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Networks (Hardware)</w:t>
      </w:r>
    </w:p>
    <w:p>
      <w:pPr>
        <w:pStyle w:val="Heading1"/>
      </w:pPr>
      <w:r>
        <w:t>Introduction to Network Hardware</w:t>
      </w:r>
    </w:p>
    <w:p>
      <w:pPr>
        <w:numPr>
          <w:ilvl w:val="0"/>
          <w:numId w:val="900"/>
        </w:numPr>
        <w:spacing w:before="0" w:after="0"/>
      </w:pPr>
      <w:r>
        <w:t>Defining Network Hardware</w:t>
      </w:r>
    </w:p>
    <w:p>
      <w:pPr>
        <w:numPr>
          <w:ilvl w:val="1"/>
          <w:numId w:val="900"/>
        </w:numPr>
        <w:spacing w:before="0" w:after="0"/>
      </w:pPr>
      <w:r>
        <w:t>Physical Components of Networks</w:t>
      </w:r>
    </w:p>
    <w:p>
      <w:pPr>
        <w:numPr>
          <w:ilvl w:val="1"/>
          <w:numId w:val="900"/>
        </w:numPr>
        <w:spacing w:before="0" w:after="0"/>
      </w:pPr>
      <w:r>
        <w:t>Active vs Passive Network Hardware</w:t>
      </w:r>
    </w:p>
    <w:p>
      <w:pPr>
        <w:numPr>
          <w:ilvl w:val="1"/>
          <w:numId w:val="900"/>
        </w:numPr>
        <w:spacing w:before="0" w:after="0"/>
      </w:pPr>
      <w:r>
        <w:t>Network Hardware vs Network Software</w:t>
      </w:r>
    </w:p>
    <w:p>
      <w:pPr>
        <w:numPr>
          <w:ilvl w:val="1"/>
          <w:numId w:val="900"/>
        </w:numPr>
        <w:spacing w:before="0" w:after="0"/>
      </w:pPr>
      <w:r>
        <w:t>Hardware Standards and Compliance</w:t>
      </w:r>
    </w:p>
    <w:p>
      <w:pPr>
        <w:numPr>
          <w:ilvl w:val="0"/>
          <w:numId w:val="900"/>
        </w:numPr>
        <w:spacing w:before="0" w:after="0"/>
      </w:pPr>
      <w:r>
        <w:t>Role of Hardware in Network Architecture</w:t>
      </w:r>
    </w:p>
    <w:p>
      <w:pPr>
        <w:numPr>
          <w:ilvl w:val="1"/>
          <w:numId w:val="900"/>
        </w:numPr>
        <w:spacing w:before="0" w:after="0"/>
      </w:pPr>
      <w:r>
        <w:t>Enabling Data Transmission</w:t>
      </w:r>
    </w:p>
    <w:p>
      <w:pPr>
        <w:numPr>
          <w:ilvl w:val="1"/>
          <w:numId w:val="900"/>
        </w:numPr>
        <w:spacing w:before="0" w:after="0"/>
      </w:pPr>
      <w:r>
        <w:t>Supporting Network Topologies</w:t>
      </w:r>
    </w:p>
    <w:p>
      <w:pPr>
        <w:numPr>
          <w:ilvl w:val="1"/>
          <w:numId w:val="900"/>
        </w:numPr>
        <w:spacing w:before="0" w:after="0"/>
      </w:pPr>
      <w:r>
        <w:t>Ensuring Network Performance</w:t>
      </w:r>
    </w:p>
    <w:p>
      <w:pPr>
        <w:numPr>
          <w:ilvl w:val="1"/>
          <w:numId w:val="900"/>
        </w:numPr>
        <w:spacing w:before="0" w:after="0"/>
      </w:pPr>
      <w:r>
        <w:t>Providing Network Reliability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Hardware-Software Interaction</w:t>
      </w:r>
    </w:p>
    <w:p>
      <w:pPr>
        <w:numPr>
          <w:ilvl w:val="1"/>
          <w:numId w:val="900"/>
        </w:numPr>
        <w:spacing w:before="0" w:after="0"/>
      </w:pPr>
      <w:r>
        <w:t>Protocol Implementation in Hardware</w:t>
      </w:r>
    </w:p>
    <w:p>
      <w:pPr>
        <w:numPr>
          <w:ilvl w:val="1"/>
          <w:numId w:val="900"/>
        </w:numPr>
        <w:spacing w:before="0" w:after="0"/>
      </w:pPr>
      <w:r>
        <w:t>Firmware in Network Devices</w:t>
      </w:r>
    </w:p>
    <w:p>
      <w:pPr>
        <w:numPr>
          <w:ilvl w:val="1"/>
          <w:numId w:val="900"/>
        </w:numPr>
        <w:spacing w:before="0" w:after="0"/>
      </w:pPr>
      <w:r>
        <w:t>Device Drivers and Operating Systems</w:t>
      </w:r>
    </w:p>
    <w:p>
      <w:pPr>
        <w:numPr>
          <w:ilvl w:val="1"/>
          <w:numId w:val="900"/>
        </w:numPr>
        <w:spacing w:before="0" w:after="0"/>
      </w:pPr>
      <w:r>
        <w:t>Hardware Abstraction Layers</w:t>
      </w:r>
    </w:p>
    <w:p>
      <w:pPr>
        <w:numPr>
          <w:ilvl w:val="0"/>
          <w:numId w:val="900"/>
        </w:numPr>
        <w:spacing w:before="0" w:after="0"/>
      </w:pPr>
      <w:r>
        <w:t>Network Reference Models and Hardware</w:t>
      </w:r>
    </w:p>
    <w:p>
      <w:pPr>
        <w:numPr>
          <w:ilvl w:val="1"/>
          <w:numId w:val="900"/>
        </w:numPr>
        <w:spacing w:before="0" w:after="0"/>
      </w:pPr>
      <w:r>
        <w:t>OSI Model and Hardware Mapping</w:t>
      </w:r>
    </w:p>
    <w:p>
      <w:pPr>
        <w:numPr>
          <w:ilvl w:val="2"/>
          <w:numId w:val="900"/>
        </w:numPr>
        <w:spacing w:before="0" w:after="0"/>
      </w:pPr>
      <w:r>
        <w:t>Physical Layer Hardware</w:t>
      </w:r>
    </w:p>
    <w:p>
      <w:pPr>
        <w:numPr>
          <w:ilvl w:val="2"/>
          <w:numId w:val="900"/>
        </w:numPr>
        <w:spacing w:before="0" w:after="0"/>
      </w:pPr>
      <w:r>
        <w:t>Data Link Layer Hardware</w:t>
      </w:r>
    </w:p>
    <w:p>
      <w:pPr>
        <w:numPr>
          <w:ilvl w:val="2"/>
          <w:numId w:val="900"/>
        </w:numPr>
        <w:spacing w:before="0" w:after="0"/>
      </w:pPr>
      <w:r>
        <w:t>Network Layer Hardware</w:t>
      </w:r>
    </w:p>
    <w:p>
      <w:pPr>
        <w:numPr>
          <w:ilvl w:val="2"/>
          <w:numId w:val="900"/>
        </w:numPr>
        <w:spacing w:before="0" w:after="0"/>
      </w:pPr>
      <w:r>
        <w:t>Higher Layer Hardware Considerations</w:t>
      </w:r>
    </w:p>
    <w:p>
      <w:pPr>
        <w:numPr>
          <w:ilvl w:val="1"/>
          <w:numId w:val="900"/>
        </w:numPr>
        <w:spacing w:before="0" w:after="0"/>
      </w:pPr>
      <w:r>
        <w:t>TCP/IP Model and Hardware</w:t>
      </w:r>
    </w:p>
    <w:p>
      <w:pPr>
        <w:numPr>
          <w:ilvl w:val="2"/>
          <w:numId w:val="900"/>
        </w:numPr>
        <w:spacing w:before="0" w:after="0"/>
      </w:pPr>
      <w:r>
        <w:t>Network Access Layer Hardware</w:t>
      </w:r>
    </w:p>
    <w:p>
      <w:pPr>
        <w:numPr>
          <w:ilvl w:val="2"/>
          <w:numId w:val="900"/>
        </w:numPr>
        <w:spacing w:before="0" w:after="0"/>
      </w:pPr>
      <w:r>
        <w:t>Internet Layer Hardware</w:t>
      </w:r>
    </w:p>
    <w:p>
      <w:pPr>
        <w:numPr>
          <w:ilvl w:val="2"/>
          <w:numId w:val="900"/>
        </w:numPr>
        <w:spacing w:before="0" w:after="0"/>
      </w:pPr>
      <w:r>
        <w:t>Hardware Independence in Upper Layers</w:t>
      </w:r>
    </w:p>
    <w:p>
      <w:pPr>
        <w:pStyle w:val="Heading1"/>
      </w:pPr>
      <w:r>
        <w:t>Physical Transmission Media</w:t>
      </w:r>
    </w:p>
    <w:p>
      <w:pPr>
        <w:numPr>
          <w:ilvl w:val="0"/>
          <w:numId w:val="900"/>
        </w:numPr>
        <w:spacing w:before="0" w:after="0"/>
      </w:pPr>
      <w:r>
        <w:t>Guided Media</w:t>
      </w:r>
    </w:p>
    <w:p>
      <w:pPr>
        <w:numPr>
          <w:ilvl w:val="1"/>
          <w:numId w:val="900"/>
        </w:numPr>
        <w:spacing w:before="0" w:after="0"/>
      </w:pPr>
      <w:r>
        <w:t>Copper Cabling</w:t>
      </w:r>
    </w:p>
    <w:p>
      <w:pPr>
        <w:numPr>
          <w:ilvl w:val="2"/>
          <w:numId w:val="900"/>
        </w:numPr>
        <w:spacing w:before="0" w:after="0"/>
      </w:pPr>
      <w:r>
        <w:t>Twisted-Pair Cable</w:t>
      </w:r>
    </w:p>
    <w:p>
      <w:pPr>
        <w:numPr>
          <w:ilvl w:val="3"/>
          <w:numId w:val="900"/>
        </w:numPr>
        <w:spacing w:before="0" w:after="0"/>
      </w:pPr>
      <w:r>
        <w:t>Unshielded Twisted-Pair (UTP)</w:t>
      </w:r>
    </w:p>
    <w:p>
      <w:pPr>
        <w:numPr>
          <w:ilvl w:val="4"/>
          <w:numId w:val="900"/>
        </w:numPr>
        <w:spacing w:before="0" w:after="0"/>
      </w:pPr>
      <w:r>
        <w:t>Category 5e</w:t>
      </w:r>
    </w:p>
    <w:p>
      <w:pPr>
        <w:numPr>
          <w:ilvl w:val="4"/>
          <w:numId w:val="900"/>
        </w:numPr>
        <w:spacing w:before="0" w:after="0"/>
      </w:pPr>
      <w:r>
        <w:t>Category 6</w:t>
      </w:r>
    </w:p>
    <w:p>
      <w:pPr>
        <w:numPr>
          <w:ilvl w:val="4"/>
          <w:numId w:val="900"/>
        </w:numPr>
        <w:spacing w:before="0" w:after="0"/>
      </w:pPr>
      <w:r>
        <w:t>Category 6a</w:t>
      </w:r>
    </w:p>
    <w:p>
      <w:pPr>
        <w:numPr>
          <w:ilvl w:val="4"/>
          <w:numId w:val="900"/>
        </w:numPr>
        <w:spacing w:before="0" w:after="0"/>
      </w:pPr>
      <w:r>
        <w:t>Category 7</w:t>
      </w:r>
    </w:p>
    <w:p>
      <w:pPr>
        <w:numPr>
          <w:ilvl w:val="4"/>
          <w:numId w:val="900"/>
        </w:numPr>
        <w:spacing w:before="0" w:after="0"/>
      </w:pPr>
      <w:r>
        <w:t>Category 8</w:t>
      </w:r>
    </w:p>
    <w:p>
      <w:pPr>
        <w:numPr>
          <w:ilvl w:val="3"/>
          <w:numId w:val="900"/>
        </w:numPr>
        <w:spacing w:before="0" w:after="0"/>
      </w:pPr>
      <w:r>
        <w:t>Shielded Twisted-Pair (STP)</w:t>
      </w:r>
    </w:p>
    <w:p>
      <w:pPr>
        <w:numPr>
          <w:ilvl w:val="4"/>
          <w:numId w:val="900"/>
        </w:numPr>
        <w:spacing w:before="0" w:after="0"/>
      </w:pPr>
      <w:r>
        <w:t>Foil Shielding</w:t>
      </w:r>
    </w:p>
    <w:p>
      <w:pPr>
        <w:numPr>
          <w:ilvl w:val="4"/>
          <w:numId w:val="900"/>
        </w:numPr>
        <w:spacing w:before="0" w:after="0"/>
      </w:pPr>
      <w:r>
        <w:t>Braided Shielding</w:t>
      </w:r>
    </w:p>
    <w:p>
      <w:pPr>
        <w:numPr>
          <w:ilvl w:val="4"/>
          <w:numId w:val="900"/>
        </w:numPr>
        <w:spacing w:before="0" w:after="0"/>
      </w:pPr>
      <w:r>
        <w:t>Individual Pair Shielding</w:t>
      </w:r>
    </w:p>
    <w:p>
      <w:pPr>
        <w:numPr>
          <w:ilvl w:val="3"/>
          <w:numId w:val="900"/>
        </w:numPr>
        <w:spacing w:before="0" w:after="0"/>
      </w:pPr>
      <w:r>
        <w:t>Twisted-Pair Connectors</w:t>
      </w:r>
    </w:p>
    <w:p>
      <w:pPr>
        <w:numPr>
          <w:ilvl w:val="4"/>
          <w:numId w:val="900"/>
        </w:numPr>
        <w:spacing w:before="0" w:after="0"/>
      </w:pPr>
      <w:r>
        <w:t>RJ45 Connectors</w:t>
      </w:r>
    </w:p>
    <w:p>
      <w:pPr>
        <w:numPr>
          <w:ilvl w:val="4"/>
          <w:numId w:val="900"/>
        </w:numPr>
        <w:spacing w:before="0" w:after="0"/>
      </w:pPr>
      <w:r>
        <w:t>T568A Wiring Standard</w:t>
      </w:r>
    </w:p>
    <w:p>
      <w:pPr>
        <w:numPr>
          <w:ilvl w:val="4"/>
          <w:numId w:val="900"/>
        </w:numPr>
        <w:spacing w:before="0" w:after="0"/>
      </w:pPr>
      <w:r>
        <w:t>T568B Wiring Standard</w:t>
      </w:r>
    </w:p>
    <w:p>
      <w:pPr>
        <w:numPr>
          <w:ilvl w:val="4"/>
          <w:numId w:val="900"/>
        </w:numPr>
        <w:spacing w:before="0" w:after="0"/>
      </w:pPr>
      <w:r>
        <w:t>Crossover vs Straight-Through Cables</w:t>
      </w:r>
    </w:p>
    <w:p>
      <w:pPr>
        <w:numPr>
          <w:ilvl w:val="2"/>
          <w:numId w:val="900"/>
        </w:numPr>
        <w:spacing w:before="0" w:after="0"/>
      </w:pPr>
      <w:r>
        <w:t>Coaxial Cable</w:t>
      </w:r>
    </w:p>
    <w:p>
      <w:pPr>
        <w:numPr>
          <w:ilvl w:val="3"/>
          <w:numId w:val="900"/>
        </w:numPr>
        <w:spacing w:before="0" w:after="0"/>
      </w:pPr>
      <w:r>
        <w:t>Cable Structure</w:t>
      </w:r>
    </w:p>
    <w:p>
      <w:pPr>
        <w:numPr>
          <w:ilvl w:val="4"/>
          <w:numId w:val="900"/>
        </w:numPr>
        <w:spacing w:before="0" w:after="0"/>
      </w:pPr>
      <w:r>
        <w:t>Center Conductor</w:t>
      </w:r>
    </w:p>
    <w:p>
      <w:pPr>
        <w:numPr>
          <w:ilvl w:val="4"/>
          <w:numId w:val="900"/>
        </w:numPr>
        <w:spacing w:before="0" w:after="0"/>
      </w:pPr>
      <w:r>
        <w:t>Dielectric Insulation</w:t>
      </w:r>
    </w:p>
    <w:p>
      <w:pPr>
        <w:numPr>
          <w:ilvl w:val="4"/>
          <w:numId w:val="900"/>
        </w:numPr>
        <w:spacing w:before="0" w:after="0"/>
      </w:pPr>
      <w:r>
        <w:t>Metallic Shield</w:t>
      </w:r>
    </w:p>
    <w:p>
      <w:pPr>
        <w:numPr>
          <w:ilvl w:val="4"/>
          <w:numId w:val="900"/>
        </w:numPr>
        <w:spacing w:before="0" w:after="0"/>
      </w:pPr>
      <w:r>
        <w:t>Outer Jacket</w:t>
      </w:r>
    </w:p>
    <w:p>
      <w:pPr>
        <w:numPr>
          <w:ilvl w:val="3"/>
          <w:numId w:val="900"/>
        </w:numPr>
        <w:spacing w:before="0" w:after="0"/>
      </w:pPr>
      <w:r>
        <w:t>Coaxial Cable Types</w:t>
      </w:r>
    </w:p>
    <w:p>
      <w:pPr>
        <w:numPr>
          <w:ilvl w:val="4"/>
          <w:numId w:val="900"/>
        </w:numPr>
        <w:spacing w:before="0" w:after="0"/>
      </w:pPr>
      <w:r>
        <w:t>RG-58 (Thinnet)</w:t>
      </w:r>
    </w:p>
    <w:p>
      <w:pPr>
        <w:numPr>
          <w:ilvl w:val="4"/>
          <w:numId w:val="900"/>
        </w:numPr>
        <w:spacing w:before="0" w:after="0"/>
      </w:pPr>
      <w:r>
        <w:t>RG-8 (Thicknet)</w:t>
      </w:r>
    </w:p>
    <w:p>
      <w:pPr>
        <w:numPr>
          <w:ilvl w:val="4"/>
          <w:numId w:val="900"/>
        </w:numPr>
        <w:spacing w:before="0" w:after="0"/>
      </w:pPr>
      <w:r>
        <w:t>RG-6 (Cable TV/Internet)</w:t>
      </w:r>
    </w:p>
    <w:p>
      <w:pPr>
        <w:numPr>
          <w:ilvl w:val="3"/>
          <w:numId w:val="900"/>
        </w:numPr>
        <w:spacing w:before="0" w:after="0"/>
      </w:pPr>
      <w:r>
        <w:t>Coaxial Connectors</w:t>
      </w:r>
    </w:p>
    <w:p>
      <w:pPr>
        <w:numPr>
          <w:ilvl w:val="4"/>
          <w:numId w:val="900"/>
        </w:numPr>
        <w:spacing w:before="0" w:after="0"/>
      </w:pPr>
      <w:r>
        <w:t>BNC Connectors</w:t>
      </w:r>
    </w:p>
    <w:p>
      <w:pPr>
        <w:numPr>
          <w:ilvl w:val="4"/>
          <w:numId w:val="900"/>
        </w:numPr>
        <w:spacing w:before="0" w:after="0"/>
      </w:pPr>
      <w:r>
        <w:t>F-Type Connectors</w:t>
      </w:r>
    </w:p>
    <w:p>
      <w:pPr>
        <w:numPr>
          <w:ilvl w:val="4"/>
          <w:numId w:val="900"/>
        </w:numPr>
        <w:spacing w:before="0" w:after="0"/>
      </w:pPr>
      <w:r>
        <w:t>N-Type Connectors</w:t>
      </w:r>
    </w:p>
    <w:p>
      <w:pPr>
        <w:numPr>
          <w:ilvl w:val="1"/>
          <w:numId w:val="900"/>
        </w:numPr>
        <w:spacing w:before="0" w:after="0"/>
      </w:pPr>
      <w:r>
        <w:t>Fiber-Optic Cable</w:t>
      </w:r>
    </w:p>
    <w:p>
      <w:pPr>
        <w:numPr>
          <w:ilvl w:val="2"/>
          <w:numId w:val="900"/>
        </w:numPr>
        <w:spacing w:before="0" w:after="0"/>
      </w:pPr>
      <w:r>
        <w:t>Light Transmission Principles</w:t>
      </w:r>
    </w:p>
    <w:p>
      <w:pPr>
        <w:numPr>
          <w:ilvl w:val="3"/>
          <w:numId w:val="900"/>
        </w:numPr>
        <w:spacing w:before="0" w:after="0"/>
      </w:pPr>
      <w:r>
        <w:t>Total Internal Reflection</w:t>
      </w:r>
    </w:p>
    <w:p>
      <w:pPr>
        <w:numPr>
          <w:ilvl w:val="3"/>
          <w:numId w:val="900"/>
        </w:numPr>
        <w:spacing w:before="0" w:after="0"/>
      </w:pPr>
      <w:r>
        <w:t>Optical Wavelengths</w:t>
      </w:r>
    </w:p>
    <w:p>
      <w:pPr>
        <w:numPr>
          <w:ilvl w:val="3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Fiber Construction</w:t>
      </w:r>
    </w:p>
    <w:p>
      <w:pPr>
        <w:numPr>
          <w:ilvl w:val="3"/>
          <w:numId w:val="900"/>
        </w:numPr>
        <w:spacing w:before="0" w:after="0"/>
      </w:pPr>
      <w:r>
        <w:t>Core Material</w:t>
      </w:r>
    </w:p>
    <w:p>
      <w:pPr>
        <w:numPr>
          <w:ilvl w:val="3"/>
          <w:numId w:val="900"/>
        </w:numPr>
        <w:spacing w:before="0" w:after="0"/>
      </w:pPr>
      <w:r>
        <w:t>Cladding Layer</w:t>
      </w:r>
    </w:p>
    <w:p>
      <w:pPr>
        <w:numPr>
          <w:ilvl w:val="3"/>
          <w:numId w:val="900"/>
        </w:numPr>
        <w:spacing w:before="0" w:after="0"/>
      </w:pPr>
      <w:r>
        <w:t>Buffer Coating</w:t>
      </w:r>
    </w:p>
    <w:p>
      <w:pPr>
        <w:numPr>
          <w:ilvl w:val="3"/>
          <w:numId w:val="900"/>
        </w:numPr>
        <w:spacing w:before="0" w:after="0"/>
      </w:pPr>
      <w:r>
        <w:t>Strength Members</w:t>
      </w:r>
    </w:p>
    <w:p>
      <w:pPr>
        <w:numPr>
          <w:ilvl w:val="3"/>
          <w:numId w:val="900"/>
        </w:numPr>
        <w:spacing w:before="0" w:after="0"/>
      </w:pPr>
      <w:r>
        <w:t>Outer Jacket</w:t>
      </w:r>
    </w:p>
    <w:p>
      <w:pPr>
        <w:numPr>
          <w:ilvl w:val="2"/>
          <w:numId w:val="900"/>
        </w:numPr>
        <w:spacing w:before="0" w:after="0"/>
      </w:pPr>
      <w:r>
        <w:t>Single-Mode Fiber</w:t>
      </w:r>
    </w:p>
    <w:p>
      <w:pPr>
        <w:numPr>
          <w:ilvl w:val="3"/>
          <w:numId w:val="900"/>
        </w:numPr>
        <w:spacing w:before="0" w:after="0"/>
      </w:pPr>
      <w:r>
        <w:t>Core Diameter Specifications</w:t>
      </w:r>
    </w:p>
    <w:p>
      <w:pPr>
        <w:numPr>
          <w:ilvl w:val="3"/>
          <w:numId w:val="900"/>
        </w:numPr>
        <w:spacing w:before="0" w:after="0"/>
      </w:pPr>
      <w:r>
        <w:t>Transmission Distances</w:t>
      </w:r>
    </w:p>
    <w:p>
      <w:pPr>
        <w:numPr>
          <w:ilvl w:val="3"/>
          <w:numId w:val="900"/>
        </w:numPr>
        <w:spacing w:before="0" w:after="0"/>
      </w:pPr>
      <w:r>
        <w:t>Bandwidth Capabilities</w:t>
      </w:r>
    </w:p>
    <w:p>
      <w:pPr>
        <w:numPr>
          <w:ilvl w:val="2"/>
          <w:numId w:val="900"/>
        </w:numPr>
        <w:spacing w:before="0" w:after="0"/>
      </w:pPr>
      <w:r>
        <w:t>Multi-Mode Fiber</w:t>
      </w:r>
    </w:p>
    <w:p>
      <w:pPr>
        <w:numPr>
          <w:ilvl w:val="3"/>
          <w:numId w:val="900"/>
        </w:numPr>
        <w:spacing w:before="0" w:after="0"/>
      </w:pPr>
      <w:r>
        <w:t>Step-Index Multi-Mode</w:t>
      </w:r>
    </w:p>
    <w:p>
      <w:pPr>
        <w:numPr>
          <w:ilvl w:val="3"/>
          <w:numId w:val="900"/>
        </w:numPr>
        <w:spacing w:before="0" w:after="0"/>
      </w:pPr>
      <w:r>
        <w:t>Graded-Index Multi-Mode</w:t>
      </w:r>
    </w:p>
    <w:p>
      <w:pPr>
        <w:numPr>
          <w:ilvl w:val="3"/>
          <w:numId w:val="900"/>
        </w:numPr>
        <w:spacing w:before="0" w:after="0"/>
      </w:pPr>
      <w:r>
        <w:t>Core Diameter Variations</w:t>
      </w:r>
    </w:p>
    <w:p>
      <w:pPr>
        <w:numPr>
          <w:ilvl w:val="3"/>
          <w:numId w:val="900"/>
        </w:numPr>
        <w:spacing w:before="0" w:after="0"/>
      </w:pPr>
      <w:r>
        <w:t>Modal Dispersion</w:t>
      </w:r>
    </w:p>
    <w:p>
      <w:pPr>
        <w:numPr>
          <w:ilvl w:val="2"/>
          <w:numId w:val="900"/>
        </w:numPr>
        <w:spacing w:before="0" w:after="0"/>
      </w:pPr>
      <w:r>
        <w:t>Fiber-Optic Connectors</w:t>
      </w:r>
    </w:p>
    <w:p>
      <w:pPr>
        <w:numPr>
          <w:ilvl w:val="3"/>
          <w:numId w:val="900"/>
        </w:numPr>
        <w:spacing w:before="0" w:after="0"/>
      </w:pPr>
      <w:r>
        <w:t>LC Connectors</w:t>
      </w:r>
    </w:p>
    <w:p>
      <w:pPr>
        <w:numPr>
          <w:ilvl w:val="3"/>
          <w:numId w:val="900"/>
        </w:numPr>
        <w:spacing w:before="0" w:after="0"/>
      </w:pPr>
      <w:r>
        <w:t>SC Connectors</w:t>
      </w:r>
    </w:p>
    <w:p>
      <w:pPr>
        <w:numPr>
          <w:ilvl w:val="3"/>
          <w:numId w:val="900"/>
        </w:numPr>
        <w:spacing w:before="0" w:after="0"/>
      </w:pPr>
      <w:r>
        <w:t>ST Connectors</w:t>
      </w:r>
    </w:p>
    <w:p>
      <w:pPr>
        <w:numPr>
          <w:ilvl w:val="3"/>
          <w:numId w:val="900"/>
        </w:numPr>
        <w:spacing w:before="0" w:after="0"/>
      </w:pPr>
      <w:r>
        <w:t>MTP/MPO Connectors</w:t>
      </w:r>
    </w:p>
    <w:p>
      <w:pPr>
        <w:numPr>
          <w:ilvl w:val="3"/>
          <w:numId w:val="900"/>
        </w:numPr>
        <w:spacing w:before="0" w:after="0"/>
      </w:pPr>
      <w:r>
        <w:t>Connector Polish Types</w:t>
      </w:r>
    </w:p>
    <w:p>
      <w:pPr>
        <w:numPr>
          <w:ilvl w:val="4"/>
          <w:numId w:val="900"/>
        </w:numPr>
        <w:spacing w:before="0" w:after="0"/>
      </w:pPr>
      <w:r>
        <w:t>Physical Contact (PC)</w:t>
      </w:r>
    </w:p>
    <w:p>
      <w:pPr>
        <w:numPr>
          <w:ilvl w:val="4"/>
          <w:numId w:val="900"/>
        </w:numPr>
        <w:spacing w:before="0" w:after="0"/>
      </w:pPr>
      <w:r>
        <w:t>Ultra Physical Contact (UPC)</w:t>
      </w:r>
    </w:p>
    <w:p>
      <w:pPr>
        <w:numPr>
          <w:ilvl w:val="4"/>
          <w:numId w:val="900"/>
        </w:numPr>
        <w:spacing w:before="0" w:after="0"/>
      </w:pPr>
      <w:r>
        <w:t>Angled Physical Contact (APC)</w:t>
      </w:r>
    </w:p>
    <w:p>
      <w:pPr>
        <w:numPr>
          <w:ilvl w:val="2"/>
          <w:numId w:val="900"/>
        </w:numPr>
        <w:spacing w:before="0" w:after="0"/>
      </w:pPr>
      <w:r>
        <w:t>Fiber Advantages</w:t>
      </w:r>
    </w:p>
    <w:p>
      <w:pPr>
        <w:numPr>
          <w:ilvl w:val="3"/>
          <w:numId w:val="900"/>
        </w:numPr>
        <w:spacing w:before="0" w:after="0"/>
      </w:pPr>
      <w:r>
        <w:t>Electromagnetic Immunity</w:t>
      </w:r>
    </w:p>
    <w:p>
      <w:pPr>
        <w:numPr>
          <w:ilvl w:val="3"/>
          <w:numId w:val="900"/>
        </w:numPr>
        <w:spacing w:before="0" w:after="0"/>
      </w:pPr>
      <w:r>
        <w:t>High Bandwidth Capacity</w:t>
      </w:r>
    </w:p>
    <w:p>
      <w:pPr>
        <w:numPr>
          <w:ilvl w:val="3"/>
          <w:numId w:val="900"/>
        </w:numPr>
        <w:spacing w:before="0" w:after="0"/>
      </w:pPr>
      <w:r>
        <w:t>Long Distance Transmission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3"/>
          <w:numId w:val="900"/>
        </w:numPr>
        <w:spacing w:before="0" w:after="0"/>
      </w:pPr>
      <w:r>
        <w:t>Low Signal Loss</w:t>
      </w:r>
    </w:p>
    <w:p>
      <w:pPr>
        <w:numPr>
          <w:ilvl w:val="0"/>
          <w:numId w:val="900"/>
        </w:numPr>
        <w:spacing w:before="0" w:after="0"/>
      </w:pPr>
      <w:r>
        <w:t>Unguided Media</w:t>
      </w:r>
    </w:p>
    <w:p>
      <w:pPr>
        <w:numPr>
          <w:ilvl w:val="1"/>
          <w:numId w:val="900"/>
        </w:numPr>
        <w:spacing w:before="0" w:after="0"/>
      </w:pPr>
      <w:r>
        <w:t>Radio Frequency Transmission</w:t>
      </w:r>
    </w:p>
    <w:p>
      <w:pPr>
        <w:numPr>
          <w:ilvl w:val="2"/>
          <w:numId w:val="900"/>
        </w:numPr>
        <w:spacing w:before="0" w:after="0"/>
      </w:pPr>
      <w:r>
        <w:t>Wi-Fi Standards</w:t>
      </w:r>
    </w:p>
    <w:p>
      <w:pPr>
        <w:numPr>
          <w:ilvl w:val="3"/>
          <w:numId w:val="900"/>
        </w:numPr>
        <w:spacing w:before="0" w:after="0"/>
      </w:pPr>
      <w:r>
        <w:t>802.11 Legacy</w:t>
      </w:r>
    </w:p>
    <w:p>
      <w:pPr>
        <w:numPr>
          <w:ilvl w:val="3"/>
          <w:numId w:val="900"/>
        </w:numPr>
        <w:spacing w:before="0" w:after="0"/>
      </w:pPr>
      <w:r>
        <w:t>802.11a</w:t>
      </w:r>
    </w:p>
    <w:p>
      <w:pPr>
        <w:numPr>
          <w:ilvl w:val="3"/>
          <w:numId w:val="900"/>
        </w:numPr>
        <w:spacing w:before="0" w:after="0"/>
      </w:pPr>
      <w:r>
        <w:t>802.11b</w:t>
      </w:r>
    </w:p>
    <w:p>
      <w:pPr>
        <w:numPr>
          <w:ilvl w:val="3"/>
          <w:numId w:val="900"/>
        </w:numPr>
        <w:spacing w:before="0" w:after="0"/>
      </w:pPr>
      <w:r>
        <w:t>802.11g</w:t>
      </w:r>
    </w:p>
    <w:p>
      <w:pPr>
        <w:numPr>
          <w:ilvl w:val="3"/>
          <w:numId w:val="900"/>
        </w:numPr>
        <w:spacing w:before="0" w:after="0"/>
      </w:pPr>
      <w:r>
        <w:t>802.11n (Wi-Fi 4)</w:t>
      </w:r>
    </w:p>
    <w:p>
      <w:pPr>
        <w:numPr>
          <w:ilvl w:val="3"/>
          <w:numId w:val="900"/>
        </w:numPr>
        <w:spacing w:before="0" w:after="0"/>
      </w:pPr>
      <w:r>
        <w:t>802.11ac (Wi-Fi 5)</w:t>
      </w:r>
    </w:p>
    <w:p>
      <w:pPr>
        <w:numPr>
          <w:ilvl w:val="3"/>
          <w:numId w:val="900"/>
        </w:numPr>
        <w:spacing w:before="0" w:after="0"/>
      </w:pPr>
      <w:r>
        <w:t>802.11ax (Wi-Fi 6)</w:t>
      </w:r>
    </w:p>
    <w:p>
      <w:pPr>
        <w:numPr>
          <w:ilvl w:val="3"/>
          <w:numId w:val="900"/>
        </w:numPr>
        <w:spacing w:before="0" w:after="0"/>
      </w:pPr>
      <w:r>
        <w:t>802.11be (Wi-Fi 7)</w:t>
      </w:r>
    </w:p>
    <w:p>
      <w:pPr>
        <w:numPr>
          <w:ilvl w:val="2"/>
          <w:numId w:val="900"/>
        </w:numPr>
        <w:spacing w:before="0" w:after="0"/>
      </w:pPr>
      <w:r>
        <w:t>Wi-Fi Frequency Bands</w:t>
      </w:r>
    </w:p>
    <w:p>
      <w:pPr>
        <w:numPr>
          <w:ilvl w:val="3"/>
          <w:numId w:val="900"/>
        </w:numPr>
        <w:spacing w:before="0" w:after="0"/>
      </w:pPr>
      <w:r>
        <w:t>2.4 GHz Band Characteristics</w:t>
      </w:r>
    </w:p>
    <w:p>
      <w:pPr>
        <w:numPr>
          <w:ilvl w:val="3"/>
          <w:numId w:val="900"/>
        </w:numPr>
        <w:spacing w:before="0" w:after="0"/>
      </w:pPr>
      <w:r>
        <w:t>5 GHz Band Characteristics</w:t>
      </w:r>
    </w:p>
    <w:p>
      <w:pPr>
        <w:numPr>
          <w:ilvl w:val="3"/>
          <w:numId w:val="900"/>
        </w:numPr>
        <w:spacing w:before="0" w:after="0"/>
      </w:pPr>
      <w:r>
        <w:t>6 GHz Band Characteristics</w:t>
      </w:r>
    </w:p>
    <w:p>
      <w:pPr>
        <w:numPr>
          <w:ilvl w:val="3"/>
          <w:numId w:val="900"/>
        </w:numPr>
        <w:spacing w:before="0" w:after="0"/>
      </w:pPr>
      <w:r>
        <w:t>Channel Allocation and Interference</w:t>
      </w:r>
    </w:p>
    <w:p>
      <w:pPr>
        <w:numPr>
          <w:ilvl w:val="2"/>
          <w:numId w:val="900"/>
        </w:numPr>
        <w:spacing w:before="0" w:after="0"/>
      </w:pPr>
      <w:r>
        <w:t>Bluetooth Technology</w:t>
      </w:r>
    </w:p>
    <w:p>
      <w:pPr>
        <w:numPr>
          <w:ilvl w:val="3"/>
          <w:numId w:val="900"/>
        </w:numPr>
        <w:spacing w:before="0" w:after="0"/>
      </w:pPr>
      <w:r>
        <w:t>Bluetooth Versions</w:t>
      </w:r>
    </w:p>
    <w:p>
      <w:pPr>
        <w:numPr>
          <w:ilvl w:val="3"/>
          <w:numId w:val="900"/>
        </w:numPr>
        <w:spacing w:before="0" w:after="0"/>
      </w:pPr>
      <w:r>
        <w:t>Bluetooth Low Energy (BLE)</w:t>
      </w:r>
    </w:p>
    <w:p>
      <w:pPr>
        <w:numPr>
          <w:ilvl w:val="3"/>
          <w:numId w:val="900"/>
        </w:numPr>
        <w:spacing w:before="0" w:after="0"/>
      </w:pPr>
      <w:r>
        <w:t>Personal Area Network Applications</w:t>
      </w:r>
    </w:p>
    <w:p>
      <w:pPr>
        <w:numPr>
          <w:ilvl w:val="2"/>
          <w:numId w:val="900"/>
        </w:numPr>
        <w:spacing w:before="0" w:after="0"/>
      </w:pPr>
      <w:r>
        <w:t>Cellular Networks</w:t>
      </w:r>
    </w:p>
    <w:p>
      <w:pPr>
        <w:numPr>
          <w:ilvl w:val="3"/>
          <w:numId w:val="900"/>
        </w:numPr>
        <w:spacing w:before="0" w:after="0"/>
      </w:pPr>
      <w:r>
        <w:t>3G Technologies</w:t>
      </w:r>
    </w:p>
    <w:p>
      <w:pPr>
        <w:numPr>
          <w:ilvl w:val="3"/>
          <w:numId w:val="900"/>
        </w:numPr>
        <w:spacing w:before="0" w:after="0"/>
      </w:pPr>
      <w:r>
        <w:t>4G LTE</w:t>
      </w:r>
    </w:p>
    <w:p>
      <w:pPr>
        <w:numPr>
          <w:ilvl w:val="3"/>
          <w:numId w:val="900"/>
        </w:numPr>
        <w:spacing w:before="0" w:after="0"/>
      </w:pPr>
      <w:r>
        <w:t>5G New Radio</w:t>
      </w:r>
    </w:p>
    <w:p>
      <w:pPr>
        <w:numPr>
          <w:ilvl w:val="3"/>
          <w:numId w:val="900"/>
        </w:numPr>
        <w:spacing w:before="0" w:after="0"/>
      </w:pPr>
      <w:r>
        <w:t>SIM Card Technology</w:t>
      </w:r>
    </w:p>
    <w:p>
      <w:pPr>
        <w:numPr>
          <w:ilvl w:val="3"/>
          <w:numId w:val="900"/>
        </w:numPr>
        <w:spacing w:before="0" w:after="0"/>
      </w:pPr>
      <w:r>
        <w:t>eSIM Implementation</w:t>
      </w:r>
    </w:p>
    <w:p>
      <w:pPr>
        <w:numPr>
          <w:ilvl w:val="1"/>
          <w:numId w:val="900"/>
        </w:numPr>
        <w:spacing w:before="0" w:after="0"/>
      </w:pPr>
      <w:r>
        <w:t>Microwave Transmission</w:t>
      </w:r>
    </w:p>
    <w:p>
      <w:pPr>
        <w:numPr>
          <w:ilvl w:val="2"/>
          <w:numId w:val="900"/>
        </w:numPr>
        <w:spacing w:before="0" w:after="0"/>
      </w:pPr>
      <w:r>
        <w:t>Terrestrial Microwave</w:t>
      </w:r>
    </w:p>
    <w:p>
      <w:pPr>
        <w:numPr>
          <w:ilvl w:val="3"/>
          <w:numId w:val="900"/>
        </w:numPr>
        <w:spacing w:before="0" w:after="0"/>
      </w:pPr>
      <w:r>
        <w:t>Point-to-Point Links</w:t>
      </w:r>
    </w:p>
    <w:p>
      <w:pPr>
        <w:numPr>
          <w:ilvl w:val="3"/>
          <w:numId w:val="900"/>
        </w:numPr>
        <w:spacing w:before="0" w:after="0"/>
      </w:pPr>
      <w:r>
        <w:t>Line-of-Sight Requirements</w:t>
      </w:r>
    </w:p>
    <w:p>
      <w:pPr>
        <w:numPr>
          <w:ilvl w:val="3"/>
          <w:numId w:val="900"/>
        </w:numPr>
        <w:spacing w:before="0" w:after="0"/>
      </w:pPr>
      <w:r>
        <w:t>Fresnel Zone Considerations</w:t>
      </w:r>
    </w:p>
    <w:p>
      <w:pPr>
        <w:numPr>
          <w:ilvl w:val="3"/>
          <w:numId w:val="900"/>
        </w:numPr>
        <w:spacing w:before="0" w:after="0"/>
      </w:pPr>
      <w:r>
        <w:t>Weather Impact</w:t>
      </w:r>
    </w:p>
    <w:p>
      <w:pPr>
        <w:numPr>
          <w:ilvl w:val="2"/>
          <w:numId w:val="900"/>
        </w:numPr>
        <w:spacing w:before="0" w:after="0"/>
      </w:pPr>
      <w:r>
        <w:t>Satellite Communication</w:t>
      </w:r>
    </w:p>
    <w:p>
      <w:pPr>
        <w:numPr>
          <w:ilvl w:val="3"/>
          <w:numId w:val="900"/>
        </w:numPr>
        <w:spacing w:before="0" w:after="0"/>
      </w:pPr>
      <w:r>
        <w:t>Geostationary Satellites</w:t>
      </w:r>
    </w:p>
    <w:p>
      <w:pPr>
        <w:numPr>
          <w:ilvl w:val="3"/>
          <w:numId w:val="900"/>
        </w:numPr>
        <w:spacing w:before="0" w:after="0"/>
      </w:pPr>
      <w:r>
        <w:t>Low Earth Orbit Satellites</w:t>
      </w:r>
    </w:p>
    <w:p>
      <w:pPr>
        <w:numPr>
          <w:ilvl w:val="3"/>
          <w:numId w:val="900"/>
        </w:numPr>
        <w:spacing w:before="0" w:after="0"/>
      </w:pPr>
      <w:r>
        <w:t>Propagation Delay</w:t>
      </w:r>
    </w:p>
    <w:p>
      <w:pPr>
        <w:numPr>
          <w:ilvl w:val="3"/>
          <w:numId w:val="900"/>
        </w:numPr>
        <w:spacing w:before="0" w:after="0"/>
      </w:pPr>
      <w:r>
        <w:t>Satellite Dishes and Equipment</w:t>
      </w:r>
    </w:p>
    <w:p>
      <w:pPr>
        <w:numPr>
          <w:ilvl w:val="1"/>
          <w:numId w:val="900"/>
        </w:numPr>
        <w:spacing w:before="0" w:after="0"/>
      </w:pPr>
      <w:r>
        <w:t>Infrared Communication</w:t>
      </w:r>
    </w:p>
    <w:p>
      <w:pPr>
        <w:numPr>
          <w:ilvl w:val="2"/>
          <w:numId w:val="900"/>
        </w:numPr>
        <w:spacing w:before="0" w:after="0"/>
      </w:pPr>
      <w:r>
        <w:t>Line-of-Sight Requirements</w:t>
      </w:r>
    </w:p>
    <w:p>
      <w:pPr>
        <w:numPr>
          <w:ilvl w:val="2"/>
          <w:numId w:val="900"/>
        </w:numPr>
        <w:spacing w:before="0" w:after="0"/>
      </w:pPr>
      <w:r>
        <w:t>Short-Range Applications</w:t>
      </w:r>
    </w:p>
    <w:p>
      <w:pPr>
        <w:numPr>
          <w:ilvl w:val="2"/>
          <w:numId w:val="900"/>
        </w:numPr>
        <w:spacing w:before="0" w:after="0"/>
      </w:pPr>
      <w:r>
        <w:t>Interference Limitations</w:t>
      </w:r>
    </w:p>
    <w:p>
      <w:pPr>
        <w:numPr>
          <w:ilvl w:val="2"/>
          <w:numId w:val="900"/>
        </w:numPr>
        <w:spacing w:before="0" w:after="0"/>
      </w:pPr>
      <w:r>
        <w:t>Remote Control Applications</w:t>
      </w:r>
    </w:p>
    <w:p>
      <w:pPr>
        <w:pStyle w:val="Heading1"/>
      </w:pPr>
      <w:r>
        <w:t>End-User and Host Devices</w:t>
      </w:r>
    </w:p>
    <w:p>
      <w:pPr>
        <w:numPr>
          <w:ilvl w:val="0"/>
          <w:numId w:val="900"/>
        </w:numPr>
        <w:spacing w:before="0" w:after="0"/>
      </w:pPr>
      <w:r>
        <w:t>Computing Devices</w:t>
      </w:r>
    </w:p>
    <w:p>
      <w:pPr>
        <w:numPr>
          <w:ilvl w:val="1"/>
          <w:numId w:val="900"/>
        </w:numPr>
        <w:spacing w:before="0" w:after="0"/>
      </w:pPr>
      <w:r>
        <w:t>Desktop Computers</w:t>
      </w:r>
    </w:p>
    <w:p>
      <w:pPr>
        <w:numPr>
          <w:ilvl w:val="2"/>
          <w:numId w:val="900"/>
        </w:numPr>
        <w:spacing w:before="0" w:after="0"/>
      </w:pPr>
      <w:r>
        <w:t>Network Interface Requirements</w:t>
      </w:r>
    </w:p>
    <w:p>
      <w:pPr>
        <w:numPr>
          <w:ilvl w:val="2"/>
          <w:numId w:val="900"/>
        </w:numPr>
        <w:spacing w:before="0" w:after="0"/>
      </w:pPr>
      <w:r>
        <w:t>Expansion Slot Compatibility</w:t>
      </w:r>
    </w:p>
    <w:p>
      <w:pPr>
        <w:numPr>
          <w:ilvl w:val="2"/>
          <w:numId w:val="900"/>
        </w:numPr>
        <w:spacing w:before="0" w:after="0"/>
      </w:pPr>
      <w:r>
        <w:t>Power Consumption Considerations</w:t>
      </w:r>
    </w:p>
    <w:p>
      <w:pPr>
        <w:numPr>
          <w:ilvl w:val="1"/>
          <w:numId w:val="900"/>
        </w:numPr>
        <w:spacing w:before="0" w:after="0"/>
      </w:pPr>
      <w:r>
        <w:t>Laptop Computers</w:t>
      </w:r>
    </w:p>
    <w:p>
      <w:pPr>
        <w:numPr>
          <w:ilvl w:val="2"/>
          <w:numId w:val="900"/>
        </w:numPr>
        <w:spacing w:before="0" w:after="0"/>
      </w:pPr>
      <w:r>
        <w:t>Integrated Network Interfaces</w:t>
      </w:r>
    </w:p>
    <w:p>
      <w:pPr>
        <w:numPr>
          <w:ilvl w:val="2"/>
          <w:numId w:val="900"/>
        </w:numPr>
        <w:spacing w:before="0" w:after="0"/>
      </w:pPr>
      <w:r>
        <w:t>USB Network Adapters</w:t>
      </w:r>
    </w:p>
    <w:p>
      <w:pPr>
        <w:numPr>
          <w:ilvl w:val="2"/>
          <w:numId w:val="900"/>
        </w:numPr>
        <w:spacing w:before="0" w:after="0"/>
      </w:pPr>
      <w:r>
        <w:t>Power Management Features</w:t>
      </w:r>
    </w:p>
    <w:p>
      <w:pPr>
        <w:numPr>
          <w:ilvl w:val="1"/>
          <w:numId w:val="900"/>
        </w:numPr>
        <w:spacing w:before="0" w:after="0"/>
      </w:pPr>
      <w:r>
        <w:t>Workstations</w:t>
      </w:r>
    </w:p>
    <w:p>
      <w:pPr>
        <w:numPr>
          <w:ilvl w:val="2"/>
          <w:numId w:val="900"/>
        </w:numPr>
        <w:spacing w:before="0" w:after="0"/>
      </w:pPr>
      <w:r>
        <w:t>High-Performance Network Requirements</w:t>
      </w:r>
    </w:p>
    <w:p>
      <w:pPr>
        <w:numPr>
          <w:ilvl w:val="2"/>
          <w:numId w:val="900"/>
        </w:numPr>
        <w:spacing w:before="0" w:after="0"/>
      </w:pPr>
      <w:r>
        <w:t>Multiple Network Interface Support</w:t>
      </w:r>
    </w:p>
    <w:p>
      <w:pPr>
        <w:numPr>
          <w:ilvl w:val="2"/>
          <w:numId w:val="900"/>
        </w:numPr>
        <w:spacing w:before="0" w:after="0"/>
      </w:pPr>
      <w:r>
        <w:t>Specialized Network Applications</w:t>
      </w:r>
    </w:p>
    <w:p>
      <w:pPr>
        <w:numPr>
          <w:ilvl w:val="1"/>
          <w:numId w:val="900"/>
        </w:numPr>
        <w:spacing w:before="0" w:after="0"/>
      </w:pPr>
      <w:r>
        <w:t>Server Systems</w:t>
      </w:r>
    </w:p>
    <w:p>
      <w:pPr>
        <w:numPr>
          <w:ilvl w:val="2"/>
          <w:numId w:val="900"/>
        </w:numPr>
        <w:spacing w:before="0" w:after="0"/>
      </w:pPr>
      <w:r>
        <w:t>File Servers</w:t>
      </w:r>
    </w:p>
    <w:p>
      <w:pPr>
        <w:numPr>
          <w:ilvl w:val="2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Database Servers</w:t>
      </w:r>
    </w:p>
    <w:p>
      <w:pPr>
        <w:numPr>
          <w:ilvl w:val="2"/>
          <w:numId w:val="900"/>
        </w:numPr>
        <w:spacing w:before="0" w:after="0"/>
      </w:pPr>
      <w:r>
        <w:t>Application Servers</w:t>
      </w:r>
    </w:p>
    <w:p>
      <w:pPr>
        <w:numPr>
          <w:ilvl w:val="2"/>
          <w:numId w:val="900"/>
        </w:numPr>
        <w:spacing w:before="0" w:after="0"/>
      </w:pPr>
      <w:r>
        <w:t>Mail Servers</w:t>
      </w:r>
    </w:p>
    <w:p>
      <w:pPr>
        <w:numPr>
          <w:ilvl w:val="0"/>
          <w:numId w:val="900"/>
        </w:numPr>
        <w:spacing w:before="0" w:after="0"/>
      </w:pPr>
      <w:r>
        <w:t>Mobile and Portable Devices</w:t>
      </w:r>
    </w:p>
    <w:p>
      <w:pPr>
        <w:numPr>
          <w:ilvl w:val="1"/>
          <w:numId w:val="900"/>
        </w:numPr>
        <w:spacing w:before="0" w:after="0"/>
      </w:pPr>
      <w:r>
        <w:t>Smartphones</w:t>
      </w:r>
    </w:p>
    <w:p>
      <w:pPr>
        <w:numPr>
          <w:ilvl w:val="2"/>
          <w:numId w:val="900"/>
        </w:numPr>
        <w:spacing w:before="0" w:after="0"/>
      </w:pPr>
      <w:r>
        <w:t>Cellular Network Interfaces</w:t>
      </w:r>
    </w:p>
    <w:p>
      <w:pPr>
        <w:numPr>
          <w:ilvl w:val="2"/>
          <w:numId w:val="900"/>
        </w:numPr>
        <w:spacing w:before="0" w:after="0"/>
      </w:pPr>
      <w:r>
        <w:t>Wi-Fi Capabilities</w:t>
      </w:r>
    </w:p>
    <w:p>
      <w:pPr>
        <w:numPr>
          <w:ilvl w:val="2"/>
          <w:numId w:val="900"/>
        </w:numPr>
        <w:spacing w:before="0" w:after="0"/>
      </w:pPr>
      <w:r>
        <w:t>Bluetooth Connectivity</w:t>
      </w:r>
    </w:p>
    <w:p>
      <w:pPr>
        <w:numPr>
          <w:ilvl w:val="2"/>
          <w:numId w:val="900"/>
        </w:numPr>
        <w:spacing w:before="0" w:after="0"/>
      </w:pPr>
      <w:r>
        <w:t>NFC Technology</w:t>
      </w:r>
    </w:p>
    <w:p>
      <w:pPr>
        <w:numPr>
          <w:ilvl w:val="2"/>
          <w:numId w:val="900"/>
        </w:numPr>
        <w:spacing w:before="0" w:after="0"/>
      </w:pPr>
      <w:r>
        <w:t>SIM and eSIM Support</w:t>
      </w:r>
    </w:p>
    <w:p>
      <w:pPr>
        <w:numPr>
          <w:ilvl w:val="1"/>
          <w:numId w:val="900"/>
        </w:numPr>
        <w:spacing w:before="0" w:after="0"/>
      </w:pPr>
      <w:r>
        <w:t>Tablets</w:t>
      </w:r>
    </w:p>
    <w:p>
      <w:pPr>
        <w:numPr>
          <w:ilvl w:val="2"/>
          <w:numId w:val="900"/>
        </w:numPr>
        <w:spacing w:before="0" w:after="0"/>
      </w:pPr>
      <w:r>
        <w:t>Wi-Fi Only Models</w:t>
      </w:r>
    </w:p>
    <w:p>
      <w:pPr>
        <w:numPr>
          <w:ilvl w:val="2"/>
          <w:numId w:val="900"/>
        </w:numPr>
        <w:spacing w:before="0" w:after="0"/>
      </w:pPr>
      <w:r>
        <w:t>Cellular-Enabled Models</w:t>
      </w:r>
    </w:p>
    <w:p>
      <w:pPr>
        <w:numPr>
          <w:ilvl w:val="2"/>
          <w:numId w:val="900"/>
        </w:numPr>
        <w:spacing w:before="0" w:after="0"/>
      </w:pPr>
      <w:r>
        <w:t>Peripheral Connectivity</w:t>
      </w:r>
    </w:p>
    <w:p>
      <w:pPr>
        <w:numPr>
          <w:ilvl w:val="2"/>
          <w:numId w:val="900"/>
        </w:numPr>
        <w:spacing w:before="0" w:after="0"/>
      </w:pPr>
      <w:r>
        <w:t>Docking Station Support</w:t>
      </w:r>
    </w:p>
    <w:p>
      <w:pPr>
        <w:numPr>
          <w:ilvl w:val="1"/>
          <w:numId w:val="900"/>
        </w:numPr>
        <w:spacing w:before="0" w:after="0"/>
      </w:pPr>
      <w:r>
        <w:t>Wearable Devices</w:t>
      </w:r>
    </w:p>
    <w:p>
      <w:pPr>
        <w:numPr>
          <w:ilvl w:val="2"/>
          <w:numId w:val="900"/>
        </w:numPr>
        <w:spacing w:before="0" w:after="0"/>
      </w:pPr>
      <w:r>
        <w:t>Smartwatches</w:t>
      </w:r>
    </w:p>
    <w:p>
      <w:pPr>
        <w:numPr>
          <w:ilvl w:val="2"/>
          <w:numId w:val="900"/>
        </w:numPr>
        <w:spacing w:before="0" w:after="0"/>
      </w:pPr>
      <w:r>
        <w:t>Fitness Trackers</w:t>
      </w:r>
    </w:p>
    <w:p>
      <w:pPr>
        <w:numPr>
          <w:ilvl w:val="2"/>
          <w:numId w:val="900"/>
        </w:numPr>
        <w:spacing w:before="0" w:after="0"/>
      </w:pPr>
      <w:r>
        <w:t>Wireless Connectivity Options</w:t>
      </w:r>
    </w:p>
    <w:p>
      <w:pPr>
        <w:numPr>
          <w:ilvl w:val="0"/>
          <w:numId w:val="900"/>
        </w:numPr>
        <w:spacing w:before="0" w:after="0"/>
      </w:pPr>
      <w:r>
        <w:t>Internet of Things Devices</w:t>
      </w:r>
    </w:p>
    <w:p>
      <w:pPr>
        <w:numPr>
          <w:ilvl w:val="1"/>
          <w:numId w:val="900"/>
        </w:numPr>
        <w:spacing w:before="0" w:after="0"/>
      </w:pPr>
      <w:r>
        <w:t>Embedded Network Hardware</w:t>
      </w:r>
    </w:p>
    <w:p>
      <w:pPr>
        <w:numPr>
          <w:ilvl w:val="1"/>
          <w:numId w:val="900"/>
        </w:numPr>
        <w:spacing w:before="0" w:after="0"/>
      </w:pPr>
      <w:r>
        <w:t>Low-Power Connectivity</w:t>
      </w:r>
    </w:p>
    <w:p>
      <w:pPr>
        <w:numPr>
          <w:ilvl w:val="2"/>
          <w:numId w:val="900"/>
        </w:numPr>
        <w:spacing w:before="0" w:after="0"/>
      </w:pPr>
      <w:r>
        <w:t>Wi-Fi</w:t>
      </w:r>
    </w:p>
    <w:p>
      <w:pPr>
        <w:numPr>
          <w:ilvl w:val="2"/>
          <w:numId w:val="900"/>
        </w:numPr>
        <w:spacing w:before="0" w:after="0"/>
      </w:pPr>
      <w:r>
        <w:t>Zigbee</w:t>
      </w:r>
    </w:p>
    <w:p>
      <w:pPr>
        <w:numPr>
          <w:ilvl w:val="2"/>
          <w:numId w:val="900"/>
        </w:numPr>
        <w:spacing w:before="0" w:after="0"/>
      </w:pPr>
      <w:r>
        <w:t>Z-Wave</w:t>
      </w:r>
    </w:p>
    <w:p>
      <w:pPr>
        <w:numPr>
          <w:ilvl w:val="2"/>
          <w:numId w:val="900"/>
        </w:numPr>
        <w:spacing w:before="0" w:after="0"/>
      </w:pPr>
      <w:r>
        <w:t>LoRaWAN</w:t>
      </w:r>
    </w:p>
    <w:p>
      <w:pPr>
        <w:numPr>
          <w:ilvl w:val="2"/>
          <w:numId w:val="900"/>
        </w:numPr>
        <w:spacing w:before="0" w:after="0"/>
      </w:pPr>
      <w:r>
        <w:t>Thread</w:t>
      </w:r>
    </w:p>
    <w:p>
      <w:pPr>
        <w:numPr>
          <w:ilvl w:val="1"/>
          <w:numId w:val="900"/>
        </w:numPr>
        <w:spacing w:before="0" w:after="0"/>
      </w:pPr>
      <w:r>
        <w:t>Power Constraints</w:t>
      </w:r>
    </w:p>
    <w:p>
      <w:pPr>
        <w:numPr>
          <w:ilvl w:val="1"/>
          <w:numId w:val="900"/>
        </w:numPr>
        <w:spacing w:before="0" w:after="0"/>
      </w:pPr>
      <w:r>
        <w:t>Size Limitations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Network Interface Cards</w:t>
      </w:r>
    </w:p>
    <w:p>
      <w:pPr>
        <w:numPr>
          <w:ilvl w:val="1"/>
          <w:numId w:val="900"/>
        </w:numPr>
        <w:spacing w:before="0" w:after="0"/>
      </w:pPr>
      <w:r>
        <w:t>NIC Functions</w:t>
      </w:r>
    </w:p>
    <w:p>
      <w:pPr>
        <w:numPr>
          <w:ilvl w:val="2"/>
          <w:numId w:val="900"/>
        </w:numPr>
        <w:spacing w:before="0" w:after="0"/>
      </w:pPr>
      <w:r>
        <w:t>Network Connectivity Enablement</w:t>
      </w:r>
    </w:p>
    <w:p>
      <w:pPr>
        <w:numPr>
          <w:ilvl w:val="2"/>
          <w:numId w:val="900"/>
        </w:numPr>
        <w:spacing w:before="0" w:after="0"/>
      </w:pPr>
      <w:r>
        <w:t>Data Frame Processing</w:t>
      </w:r>
    </w:p>
    <w:p>
      <w:pPr>
        <w:numPr>
          <w:ilvl w:val="2"/>
          <w:numId w:val="900"/>
        </w:numPr>
        <w:spacing w:before="0" w:after="0"/>
      </w:pPr>
      <w:r>
        <w:t>Protocol Implementation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MAC Address Management</w:t>
      </w:r>
    </w:p>
    <w:p>
      <w:pPr>
        <w:numPr>
          <w:ilvl w:val="2"/>
          <w:numId w:val="900"/>
        </w:numPr>
        <w:spacing w:before="0" w:after="0"/>
      </w:pPr>
      <w:r>
        <w:t>MAC Address Structure</w:t>
      </w:r>
    </w:p>
    <w:p>
      <w:pPr>
        <w:numPr>
          <w:ilvl w:val="2"/>
          <w:numId w:val="900"/>
        </w:numPr>
        <w:spacing w:before="0" w:after="0"/>
      </w:pPr>
      <w:r>
        <w:t>Organizationally Unique Identifier (OUI)</w:t>
      </w:r>
    </w:p>
    <w:p>
      <w:pPr>
        <w:numPr>
          <w:ilvl w:val="2"/>
          <w:numId w:val="900"/>
        </w:numPr>
        <w:spacing w:before="0" w:after="0"/>
      </w:pPr>
      <w:r>
        <w:t>Network Interface Identifier (NII)</w:t>
      </w:r>
    </w:p>
    <w:p>
      <w:pPr>
        <w:numPr>
          <w:ilvl w:val="2"/>
          <w:numId w:val="900"/>
        </w:numPr>
        <w:spacing w:before="0" w:after="0"/>
      </w:pPr>
      <w:r>
        <w:t>Address Assignment Process</w:t>
      </w:r>
    </w:p>
    <w:p>
      <w:pPr>
        <w:numPr>
          <w:ilvl w:val="1"/>
          <w:numId w:val="900"/>
        </w:numPr>
        <w:spacing w:before="0" w:after="0"/>
      </w:pPr>
      <w:r>
        <w:t>NIC Form Factors</w:t>
      </w:r>
    </w:p>
    <w:p>
      <w:pPr>
        <w:numPr>
          <w:ilvl w:val="2"/>
          <w:numId w:val="900"/>
        </w:numPr>
        <w:spacing w:before="0" w:after="0"/>
      </w:pPr>
      <w:r>
        <w:t>PCI Express Cards</w:t>
      </w:r>
    </w:p>
    <w:p>
      <w:pPr>
        <w:numPr>
          <w:ilvl w:val="3"/>
          <w:numId w:val="900"/>
        </w:numPr>
        <w:spacing w:before="0" w:after="0"/>
      </w:pPr>
      <w:r>
        <w:t>PCIe x1 Slots</w:t>
      </w:r>
    </w:p>
    <w:p>
      <w:pPr>
        <w:numPr>
          <w:ilvl w:val="3"/>
          <w:numId w:val="900"/>
        </w:numPr>
        <w:spacing w:before="0" w:after="0"/>
      </w:pPr>
      <w:r>
        <w:t>PCIe x4 Slots</w:t>
      </w:r>
    </w:p>
    <w:p>
      <w:pPr>
        <w:numPr>
          <w:ilvl w:val="3"/>
          <w:numId w:val="900"/>
        </w:numPr>
        <w:spacing w:before="0" w:after="0"/>
      </w:pPr>
      <w:r>
        <w:t>PCIe x8 Slots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USB Network Adapters</w:t>
      </w:r>
    </w:p>
    <w:p>
      <w:pPr>
        <w:numPr>
          <w:ilvl w:val="3"/>
          <w:numId w:val="900"/>
        </w:numPr>
        <w:spacing w:before="0" w:after="0"/>
      </w:pPr>
      <w:r>
        <w:t>USB 2.0 Adapters</w:t>
      </w:r>
    </w:p>
    <w:p>
      <w:pPr>
        <w:numPr>
          <w:ilvl w:val="3"/>
          <w:numId w:val="900"/>
        </w:numPr>
        <w:spacing w:before="0" w:after="0"/>
      </w:pPr>
      <w:r>
        <w:t>USB 3.0 Adapters</w:t>
      </w:r>
    </w:p>
    <w:p>
      <w:pPr>
        <w:numPr>
          <w:ilvl w:val="3"/>
          <w:numId w:val="900"/>
        </w:numPr>
        <w:spacing w:before="0" w:after="0"/>
      </w:pPr>
      <w:r>
        <w:t>USB-C Adapters</w:t>
      </w:r>
    </w:p>
    <w:p>
      <w:pPr>
        <w:numPr>
          <w:ilvl w:val="3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Integrated Network Interfaces</w:t>
      </w:r>
    </w:p>
    <w:p>
      <w:pPr>
        <w:numPr>
          <w:ilvl w:val="3"/>
          <w:numId w:val="900"/>
        </w:numPr>
        <w:spacing w:before="0" w:after="0"/>
      </w:pPr>
      <w:r>
        <w:t>Motherboard Integration</w:t>
      </w:r>
    </w:p>
    <w:p>
      <w:pPr>
        <w:numPr>
          <w:ilvl w:val="3"/>
          <w:numId w:val="900"/>
        </w:numPr>
        <w:spacing w:before="0" w:after="0"/>
      </w:pPr>
      <w:r>
        <w:t>System-on-Chip Solutions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Wired Network Interfaces</w:t>
      </w:r>
    </w:p>
    <w:p>
      <w:pPr>
        <w:numPr>
          <w:ilvl w:val="2"/>
          <w:numId w:val="900"/>
        </w:numPr>
        <w:spacing w:before="0" w:after="0"/>
      </w:pPr>
      <w:r>
        <w:t>Ethernet Standards</w:t>
      </w:r>
    </w:p>
    <w:p>
      <w:pPr>
        <w:numPr>
          <w:ilvl w:val="3"/>
          <w:numId w:val="900"/>
        </w:numPr>
        <w:spacing w:before="0" w:after="0"/>
      </w:pPr>
      <w:r>
        <w:t>10BASE-T (10 Mbps)</w:t>
      </w:r>
    </w:p>
    <w:p>
      <w:pPr>
        <w:numPr>
          <w:ilvl w:val="3"/>
          <w:numId w:val="900"/>
        </w:numPr>
        <w:spacing w:before="0" w:after="0"/>
      </w:pPr>
      <w:r>
        <w:t>100BASE-TX (100 Mbps)</w:t>
      </w:r>
    </w:p>
    <w:p>
      <w:pPr>
        <w:numPr>
          <w:ilvl w:val="3"/>
          <w:numId w:val="900"/>
        </w:numPr>
        <w:spacing w:before="0" w:after="0"/>
      </w:pPr>
      <w:r>
        <w:t>1000BASE-T (1 Gbps)</w:t>
      </w:r>
    </w:p>
    <w:p>
      <w:pPr>
        <w:numPr>
          <w:ilvl w:val="3"/>
          <w:numId w:val="900"/>
        </w:numPr>
        <w:spacing w:before="0" w:after="0"/>
      </w:pPr>
      <w:r>
        <w:t>10GBASE-T (10 Gbps)</w:t>
      </w:r>
    </w:p>
    <w:p>
      <w:pPr>
        <w:numPr>
          <w:ilvl w:val="2"/>
          <w:numId w:val="900"/>
        </w:numPr>
        <w:spacing w:before="0" w:after="0"/>
      </w:pPr>
      <w:r>
        <w:t>Duplex Operations</w:t>
      </w:r>
    </w:p>
    <w:p>
      <w:pPr>
        <w:numPr>
          <w:ilvl w:val="3"/>
          <w:numId w:val="900"/>
        </w:numPr>
        <w:spacing w:before="0" w:after="0"/>
      </w:pPr>
      <w:r>
        <w:t>Half-Duplex Communication</w:t>
      </w:r>
    </w:p>
    <w:p>
      <w:pPr>
        <w:numPr>
          <w:ilvl w:val="3"/>
          <w:numId w:val="900"/>
        </w:numPr>
        <w:spacing w:before="0" w:after="0"/>
      </w:pPr>
      <w:r>
        <w:t>Full-Duplex Communication</w:t>
      </w:r>
    </w:p>
    <w:p>
      <w:pPr>
        <w:numPr>
          <w:ilvl w:val="3"/>
          <w:numId w:val="900"/>
        </w:numPr>
        <w:spacing w:before="0" w:after="0"/>
      </w:pPr>
      <w:r>
        <w:t>Auto-Negotiation</w:t>
      </w:r>
    </w:p>
    <w:p>
      <w:pPr>
        <w:numPr>
          <w:ilvl w:val="1"/>
          <w:numId w:val="900"/>
        </w:numPr>
        <w:spacing w:before="0" w:after="0"/>
      </w:pPr>
      <w:r>
        <w:t>Wireless Network Interfaces</w:t>
      </w:r>
    </w:p>
    <w:p>
      <w:pPr>
        <w:numPr>
          <w:ilvl w:val="2"/>
          <w:numId w:val="900"/>
        </w:numPr>
        <w:spacing w:before="0" w:after="0"/>
      </w:pPr>
      <w:r>
        <w:t>Wi-Fi Adapter Types</w:t>
      </w:r>
    </w:p>
    <w:p>
      <w:pPr>
        <w:numPr>
          <w:ilvl w:val="2"/>
          <w:numId w:val="900"/>
        </w:numPr>
        <w:spacing w:before="0" w:after="0"/>
      </w:pPr>
      <w:r>
        <w:t>Supported Standards</w:t>
      </w:r>
    </w:p>
    <w:p>
      <w:pPr>
        <w:numPr>
          <w:ilvl w:val="2"/>
          <w:numId w:val="900"/>
        </w:numPr>
        <w:spacing w:before="0" w:after="0"/>
      </w:pPr>
      <w:r>
        <w:t>Antenna Configurations</w:t>
      </w:r>
    </w:p>
    <w:p>
      <w:pPr>
        <w:numPr>
          <w:ilvl w:val="3"/>
          <w:numId w:val="900"/>
        </w:numPr>
        <w:spacing w:before="0" w:after="0"/>
      </w:pPr>
      <w:r>
        <w:t>Internal Antennas</w:t>
      </w:r>
    </w:p>
    <w:p>
      <w:pPr>
        <w:numPr>
          <w:ilvl w:val="3"/>
          <w:numId w:val="900"/>
        </w:numPr>
        <w:spacing w:before="0" w:after="0"/>
      </w:pPr>
      <w:r>
        <w:t>External Antennas</w:t>
      </w:r>
    </w:p>
    <w:p>
      <w:pPr>
        <w:numPr>
          <w:ilvl w:val="3"/>
          <w:numId w:val="900"/>
        </w:numPr>
        <w:spacing w:before="0" w:after="0"/>
      </w:pPr>
      <w:r>
        <w:t>MIMO Technology</w:t>
      </w:r>
    </w:p>
    <w:p>
      <w:pPr>
        <w:numPr>
          <w:ilvl w:val="2"/>
          <w:numId w:val="900"/>
        </w:numPr>
        <w:spacing w:before="0" w:after="0"/>
      </w:pPr>
      <w:r>
        <w:t>Security Feature Support</w:t>
      </w:r>
    </w:p>
    <w:p>
      <w:pPr>
        <w:pStyle w:val="Heading1"/>
      </w:pPr>
      <w:r>
        <w:t>Network Interconnection Devices</w:t>
      </w:r>
    </w:p>
    <w:p>
      <w:pPr>
        <w:numPr>
          <w:ilvl w:val="0"/>
          <w:numId w:val="900"/>
        </w:numPr>
        <w:spacing w:before="0" w:after="0"/>
      </w:pPr>
      <w:r>
        <w:t>Physical Layer Devices</w:t>
      </w:r>
    </w:p>
    <w:p>
      <w:pPr>
        <w:numPr>
          <w:ilvl w:val="1"/>
          <w:numId w:val="900"/>
        </w:numPr>
        <w:spacing w:before="0" w:after="0"/>
      </w:pPr>
      <w:r>
        <w:t>Repeaters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Signal Regeneration</w:t>
      </w:r>
    </w:p>
    <w:p>
      <w:pPr>
        <w:numPr>
          <w:ilvl w:val="2"/>
          <w:numId w:val="900"/>
        </w:numPr>
        <w:spacing w:before="0" w:after="0"/>
      </w:pPr>
      <w:r>
        <w:t>Distance Extension</w:t>
      </w:r>
    </w:p>
    <w:p>
      <w:pPr>
        <w:numPr>
          <w:ilvl w:val="2"/>
          <w:numId w:val="900"/>
        </w:numPr>
        <w:spacing w:before="0" w:after="0"/>
      </w:pPr>
      <w:r>
        <w:t>Collision Domain Propagation</w:t>
      </w:r>
    </w:p>
    <w:p>
      <w:pPr>
        <w:numPr>
          <w:ilvl w:val="2"/>
          <w:numId w:val="900"/>
        </w:numPr>
        <w:spacing w:before="0" w:after="0"/>
      </w:pPr>
      <w:r>
        <w:t>Implementation Limitations</w:t>
      </w:r>
    </w:p>
    <w:p>
      <w:pPr>
        <w:numPr>
          <w:ilvl w:val="1"/>
          <w:numId w:val="900"/>
        </w:numPr>
        <w:spacing w:before="0" w:after="0"/>
      </w:pPr>
      <w:r>
        <w:t>Hubs</w:t>
      </w:r>
    </w:p>
    <w:p>
      <w:pPr>
        <w:numPr>
          <w:ilvl w:val="2"/>
          <w:numId w:val="900"/>
        </w:numPr>
        <w:spacing w:before="0" w:after="0"/>
      </w:pPr>
      <w:r>
        <w:t>Multi-Port Repeater Function</w:t>
      </w:r>
    </w:p>
    <w:p>
      <w:pPr>
        <w:numPr>
          <w:ilvl w:val="2"/>
          <w:numId w:val="900"/>
        </w:numPr>
        <w:spacing w:before="0" w:after="0"/>
      </w:pPr>
      <w:r>
        <w:t>Shared Collision Domain</w:t>
      </w:r>
    </w:p>
    <w:p>
      <w:pPr>
        <w:numPr>
          <w:ilvl w:val="2"/>
          <w:numId w:val="900"/>
        </w:numPr>
        <w:spacing w:before="0" w:after="0"/>
      </w:pPr>
      <w:r>
        <w:t>Half-Duplex Operation</w:t>
      </w:r>
    </w:p>
    <w:p>
      <w:pPr>
        <w:numPr>
          <w:ilvl w:val="2"/>
          <w:numId w:val="900"/>
        </w:numPr>
        <w:spacing w:before="0" w:after="0"/>
      </w:pPr>
      <w:r>
        <w:t>Bandwidth Sharing</w:t>
      </w:r>
    </w:p>
    <w:p>
      <w:pPr>
        <w:numPr>
          <w:ilvl w:val="2"/>
          <w:numId w:val="900"/>
        </w:numPr>
        <w:spacing w:before="0" w:after="0"/>
      </w:pPr>
      <w:r>
        <w:t>Hub Limitations</w:t>
      </w:r>
    </w:p>
    <w:p>
      <w:pPr>
        <w:numPr>
          <w:ilvl w:val="2"/>
          <w:numId w:val="900"/>
        </w:numPr>
        <w:spacing w:before="0" w:after="0"/>
      </w:pPr>
      <w:r>
        <w:t>Legacy Status</w:t>
      </w:r>
    </w:p>
    <w:p>
      <w:pPr>
        <w:numPr>
          <w:ilvl w:val="0"/>
          <w:numId w:val="900"/>
        </w:numPr>
        <w:spacing w:before="0" w:after="0"/>
      </w:pPr>
      <w:r>
        <w:t>Data Link Layer Devices</w:t>
      </w:r>
    </w:p>
    <w:p>
      <w:pPr>
        <w:numPr>
          <w:ilvl w:val="1"/>
          <w:numId w:val="900"/>
        </w:numPr>
        <w:spacing w:before="0" w:after="0"/>
      </w:pPr>
      <w:r>
        <w:t>Network Bridges</w:t>
      </w:r>
    </w:p>
    <w:p>
      <w:pPr>
        <w:numPr>
          <w:ilvl w:val="2"/>
          <w:numId w:val="900"/>
        </w:numPr>
        <w:spacing w:before="0" w:after="0"/>
      </w:pPr>
      <w:r>
        <w:t>Frame Filtering</w:t>
      </w:r>
    </w:p>
    <w:p>
      <w:pPr>
        <w:numPr>
          <w:ilvl w:val="2"/>
          <w:numId w:val="900"/>
        </w:numPr>
        <w:spacing w:before="0" w:after="0"/>
      </w:pPr>
      <w:r>
        <w:t>MAC Address Learning</w:t>
      </w:r>
    </w:p>
    <w:p>
      <w:pPr>
        <w:numPr>
          <w:ilvl w:val="2"/>
          <w:numId w:val="900"/>
        </w:numPr>
        <w:spacing w:before="0" w:after="0"/>
      </w:pPr>
      <w:r>
        <w:t>Forwarding Database</w:t>
      </w:r>
    </w:p>
    <w:p>
      <w:pPr>
        <w:numPr>
          <w:ilvl w:val="2"/>
          <w:numId w:val="900"/>
        </w:numPr>
        <w:spacing w:before="0" w:after="0"/>
      </w:pPr>
      <w:r>
        <w:t>Collision Domain Separation</w:t>
      </w:r>
    </w:p>
    <w:p>
      <w:pPr>
        <w:numPr>
          <w:ilvl w:val="2"/>
          <w:numId w:val="900"/>
        </w:numPr>
        <w:spacing w:before="0" w:after="0"/>
      </w:pPr>
      <w:r>
        <w:t>Spanning Tree Protocol Support</w:t>
      </w:r>
    </w:p>
    <w:p>
      <w:pPr>
        <w:numPr>
          <w:ilvl w:val="1"/>
          <w:numId w:val="900"/>
        </w:numPr>
        <w:spacing w:before="0" w:after="0"/>
      </w:pPr>
      <w:r>
        <w:t>Network Switches</w:t>
      </w:r>
    </w:p>
    <w:p>
      <w:pPr>
        <w:numPr>
          <w:ilvl w:val="2"/>
          <w:numId w:val="900"/>
        </w:numPr>
        <w:spacing w:before="0" w:after="0"/>
      </w:pPr>
      <w:r>
        <w:t>Switching Functions</w:t>
      </w:r>
    </w:p>
    <w:p>
      <w:pPr>
        <w:numPr>
          <w:ilvl w:val="3"/>
          <w:numId w:val="900"/>
        </w:numPr>
        <w:spacing w:before="0" w:after="0"/>
      </w:pPr>
      <w:r>
        <w:t>Frame Forwarding</w:t>
      </w:r>
    </w:p>
    <w:p>
      <w:pPr>
        <w:numPr>
          <w:ilvl w:val="3"/>
          <w:numId w:val="900"/>
        </w:numPr>
        <w:spacing w:before="0" w:after="0"/>
      </w:pPr>
      <w:r>
        <w:t>MAC Address Table Management</w:t>
      </w:r>
    </w:p>
    <w:p>
      <w:pPr>
        <w:numPr>
          <w:ilvl w:val="3"/>
          <w:numId w:val="900"/>
        </w:numPr>
        <w:spacing w:before="0" w:after="0"/>
      </w:pPr>
      <w:r>
        <w:t>Port-Based Forwarding</w:t>
      </w:r>
    </w:p>
    <w:p>
      <w:pPr>
        <w:numPr>
          <w:ilvl w:val="3"/>
          <w:numId w:val="900"/>
        </w:numPr>
        <w:spacing w:before="0" w:after="0"/>
      </w:pPr>
      <w:r>
        <w:t>Broadcast Domain Management</w:t>
      </w:r>
    </w:p>
    <w:p>
      <w:pPr>
        <w:numPr>
          <w:ilvl w:val="2"/>
          <w:numId w:val="900"/>
        </w:numPr>
        <w:spacing w:before="0" w:after="0"/>
      </w:pPr>
      <w:r>
        <w:t>Switch Types</w:t>
      </w:r>
    </w:p>
    <w:p>
      <w:pPr>
        <w:numPr>
          <w:ilvl w:val="3"/>
          <w:numId w:val="900"/>
        </w:numPr>
        <w:spacing w:before="0" w:after="0"/>
      </w:pPr>
      <w:r>
        <w:t>Unmanaged Switches</w:t>
      </w:r>
    </w:p>
    <w:p>
      <w:pPr>
        <w:numPr>
          <w:ilvl w:val="4"/>
          <w:numId w:val="900"/>
        </w:numPr>
        <w:spacing w:before="0" w:after="0"/>
      </w:pPr>
      <w:r>
        <w:t>Plug-and-Play Operation</w:t>
      </w:r>
    </w:p>
    <w:p>
      <w:pPr>
        <w:numPr>
          <w:ilvl w:val="4"/>
          <w:numId w:val="900"/>
        </w:numPr>
        <w:spacing w:before="0" w:after="0"/>
      </w:pPr>
      <w:r>
        <w:t>Fixed Configuration</w:t>
      </w:r>
    </w:p>
    <w:p>
      <w:pPr>
        <w:numPr>
          <w:ilvl w:val="4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Managed Switches</w:t>
      </w:r>
    </w:p>
    <w:p>
      <w:pPr>
        <w:numPr>
          <w:ilvl w:val="4"/>
          <w:numId w:val="900"/>
        </w:numPr>
        <w:spacing w:before="0" w:after="0"/>
      </w:pPr>
      <w:r>
        <w:t>Configuration Interfaces</w:t>
      </w:r>
    </w:p>
    <w:p>
      <w:pPr>
        <w:numPr>
          <w:ilvl w:val="4"/>
          <w:numId w:val="900"/>
        </w:numPr>
        <w:spacing w:before="0" w:after="0"/>
      </w:pPr>
      <w:r>
        <w:t>VLAN Support</w:t>
      </w:r>
    </w:p>
    <w:p>
      <w:pPr>
        <w:numPr>
          <w:ilvl w:val="4"/>
          <w:numId w:val="900"/>
        </w:numPr>
        <w:spacing w:before="0" w:after="0"/>
      </w:pPr>
      <w:r>
        <w:t>Quality of Service Features</w:t>
      </w:r>
    </w:p>
    <w:p>
      <w:pPr>
        <w:numPr>
          <w:ilvl w:val="4"/>
          <w:numId w:val="900"/>
        </w:numPr>
        <w:spacing w:before="0" w:after="0"/>
      </w:pPr>
      <w:r>
        <w:t>SNMP Management</w:t>
      </w:r>
    </w:p>
    <w:p>
      <w:pPr>
        <w:numPr>
          <w:ilvl w:val="4"/>
          <w:numId w:val="900"/>
        </w:numPr>
        <w:spacing w:before="0" w:after="0"/>
      </w:pPr>
      <w:r>
        <w:t>Port Mirroring</w:t>
      </w:r>
    </w:p>
    <w:p>
      <w:pPr>
        <w:numPr>
          <w:ilvl w:val="3"/>
          <w:numId w:val="900"/>
        </w:numPr>
        <w:spacing w:before="0" w:after="0"/>
      </w:pPr>
      <w:r>
        <w:t>Smart Switches</w:t>
      </w:r>
    </w:p>
    <w:p>
      <w:pPr>
        <w:numPr>
          <w:ilvl w:val="4"/>
          <w:numId w:val="900"/>
        </w:numPr>
        <w:spacing w:before="0" w:after="0"/>
      </w:pPr>
      <w:r>
        <w:t>Limited Management Features</w:t>
      </w:r>
    </w:p>
    <w:p>
      <w:pPr>
        <w:numPr>
          <w:ilvl w:val="4"/>
          <w:numId w:val="900"/>
        </w:numPr>
        <w:spacing w:before="0" w:after="0"/>
      </w:pPr>
      <w:r>
        <w:t>Web-Based Configuration</w:t>
      </w:r>
    </w:p>
    <w:p>
      <w:pPr>
        <w:numPr>
          <w:ilvl w:val="4"/>
          <w:numId w:val="900"/>
        </w:numPr>
        <w:spacing w:before="0" w:after="0"/>
      </w:pPr>
      <w:r>
        <w:t>Basic VLAN Support</w:t>
      </w:r>
    </w:p>
    <w:p>
      <w:pPr>
        <w:numPr>
          <w:ilvl w:val="2"/>
          <w:numId w:val="900"/>
        </w:numPr>
        <w:spacing w:before="0" w:after="0"/>
      </w:pPr>
      <w:r>
        <w:t>Switch Architecture</w:t>
      </w:r>
    </w:p>
    <w:p>
      <w:pPr>
        <w:numPr>
          <w:ilvl w:val="3"/>
          <w:numId w:val="900"/>
        </w:numPr>
        <w:spacing w:before="0" w:after="0"/>
      </w:pPr>
      <w:r>
        <w:t>Store-and-Forward Switching</w:t>
      </w:r>
    </w:p>
    <w:p>
      <w:pPr>
        <w:numPr>
          <w:ilvl w:val="3"/>
          <w:numId w:val="900"/>
        </w:numPr>
        <w:spacing w:before="0" w:after="0"/>
      </w:pPr>
      <w:r>
        <w:t>Cut-Through Switching</w:t>
      </w:r>
    </w:p>
    <w:p>
      <w:pPr>
        <w:numPr>
          <w:ilvl w:val="3"/>
          <w:numId w:val="900"/>
        </w:numPr>
        <w:spacing w:before="0" w:after="0"/>
      </w:pPr>
      <w:r>
        <w:t>Fragment-Free Switching</w:t>
      </w:r>
    </w:p>
    <w:p>
      <w:pPr>
        <w:numPr>
          <w:ilvl w:val="2"/>
          <w:numId w:val="900"/>
        </w:numPr>
        <w:spacing w:before="0" w:after="0"/>
      </w:pPr>
      <w:r>
        <w:t>Switch Performance Features</w:t>
      </w:r>
    </w:p>
    <w:p>
      <w:pPr>
        <w:numPr>
          <w:ilvl w:val="3"/>
          <w:numId w:val="900"/>
        </w:numPr>
        <w:spacing w:before="0" w:after="0"/>
      </w:pPr>
      <w:r>
        <w:t>Microsegmentation</w:t>
      </w:r>
    </w:p>
    <w:p>
      <w:pPr>
        <w:numPr>
          <w:ilvl w:val="3"/>
          <w:numId w:val="900"/>
        </w:numPr>
        <w:spacing w:before="0" w:after="0"/>
      </w:pPr>
      <w:r>
        <w:t>Full-Duplex Operation</w:t>
      </w:r>
    </w:p>
    <w:p>
      <w:pPr>
        <w:numPr>
          <w:ilvl w:val="3"/>
          <w:numId w:val="900"/>
        </w:numPr>
        <w:spacing w:before="0" w:after="0"/>
      </w:pPr>
      <w:r>
        <w:t>Wire-Speed Forwarding</w:t>
      </w:r>
    </w:p>
    <w:p>
      <w:pPr>
        <w:numPr>
          <w:ilvl w:val="3"/>
          <w:numId w:val="900"/>
        </w:numPr>
        <w:spacing w:before="0" w:after="0"/>
      </w:pPr>
      <w:r>
        <w:t>Backplane Capacity</w:t>
      </w:r>
    </w:p>
    <w:p>
      <w:pPr>
        <w:numPr>
          <w:ilvl w:val="1"/>
          <w:numId w:val="900"/>
        </w:numPr>
        <w:spacing w:before="0" w:after="0"/>
      </w:pPr>
      <w:r>
        <w:t>Wireless Access Points</w:t>
      </w:r>
    </w:p>
    <w:p>
      <w:pPr>
        <w:numPr>
          <w:ilvl w:val="2"/>
          <w:numId w:val="900"/>
        </w:numPr>
        <w:spacing w:before="0" w:after="0"/>
      </w:pPr>
      <w:r>
        <w:t>Wireless-to-Wired Bridging</w:t>
      </w:r>
    </w:p>
    <w:p>
      <w:pPr>
        <w:numPr>
          <w:ilvl w:val="2"/>
          <w:numId w:val="900"/>
        </w:numPr>
        <w:spacing w:before="0" w:after="0"/>
      </w:pPr>
      <w:r>
        <w:t>Radio Frequency Management</w:t>
      </w:r>
    </w:p>
    <w:p>
      <w:pPr>
        <w:numPr>
          <w:ilvl w:val="2"/>
          <w:numId w:val="900"/>
        </w:numPr>
        <w:spacing w:before="0" w:after="0"/>
      </w:pPr>
      <w:r>
        <w:t>Antenna Systems</w:t>
      </w:r>
    </w:p>
    <w:p>
      <w:pPr>
        <w:numPr>
          <w:ilvl w:val="3"/>
          <w:numId w:val="900"/>
        </w:numPr>
        <w:spacing w:before="0" w:after="0"/>
      </w:pPr>
      <w:r>
        <w:t>Omnidirectional Antennas</w:t>
      </w:r>
    </w:p>
    <w:p>
      <w:pPr>
        <w:numPr>
          <w:ilvl w:val="3"/>
          <w:numId w:val="900"/>
        </w:numPr>
        <w:spacing w:before="0" w:after="0"/>
      </w:pPr>
      <w:r>
        <w:t>Directional Antennas</w:t>
      </w:r>
    </w:p>
    <w:p>
      <w:pPr>
        <w:numPr>
          <w:ilvl w:val="3"/>
          <w:numId w:val="900"/>
        </w:numPr>
        <w:spacing w:before="0" w:after="0"/>
      </w:pPr>
      <w:r>
        <w:t>MIMO Antenna Arrays</w:t>
      </w:r>
    </w:p>
    <w:p>
      <w:pPr>
        <w:numPr>
          <w:ilvl w:val="2"/>
          <w:numId w:val="900"/>
        </w:numPr>
        <w:spacing w:before="0" w:after="0"/>
      </w:pPr>
      <w:r>
        <w:t>Security Implementation</w:t>
      </w:r>
    </w:p>
    <w:p>
      <w:pPr>
        <w:numPr>
          <w:ilvl w:val="3"/>
          <w:numId w:val="900"/>
        </w:numPr>
        <w:spacing w:before="0" w:after="0"/>
      </w:pPr>
      <w:r>
        <w:t>WEP (Legacy)</w:t>
      </w:r>
    </w:p>
    <w:p>
      <w:pPr>
        <w:numPr>
          <w:ilvl w:val="3"/>
          <w:numId w:val="900"/>
        </w:numPr>
        <w:spacing w:before="0" w:after="0"/>
      </w:pPr>
      <w:r>
        <w:t>WPA/WPA2</w:t>
      </w:r>
    </w:p>
    <w:p>
      <w:pPr>
        <w:numPr>
          <w:ilvl w:val="3"/>
          <w:numId w:val="900"/>
        </w:numPr>
        <w:spacing w:before="0" w:after="0"/>
      </w:pPr>
      <w:r>
        <w:t>WPA3</w:t>
      </w:r>
    </w:p>
    <w:p>
      <w:pPr>
        <w:numPr>
          <w:ilvl w:val="3"/>
          <w:numId w:val="900"/>
        </w:numPr>
        <w:spacing w:before="0" w:after="0"/>
      </w:pPr>
      <w:r>
        <w:t>Enterprise Authentication</w:t>
      </w:r>
    </w:p>
    <w:p>
      <w:pPr>
        <w:numPr>
          <w:ilvl w:val="2"/>
          <w:numId w:val="900"/>
        </w:numPr>
        <w:spacing w:before="0" w:after="0"/>
      </w:pPr>
      <w:r>
        <w:t>Access Point Types</w:t>
      </w:r>
    </w:p>
    <w:p>
      <w:pPr>
        <w:numPr>
          <w:ilvl w:val="3"/>
          <w:numId w:val="900"/>
        </w:numPr>
        <w:spacing w:before="0" w:after="0"/>
      </w:pPr>
      <w:r>
        <w:t>Standalone Access Points</w:t>
      </w:r>
    </w:p>
    <w:p>
      <w:pPr>
        <w:numPr>
          <w:ilvl w:val="3"/>
          <w:numId w:val="900"/>
        </w:numPr>
        <w:spacing w:before="0" w:after="0"/>
      </w:pPr>
      <w:r>
        <w:t>Controller-Based Access Points</w:t>
      </w:r>
    </w:p>
    <w:p>
      <w:pPr>
        <w:numPr>
          <w:ilvl w:val="3"/>
          <w:numId w:val="900"/>
        </w:numPr>
        <w:spacing w:before="0" w:after="0"/>
      </w:pPr>
      <w:r>
        <w:t>Mesh Access Points</w:t>
      </w:r>
    </w:p>
    <w:p>
      <w:pPr>
        <w:numPr>
          <w:ilvl w:val="0"/>
          <w:numId w:val="900"/>
        </w:numPr>
        <w:spacing w:before="0" w:after="0"/>
      </w:pPr>
      <w:r>
        <w:t>Network Layer Devices</w:t>
      </w:r>
    </w:p>
    <w:p>
      <w:pPr>
        <w:numPr>
          <w:ilvl w:val="1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Routing Functions</w:t>
      </w:r>
    </w:p>
    <w:p>
      <w:pPr>
        <w:numPr>
          <w:ilvl w:val="3"/>
          <w:numId w:val="900"/>
        </w:numPr>
        <w:spacing w:before="0" w:after="0"/>
      </w:pPr>
      <w:r>
        <w:t>IP Packet Forwarding</w:t>
      </w:r>
    </w:p>
    <w:p>
      <w:pPr>
        <w:numPr>
          <w:ilvl w:val="3"/>
          <w:numId w:val="900"/>
        </w:numPr>
        <w:spacing w:before="0" w:after="0"/>
      </w:pPr>
      <w:r>
        <w:t>Routing Table Management</w:t>
      </w:r>
    </w:p>
    <w:p>
      <w:pPr>
        <w:numPr>
          <w:ilvl w:val="3"/>
          <w:numId w:val="900"/>
        </w:numPr>
        <w:spacing w:before="0" w:after="0"/>
      </w:pPr>
      <w:r>
        <w:t>Path Determination</w:t>
      </w:r>
    </w:p>
    <w:p>
      <w:pPr>
        <w:numPr>
          <w:ilvl w:val="3"/>
          <w:numId w:val="900"/>
        </w:numPr>
        <w:spacing w:before="0" w:after="0"/>
      </w:pPr>
      <w:r>
        <w:t>Network Interconnection</w:t>
      </w:r>
    </w:p>
    <w:p>
      <w:pPr>
        <w:numPr>
          <w:ilvl w:val="2"/>
          <w:numId w:val="900"/>
        </w:numPr>
        <w:spacing w:before="0" w:after="0"/>
      </w:pPr>
      <w:r>
        <w:t>Router Components</w:t>
      </w:r>
    </w:p>
    <w:p>
      <w:pPr>
        <w:numPr>
          <w:ilvl w:val="3"/>
          <w:numId w:val="900"/>
        </w:numPr>
        <w:spacing w:before="0" w:after="0"/>
      </w:pPr>
      <w:r>
        <w:t>Central Processing Unit</w:t>
      </w:r>
    </w:p>
    <w:p>
      <w:pPr>
        <w:numPr>
          <w:ilvl w:val="3"/>
          <w:numId w:val="900"/>
        </w:numPr>
        <w:spacing w:before="0" w:after="0"/>
      </w:pPr>
      <w:r>
        <w:t>Random Access Memory</w:t>
      </w:r>
    </w:p>
    <w:p>
      <w:pPr>
        <w:numPr>
          <w:ilvl w:val="3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Network Interfaces</w:t>
      </w:r>
    </w:p>
    <w:p>
      <w:pPr>
        <w:numPr>
          <w:ilvl w:val="3"/>
          <w:numId w:val="900"/>
        </w:numPr>
        <w:spacing w:before="0" w:after="0"/>
      </w:pPr>
      <w:r>
        <w:t>Power Supply Systems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Router Types</w:t>
      </w:r>
    </w:p>
    <w:p>
      <w:pPr>
        <w:numPr>
          <w:ilvl w:val="3"/>
          <w:numId w:val="900"/>
        </w:numPr>
        <w:spacing w:before="0" w:after="0"/>
      </w:pPr>
      <w:r>
        <w:t>Edge Routers</w:t>
      </w:r>
    </w:p>
    <w:p>
      <w:pPr>
        <w:numPr>
          <w:ilvl w:val="3"/>
          <w:numId w:val="900"/>
        </w:numPr>
        <w:spacing w:before="0" w:after="0"/>
      </w:pPr>
      <w:r>
        <w:t>Core Routers</w:t>
      </w:r>
    </w:p>
    <w:p>
      <w:pPr>
        <w:numPr>
          <w:ilvl w:val="3"/>
          <w:numId w:val="900"/>
        </w:numPr>
        <w:spacing w:before="0" w:after="0"/>
      </w:pPr>
      <w:r>
        <w:t>Distribution Routers</w:t>
      </w:r>
    </w:p>
    <w:p>
      <w:pPr>
        <w:numPr>
          <w:ilvl w:val="3"/>
          <w:numId w:val="900"/>
        </w:numPr>
        <w:spacing w:before="0" w:after="0"/>
      </w:pPr>
      <w:r>
        <w:t>Branch Routers</w:t>
      </w:r>
    </w:p>
    <w:p>
      <w:pPr>
        <w:numPr>
          <w:ilvl w:val="2"/>
          <w:numId w:val="900"/>
        </w:numPr>
        <w:spacing w:before="0" w:after="0"/>
      </w:pPr>
      <w:r>
        <w:t>Routing Protocols</w:t>
      </w:r>
    </w:p>
    <w:p>
      <w:pPr>
        <w:numPr>
          <w:ilvl w:val="3"/>
          <w:numId w:val="900"/>
        </w:numPr>
        <w:spacing w:before="0" w:after="0"/>
      </w:pPr>
      <w:r>
        <w:t>Static Routing Configuration</w:t>
      </w:r>
    </w:p>
    <w:p>
      <w:pPr>
        <w:numPr>
          <w:ilvl w:val="3"/>
          <w:numId w:val="900"/>
        </w:numPr>
        <w:spacing w:before="0" w:after="0"/>
      </w:pPr>
      <w:r>
        <w:t>Dynamic Routing Protocols</w:t>
      </w:r>
    </w:p>
    <w:p>
      <w:pPr>
        <w:numPr>
          <w:ilvl w:val="3"/>
          <w:numId w:val="900"/>
        </w:numPr>
        <w:spacing w:before="0" w:after="0"/>
      </w:pPr>
      <w:r>
        <w:t>Interior Gateway Protocols</w:t>
      </w:r>
    </w:p>
    <w:p>
      <w:pPr>
        <w:numPr>
          <w:ilvl w:val="3"/>
          <w:numId w:val="900"/>
        </w:numPr>
        <w:spacing w:before="0" w:after="0"/>
      </w:pPr>
      <w:r>
        <w:t>Exterior Gateway Protocols</w:t>
      </w:r>
    </w:p>
    <w:p>
      <w:pPr>
        <w:numPr>
          <w:ilvl w:val="2"/>
          <w:numId w:val="900"/>
        </w:numPr>
        <w:spacing w:before="0" w:after="0"/>
      </w:pPr>
      <w:r>
        <w:t>Router Interfaces</w:t>
      </w:r>
    </w:p>
    <w:p>
      <w:pPr>
        <w:numPr>
          <w:ilvl w:val="3"/>
          <w:numId w:val="900"/>
        </w:numPr>
        <w:spacing w:before="0" w:after="0"/>
      </w:pPr>
      <w:r>
        <w:t>Ethernet Interfaces</w:t>
      </w:r>
    </w:p>
    <w:p>
      <w:pPr>
        <w:numPr>
          <w:ilvl w:val="3"/>
          <w:numId w:val="900"/>
        </w:numPr>
        <w:spacing w:before="0" w:after="0"/>
      </w:pPr>
      <w:r>
        <w:t>Serial Interfaces</w:t>
      </w:r>
    </w:p>
    <w:p>
      <w:pPr>
        <w:numPr>
          <w:ilvl w:val="3"/>
          <w:numId w:val="900"/>
        </w:numPr>
        <w:spacing w:before="0" w:after="0"/>
      </w:pPr>
      <w:r>
        <w:t>Fiber Interfaces</w:t>
      </w:r>
    </w:p>
    <w:p>
      <w:pPr>
        <w:numPr>
          <w:ilvl w:val="3"/>
          <w:numId w:val="900"/>
        </w:numPr>
        <w:spacing w:before="0" w:after="0"/>
      </w:pPr>
      <w:r>
        <w:t>Wireless Interfaces</w:t>
      </w:r>
    </w:p>
    <w:p>
      <w:pPr>
        <w:numPr>
          <w:ilvl w:val="0"/>
          <w:numId w:val="900"/>
        </w:numPr>
        <w:spacing w:before="0" w:after="0"/>
      </w:pPr>
      <w:r>
        <w:t>Multi-Layer Devices</w:t>
      </w:r>
    </w:p>
    <w:p>
      <w:pPr>
        <w:numPr>
          <w:ilvl w:val="1"/>
          <w:numId w:val="900"/>
        </w:numPr>
        <w:spacing w:before="0" w:after="0"/>
      </w:pPr>
      <w:r>
        <w:t>Layer 3 Switches</w:t>
      </w:r>
    </w:p>
    <w:p>
      <w:pPr>
        <w:numPr>
          <w:ilvl w:val="2"/>
          <w:numId w:val="900"/>
        </w:numPr>
        <w:spacing w:before="0" w:after="0"/>
      </w:pPr>
      <w:r>
        <w:t>Switching and Routing Integration</w:t>
      </w:r>
    </w:p>
    <w:p>
      <w:pPr>
        <w:numPr>
          <w:ilvl w:val="2"/>
          <w:numId w:val="900"/>
        </w:numPr>
        <w:spacing w:before="0" w:after="0"/>
      </w:pPr>
      <w:r>
        <w:t>Hardware-Based Routing</w:t>
      </w:r>
    </w:p>
    <w:p>
      <w:pPr>
        <w:numPr>
          <w:ilvl w:val="2"/>
          <w:numId w:val="900"/>
        </w:numPr>
        <w:spacing w:before="0" w:after="0"/>
      </w:pPr>
      <w:r>
        <w:t>VLAN Inter-VLAN Routing</w:t>
      </w:r>
    </w:p>
    <w:p>
      <w:pPr>
        <w:numPr>
          <w:ilvl w:val="2"/>
          <w:numId w:val="900"/>
        </w:numPr>
        <w:spacing w:before="0" w:after="0"/>
      </w:pPr>
      <w:r>
        <w:t>Enterprise Network Applications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Packet Filtering</w:t>
      </w:r>
    </w:p>
    <w:p>
      <w:pPr>
        <w:numPr>
          <w:ilvl w:val="2"/>
          <w:numId w:val="900"/>
        </w:numPr>
        <w:spacing w:before="0" w:after="0"/>
      </w:pPr>
      <w:r>
        <w:t>Stateful Inspection</w:t>
      </w:r>
    </w:p>
    <w:p>
      <w:pPr>
        <w:numPr>
          <w:ilvl w:val="2"/>
          <w:numId w:val="900"/>
        </w:numPr>
        <w:spacing w:before="0" w:after="0"/>
      </w:pPr>
      <w:r>
        <w:t>Application Layer Filtering</w:t>
      </w:r>
    </w:p>
    <w:p>
      <w:pPr>
        <w:numPr>
          <w:ilvl w:val="2"/>
          <w:numId w:val="900"/>
        </w:numPr>
        <w:spacing w:before="0" w:after="0"/>
      </w:pPr>
      <w:r>
        <w:t>Network Address Translation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Intrusion Prevention Systems</w:t>
      </w:r>
    </w:p>
    <w:p>
      <w:pPr>
        <w:numPr>
          <w:ilvl w:val="1"/>
          <w:numId w:val="900"/>
        </w:numPr>
        <w:spacing w:before="0" w:after="0"/>
      </w:pPr>
      <w:r>
        <w:t>Load Balancers</w:t>
      </w:r>
    </w:p>
    <w:p>
      <w:pPr>
        <w:numPr>
          <w:ilvl w:val="2"/>
          <w:numId w:val="900"/>
        </w:numPr>
        <w:spacing w:before="0" w:after="0"/>
      </w:pPr>
      <w:r>
        <w:t>Traffic Distribution Methods</w:t>
      </w:r>
    </w:p>
    <w:p>
      <w:pPr>
        <w:numPr>
          <w:ilvl w:val="2"/>
          <w:numId w:val="900"/>
        </w:numPr>
        <w:spacing w:before="0" w:after="0"/>
      </w:pPr>
      <w:r>
        <w:t>Layer 4 Load Balancing</w:t>
      </w:r>
    </w:p>
    <w:p>
      <w:pPr>
        <w:numPr>
          <w:ilvl w:val="2"/>
          <w:numId w:val="900"/>
        </w:numPr>
        <w:spacing w:before="0" w:after="0"/>
      </w:pPr>
      <w:r>
        <w:t>Layer 7 Load Balancing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High Availability Features</w:t>
      </w:r>
    </w:p>
    <w:p>
      <w:pPr>
        <w:numPr>
          <w:ilvl w:val="2"/>
          <w:numId w:val="900"/>
        </w:numPr>
        <w:spacing w:before="0" w:after="0"/>
      </w:pPr>
      <w:r>
        <w:t>SSL Offloading</w:t>
      </w:r>
    </w:p>
    <w:p>
      <w:pPr>
        <w:pStyle w:val="Heading1"/>
      </w:pPr>
      <w:r>
        <w:t>Wide Area Network Hardware</w:t>
      </w:r>
    </w:p>
    <w:p>
      <w:pPr>
        <w:numPr>
          <w:ilvl w:val="0"/>
          <w:numId w:val="900"/>
        </w:numPr>
        <w:spacing w:before="0" w:after="0"/>
      </w:pPr>
      <w:r>
        <w:t>Modems</w:t>
      </w:r>
    </w:p>
    <w:p>
      <w:pPr>
        <w:numPr>
          <w:ilvl w:val="1"/>
          <w:numId w:val="900"/>
        </w:numPr>
        <w:spacing w:before="0" w:after="0"/>
      </w:pPr>
      <w:r>
        <w:t>Modulation and Demodulation</w:t>
      </w:r>
    </w:p>
    <w:p>
      <w:pPr>
        <w:numPr>
          <w:ilvl w:val="1"/>
          <w:numId w:val="900"/>
        </w:numPr>
        <w:spacing w:before="0" w:after="0"/>
      </w:pPr>
      <w:r>
        <w:t>Analog Modems</w:t>
      </w:r>
    </w:p>
    <w:p>
      <w:pPr>
        <w:numPr>
          <w:ilvl w:val="2"/>
          <w:numId w:val="900"/>
        </w:numPr>
        <w:spacing w:before="0" w:after="0"/>
      </w:pPr>
      <w:r>
        <w:t>Dial-Up Technology</w:t>
      </w:r>
    </w:p>
    <w:p>
      <w:pPr>
        <w:numPr>
          <w:ilvl w:val="2"/>
          <w:numId w:val="900"/>
        </w:numPr>
        <w:spacing w:before="0" w:after="0"/>
      </w:pPr>
      <w:r>
        <w:t>V.90 and V.92 Standards</w:t>
      </w:r>
    </w:p>
    <w:p>
      <w:pPr>
        <w:numPr>
          <w:ilvl w:val="2"/>
          <w:numId w:val="900"/>
        </w:numPr>
        <w:spacing w:before="0" w:after="0"/>
      </w:pPr>
      <w:r>
        <w:t>Speed Limitations</w:t>
      </w:r>
    </w:p>
    <w:p>
      <w:pPr>
        <w:numPr>
          <w:ilvl w:val="2"/>
          <w:numId w:val="900"/>
        </w:numPr>
        <w:spacing w:before="0" w:after="0"/>
      </w:pPr>
      <w:r>
        <w:t>PSTN Interface</w:t>
      </w:r>
    </w:p>
    <w:p>
      <w:pPr>
        <w:numPr>
          <w:ilvl w:val="1"/>
          <w:numId w:val="900"/>
        </w:numPr>
        <w:spacing w:before="0" w:after="0"/>
      </w:pPr>
      <w:r>
        <w:t>Digital Subscriber Line Modems</w:t>
      </w:r>
    </w:p>
    <w:p>
      <w:pPr>
        <w:numPr>
          <w:ilvl w:val="2"/>
          <w:numId w:val="900"/>
        </w:numPr>
        <w:spacing w:before="0" w:after="0"/>
      </w:pPr>
      <w:r>
        <w:t>ADSL Technology</w:t>
      </w:r>
    </w:p>
    <w:p>
      <w:pPr>
        <w:numPr>
          <w:ilvl w:val="2"/>
          <w:numId w:val="900"/>
        </w:numPr>
        <w:spacing w:before="0" w:after="0"/>
      </w:pPr>
      <w:r>
        <w:t>VDSL Technology</w:t>
      </w:r>
    </w:p>
    <w:p>
      <w:pPr>
        <w:numPr>
          <w:ilvl w:val="2"/>
          <w:numId w:val="900"/>
        </w:numPr>
        <w:spacing w:before="0" w:after="0"/>
      </w:pPr>
      <w:r>
        <w:t>Line Filters and Splitters</w:t>
      </w:r>
    </w:p>
    <w:p>
      <w:pPr>
        <w:numPr>
          <w:ilvl w:val="2"/>
          <w:numId w:val="900"/>
        </w:numPr>
        <w:spacing w:before="0" w:after="0"/>
      </w:pPr>
      <w:r>
        <w:t>Asymmetric vs Symmetric Speeds</w:t>
      </w:r>
    </w:p>
    <w:p>
      <w:pPr>
        <w:numPr>
          <w:ilvl w:val="1"/>
          <w:numId w:val="900"/>
        </w:numPr>
        <w:spacing w:before="0" w:after="0"/>
      </w:pPr>
      <w:r>
        <w:t>Cable Modems</w:t>
      </w:r>
    </w:p>
    <w:p>
      <w:pPr>
        <w:numPr>
          <w:ilvl w:val="2"/>
          <w:numId w:val="900"/>
        </w:numPr>
        <w:spacing w:before="0" w:after="0"/>
      </w:pPr>
      <w:r>
        <w:t>DOCSIS Standards</w:t>
      </w:r>
    </w:p>
    <w:p>
      <w:pPr>
        <w:numPr>
          <w:ilvl w:val="3"/>
          <w:numId w:val="900"/>
        </w:numPr>
        <w:spacing w:before="0" w:after="0"/>
      </w:pPr>
      <w:r>
        <w:t>DOCSIS 1.0/1.1</w:t>
      </w:r>
    </w:p>
    <w:p>
      <w:pPr>
        <w:numPr>
          <w:ilvl w:val="3"/>
          <w:numId w:val="900"/>
        </w:numPr>
        <w:spacing w:before="0" w:after="0"/>
      </w:pPr>
      <w:r>
        <w:t>DOCSIS 2.0</w:t>
      </w:r>
    </w:p>
    <w:p>
      <w:pPr>
        <w:numPr>
          <w:ilvl w:val="3"/>
          <w:numId w:val="900"/>
        </w:numPr>
        <w:spacing w:before="0" w:after="0"/>
      </w:pPr>
      <w:r>
        <w:t>DOCSIS 3.0</w:t>
      </w:r>
    </w:p>
    <w:p>
      <w:pPr>
        <w:numPr>
          <w:ilvl w:val="3"/>
          <w:numId w:val="900"/>
        </w:numPr>
        <w:spacing w:before="0" w:after="0"/>
      </w:pPr>
      <w:r>
        <w:t>DOCSIS 3.1</w:t>
      </w:r>
    </w:p>
    <w:p>
      <w:pPr>
        <w:numPr>
          <w:ilvl w:val="3"/>
          <w:numId w:val="900"/>
        </w:numPr>
        <w:spacing w:before="0" w:after="0"/>
      </w:pPr>
      <w:r>
        <w:t>DOCSIS 4.0</w:t>
      </w:r>
    </w:p>
    <w:p>
      <w:pPr>
        <w:numPr>
          <w:ilvl w:val="2"/>
          <w:numId w:val="900"/>
        </w:numPr>
        <w:spacing w:before="0" w:after="0"/>
      </w:pPr>
      <w:r>
        <w:t>Hybrid Fiber-Coaxial Networks</w:t>
      </w:r>
    </w:p>
    <w:p>
      <w:pPr>
        <w:numPr>
          <w:ilvl w:val="2"/>
          <w:numId w:val="900"/>
        </w:numPr>
        <w:spacing w:before="0" w:after="0"/>
      </w:pPr>
      <w:r>
        <w:t>Shared Bandwidth Characteristics</w:t>
      </w:r>
    </w:p>
    <w:p>
      <w:pPr>
        <w:numPr>
          <w:ilvl w:val="1"/>
          <w:numId w:val="900"/>
        </w:numPr>
        <w:spacing w:before="0" w:after="0"/>
      </w:pPr>
      <w:r>
        <w:t>Fiber Modems</w:t>
      </w:r>
    </w:p>
    <w:p>
      <w:pPr>
        <w:numPr>
          <w:ilvl w:val="2"/>
          <w:numId w:val="900"/>
        </w:numPr>
        <w:spacing w:before="0" w:after="0"/>
      </w:pPr>
      <w:r>
        <w:t>Optical Network Terminals</w:t>
      </w:r>
    </w:p>
    <w:p>
      <w:pPr>
        <w:numPr>
          <w:ilvl w:val="2"/>
          <w:numId w:val="900"/>
        </w:numPr>
        <w:spacing w:before="0" w:after="0"/>
      </w:pPr>
      <w:r>
        <w:t>GPON Technology</w:t>
      </w:r>
    </w:p>
    <w:p>
      <w:pPr>
        <w:numPr>
          <w:ilvl w:val="2"/>
          <w:numId w:val="900"/>
        </w:numPr>
        <w:spacing w:before="0" w:after="0"/>
      </w:pPr>
      <w:r>
        <w:t>EPON Technology</w:t>
      </w:r>
    </w:p>
    <w:p>
      <w:pPr>
        <w:numPr>
          <w:ilvl w:val="2"/>
          <w:numId w:val="900"/>
        </w:numPr>
        <w:spacing w:before="0" w:after="0"/>
      </w:pPr>
      <w:r>
        <w:t>Fiber-to-the-Home Implementation</w:t>
      </w:r>
    </w:p>
    <w:p>
      <w:pPr>
        <w:numPr>
          <w:ilvl w:val="0"/>
          <w:numId w:val="900"/>
        </w:numPr>
        <w:spacing w:before="0" w:after="0"/>
      </w:pPr>
      <w:r>
        <w:t>WAN Interface Devices</w:t>
      </w:r>
    </w:p>
    <w:p>
      <w:pPr>
        <w:numPr>
          <w:ilvl w:val="1"/>
          <w:numId w:val="900"/>
        </w:numPr>
        <w:spacing w:before="0" w:after="0"/>
      </w:pPr>
      <w:r>
        <w:t>Channel Service Units</w:t>
      </w:r>
    </w:p>
    <w:p>
      <w:pPr>
        <w:numPr>
          <w:ilvl w:val="2"/>
          <w:numId w:val="900"/>
        </w:numPr>
        <w:spacing w:before="0" w:after="0"/>
      </w:pPr>
      <w:r>
        <w:t>T1/E1 Line Termination</w:t>
      </w:r>
    </w:p>
    <w:p>
      <w:pPr>
        <w:numPr>
          <w:ilvl w:val="2"/>
          <w:numId w:val="900"/>
        </w:numPr>
        <w:spacing w:before="0" w:after="0"/>
      </w:pPr>
      <w:r>
        <w:t>Signal Conversion</w:t>
      </w:r>
    </w:p>
    <w:p>
      <w:pPr>
        <w:numPr>
          <w:ilvl w:val="2"/>
          <w:numId w:val="900"/>
        </w:numPr>
        <w:spacing w:before="0" w:after="0"/>
      </w:pPr>
      <w:r>
        <w:t>Timing Recovery</w:t>
      </w:r>
    </w:p>
    <w:p>
      <w:pPr>
        <w:numPr>
          <w:ilvl w:val="2"/>
          <w:numId w:val="900"/>
        </w:numPr>
        <w:spacing w:before="0" w:after="0"/>
      </w:pPr>
      <w:r>
        <w:t>Loop-Back Testing</w:t>
      </w:r>
    </w:p>
    <w:p>
      <w:pPr>
        <w:numPr>
          <w:ilvl w:val="1"/>
          <w:numId w:val="900"/>
        </w:numPr>
        <w:spacing w:before="0" w:after="0"/>
      </w:pPr>
      <w:r>
        <w:t>Data Service Units</w:t>
      </w:r>
    </w:p>
    <w:p>
      <w:pPr>
        <w:numPr>
          <w:ilvl w:val="2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Interface Conversion</w:t>
      </w:r>
    </w:p>
    <w:p>
      <w:pPr>
        <w:numPr>
          <w:ilvl w:val="1"/>
          <w:numId w:val="900"/>
        </w:numPr>
        <w:spacing w:before="0" w:after="0"/>
      </w:pPr>
      <w:r>
        <w:t>Integrated CSU/DSU Units</w:t>
      </w:r>
    </w:p>
    <w:p>
      <w:pPr>
        <w:numPr>
          <w:ilvl w:val="2"/>
          <w:numId w:val="900"/>
        </w:numPr>
        <w:spacing w:before="0" w:after="0"/>
      </w:pPr>
      <w:r>
        <w:t>Combined Functionality</w:t>
      </w:r>
    </w:p>
    <w:p>
      <w:pPr>
        <w:numPr>
          <w:ilvl w:val="2"/>
          <w:numId w:val="900"/>
        </w:numPr>
        <w:spacing w:before="0" w:after="0"/>
      </w:pPr>
      <w:r>
        <w:t>Router Integration</w:t>
      </w:r>
    </w:p>
    <w:p>
      <w:pPr>
        <w:numPr>
          <w:ilvl w:val="2"/>
          <w:numId w:val="900"/>
        </w:numPr>
        <w:spacing w:before="0" w:after="0"/>
      </w:pPr>
      <w:r>
        <w:t>Management Features</w:t>
      </w:r>
    </w:p>
    <w:p>
      <w:pPr>
        <w:numPr>
          <w:ilvl w:val="0"/>
          <w:numId w:val="900"/>
        </w:numPr>
        <w:spacing w:before="0" w:after="0"/>
      </w:pPr>
      <w:r>
        <w:t>Network Gateways</w:t>
      </w:r>
    </w:p>
    <w:p>
      <w:pPr>
        <w:numPr>
          <w:ilvl w:val="1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Network Interconnection</w:t>
      </w:r>
    </w:p>
    <w:p>
      <w:pPr>
        <w:numPr>
          <w:ilvl w:val="1"/>
          <w:numId w:val="900"/>
        </w:numPr>
        <w:spacing w:before="0" w:after="0"/>
      </w:pPr>
      <w:r>
        <w:t>Application Layer Gateways</w:t>
      </w:r>
    </w:p>
    <w:p>
      <w:pPr>
        <w:numPr>
          <w:ilvl w:val="1"/>
          <w:numId w:val="900"/>
        </w:numPr>
        <w:spacing w:before="0" w:after="0"/>
      </w:pPr>
      <w:r>
        <w:t>VoIP Gateways</w:t>
      </w:r>
    </w:p>
    <w:p>
      <w:pPr>
        <w:numPr>
          <w:ilvl w:val="1"/>
          <w:numId w:val="900"/>
        </w:numPr>
        <w:spacing w:before="0" w:after="0"/>
      </w:pPr>
      <w:r>
        <w:t>Email Gateways</w:t>
      </w:r>
    </w:p>
    <w:p>
      <w:pPr>
        <w:numPr>
          <w:ilvl w:val="1"/>
          <w:numId w:val="900"/>
        </w:numPr>
        <w:spacing w:before="0" w:after="0"/>
      </w:pPr>
      <w:r>
        <w:t>Security Gateways</w:t>
      </w:r>
    </w:p>
    <w:p>
      <w:pPr>
        <w:pStyle w:val="Heading1"/>
      </w:pPr>
      <w:r>
        <w:t>Data Center and Enterprise Infrastructure</w:t>
      </w:r>
    </w:p>
    <w:p>
      <w:pPr>
        <w:numPr>
          <w:ilvl w:val="0"/>
          <w:numId w:val="900"/>
        </w:numPr>
        <w:spacing w:before="0" w:after="0"/>
      </w:pPr>
      <w:r>
        <w:t>Physical Infrastructure</w:t>
      </w:r>
    </w:p>
    <w:p>
      <w:pPr>
        <w:numPr>
          <w:ilvl w:val="1"/>
          <w:numId w:val="900"/>
        </w:numPr>
        <w:spacing w:before="0" w:after="0"/>
      </w:pPr>
      <w:r>
        <w:t>Server Racks and Enclosures</w:t>
      </w:r>
    </w:p>
    <w:p>
      <w:pPr>
        <w:numPr>
          <w:ilvl w:val="2"/>
          <w:numId w:val="900"/>
        </w:numPr>
        <w:spacing w:before="0" w:after="0"/>
      </w:pPr>
      <w:r>
        <w:t>19-Inch Rack Standards</w:t>
      </w:r>
    </w:p>
    <w:p>
      <w:pPr>
        <w:numPr>
          <w:ilvl w:val="2"/>
          <w:numId w:val="900"/>
        </w:numPr>
        <w:spacing w:before="0" w:after="0"/>
      </w:pPr>
      <w:r>
        <w:t>23-Inch Rack Standards</w:t>
      </w:r>
    </w:p>
    <w:p>
      <w:pPr>
        <w:numPr>
          <w:ilvl w:val="2"/>
          <w:numId w:val="900"/>
        </w:numPr>
        <w:spacing w:before="0" w:after="0"/>
      </w:pPr>
      <w:r>
        <w:t>Rack Unit Measurements</w:t>
      </w:r>
    </w:p>
    <w:p>
      <w:pPr>
        <w:numPr>
          <w:ilvl w:val="2"/>
          <w:numId w:val="900"/>
        </w:numPr>
        <w:spacing w:before="0" w:after="0"/>
      </w:pPr>
      <w:r>
        <w:t>Mounting Hardware</w:t>
      </w:r>
    </w:p>
    <w:p>
      <w:pPr>
        <w:numPr>
          <w:ilvl w:val="2"/>
          <w:numId w:val="900"/>
        </w:numPr>
        <w:spacing w:before="0" w:after="0"/>
      </w:pPr>
      <w:r>
        <w:t>Rack Accessories</w:t>
      </w:r>
    </w:p>
    <w:p>
      <w:pPr>
        <w:numPr>
          <w:ilvl w:val="1"/>
          <w:numId w:val="900"/>
        </w:numPr>
        <w:spacing w:before="0" w:after="0"/>
      </w:pPr>
      <w:r>
        <w:t>Cable Management</w:t>
      </w:r>
    </w:p>
    <w:p>
      <w:pPr>
        <w:numPr>
          <w:ilvl w:val="2"/>
          <w:numId w:val="900"/>
        </w:numPr>
        <w:spacing w:before="0" w:after="0"/>
      </w:pPr>
      <w:r>
        <w:t>Horizontal Cable Management</w:t>
      </w:r>
    </w:p>
    <w:p>
      <w:pPr>
        <w:numPr>
          <w:ilvl w:val="2"/>
          <w:numId w:val="900"/>
        </w:numPr>
        <w:spacing w:before="0" w:after="0"/>
      </w:pPr>
      <w:r>
        <w:t>Vertical Cable Management</w:t>
      </w:r>
    </w:p>
    <w:p>
      <w:pPr>
        <w:numPr>
          <w:ilvl w:val="2"/>
          <w:numId w:val="900"/>
        </w:numPr>
        <w:spacing w:before="0" w:after="0"/>
      </w:pPr>
      <w:r>
        <w:t>Cable Trays</w:t>
      </w:r>
    </w:p>
    <w:p>
      <w:pPr>
        <w:numPr>
          <w:ilvl w:val="2"/>
          <w:numId w:val="900"/>
        </w:numPr>
        <w:spacing w:before="0" w:after="0"/>
      </w:pPr>
      <w:r>
        <w:t>Cable Ladders</w:t>
      </w:r>
    </w:p>
    <w:p>
      <w:pPr>
        <w:numPr>
          <w:ilvl w:val="2"/>
          <w:numId w:val="900"/>
        </w:numPr>
        <w:spacing w:before="0" w:after="0"/>
      </w:pPr>
      <w:r>
        <w:t>Patch Cord Organization</w:t>
      </w:r>
    </w:p>
    <w:p>
      <w:pPr>
        <w:numPr>
          <w:ilvl w:val="1"/>
          <w:numId w:val="900"/>
        </w:numPr>
        <w:spacing w:before="0" w:after="0"/>
      </w:pPr>
      <w:r>
        <w:t>Environmental Systems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Fire Suppression</w:t>
      </w:r>
    </w:p>
    <w:p>
      <w:pPr>
        <w:numPr>
          <w:ilvl w:val="0"/>
          <w:numId w:val="900"/>
        </w:numPr>
        <w:spacing w:before="0" w:after="0"/>
      </w:pPr>
      <w:r>
        <w:t>Structured Cabling Components</w:t>
      </w:r>
    </w:p>
    <w:p>
      <w:pPr>
        <w:numPr>
          <w:ilvl w:val="1"/>
          <w:numId w:val="900"/>
        </w:numPr>
        <w:spacing w:before="0" w:after="0"/>
      </w:pPr>
      <w:r>
        <w:t>Patch Panels</w:t>
      </w:r>
    </w:p>
    <w:p>
      <w:pPr>
        <w:numPr>
          <w:ilvl w:val="2"/>
          <w:numId w:val="900"/>
        </w:numPr>
        <w:spacing w:before="0" w:after="0"/>
      </w:pPr>
      <w:r>
        <w:t>Copper Patch Panels</w:t>
      </w:r>
    </w:p>
    <w:p>
      <w:pPr>
        <w:numPr>
          <w:ilvl w:val="3"/>
          <w:numId w:val="900"/>
        </w:numPr>
        <w:spacing w:before="0" w:after="0"/>
      </w:pPr>
      <w:r>
        <w:t>Category Ratings</w:t>
      </w:r>
    </w:p>
    <w:p>
      <w:pPr>
        <w:numPr>
          <w:ilvl w:val="3"/>
          <w:numId w:val="900"/>
        </w:numPr>
        <w:spacing w:before="0" w:after="0"/>
      </w:pPr>
      <w:r>
        <w:t>Port Density</w:t>
      </w:r>
    </w:p>
    <w:p>
      <w:pPr>
        <w:numPr>
          <w:ilvl w:val="3"/>
          <w:numId w:val="900"/>
        </w:numPr>
        <w:spacing w:before="0" w:after="0"/>
      </w:pPr>
      <w:r>
        <w:t>Punch-Down Connections</w:t>
      </w:r>
    </w:p>
    <w:p>
      <w:pPr>
        <w:numPr>
          <w:ilvl w:val="2"/>
          <w:numId w:val="900"/>
        </w:numPr>
        <w:spacing w:before="0" w:after="0"/>
      </w:pPr>
      <w:r>
        <w:t>Fiber Patch Panels</w:t>
      </w:r>
    </w:p>
    <w:p>
      <w:pPr>
        <w:numPr>
          <w:ilvl w:val="3"/>
          <w:numId w:val="900"/>
        </w:numPr>
        <w:spacing w:before="0" w:after="0"/>
      </w:pPr>
      <w:r>
        <w:t>Adapter Plates</w:t>
      </w:r>
    </w:p>
    <w:p>
      <w:pPr>
        <w:numPr>
          <w:ilvl w:val="3"/>
          <w:numId w:val="900"/>
        </w:numPr>
        <w:spacing w:before="0" w:after="0"/>
      </w:pPr>
      <w:r>
        <w:t>Splice Trays</w:t>
      </w:r>
    </w:p>
    <w:p>
      <w:pPr>
        <w:numPr>
          <w:ilvl w:val="3"/>
          <w:numId w:val="900"/>
        </w:numPr>
        <w:spacing w:before="0" w:after="0"/>
      </w:pPr>
      <w:r>
        <w:t>Pigtail Connections</w:t>
      </w:r>
    </w:p>
    <w:p>
      <w:pPr>
        <w:numPr>
          <w:ilvl w:val="1"/>
          <w:numId w:val="900"/>
        </w:numPr>
        <w:spacing w:before="0" w:after="0"/>
      </w:pPr>
      <w:r>
        <w:t>Cross-Connect Systems</w:t>
      </w:r>
    </w:p>
    <w:p>
      <w:pPr>
        <w:numPr>
          <w:ilvl w:val="2"/>
          <w:numId w:val="900"/>
        </w:numPr>
        <w:spacing w:before="0" w:after="0"/>
      </w:pPr>
      <w:r>
        <w:t>Main Distribution Frame</w:t>
      </w:r>
    </w:p>
    <w:p>
      <w:pPr>
        <w:numPr>
          <w:ilvl w:val="2"/>
          <w:numId w:val="900"/>
        </w:numPr>
        <w:spacing w:before="0" w:after="0"/>
      </w:pPr>
      <w:r>
        <w:t>Intermediate Distribution Frame</w:t>
      </w:r>
    </w:p>
    <w:p>
      <w:pPr>
        <w:numPr>
          <w:ilvl w:val="2"/>
          <w:numId w:val="900"/>
        </w:numPr>
        <w:spacing w:before="0" w:after="0"/>
      </w:pPr>
      <w:r>
        <w:t>Horizontal Cross-Connect</w:t>
      </w:r>
    </w:p>
    <w:p>
      <w:pPr>
        <w:numPr>
          <w:ilvl w:val="2"/>
          <w:numId w:val="900"/>
        </w:numPr>
        <w:spacing w:before="0" w:after="0"/>
      </w:pPr>
      <w:r>
        <w:t>Equipment Room Design</w:t>
      </w:r>
    </w:p>
    <w:p>
      <w:pPr>
        <w:numPr>
          <w:ilvl w:val="0"/>
          <w:numId w:val="900"/>
        </w:numPr>
        <w:spacing w:before="0" w:after="0"/>
      </w:pPr>
      <w:r>
        <w:t>Server Hardware</w:t>
      </w:r>
    </w:p>
    <w:p>
      <w:pPr>
        <w:numPr>
          <w:ilvl w:val="1"/>
          <w:numId w:val="900"/>
        </w:numPr>
        <w:spacing w:before="0" w:after="0"/>
      </w:pPr>
      <w:r>
        <w:t>Rack-Mount Servers</w:t>
      </w:r>
    </w:p>
    <w:p>
      <w:pPr>
        <w:numPr>
          <w:ilvl w:val="2"/>
          <w:numId w:val="900"/>
        </w:numPr>
        <w:spacing w:before="0" w:after="0"/>
      </w:pPr>
      <w:r>
        <w:t>1U Server Form Factor</w:t>
      </w:r>
    </w:p>
    <w:p>
      <w:pPr>
        <w:numPr>
          <w:ilvl w:val="2"/>
          <w:numId w:val="900"/>
        </w:numPr>
        <w:spacing w:before="0" w:after="0"/>
      </w:pPr>
      <w:r>
        <w:t>2U Server Form Factor</w:t>
      </w:r>
    </w:p>
    <w:p>
      <w:pPr>
        <w:numPr>
          <w:ilvl w:val="2"/>
          <w:numId w:val="900"/>
        </w:numPr>
        <w:spacing w:before="0" w:after="0"/>
      </w:pPr>
      <w:r>
        <w:t>4U Server Form Factor</w:t>
      </w:r>
    </w:p>
    <w:p>
      <w:pPr>
        <w:numPr>
          <w:ilvl w:val="2"/>
          <w:numId w:val="900"/>
        </w:numPr>
        <w:spacing w:before="0" w:after="0"/>
      </w:pPr>
      <w:r>
        <w:t>Hot-Swap Components</w:t>
      </w:r>
    </w:p>
    <w:p>
      <w:pPr>
        <w:numPr>
          <w:ilvl w:val="1"/>
          <w:numId w:val="900"/>
        </w:numPr>
        <w:spacing w:before="0" w:after="0"/>
      </w:pPr>
      <w:r>
        <w:t>Blade Server Systems</w:t>
      </w:r>
    </w:p>
    <w:p>
      <w:pPr>
        <w:numPr>
          <w:ilvl w:val="2"/>
          <w:numId w:val="900"/>
        </w:numPr>
        <w:spacing w:before="0" w:after="0"/>
      </w:pPr>
      <w:r>
        <w:t>Blade Chassis</w:t>
      </w:r>
    </w:p>
    <w:p>
      <w:pPr>
        <w:numPr>
          <w:ilvl w:val="2"/>
          <w:numId w:val="900"/>
        </w:numPr>
        <w:spacing w:before="0" w:after="0"/>
      </w:pPr>
      <w:r>
        <w:t>Blade Server Modules</w:t>
      </w:r>
    </w:p>
    <w:p>
      <w:pPr>
        <w:numPr>
          <w:ilvl w:val="2"/>
          <w:numId w:val="900"/>
        </w:numPr>
        <w:spacing w:before="0" w:after="0"/>
      </w:pPr>
      <w:r>
        <w:t>Shared Infrastructure</w:t>
      </w:r>
    </w:p>
    <w:p>
      <w:pPr>
        <w:numPr>
          <w:ilvl w:val="2"/>
          <w:numId w:val="900"/>
        </w:numPr>
        <w:spacing w:before="0" w:after="0"/>
      </w:pPr>
      <w:r>
        <w:t>Management Modules</w:t>
      </w:r>
    </w:p>
    <w:p>
      <w:pPr>
        <w:numPr>
          <w:ilvl w:val="1"/>
          <w:numId w:val="900"/>
        </w:numPr>
        <w:spacing w:before="0" w:after="0"/>
      </w:pPr>
      <w:r>
        <w:t>Tower Servers</w:t>
      </w:r>
    </w:p>
    <w:p>
      <w:pPr>
        <w:numPr>
          <w:ilvl w:val="2"/>
          <w:numId w:val="900"/>
        </w:numPr>
        <w:spacing w:before="0" w:after="0"/>
      </w:pPr>
      <w:r>
        <w:t>Standalone Configuration</w:t>
      </w:r>
    </w:p>
    <w:p>
      <w:pPr>
        <w:numPr>
          <w:ilvl w:val="2"/>
          <w:numId w:val="900"/>
        </w:numPr>
        <w:spacing w:before="0" w:after="0"/>
      </w:pPr>
      <w:r>
        <w:t>Expansion Capabilities</w:t>
      </w:r>
    </w:p>
    <w:p>
      <w:pPr>
        <w:numPr>
          <w:ilvl w:val="2"/>
          <w:numId w:val="900"/>
        </w:numPr>
        <w:spacing w:before="0" w:after="0"/>
      </w:pPr>
      <w:r>
        <w:t>Cooling Requirements</w:t>
      </w:r>
    </w:p>
    <w:p>
      <w:pPr>
        <w:numPr>
          <w:ilvl w:val="0"/>
          <w:numId w:val="900"/>
        </w:numPr>
        <w:spacing w:before="0" w:after="0"/>
      </w:pPr>
      <w:r>
        <w:t>Storage Networking Hardware</w:t>
      </w:r>
    </w:p>
    <w:p>
      <w:pPr>
        <w:numPr>
          <w:ilvl w:val="1"/>
          <w:numId w:val="900"/>
        </w:numPr>
        <w:spacing w:before="0" w:after="0"/>
      </w:pPr>
      <w:r>
        <w:t>Network Attached Storage</w:t>
      </w:r>
    </w:p>
    <w:p>
      <w:pPr>
        <w:numPr>
          <w:ilvl w:val="2"/>
          <w:numId w:val="900"/>
        </w:numPr>
        <w:spacing w:before="0" w:after="0"/>
      </w:pPr>
      <w:r>
        <w:t>NAS Appliances</w:t>
      </w:r>
    </w:p>
    <w:p>
      <w:pPr>
        <w:numPr>
          <w:ilvl w:val="2"/>
          <w:numId w:val="900"/>
        </w:numPr>
        <w:spacing w:before="0" w:after="0"/>
      </w:pPr>
      <w:r>
        <w:t>File Sharing Protocols</w:t>
      </w:r>
    </w:p>
    <w:p>
      <w:pPr>
        <w:numPr>
          <w:ilvl w:val="3"/>
          <w:numId w:val="900"/>
        </w:numPr>
        <w:spacing w:before="0" w:after="0"/>
      </w:pPr>
      <w:r>
        <w:t>SMB/CIFS</w:t>
      </w:r>
    </w:p>
    <w:p>
      <w:pPr>
        <w:numPr>
          <w:ilvl w:val="3"/>
          <w:numId w:val="900"/>
        </w:numPr>
        <w:spacing w:before="0" w:after="0"/>
      </w:pPr>
      <w:r>
        <w:t>NFS</w:t>
      </w:r>
    </w:p>
    <w:p>
      <w:pPr>
        <w:numPr>
          <w:ilvl w:val="3"/>
          <w:numId w:val="900"/>
        </w:numPr>
        <w:spacing w:before="0" w:after="0"/>
      </w:pPr>
      <w:r>
        <w:t>FTP/SFTP</w:t>
      </w:r>
    </w:p>
    <w:p>
      <w:pPr>
        <w:numPr>
          <w:ilvl w:val="2"/>
          <w:numId w:val="900"/>
        </w:numPr>
        <w:spacing w:before="0" w:after="0"/>
      </w:pPr>
      <w:r>
        <w:t>RAID Implementation</w:t>
      </w:r>
    </w:p>
    <w:p>
      <w:pPr>
        <w:numPr>
          <w:ilvl w:val="1"/>
          <w:numId w:val="900"/>
        </w:numPr>
        <w:spacing w:before="0" w:after="0"/>
      </w:pPr>
      <w:r>
        <w:t>Storage Area Networks</w:t>
      </w:r>
    </w:p>
    <w:p>
      <w:pPr>
        <w:numPr>
          <w:ilvl w:val="2"/>
          <w:numId w:val="900"/>
        </w:numPr>
        <w:spacing w:before="0" w:after="0"/>
      </w:pPr>
      <w:r>
        <w:t>Fibre Channel Infrastructure</w:t>
      </w:r>
    </w:p>
    <w:p>
      <w:pPr>
        <w:numPr>
          <w:ilvl w:val="3"/>
          <w:numId w:val="900"/>
        </w:numPr>
        <w:spacing w:before="0" w:after="0"/>
      </w:pPr>
      <w:r>
        <w:t>Fibre Channel Switches</w:t>
      </w:r>
    </w:p>
    <w:p>
      <w:pPr>
        <w:numPr>
          <w:ilvl w:val="3"/>
          <w:numId w:val="900"/>
        </w:numPr>
        <w:spacing w:before="0" w:after="0"/>
      </w:pPr>
      <w:r>
        <w:t>Host Bus Adapters</w:t>
      </w:r>
    </w:p>
    <w:p>
      <w:pPr>
        <w:numPr>
          <w:ilvl w:val="3"/>
          <w:numId w:val="900"/>
        </w:numPr>
        <w:spacing w:before="0" w:after="0"/>
      </w:pPr>
      <w:r>
        <w:t>Fibre Channel Cables</w:t>
      </w:r>
    </w:p>
    <w:p>
      <w:pPr>
        <w:numPr>
          <w:ilvl w:val="3"/>
          <w:numId w:val="900"/>
        </w:numPr>
        <w:spacing w:before="0" w:after="0"/>
      </w:pPr>
      <w:r>
        <w:t>SAN Topologies</w:t>
      </w:r>
    </w:p>
    <w:p>
      <w:pPr>
        <w:numPr>
          <w:ilvl w:val="2"/>
          <w:numId w:val="900"/>
        </w:numPr>
        <w:spacing w:before="0" w:after="0"/>
      </w:pPr>
      <w:r>
        <w:t>iSCSI Implementation</w:t>
      </w:r>
    </w:p>
    <w:p>
      <w:pPr>
        <w:numPr>
          <w:ilvl w:val="3"/>
          <w:numId w:val="900"/>
        </w:numPr>
        <w:spacing w:before="0" w:after="0"/>
      </w:pPr>
      <w:r>
        <w:t>iSCSI Initiators</w:t>
      </w:r>
    </w:p>
    <w:p>
      <w:pPr>
        <w:numPr>
          <w:ilvl w:val="3"/>
          <w:numId w:val="900"/>
        </w:numPr>
        <w:spacing w:before="0" w:after="0"/>
      </w:pPr>
      <w:r>
        <w:t>iSCSI Targets</w:t>
      </w:r>
    </w:p>
    <w:p>
      <w:pPr>
        <w:numPr>
          <w:ilvl w:val="3"/>
          <w:numId w:val="900"/>
        </w:numPr>
        <w:spacing w:before="0" w:after="0"/>
      </w:pPr>
      <w:r>
        <w:t>Ethernet-Based Storage</w:t>
      </w:r>
    </w:p>
    <w:p>
      <w:pPr>
        <w:numPr>
          <w:ilvl w:val="2"/>
          <w:numId w:val="900"/>
        </w:numPr>
        <w:spacing w:before="0" w:after="0"/>
      </w:pPr>
      <w:r>
        <w:t>Fibre Channel over Ethernet</w:t>
      </w:r>
    </w:p>
    <w:p>
      <w:pPr>
        <w:numPr>
          <w:ilvl w:val="3"/>
          <w:numId w:val="900"/>
        </w:numPr>
        <w:spacing w:before="0" w:after="0"/>
      </w:pPr>
      <w:r>
        <w:t>FCoE Adapters</w:t>
      </w:r>
    </w:p>
    <w:p>
      <w:pPr>
        <w:numPr>
          <w:ilvl w:val="3"/>
          <w:numId w:val="900"/>
        </w:numPr>
        <w:spacing w:before="0" w:after="0"/>
      </w:pPr>
      <w:r>
        <w:t>FCoE Switches</w:t>
      </w:r>
    </w:p>
    <w:p>
      <w:pPr>
        <w:numPr>
          <w:ilvl w:val="3"/>
          <w:numId w:val="900"/>
        </w:numPr>
        <w:spacing w:before="0" w:after="0"/>
      </w:pPr>
      <w:r>
        <w:t>Unified Fabric</w:t>
      </w:r>
    </w:p>
    <w:p>
      <w:pPr>
        <w:pStyle w:val="Heading1"/>
      </w:pPr>
      <w:r>
        <w:t>Network Hardware Specifications and Performance</w:t>
      </w:r>
    </w:p>
    <w:p>
      <w:pPr>
        <w:numPr>
          <w:ilvl w:val="0"/>
          <w:numId w:val="900"/>
        </w:numPr>
        <w:spacing w:before="0" w:after="0"/>
      </w:pPr>
      <w:r>
        <w:t>Bandwidth and Throughput</w:t>
      </w:r>
    </w:p>
    <w:p>
      <w:pPr>
        <w:numPr>
          <w:ilvl w:val="1"/>
          <w:numId w:val="900"/>
        </w:numPr>
        <w:spacing w:before="0" w:after="0"/>
      </w:pPr>
      <w:r>
        <w:t>Theoretical vs Actual Bandwidth</w:t>
      </w:r>
    </w:p>
    <w:p>
      <w:pPr>
        <w:numPr>
          <w:ilvl w:val="1"/>
          <w:numId w:val="900"/>
        </w:numPr>
        <w:spacing w:before="0" w:after="0"/>
      </w:pPr>
      <w:r>
        <w:t>Throughput Measurement</w:t>
      </w:r>
    </w:p>
    <w:p>
      <w:pPr>
        <w:numPr>
          <w:ilvl w:val="1"/>
          <w:numId w:val="900"/>
        </w:numPr>
        <w:spacing w:before="0" w:after="0"/>
      </w:pPr>
      <w:r>
        <w:t>Factors Affecting Performance</w:t>
      </w:r>
    </w:p>
    <w:p>
      <w:pPr>
        <w:numPr>
          <w:ilvl w:val="1"/>
          <w:numId w:val="900"/>
        </w:numPr>
        <w:spacing w:before="0" w:after="0"/>
      </w:pPr>
      <w:r>
        <w:t>Bandwidth Utilization</w:t>
      </w:r>
    </w:p>
    <w:p>
      <w:pPr>
        <w:numPr>
          <w:ilvl w:val="1"/>
          <w:numId w:val="900"/>
        </w:numPr>
        <w:spacing w:before="0" w:after="0"/>
      </w:pPr>
      <w:r>
        <w:t>Quality of Service Impact</w:t>
      </w:r>
    </w:p>
    <w:p>
      <w:pPr>
        <w:numPr>
          <w:ilvl w:val="0"/>
          <w:numId w:val="900"/>
        </w:numPr>
        <w:spacing w:before="0" w:after="0"/>
      </w:pPr>
      <w:r>
        <w:t>Latency and Delay</w:t>
      </w:r>
    </w:p>
    <w:p>
      <w:pPr>
        <w:numPr>
          <w:ilvl w:val="1"/>
          <w:numId w:val="900"/>
        </w:numPr>
        <w:spacing w:before="0" w:after="0"/>
      </w:pPr>
      <w:r>
        <w:t>Propagation Delay</w:t>
      </w:r>
    </w:p>
    <w:p>
      <w:pPr>
        <w:numPr>
          <w:ilvl w:val="1"/>
          <w:numId w:val="900"/>
        </w:numPr>
        <w:spacing w:before="0" w:after="0"/>
      </w:pPr>
      <w:r>
        <w:t>Transmission Delay</w:t>
      </w:r>
    </w:p>
    <w:p>
      <w:pPr>
        <w:numPr>
          <w:ilvl w:val="1"/>
          <w:numId w:val="900"/>
        </w:numPr>
        <w:spacing w:before="0" w:after="0"/>
      </w:pPr>
      <w:r>
        <w:t>Processing Delay</w:t>
      </w:r>
    </w:p>
    <w:p>
      <w:pPr>
        <w:numPr>
          <w:ilvl w:val="1"/>
          <w:numId w:val="900"/>
        </w:numPr>
        <w:spacing w:before="0" w:after="0"/>
      </w:pPr>
      <w:r>
        <w:t>Queuing Delay</w:t>
      </w:r>
    </w:p>
    <w:p>
      <w:pPr>
        <w:numPr>
          <w:ilvl w:val="1"/>
          <w:numId w:val="900"/>
        </w:numPr>
        <w:spacing w:before="0" w:after="0"/>
      </w:pPr>
      <w:r>
        <w:t>Jitter Characteristics</w:t>
      </w:r>
    </w:p>
    <w:p>
      <w:pPr>
        <w:numPr>
          <w:ilvl w:val="1"/>
          <w:numId w:val="900"/>
        </w:numPr>
        <w:spacing w:before="0" w:after="0"/>
      </w:pPr>
      <w:r>
        <w:t>Latency Measurement Tools</w:t>
      </w:r>
    </w:p>
    <w:p>
      <w:pPr>
        <w:numPr>
          <w:ilvl w:val="0"/>
          <w:numId w:val="900"/>
        </w:numPr>
        <w:spacing w:before="0" w:after="0"/>
      </w:pPr>
      <w:r>
        <w:t>Port Specifications</w:t>
      </w:r>
    </w:p>
    <w:p>
      <w:pPr>
        <w:numPr>
          <w:ilvl w:val="1"/>
          <w:numId w:val="900"/>
        </w:numPr>
        <w:spacing w:before="0" w:after="0"/>
      </w:pPr>
      <w:r>
        <w:t>Port Speed Standards</w:t>
      </w:r>
    </w:p>
    <w:p>
      <w:pPr>
        <w:numPr>
          <w:ilvl w:val="2"/>
          <w:numId w:val="900"/>
        </w:numPr>
        <w:spacing w:before="0" w:after="0"/>
      </w:pPr>
      <w:r>
        <w:t>Fast Ethernet (100 Mbps)</w:t>
      </w:r>
    </w:p>
    <w:p>
      <w:pPr>
        <w:numPr>
          <w:ilvl w:val="2"/>
          <w:numId w:val="900"/>
        </w:numPr>
        <w:spacing w:before="0" w:after="0"/>
      </w:pPr>
      <w:r>
        <w:t>Gigabit Ethernet (1 Gbps)</w:t>
      </w:r>
    </w:p>
    <w:p>
      <w:pPr>
        <w:numPr>
          <w:ilvl w:val="2"/>
          <w:numId w:val="900"/>
        </w:numPr>
        <w:spacing w:before="0" w:after="0"/>
      </w:pPr>
      <w:r>
        <w:t>10 Gigabit Ethernet</w:t>
      </w:r>
    </w:p>
    <w:p>
      <w:pPr>
        <w:numPr>
          <w:ilvl w:val="2"/>
          <w:numId w:val="900"/>
        </w:numPr>
        <w:spacing w:before="0" w:after="0"/>
      </w:pPr>
      <w:r>
        <w:t>25 Gigabit Ethernet</w:t>
      </w:r>
    </w:p>
    <w:p>
      <w:pPr>
        <w:numPr>
          <w:ilvl w:val="2"/>
          <w:numId w:val="900"/>
        </w:numPr>
        <w:spacing w:before="0" w:after="0"/>
      </w:pPr>
      <w:r>
        <w:t>40 Gigabit Ethernet</w:t>
      </w:r>
    </w:p>
    <w:p>
      <w:pPr>
        <w:numPr>
          <w:ilvl w:val="2"/>
          <w:numId w:val="900"/>
        </w:numPr>
        <w:spacing w:before="0" w:after="0"/>
      </w:pPr>
      <w:r>
        <w:t>100 Gigabit Ethernet</w:t>
      </w:r>
    </w:p>
    <w:p>
      <w:pPr>
        <w:numPr>
          <w:ilvl w:val="1"/>
          <w:numId w:val="900"/>
        </w:numPr>
        <w:spacing w:before="0" w:after="0"/>
      </w:pPr>
      <w:r>
        <w:t>Port Density Considerations</w:t>
      </w:r>
    </w:p>
    <w:p>
      <w:pPr>
        <w:numPr>
          <w:ilvl w:val="1"/>
          <w:numId w:val="900"/>
        </w:numPr>
        <w:spacing w:before="0" w:after="0"/>
      </w:pPr>
      <w:r>
        <w:t>Auto-Negotiation Features</w:t>
      </w:r>
    </w:p>
    <w:p>
      <w:pPr>
        <w:numPr>
          <w:ilvl w:val="1"/>
          <w:numId w:val="900"/>
        </w:numPr>
        <w:spacing w:before="0" w:after="0"/>
      </w:pPr>
      <w:r>
        <w:t>Flow Control Mechanisms</w:t>
      </w:r>
    </w:p>
    <w:p>
      <w:pPr>
        <w:numPr>
          <w:ilvl w:val="0"/>
          <w:numId w:val="900"/>
        </w:numPr>
        <w:spacing w:before="0" w:after="0"/>
      </w:pPr>
      <w:r>
        <w:t>Duplex Operations</w:t>
      </w:r>
    </w:p>
    <w:p>
      <w:pPr>
        <w:numPr>
          <w:ilvl w:val="1"/>
          <w:numId w:val="900"/>
        </w:numPr>
        <w:spacing w:before="0" w:after="0"/>
      </w:pPr>
      <w:r>
        <w:t>Half-Duplex Communication</w:t>
      </w:r>
    </w:p>
    <w:p>
      <w:pPr>
        <w:numPr>
          <w:ilvl w:val="1"/>
          <w:numId w:val="900"/>
        </w:numPr>
        <w:spacing w:before="0" w:after="0"/>
      </w:pPr>
      <w:r>
        <w:t>Full-Duplex Communication</w:t>
      </w:r>
    </w:p>
    <w:p>
      <w:pPr>
        <w:numPr>
          <w:ilvl w:val="1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Carrier Sense Multiple Access</w:t>
      </w:r>
    </w:p>
    <w:p>
      <w:pPr>
        <w:numPr>
          <w:ilvl w:val="0"/>
          <w:numId w:val="900"/>
        </w:numPr>
        <w:spacing w:before="0" w:after="0"/>
      </w:pPr>
      <w:r>
        <w:t>Power over Ethernet</w:t>
      </w:r>
    </w:p>
    <w:p>
      <w:pPr>
        <w:numPr>
          <w:ilvl w:val="1"/>
          <w:numId w:val="900"/>
        </w:numPr>
        <w:spacing w:before="0" w:after="0"/>
      </w:pPr>
      <w:r>
        <w:t>PoE Standards</w:t>
      </w:r>
    </w:p>
    <w:p>
      <w:pPr>
        <w:numPr>
          <w:ilvl w:val="2"/>
          <w:numId w:val="900"/>
        </w:numPr>
        <w:spacing w:before="0" w:after="0"/>
      </w:pPr>
      <w:r>
        <w:t>IEEE 802.3af (PoE)</w:t>
      </w:r>
    </w:p>
    <w:p>
      <w:pPr>
        <w:numPr>
          <w:ilvl w:val="2"/>
          <w:numId w:val="900"/>
        </w:numPr>
        <w:spacing w:before="0" w:after="0"/>
      </w:pPr>
      <w:r>
        <w:t>IEEE 802.3at (PoE+)</w:t>
      </w:r>
    </w:p>
    <w:p>
      <w:pPr>
        <w:numPr>
          <w:ilvl w:val="2"/>
          <w:numId w:val="900"/>
        </w:numPr>
        <w:spacing w:before="0" w:after="0"/>
      </w:pPr>
      <w:r>
        <w:t>IEEE 802.3bt (PoE++)</w:t>
      </w:r>
    </w:p>
    <w:p>
      <w:pPr>
        <w:numPr>
          <w:ilvl w:val="1"/>
          <w:numId w:val="900"/>
        </w:numPr>
        <w:spacing w:before="0" w:after="0"/>
      </w:pPr>
      <w:r>
        <w:t>Power Sourcing Equipment</w:t>
      </w:r>
    </w:p>
    <w:p>
      <w:pPr>
        <w:numPr>
          <w:ilvl w:val="2"/>
          <w:numId w:val="900"/>
        </w:numPr>
        <w:spacing w:before="0" w:after="0"/>
      </w:pPr>
      <w:r>
        <w:t>PoE-Enabled Switches</w:t>
      </w:r>
    </w:p>
    <w:p>
      <w:pPr>
        <w:numPr>
          <w:ilvl w:val="2"/>
          <w:numId w:val="900"/>
        </w:numPr>
        <w:spacing w:before="0" w:after="0"/>
      </w:pPr>
      <w:r>
        <w:t>Midspan Power Injectors</w:t>
      </w:r>
    </w:p>
    <w:p>
      <w:pPr>
        <w:numPr>
          <w:ilvl w:val="2"/>
          <w:numId w:val="900"/>
        </w:numPr>
        <w:spacing w:before="0" w:after="0"/>
      </w:pPr>
      <w:r>
        <w:t>Power Budget Management</w:t>
      </w:r>
    </w:p>
    <w:p>
      <w:pPr>
        <w:numPr>
          <w:ilvl w:val="1"/>
          <w:numId w:val="900"/>
        </w:numPr>
        <w:spacing w:before="0" w:after="0"/>
      </w:pPr>
      <w:r>
        <w:t>Powered Devices</w:t>
      </w:r>
    </w:p>
    <w:p>
      <w:pPr>
        <w:numPr>
          <w:ilvl w:val="2"/>
          <w:numId w:val="900"/>
        </w:numPr>
        <w:spacing w:before="0" w:after="0"/>
      </w:pPr>
      <w:r>
        <w:t>VoIP Phones</w:t>
      </w:r>
    </w:p>
    <w:p>
      <w:pPr>
        <w:numPr>
          <w:ilvl w:val="2"/>
          <w:numId w:val="900"/>
        </w:numPr>
        <w:spacing w:before="0" w:after="0"/>
      </w:pPr>
      <w:r>
        <w:t>Wireless Access Points</w:t>
      </w:r>
    </w:p>
    <w:p>
      <w:pPr>
        <w:numPr>
          <w:ilvl w:val="2"/>
          <w:numId w:val="900"/>
        </w:numPr>
        <w:spacing w:before="0" w:after="0"/>
      </w:pPr>
      <w:r>
        <w:t>IP Security Cameras</w:t>
      </w:r>
    </w:p>
    <w:p>
      <w:pPr>
        <w:numPr>
          <w:ilvl w:val="2"/>
          <w:numId w:val="900"/>
        </w:numPr>
        <w:spacing w:before="0" w:after="0"/>
      </w:pPr>
      <w:r>
        <w:t>LED Lighting Systems</w:t>
      </w:r>
    </w:p>
    <w:p>
      <w:pPr>
        <w:numPr>
          <w:ilvl w:val="1"/>
          <w:numId w:val="900"/>
        </w:numPr>
        <w:spacing w:before="0" w:after="0"/>
      </w:pPr>
      <w:r>
        <w:t>Power Delivery Methods</w:t>
      </w:r>
    </w:p>
    <w:p>
      <w:pPr>
        <w:numPr>
          <w:ilvl w:val="2"/>
          <w:numId w:val="900"/>
        </w:numPr>
        <w:spacing w:before="0" w:after="0"/>
      </w:pPr>
      <w:r>
        <w:t>Alternative A (Data Pairs)</w:t>
      </w:r>
    </w:p>
    <w:p>
      <w:pPr>
        <w:numPr>
          <w:ilvl w:val="2"/>
          <w:numId w:val="900"/>
        </w:numPr>
        <w:spacing w:before="0" w:after="0"/>
      </w:pPr>
      <w:r>
        <w:t>Alternative B (Spare Pairs)</w:t>
      </w:r>
    </w:p>
    <w:p>
      <w:pPr>
        <w:numPr>
          <w:ilvl w:val="2"/>
          <w:numId w:val="900"/>
        </w:numPr>
        <w:spacing w:before="0" w:after="0"/>
      </w:pPr>
      <w:r>
        <w:t>4-Pair Power Delivery</w:t>
      </w:r>
    </w:p>
    <w:p>
      <w:pPr>
        <w:numPr>
          <w:ilvl w:val="0"/>
          <w:numId w:val="900"/>
        </w:numPr>
        <w:spacing w:before="0" w:after="0"/>
      </w:pPr>
      <w:r>
        <w:t>Redundancy and High Availability</w:t>
      </w:r>
    </w:p>
    <w:p>
      <w:pPr>
        <w:numPr>
          <w:ilvl w:val="1"/>
          <w:numId w:val="900"/>
        </w:numPr>
        <w:spacing w:before="0" w:after="0"/>
      </w:pPr>
      <w:r>
        <w:t>Hardware Redundancy</w:t>
      </w:r>
    </w:p>
    <w:p>
      <w:pPr>
        <w:numPr>
          <w:ilvl w:val="2"/>
          <w:numId w:val="900"/>
        </w:numPr>
        <w:spacing w:before="0" w:after="0"/>
      </w:pPr>
      <w:r>
        <w:t>Redundant Power Supplies</w:t>
      </w:r>
    </w:p>
    <w:p>
      <w:pPr>
        <w:numPr>
          <w:ilvl w:val="2"/>
          <w:numId w:val="900"/>
        </w:numPr>
        <w:spacing w:before="0" w:after="0"/>
      </w:pPr>
      <w:r>
        <w:t>Redundant Cooling Systems</w:t>
      </w:r>
    </w:p>
    <w:p>
      <w:pPr>
        <w:numPr>
          <w:ilvl w:val="2"/>
          <w:numId w:val="900"/>
        </w:numPr>
        <w:spacing w:before="0" w:after="0"/>
      </w:pPr>
      <w:r>
        <w:t>Redundant Network Paths</w:t>
      </w:r>
    </w:p>
    <w:p>
      <w:pPr>
        <w:numPr>
          <w:ilvl w:val="1"/>
          <w:numId w:val="900"/>
        </w:numPr>
        <w:spacing w:before="0" w:after="0"/>
      </w:pPr>
      <w:r>
        <w:t>Link Aggregation</w:t>
      </w:r>
    </w:p>
    <w:p>
      <w:pPr>
        <w:numPr>
          <w:ilvl w:val="2"/>
          <w:numId w:val="900"/>
        </w:numPr>
        <w:spacing w:before="0" w:after="0"/>
      </w:pPr>
      <w:r>
        <w:t>Link Aggregation Control Protocol</w:t>
      </w:r>
    </w:p>
    <w:p>
      <w:pPr>
        <w:numPr>
          <w:ilvl w:val="2"/>
          <w:numId w:val="900"/>
        </w:numPr>
        <w:spacing w:before="0" w:after="0"/>
      </w:pPr>
      <w:r>
        <w:t>Static Link Aggregation</w:t>
      </w:r>
    </w:p>
    <w:p>
      <w:pPr>
        <w:numPr>
          <w:ilvl w:val="2"/>
          <w:numId w:val="900"/>
        </w:numPr>
        <w:spacing w:before="0" w:after="0"/>
      </w:pPr>
      <w:r>
        <w:t>Load Distribution Methods</w:t>
      </w:r>
    </w:p>
    <w:p>
      <w:pPr>
        <w:numPr>
          <w:ilvl w:val="1"/>
          <w:numId w:val="900"/>
        </w:numPr>
        <w:spacing w:before="0" w:after="0"/>
      </w:pPr>
      <w:r>
        <w:t>Hot-Swappable Components</w:t>
      </w:r>
    </w:p>
    <w:p>
      <w:pPr>
        <w:numPr>
          <w:ilvl w:val="2"/>
          <w:numId w:val="900"/>
        </w:numPr>
        <w:spacing w:before="0" w:after="0"/>
      </w:pPr>
      <w:r>
        <w:t>Power Supply Modules</w:t>
      </w:r>
    </w:p>
    <w:p>
      <w:pPr>
        <w:numPr>
          <w:ilvl w:val="2"/>
          <w:numId w:val="900"/>
        </w:numPr>
        <w:spacing w:before="0" w:after="0"/>
      </w:pPr>
      <w:r>
        <w:t>Fan Modules</w:t>
      </w:r>
    </w:p>
    <w:p>
      <w:pPr>
        <w:numPr>
          <w:ilvl w:val="2"/>
          <w:numId w:val="900"/>
        </w:numPr>
        <w:spacing w:before="0" w:after="0"/>
      </w:pPr>
      <w:r>
        <w:t>Interface Modules</w:t>
      </w:r>
    </w:p>
    <w:p>
      <w:pPr>
        <w:numPr>
          <w:ilvl w:val="2"/>
          <w:numId w:val="900"/>
        </w:numPr>
        <w:spacing w:before="0" w:after="0"/>
      </w:pPr>
      <w:r>
        <w:t>Storage Drives</w:t>
      </w:r>
    </w:p>
    <w:p>
      <w:pPr>
        <w:pStyle w:val="Heading1"/>
      </w:pPr>
      <w:r>
        <w:t>Physical Network Design and Implementation</w:t>
      </w:r>
    </w:p>
    <w:p>
      <w:pPr>
        <w:numPr>
          <w:ilvl w:val="0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Physical Topologies</w:t>
      </w:r>
    </w:p>
    <w:p>
      <w:pPr>
        <w:numPr>
          <w:ilvl w:val="2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Linear Bus Configuration</w:t>
      </w:r>
    </w:p>
    <w:p>
      <w:pPr>
        <w:numPr>
          <w:ilvl w:val="3"/>
          <w:numId w:val="900"/>
        </w:numPr>
        <w:spacing w:before="0" w:after="0"/>
      </w:pPr>
      <w:r>
        <w:t>Terminated Bus Systems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Central Hub/Switch Design</w:t>
      </w:r>
    </w:p>
    <w:p>
      <w:pPr>
        <w:numPr>
          <w:ilvl w:val="3"/>
          <w:numId w:val="900"/>
        </w:numPr>
        <w:spacing w:before="0" w:after="0"/>
      </w:pPr>
      <w:r>
        <w:t>Point-to-Point Connections</w:t>
      </w:r>
    </w:p>
    <w:p>
      <w:pPr>
        <w:numPr>
          <w:ilvl w:val="3"/>
          <w:numId w:val="900"/>
        </w:numPr>
        <w:spacing w:before="0" w:after="0"/>
      </w:pPr>
      <w:r>
        <w:t>Fault Isolation Benefits</w:t>
      </w:r>
    </w:p>
    <w:p>
      <w:pPr>
        <w:numPr>
          <w:ilvl w:val="2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Token Ring Implementation</w:t>
      </w:r>
    </w:p>
    <w:p>
      <w:pPr>
        <w:numPr>
          <w:ilvl w:val="3"/>
          <w:numId w:val="900"/>
        </w:numPr>
        <w:spacing w:before="0" w:after="0"/>
      </w:pPr>
      <w:r>
        <w:t>Fiber Distributed Data Interface</w:t>
      </w:r>
    </w:p>
    <w:p>
      <w:pPr>
        <w:numPr>
          <w:ilvl w:val="3"/>
          <w:numId w:val="900"/>
        </w:numPr>
        <w:spacing w:before="0" w:after="0"/>
      </w:pPr>
      <w:r>
        <w:t>Dual Ring Configurations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3"/>
          <w:numId w:val="900"/>
        </w:numPr>
        <w:spacing w:before="0" w:after="0"/>
      </w:pPr>
      <w:r>
        <w:t>Full Mesh Networks</w:t>
      </w:r>
    </w:p>
    <w:p>
      <w:pPr>
        <w:numPr>
          <w:ilvl w:val="3"/>
          <w:numId w:val="900"/>
        </w:numPr>
        <w:spacing w:before="0" w:after="0"/>
      </w:pPr>
      <w:r>
        <w:t>Partial Mesh Networks</w:t>
      </w:r>
    </w:p>
    <w:p>
      <w:pPr>
        <w:numPr>
          <w:ilvl w:val="3"/>
          <w:numId w:val="900"/>
        </w:numPr>
        <w:spacing w:before="0" w:after="0"/>
      </w:pPr>
      <w:r>
        <w:t>Redundancy Benefits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3"/>
          <w:numId w:val="900"/>
        </w:numPr>
        <w:spacing w:before="0" w:after="0"/>
      </w:pPr>
      <w:r>
        <w:t>Root and Branch Nodes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Hybrid Topologies</w:t>
      </w:r>
    </w:p>
    <w:p>
      <w:pPr>
        <w:numPr>
          <w:ilvl w:val="3"/>
          <w:numId w:val="900"/>
        </w:numPr>
        <w:spacing w:before="0" w:after="0"/>
      </w:pPr>
      <w:r>
        <w:t>Star-Bus Combinations</w:t>
      </w:r>
    </w:p>
    <w:p>
      <w:pPr>
        <w:numPr>
          <w:ilvl w:val="3"/>
          <w:numId w:val="900"/>
        </w:numPr>
        <w:spacing w:before="0" w:after="0"/>
      </w:pPr>
      <w:r>
        <w:t>Star-Ring Combinations</w:t>
      </w:r>
    </w:p>
    <w:p>
      <w:pPr>
        <w:numPr>
          <w:ilvl w:val="3"/>
          <w:numId w:val="900"/>
        </w:numPr>
        <w:spacing w:before="0" w:after="0"/>
      </w:pPr>
      <w:r>
        <w:t>Complex Network Designs</w:t>
      </w:r>
    </w:p>
    <w:p>
      <w:pPr>
        <w:numPr>
          <w:ilvl w:val="0"/>
          <w:numId w:val="900"/>
        </w:numPr>
        <w:spacing w:before="0" w:after="0"/>
      </w:pPr>
      <w:r>
        <w:t>Structured Cabling Systems</w:t>
      </w:r>
    </w:p>
    <w:p>
      <w:pPr>
        <w:numPr>
          <w:ilvl w:val="1"/>
          <w:numId w:val="900"/>
        </w:numPr>
        <w:spacing w:before="0" w:after="0"/>
      </w:pPr>
      <w:r>
        <w:t>Cabling Subsystems</w:t>
      </w:r>
    </w:p>
    <w:p>
      <w:pPr>
        <w:numPr>
          <w:ilvl w:val="2"/>
          <w:numId w:val="900"/>
        </w:numPr>
        <w:spacing w:before="0" w:after="0"/>
      </w:pPr>
      <w:r>
        <w:t>Work Area Subsystem</w:t>
      </w:r>
    </w:p>
    <w:p>
      <w:pPr>
        <w:numPr>
          <w:ilvl w:val="3"/>
          <w:numId w:val="900"/>
        </w:numPr>
        <w:spacing w:before="0" w:after="0"/>
      </w:pPr>
      <w:r>
        <w:t>Outlet Placement</w:t>
      </w:r>
    </w:p>
    <w:p>
      <w:pPr>
        <w:numPr>
          <w:ilvl w:val="3"/>
          <w:numId w:val="900"/>
        </w:numPr>
        <w:spacing w:before="0" w:after="0"/>
      </w:pPr>
      <w:r>
        <w:t>Cable Termination</w:t>
      </w:r>
    </w:p>
    <w:p>
      <w:pPr>
        <w:numPr>
          <w:ilvl w:val="3"/>
          <w:numId w:val="900"/>
        </w:numPr>
        <w:spacing w:before="0" w:after="0"/>
      </w:pPr>
      <w:r>
        <w:t>User Equipment Connections</w:t>
      </w:r>
    </w:p>
    <w:p>
      <w:pPr>
        <w:numPr>
          <w:ilvl w:val="2"/>
          <w:numId w:val="900"/>
        </w:numPr>
        <w:spacing w:before="0" w:after="0"/>
      </w:pPr>
      <w:r>
        <w:t>Horizontal Cabling Subsystem</w:t>
      </w:r>
    </w:p>
    <w:p>
      <w:pPr>
        <w:numPr>
          <w:ilvl w:val="3"/>
          <w:numId w:val="900"/>
        </w:numPr>
        <w:spacing w:before="0" w:after="0"/>
      </w:pPr>
      <w:r>
        <w:t>Cable Runs to Work Areas</w:t>
      </w:r>
    </w:p>
    <w:p>
      <w:pPr>
        <w:numPr>
          <w:ilvl w:val="3"/>
          <w:numId w:val="900"/>
        </w:numPr>
        <w:spacing w:before="0" w:after="0"/>
      </w:pPr>
      <w:r>
        <w:t>Cable Length Limitations</w:t>
      </w:r>
    </w:p>
    <w:p>
      <w:pPr>
        <w:numPr>
          <w:ilvl w:val="3"/>
          <w:numId w:val="900"/>
        </w:numPr>
        <w:spacing w:before="0" w:after="0"/>
      </w:pPr>
      <w:r>
        <w:t>Pathway Requirements</w:t>
      </w:r>
    </w:p>
    <w:p>
      <w:pPr>
        <w:numPr>
          <w:ilvl w:val="2"/>
          <w:numId w:val="900"/>
        </w:numPr>
        <w:spacing w:before="0" w:after="0"/>
      </w:pPr>
      <w:r>
        <w:t>Backbone Cabling Subsystem</w:t>
      </w:r>
    </w:p>
    <w:p>
      <w:pPr>
        <w:numPr>
          <w:ilvl w:val="3"/>
          <w:numId w:val="900"/>
        </w:numPr>
        <w:spacing w:before="0" w:after="0"/>
      </w:pPr>
      <w:r>
        <w:t>Building Backbone</w:t>
      </w:r>
    </w:p>
    <w:p>
      <w:pPr>
        <w:numPr>
          <w:ilvl w:val="3"/>
          <w:numId w:val="900"/>
        </w:numPr>
        <w:spacing w:before="0" w:after="0"/>
      </w:pPr>
      <w:r>
        <w:t>Campus Backbone</w:t>
      </w:r>
    </w:p>
    <w:p>
      <w:pPr>
        <w:numPr>
          <w:ilvl w:val="3"/>
          <w:numId w:val="900"/>
        </w:numPr>
        <w:spacing w:before="0" w:after="0"/>
      </w:pPr>
      <w:r>
        <w:t>Fiber Optic Implementation</w:t>
      </w:r>
    </w:p>
    <w:p>
      <w:pPr>
        <w:numPr>
          <w:ilvl w:val="2"/>
          <w:numId w:val="900"/>
        </w:numPr>
        <w:spacing w:before="0" w:after="0"/>
      </w:pPr>
      <w:r>
        <w:t>Equipment Room Subsystem</w:t>
      </w:r>
    </w:p>
    <w:p>
      <w:pPr>
        <w:numPr>
          <w:ilvl w:val="3"/>
          <w:numId w:val="900"/>
        </w:numPr>
        <w:spacing w:before="0" w:after="0"/>
      </w:pPr>
      <w:r>
        <w:t>Rack and Cabinet Layout</w:t>
      </w:r>
    </w:p>
    <w:p>
      <w:pPr>
        <w:numPr>
          <w:ilvl w:val="3"/>
          <w:numId w:val="900"/>
        </w:numPr>
        <w:spacing w:before="0" w:after="0"/>
      </w:pPr>
      <w:r>
        <w:t>Power and Cooling</w:t>
      </w:r>
    </w:p>
    <w:p>
      <w:pPr>
        <w:numPr>
          <w:ilvl w:val="3"/>
          <w:numId w:val="900"/>
        </w:numPr>
        <w:spacing w:before="0" w:after="0"/>
      </w:pPr>
      <w:r>
        <w:t>Cable Termination</w:t>
      </w:r>
    </w:p>
    <w:p>
      <w:pPr>
        <w:numPr>
          <w:ilvl w:val="2"/>
          <w:numId w:val="900"/>
        </w:numPr>
        <w:spacing w:before="0" w:after="0"/>
      </w:pPr>
      <w:r>
        <w:t>Telecommunications Room Subsystem</w:t>
      </w:r>
    </w:p>
    <w:p>
      <w:pPr>
        <w:numPr>
          <w:ilvl w:val="3"/>
          <w:numId w:val="900"/>
        </w:numPr>
        <w:spacing w:before="0" w:after="0"/>
      </w:pPr>
      <w:r>
        <w:t>Floor Distribution</w:t>
      </w:r>
    </w:p>
    <w:p>
      <w:pPr>
        <w:numPr>
          <w:ilvl w:val="3"/>
          <w:numId w:val="900"/>
        </w:numPr>
        <w:spacing w:before="0" w:after="0"/>
      </w:pPr>
      <w:r>
        <w:t>Cross-Connect Hardware</w:t>
      </w:r>
    </w:p>
    <w:p>
      <w:pPr>
        <w:numPr>
          <w:ilvl w:val="3"/>
          <w:numId w:val="900"/>
        </w:numPr>
        <w:spacing w:before="0" w:after="0"/>
      </w:pPr>
      <w:r>
        <w:t>Pathway Convergence</w:t>
      </w:r>
    </w:p>
    <w:p>
      <w:pPr>
        <w:numPr>
          <w:ilvl w:val="1"/>
          <w:numId w:val="900"/>
        </w:numPr>
        <w:spacing w:before="0" w:after="0"/>
      </w:pPr>
      <w:r>
        <w:t>Installation Standards</w:t>
      </w:r>
    </w:p>
    <w:p>
      <w:pPr>
        <w:numPr>
          <w:ilvl w:val="2"/>
          <w:numId w:val="900"/>
        </w:numPr>
        <w:spacing w:before="0" w:after="0"/>
      </w:pPr>
      <w:r>
        <w:t>TIA/EIA Standards</w:t>
      </w:r>
    </w:p>
    <w:p>
      <w:pPr>
        <w:numPr>
          <w:ilvl w:val="2"/>
          <w:numId w:val="900"/>
        </w:numPr>
        <w:spacing w:before="0" w:after="0"/>
      </w:pPr>
      <w:r>
        <w:t>ISO/IEC Standards</w:t>
      </w:r>
    </w:p>
    <w:p>
      <w:pPr>
        <w:numPr>
          <w:ilvl w:val="2"/>
          <w:numId w:val="900"/>
        </w:numPr>
        <w:spacing w:before="0" w:after="0"/>
      </w:pPr>
      <w:r>
        <w:t>Building Code Compliance</w:t>
      </w:r>
    </w:p>
    <w:p>
      <w:pPr>
        <w:numPr>
          <w:ilvl w:val="2"/>
          <w:numId w:val="900"/>
        </w:numPr>
        <w:spacing w:before="0" w:after="0"/>
      </w:pPr>
      <w:r>
        <w:t>Fire Rating Requirements</w:t>
      </w:r>
    </w:p>
    <w:p>
      <w:pPr>
        <w:numPr>
          <w:ilvl w:val="1"/>
          <w:numId w:val="900"/>
        </w:numPr>
        <w:spacing w:before="0" w:after="0"/>
      </w:pPr>
      <w:r>
        <w:t>Cable Pathways</w:t>
      </w:r>
    </w:p>
    <w:p>
      <w:pPr>
        <w:numPr>
          <w:ilvl w:val="2"/>
          <w:numId w:val="900"/>
        </w:numPr>
        <w:spacing w:before="0" w:after="0"/>
      </w:pPr>
      <w:r>
        <w:t>Conduit Systems</w:t>
      </w:r>
    </w:p>
    <w:p>
      <w:pPr>
        <w:numPr>
          <w:ilvl w:val="2"/>
          <w:numId w:val="900"/>
        </w:numPr>
        <w:spacing w:before="0" w:after="0"/>
      </w:pPr>
      <w:r>
        <w:t>Cable Trays</w:t>
      </w:r>
    </w:p>
    <w:p>
      <w:pPr>
        <w:numPr>
          <w:ilvl w:val="2"/>
          <w:numId w:val="900"/>
        </w:numPr>
        <w:spacing w:before="0" w:after="0"/>
      </w:pPr>
      <w:r>
        <w:t>Raised Floor Systems</w:t>
      </w:r>
    </w:p>
    <w:p>
      <w:pPr>
        <w:numPr>
          <w:ilvl w:val="2"/>
          <w:numId w:val="900"/>
        </w:numPr>
        <w:spacing w:before="0" w:after="0"/>
      </w:pPr>
      <w:r>
        <w:t>Ceiling Distribution</w:t>
      </w:r>
    </w:p>
    <w:p>
      <w:pPr>
        <w:numPr>
          <w:ilvl w:val="2"/>
          <w:numId w:val="900"/>
        </w:numPr>
        <w:spacing w:before="0" w:after="0"/>
      </w:pPr>
      <w:r>
        <w:t>Wall-Mounted Pathways</w:t>
      </w:r>
    </w:p>
    <w:p>
      <w:pPr>
        <w:pStyle w:val="Heading1"/>
      </w:pPr>
      <w:r>
        <w:t>Hardware Maintenance and Troubleshooting</w:t>
      </w:r>
    </w:p>
    <w:p>
      <w:pPr>
        <w:numPr>
          <w:ilvl w:val="0"/>
          <w:numId w:val="900"/>
        </w:numPr>
        <w:spacing w:before="0" w:after="0"/>
      </w:pPr>
      <w:r>
        <w:t>Preventive Maintenance</w:t>
      </w:r>
    </w:p>
    <w:p>
      <w:pPr>
        <w:numPr>
          <w:ilvl w:val="1"/>
          <w:numId w:val="900"/>
        </w:numPr>
        <w:spacing w:before="0" w:after="0"/>
      </w:pPr>
      <w:r>
        <w:t>Physical Inspection Procedures</w:t>
      </w:r>
    </w:p>
    <w:p>
      <w:pPr>
        <w:numPr>
          <w:ilvl w:val="2"/>
          <w:numId w:val="900"/>
        </w:numPr>
        <w:spacing w:before="0" w:after="0"/>
      </w:pPr>
      <w:r>
        <w:t>Visual Damage Assessment</w:t>
      </w:r>
    </w:p>
    <w:p>
      <w:pPr>
        <w:numPr>
          <w:ilvl w:val="2"/>
          <w:numId w:val="900"/>
        </w:numPr>
        <w:spacing w:before="0" w:after="0"/>
      </w:pPr>
      <w:r>
        <w:t>Connection Integrity Checks</w:t>
      </w:r>
    </w:p>
    <w:p>
      <w:pPr>
        <w:numPr>
          <w:ilvl w:val="2"/>
          <w:numId w:val="900"/>
        </w:numPr>
        <w:spacing w:before="0" w:after="0"/>
      </w:pPr>
      <w:r>
        <w:t>Environmental Condition Monitoring</w:t>
      </w:r>
    </w:p>
    <w:p>
      <w:pPr>
        <w:numPr>
          <w:ilvl w:val="1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Dust Removal Techniques</w:t>
      </w:r>
    </w:p>
    <w:p>
      <w:pPr>
        <w:numPr>
          <w:ilvl w:val="2"/>
          <w:numId w:val="900"/>
        </w:numPr>
        <w:spacing w:before="0" w:after="0"/>
      </w:pPr>
      <w:r>
        <w:t>Contact Cleaning</w:t>
      </w:r>
    </w:p>
    <w:p>
      <w:pPr>
        <w:numPr>
          <w:ilvl w:val="2"/>
          <w:numId w:val="900"/>
        </w:numPr>
        <w:spacing w:before="0" w:after="0"/>
      </w:pPr>
      <w:r>
        <w:t>Fiber Optic Cleaning</w:t>
      </w:r>
    </w:p>
    <w:p>
      <w:pPr>
        <w:numPr>
          <w:ilvl w:val="2"/>
          <w:numId w:val="900"/>
        </w:numPr>
        <w:spacing w:before="0" w:after="0"/>
      </w:pPr>
      <w:r>
        <w:t>Ventilation System Maintenance</w:t>
      </w:r>
    </w:p>
    <w:p>
      <w:pPr>
        <w:numPr>
          <w:ilvl w:val="1"/>
          <w:numId w:val="900"/>
        </w:numPr>
        <w:spacing w:before="0" w:after="0"/>
      </w:pPr>
      <w:r>
        <w:t>Component Replacement</w:t>
      </w:r>
    </w:p>
    <w:p>
      <w:pPr>
        <w:numPr>
          <w:ilvl w:val="2"/>
          <w:numId w:val="900"/>
        </w:numPr>
        <w:spacing w:before="0" w:after="0"/>
      </w:pPr>
      <w:r>
        <w:t>Scheduled Replacement Programs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numPr>
          <w:ilvl w:val="2"/>
          <w:numId w:val="900"/>
        </w:numPr>
        <w:spacing w:before="0" w:after="0"/>
      </w:pPr>
      <w:r>
        <w:t>Spare Parts Management</w:t>
      </w:r>
    </w:p>
    <w:p>
      <w:pPr>
        <w:numPr>
          <w:ilvl w:val="0"/>
          <w:numId w:val="900"/>
        </w:numPr>
        <w:spacing w:before="0" w:after="0"/>
      </w:pPr>
      <w:r>
        <w:t>Diagnostic Tools and Equipment</w:t>
      </w:r>
    </w:p>
    <w:p>
      <w:pPr>
        <w:numPr>
          <w:ilvl w:val="1"/>
          <w:numId w:val="900"/>
        </w:numPr>
        <w:spacing w:before="0" w:after="0"/>
      </w:pPr>
      <w:r>
        <w:t>Cable Testing Tools</w:t>
      </w:r>
    </w:p>
    <w:p>
      <w:pPr>
        <w:numPr>
          <w:ilvl w:val="2"/>
          <w:numId w:val="900"/>
        </w:numPr>
        <w:spacing w:before="0" w:after="0"/>
      </w:pPr>
      <w:r>
        <w:t>Cable Testers</w:t>
      </w:r>
    </w:p>
    <w:p>
      <w:pPr>
        <w:numPr>
          <w:ilvl w:val="3"/>
          <w:numId w:val="900"/>
        </w:numPr>
        <w:spacing w:before="0" w:after="0"/>
      </w:pPr>
      <w:r>
        <w:t>Continuity Testing</w:t>
      </w:r>
    </w:p>
    <w:p>
      <w:pPr>
        <w:numPr>
          <w:ilvl w:val="3"/>
          <w:numId w:val="900"/>
        </w:numPr>
        <w:spacing w:before="0" w:after="0"/>
      </w:pPr>
      <w:r>
        <w:t>Wire Mapping</w:t>
      </w:r>
    </w:p>
    <w:p>
      <w:pPr>
        <w:numPr>
          <w:ilvl w:val="3"/>
          <w:numId w:val="900"/>
        </w:numPr>
        <w:spacing w:before="0" w:after="0"/>
      </w:pPr>
      <w:r>
        <w:t>Length Measurement</w:t>
      </w:r>
    </w:p>
    <w:p>
      <w:pPr>
        <w:numPr>
          <w:ilvl w:val="2"/>
          <w:numId w:val="900"/>
        </w:numPr>
        <w:spacing w:before="0" w:after="0"/>
      </w:pPr>
      <w:r>
        <w:t>Cable Certifiers</w:t>
      </w:r>
    </w:p>
    <w:p>
      <w:pPr>
        <w:numPr>
          <w:ilvl w:val="3"/>
          <w:numId w:val="900"/>
        </w:numPr>
        <w:spacing w:before="0" w:after="0"/>
      </w:pPr>
      <w:r>
        <w:t>Performance Verification</w:t>
      </w:r>
    </w:p>
    <w:p>
      <w:pPr>
        <w:numPr>
          <w:ilvl w:val="3"/>
          <w:numId w:val="900"/>
        </w:numPr>
        <w:spacing w:before="0" w:after="0"/>
      </w:pPr>
      <w:r>
        <w:t>Standards Compliance</w:t>
      </w:r>
    </w:p>
    <w:p>
      <w:pPr>
        <w:numPr>
          <w:ilvl w:val="3"/>
          <w:numId w:val="900"/>
        </w:numPr>
        <w:spacing w:before="0" w:after="0"/>
      </w:pPr>
      <w:r>
        <w:t>Documentation Generation</w:t>
      </w:r>
    </w:p>
    <w:p>
      <w:pPr>
        <w:numPr>
          <w:ilvl w:val="2"/>
          <w:numId w:val="900"/>
        </w:numPr>
        <w:spacing w:before="0" w:after="0"/>
      </w:pPr>
      <w:r>
        <w:t>Time Domain Reflectometers</w:t>
      </w:r>
    </w:p>
    <w:p>
      <w:pPr>
        <w:numPr>
          <w:ilvl w:val="3"/>
          <w:numId w:val="900"/>
        </w:numPr>
        <w:spacing w:before="0" w:after="0"/>
      </w:pPr>
      <w:r>
        <w:t>Fault Location</w:t>
      </w:r>
    </w:p>
    <w:p>
      <w:pPr>
        <w:numPr>
          <w:ilvl w:val="3"/>
          <w:numId w:val="900"/>
        </w:numPr>
        <w:spacing w:before="0" w:after="0"/>
      </w:pPr>
      <w:r>
        <w:t>Cable Characterization</w:t>
      </w:r>
    </w:p>
    <w:p>
      <w:pPr>
        <w:numPr>
          <w:ilvl w:val="3"/>
          <w:numId w:val="900"/>
        </w:numPr>
        <w:spacing w:before="0" w:after="0"/>
      </w:pPr>
      <w:r>
        <w:t>Impedance Measurement</w:t>
      </w:r>
    </w:p>
    <w:p>
      <w:pPr>
        <w:numPr>
          <w:ilvl w:val="1"/>
          <w:numId w:val="900"/>
        </w:numPr>
        <w:spacing w:before="0" w:after="0"/>
      </w:pPr>
      <w:r>
        <w:t>Fiber Optic Testing</w:t>
      </w:r>
    </w:p>
    <w:p>
      <w:pPr>
        <w:numPr>
          <w:ilvl w:val="2"/>
          <w:numId w:val="900"/>
        </w:numPr>
        <w:spacing w:before="0" w:after="0"/>
      </w:pPr>
      <w:r>
        <w:t>Optical Power Meters</w:t>
      </w:r>
    </w:p>
    <w:p>
      <w:pPr>
        <w:numPr>
          <w:ilvl w:val="2"/>
          <w:numId w:val="900"/>
        </w:numPr>
        <w:spacing w:before="0" w:after="0"/>
      </w:pPr>
      <w:r>
        <w:t>Optical Time Domain Reflectometers</w:t>
      </w:r>
    </w:p>
    <w:p>
      <w:pPr>
        <w:numPr>
          <w:ilvl w:val="2"/>
          <w:numId w:val="900"/>
        </w:numPr>
        <w:spacing w:before="0" w:after="0"/>
      </w:pPr>
      <w:r>
        <w:t>Fiber Inspection Scopes</w:t>
      </w:r>
    </w:p>
    <w:p>
      <w:pPr>
        <w:numPr>
          <w:ilvl w:val="2"/>
          <w:numId w:val="900"/>
        </w:numPr>
        <w:spacing w:before="0" w:after="0"/>
      </w:pPr>
      <w:r>
        <w:t>Light Sources and Detectors</w:t>
      </w:r>
    </w:p>
    <w:p>
      <w:pPr>
        <w:numPr>
          <w:ilvl w:val="1"/>
          <w:numId w:val="900"/>
        </w:numPr>
        <w:spacing w:before="0" w:after="0"/>
      </w:pPr>
      <w:r>
        <w:t>Network Analysis Tools</w:t>
      </w:r>
    </w:p>
    <w:p>
      <w:pPr>
        <w:numPr>
          <w:ilvl w:val="2"/>
          <w:numId w:val="900"/>
        </w:numPr>
        <w:spacing w:before="0" w:after="0"/>
      </w:pPr>
      <w:r>
        <w:t>Tone Generators and Probes</w:t>
      </w:r>
    </w:p>
    <w:p>
      <w:pPr>
        <w:numPr>
          <w:ilvl w:val="2"/>
          <w:numId w:val="900"/>
        </w:numPr>
        <w:spacing w:before="0" w:after="0"/>
      </w:pPr>
      <w:r>
        <w:t>Loopback Adapters</w:t>
      </w:r>
    </w:p>
    <w:p>
      <w:pPr>
        <w:numPr>
          <w:ilvl w:val="2"/>
          <w:numId w:val="900"/>
        </w:numPr>
        <w:spacing w:before="0" w:after="0"/>
      </w:pPr>
      <w:r>
        <w:t>Protocol Analyzers</w:t>
      </w:r>
    </w:p>
    <w:p>
      <w:pPr>
        <w:numPr>
          <w:ilvl w:val="2"/>
          <w:numId w:val="900"/>
        </w:numPr>
        <w:spacing w:before="0" w:after="0"/>
      </w:pPr>
      <w:r>
        <w:t>Network Multimeters</w:t>
      </w:r>
    </w:p>
    <w:p>
      <w:pPr>
        <w:numPr>
          <w:ilvl w:val="1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Humidity Measurement</w:t>
      </w:r>
    </w:p>
    <w:p>
      <w:pPr>
        <w:numPr>
          <w:ilvl w:val="2"/>
          <w:numId w:val="900"/>
        </w:numPr>
        <w:spacing w:before="0" w:after="0"/>
      </w:pPr>
      <w:r>
        <w:t>Vibration Detection</w:t>
      </w:r>
    </w:p>
    <w:p>
      <w:pPr>
        <w:numPr>
          <w:ilvl w:val="2"/>
          <w:numId w:val="900"/>
        </w:numPr>
        <w:spacing w:before="0" w:after="0"/>
      </w:pPr>
      <w:r>
        <w:t>Power Quality Analysis</w:t>
      </w:r>
    </w:p>
    <w:p>
      <w:pPr>
        <w:numPr>
          <w:ilvl w:val="0"/>
          <w:numId w:val="900"/>
        </w:numPr>
        <w:spacing w:before="0" w:after="0"/>
      </w:pPr>
      <w:r>
        <w:t>Troubleshooting Methodologies</w:t>
      </w:r>
    </w:p>
    <w:p>
      <w:pPr>
        <w:numPr>
          <w:ilvl w:val="1"/>
          <w:numId w:val="900"/>
        </w:numPr>
        <w:spacing w:before="0" w:after="0"/>
      </w:pPr>
      <w:r>
        <w:t>Systematic Troubleshooting Approach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Testing and Verification</w:t>
      </w:r>
    </w:p>
    <w:p>
      <w:pPr>
        <w:numPr>
          <w:ilvl w:val="2"/>
          <w:numId w:val="900"/>
        </w:numPr>
        <w:spacing w:before="0" w:after="0"/>
      </w:pPr>
      <w:r>
        <w:t>Solution Implementation</w:t>
      </w:r>
    </w:p>
    <w:p>
      <w:pPr>
        <w:numPr>
          <w:ilvl w:val="1"/>
          <w:numId w:val="900"/>
        </w:numPr>
        <w:spacing w:before="0" w:after="0"/>
      </w:pPr>
      <w:r>
        <w:t>Layer-Based Troubleshooting</w:t>
      </w:r>
    </w:p>
    <w:p>
      <w:pPr>
        <w:numPr>
          <w:ilvl w:val="2"/>
          <w:numId w:val="900"/>
        </w:numPr>
        <w:spacing w:before="0" w:after="0"/>
      </w:pPr>
      <w:r>
        <w:t>Physical Layer Issues</w:t>
      </w:r>
    </w:p>
    <w:p>
      <w:pPr>
        <w:numPr>
          <w:ilvl w:val="2"/>
          <w:numId w:val="900"/>
        </w:numPr>
        <w:spacing w:before="0" w:after="0"/>
      </w:pPr>
      <w:r>
        <w:t>Data Link Layer Problems</w:t>
      </w:r>
    </w:p>
    <w:p>
      <w:pPr>
        <w:numPr>
          <w:ilvl w:val="2"/>
          <w:numId w:val="900"/>
        </w:numPr>
        <w:spacing w:before="0" w:after="0"/>
      </w:pPr>
      <w:r>
        <w:t>Network Layer Concerns</w:t>
      </w:r>
    </w:p>
    <w:p>
      <w:pPr>
        <w:numPr>
          <w:ilvl w:val="2"/>
          <w:numId w:val="900"/>
        </w:numPr>
        <w:spacing w:before="0" w:after="0"/>
      </w:pPr>
      <w:r>
        <w:t>Higher Layer Considerations</w:t>
      </w:r>
    </w:p>
    <w:p>
      <w:pPr>
        <w:numPr>
          <w:ilvl w:val="1"/>
          <w:numId w:val="900"/>
        </w:numPr>
        <w:spacing w:before="0" w:after="0"/>
      </w:pPr>
      <w:r>
        <w:t>Common Hardware Failures</w:t>
      </w:r>
    </w:p>
    <w:p>
      <w:pPr>
        <w:numPr>
          <w:ilvl w:val="2"/>
          <w:numId w:val="900"/>
        </w:numPr>
        <w:spacing w:before="0" w:after="0"/>
      </w:pPr>
      <w:r>
        <w:t>Cable Faults</w:t>
      </w:r>
    </w:p>
    <w:p>
      <w:pPr>
        <w:numPr>
          <w:ilvl w:val="3"/>
          <w:numId w:val="900"/>
        </w:numPr>
        <w:spacing w:before="0" w:after="0"/>
      </w:pPr>
      <w:r>
        <w:t>Open Circuits</w:t>
      </w:r>
    </w:p>
    <w:p>
      <w:pPr>
        <w:numPr>
          <w:ilvl w:val="3"/>
          <w:numId w:val="900"/>
        </w:numPr>
        <w:spacing w:before="0" w:after="0"/>
      </w:pPr>
      <w:r>
        <w:t>Short Circuits</w:t>
      </w:r>
    </w:p>
    <w:p>
      <w:pPr>
        <w:numPr>
          <w:ilvl w:val="3"/>
          <w:numId w:val="900"/>
        </w:numPr>
        <w:spacing w:before="0" w:after="0"/>
      </w:pPr>
      <w:r>
        <w:t>Impedance Mismatches</w:t>
      </w:r>
    </w:p>
    <w:p>
      <w:pPr>
        <w:numPr>
          <w:ilvl w:val="3"/>
          <w:numId w:val="900"/>
        </w:numPr>
        <w:spacing w:before="0" w:after="0"/>
      </w:pPr>
      <w:r>
        <w:t>Crosstalk Issues</w:t>
      </w:r>
    </w:p>
    <w:p>
      <w:pPr>
        <w:numPr>
          <w:ilvl w:val="3"/>
          <w:numId w:val="900"/>
        </w:numPr>
        <w:spacing w:before="0" w:after="0"/>
      </w:pPr>
      <w:r>
        <w:t>Attenuation Problems</w:t>
      </w:r>
    </w:p>
    <w:p>
      <w:pPr>
        <w:numPr>
          <w:ilvl w:val="2"/>
          <w:numId w:val="900"/>
        </w:numPr>
        <w:spacing w:before="0" w:after="0"/>
      </w:pPr>
      <w:r>
        <w:t>Interface Failures</w:t>
      </w:r>
    </w:p>
    <w:p>
      <w:pPr>
        <w:numPr>
          <w:ilvl w:val="3"/>
          <w:numId w:val="900"/>
        </w:numPr>
        <w:spacing w:before="0" w:after="0"/>
      </w:pPr>
      <w:r>
        <w:t>Port Malfunctions</w:t>
      </w:r>
    </w:p>
    <w:p>
      <w:pPr>
        <w:numPr>
          <w:ilvl w:val="3"/>
          <w:numId w:val="900"/>
        </w:numPr>
        <w:spacing w:before="0" w:after="0"/>
      </w:pPr>
      <w:r>
        <w:t>Connector Problems</w:t>
      </w:r>
    </w:p>
    <w:p>
      <w:pPr>
        <w:numPr>
          <w:ilvl w:val="3"/>
          <w:numId w:val="900"/>
        </w:numPr>
        <w:spacing w:before="0" w:after="0"/>
      </w:pPr>
      <w:r>
        <w:t>Transceiver Issues</w:t>
      </w:r>
    </w:p>
    <w:p>
      <w:pPr>
        <w:numPr>
          <w:ilvl w:val="2"/>
          <w:numId w:val="900"/>
        </w:numPr>
        <w:spacing w:before="0" w:after="0"/>
      </w:pPr>
      <w:r>
        <w:t>Power-Related Issues</w:t>
      </w:r>
    </w:p>
    <w:p>
      <w:pPr>
        <w:numPr>
          <w:ilvl w:val="3"/>
          <w:numId w:val="900"/>
        </w:numPr>
        <w:spacing w:before="0" w:after="0"/>
      </w:pPr>
      <w:r>
        <w:t>Power Supply Failures</w:t>
      </w:r>
    </w:p>
    <w:p>
      <w:pPr>
        <w:numPr>
          <w:ilvl w:val="3"/>
          <w:numId w:val="900"/>
        </w:numPr>
        <w:spacing w:before="0" w:after="0"/>
      </w:pPr>
      <w:r>
        <w:t>Voltage Fluctuations</w:t>
      </w:r>
    </w:p>
    <w:p>
      <w:pPr>
        <w:numPr>
          <w:ilvl w:val="3"/>
          <w:numId w:val="900"/>
        </w:numPr>
        <w:spacing w:before="0" w:after="0"/>
      </w:pPr>
      <w:r>
        <w:t>Power Distribution Problems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Overheating</w:t>
      </w:r>
    </w:p>
    <w:p>
      <w:pPr>
        <w:numPr>
          <w:ilvl w:val="3"/>
          <w:numId w:val="900"/>
        </w:numPr>
        <w:spacing w:before="0" w:after="0"/>
      </w:pPr>
      <w:r>
        <w:t>Moisture Damage</w:t>
      </w:r>
    </w:p>
    <w:p>
      <w:pPr>
        <w:numPr>
          <w:ilvl w:val="3"/>
          <w:numId w:val="900"/>
        </w:numPr>
        <w:spacing w:before="0" w:after="0"/>
      </w:pPr>
      <w:r>
        <w:t>Electromagnetic Interference</w:t>
      </w:r>
    </w:p>
    <w:p>
      <w:pPr>
        <w:numPr>
          <w:ilvl w:val="1"/>
          <w:numId w:val="900"/>
        </w:numPr>
        <w:spacing w:before="0" w:after="0"/>
      </w:pPr>
      <w:r>
        <w:t>Hardware Status Indicators</w:t>
      </w:r>
    </w:p>
    <w:p>
      <w:pPr>
        <w:numPr>
          <w:ilvl w:val="2"/>
          <w:numId w:val="900"/>
        </w:numPr>
        <w:spacing w:before="0" w:after="0"/>
      </w:pPr>
      <w:r>
        <w:t>LED Status Indicators</w:t>
      </w:r>
    </w:p>
    <w:p>
      <w:pPr>
        <w:numPr>
          <w:ilvl w:val="3"/>
          <w:numId w:val="900"/>
        </w:numPr>
        <w:spacing w:before="0" w:after="0"/>
      </w:pPr>
      <w:r>
        <w:t>Link Status Lights</w:t>
      </w:r>
    </w:p>
    <w:p>
      <w:pPr>
        <w:numPr>
          <w:ilvl w:val="3"/>
          <w:numId w:val="900"/>
        </w:numPr>
        <w:spacing w:before="0" w:after="0"/>
      </w:pPr>
      <w:r>
        <w:t>Activity Indicators</w:t>
      </w:r>
    </w:p>
    <w:p>
      <w:pPr>
        <w:numPr>
          <w:ilvl w:val="3"/>
          <w:numId w:val="900"/>
        </w:numPr>
        <w:spacing w:before="0" w:after="0"/>
      </w:pPr>
      <w:r>
        <w:t>Error Condition Lights</w:t>
      </w:r>
    </w:p>
    <w:p>
      <w:pPr>
        <w:numPr>
          <w:ilvl w:val="3"/>
          <w:numId w:val="900"/>
        </w:numPr>
        <w:spacing w:before="0" w:after="0"/>
      </w:pPr>
      <w:r>
        <w:t>Power Status Indicators</w:t>
      </w:r>
    </w:p>
    <w:p>
      <w:pPr>
        <w:numPr>
          <w:ilvl w:val="2"/>
          <w:numId w:val="900"/>
        </w:numPr>
        <w:spacing w:before="0" w:after="0"/>
      </w:pPr>
      <w:r>
        <w:t>Console Port Access</w:t>
      </w:r>
    </w:p>
    <w:p>
      <w:pPr>
        <w:numPr>
          <w:ilvl w:val="3"/>
          <w:numId w:val="900"/>
        </w:numPr>
        <w:spacing w:before="0" w:after="0"/>
      </w:pPr>
      <w:r>
        <w:t>Serial Console Connections</w:t>
      </w:r>
    </w:p>
    <w:p>
      <w:pPr>
        <w:numPr>
          <w:ilvl w:val="3"/>
          <w:numId w:val="900"/>
        </w:numPr>
        <w:spacing w:before="0" w:after="0"/>
      </w:pPr>
      <w:r>
        <w:t>Out-of-Band Management</w:t>
      </w:r>
    </w:p>
    <w:p>
      <w:pPr>
        <w:numPr>
          <w:ilvl w:val="3"/>
          <w:numId w:val="900"/>
        </w:numPr>
        <w:spacing w:before="0" w:after="0"/>
      </w:pPr>
      <w:r>
        <w:t>Remote Management Interfaces</w:t>
      </w:r>
    </w:p>
    <w:p>
      <w:pPr>
        <w:numPr>
          <w:ilvl w:val="2"/>
          <w:numId w:val="900"/>
        </w:numPr>
        <w:spacing w:before="0" w:after="0"/>
      </w:pPr>
      <w:r>
        <w:t>SNMP Monitoring</w:t>
      </w:r>
    </w:p>
    <w:p>
      <w:pPr>
        <w:numPr>
          <w:ilvl w:val="3"/>
          <w:numId w:val="900"/>
        </w:numPr>
        <w:spacing w:before="0" w:after="0"/>
      </w:pPr>
      <w:r>
        <w:t>Management Information Base</w:t>
      </w:r>
    </w:p>
    <w:p>
      <w:pPr>
        <w:numPr>
          <w:ilvl w:val="3"/>
          <w:numId w:val="900"/>
        </w:numPr>
        <w:spacing w:before="0" w:after="0"/>
      </w:pPr>
      <w:r>
        <w:t>Trap Notifications</w:t>
      </w:r>
    </w:p>
    <w:p>
      <w:pPr>
        <w:numPr>
          <w:ilvl w:val="3"/>
          <w:numId w:val="900"/>
        </w:numPr>
        <w:spacing w:before="0" w:after="0"/>
      </w:pPr>
      <w:r>
        <w:t>Performance Counters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Maintenance Logs</w:t>
      </w:r>
    </w:p>
    <w:p>
      <w:pPr>
        <w:numPr>
          <w:ilvl w:val="2"/>
          <w:numId w:val="900"/>
        </w:numPr>
        <w:spacing w:before="0" w:after="0"/>
      </w:pPr>
      <w:r>
        <w:t>Trouble Ticket Systems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2"/>
          <w:numId w:val="900"/>
        </w:numPr>
        <w:spacing w:before="0" w:after="0"/>
      </w:pPr>
      <w:r>
        <w:t>Change Management Records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