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Computer Graphics</w:t>
      </w:r>
    </w:p>
    <w:p>
      <w:pPr>
        <w:pStyle w:val="Heading1"/>
      </w:pPr>
      <w:r>
        <w:t>Introduction to Computer Graphics</w:t>
      </w:r>
    </w:p>
    <w:p>
      <w:pPr>
        <w:numPr>
          <w:ilvl w:val="0"/>
          <w:numId w:val="900"/>
        </w:numPr>
        <w:spacing w:before="0" w:after="0"/>
      </w:pPr>
      <w:r>
        <w:t>Defining Computer Graphics</w:t>
      </w:r>
    </w:p>
    <w:p>
      <w:pPr>
        <w:numPr>
          <w:ilvl w:val="1"/>
          <w:numId w:val="900"/>
        </w:numPr>
        <w:spacing w:before="0" w:after="0"/>
      </w:pPr>
      <w:r>
        <w:t>Computer Graphics vs Image Processing</w:t>
      </w:r>
    </w:p>
    <w:p>
      <w:pPr>
        <w:numPr>
          <w:ilvl w:val="1"/>
          <w:numId w:val="900"/>
        </w:numPr>
        <w:spacing w:before="0" w:after="0"/>
      </w:pPr>
      <w:r>
        <w:t>Computer Graphics vs Computer Vision</w:t>
      </w:r>
    </w:p>
    <w:p>
      <w:pPr>
        <w:numPr>
          <w:ilvl w:val="1"/>
          <w:numId w:val="900"/>
        </w:numPr>
        <w:spacing w:before="0" w:after="0"/>
      </w:pPr>
      <w:r>
        <w:t>Interactive vs Non-Interactive Graphics</w:t>
      </w:r>
    </w:p>
    <w:p>
      <w:pPr>
        <w:numPr>
          <w:ilvl w:val="0"/>
          <w:numId w:val="900"/>
        </w:numPr>
        <w:spacing w:before="0" w:after="0"/>
      </w:pPr>
      <w:r>
        <w:t>Types of Computer Graphics</w:t>
      </w:r>
    </w:p>
    <w:p>
      <w:pPr>
        <w:numPr>
          <w:ilvl w:val="1"/>
          <w:numId w:val="900"/>
        </w:numPr>
        <w:spacing w:before="0" w:after="0"/>
      </w:pPr>
      <w:r>
        <w:t>2D Graphics</w:t>
      </w:r>
    </w:p>
    <w:p>
      <w:pPr>
        <w:numPr>
          <w:ilvl w:val="1"/>
          <w:numId w:val="900"/>
        </w:numPr>
        <w:spacing w:before="0" w:after="0"/>
      </w:pPr>
      <w:r>
        <w:t>3D Graphics</w:t>
      </w:r>
    </w:p>
    <w:p>
      <w:pPr>
        <w:numPr>
          <w:ilvl w:val="1"/>
          <w:numId w:val="900"/>
        </w:numPr>
        <w:spacing w:before="0" w:after="0"/>
      </w:pPr>
      <w:r>
        <w:t>Vector Graphics</w:t>
      </w:r>
    </w:p>
    <w:p>
      <w:pPr>
        <w:numPr>
          <w:ilvl w:val="1"/>
          <w:numId w:val="900"/>
        </w:numPr>
        <w:spacing w:before="0" w:after="0"/>
      </w:pPr>
      <w:r>
        <w:t>Raster Graphics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Computer Graphics Systems</w:t>
      </w:r>
    </w:p>
    <w:p>
      <w:pPr>
        <w:numPr>
          <w:ilvl w:val="1"/>
          <w:numId w:val="900"/>
        </w:numPr>
        <w:spacing w:before="0" w:after="0"/>
      </w:pPr>
      <w:r>
        <w:t>Evolution of Display Technology</w:t>
      </w:r>
    </w:p>
    <w:p>
      <w:pPr>
        <w:numPr>
          <w:ilvl w:val="1"/>
          <w:numId w:val="900"/>
        </w:numPr>
        <w:spacing w:before="0" w:after="0"/>
      </w:pPr>
      <w:r>
        <w:t>Graphics Hardware Development</w:t>
      </w:r>
    </w:p>
    <w:p>
      <w:pPr>
        <w:numPr>
          <w:ilvl w:val="1"/>
          <w:numId w:val="900"/>
        </w:numPr>
        <w:spacing w:before="0" w:after="0"/>
      </w:pPr>
      <w:r>
        <w:t>Software Framework Evolution</w:t>
      </w:r>
    </w:p>
    <w:p>
      <w:pPr>
        <w:numPr>
          <w:ilvl w:val="1"/>
          <w:numId w:val="900"/>
        </w:numPr>
        <w:spacing w:before="0" w:after="0"/>
      </w:pPr>
      <w:r>
        <w:t>Key Milestones and Innovations</w:t>
      </w:r>
    </w:p>
    <w:p>
      <w:pPr>
        <w:numPr>
          <w:ilvl w:val="1"/>
          <w:numId w:val="900"/>
        </w:numPr>
        <w:spacing w:before="0" w:after="0"/>
      </w:pPr>
      <w:r>
        <w:t>Influential Researchers and Companies</w:t>
      </w:r>
    </w:p>
    <w:p>
      <w:pPr>
        <w:numPr>
          <w:ilvl w:val="0"/>
          <w:numId w:val="900"/>
        </w:numPr>
        <w:spacing w:before="0" w:after="0"/>
      </w:pPr>
      <w:r>
        <w:t>Core Application Areas</w:t>
      </w:r>
    </w:p>
    <w:p>
      <w:pPr>
        <w:numPr>
          <w:ilvl w:val="1"/>
          <w:numId w:val="900"/>
        </w:numPr>
        <w:spacing w:before="0" w:after="0"/>
      </w:pPr>
      <w:r>
        <w:t>Entertainment Industry</w:t>
      </w:r>
    </w:p>
    <w:p>
      <w:pPr>
        <w:numPr>
          <w:ilvl w:val="2"/>
          <w:numId w:val="900"/>
        </w:numPr>
        <w:spacing w:before="0" w:after="0"/>
      </w:pPr>
      <w:r>
        <w:t>Video Games</w:t>
      </w:r>
    </w:p>
    <w:p>
      <w:pPr>
        <w:numPr>
          <w:ilvl w:val="2"/>
          <w:numId w:val="900"/>
        </w:numPr>
        <w:spacing w:before="0" w:after="0"/>
      </w:pPr>
      <w:r>
        <w:t>Film and Animation</w:t>
      </w:r>
    </w:p>
    <w:p>
      <w:pPr>
        <w:numPr>
          <w:ilvl w:val="2"/>
          <w:numId w:val="900"/>
        </w:numPr>
        <w:spacing w:before="0" w:after="0"/>
      </w:pPr>
      <w:r>
        <w:t>Digital Art</w:t>
      </w:r>
    </w:p>
    <w:p>
      <w:pPr>
        <w:numPr>
          <w:ilvl w:val="1"/>
          <w:numId w:val="900"/>
        </w:numPr>
        <w:spacing w:before="0" w:after="0"/>
      </w:pPr>
      <w:r>
        <w:t>Design and Engineering</w:t>
      </w:r>
    </w:p>
    <w:p>
      <w:pPr>
        <w:numPr>
          <w:ilvl w:val="2"/>
          <w:numId w:val="900"/>
        </w:numPr>
        <w:spacing w:before="0" w:after="0"/>
      </w:pPr>
      <w:r>
        <w:t>Computer-Aided Design</w:t>
      </w:r>
    </w:p>
    <w:p>
      <w:pPr>
        <w:numPr>
          <w:ilvl w:val="2"/>
          <w:numId w:val="900"/>
        </w:numPr>
        <w:spacing w:before="0" w:after="0"/>
      </w:pPr>
      <w:r>
        <w:t>Computer-Aided Manufacturing</w:t>
      </w:r>
    </w:p>
    <w:p>
      <w:pPr>
        <w:numPr>
          <w:ilvl w:val="2"/>
          <w:numId w:val="900"/>
        </w:numPr>
        <w:spacing w:before="0" w:after="0"/>
      </w:pPr>
      <w:r>
        <w:t>Architecture and Construction</w:t>
      </w:r>
    </w:p>
    <w:p>
      <w:pPr>
        <w:numPr>
          <w:ilvl w:val="2"/>
          <w:numId w:val="900"/>
        </w:numPr>
        <w:spacing w:before="0" w:after="0"/>
      </w:pPr>
      <w:r>
        <w:t>Industrial Design</w:t>
      </w:r>
    </w:p>
    <w:p>
      <w:pPr>
        <w:numPr>
          <w:ilvl w:val="1"/>
          <w:numId w:val="900"/>
        </w:numPr>
        <w:spacing w:before="0" w:after="0"/>
      </w:pPr>
      <w:r>
        <w:t>Scientific Visualization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Scientific Simulation Visualization</w:t>
      </w:r>
    </w:p>
    <w:p>
      <w:pPr>
        <w:numPr>
          <w:ilvl w:val="2"/>
          <w:numId w:val="900"/>
        </w:numPr>
        <w:spacing w:before="0" w:after="0"/>
      </w:pPr>
      <w:r>
        <w:t>Information Graphics</w:t>
      </w:r>
    </w:p>
    <w:p>
      <w:pPr>
        <w:numPr>
          <w:ilvl w:val="1"/>
          <w:numId w:val="900"/>
        </w:numPr>
        <w:spacing w:before="0" w:after="0"/>
      </w:pPr>
      <w:r>
        <w:t>Medical Applications</w:t>
      </w:r>
    </w:p>
    <w:p>
      <w:pPr>
        <w:numPr>
          <w:ilvl w:val="2"/>
          <w:numId w:val="900"/>
        </w:numPr>
        <w:spacing w:before="0" w:after="0"/>
      </w:pPr>
      <w:r>
        <w:t>Medical Imaging</w:t>
      </w:r>
    </w:p>
    <w:p>
      <w:pPr>
        <w:numPr>
          <w:ilvl w:val="2"/>
          <w:numId w:val="900"/>
        </w:numPr>
        <w:spacing w:before="0" w:after="0"/>
      </w:pPr>
      <w:r>
        <w:t>Surgical Planning</w:t>
      </w:r>
    </w:p>
    <w:p>
      <w:pPr>
        <w:numPr>
          <w:ilvl w:val="2"/>
          <w:numId w:val="900"/>
        </w:numPr>
        <w:spacing w:before="0" w:after="0"/>
      </w:pPr>
      <w:r>
        <w:t>Medical Training Simulations</w:t>
      </w:r>
    </w:p>
    <w:p>
      <w:pPr>
        <w:numPr>
          <w:ilvl w:val="1"/>
          <w:numId w:val="900"/>
        </w:numPr>
        <w:spacing w:before="0" w:after="0"/>
      </w:pPr>
      <w:r>
        <w:t>Virtual and Augmented Reality</w:t>
      </w:r>
    </w:p>
    <w:p>
      <w:pPr>
        <w:numPr>
          <w:ilvl w:val="2"/>
          <w:numId w:val="900"/>
        </w:numPr>
        <w:spacing w:before="0" w:after="0"/>
      </w:pPr>
      <w:r>
        <w:t>Virtual Reality Systems</w:t>
      </w:r>
    </w:p>
    <w:p>
      <w:pPr>
        <w:numPr>
          <w:ilvl w:val="2"/>
          <w:numId w:val="900"/>
        </w:numPr>
        <w:spacing w:before="0" w:after="0"/>
      </w:pPr>
      <w:r>
        <w:t>Augmented Reality Applications</w:t>
      </w:r>
    </w:p>
    <w:p>
      <w:pPr>
        <w:numPr>
          <w:ilvl w:val="2"/>
          <w:numId w:val="900"/>
        </w:numPr>
        <w:spacing w:before="0" w:after="0"/>
      </w:pPr>
      <w:r>
        <w:t>Mixed Reality</w:t>
      </w:r>
    </w:p>
    <w:p>
      <w:pPr>
        <w:numPr>
          <w:ilvl w:val="1"/>
          <w:numId w:val="900"/>
        </w:numPr>
        <w:spacing w:before="0" w:after="0"/>
      </w:pPr>
      <w:r>
        <w:t>User Interface Design</w:t>
      </w:r>
    </w:p>
    <w:p>
      <w:pPr>
        <w:numPr>
          <w:ilvl w:val="2"/>
          <w:numId w:val="900"/>
        </w:numPr>
        <w:spacing w:before="0" w:after="0"/>
      </w:pPr>
      <w:r>
        <w:t>Graphical User Interfaces</w:t>
      </w:r>
    </w:p>
    <w:p>
      <w:pPr>
        <w:numPr>
          <w:ilvl w:val="2"/>
          <w:numId w:val="900"/>
        </w:numPr>
        <w:spacing w:before="0" w:after="0"/>
      </w:pPr>
      <w:r>
        <w:t>Human-Computer Interaction</w:t>
      </w:r>
    </w:p>
    <w:p>
      <w:pPr>
        <w:numPr>
          <w:ilvl w:val="2"/>
          <w:numId w:val="900"/>
        </w:numPr>
        <w:spacing w:before="0" w:after="0"/>
      </w:pPr>
      <w:r>
        <w:t>Web Graphics</w:t>
      </w:r>
    </w:p>
    <w:p>
      <w:pPr>
        <w:numPr>
          <w:ilvl w:val="0"/>
          <w:numId w:val="900"/>
        </w:numPr>
        <w:spacing w:before="0" w:after="0"/>
      </w:pPr>
      <w:r>
        <w:t>Graphics Pipeline Overview</w:t>
      </w:r>
    </w:p>
    <w:p>
      <w:pPr>
        <w:numPr>
          <w:ilvl w:val="1"/>
          <w:numId w:val="900"/>
        </w:numPr>
        <w:spacing w:before="0" w:after="0"/>
      </w:pPr>
      <w:r>
        <w:t>Conceptual Pipeline Stages</w:t>
      </w:r>
    </w:p>
    <w:p>
      <w:pPr>
        <w:numPr>
          <w:ilvl w:val="1"/>
          <w:numId w:val="900"/>
        </w:numPr>
        <w:spacing w:before="0" w:after="0"/>
      </w:pPr>
      <w:r>
        <w:t>Fixed-Function Pipeline</w:t>
      </w:r>
    </w:p>
    <w:p>
      <w:pPr>
        <w:numPr>
          <w:ilvl w:val="1"/>
          <w:numId w:val="900"/>
        </w:numPr>
        <w:spacing w:before="0" w:after="0"/>
      </w:pPr>
      <w:r>
        <w:t>Programmable Pipeline</w:t>
      </w:r>
    </w:p>
    <w:p>
      <w:pPr>
        <w:numPr>
          <w:ilvl w:val="1"/>
          <w:numId w:val="900"/>
        </w:numPr>
        <w:spacing w:before="0" w:after="0"/>
      </w:pPr>
      <w:r>
        <w:t>Hardware vs Software Rendering</w:t>
      </w:r>
    </w:p>
    <w:p>
      <w:pPr>
        <w:numPr>
          <w:ilvl w:val="1"/>
          <w:numId w:val="900"/>
        </w:numPr>
        <w:spacing w:before="0" w:after="0"/>
      </w:pPr>
      <w:r>
        <w:t>Real-Time vs Offline Rendering</w:t>
      </w:r>
    </w:p>
    <w:p>
      <w:pPr>
        <w:pStyle w:val="Heading1"/>
      </w:pPr>
      <w:r>
        <w:t>Mathematical Foundations</w:t>
      </w:r>
    </w:p>
    <w:p>
      <w:pPr>
        <w:numPr>
          <w:ilvl w:val="0"/>
          <w:numId w:val="900"/>
        </w:numPr>
        <w:spacing w:before="0" w:after="0"/>
      </w:pPr>
      <w:r>
        <w:t>Number Systems and Precision</w:t>
      </w:r>
    </w:p>
    <w:p>
      <w:pPr>
        <w:numPr>
          <w:ilvl w:val="1"/>
          <w:numId w:val="900"/>
        </w:numPr>
        <w:spacing w:before="0" w:after="0"/>
      </w:pPr>
      <w:r>
        <w:t>Integer Representation</w:t>
      </w:r>
    </w:p>
    <w:p>
      <w:pPr>
        <w:numPr>
          <w:ilvl w:val="1"/>
          <w:numId w:val="900"/>
        </w:numPr>
        <w:spacing w:before="0" w:after="0"/>
      </w:pPr>
      <w:r>
        <w:t>Floating-Point Representation</w:t>
      </w:r>
    </w:p>
    <w:p>
      <w:pPr>
        <w:numPr>
          <w:ilvl w:val="1"/>
          <w:numId w:val="900"/>
        </w:numPr>
        <w:spacing w:before="0" w:after="0"/>
      </w:pPr>
      <w:r>
        <w:t>Fixed-Point Arithmetic</w:t>
      </w:r>
    </w:p>
    <w:p>
      <w:pPr>
        <w:numPr>
          <w:ilvl w:val="1"/>
          <w:numId w:val="900"/>
        </w:numPr>
        <w:spacing w:before="0" w:after="0"/>
      </w:pPr>
      <w:r>
        <w:t>Precision and Accuracy Issues</w:t>
      </w:r>
    </w:p>
    <w:p>
      <w:pPr>
        <w:numPr>
          <w:ilvl w:val="0"/>
          <w:numId w:val="900"/>
        </w:numPr>
        <w:spacing w:before="0" w:after="0"/>
      </w:pPr>
      <w:r>
        <w:t>Coordinate Systems</w:t>
      </w:r>
    </w:p>
    <w:p>
      <w:pPr>
        <w:numPr>
          <w:ilvl w:val="1"/>
          <w:numId w:val="900"/>
        </w:numPr>
        <w:spacing w:before="0" w:after="0"/>
      </w:pPr>
      <w:r>
        <w:t>2D Coordinate Systems</w:t>
      </w:r>
    </w:p>
    <w:p>
      <w:pPr>
        <w:numPr>
          <w:ilvl w:val="2"/>
          <w:numId w:val="900"/>
        </w:numPr>
        <w:spacing w:before="0" w:after="0"/>
      </w:pPr>
      <w:r>
        <w:t>Cartesian Coordinates</w:t>
      </w:r>
    </w:p>
    <w:p>
      <w:pPr>
        <w:numPr>
          <w:ilvl w:val="2"/>
          <w:numId w:val="900"/>
        </w:numPr>
        <w:spacing w:before="0" w:after="0"/>
      </w:pPr>
      <w:r>
        <w:t>Polar Coordinates</w:t>
      </w:r>
    </w:p>
    <w:p>
      <w:pPr>
        <w:numPr>
          <w:ilvl w:val="2"/>
          <w:numId w:val="900"/>
        </w:numPr>
        <w:spacing w:before="0" w:after="0"/>
      </w:pPr>
      <w:r>
        <w:t>Screen Coordinates</w:t>
      </w:r>
    </w:p>
    <w:p>
      <w:pPr>
        <w:numPr>
          <w:ilvl w:val="1"/>
          <w:numId w:val="900"/>
        </w:numPr>
        <w:spacing w:before="0" w:after="0"/>
      </w:pPr>
      <w:r>
        <w:t>3D Coordinate Systems</w:t>
      </w:r>
    </w:p>
    <w:p>
      <w:pPr>
        <w:numPr>
          <w:ilvl w:val="2"/>
          <w:numId w:val="900"/>
        </w:numPr>
        <w:spacing w:before="0" w:after="0"/>
      </w:pPr>
      <w:r>
        <w:t>Cartesian Coordinates</w:t>
      </w:r>
    </w:p>
    <w:p>
      <w:pPr>
        <w:numPr>
          <w:ilvl w:val="2"/>
          <w:numId w:val="900"/>
        </w:numPr>
        <w:spacing w:before="0" w:after="0"/>
      </w:pPr>
      <w:r>
        <w:t>Cylindrical Coordinates</w:t>
      </w:r>
    </w:p>
    <w:p>
      <w:pPr>
        <w:numPr>
          <w:ilvl w:val="2"/>
          <w:numId w:val="900"/>
        </w:numPr>
        <w:spacing w:before="0" w:after="0"/>
      </w:pPr>
      <w:r>
        <w:t>Spherical Coordinates</w:t>
      </w:r>
    </w:p>
    <w:p>
      <w:pPr>
        <w:numPr>
          <w:ilvl w:val="1"/>
          <w:numId w:val="900"/>
        </w:numPr>
        <w:spacing w:before="0" w:after="0"/>
      </w:pPr>
      <w:r>
        <w:t>Homogeneous Coordinates</w:t>
      </w:r>
    </w:p>
    <w:p>
      <w:pPr>
        <w:numPr>
          <w:ilvl w:val="2"/>
          <w:numId w:val="900"/>
        </w:numPr>
        <w:spacing w:before="0" w:after="0"/>
      </w:pPr>
      <w:r>
        <w:t>Purpose and Advantages</w:t>
      </w:r>
    </w:p>
    <w:p>
      <w:pPr>
        <w:numPr>
          <w:ilvl w:val="2"/>
          <w:numId w:val="900"/>
        </w:numPr>
        <w:spacing w:before="0" w:after="0"/>
      </w:pPr>
      <w:r>
        <w:t>Point Representation</w:t>
      </w:r>
    </w:p>
    <w:p>
      <w:pPr>
        <w:numPr>
          <w:ilvl w:val="2"/>
          <w:numId w:val="900"/>
        </w:numPr>
        <w:spacing w:before="0" w:after="0"/>
      </w:pPr>
      <w:r>
        <w:t>Vector Representation</w:t>
      </w:r>
    </w:p>
    <w:p>
      <w:pPr>
        <w:numPr>
          <w:ilvl w:val="2"/>
          <w:numId w:val="900"/>
        </w:numPr>
        <w:spacing w:before="0" w:after="0"/>
      </w:pPr>
      <w:r>
        <w:t>Transformations in Homogeneous Space</w:t>
      </w:r>
    </w:p>
    <w:p>
      <w:pPr>
        <w:numPr>
          <w:ilvl w:val="0"/>
          <w:numId w:val="900"/>
        </w:numPr>
        <w:spacing w:before="0" w:after="0"/>
      </w:pPr>
      <w:r>
        <w:t>Vector Mathematics</w:t>
      </w:r>
    </w:p>
    <w:p>
      <w:pPr>
        <w:numPr>
          <w:ilvl w:val="1"/>
          <w:numId w:val="900"/>
        </w:numPr>
        <w:spacing w:before="0" w:after="0"/>
      </w:pPr>
      <w:r>
        <w:t>Vector Fundamentals</w:t>
      </w:r>
    </w:p>
    <w:p>
      <w:pPr>
        <w:numPr>
          <w:ilvl w:val="2"/>
          <w:numId w:val="900"/>
        </w:numPr>
        <w:spacing w:before="0" w:after="0"/>
      </w:pPr>
      <w:r>
        <w:t>Vector Definition and Notation</w:t>
      </w:r>
    </w:p>
    <w:p>
      <w:pPr>
        <w:numPr>
          <w:ilvl w:val="2"/>
          <w:numId w:val="900"/>
        </w:numPr>
        <w:spacing w:before="0" w:after="0"/>
      </w:pPr>
      <w:r>
        <w:t>Vector vs Point Distinction</w:t>
      </w:r>
    </w:p>
    <w:p>
      <w:pPr>
        <w:numPr>
          <w:ilvl w:val="2"/>
          <w:numId w:val="900"/>
        </w:numPr>
        <w:spacing w:before="0" w:after="0"/>
      </w:pPr>
      <w:r>
        <w:t>Vector Representation</w:t>
      </w:r>
    </w:p>
    <w:p>
      <w:pPr>
        <w:numPr>
          <w:ilvl w:val="1"/>
          <w:numId w:val="900"/>
        </w:numPr>
        <w:spacing w:before="0" w:after="0"/>
      </w:pPr>
      <w:r>
        <w:t>Vector Operations</w:t>
      </w:r>
    </w:p>
    <w:p>
      <w:pPr>
        <w:numPr>
          <w:ilvl w:val="2"/>
          <w:numId w:val="900"/>
        </w:numPr>
        <w:spacing w:before="0" w:after="0"/>
      </w:pPr>
      <w:r>
        <w:t>Vector Addition</w:t>
      </w:r>
    </w:p>
    <w:p>
      <w:pPr>
        <w:numPr>
          <w:ilvl w:val="2"/>
          <w:numId w:val="900"/>
        </w:numPr>
        <w:spacing w:before="0" w:after="0"/>
      </w:pPr>
      <w:r>
        <w:t>Vector Subtraction</w:t>
      </w:r>
    </w:p>
    <w:p>
      <w:pPr>
        <w:numPr>
          <w:ilvl w:val="2"/>
          <w:numId w:val="900"/>
        </w:numPr>
        <w:spacing w:before="0" w:after="0"/>
      </w:pPr>
      <w:r>
        <w:t>Scalar Multiplication</w:t>
      </w:r>
    </w:p>
    <w:p>
      <w:pPr>
        <w:numPr>
          <w:ilvl w:val="2"/>
          <w:numId w:val="900"/>
        </w:numPr>
        <w:spacing w:before="0" w:after="0"/>
      </w:pPr>
      <w:r>
        <w:t>Vector Magnitude</w:t>
      </w:r>
    </w:p>
    <w:p>
      <w:pPr>
        <w:numPr>
          <w:ilvl w:val="2"/>
          <w:numId w:val="900"/>
        </w:numPr>
        <w:spacing w:before="0" w:after="0"/>
      </w:pPr>
      <w:r>
        <w:t>Vector Normalization</w:t>
      </w:r>
    </w:p>
    <w:p>
      <w:pPr>
        <w:numPr>
          <w:ilvl w:val="1"/>
          <w:numId w:val="900"/>
        </w:numPr>
        <w:spacing w:before="0" w:after="0"/>
      </w:pPr>
      <w:r>
        <w:t>Dot Product</w:t>
      </w:r>
    </w:p>
    <w:p>
      <w:pPr>
        <w:numPr>
          <w:ilvl w:val="2"/>
          <w:numId w:val="900"/>
        </w:numPr>
        <w:spacing w:before="0" w:after="0"/>
      </w:pPr>
      <w:r>
        <w:t>Mathematical Definition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Applications in Lighting</w:t>
      </w:r>
    </w:p>
    <w:p>
      <w:pPr>
        <w:numPr>
          <w:ilvl w:val="2"/>
          <w:numId w:val="900"/>
        </w:numPr>
        <w:spacing w:before="0" w:after="0"/>
      </w:pPr>
      <w:r>
        <w:t>Applications in Angle Calculation</w:t>
      </w:r>
    </w:p>
    <w:p>
      <w:pPr>
        <w:numPr>
          <w:ilvl w:val="1"/>
          <w:numId w:val="900"/>
        </w:numPr>
        <w:spacing w:before="0" w:after="0"/>
      </w:pPr>
      <w:r>
        <w:t>Cross Product</w:t>
      </w:r>
    </w:p>
    <w:p>
      <w:pPr>
        <w:numPr>
          <w:ilvl w:val="2"/>
          <w:numId w:val="900"/>
        </w:numPr>
        <w:spacing w:before="0" w:after="0"/>
      </w:pPr>
      <w:r>
        <w:t>Mathematical Definition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Right-Hand Rule</w:t>
      </w:r>
    </w:p>
    <w:p>
      <w:pPr>
        <w:numPr>
          <w:ilvl w:val="2"/>
          <w:numId w:val="900"/>
        </w:numPr>
        <w:spacing w:before="0" w:after="0"/>
      </w:pPr>
      <w:r>
        <w:t>Applications in Normal Calculation</w:t>
      </w:r>
    </w:p>
    <w:p>
      <w:pPr>
        <w:numPr>
          <w:ilvl w:val="2"/>
          <w:numId w:val="900"/>
        </w:numPr>
        <w:spacing w:before="0" w:after="0"/>
      </w:pPr>
      <w:r>
        <w:t>Applications in Orientation Testing</w:t>
      </w:r>
    </w:p>
    <w:p>
      <w:pPr>
        <w:numPr>
          <w:ilvl w:val="0"/>
          <w:numId w:val="900"/>
        </w:numPr>
        <w:spacing w:before="0" w:after="0"/>
      </w:pPr>
      <w:r>
        <w:t>Matrix Mathematics</w:t>
      </w:r>
    </w:p>
    <w:p>
      <w:pPr>
        <w:numPr>
          <w:ilvl w:val="1"/>
          <w:numId w:val="900"/>
        </w:numPr>
        <w:spacing w:before="0" w:after="0"/>
      </w:pPr>
      <w:r>
        <w:t>Matrix Fundamentals</w:t>
      </w:r>
    </w:p>
    <w:p>
      <w:pPr>
        <w:numPr>
          <w:ilvl w:val="2"/>
          <w:numId w:val="900"/>
        </w:numPr>
        <w:spacing w:before="0" w:after="0"/>
      </w:pPr>
      <w:r>
        <w:t>Matrix Definition and Notation</w:t>
      </w:r>
    </w:p>
    <w:p>
      <w:pPr>
        <w:numPr>
          <w:ilvl w:val="2"/>
          <w:numId w:val="900"/>
        </w:numPr>
        <w:spacing w:before="0" w:after="0"/>
      </w:pPr>
      <w:r>
        <w:t>Matrix Types</w:t>
      </w:r>
    </w:p>
    <w:p>
      <w:pPr>
        <w:numPr>
          <w:ilvl w:val="2"/>
          <w:numId w:val="900"/>
        </w:numPr>
        <w:spacing w:before="0" w:after="0"/>
      </w:pPr>
      <w:r>
        <w:t>Matrix Dimensions</w:t>
      </w:r>
    </w:p>
    <w:p>
      <w:pPr>
        <w:numPr>
          <w:ilvl w:val="1"/>
          <w:numId w:val="900"/>
        </w:numPr>
        <w:spacing w:before="0" w:after="0"/>
      </w:pPr>
      <w:r>
        <w:t>Matrix Operations</w:t>
      </w:r>
    </w:p>
    <w:p>
      <w:pPr>
        <w:numPr>
          <w:ilvl w:val="2"/>
          <w:numId w:val="900"/>
        </w:numPr>
        <w:spacing w:before="0" w:after="0"/>
      </w:pPr>
      <w:r>
        <w:t>Matrix Addition</w:t>
      </w:r>
    </w:p>
    <w:p>
      <w:pPr>
        <w:numPr>
          <w:ilvl w:val="2"/>
          <w:numId w:val="900"/>
        </w:numPr>
        <w:spacing w:before="0" w:after="0"/>
      </w:pPr>
      <w:r>
        <w:t>Matrix Subtraction</w:t>
      </w:r>
    </w:p>
    <w:p>
      <w:pPr>
        <w:numPr>
          <w:ilvl w:val="2"/>
          <w:numId w:val="900"/>
        </w:numPr>
        <w:spacing w:before="0" w:after="0"/>
      </w:pPr>
      <w:r>
        <w:t>Scalar Multiplication</w:t>
      </w:r>
    </w:p>
    <w:p>
      <w:pPr>
        <w:numPr>
          <w:ilvl w:val="2"/>
          <w:numId w:val="900"/>
        </w:numPr>
        <w:spacing w:before="0" w:after="0"/>
      </w:pPr>
      <w:r>
        <w:t>Matrix Multiplication</w:t>
      </w:r>
    </w:p>
    <w:p>
      <w:pPr>
        <w:numPr>
          <w:ilvl w:val="2"/>
          <w:numId w:val="900"/>
        </w:numPr>
        <w:spacing w:before="0" w:after="0"/>
      </w:pPr>
      <w:r>
        <w:t>Matrix Properties</w:t>
      </w:r>
    </w:p>
    <w:p>
      <w:pPr>
        <w:numPr>
          <w:ilvl w:val="1"/>
          <w:numId w:val="900"/>
        </w:numPr>
        <w:spacing w:before="0" w:after="0"/>
      </w:pPr>
      <w:r>
        <w:t>Special Matrices</w:t>
      </w:r>
    </w:p>
    <w:p>
      <w:pPr>
        <w:numPr>
          <w:ilvl w:val="2"/>
          <w:numId w:val="900"/>
        </w:numPr>
        <w:spacing w:before="0" w:after="0"/>
      </w:pPr>
      <w:r>
        <w:t>Identity Matrix</w:t>
      </w:r>
    </w:p>
    <w:p>
      <w:pPr>
        <w:numPr>
          <w:ilvl w:val="2"/>
          <w:numId w:val="900"/>
        </w:numPr>
        <w:spacing w:before="0" w:after="0"/>
      </w:pPr>
      <w:r>
        <w:t>Zero Matrix</w:t>
      </w:r>
    </w:p>
    <w:p>
      <w:pPr>
        <w:numPr>
          <w:ilvl w:val="2"/>
          <w:numId w:val="900"/>
        </w:numPr>
        <w:spacing w:before="0" w:after="0"/>
      </w:pPr>
      <w:r>
        <w:t>Diagonal Matrix</w:t>
      </w:r>
    </w:p>
    <w:p>
      <w:pPr>
        <w:numPr>
          <w:ilvl w:val="2"/>
          <w:numId w:val="900"/>
        </w:numPr>
        <w:spacing w:before="0" w:after="0"/>
      </w:pPr>
      <w:r>
        <w:t>Symmetric Matrix</w:t>
      </w:r>
    </w:p>
    <w:p>
      <w:pPr>
        <w:numPr>
          <w:ilvl w:val="1"/>
          <w:numId w:val="900"/>
        </w:numPr>
        <w:spacing w:before="0" w:after="0"/>
      </w:pPr>
      <w:r>
        <w:t>Matrix Transformations</w:t>
      </w:r>
    </w:p>
    <w:p>
      <w:pPr>
        <w:numPr>
          <w:ilvl w:val="2"/>
          <w:numId w:val="900"/>
        </w:numPr>
        <w:spacing w:before="0" w:after="0"/>
      </w:pPr>
      <w:r>
        <w:t>Matrix Inverse</w:t>
      </w:r>
    </w:p>
    <w:p>
      <w:pPr>
        <w:numPr>
          <w:ilvl w:val="2"/>
          <w:numId w:val="900"/>
        </w:numPr>
        <w:spacing w:before="0" w:after="0"/>
      </w:pPr>
      <w:r>
        <w:t>Matrix Transpose</w:t>
      </w:r>
    </w:p>
    <w:p>
      <w:pPr>
        <w:numPr>
          <w:ilvl w:val="2"/>
          <w:numId w:val="900"/>
        </w:numPr>
        <w:spacing w:before="0" w:after="0"/>
      </w:pPr>
      <w:r>
        <w:t>Determinant Calculation</w:t>
      </w:r>
    </w:p>
    <w:p>
      <w:pPr>
        <w:numPr>
          <w:ilvl w:val="2"/>
          <w:numId w:val="900"/>
        </w:numPr>
        <w:spacing w:before="0" w:after="0"/>
      </w:pPr>
      <w:r>
        <w:t>Matrix Rank</w:t>
      </w:r>
    </w:p>
    <w:p>
      <w:pPr>
        <w:numPr>
          <w:ilvl w:val="0"/>
          <w:numId w:val="900"/>
        </w:numPr>
        <w:spacing w:before="0" w:after="0"/>
      </w:pPr>
      <w:r>
        <w:t>Geometric Transformations</w:t>
      </w:r>
    </w:p>
    <w:p>
      <w:pPr>
        <w:numPr>
          <w:ilvl w:val="1"/>
          <w:numId w:val="900"/>
        </w:numPr>
        <w:spacing w:before="0" w:after="0"/>
      </w:pPr>
      <w:r>
        <w:t>2D Transformations</w:t>
      </w:r>
    </w:p>
    <w:p>
      <w:pPr>
        <w:numPr>
          <w:ilvl w:val="2"/>
          <w:numId w:val="900"/>
        </w:numPr>
        <w:spacing w:before="0" w:after="0"/>
      </w:pPr>
      <w:r>
        <w:t>Translation</w:t>
      </w:r>
    </w:p>
    <w:p>
      <w:pPr>
        <w:numPr>
          <w:ilvl w:val="2"/>
          <w:numId w:val="900"/>
        </w:numPr>
        <w:spacing w:before="0" w:after="0"/>
      </w:pPr>
      <w:r>
        <w:t>Rotation</w:t>
      </w:r>
    </w:p>
    <w:p>
      <w:pPr>
        <w:numPr>
          <w:ilvl w:val="2"/>
          <w:numId w:val="900"/>
        </w:numPr>
        <w:spacing w:before="0" w:after="0"/>
      </w:pPr>
      <w:r>
        <w:t>Scaling</w:t>
      </w:r>
    </w:p>
    <w:p>
      <w:pPr>
        <w:numPr>
          <w:ilvl w:val="2"/>
          <w:numId w:val="900"/>
        </w:numPr>
        <w:spacing w:before="0" w:after="0"/>
      </w:pPr>
      <w:r>
        <w:t>Shearing</w:t>
      </w:r>
    </w:p>
    <w:p>
      <w:pPr>
        <w:numPr>
          <w:ilvl w:val="2"/>
          <w:numId w:val="900"/>
        </w:numPr>
        <w:spacing w:before="0" w:after="0"/>
      </w:pPr>
      <w:r>
        <w:t>Reflection</w:t>
      </w:r>
    </w:p>
    <w:p>
      <w:pPr>
        <w:numPr>
          <w:ilvl w:val="1"/>
          <w:numId w:val="900"/>
        </w:numPr>
        <w:spacing w:before="0" w:after="0"/>
      </w:pPr>
      <w:r>
        <w:t>3D Transformations</w:t>
      </w:r>
    </w:p>
    <w:p>
      <w:pPr>
        <w:numPr>
          <w:ilvl w:val="2"/>
          <w:numId w:val="900"/>
        </w:numPr>
        <w:spacing w:before="0" w:after="0"/>
      </w:pPr>
      <w:r>
        <w:t>Translation</w:t>
      </w:r>
    </w:p>
    <w:p>
      <w:pPr>
        <w:numPr>
          <w:ilvl w:val="2"/>
          <w:numId w:val="900"/>
        </w:numPr>
        <w:spacing w:before="0" w:after="0"/>
      </w:pPr>
      <w:r>
        <w:t>Rotation about Coordinate Axes</w:t>
      </w:r>
    </w:p>
    <w:p>
      <w:pPr>
        <w:numPr>
          <w:ilvl w:val="2"/>
          <w:numId w:val="900"/>
        </w:numPr>
        <w:spacing w:before="0" w:after="0"/>
      </w:pPr>
      <w:r>
        <w:t>Rotation about Arbitrary Axis</w:t>
      </w:r>
    </w:p>
    <w:p>
      <w:pPr>
        <w:numPr>
          <w:ilvl w:val="2"/>
          <w:numId w:val="900"/>
        </w:numPr>
        <w:spacing w:before="0" w:after="0"/>
      </w:pPr>
      <w:r>
        <w:t>Scaling</w:t>
      </w:r>
    </w:p>
    <w:p>
      <w:pPr>
        <w:numPr>
          <w:ilvl w:val="2"/>
          <w:numId w:val="900"/>
        </w:numPr>
        <w:spacing w:before="0" w:after="0"/>
      </w:pPr>
      <w:r>
        <w:t>Shearing</w:t>
      </w:r>
    </w:p>
    <w:p>
      <w:pPr>
        <w:numPr>
          <w:ilvl w:val="1"/>
          <w:numId w:val="900"/>
        </w:numPr>
        <w:spacing w:before="0" w:after="0"/>
      </w:pPr>
      <w:r>
        <w:t>Transformation Matrices</w:t>
      </w:r>
    </w:p>
    <w:p>
      <w:pPr>
        <w:numPr>
          <w:ilvl w:val="2"/>
          <w:numId w:val="900"/>
        </w:numPr>
        <w:spacing w:before="0" w:after="0"/>
      </w:pPr>
      <w:r>
        <w:t>Translation Matrices</w:t>
      </w:r>
    </w:p>
    <w:p>
      <w:pPr>
        <w:numPr>
          <w:ilvl w:val="2"/>
          <w:numId w:val="900"/>
        </w:numPr>
        <w:spacing w:before="0" w:after="0"/>
      </w:pPr>
      <w:r>
        <w:t>Rotation Matrices</w:t>
      </w:r>
    </w:p>
    <w:p>
      <w:pPr>
        <w:numPr>
          <w:ilvl w:val="2"/>
          <w:numId w:val="900"/>
        </w:numPr>
        <w:spacing w:before="0" w:after="0"/>
      </w:pPr>
      <w:r>
        <w:t>Scaling Matrices</w:t>
      </w:r>
    </w:p>
    <w:p>
      <w:pPr>
        <w:numPr>
          <w:ilvl w:val="2"/>
          <w:numId w:val="900"/>
        </w:numPr>
        <w:spacing w:before="0" w:after="0"/>
      </w:pPr>
      <w:r>
        <w:t>Shearing Matrices</w:t>
      </w:r>
    </w:p>
    <w:p>
      <w:pPr>
        <w:numPr>
          <w:ilvl w:val="1"/>
          <w:numId w:val="900"/>
        </w:numPr>
        <w:spacing w:before="0" w:after="0"/>
      </w:pPr>
      <w:r>
        <w:t>Composite Transformations</w:t>
      </w:r>
    </w:p>
    <w:p>
      <w:pPr>
        <w:numPr>
          <w:ilvl w:val="2"/>
          <w:numId w:val="900"/>
        </w:numPr>
        <w:spacing w:before="0" w:after="0"/>
      </w:pPr>
      <w:r>
        <w:t>Transformation Concatenation</w:t>
      </w:r>
    </w:p>
    <w:p>
      <w:pPr>
        <w:numPr>
          <w:ilvl w:val="2"/>
          <w:numId w:val="900"/>
        </w:numPr>
        <w:spacing w:before="0" w:after="0"/>
      </w:pPr>
      <w:r>
        <w:t>Order of Operations</w:t>
      </w:r>
    </w:p>
    <w:p>
      <w:pPr>
        <w:numPr>
          <w:ilvl w:val="2"/>
          <w:numId w:val="900"/>
        </w:numPr>
        <w:spacing w:before="0" w:after="0"/>
      </w:pPr>
      <w:r>
        <w:t>Inverse Transformations</w:t>
      </w:r>
    </w:p>
    <w:p>
      <w:pPr>
        <w:numPr>
          <w:ilvl w:val="2"/>
          <w:numId w:val="900"/>
        </w:numPr>
        <w:spacing w:before="0" w:after="0"/>
      </w:pPr>
      <w:r>
        <w:t>Transformation Hierarchies</w:t>
      </w:r>
    </w:p>
    <w:p>
      <w:pPr>
        <w:numPr>
          <w:ilvl w:val="0"/>
          <w:numId w:val="900"/>
        </w:numPr>
        <w:spacing w:before="0" w:after="0"/>
      </w:pPr>
      <w:r>
        <w:t>Interpolation and Approximation</w:t>
      </w:r>
    </w:p>
    <w:p>
      <w:pPr>
        <w:numPr>
          <w:ilvl w:val="1"/>
          <w:numId w:val="900"/>
        </w:numPr>
        <w:spacing w:before="0" w:after="0"/>
      </w:pPr>
      <w:r>
        <w:t>Linear Interpolation</w:t>
      </w:r>
    </w:p>
    <w:p>
      <w:pPr>
        <w:numPr>
          <w:ilvl w:val="1"/>
          <w:numId w:val="900"/>
        </w:numPr>
        <w:spacing w:before="0" w:after="0"/>
      </w:pPr>
      <w:r>
        <w:t>Polynomial Interpolation</w:t>
      </w:r>
    </w:p>
    <w:p>
      <w:pPr>
        <w:numPr>
          <w:ilvl w:val="1"/>
          <w:numId w:val="900"/>
        </w:numPr>
        <w:spacing w:before="0" w:after="0"/>
      </w:pPr>
      <w:r>
        <w:t>Spline Interpolation</w:t>
      </w:r>
    </w:p>
    <w:p>
      <w:pPr>
        <w:numPr>
          <w:ilvl w:val="1"/>
          <w:numId w:val="900"/>
        </w:numPr>
        <w:spacing w:before="0" w:after="0"/>
      </w:pPr>
      <w:r>
        <w:t>Bezier Curves and Surfaces</w:t>
      </w:r>
    </w:p>
    <w:p>
      <w:pPr>
        <w:numPr>
          <w:ilvl w:val="1"/>
          <w:numId w:val="900"/>
        </w:numPr>
        <w:spacing w:before="0" w:after="0"/>
      </w:pPr>
      <w:r>
        <w:t>B-Spline Curves and Surfaces</w:t>
      </w:r>
    </w:p>
    <w:p>
      <w:pPr>
        <w:pStyle w:val="Heading1"/>
      </w:pPr>
      <w:r>
        <w:t>2D Graphics Fundamentals</w:t>
      </w:r>
    </w:p>
    <w:p>
      <w:pPr>
        <w:numPr>
          <w:ilvl w:val="0"/>
          <w:numId w:val="900"/>
        </w:numPr>
        <w:spacing w:before="0" w:after="0"/>
      </w:pPr>
      <w:r>
        <w:t>Digital Image Representation</w:t>
      </w:r>
    </w:p>
    <w:p>
      <w:pPr>
        <w:numPr>
          <w:ilvl w:val="1"/>
          <w:numId w:val="900"/>
        </w:numPr>
        <w:spacing w:before="0" w:after="0"/>
      </w:pPr>
      <w:r>
        <w:t>Pixel Fundamentals</w:t>
      </w:r>
    </w:p>
    <w:p>
      <w:pPr>
        <w:numPr>
          <w:ilvl w:val="2"/>
          <w:numId w:val="900"/>
        </w:numPr>
        <w:spacing w:before="0" w:after="0"/>
      </w:pPr>
      <w:r>
        <w:t>Pixel Definition</w:t>
      </w:r>
    </w:p>
    <w:p>
      <w:pPr>
        <w:numPr>
          <w:ilvl w:val="2"/>
          <w:numId w:val="900"/>
        </w:numPr>
        <w:spacing w:before="0" w:after="0"/>
      </w:pPr>
      <w:r>
        <w:t>Pixel Coordinates</w:t>
      </w:r>
    </w:p>
    <w:p>
      <w:pPr>
        <w:numPr>
          <w:ilvl w:val="2"/>
          <w:numId w:val="900"/>
        </w:numPr>
        <w:spacing w:before="0" w:after="0"/>
      </w:pPr>
      <w:r>
        <w:t>Pixel Neighborhoods</w:t>
      </w:r>
    </w:p>
    <w:p>
      <w:pPr>
        <w:numPr>
          <w:ilvl w:val="1"/>
          <w:numId w:val="900"/>
        </w:numPr>
        <w:spacing w:before="0" w:after="0"/>
      </w:pPr>
      <w:r>
        <w:t>Image Resolution</w:t>
      </w:r>
    </w:p>
    <w:p>
      <w:pPr>
        <w:numPr>
          <w:ilvl w:val="2"/>
          <w:numId w:val="900"/>
        </w:numPr>
        <w:spacing w:before="0" w:after="0"/>
      </w:pPr>
      <w:r>
        <w:t>Spatial Resolution</w:t>
      </w:r>
    </w:p>
    <w:p>
      <w:pPr>
        <w:numPr>
          <w:ilvl w:val="2"/>
          <w:numId w:val="900"/>
        </w:numPr>
        <w:spacing w:before="0" w:after="0"/>
      </w:pPr>
      <w:r>
        <w:t>Temporal Resolution</w:t>
      </w:r>
    </w:p>
    <w:p>
      <w:pPr>
        <w:numPr>
          <w:ilvl w:val="2"/>
          <w:numId w:val="900"/>
        </w:numPr>
        <w:spacing w:before="0" w:after="0"/>
      </w:pPr>
      <w:r>
        <w:t>Radiometric Resolution</w:t>
      </w:r>
    </w:p>
    <w:p>
      <w:pPr>
        <w:numPr>
          <w:ilvl w:val="1"/>
          <w:numId w:val="900"/>
        </w:numPr>
        <w:spacing w:before="0" w:after="0"/>
      </w:pPr>
      <w:r>
        <w:t>Color Representation</w:t>
      </w:r>
    </w:p>
    <w:p>
      <w:pPr>
        <w:numPr>
          <w:ilvl w:val="2"/>
          <w:numId w:val="900"/>
        </w:numPr>
        <w:spacing w:before="0" w:after="0"/>
      </w:pPr>
      <w:r>
        <w:t>Color Models</w:t>
      </w:r>
    </w:p>
    <w:p>
      <w:pPr>
        <w:numPr>
          <w:ilvl w:val="3"/>
          <w:numId w:val="900"/>
        </w:numPr>
        <w:spacing w:before="0" w:after="0"/>
      </w:pPr>
      <w:r>
        <w:t>RGB Color Model</w:t>
      </w:r>
    </w:p>
    <w:p>
      <w:pPr>
        <w:numPr>
          <w:ilvl w:val="3"/>
          <w:numId w:val="900"/>
        </w:numPr>
        <w:spacing w:before="0" w:after="0"/>
      </w:pPr>
      <w:r>
        <w:t>HSV Color Model</w:t>
      </w:r>
    </w:p>
    <w:p>
      <w:pPr>
        <w:numPr>
          <w:ilvl w:val="3"/>
          <w:numId w:val="900"/>
        </w:numPr>
        <w:spacing w:before="0" w:after="0"/>
      </w:pPr>
      <w:r>
        <w:t>CMYK Color Model</w:t>
      </w:r>
    </w:p>
    <w:p>
      <w:pPr>
        <w:numPr>
          <w:ilvl w:val="3"/>
          <w:numId w:val="900"/>
        </w:numPr>
        <w:spacing w:before="0" w:after="0"/>
      </w:pPr>
      <w:r>
        <w:t>CIE Color Models</w:t>
      </w:r>
    </w:p>
    <w:p>
      <w:pPr>
        <w:numPr>
          <w:ilvl w:val="2"/>
          <w:numId w:val="900"/>
        </w:numPr>
        <w:spacing w:before="0" w:after="0"/>
      </w:pPr>
      <w:r>
        <w:t>Color Depth</w:t>
      </w:r>
    </w:p>
    <w:p>
      <w:pPr>
        <w:numPr>
          <w:ilvl w:val="3"/>
          <w:numId w:val="900"/>
        </w:numPr>
        <w:spacing w:before="0" w:after="0"/>
      </w:pPr>
      <w:r>
        <w:t>Bit Depth Concepts</w:t>
      </w:r>
    </w:p>
    <w:p>
      <w:pPr>
        <w:numPr>
          <w:ilvl w:val="3"/>
          <w:numId w:val="900"/>
        </w:numPr>
        <w:spacing w:before="0" w:after="0"/>
      </w:pPr>
      <w:r>
        <w:t>Color Quantization</w:t>
      </w:r>
    </w:p>
    <w:p>
      <w:pPr>
        <w:numPr>
          <w:ilvl w:val="3"/>
          <w:numId w:val="900"/>
        </w:numPr>
        <w:spacing w:before="0" w:after="0"/>
      </w:pPr>
      <w:r>
        <w:t>Dithering Techniques</w:t>
      </w:r>
    </w:p>
    <w:p>
      <w:pPr>
        <w:numPr>
          <w:ilvl w:val="1"/>
          <w:numId w:val="900"/>
        </w:numPr>
        <w:spacing w:before="0" w:after="0"/>
      </w:pPr>
      <w:r>
        <w:t>Image Storage Formats</w:t>
      </w:r>
    </w:p>
    <w:p>
      <w:pPr>
        <w:numPr>
          <w:ilvl w:val="2"/>
          <w:numId w:val="900"/>
        </w:numPr>
        <w:spacing w:before="0" w:after="0"/>
      </w:pPr>
      <w:r>
        <w:t>Uncompressed Formats</w:t>
      </w:r>
    </w:p>
    <w:p>
      <w:pPr>
        <w:numPr>
          <w:ilvl w:val="2"/>
          <w:numId w:val="900"/>
        </w:numPr>
        <w:spacing w:before="0" w:after="0"/>
      </w:pPr>
      <w:r>
        <w:t>Lossless Compression</w:t>
      </w:r>
    </w:p>
    <w:p>
      <w:pPr>
        <w:numPr>
          <w:ilvl w:val="2"/>
          <w:numId w:val="900"/>
        </w:numPr>
        <w:spacing w:before="0" w:after="0"/>
      </w:pPr>
      <w:r>
        <w:t>Lossy Compression</w:t>
      </w:r>
    </w:p>
    <w:p>
      <w:pPr>
        <w:numPr>
          <w:ilvl w:val="0"/>
          <w:numId w:val="900"/>
        </w:numPr>
        <w:spacing w:before="0" w:after="0"/>
      </w:pPr>
      <w:r>
        <w:t>Raster Graphics</w:t>
      </w:r>
    </w:p>
    <w:p>
      <w:pPr>
        <w:numPr>
          <w:ilvl w:val="1"/>
          <w:numId w:val="900"/>
        </w:numPr>
        <w:spacing w:before="0" w:after="0"/>
      </w:pPr>
      <w:r>
        <w:t>Framebuffer Concepts</w:t>
      </w:r>
    </w:p>
    <w:p>
      <w:pPr>
        <w:numPr>
          <w:ilvl w:val="2"/>
          <w:numId w:val="900"/>
        </w:numPr>
        <w:spacing w:before="0" w:after="0"/>
      </w:pPr>
      <w:r>
        <w:t>Framebuffer Organization</w:t>
      </w:r>
    </w:p>
    <w:p>
      <w:pPr>
        <w:numPr>
          <w:ilvl w:val="2"/>
          <w:numId w:val="900"/>
        </w:numPr>
        <w:spacing w:before="0" w:after="0"/>
      </w:pPr>
      <w:r>
        <w:t>Double Buffering</w:t>
      </w:r>
    </w:p>
    <w:p>
      <w:pPr>
        <w:numPr>
          <w:ilvl w:val="2"/>
          <w:numId w:val="900"/>
        </w:numPr>
        <w:spacing w:before="0" w:after="0"/>
      </w:pPr>
      <w:r>
        <w:t>Multiple Render Targets</w:t>
      </w:r>
    </w:p>
    <w:p>
      <w:pPr>
        <w:numPr>
          <w:ilvl w:val="1"/>
          <w:numId w:val="900"/>
        </w:numPr>
        <w:spacing w:before="0" w:after="0"/>
      </w:pPr>
      <w:r>
        <w:t>Pixel Operations</w:t>
      </w:r>
    </w:p>
    <w:p>
      <w:pPr>
        <w:numPr>
          <w:ilvl w:val="2"/>
          <w:numId w:val="900"/>
        </w:numPr>
        <w:spacing w:before="0" w:after="0"/>
      </w:pPr>
      <w:r>
        <w:t>Pixel Reading and Writing</w:t>
      </w:r>
    </w:p>
    <w:p>
      <w:pPr>
        <w:numPr>
          <w:ilvl w:val="2"/>
          <w:numId w:val="900"/>
        </w:numPr>
        <w:spacing w:before="0" w:after="0"/>
      </w:pPr>
      <w:r>
        <w:t>Pixel Blending</w:t>
      </w:r>
    </w:p>
    <w:p>
      <w:pPr>
        <w:numPr>
          <w:ilvl w:val="2"/>
          <w:numId w:val="900"/>
        </w:numPr>
        <w:spacing w:before="0" w:after="0"/>
      </w:pPr>
      <w:r>
        <w:t>Alpha Compositing</w:t>
      </w:r>
    </w:p>
    <w:p>
      <w:pPr>
        <w:numPr>
          <w:ilvl w:val="0"/>
          <w:numId w:val="900"/>
        </w:numPr>
        <w:spacing w:before="0" w:after="0"/>
      </w:pPr>
      <w:r>
        <w:t>Vector Graphics</w:t>
      </w:r>
    </w:p>
    <w:p>
      <w:pPr>
        <w:numPr>
          <w:ilvl w:val="1"/>
          <w:numId w:val="900"/>
        </w:numPr>
        <w:spacing w:before="0" w:after="0"/>
      </w:pPr>
      <w:r>
        <w:t>Mathematical Representation</w:t>
      </w:r>
    </w:p>
    <w:p>
      <w:pPr>
        <w:numPr>
          <w:ilvl w:val="2"/>
          <w:numId w:val="900"/>
        </w:numPr>
        <w:spacing w:before="0" w:after="0"/>
      </w:pPr>
      <w:r>
        <w:t>Geometric Primitives</w:t>
      </w:r>
    </w:p>
    <w:p>
      <w:pPr>
        <w:numPr>
          <w:ilvl w:val="2"/>
          <w:numId w:val="900"/>
        </w:numPr>
        <w:spacing w:before="0" w:after="0"/>
      </w:pPr>
      <w:r>
        <w:t>Path Definitions</w:t>
      </w:r>
    </w:p>
    <w:p>
      <w:pPr>
        <w:numPr>
          <w:ilvl w:val="2"/>
          <w:numId w:val="900"/>
        </w:numPr>
        <w:spacing w:before="0" w:after="0"/>
      </w:pPr>
      <w:r>
        <w:t>Stroke and Fill Properties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2"/>
          <w:numId w:val="900"/>
        </w:numPr>
        <w:spacing w:before="0" w:after="0"/>
      </w:pPr>
      <w:r>
        <w:t>File Size Considerations</w:t>
      </w:r>
    </w:p>
    <w:p>
      <w:pPr>
        <w:numPr>
          <w:ilvl w:val="2"/>
          <w:numId w:val="900"/>
        </w:numPr>
        <w:spacing w:before="0" w:after="0"/>
      </w:pPr>
      <w:r>
        <w:t>Rendering Complexity</w:t>
      </w:r>
    </w:p>
    <w:p>
      <w:pPr>
        <w:numPr>
          <w:ilvl w:val="0"/>
          <w:numId w:val="900"/>
        </w:numPr>
        <w:spacing w:before="0" w:after="0"/>
      </w:pPr>
      <w:r>
        <w:t>2D Primitives</w:t>
      </w:r>
    </w:p>
    <w:p>
      <w:pPr>
        <w:numPr>
          <w:ilvl w:val="1"/>
          <w:numId w:val="900"/>
        </w:numPr>
        <w:spacing w:before="0" w:after="0"/>
      </w:pPr>
      <w:r>
        <w:t>Point Primitives</w:t>
      </w:r>
    </w:p>
    <w:p>
      <w:pPr>
        <w:numPr>
          <w:ilvl w:val="2"/>
          <w:numId w:val="900"/>
        </w:numPr>
        <w:spacing w:before="0" w:after="0"/>
      </w:pPr>
      <w:r>
        <w:t>Point Representation</w:t>
      </w:r>
    </w:p>
    <w:p>
      <w:pPr>
        <w:numPr>
          <w:ilvl w:val="2"/>
          <w:numId w:val="900"/>
        </w:numPr>
        <w:spacing w:before="0" w:after="0"/>
      </w:pPr>
      <w:r>
        <w:t>Point Rendering</w:t>
      </w:r>
    </w:p>
    <w:p>
      <w:pPr>
        <w:numPr>
          <w:ilvl w:val="1"/>
          <w:numId w:val="900"/>
        </w:numPr>
        <w:spacing w:before="0" w:after="0"/>
      </w:pPr>
      <w:r>
        <w:t>Line Primitives</w:t>
      </w:r>
    </w:p>
    <w:p>
      <w:pPr>
        <w:numPr>
          <w:ilvl w:val="2"/>
          <w:numId w:val="900"/>
        </w:numPr>
        <w:spacing w:before="0" w:after="0"/>
      </w:pPr>
      <w:r>
        <w:t>Line Segments</w:t>
      </w:r>
    </w:p>
    <w:p>
      <w:pPr>
        <w:numPr>
          <w:ilvl w:val="2"/>
          <w:numId w:val="900"/>
        </w:numPr>
        <w:spacing w:before="0" w:after="0"/>
      </w:pPr>
      <w:r>
        <w:t>Polylines</w:t>
      </w:r>
    </w:p>
    <w:p>
      <w:pPr>
        <w:numPr>
          <w:ilvl w:val="2"/>
          <w:numId w:val="900"/>
        </w:numPr>
        <w:spacing w:before="0" w:after="0"/>
      </w:pPr>
      <w:r>
        <w:t>Line Attributes</w:t>
      </w:r>
    </w:p>
    <w:p>
      <w:pPr>
        <w:numPr>
          <w:ilvl w:val="1"/>
          <w:numId w:val="900"/>
        </w:numPr>
        <w:spacing w:before="0" w:after="0"/>
      </w:pPr>
      <w:r>
        <w:t>Polygon Primitives</w:t>
      </w:r>
    </w:p>
    <w:p>
      <w:pPr>
        <w:numPr>
          <w:ilvl w:val="2"/>
          <w:numId w:val="900"/>
        </w:numPr>
        <w:spacing w:before="0" w:after="0"/>
      </w:pPr>
      <w:r>
        <w:t>Simple Polygons</w:t>
      </w:r>
    </w:p>
    <w:p>
      <w:pPr>
        <w:numPr>
          <w:ilvl w:val="2"/>
          <w:numId w:val="900"/>
        </w:numPr>
        <w:spacing w:before="0" w:after="0"/>
      </w:pPr>
      <w:r>
        <w:t>Complex Polygons</w:t>
      </w:r>
    </w:p>
    <w:p>
      <w:pPr>
        <w:numPr>
          <w:ilvl w:val="2"/>
          <w:numId w:val="900"/>
        </w:numPr>
        <w:spacing w:before="0" w:after="0"/>
      </w:pPr>
      <w:r>
        <w:t>Convex vs Concave Polygons</w:t>
      </w:r>
    </w:p>
    <w:p>
      <w:pPr>
        <w:numPr>
          <w:ilvl w:val="2"/>
          <w:numId w:val="900"/>
        </w:numPr>
        <w:spacing w:before="0" w:after="0"/>
      </w:pPr>
      <w:r>
        <w:t>Polygon Representation Methods</w:t>
      </w:r>
    </w:p>
    <w:p>
      <w:pPr>
        <w:numPr>
          <w:ilvl w:val="1"/>
          <w:numId w:val="900"/>
        </w:numPr>
        <w:spacing w:before="0" w:after="0"/>
      </w:pPr>
      <w:r>
        <w:t>Curve Primitives</w:t>
      </w:r>
    </w:p>
    <w:p>
      <w:pPr>
        <w:numPr>
          <w:ilvl w:val="2"/>
          <w:numId w:val="900"/>
        </w:numPr>
        <w:spacing w:before="0" w:after="0"/>
      </w:pPr>
      <w:r>
        <w:t>Parametric Curves</w:t>
      </w:r>
    </w:p>
    <w:p>
      <w:pPr>
        <w:numPr>
          <w:ilvl w:val="2"/>
          <w:numId w:val="900"/>
        </w:numPr>
        <w:spacing w:before="0" w:after="0"/>
      </w:pPr>
      <w:r>
        <w:t>Bezier Curves</w:t>
      </w:r>
    </w:p>
    <w:p>
      <w:pPr>
        <w:numPr>
          <w:ilvl w:val="3"/>
          <w:numId w:val="900"/>
        </w:numPr>
        <w:spacing w:before="0" w:after="0"/>
      </w:pPr>
      <w:r>
        <w:t>Linear Bezier Curves</w:t>
      </w:r>
    </w:p>
    <w:p>
      <w:pPr>
        <w:numPr>
          <w:ilvl w:val="3"/>
          <w:numId w:val="900"/>
        </w:numPr>
        <w:spacing w:before="0" w:after="0"/>
      </w:pPr>
      <w:r>
        <w:t>Quadratic Bezier Curves</w:t>
      </w:r>
    </w:p>
    <w:p>
      <w:pPr>
        <w:numPr>
          <w:ilvl w:val="3"/>
          <w:numId w:val="900"/>
        </w:numPr>
        <w:spacing w:before="0" w:after="0"/>
      </w:pPr>
      <w:r>
        <w:t>Cubic Bezier Curves</w:t>
      </w:r>
    </w:p>
    <w:p>
      <w:pPr>
        <w:numPr>
          <w:ilvl w:val="3"/>
          <w:numId w:val="900"/>
        </w:numPr>
        <w:spacing w:before="0" w:after="0"/>
      </w:pPr>
      <w:r>
        <w:t>Bezier Curve Properties</w:t>
      </w:r>
    </w:p>
    <w:p>
      <w:pPr>
        <w:numPr>
          <w:ilvl w:val="2"/>
          <w:numId w:val="900"/>
        </w:numPr>
        <w:spacing w:before="0" w:after="0"/>
      </w:pPr>
      <w:r>
        <w:t>Spline Curves</w:t>
      </w:r>
    </w:p>
    <w:p>
      <w:pPr>
        <w:numPr>
          <w:ilvl w:val="3"/>
          <w:numId w:val="900"/>
        </w:numPr>
        <w:spacing w:before="0" w:after="0"/>
      </w:pPr>
      <w:r>
        <w:t>B-Spline Curves</w:t>
      </w:r>
    </w:p>
    <w:p>
      <w:pPr>
        <w:numPr>
          <w:ilvl w:val="3"/>
          <w:numId w:val="900"/>
        </w:numPr>
        <w:spacing w:before="0" w:after="0"/>
      </w:pPr>
      <w:r>
        <w:t>Catmull-Rom Splines</w:t>
      </w:r>
    </w:p>
    <w:p>
      <w:pPr>
        <w:numPr>
          <w:ilvl w:val="3"/>
          <w:numId w:val="900"/>
        </w:numPr>
        <w:spacing w:before="0" w:after="0"/>
      </w:pPr>
      <w:r>
        <w:t>Hermite Splines</w:t>
      </w:r>
    </w:p>
    <w:p>
      <w:pPr>
        <w:numPr>
          <w:ilvl w:val="0"/>
          <w:numId w:val="900"/>
        </w:numPr>
        <w:spacing w:before="0" w:after="0"/>
      </w:pPr>
      <w:r>
        <w:t>Rasterization Algorithms</w:t>
      </w:r>
    </w:p>
    <w:p>
      <w:pPr>
        <w:numPr>
          <w:ilvl w:val="1"/>
          <w:numId w:val="900"/>
        </w:numPr>
        <w:spacing w:before="0" w:after="0"/>
      </w:pPr>
      <w:r>
        <w:t>Line Drawing Algorithms</w:t>
      </w:r>
    </w:p>
    <w:p>
      <w:pPr>
        <w:numPr>
          <w:ilvl w:val="2"/>
          <w:numId w:val="900"/>
        </w:numPr>
        <w:spacing w:before="0" w:after="0"/>
      </w:pPr>
      <w:r>
        <w:t>Digital Differential Analyzer</w:t>
      </w:r>
    </w:p>
    <w:p>
      <w:pPr>
        <w:numPr>
          <w:ilvl w:val="2"/>
          <w:numId w:val="900"/>
        </w:numPr>
        <w:spacing w:before="0" w:after="0"/>
      </w:pPr>
      <w:r>
        <w:t>Bresenham's Line Algorithm</w:t>
      </w:r>
    </w:p>
    <w:p>
      <w:pPr>
        <w:numPr>
          <w:ilvl w:val="2"/>
          <w:numId w:val="900"/>
        </w:numPr>
        <w:spacing w:before="0" w:after="0"/>
      </w:pPr>
      <w:r>
        <w:t>Wu's Anti-Aliased Line Algorithm</w:t>
      </w:r>
    </w:p>
    <w:p>
      <w:pPr>
        <w:numPr>
          <w:ilvl w:val="1"/>
          <w:numId w:val="900"/>
        </w:numPr>
        <w:spacing w:before="0" w:after="0"/>
      </w:pPr>
      <w:r>
        <w:t>Circle and Ellipse Drawing</w:t>
      </w:r>
    </w:p>
    <w:p>
      <w:pPr>
        <w:numPr>
          <w:ilvl w:val="2"/>
          <w:numId w:val="900"/>
        </w:numPr>
        <w:spacing w:before="0" w:after="0"/>
      </w:pPr>
      <w:r>
        <w:t>Midpoint Circle Algorithm</w:t>
      </w:r>
    </w:p>
    <w:p>
      <w:pPr>
        <w:numPr>
          <w:ilvl w:val="2"/>
          <w:numId w:val="900"/>
        </w:numPr>
        <w:spacing w:before="0" w:after="0"/>
      </w:pPr>
      <w:r>
        <w:t>Bresenham's Circle Algorithm</w:t>
      </w:r>
    </w:p>
    <w:p>
      <w:pPr>
        <w:numPr>
          <w:ilvl w:val="2"/>
          <w:numId w:val="900"/>
        </w:numPr>
        <w:spacing w:before="0" w:after="0"/>
      </w:pPr>
      <w:r>
        <w:t>Ellipse Drawing Algorithms</w:t>
      </w:r>
    </w:p>
    <w:p>
      <w:pPr>
        <w:numPr>
          <w:ilvl w:val="1"/>
          <w:numId w:val="900"/>
        </w:numPr>
        <w:spacing w:before="0" w:after="0"/>
      </w:pPr>
      <w:r>
        <w:t>Polygon Filling</w:t>
      </w:r>
    </w:p>
    <w:p>
      <w:pPr>
        <w:numPr>
          <w:ilvl w:val="2"/>
          <w:numId w:val="900"/>
        </w:numPr>
        <w:spacing w:before="0" w:after="0"/>
      </w:pPr>
      <w:r>
        <w:t>Scan-Line Fill Algorithm</w:t>
      </w:r>
    </w:p>
    <w:p>
      <w:pPr>
        <w:numPr>
          <w:ilvl w:val="2"/>
          <w:numId w:val="900"/>
        </w:numPr>
        <w:spacing w:before="0" w:after="0"/>
      </w:pPr>
      <w:r>
        <w:t>Boundary Fill Algorithm</w:t>
      </w:r>
    </w:p>
    <w:p>
      <w:pPr>
        <w:numPr>
          <w:ilvl w:val="2"/>
          <w:numId w:val="900"/>
        </w:numPr>
        <w:spacing w:before="0" w:after="0"/>
      </w:pPr>
      <w:r>
        <w:t>Flood Fill Algorithm</w:t>
      </w:r>
    </w:p>
    <w:p>
      <w:pPr>
        <w:numPr>
          <w:ilvl w:val="2"/>
          <w:numId w:val="900"/>
        </w:numPr>
        <w:spacing w:before="0" w:after="0"/>
      </w:pPr>
      <w:r>
        <w:t>Edge Fill Algorithm</w:t>
      </w:r>
    </w:p>
    <w:p>
      <w:pPr>
        <w:numPr>
          <w:ilvl w:val="0"/>
          <w:numId w:val="900"/>
        </w:numPr>
        <w:spacing w:before="0" w:after="0"/>
      </w:pPr>
      <w:r>
        <w:t>2D Viewing and Clipping</w:t>
      </w:r>
    </w:p>
    <w:p>
      <w:pPr>
        <w:numPr>
          <w:ilvl w:val="1"/>
          <w:numId w:val="900"/>
        </w:numPr>
        <w:spacing w:before="0" w:after="0"/>
      </w:pPr>
      <w:r>
        <w:t>2D Viewing Pipeline</w:t>
      </w:r>
    </w:p>
    <w:p>
      <w:pPr>
        <w:numPr>
          <w:ilvl w:val="2"/>
          <w:numId w:val="900"/>
        </w:numPr>
        <w:spacing w:before="0" w:after="0"/>
      </w:pPr>
      <w:r>
        <w:t>World Coordinate System</w:t>
      </w:r>
    </w:p>
    <w:p>
      <w:pPr>
        <w:numPr>
          <w:ilvl w:val="2"/>
          <w:numId w:val="900"/>
        </w:numPr>
        <w:spacing w:before="0" w:after="0"/>
      </w:pPr>
      <w:r>
        <w:t>Viewing Coordinate System</w:t>
      </w:r>
    </w:p>
    <w:p>
      <w:pPr>
        <w:numPr>
          <w:ilvl w:val="2"/>
          <w:numId w:val="900"/>
        </w:numPr>
        <w:spacing w:before="0" w:after="0"/>
      </w:pPr>
      <w:r>
        <w:t>Normalized Device Coordinates</w:t>
      </w:r>
    </w:p>
    <w:p>
      <w:pPr>
        <w:numPr>
          <w:ilvl w:val="2"/>
          <w:numId w:val="900"/>
        </w:numPr>
        <w:spacing w:before="0" w:after="0"/>
      </w:pPr>
      <w:r>
        <w:t>Screen Coordinates</w:t>
      </w:r>
    </w:p>
    <w:p>
      <w:pPr>
        <w:numPr>
          <w:ilvl w:val="1"/>
          <w:numId w:val="900"/>
        </w:numPr>
        <w:spacing w:before="0" w:after="0"/>
      </w:pPr>
      <w:r>
        <w:t>Window-to-Viewport Mapping</w:t>
      </w:r>
    </w:p>
    <w:p>
      <w:pPr>
        <w:numPr>
          <w:ilvl w:val="2"/>
          <w:numId w:val="900"/>
        </w:numPr>
        <w:spacing w:before="0" w:after="0"/>
      </w:pPr>
      <w:r>
        <w:t>Viewing Window</w:t>
      </w:r>
    </w:p>
    <w:p>
      <w:pPr>
        <w:numPr>
          <w:ilvl w:val="2"/>
          <w:numId w:val="900"/>
        </w:numPr>
        <w:spacing w:before="0" w:after="0"/>
      </w:pPr>
      <w:r>
        <w:t>Viewport Definition</w:t>
      </w:r>
    </w:p>
    <w:p>
      <w:pPr>
        <w:numPr>
          <w:ilvl w:val="2"/>
          <w:numId w:val="900"/>
        </w:numPr>
        <w:spacing w:before="0" w:after="0"/>
      </w:pPr>
      <w:r>
        <w:t>Mapping Transformation</w:t>
      </w:r>
    </w:p>
    <w:p>
      <w:pPr>
        <w:numPr>
          <w:ilvl w:val="1"/>
          <w:numId w:val="900"/>
        </w:numPr>
        <w:spacing w:before="0" w:after="0"/>
      </w:pPr>
      <w:r>
        <w:t>2D Clipping Algorithms</w:t>
      </w:r>
    </w:p>
    <w:p>
      <w:pPr>
        <w:numPr>
          <w:ilvl w:val="2"/>
          <w:numId w:val="900"/>
        </w:numPr>
        <w:spacing w:before="0" w:after="0"/>
      </w:pPr>
      <w:r>
        <w:t>Point Clipping</w:t>
      </w:r>
    </w:p>
    <w:p>
      <w:pPr>
        <w:numPr>
          <w:ilvl w:val="2"/>
          <w:numId w:val="900"/>
        </w:numPr>
        <w:spacing w:before="0" w:after="0"/>
      </w:pPr>
      <w:r>
        <w:t>Line Clipping</w:t>
      </w:r>
    </w:p>
    <w:p>
      <w:pPr>
        <w:numPr>
          <w:ilvl w:val="3"/>
          <w:numId w:val="900"/>
        </w:numPr>
        <w:spacing w:before="0" w:after="0"/>
      </w:pPr>
      <w:r>
        <w:t>Cohen-Sutherland Algorithm</w:t>
      </w:r>
    </w:p>
    <w:p>
      <w:pPr>
        <w:numPr>
          <w:ilvl w:val="3"/>
          <w:numId w:val="900"/>
        </w:numPr>
        <w:spacing w:before="0" w:after="0"/>
      </w:pPr>
      <w:r>
        <w:t>Liang-Barsky Algorithm</w:t>
      </w:r>
    </w:p>
    <w:p>
      <w:pPr>
        <w:numPr>
          <w:ilvl w:val="3"/>
          <w:numId w:val="900"/>
        </w:numPr>
        <w:spacing w:before="0" w:after="0"/>
      </w:pPr>
      <w:r>
        <w:t>Nicholl-Lee-Nicholl Algorithm</w:t>
      </w:r>
    </w:p>
    <w:p>
      <w:pPr>
        <w:numPr>
          <w:ilvl w:val="2"/>
          <w:numId w:val="900"/>
        </w:numPr>
        <w:spacing w:before="0" w:after="0"/>
      </w:pPr>
      <w:r>
        <w:t>Polygon Clipping</w:t>
      </w:r>
    </w:p>
    <w:p>
      <w:pPr>
        <w:numPr>
          <w:ilvl w:val="3"/>
          <w:numId w:val="900"/>
        </w:numPr>
        <w:spacing w:before="0" w:after="0"/>
      </w:pPr>
      <w:r>
        <w:t>Sutherland-Hodgman Algorithm</w:t>
      </w:r>
    </w:p>
    <w:p>
      <w:pPr>
        <w:numPr>
          <w:ilvl w:val="3"/>
          <w:numId w:val="900"/>
        </w:numPr>
        <w:spacing w:before="0" w:after="0"/>
      </w:pPr>
      <w:r>
        <w:t>Weiler-Atherton Algorithm</w:t>
      </w:r>
    </w:p>
    <w:p>
      <w:pPr>
        <w:numPr>
          <w:ilvl w:val="1"/>
          <w:numId w:val="900"/>
        </w:numPr>
        <w:spacing w:before="0" w:after="0"/>
      </w:pPr>
      <w:r>
        <w:t>Clipping Against Arbitrary Windows</w:t>
      </w:r>
    </w:p>
    <w:p>
      <w:pPr>
        <w:numPr>
          <w:ilvl w:val="2"/>
          <w:numId w:val="900"/>
        </w:numPr>
        <w:spacing w:before="0" w:after="0"/>
      </w:pPr>
      <w:r>
        <w:t>Convex Clipping Windows</w:t>
      </w:r>
    </w:p>
    <w:p>
      <w:pPr>
        <w:numPr>
          <w:ilvl w:val="2"/>
          <w:numId w:val="900"/>
        </w:numPr>
        <w:spacing w:before="0" w:after="0"/>
      </w:pPr>
      <w:r>
        <w:t>Non-Convex Clipping Windows</w:t>
      </w:r>
    </w:p>
    <w:p>
      <w:pPr>
        <w:pStyle w:val="Heading1"/>
      </w:pPr>
      <w:r>
        <w:t>3D Graphics Pipeline</w:t>
      </w:r>
    </w:p>
    <w:p>
      <w:pPr>
        <w:numPr>
          <w:ilvl w:val="0"/>
          <w:numId w:val="900"/>
        </w:numPr>
        <w:spacing w:before="0" w:after="0"/>
      </w:pPr>
      <w:r>
        <w:t>3D Coordinate Systems and Spaces</w:t>
      </w:r>
    </w:p>
    <w:p>
      <w:pPr>
        <w:numPr>
          <w:ilvl w:val="1"/>
          <w:numId w:val="900"/>
        </w:numPr>
        <w:spacing w:before="0" w:after="0"/>
      </w:pPr>
      <w:r>
        <w:t>Object Space</w:t>
      </w:r>
    </w:p>
    <w:p>
      <w:pPr>
        <w:numPr>
          <w:ilvl w:val="2"/>
          <w:numId w:val="900"/>
        </w:numPr>
        <w:spacing w:before="0" w:after="0"/>
      </w:pPr>
      <w:r>
        <w:t>Local Coordinate System</w:t>
      </w:r>
    </w:p>
    <w:p>
      <w:pPr>
        <w:numPr>
          <w:ilvl w:val="2"/>
          <w:numId w:val="900"/>
        </w:numPr>
        <w:spacing w:before="0" w:after="0"/>
      </w:pPr>
      <w:r>
        <w:t>Model Coordinates</w:t>
      </w:r>
    </w:p>
    <w:p>
      <w:pPr>
        <w:numPr>
          <w:ilvl w:val="1"/>
          <w:numId w:val="900"/>
        </w:numPr>
        <w:spacing w:before="0" w:after="0"/>
      </w:pPr>
      <w:r>
        <w:t>World Space</w:t>
      </w:r>
    </w:p>
    <w:p>
      <w:pPr>
        <w:numPr>
          <w:ilvl w:val="2"/>
          <w:numId w:val="900"/>
        </w:numPr>
        <w:spacing w:before="0" w:after="0"/>
      </w:pPr>
      <w:r>
        <w:t>Global Coordinate System</w:t>
      </w:r>
    </w:p>
    <w:p>
      <w:pPr>
        <w:numPr>
          <w:ilvl w:val="2"/>
          <w:numId w:val="900"/>
        </w:numPr>
        <w:spacing w:before="0" w:after="0"/>
      </w:pPr>
      <w:r>
        <w:t>World Transformation</w:t>
      </w:r>
    </w:p>
    <w:p>
      <w:pPr>
        <w:numPr>
          <w:ilvl w:val="1"/>
          <w:numId w:val="900"/>
        </w:numPr>
        <w:spacing w:before="0" w:after="0"/>
      </w:pPr>
      <w:r>
        <w:t>View Space</w:t>
      </w:r>
    </w:p>
    <w:p>
      <w:pPr>
        <w:numPr>
          <w:ilvl w:val="2"/>
          <w:numId w:val="900"/>
        </w:numPr>
        <w:spacing w:before="0" w:after="0"/>
      </w:pPr>
      <w:r>
        <w:t>Camera Coordinate System</w:t>
      </w:r>
    </w:p>
    <w:p>
      <w:pPr>
        <w:numPr>
          <w:ilvl w:val="2"/>
          <w:numId w:val="900"/>
        </w:numPr>
        <w:spacing w:before="0" w:after="0"/>
      </w:pPr>
      <w:r>
        <w:t>View Transformation</w:t>
      </w:r>
    </w:p>
    <w:p>
      <w:pPr>
        <w:numPr>
          <w:ilvl w:val="1"/>
          <w:numId w:val="900"/>
        </w:numPr>
        <w:spacing w:before="0" w:after="0"/>
      </w:pPr>
      <w:r>
        <w:t>Clip Space</w:t>
      </w:r>
    </w:p>
    <w:p>
      <w:pPr>
        <w:numPr>
          <w:ilvl w:val="2"/>
          <w:numId w:val="900"/>
        </w:numPr>
        <w:spacing w:before="0" w:after="0"/>
      </w:pPr>
      <w:r>
        <w:t>Projection Transformation</w:t>
      </w:r>
    </w:p>
    <w:p>
      <w:pPr>
        <w:numPr>
          <w:ilvl w:val="2"/>
          <w:numId w:val="900"/>
        </w:numPr>
        <w:spacing w:before="0" w:after="0"/>
      </w:pPr>
      <w:r>
        <w:t>Homogeneous Clip Coordinates</w:t>
      </w:r>
    </w:p>
    <w:p>
      <w:pPr>
        <w:numPr>
          <w:ilvl w:val="1"/>
          <w:numId w:val="900"/>
        </w:numPr>
        <w:spacing w:before="0" w:after="0"/>
      </w:pPr>
      <w:r>
        <w:t>Normalized Device Coordinates</w:t>
      </w:r>
    </w:p>
    <w:p>
      <w:pPr>
        <w:numPr>
          <w:ilvl w:val="2"/>
          <w:numId w:val="900"/>
        </w:numPr>
        <w:spacing w:before="0" w:after="0"/>
      </w:pPr>
      <w:r>
        <w:t>Perspective Division</w:t>
      </w:r>
    </w:p>
    <w:p>
      <w:pPr>
        <w:numPr>
          <w:ilvl w:val="2"/>
          <w:numId w:val="900"/>
        </w:numPr>
        <w:spacing w:before="0" w:after="0"/>
      </w:pPr>
      <w:r>
        <w:t>NDC Range</w:t>
      </w:r>
    </w:p>
    <w:p>
      <w:pPr>
        <w:numPr>
          <w:ilvl w:val="1"/>
          <w:numId w:val="900"/>
        </w:numPr>
        <w:spacing w:before="0" w:after="0"/>
      </w:pPr>
      <w:r>
        <w:t>Screen Space</w:t>
      </w:r>
    </w:p>
    <w:p>
      <w:pPr>
        <w:numPr>
          <w:ilvl w:val="2"/>
          <w:numId w:val="900"/>
        </w:numPr>
        <w:spacing w:before="0" w:after="0"/>
      </w:pPr>
      <w:r>
        <w:t>Viewport Transformation</w:t>
      </w:r>
    </w:p>
    <w:p>
      <w:pPr>
        <w:numPr>
          <w:ilvl w:val="2"/>
          <w:numId w:val="900"/>
        </w:numPr>
        <w:spacing w:before="0" w:after="0"/>
      </w:pPr>
      <w:r>
        <w:t>Window Coordinates</w:t>
      </w:r>
    </w:p>
    <w:p>
      <w:pPr>
        <w:numPr>
          <w:ilvl w:val="0"/>
          <w:numId w:val="900"/>
        </w:numPr>
        <w:spacing w:before="0" w:after="0"/>
      </w:pPr>
      <w:r>
        <w:t>3D Modeling Representations</w:t>
      </w:r>
    </w:p>
    <w:p>
      <w:pPr>
        <w:numPr>
          <w:ilvl w:val="1"/>
          <w:numId w:val="900"/>
        </w:numPr>
        <w:spacing w:before="0" w:after="0"/>
      </w:pPr>
      <w:r>
        <w:t>Polygon Meshes</w:t>
      </w:r>
    </w:p>
    <w:p>
      <w:pPr>
        <w:numPr>
          <w:ilvl w:val="2"/>
          <w:numId w:val="900"/>
        </w:numPr>
        <w:spacing w:before="0" w:after="0"/>
      </w:pPr>
      <w:r>
        <w:t>Vertices and Edges</w:t>
      </w:r>
    </w:p>
    <w:p>
      <w:pPr>
        <w:numPr>
          <w:ilvl w:val="2"/>
          <w:numId w:val="900"/>
        </w:numPr>
        <w:spacing w:before="0" w:after="0"/>
      </w:pPr>
      <w:r>
        <w:t>Faces and Polygons</w:t>
      </w:r>
    </w:p>
    <w:p>
      <w:pPr>
        <w:numPr>
          <w:ilvl w:val="2"/>
          <w:numId w:val="900"/>
        </w:numPr>
        <w:spacing w:before="0" w:after="0"/>
      </w:pPr>
      <w:r>
        <w:t>Mesh Topology</w:t>
      </w:r>
    </w:p>
    <w:p>
      <w:pPr>
        <w:numPr>
          <w:ilvl w:val="2"/>
          <w:numId w:val="900"/>
        </w:numPr>
        <w:spacing w:before="0" w:after="0"/>
      </w:pPr>
      <w:r>
        <w:t>Mesh Data Structures</w:t>
      </w:r>
    </w:p>
    <w:p>
      <w:pPr>
        <w:numPr>
          <w:ilvl w:val="3"/>
          <w:numId w:val="900"/>
        </w:numPr>
        <w:spacing w:before="0" w:after="0"/>
      </w:pPr>
      <w:r>
        <w:t>Face-Vertex Lists</w:t>
      </w:r>
    </w:p>
    <w:p>
      <w:pPr>
        <w:numPr>
          <w:ilvl w:val="3"/>
          <w:numId w:val="900"/>
        </w:numPr>
        <w:spacing w:before="0" w:after="0"/>
      </w:pPr>
      <w:r>
        <w:t>Winged-Edge Structure</w:t>
      </w:r>
    </w:p>
    <w:p>
      <w:pPr>
        <w:numPr>
          <w:ilvl w:val="3"/>
          <w:numId w:val="900"/>
        </w:numPr>
        <w:spacing w:before="0" w:after="0"/>
      </w:pPr>
      <w:r>
        <w:t>Half-Edge Structure</w:t>
      </w:r>
    </w:p>
    <w:p>
      <w:pPr>
        <w:numPr>
          <w:ilvl w:val="3"/>
          <w:numId w:val="900"/>
        </w:numPr>
        <w:spacing w:before="0" w:after="0"/>
      </w:pPr>
      <w:r>
        <w:t>Vertex-Vertex Lists</w:t>
      </w:r>
    </w:p>
    <w:p>
      <w:pPr>
        <w:numPr>
          <w:ilvl w:val="1"/>
          <w:numId w:val="900"/>
        </w:numPr>
        <w:spacing w:before="0" w:after="0"/>
      </w:pPr>
      <w:r>
        <w:t>Parametric Surfaces</w:t>
      </w:r>
    </w:p>
    <w:p>
      <w:pPr>
        <w:numPr>
          <w:ilvl w:val="2"/>
          <w:numId w:val="900"/>
        </w:numPr>
        <w:spacing w:before="0" w:after="0"/>
      </w:pPr>
      <w:r>
        <w:t>Bezier Surfaces</w:t>
      </w:r>
    </w:p>
    <w:p>
      <w:pPr>
        <w:numPr>
          <w:ilvl w:val="3"/>
          <w:numId w:val="900"/>
        </w:numPr>
        <w:spacing w:before="0" w:after="0"/>
      </w:pPr>
      <w:r>
        <w:t>Tensor Product Surfaces</w:t>
      </w:r>
    </w:p>
    <w:p>
      <w:pPr>
        <w:numPr>
          <w:ilvl w:val="3"/>
          <w:numId w:val="900"/>
        </w:numPr>
        <w:spacing w:before="0" w:after="0"/>
      </w:pPr>
      <w:r>
        <w:t>Control Point Grids</w:t>
      </w:r>
    </w:p>
    <w:p>
      <w:pPr>
        <w:numPr>
          <w:ilvl w:val="2"/>
          <w:numId w:val="900"/>
        </w:numPr>
        <w:spacing w:before="0" w:after="0"/>
      </w:pPr>
      <w:r>
        <w:t>B-Spline Surfaces</w:t>
      </w:r>
    </w:p>
    <w:p>
      <w:pPr>
        <w:numPr>
          <w:ilvl w:val="3"/>
          <w:numId w:val="900"/>
        </w:numPr>
        <w:spacing w:before="0" w:after="0"/>
      </w:pPr>
      <w:r>
        <w:t>Knot Vectors</w:t>
      </w:r>
    </w:p>
    <w:p>
      <w:pPr>
        <w:numPr>
          <w:ilvl w:val="3"/>
          <w:numId w:val="900"/>
        </w:numPr>
        <w:spacing w:before="0" w:after="0"/>
      </w:pPr>
      <w:r>
        <w:t>Surface Continuity</w:t>
      </w:r>
    </w:p>
    <w:p>
      <w:pPr>
        <w:numPr>
          <w:ilvl w:val="2"/>
          <w:numId w:val="900"/>
        </w:numPr>
        <w:spacing w:before="0" w:after="0"/>
      </w:pPr>
      <w:r>
        <w:t>NURBS Surfaces</w:t>
      </w:r>
    </w:p>
    <w:p>
      <w:pPr>
        <w:numPr>
          <w:ilvl w:val="3"/>
          <w:numId w:val="900"/>
        </w:numPr>
        <w:spacing w:before="0" w:after="0"/>
      </w:pPr>
      <w:r>
        <w:t>Rational Basis Functions</w:t>
      </w:r>
    </w:p>
    <w:p>
      <w:pPr>
        <w:numPr>
          <w:ilvl w:val="3"/>
          <w:numId w:val="900"/>
        </w:numPr>
        <w:spacing w:before="0" w:after="0"/>
      </w:pPr>
      <w:r>
        <w:t>Weight Points</w:t>
      </w:r>
    </w:p>
    <w:p>
      <w:pPr>
        <w:numPr>
          <w:ilvl w:val="1"/>
          <w:numId w:val="900"/>
        </w:numPr>
        <w:spacing w:before="0" w:after="0"/>
      </w:pPr>
      <w:r>
        <w:t>Implicit Surfaces</w:t>
      </w:r>
    </w:p>
    <w:p>
      <w:pPr>
        <w:numPr>
          <w:ilvl w:val="2"/>
          <w:numId w:val="900"/>
        </w:numPr>
        <w:spacing w:before="0" w:after="0"/>
      </w:pPr>
      <w:r>
        <w:t>Level Sets</w:t>
      </w:r>
    </w:p>
    <w:p>
      <w:pPr>
        <w:numPr>
          <w:ilvl w:val="2"/>
          <w:numId w:val="900"/>
        </w:numPr>
        <w:spacing w:before="0" w:after="0"/>
      </w:pPr>
      <w:r>
        <w:t>Signed Distance Functions</w:t>
      </w:r>
    </w:p>
    <w:p>
      <w:pPr>
        <w:numPr>
          <w:ilvl w:val="2"/>
          <w:numId w:val="900"/>
        </w:numPr>
        <w:spacing w:before="0" w:after="0"/>
      </w:pPr>
      <w:r>
        <w:t>Metaballs and Blobby Objects</w:t>
      </w:r>
    </w:p>
    <w:p>
      <w:pPr>
        <w:numPr>
          <w:ilvl w:val="1"/>
          <w:numId w:val="900"/>
        </w:numPr>
        <w:spacing w:before="0" w:after="0"/>
      </w:pPr>
      <w:r>
        <w:t>Subdivision Surfaces</w:t>
      </w:r>
    </w:p>
    <w:p>
      <w:pPr>
        <w:numPr>
          <w:ilvl w:val="2"/>
          <w:numId w:val="900"/>
        </w:numPr>
        <w:spacing w:before="0" w:after="0"/>
      </w:pPr>
      <w:r>
        <w:t>Catmull-Clark Subdivision</w:t>
      </w:r>
    </w:p>
    <w:p>
      <w:pPr>
        <w:numPr>
          <w:ilvl w:val="2"/>
          <w:numId w:val="900"/>
        </w:numPr>
        <w:spacing w:before="0" w:after="0"/>
      </w:pPr>
      <w:r>
        <w:t>Loop Subdivision</w:t>
      </w:r>
    </w:p>
    <w:p>
      <w:pPr>
        <w:numPr>
          <w:ilvl w:val="2"/>
          <w:numId w:val="900"/>
        </w:numPr>
        <w:spacing w:before="0" w:after="0"/>
      </w:pPr>
      <w:r>
        <w:t>Doo-Sabin Subdivision</w:t>
      </w:r>
    </w:p>
    <w:p>
      <w:pPr>
        <w:numPr>
          <w:ilvl w:val="1"/>
          <w:numId w:val="900"/>
        </w:numPr>
        <w:spacing w:before="0" w:after="0"/>
      </w:pPr>
      <w:r>
        <w:t>Volumetric Representations</w:t>
      </w:r>
    </w:p>
    <w:p>
      <w:pPr>
        <w:numPr>
          <w:ilvl w:val="2"/>
          <w:numId w:val="900"/>
        </w:numPr>
        <w:spacing w:before="0" w:after="0"/>
      </w:pPr>
      <w:r>
        <w:t>Voxel Grids</w:t>
      </w:r>
    </w:p>
    <w:p>
      <w:pPr>
        <w:numPr>
          <w:ilvl w:val="2"/>
          <w:numId w:val="900"/>
        </w:numPr>
        <w:spacing w:before="0" w:after="0"/>
      </w:pPr>
      <w:r>
        <w:t>Octrees</w:t>
      </w:r>
    </w:p>
    <w:p>
      <w:pPr>
        <w:numPr>
          <w:ilvl w:val="2"/>
          <w:numId w:val="900"/>
        </w:numPr>
        <w:spacing w:before="0" w:after="0"/>
      </w:pPr>
      <w:r>
        <w:t>Distance Fields</w:t>
      </w:r>
    </w:p>
    <w:p>
      <w:pPr>
        <w:numPr>
          <w:ilvl w:val="1"/>
          <w:numId w:val="900"/>
        </w:numPr>
        <w:spacing w:before="0" w:after="0"/>
      </w:pPr>
      <w:r>
        <w:t>Procedural Modeling</w:t>
      </w:r>
    </w:p>
    <w:p>
      <w:pPr>
        <w:numPr>
          <w:ilvl w:val="2"/>
          <w:numId w:val="900"/>
        </w:numPr>
        <w:spacing w:before="0" w:after="0"/>
      </w:pPr>
      <w:r>
        <w:t>Fractal Geometry</w:t>
      </w:r>
    </w:p>
    <w:p>
      <w:pPr>
        <w:numPr>
          <w:ilvl w:val="2"/>
          <w:numId w:val="900"/>
        </w:numPr>
        <w:spacing w:before="0" w:after="0"/>
      </w:pPr>
      <w:r>
        <w:t>L-Systems</w:t>
      </w:r>
    </w:p>
    <w:p>
      <w:pPr>
        <w:numPr>
          <w:ilvl w:val="2"/>
          <w:numId w:val="900"/>
        </w:numPr>
        <w:spacing w:before="0" w:after="0"/>
      </w:pPr>
      <w:r>
        <w:t>Grammar-Based Modeling</w:t>
      </w:r>
    </w:p>
    <w:p>
      <w:pPr>
        <w:numPr>
          <w:ilvl w:val="2"/>
          <w:numId w:val="900"/>
        </w:numPr>
        <w:spacing w:before="0" w:after="0"/>
      </w:pPr>
      <w:r>
        <w:t>Noise-Based Modeling</w:t>
      </w:r>
    </w:p>
    <w:p>
      <w:pPr>
        <w:numPr>
          <w:ilvl w:val="0"/>
          <w:numId w:val="900"/>
        </w:numPr>
        <w:spacing w:before="0" w:after="0"/>
      </w:pPr>
      <w:r>
        <w:t>3D Transformations</w:t>
      </w:r>
    </w:p>
    <w:p>
      <w:pPr>
        <w:numPr>
          <w:ilvl w:val="1"/>
          <w:numId w:val="900"/>
        </w:numPr>
        <w:spacing w:before="0" w:after="0"/>
      </w:pPr>
      <w:r>
        <w:t>Transformation Matrices in 3D</w:t>
      </w:r>
    </w:p>
    <w:p>
      <w:pPr>
        <w:numPr>
          <w:ilvl w:val="2"/>
          <w:numId w:val="900"/>
        </w:numPr>
        <w:spacing w:before="0" w:after="0"/>
      </w:pPr>
      <w:r>
        <w:t>4x4 Transformation Matrices</w:t>
      </w:r>
    </w:p>
    <w:p>
      <w:pPr>
        <w:numPr>
          <w:ilvl w:val="2"/>
          <w:numId w:val="900"/>
        </w:numPr>
        <w:spacing w:before="0" w:after="0"/>
      </w:pPr>
      <w:r>
        <w:t>Homogeneous Coordinates in 3D</w:t>
      </w:r>
    </w:p>
    <w:p>
      <w:pPr>
        <w:numPr>
          <w:ilvl w:val="1"/>
          <w:numId w:val="900"/>
        </w:numPr>
        <w:spacing w:before="0" w:after="0"/>
      </w:pPr>
      <w:r>
        <w:t>Basic 3D Transformations</w:t>
      </w:r>
    </w:p>
    <w:p>
      <w:pPr>
        <w:numPr>
          <w:ilvl w:val="2"/>
          <w:numId w:val="900"/>
        </w:numPr>
        <w:spacing w:before="0" w:after="0"/>
      </w:pPr>
      <w:r>
        <w:t>3D Translation</w:t>
      </w:r>
    </w:p>
    <w:p>
      <w:pPr>
        <w:numPr>
          <w:ilvl w:val="2"/>
          <w:numId w:val="900"/>
        </w:numPr>
        <w:spacing w:before="0" w:after="0"/>
      </w:pPr>
      <w:r>
        <w:t>3D Scaling</w:t>
      </w:r>
    </w:p>
    <w:p>
      <w:pPr>
        <w:numPr>
          <w:ilvl w:val="2"/>
          <w:numId w:val="900"/>
        </w:numPr>
        <w:spacing w:before="0" w:after="0"/>
      </w:pPr>
      <w:r>
        <w:t>3D Rotation</w:t>
      </w:r>
    </w:p>
    <w:p>
      <w:pPr>
        <w:numPr>
          <w:ilvl w:val="3"/>
          <w:numId w:val="900"/>
        </w:numPr>
        <w:spacing w:before="0" w:after="0"/>
      </w:pPr>
      <w:r>
        <w:t>Rotation about X-axis</w:t>
      </w:r>
    </w:p>
    <w:p>
      <w:pPr>
        <w:numPr>
          <w:ilvl w:val="3"/>
          <w:numId w:val="900"/>
        </w:numPr>
        <w:spacing w:before="0" w:after="0"/>
      </w:pPr>
      <w:r>
        <w:t>Rotation about Y-axis</w:t>
      </w:r>
    </w:p>
    <w:p>
      <w:pPr>
        <w:numPr>
          <w:ilvl w:val="3"/>
          <w:numId w:val="900"/>
        </w:numPr>
        <w:spacing w:before="0" w:after="0"/>
      </w:pPr>
      <w:r>
        <w:t>Rotation about Z-axis</w:t>
      </w:r>
    </w:p>
    <w:p>
      <w:pPr>
        <w:numPr>
          <w:ilvl w:val="3"/>
          <w:numId w:val="900"/>
        </w:numPr>
        <w:spacing w:before="0" w:after="0"/>
      </w:pPr>
      <w:r>
        <w:t>Rotation about Arbitrary Axis</w:t>
      </w:r>
    </w:p>
    <w:p>
      <w:pPr>
        <w:numPr>
          <w:ilvl w:val="2"/>
          <w:numId w:val="900"/>
        </w:numPr>
        <w:spacing w:before="0" w:after="0"/>
      </w:pPr>
      <w:r>
        <w:t>3D Shearing</w:t>
      </w:r>
    </w:p>
    <w:p>
      <w:pPr>
        <w:numPr>
          <w:ilvl w:val="1"/>
          <w:numId w:val="900"/>
        </w:numPr>
        <w:spacing w:before="0" w:after="0"/>
      </w:pPr>
      <w:r>
        <w:t>Composite Transformations</w:t>
      </w:r>
    </w:p>
    <w:p>
      <w:pPr>
        <w:numPr>
          <w:ilvl w:val="2"/>
          <w:numId w:val="900"/>
        </w:numPr>
        <w:spacing w:before="0" w:after="0"/>
      </w:pPr>
      <w:r>
        <w:t>Transformation Concatenation</w:t>
      </w:r>
    </w:p>
    <w:p>
      <w:pPr>
        <w:numPr>
          <w:ilvl w:val="2"/>
          <w:numId w:val="900"/>
        </w:numPr>
        <w:spacing w:before="0" w:after="0"/>
      </w:pPr>
      <w:r>
        <w:t>Transformation Order</w:t>
      </w:r>
    </w:p>
    <w:p>
      <w:pPr>
        <w:numPr>
          <w:ilvl w:val="2"/>
          <w:numId w:val="900"/>
        </w:numPr>
        <w:spacing w:before="0" w:after="0"/>
      </w:pPr>
      <w:r>
        <w:t>Inverse Transformations</w:t>
      </w:r>
    </w:p>
    <w:p>
      <w:pPr>
        <w:numPr>
          <w:ilvl w:val="1"/>
          <w:numId w:val="900"/>
        </w:numPr>
        <w:spacing w:before="0" w:after="0"/>
      </w:pPr>
      <w:r>
        <w:t>Rotation Representations</w:t>
      </w:r>
    </w:p>
    <w:p>
      <w:pPr>
        <w:numPr>
          <w:ilvl w:val="2"/>
          <w:numId w:val="900"/>
        </w:numPr>
        <w:spacing w:before="0" w:after="0"/>
      </w:pPr>
      <w:r>
        <w:t>Euler Angles</w:t>
      </w:r>
    </w:p>
    <w:p>
      <w:pPr>
        <w:numPr>
          <w:ilvl w:val="2"/>
          <w:numId w:val="900"/>
        </w:numPr>
        <w:spacing w:before="0" w:after="0"/>
      </w:pPr>
      <w:r>
        <w:t>Axis-Angle Representation</w:t>
      </w:r>
    </w:p>
    <w:p>
      <w:pPr>
        <w:numPr>
          <w:ilvl w:val="2"/>
          <w:numId w:val="900"/>
        </w:numPr>
        <w:spacing w:before="0" w:after="0"/>
      </w:pPr>
      <w:r>
        <w:t>Quaternions</w:t>
      </w:r>
    </w:p>
    <w:p>
      <w:pPr>
        <w:numPr>
          <w:ilvl w:val="3"/>
          <w:numId w:val="900"/>
        </w:numPr>
        <w:spacing w:before="0" w:after="0"/>
      </w:pPr>
      <w:r>
        <w:t>Quaternion Mathematics</w:t>
      </w:r>
    </w:p>
    <w:p>
      <w:pPr>
        <w:numPr>
          <w:ilvl w:val="3"/>
          <w:numId w:val="900"/>
        </w:numPr>
        <w:spacing w:before="0" w:after="0"/>
      </w:pPr>
      <w:r>
        <w:t>Quaternion Rotation</w:t>
      </w:r>
    </w:p>
    <w:p>
      <w:pPr>
        <w:numPr>
          <w:ilvl w:val="3"/>
          <w:numId w:val="900"/>
        </w:numPr>
        <w:spacing w:before="0" w:after="0"/>
      </w:pPr>
      <w:r>
        <w:t>Quaternion Interpolation</w:t>
      </w:r>
    </w:p>
    <w:p>
      <w:pPr>
        <w:numPr>
          <w:ilvl w:val="0"/>
          <w:numId w:val="900"/>
        </w:numPr>
        <w:spacing w:before="0" w:after="0"/>
      </w:pPr>
      <w:r>
        <w:t>Camera and Viewing</w:t>
      </w:r>
    </w:p>
    <w:p>
      <w:pPr>
        <w:numPr>
          <w:ilvl w:val="1"/>
          <w:numId w:val="900"/>
        </w:numPr>
        <w:spacing w:before="0" w:after="0"/>
      </w:pPr>
      <w:r>
        <w:t>Camera Models</w:t>
      </w:r>
    </w:p>
    <w:p>
      <w:pPr>
        <w:numPr>
          <w:ilvl w:val="2"/>
          <w:numId w:val="900"/>
        </w:numPr>
        <w:spacing w:before="0" w:after="0"/>
      </w:pPr>
      <w:r>
        <w:t>Pinhole Camera Model</w:t>
      </w:r>
    </w:p>
    <w:p>
      <w:pPr>
        <w:numPr>
          <w:ilvl w:val="2"/>
          <w:numId w:val="900"/>
        </w:numPr>
        <w:spacing w:before="0" w:after="0"/>
      </w:pPr>
      <w:r>
        <w:t>Camera Parameters</w:t>
      </w:r>
    </w:p>
    <w:p>
      <w:pPr>
        <w:numPr>
          <w:ilvl w:val="2"/>
          <w:numId w:val="900"/>
        </w:numPr>
        <w:spacing w:before="0" w:after="0"/>
      </w:pPr>
      <w:r>
        <w:t>Camera Positioning</w:t>
      </w:r>
    </w:p>
    <w:p>
      <w:pPr>
        <w:numPr>
          <w:ilvl w:val="1"/>
          <w:numId w:val="900"/>
        </w:numPr>
        <w:spacing w:before="0" w:after="0"/>
      </w:pPr>
      <w:r>
        <w:t>View Matrix Construction</w:t>
      </w:r>
    </w:p>
    <w:p>
      <w:pPr>
        <w:numPr>
          <w:ilvl w:val="2"/>
          <w:numId w:val="900"/>
        </w:numPr>
        <w:spacing w:before="0" w:after="0"/>
      </w:pPr>
      <w:r>
        <w:t>Look-At Matrix</w:t>
      </w:r>
    </w:p>
    <w:p>
      <w:pPr>
        <w:numPr>
          <w:ilvl w:val="2"/>
          <w:numId w:val="900"/>
        </w:numPr>
        <w:spacing w:before="0" w:after="0"/>
      </w:pPr>
      <w:r>
        <w:t>Camera Orientation</w:t>
      </w:r>
    </w:p>
    <w:p>
      <w:pPr>
        <w:numPr>
          <w:ilvl w:val="2"/>
          <w:numId w:val="900"/>
        </w:numPr>
        <w:spacing w:before="0" w:after="0"/>
      </w:pPr>
      <w:r>
        <w:t>Up Vector Calculation</w:t>
      </w:r>
    </w:p>
    <w:p>
      <w:pPr>
        <w:numPr>
          <w:ilvl w:val="1"/>
          <w:numId w:val="900"/>
        </w:numPr>
        <w:spacing w:before="0" w:after="0"/>
      </w:pPr>
      <w:r>
        <w:t>Projection Transformations</w:t>
      </w:r>
    </w:p>
    <w:p>
      <w:pPr>
        <w:numPr>
          <w:ilvl w:val="2"/>
          <w:numId w:val="900"/>
        </w:numPr>
        <w:spacing w:before="0" w:after="0"/>
      </w:pPr>
      <w:r>
        <w:t>Orthographic Projection</w:t>
      </w:r>
    </w:p>
    <w:p>
      <w:pPr>
        <w:numPr>
          <w:ilvl w:val="3"/>
          <w:numId w:val="900"/>
        </w:numPr>
        <w:spacing w:before="0" w:after="0"/>
      </w:pPr>
      <w:r>
        <w:t>Parallel Projection</w:t>
      </w:r>
    </w:p>
    <w:p>
      <w:pPr>
        <w:numPr>
          <w:ilvl w:val="3"/>
          <w:numId w:val="900"/>
        </w:numPr>
        <w:spacing w:before="0" w:after="0"/>
      </w:pPr>
      <w:r>
        <w:t>Orthographic Matrix</w:t>
      </w:r>
    </w:p>
    <w:p>
      <w:pPr>
        <w:numPr>
          <w:ilvl w:val="2"/>
          <w:numId w:val="900"/>
        </w:numPr>
        <w:spacing w:before="0" w:after="0"/>
      </w:pPr>
      <w:r>
        <w:t>Perspective Projection</w:t>
      </w:r>
    </w:p>
    <w:p>
      <w:pPr>
        <w:numPr>
          <w:ilvl w:val="3"/>
          <w:numId w:val="900"/>
        </w:numPr>
        <w:spacing w:before="0" w:after="0"/>
      </w:pPr>
      <w:r>
        <w:t>Perspective Matrix</w:t>
      </w:r>
    </w:p>
    <w:p>
      <w:pPr>
        <w:numPr>
          <w:ilvl w:val="3"/>
          <w:numId w:val="900"/>
        </w:numPr>
        <w:spacing w:before="0" w:after="0"/>
      </w:pPr>
      <w:r>
        <w:t>Field of View</w:t>
      </w:r>
    </w:p>
    <w:p>
      <w:pPr>
        <w:numPr>
          <w:ilvl w:val="3"/>
          <w:numId w:val="900"/>
        </w:numPr>
        <w:spacing w:before="0" w:after="0"/>
      </w:pPr>
      <w:r>
        <w:t>Aspect Ratio</w:t>
      </w:r>
    </w:p>
    <w:p>
      <w:pPr>
        <w:numPr>
          <w:ilvl w:val="3"/>
          <w:numId w:val="900"/>
        </w:numPr>
        <w:spacing w:before="0" w:after="0"/>
      </w:pPr>
      <w:r>
        <w:t>Near and Far Planes</w:t>
      </w:r>
    </w:p>
    <w:p>
      <w:pPr>
        <w:numPr>
          <w:ilvl w:val="1"/>
          <w:numId w:val="900"/>
        </w:numPr>
        <w:spacing w:before="0" w:after="0"/>
      </w:pPr>
      <w:r>
        <w:t>View Frustum</w:t>
      </w:r>
    </w:p>
    <w:p>
      <w:pPr>
        <w:numPr>
          <w:ilvl w:val="2"/>
          <w:numId w:val="900"/>
        </w:numPr>
        <w:spacing w:before="0" w:after="0"/>
      </w:pPr>
      <w:r>
        <w:t>Frustum Definition</w:t>
      </w:r>
    </w:p>
    <w:p>
      <w:pPr>
        <w:numPr>
          <w:ilvl w:val="2"/>
          <w:numId w:val="900"/>
        </w:numPr>
        <w:spacing w:before="0" w:after="0"/>
      </w:pPr>
      <w:r>
        <w:t>Frustum Culling</w:t>
      </w:r>
    </w:p>
    <w:p>
      <w:pPr>
        <w:numPr>
          <w:ilvl w:val="2"/>
          <w:numId w:val="900"/>
        </w:numPr>
        <w:spacing w:before="0" w:after="0"/>
      </w:pPr>
      <w:r>
        <w:t>Clipping Planes</w:t>
      </w:r>
    </w:p>
    <w:p>
      <w:pPr>
        <w:numPr>
          <w:ilvl w:val="0"/>
          <w:numId w:val="900"/>
        </w:numPr>
        <w:spacing w:before="0" w:after="0"/>
      </w:pPr>
      <w:r>
        <w:t>3D Clipping</w:t>
      </w:r>
    </w:p>
    <w:p>
      <w:pPr>
        <w:numPr>
          <w:ilvl w:val="1"/>
          <w:numId w:val="900"/>
        </w:numPr>
        <w:spacing w:before="0" w:after="0"/>
      </w:pPr>
      <w:r>
        <w:t>View Frustum Clipping</w:t>
      </w:r>
    </w:p>
    <w:p>
      <w:pPr>
        <w:numPr>
          <w:ilvl w:val="2"/>
          <w:numId w:val="900"/>
        </w:numPr>
        <w:spacing w:before="0" w:after="0"/>
      </w:pPr>
      <w:r>
        <w:t>Plane Equations</w:t>
      </w:r>
    </w:p>
    <w:p>
      <w:pPr>
        <w:numPr>
          <w:ilvl w:val="2"/>
          <w:numId w:val="900"/>
        </w:numPr>
        <w:spacing w:before="0" w:after="0"/>
      </w:pPr>
      <w:r>
        <w:t>Point-Plane Distance</w:t>
      </w:r>
    </w:p>
    <w:p>
      <w:pPr>
        <w:numPr>
          <w:ilvl w:val="1"/>
          <w:numId w:val="900"/>
        </w:numPr>
        <w:spacing w:before="0" w:after="0"/>
      </w:pPr>
      <w:r>
        <w:t>Clipping Algorithms</w:t>
      </w:r>
    </w:p>
    <w:p>
      <w:pPr>
        <w:numPr>
          <w:ilvl w:val="2"/>
          <w:numId w:val="900"/>
        </w:numPr>
        <w:spacing w:before="0" w:after="0"/>
      </w:pPr>
      <w:r>
        <w:t>Sutherland-Hodgman 3D Clipping</w:t>
      </w:r>
    </w:p>
    <w:p>
      <w:pPr>
        <w:numPr>
          <w:ilvl w:val="2"/>
          <w:numId w:val="900"/>
        </w:numPr>
        <w:spacing w:before="0" w:after="0"/>
      </w:pPr>
      <w:r>
        <w:t>Cohen-Sutherland 3D Extension</w:t>
      </w:r>
    </w:p>
    <w:p>
      <w:pPr>
        <w:numPr>
          <w:ilvl w:val="1"/>
          <w:numId w:val="900"/>
        </w:numPr>
        <w:spacing w:before="0" w:after="0"/>
      </w:pPr>
      <w:r>
        <w:t>Homogeneous Clipping</w:t>
      </w:r>
    </w:p>
    <w:p>
      <w:pPr>
        <w:numPr>
          <w:ilvl w:val="2"/>
          <w:numId w:val="900"/>
        </w:numPr>
        <w:spacing w:before="0" w:after="0"/>
      </w:pPr>
      <w:r>
        <w:t>Clipping in Homogeneous Space</w:t>
      </w:r>
    </w:p>
    <w:p>
      <w:pPr>
        <w:numPr>
          <w:ilvl w:val="2"/>
          <w:numId w:val="900"/>
        </w:numPr>
        <w:spacing w:before="0" w:after="0"/>
      </w:pPr>
      <w:r>
        <w:t>Guard Band Clipping</w:t>
      </w:r>
    </w:p>
    <w:p>
      <w:pPr>
        <w:pStyle w:val="Heading1"/>
      </w:pPr>
      <w:r>
        <w:t>Lighting and Shading Models</w:t>
      </w:r>
    </w:p>
    <w:p>
      <w:pPr>
        <w:numPr>
          <w:ilvl w:val="0"/>
          <w:numId w:val="900"/>
        </w:numPr>
        <w:spacing w:before="0" w:after="0"/>
      </w:pPr>
      <w:r>
        <w:t>Light Physics and Perception</w:t>
      </w:r>
    </w:p>
    <w:p>
      <w:pPr>
        <w:numPr>
          <w:ilvl w:val="1"/>
          <w:numId w:val="900"/>
        </w:numPr>
        <w:spacing w:before="0" w:after="0"/>
      </w:pPr>
      <w:r>
        <w:t>Nature of Light</w:t>
      </w:r>
    </w:p>
    <w:p>
      <w:pPr>
        <w:numPr>
          <w:ilvl w:val="2"/>
          <w:numId w:val="900"/>
        </w:numPr>
        <w:spacing w:before="0" w:after="0"/>
      </w:pPr>
      <w:r>
        <w:t>Electromagnetic Spectrum</w:t>
      </w:r>
    </w:p>
    <w:p>
      <w:pPr>
        <w:numPr>
          <w:ilvl w:val="2"/>
          <w:numId w:val="900"/>
        </w:numPr>
        <w:spacing w:before="0" w:after="0"/>
      </w:pPr>
      <w:r>
        <w:t>Visible Light</w:t>
      </w:r>
    </w:p>
    <w:p>
      <w:pPr>
        <w:numPr>
          <w:ilvl w:val="1"/>
          <w:numId w:val="900"/>
        </w:numPr>
        <w:spacing w:before="0" w:after="0"/>
      </w:pPr>
      <w:r>
        <w:t>Light Interaction with Surfaces</w:t>
      </w:r>
    </w:p>
    <w:p>
      <w:pPr>
        <w:numPr>
          <w:ilvl w:val="2"/>
          <w:numId w:val="900"/>
        </w:numPr>
        <w:spacing w:before="0" w:after="0"/>
      </w:pPr>
      <w:r>
        <w:t>Reflection</w:t>
      </w:r>
    </w:p>
    <w:p>
      <w:pPr>
        <w:numPr>
          <w:ilvl w:val="2"/>
          <w:numId w:val="900"/>
        </w:numPr>
        <w:spacing w:before="0" w:after="0"/>
      </w:pPr>
      <w:r>
        <w:t>Refraction</w:t>
      </w:r>
    </w:p>
    <w:p>
      <w:pPr>
        <w:numPr>
          <w:ilvl w:val="2"/>
          <w:numId w:val="900"/>
        </w:numPr>
        <w:spacing w:before="0" w:after="0"/>
      </w:pPr>
      <w:r>
        <w:t>Absorption</w:t>
      </w:r>
    </w:p>
    <w:p>
      <w:pPr>
        <w:numPr>
          <w:ilvl w:val="2"/>
          <w:numId w:val="900"/>
        </w:numPr>
        <w:spacing w:before="0" w:after="0"/>
      </w:pPr>
      <w:r>
        <w:t>Transmission</w:t>
      </w:r>
    </w:p>
    <w:p>
      <w:pPr>
        <w:numPr>
          <w:ilvl w:val="1"/>
          <w:numId w:val="900"/>
        </w:numPr>
        <w:spacing w:before="0" w:after="0"/>
      </w:pPr>
      <w:r>
        <w:t>Human Visual Perception</w:t>
      </w:r>
    </w:p>
    <w:p>
      <w:pPr>
        <w:numPr>
          <w:ilvl w:val="2"/>
          <w:numId w:val="900"/>
        </w:numPr>
        <w:spacing w:before="0" w:after="0"/>
      </w:pPr>
      <w:r>
        <w:t>Color Perception</w:t>
      </w:r>
    </w:p>
    <w:p>
      <w:pPr>
        <w:numPr>
          <w:ilvl w:val="2"/>
          <w:numId w:val="900"/>
        </w:numPr>
        <w:spacing w:before="0" w:after="0"/>
      </w:pPr>
      <w:r>
        <w:t>Brightness Perception</w:t>
      </w:r>
    </w:p>
    <w:p>
      <w:pPr>
        <w:numPr>
          <w:ilvl w:val="0"/>
          <w:numId w:val="900"/>
        </w:numPr>
        <w:spacing w:before="0" w:after="0"/>
      </w:pPr>
      <w:r>
        <w:t>Light Source Types</w:t>
      </w:r>
    </w:p>
    <w:p>
      <w:pPr>
        <w:numPr>
          <w:ilvl w:val="1"/>
          <w:numId w:val="900"/>
        </w:numPr>
        <w:spacing w:before="0" w:after="0"/>
      </w:pPr>
      <w:r>
        <w:t>Ambient Light</w:t>
      </w:r>
    </w:p>
    <w:p>
      <w:pPr>
        <w:numPr>
          <w:ilvl w:val="2"/>
          <w:numId w:val="900"/>
        </w:numPr>
        <w:spacing w:before="0" w:after="0"/>
      </w:pPr>
      <w:r>
        <w:t>Global Illumination Approximation</w:t>
      </w:r>
    </w:p>
    <w:p>
      <w:pPr>
        <w:numPr>
          <w:ilvl w:val="2"/>
          <w:numId w:val="900"/>
        </w:numPr>
        <w:spacing w:before="0" w:after="0"/>
      </w:pPr>
      <w:r>
        <w:t>Ambient Light Properties</w:t>
      </w:r>
    </w:p>
    <w:p>
      <w:pPr>
        <w:numPr>
          <w:ilvl w:val="1"/>
          <w:numId w:val="900"/>
        </w:numPr>
        <w:spacing w:before="0" w:after="0"/>
      </w:pPr>
      <w:r>
        <w:t>Directional Light</w:t>
      </w:r>
    </w:p>
    <w:p>
      <w:pPr>
        <w:numPr>
          <w:ilvl w:val="2"/>
          <w:numId w:val="900"/>
        </w:numPr>
        <w:spacing w:before="0" w:after="0"/>
      </w:pPr>
      <w:r>
        <w:t>Parallel Light Rays</w:t>
      </w:r>
    </w:p>
    <w:p>
      <w:pPr>
        <w:numPr>
          <w:ilvl w:val="2"/>
          <w:numId w:val="900"/>
        </w:numPr>
        <w:spacing w:before="0" w:after="0"/>
      </w:pPr>
      <w:r>
        <w:t>Sun Light Simulation</w:t>
      </w:r>
    </w:p>
    <w:p>
      <w:pPr>
        <w:numPr>
          <w:ilvl w:val="1"/>
          <w:numId w:val="900"/>
        </w:numPr>
        <w:spacing w:before="0" w:after="0"/>
      </w:pPr>
      <w:r>
        <w:t>Point Light Sources</w:t>
      </w:r>
    </w:p>
    <w:p>
      <w:pPr>
        <w:numPr>
          <w:ilvl w:val="2"/>
          <w:numId w:val="900"/>
        </w:numPr>
        <w:spacing w:before="0" w:after="0"/>
      </w:pPr>
      <w:r>
        <w:t>Omnidirectional Emission</w:t>
      </w:r>
    </w:p>
    <w:p>
      <w:pPr>
        <w:numPr>
          <w:ilvl w:val="2"/>
          <w:numId w:val="900"/>
        </w:numPr>
        <w:spacing w:before="0" w:after="0"/>
      </w:pPr>
      <w:r>
        <w:t>Distance Attenuation</w:t>
      </w:r>
    </w:p>
    <w:p>
      <w:pPr>
        <w:numPr>
          <w:ilvl w:val="2"/>
          <w:numId w:val="900"/>
        </w:numPr>
        <w:spacing w:before="0" w:after="0"/>
      </w:pPr>
      <w:r>
        <w:t>Inverse Square Law</w:t>
      </w:r>
    </w:p>
    <w:p>
      <w:pPr>
        <w:numPr>
          <w:ilvl w:val="1"/>
          <w:numId w:val="900"/>
        </w:numPr>
        <w:spacing w:before="0" w:after="0"/>
      </w:pPr>
      <w:r>
        <w:t>Spot Lights</w:t>
      </w:r>
    </w:p>
    <w:p>
      <w:pPr>
        <w:numPr>
          <w:ilvl w:val="2"/>
          <w:numId w:val="900"/>
        </w:numPr>
        <w:spacing w:before="0" w:after="0"/>
      </w:pPr>
      <w:r>
        <w:t>Cone-Shaped Illumination</w:t>
      </w:r>
    </w:p>
    <w:p>
      <w:pPr>
        <w:numPr>
          <w:ilvl w:val="2"/>
          <w:numId w:val="900"/>
        </w:numPr>
        <w:spacing w:before="0" w:after="0"/>
      </w:pPr>
      <w:r>
        <w:t>Inner and Outer Cone Angles</w:t>
      </w:r>
    </w:p>
    <w:p>
      <w:pPr>
        <w:numPr>
          <w:ilvl w:val="2"/>
          <w:numId w:val="900"/>
        </w:numPr>
        <w:spacing w:before="0" w:after="0"/>
      </w:pPr>
      <w:r>
        <w:t>Angular Attenuation</w:t>
      </w:r>
    </w:p>
    <w:p>
      <w:pPr>
        <w:numPr>
          <w:ilvl w:val="1"/>
          <w:numId w:val="900"/>
        </w:numPr>
        <w:spacing w:before="0" w:after="0"/>
      </w:pPr>
      <w:r>
        <w:t>Area Light Sources</w:t>
      </w:r>
    </w:p>
    <w:p>
      <w:pPr>
        <w:numPr>
          <w:ilvl w:val="2"/>
          <w:numId w:val="900"/>
        </w:numPr>
        <w:spacing w:before="0" w:after="0"/>
      </w:pPr>
      <w:r>
        <w:t>Extended Light Sources</w:t>
      </w:r>
    </w:p>
    <w:p>
      <w:pPr>
        <w:numPr>
          <w:ilvl w:val="2"/>
          <w:numId w:val="900"/>
        </w:numPr>
        <w:spacing w:before="0" w:after="0"/>
      </w:pPr>
      <w:r>
        <w:t>Soft Shadows</w:t>
      </w:r>
    </w:p>
    <w:p>
      <w:pPr>
        <w:numPr>
          <w:ilvl w:val="0"/>
          <w:numId w:val="900"/>
        </w:numPr>
        <w:spacing w:before="0" w:after="0"/>
      </w:pPr>
      <w:r>
        <w:t>Material Properties</w:t>
      </w:r>
    </w:p>
    <w:p>
      <w:pPr>
        <w:numPr>
          <w:ilvl w:val="1"/>
          <w:numId w:val="900"/>
        </w:numPr>
        <w:spacing w:before="0" w:after="0"/>
      </w:pPr>
      <w:r>
        <w:t>Surface Reflection Models</w:t>
      </w:r>
    </w:p>
    <w:p>
      <w:pPr>
        <w:numPr>
          <w:ilvl w:val="2"/>
          <w:numId w:val="900"/>
        </w:numPr>
        <w:spacing w:before="0" w:after="0"/>
      </w:pPr>
      <w:r>
        <w:t>Diffuse Reflection</w:t>
      </w:r>
    </w:p>
    <w:p>
      <w:pPr>
        <w:numPr>
          <w:ilvl w:val="3"/>
          <w:numId w:val="900"/>
        </w:numPr>
        <w:spacing w:before="0" w:after="0"/>
      </w:pPr>
      <w:r>
        <w:t>Lambertian Reflection</w:t>
      </w:r>
    </w:p>
    <w:p>
      <w:pPr>
        <w:numPr>
          <w:ilvl w:val="3"/>
          <w:numId w:val="900"/>
        </w:numPr>
        <w:spacing w:before="0" w:after="0"/>
      </w:pPr>
      <w:r>
        <w:t>Lambert's Cosine Law</w:t>
      </w:r>
    </w:p>
    <w:p>
      <w:pPr>
        <w:numPr>
          <w:ilvl w:val="2"/>
          <w:numId w:val="900"/>
        </w:numPr>
        <w:spacing w:before="0" w:after="0"/>
      </w:pPr>
      <w:r>
        <w:t>Specular Reflection</w:t>
      </w:r>
    </w:p>
    <w:p>
      <w:pPr>
        <w:numPr>
          <w:ilvl w:val="3"/>
          <w:numId w:val="900"/>
        </w:numPr>
        <w:spacing w:before="0" w:after="0"/>
      </w:pPr>
      <w:r>
        <w:t>Mirror-like Reflection</w:t>
      </w:r>
    </w:p>
    <w:p>
      <w:pPr>
        <w:numPr>
          <w:ilvl w:val="3"/>
          <w:numId w:val="900"/>
        </w:numPr>
        <w:spacing w:before="0" w:after="0"/>
      </w:pPr>
      <w:r>
        <w:t>Specular Highlights</w:t>
      </w:r>
    </w:p>
    <w:p>
      <w:pPr>
        <w:numPr>
          <w:ilvl w:val="3"/>
          <w:numId w:val="900"/>
        </w:numPr>
        <w:spacing w:before="0" w:after="0"/>
      </w:pPr>
      <w:r>
        <w:t>Shininess Factor</w:t>
      </w:r>
    </w:p>
    <w:p>
      <w:pPr>
        <w:numPr>
          <w:ilvl w:val="2"/>
          <w:numId w:val="900"/>
        </w:numPr>
        <w:spacing w:before="0" w:after="0"/>
      </w:pPr>
      <w:r>
        <w:t>Ambient Reflection</w:t>
      </w:r>
    </w:p>
    <w:p>
      <w:pPr>
        <w:numPr>
          <w:ilvl w:val="3"/>
          <w:numId w:val="900"/>
        </w:numPr>
        <w:spacing w:before="0" w:after="0"/>
      </w:pPr>
      <w:r>
        <w:t>Base Color Component</w:t>
      </w:r>
    </w:p>
    <w:p>
      <w:pPr>
        <w:numPr>
          <w:ilvl w:val="1"/>
          <w:numId w:val="900"/>
        </w:numPr>
        <w:spacing w:before="0" w:after="0"/>
      </w:pPr>
      <w:r>
        <w:t>Material Coefficients</w:t>
      </w:r>
    </w:p>
    <w:p>
      <w:pPr>
        <w:numPr>
          <w:ilvl w:val="2"/>
          <w:numId w:val="900"/>
        </w:numPr>
        <w:spacing w:before="0" w:after="0"/>
      </w:pPr>
      <w:r>
        <w:t>Diffuse Coefficient</w:t>
      </w:r>
    </w:p>
    <w:p>
      <w:pPr>
        <w:numPr>
          <w:ilvl w:val="2"/>
          <w:numId w:val="900"/>
        </w:numPr>
        <w:spacing w:before="0" w:after="0"/>
      </w:pPr>
      <w:r>
        <w:t>Specular Coefficient</w:t>
      </w:r>
    </w:p>
    <w:p>
      <w:pPr>
        <w:numPr>
          <w:ilvl w:val="2"/>
          <w:numId w:val="900"/>
        </w:numPr>
        <w:spacing w:before="0" w:after="0"/>
      </w:pPr>
      <w:r>
        <w:t>Ambient Coefficient</w:t>
      </w:r>
    </w:p>
    <w:p>
      <w:pPr>
        <w:numPr>
          <w:ilvl w:val="2"/>
          <w:numId w:val="900"/>
        </w:numPr>
        <w:spacing w:before="0" w:after="0"/>
      </w:pPr>
      <w:r>
        <w:t>Shininess Exponent</w:t>
      </w:r>
    </w:p>
    <w:p>
      <w:pPr>
        <w:numPr>
          <w:ilvl w:val="1"/>
          <w:numId w:val="900"/>
        </w:numPr>
        <w:spacing w:before="0" w:after="0"/>
      </w:pPr>
      <w:r>
        <w:t>Advanced Material Properties</w:t>
      </w:r>
    </w:p>
    <w:p>
      <w:pPr>
        <w:numPr>
          <w:ilvl w:val="2"/>
          <w:numId w:val="900"/>
        </w:numPr>
        <w:spacing w:before="0" w:after="0"/>
      </w:pPr>
      <w:r>
        <w:t>Transparency</w:t>
      </w:r>
    </w:p>
    <w:p>
      <w:pPr>
        <w:numPr>
          <w:ilvl w:val="2"/>
          <w:numId w:val="900"/>
        </w:numPr>
        <w:spacing w:before="0" w:after="0"/>
      </w:pPr>
      <w:r>
        <w:t>Refraction Index</w:t>
      </w:r>
    </w:p>
    <w:p>
      <w:pPr>
        <w:numPr>
          <w:ilvl w:val="2"/>
          <w:numId w:val="900"/>
        </w:numPr>
        <w:spacing w:before="0" w:after="0"/>
      </w:pPr>
      <w:r>
        <w:t>Emissive Properties</w:t>
      </w:r>
    </w:p>
    <w:p>
      <w:pPr>
        <w:numPr>
          <w:ilvl w:val="2"/>
          <w:numId w:val="900"/>
        </w:numPr>
        <w:spacing w:before="0" w:after="0"/>
      </w:pPr>
      <w:r>
        <w:t>Subsurface Scattering</w:t>
      </w:r>
    </w:p>
    <w:p>
      <w:pPr>
        <w:numPr>
          <w:ilvl w:val="0"/>
          <w:numId w:val="900"/>
        </w:numPr>
        <w:spacing w:before="0" w:after="0"/>
      </w:pPr>
      <w:r>
        <w:t>Local Illumination Models</w:t>
      </w:r>
    </w:p>
    <w:p>
      <w:pPr>
        <w:numPr>
          <w:ilvl w:val="1"/>
          <w:numId w:val="900"/>
        </w:numPr>
        <w:spacing w:before="0" w:after="0"/>
      </w:pPr>
      <w:r>
        <w:t>Phong Illumination Model</w:t>
      </w:r>
    </w:p>
    <w:p>
      <w:pPr>
        <w:numPr>
          <w:ilvl w:val="2"/>
          <w:numId w:val="900"/>
        </w:numPr>
        <w:spacing w:before="0" w:after="0"/>
      </w:pPr>
      <w:r>
        <w:t>Ambient Component</w:t>
      </w:r>
    </w:p>
    <w:p>
      <w:pPr>
        <w:numPr>
          <w:ilvl w:val="2"/>
          <w:numId w:val="900"/>
        </w:numPr>
        <w:spacing w:before="0" w:after="0"/>
      </w:pPr>
      <w:r>
        <w:t>Diffuse Component</w:t>
      </w:r>
    </w:p>
    <w:p>
      <w:pPr>
        <w:numPr>
          <w:ilvl w:val="2"/>
          <w:numId w:val="900"/>
        </w:numPr>
        <w:spacing w:before="0" w:after="0"/>
      </w:pPr>
      <w:r>
        <w:t>Specular Component</w:t>
      </w:r>
    </w:p>
    <w:p>
      <w:pPr>
        <w:numPr>
          <w:ilvl w:val="2"/>
          <w:numId w:val="900"/>
        </w:numPr>
        <w:spacing w:before="0" w:after="0"/>
      </w:pPr>
      <w:r>
        <w:t>Combined Phong Equation</w:t>
      </w:r>
    </w:p>
    <w:p>
      <w:pPr>
        <w:numPr>
          <w:ilvl w:val="1"/>
          <w:numId w:val="900"/>
        </w:numPr>
        <w:spacing w:before="0" w:after="0"/>
      </w:pPr>
      <w:r>
        <w:t>Blinn-Phong Model</w:t>
      </w:r>
    </w:p>
    <w:p>
      <w:pPr>
        <w:numPr>
          <w:ilvl w:val="2"/>
          <w:numId w:val="900"/>
        </w:numPr>
        <w:spacing w:before="0" w:after="0"/>
      </w:pPr>
      <w:r>
        <w:t>Half-Vector Calculation</w:t>
      </w:r>
    </w:p>
    <w:p>
      <w:pPr>
        <w:numPr>
          <w:ilvl w:val="2"/>
          <w:numId w:val="900"/>
        </w:numPr>
        <w:spacing w:before="0" w:after="0"/>
      </w:pPr>
      <w:r>
        <w:t>Modified Specular Term</w:t>
      </w:r>
    </w:p>
    <w:p>
      <w:pPr>
        <w:numPr>
          <w:ilvl w:val="2"/>
          <w:numId w:val="900"/>
        </w:numPr>
        <w:spacing w:before="0" w:after="0"/>
      </w:pPr>
      <w:r>
        <w:t>Computational Advantages</w:t>
      </w:r>
    </w:p>
    <w:p>
      <w:pPr>
        <w:numPr>
          <w:ilvl w:val="1"/>
          <w:numId w:val="900"/>
        </w:numPr>
        <w:spacing w:before="0" w:after="0"/>
      </w:pPr>
      <w:r>
        <w:t>Cook-Torrance Model</w:t>
      </w:r>
    </w:p>
    <w:p>
      <w:pPr>
        <w:numPr>
          <w:ilvl w:val="2"/>
          <w:numId w:val="900"/>
        </w:numPr>
        <w:spacing w:before="0" w:after="0"/>
      </w:pPr>
      <w:r>
        <w:t>Microfacet Theory</w:t>
      </w:r>
    </w:p>
    <w:p>
      <w:pPr>
        <w:numPr>
          <w:ilvl w:val="2"/>
          <w:numId w:val="900"/>
        </w:numPr>
        <w:spacing w:before="0" w:after="0"/>
      </w:pPr>
      <w:r>
        <w:t>Fresnel Reflection</w:t>
      </w:r>
    </w:p>
    <w:p>
      <w:pPr>
        <w:numPr>
          <w:ilvl w:val="2"/>
          <w:numId w:val="900"/>
        </w:numPr>
        <w:spacing w:before="0" w:after="0"/>
      </w:pPr>
      <w:r>
        <w:t>Geometric Attenuation</w:t>
      </w:r>
    </w:p>
    <w:p>
      <w:pPr>
        <w:numPr>
          <w:ilvl w:val="0"/>
          <w:numId w:val="900"/>
        </w:numPr>
        <w:spacing w:before="0" w:after="0"/>
      </w:pPr>
      <w:r>
        <w:t>Shading Techniques</w:t>
      </w:r>
    </w:p>
    <w:p>
      <w:pPr>
        <w:numPr>
          <w:ilvl w:val="1"/>
          <w:numId w:val="900"/>
        </w:numPr>
        <w:spacing w:before="0" w:after="0"/>
      </w:pPr>
      <w:r>
        <w:t>Flat Shading</w:t>
      </w:r>
    </w:p>
    <w:p>
      <w:pPr>
        <w:numPr>
          <w:ilvl w:val="2"/>
          <w:numId w:val="900"/>
        </w:numPr>
        <w:spacing w:before="0" w:after="0"/>
      </w:pPr>
      <w:r>
        <w:t>Per-Polygon Shading</w:t>
      </w:r>
    </w:p>
    <w:p>
      <w:pPr>
        <w:numPr>
          <w:ilvl w:val="2"/>
          <w:numId w:val="900"/>
        </w:numPr>
        <w:spacing w:before="0" w:after="0"/>
      </w:pPr>
      <w:r>
        <w:t>Face Normal Calculation</w:t>
      </w:r>
    </w:p>
    <w:p>
      <w:pPr>
        <w:numPr>
          <w:ilvl w:val="2"/>
          <w:numId w:val="900"/>
        </w:numPr>
        <w:spacing w:before="0" w:after="0"/>
      </w:pPr>
      <w:r>
        <w:t>Faceted Appearance</w:t>
      </w:r>
    </w:p>
    <w:p>
      <w:pPr>
        <w:numPr>
          <w:ilvl w:val="1"/>
          <w:numId w:val="900"/>
        </w:numPr>
        <w:spacing w:before="0" w:after="0"/>
      </w:pPr>
      <w:r>
        <w:t>Gouraud Shading</w:t>
      </w:r>
    </w:p>
    <w:p>
      <w:pPr>
        <w:numPr>
          <w:ilvl w:val="2"/>
          <w:numId w:val="900"/>
        </w:numPr>
        <w:spacing w:before="0" w:after="0"/>
      </w:pPr>
      <w:r>
        <w:t>Per-Vertex Shading</w:t>
      </w:r>
    </w:p>
    <w:p>
      <w:pPr>
        <w:numPr>
          <w:ilvl w:val="2"/>
          <w:numId w:val="900"/>
        </w:numPr>
        <w:spacing w:before="0" w:after="0"/>
      </w:pPr>
      <w:r>
        <w:t>Vertex Normal Calculation</w:t>
      </w:r>
    </w:p>
    <w:p>
      <w:pPr>
        <w:numPr>
          <w:ilvl w:val="2"/>
          <w:numId w:val="900"/>
        </w:numPr>
        <w:spacing w:before="0" w:after="0"/>
      </w:pPr>
      <w:r>
        <w:t>Bilinear Interpolation</w:t>
      </w:r>
    </w:p>
    <w:p>
      <w:pPr>
        <w:numPr>
          <w:ilvl w:val="1"/>
          <w:numId w:val="900"/>
        </w:numPr>
        <w:spacing w:before="0" w:after="0"/>
      </w:pPr>
      <w:r>
        <w:t>Phong Shading</w:t>
      </w:r>
    </w:p>
    <w:p>
      <w:pPr>
        <w:numPr>
          <w:ilvl w:val="2"/>
          <w:numId w:val="900"/>
        </w:numPr>
        <w:spacing w:before="0" w:after="0"/>
      </w:pPr>
      <w:r>
        <w:t>Per-Pixel Shading</w:t>
      </w:r>
    </w:p>
    <w:p>
      <w:pPr>
        <w:numPr>
          <w:ilvl w:val="2"/>
          <w:numId w:val="900"/>
        </w:numPr>
        <w:spacing w:before="0" w:after="0"/>
      </w:pPr>
      <w:r>
        <w:t>Normal Vector Interpolation</w:t>
      </w:r>
    </w:p>
    <w:p>
      <w:pPr>
        <w:numPr>
          <w:ilvl w:val="2"/>
          <w:numId w:val="900"/>
        </w:numPr>
        <w:spacing w:before="0" w:after="0"/>
      </w:pPr>
      <w:r>
        <w:t>Higher Quality Results</w:t>
      </w:r>
    </w:p>
    <w:p>
      <w:pPr>
        <w:numPr>
          <w:ilvl w:val="0"/>
          <w:numId w:val="900"/>
        </w:numPr>
        <w:spacing w:before="0" w:after="0"/>
      </w:pPr>
      <w:r>
        <w:t>Normal Vector Computation</w:t>
      </w:r>
    </w:p>
    <w:p>
      <w:pPr>
        <w:numPr>
          <w:ilvl w:val="1"/>
          <w:numId w:val="900"/>
        </w:numPr>
        <w:spacing w:before="0" w:after="0"/>
      </w:pPr>
      <w:r>
        <w:t>Face Normals</w:t>
      </w:r>
    </w:p>
    <w:p>
      <w:pPr>
        <w:numPr>
          <w:ilvl w:val="2"/>
          <w:numId w:val="900"/>
        </w:numPr>
        <w:spacing w:before="0" w:after="0"/>
      </w:pPr>
      <w:r>
        <w:t>Cross Product Method</w:t>
      </w:r>
    </w:p>
    <w:p>
      <w:pPr>
        <w:numPr>
          <w:ilvl w:val="2"/>
          <w:numId w:val="900"/>
        </w:numPr>
        <w:spacing w:before="0" w:after="0"/>
      </w:pPr>
      <w:r>
        <w:t>Normal Orientation</w:t>
      </w:r>
    </w:p>
    <w:p>
      <w:pPr>
        <w:numPr>
          <w:ilvl w:val="1"/>
          <w:numId w:val="900"/>
        </w:numPr>
        <w:spacing w:before="0" w:after="0"/>
      </w:pPr>
      <w:r>
        <w:t>Vertex Normals</w:t>
      </w:r>
    </w:p>
    <w:p>
      <w:pPr>
        <w:numPr>
          <w:ilvl w:val="2"/>
          <w:numId w:val="900"/>
        </w:numPr>
        <w:spacing w:before="0" w:after="0"/>
      </w:pPr>
      <w:r>
        <w:t>Averaging Face Normals</w:t>
      </w:r>
    </w:p>
    <w:p>
      <w:pPr>
        <w:numPr>
          <w:ilvl w:val="2"/>
          <w:numId w:val="900"/>
        </w:numPr>
        <w:spacing w:before="0" w:after="0"/>
      </w:pPr>
      <w:r>
        <w:t>Weighted Averaging</w:t>
      </w:r>
    </w:p>
    <w:p>
      <w:pPr>
        <w:numPr>
          <w:ilvl w:val="2"/>
          <w:numId w:val="900"/>
        </w:numPr>
        <w:spacing w:before="0" w:after="0"/>
      </w:pPr>
      <w:r>
        <w:t>Smooth vs Sharp Edges</w:t>
      </w:r>
    </w:p>
    <w:p>
      <w:pPr>
        <w:numPr>
          <w:ilvl w:val="0"/>
          <w:numId w:val="900"/>
        </w:numPr>
        <w:spacing w:before="0" w:after="0"/>
      </w:pPr>
      <w:r>
        <w:t>Shadow Generation</w:t>
      </w:r>
    </w:p>
    <w:p>
      <w:pPr>
        <w:numPr>
          <w:ilvl w:val="1"/>
          <w:numId w:val="900"/>
        </w:numPr>
        <w:spacing w:before="0" w:after="0"/>
      </w:pPr>
      <w:r>
        <w:t>Shadow Mapping</w:t>
      </w:r>
    </w:p>
    <w:p>
      <w:pPr>
        <w:numPr>
          <w:ilvl w:val="2"/>
          <w:numId w:val="900"/>
        </w:numPr>
        <w:spacing w:before="0" w:after="0"/>
      </w:pPr>
      <w:r>
        <w:t>Depth Map Generation</w:t>
      </w:r>
    </w:p>
    <w:p>
      <w:pPr>
        <w:numPr>
          <w:ilvl w:val="2"/>
          <w:numId w:val="900"/>
        </w:numPr>
        <w:spacing w:before="0" w:after="0"/>
      </w:pPr>
      <w:r>
        <w:t>Shadow Map Comparison</w:t>
      </w:r>
    </w:p>
    <w:p>
      <w:pPr>
        <w:numPr>
          <w:ilvl w:val="2"/>
          <w:numId w:val="900"/>
        </w:numPr>
        <w:spacing w:before="0" w:after="0"/>
      </w:pPr>
      <w:r>
        <w:t>Shadow Acne and Bias</w:t>
      </w:r>
    </w:p>
    <w:p>
      <w:pPr>
        <w:numPr>
          <w:ilvl w:val="2"/>
          <w:numId w:val="900"/>
        </w:numPr>
        <w:spacing w:before="0" w:after="0"/>
      </w:pPr>
      <w:r>
        <w:t>Percentage Closer Filtering</w:t>
      </w:r>
    </w:p>
    <w:p>
      <w:pPr>
        <w:numPr>
          <w:ilvl w:val="1"/>
          <w:numId w:val="900"/>
        </w:numPr>
        <w:spacing w:before="0" w:after="0"/>
      </w:pPr>
      <w:r>
        <w:t>Shadow Volumes</w:t>
      </w:r>
    </w:p>
    <w:p>
      <w:pPr>
        <w:numPr>
          <w:ilvl w:val="2"/>
          <w:numId w:val="900"/>
        </w:numPr>
        <w:spacing w:before="0" w:after="0"/>
      </w:pPr>
      <w:r>
        <w:t>Stencil Buffer Technique</w:t>
      </w:r>
    </w:p>
    <w:p>
      <w:pPr>
        <w:numPr>
          <w:ilvl w:val="2"/>
          <w:numId w:val="900"/>
        </w:numPr>
        <w:spacing w:before="0" w:after="0"/>
      </w:pPr>
      <w:r>
        <w:t>Shadow Volume Construction</w:t>
      </w:r>
    </w:p>
    <w:p>
      <w:pPr>
        <w:numPr>
          <w:ilvl w:val="2"/>
          <w:numId w:val="900"/>
        </w:numPr>
        <w:spacing w:before="0" w:after="0"/>
      </w:pPr>
      <w:r>
        <w:t>Z-Pass and Z-Fail Methods</w:t>
      </w:r>
    </w:p>
    <w:p>
      <w:pPr>
        <w:numPr>
          <w:ilvl w:val="1"/>
          <w:numId w:val="900"/>
        </w:numPr>
        <w:spacing w:before="0" w:after="0"/>
      </w:pPr>
      <w:r>
        <w:t>Ray-Traced Shadows</w:t>
      </w:r>
    </w:p>
    <w:p>
      <w:pPr>
        <w:numPr>
          <w:ilvl w:val="2"/>
          <w:numId w:val="900"/>
        </w:numPr>
        <w:spacing w:before="0" w:after="0"/>
      </w:pPr>
      <w:r>
        <w:t>Shadow Ray Casting</w:t>
      </w:r>
    </w:p>
    <w:p>
      <w:pPr>
        <w:numPr>
          <w:ilvl w:val="2"/>
          <w:numId w:val="900"/>
        </w:numPr>
        <w:spacing w:before="0" w:after="0"/>
      </w:pPr>
      <w:r>
        <w:t>Hard vs Soft Shadows</w:t>
      </w:r>
    </w:p>
    <w:p>
      <w:pPr>
        <w:pStyle w:val="Heading1"/>
      </w:pPr>
      <w:r>
        <w:t>Texture Mapping</w:t>
      </w:r>
    </w:p>
    <w:p>
      <w:pPr>
        <w:numPr>
          <w:ilvl w:val="0"/>
          <w:numId w:val="900"/>
        </w:numPr>
        <w:spacing w:before="0" w:after="0"/>
      </w:pPr>
      <w:r>
        <w:t>Texture Mapping Fundamentals</w:t>
      </w:r>
    </w:p>
    <w:p>
      <w:pPr>
        <w:numPr>
          <w:ilvl w:val="1"/>
          <w:numId w:val="900"/>
        </w:numPr>
        <w:spacing w:before="0" w:after="0"/>
      </w:pPr>
      <w:r>
        <w:t>Texture Coordinates</w:t>
      </w:r>
    </w:p>
    <w:p>
      <w:pPr>
        <w:numPr>
          <w:ilvl w:val="2"/>
          <w:numId w:val="900"/>
        </w:numPr>
        <w:spacing w:before="0" w:after="0"/>
      </w:pPr>
      <w:r>
        <w:t>UV Coordinate System</w:t>
      </w:r>
    </w:p>
    <w:p>
      <w:pPr>
        <w:numPr>
          <w:ilvl w:val="2"/>
          <w:numId w:val="900"/>
        </w:numPr>
        <w:spacing w:before="0" w:after="0"/>
      </w:pPr>
      <w:r>
        <w:t>Texture Space</w:t>
      </w:r>
    </w:p>
    <w:p>
      <w:pPr>
        <w:numPr>
          <w:ilvl w:val="2"/>
          <w:numId w:val="900"/>
        </w:numPr>
        <w:spacing w:before="0" w:after="0"/>
      </w:pPr>
      <w:r>
        <w:t>Parametric Mapping</w:t>
      </w:r>
    </w:p>
    <w:p>
      <w:pPr>
        <w:numPr>
          <w:ilvl w:val="1"/>
          <w:numId w:val="900"/>
        </w:numPr>
        <w:spacing w:before="0" w:after="0"/>
      </w:pPr>
      <w:r>
        <w:t>Texture Mapping Process</w:t>
      </w:r>
    </w:p>
    <w:p>
      <w:pPr>
        <w:numPr>
          <w:ilvl w:val="2"/>
          <w:numId w:val="900"/>
        </w:numPr>
        <w:spacing w:before="0" w:after="0"/>
      </w:pPr>
      <w:r>
        <w:t>Forward Mapping</w:t>
      </w:r>
    </w:p>
    <w:p>
      <w:pPr>
        <w:numPr>
          <w:ilvl w:val="2"/>
          <w:numId w:val="900"/>
        </w:numPr>
        <w:spacing w:before="0" w:after="0"/>
      </w:pPr>
      <w:r>
        <w:t>Inverse Mapping</w:t>
      </w:r>
    </w:p>
    <w:p>
      <w:pPr>
        <w:numPr>
          <w:ilvl w:val="2"/>
          <w:numId w:val="900"/>
        </w:numPr>
        <w:spacing w:before="0" w:after="0"/>
      </w:pPr>
      <w:r>
        <w:t>Texture Lookup</w:t>
      </w:r>
    </w:p>
    <w:p>
      <w:pPr>
        <w:numPr>
          <w:ilvl w:val="1"/>
          <w:numId w:val="900"/>
        </w:numPr>
        <w:spacing w:before="0" w:after="0"/>
      </w:pPr>
      <w:r>
        <w:t>UV Unwrapping</w:t>
      </w:r>
    </w:p>
    <w:p>
      <w:pPr>
        <w:numPr>
          <w:ilvl w:val="2"/>
          <w:numId w:val="900"/>
        </w:numPr>
        <w:spacing w:before="0" w:after="0"/>
      </w:pPr>
      <w:r>
        <w:t>Surface Parameterization</w:t>
      </w:r>
    </w:p>
    <w:p>
      <w:pPr>
        <w:numPr>
          <w:ilvl w:val="2"/>
          <w:numId w:val="900"/>
        </w:numPr>
        <w:spacing w:before="0" w:after="0"/>
      </w:pPr>
      <w:r>
        <w:t>Seam Placement</w:t>
      </w:r>
    </w:p>
    <w:p>
      <w:pPr>
        <w:numPr>
          <w:ilvl w:val="2"/>
          <w:numId w:val="900"/>
        </w:numPr>
        <w:spacing w:before="0" w:after="0"/>
      </w:pPr>
      <w:r>
        <w:t>Distortion Minimization</w:t>
      </w:r>
    </w:p>
    <w:p>
      <w:pPr>
        <w:numPr>
          <w:ilvl w:val="0"/>
          <w:numId w:val="900"/>
        </w:numPr>
        <w:spacing w:before="0" w:after="0"/>
      </w:pPr>
      <w:r>
        <w:t>Texture Filtering and Sampling</w:t>
      </w:r>
    </w:p>
    <w:p>
      <w:pPr>
        <w:numPr>
          <w:ilvl w:val="1"/>
          <w:numId w:val="900"/>
        </w:numPr>
        <w:spacing w:before="0" w:after="0"/>
      </w:pPr>
      <w:r>
        <w:t>Sampling Theory</w:t>
      </w:r>
    </w:p>
    <w:p>
      <w:pPr>
        <w:numPr>
          <w:ilvl w:val="2"/>
          <w:numId w:val="900"/>
        </w:numPr>
        <w:spacing w:before="0" w:after="0"/>
      </w:pPr>
      <w:r>
        <w:t>Nyquist Frequency</w:t>
      </w:r>
    </w:p>
    <w:p>
      <w:pPr>
        <w:numPr>
          <w:ilvl w:val="2"/>
          <w:numId w:val="900"/>
        </w:numPr>
        <w:spacing w:before="0" w:after="0"/>
      </w:pPr>
      <w:r>
        <w:t>Aliasing Problems</w:t>
      </w:r>
    </w:p>
    <w:p>
      <w:pPr>
        <w:numPr>
          <w:ilvl w:val="2"/>
          <w:numId w:val="900"/>
        </w:numPr>
        <w:spacing w:before="0" w:after="0"/>
      </w:pPr>
      <w:r>
        <w:t>Anti-Aliasing Solutions</w:t>
      </w:r>
    </w:p>
    <w:p>
      <w:pPr>
        <w:numPr>
          <w:ilvl w:val="1"/>
          <w:numId w:val="900"/>
        </w:numPr>
        <w:spacing w:before="0" w:after="0"/>
      </w:pPr>
      <w:r>
        <w:t>Magnification Filtering</w:t>
      </w:r>
    </w:p>
    <w:p>
      <w:pPr>
        <w:numPr>
          <w:ilvl w:val="2"/>
          <w:numId w:val="900"/>
        </w:numPr>
        <w:spacing w:before="0" w:after="0"/>
      </w:pPr>
      <w:r>
        <w:t>Nearest Neighbor</w:t>
      </w:r>
    </w:p>
    <w:p>
      <w:pPr>
        <w:numPr>
          <w:ilvl w:val="2"/>
          <w:numId w:val="900"/>
        </w:numPr>
        <w:spacing w:before="0" w:after="0"/>
      </w:pPr>
      <w:r>
        <w:t>Bilinear Interpolation</w:t>
      </w:r>
    </w:p>
    <w:p>
      <w:pPr>
        <w:numPr>
          <w:ilvl w:val="2"/>
          <w:numId w:val="900"/>
        </w:numPr>
        <w:spacing w:before="0" w:after="0"/>
      </w:pPr>
      <w:r>
        <w:t>Bicubic Interpolation</w:t>
      </w:r>
    </w:p>
    <w:p>
      <w:pPr>
        <w:numPr>
          <w:ilvl w:val="1"/>
          <w:numId w:val="900"/>
        </w:numPr>
        <w:spacing w:before="0" w:after="0"/>
      </w:pPr>
      <w:r>
        <w:t>Minification Filtering</w:t>
      </w:r>
    </w:p>
    <w:p>
      <w:pPr>
        <w:numPr>
          <w:ilvl w:val="2"/>
          <w:numId w:val="900"/>
        </w:numPr>
        <w:spacing w:before="0" w:after="0"/>
      </w:pPr>
      <w:r>
        <w:t>Point Sampling Issues</w:t>
      </w:r>
    </w:p>
    <w:p>
      <w:pPr>
        <w:numPr>
          <w:ilvl w:val="2"/>
          <w:numId w:val="900"/>
        </w:numPr>
        <w:spacing w:before="0" w:after="0"/>
      </w:pPr>
      <w:r>
        <w:t>Mipmapping</w:t>
      </w:r>
    </w:p>
    <w:p>
      <w:pPr>
        <w:numPr>
          <w:ilvl w:val="3"/>
          <w:numId w:val="900"/>
        </w:numPr>
        <w:spacing w:before="0" w:after="0"/>
      </w:pPr>
      <w:r>
        <w:t>Mipmap Generation</w:t>
      </w:r>
    </w:p>
    <w:p>
      <w:pPr>
        <w:numPr>
          <w:ilvl w:val="3"/>
          <w:numId w:val="900"/>
        </w:numPr>
        <w:spacing w:before="0" w:after="0"/>
      </w:pPr>
      <w:r>
        <w:t>Level Selection</w:t>
      </w:r>
    </w:p>
    <w:p>
      <w:pPr>
        <w:numPr>
          <w:ilvl w:val="3"/>
          <w:numId w:val="900"/>
        </w:numPr>
        <w:spacing w:before="0" w:after="0"/>
      </w:pPr>
      <w:r>
        <w:t>Trilinear Filtering</w:t>
      </w:r>
    </w:p>
    <w:p>
      <w:pPr>
        <w:numPr>
          <w:ilvl w:val="2"/>
          <w:numId w:val="900"/>
        </w:numPr>
        <w:spacing w:before="0" w:after="0"/>
      </w:pPr>
      <w:r>
        <w:t>Anisotropic Filtering</w:t>
      </w:r>
    </w:p>
    <w:p>
      <w:pPr>
        <w:numPr>
          <w:ilvl w:val="3"/>
          <w:numId w:val="900"/>
        </w:numPr>
        <w:spacing w:before="0" w:after="0"/>
      </w:pPr>
      <w:r>
        <w:t>Elliptical Footprints</w:t>
      </w:r>
    </w:p>
    <w:p>
      <w:pPr>
        <w:numPr>
          <w:ilvl w:val="3"/>
          <w:numId w:val="900"/>
        </w:numPr>
        <w:spacing w:before="0" w:after="0"/>
      </w:pPr>
      <w:r>
        <w:t>Ripmaps</w:t>
      </w:r>
    </w:p>
    <w:p>
      <w:pPr>
        <w:numPr>
          <w:ilvl w:val="0"/>
          <w:numId w:val="900"/>
        </w:numPr>
        <w:spacing w:before="0" w:after="0"/>
      </w:pPr>
      <w:r>
        <w:t>Texture Types and Applications</w:t>
      </w:r>
    </w:p>
    <w:p>
      <w:pPr>
        <w:numPr>
          <w:ilvl w:val="1"/>
          <w:numId w:val="900"/>
        </w:numPr>
        <w:spacing w:before="0" w:after="0"/>
      </w:pPr>
      <w:r>
        <w:t>Color Textures</w:t>
      </w:r>
    </w:p>
    <w:p>
      <w:pPr>
        <w:numPr>
          <w:ilvl w:val="2"/>
          <w:numId w:val="900"/>
        </w:numPr>
        <w:spacing w:before="0" w:after="0"/>
      </w:pPr>
      <w:r>
        <w:t>Diffuse Maps</w:t>
      </w:r>
    </w:p>
    <w:p>
      <w:pPr>
        <w:numPr>
          <w:ilvl w:val="2"/>
          <w:numId w:val="900"/>
        </w:numPr>
        <w:spacing w:before="0" w:after="0"/>
      </w:pPr>
      <w:r>
        <w:t>Albedo Textures</w:t>
      </w:r>
    </w:p>
    <w:p>
      <w:pPr>
        <w:numPr>
          <w:ilvl w:val="1"/>
          <w:numId w:val="900"/>
        </w:numPr>
        <w:spacing w:before="0" w:after="0"/>
      </w:pPr>
      <w:r>
        <w:t>Surface Detail Textures</w:t>
      </w:r>
    </w:p>
    <w:p>
      <w:pPr>
        <w:numPr>
          <w:ilvl w:val="2"/>
          <w:numId w:val="900"/>
        </w:numPr>
        <w:spacing w:before="0" w:after="0"/>
      </w:pPr>
      <w:r>
        <w:t>Bump Maps</w:t>
      </w:r>
    </w:p>
    <w:p>
      <w:pPr>
        <w:numPr>
          <w:ilvl w:val="3"/>
          <w:numId w:val="900"/>
        </w:numPr>
        <w:spacing w:before="0" w:after="0"/>
      </w:pPr>
      <w:r>
        <w:t>Height-Based Perturbation</w:t>
      </w:r>
    </w:p>
    <w:p>
      <w:pPr>
        <w:numPr>
          <w:ilvl w:val="3"/>
          <w:numId w:val="900"/>
        </w:numPr>
        <w:spacing w:before="0" w:after="0"/>
      </w:pPr>
      <w:r>
        <w:t>Normal Calculation</w:t>
      </w:r>
    </w:p>
    <w:p>
      <w:pPr>
        <w:numPr>
          <w:ilvl w:val="2"/>
          <w:numId w:val="900"/>
        </w:numPr>
        <w:spacing w:before="0" w:after="0"/>
      </w:pPr>
      <w:r>
        <w:t>Normal Maps</w:t>
      </w:r>
    </w:p>
    <w:p>
      <w:pPr>
        <w:numPr>
          <w:ilvl w:val="3"/>
          <w:numId w:val="900"/>
        </w:numPr>
        <w:spacing w:before="0" w:after="0"/>
      </w:pPr>
      <w:r>
        <w:t>Tangent Space Normals</w:t>
      </w:r>
    </w:p>
    <w:p>
      <w:pPr>
        <w:numPr>
          <w:ilvl w:val="3"/>
          <w:numId w:val="900"/>
        </w:numPr>
        <w:spacing w:before="0" w:after="0"/>
      </w:pPr>
      <w:r>
        <w:t>Object Space Normals</w:t>
      </w:r>
    </w:p>
    <w:p>
      <w:pPr>
        <w:numPr>
          <w:ilvl w:val="3"/>
          <w:numId w:val="900"/>
        </w:numPr>
        <w:spacing w:before="0" w:after="0"/>
      </w:pPr>
      <w:r>
        <w:t>Normal Map Generation</w:t>
      </w:r>
    </w:p>
    <w:p>
      <w:pPr>
        <w:numPr>
          <w:ilvl w:val="2"/>
          <w:numId w:val="900"/>
        </w:numPr>
        <w:spacing w:before="0" w:after="0"/>
      </w:pPr>
      <w:r>
        <w:t>Displacement Maps</w:t>
      </w:r>
    </w:p>
    <w:p>
      <w:pPr>
        <w:numPr>
          <w:ilvl w:val="3"/>
          <w:numId w:val="900"/>
        </w:numPr>
        <w:spacing w:before="0" w:after="0"/>
      </w:pPr>
      <w:r>
        <w:t>Geometric Displacement</w:t>
      </w:r>
    </w:p>
    <w:p>
      <w:pPr>
        <w:numPr>
          <w:ilvl w:val="3"/>
          <w:numId w:val="900"/>
        </w:numPr>
        <w:spacing w:before="0" w:after="0"/>
      </w:pPr>
      <w:r>
        <w:t>Tessellation Requirements</w:t>
      </w:r>
    </w:p>
    <w:p>
      <w:pPr>
        <w:numPr>
          <w:ilvl w:val="1"/>
          <w:numId w:val="900"/>
        </w:numPr>
        <w:spacing w:before="0" w:after="0"/>
      </w:pPr>
      <w:r>
        <w:t>Material Property Maps</w:t>
      </w:r>
    </w:p>
    <w:p>
      <w:pPr>
        <w:numPr>
          <w:ilvl w:val="2"/>
          <w:numId w:val="900"/>
        </w:numPr>
        <w:spacing w:before="0" w:after="0"/>
      </w:pPr>
      <w:r>
        <w:t>Specular Maps</w:t>
      </w:r>
    </w:p>
    <w:p>
      <w:pPr>
        <w:numPr>
          <w:ilvl w:val="2"/>
          <w:numId w:val="900"/>
        </w:numPr>
        <w:spacing w:before="0" w:after="0"/>
      </w:pPr>
      <w:r>
        <w:t>Roughness Maps</w:t>
      </w:r>
    </w:p>
    <w:p>
      <w:pPr>
        <w:numPr>
          <w:ilvl w:val="2"/>
          <w:numId w:val="900"/>
        </w:numPr>
        <w:spacing w:before="0" w:after="0"/>
      </w:pPr>
      <w:r>
        <w:t>Metallic Maps</w:t>
      </w:r>
    </w:p>
    <w:p>
      <w:pPr>
        <w:numPr>
          <w:ilvl w:val="2"/>
          <w:numId w:val="900"/>
        </w:numPr>
        <w:spacing w:before="0" w:after="0"/>
      </w:pPr>
      <w:r>
        <w:t>Ambient Occlusion Maps</w:t>
      </w:r>
    </w:p>
    <w:p>
      <w:pPr>
        <w:numPr>
          <w:ilvl w:val="1"/>
          <w:numId w:val="900"/>
        </w:numPr>
        <w:spacing w:before="0" w:after="0"/>
      </w:pPr>
      <w:r>
        <w:t>Environment Mapping</w:t>
      </w:r>
    </w:p>
    <w:p>
      <w:pPr>
        <w:numPr>
          <w:ilvl w:val="2"/>
          <w:numId w:val="900"/>
        </w:numPr>
        <w:spacing w:before="0" w:after="0"/>
      </w:pPr>
      <w:r>
        <w:t>Reflection Maps</w:t>
      </w:r>
    </w:p>
    <w:p>
      <w:pPr>
        <w:numPr>
          <w:ilvl w:val="3"/>
          <w:numId w:val="900"/>
        </w:numPr>
        <w:spacing w:before="0" w:after="0"/>
      </w:pPr>
      <w:r>
        <w:t>Cube Maps</w:t>
      </w:r>
    </w:p>
    <w:p>
      <w:pPr>
        <w:numPr>
          <w:ilvl w:val="3"/>
          <w:numId w:val="900"/>
        </w:numPr>
        <w:spacing w:before="0" w:after="0"/>
      </w:pPr>
      <w:r>
        <w:t>Sphere Maps</w:t>
      </w:r>
    </w:p>
    <w:p>
      <w:pPr>
        <w:numPr>
          <w:ilvl w:val="3"/>
          <w:numId w:val="900"/>
        </w:numPr>
        <w:spacing w:before="0" w:after="0"/>
      </w:pPr>
      <w:r>
        <w:t>Paraboloid Maps</w:t>
      </w:r>
    </w:p>
    <w:p>
      <w:pPr>
        <w:numPr>
          <w:ilvl w:val="2"/>
          <w:numId w:val="900"/>
        </w:numPr>
        <w:spacing w:before="0" w:after="0"/>
      </w:pPr>
      <w:r>
        <w:t>Refraction Maps</w:t>
      </w:r>
    </w:p>
    <w:p>
      <w:pPr>
        <w:numPr>
          <w:ilvl w:val="2"/>
          <w:numId w:val="900"/>
        </w:numPr>
        <w:spacing w:before="0" w:after="0"/>
      </w:pPr>
      <w:r>
        <w:t>High Dynamic Range Environment Maps</w:t>
      </w:r>
    </w:p>
    <w:p>
      <w:pPr>
        <w:numPr>
          <w:ilvl w:val="0"/>
          <w:numId w:val="900"/>
        </w:numPr>
        <w:spacing w:before="0" w:after="0"/>
      </w:pPr>
      <w:r>
        <w:t>Advanced Texture Techniques</w:t>
      </w:r>
    </w:p>
    <w:p>
      <w:pPr>
        <w:numPr>
          <w:ilvl w:val="1"/>
          <w:numId w:val="900"/>
        </w:numPr>
        <w:spacing w:before="0" w:after="0"/>
      </w:pPr>
      <w:r>
        <w:t>Multi-Texturing</w:t>
      </w:r>
    </w:p>
    <w:p>
      <w:pPr>
        <w:numPr>
          <w:ilvl w:val="2"/>
          <w:numId w:val="900"/>
        </w:numPr>
        <w:spacing w:before="0" w:after="0"/>
      </w:pPr>
      <w:r>
        <w:t>Texture Blending</w:t>
      </w:r>
    </w:p>
    <w:p>
      <w:pPr>
        <w:numPr>
          <w:ilvl w:val="2"/>
          <w:numId w:val="900"/>
        </w:numPr>
        <w:spacing w:before="0" w:after="0"/>
      </w:pPr>
      <w:r>
        <w:t>Texture Combiners</w:t>
      </w:r>
    </w:p>
    <w:p>
      <w:pPr>
        <w:numPr>
          <w:ilvl w:val="2"/>
          <w:numId w:val="900"/>
        </w:numPr>
        <w:spacing w:before="0" w:after="0"/>
      </w:pPr>
      <w:r>
        <w:t>Multi-Pass Rendering</w:t>
      </w:r>
    </w:p>
    <w:p>
      <w:pPr>
        <w:numPr>
          <w:ilvl w:val="1"/>
          <w:numId w:val="900"/>
        </w:numPr>
        <w:spacing w:before="0" w:after="0"/>
      </w:pPr>
      <w:r>
        <w:t>Procedural Textures</w:t>
      </w:r>
    </w:p>
    <w:p>
      <w:pPr>
        <w:numPr>
          <w:ilvl w:val="2"/>
          <w:numId w:val="900"/>
        </w:numPr>
        <w:spacing w:before="0" w:after="0"/>
      </w:pPr>
      <w:r>
        <w:t>Noise Functions</w:t>
      </w:r>
    </w:p>
    <w:p>
      <w:pPr>
        <w:numPr>
          <w:ilvl w:val="3"/>
          <w:numId w:val="900"/>
        </w:numPr>
        <w:spacing w:before="0" w:after="0"/>
      </w:pPr>
      <w:r>
        <w:t>Perlin Noise</w:t>
      </w:r>
    </w:p>
    <w:p>
      <w:pPr>
        <w:numPr>
          <w:ilvl w:val="3"/>
          <w:numId w:val="900"/>
        </w:numPr>
        <w:spacing w:before="0" w:after="0"/>
      </w:pPr>
      <w:r>
        <w:t>Simplex Noise</w:t>
      </w:r>
    </w:p>
    <w:p>
      <w:pPr>
        <w:numPr>
          <w:ilvl w:val="3"/>
          <w:numId w:val="900"/>
        </w:numPr>
        <w:spacing w:before="0" w:after="0"/>
      </w:pPr>
      <w:r>
        <w:t>Worley Noise</w:t>
      </w:r>
    </w:p>
    <w:p>
      <w:pPr>
        <w:numPr>
          <w:ilvl w:val="2"/>
          <w:numId w:val="900"/>
        </w:numPr>
        <w:spacing w:before="0" w:after="0"/>
      </w:pPr>
      <w:r>
        <w:t>Pattern Generation</w:t>
      </w:r>
    </w:p>
    <w:p>
      <w:pPr>
        <w:numPr>
          <w:ilvl w:val="2"/>
          <w:numId w:val="900"/>
        </w:numPr>
        <w:spacing w:before="0" w:after="0"/>
      </w:pPr>
      <w:r>
        <w:t>Fractal Textures</w:t>
      </w:r>
    </w:p>
    <w:p>
      <w:pPr>
        <w:numPr>
          <w:ilvl w:val="1"/>
          <w:numId w:val="900"/>
        </w:numPr>
        <w:spacing w:before="0" w:after="0"/>
      </w:pPr>
      <w:r>
        <w:t>Texture Synthesis</w:t>
      </w:r>
    </w:p>
    <w:p>
      <w:pPr>
        <w:numPr>
          <w:ilvl w:val="2"/>
          <w:numId w:val="900"/>
        </w:numPr>
        <w:spacing w:before="0" w:after="0"/>
      </w:pPr>
      <w:r>
        <w:t>Sample-Based Synthesis</w:t>
      </w:r>
    </w:p>
    <w:p>
      <w:pPr>
        <w:numPr>
          <w:ilvl w:val="2"/>
          <w:numId w:val="900"/>
        </w:numPr>
        <w:spacing w:before="0" w:after="0"/>
      </w:pPr>
      <w:r>
        <w:t>Patch-Based Methods</w:t>
      </w:r>
    </w:p>
    <w:p>
      <w:pPr>
        <w:numPr>
          <w:ilvl w:val="2"/>
          <w:numId w:val="900"/>
        </w:numPr>
        <w:spacing w:before="0" w:after="0"/>
      </w:pPr>
      <w:r>
        <w:t>Texture Quilting</w:t>
      </w:r>
    </w:p>
    <w:p>
      <w:pPr>
        <w:numPr>
          <w:ilvl w:val="1"/>
          <w:numId w:val="900"/>
        </w:numPr>
        <w:spacing w:before="0" w:after="0"/>
      </w:pPr>
      <w:r>
        <w:t>Texture Compression</w:t>
      </w:r>
    </w:p>
    <w:p>
      <w:pPr>
        <w:numPr>
          <w:ilvl w:val="2"/>
          <w:numId w:val="900"/>
        </w:numPr>
        <w:spacing w:before="0" w:after="0"/>
      </w:pPr>
      <w:r>
        <w:t>Block-Based Compression</w:t>
      </w:r>
    </w:p>
    <w:p>
      <w:pPr>
        <w:numPr>
          <w:ilvl w:val="2"/>
          <w:numId w:val="900"/>
        </w:numPr>
        <w:spacing w:before="0" w:after="0"/>
      </w:pPr>
      <w:r>
        <w:t>S3TC/DXT Compression</w:t>
      </w:r>
    </w:p>
    <w:p>
      <w:pPr>
        <w:numPr>
          <w:ilvl w:val="2"/>
          <w:numId w:val="900"/>
        </w:numPr>
        <w:spacing w:before="0" w:after="0"/>
      </w:pPr>
      <w:r>
        <w:t>ASTC Compression</w:t>
      </w:r>
    </w:p>
    <w:p>
      <w:pPr>
        <w:pStyle w:val="Heading1"/>
      </w:pPr>
      <w:r>
        <w:t>Rasterization and Visibility</w:t>
      </w:r>
    </w:p>
    <w:p>
      <w:pPr>
        <w:numPr>
          <w:ilvl w:val="0"/>
          <w:numId w:val="900"/>
        </w:numPr>
        <w:spacing w:before="0" w:after="0"/>
      </w:pPr>
      <w:r>
        <w:t>Triangle Rasterization</w:t>
      </w:r>
    </w:p>
    <w:p>
      <w:pPr>
        <w:numPr>
          <w:ilvl w:val="1"/>
          <w:numId w:val="900"/>
        </w:numPr>
        <w:spacing w:before="0" w:after="0"/>
      </w:pPr>
      <w:r>
        <w:t>Triangle Setup</w:t>
      </w:r>
    </w:p>
    <w:p>
      <w:pPr>
        <w:numPr>
          <w:ilvl w:val="2"/>
          <w:numId w:val="900"/>
        </w:numPr>
        <w:spacing w:before="0" w:after="0"/>
      </w:pPr>
      <w:r>
        <w:t>Edge Equations</w:t>
      </w:r>
    </w:p>
    <w:p>
      <w:pPr>
        <w:numPr>
          <w:ilvl w:val="2"/>
          <w:numId w:val="900"/>
        </w:numPr>
        <w:spacing w:before="0" w:after="0"/>
      </w:pPr>
      <w:r>
        <w:t>Bounding Box Calculation</w:t>
      </w:r>
    </w:p>
    <w:p>
      <w:pPr>
        <w:numPr>
          <w:ilvl w:val="1"/>
          <w:numId w:val="900"/>
        </w:numPr>
        <w:spacing w:before="0" w:after="0"/>
      </w:pPr>
      <w:r>
        <w:t>Scan Conversion</w:t>
      </w:r>
    </w:p>
    <w:p>
      <w:pPr>
        <w:numPr>
          <w:ilvl w:val="2"/>
          <w:numId w:val="900"/>
        </w:numPr>
        <w:spacing w:before="0" w:after="0"/>
      </w:pPr>
      <w:r>
        <w:t>Scanline Rasterization</w:t>
      </w:r>
    </w:p>
    <w:p>
      <w:pPr>
        <w:numPr>
          <w:ilvl w:val="2"/>
          <w:numId w:val="900"/>
        </w:numPr>
        <w:spacing w:before="0" w:after="0"/>
      </w:pPr>
      <w:r>
        <w:t>Tile-Based Rasterization</w:t>
      </w:r>
    </w:p>
    <w:p>
      <w:pPr>
        <w:numPr>
          <w:ilvl w:val="1"/>
          <w:numId w:val="900"/>
        </w:numPr>
        <w:spacing w:before="0" w:after="0"/>
      </w:pPr>
      <w:r>
        <w:t>Barycentric Coordinates</w:t>
      </w:r>
    </w:p>
    <w:p>
      <w:pPr>
        <w:numPr>
          <w:ilvl w:val="2"/>
          <w:numId w:val="900"/>
        </w:numPr>
        <w:spacing w:before="0" w:after="0"/>
      </w:pPr>
      <w:r>
        <w:t>Coordinate Calculation</w:t>
      </w:r>
    </w:p>
    <w:p>
      <w:pPr>
        <w:numPr>
          <w:ilvl w:val="2"/>
          <w:numId w:val="900"/>
        </w:numPr>
        <w:spacing w:before="0" w:after="0"/>
      </w:pPr>
      <w:r>
        <w:t>Interpolation Applications</w:t>
      </w:r>
    </w:p>
    <w:p>
      <w:pPr>
        <w:numPr>
          <w:ilvl w:val="2"/>
          <w:numId w:val="900"/>
        </w:numPr>
        <w:spacing w:before="0" w:after="0"/>
      </w:pPr>
      <w:r>
        <w:t>Inside-Outside Testing</w:t>
      </w:r>
    </w:p>
    <w:p>
      <w:pPr>
        <w:numPr>
          <w:ilvl w:val="1"/>
          <w:numId w:val="900"/>
        </w:numPr>
        <w:spacing w:before="0" w:after="0"/>
      </w:pPr>
      <w:r>
        <w:t>Attribute Interpolation</w:t>
      </w:r>
    </w:p>
    <w:p>
      <w:pPr>
        <w:numPr>
          <w:ilvl w:val="2"/>
          <w:numId w:val="900"/>
        </w:numPr>
        <w:spacing w:before="0" w:after="0"/>
      </w:pPr>
      <w:r>
        <w:t>Linear Interpolation</w:t>
      </w:r>
    </w:p>
    <w:p>
      <w:pPr>
        <w:numPr>
          <w:ilvl w:val="2"/>
          <w:numId w:val="900"/>
        </w:numPr>
        <w:spacing w:before="0" w:after="0"/>
      </w:pPr>
      <w:r>
        <w:t>Perspective-Correct Interpolation</w:t>
      </w:r>
    </w:p>
    <w:p>
      <w:pPr>
        <w:numPr>
          <w:ilvl w:val="2"/>
          <w:numId w:val="900"/>
        </w:numPr>
        <w:spacing w:before="0" w:after="0"/>
      </w:pPr>
      <w:r>
        <w:t>Depth Interpolation</w:t>
      </w:r>
    </w:p>
    <w:p>
      <w:pPr>
        <w:numPr>
          <w:ilvl w:val="0"/>
          <w:numId w:val="900"/>
        </w:numPr>
        <w:spacing w:before="0" w:after="0"/>
      </w:pPr>
      <w:r>
        <w:t>Visibility Determination</w:t>
      </w:r>
    </w:p>
    <w:p>
      <w:pPr>
        <w:numPr>
          <w:ilvl w:val="1"/>
          <w:numId w:val="900"/>
        </w:numPr>
        <w:spacing w:before="0" w:after="0"/>
      </w:pPr>
      <w:r>
        <w:t>Hidden Surface Removal</w:t>
      </w:r>
    </w:p>
    <w:p>
      <w:pPr>
        <w:numPr>
          <w:ilvl w:val="2"/>
          <w:numId w:val="900"/>
        </w:numPr>
        <w:spacing w:before="0" w:after="0"/>
      </w:pPr>
      <w:r>
        <w:t>Object Space Methods</w:t>
      </w:r>
    </w:p>
    <w:p>
      <w:pPr>
        <w:numPr>
          <w:ilvl w:val="2"/>
          <w:numId w:val="900"/>
        </w:numPr>
        <w:spacing w:before="0" w:after="0"/>
      </w:pPr>
      <w:r>
        <w:t>Image Space Methods</w:t>
      </w:r>
    </w:p>
    <w:p>
      <w:pPr>
        <w:numPr>
          <w:ilvl w:val="1"/>
          <w:numId w:val="900"/>
        </w:numPr>
        <w:spacing w:before="0" w:after="0"/>
      </w:pPr>
      <w:r>
        <w:t>Depth Buffering</w:t>
      </w:r>
    </w:p>
    <w:p>
      <w:pPr>
        <w:numPr>
          <w:ilvl w:val="2"/>
          <w:numId w:val="900"/>
        </w:numPr>
        <w:spacing w:before="0" w:after="0"/>
      </w:pPr>
      <w:r>
        <w:t>Z-Buffer Algorithm</w:t>
      </w:r>
    </w:p>
    <w:p>
      <w:pPr>
        <w:numPr>
          <w:ilvl w:val="2"/>
          <w:numId w:val="900"/>
        </w:numPr>
        <w:spacing w:before="0" w:after="0"/>
      </w:pPr>
      <w:r>
        <w:t>Depth Buffer Precision</w:t>
      </w:r>
    </w:p>
    <w:p>
      <w:pPr>
        <w:numPr>
          <w:ilvl w:val="2"/>
          <w:numId w:val="900"/>
        </w:numPr>
        <w:spacing w:before="0" w:after="0"/>
      </w:pPr>
      <w:r>
        <w:t>Z-Fighting Issues</w:t>
      </w:r>
    </w:p>
    <w:p>
      <w:pPr>
        <w:numPr>
          <w:ilvl w:val="2"/>
          <w:numId w:val="900"/>
        </w:numPr>
        <w:spacing w:before="0" w:after="0"/>
      </w:pPr>
      <w:r>
        <w:t>Depth Buffer Optimizations</w:t>
      </w:r>
    </w:p>
    <w:p>
      <w:pPr>
        <w:numPr>
          <w:ilvl w:val="1"/>
          <w:numId w:val="900"/>
        </w:numPr>
        <w:spacing w:before="0" w:after="0"/>
      </w:pPr>
      <w:r>
        <w:t>Painter's Algorithm</w:t>
      </w:r>
    </w:p>
    <w:p>
      <w:pPr>
        <w:numPr>
          <w:ilvl w:val="2"/>
          <w:numId w:val="900"/>
        </w:numPr>
        <w:spacing w:before="0" w:after="0"/>
      </w:pPr>
      <w:r>
        <w:t>Depth Sorting</w:t>
      </w:r>
    </w:p>
    <w:p>
      <w:pPr>
        <w:numPr>
          <w:ilvl w:val="2"/>
          <w:numId w:val="900"/>
        </w:numPr>
        <w:spacing w:before="0" w:after="0"/>
      </w:pPr>
      <w:r>
        <w:t>Overdraw Issues</w:t>
      </w:r>
    </w:p>
    <w:p>
      <w:pPr>
        <w:numPr>
          <w:ilvl w:val="2"/>
          <w:numId w:val="900"/>
        </w:numPr>
        <w:spacing w:before="0" w:after="0"/>
      </w:pPr>
      <w:r>
        <w:t>Cyclic Overlap Problems</w:t>
      </w:r>
    </w:p>
    <w:p>
      <w:pPr>
        <w:numPr>
          <w:ilvl w:val="1"/>
          <w:numId w:val="900"/>
        </w:numPr>
        <w:spacing w:before="0" w:after="0"/>
      </w:pPr>
      <w:r>
        <w:t>Binary Space Partitioning</w:t>
      </w:r>
    </w:p>
    <w:p>
      <w:pPr>
        <w:numPr>
          <w:ilvl w:val="2"/>
          <w:numId w:val="900"/>
        </w:numPr>
        <w:spacing w:before="0" w:after="0"/>
      </w:pPr>
      <w:r>
        <w:t>BSP Tree Construction</w:t>
      </w:r>
    </w:p>
    <w:p>
      <w:pPr>
        <w:numPr>
          <w:ilvl w:val="2"/>
          <w:numId w:val="900"/>
        </w:numPr>
        <w:spacing w:before="0" w:after="0"/>
      </w:pPr>
      <w:r>
        <w:t>BSP Tree Traversal</w:t>
      </w:r>
    </w:p>
    <w:p>
      <w:pPr>
        <w:numPr>
          <w:ilvl w:val="2"/>
          <w:numId w:val="900"/>
        </w:numPr>
        <w:spacing w:before="0" w:after="0"/>
      </w:pPr>
      <w:r>
        <w:t>Dynamic Scenes</w:t>
      </w:r>
    </w:p>
    <w:p>
      <w:pPr>
        <w:numPr>
          <w:ilvl w:val="0"/>
          <w:numId w:val="900"/>
        </w:numPr>
        <w:spacing w:before="0" w:after="0"/>
      </w:pPr>
      <w:r>
        <w:t>Culling Techniques</w:t>
      </w:r>
    </w:p>
    <w:p>
      <w:pPr>
        <w:numPr>
          <w:ilvl w:val="1"/>
          <w:numId w:val="900"/>
        </w:numPr>
        <w:spacing w:before="0" w:after="0"/>
      </w:pPr>
      <w:r>
        <w:t>Back-Face Culling</w:t>
      </w:r>
    </w:p>
    <w:p>
      <w:pPr>
        <w:numPr>
          <w:ilvl w:val="2"/>
          <w:numId w:val="900"/>
        </w:numPr>
        <w:spacing w:before="0" w:after="0"/>
      </w:pPr>
      <w:r>
        <w:t>Normal Vector Testing</w:t>
      </w:r>
    </w:p>
    <w:p>
      <w:pPr>
        <w:numPr>
          <w:ilvl w:val="2"/>
          <w:numId w:val="900"/>
        </w:numPr>
        <w:spacing w:before="0" w:after="0"/>
      </w:pPr>
      <w:r>
        <w:t>Winding Order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View Frustum Culling</w:t>
      </w:r>
    </w:p>
    <w:p>
      <w:pPr>
        <w:numPr>
          <w:ilvl w:val="2"/>
          <w:numId w:val="900"/>
        </w:numPr>
        <w:spacing w:before="0" w:after="0"/>
      </w:pPr>
      <w:r>
        <w:t>Bounding Volume Testing</w:t>
      </w:r>
    </w:p>
    <w:p>
      <w:pPr>
        <w:numPr>
          <w:ilvl w:val="2"/>
          <w:numId w:val="900"/>
        </w:numPr>
        <w:spacing w:before="0" w:after="0"/>
      </w:pPr>
      <w:r>
        <w:t>Hierarchical Culling</w:t>
      </w:r>
    </w:p>
    <w:p>
      <w:pPr>
        <w:numPr>
          <w:ilvl w:val="2"/>
          <w:numId w:val="900"/>
        </w:numPr>
        <w:spacing w:before="0" w:after="0"/>
      </w:pPr>
      <w:r>
        <w:t>Bounding Spheres</w:t>
      </w:r>
    </w:p>
    <w:p>
      <w:pPr>
        <w:numPr>
          <w:ilvl w:val="2"/>
          <w:numId w:val="900"/>
        </w:numPr>
        <w:spacing w:before="0" w:after="0"/>
      </w:pPr>
      <w:r>
        <w:t>Axis-Aligned Bounding Boxes</w:t>
      </w:r>
    </w:p>
    <w:p>
      <w:pPr>
        <w:numPr>
          <w:ilvl w:val="2"/>
          <w:numId w:val="900"/>
        </w:numPr>
        <w:spacing w:before="0" w:after="0"/>
      </w:pPr>
      <w:r>
        <w:t>Oriented Bounding Boxes</w:t>
      </w:r>
    </w:p>
    <w:p>
      <w:pPr>
        <w:numPr>
          <w:ilvl w:val="1"/>
          <w:numId w:val="900"/>
        </w:numPr>
        <w:spacing w:before="0" w:after="0"/>
      </w:pPr>
      <w:r>
        <w:t>Occlusion Culling</w:t>
      </w:r>
    </w:p>
    <w:p>
      <w:pPr>
        <w:numPr>
          <w:ilvl w:val="2"/>
          <w:numId w:val="900"/>
        </w:numPr>
        <w:spacing w:before="0" w:after="0"/>
      </w:pPr>
      <w:r>
        <w:t>Occlusion Queries</w:t>
      </w:r>
    </w:p>
    <w:p>
      <w:pPr>
        <w:numPr>
          <w:ilvl w:val="2"/>
          <w:numId w:val="900"/>
        </w:numPr>
        <w:spacing w:before="0" w:after="0"/>
      </w:pPr>
      <w:r>
        <w:t>Hierarchical Z-Buffer</w:t>
      </w:r>
    </w:p>
    <w:p>
      <w:pPr>
        <w:numPr>
          <w:ilvl w:val="2"/>
          <w:numId w:val="900"/>
        </w:numPr>
        <w:spacing w:before="0" w:after="0"/>
      </w:pPr>
      <w:r>
        <w:t>Portal Systems</w:t>
      </w:r>
    </w:p>
    <w:p>
      <w:pPr>
        <w:numPr>
          <w:ilvl w:val="0"/>
          <w:numId w:val="900"/>
        </w:numPr>
        <w:spacing w:before="0" w:after="0"/>
      </w:pPr>
      <w:r>
        <w:t>Anti-Aliasing Techniques</w:t>
      </w:r>
    </w:p>
    <w:p>
      <w:pPr>
        <w:numPr>
          <w:ilvl w:val="1"/>
          <w:numId w:val="900"/>
        </w:numPr>
        <w:spacing w:before="0" w:after="0"/>
      </w:pPr>
      <w:r>
        <w:t>Spatial Anti-Aliasing</w:t>
      </w:r>
    </w:p>
    <w:p>
      <w:pPr>
        <w:numPr>
          <w:ilvl w:val="2"/>
          <w:numId w:val="900"/>
        </w:numPr>
        <w:spacing w:before="0" w:after="0"/>
      </w:pPr>
      <w:r>
        <w:t>Supersampling</w:t>
      </w:r>
    </w:p>
    <w:p>
      <w:pPr>
        <w:numPr>
          <w:ilvl w:val="3"/>
          <w:numId w:val="900"/>
        </w:numPr>
        <w:spacing w:before="0" w:after="0"/>
      </w:pPr>
      <w:r>
        <w:t>Grid Patterns</w:t>
      </w:r>
    </w:p>
    <w:p>
      <w:pPr>
        <w:numPr>
          <w:ilvl w:val="3"/>
          <w:numId w:val="900"/>
        </w:numPr>
        <w:spacing w:before="0" w:after="0"/>
      </w:pPr>
      <w:r>
        <w:t>Stochastic Sampling</w:t>
      </w:r>
    </w:p>
    <w:p>
      <w:pPr>
        <w:numPr>
          <w:ilvl w:val="2"/>
          <w:numId w:val="900"/>
        </w:numPr>
        <w:spacing w:before="0" w:after="0"/>
      </w:pPr>
      <w:r>
        <w:t>Multisampling</w:t>
      </w:r>
    </w:p>
    <w:p>
      <w:pPr>
        <w:numPr>
          <w:ilvl w:val="3"/>
          <w:numId w:val="900"/>
        </w:numPr>
        <w:spacing w:before="0" w:after="0"/>
      </w:pPr>
      <w:r>
        <w:t>Sample Storage</w:t>
      </w:r>
    </w:p>
    <w:p>
      <w:pPr>
        <w:numPr>
          <w:ilvl w:val="3"/>
          <w:numId w:val="900"/>
        </w:numPr>
        <w:spacing w:before="0" w:after="0"/>
      </w:pPr>
      <w:r>
        <w:t>Sample Coverage</w:t>
      </w:r>
    </w:p>
    <w:p>
      <w:pPr>
        <w:numPr>
          <w:ilvl w:val="1"/>
          <w:numId w:val="900"/>
        </w:numPr>
        <w:spacing w:before="0" w:after="0"/>
      </w:pPr>
      <w:r>
        <w:t>Temporal Anti-Aliasing</w:t>
      </w:r>
    </w:p>
    <w:p>
      <w:pPr>
        <w:numPr>
          <w:ilvl w:val="2"/>
          <w:numId w:val="900"/>
        </w:numPr>
        <w:spacing w:before="0" w:after="0"/>
      </w:pPr>
      <w:r>
        <w:t>Frame Accumulation</w:t>
      </w:r>
    </w:p>
    <w:p>
      <w:pPr>
        <w:numPr>
          <w:ilvl w:val="2"/>
          <w:numId w:val="900"/>
        </w:numPr>
        <w:spacing w:before="0" w:after="0"/>
      </w:pPr>
      <w:r>
        <w:t>Motion Blur</w:t>
      </w:r>
    </w:p>
    <w:p>
      <w:pPr>
        <w:numPr>
          <w:ilvl w:val="1"/>
          <w:numId w:val="900"/>
        </w:numPr>
        <w:spacing w:before="0" w:after="0"/>
      </w:pPr>
      <w:r>
        <w:t>Post-Process Anti-Aliasing</w:t>
      </w:r>
    </w:p>
    <w:p>
      <w:pPr>
        <w:numPr>
          <w:ilvl w:val="2"/>
          <w:numId w:val="900"/>
        </w:numPr>
        <w:spacing w:before="0" w:after="0"/>
      </w:pPr>
      <w:r>
        <w:t>Fast Approximate Anti-Aliasing</w:t>
      </w:r>
    </w:p>
    <w:p>
      <w:pPr>
        <w:numPr>
          <w:ilvl w:val="2"/>
          <w:numId w:val="900"/>
        </w:numPr>
        <w:spacing w:before="0" w:after="0"/>
      </w:pPr>
      <w:r>
        <w:t>Subpixel Morphological Anti-Aliasing</w:t>
      </w:r>
    </w:p>
    <w:p>
      <w:pPr>
        <w:numPr>
          <w:ilvl w:val="2"/>
          <w:numId w:val="900"/>
        </w:numPr>
        <w:spacing w:before="0" w:after="0"/>
      </w:pPr>
      <w:r>
        <w:t>Temporal Anti-Aliasing</w:t>
      </w:r>
    </w:p>
    <w:p>
      <w:pPr>
        <w:pStyle w:val="Heading1"/>
      </w:pPr>
      <w:r>
        <w:t>Advanced Rendering Techniques</w:t>
      </w:r>
    </w:p>
    <w:p>
      <w:pPr>
        <w:numPr>
          <w:ilvl w:val="0"/>
          <w:numId w:val="900"/>
        </w:numPr>
        <w:spacing w:before="0" w:after="0"/>
      </w:pPr>
      <w:r>
        <w:t>Global Illumination Theory</w:t>
      </w:r>
    </w:p>
    <w:p>
      <w:pPr>
        <w:numPr>
          <w:ilvl w:val="1"/>
          <w:numId w:val="900"/>
        </w:numPr>
        <w:spacing w:before="0" w:after="0"/>
      </w:pPr>
      <w:r>
        <w:t>Rendering Equation</w:t>
      </w:r>
    </w:p>
    <w:p>
      <w:pPr>
        <w:numPr>
          <w:ilvl w:val="2"/>
          <w:numId w:val="900"/>
        </w:numPr>
        <w:spacing w:before="0" w:after="0"/>
      </w:pPr>
      <w:r>
        <w:t>Light Transport Theory</w:t>
      </w:r>
    </w:p>
    <w:p>
      <w:pPr>
        <w:numPr>
          <w:ilvl w:val="2"/>
          <w:numId w:val="900"/>
        </w:numPr>
        <w:spacing w:before="0" w:after="0"/>
      </w:pPr>
      <w:r>
        <w:t>Bidirectional Reflectance Distribution Function</w:t>
      </w:r>
    </w:p>
    <w:p>
      <w:pPr>
        <w:numPr>
          <w:ilvl w:val="2"/>
          <w:numId w:val="900"/>
        </w:numPr>
        <w:spacing w:before="0" w:after="0"/>
      </w:pPr>
      <w:r>
        <w:t>Energy Conservation</w:t>
      </w:r>
    </w:p>
    <w:p>
      <w:pPr>
        <w:numPr>
          <w:ilvl w:val="1"/>
          <w:numId w:val="900"/>
        </w:numPr>
        <w:spacing w:before="0" w:after="0"/>
      </w:pPr>
      <w:r>
        <w:t>Monte Carlo Methods</w:t>
      </w:r>
    </w:p>
    <w:p>
      <w:pPr>
        <w:numPr>
          <w:ilvl w:val="2"/>
          <w:numId w:val="900"/>
        </w:numPr>
        <w:spacing w:before="0" w:after="0"/>
      </w:pPr>
      <w:r>
        <w:t>Random Sampling</w:t>
      </w:r>
    </w:p>
    <w:p>
      <w:pPr>
        <w:numPr>
          <w:ilvl w:val="2"/>
          <w:numId w:val="900"/>
        </w:numPr>
        <w:spacing w:before="0" w:after="0"/>
      </w:pPr>
      <w:r>
        <w:t>Importance Sampling</w:t>
      </w:r>
    </w:p>
    <w:p>
      <w:pPr>
        <w:numPr>
          <w:ilvl w:val="2"/>
          <w:numId w:val="900"/>
        </w:numPr>
        <w:spacing w:before="0" w:after="0"/>
      </w:pPr>
      <w:r>
        <w:t>Variance Reduction</w:t>
      </w:r>
    </w:p>
    <w:p>
      <w:pPr>
        <w:numPr>
          <w:ilvl w:val="0"/>
          <w:numId w:val="900"/>
        </w:numPr>
        <w:spacing w:before="0" w:after="0"/>
      </w:pPr>
      <w:r>
        <w:t>Ray Tracing</w:t>
      </w:r>
    </w:p>
    <w:p>
      <w:pPr>
        <w:numPr>
          <w:ilvl w:val="1"/>
          <w:numId w:val="900"/>
        </w:numPr>
        <w:spacing w:before="0" w:after="0"/>
      </w:pPr>
      <w:r>
        <w:t>Ray Tracing Fundamentals</w:t>
      </w:r>
    </w:p>
    <w:p>
      <w:pPr>
        <w:numPr>
          <w:ilvl w:val="2"/>
          <w:numId w:val="900"/>
        </w:numPr>
        <w:spacing w:before="0" w:after="0"/>
      </w:pPr>
      <w:r>
        <w:t>Ray Definition</w:t>
      </w:r>
    </w:p>
    <w:p>
      <w:pPr>
        <w:numPr>
          <w:ilvl w:val="2"/>
          <w:numId w:val="900"/>
        </w:numPr>
        <w:spacing w:before="0" w:after="0"/>
      </w:pPr>
      <w:r>
        <w:t>Ray-Object Intersection</w:t>
      </w:r>
    </w:p>
    <w:p>
      <w:pPr>
        <w:numPr>
          <w:ilvl w:val="2"/>
          <w:numId w:val="900"/>
        </w:numPr>
        <w:spacing w:before="0" w:after="0"/>
      </w:pPr>
      <w:r>
        <w:t>Ray Generation</w:t>
      </w:r>
    </w:p>
    <w:p>
      <w:pPr>
        <w:numPr>
          <w:ilvl w:val="1"/>
          <w:numId w:val="900"/>
        </w:numPr>
        <w:spacing w:before="0" w:after="0"/>
      </w:pPr>
      <w:r>
        <w:t>Ray-Object Intersection</w:t>
      </w:r>
    </w:p>
    <w:p>
      <w:pPr>
        <w:numPr>
          <w:ilvl w:val="2"/>
          <w:numId w:val="900"/>
        </w:numPr>
        <w:spacing w:before="0" w:after="0"/>
      </w:pPr>
      <w:r>
        <w:t>Ray-Sphere Intersection</w:t>
      </w:r>
    </w:p>
    <w:p>
      <w:pPr>
        <w:numPr>
          <w:ilvl w:val="2"/>
          <w:numId w:val="900"/>
        </w:numPr>
        <w:spacing w:before="0" w:after="0"/>
      </w:pPr>
      <w:r>
        <w:t>Ray-Triangle Intersection</w:t>
      </w:r>
    </w:p>
    <w:p>
      <w:pPr>
        <w:numPr>
          <w:ilvl w:val="2"/>
          <w:numId w:val="900"/>
        </w:numPr>
        <w:spacing w:before="0" w:after="0"/>
      </w:pPr>
      <w:r>
        <w:t>Ray-Plane Intersection</w:t>
      </w:r>
    </w:p>
    <w:p>
      <w:pPr>
        <w:numPr>
          <w:ilvl w:val="2"/>
          <w:numId w:val="900"/>
        </w:numPr>
        <w:spacing w:before="0" w:after="0"/>
      </w:pPr>
      <w:r>
        <w:t>Acceleration Structures</w:t>
      </w:r>
    </w:p>
    <w:p>
      <w:pPr>
        <w:numPr>
          <w:ilvl w:val="3"/>
          <w:numId w:val="900"/>
        </w:numPr>
        <w:spacing w:before="0" w:after="0"/>
      </w:pPr>
      <w:r>
        <w:t>Bounding Volume Hierarchies</w:t>
      </w:r>
    </w:p>
    <w:p>
      <w:pPr>
        <w:numPr>
          <w:ilvl w:val="3"/>
          <w:numId w:val="900"/>
        </w:numPr>
        <w:spacing w:before="0" w:after="0"/>
      </w:pPr>
      <w:r>
        <w:t>Spatial Subdivision</w:t>
      </w:r>
    </w:p>
    <w:p>
      <w:pPr>
        <w:numPr>
          <w:ilvl w:val="3"/>
          <w:numId w:val="900"/>
        </w:numPr>
        <w:spacing w:before="0" w:after="0"/>
      </w:pPr>
      <w:r>
        <w:t>Kd-Trees</w:t>
      </w:r>
    </w:p>
    <w:p>
      <w:pPr>
        <w:numPr>
          <w:ilvl w:val="3"/>
          <w:numId w:val="900"/>
        </w:numPr>
        <w:spacing w:before="0" w:after="0"/>
      </w:pPr>
      <w:r>
        <w:t>Octrees</w:t>
      </w:r>
    </w:p>
    <w:p>
      <w:pPr>
        <w:numPr>
          <w:ilvl w:val="1"/>
          <w:numId w:val="900"/>
        </w:numPr>
        <w:spacing w:before="0" w:after="0"/>
      </w:pPr>
      <w:r>
        <w:t>Recursive Ray Tracing</w:t>
      </w:r>
    </w:p>
    <w:p>
      <w:pPr>
        <w:numPr>
          <w:ilvl w:val="2"/>
          <w:numId w:val="900"/>
        </w:numPr>
        <w:spacing w:before="0" w:after="0"/>
      </w:pPr>
      <w:r>
        <w:t>Reflection Rays</w:t>
      </w:r>
    </w:p>
    <w:p>
      <w:pPr>
        <w:numPr>
          <w:ilvl w:val="2"/>
          <w:numId w:val="900"/>
        </w:numPr>
        <w:spacing w:before="0" w:after="0"/>
      </w:pPr>
      <w:r>
        <w:t>Refraction Rays</w:t>
      </w:r>
    </w:p>
    <w:p>
      <w:pPr>
        <w:numPr>
          <w:ilvl w:val="2"/>
          <w:numId w:val="900"/>
        </w:numPr>
        <w:spacing w:before="0" w:after="0"/>
      </w:pPr>
      <w:r>
        <w:t>Shadow Rays</w:t>
      </w:r>
    </w:p>
    <w:p>
      <w:pPr>
        <w:numPr>
          <w:ilvl w:val="2"/>
          <w:numId w:val="900"/>
        </w:numPr>
        <w:spacing w:before="0" w:after="0"/>
      </w:pPr>
      <w:r>
        <w:t>Recursive Depth Limits</w:t>
      </w:r>
    </w:p>
    <w:p>
      <w:pPr>
        <w:numPr>
          <w:ilvl w:val="1"/>
          <w:numId w:val="900"/>
        </w:numPr>
        <w:spacing w:before="0" w:after="0"/>
      </w:pPr>
      <w:r>
        <w:t>Distributed Ray Tracing</w:t>
      </w:r>
    </w:p>
    <w:p>
      <w:pPr>
        <w:numPr>
          <w:ilvl w:val="2"/>
          <w:numId w:val="900"/>
        </w:numPr>
        <w:spacing w:before="0" w:after="0"/>
      </w:pPr>
      <w:r>
        <w:t>Soft Shadows</w:t>
      </w:r>
    </w:p>
    <w:p>
      <w:pPr>
        <w:numPr>
          <w:ilvl w:val="2"/>
          <w:numId w:val="900"/>
        </w:numPr>
        <w:spacing w:before="0" w:after="0"/>
      </w:pPr>
      <w:r>
        <w:t>Motion Blur</w:t>
      </w:r>
    </w:p>
    <w:p>
      <w:pPr>
        <w:numPr>
          <w:ilvl w:val="2"/>
          <w:numId w:val="900"/>
        </w:numPr>
        <w:spacing w:before="0" w:after="0"/>
      </w:pPr>
      <w:r>
        <w:t>Depth of Field</w:t>
      </w:r>
    </w:p>
    <w:p>
      <w:pPr>
        <w:numPr>
          <w:ilvl w:val="2"/>
          <w:numId w:val="900"/>
        </w:numPr>
        <w:spacing w:before="0" w:after="0"/>
      </w:pPr>
      <w:r>
        <w:t>Glossy Reflections</w:t>
      </w:r>
    </w:p>
    <w:p>
      <w:pPr>
        <w:numPr>
          <w:ilvl w:val="0"/>
          <w:numId w:val="900"/>
        </w:numPr>
        <w:spacing w:before="0" w:after="0"/>
      </w:pPr>
      <w:r>
        <w:t>Path Tracing</w:t>
      </w:r>
    </w:p>
    <w:p>
      <w:pPr>
        <w:numPr>
          <w:ilvl w:val="1"/>
          <w:numId w:val="900"/>
        </w:numPr>
        <w:spacing w:before="0" w:after="0"/>
      </w:pPr>
      <w:r>
        <w:t>Monte Carlo Path Tracing</w:t>
      </w:r>
    </w:p>
    <w:p>
      <w:pPr>
        <w:numPr>
          <w:ilvl w:val="2"/>
          <w:numId w:val="900"/>
        </w:numPr>
        <w:spacing w:before="0" w:after="0"/>
      </w:pPr>
      <w:r>
        <w:t>Random Walk Simulation</w:t>
      </w:r>
    </w:p>
    <w:p>
      <w:pPr>
        <w:numPr>
          <w:ilvl w:val="2"/>
          <w:numId w:val="900"/>
        </w:numPr>
        <w:spacing w:before="0" w:after="0"/>
      </w:pPr>
      <w:r>
        <w:t>Russian Roulette</w:t>
      </w:r>
    </w:p>
    <w:p>
      <w:pPr>
        <w:numPr>
          <w:ilvl w:val="2"/>
          <w:numId w:val="900"/>
        </w:numPr>
        <w:spacing w:before="0" w:after="0"/>
      </w:pPr>
      <w:r>
        <w:t>Next Event Estimation</w:t>
      </w:r>
    </w:p>
    <w:p>
      <w:pPr>
        <w:numPr>
          <w:ilvl w:val="1"/>
          <w:numId w:val="900"/>
        </w:numPr>
        <w:spacing w:before="0" w:after="0"/>
      </w:pPr>
      <w:r>
        <w:t>Bidirectional Path Tracing</w:t>
      </w:r>
    </w:p>
    <w:p>
      <w:pPr>
        <w:numPr>
          <w:ilvl w:val="2"/>
          <w:numId w:val="900"/>
        </w:numPr>
        <w:spacing w:before="0" w:after="0"/>
      </w:pPr>
      <w:r>
        <w:t>Light Path Construction</w:t>
      </w:r>
    </w:p>
    <w:p>
      <w:pPr>
        <w:numPr>
          <w:ilvl w:val="2"/>
          <w:numId w:val="900"/>
        </w:numPr>
        <w:spacing w:before="0" w:after="0"/>
      </w:pPr>
      <w:r>
        <w:t>Eye Path Construction</w:t>
      </w:r>
    </w:p>
    <w:p>
      <w:pPr>
        <w:numPr>
          <w:ilvl w:val="2"/>
          <w:numId w:val="900"/>
        </w:numPr>
        <w:spacing w:before="0" w:after="0"/>
      </w:pPr>
      <w:r>
        <w:t>Path Connection</w:t>
      </w:r>
    </w:p>
    <w:p>
      <w:pPr>
        <w:numPr>
          <w:ilvl w:val="1"/>
          <w:numId w:val="900"/>
        </w:numPr>
        <w:spacing w:before="0" w:after="0"/>
      </w:pPr>
      <w:r>
        <w:t>Metropolis Light Transport</w:t>
      </w:r>
    </w:p>
    <w:p>
      <w:pPr>
        <w:numPr>
          <w:ilvl w:val="2"/>
          <w:numId w:val="900"/>
        </w:numPr>
        <w:spacing w:before="0" w:after="0"/>
      </w:pPr>
      <w:r>
        <w:t>Markov Chain Monte Carlo</w:t>
      </w:r>
    </w:p>
    <w:p>
      <w:pPr>
        <w:numPr>
          <w:ilvl w:val="2"/>
          <w:numId w:val="900"/>
        </w:numPr>
        <w:spacing w:before="0" w:after="0"/>
      </w:pPr>
      <w:r>
        <w:t>Mutation Strategies</w:t>
      </w:r>
    </w:p>
    <w:p>
      <w:pPr>
        <w:numPr>
          <w:ilvl w:val="0"/>
          <w:numId w:val="900"/>
        </w:numPr>
        <w:spacing w:before="0" w:after="0"/>
      </w:pPr>
      <w:r>
        <w:t>Radiosity</w:t>
      </w:r>
    </w:p>
    <w:p>
      <w:pPr>
        <w:numPr>
          <w:ilvl w:val="1"/>
          <w:numId w:val="900"/>
        </w:numPr>
        <w:spacing w:before="0" w:after="0"/>
      </w:pPr>
      <w:r>
        <w:t>Radiosity Theory</w:t>
      </w:r>
    </w:p>
    <w:p>
      <w:pPr>
        <w:numPr>
          <w:ilvl w:val="2"/>
          <w:numId w:val="900"/>
        </w:numPr>
        <w:spacing w:before="0" w:after="0"/>
      </w:pPr>
      <w:r>
        <w:t>Form Factor Calculation</w:t>
      </w:r>
    </w:p>
    <w:p>
      <w:pPr>
        <w:numPr>
          <w:ilvl w:val="2"/>
          <w:numId w:val="900"/>
        </w:numPr>
        <w:spacing w:before="0" w:after="0"/>
      </w:pPr>
      <w:r>
        <w:t>Energy Balance Equations</w:t>
      </w:r>
    </w:p>
    <w:p>
      <w:pPr>
        <w:numPr>
          <w:ilvl w:val="2"/>
          <w:numId w:val="900"/>
        </w:numPr>
        <w:spacing w:before="0" w:after="0"/>
      </w:pPr>
      <w:r>
        <w:t>Diffuse Interreflection</w:t>
      </w:r>
    </w:p>
    <w:p>
      <w:pPr>
        <w:numPr>
          <w:ilvl w:val="1"/>
          <w:numId w:val="900"/>
        </w:numPr>
        <w:spacing w:before="0" w:after="0"/>
      </w:pPr>
      <w:r>
        <w:t>Progressive Radiosity</w:t>
      </w:r>
    </w:p>
    <w:p>
      <w:pPr>
        <w:numPr>
          <w:ilvl w:val="2"/>
          <w:numId w:val="900"/>
        </w:numPr>
        <w:spacing w:before="0" w:after="0"/>
      </w:pPr>
      <w:r>
        <w:t>Shooting Method</w:t>
      </w:r>
    </w:p>
    <w:p>
      <w:pPr>
        <w:numPr>
          <w:ilvl w:val="2"/>
          <w:numId w:val="900"/>
        </w:numPr>
        <w:spacing w:before="0" w:after="0"/>
      </w:pPr>
      <w:r>
        <w:t>Gathering Method</w:t>
      </w:r>
    </w:p>
    <w:p>
      <w:pPr>
        <w:numPr>
          <w:ilvl w:val="2"/>
          <w:numId w:val="900"/>
        </w:numPr>
        <w:spacing w:before="0" w:after="0"/>
      </w:pPr>
      <w:r>
        <w:t>Hierarchical Radiosity</w:t>
      </w:r>
    </w:p>
    <w:p>
      <w:pPr>
        <w:numPr>
          <w:ilvl w:val="0"/>
          <w:numId w:val="900"/>
        </w:numPr>
        <w:spacing w:before="0" w:after="0"/>
      </w:pPr>
      <w:r>
        <w:t>Photon Mapping</w:t>
      </w:r>
    </w:p>
    <w:p>
      <w:pPr>
        <w:numPr>
          <w:ilvl w:val="1"/>
          <w:numId w:val="900"/>
        </w:numPr>
        <w:spacing w:before="0" w:after="0"/>
      </w:pPr>
      <w:r>
        <w:t>Photon Emission</w:t>
      </w:r>
    </w:p>
    <w:p>
      <w:pPr>
        <w:numPr>
          <w:ilvl w:val="2"/>
          <w:numId w:val="900"/>
        </w:numPr>
        <w:spacing w:before="0" w:after="0"/>
      </w:pPr>
      <w:r>
        <w:t>Light Source Sampling</w:t>
      </w:r>
    </w:p>
    <w:p>
      <w:pPr>
        <w:numPr>
          <w:ilvl w:val="2"/>
          <w:numId w:val="900"/>
        </w:numPr>
        <w:spacing w:before="0" w:after="0"/>
      </w:pPr>
      <w:r>
        <w:t>Photon Scattering</w:t>
      </w:r>
    </w:p>
    <w:p>
      <w:pPr>
        <w:numPr>
          <w:ilvl w:val="1"/>
          <w:numId w:val="900"/>
        </w:numPr>
        <w:spacing w:before="0" w:after="0"/>
      </w:pPr>
      <w:r>
        <w:t>Photon Storage</w:t>
      </w:r>
    </w:p>
    <w:p>
      <w:pPr>
        <w:numPr>
          <w:ilvl w:val="2"/>
          <w:numId w:val="900"/>
        </w:numPr>
        <w:spacing w:before="0" w:after="0"/>
      </w:pPr>
      <w:r>
        <w:t>Photon Maps</w:t>
      </w:r>
    </w:p>
    <w:p>
      <w:pPr>
        <w:numPr>
          <w:ilvl w:val="2"/>
          <w:numId w:val="900"/>
        </w:numPr>
        <w:spacing w:before="0" w:after="0"/>
      </w:pPr>
      <w:r>
        <w:t>Kd-Tree Storage</w:t>
      </w:r>
    </w:p>
    <w:p>
      <w:pPr>
        <w:numPr>
          <w:ilvl w:val="1"/>
          <w:numId w:val="900"/>
        </w:numPr>
        <w:spacing w:before="0" w:after="0"/>
      </w:pPr>
      <w:r>
        <w:t>Density Estimation</w:t>
      </w:r>
    </w:p>
    <w:p>
      <w:pPr>
        <w:numPr>
          <w:ilvl w:val="2"/>
          <w:numId w:val="900"/>
        </w:numPr>
        <w:spacing w:before="0" w:after="0"/>
      </w:pPr>
      <w:r>
        <w:t>Nearest Neighbor Search</w:t>
      </w:r>
    </w:p>
    <w:p>
      <w:pPr>
        <w:numPr>
          <w:ilvl w:val="2"/>
          <w:numId w:val="900"/>
        </w:numPr>
        <w:spacing w:before="0" w:after="0"/>
      </w:pPr>
      <w:r>
        <w:t>Kernel Density Estimation</w:t>
      </w:r>
    </w:p>
    <w:p>
      <w:pPr>
        <w:numPr>
          <w:ilvl w:val="0"/>
          <w:numId w:val="900"/>
        </w:numPr>
        <w:spacing w:before="0" w:after="0"/>
      </w:pPr>
      <w:r>
        <w:t>Real-Time Global Illumination</w:t>
      </w:r>
    </w:p>
    <w:p>
      <w:pPr>
        <w:numPr>
          <w:ilvl w:val="1"/>
          <w:numId w:val="900"/>
        </w:numPr>
        <w:spacing w:before="0" w:after="0"/>
      </w:pPr>
      <w:r>
        <w:t>Light Propagation Volumes</w:t>
      </w:r>
    </w:p>
    <w:p>
      <w:pPr>
        <w:numPr>
          <w:ilvl w:val="1"/>
          <w:numId w:val="900"/>
        </w:numPr>
        <w:spacing w:before="0" w:after="0"/>
      </w:pPr>
      <w:r>
        <w:t>Voxel Cone Tracing</w:t>
      </w:r>
    </w:p>
    <w:p>
      <w:pPr>
        <w:numPr>
          <w:ilvl w:val="1"/>
          <w:numId w:val="900"/>
        </w:numPr>
        <w:spacing w:before="0" w:after="0"/>
      </w:pPr>
      <w:r>
        <w:t>Screen Space Global Illumination</w:t>
      </w:r>
    </w:p>
    <w:p>
      <w:pPr>
        <w:numPr>
          <w:ilvl w:val="1"/>
          <w:numId w:val="900"/>
        </w:numPr>
        <w:spacing w:before="0" w:after="0"/>
      </w:pPr>
      <w:r>
        <w:t>Reflective Shadow Maps</w:t>
      </w:r>
    </w:p>
    <w:p>
      <w:pPr>
        <w:pStyle w:val="Heading1"/>
      </w:pPr>
      <w:r>
        <w:t>Real-Time Rendering and Graphics APIs</w:t>
      </w:r>
    </w:p>
    <w:p>
      <w:pPr>
        <w:numPr>
          <w:ilvl w:val="0"/>
          <w:numId w:val="900"/>
        </w:numPr>
        <w:spacing w:before="0" w:after="0"/>
      </w:pPr>
      <w:r>
        <w:t>Graphics Hardware Architecture</w:t>
      </w:r>
    </w:p>
    <w:p>
      <w:pPr>
        <w:numPr>
          <w:ilvl w:val="1"/>
          <w:numId w:val="900"/>
        </w:numPr>
        <w:spacing w:before="0" w:after="0"/>
      </w:pPr>
      <w:r>
        <w:t>GPU Architecture</w:t>
      </w:r>
    </w:p>
    <w:p>
      <w:pPr>
        <w:numPr>
          <w:ilvl w:val="2"/>
          <w:numId w:val="900"/>
        </w:numPr>
        <w:spacing w:before="0" w:after="0"/>
      </w:pPr>
      <w:r>
        <w:t>Parallel Processing Units</w:t>
      </w:r>
    </w:p>
    <w:p>
      <w:pPr>
        <w:numPr>
          <w:ilvl w:val="2"/>
          <w:numId w:val="900"/>
        </w:numPr>
        <w:spacing w:before="0" w:after="0"/>
      </w:pPr>
      <w:r>
        <w:t>Memory Hierarchy</w:t>
      </w:r>
    </w:p>
    <w:p>
      <w:pPr>
        <w:numPr>
          <w:ilvl w:val="2"/>
          <w:numId w:val="900"/>
        </w:numPr>
        <w:spacing w:before="0" w:after="0"/>
      </w:pPr>
      <w:r>
        <w:t>Shader Cores</w:t>
      </w:r>
    </w:p>
    <w:p>
      <w:pPr>
        <w:numPr>
          <w:ilvl w:val="1"/>
          <w:numId w:val="900"/>
        </w:numPr>
        <w:spacing w:before="0" w:after="0"/>
      </w:pPr>
      <w:r>
        <w:t>Graphics Pipeline Hardware</w:t>
      </w:r>
    </w:p>
    <w:p>
      <w:pPr>
        <w:numPr>
          <w:ilvl w:val="2"/>
          <w:numId w:val="900"/>
        </w:numPr>
        <w:spacing w:before="0" w:after="0"/>
      </w:pPr>
      <w:r>
        <w:t>Vertex Processing Units</w:t>
      </w:r>
    </w:p>
    <w:p>
      <w:pPr>
        <w:numPr>
          <w:ilvl w:val="2"/>
          <w:numId w:val="900"/>
        </w:numPr>
        <w:spacing w:before="0" w:after="0"/>
      </w:pPr>
      <w:r>
        <w:t>Rasterization Units</w:t>
      </w:r>
    </w:p>
    <w:p>
      <w:pPr>
        <w:numPr>
          <w:ilvl w:val="2"/>
          <w:numId w:val="900"/>
        </w:numPr>
        <w:spacing w:before="0" w:after="0"/>
      </w:pPr>
      <w:r>
        <w:t>Fragment Processing Units</w:t>
      </w:r>
    </w:p>
    <w:p>
      <w:pPr>
        <w:numPr>
          <w:ilvl w:val="1"/>
          <w:numId w:val="900"/>
        </w:numPr>
        <w:spacing w:before="0" w:after="0"/>
      </w:pPr>
      <w:r>
        <w:t>Memory Systems</w:t>
      </w:r>
    </w:p>
    <w:p>
      <w:pPr>
        <w:numPr>
          <w:ilvl w:val="2"/>
          <w:numId w:val="900"/>
        </w:numPr>
        <w:spacing w:before="0" w:after="0"/>
      </w:pPr>
      <w:r>
        <w:t>Video Memory</w:t>
      </w:r>
    </w:p>
    <w:p>
      <w:pPr>
        <w:numPr>
          <w:ilvl w:val="2"/>
          <w:numId w:val="900"/>
        </w:numPr>
        <w:spacing w:before="0" w:after="0"/>
      </w:pPr>
      <w:r>
        <w:t>Texture Memory</w:t>
      </w:r>
    </w:p>
    <w:p>
      <w:pPr>
        <w:numPr>
          <w:ilvl w:val="2"/>
          <w:numId w:val="900"/>
        </w:numPr>
        <w:spacing w:before="0" w:after="0"/>
      </w:pPr>
      <w:r>
        <w:t>Bandwidth Considerations</w:t>
      </w:r>
    </w:p>
    <w:p>
      <w:pPr>
        <w:numPr>
          <w:ilvl w:val="0"/>
          <w:numId w:val="900"/>
        </w:numPr>
        <w:spacing w:before="0" w:after="0"/>
      </w:pPr>
      <w:r>
        <w:t>Graphics Programming Interfaces</w:t>
      </w:r>
    </w:p>
    <w:p>
      <w:pPr>
        <w:numPr>
          <w:ilvl w:val="1"/>
          <w:numId w:val="900"/>
        </w:numPr>
        <w:spacing w:before="0" w:after="0"/>
      </w:pPr>
      <w:r>
        <w:t>OpenGL</w:t>
      </w:r>
    </w:p>
    <w:p>
      <w:pPr>
        <w:numPr>
          <w:ilvl w:val="2"/>
          <w:numId w:val="900"/>
        </w:numPr>
        <w:spacing w:before="0" w:after="0"/>
      </w:pPr>
      <w:r>
        <w:t>OpenGL Pipeline</w:t>
      </w:r>
    </w:p>
    <w:p>
      <w:pPr>
        <w:numPr>
          <w:ilvl w:val="2"/>
          <w:numId w:val="900"/>
        </w:numPr>
        <w:spacing w:before="0" w:after="0"/>
      </w:pPr>
      <w:r>
        <w:t>OpenGL State Machine</w:t>
      </w:r>
    </w:p>
    <w:p>
      <w:pPr>
        <w:numPr>
          <w:ilvl w:val="2"/>
          <w:numId w:val="900"/>
        </w:numPr>
        <w:spacing w:before="0" w:after="0"/>
      </w:pPr>
      <w:r>
        <w:t>Buffer Objects</w:t>
      </w:r>
    </w:p>
    <w:p>
      <w:pPr>
        <w:numPr>
          <w:ilvl w:val="2"/>
          <w:numId w:val="900"/>
        </w:numPr>
        <w:spacing w:before="0" w:after="0"/>
      </w:pPr>
      <w:r>
        <w:t>Vertex Array Objects</w:t>
      </w:r>
    </w:p>
    <w:p>
      <w:pPr>
        <w:numPr>
          <w:ilvl w:val="2"/>
          <w:numId w:val="900"/>
        </w:numPr>
        <w:spacing w:before="0" w:after="0"/>
      </w:pPr>
      <w:r>
        <w:t>OpenGL Shading Language</w:t>
      </w:r>
    </w:p>
    <w:p>
      <w:pPr>
        <w:numPr>
          <w:ilvl w:val="1"/>
          <w:numId w:val="900"/>
        </w:numPr>
        <w:spacing w:before="0" w:after="0"/>
      </w:pPr>
      <w:r>
        <w:t>DirectX</w:t>
      </w:r>
    </w:p>
    <w:p>
      <w:pPr>
        <w:numPr>
          <w:ilvl w:val="2"/>
          <w:numId w:val="900"/>
        </w:numPr>
        <w:spacing w:before="0" w:after="0"/>
      </w:pPr>
      <w:r>
        <w:t>Direct3D Pipeline</w:t>
      </w:r>
    </w:p>
    <w:p>
      <w:pPr>
        <w:numPr>
          <w:ilvl w:val="2"/>
          <w:numId w:val="900"/>
        </w:numPr>
        <w:spacing w:before="0" w:after="0"/>
      </w:pPr>
      <w:r>
        <w:t>DirectX Graphics Infrastructure</w:t>
      </w:r>
    </w:p>
    <w:p>
      <w:pPr>
        <w:numPr>
          <w:ilvl w:val="2"/>
          <w:numId w:val="900"/>
        </w:numPr>
        <w:spacing w:before="0" w:after="0"/>
      </w:pPr>
      <w:r>
        <w:t>High-Level Shading Language</w:t>
      </w:r>
    </w:p>
    <w:p>
      <w:pPr>
        <w:numPr>
          <w:ilvl w:val="1"/>
          <w:numId w:val="900"/>
        </w:numPr>
        <w:spacing w:before="0" w:after="0"/>
      </w:pPr>
      <w:r>
        <w:t>Vulkan</w:t>
      </w:r>
    </w:p>
    <w:p>
      <w:pPr>
        <w:numPr>
          <w:ilvl w:val="2"/>
          <w:numId w:val="900"/>
        </w:numPr>
        <w:spacing w:before="0" w:after="0"/>
      </w:pPr>
      <w:r>
        <w:t>Low-Level API Design</w:t>
      </w:r>
    </w:p>
    <w:p>
      <w:pPr>
        <w:numPr>
          <w:ilvl w:val="2"/>
          <w:numId w:val="900"/>
        </w:numPr>
        <w:spacing w:before="0" w:after="0"/>
      </w:pPr>
      <w:r>
        <w:t>Command Buffers</w:t>
      </w:r>
    </w:p>
    <w:p>
      <w:pPr>
        <w:numPr>
          <w:ilvl w:val="2"/>
          <w:numId w:val="900"/>
        </w:numPr>
        <w:spacing w:before="0" w:after="0"/>
      </w:pPr>
      <w:r>
        <w:t>Synchronization Primitives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Metal</w:t>
      </w:r>
    </w:p>
    <w:p>
      <w:pPr>
        <w:numPr>
          <w:ilvl w:val="2"/>
          <w:numId w:val="900"/>
        </w:numPr>
        <w:spacing w:before="0" w:after="0"/>
      </w:pPr>
      <w:r>
        <w:t>Apple Graphics API</w:t>
      </w:r>
    </w:p>
    <w:p>
      <w:pPr>
        <w:numPr>
          <w:ilvl w:val="2"/>
          <w:numId w:val="900"/>
        </w:numPr>
        <w:spacing w:before="0" w:after="0"/>
      </w:pPr>
      <w:r>
        <w:t>Metal Shading Language</w:t>
      </w:r>
    </w:p>
    <w:p>
      <w:pPr>
        <w:numPr>
          <w:ilvl w:val="2"/>
          <w:numId w:val="900"/>
        </w:numPr>
        <w:spacing w:before="0" w:after="0"/>
      </w:pPr>
      <w:r>
        <w:t>Compute Shaders</w:t>
      </w:r>
    </w:p>
    <w:p>
      <w:pPr>
        <w:numPr>
          <w:ilvl w:val="0"/>
          <w:numId w:val="900"/>
        </w:numPr>
        <w:spacing w:before="0" w:after="0"/>
      </w:pPr>
      <w:r>
        <w:t>Programmable Shaders</w:t>
      </w:r>
    </w:p>
    <w:p>
      <w:pPr>
        <w:numPr>
          <w:ilvl w:val="1"/>
          <w:numId w:val="900"/>
        </w:numPr>
        <w:spacing w:before="0" w:after="0"/>
      </w:pPr>
      <w:r>
        <w:t>Shader Pipeline Stages</w:t>
      </w:r>
    </w:p>
    <w:p>
      <w:pPr>
        <w:numPr>
          <w:ilvl w:val="2"/>
          <w:numId w:val="900"/>
        </w:numPr>
        <w:spacing w:before="0" w:after="0"/>
      </w:pPr>
      <w:r>
        <w:t>Vertex Shaders</w:t>
      </w:r>
    </w:p>
    <w:p>
      <w:pPr>
        <w:numPr>
          <w:ilvl w:val="3"/>
          <w:numId w:val="900"/>
        </w:numPr>
        <w:spacing w:before="0" w:after="0"/>
      </w:pPr>
      <w:r>
        <w:t>Vertex Transformation</w:t>
      </w:r>
    </w:p>
    <w:p>
      <w:pPr>
        <w:numPr>
          <w:ilvl w:val="3"/>
          <w:numId w:val="900"/>
        </w:numPr>
        <w:spacing w:before="0" w:after="0"/>
      </w:pPr>
      <w:r>
        <w:t>Vertex Attribute Processing</w:t>
      </w:r>
    </w:p>
    <w:p>
      <w:pPr>
        <w:numPr>
          <w:ilvl w:val="2"/>
          <w:numId w:val="900"/>
        </w:numPr>
        <w:spacing w:before="0" w:after="0"/>
      </w:pPr>
      <w:r>
        <w:t>Tessellation Shaders</w:t>
      </w:r>
    </w:p>
    <w:p>
      <w:pPr>
        <w:numPr>
          <w:ilvl w:val="3"/>
          <w:numId w:val="900"/>
        </w:numPr>
        <w:spacing w:before="0" w:after="0"/>
      </w:pPr>
      <w:r>
        <w:t>Hull Shaders</w:t>
      </w:r>
    </w:p>
    <w:p>
      <w:pPr>
        <w:numPr>
          <w:ilvl w:val="3"/>
          <w:numId w:val="900"/>
        </w:numPr>
        <w:spacing w:before="0" w:after="0"/>
      </w:pPr>
      <w:r>
        <w:t>Domain Shaders</w:t>
      </w:r>
    </w:p>
    <w:p>
      <w:pPr>
        <w:numPr>
          <w:ilvl w:val="3"/>
          <w:numId w:val="900"/>
        </w:numPr>
        <w:spacing w:before="0" w:after="0"/>
      </w:pPr>
      <w:r>
        <w:t>Surface Subdivision</w:t>
      </w:r>
    </w:p>
    <w:p>
      <w:pPr>
        <w:numPr>
          <w:ilvl w:val="2"/>
          <w:numId w:val="900"/>
        </w:numPr>
        <w:spacing w:before="0" w:after="0"/>
      </w:pPr>
      <w:r>
        <w:t>Geometry Shaders</w:t>
      </w:r>
    </w:p>
    <w:p>
      <w:pPr>
        <w:numPr>
          <w:ilvl w:val="3"/>
          <w:numId w:val="900"/>
        </w:numPr>
        <w:spacing w:before="0" w:after="0"/>
      </w:pPr>
      <w:r>
        <w:t>Primitive Generation</w:t>
      </w:r>
    </w:p>
    <w:p>
      <w:pPr>
        <w:numPr>
          <w:ilvl w:val="3"/>
          <w:numId w:val="900"/>
        </w:numPr>
        <w:spacing w:before="0" w:after="0"/>
      </w:pPr>
      <w:r>
        <w:t>Stream Output</w:t>
      </w:r>
    </w:p>
    <w:p>
      <w:pPr>
        <w:numPr>
          <w:ilvl w:val="2"/>
          <w:numId w:val="900"/>
        </w:numPr>
        <w:spacing w:before="0" w:after="0"/>
      </w:pPr>
      <w:r>
        <w:t>Fragment Shaders</w:t>
      </w:r>
    </w:p>
    <w:p>
      <w:pPr>
        <w:numPr>
          <w:ilvl w:val="3"/>
          <w:numId w:val="900"/>
        </w:numPr>
        <w:spacing w:before="0" w:after="0"/>
      </w:pPr>
      <w:r>
        <w:t>Per-Pixel Processing</w:t>
      </w:r>
    </w:p>
    <w:p>
      <w:pPr>
        <w:numPr>
          <w:ilvl w:val="3"/>
          <w:numId w:val="900"/>
        </w:numPr>
        <w:spacing w:before="0" w:after="0"/>
      </w:pPr>
      <w:r>
        <w:t>Texture Sampling</w:t>
      </w:r>
    </w:p>
    <w:p>
      <w:pPr>
        <w:numPr>
          <w:ilvl w:val="2"/>
          <w:numId w:val="900"/>
        </w:numPr>
        <w:spacing w:before="0" w:after="0"/>
      </w:pPr>
      <w:r>
        <w:t>Compute Shaders</w:t>
      </w:r>
    </w:p>
    <w:p>
      <w:pPr>
        <w:numPr>
          <w:ilvl w:val="3"/>
          <w:numId w:val="900"/>
        </w:numPr>
        <w:spacing w:before="0" w:after="0"/>
      </w:pPr>
      <w:r>
        <w:t>General Purpose Computing</w:t>
      </w:r>
    </w:p>
    <w:p>
      <w:pPr>
        <w:numPr>
          <w:ilvl w:val="3"/>
          <w:numId w:val="900"/>
        </w:numPr>
        <w:spacing w:before="0" w:after="0"/>
      </w:pPr>
      <w:r>
        <w:t>Parallel Algorithms</w:t>
      </w:r>
    </w:p>
    <w:p>
      <w:pPr>
        <w:numPr>
          <w:ilvl w:val="1"/>
          <w:numId w:val="900"/>
        </w:numPr>
        <w:spacing w:before="0" w:after="0"/>
      </w:pPr>
      <w:r>
        <w:t>Shader Programming</w:t>
      </w:r>
    </w:p>
    <w:p>
      <w:pPr>
        <w:numPr>
          <w:ilvl w:val="2"/>
          <w:numId w:val="900"/>
        </w:numPr>
        <w:spacing w:before="0" w:after="0"/>
      </w:pPr>
      <w:r>
        <w:t>Shader Languages</w:t>
      </w:r>
    </w:p>
    <w:p>
      <w:pPr>
        <w:numPr>
          <w:ilvl w:val="2"/>
          <w:numId w:val="900"/>
        </w:numPr>
        <w:spacing w:before="0" w:after="0"/>
      </w:pPr>
      <w:r>
        <w:t>Uniform Variables</w:t>
      </w:r>
    </w:p>
    <w:p>
      <w:pPr>
        <w:numPr>
          <w:ilvl w:val="2"/>
          <w:numId w:val="900"/>
        </w:numPr>
        <w:spacing w:before="0" w:after="0"/>
      </w:pPr>
      <w:r>
        <w:t>Varying Variables</w:t>
      </w:r>
    </w:p>
    <w:p>
      <w:pPr>
        <w:numPr>
          <w:ilvl w:val="2"/>
          <w:numId w:val="900"/>
        </w:numPr>
        <w:spacing w:before="0" w:after="0"/>
      </w:pPr>
      <w:r>
        <w:t>Texture Sampling</w:t>
      </w:r>
    </w:p>
    <w:p>
      <w:pPr>
        <w:numPr>
          <w:ilvl w:val="2"/>
          <w:numId w:val="900"/>
        </w:numPr>
        <w:spacing w:before="0" w:after="0"/>
      </w:pPr>
      <w:r>
        <w:t>Flow Control</w:t>
      </w:r>
    </w:p>
    <w:p>
      <w:pPr>
        <w:numPr>
          <w:ilvl w:val="0"/>
          <w:numId w:val="900"/>
        </w:numPr>
        <w:spacing w:before="0" w:after="0"/>
      </w:pPr>
      <w:r>
        <w:t>Advanced Real-Time Techniques</w:t>
      </w:r>
    </w:p>
    <w:p>
      <w:pPr>
        <w:numPr>
          <w:ilvl w:val="1"/>
          <w:numId w:val="900"/>
        </w:numPr>
        <w:spacing w:before="0" w:after="0"/>
      </w:pPr>
      <w:r>
        <w:t>Deferred Rendering</w:t>
      </w:r>
    </w:p>
    <w:p>
      <w:pPr>
        <w:numPr>
          <w:ilvl w:val="2"/>
          <w:numId w:val="900"/>
        </w:numPr>
        <w:spacing w:before="0" w:after="0"/>
      </w:pPr>
      <w:r>
        <w:t>Geometry Buffer</w:t>
      </w:r>
    </w:p>
    <w:p>
      <w:pPr>
        <w:numPr>
          <w:ilvl w:val="2"/>
          <w:numId w:val="900"/>
        </w:numPr>
        <w:spacing w:before="0" w:after="0"/>
      </w:pPr>
      <w:r>
        <w:t>Light Accumulation Pass</w:t>
      </w:r>
    </w:p>
    <w:p>
      <w:pPr>
        <w:numPr>
          <w:ilvl w:val="2"/>
          <w:numId w:val="900"/>
        </w:numPr>
        <w:spacing w:before="0" w:after="0"/>
      </w:pPr>
      <w:r>
        <w:t>Bandwidth Considerations</w:t>
      </w:r>
    </w:p>
    <w:p>
      <w:pPr>
        <w:numPr>
          <w:ilvl w:val="1"/>
          <w:numId w:val="900"/>
        </w:numPr>
        <w:spacing w:before="0" w:after="0"/>
      </w:pPr>
      <w:r>
        <w:t>Forward Plus Rendering</w:t>
      </w:r>
    </w:p>
    <w:p>
      <w:pPr>
        <w:numPr>
          <w:ilvl w:val="2"/>
          <w:numId w:val="900"/>
        </w:numPr>
        <w:spacing w:before="0" w:after="0"/>
      </w:pPr>
      <w:r>
        <w:t>Tile-Based Lighting</w:t>
      </w:r>
    </w:p>
    <w:p>
      <w:pPr>
        <w:numPr>
          <w:ilvl w:val="2"/>
          <w:numId w:val="900"/>
        </w:numPr>
        <w:spacing w:before="0" w:after="0"/>
      </w:pPr>
      <w:r>
        <w:t>Light Culling</w:t>
      </w:r>
    </w:p>
    <w:p>
      <w:pPr>
        <w:numPr>
          <w:ilvl w:val="1"/>
          <w:numId w:val="900"/>
        </w:numPr>
        <w:spacing w:before="0" w:after="0"/>
      </w:pPr>
      <w:r>
        <w:t>Physically Based Rendering</w:t>
      </w:r>
    </w:p>
    <w:p>
      <w:pPr>
        <w:numPr>
          <w:ilvl w:val="2"/>
          <w:numId w:val="900"/>
        </w:numPr>
        <w:spacing w:before="0" w:after="0"/>
      </w:pPr>
      <w:r>
        <w:t>Energy Conservation</w:t>
      </w:r>
    </w:p>
    <w:p>
      <w:pPr>
        <w:numPr>
          <w:ilvl w:val="2"/>
          <w:numId w:val="900"/>
        </w:numPr>
        <w:spacing w:before="0" w:after="0"/>
      </w:pPr>
      <w:r>
        <w:t>Fresnel Equations</w:t>
      </w:r>
    </w:p>
    <w:p>
      <w:pPr>
        <w:numPr>
          <w:ilvl w:val="2"/>
          <w:numId w:val="900"/>
        </w:numPr>
        <w:spacing w:before="0" w:after="0"/>
      </w:pPr>
      <w:r>
        <w:t>Microfacet Models</w:t>
      </w:r>
    </w:p>
    <w:p>
      <w:pPr>
        <w:numPr>
          <w:ilvl w:val="2"/>
          <w:numId w:val="900"/>
        </w:numPr>
        <w:spacing w:before="0" w:after="0"/>
      </w:pPr>
      <w:r>
        <w:t>Image-Based Lighting</w:t>
      </w:r>
    </w:p>
    <w:p>
      <w:pPr>
        <w:numPr>
          <w:ilvl w:val="1"/>
          <w:numId w:val="900"/>
        </w:numPr>
        <w:spacing w:before="0" w:after="0"/>
      </w:pPr>
      <w:r>
        <w:t>Screen Space Techniques</w:t>
      </w:r>
    </w:p>
    <w:p>
      <w:pPr>
        <w:numPr>
          <w:ilvl w:val="2"/>
          <w:numId w:val="900"/>
        </w:numPr>
        <w:spacing w:before="0" w:after="0"/>
      </w:pPr>
      <w:r>
        <w:t>Screen Space Ambient Occlusion</w:t>
      </w:r>
    </w:p>
    <w:p>
      <w:pPr>
        <w:numPr>
          <w:ilvl w:val="2"/>
          <w:numId w:val="900"/>
        </w:numPr>
        <w:spacing w:before="0" w:after="0"/>
      </w:pPr>
      <w:r>
        <w:t>Screen Space Reflections</w:t>
      </w:r>
    </w:p>
    <w:p>
      <w:pPr>
        <w:numPr>
          <w:ilvl w:val="2"/>
          <w:numId w:val="900"/>
        </w:numPr>
        <w:spacing w:before="0" w:after="0"/>
      </w:pPr>
      <w:r>
        <w:t>Screen Space Subsurface Scattering</w:t>
      </w:r>
    </w:p>
    <w:p>
      <w:pPr>
        <w:numPr>
          <w:ilvl w:val="1"/>
          <w:numId w:val="900"/>
        </w:numPr>
        <w:spacing w:before="0" w:after="0"/>
      </w:pPr>
      <w:r>
        <w:t>Temporal Techniques</w:t>
      </w:r>
    </w:p>
    <w:p>
      <w:pPr>
        <w:numPr>
          <w:ilvl w:val="2"/>
          <w:numId w:val="900"/>
        </w:numPr>
        <w:spacing w:before="0" w:after="0"/>
      </w:pPr>
      <w:r>
        <w:t>Temporal Upsampling</w:t>
      </w:r>
    </w:p>
    <w:p>
      <w:pPr>
        <w:numPr>
          <w:ilvl w:val="2"/>
          <w:numId w:val="900"/>
        </w:numPr>
        <w:spacing w:before="0" w:after="0"/>
      </w:pPr>
      <w:r>
        <w:t>Temporal Anti-Aliasing</w:t>
      </w:r>
    </w:p>
    <w:p>
      <w:pPr>
        <w:numPr>
          <w:ilvl w:val="2"/>
          <w:numId w:val="900"/>
        </w:numPr>
        <w:spacing w:before="0" w:after="0"/>
      </w:pPr>
      <w:r>
        <w:t>Reprojection Methods</w:t>
      </w:r>
    </w:p>
    <w:p>
      <w:pPr>
        <w:pStyle w:val="Heading1"/>
      </w:pPr>
      <w:r>
        <w:t>Animation and Simulation</w:t>
      </w:r>
    </w:p>
    <w:p>
      <w:pPr>
        <w:numPr>
          <w:ilvl w:val="0"/>
          <w:numId w:val="900"/>
        </w:numPr>
        <w:spacing w:before="0" w:after="0"/>
      </w:pPr>
      <w:r>
        <w:t>Animation Fundamentals</w:t>
      </w:r>
    </w:p>
    <w:p>
      <w:pPr>
        <w:numPr>
          <w:ilvl w:val="1"/>
          <w:numId w:val="900"/>
        </w:numPr>
        <w:spacing w:before="0" w:after="0"/>
      </w:pPr>
      <w:r>
        <w:t>Animation Principles</w:t>
      </w:r>
    </w:p>
    <w:p>
      <w:pPr>
        <w:numPr>
          <w:ilvl w:val="2"/>
          <w:numId w:val="900"/>
        </w:numPr>
        <w:spacing w:before="0" w:after="0"/>
      </w:pPr>
      <w:r>
        <w:t>Timing and Spacing</w:t>
      </w:r>
    </w:p>
    <w:p>
      <w:pPr>
        <w:numPr>
          <w:ilvl w:val="2"/>
          <w:numId w:val="900"/>
        </w:numPr>
        <w:spacing w:before="0" w:after="0"/>
      </w:pPr>
      <w:r>
        <w:t>Squash and Stretch</w:t>
      </w:r>
    </w:p>
    <w:p>
      <w:pPr>
        <w:numPr>
          <w:ilvl w:val="2"/>
          <w:numId w:val="900"/>
        </w:numPr>
        <w:spacing w:before="0" w:after="0"/>
      </w:pPr>
      <w:r>
        <w:t>Anticipation and Follow-Through</w:t>
      </w:r>
    </w:p>
    <w:p>
      <w:pPr>
        <w:numPr>
          <w:ilvl w:val="1"/>
          <w:numId w:val="900"/>
        </w:numPr>
        <w:spacing w:before="0" w:after="0"/>
      </w:pPr>
      <w:r>
        <w:t>Animation Representation</w:t>
      </w:r>
    </w:p>
    <w:p>
      <w:pPr>
        <w:numPr>
          <w:ilvl w:val="2"/>
          <w:numId w:val="900"/>
        </w:numPr>
        <w:spacing w:before="0" w:after="0"/>
      </w:pPr>
      <w:r>
        <w:t>Keyframe Animation</w:t>
      </w:r>
    </w:p>
    <w:p>
      <w:pPr>
        <w:numPr>
          <w:ilvl w:val="2"/>
          <w:numId w:val="900"/>
        </w:numPr>
        <w:spacing w:before="0" w:after="0"/>
      </w:pPr>
      <w:r>
        <w:t>Procedural Animation</w:t>
      </w:r>
    </w:p>
    <w:p>
      <w:pPr>
        <w:numPr>
          <w:ilvl w:val="2"/>
          <w:numId w:val="900"/>
        </w:numPr>
        <w:spacing w:before="0" w:after="0"/>
      </w:pPr>
      <w:r>
        <w:t>Motion Capture Data</w:t>
      </w:r>
    </w:p>
    <w:p>
      <w:pPr>
        <w:numPr>
          <w:ilvl w:val="0"/>
          <w:numId w:val="900"/>
        </w:numPr>
        <w:spacing w:before="0" w:after="0"/>
      </w:pPr>
      <w:r>
        <w:t>Keyframe Animation</w:t>
      </w:r>
    </w:p>
    <w:p>
      <w:pPr>
        <w:numPr>
          <w:ilvl w:val="1"/>
          <w:numId w:val="900"/>
        </w:numPr>
        <w:spacing w:before="0" w:after="0"/>
      </w:pPr>
      <w:r>
        <w:t>Keyframe Systems</w:t>
      </w:r>
    </w:p>
    <w:p>
      <w:pPr>
        <w:numPr>
          <w:ilvl w:val="2"/>
          <w:numId w:val="900"/>
        </w:numPr>
        <w:spacing w:before="0" w:after="0"/>
      </w:pPr>
      <w:r>
        <w:t>Timeline Representation</w:t>
      </w:r>
    </w:p>
    <w:p>
      <w:pPr>
        <w:numPr>
          <w:ilvl w:val="2"/>
          <w:numId w:val="900"/>
        </w:numPr>
        <w:spacing w:before="0" w:after="0"/>
      </w:pPr>
      <w:r>
        <w:t>Keyframe Storage</w:t>
      </w:r>
    </w:p>
    <w:p>
      <w:pPr>
        <w:numPr>
          <w:ilvl w:val="2"/>
          <w:numId w:val="900"/>
        </w:numPr>
        <w:spacing w:before="0" w:after="0"/>
      </w:pPr>
      <w:r>
        <w:t>Animation Curves</w:t>
      </w:r>
    </w:p>
    <w:p>
      <w:pPr>
        <w:numPr>
          <w:ilvl w:val="1"/>
          <w:numId w:val="900"/>
        </w:numPr>
        <w:spacing w:before="0" w:after="0"/>
      </w:pPr>
      <w:r>
        <w:t>Interpolation Methods</w:t>
      </w:r>
    </w:p>
    <w:p>
      <w:pPr>
        <w:numPr>
          <w:ilvl w:val="2"/>
          <w:numId w:val="900"/>
        </w:numPr>
        <w:spacing w:before="0" w:after="0"/>
      </w:pPr>
      <w:r>
        <w:t>Linear Interpolation</w:t>
      </w:r>
    </w:p>
    <w:p>
      <w:pPr>
        <w:numPr>
          <w:ilvl w:val="2"/>
          <w:numId w:val="900"/>
        </w:numPr>
        <w:spacing w:before="0" w:after="0"/>
      </w:pPr>
      <w:r>
        <w:t>Cubic Interpolation</w:t>
      </w:r>
    </w:p>
    <w:p>
      <w:pPr>
        <w:numPr>
          <w:ilvl w:val="2"/>
          <w:numId w:val="900"/>
        </w:numPr>
        <w:spacing w:before="0" w:after="0"/>
      </w:pPr>
      <w:r>
        <w:t>Hermite Interpolation</w:t>
      </w:r>
    </w:p>
    <w:p>
      <w:pPr>
        <w:numPr>
          <w:ilvl w:val="2"/>
          <w:numId w:val="900"/>
        </w:numPr>
        <w:spacing w:before="0" w:after="0"/>
      </w:pPr>
      <w:r>
        <w:t>Bezier Interpolation</w:t>
      </w:r>
    </w:p>
    <w:p>
      <w:pPr>
        <w:numPr>
          <w:ilvl w:val="1"/>
          <w:numId w:val="900"/>
        </w:numPr>
        <w:spacing w:before="0" w:after="0"/>
      </w:pPr>
      <w:r>
        <w:t>Easing Functions</w:t>
      </w:r>
    </w:p>
    <w:p>
      <w:pPr>
        <w:numPr>
          <w:ilvl w:val="2"/>
          <w:numId w:val="900"/>
        </w:numPr>
        <w:spacing w:before="0" w:after="0"/>
      </w:pPr>
      <w:r>
        <w:t>Ease In/Out</w:t>
      </w:r>
    </w:p>
    <w:p>
      <w:pPr>
        <w:numPr>
          <w:ilvl w:val="2"/>
          <w:numId w:val="900"/>
        </w:numPr>
        <w:spacing w:before="0" w:after="0"/>
      </w:pPr>
      <w:r>
        <w:t>Custom Easing Curves</w:t>
      </w:r>
    </w:p>
    <w:p>
      <w:pPr>
        <w:numPr>
          <w:ilvl w:val="0"/>
          <w:numId w:val="900"/>
        </w:numPr>
        <w:spacing w:before="0" w:after="0"/>
      </w:pPr>
      <w:r>
        <w:t>Skeletal Animation</w:t>
      </w:r>
    </w:p>
    <w:p>
      <w:pPr>
        <w:numPr>
          <w:ilvl w:val="1"/>
          <w:numId w:val="900"/>
        </w:numPr>
        <w:spacing w:before="0" w:after="0"/>
      </w:pPr>
      <w:r>
        <w:t>Rigging Systems</w:t>
      </w:r>
    </w:p>
    <w:p>
      <w:pPr>
        <w:numPr>
          <w:ilvl w:val="2"/>
          <w:numId w:val="900"/>
        </w:numPr>
        <w:spacing w:before="0" w:after="0"/>
      </w:pPr>
      <w:r>
        <w:t>Skeleton Hierarchies</w:t>
      </w:r>
    </w:p>
    <w:p>
      <w:pPr>
        <w:numPr>
          <w:ilvl w:val="2"/>
          <w:numId w:val="900"/>
        </w:numPr>
        <w:spacing w:before="0" w:after="0"/>
      </w:pPr>
      <w:r>
        <w:t>Joint Representation</w:t>
      </w:r>
    </w:p>
    <w:p>
      <w:pPr>
        <w:numPr>
          <w:ilvl w:val="2"/>
          <w:numId w:val="900"/>
        </w:numPr>
        <w:spacing w:before="0" w:after="0"/>
      </w:pPr>
      <w:r>
        <w:t>Bone Transformations</w:t>
      </w:r>
    </w:p>
    <w:p>
      <w:pPr>
        <w:numPr>
          <w:ilvl w:val="1"/>
          <w:numId w:val="900"/>
        </w:numPr>
        <w:spacing w:before="0" w:after="0"/>
      </w:pPr>
      <w:r>
        <w:t>Skinning Techniques</w:t>
      </w:r>
    </w:p>
    <w:p>
      <w:pPr>
        <w:numPr>
          <w:ilvl w:val="2"/>
          <w:numId w:val="900"/>
        </w:numPr>
        <w:spacing w:before="0" w:after="0"/>
      </w:pPr>
      <w:r>
        <w:t>Linear Blend Skinning</w:t>
      </w:r>
    </w:p>
    <w:p>
      <w:pPr>
        <w:numPr>
          <w:ilvl w:val="2"/>
          <w:numId w:val="900"/>
        </w:numPr>
        <w:spacing w:before="0" w:after="0"/>
      </w:pPr>
      <w:r>
        <w:t>Dual Quaternion Skinning</w:t>
      </w:r>
    </w:p>
    <w:p>
      <w:pPr>
        <w:numPr>
          <w:ilvl w:val="2"/>
          <w:numId w:val="900"/>
        </w:numPr>
        <w:spacing w:before="0" w:after="0"/>
      </w:pPr>
      <w:r>
        <w:t>Vertex Weights</w:t>
      </w:r>
    </w:p>
    <w:p>
      <w:pPr>
        <w:numPr>
          <w:ilvl w:val="2"/>
          <w:numId w:val="900"/>
        </w:numPr>
        <w:spacing w:before="0" w:after="0"/>
      </w:pPr>
      <w:r>
        <w:t>Weight Painting</w:t>
      </w:r>
    </w:p>
    <w:p>
      <w:pPr>
        <w:numPr>
          <w:ilvl w:val="1"/>
          <w:numId w:val="900"/>
        </w:numPr>
        <w:spacing w:before="0" w:after="0"/>
      </w:pPr>
      <w:r>
        <w:t>Inverse Kinematics</w:t>
      </w:r>
    </w:p>
    <w:p>
      <w:pPr>
        <w:numPr>
          <w:ilvl w:val="2"/>
          <w:numId w:val="900"/>
        </w:numPr>
        <w:spacing w:before="0" w:after="0"/>
      </w:pPr>
      <w:r>
        <w:t>IK Chains</w:t>
      </w:r>
    </w:p>
    <w:p>
      <w:pPr>
        <w:numPr>
          <w:ilvl w:val="2"/>
          <w:numId w:val="900"/>
        </w:numPr>
        <w:spacing w:before="0" w:after="0"/>
      </w:pPr>
      <w:r>
        <w:t>IK Solvers</w:t>
      </w:r>
    </w:p>
    <w:p>
      <w:pPr>
        <w:numPr>
          <w:ilvl w:val="3"/>
          <w:numId w:val="900"/>
        </w:numPr>
        <w:spacing w:before="0" w:after="0"/>
      </w:pPr>
      <w:r>
        <w:t>Analytical Solutions</w:t>
      </w:r>
    </w:p>
    <w:p>
      <w:pPr>
        <w:numPr>
          <w:ilvl w:val="3"/>
          <w:numId w:val="900"/>
        </w:numPr>
        <w:spacing w:before="0" w:after="0"/>
      </w:pPr>
      <w:r>
        <w:t>Iterative Solutions</w:t>
      </w:r>
    </w:p>
    <w:p>
      <w:pPr>
        <w:numPr>
          <w:ilvl w:val="3"/>
          <w:numId w:val="900"/>
        </w:numPr>
        <w:spacing w:before="0" w:after="0"/>
      </w:pPr>
      <w:r>
        <w:t>Jacobian Methods</w:t>
      </w:r>
    </w:p>
    <w:p>
      <w:pPr>
        <w:numPr>
          <w:ilvl w:val="1"/>
          <w:numId w:val="900"/>
        </w:numPr>
        <w:spacing w:before="0" w:after="0"/>
      </w:pPr>
      <w:r>
        <w:t>Forward Kinematics</w:t>
      </w:r>
    </w:p>
    <w:p>
      <w:pPr>
        <w:numPr>
          <w:ilvl w:val="2"/>
          <w:numId w:val="900"/>
        </w:numPr>
        <w:spacing w:before="0" w:after="0"/>
      </w:pPr>
      <w:r>
        <w:t>Joint Angle Computation</w:t>
      </w:r>
    </w:p>
    <w:p>
      <w:pPr>
        <w:numPr>
          <w:ilvl w:val="2"/>
          <w:numId w:val="900"/>
        </w:numPr>
        <w:spacing w:before="0" w:after="0"/>
      </w:pPr>
      <w:r>
        <w:t>Transformation Propagation</w:t>
      </w:r>
    </w:p>
    <w:p>
      <w:pPr>
        <w:numPr>
          <w:ilvl w:val="0"/>
          <w:numId w:val="900"/>
        </w:numPr>
        <w:spacing w:before="0" w:after="0"/>
      </w:pPr>
      <w:r>
        <w:t>Facial Animation</w:t>
      </w:r>
    </w:p>
    <w:p>
      <w:pPr>
        <w:numPr>
          <w:ilvl w:val="1"/>
          <w:numId w:val="900"/>
        </w:numPr>
        <w:spacing w:before="0" w:after="0"/>
      </w:pPr>
      <w:r>
        <w:t>Blend Shapes</w:t>
      </w:r>
    </w:p>
    <w:p>
      <w:pPr>
        <w:numPr>
          <w:ilvl w:val="2"/>
          <w:numId w:val="900"/>
        </w:numPr>
        <w:spacing w:before="0" w:after="0"/>
      </w:pPr>
      <w:r>
        <w:t>Morph Targets</w:t>
      </w:r>
    </w:p>
    <w:p>
      <w:pPr>
        <w:numPr>
          <w:ilvl w:val="2"/>
          <w:numId w:val="900"/>
        </w:numPr>
        <w:spacing w:before="0" w:after="0"/>
      </w:pPr>
      <w:r>
        <w:t>Shape Interpolation</w:t>
      </w:r>
    </w:p>
    <w:p>
      <w:pPr>
        <w:numPr>
          <w:ilvl w:val="1"/>
          <w:numId w:val="900"/>
        </w:numPr>
        <w:spacing w:before="0" w:after="0"/>
      </w:pPr>
      <w:r>
        <w:t>Bone-Based Facial Rigs</w:t>
      </w:r>
    </w:p>
    <w:p>
      <w:pPr>
        <w:numPr>
          <w:ilvl w:val="2"/>
          <w:numId w:val="900"/>
        </w:numPr>
        <w:spacing w:before="0" w:after="0"/>
      </w:pPr>
      <w:r>
        <w:t>Facial Bone Systems</w:t>
      </w:r>
    </w:p>
    <w:p>
      <w:pPr>
        <w:numPr>
          <w:ilvl w:val="2"/>
          <w:numId w:val="900"/>
        </w:numPr>
        <w:spacing w:before="0" w:after="0"/>
      </w:pPr>
      <w:r>
        <w:t>Expression Controls</w:t>
      </w:r>
    </w:p>
    <w:p>
      <w:pPr>
        <w:numPr>
          <w:ilvl w:val="0"/>
          <w:numId w:val="900"/>
        </w:numPr>
        <w:spacing w:before="0" w:after="0"/>
      </w:pPr>
      <w:r>
        <w:t>Physics-Based Animation</w:t>
      </w:r>
    </w:p>
    <w:p>
      <w:pPr>
        <w:numPr>
          <w:ilvl w:val="1"/>
          <w:numId w:val="900"/>
        </w:numPr>
        <w:spacing w:before="0" w:after="0"/>
      </w:pPr>
      <w:r>
        <w:t>Particle Systems</w:t>
      </w:r>
    </w:p>
    <w:p>
      <w:pPr>
        <w:numPr>
          <w:ilvl w:val="2"/>
          <w:numId w:val="900"/>
        </w:numPr>
        <w:spacing w:before="0" w:after="0"/>
      </w:pPr>
      <w:r>
        <w:t>Particle Representation</w:t>
      </w:r>
    </w:p>
    <w:p>
      <w:pPr>
        <w:numPr>
          <w:ilvl w:val="2"/>
          <w:numId w:val="900"/>
        </w:numPr>
        <w:spacing w:before="0" w:after="0"/>
      </w:pPr>
      <w:r>
        <w:t>Particle Dynamics</w:t>
      </w:r>
    </w:p>
    <w:p>
      <w:pPr>
        <w:numPr>
          <w:ilvl w:val="2"/>
          <w:numId w:val="900"/>
        </w:numPr>
        <w:spacing w:before="0" w:after="0"/>
      </w:pPr>
      <w:r>
        <w:t>Emitter Systems</w:t>
      </w:r>
    </w:p>
    <w:p>
      <w:pPr>
        <w:numPr>
          <w:ilvl w:val="2"/>
          <w:numId w:val="900"/>
        </w:numPr>
        <w:spacing w:before="0" w:after="0"/>
      </w:pPr>
      <w:r>
        <w:t>Particle Behaviors</w:t>
      </w:r>
    </w:p>
    <w:p>
      <w:pPr>
        <w:numPr>
          <w:ilvl w:val="3"/>
          <w:numId w:val="900"/>
        </w:numPr>
        <w:spacing w:before="0" w:after="0"/>
      </w:pPr>
      <w:r>
        <w:t>Gravity</w:t>
      </w:r>
    </w:p>
    <w:p>
      <w:pPr>
        <w:numPr>
          <w:ilvl w:val="3"/>
          <w:numId w:val="900"/>
        </w:numPr>
        <w:spacing w:before="0" w:after="0"/>
      </w:pPr>
      <w:r>
        <w:t>Wind Forces</w:t>
      </w:r>
    </w:p>
    <w:p>
      <w:pPr>
        <w:numPr>
          <w:ilvl w:val="3"/>
          <w:numId w:val="900"/>
        </w:numPr>
        <w:spacing w:before="0" w:after="0"/>
      </w:pPr>
      <w:r>
        <w:t>Collision Response</w:t>
      </w:r>
    </w:p>
    <w:p>
      <w:pPr>
        <w:numPr>
          <w:ilvl w:val="1"/>
          <w:numId w:val="900"/>
        </w:numPr>
        <w:spacing w:before="0" w:after="0"/>
      </w:pPr>
      <w:r>
        <w:t>Rigid Body Dynamics</w:t>
      </w:r>
    </w:p>
    <w:p>
      <w:pPr>
        <w:numPr>
          <w:ilvl w:val="2"/>
          <w:numId w:val="900"/>
        </w:numPr>
        <w:spacing w:before="0" w:after="0"/>
      </w:pPr>
      <w:r>
        <w:t>Newton's Laws</w:t>
      </w:r>
    </w:p>
    <w:p>
      <w:pPr>
        <w:numPr>
          <w:ilvl w:val="2"/>
          <w:numId w:val="900"/>
        </w:numPr>
        <w:spacing w:before="0" w:after="0"/>
      </w:pPr>
      <w:r>
        <w:t>Collision Detection</w:t>
      </w:r>
    </w:p>
    <w:p>
      <w:pPr>
        <w:numPr>
          <w:ilvl w:val="3"/>
          <w:numId w:val="900"/>
        </w:numPr>
        <w:spacing w:before="0" w:after="0"/>
      </w:pPr>
      <w:r>
        <w:t>Broad Phase Detection</w:t>
      </w:r>
    </w:p>
    <w:p>
      <w:pPr>
        <w:numPr>
          <w:ilvl w:val="3"/>
          <w:numId w:val="900"/>
        </w:numPr>
        <w:spacing w:before="0" w:after="0"/>
      </w:pPr>
      <w:r>
        <w:t>Narrow Phase Detection</w:t>
      </w:r>
    </w:p>
    <w:p>
      <w:pPr>
        <w:numPr>
          <w:ilvl w:val="3"/>
          <w:numId w:val="900"/>
        </w:numPr>
        <w:spacing w:before="0" w:after="0"/>
      </w:pPr>
      <w:r>
        <w:t>Continuous Collision Detection</w:t>
      </w:r>
    </w:p>
    <w:p>
      <w:pPr>
        <w:numPr>
          <w:ilvl w:val="2"/>
          <w:numId w:val="900"/>
        </w:numPr>
        <w:spacing w:before="0" w:after="0"/>
      </w:pPr>
      <w:r>
        <w:t>Collision Response</w:t>
      </w:r>
    </w:p>
    <w:p>
      <w:pPr>
        <w:numPr>
          <w:ilvl w:val="3"/>
          <w:numId w:val="900"/>
        </w:numPr>
        <w:spacing w:before="0" w:after="0"/>
      </w:pPr>
      <w:r>
        <w:t>Impulse-Based Methods</w:t>
      </w:r>
    </w:p>
    <w:p>
      <w:pPr>
        <w:numPr>
          <w:ilvl w:val="3"/>
          <w:numId w:val="900"/>
        </w:numPr>
        <w:spacing w:before="0" w:after="0"/>
      </w:pPr>
      <w:r>
        <w:t>Constraint-Based Methods</w:t>
      </w:r>
    </w:p>
    <w:p>
      <w:pPr>
        <w:numPr>
          <w:ilvl w:val="1"/>
          <w:numId w:val="900"/>
        </w:numPr>
        <w:spacing w:before="0" w:after="0"/>
      </w:pPr>
      <w:r>
        <w:t>Soft Body Simulation</w:t>
      </w:r>
    </w:p>
    <w:p>
      <w:pPr>
        <w:numPr>
          <w:ilvl w:val="2"/>
          <w:numId w:val="900"/>
        </w:numPr>
        <w:spacing w:before="0" w:after="0"/>
      </w:pPr>
      <w:r>
        <w:t>Mass-Spring Systems</w:t>
      </w:r>
    </w:p>
    <w:p>
      <w:pPr>
        <w:numPr>
          <w:ilvl w:val="2"/>
          <w:numId w:val="900"/>
        </w:numPr>
        <w:spacing w:before="0" w:after="0"/>
      </w:pPr>
      <w:r>
        <w:t>Finite Element Methods</w:t>
      </w:r>
    </w:p>
    <w:p>
      <w:pPr>
        <w:numPr>
          <w:ilvl w:val="2"/>
          <w:numId w:val="900"/>
        </w:numPr>
        <w:spacing w:before="0" w:after="0"/>
      </w:pPr>
      <w:r>
        <w:t>Cloth Simulation</w:t>
      </w:r>
    </w:p>
    <w:p>
      <w:pPr>
        <w:numPr>
          <w:ilvl w:val="3"/>
          <w:numId w:val="900"/>
        </w:numPr>
        <w:spacing w:before="0" w:after="0"/>
      </w:pPr>
      <w:r>
        <w:t>Cloth Constraints</w:t>
      </w:r>
    </w:p>
    <w:p>
      <w:pPr>
        <w:numPr>
          <w:ilvl w:val="3"/>
          <w:numId w:val="900"/>
        </w:numPr>
        <w:spacing w:before="0" w:after="0"/>
      </w:pPr>
      <w:r>
        <w:t>Self-Collision</w:t>
      </w:r>
    </w:p>
    <w:p>
      <w:pPr>
        <w:numPr>
          <w:ilvl w:val="1"/>
          <w:numId w:val="900"/>
        </w:numPr>
        <w:spacing w:before="0" w:after="0"/>
      </w:pPr>
      <w:r>
        <w:t>Fluid Simulation</w:t>
      </w:r>
    </w:p>
    <w:p>
      <w:pPr>
        <w:numPr>
          <w:ilvl w:val="2"/>
          <w:numId w:val="900"/>
        </w:numPr>
        <w:spacing w:before="0" w:after="0"/>
      </w:pPr>
      <w:r>
        <w:t>Eulerian Methods</w:t>
      </w:r>
    </w:p>
    <w:p>
      <w:pPr>
        <w:numPr>
          <w:ilvl w:val="3"/>
          <w:numId w:val="900"/>
        </w:numPr>
        <w:spacing w:before="0" w:after="0"/>
      </w:pPr>
      <w:r>
        <w:t>Grid-Based Simulation</w:t>
      </w:r>
    </w:p>
    <w:p>
      <w:pPr>
        <w:numPr>
          <w:ilvl w:val="3"/>
          <w:numId w:val="900"/>
        </w:numPr>
        <w:spacing w:before="0" w:after="0"/>
      </w:pPr>
      <w:r>
        <w:t>Navier-Stokes Equations</w:t>
      </w:r>
    </w:p>
    <w:p>
      <w:pPr>
        <w:numPr>
          <w:ilvl w:val="2"/>
          <w:numId w:val="900"/>
        </w:numPr>
        <w:spacing w:before="0" w:after="0"/>
      </w:pPr>
      <w:r>
        <w:t>Lagrangian Methods</w:t>
      </w:r>
    </w:p>
    <w:p>
      <w:pPr>
        <w:numPr>
          <w:ilvl w:val="3"/>
          <w:numId w:val="900"/>
        </w:numPr>
        <w:spacing w:before="0" w:after="0"/>
      </w:pPr>
      <w:r>
        <w:t>Smoothed Particle Hydrodynamics</w:t>
      </w:r>
    </w:p>
    <w:p>
      <w:pPr>
        <w:numPr>
          <w:ilvl w:val="3"/>
          <w:numId w:val="900"/>
        </w:numPr>
        <w:spacing w:before="0" w:after="0"/>
      </w:pPr>
      <w:r>
        <w:t>Position-Based Fluids</w:t>
      </w:r>
    </w:p>
    <w:p>
      <w:pPr>
        <w:numPr>
          <w:ilvl w:val="0"/>
          <w:numId w:val="900"/>
        </w:numPr>
        <w:spacing w:before="0" w:after="0"/>
      </w:pPr>
      <w:r>
        <w:t>Procedural Animation</w:t>
      </w:r>
    </w:p>
    <w:p>
      <w:pPr>
        <w:numPr>
          <w:ilvl w:val="1"/>
          <w:numId w:val="900"/>
        </w:numPr>
        <w:spacing w:before="0" w:after="0"/>
      </w:pPr>
      <w:r>
        <w:t>Noise-Based Animation</w:t>
      </w:r>
    </w:p>
    <w:p>
      <w:pPr>
        <w:numPr>
          <w:ilvl w:val="2"/>
          <w:numId w:val="900"/>
        </w:numPr>
        <w:spacing w:before="0" w:after="0"/>
      </w:pPr>
      <w:r>
        <w:t>Perlin Noise Applications</w:t>
      </w:r>
    </w:p>
    <w:p>
      <w:pPr>
        <w:numPr>
          <w:ilvl w:val="2"/>
          <w:numId w:val="900"/>
        </w:numPr>
        <w:spacing w:before="0" w:after="0"/>
      </w:pPr>
      <w:r>
        <w:t>Turbulence Effects</w:t>
      </w:r>
    </w:p>
    <w:p>
      <w:pPr>
        <w:numPr>
          <w:ilvl w:val="1"/>
          <w:numId w:val="900"/>
        </w:numPr>
        <w:spacing w:before="0" w:after="0"/>
      </w:pPr>
      <w:r>
        <w:t>Rule-Based Systems</w:t>
      </w:r>
    </w:p>
    <w:p>
      <w:pPr>
        <w:numPr>
          <w:ilvl w:val="2"/>
          <w:numId w:val="900"/>
        </w:numPr>
        <w:spacing w:before="0" w:after="0"/>
      </w:pPr>
      <w:r>
        <w:t>Behavioral Animation</w:t>
      </w:r>
    </w:p>
    <w:p>
      <w:pPr>
        <w:numPr>
          <w:ilvl w:val="2"/>
          <w:numId w:val="900"/>
        </w:numPr>
        <w:spacing w:before="0" w:after="0"/>
      </w:pPr>
      <w:r>
        <w:t>Flocking Algorithms</w:t>
      </w:r>
    </w:p>
    <w:p>
      <w:pPr>
        <w:numPr>
          <w:ilvl w:val="2"/>
          <w:numId w:val="900"/>
        </w:numPr>
        <w:spacing w:before="0" w:after="0"/>
      </w:pPr>
      <w:r>
        <w:t>Crowd Simulation</w:t>
      </w:r>
    </w:p>
    <w:p>
      <w:pPr>
        <w:pStyle w:val="Heading1"/>
      </w:pPr>
      <w:r>
        <w:t>Specialized Graphics Topics</w:t>
      </w:r>
    </w:p>
    <w:p>
      <w:pPr>
        <w:numPr>
          <w:ilvl w:val="0"/>
          <w:numId w:val="900"/>
        </w:numPr>
        <w:spacing w:before="0" w:after="0"/>
      </w:pPr>
      <w:r>
        <w:t>Image Processing for Graphics</w:t>
      </w:r>
    </w:p>
    <w:p>
      <w:pPr>
        <w:numPr>
          <w:ilvl w:val="1"/>
          <w:numId w:val="900"/>
        </w:numPr>
        <w:spacing w:before="0" w:after="0"/>
      </w:pPr>
      <w:r>
        <w:t>Digital Filters</w:t>
      </w:r>
    </w:p>
    <w:p>
      <w:pPr>
        <w:numPr>
          <w:ilvl w:val="2"/>
          <w:numId w:val="900"/>
        </w:numPr>
        <w:spacing w:before="0" w:after="0"/>
      </w:pPr>
      <w:r>
        <w:t>Convolution Operations</w:t>
      </w:r>
    </w:p>
    <w:p>
      <w:pPr>
        <w:numPr>
          <w:ilvl w:val="2"/>
          <w:numId w:val="900"/>
        </w:numPr>
        <w:spacing w:before="0" w:after="0"/>
      </w:pPr>
      <w:r>
        <w:t>Linear Filters</w:t>
      </w:r>
    </w:p>
    <w:p>
      <w:pPr>
        <w:numPr>
          <w:ilvl w:val="3"/>
          <w:numId w:val="900"/>
        </w:numPr>
        <w:spacing w:before="0" w:after="0"/>
      </w:pPr>
      <w:r>
        <w:t>Gaussian Blur</w:t>
      </w:r>
    </w:p>
    <w:p>
      <w:pPr>
        <w:numPr>
          <w:ilvl w:val="3"/>
          <w:numId w:val="900"/>
        </w:numPr>
        <w:spacing w:before="0" w:after="0"/>
      </w:pPr>
      <w:r>
        <w:t>Box Filter</w:t>
      </w:r>
    </w:p>
    <w:p>
      <w:pPr>
        <w:numPr>
          <w:ilvl w:val="3"/>
          <w:numId w:val="900"/>
        </w:numPr>
        <w:spacing w:before="0" w:after="0"/>
      </w:pPr>
      <w:r>
        <w:t>Sobel Edge Detection</w:t>
      </w:r>
    </w:p>
    <w:p>
      <w:pPr>
        <w:numPr>
          <w:ilvl w:val="2"/>
          <w:numId w:val="900"/>
        </w:numPr>
        <w:spacing w:before="0" w:after="0"/>
      </w:pPr>
      <w:r>
        <w:t>Non-Linear Filters</w:t>
      </w:r>
    </w:p>
    <w:p>
      <w:pPr>
        <w:numPr>
          <w:ilvl w:val="3"/>
          <w:numId w:val="900"/>
        </w:numPr>
        <w:spacing w:before="0" w:after="0"/>
      </w:pPr>
      <w:r>
        <w:t>Median Filter</w:t>
      </w:r>
    </w:p>
    <w:p>
      <w:pPr>
        <w:numPr>
          <w:ilvl w:val="3"/>
          <w:numId w:val="900"/>
        </w:numPr>
        <w:spacing w:before="0" w:after="0"/>
      </w:pPr>
      <w:r>
        <w:t>Bilateral Filter</w:t>
      </w:r>
    </w:p>
    <w:p>
      <w:pPr>
        <w:numPr>
          <w:ilvl w:val="1"/>
          <w:numId w:val="900"/>
        </w:numPr>
        <w:spacing w:before="0" w:after="0"/>
      </w:pPr>
      <w:r>
        <w:t>Color Space Conversions</w:t>
      </w:r>
    </w:p>
    <w:p>
      <w:pPr>
        <w:numPr>
          <w:ilvl w:val="2"/>
          <w:numId w:val="900"/>
        </w:numPr>
        <w:spacing w:before="0" w:after="0"/>
      </w:pPr>
      <w:r>
        <w:t>RGB to HSV</w:t>
      </w:r>
    </w:p>
    <w:p>
      <w:pPr>
        <w:numPr>
          <w:ilvl w:val="2"/>
          <w:numId w:val="900"/>
        </w:numPr>
        <w:spacing w:before="0" w:after="0"/>
      </w:pPr>
      <w:r>
        <w:t>RGB to YUV</w:t>
      </w:r>
    </w:p>
    <w:p>
      <w:pPr>
        <w:numPr>
          <w:ilvl w:val="2"/>
          <w:numId w:val="900"/>
        </w:numPr>
        <w:spacing w:before="0" w:after="0"/>
      </w:pPr>
      <w:r>
        <w:t>Gamma Correction</w:t>
      </w:r>
    </w:p>
    <w:p>
      <w:pPr>
        <w:numPr>
          <w:ilvl w:val="2"/>
          <w:numId w:val="900"/>
        </w:numPr>
        <w:spacing w:before="0" w:after="0"/>
      </w:pPr>
      <w:r>
        <w:t>Color Temperature</w:t>
      </w:r>
    </w:p>
    <w:p>
      <w:pPr>
        <w:numPr>
          <w:ilvl w:val="1"/>
          <w:numId w:val="900"/>
        </w:numPr>
        <w:spacing w:before="0" w:after="0"/>
      </w:pPr>
      <w:r>
        <w:t>Image Enhancement</w:t>
      </w:r>
    </w:p>
    <w:p>
      <w:pPr>
        <w:numPr>
          <w:ilvl w:val="2"/>
          <w:numId w:val="900"/>
        </w:numPr>
        <w:spacing w:before="0" w:after="0"/>
      </w:pPr>
      <w:r>
        <w:t>Histogram Equalization</w:t>
      </w:r>
    </w:p>
    <w:p>
      <w:pPr>
        <w:numPr>
          <w:ilvl w:val="2"/>
          <w:numId w:val="900"/>
        </w:numPr>
        <w:spacing w:before="0" w:after="0"/>
      </w:pPr>
      <w:r>
        <w:t>Contrast Enhancement</w:t>
      </w:r>
    </w:p>
    <w:p>
      <w:pPr>
        <w:numPr>
          <w:ilvl w:val="2"/>
          <w:numId w:val="900"/>
        </w:numPr>
        <w:spacing w:before="0" w:after="0"/>
      </w:pPr>
      <w:r>
        <w:t>Sharpening Filters</w:t>
      </w:r>
    </w:p>
    <w:p>
      <w:pPr>
        <w:numPr>
          <w:ilvl w:val="1"/>
          <w:numId w:val="900"/>
        </w:numPr>
        <w:spacing w:before="0" w:after="0"/>
      </w:pPr>
      <w:r>
        <w:t>Image Compositing</w:t>
      </w:r>
    </w:p>
    <w:p>
      <w:pPr>
        <w:numPr>
          <w:ilvl w:val="2"/>
          <w:numId w:val="900"/>
        </w:numPr>
        <w:spacing w:before="0" w:after="0"/>
      </w:pPr>
      <w:r>
        <w:t>Alpha Blending</w:t>
      </w:r>
    </w:p>
    <w:p>
      <w:pPr>
        <w:numPr>
          <w:ilvl w:val="2"/>
          <w:numId w:val="900"/>
        </w:numPr>
        <w:spacing w:before="0" w:after="0"/>
      </w:pPr>
      <w:r>
        <w:t>Porter-Duff Operators</w:t>
      </w:r>
    </w:p>
    <w:p>
      <w:pPr>
        <w:numPr>
          <w:ilvl w:val="2"/>
          <w:numId w:val="900"/>
        </w:numPr>
        <w:spacing w:before="0" w:after="0"/>
      </w:pPr>
      <w:r>
        <w:t>Layer Blending Modes</w:t>
      </w:r>
    </w:p>
    <w:p>
      <w:pPr>
        <w:numPr>
          <w:ilvl w:val="2"/>
          <w:numId w:val="900"/>
        </w:numPr>
        <w:spacing w:before="0" w:after="0"/>
      </w:pPr>
      <w:r>
        <w:t>Masking Techniques</w:t>
      </w:r>
    </w:p>
    <w:p>
      <w:pPr>
        <w:numPr>
          <w:ilvl w:val="0"/>
          <w:numId w:val="900"/>
        </w:numPr>
        <w:spacing w:before="0" w:after="0"/>
      </w:pPr>
      <w:r>
        <w:t>Non-Photorealistic Rendering</w:t>
      </w:r>
    </w:p>
    <w:p>
      <w:pPr>
        <w:numPr>
          <w:ilvl w:val="1"/>
          <w:numId w:val="900"/>
        </w:numPr>
        <w:spacing w:before="0" w:after="0"/>
      </w:pPr>
      <w:r>
        <w:t>Artistic Rendering Styles</w:t>
      </w:r>
    </w:p>
    <w:p>
      <w:pPr>
        <w:numPr>
          <w:ilvl w:val="2"/>
          <w:numId w:val="900"/>
        </w:numPr>
        <w:spacing w:before="0" w:after="0"/>
      </w:pPr>
      <w:r>
        <w:t>Cel Shading</w:t>
      </w:r>
    </w:p>
    <w:p>
      <w:pPr>
        <w:numPr>
          <w:ilvl w:val="3"/>
          <w:numId w:val="900"/>
        </w:numPr>
        <w:spacing w:before="0" w:after="0"/>
      </w:pPr>
      <w:r>
        <w:t>Quantized Lighting</w:t>
      </w:r>
    </w:p>
    <w:p>
      <w:pPr>
        <w:numPr>
          <w:ilvl w:val="3"/>
          <w:numId w:val="900"/>
        </w:numPr>
        <w:spacing w:before="0" w:after="0"/>
      </w:pPr>
      <w:r>
        <w:t>Silhouette Detection</w:t>
      </w:r>
    </w:p>
    <w:p>
      <w:pPr>
        <w:numPr>
          <w:ilvl w:val="3"/>
          <w:numId w:val="900"/>
        </w:numPr>
        <w:spacing w:before="0" w:after="0"/>
      </w:pPr>
      <w:r>
        <w:t>Outline Rendering</w:t>
      </w:r>
    </w:p>
    <w:p>
      <w:pPr>
        <w:numPr>
          <w:ilvl w:val="2"/>
          <w:numId w:val="900"/>
        </w:numPr>
        <w:spacing w:before="0" w:after="0"/>
      </w:pPr>
      <w:r>
        <w:t>Watercolor Simulation</w:t>
      </w:r>
    </w:p>
    <w:p>
      <w:pPr>
        <w:numPr>
          <w:ilvl w:val="2"/>
          <w:numId w:val="900"/>
        </w:numPr>
        <w:spacing w:before="0" w:after="0"/>
      </w:pPr>
      <w:r>
        <w:t>Oil Painting Effects</w:t>
      </w:r>
    </w:p>
    <w:p>
      <w:pPr>
        <w:numPr>
          <w:ilvl w:val="2"/>
          <w:numId w:val="900"/>
        </w:numPr>
        <w:spacing w:before="0" w:after="0"/>
      </w:pPr>
      <w:r>
        <w:t>Pencil Sketching</w:t>
      </w:r>
    </w:p>
    <w:p>
      <w:pPr>
        <w:numPr>
          <w:ilvl w:val="1"/>
          <w:numId w:val="900"/>
        </w:numPr>
        <w:spacing w:before="0" w:after="0"/>
      </w:pPr>
      <w:r>
        <w:t>Stylized Shading</w:t>
      </w:r>
    </w:p>
    <w:p>
      <w:pPr>
        <w:numPr>
          <w:ilvl w:val="2"/>
          <w:numId w:val="900"/>
        </w:numPr>
        <w:spacing w:before="0" w:after="0"/>
      </w:pPr>
      <w:r>
        <w:t>Toon Shading</w:t>
      </w:r>
    </w:p>
    <w:p>
      <w:pPr>
        <w:numPr>
          <w:ilvl w:val="2"/>
          <w:numId w:val="900"/>
        </w:numPr>
        <w:spacing w:before="0" w:after="0"/>
      </w:pPr>
      <w:r>
        <w:t>Gooch Shading</w:t>
      </w:r>
    </w:p>
    <w:p>
      <w:pPr>
        <w:numPr>
          <w:ilvl w:val="2"/>
          <w:numId w:val="900"/>
        </w:numPr>
        <w:spacing w:before="0" w:after="0"/>
      </w:pPr>
      <w:r>
        <w:t>Hatching and Cross-Hatching</w:t>
      </w:r>
    </w:p>
    <w:p>
      <w:pPr>
        <w:numPr>
          <w:ilvl w:val="2"/>
          <w:numId w:val="900"/>
        </w:numPr>
        <w:spacing w:before="0" w:after="0"/>
      </w:pPr>
      <w:r>
        <w:t>Stippling Techniques</w:t>
      </w:r>
    </w:p>
    <w:p>
      <w:pPr>
        <w:numPr>
          <w:ilvl w:val="1"/>
          <w:numId w:val="900"/>
        </w:numPr>
        <w:spacing w:before="0" w:after="0"/>
      </w:pPr>
      <w:r>
        <w:t>Edge Detection and Enhancement</w:t>
      </w:r>
    </w:p>
    <w:p>
      <w:pPr>
        <w:numPr>
          <w:ilvl w:val="2"/>
          <w:numId w:val="900"/>
        </w:numPr>
        <w:spacing w:before="0" w:after="0"/>
      </w:pPr>
      <w:r>
        <w:t>Sobel Edge Detection</w:t>
      </w:r>
    </w:p>
    <w:p>
      <w:pPr>
        <w:numPr>
          <w:ilvl w:val="2"/>
          <w:numId w:val="900"/>
        </w:numPr>
        <w:spacing w:before="0" w:after="0"/>
      </w:pPr>
      <w:r>
        <w:t>Canny Edge Detection</w:t>
      </w:r>
    </w:p>
    <w:p>
      <w:pPr>
        <w:numPr>
          <w:ilvl w:val="2"/>
          <w:numId w:val="900"/>
        </w:numPr>
        <w:spacing w:before="0" w:after="0"/>
      </w:pPr>
      <w:r>
        <w:t>Laplacian Edge Detection</w:t>
      </w:r>
    </w:p>
    <w:p>
      <w:pPr>
        <w:numPr>
          <w:ilvl w:val="0"/>
          <w:numId w:val="900"/>
        </w:numPr>
        <w:spacing w:before="0" w:after="0"/>
      </w:pPr>
      <w:r>
        <w:t>Volume Graphics</w:t>
      </w:r>
    </w:p>
    <w:p>
      <w:pPr>
        <w:numPr>
          <w:ilvl w:val="1"/>
          <w:numId w:val="900"/>
        </w:numPr>
        <w:spacing w:before="0" w:after="0"/>
      </w:pPr>
      <w:r>
        <w:t>Volume Representation</w:t>
      </w:r>
    </w:p>
    <w:p>
      <w:pPr>
        <w:numPr>
          <w:ilvl w:val="2"/>
          <w:numId w:val="900"/>
        </w:numPr>
        <w:spacing w:before="0" w:after="0"/>
      </w:pPr>
      <w:r>
        <w:t>Voxel Grids</w:t>
      </w:r>
    </w:p>
    <w:p>
      <w:pPr>
        <w:numPr>
          <w:ilvl w:val="2"/>
          <w:numId w:val="900"/>
        </w:numPr>
        <w:spacing w:before="0" w:after="0"/>
      </w:pPr>
      <w:r>
        <w:t>Octree Structures</w:t>
      </w:r>
    </w:p>
    <w:p>
      <w:pPr>
        <w:numPr>
          <w:ilvl w:val="2"/>
          <w:numId w:val="900"/>
        </w:numPr>
        <w:spacing w:before="0" w:after="0"/>
      </w:pPr>
      <w:r>
        <w:t>Distance Fields</w:t>
      </w:r>
    </w:p>
    <w:p>
      <w:pPr>
        <w:numPr>
          <w:ilvl w:val="1"/>
          <w:numId w:val="900"/>
        </w:numPr>
        <w:spacing w:before="0" w:after="0"/>
      </w:pPr>
      <w:r>
        <w:t>Volume Rendering</w:t>
      </w:r>
    </w:p>
    <w:p>
      <w:pPr>
        <w:numPr>
          <w:ilvl w:val="2"/>
          <w:numId w:val="900"/>
        </w:numPr>
        <w:spacing w:before="0" w:after="0"/>
      </w:pPr>
      <w:r>
        <w:t>Direct Volume Rendering</w:t>
      </w:r>
    </w:p>
    <w:p>
      <w:pPr>
        <w:numPr>
          <w:ilvl w:val="3"/>
          <w:numId w:val="900"/>
        </w:numPr>
        <w:spacing w:before="0" w:after="0"/>
      </w:pPr>
      <w:r>
        <w:t>Ray Marching</w:t>
      </w:r>
    </w:p>
    <w:p>
      <w:pPr>
        <w:numPr>
          <w:ilvl w:val="3"/>
          <w:numId w:val="900"/>
        </w:numPr>
        <w:spacing w:before="0" w:after="0"/>
      </w:pPr>
      <w:r>
        <w:t>Transfer Functions</w:t>
      </w:r>
    </w:p>
    <w:p>
      <w:pPr>
        <w:numPr>
          <w:ilvl w:val="3"/>
          <w:numId w:val="900"/>
        </w:numPr>
        <w:spacing w:before="0" w:after="0"/>
      </w:pPr>
      <w:r>
        <w:t>Opacity Mapping</w:t>
      </w:r>
    </w:p>
    <w:p>
      <w:pPr>
        <w:numPr>
          <w:ilvl w:val="2"/>
          <w:numId w:val="900"/>
        </w:numPr>
        <w:spacing w:before="0" w:after="0"/>
      </w:pPr>
      <w:r>
        <w:t>Isosurface Extraction</w:t>
      </w:r>
    </w:p>
    <w:p>
      <w:pPr>
        <w:numPr>
          <w:ilvl w:val="3"/>
          <w:numId w:val="900"/>
        </w:numPr>
        <w:spacing w:before="0" w:after="0"/>
      </w:pPr>
      <w:r>
        <w:t>Marching Cubes Algorithm</w:t>
      </w:r>
    </w:p>
    <w:p>
      <w:pPr>
        <w:numPr>
          <w:ilvl w:val="3"/>
          <w:numId w:val="900"/>
        </w:numPr>
        <w:spacing w:before="0" w:after="0"/>
      </w:pPr>
      <w:r>
        <w:t>Dual Contouring</w:t>
      </w:r>
    </w:p>
    <w:p>
      <w:pPr>
        <w:numPr>
          <w:ilvl w:val="3"/>
          <w:numId w:val="900"/>
        </w:numPr>
        <w:spacing w:before="0" w:after="0"/>
      </w:pPr>
      <w:r>
        <w:t>Surface Nets</w:t>
      </w:r>
    </w:p>
    <w:p>
      <w:pPr>
        <w:numPr>
          <w:ilvl w:val="1"/>
          <w:numId w:val="900"/>
        </w:numPr>
        <w:spacing w:before="0" w:after="0"/>
      </w:pPr>
      <w:r>
        <w:t>Volume Visualization</w:t>
      </w:r>
    </w:p>
    <w:p>
      <w:pPr>
        <w:numPr>
          <w:ilvl w:val="2"/>
          <w:numId w:val="900"/>
        </w:numPr>
        <w:spacing w:before="0" w:after="0"/>
      </w:pPr>
      <w:r>
        <w:t>Medical Volume Rendering</w:t>
      </w:r>
    </w:p>
    <w:p>
      <w:pPr>
        <w:numPr>
          <w:ilvl w:val="2"/>
          <w:numId w:val="900"/>
        </w:numPr>
        <w:spacing w:before="0" w:after="0"/>
      </w:pPr>
      <w:r>
        <w:t>Scientific Data Visualization</w:t>
      </w:r>
    </w:p>
    <w:p>
      <w:pPr>
        <w:numPr>
          <w:ilvl w:val="2"/>
          <w:numId w:val="900"/>
        </w:numPr>
        <w:spacing w:before="0" w:after="0"/>
      </w:pPr>
      <w:r>
        <w:t>Maximum Intensity Projection</w:t>
      </w:r>
    </w:p>
    <w:p>
      <w:pPr>
        <w:numPr>
          <w:ilvl w:val="0"/>
          <w:numId w:val="900"/>
        </w:numPr>
        <w:spacing w:before="0" w:after="0"/>
      </w:pPr>
      <w:r>
        <w:t>GPU Computing</w:t>
      </w:r>
    </w:p>
    <w:p>
      <w:pPr>
        <w:numPr>
          <w:ilvl w:val="1"/>
          <w:numId w:val="900"/>
        </w:numPr>
        <w:spacing w:before="0" w:after="0"/>
      </w:pPr>
      <w:r>
        <w:t>Parallel Computing Concepts</w:t>
      </w:r>
    </w:p>
    <w:p>
      <w:pPr>
        <w:numPr>
          <w:ilvl w:val="2"/>
          <w:numId w:val="900"/>
        </w:numPr>
        <w:spacing w:before="0" w:after="0"/>
      </w:pPr>
      <w:r>
        <w:t>Data Parallelism</w:t>
      </w:r>
    </w:p>
    <w:p>
      <w:pPr>
        <w:numPr>
          <w:ilvl w:val="2"/>
          <w:numId w:val="900"/>
        </w:numPr>
        <w:spacing w:before="0" w:after="0"/>
      </w:pPr>
      <w:r>
        <w:t>Task Parallelism</w:t>
      </w:r>
    </w:p>
    <w:p>
      <w:pPr>
        <w:numPr>
          <w:ilvl w:val="2"/>
          <w:numId w:val="900"/>
        </w:numPr>
        <w:spacing w:before="0" w:after="0"/>
      </w:pPr>
      <w:r>
        <w:t>SIMD Architecture</w:t>
      </w:r>
    </w:p>
    <w:p>
      <w:pPr>
        <w:numPr>
          <w:ilvl w:val="1"/>
          <w:numId w:val="900"/>
        </w:numPr>
        <w:spacing w:before="0" w:after="0"/>
      </w:pPr>
      <w:r>
        <w:t>GPU Programming Models</w:t>
      </w:r>
    </w:p>
    <w:p>
      <w:pPr>
        <w:numPr>
          <w:ilvl w:val="2"/>
          <w:numId w:val="900"/>
        </w:numPr>
        <w:spacing w:before="0" w:after="0"/>
      </w:pPr>
      <w:r>
        <w:t>CUDA Programming</w:t>
      </w:r>
    </w:p>
    <w:p>
      <w:pPr>
        <w:numPr>
          <w:ilvl w:val="3"/>
          <w:numId w:val="900"/>
        </w:numPr>
        <w:spacing w:before="0" w:after="0"/>
      </w:pPr>
      <w:r>
        <w:t>Thread Hierarchy</w:t>
      </w:r>
    </w:p>
    <w:p>
      <w:pPr>
        <w:numPr>
          <w:ilvl w:val="3"/>
          <w:numId w:val="900"/>
        </w:numPr>
        <w:spacing w:before="0" w:after="0"/>
      </w:pPr>
      <w:r>
        <w:t>Memory Model</w:t>
      </w:r>
    </w:p>
    <w:p>
      <w:pPr>
        <w:numPr>
          <w:ilvl w:val="3"/>
          <w:numId w:val="900"/>
        </w:numPr>
        <w:spacing w:before="0" w:after="0"/>
      </w:pPr>
      <w:r>
        <w:t>Kernel Programming</w:t>
      </w:r>
    </w:p>
    <w:p>
      <w:pPr>
        <w:numPr>
          <w:ilvl w:val="2"/>
          <w:numId w:val="900"/>
        </w:numPr>
        <w:spacing w:before="0" w:after="0"/>
      </w:pPr>
      <w:r>
        <w:t>OpenCL Programming</w:t>
      </w:r>
    </w:p>
    <w:p>
      <w:pPr>
        <w:numPr>
          <w:ilvl w:val="3"/>
          <w:numId w:val="900"/>
        </w:numPr>
        <w:spacing w:before="0" w:after="0"/>
      </w:pPr>
      <w:r>
        <w:t>Platform Model</w:t>
      </w:r>
    </w:p>
    <w:p>
      <w:pPr>
        <w:numPr>
          <w:ilvl w:val="3"/>
          <w:numId w:val="900"/>
        </w:numPr>
        <w:spacing w:before="0" w:after="0"/>
      </w:pPr>
      <w:r>
        <w:t>Execution Model</w:t>
      </w:r>
    </w:p>
    <w:p>
      <w:pPr>
        <w:numPr>
          <w:ilvl w:val="3"/>
          <w:numId w:val="900"/>
        </w:numPr>
        <w:spacing w:before="0" w:after="0"/>
      </w:pPr>
      <w:r>
        <w:t>Memory Model</w:t>
      </w:r>
    </w:p>
    <w:p>
      <w:pPr>
        <w:numPr>
          <w:ilvl w:val="1"/>
          <w:numId w:val="900"/>
        </w:numPr>
        <w:spacing w:before="0" w:after="0"/>
      </w:pPr>
      <w:r>
        <w:t>Graphics Applications of GPU Computing</w:t>
      </w:r>
    </w:p>
    <w:p>
      <w:pPr>
        <w:numPr>
          <w:ilvl w:val="2"/>
          <w:numId w:val="900"/>
        </w:numPr>
        <w:spacing w:before="0" w:after="0"/>
      </w:pPr>
      <w:r>
        <w:t>Compute Shaders</w:t>
      </w:r>
    </w:p>
    <w:p>
      <w:pPr>
        <w:numPr>
          <w:ilvl w:val="2"/>
          <w:numId w:val="900"/>
        </w:numPr>
        <w:spacing w:before="0" w:after="0"/>
      </w:pPr>
      <w:r>
        <w:t>General Purpose GPU Computing</w:t>
      </w:r>
    </w:p>
    <w:p>
      <w:pPr>
        <w:numPr>
          <w:ilvl w:val="2"/>
          <w:numId w:val="900"/>
        </w:numPr>
        <w:spacing w:before="0" w:after="0"/>
      </w:pPr>
      <w:r>
        <w:t>Parallel Algorithms</w:t>
      </w:r>
    </w:p>
    <w:p>
      <w:pPr>
        <w:numPr>
          <w:ilvl w:val="3"/>
          <w:numId w:val="900"/>
        </w:numPr>
        <w:spacing w:before="0" w:after="0"/>
      </w:pPr>
      <w:r>
        <w:t>Parallel Reduction</w:t>
      </w:r>
    </w:p>
    <w:p>
      <w:pPr>
        <w:numPr>
          <w:ilvl w:val="3"/>
          <w:numId w:val="900"/>
        </w:numPr>
        <w:spacing w:before="0" w:after="0"/>
      </w:pPr>
      <w:r>
        <w:t>Parallel Scan</w:t>
      </w:r>
    </w:p>
    <w:p>
      <w:pPr>
        <w:numPr>
          <w:ilvl w:val="3"/>
          <w:numId w:val="900"/>
        </w:numPr>
        <w:spacing w:before="0" w:after="0"/>
      </w:pPr>
      <w:r>
        <w:t>Sorting Algorithms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