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Computer Architecture</w:t>
      </w:r>
    </w:p>
    <w:p>
      <w:pPr>
        <w:pStyle w:val="Heading1"/>
      </w:pPr>
      <w:r>
        <w:t>Introduction to Computer Architecture</w:t>
      </w:r>
    </w:p>
    <w:p>
      <w:pPr>
        <w:numPr>
          <w:ilvl w:val="0"/>
          <w:numId w:val="900"/>
        </w:numPr>
        <w:spacing w:before="0" w:after="0"/>
      </w:pPr>
      <w:r>
        <w:t>Defining Computer Architecture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Distinction from Computer Organization</w:t>
      </w:r>
    </w:p>
    <w:p>
      <w:pPr>
        <w:numPr>
          <w:ilvl w:val="1"/>
          <w:numId w:val="900"/>
        </w:numPr>
        <w:spacing w:before="0" w:after="0"/>
      </w:pPr>
      <w:r>
        <w:t>Role of the Computer Architect</w:t>
      </w:r>
    </w:p>
    <w:p>
      <w:pPr>
        <w:numPr>
          <w:ilvl w:val="1"/>
          <w:numId w:val="900"/>
        </w:numPr>
        <w:spacing w:before="0" w:after="0"/>
      </w:pPr>
      <w:r>
        <w:t>Relationship to Other Computing Disciplines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Computing Machines</w:t>
      </w:r>
    </w:p>
    <w:p>
      <w:pPr>
        <w:numPr>
          <w:ilvl w:val="2"/>
          <w:numId w:val="900"/>
        </w:numPr>
        <w:spacing w:before="0" w:after="0"/>
      </w:pPr>
      <w:r>
        <w:t>Mechanical Calculators</w:t>
      </w:r>
    </w:p>
    <w:p>
      <w:pPr>
        <w:numPr>
          <w:ilvl w:val="2"/>
          <w:numId w:val="900"/>
        </w:numPr>
        <w:spacing w:before="0" w:after="0"/>
      </w:pPr>
      <w:r>
        <w:t>Electromechanical Computers</w:t>
      </w:r>
    </w:p>
    <w:p>
      <w:pPr>
        <w:numPr>
          <w:ilvl w:val="2"/>
          <w:numId w:val="900"/>
        </w:numPr>
        <w:spacing w:before="0" w:after="0"/>
      </w:pPr>
      <w:r>
        <w:t>First Electronic Computers</w:t>
      </w:r>
    </w:p>
    <w:p>
      <w:pPr>
        <w:numPr>
          <w:ilvl w:val="1"/>
          <w:numId w:val="900"/>
        </w:numPr>
        <w:spacing w:before="0" w:after="0"/>
      </w:pPr>
      <w:r>
        <w:t>Foundational Architectures</w:t>
      </w:r>
    </w:p>
    <w:p>
      <w:pPr>
        <w:numPr>
          <w:ilvl w:val="2"/>
          <w:numId w:val="900"/>
        </w:numPr>
        <w:spacing w:before="0" w:after="0"/>
      </w:pPr>
      <w:r>
        <w:t>Von Neumann Architecture</w:t>
      </w:r>
    </w:p>
    <w:p>
      <w:pPr>
        <w:numPr>
          <w:ilvl w:val="3"/>
          <w:numId w:val="900"/>
        </w:numPr>
        <w:spacing w:before="0" w:after="0"/>
      </w:pPr>
      <w:r>
        <w:t>Stored Program Concept</w:t>
      </w:r>
    </w:p>
    <w:p>
      <w:pPr>
        <w:numPr>
          <w:ilvl w:val="3"/>
          <w:numId w:val="900"/>
        </w:numPr>
        <w:spacing w:before="0" w:after="0"/>
      </w:pPr>
      <w:r>
        <w:t>Von Neumann Bottleneck</w:t>
      </w:r>
    </w:p>
    <w:p>
      <w:pPr>
        <w:numPr>
          <w:ilvl w:val="2"/>
          <w:numId w:val="900"/>
        </w:numPr>
        <w:spacing w:before="0" w:after="0"/>
      </w:pPr>
      <w:r>
        <w:t>Harvard Architecture</w:t>
      </w:r>
    </w:p>
    <w:p>
      <w:pPr>
        <w:numPr>
          <w:ilvl w:val="3"/>
          <w:numId w:val="900"/>
        </w:numPr>
        <w:spacing w:before="0" w:after="0"/>
      </w:pPr>
      <w:r>
        <w:t>Separate Instruction and Data Memory</w:t>
      </w:r>
    </w:p>
    <w:p>
      <w:pPr>
        <w:numPr>
          <w:ilvl w:val="3"/>
          <w:numId w:val="900"/>
        </w:numPr>
        <w:spacing w:before="0" w:after="0"/>
      </w:pPr>
      <w:r>
        <w:t>Comparison with Von Neumann</w:t>
      </w:r>
    </w:p>
    <w:p>
      <w:pPr>
        <w:numPr>
          <w:ilvl w:val="1"/>
          <w:numId w:val="900"/>
        </w:numPr>
        <w:spacing w:before="0" w:after="0"/>
      </w:pPr>
      <w:r>
        <w:t>Computer Generations</w:t>
      </w:r>
    </w:p>
    <w:p>
      <w:pPr>
        <w:numPr>
          <w:ilvl w:val="2"/>
          <w:numId w:val="900"/>
        </w:numPr>
        <w:spacing w:before="0" w:after="0"/>
      </w:pPr>
      <w:r>
        <w:t>First Generation</w:t>
      </w:r>
    </w:p>
    <w:p>
      <w:pPr>
        <w:numPr>
          <w:ilvl w:val="3"/>
          <w:numId w:val="900"/>
        </w:numPr>
        <w:spacing w:before="0" w:after="0"/>
      </w:pPr>
      <w:r>
        <w:t>Vacuum Tube Technology</w:t>
      </w:r>
    </w:p>
    <w:p>
      <w:pPr>
        <w:numPr>
          <w:ilvl w:val="3"/>
          <w:numId w:val="900"/>
        </w:numPr>
        <w:spacing w:before="0" w:after="0"/>
      </w:pPr>
      <w:r>
        <w:t>Programming Methods</w:t>
      </w:r>
    </w:p>
    <w:p>
      <w:pPr>
        <w:numPr>
          <w:ilvl w:val="2"/>
          <w:numId w:val="900"/>
        </w:numPr>
        <w:spacing w:before="0" w:after="0"/>
      </w:pPr>
      <w:r>
        <w:t>Second Generation</w:t>
      </w:r>
    </w:p>
    <w:p>
      <w:pPr>
        <w:numPr>
          <w:ilvl w:val="3"/>
          <w:numId w:val="900"/>
        </w:numPr>
        <w:spacing w:before="0" w:after="0"/>
      </w:pPr>
      <w:r>
        <w:t>Transistor Technology</w:t>
      </w:r>
    </w:p>
    <w:p>
      <w:pPr>
        <w:numPr>
          <w:ilvl w:val="3"/>
          <w:numId w:val="900"/>
        </w:numPr>
        <w:spacing w:before="0" w:after="0"/>
      </w:pPr>
      <w:r>
        <w:t>Assembly Languages</w:t>
      </w:r>
    </w:p>
    <w:p>
      <w:pPr>
        <w:numPr>
          <w:ilvl w:val="2"/>
          <w:numId w:val="900"/>
        </w:numPr>
        <w:spacing w:before="0" w:after="0"/>
      </w:pPr>
      <w:r>
        <w:t>Third Generation</w:t>
      </w:r>
    </w:p>
    <w:p>
      <w:pPr>
        <w:numPr>
          <w:ilvl w:val="3"/>
          <w:numId w:val="900"/>
        </w:numPr>
        <w:spacing w:before="0" w:after="0"/>
      </w:pPr>
      <w:r>
        <w:t>Integrated Circuits</w:t>
      </w:r>
    </w:p>
    <w:p>
      <w:pPr>
        <w:numPr>
          <w:ilvl w:val="3"/>
          <w:numId w:val="900"/>
        </w:numPr>
        <w:spacing w:before="0" w:after="0"/>
      </w:pPr>
      <w:r>
        <w:t>Operating Systems</w:t>
      </w:r>
    </w:p>
    <w:p>
      <w:pPr>
        <w:numPr>
          <w:ilvl w:val="2"/>
          <w:numId w:val="900"/>
        </w:numPr>
        <w:spacing w:before="0" w:after="0"/>
      </w:pPr>
      <w:r>
        <w:t>Fourth Generation</w:t>
      </w:r>
    </w:p>
    <w:p>
      <w:pPr>
        <w:numPr>
          <w:ilvl w:val="3"/>
          <w:numId w:val="900"/>
        </w:numPr>
        <w:spacing w:before="0" w:after="0"/>
      </w:pPr>
      <w:r>
        <w:t>Microprocessors</w:t>
      </w:r>
    </w:p>
    <w:p>
      <w:pPr>
        <w:numPr>
          <w:ilvl w:val="3"/>
          <w:numId w:val="900"/>
        </w:numPr>
        <w:spacing w:before="0" w:after="0"/>
      </w:pPr>
      <w:r>
        <w:t>Personal Computing</w:t>
      </w:r>
    </w:p>
    <w:p>
      <w:pPr>
        <w:numPr>
          <w:ilvl w:val="2"/>
          <w:numId w:val="900"/>
        </w:numPr>
        <w:spacing w:before="0" w:after="0"/>
      </w:pPr>
      <w:r>
        <w:t>Fifth Generation and Beyond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Modern Developments</w:t>
      </w:r>
    </w:p>
    <w:p>
      <w:pPr>
        <w:numPr>
          <w:ilvl w:val="0"/>
          <w:numId w:val="900"/>
        </w:numPr>
        <w:spacing w:before="0" w:after="0"/>
      </w:pPr>
      <w:r>
        <w:t>Abstraction Layers</w:t>
      </w:r>
    </w:p>
    <w:p>
      <w:pPr>
        <w:numPr>
          <w:ilvl w:val="1"/>
          <w:numId w:val="900"/>
        </w:numPr>
        <w:spacing w:before="0" w:after="0"/>
      </w:pPr>
      <w:r>
        <w:t>Application Layer</w:t>
      </w:r>
    </w:p>
    <w:p>
      <w:pPr>
        <w:numPr>
          <w:ilvl w:val="2"/>
          <w:numId w:val="900"/>
        </w:numPr>
        <w:spacing w:before="0" w:after="0"/>
      </w:pPr>
      <w:r>
        <w:t>User Applications</w:t>
      </w:r>
    </w:p>
    <w:p>
      <w:pPr>
        <w:numPr>
          <w:ilvl w:val="2"/>
          <w:numId w:val="900"/>
        </w:numPr>
        <w:spacing w:before="0" w:after="0"/>
      </w:pPr>
      <w:r>
        <w:t>System Utilities</w:t>
      </w:r>
    </w:p>
    <w:p>
      <w:pPr>
        <w:numPr>
          <w:ilvl w:val="1"/>
          <w:numId w:val="900"/>
        </w:numPr>
        <w:spacing w:before="0" w:after="0"/>
      </w:pPr>
      <w:r>
        <w:t>System Software Layer</w:t>
      </w:r>
    </w:p>
    <w:p>
      <w:pPr>
        <w:numPr>
          <w:ilvl w:val="2"/>
          <w:numId w:val="900"/>
        </w:numPr>
        <w:spacing w:before="0" w:after="0"/>
      </w:pPr>
      <w:r>
        <w:t>Operating Systems</w:t>
      </w:r>
    </w:p>
    <w:p>
      <w:pPr>
        <w:numPr>
          <w:ilvl w:val="2"/>
          <w:numId w:val="900"/>
        </w:numPr>
        <w:spacing w:before="0" w:after="0"/>
      </w:pPr>
      <w:r>
        <w:t>Compilers and Assemblers</w:t>
      </w:r>
    </w:p>
    <w:p>
      <w:pPr>
        <w:numPr>
          <w:ilvl w:val="2"/>
          <w:numId w:val="900"/>
        </w:numPr>
        <w:spacing w:before="0" w:after="0"/>
      </w:pPr>
      <w:r>
        <w:t>Linkers and Loaders</w:t>
      </w:r>
    </w:p>
    <w:p>
      <w:pPr>
        <w:numPr>
          <w:ilvl w:val="1"/>
          <w:numId w:val="900"/>
        </w:numPr>
        <w:spacing w:before="0" w:after="0"/>
      </w:pPr>
      <w:r>
        <w:t>Instruction Set Architecture</w:t>
      </w:r>
    </w:p>
    <w:p>
      <w:pPr>
        <w:numPr>
          <w:ilvl w:val="2"/>
          <w:numId w:val="900"/>
        </w:numPr>
        <w:spacing w:before="0" w:after="0"/>
      </w:pPr>
      <w:r>
        <w:t>Definition and Role</w:t>
      </w:r>
    </w:p>
    <w:p>
      <w:pPr>
        <w:numPr>
          <w:ilvl w:val="2"/>
          <w:numId w:val="900"/>
        </w:numPr>
        <w:spacing w:before="0" w:after="0"/>
      </w:pPr>
      <w:r>
        <w:t>Hardware-Software Interface</w:t>
      </w:r>
    </w:p>
    <w:p>
      <w:pPr>
        <w:numPr>
          <w:ilvl w:val="1"/>
          <w:numId w:val="900"/>
        </w:numPr>
        <w:spacing w:before="0" w:after="0"/>
      </w:pPr>
      <w:r>
        <w:t>Microarchitecture</w:t>
      </w:r>
    </w:p>
    <w:p>
      <w:pPr>
        <w:numPr>
          <w:ilvl w:val="2"/>
          <w:numId w:val="900"/>
        </w:numPr>
        <w:spacing w:before="0" w:after="0"/>
      </w:pPr>
      <w:r>
        <w:t>ISA Implementation</w:t>
      </w:r>
    </w:p>
    <w:p>
      <w:pPr>
        <w:numPr>
          <w:ilvl w:val="2"/>
          <w:numId w:val="900"/>
        </w:numPr>
        <w:spacing w:before="0" w:after="0"/>
      </w:pPr>
      <w:r>
        <w:t>Datapath and Control</w:t>
      </w:r>
    </w:p>
    <w:p>
      <w:pPr>
        <w:numPr>
          <w:ilvl w:val="1"/>
          <w:numId w:val="900"/>
        </w:numPr>
        <w:spacing w:before="0" w:after="0"/>
      </w:pPr>
      <w:r>
        <w:t>Logic and Circuit Layer</w:t>
      </w:r>
    </w:p>
    <w:p>
      <w:pPr>
        <w:numPr>
          <w:ilvl w:val="2"/>
          <w:numId w:val="900"/>
        </w:numPr>
        <w:spacing w:before="0" w:after="0"/>
      </w:pPr>
      <w:r>
        <w:t>Combinational Logic</w:t>
      </w:r>
    </w:p>
    <w:p>
      <w:pPr>
        <w:numPr>
          <w:ilvl w:val="2"/>
          <w:numId w:val="900"/>
        </w:numPr>
        <w:spacing w:before="0" w:after="0"/>
      </w:pPr>
      <w:r>
        <w:t>Sequential Logic</w:t>
      </w:r>
    </w:p>
    <w:p>
      <w:pPr>
        <w:numPr>
          <w:ilvl w:val="2"/>
          <w:numId w:val="900"/>
        </w:numPr>
        <w:spacing w:before="0" w:after="0"/>
      </w:pPr>
      <w:r>
        <w:t>Transistors and Gates</w:t>
      </w:r>
    </w:p>
    <w:p>
      <w:pPr>
        <w:numPr>
          <w:ilvl w:val="0"/>
          <w:numId w:val="900"/>
        </w:numPr>
        <w:spacing w:before="0" w:after="0"/>
      </w:pPr>
      <w:r>
        <w:t>Performance Fundamentals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Response Time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Latency vs Bandwidth</w:t>
      </w:r>
    </w:p>
    <w:p>
      <w:pPr>
        <w:numPr>
          <w:ilvl w:val="1"/>
          <w:numId w:val="900"/>
        </w:numPr>
        <w:spacing w:before="0" w:after="0"/>
      </w:pPr>
      <w:r>
        <w:t>CPU Performance Equation</w:t>
      </w:r>
    </w:p>
    <w:p>
      <w:pPr>
        <w:numPr>
          <w:ilvl w:val="2"/>
          <w:numId w:val="900"/>
        </w:numPr>
        <w:spacing w:before="0" w:after="0"/>
      </w:pPr>
      <w:r>
        <w:t>Instruction Count</w:t>
      </w:r>
    </w:p>
    <w:p>
      <w:pPr>
        <w:numPr>
          <w:ilvl w:val="2"/>
          <w:numId w:val="900"/>
        </w:numPr>
        <w:spacing w:before="0" w:after="0"/>
      </w:pPr>
      <w:r>
        <w:t>Cycles Per Instruction</w:t>
      </w:r>
    </w:p>
    <w:p>
      <w:pPr>
        <w:numPr>
          <w:ilvl w:val="2"/>
          <w:numId w:val="900"/>
        </w:numPr>
        <w:spacing w:before="0" w:after="0"/>
      </w:pPr>
      <w:r>
        <w:t>Clock Cycle Time</w:t>
      </w:r>
    </w:p>
    <w:p>
      <w:pPr>
        <w:numPr>
          <w:ilvl w:val="1"/>
          <w:numId w:val="900"/>
        </w:numPr>
        <w:spacing w:before="0" w:after="0"/>
      </w:pPr>
      <w:r>
        <w:t>Clock Systems</w:t>
      </w:r>
    </w:p>
    <w:p>
      <w:pPr>
        <w:numPr>
          <w:ilvl w:val="2"/>
          <w:numId w:val="900"/>
        </w:numPr>
        <w:spacing w:before="0" w:after="0"/>
      </w:pPr>
      <w:r>
        <w:t>Clock Period</w:t>
      </w:r>
    </w:p>
    <w:p>
      <w:pPr>
        <w:numPr>
          <w:ilvl w:val="2"/>
          <w:numId w:val="900"/>
        </w:numPr>
        <w:spacing w:before="0" w:after="0"/>
      </w:pPr>
      <w:r>
        <w:t>Clock Rate</w:t>
      </w:r>
    </w:p>
    <w:p>
      <w:pPr>
        <w:numPr>
          <w:ilvl w:val="2"/>
          <w:numId w:val="900"/>
        </w:numPr>
        <w:spacing w:before="0" w:after="0"/>
      </w:pPr>
      <w:r>
        <w:t>Impact on Performance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Instructions Per Cycle</w:t>
      </w:r>
    </w:p>
    <w:p>
      <w:pPr>
        <w:numPr>
          <w:ilvl w:val="2"/>
          <w:numId w:val="900"/>
        </w:numPr>
        <w:spacing w:before="0" w:after="0"/>
      </w:pPr>
      <w:r>
        <w:t>Cycles Per Instruction</w:t>
      </w:r>
    </w:p>
    <w:p>
      <w:pPr>
        <w:numPr>
          <w:ilvl w:val="2"/>
          <w:numId w:val="900"/>
        </w:numPr>
        <w:spacing w:before="0" w:after="0"/>
      </w:pPr>
      <w:r>
        <w:t>Factors Affecting Performance</w:t>
      </w:r>
    </w:p>
    <w:p>
      <w:pPr>
        <w:numPr>
          <w:ilvl w:val="1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Types of Benchmarks</w:t>
      </w:r>
    </w:p>
    <w:p>
      <w:pPr>
        <w:numPr>
          <w:ilvl w:val="2"/>
          <w:numId w:val="900"/>
        </w:numPr>
        <w:spacing w:before="0" w:after="0"/>
      </w:pPr>
      <w:r>
        <w:t>SPEC Benchmarks</w:t>
      </w:r>
    </w:p>
    <w:p>
      <w:pPr>
        <w:numPr>
          <w:ilvl w:val="2"/>
          <w:numId w:val="900"/>
        </w:numPr>
        <w:spacing w:before="0" w:after="0"/>
      </w:pPr>
      <w:r>
        <w:t>Benchmark Interpretation</w:t>
      </w:r>
    </w:p>
    <w:p>
      <w:pPr>
        <w:numPr>
          <w:ilvl w:val="1"/>
          <w:numId w:val="900"/>
        </w:numPr>
        <w:spacing w:before="0" w:after="0"/>
      </w:pPr>
      <w:r>
        <w:t>Amdahl's Law</w:t>
      </w:r>
    </w:p>
    <w:p>
      <w:pPr>
        <w:numPr>
          <w:ilvl w:val="2"/>
          <w:numId w:val="900"/>
        </w:numPr>
        <w:spacing w:before="0" w:after="0"/>
      </w:pPr>
      <w:r>
        <w:t>Formula and Derivation</w:t>
      </w:r>
    </w:p>
    <w:p>
      <w:pPr>
        <w:numPr>
          <w:ilvl w:val="2"/>
          <w:numId w:val="900"/>
        </w:numPr>
        <w:spacing w:before="0" w:after="0"/>
      </w:pPr>
      <w:r>
        <w:t>Performance Improvement Limits</w:t>
      </w:r>
    </w:p>
    <w:p>
      <w:pPr>
        <w:numPr>
          <w:ilvl w:val="2"/>
          <w:numId w:val="900"/>
        </w:numPr>
        <w:spacing w:before="0" w:after="0"/>
      </w:pPr>
      <w:r>
        <w:t>Practical Applications</w:t>
      </w:r>
    </w:p>
    <w:p>
      <w:pPr>
        <w:pStyle w:val="Heading1"/>
      </w:pPr>
      <w:r>
        <w:t>Data Representation and Computer Arithmetic</w:t>
      </w:r>
    </w:p>
    <w:p>
      <w:pPr>
        <w:numPr>
          <w:ilvl w:val="0"/>
          <w:numId w:val="900"/>
        </w:numPr>
        <w:spacing w:before="0" w:after="0"/>
      </w:pPr>
      <w:r>
        <w:t>Information Encoding</w:t>
      </w:r>
    </w:p>
    <w:p>
      <w:pPr>
        <w:numPr>
          <w:ilvl w:val="1"/>
          <w:numId w:val="900"/>
        </w:numPr>
        <w:spacing w:before="0" w:after="0"/>
      </w:pPr>
      <w:r>
        <w:t>Basic Units</w:t>
      </w:r>
    </w:p>
    <w:p>
      <w:pPr>
        <w:numPr>
          <w:ilvl w:val="2"/>
          <w:numId w:val="900"/>
        </w:numPr>
        <w:spacing w:before="0" w:after="0"/>
      </w:pPr>
      <w:r>
        <w:t>Bits as Fundamental Units</w:t>
      </w:r>
    </w:p>
    <w:p>
      <w:pPr>
        <w:numPr>
          <w:ilvl w:val="2"/>
          <w:numId w:val="900"/>
        </w:numPr>
        <w:spacing w:before="0" w:after="0"/>
      </w:pPr>
      <w:r>
        <w:t>Bytes and Word Sizes</w:t>
      </w:r>
    </w:p>
    <w:p>
      <w:pPr>
        <w:numPr>
          <w:ilvl w:val="2"/>
          <w:numId w:val="900"/>
        </w:numPr>
        <w:spacing w:before="0" w:after="0"/>
      </w:pPr>
      <w:r>
        <w:t>Word Alignment</w:t>
      </w:r>
    </w:p>
    <w:p>
      <w:pPr>
        <w:numPr>
          <w:ilvl w:val="1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ASCII Standard</w:t>
      </w:r>
    </w:p>
    <w:p>
      <w:pPr>
        <w:numPr>
          <w:ilvl w:val="2"/>
          <w:numId w:val="900"/>
        </w:numPr>
        <w:spacing w:before="0" w:after="0"/>
      </w:pPr>
      <w:r>
        <w:t>Unicode Systems</w:t>
      </w:r>
    </w:p>
    <w:p>
      <w:pPr>
        <w:numPr>
          <w:ilvl w:val="3"/>
          <w:numId w:val="900"/>
        </w:numPr>
        <w:spacing w:before="0" w:after="0"/>
      </w:pPr>
      <w:r>
        <w:t>UTF-8 Encoding</w:t>
      </w:r>
    </w:p>
    <w:p>
      <w:pPr>
        <w:numPr>
          <w:ilvl w:val="3"/>
          <w:numId w:val="900"/>
        </w:numPr>
        <w:spacing w:before="0" w:after="0"/>
      </w:pPr>
      <w:r>
        <w:t>UTF-16 Encoding</w:t>
      </w:r>
    </w:p>
    <w:p>
      <w:pPr>
        <w:numPr>
          <w:ilvl w:val="3"/>
          <w:numId w:val="900"/>
        </w:numPr>
        <w:spacing w:before="0" w:after="0"/>
      </w:pPr>
      <w:r>
        <w:t>UTF-32 Encoding</w:t>
      </w:r>
    </w:p>
    <w:p>
      <w:pPr>
        <w:numPr>
          <w:ilvl w:val="2"/>
          <w:numId w:val="900"/>
        </w:numPr>
        <w:spacing w:before="0" w:after="0"/>
      </w:pPr>
      <w:r>
        <w:t>Legacy Encodings</w:t>
      </w:r>
    </w:p>
    <w:p>
      <w:pPr>
        <w:numPr>
          <w:ilvl w:val="0"/>
          <w:numId w:val="900"/>
        </w:numPr>
        <w:spacing w:before="0" w:after="0"/>
      </w:pPr>
      <w:r>
        <w:t>Number Systems</w:t>
      </w:r>
    </w:p>
    <w:p>
      <w:pPr>
        <w:numPr>
          <w:ilvl w:val="1"/>
          <w:numId w:val="900"/>
        </w:numPr>
        <w:spacing w:before="0" w:after="0"/>
      </w:pPr>
      <w:r>
        <w:t>Positional Number Systems</w:t>
      </w:r>
    </w:p>
    <w:p>
      <w:pPr>
        <w:numPr>
          <w:ilvl w:val="2"/>
          <w:numId w:val="900"/>
        </w:numPr>
        <w:spacing w:before="0" w:after="0"/>
      </w:pPr>
      <w:r>
        <w:t>Base Concepts</w:t>
      </w:r>
    </w:p>
    <w:p>
      <w:pPr>
        <w:numPr>
          <w:ilvl w:val="2"/>
          <w:numId w:val="900"/>
        </w:numPr>
        <w:spacing w:before="0" w:after="0"/>
      </w:pPr>
      <w:r>
        <w:t>Place Value Notation</w:t>
      </w:r>
    </w:p>
    <w:p>
      <w:pPr>
        <w:numPr>
          <w:ilvl w:val="1"/>
          <w:numId w:val="900"/>
        </w:numPr>
        <w:spacing w:before="0" w:after="0"/>
      </w:pPr>
      <w:r>
        <w:t>Common Number Bases</w:t>
      </w:r>
    </w:p>
    <w:p>
      <w:pPr>
        <w:numPr>
          <w:ilvl w:val="2"/>
          <w:numId w:val="900"/>
        </w:numPr>
        <w:spacing w:before="0" w:after="0"/>
      </w:pPr>
      <w:r>
        <w:t>Binary System</w:t>
      </w:r>
    </w:p>
    <w:p>
      <w:pPr>
        <w:numPr>
          <w:ilvl w:val="2"/>
          <w:numId w:val="900"/>
        </w:numPr>
        <w:spacing w:before="0" w:after="0"/>
      </w:pPr>
      <w:r>
        <w:t>Octal System</w:t>
      </w:r>
    </w:p>
    <w:p>
      <w:pPr>
        <w:numPr>
          <w:ilvl w:val="2"/>
          <w:numId w:val="900"/>
        </w:numPr>
        <w:spacing w:before="0" w:after="0"/>
      </w:pPr>
      <w:r>
        <w:t>Decimal System</w:t>
      </w:r>
    </w:p>
    <w:p>
      <w:pPr>
        <w:numPr>
          <w:ilvl w:val="2"/>
          <w:numId w:val="900"/>
        </w:numPr>
        <w:spacing w:before="0" w:after="0"/>
      </w:pPr>
      <w:r>
        <w:t>Hexadecimal System</w:t>
      </w:r>
    </w:p>
    <w:p>
      <w:pPr>
        <w:numPr>
          <w:ilvl w:val="1"/>
          <w:numId w:val="900"/>
        </w:numPr>
        <w:spacing w:before="0" w:after="0"/>
      </w:pPr>
      <w:r>
        <w:t>Base Conversion</w:t>
      </w:r>
    </w:p>
    <w:p>
      <w:pPr>
        <w:numPr>
          <w:ilvl w:val="2"/>
          <w:numId w:val="900"/>
        </w:numPr>
        <w:spacing w:before="0" w:after="0"/>
      </w:pPr>
      <w:r>
        <w:t>Decimal to Binary</w:t>
      </w:r>
    </w:p>
    <w:p>
      <w:pPr>
        <w:numPr>
          <w:ilvl w:val="2"/>
          <w:numId w:val="900"/>
        </w:numPr>
        <w:spacing w:before="0" w:after="0"/>
      </w:pPr>
      <w:r>
        <w:t>Binary to Decimal</w:t>
      </w:r>
    </w:p>
    <w:p>
      <w:pPr>
        <w:numPr>
          <w:ilvl w:val="2"/>
          <w:numId w:val="900"/>
        </w:numPr>
        <w:spacing w:before="0" w:after="0"/>
      </w:pPr>
      <w:r>
        <w:t>Binary to Hexadecimal</w:t>
      </w:r>
    </w:p>
    <w:p>
      <w:pPr>
        <w:numPr>
          <w:ilvl w:val="2"/>
          <w:numId w:val="900"/>
        </w:numPr>
        <w:spacing w:before="0" w:after="0"/>
      </w:pPr>
      <w:r>
        <w:t>Hexadecimal to Binary</w:t>
      </w:r>
    </w:p>
    <w:p>
      <w:pPr>
        <w:numPr>
          <w:ilvl w:val="2"/>
          <w:numId w:val="900"/>
        </w:numPr>
        <w:spacing w:before="0" w:after="0"/>
      </w:pPr>
      <w:r>
        <w:t>General Conversion Methods</w:t>
      </w:r>
    </w:p>
    <w:p>
      <w:pPr>
        <w:numPr>
          <w:ilvl w:val="0"/>
          <w:numId w:val="900"/>
        </w:numPr>
        <w:spacing w:before="0" w:after="0"/>
      </w:pPr>
      <w:r>
        <w:t>Integer Representation</w:t>
      </w:r>
    </w:p>
    <w:p>
      <w:pPr>
        <w:numPr>
          <w:ilvl w:val="1"/>
          <w:numId w:val="900"/>
        </w:numPr>
        <w:spacing w:before="0" w:after="0"/>
      </w:pPr>
      <w:r>
        <w:t>Unsigned Integers</w:t>
      </w:r>
    </w:p>
    <w:p>
      <w:pPr>
        <w:numPr>
          <w:ilvl w:val="2"/>
          <w:numId w:val="900"/>
        </w:numPr>
        <w:spacing w:before="0" w:after="0"/>
      </w:pPr>
      <w:r>
        <w:t>Representation Method</w:t>
      </w:r>
    </w:p>
    <w:p>
      <w:pPr>
        <w:numPr>
          <w:ilvl w:val="2"/>
          <w:numId w:val="900"/>
        </w:numPr>
        <w:spacing w:before="0" w:after="0"/>
      </w:pPr>
      <w:r>
        <w:t>Range Limitations</w:t>
      </w:r>
    </w:p>
    <w:p>
      <w:pPr>
        <w:numPr>
          <w:ilvl w:val="1"/>
          <w:numId w:val="900"/>
        </w:numPr>
        <w:spacing w:before="0" w:after="0"/>
      </w:pPr>
      <w:r>
        <w:t>Signed Integer Formats</w:t>
      </w:r>
    </w:p>
    <w:p>
      <w:pPr>
        <w:numPr>
          <w:ilvl w:val="2"/>
          <w:numId w:val="900"/>
        </w:numPr>
        <w:spacing w:before="0" w:after="0"/>
      </w:pPr>
      <w:r>
        <w:t>Sign and Magnitude</w:t>
      </w:r>
    </w:p>
    <w:p>
      <w:pPr>
        <w:numPr>
          <w:ilvl w:val="3"/>
          <w:numId w:val="900"/>
        </w:numPr>
        <w:spacing w:before="0" w:after="0"/>
      </w:pPr>
      <w:r>
        <w:t>Representation Structure</w:t>
      </w:r>
    </w:p>
    <w:p>
      <w:pPr>
        <w:numPr>
          <w:ilvl w:val="3"/>
          <w:numId w:val="900"/>
        </w:numPr>
        <w:spacing w:before="0" w:after="0"/>
      </w:pPr>
      <w:r>
        <w:t>Range and Limitations</w:t>
      </w:r>
    </w:p>
    <w:p>
      <w:pPr>
        <w:numPr>
          <w:ilvl w:val="2"/>
          <w:numId w:val="900"/>
        </w:numPr>
        <w:spacing w:before="0" w:after="0"/>
      </w:pPr>
      <w:r>
        <w:t>One's Complement</w:t>
      </w:r>
    </w:p>
    <w:p>
      <w:pPr>
        <w:numPr>
          <w:ilvl w:val="3"/>
          <w:numId w:val="900"/>
        </w:numPr>
        <w:spacing w:before="0" w:after="0"/>
      </w:pPr>
      <w:r>
        <w:t>Representation Method</w:t>
      </w:r>
    </w:p>
    <w:p>
      <w:pPr>
        <w:numPr>
          <w:ilvl w:val="3"/>
          <w:numId w:val="900"/>
        </w:numPr>
        <w:spacing w:before="0" w:after="0"/>
      </w:pPr>
      <w:r>
        <w:t>Arithmetic Properties</w:t>
      </w:r>
    </w:p>
    <w:p>
      <w:pPr>
        <w:numPr>
          <w:ilvl w:val="2"/>
          <w:numId w:val="900"/>
        </w:numPr>
        <w:spacing w:before="0" w:after="0"/>
      </w:pPr>
      <w:r>
        <w:t>Two's Complement</w:t>
      </w:r>
    </w:p>
    <w:p>
      <w:pPr>
        <w:numPr>
          <w:ilvl w:val="3"/>
          <w:numId w:val="900"/>
        </w:numPr>
        <w:spacing w:before="0" w:after="0"/>
      </w:pPr>
      <w:r>
        <w:t>Representation Method</w:t>
      </w:r>
    </w:p>
    <w:p>
      <w:pPr>
        <w:numPr>
          <w:ilvl w:val="3"/>
          <w:numId w:val="900"/>
        </w:numPr>
        <w:spacing w:before="0" w:after="0"/>
      </w:pPr>
      <w:r>
        <w:t>Advantages and Properties</w:t>
      </w:r>
    </w:p>
    <w:p>
      <w:pPr>
        <w:numPr>
          <w:ilvl w:val="3"/>
          <w:numId w:val="900"/>
        </w:numPr>
        <w:spacing w:before="0" w:after="0"/>
      </w:pPr>
      <w:r>
        <w:t>Range Calculation</w:t>
      </w:r>
    </w:p>
    <w:p>
      <w:pPr>
        <w:numPr>
          <w:ilvl w:val="0"/>
          <w:numId w:val="900"/>
        </w:numPr>
        <w:spacing w:before="0" w:after="0"/>
      </w:pPr>
      <w:r>
        <w:t>Integer Arithmetic Operations</w:t>
      </w:r>
    </w:p>
    <w:p>
      <w:pPr>
        <w:numPr>
          <w:ilvl w:val="1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Binary Addition Rules</w:t>
      </w:r>
    </w:p>
    <w:p>
      <w:pPr>
        <w:numPr>
          <w:ilvl w:val="2"/>
          <w:numId w:val="900"/>
        </w:numPr>
        <w:spacing w:before="0" w:after="0"/>
      </w:pPr>
      <w:r>
        <w:t>Binary Subtraction Methods</w:t>
      </w:r>
    </w:p>
    <w:p>
      <w:pPr>
        <w:numPr>
          <w:ilvl w:val="2"/>
          <w:numId w:val="900"/>
        </w:numPr>
        <w:spacing w:before="0" w:after="0"/>
      </w:pPr>
      <w:r>
        <w:t>Carry and Borrow Operations</w:t>
      </w:r>
    </w:p>
    <w:p>
      <w:pPr>
        <w:numPr>
          <w:ilvl w:val="1"/>
          <w:numId w:val="900"/>
        </w:numPr>
        <w:spacing w:before="0" w:after="0"/>
      </w:pPr>
      <w:r>
        <w:t>Overflow Detection</w:t>
      </w:r>
    </w:p>
    <w:p>
      <w:pPr>
        <w:numPr>
          <w:ilvl w:val="2"/>
          <w:numId w:val="900"/>
        </w:numPr>
        <w:spacing w:before="0" w:after="0"/>
      </w:pPr>
      <w:r>
        <w:t>Overflow Conditions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Two's Complement Overflow</w:t>
      </w:r>
    </w:p>
    <w:p>
      <w:pPr>
        <w:numPr>
          <w:ilvl w:val="1"/>
          <w:numId w:val="900"/>
        </w:numPr>
        <w:spacing w:before="0" w:after="0"/>
      </w:pPr>
      <w:r>
        <w:t>Multiplication Algorithms</w:t>
      </w:r>
    </w:p>
    <w:p>
      <w:pPr>
        <w:numPr>
          <w:ilvl w:val="2"/>
          <w:numId w:val="900"/>
        </w:numPr>
        <w:spacing w:before="0" w:after="0"/>
      </w:pPr>
      <w:r>
        <w:t>Basic Binary Multiplication</w:t>
      </w:r>
    </w:p>
    <w:p>
      <w:pPr>
        <w:numPr>
          <w:ilvl w:val="2"/>
          <w:numId w:val="900"/>
        </w:numPr>
        <w:spacing w:before="0" w:after="0"/>
      </w:pPr>
      <w:r>
        <w:t>Sequential Multiplier Design</w:t>
      </w:r>
    </w:p>
    <w:p>
      <w:pPr>
        <w:numPr>
          <w:ilvl w:val="2"/>
          <w:numId w:val="900"/>
        </w:numPr>
        <w:spacing w:before="0" w:after="0"/>
      </w:pPr>
      <w:r>
        <w:t>Booth's Algorithm</w:t>
      </w:r>
    </w:p>
    <w:p>
      <w:pPr>
        <w:numPr>
          <w:ilvl w:val="3"/>
          <w:numId w:val="900"/>
        </w:numPr>
        <w:spacing w:before="0" w:after="0"/>
      </w:pPr>
      <w:r>
        <w:t>Algorithm Steps</w:t>
      </w:r>
    </w:p>
    <w:p>
      <w:pPr>
        <w:numPr>
          <w:ilvl w:val="3"/>
          <w:numId w:val="900"/>
        </w:numPr>
        <w:spacing w:before="0" w:after="0"/>
      </w:pPr>
      <w:r>
        <w:t>Signed Number Handling</w:t>
      </w:r>
    </w:p>
    <w:p>
      <w:pPr>
        <w:numPr>
          <w:ilvl w:val="1"/>
          <w:numId w:val="900"/>
        </w:numPr>
        <w:spacing w:before="0" w:after="0"/>
      </w:pPr>
      <w:r>
        <w:t>Division Algorithms</w:t>
      </w:r>
    </w:p>
    <w:p>
      <w:pPr>
        <w:numPr>
          <w:ilvl w:val="2"/>
          <w:numId w:val="900"/>
        </w:numPr>
        <w:spacing w:before="0" w:after="0"/>
      </w:pPr>
      <w:r>
        <w:t>Basic Binary Division</w:t>
      </w:r>
    </w:p>
    <w:p>
      <w:pPr>
        <w:numPr>
          <w:ilvl w:val="2"/>
          <w:numId w:val="900"/>
        </w:numPr>
        <w:spacing w:before="0" w:after="0"/>
      </w:pPr>
      <w:r>
        <w:t>Restoring Division</w:t>
      </w:r>
    </w:p>
    <w:p>
      <w:pPr>
        <w:numPr>
          <w:ilvl w:val="2"/>
          <w:numId w:val="900"/>
        </w:numPr>
        <w:spacing w:before="0" w:after="0"/>
      </w:pPr>
      <w:r>
        <w:t>Non-Restoring Division</w:t>
      </w:r>
    </w:p>
    <w:p>
      <w:pPr>
        <w:numPr>
          <w:ilvl w:val="0"/>
          <w:numId w:val="900"/>
        </w:numPr>
        <w:spacing w:before="0" w:after="0"/>
      </w:pPr>
      <w:r>
        <w:t>Floating-Point Representation</w:t>
      </w:r>
    </w:p>
    <w:p>
      <w:pPr>
        <w:numPr>
          <w:ilvl w:val="1"/>
          <w:numId w:val="900"/>
        </w:numPr>
        <w:spacing w:before="0" w:after="0"/>
      </w:pPr>
      <w:r>
        <w:t>Scientific Notation Concepts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2"/>
          <w:numId w:val="900"/>
        </w:numPr>
        <w:spacing w:before="0" w:after="0"/>
      </w:pPr>
      <w:r>
        <w:t>Exponent and Mantissa</w:t>
      </w:r>
    </w:p>
    <w:p>
      <w:pPr>
        <w:numPr>
          <w:ilvl w:val="1"/>
          <w:numId w:val="900"/>
        </w:numPr>
        <w:spacing w:before="0" w:after="0"/>
      </w:pPr>
      <w:r>
        <w:t>IEEE 754 Standard</w:t>
      </w:r>
    </w:p>
    <w:p>
      <w:pPr>
        <w:numPr>
          <w:ilvl w:val="2"/>
          <w:numId w:val="900"/>
        </w:numPr>
        <w:spacing w:before="0" w:after="0"/>
      </w:pPr>
      <w:r>
        <w:t>Standard Overview</w:t>
      </w:r>
    </w:p>
    <w:p>
      <w:pPr>
        <w:numPr>
          <w:ilvl w:val="2"/>
          <w:numId w:val="900"/>
        </w:numPr>
        <w:spacing w:before="0" w:after="0"/>
      </w:pPr>
      <w:r>
        <w:t>Format Components</w:t>
      </w:r>
    </w:p>
    <w:p>
      <w:pPr>
        <w:numPr>
          <w:ilvl w:val="3"/>
          <w:numId w:val="900"/>
        </w:numPr>
        <w:spacing w:before="0" w:after="0"/>
      </w:pPr>
      <w:r>
        <w:t>Sign Bit</w:t>
      </w:r>
    </w:p>
    <w:p>
      <w:pPr>
        <w:numPr>
          <w:ilvl w:val="3"/>
          <w:numId w:val="900"/>
        </w:numPr>
        <w:spacing w:before="0" w:after="0"/>
      </w:pPr>
      <w:r>
        <w:t>Exponent Field</w:t>
      </w:r>
    </w:p>
    <w:p>
      <w:pPr>
        <w:numPr>
          <w:ilvl w:val="3"/>
          <w:numId w:val="900"/>
        </w:numPr>
        <w:spacing w:before="0" w:after="0"/>
      </w:pPr>
      <w:r>
        <w:t>Fraction Field</w:t>
      </w:r>
    </w:p>
    <w:p>
      <w:pPr>
        <w:numPr>
          <w:ilvl w:val="2"/>
          <w:numId w:val="900"/>
        </w:numPr>
        <w:spacing w:before="0" w:after="0"/>
      </w:pPr>
      <w:r>
        <w:t>Precision Formats</w:t>
      </w:r>
    </w:p>
    <w:p>
      <w:pPr>
        <w:numPr>
          <w:ilvl w:val="3"/>
          <w:numId w:val="900"/>
        </w:numPr>
        <w:spacing w:before="0" w:after="0"/>
      </w:pPr>
      <w:r>
        <w:t>Single Precision</w:t>
      </w:r>
    </w:p>
    <w:p>
      <w:pPr>
        <w:numPr>
          <w:ilvl w:val="3"/>
          <w:numId w:val="900"/>
        </w:numPr>
        <w:spacing w:before="0" w:after="0"/>
      </w:pPr>
      <w:r>
        <w:t>Double Precision</w:t>
      </w:r>
    </w:p>
    <w:p>
      <w:pPr>
        <w:numPr>
          <w:ilvl w:val="3"/>
          <w:numId w:val="900"/>
        </w:numPr>
        <w:spacing w:before="0" w:after="0"/>
      </w:pPr>
      <w:r>
        <w:t>Extended Precision</w:t>
      </w:r>
    </w:p>
    <w:p>
      <w:pPr>
        <w:numPr>
          <w:ilvl w:val="1"/>
          <w:numId w:val="900"/>
        </w:numPr>
        <w:spacing w:before="0" w:after="0"/>
      </w:pPr>
      <w:r>
        <w:t>Special Values</w:t>
      </w:r>
    </w:p>
    <w:p>
      <w:pPr>
        <w:numPr>
          <w:ilvl w:val="2"/>
          <w:numId w:val="900"/>
        </w:numPr>
        <w:spacing w:before="0" w:after="0"/>
      </w:pPr>
      <w:r>
        <w:t>Not a Number</w:t>
      </w:r>
    </w:p>
    <w:p>
      <w:pPr>
        <w:numPr>
          <w:ilvl w:val="2"/>
          <w:numId w:val="900"/>
        </w:numPr>
        <w:spacing w:before="0" w:after="0"/>
      </w:pPr>
      <w:r>
        <w:t>Positive and Negative Infinity</w:t>
      </w:r>
    </w:p>
    <w:p>
      <w:pPr>
        <w:numPr>
          <w:ilvl w:val="2"/>
          <w:numId w:val="900"/>
        </w:numPr>
        <w:spacing w:before="0" w:after="0"/>
      </w:pPr>
      <w:r>
        <w:t>Denormalized Numbers</w:t>
      </w:r>
    </w:p>
    <w:p>
      <w:pPr>
        <w:numPr>
          <w:ilvl w:val="2"/>
          <w:numId w:val="900"/>
        </w:numPr>
        <w:spacing w:before="0" w:after="0"/>
      </w:pPr>
      <w:r>
        <w:t>Zero Representations</w:t>
      </w:r>
    </w:p>
    <w:p>
      <w:pPr>
        <w:numPr>
          <w:ilvl w:val="0"/>
          <w:numId w:val="900"/>
        </w:numPr>
        <w:spacing w:before="0" w:after="0"/>
      </w:pPr>
      <w:r>
        <w:t>Floating-Point Arithmetic</w:t>
      </w:r>
    </w:p>
    <w:p>
      <w:pPr>
        <w:numPr>
          <w:ilvl w:val="1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Exponent Alignment</w:t>
      </w:r>
    </w:p>
    <w:p>
      <w:pPr>
        <w:numPr>
          <w:ilvl w:val="2"/>
          <w:numId w:val="900"/>
        </w:numPr>
        <w:spacing w:before="0" w:after="0"/>
      </w:pPr>
      <w:r>
        <w:t>Mantissa Operations</w:t>
      </w:r>
    </w:p>
    <w:p>
      <w:pPr>
        <w:numPr>
          <w:ilvl w:val="2"/>
          <w:numId w:val="900"/>
        </w:numPr>
        <w:spacing w:before="0" w:after="0"/>
      </w:pPr>
      <w:r>
        <w:t>Normalization</w:t>
      </w:r>
    </w:p>
    <w:p>
      <w:pPr>
        <w:numPr>
          <w:ilvl w:val="1"/>
          <w:numId w:val="900"/>
        </w:numPr>
        <w:spacing w:before="0" w:after="0"/>
      </w:pPr>
      <w:r>
        <w:t>Multiplication and Division</w:t>
      </w:r>
    </w:p>
    <w:p>
      <w:pPr>
        <w:numPr>
          <w:ilvl w:val="2"/>
          <w:numId w:val="900"/>
        </w:numPr>
        <w:spacing w:before="0" w:after="0"/>
      </w:pPr>
      <w:r>
        <w:t>Exponent Arithmetic</w:t>
      </w:r>
    </w:p>
    <w:p>
      <w:pPr>
        <w:numPr>
          <w:ilvl w:val="2"/>
          <w:numId w:val="900"/>
        </w:numPr>
        <w:spacing w:before="0" w:after="0"/>
      </w:pPr>
      <w:r>
        <w:t>Mantissa Operations</w:t>
      </w:r>
    </w:p>
    <w:p>
      <w:pPr>
        <w:numPr>
          <w:ilvl w:val="1"/>
          <w:numId w:val="900"/>
        </w:numPr>
        <w:spacing w:before="0" w:after="0"/>
      </w:pPr>
      <w:r>
        <w:t>Rounding Methods</w:t>
      </w:r>
    </w:p>
    <w:p>
      <w:pPr>
        <w:numPr>
          <w:ilvl w:val="2"/>
          <w:numId w:val="900"/>
        </w:numPr>
        <w:spacing w:before="0" w:after="0"/>
      </w:pPr>
      <w:r>
        <w:t>Round to Nearest</w:t>
      </w:r>
    </w:p>
    <w:p>
      <w:pPr>
        <w:numPr>
          <w:ilvl w:val="2"/>
          <w:numId w:val="900"/>
        </w:numPr>
        <w:spacing w:before="0" w:after="0"/>
      </w:pPr>
      <w:r>
        <w:t>Round Toward Zero</w:t>
      </w:r>
    </w:p>
    <w:p>
      <w:pPr>
        <w:numPr>
          <w:ilvl w:val="2"/>
          <w:numId w:val="900"/>
        </w:numPr>
        <w:spacing w:before="0" w:after="0"/>
      </w:pPr>
      <w:r>
        <w:t>Round Toward Positive Infinity</w:t>
      </w:r>
    </w:p>
    <w:p>
      <w:pPr>
        <w:numPr>
          <w:ilvl w:val="2"/>
          <w:numId w:val="900"/>
        </w:numPr>
        <w:spacing w:before="0" w:after="0"/>
      </w:pPr>
      <w:r>
        <w:t>Round Toward Negative Infinity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Overflow Conditions</w:t>
      </w:r>
    </w:p>
    <w:p>
      <w:pPr>
        <w:numPr>
          <w:ilvl w:val="2"/>
          <w:numId w:val="900"/>
        </w:numPr>
        <w:spacing w:before="0" w:after="0"/>
      </w:pPr>
      <w:r>
        <w:t>Underflow Conditions</w:t>
      </w:r>
    </w:p>
    <w:p>
      <w:pPr>
        <w:numPr>
          <w:ilvl w:val="2"/>
          <w:numId w:val="900"/>
        </w:numPr>
        <w:spacing w:before="0" w:after="0"/>
      </w:pPr>
      <w:r>
        <w:t>Inexact Results</w:t>
      </w:r>
    </w:p>
    <w:p>
      <w:pPr>
        <w:pStyle w:val="Heading1"/>
      </w:pPr>
      <w:r>
        <w:t>Instruction Set Architecture</w:t>
      </w:r>
    </w:p>
    <w:p>
      <w:pPr>
        <w:numPr>
          <w:ilvl w:val="0"/>
          <w:numId w:val="900"/>
        </w:numPr>
        <w:spacing w:before="0" w:after="0"/>
      </w:pPr>
      <w:r>
        <w:t>ISA Fundamentals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Hardware-Software Interface Role</w:t>
      </w:r>
    </w:p>
    <w:p>
      <w:pPr>
        <w:numPr>
          <w:ilvl w:val="1"/>
          <w:numId w:val="900"/>
        </w:numPr>
        <w:spacing w:before="0" w:after="0"/>
      </w:pPr>
      <w:r>
        <w:t>ISA Classification</w:t>
      </w:r>
    </w:p>
    <w:p>
      <w:pPr>
        <w:numPr>
          <w:ilvl w:val="2"/>
          <w:numId w:val="900"/>
        </w:numPr>
        <w:spacing w:before="0" w:after="0"/>
      </w:pPr>
      <w:r>
        <w:t>Stack-Based Architectures</w:t>
      </w:r>
    </w:p>
    <w:p>
      <w:pPr>
        <w:numPr>
          <w:ilvl w:val="2"/>
          <w:numId w:val="900"/>
        </w:numPr>
        <w:spacing w:before="0" w:after="0"/>
      </w:pPr>
      <w:r>
        <w:t>Accumulator-Based Architectures</w:t>
      </w:r>
    </w:p>
    <w:p>
      <w:pPr>
        <w:numPr>
          <w:ilvl w:val="2"/>
          <w:numId w:val="900"/>
        </w:numPr>
        <w:spacing w:before="0" w:after="0"/>
      </w:pPr>
      <w:r>
        <w:t>Register-Memory Architectures</w:t>
      </w:r>
    </w:p>
    <w:p>
      <w:pPr>
        <w:numPr>
          <w:ilvl w:val="2"/>
          <w:numId w:val="900"/>
        </w:numPr>
        <w:spacing w:before="0" w:after="0"/>
      </w:pPr>
      <w:r>
        <w:t>Load-Store Architectures</w:t>
      </w:r>
    </w:p>
    <w:p>
      <w:pPr>
        <w:numPr>
          <w:ilvl w:val="0"/>
          <w:numId w:val="900"/>
        </w:numPr>
        <w:spacing w:before="0" w:after="0"/>
      </w:pPr>
      <w:r>
        <w:t>Instruction Components</w:t>
      </w:r>
    </w:p>
    <w:p>
      <w:pPr>
        <w:numPr>
          <w:ilvl w:val="1"/>
          <w:numId w:val="900"/>
        </w:numPr>
        <w:spacing w:before="0" w:after="0"/>
      </w:pPr>
      <w:r>
        <w:t>Opcode Structure</w:t>
      </w:r>
    </w:p>
    <w:p>
      <w:pPr>
        <w:numPr>
          <w:ilvl w:val="1"/>
          <w:numId w:val="900"/>
        </w:numPr>
        <w:spacing w:before="0" w:after="0"/>
      </w:pPr>
      <w:r>
        <w:t>Operand Types</w:t>
      </w:r>
    </w:p>
    <w:p>
      <w:pPr>
        <w:numPr>
          <w:ilvl w:val="2"/>
          <w:numId w:val="900"/>
        </w:numPr>
        <w:spacing w:before="0" w:after="0"/>
      </w:pPr>
      <w:r>
        <w:t>Source Operands</w:t>
      </w:r>
    </w:p>
    <w:p>
      <w:pPr>
        <w:numPr>
          <w:ilvl w:val="2"/>
          <w:numId w:val="900"/>
        </w:numPr>
        <w:spacing w:before="0" w:after="0"/>
      </w:pPr>
      <w:r>
        <w:t>Destination Operands</w:t>
      </w:r>
    </w:p>
    <w:p>
      <w:pPr>
        <w:numPr>
          <w:ilvl w:val="1"/>
          <w:numId w:val="900"/>
        </w:numPr>
        <w:spacing w:before="0" w:after="0"/>
      </w:pPr>
      <w:r>
        <w:t>Instruction Format</w:t>
      </w:r>
    </w:p>
    <w:p>
      <w:pPr>
        <w:numPr>
          <w:ilvl w:val="2"/>
          <w:numId w:val="900"/>
        </w:numPr>
        <w:spacing w:before="0" w:after="0"/>
      </w:pPr>
      <w:r>
        <w:t>Fixed-Length Instructions</w:t>
      </w:r>
    </w:p>
    <w:p>
      <w:pPr>
        <w:numPr>
          <w:ilvl w:val="2"/>
          <w:numId w:val="900"/>
        </w:numPr>
        <w:spacing w:before="0" w:after="0"/>
      </w:pPr>
      <w:r>
        <w:t>Variable-Length Instructions</w:t>
      </w:r>
    </w:p>
    <w:p>
      <w:pPr>
        <w:numPr>
          <w:ilvl w:val="1"/>
          <w:numId w:val="900"/>
        </w:numPr>
        <w:spacing w:before="0" w:after="0"/>
      </w:pPr>
      <w:r>
        <w:t>Address Field Organization</w:t>
      </w:r>
    </w:p>
    <w:p>
      <w:pPr>
        <w:numPr>
          <w:ilvl w:val="0"/>
          <w:numId w:val="900"/>
        </w:numPr>
        <w:spacing w:before="0" w:after="0"/>
      </w:pPr>
      <w:r>
        <w:t>Instruction Categories</w:t>
      </w:r>
    </w:p>
    <w:p>
      <w:pPr>
        <w:numPr>
          <w:ilvl w:val="1"/>
          <w:numId w:val="900"/>
        </w:numPr>
        <w:spacing w:before="0" w:after="0"/>
      </w:pPr>
      <w:r>
        <w:t>Data Transfer Instructions</w:t>
      </w:r>
    </w:p>
    <w:p>
      <w:pPr>
        <w:numPr>
          <w:ilvl w:val="2"/>
          <w:numId w:val="900"/>
        </w:numPr>
        <w:spacing w:before="0" w:after="0"/>
      </w:pPr>
      <w:r>
        <w:t>Load Operations</w:t>
      </w:r>
    </w:p>
    <w:p>
      <w:pPr>
        <w:numPr>
          <w:ilvl w:val="2"/>
          <w:numId w:val="900"/>
        </w:numPr>
        <w:spacing w:before="0" w:after="0"/>
      </w:pPr>
      <w:r>
        <w:t>Store Operations</w:t>
      </w:r>
    </w:p>
    <w:p>
      <w:pPr>
        <w:numPr>
          <w:ilvl w:val="2"/>
          <w:numId w:val="900"/>
        </w:numPr>
        <w:spacing w:before="0" w:after="0"/>
      </w:pPr>
      <w:r>
        <w:t>Move Operations</w:t>
      </w:r>
    </w:p>
    <w:p>
      <w:pPr>
        <w:numPr>
          <w:ilvl w:val="1"/>
          <w:numId w:val="900"/>
        </w:numPr>
        <w:spacing w:before="0" w:after="0"/>
      </w:pPr>
      <w:r>
        <w:t>Arithmetic Instructions</w:t>
      </w:r>
    </w:p>
    <w:p>
      <w:pPr>
        <w:numPr>
          <w:ilvl w:val="2"/>
          <w:numId w:val="900"/>
        </w:numPr>
        <w:spacing w:before="0" w:after="0"/>
      </w:pPr>
      <w:r>
        <w:t>Addition Operations</w:t>
      </w:r>
    </w:p>
    <w:p>
      <w:pPr>
        <w:numPr>
          <w:ilvl w:val="2"/>
          <w:numId w:val="900"/>
        </w:numPr>
        <w:spacing w:before="0" w:after="0"/>
      </w:pPr>
      <w:r>
        <w:t>Subtraction Operations</w:t>
      </w:r>
    </w:p>
    <w:p>
      <w:pPr>
        <w:numPr>
          <w:ilvl w:val="2"/>
          <w:numId w:val="900"/>
        </w:numPr>
        <w:spacing w:before="0" w:after="0"/>
      </w:pPr>
      <w:r>
        <w:t>Multiplication Operations</w:t>
      </w:r>
    </w:p>
    <w:p>
      <w:pPr>
        <w:numPr>
          <w:ilvl w:val="2"/>
          <w:numId w:val="900"/>
        </w:numPr>
        <w:spacing w:before="0" w:after="0"/>
      </w:pPr>
      <w:r>
        <w:t>Division Operations</w:t>
      </w:r>
    </w:p>
    <w:p>
      <w:pPr>
        <w:numPr>
          <w:ilvl w:val="1"/>
          <w:numId w:val="900"/>
        </w:numPr>
        <w:spacing w:before="0" w:after="0"/>
      </w:pPr>
      <w:r>
        <w:t>Logical Instructions</w:t>
      </w:r>
    </w:p>
    <w:p>
      <w:pPr>
        <w:numPr>
          <w:ilvl w:val="2"/>
          <w:numId w:val="900"/>
        </w:numPr>
        <w:spacing w:before="0" w:after="0"/>
      </w:pPr>
      <w:r>
        <w:t>AND Operations</w:t>
      </w:r>
    </w:p>
    <w:p>
      <w:pPr>
        <w:numPr>
          <w:ilvl w:val="2"/>
          <w:numId w:val="900"/>
        </w:numPr>
        <w:spacing w:before="0" w:after="0"/>
      </w:pPr>
      <w:r>
        <w:t>OR Operations</w:t>
      </w:r>
    </w:p>
    <w:p>
      <w:pPr>
        <w:numPr>
          <w:ilvl w:val="2"/>
          <w:numId w:val="900"/>
        </w:numPr>
        <w:spacing w:before="0" w:after="0"/>
      </w:pPr>
      <w:r>
        <w:t>XOR Operations</w:t>
      </w:r>
    </w:p>
    <w:p>
      <w:pPr>
        <w:numPr>
          <w:ilvl w:val="2"/>
          <w:numId w:val="900"/>
        </w:numPr>
        <w:spacing w:before="0" w:after="0"/>
      </w:pPr>
      <w:r>
        <w:t>NOT Operations</w:t>
      </w:r>
    </w:p>
    <w:p>
      <w:pPr>
        <w:numPr>
          <w:ilvl w:val="2"/>
          <w:numId w:val="900"/>
        </w:numPr>
        <w:spacing w:before="0" w:after="0"/>
      </w:pPr>
      <w:r>
        <w:t>Shift Operations</w:t>
      </w:r>
    </w:p>
    <w:p>
      <w:pPr>
        <w:numPr>
          <w:ilvl w:val="2"/>
          <w:numId w:val="900"/>
        </w:numPr>
        <w:spacing w:before="0" w:after="0"/>
      </w:pPr>
      <w:r>
        <w:t>Rotate Operations</w:t>
      </w:r>
    </w:p>
    <w:p>
      <w:pPr>
        <w:numPr>
          <w:ilvl w:val="1"/>
          <w:numId w:val="900"/>
        </w:numPr>
        <w:spacing w:before="0" w:after="0"/>
      </w:pPr>
      <w:r>
        <w:t>Control Flow Instructions</w:t>
      </w:r>
    </w:p>
    <w:p>
      <w:pPr>
        <w:numPr>
          <w:ilvl w:val="2"/>
          <w:numId w:val="900"/>
        </w:numPr>
        <w:spacing w:before="0" w:after="0"/>
      </w:pPr>
      <w:r>
        <w:t>Unconditional Jumps</w:t>
      </w:r>
    </w:p>
    <w:p>
      <w:pPr>
        <w:numPr>
          <w:ilvl w:val="2"/>
          <w:numId w:val="900"/>
        </w:numPr>
        <w:spacing w:before="0" w:after="0"/>
      </w:pPr>
      <w:r>
        <w:t>Conditional Branches</w:t>
      </w:r>
    </w:p>
    <w:p>
      <w:pPr>
        <w:numPr>
          <w:ilvl w:val="2"/>
          <w:numId w:val="900"/>
        </w:numPr>
        <w:spacing w:before="0" w:after="0"/>
      </w:pPr>
      <w:r>
        <w:t>Procedure Calls</w:t>
      </w:r>
    </w:p>
    <w:p>
      <w:pPr>
        <w:numPr>
          <w:ilvl w:val="2"/>
          <w:numId w:val="900"/>
        </w:numPr>
        <w:spacing w:before="0" w:after="0"/>
      </w:pPr>
      <w:r>
        <w:t>Return Instructions</w:t>
      </w:r>
    </w:p>
    <w:p>
      <w:pPr>
        <w:numPr>
          <w:ilvl w:val="2"/>
          <w:numId w:val="900"/>
        </w:numPr>
        <w:spacing w:before="0" w:after="0"/>
      </w:pPr>
      <w:r>
        <w:t>Loop Control</w:t>
      </w:r>
    </w:p>
    <w:p>
      <w:pPr>
        <w:numPr>
          <w:ilvl w:val="1"/>
          <w:numId w:val="900"/>
        </w:numPr>
        <w:spacing w:before="0" w:after="0"/>
      </w:pPr>
      <w:r>
        <w:t>Input/Output Instructions</w:t>
      </w:r>
    </w:p>
    <w:p>
      <w:pPr>
        <w:numPr>
          <w:ilvl w:val="2"/>
          <w:numId w:val="900"/>
        </w:numPr>
        <w:spacing w:before="0" w:after="0"/>
      </w:pPr>
      <w:r>
        <w:t>Port-Based I/O</w:t>
      </w:r>
    </w:p>
    <w:p>
      <w:pPr>
        <w:numPr>
          <w:ilvl w:val="2"/>
          <w:numId w:val="900"/>
        </w:numPr>
        <w:spacing w:before="0" w:after="0"/>
      </w:pPr>
      <w:r>
        <w:t>Memory-Mapped I/O</w:t>
      </w:r>
    </w:p>
    <w:p>
      <w:pPr>
        <w:numPr>
          <w:ilvl w:val="0"/>
          <w:numId w:val="900"/>
        </w:numPr>
        <w:spacing w:before="0" w:after="0"/>
      </w:pPr>
      <w:r>
        <w:t>Addressing Modes</w:t>
      </w:r>
    </w:p>
    <w:p>
      <w:pPr>
        <w:numPr>
          <w:ilvl w:val="1"/>
          <w:numId w:val="900"/>
        </w:numPr>
        <w:spacing w:before="0" w:after="0"/>
      </w:pPr>
      <w:r>
        <w:t>Immediate Addressing</w:t>
      </w:r>
    </w:p>
    <w:p>
      <w:pPr>
        <w:numPr>
          <w:ilvl w:val="1"/>
          <w:numId w:val="900"/>
        </w:numPr>
        <w:spacing w:before="0" w:after="0"/>
      </w:pPr>
      <w:r>
        <w:t>Register Direct Addressing</w:t>
      </w:r>
    </w:p>
    <w:p>
      <w:pPr>
        <w:numPr>
          <w:ilvl w:val="1"/>
          <w:numId w:val="900"/>
        </w:numPr>
        <w:spacing w:before="0" w:after="0"/>
      </w:pPr>
      <w:r>
        <w:t>Register Indirect Addressing</w:t>
      </w:r>
    </w:p>
    <w:p>
      <w:pPr>
        <w:numPr>
          <w:ilvl w:val="1"/>
          <w:numId w:val="900"/>
        </w:numPr>
        <w:spacing w:before="0" w:after="0"/>
      </w:pPr>
      <w:r>
        <w:t>Direct Addressing</w:t>
      </w:r>
    </w:p>
    <w:p>
      <w:pPr>
        <w:numPr>
          <w:ilvl w:val="1"/>
          <w:numId w:val="900"/>
        </w:numPr>
        <w:spacing w:before="0" w:after="0"/>
      </w:pPr>
      <w:r>
        <w:t>Indirect Addressing</w:t>
      </w:r>
    </w:p>
    <w:p>
      <w:pPr>
        <w:numPr>
          <w:ilvl w:val="1"/>
          <w:numId w:val="900"/>
        </w:numPr>
        <w:spacing w:before="0" w:after="0"/>
      </w:pPr>
      <w:r>
        <w:t>Displacement Addressing</w:t>
      </w:r>
    </w:p>
    <w:p>
      <w:pPr>
        <w:numPr>
          <w:ilvl w:val="1"/>
          <w:numId w:val="900"/>
        </w:numPr>
        <w:spacing w:before="0" w:after="0"/>
      </w:pPr>
      <w:r>
        <w:t>PC-Relative Addressing</w:t>
      </w:r>
    </w:p>
    <w:p>
      <w:pPr>
        <w:numPr>
          <w:ilvl w:val="1"/>
          <w:numId w:val="900"/>
        </w:numPr>
        <w:spacing w:before="0" w:after="0"/>
      </w:pPr>
      <w:r>
        <w:t>Indexed Addressing</w:t>
      </w:r>
    </w:p>
    <w:p>
      <w:pPr>
        <w:numPr>
          <w:ilvl w:val="1"/>
          <w:numId w:val="900"/>
        </w:numPr>
        <w:spacing w:before="0" w:after="0"/>
      </w:pPr>
      <w:r>
        <w:t>Auto-Increment Addressing</w:t>
      </w:r>
    </w:p>
    <w:p>
      <w:pPr>
        <w:numPr>
          <w:ilvl w:val="1"/>
          <w:numId w:val="900"/>
        </w:numPr>
        <w:spacing w:before="0" w:after="0"/>
      </w:pPr>
      <w:r>
        <w:t>Auto-Decrement Addressing</w:t>
      </w:r>
    </w:p>
    <w:p>
      <w:pPr>
        <w:numPr>
          <w:ilvl w:val="0"/>
          <w:numId w:val="900"/>
        </w:numPr>
        <w:spacing w:before="0" w:after="0"/>
      </w:pPr>
      <w:r>
        <w:t>ISA Design Philosophies</w:t>
      </w:r>
    </w:p>
    <w:p>
      <w:pPr>
        <w:numPr>
          <w:ilvl w:val="1"/>
          <w:numId w:val="900"/>
        </w:numPr>
        <w:spacing w:before="0" w:after="0"/>
      </w:pPr>
      <w:r>
        <w:t>RISC Architecture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Fixed-Length Instructions</w:t>
      </w:r>
    </w:p>
    <w:p>
      <w:pPr>
        <w:numPr>
          <w:ilvl w:val="2"/>
          <w:numId w:val="900"/>
        </w:numPr>
        <w:spacing w:before="0" w:after="0"/>
      </w:pPr>
      <w:r>
        <w:t>Load-Store Operations</w:t>
      </w:r>
    </w:p>
    <w:p>
      <w:pPr>
        <w:numPr>
          <w:ilvl w:val="2"/>
          <w:numId w:val="900"/>
        </w:numPr>
        <w:spacing w:before="0" w:after="0"/>
      </w:pPr>
      <w:r>
        <w:t>Pipeline Optimization</w:t>
      </w:r>
    </w:p>
    <w:p>
      <w:pPr>
        <w:numPr>
          <w:ilvl w:val="1"/>
          <w:numId w:val="900"/>
        </w:numPr>
        <w:spacing w:before="0" w:after="0"/>
      </w:pPr>
      <w:r>
        <w:t>CISC Architecture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Variable-Length Instructions</w:t>
      </w:r>
    </w:p>
    <w:p>
      <w:pPr>
        <w:numPr>
          <w:ilvl w:val="2"/>
          <w:numId w:val="900"/>
        </w:numPr>
        <w:spacing w:before="0" w:after="0"/>
      </w:pPr>
      <w:r>
        <w:t>Complex Operations</w:t>
      </w:r>
    </w:p>
    <w:p>
      <w:pPr>
        <w:numPr>
          <w:ilvl w:val="2"/>
          <w:numId w:val="900"/>
        </w:numPr>
        <w:spacing w:before="0" w:after="0"/>
      </w:pPr>
      <w:r>
        <w:t>Microcode Implementation</w:t>
      </w:r>
    </w:p>
    <w:p>
      <w:pPr>
        <w:numPr>
          <w:ilvl w:val="1"/>
          <w:numId w:val="900"/>
        </w:numPr>
        <w:spacing w:before="0" w:after="0"/>
      </w:pPr>
      <w:r>
        <w:t>VLIW Architecture</w:t>
      </w:r>
    </w:p>
    <w:p>
      <w:pPr>
        <w:numPr>
          <w:ilvl w:val="2"/>
          <w:numId w:val="900"/>
        </w:numPr>
        <w:spacing w:before="0" w:after="0"/>
      </w:pPr>
      <w:r>
        <w:t>Instruction-Level Parallelism</w:t>
      </w:r>
    </w:p>
    <w:p>
      <w:pPr>
        <w:numPr>
          <w:ilvl w:val="2"/>
          <w:numId w:val="900"/>
        </w:numPr>
        <w:spacing w:before="0" w:after="0"/>
      </w:pPr>
      <w:r>
        <w:t>Compiler Responsibilities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0"/>
          <w:numId w:val="900"/>
        </w:numPr>
        <w:spacing w:before="0" w:after="0"/>
      </w:pPr>
      <w:r>
        <w:t>MIPS Architecture Example</w:t>
      </w:r>
    </w:p>
    <w:p>
      <w:pPr>
        <w:numPr>
          <w:ilvl w:val="1"/>
          <w:numId w:val="900"/>
        </w:numPr>
        <w:spacing w:before="0" w:after="0"/>
      </w:pPr>
      <w:r>
        <w:t>Register Organization</w:t>
      </w:r>
    </w:p>
    <w:p>
      <w:pPr>
        <w:numPr>
          <w:ilvl w:val="1"/>
          <w:numId w:val="900"/>
        </w:numPr>
        <w:spacing w:before="0" w:after="0"/>
      </w:pPr>
      <w:r>
        <w:t>Instruction Formats</w:t>
      </w:r>
    </w:p>
    <w:p>
      <w:pPr>
        <w:numPr>
          <w:ilvl w:val="2"/>
          <w:numId w:val="900"/>
        </w:numPr>
        <w:spacing w:before="0" w:after="0"/>
      </w:pPr>
      <w:r>
        <w:t>R-Type Instructions</w:t>
      </w:r>
    </w:p>
    <w:p>
      <w:pPr>
        <w:numPr>
          <w:ilvl w:val="2"/>
          <w:numId w:val="900"/>
        </w:numPr>
        <w:spacing w:before="0" w:after="0"/>
      </w:pPr>
      <w:r>
        <w:t>I-Type Instructions</w:t>
      </w:r>
    </w:p>
    <w:p>
      <w:pPr>
        <w:numPr>
          <w:ilvl w:val="2"/>
          <w:numId w:val="900"/>
        </w:numPr>
        <w:spacing w:before="0" w:after="0"/>
      </w:pPr>
      <w:r>
        <w:t>J-Type Instructions</w:t>
      </w:r>
    </w:p>
    <w:p>
      <w:pPr>
        <w:numPr>
          <w:ilvl w:val="1"/>
          <w:numId w:val="900"/>
        </w:numPr>
        <w:spacing w:before="0" w:after="0"/>
      </w:pPr>
      <w:r>
        <w:t>Instruction Set</w:t>
      </w:r>
    </w:p>
    <w:p>
      <w:pPr>
        <w:numPr>
          <w:ilvl w:val="2"/>
          <w:numId w:val="900"/>
        </w:numPr>
        <w:spacing w:before="0" w:after="0"/>
      </w:pPr>
      <w:r>
        <w:t>Arithmetic Instructions</w:t>
      </w:r>
    </w:p>
    <w:p>
      <w:pPr>
        <w:numPr>
          <w:ilvl w:val="2"/>
          <w:numId w:val="900"/>
        </w:numPr>
        <w:spacing w:before="0" w:after="0"/>
      </w:pPr>
      <w:r>
        <w:t>Logical Instructions</w:t>
      </w:r>
    </w:p>
    <w:p>
      <w:pPr>
        <w:numPr>
          <w:ilvl w:val="2"/>
          <w:numId w:val="900"/>
        </w:numPr>
        <w:spacing w:before="0" w:after="0"/>
      </w:pPr>
      <w:r>
        <w:t>Data Transfer Instructions</w:t>
      </w:r>
    </w:p>
    <w:p>
      <w:pPr>
        <w:numPr>
          <w:ilvl w:val="2"/>
          <w:numId w:val="900"/>
        </w:numPr>
        <w:spacing w:before="0" w:after="0"/>
      </w:pPr>
      <w:r>
        <w:t>Control Instructions</w:t>
      </w:r>
    </w:p>
    <w:p>
      <w:pPr>
        <w:numPr>
          <w:ilvl w:val="1"/>
          <w:numId w:val="900"/>
        </w:numPr>
        <w:spacing w:before="0" w:after="0"/>
      </w:pPr>
      <w:r>
        <w:t>Calling Conventions</w:t>
      </w:r>
    </w:p>
    <w:p>
      <w:pPr>
        <w:numPr>
          <w:ilvl w:val="0"/>
          <w:numId w:val="900"/>
        </w:numPr>
        <w:spacing w:before="0" w:after="0"/>
      </w:pPr>
      <w:r>
        <w:t>x86 Architecture Example</w:t>
      </w:r>
    </w:p>
    <w:p>
      <w:pPr>
        <w:numPr>
          <w:ilvl w:val="1"/>
          <w:numId w:val="900"/>
        </w:numPr>
        <w:spacing w:before="0" w:after="0"/>
      </w:pPr>
      <w:r>
        <w:t>Historical Evolution</w:t>
      </w:r>
    </w:p>
    <w:p>
      <w:pPr>
        <w:numPr>
          <w:ilvl w:val="1"/>
          <w:numId w:val="900"/>
        </w:numPr>
        <w:spacing w:before="0" w:after="0"/>
      </w:pPr>
      <w:r>
        <w:t>Register Set</w:t>
      </w:r>
    </w:p>
    <w:p>
      <w:pPr>
        <w:numPr>
          <w:ilvl w:val="2"/>
          <w:numId w:val="900"/>
        </w:numPr>
        <w:spacing w:before="0" w:after="0"/>
      </w:pPr>
      <w:r>
        <w:t>General Purpose Registers</w:t>
      </w:r>
    </w:p>
    <w:p>
      <w:pPr>
        <w:numPr>
          <w:ilvl w:val="2"/>
          <w:numId w:val="900"/>
        </w:numPr>
        <w:spacing w:before="0" w:after="0"/>
      </w:pPr>
      <w:r>
        <w:t>Segment Registers</w:t>
      </w:r>
    </w:p>
    <w:p>
      <w:pPr>
        <w:numPr>
          <w:ilvl w:val="2"/>
          <w:numId w:val="900"/>
        </w:numPr>
        <w:spacing w:before="0" w:after="0"/>
      </w:pPr>
      <w:r>
        <w:t>Flag Registers</w:t>
      </w:r>
    </w:p>
    <w:p>
      <w:pPr>
        <w:numPr>
          <w:ilvl w:val="1"/>
          <w:numId w:val="900"/>
        </w:numPr>
        <w:spacing w:before="0" w:after="0"/>
      </w:pPr>
      <w:r>
        <w:t>Instruction Encoding</w:t>
      </w:r>
    </w:p>
    <w:p>
      <w:pPr>
        <w:numPr>
          <w:ilvl w:val="1"/>
          <w:numId w:val="900"/>
        </w:numPr>
        <w:spacing w:before="0" w:after="0"/>
      </w:pPr>
      <w:r>
        <w:t>Instruction Categories</w:t>
      </w:r>
    </w:p>
    <w:p>
      <w:pPr>
        <w:numPr>
          <w:ilvl w:val="2"/>
          <w:numId w:val="900"/>
        </w:numPr>
        <w:spacing w:before="0" w:after="0"/>
      </w:pPr>
      <w:r>
        <w:t>Data Movement</w:t>
      </w:r>
    </w:p>
    <w:p>
      <w:pPr>
        <w:numPr>
          <w:ilvl w:val="2"/>
          <w:numId w:val="900"/>
        </w:numPr>
        <w:spacing w:before="0" w:after="0"/>
      </w:pPr>
      <w:r>
        <w:t>Arithmetic and Logic</w:t>
      </w:r>
    </w:p>
    <w:p>
      <w:pPr>
        <w:numPr>
          <w:ilvl w:val="2"/>
          <w:numId w:val="900"/>
        </w:numPr>
        <w:spacing w:before="0" w:after="0"/>
      </w:pPr>
      <w:r>
        <w:t>Control Transfer</w:t>
      </w:r>
    </w:p>
    <w:p>
      <w:pPr>
        <w:numPr>
          <w:ilvl w:val="2"/>
          <w:numId w:val="900"/>
        </w:numPr>
        <w:spacing w:before="0" w:after="0"/>
      </w:pPr>
      <w:r>
        <w:t>String Operations</w:t>
      </w:r>
    </w:p>
    <w:p>
      <w:pPr>
        <w:pStyle w:val="Heading1"/>
      </w:pPr>
      <w:r>
        <w:t>Processor Design and Implementation</w:t>
      </w:r>
    </w:p>
    <w:p>
      <w:pPr>
        <w:numPr>
          <w:ilvl w:val="0"/>
          <w:numId w:val="900"/>
        </w:numPr>
        <w:spacing w:before="0" w:after="0"/>
      </w:pPr>
      <w:r>
        <w:t>Basic Processor Components</w:t>
      </w:r>
    </w:p>
    <w:p>
      <w:pPr>
        <w:numPr>
          <w:ilvl w:val="1"/>
          <w:numId w:val="900"/>
        </w:numPr>
        <w:spacing w:before="0" w:after="0"/>
      </w:pPr>
      <w:r>
        <w:t>Clock System</w:t>
      </w:r>
    </w:p>
    <w:p>
      <w:pPr>
        <w:numPr>
          <w:ilvl w:val="2"/>
          <w:numId w:val="900"/>
        </w:numPr>
        <w:spacing w:before="0" w:after="0"/>
      </w:pPr>
      <w:r>
        <w:t>Clock Signal Generation</w:t>
      </w:r>
    </w:p>
    <w:p>
      <w:pPr>
        <w:numPr>
          <w:ilvl w:val="2"/>
          <w:numId w:val="900"/>
        </w:numPr>
        <w:spacing w:before="0" w:after="0"/>
      </w:pPr>
      <w:r>
        <w:t>Clock Distribution</w:t>
      </w:r>
    </w:p>
    <w:p>
      <w:pPr>
        <w:numPr>
          <w:ilvl w:val="1"/>
          <w:numId w:val="900"/>
        </w:numPr>
        <w:spacing w:before="0" w:after="0"/>
      </w:pPr>
      <w:r>
        <w:t>Functional Units</w:t>
      </w:r>
    </w:p>
    <w:p>
      <w:pPr>
        <w:numPr>
          <w:ilvl w:val="2"/>
          <w:numId w:val="900"/>
        </w:numPr>
        <w:spacing w:before="0" w:after="0"/>
      </w:pPr>
      <w:r>
        <w:t>Arithmetic Logic Unit</w:t>
      </w:r>
    </w:p>
    <w:p>
      <w:pPr>
        <w:numPr>
          <w:ilvl w:val="2"/>
          <w:numId w:val="900"/>
        </w:numPr>
        <w:spacing w:before="0" w:after="0"/>
      </w:pPr>
      <w:r>
        <w:t>Register File</w:t>
      </w:r>
    </w:p>
    <w:p>
      <w:pPr>
        <w:numPr>
          <w:ilvl w:val="2"/>
          <w:numId w:val="900"/>
        </w:numPr>
        <w:spacing w:before="0" w:after="0"/>
      </w:pPr>
      <w:r>
        <w:t>Multiplexers</w:t>
      </w:r>
    </w:p>
    <w:p>
      <w:pPr>
        <w:numPr>
          <w:ilvl w:val="2"/>
          <w:numId w:val="900"/>
        </w:numPr>
        <w:spacing w:before="0" w:after="0"/>
      </w:pPr>
      <w:r>
        <w:t>Program Counter</w:t>
      </w:r>
    </w:p>
    <w:p>
      <w:pPr>
        <w:numPr>
          <w:ilvl w:val="2"/>
          <w:numId w:val="900"/>
        </w:numPr>
        <w:spacing w:before="0" w:after="0"/>
      </w:pPr>
      <w:r>
        <w:t>Instruction Register</w:t>
      </w:r>
    </w:p>
    <w:p>
      <w:pPr>
        <w:numPr>
          <w:ilvl w:val="0"/>
          <w:numId w:val="900"/>
        </w:numPr>
        <w:spacing w:before="0" w:after="0"/>
      </w:pPr>
      <w:r>
        <w:t>Datapath Construction</w:t>
      </w:r>
    </w:p>
    <w:p>
      <w:pPr>
        <w:numPr>
          <w:ilvl w:val="1"/>
          <w:numId w:val="900"/>
        </w:numPr>
        <w:spacing w:before="0" w:after="0"/>
      </w:pPr>
      <w:r>
        <w:t>Instruction Fetch</w:t>
      </w:r>
    </w:p>
    <w:p>
      <w:pPr>
        <w:numPr>
          <w:ilvl w:val="2"/>
          <w:numId w:val="900"/>
        </w:numPr>
        <w:spacing w:before="0" w:after="0"/>
      </w:pPr>
      <w:r>
        <w:t>Instruction Memory Interface</w:t>
      </w:r>
    </w:p>
    <w:p>
      <w:pPr>
        <w:numPr>
          <w:ilvl w:val="2"/>
          <w:numId w:val="900"/>
        </w:numPr>
        <w:spacing w:before="0" w:after="0"/>
      </w:pPr>
      <w:r>
        <w:t>Program Counter Management</w:t>
      </w:r>
    </w:p>
    <w:p>
      <w:pPr>
        <w:numPr>
          <w:ilvl w:val="1"/>
          <w:numId w:val="900"/>
        </w:numPr>
        <w:spacing w:before="0" w:after="0"/>
      </w:pPr>
      <w:r>
        <w:t>Instruction Decode</w:t>
      </w:r>
    </w:p>
    <w:p>
      <w:pPr>
        <w:numPr>
          <w:ilvl w:val="2"/>
          <w:numId w:val="900"/>
        </w:numPr>
        <w:spacing w:before="0" w:after="0"/>
      </w:pPr>
      <w:r>
        <w:t>Control Signal Generation</w:t>
      </w:r>
    </w:p>
    <w:p>
      <w:pPr>
        <w:numPr>
          <w:ilvl w:val="2"/>
          <w:numId w:val="900"/>
        </w:numPr>
        <w:spacing w:before="0" w:after="0"/>
      </w:pPr>
      <w:r>
        <w:t>Register Selection</w:t>
      </w:r>
    </w:p>
    <w:p>
      <w:pPr>
        <w:numPr>
          <w:ilvl w:val="1"/>
          <w:numId w:val="900"/>
        </w:numPr>
        <w:spacing w:before="0" w:after="0"/>
      </w:pPr>
      <w:r>
        <w:t>Execution Stage</w:t>
      </w:r>
    </w:p>
    <w:p>
      <w:pPr>
        <w:numPr>
          <w:ilvl w:val="2"/>
          <w:numId w:val="900"/>
        </w:numPr>
        <w:spacing w:before="0" w:after="0"/>
      </w:pPr>
      <w:r>
        <w:t>ALU Operations</w:t>
      </w:r>
    </w:p>
    <w:p>
      <w:pPr>
        <w:numPr>
          <w:ilvl w:val="2"/>
          <w:numId w:val="900"/>
        </w:numPr>
        <w:spacing w:before="0" w:after="0"/>
      </w:pPr>
      <w:r>
        <w:t>Operand Routing</w:t>
      </w:r>
    </w:p>
    <w:p>
      <w:pPr>
        <w:numPr>
          <w:ilvl w:val="1"/>
          <w:numId w:val="900"/>
        </w:numPr>
        <w:spacing w:before="0" w:after="0"/>
      </w:pPr>
      <w:r>
        <w:t>Memory Access</w:t>
      </w:r>
    </w:p>
    <w:p>
      <w:pPr>
        <w:numPr>
          <w:ilvl w:val="2"/>
          <w:numId w:val="900"/>
        </w:numPr>
        <w:spacing w:before="0" w:after="0"/>
      </w:pPr>
      <w:r>
        <w:t>Data Memory Interface</w:t>
      </w:r>
    </w:p>
    <w:p>
      <w:pPr>
        <w:numPr>
          <w:ilvl w:val="2"/>
          <w:numId w:val="900"/>
        </w:numPr>
        <w:spacing w:before="0" w:after="0"/>
      </w:pPr>
      <w:r>
        <w:t>Address Calculation</w:t>
      </w:r>
    </w:p>
    <w:p>
      <w:pPr>
        <w:numPr>
          <w:ilvl w:val="1"/>
          <w:numId w:val="900"/>
        </w:numPr>
        <w:spacing w:before="0" w:after="0"/>
      </w:pPr>
      <w:r>
        <w:t>Write Back</w:t>
      </w:r>
    </w:p>
    <w:p>
      <w:pPr>
        <w:numPr>
          <w:ilvl w:val="2"/>
          <w:numId w:val="900"/>
        </w:numPr>
        <w:spacing w:before="0" w:after="0"/>
      </w:pPr>
      <w:r>
        <w:t>Result Storage</w:t>
      </w:r>
    </w:p>
    <w:p>
      <w:pPr>
        <w:numPr>
          <w:ilvl w:val="2"/>
          <w:numId w:val="900"/>
        </w:numPr>
        <w:spacing w:before="0" w:after="0"/>
      </w:pPr>
      <w:r>
        <w:t>Register Updates</w:t>
      </w:r>
    </w:p>
    <w:p>
      <w:pPr>
        <w:numPr>
          <w:ilvl w:val="0"/>
          <w:numId w:val="900"/>
        </w:numPr>
        <w:spacing w:before="0" w:after="0"/>
      </w:pPr>
      <w:r>
        <w:t>Single-Cycle Implementation</w:t>
      </w:r>
    </w:p>
    <w:p>
      <w:pPr>
        <w:numPr>
          <w:ilvl w:val="1"/>
          <w:numId w:val="900"/>
        </w:numPr>
        <w:spacing w:before="0" w:after="0"/>
      </w:pPr>
      <w:r>
        <w:t>Datapath Design</w:t>
      </w:r>
    </w:p>
    <w:p>
      <w:pPr>
        <w:numPr>
          <w:ilvl w:val="2"/>
          <w:numId w:val="900"/>
        </w:numPr>
        <w:spacing w:before="0" w:after="0"/>
      </w:pPr>
      <w:r>
        <w:t>Load/Store Instructions</w:t>
      </w:r>
    </w:p>
    <w:p>
      <w:pPr>
        <w:numPr>
          <w:ilvl w:val="2"/>
          <w:numId w:val="900"/>
        </w:numPr>
        <w:spacing w:before="0" w:after="0"/>
      </w:pPr>
      <w:r>
        <w:t>Arithmetic Instructions</w:t>
      </w:r>
    </w:p>
    <w:p>
      <w:pPr>
        <w:numPr>
          <w:ilvl w:val="2"/>
          <w:numId w:val="900"/>
        </w:numPr>
        <w:spacing w:before="0" w:after="0"/>
      </w:pPr>
      <w:r>
        <w:t>Branch Instructions</w:t>
      </w:r>
    </w:p>
    <w:p>
      <w:pPr>
        <w:numPr>
          <w:ilvl w:val="1"/>
          <w:numId w:val="900"/>
        </w:numPr>
        <w:spacing w:before="0" w:after="0"/>
      </w:pPr>
      <w:r>
        <w:t>Control Unit Design</w:t>
      </w:r>
    </w:p>
    <w:p>
      <w:pPr>
        <w:numPr>
          <w:ilvl w:val="2"/>
          <w:numId w:val="900"/>
        </w:numPr>
        <w:spacing w:before="0" w:after="0"/>
      </w:pPr>
      <w:r>
        <w:t>Hardwired Control Logic</w:t>
      </w:r>
    </w:p>
    <w:p>
      <w:pPr>
        <w:numPr>
          <w:ilvl w:val="2"/>
          <w:numId w:val="900"/>
        </w:numPr>
        <w:spacing w:before="0" w:after="0"/>
      </w:pPr>
      <w:r>
        <w:t>Control Signal Timing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Critical Path Identification</w:t>
      </w:r>
    </w:p>
    <w:p>
      <w:pPr>
        <w:numPr>
          <w:ilvl w:val="2"/>
          <w:numId w:val="900"/>
        </w:numPr>
        <w:spacing w:before="0" w:after="0"/>
      </w:pPr>
      <w:r>
        <w:t>Cycle Time Determination</w:t>
      </w:r>
    </w:p>
    <w:p>
      <w:pPr>
        <w:numPr>
          <w:ilvl w:val="0"/>
          <w:numId w:val="900"/>
        </w:numPr>
        <w:spacing w:before="0" w:after="0"/>
      </w:pPr>
      <w:r>
        <w:t>Multi-Cycle Implementation</w:t>
      </w:r>
    </w:p>
    <w:p>
      <w:pPr>
        <w:numPr>
          <w:ilvl w:val="1"/>
          <w:numId w:val="900"/>
        </w:numPr>
        <w:spacing w:before="0" w:after="0"/>
      </w:pPr>
      <w:r>
        <w:t>Instruction Decomposition</w:t>
      </w:r>
    </w:p>
    <w:p>
      <w:pPr>
        <w:numPr>
          <w:ilvl w:val="2"/>
          <w:numId w:val="900"/>
        </w:numPr>
        <w:spacing w:before="0" w:after="0"/>
      </w:pPr>
      <w:r>
        <w:t>Fetch Stage</w:t>
      </w:r>
    </w:p>
    <w:p>
      <w:pPr>
        <w:numPr>
          <w:ilvl w:val="2"/>
          <w:numId w:val="900"/>
        </w:numPr>
        <w:spacing w:before="0" w:after="0"/>
      </w:pPr>
      <w:r>
        <w:t>Decode Stage</w:t>
      </w:r>
    </w:p>
    <w:p>
      <w:pPr>
        <w:numPr>
          <w:ilvl w:val="2"/>
          <w:numId w:val="900"/>
        </w:numPr>
        <w:spacing w:before="0" w:after="0"/>
      </w:pPr>
      <w:r>
        <w:t>Execute Stage</w:t>
      </w:r>
    </w:p>
    <w:p>
      <w:pPr>
        <w:numPr>
          <w:ilvl w:val="2"/>
          <w:numId w:val="900"/>
        </w:numPr>
        <w:spacing w:before="0" w:after="0"/>
      </w:pPr>
      <w:r>
        <w:t>Memory Stage</w:t>
      </w:r>
    </w:p>
    <w:p>
      <w:pPr>
        <w:numPr>
          <w:ilvl w:val="2"/>
          <w:numId w:val="900"/>
        </w:numPr>
        <w:spacing w:before="0" w:after="0"/>
      </w:pPr>
      <w:r>
        <w:t>Write Back Stage</w:t>
      </w:r>
    </w:p>
    <w:p>
      <w:pPr>
        <w:numPr>
          <w:ilvl w:val="1"/>
          <w:numId w:val="900"/>
        </w:numPr>
        <w:spacing w:before="0" w:after="0"/>
      </w:pPr>
      <w:r>
        <w:t>Datapath Modifications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Intermediate Storage</w:t>
      </w:r>
    </w:p>
    <w:p>
      <w:pPr>
        <w:numPr>
          <w:ilvl w:val="1"/>
          <w:numId w:val="900"/>
        </w:numPr>
        <w:spacing w:before="0" w:after="0"/>
      </w:pPr>
      <w:r>
        <w:t>Control Implementation</w:t>
      </w:r>
    </w:p>
    <w:p>
      <w:pPr>
        <w:numPr>
          <w:ilvl w:val="2"/>
          <w:numId w:val="900"/>
        </w:numPr>
        <w:spacing w:before="0" w:after="0"/>
      </w:pPr>
      <w:r>
        <w:t>Finite State Machine</w:t>
      </w:r>
    </w:p>
    <w:p>
      <w:pPr>
        <w:numPr>
          <w:ilvl w:val="2"/>
          <w:numId w:val="900"/>
        </w:numPr>
        <w:spacing w:before="0" w:after="0"/>
      </w:pPr>
      <w:r>
        <w:t>State Transitions</w:t>
      </w:r>
    </w:p>
    <w:p>
      <w:pPr>
        <w:numPr>
          <w:ilvl w:val="1"/>
          <w:numId w:val="900"/>
        </w:numPr>
        <w:spacing w:before="0" w:after="0"/>
      </w:pPr>
      <w:r>
        <w:t>Performance Comparison</w:t>
      </w:r>
    </w:p>
    <w:p>
      <w:pPr>
        <w:numPr>
          <w:ilvl w:val="0"/>
          <w:numId w:val="900"/>
        </w:numPr>
        <w:spacing w:before="0" w:after="0"/>
      </w:pPr>
      <w:r>
        <w:t>Microprogrammed Control</w:t>
      </w:r>
    </w:p>
    <w:p>
      <w:pPr>
        <w:numPr>
          <w:ilvl w:val="1"/>
          <w:numId w:val="900"/>
        </w:numPr>
        <w:spacing w:before="0" w:after="0"/>
      </w:pPr>
      <w:r>
        <w:t>Microcode Concepts</w:t>
      </w:r>
    </w:p>
    <w:p>
      <w:pPr>
        <w:numPr>
          <w:ilvl w:val="2"/>
          <w:numId w:val="900"/>
        </w:numPr>
        <w:spacing w:before="0" w:after="0"/>
      </w:pPr>
      <w:r>
        <w:t>Microinstructions</w:t>
      </w:r>
    </w:p>
    <w:p>
      <w:pPr>
        <w:numPr>
          <w:ilvl w:val="2"/>
          <w:numId w:val="900"/>
        </w:numPr>
        <w:spacing w:before="0" w:after="0"/>
      </w:pPr>
      <w:r>
        <w:t>Microprogram Structure</w:t>
      </w:r>
    </w:p>
    <w:p>
      <w:pPr>
        <w:numPr>
          <w:ilvl w:val="1"/>
          <w:numId w:val="900"/>
        </w:numPr>
        <w:spacing w:before="0" w:after="0"/>
      </w:pPr>
      <w:r>
        <w:t>Control Store Design</w:t>
      </w:r>
    </w:p>
    <w:p>
      <w:pPr>
        <w:numPr>
          <w:ilvl w:val="2"/>
          <w:numId w:val="900"/>
        </w:numPr>
        <w:spacing w:before="0" w:after="0"/>
      </w:pPr>
      <w:r>
        <w:t>Microinstruction Format</w:t>
      </w:r>
    </w:p>
    <w:p>
      <w:pPr>
        <w:numPr>
          <w:ilvl w:val="2"/>
          <w:numId w:val="900"/>
        </w:numPr>
        <w:spacing w:before="0" w:after="0"/>
      </w:pPr>
      <w:r>
        <w:t>Sequencing Logic</w:t>
      </w:r>
    </w:p>
    <w:p>
      <w:pPr>
        <w:numPr>
          <w:ilvl w:val="1"/>
          <w:numId w:val="900"/>
        </w:numPr>
        <w:spacing w:before="0" w:after="0"/>
      </w:pPr>
      <w:r>
        <w:t>Implementation Trade-offs</w:t>
      </w:r>
    </w:p>
    <w:p>
      <w:pPr>
        <w:pStyle w:val="Heading1"/>
      </w:pPr>
      <w:r>
        <w:t>Pipelining and Performance Enhancement</w:t>
      </w:r>
    </w:p>
    <w:p>
      <w:pPr>
        <w:numPr>
          <w:ilvl w:val="0"/>
          <w:numId w:val="900"/>
        </w:numPr>
        <w:spacing w:before="0" w:after="0"/>
      </w:pPr>
      <w:r>
        <w:t>Pipelining Fundamentals</w:t>
      </w:r>
    </w:p>
    <w:p>
      <w:pPr>
        <w:numPr>
          <w:ilvl w:val="1"/>
          <w:numId w:val="900"/>
        </w:numPr>
        <w:spacing w:before="0" w:after="0"/>
      </w:pPr>
      <w:r>
        <w:t>Pipeline Concept</w:t>
      </w:r>
    </w:p>
    <w:p>
      <w:pPr>
        <w:numPr>
          <w:ilvl w:val="1"/>
          <w:numId w:val="900"/>
        </w:numPr>
        <w:spacing w:before="0" w:after="0"/>
      </w:pPr>
      <w:r>
        <w:t>Pipeline Stages</w:t>
      </w:r>
    </w:p>
    <w:p>
      <w:pPr>
        <w:numPr>
          <w:ilvl w:val="2"/>
          <w:numId w:val="900"/>
        </w:numPr>
        <w:spacing w:before="0" w:after="0"/>
      </w:pPr>
      <w:r>
        <w:t>Instruction Fetch</w:t>
      </w:r>
    </w:p>
    <w:p>
      <w:pPr>
        <w:numPr>
          <w:ilvl w:val="2"/>
          <w:numId w:val="900"/>
        </w:numPr>
        <w:spacing w:before="0" w:after="0"/>
      </w:pPr>
      <w:r>
        <w:t>Instruction Decode</w:t>
      </w:r>
    </w:p>
    <w:p>
      <w:pPr>
        <w:numPr>
          <w:ilvl w:val="2"/>
          <w:numId w:val="900"/>
        </w:numPr>
        <w:spacing w:before="0" w:after="0"/>
      </w:pPr>
      <w:r>
        <w:t>Execute</w:t>
      </w:r>
    </w:p>
    <w:p>
      <w:pPr>
        <w:numPr>
          <w:ilvl w:val="2"/>
          <w:numId w:val="900"/>
        </w:numPr>
        <w:spacing w:before="0" w:after="0"/>
      </w:pPr>
      <w:r>
        <w:t>Memory Access</w:t>
      </w:r>
    </w:p>
    <w:p>
      <w:pPr>
        <w:numPr>
          <w:ilvl w:val="2"/>
          <w:numId w:val="900"/>
        </w:numPr>
        <w:spacing w:before="0" w:after="0"/>
      </w:pPr>
      <w:r>
        <w:t>Write Back</w:t>
      </w:r>
    </w:p>
    <w:p>
      <w:pPr>
        <w:numPr>
          <w:ilvl w:val="1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Throughput Improvement</w:t>
      </w:r>
    </w:p>
    <w:p>
      <w:pPr>
        <w:numPr>
          <w:ilvl w:val="2"/>
          <w:numId w:val="900"/>
        </w:numPr>
        <w:spacing w:before="0" w:after="0"/>
      </w:pPr>
      <w:r>
        <w:t>Pipeline Depth Effects</w:t>
      </w:r>
    </w:p>
    <w:p>
      <w:pPr>
        <w:numPr>
          <w:ilvl w:val="0"/>
          <w:numId w:val="900"/>
        </w:numPr>
        <w:spacing w:before="0" w:after="0"/>
      </w:pPr>
      <w:r>
        <w:t>Pipeline Hazards</w:t>
      </w:r>
    </w:p>
    <w:p>
      <w:pPr>
        <w:numPr>
          <w:ilvl w:val="1"/>
          <w:numId w:val="900"/>
        </w:numPr>
        <w:spacing w:before="0" w:after="0"/>
      </w:pPr>
      <w:r>
        <w:t>Structural Hazards</w:t>
      </w:r>
    </w:p>
    <w:p>
      <w:pPr>
        <w:numPr>
          <w:ilvl w:val="2"/>
          <w:numId w:val="900"/>
        </w:numPr>
        <w:spacing w:before="0" w:after="0"/>
      </w:pPr>
      <w:r>
        <w:t>Resource Conflicts</w:t>
      </w:r>
    </w:p>
    <w:p>
      <w:pPr>
        <w:numPr>
          <w:ilvl w:val="2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Resolution Techniques</w:t>
      </w:r>
    </w:p>
    <w:p>
      <w:pPr>
        <w:numPr>
          <w:ilvl w:val="1"/>
          <w:numId w:val="900"/>
        </w:numPr>
        <w:spacing w:before="0" w:after="0"/>
      </w:pPr>
      <w:r>
        <w:t>Data Hazards</w:t>
      </w:r>
    </w:p>
    <w:p>
      <w:pPr>
        <w:numPr>
          <w:ilvl w:val="2"/>
          <w:numId w:val="900"/>
        </w:numPr>
        <w:spacing w:before="0" w:after="0"/>
      </w:pPr>
      <w:r>
        <w:t>Read-After-Write Dependencies</w:t>
      </w:r>
    </w:p>
    <w:p>
      <w:pPr>
        <w:numPr>
          <w:ilvl w:val="2"/>
          <w:numId w:val="900"/>
        </w:numPr>
        <w:spacing w:before="0" w:after="0"/>
      </w:pPr>
      <w:r>
        <w:t>Write-After-Read Dependencies</w:t>
      </w:r>
    </w:p>
    <w:p>
      <w:pPr>
        <w:numPr>
          <w:ilvl w:val="2"/>
          <w:numId w:val="900"/>
        </w:numPr>
        <w:spacing w:before="0" w:after="0"/>
      </w:pPr>
      <w:r>
        <w:t>Write-After-Write Dependencies</w:t>
      </w:r>
    </w:p>
    <w:p>
      <w:pPr>
        <w:numPr>
          <w:ilvl w:val="1"/>
          <w:numId w:val="900"/>
        </w:numPr>
        <w:spacing w:before="0" w:after="0"/>
      </w:pPr>
      <w:r>
        <w:t>Control Hazards</w:t>
      </w:r>
    </w:p>
    <w:p>
      <w:pPr>
        <w:numPr>
          <w:ilvl w:val="2"/>
          <w:numId w:val="900"/>
        </w:numPr>
        <w:spacing w:before="0" w:after="0"/>
      </w:pPr>
      <w:r>
        <w:t>Branch Instructions</w:t>
      </w:r>
    </w:p>
    <w:p>
      <w:pPr>
        <w:numPr>
          <w:ilvl w:val="2"/>
          <w:numId w:val="900"/>
        </w:numPr>
        <w:spacing w:before="0" w:after="0"/>
      </w:pPr>
      <w:r>
        <w:t>Pipeline Disruption</w:t>
      </w:r>
    </w:p>
    <w:p>
      <w:pPr>
        <w:numPr>
          <w:ilvl w:val="0"/>
          <w:numId w:val="900"/>
        </w:numPr>
        <w:spacing w:before="0" w:after="0"/>
      </w:pPr>
      <w:r>
        <w:t>Hazard Resolution Techniques</w:t>
      </w:r>
    </w:p>
    <w:p>
      <w:pPr>
        <w:numPr>
          <w:ilvl w:val="1"/>
          <w:numId w:val="900"/>
        </w:numPr>
        <w:spacing w:before="0" w:after="0"/>
      </w:pPr>
      <w:r>
        <w:t>Forwarding</w:t>
      </w:r>
    </w:p>
    <w:p>
      <w:pPr>
        <w:numPr>
          <w:ilvl w:val="2"/>
          <w:numId w:val="900"/>
        </w:numPr>
        <w:spacing w:before="0" w:after="0"/>
      </w:pPr>
      <w:r>
        <w:t>Data Path Modifications</w:t>
      </w:r>
    </w:p>
    <w:p>
      <w:pPr>
        <w:numPr>
          <w:ilvl w:val="2"/>
          <w:numId w:val="900"/>
        </w:numPr>
        <w:spacing w:before="0" w:after="0"/>
      </w:pPr>
      <w:r>
        <w:t>Forwarding Logic</w:t>
      </w:r>
    </w:p>
    <w:p>
      <w:pPr>
        <w:numPr>
          <w:ilvl w:val="2"/>
          <w:numId w:val="900"/>
        </w:numPr>
        <w:spacing w:before="0" w:after="0"/>
      </w:pPr>
      <w:r>
        <w:t>Forwarding Conditions</w:t>
      </w:r>
    </w:p>
    <w:p>
      <w:pPr>
        <w:numPr>
          <w:ilvl w:val="1"/>
          <w:numId w:val="900"/>
        </w:numPr>
        <w:spacing w:before="0" w:after="0"/>
      </w:pPr>
      <w:r>
        <w:t>Stalling</w:t>
      </w:r>
    </w:p>
    <w:p>
      <w:pPr>
        <w:numPr>
          <w:ilvl w:val="2"/>
          <w:numId w:val="900"/>
        </w:numPr>
        <w:spacing w:before="0" w:after="0"/>
      </w:pPr>
      <w:r>
        <w:t>Pipeline Bubbles</w:t>
      </w:r>
    </w:p>
    <w:p>
      <w:pPr>
        <w:numPr>
          <w:ilvl w:val="2"/>
          <w:numId w:val="900"/>
        </w:numPr>
        <w:spacing w:before="0" w:after="0"/>
      </w:pPr>
      <w:r>
        <w:t>Stall Detection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Compiler Optimization</w:t>
      </w:r>
    </w:p>
    <w:p>
      <w:pPr>
        <w:numPr>
          <w:ilvl w:val="2"/>
          <w:numId w:val="900"/>
        </w:numPr>
        <w:spacing w:before="0" w:after="0"/>
      </w:pPr>
      <w:r>
        <w:t>Instruction Scheduling</w:t>
      </w:r>
    </w:p>
    <w:p>
      <w:pPr>
        <w:numPr>
          <w:ilvl w:val="2"/>
          <w:numId w:val="900"/>
        </w:numPr>
        <w:spacing w:before="0" w:after="0"/>
      </w:pPr>
      <w:r>
        <w:t>Software Pipelining</w:t>
      </w:r>
    </w:p>
    <w:p>
      <w:pPr>
        <w:numPr>
          <w:ilvl w:val="0"/>
          <w:numId w:val="900"/>
        </w:numPr>
        <w:spacing w:before="0" w:after="0"/>
      </w:pPr>
      <w:r>
        <w:t>Branch Handling</w:t>
      </w:r>
    </w:p>
    <w:p>
      <w:pPr>
        <w:numPr>
          <w:ilvl w:val="1"/>
          <w:numId w:val="900"/>
        </w:numPr>
        <w:spacing w:before="0" w:after="0"/>
      </w:pPr>
      <w:r>
        <w:t>Static Prediction</w:t>
      </w:r>
    </w:p>
    <w:p>
      <w:pPr>
        <w:numPr>
          <w:ilvl w:val="2"/>
          <w:numId w:val="900"/>
        </w:numPr>
        <w:spacing w:before="0" w:after="0"/>
      </w:pPr>
      <w:r>
        <w:t>Predict Not Taken</w:t>
      </w:r>
    </w:p>
    <w:p>
      <w:pPr>
        <w:numPr>
          <w:ilvl w:val="2"/>
          <w:numId w:val="900"/>
        </w:numPr>
        <w:spacing w:before="0" w:after="0"/>
      </w:pPr>
      <w:r>
        <w:t>Predict Taken</w:t>
      </w:r>
    </w:p>
    <w:p>
      <w:pPr>
        <w:numPr>
          <w:ilvl w:val="2"/>
          <w:numId w:val="900"/>
        </w:numPr>
        <w:spacing w:before="0" w:after="0"/>
      </w:pPr>
      <w:r>
        <w:t>Delayed Branch</w:t>
      </w:r>
    </w:p>
    <w:p>
      <w:pPr>
        <w:numPr>
          <w:ilvl w:val="1"/>
          <w:numId w:val="900"/>
        </w:numPr>
        <w:spacing w:before="0" w:after="0"/>
      </w:pPr>
      <w:r>
        <w:t>Dynamic Prediction</w:t>
      </w:r>
    </w:p>
    <w:p>
      <w:pPr>
        <w:numPr>
          <w:ilvl w:val="2"/>
          <w:numId w:val="900"/>
        </w:numPr>
        <w:spacing w:before="0" w:after="0"/>
      </w:pPr>
      <w:r>
        <w:t>One-Bit Predictors</w:t>
      </w:r>
    </w:p>
    <w:p>
      <w:pPr>
        <w:numPr>
          <w:ilvl w:val="2"/>
          <w:numId w:val="900"/>
        </w:numPr>
        <w:spacing w:before="0" w:after="0"/>
      </w:pPr>
      <w:r>
        <w:t>Two-Bit Predictors</w:t>
      </w:r>
    </w:p>
    <w:p>
      <w:pPr>
        <w:numPr>
          <w:ilvl w:val="2"/>
          <w:numId w:val="900"/>
        </w:numPr>
        <w:spacing w:before="0" w:after="0"/>
      </w:pPr>
      <w:r>
        <w:t>Branch Target Buffer</w:t>
      </w:r>
    </w:p>
    <w:p>
      <w:pPr>
        <w:numPr>
          <w:ilvl w:val="2"/>
          <w:numId w:val="900"/>
        </w:numPr>
        <w:spacing w:before="0" w:after="0"/>
      </w:pPr>
      <w:r>
        <w:t>Return Address Stack</w:t>
      </w:r>
    </w:p>
    <w:p>
      <w:pPr>
        <w:numPr>
          <w:ilvl w:val="0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Exception Types</w:t>
      </w:r>
    </w:p>
    <w:p>
      <w:pPr>
        <w:numPr>
          <w:ilvl w:val="1"/>
          <w:numId w:val="900"/>
        </w:numPr>
        <w:spacing w:before="0" w:after="0"/>
      </w:pPr>
      <w:r>
        <w:t>Precise Exceptions</w:t>
      </w:r>
    </w:p>
    <w:p>
      <w:pPr>
        <w:numPr>
          <w:ilvl w:val="1"/>
          <w:numId w:val="900"/>
        </w:numPr>
        <w:spacing w:before="0" w:after="0"/>
      </w:pPr>
      <w:r>
        <w:t>Imprecise Exceptions</w:t>
      </w:r>
    </w:p>
    <w:p>
      <w:pPr>
        <w:numPr>
          <w:ilvl w:val="1"/>
          <w:numId w:val="900"/>
        </w:numPr>
        <w:spacing w:before="0" w:after="0"/>
      </w:pPr>
      <w:r>
        <w:t>Pipeline Recovery</w:t>
      </w:r>
    </w:p>
    <w:p>
      <w:pPr>
        <w:pStyle w:val="Heading1"/>
      </w:pPr>
      <w:r>
        <w:t>Memory Hierarchy Design</w:t>
      </w:r>
    </w:p>
    <w:p>
      <w:pPr>
        <w:numPr>
          <w:ilvl w:val="0"/>
          <w:numId w:val="900"/>
        </w:numPr>
        <w:spacing w:before="0" w:after="0"/>
      </w:pPr>
      <w:r>
        <w:t>Locality Principles</w:t>
      </w:r>
    </w:p>
    <w:p>
      <w:pPr>
        <w:numPr>
          <w:ilvl w:val="1"/>
          <w:numId w:val="900"/>
        </w:numPr>
        <w:spacing w:before="0" w:after="0"/>
      </w:pPr>
      <w:r>
        <w:t>Temporal Locality</w:t>
      </w:r>
    </w:p>
    <w:p>
      <w:pPr>
        <w:numPr>
          <w:ilvl w:val="1"/>
          <w:numId w:val="900"/>
        </w:numPr>
        <w:spacing w:before="0" w:after="0"/>
      </w:pPr>
      <w:r>
        <w:t>Spatial Locality</w:t>
      </w:r>
    </w:p>
    <w:p>
      <w:pPr>
        <w:numPr>
          <w:ilvl w:val="1"/>
          <w:numId w:val="900"/>
        </w:numPr>
        <w:spacing w:before="0" w:after="0"/>
      </w:pPr>
      <w:r>
        <w:t>Program Behavior</w:t>
      </w:r>
    </w:p>
    <w:p>
      <w:pPr>
        <w:numPr>
          <w:ilvl w:val="0"/>
          <w:numId w:val="900"/>
        </w:numPr>
        <w:spacing w:before="0" w:after="0"/>
      </w:pPr>
      <w:r>
        <w:t>Memory Hierarchy Structure</w:t>
      </w:r>
    </w:p>
    <w:p>
      <w:pPr>
        <w:numPr>
          <w:ilvl w:val="1"/>
          <w:numId w:val="900"/>
        </w:numPr>
        <w:spacing w:before="0" w:after="0"/>
      </w:pPr>
      <w:r>
        <w:t>Register Level</w:t>
      </w:r>
    </w:p>
    <w:p>
      <w:pPr>
        <w:numPr>
          <w:ilvl w:val="1"/>
          <w:numId w:val="900"/>
        </w:numPr>
        <w:spacing w:before="0" w:after="0"/>
      </w:pPr>
      <w:r>
        <w:t>Cache Levels</w:t>
      </w:r>
    </w:p>
    <w:p>
      <w:pPr>
        <w:numPr>
          <w:ilvl w:val="2"/>
          <w:numId w:val="900"/>
        </w:numPr>
        <w:spacing w:before="0" w:after="0"/>
      </w:pPr>
      <w:r>
        <w:t>L1 Cache</w:t>
      </w:r>
    </w:p>
    <w:p>
      <w:pPr>
        <w:numPr>
          <w:ilvl w:val="2"/>
          <w:numId w:val="900"/>
        </w:numPr>
        <w:spacing w:before="0" w:after="0"/>
      </w:pPr>
      <w:r>
        <w:t>L2 Cache</w:t>
      </w:r>
    </w:p>
    <w:p>
      <w:pPr>
        <w:numPr>
          <w:ilvl w:val="2"/>
          <w:numId w:val="900"/>
        </w:numPr>
        <w:spacing w:before="0" w:after="0"/>
      </w:pPr>
      <w:r>
        <w:t>L3 Cache</w:t>
      </w:r>
    </w:p>
    <w:p>
      <w:pPr>
        <w:numPr>
          <w:ilvl w:val="1"/>
          <w:numId w:val="900"/>
        </w:numPr>
        <w:spacing w:before="0" w:after="0"/>
      </w:pPr>
      <w:r>
        <w:t>Main Memory</w:t>
      </w:r>
    </w:p>
    <w:p>
      <w:pPr>
        <w:numPr>
          <w:ilvl w:val="1"/>
          <w:numId w:val="900"/>
        </w:numPr>
        <w:spacing w:before="0" w:after="0"/>
      </w:pPr>
      <w:r>
        <w:t>Secondary Storage</w:t>
      </w:r>
    </w:p>
    <w:p>
      <w:pPr>
        <w:numPr>
          <w:ilvl w:val="1"/>
          <w:numId w:val="900"/>
        </w:numPr>
        <w:spacing w:before="0" w:after="0"/>
      </w:pPr>
      <w:r>
        <w:t>Tertiary Storage</w:t>
      </w:r>
    </w:p>
    <w:p>
      <w:pPr>
        <w:numPr>
          <w:ilvl w:val="0"/>
          <w:numId w:val="900"/>
        </w:numPr>
        <w:spacing w:before="0" w:after="0"/>
      </w:pPr>
      <w:r>
        <w:t>Cache Memory Design</w:t>
      </w:r>
    </w:p>
    <w:p>
      <w:pPr>
        <w:numPr>
          <w:ilvl w:val="1"/>
          <w:numId w:val="900"/>
        </w:numPr>
        <w:spacing w:before="0" w:after="0"/>
      </w:pPr>
      <w:r>
        <w:t>Cache Performance Metrics</w:t>
      </w:r>
    </w:p>
    <w:p>
      <w:pPr>
        <w:numPr>
          <w:ilvl w:val="2"/>
          <w:numId w:val="900"/>
        </w:numPr>
        <w:spacing w:before="0" w:after="0"/>
      </w:pPr>
      <w:r>
        <w:t>Hit Rate and Miss Rate</w:t>
      </w:r>
    </w:p>
    <w:p>
      <w:pPr>
        <w:numPr>
          <w:ilvl w:val="2"/>
          <w:numId w:val="900"/>
        </w:numPr>
        <w:spacing w:before="0" w:after="0"/>
      </w:pPr>
      <w:r>
        <w:t>Hit Time</w:t>
      </w:r>
    </w:p>
    <w:p>
      <w:pPr>
        <w:numPr>
          <w:ilvl w:val="2"/>
          <w:numId w:val="900"/>
        </w:numPr>
        <w:spacing w:before="0" w:after="0"/>
      </w:pPr>
      <w:r>
        <w:t>Miss Penalty</w:t>
      </w:r>
    </w:p>
    <w:p>
      <w:pPr>
        <w:numPr>
          <w:ilvl w:val="2"/>
          <w:numId w:val="900"/>
        </w:numPr>
        <w:spacing w:before="0" w:after="0"/>
      </w:pPr>
      <w:r>
        <w:t>Average Memory Access Time</w:t>
      </w:r>
    </w:p>
    <w:p>
      <w:pPr>
        <w:numPr>
          <w:ilvl w:val="1"/>
          <w:numId w:val="900"/>
        </w:numPr>
        <w:spacing w:before="0" w:after="0"/>
      </w:pPr>
      <w:r>
        <w:t>Cache Organization</w:t>
      </w:r>
    </w:p>
    <w:p>
      <w:pPr>
        <w:numPr>
          <w:ilvl w:val="2"/>
          <w:numId w:val="900"/>
        </w:numPr>
        <w:spacing w:before="0" w:after="0"/>
      </w:pPr>
      <w:r>
        <w:t>Direct Mapped Cache</w:t>
      </w:r>
    </w:p>
    <w:p>
      <w:pPr>
        <w:numPr>
          <w:ilvl w:val="2"/>
          <w:numId w:val="900"/>
        </w:numPr>
        <w:spacing w:before="0" w:after="0"/>
      </w:pPr>
      <w:r>
        <w:t>Fully Associative Cache</w:t>
      </w:r>
    </w:p>
    <w:p>
      <w:pPr>
        <w:numPr>
          <w:ilvl w:val="2"/>
          <w:numId w:val="900"/>
        </w:numPr>
        <w:spacing w:before="0" w:after="0"/>
      </w:pPr>
      <w:r>
        <w:t>Set Associative Cache</w:t>
      </w:r>
    </w:p>
    <w:p>
      <w:pPr>
        <w:numPr>
          <w:ilvl w:val="1"/>
          <w:numId w:val="900"/>
        </w:numPr>
        <w:spacing w:before="0" w:after="0"/>
      </w:pPr>
      <w:r>
        <w:t>Cache Policies</w:t>
      </w:r>
    </w:p>
    <w:p>
      <w:pPr>
        <w:numPr>
          <w:ilvl w:val="2"/>
          <w:numId w:val="900"/>
        </w:numPr>
        <w:spacing w:before="0" w:after="0"/>
      </w:pPr>
      <w:r>
        <w:t>Replacement Policies</w:t>
      </w:r>
    </w:p>
    <w:p>
      <w:pPr>
        <w:numPr>
          <w:ilvl w:val="3"/>
          <w:numId w:val="900"/>
        </w:numPr>
        <w:spacing w:before="0" w:after="0"/>
      </w:pPr>
      <w:r>
        <w:t>Least Recently Used</w:t>
      </w:r>
    </w:p>
    <w:p>
      <w:pPr>
        <w:numPr>
          <w:ilvl w:val="3"/>
          <w:numId w:val="900"/>
        </w:numPr>
        <w:spacing w:before="0" w:after="0"/>
      </w:pPr>
      <w:r>
        <w:t>First-In First-Out</w:t>
      </w:r>
    </w:p>
    <w:p>
      <w:pPr>
        <w:numPr>
          <w:ilvl w:val="3"/>
          <w:numId w:val="900"/>
        </w:numPr>
        <w:spacing w:before="0" w:after="0"/>
      </w:pPr>
      <w:r>
        <w:t>Random Replacement</w:t>
      </w:r>
    </w:p>
    <w:p>
      <w:pPr>
        <w:numPr>
          <w:ilvl w:val="2"/>
          <w:numId w:val="900"/>
        </w:numPr>
        <w:spacing w:before="0" w:after="0"/>
      </w:pPr>
      <w:r>
        <w:t>Write Policies</w:t>
      </w:r>
    </w:p>
    <w:p>
      <w:pPr>
        <w:numPr>
          <w:ilvl w:val="3"/>
          <w:numId w:val="900"/>
        </w:numPr>
        <w:spacing w:before="0" w:after="0"/>
      </w:pPr>
      <w:r>
        <w:t>Write-Through</w:t>
      </w:r>
    </w:p>
    <w:p>
      <w:pPr>
        <w:numPr>
          <w:ilvl w:val="3"/>
          <w:numId w:val="900"/>
        </w:numPr>
        <w:spacing w:before="0" w:after="0"/>
      </w:pPr>
      <w:r>
        <w:t>Write-Back</w:t>
      </w:r>
    </w:p>
    <w:p>
      <w:pPr>
        <w:numPr>
          <w:ilvl w:val="2"/>
          <w:numId w:val="900"/>
        </w:numPr>
        <w:spacing w:before="0" w:after="0"/>
      </w:pPr>
      <w:r>
        <w:t>Allocation Policies</w:t>
      </w:r>
    </w:p>
    <w:p>
      <w:pPr>
        <w:numPr>
          <w:ilvl w:val="3"/>
          <w:numId w:val="900"/>
        </w:numPr>
        <w:spacing w:before="0" w:after="0"/>
      </w:pPr>
      <w:r>
        <w:t>Write-Allocate</w:t>
      </w:r>
    </w:p>
    <w:p>
      <w:pPr>
        <w:numPr>
          <w:ilvl w:val="3"/>
          <w:numId w:val="900"/>
        </w:numPr>
        <w:spacing w:before="0" w:after="0"/>
      </w:pPr>
      <w:r>
        <w:t>No-Write-Allocate</w:t>
      </w:r>
    </w:p>
    <w:p>
      <w:pPr>
        <w:numPr>
          <w:ilvl w:val="1"/>
          <w:numId w:val="900"/>
        </w:numPr>
        <w:spacing w:before="0" w:after="0"/>
      </w:pPr>
      <w:r>
        <w:t>Cache Implementation</w:t>
      </w:r>
    </w:p>
    <w:p>
      <w:pPr>
        <w:numPr>
          <w:ilvl w:val="2"/>
          <w:numId w:val="900"/>
        </w:numPr>
        <w:spacing w:before="0" w:after="0"/>
      </w:pPr>
      <w:r>
        <w:t>Tag and Index Fields</w:t>
      </w:r>
    </w:p>
    <w:p>
      <w:pPr>
        <w:numPr>
          <w:ilvl w:val="2"/>
          <w:numId w:val="900"/>
        </w:numPr>
        <w:spacing w:before="0" w:after="0"/>
      </w:pPr>
      <w:r>
        <w:t>Cache Controller</w:t>
      </w:r>
    </w:p>
    <w:p>
      <w:pPr>
        <w:numPr>
          <w:ilvl w:val="0"/>
          <w:numId w:val="900"/>
        </w:numPr>
        <w:spacing w:before="0" w:after="0"/>
      </w:pPr>
      <w:r>
        <w:t>Cache Performance Optimization</w:t>
      </w:r>
    </w:p>
    <w:p>
      <w:pPr>
        <w:numPr>
          <w:ilvl w:val="1"/>
          <w:numId w:val="900"/>
        </w:numPr>
        <w:spacing w:before="0" w:after="0"/>
      </w:pPr>
      <w:r>
        <w:t>Miss Rate Reduction</w:t>
      </w:r>
    </w:p>
    <w:p>
      <w:pPr>
        <w:numPr>
          <w:ilvl w:val="2"/>
          <w:numId w:val="900"/>
        </w:numPr>
        <w:spacing w:before="0" w:after="0"/>
      </w:pPr>
      <w:r>
        <w:t>Cache Size Increase</w:t>
      </w:r>
    </w:p>
    <w:p>
      <w:pPr>
        <w:numPr>
          <w:ilvl w:val="2"/>
          <w:numId w:val="900"/>
        </w:numPr>
        <w:spacing w:before="0" w:after="0"/>
      </w:pPr>
      <w:r>
        <w:t>Associativity Increase</w:t>
      </w:r>
    </w:p>
    <w:p>
      <w:pPr>
        <w:numPr>
          <w:ilvl w:val="2"/>
          <w:numId w:val="900"/>
        </w:numPr>
        <w:spacing w:before="0" w:after="0"/>
      </w:pPr>
      <w:r>
        <w:t>Block Size Optimization</w:t>
      </w:r>
    </w:p>
    <w:p>
      <w:pPr>
        <w:numPr>
          <w:ilvl w:val="1"/>
          <w:numId w:val="900"/>
        </w:numPr>
        <w:spacing w:before="0" w:after="0"/>
      </w:pPr>
      <w:r>
        <w:t>Miss Penalty Reduction</w:t>
      </w:r>
    </w:p>
    <w:p>
      <w:pPr>
        <w:numPr>
          <w:ilvl w:val="2"/>
          <w:numId w:val="900"/>
        </w:numPr>
        <w:spacing w:before="0" w:after="0"/>
      </w:pPr>
      <w:r>
        <w:t>Multi-Level Caches</w:t>
      </w:r>
    </w:p>
    <w:p>
      <w:pPr>
        <w:numPr>
          <w:ilvl w:val="2"/>
          <w:numId w:val="900"/>
        </w:numPr>
        <w:spacing w:before="0" w:after="0"/>
      </w:pPr>
      <w:r>
        <w:t>Victim Caches</w:t>
      </w:r>
    </w:p>
    <w:p>
      <w:pPr>
        <w:numPr>
          <w:ilvl w:val="1"/>
          <w:numId w:val="900"/>
        </w:numPr>
        <w:spacing w:before="0" w:after="0"/>
      </w:pPr>
      <w:r>
        <w:t>Hit Time Reduction</w:t>
      </w:r>
    </w:p>
    <w:p>
      <w:pPr>
        <w:numPr>
          <w:ilvl w:val="2"/>
          <w:numId w:val="900"/>
        </w:numPr>
        <w:spacing w:before="0" w:after="0"/>
      </w:pPr>
      <w:r>
        <w:t>Cache Access Optimization</w:t>
      </w:r>
    </w:p>
    <w:p>
      <w:pPr>
        <w:numPr>
          <w:ilvl w:val="2"/>
          <w:numId w:val="900"/>
        </w:numPr>
        <w:spacing w:before="0" w:after="0"/>
      </w:pPr>
      <w:r>
        <w:t>Way Prediction</w:t>
      </w:r>
    </w:p>
    <w:p>
      <w:pPr>
        <w:numPr>
          <w:ilvl w:val="0"/>
          <w:numId w:val="900"/>
        </w:numPr>
        <w:spacing w:before="0" w:after="0"/>
      </w:pPr>
      <w:r>
        <w:t>Virtual Memory</w:t>
      </w:r>
    </w:p>
    <w:p>
      <w:pPr>
        <w:numPr>
          <w:ilvl w:val="1"/>
          <w:numId w:val="900"/>
        </w:numPr>
        <w:spacing w:before="0" w:after="0"/>
      </w:pPr>
      <w:r>
        <w:t>Address Translation</w:t>
      </w:r>
    </w:p>
    <w:p>
      <w:pPr>
        <w:numPr>
          <w:ilvl w:val="2"/>
          <w:numId w:val="900"/>
        </w:numPr>
        <w:spacing w:before="0" w:after="0"/>
      </w:pPr>
      <w:r>
        <w:t>Virtual Address Space</w:t>
      </w:r>
    </w:p>
    <w:p>
      <w:pPr>
        <w:numPr>
          <w:ilvl w:val="2"/>
          <w:numId w:val="900"/>
        </w:numPr>
        <w:spacing w:before="0" w:after="0"/>
      </w:pPr>
      <w:r>
        <w:t>Physical Address Space</w:t>
      </w:r>
    </w:p>
    <w:p>
      <w:pPr>
        <w:numPr>
          <w:ilvl w:val="1"/>
          <w:numId w:val="900"/>
        </w:numPr>
        <w:spacing w:before="0" w:after="0"/>
      </w:pPr>
      <w:r>
        <w:t>Paging System</w:t>
      </w:r>
    </w:p>
    <w:p>
      <w:pPr>
        <w:numPr>
          <w:ilvl w:val="2"/>
          <w:numId w:val="900"/>
        </w:numPr>
        <w:spacing w:before="0" w:after="0"/>
      </w:pPr>
      <w:r>
        <w:t>Page Tables</w:t>
      </w:r>
    </w:p>
    <w:p>
      <w:pPr>
        <w:numPr>
          <w:ilvl w:val="2"/>
          <w:numId w:val="900"/>
        </w:numPr>
        <w:spacing w:before="0" w:after="0"/>
      </w:pPr>
      <w:r>
        <w:t>Page Table Entries</w:t>
      </w:r>
    </w:p>
    <w:p>
      <w:pPr>
        <w:numPr>
          <w:ilvl w:val="2"/>
          <w:numId w:val="900"/>
        </w:numPr>
        <w:spacing w:before="0" w:after="0"/>
      </w:pPr>
      <w:r>
        <w:t>Multi-Level Page Tables</w:t>
      </w:r>
    </w:p>
    <w:p>
      <w:pPr>
        <w:numPr>
          <w:ilvl w:val="1"/>
          <w:numId w:val="900"/>
        </w:numPr>
        <w:spacing w:before="0" w:after="0"/>
      </w:pPr>
      <w:r>
        <w:t>Translation Lookaside Buffer</w:t>
      </w:r>
    </w:p>
    <w:p>
      <w:pPr>
        <w:numPr>
          <w:ilvl w:val="2"/>
          <w:numId w:val="900"/>
        </w:numPr>
        <w:spacing w:before="0" w:after="0"/>
      </w:pPr>
      <w:r>
        <w:t>TLB Organization</w:t>
      </w:r>
    </w:p>
    <w:p>
      <w:pPr>
        <w:numPr>
          <w:ilvl w:val="2"/>
          <w:numId w:val="900"/>
        </w:numPr>
        <w:spacing w:before="0" w:after="0"/>
      </w:pPr>
      <w:r>
        <w:t>TLB Management</w:t>
      </w:r>
    </w:p>
    <w:p>
      <w:pPr>
        <w:numPr>
          <w:ilvl w:val="1"/>
          <w:numId w:val="900"/>
        </w:numPr>
        <w:spacing w:before="0" w:after="0"/>
      </w:pPr>
      <w:r>
        <w:t>Page Replacement</w:t>
      </w:r>
    </w:p>
    <w:p>
      <w:pPr>
        <w:numPr>
          <w:ilvl w:val="2"/>
          <w:numId w:val="900"/>
        </w:numPr>
        <w:spacing w:before="0" w:after="0"/>
      </w:pPr>
      <w:r>
        <w:t>Page Fault Handling</w:t>
      </w:r>
    </w:p>
    <w:p>
      <w:pPr>
        <w:numPr>
          <w:ilvl w:val="2"/>
          <w:numId w:val="900"/>
        </w:numPr>
        <w:spacing w:before="0" w:after="0"/>
      </w:pPr>
      <w:r>
        <w:t>Replacement Algorithms</w:t>
      </w:r>
    </w:p>
    <w:p>
      <w:pPr>
        <w:pStyle w:val="Heading1"/>
      </w:pPr>
      <w:r>
        <w:t>Input/Output and Storage Systems</w:t>
      </w:r>
    </w:p>
    <w:p>
      <w:pPr>
        <w:numPr>
          <w:ilvl w:val="0"/>
          <w:numId w:val="900"/>
        </w:numPr>
        <w:spacing w:before="0" w:after="0"/>
      </w:pPr>
      <w:r>
        <w:t>I/O System Architecture</w:t>
      </w:r>
    </w:p>
    <w:p>
      <w:pPr>
        <w:numPr>
          <w:ilvl w:val="1"/>
          <w:numId w:val="900"/>
        </w:numPr>
        <w:spacing w:before="0" w:after="0"/>
      </w:pPr>
      <w:r>
        <w:t>I/O Performance Metrics</w:t>
      </w:r>
    </w:p>
    <w:p>
      <w:pPr>
        <w:numPr>
          <w:ilvl w:val="2"/>
          <w:numId w:val="900"/>
        </w:numPr>
        <w:spacing w:before="0" w:after="0"/>
      </w:pPr>
      <w:r>
        <w:t>Throughput</w:t>
      </w:r>
    </w:p>
    <w:p>
      <w:pPr>
        <w:numPr>
          <w:ilvl w:val="2"/>
          <w:numId w:val="900"/>
        </w:numPr>
        <w:spacing w:before="0" w:after="0"/>
      </w:pPr>
      <w:r>
        <w:t>Latency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1"/>
          <w:numId w:val="900"/>
        </w:numPr>
        <w:spacing w:before="0" w:after="0"/>
      </w:pPr>
      <w:r>
        <w:t>I/O Device Categories</w:t>
      </w:r>
    </w:p>
    <w:p>
      <w:pPr>
        <w:numPr>
          <w:ilvl w:val="2"/>
          <w:numId w:val="900"/>
        </w:numPr>
        <w:spacing w:before="0" w:after="0"/>
      </w:pPr>
      <w:r>
        <w:t>Character Devices</w:t>
      </w:r>
    </w:p>
    <w:p>
      <w:pPr>
        <w:numPr>
          <w:ilvl w:val="2"/>
          <w:numId w:val="900"/>
        </w:numPr>
        <w:spacing w:before="0" w:after="0"/>
      </w:pPr>
      <w:r>
        <w:t>Block Devices</w:t>
      </w:r>
    </w:p>
    <w:p>
      <w:pPr>
        <w:numPr>
          <w:ilvl w:val="2"/>
          <w:numId w:val="900"/>
        </w:numPr>
        <w:spacing w:before="0" w:after="0"/>
      </w:pPr>
      <w:r>
        <w:t>Network Devices</w:t>
      </w:r>
    </w:p>
    <w:p>
      <w:pPr>
        <w:numPr>
          <w:ilvl w:val="0"/>
          <w:numId w:val="900"/>
        </w:numPr>
        <w:spacing w:before="0" w:after="0"/>
      </w:pPr>
      <w:r>
        <w:t>I/O Interface Methods</w:t>
      </w:r>
    </w:p>
    <w:p>
      <w:pPr>
        <w:numPr>
          <w:ilvl w:val="1"/>
          <w:numId w:val="900"/>
        </w:numPr>
        <w:spacing w:before="0" w:after="0"/>
      </w:pPr>
      <w:r>
        <w:t>Memory-Mapped I/O</w:t>
      </w:r>
    </w:p>
    <w:p>
      <w:pPr>
        <w:numPr>
          <w:ilvl w:val="1"/>
          <w:numId w:val="900"/>
        </w:numPr>
        <w:spacing w:before="0" w:after="0"/>
      </w:pPr>
      <w:r>
        <w:t>Port-Based I/O</w:t>
      </w:r>
    </w:p>
    <w:p>
      <w:pPr>
        <w:numPr>
          <w:ilvl w:val="1"/>
          <w:numId w:val="900"/>
        </w:numPr>
        <w:spacing w:before="0" w:after="0"/>
      </w:pPr>
      <w:r>
        <w:t>Isolated I/O</w:t>
      </w:r>
    </w:p>
    <w:p>
      <w:pPr>
        <w:numPr>
          <w:ilvl w:val="0"/>
          <w:numId w:val="900"/>
        </w:numPr>
        <w:spacing w:before="0" w:after="0"/>
      </w:pPr>
      <w:r>
        <w:t>I/O Communication Techniques</w:t>
      </w:r>
    </w:p>
    <w:p>
      <w:pPr>
        <w:numPr>
          <w:ilvl w:val="1"/>
          <w:numId w:val="900"/>
        </w:numPr>
        <w:spacing w:before="0" w:after="0"/>
      </w:pPr>
      <w:r>
        <w:t>Programmed I/O</w:t>
      </w:r>
    </w:p>
    <w:p>
      <w:pPr>
        <w:numPr>
          <w:ilvl w:val="2"/>
          <w:numId w:val="900"/>
        </w:numPr>
        <w:spacing w:before="0" w:after="0"/>
      </w:pPr>
      <w:r>
        <w:t>Polling Methods</w:t>
      </w:r>
    </w:p>
    <w:p>
      <w:pPr>
        <w:numPr>
          <w:ilvl w:val="2"/>
          <w:numId w:val="900"/>
        </w:numPr>
        <w:spacing w:before="0" w:after="0"/>
      </w:pPr>
      <w:r>
        <w:t>Status Checking</w:t>
      </w:r>
    </w:p>
    <w:p>
      <w:pPr>
        <w:numPr>
          <w:ilvl w:val="1"/>
          <w:numId w:val="900"/>
        </w:numPr>
        <w:spacing w:before="0" w:after="0"/>
      </w:pPr>
      <w:r>
        <w:t>Interrupt-Driven I/O</w:t>
      </w:r>
    </w:p>
    <w:p>
      <w:pPr>
        <w:numPr>
          <w:ilvl w:val="2"/>
          <w:numId w:val="900"/>
        </w:numPr>
        <w:spacing w:before="0" w:after="0"/>
      </w:pPr>
      <w:r>
        <w:t>Interrupt Handling</w:t>
      </w:r>
    </w:p>
    <w:p>
      <w:pPr>
        <w:numPr>
          <w:ilvl w:val="2"/>
          <w:numId w:val="900"/>
        </w:numPr>
        <w:spacing w:before="0" w:after="0"/>
      </w:pPr>
      <w:r>
        <w:t>Interrupt Priority</w:t>
      </w:r>
    </w:p>
    <w:p>
      <w:pPr>
        <w:numPr>
          <w:ilvl w:val="1"/>
          <w:numId w:val="900"/>
        </w:numPr>
        <w:spacing w:before="0" w:after="0"/>
      </w:pPr>
      <w:r>
        <w:t>Direct Memory Access</w:t>
      </w:r>
    </w:p>
    <w:p>
      <w:pPr>
        <w:numPr>
          <w:ilvl w:val="2"/>
          <w:numId w:val="900"/>
        </w:numPr>
        <w:spacing w:before="0" w:after="0"/>
      </w:pPr>
      <w:r>
        <w:t>DMA Controllers</w:t>
      </w:r>
    </w:p>
    <w:p>
      <w:pPr>
        <w:numPr>
          <w:ilvl w:val="2"/>
          <w:numId w:val="900"/>
        </w:numPr>
        <w:spacing w:before="0" w:after="0"/>
      </w:pPr>
      <w:r>
        <w:t>DMA Transfer Modes</w:t>
      </w:r>
    </w:p>
    <w:p>
      <w:pPr>
        <w:numPr>
          <w:ilvl w:val="0"/>
          <w:numId w:val="900"/>
        </w:numPr>
        <w:spacing w:before="0" w:after="0"/>
      </w:pPr>
      <w:r>
        <w:t>Bus Systems and Interconnects</w:t>
      </w:r>
    </w:p>
    <w:p>
      <w:pPr>
        <w:numPr>
          <w:ilvl w:val="1"/>
          <w:numId w:val="900"/>
        </w:numPr>
        <w:spacing w:before="0" w:after="0"/>
      </w:pPr>
      <w:r>
        <w:t>Bus Architecture</w:t>
      </w:r>
    </w:p>
    <w:p>
      <w:pPr>
        <w:numPr>
          <w:ilvl w:val="2"/>
          <w:numId w:val="900"/>
        </w:numPr>
        <w:spacing w:before="0" w:after="0"/>
      </w:pPr>
      <w:r>
        <w:t>Data Bus</w:t>
      </w:r>
    </w:p>
    <w:p>
      <w:pPr>
        <w:numPr>
          <w:ilvl w:val="2"/>
          <w:numId w:val="900"/>
        </w:numPr>
        <w:spacing w:before="0" w:after="0"/>
      </w:pPr>
      <w:r>
        <w:t>Address Bus</w:t>
      </w:r>
    </w:p>
    <w:p>
      <w:pPr>
        <w:numPr>
          <w:ilvl w:val="2"/>
          <w:numId w:val="900"/>
        </w:numPr>
        <w:spacing w:before="0" w:after="0"/>
      </w:pPr>
      <w:r>
        <w:t>Control Bus</w:t>
      </w:r>
    </w:p>
    <w:p>
      <w:pPr>
        <w:numPr>
          <w:ilvl w:val="1"/>
          <w:numId w:val="900"/>
        </w:numPr>
        <w:spacing w:before="0" w:after="0"/>
      </w:pPr>
      <w:r>
        <w:t>Bus Protocols</w:t>
      </w:r>
    </w:p>
    <w:p>
      <w:pPr>
        <w:numPr>
          <w:ilvl w:val="2"/>
          <w:numId w:val="900"/>
        </w:numPr>
        <w:spacing w:before="0" w:after="0"/>
      </w:pPr>
      <w:r>
        <w:t>Synchronous Buses</w:t>
      </w:r>
    </w:p>
    <w:p>
      <w:pPr>
        <w:numPr>
          <w:ilvl w:val="2"/>
          <w:numId w:val="900"/>
        </w:numPr>
        <w:spacing w:before="0" w:after="0"/>
      </w:pPr>
      <w:r>
        <w:t>Asynchronous Buses</w:t>
      </w:r>
    </w:p>
    <w:p>
      <w:pPr>
        <w:numPr>
          <w:ilvl w:val="1"/>
          <w:numId w:val="900"/>
        </w:numPr>
        <w:spacing w:before="0" w:after="0"/>
      </w:pPr>
      <w:r>
        <w:t>Bus Arbitration</w:t>
      </w:r>
    </w:p>
    <w:p>
      <w:pPr>
        <w:numPr>
          <w:ilvl w:val="2"/>
          <w:numId w:val="900"/>
        </w:numPr>
        <w:spacing w:before="0" w:after="0"/>
      </w:pPr>
      <w:r>
        <w:t>Centralized Arbitration</w:t>
      </w:r>
    </w:p>
    <w:p>
      <w:pPr>
        <w:numPr>
          <w:ilvl w:val="2"/>
          <w:numId w:val="900"/>
        </w:numPr>
        <w:spacing w:before="0" w:after="0"/>
      </w:pPr>
      <w:r>
        <w:t>Distributed Arbitration</w:t>
      </w:r>
    </w:p>
    <w:p>
      <w:pPr>
        <w:numPr>
          <w:ilvl w:val="1"/>
          <w:numId w:val="900"/>
        </w:numPr>
        <w:spacing w:before="0" w:after="0"/>
      </w:pPr>
      <w:r>
        <w:t>Standard Interfaces</w:t>
      </w:r>
    </w:p>
    <w:p>
      <w:pPr>
        <w:numPr>
          <w:ilvl w:val="2"/>
          <w:numId w:val="900"/>
        </w:numPr>
        <w:spacing w:before="0" w:after="0"/>
      </w:pPr>
      <w:r>
        <w:t>PCI Express</w:t>
      </w:r>
    </w:p>
    <w:p>
      <w:pPr>
        <w:numPr>
          <w:ilvl w:val="2"/>
          <w:numId w:val="900"/>
        </w:numPr>
        <w:spacing w:before="0" w:after="0"/>
      </w:pPr>
      <w:r>
        <w:t>USB</w:t>
      </w:r>
    </w:p>
    <w:p>
      <w:pPr>
        <w:numPr>
          <w:ilvl w:val="2"/>
          <w:numId w:val="900"/>
        </w:numPr>
        <w:spacing w:before="0" w:after="0"/>
      </w:pPr>
      <w:r>
        <w:t>SATA</w:t>
      </w:r>
    </w:p>
    <w:p>
      <w:pPr>
        <w:numPr>
          <w:ilvl w:val="0"/>
          <w:numId w:val="900"/>
        </w:numPr>
        <w:spacing w:before="0" w:after="0"/>
      </w:pPr>
      <w:r>
        <w:t>Storage Technologies</w:t>
      </w:r>
    </w:p>
    <w:p>
      <w:pPr>
        <w:numPr>
          <w:ilvl w:val="1"/>
          <w:numId w:val="900"/>
        </w:numPr>
        <w:spacing w:before="0" w:after="0"/>
      </w:pPr>
      <w:r>
        <w:t>Magnetic Storage</w:t>
      </w:r>
    </w:p>
    <w:p>
      <w:pPr>
        <w:numPr>
          <w:ilvl w:val="2"/>
          <w:numId w:val="900"/>
        </w:numPr>
        <w:spacing w:before="0" w:after="0"/>
      </w:pPr>
      <w:r>
        <w:t>Hard Disk Drives</w:t>
      </w:r>
    </w:p>
    <w:p>
      <w:pPr>
        <w:numPr>
          <w:ilvl w:val="2"/>
          <w:numId w:val="900"/>
        </w:numPr>
        <w:spacing w:before="0" w:after="0"/>
      </w:pPr>
      <w:r>
        <w:t>Disk Structure</w:t>
      </w:r>
    </w:p>
    <w:p>
      <w:pPr>
        <w:numPr>
          <w:ilvl w:val="2"/>
          <w:numId w:val="900"/>
        </w:numPr>
        <w:spacing w:before="0" w:after="0"/>
      </w:pPr>
      <w:r>
        <w:t>Access Time Components</w:t>
      </w:r>
    </w:p>
    <w:p>
      <w:pPr>
        <w:numPr>
          <w:ilvl w:val="1"/>
          <w:numId w:val="900"/>
        </w:numPr>
        <w:spacing w:before="0" w:after="0"/>
      </w:pPr>
      <w:r>
        <w:t>Solid-State Storage</w:t>
      </w:r>
    </w:p>
    <w:p>
      <w:pPr>
        <w:numPr>
          <w:ilvl w:val="2"/>
          <w:numId w:val="900"/>
        </w:numPr>
        <w:spacing w:before="0" w:after="0"/>
      </w:pPr>
      <w:r>
        <w:t>Flash Memory Technology</w:t>
      </w:r>
    </w:p>
    <w:p>
      <w:pPr>
        <w:numPr>
          <w:ilvl w:val="2"/>
          <w:numId w:val="900"/>
        </w:numPr>
        <w:spacing w:before="0" w:after="0"/>
      </w:pPr>
      <w:r>
        <w:t>SSD Architecture</w:t>
      </w:r>
    </w:p>
    <w:p>
      <w:pPr>
        <w:numPr>
          <w:ilvl w:val="2"/>
          <w:numId w:val="900"/>
        </w:numPr>
        <w:spacing w:before="0" w:after="0"/>
      </w:pPr>
      <w:r>
        <w:t>Wear Leveling</w:t>
      </w:r>
    </w:p>
    <w:p>
      <w:pPr>
        <w:numPr>
          <w:ilvl w:val="1"/>
          <w:numId w:val="900"/>
        </w:numPr>
        <w:spacing w:before="0" w:after="0"/>
      </w:pPr>
      <w:r>
        <w:t>RAID Systems</w:t>
      </w:r>
    </w:p>
    <w:p>
      <w:pPr>
        <w:numPr>
          <w:ilvl w:val="2"/>
          <w:numId w:val="900"/>
        </w:numPr>
        <w:spacing w:before="0" w:after="0"/>
      </w:pPr>
      <w:r>
        <w:t>RAID Concepts</w:t>
      </w:r>
    </w:p>
    <w:p>
      <w:pPr>
        <w:numPr>
          <w:ilvl w:val="2"/>
          <w:numId w:val="900"/>
        </w:numPr>
        <w:spacing w:before="0" w:after="0"/>
      </w:pPr>
      <w:r>
        <w:t>RAID Levels</w:t>
      </w:r>
    </w:p>
    <w:p>
      <w:pPr>
        <w:numPr>
          <w:ilvl w:val="3"/>
          <w:numId w:val="900"/>
        </w:numPr>
        <w:spacing w:before="0" w:after="0"/>
      </w:pPr>
      <w:r>
        <w:t>RAID 0</w:t>
      </w:r>
    </w:p>
    <w:p>
      <w:pPr>
        <w:numPr>
          <w:ilvl w:val="3"/>
          <w:numId w:val="900"/>
        </w:numPr>
        <w:spacing w:before="0" w:after="0"/>
      </w:pPr>
      <w:r>
        <w:t>RAID 1</w:t>
      </w:r>
    </w:p>
    <w:p>
      <w:pPr>
        <w:numPr>
          <w:ilvl w:val="3"/>
          <w:numId w:val="900"/>
        </w:numPr>
        <w:spacing w:before="0" w:after="0"/>
      </w:pPr>
      <w:r>
        <w:t>RAID 5</w:t>
      </w:r>
    </w:p>
    <w:p>
      <w:pPr>
        <w:numPr>
          <w:ilvl w:val="3"/>
          <w:numId w:val="900"/>
        </w:numPr>
        <w:spacing w:before="0" w:after="0"/>
      </w:pPr>
      <w:r>
        <w:t>RAID 6</w:t>
      </w:r>
    </w:p>
    <w:p>
      <w:pPr>
        <w:numPr>
          <w:ilvl w:val="3"/>
          <w:numId w:val="900"/>
        </w:numPr>
        <w:spacing w:before="0" w:after="0"/>
      </w:pPr>
      <w:r>
        <w:t>RAID 10</w:t>
      </w:r>
    </w:p>
    <w:p>
      <w:pPr>
        <w:numPr>
          <w:ilvl w:val="2"/>
          <w:numId w:val="900"/>
        </w:numPr>
        <w:spacing w:before="0" w:after="0"/>
      </w:pPr>
      <w:r>
        <w:t>Performance and Reliability</w:t>
      </w:r>
    </w:p>
    <w:p>
      <w:pPr>
        <w:pStyle w:val="Heading1"/>
      </w:pPr>
      <w:r>
        <w:t>Parallel Processing Architectures</w:t>
      </w:r>
    </w:p>
    <w:p>
      <w:pPr>
        <w:numPr>
          <w:ilvl w:val="0"/>
          <w:numId w:val="900"/>
        </w:numPr>
        <w:spacing w:before="0" w:after="0"/>
      </w:pPr>
      <w:r>
        <w:t>Instruction-Level Parallelism</w:t>
      </w:r>
    </w:p>
    <w:p>
      <w:pPr>
        <w:numPr>
          <w:ilvl w:val="1"/>
          <w:numId w:val="900"/>
        </w:numPr>
        <w:spacing w:before="0" w:after="0"/>
      </w:pPr>
      <w:r>
        <w:t>ILP Concepts</w:t>
      </w:r>
    </w:p>
    <w:p>
      <w:pPr>
        <w:numPr>
          <w:ilvl w:val="1"/>
          <w:numId w:val="900"/>
        </w:numPr>
        <w:spacing w:before="0" w:after="0"/>
      </w:pPr>
      <w:r>
        <w:t>Superscalar Processors</w:t>
      </w:r>
    </w:p>
    <w:p>
      <w:pPr>
        <w:numPr>
          <w:ilvl w:val="2"/>
          <w:numId w:val="900"/>
        </w:numPr>
        <w:spacing w:before="0" w:after="0"/>
      </w:pPr>
      <w:r>
        <w:t>Multiple Issue</w:t>
      </w:r>
    </w:p>
    <w:p>
      <w:pPr>
        <w:numPr>
          <w:ilvl w:val="2"/>
          <w:numId w:val="900"/>
        </w:numPr>
        <w:spacing w:before="0" w:after="0"/>
      </w:pPr>
      <w:r>
        <w:t>Dynamic Scheduling</w:t>
      </w:r>
    </w:p>
    <w:p>
      <w:pPr>
        <w:numPr>
          <w:ilvl w:val="1"/>
          <w:numId w:val="900"/>
        </w:numPr>
        <w:spacing w:before="0" w:after="0"/>
      </w:pPr>
      <w:r>
        <w:t>Out-of-Order Execution</w:t>
      </w:r>
    </w:p>
    <w:p>
      <w:pPr>
        <w:numPr>
          <w:ilvl w:val="2"/>
          <w:numId w:val="900"/>
        </w:numPr>
        <w:spacing w:before="0" w:after="0"/>
      </w:pPr>
      <w:r>
        <w:t>Tomasulo's Algorithm</w:t>
      </w:r>
    </w:p>
    <w:p>
      <w:pPr>
        <w:numPr>
          <w:ilvl w:val="2"/>
          <w:numId w:val="900"/>
        </w:numPr>
        <w:spacing w:before="0" w:after="0"/>
      </w:pPr>
      <w:r>
        <w:t>Reservation Stations</w:t>
      </w:r>
    </w:p>
    <w:p>
      <w:pPr>
        <w:numPr>
          <w:ilvl w:val="1"/>
          <w:numId w:val="900"/>
        </w:numPr>
        <w:spacing w:before="0" w:after="0"/>
      </w:pPr>
      <w:r>
        <w:t>Register Renaming</w:t>
      </w:r>
    </w:p>
    <w:p>
      <w:pPr>
        <w:numPr>
          <w:ilvl w:val="1"/>
          <w:numId w:val="900"/>
        </w:numPr>
        <w:spacing w:before="0" w:after="0"/>
      </w:pPr>
      <w:r>
        <w:t>Speculative Execution</w:t>
      </w:r>
    </w:p>
    <w:p>
      <w:pPr>
        <w:numPr>
          <w:ilvl w:val="0"/>
          <w:numId w:val="900"/>
        </w:numPr>
        <w:spacing w:before="0" w:after="0"/>
      </w:pPr>
      <w:r>
        <w:t>Thread-Level Parallelism</w:t>
      </w:r>
    </w:p>
    <w:p>
      <w:pPr>
        <w:numPr>
          <w:ilvl w:val="1"/>
          <w:numId w:val="900"/>
        </w:numPr>
        <w:spacing w:before="0" w:after="0"/>
      </w:pPr>
      <w:r>
        <w:t>Multithreading Concepts</w:t>
      </w:r>
    </w:p>
    <w:p>
      <w:pPr>
        <w:numPr>
          <w:ilvl w:val="1"/>
          <w:numId w:val="900"/>
        </w:numPr>
        <w:spacing w:before="0" w:after="0"/>
      </w:pPr>
      <w:r>
        <w:t>Multithreading Types</w:t>
      </w:r>
    </w:p>
    <w:p>
      <w:pPr>
        <w:numPr>
          <w:ilvl w:val="2"/>
          <w:numId w:val="900"/>
        </w:numPr>
        <w:spacing w:before="0" w:after="0"/>
      </w:pPr>
      <w:r>
        <w:t>Fine-Grained Multithreading</w:t>
      </w:r>
    </w:p>
    <w:p>
      <w:pPr>
        <w:numPr>
          <w:ilvl w:val="2"/>
          <w:numId w:val="900"/>
        </w:numPr>
        <w:spacing w:before="0" w:after="0"/>
      </w:pPr>
      <w:r>
        <w:t>Coarse-Grained Multithreading</w:t>
      </w:r>
    </w:p>
    <w:p>
      <w:pPr>
        <w:numPr>
          <w:ilvl w:val="2"/>
          <w:numId w:val="900"/>
        </w:numPr>
        <w:spacing w:before="0" w:after="0"/>
      </w:pPr>
      <w:r>
        <w:t>Simultaneous Multithreading</w:t>
      </w:r>
    </w:p>
    <w:p>
      <w:pPr>
        <w:numPr>
          <w:ilvl w:val="0"/>
          <w:numId w:val="900"/>
        </w:numPr>
        <w:spacing w:before="0" w:after="0"/>
      </w:pPr>
      <w:r>
        <w:t>Multicore Architectures</w:t>
      </w:r>
    </w:p>
    <w:p>
      <w:pPr>
        <w:numPr>
          <w:ilvl w:val="1"/>
          <w:numId w:val="900"/>
        </w:numPr>
        <w:spacing w:before="0" w:after="0"/>
      </w:pPr>
      <w:r>
        <w:t>Multicore Design</w:t>
      </w:r>
    </w:p>
    <w:p>
      <w:pPr>
        <w:numPr>
          <w:ilvl w:val="2"/>
          <w:numId w:val="900"/>
        </w:numPr>
        <w:spacing w:before="0" w:after="0"/>
      </w:pPr>
      <w:r>
        <w:t>Homogeneous Cores</w:t>
      </w:r>
    </w:p>
    <w:p>
      <w:pPr>
        <w:numPr>
          <w:ilvl w:val="2"/>
          <w:numId w:val="900"/>
        </w:numPr>
        <w:spacing w:before="0" w:after="0"/>
      </w:pPr>
      <w:r>
        <w:t>Heterogeneous Cores</w:t>
      </w:r>
    </w:p>
    <w:p>
      <w:pPr>
        <w:numPr>
          <w:ilvl w:val="1"/>
          <w:numId w:val="900"/>
        </w:numPr>
        <w:spacing w:before="0" w:after="0"/>
      </w:pPr>
      <w:r>
        <w:t>Shared Memory Systems</w:t>
      </w:r>
    </w:p>
    <w:p>
      <w:pPr>
        <w:numPr>
          <w:ilvl w:val="2"/>
          <w:numId w:val="900"/>
        </w:numPr>
        <w:spacing w:before="0" w:after="0"/>
      </w:pPr>
      <w:r>
        <w:t>Symmetric Multiprocessing</w:t>
      </w:r>
    </w:p>
    <w:p>
      <w:pPr>
        <w:numPr>
          <w:ilvl w:val="2"/>
          <w:numId w:val="900"/>
        </w:numPr>
        <w:spacing w:before="0" w:after="0"/>
      </w:pPr>
      <w:r>
        <w:t>Non-Uniform Memory Access</w:t>
      </w:r>
    </w:p>
    <w:p>
      <w:pPr>
        <w:numPr>
          <w:ilvl w:val="1"/>
          <w:numId w:val="900"/>
        </w:numPr>
        <w:spacing w:before="0" w:after="0"/>
      </w:pPr>
      <w:r>
        <w:t>Cache Coherence</w:t>
      </w:r>
    </w:p>
    <w:p>
      <w:pPr>
        <w:numPr>
          <w:ilvl w:val="2"/>
          <w:numId w:val="900"/>
        </w:numPr>
        <w:spacing w:before="0" w:after="0"/>
      </w:pPr>
      <w:r>
        <w:t>Coherence Problem</w:t>
      </w:r>
    </w:p>
    <w:p>
      <w:pPr>
        <w:numPr>
          <w:ilvl w:val="2"/>
          <w:numId w:val="900"/>
        </w:numPr>
        <w:spacing w:before="0" w:after="0"/>
      </w:pPr>
      <w:r>
        <w:t>Snooping Protocols</w:t>
      </w:r>
    </w:p>
    <w:p>
      <w:pPr>
        <w:numPr>
          <w:ilvl w:val="2"/>
          <w:numId w:val="900"/>
        </w:numPr>
        <w:spacing w:before="0" w:after="0"/>
      </w:pPr>
      <w:r>
        <w:t>Directory-Based Protocols</w:t>
      </w:r>
    </w:p>
    <w:p>
      <w:pPr>
        <w:numPr>
          <w:ilvl w:val="1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Synchronization Primitives</w:t>
      </w:r>
    </w:p>
    <w:p>
      <w:pPr>
        <w:numPr>
          <w:ilvl w:val="2"/>
          <w:numId w:val="900"/>
        </w:numPr>
        <w:spacing w:before="0" w:after="0"/>
      </w:pPr>
      <w:r>
        <w:t>Atomic Operations</w:t>
      </w:r>
    </w:p>
    <w:p>
      <w:pPr>
        <w:numPr>
          <w:ilvl w:val="0"/>
          <w:numId w:val="900"/>
        </w:numPr>
        <w:spacing w:before="0" w:after="0"/>
      </w:pPr>
      <w:r>
        <w:t>Data-Level Parallelism</w:t>
      </w:r>
    </w:p>
    <w:p>
      <w:pPr>
        <w:numPr>
          <w:ilvl w:val="1"/>
          <w:numId w:val="900"/>
        </w:numPr>
        <w:spacing w:before="0" w:after="0"/>
      </w:pPr>
      <w:r>
        <w:t>Vector Processing</w:t>
      </w:r>
    </w:p>
    <w:p>
      <w:pPr>
        <w:numPr>
          <w:ilvl w:val="2"/>
          <w:numId w:val="900"/>
        </w:numPr>
        <w:spacing w:before="0" w:after="0"/>
      </w:pPr>
      <w:r>
        <w:t>Vector Architectures</w:t>
      </w:r>
    </w:p>
    <w:p>
      <w:pPr>
        <w:numPr>
          <w:ilvl w:val="2"/>
          <w:numId w:val="900"/>
        </w:numPr>
        <w:spacing w:before="0" w:after="0"/>
      </w:pPr>
      <w:r>
        <w:t>Vector Instructions</w:t>
      </w:r>
    </w:p>
    <w:p>
      <w:pPr>
        <w:numPr>
          <w:ilvl w:val="1"/>
          <w:numId w:val="900"/>
        </w:numPr>
        <w:spacing w:before="0" w:after="0"/>
      </w:pPr>
      <w:r>
        <w:t>SIMD Extensions</w:t>
      </w:r>
    </w:p>
    <w:p>
      <w:pPr>
        <w:numPr>
          <w:ilvl w:val="2"/>
          <w:numId w:val="900"/>
        </w:numPr>
        <w:spacing w:before="0" w:after="0"/>
      </w:pPr>
      <w:r>
        <w:t>SIMD Concepts</w:t>
      </w:r>
    </w:p>
    <w:p>
      <w:pPr>
        <w:numPr>
          <w:ilvl w:val="2"/>
          <w:numId w:val="900"/>
        </w:numPr>
        <w:spacing w:before="0" w:after="0"/>
      </w:pPr>
      <w:r>
        <w:t>SIMD Instruction Sets</w:t>
      </w:r>
    </w:p>
    <w:p>
      <w:pPr>
        <w:numPr>
          <w:ilvl w:val="0"/>
          <w:numId w:val="900"/>
        </w:numPr>
        <w:spacing w:before="0" w:after="0"/>
      </w:pPr>
      <w:r>
        <w:t>Specialized Architectures</w:t>
      </w:r>
    </w:p>
    <w:p>
      <w:pPr>
        <w:numPr>
          <w:ilvl w:val="1"/>
          <w:numId w:val="900"/>
        </w:numPr>
        <w:spacing w:before="0" w:after="0"/>
      </w:pPr>
      <w:r>
        <w:t>Graphics Processing Units</w:t>
      </w:r>
    </w:p>
    <w:p>
      <w:pPr>
        <w:numPr>
          <w:ilvl w:val="2"/>
          <w:numId w:val="900"/>
        </w:numPr>
        <w:spacing w:before="0" w:after="0"/>
      </w:pPr>
      <w:r>
        <w:t>GPU Architecture</w:t>
      </w:r>
    </w:p>
    <w:p>
      <w:pPr>
        <w:numPr>
          <w:ilvl w:val="2"/>
          <w:numId w:val="900"/>
        </w:numPr>
        <w:spacing w:before="0" w:after="0"/>
      </w:pPr>
      <w:r>
        <w:t>Parallel Computing on GPUs</w:t>
      </w:r>
    </w:p>
    <w:p>
      <w:pPr>
        <w:numPr>
          <w:ilvl w:val="1"/>
          <w:numId w:val="900"/>
        </w:numPr>
        <w:spacing w:before="0" w:after="0"/>
      </w:pPr>
      <w:r>
        <w:t>Digital Signal Processors</w:t>
      </w:r>
    </w:p>
    <w:p>
      <w:pPr>
        <w:numPr>
          <w:ilvl w:val="2"/>
          <w:numId w:val="900"/>
        </w:numPr>
        <w:spacing w:before="0" w:after="0"/>
      </w:pPr>
      <w:r>
        <w:t>DSP Features</w:t>
      </w:r>
    </w:p>
    <w:p>
      <w:pPr>
        <w:numPr>
          <w:ilvl w:val="2"/>
          <w:numId w:val="900"/>
        </w:numPr>
        <w:spacing w:before="0" w:after="0"/>
      </w:pPr>
      <w:r>
        <w:t>DSP Applications</w:t>
      </w:r>
    </w:p>
    <w:p>
      <w:pPr>
        <w:numPr>
          <w:ilvl w:val="1"/>
          <w:numId w:val="900"/>
        </w:numPr>
        <w:spacing w:before="0" w:after="0"/>
      </w:pPr>
      <w:r>
        <w:t>Field-Programmable Gate Arrays</w:t>
      </w:r>
    </w:p>
    <w:p>
      <w:pPr>
        <w:numPr>
          <w:ilvl w:val="2"/>
          <w:numId w:val="900"/>
        </w:numPr>
        <w:spacing w:before="0" w:after="0"/>
      </w:pPr>
      <w:r>
        <w:t>FPGA Structure</w:t>
      </w:r>
    </w:p>
    <w:p>
      <w:pPr>
        <w:numPr>
          <w:ilvl w:val="2"/>
          <w:numId w:val="900"/>
        </w:numPr>
        <w:spacing w:before="0" w:after="0"/>
      </w:pPr>
      <w:r>
        <w:t>FPGA Programming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