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Computer-Aided Design (CAD)</w:t>
      </w:r>
    </w:p>
    <w:p>
      <w:pPr>
        <w:pStyle w:val="Heading1"/>
      </w:pPr>
      <w:r>
        <w:t>Introduction to Computer-Aided Design (CAD)</w:t>
      </w:r>
    </w:p>
    <w:p>
      <w:pPr>
        <w:numPr>
          <w:ilvl w:val="0"/>
          <w:numId w:val="900"/>
        </w:numPr>
        <w:spacing w:before="0" w:after="0"/>
      </w:pPr>
      <w:r>
        <w:t>Defining CAD</w:t>
      </w:r>
    </w:p>
    <w:p>
      <w:pPr>
        <w:numPr>
          <w:ilvl w:val="1"/>
          <w:numId w:val="900"/>
        </w:numPr>
        <w:spacing w:before="0" w:after="0"/>
      </w:pPr>
      <w:r>
        <w:t>Core Purpose and Function</w:t>
      </w:r>
    </w:p>
    <w:p>
      <w:pPr>
        <w:numPr>
          <w:ilvl w:val="1"/>
          <w:numId w:val="900"/>
        </w:numPr>
        <w:spacing w:before="0" w:after="0"/>
      </w:pPr>
      <w:r>
        <w:t>Digital Drafting and Modeling</w:t>
      </w:r>
    </w:p>
    <w:p>
      <w:pPr>
        <w:numPr>
          <w:ilvl w:val="1"/>
          <w:numId w:val="900"/>
        </w:numPr>
        <w:spacing w:before="0" w:after="0"/>
      </w:pPr>
      <w:r>
        <w:t>Design Documentation</w:t>
      </w:r>
    </w:p>
    <w:p>
      <w:pPr>
        <w:numPr>
          <w:ilvl w:val="1"/>
          <w:numId w:val="900"/>
        </w:numPr>
        <w:spacing w:before="0" w:after="0"/>
      </w:pPr>
      <w:r>
        <w:t>Design Iteration and Modification</w:t>
      </w:r>
    </w:p>
    <w:p>
      <w:pPr>
        <w:numPr>
          <w:ilvl w:val="1"/>
          <w:numId w:val="900"/>
        </w:numPr>
        <w:spacing w:before="0" w:after="0"/>
      </w:pPr>
      <w:r>
        <w:t>Evolution from Manual Drafting</w:t>
      </w:r>
    </w:p>
    <w:p>
      <w:pPr>
        <w:numPr>
          <w:ilvl w:val="0"/>
          <w:numId w:val="900"/>
        </w:numPr>
        <w:spacing w:before="0" w:after="0"/>
      </w:pPr>
      <w:r>
        <w:t>Historical Development of CAD</w:t>
      </w:r>
    </w:p>
    <w:p>
      <w:pPr>
        <w:numPr>
          <w:ilvl w:val="1"/>
          <w:numId w:val="900"/>
        </w:numPr>
        <w:spacing w:before="0" w:after="0"/>
      </w:pPr>
      <w:r>
        <w:t>Early Systems and Innovations</w:t>
      </w:r>
    </w:p>
    <w:p>
      <w:pPr>
        <w:numPr>
          <w:ilvl w:val="2"/>
          <w:numId w:val="900"/>
        </w:numPr>
        <w:spacing w:before="0" w:after="0"/>
      </w:pPr>
      <w:r>
        <w:t>Sketchpad System</w:t>
      </w:r>
    </w:p>
    <w:p>
      <w:pPr>
        <w:numPr>
          <w:ilvl w:val="2"/>
          <w:numId w:val="900"/>
        </w:numPr>
        <w:spacing w:before="0" w:after="0"/>
      </w:pPr>
      <w:r>
        <w:t>Mainframe-Based CAD</w:t>
      </w:r>
    </w:p>
    <w:p>
      <w:pPr>
        <w:numPr>
          <w:ilvl w:val="2"/>
          <w:numId w:val="900"/>
        </w:numPr>
        <w:spacing w:before="0" w:after="0"/>
      </w:pPr>
      <w:r>
        <w:t>Early Graphics Workstations</w:t>
      </w:r>
    </w:p>
    <w:p>
      <w:pPr>
        <w:numPr>
          <w:ilvl w:val="1"/>
          <w:numId w:val="900"/>
        </w:numPr>
        <w:spacing w:before="0" w:after="0"/>
      </w:pPr>
      <w:r>
        <w:t>Transition to Personal Computers</w:t>
      </w:r>
    </w:p>
    <w:p>
      <w:pPr>
        <w:numPr>
          <w:ilvl w:val="2"/>
          <w:numId w:val="900"/>
        </w:numPr>
        <w:spacing w:before="0" w:after="0"/>
      </w:pPr>
      <w:r>
        <w:t>Emergence of PC-Based CAD</w:t>
      </w:r>
    </w:p>
    <w:p>
      <w:pPr>
        <w:numPr>
          <w:ilvl w:val="2"/>
          <w:numId w:val="900"/>
        </w:numPr>
        <w:spacing w:before="0" w:after="0"/>
      </w:pPr>
      <w:r>
        <w:t>Commercial CAD Software Development</w:t>
      </w:r>
    </w:p>
    <w:p>
      <w:pPr>
        <w:numPr>
          <w:ilvl w:val="2"/>
          <w:numId w:val="900"/>
        </w:numPr>
        <w:spacing w:before="0" w:after="0"/>
      </w:pPr>
      <w:r>
        <w:t>Cost Reduction and Accessibility</w:t>
      </w:r>
    </w:p>
    <w:p>
      <w:pPr>
        <w:numPr>
          <w:ilvl w:val="1"/>
          <w:numId w:val="900"/>
        </w:numPr>
        <w:spacing w:before="0" w:after="0"/>
      </w:pPr>
      <w:r>
        <w:t>Development of 3D Capabilities</w:t>
      </w:r>
    </w:p>
    <w:p>
      <w:pPr>
        <w:numPr>
          <w:ilvl w:val="2"/>
          <w:numId w:val="900"/>
        </w:numPr>
        <w:spacing w:before="0" w:after="0"/>
      </w:pPr>
      <w:r>
        <w:t>Introduction of 3D Modeling</w:t>
      </w:r>
    </w:p>
    <w:p>
      <w:pPr>
        <w:numPr>
          <w:ilvl w:val="2"/>
          <w:numId w:val="900"/>
        </w:numPr>
        <w:spacing w:before="0" w:after="0"/>
      </w:pPr>
      <w:r>
        <w:t>Parametric and Feature-Based Modeling</w:t>
      </w:r>
    </w:p>
    <w:p>
      <w:pPr>
        <w:numPr>
          <w:ilvl w:val="2"/>
          <w:numId w:val="900"/>
        </w:numPr>
        <w:spacing w:before="0" w:after="0"/>
      </w:pPr>
      <w:r>
        <w:t>Modern CAD Evolution</w:t>
      </w:r>
    </w:p>
    <w:p>
      <w:pPr>
        <w:numPr>
          <w:ilvl w:val="0"/>
          <w:numId w:val="900"/>
        </w:numPr>
        <w:spacing w:before="0" w:after="0"/>
      </w:pPr>
      <w:r>
        <w:t>Benefits and Importance of CAD</w:t>
      </w:r>
    </w:p>
    <w:p>
      <w:pPr>
        <w:numPr>
          <w:ilvl w:val="1"/>
          <w:numId w:val="900"/>
        </w:numPr>
        <w:spacing w:before="0" w:after="0"/>
      </w:pPr>
      <w:r>
        <w:t>Productivity and Efficiency Gains</w:t>
      </w:r>
    </w:p>
    <w:p>
      <w:pPr>
        <w:numPr>
          <w:ilvl w:val="2"/>
          <w:numId w:val="900"/>
        </w:numPr>
        <w:spacing w:before="0" w:after="0"/>
      </w:pPr>
      <w:r>
        <w:t>Automation of Repetitive Tasks</w:t>
      </w:r>
    </w:p>
    <w:p>
      <w:pPr>
        <w:numPr>
          <w:ilvl w:val="2"/>
          <w:numId w:val="900"/>
        </w:numPr>
        <w:spacing w:before="0" w:after="0"/>
      </w:pPr>
      <w:r>
        <w:t>Faster Design Cycles</w:t>
      </w:r>
    </w:p>
    <w:p>
      <w:pPr>
        <w:numPr>
          <w:ilvl w:val="2"/>
          <w:numId w:val="900"/>
        </w:numPr>
        <w:spacing w:before="0" w:after="0"/>
      </w:pPr>
      <w:r>
        <w:t>Reduced Design Time</w:t>
      </w:r>
    </w:p>
    <w:p>
      <w:pPr>
        <w:numPr>
          <w:ilvl w:val="1"/>
          <w:numId w:val="900"/>
        </w:numPr>
        <w:spacing w:before="0" w:after="0"/>
      </w:pPr>
      <w:r>
        <w:t>Design Quality and Accuracy</w:t>
      </w:r>
    </w:p>
    <w:p>
      <w:pPr>
        <w:numPr>
          <w:ilvl w:val="2"/>
          <w:numId w:val="900"/>
        </w:numPr>
        <w:spacing w:before="0" w:after="0"/>
      </w:pPr>
      <w:r>
        <w:t>Precision Drawing and Modeling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Consistency in Documentation</w:t>
      </w:r>
    </w:p>
    <w:p>
      <w:pPr>
        <w:numPr>
          <w:ilvl w:val="1"/>
          <w:numId w:val="900"/>
        </w:numPr>
        <w:spacing w:before="0" w:after="0"/>
      </w:pPr>
      <w:r>
        <w:t>Visualization and Communication</w:t>
      </w:r>
    </w:p>
    <w:p>
      <w:pPr>
        <w:numPr>
          <w:ilvl w:val="2"/>
          <w:numId w:val="900"/>
        </w:numPr>
        <w:spacing w:before="0" w:after="0"/>
      </w:pPr>
      <w:r>
        <w:t>2D and 3D Visualization</w:t>
      </w:r>
    </w:p>
    <w:p>
      <w:pPr>
        <w:numPr>
          <w:ilvl w:val="2"/>
          <w:numId w:val="900"/>
        </w:numPr>
        <w:spacing w:before="0" w:after="0"/>
      </w:pPr>
      <w:r>
        <w:t>Collaboration Capabilities</w:t>
      </w:r>
    </w:p>
    <w:p>
      <w:pPr>
        <w:numPr>
          <w:ilvl w:val="2"/>
          <w:numId w:val="900"/>
        </w:numPr>
        <w:spacing w:before="0" w:after="0"/>
      </w:pPr>
      <w:r>
        <w:t>Design Presentation Tools</w:t>
      </w:r>
    </w:p>
    <w:p>
      <w:pPr>
        <w:numPr>
          <w:ilvl w:val="1"/>
          <w:numId w:val="900"/>
        </w:numPr>
        <w:spacing w:before="0" w:after="0"/>
      </w:pPr>
      <w:r>
        <w:t>Integration with Manufacturing</w:t>
      </w:r>
    </w:p>
    <w:p>
      <w:pPr>
        <w:numPr>
          <w:ilvl w:val="2"/>
          <w:numId w:val="900"/>
        </w:numPr>
        <w:spacing w:before="0" w:after="0"/>
      </w:pPr>
      <w:r>
        <w:t>Direct Manufacturing Output</w:t>
      </w:r>
    </w:p>
    <w:p>
      <w:pPr>
        <w:numPr>
          <w:ilvl w:val="2"/>
          <w:numId w:val="900"/>
        </w:numPr>
        <w:spacing w:before="0" w:after="0"/>
      </w:pPr>
      <w:r>
        <w:t>Simulation and Analysis Integration</w:t>
      </w:r>
    </w:p>
    <w:p>
      <w:pPr>
        <w:numPr>
          <w:ilvl w:val="2"/>
          <w:numId w:val="900"/>
        </w:numPr>
        <w:spacing w:before="0" w:after="0"/>
      </w:pPr>
      <w:r>
        <w:t>Digital Manufacturing Workflows</w:t>
      </w:r>
    </w:p>
    <w:p>
      <w:pPr>
        <w:numPr>
          <w:ilvl w:val="0"/>
          <w:numId w:val="900"/>
        </w:numPr>
        <w:spacing w:before="0" w:after="0"/>
      </w:pPr>
      <w:r>
        <w:t>Types of CAD Systems</w:t>
      </w:r>
    </w:p>
    <w:p>
      <w:pPr>
        <w:numPr>
          <w:ilvl w:val="1"/>
          <w:numId w:val="900"/>
        </w:numPr>
        <w:spacing w:before="0" w:after="0"/>
      </w:pPr>
      <w:r>
        <w:t>2D CAD Systems</w:t>
      </w:r>
    </w:p>
    <w:p>
      <w:pPr>
        <w:numPr>
          <w:ilvl w:val="2"/>
          <w:numId w:val="900"/>
        </w:numPr>
        <w:spacing w:before="0" w:after="0"/>
      </w:pPr>
      <w:r>
        <w:t>Drafting Applications</w:t>
      </w:r>
    </w:p>
    <w:p>
      <w:pPr>
        <w:numPr>
          <w:ilvl w:val="2"/>
          <w:numId w:val="900"/>
        </w:numPr>
        <w:spacing w:before="0" w:after="0"/>
      </w:pPr>
      <w:r>
        <w:t>Technical Drawing Creation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1"/>
          <w:numId w:val="900"/>
        </w:numPr>
        <w:spacing w:before="0" w:after="0"/>
      </w:pPr>
      <w:r>
        <w:t>3D CAD Systems</w:t>
      </w:r>
    </w:p>
    <w:p>
      <w:pPr>
        <w:numPr>
          <w:ilvl w:val="2"/>
          <w:numId w:val="900"/>
        </w:numPr>
        <w:spacing w:before="0" w:after="0"/>
      </w:pPr>
      <w:r>
        <w:t>Solid Modeling</w:t>
      </w:r>
    </w:p>
    <w:p>
      <w:pPr>
        <w:numPr>
          <w:ilvl w:val="2"/>
          <w:numId w:val="900"/>
        </w:numPr>
        <w:spacing w:before="0" w:after="0"/>
      </w:pPr>
      <w:r>
        <w:t>Surface Modeling</w:t>
      </w:r>
    </w:p>
    <w:p>
      <w:pPr>
        <w:numPr>
          <w:ilvl w:val="2"/>
          <w:numId w:val="900"/>
        </w:numPr>
        <w:spacing w:before="0" w:after="0"/>
      </w:pPr>
      <w:r>
        <w:t>Wireframe Modeling</w:t>
      </w:r>
    </w:p>
    <w:p>
      <w:pPr>
        <w:numPr>
          <w:ilvl w:val="1"/>
          <w:numId w:val="900"/>
        </w:numPr>
        <w:spacing w:before="0" w:after="0"/>
      </w:pPr>
      <w:r>
        <w:t>Specialized CAD Applications</w:t>
      </w:r>
    </w:p>
    <w:p>
      <w:pPr>
        <w:numPr>
          <w:ilvl w:val="2"/>
          <w:numId w:val="900"/>
        </w:numPr>
        <w:spacing w:before="0" w:after="0"/>
      </w:pPr>
      <w:r>
        <w:t>Mechanical CAD (MCAD)</w:t>
      </w:r>
    </w:p>
    <w:p>
      <w:pPr>
        <w:numPr>
          <w:ilvl w:val="2"/>
          <w:numId w:val="900"/>
        </w:numPr>
        <w:spacing w:before="0" w:after="0"/>
      </w:pPr>
      <w:r>
        <w:t>Electrical CAD (ECAD)</w:t>
      </w:r>
    </w:p>
    <w:p>
      <w:pPr>
        <w:numPr>
          <w:ilvl w:val="2"/>
          <w:numId w:val="900"/>
        </w:numPr>
        <w:spacing w:before="0" w:after="0"/>
      </w:pPr>
      <w:r>
        <w:t>Architectural CAD</w:t>
      </w:r>
    </w:p>
    <w:p>
      <w:pPr>
        <w:numPr>
          <w:ilvl w:val="2"/>
          <w:numId w:val="900"/>
        </w:numPr>
        <w:spacing w:before="0" w:after="0"/>
      </w:pPr>
      <w:r>
        <w:t>Building Information Modeling (BIM)</w:t>
      </w:r>
    </w:p>
    <w:p>
      <w:pPr>
        <w:pStyle w:val="Heading1"/>
      </w:pPr>
      <w:r>
        <w:t>Fundamental CAD Concepts</w:t>
      </w:r>
    </w:p>
    <w:p>
      <w:pPr>
        <w:numPr>
          <w:ilvl w:val="0"/>
          <w:numId w:val="900"/>
        </w:numPr>
        <w:spacing w:before="0" w:after="0"/>
      </w:pPr>
      <w:r>
        <w:t>CAD Interface Components</w:t>
      </w:r>
    </w:p>
    <w:p>
      <w:pPr>
        <w:numPr>
          <w:ilvl w:val="1"/>
          <w:numId w:val="900"/>
        </w:numPr>
        <w:spacing w:before="0" w:after="0"/>
      </w:pPr>
      <w:r>
        <w:t>Graphics Window and Viewport</w:t>
      </w:r>
    </w:p>
    <w:p>
      <w:pPr>
        <w:numPr>
          <w:ilvl w:val="2"/>
          <w:numId w:val="900"/>
        </w:numPr>
        <w:spacing w:before="0" w:after="0"/>
      </w:pPr>
      <w:r>
        <w:t>Model Space</w:t>
      </w:r>
    </w:p>
    <w:p>
      <w:pPr>
        <w:numPr>
          <w:ilvl w:val="2"/>
          <w:numId w:val="900"/>
        </w:numPr>
        <w:spacing w:before="0" w:after="0"/>
      </w:pPr>
      <w:r>
        <w:t>Paper Space</w:t>
      </w:r>
    </w:p>
    <w:p>
      <w:pPr>
        <w:numPr>
          <w:ilvl w:val="2"/>
          <w:numId w:val="900"/>
        </w:numPr>
        <w:spacing w:before="0" w:after="0"/>
      </w:pPr>
      <w:r>
        <w:t>View Navigation</w:t>
      </w:r>
    </w:p>
    <w:p>
      <w:pPr>
        <w:numPr>
          <w:ilvl w:val="2"/>
          <w:numId w:val="900"/>
        </w:numPr>
        <w:spacing w:before="0" w:after="0"/>
      </w:pPr>
      <w:r>
        <w:t>Display Controls</w:t>
      </w:r>
    </w:p>
    <w:p>
      <w:pPr>
        <w:numPr>
          <w:ilvl w:val="1"/>
          <w:numId w:val="900"/>
        </w:numPr>
        <w:spacing w:before="0" w:after="0"/>
      </w:pPr>
      <w:r>
        <w:t>Command Interface</w:t>
      </w:r>
    </w:p>
    <w:p>
      <w:pPr>
        <w:numPr>
          <w:ilvl w:val="2"/>
          <w:numId w:val="900"/>
        </w:numPr>
        <w:spacing w:before="0" w:after="0"/>
      </w:pPr>
      <w:r>
        <w:t>Command Line Input</w:t>
      </w:r>
    </w:p>
    <w:p>
      <w:pPr>
        <w:numPr>
          <w:ilvl w:val="2"/>
          <w:numId w:val="900"/>
        </w:numPr>
        <w:spacing w:before="0" w:after="0"/>
      </w:pPr>
      <w:r>
        <w:t>Dynamic Input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1"/>
          <w:numId w:val="900"/>
        </w:numPr>
        <w:spacing w:before="0" w:after="0"/>
      </w:pPr>
      <w:r>
        <w:t>Tool Organization</w:t>
      </w:r>
    </w:p>
    <w:p>
      <w:pPr>
        <w:numPr>
          <w:ilvl w:val="2"/>
          <w:numId w:val="900"/>
        </w:numPr>
        <w:spacing w:before="0" w:after="0"/>
      </w:pPr>
      <w:r>
        <w:t>Toolbars and Ribbons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Model Tree and Feature Management</w:t>
      </w:r>
    </w:p>
    <w:p>
      <w:pPr>
        <w:numPr>
          <w:ilvl w:val="2"/>
          <w:numId w:val="900"/>
        </w:numPr>
        <w:spacing w:before="0" w:after="0"/>
      </w:pPr>
      <w:r>
        <w:t>Feature Organization</w:t>
      </w:r>
    </w:p>
    <w:p>
      <w:pPr>
        <w:numPr>
          <w:ilvl w:val="2"/>
          <w:numId w:val="900"/>
        </w:numPr>
        <w:spacing w:before="0" w:after="0"/>
      </w:pPr>
      <w:r>
        <w:t>Feature Editing</w:t>
      </w:r>
    </w:p>
    <w:p>
      <w:pPr>
        <w:numPr>
          <w:ilvl w:val="2"/>
          <w:numId w:val="900"/>
        </w:numPr>
        <w:spacing w:before="0" w:after="0"/>
      </w:pPr>
      <w:r>
        <w:t>Feature Suppression</w:t>
      </w:r>
    </w:p>
    <w:p>
      <w:pPr>
        <w:numPr>
          <w:ilvl w:val="2"/>
          <w:numId w:val="900"/>
        </w:numPr>
        <w:spacing w:before="0" w:after="0"/>
      </w:pPr>
      <w:r>
        <w:t>Feature Reordering</w:t>
      </w:r>
    </w:p>
    <w:p>
      <w:pPr>
        <w:numPr>
          <w:ilvl w:val="1"/>
          <w:numId w:val="900"/>
        </w:numPr>
        <w:spacing w:before="0" w:after="0"/>
      </w:pPr>
      <w:r>
        <w:t>Status and Information Display</w:t>
      </w:r>
    </w:p>
    <w:p>
      <w:pPr>
        <w:numPr>
          <w:ilvl w:val="2"/>
          <w:numId w:val="900"/>
        </w:numPr>
        <w:spacing w:before="0" w:after="0"/>
      </w:pPr>
      <w:r>
        <w:t>Coordinate Display</w:t>
      </w:r>
    </w:p>
    <w:p>
      <w:pPr>
        <w:numPr>
          <w:ilvl w:val="2"/>
          <w:numId w:val="900"/>
        </w:numPr>
        <w:spacing w:before="0" w:after="0"/>
      </w:pPr>
      <w:r>
        <w:t>System Status</w:t>
      </w:r>
    </w:p>
    <w:p>
      <w:pPr>
        <w:numPr>
          <w:ilvl w:val="2"/>
          <w:numId w:val="900"/>
        </w:numPr>
        <w:spacing w:before="0" w:after="0"/>
      </w:pPr>
      <w:r>
        <w:t>Drawing Information</w:t>
      </w:r>
    </w:p>
    <w:p>
      <w:pPr>
        <w:numPr>
          <w:ilvl w:val="0"/>
          <w:numId w:val="900"/>
        </w:numPr>
        <w:spacing w:before="0" w:after="0"/>
      </w:pPr>
      <w:r>
        <w:t>Coordinate Systems and Reference Frames</w:t>
      </w:r>
    </w:p>
    <w:p>
      <w:pPr>
        <w:numPr>
          <w:ilvl w:val="1"/>
          <w:numId w:val="900"/>
        </w:numPr>
        <w:spacing w:before="0" w:after="0"/>
      </w:pPr>
      <w:r>
        <w:t>Cartesian Coordinate System</w:t>
      </w:r>
    </w:p>
    <w:p>
      <w:pPr>
        <w:numPr>
          <w:ilvl w:val="2"/>
          <w:numId w:val="900"/>
        </w:numPr>
        <w:spacing w:before="0" w:after="0"/>
      </w:pPr>
      <w:r>
        <w:t>X, Y, Z Axes</w:t>
      </w:r>
    </w:p>
    <w:p>
      <w:pPr>
        <w:numPr>
          <w:ilvl w:val="2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Coordinate Input Methods</w:t>
      </w:r>
    </w:p>
    <w:p>
      <w:pPr>
        <w:numPr>
          <w:ilvl w:val="1"/>
          <w:numId w:val="900"/>
        </w:numPr>
        <w:spacing w:before="0" w:after="0"/>
      </w:pPr>
      <w:r>
        <w:t>Absolute Coordinates</w:t>
      </w:r>
    </w:p>
    <w:p>
      <w:pPr>
        <w:numPr>
          <w:ilvl w:val="2"/>
          <w:numId w:val="900"/>
        </w:numPr>
        <w:spacing w:before="0" w:after="0"/>
      </w:pPr>
      <w:r>
        <w:t>Fixed Reference Points</w:t>
      </w:r>
    </w:p>
    <w:p>
      <w:pPr>
        <w:numPr>
          <w:ilvl w:val="2"/>
          <w:numId w:val="900"/>
        </w:numPr>
        <w:spacing w:before="0" w:after="0"/>
      </w:pPr>
      <w:r>
        <w:t>Global Positioning</w:t>
      </w:r>
    </w:p>
    <w:p>
      <w:pPr>
        <w:numPr>
          <w:ilvl w:val="1"/>
          <w:numId w:val="900"/>
        </w:numPr>
        <w:spacing w:before="0" w:after="0"/>
      </w:pPr>
      <w:r>
        <w:t>Relative Coordinates</w:t>
      </w:r>
    </w:p>
    <w:p>
      <w:pPr>
        <w:numPr>
          <w:ilvl w:val="2"/>
          <w:numId w:val="900"/>
        </w:numPr>
        <w:spacing w:before="0" w:after="0"/>
      </w:pPr>
      <w:r>
        <w:t>Incremental Positioning</w:t>
      </w:r>
    </w:p>
    <w:p>
      <w:pPr>
        <w:numPr>
          <w:ilvl w:val="2"/>
          <w:numId w:val="900"/>
        </w:numPr>
        <w:spacing w:before="0" w:after="0"/>
      </w:pPr>
      <w:r>
        <w:t>Distance and Direction Input</w:t>
      </w:r>
    </w:p>
    <w:p>
      <w:pPr>
        <w:numPr>
          <w:ilvl w:val="1"/>
          <w:numId w:val="900"/>
        </w:numPr>
        <w:spacing w:before="0" w:after="0"/>
      </w:pPr>
      <w:r>
        <w:t>World Coordinate System (WCS)</w:t>
      </w:r>
    </w:p>
    <w:p>
      <w:pPr>
        <w:numPr>
          <w:ilvl w:val="2"/>
          <w:numId w:val="900"/>
        </w:numPr>
        <w:spacing w:before="0" w:after="0"/>
      </w:pPr>
      <w:r>
        <w:t>Global Reference Frame</w:t>
      </w:r>
    </w:p>
    <w:p>
      <w:pPr>
        <w:numPr>
          <w:ilvl w:val="2"/>
          <w:numId w:val="900"/>
        </w:numPr>
        <w:spacing w:before="0" w:after="0"/>
      </w:pPr>
      <w:r>
        <w:t>Default Orientation</w:t>
      </w:r>
    </w:p>
    <w:p>
      <w:pPr>
        <w:numPr>
          <w:ilvl w:val="1"/>
          <w:numId w:val="900"/>
        </w:numPr>
        <w:spacing w:before="0" w:after="0"/>
      </w:pPr>
      <w:r>
        <w:t>User Coordinate System (UCS)</w:t>
      </w:r>
    </w:p>
    <w:p>
      <w:pPr>
        <w:numPr>
          <w:ilvl w:val="2"/>
          <w:numId w:val="900"/>
        </w:numPr>
        <w:spacing w:before="0" w:after="0"/>
      </w:pPr>
      <w:r>
        <w:t>Custom Coordinate Systems</w:t>
      </w:r>
    </w:p>
    <w:p>
      <w:pPr>
        <w:numPr>
          <w:ilvl w:val="2"/>
          <w:numId w:val="900"/>
        </w:numPr>
        <w:spacing w:before="0" w:after="0"/>
      </w:pPr>
      <w:r>
        <w:t>UCS Creation Methods</w:t>
      </w:r>
    </w:p>
    <w:p>
      <w:pPr>
        <w:numPr>
          <w:ilvl w:val="2"/>
          <w:numId w:val="900"/>
        </w:numPr>
        <w:spacing w:before="0" w:after="0"/>
      </w:pPr>
      <w:r>
        <w:t>Saving and Restoring UCS</w:t>
      </w:r>
    </w:p>
    <w:p>
      <w:pPr>
        <w:numPr>
          <w:ilvl w:val="1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Angle and Distance Input</w:t>
      </w:r>
    </w:p>
    <w:p>
      <w:pPr>
        <w:numPr>
          <w:ilvl w:val="2"/>
          <w:numId w:val="900"/>
        </w:numPr>
        <w:spacing w:before="0" w:after="0"/>
      </w:pPr>
      <w:r>
        <w:t>Polar Tracking</w:t>
      </w:r>
    </w:p>
    <w:p>
      <w:pPr>
        <w:numPr>
          <w:ilvl w:val="0"/>
          <w:numId w:val="900"/>
        </w:numPr>
        <w:spacing w:before="0" w:after="0"/>
      </w:pPr>
      <w:r>
        <w:t>Geometric Primitives and Basic Shapes</w:t>
      </w:r>
    </w:p>
    <w:p>
      <w:pPr>
        <w:numPr>
          <w:ilvl w:val="1"/>
          <w:numId w:val="900"/>
        </w:numPr>
        <w:spacing w:before="0" w:after="0"/>
      </w:pPr>
      <w:r>
        <w:t>2D Geometric Primitives</w:t>
      </w:r>
    </w:p>
    <w:p>
      <w:pPr>
        <w:numPr>
          <w:ilvl w:val="2"/>
          <w:numId w:val="900"/>
        </w:numPr>
        <w:spacing w:before="0" w:after="0"/>
      </w:pPr>
      <w:r>
        <w:t>Points and Nodes</w:t>
      </w:r>
    </w:p>
    <w:p>
      <w:pPr>
        <w:numPr>
          <w:ilvl w:val="2"/>
          <w:numId w:val="900"/>
        </w:numPr>
        <w:spacing w:before="0" w:after="0"/>
      </w:pPr>
      <w:r>
        <w:t>Lines and Line Segments</w:t>
      </w:r>
    </w:p>
    <w:p>
      <w:pPr>
        <w:numPr>
          <w:ilvl w:val="2"/>
          <w:numId w:val="900"/>
        </w:numPr>
        <w:spacing w:before="0" w:after="0"/>
      </w:pPr>
      <w:r>
        <w:t>Polylines and Polygons</w:t>
      </w:r>
    </w:p>
    <w:p>
      <w:pPr>
        <w:numPr>
          <w:ilvl w:val="2"/>
          <w:numId w:val="900"/>
        </w:numPr>
        <w:spacing w:before="0" w:after="0"/>
      </w:pPr>
      <w:r>
        <w:t>Arcs and Arc Segments</w:t>
      </w:r>
    </w:p>
    <w:p>
      <w:pPr>
        <w:numPr>
          <w:ilvl w:val="2"/>
          <w:numId w:val="900"/>
        </w:numPr>
        <w:spacing w:before="0" w:after="0"/>
      </w:pPr>
      <w:r>
        <w:t>Circles and Ellipses</w:t>
      </w:r>
    </w:p>
    <w:p>
      <w:pPr>
        <w:numPr>
          <w:ilvl w:val="2"/>
          <w:numId w:val="900"/>
        </w:numPr>
        <w:spacing w:before="0" w:after="0"/>
      </w:pPr>
      <w:r>
        <w:t>Splines and Curves</w:t>
      </w:r>
    </w:p>
    <w:p>
      <w:pPr>
        <w:numPr>
          <w:ilvl w:val="2"/>
          <w:numId w:val="900"/>
        </w:numPr>
        <w:spacing w:before="0" w:after="0"/>
      </w:pPr>
      <w:r>
        <w:t>Text and Annotations</w:t>
      </w:r>
    </w:p>
    <w:p>
      <w:pPr>
        <w:numPr>
          <w:ilvl w:val="1"/>
          <w:numId w:val="900"/>
        </w:numPr>
        <w:spacing w:before="0" w:after="0"/>
      </w:pPr>
      <w:r>
        <w:t>3D Geometric Primitives</w:t>
      </w:r>
    </w:p>
    <w:p>
      <w:pPr>
        <w:numPr>
          <w:ilvl w:val="2"/>
          <w:numId w:val="900"/>
        </w:numPr>
        <w:spacing w:before="0" w:after="0"/>
      </w:pPr>
      <w:r>
        <w:t>Boxes and Cubes</w:t>
      </w:r>
    </w:p>
    <w:p>
      <w:pPr>
        <w:numPr>
          <w:ilvl w:val="2"/>
          <w:numId w:val="900"/>
        </w:numPr>
        <w:spacing w:before="0" w:after="0"/>
      </w:pPr>
      <w:r>
        <w:t>Spheres and Ellipsoids</w:t>
      </w:r>
    </w:p>
    <w:p>
      <w:pPr>
        <w:numPr>
          <w:ilvl w:val="2"/>
          <w:numId w:val="900"/>
        </w:numPr>
        <w:spacing w:before="0" w:after="0"/>
      </w:pPr>
      <w:r>
        <w:t>Cylinders and Tubes</w:t>
      </w:r>
    </w:p>
    <w:p>
      <w:pPr>
        <w:numPr>
          <w:ilvl w:val="2"/>
          <w:numId w:val="900"/>
        </w:numPr>
        <w:spacing w:before="0" w:after="0"/>
      </w:pPr>
      <w:r>
        <w:t>Cones and Truncated Cones</w:t>
      </w:r>
    </w:p>
    <w:p>
      <w:pPr>
        <w:numPr>
          <w:ilvl w:val="2"/>
          <w:numId w:val="900"/>
        </w:numPr>
        <w:spacing w:before="0" w:after="0"/>
      </w:pPr>
      <w:r>
        <w:t>Toruses and Donuts</w:t>
      </w:r>
    </w:p>
    <w:p>
      <w:pPr>
        <w:numPr>
          <w:ilvl w:val="2"/>
          <w:numId w:val="900"/>
        </w:numPr>
        <w:spacing w:before="0" w:after="0"/>
      </w:pPr>
      <w:r>
        <w:t>Prisms and Pyramids</w:t>
      </w:r>
    </w:p>
    <w:p>
      <w:pPr>
        <w:numPr>
          <w:ilvl w:val="2"/>
          <w:numId w:val="900"/>
        </w:numPr>
        <w:spacing w:before="0" w:after="0"/>
      </w:pPr>
      <w:r>
        <w:t>Complex 3D Shapes</w:t>
      </w:r>
    </w:p>
    <w:p>
      <w:pPr>
        <w:numPr>
          <w:ilvl w:val="0"/>
          <w:numId w:val="900"/>
        </w:numPr>
        <w:spacing w:before="0" w:after="0"/>
      </w:pPr>
      <w:r>
        <w:t>Units, Scale, and Precision</w:t>
      </w:r>
    </w:p>
    <w:p>
      <w:pPr>
        <w:numPr>
          <w:ilvl w:val="1"/>
          <w:numId w:val="900"/>
        </w:numPr>
        <w:spacing w:before="0" w:after="0"/>
      </w:pPr>
      <w:r>
        <w:t>Drawing Units</w:t>
      </w:r>
    </w:p>
    <w:p>
      <w:pPr>
        <w:numPr>
          <w:ilvl w:val="2"/>
          <w:numId w:val="900"/>
        </w:numPr>
        <w:spacing w:before="0" w:after="0"/>
      </w:pPr>
      <w:r>
        <w:t>Metric Units</w:t>
      </w:r>
    </w:p>
    <w:p>
      <w:pPr>
        <w:numPr>
          <w:ilvl w:val="2"/>
          <w:numId w:val="900"/>
        </w:numPr>
        <w:spacing w:before="0" w:after="0"/>
      </w:pPr>
      <w:r>
        <w:t>Imperial Units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Precision Settings</w:t>
      </w:r>
    </w:p>
    <w:p>
      <w:pPr>
        <w:numPr>
          <w:ilvl w:val="1"/>
          <w:numId w:val="900"/>
        </w:numPr>
        <w:spacing w:before="0" w:after="0"/>
      </w:pPr>
      <w:r>
        <w:t>Scale Concepts</w:t>
      </w:r>
    </w:p>
    <w:p>
      <w:pPr>
        <w:numPr>
          <w:ilvl w:val="2"/>
          <w:numId w:val="900"/>
        </w:numPr>
        <w:spacing w:before="0" w:after="0"/>
      </w:pPr>
      <w:r>
        <w:t>Model Scale</w:t>
      </w:r>
    </w:p>
    <w:p>
      <w:pPr>
        <w:numPr>
          <w:ilvl w:val="2"/>
          <w:numId w:val="900"/>
        </w:numPr>
        <w:spacing w:before="0" w:after="0"/>
      </w:pPr>
      <w:r>
        <w:t>Drawing Scale</w:t>
      </w:r>
    </w:p>
    <w:p>
      <w:pPr>
        <w:numPr>
          <w:ilvl w:val="2"/>
          <w:numId w:val="900"/>
        </w:numPr>
        <w:spacing w:before="0" w:after="0"/>
      </w:pPr>
      <w:r>
        <w:t>Plot Scale</w:t>
      </w:r>
    </w:p>
    <w:p>
      <w:pPr>
        <w:numPr>
          <w:ilvl w:val="2"/>
          <w:numId w:val="900"/>
        </w:numPr>
        <w:spacing w:before="0" w:after="0"/>
      </w:pPr>
      <w:r>
        <w:t>Scale Factors</w:t>
      </w:r>
    </w:p>
    <w:p>
      <w:pPr>
        <w:numPr>
          <w:ilvl w:val="1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Drawing Precision</w:t>
      </w:r>
    </w:p>
    <w:p>
      <w:pPr>
        <w:numPr>
          <w:ilvl w:val="2"/>
          <w:numId w:val="900"/>
        </w:numPr>
        <w:spacing w:before="0" w:after="0"/>
      </w:pPr>
      <w:r>
        <w:t>Coordinate Precision</w:t>
      </w:r>
    </w:p>
    <w:p>
      <w:pPr>
        <w:numPr>
          <w:ilvl w:val="2"/>
          <w:numId w:val="900"/>
        </w:numPr>
        <w:spacing w:before="0" w:after="0"/>
      </w:pPr>
      <w:r>
        <w:t>Angular Precision</w:t>
      </w:r>
    </w:p>
    <w:p>
      <w:pPr>
        <w:numPr>
          <w:ilvl w:val="2"/>
          <w:numId w:val="900"/>
        </w:numPr>
        <w:spacing w:before="0" w:after="0"/>
      </w:pPr>
      <w:r>
        <w:t>Tolerance Settings</w:t>
      </w:r>
    </w:p>
    <w:p>
      <w:pPr>
        <w:pStyle w:val="Heading1"/>
      </w:pPr>
      <w:r>
        <w:t>2D Drafting Fundamentals</w:t>
      </w:r>
    </w:p>
    <w:p>
      <w:pPr>
        <w:numPr>
          <w:ilvl w:val="0"/>
          <w:numId w:val="900"/>
        </w:numPr>
        <w:spacing w:before="0" w:after="0"/>
      </w:pPr>
      <w:r>
        <w:t>Drawing Setup and Configuration</w:t>
      </w:r>
    </w:p>
    <w:p>
      <w:pPr>
        <w:numPr>
          <w:ilvl w:val="1"/>
          <w:numId w:val="900"/>
        </w:numPr>
        <w:spacing w:before="0" w:after="0"/>
      </w:pPr>
      <w:r>
        <w:t>Drawing Templates</w:t>
      </w:r>
    </w:p>
    <w:p>
      <w:pPr>
        <w:numPr>
          <w:ilvl w:val="2"/>
          <w:numId w:val="900"/>
        </w:numPr>
        <w:spacing w:before="0" w:after="0"/>
      </w:pPr>
      <w:r>
        <w:t>Standard Templates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2"/>
          <w:numId w:val="900"/>
        </w:numPr>
        <w:spacing w:before="0" w:after="0"/>
      </w:pPr>
      <w:r>
        <w:t>Template Creation</w:t>
      </w:r>
    </w:p>
    <w:p>
      <w:pPr>
        <w:numPr>
          <w:ilvl w:val="1"/>
          <w:numId w:val="900"/>
        </w:numPr>
        <w:spacing w:before="0" w:after="0"/>
      </w:pPr>
      <w:r>
        <w:t>Drawing Standards</w:t>
      </w:r>
    </w:p>
    <w:p>
      <w:pPr>
        <w:numPr>
          <w:ilvl w:val="2"/>
          <w:numId w:val="900"/>
        </w:numPr>
        <w:spacing w:before="0" w:after="0"/>
      </w:pPr>
      <w:r>
        <w:t>Title Blocks and Borders</w:t>
      </w:r>
    </w:p>
    <w:p>
      <w:pPr>
        <w:numPr>
          <w:ilvl w:val="2"/>
          <w:numId w:val="900"/>
        </w:numPr>
        <w:spacing w:before="0" w:after="0"/>
      </w:pPr>
      <w:r>
        <w:t>Drawing Formats</w:t>
      </w:r>
    </w:p>
    <w:p>
      <w:pPr>
        <w:numPr>
          <w:ilvl w:val="2"/>
          <w:numId w:val="900"/>
        </w:numPr>
        <w:spacing w:before="0" w:after="0"/>
      </w:pPr>
      <w:r>
        <w:t>Standard Conventions</w:t>
      </w:r>
    </w:p>
    <w:p>
      <w:pPr>
        <w:numPr>
          <w:ilvl w:val="1"/>
          <w:numId w:val="900"/>
        </w:numPr>
        <w:spacing w:before="0" w:after="0"/>
      </w:pPr>
      <w:r>
        <w:t>Drawing Limits and Boundaries</w:t>
      </w:r>
    </w:p>
    <w:p>
      <w:pPr>
        <w:numPr>
          <w:ilvl w:val="2"/>
          <w:numId w:val="900"/>
        </w:numPr>
        <w:spacing w:before="0" w:after="0"/>
      </w:pPr>
      <w:r>
        <w:t>Drawing Area Definition</w:t>
      </w:r>
    </w:p>
    <w:p>
      <w:pPr>
        <w:numPr>
          <w:ilvl w:val="2"/>
          <w:numId w:val="900"/>
        </w:numPr>
        <w:spacing w:before="0" w:after="0"/>
      </w:pPr>
      <w:r>
        <w:t>Limit Settings</w:t>
      </w:r>
    </w:p>
    <w:p>
      <w:pPr>
        <w:numPr>
          <w:ilvl w:val="2"/>
          <w:numId w:val="900"/>
        </w:numPr>
        <w:spacing w:before="0" w:after="0"/>
      </w:pPr>
      <w:r>
        <w:t>Grid and Snap Configuration</w:t>
      </w:r>
    </w:p>
    <w:p>
      <w:pPr>
        <w:numPr>
          <w:ilvl w:val="0"/>
          <w:numId w:val="900"/>
        </w:numPr>
        <w:spacing w:before="0" w:after="0"/>
      </w:pPr>
      <w:r>
        <w:t>View Management and Navigation</w:t>
      </w:r>
    </w:p>
    <w:p>
      <w:pPr>
        <w:numPr>
          <w:ilvl w:val="1"/>
          <w:numId w:val="900"/>
        </w:numPr>
        <w:spacing w:before="0" w:after="0"/>
      </w:pPr>
      <w:r>
        <w:t>View Control Commands</w:t>
      </w:r>
    </w:p>
    <w:p>
      <w:pPr>
        <w:numPr>
          <w:ilvl w:val="2"/>
          <w:numId w:val="900"/>
        </w:numPr>
        <w:spacing w:before="0" w:after="0"/>
      </w:pPr>
      <w:r>
        <w:t>Pan Operations</w:t>
      </w:r>
    </w:p>
    <w:p>
      <w:pPr>
        <w:numPr>
          <w:ilvl w:val="2"/>
          <w:numId w:val="900"/>
        </w:numPr>
        <w:spacing w:before="0" w:after="0"/>
      </w:pPr>
      <w:r>
        <w:t>Zoom Functions</w:t>
      </w:r>
    </w:p>
    <w:p>
      <w:pPr>
        <w:numPr>
          <w:ilvl w:val="2"/>
          <w:numId w:val="900"/>
        </w:numPr>
        <w:spacing w:before="0" w:after="0"/>
      </w:pPr>
      <w:r>
        <w:t>View Rotation</w:t>
      </w:r>
    </w:p>
    <w:p>
      <w:pPr>
        <w:numPr>
          <w:ilvl w:val="2"/>
          <w:numId w:val="900"/>
        </w:numPr>
        <w:spacing w:before="0" w:after="0"/>
      </w:pPr>
      <w:r>
        <w:t>View Presets</w:t>
      </w:r>
    </w:p>
    <w:p>
      <w:pPr>
        <w:numPr>
          <w:ilvl w:val="1"/>
          <w:numId w:val="900"/>
        </w:numPr>
        <w:spacing w:before="0" w:after="0"/>
      </w:pPr>
      <w:r>
        <w:t>Display Options</w:t>
      </w:r>
    </w:p>
    <w:p>
      <w:pPr>
        <w:numPr>
          <w:ilvl w:val="2"/>
          <w:numId w:val="900"/>
        </w:numPr>
        <w:spacing w:before="0" w:after="0"/>
      </w:pPr>
      <w:r>
        <w:t>Grid Display</w:t>
      </w:r>
    </w:p>
    <w:p>
      <w:pPr>
        <w:numPr>
          <w:ilvl w:val="2"/>
          <w:numId w:val="900"/>
        </w:numPr>
        <w:spacing w:before="0" w:after="0"/>
      </w:pPr>
      <w:r>
        <w:t>Snap Settings</w:t>
      </w:r>
    </w:p>
    <w:p>
      <w:pPr>
        <w:numPr>
          <w:ilvl w:val="2"/>
          <w:numId w:val="900"/>
        </w:numPr>
        <w:spacing w:before="0" w:after="0"/>
      </w:pPr>
      <w:r>
        <w:t>Object Snap</w:t>
      </w:r>
    </w:p>
    <w:p>
      <w:pPr>
        <w:numPr>
          <w:ilvl w:val="2"/>
          <w:numId w:val="900"/>
        </w:numPr>
        <w:spacing w:before="0" w:after="0"/>
      </w:pPr>
      <w:r>
        <w:t>Polar Tracking</w:t>
      </w:r>
    </w:p>
    <w:p>
      <w:pPr>
        <w:numPr>
          <w:ilvl w:val="1"/>
          <w:numId w:val="900"/>
        </w:numPr>
        <w:spacing w:before="0" w:after="0"/>
      </w:pPr>
      <w:r>
        <w:t>View Saving and Restoration</w:t>
      </w:r>
    </w:p>
    <w:p>
      <w:pPr>
        <w:numPr>
          <w:ilvl w:val="2"/>
          <w:numId w:val="900"/>
        </w:numPr>
        <w:spacing w:before="0" w:after="0"/>
      </w:pPr>
      <w:r>
        <w:t>Named Views</w:t>
      </w:r>
    </w:p>
    <w:p>
      <w:pPr>
        <w:numPr>
          <w:ilvl w:val="2"/>
          <w:numId w:val="900"/>
        </w:numPr>
        <w:spacing w:before="0" w:after="0"/>
      </w:pPr>
      <w:r>
        <w:t>View Management</w:t>
      </w:r>
    </w:p>
    <w:p>
      <w:pPr>
        <w:numPr>
          <w:ilvl w:val="2"/>
          <w:numId w:val="900"/>
        </w:numPr>
        <w:spacing w:before="0" w:after="0"/>
      </w:pPr>
      <w:r>
        <w:t>View Transitions</w:t>
      </w:r>
    </w:p>
    <w:p>
      <w:pPr>
        <w:numPr>
          <w:ilvl w:val="0"/>
          <w:numId w:val="900"/>
        </w:numPr>
        <w:spacing w:before="0" w:after="0"/>
      </w:pPr>
      <w:r>
        <w:t>Drawing Creation Tools</w:t>
      </w:r>
    </w:p>
    <w:p>
      <w:pPr>
        <w:numPr>
          <w:ilvl w:val="1"/>
          <w:numId w:val="900"/>
        </w:numPr>
        <w:spacing w:before="0" w:after="0"/>
      </w:pPr>
      <w:r>
        <w:t>Basic Drawing Commands</w:t>
      </w:r>
    </w:p>
    <w:p>
      <w:pPr>
        <w:numPr>
          <w:ilvl w:val="2"/>
          <w:numId w:val="900"/>
        </w:numPr>
        <w:spacing w:before="0" w:after="0"/>
      </w:pPr>
      <w:r>
        <w:t>Line Creation</w:t>
      </w:r>
    </w:p>
    <w:p>
      <w:pPr>
        <w:numPr>
          <w:ilvl w:val="2"/>
          <w:numId w:val="900"/>
        </w:numPr>
        <w:spacing w:before="0" w:after="0"/>
      </w:pPr>
      <w:r>
        <w:t>Polyline Drawing</w:t>
      </w:r>
    </w:p>
    <w:p>
      <w:pPr>
        <w:numPr>
          <w:ilvl w:val="2"/>
          <w:numId w:val="900"/>
        </w:numPr>
        <w:spacing w:before="0" w:after="0"/>
      </w:pPr>
      <w:r>
        <w:t>Rectangle and Polygon Tools</w:t>
      </w:r>
    </w:p>
    <w:p>
      <w:pPr>
        <w:numPr>
          <w:ilvl w:val="2"/>
          <w:numId w:val="900"/>
        </w:numPr>
        <w:spacing w:before="0" w:after="0"/>
      </w:pPr>
      <w:r>
        <w:t>Circle and Arc Tools</w:t>
      </w:r>
    </w:p>
    <w:p>
      <w:pPr>
        <w:numPr>
          <w:ilvl w:val="2"/>
          <w:numId w:val="900"/>
        </w:numPr>
        <w:spacing w:before="0" w:after="0"/>
      </w:pPr>
      <w:r>
        <w:t>Ellipse Creation</w:t>
      </w:r>
    </w:p>
    <w:p>
      <w:pPr>
        <w:numPr>
          <w:ilvl w:val="2"/>
          <w:numId w:val="900"/>
        </w:numPr>
        <w:spacing w:before="0" w:after="0"/>
      </w:pPr>
      <w:r>
        <w:t>Spline Drawing</w:t>
      </w:r>
    </w:p>
    <w:p>
      <w:pPr>
        <w:numPr>
          <w:ilvl w:val="1"/>
          <w:numId w:val="900"/>
        </w:numPr>
        <w:spacing w:before="0" w:after="0"/>
      </w:pPr>
      <w:r>
        <w:t>Construction Geometry</w:t>
      </w:r>
    </w:p>
    <w:p>
      <w:pPr>
        <w:numPr>
          <w:ilvl w:val="2"/>
          <w:numId w:val="900"/>
        </w:numPr>
        <w:spacing w:before="0" w:after="0"/>
      </w:pPr>
      <w:r>
        <w:t>Construction Lines</w:t>
      </w:r>
    </w:p>
    <w:p>
      <w:pPr>
        <w:numPr>
          <w:ilvl w:val="2"/>
          <w:numId w:val="900"/>
        </w:numPr>
        <w:spacing w:before="0" w:after="0"/>
      </w:pPr>
      <w:r>
        <w:t>Reference Lines</w:t>
      </w:r>
    </w:p>
    <w:p>
      <w:pPr>
        <w:numPr>
          <w:ilvl w:val="2"/>
          <w:numId w:val="900"/>
        </w:numPr>
        <w:spacing w:before="0" w:after="0"/>
      </w:pPr>
      <w:r>
        <w:t>Guide Lines</w:t>
      </w:r>
    </w:p>
    <w:p>
      <w:pPr>
        <w:numPr>
          <w:ilvl w:val="2"/>
          <w:numId w:val="900"/>
        </w:numPr>
        <w:spacing w:before="0" w:after="0"/>
      </w:pPr>
      <w:r>
        <w:t>Temporary Geometry</w:t>
      </w:r>
    </w:p>
    <w:p>
      <w:pPr>
        <w:numPr>
          <w:ilvl w:val="1"/>
          <w:numId w:val="900"/>
        </w:numPr>
        <w:spacing w:before="0" w:after="0"/>
      </w:pPr>
      <w:r>
        <w:t>Pattern and Fill Tools</w:t>
      </w:r>
    </w:p>
    <w:p>
      <w:pPr>
        <w:numPr>
          <w:ilvl w:val="2"/>
          <w:numId w:val="900"/>
        </w:numPr>
        <w:spacing w:before="0" w:after="0"/>
      </w:pPr>
      <w:r>
        <w:t>Hatch Patterns</w:t>
      </w:r>
    </w:p>
    <w:p>
      <w:pPr>
        <w:numPr>
          <w:ilvl w:val="2"/>
          <w:numId w:val="900"/>
        </w:numPr>
        <w:spacing w:before="0" w:after="0"/>
      </w:pPr>
      <w:r>
        <w:t>Solid Fills</w:t>
      </w:r>
    </w:p>
    <w:p>
      <w:pPr>
        <w:numPr>
          <w:ilvl w:val="2"/>
          <w:numId w:val="900"/>
        </w:numPr>
        <w:spacing w:before="0" w:after="0"/>
      </w:pPr>
      <w:r>
        <w:t>Gradient Fills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0"/>
          <w:numId w:val="900"/>
        </w:numPr>
        <w:spacing w:before="0" w:after="0"/>
      </w:pPr>
      <w:r>
        <w:t>Object Modification and Editing</w:t>
      </w:r>
    </w:p>
    <w:p>
      <w:pPr>
        <w:numPr>
          <w:ilvl w:val="1"/>
          <w:numId w:val="900"/>
        </w:numPr>
        <w:spacing w:before="0" w:after="0"/>
      </w:pPr>
      <w:r>
        <w:t>Selection Techniques</w:t>
      </w:r>
    </w:p>
    <w:p>
      <w:pPr>
        <w:numPr>
          <w:ilvl w:val="2"/>
          <w:numId w:val="900"/>
        </w:numPr>
        <w:spacing w:before="0" w:after="0"/>
      </w:pPr>
      <w:r>
        <w:t>Individual Selection</w:t>
      </w:r>
    </w:p>
    <w:p>
      <w:pPr>
        <w:numPr>
          <w:ilvl w:val="2"/>
          <w:numId w:val="900"/>
        </w:numPr>
        <w:spacing w:before="0" w:after="0"/>
      </w:pPr>
      <w:r>
        <w:t>Window Selection</w:t>
      </w:r>
    </w:p>
    <w:p>
      <w:pPr>
        <w:numPr>
          <w:ilvl w:val="2"/>
          <w:numId w:val="900"/>
        </w:numPr>
        <w:spacing w:before="0" w:after="0"/>
      </w:pPr>
      <w:r>
        <w:t>Crossing Selection</w:t>
      </w:r>
    </w:p>
    <w:p>
      <w:pPr>
        <w:numPr>
          <w:ilvl w:val="2"/>
          <w:numId w:val="900"/>
        </w:numPr>
        <w:spacing w:before="0" w:after="0"/>
      </w:pPr>
      <w:r>
        <w:t>Selection Filters</w:t>
      </w:r>
    </w:p>
    <w:p>
      <w:pPr>
        <w:numPr>
          <w:ilvl w:val="2"/>
          <w:numId w:val="900"/>
        </w:numPr>
        <w:spacing w:before="0" w:after="0"/>
      </w:pPr>
      <w:r>
        <w:t>Selection Sets</w:t>
      </w:r>
    </w:p>
    <w:p>
      <w:pPr>
        <w:numPr>
          <w:ilvl w:val="1"/>
          <w:numId w:val="900"/>
        </w:numPr>
        <w:spacing w:before="0" w:after="0"/>
      </w:pPr>
      <w:r>
        <w:t>Basic Transformation Commands</w:t>
      </w:r>
    </w:p>
    <w:p>
      <w:pPr>
        <w:numPr>
          <w:ilvl w:val="2"/>
          <w:numId w:val="900"/>
        </w:numPr>
        <w:spacing w:before="0" w:after="0"/>
      </w:pPr>
      <w:r>
        <w:t>Move Operations</w:t>
      </w:r>
    </w:p>
    <w:p>
      <w:pPr>
        <w:numPr>
          <w:ilvl w:val="2"/>
          <w:numId w:val="900"/>
        </w:numPr>
        <w:spacing w:before="0" w:after="0"/>
      </w:pPr>
      <w:r>
        <w:t>Copy Operations</w:t>
      </w:r>
    </w:p>
    <w:p>
      <w:pPr>
        <w:numPr>
          <w:ilvl w:val="2"/>
          <w:numId w:val="900"/>
        </w:numPr>
        <w:spacing w:before="0" w:after="0"/>
      </w:pPr>
      <w:r>
        <w:t>Rotate Commands</w:t>
      </w:r>
    </w:p>
    <w:p>
      <w:pPr>
        <w:numPr>
          <w:ilvl w:val="2"/>
          <w:numId w:val="900"/>
        </w:numPr>
        <w:spacing w:before="0" w:after="0"/>
      </w:pPr>
      <w:r>
        <w:t>Scale Operations</w:t>
      </w:r>
    </w:p>
    <w:p>
      <w:pPr>
        <w:numPr>
          <w:ilvl w:val="2"/>
          <w:numId w:val="900"/>
        </w:numPr>
        <w:spacing w:before="0" w:after="0"/>
      </w:pPr>
      <w:r>
        <w:t>Mirror Functions</w:t>
      </w:r>
    </w:p>
    <w:p>
      <w:pPr>
        <w:numPr>
          <w:ilvl w:val="1"/>
          <w:numId w:val="900"/>
        </w:numPr>
        <w:spacing w:before="0" w:after="0"/>
      </w:pPr>
      <w:r>
        <w:t>Geometric Modification Tools</w:t>
      </w:r>
    </w:p>
    <w:p>
      <w:pPr>
        <w:numPr>
          <w:ilvl w:val="2"/>
          <w:numId w:val="900"/>
        </w:numPr>
        <w:spacing w:before="0" w:after="0"/>
      </w:pPr>
      <w:r>
        <w:t>Trim Operations</w:t>
      </w:r>
    </w:p>
    <w:p>
      <w:pPr>
        <w:numPr>
          <w:ilvl w:val="2"/>
          <w:numId w:val="900"/>
        </w:numPr>
        <w:spacing w:before="0" w:after="0"/>
      </w:pPr>
      <w:r>
        <w:t>Extend Operations</w:t>
      </w:r>
    </w:p>
    <w:p>
      <w:pPr>
        <w:numPr>
          <w:ilvl w:val="2"/>
          <w:numId w:val="900"/>
        </w:numPr>
        <w:spacing w:before="0" w:after="0"/>
      </w:pPr>
      <w:r>
        <w:t>Fillet Creation</w:t>
      </w:r>
    </w:p>
    <w:p>
      <w:pPr>
        <w:numPr>
          <w:ilvl w:val="2"/>
          <w:numId w:val="900"/>
        </w:numPr>
        <w:spacing w:before="0" w:after="0"/>
      </w:pPr>
      <w:r>
        <w:t>Chamfer Creation</w:t>
      </w:r>
    </w:p>
    <w:p>
      <w:pPr>
        <w:numPr>
          <w:ilvl w:val="2"/>
          <w:numId w:val="900"/>
        </w:numPr>
        <w:spacing w:before="0" w:after="0"/>
      </w:pPr>
      <w:r>
        <w:t>Offset Commands</w:t>
      </w:r>
    </w:p>
    <w:p>
      <w:pPr>
        <w:numPr>
          <w:ilvl w:val="1"/>
          <w:numId w:val="900"/>
        </w:numPr>
        <w:spacing w:before="0" w:after="0"/>
      </w:pPr>
      <w:r>
        <w:t>Array and Pattern Tools</w:t>
      </w:r>
    </w:p>
    <w:p>
      <w:pPr>
        <w:numPr>
          <w:ilvl w:val="2"/>
          <w:numId w:val="900"/>
        </w:numPr>
        <w:spacing w:before="0" w:after="0"/>
      </w:pPr>
      <w:r>
        <w:t>Rectangular Arrays</w:t>
      </w:r>
    </w:p>
    <w:p>
      <w:pPr>
        <w:numPr>
          <w:ilvl w:val="2"/>
          <w:numId w:val="900"/>
        </w:numPr>
        <w:spacing w:before="0" w:after="0"/>
      </w:pPr>
      <w:r>
        <w:t>Polar Arrays</w:t>
      </w:r>
    </w:p>
    <w:p>
      <w:pPr>
        <w:numPr>
          <w:ilvl w:val="2"/>
          <w:numId w:val="900"/>
        </w:numPr>
        <w:spacing w:before="0" w:after="0"/>
      </w:pPr>
      <w:r>
        <w:t>Path Arrays</w:t>
      </w:r>
    </w:p>
    <w:p>
      <w:pPr>
        <w:numPr>
          <w:ilvl w:val="2"/>
          <w:numId w:val="900"/>
        </w:numPr>
        <w:spacing w:before="0" w:after="0"/>
      </w:pPr>
      <w:r>
        <w:t>Pattern Editing</w:t>
      </w:r>
    </w:p>
    <w:p>
      <w:pPr>
        <w:numPr>
          <w:ilvl w:val="0"/>
          <w:numId w:val="900"/>
        </w:numPr>
        <w:spacing w:before="0" w:after="0"/>
      </w:pPr>
      <w:r>
        <w:t>Drawing Organization and Structure</w:t>
      </w:r>
    </w:p>
    <w:p>
      <w:pPr>
        <w:numPr>
          <w:ilvl w:val="1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Layer Creation</w:t>
      </w:r>
    </w:p>
    <w:p>
      <w:pPr>
        <w:numPr>
          <w:ilvl w:val="2"/>
          <w:numId w:val="900"/>
        </w:numPr>
        <w:spacing w:before="0" w:after="0"/>
      </w:pPr>
      <w:r>
        <w:t>Layer Properties</w:t>
      </w:r>
    </w:p>
    <w:p>
      <w:pPr>
        <w:numPr>
          <w:ilvl w:val="2"/>
          <w:numId w:val="900"/>
        </w:numPr>
        <w:spacing w:before="0" w:after="0"/>
      </w:pPr>
      <w:r>
        <w:t>Layer Colors and Linetypes</w:t>
      </w:r>
    </w:p>
    <w:p>
      <w:pPr>
        <w:numPr>
          <w:ilvl w:val="2"/>
          <w:numId w:val="900"/>
        </w:numPr>
        <w:spacing w:before="0" w:after="0"/>
      </w:pPr>
      <w:r>
        <w:t>Layer Visibility Control</w:t>
      </w:r>
    </w:p>
    <w:p>
      <w:pPr>
        <w:numPr>
          <w:ilvl w:val="2"/>
          <w:numId w:val="900"/>
        </w:numPr>
        <w:spacing w:before="0" w:after="0"/>
      </w:pPr>
      <w:r>
        <w:t>Layer Locking and Freezing</w:t>
      </w:r>
    </w:p>
    <w:p>
      <w:pPr>
        <w:numPr>
          <w:ilvl w:val="1"/>
          <w:numId w:val="900"/>
        </w:numPr>
        <w:spacing w:before="0" w:after="0"/>
      </w:pPr>
      <w:r>
        <w:t>Block and Symbol Management</w:t>
      </w:r>
    </w:p>
    <w:p>
      <w:pPr>
        <w:numPr>
          <w:ilvl w:val="2"/>
          <w:numId w:val="900"/>
        </w:numPr>
        <w:spacing w:before="0" w:after="0"/>
      </w:pPr>
      <w:r>
        <w:t>Block Creation</w:t>
      </w:r>
    </w:p>
    <w:p>
      <w:pPr>
        <w:numPr>
          <w:ilvl w:val="2"/>
          <w:numId w:val="900"/>
        </w:numPr>
        <w:spacing w:before="0" w:after="0"/>
      </w:pPr>
      <w:r>
        <w:t>Block Insertion</w:t>
      </w:r>
    </w:p>
    <w:p>
      <w:pPr>
        <w:numPr>
          <w:ilvl w:val="2"/>
          <w:numId w:val="900"/>
        </w:numPr>
        <w:spacing w:before="0" w:after="0"/>
      </w:pPr>
      <w:r>
        <w:t>Block Editing</w:t>
      </w:r>
    </w:p>
    <w:p>
      <w:pPr>
        <w:numPr>
          <w:ilvl w:val="2"/>
          <w:numId w:val="900"/>
        </w:numPr>
        <w:spacing w:before="0" w:after="0"/>
      </w:pPr>
      <w:r>
        <w:t>Block Libraries</w:t>
      </w:r>
    </w:p>
    <w:p>
      <w:pPr>
        <w:numPr>
          <w:ilvl w:val="2"/>
          <w:numId w:val="900"/>
        </w:numPr>
        <w:spacing w:before="0" w:after="0"/>
      </w:pPr>
      <w:r>
        <w:t>Dynamic Blocks</w:t>
      </w:r>
    </w:p>
    <w:p>
      <w:pPr>
        <w:numPr>
          <w:ilvl w:val="1"/>
          <w:numId w:val="900"/>
        </w:numPr>
        <w:spacing w:before="0" w:after="0"/>
      </w:pPr>
      <w:r>
        <w:t>Attribute Management</w:t>
      </w:r>
    </w:p>
    <w:p>
      <w:pPr>
        <w:numPr>
          <w:ilvl w:val="2"/>
          <w:numId w:val="900"/>
        </w:numPr>
        <w:spacing w:before="0" w:after="0"/>
      </w:pPr>
      <w:r>
        <w:t>Attribute Definition</w:t>
      </w:r>
    </w:p>
    <w:p>
      <w:pPr>
        <w:numPr>
          <w:ilvl w:val="2"/>
          <w:numId w:val="900"/>
        </w:numPr>
        <w:spacing w:before="0" w:after="0"/>
      </w:pPr>
      <w:r>
        <w:t>Attribute Editing</w:t>
      </w:r>
    </w:p>
    <w:p>
      <w:pPr>
        <w:numPr>
          <w:ilvl w:val="2"/>
          <w:numId w:val="900"/>
        </w:numPr>
        <w:spacing w:before="0" w:after="0"/>
      </w:pPr>
      <w:r>
        <w:t>Attribute Extraction</w:t>
      </w:r>
    </w:p>
    <w:p>
      <w:pPr>
        <w:numPr>
          <w:ilvl w:val="2"/>
          <w:numId w:val="900"/>
        </w:numPr>
        <w:spacing w:before="0" w:after="0"/>
      </w:pPr>
      <w:r>
        <w:t>Attribute Templates</w:t>
      </w:r>
    </w:p>
    <w:p>
      <w:pPr>
        <w:numPr>
          <w:ilvl w:val="1"/>
          <w:numId w:val="900"/>
        </w:numPr>
        <w:spacing w:before="0" w:after="0"/>
      </w:pPr>
      <w:r>
        <w:t>Group Management</w:t>
      </w:r>
    </w:p>
    <w:p>
      <w:pPr>
        <w:numPr>
          <w:ilvl w:val="2"/>
          <w:numId w:val="900"/>
        </w:numPr>
        <w:spacing w:before="0" w:after="0"/>
      </w:pPr>
      <w:r>
        <w:t>Group Creation</w:t>
      </w:r>
    </w:p>
    <w:p>
      <w:pPr>
        <w:numPr>
          <w:ilvl w:val="2"/>
          <w:numId w:val="900"/>
        </w:numPr>
        <w:spacing w:before="0" w:after="0"/>
      </w:pPr>
      <w:r>
        <w:t>Group Editing</w:t>
      </w:r>
    </w:p>
    <w:p>
      <w:pPr>
        <w:numPr>
          <w:ilvl w:val="2"/>
          <w:numId w:val="900"/>
        </w:numPr>
        <w:spacing w:before="0" w:after="0"/>
      </w:pPr>
      <w:r>
        <w:t>Group Selection</w:t>
      </w:r>
    </w:p>
    <w:p>
      <w:pPr>
        <w:numPr>
          <w:ilvl w:val="2"/>
          <w:numId w:val="900"/>
        </w:numPr>
        <w:spacing w:before="0" w:after="0"/>
      </w:pPr>
      <w:r>
        <w:t>Group Ungrouping</w:t>
      </w:r>
    </w:p>
    <w:p>
      <w:pPr>
        <w:numPr>
          <w:ilvl w:val="0"/>
          <w:numId w:val="900"/>
        </w:numPr>
        <w:spacing w:before="0" w:after="0"/>
      </w:pPr>
      <w:r>
        <w:t>Annotation and Documentation</w:t>
      </w:r>
    </w:p>
    <w:p>
      <w:pPr>
        <w:numPr>
          <w:ilvl w:val="1"/>
          <w:numId w:val="900"/>
        </w:numPr>
        <w:spacing w:before="0" w:after="0"/>
      </w:pPr>
      <w:r>
        <w:t>Text Creation and Formatting</w:t>
      </w:r>
    </w:p>
    <w:p>
      <w:pPr>
        <w:numPr>
          <w:ilvl w:val="2"/>
          <w:numId w:val="900"/>
        </w:numPr>
        <w:spacing w:before="0" w:after="0"/>
      </w:pPr>
      <w:r>
        <w:t>Single-Line Text</w:t>
      </w:r>
    </w:p>
    <w:p>
      <w:pPr>
        <w:numPr>
          <w:ilvl w:val="2"/>
          <w:numId w:val="900"/>
        </w:numPr>
        <w:spacing w:before="0" w:after="0"/>
      </w:pPr>
      <w:r>
        <w:t>Multi-Line Text</w:t>
      </w:r>
    </w:p>
    <w:p>
      <w:pPr>
        <w:numPr>
          <w:ilvl w:val="2"/>
          <w:numId w:val="900"/>
        </w:numPr>
        <w:spacing w:before="0" w:after="0"/>
      </w:pPr>
      <w:r>
        <w:t>Text Styles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Text Editing</w:t>
      </w:r>
    </w:p>
    <w:p>
      <w:pPr>
        <w:numPr>
          <w:ilvl w:val="1"/>
          <w:numId w:val="900"/>
        </w:numPr>
        <w:spacing w:before="0" w:after="0"/>
      </w:pPr>
      <w:r>
        <w:t>Dimensioning Systems</w:t>
      </w:r>
    </w:p>
    <w:p>
      <w:pPr>
        <w:numPr>
          <w:ilvl w:val="2"/>
          <w:numId w:val="900"/>
        </w:numPr>
        <w:spacing w:before="0" w:after="0"/>
      </w:pPr>
      <w:r>
        <w:t>Linear Dimensions</w:t>
      </w:r>
    </w:p>
    <w:p>
      <w:pPr>
        <w:numPr>
          <w:ilvl w:val="2"/>
          <w:numId w:val="900"/>
        </w:numPr>
        <w:spacing w:before="0" w:after="0"/>
      </w:pPr>
      <w:r>
        <w:t>Aligned Dimensions</w:t>
      </w:r>
    </w:p>
    <w:p>
      <w:pPr>
        <w:numPr>
          <w:ilvl w:val="2"/>
          <w:numId w:val="900"/>
        </w:numPr>
        <w:spacing w:before="0" w:after="0"/>
      </w:pPr>
      <w:r>
        <w:t>Angular Dimensions</w:t>
      </w:r>
    </w:p>
    <w:p>
      <w:pPr>
        <w:numPr>
          <w:ilvl w:val="2"/>
          <w:numId w:val="900"/>
        </w:numPr>
        <w:spacing w:before="0" w:after="0"/>
      </w:pPr>
      <w:r>
        <w:t>Radial Dimensions</w:t>
      </w:r>
    </w:p>
    <w:p>
      <w:pPr>
        <w:numPr>
          <w:ilvl w:val="2"/>
          <w:numId w:val="900"/>
        </w:numPr>
        <w:spacing w:before="0" w:after="0"/>
      </w:pPr>
      <w:r>
        <w:t>Diameter Dimensions</w:t>
      </w:r>
    </w:p>
    <w:p>
      <w:pPr>
        <w:numPr>
          <w:ilvl w:val="2"/>
          <w:numId w:val="900"/>
        </w:numPr>
        <w:spacing w:before="0" w:after="0"/>
      </w:pPr>
      <w:r>
        <w:t>Ordinate Dimensions</w:t>
      </w:r>
    </w:p>
    <w:p>
      <w:pPr>
        <w:numPr>
          <w:ilvl w:val="2"/>
          <w:numId w:val="900"/>
        </w:numPr>
        <w:spacing w:before="0" w:after="0"/>
      </w:pPr>
      <w:r>
        <w:t>Dimension Styles</w:t>
      </w:r>
    </w:p>
    <w:p>
      <w:pPr>
        <w:numPr>
          <w:ilvl w:val="2"/>
          <w:numId w:val="900"/>
        </w:numPr>
        <w:spacing w:before="0" w:after="0"/>
      </w:pPr>
      <w:r>
        <w:t>Dimension Editing</w:t>
      </w:r>
    </w:p>
    <w:p>
      <w:pPr>
        <w:numPr>
          <w:ilvl w:val="1"/>
          <w:numId w:val="900"/>
        </w:numPr>
        <w:spacing w:before="0" w:after="0"/>
      </w:pPr>
      <w:r>
        <w:t>Leader and Callout Tools</w:t>
      </w:r>
    </w:p>
    <w:p>
      <w:pPr>
        <w:numPr>
          <w:ilvl w:val="2"/>
          <w:numId w:val="900"/>
        </w:numPr>
        <w:spacing w:before="0" w:after="0"/>
      </w:pPr>
      <w:r>
        <w:t>Simple Leaders</w:t>
      </w:r>
    </w:p>
    <w:p>
      <w:pPr>
        <w:numPr>
          <w:ilvl w:val="2"/>
          <w:numId w:val="900"/>
        </w:numPr>
        <w:spacing w:before="0" w:after="0"/>
      </w:pPr>
      <w:r>
        <w:t>Multileaders</w:t>
      </w:r>
    </w:p>
    <w:p>
      <w:pPr>
        <w:numPr>
          <w:ilvl w:val="2"/>
          <w:numId w:val="900"/>
        </w:numPr>
        <w:spacing w:before="0" w:after="0"/>
      </w:pPr>
      <w:r>
        <w:t>Leader Styles</w:t>
      </w:r>
    </w:p>
    <w:p>
      <w:pPr>
        <w:numPr>
          <w:ilvl w:val="2"/>
          <w:numId w:val="900"/>
        </w:numPr>
        <w:spacing w:before="0" w:after="0"/>
      </w:pPr>
      <w:r>
        <w:t>Callout Creation</w:t>
      </w:r>
    </w:p>
    <w:p>
      <w:pPr>
        <w:numPr>
          <w:ilvl w:val="1"/>
          <w:numId w:val="900"/>
        </w:numPr>
        <w:spacing w:before="0" w:after="0"/>
      </w:pPr>
      <w:r>
        <w:t>Table Creation and Management</w:t>
      </w:r>
    </w:p>
    <w:p>
      <w:pPr>
        <w:numPr>
          <w:ilvl w:val="2"/>
          <w:numId w:val="900"/>
        </w:numPr>
        <w:spacing w:before="0" w:after="0"/>
      </w:pPr>
      <w:r>
        <w:t>Table Creation</w:t>
      </w:r>
    </w:p>
    <w:p>
      <w:pPr>
        <w:numPr>
          <w:ilvl w:val="2"/>
          <w:numId w:val="900"/>
        </w:numPr>
        <w:spacing w:before="0" w:after="0"/>
      </w:pPr>
      <w:r>
        <w:t>Table Editing</w:t>
      </w:r>
    </w:p>
    <w:p>
      <w:pPr>
        <w:numPr>
          <w:ilvl w:val="2"/>
          <w:numId w:val="900"/>
        </w:numPr>
        <w:spacing w:before="0" w:after="0"/>
      </w:pPr>
      <w:r>
        <w:t>Table Styles</w:t>
      </w:r>
    </w:p>
    <w:p>
      <w:pPr>
        <w:numPr>
          <w:ilvl w:val="2"/>
          <w:numId w:val="900"/>
        </w:numPr>
        <w:spacing w:before="0" w:after="0"/>
      </w:pPr>
      <w:r>
        <w:t>Data Linking</w:t>
      </w:r>
    </w:p>
    <w:p>
      <w:pPr>
        <w:numPr>
          <w:ilvl w:val="2"/>
          <w:numId w:val="900"/>
        </w:numPr>
        <w:spacing w:before="0" w:after="0"/>
      </w:pPr>
      <w:r>
        <w:t>Table Formulas</w:t>
      </w:r>
    </w:p>
    <w:p>
      <w:pPr>
        <w:numPr>
          <w:ilvl w:val="0"/>
          <w:numId w:val="900"/>
        </w:numPr>
        <w:spacing w:before="0" w:after="0"/>
      </w:pPr>
      <w:r>
        <w:t>Output and Plotting</w:t>
      </w:r>
    </w:p>
    <w:p>
      <w:pPr>
        <w:numPr>
          <w:ilvl w:val="1"/>
          <w:numId w:val="900"/>
        </w:numPr>
        <w:spacing w:before="0" w:after="0"/>
      </w:pPr>
      <w:r>
        <w:t>Layout Management</w:t>
      </w:r>
    </w:p>
    <w:p>
      <w:pPr>
        <w:numPr>
          <w:ilvl w:val="2"/>
          <w:numId w:val="900"/>
        </w:numPr>
        <w:spacing w:before="0" w:after="0"/>
      </w:pPr>
      <w:r>
        <w:t>Layout Creation</w:t>
      </w:r>
    </w:p>
    <w:p>
      <w:pPr>
        <w:numPr>
          <w:ilvl w:val="2"/>
          <w:numId w:val="900"/>
        </w:numPr>
        <w:spacing w:before="0" w:after="0"/>
      </w:pPr>
      <w:r>
        <w:t>Layout Configuration</w:t>
      </w:r>
    </w:p>
    <w:p>
      <w:pPr>
        <w:numPr>
          <w:ilvl w:val="2"/>
          <w:numId w:val="900"/>
        </w:numPr>
        <w:spacing w:before="0" w:after="0"/>
      </w:pPr>
      <w:r>
        <w:t>Multiple Layouts</w:t>
      </w:r>
    </w:p>
    <w:p>
      <w:pPr>
        <w:numPr>
          <w:ilvl w:val="1"/>
          <w:numId w:val="900"/>
        </w:numPr>
        <w:spacing w:before="0" w:after="0"/>
      </w:pPr>
      <w:r>
        <w:t>Viewport Management</w:t>
      </w:r>
    </w:p>
    <w:p>
      <w:pPr>
        <w:numPr>
          <w:ilvl w:val="2"/>
          <w:numId w:val="900"/>
        </w:numPr>
        <w:spacing w:before="0" w:after="0"/>
      </w:pPr>
      <w:r>
        <w:t>Viewport Creation</w:t>
      </w:r>
    </w:p>
    <w:p>
      <w:pPr>
        <w:numPr>
          <w:ilvl w:val="2"/>
          <w:numId w:val="900"/>
        </w:numPr>
        <w:spacing w:before="0" w:after="0"/>
      </w:pPr>
      <w:r>
        <w:t>Viewport Scaling</w:t>
      </w:r>
    </w:p>
    <w:p>
      <w:pPr>
        <w:numPr>
          <w:ilvl w:val="2"/>
          <w:numId w:val="900"/>
        </w:numPr>
        <w:spacing w:before="0" w:after="0"/>
      </w:pPr>
      <w:r>
        <w:t>Viewport Properties</w:t>
      </w:r>
    </w:p>
    <w:p>
      <w:pPr>
        <w:numPr>
          <w:ilvl w:val="2"/>
          <w:numId w:val="900"/>
        </w:numPr>
        <w:spacing w:before="0" w:after="0"/>
      </w:pPr>
      <w:r>
        <w:t>Viewport Layers</w:t>
      </w:r>
    </w:p>
    <w:p>
      <w:pPr>
        <w:numPr>
          <w:ilvl w:val="1"/>
          <w:numId w:val="900"/>
        </w:numPr>
        <w:spacing w:before="0" w:after="0"/>
      </w:pPr>
      <w:r>
        <w:t>Plot Configuration</w:t>
      </w:r>
    </w:p>
    <w:p>
      <w:pPr>
        <w:numPr>
          <w:ilvl w:val="2"/>
          <w:numId w:val="900"/>
        </w:numPr>
        <w:spacing w:before="0" w:after="0"/>
      </w:pPr>
      <w:r>
        <w:t>Page Setup</w:t>
      </w:r>
    </w:p>
    <w:p>
      <w:pPr>
        <w:numPr>
          <w:ilvl w:val="2"/>
          <w:numId w:val="900"/>
        </w:numPr>
        <w:spacing w:before="0" w:after="0"/>
      </w:pPr>
      <w:r>
        <w:t>Plot Styles</w:t>
      </w:r>
    </w:p>
    <w:p>
      <w:pPr>
        <w:numPr>
          <w:ilvl w:val="2"/>
          <w:numId w:val="900"/>
        </w:numPr>
        <w:spacing w:before="0" w:after="0"/>
      </w:pPr>
      <w:r>
        <w:t>Line Weights</w:t>
      </w:r>
    </w:p>
    <w:p>
      <w:pPr>
        <w:numPr>
          <w:ilvl w:val="2"/>
          <w:numId w:val="900"/>
        </w:numPr>
        <w:spacing w:before="0" w:after="0"/>
      </w:pPr>
      <w:r>
        <w:t>Plot Preview</w:t>
      </w:r>
    </w:p>
    <w:p>
      <w:pPr>
        <w:numPr>
          <w:ilvl w:val="1"/>
          <w:numId w:val="900"/>
        </w:numPr>
        <w:spacing w:before="0" w:after="0"/>
      </w:pPr>
      <w:r>
        <w:t>Export and Output Formats</w:t>
      </w:r>
    </w:p>
    <w:p>
      <w:pPr>
        <w:numPr>
          <w:ilvl w:val="2"/>
          <w:numId w:val="900"/>
        </w:numPr>
        <w:spacing w:before="0" w:after="0"/>
      </w:pPr>
      <w:r>
        <w:t>PDF Export</w:t>
      </w:r>
    </w:p>
    <w:p>
      <w:pPr>
        <w:numPr>
          <w:ilvl w:val="2"/>
          <w:numId w:val="900"/>
        </w:numPr>
        <w:spacing w:before="0" w:after="0"/>
      </w:pPr>
      <w:r>
        <w:t>DWG/DXF Export</w:t>
      </w:r>
    </w:p>
    <w:p>
      <w:pPr>
        <w:numPr>
          <w:ilvl w:val="2"/>
          <w:numId w:val="900"/>
        </w:numPr>
        <w:spacing w:before="0" w:after="0"/>
      </w:pPr>
      <w:r>
        <w:t>Image Export</w:t>
      </w:r>
    </w:p>
    <w:p>
      <w:pPr>
        <w:numPr>
          <w:ilvl w:val="2"/>
          <w:numId w:val="900"/>
        </w:numPr>
        <w:spacing w:before="0" w:after="0"/>
      </w:pPr>
      <w:r>
        <w:t>Vector Export</w:t>
      </w:r>
    </w:p>
    <w:p>
      <w:pPr>
        <w:pStyle w:val="Heading1"/>
      </w:pPr>
      <w:r>
        <w:t>3D Modeling Fundamentals</w:t>
      </w:r>
    </w:p>
    <w:p>
      <w:pPr>
        <w:numPr>
          <w:ilvl w:val="0"/>
          <w:numId w:val="900"/>
        </w:numPr>
        <w:spacing w:before="0" w:after="0"/>
      </w:pPr>
      <w:r>
        <w:t>3D Modeling Approaches</w:t>
      </w:r>
    </w:p>
    <w:p>
      <w:pPr>
        <w:numPr>
          <w:ilvl w:val="1"/>
          <w:numId w:val="900"/>
        </w:numPr>
        <w:spacing w:before="0" w:after="0"/>
      </w:pPr>
      <w:r>
        <w:t>Wireframe Modeling</w:t>
      </w:r>
    </w:p>
    <w:p>
      <w:pPr>
        <w:numPr>
          <w:ilvl w:val="2"/>
          <w:numId w:val="900"/>
        </w:numPr>
        <w:spacing w:before="0" w:after="0"/>
      </w:pPr>
      <w:r>
        <w:t>3D Line Creation</w:t>
      </w:r>
    </w:p>
    <w:p>
      <w:pPr>
        <w:numPr>
          <w:ilvl w:val="2"/>
          <w:numId w:val="900"/>
        </w:numPr>
        <w:spacing w:before="0" w:after="0"/>
      </w:pPr>
      <w:r>
        <w:t>Wireframe Construction</w:t>
      </w:r>
    </w:p>
    <w:p>
      <w:pPr>
        <w:numPr>
          <w:ilvl w:val="2"/>
          <w:numId w:val="900"/>
        </w:numPr>
        <w:spacing w:before="0" w:after="0"/>
      </w:pPr>
      <w:r>
        <w:t>Wireframe Limitations</w:t>
      </w:r>
    </w:p>
    <w:p>
      <w:pPr>
        <w:numPr>
          <w:ilvl w:val="2"/>
          <w:numId w:val="900"/>
        </w:numPr>
        <w:spacing w:before="0" w:after="0"/>
      </w:pPr>
      <w:r>
        <w:t>Wireframe Applications</w:t>
      </w:r>
    </w:p>
    <w:p>
      <w:pPr>
        <w:numPr>
          <w:ilvl w:val="1"/>
          <w:numId w:val="900"/>
        </w:numPr>
        <w:spacing w:before="0" w:after="0"/>
      </w:pPr>
      <w:r>
        <w:t>Surface Modeling</w:t>
      </w:r>
    </w:p>
    <w:p>
      <w:pPr>
        <w:numPr>
          <w:ilvl w:val="2"/>
          <w:numId w:val="900"/>
        </w:numPr>
        <w:spacing w:before="0" w:after="0"/>
      </w:pPr>
      <w:r>
        <w:t>Surface Creation Methods</w:t>
      </w:r>
    </w:p>
    <w:p>
      <w:pPr>
        <w:numPr>
          <w:ilvl w:val="2"/>
          <w:numId w:val="900"/>
        </w:numPr>
        <w:spacing w:before="0" w:after="0"/>
      </w:pPr>
      <w:r>
        <w:t>Surface Types</w:t>
      </w:r>
    </w:p>
    <w:p>
      <w:pPr>
        <w:numPr>
          <w:ilvl w:val="2"/>
          <w:numId w:val="900"/>
        </w:numPr>
        <w:spacing w:before="0" w:after="0"/>
      </w:pPr>
      <w:r>
        <w:t>Surface Editing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1"/>
          <w:numId w:val="900"/>
        </w:numPr>
        <w:spacing w:before="0" w:after="0"/>
      </w:pPr>
      <w:r>
        <w:t>Solid Modeling</w:t>
      </w:r>
    </w:p>
    <w:p>
      <w:pPr>
        <w:numPr>
          <w:ilvl w:val="2"/>
          <w:numId w:val="900"/>
        </w:numPr>
        <w:spacing w:before="0" w:after="0"/>
      </w:pPr>
      <w:r>
        <w:t>Solid Creation Methods</w:t>
      </w:r>
    </w:p>
    <w:p>
      <w:pPr>
        <w:numPr>
          <w:ilvl w:val="2"/>
          <w:numId w:val="900"/>
        </w:numPr>
        <w:spacing w:before="0" w:after="0"/>
      </w:pPr>
      <w:r>
        <w:t>Solid Properties</w:t>
      </w:r>
    </w:p>
    <w:p>
      <w:pPr>
        <w:numPr>
          <w:ilvl w:val="2"/>
          <w:numId w:val="900"/>
        </w:numPr>
        <w:spacing w:before="0" w:after="0"/>
      </w:pPr>
      <w:r>
        <w:t>Solid Editing</w:t>
      </w:r>
    </w:p>
    <w:p>
      <w:pPr>
        <w:numPr>
          <w:ilvl w:val="2"/>
          <w:numId w:val="900"/>
        </w:numPr>
        <w:spacing w:before="0" w:after="0"/>
      </w:pPr>
      <w:r>
        <w:t>Solid Analysis</w:t>
      </w:r>
    </w:p>
    <w:p>
      <w:pPr>
        <w:numPr>
          <w:ilvl w:val="0"/>
          <w:numId w:val="900"/>
        </w:numPr>
        <w:spacing w:before="0" w:after="0"/>
      </w:pPr>
      <w:r>
        <w:t>3D Coordinate Systems and Orientation</w:t>
      </w:r>
    </w:p>
    <w:p>
      <w:pPr>
        <w:numPr>
          <w:ilvl w:val="1"/>
          <w:numId w:val="900"/>
        </w:numPr>
        <w:spacing w:before="0" w:after="0"/>
      </w:pPr>
      <w:r>
        <w:t>3D Coordinate Understanding</w:t>
      </w:r>
    </w:p>
    <w:p>
      <w:pPr>
        <w:numPr>
          <w:ilvl w:val="2"/>
          <w:numId w:val="900"/>
        </w:numPr>
        <w:spacing w:before="0" w:after="0"/>
      </w:pPr>
      <w:r>
        <w:t>X, Y, Z Relationships</w:t>
      </w:r>
    </w:p>
    <w:p>
      <w:pPr>
        <w:numPr>
          <w:ilvl w:val="2"/>
          <w:numId w:val="900"/>
        </w:numPr>
        <w:spacing w:before="0" w:after="0"/>
      </w:pPr>
      <w:r>
        <w:t>3D Coordinate Input</w:t>
      </w:r>
    </w:p>
    <w:p>
      <w:pPr>
        <w:numPr>
          <w:ilvl w:val="2"/>
          <w:numId w:val="900"/>
        </w:numPr>
        <w:spacing w:before="0" w:after="0"/>
      </w:pPr>
      <w:r>
        <w:t>3D Point Definition</w:t>
      </w:r>
    </w:p>
    <w:p>
      <w:pPr>
        <w:numPr>
          <w:ilvl w:val="1"/>
          <w:numId w:val="900"/>
        </w:numPr>
        <w:spacing w:before="0" w:after="0"/>
      </w:pPr>
      <w:r>
        <w:t>3D View Management</w:t>
      </w:r>
    </w:p>
    <w:p>
      <w:pPr>
        <w:numPr>
          <w:ilvl w:val="2"/>
          <w:numId w:val="900"/>
        </w:numPr>
        <w:spacing w:before="0" w:after="0"/>
      </w:pPr>
      <w:r>
        <w:t>Isometric Views</w:t>
      </w:r>
    </w:p>
    <w:p>
      <w:pPr>
        <w:numPr>
          <w:ilvl w:val="2"/>
          <w:numId w:val="900"/>
        </w:numPr>
        <w:spacing w:before="0" w:after="0"/>
      </w:pPr>
      <w:r>
        <w:t>Perspective Views</w:t>
      </w:r>
    </w:p>
    <w:p>
      <w:pPr>
        <w:numPr>
          <w:ilvl w:val="2"/>
          <w:numId w:val="900"/>
        </w:numPr>
        <w:spacing w:before="0" w:after="0"/>
      </w:pPr>
      <w:r>
        <w:t>Orthographic Views</w:t>
      </w:r>
    </w:p>
    <w:p>
      <w:pPr>
        <w:numPr>
          <w:ilvl w:val="2"/>
          <w:numId w:val="900"/>
        </w:numPr>
        <w:spacing w:before="0" w:after="0"/>
      </w:pPr>
      <w:r>
        <w:t>View Cube Navigation</w:t>
      </w:r>
    </w:p>
    <w:p>
      <w:pPr>
        <w:numPr>
          <w:ilvl w:val="1"/>
          <w:numId w:val="900"/>
        </w:numPr>
        <w:spacing w:before="0" w:after="0"/>
      </w:pPr>
      <w:r>
        <w:t>3D UCS Management</w:t>
      </w:r>
    </w:p>
    <w:p>
      <w:pPr>
        <w:numPr>
          <w:ilvl w:val="2"/>
          <w:numId w:val="900"/>
        </w:numPr>
        <w:spacing w:before="0" w:after="0"/>
      </w:pPr>
      <w:r>
        <w:t>3D UCS Creation</w:t>
      </w:r>
    </w:p>
    <w:p>
      <w:pPr>
        <w:numPr>
          <w:ilvl w:val="2"/>
          <w:numId w:val="900"/>
        </w:numPr>
        <w:spacing w:before="0" w:after="0"/>
      </w:pPr>
      <w:r>
        <w:t>UCS Alignment</w:t>
      </w:r>
    </w:p>
    <w:p>
      <w:pPr>
        <w:numPr>
          <w:ilvl w:val="2"/>
          <w:numId w:val="900"/>
        </w:numPr>
        <w:spacing w:before="0" w:after="0"/>
      </w:pPr>
      <w:r>
        <w:t>Dynamic UCS</w:t>
      </w:r>
    </w:p>
    <w:p>
      <w:pPr>
        <w:numPr>
          <w:ilvl w:val="2"/>
          <w:numId w:val="900"/>
        </w:numPr>
        <w:spacing w:before="0" w:after="0"/>
      </w:pPr>
      <w:r>
        <w:t>UCS Icon Display</w:t>
      </w:r>
    </w:p>
    <w:p>
      <w:pPr>
        <w:numPr>
          <w:ilvl w:val="0"/>
          <w:numId w:val="900"/>
        </w:numPr>
        <w:spacing w:before="0" w:after="0"/>
      </w:pPr>
      <w:r>
        <w:t>Basic 3D Creation Tools</w:t>
      </w:r>
    </w:p>
    <w:p>
      <w:pPr>
        <w:numPr>
          <w:ilvl w:val="1"/>
          <w:numId w:val="900"/>
        </w:numPr>
        <w:spacing w:before="0" w:after="0"/>
      </w:pPr>
      <w:r>
        <w:t>3D Primitive Creation</w:t>
      </w:r>
    </w:p>
    <w:p>
      <w:pPr>
        <w:numPr>
          <w:ilvl w:val="2"/>
          <w:numId w:val="900"/>
        </w:numPr>
        <w:spacing w:before="0" w:after="0"/>
      </w:pPr>
      <w:r>
        <w:t>Box Creation</w:t>
      </w:r>
    </w:p>
    <w:p>
      <w:pPr>
        <w:numPr>
          <w:ilvl w:val="2"/>
          <w:numId w:val="900"/>
        </w:numPr>
        <w:spacing w:before="0" w:after="0"/>
      </w:pPr>
      <w:r>
        <w:t>Sphere Creation</w:t>
      </w:r>
    </w:p>
    <w:p>
      <w:pPr>
        <w:numPr>
          <w:ilvl w:val="2"/>
          <w:numId w:val="900"/>
        </w:numPr>
        <w:spacing w:before="0" w:after="0"/>
      </w:pPr>
      <w:r>
        <w:t>Cylinder Creation</w:t>
      </w:r>
    </w:p>
    <w:p>
      <w:pPr>
        <w:numPr>
          <w:ilvl w:val="2"/>
          <w:numId w:val="900"/>
        </w:numPr>
        <w:spacing w:before="0" w:after="0"/>
      </w:pPr>
      <w:r>
        <w:t>Cone Creation</w:t>
      </w:r>
    </w:p>
    <w:p>
      <w:pPr>
        <w:numPr>
          <w:ilvl w:val="2"/>
          <w:numId w:val="900"/>
        </w:numPr>
        <w:spacing w:before="0" w:after="0"/>
      </w:pPr>
      <w:r>
        <w:t>Torus Creation</w:t>
      </w:r>
    </w:p>
    <w:p>
      <w:pPr>
        <w:numPr>
          <w:ilvl w:val="2"/>
          <w:numId w:val="900"/>
        </w:numPr>
        <w:spacing w:before="0" w:after="0"/>
      </w:pPr>
      <w:r>
        <w:t>Wedge Creation</w:t>
      </w:r>
    </w:p>
    <w:p>
      <w:pPr>
        <w:numPr>
          <w:ilvl w:val="1"/>
          <w:numId w:val="900"/>
        </w:numPr>
        <w:spacing w:before="0" w:after="0"/>
      </w:pPr>
      <w:r>
        <w:t>Extrusion Operations</w:t>
      </w:r>
    </w:p>
    <w:p>
      <w:pPr>
        <w:numPr>
          <w:ilvl w:val="2"/>
          <w:numId w:val="900"/>
        </w:numPr>
        <w:spacing w:before="0" w:after="0"/>
      </w:pPr>
      <w:r>
        <w:t>Linear Extrusion</w:t>
      </w:r>
    </w:p>
    <w:p>
      <w:pPr>
        <w:numPr>
          <w:ilvl w:val="2"/>
          <w:numId w:val="900"/>
        </w:numPr>
        <w:spacing w:before="0" w:after="0"/>
      </w:pPr>
      <w:r>
        <w:t>Directional Extrusion</w:t>
      </w:r>
    </w:p>
    <w:p>
      <w:pPr>
        <w:numPr>
          <w:ilvl w:val="2"/>
          <w:numId w:val="900"/>
        </w:numPr>
        <w:spacing w:before="0" w:after="0"/>
      </w:pPr>
      <w:r>
        <w:t>Tapered Extrusion</w:t>
      </w:r>
    </w:p>
    <w:p>
      <w:pPr>
        <w:numPr>
          <w:ilvl w:val="2"/>
          <w:numId w:val="900"/>
        </w:numPr>
        <w:spacing w:before="0" w:after="0"/>
      </w:pPr>
      <w:r>
        <w:t>Path Extrusion</w:t>
      </w:r>
    </w:p>
    <w:p>
      <w:pPr>
        <w:numPr>
          <w:ilvl w:val="1"/>
          <w:numId w:val="900"/>
        </w:numPr>
        <w:spacing w:before="0" w:after="0"/>
      </w:pPr>
      <w:r>
        <w:t>Revolution Operations</w:t>
      </w:r>
    </w:p>
    <w:p>
      <w:pPr>
        <w:numPr>
          <w:ilvl w:val="2"/>
          <w:numId w:val="900"/>
        </w:numPr>
        <w:spacing w:before="0" w:after="0"/>
      </w:pPr>
      <w:r>
        <w:t>Axis Revolution</w:t>
      </w:r>
    </w:p>
    <w:p>
      <w:pPr>
        <w:numPr>
          <w:ilvl w:val="2"/>
          <w:numId w:val="900"/>
        </w:numPr>
        <w:spacing w:before="0" w:after="0"/>
      </w:pPr>
      <w:r>
        <w:t>Partial Revolution</w:t>
      </w:r>
    </w:p>
    <w:p>
      <w:pPr>
        <w:numPr>
          <w:ilvl w:val="2"/>
          <w:numId w:val="900"/>
        </w:numPr>
        <w:spacing w:before="0" w:after="0"/>
      </w:pPr>
      <w:r>
        <w:t>Revolution Profiles</w:t>
      </w:r>
    </w:p>
    <w:p>
      <w:pPr>
        <w:numPr>
          <w:ilvl w:val="1"/>
          <w:numId w:val="900"/>
        </w:numPr>
        <w:spacing w:before="0" w:after="0"/>
      </w:pPr>
      <w:r>
        <w:t>Sweep Operations</w:t>
      </w:r>
    </w:p>
    <w:p>
      <w:pPr>
        <w:numPr>
          <w:ilvl w:val="2"/>
          <w:numId w:val="900"/>
        </w:numPr>
        <w:spacing w:before="0" w:after="0"/>
      </w:pPr>
      <w:r>
        <w:t>Path Sweeping</w:t>
      </w:r>
    </w:p>
    <w:p>
      <w:pPr>
        <w:numPr>
          <w:ilvl w:val="2"/>
          <w:numId w:val="900"/>
        </w:numPr>
        <w:spacing w:before="0" w:after="0"/>
      </w:pPr>
      <w:r>
        <w:t>Guide Curve Sweeping</w:t>
      </w:r>
    </w:p>
    <w:p>
      <w:pPr>
        <w:numPr>
          <w:ilvl w:val="2"/>
          <w:numId w:val="900"/>
        </w:numPr>
        <w:spacing w:before="0" w:after="0"/>
      </w:pPr>
      <w:r>
        <w:t>Twist and Scale Options</w:t>
      </w:r>
    </w:p>
    <w:p>
      <w:pPr>
        <w:numPr>
          <w:ilvl w:val="1"/>
          <w:numId w:val="900"/>
        </w:numPr>
        <w:spacing w:before="0" w:after="0"/>
      </w:pPr>
      <w:r>
        <w:t>Loft Operations</w:t>
      </w:r>
    </w:p>
    <w:p>
      <w:pPr>
        <w:numPr>
          <w:ilvl w:val="2"/>
          <w:numId w:val="900"/>
        </w:numPr>
        <w:spacing w:before="0" w:after="0"/>
      </w:pPr>
      <w:r>
        <w:t>Multi-Section Lofting</w:t>
      </w:r>
    </w:p>
    <w:p>
      <w:pPr>
        <w:numPr>
          <w:ilvl w:val="2"/>
          <w:numId w:val="900"/>
        </w:numPr>
        <w:spacing w:before="0" w:after="0"/>
      </w:pPr>
      <w:r>
        <w:t>Guide Curve Lofting</w:t>
      </w:r>
    </w:p>
    <w:p>
      <w:pPr>
        <w:numPr>
          <w:ilvl w:val="2"/>
          <w:numId w:val="900"/>
        </w:numPr>
        <w:spacing w:before="0" w:after="0"/>
      </w:pPr>
      <w:r>
        <w:t>Loft Options</w:t>
      </w:r>
    </w:p>
    <w:p>
      <w:pPr>
        <w:numPr>
          <w:ilvl w:val="0"/>
          <w:numId w:val="900"/>
        </w:numPr>
        <w:spacing w:before="0" w:after="0"/>
      </w:pPr>
      <w:r>
        <w:t>Boolean Operations</w:t>
      </w:r>
    </w:p>
    <w:p>
      <w:pPr>
        <w:numPr>
          <w:ilvl w:val="1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Combining Solids</w:t>
      </w:r>
    </w:p>
    <w:p>
      <w:pPr>
        <w:numPr>
          <w:ilvl w:val="2"/>
          <w:numId w:val="900"/>
        </w:numPr>
        <w:spacing w:before="0" w:after="0"/>
      </w:pPr>
      <w:r>
        <w:t>Union Applications</w:t>
      </w:r>
    </w:p>
    <w:p>
      <w:pPr>
        <w:numPr>
          <w:ilvl w:val="2"/>
          <w:numId w:val="900"/>
        </w:numPr>
        <w:spacing w:before="0" w:after="0"/>
      </w:pPr>
      <w:r>
        <w:t>Union Troubleshooting</w:t>
      </w:r>
    </w:p>
    <w:p>
      <w:pPr>
        <w:numPr>
          <w:ilvl w:val="1"/>
          <w:numId w:val="900"/>
        </w:numPr>
        <w:spacing w:before="0" w:after="0"/>
      </w:pPr>
      <w:r>
        <w:t>Subtraction Operations</w:t>
      </w:r>
    </w:p>
    <w:p>
      <w:pPr>
        <w:numPr>
          <w:ilvl w:val="2"/>
          <w:numId w:val="900"/>
        </w:numPr>
        <w:spacing w:before="0" w:after="0"/>
      </w:pPr>
      <w:r>
        <w:t>Cutting Solids</w:t>
      </w:r>
    </w:p>
    <w:p>
      <w:pPr>
        <w:numPr>
          <w:ilvl w:val="2"/>
          <w:numId w:val="900"/>
        </w:numPr>
        <w:spacing w:before="0" w:after="0"/>
      </w:pPr>
      <w:r>
        <w:t>Subtraction Applications</w:t>
      </w:r>
    </w:p>
    <w:p>
      <w:pPr>
        <w:numPr>
          <w:ilvl w:val="2"/>
          <w:numId w:val="900"/>
        </w:numPr>
        <w:spacing w:before="0" w:after="0"/>
      </w:pPr>
      <w:r>
        <w:t>Subtraction Troubleshooting</w:t>
      </w:r>
    </w:p>
    <w:p>
      <w:pPr>
        <w:numPr>
          <w:ilvl w:val="1"/>
          <w:numId w:val="900"/>
        </w:numPr>
        <w:spacing w:before="0" w:after="0"/>
      </w:pPr>
      <w:r>
        <w:t>Intersection Operations</w:t>
      </w:r>
    </w:p>
    <w:p>
      <w:pPr>
        <w:numPr>
          <w:ilvl w:val="2"/>
          <w:numId w:val="900"/>
        </w:numPr>
        <w:spacing w:before="0" w:after="0"/>
      </w:pPr>
      <w:r>
        <w:t>Finding Common Volume</w:t>
      </w:r>
    </w:p>
    <w:p>
      <w:pPr>
        <w:numPr>
          <w:ilvl w:val="2"/>
          <w:numId w:val="900"/>
        </w:numPr>
        <w:spacing w:before="0" w:after="0"/>
      </w:pPr>
      <w:r>
        <w:t>Intersection Applications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Complex Boolean Operations</w:t>
      </w:r>
    </w:p>
    <w:p>
      <w:pPr>
        <w:numPr>
          <w:ilvl w:val="2"/>
          <w:numId w:val="900"/>
        </w:numPr>
        <w:spacing w:before="0" w:after="0"/>
      </w:pPr>
      <w:r>
        <w:t>Multiple Object Operations</w:t>
      </w:r>
    </w:p>
    <w:p>
      <w:pPr>
        <w:numPr>
          <w:ilvl w:val="2"/>
          <w:numId w:val="900"/>
        </w:numPr>
        <w:spacing w:before="0" w:after="0"/>
      </w:pPr>
      <w:r>
        <w:t>Sequential Operations</w:t>
      </w:r>
    </w:p>
    <w:p>
      <w:pPr>
        <w:numPr>
          <w:ilvl w:val="2"/>
          <w:numId w:val="900"/>
        </w:numPr>
        <w:spacing w:before="0" w:after="0"/>
      </w:pPr>
      <w:r>
        <w:t>Boolean Operation Planning</w:t>
      </w:r>
    </w:p>
    <w:p>
      <w:pPr>
        <w:pStyle w:val="Heading1"/>
      </w:pPr>
      <w:r>
        <w:t>Parametric and Feature-Based Modeling</w:t>
      </w:r>
    </w:p>
    <w:p>
      <w:pPr>
        <w:numPr>
          <w:ilvl w:val="0"/>
          <w:numId w:val="900"/>
        </w:numPr>
        <w:spacing w:before="0" w:after="0"/>
      </w:pPr>
      <w:r>
        <w:t>Parametric Modeling Concepts</w:t>
      </w:r>
    </w:p>
    <w:p>
      <w:pPr>
        <w:numPr>
          <w:ilvl w:val="1"/>
          <w:numId w:val="900"/>
        </w:numPr>
        <w:spacing w:before="0" w:after="0"/>
      </w:pPr>
      <w:r>
        <w:t>Design Intent</w:t>
      </w:r>
    </w:p>
    <w:p>
      <w:pPr>
        <w:numPr>
          <w:ilvl w:val="2"/>
          <w:numId w:val="900"/>
        </w:numPr>
        <w:spacing w:before="0" w:after="0"/>
      </w:pPr>
      <w:r>
        <w:t>Capturing Design Requirements</w:t>
      </w:r>
    </w:p>
    <w:p>
      <w:pPr>
        <w:numPr>
          <w:ilvl w:val="2"/>
          <w:numId w:val="900"/>
        </w:numPr>
        <w:spacing w:before="0" w:after="0"/>
      </w:pPr>
      <w:r>
        <w:t>Planning for Modifications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1"/>
          <w:numId w:val="900"/>
        </w:numPr>
        <w:spacing w:before="0" w:after="0"/>
      </w:pPr>
      <w:r>
        <w:t>Feature-Based Approach</w:t>
      </w:r>
    </w:p>
    <w:p>
      <w:pPr>
        <w:numPr>
          <w:ilvl w:val="2"/>
          <w:numId w:val="900"/>
        </w:numPr>
        <w:spacing w:before="0" w:after="0"/>
      </w:pPr>
      <w:r>
        <w:t>Feature Definition</w:t>
      </w:r>
    </w:p>
    <w:p>
      <w:pPr>
        <w:numPr>
          <w:ilvl w:val="2"/>
          <w:numId w:val="900"/>
        </w:numPr>
        <w:spacing w:before="0" w:after="0"/>
      </w:pPr>
      <w:r>
        <w:t>Feature Types</w:t>
      </w:r>
    </w:p>
    <w:p>
      <w:pPr>
        <w:numPr>
          <w:ilvl w:val="2"/>
          <w:numId w:val="900"/>
        </w:numPr>
        <w:spacing w:before="0" w:after="0"/>
      </w:pPr>
      <w:r>
        <w:t>Feature Relationships</w:t>
      </w:r>
    </w:p>
    <w:p>
      <w:pPr>
        <w:numPr>
          <w:ilvl w:val="2"/>
          <w:numId w:val="900"/>
        </w:numPr>
        <w:spacing w:before="0" w:after="0"/>
      </w:pPr>
      <w:r>
        <w:t>Feature History</w:t>
      </w:r>
    </w:p>
    <w:p>
      <w:pPr>
        <w:numPr>
          <w:ilvl w:val="0"/>
          <w:numId w:val="900"/>
        </w:numPr>
        <w:spacing w:before="0" w:after="0"/>
      </w:pPr>
      <w:r>
        <w:t>Sketching for 3D Features</w:t>
      </w:r>
    </w:p>
    <w:p>
      <w:pPr>
        <w:numPr>
          <w:ilvl w:val="1"/>
          <w:numId w:val="900"/>
        </w:numPr>
        <w:spacing w:before="0" w:after="0"/>
      </w:pPr>
      <w:r>
        <w:t>Sketch Creation</w:t>
      </w:r>
    </w:p>
    <w:p>
      <w:pPr>
        <w:numPr>
          <w:ilvl w:val="2"/>
          <w:numId w:val="900"/>
        </w:numPr>
        <w:spacing w:before="0" w:after="0"/>
      </w:pPr>
      <w:r>
        <w:t>Sketch Planes</w:t>
      </w:r>
    </w:p>
    <w:p>
      <w:pPr>
        <w:numPr>
          <w:ilvl w:val="2"/>
          <w:numId w:val="900"/>
        </w:numPr>
        <w:spacing w:before="0" w:after="0"/>
      </w:pPr>
      <w:r>
        <w:t>Sketch Tools</w:t>
      </w:r>
    </w:p>
    <w:p>
      <w:pPr>
        <w:numPr>
          <w:ilvl w:val="2"/>
          <w:numId w:val="900"/>
        </w:numPr>
        <w:spacing w:before="0" w:after="0"/>
      </w:pPr>
      <w:r>
        <w:t>Sketch Constraints</w:t>
      </w:r>
    </w:p>
    <w:p>
      <w:pPr>
        <w:numPr>
          <w:ilvl w:val="1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Coincident Constraints</w:t>
      </w:r>
    </w:p>
    <w:p>
      <w:pPr>
        <w:numPr>
          <w:ilvl w:val="2"/>
          <w:numId w:val="900"/>
        </w:numPr>
        <w:spacing w:before="0" w:after="0"/>
      </w:pPr>
      <w:r>
        <w:t>Parallel Constraints</w:t>
      </w:r>
    </w:p>
    <w:p>
      <w:pPr>
        <w:numPr>
          <w:ilvl w:val="2"/>
          <w:numId w:val="900"/>
        </w:numPr>
        <w:spacing w:before="0" w:after="0"/>
      </w:pPr>
      <w:r>
        <w:t>Perpendicular Constraints</w:t>
      </w:r>
    </w:p>
    <w:p>
      <w:pPr>
        <w:numPr>
          <w:ilvl w:val="2"/>
          <w:numId w:val="900"/>
        </w:numPr>
        <w:spacing w:before="0" w:after="0"/>
      </w:pPr>
      <w:r>
        <w:t>Tangent Constraints</w:t>
      </w:r>
    </w:p>
    <w:p>
      <w:pPr>
        <w:numPr>
          <w:ilvl w:val="2"/>
          <w:numId w:val="900"/>
        </w:numPr>
        <w:spacing w:before="0" w:after="0"/>
      </w:pPr>
      <w:r>
        <w:t>Concentric Constraints</w:t>
      </w:r>
    </w:p>
    <w:p>
      <w:pPr>
        <w:numPr>
          <w:ilvl w:val="2"/>
          <w:numId w:val="900"/>
        </w:numPr>
        <w:spacing w:before="0" w:after="0"/>
      </w:pPr>
      <w:r>
        <w:t>Equal Constraints</w:t>
      </w:r>
    </w:p>
    <w:p>
      <w:pPr>
        <w:numPr>
          <w:ilvl w:val="1"/>
          <w:numId w:val="900"/>
        </w:numPr>
        <w:spacing w:before="0" w:after="0"/>
      </w:pPr>
      <w:r>
        <w:t>Dimensional Constraints</w:t>
      </w:r>
    </w:p>
    <w:p>
      <w:pPr>
        <w:numPr>
          <w:ilvl w:val="2"/>
          <w:numId w:val="900"/>
        </w:numPr>
        <w:spacing w:before="0" w:after="0"/>
      </w:pPr>
      <w:r>
        <w:t>Distance Constraints</w:t>
      </w:r>
    </w:p>
    <w:p>
      <w:pPr>
        <w:numPr>
          <w:ilvl w:val="2"/>
          <w:numId w:val="900"/>
        </w:numPr>
        <w:spacing w:before="0" w:after="0"/>
      </w:pPr>
      <w:r>
        <w:t>Angle Constraints</w:t>
      </w:r>
    </w:p>
    <w:p>
      <w:pPr>
        <w:numPr>
          <w:ilvl w:val="2"/>
          <w:numId w:val="900"/>
        </w:numPr>
        <w:spacing w:before="0" w:after="0"/>
      </w:pPr>
      <w:r>
        <w:t>Radius Constraints</w:t>
      </w:r>
    </w:p>
    <w:p>
      <w:pPr>
        <w:numPr>
          <w:ilvl w:val="2"/>
          <w:numId w:val="900"/>
        </w:numPr>
        <w:spacing w:before="0" w:after="0"/>
      </w:pPr>
      <w:r>
        <w:t>Diameter Constraints</w:t>
      </w:r>
    </w:p>
    <w:p>
      <w:pPr>
        <w:numPr>
          <w:ilvl w:val="1"/>
          <w:numId w:val="900"/>
        </w:numPr>
        <w:spacing w:before="0" w:after="0"/>
      </w:pPr>
      <w:r>
        <w:t>Sketch Editing and Modification</w:t>
      </w:r>
    </w:p>
    <w:p>
      <w:pPr>
        <w:numPr>
          <w:ilvl w:val="2"/>
          <w:numId w:val="900"/>
        </w:numPr>
        <w:spacing w:before="0" w:after="0"/>
      </w:pPr>
      <w:r>
        <w:t>Constraint Editing</w:t>
      </w:r>
    </w:p>
    <w:p>
      <w:pPr>
        <w:numPr>
          <w:ilvl w:val="2"/>
          <w:numId w:val="900"/>
        </w:numPr>
        <w:spacing w:before="0" w:after="0"/>
      </w:pPr>
      <w:r>
        <w:t>Dimension Editing</w:t>
      </w:r>
    </w:p>
    <w:p>
      <w:pPr>
        <w:numPr>
          <w:ilvl w:val="2"/>
          <w:numId w:val="900"/>
        </w:numPr>
        <w:spacing w:before="0" w:after="0"/>
      </w:pPr>
      <w:r>
        <w:t>Sketch Repair</w:t>
      </w:r>
    </w:p>
    <w:p>
      <w:pPr>
        <w:numPr>
          <w:ilvl w:val="2"/>
          <w:numId w:val="900"/>
        </w:numPr>
        <w:spacing w:before="0" w:after="0"/>
      </w:pPr>
      <w:r>
        <w:t>Over-Constrained Sketches</w:t>
      </w:r>
    </w:p>
    <w:p>
      <w:pPr>
        <w:numPr>
          <w:ilvl w:val="0"/>
          <w:numId w:val="900"/>
        </w:numPr>
        <w:spacing w:before="0" w:after="0"/>
      </w:pPr>
      <w:r>
        <w:t>Feature Creation Methods</w:t>
      </w:r>
    </w:p>
    <w:p>
      <w:pPr>
        <w:numPr>
          <w:ilvl w:val="1"/>
          <w:numId w:val="900"/>
        </w:numPr>
        <w:spacing w:before="0" w:after="0"/>
      </w:pPr>
      <w:r>
        <w:t>Sketched Features</w:t>
      </w:r>
    </w:p>
    <w:p>
      <w:pPr>
        <w:numPr>
          <w:ilvl w:val="2"/>
          <w:numId w:val="900"/>
        </w:numPr>
        <w:spacing w:before="0" w:after="0"/>
      </w:pPr>
      <w:r>
        <w:t>Extrude Features</w:t>
      </w:r>
    </w:p>
    <w:p>
      <w:pPr>
        <w:numPr>
          <w:ilvl w:val="2"/>
          <w:numId w:val="900"/>
        </w:numPr>
        <w:spacing w:before="0" w:after="0"/>
      </w:pPr>
      <w:r>
        <w:t>Revolve Features</w:t>
      </w:r>
    </w:p>
    <w:p>
      <w:pPr>
        <w:numPr>
          <w:ilvl w:val="2"/>
          <w:numId w:val="900"/>
        </w:numPr>
        <w:spacing w:before="0" w:after="0"/>
      </w:pPr>
      <w:r>
        <w:t>Sweep Features</w:t>
      </w:r>
    </w:p>
    <w:p>
      <w:pPr>
        <w:numPr>
          <w:ilvl w:val="2"/>
          <w:numId w:val="900"/>
        </w:numPr>
        <w:spacing w:before="0" w:after="0"/>
      </w:pPr>
      <w:r>
        <w:t>Loft Features</w:t>
      </w:r>
    </w:p>
    <w:p>
      <w:pPr>
        <w:numPr>
          <w:ilvl w:val="2"/>
          <w:numId w:val="900"/>
        </w:numPr>
        <w:spacing w:before="0" w:after="0"/>
      </w:pPr>
      <w:r>
        <w:t>Boundary Features</w:t>
      </w:r>
    </w:p>
    <w:p>
      <w:pPr>
        <w:numPr>
          <w:ilvl w:val="1"/>
          <w:numId w:val="900"/>
        </w:numPr>
        <w:spacing w:before="0" w:after="0"/>
      </w:pPr>
      <w:r>
        <w:t>Placed Features</w:t>
      </w:r>
    </w:p>
    <w:p>
      <w:pPr>
        <w:numPr>
          <w:ilvl w:val="2"/>
          <w:numId w:val="900"/>
        </w:numPr>
        <w:spacing w:before="0" w:after="0"/>
      </w:pPr>
      <w:r>
        <w:t>Hole Features</w:t>
      </w:r>
    </w:p>
    <w:p>
      <w:pPr>
        <w:numPr>
          <w:ilvl w:val="2"/>
          <w:numId w:val="900"/>
        </w:numPr>
        <w:spacing w:before="0" w:after="0"/>
      </w:pPr>
      <w:r>
        <w:t>Fillet Features</w:t>
      </w:r>
    </w:p>
    <w:p>
      <w:pPr>
        <w:numPr>
          <w:ilvl w:val="2"/>
          <w:numId w:val="900"/>
        </w:numPr>
        <w:spacing w:before="0" w:after="0"/>
      </w:pPr>
      <w:r>
        <w:t>Chamfer Features</w:t>
      </w:r>
    </w:p>
    <w:p>
      <w:pPr>
        <w:numPr>
          <w:ilvl w:val="2"/>
          <w:numId w:val="900"/>
        </w:numPr>
        <w:spacing w:before="0" w:after="0"/>
      </w:pPr>
      <w:r>
        <w:t>Shell Features</w:t>
      </w:r>
    </w:p>
    <w:p>
      <w:pPr>
        <w:numPr>
          <w:ilvl w:val="2"/>
          <w:numId w:val="900"/>
        </w:numPr>
        <w:spacing w:before="0" w:after="0"/>
      </w:pPr>
      <w:r>
        <w:t>Rib Features</w:t>
      </w:r>
    </w:p>
    <w:p>
      <w:pPr>
        <w:numPr>
          <w:ilvl w:val="2"/>
          <w:numId w:val="900"/>
        </w:numPr>
        <w:spacing w:before="0" w:after="0"/>
      </w:pPr>
      <w:r>
        <w:t>Draft Features</w:t>
      </w:r>
    </w:p>
    <w:p>
      <w:pPr>
        <w:numPr>
          <w:ilvl w:val="1"/>
          <w:numId w:val="900"/>
        </w:numPr>
        <w:spacing w:before="0" w:after="0"/>
      </w:pPr>
      <w:r>
        <w:t>Pattern Features</w:t>
      </w:r>
    </w:p>
    <w:p>
      <w:pPr>
        <w:numPr>
          <w:ilvl w:val="2"/>
          <w:numId w:val="900"/>
        </w:numPr>
        <w:spacing w:before="0" w:after="0"/>
      </w:pPr>
      <w:r>
        <w:t>Linear Patterns</w:t>
      </w:r>
    </w:p>
    <w:p>
      <w:pPr>
        <w:numPr>
          <w:ilvl w:val="2"/>
          <w:numId w:val="900"/>
        </w:numPr>
        <w:spacing w:before="0" w:after="0"/>
      </w:pPr>
      <w:r>
        <w:t>Circular Patterns</w:t>
      </w:r>
    </w:p>
    <w:p>
      <w:pPr>
        <w:numPr>
          <w:ilvl w:val="2"/>
          <w:numId w:val="900"/>
        </w:numPr>
        <w:spacing w:before="0" w:after="0"/>
      </w:pPr>
      <w:r>
        <w:t>Curve-Driven Patterns</w:t>
      </w:r>
    </w:p>
    <w:p>
      <w:pPr>
        <w:numPr>
          <w:ilvl w:val="2"/>
          <w:numId w:val="900"/>
        </w:numPr>
        <w:spacing w:before="0" w:after="0"/>
      </w:pPr>
      <w:r>
        <w:t>Fill Patterns</w:t>
      </w:r>
    </w:p>
    <w:p>
      <w:pPr>
        <w:numPr>
          <w:ilvl w:val="2"/>
          <w:numId w:val="900"/>
        </w:numPr>
        <w:spacing w:before="0" w:after="0"/>
      </w:pPr>
      <w:r>
        <w:t>Mirror Features</w:t>
      </w:r>
    </w:p>
    <w:p>
      <w:pPr>
        <w:numPr>
          <w:ilvl w:val="0"/>
          <w:numId w:val="900"/>
        </w:numPr>
        <w:spacing w:before="0" w:after="0"/>
      </w:pPr>
      <w:r>
        <w:t>Parameters and Variables</w:t>
      </w:r>
    </w:p>
    <w:p>
      <w:pPr>
        <w:numPr>
          <w:ilvl w:val="1"/>
          <w:numId w:val="900"/>
        </w:numPr>
        <w:spacing w:before="0" w:after="0"/>
      </w:pPr>
      <w:r>
        <w:t>Parameter Definition</w:t>
      </w:r>
    </w:p>
    <w:p>
      <w:pPr>
        <w:numPr>
          <w:ilvl w:val="2"/>
          <w:numId w:val="900"/>
        </w:numPr>
        <w:spacing w:before="0" w:after="0"/>
      </w:pPr>
      <w:r>
        <w:t>Global Parameters</w:t>
      </w:r>
    </w:p>
    <w:p>
      <w:pPr>
        <w:numPr>
          <w:ilvl w:val="2"/>
          <w:numId w:val="900"/>
        </w:numPr>
        <w:spacing w:before="0" w:after="0"/>
      </w:pPr>
      <w:r>
        <w:t>Feature Parameters</w:t>
      </w:r>
    </w:p>
    <w:p>
      <w:pPr>
        <w:numPr>
          <w:ilvl w:val="2"/>
          <w:numId w:val="900"/>
        </w:numPr>
        <w:spacing w:before="0" w:after="0"/>
      </w:pPr>
      <w:r>
        <w:t>Equation-Driven Parameters</w:t>
      </w:r>
    </w:p>
    <w:p>
      <w:pPr>
        <w:numPr>
          <w:ilvl w:val="1"/>
          <w:numId w:val="900"/>
        </w:numPr>
        <w:spacing w:before="0" w:after="0"/>
      </w:pPr>
      <w:r>
        <w:t>Parameter Relationships</w:t>
      </w:r>
    </w:p>
    <w:p>
      <w:pPr>
        <w:numPr>
          <w:ilvl w:val="2"/>
          <w:numId w:val="900"/>
        </w:numPr>
        <w:spacing w:before="0" w:after="0"/>
      </w:pPr>
      <w:r>
        <w:t>Parameter Linking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Conditional Parameters</w:t>
      </w:r>
    </w:p>
    <w:p>
      <w:pPr>
        <w:numPr>
          <w:ilvl w:val="1"/>
          <w:numId w:val="900"/>
        </w:numPr>
        <w:spacing w:before="0" w:after="0"/>
      </w:pPr>
      <w:r>
        <w:t>Design Tables</w:t>
      </w:r>
    </w:p>
    <w:p>
      <w:pPr>
        <w:numPr>
          <w:ilvl w:val="2"/>
          <w:numId w:val="900"/>
        </w:numPr>
        <w:spacing w:before="0" w:after="0"/>
      </w:pPr>
      <w:r>
        <w:t>Table Creation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Family of Parts</w:t>
      </w:r>
    </w:p>
    <w:p>
      <w:pPr>
        <w:numPr>
          <w:ilvl w:val="0"/>
          <w:numId w:val="900"/>
        </w:numPr>
        <w:spacing w:before="0" w:after="0"/>
      </w:pPr>
      <w:r>
        <w:t>Feature Management</w:t>
      </w:r>
    </w:p>
    <w:p>
      <w:pPr>
        <w:numPr>
          <w:ilvl w:val="1"/>
          <w:numId w:val="900"/>
        </w:numPr>
        <w:spacing w:before="0" w:after="0"/>
      </w:pPr>
      <w:r>
        <w:t>Feature Tree Organization</w:t>
      </w:r>
    </w:p>
    <w:p>
      <w:pPr>
        <w:numPr>
          <w:ilvl w:val="2"/>
          <w:numId w:val="900"/>
        </w:numPr>
        <w:spacing w:before="0" w:after="0"/>
      </w:pPr>
      <w:r>
        <w:t>Feature Ordering</w:t>
      </w:r>
    </w:p>
    <w:p>
      <w:pPr>
        <w:numPr>
          <w:ilvl w:val="2"/>
          <w:numId w:val="900"/>
        </w:numPr>
        <w:spacing w:before="0" w:after="0"/>
      </w:pPr>
      <w:r>
        <w:t>Feature Grouping</w:t>
      </w:r>
    </w:p>
    <w:p>
      <w:pPr>
        <w:numPr>
          <w:ilvl w:val="2"/>
          <w:numId w:val="900"/>
        </w:numPr>
        <w:spacing w:before="0" w:after="0"/>
      </w:pPr>
      <w:r>
        <w:t>Feature Naming</w:t>
      </w:r>
    </w:p>
    <w:p>
      <w:pPr>
        <w:numPr>
          <w:ilvl w:val="1"/>
          <w:numId w:val="900"/>
        </w:numPr>
        <w:spacing w:before="0" w:after="0"/>
      </w:pPr>
      <w:r>
        <w:t>Feature Dependencies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Circular References</w:t>
      </w:r>
    </w:p>
    <w:p>
      <w:pPr>
        <w:numPr>
          <w:ilvl w:val="1"/>
          <w:numId w:val="900"/>
        </w:numPr>
        <w:spacing w:before="0" w:after="0"/>
      </w:pPr>
      <w:r>
        <w:t>Feature Editing and Modification</w:t>
      </w:r>
    </w:p>
    <w:p>
      <w:pPr>
        <w:numPr>
          <w:ilvl w:val="2"/>
          <w:numId w:val="900"/>
        </w:numPr>
        <w:spacing w:before="0" w:after="0"/>
      </w:pPr>
      <w:r>
        <w:t>Feature Redefinition</w:t>
      </w:r>
    </w:p>
    <w:p>
      <w:pPr>
        <w:numPr>
          <w:ilvl w:val="2"/>
          <w:numId w:val="900"/>
        </w:numPr>
        <w:spacing w:before="0" w:after="0"/>
      </w:pPr>
      <w:r>
        <w:t>Feature Suppression</w:t>
      </w:r>
    </w:p>
    <w:p>
      <w:pPr>
        <w:numPr>
          <w:ilvl w:val="2"/>
          <w:numId w:val="900"/>
        </w:numPr>
        <w:spacing w:before="0" w:after="0"/>
      </w:pPr>
      <w:r>
        <w:t>Feature Deletion</w:t>
      </w:r>
    </w:p>
    <w:p>
      <w:pPr>
        <w:numPr>
          <w:ilvl w:val="2"/>
          <w:numId w:val="900"/>
        </w:numPr>
        <w:spacing w:before="0" w:after="0"/>
      </w:pPr>
      <w:r>
        <w:t>Feature Reordering</w:t>
      </w:r>
    </w:p>
    <w:p>
      <w:pPr>
        <w:numPr>
          <w:ilvl w:val="1"/>
          <w:numId w:val="900"/>
        </w:numPr>
        <w:spacing w:before="0" w:after="0"/>
      </w:pPr>
      <w:r>
        <w:t>Feature Troubleshooting</w:t>
      </w:r>
    </w:p>
    <w:p>
      <w:pPr>
        <w:numPr>
          <w:ilvl w:val="2"/>
          <w:numId w:val="900"/>
        </w:numPr>
        <w:spacing w:before="0" w:after="0"/>
      </w:pPr>
      <w:r>
        <w:t>Failed Features</w:t>
      </w:r>
    </w:p>
    <w:p>
      <w:pPr>
        <w:numPr>
          <w:ilvl w:val="2"/>
          <w:numId w:val="900"/>
        </w:numPr>
        <w:spacing w:before="0" w:after="0"/>
      </w:pPr>
      <w:r>
        <w:t>Feature Repair</w:t>
      </w:r>
    </w:p>
    <w:p>
      <w:pPr>
        <w:numPr>
          <w:ilvl w:val="2"/>
          <w:numId w:val="900"/>
        </w:numPr>
        <w:spacing w:before="0" w:after="0"/>
      </w:pPr>
      <w:r>
        <w:t>Rebuild Errors</w:t>
      </w:r>
    </w:p>
    <w:p>
      <w:pPr>
        <w:numPr>
          <w:ilvl w:val="2"/>
          <w:numId w:val="900"/>
        </w:numPr>
        <w:spacing w:before="0" w:after="0"/>
      </w:pPr>
      <w:r>
        <w:t>Model Recovery</w:t>
      </w:r>
    </w:p>
    <w:p>
      <w:pPr>
        <w:pStyle w:val="Heading1"/>
      </w:pPr>
      <w:r>
        <w:t>Direct Modeling Techniques</w:t>
      </w:r>
    </w:p>
    <w:p>
      <w:pPr>
        <w:numPr>
          <w:ilvl w:val="0"/>
          <w:numId w:val="900"/>
        </w:numPr>
        <w:spacing w:before="0" w:after="0"/>
      </w:pPr>
      <w:r>
        <w:t>Direct Modeling Concepts</w:t>
      </w:r>
    </w:p>
    <w:p>
      <w:pPr>
        <w:numPr>
          <w:ilvl w:val="1"/>
          <w:numId w:val="900"/>
        </w:numPr>
        <w:spacing w:before="0" w:after="0"/>
      </w:pPr>
      <w:r>
        <w:t>History-Free Modeling</w:t>
      </w:r>
    </w:p>
    <w:p>
      <w:pPr>
        <w:numPr>
          <w:ilvl w:val="2"/>
          <w:numId w:val="900"/>
        </w:numPr>
        <w:spacing w:before="0" w:after="0"/>
      </w:pPr>
      <w:r>
        <w:t>Direct Manipulation</w:t>
      </w:r>
    </w:p>
    <w:p>
      <w:pPr>
        <w:numPr>
          <w:ilvl w:val="2"/>
          <w:numId w:val="900"/>
        </w:numPr>
        <w:spacing w:before="0" w:after="0"/>
      </w:pPr>
      <w:r>
        <w:t>Immediate Feedback</w:t>
      </w:r>
    </w:p>
    <w:p>
      <w:pPr>
        <w:numPr>
          <w:ilvl w:val="2"/>
          <w:numId w:val="900"/>
        </w:numPr>
        <w:spacing w:before="0" w:after="0"/>
      </w:pPr>
      <w:r>
        <w:t>Flexible Editing</w:t>
      </w:r>
    </w:p>
    <w:p>
      <w:pPr>
        <w:numPr>
          <w:ilvl w:val="1"/>
          <w:numId w:val="900"/>
        </w:numPr>
        <w:spacing w:before="0" w:after="0"/>
      </w:pPr>
      <w:r>
        <w:t>Differences from Parametric Modeling</w:t>
      </w:r>
    </w:p>
    <w:p>
      <w:pPr>
        <w:numPr>
          <w:ilvl w:val="2"/>
          <w:numId w:val="900"/>
        </w:numPr>
        <w:spacing w:before="0" w:after="0"/>
      </w:pPr>
      <w:r>
        <w:t>Workflow Differences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Application Scenarios</w:t>
      </w:r>
    </w:p>
    <w:p>
      <w:pPr>
        <w:numPr>
          <w:ilvl w:val="0"/>
          <w:numId w:val="900"/>
        </w:numPr>
        <w:spacing w:before="0" w:after="0"/>
      </w:pPr>
      <w:r>
        <w:t>Face-Based Editing</w:t>
      </w:r>
    </w:p>
    <w:p>
      <w:pPr>
        <w:numPr>
          <w:ilvl w:val="1"/>
          <w:numId w:val="900"/>
        </w:numPr>
        <w:spacing w:before="0" w:after="0"/>
      </w:pPr>
      <w:r>
        <w:t>Face Selection and Manipulation</w:t>
      </w:r>
    </w:p>
    <w:p>
      <w:pPr>
        <w:numPr>
          <w:ilvl w:val="2"/>
          <w:numId w:val="900"/>
        </w:numPr>
        <w:spacing w:before="0" w:after="0"/>
      </w:pPr>
      <w:r>
        <w:t>Face Identification</w:t>
      </w:r>
    </w:p>
    <w:p>
      <w:pPr>
        <w:numPr>
          <w:ilvl w:val="2"/>
          <w:numId w:val="900"/>
        </w:numPr>
        <w:spacing w:before="0" w:after="0"/>
      </w:pPr>
      <w:r>
        <w:t>Face Properties</w:t>
      </w:r>
    </w:p>
    <w:p>
      <w:pPr>
        <w:numPr>
          <w:ilvl w:val="2"/>
          <w:numId w:val="900"/>
        </w:numPr>
        <w:spacing w:before="0" w:after="0"/>
      </w:pPr>
      <w:r>
        <w:t>Face Modification</w:t>
      </w:r>
    </w:p>
    <w:p>
      <w:pPr>
        <w:numPr>
          <w:ilvl w:val="1"/>
          <w:numId w:val="900"/>
        </w:numPr>
        <w:spacing w:before="0" w:after="0"/>
      </w:pPr>
      <w:r>
        <w:t>Push-Pull Operations</w:t>
      </w:r>
    </w:p>
    <w:p>
      <w:pPr>
        <w:numPr>
          <w:ilvl w:val="2"/>
          <w:numId w:val="900"/>
        </w:numPr>
        <w:spacing w:before="0" w:after="0"/>
      </w:pPr>
      <w:r>
        <w:t>Face Extrusion</w:t>
      </w:r>
    </w:p>
    <w:p>
      <w:pPr>
        <w:numPr>
          <w:ilvl w:val="2"/>
          <w:numId w:val="900"/>
        </w:numPr>
        <w:spacing w:before="0" w:after="0"/>
      </w:pPr>
      <w:r>
        <w:t>Face Offset</w:t>
      </w:r>
    </w:p>
    <w:p>
      <w:pPr>
        <w:numPr>
          <w:ilvl w:val="2"/>
          <w:numId w:val="900"/>
        </w:numPr>
        <w:spacing w:before="0" w:after="0"/>
      </w:pPr>
      <w:r>
        <w:t>Face Scaling</w:t>
      </w:r>
    </w:p>
    <w:p>
      <w:pPr>
        <w:numPr>
          <w:ilvl w:val="1"/>
          <w:numId w:val="900"/>
        </w:numPr>
        <w:spacing w:before="0" w:after="0"/>
      </w:pPr>
      <w:r>
        <w:t>Face Deletion and Creation</w:t>
      </w:r>
    </w:p>
    <w:p>
      <w:pPr>
        <w:numPr>
          <w:ilvl w:val="2"/>
          <w:numId w:val="900"/>
        </w:numPr>
        <w:spacing w:before="0" w:after="0"/>
      </w:pPr>
      <w:r>
        <w:t>Face Removal</w:t>
      </w:r>
    </w:p>
    <w:p>
      <w:pPr>
        <w:numPr>
          <w:ilvl w:val="2"/>
          <w:numId w:val="900"/>
        </w:numPr>
        <w:spacing w:before="0" w:after="0"/>
      </w:pPr>
      <w:r>
        <w:t>Face Addition</w:t>
      </w:r>
    </w:p>
    <w:p>
      <w:pPr>
        <w:numPr>
          <w:ilvl w:val="2"/>
          <w:numId w:val="900"/>
        </w:numPr>
        <w:spacing w:before="0" w:after="0"/>
      </w:pPr>
      <w:r>
        <w:t>Face Replacement</w:t>
      </w:r>
    </w:p>
    <w:p>
      <w:pPr>
        <w:numPr>
          <w:ilvl w:val="0"/>
          <w:numId w:val="900"/>
        </w:numPr>
        <w:spacing w:before="0" w:after="0"/>
      </w:pPr>
      <w:r>
        <w:t>Edge-Based Editing</w:t>
      </w:r>
    </w:p>
    <w:p>
      <w:pPr>
        <w:numPr>
          <w:ilvl w:val="1"/>
          <w:numId w:val="900"/>
        </w:numPr>
        <w:spacing w:before="0" w:after="0"/>
      </w:pPr>
      <w:r>
        <w:t>Edge Selection and Manipulation</w:t>
      </w:r>
    </w:p>
    <w:p>
      <w:pPr>
        <w:numPr>
          <w:ilvl w:val="2"/>
          <w:numId w:val="900"/>
        </w:numPr>
        <w:spacing w:before="0" w:after="0"/>
      </w:pPr>
      <w:r>
        <w:t>Edge Identification</w:t>
      </w:r>
    </w:p>
    <w:p>
      <w:pPr>
        <w:numPr>
          <w:ilvl w:val="2"/>
          <w:numId w:val="900"/>
        </w:numPr>
        <w:spacing w:before="0" w:after="0"/>
      </w:pPr>
      <w:r>
        <w:t>Edge Properties</w:t>
      </w:r>
    </w:p>
    <w:p>
      <w:pPr>
        <w:numPr>
          <w:ilvl w:val="2"/>
          <w:numId w:val="900"/>
        </w:numPr>
        <w:spacing w:before="0" w:after="0"/>
      </w:pPr>
      <w:r>
        <w:t>Edge Modification</w:t>
      </w:r>
    </w:p>
    <w:p>
      <w:pPr>
        <w:numPr>
          <w:ilvl w:val="1"/>
          <w:numId w:val="900"/>
        </w:numPr>
        <w:spacing w:before="0" w:after="0"/>
      </w:pPr>
      <w:r>
        <w:t>Edge Operations</w:t>
      </w:r>
    </w:p>
    <w:p>
      <w:pPr>
        <w:numPr>
          <w:ilvl w:val="2"/>
          <w:numId w:val="900"/>
        </w:numPr>
        <w:spacing w:before="0" w:after="0"/>
      </w:pPr>
      <w:r>
        <w:t>Edge Blending</w:t>
      </w:r>
    </w:p>
    <w:p>
      <w:pPr>
        <w:numPr>
          <w:ilvl w:val="2"/>
          <w:numId w:val="900"/>
        </w:numPr>
        <w:spacing w:before="0" w:after="0"/>
      </w:pPr>
      <w:r>
        <w:t>Edge Chamfering</w:t>
      </w:r>
    </w:p>
    <w:p>
      <w:pPr>
        <w:numPr>
          <w:ilvl w:val="2"/>
          <w:numId w:val="900"/>
        </w:numPr>
        <w:spacing w:before="0" w:after="0"/>
      </w:pPr>
      <w:r>
        <w:t>Edge Extension</w:t>
      </w:r>
    </w:p>
    <w:p>
      <w:pPr>
        <w:numPr>
          <w:ilvl w:val="1"/>
          <w:numId w:val="900"/>
        </w:numPr>
        <w:spacing w:before="0" w:after="0"/>
      </w:pPr>
      <w:r>
        <w:t>Edge Creation and Deletion</w:t>
      </w:r>
    </w:p>
    <w:p>
      <w:pPr>
        <w:numPr>
          <w:ilvl w:val="2"/>
          <w:numId w:val="900"/>
        </w:numPr>
        <w:spacing w:before="0" w:after="0"/>
      </w:pPr>
      <w:r>
        <w:t>Edge Addition</w:t>
      </w:r>
    </w:p>
    <w:p>
      <w:pPr>
        <w:numPr>
          <w:ilvl w:val="2"/>
          <w:numId w:val="900"/>
        </w:numPr>
        <w:spacing w:before="0" w:after="0"/>
      </w:pPr>
      <w:r>
        <w:t>Edge Removal</w:t>
      </w:r>
    </w:p>
    <w:p>
      <w:pPr>
        <w:numPr>
          <w:ilvl w:val="2"/>
          <w:numId w:val="900"/>
        </w:numPr>
        <w:spacing w:before="0" w:after="0"/>
      </w:pPr>
      <w:r>
        <w:t>Edge Splitting</w:t>
      </w:r>
    </w:p>
    <w:p>
      <w:pPr>
        <w:numPr>
          <w:ilvl w:val="0"/>
          <w:numId w:val="900"/>
        </w:numPr>
        <w:spacing w:before="0" w:after="0"/>
      </w:pPr>
      <w:r>
        <w:t>Direct Modeling Tools</w:t>
      </w:r>
    </w:p>
    <w:p>
      <w:pPr>
        <w:numPr>
          <w:ilvl w:val="1"/>
          <w:numId w:val="900"/>
        </w:numPr>
        <w:spacing w:before="0" w:after="0"/>
      </w:pPr>
      <w:r>
        <w:t>Move Face Tools</w:t>
      </w:r>
    </w:p>
    <w:p>
      <w:pPr>
        <w:numPr>
          <w:ilvl w:val="2"/>
          <w:numId w:val="900"/>
        </w:numPr>
        <w:spacing w:before="0" w:after="0"/>
      </w:pPr>
      <w:r>
        <w:t>Linear Movement</w:t>
      </w:r>
    </w:p>
    <w:p>
      <w:pPr>
        <w:numPr>
          <w:ilvl w:val="2"/>
          <w:numId w:val="900"/>
        </w:numPr>
        <w:spacing w:before="0" w:after="0"/>
      </w:pPr>
      <w:r>
        <w:t>Rotational Movement</w:t>
      </w:r>
    </w:p>
    <w:p>
      <w:pPr>
        <w:numPr>
          <w:ilvl w:val="2"/>
          <w:numId w:val="900"/>
        </w:numPr>
        <w:spacing w:before="0" w:after="0"/>
      </w:pPr>
      <w:r>
        <w:t>Offset Operations</w:t>
      </w:r>
    </w:p>
    <w:p>
      <w:pPr>
        <w:numPr>
          <w:ilvl w:val="1"/>
          <w:numId w:val="900"/>
        </w:numPr>
        <w:spacing w:before="0" w:after="0"/>
      </w:pPr>
      <w:r>
        <w:t>Resize Tools</w:t>
      </w:r>
    </w:p>
    <w:p>
      <w:pPr>
        <w:numPr>
          <w:ilvl w:val="2"/>
          <w:numId w:val="900"/>
        </w:numPr>
        <w:spacing w:before="0" w:after="0"/>
      </w:pPr>
      <w:r>
        <w:t>Uniform Scaling</w:t>
      </w:r>
    </w:p>
    <w:p>
      <w:pPr>
        <w:numPr>
          <w:ilvl w:val="2"/>
          <w:numId w:val="900"/>
        </w:numPr>
        <w:spacing w:before="0" w:after="0"/>
      </w:pPr>
      <w:r>
        <w:t>Non-Uniform Scaling</w:t>
      </w:r>
    </w:p>
    <w:p>
      <w:pPr>
        <w:numPr>
          <w:ilvl w:val="2"/>
          <w:numId w:val="900"/>
        </w:numPr>
        <w:spacing w:before="0" w:after="0"/>
      </w:pPr>
      <w:r>
        <w:t>Directional Scaling</w:t>
      </w:r>
    </w:p>
    <w:p>
      <w:pPr>
        <w:numPr>
          <w:ilvl w:val="1"/>
          <w:numId w:val="900"/>
        </w:numPr>
        <w:spacing w:before="0" w:after="0"/>
      </w:pPr>
      <w:r>
        <w:t>Copy and Pattern Tools</w:t>
      </w:r>
    </w:p>
    <w:p>
      <w:pPr>
        <w:numPr>
          <w:ilvl w:val="2"/>
          <w:numId w:val="900"/>
        </w:numPr>
        <w:spacing w:before="0" w:after="0"/>
      </w:pPr>
      <w:r>
        <w:t>Face Copying</w:t>
      </w:r>
    </w:p>
    <w:p>
      <w:pPr>
        <w:numPr>
          <w:ilvl w:val="2"/>
          <w:numId w:val="900"/>
        </w:numPr>
        <w:spacing w:before="0" w:after="0"/>
      </w:pPr>
      <w:r>
        <w:t>Feature Copying</w:t>
      </w:r>
    </w:p>
    <w:p>
      <w:pPr>
        <w:numPr>
          <w:ilvl w:val="2"/>
          <w:numId w:val="900"/>
        </w:numPr>
        <w:spacing w:before="0" w:after="0"/>
      </w:pPr>
      <w:r>
        <w:t>Pattern Creation</w:t>
      </w:r>
    </w:p>
    <w:p>
      <w:pPr>
        <w:numPr>
          <w:ilvl w:val="1"/>
          <w:numId w:val="900"/>
        </w:numPr>
        <w:spacing w:before="0" w:after="0"/>
      </w:pPr>
      <w:r>
        <w:t>Boolean-Style Operations</w:t>
      </w:r>
    </w:p>
    <w:p>
      <w:pPr>
        <w:numPr>
          <w:ilvl w:val="2"/>
          <w:numId w:val="900"/>
        </w:numPr>
        <w:spacing w:before="0" w:after="0"/>
      </w:pPr>
      <w:r>
        <w:t>Direct Boolean Operations</w:t>
      </w:r>
    </w:p>
    <w:p>
      <w:pPr>
        <w:numPr>
          <w:ilvl w:val="2"/>
          <w:numId w:val="900"/>
        </w:numPr>
        <w:spacing w:before="0" w:after="0"/>
      </w:pPr>
      <w:r>
        <w:t>Imprint Operations</w:t>
      </w:r>
    </w:p>
    <w:p>
      <w:pPr>
        <w:numPr>
          <w:ilvl w:val="2"/>
          <w:numId w:val="900"/>
        </w:numPr>
        <w:spacing w:before="0" w:after="0"/>
      </w:pPr>
      <w:r>
        <w:t>Split Operations</w:t>
      </w:r>
    </w:p>
    <w:p>
      <w:pPr>
        <w:pStyle w:val="Heading1"/>
      </w:pPr>
      <w:r>
        <w:t>Surface Modeling Techniques</w:t>
      </w:r>
    </w:p>
    <w:p>
      <w:pPr>
        <w:numPr>
          <w:ilvl w:val="0"/>
          <w:numId w:val="900"/>
        </w:numPr>
        <w:spacing w:before="0" w:after="0"/>
      </w:pPr>
      <w:r>
        <w:t>Surface Types and Properties</w:t>
      </w:r>
    </w:p>
    <w:p>
      <w:pPr>
        <w:numPr>
          <w:ilvl w:val="1"/>
          <w:numId w:val="900"/>
        </w:numPr>
        <w:spacing w:before="0" w:after="0"/>
      </w:pPr>
      <w:r>
        <w:t>NURBS Surfaces</w:t>
      </w:r>
    </w:p>
    <w:p>
      <w:pPr>
        <w:numPr>
          <w:ilvl w:val="2"/>
          <w:numId w:val="900"/>
        </w:numPr>
        <w:spacing w:before="0" w:after="0"/>
      </w:pPr>
      <w:r>
        <w:t>Control Points</w:t>
      </w:r>
    </w:p>
    <w:p>
      <w:pPr>
        <w:numPr>
          <w:ilvl w:val="2"/>
          <w:numId w:val="900"/>
        </w:numPr>
        <w:spacing w:before="0" w:after="0"/>
      </w:pPr>
      <w:r>
        <w:t>Knot Vectors</w:t>
      </w:r>
    </w:p>
    <w:p>
      <w:pPr>
        <w:numPr>
          <w:ilvl w:val="2"/>
          <w:numId w:val="900"/>
        </w:numPr>
        <w:spacing w:before="0" w:after="0"/>
      </w:pPr>
      <w:r>
        <w:t>Surface Degree</w:t>
      </w:r>
    </w:p>
    <w:p>
      <w:pPr>
        <w:numPr>
          <w:ilvl w:val="2"/>
          <w:numId w:val="900"/>
        </w:numPr>
        <w:spacing w:before="0" w:after="0"/>
      </w:pPr>
      <w:r>
        <w:t>Surface Continuity</w:t>
      </w:r>
    </w:p>
    <w:p>
      <w:pPr>
        <w:numPr>
          <w:ilvl w:val="1"/>
          <w:numId w:val="900"/>
        </w:numPr>
        <w:spacing w:before="0" w:after="0"/>
      </w:pPr>
      <w:r>
        <w:t>Bezier Surfaces</w:t>
      </w:r>
    </w:p>
    <w:p>
      <w:pPr>
        <w:numPr>
          <w:ilvl w:val="2"/>
          <w:numId w:val="900"/>
        </w:numPr>
        <w:spacing w:before="0" w:after="0"/>
      </w:pPr>
      <w:r>
        <w:t>Control Polygon</w:t>
      </w:r>
    </w:p>
    <w:p>
      <w:pPr>
        <w:numPr>
          <w:ilvl w:val="2"/>
          <w:numId w:val="900"/>
        </w:numPr>
        <w:spacing w:before="0" w:after="0"/>
      </w:pPr>
      <w:r>
        <w:t>Surface Patches</w:t>
      </w:r>
    </w:p>
    <w:p>
      <w:pPr>
        <w:numPr>
          <w:ilvl w:val="2"/>
          <w:numId w:val="900"/>
        </w:numPr>
        <w:spacing w:before="0" w:after="0"/>
      </w:pPr>
      <w:r>
        <w:t>Bezier Properties</w:t>
      </w:r>
    </w:p>
    <w:p>
      <w:pPr>
        <w:numPr>
          <w:ilvl w:val="1"/>
          <w:numId w:val="900"/>
        </w:numPr>
        <w:spacing w:before="0" w:after="0"/>
      </w:pPr>
      <w:r>
        <w:t>Procedural Surfaces</w:t>
      </w:r>
    </w:p>
    <w:p>
      <w:pPr>
        <w:numPr>
          <w:ilvl w:val="2"/>
          <w:numId w:val="900"/>
        </w:numPr>
        <w:spacing w:before="0" w:after="0"/>
      </w:pPr>
      <w:r>
        <w:t>Ruled Surfaces</w:t>
      </w:r>
    </w:p>
    <w:p>
      <w:pPr>
        <w:numPr>
          <w:ilvl w:val="2"/>
          <w:numId w:val="900"/>
        </w:numPr>
        <w:spacing w:before="0" w:after="0"/>
      </w:pPr>
      <w:r>
        <w:t>Surfaces of Revolution</w:t>
      </w:r>
    </w:p>
    <w:p>
      <w:pPr>
        <w:numPr>
          <w:ilvl w:val="2"/>
          <w:numId w:val="900"/>
        </w:numPr>
        <w:spacing w:before="0" w:after="0"/>
      </w:pPr>
      <w:r>
        <w:t>Swept Surfaces</w:t>
      </w:r>
    </w:p>
    <w:p>
      <w:pPr>
        <w:numPr>
          <w:ilvl w:val="0"/>
          <w:numId w:val="900"/>
        </w:numPr>
        <w:spacing w:before="0" w:after="0"/>
      </w:pPr>
      <w:r>
        <w:t>Surface Creation Methods</w:t>
      </w:r>
    </w:p>
    <w:p>
      <w:pPr>
        <w:numPr>
          <w:ilvl w:val="1"/>
          <w:numId w:val="900"/>
        </w:numPr>
        <w:spacing w:before="0" w:after="0"/>
      </w:pPr>
      <w:r>
        <w:t>Curve-Based Surfaces</w:t>
      </w:r>
    </w:p>
    <w:p>
      <w:pPr>
        <w:numPr>
          <w:ilvl w:val="2"/>
          <w:numId w:val="900"/>
        </w:numPr>
        <w:spacing w:before="0" w:after="0"/>
      </w:pPr>
      <w:r>
        <w:t>Lofted Surfaces</w:t>
      </w:r>
    </w:p>
    <w:p>
      <w:pPr>
        <w:numPr>
          <w:ilvl w:val="2"/>
          <w:numId w:val="900"/>
        </w:numPr>
        <w:spacing w:before="0" w:after="0"/>
      </w:pPr>
      <w:r>
        <w:t>Swept Surfaces</w:t>
      </w:r>
    </w:p>
    <w:p>
      <w:pPr>
        <w:numPr>
          <w:ilvl w:val="2"/>
          <w:numId w:val="900"/>
        </w:numPr>
        <w:spacing w:before="0" w:after="0"/>
      </w:pPr>
      <w:r>
        <w:t>Boundary Surfaces</w:t>
      </w:r>
    </w:p>
    <w:p>
      <w:pPr>
        <w:numPr>
          <w:ilvl w:val="2"/>
          <w:numId w:val="900"/>
        </w:numPr>
        <w:spacing w:before="0" w:after="0"/>
      </w:pPr>
      <w:r>
        <w:t>Network Surfaces</w:t>
      </w:r>
    </w:p>
    <w:p>
      <w:pPr>
        <w:numPr>
          <w:ilvl w:val="1"/>
          <w:numId w:val="900"/>
        </w:numPr>
        <w:spacing w:before="0" w:after="0"/>
      </w:pPr>
      <w:r>
        <w:t>Point-Based Surfaces</w:t>
      </w:r>
    </w:p>
    <w:p>
      <w:pPr>
        <w:numPr>
          <w:ilvl w:val="2"/>
          <w:numId w:val="900"/>
        </w:numPr>
        <w:spacing w:before="0" w:after="0"/>
      </w:pPr>
      <w:r>
        <w:t>Point Cloud Surfaces</w:t>
      </w:r>
    </w:p>
    <w:p>
      <w:pPr>
        <w:numPr>
          <w:ilvl w:val="2"/>
          <w:numId w:val="900"/>
        </w:numPr>
        <w:spacing w:before="0" w:after="0"/>
      </w:pPr>
      <w:r>
        <w:t>Mesh Surfaces</w:t>
      </w:r>
    </w:p>
    <w:p>
      <w:pPr>
        <w:numPr>
          <w:ilvl w:val="2"/>
          <w:numId w:val="900"/>
        </w:numPr>
        <w:spacing w:before="0" w:after="0"/>
      </w:pPr>
      <w:r>
        <w:t>Interpolated Surfaces</w:t>
      </w:r>
    </w:p>
    <w:p>
      <w:pPr>
        <w:numPr>
          <w:ilvl w:val="1"/>
          <w:numId w:val="900"/>
        </w:numPr>
        <w:spacing w:before="0" w:after="0"/>
      </w:pPr>
      <w:r>
        <w:t>Analytical Surfaces</w:t>
      </w:r>
    </w:p>
    <w:p>
      <w:pPr>
        <w:numPr>
          <w:ilvl w:val="2"/>
          <w:numId w:val="900"/>
        </w:numPr>
        <w:spacing w:before="0" w:after="0"/>
      </w:pPr>
      <w:r>
        <w:t>Planar Surfaces</w:t>
      </w:r>
    </w:p>
    <w:p>
      <w:pPr>
        <w:numPr>
          <w:ilvl w:val="2"/>
          <w:numId w:val="900"/>
        </w:numPr>
        <w:spacing w:before="0" w:after="0"/>
      </w:pPr>
      <w:r>
        <w:t>Cylindrical Surfaces</w:t>
      </w:r>
    </w:p>
    <w:p>
      <w:pPr>
        <w:numPr>
          <w:ilvl w:val="2"/>
          <w:numId w:val="900"/>
        </w:numPr>
        <w:spacing w:before="0" w:after="0"/>
      </w:pPr>
      <w:r>
        <w:t>Spherical Surfaces</w:t>
      </w:r>
    </w:p>
    <w:p>
      <w:pPr>
        <w:numPr>
          <w:ilvl w:val="2"/>
          <w:numId w:val="900"/>
        </w:numPr>
        <w:spacing w:before="0" w:after="0"/>
      </w:pPr>
      <w:r>
        <w:t>Conical Surfaces</w:t>
      </w:r>
    </w:p>
    <w:p>
      <w:pPr>
        <w:numPr>
          <w:ilvl w:val="0"/>
          <w:numId w:val="900"/>
        </w:numPr>
        <w:spacing w:before="0" w:after="0"/>
      </w:pPr>
      <w:r>
        <w:t>Surface Editing and Modification</w:t>
      </w:r>
    </w:p>
    <w:p>
      <w:pPr>
        <w:numPr>
          <w:ilvl w:val="1"/>
          <w:numId w:val="900"/>
        </w:numPr>
        <w:spacing w:before="0" w:after="0"/>
      </w:pPr>
      <w:r>
        <w:t>Control Point Editing</w:t>
      </w:r>
    </w:p>
    <w:p>
      <w:pPr>
        <w:numPr>
          <w:ilvl w:val="2"/>
          <w:numId w:val="900"/>
        </w:numPr>
        <w:spacing w:before="0" w:after="0"/>
      </w:pPr>
      <w:r>
        <w:t>Point Selection</w:t>
      </w:r>
    </w:p>
    <w:p>
      <w:pPr>
        <w:numPr>
          <w:ilvl w:val="2"/>
          <w:numId w:val="900"/>
        </w:numPr>
        <w:spacing w:before="0" w:after="0"/>
      </w:pPr>
      <w:r>
        <w:t>Point Movement</w:t>
      </w:r>
    </w:p>
    <w:p>
      <w:pPr>
        <w:numPr>
          <w:ilvl w:val="2"/>
          <w:numId w:val="900"/>
        </w:numPr>
        <w:spacing w:before="0" w:after="0"/>
      </w:pPr>
      <w:r>
        <w:t>Weight Adjustment</w:t>
      </w:r>
    </w:p>
    <w:p>
      <w:pPr>
        <w:numPr>
          <w:ilvl w:val="1"/>
          <w:numId w:val="900"/>
        </w:numPr>
        <w:spacing w:before="0" w:after="0"/>
      </w:pPr>
      <w:r>
        <w:t>Surface Trimming and Extending</w:t>
      </w:r>
    </w:p>
    <w:p>
      <w:pPr>
        <w:numPr>
          <w:ilvl w:val="2"/>
          <w:numId w:val="900"/>
        </w:numPr>
        <w:spacing w:before="0" w:after="0"/>
      </w:pPr>
      <w:r>
        <w:t>Trim Operations</w:t>
      </w:r>
    </w:p>
    <w:p>
      <w:pPr>
        <w:numPr>
          <w:ilvl w:val="2"/>
          <w:numId w:val="900"/>
        </w:numPr>
        <w:spacing w:before="0" w:after="0"/>
      </w:pPr>
      <w:r>
        <w:t>Extend Operations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1"/>
          <w:numId w:val="900"/>
        </w:numPr>
        <w:spacing w:before="0" w:after="0"/>
      </w:pPr>
      <w:r>
        <w:t>Surface Blending</w:t>
      </w:r>
    </w:p>
    <w:p>
      <w:pPr>
        <w:numPr>
          <w:ilvl w:val="2"/>
          <w:numId w:val="900"/>
        </w:numPr>
        <w:spacing w:before="0" w:after="0"/>
      </w:pPr>
      <w:r>
        <w:t>Fillet Surfaces</w:t>
      </w:r>
    </w:p>
    <w:p>
      <w:pPr>
        <w:numPr>
          <w:ilvl w:val="2"/>
          <w:numId w:val="900"/>
        </w:numPr>
        <w:spacing w:before="0" w:after="0"/>
      </w:pPr>
      <w:r>
        <w:t>Blend Surfaces</w:t>
      </w:r>
    </w:p>
    <w:p>
      <w:pPr>
        <w:numPr>
          <w:ilvl w:val="2"/>
          <w:numId w:val="900"/>
        </w:numPr>
        <w:spacing w:before="0" w:after="0"/>
      </w:pPr>
      <w:r>
        <w:t>Transition Surfaces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Curvature Analysis</w:t>
      </w:r>
    </w:p>
    <w:p>
      <w:pPr>
        <w:numPr>
          <w:ilvl w:val="2"/>
          <w:numId w:val="900"/>
        </w:numPr>
        <w:spacing w:before="0" w:after="0"/>
      </w:pPr>
      <w:r>
        <w:t>Continuity Analysis</w:t>
      </w:r>
    </w:p>
    <w:p>
      <w:pPr>
        <w:numPr>
          <w:ilvl w:val="2"/>
          <w:numId w:val="900"/>
        </w:numPr>
        <w:spacing w:before="0" w:after="0"/>
      </w:pPr>
      <w:r>
        <w:t>Surface Quality Assessment</w:t>
      </w:r>
    </w:p>
    <w:p>
      <w:pPr>
        <w:numPr>
          <w:ilvl w:val="0"/>
          <w:numId w:val="900"/>
        </w:numPr>
        <w:spacing w:before="0" w:after="0"/>
      </w:pPr>
      <w:r>
        <w:t>Surface Operations</w:t>
      </w:r>
    </w:p>
    <w:p>
      <w:pPr>
        <w:numPr>
          <w:ilvl w:val="1"/>
          <w:numId w:val="900"/>
        </w:numPr>
        <w:spacing w:before="0" w:after="0"/>
      </w:pPr>
      <w:r>
        <w:t>Surface Stitching</w:t>
      </w:r>
    </w:p>
    <w:p>
      <w:pPr>
        <w:numPr>
          <w:ilvl w:val="2"/>
          <w:numId w:val="900"/>
        </w:numPr>
        <w:spacing w:before="0" w:after="0"/>
      </w:pPr>
      <w:r>
        <w:t>Surface Joining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2"/>
          <w:numId w:val="900"/>
        </w:numPr>
        <w:spacing w:before="0" w:after="0"/>
      </w:pPr>
      <w:r>
        <w:t>Surface Healing</w:t>
      </w:r>
    </w:p>
    <w:p>
      <w:pPr>
        <w:numPr>
          <w:ilvl w:val="1"/>
          <w:numId w:val="900"/>
        </w:numPr>
        <w:spacing w:before="0" w:after="0"/>
      </w:pPr>
      <w:r>
        <w:t>Surface Offsetting</w:t>
      </w:r>
    </w:p>
    <w:p>
      <w:pPr>
        <w:numPr>
          <w:ilvl w:val="2"/>
          <w:numId w:val="900"/>
        </w:numPr>
        <w:spacing w:before="0" w:after="0"/>
      </w:pPr>
      <w:r>
        <w:t>Parallel Surfaces</w:t>
      </w:r>
    </w:p>
    <w:p>
      <w:pPr>
        <w:numPr>
          <w:ilvl w:val="2"/>
          <w:numId w:val="900"/>
        </w:numPr>
        <w:spacing w:before="0" w:after="0"/>
      </w:pPr>
      <w:r>
        <w:t>Variable Offset</w:t>
      </w:r>
    </w:p>
    <w:p>
      <w:pPr>
        <w:numPr>
          <w:ilvl w:val="2"/>
          <w:numId w:val="900"/>
        </w:numPr>
        <w:spacing w:before="0" w:after="0"/>
      </w:pPr>
      <w:r>
        <w:t>Offset Analysis</w:t>
      </w:r>
    </w:p>
    <w:p>
      <w:pPr>
        <w:numPr>
          <w:ilvl w:val="1"/>
          <w:numId w:val="900"/>
        </w:numPr>
        <w:spacing w:before="0" w:after="0"/>
      </w:pPr>
      <w:r>
        <w:t>Surface Intersection</w:t>
      </w:r>
    </w:p>
    <w:p>
      <w:pPr>
        <w:numPr>
          <w:ilvl w:val="2"/>
          <w:numId w:val="900"/>
        </w:numPr>
        <w:spacing w:before="0" w:after="0"/>
      </w:pPr>
      <w:r>
        <w:t>Curve Creation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2"/>
          <w:numId w:val="900"/>
        </w:numPr>
        <w:spacing w:before="0" w:after="0"/>
      </w:pPr>
      <w:r>
        <w:t>Trimming Applications</w:t>
      </w:r>
    </w:p>
    <w:p>
      <w:pPr>
        <w:numPr>
          <w:ilvl w:val="0"/>
          <w:numId w:val="900"/>
        </w:numPr>
        <w:spacing w:before="0" w:after="0"/>
      </w:pPr>
      <w:r>
        <w:t>Converting Surfaces to Solids</w:t>
      </w:r>
    </w:p>
    <w:p>
      <w:pPr>
        <w:numPr>
          <w:ilvl w:val="1"/>
          <w:numId w:val="900"/>
        </w:numPr>
        <w:spacing w:before="0" w:after="0"/>
      </w:pPr>
      <w:r>
        <w:t>Surface Closure</w:t>
      </w:r>
    </w:p>
    <w:p>
      <w:pPr>
        <w:numPr>
          <w:ilvl w:val="2"/>
          <w:numId w:val="900"/>
        </w:numPr>
        <w:spacing w:before="0" w:after="0"/>
      </w:pPr>
      <w:r>
        <w:t>Closed Surface Creation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Surface Repair</w:t>
      </w:r>
    </w:p>
    <w:p>
      <w:pPr>
        <w:numPr>
          <w:ilvl w:val="1"/>
          <w:numId w:val="900"/>
        </w:numPr>
        <w:spacing w:before="0" w:after="0"/>
      </w:pPr>
      <w:r>
        <w:t>Thickening Operations</w:t>
      </w:r>
    </w:p>
    <w:p>
      <w:pPr>
        <w:numPr>
          <w:ilvl w:val="2"/>
          <w:numId w:val="900"/>
        </w:numPr>
        <w:spacing w:before="0" w:after="0"/>
      </w:pPr>
      <w:r>
        <w:t>Surface Thickening</w:t>
      </w:r>
    </w:p>
    <w:p>
      <w:pPr>
        <w:numPr>
          <w:ilvl w:val="2"/>
          <w:numId w:val="900"/>
        </w:numPr>
        <w:spacing w:before="0" w:after="0"/>
      </w:pPr>
      <w:r>
        <w:t>Variable Thickness</w:t>
      </w:r>
    </w:p>
    <w:p>
      <w:pPr>
        <w:numPr>
          <w:ilvl w:val="2"/>
          <w:numId w:val="900"/>
        </w:numPr>
        <w:spacing w:before="0" w:after="0"/>
      </w:pPr>
      <w:r>
        <w:t>Thickness Analysis</w:t>
      </w:r>
    </w:p>
    <w:p>
      <w:pPr>
        <w:numPr>
          <w:ilvl w:val="1"/>
          <w:numId w:val="900"/>
        </w:numPr>
        <w:spacing w:before="0" w:after="0"/>
      </w:pPr>
      <w:r>
        <w:t>Knitting and Sewing</w:t>
      </w:r>
    </w:p>
    <w:p>
      <w:pPr>
        <w:numPr>
          <w:ilvl w:val="2"/>
          <w:numId w:val="900"/>
        </w:numPr>
        <w:spacing w:before="0" w:after="0"/>
      </w:pPr>
      <w:r>
        <w:t>Surface Assembly</w:t>
      </w:r>
    </w:p>
    <w:p>
      <w:pPr>
        <w:numPr>
          <w:ilvl w:val="2"/>
          <w:numId w:val="900"/>
        </w:numPr>
        <w:spacing w:before="0" w:after="0"/>
      </w:pPr>
      <w:r>
        <w:t>Tolerance Management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Assembly Modeling</w:t>
      </w:r>
    </w:p>
    <w:p>
      <w:pPr>
        <w:numPr>
          <w:ilvl w:val="0"/>
          <w:numId w:val="900"/>
        </w:numPr>
        <w:spacing w:before="0" w:after="0"/>
      </w:pPr>
      <w:r>
        <w:t>Assembly Modeling Approaches</w:t>
      </w:r>
    </w:p>
    <w:p>
      <w:pPr>
        <w:numPr>
          <w:ilvl w:val="1"/>
          <w:numId w:val="900"/>
        </w:numPr>
        <w:spacing w:before="0" w:after="0"/>
      </w:pPr>
      <w:r>
        <w:t>Bottom-Up Assembly</w:t>
      </w:r>
    </w:p>
    <w:p>
      <w:pPr>
        <w:numPr>
          <w:ilvl w:val="2"/>
          <w:numId w:val="900"/>
        </w:numPr>
        <w:spacing w:before="0" w:after="0"/>
      </w:pPr>
      <w:r>
        <w:t>Component Creation</w:t>
      </w:r>
    </w:p>
    <w:p>
      <w:pPr>
        <w:numPr>
          <w:ilvl w:val="2"/>
          <w:numId w:val="900"/>
        </w:numPr>
        <w:spacing w:before="0" w:after="0"/>
      </w:pPr>
      <w:r>
        <w:t>Component Import</w:t>
      </w:r>
    </w:p>
    <w:p>
      <w:pPr>
        <w:numPr>
          <w:ilvl w:val="2"/>
          <w:numId w:val="900"/>
        </w:numPr>
        <w:spacing w:before="0" w:after="0"/>
      </w:pPr>
      <w:r>
        <w:t>Assembly Construction</w:t>
      </w:r>
    </w:p>
    <w:p>
      <w:pPr>
        <w:numPr>
          <w:ilvl w:val="1"/>
          <w:numId w:val="900"/>
        </w:numPr>
        <w:spacing w:before="0" w:after="0"/>
      </w:pPr>
      <w:r>
        <w:t>Top-Down Assembly</w:t>
      </w:r>
    </w:p>
    <w:p>
      <w:pPr>
        <w:numPr>
          <w:ilvl w:val="2"/>
          <w:numId w:val="900"/>
        </w:numPr>
        <w:spacing w:before="0" w:after="0"/>
      </w:pPr>
      <w:r>
        <w:t>In-Context Design</w:t>
      </w:r>
    </w:p>
    <w:p>
      <w:pPr>
        <w:numPr>
          <w:ilvl w:val="2"/>
          <w:numId w:val="900"/>
        </w:numPr>
        <w:spacing w:before="0" w:after="0"/>
      </w:pPr>
      <w:r>
        <w:t>Layout-Driven Design</w:t>
      </w:r>
    </w:p>
    <w:p>
      <w:pPr>
        <w:numPr>
          <w:ilvl w:val="2"/>
          <w:numId w:val="900"/>
        </w:numPr>
        <w:spacing w:before="0" w:after="0"/>
      </w:pPr>
      <w:r>
        <w:t>Master Model Approach</w:t>
      </w:r>
    </w:p>
    <w:p>
      <w:pPr>
        <w:numPr>
          <w:ilvl w:val="1"/>
          <w:numId w:val="900"/>
        </w:numPr>
        <w:spacing w:before="0" w:after="0"/>
      </w:pPr>
      <w:r>
        <w:t>Hybrid Assembly Methods</w:t>
      </w:r>
    </w:p>
    <w:p>
      <w:pPr>
        <w:numPr>
          <w:ilvl w:val="2"/>
          <w:numId w:val="900"/>
        </w:numPr>
        <w:spacing w:before="0" w:after="0"/>
      </w:pPr>
      <w:r>
        <w:t>Combined Approaches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Design Coordination</w:t>
      </w:r>
    </w:p>
    <w:p>
      <w:pPr>
        <w:numPr>
          <w:ilvl w:val="0"/>
          <w:numId w:val="900"/>
        </w:numPr>
        <w:spacing w:before="0" w:after="0"/>
      </w:pPr>
      <w:r>
        <w:t>Component Management</w:t>
      </w:r>
    </w:p>
    <w:p>
      <w:pPr>
        <w:numPr>
          <w:ilvl w:val="1"/>
          <w:numId w:val="900"/>
        </w:numPr>
        <w:spacing w:before="0" w:after="0"/>
      </w:pPr>
      <w:r>
        <w:t>Component Insertion</w:t>
      </w:r>
    </w:p>
    <w:p>
      <w:pPr>
        <w:numPr>
          <w:ilvl w:val="2"/>
          <w:numId w:val="900"/>
        </w:numPr>
        <w:spacing w:before="0" w:after="0"/>
      </w:pPr>
      <w:r>
        <w:t>File-Based Components</w:t>
      </w:r>
    </w:p>
    <w:p>
      <w:pPr>
        <w:numPr>
          <w:ilvl w:val="2"/>
          <w:numId w:val="900"/>
        </w:numPr>
        <w:spacing w:before="0" w:after="0"/>
      </w:pPr>
      <w:r>
        <w:t>Library Components</w:t>
      </w:r>
    </w:p>
    <w:p>
      <w:pPr>
        <w:numPr>
          <w:ilvl w:val="2"/>
          <w:numId w:val="900"/>
        </w:numPr>
        <w:spacing w:before="0" w:after="0"/>
      </w:pPr>
      <w:r>
        <w:t>Standard Parts</w:t>
      </w:r>
    </w:p>
    <w:p>
      <w:pPr>
        <w:numPr>
          <w:ilvl w:val="1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Initial Positioning</w:t>
      </w:r>
    </w:p>
    <w:p>
      <w:pPr>
        <w:numPr>
          <w:ilvl w:val="2"/>
          <w:numId w:val="900"/>
        </w:numPr>
        <w:spacing w:before="0" w:after="0"/>
      </w:pPr>
      <w:r>
        <w:t>Orientation Control</w:t>
      </w:r>
    </w:p>
    <w:p>
      <w:pPr>
        <w:numPr>
          <w:ilvl w:val="2"/>
          <w:numId w:val="900"/>
        </w:numPr>
        <w:spacing w:before="0" w:after="0"/>
      </w:pPr>
      <w:r>
        <w:t>Placement Methods</w:t>
      </w:r>
    </w:p>
    <w:p>
      <w:pPr>
        <w:numPr>
          <w:ilvl w:val="1"/>
          <w:numId w:val="900"/>
        </w:numPr>
        <w:spacing w:before="0" w:after="0"/>
      </w:pPr>
      <w:r>
        <w:t>Component Properties</w:t>
      </w:r>
    </w:p>
    <w:p>
      <w:pPr>
        <w:numPr>
          <w:ilvl w:val="2"/>
          <w:numId w:val="900"/>
        </w:numPr>
        <w:spacing w:before="0" w:after="0"/>
      </w:pPr>
      <w:r>
        <w:t>Component Information</w:t>
      </w:r>
    </w:p>
    <w:p>
      <w:pPr>
        <w:numPr>
          <w:ilvl w:val="2"/>
          <w:numId w:val="900"/>
        </w:numPr>
        <w:spacing w:before="0" w:after="0"/>
      </w:pPr>
      <w:r>
        <w:t>Material Assignment</w:t>
      </w:r>
    </w:p>
    <w:p>
      <w:pPr>
        <w:numPr>
          <w:ilvl w:val="2"/>
          <w:numId w:val="900"/>
        </w:numPr>
        <w:spacing w:before="0" w:after="0"/>
      </w:pPr>
      <w:r>
        <w:t>Mass Properties</w:t>
      </w:r>
    </w:p>
    <w:p>
      <w:pPr>
        <w:numPr>
          <w:ilvl w:val="1"/>
          <w:numId w:val="900"/>
        </w:numPr>
        <w:spacing w:before="0" w:after="0"/>
      </w:pPr>
      <w:r>
        <w:t>Component Configurations</w:t>
      </w:r>
    </w:p>
    <w:p>
      <w:pPr>
        <w:numPr>
          <w:ilvl w:val="2"/>
          <w:numId w:val="900"/>
        </w:numPr>
        <w:spacing w:before="0" w:after="0"/>
      </w:pPr>
      <w:r>
        <w:t>Multiple Configurations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Tables</w:t>
      </w:r>
    </w:p>
    <w:p>
      <w:pPr>
        <w:numPr>
          <w:ilvl w:val="0"/>
          <w:numId w:val="900"/>
        </w:numPr>
        <w:spacing w:before="0" w:after="0"/>
      </w:pPr>
      <w:r>
        <w:t>Assembly Constraints and Mates</w:t>
      </w:r>
    </w:p>
    <w:p>
      <w:pPr>
        <w:numPr>
          <w:ilvl w:val="1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Coincident Mates</w:t>
      </w:r>
    </w:p>
    <w:p>
      <w:pPr>
        <w:numPr>
          <w:ilvl w:val="2"/>
          <w:numId w:val="900"/>
        </w:numPr>
        <w:spacing w:before="0" w:after="0"/>
      </w:pPr>
      <w:r>
        <w:t>Parallel Mates</w:t>
      </w:r>
    </w:p>
    <w:p>
      <w:pPr>
        <w:numPr>
          <w:ilvl w:val="2"/>
          <w:numId w:val="900"/>
        </w:numPr>
        <w:spacing w:before="0" w:after="0"/>
      </w:pPr>
      <w:r>
        <w:t>Perpendicular Mates</w:t>
      </w:r>
    </w:p>
    <w:p>
      <w:pPr>
        <w:numPr>
          <w:ilvl w:val="2"/>
          <w:numId w:val="900"/>
        </w:numPr>
        <w:spacing w:before="0" w:after="0"/>
      </w:pPr>
      <w:r>
        <w:t>Tangent Mates</w:t>
      </w:r>
    </w:p>
    <w:p>
      <w:pPr>
        <w:numPr>
          <w:ilvl w:val="2"/>
          <w:numId w:val="900"/>
        </w:numPr>
        <w:spacing w:before="0" w:after="0"/>
      </w:pPr>
      <w:r>
        <w:t>Concentric Mates</w:t>
      </w:r>
    </w:p>
    <w:p>
      <w:pPr>
        <w:numPr>
          <w:ilvl w:val="1"/>
          <w:numId w:val="900"/>
        </w:numPr>
        <w:spacing w:before="0" w:after="0"/>
      </w:pPr>
      <w:r>
        <w:t>Dimensional Constraints</w:t>
      </w:r>
    </w:p>
    <w:p>
      <w:pPr>
        <w:numPr>
          <w:ilvl w:val="2"/>
          <w:numId w:val="900"/>
        </w:numPr>
        <w:spacing w:before="0" w:after="0"/>
      </w:pPr>
      <w:r>
        <w:t>Distance Mates</w:t>
      </w:r>
    </w:p>
    <w:p>
      <w:pPr>
        <w:numPr>
          <w:ilvl w:val="2"/>
          <w:numId w:val="900"/>
        </w:numPr>
        <w:spacing w:before="0" w:after="0"/>
      </w:pPr>
      <w:r>
        <w:t>Angle Mates</w:t>
      </w:r>
    </w:p>
    <w:p>
      <w:pPr>
        <w:numPr>
          <w:ilvl w:val="2"/>
          <w:numId w:val="900"/>
        </w:numPr>
        <w:spacing w:before="0" w:after="0"/>
      </w:pPr>
      <w:r>
        <w:t>Limit Mates</w:t>
      </w:r>
    </w:p>
    <w:p>
      <w:pPr>
        <w:numPr>
          <w:ilvl w:val="1"/>
          <w:numId w:val="900"/>
        </w:numPr>
        <w:spacing w:before="0" w:after="0"/>
      </w:pPr>
      <w:r>
        <w:t>Mechanical Constraints</w:t>
      </w:r>
    </w:p>
    <w:p>
      <w:pPr>
        <w:numPr>
          <w:ilvl w:val="2"/>
          <w:numId w:val="900"/>
        </w:numPr>
        <w:spacing w:before="0" w:after="0"/>
      </w:pPr>
      <w:r>
        <w:t>Gear Mates</w:t>
      </w:r>
    </w:p>
    <w:p>
      <w:pPr>
        <w:numPr>
          <w:ilvl w:val="2"/>
          <w:numId w:val="900"/>
        </w:numPr>
        <w:spacing w:before="0" w:after="0"/>
      </w:pPr>
      <w:r>
        <w:t>Cam Mates</w:t>
      </w:r>
    </w:p>
    <w:p>
      <w:pPr>
        <w:numPr>
          <w:ilvl w:val="2"/>
          <w:numId w:val="900"/>
        </w:numPr>
        <w:spacing w:before="0" w:after="0"/>
      </w:pPr>
      <w:r>
        <w:t>Slot Mates</w:t>
      </w:r>
    </w:p>
    <w:p>
      <w:pPr>
        <w:numPr>
          <w:ilvl w:val="2"/>
          <w:numId w:val="900"/>
        </w:numPr>
        <w:spacing w:before="0" w:after="0"/>
      </w:pPr>
      <w:r>
        <w:t>Path Mates</w:t>
      </w:r>
    </w:p>
    <w:p>
      <w:pPr>
        <w:numPr>
          <w:ilvl w:val="1"/>
          <w:numId w:val="900"/>
        </w:numPr>
        <w:spacing w:before="0" w:after="0"/>
      </w:pPr>
      <w:r>
        <w:t>Advanced Constraints</w:t>
      </w:r>
    </w:p>
    <w:p>
      <w:pPr>
        <w:numPr>
          <w:ilvl w:val="2"/>
          <w:numId w:val="900"/>
        </w:numPr>
        <w:spacing w:before="0" w:after="0"/>
      </w:pPr>
      <w:r>
        <w:t>Symmetric Mates</w:t>
      </w:r>
    </w:p>
    <w:p>
      <w:pPr>
        <w:numPr>
          <w:ilvl w:val="2"/>
          <w:numId w:val="900"/>
        </w:numPr>
        <w:spacing w:before="0" w:after="0"/>
      </w:pPr>
      <w:r>
        <w:t>Width Mates</w:t>
      </w:r>
    </w:p>
    <w:p>
      <w:pPr>
        <w:numPr>
          <w:ilvl w:val="2"/>
          <w:numId w:val="900"/>
        </w:numPr>
        <w:spacing w:before="0" w:after="0"/>
      </w:pPr>
      <w:r>
        <w:t>Screw Mates</w:t>
      </w:r>
    </w:p>
    <w:p>
      <w:pPr>
        <w:numPr>
          <w:ilvl w:val="0"/>
          <w:numId w:val="900"/>
        </w:numPr>
        <w:spacing w:before="0" w:after="0"/>
      </w:pPr>
      <w:r>
        <w:t>Assembly Structure and Organization</w:t>
      </w:r>
    </w:p>
    <w:p>
      <w:pPr>
        <w:numPr>
          <w:ilvl w:val="1"/>
          <w:numId w:val="900"/>
        </w:numPr>
        <w:spacing w:before="0" w:after="0"/>
      </w:pPr>
      <w:r>
        <w:t>Sub-Assembly Creation</w:t>
      </w:r>
    </w:p>
    <w:p>
      <w:pPr>
        <w:numPr>
          <w:ilvl w:val="2"/>
          <w:numId w:val="900"/>
        </w:numPr>
        <w:spacing w:before="0" w:after="0"/>
      </w:pPr>
      <w:r>
        <w:t>Grouping Components</w:t>
      </w:r>
    </w:p>
    <w:p>
      <w:pPr>
        <w:numPr>
          <w:ilvl w:val="2"/>
          <w:numId w:val="900"/>
        </w:numPr>
        <w:spacing w:before="0" w:after="0"/>
      </w:pPr>
      <w:r>
        <w:t>Sub-Assembly Management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Assembly Features</w:t>
      </w:r>
    </w:p>
    <w:p>
      <w:pPr>
        <w:numPr>
          <w:ilvl w:val="2"/>
          <w:numId w:val="900"/>
        </w:numPr>
        <w:spacing w:before="0" w:after="0"/>
      </w:pPr>
      <w:r>
        <w:t>Assembly-Level Features</w:t>
      </w:r>
    </w:p>
    <w:p>
      <w:pPr>
        <w:numPr>
          <w:ilvl w:val="2"/>
          <w:numId w:val="900"/>
        </w:numPr>
        <w:spacing w:before="0" w:after="0"/>
      </w:pPr>
      <w:r>
        <w:t>Cut Features</w:t>
      </w:r>
    </w:p>
    <w:p>
      <w:pPr>
        <w:numPr>
          <w:ilvl w:val="2"/>
          <w:numId w:val="900"/>
        </w:numPr>
        <w:spacing w:before="0" w:after="0"/>
      </w:pPr>
      <w:r>
        <w:t>Hole Features</w:t>
      </w:r>
    </w:p>
    <w:p>
      <w:pPr>
        <w:numPr>
          <w:ilvl w:val="1"/>
          <w:numId w:val="900"/>
        </w:numPr>
        <w:spacing w:before="0" w:after="0"/>
      </w:pPr>
      <w:r>
        <w:t>Component Patterns</w:t>
      </w:r>
    </w:p>
    <w:p>
      <w:pPr>
        <w:numPr>
          <w:ilvl w:val="2"/>
          <w:numId w:val="900"/>
        </w:numPr>
        <w:spacing w:before="0" w:after="0"/>
      </w:pPr>
      <w:r>
        <w:t>Linear Component Patterns</w:t>
      </w:r>
    </w:p>
    <w:p>
      <w:pPr>
        <w:numPr>
          <w:ilvl w:val="2"/>
          <w:numId w:val="900"/>
        </w:numPr>
        <w:spacing w:before="0" w:after="0"/>
      </w:pPr>
      <w:r>
        <w:t>Circular Component Patterns</w:t>
      </w:r>
    </w:p>
    <w:p>
      <w:pPr>
        <w:numPr>
          <w:ilvl w:val="2"/>
          <w:numId w:val="900"/>
        </w:numPr>
        <w:spacing w:before="0" w:after="0"/>
      </w:pPr>
      <w:r>
        <w:t>Feature-Driven Patterns</w:t>
      </w:r>
    </w:p>
    <w:p>
      <w:pPr>
        <w:numPr>
          <w:ilvl w:val="1"/>
          <w:numId w:val="900"/>
        </w:numPr>
        <w:spacing w:before="0" w:after="0"/>
      </w:pPr>
      <w:r>
        <w:t>Assembly Configurations</w:t>
      </w:r>
    </w:p>
    <w:p>
      <w:pPr>
        <w:numPr>
          <w:ilvl w:val="2"/>
          <w:numId w:val="900"/>
        </w:numPr>
        <w:spacing w:before="0" w:after="0"/>
      </w:pPr>
      <w:r>
        <w:t>Design Variations</w:t>
      </w:r>
    </w:p>
    <w:p>
      <w:pPr>
        <w:numPr>
          <w:ilvl w:val="2"/>
          <w:numId w:val="900"/>
        </w:numPr>
        <w:spacing w:before="0" w:after="0"/>
      </w:pPr>
      <w:r>
        <w:t>Configuration Control</w:t>
      </w:r>
    </w:p>
    <w:p>
      <w:pPr>
        <w:numPr>
          <w:ilvl w:val="2"/>
          <w:numId w:val="900"/>
        </w:numPr>
        <w:spacing w:before="0" w:after="0"/>
      </w:pPr>
      <w:r>
        <w:t>Suppression States</w:t>
      </w:r>
    </w:p>
    <w:p>
      <w:pPr>
        <w:numPr>
          <w:ilvl w:val="0"/>
          <w:numId w:val="900"/>
        </w:numPr>
        <w:spacing w:before="0" w:after="0"/>
      </w:pPr>
      <w:r>
        <w:t>Assembly Analysis and Validation</w:t>
      </w:r>
    </w:p>
    <w:p>
      <w:pPr>
        <w:numPr>
          <w:ilvl w:val="1"/>
          <w:numId w:val="900"/>
        </w:numPr>
        <w:spacing w:before="0" w:after="0"/>
      </w:pPr>
      <w:r>
        <w:t>Interference Detection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2"/>
          <w:numId w:val="900"/>
        </w:numPr>
        <w:spacing w:before="0" w:after="0"/>
      </w:pPr>
      <w:r>
        <w:t>Clearance Analysis</w:t>
      </w:r>
    </w:p>
    <w:p>
      <w:pPr>
        <w:numPr>
          <w:ilvl w:val="2"/>
          <w:numId w:val="900"/>
        </w:numPr>
        <w:spacing w:before="0" w:after="0"/>
      </w:pPr>
      <w:r>
        <w:t>Interference Resolution</w:t>
      </w:r>
    </w:p>
    <w:p>
      <w:pPr>
        <w:numPr>
          <w:ilvl w:val="1"/>
          <w:numId w:val="900"/>
        </w:numPr>
        <w:spacing w:before="0" w:after="0"/>
      </w:pPr>
      <w:r>
        <w:t>Motion Analysis</w:t>
      </w:r>
    </w:p>
    <w:p>
      <w:pPr>
        <w:numPr>
          <w:ilvl w:val="2"/>
          <w:numId w:val="900"/>
        </w:numPr>
        <w:spacing w:before="0" w:after="0"/>
      </w:pPr>
      <w:r>
        <w:t>Kinematic Analysis</w:t>
      </w:r>
    </w:p>
    <w:p>
      <w:pPr>
        <w:numPr>
          <w:ilvl w:val="2"/>
          <w:numId w:val="900"/>
        </w:numPr>
        <w:spacing w:before="0" w:after="0"/>
      </w:pPr>
      <w:r>
        <w:t>Dynamic Simulation</w:t>
      </w:r>
    </w:p>
    <w:p>
      <w:pPr>
        <w:numPr>
          <w:ilvl w:val="2"/>
          <w:numId w:val="900"/>
        </w:numPr>
        <w:spacing w:before="0" w:after="0"/>
      </w:pPr>
      <w:r>
        <w:t>Motion Studies</w:t>
      </w:r>
    </w:p>
    <w:p>
      <w:pPr>
        <w:numPr>
          <w:ilvl w:val="1"/>
          <w:numId w:val="900"/>
        </w:numPr>
        <w:spacing w:before="0" w:after="0"/>
      </w:pPr>
      <w:r>
        <w:t>Mass Properties Analysis</w:t>
      </w:r>
    </w:p>
    <w:p>
      <w:pPr>
        <w:numPr>
          <w:ilvl w:val="2"/>
          <w:numId w:val="900"/>
        </w:numPr>
        <w:spacing w:before="0" w:after="0"/>
      </w:pPr>
      <w:r>
        <w:t>Assembly Mass</w:t>
      </w:r>
    </w:p>
    <w:p>
      <w:pPr>
        <w:numPr>
          <w:ilvl w:val="2"/>
          <w:numId w:val="900"/>
        </w:numPr>
        <w:spacing w:before="0" w:after="0"/>
      </w:pPr>
      <w:r>
        <w:t>Center of Gravity</w:t>
      </w:r>
    </w:p>
    <w:p>
      <w:pPr>
        <w:numPr>
          <w:ilvl w:val="2"/>
          <w:numId w:val="900"/>
        </w:numPr>
        <w:spacing w:before="0" w:after="0"/>
      </w:pPr>
      <w:r>
        <w:t>Moments of Inertia</w:t>
      </w:r>
    </w:p>
    <w:p>
      <w:pPr>
        <w:numPr>
          <w:ilvl w:val="1"/>
          <w:numId w:val="900"/>
        </w:numPr>
        <w:spacing w:before="0" w:after="0"/>
      </w:pPr>
      <w:r>
        <w:t>Assembly Statistics</w:t>
      </w:r>
    </w:p>
    <w:p>
      <w:pPr>
        <w:numPr>
          <w:ilvl w:val="2"/>
          <w:numId w:val="900"/>
        </w:numPr>
        <w:spacing w:before="0" w:after="0"/>
      </w:pPr>
      <w:r>
        <w:t>Component Count</w:t>
      </w:r>
    </w:p>
    <w:p>
      <w:pPr>
        <w:numPr>
          <w:ilvl w:val="2"/>
          <w:numId w:val="900"/>
        </w:numPr>
        <w:spacing w:before="0" w:after="0"/>
      </w:pPr>
      <w:r>
        <w:t>Material Usage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0"/>
          <w:numId w:val="900"/>
        </w:numPr>
        <w:spacing w:before="0" w:after="0"/>
      </w:pPr>
      <w:r>
        <w:t>Assembly Documentation</w:t>
      </w:r>
    </w:p>
    <w:p>
      <w:pPr>
        <w:numPr>
          <w:ilvl w:val="1"/>
          <w:numId w:val="900"/>
        </w:numPr>
        <w:spacing w:before="0" w:after="0"/>
      </w:pPr>
      <w:r>
        <w:t>Exploded Views</w:t>
      </w:r>
    </w:p>
    <w:p>
      <w:pPr>
        <w:numPr>
          <w:ilvl w:val="2"/>
          <w:numId w:val="900"/>
        </w:numPr>
        <w:spacing w:before="0" w:after="0"/>
      </w:pPr>
      <w:r>
        <w:t>Explosion Creation</w:t>
      </w:r>
    </w:p>
    <w:p>
      <w:pPr>
        <w:numPr>
          <w:ilvl w:val="2"/>
          <w:numId w:val="900"/>
        </w:numPr>
        <w:spacing w:before="0" w:after="0"/>
      </w:pPr>
      <w:r>
        <w:t>Explosion Lines</w:t>
      </w:r>
    </w:p>
    <w:p>
      <w:pPr>
        <w:numPr>
          <w:ilvl w:val="2"/>
          <w:numId w:val="900"/>
        </w:numPr>
        <w:spacing w:before="0" w:after="0"/>
      </w:pPr>
      <w:r>
        <w:t>Animation Sequences</w:t>
      </w:r>
    </w:p>
    <w:p>
      <w:pPr>
        <w:numPr>
          <w:ilvl w:val="1"/>
          <w:numId w:val="900"/>
        </w:numPr>
        <w:spacing w:before="0" w:after="0"/>
      </w:pPr>
      <w:r>
        <w:t>Assembly Drawings</w:t>
      </w:r>
    </w:p>
    <w:p>
      <w:pPr>
        <w:numPr>
          <w:ilvl w:val="2"/>
          <w:numId w:val="900"/>
        </w:numPr>
        <w:spacing w:before="0" w:after="0"/>
      </w:pPr>
      <w:r>
        <w:t>Assembly Views</w:t>
      </w:r>
    </w:p>
    <w:p>
      <w:pPr>
        <w:numPr>
          <w:ilvl w:val="2"/>
          <w:numId w:val="900"/>
        </w:numPr>
        <w:spacing w:before="0" w:after="0"/>
      </w:pPr>
      <w:r>
        <w:t>Section Views</w:t>
      </w:r>
    </w:p>
    <w:p>
      <w:pPr>
        <w:numPr>
          <w:ilvl w:val="2"/>
          <w:numId w:val="900"/>
        </w:numPr>
        <w:spacing w:before="0" w:after="0"/>
      </w:pPr>
      <w:r>
        <w:t>Detail Views</w:t>
      </w:r>
    </w:p>
    <w:p>
      <w:pPr>
        <w:numPr>
          <w:ilvl w:val="1"/>
          <w:numId w:val="900"/>
        </w:numPr>
        <w:spacing w:before="0" w:after="0"/>
      </w:pPr>
      <w:r>
        <w:t>Bill of Materials (BOM)</w:t>
      </w:r>
    </w:p>
    <w:p>
      <w:pPr>
        <w:numPr>
          <w:ilvl w:val="2"/>
          <w:numId w:val="900"/>
        </w:numPr>
        <w:spacing w:before="0" w:after="0"/>
      </w:pPr>
      <w:r>
        <w:t>BOM Generation</w:t>
      </w:r>
    </w:p>
    <w:p>
      <w:pPr>
        <w:numPr>
          <w:ilvl w:val="2"/>
          <w:numId w:val="900"/>
        </w:numPr>
        <w:spacing w:before="0" w:after="0"/>
      </w:pPr>
      <w:r>
        <w:t>BOM Customization</w:t>
      </w:r>
    </w:p>
    <w:p>
      <w:pPr>
        <w:numPr>
          <w:ilvl w:val="2"/>
          <w:numId w:val="900"/>
        </w:numPr>
        <w:spacing w:before="0" w:after="0"/>
      </w:pPr>
      <w:r>
        <w:t>BOM Export</w:t>
      </w:r>
    </w:p>
    <w:p>
      <w:pPr>
        <w:numPr>
          <w:ilvl w:val="1"/>
          <w:numId w:val="900"/>
        </w:numPr>
        <w:spacing w:before="0" w:after="0"/>
      </w:pPr>
      <w:r>
        <w:t>Assembly Instructions</w:t>
      </w:r>
    </w:p>
    <w:p>
      <w:pPr>
        <w:numPr>
          <w:ilvl w:val="2"/>
          <w:numId w:val="900"/>
        </w:numPr>
        <w:spacing w:before="0" w:after="0"/>
      </w:pPr>
      <w:r>
        <w:t>Step-by-Step Procedures</w:t>
      </w:r>
    </w:p>
    <w:p>
      <w:pPr>
        <w:numPr>
          <w:ilvl w:val="2"/>
          <w:numId w:val="900"/>
        </w:numPr>
        <w:spacing w:before="0" w:after="0"/>
      </w:pPr>
      <w:r>
        <w:t>Assembly Sequences</w:t>
      </w:r>
    </w:p>
    <w:p>
      <w:pPr>
        <w:numPr>
          <w:ilvl w:val="2"/>
          <w:numId w:val="900"/>
        </w:numPr>
        <w:spacing w:before="0" w:after="0"/>
      </w:pPr>
      <w:r>
        <w:t>Installation Guides</w:t>
      </w:r>
    </w:p>
    <w:p>
      <w:pPr>
        <w:pStyle w:val="Heading1"/>
      </w:pPr>
      <w:r>
        <w:t>Advanced CAD Modeling Techniques</w:t>
      </w:r>
    </w:p>
    <w:p>
      <w:pPr>
        <w:numPr>
          <w:ilvl w:val="0"/>
          <w:numId w:val="900"/>
        </w:numPr>
        <w:spacing w:before="0" w:after="0"/>
      </w:pPr>
      <w:r>
        <w:t>Generative Design</w:t>
      </w:r>
    </w:p>
    <w:p>
      <w:pPr>
        <w:numPr>
          <w:ilvl w:val="1"/>
          <w:numId w:val="900"/>
        </w:numPr>
        <w:spacing w:before="0" w:after="0"/>
      </w:pPr>
      <w:r>
        <w:t>Design Objectives Definition</w:t>
      </w:r>
    </w:p>
    <w:p>
      <w:pPr>
        <w:numPr>
          <w:ilvl w:val="2"/>
          <w:numId w:val="900"/>
        </w:numPr>
        <w:spacing w:before="0" w:after="0"/>
      </w:pPr>
      <w:r>
        <w:t>Performance Goals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Optimization Criteria</w:t>
      </w:r>
    </w:p>
    <w:p>
      <w:pPr>
        <w:numPr>
          <w:ilvl w:val="1"/>
          <w:numId w:val="900"/>
        </w:numPr>
        <w:spacing w:before="0" w:after="0"/>
      </w:pPr>
      <w:r>
        <w:t>Constraint Definition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Material Constraints</w:t>
      </w:r>
    </w:p>
    <w:p>
      <w:pPr>
        <w:numPr>
          <w:ilvl w:val="2"/>
          <w:numId w:val="900"/>
        </w:numPr>
        <w:spacing w:before="0" w:after="0"/>
      </w:pPr>
      <w:r>
        <w:t>Manufacturing Constraints</w:t>
      </w:r>
    </w:p>
    <w:p>
      <w:pPr>
        <w:numPr>
          <w:ilvl w:val="2"/>
          <w:numId w:val="900"/>
        </w:numPr>
        <w:spacing w:before="0" w:after="0"/>
      </w:pPr>
      <w:r>
        <w:t>Load Constraints</w:t>
      </w:r>
    </w:p>
    <w:p>
      <w:pPr>
        <w:numPr>
          <w:ilvl w:val="1"/>
          <w:numId w:val="900"/>
        </w:numPr>
        <w:spacing w:before="0" w:after="0"/>
      </w:pPr>
      <w:r>
        <w:t>Topology Optimization</w:t>
      </w:r>
    </w:p>
    <w:p>
      <w:pPr>
        <w:numPr>
          <w:ilvl w:val="2"/>
          <w:numId w:val="900"/>
        </w:numPr>
        <w:spacing w:before="0" w:after="0"/>
      </w:pPr>
      <w:r>
        <w:t>Material Distribution</w:t>
      </w:r>
    </w:p>
    <w:p>
      <w:pPr>
        <w:numPr>
          <w:ilvl w:val="2"/>
          <w:numId w:val="900"/>
        </w:numPr>
        <w:spacing w:before="0" w:after="0"/>
      </w:pPr>
      <w:r>
        <w:t>Structural Optimization</w:t>
      </w:r>
    </w:p>
    <w:p>
      <w:pPr>
        <w:numPr>
          <w:ilvl w:val="2"/>
          <w:numId w:val="900"/>
        </w:numPr>
        <w:spacing w:before="0" w:after="0"/>
      </w:pPr>
      <w:r>
        <w:t>Weight Reduction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Design Exploration</w:t>
      </w:r>
    </w:p>
    <w:p>
      <w:pPr>
        <w:numPr>
          <w:ilvl w:val="2"/>
          <w:numId w:val="900"/>
        </w:numPr>
        <w:spacing w:before="0" w:after="0"/>
      </w:pPr>
      <w:r>
        <w:t>Multiple Solutions</w:t>
      </w:r>
    </w:p>
    <w:p>
      <w:pPr>
        <w:numPr>
          <w:ilvl w:val="2"/>
          <w:numId w:val="900"/>
        </w:numPr>
        <w:spacing w:before="0" w:after="0"/>
      </w:pPr>
      <w:r>
        <w:t>Design Alternatives</w:t>
      </w:r>
    </w:p>
    <w:p>
      <w:pPr>
        <w:numPr>
          <w:ilvl w:val="2"/>
          <w:numId w:val="900"/>
        </w:numPr>
        <w:spacing w:before="0" w:after="0"/>
      </w:pPr>
      <w:r>
        <w:t>Solution Evaluation</w:t>
      </w:r>
    </w:p>
    <w:p>
      <w:pPr>
        <w:numPr>
          <w:ilvl w:val="2"/>
          <w:numId w:val="900"/>
        </w:numPr>
        <w:spacing w:before="0" w:after="0"/>
      </w:pPr>
      <w:r>
        <w:t>Design Selection</w:t>
      </w:r>
    </w:p>
    <w:p>
      <w:pPr>
        <w:numPr>
          <w:ilvl w:val="0"/>
          <w:numId w:val="900"/>
        </w:numPr>
        <w:spacing w:before="0" w:after="0"/>
      </w:pPr>
      <w:r>
        <w:t>Specialized Modeling Applications</w:t>
      </w:r>
    </w:p>
    <w:p>
      <w:pPr>
        <w:numPr>
          <w:ilvl w:val="1"/>
          <w:numId w:val="900"/>
        </w:numPr>
        <w:spacing w:before="0" w:after="0"/>
      </w:pPr>
      <w:r>
        <w:t>Sheet Metal Design</w:t>
      </w:r>
    </w:p>
    <w:p>
      <w:pPr>
        <w:numPr>
          <w:ilvl w:val="2"/>
          <w:numId w:val="900"/>
        </w:numPr>
        <w:spacing w:before="0" w:after="0"/>
      </w:pPr>
      <w:r>
        <w:t>Base Flange Creation</w:t>
      </w:r>
    </w:p>
    <w:p>
      <w:pPr>
        <w:numPr>
          <w:ilvl w:val="2"/>
          <w:numId w:val="900"/>
        </w:numPr>
        <w:spacing w:before="0" w:after="0"/>
      </w:pPr>
      <w:r>
        <w:t>Edge Flange Addition</w:t>
      </w:r>
    </w:p>
    <w:p>
      <w:pPr>
        <w:numPr>
          <w:ilvl w:val="2"/>
          <w:numId w:val="900"/>
        </w:numPr>
        <w:spacing w:before="0" w:after="0"/>
      </w:pPr>
      <w:r>
        <w:t>Bend Operations</w:t>
      </w:r>
    </w:p>
    <w:p>
      <w:pPr>
        <w:numPr>
          <w:ilvl w:val="2"/>
          <w:numId w:val="900"/>
        </w:numPr>
        <w:spacing w:before="0" w:after="0"/>
      </w:pPr>
      <w:r>
        <w:t>Corner Relief</w:t>
      </w:r>
    </w:p>
    <w:p>
      <w:pPr>
        <w:numPr>
          <w:ilvl w:val="2"/>
          <w:numId w:val="900"/>
        </w:numPr>
        <w:spacing w:before="0" w:after="0"/>
      </w:pPr>
      <w:r>
        <w:t>Forming Tools</w:t>
      </w:r>
    </w:p>
    <w:p>
      <w:pPr>
        <w:numPr>
          <w:ilvl w:val="2"/>
          <w:numId w:val="900"/>
        </w:numPr>
        <w:spacing w:before="0" w:after="0"/>
      </w:pPr>
      <w:r>
        <w:t>Flat Pattern Development</w:t>
      </w:r>
    </w:p>
    <w:p>
      <w:pPr>
        <w:numPr>
          <w:ilvl w:val="1"/>
          <w:numId w:val="900"/>
        </w:numPr>
        <w:spacing w:before="0" w:after="0"/>
      </w:pPr>
      <w:r>
        <w:t>Weldment Design</w:t>
      </w:r>
    </w:p>
    <w:p>
      <w:pPr>
        <w:numPr>
          <w:ilvl w:val="2"/>
          <w:numId w:val="900"/>
        </w:numPr>
        <w:spacing w:before="0" w:after="0"/>
      </w:pPr>
      <w:r>
        <w:t>Structural Member Creation</w:t>
      </w:r>
    </w:p>
    <w:p>
      <w:pPr>
        <w:numPr>
          <w:ilvl w:val="2"/>
          <w:numId w:val="900"/>
        </w:numPr>
        <w:spacing w:before="0" w:after="0"/>
      </w:pPr>
      <w:r>
        <w:t>Profile Selection</w:t>
      </w:r>
    </w:p>
    <w:p>
      <w:pPr>
        <w:numPr>
          <w:ilvl w:val="2"/>
          <w:numId w:val="900"/>
        </w:numPr>
        <w:spacing w:before="0" w:after="0"/>
      </w:pPr>
      <w:r>
        <w:t>Member Trimming</w:t>
      </w:r>
    </w:p>
    <w:p>
      <w:pPr>
        <w:numPr>
          <w:ilvl w:val="2"/>
          <w:numId w:val="900"/>
        </w:numPr>
        <w:spacing w:before="0" w:after="0"/>
      </w:pPr>
      <w:r>
        <w:t>End Caps</w:t>
      </w:r>
    </w:p>
    <w:p>
      <w:pPr>
        <w:numPr>
          <w:ilvl w:val="2"/>
          <w:numId w:val="900"/>
        </w:numPr>
        <w:spacing w:before="0" w:after="0"/>
      </w:pPr>
      <w:r>
        <w:t>Gusset Plates</w:t>
      </w:r>
    </w:p>
    <w:p>
      <w:pPr>
        <w:numPr>
          <w:ilvl w:val="2"/>
          <w:numId w:val="900"/>
        </w:numPr>
        <w:spacing w:before="0" w:after="0"/>
      </w:pPr>
      <w:r>
        <w:t>Cut List Generation</w:t>
      </w:r>
    </w:p>
    <w:p>
      <w:pPr>
        <w:numPr>
          <w:ilvl w:val="1"/>
          <w:numId w:val="900"/>
        </w:numPr>
        <w:spacing w:before="0" w:after="0"/>
      </w:pPr>
      <w:r>
        <w:t>Plastic Part Design</w:t>
      </w:r>
    </w:p>
    <w:p>
      <w:pPr>
        <w:numPr>
          <w:ilvl w:val="2"/>
          <w:numId w:val="900"/>
        </w:numPr>
        <w:spacing w:before="0" w:after="0"/>
      </w:pPr>
      <w:r>
        <w:t>Wall Thickness Control</w:t>
      </w:r>
    </w:p>
    <w:p>
      <w:pPr>
        <w:numPr>
          <w:ilvl w:val="2"/>
          <w:numId w:val="900"/>
        </w:numPr>
        <w:spacing w:before="0" w:after="0"/>
      </w:pPr>
      <w:r>
        <w:t>Draft Angle Application</w:t>
      </w:r>
    </w:p>
    <w:p>
      <w:pPr>
        <w:numPr>
          <w:ilvl w:val="2"/>
          <w:numId w:val="900"/>
        </w:numPr>
        <w:spacing w:before="0" w:after="0"/>
      </w:pPr>
      <w:r>
        <w:t>Rib Design</w:t>
      </w:r>
    </w:p>
    <w:p>
      <w:pPr>
        <w:numPr>
          <w:ilvl w:val="2"/>
          <w:numId w:val="900"/>
        </w:numPr>
        <w:spacing w:before="0" w:after="0"/>
      </w:pPr>
      <w:r>
        <w:t>Boss Features</w:t>
      </w:r>
    </w:p>
    <w:p>
      <w:pPr>
        <w:numPr>
          <w:ilvl w:val="2"/>
          <w:numId w:val="900"/>
        </w:numPr>
        <w:spacing w:before="0" w:after="0"/>
      </w:pPr>
      <w:r>
        <w:t>Undercut Analysis</w:t>
      </w:r>
    </w:p>
    <w:p>
      <w:pPr>
        <w:numPr>
          <w:ilvl w:val="2"/>
          <w:numId w:val="900"/>
        </w:numPr>
        <w:spacing w:before="0" w:after="0"/>
      </w:pPr>
      <w:r>
        <w:t>Mold Flow Considerations</w:t>
      </w:r>
    </w:p>
    <w:p>
      <w:pPr>
        <w:numPr>
          <w:ilvl w:val="0"/>
          <w:numId w:val="900"/>
        </w:numPr>
        <w:spacing w:before="0" w:after="0"/>
      </w:pPr>
      <w:r>
        <w:t>Complex Geometry Creation</w:t>
      </w:r>
    </w:p>
    <w:p>
      <w:pPr>
        <w:numPr>
          <w:ilvl w:val="1"/>
          <w:numId w:val="900"/>
        </w:numPr>
        <w:spacing w:before="0" w:after="0"/>
      </w:pPr>
      <w:r>
        <w:t>Multi-Body Modeling</w:t>
      </w:r>
    </w:p>
    <w:p>
      <w:pPr>
        <w:numPr>
          <w:ilvl w:val="2"/>
          <w:numId w:val="900"/>
        </w:numPr>
        <w:spacing w:before="0" w:after="0"/>
      </w:pPr>
      <w:r>
        <w:t>Multiple Solid Bodies</w:t>
      </w:r>
    </w:p>
    <w:p>
      <w:pPr>
        <w:numPr>
          <w:ilvl w:val="2"/>
          <w:numId w:val="900"/>
        </w:numPr>
        <w:spacing w:before="0" w:after="0"/>
      </w:pPr>
      <w:r>
        <w:t>Body Operations</w:t>
      </w:r>
    </w:p>
    <w:p>
      <w:pPr>
        <w:numPr>
          <w:ilvl w:val="2"/>
          <w:numId w:val="900"/>
        </w:numPr>
        <w:spacing w:before="0" w:after="0"/>
      </w:pPr>
      <w:r>
        <w:t>Body Management</w:t>
      </w:r>
    </w:p>
    <w:p>
      <w:pPr>
        <w:numPr>
          <w:ilvl w:val="2"/>
          <w:numId w:val="900"/>
        </w:numPr>
        <w:spacing w:before="0" w:after="0"/>
      </w:pPr>
      <w:r>
        <w:t>Body Conversion</w:t>
      </w:r>
    </w:p>
    <w:p>
      <w:pPr>
        <w:numPr>
          <w:ilvl w:val="1"/>
          <w:numId w:val="900"/>
        </w:numPr>
        <w:spacing w:before="0" w:after="0"/>
      </w:pPr>
      <w:r>
        <w:t>Advanced Surfacing</w:t>
      </w:r>
    </w:p>
    <w:p>
      <w:pPr>
        <w:numPr>
          <w:ilvl w:val="2"/>
          <w:numId w:val="900"/>
        </w:numPr>
        <w:spacing w:before="0" w:after="0"/>
      </w:pPr>
      <w:r>
        <w:t>Class-A Surfaces</w:t>
      </w:r>
    </w:p>
    <w:p>
      <w:pPr>
        <w:numPr>
          <w:ilvl w:val="2"/>
          <w:numId w:val="900"/>
        </w:numPr>
        <w:spacing w:before="0" w:after="0"/>
      </w:pPr>
      <w:r>
        <w:t>Aesthetic Surfaces</w:t>
      </w:r>
    </w:p>
    <w:p>
      <w:pPr>
        <w:numPr>
          <w:ilvl w:val="2"/>
          <w:numId w:val="900"/>
        </w:numPr>
        <w:spacing w:before="0" w:after="0"/>
      </w:pPr>
      <w:r>
        <w:t>Complex Curvature</w:t>
      </w:r>
    </w:p>
    <w:p>
      <w:pPr>
        <w:numPr>
          <w:ilvl w:val="2"/>
          <w:numId w:val="900"/>
        </w:numPr>
        <w:spacing w:before="0" w:after="0"/>
      </w:pPr>
      <w:r>
        <w:t>Surface Continuity</w:t>
      </w:r>
    </w:p>
    <w:p>
      <w:pPr>
        <w:numPr>
          <w:ilvl w:val="1"/>
          <w:numId w:val="900"/>
        </w:numPr>
        <w:spacing w:before="0" w:after="0"/>
      </w:pPr>
      <w:r>
        <w:t>Imported Geometry Handling</w:t>
      </w:r>
    </w:p>
    <w:p>
      <w:pPr>
        <w:numPr>
          <w:ilvl w:val="2"/>
          <w:numId w:val="900"/>
        </w:numPr>
        <w:spacing w:before="0" w:after="0"/>
      </w:pPr>
      <w:r>
        <w:t>Geometry Repair</w:t>
      </w:r>
    </w:p>
    <w:p>
      <w:pPr>
        <w:numPr>
          <w:ilvl w:val="2"/>
          <w:numId w:val="900"/>
        </w:numPr>
        <w:spacing w:before="0" w:after="0"/>
      </w:pPr>
      <w:r>
        <w:t>Feature Recognition</w:t>
      </w:r>
    </w:p>
    <w:p>
      <w:pPr>
        <w:numPr>
          <w:ilvl w:val="2"/>
          <w:numId w:val="900"/>
        </w:numPr>
        <w:spacing w:before="0" w:after="0"/>
      </w:pPr>
      <w:r>
        <w:t>Model Simplification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0"/>
          <w:numId w:val="900"/>
        </w:numPr>
        <w:spacing w:before="0" w:after="0"/>
      </w:pPr>
      <w:r>
        <w:t>Model Optimization and Performance</w:t>
      </w:r>
    </w:p>
    <w:p>
      <w:pPr>
        <w:numPr>
          <w:ilvl w:val="1"/>
          <w:numId w:val="900"/>
        </w:numPr>
        <w:spacing w:before="0" w:after="0"/>
      </w:pPr>
      <w:r>
        <w:t>Model Simplification</w:t>
      </w:r>
    </w:p>
    <w:p>
      <w:pPr>
        <w:numPr>
          <w:ilvl w:val="2"/>
          <w:numId w:val="900"/>
        </w:numPr>
        <w:spacing w:before="0" w:after="0"/>
      </w:pPr>
      <w:r>
        <w:t>Feature Suppression</w:t>
      </w:r>
    </w:p>
    <w:p>
      <w:pPr>
        <w:numPr>
          <w:ilvl w:val="2"/>
          <w:numId w:val="900"/>
        </w:numPr>
        <w:spacing w:before="0" w:after="0"/>
      </w:pPr>
      <w:r>
        <w:t>Detail Removal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Rebuild Time Reduction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Display Performance</w:t>
      </w:r>
    </w:p>
    <w:p>
      <w:pPr>
        <w:numPr>
          <w:ilvl w:val="1"/>
          <w:numId w:val="900"/>
        </w:numPr>
        <w:spacing w:before="0" w:after="0"/>
      </w:pPr>
      <w:r>
        <w:t>Model Quality Assessment</w:t>
      </w:r>
    </w:p>
    <w:p>
      <w:pPr>
        <w:numPr>
          <w:ilvl w:val="2"/>
          <w:numId w:val="900"/>
        </w:numPr>
        <w:spacing w:before="0" w:after="0"/>
      </w:pPr>
      <w:r>
        <w:t>Geometry Validation</w:t>
      </w:r>
    </w:p>
    <w:p>
      <w:pPr>
        <w:numPr>
          <w:ilvl w:val="2"/>
          <w:numId w:val="900"/>
        </w:numPr>
        <w:spacing w:before="0" w:after="0"/>
      </w:pPr>
      <w:r>
        <w:t>Feature Quality</w:t>
      </w:r>
    </w:p>
    <w:p>
      <w:pPr>
        <w:numPr>
          <w:ilvl w:val="2"/>
          <w:numId w:val="900"/>
        </w:numPr>
        <w:spacing w:before="0" w:after="0"/>
      </w:pPr>
      <w:r>
        <w:t>Model Integrity</w:t>
      </w:r>
    </w:p>
    <w:p>
      <w:pPr>
        <w:pStyle w:val="Heading1"/>
      </w:pPr>
      <w:r>
        <w:t>Visualization and Rendering</w:t>
      </w:r>
    </w:p>
    <w:p>
      <w:pPr>
        <w:numPr>
          <w:ilvl w:val="0"/>
          <w:numId w:val="900"/>
        </w:numPr>
        <w:spacing w:before="0" w:after="0"/>
      </w:pPr>
      <w:r>
        <w:t>Rendering Fundamentals</w:t>
      </w:r>
    </w:p>
    <w:p>
      <w:pPr>
        <w:numPr>
          <w:ilvl w:val="1"/>
          <w:numId w:val="900"/>
        </w:numPr>
        <w:spacing w:before="0" w:after="0"/>
      </w:pPr>
      <w:r>
        <w:t>Rendering Concepts</w:t>
      </w:r>
    </w:p>
    <w:p>
      <w:pPr>
        <w:numPr>
          <w:ilvl w:val="2"/>
          <w:numId w:val="900"/>
        </w:numPr>
        <w:spacing w:before="0" w:after="0"/>
      </w:pPr>
      <w:r>
        <w:t>Ray Tracing</w:t>
      </w:r>
    </w:p>
    <w:p>
      <w:pPr>
        <w:numPr>
          <w:ilvl w:val="2"/>
          <w:numId w:val="900"/>
        </w:numPr>
        <w:spacing w:before="0" w:after="0"/>
      </w:pPr>
      <w:r>
        <w:t>Rasterization</w:t>
      </w:r>
    </w:p>
    <w:p>
      <w:pPr>
        <w:numPr>
          <w:ilvl w:val="2"/>
          <w:numId w:val="900"/>
        </w:numPr>
        <w:spacing w:before="0" w:after="0"/>
      </w:pPr>
      <w:r>
        <w:t>Global Illumination</w:t>
      </w:r>
    </w:p>
    <w:p>
      <w:pPr>
        <w:numPr>
          <w:ilvl w:val="2"/>
          <w:numId w:val="900"/>
        </w:numPr>
        <w:spacing w:before="0" w:after="0"/>
      </w:pPr>
      <w:r>
        <w:t>Photorealism</w:t>
      </w:r>
    </w:p>
    <w:p>
      <w:pPr>
        <w:numPr>
          <w:ilvl w:val="1"/>
          <w:numId w:val="900"/>
        </w:numPr>
        <w:spacing w:before="0" w:after="0"/>
      </w:pPr>
      <w:r>
        <w:t>Rendering Engines</w:t>
      </w:r>
    </w:p>
    <w:p>
      <w:pPr>
        <w:numPr>
          <w:ilvl w:val="2"/>
          <w:numId w:val="900"/>
        </w:numPr>
        <w:spacing w:before="0" w:after="0"/>
      </w:pPr>
      <w:r>
        <w:t>Built-in Renderers</w:t>
      </w:r>
    </w:p>
    <w:p>
      <w:pPr>
        <w:numPr>
          <w:ilvl w:val="2"/>
          <w:numId w:val="900"/>
        </w:numPr>
        <w:spacing w:before="0" w:after="0"/>
      </w:pPr>
      <w:r>
        <w:t>Third-Party Renderers</w:t>
      </w:r>
    </w:p>
    <w:p>
      <w:pPr>
        <w:numPr>
          <w:ilvl w:val="2"/>
          <w:numId w:val="900"/>
        </w:numPr>
        <w:spacing w:before="0" w:after="0"/>
      </w:pPr>
      <w:r>
        <w:t>Real-Time Rendering</w:t>
      </w:r>
    </w:p>
    <w:p>
      <w:pPr>
        <w:numPr>
          <w:ilvl w:val="2"/>
          <w:numId w:val="900"/>
        </w:numPr>
        <w:spacing w:before="0" w:after="0"/>
      </w:pPr>
      <w:r>
        <w:t>Offline Rendering</w:t>
      </w:r>
    </w:p>
    <w:p>
      <w:pPr>
        <w:numPr>
          <w:ilvl w:val="0"/>
          <w:numId w:val="900"/>
        </w:numPr>
        <w:spacing w:before="0" w:after="0"/>
      </w:pPr>
      <w:r>
        <w:t>Material Application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Diffuse Properties</w:t>
      </w:r>
    </w:p>
    <w:p>
      <w:pPr>
        <w:numPr>
          <w:ilvl w:val="2"/>
          <w:numId w:val="900"/>
        </w:numPr>
        <w:spacing w:before="0" w:after="0"/>
      </w:pPr>
      <w:r>
        <w:t>Specular Properties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2"/>
          <w:numId w:val="900"/>
        </w:numPr>
        <w:spacing w:before="0" w:after="0"/>
      </w:pPr>
      <w:r>
        <w:t>Roughness</w:t>
      </w:r>
    </w:p>
    <w:p>
      <w:pPr>
        <w:numPr>
          <w:ilvl w:val="1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Diffuse Maps</w:t>
      </w:r>
    </w:p>
    <w:p>
      <w:pPr>
        <w:numPr>
          <w:ilvl w:val="2"/>
          <w:numId w:val="900"/>
        </w:numPr>
        <w:spacing w:before="0" w:after="0"/>
      </w:pPr>
      <w:r>
        <w:t>Normal Maps</w:t>
      </w:r>
    </w:p>
    <w:p>
      <w:pPr>
        <w:numPr>
          <w:ilvl w:val="2"/>
          <w:numId w:val="900"/>
        </w:numPr>
        <w:spacing w:before="0" w:after="0"/>
      </w:pPr>
      <w:r>
        <w:t>Bump Maps</w:t>
      </w:r>
    </w:p>
    <w:p>
      <w:pPr>
        <w:numPr>
          <w:ilvl w:val="2"/>
          <w:numId w:val="900"/>
        </w:numPr>
        <w:spacing w:before="0" w:after="0"/>
      </w:pPr>
      <w:r>
        <w:t>Displacement Maps</w:t>
      </w:r>
    </w:p>
    <w:p>
      <w:pPr>
        <w:numPr>
          <w:ilvl w:val="2"/>
          <w:numId w:val="900"/>
        </w:numPr>
        <w:spacing w:before="0" w:after="0"/>
      </w:pPr>
      <w:r>
        <w:t>Environment Maps</w:t>
      </w:r>
    </w:p>
    <w:p>
      <w:pPr>
        <w:numPr>
          <w:ilvl w:val="1"/>
          <w:numId w:val="900"/>
        </w:numPr>
        <w:spacing w:before="0" w:after="0"/>
      </w:pPr>
      <w:r>
        <w:t>Material Libraries</w:t>
      </w:r>
    </w:p>
    <w:p>
      <w:pPr>
        <w:numPr>
          <w:ilvl w:val="2"/>
          <w:numId w:val="900"/>
        </w:numPr>
        <w:spacing w:before="0" w:after="0"/>
      </w:pPr>
      <w:r>
        <w:t>Standard Materials</w:t>
      </w:r>
    </w:p>
    <w:p>
      <w:pPr>
        <w:numPr>
          <w:ilvl w:val="2"/>
          <w:numId w:val="900"/>
        </w:numPr>
        <w:spacing w:before="0" w:after="0"/>
      </w:pPr>
      <w:r>
        <w:t>Custom Materials</w:t>
      </w:r>
    </w:p>
    <w:p>
      <w:pPr>
        <w:numPr>
          <w:ilvl w:val="2"/>
          <w:numId w:val="900"/>
        </w:numPr>
        <w:spacing w:before="0" w:after="0"/>
      </w:pPr>
      <w:r>
        <w:t>Material Sharing</w:t>
      </w:r>
    </w:p>
    <w:p>
      <w:pPr>
        <w:numPr>
          <w:ilvl w:val="2"/>
          <w:numId w:val="900"/>
        </w:numPr>
        <w:spacing w:before="0" w:after="0"/>
      </w:pPr>
      <w:r>
        <w:t>Material Management</w:t>
      </w:r>
    </w:p>
    <w:p>
      <w:pPr>
        <w:numPr>
          <w:ilvl w:val="0"/>
          <w:numId w:val="900"/>
        </w:numPr>
        <w:spacing w:before="0" w:after="0"/>
      </w:pPr>
      <w:r>
        <w:t>Lighting Setup</w:t>
      </w:r>
    </w:p>
    <w:p>
      <w:pPr>
        <w:numPr>
          <w:ilvl w:val="1"/>
          <w:numId w:val="900"/>
        </w:numPr>
        <w:spacing w:before="0" w:after="0"/>
      </w:pPr>
      <w:r>
        <w:t>Light Types</w:t>
      </w:r>
    </w:p>
    <w:p>
      <w:pPr>
        <w:numPr>
          <w:ilvl w:val="2"/>
          <w:numId w:val="900"/>
        </w:numPr>
        <w:spacing w:before="0" w:after="0"/>
      </w:pPr>
      <w:r>
        <w:t>Directional Lights</w:t>
      </w:r>
    </w:p>
    <w:p>
      <w:pPr>
        <w:numPr>
          <w:ilvl w:val="2"/>
          <w:numId w:val="900"/>
        </w:numPr>
        <w:spacing w:before="0" w:after="0"/>
      </w:pPr>
      <w:r>
        <w:t>Point Lights</w:t>
      </w:r>
    </w:p>
    <w:p>
      <w:pPr>
        <w:numPr>
          <w:ilvl w:val="2"/>
          <w:numId w:val="900"/>
        </w:numPr>
        <w:spacing w:before="0" w:after="0"/>
      </w:pPr>
      <w:r>
        <w:t>Spot Lights</w:t>
      </w:r>
    </w:p>
    <w:p>
      <w:pPr>
        <w:numPr>
          <w:ilvl w:val="2"/>
          <w:numId w:val="900"/>
        </w:numPr>
        <w:spacing w:before="0" w:after="0"/>
      </w:pPr>
      <w:r>
        <w:t>Area Lights</w:t>
      </w:r>
    </w:p>
    <w:p>
      <w:pPr>
        <w:numPr>
          <w:ilvl w:val="2"/>
          <w:numId w:val="900"/>
        </w:numPr>
        <w:spacing w:before="0" w:after="0"/>
      </w:pPr>
      <w:r>
        <w:t>Environment Lighting</w:t>
      </w:r>
    </w:p>
    <w:p>
      <w:pPr>
        <w:numPr>
          <w:ilvl w:val="1"/>
          <w:numId w:val="900"/>
        </w:numPr>
        <w:spacing w:before="0" w:after="0"/>
      </w:pPr>
      <w:r>
        <w:t>Lighting Techniques</w:t>
      </w:r>
    </w:p>
    <w:p>
      <w:pPr>
        <w:numPr>
          <w:ilvl w:val="2"/>
          <w:numId w:val="900"/>
        </w:numPr>
        <w:spacing w:before="0" w:after="0"/>
      </w:pPr>
      <w:r>
        <w:t>Three-Point Lighting</w:t>
      </w:r>
    </w:p>
    <w:p>
      <w:pPr>
        <w:numPr>
          <w:ilvl w:val="2"/>
          <w:numId w:val="900"/>
        </w:numPr>
        <w:spacing w:before="0" w:after="0"/>
      </w:pPr>
      <w:r>
        <w:t>Studio Lighting</w:t>
      </w:r>
    </w:p>
    <w:p>
      <w:pPr>
        <w:numPr>
          <w:ilvl w:val="2"/>
          <w:numId w:val="900"/>
        </w:numPr>
        <w:spacing w:before="0" w:after="0"/>
      </w:pPr>
      <w:r>
        <w:t>Natural Lighting</w:t>
      </w:r>
    </w:p>
    <w:p>
      <w:pPr>
        <w:numPr>
          <w:ilvl w:val="2"/>
          <w:numId w:val="900"/>
        </w:numPr>
        <w:spacing w:before="0" w:after="0"/>
      </w:pPr>
      <w:r>
        <w:t>Dramatic Lighting</w:t>
      </w:r>
    </w:p>
    <w:p>
      <w:pPr>
        <w:numPr>
          <w:ilvl w:val="1"/>
          <w:numId w:val="900"/>
        </w:numPr>
        <w:spacing w:before="0" w:after="0"/>
      </w:pPr>
      <w:r>
        <w:t>Shadow Control</w:t>
      </w:r>
    </w:p>
    <w:p>
      <w:pPr>
        <w:numPr>
          <w:ilvl w:val="2"/>
          <w:numId w:val="900"/>
        </w:numPr>
        <w:spacing w:before="0" w:after="0"/>
      </w:pPr>
      <w:r>
        <w:t>Shadow Types</w:t>
      </w:r>
    </w:p>
    <w:p>
      <w:pPr>
        <w:numPr>
          <w:ilvl w:val="2"/>
          <w:numId w:val="900"/>
        </w:numPr>
        <w:spacing w:before="0" w:after="0"/>
      </w:pPr>
      <w:r>
        <w:t>Shadow Quality</w:t>
      </w:r>
    </w:p>
    <w:p>
      <w:pPr>
        <w:numPr>
          <w:ilvl w:val="2"/>
          <w:numId w:val="900"/>
        </w:numPr>
        <w:spacing w:before="0" w:after="0"/>
      </w:pPr>
      <w:r>
        <w:t>Shadow Mapping</w:t>
      </w:r>
    </w:p>
    <w:p>
      <w:pPr>
        <w:numPr>
          <w:ilvl w:val="2"/>
          <w:numId w:val="900"/>
        </w:numPr>
        <w:spacing w:before="0" w:after="0"/>
      </w:pPr>
      <w:r>
        <w:t>Soft Shadows</w:t>
      </w:r>
    </w:p>
    <w:p>
      <w:pPr>
        <w:numPr>
          <w:ilvl w:val="0"/>
          <w:numId w:val="900"/>
        </w:numPr>
        <w:spacing w:before="0" w:after="0"/>
      </w:pPr>
      <w:r>
        <w:t>Camera and View Control</w:t>
      </w:r>
    </w:p>
    <w:p>
      <w:pPr>
        <w:numPr>
          <w:ilvl w:val="1"/>
          <w:numId w:val="900"/>
        </w:numPr>
        <w:spacing w:before="0" w:after="0"/>
      </w:pPr>
      <w:r>
        <w:t>Camera Setup</w:t>
      </w:r>
    </w:p>
    <w:p>
      <w:pPr>
        <w:numPr>
          <w:ilvl w:val="2"/>
          <w:numId w:val="900"/>
        </w:numPr>
        <w:spacing w:before="0" w:after="0"/>
      </w:pPr>
      <w:r>
        <w:t>Camera Positioning</w:t>
      </w:r>
    </w:p>
    <w:p>
      <w:pPr>
        <w:numPr>
          <w:ilvl w:val="2"/>
          <w:numId w:val="900"/>
        </w:numPr>
        <w:spacing w:before="0" w:after="0"/>
      </w:pPr>
      <w:r>
        <w:t>Camera Orientation</w:t>
      </w:r>
    </w:p>
    <w:p>
      <w:pPr>
        <w:numPr>
          <w:ilvl w:val="2"/>
          <w:numId w:val="900"/>
        </w:numPr>
        <w:spacing w:before="0" w:after="0"/>
      </w:pPr>
      <w:r>
        <w:t>Focal Length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1"/>
          <w:numId w:val="900"/>
        </w:numPr>
        <w:spacing w:before="0" w:after="0"/>
      </w:pPr>
      <w:r>
        <w:t>View Types</w:t>
      </w:r>
    </w:p>
    <w:p>
      <w:pPr>
        <w:numPr>
          <w:ilvl w:val="2"/>
          <w:numId w:val="900"/>
        </w:numPr>
        <w:spacing w:before="0" w:after="0"/>
      </w:pPr>
      <w:r>
        <w:t>Perspective Views</w:t>
      </w:r>
    </w:p>
    <w:p>
      <w:pPr>
        <w:numPr>
          <w:ilvl w:val="2"/>
          <w:numId w:val="900"/>
        </w:numPr>
        <w:spacing w:before="0" w:after="0"/>
      </w:pPr>
      <w:r>
        <w:t>Orthographic Views</w:t>
      </w:r>
    </w:p>
    <w:p>
      <w:pPr>
        <w:numPr>
          <w:ilvl w:val="2"/>
          <w:numId w:val="900"/>
        </w:numPr>
        <w:spacing w:before="0" w:after="0"/>
      </w:pPr>
      <w:r>
        <w:t>Panoramic Views</w:t>
      </w:r>
    </w:p>
    <w:p>
      <w:pPr>
        <w:numPr>
          <w:ilvl w:val="2"/>
          <w:numId w:val="900"/>
        </w:numPr>
        <w:spacing w:before="0" w:after="0"/>
      </w:pPr>
      <w:r>
        <w:t>Stereoscopic Views</w:t>
      </w:r>
    </w:p>
    <w:p>
      <w:pPr>
        <w:numPr>
          <w:ilvl w:val="1"/>
          <w:numId w:val="900"/>
        </w:numPr>
        <w:spacing w:before="0" w:after="0"/>
      </w:pPr>
      <w:r>
        <w:t>Animation and Walkthroughs</w:t>
      </w:r>
    </w:p>
    <w:p>
      <w:pPr>
        <w:numPr>
          <w:ilvl w:val="2"/>
          <w:numId w:val="900"/>
        </w:numPr>
        <w:spacing w:before="0" w:after="0"/>
      </w:pPr>
      <w:r>
        <w:t>Camera Animation</w:t>
      </w:r>
    </w:p>
    <w:p>
      <w:pPr>
        <w:numPr>
          <w:ilvl w:val="2"/>
          <w:numId w:val="900"/>
        </w:numPr>
        <w:spacing w:before="0" w:after="0"/>
      </w:pPr>
      <w:r>
        <w:t>Object Animation</w:t>
      </w:r>
    </w:p>
    <w:p>
      <w:pPr>
        <w:numPr>
          <w:ilvl w:val="2"/>
          <w:numId w:val="900"/>
        </w:numPr>
        <w:spacing w:before="0" w:after="0"/>
      </w:pPr>
      <w:r>
        <w:t>Walkthrough Creation</w:t>
      </w:r>
    </w:p>
    <w:p>
      <w:pPr>
        <w:numPr>
          <w:ilvl w:val="2"/>
          <w:numId w:val="900"/>
        </w:numPr>
        <w:spacing w:before="0" w:after="0"/>
      </w:pPr>
      <w:r>
        <w:t>Animation Export</w:t>
      </w:r>
    </w:p>
    <w:p>
      <w:pPr>
        <w:numPr>
          <w:ilvl w:val="0"/>
          <w:numId w:val="900"/>
        </w:numPr>
        <w:spacing w:before="0" w:after="0"/>
      </w:pPr>
      <w:r>
        <w:t>Rendering Output and Post-Processing</w:t>
      </w:r>
    </w:p>
    <w:p>
      <w:pPr>
        <w:numPr>
          <w:ilvl w:val="1"/>
          <w:numId w:val="900"/>
        </w:numPr>
        <w:spacing w:before="0" w:after="0"/>
      </w:pPr>
      <w:r>
        <w:t>Render Settings</w:t>
      </w:r>
    </w:p>
    <w:p>
      <w:pPr>
        <w:numPr>
          <w:ilvl w:val="2"/>
          <w:numId w:val="900"/>
        </w:numPr>
        <w:spacing w:before="0" w:after="0"/>
      </w:pPr>
      <w:r>
        <w:t>Resolution Control</w:t>
      </w:r>
    </w:p>
    <w:p>
      <w:pPr>
        <w:numPr>
          <w:ilvl w:val="2"/>
          <w:numId w:val="900"/>
        </w:numPr>
        <w:spacing w:before="0" w:after="0"/>
      </w:pPr>
      <w:r>
        <w:t>Quality Settings</w:t>
      </w:r>
    </w:p>
    <w:p>
      <w:pPr>
        <w:numPr>
          <w:ilvl w:val="2"/>
          <w:numId w:val="900"/>
        </w:numPr>
        <w:spacing w:before="0" w:after="0"/>
      </w:pPr>
      <w:r>
        <w:t>Anti-Aliasing</w:t>
      </w:r>
    </w:p>
    <w:p>
      <w:pPr>
        <w:numPr>
          <w:ilvl w:val="2"/>
          <w:numId w:val="900"/>
        </w:numPr>
        <w:spacing w:before="0" w:after="0"/>
      </w:pPr>
      <w:r>
        <w:t>Motion Blur</w:t>
      </w:r>
    </w:p>
    <w:p>
      <w:pPr>
        <w:numPr>
          <w:ilvl w:val="1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Video Formats</w:t>
      </w:r>
    </w:p>
    <w:p>
      <w:pPr>
        <w:numPr>
          <w:ilvl w:val="2"/>
          <w:numId w:val="900"/>
        </w:numPr>
        <w:spacing w:before="0" w:after="0"/>
      </w:pPr>
      <w:r>
        <w:t>Interactive Formats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Color Correction</w:t>
      </w:r>
    </w:p>
    <w:p>
      <w:pPr>
        <w:numPr>
          <w:ilvl w:val="2"/>
          <w:numId w:val="900"/>
        </w:numPr>
        <w:spacing w:before="0" w:after="0"/>
      </w:pPr>
      <w:r>
        <w:t>Contrast Adjustment</w:t>
      </w:r>
    </w:p>
    <w:p>
      <w:pPr>
        <w:numPr>
          <w:ilvl w:val="2"/>
          <w:numId w:val="900"/>
        </w:numPr>
        <w:spacing w:before="0" w:after="0"/>
      </w:pPr>
      <w:r>
        <w:t>Effect Addition</w:t>
      </w:r>
    </w:p>
    <w:p>
      <w:pPr>
        <w:numPr>
          <w:ilvl w:val="2"/>
          <w:numId w:val="900"/>
        </w:numPr>
        <w:spacing w:before="0" w:after="0"/>
      </w:pPr>
      <w:r>
        <w:t>Composite Creation</w:t>
      </w:r>
    </w:p>
    <w:p>
      <w:pPr>
        <w:pStyle w:val="Heading1"/>
      </w:pPr>
      <w:r>
        <w:t>Technical Drawing Generation</w:t>
      </w:r>
    </w:p>
    <w:p>
      <w:pPr>
        <w:numPr>
          <w:ilvl w:val="0"/>
          <w:numId w:val="900"/>
        </w:numPr>
        <w:spacing w:before="0" w:after="0"/>
      </w:pPr>
      <w:r>
        <w:t>Drawing Views from 3D Models</w:t>
      </w:r>
    </w:p>
    <w:p>
      <w:pPr>
        <w:numPr>
          <w:ilvl w:val="1"/>
          <w:numId w:val="900"/>
        </w:numPr>
        <w:spacing w:before="0" w:after="0"/>
      </w:pPr>
      <w:r>
        <w:t>Standard Orthographic Views</w:t>
      </w:r>
    </w:p>
    <w:p>
      <w:pPr>
        <w:numPr>
          <w:ilvl w:val="2"/>
          <w:numId w:val="900"/>
        </w:numPr>
        <w:spacing w:before="0" w:after="0"/>
      </w:pPr>
      <w:r>
        <w:t>Front View</w:t>
      </w:r>
    </w:p>
    <w:p>
      <w:pPr>
        <w:numPr>
          <w:ilvl w:val="2"/>
          <w:numId w:val="900"/>
        </w:numPr>
        <w:spacing w:before="0" w:after="0"/>
      </w:pPr>
      <w:r>
        <w:t>Top View</w:t>
      </w:r>
    </w:p>
    <w:p>
      <w:pPr>
        <w:numPr>
          <w:ilvl w:val="2"/>
          <w:numId w:val="900"/>
        </w:numPr>
        <w:spacing w:before="0" w:after="0"/>
      </w:pPr>
      <w:r>
        <w:t>Right Side View</w:t>
      </w:r>
    </w:p>
    <w:p>
      <w:pPr>
        <w:numPr>
          <w:ilvl w:val="2"/>
          <w:numId w:val="900"/>
        </w:numPr>
        <w:spacing w:before="0" w:after="0"/>
      </w:pPr>
      <w:r>
        <w:t>Left Side View</w:t>
      </w:r>
    </w:p>
    <w:p>
      <w:pPr>
        <w:numPr>
          <w:ilvl w:val="2"/>
          <w:numId w:val="900"/>
        </w:numPr>
        <w:spacing w:before="0" w:after="0"/>
      </w:pPr>
      <w:r>
        <w:t>Bottom View</w:t>
      </w:r>
    </w:p>
    <w:p>
      <w:pPr>
        <w:numPr>
          <w:ilvl w:val="2"/>
          <w:numId w:val="900"/>
        </w:numPr>
        <w:spacing w:before="0" w:after="0"/>
      </w:pPr>
      <w:r>
        <w:t>Rear View</w:t>
      </w:r>
    </w:p>
    <w:p>
      <w:pPr>
        <w:numPr>
          <w:ilvl w:val="1"/>
          <w:numId w:val="900"/>
        </w:numPr>
        <w:spacing w:before="0" w:after="0"/>
      </w:pPr>
      <w:r>
        <w:t>Isometric and Pictorial Views</w:t>
      </w:r>
    </w:p>
    <w:p>
      <w:pPr>
        <w:numPr>
          <w:ilvl w:val="2"/>
          <w:numId w:val="900"/>
        </w:numPr>
        <w:spacing w:before="0" w:after="0"/>
      </w:pPr>
      <w:r>
        <w:t>Isometric Views</w:t>
      </w:r>
    </w:p>
    <w:p>
      <w:pPr>
        <w:numPr>
          <w:ilvl w:val="2"/>
          <w:numId w:val="900"/>
        </w:numPr>
        <w:spacing w:before="0" w:after="0"/>
      </w:pPr>
      <w:r>
        <w:t>Dimetric Views</w:t>
      </w:r>
    </w:p>
    <w:p>
      <w:pPr>
        <w:numPr>
          <w:ilvl w:val="2"/>
          <w:numId w:val="900"/>
        </w:numPr>
        <w:spacing w:before="0" w:after="0"/>
      </w:pPr>
      <w:r>
        <w:t>Trimetric Views</w:t>
      </w:r>
    </w:p>
    <w:p>
      <w:pPr>
        <w:numPr>
          <w:ilvl w:val="2"/>
          <w:numId w:val="900"/>
        </w:numPr>
        <w:spacing w:before="0" w:after="0"/>
      </w:pPr>
      <w:r>
        <w:t>Oblique Views</w:t>
      </w:r>
    </w:p>
    <w:p>
      <w:pPr>
        <w:numPr>
          <w:ilvl w:val="1"/>
          <w:numId w:val="900"/>
        </w:numPr>
        <w:spacing w:before="0" w:after="0"/>
      </w:pPr>
      <w:r>
        <w:t>Projected Views</w:t>
      </w:r>
    </w:p>
    <w:p>
      <w:pPr>
        <w:numPr>
          <w:ilvl w:val="2"/>
          <w:numId w:val="900"/>
        </w:numPr>
        <w:spacing w:before="0" w:after="0"/>
      </w:pPr>
      <w:r>
        <w:t>First Angle Projection</w:t>
      </w:r>
    </w:p>
    <w:p>
      <w:pPr>
        <w:numPr>
          <w:ilvl w:val="2"/>
          <w:numId w:val="900"/>
        </w:numPr>
        <w:spacing w:before="0" w:after="0"/>
      </w:pPr>
      <w:r>
        <w:t>Third Angle Projection</w:t>
      </w:r>
    </w:p>
    <w:p>
      <w:pPr>
        <w:numPr>
          <w:ilvl w:val="2"/>
          <w:numId w:val="900"/>
        </w:numPr>
        <w:spacing w:before="0" w:after="0"/>
      </w:pPr>
      <w:r>
        <w:t>Auxiliary Views</w:t>
      </w:r>
    </w:p>
    <w:p>
      <w:pPr>
        <w:numPr>
          <w:ilvl w:val="2"/>
          <w:numId w:val="900"/>
        </w:numPr>
        <w:spacing w:before="0" w:after="0"/>
      </w:pPr>
      <w:r>
        <w:t>Partial Views</w:t>
      </w:r>
    </w:p>
    <w:p>
      <w:pPr>
        <w:numPr>
          <w:ilvl w:val="0"/>
          <w:numId w:val="900"/>
        </w:numPr>
        <w:spacing w:before="0" w:after="0"/>
      </w:pPr>
      <w:r>
        <w:t>Section Views and Details</w:t>
      </w:r>
    </w:p>
    <w:p>
      <w:pPr>
        <w:numPr>
          <w:ilvl w:val="1"/>
          <w:numId w:val="900"/>
        </w:numPr>
        <w:spacing w:before="0" w:after="0"/>
      </w:pPr>
      <w:r>
        <w:t>Full Section Views</w:t>
      </w:r>
    </w:p>
    <w:p>
      <w:pPr>
        <w:numPr>
          <w:ilvl w:val="2"/>
          <w:numId w:val="900"/>
        </w:numPr>
        <w:spacing w:before="0" w:after="0"/>
      </w:pPr>
      <w:r>
        <w:t>Section Line Placement</w:t>
      </w:r>
    </w:p>
    <w:p>
      <w:pPr>
        <w:numPr>
          <w:ilvl w:val="2"/>
          <w:numId w:val="900"/>
        </w:numPr>
        <w:spacing w:before="0" w:after="0"/>
      </w:pPr>
      <w:r>
        <w:t>Section View Creation</w:t>
      </w:r>
    </w:p>
    <w:p>
      <w:pPr>
        <w:numPr>
          <w:ilvl w:val="2"/>
          <w:numId w:val="900"/>
        </w:numPr>
        <w:spacing w:before="0" w:after="0"/>
      </w:pPr>
      <w:r>
        <w:t>Section Hatching</w:t>
      </w:r>
    </w:p>
    <w:p>
      <w:pPr>
        <w:numPr>
          <w:ilvl w:val="1"/>
          <w:numId w:val="900"/>
        </w:numPr>
        <w:spacing w:before="0" w:after="0"/>
      </w:pPr>
      <w:r>
        <w:t>Partial Section Views</w:t>
      </w:r>
    </w:p>
    <w:p>
      <w:pPr>
        <w:numPr>
          <w:ilvl w:val="2"/>
          <w:numId w:val="900"/>
        </w:numPr>
        <w:spacing w:before="0" w:after="0"/>
      </w:pPr>
      <w:r>
        <w:t>Half Sections</w:t>
      </w:r>
    </w:p>
    <w:p>
      <w:pPr>
        <w:numPr>
          <w:ilvl w:val="2"/>
          <w:numId w:val="900"/>
        </w:numPr>
        <w:spacing w:before="0" w:after="0"/>
      </w:pPr>
      <w:r>
        <w:t>Offset Sections</w:t>
      </w:r>
    </w:p>
    <w:p>
      <w:pPr>
        <w:numPr>
          <w:ilvl w:val="2"/>
          <w:numId w:val="900"/>
        </w:numPr>
        <w:spacing w:before="0" w:after="0"/>
      </w:pPr>
      <w:r>
        <w:t>Broken-Out Sections</w:t>
      </w:r>
    </w:p>
    <w:p>
      <w:pPr>
        <w:numPr>
          <w:ilvl w:val="2"/>
          <w:numId w:val="900"/>
        </w:numPr>
        <w:spacing w:before="0" w:after="0"/>
      </w:pPr>
      <w:r>
        <w:t>Revolved Sections</w:t>
      </w:r>
    </w:p>
    <w:p>
      <w:pPr>
        <w:numPr>
          <w:ilvl w:val="1"/>
          <w:numId w:val="900"/>
        </w:numPr>
        <w:spacing w:before="0" w:after="0"/>
      </w:pPr>
      <w:r>
        <w:t>Detail Views</w:t>
      </w:r>
    </w:p>
    <w:p>
      <w:pPr>
        <w:numPr>
          <w:ilvl w:val="2"/>
          <w:numId w:val="900"/>
        </w:numPr>
        <w:spacing w:before="0" w:after="0"/>
      </w:pPr>
      <w:r>
        <w:t>Detail Circles</w:t>
      </w:r>
    </w:p>
    <w:p>
      <w:pPr>
        <w:numPr>
          <w:ilvl w:val="2"/>
          <w:numId w:val="900"/>
        </w:numPr>
        <w:spacing w:before="0" w:after="0"/>
      </w:pPr>
      <w:r>
        <w:t>Enlarged Details</w:t>
      </w:r>
    </w:p>
    <w:p>
      <w:pPr>
        <w:numPr>
          <w:ilvl w:val="2"/>
          <w:numId w:val="900"/>
        </w:numPr>
        <w:spacing w:before="0" w:after="0"/>
      </w:pPr>
      <w:r>
        <w:t>Detail Scaling</w:t>
      </w:r>
    </w:p>
    <w:p>
      <w:pPr>
        <w:numPr>
          <w:ilvl w:val="2"/>
          <w:numId w:val="900"/>
        </w:numPr>
        <w:spacing w:before="0" w:after="0"/>
      </w:pPr>
      <w:r>
        <w:t>Detail Annotation</w:t>
      </w:r>
    </w:p>
    <w:p>
      <w:pPr>
        <w:numPr>
          <w:ilvl w:val="0"/>
          <w:numId w:val="900"/>
        </w:numPr>
        <w:spacing w:before="0" w:after="0"/>
      </w:pPr>
      <w:r>
        <w:t>Dimensioning and Tolerancing</w:t>
      </w:r>
    </w:p>
    <w:p>
      <w:pPr>
        <w:numPr>
          <w:ilvl w:val="1"/>
          <w:numId w:val="900"/>
        </w:numPr>
        <w:spacing w:before="0" w:after="0"/>
      </w:pPr>
      <w:r>
        <w:t>Dimension Types</w:t>
      </w:r>
    </w:p>
    <w:p>
      <w:pPr>
        <w:numPr>
          <w:ilvl w:val="2"/>
          <w:numId w:val="900"/>
        </w:numPr>
        <w:spacing w:before="0" w:after="0"/>
      </w:pPr>
      <w:r>
        <w:t>Linear Dimensions</w:t>
      </w:r>
    </w:p>
    <w:p>
      <w:pPr>
        <w:numPr>
          <w:ilvl w:val="2"/>
          <w:numId w:val="900"/>
        </w:numPr>
        <w:spacing w:before="0" w:after="0"/>
      </w:pPr>
      <w:r>
        <w:t>Angular Dimensions</w:t>
      </w:r>
    </w:p>
    <w:p>
      <w:pPr>
        <w:numPr>
          <w:ilvl w:val="2"/>
          <w:numId w:val="900"/>
        </w:numPr>
        <w:spacing w:before="0" w:after="0"/>
      </w:pPr>
      <w:r>
        <w:t>Radial Dimensions</w:t>
      </w:r>
    </w:p>
    <w:p>
      <w:pPr>
        <w:numPr>
          <w:ilvl w:val="2"/>
          <w:numId w:val="900"/>
        </w:numPr>
        <w:spacing w:before="0" w:after="0"/>
      </w:pPr>
      <w:r>
        <w:t>Diameter Dimensions</w:t>
      </w:r>
    </w:p>
    <w:p>
      <w:pPr>
        <w:numPr>
          <w:ilvl w:val="2"/>
          <w:numId w:val="900"/>
        </w:numPr>
        <w:spacing w:before="0" w:after="0"/>
      </w:pPr>
      <w:r>
        <w:t>Arc Length Dimensions</w:t>
      </w:r>
    </w:p>
    <w:p>
      <w:pPr>
        <w:numPr>
          <w:ilvl w:val="1"/>
          <w:numId w:val="900"/>
        </w:numPr>
        <w:spacing w:before="0" w:after="0"/>
      </w:pPr>
      <w:r>
        <w:t>Dimension Placement</w:t>
      </w:r>
    </w:p>
    <w:p>
      <w:pPr>
        <w:numPr>
          <w:ilvl w:val="2"/>
          <w:numId w:val="900"/>
        </w:numPr>
        <w:spacing w:before="0" w:after="0"/>
      </w:pPr>
      <w:r>
        <w:t>Dimension Line Placement</w:t>
      </w:r>
    </w:p>
    <w:p>
      <w:pPr>
        <w:numPr>
          <w:ilvl w:val="2"/>
          <w:numId w:val="900"/>
        </w:numPr>
        <w:spacing w:before="0" w:after="0"/>
      </w:pPr>
      <w:r>
        <w:t>Extension Line Control</w:t>
      </w:r>
    </w:p>
    <w:p>
      <w:pPr>
        <w:numPr>
          <w:ilvl w:val="2"/>
          <w:numId w:val="900"/>
        </w:numPr>
        <w:spacing w:before="0" w:after="0"/>
      </w:pPr>
      <w:r>
        <w:t>Dimension Text Positioning</w:t>
      </w:r>
    </w:p>
    <w:p>
      <w:pPr>
        <w:numPr>
          <w:ilvl w:val="1"/>
          <w:numId w:val="900"/>
        </w:numPr>
        <w:spacing w:before="0" w:after="0"/>
      </w:pPr>
      <w:r>
        <w:t>Geometric Dimensioning and Tolerancing (GD&amp;T)</w:t>
      </w:r>
    </w:p>
    <w:p>
      <w:pPr>
        <w:numPr>
          <w:ilvl w:val="2"/>
          <w:numId w:val="900"/>
        </w:numPr>
        <w:spacing w:before="0" w:after="0"/>
      </w:pPr>
      <w:r>
        <w:t>Feature Control Frames</w:t>
      </w:r>
    </w:p>
    <w:p>
      <w:pPr>
        <w:numPr>
          <w:ilvl w:val="2"/>
          <w:numId w:val="900"/>
        </w:numPr>
        <w:spacing w:before="0" w:after="0"/>
      </w:pPr>
      <w:r>
        <w:t>Datum References</w:t>
      </w:r>
    </w:p>
    <w:p>
      <w:pPr>
        <w:numPr>
          <w:ilvl w:val="2"/>
          <w:numId w:val="900"/>
        </w:numPr>
        <w:spacing w:before="0" w:after="0"/>
      </w:pPr>
      <w:r>
        <w:t>Geometric Tolerances</w:t>
      </w:r>
    </w:p>
    <w:p>
      <w:pPr>
        <w:numPr>
          <w:ilvl w:val="2"/>
          <w:numId w:val="900"/>
        </w:numPr>
        <w:spacing w:before="0" w:after="0"/>
      </w:pPr>
      <w:r>
        <w:t>Position Tolerances</w:t>
      </w:r>
    </w:p>
    <w:p>
      <w:pPr>
        <w:numPr>
          <w:ilvl w:val="2"/>
          <w:numId w:val="900"/>
        </w:numPr>
        <w:spacing w:before="0" w:after="0"/>
      </w:pPr>
      <w:r>
        <w:t>Form Tolerances</w:t>
      </w:r>
    </w:p>
    <w:p>
      <w:pPr>
        <w:numPr>
          <w:ilvl w:val="2"/>
          <w:numId w:val="900"/>
        </w:numPr>
        <w:spacing w:before="0" w:after="0"/>
      </w:pPr>
      <w:r>
        <w:t>Orientation Tolerances</w:t>
      </w:r>
    </w:p>
    <w:p>
      <w:pPr>
        <w:numPr>
          <w:ilvl w:val="2"/>
          <w:numId w:val="900"/>
        </w:numPr>
        <w:spacing w:before="0" w:after="0"/>
      </w:pPr>
      <w:r>
        <w:t>Runout Tolerances</w:t>
      </w:r>
    </w:p>
    <w:p>
      <w:pPr>
        <w:numPr>
          <w:ilvl w:val="0"/>
          <w:numId w:val="900"/>
        </w:numPr>
        <w:spacing w:before="0" w:after="0"/>
      </w:pPr>
      <w:r>
        <w:t>Drawing Standards and Conventions</w:t>
      </w:r>
    </w:p>
    <w:p>
      <w:pPr>
        <w:numPr>
          <w:ilvl w:val="1"/>
          <w:numId w:val="900"/>
        </w:numPr>
        <w:spacing w:before="0" w:after="0"/>
      </w:pPr>
      <w:r>
        <w:t>Drawing Sheet Setup</w:t>
      </w:r>
    </w:p>
    <w:p>
      <w:pPr>
        <w:numPr>
          <w:ilvl w:val="2"/>
          <w:numId w:val="900"/>
        </w:numPr>
        <w:spacing w:before="0" w:after="0"/>
      </w:pPr>
      <w:r>
        <w:t>Sheet Sizes</w:t>
      </w:r>
    </w:p>
    <w:p>
      <w:pPr>
        <w:numPr>
          <w:ilvl w:val="2"/>
          <w:numId w:val="900"/>
        </w:numPr>
        <w:spacing w:before="0" w:after="0"/>
      </w:pPr>
      <w:r>
        <w:t>Title Blocks</w:t>
      </w:r>
    </w:p>
    <w:p>
      <w:pPr>
        <w:numPr>
          <w:ilvl w:val="2"/>
          <w:numId w:val="900"/>
        </w:numPr>
        <w:spacing w:before="0" w:after="0"/>
      </w:pPr>
      <w:r>
        <w:t>Revision Blocks</w:t>
      </w:r>
    </w:p>
    <w:p>
      <w:pPr>
        <w:numPr>
          <w:ilvl w:val="2"/>
          <w:numId w:val="900"/>
        </w:numPr>
        <w:spacing w:before="0" w:after="0"/>
      </w:pPr>
      <w:r>
        <w:t>Drawing Borders</w:t>
      </w:r>
    </w:p>
    <w:p>
      <w:pPr>
        <w:numPr>
          <w:ilvl w:val="1"/>
          <w:numId w:val="900"/>
        </w:numPr>
        <w:spacing w:before="0" w:after="0"/>
      </w:pPr>
      <w:r>
        <w:t>Line Types and Weights</w:t>
      </w:r>
    </w:p>
    <w:p>
      <w:pPr>
        <w:numPr>
          <w:ilvl w:val="2"/>
          <w:numId w:val="900"/>
        </w:numPr>
        <w:spacing w:before="0" w:after="0"/>
      </w:pPr>
      <w:r>
        <w:t>Visible Lines</w:t>
      </w:r>
    </w:p>
    <w:p>
      <w:pPr>
        <w:numPr>
          <w:ilvl w:val="2"/>
          <w:numId w:val="900"/>
        </w:numPr>
        <w:spacing w:before="0" w:after="0"/>
      </w:pPr>
      <w:r>
        <w:t>Hidden Lines</w:t>
      </w:r>
    </w:p>
    <w:p>
      <w:pPr>
        <w:numPr>
          <w:ilvl w:val="2"/>
          <w:numId w:val="900"/>
        </w:numPr>
        <w:spacing w:before="0" w:after="0"/>
      </w:pPr>
      <w:r>
        <w:t>Center Lines</w:t>
      </w:r>
    </w:p>
    <w:p>
      <w:pPr>
        <w:numPr>
          <w:ilvl w:val="2"/>
          <w:numId w:val="900"/>
        </w:numPr>
        <w:spacing w:before="0" w:after="0"/>
      </w:pPr>
      <w:r>
        <w:t>Dimension Lines</w:t>
      </w:r>
    </w:p>
    <w:p>
      <w:pPr>
        <w:numPr>
          <w:ilvl w:val="2"/>
          <w:numId w:val="900"/>
        </w:numPr>
        <w:spacing w:before="0" w:after="0"/>
      </w:pPr>
      <w:r>
        <w:t>Extension Lines</w:t>
      </w:r>
    </w:p>
    <w:p>
      <w:pPr>
        <w:numPr>
          <w:ilvl w:val="1"/>
          <w:numId w:val="900"/>
        </w:numPr>
        <w:spacing w:before="0" w:after="0"/>
      </w:pPr>
      <w:r>
        <w:t>Annotation Standards</w:t>
      </w:r>
    </w:p>
    <w:p>
      <w:pPr>
        <w:numPr>
          <w:ilvl w:val="2"/>
          <w:numId w:val="900"/>
        </w:numPr>
        <w:spacing w:before="0" w:after="0"/>
      </w:pPr>
      <w:r>
        <w:t>Text Standards</w:t>
      </w:r>
    </w:p>
    <w:p>
      <w:pPr>
        <w:numPr>
          <w:ilvl w:val="2"/>
          <w:numId w:val="900"/>
        </w:numPr>
        <w:spacing w:before="0" w:after="0"/>
      </w:pPr>
      <w:r>
        <w:t>Symbol Standards</w:t>
      </w:r>
    </w:p>
    <w:p>
      <w:pPr>
        <w:numPr>
          <w:ilvl w:val="2"/>
          <w:numId w:val="900"/>
        </w:numPr>
        <w:spacing w:before="0" w:after="0"/>
      </w:pPr>
      <w:r>
        <w:t>Note Placement</w:t>
      </w:r>
    </w:p>
    <w:p>
      <w:pPr>
        <w:numPr>
          <w:ilvl w:val="2"/>
          <w:numId w:val="900"/>
        </w:numPr>
        <w:spacing w:before="0" w:after="0"/>
      </w:pPr>
      <w:r>
        <w:t>Reference Standards</w:t>
      </w:r>
    </w:p>
    <w:p>
      <w:pPr>
        <w:numPr>
          <w:ilvl w:val="0"/>
          <w:numId w:val="900"/>
        </w:numPr>
        <w:spacing w:before="0" w:after="0"/>
      </w:pPr>
      <w:r>
        <w:t>Drawing Output and Management</w:t>
      </w:r>
    </w:p>
    <w:p>
      <w:pPr>
        <w:numPr>
          <w:ilvl w:val="1"/>
          <w:numId w:val="900"/>
        </w:numPr>
        <w:spacing w:before="0" w:after="0"/>
      </w:pPr>
      <w:r>
        <w:t>Plot Configuration</w:t>
      </w:r>
    </w:p>
    <w:p>
      <w:pPr>
        <w:numPr>
          <w:ilvl w:val="2"/>
          <w:numId w:val="900"/>
        </w:numPr>
        <w:spacing w:before="0" w:after="0"/>
      </w:pPr>
      <w:r>
        <w:t>Scale Settings</w:t>
      </w:r>
    </w:p>
    <w:p>
      <w:pPr>
        <w:numPr>
          <w:ilvl w:val="2"/>
          <w:numId w:val="900"/>
        </w:numPr>
        <w:spacing w:before="0" w:after="0"/>
      </w:pPr>
      <w:r>
        <w:t>Line Weight Control</w:t>
      </w:r>
    </w:p>
    <w:p>
      <w:pPr>
        <w:numPr>
          <w:ilvl w:val="2"/>
          <w:numId w:val="900"/>
        </w:numPr>
        <w:spacing w:before="0" w:after="0"/>
      </w:pPr>
      <w:r>
        <w:t>Plot Style Tables</w:t>
      </w:r>
    </w:p>
    <w:p>
      <w:pPr>
        <w:numPr>
          <w:ilvl w:val="1"/>
          <w:numId w:val="900"/>
        </w:numPr>
        <w:spacing w:before="0" w:after="0"/>
      </w:pPr>
      <w:r>
        <w:t>Drawing Formats</w:t>
      </w:r>
    </w:p>
    <w:p>
      <w:pPr>
        <w:numPr>
          <w:ilvl w:val="2"/>
          <w:numId w:val="900"/>
        </w:numPr>
        <w:spacing w:before="0" w:after="0"/>
      </w:pPr>
      <w:r>
        <w:t>PDF Output</w:t>
      </w:r>
    </w:p>
    <w:p>
      <w:pPr>
        <w:numPr>
          <w:ilvl w:val="2"/>
          <w:numId w:val="900"/>
        </w:numPr>
        <w:spacing w:before="0" w:after="0"/>
      </w:pPr>
      <w:r>
        <w:t>DWG Export</w:t>
      </w:r>
    </w:p>
    <w:p>
      <w:pPr>
        <w:numPr>
          <w:ilvl w:val="2"/>
          <w:numId w:val="900"/>
        </w:numPr>
        <w:spacing w:before="0" w:after="0"/>
      </w:pPr>
      <w:r>
        <w:t>Print Output</w:t>
      </w:r>
    </w:p>
    <w:p>
      <w:pPr>
        <w:numPr>
          <w:ilvl w:val="2"/>
          <w:numId w:val="900"/>
        </w:numPr>
        <w:spacing w:before="0" w:after="0"/>
      </w:pPr>
      <w:r>
        <w:t>Digital Distribution</w:t>
      </w:r>
    </w:p>
    <w:p>
      <w:pPr>
        <w:numPr>
          <w:ilvl w:val="1"/>
          <w:numId w:val="900"/>
        </w:numPr>
        <w:spacing w:before="0" w:after="0"/>
      </w:pPr>
      <w:r>
        <w:t>Drawing Revision Control</w:t>
      </w:r>
    </w:p>
    <w:p>
      <w:pPr>
        <w:numPr>
          <w:ilvl w:val="2"/>
          <w:numId w:val="900"/>
        </w:numPr>
        <w:spacing w:before="0" w:after="0"/>
      </w:pPr>
      <w:r>
        <w:t>Revision Tracking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Drawing Archives</w:t>
      </w:r>
    </w:p>
    <w:p>
      <w:pPr>
        <w:pStyle w:val="Heading1"/>
      </w:pPr>
      <w:r>
        <w:t>CAD Data Management</w:t>
      </w:r>
    </w:p>
    <w:p>
      <w:pPr>
        <w:numPr>
          <w:ilvl w:val="0"/>
          <w:numId w:val="900"/>
        </w:numPr>
        <w:spacing w:before="0" w:after="0"/>
      </w:pPr>
      <w:r>
        <w:t>File Organization and Naming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Standardized Naming</w:t>
      </w:r>
    </w:p>
    <w:p>
      <w:pPr>
        <w:numPr>
          <w:ilvl w:val="2"/>
          <w:numId w:val="900"/>
        </w:numPr>
        <w:spacing w:before="0" w:after="0"/>
      </w:pPr>
      <w:r>
        <w:t>Version Identification</w:t>
      </w:r>
    </w:p>
    <w:p>
      <w:pPr>
        <w:numPr>
          <w:ilvl w:val="2"/>
          <w:numId w:val="900"/>
        </w:numPr>
        <w:spacing w:before="0" w:after="0"/>
      </w:pPr>
      <w:r>
        <w:t>Project Coding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1"/>
          <w:numId w:val="900"/>
        </w:numPr>
        <w:spacing w:before="0" w:after="0"/>
      </w:pPr>
      <w:r>
        <w:t>Folder Structure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File Type Separation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File Relationships</w:t>
      </w:r>
    </w:p>
    <w:p>
      <w:pPr>
        <w:numPr>
          <w:ilvl w:val="2"/>
          <w:numId w:val="900"/>
        </w:numPr>
        <w:spacing w:before="0" w:after="0"/>
      </w:pPr>
      <w:r>
        <w:t>Assembly References</w:t>
      </w:r>
    </w:p>
    <w:p>
      <w:pPr>
        <w:numPr>
          <w:ilvl w:val="2"/>
          <w:numId w:val="900"/>
        </w:numPr>
        <w:spacing w:before="0" w:after="0"/>
      </w:pPr>
      <w:r>
        <w:t>Drawing References</w:t>
      </w:r>
    </w:p>
    <w:p>
      <w:pPr>
        <w:numPr>
          <w:ilvl w:val="2"/>
          <w:numId w:val="900"/>
        </w:numPr>
        <w:spacing w:before="0" w:after="0"/>
      </w:pPr>
      <w:r>
        <w:t>Library References</w:t>
      </w:r>
    </w:p>
    <w:p>
      <w:pPr>
        <w:numPr>
          <w:ilvl w:val="2"/>
          <w:numId w:val="900"/>
        </w:numPr>
        <w:spacing w:before="0" w:after="0"/>
      </w:pPr>
      <w:r>
        <w:t>External References</w:t>
      </w:r>
    </w:p>
    <w:p>
      <w:pPr>
        <w:numPr>
          <w:ilvl w:val="0"/>
          <w:numId w:val="900"/>
        </w:numPr>
        <w:spacing w:before="0" w:after="0"/>
      </w:pPr>
      <w:r>
        <w:t>Version Control and Revision Management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Check-In/Check-Out</w:t>
      </w:r>
    </w:p>
    <w:p>
      <w:pPr>
        <w:numPr>
          <w:ilvl w:val="2"/>
          <w:numId w:val="900"/>
        </w:numPr>
        <w:spacing w:before="0" w:after="0"/>
      </w:pPr>
      <w:r>
        <w:t>Version History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1"/>
          <w:numId w:val="900"/>
        </w:numPr>
        <w:spacing w:before="0" w:after="0"/>
      </w:pPr>
      <w:r>
        <w:t>Revision Tracking</w:t>
      </w:r>
    </w:p>
    <w:p>
      <w:pPr>
        <w:numPr>
          <w:ilvl w:val="2"/>
          <w:numId w:val="900"/>
        </w:numPr>
        <w:spacing w:before="0" w:after="0"/>
      </w:pPr>
      <w:r>
        <w:t>Revision Numbers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Automated Backups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Product Data Management (PDM)</w:t>
      </w:r>
    </w:p>
    <w:p>
      <w:pPr>
        <w:numPr>
          <w:ilvl w:val="1"/>
          <w:numId w:val="900"/>
        </w:numPr>
        <w:spacing w:before="0" w:after="0"/>
      </w:pPr>
      <w:r>
        <w:t>PDM System Components</w:t>
      </w:r>
    </w:p>
    <w:p>
      <w:pPr>
        <w:numPr>
          <w:ilvl w:val="2"/>
          <w:numId w:val="900"/>
        </w:numPr>
        <w:spacing w:before="0" w:after="0"/>
      </w:pPr>
      <w:r>
        <w:t>Data Vault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Workflow Engine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Centralized Storage</w:t>
      </w:r>
    </w:p>
    <w:p>
      <w:pPr>
        <w:numPr>
          <w:ilvl w:val="2"/>
          <w:numId w:val="900"/>
        </w:numPr>
        <w:spacing w:before="0" w:after="0"/>
      </w:pPr>
      <w:r>
        <w:t>File Security</w:t>
      </w:r>
    </w:p>
    <w:p>
      <w:pPr>
        <w:numPr>
          <w:ilvl w:val="2"/>
          <w:numId w:val="900"/>
        </w:numPr>
        <w:spacing w:before="0" w:after="0"/>
      </w:pPr>
      <w:r>
        <w:t>File Sharing</w:t>
      </w:r>
    </w:p>
    <w:p>
      <w:pPr>
        <w:numPr>
          <w:ilvl w:val="2"/>
          <w:numId w:val="900"/>
        </w:numPr>
        <w:spacing w:before="0" w:after="0"/>
      </w:pPr>
      <w:r>
        <w:t>File Synchronization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Design Processes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1"/>
          <w:numId w:val="900"/>
        </w:numPr>
        <w:spacing w:before="0" w:after="0"/>
      </w:pPr>
      <w:r>
        <w:t>Search and Retrieval</w:t>
      </w:r>
    </w:p>
    <w:p>
      <w:pPr>
        <w:numPr>
          <w:ilvl w:val="2"/>
          <w:numId w:val="900"/>
        </w:numPr>
        <w:spacing w:before="0" w:after="0"/>
      </w:pPr>
      <w:r>
        <w:t>Metadata Search</w:t>
      </w:r>
    </w:p>
    <w:p>
      <w:pPr>
        <w:numPr>
          <w:ilvl w:val="2"/>
          <w:numId w:val="900"/>
        </w:numPr>
        <w:spacing w:before="0" w:after="0"/>
      </w:pPr>
      <w:r>
        <w:t>Content Search</w:t>
      </w:r>
    </w:p>
    <w:p>
      <w:pPr>
        <w:numPr>
          <w:ilvl w:val="2"/>
          <w:numId w:val="900"/>
        </w:numPr>
        <w:spacing w:before="0" w:after="0"/>
      </w:pPr>
      <w:r>
        <w:t>Advanced Queries</w:t>
      </w:r>
    </w:p>
    <w:p>
      <w:pPr>
        <w:numPr>
          <w:ilvl w:val="2"/>
          <w:numId w:val="900"/>
        </w:numPr>
        <w:spacing w:before="0" w:after="0"/>
      </w:pPr>
      <w:r>
        <w:t>Search Results</w:t>
      </w:r>
    </w:p>
    <w:p>
      <w:pPr>
        <w:numPr>
          <w:ilvl w:val="0"/>
          <w:numId w:val="900"/>
        </w:numPr>
        <w:spacing w:before="0" w:after="0"/>
      </w:pPr>
      <w:r>
        <w:t>Product Lifecycle Management (PLM)</w:t>
      </w:r>
    </w:p>
    <w:p>
      <w:pPr>
        <w:numPr>
          <w:ilvl w:val="1"/>
          <w:numId w:val="900"/>
        </w:numPr>
        <w:spacing w:before="0" w:after="0"/>
      </w:pPr>
      <w:r>
        <w:t>PLM Integration</w:t>
      </w:r>
    </w:p>
    <w:p>
      <w:pPr>
        <w:numPr>
          <w:ilvl w:val="2"/>
          <w:numId w:val="900"/>
        </w:numPr>
        <w:spacing w:before="0" w:after="0"/>
      </w:pPr>
      <w:r>
        <w:t>CAD Integration</w:t>
      </w:r>
    </w:p>
    <w:p>
      <w:pPr>
        <w:numPr>
          <w:ilvl w:val="2"/>
          <w:numId w:val="900"/>
        </w:numPr>
        <w:spacing w:before="0" w:after="0"/>
      </w:pPr>
      <w:r>
        <w:t>ERP Integration</w:t>
      </w:r>
    </w:p>
    <w:p>
      <w:pPr>
        <w:numPr>
          <w:ilvl w:val="2"/>
          <w:numId w:val="900"/>
        </w:numPr>
        <w:spacing w:before="0" w:after="0"/>
      </w:pPr>
      <w:r>
        <w:t>Manufacturing Integration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Lifecycle Phases</w:t>
      </w:r>
    </w:p>
    <w:p>
      <w:pPr>
        <w:numPr>
          <w:ilvl w:val="2"/>
          <w:numId w:val="900"/>
        </w:numPr>
        <w:spacing w:before="0" w:after="0"/>
      </w:pPr>
      <w:r>
        <w:t>Concept Phase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Manufacturing Phase</w:t>
      </w:r>
    </w:p>
    <w:p>
      <w:pPr>
        <w:numPr>
          <w:ilvl w:val="2"/>
          <w:numId w:val="900"/>
        </w:numPr>
        <w:spacing w:before="0" w:after="0"/>
      </w:pPr>
      <w:r>
        <w:t>Service Phase</w:t>
      </w:r>
    </w:p>
    <w:p>
      <w:pPr>
        <w:numPr>
          <w:ilvl w:val="2"/>
          <w:numId w:val="900"/>
        </w:numPr>
        <w:spacing w:before="0" w:after="0"/>
      </w:pPr>
      <w:r>
        <w:t>Retirement Phase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Engineering Change Orders</w:t>
      </w:r>
    </w:p>
    <w:p>
      <w:pPr>
        <w:numPr>
          <w:ilvl w:val="2"/>
          <w:numId w:val="900"/>
        </w:numPr>
        <w:spacing w:before="0" w:after="0"/>
      </w:pPr>
      <w:r>
        <w:t>Change Impact Analysis</w:t>
      </w:r>
    </w:p>
    <w:p>
      <w:pPr>
        <w:numPr>
          <w:ilvl w:val="2"/>
          <w:numId w:val="900"/>
        </w:numPr>
        <w:spacing w:before="0" w:after="0"/>
      </w:pPr>
      <w:r>
        <w:t>Change Approval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Markup Tools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pStyle w:val="Heading1"/>
      </w:pPr>
      <w:r>
        <w:t>File Formats and Interoperability</w:t>
      </w:r>
    </w:p>
    <w:p>
      <w:pPr>
        <w:numPr>
          <w:ilvl w:val="0"/>
          <w:numId w:val="900"/>
        </w:numPr>
        <w:spacing w:before="0" w:after="0"/>
      </w:pPr>
      <w:r>
        <w:t>Native CAD Formats</w:t>
      </w:r>
    </w:p>
    <w:p>
      <w:pPr>
        <w:numPr>
          <w:ilvl w:val="1"/>
          <w:numId w:val="900"/>
        </w:numPr>
        <w:spacing w:before="0" w:after="0"/>
      </w:pPr>
      <w:r>
        <w:t>Proprietary Formats</w:t>
      </w:r>
    </w:p>
    <w:p>
      <w:pPr>
        <w:numPr>
          <w:ilvl w:val="2"/>
          <w:numId w:val="900"/>
        </w:numPr>
        <w:spacing w:before="0" w:after="0"/>
      </w:pPr>
      <w:r>
        <w:t>SOLIDWORKS Files</w:t>
      </w:r>
    </w:p>
    <w:p>
      <w:pPr>
        <w:numPr>
          <w:ilvl w:val="2"/>
          <w:numId w:val="900"/>
        </w:numPr>
        <w:spacing w:before="0" w:after="0"/>
      </w:pPr>
      <w:r>
        <w:t>Autodesk Inventor Files</w:t>
      </w:r>
    </w:p>
    <w:p>
      <w:pPr>
        <w:numPr>
          <w:ilvl w:val="2"/>
          <w:numId w:val="900"/>
        </w:numPr>
        <w:spacing w:before="0" w:after="0"/>
      </w:pPr>
      <w:r>
        <w:t>CATIA Files</w:t>
      </w:r>
    </w:p>
    <w:p>
      <w:pPr>
        <w:numPr>
          <w:ilvl w:val="2"/>
          <w:numId w:val="900"/>
        </w:numPr>
        <w:spacing w:before="0" w:after="0"/>
      </w:pPr>
      <w:r>
        <w:t>NX Files</w:t>
      </w:r>
    </w:p>
    <w:p>
      <w:pPr>
        <w:numPr>
          <w:ilvl w:val="2"/>
          <w:numId w:val="900"/>
        </w:numPr>
        <w:spacing w:before="0" w:after="0"/>
      </w:pPr>
      <w:r>
        <w:t>Creo Files</w:t>
      </w:r>
    </w:p>
    <w:p>
      <w:pPr>
        <w:numPr>
          <w:ilvl w:val="1"/>
          <w:numId w:val="900"/>
        </w:numPr>
        <w:spacing w:before="0" w:after="0"/>
      </w:pPr>
      <w:r>
        <w:t>Format Characteristics</w:t>
      </w:r>
    </w:p>
    <w:p>
      <w:pPr>
        <w:numPr>
          <w:ilvl w:val="2"/>
          <w:numId w:val="900"/>
        </w:numPr>
        <w:spacing w:before="0" w:after="0"/>
      </w:pPr>
      <w:r>
        <w:t>Feature Information</w:t>
      </w:r>
    </w:p>
    <w:p>
      <w:pPr>
        <w:numPr>
          <w:ilvl w:val="2"/>
          <w:numId w:val="900"/>
        </w:numPr>
        <w:spacing w:before="0" w:after="0"/>
      </w:pPr>
      <w:r>
        <w:t>Parametric Data</w:t>
      </w:r>
    </w:p>
    <w:p>
      <w:pPr>
        <w:numPr>
          <w:ilvl w:val="2"/>
          <w:numId w:val="900"/>
        </w:numPr>
        <w:spacing w:before="0" w:after="0"/>
      </w:pPr>
      <w:r>
        <w:t>Assembly Structure</w:t>
      </w:r>
    </w:p>
    <w:p>
      <w:pPr>
        <w:numPr>
          <w:ilvl w:val="2"/>
          <w:numId w:val="900"/>
        </w:numPr>
        <w:spacing w:before="0" w:after="0"/>
      </w:pPr>
      <w:r>
        <w:t>Drawing Information</w:t>
      </w:r>
    </w:p>
    <w:p>
      <w:pPr>
        <w:numPr>
          <w:ilvl w:val="0"/>
          <w:numId w:val="900"/>
        </w:numPr>
        <w:spacing w:before="0" w:after="0"/>
      </w:pPr>
      <w:r>
        <w:t>Neutral Exchange Formats</w:t>
      </w:r>
    </w:p>
    <w:p>
      <w:pPr>
        <w:numPr>
          <w:ilvl w:val="1"/>
          <w:numId w:val="900"/>
        </w:numPr>
        <w:spacing w:before="0" w:after="0"/>
      </w:pPr>
      <w:r>
        <w:t>STEP Format</w:t>
      </w:r>
    </w:p>
    <w:p>
      <w:pPr>
        <w:numPr>
          <w:ilvl w:val="2"/>
          <w:numId w:val="900"/>
        </w:numPr>
        <w:spacing w:before="0" w:after="0"/>
      </w:pPr>
      <w:r>
        <w:t>Standard Overview</w:t>
      </w:r>
    </w:p>
    <w:p>
      <w:pPr>
        <w:numPr>
          <w:ilvl w:val="2"/>
          <w:numId w:val="900"/>
        </w:numPr>
        <w:spacing w:before="0" w:after="0"/>
      </w:pPr>
      <w:r>
        <w:t>Data Exchange Capabilities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IGES Format</w:t>
      </w:r>
    </w:p>
    <w:p>
      <w:pPr>
        <w:numPr>
          <w:ilvl w:val="2"/>
          <w:numId w:val="900"/>
        </w:numPr>
        <w:spacing w:before="0" w:after="0"/>
      </w:pPr>
      <w:r>
        <w:t>Format Structure</w:t>
      </w:r>
    </w:p>
    <w:p>
      <w:pPr>
        <w:numPr>
          <w:ilvl w:val="2"/>
          <w:numId w:val="900"/>
        </w:numPr>
        <w:spacing w:before="0" w:after="0"/>
      </w:pPr>
      <w:r>
        <w:t>Entity Types</w:t>
      </w:r>
    </w:p>
    <w:p>
      <w:pPr>
        <w:numPr>
          <w:ilvl w:val="2"/>
          <w:numId w:val="900"/>
        </w:numPr>
        <w:spacing w:before="0" w:after="0"/>
      </w:pPr>
      <w:r>
        <w:t>Translation Considerations</w:t>
      </w:r>
    </w:p>
    <w:p>
      <w:pPr>
        <w:numPr>
          <w:ilvl w:val="2"/>
          <w:numId w:val="900"/>
        </w:numPr>
        <w:spacing w:before="0" w:after="0"/>
      </w:pPr>
      <w:r>
        <w:t>Legacy Support</w:t>
      </w:r>
    </w:p>
    <w:p>
      <w:pPr>
        <w:numPr>
          <w:ilvl w:val="1"/>
          <w:numId w:val="900"/>
        </w:numPr>
        <w:spacing w:before="0" w:after="0"/>
      </w:pPr>
      <w:r>
        <w:t>Parasolid Format</w:t>
      </w:r>
    </w:p>
    <w:p>
      <w:pPr>
        <w:numPr>
          <w:ilvl w:val="2"/>
          <w:numId w:val="900"/>
        </w:numPr>
        <w:spacing w:before="0" w:after="0"/>
      </w:pPr>
      <w:r>
        <w:t>Kernel Technology</w:t>
      </w:r>
    </w:p>
    <w:p>
      <w:pPr>
        <w:numPr>
          <w:ilvl w:val="2"/>
          <w:numId w:val="900"/>
        </w:numPr>
        <w:spacing w:before="0" w:after="0"/>
      </w:pPr>
      <w:r>
        <w:t>Geometric Accuracy</w:t>
      </w:r>
    </w:p>
    <w:p>
      <w:pPr>
        <w:numPr>
          <w:ilvl w:val="2"/>
          <w:numId w:val="900"/>
        </w:numPr>
        <w:spacing w:before="0" w:after="0"/>
      </w:pPr>
      <w:r>
        <w:t>Feature Translation</w:t>
      </w:r>
    </w:p>
    <w:p>
      <w:pPr>
        <w:numPr>
          <w:ilvl w:val="2"/>
          <w:numId w:val="900"/>
        </w:numPr>
        <w:spacing w:before="0" w:after="0"/>
      </w:pPr>
      <w:r>
        <w:t>Application Support</w:t>
      </w:r>
    </w:p>
    <w:p>
      <w:pPr>
        <w:numPr>
          <w:ilvl w:val="1"/>
          <w:numId w:val="900"/>
        </w:numPr>
        <w:spacing w:before="0" w:after="0"/>
      </w:pPr>
      <w:r>
        <w:t>Other Neutral Formats</w:t>
      </w:r>
    </w:p>
    <w:p>
      <w:pPr>
        <w:numPr>
          <w:ilvl w:val="2"/>
          <w:numId w:val="900"/>
        </w:numPr>
        <w:spacing w:before="0" w:after="0"/>
      </w:pPr>
      <w:r>
        <w:t>ACIS Format</w:t>
      </w:r>
    </w:p>
    <w:p>
      <w:pPr>
        <w:numPr>
          <w:ilvl w:val="2"/>
          <w:numId w:val="900"/>
        </w:numPr>
        <w:spacing w:before="0" w:after="0"/>
      </w:pPr>
      <w:r>
        <w:t>JT Format</w:t>
      </w:r>
    </w:p>
    <w:p>
      <w:pPr>
        <w:numPr>
          <w:ilvl w:val="2"/>
          <w:numId w:val="900"/>
        </w:numPr>
        <w:spacing w:before="0" w:after="0"/>
      </w:pPr>
      <w:r>
        <w:t>3MF Format</w:t>
      </w:r>
    </w:p>
    <w:p>
      <w:pPr>
        <w:numPr>
          <w:ilvl w:val="2"/>
          <w:numId w:val="900"/>
        </w:numPr>
        <w:spacing w:before="0" w:after="0"/>
      </w:pPr>
      <w:r>
        <w:t>OBJ Format</w:t>
      </w:r>
    </w:p>
    <w:p>
      <w:pPr>
        <w:numPr>
          <w:ilvl w:val="0"/>
          <w:numId w:val="900"/>
        </w:numPr>
        <w:spacing w:before="0" w:after="0"/>
      </w:pPr>
      <w:r>
        <w:t>Specialized Formats</w:t>
      </w:r>
    </w:p>
    <w:p>
      <w:pPr>
        <w:numPr>
          <w:ilvl w:val="1"/>
          <w:numId w:val="900"/>
        </w:numPr>
        <w:spacing w:before="0" w:after="0"/>
      </w:pPr>
      <w:r>
        <w:t>Manufacturing Formats</w:t>
      </w:r>
    </w:p>
    <w:p>
      <w:pPr>
        <w:numPr>
          <w:ilvl w:val="2"/>
          <w:numId w:val="900"/>
        </w:numPr>
        <w:spacing w:before="0" w:after="0"/>
      </w:pPr>
      <w:r>
        <w:t>STL Format</w:t>
      </w:r>
    </w:p>
    <w:p>
      <w:pPr>
        <w:numPr>
          <w:ilvl w:val="2"/>
          <w:numId w:val="900"/>
        </w:numPr>
        <w:spacing w:before="0" w:after="0"/>
      </w:pPr>
      <w:r>
        <w:t>AMF Format</w:t>
      </w:r>
    </w:p>
    <w:p>
      <w:pPr>
        <w:numPr>
          <w:ilvl w:val="2"/>
          <w:numId w:val="900"/>
        </w:numPr>
        <w:spacing w:before="0" w:after="0"/>
      </w:pPr>
      <w:r>
        <w:t>G-Code Files</w:t>
      </w:r>
    </w:p>
    <w:p>
      <w:pPr>
        <w:numPr>
          <w:ilvl w:val="2"/>
          <w:numId w:val="900"/>
        </w:numPr>
        <w:spacing w:before="0" w:after="0"/>
      </w:pPr>
      <w:r>
        <w:t>CNC Formats</w:t>
      </w:r>
    </w:p>
    <w:p>
      <w:pPr>
        <w:numPr>
          <w:ilvl w:val="1"/>
          <w:numId w:val="900"/>
        </w:numPr>
        <w:spacing w:before="0" w:after="0"/>
      </w:pPr>
      <w:r>
        <w:t>Analysis Formats</w:t>
      </w:r>
    </w:p>
    <w:p>
      <w:pPr>
        <w:numPr>
          <w:ilvl w:val="2"/>
          <w:numId w:val="900"/>
        </w:numPr>
        <w:spacing w:before="0" w:after="0"/>
      </w:pPr>
      <w:r>
        <w:t>Nastran Format</w:t>
      </w:r>
    </w:p>
    <w:p>
      <w:pPr>
        <w:numPr>
          <w:ilvl w:val="2"/>
          <w:numId w:val="900"/>
        </w:numPr>
        <w:spacing w:before="0" w:after="0"/>
      </w:pPr>
      <w:r>
        <w:t>Ansys Formats</w:t>
      </w:r>
    </w:p>
    <w:p>
      <w:pPr>
        <w:numPr>
          <w:ilvl w:val="2"/>
          <w:numId w:val="900"/>
        </w:numPr>
        <w:spacing w:before="0" w:after="0"/>
      </w:pPr>
      <w:r>
        <w:t>Abaqus Formats</w:t>
      </w:r>
    </w:p>
    <w:p>
      <w:pPr>
        <w:numPr>
          <w:ilvl w:val="1"/>
          <w:numId w:val="900"/>
        </w:numPr>
        <w:spacing w:before="0" w:after="0"/>
      </w:pPr>
      <w:r>
        <w:t>Visualization Formats</w:t>
      </w:r>
    </w:p>
    <w:p>
      <w:pPr>
        <w:numPr>
          <w:ilvl w:val="2"/>
          <w:numId w:val="900"/>
        </w:numPr>
        <w:spacing w:before="0" w:after="0"/>
      </w:pPr>
      <w:r>
        <w:t>VRML Format</w:t>
      </w:r>
    </w:p>
    <w:p>
      <w:pPr>
        <w:numPr>
          <w:ilvl w:val="2"/>
          <w:numId w:val="900"/>
        </w:numPr>
        <w:spacing w:before="0" w:after="0"/>
      </w:pPr>
      <w:r>
        <w:t>X3D Format</w:t>
      </w:r>
    </w:p>
    <w:p>
      <w:pPr>
        <w:numPr>
          <w:ilvl w:val="2"/>
          <w:numId w:val="900"/>
        </w:numPr>
        <w:spacing w:before="0" w:after="0"/>
      </w:pPr>
      <w:r>
        <w:t>COLLADA Format</w:t>
      </w:r>
    </w:p>
    <w:p>
      <w:pPr>
        <w:numPr>
          <w:ilvl w:val="2"/>
          <w:numId w:val="900"/>
        </w:numPr>
        <w:spacing w:before="0" w:after="0"/>
      </w:pPr>
      <w:r>
        <w:t>glTF Format</w:t>
      </w:r>
    </w:p>
    <w:p>
      <w:pPr>
        <w:numPr>
          <w:ilvl w:val="0"/>
          <w:numId w:val="900"/>
        </w:numPr>
        <w:spacing w:before="0" w:after="0"/>
      </w:pPr>
      <w:r>
        <w:t>Translation and Conversion</w:t>
      </w:r>
    </w:p>
    <w:p>
      <w:pPr>
        <w:numPr>
          <w:ilvl w:val="1"/>
          <w:numId w:val="900"/>
        </w:numPr>
        <w:spacing w:before="0" w:after="0"/>
      </w:pPr>
      <w:r>
        <w:t>Translation Process</w:t>
      </w:r>
    </w:p>
    <w:p>
      <w:pPr>
        <w:numPr>
          <w:ilvl w:val="2"/>
          <w:numId w:val="900"/>
        </w:numPr>
        <w:spacing w:before="0" w:after="0"/>
      </w:pPr>
      <w:r>
        <w:t>Import Procedures</w:t>
      </w:r>
    </w:p>
    <w:p>
      <w:pPr>
        <w:numPr>
          <w:ilvl w:val="2"/>
          <w:numId w:val="900"/>
        </w:numPr>
        <w:spacing w:before="0" w:after="0"/>
      </w:pPr>
      <w:r>
        <w:t>Export Procedures</w:t>
      </w:r>
    </w:p>
    <w:p>
      <w:pPr>
        <w:numPr>
          <w:ilvl w:val="2"/>
          <w:numId w:val="900"/>
        </w:numPr>
        <w:spacing w:before="0" w:after="0"/>
      </w:pPr>
      <w:r>
        <w:t>Translation Settings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Translation Challenges</w:t>
      </w:r>
    </w:p>
    <w:p>
      <w:pPr>
        <w:numPr>
          <w:ilvl w:val="2"/>
          <w:numId w:val="900"/>
        </w:numPr>
        <w:spacing w:before="0" w:after="0"/>
      </w:pPr>
      <w:r>
        <w:t>Feature Loss</w:t>
      </w:r>
    </w:p>
    <w:p>
      <w:pPr>
        <w:numPr>
          <w:ilvl w:val="2"/>
          <w:numId w:val="900"/>
        </w:numPr>
        <w:spacing w:before="0" w:after="0"/>
      </w:pPr>
      <w:r>
        <w:t>Geometry Approximation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Coordinate System Differences</w:t>
      </w:r>
    </w:p>
    <w:p>
      <w:pPr>
        <w:numPr>
          <w:ilvl w:val="1"/>
          <w:numId w:val="900"/>
        </w:numPr>
        <w:spacing w:before="0" w:after="0"/>
      </w:pPr>
      <w:r>
        <w:t>Translation Best Practices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Integration with Analysis and Manufacturing</w:t>
      </w:r>
    </w:p>
    <w:p>
      <w:pPr>
        <w:numPr>
          <w:ilvl w:val="0"/>
          <w:numId w:val="900"/>
        </w:numPr>
        <w:spacing w:before="0" w:after="0"/>
      </w:pPr>
      <w:r>
        <w:t>Computer-Aided Engineering (CAE) Integration</w:t>
      </w:r>
    </w:p>
    <w:p>
      <w:pPr>
        <w:numPr>
          <w:ilvl w:val="1"/>
          <w:numId w:val="900"/>
        </w:numPr>
        <w:spacing w:before="0" w:after="0"/>
      </w:pPr>
      <w:r>
        <w:t>Finite Element Analysis (FEA)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Load Application</w:t>
      </w:r>
    </w:p>
    <w:p>
      <w:pPr>
        <w:numPr>
          <w:ilvl w:val="2"/>
          <w:numId w:val="900"/>
        </w:numPr>
        <w:spacing w:before="0" w:after="0"/>
      </w:pPr>
      <w:r>
        <w:t>Constraint Definition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Computational Fluid Dynamics (CFD)</w:t>
      </w:r>
    </w:p>
    <w:p>
      <w:pPr>
        <w:numPr>
          <w:ilvl w:val="2"/>
          <w:numId w:val="900"/>
        </w:numPr>
        <w:spacing w:before="0" w:after="0"/>
      </w:pPr>
      <w:r>
        <w:t>Flow Domain Definition</w:t>
      </w:r>
    </w:p>
    <w:p>
      <w:pPr>
        <w:numPr>
          <w:ilvl w:val="2"/>
          <w:numId w:val="900"/>
        </w:numPr>
        <w:spacing w:before="0" w:after="0"/>
      </w:pPr>
      <w:r>
        <w:t>Mesh Creation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Solver Selection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Multi-Physics Simulation</w:t>
      </w:r>
    </w:p>
    <w:p>
      <w:pPr>
        <w:numPr>
          <w:ilvl w:val="2"/>
          <w:numId w:val="900"/>
        </w:numPr>
        <w:spacing w:before="0" w:after="0"/>
      </w:pPr>
      <w:r>
        <w:t>Coupled Analysis</w:t>
      </w:r>
    </w:p>
    <w:p>
      <w:pPr>
        <w:numPr>
          <w:ilvl w:val="2"/>
          <w:numId w:val="900"/>
        </w:numPr>
        <w:spacing w:before="0" w:after="0"/>
      </w:pPr>
      <w:r>
        <w:t>Thermal-Structural Analysis</w:t>
      </w:r>
    </w:p>
    <w:p>
      <w:pPr>
        <w:numPr>
          <w:ilvl w:val="2"/>
          <w:numId w:val="900"/>
        </w:numPr>
        <w:spacing w:before="0" w:after="0"/>
      </w:pPr>
      <w:r>
        <w:t>Fluid-Structure Interaction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1"/>
          <w:numId w:val="900"/>
        </w:numPr>
        <w:spacing w:before="0" w:after="0"/>
      </w:pPr>
      <w:r>
        <w:t>Optimization Integration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2"/>
          <w:numId w:val="900"/>
        </w:numPr>
        <w:spacing w:before="0" w:after="0"/>
      </w:pPr>
      <w:r>
        <w:t>Parameter Studies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Computer-Aided Manufacturing (CAM) Integration</w:t>
      </w:r>
    </w:p>
    <w:p>
      <w:pPr>
        <w:numPr>
          <w:ilvl w:val="1"/>
          <w:numId w:val="900"/>
        </w:numPr>
        <w:spacing w:before="0" w:after="0"/>
      </w:pPr>
      <w:r>
        <w:t>Machining Operations</w:t>
      </w:r>
    </w:p>
    <w:p>
      <w:pPr>
        <w:numPr>
          <w:ilvl w:val="2"/>
          <w:numId w:val="900"/>
        </w:numPr>
        <w:spacing w:before="0" w:after="0"/>
      </w:pPr>
      <w:r>
        <w:t>Toolpath Generation</w:t>
      </w:r>
    </w:p>
    <w:p>
      <w:pPr>
        <w:numPr>
          <w:ilvl w:val="2"/>
          <w:numId w:val="900"/>
        </w:numPr>
        <w:spacing w:before="0" w:after="0"/>
      </w:pPr>
      <w:r>
        <w:t>Cutting Parameters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Machining Strategies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2"/>
          <w:numId w:val="900"/>
        </w:numPr>
        <w:spacing w:before="0" w:after="0"/>
      </w:pPr>
      <w:r>
        <w:t>3D Printing Preparation</w:t>
      </w:r>
    </w:p>
    <w:p>
      <w:pPr>
        <w:numPr>
          <w:ilvl w:val="2"/>
          <w:numId w:val="900"/>
        </w:numPr>
        <w:spacing w:before="0" w:after="0"/>
      </w:pPr>
      <w:r>
        <w:t>Support Structure Generation</w:t>
      </w:r>
    </w:p>
    <w:p>
      <w:pPr>
        <w:numPr>
          <w:ilvl w:val="2"/>
          <w:numId w:val="900"/>
        </w:numPr>
        <w:spacing w:before="0" w:after="0"/>
      </w:pPr>
      <w:r>
        <w:t>Slicing Operations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Print Parameter Optimization</w:t>
      </w:r>
    </w:p>
    <w:p>
      <w:pPr>
        <w:numPr>
          <w:ilvl w:val="1"/>
          <w:numId w:val="900"/>
        </w:numPr>
        <w:spacing w:before="0" w:after="0"/>
      </w:pPr>
      <w:r>
        <w:t>Sheet Metal Manufacturing</w:t>
      </w:r>
    </w:p>
    <w:p>
      <w:pPr>
        <w:numPr>
          <w:ilvl w:val="2"/>
          <w:numId w:val="900"/>
        </w:numPr>
        <w:spacing w:before="0" w:after="0"/>
      </w:pPr>
      <w:r>
        <w:t>Nesting Operations</w:t>
      </w:r>
    </w:p>
    <w:p>
      <w:pPr>
        <w:numPr>
          <w:ilvl w:val="2"/>
          <w:numId w:val="900"/>
        </w:numPr>
        <w:spacing w:before="0" w:after="0"/>
      </w:pPr>
      <w:r>
        <w:t>Cutting Path Generation</w:t>
      </w:r>
    </w:p>
    <w:p>
      <w:pPr>
        <w:numPr>
          <w:ilvl w:val="2"/>
          <w:numId w:val="900"/>
        </w:numPr>
        <w:spacing w:before="0" w:after="0"/>
      </w:pPr>
      <w:r>
        <w:t>Bending Sequences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Assembly Manufacturing</w:t>
      </w:r>
    </w:p>
    <w:p>
      <w:pPr>
        <w:numPr>
          <w:ilvl w:val="2"/>
          <w:numId w:val="900"/>
        </w:numPr>
        <w:spacing w:before="0" w:after="0"/>
      </w:pPr>
      <w:r>
        <w:t>Work Instructions</w:t>
      </w:r>
    </w:p>
    <w:p>
      <w:pPr>
        <w:numPr>
          <w:ilvl w:val="2"/>
          <w:numId w:val="900"/>
        </w:numPr>
        <w:spacing w:before="0" w:after="0"/>
      </w:pPr>
      <w:r>
        <w:t>Assembly Sequences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Simulation and Validation</w:t>
      </w:r>
    </w:p>
    <w:p>
      <w:pPr>
        <w:numPr>
          <w:ilvl w:val="1"/>
          <w:numId w:val="900"/>
        </w:numPr>
        <w:spacing w:before="0" w:after="0"/>
      </w:pPr>
      <w:r>
        <w:t>Design Validation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Safety Analysis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2"/>
          <w:numId w:val="900"/>
        </w:numPr>
        <w:spacing w:before="0" w:after="0"/>
      </w:pPr>
      <w:r>
        <w:t>Standards Verification</w:t>
      </w:r>
    </w:p>
    <w:p>
      <w:pPr>
        <w:numPr>
          <w:ilvl w:val="1"/>
          <w:numId w:val="900"/>
        </w:numPr>
        <w:spacing w:before="0" w:after="0"/>
      </w:pPr>
      <w:r>
        <w:t>Virtual Prototyping</w:t>
      </w:r>
    </w:p>
    <w:p>
      <w:pPr>
        <w:numPr>
          <w:ilvl w:val="2"/>
          <w:numId w:val="900"/>
        </w:numPr>
        <w:spacing w:before="0" w:after="0"/>
      </w:pPr>
      <w:r>
        <w:t>Digital Mockups</w:t>
      </w:r>
    </w:p>
    <w:p>
      <w:pPr>
        <w:numPr>
          <w:ilvl w:val="2"/>
          <w:numId w:val="900"/>
        </w:numPr>
        <w:spacing w:before="0" w:after="0"/>
      </w:pPr>
      <w:r>
        <w:t>Interference Checking</w:t>
      </w:r>
    </w:p>
    <w:p>
      <w:pPr>
        <w:numPr>
          <w:ilvl w:val="2"/>
          <w:numId w:val="900"/>
        </w:numPr>
        <w:spacing w:before="0" w:after="0"/>
      </w:pPr>
      <w:r>
        <w:t>Motion Simulation</w:t>
      </w:r>
    </w:p>
    <w:p>
      <w:pPr>
        <w:numPr>
          <w:ilvl w:val="2"/>
          <w:numId w:val="900"/>
        </w:numPr>
        <w:spacing w:before="0" w:after="0"/>
      </w:pPr>
      <w:r>
        <w:t>Ergonomic Analysis</w:t>
      </w:r>
    </w:p>
    <w:p>
      <w:pPr>
        <w:numPr>
          <w:ilvl w:val="1"/>
          <w:numId w:val="900"/>
        </w:numPr>
        <w:spacing w:before="0" w:after="0"/>
      </w:pPr>
      <w:r>
        <w:t>Manufacturing Simulation</w:t>
      </w:r>
    </w:p>
    <w:p>
      <w:pPr>
        <w:numPr>
          <w:ilvl w:val="2"/>
          <w:numId w:val="900"/>
        </w:numPr>
        <w:spacing w:before="0" w:after="0"/>
      </w:pPr>
      <w:r>
        <w:t>Process Simulation</w:t>
      </w:r>
    </w:p>
    <w:p>
      <w:pPr>
        <w:numPr>
          <w:ilvl w:val="2"/>
          <w:numId w:val="900"/>
        </w:numPr>
        <w:spacing w:before="0" w:after="0"/>
      </w:pPr>
      <w:r>
        <w:t>Tool Wear Analysis</w:t>
      </w:r>
    </w:p>
    <w:p>
      <w:pPr>
        <w:numPr>
          <w:ilvl w:val="2"/>
          <w:numId w:val="900"/>
        </w:numPr>
        <w:spacing w:before="0" w:after="0"/>
      </w:pPr>
      <w:r>
        <w:t>Cycle Time Estimation</w:t>
      </w:r>
    </w:p>
    <w:p>
      <w:pPr>
        <w:numPr>
          <w:ilvl w:val="2"/>
          <w:numId w:val="900"/>
        </w:numPr>
        <w:spacing w:before="0" w:after="0"/>
      </w:pPr>
      <w:r>
        <w:t>Quality Prediction</w:t>
      </w:r>
    </w:p>
    <w:p>
      <w:pPr>
        <w:pStyle w:val="Heading1"/>
      </w:pPr>
      <w:r>
        <w:t>Industry-Specific CAD Applications</w:t>
      </w:r>
    </w:p>
    <w:p>
      <w:pPr>
        <w:numPr>
          <w:ilvl w:val="0"/>
          <w:numId w:val="900"/>
        </w:numPr>
        <w:spacing w:before="0" w:after="0"/>
      </w:pPr>
      <w:r>
        <w:t>Mechanical Engineering and Product Design</w:t>
      </w:r>
    </w:p>
    <w:p>
      <w:pPr>
        <w:numPr>
          <w:ilvl w:val="1"/>
          <w:numId w:val="900"/>
        </w:numPr>
        <w:spacing w:before="0" w:after="0"/>
      </w:pPr>
      <w:r>
        <w:t>Machine Design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2"/>
          <w:numId w:val="900"/>
        </w:numPr>
        <w:spacing w:before="0" w:after="0"/>
      </w:pPr>
      <w:r>
        <w:t>Mechanism Design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1"/>
          <w:numId w:val="900"/>
        </w:numPr>
        <w:spacing w:before="0" w:after="0"/>
      </w:pPr>
      <w:r>
        <w:t>Consumer Product Design</w:t>
      </w:r>
    </w:p>
    <w:p>
      <w:pPr>
        <w:numPr>
          <w:ilvl w:val="2"/>
          <w:numId w:val="900"/>
        </w:numPr>
        <w:spacing w:before="0" w:after="0"/>
      </w:pPr>
      <w:r>
        <w:t>Industrial Design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Aesthetic Design</w:t>
      </w:r>
    </w:p>
    <w:p>
      <w:pPr>
        <w:numPr>
          <w:ilvl w:val="2"/>
          <w:numId w:val="900"/>
        </w:numPr>
        <w:spacing w:before="0" w:after="0"/>
      </w:pPr>
      <w:r>
        <w:t>Manufacturing Constraints</w:t>
      </w:r>
    </w:p>
    <w:p>
      <w:pPr>
        <w:numPr>
          <w:ilvl w:val="1"/>
          <w:numId w:val="900"/>
        </w:numPr>
        <w:spacing w:before="0" w:after="0"/>
      </w:pPr>
      <w:r>
        <w:t>Tool and Die Design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Progressive Dies</w:t>
      </w:r>
    </w:p>
    <w:p>
      <w:pPr>
        <w:numPr>
          <w:ilvl w:val="2"/>
          <w:numId w:val="900"/>
        </w:numPr>
        <w:spacing w:before="0" w:after="0"/>
      </w:pPr>
      <w:r>
        <w:t>Stamping Tools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Industrial Equipment</w:t>
      </w:r>
    </w:p>
    <w:p>
      <w:pPr>
        <w:numPr>
          <w:ilvl w:val="2"/>
          <w:numId w:val="900"/>
        </w:numPr>
        <w:spacing w:before="0" w:after="0"/>
      </w:pPr>
      <w:r>
        <w:t>Process Equipment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Automation Systems</w:t>
      </w:r>
    </w:p>
    <w:p>
      <w:pPr>
        <w:numPr>
          <w:ilvl w:val="0"/>
          <w:numId w:val="900"/>
        </w:numPr>
        <w:spacing w:before="0" w:after="0"/>
      </w:pPr>
      <w:r>
        <w:t>Architecture, Engineering, and Construction (AEC)</w:t>
      </w:r>
    </w:p>
    <w:p>
      <w:pPr>
        <w:numPr>
          <w:ilvl w:val="1"/>
          <w:numId w:val="900"/>
        </w:numPr>
        <w:spacing w:before="0" w:after="0"/>
      </w:pPr>
      <w:r>
        <w:t>Architectural Design</w:t>
      </w:r>
    </w:p>
    <w:p>
      <w:pPr>
        <w:numPr>
          <w:ilvl w:val="2"/>
          <w:numId w:val="900"/>
        </w:numPr>
        <w:spacing w:before="0" w:after="0"/>
      </w:pPr>
      <w:r>
        <w:t>Building Layout</w:t>
      </w:r>
    </w:p>
    <w:p>
      <w:pPr>
        <w:numPr>
          <w:ilvl w:val="2"/>
          <w:numId w:val="900"/>
        </w:numPr>
        <w:spacing w:before="0" w:after="0"/>
      </w:pPr>
      <w:r>
        <w:t>Space Planning</w:t>
      </w:r>
    </w:p>
    <w:p>
      <w:pPr>
        <w:numPr>
          <w:ilvl w:val="2"/>
          <w:numId w:val="900"/>
        </w:numPr>
        <w:spacing w:before="0" w:after="0"/>
      </w:pPr>
      <w:r>
        <w:t>Facade Design</w:t>
      </w:r>
    </w:p>
    <w:p>
      <w:pPr>
        <w:numPr>
          <w:ilvl w:val="2"/>
          <w:numId w:val="900"/>
        </w:numPr>
        <w:spacing w:before="0" w:after="0"/>
      </w:pPr>
      <w:r>
        <w:t>Interior Design</w:t>
      </w:r>
    </w:p>
    <w:p>
      <w:pPr>
        <w:numPr>
          <w:ilvl w:val="1"/>
          <w:numId w:val="900"/>
        </w:numPr>
        <w:spacing w:before="0" w:after="0"/>
      </w:pPr>
      <w:r>
        <w:t>Structural Engineering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Steel Structures</w:t>
      </w:r>
    </w:p>
    <w:p>
      <w:pPr>
        <w:numPr>
          <w:ilvl w:val="2"/>
          <w:numId w:val="900"/>
        </w:numPr>
        <w:spacing w:before="0" w:after="0"/>
      </w:pPr>
      <w:r>
        <w:t>Concrete Structures</w:t>
      </w:r>
    </w:p>
    <w:p>
      <w:pPr>
        <w:numPr>
          <w:ilvl w:val="1"/>
          <w:numId w:val="900"/>
        </w:numPr>
        <w:spacing w:before="0" w:after="0"/>
      </w:pPr>
      <w:r>
        <w:t>MEP Systems Design</w:t>
      </w:r>
    </w:p>
    <w:p>
      <w:pPr>
        <w:numPr>
          <w:ilvl w:val="2"/>
          <w:numId w:val="900"/>
        </w:numPr>
        <w:spacing w:before="0" w:after="0"/>
      </w:pPr>
      <w:r>
        <w:t>HVAC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Plumbing Systems</w:t>
      </w:r>
    </w:p>
    <w:p>
      <w:pPr>
        <w:numPr>
          <w:ilvl w:val="2"/>
          <w:numId w:val="900"/>
        </w:numPr>
        <w:spacing w:before="0" w:after="0"/>
      </w:pPr>
      <w:r>
        <w:t>Fire Protection Systems</w:t>
      </w:r>
    </w:p>
    <w:p>
      <w:pPr>
        <w:numPr>
          <w:ilvl w:val="1"/>
          <w:numId w:val="900"/>
        </w:numPr>
        <w:spacing w:before="0" w:after="0"/>
      </w:pPr>
      <w:r>
        <w:t>Building Information Modeling (BIM)</w:t>
      </w:r>
    </w:p>
    <w:p>
      <w:pPr>
        <w:numPr>
          <w:ilvl w:val="2"/>
          <w:numId w:val="900"/>
        </w:numPr>
        <w:spacing w:before="0" w:after="0"/>
      </w:pPr>
      <w:r>
        <w:t>3D Building Models</w:t>
      </w:r>
    </w:p>
    <w:p>
      <w:pPr>
        <w:numPr>
          <w:ilvl w:val="2"/>
          <w:numId w:val="900"/>
        </w:numPr>
        <w:spacing w:before="0" w:after="0"/>
      </w:pPr>
      <w:r>
        <w:t>4D Scheduling</w:t>
      </w:r>
    </w:p>
    <w:p>
      <w:pPr>
        <w:numPr>
          <w:ilvl w:val="2"/>
          <w:numId w:val="900"/>
        </w:numPr>
        <w:spacing w:before="0" w:after="0"/>
      </w:pPr>
      <w:r>
        <w:t>5D Cost Estimation</w:t>
      </w:r>
    </w:p>
    <w:p>
      <w:pPr>
        <w:numPr>
          <w:ilvl w:val="2"/>
          <w:numId w:val="900"/>
        </w:numPr>
        <w:spacing w:before="0" w:after="0"/>
      </w:pPr>
      <w:r>
        <w:t>Facility Management</w:t>
      </w:r>
    </w:p>
    <w:p>
      <w:pPr>
        <w:numPr>
          <w:ilvl w:val="1"/>
          <w:numId w:val="900"/>
        </w:numPr>
        <w:spacing w:before="0" w:after="0"/>
      </w:pPr>
      <w:r>
        <w:t>Civil Engineering</w:t>
      </w:r>
    </w:p>
    <w:p>
      <w:pPr>
        <w:numPr>
          <w:ilvl w:val="2"/>
          <w:numId w:val="900"/>
        </w:numPr>
        <w:spacing w:before="0" w:after="0"/>
      </w:pPr>
      <w:r>
        <w:t>Site Design</w:t>
      </w:r>
    </w:p>
    <w:p>
      <w:pPr>
        <w:numPr>
          <w:ilvl w:val="2"/>
          <w:numId w:val="900"/>
        </w:numPr>
        <w:spacing w:before="0" w:after="0"/>
      </w:pPr>
      <w:r>
        <w:t>Transportation Design</w:t>
      </w:r>
    </w:p>
    <w:p>
      <w:pPr>
        <w:numPr>
          <w:ilvl w:val="2"/>
          <w:numId w:val="900"/>
        </w:numPr>
        <w:spacing w:before="0" w:after="0"/>
      </w:pPr>
      <w:r>
        <w:t>Infrastructure Design</w:t>
      </w:r>
    </w:p>
    <w:p>
      <w:pPr>
        <w:numPr>
          <w:ilvl w:val="2"/>
          <w:numId w:val="900"/>
        </w:numPr>
        <w:spacing w:before="0" w:after="0"/>
      </w:pPr>
      <w:r>
        <w:t>Utility Design</w:t>
      </w:r>
    </w:p>
    <w:p>
      <w:pPr>
        <w:numPr>
          <w:ilvl w:val="0"/>
          <w:numId w:val="900"/>
        </w:numPr>
        <w:spacing w:before="0" w:after="0"/>
      </w:pPr>
      <w:r>
        <w:t>Electrical and Electronics Design (ECAD)</w:t>
      </w:r>
    </w:p>
    <w:p>
      <w:pPr>
        <w:numPr>
          <w:ilvl w:val="1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Circuit Design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Signal Flow</w:t>
      </w:r>
    </w:p>
    <w:p>
      <w:pPr>
        <w:numPr>
          <w:ilvl w:val="2"/>
          <w:numId w:val="900"/>
        </w:numPr>
        <w:spacing w:before="0" w:after="0"/>
      </w:pPr>
      <w:r>
        <w:t>Design Rules</w:t>
      </w:r>
    </w:p>
    <w:p>
      <w:pPr>
        <w:numPr>
          <w:ilvl w:val="1"/>
          <w:numId w:val="900"/>
        </w:numPr>
        <w:spacing w:before="0" w:after="0"/>
      </w:pPr>
      <w:r>
        <w:t>PCB Layout Design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Routing Strategies</w:t>
      </w:r>
    </w:p>
    <w:p>
      <w:pPr>
        <w:numPr>
          <w:ilvl w:val="2"/>
          <w:numId w:val="900"/>
        </w:numPr>
        <w:spacing w:before="0" w:after="0"/>
      </w:pPr>
      <w:r>
        <w:t>Layer Stack-up</w:t>
      </w:r>
    </w:p>
    <w:p>
      <w:pPr>
        <w:numPr>
          <w:ilvl w:val="2"/>
          <w:numId w:val="900"/>
        </w:numPr>
        <w:spacing w:before="0" w:after="0"/>
      </w:pPr>
      <w:r>
        <w:t>Design for Manufacturing</w:t>
      </w:r>
    </w:p>
    <w:p>
      <w:pPr>
        <w:numPr>
          <w:ilvl w:val="1"/>
          <w:numId w:val="900"/>
        </w:numPr>
        <w:spacing w:before="0" w:after="0"/>
      </w:pPr>
      <w:r>
        <w:t>Integrated Circuit Design</w:t>
      </w:r>
    </w:p>
    <w:p>
      <w:pPr>
        <w:numPr>
          <w:ilvl w:val="2"/>
          <w:numId w:val="900"/>
        </w:numPr>
        <w:spacing w:before="0" w:after="0"/>
      </w:pPr>
      <w:r>
        <w:t>Logic Design</w:t>
      </w:r>
    </w:p>
    <w:p>
      <w:pPr>
        <w:numPr>
          <w:ilvl w:val="2"/>
          <w:numId w:val="900"/>
        </w:numPr>
        <w:spacing w:before="0" w:after="0"/>
      </w:pPr>
      <w:r>
        <w:t>Layout Design</w:t>
      </w:r>
    </w:p>
    <w:p>
      <w:pPr>
        <w:numPr>
          <w:ilvl w:val="2"/>
          <w:numId w:val="900"/>
        </w:numPr>
        <w:spacing w:before="0" w:after="0"/>
      </w:pPr>
      <w:r>
        <w:t>Verification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Cable and Harness Design</w:t>
      </w:r>
    </w:p>
    <w:p>
      <w:pPr>
        <w:numPr>
          <w:ilvl w:val="2"/>
          <w:numId w:val="900"/>
        </w:numPr>
        <w:spacing w:before="0" w:after="0"/>
      </w:pPr>
      <w:r>
        <w:t>Wire Routing</w:t>
      </w:r>
    </w:p>
    <w:p>
      <w:pPr>
        <w:numPr>
          <w:ilvl w:val="2"/>
          <w:numId w:val="900"/>
        </w:numPr>
        <w:spacing w:before="0" w:after="0"/>
      </w:pPr>
      <w:r>
        <w:t>Connector Selection</w:t>
      </w:r>
    </w:p>
    <w:p>
      <w:pPr>
        <w:numPr>
          <w:ilvl w:val="2"/>
          <w:numId w:val="900"/>
        </w:numPr>
        <w:spacing w:before="0" w:after="0"/>
      </w:pPr>
      <w:r>
        <w:t>Bundle Management</w:t>
      </w:r>
    </w:p>
    <w:p>
      <w:pPr>
        <w:numPr>
          <w:ilvl w:val="2"/>
          <w:numId w:val="900"/>
        </w:numPr>
        <w:spacing w:before="0" w:after="0"/>
      </w:pPr>
      <w:r>
        <w:t>Installation Planning</w:t>
      </w:r>
    </w:p>
    <w:p>
      <w:pPr>
        <w:numPr>
          <w:ilvl w:val="0"/>
          <w:numId w:val="900"/>
        </w:numPr>
        <w:spacing w:before="0" w:after="0"/>
      </w:pPr>
      <w:r>
        <w:t>Aerospace and Automotive Industries</w:t>
      </w:r>
    </w:p>
    <w:p>
      <w:pPr>
        <w:numPr>
          <w:ilvl w:val="1"/>
          <w:numId w:val="900"/>
        </w:numPr>
        <w:spacing w:before="0" w:after="0"/>
      </w:pPr>
      <w:r>
        <w:t>Complex Surface Modeling</w:t>
      </w:r>
    </w:p>
    <w:p>
      <w:pPr>
        <w:numPr>
          <w:ilvl w:val="2"/>
          <w:numId w:val="900"/>
        </w:numPr>
        <w:spacing w:before="0" w:after="0"/>
      </w:pPr>
      <w:r>
        <w:t>Aerodynamic Surfaces</w:t>
      </w:r>
    </w:p>
    <w:p>
      <w:pPr>
        <w:numPr>
          <w:ilvl w:val="2"/>
          <w:numId w:val="900"/>
        </w:numPr>
        <w:spacing w:before="0" w:after="0"/>
      </w:pPr>
      <w:r>
        <w:t>Aesthetic Surfaces</w:t>
      </w:r>
    </w:p>
    <w:p>
      <w:pPr>
        <w:numPr>
          <w:ilvl w:val="2"/>
          <w:numId w:val="900"/>
        </w:numPr>
        <w:spacing w:before="0" w:after="0"/>
      </w:pPr>
      <w:r>
        <w:t>Class-A Surfaces</w:t>
      </w:r>
    </w:p>
    <w:p>
      <w:pPr>
        <w:numPr>
          <w:ilvl w:val="2"/>
          <w:numId w:val="900"/>
        </w:numPr>
        <w:spacing w:before="0" w:after="0"/>
      </w:pPr>
      <w:r>
        <w:t>Surface Continuity</w:t>
      </w:r>
    </w:p>
    <w:p>
      <w:pPr>
        <w:numPr>
          <w:ilvl w:val="1"/>
          <w:numId w:val="900"/>
        </w:numPr>
        <w:spacing w:before="0" w:after="0"/>
      </w:pPr>
      <w:r>
        <w:t>Large Assembly Management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1"/>
          <w:numId w:val="900"/>
        </w:numPr>
        <w:spacing w:before="0" w:after="0"/>
      </w:pPr>
      <w:r>
        <w:t>Specialized Analysis</w:t>
      </w:r>
    </w:p>
    <w:p>
      <w:pPr>
        <w:numPr>
          <w:ilvl w:val="2"/>
          <w:numId w:val="900"/>
        </w:numPr>
        <w:spacing w:before="0" w:after="0"/>
      </w:pPr>
      <w:r>
        <w:t>Aerodynamic Analysis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Vibration Analysis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Manufacturing Integration</w:t>
      </w:r>
    </w:p>
    <w:p>
      <w:pPr>
        <w:numPr>
          <w:ilvl w:val="2"/>
          <w:numId w:val="900"/>
        </w:numPr>
        <w:spacing w:before="0" w:after="0"/>
      </w:pPr>
      <w:r>
        <w:t>Composite Manufacturing</w:t>
      </w:r>
    </w:p>
    <w:p>
      <w:pPr>
        <w:numPr>
          <w:ilvl w:val="2"/>
          <w:numId w:val="900"/>
        </w:numPr>
        <w:spacing w:before="0" w:after="0"/>
      </w:pPr>
      <w:r>
        <w:t>Assembly Processes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Medical Device Design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Custom Devices</w:t>
      </w:r>
    </w:p>
    <w:p>
      <w:pPr>
        <w:numPr>
          <w:ilvl w:val="2"/>
          <w:numId w:val="900"/>
        </w:numPr>
        <w:spacing w:before="0" w:after="0"/>
      </w:pPr>
      <w:r>
        <w:t>Surgical Planning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Wind Turbine Design</w:t>
      </w:r>
    </w:p>
    <w:p>
      <w:pPr>
        <w:numPr>
          <w:ilvl w:val="2"/>
          <w:numId w:val="900"/>
        </w:numPr>
        <w:spacing w:before="0" w:after="0"/>
      </w:pPr>
      <w:r>
        <w:t>Solar Panel Systems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Robot Design</w:t>
      </w:r>
    </w:p>
    <w:p>
      <w:pPr>
        <w:numPr>
          <w:ilvl w:val="2"/>
          <w:numId w:val="900"/>
        </w:numPr>
        <w:spacing w:before="0" w:after="0"/>
      </w:pPr>
      <w:r>
        <w:t>End Effector Design</w:t>
      </w:r>
    </w:p>
    <w:p>
      <w:pPr>
        <w:numPr>
          <w:ilvl w:val="2"/>
          <w:numId w:val="900"/>
        </w:numPr>
        <w:spacing w:before="0" w:after="0"/>
      </w:pPr>
      <w:r>
        <w:t>Motion Planning</w:t>
      </w:r>
    </w:p>
    <w:p>
      <w:pPr>
        <w:numPr>
          <w:ilvl w:val="2"/>
          <w:numId w:val="900"/>
        </w:numPr>
        <w:spacing w:before="0" w:after="0"/>
      </w:pPr>
      <w:r>
        <w:t>Control Integration</w:t>
      </w:r>
    </w:p>
    <w:p>
      <w:pPr>
        <w:numPr>
          <w:ilvl w:val="1"/>
          <w:numId w:val="900"/>
        </w:numPr>
        <w:spacing w:before="0" w:after="0"/>
      </w:pPr>
      <w:r>
        <w:t>Additive Manufacturing Design</w:t>
      </w:r>
    </w:p>
    <w:p>
      <w:pPr>
        <w:numPr>
          <w:ilvl w:val="2"/>
          <w:numId w:val="900"/>
        </w:numPr>
        <w:spacing w:before="0" w:after="0"/>
      </w:pPr>
      <w:r>
        <w:t>Design for 3D Printing</w:t>
      </w:r>
    </w:p>
    <w:p>
      <w:pPr>
        <w:numPr>
          <w:ilvl w:val="2"/>
          <w:numId w:val="900"/>
        </w:numPr>
        <w:spacing w:before="0" w:after="0"/>
      </w:pPr>
      <w:r>
        <w:t>Lattice Structures</w:t>
      </w:r>
    </w:p>
    <w:p>
      <w:pPr>
        <w:numPr>
          <w:ilvl w:val="2"/>
          <w:numId w:val="900"/>
        </w:numPr>
        <w:spacing w:before="0" w:after="0"/>
      </w:pPr>
      <w:r>
        <w:t>Multi-Material Design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