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Statistics</w:t>
      </w:r>
    </w:p>
    <w:p>
      <w:pPr>
        <w:pStyle w:val="Heading1"/>
      </w:pPr>
      <w:r>
        <w:t>Foundations of Computational Statistics</w:t>
      </w:r>
    </w:p>
    <w:p>
      <w:pPr>
        <w:numPr>
          <w:ilvl w:val="0"/>
          <w:numId w:val="900"/>
        </w:numPr>
        <w:spacing w:before="0" w:after="0"/>
      </w:pPr>
      <w:r>
        <w:t>The Role of Computation in Statistics</w:t>
      </w:r>
    </w:p>
    <w:p>
      <w:pPr>
        <w:numPr>
          <w:ilvl w:val="1"/>
          <w:numId w:val="900"/>
        </w:numPr>
        <w:spacing w:before="0" w:after="0"/>
      </w:pPr>
      <w:r>
        <w:t>Bridging Theory and Practice</w:t>
      </w:r>
    </w:p>
    <w:p>
      <w:pPr>
        <w:numPr>
          <w:ilvl w:val="2"/>
          <w:numId w:val="900"/>
        </w:numPr>
        <w:spacing w:before="0" w:after="0"/>
      </w:pPr>
      <w:r>
        <w:t>Translating Statistical Theory into Algorithms</w:t>
      </w:r>
    </w:p>
    <w:p>
      <w:pPr>
        <w:numPr>
          <w:ilvl w:val="2"/>
          <w:numId w:val="900"/>
        </w:numPr>
        <w:spacing w:before="0" w:after="0"/>
      </w:pPr>
      <w:r>
        <w:t>Implementing Statistical Procedures Computationally</w:t>
      </w:r>
    </w:p>
    <w:p>
      <w:pPr>
        <w:numPr>
          <w:ilvl w:val="2"/>
          <w:numId w:val="900"/>
        </w:numPr>
        <w:spacing w:before="0" w:after="0"/>
      </w:pPr>
      <w:r>
        <w:t>Computational Complexity Considerations</w:t>
      </w:r>
    </w:p>
    <w:p>
      <w:pPr>
        <w:numPr>
          <w:ilvl w:val="1"/>
          <w:numId w:val="900"/>
        </w:numPr>
        <w:spacing w:before="0" w:after="0"/>
      </w:pPr>
      <w:r>
        <w:t>Solving Intractable Problems</w:t>
      </w:r>
    </w:p>
    <w:p>
      <w:pPr>
        <w:numPr>
          <w:ilvl w:val="2"/>
          <w:numId w:val="900"/>
        </w:numPr>
        <w:spacing w:before="0" w:after="0"/>
      </w:pPr>
      <w:r>
        <w:t>Approximating Analytical Solutions</w:t>
      </w:r>
    </w:p>
    <w:p>
      <w:pPr>
        <w:numPr>
          <w:ilvl w:val="2"/>
          <w:numId w:val="900"/>
        </w:numPr>
        <w:spacing w:before="0" w:after="0"/>
      </w:pPr>
      <w:r>
        <w:t>Simulation-Based Approaches</w:t>
      </w:r>
    </w:p>
    <w:p>
      <w:pPr>
        <w:numPr>
          <w:ilvl w:val="2"/>
          <w:numId w:val="900"/>
        </w:numPr>
        <w:spacing w:before="0" w:after="0"/>
      </w:pPr>
      <w:r>
        <w:t>Numerical Integration Methods</w:t>
      </w:r>
    </w:p>
    <w:p>
      <w:pPr>
        <w:numPr>
          <w:ilvl w:val="1"/>
          <w:numId w:val="900"/>
        </w:numPr>
        <w:spacing w:before="0" w:after="0"/>
      </w:pPr>
      <w:r>
        <w:t>Handling Large Datasets</w:t>
      </w:r>
    </w:p>
    <w:p>
      <w:pPr>
        <w:numPr>
          <w:ilvl w:val="2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Efficient Data Manipulation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Streaming Data Processing</w:t>
      </w:r>
    </w:p>
    <w:p>
      <w:pPr>
        <w:numPr>
          <w:ilvl w:val="0"/>
          <w:numId w:val="900"/>
        </w:numPr>
        <w:spacing w:before="0" w:after="0"/>
      </w:pPr>
      <w:r>
        <w:t>Core Mathematical Prerequisites</w:t>
      </w:r>
    </w:p>
    <w:p>
      <w:pPr>
        <w:numPr>
          <w:ilvl w:val="1"/>
          <w:numId w:val="900"/>
        </w:numPr>
        <w:spacing w:before="0" w:after="0"/>
      </w:pPr>
      <w:r>
        <w:t>Numerical Linear Algebra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Matrix Inversion</w:t>
      </w:r>
    </w:p>
    <w:p>
      <w:pPr>
        <w:numPr>
          <w:ilvl w:val="3"/>
          <w:numId w:val="900"/>
        </w:numPr>
        <w:spacing w:before="0" w:after="0"/>
      </w:pPr>
      <w:r>
        <w:t>Matrix Norms</w:t>
      </w:r>
    </w:p>
    <w:p>
      <w:pPr>
        <w:numPr>
          <w:ilvl w:val="3"/>
          <w:numId w:val="900"/>
        </w:numPr>
        <w:spacing w:before="0" w:after="0"/>
      </w:pPr>
      <w:r>
        <w:t>Condition Numbers</w:t>
      </w:r>
    </w:p>
    <w:p>
      <w:pPr>
        <w:numPr>
          <w:ilvl w:val="2"/>
          <w:numId w:val="900"/>
        </w:numPr>
        <w:spacing w:before="0" w:after="0"/>
      </w:pPr>
      <w:r>
        <w:t>Matrix Decompositions</w:t>
      </w:r>
    </w:p>
    <w:p>
      <w:pPr>
        <w:numPr>
          <w:ilvl w:val="3"/>
          <w:numId w:val="900"/>
        </w:numPr>
        <w:spacing w:before="0" w:after="0"/>
      </w:pPr>
      <w:r>
        <w:t>Singular Value Decomposition (SVD)</w:t>
      </w:r>
    </w:p>
    <w:p>
      <w:pPr>
        <w:numPr>
          <w:ilvl w:val="3"/>
          <w:numId w:val="900"/>
        </w:numPr>
        <w:spacing w:before="0" w:after="0"/>
      </w:pPr>
      <w:r>
        <w:t>QR Decomposition</w:t>
      </w:r>
    </w:p>
    <w:p>
      <w:pPr>
        <w:numPr>
          <w:ilvl w:val="3"/>
          <w:numId w:val="900"/>
        </w:numPr>
        <w:spacing w:before="0" w:after="0"/>
      </w:pPr>
      <w:r>
        <w:t>Cholesky Decomposition</w:t>
      </w:r>
    </w:p>
    <w:p>
      <w:pPr>
        <w:numPr>
          <w:ilvl w:val="3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Solving Systems of Linear Equations</w:t>
      </w:r>
    </w:p>
    <w:p>
      <w:pPr>
        <w:numPr>
          <w:ilvl w:val="3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Sparse Matrix Methods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Computation Methods</w:t>
      </w:r>
    </w:p>
    <w:p>
      <w:pPr>
        <w:numPr>
          <w:ilvl w:val="3"/>
          <w:numId w:val="900"/>
        </w:numPr>
        <w:spacing w:before="0" w:after="0"/>
      </w:pPr>
      <w:r>
        <w:t>Applications in Statistics</w:t>
      </w:r>
    </w:p>
    <w:p>
      <w:pPr>
        <w:numPr>
          <w:ilvl w:val="1"/>
          <w:numId w:val="900"/>
        </w:numPr>
        <w:spacing w:before="0" w:after="0"/>
      </w:pPr>
      <w:r>
        <w:t>Probability and Distribution Theory</w:t>
      </w:r>
    </w:p>
    <w:p>
      <w:pPr>
        <w:numPr>
          <w:ilvl w:val="2"/>
          <w:numId w:val="900"/>
        </w:numPr>
        <w:spacing w:before="0" w:after="0"/>
      </w:pPr>
      <w:r>
        <w:t>Common 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4"/>
          <w:numId w:val="900"/>
        </w:numPr>
        <w:spacing w:before="0" w:after="0"/>
      </w:pPr>
      <w:r>
        <w:t>Bernoulli Distribution</w:t>
      </w:r>
    </w:p>
    <w:p>
      <w:pPr>
        <w:numPr>
          <w:ilvl w:val="4"/>
          <w:numId w:val="900"/>
        </w:numPr>
        <w:spacing w:before="0" w:after="0"/>
      </w:pPr>
      <w:r>
        <w:t>Binomial Distribution</w:t>
      </w:r>
    </w:p>
    <w:p>
      <w:pPr>
        <w:numPr>
          <w:ilvl w:val="4"/>
          <w:numId w:val="900"/>
        </w:numPr>
        <w:spacing w:before="0" w:after="0"/>
      </w:pPr>
      <w:r>
        <w:t>Poisson Distribution</w:t>
      </w:r>
    </w:p>
    <w:p>
      <w:pPr>
        <w:numPr>
          <w:ilvl w:val="4"/>
          <w:numId w:val="900"/>
        </w:numPr>
        <w:spacing w:before="0" w:after="0"/>
      </w:pPr>
      <w:r>
        <w:t>Geometric Distribution</w:t>
      </w:r>
    </w:p>
    <w:p>
      <w:pPr>
        <w:numPr>
          <w:ilvl w:val="4"/>
          <w:numId w:val="900"/>
        </w:numPr>
        <w:spacing w:before="0" w:after="0"/>
      </w:pPr>
      <w:r>
        <w:t>Negative Binomial Distribution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4"/>
          <w:numId w:val="900"/>
        </w:numPr>
        <w:spacing w:before="0" w:after="0"/>
      </w:pPr>
      <w:r>
        <w:t>Normal Distribution</w:t>
      </w:r>
    </w:p>
    <w:p>
      <w:pPr>
        <w:numPr>
          <w:ilvl w:val="4"/>
          <w:numId w:val="900"/>
        </w:numPr>
        <w:spacing w:before="0" w:after="0"/>
      </w:pPr>
      <w:r>
        <w:t>Exponential Distribution</w:t>
      </w:r>
    </w:p>
    <w:p>
      <w:pPr>
        <w:numPr>
          <w:ilvl w:val="4"/>
          <w:numId w:val="900"/>
        </w:numPr>
        <w:spacing w:before="0" w:after="0"/>
      </w:pPr>
      <w:r>
        <w:t>Gamma Distribution</w:t>
      </w:r>
    </w:p>
    <w:p>
      <w:pPr>
        <w:numPr>
          <w:ilvl w:val="4"/>
          <w:numId w:val="900"/>
        </w:numPr>
        <w:spacing w:before="0" w:after="0"/>
      </w:pPr>
      <w:r>
        <w:t>Beta Distribution</w:t>
      </w:r>
    </w:p>
    <w:p>
      <w:pPr>
        <w:numPr>
          <w:ilvl w:val="4"/>
          <w:numId w:val="900"/>
        </w:numPr>
        <w:spacing w:before="0" w:after="0"/>
      </w:pPr>
      <w:r>
        <w:t>Uniform Distribution</w:t>
      </w:r>
    </w:p>
    <w:p>
      <w:pPr>
        <w:numPr>
          <w:ilvl w:val="4"/>
          <w:numId w:val="900"/>
        </w:numPr>
        <w:spacing w:before="0" w:after="0"/>
      </w:pPr>
      <w:r>
        <w:t>Student's t-Distribution</w:t>
      </w:r>
    </w:p>
    <w:p>
      <w:pPr>
        <w:numPr>
          <w:ilvl w:val="4"/>
          <w:numId w:val="900"/>
        </w:numPr>
        <w:spacing w:before="0" w:after="0"/>
      </w:pPr>
      <w:r>
        <w:t>Chi-Square Distribution</w:t>
      </w:r>
    </w:p>
    <w:p>
      <w:pPr>
        <w:numPr>
          <w:ilvl w:val="4"/>
          <w:numId w:val="900"/>
        </w:numPr>
        <w:spacing w:before="0" w:after="0"/>
      </w:pPr>
      <w:r>
        <w:t>F-Distribution</w:t>
      </w:r>
    </w:p>
    <w:p>
      <w:pPr>
        <w:numPr>
          <w:ilvl w:val="2"/>
          <w:numId w:val="900"/>
        </w:numPr>
        <w:spacing w:before="0" w:after="0"/>
      </w:pPr>
      <w:r>
        <w:t>Multivariate Distributions</w:t>
      </w:r>
    </w:p>
    <w:p>
      <w:pPr>
        <w:numPr>
          <w:ilvl w:val="3"/>
          <w:numId w:val="900"/>
        </w:numPr>
        <w:spacing w:before="0" w:after="0"/>
      </w:pPr>
      <w:r>
        <w:t>Multivariate Normal Distribution</w:t>
      </w:r>
    </w:p>
    <w:p>
      <w:pPr>
        <w:numPr>
          <w:ilvl w:val="3"/>
          <w:numId w:val="900"/>
        </w:numPr>
        <w:spacing w:before="0" w:after="0"/>
      </w:pPr>
      <w:r>
        <w:t>Wishart Distribution</w:t>
      </w:r>
    </w:p>
    <w:p>
      <w:pPr>
        <w:numPr>
          <w:ilvl w:val="3"/>
          <w:numId w:val="900"/>
        </w:numPr>
        <w:spacing w:before="0" w:after="0"/>
      </w:pPr>
      <w:r>
        <w:t>Dirichlet Distribution</w:t>
      </w:r>
    </w:p>
    <w:p>
      <w:pPr>
        <w:numPr>
          <w:ilvl w:val="2"/>
          <w:numId w:val="900"/>
        </w:numPr>
        <w:spacing w:before="0" w:after="0"/>
      </w:pPr>
      <w:r>
        <w:t>Transformations of Random Variables</w:t>
      </w:r>
    </w:p>
    <w:p>
      <w:pPr>
        <w:numPr>
          <w:ilvl w:val="3"/>
          <w:numId w:val="900"/>
        </w:numPr>
        <w:spacing w:before="0" w:after="0"/>
      </w:pPr>
      <w:r>
        <w:t>Change of Variables</w:t>
      </w:r>
    </w:p>
    <w:p>
      <w:pPr>
        <w:numPr>
          <w:ilvl w:val="3"/>
          <w:numId w:val="900"/>
        </w:numPr>
        <w:spacing w:before="0" w:after="0"/>
      </w:pPr>
      <w:r>
        <w:t>Jacobian Determinant</w:t>
      </w:r>
    </w:p>
    <w:p>
      <w:pPr>
        <w:numPr>
          <w:ilvl w:val="3"/>
          <w:numId w:val="900"/>
        </w:numPr>
        <w:spacing w:before="0" w:after="0"/>
      </w:pPr>
      <w:r>
        <w:t>Simulation of Transformed Variables</w:t>
      </w:r>
    </w:p>
    <w:p>
      <w:pPr>
        <w:numPr>
          <w:ilvl w:val="2"/>
          <w:numId w:val="900"/>
        </w:numPr>
        <w:spacing w:before="0" w:after="0"/>
      </w:pPr>
      <w:r>
        <w:t>Moments and Expectations</w:t>
      </w:r>
    </w:p>
    <w:p>
      <w:pPr>
        <w:numPr>
          <w:ilvl w:val="3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Moment Generating Functions</w:t>
      </w:r>
    </w:p>
    <w:p>
      <w:pPr>
        <w:numPr>
          <w:ilvl w:val="3"/>
          <w:numId w:val="900"/>
        </w:numPr>
        <w:spacing w:before="0" w:after="0"/>
      </w:pPr>
      <w:r>
        <w:t>Characteristic Functions</w:t>
      </w:r>
    </w:p>
    <w:p>
      <w:pPr>
        <w:numPr>
          <w:ilvl w:val="1"/>
          <w:numId w:val="900"/>
        </w:numPr>
        <w:spacing w:before="0" w:after="0"/>
      </w:pPr>
      <w:r>
        <w:t>Numerical Analysis Fundamentals</w:t>
      </w:r>
    </w:p>
    <w:p>
      <w:pPr>
        <w:numPr>
          <w:ilvl w:val="2"/>
          <w:numId w:val="900"/>
        </w:numPr>
        <w:spacing w:before="0" w:after="0"/>
      </w:pPr>
      <w:r>
        <w:t>Floating Point Arithmetic</w:t>
      </w:r>
    </w:p>
    <w:p>
      <w:pPr>
        <w:numPr>
          <w:ilvl w:val="3"/>
          <w:numId w:val="900"/>
        </w:numPr>
        <w:spacing w:before="0" w:after="0"/>
      </w:pPr>
      <w:r>
        <w:t>Representation and Precision</w:t>
      </w:r>
    </w:p>
    <w:p>
      <w:pPr>
        <w:numPr>
          <w:ilvl w:val="3"/>
          <w:numId w:val="900"/>
        </w:numPr>
        <w:spacing w:before="0" w:after="0"/>
      </w:pPr>
      <w:r>
        <w:t>Rounding Errors</w:t>
      </w:r>
    </w:p>
    <w:p>
      <w:pPr>
        <w:numPr>
          <w:ilvl w:val="3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Root Finding</w:t>
      </w:r>
    </w:p>
    <w:p>
      <w:pPr>
        <w:numPr>
          <w:ilvl w:val="3"/>
          <w:numId w:val="900"/>
        </w:numPr>
        <w:spacing w:before="0" w:after="0"/>
      </w:pPr>
      <w:r>
        <w:t>Bisection Method</w:t>
      </w:r>
    </w:p>
    <w:p>
      <w:pPr>
        <w:numPr>
          <w:ilvl w:val="3"/>
          <w:numId w:val="900"/>
        </w:numPr>
        <w:spacing w:before="0" w:after="0"/>
      </w:pPr>
      <w:r>
        <w:t>Newton-Raphson Method</w:t>
      </w:r>
    </w:p>
    <w:p>
      <w:pPr>
        <w:numPr>
          <w:ilvl w:val="3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3"/>
          <w:numId w:val="900"/>
        </w:numPr>
        <w:spacing w:before="0" w:after="0"/>
      </w:pPr>
      <w:r>
        <w:t>Trapezoidal Rule</w:t>
      </w:r>
    </w:p>
    <w:p>
      <w:pPr>
        <w:numPr>
          <w:ilvl w:val="3"/>
          <w:numId w:val="900"/>
        </w:numPr>
        <w:spacing w:before="0" w:after="0"/>
      </w:pPr>
      <w:r>
        <w:t>Simpson's Rule</w:t>
      </w:r>
    </w:p>
    <w:p>
      <w:pPr>
        <w:numPr>
          <w:ilvl w:val="3"/>
          <w:numId w:val="900"/>
        </w:numPr>
        <w:spacing w:before="0" w:after="0"/>
      </w:pPr>
      <w:r>
        <w:t>Gaussian Quadrature</w:t>
      </w:r>
    </w:p>
    <w:p>
      <w:pPr>
        <w:numPr>
          <w:ilvl w:val="0"/>
          <w:numId w:val="900"/>
        </w:numPr>
        <w:spacing w:before="0" w:after="0"/>
      </w:pPr>
      <w:r>
        <w:t>Statistical Programming Environments</w:t>
      </w:r>
    </w:p>
    <w:p>
      <w:pPr>
        <w:numPr>
          <w:ilvl w:val="1"/>
          <w:numId w:val="900"/>
        </w:numPr>
        <w:spacing w:before="0" w:after="0"/>
      </w:pPr>
      <w:r>
        <w:t>R Programming</w:t>
      </w:r>
    </w:p>
    <w:p>
      <w:pPr>
        <w:numPr>
          <w:ilvl w:val="2"/>
          <w:numId w:val="900"/>
        </w:numPr>
        <w:spacing w:before="0" w:after="0"/>
      </w:pPr>
      <w:r>
        <w:t>Data Structures in R</w:t>
      </w:r>
    </w:p>
    <w:p>
      <w:pPr>
        <w:numPr>
          <w:ilvl w:val="3"/>
          <w:numId w:val="900"/>
        </w:numPr>
        <w:spacing w:before="0" w:after="0"/>
      </w:pPr>
      <w:r>
        <w:t>Vectors</w:t>
      </w:r>
    </w:p>
    <w:p>
      <w:pPr>
        <w:numPr>
          <w:ilvl w:val="3"/>
          <w:numId w:val="900"/>
        </w:numPr>
        <w:spacing w:before="0" w:after="0"/>
      </w:pPr>
      <w:r>
        <w:t>Matrices</w:t>
      </w:r>
    </w:p>
    <w:p>
      <w:pPr>
        <w:numPr>
          <w:ilvl w:val="3"/>
          <w:numId w:val="900"/>
        </w:numPr>
        <w:spacing w:before="0" w:after="0"/>
      </w:pPr>
      <w:r>
        <w:t>Data Frames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Statistical Functions and Packages</w:t>
      </w:r>
    </w:p>
    <w:p>
      <w:pPr>
        <w:numPr>
          <w:ilvl w:val="3"/>
          <w:numId w:val="900"/>
        </w:numPr>
        <w:spacing w:before="0" w:after="0"/>
      </w:pPr>
      <w:r>
        <w:t>Base R Functions</w:t>
      </w:r>
    </w:p>
    <w:p>
      <w:pPr>
        <w:numPr>
          <w:ilvl w:val="3"/>
          <w:numId w:val="900"/>
        </w:numPr>
        <w:spacing w:before="0" w:after="0"/>
      </w:pPr>
      <w:r>
        <w:t>CRAN Package System</w:t>
      </w:r>
    </w:p>
    <w:p>
      <w:pPr>
        <w:numPr>
          <w:ilvl w:val="3"/>
          <w:numId w:val="900"/>
        </w:numPr>
        <w:spacing w:before="0" w:after="0"/>
      </w:pPr>
      <w:r>
        <w:t>Package Development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3"/>
          <w:numId w:val="900"/>
        </w:numPr>
        <w:spacing w:before="0" w:after="0"/>
      </w:pPr>
      <w:r>
        <w:t>Base Graphics</w:t>
      </w:r>
    </w:p>
    <w:p>
      <w:pPr>
        <w:numPr>
          <w:ilvl w:val="3"/>
          <w:numId w:val="900"/>
        </w:numPr>
        <w:spacing w:before="0" w:after="0"/>
      </w:pPr>
      <w:r>
        <w:t>ggplot2</w:t>
      </w:r>
    </w:p>
    <w:p>
      <w:pPr>
        <w:numPr>
          <w:ilvl w:val="3"/>
          <w:numId w:val="900"/>
        </w:numPr>
        <w:spacing w:before="0" w:after="0"/>
      </w:pPr>
      <w:r>
        <w:t>Interactive Visualizations</w:t>
      </w:r>
    </w:p>
    <w:p>
      <w:pPr>
        <w:numPr>
          <w:ilvl w:val="1"/>
          <w:numId w:val="900"/>
        </w:numPr>
        <w:spacing w:before="0" w:after="0"/>
      </w:pPr>
      <w:r>
        <w:t>Python for Statistics</w:t>
      </w:r>
    </w:p>
    <w:p>
      <w:pPr>
        <w:numPr>
          <w:ilvl w:val="2"/>
          <w:numId w:val="900"/>
        </w:numPr>
        <w:spacing w:before="0" w:after="0"/>
      </w:pPr>
      <w:r>
        <w:t>NumPy for Numerical Computation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Linear Algebra Functions</w:t>
      </w:r>
    </w:p>
    <w:p>
      <w:pPr>
        <w:numPr>
          <w:ilvl w:val="2"/>
          <w:numId w:val="900"/>
        </w:numPr>
        <w:spacing w:before="0" w:after="0"/>
      </w:pPr>
      <w:r>
        <w:t>SciPy for Scientific Computing</w:t>
      </w:r>
    </w:p>
    <w:p>
      <w:pPr>
        <w:numPr>
          <w:ilvl w:val="3"/>
          <w:numId w:val="900"/>
        </w:numPr>
        <w:spacing w:before="0" w:after="0"/>
      </w:pPr>
      <w:r>
        <w:t>Statistical Functions</w:t>
      </w:r>
    </w:p>
    <w:p>
      <w:pPr>
        <w:numPr>
          <w:ilvl w:val="3"/>
          <w:numId w:val="900"/>
        </w:numPr>
        <w:spacing w:before="0" w:after="0"/>
      </w:pPr>
      <w:r>
        <w:t>Optimization Routines</w:t>
      </w:r>
    </w:p>
    <w:p>
      <w:pPr>
        <w:numPr>
          <w:ilvl w:val="3"/>
          <w:numId w:val="900"/>
        </w:numPr>
        <w:spacing w:before="0" w:after="0"/>
      </w:pPr>
      <w:r>
        <w:t>Special Functions</w:t>
      </w:r>
    </w:p>
    <w:p>
      <w:pPr>
        <w:numPr>
          <w:ilvl w:val="2"/>
          <w:numId w:val="900"/>
        </w:numPr>
        <w:spacing w:before="0" w:after="0"/>
      </w:pPr>
      <w:r>
        <w:t>Pandas for Data Manipulation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Groupby Operations</w:t>
      </w:r>
    </w:p>
    <w:p>
      <w:pPr>
        <w:numPr>
          <w:ilvl w:val="2"/>
          <w:numId w:val="900"/>
        </w:numPr>
        <w:spacing w:before="0" w:after="0"/>
      </w:pPr>
      <w:r>
        <w:t>Visualization Libraries</w:t>
      </w:r>
    </w:p>
    <w:p>
      <w:pPr>
        <w:numPr>
          <w:ilvl w:val="3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Statistical Modeling Libraries</w:t>
      </w:r>
    </w:p>
    <w:p>
      <w:pPr>
        <w:numPr>
          <w:ilvl w:val="3"/>
          <w:numId w:val="900"/>
        </w:numPr>
        <w:spacing w:before="0" w:after="0"/>
      </w:pPr>
      <w:r>
        <w:t>Statsmodels</w:t>
      </w:r>
    </w:p>
    <w:p>
      <w:pPr>
        <w:numPr>
          <w:ilvl w:val="3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PyMC</w:t>
      </w:r>
    </w:p>
    <w:p>
      <w:pPr>
        <w:numPr>
          <w:ilvl w:val="1"/>
          <w:numId w:val="900"/>
        </w:numPr>
        <w:spacing w:before="0" w:after="0"/>
      </w:pPr>
      <w:r>
        <w:t>Specialized Languages and Tools</w:t>
      </w:r>
    </w:p>
    <w:p>
      <w:pPr>
        <w:numPr>
          <w:ilvl w:val="2"/>
          <w:numId w:val="900"/>
        </w:numPr>
        <w:spacing w:before="0" w:after="0"/>
      </w:pPr>
      <w:r>
        <w:t>Julia for High-Performance Computing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Statistical Packages</w:t>
      </w:r>
    </w:p>
    <w:p>
      <w:pPr>
        <w:numPr>
          <w:ilvl w:val="2"/>
          <w:numId w:val="900"/>
        </w:numPr>
        <w:spacing w:before="0" w:after="0"/>
      </w:pPr>
      <w:r>
        <w:t>Stan for Bayesian Modeling</w:t>
      </w:r>
    </w:p>
    <w:p>
      <w:pPr>
        <w:numPr>
          <w:ilvl w:val="3"/>
          <w:numId w:val="900"/>
        </w:numPr>
        <w:spacing w:before="0" w:after="0"/>
      </w:pPr>
      <w:r>
        <w:t>Stan Language Syntax</w:t>
      </w:r>
    </w:p>
    <w:p>
      <w:pPr>
        <w:numPr>
          <w:ilvl w:val="3"/>
          <w:numId w:val="900"/>
        </w:numPr>
        <w:spacing w:before="0" w:after="0"/>
      </w:pPr>
      <w:r>
        <w:t>Compilation and Sampling</w:t>
      </w:r>
    </w:p>
    <w:p>
      <w:pPr>
        <w:numPr>
          <w:ilvl w:val="2"/>
          <w:numId w:val="900"/>
        </w:numPr>
        <w:spacing w:before="0" w:after="0"/>
      </w:pPr>
      <w:r>
        <w:t>JAGS and BUGS for MCMC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Interface with R and Python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Pseudo-random Number Generators (PRNGs)</w:t>
      </w:r>
    </w:p>
    <w:p>
      <w:pPr>
        <w:numPr>
          <w:ilvl w:val="2"/>
          <w:numId w:val="900"/>
        </w:numPr>
        <w:spacing w:before="0" w:after="0"/>
      </w:pPr>
      <w:r>
        <w:t>Principles of PRNGs</w:t>
      </w:r>
    </w:p>
    <w:p>
      <w:pPr>
        <w:numPr>
          <w:ilvl w:val="3"/>
          <w:numId w:val="900"/>
        </w:numPr>
        <w:spacing w:before="0" w:after="0"/>
      </w:pPr>
      <w:r>
        <w:t>Deterministic Algorithms</w:t>
      </w:r>
    </w:p>
    <w:p>
      <w:pPr>
        <w:numPr>
          <w:ilvl w:val="3"/>
          <w:numId w:val="900"/>
        </w:numPr>
        <w:spacing w:before="0" w:after="0"/>
      </w:pPr>
      <w:r>
        <w:t>Period and Cycle Length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3"/>
          <w:numId w:val="900"/>
        </w:numPr>
        <w:spacing w:before="0" w:after="0"/>
      </w:pPr>
      <w:r>
        <w:t>Algorithm Structure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Mersenne Twister</w:t>
      </w:r>
    </w:p>
    <w:p>
      <w:pPr>
        <w:numPr>
          <w:ilvl w:val="3"/>
          <w:numId w:val="900"/>
        </w:numPr>
        <w:spacing w:before="0" w:after="0"/>
      </w:pPr>
      <w:r>
        <w:t>Algorithm Details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Seeding and Reproducibility</w:t>
      </w:r>
    </w:p>
    <w:p>
      <w:pPr>
        <w:numPr>
          <w:ilvl w:val="3"/>
          <w:numId w:val="900"/>
        </w:numPr>
        <w:spacing w:before="0" w:after="0"/>
      </w:pPr>
      <w:r>
        <w:t>Seed Selection</w:t>
      </w:r>
    </w:p>
    <w:p>
      <w:pPr>
        <w:numPr>
          <w:ilvl w:val="3"/>
          <w:numId w:val="900"/>
        </w:numPr>
        <w:spacing w:before="0" w:after="0"/>
      </w:pPr>
      <w:r>
        <w:t>Reproducible Research Practices</w:t>
      </w:r>
    </w:p>
    <w:p>
      <w:pPr>
        <w:numPr>
          <w:ilvl w:val="1"/>
          <w:numId w:val="900"/>
        </w:numPr>
        <w:spacing w:before="0" w:after="0"/>
      </w:pPr>
      <w:r>
        <w:t>Testing Random Number Generators</w:t>
      </w:r>
    </w:p>
    <w:p>
      <w:pPr>
        <w:numPr>
          <w:ilvl w:val="2"/>
          <w:numId w:val="900"/>
        </w:numPr>
        <w:spacing w:before="0" w:after="0"/>
      </w:pPr>
      <w:r>
        <w:t>Empirical Tests</w:t>
      </w:r>
    </w:p>
    <w:p>
      <w:pPr>
        <w:numPr>
          <w:ilvl w:val="3"/>
          <w:numId w:val="900"/>
        </w:numPr>
        <w:spacing w:before="0" w:after="0"/>
      </w:pPr>
      <w:r>
        <w:t>Frequency Test</w:t>
      </w:r>
    </w:p>
    <w:p>
      <w:pPr>
        <w:numPr>
          <w:ilvl w:val="3"/>
          <w:numId w:val="900"/>
        </w:numPr>
        <w:spacing w:before="0" w:after="0"/>
      </w:pPr>
      <w:r>
        <w:t>Runs Test</w:t>
      </w:r>
    </w:p>
    <w:p>
      <w:pPr>
        <w:numPr>
          <w:ilvl w:val="3"/>
          <w:numId w:val="900"/>
        </w:numPr>
        <w:spacing w:before="0" w:after="0"/>
      </w:pPr>
      <w:r>
        <w:t>Autocorrelation Test</w:t>
      </w:r>
    </w:p>
    <w:p>
      <w:pPr>
        <w:numPr>
          <w:ilvl w:val="3"/>
          <w:numId w:val="900"/>
        </w:numPr>
        <w:spacing w:before="0" w:after="0"/>
      </w:pPr>
      <w:r>
        <w:t>Gap Test</w:t>
      </w:r>
    </w:p>
    <w:p>
      <w:pPr>
        <w:numPr>
          <w:ilvl w:val="2"/>
          <w:numId w:val="900"/>
        </w:numPr>
        <w:spacing w:before="0" w:after="0"/>
      </w:pPr>
      <w:r>
        <w:t>Theoretical Tests</w:t>
      </w:r>
    </w:p>
    <w:p>
      <w:pPr>
        <w:numPr>
          <w:ilvl w:val="3"/>
          <w:numId w:val="900"/>
        </w:numPr>
        <w:spacing w:before="0" w:after="0"/>
      </w:pPr>
      <w:r>
        <w:t>Periodicity Analysis</w:t>
      </w:r>
    </w:p>
    <w:p>
      <w:pPr>
        <w:numPr>
          <w:ilvl w:val="3"/>
          <w:numId w:val="900"/>
        </w:numPr>
        <w:spacing w:before="0" w:after="0"/>
      </w:pPr>
      <w:r>
        <w:t>Uniformity Assessment</w:t>
      </w:r>
    </w:p>
    <w:p>
      <w:pPr>
        <w:numPr>
          <w:ilvl w:val="3"/>
          <w:numId w:val="900"/>
        </w:numPr>
        <w:spacing w:before="0" w:after="0"/>
      </w:pPr>
      <w:r>
        <w:t>Independence Verification</w:t>
      </w:r>
    </w:p>
    <w:p>
      <w:pPr>
        <w:numPr>
          <w:ilvl w:val="2"/>
          <w:numId w:val="900"/>
        </w:numPr>
        <w:spacing w:before="0" w:after="0"/>
      </w:pPr>
      <w:r>
        <w:t>Test Suites</w:t>
      </w:r>
    </w:p>
    <w:p>
      <w:pPr>
        <w:numPr>
          <w:ilvl w:val="3"/>
          <w:numId w:val="900"/>
        </w:numPr>
        <w:spacing w:before="0" w:after="0"/>
      </w:pPr>
      <w:r>
        <w:t>Diehard Tests</w:t>
      </w:r>
    </w:p>
    <w:p>
      <w:pPr>
        <w:numPr>
          <w:ilvl w:val="3"/>
          <w:numId w:val="900"/>
        </w:numPr>
        <w:spacing w:before="0" w:after="0"/>
      </w:pPr>
      <w:r>
        <w:t>TestU01 Suite</w:t>
      </w:r>
    </w:p>
    <w:p>
      <w:pPr>
        <w:numPr>
          <w:ilvl w:val="1"/>
          <w:numId w:val="900"/>
        </w:numPr>
        <w:spacing w:before="0" w:after="0"/>
      </w:pPr>
      <w:r>
        <w:t>Generating from Non-uniform Distributions</w:t>
      </w:r>
    </w:p>
    <w:p>
      <w:pPr>
        <w:numPr>
          <w:ilvl w:val="2"/>
          <w:numId w:val="900"/>
        </w:numPr>
        <w:spacing w:before="0" w:after="0"/>
      </w:pPr>
      <w:r>
        <w:t>Inverse Transform Sampling</w:t>
      </w:r>
    </w:p>
    <w:p>
      <w:pPr>
        <w:numPr>
          <w:ilvl w:val="3"/>
          <w:numId w:val="900"/>
        </w:numPr>
        <w:spacing w:before="0" w:after="0"/>
      </w:pPr>
      <w:r>
        <w:t>Method Description</w:t>
      </w:r>
    </w:p>
    <w:p>
      <w:pPr>
        <w:numPr>
          <w:ilvl w:val="3"/>
          <w:numId w:val="900"/>
        </w:numPr>
        <w:spacing w:before="0" w:after="0"/>
      </w:pPr>
      <w:r>
        <w:t>Implementation for Common Distributions</w:t>
      </w:r>
    </w:p>
    <w:p>
      <w:pPr>
        <w:numPr>
          <w:ilvl w:val="2"/>
          <w:numId w:val="900"/>
        </w:numPr>
        <w:spacing w:before="0" w:after="0"/>
      </w:pPr>
      <w:r>
        <w:t>Rejection Sampling</w:t>
      </w:r>
    </w:p>
    <w:p>
      <w:pPr>
        <w:numPr>
          <w:ilvl w:val="3"/>
          <w:numId w:val="900"/>
        </w:numPr>
        <w:spacing w:before="0" w:after="0"/>
      </w:pPr>
      <w:r>
        <w:t>Basic Algorithm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Adaptive Rejection Sampling</w:t>
      </w:r>
    </w:p>
    <w:p>
      <w:pPr>
        <w:numPr>
          <w:ilvl w:val="3"/>
          <w:numId w:val="900"/>
        </w:numPr>
        <w:spacing w:before="0" w:after="0"/>
      </w:pPr>
      <w:r>
        <w:t>Log-Concave Distributions</w:t>
      </w:r>
    </w:p>
    <w:p>
      <w:pPr>
        <w:numPr>
          <w:ilvl w:val="3"/>
          <w:numId w:val="900"/>
        </w:numPr>
        <w:spacing w:before="0" w:after="0"/>
      </w:pPr>
      <w:r>
        <w:t>Envelope Construction</w:t>
      </w:r>
    </w:p>
    <w:p>
      <w:pPr>
        <w:numPr>
          <w:ilvl w:val="2"/>
          <w:numId w:val="900"/>
        </w:numPr>
        <w:spacing w:before="0" w:after="0"/>
      </w:pPr>
      <w:r>
        <w:t>Box-Muller Method for Normal Variates</w:t>
      </w:r>
    </w:p>
    <w:p>
      <w:pPr>
        <w:numPr>
          <w:ilvl w:val="3"/>
          <w:numId w:val="900"/>
        </w:numPr>
        <w:spacing w:before="0" w:after="0"/>
      </w:pPr>
      <w:r>
        <w:t>Transformation Approach</w:t>
      </w:r>
    </w:p>
    <w:p>
      <w:pPr>
        <w:numPr>
          <w:ilvl w:val="3"/>
          <w:numId w:val="900"/>
        </w:numPr>
        <w:spacing w:before="0" w:after="0"/>
      </w:pPr>
      <w:r>
        <w:t>Polar Method Variant</w:t>
      </w:r>
    </w:p>
    <w:p>
      <w:pPr>
        <w:numPr>
          <w:ilvl w:val="2"/>
          <w:numId w:val="900"/>
        </w:numPr>
        <w:spacing w:before="0" w:after="0"/>
      </w:pPr>
      <w:r>
        <w:t>Alias Method for Discrete Distributions</w:t>
      </w:r>
    </w:p>
    <w:p>
      <w:pPr>
        <w:numPr>
          <w:ilvl w:val="3"/>
          <w:numId w:val="900"/>
        </w:numPr>
        <w:spacing w:before="0" w:after="0"/>
      </w:pPr>
      <w:r>
        <w:t>Setup Phase</w:t>
      </w:r>
    </w:p>
    <w:p>
      <w:pPr>
        <w:numPr>
          <w:ilvl w:val="3"/>
          <w:numId w:val="900"/>
        </w:numPr>
        <w:spacing w:before="0" w:after="0"/>
      </w:pPr>
      <w:r>
        <w:t>Generation Phase</w:t>
      </w:r>
    </w:p>
    <w:p>
      <w:pPr>
        <w:numPr>
          <w:ilvl w:val="2"/>
          <w:numId w:val="900"/>
        </w:numPr>
        <w:spacing w:before="0" w:after="0"/>
      </w:pPr>
      <w:r>
        <w:t>Ziggurat Method</w:t>
      </w:r>
    </w:p>
    <w:p>
      <w:pPr>
        <w:numPr>
          <w:ilvl w:val="3"/>
          <w:numId w:val="900"/>
        </w:numPr>
        <w:spacing w:before="0" w:after="0"/>
      </w:pPr>
      <w:r>
        <w:t>Algorithm Structure</w:t>
      </w:r>
    </w:p>
    <w:p>
      <w:pPr>
        <w:numPr>
          <w:ilvl w:val="3"/>
          <w:numId w:val="900"/>
        </w:numPr>
        <w:spacing w:before="0" w:after="0"/>
      </w:pPr>
      <w:r>
        <w:t>Applications to Continuous Distributions</w:t>
      </w:r>
    </w:p>
    <w:p>
      <w:pPr>
        <w:pStyle w:val="Heading1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Core Principles of Monte Carlo Simulation</w:t>
      </w:r>
    </w:p>
    <w:p>
      <w:pPr>
        <w:numPr>
          <w:ilvl w:val="1"/>
          <w:numId w:val="900"/>
        </w:numPr>
        <w:spacing w:before="0" w:after="0"/>
      </w:pPr>
      <w:r>
        <w:t>The Law of Large Numbers</w:t>
      </w:r>
    </w:p>
    <w:p>
      <w:pPr>
        <w:numPr>
          <w:ilvl w:val="2"/>
          <w:numId w:val="900"/>
        </w:numPr>
        <w:spacing w:before="0" w:after="0"/>
      </w:pPr>
      <w:r>
        <w:t>Weak Law of Large Numbers</w:t>
      </w:r>
    </w:p>
    <w:p>
      <w:pPr>
        <w:numPr>
          <w:ilvl w:val="2"/>
          <w:numId w:val="900"/>
        </w:numPr>
        <w:spacing w:before="0" w:after="0"/>
      </w:pPr>
      <w:r>
        <w:t>Strong Law of Large Numbers</w:t>
      </w:r>
    </w:p>
    <w:p>
      <w:pPr>
        <w:numPr>
          <w:ilvl w:val="2"/>
          <w:numId w:val="900"/>
        </w:numPr>
        <w:spacing w:before="0" w:after="0"/>
      </w:pPr>
      <w:r>
        <w:t>Convergence of Sample Means</w:t>
      </w:r>
    </w:p>
    <w:p>
      <w:pPr>
        <w:numPr>
          <w:ilvl w:val="1"/>
          <w:numId w:val="900"/>
        </w:numPr>
        <w:spacing w:before="0" w:after="0"/>
      </w:pPr>
      <w:r>
        <w:t>The Central Limit Theorem</w:t>
      </w:r>
    </w:p>
    <w:p>
      <w:pPr>
        <w:numPr>
          <w:ilvl w:val="2"/>
          <w:numId w:val="900"/>
        </w:numPr>
        <w:spacing w:before="0" w:after="0"/>
      </w:pPr>
      <w:r>
        <w:t>Distribution of Sample Means</w:t>
      </w:r>
    </w:p>
    <w:p>
      <w:pPr>
        <w:numPr>
          <w:ilvl w:val="2"/>
          <w:numId w:val="900"/>
        </w:numPr>
        <w:spacing w:before="0" w:after="0"/>
      </w:pPr>
      <w:r>
        <w:t>Rate of Convergence</w:t>
      </w:r>
    </w:p>
    <w:p>
      <w:pPr>
        <w:numPr>
          <w:ilvl w:val="2"/>
          <w:numId w:val="900"/>
        </w:numPr>
        <w:spacing w:before="0" w:after="0"/>
      </w:pPr>
      <w:r>
        <w:t>Applications to Monte Carlo</w:t>
      </w:r>
    </w:p>
    <w:p>
      <w:pPr>
        <w:numPr>
          <w:ilvl w:val="1"/>
          <w:numId w:val="900"/>
        </w:numPr>
        <w:spacing w:before="0" w:after="0"/>
      </w:pPr>
      <w:r>
        <w:t>Estimating Error and Convergence</w:t>
      </w:r>
    </w:p>
    <w:p>
      <w:pPr>
        <w:numPr>
          <w:ilvl w:val="2"/>
          <w:numId w:val="900"/>
        </w:numPr>
        <w:spacing w:before="0" w:after="0"/>
      </w:pPr>
      <w:r>
        <w:t>Monte Carlo Standard Error</w:t>
      </w:r>
    </w:p>
    <w:p>
      <w:pPr>
        <w:numPr>
          <w:ilvl w:val="2"/>
          <w:numId w:val="900"/>
        </w:numPr>
        <w:spacing w:before="0" w:after="0"/>
      </w:pPr>
      <w:r>
        <w:t>Confidence Intervals for Estimates</w:t>
      </w:r>
    </w:p>
    <w:p>
      <w:pPr>
        <w:numPr>
          <w:ilvl w:val="2"/>
          <w:numId w:val="900"/>
        </w:numPr>
        <w:spacing w:before="0" w:after="0"/>
      </w:pPr>
      <w:r>
        <w:t>Convergence Diagnostics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0"/>
          <w:numId w:val="900"/>
        </w:numPr>
        <w:spacing w:before="0" w:after="0"/>
      </w:pPr>
      <w:r>
        <w:t>Monte Carlo Integration</w:t>
      </w:r>
    </w:p>
    <w:p>
      <w:pPr>
        <w:numPr>
          <w:ilvl w:val="1"/>
          <w:numId w:val="900"/>
        </w:numPr>
        <w:spacing w:before="0" w:after="0"/>
      </w:pPr>
      <w:r>
        <w:t>Basic Monte Carlo Estimator</w:t>
      </w:r>
    </w:p>
    <w:p>
      <w:pPr>
        <w:numPr>
          <w:ilvl w:val="2"/>
          <w:numId w:val="900"/>
        </w:numPr>
        <w:spacing w:before="0" w:after="0"/>
      </w:pPr>
      <w:r>
        <w:t>Estimating Integrals via Sampling</w:t>
      </w:r>
    </w:p>
    <w:p>
      <w:pPr>
        <w:numPr>
          <w:ilvl w:val="2"/>
          <w:numId w:val="900"/>
        </w:numPr>
        <w:spacing w:before="0" w:after="0"/>
      </w:pPr>
      <w:r>
        <w:t>Variance of the Estimator</w:t>
      </w:r>
    </w:p>
    <w:p>
      <w:pPr>
        <w:numPr>
          <w:ilvl w:val="2"/>
          <w:numId w:val="900"/>
        </w:numPr>
        <w:spacing w:before="0" w:after="0"/>
      </w:pPr>
      <w:r>
        <w:t>Bias Analysis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Motivation and Theory</w:t>
      </w:r>
    </w:p>
    <w:p>
      <w:pPr>
        <w:numPr>
          <w:ilvl w:val="2"/>
          <w:numId w:val="900"/>
        </w:numPr>
        <w:spacing w:before="0" w:after="0"/>
      </w:pPr>
      <w:r>
        <w:t>Choice of Importance Distribution</w:t>
      </w:r>
    </w:p>
    <w:p>
      <w:pPr>
        <w:numPr>
          <w:ilvl w:val="2"/>
          <w:numId w:val="900"/>
        </w:numPr>
        <w:spacing w:before="0" w:after="0"/>
      </w:pPr>
      <w:r>
        <w:t>Weight Calculation</w:t>
      </w:r>
    </w:p>
    <w:p>
      <w:pPr>
        <w:numPr>
          <w:ilvl w:val="2"/>
          <w:numId w:val="900"/>
        </w:numPr>
        <w:spacing w:before="0" w:after="0"/>
      </w:pPr>
      <w:r>
        <w:t>Variance Reduction in Importance Sampling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1"/>
          <w:numId w:val="900"/>
        </w:numPr>
        <w:spacing w:before="0" w:after="0"/>
      </w:pPr>
      <w:r>
        <w:t>Stratified Monte Carlo</w:t>
      </w:r>
    </w:p>
    <w:p>
      <w:pPr>
        <w:numPr>
          <w:ilvl w:val="2"/>
          <w:numId w:val="900"/>
        </w:numPr>
        <w:spacing w:before="0" w:after="0"/>
      </w:pPr>
      <w:r>
        <w:t>Stratification Strategies</w:t>
      </w:r>
    </w:p>
    <w:p>
      <w:pPr>
        <w:numPr>
          <w:ilvl w:val="2"/>
          <w:numId w:val="900"/>
        </w:numPr>
        <w:spacing w:before="0" w:after="0"/>
      </w:pPr>
      <w:r>
        <w:t>Variance Reduction Properties</w:t>
      </w:r>
    </w:p>
    <w:p>
      <w:pPr>
        <w:numPr>
          <w:ilvl w:val="1"/>
          <w:numId w:val="900"/>
        </w:numPr>
        <w:spacing w:before="0" w:after="0"/>
      </w:pPr>
      <w:r>
        <w:t>Quasi-Monte Carlo Methods</w:t>
      </w:r>
    </w:p>
    <w:p>
      <w:pPr>
        <w:numPr>
          <w:ilvl w:val="2"/>
          <w:numId w:val="900"/>
        </w:numPr>
        <w:spacing w:before="0" w:after="0"/>
      </w:pPr>
      <w:r>
        <w:t>Low-Discrepancy Sequences</w:t>
      </w:r>
    </w:p>
    <w:p>
      <w:pPr>
        <w:numPr>
          <w:ilvl w:val="2"/>
          <w:numId w:val="900"/>
        </w:numPr>
        <w:spacing w:before="0" w:after="0"/>
      </w:pPr>
      <w:r>
        <w:t>Halton Sequences</w:t>
      </w:r>
    </w:p>
    <w:p>
      <w:pPr>
        <w:numPr>
          <w:ilvl w:val="2"/>
          <w:numId w:val="900"/>
        </w:numPr>
        <w:spacing w:before="0" w:after="0"/>
      </w:pPr>
      <w:r>
        <w:t>Sobol Sequences</w:t>
      </w:r>
    </w:p>
    <w:p>
      <w:pPr>
        <w:numPr>
          <w:ilvl w:val="0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Principle and Implementation</w:t>
      </w:r>
    </w:p>
    <w:p>
      <w:pPr>
        <w:numPr>
          <w:ilvl w:val="2"/>
          <w:numId w:val="900"/>
        </w:numPr>
        <w:spacing w:before="0" w:after="0"/>
      </w:pPr>
      <w:r>
        <w:t>Correlation Structure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Identifying Control Variates</w:t>
      </w:r>
    </w:p>
    <w:p>
      <w:pPr>
        <w:numPr>
          <w:ilvl w:val="2"/>
          <w:numId w:val="900"/>
        </w:numPr>
        <w:spacing w:before="0" w:after="0"/>
      </w:pPr>
      <w:r>
        <w:t>Adjusting Estimates</w:t>
      </w:r>
    </w:p>
    <w:p>
      <w:pPr>
        <w:numPr>
          <w:ilvl w:val="2"/>
          <w:numId w:val="900"/>
        </w:numPr>
        <w:spacing w:before="0" w:after="0"/>
      </w:pPr>
      <w:r>
        <w:t>Multiple Control Variates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Partitioning the Sample Space</w:t>
      </w:r>
    </w:p>
    <w:p>
      <w:pPr>
        <w:numPr>
          <w:ilvl w:val="2"/>
          <w:numId w:val="900"/>
        </w:numPr>
        <w:spacing w:before="0" w:after="0"/>
      </w:pPr>
      <w:r>
        <w:t>Allocation of Samples</w:t>
      </w:r>
    </w:p>
    <w:p>
      <w:pPr>
        <w:numPr>
          <w:ilvl w:val="2"/>
          <w:numId w:val="900"/>
        </w:numPr>
        <w:spacing w:before="0" w:after="0"/>
      </w:pPr>
      <w:r>
        <w:t>Proportional vs Optimal Allocation</w:t>
      </w:r>
    </w:p>
    <w:p>
      <w:pPr>
        <w:numPr>
          <w:ilvl w:val="1"/>
          <w:numId w:val="900"/>
        </w:numPr>
        <w:spacing w:before="0" w:after="0"/>
      </w:pPr>
      <w:r>
        <w:t>Common Random Numbers</w:t>
      </w:r>
    </w:p>
    <w:p>
      <w:pPr>
        <w:numPr>
          <w:ilvl w:val="2"/>
          <w:numId w:val="900"/>
        </w:numPr>
        <w:spacing w:before="0" w:after="0"/>
      </w:pPr>
      <w:r>
        <w:t>Synchronizing Randomness Across Simulations</w:t>
      </w:r>
    </w:p>
    <w:p>
      <w:pPr>
        <w:numPr>
          <w:ilvl w:val="2"/>
          <w:numId w:val="900"/>
        </w:numPr>
        <w:spacing w:before="0" w:after="0"/>
      </w:pPr>
      <w:r>
        <w:t>Applications in Comparison Studies</w:t>
      </w:r>
    </w:p>
    <w:p>
      <w:pPr>
        <w:numPr>
          <w:ilvl w:val="0"/>
          <w:numId w:val="900"/>
        </w:numPr>
        <w:spacing w:before="0" w:after="0"/>
      </w:pPr>
      <w:r>
        <w:t>Applications in Statistical Inference</w:t>
      </w:r>
    </w:p>
    <w:p>
      <w:pPr>
        <w:numPr>
          <w:ilvl w:val="1"/>
          <w:numId w:val="900"/>
        </w:numPr>
        <w:spacing w:before="0" w:after="0"/>
      </w:pPr>
      <w:r>
        <w:t>Simulating Null Distributions</w:t>
      </w:r>
    </w:p>
    <w:p>
      <w:pPr>
        <w:numPr>
          <w:ilvl w:val="2"/>
          <w:numId w:val="900"/>
        </w:numPr>
        <w:spacing w:before="0" w:after="0"/>
      </w:pPr>
      <w:r>
        <w:t>Permutation-Based Nulls</w:t>
      </w:r>
    </w:p>
    <w:p>
      <w:pPr>
        <w:numPr>
          <w:ilvl w:val="2"/>
          <w:numId w:val="900"/>
        </w:numPr>
        <w:spacing w:before="0" w:after="0"/>
      </w:pPr>
      <w:r>
        <w:t>Parametric Nulls</w:t>
      </w:r>
    </w:p>
    <w:p>
      <w:pPr>
        <w:numPr>
          <w:ilvl w:val="2"/>
          <w:numId w:val="900"/>
        </w:numPr>
        <w:spacing w:before="0" w:after="0"/>
      </w:pPr>
      <w:r>
        <w:t>Bootstrap-Based Nulls</w:t>
      </w:r>
    </w:p>
    <w:p>
      <w:pPr>
        <w:numPr>
          <w:ilvl w:val="1"/>
          <w:numId w:val="900"/>
        </w:numPr>
        <w:spacing w:before="0" w:after="0"/>
      </w:pPr>
      <w:r>
        <w:t>Calculating p-values</w:t>
      </w:r>
    </w:p>
    <w:p>
      <w:pPr>
        <w:numPr>
          <w:ilvl w:val="2"/>
          <w:numId w:val="900"/>
        </w:numPr>
        <w:spacing w:before="0" w:after="0"/>
      </w:pPr>
      <w:r>
        <w:t>Empirical p-value Estimation</w:t>
      </w:r>
    </w:p>
    <w:p>
      <w:pPr>
        <w:numPr>
          <w:ilvl w:val="2"/>
          <w:numId w:val="900"/>
        </w:numPr>
        <w:spacing w:before="0" w:after="0"/>
      </w:pPr>
      <w:r>
        <w:t>Accuracy and Precision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Simulating Power Curves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1"/>
          <w:numId w:val="900"/>
        </w:numPr>
        <w:spacing w:before="0" w:after="0"/>
      </w:pPr>
      <w:r>
        <w:t>Confidence Interval Construction</w:t>
      </w:r>
    </w:p>
    <w:p>
      <w:pPr>
        <w:numPr>
          <w:ilvl w:val="2"/>
          <w:numId w:val="900"/>
        </w:numPr>
        <w:spacing w:before="0" w:after="0"/>
      </w:pPr>
      <w:r>
        <w:t>Simulation-Based Intervals</w:t>
      </w:r>
    </w:p>
    <w:p>
      <w:pPr>
        <w:numPr>
          <w:ilvl w:val="2"/>
          <w:numId w:val="900"/>
        </w:numPr>
        <w:spacing w:before="0" w:after="0"/>
      </w:pPr>
      <w:r>
        <w:t>Coverage Probability Assessment</w:t>
      </w:r>
    </w:p>
    <w:p>
      <w:pPr>
        <w:pStyle w:val="Heading1"/>
      </w:pPr>
      <w:r>
        <w:t>Resampling Methods</w:t>
      </w:r>
    </w:p>
    <w:p>
      <w:pPr>
        <w:numPr>
          <w:ilvl w:val="0"/>
          <w:numId w:val="900"/>
        </w:numPr>
        <w:spacing w:before="0" w:after="0"/>
      </w:pPr>
      <w:r>
        <w:t>The Bootstrap</w:t>
      </w:r>
    </w:p>
    <w:p>
      <w:pPr>
        <w:numPr>
          <w:ilvl w:val="1"/>
          <w:numId w:val="900"/>
        </w:numPr>
        <w:spacing w:before="0" w:after="0"/>
      </w:pPr>
      <w:r>
        <w:t>The Bootstrap Principle</w:t>
      </w:r>
    </w:p>
    <w:p>
      <w:pPr>
        <w:numPr>
          <w:ilvl w:val="2"/>
          <w:numId w:val="900"/>
        </w:numPr>
        <w:spacing w:before="0" w:after="0"/>
      </w:pPr>
      <w:r>
        <w:t>Resampling with Replacement</w:t>
      </w:r>
    </w:p>
    <w:p>
      <w:pPr>
        <w:numPr>
          <w:ilvl w:val="2"/>
          <w:numId w:val="900"/>
        </w:numPr>
        <w:spacing w:before="0" w:after="0"/>
      </w:pPr>
      <w:r>
        <w:t>Bootstrap Distribution</w:t>
      </w:r>
    </w:p>
    <w:p>
      <w:pPr>
        <w:numPr>
          <w:ilvl w:val="2"/>
          <w:numId w:val="900"/>
        </w:numPr>
        <w:spacing w:before="0" w:after="0"/>
      </w:pPr>
      <w:r>
        <w:t>Plug-in Principle</w:t>
      </w:r>
    </w:p>
    <w:p>
      <w:pPr>
        <w:numPr>
          <w:ilvl w:val="1"/>
          <w:numId w:val="900"/>
        </w:numPr>
        <w:spacing w:before="0" w:after="0"/>
      </w:pPr>
      <w:r>
        <w:t>Non-parametric Bootstrap</w:t>
      </w:r>
    </w:p>
    <w:p>
      <w:pPr>
        <w:numPr>
          <w:ilvl w:val="2"/>
          <w:numId w:val="900"/>
        </w:numPr>
        <w:spacing w:before="0" w:after="0"/>
      </w:pPr>
      <w:r>
        <w:t>Algorithm and Implementation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Parametric Bootstrap</w:t>
      </w:r>
    </w:p>
    <w:p>
      <w:pPr>
        <w:numPr>
          <w:ilvl w:val="2"/>
          <w:numId w:val="900"/>
        </w:numPr>
        <w:spacing w:before="0" w:after="0"/>
      </w:pPr>
      <w:r>
        <w:t>Model-Based Resampling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Estimating Standard Errors and Bias</w:t>
      </w:r>
    </w:p>
    <w:p>
      <w:pPr>
        <w:numPr>
          <w:ilvl w:val="2"/>
          <w:numId w:val="900"/>
        </w:numPr>
        <w:spacing w:before="0" w:after="0"/>
      </w:pPr>
      <w:r>
        <w:t>Bootstrap Standard Error</w:t>
      </w:r>
    </w:p>
    <w:p>
      <w:pPr>
        <w:numPr>
          <w:ilvl w:val="2"/>
          <w:numId w:val="900"/>
        </w:numPr>
        <w:spacing w:before="0" w:after="0"/>
      </w:pPr>
      <w:r>
        <w:t>Bias Estimation</w:t>
      </w:r>
    </w:p>
    <w:p>
      <w:pPr>
        <w:numPr>
          <w:ilvl w:val="2"/>
          <w:numId w:val="900"/>
        </w:numPr>
        <w:spacing w:before="0" w:after="0"/>
      </w:pPr>
      <w:r>
        <w:t>Bias Correction</w:t>
      </w:r>
    </w:p>
    <w:p>
      <w:pPr>
        <w:numPr>
          <w:ilvl w:val="1"/>
          <w:numId w:val="900"/>
        </w:numPr>
        <w:spacing w:before="0" w:after="0"/>
      </w:pPr>
      <w:r>
        <w:t>Constructing Confidence Intervals</w:t>
      </w:r>
    </w:p>
    <w:p>
      <w:pPr>
        <w:numPr>
          <w:ilvl w:val="2"/>
          <w:numId w:val="900"/>
        </w:numPr>
        <w:spacing w:before="0" w:after="0"/>
      </w:pPr>
      <w:r>
        <w:t>Percentile Method</w:t>
      </w:r>
    </w:p>
    <w:p>
      <w:pPr>
        <w:numPr>
          <w:ilvl w:val="2"/>
          <w:numId w:val="900"/>
        </w:numPr>
        <w:spacing w:before="0" w:after="0"/>
      </w:pPr>
      <w:r>
        <w:t>Basic Bootstrap (Pivotal) Method</w:t>
      </w:r>
    </w:p>
    <w:p>
      <w:pPr>
        <w:numPr>
          <w:ilvl w:val="2"/>
          <w:numId w:val="900"/>
        </w:numPr>
        <w:spacing w:before="0" w:after="0"/>
      </w:pPr>
      <w:r>
        <w:t>Bias-Corrected and Accelerated (BCa) Method</w:t>
      </w:r>
    </w:p>
    <w:p>
      <w:pPr>
        <w:numPr>
          <w:ilvl w:val="2"/>
          <w:numId w:val="900"/>
        </w:numPr>
        <w:spacing w:before="0" w:after="0"/>
      </w:pPr>
      <w:r>
        <w:t>Bootstrap-t Method</w:t>
      </w:r>
    </w:p>
    <w:p>
      <w:pPr>
        <w:numPr>
          <w:ilvl w:val="2"/>
          <w:numId w:val="900"/>
        </w:numPr>
        <w:spacing w:before="0" w:after="0"/>
      </w:pPr>
      <w:r>
        <w:t>Coverage Properties</w:t>
      </w:r>
    </w:p>
    <w:p>
      <w:pPr>
        <w:numPr>
          <w:ilvl w:val="1"/>
          <w:numId w:val="900"/>
        </w:numPr>
        <w:spacing w:before="0" w:after="0"/>
      </w:pPr>
      <w:r>
        <w:t>Applications in Regression Models</w:t>
      </w:r>
    </w:p>
    <w:p>
      <w:pPr>
        <w:numPr>
          <w:ilvl w:val="2"/>
          <w:numId w:val="900"/>
        </w:numPr>
        <w:spacing w:before="0" w:after="0"/>
      </w:pPr>
      <w:r>
        <w:t>Bootstrapping Regression Coefficients</w:t>
      </w:r>
    </w:p>
    <w:p>
      <w:pPr>
        <w:numPr>
          <w:ilvl w:val="2"/>
          <w:numId w:val="900"/>
        </w:numPr>
        <w:spacing w:before="0" w:after="0"/>
      </w:pPr>
      <w:r>
        <w:t>Residual Bootstrap</w:t>
      </w:r>
    </w:p>
    <w:p>
      <w:pPr>
        <w:numPr>
          <w:ilvl w:val="2"/>
          <w:numId w:val="900"/>
        </w:numPr>
        <w:spacing w:before="0" w:after="0"/>
      </w:pPr>
      <w:r>
        <w:t>Wild Bootstrap</w:t>
      </w:r>
    </w:p>
    <w:p>
      <w:pPr>
        <w:numPr>
          <w:ilvl w:val="2"/>
          <w:numId w:val="900"/>
        </w:numPr>
        <w:spacing w:before="0" w:after="0"/>
      </w:pPr>
      <w:r>
        <w:t>Model Selection with Bootstrap</w:t>
      </w:r>
    </w:p>
    <w:p>
      <w:pPr>
        <w:numPr>
          <w:ilvl w:val="1"/>
          <w:numId w:val="900"/>
        </w:numPr>
        <w:spacing w:before="0" w:after="0"/>
      </w:pPr>
      <w:r>
        <w:t>Bootstrap for Time Series</w:t>
      </w:r>
    </w:p>
    <w:p>
      <w:pPr>
        <w:numPr>
          <w:ilvl w:val="2"/>
          <w:numId w:val="900"/>
        </w:numPr>
        <w:spacing w:before="0" w:after="0"/>
      </w:pPr>
      <w:r>
        <w:t>Block Bootstrap</w:t>
      </w:r>
    </w:p>
    <w:p>
      <w:pPr>
        <w:numPr>
          <w:ilvl w:val="2"/>
          <w:numId w:val="900"/>
        </w:numPr>
        <w:spacing w:before="0" w:after="0"/>
      </w:pPr>
      <w:r>
        <w:t>Stationary Bootstrap</w:t>
      </w:r>
    </w:p>
    <w:p>
      <w:pPr>
        <w:numPr>
          <w:ilvl w:val="2"/>
          <w:numId w:val="900"/>
        </w:numPr>
        <w:spacing w:before="0" w:after="0"/>
      </w:pPr>
      <w:r>
        <w:t>Model-Based Bootstrap</w:t>
      </w:r>
    </w:p>
    <w:p>
      <w:pPr>
        <w:numPr>
          <w:ilvl w:val="0"/>
          <w:numId w:val="900"/>
        </w:numPr>
        <w:spacing w:before="0" w:after="0"/>
      </w:pPr>
      <w:r>
        <w:t>The Jackknife</w:t>
      </w:r>
    </w:p>
    <w:p>
      <w:pPr>
        <w:numPr>
          <w:ilvl w:val="1"/>
          <w:numId w:val="900"/>
        </w:numPr>
        <w:spacing w:before="0" w:after="0"/>
      </w:pPr>
      <w:r>
        <w:t>Jackknife Estimator of Bias</w:t>
      </w:r>
    </w:p>
    <w:p>
      <w:pPr>
        <w:numPr>
          <w:ilvl w:val="2"/>
          <w:numId w:val="900"/>
        </w:numPr>
        <w:spacing w:before="0" w:after="0"/>
      </w:pPr>
      <w:r>
        <w:t>Delete-One Jackknife</w:t>
      </w:r>
    </w:p>
    <w:p>
      <w:pPr>
        <w:numPr>
          <w:ilvl w:val="2"/>
          <w:numId w:val="900"/>
        </w:numPr>
        <w:spacing w:before="0" w:after="0"/>
      </w:pPr>
      <w:r>
        <w:t>Delete-d Jackknife</w:t>
      </w:r>
    </w:p>
    <w:p>
      <w:pPr>
        <w:numPr>
          <w:ilvl w:val="1"/>
          <w:numId w:val="900"/>
        </w:numPr>
        <w:spacing w:before="0" w:after="0"/>
      </w:pPr>
      <w:r>
        <w:t>Jackknife Estimator of Variance</w:t>
      </w:r>
    </w:p>
    <w:p>
      <w:pPr>
        <w:numPr>
          <w:ilvl w:val="2"/>
          <w:numId w:val="900"/>
        </w:numPr>
        <w:spacing w:before="0" w:after="0"/>
      </w:pPr>
      <w:r>
        <w:t>Variance Formula</w:t>
      </w:r>
    </w:p>
    <w:p>
      <w:pPr>
        <w:numPr>
          <w:ilvl w:val="2"/>
          <w:numId w:val="900"/>
        </w:numPr>
        <w:spacing w:before="0" w:after="0"/>
      </w:pPr>
      <w:r>
        <w:t>Comparison with Other Methods</w:t>
      </w:r>
    </w:p>
    <w:p>
      <w:pPr>
        <w:numPr>
          <w:ilvl w:val="1"/>
          <w:numId w:val="900"/>
        </w:numPr>
        <w:spacing w:before="0" w:after="0"/>
      </w:pPr>
      <w:r>
        <w:t>Leave-One-Out Resampling</w:t>
      </w:r>
    </w:p>
    <w:p>
      <w:pPr>
        <w:numPr>
          <w:ilvl w:val="2"/>
          <w:numId w:val="900"/>
        </w:numPr>
        <w:spacing w:before="0" w:after="0"/>
      </w:pPr>
      <w:r>
        <w:t>Cross-Validation Connection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Comparison with Bootstrap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When to Use Each Method</w:t>
      </w:r>
    </w:p>
    <w:p>
      <w:pPr>
        <w:numPr>
          <w:ilvl w:val="0"/>
          <w:numId w:val="900"/>
        </w:numPr>
        <w:spacing w:before="0" w:after="0"/>
      </w:pPr>
      <w:r>
        <w:t>Permutation Tests</w:t>
      </w:r>
    </w:p>
    <w:p>
      <w:pPr>
        <w:numPr>
          <w:ilvl w:val="1"/>
          <w:numId w:val="900"/>
        </w:numPr>
        <w:spacing w:before="0" w:after="0"/>
      </w:pPr>
      <w:r>
        <w:t>Rationale and Procedure</w:t>
      </w:r>
    </w:p>
    <w:p>
      <w:pPr>
        <w:numPr>
          <w:ilvl w:val="2"/>
          <w:numId w:val="900"/>
        </w:numPr>
        <w:spacing w:before="0" w:after="0"/>
      </w:pPr>
      <w:r>
        <w:t>Exchangeability Assumption</w:t>
      </w:r>
    </w:p>
    <w:p>
      <w:pPr>
        <w:numPr>
          <w:ilvl w:val="2"/>
          <w:numId w:val="900"/>
        </w:numPr>
        <w:spacing w:before="0" w:after="0"/>
      </w:pPr>
      <w:r>
        <w:t>Generating Permutation Distributions</w:t>
      </w:r>
    </w:p>
    <w:p>
      <w:pPr>
        <w:numPr>
          <w:ilvl w:val="2"/>
          <w:numId w:val="900"/>
        </w:numPr>
        <w:spacing w:before="0" w:after="0"/>
      </w:pPr>
      <w:r>
        <w:t>Calculating Test Statistics</w:t>
      </w:r>
    </w:p>
    <w:p>
      <w:pPr>
        <w:numPr>
          <w:ilvl w:val="1"/>
          <w:numId w:val="900"/>
        </w:numPr>
        <w:spacing w:before="0" w:after="0"/>
      </w:pPr>
      <w:r>
        <w:t>Comparison with Parametric Tests</w:t>
      </w:r>
    </w:p>
    <w:p>
      <w:pPr>
        <w:numPr>
          <w:ilvl w:val="2"/>
          <w:numId w:val="900"/>
        </w:numPr>
        <w:spacing w:before="0" w:after="0"/>
      </w:pPr>
      <w:r>
        <w:t>Assumptions and Robustness</w:t>
      </w:r>
    </w:p>
    <w:p>
      <w:pPr>
        <w:numPr>
          <w:ilvl w:val="2"/>
          <w:numId w:val="900"/>
        </w:numPr>
        <w:spacing w:before="0" w:after="0"/>
      </w:pPr>
      <w:r>
        <w:t>Power Considerations</w:t>
      </w:r>
    </w:p>
    <w:p>
      <w:pPr>
        <w:numPr>
          <w:ilvl w:val="1"/>
          <w:numId w:val="900"/>
        </w:numPr>
        <w:spacing w:before="0" w:after="0"/>
      </w:pPr>
      <w:r>
        <w:t>Applications in Hypothesis Testing</w:t>
      </w:r>
    </w:p>
    <w:p>
      <w:pPr>
        <w:numPr>
          <w:ilvl w:val="2"/>
          <w:numId w:val="900"/>
        </w:numPr>
        <w:spacing w:before="0" w:after="0"/>
      </w:pPr>
      <w:r>
        <w:t>Two-Sample Tests</w:t>
      </w:r>
    </w:p>
    <w:p>
      <w:pPr>
        <w:numPr>
          <w:ilvl w:val="2"/>
          <w:numId w:val="900"/>
        </w:numPr>
        <w:spacing w:before="0" w:after="0"/>
      </w:pPr>
      <w:r>
        <w:t>Correlation Tests</w:t>
      </w:r>
    </w:p>
    <w:p>
      <w:pPr>
        <w:numPr>
          <w:ilvl w:val="2"/>
          <w:numId w:val="900"/>
        </w:numPr>
        <w:spacing w:before="0" w:after="0"/>
      </w:pPr>
      <w:r>
        <w:t>Regression Tests</w:t>
      </w:r>
    </w:p>
    <w:p>
      <w:pPr>
        <w:numPr>
          <w:ilvl w:val="2"/>
          <w:numId w:val="900"/>
        </w:numPr>
        <w:spacing w:before="0" w:after="0"/>
      </w:pPr>
      <w:r>
        <w:t>ANOVA Applications</w:t>
      </w:r>
    </w:p>
    <w:p>
      <w:pPr>
        <w:numPr>
          <w:ilvl w:val="0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Partitioning Data</w:t>
      </w:r>
    </w:p>
    <w:p>
      <w:pPr>
        <w:numPr>
          <w:ilvl w:val="2"/>
          <w:numId w:val="900"/>
        </w:numPr>
        <w:spacing w:before="0" w:after="0"/>
      </w:pPr>
      <w:r>
        <w:t>Averaging Performance Metrics</w:t>
      </w:r>
    </w:p>
    <w:p>
      <w:pPr>
        <w:numPr>
          <w:ilvl w:val="2"/>
          <w:numId w:val="900"/>
        </w:numPr>
        <w:spacing w:before="0" w:after="0"/>
      </w:pPr>
      <w:r>
        <w:t>Choice of K</w:t>
      </w:r>
    </w:p>
    <w:p>
      <w:pPr>
        <w:numPr>
          <w:ilvl w:val="1"/>
          <w:numId w:val="900"/>
        </w:numPr>
        <w:spacing w:before="0" w:after="0"/>
      </w:pPr>
      <w:r>
        <w:t>Leave-One-Out Cross-Validation (LOOCV)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2"/>
          <w:numId w:val="900"/>
        </w:numPr>
        <w:spacing w:before="0" w:after="0"/>
      </w:pPr>
      <w:r>
        <w:t>Bias-Variance Properties</w:t>
      </w:r>
    </w:p>
    <w:p>
      <w:pPr>
        <w:numPr>
          <w:ilvl w:val="1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Maintaining Class Proportions</w:t>
      </w:r>
    </w:p>
    <w:p>
      <w:pPr>
        <w:numPr>
          <w:ilvl w:val="2"/>
          <w:numId w:val="900"/>
        </w:numPr>
        <w:spacing w:before="0" w:after="0"/>
      </w:pPr>
      <w:r>
        <w:t>Applications in Classification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Forward Chaining</w:t>
      </w:r>
    </w:p>
    <w:p>
      <w:pPr>
        <w:numPr>
          <w:ilvl w:val="2"/>
          <w:numId w:val="900"/>
        </w:numPr>
        <w:spacing w:before="0" w:after="0"/>
      </w:pPr>
      <w:r>
        <w:t>Rolling Window Validation</w:t>
      </w:r>
    </w:p>
    <w:p>
      <w:pPr>
        <w:numPr>
          <w:ilvl w:val="1"/>
          <w:numId w:val="900"/>
        </w:numPr>
        <w:spacing w:before="0" w:after="0"/>
      </w:pPr>
      <w:r>
        <w:t>Model Selection and Assessment</w:t>
      </w:r>
    </w:p>
    <w:p>
      <w:pPr>
        <w:numPr>
          <w:ilvl w:val="2"/>
          <w:numId w:val="900"/>
        </w:numPr>
        <w:spacing w:before="0" w:after="0"/>
      </w:pPr>
      <w:r>
        <w:t>Choosing Tuning Parameters</w:t>
      </w:r>
    </w:p>
    <w:p>
      <w:pPr>
        <w:numPr>
          <w:ilvl w:val="2"/>
          <w:numId w:val="900"/>
        </w:numPr>
        <w:spacing w:before="0" w:after="0"/>
      </w:pPr>
      <w:r>
        <w:t>Preventing Overfitting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pStyle w:val="Heading1"/>
      </w:pPr>
      <w:r>
        <w:t>Numerical Optimization in Statistics</w:t>
      </w:r>
    </w:p>
    <w:p>
      <w:pPr>
        <w:numPr>
          <w:ilvl w:val="0"/>
          <w:numId w:val="900"/>
        </w:numPr>
        <w:spacing w:before="0" w:after="0"/>
      </w:pPr>
      <w:r>
        <w:t>The Role of Optimization in Statistical Modeling</w:t>
      </w:r>
    </w:p>
    <w:p>
      <w:pPr>
        <w:numPr>
          <w:ilvl w:val="1"/>
          <w:numId w:val="900"/>
        </w:numPr>
        <w:spacing w:before="0" w:after="0"/>
      </w:pPr>
      <w:r>
        <w:t>Maximum Likelihood Estimation (MLE)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Log-Likelihood</w:t>
      </w:r>
    </w:p>
    <w:p>
      <w:pPr>
        <w:numPr>
          <w:ilvl w:val="2"/>
          <w:numId w:val="900"/>
        </w:numPr>
        <w:spacing w:before="0" w:after="0"/>
      </w:pPr>
      <w:r>
        <w:t>Score Functions</w:t>
      </w:r>
    </w:p>
    <w:p>
      <w:pPr>
        <w:numPr>
          <w:ilvl w:val="2"/>
          <w:numId w:val="900"/>
        </w:numPr>
        <w:spacing w:before="0" w:after="0"/>
      </w:pPr>
      <w:r>
        <w:t>Fisher Information</w:t>
      </w:r>
    </w:p>
    <w:p>
      <w:pPr>
        <w:numPr>
          <w:ilvl w:val="1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Nonlinear Regression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Moment Equations</w:t>
      </w:r>
    </w:p>
    <w:p>
      <w:pPr>
        <w:numPr>
          <w:ilvl w:val="2"/>
          <w:numId w:val="900"/>
        </w:numPr>
        <w:spacing w:before="0" w:after="0"/>
      </w:pPr>
      <w:r>
        <w:t>Generalized Method of Moments</w:t>
      </w:r>
    </w:p>
    <w:p>
      <w:pPr>
        <w:numPr>
          <w:ilvl w:val="1"/>
          <w:numId w:val="900"/>
        </w:numPr>
        <w:spacing w:before="0" w:after="0"/>
      </w:pPr>
      <w:r>
        <w:t>Bayesian Estimation</w:t>
      </w:r>
    </w:p>
    <w:p>
      <w:pPr>
        <w:numPr>
          <w:ilvl w:val="2"/>
          <w:numId w:val="900"/>
        </w:numPr>
        <w:spacing w:before="0" w:after="0"/>
      </w:pPr>
      <w:r>
        <w:t>Maximum A Posteriori (MAP)</w:t>
      </w:r>
    </w:p>
    <w:p>
      <w:pPr>
        <w:numPr>
          <w:ilvl w:val="2"/>
          <w:numId w:val="900"/>
        </w:numPr>
        <w:spacing w:before="0" w:after="0"/>
      </w:pPr>
      <w:r>
        <w:t>Posterior Mode Finding</w:t>
      </w:r>
    </w:p>
    <w:p>
      <w:pPr>
        <w:numPr>
          <w:ilvl w:val="0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Step Size Selection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3"/>
          <w:numId w:val="900"/>
        </w:numPr>
        <w:spacing w:before="0" w:after="0"/>
      </w:pPr>
      <w:r>
        <w:t>Line Search Methods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Methods</w:t>
      </w:r>
    </w:p>
    <w:p>
      <w:pPr>
        <w:numPr>
          <w:ilvl w:val="3"/>
          <w:numId w:val="900"/>
        </w:numPr>
        <w:spacing w:before="0" w:after="0"/>
      </w:pPr>
      <w:r>
        <w:t>Online Learning</w:t>
      </w:r>
    </w:p>
    <w:p>
      <w:pPr>
        <w:numPr>
          <w:ilvl w:val="3"/>
          <w:numId w:val="900"/>
        </w:numPr>
        <w:spacing w:before="0" w:after="0"/>
      </w:pPr>
      <w:r>
        <w:t>Adaptive Learning Rates</w:t>
      </w:r>
    </w:p>
    <w:p>
      <w:pPr>
        <w:numPr>
          <w:ilvl w:val="2"/>
          <w:numId w:val="900"/>
        </w:numPr>
        <w:spacing w:before="0" w:after="0"/>
      </w:pPr>
      <w:r>
        <w:t>Conjugate Gradient Methods</w:t>
      </w:r>
    </w:p>
    <w:p>
      <w:pPr>
        <w:numPr>
          <w:ilvl w:val="3"/>
          <w:numId w:val="900"/>
        </w:numPr>
        <w:spacing w:before="0" w:after="0"/>
      </w:pPr>
      <w:r>
        <w:t>Application to Large Systems</w:t>
      </w:r>
    </w:p>
    <w:p>
      <w:pPr>
        <w:numPr>
          <w:ilvl w:val="3"/>
          <w:numId w:val="900"/>
        </w:numPr>
        <w:spacing w:before="0" w:after="0"/>
      </w:pPr>
      <w:r>
        <w:t>Preconditioning</w:t>
      </w:r>
    </w:p>
    <w:p>
      <w:pPr>
        <w:numPr>
          <w:ilvl w:val="1"/>
          <w:numId w:val="900"/>
        </w:numPr>
        <w:spacing w:before="0" w:after="0"/>
      </w:pPr>
      <w:r>
        <w:t>Newton's Method and Variants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3"/>
          <w:numId w:val="900"/>
        </w:numPr>
        <w:spacing w:before="0" w:after="0"/>
      </w:pPr>
      <w:r>
        <w:t>Hessian Matrix Computation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BFGS Algorithm</w:t>
      </w:r>
    </w:p>
    <w:p>
      <w:pPr>
        <w:numPr>
          <w:ilvl w:val="3"/>
          <w:numId w:val="900"/>
        </w:numPr>
        <w:spacing w:before="0" w:after="0"/>
      </w:pPr>
      <w:r>
        <w:t>L-BFGS Algorithm</w:t>
      </w:r>
    </w:p>
    <w:p>
      <w:pPr>
        <w:numPr>
          <w:ilvl w:val="3"/>
          <w:numId w:val="900"/>
        </w:numPr>
        <w:spacing w:before="0" w:after="0"/>
      </w:pPr>
      <w:r>
        <w:t>DFP Algorithm</w:t>
      </w:r>
    </w:p>
    <w:p>
      <w:pPr>
        <w:numPr>
          <w:ilvl w:val="2"/>
          <w:numId w:val="900"/>
        </w:numPr>
        <w:spacing w:before="0" w:after="0"/>
      </w:pPr>
      <w:r>
        <w:t>Fisher Scoring</w:t>
      </w:r>
    </w:p>
    <w:p>
      <w:pPr>
        <w:numPr>
          <w:ilvl w:val="3"/>
          <w:numId w:val="900"/>
        </w:numPr>
        <w:spacing w:before="0" w:after="0"/>
      </w:pPr>
      <w:r>
        <w:t>Application in Generalized Linear Models</w:t>
      </w:r>
    </w:p>
    <w:p>
      <w:pPr>
        <w:numPr>
          <w:ilvl w:val="3"/>
          <w:numId w:val="900"/>
        </w:numPr>
        <w:spacing w:before="0" w:after="0"/>
      </w:pPr>
      <w:r>
        <w:t>Information Matrix</w:t>
      </w:r>
    </w:p>
    <w:p>
      <w:pPr>
        <w:numPr>
          <w:ilvl w:val="1"/>
          <w:numId w:val="900"/>
        </w:numPr>
        <w:spacing w:before="0" w:after="0"/>
      </w:pPr>
      <w:r>
        <w:t>Derivative-Free Methods</w:t>
      </w:r>
    </w:p>
    <w:p>
      <w:pPr>
        <w:numPr>
          <w:ilvl w:val="2"/>
          <w:numId w:val="900"/>
        </w:numPr>
        <w:spacing w:before="0" w:after="0"/>
      </w:pPr>
      <w:r>
        <w:t>Nelder-Mead Simplex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Penalty Methods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0"/>
          <w:numId w:val="900"/>
        </w:numPr>
        <w:spacing w:before="0" w:after="0"/>
      </w:pPr>
      <w:r>
        <w:t>The Expectation-Maximization (EM) Algorithm</w:t>
      </w:r>
    </w:p>
    <w:p>
      <w:pPr>
        <w:numPr>
          <w:ilvl w:val="1"/>
          <w:numId w:val="900"/>
        </w:numPr>
        <w:spacing w:before="0" w:after="0"/>
      </w:pPr>
      <w:r>
        <w:t>The E-Step (Expectation)</w:t>
      </w:r>
    </w:p>
    <w:p>
      <w:pPr>
        <w:numPr>
          <w:ilvl w:val="2"/>
          <w:numId w:val="900"/>
        </w:numPr>
        <w:spacing w:before="0" w:after="0"/>
      </w:pPr>
      <w:r>
        <w:t>Calculating Expected Values</w:t>
      </w:r>
    </w:p>
    <w:p>
      <w:pPr>
        <w:numPr>
          <w:ilvl w:val="2"/>
          <w:numId w:val="900"/>
        </w:numPr>
        <w:spacing w:before="0" w:after="0"/>
      </w:pPr>
      <w:r>
        <w:t>Complete Data Log-Likelihood</w:t>
      </w:r>
    </w:p>
    <w:p>
      <w:pPr>
        <w:numPr>
          <w:ilvl w:val="1"/>
          <w:numId w:val="900"/>
        </w:numPr>
        <w:spacing w:before="0" w:after="0"/>
      </w:pPr>
      <w:r>
        <w:t>The M-Step (Maximization)</w:t>
      </w:r>
    </w:p>
    <w:p>
      <w:pPr>
        <w:numPr>
          <w:ilvl w:val="2"/>
          <w:numId w:val="900"/>
        </w:numPr>
        <w:spacing w:before="0" w:after="0"/>
      </w:pPr>
      <w:r>
        <w:t>Maximizing the Expected Log-Likelihood</w:t>
      </w:r>
    </w:p>
    <w:p>
      <w:pPr>
        <w:numPr>
          <w:ilvl w:val="2"/>
          <w:numId w:val="900"/>
        </w:numPr>
        <w:spacing w:before="0" w:after="0"/>
      </w:pPr>
      <w:r>
        <w:t>Parameter Updates</w:t>
      </w:r>
    </w:p>
    <w:p>
      <w:pPr>
        <w:numPr>
          <w:ilvl w:val="1"/>
          <w:numId w:val="900"/>
        </w:numPr>
        <w:spacing w:before="0" w:after="0"/>
      </w:pPr>
      <w:r>
        <w:t>Theory and Convergence</w:t>
      </w:r>
    </w:p>
    <w:p>
      <w:pPr>
        <w:numPr>
          <w:ilvl w:val="2"/>
          <w:numId w:val="900"/>
        </w:numPr>
        <w:spacing w:before="0" w:after="0"/>
      </w:pPr>
      <w:r>
        <w:t>Monotonicity of Likelihood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Rate of Convergence</w:t>
      </w:r>
    </w:p>
    <w:p>
      <w:pPr>
        <w:numPr>
          <w:ilvl w:val="1"/>
          <w:numId w:val="900"/>
        </w:numPr>
        <w:spacing w:before="0" w:after="0"/>
      </w:pPr>
      <w:r>
        <w:t>Variants of EM</w:t>
      </w:r>
    </w:p>
    <w:p>
      <w:pPr>
        <w:numPr>
          <w:ilvl w:val="2"/>
          <w:numId w:val="900"/>
        </w:numPr>
        <w:spacing w:before="0" w:after="0"/>
      </w:pPr>
      <w:r>
        <w:t>Generalized EM (GEM)</w:t>
      </w:r>
    </w:p>
    <w:p>
      <w:pPr>
        <w:numPr>
          <w:ilvl w:val="2"/>
          <w:numId w:val="900"/>
        </w:numPr>
        <w:spacing w:before="0" w:after="0"/>
      </w:pPr>
      <w:r>
        <w:t>Expectation Conditional Maximization (ECM)</w:t>
      </w:r>
    </w:p>
    <w:p>
      <w:pPr>
        <w:numPr>
          <w:ilvl w:val="2"/>
          <w:numId w:val="900"/>
        </w:numPr>
        <w:spacing w:before="0" w:after="0"/>
      </w:pPr>
      <w:r>
        <w:t>Monte Carlo EM (MCEM)</w:t>
      </w:r>
    </w:p>
    <w:p>
      <w:pPr>
        <w:numPr>
          <w:ilvl w:val="1"/>
          <w:numId w:val="900"/>
        </w:numPr>
        <w:spacing w:before="0" w:after="0"/>
      </w:pPr>
      <w:r>
        <w:t>Applications with Missing Data and Latent Variables</w:t>
      </w:r>
    </w:p>
    <w:p>
      <w:pPr>
        <w:numPr>
          <w:ilvl w:val="2"/>
          <w:numId w:val="900"/>
        </w:numPr>
        <w:spacing w:before="0" w:after="0"/>
      </w:pPr>
      <w:r>
        <w:t>Mixture Models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Incomplete Data Problems</w:t>
      </w:r>
    </w:p>
    <w:p>
      <w:pPr>
        <w:pStyle w:val="Heading1"/>
      </w:pPr>
      <w:r>
        <w:t>Bayesian Computational Methods</w:t>
      </w:r>
    </w:p>
    <w:p>
      <w:pPr>
        <w:numPr>
          <w:ilvl w:val="0"/>
          <w:numId w:val="900"/>
        </w:numPr>
        <w:spacing w:before="0" w:after="0"/>
      </w:pPr>
      <w:r>
        <w:t>Foundations of Bayesian Inference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Prior-to-Posterior Updating</w:t>
      </w:r>
    </w:p>
    <w:p>
      <w:pPr>
        <w:numPr>
          <w:ilvl w:val="2"/>
          <w:numId w:val="900"/>
        </w:numPr>
        <w:spacing w:before="0" w:after="0"/>
      </w:pPr>
      <w:r>
        <w:t>Likelihood Principle</w:t>
      </w:r>
    </w:p>
    <w:p>
      <w:pPr>
        <w:numPr>
          <w:ilvl w:val="1"/>
          <w:numId w:val="900"/>
        </w:numPr>
        <w:spacing w:before="0" w:after="0"/>
      </w:pPr>
      <w:r>
        <w:t>Prior, Likelihood, and Posterior Distributions</w:t>
      </w:r>
    </w:p>
    <w:p>
      <w:pPr>
        <w:numPr>
          <w:ilvl w:val="2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Likelihood Construction</w:t>
      </w:r>
    </w:p>
    <w:p>
      <w:pPr>
        <w:numPr>
          <w:ilvl w:val="2"/>
          <w:numId w:val="900"/>
        </w:numPr>
        <w:spacing w:before="0" w:after="0"/>
      </w:pPr>
      <w:r>
        <w:t>Posterior Derivation</w:t>
      </w:r>
    </w:p>
    <w:p>
      <w:pPr>
        <w:numPr>
          <w:ilvl w:val="1"/>
          <w:numId w:val="900"/>
        </w:numPr>
        <w:spacing w:before="0" w:after="0"/>
      </w:pPr>
      <w:r>
        <w:t>Posterior Summarization</w:t>
      </w:r>
    </w:p>
    <w:p>
      <w:pPr>
        <w:numPr>
          <w:ilvl w:val="2"/>
          <w:numId w:val="900"/>
        </w:numPr>
        <w:spacing w:before="0" w:after="0"/>
      </w:pPr>
      <w:r>
        <w:t>Posterior Mean and Variance</w:t>
      </w:r>
    </w:p>
    <w:p>
      <w:pPr>
        <w:numPr>
          <w:ilvl w:val="2"/>
          <w:numId w:val="900"/>
        </w:numPr>
        <w:spacing w:before="0" w:after="0"/>
      </w:pPr>
      <w:r>
        <w:t>Credible Intervals</w:t>
      </w:r>
    </w:p>
    <w:p>
      <w:pPr>
        <w:numPr>
          <w:ilvl w:val="2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Posterior Predictive Distributions</w:t>
      </w:r>
    </w:p>
    <w:p>
      <w:pPr>
        <w:numPr>
          <w:ilvl w:val="1"/>
          <w:numId w:val="900"/>
        </w:numPr>
        <w:spacing w:before="0" w:after="0"/>
      </w:pPr>
      <w:r>
        <w:t>Conjugate Priors</w:t>
      </w:r>
    </w:p>
    <w:p>
      <w:pPr>
        <w:numPr>
          <w:ilvl w:val="2"/>
          <w:numId w:val="900"/>
        </w:numPr>
        <w:spacing w:before="0" w:after="0"/>
      </w:pPr>
      <w:r>
        <w:t>Exponential Family Conjugacy</w:t>
      </w:r>
    </w:p>
    <w:p>
      <w:pPr>
        <w:numPr>
          <w:ilvl w:val="2"/>
          <w:numId w:val="900"/>
        </w:numPr>
        <w:spacing w:before="0" w:after="0"/>
      </w:pPr>
      <w:r>
        <w:t>Common Conjugate Pairs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0"/>
          <w:numId w:val="900"/>
        </w:numPr>
        <w:spacing w:before="0" w:after="0"/>
      </w:pPr>
      <w:r>
        <w:t>Challenges in Bayesian Computation</w:t>
      </w:r>
    </w:p>
    <w:p>
      <w:pPr>
        <w:numPr>
          <w:ilvl w:val="1"/>
          <w:numId w:val="900"/>
        </w:numPr>
        <w:spacing w:before="0" w:after="0"/>
      </w:pPr>
      <w:r>
        <w:t>High-Dimensional Integrals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Analytical Intractability</w:t>
      </w:r>
    </w:p>
    <w:p>
      <w:pPr>
        <w:numPr>
          <w:ilvl w:val="1"/>
          <w:numId w:val="900"/>
        </w:numPr>
        <w:spacing w:before="0" w:after="0"/>
      </w:pPr>
      <w:r>
        <w:t>Intractable Posterior Distributions</w:t>
      </w:r>
    </w:p>
    <w:p>
      <w:pPr>
        <w:numPr>
          <w:ilvl w:val="2"/>
          <w:numId w:val="900"/>
        </w:numPr>
        <w:spacing w:before="0" w:after="0"/>
      </w:pPr>
      <w:r>
        <w:t>Non-Standard Forms</w:t>
      </w:r>
    </w:p>
    <w:p>
      <w:pPr>
        <w:numPr>
          <w:ilvl w:val="2"/>
          <w:numId w:val="900"/>
        </w:numPr>
        <w:spacing w:before="0" w:after="0"/>
      </w:pPr>
      <w:r>
        <w:t>Multimodal Posteriors</w:t>
      </w:r>
    </w:p>
    <w:p>
      <w:pPr>
        <w:numPr>
          <w:ilvl w:val="1"/>
          <w:numId w:val="900"/>
        </w:numPr>
        <w:spacing w:before="0" w:after="0"/>
      </w:pPr>
      <w:r>
        <w:t>Approximate Bayesian Computation</w:t>
      </w:r>
    </w:p>
    <w:p>
      <w:pPr>
        <w:numPr>
          <w:ilvl w:val="2"/>
          <w:numId w:val="900"/>
        </w:numPr>
        <w:spacing w:before="0" w:after="0"/>
      </w:pPr>
      <w:r>
        <w:t>ABC Algorithm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Tolerance Selection</w:t>
      </w:r>
    </w:p>
    <w:p>
      <w:pPr>
        <w:numPr>
          <w:ilvl w:val="0"/>
          <w:numId w:val="900"/>
        </w:numPr>
        <w:spacing w:before="0" w:after="0"/>
      </w:pPr>
      <w:r>
        <w:t>Markov Chain Monte Carlo (MCMC)</w:t>
      </w:r>
    </w:p>
    <w:p>
      <w:pPr>
        <w:numPr>
          <w:ilvl w:val="1"/>
          <w:numId w:val="900"/>
        </w:numPr>
        <w:spacing w:before="0" w:after="0"/>
      </w:pPr>
      <w:r>
        <w:t>Theory of Markov Chains</w:t>
      </w:r>
    </w:p>
    <w:p>
      <w:pPr>
        <w:numPr>
          <w:ilvl w:val="2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Transition Kernel</w:t>
      </w:r>
    </w:p>
    <w:p>
      <w:pPr>
        <w:numPr>
          <w:ilvl w:val="2"/>
          <w:numId w:val="900"/>
        </w:numPr>
        <w:spacing w:before="0" w:after="0"/>
      </w:pPr>
      <w:r>
        <w:t>Stationarity and Ergodicity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2"/>
          <w:numId w:val="900"/>
        </w:numPr>
        <w:spacing w:before="0" w:after="0"/>
      </w:pPr>
      <w:r>
        <w:t>Irreducibility and Aperiodicity</w:t>
      </w:r>
    </w:p>
    <w:p>
      <w:pPr>
        <w:numPr>
          <w:ilvl w:val="1"/>
          <w:numId w:val="900"/>
        </w:numPr>
        <w:spacing w:before="0" w:after="0"/>
      </w:pPr>
      <w:r>
        <w:t>The Metropolis-Hastings Algorithm</w:t>
      </w:r>
    </w:p>
    <w:p>
      <w:pPr>
        <w:numPr>
          <w:ilvl w:val="2"/>
          <w:numId w:val="900"/>
        </w:numPr>
        <w:spacing w:before="0" w:after="0"/>
      </w:pPr>
      <w:r>
        <w:t>Algorithm Structure</w:t>
      </w:r>
    </w:p>
    <w:p>
      <w:pPr>
        <w:numPr>
          <w:ilvl w:val="2"/>
          <w:numId w:val="900"/>
        </w:numPr>
        <w:spacing w:before="0" w:after="0"/>
      </w:pPr>
      <w:r>
        <w:t>Proposal Distributions</w:t>
      </w:r>
    </w:p>
    <w:p>
      <w:pPr>
        <w:numPr>
          <w:ilvl w:val="3"/>
          <w:numId w:val="900"/>
        </w:numPr>
        <w:spacing w:before="0" w:after="0"/>
      </w:pPr>
      <w:r>
        <w:t>Random Walk Proposals</w:t>
      </w:r>
    </w:p>
    <w:p>
      <w:pPr>
        <w:numPr>
          <w:ilvl w:val="3"/>
          <w:numId w:val="900"/>
        </w:numPr>
        <w:spacing w:before="0" w:after="0"/>
      </w:pPr>
      <w:r>
        <w:t>Independence Sampler</w:t>
      </w:r>
    </w:p>
    <w:p>
      <w:pPr>
        <w:numPr>
          <w:ilvl w:val="3"/>
          <w:numId w:val="900"/>
        </w:numPr>
        <w:spacing w:before="0" w:after="0"/>
      </w:pPr>
      <w:r>
        <w:t>Langevin Proposals</w:t>
      </w:r>
    </w:p>
    <w:p>
      <w:pPr>
        <w:numPr>
          <w:ilvl w:val="2"/>
          <w:numId w:val="900"/>
        </w:numPr>
        <w:spacing w:before="0" w:after="0"/>
      </w:pPr>
      <w:r>
        <w:t>Acceptance-Rejection Step</w:t>
      </w:r>
    </w:p>
    <w:p>
      <w:pPr>
        <w:numPr>
          <w:ilvl w:val="2"/>
          <w:numId w:val="900"/>
        </w:numPr>
        <w:spacing w:before="0" w:after="0"/>
      </w:pPr>
      <w:r>
        <w:t>Tuning the Algorithm</w:t>
      </w:r>
    </w:p>
    <w:p>
      <w:pPr>
        <w:numPr>
          <w:ilvl w:val="3"/>
          <w:numId w:val="900"/>
        </w:numPr>
        <w:spacing w:before="0" w:after="0"/>
      </w:pPr>
      <w:r>
        <w:t>Acceptance Rate</w:t>
      </w:r>
    </w:p>
    <w:p>
      <w:pPr>
        <w:numPr>
          <w:ilvl w:val="3"/>
          <w:numId w:val="900"/>
        </w:numPr>
        <w:spacing w:before="0" w:after="0"/>
      </w:pPr>
      <w:r>
        <w:t>Adaptive Tuning</w:t>
      </w:r>
    </w:p>
    <w:p>
      <w:pPr>
        <w:numPr>
          <w:ilvl w:val="3"/>
          <w:numId w:val="900"/>
        </w:numPr>
        <w:spacing w:before="0" w:after="0"/>
      </w:pPr>
      <w:r>
        <w:t>Optimal Scaling</w:t>
      </w:r>
    </w:p>
    <w:p>
      <w:pPr>
        <w:numPr>
          <w:ilvl w:val="1"/>
          <w:numId w:val="900"/>
        </w:numPr>
        <w:spacing w:before="0" w:after="0"/>
      </w:pPr>
      <w:r>
        <w:t>The Gibbs Sampler</w:t>
      </w:r>
    </w:p>
    <w:p>
      <w:pPr>
        <w:numPr>
          <w:ilvl w:val="2"/>
          <w:numId w:val="900"/>
        </w:numPr>
        <w:spacing w:before="0" w:after="0"/>
      </w:pPr>
      <w:r>
        <w:t>Full Conditional Distributions</w:t>
      </w:r>
    </w:p>
    <w:p>
      <w:pPr>
        <w:numPr>
          <w:ilvl w:val="2"/>
          <w:numId w:val="900"/>
        </w:numPr>
        <w:spacing w:before="0" w:after="0"/>
      </w:pPr>
      <w:r>
        <w:t>Systematic vs Random Scan</w:t>
      </w:r>
    </w:p>
    <w:p>
      <w:pPr>
        <w:numPr>
          <w:ilvl w:val="2"/>
          <w:numId w:val="900"/>
        </w:numPr>
        <w:spacing w:before="0" w:after="0"/>
      </w:pPr>
      <w:r>
        <w:t>Blocked Gibbs Sampling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Advanced MCMC Algorithms</w:t>
      </w:r>
    </w:p>
    <w:p>
      <w:pPr>
        <w:numPr>
          <w:ilvl w:val="2"/>
          <w:numId w:val="900"/>
        </w:numPr>
        <w:spacing w:before="0" w:after="0"/>
      </w:pPr>
      <w:r>
        <w:t>Hamiltonian Monte Carlo (HMC)</w:t>
      </w:r>
    </w:p>
    <w:p>
      <w:pPr>
        <w:numPr>
          <w:ilvl w:val="3"/>
          <w:numId w:val="900"/>
        </w:numPr>
        <w:spacing w:before="0" w:after="0"/>
      </w:pPr>
      <w:r>
        <w:t>Hamiltonian Dynamics</w:t>
      </w:r>
    </w:p>
    <w:p>
      <w:pPr>
        <w:numPr>
          <w:ilvl w:val="3"/>
          <w:numId w:val="900"/>
        </w:numPr>
        <w:spacing w:before="0" w:after="0"/>
      </w:pPr>
      <w:r>
        <w:t>Leapfrog Integrator</w:t>
      </w:r>
    </w:p>
    <w:p>
      <w:pPr>
        <w:numPr>
          <w:ilvl w:val="3"/>
          <w:numId w:val="900"/>
        </w:numPr>
        <w:spacing w:before="0" w:after="0"/>
      </w:pPr>
      <w:r>
        <w:t>Tuning Step Size and Trajectory Length</w:t>
      </w:r>
    </w:p>
    <w:p>
      <w:pPr>
        <w:numPr>
          <w:ilvl w:val="2"/>
          <w:numId w:val="900"/>
        </w:numPr>
        <w:spacing w:before="0" w:after="0"/>
      </w:pPr>
      <w:r>
        <w:t>No-U-Turn Sampler (NUTS)</w:t>
      </w:r>
    </w:p>
    <w:p>
      <w:pPr>
        <w:numPr>
          <w:ilvl w:val="3"/>
          <w:numId w:val="900"/>
        </w:numPr>
        <w:spacing w:before="0" w:after="0"/>
      </w:pPr>
      <w:r>
        <w:t>Automatic Path Length Selection</w:t>
      </w:r>
    </w:p>
    <w:p>
      <w:pPr>
        <w:numPr>
          <w:ilvl w:val="3"/>
          <w:numId w:val="900"/>
        </w:numPr>
        <w:spacing w:before="0" w:after="0"/>
      </w:pPr>
      <w:r>
        <w:t>Dual Averaging</w:t>
      </w:r>
    </w:p>
    <w:p>
      <w:pPr>
        <w:numPr>
          <w:ilvl w:val="2"/>
          <w:numId w:val="900"/>
        </w:numPr>
        <w:spacing w:before="0" w:after="0"/>
      </w:pPr>
      <w:r>
        <w:t>Reversible-Jump MCMC (RJMCMC)</w:t>
      </w:r>
    </w:p>
    <w:p>
      <w:pPr>
        <w:numPr>
          <w:ilvl w:val="3"/>
          <w:numId w:val="900"/>
        </w:numPr>
        <w:spacing w:before="0" w:after="0"/>
      </w:pPr>
      <w:r>
        <w:t>Model Selection and Variable Dimension</w:t>
      </w:r>
    </w:p>
    <w:p>
      <w:pPr>
        <w:numPr>
          <w:ilvl w:val="3"/>
          <w:numId w:val="900"/>
        </w:numPr>
        <w:spacing w:before="0" w:after="0"/>
      </w:pPr>
      <w:r>
        <w:t>Birth-Death Processes</w:t>
      </w:r>
    </w:p>
    <w:p>
      <w:pPr>
        <w:numPr>
          <w:ilvl w:val="2"/>
          <w:numId w:val="900"/>
        </w:numPr>
        <w:spacing w:before="0" w:after="0"/>
      </w:pPr>
      <w:r>
        <w:t>Parallel Tempering</w:t>
      </w:r>
    </w:p>
    <w:p>
      <w:pPr>
        <w:numPr>
          <w:ilvl w:val="3"/>
          <w:numId w:val="900"/>
        </w:numPr>
        <w:spacing w:before="0" w:after="0"/>
      </w:pPr>
      <w:r>
        <w:t>Temperature Ladders</w:t>
      </w:r>
    </w:p>
    <w:p>
      <w:pPr>
        <w:numPr>
          <w:ilvl w:val="3"/>
          <w:numId w:val="900"/>
        </w:numPr>
        <w:spacing w:before="0" w:after="0"/>
      </w:pPr>
      <w:r>
        <w:t>Replica Exchange</w:t>
      </w:r>
    </w:p>
    <w:p>
      <w:pPr>
        <w:numPr>
          <w:ilvl w:val="0"/>
          <w:numId w:val="900"/>
        </w:numPr>
        <w:spacing w:before="0" w:after="0"/>
      </w:pPr>
      <w:r>
        <w:t>MCMC Diagnostics</w:t>
      </w:r>
    </w:p>
    <w:p>
      <w:pPr>
        <w:numPr>
          <w:ilvl w:val="1"/>
          <w:numId w:val="900"/>
        </w:numPr>
        <w:spacing w:before="0" w:after="0"/>
      </w:pPr>
      <w:r>
        <w:t>Assessing Convergence</w:t>
      </w:r>
    </w:p>
    <w:p>
      <w:pPr>
        <w:numPr>
          <w:ilvl w:val="2"/>
          <w:numId w:val="900"/>
        </w:numPr>
        <w:spacing w:before="0" w:after="0"/>
      </w:pPr>
      <w:r>
        <w:t>Trace Plots</w:t>
      </w:r>
    </w:p>
    <w:p>
      <w:pPr>
        <w:numPr>
          <w:ilvl w:val="2"/>
          <w:numId w:val="900"/>
        </w:numPr>
        <w:spacing w:before="0" w:after="0"/>
      </w:pPr>
      <w:r>
        <w:t>Autocorrelation Plots</w:t>
      </w:r>
    </w:p>
    <w:p>
      <w:pPr>
        <w:numPr>
          <w:ilvl w:val="2"/>
          <w:numId w:val="900"/>
        </w:numPr>
        <w:spacing w:before="0" w:after="0"/>
      </w:pPr>
      <w:r>
        <w:t>Gelman-Rubin Diagnostic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Geweke Diagnostic</w:t>
      </w:r>
    </w:p>
    <w:p>
      <w:pPr>
        <w:numPr>
          <w:ilvl w:val="1"/>
          <w:numId w:val="900"/>
        </w:numPr>
        <w:spacing w:before="0" w:after="0"/>
      </w:pPr>
      <w:r>
        <w:t>Burn-in Period</w:t>
      </w:r>
    </w:p>
    <w:p>
      <w:pPr>
        <w:numPr>
          <w:ilvl w:val="2"/>
          <w:numId w:val="900"/>
        </w:numPr>
        <w:spacing w:before="0" w:after="0"/>
      </w:pPr>
      <w:r>
        <w:t>Determining Burn-in Length</w:t>
      </w:r>
    </w:p>
    <w:p>
      <w:pPr>
        <w:numPr>
          <w:ilvl w:val="2"/>
          <w:numId w:val="900"/>
        </w:numPr>
        <w:spacing w:before="0" w:after="0"/>
      </w:pPr>
      <w:r>
        <w:t>Multiple Chain Strategies</w:t>
      </w:r>
    </w:p>
    <w:p>
      <w:pPr>
        <w:numPr>
          <w:ilvl w:val="1"/>
          <w:numId w:val="900"/>
        </w:numPr>
        <w:spacing w:before="0" w:after="0"/>
      </w:pPr>
      <w:r>
        <w:t>Assessing Model Fit</w:t>
      </w:r>
    </w:p>
    <w:p>
      <w:pPr>
        <w:numPr>
          <w:ilvl w:val="2"/>
          <w:numId w:val="900"/>
        </w:numPr>
        <w:spacing w:before="0" w:after="0"/>
      </w:pPr>
      <w:r>
        <w:t>Posterior Predictive Checks</w:t>
      </w:r>
    </w:p>
    <w:p>
      <w:pPr>
        <w:numPr>
          <w:ilvl w:val="2"/>
          <w:numId w:val="900"/>
        </w:numPr>
        <w:spacing w:before="0" w:after="0"/>
      </w:pPr>
      <w:r>
        <w:t>Deviance Information Criterion (DIC)</w:t>
      </w:r>
    </w:p>
    <w:p>
      <w:pPr>
        <w:numPr>
          <w:ilvl w:val="2"/>
          <w:numId w:val="900"/>
        </w:numPr>
        <w:spacing w:before="0" w:after="0"/>
      </w:pPr>
      <w:r>
        <w:t>Widely Applicable Information Criterion (WAIC)</w:t>
      </w:r>
    </w:p>
    <w:p>
      <w:pPr>
        <w:numPr>
          <w:ilvl w:val="2"/>
          <w:numId w:val="900"/>
        </w:numPr>
        <w:spacing w:before="0" w:after="0"/>
      </w:pPr>
      <w:r>
        <w:t>Cross-Validation for Bayesian Models</w:t>
      </w:r>
    </w:p>
    <w:p>
      <w:pPr>
        <w:numPr>
          <w:ilvl w:val="0"/>
          <w:numId w:val="900"/>
        </w:numPr>
        <w:spacing w:before="0" w:after="0"/>
      </w:pPr>
      <w:r>
        <w:t>Variational Inference</w:t>
      </w:r>
    </w:p>
    <w:p>
      <w:pPr>
        <w:numPr>
          <w:ilvl w:val="1"/>
          <w:numId w:val="900"/>
        </w:numPr>
        <w:spacing w:before="0" w:after="0"/>
      </w:pPr>
      <w:r>
        <w:t>Mean Field Variational Bayes</w:t>
      </w:r>
    </w:p>
    <w:p>
      <w:pPr>
        <w:numPr>
          <w:ilvl w:val="2"/>
          <w:numId w:val="900"/>
        </w:numPr>
        <w:spacing w:before="0" w:after="0"/>
      </w:pPr>
      <w:r>
        <w:t>Variational Families</w:t>
      </w:r>
    </w:p>
    <w:p>
      <w:pPr>
        <w:numPr>
          <w:ilvl w:val="2"/>
          <w:numId w:val="900"/>
        </w:numPr>
        <w:spacing w:before="0" w:after="0"/>
      </w:pPr>
      <w:r>
        <w:t>ELBO Optimization</w:t>
      </w:r>
    </w:p>
    <w:p>
      <w:pPr>
        <w:numPr>
          <w:ilvl w:val="1"/>
          <w:numId w:val="900"/>
        </w:numPr>
        <w:spacing w:before="0" w:after="0"/>
      </w:pPr>
      <w:r>
        <w:t>Automatic Differentiation Variational Inference</w:t>
      </w:r>
    </w:p>
    <w:p>
      <w:pPr>
        <w:numPr>
          <w:ilvl w:val="2"/>
          <w:numId w:val="900"/>
        </w:numPr>
        <w:spacing w:before="0" w:after="0"/>
      </w:pPr>
      <w:r>
        <w:t>Gradient-Based Optimization</w:t>
      </w:r>
    </w:p>
    <w:p>
      <w:pPr>
        <w:numPr>
          <w:ilvl w:val="2"/>
          <w:numId w:val="900"/>
        </w:numPr>
        <w:spacing w:before="0" w:after="0"/>
      </w:pPr>
      <w:r>
        <w:t>Reparameterization Tricks</w:t>
      </w:r>
    </w:p>
    <w:p>
      <w:pPr>
        <w:pStyle w:val="Heading1"/>
      </w:pPr>
      <w:r>
        <w:t>High-Dimensional Data Analysis</w:t>
      </w:r>
    </w:p>
    <w:p>
      <w:pPr>
        <w:numPr>
          <w:ilvl w:val="0"/>
          <w:numId w:val="900"/>
        </w:numPr>
        <w:spacing w:before="0" w:after="0"/>
      </w:pPr>
      <w:r>
        <w:t>The Curse of Dimensionality</w:t>
      </w:r>
    </w:p>
    <w:p>
      <w:pPr>
        <w:numPr>
          <w:ilvl w:val="1"/>
          <w:numId w:val="900"/>
        </w:numPr>
        <w:spacing w:before="0" w:after="0"/>
      </w:pPr>
      <w:r>
        <w:t>Effects on Distance Metrics</w:t>
      </w:r>
    </w:p>
    <w:p>
      <w:pPr>
        <w:numPr>
          <w:ilvl w:val="2"/>
          <w:numId w:val="900"/>
        </w:numPr>
        <w:spacing w:before="0" w:after="0"/>
      </w:pPr>
      <w:r>
        <w:t>Concentration of Distances</w:t>
      </w:r>
    </w:p>
    <w:p>
      <w:pPr>
        <w:numPr>
          <w:ilvl w:val="2"/>
          <w:numId w:val="900"/>
        </w:numPr>
        <w:spacing w:before="0" w:after="0"/>
      </w:pPr>
      <w:r>
        <w:t>Nearest Neighbor Problems</w:t>
      </w:r>
    </w:p>
    <w:p>
      <w:pPr>
        <w:numPr>
          <w:ilvl w:val="1"/>
          <w:numId w:val="900"/>
        </w:numPr>
        <w:spacing w:before="0" w:after="0"/>
      </w:pPr>
      <w:r>
        <w:t>Sparsity of Data</w:t>
      </w:r>
    </w:p>
    <w:p>
      <w:pPr>
        <w:numPr>
          <w:ilvl w:val="2"/>
          <w:numId w:val="900"/>
        </w:numPr>
        <w:spacing w:before="0" w:after="0"/>
      </w:pPr>
      <w:r>
        <w:t>Empty Space Phenomenon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Overfitting Risks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Generalization Error</w:t>
      </w:r>
    </w:p>
    <w:p>
      <w:pPr>
        <w:numPr>
          <w:ilvl w:val="0"/>
          <w:numId w:val="900"/>
        </w:numPr>
        <w:spacing w:before="0" w:after="0"/>
      </w:pPr>
      <w:r>
        <w:t>Regularization Methods for Regression</w:t>
      </w:r>
    </w:p>
    <w:p>
      <w:pPr>
        <w:numPr>
          <w:ilvl w:val="1"/>
          <w:numId w:val="900"/>
        </w:numPr>
        <w:spacing w:before="0" w:after="0"/>
      </w:pPr>
      <w:r>
        <w:t>Ridge Regression (L2 Penalty)</w:t>
      </w:r>
    </w:p>
    <w:p>
      <w:pPr>
        <w:numPr>
          <w:ilvl w:val="2"/>
          <w:numId w:val="900"/>
        </w:numPr>
        <w:spacing w:before="0" w:after="0"/>
      </w:pPr>
      <w:r>
        <w:t>Shrinkage of Coefficients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Lasso (L1 Penalty)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Sparse Solutions</w:t>
      </w:r>
    </w:p>
    <w:p>
      <w:pPr>
        <w:numPr>
          <w:ilvl w:val="2"/>
          <w:numId w:val="900"/>
        </w:numPr>
        <w:spacing w:before="0" w:after="0"/>
      </w:pPr>
      <w:r>
        <w:t>Solution Path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Combination of L1 and L2 Penalties</w:t>
      </w:r>
    </w:p>
    <w:p>
      <w:pPr>
        <w:numPr>
          <w:ilvl w:val="2"/>
          <w:numId w:val="900"/>
        </w:numPr>
        <w:spacing w:before="0" w:after="0"/>
      </w:pPr>
      <w:r>
        <w:t>Tuning Parameter Selection</w:t>
      </w:r>
    </w:p>
    <w:p>
      <w:pPr>
        <w:numPr>
          <w:ilvl w:val="2"/>
          <w:numId w:val="900"/>
        </w:numPr>
        <w:spacing w:before="0" w:after="0"/>
      </w:pPr>
      <w:r>
        <w:t>Grouped Variable Selection</w:t>
      </w:r>
    </w:p>
    <w:p>
      <w:pPr>
        <w:numPr>
          <w:ilvl w:val="1"/>
          <w:numId w:val="900"/>
        </w:numPr>
        <w:spacing w:before="0" w:after="0"/>
      </w:pPr>
      <w:r>
        <w:t>Other Penalty Methods</w:t>
      </w:r>
    </w:p>
    <w:p>
      <w:pPr>
        <w:numPr>
          <w:ilvl w:val="2"/>
          <w:numId w:val="900"/>
        </w:numPr>
        <w:spacing w:before="0" w:after="0"/>
      </w:pPr>
      <w:r>
        <w:t>SCAD Penalty</w:t>
      </w:r>
    </w:p>
    <w:p>
      <w:pPr>
        <w:numPr>
          <w:ilvl w:val="2"/>
          <w:numId w:val="900"/>
        </w:numPr>
        <w:spacing w:before="0" w:after="0"/>
      </w:pPr>
      <w:r>
        <w:t>Adaptive Lasso</w:t>
      </w:r>
    </w:p>
    <w:p>
      <w:pPr>
        <w:numPr>
          <w:ilvl w:val="2"/>
          <w:numId w:val="900"/>
        </w:numPr>
        <w:spacing w:before="0" w:after="0"/>
      </w:pPr>
      <w:r>
        <w:t>Group Lasso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 (PCA)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Singular Value Decomposition Approach</w:t>
      </w:r>
    </w:p>
    <w:p>
      <w:pPr>
        <w:numPr>
          <w:ilvl w:val="2"/>
          <w:numId w:val="900"/>
        </w:numPr>
        <w:spacing w:before="0" w:after="0"/>
      </w:pPr>
      <w:r>
        <w:t>Scree Plots</w:t>
      </w:r>
    </w:p>
    <w:p>
      <w:pPr>
        <w:numPr>
          <w:ilvl w:val="2"/>
          <w:numId w:val="900"/>
        </w:numPr>
        <w:spacing w:before="0" w:after="0"/>
      </w:pPr>
      <w:r>
        <w:t>Interpreting Principal Components</w:t>
      </w:r>
    </w:p>
    <w:p>
      <w:pPr>
        <w:numPr>
          <w:ilvl w:val="2"/>
          <w:numId w:val="900"/>
        </w:numPr>
        <w:spacing w:before="0" w:after="0"/>
      </w:pPr>
      <w:r>
        <w:t>Kernel PCA</w:t>
      </w:r>
    </w:p>
    <w:p>
      <w:pPr>
        <w:numPr>
          <w:ilvl w:val="1"/>
          <w:numId w:val="900"/>
        </w:numPr>
        <w:spacing w:before="0" w:after="0"/>
      </w:pPr>
      <w:r>
        <w:t>Independent Component Analysis (ICA)</w:t>
      </w:r>
    </w:p>
    <w:p>
      <w:pPr>
        <w:numPr>
          <w:ilvl w:val="2"/>
          <w:numId w:val="900"/>
        </w:numPr>
        <w:spacing w:before="0" w:after="0"/>
      </w:pPr>
      <w:r>
        <w:t>Non-Gaussian Components</w:t>
      </w:r>
    </w:p>
    <w:p>
      <w:pPr>
        <w:numPr>
          <w:ilvl w:val="2"/>
          <w:numId w:val="900"/>
        </w:numPr>
        <w:spacing w:before="0" w:after="0"/>
      </w:pPr>
      <w:r>
        <w:t>FastICA Algorithm</w:t>
      </w:r>
    </w:p>
    <w:p>
      <w:pPr>
        <w:numPr>
          <w:ilvl w:val="1"/>
          <w:numId w:val="900"/>
        </w:numPr>
        <w:spacing w:before="0" w:after="0"/>
      </w:pPr>
      <w:r>
        <w:t>Multidimensional Scaling (MDS)</w:t>
      </w:r>
    </w:p>
    <w:p>
      <w:pPr>
        <w:numPr>
          <w:ilvl w:val="2"/>
          <w:numId w:val="900"/>
        </w:numPr>
        <w:spacing w:before="0" w:after="0"/>
      </w:pPr>
      <w:r>
        <w:t>Distance Matrices</w:t>
      </w:r>
    </w:p>
    <w:p>
      <w:pPr>
        <w:numPr>
          <w:ilvl w:val="2"/>
          <w:numId w:val="900"/>
        </w:numPr>
        <w:spacing w:before="0" w:after="0"/>
      </w:pPr>
      <w:r>
        <w:t>Metric and Non-metric MDS</w:t>
      </w:r>
    </w:p>
    <w:p>
      <w:pPr>
        <w:numPr>
          <w:ilvl w:val="2"/>
          <w:numId w:val="900"/>
        </w:numPr>
        <w:spacing w:before="0" w:after="0"/>
      </w:pPr>
      <w:r>
        <w:t>Classical MDS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Latent Variable Models</w:t>
      </w:r>
    </w:p>
    <w:p>
      <w:pPr>
        <w:numPr>
          <w:ilvl w:val="2"/>
          <w:numId w:val="900"/>
        </w:numPr>
        <w:spacing w:before="0" w:after="0"/>
      </w:pPr>
      <w:r>
        <w:t>Factor Rotation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t-SNE and UMAP</w:t>
      </w:r>
    </w:p>
    <w:p>
      <w:pPr>
        <w:numPr>
          <w:ilvl w:val="2"/>
          <w:numId w:val="900"/>
        </w:numPr>
        <w:spacing w:before="0" w:after="0"/>
      </w:pPr>
      <w:r>
        <w:t>Non-linear Dimensionality Reduction</w:t>
      </w:r>
    </w:p>
    <w:p>
      <w:pPr>
        <w:numPr>
          <w:ilvl w:val="2"/>
          <w:numId w:val="900"/>
        </w:numPr>
        <w:spacing w:before="0" w:after="0"/>
      </w:pPr>
      <w:r>
        <w:t>Neighborhood Preservation</w:t>
      </w:r>
    </w:p>
    <w:p>
      <w:pPr>
        <w:numPr>
          <w:ilvl w:val="0"/>
          <w:numId w:val="900"/>
        </w:numPr>
        <w:spacing w:before="0" w:after="0"/>
      </w:pPr>
      <w:r>
        <w:t>Computation for Large Datasets</w:t>
      </w:r>
    </w:p>
    <w:p>
      <w:pPr>
        <w:numPr>
          <w:ilvl w:val="1"/>
          <w:numId w:val="900"/>
        </w:numPr>
        <w:spacing w:before="0" w:after="0"/>
      </w:pPr>
      <w:r>
        <w:t>Subsampling and Data Sketching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Sketching Algorithms</w:t>
      </w:r>
    </w:p>
    <w:p>
      <w:pPr>
        <w:numPr>
          <w:ilvl w:val="2"/>
          <w:numId w:val="900"/>
        </w:numPr>
        <w:spacing w:before="0" w:after="0"/>
      </w:pPr>
      <w:r>
        <w:t>Count-Min Sketch</w:t>
      </w:r>
    </w:p>
    <w:p>
      <w:pPr>
        <w:numPr>
          <w:ilvl w:val="2"/>
          <w:numId w:val="900"/>
        </w:numPr>
        <w:spacing w:before="0" w:after="0"/>
      </w:pPr>
      <w:r>
        <w:t>Bloom Filters</w:t>
      </w:r>
    </w:p>
    <w:p>
      <w:pPr>
        <w:numPr>
          <w:ilvl w:val="1"/>
          <w:numId w:val="900"/>
        </w:numPr>
        <w:spacing w:before="0" w:after="0"/>
      </w:pPr>
      <w:r>
        <w:t>Online Algorithms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Streaming Data Processing</w:t>
      </w:r>
    </w:p>
    <w:p>
      <w:pPr>
        <w:numPr>
          <w:ilvl w:val="2"/>
          <w:numId w:val="900"/>
        </w:numPr>
        <w:spacing w:before="0" w:after="0"/>
      </w:pPr>
      <w:r>
        <w:t>Stochastic Approximation</w:t>
      </w:r>
    </w:p>
    <w:p>
      <w:pPr>
        <w:numPr>
          <w:ilvl w:val="1"/>
          <w:numId w:val="900"/>
        </w:numPr>
        <w:spacing w:before="0" w:after="0"/>
      </w:pPr>
      <w:r>
        <w:t>Parallel and Distributed Computing</w:t>
      </w:r>
    </w:p>
    <w:p>
      <w:pPr>
        <w:numPr>
          <w:ilvl w:val="2"/>
          <w:numId w:val="900"/>
        </w:numPr>
        <w:spacing w:before="0" w:after="0"/>
      </w:pPr>
      <w:r>
        <w:t>MapReduce Paradigm</w:t>
      </w:r>
    </w:p>
    <w:p>
      <w:pPr>
        <w:numPr>
          <w:ilvl w:val="2"/>
          <w:numId w:val="900"/>
        </w:numPr>
        <w:spacing w:before="0" w:after="0"/>
      </w:pPr>
      <w:r>
        <w:t>Implementations</w:t>
      </w:r>
    </w:p>
    <w:p>
      <w:pPr>
        <w:numPr>
          <w:ilvl w:val="3"/>
          <w:numId w:val="900"/>
        </w:numPr>
        <w:spacing w:before="0" w:after="0"/>
      </w:pPr>
      <w:r>
        <w:t>Apache Spark</w:t>
      </w:r>
    </w:p>
    <w:p>
      <w:pPr>
        <w:numPr>
          <w:ilvl w:val="3"/>
          <w:numId w:val="900"/>
        </w:numPr>
        <w:spacing w:before="0" w:after="0"/>
      </w:pPr>
      <w:r>
        <w:t>Dask</w:t>
      </w:r>
    </w:p>
    <w:p>
      <w:pPr>
        <w:numPr>
          <w:ilvl w:val="3"/>
          <w:numId w:val="900"/>
        </w:numPr>
        <w:spacing w:before="0" w:after="0"/>
      </w:pPr>
      <w:r>
        <w:t>Ray</w:t>
      </w:r>
    </w:p>
    <w:p>
      <w:pPr>
        <w:numPr>
          <w:ilvl w:val="2"/>
          <w:numId w:val="900"/>
        </w:numPr>
        <w:spacing w:before="0" w:after="0"/>
      </w:pPr>
      <w:r>
        <w:t>Load Balancing and Fault Tolerance</w:t>
      </w:r>
    </w:p>
    <w:p>
      <w:pPr>
        <w:numPr>
          <w:ilvl w:val="2"/>
          <w:numId w:val="900"/>
        </w:numPr>
        <w:spacing w:before="0" w:after="0"/>
      </w:pPr>
      <w:r>
        <w:t>Communication Overhead</w:t>
      </w:r>
    </w:p>
    <w:p>
      <w:pPr>
        <w:pStyle w:val="Heading1"/>
      </w:pPr>
      <w:r>
        <w:t>Advanced Computational Topics</w:t>
      </w:r>
    </w:p>
    <w:p>
      <w:pPr>
        <w:numPr>
          <w:ilvl w:val="0"/>
          <w:numId w:val="900"/>
        </w:numPr>
        <w:spacing w:before="0" w:after="0"/>
      </w:pPr>
      <w:r>
        <w:t>Density Estimation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Bin Width Selection</w:t>
      </w:r>
    </w:p>
    <w:p>
      <w:pPr>
        <w:numPr>
          <w:ilvl w:val="2"/>
          <w:numId w:val="900"/>
        </w:numPr>
        <w:spacing w:before="0" w:after="0"/>
      </w:pPr>
      <w:r>
        <w:t>Sturges' Rule</w:t>
      </w:r>
    </w:p>
    <w:p>
      <w:pPr>
        <w:numPr>
          <w:ilvl w:val="2"/>
          <w:numId w:val="900"/>
        </w:numPr>
        <w:spacing w:before="0" w:after="0"/>
      </w:pPr>
      <w:r>
        <w:t>Scott's Rule</w:t>
      </w:r>
    </w:p>
    <w:p>
      <w:pPr>
        <w:numPr>
          <w:ilvl w:val="2"/>
          <w:numId w:val="900"/>
        </w:numPr>
        <w:spacing w:before="0" w:after="0"/>
      </w:pPr>
      <w:r>
        <w:t>Freedman-Diaconis Rule</w:t>
      </w:r>
    </w:p>
    <w:p>
      <w:pPr>
        <w:numPr>
          <w:ilvl w:val="2"/>
          <w:numId w:val="900"/>
        </w:numPr>
        <w:spacing w:before="0" w:after="0"/>
      </w:pPr>
      <w:r>
        <w:t>Limitations of Histograms</w:t>
      </w:r>
    </w:p>
    <w:p>
      <w:pPr>
        <w:numPr>
          <w:ilvl w:val="1"/>
          <w:numId w:val="900"/>
        </w:numPr>
        <w:spacing w:before="0" w:after="0"/>
      </w:pPr>
      <w:r>
        <w:t>Kernel Density Estimation (KDE)</w:t>
      </w:r>
    </w:p>
    <w:p>
      <w:pPr>
        <w:numPr>
          <w:ilvl w:val="2"/>
          <w:numId w:val="900"/>
        </w:numPr>
        <w:spacing w:before="0" w:after="0"/>
      </w:pPr>
      <w:r>
        <w:t>Choice of Kernel Function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Rule of Thumb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Plug-in Methods</w:t>
      </w:r>
    </w:p>
    <w:p>
      <w:pPr>
        <w:numPr>
          <w:ilvl w:val="2"/>
          <w:numId w:val="900"/>
        </w:numPr>
        <w:spacing w:before="0" w:after="0"/>
      </w:pPr>
      <w:r>
        <w:t>Multivariate KDE</w:t>
      </w:r>
    </w:p>
    <w:p>
      <w:pPr>
        <w:numPr>
          <w:ilvl w:val="2"/>
          <w:numId w:val="900"/>
        </w:numPr>
        <w:spacing w:before="0" w:after="0"/>
      </w:pPr>
      <w:r>
        <w:t>Adaptive Kernels</w:t>
      </w:r>
    </w:p>
    <w:p>
      <w:pPr>
        <w:numPr>
          <w:ilvl w:val="1"/>
          <w:numId w:val="900"/>
        </w:numPr>
        <w:spacing w:before="0" w:after="0"/>
      </w:pPr>
      <w:r>
        <w:t>Mixture Models for Density Estimation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EM Algorithm for Mixtures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Non-parametric Regression</w:t>
      </w:r>
    </w:p>
    <w:p>
      <w:pPr>
        <w:numPr>
          <w:ilvl w:val="1"/>
          <w:numId w:val="900"/>
        </w:numPr>
        <w:spacing w:before="0" w:after="0"/>
      </w:pPr>
      <w:r>
        <w:t>Smoothing Splines</w:t>
      </w:r>
    </w:p>
    <w:p>
      <w:pPr>
        <w:numPr>
          <w:ilvl w:val="2"/>
          <w:numId w:val="900"/>
        </w:numPr>
        <w:spacing w:before="0" w:after="0"/>
      </w:pPr>
      <w:r>
        <w:t>Spline Basis Functions</w:t>
      </w:r>
    </w:p>
    <w:p>
      <w:pPr>
        <w:numPr>
          <w:ilvl w:val="2"/>
          <w:numId w:val="900"/>
        </w:numPr>
        <w:spacing w:before="0" w:after="0"/>
      </w:pPr>
      <w:r>
        <w:t>Smoothing Parameter Selection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Generalized Cross-Validation</w:t>
      </w:r>
    </w:p>
    <w:p>
      <w:pPr>
        <w:numPr>
          <w:ilvl w:val="1"/>
          <w:numId w:val="900"/>
        </w:numPr>
        <w:spacing w:before="0" w:after="0"/>
      </w:pPr>
      <w:r>
        <w:t>Kernel Regression</w:t>
      </w:r>
    </w:p>
    <w:p>
      <w:pPr>
        <w:numPr>
          <w:ilvl w:val="2"/>
          <w:numId w:val="900"/>
        </w:numPr>
        <w:spacing w:before="0" w:after="0"/>
      </w:pPr>
      <w:r>
        <w:t>Nadaraya-Watson Estimator</w:t>
      </w:r>
    </w:p>
    <w:p>
      <w:pPr>
        <w:numPr>
          <w:ilvl w:val="2"/>
          <w:numId w:val="900"/>
        </w:numPr>
        <w:spacing w:before="0" w:after="0"/>
      </w:pPr>
      <w:r>
        <w:t>Local Linear Regression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1"/>
          <w:numId w:val="900"/>
        </w:numPr>
        <w:spacing w:before="0" w:after="0"/>
      </w:pPr>
      <w:r>
        <w:t>Local Polynomial Regression (LOESS)</w:t>
      </w:r>
    </w:p>
    <w:p>
      <w:pPr>
        <w:numPr>
          <w:ilvl w:val="2"/>
          <w:numId w:val="900"/>
        </w:numPr>
        <w:spacing w:before="0" w:after="0"/>
      </w:pPr>
      <w:r>
        <w:t>Degree of Local Polynomial</w:t>
      </w:r>
    </w:p>
    <w:p>
      <w:pPr>
        <w:numPr>
          <w:ilvl w:val="2"/>
          <w:numId w:val="900"/>
        </w:numPr>
        <w:spacing w:before="0" w:after="0"/>
      </w:pPr>
      <w:r>
        <w:t>Span Selection</w:t>
      </w:r>
    </w:p>
    <w:p>
      <w:pPr>
        <w:numPr>
          <w:ilvl w:val="2"/>
          <w:numId w:val="900"/>
        </w:numPr>
        <w:spacing w:before="0" w:after="0"/>
      </w:pPr>
      <w:r>
        <w:t>Robust Fitting</w:t>
      </w:r>
    </w:p>
    <w:p>
      <w:pPr>
        <w:numPr>
          <w:ilvl w:val="1"/>
          <w:numId w:val="900"/>
        </w:numPr>
        <w:spacing w:before="0" w:after="0"/>
      </w:pPr>
      <w:r>
        <w:t>Gaussian Process Regression</w:t>
      </w:r>
    </w:p>
    <w:p>
      <w:pPr>
        <w:numPr>
          <w:ilvl w:val="2"/>
          <w:numId w:val="900"/>
        </w:numPr>
        <w:spacing w:before="0" w:after="0"/>
      </w:pPr>
      <w:r>
        <w:t>Covariance Functions</w:t>
      </w:r>
    </w:p>
    <w:p>
      <w:pPr>
        <w:numPr>
          <w:ilvl w:val="2"/>
          <w:numId w:val="900"/>
        </w:numPr>
        <w:spacing w:before="0" w:after="0"/>
      </w:pPr>
      <w:r>
        <w:t>Hyperparameter Estimation</w:t>
      </w:r>
    </w:p>
    <w:p>
      <w:pPr>
        <w:numPr>
          <w:ilvl w:val="2"/>
          <w:numId w:val="900"/>
        </w:numPr>
        <w:spacing w:before="0" w:after="0"/>
      </w:pPr>
      <w:r>
        <w:t>Predictive Distributions</w:t>
      </w:r>
    </w:p>
    <w:p>
      <w:pPr>
        <w:numPr>
          <w:ilvl w:val="0"/>
          <w:numId w:val="900"/>
        </w:numPr>
        <w:spacing w:before="0" w:after="0"/>
      </w:pPr>
      <w:r>
        <w:t>Statistical Learning and Machine Learning Models</w:t>
      </w:r>
    </w:p>
    <w:p>
      <w:pPr>
        <w:numPr>
          <w:ilvl w:val="1"/>
          <w:numId w:val="900"/>
        </w:numPr>
        <w:spacing w:before="0" w:after="0"/>
      </w:pPr>
      <w:r>
        <w:t>Classification and Regression Trees (CART)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2"/>
          <w:numId w:val="900"/>
        </w:numPr>
        <w:spacing w:before="0" w:after="0"/>
      </w:pPr>
      <w:r>
        <w:t>Cross-Validation Pruning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3"/>
          <w:numId w:val="900"/>
        </w:numPr>
        <w:spacing w:before="0" w:after="0"/>
      </w:pPr>
      <w:r>
        <w:t>Bootstrap Aggregation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Random Feature Selection</w:t>
      </w:r>
    </w:p>
    <w:p>
      <w:pPr>
        <w:numPr>
          <w:ilvl w:val="3"/>
          <w:numId w:val="900"/>
        </w:numPr>
        <w:spacing w:before="0" w:after="0"/>
      </w:pPr>
      <w:r>
        <w:t>Variable Importance</w:t>
      </w:r>
    </w:p>
    <w:p>
      <w:pPr>
        <w:numPr>
          <w:ilvl w:val="3"/>
          <w:numId w:val="900"/>
        </w:numPr>
        <w:spacing w:before="0" w:after="0"/>
      </w:pPr>
      <w:r>
        <w:t>Out-of-Bag Error Estimation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Gradient Boosting Machines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Maximum Margin Principle</w:t>
      </w:r>
    </w:p>
    <w:p>
      <w:pPr>
        <w:numPr>
          <w:ilvl w:val="2"/>
          <w:numId w:val="900"/>
        </w:numPr>
        <w:spacing w:before="0" w:after="0"/>
      </w:pPr>
      <w:r>
        <w:t>Kernel Trick</w:t>
      </w:r>
    </w:p>
    <w:p>
      <w:pPr>
        <w:numPr>
          <w:ilvl w:val="2"/>
          <w:numId w:val="900"/>
        </w:numPr>
        <w:spacing w:before="0" w:after="0"/>
      </w:pPr>
      <w:r>
        <w:t>Soft Margin Classification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Deep Learning Basics</w:t>
      </w:r>
    </w:p>
    <w:p>
      <w:pPr>
        <w:numPr>
          <w:ilvl w:val="0"/>
          <w:numId w:val="900"/>
        </w:numPr>
        <w:spacing w:before="0" w:after="0"/>
      </w:pPr>
      <w:r>
        <w:t>Models for Dependent Data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Autoregressive Models (AR)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Order Selection</w:t>
      </w:r>
    </w:p>
    <w:p>
      <w:pPr>
        <w:numPr>
          <w:ilvl w:val="2"/>
          <w:numId w:val="900"/>
        </w:numPr>
        <w:spacing w:before="0" w:after="0"/>
      </w:pPr>
      <w:r>
        <w:t>Moving Average Models (MA)</w:t>
      </w:r>
    </w:p>
    <w:p>
      <w:pPr>
        <w:numPr>
          <w:ilvl w:val="3"/>
          <w:numId w:val="900"/>
        </w:numPr>
        <w:spacing w:before="0" w:after="0"/>
      </w:pPr>
      <w:r>
        <w:t>Invertibility Conditions</w:t>
      </w:r>
    </w:p>
    <w:p>
      <w:pPr>
        <w:numPr>
          <w:ilvl w:val="2"/>
          <w:numId w:val="900"/>
        </w:numPr>
        <w:spacing w:before="0" w:after="0"/>
      </w:pPr>
      <w:r>
        <w:t>ARMA and ARIMA Models</w:t>
      </w:r>
    </w:p>
    <w:p>
      <w:pPr>
        <w:numPr>
          <w:ilvl w:val="3"/>
          <w:numId w:val="900"/>
        </w:numPr>
        <w:spacing w:before="0" w:after="0"/>
      </w:pPr>
      <w:r>
        <w:t>Box-Jenkins Methodology</w:t>
      </w:r>
    </w:p>
    <w:p>
      <w:pPr>
        <w:numPr>
          <w:ilvl w:val="3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3"/>
          <w:numId w:val="900"/>
        </w:numPr>
        <w:spacing w:before="0" w:after="0"/>
      </w:pPr>
      <w:r>
        <w:t>Classical Decomposition</w:t>
      </w:r>
    </w:p>
    <w:p>
      <w:pPr>
        <w:numPr>
          <w:ilvl w:val="3"/>
          <w:numId w:val="900"/>
        </w:numPr>
        <w:spacing w:before="0" w:after="0"/>
      </w:pPr>
      <w:r>
        <w:t>STL Decomposition</w:t>
      </w:r>
    </w:p>
    <w:p>
      <w:pPr>
        <w:numPr>
          <w:ilvl w:val="2"/>
          <w:numId w:val="900"/>
        </w:numPr>
        <w:spacing w:before="0" w:after="0"/>
      </w:pPr>
      <w:r>
        <w:t>Vector Autoregression (VAR)</w:t>
      </w:r>
    </w:p>
    <w:p>
      <w:pPr>
        <w:numPr>
          <w:ilvl w:val="3"/>
          <w:numId w:val="900"/>
        </w:numPr>
        <w:spacing w:before="0" w:after="0"/>
      </w:pPr>
      <w:r>
        <w:t>Multivariate Time Series</w:t>
      </w:r>
    </w:p>
    <w:p>
      <w:pPr>
        <w:numPr>
          <w:ilvl w:val="3"/>
          <w:numId w:val="900"/>
        </w:numPr>
        <w:spacing w:before="0" w:after="0"/>
      </w:pPr>
      <w:r>
        <w:t>Granger Causality</w:t>
      </w:r>
    </w:p>
    <w:p>
      <w:pPr>
        <w:numPr>
          <w:ilvl w:val="1"/>
          <w:numId w:val="900"/>
        </w:numPr>
        <w:spacing w:before="0" w:after="0"/>
      </w:pPr>
      <w:r>
        <w:t>Hidden Markov Models (HMMs)</w:t>
      </w:r>
    </w:p>
    <w:p>
      <w:pPr>
        <w:numPr>
          <w:ilvl w:val="2"/>
          <w:numId w:val="900"/>
        </w:numPr>
        <w:spacing w:before="0" w:after="0"/>
      </w:pPr>
      <w:r>
        <w:t>State Transition Probabilities</w:t>
      </w:r>
    </w:p>
    <w:p>
      <w:pPr>
        <w:numPr>
          <w:ilvl w:val="2"/>
          <w:numId w:val="900"/>
        </w:numPr>
        <w:spacing w:before="0" w:after="0"/>
      </w:pPr>
      <w:r>
        <w:t>Emission Probabilities</w:t>
      </w:r>
    </w:p>
    <w:p>
      <w:pPr>
        <w:numPr>
          <w:ilvl w:val="2"/>
          <w:numId w:val="900"/>
        </w:numPr>
        <w:spacing w:before="0" w:after="0"/>
      </w:pPr>
      <w:r>
        <w:t>Forward-Backward Algorithm</w:t>
      </w:r>
    </w:p>
    <w:p>
      <w:pPr>
        <w:numPr>
          <w:ilvl w:val="2"/>
          <w:numId w:val="900"/>
        </w:numPr>
        <w:spacing w:before="0" w:after="0"/>
      </w:pPr>
      <w:r>
        <w:t>Viterbi Algorithm</w:t>
      </w:r>
    </w:p>
    <w:p>
      <w:pPr>
        <w:numPr>
          <w:ilvl w:val="2"/>
          <w:numId w:val="900"/>
        </w:numPr>
        <w:spacing w:before="0" w:after="0"/>
      </w:pPr>
      <w:r>
        <w:t>Baum-Welch Algorithm</w:t>
      </w:r>
    </w:p>
    <w:p>
      <w:pPr>
        <w:numPr>
          <w:ilvl w:val="1"/>
          <w:numId w:val="900"/>
        </w:numPr>
        <w:spacing w:before="0" w:after="0"/>
      </w:pPr>
      <w:r>
        <w:t>State-Space Models and Kalman Filters</w:t>
      </w:r>
    </w:p>
    <w:p>
      <w:pPr>
        <w:numPr>
          <w:ilvl w:val="2"/>
          <w:numId w:val="900"/>
        </w:numPr>
        <w:spacing w:before="0" w:after="0"/>
      </w:pPr>
      <w:r>
        <w:t>State-Space Representation</w:t>
      </w:r>
    </w:p>
    <w:p>
      <w:pPr>
        <w:numPr>
          <w:ilvl w:val="2"/>
          <w:numId w:val="900"/>
        </w:numPr>
        <w:spacing w:before="0" w:after="0"/>
      </w:pPr>
      <w:r>
        <w:t>Kalman Filter Algorithm</w:t>
      </w:r>
    </w:p>
    <w:p>
      <w:pPr>
        <w:numPr>
          <w:ilvl w:val="2"/>
          <w:numId w:val="900"/>
        </w:numPr>
        <w:spacing w:before="0" w:after="0"/>
      </w:pPr>
      <w:r>
        <w:t>Extended Kalman Filter</w:t>
      </w:r>
    </w:p>
    <w:p>
      <w:pPr>
        <w:numPr>
          <w:ilvl w:val="2"/>
          <w:numId w:val="900"/>
        </w:numPr>
        <w:spacing w:before="0" w:after="0"/>
      </w:pPr>
      <w:r>
        <w:t>Unscented Kalman Filter</w:t>
      </w:r>
    </w:p>
    <w:p>
      <w:pPr>
        <w:numPr>
          <w:ilvl w:val="2"/>
          <w:numId w:val="900"/>
        </w:numPr>
        <w:spacing w:before="0" w:after="0"/>
      </w:pPr>
      <w:r>
        <w:t>Smoothing and Prediction</w:t>
      </w:r>
    </w:p>
    <w:p>
      <w:pPr>
        <w:numPr>
          <w:ilvl w:val="1"/>
          <w:numId w:val="900"/>
        </w:numPr>
        <w:spacing w:before="0" w:after="0"/>
      </w:pPr>
      <w:r>
        <w:t>Particle Filters (Sequential Monte Carlo)</w:t>
      </w:r>
    </w:p>
    <w:p>
      <w:pPr>
        <w:numPr>
          <w:ilvl w:val="2"/>
          <w:numId w:val="900"/>
        </w:numPr>
        <w:spacing w:before="0" w:after="0"/>
      </w:pPr>
      <w:r>
        <w:t>Importance Sampling in Particle Filters</w:t>
      </w:r>
    </w:p>
    <w:p>
      <w:pPr>
        <w:numPr>
          <w:ilvl w:val="2"/>
          <w:numId w:val="900"/>
        </w:numPr>
        <w:spacing w:before="0" w:after="0"/>
      </w:pPr>
      <w:r>
        <w:t>Resampling Methods</w:t>
      </w:r>
    </w:p>
    <w:p>
      <w:pPr>
        <w:numPr>
          <w:ilvl w:val="2"/>
          <w:numId w:val="900"/>
        </w:numPr>
        <w:spacing w:before="0" w:after="0"/>
      </w:pPr>
      <w:r>
        <w:t>Degeneracy Problem</w:t>
      </w:r>
    </w:p>
    <w:p>
      <w:pPr>
        <w:numPr>
          <w:ilvl w:val="2"/>
          <w:numId w:val="900"/>
        </w:numPr>
        <w:spacing w:before="0" w:after="0"/>
      </w:pPr>
      <w:r>
        <w:t>Particle MCMC</w:t>
      </w:r>
    </w:p>
    <w:p>
      <w:pPr>
        <w:numPr>
          <w:ilvl w:val="0"/>
          <w:numId w:val="900"/>
        </w:numPr>
        <w:spacing w:before="0" w:after="0"/>
      </w:pPr>
      <w:r>
        <w:t>Computational Analysis of Statistical Graphics</w:t>
      </w:r>
    </w:p>
    <w:p>
      <w:pPr>
        <w:numPr>
          <w:ilvl w:val="1"/>
          <w:numId w:val="900"/>
        </w:numPr>
        <w:spacing w:before="0" w:after="0"/>
      </w:pPr>
      <w:r>
        <w:t>Graphical Models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3"/>
          <w:numId w:val="900"/>
        </w:numPr>
        <w:spacing w:before="0" w:after="0"/>
      </w:pPr>
      <w:r>
        <w:t>Directed Acyclic Graphs</w:t>
      </w:r>
    </w:p>
    <w:p>
      <w:pPr>
        <w:numPr>
          <w:ilvl w:val="3"/>
          <w:numId w:val="900"/>
        </w:numPr>
        <w:spacing w:before="0" w:after="0"/>
      </w:pPr>
      <w:r>
        <w:t>Conditional Independence</w:t>
      </w:r>
    </w:p>
    <w:p>
      <w:pPr>
        <w:numPr>
          <w:ilvl w:val="2"/>
          <w:numId w:val="900"/>
        </w:numPr>
        <w:spacing w:before="0" w:after="0"/>
      </w:pPr>
      <w:r>
        <w:t>Markov Random Fields</w:t>
      </w:r>
    </w:p>
    <w:p>
      <w:pPr>
        <w:numPr>
          <w:ilvl w:val="3"/>
          <w:numId w:val="900"/>
        </w:numPr>
        <w:spacing w:before="0" w:after="0"/>
      </w:pPr>
      <w:r>
        <w:t>Undirected Graphs</w:t>
      </w:r>
    </w:p>
    <w:p>
      <w:pPr>
        <w:numPr>
          <w:ilvl w:val="3"/>
          <w:numId w:val="900"/>
        </w:numPr>
        <w:spacing w:before="0" w:after="0"/>
      </w:pPr>
      <w:r>
        <w:t>Clique Potentials</w:t>
      </w:r>
    </w:p>
    <w:p>
      <w:pPr>
        <w:numPr>
          <w:ilvl w:val="2"/>
          <w:numId w:val="900"/>
        </w:numPr>
        <w:spacing w:before="0" w:after="0"/>
      </w:pPr>
      <w:r>
        <w:t>Inference in Graphical Models</w:t>
      </w:r>
    </w:p>
    <w:p>
      <w:pPr>
        <w:numPr>
          <w:ilvl w:val="3"/>
          <w:numId w:val="900"/>
        </w:numPr>
        <w:spacing w:before="0" w:after="0"/>
      </w:pPr>
      <w:r>
        <w:t>Variable Elimination</w:t>
      </w:r>
    </w:p>
    <w:p>
      <w:pPr>
        <w:numPr>
          <w:ilvl w:val="3"/>
          <w:numId w:val="900"/>
        </w:numPr>
        <w:spacing w:before="0" w:after="0"/>
      </w:pPr>
      <w:r>
        <w:t>Belief Propagation</w:t>
      </w:r>
    </w:p>
    <w:p>
      <w:pPr>
        <w:numPr>
          <w:ilvl w:val="3"/>
          <w:numId w:val="900"/>
        </w:numPr>
        <w:spacing w:before="0" w:after="0"/>
      </w:pPr>
      <w:r>
        <w:t>Junction Tree Algorithm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Network Representation</w:t>
      </w:r>
    </w:p>
    <w:p>
      <w:pPr>
        <w:numPr>
          <w:ilvl w:val="3"/>
          <w:numId w:val="900"/>
        </w:numPr>
        <w:spacing w:before="0" w:after="0"/>
      </w:pPr>
      <w:r>
        <w:t>Adjacency Matrices</w:t>
      </w:r>
    </w:p>
    <w:p>
      <w:pPr>
        <w:numPr>
          <w:ilvl w:val="3"/>
          <w:numId w:val="900"/>
        </w:numPr>
        <w:spacing w:before="0" w:after="0"/>
      </w:pPr>
      <w:r>
        <w:t>Edge Lists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3"/>
          <w:numId w:val="900"/>
        </w:numPr>
        <w:spacing w:before="0" w:after="0"/>
      </w:pPr>
      <w:r>
        <w:t>Modularity Optimization</w:t>
      </w:r>
    </w:p>
    <w:p>
      <w:pPr>
        <w:numPr>
          <w:ilvl w:val="3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3"/>
          <w:numId w:val="900"/>
        </w:numPr>
        <w:spacing w:before="0" w:after="0"/>
      </w:pPr>
      <w:r>
        <w:t>PageRank</w:t>
      </w:r>
    </w:p>
    <w:p>
      <w:pPr>
        <w:numPr>
          <w:ilvl w:val="1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Spatial Point Processes</w:t>
      </w:r>
    </w:p>
    <w:p>
      <w:pPr>
        <w:numPr>
          <w:ilvl w:val="2"/>
          <w:numId w:val="900"/>
        </w:numPr>
        <w:spacing w:before="0" w:after="0"/>
      </w:pPr>
      <w:r>
        <w:t>Kriging and Spatial Interpolation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2"/>
          <w:numId w:val="900"/>
        </w:numPr>
        <w:spacing w:before="0" w:after="0"/>
      </w:pPr>
      <w:r>
        <w:t>Markov Random Fields for Spatial Data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