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Computational Physics</w:t>
      </w:r>
    </w:p>
    <w:p>
      <w:pPr>
        <w:pStyle w:val="Heading1"/>
      </w:pPr>
      <w:r>
        <w:t>Introduction to Computational Physics</w:t>
      </w:r>
    </w:p>
    <w:p>
      <w:pPr>
        <w:numPr>
          <w:ilvl w:val="0"/>
          <w:numId w:val="900"/>
        </w:numPr>
        <w:spacing w:before="0" w:after="0"/>
      </w:pPr>
      <w:r>
        <w:t>Definition and Scope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Early Computing in Physics</w:t>
      </w:r>
    </w:p>
    <w:p>
      <w:pPr>
        <w:numPr>
          <w:ilvl w:val="1"/>
          <w:numId w:val="900"/>
        </w:numPr>
        <w:spacing w:before="0" w:after="0"/>
      </w:pPr>
      <w:r>
        <w:t>Evolution of Numerical Methods</w:t>
      </w:r>
    </w:p>
    <w:p>
      <w:pPr>
        <w:numPr>
          <w:ilvl w:val="1"/>
          <w:numId w:val="900"/>
        </w:numPr>
        <w:spacing w:before="0" w:after="0"/>
      </w:pPr>
      <w:r>
        <w:t>Modern Computational Physics Era</w:t>
      </w:r>
    </w:p>
    <w:p>
      <w:pPr>
        <w:numPr>
          <w:ilvl w:val="0"/>
          <w:numId w:val="900"/>
        </w:numPr>
        <w:spacing w:before="0" w:after="0"/>
      </w:pPr>
      <w:r>
        <w:t>Role of Computation in Physics</w:t>
      </w:r>
    </w:p>
    <w:p>
      <w:pPr>
        <w:numPr>
          <w:ilvl w:val="1"/>
          <w:numId w:val="900"/>
        </w:numPr>
        <w:spacing w:before="0" w:after="0"/>
      </w:pPr>
      <w:r>
        <w:t>Theory-Experiment Bridge</w:t>
      </w:r>
    </w:p>
    <w:p>
      <w:pPr>
        <w:numPr>
          <w:ilvl w:val="1"/>
          <w:numId w:val="900"/>
        </w:numPr>
        <w:spacing w:before="0" w:after="0"/>
      </w:pPr>
      <w:r>
        <w:t>Numerical Experiments</w:t>
      </w:r>
    </w:p>
    <w:p>
      <w:pPr>
        <w:numPr>
          <w:ilvl w:val="1"/>
          <w:numId w:val="900"/>
        </w:numPr>
        <w:spacing w:before="0" w:after="0"/>
      </w:pPr>
      <w:r>
        <w:t>Predictive Modeling</w:t>
      </w:r>
    </w:p>
    <w:p>
      <w:pPr>
        <w:numPr>
          <w:ilvl w:val="1"/>
          <w:numId w:val="900"/>
        </w:numPr>
        <w:spacing w:before="0" w:after="0"/>
      </w:pPr>
      <w:r>
        <w:t>Visualization of Physical Phenomena</w:t>
      </w:r>
    </w:p>
    <w:p>
      <w:pPr>
        <w:numPr>
          <w:ilvl w:val="0"/>
          <w:numId w:val="900"/>
        </w:numPr>
        <w:spacing w:before="0" w:after="0"/>
      </w:pPr>
      <w:r>
        <w:t>Types of Computational Problems</w:t>
      </w:r>
    </w:p>
    <w:p>
      <w:pPr>
        <w:numPr>
          <w:ilvl w:val="1"/>
          <w:numId w:val="900"/>
        </w:numPr>
        <w:spacing w:before="0" w:after="0"/>
      </w:pPr>
      <w:r>
        <w:t>Analytical vs Numerical Solutions</w:t>
      </w:r>
    </w:p>
    <w:p>
      <w:pPr>
        <w:numPr>
          <w:ilvl w:val="1"/>
          <w:numId w:val="900"/>
        </w:numPr>
        <w:spacing w:before="0" w:after="0"/>
      </w:pPr>
      <w:r>
        <w:t>Deterministic vs Stochastic Methods</w:t>
      </w:r>
    </w:p>
    <w:p>
      <w:pPr>
        <w:numPr>
          <w:ilvl w:val="1"/>
          <w:numId w:val="900"/>
        </w:numPr>
        <w:spacing w:before="0" w:after="0"/>
      </w:pPr>
      <w:r>
        <w:t>Continuous vs Discrete Models</w:t>
      </w:r>
    </w:p>
    <w:p>
      <w:pPr>
        <w:numPr>
          <w:ilvl w:val="0"/>
          <w:numId w:val="900"/>
        </w:numPr>
        <w:spacing w:before="0" w:after="0"/>
      </w:pPr>
      <w:r>
        <w:t>Limitations and Challenges</w:t>
      </w:r>
    </w:p>
    <w:p>
      <w:pPr>
        <w:numPr>
          <w:ilvl w:val="1"/>
          <w:numId w:val="900"/>
        </w:numPr>
        <w:spacing w:before="0" w:after="0"/>
      </w:pPr>
      <w:r>
        <w:t>Computational Complexity</w:t>
      </w:r>
    </w:p>
    <w:p>
      <w:pPr>
        <w:numPr>
          <w:ilvl w:val="1"/>
          <w:numId w:val="900"/>
        </w:numPr>
        <w:spacing w:before="0" w:after="0"/>
      </w:pPr>
      <w:r>
        <w:t>Accuracy vs Efficiency Trade-offs</w:t>
      </w:r>
    </w:p>
    <w:p>
      <w:pPr>
        <w:numPr>
          <w:ilvl w:val="1"/>
          <w:numId w:val="900"/>
        </w:numPr>
        <w:spacing w:before="0" w:after="0"/>
      </w:pPr>
      <w:r>
        <w:t>Verification and Validation</w:t>
      </w:r>
    </w:p>
    <w:p>
      <w:pPr>
        <w:pStyle w:val="Heading1"/>
      </w:pPr>
      <w:r>
        <w:t>Mathematical Foundations</w:t>
      </w:r>
    </w:p>
    <w:p>
      <w:pPr>
        <w:numPr>
          <w:ilvl w:val="0"/>
          <w:numId w:val="900"/>
        </w:numPr>
        <w:spacing w:before="0" w:after="0"/>
      </w:pPr>
      <w:r>
        <w:t>Linear Algebra for Computational Physics</w:t>
      </w:r>
    </w:p>
    <w:p>
      <w:pPr>
        <w:numPr>
          <w:ilvl w:val="1"/>
          <w:numId w:val="900"/>
        </w:numPr>
        <w:spacing w:before="0" w:after="0"/>
      </w:pPr>
      <w:r>
        <w:t>Vector Operations</w:t>
      </w:r>
    </w:p>
    <w:p>
      <w:pPr>
        <w:numPr>
          <w:ilvl w:val="1"/>
          <w:numId w:val="900"/>
        </w:numPr>
        <w:spacing w:before="0" w:after="0"/>
      </w:pPr>
      <w:r>
        <w:t>Matrix Operations</w:t>
      </w:r>
    </w:p>
    <w:p>
      <w:pPr>
        <w:numPr>
          <w:ilvl w:val="1"/>
          <w:numId w:val="900"/>
        </w:numPr>
        <w:spacing w:before="0" w:after="0"/>
      </w:pPr>
      <w:r>
        <w:t>Eigenvalue Problems</w:t>
      </w:r>
    </w:p>
    <w:p>
      <w:pPr>
        <w:numPr>
          <w:ilvl w:val="1"/>
          <w:numId w:val="900"/>
        </w:numPr>
        <w:spacing w:before="0" w:after="0"/>
      </w:pPr>
      <w:r>
        <w:t>Singular Value Decomposition</w:t>
      </w:r>
    </w:p>
    <w:p>
      <w:pPr>
        <w:numPr>
          <w:ilvl w:val="1"/>
          <w:numId w:val="900"/>
        </w:numPr>
        <w:spacing w:before="0" w:after="0"/>
      </w:pPr>
      <w:r>
        <w:t>Matrix Norms and Condition Numbers</w:t>
      </w:r>
    </w:p>
    <w:p>
      <w:pPr>
        <w:numPr>
          <w:ilvl w:val="0"/>
          <w:numId w:val="900"/>
        </w:numPr>
        <w:spacing w:before="0" w:after="0"/>
      </w:pPr>
      <w:r>
        <w:t>Calculus and Analysis</w:t>
      </w:r>
    </w:p>
    <w:p>
      <w:pPr>
        <w:numPr>
          <w:ilvl w:val="1"/>
          <w:numId w:val="900"/>
        </w:numPr>
        <w:spacing w:before="0" w:after="0"/>
      </w:pPr>
      <w:r>
        <w:t>Differential Calculus</w:t>
      </w:r>
    </w:p>
    <w:p>
      <w:pPr>
        <w:numPr>
          <w:ilvl w:val="1"/>
          <w:numId w:val="900"/>
        </w:numPr>
        <w:spacing w:before="0" w:after="0"/>
      </w:pPr>
      <w:r>
        <w:t>Integral Calculus</w:t>
      </w:r>
    </w:p>
    <w:p>
      <w:pPr>
        <w:numPr>
          <w:ilvl w:val="1"/>
          <w:numId w:val="900"/>
        </w:numPr>
        <w:spacing w:before="0" w:after="0"/>
      </w:pPr>
      <w:r>
        <w:t>Vector Calculus</w:t>
      </w:r>
    </w:p>
    <w:p>
      <w:pPr>
        <w:numPr>
          <w:ilvl w:val="1"/>
          <w:numId w:val="900"/>
        </w:numPr>
        <w:spacing w:before="0" w:after="0"/>
      </w:pPr>
      <w:r>
        <w:t>Complex Analysis Basics</w:t>
      </w:r>
    </w:p>
    <w:p>
      <w:pPr>
        <w:numPr>
          <w:ilvl w:val="1"/>
          <w:numId w:val="900"/>
        </w:numPr>
        <w:spacing w:before="0" w:after="0"/>
      </w:pPr>
      <w:r>
        <w:t>Fourier Analysis</w:t>
      </w:r>
    </w:p>
    <w:p>
      <w:pPr>
        <w:numPr>
          <w:ilvl w:val="0"/>
          <w:numId w:val="900"/>
        </w:numPr>
        <w:spacing w:before="0" w:after="0"/>
      </w:pPr>
      <w:r>
        <w:t>Differential Equations</w:t>
      </w:r>
    </w:p>
    <w:p>
      <w:pPr>
        <w:numPr>
          <w:ilvl w:val="1"/>
          <w:numId w:val="900"/>
        </w:numPr>
        <w:spacing w:before="0" w:after="0"/>
      </w:pPr>
      <w:r>
        <w:t>Ordinary Differential Equations</w:t>
      </w:r>
    </w:p>
    <w:p>
      <w:pPr>
        <w:numPr>
          <w:ilvl w:val="1"/>
          <w:numId w:val="900"/>
        </w:numPr>
        <w:spacing w:before="0" w:after="0"/>
      </w:pPr>
      <w:r>
        <w:t>Partial Differential Equations</w:t>
      </w:r>
    </w:p>
    <w:p>
      <w:pPr>
        <w:numPr>
          <w:ilvl w:val="1"/>
          <w:numId w:val="900"/>
        </w:numPr>
        <w:spacing w:before="0" w:after="0"/>
      </w:pPr>
      <w:r>
        <w:t>Boundary Conditions</w:t>
      </w:r>
    </w:p>
    <w:p>
      <w:pPr>
        <w:numPr>
          <w:ilvl w:val="1"/>
          <w:numId w:val="900"/>
        </w:numPr>
        <w:spacing w:before="0" w:after="0"/>
      </w:pPr>
      <w:r>
        <w:t>Initial Conditions</w:t>
      </w:r>
    </w:p>
    <w:p>
      <w:pPr>
        <w:numPr>
          <w:ilvl w:val="0"/>
          <w:numId w:val="900"/>
        </w:numPr>
        <w:spacing w:before="0" w:after="0"/>
      </w:pPr>
      <w:r>
        <w:t>Probability and Statistics</w:t>
      </w:r>
    </w:p>
    <w:p>
      <w:pPr>
        <w:numPr>
          <w:ilvl w:val="1"/>
          <w:numId w:val="900"/>
        </w:numPr>
        <w:spacing w:before="0" w:after="0"/>
      </w:pPr>
      <w:r>
        <w:t>Probability Distributions</w:t>
      </w:r>
    </w:p>
    <w:p>
      <w:pPr>
        <w:numPr>
          <w:ilvl w:val="1"/>
          <w:numId w:val="900"/>
        </w:numPr>
        <w:spacing w:before="0" w:after="0"/>
      </w:pPr>
      <w:r>
        <w:t>Statistical Measures</w:t>
      </w:r>
    </w:p>
    <w:p>
      <w:pPr>
        <w:numPr>
          <w:ilvl w:val="1"/>
          <w:numId w:val="900"/>
        </w:numPr>
        <w:spacing w:before="0" w:after="0"/>
      </w:pPr>
      <w:r>
        <w:t>Error Analysis</w:t>
      </w:r>
    </w:p>
    <w:p>
      <w:pPr>
        <w:numPr>
          <w:ilvl w:val="1"/>
          <w:numId w:val="900"/>
        </w:numPr>
        <w:spacing w:before="0" w:after="0"/>
      </w:pPr>
      <w:r>
        <w:t>Monte Carlo Theory</w:t>
      </w:r>
    </w:p>
    <w:p>
      <w:pPr>
        <w:pStyle w:val="Heading1"/>
      </w:pPr>
      <w:r>
        <w:t>Programming Fundamentals</w:t>
      </w:r>
    </w:p>
    <w:p>
      <w:pPr>
        <w:numPr>
          <w:ilvl w:val="0"/>
          <w:numId w:val="900"/>
        </w:numPr>
        <w:spacing w:before="0" w:after="0"/>
      </w:pPr>
      <w:r>
        <w:t>Programming Languages for Physics</w:t>
      </w:r>
    </w:p>
    <w:p>
      <w:pPr>
        <w:numPr>
          <w:ilvl w:val="1"/>
          <w:numId w:val="900"/>
        </w:numPr>
        <w:spacing w:before="0" w:after="0"/>
      </w:pPr>
      <w:r>
        <w:t>Python</w:t>
      </w:r>
    </w:p>
    <w:p>
      <w:pPr>
        <w:numPr>
          <w:ilvl w:val="1"/>
          <w:numId w:val="900"/>
        </w:numPr>
        <w:spacing w:before="0" w:after="0"/>
      </w:pPr>
      <w:r>
        <w:t>C/C++</w:t>
      </w:r>
    </w:p>
    <w:p>
      <w:pPr>
        <w:numPr>
          <w:ilvl w:val="1"/>
          <w:numId w:val="900"/>
        </w:numPr>
        <w:spacing w:before="0" w:after="0"/>
      </w:pPr>
      <w:r>
        <w:t>Fortran</w:t>
      </w:r>
    </w:p>
    <w:p>
      <w:pPr>
        <w:numPr>
          <w:ilvl w:val="1"/>
          <w:numId w:val="900"/>
        </w:numPr>
        <w:spacing w:before="0" w:after="0"/>
      </w:pPr>
      <w:r>
        <w:t>Julia</w:t>
      </w:r>
    </w:p>
    <w:p>
      <w:pPr>
        <w:numPr>
          <w:ilvl w:val="1"/>
          <w:numId w:val="900"/>
        </w:numPr>
        <w:spacing w:before="0" w:after="0"/>
      </w:pPr>
      <w:r>
        <w:t>MATLAB</w:t>
      </w:r>
    </w:p>
    <w:p>
      <w:pPr>
        <w:numPr>
          <w:ilvl w:val="0"/>
          <w:numId w:val="900"/>
        </w:numPr>
        <w:spacing w:before="0" w:after="0"/>
      </w:pPr>
      <w:r>
        <w:t>Essential Programming Concepts</w:t>
      </w:r>
    </w:p>
    <w:p>
      <w:pPr>
        <w:numPr>
          <w:ilvl w:val="1"/>
          <w:numId w:val="900"/>
        </w:numPr>
        <w:spacing w:before="0" w:after="0"/>
      </w:pPr>
      <w:r>
        <w:t>Variables and Data Types</w:t>
      </w:r>
    </w:p>
    <w:p>
      <w:pPr>
        <w:numPr>
          <w:ilvl w:val="1"/>
          <w:numId w:val="900"/>
        </w:numPr>
        <w:spacing w:before="0" w:after="0"/>
      </w:pPr>
      <w:r>
        <w:t>Control Structures</w:t>
      </w:r>
    </w:p>
    <w:p>
      <w:pPr>
        <w:numPr>
          <w:ilvl w:val="2"/>
          <w:numId w:val="900"/>
        </w:numPr>
        <w:spacing w:before="0" w:after="0"/>
      </w:pPr>
      <w:r>
        <w:t>Loops</w:t>
      </w:r>
    </w:p>
    <w:p>
      <w:pPr>
        <w:numPr>
          <w:ilvl w:val="2"/>
          <w:numId w:val="900"/>
        </w:numPr>
        <w:spacing w:before="0" w:after="0"/>
      </w:pPr>
      <w:r>
        <w:t>Conditionals</w:t>
      </w:r>
    </w:p>
    <w:p>
      <w:pPr>
        <w:numPr>
          <w:ilvl w:val="2"/>
          <w:numId w:val="900"/>
        </w:numPr>
        <w:spacing w:before="0" w:after="0"/>
      </w:pPr>
      <w:r>
        <w:t>Branching</w:t>
      </w:r>
    </w:p>
    <w:p>
      <w:pPr>
        <w:numPr>
          <w:ilvl w:val="1"/>
          <w:numId w:val="900"/>
        </w:numPr>
        <w:spacing w:before="0" w:after="0"/>
      </w:pPr>
      <w:r>
        <w:t>Functions and Procedures</w:t>
      </w:r>
    </w:p>
    <w:p>
      <w:pPr>
        <w:numPr>
          <w:ilvl w:val="1"/>
          <w:numId w:val="900"/>
        </w:numPr>
        <w:spacing w:before="0" w:after="0"/>
      </w:pPr>
      <w:r>
        <w:t>Data Structures</w:t>
      </w:r>
    </w:p>
    <w:p>
      <w:pPr>
        <w:numPr>
          <w:ilvl w:val="2"/>
          <w:numId w:val="900"/>
        </w:numPr>
        <w:spacing w:before="0" w:after="0"/>
      </w:pPr>
      <w:r>
        <w:t>Arrays</w:t>
      </w:r>
    </w:p>
    <w:p>
      <w:pPr>
        <w:numPr>
          <w:ilvl w:val="2"/>
          <w:numId w:val="900"/>
        </w:numPr>
        <w:spacing w:before="0" w:after="0"/>
      </w:pPr>
      <w:r>
        <w:t>Lists</w:t>
      </w:r>
    </w:p>
    <w:p>
      <w:pPr>
        <w:numPr>
          <w:ilvl w:val="2"/>
          <w:numId w:val="900"/>
        </w:numPr>
        <w:spacing w:before="0" w:after="0"/>
      </w:pPr>
      <w:r>
        <w:t>Dictionaries</w:t>
      </w:r>
    </w:p>
    <w:p>
      <w:pPr>
        <w:numPr>
          <w:ilvl w:val="2"/>
          <w:numId w:val="900"/>
        </w:numPr>
        <w:spacing w:before="0" w:after="0"/>
      </w:pPr>
      <w:r>
        <w:t>Matrices</w:t>
      </w:r>
    </w:p>
    <w:p>
      <w:pPr>
        <w:numPr>
          <w:ilvl w:val="1"/>
          <w:numId w:val="900"/>
        </w:numPr>
        <w:spacing w:before="0" w:after="0"/>
      </w:pPr>
      <w:r>
        <w:t>File Input/Output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0"/>
          <w:numId w:val="900"/>
        </w:numPr>
        <w:spacing w:before="0" w:after="0"/>
      </w:pPr>
      <w:r>
        <w:t>Code Organization</w:t>
      </w:r>
    </w:p>
    <w:p>
      <w:pPr>
        <w:numPr>
          <w:ilvl w:val="1"/>
          <w:numId w:val="900"/>
        </w:numPr>
        <w:spacing w:before="0" w:after="0"/>
      </w:pPr>
      <w:r>
        <w:t>Modular Programming</w:t>
      </w:r>
    </w:p>
    <w:p>
      <w:pPr>
        <w:numPr>
          <w:ilvl w:val="1"/>
          <w:numId w:val="900"/>
        </w:numPr>
        <w:spacing w:before="0" w:after="0"/>
      </w:pPr>
      <w:r>
        <w:t>Object-Oriented Programming</w:t>
      </w:r>
    </w:p>
    <w:p>
      <w:pPr>
        <w:numPr>
          <w:ilvl w:val="1"/>
          <w:numId w:val="900"/>
        </w:numPr>
        <w:spacing w:before="0" w:after="0"/>
      </w:pPr>
      <w:r>
        <w:t>Code Documentation</w:t>
      </w:r>
    </w:p>
    <w:p>
      <w:pPr>
        <w:numPr>
          <w:ilvl w:val="1"/>
          <w:numId w:val="900"/>
        </w:numPr>
        <w:spacing w:before="0" w:after="0"/>
      </w:pPr>
      <w:r>
        <w:t>Version Control</w:t>
      </w:r>
    </w:p>
    <w:p>
      <w:pPr>
        <w:numPr>
          <w:ilvl w:val="0"/>
          <w:numId w:val="900"/>
        </w:numPr>
        <w:spacing w:before="0" w:after="0"/>
      </w:pPr>
      <w:r>
        <w:t>Scientific Computing Libraries</w:t>
      </w:r>
    </w:p>
    <w:p>
      <w:pPr>
        <w:numPr>
          <w:ilvl w:val="1"/>
          <w:numId w:val="900"/>
        </w:numPr>
        <w:spacing w:before="0" w:after="0"/>
      </w:pPr>
      <w:r>
        <w:t>NumPy</w:t>
      </w:r>
    </w:p>
    <w:p>
      <w:pPr>
        <w:numPr>
          <w:ilvl w:val="1"/>
          <w:numId w:val="900"/>
        </w:numPr>
        <w:spacing w:before="0" w:after="0"/>
      </w:pPr>
      <w:r>
        <w:t>SciPy</w:t>
      </w:r>
    </w:p>
    <w:p>
      <w:pPr>
        <w:numPr>
          <w:ilvl w:val="1"/>
          <w:numId w:val="900"/>
        </w:numPr>
        <w:spacing w:before="0" w:after="0"/>
      </w:pPr>
      <w:r>
        <w:t>Matplotlib</w:t>
      </w:r>
    </w:p>
    <w:p>
      <w:pPr>
        <w:numPr>
          <w:ilvl w:val="1"/>
          <w:numId w:val="900"/>
        </w:numPr>
        <w:spacing w:before="0" w:after="0"/>
      </w:pPr>
      <w:r>
        <w:t>GNU Scientific Library</w:t>
      </w:r>
    </w:p>
    <w:p>
      <w:pPr>
        <w:numPr>
          <w:ilvl w:val="1"/>
          <w:numId w:val="900"/>
        </w:numPr>
        <w:spacing w:before="0" w:after="0"/>
      </w:pPr>
      <w:r>
        <w:t>BLAS and LAPACK</w:t>
      </w:r>
    </w:p>
    <w:p>
      <w:pPr>
        <w:pStyle w:val="Heading1"/>
      </w:pPr>
      <w:r>
        <w:t>Computer Arithmetic and Error Analysis</w:t>
      </w:r>
    </w:p>
    <w:p>
      <w:pPr>
        <w:numPr>
          <w:ilvl w:val="0"/>
          <w:numId w:val="900"/>
        </w:numPr>
        <w:spacing w:before="0" w:after="0"/>
      </w:pPr>
      <w:r>
        <w:t>Number Representation</w:t>
      </w:r>
    </w:p>
    <w:p>
      <w:pPr>
        <w:numPr>
          <w:ilvl w:val="1"/>
          <w:numId w:val="900"/>
        </w:numPr>
        <w:spacing w:before="0" w:after="0"/>
      </w:pPr>
      <w:r>
        <w:t>Binary Number System</w:t>
      </w:r>
    </w:p>
    <w:p>
      <w:pPr>
        <w:numPr>
          <w:ilvl w:val="1"/>
          <w:numId w:val="900"/>
        </w:numPr>
        <w:spacing w:before="0" w:after="0"/>
      </w:pPr>
      <w:r>
        <w:t>Floating-Point Representation</w:t>
      </w:r>
    </w:p>
    <w:p>
      <w:pPr>
        <w:numPr>
          <w:ilvl w:val="1"/>
          <w:numId w:val="900"/>
        </w:numPr>
        <w:spacing w:before="0" w:after="0"/>
      </w:pPr>
      <w:r>
        <w:t>IEEE 754 Standard</w:t>
      </w:r>
    </w:p>
    <w:p>
      <w:pPr>
        <w:numPr>
          <w:ilvl w:val="1"/>
          <w:numId w:val="900"/>
        </w:numPr>
        <w:spacing w:before="0" w:after="0"/>
      </w:pPr>
      <w:r>
        <w:t>Machine Epsilon</w:t>
      </w:r>
    </w:p>
    <w:p>
      <w:pPr>
        <w:numPr>
          <w:ilvl w:val="0"/>
          <w:numId w:val="900"/>
        </w:numPr>
        <w:spacing w:before="0" w:after="0"/>
      </w:pPr>
      <w:r>
        <w:t>Precision and Accuracy</w:t>
      </w:r>
    </w:p>
    <w:p>
      <w:pPr>
        <w:numPr>
          <w:ilvl w:val="1"/>
          <w:numId w:val="900"/>
        </w:numPr>
        <w:spacing w:before="0" w:after="0"/>
      </w:pPr>
      <w:r>
        <w:t>Single Precision</w:t>
      </w:r>
    </w:p>
    <w:p>
      <w:pPr>
        <w:numPr>
          <w:ilvl w:val="1"/>
          <w:numId w:val="900"/>
        </w:numPr>
        <w:spacing w:before="0" w:after="0"/>
      </w:pPr>
      <w:r>
        <w:t>Double Precision</w:t>
      </w:r>
    </w:p>
    <w:p>
      <w:pPr>
        <w:numPr>
          <w:ilvl w:val="1"/>
          <w:numId w:val="900"/>
        </w:numPr>
        <w:spacing w:before="0" w:after="0"/>
      </w:pPr>
      <w:r>
        <w:t>Extended Precision</w:t>
      </w:r>
    </w:p>
    <w:p>
      <w:pPr>
        <w:numPr>
          <w:ilvl w:val="0"/>
          <w:numId w:val="900"/>
        </w:numPr>
        <w:spacing w:before="0" w:after="0"/>
      </w:pPr>
      <w:r>
        <w:t>Sources of Numerical Error</w:t>
      </w:r>
    </w:p>
    <w:p>
      <w:pPr>
        <w:numPr>
          <w:ilvl w:val="1"/>
          <w:numId w:val="900"/>
        </w:numPr>
        <w:spacing w:before="0" w:after="0"/>
      </w:pPr>
      <w:r>
        <w:t>Round-off Error</w:t>
      </w:r>
    </w:p>
    <w:p>
      <w:pPr>
        <w:numPr>
          <w:ilvl w:val="1"/>
          <w:numId w:val="900"/>
        </w:numPr>
        <w:spacing w:before="0" w:after="0"/>
      </w:pPr>
      <w:r>
        <w:t>Truncation Error</w:t>
      </w:r>
    </w:p>
    <w:p>
      <w:pPr>
        <w:numPr>
          <w:ilvl w:val="1"/>
          <w:numId w:val="900"/>
        </w:numPr>
        <w:spacing w:before="0" w:after="0"/>
      </w:pPr>
      <w:r>
        <w:t>Discretization Error</w:t>
      </w:r>
    </w:p>
    <w:p>
      <w:pPr>
        <w:numPr>
          <w:ilvl w:val="1"/>
          <w:numId w:val="900"/>
        </w:numPr>
        <w:spacing w:before="0" w:after="0"/>
      </w:pPr>
      <w:r>
        <w:t>Algorithmic Error</w:t>
      </w:r>
    </w:p>
    <w:p>
      <w:pPr>
        <w:numPr>
          <w:ilvl w:val="0"/>
          <w:numId w:val="900"/>
        </w:numPr>
        <w:spacing w:before="0" w:after="0"/>
      </w:pPr>
      <w:r>
        <w:t>Error Propagation</w:t>
      </w:r>
    </w:p>
    <w:p>
      <w:pPr>
        <w:numPr>
          <w:ilvl w:val="1"/>
          <w:numId w:val="900"/>
        </w:numPr>
        <w:spacing w:before="0" w:after="0"/>
      </w:pPr>
      <w:r>
        <w:t>Error Accumulation</w:t>
      </w:r>
    </w:p>
    <w:p>
      <w:pPr>
        <w:numPr>
          <w:ilvl w:val="1"/>
          <w:numId w:val="900"/>
        </w:numPr>
        <w:spacing w:before="0" w:after="0"/>
      </w:pPr>
      <w:r>
        <w:t>Error Amplification</w:t>
      </w:r>
    </w:p>
    <w:p>
      <w:pPr>
        <w:numPr>
          <w:ilvl w:val="1"/>
          <w:numId w:val="900"/>
        </w:numPr>
        <w:spacing w:before="0" w:after="0"/>
      </w:pPr>
      <w:r>
        <w:t>Condition Numbers</w:t>
      </w:r>
    </w:p>
    <w:p>
      <w:pPr>
        <w:numPr>
          <w:ilvl w:val="0"/>
          <w:numId w:val="900"/>
        </w:numPr>
        <w:spacing w:before="0" w:after="0"/>
      </w:pPr>
      <w:r>
        <w:t>Numerical Stability</w:t>
      </w:r>
    </w:p>
    <w:p>
      <w:pPr>
        <w:numPr>
          <w:ilvl w:val="1"/>
          <w:numId w:val="900"/>
        </w:numPr>
        <w:spacing w:before="0" w:after="0"/>
      </w:pPr>
      <w:r>
        <w:t>Stable Algorithms</w:t>
      </w:r>
    </w:p>
    <w:p>
      <w:pPr>
        <w:numPr>
          <w:ilvl w:val="1"/>
          <w:numId w:val="900"/>
        </w:numPr>
        <w:spacing w:before="0" w:after="0"/>
      </w:pPr>
      <w:r>
        <w:t>Unstable Algorithms</w:t>
      </w:r>
    </w:p>
    <w:p>
      <w:pPr>
        <w:numPr>
          <w:ilvl w:val="1"/>
          <w:numId w:val="900"/>
        </w:numPr>
        <w:spacing w:before="0" w:after="0"/>
      </w:pPr>
      <w:r>
        <w:t>Ill-conditioned Problems</w:t>
      </w:r>
    </w:p>
    <w:p>
      <w:pPr>
        <w:pStyle w:val="Heading1"/>
      </w:pPr>
      <w:r>
        <w:t>Root Finding Methods</w:t>
      </w:r>
    </w:p>
    <w:p>
      <w:pPr>
        <w:numPr>
          <w:ilvl w:val="0"/>
          <w:numId w:val="900"/>
        </w:numPr>
        <w:spacing w:before="0" w:after="0"/>
      </w:pPr>
      <w:r>
        <w:t>Single Variable Root Finding</w:t>
      </w:r>
    </w:p>
    <w:p>
      <w:pPr>
        <w:numPr>
          <w:ilvl w:val="1"/>
          <w:numId w:val="900"/>
        </w:numPr>
        <w:spacing w:before="0" w:after="0"/>
      </w:pPr>
      <w:r>
        <w:t>Bisection Method</w:t>
      </w:r>
    </w:p>
    <w:p>
      <w:pPr>
        <w:numPr>
          <w:ilvl w:val="1"/>
          <w:numId w:val="900"/>
        </w:numPr>
        <w:spacing w:before="0" w:after="0"/>
      </w:pPr>
      <w:r>
        <w:t>Newton-Raphson Method</w:t>
      </w:r>
    </w:p>
    <w:p>
      <w:pPr>
        <w:numPr>
          <w:ilvl w:val="1"/>
          <w:numId w:val="900"/>
        </w:numPr>
        <w:spacing w:before="0" w:after="0"/>
      </w:pPr>
      <w:r>
        <w:t>Secant Method</w:t>
      </w:r>
    </w:p>
    <w:p>
      <w:pPr>
        <w:numPr>
          <w:ilvl w:val="1"/>
          <w:numId w:val="900"/>
        </w:numPr>
        <w:spacing w:before="0" w:after="0"/>
      </w:pPr>
      <w:r>
        <w:t>Fixed-Point Iteration</w:t>
      </w:r>
    </w:p>
    <w:p>
      <w:pPr>
        <w:numPr>
          <w:ilvl w:val="1"/>
          <w:numId w:val="900"/>
        </w:numPr>
        <w:spacing w:before="0" w:after="0"/>
      </w:pPr>
      <w:r>
        <w:t>Brent's Method</w:t>
      </w:r>
    </w:p>
    <w:p>
      <w:pPr>
        <w:numPr>
          <w:ilvl w:val="0"/>
          <w:numId w:val="900"/>
        </w:numPr>
        <w:spacing w:before="0" w:after="0"/>
      </w:pPr>
      <w:r>
        <w:t>Convergence Analysis</w:t>
      </w:r>
    </w:p>
    <w:p>
      <w:pPr>
        <w:numPr>
          <w:ilvl w:val="1"/>
          <w:numId w:val="900"/>
        </w:numPr>
        <w:spacing w:before="0" w:after="0"/>
      </w:pPr>
      <w:r>
        <w:t>Linear Convergence</w:t>
      </w:r>
    </w:p>
    <w:p>
      <w:pPr>
        <w:numPr>
          <w:ilvl w:val="1"/>
          <w:numId w:val="900"/>
        </w:numPr>
        <w:spacing w:before="0" w:after="0"/>
      </w:pPr>
      <w:r>
        <w:t>Quadratic Convergence</w:t>
      </w:r>
    </w:p>
    <w:p>
      <w:pPr>
        <w:numPr>
          <w:ilvl w:val="1"/>
          <w:numId w:val="900"/>
        </w:numPr>
        <w:spacing w:before="0" w:after="0"/>
      </w:pPr>
      <w:r>
        <w:t>Convergence Criteria</w:t>
      </w:r>
    </w:p>
    <w:p>
      <w:pPr>
        <w:numPr>
          <w:ilvl w:val="0"/>
          <w:numId w:val="900"/>
        </w:numPr>
        <w:spacing w:before="0" w:after="0"/>
      </w:pPr>
      <w:r>
        <w:t>Multidimensional Root Finding</w:t>
      </w:r>
    </w:p>
    <w:p>
      <w:pPr>
        <w:numPr>
          <w:ilvl w:val="1"/>
          <w:numId w:val="900"/>
        </w:numPr>
        <w:spacing w:before="0" w:after="0"/>
      </w:pPr>
      <w:r>
        <w:t>Newton's Method for Systems</w:t>
      </w:r>
    </w:p>
    <w:p>
      <w:pPr>
        <w:numPr>
          <w:ilvl w:val="1"/>
          <w:numId w:val="900"/>
        </w:numPr>
        <w:spacing w:before="0" w:after="0"/>
      </w:pPr>
      <w:r>
        <w:t>Quasi-Newton Methods</w:t>
      </w:r>
    </w:p>
    <w:p>
      <w:pPr>
        <w:numPr>
          <w:ilvl w:val="1"/>
          <w:numId w:val="900"/>
        </w:numPr>
        <w:spacing w:before="0" w:after="0"/>
      </w:pPr>
      <w:r>
        <w:t>Broyden's Method</w:t>
      </w:r>
    </w:p>
    <w:p>
      <w:pPr>
        <w:pStyle w:val="Heading1"/>
      </w:pPr>
      <w:r>
        <w:t>Numerical Differentiation</w:t>
      </w:r>
    </w:p>
    <w:p>
      <w:pPr>
        <w:numPr>
          <w:ilvl w:val="0"/>
          <w:numId w:val="900"/>
        </w:numPr>
        <w:spacing w:before="0" w:after="0"/>
      </w:pPr>
      <w:r>
        <w:t>Finite Difference Formulas</w:t>
      </w:r>
    </w:p>
    <w:p>
      <w:pPr>
        <w:numPr>
          <w:ilvl w:val="1"/>
          <w:numId w:val="900"/>
        </w:numPr>
        <w:spacing w:before="0" w:after="0"/>
      </w:pPr>
      <w:r>
        <w:t>Forward Difference</w:t>
      </w:r>
    </w:p>
    <w:p>
      <w:pPr>
        <w:numPr>
          <w:ilvl w:val="1"/>
          <w:numId w:val="900"/>
        </w:numPr>
        <w:spacing w:before="0" w:after="0"/>
      </w:pPr>
      <w:r>
        <w:t>Backward Difference</w:t>
      </w:r>
    </w:p>
    <w:p>
      <w:pPr>
        <w:numPr>
          <w:ilvl w:val="1"/>
          <w:numId w:val="900"/>
        </w:numPr>
        <w:spacing w:before="0" w:after="0"/>
      </w:pPr>
      <w:r>
        <w:t>Central Difference</w:t>
      </w:r>
    </w:p>
    <w:p>
      <w:pPr>
        <w:numPr>
          <w:ilvl w:val="0"/>
          <w:numId w:val="900"/>
        </w:numPr>
        <w:spacing w:before="0" w:after="0"/>
      </w:pPr>
      <w:r>
        <w:t>Higher-Order Derivatives</w:t>
      </w:r>
    </w:p>
    <w:p>
      <w:pPr>
        <w:numPr>
          <w:ilvl w:val="1"/>
          <w:numId w:val="900"/>
        </w:numPr>
        <w:spacing w:before="0" w:after="0"/>
      </w:pPr>
      <w:r>
        <w:t>Second Derivatives</w:t>
      </w:r>
    </w:p>
    <w:p>
      <w:pPr>
        <w:numPr>
          <w:ilvl w:val="1"/>
          <w:numId w:val="900"/>
        </w:numPr>
        <w:spacing w:before="0" w:after="0"/>
      </w:pPr>
      <w:r>
        <w:t>Mixed Partial Derivatives</w:t>
      </w:r>
    </w:p>
    <w:p>
      <w:pPr>
        <w:numPr>
          <w:ilvl w:val="0"/>
          <w:numId w:val="900"/>
        </w:numPr>
        <w:spacing w:before="0" w:after="0"/>
      </w:pPr>
      <w:r>
        <w:t>Richardson Extrapolation</w:t>
      </w:r>
    </w:p>
    <w:p>
      <w:pPr>
        <w:numPr>
          <w:ilvl w:val="0"/>
          <w:numId w:val="900"/>
        </w:numPr>
        <w:spacing w:before="0" w:after="0"/>
      </w:pPr>
      <w:r>
        <w:t>Error Analysis</w:t>
      </w:r>
    </w:p>
    <w:p>
      <w:pPr>
        <w:numPr>
          <w:ilvl w:val="1"/>
          <w:numId w:val="900"/>
        </w:numPr>
        <w:spacing w:before="0" w:after="0"/>
      </w:pPr>
      <w:r>
        <w:t>Truncation Error</w:t>
      </w:r>
    </w:p>
    <w:p>
      <w:pPr>
        <w:numPr>
          <w:ilvl w:val="1"/>
          <w:numId w:val="900"/>
        </w:numPr>
        <w:spacing w:before="0" w:after="0"/>
      </w:pPr>
      <w:r>
        <w:t>Round-off Error</w:t>
      </w:r>
    </w:p>
    <w:p>
      <w:pPr>
        <w:numPr>
          <w:ilvl w:val="1"/>
          <w:numId w:val="900"/>
        </w:numPr>
        <w:spacing w:before="0" w:after="0"/>
      </w:pPr>
      <w:r>
        <w:t>Optimal Step Size</w:t>
      </w:r>
    </w:p>
    <w:p>
      <w:pPr>
        <w:pStyle w:val="Heading1"/>
      </w:pPr>
      <w:r>
        <w:t>Numerical Integration</w:t>
      </w:r>
    </w:p>
    <w:p>
      <w:pPr>
        <w:numPr>
          <w:ilvl w:val="0"/>
          <w:numId w:val="900"/>
        </w:numPr>
        <w:spacing w:before="0" w:after="0"/>
      </w:pPr>
      <w:r>
        <w:t>Newton-Cotes Formulas</w:t>
      </w:r>
    </w:p>
    <w:p>
      <w:pPr>
        <w:numPr>
          <w:ilvl w:val="1"/>
          <w:numId w:val="900"/>
        </w:numPr>
        <w:spacing w:before="0" w:after="0"/>
      </w:pPr>
      <w:r>
        <w:t>Trapezoidal Rule</w:t>
      </w:r>
    </w:p>
    <w:p>
      <w:pPr>
        <w:numPr>
          <w:ilvl w:val="1"/>
          <w:numId w:val="900"/>
        </w:numPr>
        <w:spacing w:before="0" w:after="0"/>
      </w:pPr>
      <w:r>
        <w:t>Simpson's Rule</w:t>
      </w:r>
    </w:p>
    <w:p>
      <w:pPr>
        <w:numPr>
          <w:ilvl w:val="1"/>
          <w:numId w:val="900"/>
        </w:numPr>
        <w:spacing w:before="0" w:after="0"/>
      </w:pPr>
      <w:r>
        <w:t>Composite Rules</w:t>
      </w:r>
    </w:p>
    <w:p>
      <w:pPr>
        <w:numPr>
          <w:ilvl w:val="0"/>
          <w:numId w:val="900"/>
        </w:numPr>
        <w:spacing w:before="0" w:after="0"/>
      </w:pPr>
      <w:r>
        <w:t>Gaussian Quadrature</w:t>
      </w:r>
    </w:p>
    <w:p>
      <w:pPr>
        <w:numPr>
          <w:ilvl w:val="1"/>
          <w:numId w:val="900"/>
        </w:numPr>
        <w:spacing w:before="0" w:after="0"/>
      </w:pPr>
      <w:r>
        <w:t>Legendre Polynomials</w:t>
      </w:r>
    </w:p>
    <w:p>
      <w:pPr>
        <w:numPr>
          <w:ilvl w:val="1"/>
          <w:numId w:val="900"/>
        </w:numPr>
        <w:spacing w:before="0" w:after="0"/>
      </w:pPr>
      <w:r>
        <w:t>Gauss-Legendre Quadrature</w:t>
      </w:r>
    </w:p>
    <w:p>
      <w:pPr>
        <w:numPr>
          <w:ilvl w:val="1"/>
          <w:numId w:val="900"/>
        </w:numPr>
        <w:spacing w:before="0" w:after="0"/>
      </w:pPr>
      <w:r>
        <w:t>Other Gaussian Methods</w:t>
      </w:r>
    </w:p>
    <w:p>
      <w:pPr>
        <w:numPr>
          <w:ilvl w:val="0"/>
          <w:numId w:val="900"/>
        </w:numPr>
        <w:spacing w:before="0" w:after="0"/>
      </w:pPr>
      <w:r>
        <w:t>Adaptive Integration</w:t>
      </w:r>
    </w:p>
    <w:p>
      <w:pPr>
        <w:numPr>
          <w:ilvl w:val="1"/>
          <w:numId w:val="900"/>
        </w:numPr>
        <w:spacing w:before="0" w:after="0"/>
      </w:pPr>
      <w:r>
        <w:t>Adaptive Simpson's Rule</w:t>
      </w:r>
    </w:p>
    <w:p>
      <w:pPr>
        <w:numPr>
          <w:ilvl w:val="1"/>
          <w:numId w:val="900"/>
        </w:numPr>
        <w:spacing w:before="0" w:after="0"/>
      </w:pPr>
      <w:r>
        <w:t>Romberg Integration</w:t>
      </w:r>
    </w:p>
    <w:p>
      <w:pPr>
        <w:numPr>
          <w:ilvl w:val="0"/>
          <w:numId w:val="900"/>
        </w:numPr>
        <w:spacing w:before="0" w:after="0"/>
      </w:pPr>
      <w:r>
        <w:t>Monte Carlo Integration</w:t>
      </w:r>
    </w:p>
    <w:p>
      <w:pPr>
        <w:numPr>
          <w:ilvl w:val="1"/>
          <w:numId w:val="900"/>
        </w:numPr>
        <w:spacing w:before="0" w:after="0"/>
      </w:pPr>
      <w:r>
        <w:t>Basic Monte Carlo</w:t>
      </w:r>
    </w:p>
    <w:p>
      <w:pPr>
        <w:numPr>
          <w:ilvl w:val="1"/>
          <w:numId w:val="900"/>
        </w:numPr>
        <w:spacing w:before="0" w:after="0"/>
      </w:pPr>
      <w:r>
        <w:t>Importance Sampling</w:t>
      </w:r>
    </w:p>
    <w:p>
      <w:pPr>
        <w:numPr>
          <w:ilvl w:val="1"/>
          <w:numId w:val="900"/>
        </w:numPr>
        <w:spacing w:before="0" w:after="0"/>
      </w:pPr>
      <w:r>
        <w:t>Stratified Sampling</w:t>
      </w:r>
    </w:p>
    <w:p>
      <w:pPr>
        <w:numPr>
          <w:ilvl w:val="0"/>
          <w:numId w:val="900"/>
        </w:numPr>
        <w:spacing w:before="0" w:after="0"/>
      </w:pPr>
      <w:r>
        <w:t>Multidimensional Integration</w:t>
      </w:r>
    </w:p>
    <w:p>
      <w:pPr>
        <w:numPr>
          <w:ilvl w:val="1"/>
          <w:numId w:val="900"/>
        </w:numPr>
        <w:spacing w:before="0" w:after="0"/>
      </w:pPr>
      <w:r>
        <w:t>Product Rules</w:t>
      </w:r>
    </w:p>
    <w:p>
      <w:pPr>
        <w:numPr>
          <w:ilvl w:val="1"/>
          <w:numId w:val="900"/>
        </w:numPr>
        <w:spacing w:before="0" w:after="0"/>
      </w:pPr>
      <w:r>
        <w:t>Sparse Grids</w:t>
      </w:r>
    </w:p>
    <w:p>
      <w:pPr>
        <w:numPr>
          <w:ilvl w:val="1"/>
          <w:numId w:val="900"/>
        </w:numPr>
        <w:spacing w:before="0" w:after="0"/>
      </w:pPr>
      <w:r>
        <w:t>Monte Carlo Methods</w:t>
      </w:r>
    </w:p>
    <w:p>
      <w:pPr>
        <w:pStyle w:val="Heading1"/>
      </w:pPr>
      <w:r>
        <w:t>Linear Systems</w:t>
      </w:r>
    </w:p>
    <w:p>
      <w:pPr>
        <w:numPr>
          <w:ilvl w:val="0"/>
          <w:numId w:val="900"/>
        </w:numPr>
        <w:spacing w:before="0" w:after="0"/>
      </w:pPr>
      <w:r>
        <w:t>Direct Methods</w:t>
      </w:r>
    </w:p>
    <w:p>
      <w:pPr>
        <w:numPr>
          <w:ilvl w:val="1"/>
          <w:numId w:val="900"/>
        </w:numPr>
        <w:spacing w:before="0" w:after="0"/>
      </w:pPr>
      <w:r>
        <w:t>Gaussian Elimination</w:t>
      </w:r>
    </w:p>
    <w:p>
      <w:pPr>
        <w:numPr>
          <w:ilvl w:val="1"/>
          <w:numId w:val="900"/>
        </w:numPr>
        <w:spacing w:before="0" w:after="0"/>
      </w:pPr>
      <w:r>
        <w:t>LU Decomposition</w:t>
      </w:r>
    </w:p>
    <w:p>
      <w:pPr>
        <w:numPr>
          <w:ilvl w:val="1"/>
          <w:numId w:val="900"/>
        </w:numPr>
        <w:spacing w:before="0" w:after="0"/>
      </w:pPr>
      <w:r>
        <w:t>Cholesky Decomposition</w:t>
      </w:r>
    </w:p>
    <w:p>
      <w:pPr>
        <w:numPr>
          <w:ilvl w:val="1"/>
          <w:numId w:val="900"/>
        </w:numPr>
        <w:spacing w:before="0" w:after="0"/>
      </w:pPr>
      <w:r>
        <w:t>QR Decomposition</w:t>
      </w:r>
    </w:p>
    <w:p>
      <w:pPr>
        <w:numPr>
          <w:ilvl w:val="0"/>
          <w:numId w:val="900"/>
        </w:numPr>
        <w:spacing w:before="0" w:after="0"/>
      </w:pPr>
      <w:r>
        <w:t>Pivoting Strategies</w:t>
      </w:r>
    </w:p>
    <w:p>
      <w:pPr>
        <w:numPr>
          <w:ilvl w:val="1"/>
          <w:numId w:val="900"/>
        </w:numPr>
        <w:spacing w:before="0" w:after="0"/>
      </w:pPr>
      <w:r>
        <w:t>Partial Pivoting</w:t>
      </w:r>
    </w:p>
    <w:p>
      <w:pPr>
        <w:numPr>
          <w:ilvl w:val="1"/>
          <w:numId w:val="900"/>
        </w:numPr>
        <w:spacing w:before="0" w:after="0"/>
      </w:pPr>
      <w:r>
        <w:t>Complete Pivoting</w:t>
      </w:r>
    </w:p>
    <w:p>
      <w:pPr>
        <w:numPr>
          <w:ilvl w:val="1"/>
          <w:numId w:val="900"/>
        </w:numPr>
        <w:spacing w:before="0" w:after="0"/>
      </w:pPr>
      <w:r>
        <w:t>Scaled Partial Pivoting</w:t>
      </w:r>
    </w:p>
    <w:p>
      <w:pPr>
        <w:numPr>
          <w:ilvl w:val="0"/>
          <w:numId w:val="900"/>
        </w:numPr>
        <w:spacing w:before="0" w:after="0"/>
      </w:pPr>
      <w:r>
        <w:t>Iterative Methods</w:t>
      </w:r>
    </w:p>
    <w:p>
      <w:pPr>
        <w:numPr>
          <w:ilvl w:val="1"/>
          <w:numId w:val="900"/>
        </w:numPr>
        <w:spacing w:before="0" w:after="0"/>
      </w:pPr>
      <w:r>
        <w:t>Jacobi Method</w:t>
      </w:r>
    </w:p>
    <w:p>
      <w:pPr>
        <w:numPr>
          <w:ilvl w:val="1"/>
          <w:numId w:val="900"/>
        </w:numPr>
        <w:spacing w:before="0" w:after="0"/>
      </w:pPr>
      <w:r>
        <w:t>Gauss-Seidel Method</w:t>
      </w:r>
    </w:p>
    <w:p>
      <w:pPr>
        <w:numPr>
          <w:ilvl w:val="1"/>
          <w:numId w:val="900"/>
        </w:numPr>
        <w:spacing w:before="0" w:after="0"/>
      </w:pPr>
      <w:r>
        <w:t>Successive Over-Relaxation</w:t>
      </w:r>
    </w:p>
    <w:p>
      <w:pPr>
        <w:numPr>
          <w:ilvl w:val="1"/>
          <w:numId w:val="900"/>
        </w:numPr>
        <w:spacing w:before="0" w:after="0"/>
      </w:pPr>
      <w:r>
        <w:t>Conjugate Gradient Method</w:t>
      </w:r>
    </w:p>
    <w:p>
      <w:pPr>
        <w:numPr>
          <w:ilvl w:val="0"/>
          <w:numId w:val="900"/>
        </w:numPr>
        <w:spacing w:before="0" w:after="0"/>
      </w:pPr>
      <w:r>
        <w:t>Sparse Matrix Methods</w:t>
      </w:r>
    </w:p>
    <w:p>
      <w:pPr>
        <w:numPr>
          <w:ilvl w:val="1"/>
          <w:numId w:val="900"/>
        </w:numPr>
        <w:spacing w:before="0" w:after="0"/>
      </w:pPr>
      <w:r>
        <w:t>Storage Formats</w:t>
      </w:r>
    </w:p>
    <w:p>
      <w:pPr>
        <w:numPr>
          <w:ilvl w:val="1"/>
          <w:numId w:val="900"/>
        </w:numPr>
        <w:spacing w:before="0" w:after="0"/>
      </w:pPr>
      <w:r>
        <w:t>Sparse Direct Solvers</w:t>
      </w:r>
    </w:p>
    <w:p>
      <w:pPr>
        <w:numPr>
          <w:ilvl w:val="1"/>
          <w:numId w:val="900"/>
        </w:numPr>
        <w:spacing w:before="0" w:after="0"/>
      </w:pPr>
      <w:r>
        <w:t>Sparse Iterative Solvers</w:t>
      </w:r>
    </w:p>
    <w:p>
      <w:pPr>
        <w:numPr>
          <w:ilvl w:val="0"/>
          <w:numId w:val="900"/>
        </w:numPr>
        <w:spacing w:before="0" w:after="0"/>
      </w:pPr>
      <w:r>
        <w:t>Preconditioning</w:t>
      </w:r>
    </w:p>
    <w:p>
      <w:pPr>
        <w:numPr>
          <w:ilvl w:val="1"/>
          <w:numId w:val="900"/>
        </w:numPr>
        <w:spacing w:before="0" w:after="0"/>
      </w:pPr>
      <w:r>
        <w:t>Diagonal Preconditioning</w:t>
      </w:r>
    </w:p>
    <w:p>
      <w:pPr>
        <w:numPr>
          <w:ilvl w:val="1"/>
          <w:numId w:val="900"/>
        </w:numPr>
        <w:spacing w:before="0" w:after="0"/>
      </w:pPr>
      <w:r>
        <w:t>Incomplete LU Factorization</w:t>
      </w:r>
    </w:p>
    <w:p>
      <w:pPr>
        <w:numPr>
          <w:ilvl w:val="1"/>
          <w:numId w:val="900"/>
        </w:numPr>
        <w:spacing w:before="0" w:after="0"/>
      </w:pPr>
      <w:r>
        <w:t>Multigrid Preconditioning</w:t>
      </w:r>
    </w:p>
    <w:p>
      <w:pPr>
        <w:pStyle w:val="Heading1"/>
      </w:pPr>
      <w:r>
        <w:t>Eigenvalue Problems</w:t>
      </w:r>
    </w:p>
    <w:p>
      <w:pPr>
        <w:numPr>
          <w:ilvl w:val="0"/>
          <w:numId w:val="900"/>
        </w:numPr>
        <w:spacing w:before="0" w:after="0"/>
      </w:pPr>
      <w:r>
        <w:t>Power Iteration</w:t>
      </w:r>
    </w:p>
    <w:p>
      <w:pPr>
        <w:numPr>
          <w:ilvl w:val="1"/>
          <w:numId w:val="900"/>
        </w:numPr>
        <w:spacing w:before="0" w:after="0"/>
      </w:pPr>
      <w:r>
        <w:t>Basic Power Method</w:t>
      </w:r>
    </w:p>
    <w:p>
      <w:pPr>
        <w:numPr>
          <w:ilvl w:val="1"/>
          <w:numId w:val="900"/>
        </w:numPr>
        <w:spacing w:before="0" w:after="0"/>
      </w:pPr>
      <w:r>
        <w:t>Inverse Power Method</w:t>
      </w:r>
    </w:p>
    <w:p>
      <w:pPr>
        <w:numPr>
          <w:ilvl w:val="1"/>
          <w:numId w:val="900"/>
        </w:numPr>
        <w:spacing w:before="0" w:after="0"/>
      </w:pPr>
      <w:r>
        <w:t>Shifted Power Method</w:t>
      </w:r>
    </w:p>
    <w:p>
      <w:pPr>
        <w:numPr>
          <w:ilvl w:val="0"/>
          <w:numId w:val="900"/>
        </w:numPr>
        <w:spacing w:before="0" w:after="0"/>
      </w:pPr>
      <w:r>
        <w:t>QR Algorithm</w:t>
      </w:r>
    </w:p>
    <w:p>
      <w:pPr>
        <w:numPr>
          <w:ilvl w:val="1"/>
          <w:numId w:val="900"/>
        </w:numPr>
        <w:spacing w:before="0" w:after="0"/>
      </w:pPr>
      <w:r>
        <w:t>Basic QR Method</w:t>
      </w:r>
    </w:p>
    <w:p>
      <w:pPr>
        <w:numPr>
          <w:ilvl w:val="1"/>
          <w:numId w:val="900"/>
        </w:numPr>
        <w:spacing w:before="0" w:after="0"/>
      </w:pPr>
      <w:r>
        <w:t>QR with Shifts</w:t>
      </w:r>
    </w:p>
    <w:p>
      <w:pPr>
        <w:numPr>
          <w:ilvl w:val="1"/>
          <w:numId w:val="900"/>
        </w:numPr>
        <w:spacing w:before="0" w:after="0"/>
      </w:pPr>
      <w:r>
        <w:t>Implicit QR</w:t>
      </w:r>
    </w:p>
    <w:p>
      <w:pPr>
        <w:numPr>
          <w:ilvl w:val="0"/>
          <w:numId w:val="900"/>
        </w:numPr>
        <w:spacing w:before="0" w:after="0"/>
      </w:pPr>
      <w:r>
        <w:t>Jacobi Method</w:t>
      </w:r>
    </w:p>
    <w:p>
      <w:pPr>
        <w:numPr>
          <w:ilvl w:val="1"/>
          <w:numId w:val="900"/>
        </w:numPr>
        <w:spacing w:before="0" w:after="0"/>
      </w:pPr>
      <w:r>
        <w:t>Classical Jacobi</w:t>
      </w:r>
    </w:p>
    <w:p>
      <w:pPr>
        <w:numPr>
          <w:ilvl w:val="1"/>
          <w:numId w:val="900"/>
        </w:numPr>
        <w:spacing w:before="0" w:after="0"/>
      </w:pPr>
      <w:r>
        <w:t>Cyclic Jacobi</w:t>
      </w:r>
    </w:p>
    <w:p>
      <w:pPr>
        <w:numPr>
          <w:ilvl w:val="0"/>
          <w:numId w:val="900"/>
        </w:numPr>
        <w:spacing w:before="0" w:after="0"/>
      </w:pPr>
      <w:r>
        <w:t>Lanczos Method</w:t>
      </w:r>
    </w:p>
    <w:p>
      <w:pPr>
        <w:numPr>
          <w:ilvl w:val="0"/>
          <w:numId w:val="900"/>
        </w:numPr>
        <w:spacing w:before="0" w:after="0"/>
      </w:pPr>
      <w:r>
        <w:t>Arnoldi Method</w:t>
      </w:r>
    </w:p>
    <w:p>
      <w:pPr>
        <w:numPr>
          <w:ilvl w:val="0"/>
          <w:numId w:val="900"/>
        </w:numPr>
        <w:spacing w:before="0" w:after="0"/>
      </w:pPr>
      <w:r>
        <w:t>Applications</w:t>
      </w:r>
    </w:p>
    <w:p>
      <w:pPr>
        <w:numPr>
          <w:ilvl w:val="1"/>
          <w:numId w:val="900"/>
        </w:numPr>
        <w:spacing w:before="0" w:after="0"/>
      </w:pPr>
      <w:r>
        <w:t>Principal Component Analysis</w:t>
      </w:r>
    </w:p>
    <w:p>
      <w:pPr>
        <w:numPr>
          <w:ilvl w:val="1"/>
          <w:numId w:val="900"/>
        </w:numPr>
        <w:spacing w:before="0" w:after="0"/>
      </w:pPr>
      <w:r>
        <w:t>Normal Mode Analysis</w:t>
      </w:r>
    </w:p>
    <w:p>
      <w:pPr>
        <w:numPr>
          <w:ilvl w:val="1"/>
          <w:numId w:val="900"/>
        </w:numPr>
        <w:spacing w:before="0" w:after="0"/>
      </w:pPr>
      <w:r>
        <w:t>Quantum Mechanical Systems</w:t>
      </w:r>
    </w:p>
    <w:p>
      <w:pPr>
        <w:pStyle w:val="Heading1"/>
      </w:pPr>
      <w:r>
        <w:t>Ordinary Differential Equations</w:t>
      </w:r>
    </w:p>
    <w:p>
      <w:pPr>
        <w:numPr>
          <w:ilvl w:val="0"/>
          <w:numId w:val="900"/>
        </w:numPr>
        <w:spacing w:before="0" w:after="0"/>
      </w:pPr>
      <w:r>
        <w:t>Initial Value Problems</w:t>
      </w:r>
    </w:p>
    <w:p>
      <w:pPr>
        <w:numPr>
          <w:ilvl w:val="1"/>
          <w:numId w:val="900"/>
        </w:numPr>
        <w:spacing w:before="0" w:after="0"/>
      </w:pPr>
      <w:r>
        <w:t>First-Order ODEs</w:t>
      </w:r>
    </w:p>
    <w:p>
      <w:pPr>
        <w:numPr>
          <w:ilvl w:val="1"/>
          <w:numId w:val="900"/>
        </w:numPr>
        <w:spacing w:before="0" w:after="0"/>
      </w:pPr>
      <w:r>
        <w:t>Higher-Order ODEs</w:t>
      </w:r>
    </w:p>
    <w:p>
      <w:pPr>
        <w:numPr>
          <w:ilvl w:val="1"/>
          <w:numId w:val="900"/>
        </w:numPr>
        <w:spacing w:before="0" w:after="0"/>
      </w:pPr>
      <w:r>
        <w:t>Systems of ODEs</w:t>
      </w:r>
    </w:p>
    <w:p>
      <w:pPr>
        <w:numPr>
          <w:ilvl w:val="0"/>
          <w:numId w:val="900"/>
        </w:numPr>
        <w:spacing w:before="0" w:after="0"/>
      </w:pPr>
      <w:r>
        <w:t>Euler Methods</w:t>
      </w:r>
    </w:p>
    <w:p>
      <w:pPr>
        <w:numPr>
          <w:ilvl w:val="1"/>
          <w:numId w:val="900"/>
        </w:numPr>
        <w:spacing w:before="0" w:after="0"/>
      </w:pPr>
      <w:r>
        <w:t>Forward Euler</w:t>
      </w:r>
    </w:p>
    <w:p>
      <w:pPr>
        <w:numPr>
          <w:ilvl w:val="1"/>
          <w:numId w:val="900"/>
        </w:numPr>
        <w:spacing w:before="0" w:after="0"/>
      </w:pPr>
      <w:r>
        <w:t>Backward Euler</w:t>
      </w:r>
    </w:p>
    <w:p>
      <w:pPr>
        <w:numPr>
          <w:ilvl w:val="1"/>
          <w:numId w:val="900"/>
        </w:numPr>
        <w:spacing w:before="0" w:after="0"/>
      </w:pPr>
      <w:r>
        <w:t>Modified Euler</w:t>
      </w:r>
    </w:p>
    <w:p>
      <w:pPr>
        <w:numPr>
          <w:ilvl w:val="0"/>
          <w:numId w:val="900"/>
        </w:numPr>
        <w:spacing w:before="0" w:after="0"/>
      </w:pPr>
      <w:r>
        <w:t>Runge-Kutta Methods</w:t>
      </w:r>
    </w:p>
    <w:p>
      <w:pPr>
        <w:numPr>
          <w:ilvl w:val="1"/>
          <w:numId w:val="900"/>
        </w:numPr>
        <w:spacing w:before="0" w:after="0"/>
      </w:pPr>
      <w:r>
        <w:t>Second-Order RK</w:t>
      </w:r>
    </w:p>
    <w:p>
      <w:pPr>
        <w:numPr>
          <w:ilvl w:val="1"/>
          <w:numId w:val="900"/>
        </w:numPr>
        <w:spacing w:before="0" w:after="0"/>
      </w:pPr>
      <w:r>
        <w:t>Fourth-Order RK</w:t>
      </w:r>
    </w:p>
    <w:p>
      <w:pPr>
        <w:numPr>
          <w:ilvl w:val="1"/>
          <w:numId w:val="900"/>
        </w:numPr>
        <w:spacing w:before="0" w:after="0"/>
      </w:pPr>
      <w:r>
        <w:t>Adaptive RK Methods</w:t>
      </w:r>
    </w:p>
    <w:p>
      <w:pPr>
        <w:numPr>
          <w:ilvl w:val="1"/>
          <w:numId w:val="900"/>
        </w:numPr>
        <w:spacing w:before="0" w:after="0"/>
      </w:pPr>
      <w:r>
        <w:t>Embedded RK Methods</w:t>
      </w:r>
    </w:p>
    <w:p>
      <w:pPr>
        <w:numPr>
          <w:ilvl w:val="0"/>
          <w:numId w:val="900"/>
        </w:numPr>
        <w:spacing w:before="0" w:after="0"/>
      </w:pPr>
      <w:r>
        <w:t>Multistep Methods</w:t>
      </w:r>
    </w:p>
    <w:p>
      <w:pPr>
        <w:numPr>
          <w:ilvl w:val="1"/>
          <w:numId w:val="900"/>
        </w:numPr>
        <w:spacing w:before="0" w:after="0"/>
      </w:pPr>
      <w:r>
        <w:t>Adams-Bashforth Methods</w:t>
      </w:r>
    </w:p>
    <w:p>
      <w:pPr>
        <w:numPr>
          <w:ilvl w:val="1"/>
          <w:numId w:val="900"/>
        </w:numPr>
        <w:spacing w:before="0" w:after="0"/>
      </w:pPr>
      <w:r>
        <w:t>Adams-Moulton Methods</w:t>
      </w:r>
    </w:p>
    <w:p>
      <w:pPr>
        <w:numPr>
          <w:ilvl w:val="1"/>
          <w:numId w:val="900"/>
        </w:numPr>
        <w:spacing w:before="0" w:after="0"/>
      </w:pPr>
      <w:r>
        <w:t>Predictor-Corrector Methods</w:t>
      </w:r>
    </w:p>
    <w:p>
      <w:pPr>
        <w:numPr>
          <w:ilvl w:val="0"/>
          <w:numId w:val="900"/>
        </w:numPr>
        <w:spacing w:before="0" w:after="0"/>
      </w:pPr>
      <w:r>
        <w:t>Stability Analysis</w:t>
      </w:r>
    </w:p>
    <w:p>
      <w:pPr>
        <w:numPr>
          <w:ilvl w:val="1"/>
          <w:numId w:val="900"/>
        </w:numPr>
        <w:spacing w:before="0" w:after="0"/>
      </w:pPr>
      <w:r>
        <w:t>Absolute Stability</w:t>
      </w:r>
    </w:p>
    <w:p>
      <w:pPr>
        <w:numPr>
          <w:ilvl w:val="1"/>
          <w:numId w:val="900"/>
        </w:numPr>
        <w:spacing w:before="0" w:after="0"/>
      </w:pPr>
      <w:r>
        <w:t>Relative Stability</w:t>
      </w:r>
    </w:p>
    <w:p>
      <w:pPr>
        <w:numPr>
          <w:ilvl w:val="1"/>
          <w:numId w:val="900"/>
        </w:numPr>
        <w:spacing w:before="0" w:after="0"/>
      </w:pPr>
      <w:r>
        <w:t>Stiff Equations</w:t>
      </w:r>
    </w:p>
    <w:p>
      <w:pPr>
        <w:numPr>
          <w:ilvl w:val="0"/>
          <w:numId w:val="900"/>
        </w:numPr>
        <w:spacing w:before="0" w:after="0"/>
      </w:pPr>
      <w:r>
        <w:t>Boundary Value Problems</w:t>
      </w:r>
    </w:p>
    <w:p>
      <w:pPr>
        <w:numPr>
          <w:ilvl w:val="1"/>
          <w:numId w:val="900"/>
        </w:numPr>
        <w:spacing w:before="0" w:after="0"/>
      </w:pPr>
      <w:r>
        <w:t>Shooting Method</w:t>
      </w:r>
    </w:p>
    <w:p>
      <w:pPr>
        <w:numPr>
          <w:ilvl w:val="1"/>
          <w:numId w:val="900"/>
        </w:numPr>
        <w:spacing w:before="0" w:after="0"/>
      </w:pPr>
      <w:r>
        <w:t>Finite Difference Method</w:t>
      </w:r>
    </w:p>
    <w:p>
      <w:pPr>
        <w:numPr>
          <w:ilvl w:val="1"/>
          <w:numId w:val="900"/>
        </w:numPr>
        <w:spacing w:before="0" w:after="0"/>
      </w:pPr>
      <w:r>
        <w:t>Collocation Methods</w:t>
      </w:r>
    </w:p>
    <w:p>
      <w:pPr>
        <w:pStyle w:val="Heading1"/>
      </w:pPr>
      <w:r>
        <w:t>Partial Differential Equations</w:t>
      </w:r>
    </w:p>
    <w:p>
      <w:pPr>
        <w:numPr>
          <w:ilvl w:val="0"/>
          <w:numId w:val="900"/>
        </w:numPr>
        <w:spacing w:before="0" w:after="0"/>
      </w:pPr>
      <w:r>
        <w:t>Classification of PDEs</w:t>
      </w:r>
    </w:p>
    <w:p>
      <w:pPr>
        <w:numPr>
          <w:ilvl w:val="1"/>
          <w:numId w:val="900"/>
        </w:numPr>
        <w:spacing w:before="0" w:after="0"/>
      </w:pPr>
      <w:r>
        <w:t>Elliptic PDEs</w:t>
      </w:r>
    </w:p>
    <w:p>
      <w:pPr>
        <w:numPr>
          <w:ilvl w:val="1"/>
          <w:numId w:val="900"/>
        </w:numPr>
        <w:spacing w:before="0" w:after="0"/>
      </w:pPr>
      <w:r>
        <w:t>Parabolic PDEs</w:t>
      </w:r>
    </w:p>
    <w:p>
      <w:pPr>
        <w:numPr>
          <w:ilvl w:val="1"/>
          <w:numId w:val="900"/>
        </w:numPr>
        <w:spacing w:before="0" w:after="0"/>
      </w:pPr>
      <w:r>
        <w:t>Hyperbolic PDEs</w:t>
      </w:r>
    </w:p>
    <w:p>
      <w:pPr>
        <w:numPr>
          <w:ilvl w:val="0"/>
          <w:numId w:val="900"/>
        </w:numPr>
        <w:spacing w:before="0" w:after="0"/>
      </w:pPr>
      <w:r>
        <w:t>Finite Difference Methods</w:t>
      </w:r>
    </w:p>
    <w:p>
      <w:pPr>
        <w:numPr>
          <w:ilvl w:val="1"/>
          <w:numId w:val="900"/>
        </w:numPr>
        <w:spacing w:before="0" w:after="0"/>
      </w:pPr>
      <w:r>
        <w:t>Spatial Discretization</w:t>
      </w:r>
    </w:p>
    <w:p>
      <w:pPr>
        <w:numPr>
          <w:ilvl w:val="1"/>
          <w:numId w:val="900"/>
        </w:numPr>
        <w:spacing w:before="0" w:after="0"/>
      </w:pPr>
      <w:r>
        <w:t>Temporal Discretization</w:t>
      </w:r>
    </w:p>
    <w:p>
      <w:pPr>
        <w:numPr>
          <w:ilvl w:val="1"/>
          <w:numId w:val="900"/>
        </w:numPr>
        <w:spacing w:before="0" w:after="0"/>
      </w:pPr>
      <w:r>
        <w:t>Boundary Conditions</w:t>
      </w:r>
    </w:p>
    <w:p>
      <w:pPr>
        <w:numPr>
          <w:ilvl w:val="0"/>
          <w:numId w:val="900"/>
        </w:numPr>
        <w:spacing w:before="0" w:after="0"/>
      </w:pPr>
      <w:r>
        <w:t>Elliptic Equations</w:t>
      </w:r>
    </w:p>
    <w:p>
      <w:pPr>
        <w:numPr>
          <w:ilvl w:val="1"/>
          <w:numId w:val="900"/>
        </w:numPr>
        <w:spacing w:before="0" w:after="0"/>
      </w:pPr>
      <w:r>
        <w:t>Laplace Equation</w:t>
      </w:r>
    </w:p>
    <w:p>
      <w:pPr>
        <w:numPr>
          <w:ilvl w:val="1"/>
          <w:numId w:val="900"/>
        </w:numPr>
        <w:spacing w:before="0" w:after="0"/>
      </w:pPr>
      <w:r>
        <w:t>Poisson Equation</w:t>
      </w:r>
    </w:p>
    <w:p>
      <w:pPr>
        <w:numPr>
          <w:ilvl w:val="1"/>
          <w:numId w:val="900"/>
        </w:numPr>
        <w:spacing w:before="0" w:after="0"/>
      </w:pPr>
      <w:r>
        <w:t>Iterative Solution Methods</w:t>
      </w:r>
    </w:p>
    <w:p>
      <w:pPr>
        <w:numPr>
          <w:ilvl w:val="1"/>
          <w:numId w:val="900"/>
        </w:numPr>
        <w:spacing w:before="0" w:after="0"/>
      </w:pPr>
      <w:r>
        <w:t>Multigrid Methods</w:t>
      </w:r>
    </w:p>
    <w:p>
      <w:pPr>
        <w:numPr>
          <w:ilvl w:val="0"/>
          <w:numId w:val="900"/>
        </w:numPr>
        <w:spacing w:before="0" w:after="0"/>
      </w:pPr>
      <w:r>
        <w:t>Parabolic Equations</w:t>
      </w:r>
    </w:p>
    <w:p>
      <w:pPr>
        <w:numPr>
          <w:ilvl w:val="1"/>
          <w:numId w:val="900"/>
        </w:numPr>
        <w:spacing w:before="0" w:after="0"/>
      </w:pPr>
      <w:r>
        <w:t>Heat Equation</w:t>
      </w:r>
    </w:p>
    <w:p>
      <w:pPr>
        <w:numPr>
          <w:ilvl w:val="1"/>
          <w:numId w:val="900"/>
        </w:numPr>
        <w:spacing w:before="0" w:after="0"/>
      </w:pPr>
      <w:r>
        <w:t>Diffusion Equation</w:t>
      </w:r>
    </w:p>
    <w:p>
      <w:pPr>
        <w:numPr>
          <w:ilvl w:val="1"/>
          <w:numId w:val="900"/>
        </w:numPr>
        <w:spacing w:before="0" w:after="0"/>
      </w:pPr>
      <w:r>
        <w:t>Explicit Methods</w:t>
      </w:r>
    </w:p>
    <w:p>
      <w:pPr>
        <w:numPr>
          <w:ilvl w:val="1"/>
          <w:numId w:val="900"/>
        </w:numPr>
        <w:spacing w:before="0" w:after="0"/>
      </w:pPr>
      <w:r>
        <w:t>Implicit Methods</w:t>
      </w:r>
    </w:p>
    <w:p>
      <w:pPr>
        <w:numPr>
          <w:ilvl w:val="1"/>
          <w:numId w:val="900"/>
        </w:numPr>
        <w:spacing w:before="0" w:after="0"/>
      </w:pPr>
      <w:r>
        <w:t>Crank-Nicolson Method</w:t>
      </w:r>
    </w:p>
    <w:p>
      <w:pPr>
        <w:numPr>
          <w:ilvl w:val="0"/>
          <w:numId w:val="900"/>
        </w:numPr>
        <w:spacing w:before="0" w:after="0"/>
      </w:pPr>
      <w:r>
        <w:t>Hyperbolic Equations</w:t>
      </w:r>
    </w:p>
    <w:p>
      <w:pPr>
        <w:numPr>
          <w:ilvl w:val="1"/>
          <w:numId w:val="900"/>
        </w:numPr>
        <w:spacing w:before="0" w:after="0"/>
      </w:pPr>
      <w:r>
        <w:t>Wave Equation</w:t>
      </w:r>
    </w:p>
    <w:p>
      <w:pPr>
        <w:numPr>
          <w:ilvl w:val="1"/>
          <w:numId w:val="900"/>
        </w:numPr>
        <w:spacing w:before="0" w:after="0"/>
      </w:pPr>
      <w:r>
        <w:t>Advection Equation</w:t>
      </w:r>
    </w:p>
    <w:p>
      <w:pPr>
        <w:numPr>
          <w:ilvl w:val="1"/>
          <w:numId w:val="900"/>
        </w:numPr>
        <w:spacing w:before="0" w:after="0"/>
      </w:pPr>
      <w:r>
        <w:t>Upwind Schemes</w:t>
      </w:r>
    </w:p>
    <w:p>
      <w:pPr>
        <w:numPr>
          <w:ilvl w:val="1"/>
          <w:numId w:val="900"/>
        </w:numPr>
        <w:spacing w:before="0" w:after="0"/>
      </w:pPr>
      <w:r>
        <w:t>Lax Methods</w:t>
      </w:r>
    </w:p>
    <w:p>
      <w:pPr>
        <w:numPr>
          <w:ilvl w:val="1"/>
          <w:numId w:val="900"/>
        </w:numPr>
        <w:spacing w:before="0" w:after="0"/>
      </w:pPr>
      <w:r>
        <w:t>CFL Condition</w:t>
      </w:r>
    </w:p>
    <w:p>
      <w:pPr>
        <w:numPr>
          <w:ilvl w:val="0"/>
          <w:numId w:val="900"/>
        </w:numPr>
        <w:spacing w:before="0" w:after="0"/>
      </w:pPr>
      <w:r>
        <w:t>Finite Element Methods</w:t>
      </w:r>
    </w:p>
    <w:p>
      <w:pPr>
        <w:numPr>
          <w:ilvl w:val="1"/>
          <w:numId w:val="900"/>
        </w:numPr>
        <w:spacing w:before="0" w:after="0"/>
      </w:pPr>
      <w:r>
        <w:t>Weak Formulation</w:t>
      </w:r>
    </w:p>
    <w:p>
      <w:pPr>
        <w:numPr>
          <w:ilvl w:val="1"/>
          <w:numId w:val="900"/>
        </w:numPr>
        <w:spacing w:before="0" w:after="0"/>
      </w:pPr>
      <w:r>
        <w:t>Basis Functions</w:t>
      </w:r>
    </w:p>
    <w:p>
      <w:pPr>
        <w:numPr>
          <w:ilvl w:val="1"/>
          <w:numId w:val="900"/>
        </w:numPr>
        <w:spacing w:before="0" w:after="0"/>
      </w:pPr>
      <w:r>
        <w:t>Mesh Generation</w:t>
      </w:r>
    </w:p>
    <w:p>
      <w:pPr>
        <w:numPr>
          <w:ilvl w:val="1"/>
          <w:numId w:val="900"/>
        </w:numPr>
        <w:spacing w:before="0" w:after="0"/>
      </w:pPr>
      <w:r>
        <w:t>Assembly Process</w:t>
      </w:r>
    </w:p>
    <w:p>
      <w:pPr>
        <w:numPr>
          <w:ilvl w:val="0"/>
          <w:numId w:val="900"/>
        </w:numPr>
        <w:spacing w:before="0" w:after="0"/>
      </w:pPr>
      <w:r>
        <w:t>Spectral Methods</w:t>
      </w:r>
    </w:p>
    <w:p>
      <w:pPr>
        <w:numPr>
          <w:ilvl w:val="1"/>
          <w:numId w:val="900"/>
        </w:numPr>
        <w:spacing w:before="0" w:after="0"/>
      </w:pPr>
      <w:r>
        <w:t>Fourier Spectral Methods</w:t>
      </w:r>
    </w:p>
    <w:p>
      <w:pPr>
        <w:numPr>
          <w:ilvl w:val="1"/>
          <w:numId w:val="900"/>
        </w:numPr>
        <w:spacing w:before="0" w:after="0"/>
      </w:pPr>
      <w:r>
        <w:t>Chebyshev Spectral Methods</w:t>
      </w:r>
    </w:p>
    <w:p>
      <w:pPr>
        <w:numPr>
          <w:ilvl w:val="1"/>
          <w:numId w:val="900"/>
        </w:numPr>
        <w:spacing w:before="0" w:after="0"/>
      </w:pPr>
      <w:r>
        <w:t>Pseudospectral Methods</w:t>
      </w:r>
    </w:p>
    <w:p>
      <w:pPr>
        <w:pStyle w:val="Heading1"/>
      </w:pPr>
      <w:r>
        <w:t>Monte Carlo Methods</w:t>
      </w:r>
    </w:p>
    <w:p>
      <w:pPr>
        <w:numPr>
          <w:ilvl w:val="0"/>
          <w:numId w:val="900"/>
        </w:numPr>
        <w:spacing w:before="0" w:after="0"/>
      </w:pPr>
      <w:r>
        <w:t>Random Number Generation</w:t>
      </w:r>
    </w:p>
    <w:p>
      <w:pPr>
        <w:numPr>
          <w:ilvl w:val="1"/>
          <w:numId w:val="900"/>
        </w:numPr>
        <w:spacing w:before="0" w:after="0"/>
      </w:pPr>
      <w:r>
        <w:t>Pseudorandom Generators</w:t>
      </w:r>
    </w:p>
    <w:p>
      <w:pPr>
        <w:numPr>
          <w:ilvl w:val="1"/>
          <w:numId w:val="900"/>
        </w:numPr>
        <w:spacing w:before="0" w:after="0"/>
      </w:pPr>
      <w:r>
        <w:t>Linear Congruential Generators</w:t>
      </w:r>
    </w:p>
    <w:p>
      <w:pPr>
        <w:numPr>
          <w:ilvl w:val="1"/>
          <w:numId w:val="900"/>
        </w:numPr>
        <w:spacing w:before="0" w:after="0"/>
      </w:pPr>
      <w:r>
        <w:t>Mersenne Twister</w:t>
      </w:r>
    </w:p>
    <w:p>
      <w:pPr>
        <w:numPr>
          <w:ilvl w:val="1"/>
          <w:numId w:val="900"/>
        </w:numPr>
        <w:spacing w:before="0" w:after="0"/>
      </w:pPr>
      <w:r>
        <w:t>Testing Random Numbers</w:t>
      </w:r>
    </w:p>
    <w:p>
      <w:pPr>
        <w:numPr>
          <w:ilvl w:val="0"/>
          <w:numId w:val="900"/>
        </w:numPr>
        <w:spacing w:before="0" w:after="0"/>
      </w:pPr>
      <w:r>
        <w:t>Sampling Methods</w:t>
      </w:r>
    </w:p>
    <w:p>
      <w:pPr>
        <w:numPr>
          <w:ilvl w:val="1"/>
          <w:numId w:val="900"/>
        </w:numPr>
        <w:spacing w:before="0" w:after="0"/>
      </w:pPr>
      <w:r>
        <w:t>Inverse Transform Method</w:t>
      </w:r>
    </w:p>
    <w:p>
      <w:pPr>
        <w:numPr>
          <w:ilvl w:val="1"/>
          <w:numId w:val="900"/>
        </w:numPr>
        <w:spacing w:before="0" w:after="0"/>
      </w:pPr>
      <w:r>
        <w:t>Rejection Method</w:t>
      </w:r>
    </w:p>
    <w:p>
      <w:pPr>
        <w:numPr>
          <w:ilvl w:val="1"/>
          <w:numId w:val="900"/>
        </w:numPr>
        <w:spacing w:before="0" w:after="0"/>
      </w:pPr>
      <w:r>
        <w:t>Box-Muller Transform</w:t>
      </w:r>
    </w:p>
    <w:p>
      <w:pPr>
        <w:numPr>
          <w:ilvl w:val="0"/>
          <w:numId w:val="900"/>
        </w:numPr>
        <w:spacing w:before="0" w:after="0"/>
      </w:pPr>
      <w:r>
        <w:t>Markov Chain Monte Carlo</w:t>
      </w:r>
    </w:p>
    <w:p>
      <w:pPr>
        <w:numPr>
          <w:ilvl w:val="1"/>
          <w:numId w:val="900"/>
        </w:numPr>
        <w:spacing w:before="0" w:after="0"/>
      </w:pPr>
      <w:r>
        <w:t>Markov Chains</w:t>
      </w:r>
    </w:p>
    <w:p>
      <w:pPr>
        <w:numPr>
          <w:ilvl w:val="1"/>
          <w:numId w:val="900"/>
        </w:numPr>
        <w:spacing w:before="0" w:after="0"/>
      </w:pPr>
      <w:r>
        <w:t>Detailed Balance</w:t>
      </w:r>
    </w:p>
    <w:p>
      <w:pPr>
        <w:numPr>
          <w:ilvl w:val="1"/>
          <w:numId w:val="900"/>
        </w:numPr>
        <w:spacing w:before="0" w:after="0"/>
      </w:pPr>
      <w:r>
        <w:t>Ergodicity</w:t>
      </w:r>
    </w:p>
    <w:p>
      <w:pPr>
        <w:numPr>
          <w:ilvl w:val="1"/>
          <w:numId w:val="900"/>
        </w:numPr>
        <w:spacing w:before="0" w:after="0"/>
      </w:pPr>
      <w:r>
        <w:t>Metropolis Algorithm</w:t>
      </w:r>
    </w:p>
    <w:p>
      <w:pPr>
        <w:numPr>
          <w:ilvl w:val="1"/>
          <w:numId w:val="900"/>
        </w:numPr>
        <w:spacing w:before="0" w:after="0"/>
      </w:pPr>
      <w:r>
        <w:t>Metropolis-Hastings Algorithm</w:t>
      </w:r>
    </w:p>
    <w:p>
      <w:pPr>
        <w:numPr>
          <w:ilvl w:val="0"/>
          <w:numId w:val="900"/>
        </w:numPr>
        <w:spacing w:before="0" w:after="0"/>
      </w:pPr>
      <w:r>
        <w:t>Advanced Sampling Techniques</w:t>
      </w:r>
    </w:p>
    <w:p>
      <w:pPr>
        <w:numPr>
          <w:ilvl w:val="1"/>
          <w:numId w:val="900"/>
        </w:numPr>
        <w:spacing w:before="0" w:after="0"/>
      </w:pPr>
      <w:r>
        <w:t>Importance Sampling</w:t>
      </w:r>
    </w:p>
    <w:p>
      <w:pPr>
        <w:numPr>
          <w:ilvl w:val="1"/>
          <w:numId w:val="900"/>
        </w:numPr>
        <w:spacing w:before="0" w:after="0"/>
      </w:pPr>
      <w:r>
        <w:t>Stratified Sampling</w:t>
      </w:r>
    </w:p>
    <w:p>
      <w:pPr>
        <w:numPr>
          <w:ilvl w:val="1"/>
          <w:numId w:val="900"/>
        </w:numPr>
        <w:spacing w:before="0" w:after="0"/>
      </w:pPr>
      <w:r>
        <w:t>Antithetic Variates</w:t>
      </w:r>
    </w:p>
    <w:p>
      <w:pPr>
        <w:numPr>
          <w:ilvl w:val="0"/>
          <w:numId w:val="900"/>
        </w:numPr>
        <w:spacing w:before="0" w:after="0"/>
      </w:pPr>
      <w:r>
        <w:t>Applications</w:t>
      </w:r>
    </w:p>
    <w:p>
      <w:pPr>
        <w:numPr>
          <w:ilvl w:val="1"/>
          <w:numId w:val="900"/>
        </w:numPr>
        <w:spacing w:before="0" w:after="0"/>
      </w:pPr>
      <w:r>
        <w:t>Integration</w:t>
      </w:r>
    </w:p>
    <w:p>
      <w:pPr>
        <w:numPr>
          <w:ilvl w:val="1"/>
          <w:numId w:val="900"/>
        </w:numPr>
        <w:spacing w:before="0" w:after="0"/>
      </w:pPr>
      <w:r>
        <w:t>Optimization</w:t>
      </w:r>
    </w:p>
    <w:p>
      <w:pPr>
        <w:numPr>
          <w:ilvl w:val="1"/>
          <w:numId w:val="900"/>
        </w:numPr>
        <w:spacing w:before="0" w:after="0"/>
      </w:pPr>
      <w:r>
        <w:t>Statistical Physics</w:t>
      </w:r>
    </w:p>
    <w:p>
      <w:pPr>
        <w:numPr>
          <w:ilvl w:val="1"/>
          <w:numId w:val="900"/>
        </w:numPr>
        <w:spacing w:before="0" w:after="0"/>
      </w:pPr>
      <w:r>
        <w:t>Quantum Monte Carlo</w:t>
      </w:r>
    </w:p>
    <w:p>
      <w:pPr>
        <w:pStyle w:val="Heading1"/>
      </w:pPr>
      <w:r>
        <w:t>Molecular Dynamics</w:t>
      </w:r>
    </w:p>
    <w:p>
      <w:pPr>
        <w:numPr>
          <w:ilvl w:val="0"/>
          <w:numId w:val="900"/>
        </w:numPr>
        <w:spacing w:before="0" w:after="0"/>
      </w:pPr>
      <w:r>
        <w:t>Basic Principles</w:t>
      </w:r>
    </w:p>
    <w:p>
      <w:pPr>
        <w:numPr>
          <w:ilvl w:val="1"/>
          <w:numId w:val="900"/>
        </w:numPr>
        <w:spacing w:before="0" w:after="0"/>
      </w:pPr>
      <w:r>
        <w:t>Newton's Equations of Motion</w:t>
      </w:r>
    </w:p>
    <w:p>
      <w:pPr>
        <w:numPr>
          <w:ilvl w:val="1"/>
          <w:numId w:val="900"/>
        </w:numPr>
        <w:spacing w:before="0" w:after="0"/>
      </w:pPr>
      <w:r>
        <w:t>Force Fields</w:t>
      </w:r>
    </w:p>
    <w:p>
      <w:pPr>
        <w:numPr>
          <w:ilvl w:val="1"/>
          <w:numId w:val="900"/>
        </w:numPr>
        <w:spacing w:before="0" w:after="0"/>
      </w:pPr>
      <w:r>
        <w:t>Potential Energy Functions</w:t>
      </w:r>
    </w:p>
    <w:p>
      <w:pPr>
        <w:numPr>
          <w:ilvl w:val="0"/>
          <w:numId w:val="900"/>
        </w:numPr>
        <w:spacing w:before="0" w:after="0"/>
      </w:pPr>
      <w:r>
        <w:t>Integration Algorithms</w:t>
      </w:r>
    </w:p>
    <w:p>
      <w:pPr>
        <w:numPr>
          <w:ilvl w:val="1"/>
          <w:numId w:val="900"/>
        </w:numPr>
        <w:spacing w:before="0" w:after="0"/>
      </w:pPr>
      <w:r>
        <w:t>Verlet Algorithm</w:t>
      </w:r>
    </w:p>
    <w:p>
      <w:pPr>
        <w:numPr>
          <w:ilvl w:val="1"/>
          <w:numId w:val="900"/>
        </w:numPr>
        <w:spacing w:before="0" w:after="0"/>
      </w:pPr>
      <w:r>
        <w:t>Velocity Verlet</w:t>
      </w:r>
    </w:p>
    <w:p>
      <w:pPr>
        <w:numPr>
          <w:ilvl w:val="1"/>
          <w:numId w:val="900"/>
        </w:numPr>
        <w:spacing w:before="0" w:after="0"/>
      </w:pPr>
      <w:r>
        <w:t>Leapfrog Algorithm</w:t>
      </w:r>
    </w:p>
    <w:p>
      <w:pPr>
        <w:numPr>
          <w:ilvl w:val="1"/>
          <w:numId w:val="900"/>
        </w:numPr>
        <w:spacing w:before="0" w:after="0"/>
      </w:pPr>
      <w:r>
        <w:t>Predictor-Corrector Methods</w:t>
      </w:r>
    </w:p>
    <w:p>
      <w:pPr>
        <w:numPr>
          <w:ilvl w:val="0"/>
          <w:numId w:val="900"/>
        </w:numPr>
        <w:spacing w:before="0" w:after="0"/>
      </w:pPr>
      <w:r>
        <w:t>Interatomic Potentials</w:t>
      </w:r>
    </w:p>
    <w:p>
      <w:pPr>
        <w:numPr>
          <w:ilvl w:val="1"/>
          <w:numId w:val="900"/>
        </w:numPr>
        <w:spacing w:before="0" w:after="0"/>
      </w:pPr>
      <w:r>
        <w:t>Lennard-Jones Potential</w:t>
      </w:r>
    </w:p>
    <w:p>
      <w:pPr>
        <w:numPr>
          <w:ilvl w:val="1"/>
          <w:numId w:val="900"/>
        </w:numPr>
        <w:spacing w:before="0" w:after="0"/>
      </w:pPr>
      <w:r>
        <w:t>Coulomb Interactions</w:t>
      </w:r>
    </w:p>
    <w:p>
      <w:pPr>
        <w:numPr>
          <w:ilvl w:val="1"/>
          <w:numId w:val="900"/>
        </w:numPr>
        <w:spacing w:before="0" w:after="0"/>
      </w:pPr>
      <w:r>
        <w:t>Bonded Interactions</w:t>
      </w:r>
    </w:p>
    <w:p>
      <w:pPr>
        <w:numPr>
          <w:ilvl w:val="1"/>
          <w:numId w:val="900"/>
        </w:numPr>
        <w:spacing w:before="0" w:after="0"/>
      </w:pPr>
      <w:r>
        <w:t>Many-Body Potentials</w:t>
      </w:r>
    </w:p>
    <w:p>
      <w:pPr>
        <w:numPr>
          <w:ilvl w:val="0"/>
          <w:numId w:val="900"/>
        </w:numPr>
        <w:spacing w:before="0" w:after="0"/>
      </w:pPr>
      <w:r>
        <w:t>Boundary Conditions</w:t>
      </w:r>
    </w:p>
    <w:p>
      <w:pPr>
        <w:numPr>
          <w:ilvl w:val="1"/>
          <w:numId w:val="900"/>
        </w:numPr>
        <w:spacing w:before="0" w:after="0"/>
      </w:pPr>
      <w:r>
        <w:t>Periodic Boundary Conditions</w:t>
      </w:r>
    </w:p>
    <w:p>
      <w:pPr>
        <w:numPr>
          <w:ilvl w:val="1"/>
          <w:numId w:val="900"/>
        </w:numPr>
        <w:spacing w:before="0" w:after="0"/>
      </w:pPr>
      <w:r>
        <w:t>Fixed Boundaries</w:t>
      </w:r>
    </w:p>
    <w:p>
      <w:pPr>
        <w:numPr>
          <w:ilvl w:val="1"/>
          <w:numId w:val="900"/>
        </w:numPr>
        <w:spacing w:before="0" w:after="0"/>
      </w:pPr>
      <w:r>
        <w:t>Reflecting Boundaries</w:t>
      </w:r>
    </w:p>
    <w:p>
      <w:pPr>
        <w:numPr>
          <w:ilvl w:val="0"/>
          <w:numId w:val="900"/>
        </w:numPr>
        <w:spacing w:before="0" w:after="0"/>
      </w:pPr>
      <w:r>
        <w:t>Thermodynamic Ensembles</w:t>
      </w:r>
    </w:p>
    <w:p>
      <w:pPr>
        <w:numPr>
          <w:ilvl w:val="1"/>
          <w:numId w:val="900"/>
        </w:numPr>
        <w:spacing w:before="0" w:after="0"/>
      </w:pPr>
      <w:r>
        <w:t>Microcanonical Ensemble</w:t>
      </w:r>
    </w:p>
    <w:p>
      <w:pPr>
        <w:numPr>
          <w:ilvl w:val="1"/>
          <w:numId w:val="900"/>
        </w:numPr>
        <w:spacing w:before="0" w:after="0"/>
      </w:pPr>
      <w:r>
        <w:t>Canonical Ensemble</w:t>
      </w:r>
    </w:p>
    <w:p>
      <w:pPr>
        <w:numPr>
          <w:ilvl w:val="1"/>
          <w:numId w:val="900"/>
        </w:numPr>
        <w:spacing w:before="0" w:after="0"/>
      </w:pPr>
      <w:r>
        <w:t>Isothermal-Isobaric Ensemble</w:t>
      </w:r>
    </w:p>
    <w:p>
      <w:pPr>
        <w:numPr>
          <w:ilvl w:val="0"/>
          <w:numId w:val="900"/>
        </w:numPr>
        <w:spacing w:before="0" w:after="0"/>
      </w:pPr>
      <w:r>
        <w:t>Temperature and Pressure Control</w:t>
      </w:r>
    </w:p>
    <w:p>
      <w:pPr>
        <w:numPr>
          <w:ilvl w:val="1"/>
          <w:numId w:val="900"/>
        </w:numPr>
        <w:spacing w:before="0" w:after="0"/>
      </w:pPr>
      <w:r>
        <w:t>Thermostats</w:t>
      </w:r>
    </w:p>
    <w:p>
      <w:pPr>
        <w:numPr>
          <w:ilvl w:val="1"/>
          <w:numId w:val="900"/>
        </w:numPr>
        <w:spacing w:before="0" w:after="0"/>
      </w:pPr>
      <w:r>
        <w:t>Barostats</w:t>
      </w:r>
    </w:p>
    <w:p>
      <w:pPr>
        <w:numPr>
          <w:ilvl w:val="1"/>
          <w:numId w:val="900"/>
        </w:numPr>
        <w:spacing w:before="0" w:after="0"/>
      </w:pPr>
      <w:r>
        <w:t>Coupling Methods</w:t>
      </w:r>
    </w:p>
    <w:p>
      <w:pPr>
        <w:numPr>
          <w:ilvl w:val="0"/>
          <w:numId w:val="900"/>
        </w:numPr>
        <w:spacing w:before="0" w:after="0"/>
      </w:pPr>
      <w:r>
        <w:t>Analysis Methods</w:t>
      </w:r>
    </w:p>
    <w:p>
      <w:pPr>
        <w:numPr>
          <w:ilvl w:val="1"/>
          <w:numId w:val="900"/>
        </w:numPr>
        <w:spacing w:before="0" w:after="0"/>
      </w:pPr>
      <w:r>
        <w:t>Radial Distribution Functions</w:t>
      </w:r>
    </w:p>
    <w:p>
      <w:pPr>
        <w:numPr>
          <w:ilvl w:val="1"/>
          <w:numId w:val="900"/>
        </w:numPr>
        <w:spacing w:before="0" w:after="0"/>
      </w:pPr>
      <w:r>
        <w:t>Mean Square Displacement</w:t>
      </w:r>
    </w:p>
    <w:p>
      <w:pPr>
        <w:numPr>
          <w:ilvl w:val="1"/>
          <w:numId w:val="900"/>
        </w:numPr>
        <w:spacing w:before="0" w:after="0"/>
      </w:pPr>
      <w:r>
        <w:t>Correlation Functions</w:t>
      </w:r>
    </w:p>
    <w:p>
      <w:pPr>
        <w:numPr>
          <w:ilvl w:val="1"/>
          <w:numId w:val="900"/>
        </w:numPr>
        <w:spacing w:before="0" w:after="0"/>
      </w:pPr>
      <w:r>
        <w:t>Thermodynamic Properties</w:t>
      </w:r>
    </w:p>
    <w:p>
      <w:pPr>
        <w:pStyle w:val="Heading1"/>
      </w:pPr>
      <w:r>
        <w:t>Data Analysis and Visualization</w:t>
      </w:r>
    </w:p>
    <w:p>
      <w:pPr>
        <w:numPr>
          <w:ilvl w:val="0"/>
          <w:numId w:val="900"/>
        </w:numPr>
        <w:spacing w:before="0" w:after="0"/>
      </w:pPr>
      <w:r>
        <w:t>Data Management</w:t>
      </w:r>
    </w:p>
    <w:p>
      <w:pPr>
        <w:numPr>
          <w:ilvl w:val="1"/>
          <w:numId w:val="900"/>
        </w:numPr>
        <w:spacing w:before="0" w:after="0"/>
      </w:pPr>
      <w:r>
        <w:t>File Formats</w:t>
      </w:r>
    </w:p>
    <w:p>
      <w:pPr>
        <w:numPr>
          <w:ilvl w:val="1"/>
          <w:numId w:val="900"/>
        </w:numPr>
        <w:spacing w:before="0" w:after="0"/>
      </w:pPr>
      <w:r>
        <w:t>Data Storage</w:t>
      </w:r>
    </w:p>
    <w:p>
      <w:pPr>
        <w:numPr>
          <w:ilvl w:val="1"/>
          <w:numId w:val="900"/>
        </w:numPr>
        <w:spacing w:before="0" w:after="0"/>
      </w:pPr>
      <w:r>
        <w:t>Data Preprocessing</w:t>
      </w:r>
    </w:p>
    <w:p>
      <w:pPr>
        <w:numPr>
          <w:ilvl w:val="1"/>
          <w:numId w:val="900"/>
        </w:numPr>
        <w:spacing w:before="0" w:after="0"/>
      </w:pPr>
      <w:r>
        <w:t>Large Dataset Handling</w:t>
      </w:r>
    </w:p>
    <w:p>
      <w:pPr>
        <w:numPr>
          <w:ilvl w:val="0"/>
          <w:numId w:val="900"/>
        </w:numPr>
        <w:spacing w:before="0" w:after="0"/>
      </w:pPr>
      <w:r>
        <w:t>Statistical Analysis</w:t>
      </w:r>
    </w:p>
    <w:p>
      <w:pPr>
        <w:numPr>
          <w:ilvl w:val="1"/>
          <w:numId w:val="900"/>
        </w:numPr>
        <w:spacing w:before="0" w:after="0"/>
      </w:pPr>
      <w:r>
        <w:t>Descriptive Statistics</w:t>
      </w:r>
    </w:p>
    <w:p>
      <w:pPr>
        <w:numPr>
          <w:ilvl w:val="1"/>
          <w:numId w:val="900"/>
        </w:numPr>
        <w:spacing w:before="0" w:after="0"/>
      </w:pPr>
      <w:r>
        <w:t>Hypothesis Testing</w:t>
      </w:r>
    </w:p>
    <w:p>
      <w:pPr>
        <w:numPr>
          <w:ilvl w:val="1"/>
          <w:numId w:val="900"/>
        </w:numPr>
        <w:spacing w:before="0" w:after="0"/>
      </w:pPr>
      <w:r>
        <w:t>Regression Analysis</w:t>
      </w:r>
    </w:p>
    <w:p>
      <w:pPr>
        <w:numPr>
          <w:ilvl w:val="1"/>
          <w:numId w:val="900"/>
        </w:numPr>
        <w:spacing w:before="0" w:after="0"/>
      </w:pPr>
      <w:r>
        <w:t>Time Series Analysis</w:t>
      </w:r>
    </w:p>
    <w:p>
      <w:pPr>
        <w:numPr>
          <w:ilvl w:val="0"/>
          <w:numId w:val="900"/>
        </w:numPr>
        <w:spacing w:before="0" w:after="0"/>
      </w:pPr>
      <w:r>
        <w:t>Curve Fitting</w:t>
      </w:r>
    </w:p>
    <w:p>
      <w:pPr>
        <w:numPr>
          <w:ilvl w:val="1"/>
          <w:numId w:val="900"/>
        </w:numPr>
        <w:spacing w:before="0" w:after="0"/>
      </w:pPr>
      <w:r>
        <w:t>Linear Least Squares</w:t>
      </w:r>
    </w:p>
    <w:p>
      <w:pPr>
        <w:numPr>
          <w:ilvl w:val="1"/>
          <w:numId w:val="900"/>
        </w:numPr>
        <w:spacing w:before="0" w:after="0"/>
      </w:pPr>
      <w:r>
        <w:t>Nonlinear Least Squares</w:t>
      </w:r>
    </w:p>
    <w:p>
      <w:pPr>
        <w:numPr>
          <w:ilvl w:val="1"/>
          <w:numId w:val="900"/>
        </w:numPr>
        <w:spacing w:before="0" w:after="0"/>
      </w:pPr>
      <w:r>
        <w:t>Polynomial Fitting</w:t>
      </w:r>
    </w:p>
    <w:p>
      <w:pPr>
        <w:numPr>
          <w:ilvl w:val="1"/>
          <w:numId w:val="900"/>
        </w:numPr>
        <w:spacing w:before="0" w:after="0"/>
      </w:pPr>
      <w:r>
        <w:t>Robust Fitting</w:t>
      </w:r>
    </w:p>
    <w:p>
      <w:pPr>
        <w:numPr>
          <w:ilvl w:val="0"/>
          <w:numId w:val="900"/>
        </w:numPr>
        <w:spacing w:before="0" w:after="0"/>
      </w:pPr>
      <w:r>
        <w:t>Interpolation and Approximation</w:t>
      </w:r>
    </w:p>
    <w:p>
      <w:pPr>
        <w:numPr>
          <w:ilvl w:val="1"/>
          <w:numId w:val="900"/>
        </w:numPr>
        <w:spacing w:before="0" w:after="0"/>
      </w:pPr>
      <w:r>
        <w:t>Polynomial Interpolation</w:t>
      </w:r>
    </w:p>
    <w:p>
      <w:pPr>
        <w:numPr>
          <w:ilvl w:val="1"/>
          <w:numId w:val="900"/>
        </w:numPr>
        <w:spacing w:before="0" w:after="0"/>
      </w:pPr>
      <w:r>
        <w:t>Spline Interpolation</w:t>
      </w:r>
    </w:p>
    <w:p>
      <w:pPr>
        <w:numPr>
          <w:ilvl w:val="1"/>
          <w:numId w:val="900"/>
        </w:numPr>
        <w:spacing w:before="0" w:after="0"/>
      </w:pPr>
      <w:r>
        <w:t>Rational Function Approximation</w:t>
      </w:r>
    </w:p>
    <w:p>
      <w:pPr>
        <w:numPr>
          <w:ilvl w:val="1"/>
          <w:numId w:val="900"/>
        </w:numPr>
        <w:spacing w:before="0" w:after="0"/>
      </w:pPr>
      <w:r>
        <w:t>Trigonometric Interpolation</w:t>
      </w:r>
    </w:p>
    <w:p>
      <w:pPr>
        <w:numPr>
          <w:ilvl w:val="0"/>
          <w:numId w:val="900"/>
        </w:numPr>
        <w:spacing w:before="0" w:after="0"/>
      </w:pPr>
      <w:r>
        <w:t>Fourier Analysis</w:t>
      </w:r>
    </w:p>
    <w:p>
      <w:pPr>
        <w:numPr>
          <w:ilvl w:val="1"/>
          <w:numId w:val="900"/>
        </w:numPr>
        <w:spacing w:before="0" w:after="0"/>
      </w:pPr>
      <w:r>
        <w:t>Discrete Fourier Transform</w:t>
      </w:r>
    </w:p>
    <w:p>
      <w:pPr>
        <w:numPr>
          <w:ilvl w:val="1"/>
          <w:numId w:val="900"/>
        </w:numPr>
        <w:spacing w:before="0" w:after="0"/>
      </w:pPr>
      <w:r>
        <w:t>Fast Fourier Transform</w:t>
      </w:r>
    </w:p>
    <w:p>
      <w:pPr>
        <w:numPr>
          <w:ilvl w:val="1"/>
          <w:numId w:val="900"/>
        </w:numPr>
        <w:spacing w:before="0" w:after="0"/>
      </w:pPr>
      <w:r>
        <w:t>Power Spectral Density</w:t>
      </w:r>
    </w:p>
    <w:p>
      <w:pPr>
        <w:numPr>
          <w:ilvl w:val="1"/>
          <w:numId w:val="900"/>
        </w:numPr>
        <w:spacing w:before="0" w:after="0"/>
      </w:pPr>
      <w:r>
        <w:t>Windowing Functions</w:t>
      </w:r>
    </w:p>
    <w:p>
      <w:pPr>
        <w:numPr>
          <w:ilvl w:val="1"/>
          <w:numId w:val="900"/>
        </w:numPr>
        <w:spacing w:before="0" w:after="0"/>
      </w:pPr>
      <w:r>
        <w:t>Filtering</w:t>
      </w:r>
    </w:p>
    <w:p>
      <w:pPr>
        <w:numPr>
          <w:ilvl w:val="0"/>
          <w:numId w:val="900"/>
        </w:numPr>
        <w:spacing w:before="0" w:after="0"/>
      </w:pPr>
      <w:r>
        <w:t>Visualization Techniques</w:t>
      </w:r>
    </w:p>
    <w:p>
      <w:pPr>
        <w:numPr>
          <w:ilvl w:val="1"/>
          <w:numId w:val="900"/>
        </w:numPr>
        <w:spacing w:before="0" w:after="0"/>
      </w:pPr>
      <w:r>
        <w:t>2D Plotting</w:t>
      </w:r>
    </w:p>
    <w:p>
      <w:pPr>
        <w:numPr>
          <w:ilvl w:val="1"/>
          <w:numId w:val="900"/>
        </w:numPr>
        <w:spacing w:before="0" w:after="0"/>
      </w:pPr>
      <w:r>
        <w:t>3D Visualization</w:t>
      </w:r>
    </w:p>
    <w:p>
      <w:pPr>
        <w:numPr>
          <w:ilvl w:val="1"/>
          <w:numId w:val="900"/>
        </w:numPr>
        <w:spacing w:before="0" w:after="0"/>
      </w:pPr>
      <w:r>
        <w:t>Contour Plots</w:t>
      </w:r>
    </w:p>
    <w:p>
      <w:pPr>
        <w:numPr>
          <w:ilvl w:val="1"/>
          <w:numId w:val="900"/>
        </w:numPr>
        <w:spacing w:before="0" w:after="0"/>
      </w:pPr>
      <w:r>
        <w:t>Vector Field Plots</w:t>
      </w:r>
    </w:p>
    <w:p>
      <w:pPr>
        <w:numPr>
          <w:ilvl w:val="1"/>
          <w:numId w:val="900"/>
        </w:numPr>
        <w:spacing w:before="0" w:after="0"/>
      </w:pPr>
      <w:r>
        <w:t>Animation</w:t>
      </w:r>
    </w:p>
    <w:p>
      <w:pPr>
        <w:numPr>
          <w:ilvl w:val="1"/>
          <w:numId w:val="900"/>
        </w:numPr>
        <w:spacing w:before="0" w:after="0"/>
      </w:pPr>
      <w:r>
        <w:t>Interactive Visualization</w:t>
      </w:r>
    </w:p>
    <w:p>
      <w:pPr>
        <w:pStyle w:val="Heading1"/>
      </w:pPr>
      <w:r>
        <w:t>Applications in Classical Mechanics</w:t>
      </w:r>
    </w:p>
    <w:p>
      <w:pPr>
        <w:numPr>
          <w:ilvl w:val="0"/>
          <w:numId w:val="900"/>
        </w:numPr>
        <w:spacing w:before="0" w:after="0"/>
      </w:pPr>
      <w:r>
        <w:t>Single Particle Dynamics</w:t>
      </w:r>
    </w:p>
    <w:p>
      <w:pPr>
        <w:numPr>
          <w:ilvl w:val="1"/>
          <w:numId w:val="900"/>
        </w:numPr>
        <w:spacing w:before="0" w:after="0"/>
      </w:pPr>
      <w:r>
        <w:t>Projectile Motion</w:t>
      </w:r>
    </w:p>
    <w:p>
      <w:pPr>
        <w:numPr>
          <w:ilvl w:val="1"/>
          <w:numId w:val="900"/>
        </w:numPr>
        <w:spacing w:before="0" w:after="0"/>
      </w:pPr>
      <w:r>
        <w:t>Oscillatory Motion</w:t>
      </w:r>
    </w:p>
    <w:p>
      <w:pPr>
        <w:numPr>
          <w:ilvl w:val="1"/>
          <w:numId w:val="900"/>
        </w:numPr>
        <w:spacing w:before="0" w:after="0"/>
      </w:pPr>
      <w:r>
        <w:t>Central Force Problems</w:t>
      </w:r>
    </w:p>
    <w:p>
      <w:pPr>
        <w:numPr>
          <w:ilvl w:val="0"/>
          <w:numId w:val="900"/>
        </w:numPr>
        <w:spacing w:before="0" w:after="0"/>
      </w:pPr>
      <w:r>
        <w:t>Many-Body Systems</w:t>
      </w:r>
    </w:p>
    <w:p>
      <w:pPr>
        <w:numPr>
          <w:ilvl w:val="1"/>
          <w:numId w:val="900"/>
        </w:numPr>
        <w:spacing w:before="0" w:after="0"/>
      </w:pPr>
      <w:r>
        <w:t>N-Body Problem</w:t>
      </w:r>
    </w:p>
    <w:p>
      <w:pPr>
        <w:numPr>
          <w:ilvl w:val="1"/>
          <w:numId w:val="900"/>
        </w:numPr>
        <w:spacing w:before="0" w:after="0"/>
      </w:pPr>
      <w:r>
        <w:t>Gravitational Systems</w:t>
      </w:r>
    </w:p>
    <w:p>
      <w:pPr>
        <w:numPr>
          <w:ilvl w:val="1"/>
          <w:numId w:val="900"/>
        </w:numPr>
        <w:spacing w:before="0" w:after="0"/>
      </w:pPr>
      <w:r>
        <w:t>Solar System Dynamics</w:t>
      </w:r>
    </w:p>
    <w:p>
      <w:pPr>
        <w:numPr>
          <w:ilvl w:val="0"/>
          <w:numId w:val="900"/>
        </w:numPr>
        <w:spacing w:before="0" w:after="0"/>
      </w:pPr>
      <w:r>
        <w:t>Rigid Body Dynamics</w:t>
      </w:r>
    </w:p>
    <w:p>
      <w:pPr>
        <w:numPr>
          <w:ilvl w:val="1"/>
          <w:numId w:val="900"/>
        </w:numPr>
        <w:spacing w:before="0" w:after="0"/>
      </w:pPr>
      <w:r>
        <w:t>Rotation Matrices</w:t>
      </w:r>
    </w:p>
    <w:p>
      <w:pPr>
        <w:numPr>
          <w:ilvl w:val="1"/>
          <w:numId w:val="900"/>
        </w:numPr>
        <w:spacing w:before="0" w:after="0"/>
      </w:pPr>
      <w:r>
        <w:t>Euler Angles</w:t>
      </w:r>
    </w:p>
    <w:p>
      <w:pPr>
        <w:numPr>
          <w:ilvl w:val="1"/>
          <w:numId w:val="900"/>
        </w:numPr>
        <w:spacing w:before="0" w:after="0"/>
      </w:pPr>
      <w:r>
        <w:t>Quaternions</w:t>
      </w:r>
    </w:p>
    <w:p>
      <w:pPr>
        <w:numPr>
          <w:ilvl w:val="0"/>
          <w:numId w:val="900"/>
        </w:numPr>
        <w:spacing w:before="0" w:after="0"/>
      </w:pPr>
      <w:r>
        <w:t>Chaotic Systems</w:t>
      </w:r>
    </w:p>
    <w:p>
      <w:pPr>
        <w:numPr>
          <w:ilvl w:val="1"/>
          <w:numId w:val="900"/>
        </w:numPr>
        <w:spacing w:before="0" w:after="0"/>
      </w:pPr>
      <w:r>
        <w:t>Lorenz System</w:t>
      </w:r>
    </w:p>
    <w:p>
      <w:pPr>
        <w:numPr>
          <w:ilvl w:val="1"/>
          <w:numId w:val="900"/>
        </w:numPr>
        <w:spacing w:before="0" w:after="0"/>
      </w:pPr>
      <w:r>
        <w:t>Double Pendulum</w:t>
      </w:r>
    </w:p>
    <w:p>
      <w:pPr>
        <w:numPr>
          <w:ilvl w:val="1"/>
          <w:numId w:val="900"/>
        </w:numPr>
        <w:spacing w:before="0" w:after="0"/>
      </w:pPr>
      <w:r>
        <w:t>Lyapunov Exponents</w:t>
      </w:r>
    </w:p>
    <w:p>
      <w:pPr>
        <w:numPr>
          <w:ilvl w:val="1"/>
          <w:numId w:val="900"/>
        </w:numPr>
        <w:spacing w:before="0" w:after="0"/>
      </w:pPr>
      <w:r>
        <w:t>Poincaré Sections</w:t>
      </w:r>
    </w:p>
    <w:p>
      <w:pPr>
        <w:numPr>
          <w:ilvl w:val="0"/>
          <w:numId w:val="900"/>
        </w:numPr>
        <w:spacing w:before="0" w:after="0"/>
      </w:pPr>
      <w:r>
        <w:t>Celestial Mechanics</w:t>
      </w:r>
    </w:p>
    <w:p>
      <w:pPr>
        <w:numPr>
          <w:ilvl w:val="1"/>
          <w:numId w:val="900"/>
        </w:numPr>
        <w:spacing w:before="0" w:after="0"/>
      </w:pPr>
      <w:r>
        <w:t>Orbital Mechanics</w:t>
      </w:r>
    </w:p>
    <w:p>
      <w:pPr>
        <w:numPr>
          <w:ilvl w:val="1"/>
          <w:numId w:val="900"/>
        </w:numPr>
        <w:spacing w:before="0" w:after="0"/>
      </w:pPr>
      <w:r>
        <w:t>Perturbation Theory</w:t>
      </w:r>
    </w:p>
    <w:p>
      <w:pPr>
        <w:numPr>
          <w:ilvl w:val="1"/>
          <w:numId w:val="900"/>
        </w:numPr>
        <w:spacing w:before="0" w:after="0"/>
      </w:pPr>
      <w:r>
        <w:t>Asteroid Dynamics</w:t>
      </w:r>
    </w:p>
    <w:p>
      <w:pPr>
        <w:pStyle w:val="Heading1"/>
      </w:pPr>
      <w:r>
        <w:t>Applications in Electromagnetism</w:t>
      </w:r>
    </w:p>
    <w:p>
      <w:pPr>
        <w:numPr>
          <w:ilvl w:val="0"/>
          <w:numId w:val="900"/>
        </w:numPr>
        <w:spacing w:before="0" w:after="0"/>
      </w:pPr>
      <w:r>
        <w:t>Electrostatics</w:t>
      </w:r>
    </w:p>
    <w:p>
      <w:pPr>
        <w:numPr>
          <w:ilvl w:val="1"/>
          <w:numId w:val="900"/>
        </w:numPr>
        <w:spacing w:before="0" w:after="0"/>
      </w:pPr>
      <w:r>
        <w:t>Laplace Equation</w:t>
      </w:r>
    </w:p>
    <w:p>
      <w:pPr>
        <w:numPr>
          <w:ilvl w:val="1"/>
          <w:numId w:val="900"/>
        </w:numPr>
        <w:spacing w:before="0" w:after="0"/>
      </w:pPr>
      <w:r>
        <w:t>Poisson Equation</w:t>
      </w:r>
    </w:p>
    <w:p>
      <w:pPr>
        <w:numPr>
          <w:ilvl w:val="1"/>
          <w:numId w:val="900"/>
        </w:numPr>
        <w:spacing w:before="0" w:after="0"/>
      </w:pPr>
      <w:r>
        <w:t>Method of Images</w:t>
      </w:r>
    </w:p>
    <w:p>
      <w:pPr>
        <w:numPr>
          <w:ilvl w:val="1"/>
          <w:numId w:val="900"/>
        </w:numPr>
        <w:spacing w:before="0" w:after="0"/>
      </w:pPr>
      <w:r>
        <w:t>Multipole Expansions</w:t>
      </w:r>
    </w:p>
    <w:p>
      <w:pPr>
        <w:numPr>
          <w:ilvl w:val="0"/>
          <w:numId w:val="900"/>
        </w:numPr>
        <w:spacing w:before="0" w:after="0"/>
      </w:pPr>
      <w:r>
        <w:t>Magnetostatics</w:t>
      </w:r>
    </w:p>
    <w:p>
      <w:pPr>
        <w:numPr>
          <w:ilvl w:val="1"/>
          <w:numId w:val="900"/>
        </w:numPr>
        <w:spacing w:before="0" w:after="0"/>
      </w:pPr>
      <w:r>
        <w:t>Biot-Savart Law</w:t>
      </w:r>
    </w:p>
    <w:p>
      <w:pPr>
        <w:numPr>
          <w:ilvl w:val="1"/>
          <w:numId w:val="900"/>
        </w:numPr>
        <w:spacing w:before="0" w:after="0"/>
      </w:pPr>
      <w:r>
        <w:t>Ampère's Law</w:t>
      </w:r>
    </w:p>
    <w:p>
      <w:pPr>
        <w:numPr>
          <w:ilvl w:val="1"/>
          <w:numId w:val="900"/>
        </w:numPr>
        <w:spacing w:before="0" w:after="0"/>
      </w:pPr>
      <w:r>
        <w:t>Magnetic Dipoles</w:t>
      </w:r>
    </w:p>
    <w:p>
      <w:pPr>
        <w:numPr>
          <w:ilvl w:val="0"/>
          <w:numId w:val="900"/>
        </w:numPr>
        <w:spacing w:before="0" w:after="0"/>
      </w:pPr>
      <w:r>
        <w:t>Electromagnetic Waves</w:t>
      </w:r>
    </w:p>
    <w:p>
      <w:pPr>
        <w:numPr>
          <w:ilvl w:val="1"/>
          <w:numId w:val="900"/>
        </w:numPr>
        <w:spacing w:before="0" w:after="0"/>
      </w:pPr>
      <w:r>
        <w:t>Maxwell's Equations</w:t>
      </w:r>
    </w:p>
    <w:p>
      <w:pPr>
        <w:numPr>
          <w:ilvl w:val="1"/>
          <w:numId w:val="900"/>
        </w:numPr>
        <w:spacing w:before="0" w:after="0"/>
      </w:pPr>
      <w:r>
        <w:t>Wave Propagation</w:t>
      </w:r>
    </w:p>
    <w:p>
      <w:pPr>
        <w:numPr>
          <w:ilvl w:val="1"/>
          <w:numId w:val="900"/>
        </w:numPr>
        <w:spacing w:before="0" w:after="0"/>
      </w:pPr>
      <w:r>
        <w:t>Boundary Conditions</w:t>
      </w:r>
    </w:p>
    <w:p>
      <w:pPr>
        <w:numPr>
          <w:ilvl w:val="1"/>
          <w:numId w:val="900"/>
        </w:numPr>
        <w:spacing w:before="0" w:after="0"/>
      </w:pPr>
      <w:r>
        <w:t>Antenna Theory</w:t>
      </w:r>
    </w:p>
    <w:p>
      <w:pPr>
        <w:numPr>
          <w:ilvl w:val="0"/>
          <w:numId w:val="900"/>
        </w:numPr>
        <w:spacing w:before="0" w:after="0"/>
      </w:pPr>
      <w:r>
        <w:t>Finite-Difference Time-Domain Method</w:t>
      </w:r>
    </w:p>
    <w:p>
      <w:pPr>
        <w:numPr>
          <w:ilvl w:val="1"/>
          <w:numId w:val="900"/>
        </w:numPr>
        <w:spacing w:before="0" w:after="0"/>
      </w:pPr>
      <w:r>
        <w:t>Yee Algorithm</w:t>
      </w:r>
    </w:p>
    <w:p>
      <w:pPr>
        <w:numPr>
          <w:ilvl w:val="1"/>
          <w:numId w:val="900"/>
        </w:numPr>
        <w:spacing w:before="0" w:after="0"/>
      </w:pPr>
      <w:r>
        <w:t>Absorbing Boundary Conditions</w:t>
      </w:r>
    </w:p>
    <w:p>
      <w:pPr>
        <w:numPr>
          <w:ilvl w:val="1"/>
          <w:numId w:val="900"/>
        </w:numPr>
        <w:spacing w:before="0" w:after="0"/>
      </w:pPr>
      <w:r>
        <w:t>Dispersive Media</w:t>
      </w:r>
    </w:p>
    <w:p>
      <w:pPr>
        <w:numPr>
          <w:ilvl w:val="1"/>
          <w:numId w:val="900"/>
        </w:numPr>
        <w:spacing w:before="0" w:after="0"/>
      </w:pPr>
      <w:r>
        <w:t>Nonlinear Media</w:t>
      </w:r>
    </w:p>
    <w:p>
      <w:pPr>
        <w:pStyle w:val="Heading1"/>
      </w:pPr>
      <w:r>
        <w:t>Applications in Quantum Mechanics</w:t>
      </w:r>
    </w:p>
    <w:p>
      <w:pPr>
        <w:numPr>
          <w:ilvl w:val="0"/>
          <w:numId w:val="900"/>
        </w:numPr>
        <w:spacing w:before="0" w:after="0"/>
      </w:pPr>
      <w:r>
        <w:t>Time-Independent Schrödinger Equation</w:t>
      </w:r>
    </w:p>
    <w:p>
      <w:pPr>
        <w:numPr>
          <w:ilvl w:val="1"/>
          <w:numId w:val="900"/>
        </w:numPr>
        <w:spacing w:before="0" w:after="0"/>
      </w:pPr>
      <w:r>
        <w:t>Eigenvalue Problems</w:t>
      </w:r>
    </w:p>
    <w:p>
      <w:pPr>
        <w:numPr>
          <w:ilvl w:val="1"/>
          <w:numId w:val="900"/>
        </w:numPr>
        <w:spacing w:before="0" w:after="0"/>
      </w:pPr>
      <w:r>
        <w:t>Bound States</w:t>
      </w:r>
    </w:p>
    <w:p>
      <w:pPr>
        <w:numPr>
          <w:ilvl w:val="1"/>
          <w:numId w:val="900"/>
        </w:numPr>
        <w:spacing w:before="0" w:after="0"/>
      </w:pPr>
      <w:r>
        <w:t>Scattering States</w:t>
      </w:r>
    </w:p>
    <w:p>
      <w:pPr>
        <w:numPr>
          <w:ilvl w:val="1"/>
          <w:numId w:val="900"/>
        </w:numPr>
        <w:spacing w:before="0" w:after="0"/>
      </w:pPr>
      <w:r>
        <w:t>Variational Methods</w:t>
      </w:r>
    </w:p>
    <w:p>
      <w:pPr>
        <w:numPr>
          <w:ilvl w:val="0"/>
          <w:numId w:val="900"/>
        </w:numPr>
        <w:spacing w:before="0" w:after="0"/>
      </w:pPr>
      <w:r>
        <w:t>Time-Dependent Schrödinger Equation</w:t>
      </w:r>
    </w:p>
    <w:p>
      <w:pPr>
        <w:numPr>
          <w:ilvl w:val="1"/>
          <w:numId w:val="900"/>
        </w:numPr>
        <w:spacing w:before="0" w:after="0"/>
      </w:pPr>
      <w:r>
        <w:t>Split-Operator Method</w:t>
      </w:r>
    </w:p>
    <w:p>
      <w:pPr>
        <w:numPr>
          <w:ilvl w:val="1"/>
          <w:numId w:val="900"/>
        </w:numPr>
        <w:spacing w:before="0" w:after="0"/>
      </w:pPr>
      <w:r>
        <w:t>Crank-Nicolson Method</w:t>
      </w:r>
    </w:p>
    <w:p>
      <w:pPr>
        <w:numPr>
          <w:ilvl w:val="1"/>
          <w:numId w:val="900"/>
        </w:numPr>
        <w:spacing w:before="0" w:after="0"/>
      </w:pPr>
      <w:r>
        <w:t>Spectral Methods</w:t>
      </w:r>
    </w:p>
    <w:p>
      <w:pPr>
        <w:numPr>
          <w:ilvl w:val="0"/>
          <w:numId w:val="900"/>
        </w:numPr>
        <w:spacing w:before="0" w:after="0"/>
      </w:pPr>
      <w:r>
        <w:t>Many-Body Quantum Systems</w:t>
      </w:r>
    </w:p>
    <w:p>
      <w:pPr>
        <w:numPr>
          <w:ilvl w:val="1"/>
          <w:numId w:val="900"/>
        </w:numPr>
        <w:spacing w:before="0" w:after="0"/>
      </w:pPr>
      <w:r>
        <w:t>Hartree-Fock Method</w:t>
      </w:r>
    </w:p>
    <w:p>
      <w:pPr>
        <w:numPr>
          <w:ilvl w:val="1"/>
          <w:numId w:val="900"/>
        </w:numPr>
        <w:spacing w:before="0" w:after="0"/>
      </w:pPr>
      <w:r>
        <w:t>Configuration Interaction</w:t>
      </w:r>
    </w:p>
    <w:p>
      <w:pPr>
        <w:numPr>
          <w:ilvl w:val="1"/>
          <w:numId w:val="900"/>
        </w:numPr>
        <w:spacing w:before="0" w:after="0"/>
      </w:pPr>
      <w:r>
        <w:t>Density Functional Theory</w:t>
      </w:r>
    </w:p>
    <w:p>
      <w:pPr>
        <w:numPr>
          <w:ilvl w:val="0"/>
          <w:numId w:val="900"/>
        </w:numPr>
        <w:spacing w:before="0" w:after="0"/>
      </w:pPr>
      <w:r>
        <w:t>Quantum Monte Carlo</w:t>
      </w:r>
    </w:p>
    <w:p>
      <w:pPr>
        <w:numPr>
          <w:ilvl w:val="1"/>
          <w:numId w:val="900"/>
        </w:numPr>
        <w:spacing w:before="0" w:after="0"/>
      </w:pPr>
      <w:r>
        <w:t>Variational Monte Carlo</w:t>
      </w:r>
    </w:p>
    <w:p>
      <w:pPr>
        <w:numPr>
          <w:ilvl w:val="1"/>
          <w:numId w:val="900"/>
        </w:numPr>
        <w:spacing w:before="0" w:after="0"/>
      </w:pPr>
      <w:r>
        <w:t>Diffusion Monte Carlo</w:t>
      </w:r>
    </w:p>
    <w:p>
      <w:pPr>
        <w:numPr>
          <w:ilvl w:val="1"/>
          <w:numId w:val="900"/>
        </w:numPr>
        <w:spacing w:before="0" w:after="0"/>
      </w:pPr>
      <w:r>
        <w:t>Path Integral Monte Carlo</w:t>
      </w:r>
    </w:p>
    <w:p>
      <w:pPr>
        <w:pStyle w:val="Heading1"/>
      </w:pPr>
      <w:r>
        <w:t>Applications in Statistical Mechanics</w:t>
      </w:r>
    </w:p>
    <w:p>
      <w:pPr>
        <w:numPr>
          <w:ilvl w:val="0"/>
          <w:numId w:val="900"/>
        </w:numPr>
        <w:spacing w:before="0" w:after="0"/>
      </w:pPr>
      <w:r>
        <w:t>Classical Statistical Mechanics</w:t>
      </w:r>
    </w:p>
    <w:p>
      <w:pPr>
        <w:numPr>
          <w:ilvl w:val="1"/>
          <w:numId w:val="900"/>
        </w:numPr>
        <w:spacing w:before="0" w:after="0"/>
      </w:pPr>
      <w:r>
        <w:t>Canonical Ensemble</w:t>
      </w:r>
    </w:p>
    <w:p>
      <w:pPr>
        <w:numPr>
          <w:ilvl w:val="1"/>
          <w:numId w:val="900"/>
        </w:numPr>
        <w:spacing w:before="0" w:after="0"/>
      </w:pPr>
      <w:r>
        <w:t>Grand Canonical Ensemble</w:t>
      </w:r>
    </w:p>
    <w:p>
      <w:pPr>
        <w:numPr>
          <w:ilvl w:val="1"/>
          <w:numId w:val="900"/>
        </w:numPr>
        <w:spacing w:before="0" w:after="0"/>
      </w:pPr>
      <w:r>
        <w:t>Partition Functions</w:t>
      </w:r>
    </w:p>
    <w:p>
      <w:pPr>
        <w:numPr>
          <w:ilvl w:val="0"/>
          <w:numId w:val="900"/>
        </w:numPr>
        <w:spacing w:before="0" w:after="0"/>
      </w:pPr>
      <w:r>
        <w:t>Phase Transitions</w:t>
      </w:r>
    </w:p>
    <w:p>
      <w:pPr>
        <w:numPr>
          <w:ilvl w:val="1"/>
          <w:numId w:val="900"/>
        </w:numPr>
        <w:spacing w:before="0" w:after="0"/>
      </w:pPr>
      <w:r>
        <w:t>Ising Model</w:t>
      </w:r>
    </w:p>
    <w:p>
      <w:pPr>
        <w:numPr>
          <w:ilvl w:val="1"/>
          <w:numId w:val="900"/>
        </w:numPr>
        <w:spacing w:before="0" w:after="0"/>
      </w:pPr>
      <w:r>
        <w:t>Potts Model</w:t>
      </w:r>
    </w:p>
    <w:p>
      <w:pPr>
        <w:numPr>
          <w:ilvl w:val="1"/>
          <w:numId w:val="900"/>
        </w:numPr>
        <w:spacing w:before="0" w:after="0"/>
      </w:pPr>
      <w:r>
        <w:t>Critical Phenomena</w:t>
      </w:r>
    </w:p>
    <w:p>
      <w:pPr>
        <w:numPr>
          <w:ilvl w:val="1"/>
          <w:numId w:val="900"/>
        </w:numPr>
        <w:spacing w:before="0" w:after="0"/>
      </w:pPr>
      <w:r>
        <w:t>Finite-Size Scaling</w:t>
      </w:r>
    </w:p>
    <w:p>
      <w:pPr>
        <w:numPr>
          <w:ilvl w:val="0"/>
          <w:numId w:val="900"/>
        </w:numPr>
        <w:spacing w:before="0" w:after="0"/>
      </w:pPr>
      <w:r>
        <w:t>Transport Properties</w:t>
      </w:r>
    </w:p>
    <w:p>
      <w:pPr>
        <w:numPr>
          <w:ilvl w:val="1"/>
          <w:numId w:val="900"/>
        </w:numPr>
        <w:spacing w:before="0" w:after="0"/>
      </w:pPr>
      <w:r>
        <w:t>Diffusion</w:t>
      </w:r>
    </w:p>
    <w:p>
      <w:pPr>
        <w:numPr>
          <w:ilvl w:val="1"/>
          <w:numId w:val="900"/>
        </w:numPr>
        <w:spacing w:before="0" w:after="0"/>
      </w:pPr>
      <w:r>
        <w:t>Viscosity</w:t>
      </w:r>
    </w:p>
    <w:p>
      <w:pPr>
        <w:numPr>
          <w:ilvl w:val="1"/>
          <w:numId w:val="900"/>
        </w:numPr>
        <w:spacing w:before="0" w:after="0"/>
      </w:pPr>
      <w:r>
        <w:t>Thermal Conductivity</w:t>
      </w:r>
    </w:p>
    <w:p>
      <w:pPr>
        <w:numPr>
          <w:ilvl w:val="0"/>
          <w:numId w:val="900"/>
        </w:numPr>
        <w:spacing w:before="0" w:after="0"/>
      </w:pPr>
      <w:r>
        <w:t>Percolation Theory</w:t>
      </w:r>
    </w:p>
    <w:p>
      <w:pPr>
        <w:numPr>
          <w:ilvl w:val="1"/>
          <w:numId w:val="900"/>
        </w:numPr>
        <w:spacing w:before="0" w:after="0"/>
      </w:pPr>
      <w:r>
        <w:t>Site Percolation</w:t>
      </w:r>
    </w:p>
    <w:p>
      <w:pPr>
        <w:numPr>
          <w:ilvl w:val="1"/>
          <w:numId w:val="900"/>
        </w:numPr>
        <w:spacing w:before="0" w:after="0"/>
      </w:pPr>
      <w:r>
        <w:t>Bond Percolation</w:t>
      </w:r>
    </w:p>
    <w:p>
      <w:pPr>
        <w:numPr>
          <w:ilvl w:val="1"/>
          <w:numId w:val="900"/>
        </w:numPr>
        <w:spacing w:before="0" w:after="0"/>
      </w:pPr>
      <w:r>
        <w:t>Critical Exponents</w:t>
      </w:r>
    </w:p>
    <w:p>
      <w:pPr>
        <w:pStyle w:val="Heading1"/>
      </w:pPr>
      <w:r>
        <w:t>Applications in Fluid Dynamics</w:t>
      </w:r>
    </w:p>
    <w:p>
      <w:pPr>
        <w:numPr>
          <w:ilvl w:val="0"/>
          <w:numId w:val="900"/>
        </w:numPr>
        <w:spacing w:before="0" w:after="0"/>
      </w:pPr>
      <w:r>
        <w:t>Incompressible Flow</w:t>
      </w:r>
    </w:p>
    <w:p>
      <w:pPr>
        <w:numPr>
          <w:ilvl w:val="1"/>
          <w:numId w:val="900"/>
        </w:numPr>
        <w:spacing w:before="0" w:after="0"/>
      </w:pPr>
      <w:r>
        <w:t>Navier-Stokes Equations</w:t>
      </w:r>
    </w:p>
    <w:p>
      <w:pPr>
        <w:numPr>
          <w:ilvl w:val="1"/>
          <w:numId w:val="900"/>
        </w:numPr>
        <w:spacing w:before="0" w:after="0"/>
      </w:pPr>
      <w:r>
        <w:t>Pressure Projection Methods</w:t>
      </w:r>
    </w:p>
    <w:p>
      <w:pPr>
        <w:numPr>
          <w:ilvl w:val="1"/>
          <w:numId w:val="900"/>
        </w:numPr>
        <w:spacing w:before="0" w:after="0"/>
      </w:pPr>
      <w:r>
        <w:t>Vorticity-Stream Function Formulation</w:t>
      </w:r>
    </w:p>
    <w:p>
      <w:pPr>
        <w:numPr>
          <w:ilvl w:val="0"/>
          <w:numId w:val="900"/>
        </w:numPr>
        <w:spacing w:before="0" w:after="0"/>
      </w:pPr>
      <w:r>
        <w:t>Compressible Flow</w:t>
      </w:r>
    </w:p>
    <w:p>
      <w:pPr>
        <w:numPr>
          <w:ilvl w:val="1"/>
          <w:numId w:val="900"/>
        </w:numPr>
        <w:spacing w:before="0" w:after="0"/>
      </w:pPr>
      <w:r>
        <w:t>Euler Equations</w:t>
      </w:r>
    </w:p>
    <w:p>
      <w:pPr>
        <w:numPr>
          <w:ilvl w:val="1"/>
          <w:numId w:val="900"/>
        </w:numPr>
        <w:spacing w:before="0" w:after="0"/>
      </w:pPr>
      <w:r>
        <w:t>Shock Waves</w:t>
      </w:r>
    </w:p>
    <w:p>
      <w:pPr>
        <w:numPr>
          <w:ilvl w:val="1"/>
          <w:numId w:val="900"/>
        </w:numPr>
        <w:spacing w:before="0" w:after="0"/>
      </w:pPr>
      <w:r>
        <w:t>Riemann Problems</w:t>
      </w:r>
    </w:p>
    <w:p>
      <w:pPr>
        <w:numPr>
          <w:ilvl w:val="0"/>
          <w:numId w:val="900"/>
        </w:numPr>
        <w:spacing w:before="0" w:after="0"/>
      </w:pPr>
      <w:r>
        <w:t>Lattice Boltzmann Methods</w:t>
      </w:r>
    </w:p>
    <w:p>
      <w:pPr>
        <w:numPr>
          <w:ilvl w:val="1"/>
          <w:numId w:val="900"/>
        </w:numPr>
        <w:spacing w:before="0" w:after="0"/>
      </w:pPr>
      <w:r>
        <w:t>Kinetic Theory</w:t>
      </w:r>
    </w:p>
    <w:p>
      <w:pPr>
        <w:numPr>
          <w:ilvl w:val="1"/>
          <w:numId w:val="900"/>
        </w:numPr>
        <w:spacing w:before="0" w:after="0"/>
      </w:pPr>
      <w:r>
        <w:t>Collision Models</w:t>
      </w:r>
    </w:p>
    <w:p>
      <w:pPr>
        <w:numPr>
          <w:ilvl w:val="1"/>
          <w:numId w:val="900"/>
        </w:numPr>
        <w:spacing w:before="0" w:after="0"/>
      </w:pPr>
      <w:r>
        <w:t>Boundary Conditions</w:t>
      </w:r>
    </w:p>
    <w:p>
      <w:pPr>
        <w:numPr>
          <w:ilvl w:val="0"/>
          <w:numId w:val="900"/>
        </w:numPr>
        <w:spacing w:before="0" w:after="0"/>
      </w:pPr>
      <w:r>
        <w:t>Turbulence</w:t>
      </w:r>
    </w:p>
    <w:p>
      <w:pPr>
        <w:numPr>
          <w:ilvl w:val="1"/>
          <w:numId w:val="900"/>
        </w:numPr>
        <w:spacing w:before="0" w:after="0"/>
      </w:pPr>
      <w:r>
        <w:t>Direct Numerical Simulation</w:t>
      </w:r>
    </w:p>
    <w:p>
      <w:pPr>
        <w:numPr>
          <w:ilvl w:val="1"/>
          <w:numId w:val="900"/>
        </w:numPr>
        <w:spacing w:before="0" w:after="0"/>
      </w:pPr>
      <w:r>
        <w:t>Large Eddy Simulation</w:t>
      </w:r>
    </w:p>
    <w:p>
      <w:pPr>
        <w:numPr>
          <w:ilvl w:val="1"/>
          <w:numId w:val="900"/>
        </w:numPr>
        <w:spacing w:before="0" w:after="0"/>
      </w:pPr>
      <w:r>
        <w:t>Reynolds-Averaged Navier-Stokes</w:t>
      </w:r>
    </w:p>
    <w:p>
      <w:pPr>
        <w:pStyle w:val="Heading1"/>
      </w:pPr>
      <w:r>
        <w:t>High-Performance Computing</w:t>
      </w:r>
    </w:p>
    <w:p>
      <w:pPr>
        <w:numPr>
          <w:ilvl w:val="0"/>
          <w:numId w:val="900"/>
        </w:numPr>
        <w:spacing w:before="0" w:after="0"/>
      </w:pPr>
      <w:r>
        <w:t>Parallel Computing Concepts</w:t>
      </w:r>
    </w:p>
    <w:p>
      <w:pPr>
        <w:numPr>
          <w:ilvl w:val="1"/>
          <w:numId w:val="900"/>
        </w:numPr>
        <w:spacing w:before="0" w:after="0"/>
      </w:pPr>
      <w:r>
        <w:t>Flynn's Taxonomy</w:t>
      </w:r>
    </w:p>
    <w:p>
      <w:pPr>
        <w:numPr>
          <w:ilvl w:val="1"/>
          <w:numId w:val="900"/>
        </w:numPr>
        <w:spacing w:before="0" w:after="0"/>
      </w:pPr>
      <w:r>
        <w:t>Amdahl's Law</w:t>
      </w:r>
    </w:p>
    <w:p>
      <w:pPr>
        <w:numPr>
          <w:ilvl w:val="1"/>
          <w:numId w:val="900"/>
        </w:numPr>
        <w:spacing w:before="0" w:after="0"/>
      </w:pPr>
      <w:r>
        <w:t>Scalability</w:t>
      </w:r>
    </w:p>
    <w:p>
      <w:pPr>
        <w:numPr>
          <w:ilvl w:val="0"/>
          <w:numId w:val="900"/>
        </w:numPr>
        <w:spacing w:before="0" w:after="0"/>
      </w:pPr>
      <w:r>
        <w:t>Shared Memory Programming</w:t>
      </w:r>
    </w:p>
    <w:p>
      <w:pPr>
        <w:numPr>
          <w:ilvl w:val="1"/>
          <w:numId w:val="900"/>
        </w:numPr>
        <w:spacing w:before="0" w:after="0"/>
      </w:pPr>
      <w:r>
        <w:t>OpenMP</w:t>
      </w:r>
    </w:p>
    <w:p>
      <w:pPr>
        <w:numPr>
          <w:ilvl w:val="1"/>
          <w:numId w:val="900"/>
        </w:numPr>
        <w:spacing w:before="0" w:after="0"/>
      </w:pPr>
      <w:r>
        <w:t>Thread Safety</w:t>
      </w:r>
    </w:p>
    <w:p>
      <w:pPr>
        <w:numPr>
          <w:ilvl w:val="1"/>
          <w:numId w:val="900"/>
        </w:numPr>
        <w:spacing w:before="0" w:after="0"/>
      </w:pPr>
      <w:r>
        <w:t>Load Balancing</w:t>
      </w:r>
    </w:p>
    <w:p>
      <w:pPr>
        <w:numPr>
          <w:ilvl w:val="0"/>
          <w:numId w:val="900"/>
        </w:numPr>
        <w:spacing w:before="0" w:after="0"/>
      </w:pPr>
      <w:r>
        <w:t>Distributed Memory Programming</w:t>
      </w:r>
    </w:p>
    <w:p>
      <w:pPr>
        <w:numPr>
          <w:ilvl w:val="1"/>
          <w:numId w:val="900"/>
        </w:numPr>
        <w:spacing w:before="0" w:after="0"/>
      </w:pPr>
      <w:r>
        <w:t>Message Passing Interface</w:t>
      </w:r>
    </w:p>
    <w:p>
      <w:pPr>
        <w:numPr>
          <w:ilvl w:val="1"/>
          <w:numId w:val="900"/>
        </w:numPr>
        <w:spacing w:before="0" w:after="0"/>
      </w:pPr>
      <w:r>
        <w:t>Point-to-Point Communication</w:t>
      </w:r>
    </w:p>
    <w:p>
      <w:pPr>
        <w:numPr>
          <w:ilvl w:val="1"/>
          <w:numId w:val="900"/>
        </w:numPr>
        <w:spacing w:before="0" w:after="0"/>
      </w:pPr>
      <w:r>
        <w:t>Collective Communication</w:t>
      </w:r>
    </w:p>
    <w:p>
      <w:pPr>
        <w:numPr>
          <w:ilvl w:val="0"/>
          <w:numId w:val="900"/>
        </w:numPr>
        <w:spacing w:before="0" w:after="0"/>
      </w:pPr>
      <w:r>
        <w:t>GPU Computing</w:t>
      </w:r>
    </w:p>
    <w:p>
      <w:pPr>
        <w:numPr>
          <w:ilvl w:val="1"/>
          <w:numId w:val="900"/>
        </w:numPr>
        <w:spacing w:before="0" w:after="0"/>
      </w:pPr>
      <w:r>
        <w:t>CUDA Programming</w:t>
      </w:r>
    </w:p>
    <w:p>
      <w:pPr>
        <w:numPr>
          <w:ilvl w:val="1"/>
          <w:numId w:val="900"/>
        </w:numPr>
        <w:spacing w:before="0" w:after="0"/>
      </w:pPr>
      <w:r>
        <w:t>Memory Hierarchy</w:t>
      </w:r>
    </w:p>
    <w:p>
      <w:pPr>
        <w:numPr>
          <w:ilvl w:val="1"/>
          <w:numId w:val="900"/>
        </w:numPr>
        <w:spacing w:before="0" w:after="0"/>
      </w:pPr>
      <w:r>
        <w:t>Kernel Optimization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Profiling Tools</w:t>
      </w:r>
    </w:p>
    <w:p>
      <w:pPr>
        <w:numPr>
          <w:ilvl w:val="1"/>
          <w:numId w:val="900"/>
        </w:numPr>
        <w:spacing w:before="0" w:after="0"/>
      </w:pPr>
      <w:r>
        <w:t>Memory Optimization</w:t>
      </w:r>
    </w:p>
    <w:p>
      <w:pPr>
        <w:numPr>
          <w:ilvl w:val="1"/>
          <w:numId w:val="900"/>
        </w:numPr>
        <w:spacing w:before="0" w:after="0"/>
      </w:pPr>
      <w:r>
        <w:t>Vectorization</w:t>
      </w:r>
    </w:p>
    <w:p>
      <w:pPr>
        <w:numPr>
          <w:ilvl w:val="1"/>
          <w:numId w:val="900"/>
        </w:numPr>
        <w:spacing w:before="0" w:after="0"/>
      </w:pPr>
      <w:r>
        <w:t>Cache Optimization</w:t>
      </w:r>
    </w:p>
    <w:p>
      <w:pPr>
        <w:numPr>
          <w:ilvl w:val="0"/>
          <w:numId w:val="900"/>
        </w:numPr>
        <w:spacing w:before="0" w:after="0"/>
      </w:pPr>
      <w:r>
        <w:t>Workflow Management</w:t>
      </w:r>
    </w:p>
    <w:p>
      <w:pPr>
        <w:numPr>
          <w:ilvl w:val="1"/>
          <w:numId w:val="900"/>
        </w:numPr>
        <w:spacing w:before="0" w:after="0"/>
      </w:pPr>
      <w:r>
        <w:t>Job Scheduling</w:t>
      </w:r>
    </w:p>
    <w:p>
      <w:pPr>
        <w:numPr>
          <w:ilvl w:val="1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Data Management</w:t>
      </w:r>
    </w:p>
    <w:p>
      <w:pPr>
        <w:numPr>
          <w:ilvl w:val="1"/>
          <w:numId w:val="900"/>
        </w:numPr>
        <w:spacing w:before="0" w:after="0"/>
      </w:pPr>
      <w:r>
        <w:t>Reproducibility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