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Computational Neuroscience</w:t>
      </w:r>
    </w:p>
    <w:p>
      <w:pPr>
        <w:pStyle w:val="Heading1"/>
      </w:pPr>
      <w:r>
        <w:t>Introduction to Computational Neuroscience</w:t>
      </w:r>
    </w:p>
    <w:p>
      <w:pPr>
        <w:numPr>
          <w:ilvl w:val="0"/>
          <w:numId w:val="900"/>
        </w:numPr>
        <w:spacing w:before="0" w:after="0"/>
      </w:pPr>
      <w:r>
        <w:t>Defining the Field</w:t>
      </w:r>
    </w:p>
    <w:p>
      <w:pPr>
        <w:numPr>
          <w:ilvl w:val="1"/>
          <w:numId w:val="900"/>
        </w:numPr>
        <w:spacing w:before="0" w:after="0"/>
      </w:pPr>
      <w:r>
        <w:t>Goals and Scope</w:t>
      </w:r>
    </w:p>
    <w:p>
      <w:pPr>
        <w:numPr>
          <w:ilvl w:val="2"/>
          <w:numId w:val="900"/>
        </w:numPr>
        <w:spacing w:before="0" w:after="0"/>
      </w:pPr>
      <w:r>
        <w:t>Understanding neural computation</w:t>
      </w:r>
    </w:p>
    <w:p>
      <w:pPr>
        <w:numPr>
          <w:ilvl w:val="2"/>
          <w:numId w:val="900"/>
        </w:numPr>
        <w:spacing w:before="0" w:after="0"/>
      </w:pPr>
      <w:r>
        <w:t>Bridging theory and experiment</w:t>
      </w:r>
    </w:p>
    <w:p>
      <w:pPr>
        <w:numPr>
          <w:ilvl w:val="2"/>
          <w:numId w:val="900"/>
        </w:numPr>
        <w:spacing w:before="0" w:after="0"/>
      </w:pPr>
      <w:r>
        <w:t>Predicting neural behavior</w:t>
      </w:r>
    </w:p>
    <w:p>
      <w:pPr>
        <w:numPr>
          <w:ilvl w:val="2"/>
          <w:numId w:val="900"/>
        </w:numPr>
        <w:spacing w:before="0" w:after="0"/>
      </w:pPr>
      <w:r>
        <w:t>Modeling brain function across scales</w:t>
      </w:r>
    </w:p>
    <w:p>
      <w:pPr>
        <w:numPr>
          <w:ilvl w:val="1"/>
          <w:numId w:val="900"/>
        </w:numPr>
        <w:spacing w:before="0" w:after="0"/>
      </w:pPr>
      <w:r>
        <w:t>Relationship to Neuroscience</w:t>
      </w:r>
    </w:p>
    <w:p>
      <w:pPr>
        <w:numPr>
          <w:ilvl w:val="2"/>
          <w:numId w:val="900"/>
        </w:numPr>
        <w:spacing w:before="0" w:after="0"/>
      </w:pPr>
      <w:r>
        <w:t>Experimental neuroscience</w:t>
      </w:r>
    </w:p>
    <w:p>
      <w:pPr>
        <w:numPr>
          <w:ilvl w:val="2"/>
          <w:numId w:val="900"/>
        </w:numPr>
        <w:spacing w:before="0" w:after="0"/>
      </w:pPr>
      <w:r>
        <w:t>Theoretical neuroscience</w:t>
      </w:r>
    </w:p>
    <w:p>
      <w:pPr>
        <w:numPr>
          <w:ilvl w:val="2"/>
          <w:numId w:val="900"/>
        </w:numPr>
        <w:spacing w:before="0" w:after="0"/>
      </w:pPr>
      <w:r>
        <w:t>Systems neuroscience</w:t>
      </w:r>
    </w:p>
    <w:p>
      <w:pPr>
        <w:numPr>
          <w:ilvl w:val="1"/>
          <w:numId w:val="900"/>
        </w:numPr>
        <w:spacing w:before="0" w:after="0"/>
      </w:pPr>
      <w:r>
        <w:t>Relationship to Computer Science</w:t>
      </w:r>
    </w:p>
    <w:p>
      <w:pPr>
        <w:numPr>
          <w:ilvl w:val="2"/>
          <w:numId w:val="900"/>
        </w:numPr>
        <w:spacing w:before="0" w:after="0"/>
      </w:pPr>
      <w:r>
        <w:t>Artificial intelligence</w:t>
      </w:r>
    </w:p>
    <w:p>
      <w:pPr>
        <w:numPr>
          <w:ilvl w:val="2"/>
          <w:numId w:val="900"/>
        </w:numPr>
        <w:spacing w:before="0" w:after="0"/>
      </w:pPr>
      <w:r>
        <w:t>Machine learning</w:t>
      </w:r>
    </w:p>
    <w:p>
      <w:pPr>
        <w:numPr>
          <w:ilvl w:val="2"/>
          <w:numId w:val="900"/>
        </w:numPr>
        <w:spacing w:before="0" w:after="0"/>
      </w:pPr>
      <w:r>
        <w:t>Algorithm design</w:t>
      </w:r>
    </w:p>
    <w:p>
      <w:pPr>
        <w:numPr>
          <w:ilvl w:val="2"/>
          <w:numId w:val="900"/>
        </w:numPr>
        <w:spacing w:before="0" w:after="0"/>
      </w:pPr>
      <w:r>
        <w:t>Computational complexity</w:t>
      </w:r>
    </w:p>
    <w:p>
      <w:pPr>
        <w:numPr>
          <w:ilvl w:val="1"/>
          <w:numId w:val="900"/>
        </w:numPr>
        <w:spacing w:before="0" w:after="0"/>
      </w:pPr>
      <w:r>
        <w:t>Relationship to Physics</w:t>
      </w:r>
    </w:p>
    <w:p>
      <w:pPr>
        <w:numPr>
          <w:ilvl w:val="2"/>
          <w:numId w:val="900"/>
        </w:numPr>
        <w:spacing w:before="0" w:after="0"/>
      </w:pPr>
      <w:r>
        <w:t>Biophysics of neural systems</w:t>
      </w:r>
    </w:p>
    <w:p>
      <w:pPr>
        <w:numPr>
          <w:ilvl w:val="2"/>
          <w:numId w:val="900"/>
        </w:numPr>
        <w:spacing w:before="0" w:after="0"/>
      </w:pPr>
      <w:r>
        <w:t>Statistical mechanics approaches</w:t>
      </w:r>
    </w:p>
    <w:p>
      <w:pPr>
        <w:numPr>
          <w:ilvl w:val="2"/>
          <w:numId w:val="900"/>
        </w:numPr>
        <w:spacing w:before="0" w:after="0"/>
      </w:pPr>
      <w:r>
        <w:t>Dynamical systems theory</w:t>
      </w:r>
    </w:p>
    <w:p>
      <w:pPr>
        <w:numPr>
          <w:ilvl w:val="1"/>
          <w:numId w:val="900"/>
        </w:numPr>
        <w:spacing w:before="0" w:after="0"/>
      </w:pPr>
      <w:r>
        <w:t>Relationship to Mathematics</w:t>
      </w:r>
    </w:p>
    <w:p>
      <w:pPr>
        <w:numPr>
          <w:ilvl w:val="2"/>
          <w:numId w:val="900"/>
        </w:numPr>
        <w:spacing w:before="0" w:after="0"/>
      </w:pPr>
      <w:r>
        <w:t>Applied mathematics</w:t>
      </w:r>
    </w:p>
    <w:p>
      <w:pPr>
        <w:numPr>
          <w:ilvl w:val="2"/>
          <w:numId w:val="900"/>
        </w:numPr>
        <w:spacing w:before="0" w:after="0"/>
      </w:pPr>
      <w:r>
        <w:t>Statistical modeling</w:t>
      </w:r>
    </w:p>
    <w:p>
      <w:pPr>
        <w:numPr>
          <w:ilvl w:val="2"/>
          <w:numId w:val="900"/>
        </w:numPr>
        <w:spacing w:before="0" w:after="0"/>
      </w:pPr>
      <w:r>
        <w:t>Information theory</w:t>
      </w:r>
    </w:p>
    <w:p>
      <w:pPr>
        <w:numPr>
          <w:ilvl w:val="0"/>
          <w:numId w:val="900"/>
        </w:numPr>
        <w:spacing w:before="0" w:after="0"/>
      </w:pPr>
      <w:r>
        <w:t>Historical Context</w:t>
      </w:r>
    </w:p>
    <w:p>
      <w:pPr>
        <w:numPr>
          <w:ilvl w:val="1"/>
          <w:numId w:val="900"/>
        </w:numPr>
        <w:spacing w:before="0" w:after="0"/>
      </w:pPr>
      <w:r>
        <w:t>Early Theoretical Work</w:t>
      </w:r>
    </w:p>
    <w:p>
      <w:pPr>
        <w:numPr>
          <w:ilvl w:val="2"/>
          <w:numId w:val="900"/>
        </w:numPr>
        <w:spacing w:before="0" w:after="0"/>
      </w:pPr>
      <w:r>
        <w:t>McCulloch-Pitts neuron model</w:t>
      </w:r>
    </w:p>
    <w:p>
      <w:pPr>
        <w:numPr>
          <w:ilvl w:val="2"/>
          <w:numId w:val="900"/>
        </w:numPr>
        <w:spacing w:before="0" w:after="0"/>
      </w:pPr>
      <w:r>
        <w:t>Hebbian theory of learning</w:t>
      </w:r>
    </w:p>
    <w:p>
      <w:pPr>
        <w:numPr>
          <w:ilvl w:val="2"/>
          <w:numId w:val="900"/>
        </w:numPr>
        <w:spacing w:before="0" w:after="0"/>
      </w:pPr>
      <w:r>
        <w:t>Wiener's cybernetics</w:t>
      </w:r>
    </w:p>
    <w:p>
      <w:pPr>
        <w:numPr>
          <w:ilvl w:val="1"/>
          <w:numId w:val="900"/>
        </w:numPr>
        <w:spacing w:before="0" w:after="0"/>
      </w:pPr>
      <w:r>
        <w:t>The Hodgkin-Huxley Model</w:t>
      </w:r>
    </w:p>
    <w:p>
      <w:pPr>
        <w:numPr>
          <w:ilvl w:val="2"/>
          <w:numId w:val="900"/>
        </w:numPr>
        <w:spacing w:before="0" w:after="0"/>
      </w:pPr>
      <w:r>
        <w:t>Discovery of action potentials</w:t>
      </w:r>
    </w:p>
    <w:p>
      <w:pPr>
        <w:numPr>
          <w:ilvl w:val="2"/>
          <w:numId w:val="900"/>
        </w:numPr>
        <w:spacing w:before="0" w:after="0"/>
      </w:pPr>
      <w:r>
        <w:t>Mathematical modeling of ion channels</w:t>
      </w:r>
    </w:p>
    <w:p>
      <w:pPr>
        <w:numPr>
          <w:ilvl w:val="2"/>
          <w:numId w:val="900"/>
        </w:numPr>
        <w:spacing w:before="0" w:after="0"/>
      </w:pPr>
      <w:r>
        <w:t>Nobel Prize significance</w:t>
      </w:r>
    </w:p>
    <w:p>
      <w:pPr>
        <w:numPr>
          <w:ilvl w:val="1"/>
          <w:numId w:val="900"/>
        </w:numPr>
        <w:spacing w:before="0" w:after="0"/>
      </w:pPr>
      <w:r>
        <w:t>Rise of Connectionism</w:t>
      </w:r>
    </w:p>
    <w:p>
      <w:pPr>
        <w:numPr>
          <w:ilvl w:val="2"/>
          <w:numId w:val="900"/>
        </w:numPr>
        <w:spacing w:before="0" w:after="0"/>
      </w:pPr>
      <w:r>
        <w:t>Perceptron and early neural networks</w:t>
      </w:r>
    </w:p>
    <w:p>
      <w:pPr>
        <w:numPr>
          <w:ilvl w:val="2"/>
          <w:numId w:val="900"/>
        </w:numPr>
        <w:spacing w:before="0" w:after="0"/>
      </w:pPr>
      <w:r>
        <w:t>Parallel distributed processing</w:t>
      </w:r>
    </w:p>
    <w:p>
      <w:pPr>
        <w:numPr>
          <w:ilvl w:val="2"/>
          <w:numId w:val="900"/>
        </w:numPr>
        <w:spacing w:before="0" w:after="0"/>
      </w:pPr>
      <w:r>
        <w:t>Backpropagation algorithm</w:t>
      </w:r>
    </w:p>
    <w:p>
      <w:pPr>
        <w:numPr>
          <w:ilvl w:val="1"/>
          <w:numId w:val="900"/>
        </w:numPr>
        <w:spacing w:before="0" w:after="0"/>
      </w:pPr>
      <w:r>
        <w:t>Modern Developments</w:t>
      </w:r>
    </w:p>
    <w:p>
      <w:pPr>
        <w:numPr>
          <w:ilvl w:val="2"/>
          <w:numId w:val="900"/>
        </w:numPr>
        <w:spacing w:before="0" w:after="0"/>
      </w:pPr>
      <w:r>
        <w:t>Large-scale brain simulations</w:t>
      </w:r>
    </w:p>
    <w:p>
      <w:pPr>
        <w:numPr>
          <w:ilvl w:val="2"/>
          <w:numId w:val="900"/>
        </w:numPr>
        <w:spacing w:before="0" w:after="0"/>
      </w:pPr>
      <w:r>
        <w:t>Deep learning connections</w:t>
      </w:r>
    </w:p>
    <w:p>
      <w:pPr>
        <w:numPr>
          <w:ilvl w:val="2"/>
          <w:numId w:val="900"/>
        </w:numPr>
        <w:spacing w:before="0" w:after="0"/>
      </w:pPr>
      <w:r>
        <w:t>Big data neuroscience</w:t>
      </w:r>
    </w:p>
    <w:p>
      <w:pPr>
        <w:numPr>
          <w:ilvl w:val="0"/>
          <w:numId w:val="900"/>
        </w:numPr>
        <w:spacing w:before="0" w:after="0"/>
      </w:pPr>
      <w:r>
        <w:t>Levels of Analysis</w:t>
      </w:r>
    </w:p>
    <w:p>
      <w:pPr>
        <w:numPr>
          <w:ilvl w:val="1"/>
          <w:numId w:val="900"/>
        </w:numPr>
        <w:spacing w:before="0" w:after="0"/>
      </w:pPr>
      <w:r>
        <w:t>Molecular and Cellular Level</w:t>
      </w:r>
    </w:p>
    <w:p>
      <w:pPr>
        <w:numPr>
          <w:ilvl w:val="2"/>
          <w:numId w:val="900"/>
        </w:numPr>
        <w:spacing w:before="0" w:after="0"/>
      </w:pPr>
      <w:r>
        <w:t>Ion channels and signaling molecules</w:t>
      </w:r>
    </w:p>
    <w:p>
      <w:pPr>
        <w:numPr>
          <w:ilvl w:val="2"/>
          <w:numId w:val="900"/>
        </w:numPr>
        <w:spacing w:before="0" w:after="0"/>
      </w:pPr>
      <w:r>
        <w:t>Single neuron properties</w:t>
      </w:r>
    </w:p>
    <w:p>
      <w:pPr>
        <w:numPr>
          <w:ilvl w:val="2"/>
          <w:numId w:val="900"/>
        </w:numPr>
        <w:spacing w:before="0" w:after="0"/>
      </w:pPr>
      <w:r>
        <w:t>Subcellular compartments</w:t>
      </w:r>
    </w:p>
    <w:p>
      <w:pPr>
        <w:numPr>
          <w:ilvl w:val="1"/>
          <w:numId w:val="900"/>
        </w:numPr>
        <w:spacing w:before="0" w:after="0"/>
      </w:pPr>
      <w:r>
        <w:t>Network and Systems Level</w:t>
      </w:r>
    </w:p>
    <w:p>
      <w:pPr>
        <w:numPr>
          <w:ilvl w:val="2"/>
          <w:numId w:val="900"/>
        </w:numPr>
        <w:spacing w:before="0" w:after="0"/>
      </w:pPr>
      <w:r>
        <w:t>Neural circuits</w:t>
      </w:r>
    </w:p>
    <w:p>
      <w:pPr>
        <w:numPr>
          <w:ilvl w:val="2"/>
          <w:numId w:val="900"/>
        </w:numPr>
        <w:spacing w:before="0" w:after="0"/>
      </w:pPr>
      <w:r>
        <w:t>Large-scale brain networks</w:t>
      </w:r>
    </w:p>
    <w:p>
      <w:pPr>
        <w:numPr>
          <w:ilvl w:val="2"/>
          <w:numId w:val="900"/>
        </w:numPr>
        <w:spacing w:before="0" w:after="0"/>
      </w:pPr>
      <w:r>
        <w:t>Functional connectivity</w:t>
      </w:r>
    </w:p>
    <w:p>
      <w:pPr>
        <w:numPr>
          <w:ilvl w:val="1"/>
          <w:numId w:val="900"/>
        </w:numPr>
        <w:spacing w:before="0" w:after="0"/>
      </w:pPr>
      <w:r>
        <w:t>Behavioral and Cognitive Level</w:t>
      </w:r>
    </w:p>
    <w:p>
      <w:pPr>
        <w:numPr>
          <w:ilvl w:val="2"/>
          <w:numId w:val="900"/>
        </w:numPr>
        <w:spacing w:before="0" w:after="0"/>
      </w:pPr>
      <w:r>
        <w:t>Linking neural activity to behavior</w:t>
      </w:r>
    </w:p>
    <w:p>
      <w:pPr>
        <w:numPr>
          <w:ilvl w:val="2"/>
          <w:numId w:val="900"/>
        </w:numPr>
        <w:spacing w:before="0" w:after="0"/>
      </w:pPr>
      <w:r>
        <w:t>Cognitive modeling</w:t>
      </w:r>
    </w:p>
    <w:p>
      <w:pPr>
        <w:numPr>
          <w:ilvl w:val="2"/>
          <w:numId w:val="900"/>
        </w:numPr>
        <w:spacing w:before="0" w:after="0"/>
      </w:pPr>
      <w:r>
        <w:t>Computational psychiatry</w:t>
      </w:r>
    </w:p>
    <w:p>
      <w:pPr>
        <w:numPr>
          <w:ilvl w:val="0"/>
          <w:numId w:val="900"/>
        </w:numPr>
        <w:spacing w:before="0" w:after="0"/>
      </w:pPr>
      <w:r>
        <w:t>Current Challenges and Future Directions</w:t>
      </w:r>
    </w:p>
    <w:p>
      <w:pPr>
        <w:numPr>
          <w:ilvl w:val="1"/>
          <w:numId w:val="900"/>
        </w:numPr>
        <w:spacing w:before="0" w:after="0"/>
      </w:pPr>
      <w:r>
        <w:t>Multi-scale modeling</w:t>
      </w:r>
    </w:p>
    <w:p>
      <w:pPr>
        <w:numPr>
          <w:ilvl w:val="1"/>
          <w:numId w:val="900"/>
        </w:numPr>
        <w:spacing w:before="0" w:after="0"/>
      </w:pPr>
      <w:r>
        <w:t>Brain simulation projects</w:t>
      </w:r>
    </w:p>
    <w:p>
      <w:pPr>
        <w:numPr>
          <w:ilvl w:val="1"/>
          <w:numId w:val="900"/>
        </w:numPr>
        <w:spacing w:before="0" w:after="0"/>
      </w:pPr>
      <w:r>
        <w:t>Ethical considerations</w:t>
      </w:r>
    </w:p>
    <w:p>
      <w:pPr>
        <w:numPr>
          <w:ilvl w:val="1"/>
          <w:numId w:val="900"/>
        </w:numPr>
        <w:spacing w:before="0" w:after="0"/>
      </w:pPr>
      <w:r>
        <w:t>Technological limitations</w:t>
      </w:r>
    </w:p>
    <w:p>
      <w:pPr>
        <w:pStyle w:val="Heading1"/>
      </w:pPr>
      <w:r>
        <w:t>Foundations in Neuroscience</w:t>
      </w:r>
    </w:p>
    <w:p>
      <w:pPr>
        <w:numPr>
          <w:ilvl w:val="0"/>
          <w:numId w:val="900"/>
        </w:numPr>
        <w:spacing w:before="0" w:after="0"/>
      </w:pPr>
      <w:r>
        <w:t>The Neuron Doctrine</w:t>
      </w:r>
    </w:p>
    <w:p>
      <w:pPr>
        <w:numPr>
          <w:ilvl w:val="1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Cajal's contributions</w:t>
      </w:r>
    </w:p>
    <w:p>
      <w:pPr>
        <w:numPr>
          <w:ilvl w:val="1"/>
          <w:numId w:val="900"/>
        </w:numPr>
        <w:spacing w:before="0" w:after="0"/>
      </w:pPr>
      <w:r>
        <w:t>Implications for brain organization</w:t>
      </w:r>
    </w:p>
    <w:p>
      <w:pPr>
        <w:numPr>
          <w:ilvl w:val="1"/>
          <w:numId w:val="900"/>
        </w:numPr>
        <w:spacing w:before="0" w:after="0"/>
      </w:pPr>
      <w:r>
        <w:t>Modern refinements</w:t>
      </w:r>
    </w:p>
    <w:p>
      <w:pPr>
        <w:numPr>
          <w:ilvl w:val="0"/>
          <w:numId w:val="900"/>
        </w:numPr>
        <w:spacing w:before="0" w:after="0"/>
      </w:pPr>
      <w:r>
        <w:t>Structure of a Neuron</w:t>
      </w:r>
    </w:p>
    <w:p>
      <w:pPr>
        <w:numPr>
          <w:ilvl w:val="1"/>
          <w:numId w:val="900"/>
        </w:numPr>
        <w:spacing w:before="0" w:after="0"/>
      </w:pPr>
      <w:r>
        <w:t>Soma</w:t>
      </w:r>
    </w:p>
    <w:p>
      <w:pPr>
        <w:numPr>
          <w:ilvl w:val="2"/>
          <w:numId w:val="900"/>
        </w:numPr>
        <w:spacing w:before="0" w:after="0"/>
      </w:pPr>
      <w:r>
        <w:t>Cell body components</w:t>
      </w:r>
    </w:p>
    <w:p>
      <w:pPr>
        <w:numPr>
          <w:ilvl w:val="2"/>
          <w:numId w:val="900"/>
        </w:numPr>
        <w:spacing w:before="0" w:after="0"/>
      </w:pPr>
      <w:r>
        <w:t>Nucleus and organelles</w:t>
      </w:r>
    </w:p>
    <w:p>
      <w:pPr>
        <w:numPr>
          <w:ilvl w:val="1"/>
          <w:numId w:val="900"/>
        </w:numPr>
        <w:spacing w:before="0" w:after="0"/>
      </w:pPr>
      <w:r>
        <w:t>Dendrites</w:t>
      </w:r>
    </w:p>
    <w:p>
      <w:pPr>
        <w:numPr>
          <w:ilvl w:val="2"/>
          <w:numId w:val="900"/>
        </w:numPr>
        <w:spacing w:before="0" w:after="0"/>
      </w:pPr>
      <w:r>
        <w:t>Dendritic tree structure</w:t>
      </w:r>
    </w:p>
    <w:p>
      <w:pPr>
        <w:numPr>
          <w:ilvl w:val="2"/>
          <w:numId w:val="900"/>
        </w:numPr>
        <w:spacing w:before="0" w:after="0"/>
      </w:pPr>
      <w:r>
        <w:t>Dendritic spines</w:t>
      </w:r>
    </w:p>
    <w:p>
      <w:pPr>
        <w:numPr>
          <w:ilvl w:val="2"/>
          <w:numId w:val="900"/>
        </w:numPr>
        <w:spacing w:before="0" w:after="0"/>
      </w:pPr>
      <w:r>
        <w:t>Signal integration</w:t>
      </w:r>
    </w:p>
    <w:p>
      <w:pPr>
        <w:numPr>
          <w:ilvl w:val="1"/>
          <w:numId w:val="900"/>
        </w:numPr>
        <w:spacing w:before="0" w:after="0"/>
      </w:pPr>
      <w:r>
        <w:t>Axon</w:t>
      </w:r>
    </w:p>
    <w:p>
      <w:pPr>
        <w:numPr>
          <w:ilvl w:val="2"/>
          <w:numId w:val="900"/>
        </w:numPr>
        <w:spacing w:before="0" w:after="0"/>
      </w:pPr>
      <w:r>
        <w:t>Axon hillock and initial segment</w:t>
      </w:r>
    </w:p>
    <w:p>
      <w:pPr>
        <w:numPr>
          <w:ilvl w:val="2"/>
          <w:numId w:val="900"/>
        </w:numPr>
        <w:spacing w:before="0" w:after="0"/>
      </w:pPr>
      <w:r>
        <w:t>Axon proper</w:t>
      </w:r>
    </w:p>
    <w:p>
      <w:pPr>
        <w:numPr>
          <w:ilvl w:val="2"/>
          <w:numId w:val="900"/>
        </w:numPr>
        <w:spacing w:before="0" w:after="0"/>
      </w:pPr>
      <w:r>
        <w:t>Axon terminals</w:t>
      </w:r>
    </w:p>
    <w:p>
      <w:pPr>
        <w:numPr>
          <w:ilvl w:val="1"/>
          <w:numId w:val="900"/>
        </w:numPr>
        <w:spacing w:before="0" w:after="0"/>
      </w:pPr>
      <w:r>
        <w:t>Myelin Sheath</w:t>
      </w:r>
    </w:p>
    <w:p>
      <w:pPr>
        <w:numPr>
          <w:ilvl w:val="2"/>
          <w:numId w:val="900"/>
        </w:numPr>
        <w:spacing w:before="0" w:after="0"/>
      </w:pPr>
      <w:r>
        <w:t>Oligodendrocytes and Schwann cells</w:t>
      </w:r>
    </w:p>
    <w:p>
      <w:pPr>
        <w:numPr>
          <w:ilvl w:val="2"/>
          <w:numId w:val="900"/>
        </w:numPr>
        <w:spacing w:before="0" w:after="0"/>
      </w:pPr>
      <w:r>
        <w:t>Myelination process</w:t>
      </w:r>
    </w:p>
    <w:p>
      <w:pPr>
        <w:numPr>
          <w:ilvl w:val="1"/>
          <w:numId w:val="900"/>
        </w:numPr>
        <w:spacing w:before="0" w:after="0"/>
      </w:pPr>
      <w:r>
        <w:t>Nodes of Ranvier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Saltatory conduction</w:t>
      </w:r>
    </w:p>
    <w:p>
      <w:pPr>
        <w:numPr>
          <w:ilvl w:val="1"/>
          <w:numId w:val="900"/>
        </w:numPr>
        <w:spacing w:before="0" w:after="0"/>
      </w:pPr>
      <w:r>
        <w:t>Synaptic terminals</w:t>
      </w:r>
    </w:p>
    <w:p>
      <w:pPr>
        <w:numPr>
          <w:ilvl w:val="2"/>
          <w:numId w:val="900"/>
        </w:numPr>
        <w:spacing w:before="0" w:after="0"/>
      </w:pPr>
      <w:r>
        <w:t>Presynaptic terminals</w:t>
      </w:r>
    </w:p>
    <w:p>
      <w:pPr>
        <w:numPr>
          <w:ilvl w:val="2"/>
          <w:numId w:val="900"/>
        </w:numPr>
        <w:spacing w:before="0" w:after="0"/>
      </w:pPr>
      <w:r>
        <w:t>Synaptic vesicles</w:t>
      </w:r>
    </w:p>
    <w:p>
      <w:pPr>
        <w:numPr>
          <w:ilvl w:val="2"/>
          <w:numId w:val="900"/>
        </w:numPr>
        <w:spacing w:before="0" w:after="0"/>
      </w:pPr>
      <w:r>
        <w:t>Active zones</w:t>
      </w:r>
    </w:p>
    <w:p>
      <w:pPr>
        <w:numPr>
          <w:ilvl w:val="0"/>
          <w:numId w:val="900"/>
        </w:numPr>
        <w:spacing w:before="0" w:after="0"/>
      </w:pPr>
      <w:r>
        <w:t>The Cell Membrane and Ion Channels</w:t>
      </w:r>
    </w:p>
    <w:p>
      <w:pPr>
        <w:numPr>
          <w:ilvl w:val="1"/>
          <w:numId w:val="900"/>
        </w:numPr>
        <w:spacing w:before="0" w:after="0"/>
      </w:pPr>
      <w:r>
        <w:t>Lipid Bilayer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Membrane proteins</w:t>
      </w:r>
    </w:p>
    <w:p>
      <w:pPr>
        <w:numPr>
          <w:ilvl w:val="2"/>
          <w:numId w:val="900"/>
        </w:numPr>
        <w:spacing w:before="0" w:after="0"/>
      </w:pPr>
      <w:r>
        <w:t>Membrane permeability</w:t>
      </w:r>
    </w:p>
    <w:p>
      <w:pPr>
        <w:numPr>
          <w:ilvl w:val="1"/>
          <w:numId w:val="900"/>
        </w:numPr>
        <w:spacing w:before="0" w:after="0"/>
      </w:pPr>
      <w:r>
        <w:t>Ion Channels</w:t>
      </w:r>
    </w:p>
    <w:p>
      <w:pPr>
        <w:numPr>
          <w:ilvl w:val="2"/>
          <w:numId w:val="900"/>
        </w:numPr>
        <w:spacing w:before="0" w:after="0"/>
      </w:pPr>
      <w:r>
        <w:t>Voltage-gated channels</w:t>
      </w:r>
    </w:p>
    <w:p>
      <w:pPr>
        <w:numPr>
          <w:ilvl w:val="3"/>
          <w:numId w:val="900"/>
        </w:numPr>
        <w:spacing w:before="0" w:after="0"/>
      </w:pPr>
      <w:r>
        <w:t>Sodium channels</w:t>
      </w:r>
    </w:p>
    <w:p>
      <w:pPr>
        <w:numPr>
          <w:ilvl w:val="3"/>
          <w:numId w:val="900"/>
        </w:numPr>
        <w:spacing w:before="0" w:after="0"/>
      </w:pPr>
      <w:r>
        <w:t>Potassium channels</w:t>
      </w:r>
    </w:p>
    <w:p>
      <w:pPr>
        <w:numPr>
          <w:ilvl w:val="3"/>
          <w:numId w:val="900"/>
        </w:numPr>
        <w:spacing w:before="0" w:after="0"/>
      </w:pPr>
      <w:r>
        <w:t>Calcium channels</w:t>
      </w:r>
    </w:p>
    <w:p>
      <w:pPr>
        <w:numPr>
          <w:ilvl w:val="2"/>
          <w:numId w:val="900"/>
        </w:numPr>
        <w:spacing w:before="0" w:after="0"/>
      </w:pPr>
      <w:r>
        <w:t>Ligand-gated channels</w:t>
      </w:r>
    </w:p>
    <w:p>
      <w:pPr>
        <w:numPr>
          <w:ilvl w:val="3"/>
          <w:numId w:val="900"/>
        </w:numPr>
        <w:spacing w:before="0" w:after="0"/>
      </w:pPr>
      <w:r>
        <w:t>Neurotransmitter receptors</w:t>
      </w:r>
    </w:p>
    <w:p>
      <w:pPr>
        <w:numPr>
          <w:ilvl w:val="3"/>
          <w:numId w:val="900"/>
        </w:numPr>
        <w:spacing w:before="0" w:after="0"/>
      </w:pPr>
      <w:r>
        <w:t>Second messenger systems</w:t>
      </w:r>
    </w:p>
    <w:p>
      <w:pPr>
        <w:numPr>
          <w:ilvl w:val="2"/>
          <w:numId w:val="900"/>
        </w:numPr>
        <w:spacing w:before="0" w:after="0"/>
      </w:pPr>
      <w:r>
        <w:t>Mechanically-gated channels</w:t>
      </w:r>
    </w:p>
    <w:p>
      <w:pPr>
        <w:numPr>
          <w:ilvl w:val="3"/>
          <w:numId w:val="900"/>
        </w:numPr>
        <w:spacing w:before="0" w:after="0"/>
      </w:pPr>
      <w:r>
        <w:t>Stretch-activated channels</w:t>
      </w:r>
    </w:p>
    <w:p>
      <w:pPr>
        <w:numPr>
          <w:ilvl w:val="1"/>
          <w:numId w:val="900"/>
        </w:numPr>
        <w:spacing w:before="0" w:after="0"/>
      </w:pPr>
      <w:r>
        <w:t>Ion Pumps</w:t>
      </w:r>
    </w:p>
    <w:p>
      <w:pPr>
        <w:numPr>
          <w:ilvl w:val="2"/>
          <w:numId w:val="900"/>
        </w:numPr>
        <w:spacing w:before="0" w:after="0"/>
      </w:pPr>
      <w:r>
        <w:t>Sodium-potassium pump</w:t>
      </w:r>
    </w:p>
    <w:p>
      <w:pPr>
        <w:numPr>
          <w:ilvl w:val="2"/>
          <w:numId w:val="900"/>
        </w:numPr>
        <w:spacing w:before="0" w:after="0"/>
      </w:pPr>
      <w:r>
        <w:t>Calcium pumps</w:t>
      </w:r>
    </w:p>
    <w:p>
      <w:pPr>
        <w:numPr>
          <w:ilvl w:val="2"/>
          <w:numId w:val="900"/>
        </w:numPr>
        <w:spacing w:before="0" w:after="0"/>
      </w:pPr>
      <w:r>
        <w:t>Energy requirements</w:t>
      </w:r>
    </w:p>
    <w:p>
      <w:pPr>
        <w:numPr>
          <w:ilvl w:val="1"/>
          <w:numId w:val="900"/>
        </w:numPr>
        <w:spacing w:before="0" w:after="0"/>
      </w:pPr>
      <w:r>
        <w:t>Ion Exchangers</w:t>
      </w:r>
    </w:p>
    <w:p>
      <w:pPr>
        <w:numPr>
          <w:ilvl w:val="2"/>
          <w:numId w:val="900"/>
        </w:numPr>
        <w:spacing w:before="0" w:after="0"/>
      </w:pPr>
      <w:r>
        <w:t>Sodium-calcium exchanger</w:t>
      </w:r>
    </w:p>
    <w:p>
      <w:pPr>
        <w:numPr>
          <w:ilvl w:val="2"/>
          <w:numId w:val="900"/>
        </w:numPr>
        <w:spacing w:before="0" w:after="0"/>
      </w:pPr>
      <w:r>
        <w:t>Chloride transporters</w:t>
      </w:r>
    </w:p>
    <w:p>
      <w:pPr>
        <w:numPr>
          <w:ilvl w:val="0"/>
          <w:numId w:val="900"/>
        </w:numPr>
        <w:spacing w:before="0" w:after="0"/>
      </w:pPr>
      <w:r>
        <w:t>The Resting Membrane Potential</w:t>
      </w:r>
    </w:p>
    <w:p>
      <w:pPr>
        <w:numPr>
          <w:ilvl w:val="1"/>
          <w:numId w:val="900"/>
        </w:numPr>
        <w:spacing w:before="0" w:after="0"/>
      </w:pPr>
      <w:r>
        <w:t>Ionic gradients</w:t>
      </w:r>
    </w:p>
    <w:p>
      <w:pPr>
        <w:numPr>
          <w:ilvl w:val="2"/>
          <w:numId w:val="900"/>
        </w:numPr>
        <w:spacing w:before="0" w:after="0"/>
      </w:pPr>
      <w:r>
        <w:t>Sodium gradient</w:t>
      </w:r>
    </w:p>
    <w:p>
      <w:pPr>
        <w:numPr>
          <w:ilvl w:val="2"/>
          <w:numId w:val="900"/>
        </w:numPr>
        <w:spacing w:before="0" w:after="0"/>
      </w:pPr>
      <w:r>
        <w:t>Potassium gradient</w:t>
      </w:r>
    </w:p>
    <w:p>
      <w:pPr>
        <w:numPr>
          <w:ilvl w:val="2"/>
          <w:numId w:val="900"/>
        </w:numPr>
        <w:spacing w:before="0" w:after="0"/>
      </w:pPr>
      <w:r>
        <w:t>Chloride gradient</w:t>
      </w:r>
    </w:p>
    <w:p>
      <w:pPr>
        <w:numPr>
          <w:ilvl w:val="2"/>
          <w:numId w:val="900"/>
        </w:numPr>
        <w:spacing w:before="0" w:after="0"/>
      </w:pPr>
      <w:r>
        <w:t>Calcium gradient</w:t>
      </w:r>
    </w:p>
    <w:p>
      <w:pPr>
        <w:numPr>
          <w:ilvl w:val="1"/>
          <w:numId w:val="900"/>
        </w:numPr>
        <w:spacing w:before="0" w:after="0"/>
      </w:pPr>
      <w:r>
        <w:t>Nernst Equation</w:t>
      </w:r>
    </w:p>
    <w:p>
      <w:pPr>
        <w:numPr>
          <w:ilvl w:val="2"/>
          <w:numId w:val="900"/>
        </w:numPr>
        <w:spacing w:before="0" w:after="0"/>
      </w:pPr>
      <w:r>
        <w:t>Derivation</w:t>
      </w:r>
    </w:p>
    <w:p>
      <w:pPr>
        <w:numPr>
          <w:ilvl w:val="1"/>
          <w:numId w:val="900"/>
        </w:numPr>
        <w:spacing w:before="0" w:after="0"/>
      </w:pPr>
      <w:r>
        <w:t>Goldman-Hodgkin-Katz Equation</w:t>
      </w:r>
    </w:p>
    <w:p>
      <w:pPr>
        <w:numPr>
          <w:ilvl w:val="2"/>
          <w:numId w:val="900"/>
        </w:numPr>
        <w:spacing w:before="0" w:after="0"/>
      </w:pPr>
      <w:r>
        <w:t>Multiple ion permeability</w:t>
      </w:r>
    </w:p>
    <w:p>
      <w:pPr>
        <w:numPr>
          <w:ilvl w:val="2"/>
          <w:numId w:val="900"/>
        </w:numPr>
        <w:spacing w:before="0" w:after="0"/>
      </w:pPr>
      <w:r>
        <w:t>Relative permeabilities</w:t>
      </w:r>
    </w:p>
    <w:p>
      <w:pPr>
        <w:numPr>
          <w:ilvl w:val="1"/>
          <w:numId w:val="900"/>
        </w:numPr>
        <w:spacing w:before="0" w:after="0"/>
      </w:pPr>
      <w:r>
        <w:t>Role of permeability</w:t>
      </w:r>
    </w:p>
    <w:p>
      <w:pPr>
        <w:numPr>
          <w:ilvl w:val="2"/>
          <w:numId w:val="900"/>
        </w:numPr>
        <w:spacing w:before="0" w:after="0"/>
      </w:pPr>
      <w:r>
        <w:t>Selective permeability</w:t>
      </w:r>
    </w:p>
    <w:p>
      <w:pPr>
        <w:numPr>
          <w:ilvl w:val="2"/>
          <w:numId w:val="900"/>
        </w:numPr>
        <w:spacing w:before="0" w:after="0"/>
      </w:pPr>
      <w:r>
        <w:t>Membrane resistance</w:t>
      </w:r>
    </w:p>
    <w:p>
      <w:pPr>
        <w:numPr>
          <w:ilvl w:val="0"/>
          <w:numId w:val="900"/>
        </w:numPr>
        <w:spacing w:before="0" w:after="0"/>
      </w:pPr>
      <w:r>
        <w:t>The Action Potential</w:t>
      </w:r>
    </w:p>
    <w:p>
      <w:pPr>
        <w:numPr>
          <w:ilvl w:val="1"/>
          <w:numId w:val="900"/>
        </w:numPr>
        <w:spacing w:before="0" w:after="0"/>
      </w:pPr>
      <w:r>
        <w:t>Threshold and All-or-None Principle</w:t>
      </w:r>
    </w:p>
    <w:p>
      <w:pPr>
        <w:numPr>
          <w:ilvl w:val="2"/>
          <w:numId w:val="900"/>
        </w:numPr>
        <w:spacing w:before="0" w:after="0"/>
      </w:pPr>
      <w:r>
        <w:t>Threshold mechanisms</w:t>
      </w:r>
    </w:p>
    <w:p>
      <w:pPr>
        <w:numPr>
          <w:ilvl w:val="2"/>
          <w:numId w:val="900"/>
        </w:numPr>
        <w:spacing w:before="0" w:after="0"/>
      </w:pPr>
      <w:r>
        <w:t>Digital nature of spikes</w:t>
      </w:r>
    </w:p>
    <w:p>
      <w:pPr>
        <w:numPr>
          <w:ilvl w:val="1"/>
          <w:numId w:val="900"/>
        </w:numPr>
        <w:spacing w:before="0" w:after="0"/>
      </w:pPr>
      <w:r>
        <w:t>Phases of the Action Potential</w:t>
      </w:r>
    </w:p>
    <w:p>
      <w:pPr>
        <w:numPr>
          <w:ilvl w:val="2"/>
          <w:numId w:val="900"/>
        </w:numPr>
        <w:spacing w:before="0" w:after="0"/>
      </w:pPr>
      <w:r>
        <w:t>Depolarization</w:t>
      </w:r>
    </w:p>
    <w:p>
      <w:pPr>
        <w:numPr>
          <w:ilvl w:val="3"/>
          <w:numId w:val="900"/>
        </w:numPr>
        <w:spacing w:before="0" w:after="0"/>
      </w:pPr>
      <w:r>
        <w:t>Sodium channel activation</w:t>
      </w:r>
    </w:p>
    <w:p>
      <w:pPr>
        <w:numPr>
          <w:ilvl w:val="3"/>
          <w:numId w:val="900"/>
        </w:numPr>
        <w:spacing w:before="0" w:after="0"/>
      </w:pPr>
      <w:r>
        <w:t>Positive feedback</w:t>
      </w:r>
    </w:p>
    <w:p>
      <w:pPr>
        <w:numPr>
          <w:ilvl w:val="2"/>
          <w:numId w:val="900"/>
        </w:numPr>
        <w:spacing w:before="0" w:after="0"/>
      </w:pPr>
      <w:r>
        <w:t>Repolarization</w:t>
      </w:r>
    </w:p>
    <w:p>
      <w:pPr>
        <w:numPr>
          <w:ilvl w:val="3"/>
          <w:numId w:val="900"/>
        </w:numPr>
        <w:spacing w:before="0" w:after="0"/>
      </w:pPr>
      <w:r>
        <w:t>Potassium channel activation</w:t>
      </w:r>
    </w:p>
    <w:p>
      <w:pPr>
        <w:numPr>
          <w:ilvl w:val="3"/>
          <w:numId w:val="900"/>
        </w:numPr>
        <w:spacing w:before="0" w:after="0"/>
      </w:pPr>
      <w:r>
        <w:t>Sodium channel inactivation</w:t>
      </w:r>
    </w:p>
    <w:p>
      <w:pPr>
        <w:numPr>
          <w:ilvl w:val="2"/>
          <w:numId w:val="900"/>
        </w:numPr>
        <w:spacing w:before="0" w:after="0"/>
      </w:pPr>
      <w:r>
        <w:t>Hyperpolarization</w:t>
      </w:r>
    </w:p>
    <w:p>
      <w:pPr>
        <w:numPr>
          <w:ilvl w:val="3"/>
          <w:numId w:val="900"/>
        </w:numPr>
        <w:spacing w:before="0" w:after="0"/>
      </w:pPr>
      <w:r>
        <w:t>Afterhyperpolarization</w:t>
      </w:r>
    </w:p>
    <w:p>
      <w:pPr>
        <w:numPr>
          <w:ilvl w:val="3"/>
          <w:numId w:val="900"/>
        </w:numPr>
        <w:spacing w:before="0" w:after="0"/>
      </w:pPr>
      <w:r>
        <w:t>Potassium channel deactivation</w:t>
      </w:r>
    </w:p>
    <w:p>
      <w:pPr>
        <w:numPr>
          <w:ilvl w:val="1"/>
          <w:numId w:val="900"/>
        </w:numPr>
        <w:spacing w:before="0" w:after="0"/>
      </w:pPr>
      <w:r>
        <w:t>Refractory Period</w:t>
      </w:r>
    </w:p>
    <w:p>
      <w:pPr>
        <w:numPr>
          <w:ilvl w:val="2"/>
          <w:numId w:val="900"/>
        </w:numPr>
        <w:spacing w:before="0" w:after="0"/>
      </w:pPr>
      <w:r>
        <w:t>Absolute refractory period</w:t>
      </w:r>
    </w:p>
    <w:p>
      <w:pPr>
        <w:numPr>
          <w:ilvl w:val="3"/>
          <w:numId w:val="900"/>
        </w:numPr>
        <w:spacing w:before="0" w:after="0"/>
      </w:pPr>
      <w:r>
        <w:t>Sodium channel inactivation</w:t>
      </w:r>
    </w:p>
    <w:p>
      <w:pPr>
        <w:numPr>
          <w:ilvl w:val="2"/>
          <w:numId w:val="900"/>
        </w:numPr>
        <w:spacing w:before="0" w:after="0"/>
      </w:pPr>
      <w:r>
        <w:t>Relative refractory period</w:t>
      </w:r>
    </w:p>
    <w:p>
      <w:pPr>
        <w:numPr>
          <w:ilvl w:val="3"/>
          <w:numId w:val="900"/>
        </w:numPr>
        <w:spacing w:before="0" w:after="0"/>
      </w:pPr>
      <w:r>
        <w:t>Threshold elevation</w:t>
      </w:r>
    </w:p>
    <w:p>
      <w:pPr>
        <w:numPr>
          <w:ilvl w:val="1"/>
          <w:numId w:val="900"/>
        </w:numPr>
        <w:spacing w:before="0" w:after="0"/>
      </w:pPr>
      <w:r>
        <w:t>Propagation of action potentials</w:t>
      </w:r>
    </w:p>
    <w:p>
      <w:pPr>
        <w:numPr>
          <w:ilvl w:val="2"/>
          <w:numId w:val="900"/>
        </w:numPr>
        <w:spacing w:before="0" w:after="0"/>
      </w:pPr>
      <w:r>
        <w:t>Continuous conduction</w:t>
      </w:r>
    </w:p>
    <w:p>
      <w:pPr>
        <w:numPr>
          <w:ilvl w:val="2"/>
          <w:numId w:val="900"/>
        </w:numPr>
        <w:spacing w:before="0" w:after="0"/>
      </w:pPr>
      <w:r>
        <w:t>Saltatory conduction</w:t>
      </w:r>
    </w:p>
    <w:p>
      <w:pPr>
        <w:numPr>
          <w:ilvl w:val="2"/>
          <w:numId w:val="900"/>
        </w:numPr>
        <w:spacing w:before="0" w:after="0"/>
      </w:pPr>
      <w:r>
        <w:t>Conduction velocity</w:t>
      </w:r>
    </w:p>
    <w:p>
      <w:pPr>
        <w:numPr>
          <w:ilvl w:val="0"/>
          <w:numId w:val="900"/>
        </w:numPr>
        <w:spacing w:before="0" w:after="0"/>
      </w:pPr>
      <w:r>
        <w:t>Synaptic Transmission</w:t>
      </w:r>
    </w:p>
    <w:p>
      <w:pPr>
        <w:numPr>
          <w:ilvl w:val="1"/>
          <w:numId w:val="900"/>
        </w:numPr>
        <w:spacing w:before="0" w:after="0"/>
      </w:pPr>
      <w:r>
        <w:t>Electrical Synapses</w:t>
      </w:r>
    </w:p>
    <w:p>
      <w:pPr>
        <w:numPr>
          <w:ilvl w:val="2"/>
          <w:numId w:val="900"/>
        </w:numPr>
        <w:spacing w:before="0" w:after="0"/>
      </w:pPr>
      <w:r>
        <w:t>Gap junctions</w:t>
      </w:r>
    </w:p>
    <w:p>
      <w:pPr>
        <w:numPr>
          <w:ilvl w:val="2"/>
          <w:numId w:val="900"/>
        </w:numPr>
        <w:spacing w:before="0" w:after="0"/>
      </w:pPr>
      <w:r>
        <w:t>Connexins</w:t>
      </w:r>
    </w:p>
    <w:p>
      <w:pPr>
        <w:numPr>
          <w:ilvl w:val="2"/>
          <w:numId w:val="900"/>
        </w:numPr>
        <w:spacing w:before="0" w:after="0"/>
      </w:pPr>
      <w:r>
        <w:t>Fast transmission</w:t>
      </w:r>
    </w:p>
    <w:p>
      <w:pPr>
        <w:numPr>
          <w:ilvl w:val="2"/>
          <w:numId w:val="900"/>
        </w:numPr>
        <w:spacing w:before="0" w:after="0"/>
      </w:pPr>
      <w:r>
        <w:t>Bidirectional communication</w:t>
      </w:r>
    </w:p>
    <w:p>
      <w:pPr>
        <w:numPr>
          <w:ilvl w:val="1"/>
          <w:numId w:val="900"/>
        </w:numPr>
        <w:spacing w:before="0" w:after="0"/>
      </w:pPr>
      <w:r>
        <w:t>Chemical Synapses</w:t>
      </w:r>
    </w:p>
    <w:p>
      <w:pPr>
        <w:numPr>
          <w:ilvl w:val="2"/>
          <w:numId w:val="900"/>
        </w:numPr>
        <w:spacing w:before="0" w:after="0"/>
      </w:pPr>
      <w:r>
        <w:t>Neurotransmitter release</w:t>
      </w:r>
    </w:p>
    <w:p>
      <w:pPr>
        <w:numPr>
          <w:ilvl w:val="3"/>
          <w:numId w:val="900"/>
        </w:numPr>
        <w:spacing w:before="0" w:after="0"/>
      </w:pPr>
      <w:r>
        <w:t>Calcium-dependent exocytosis</w:t>
      </w:r>
    </w:p>
    <w:p>
      <w:pPr>
        <w:numPr>
          <w:ilvl w:val="3"/>
          <w:numId w:val="900"/>
        </w:numPr>
        <w:spacing w:before="0" w:after="0"/>
      </w:pPr>
      <w:r>
        <w:t>SNARE proteins</w:t>
      </w:r>
    </w:p>
    <w:p>
      <w:pPr>
        <w:numPr>
          <w:ilvl w:val="2"/>
          <w:numId w:val="900"/>
        </w:numPr>
        <w:spacing w:before="0" w:after="0"/>
      </w:pPr>
      <w:r>
        <w:t>Synaptic vesicles</w:t>
      </w:r>
    </w:p>
    <w:p>
      <w:pPr>
        <w:numPr>
          <w:ilvl w:val="3"/>
          <w:numId w:val="900"/>
        </w:numPr>
        <w:spacing w:before="0" w:after="0"/>
      </w:pPr>
      <w:r>
        <w:t>Vesicle cycle</w:t>
      </w:r>
    </w:p>
    <w:p>
      <w:pPr>
        <w:numPr>
          <w:ilvl w:val="3"/>
          <w:numId w:val="900"/>
        </w:numPr>
        <w:spacing w:before="0" w:after="0"/>
      </w:pPr>
      <w:r>
        <w:t>Neurotransmitter packaging</w:t>
      </w:r>
    </w:p>
    <w:p>
      <w:pPr>
        <w:numPr>
          <w:ilvl w:val="2"/>
          <w:numId w:val="900"/>
        </w:numPr>
        <w:spacing w:before="0" w:after="0"/>
      </w:pPr>
      <w:r>
        <w:t>Synaptic cleft</w:t>
      </w:r>
    </w:p>
    <w:p>
      <w:pPr>
        <w:numPr>
          <w:ilvl w:val="3"/>
          <w:numId w:val="900"/>
        </w:numPr>
        <w:spacing w:before="0" w:after="0"/>
      </w:pPr>
      <w:r>
        <w:t>Neurotransmitter diffusion</w:t>
      </w:r>
    </w:p>
    <w:p>
      <w:pPr>
        <w:numPr>
          <w:ilvl w:val="3"/>
          <w:numId w:val="900"/>
        </w:numPr>
        <w:spacing w:before="0" w:after="0"/>
      </w:pPr>
      <w:r>
        <w:t>Clearance mechanisms</w:t>
      </w:r>
    </w:p>
    <w:p>
      <w:pPr>
        <w:numPr>
          <w:ilvl w:val="1"/>
          <w:numId w:val="900"/>
        </w:numPr>
        <w:spacing w:before="0" w:after="0"/>
      </w:pPr>
      <w:r>
        <w:t>Neurotransmitters</w:t>
      </w:r>
    </w:p>
    <w:p>
      <w:pPr>
        <w:numPr>
          <w:ilvl w:val="2"/>
          <w:numId w:val="900"/>
        </w:numPr>
        <w:spacing w:before="0" w:after="0"/>
      </w:pPr>
      <w:r>
        <w:t>Excitatory neurotransmitters</w:t>
      </w:r>
    </w:p>
    <w:p>
      <w:pPr>
        <w:numPr>
          <w:ilvl w:val="3"/>
          <w:numId w:val="900"/>
        </w:numPr>
        <w:spacing w:before="0" w:after="0"/>
      </w:pPr>
      <w:r>
        <w:t>Glutamate</w:t>
      </w:r>
    </w:p>
    <w:p>
      <w:pPr>
        <w:numPr>
          <w:ilvl w:val="3"/>
          <w:numId w:val="900"/>
        </w:numPr>
        <w:spacing w:before="0" w:after="0"/>
      </w:pPr>
      <w:r>
        <w:t>Acetylcholine</w:t>
      </w:r>
    </w:p>
    <w:p>
      <w:pPr>
        <w:numPr>
          <w:ilvl w:val="2"/>
          <w:numId w:val="900"/>
        </w:numPr>
        <w:spacing w:before="0" w:after="0"/>
      </w:pPr>
      <w:r>
        <w:t>Inhibitory neurotransmitters</w:t>
      </w:r>
    </w:p>
    <w:p>
      <w:pPr>
        <w:numPr>
          <w:ilvl w:val="3"/>
          <w:numId w:val="900"/>
        </w:numPr>
        <w:spacing w:before="0" w:after="0"/>
      </w:pPr>
      <w:r>
        <w:t>GABA</w:t>
      </w:r>
    </w:p>
    <w:p>
      <w:pPr>
        <w:numPr>
          <w:ilvl w:val="3"/>
          <w:numId w:val="900"/>
        </w:numPr>
        <w:spacing w:before="0" w:after="0"/>
      </w:pPr>
      <w:r>
        <w:t>Glycine</w:t>
      </w:r>
    </w:p>
    <w:p>
      <w:pPr>
        <w:numPr>
          <w:ilvl w:val="2"/>
          <w:numId w:val="900"/>
        </w:numPr>
        <w:spacing w:before="0" w:after="0"/>
      </w:pPr>
      <w:r>
        <w:t>Modulatory neurotransmitters</w:t>
      </w:r>
    </w:p>
    <w:p>
      <w:pPr>
        <w:numPr>
          <w:ilvl w:val="3"/>
          <w:numId w:val="900"/>
        </w:numPr>
        <w:spacing w:before="0" w:after="0"/>
      </w:pPr>
      <w:r>
        <w:t>Dopamine</w:t>
      </w:r>
    </w:p>
    <w:p>
      <w:pPr>
        <w:numPr>
          <w:ilvl w:val="3"/>
          <w:numId w:val="900"/>
        </w:numPr>
        <w:spacing w:before="0" w:after="0"/>
      </w:pPr>
      <w:r>
        <w:t>Serotonin</w:t>
      </w:r>
    </w:p>
    <w:p>
      <w:pPr>
        <w:numPr>
          <w:ilvl w:val="3"/>
          <w:numId w:val="900"/>
        </w:numPr>
        <w:spacing w:before="0" w:after="0"/>
      </w:pPr>
      <w:r>
        <w:t>Norepinephrine</w:t>
      </w:r>
    </w:p>
    <w:p>
      <w:pPr>
        <w:numPr>
          <w:ilvl w:val="1"/>
          <w:numId w:val="900"/>
        </w:numPr>
        <w:spacing w:before="0" w:after="0"/>
      </w:pPr>
      <w:r>
        <w:t>Receptors</w:t>
      </w:r>
    </w:p>
    <w:p>
      <w:pPr>
        <w:numPr>
          <w:ilvl w:val="2"/>
          <w:numId w:val="900"/>
        </w:numPr>
        <w:spacing w:before="0" w:after="0"/>
      </w:pPr>
      <w:r>
        <w:t>Ionotropic receptors</w:t>
      </w:r>
    </w:p>
    <w:p>
      <w:pPr>
        <w:numPr>
          <w:ilvl w:val="3"/>
          <w:numId w:val="900"/>
        </w:numPr>
        <w:spacing w:before="0" w:after="0"/>
      </w:pPr>
      <w:r>
        <w:t>AMPA receptors</w:t>
      </w:r>
    </w:p>
    <w:p>
      <w:pPr>
        <w:numPr>
          <w:ilvl w:val="3"/>
          <w:numId w:val="900"/>
        </w:numPr>
        <w:spacing w:before="0" w:after="0"/>
      </w:pPr>
      <w:r>
        <w:t>NMDA receptors</w:t>
      </w:r>
    </w:p>
    <w:p>
      <w:pPr>
        <w:numPr>
          <w:ilvl w:val="3"/>
          <w:numId w:val="900"/>
        </w:numPr>
        <w:spacing w:before="0" w:after="0"/>
      </w:pPr>
      <w:r>
        <w:t>GABA-A receptors</w:t>
      </w:r>
    </w:p>
    <w:p>
      <w:pPr>
        <w:numPr>
          <w:ilvl w:val="2"/>
          <w:numId w:val="900"/>
        </w:numPr>
        <w:spacing w:before="0" w:after="0"/>
      </w:pPr>
      <w:r>
        <w:t>Metabotropic receptors</w:t>
      </w:r>
    </w:p>
    <w:p>
      <w:pPr>
        <w:numPr>
          <w:ilvl w:val="3"/>
          <w:numId w:val="900"/>
        </w:numPr>
        <w:spacing w:before="0" w:after="0"/>
      </w:pPr>
      <w:r>
        <w:t>G-protein coupled receptors</w:t>
      </w:r>
    </w:p>
    <w:p>
      <w:pPr>
        <w:numPr>
          <w:ilvl w:val="3"/>
          <w:numId w:val="900"/>
        </w:numPr>
        <w:spacing w:before="0" w:after="0"/>
      </w:pPr>
      <w:r>
        <w:t>Second messenger cascades</w:t>
      </w:r>
    </w:p>
    <w:p>
      <w:pPr>
        <w:numPr>
          <w:ilvl w:val="1"/>
          <w:numId w:val="900"/>
        </w:numPr>
        <w:spacing w:before="0" w:after="0"/>
      </w:pPr>
      <w:r>
        <w:t>Postsynaptic Potentials</w:t>
      </w:r>
    </w:p>
    <w:p>
      <w:pPr>
        <w:numPr>
          <w:ilvl w:val="2"/>
          <w:numId w:val="900"/>
        </w:numPr>
        <w:spacing w:before="0" w:after="0"/>
      </w:pPr>
      <w:r>
        <w:t>Excitatory Postsynaptic Potentials</w:t>
      </w:r>
    </w:p>
    <w:p>
      <w:pPr>
        <w:numPr>
          <w:ilvl w:val="3"/>
          <w:numId w:val="900"/>
        </w:numPr>
        <w:spacing w:before="0" w:after="0"/>
      </w:pPr>
      <w:r>
        <w:t>EPSP characteristics</w:t>
      </w:r>
    </w:p>
    <w:p>
      <w:pPr>
        <w:numPr>
          <w:ilvl w:val="3"/>
          <w:numId w:val="900"/>
        </w:numPr>
        <w:spacing w:before="0" w:after="0"/>
      </w:pPr>
      <w:r>
        <w:t>Glutamate-mediated EPSPs</w:t>
      </w:r>
    </w:p>
    <w:p>
      <w:pPr>
        <w:numPr>
          <w:ilvl w:val="2"/>
          <w:numId w:val="900"/>
        </w:numPr>
        <w:spacing w:before="0" w:after="0"/>
      </w:pPr>
      <w:r>
        <w:t>Inhibitory Postsynaptic Potentials</w:t>
      </w:r>
    </w:p>
    <w:p>
      <w:pPr>
        <w:numPr>
          <w:ilvl w:val="3"/>
          <w:numId w:val="900"/>
        </w:numPr>
        <w:spacing w:before="0" w:after="0"/>
      </w:pPr>
      <w:r>
        <w:t>IPSP characteristics</w:t>
      </w:r>
    </w:p>
    <w:p>
      <w:pPr>
        <w:numPr>
          <w:ilvl w:val="3"/>
          <w:numId w:val="900"/>
        </w:numPr>
        <w:spacing w:before="0" w:after="0"/>
      </w:pPr>
      <w:r>
        <w:t>GABA-mediated IPSPs</w:t>
      </w:r>
    </w:p>
    <w:p>
      <w:pPr>
        <w:numPr>
          <w:ilvl w:val="1"/>
          <w:numId w:val="900"/>
        </w:numPr>
        <w:spacing w:before="0" w:after="0"/>
      </w:pPr>
      <w:r>
        <w:t>Synaptic integration</w:t>
      </w:r>
    </w:p>
    <w:p>
      <w:pPr>
        <w:numPr>
          <w:ilvl w:val="2"/>
          <w:numId w:val="900"/>
        </w:numPr>
        <w:spacing w:before="0" w:after="0"/>
      </w:pPr>
      <w:r>
        <w:t>Spatial summation</w:t>
      </w:r>
    </w:p>
    <w:p>
      <w:pPr>
        <w:numPr>
          <w:ilvl w:val="3"/>
          <w:numId w:val="900"/>
        </w:numPr>
        <w:spacing w:before="0" w:after="0"/>
      </w:pPr>
      <w:r>
        <w:t>Linear summation</w:t>
      </w:r>
    </w:p>
    <w:p>
      <w:pPr>
        <w:numPr>
          <w:ilvl w:val="3"/>
          <w:numId w:val="900"/>
        </w:numPr>
        <w:spacing w:before="0" w:after="0"/>
      </w:pPr>
      <w:r>
        <w:t>Nonlinear interactions</w:t>
      </w:r>
    </w:p>
    <w:p>
      <w:pPr>
        <w:numPr>
          <w:ilvl w:val="2"/>
          <w:numId w:val="900"/>
        </w:numPr>
        <w:spacing w:before="0" w:after="0"/>
      </w:pPr>
      <w:r>
        <w:t>Temporal summation</w:t>
      </w:r>
    </w:p>
    <w:p>
      <w:pPr>
        <w:numPr>
          <w:ilvl w:val="3"/>
          <w:numId w:val="900"/>
        </w:numPr>
        <w:spacing w:before="0" w:after="0"/>
      </w:pPr>
      <w:r>
        <w:t>Membrane time constants</w:t>
      </w:r>
    </w:p>
    <w:p>
      <w:pPr>
        <w:numPr>
          <w:ilvl w:val="3"/>
          <w:numId w:val="900"/>
        </w:numPr>
        <w:spacing w:before="0" w:after="0"/>
      </w:pPr>
      <w:r>
        <w:t>Facilitation and depression</w:t>
      </w:r>
    </w:p>
    <w:p>
      <w:pPr>
        <w:numPr>
          <w:ilvl w:val="0"/>
          <w:numId w:val="900"/>
        </w:numPr>
        <w:spacing w:before="0" w:after="0"/>
      </w:pPr>
      <w:r>
        <w:t>Major Brain Structures and Functions</w:t>
      </w:r>
    </w:p>
    <w:p>
      <w:pPr>
        <w:numPr>
          <w:ilvl w:val="1"/>
          <w:numId w:val="900"/>
        </w:numPr>
        <w:spacing w:before="0" w:after="0"/>
      </w:pPr>
      <w:r>
        <w:t>Cerebral cortex</w:t>
      </w:r>
    </w:p>
    <w:p>
      <w:pPr>
        <w:numPr>
          <w:ilvl w:val="2"/>
          <w:numId w:val="900"/>
        </w:numPr>
        <w:spacing w:before="0" w:after="0"/>
      </w:pPr>
      <w:r>
        <w:t>Cortical layers</w:t>
      </w:r>
    </w:p>
    <w:p>
      <w:pPr>
        <w:numPr>
          <w:ilvl w:val="2"/>
          <w:numId w:val="900"/>
        </w:numPr>
        <w:spacing w:before="0" w:after="0"/>
      </w:pPr>
      <w:r>
        <w:t>Cortical columns</w:t>
      </w:r>
    </w:p>
    <w:p>
      <w:pPr>
        <w:numPr>
          <w:ilvl w:val="2"/>
          <w:numId w:val="900"/>
        </w:numPr>
        <w:spacing w:before="0" w:after="0"/>
      </w:pPr>
      <w:r>
        <w:t>Functional areas</w:t>
      </w:r>
    </w:p>
    <w:p>
      <w:pPr>
        <w:numPr>
          <w:ilvl w:val="1"/>
          <w:numId w:val="900"/>
        </w:numPr>
        <w:spacing w:before="0" w:after="0"/>
      </w:pPr>
      <w:r>
        <w:t>Hippocampus</w:t>
      </w:r>
    </w:p>
    <w:p>
      <w:pPr>
        <w:numPr>
          <w:ilvl w:val="2"/>
          <w:numId w:val="900"/>
        </w:numPr>
        <w:spacing w:before="0" w:after="0"/>
      </w:pPr>
      <w:r>
        <w:t>CA fields</w:t>
      </w:r>
    </w:p>
    <w:p>
      <w:pPr>
        <w:numPr>
          <w:ilvl w:val="2"/>
          <w:numId w:val="900"/>
        </w:numPr>
        <w:spacing w:before="0" w:after="0"/>
      </w:pPr>
      <w:r>
        <w:t>Dentate gyrus</w:t>
      </w:r>
    </w:p>
    <w:p>
      <w:pPr>
        <w:numPr>
          <w:ilvl w:val="2"/>
          <w:numId w:val="900"/>
        </w:numPr>
        <w:spacing w:before="0" w:after="0"/>
      </w:pPr>
      <w:r>
        <w:t>Memory formation</w:t>
      </w:r>
    </w:p>
    <w:p>
      <w:pPr>
        <w:numPr>
          <w:ilvl w:val="1"/>
          <w:numId w:val="900"/>
        </w:numPr>
        <w:spacing w:before="0" w:after="0"/>
      </w:pPr>
      <w:r>
        <w:t>Basal ganglia</w:t>
      </w:r>
    </w:p>
    <w:p>
      <w:pPr>
        <w:numPr>
          <w:ilvl w:val="2"/>
          <w:numId w:val="900"/>
        </w:numPr>
        <w:spacing w:before="0" w:after="0"/>
      </w:pPr>
      <w:r>
        <w:t>Striatum</w:t>
      </w:r>
    </w:p>
    <w:p>
      <w:pPr>
        <w:numPr>
          <w:ilvl w:val="2"/>
          <w:numId w:val="900"/>
        </w:numPr>
        <w:spacing w:before="0" w:after="0"/>
      </w:pPr>
      <w:r>
        <w:t>Globus pallidus</w:t>
      </w:r>
    </w:p>
    <w:p>
      <w:pPr>
        <w:numPr>
          <w:ilvl w:val="2"/>
          <w:numId w:val="900"/>
        </w:numPr>
        <w:spacing w:before="0" w:after="0"/>
      </w:pPr>
      <w:r>
        <w:t>Substantia nigra</w:t>
      </w:r>
    </w:p>
    <w:p>
      <w:pPr>
        <w:numPr>
          <w:ilvl w:val="2"/>
          <w:numId w:val="900"/>
        </w:numPr>
        <w:spacing w:before="0" w:after="0"/>
      </w:pPr>
      <w:r>
        <w:t>Motor control circuits</w:t>
      </w:r>
    </w:p>
    <w:p>
      <w:pPr>
        <w:numPr>
          <w:ilvl w:val="1"/>
          <w:numId w:val="900"/>
        </w:numPr>
        <w:spacing w:before="0" w:after="0"/>
      </w:pPr>
      <w:r>
        <w:t>Cerebellum</w:t>
      </w:r>
    </w:p>
    <w:p>
      <w:pPr>
        <w:numPr>
          <w:ilvl w:val="2"/>
          <w:numId w:val="900"/>
        </w:numPr>
        <w:spacing w:before="0" w:after="0"/>
      </w:pPr>
      <w:r>
        <w:t>Cerebellar cortex</w:t>
      </w:r>
    </w:p>
    <w:p>
      <w:pPr>
        <w:numPr>
          <w:ilvl w:val="2"/>
          <w:numId w:val="900"/>
        </w:numPr>
        <w:spacing w:before="0" w:after="0"/>
      </w:pPr>
      <w:r>
        <w:t>Deep cerebellar nuclei</w:t>
      </w:r>
    </w:p>
    <w:p>
      <w:pPr>
        <w:numPr>
          <w:ilvl w:val="2"/>
          <w:numId w:val="900"/>
        </w:numPr>
        <w:spacing w:before="0" w:after="0"/>
      </w:pPr>
      <w:r>
        <w:t>Motor learning</w:t>
      </w:r>
    </w:p>
    <w:p>
      <w:pPr>
        <w:numPr>
          <w:ilvl w:val="1"/>
          <w:numId w:val="900"/>
        </w:numPr>
        <w:spacing w:before="0" w:after="0"/>
      </w:pPr>
      <w:r>
        <w:t>Thalamus</w:t>
      </w:r>
    </w:p>
    <w:p>
      <w:pPr>
        <w:numPr>
          <w:ilvl w:val="2"/>
          <w:numId w:val="900"/>
        </w:numPr>
        <w:spacing w:before="0" w:after="0"/>
      </w:pPr>
      <w:r>
        <w:t>Thalamic nuclei</w:t>
      </w:r>
    </w:p>
    <w:p>
      <w:pPr>
        <w:numPr>
          <w:ilvl w:val="2"/>
          <w:numId w:val="900"/>
        </w:numPr>
        <w:spacing w:before="0" w:after="0"/>
      </w:pPr>
      <w:r>
        <w:t>Relay functions</w:t>
      </w:r>
    </w:p>
    <w:p>
      <w:pPr>
        <w:numPr>
          <w:ilvl w:val="2"/>
          <w:numId w:val="900"/>
        </w:numPr>
        <w:spacing w:before="0" w:after="0"/>
      </w:pPr>
      <w:r>
        <w:t>Cortical-thalamic loops</w:t>
      </w:r>
    </w:p>
    <w:p>
      <w:pPr>
        <w:numPr>
          <w:ilvl w:val="1"/>
          <w:numId w:val="900"/>
        </w:numPr>
        <w:spacing w:before="0" w:after="0"/>
      </w:pPr>
      <w:r>
        <w:t>Brainstem</w:t>
      </w:r>
    </w:p>
    <w:p>
      <w:pPr>
        <w:numPr>
          <w:ilvl w:val="2"/>
          <w:numId w:val="900"/>
        </w:numPr>
        <w:spacing w:before="0" w:after="0"/>
      </w:pPr>
      <w:r>
        <w:t>Midbrain</w:t>
      </w:r>
    </w:p>
    <w:p>
      <w:pPr>
        <w:numPr>
          <w:ilvl w:val="2"/>
          <w:numId w:val="900"/>
        </w:numPr>
        <w:spacing w:before="0" w:after="0"/>
      </w:pPr>
      <w:r>
        <w:t>Pons</w:t>
      </w:r>
    </w:p>
    <w:p>
      <w:pPr>
        <w:numPr>
          <w:ilvl w:val="2"/>
          <w:numId w:val="900"/>
        </w:numPr>
        <w:spacing w:before="0" w:after="0"/>
      </w:pPr>
      <w:r>
        <w:t>Medulla</w:t>
      </w:r>
    </w:p>
    <w:p>
      <w:pPr>
        <w:numPr>
          <w:ilvl w:val="2"/>
          <w:numId w:val="900"/>
        </w:numPr>
        <w:spacing w:before="0" w:after="0"/>
      </w:pPr>
      <w:r>
        <w:t>Vital functions</w:t>
      </w:r>
    </w:p>
    <w:p>
      <w:pPr>
        <w:numPr>
          <w:ilvl w:val="1"/>
          <w:numId w:val="900"/>
        </w:numPr>
        <w:spacing w:before="0" w:after="0"/>
      </w:pPr>
      <w:r>
        <w:t>Spinal cord</w:t>
      </w:r>
    </w:p>
    <w:p>
      <w:pPr>
        <w:numPr>
          <w:ilvl w:val="2"/>
          <w:numId w:val="900"/>
        </w:numPr>
        <w:spacing w:before="0" w:after="0"/>
      </w:pPr>
      <w:r>
        <w:t>Gray matter organization</w:t>
      </w:r>
    </w:p>
    <w:p>
      <w:pPr>
        <w:numPr>
          <w:ilvl w:val="2"/>
          <w:numId w:val="900"/>
        </w:numPr>
        <w:spacing w:before="0" w:after="0"/>
      </w:pPr>
      <w:r>
        <w:t>White matter tracts</w:t>
      </w:r>
    </w:p>
    <w:p>
      <w:pPr>
        <w:numPr>
          <w:ilvl w:val="2"/>
          <w:numId w:val="900"/>
        </w:numPr>
        <w:spacing w:before="0" w:after="0"/>
      </w:pPr>
      <w:r>
        <w:t>Reflex circuits</w:t>
      </w:r>
    </w:p>
    <w:p>
      <w:pPr>
        <w:pStyle w:val="Heading1"/>
      </w:pPr>
      <w:r>
        <w:t>Mathematical and Physical Foundations</w:t>
      </w:r>
    </w:p>
    <w:p>
      <w:pPr>
        <w:numPr>
          <w:ilvl w:val="0"/>
          <w:numId w:val="900"/>
        </w:numPr>
        <w:spacing w:before="0" w:after="0"/>
      </w:pPr>
      <w:r>
        <w:t>Linear Algebra</w:t>
      </w:r>
    </w:p>
    <w:p>
      <w:pPr>
        <w:numPr>
          <w:ilvl w:val="1"/>
          <w:numId w:val="900"/>
        </w:numPr>
        <w:spacing w:before="0" w:after="0"/>
      </w:pPr>
      <w:r>
        <w:t>Vectors</w:t>
      </w:r>
    </w:p>
    <w:p>
      <w:pPr>
        <w:numPr>
          <w:ilvl w:val="2"/>
          <w:numId w:val="900"/>
        </w:numPr>
        <w:spacing w:before="0" w:after="0"/>
      </w:pPr>
      <w:r>
        <w:t>Vector operations</w:t>
      </w:r>
    </w:p>
    <w:p>
      <w:pPr>
        <w:numPr>
          <w:ilvl w:val="2"/>
          <w:numId w:val="900"/>
        </w:numPr>
        <w:spacing w:before="0" w:after="0"/>
      </w:pPr>
      <w:r>
        <w:t>Vector spaces</w:t>
      </w:r>
    </w:p>
    <w:p>
      <w:pPr>
        <w:numPr>
          <w:ilvl w:val="2"/>
          <w:numId w:val="900"/>
        </w:numPr>
        <w:spacing w:before="0" w:after="0"/>
      </w:pPr>
      <w:r>
        <w:t>Basis vectors</w:t>
      </w:r>
    </w:p>
    <w:p>
      <w:pPr>
        <w:numPr>
          <w:ilvl w:val="1"/>
          <w:numId w:val="900"/>
        </w:numPr>
        <w:spacing w:before="0" w:after="0"/>
      </w:pPr>
      <w:r>
        <w:t>Matrices</w:t>
      </w:r>
    </w:p>
    <w:p>
      <w:pPr>
        <w:numPr>
          <w:ilvl w:val="2"/>
          <w:numId w:val="900"/>
        </w:numPr>
        <w:spacing w:before="0" w:after="0"/>
      </w:pPr>
      <w:r>
        <w:t>Matrix representation</w:t>
      </w:r>
    </w:p>
    <w:p>
      <w:pPr>
        <w:numPr>
          <w:ilvl w:val="2"/>
          <w:numId w:val="900"/>
        </w:numPr>
        <w:spacing w:before="0" w:after="0"/>
      </w:pPr>
      <w:r>
        <w:t>Matrix algebra</w:t>
      </w:r>
    </w:p>
    <w:p>
      <w:pPr>
        <w:numPr>
          <w:ilvl w:val="1"/>
          <w:numId w:val="900"/>
        </w:numPr>
        <w:spacing w:before="0" w:after="0"/>
      </w:pPr>
      <w:r>
        <w:t>Matrix operations</w:t>
      </w:r>
    </w:p>
    <w:p>
      <w:pPr>
        <w:numPr>
          <w:ilvl w:val="2"/>
          <w:numId w:val="900"/>
        </w:numPr>
        <w:spacing w:before="0" w:after="0"/>
      </w:pPr>
      <w:r>
        <w:t>Addition and multiplication</w:t>
      </w:r>
    </w:p>
    <w:p>
      <w:pPr>
        <w:numPr>
          <w:ilvl w:val="2"/>
          <w:numId w:val="900"/>
        </w:numPr>
        <w:spacing w:before="0" w:after="0"/>
      </w:pPr>
      <w:r>
        <w:t>Transpose and inverse</w:t>
      </w:r>
    </w:p>
    <w:p>
      <w:pPr>
        <w:numPr>
          <w:ilvl w:val="1"/>
          <w:numId w:val="900"/>
        </w:numPr>
        <w:spacing w:before="0" w:after="0"/>
      </w:pPr>
      <w:r>
        <w:t>Eigenvalues</w:t>
      </w:r>
    </w:p>
    <w:p>
      <w:pPr>
        <w:numPr>
          <w:ilvl w:val="2"/>
          <w:numId w:val="900"/>
        </w:numPr>
        <w:spacing w:before="0" w:after="0"/>
      </w:pPr>
      <w:r>
        <w:t>Characteristic equation</w:t>
      </w:r>
    </w:p>
    <w:p>
      <w:pPr>
        <w:numPr>
          <w:ilvl w:val="2"/>
          <w:numId w:val="900"/>
        </w:numPr>
        <w:spacing w:before="0" w:after="0"/>
      </w:pPr>
      <w:r>
        <w:t>Eigenvalue problems</w:t>
      </w:r>
    </w:p>
    <w:p>
      <w:pPr>
        <w:numPr>
          <w:ilvl w:val="1"/>
          <w:numId w:val="900"/>
        </w:numPr>
        <w:spacing w:before="0" w:after="0"/>
      </w:pPr>
      <w:r>
        <w:t>Eigenvectors</w:t>
      </w:r>
    </w:p>
    <w:p>
      <w:pPr>
        <w:numPr>
          <w:ilvl w:val="2"/>
          <w:numId w:val="900"/>
        </w:numPr>
        <w:spacing w:before="0" w:after="0"/>
      </w:pPr>
      <w:r>
        <w:t>Eigenvector computation</w:t>
      </w:r>
    </w:p>
    <w:p>
      <w:pPr>
        <w:numPr>
          <w:ilvl w:val="2"/>
          <w:numId w:val="900"/>
        </w:numPr>
        <w:spacing w:before="0" w:after="0"/>
      </w:pPr>
      <w:r>
        <w:t>Principal components</w:t>
      </w:r>
    </w:p>
    <w:p>
      <w:pPr>
        <w:numPr>
          <w:ilvl w:val="1"/>
          <w:numId w:val="900"/>
        </w:numPr>
        <w:spacing w:before="0" w:after="0"/>
      </w:pPr>
      <w:r>
        <w:t>Diagonalization</w:t>
      </w:r>
    </w:p>
    <w:p>
      <w:pPr>
        <w:numPr>
          <w:ilvl w:val="2"/>
          <w:numId w:val="900"/>
        </w:numPr>
        <w:spacing w:before="0" w:after="0"/>
      </w:pPr>
      <w:r>
        <w:t>Similarity transformations</w:t>
      </w:r>
    </w:p>
    <w:p>
      <w:pPr>
        <w:numPr>
          <w:ilvl w:val="2"/>
          <w:numId w:val="900"/>
        </w:numPr>
        <w:spacing w:before="0" w:after="0"/>
      </w:pPr>
      <w:r>
        <w:t>Jordan normal form</w:t>
      </w:r>
    </w:p>
    <w:p>
      <w:pPr>
        <w:numPr>
          <w:ilvl w:val="1"/>
          <w:numId w:val="900"/>
        </w:numPr>
        <w:spacing w:before="0" w:after="0"/>
      </w:pPr>
      <w:r>
        <w:t>Singular value decomposition</w:t>
      </w:r>
    </w:p>
    <w:p>
      <w:pPr>
        <w:numPr>
          <w:ilvl w:val="2"/>
          <w:numId w:val="900"/>
        </w:numPr>
        <w:spacing w:before="0" w:after="0"/>
      </w:pPr>
      <w:r>
        <w:t>SVD applications</w:t>
      </w:r>
    </w:p>
    <w:p>
      <w:pPr>
        <w:numPr>
          <w:ilvl w:val="2"/>
          <w:numId w:val="900"/>
        </w:numPr>
        <w:spacing w:before="0" w:after="0"/>
      </w:pPr>
      <w:r>
        <w:t>Dimensionality reduction</w:t>
      </w:r>
    </w:p>
    <w:p>
      <w:pPr>
        <w:numPr>
          <w:ilvl w:val="0"/>
          <w:numId w:val="900"/>
        </w:numPr>
        <w:spacing w:before="0" w:after="0"/>
      </w:pPr>
      <w:r>
        <w:t>Calculus</w:t>
      </w:r>
    </w:p>
    <w:p>
      <w:pPr>
        <w:numPr>
          <w:ilvl w:val="1"/>
          <w:numId w:val="900"/>
        </w:numPr>
        <w:spacing w:before="0" w:after="0"/>
      </w:pPr>
      <w:r>
        <w:t>Derivatives</w:t>
      </w:r>
    </w:p>
    <w:p>
      <w:pPr>
        <w:numPr>
          <w:ilvl w:val="2"/>
          <w:numId w:val="900"/>
        </w:numPr>
        <w:spacing w:before="0" w:after="0"/>
      </w:pPr>
      <w:r>
        <w:t>Partial derivatives</w:t>
      </w:r>
    </w:p>
    <w:p>
      <w:pPr>
        <w:numPr>
          <w:ilvl w:val="2"/>
          <w:numId w:val="900"/>
        </w:numPr>
        <w:spacing w:before="0" w:after="0"/>
      </w:pPr>
      <w:r>
        <w:t>Chain rule</w:t>
      </w:r>
    </w:p>
    <w:p>
      <w:pPr>
        <w:numPr>
          <w:ilvl w:val="2"/>
          <w:numId w:val="900"/>
        </w:numPr>
        <w:spacing w:before="0" w:after="0"/>
      </w:pPr>
      <w:r>
        <w:t>Gradient vectors</w:t>
      </w:r>
    </w:p>
    <w:p>
      <w:pPr>
        <w:numPr>
          <w:ilvl w:val="1"/>
          <w:numId w:val="900"/>
        </w:numPr>
        <w:spacing w:before="0" w:after="0"/>
      </w:pPr>
      <w:r>
        <w:t>Integrals</w:t>
      </w:r>
    </w:p>
    <w:p>
      <w:pPr>
        <w:numPr>
          <w:ilvl w:val="2"/>
          <w:numId w:val="900"/>
        </w:numPr>
        <w:spacing w:before="0" w:after="0"/>
      </w:pPr>
      <w:r>
        <w:t>Definite integrals</w:t>
      </w:r>
    </w:p>
    <w:p>
      <w:pPr>
        <w:numPr>
          <w:ilvl w:val="2"/>
          <w:numId w:val="900"/>
        </w:numPr>
        <w:spacing w:before="0" w:after="0"/>
      </w:pPr>
      <w:r>
        <w:t>Multiple integrals</w:t>
      </w:r>
    </w:p>
    <w:p>
      <w:pPr>
        <w:numPr>
          <w:ilvl w:val="1"/>
          <w:numId w:val="900"/>
        </w:numPr>
        <w:spacing w:before="0" w:after="0"/>
      </w:pPr>
      <w:r>
        <w:t>Vector calculus</w:t>
      </w:r>
    </w:p>
    <w:p>
      <w:pPr>
        <w:numPr>
          <w:ilvl w:val="2"/>
          <w:numId w:val="900"/>
        </w:numPr>
        <w:spacing w:before="0" w:after="0"/>
      </w:pPr>
      <w:r>
        <w:t>Divergence and curl</w:t>
      </w:r>
    </w:p>
    <w:p>
      <w:pPr>
        <w:numPr>
          <w:ilvl w:val="2"/>
          <w:numId w:val="900"/>
        </w:numPr>
        <w:spacing w:before="0" w:after="0"/>
      </w:pPr>
      <w:r>
        <w:t>Line and surface integrals</w:t>
      </w:r>
    </w:p>
    <w:p>
      <w:pPr>
        <w:numPr>
          <w:ilvl w:val="0"/>
          <w:numId w:val="900"/>
        </w:numPr>
        <w:spacing w:before="0" w:after="0"/>
      </w:pPr>
      <w:r>
        <w:t>Differential Equations</w:t>
      </w:r>
    </w:p>
    <w:p>
      <w:pPr>
        <w:numPr>
          <w:ilvl w:val="1"/>
          <w:numId w:val="900"/>
        </w:numPr>
        <w:spacing w:before="0" w:after="0"/>
      </w:pPr>
      <w:r>
        <w:t>Ordinary Differential Equations</w:t>
      </w:r>
    </w:p>
    <w:p>
      <w:pPr>
        <w:numPr>
          <w:ilvl w:val="2"/>
          <w:numId w:val="900"/>
        </w:numPr>
        <w:spacing w:before="0" w:after="0"/>
      </w:pPr>
      <w:r>
        <w:t>First-order ODEs</w:t>
      </w:r>
    </w:p>
    <w:p>
      <w:pPr>
        <w:numPr>
          <w:ilvl w:val="3"/>
          <w:numId w:val="900"/>
        </w:numPr>
        <w:spacing w:before="0" w:after="0"/>
      </w:pPr>
      <w:r>
        <w:t>Separable equations</w:t>
      </w:r>
    </w:p>
    <w:p>
      <w:pPr>
        <w:numPr>
          <w:ilvl w:val="3"/>
          <w:numId w:val="900"/>
        </w:numPr>
        <w:spacing w:before="0" w:after="0"/>
      </w:pPr>
      <w:r>
        <w:t>Linear equations</w:t>
      </w:r>
    </w:p>
    <w:p>
      <w:pPr>
        <w:numPr>
          <w:ilvl w:val="2"/>
          <w:numId w:val="900"/>
        </w:numPr>
        <w:spacing w:before="0" w:after="0"/>
      </w:pPr>
      <w:r>
        <w:t>Higher-order ODEs</w:t>
      </w:r>
    </w:p>
    <w:p>
      <w:pPr>
        <w:numPr>
          <w:ilvl w:val="3"/>
          <w:numId w:val="900"/>
        </w:numPr>
        <w:spacing w:before="0" w:after="0"/>
      </w:pPr>
      <w:r>
        <w:t>Second-order linear equations</w:t>
      </w:r>
    </w:p>
    <w:p>
      <w:pPr>
        <w:numPr>
          <w:ilvl w:val="3"/>
          <w:numId w:val="900"/>
        </w:numPr>
        <w:spacing w:before="0" w:after="0"/>
      </w:pPr>
      <w:r>
        <w:t>Systems of ODEs</w:t>
      </w:r>
    </w:p>
    <w:p>
      <w:pPr>
        <w:numPr>
          <w:ilvl w:val="2"/>
          <w:numId w:val="900"/>
        </w:numPr>
        <w:spacing w:before="0" w:after="0"/>
      </w:pPr>
      <w:r>
        <w:t>Phase plane analysis</w:t>
      </w:r>
    </w:p>
    <w:p>
      <w:pPr>
        <w:numPr>
          <w:ilvl w:val="3"/>
          <w:numId w:val="900"/>
        </w:numPr>
        <w:spacing w:before="0" w:after="0"/>
      </w:pPr>
      <w:r>
        <w:t>Nullclines</w:t>
      </w:r>
    </w:p>
    <w:p>
      <w:pPr>
        <w:numPr>
          <w:ilvl w:val="3"/>
          <w:numId w:val="900"/>
        </w:numPr>
        <w:spacing w:before="0" w:after="0"/>
      </w:pPr>
      <w:r>
        <w:t>Fixed points</w:t>
      </w:r>
    </w:p>
    <w:p>
      <w:pPr>
        <w:numPr>
          <w:ilvl w:val="3"/>
          <w:numId w:val="900"/>
        </w:numPr>
        <w:spacing w:before="0" w:after="0"/>
      </w:pPr>
      <w:r>
        <w:t>Stability analysis</w:t>
      </w:r>
    </w:p>
    <w:p>
      <w:pPr>
        <w:numPr>
          <w:ilvl w:val="1"/>
          <w:numId w:val="900"/>
        </w:numPr>
        <w:spacing w:before="0" w:after="0"/>
      </w:pPr>
      <w:r>
        <w:t>Partial Differential Equations</w:t>
      </w:r>
    </w:p>
    <w:p>
      <w:pPr>
        <w:numPr>
          <w:ilvl w:val="2"/>
          <w:numId w:val="900"/>
        </w:numPr>
        <w:spacing w:before="0" w:after="0"/>
      </w:pPr>
      <w:r>
        <w:t>Diffusion equation</w:t>
      </w:r>
    </w:p>
    <w:p>
      <w:pPr>
        <w:numPr>
          <w:ilvl w:val="3"/>
          <w:numId w:val="900"/>
        </w:numPr>
        <w:spacing w:before="0" w:after="0"/>
      </w:pPr>
      <w:r>
        <w:t>Heat equation</w:t>
      </w:r>
    </w:p>
    <w:p>
      <w:pPr>
        <w:numPr>
          <w:ilvl w:val="3"/>
          <w:numId w:val="900"/>
        </w:numPr>
        <w:spacing w:before="0" w:after="0"/>
      </w:pPr>
      <w:r>
        <w:t>Cable equation</w:t>
      </w:r>
    </w:p>
    <w:p>
      <w:pPr>
        <w:numPr>
          <w:ilvl w:val="2"/>
          <w:numId w:val="900"/>
        </w:numPr>
        <w:spacing w:before="0" w:after="0"/>
      </w:pPr>
      <w:r>
        <w:t>Wave equation</w:t>
      </w:r>
    </w:p>
    <w:p>
      <w:pPr>
        <w:numPr>
          <w:ilvl w:val="2"/>
          <w:numId w:val="900"/>
        </w:numPr>
        <w:spacing w:before="0" w:after="0"/>
      </w:pPr>
      <w:r>
        <w:t>Laplace equation</w:t>
      </w:r>
    </w:p>
    <w:p>
      <w:pPr>
        <w:numPr>
          <w:ilvl w:val="1"/>
          <w:numId w:val="900"/>
        </w:numPr>
        <w:spacing w:before="0" w:after="0"/>
      </w:pPr>
      <w:r>
        <w:t>Numerical Integration Methods</w:t>
      </w:r>
    </w:p>
    <w:p>
      <w:pPr>
        <w:numPr>
          <w:ilvl w:val="2"/>
          <w:numId w:val="900"/>
        </w:numPr>
        <w:spacing w:before="0" w:after="0"/>
      </w:pPr>
      <w:r>
        <w:t>Euler Method</w:t>
      </w:r>
    </w:p>
    <w:p>
      <w:pPr>
        <w:numPr>
          <w:ilvl w:val="3"/>
          <w:numId w:val="900"/>
        </w:numPr>
        <w:spacing w:before="0" w:after="0"/>
      </w:pPr>
      <w:r>
        <w:t>Forward Euler</w:t>
      </w:r>
    </w:p>
    <w:p>
      <w:pPr>
        <w:numPr>
          <w:ilvl w:val="3"/>
          <w:numId w:val="900"/>
        </w:numPr>
        <w:spacing w:before="0" w:after="0"/>
      </w:pPr>
      <w:r>
        <w:t>Backward Euler</w:t>
      </w:r>
    </w:p>
    <w:p>
      <w:pPr>
        <w:numPr>
          <w:ilvl w:val="2"/>
          <w:numId w:val="900"/>
        </w:numPr>
        <w:spacing w:before="0" w:after="0"/>
      </w:pPr>
      <w:r>
        <w:t>Runge-Kutta Methods</w:t>
      </w:r>
    </w:p>
    <w:p>
      <w:pPr>
        <w:numPr>
          <w:ilvl w:val="3"/>
          <w:numId w:val="900"/>
        </w:numPr>
        <w:spacing w:before="0" w:after="0"/>
      </w:pPr>
      <w:r>
        <w:t>Fourth-order Runge-Kutta</w:t>
      </w:r>
    </w:p>
    <w:p>
      <w:pPr>
        <w:numPr>
          <w:ilvl w:val="3"/>
          <w:numId w:val="900"/>
        </w:numPr>
        <w:spacing w:before="0" w:after="0"/>
      </w:pPr>
      <w:r>
        <w:t>Adaptive step size</w:t>
      </w:r>
    </w:p>
    <w:p>
      <w:pPr>
        <w:numPr>
          <w:ilvl w:val="2"/>
          <w:numId w:val="900"/>
        </w:numPr>
        <w:spacing w:before="0" w:after="0"/>
      </w:pPr>
      <w:r>
        <w:t>Stability and accuracy</w:t>
      </w:r>
    </w:p>
    <w:p>
      <w:pPr>
        <w:numPr>
          <w:ilvl w:val="3"/>
          <w:numId w:val="900"/>
        </w:numPr>
        <w:spacing w:before="0" w:after="0"/>
      </w:pPr>
      <w:r>
        <w:t>Numerical stability</w:t>
      </w:r>
    </w:p>
    <w:p>
      <w:pPr>
        <w:numPr>
          <w:ilvl w:val="3"/>
          <w:numId w:val="900"/>
        </w:numPr>
        <w:spacing w:before="0" w:after="0"/>
      </w:pPr>
      <w:r>
        <w:t>Convergence analysis</w:t>
      </w:r>
    </w:p>
    <w:p>
      <w:pPr>
        <w:numPr>
          <w:ilvl w:val="0"/>
          <w:numId w:val="900"/>
        </w:numPr>
        <w:spacing w:before="0" w:after="0"/>
      </w:pPr>
      <w:r>
        <w:t>Probability and Statistics</w:t>
      </w:r>
    </w:p>
    <w:p>
      <w:pPr>
        <w:numPr>
          <w:ilvl w:val="1"/>
          <w:numId w:val="900"/>
        </w:numPr>
        <w:spacing w:before="0" w:after="0"/>
      </w:pPr>
      <w:r>
        <w:t>Probability Distributions</w:t>
      </w:r>
    </w:p>
    <w:p>
      <w:pPr>
        <w:numPr>
          <w:ilvl w:val="2"/>
          <w:numId w:val="900"/>
        </w:numPr>
        <w:spacing w:before="0" w:after="0"/>
      </w:pPr>
      <w:r>
        <w:t>Discrete distributions</w:t>
      </w:r>
    </w:p>
    <w:p>
      <w:pPr>
        <w:numPr>
          <w:ilvl w:val="3"/>
          <w:numId w:val="900"/>
        </w:numPr>
        <w:spacing w:before="0" w:after="0"/>
      </w:pPr>
      <w:r>
        <w:t>Binomial distribution</w:t>
      </w:r>
    </w:p>
    <w:p>
      <w:pPr>
        <w:numPr>
          <w:ilvl w:val="3"/>
          <w:numId w:val="900"/>
        </w:numPr>
        <w:spacing w:before="0" w:after="0"/>
      </w:pPr>
      <w:r>
        <w:t>Poisson distribution</w:t>
      </w:r>
    </w:p>
    <w:p>
      <w:pPr>
        <w:numPr>
          <w:ilvl w:val="2"/>
          <w:numId w:val="900"/>
        </w:numPr>
        <w:spacing w:before="0" w:after="0"/>
      </w:pPr>
      <w:r>
        <w:t>Continuous distributions</w:t>
      </w:r>
    </w:p>
    <w:p>
      <w:pPr>
        <w:numPr>
          <w:ilvl w:val="3"/>
          <w:numId w:val="900"/>
        </w:numPr>
        <w:spacing w:before="0" w:after="0"/>
      </w:pPr>
      <w:r>
        <w:t>Uniform distribution</w:t>
      </w:r>
    </w:p>
    <w:p>
      <w:pPr>
        <w:numPr>
          <w:ilvl w:val="3"/>
          <w:numId w:val="900"/>
        </w:numPr>
        <w:spacing w:before="0" w:after="0"/>
      </w:pPr>
      <w:r>
        <w:t>Gaussian distribution</w:t>
      </w:r>
    </w:p>
    <w:p>
      <w:pPr>
        <w:numPr>
          <w:ilvl w:val="3"/>
          <w:numId w:val="900"/>
        </w:numPr>
        <w:spacing w:before="0" w:after="0"/>
      </w:pPr>
      <w:r>
        <w:t>Exponential distribution</w:t>
      </w:r>
    </w:p>
    <w:p>
      <w:pPr>
        <w:numPr>
          <w:ilvl w:val="1"/>
          <w:numId w:val="900"/>
        </w:numPr>
        <w:spacing w:before="0" w:after="0"/>
      </w:pPr>
      <w:r>
        <w:t>Bayesian Inference</w:t>
      </w:r>
    </w:p>
    <w:p>
      <w:pPr>
        <w:numPr>
          <w:ilvl w:val="2"/>
          <w:numId w:val="900"/>
        </w:numPr>
        <w:spacing w:before="0" w:after="0"/>
      </w:pPr>
      <w:r>
        <w:t>Bayes' theorem</w:t>
      </w:r>
    </w:p>
    <w:p>
      <w:pPr>
        <w:numPr>
          <w:ilvl w:val="3"/>
          <w:numId w:val="900"/>
        </w:numPr>
        <w:spacing w:before="0" w:after="0"/>
      </w:pPr>
      <w:r>
        <w:t>Prior distributions</w:t>
      </w:r>
    </w:p>
    <w:p>
      <w:pPr>
        <w:numPr>
          <w:ilvl w:val="3"/>
          <w:numId w:val="900"/>
        </w:numPr>
        <w:spacing w:before="0" w:after="0"/>
      </w:pPr>
      <w:r>
        <w:t>Likelihood functions</w:t>
      </w:r>
    </w:p>
    <w:p>
      <w:pPr>
        <w:numPr>
          <w:ilvl w:val="3"/>
          <w:numId w:val="900"/>
        </w:numPr>
        <w:spacing w:before="0" w:after="0"/>
      </w:pPr>
      <w:r>
        <w:t>Posterior distributions</w:t>
      </w:r>
    </w:p>
    <w:p>
      <w:pPr>
        <w:numPr>
          <w:ilvl w:val="2"/>
          <w:numId w:val="900"/>
        </w:numPr>
        <w:spacing w:before="0" w:after="0"/>
      </w:pPr>
      <w:r>
        <w:t>Bayesian estimation</w:t>
      </w:r>
    </w:p>
    <w:p>
      <w:pPr>
        <w:numPr>
          <w:ilvl w:val="2"/>
          <w:numId w:val="900"/>
        </w:numPr>
        <w:spacing w:before="0" w:after="0"/>
      </w:pPr>
      <w:r>
        <w:t>Model comparison</w:t>
      </w:r>
    </w:p>
    <w:p>
      <w:pPr>
        <w:numPr>
          <w:ilvl w:val="1"/>
          <w:numId w:val="900"/>
        </w:numPr>
        <w:spacing w:before="0" w:after="0"/>
      </w:pPr>
      <w:r>
        <w:t>Stochastic Processes</w:t>
      </w:r>
    </w:p>
    <w:p>
      <w:pPr>
        <w:numPr>
          <w:ilvl w:val="2"/>
          <w:numId w:val="900"/>
        </w:numPr>
        <w:spacing w:before="0" w:after="0"/>
      </w:pPr>
      <w:r>
        <w:t>Markov processes</w:t>
      </w:r>
    </w:p>
    <w:p>
      <w:pPr>
        <w:numPr>
          <w:ilvl w:val="3"/>
          <w:numId w:val="900"/>
        </w:numPr>
        <w:spacing w:before="0" w:after="0"/>
      </w:pPr>
      <w:r>
        <w:t>Markov chains</w:t>
      </w:r>
    </w:p>
    <w:p>
      <w:pPr>
        <w:numPr>
          <w:ilvl w:val="3"/>
          <w:numId w:val="900"/>
        </w:numPr>
        <w:spacing w:before="0" w:after="0"/>
      </w:pPr>
      <w:r>
        <w:t>Transition matrices</w:t>
      </w:r>
    </w:p>
    <w:p>
      <w:pPr>
        <w:numPr>
          <w:ilvl w:val="2"/>
          <w:numId w:val="900"/>
        </w:numPr>
        <w:spacing w:before="0" w:after="0"/>
      </w:pPr>
      <w:r>
        <w:t>Random walks</w:t>
      </w:r>
    </w:p>
    <w:p>
      <w:pPr>
        <w:numPr>
          <w:ilvl w:val="3"/>
          <w:numId w:val="900"/>
        </w:numPr>
        <w:spacing w:before="0" w:after="0"/>
      </w:pPr>
      <w:r>
        <w:t>Brownian motion</w:t>
      </w:r>
    </w:p>
    <w:p>
      <w:pPr>
        <w:numPr>
          <w:ilvl w:val="3"/>
          <w:numId w:val="900"/>
        </w:numPr>
        <w:spacing w:before="0" w:after="0"/>
      </w:pPr>
      <w:r>
        <w:t>Diffusion processes</w:t>
      </w:r>
    </w:p>
    <w:p>
      <w:pPr>
        <w:numPr>
          <w:ilvl w:val="2"/>
          <w:numId w:val="900"/>
        </w:numPr>
        <w:spacing w:before="0" w:after="0"/>
      </w:pPr>
      <w:r>
        <w:t>Poisson processes</w:t>
      </w:r>
    </w:p>
    <w:p>
      <w:pPr>
        <w:numPr>
          <w:ilvl w:val="3"/>
          <w:numId w:val="900"/>
        </w:numPr>
        <w:spacing w:before="0" w:after="0"/>
      </w:pPr>
      <w:r>
        <w:t>Point processes</w:t>
      </w:r>
    </w:p>
    <w:p>
      <w:pPr>
        <w:numPr>
          <w:ilvl w:val="3"/>
          <w:numId w:val="900"/>
        </w:numPr>
        <w:spacing w:before="0" w:after="0"/>
      </w:pPr>
      <w:r>
        <w:t>Renewal processes</w:t>
      </w:r>
    </w:p>
    <w:p>
      <w:pPr>
        <w:numPr>
          <w:ilvl w:val="1"/>
          <w:numId w:val="900"/>
        </w:numPr>
        <w:spacing w:before="0" w:after="0"/>
      </w:pPr>
      <w:r>
        <w:t>Statistical Inference</w:t>
      </w:r>
    </w:p>
    <w:p>
      <w:pPr>
        <w:numPr>
          <w:ilvl w:val="2"/>
          <w:numId w:val="900"/>
        </w:numPr>
        <w:spacing w:before="0" w:after="0"/>
      </w:pPr>
      <w:r>
        <w:t>Hypothesis testing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2"/>
          <w:numId w:val="900"/>
        </w:numPr>
        <w:spacing w:before="0" w:after="0"/>
      </w:pPr>
      <w:r>
        <w:t>Maximum likelihood estimation</w:t>
      </w:r>
    </w:p>
    <w:p>
      <w:pPr>
        <w:numPr>
          <w:ilvl w:val="0"/>
          <w:numId w:val="900"/>
        </w:numPr>
        <w:spacing w:before="0" w:after="0"/>
      </w:pPr>
      <w:r>
        <w:t>Information Theory</w:t>
      </w:r>
    </w:p>
    <w:p>
      <w:pPr>
        <w:numPr>
          <w:ilvl w:val="1"/>
          <w:numId w:val="900"/>
        </w:numPr>
        <w:spacing w:before="0" w:after="0"/>
      </w:pPr>
      <w:r>
        <w:t>Entropy</w:t>
      </w:r>
    </w:p>
    <w:p>
      <w:pPr>
        <w:numPr>
          <w:ilvl w:val="2"/>
          <w:numId w:val="900"/>
        </w:numPr>
        <w:spacing w:before="0" w:after="0"/>
      </w:pPr>
      <w:r>
        <w:t>Shannon entropy</w:t>
      </w:r>
    </w:p>
    <w:p>
      <w:pPr>
        <w:numPr>
          <w:ilvl w:val="2"/>
          <w:numId w:val="900"/>
        </w:numPr>
        <w:spacing w:before="0" w:after="0"/>
      </w:pPr>
      <w:r>
        <w:t>Differential entropy</w:t>
      </w:r>
    </w:p>
    <w:p>
      <w:pPr>
        <w:numPr>
          <w:ilvl w:val="2"/>
          <w:numId w:val="900"/>
        </w:numPr>
        <w:spacing w:before="0" w:after="0"/>
      </w:pPr>
      <w:r>
        <w:t>Conditional entropy</w:t>
      </w:r>
    </w:p>
    <w:p>
      <w:pPr>
        <w:numPr>
          <w:ilvl w:val="1"/>
          <w:numId w:val="900"/>
        </w:numPr>
        <w:spacing w:before="0" w:after="0"/>
      </w:pPr>
      <w:r>
        <w:t>Mutual Information</w:t>
      </w:r>
    </w:p>
    <w:p>
      <w:pPr>
        <w:numPr>
          <w:ilvl w:val="2"/>
          <w:numId w:val="900"/>
        </w:numPr>
        <w:spacing w:before="0" w:after="0"/>
      </w:pPr>
      <w:r>
        <w:t>Information gain</w:t>
      </w:r>
    </w:p>
    <w:p>
      <w:pPr>
        <w:numPr>
          <w:ilvl w:val="2"/>
          <w:numId w:val="900"/>
        </w:numPr>
        <w:spacing w:before="0" w:after="0"/>
      </w:pPr>
      <w:r>
        <w:t>Redundancy</w:t>
      </w:r>
    </w:p>
    <w:p>
      <w:pPr>
        <w:numPr>
          <w:ilvl w:val="1"/>
          <w:numId w:val="900"/>
        </w:numPr>
        <w:spacing w:before="0" w:after="0"/>
      </w:pPr>
      <w:r>
        <w:t>Information transmission in neurons</w:t>
      </w:r>
    </w:p>
    <w:p>
      <w:pPr>
        <w:numPr>
          <w:ilvl w:val="2"/>
          <w:numId w:val="900"/>
        </w:numPr>
        <w:spacing w:before="0" w:after="0"/>
      </w:pPr>
      <w:r>
        <w:t>Channel capacity</w:t>
      </w:r>
    </w:p>
    <w:p>
      <w:pPr>
        <w:numPr>
          <w:ilvl w:val="2"/>
          <w:numId w:val="900"/>
        </w:numPr>
        <w:spacing w:before="0" w:after="0"/>
      </w:pPr>
      <w:r>
        <w:t>Noise and information</w:t>
      </w:r>
    </w:p>
    <w:p>
      <w:pPr>
        <w:numPr>
          <w:ilvl w:val="1"/>
          <w:numId w:val="900"/>
        </w:numPr>
        <w:spacing w:before="0" w:after="0"/>
      </w:pPr>
      <w:r>
        <w:t>Coding theory</w:t>
      </w:r>
    </w:p>
    <w:p>
      <w:pPr>
        <w:numPr>
          <w:ilvl w:val="2"/>
          <w:numId w:val="900"/>
        </w:numPr>
        <w:spacing w:before="0" w:after="0"/>
      </w:pPr>
      <w:r>
        <w:t>Optimal codes</w:t>
      </w:r>
    </w:p>
    <w:p>
      <w:pPr>
        <w:numPr>
          <w:ilvl w:val="2"/>
          <w:numId w:val="900"/>
        </w:numPr>
        <w:spacing w:before="0" w:after="0"/>
      </w:pPr>
      <w:r>
        <w:t>Error correction</w:t>
      </w:r>
    </w:p>
    <w:p>
      <w:pPr>
        <w:numPr>
          <w:ilvl w:val="0"/>
          <w:numId w:val="900"/>
        </w:numPr>
        <w:spacing w:before="0" w:after="0"/>
      </w:pPr>
      <w:r>
        <w:t>Physics of Electrical Circuits</w:t>
      </w:r>
    </w:p>
    <w:p>
      <w:pPr>
        <w:numPr>
          <w:ilvl w:val="1"/>
          <w:numId w:val="900"/>
        </w:numPr>
        <w:spacing w:before="0" w:after="0"/>
      </w:pPr>
      <w:r>
        <w:t>Basic Circuit Elements</w:t>
      </w:r>
    </w:p>
    <w:p>
      <w:pPr>
        <w:numPr>
          <w:ilvl w:val="2"/>
          <w:numId w:val="900"/>
        </w:numPr>
        <w:spacing w:before="0" w:after="0"/>
      </w:pPr>
      <w:r>
        <w:t>Resistors</w:t>
      </w:r>
    </w:p>
    <w:p>
      <w:pPr>
        <w:numPr>
          <w:ilvl w:val="3"/>
          <w:numId w:val="900"/>
        </w:numPr>
        <w:spacing w:before="0" w:after="0"/>
      </w:pPr>
      <w:r>
        <w:t>Ohm's law</w:t>
      </w:r>
    </w:p>
    <w:p>
      <w:pPr>
        <w:numPr>
          <w:ilvl w:val="3"/>
          <w:numId w:val="900"/>
        </w:numPr>
        <w:spacing w:before="0" w:after="0"/>
      </w:pPr>
      <w:r>
        <w:t>Power dissipation</w:t>
      </w:r>
    </w:p>
    <w:p>
      <w:pPr>
        <w:numPr>
          <w:ilvl w:val="2"/>
          <w:numId w:val="900"/>
        </w:numPr>
        <w:spacing w:before="0" w:after="0"/>
      </w:pPr>
      <w:r>
        <w:t>Capacitors</w:t>
      </w:r>
    </w:p>
    <w:p>
      <w:pPr>
        <w:numPr>
          <w:ilvl w:val="3"/>
          <w:numId w:val="900"/>
        </w:numPr>
        <w:spacing w:before="0" w:after="0"/>
      </w:pPr>
      <w:r>
        <w:t>Capacitance</w:t>
      </w:r>
    </w:p>
    <w:p>
      <w:pPr>
        <w:numPr>
          <w:ilvl w:val="3"/>
          <w:numId w:val="900"/>
        </w:numPr>
        <w:spacing w:before="0" w:after="0"/>
      </w:pPr>
      <w:r>
        <w:t>Energy storage</w:t>
      </w:r>
    </w:p>
    <w:p>
      <w:pPr>
        <w:numPr>
          <w:ilvl w:val="2"/>
          <w:numId w:val="900"/>
        </w:numPr>
        <w:spacing w:before="0" w:after="0"/>
      </w:pPr>
      <w:r>
        <w:t>Inductors</w:t>
      </w:r>
    </w:p>
    <w:p>
      <w:pPr>
        <w:numPr>
          <w:ilvl w:val="3"/>
          <w:numId w:val="900"/>
        </w:numPr>
        <w:spacing w:before="0" w:after="0"/>
      </w:pPr>
      <w:r>
        <w:t>Inductance</w:t>
      </w:r>
    </w:p>
    <w:p>
      <w:pPr>
        <w:numPr>
          <w:ilvl w:val="3"/>
          <w:numId w:val="900"/>
        </w:numPr>
        <w:spacing w:before="0" w:after="0"/>
      </w:pPr>
      <w:r>
        <w:t>Magnetic energy</w:t>
      </w:r>
    </w:p>
    <w:p>
      <w:pPr>
        <w:numPr>
          <w:ilvl w:val="2"/>
          <w:numId w:val="900"/>
        </w:numPr>
        <w:spacing w:before="0" w:after="0"/>
      </w:pPr>
      <w:r>
        <w:t>Batteries</w:t>
      </w:r>
    </w:p>
    <w:p>
      <w:pPr>
        <w:numPr>
          <w:ilvl w:val="3"/>
          <w:numId w:val="900"/>
        </w:numPr>
        <w:spacing w:before="0" w:after="0"/>
      </w:pPr>
      <w:r>
        <w:t>Voltage sources</w:t>
      </w:r>
    </w:p>
    <w:p>
      <w:pPr>
        <w:numPr>
          <w:ilvl w:val="3"/>
          <w:numId w:val="900"/>
        </w:numPr>
        <w:spacing w:before="0" w:after="0"/>
      </w:pPr>
      <w:r>
        <w:t>Current sources</w:t>
      </w:r>
    </w:p>
    <w:p>
      <w:pPr>
        <w:numPr>
          <w:ilvl w:val="1"/>
          <w:numId w:val="900"/>
        </w:numPr>
        <w:spacing w:before="0" w:after="0"/>
      </w:pPr>
      <w:r>
        <w:t>Circuit Laws</w:t>
      </w:r>
    </w:p>
    <w:p>
      <w:pPr>
        <w:numPr>
          <w:ilvl w:val="2"/>
          <w:numId w:val="900"/>
        </w:numPr>
        <w:spacing w:before="0" w:after="0"/>
      </w:pPr>
      <w:r>
        <w:t>Ohm's Law</w:t>
      </w:r>
    </w:p>
    <w:p>
      <w:pPr>
        <w:numPr>
          <w:ilvl w:val="2"/>
          <w:numId w:val="900"/>
        </w:numPr>
        <w:spacing w:before="0" w:after="0"/>
      </w:pPr>
      <w:r>
        <w:t>Kirchhoff's Laws</w:t>
      </w:r>
    </w:p>
    <w:p>
      <w:pPr>
        <w:numPr>
          <w:ilvl w:val="3"/>
          <w:numId w:val="900"/>
        </w:numPr>
        <w:spacing w:before="0" w:after="0"/>
      </w:pPr>
      <w:r>
        <w:t>Kirchhoff's current law</w:t>
      </w:r>
    </w:p>
    <w:p>
      <w:pPr>
        <w:numPr>
          <w:ilvl w:val="3"/>
          <w:numId w:val="900"/>
        </w:numPr>
        <w:spacing w:before="0" w:after="0"/>
      </w:pPr>
      <w:r>
        <w:t>Kirchhoff's voltage law</w:t>
      </w:r>
    </w:p>
    <w:p>
      <w:pPr>
        <w:numPr>
          <w:ilvl w:val="1"/>
          <w:numId w:val="900"/>
        </w:numPr>
        <w:spacing w:before="0" w:after="0"/>
      </w:pPr>
      <w:r>
        <w:t>Circuit Analysis</w:t>
      </w:r>
    </w:p>
    <w:p>
      <w:pPr>
        <w:numPr>
          <w:ilvl w:val="2"/>
          <w:numId w:val="900"/>
        </w:numPr>
        <w:spacing w:before="0" w:after="0"/>
      </w:pPr>
      <w:r>
        <w:t>RC circuits</w:t>
      </w:r>
    </w:p>
    <w:p>
      <w:pPr>
        <w:numPr>
          <w:ilvl w:val="3"/>
          <w:numId w:val="900"/>
        </w:numPr>
        <w:spacing w:before="0" w:after="0"/>
      </w:pPr>
      <w:r>
        <w:t>Charging and discharging</w:t>
      </w:r>
    </w:p>
    <w:p>
      <w:pPr>
        <w:numPr>
          <w:ilvl w:val="3"/>
          <w:numId w:val="900"/>
        </w:numPr>
        <w:spacing w:before="0" w:after="0"/>
      </w:pPr>
      <w:r>
        <w:t>Time constants</w:t>
      </w:r>
    </w:p>
    <w:p>
      <w:pPr>
        <w:numPr>
          <w:ilvl w:val="2"/>
          <w:numId w:val="900"/>
        </w:numPr>
        <w:spacing w:before="0" w:after="0"/>
      </w:pPr>
      <w:r>
        <w:t>RLC circuits</w:t>
      </w:r>
    </w:p>
    <w:p>
      <w:pPr>
        <w:numPr>
          <w:ilvl w:val="3"/>
          <w:numId w:val="900"/>
        </w:numPr>
        <w:spacing w:before="0" w:after="0"/>
      </w:pPr>
      <w:r>
        <w:t>Resonance</w:t>
      </w:r>
    </w:p>
    <w:p>
      <w:pPr>
        <w:numPr>
          <w:ilvl w:val="3"/>
          <w:numId w:val="900"/>
        </w:numPr>
        <w:spacing w:before="0" w:after="0"/>
      </w:pPr>
      <w:r>
        <w:t>Damping</w:t>
      </w:r>
    </w:p>
    <w:p>
      <w:pPr>
        <w:numPr>
          <w:ilvl w:val="2"/>
          <w:numId w:val="900"/>
        </w:numPr>
        <w:spacing w:before="0" w:after="0"/>
      </w:pPr>
      <w:r>
        <w:t>AC circuit analysis</w:t>
      </w:r>
    </w:p>
    <w:p>
      <w:pPr>
        <w:numPr>
          <w:ilvl w:val="3"/>
          <w:numId w:val="900"/>
        </w:numPr>
        <w:spacing w:before="0" w:after="0"/>
      </w:pPr>
      <w:r>
        <w:t>Impedance</w:t>
      </w:r>
    </w:p>
    <w:p>
      <w:pPr>
        <w:numPr>
          <w:ilvl w:val="3"/>
          <w:numId w:val="900"/>
        </w:numPr>
        <w:spacing w:before="0" w:after="0"/>
      </w:pPr>
      <w:r>
        <w:t>Phase relationships</w:t>
      </w:r>
    </w:p>
    <w:p>
      <w:pPr>
        <w:pStyle w:val="Heading1"/>
      </w:pPr>
      <w:r>
        <w:t>Modeling Single Neurons</w:t>
      </w:r>
    </w:p>
    <w:p>
      <w:pPr>
        <w:numPr>
          <w:ilvl w:val="0"/>
          <w:numId w:val="900"/>
        </w:numPr>
        <w:spacing w:before="0" w:after="0"/>
      </w:pPr>
      <w:r>
        <w:t>The Neuron as an Electrical Circuit</w:t>
      </w:r>
    </w:p>
    <w:p>
      <w:pPr>
        <w:numPr>
          <w:ilvl w:val="1"/>
          <w:numId w:val="900"/>
        </w:numPr>
        <w:spacing w:before="0" w:after="0"/>
      </w:pPr>
      <w:r>
        <w:t>Equivalent circuit model</w:t>
      </w:r>
    </w:p>
    <w:p>
      <w:pPr>
        <w:numPr>
          <w:ilvl w:val="2"/>
          <w:numId w:val="900"/>
        </w:numPr>
        <w:spacing w:before="0" w:after="0"/>
      </w:pPr>
      <w:r>
        <w:t>Membrane resistance</w:t>
      </w:r>
    </w:p>
    <w:p>
      <w:pPr>
        <w:numPr>
          <w:ilvl w:val="2"/>
          <w:numId w:val="900"/>
        </w:numPr>
        <w:spacing w:before="0" w:after="0"/>
      </w:pPr>
      <w:r>
        <w:t>Membrane capacitance</w:t>
      </w:r>
    </w:p>
    <w:p>
      <w:pPr>
        <w:numPr>
          <w:ilvl w:val="2"/>
          <w:numId w:val="900"/>
        </w:numPr>
        <w:spacing w:before="0" w:after="0"/>
      </w:pPr>
      <w:r>
        <w:t>Intracellular resistance</w:t>
      </w:r>
    </w:p>
    <w:p>
      <w:pPr>
        <w:numPr>
          <w:ilvl w:val="1"/>
          <w:numId w:val="900"/>
        </w:numPr>
        <w:spacing w:before="0" w:after="0"/>
      </w:pPr>
      <w:r>
        <w:t>Cable Theory</w:t>
      </w:r>
    </w:p>
    <w:p>
      <w:pPr>
        <w:numPr>
          <w:ilvl w:val="2"/>
          <w:numId w:val="900"/>
        </w:numPr>
        <w:spacing w:before="0" w:after="0"/>
      </w:pPr>
      <w:r>
        <w:t>The Cable Equation</w:t>
      </w:r>
    </w:p>
    <w:p>
      <w:pPr>
        <w:numPr>
          <w:ilvl w:val="3"/>
          <w:numId w:val="900"/>
        </w:numPr>
        <w:spacing w:before="0" w:after="0"/>
      </w:pPr>
      <w:r>
        <w:t>Derivation and assumptions</w:t>
      </w:r>
    </w:p>
    <w:p>
      <w:pPr>
        <w:numPr>
          <w:ilvl w:val="3"/>
          <w:numId w:val="900"/>
        </w:numPr>
        <w:spacing w:before="0" w:after="0"/>
      </w:pPr>
      <w:r>
        <w:t>Steady-state solutions</w:t>
      </w:r>
    </w:p>
    <w:p>
      <w:pPr>
        <w:numPr>
          <w:ilvl w:val="3"/>
          <w:numId w:val="900"/>
        </w:numPr>
        <w:spacing w:before="0" w:after="0"/>
      </w:pPr>
      <w:r>
        <w:t>Transient solutions</w:t>
      </w:r>
    </w:p>
    <w:p>
      <w:pPr>
        <w:numPr>
          <w:ilvl w:val="2"/>
          <w:numId w:val="900"/>
        </w:numPr>
        <w:spacing w:before="0" w:after="0"/>
      </w:pPr>
      <w:r>
        <w:t>Solutions for simple geometries</w:t>
      </w:r>
    </w:p>
    <w:p>
      <w:pPr>
        <w:numPr>
          <w:ilvl w:val="3"/>
          <w:numId w:val="900"/>
        </w:numPr>
        <w:spacing w:before="0" w:after="0"/>
      </w:pPr>
      <w:r>
        <w:t>Infinite cable</w:t>
      </w:r>
    </w:p>
    <w:p>
      <w:pPr>
        <w:numPr>
          <w:ilvl w:val="3"/>
          <w:numId w:val="900"/>
        </w:numPr>
        <w:spacing w:before="0" w:after="0"/>
      </w:pPr>
      <w:r>
        <w:t>Semi-infinite cable</w:t>
      </w:r>
    </w:p>
    <w:p>
      <w:pPr>
        <w:numPr>
          <w:ilvl w:val="3"/>
          <w:numId w:val="900"/>
        </w:numPr>
        <w:spacing w:before="0" w:after="0"/>
      </w:pPr>
      <w:r>
        <w:t>Finite cable</w:t>
      </w:r>
    </w:p>
    <w:p>
      <w:pPr>
        <w:numPr>
          <w:ilvl w:val="2"/>
          <w:numId w:val="900"/>
        </w:numPr>
        <w:spacing w:before="0" w:after="0"/>
      </w:pPr>
      <w:r>
        <w:t>Length constant</w:t>
      </w:r>
    </w:p>
    <w:p>
      <w:pPr>
        <w:numPr>
          <w:ilvl w:val="2"/>
          <w:numId w:val="900"/>
        </w:numPr>
        <w:spacing w:before="0" w:after="0"/>
      </w:pPr>
      <w:r>
        <w:t>Time constant</w:t>
      </w:r>
    </w:p>
    <w:p>
      <w:pPr>
        <w:numPr>
          <w:ilvl w:val="1"/>
          <w:numId w:val="900"/>
        </w:numPr>
        <w:spacing w:before="0" w:after="0"/>
      </w:pPr>
      <w:r>
        <w:t>Passive Dendritic Trees</w:t>
      </w:r>
    </w:p>
    <w:p>
      <w:pPr>
        <w:numPr>
          <w:ilvl w:val="2"/>
          <w:numId w:val="900"/>
        </w:numPr>
        <w:spacing w:before="0" w:after="0"/>
      </w:pPr>
      <w:r>
        <w:t>Signal attenuation</w:t>
      </w:r>
    </w:p>
    <w:p>
      <w:pPr>
        <w:numPr>
          <w:ilvl w:val="3"/>
          <w:numId w:val="900"/>
        </w:numPr>
        <w:spacing w:before="0" w:after="0"/>
      </w:pPr>
      <w:r>
        <w:t>Electrotonic length</w:t>
      </w:r>
    </w:p>
    <w:p>
      <w:pPr>
        <w:numPr>
          <w:ilvl w:val="3"/>
          <w:numId w:val="900"/>
        </w:numPr>
        <w:spacing w:before="0" w:after="0"/>
      </w:pPr>
      <w:r>
        <w:t>Voltage attenuation</w:t>
      </w:r>
    </w:p>
    <w:p>
      <w:pPr>
        <w:numPr>
          <w:ilvl w:val="2"/>
          <w:numId w:val="900"/>
        </w:numPr>
        <w:spacing w:before="0" w:after="0"/>
      </w:pPr>
      <w:r>
        <w:t>Dendritic filtering</w:t>
      </w:r>
    </w:p>
    <w:p>
      <w:pPr>
        <w:numPr>
          <w:ilvl w:val="3"/>
          <w:numId w:val="900"/>
        </w:numPr>
        <w:spacing w:before="0" w:after="0"/>
      </w:pPr>
      <w:r>
        <w:t>Frequency response</w:t>
      </w:r>
    </w:p>
    <w:p>
      <w:pPr>
        <w:numPr>
          <w:ilvl w:val="3"/>
          <w:numId w:val="900"/>
        </w:numPr>
        <w:spacing w:before="0" w:after="0"/>
      </w:pPr>
      <w:r>
        <w:t>Signal integration</w:t>
      </w:r>
    </w:p>
    <w:p>
      <w:pPr>
        <w:numPr>
          <w:ilvl w:val="2"/>
          <w:numId w:val="900"/>
        </w:numPr>
        <w:spacing w:before="0" w:after="0"/>
      </w:pPr>
      <w:r>
        <w:t>Input resistance</w:t>
      </w:r>
    </w:p>
    <w:p>
      <w:pPr>
        <w:numPr>
          <w:ilvl w:val="2"/>
          <w:numId w:val="900"/>
        </w:numPr>
        <w:spacing w:before="0" w:after="0"/>
      </w:pPr>
      <w:r>
        <w:t>Dendritic democracy</w:t>
      </w:r>
    </w:p>
    <w:p>
      <w:pPr>
        <w:numPr>
          <w:ilvl w:val="0"/>
          <w:numId w:val="900"/>
        </w:numPr>
        <w:spacing w:before="0" w:after="0"/>
      </w:pPr>
      <w:r>
        <w:t>Simplified Neuron Models</w:t>
      </w:r>
    </w:p>
    <w:p>
      <w:pPr>
        <w:numPr>
          <w:ilvl w:val="1"/>
          <w:numId w:val="900"/>
        </w:numPr>
        <w:spacing w:before="0" w:after="0"/>
      </w:pPr>
      <w:r>
        <w:t>Leaky Integrate-and-Fire Model</w:t>
      </w:r>
    </w:p>
    <w:p>
      <w:pPr>
        <w:numPr>
          <w:ilvl w:val="2"/>
          <w:numId w:val="900"/>
        </w:numPr>
        <w:spacing w:before="0" w:after="0"/>
      </w:pPr>
      <w:r>
        <w:t>Model equations</w:t>
      </w:r>
    </w:p>
    <w:p>
      <w:pPr>
        <w:numPr>
          <w:ilvl w:val="3"/>
          <w:numId w:val="900"/>
        </w:numPr>
        <w:spacing w:before="0" w:after="0"/>
      </w:pPr>
      <w:r>
        <w:t>Membrane equation</w:t>
      </w:r>
    </w:p>
    <w:p>
      <w:pPr>
        <w:numPr>
          <w:ilvl w:val="3"/>
          <w:numId w:val="900"/>
        </w:numPr>
        <w:spacing w:before="0" w:after="0"/>
      </w:pPr>
      <w:r>
        <w:t>Threshold condition</w:t>
      </w:r>
    </w:p>
    <w:p>
      <w:pPr>
        <w:numPr>
          <w:ilvl w:val="2"/>
          <w:numId w:val="900"/>
        </w:numPr>
        <w:spacing w:before="0" w:after="0"/>
      </w:pPr>
      <w:r>
        <w:t>Threshold and reset mechanism</w:t>
      </w:r>
    </w:p>
    <w:p>
      <w:pPr>
        <w:numPr>
          <w:ilvl w:val="3"/>
          <w:numId w:val="900"/>
        </w:numPr>
        <w:spacing w:before="0" w:after="0"/>
      </w:pPr>
      <w:r>
        <w:t>Spike generation</w:t>
      </w:r>
    </w:p>
    <w:p>
      <w:pPr>
        <w:numPr>
          <w:ilvl w:val="3"/>
          <w:numId w:val="900"/>
        </w:numPr>
        <w:spacing w:before="0" w:after="0"/>
      </w:pPr>
      <w:r>
        <w:t>Reset potential</w:t>
      </w:r>
    </w:p>
    <w:p>
      <w:pPr>
        <w:numPr>
          <w:ilvl w:val="2"/>
          <w:numId w:val="900"/>
        </w:numPr>
        <w:spacing w:before="0" w:after="0"/>
      </w:pPr>
      <w:r>
        <w:t>Input-output relationships</w:t>
      </w:r>
    </w:p>
    <w:p>
      <w:pPr>
        <w:numPr>
          <w:ilvl w:val="3"/>
          <w:numId w:val="900"/>
        </w:numPr>
        <w:spacing w:before="0" w:after="0"/>
      </w:pPr>
      <w:r>
        <w:t>f-I curves</w:t>
      </w:r>
    </w:p>
    <w:p>
      <w:pPr>
        <w:numPr>
          <w:ilvl w:val="3"/>
          <w:numId w:val="900"/>
        </w:numPr>
        <w:spacing w:before="0" w:after="0"/>
      </w:pPr>
      <w:r>
        <w:t>Gain modulation</w:t>
      </w:r>
    </w:p>
    <w:p>
      <w:pPr>
        <w:numPr>
          <w:ilvl w:val="1"/>
          <w:numId w:val="900"/>
        </w:numPr>
        <w:spacing w:before="0" w:after="0"/>
      </w:pPr>
      <w:r>
        <w:t>Quadratic Integrate-and-Fire Model</w:t>
      </w:r>
    </w:p>
    <w:p>
      <w:pPr>
        <w:numPr>
          <w:ilvl w:val="2"/>
          <w:numId w:val="900"/>
        </w:numPr>
        <w:spacing w:before="0" w:after="0"/>
      </w:pPr>
      <w:r>
        <w:t>Nonlinear dynamics</w:t>
      </w:r>
    </w:p>
    <w:p>
      <w:pPr>
        <w:numPr>
          <w:ilvl w:val="2"/>
          <w:numId w:val="900"/>
        </w:numPr>
        <w:spacing w:before="0" w:after="0"/>
      </w:pPr>
      <w:r>
        <w:t>Type I excitability</w:t>
      </w:r>
    </w:p>
    <w:p>
      <w:pPr>
        <w:numPr>
          <w:ilvl w:val="2"/>
          <w:numId w:val="900"/>
        </w:numPr>
        <w:spacing w:before="0" w:after="0"/>
      </w:pPr>
      <w:r>
        <w:t>Bifurcation analysis</w:t>
      </w:r>
    </w:p>
    <w:p>
      <w:pPr>
        <w:numPr>
          <w:ilvl w:val="1"/>
          <w:numId w:val="900"/>
        </w:numPr>
        <w:spacing w:before="0" w:after="0"/>
      </w:pPr>
      <w:r>
        <w:t>Exponential Integrate-and-Fire Model</w:t>
      </w:r>
    </w:p>
    <w:p>
      <w:pPr>
        <w:numPr>
          <w:ilvl w:val="2"/>
          <w:numId w:val="900"/>
        </w:numPr>
        <w:spacing w:before="0" w:after="0"/>
      </w:pPr>
      <w:r>
        <w:t>Exponential spike initiation</w:t>
      </w:r>
    </w:p>
    <w:p>
      <w:pPr>
        <w:numPr>
          <w:ilvl w:val="3"/>
          <w:numId w:val="900"/>
        </w:numPr>
        <w:spacing w:before="0" w:after="0"/>
      </w:pPr>
      <w:r>
        <w:t>Spike slope factor</w:t>
      </w:r>
    </w:p>
    <w:p>
      <w:pPr>
        <w:numPr>
          <w:ilvl w:val="3"/>
          <w:numId w:val="900"/>
        </w:numPr>
        <w:spacing w:before="0" w:after="0"/>
      </w:pPr>
      <w:r>
        <w:t>Threshold dynamics</w:t>
      </w:r>
    </w:p>
    <w:p>
      <w:pPr>
        <w:numPr>
          <w:ilvl w:val="2"/>
          <w:numId w:val="900"/>
        </w:numPr>
        <w:spacing w:before="0" w:after="0"/>
      </w:pPr>
      <w:r>
        <w:t>Adaptation currents</w:t>
      </w:r>
    </w:p>
    <w:p>
      <w:pPr>
        <w:numPr>
          <w:ilvl w:val="3"/>
          <w:numId w:val="900"/>
        </w:numPr>
        <w:spacing w:before="0" w:after="0"/>
      </w:pPr>
      <w:r>
        <w:t>Spike-frequency adaptation</w:t>
      </w:r>
    </w:p>
    <w:p>
      <w:pPr>
        <w:numPr>
          <w:ilvl w:val="3"/>
          <w:numId w:val="900"/>
        </w:numPr>
        <w:spacing w:before="0" w:after="0"/>
      </w:pPr>
      <w:r>
        <w:t>Burst firing</w:t>
      </w:r>
    </w:p>
    <w:p>
      <w:pPr>
        <w:numPr>
          <w:ilvl w:val="1"/>
          <w:numId w:val="900"/>
        </w:numPr>
        <w:spacing w:before="0" w:after="0"/>
      </w:pPr>
      <w:r>
        <w:t>Izhikevich Model</w:t>
      </w:r>
    </w:p>
    <w:p>
      <w:pPr>
        <w:numPr>
          <w:ilvl w:val="2"/>
          <w:numId w:val="900"/>
        </w:numPr>
        <w:spacing w:before="0" w:after="0"/>
      </w:pPr>
      <w:r>
        <w:t>Two-variable model</w:t>
      </w:r>
    </w:p>
    <w:p>
      <w:pPr>
        <w:numPr>
          <w:ilvl w:val="2"/>
          <w:numId w:val="900"/>
        </w:numPr>
        <w:spacing w:before="0" w:after="0"/>
      </w:pPr>
      <w:r>
        <w:t>Rich firing patterns</w:t>
      </w:r>
    </w:p>
    <w:p>
      <w:pPr>
        <w:numPr>
          <w:ilvl w:val="2"/>
          <w:numId w:val="900"/>
        </w:numPr>
        <w:spacing w:before="0" w:after="0"/>
      </w:pPr>
      <w:r>
        <w:t>Computational efficiency</w:t>
      </w:r>
    </w:p>
    <w:p>
      <w:pPr>
        <w:numPr>
          <w:ilvl w:val="0"/>
          <w:numId w:val="900"/>
        </w:numPr>
        <w:spacing w:before="0" w:after="0"/>
      </w:pPr>
      <w:r>
        <w:t>Biophysically Detailed Models</w:t>
      </w:r>
    </w:p>
    <w:p>
      <w:pPr>
        <w:numPr>
          <w:ilvl w:val="1"/>
          <w:numId w:val="900"/>
        </w:numPr>
        <w:spacing w:before="0" w:after="0"/>
      </w:pPr>
      <w:r>
        <w:t>The Hodgkin-Huxley Model</w:t>
      </w:r>
    </w:p>
    <w:p>
      <w:pPr>
        <w:numPr>
          <w:ilvl w:val="2"/>
          <w:numId w:val="900"/>
        </w:numPr>
        <w:spacing w:before="0" w:after="0"/>
      </w:pPr>
      <w:r>
        <w:t>Model equations</w:t>
      </w:r>
    </w:p>
    <w:p>
      <w:pPr>
        <w:numPr>
          <w:ilvl w:val="3"/>
          <w:numId w:val="900"/>
        </w:numPr>
        <w:spacing w:before="0" w:after="0"/>
      </w:pPr>
      <w:r>
        <w:t>Membrane current equation</w:t>
      </w:r>
    </w:p>
    <w:p>
      <w:pPr>
        <w:numPr>
          <w:ilvl w:val="3"/>
          <w:numId w:val="900"/>
        </w:numPr>
        <w:spacing w:before="0" w:after="0"/>
      </w:pPr>
      <w:r>
        <w:t>Ionic current equations</w:t>
      </w:r>
    </w:p>
    <w:p>
      <w:pPr>
        <w:numPr>
          <w:ilvl w:val="2"/>
          <w:numId w:val="900"/>
        </w:numPr>
        <w:spacing w:before="0" w:after="0"/>
      </w:pPr>
      <w:r>
        <w:t>Modeling Ion Channels</w:t>
      </w:r>
    </w:p>
    <w:p>
      <w:pPr>
        <w:numPr>
          <w:ilvl w:val="3"/>
          <w:numId w:val="900"/>
        </w:numPr>
        <w:spacing w:before="0" w:after="0"/>
      </w:pPr>
      <w:r>
        <w:t>Sodium channels</w:t>
      </w:r>
    </w:p>
    <w:p>
      <w:pPr>
        <w:numPr>
          <w:ilvl w:val="4"/>
          <w:numId w:val="900"/>
        </w:numPr>
        <w:spacing w:before="0" w:after="0"/>
      </w:pPr>
      <w:r>
        <w:t>Activation and inactivation</w:t>
      </w:r>
    </w:p>
    <w:p>
      <w:pPr>
        <w:numPr>
          <w:ilvl w:val="4"/>
          <w:numId w:val="900"/>
        </w:numPr>
        <w:spacing w:before="0" w:after="0"/>
      </w:pPr>
      <w:r>
        <w:t>Voltage dependence</w:t>
      </w:r>
    </w:p>
    <w:p>
      <w:pPr>
        <w:numPr>
          <w:ilvl w:val="3"/>
          <w:numId w:val="900"/>
        </w:numPr>
        <w:spacing w:before="0" w:after="0"/>
      </w:pPr>
      <w:r>
        <w:t>Potassium channels</w:t>
      </w:r>
    </w:p>
    <w:p>
      <w:pPr>
        <w:numPr>
          <w:ilvl w:val="4"/>
          <w:numId w:val="900"/>
        </w:numPr>
        <w:spacing w:before="0" w:after="0"/>
      </w:pPr>
      <w:r>
        <w:t>Delayed rectifier</w:t>
      </w:r>
    </w:p>
    <w:p>
      <w:pPr>
        <w:numPr>
          <w:ilvl w:val="4"/>
          <w:numId w:val="900"/>
        </w:numPr>
        <w:spacing w:before="0" w:after="0"/>
      </w:pPr>
      <w:r>
        <w:t>Voltage dependence</w:t>
      </w:r>
    </w:p>
    <w:p>
      <w:pPr>
        <w:numPr>
          <w:ilvl w:val="3"/>
          <w:numId w:val="900"/>
        </w:numPr>
        <w:spacing w:before="0" w:after="0"/>
      </w:pPr>
      <w:r>
        <w:t>Leak channels</w:t>
      </w:r>
    </w:p>
    <w:p>
      <w:pPr>
        <w:numPr>
          <w:ilvl w:val="4"/>
          <w:numId w:val="900"/>
        </w:numPr>
        <w:spacing w:before="0" w:after="0"/>
      </w:pPr>
      <w:r>
        <w:t>Linear conductance</w:t>
      </w:r>
    </w:p>
    <w:p>
      <w:pPr>
        <w:numPr>
          <w:ilvl w:val="2"/>
          <w:numId w:val="900"/>
        </w:numPr>
        <w:spacing w:before="0" w:after="0"/>
      </w:pPr>
      <w:r>
        <w:t>Gating Variables</w:t>
      </w:r>
    </w:p>
    <w:p>
      <w:pPr>
        <w:numPr>
          <w:ilvl w:val="3"/>
          <w:numId w:val="900"/>
        </w:numPr>
        <w:spacing w:before="0" w:after="0"/>
      </w:pPr>
      <w:r>
        <w:t>Activation variable m</w:t>
      </w:r>
    </w:p>
    <w:p>
      <w:pPr>
        <w:numPr>
          <w:ilvl w:val="3"/>
          <w:numId w:val="900"/>
        </w:numPr>
        <w:spacing w:before="0" w:after="0"/>
      </w:pPr>
      <w:r>
        <w:t>Inactivation variable h</w:t>
      </w:r>
    </w:p>
    <w:p>
      <w:pPr>
        <w:numPr>
          <w:ilvl w:val="3"/>
          <w:numId w:val="900"/>
        </w:numPr>
        <w:spacing w:before="0" w:after="0"/>
      </w:pPr>
      <w:r>
        <w:t>Potassium variable n</w:t>
      </w:r>
    </w:p>
    <w:p>
      <w:pPr>
        <w:numPr>
          <w:ilvl w:val="3"/>
          <w:numId w:val="900"/>
        </w:numPr>
        <w:spacing w:before="0" w:after="0"/>
      </w:pPr>
      <w:r>
        <w:t>Voltage dependence</w:t>
      </w:r>
    </w:p>
    <w:p>
      <w:pPr>
        <w:numPr>
          <w:ilvl w:val="3"/>
          <w:numId w:val="900"/>
        </w:numPr>
        <w:spacing w:before="0" w:after="0"/>
      </w:pPr>
      <w:r>
        <w:t>Time constants</w:t>
      </w:r>
    </w:p>
    <w:p>
      <w:pPr>
        <w:numPr>
          <w:ilvl w:val="3"/>
          <w:numId w:val="900"/>
        </w:numPr>
        <w:spacing w:before="0" w:after="0"/>
      </w:pPr>
      <w:r>
        <w:t>Steady-state values</w:t>
      </w:r>
    </w:p>
    <w:p>
      <w:pPr>
        <w:numPr>
          <w:ilvl w:val="2"/>
          <w:numId w:val="900"/>
        </w:numPr>
        <w:spacing w:before="0" w:after="0"/>
      </w:pPr>
      <w:r>
        <w:t>Voltage Clamp Experiments</w:t>
      </w:r>
    </w:p>
    <w:p>
      <w:pPr>
        <w:numPr>
          <w:ilvl w:val="3"/>
          <w:numId w:val="900"/>
        </w:numPr>
        <w:spacing w:before="0" w:after="0"/>
      </w:pPr>
      <w:r>
        <w:t>Ionic current isolation</w:t>
      </w:r>
    </w:p>
    <w:p>
      <w:pPr>
        <w:numPr>
          <w:ilvl w:val="3"/>
          <w:numId w:val="900"/>
        </w:numPr>
        <w:spacing w:before="0" w:after="0"/>
      </w:pPr>
      <w:r>
        <w:t>Conductance measurements</w:t>
      </w:r>
    </w:p>
    <w:p>
      <w:pPr>
        <w:numPr>
          <w:ilvl w:val="2"/>
          <w:numId w:val="900"/>
        </w:numPr>
        <w:spacing w:before="0" w:after="0"/>
      </w:pPr>
      <w:r>
        <w:t>Space Clamp Experiments</w:t>
      </w:r>
    </w:p>
    <w:p>
      <w:pPr>
        <w:numPr>
          <w:ilvl w:val="3"/>
          <w:numId w:val="900"/>
        </w:numPr>
        <w:spacing w:before="0" w:after="0"/>
      </w:pPr>
      <w:r>
        <w:t>Uniform voltage control</w:t>
      </w:r>
    </w:p>
    <w:p>
      <w:pPr>
        <w:numPr>
          <w:ilvl w:val="1"/>
          <w:numId w:val="900"/>
        </w:numPr>
        <w:spacing w:before="0" w:after="0"/>
      </w:pPr>
      <w:r>
        <w:t>Multi-Compartment Models</w:t>
      </w:r>
    </w:p>
    <w:p>
      <w:pPr>
        <w:numPr>
          <w:ilvl w:val="2"/>
          <w:numId w:val="900"/>
        </w:numPr>
        <w:spacing w:before="0" w:after="0"/>
      </w:pPr>
      <w:r>
        <w:t>Compartmental Modeling</w:t>
      </w:r>
    </w:p>
    <w:p>
      <w:pPr>
        <w:numPr>
          <w:ilvl w:val="3"/>
          <w:numId w:val="900"/>
        </w:numPr>
        <w:spacing w:before="0" w:after="0"/>
      </w:pPr>
      <w:r>
        <w:t>Dividing neurons into segments</w:t>
      </w:r>
    </w:p>
    <w:p>
      <w:pPr>
        <w:numPr>
          <w:ilvl w:val="3"/>
          <w:numId w:val="900"/>
        </w:numPr>
        <w:spacing w:before="0" w:after="0"/>
      </w:pPr>
      <w:r>
        <w:t>Compartment coupling</w:t>
      </w:r>
    </w:p>
    <w:p>
      <w:pPr>
        <w:numPr>
          <w:ilvl w:val="2"/>
          <w:numId w:val="900"/>
        </w:numPr>
        <w:spacing w:before="0" w:after="0"/>
      </w:pPr>
      <w:r>
        <w:t>Simulating complex morphologies</w:t>
      </w:r>
    </w:p>
    <w:p>
      <w:pPr>
        <w:numPr>
          <w:ilvl w:val="3"/>
          <w:numId w:val="900"/>
        </w:numPr>
        <w:spacing w:before="0" w:after="0"/>
      </w:pPr>
      <w:r>
        <w:t>Dendritic trees</w:t>
      </w:r>
    </w:p>
    <w:p>
      <w:pPr>
        <w:numPr>
          <w:ilvl w:val="3"/>
          <w:numId w:val="900"/>
        </w:numPr>
        <w:spacing w:before="0" w:after="0"/>
      </w:pPr>
      <w:r>
        <w:t>Axonal arbors</w:t>
      </w:r>
    </w:p>
    <w:p>
      <w:pPr>
        <w:numPr>
          <w:ilvl w:val="2"/>
          <w:numId w:val="900"/>
        </w:numPr>
        <w:spacing w:before="0" w:after="0"/>
      </w:pPr>
      <w:r>
        <w:t>NEURON simulator</w:t>
      </w:r>
    </w:p>
    <w:p>
      <w:pPr>
        <w:numPr>
          <w:ilvl w:val="3"/>
          <w:numId w:val="900"/>
        </w:numPr>
        <w:spacing w:before="0" w:after="0"/>
      </w:pPr>
      <w:r>
        <w:t>Model specification</w:t>
      </w:r>
    </w:p>
    <w:p>
      <w:pPr>
        <w:numPr>
          <w:ilvl w:val="3"/>
          <w:numId w:val="900"/>
        </w:numPr>
        <w:spacing w:before="0" w:after="0"/>
      </w:pPr>
      <w:r>
        <w:t>Simulation protocols</w:t>
      </w:r>
    </w:p>
    <w:p>
      <w:pPr>
        <w:numPr>
          <w:ilvl w:val="1"/>
          <w:numId w:val="900"/>
        </w:numPr>
        <w:spacing w:before="0" w:after="0"/>
      </w:pPr>
      <w:r>
        <w:t>Ion Channel Kinetics</w:t>
      </w:r>
    </w:p>
    <w:p>
      <w:pPr>
        <w:numPr>
          <w:ilvl w:val="2"/>
          <w:numId w:val="900"/>
        </w:numPr>
        <w:spacing w:before="0" w:after="0"/>
      </w:pPr>
      <w:r>
        <w:t>Markov models</w:t>
      </w:r>
    </w:p>
    <w:p>
      <w:pPr>
        <w:numPr>
          <w:ilvl w:val="3"/>
          <w:numId w:val="900"/>
        </w:numPr>
        <w:spacing w:before="0" w:after="0"/>
      </w:pPr>
      <w:r>
        <w:t>State transitions</w:t>
      </w:r>
    </w:p>
    <w:p>
      <w:pPr>
        <w:numPr>
          <w:ilvl w:val="3"/>
          <w:numId w:val="900"/>
        </w:numPr>
        <w:spacing w:before="0" w:after="0"/>
      </w:pPr>
      <w:r>
        <w:t>Rate constants</w:t>
      </w:r>
    </w:p>
    <w:p>
      <w:pPr>
        <w:numPr>
          <w:ilvl w:val="2"/>
          <w:numId w:val="900"/>
        </w:numPr>
        <w:spacing w:before="0" w:after="0"/>
      </w:pPr>
      <w:r>
        <w:t>Single-channel recordings</w:t>
      </w:r>
    </w:p>
    <w:p>
      <w:pPr>
        <w:numPr>
          <w:ilvl w:val="2"/>
          <w:numId w:val="900"/>
        </w:numPr>
        <w:spacing w:before="0" w:after="0"/>
      </w:pPr>
      <w:r>
        <w:t>Channel noise</w:t>
      </w:r>
    </w:p>
    <w:p>
      <w:pPr>
        <w:numPr>
          <w:ilvl w:val="0"/>
          <w:numId w:val="900"/>
        </w:numPr>
        <w:spacing w:before="0" w:after="0"/>
      </w:pPr>
      <w:r>
        <w:t>Analysis of Firing Patterns</w:t>
      </w:r>
    </w:p>
    <w:p>
      <w:pPr>
        <w:numPr>
          <w:ilvl w:val="1"/>
          <w:numId w:val="900"/>
        </w:numPr>
        <w:spacing w:before="0" w:after="0"/>
      </w:pPr>
      <w:r>
        <w:t>Firing Rate</w:t>
      </w:r>
    </w:p>
    <w:p>
      <w:pPr>
        <w:numPr>
          <w:ilvl w:val="2"/>
          <w:numId w:val="900"/>
        </w:numPr>
        <w:spacing w:before="0" w:after="0"/>
      </w:pPr>
      <w:r>
        <w:t>Instantaneous firing rate</w:t>
      </w:r>
    </w:p>
    <w:p>
      <w:pPr>
        <w:numPr>
          <w:ilvl w:val="2"/>
          <w:numId w:val="900"/>
        </w:numPr>
        <w:spacing w:before="0" w:after="0"/>
      </w:pPr>
      <w:r>
        <w:t>Time-averaged firing rate</w:t>
      </w:r>
    </w:p>
    <w:p>
      <w:pPr>
        <w:numPr>
          <w:ilvl w:val="2"/>
          <w:numId w:val="900"/>
        </w:numPr>
        <w:spacing w:before="0" w:after="0"/>
      </w:pPr>
      <w:r>
        <w:t>Population firing rate</w:t>
      </w:r>
    </w:p>
    <w:p>
      <w:pPr>
        <w:numPr>
          <w:ilvl w:val="1"/>
          <w:numId w:val="900"/>
        </w:numPr>
        <w:spacing w:before="0" w:after="0"/>
      </w:pPr>
      <w:r>
        <w:t>Interspike Interval Analysis</w:t>
      </w:r>
    </w:p>
    <w:p>
      <w:pPr>
        <w:numPr>
          <w:ilvl w:val="2"/>
          <w:numId w:val="900"/>
        </w:numPr>
        <w:spacing w:before="0" w:after="0"/>
      </w:pPr>
      <w:r>
        <w:t>ISI distributions</w:t>
      </w:r>
    </w:p>
    <w:p>
      <w:pPr>
        <w:numPr>
          <w:ilvl w:val="2"/>
          <w:numId w:val="900"/>
        </w:numPr>
        <w:spacing w:before="0" w:after="0"/>
      </w:pPr>
      <w:r>
        <w:t>Coefficient of variation</w:t>
      </w:r>
    </w:p>
    <w:p>
      <w:pPr>
        <w:numPr>
          <w:ilvl w:val="2"/>
          <w:numId w:val="900"/>
        </w:numPr>
        <w:spacing w:before="0" w:after="0"/>
      </w:pPr>
      <w:r>
        <w:t>Serial correlations</w:t>
      </w:r>
    </w:p>
    <w:p>
      <w:pPr>
        <w:numPr>
          <w:ilvl w:val="1"/>
          <w:numId w:val="900"/>
        </w:numPr>
        <w:spacing w:before="0" w:after="0"/>
      </w:pPr>
      <w:r>
        <w:t>Phase-Plane Analysis</w:t>
      </w:r>
    </w:p>
    <w:p>
      <w:pPr>
        <w:numPr>
          <w:ilvl w:val="2"/>
          <w:numId w:val="900"/>
        </w:numPr>
        <w:spacing w:before="0" w:after="0"/>
      </w:pPr>
      <w:r>
        <w:t>Nullclines</w:t>
      </w:r>
    </w:p>
    <w:p>
      <w:pPr>
        <w:numPr>
          <w:ilvl w:val="3"/>
          <w:numId w:val="900"/>
        </w:numPr>
        <w:spacing w:before="0" w:after="0"/>
      </w:pPr>
      <w:r>
        <w:t>V-nullcline</w:t>
      </w:r>
    </w:p>
    <w:p>
      <w:pPr>
        <w:numPr>
          <w:ilvl w:val="3"/>
          <w:numId w:val="900"/>
        </w:numPr>
        <w:spacing w:before="0" w:after="0"/>
      </w:pPr>
      <w:r>
        <w:t>Recovery variable nullcline</w:t>
      </w:r>
    </w:p>
    <w:p>
      <w:pPr>
        <w:numPr>
          <w:ilvl w:val="2"/>
          <w:numId w:val="900"/>
        </w:numPr>
        <w:spacing w:before="0" w:after="0"/>
      </w:pPr>
      <w:r>
        <w:t>Fixed points</w:t>
      </w:r>
    </w:p>
    <w:p>
      <w:pPr>
        <w:numPr>
          <w:ilvl w:val="3"/>
          <w:numId w:val="900"/>
        </w:numPr>
        <w:spacing w:before="0" w:after="0"/>
      </w:pPr>
      <w:r>
        <w:t>Stability analysis</w:t>
      </w:r>
    </w:p>
    <w:p>
      <w:pPr>
        <w:numPr>
          <w:ilvl w:val="3"/>
          <w:numId w:val="900"/>
        </w:numPr>
        <w:spacing w:before="0" w:after="0"/>
      </w:pPr>
      <w:r>
        <w:t>Eigenvalue analysis</w:t>
      </w:r>
    </w:p>
    <w:p>
      <w:pPr>
        <w:numPr>
          <w:ilvl w:val="2"/>
          <w:numId w:val="900"/>
        </w:numPr>
        <w:spacing w:before="0" w:after="0"/>
      </w:pPr>
      <w:r>
        <w:t>Limit cycles</w:t>
      </w:r>
    </w:p>
    <w:p>
      <w:pPr>
        <w:numPr>
          <w:ilvl w:val="3"/>
          <w:numId w:val="900"/>
        </w:numPr>
        <w:spacing w:before="0" w:after="0"/>
      </w:pPr>
      <w:r>
        <w:t>Oscillatory behavior</w:t>
      </w:r>
    </w:p>
    <w:p>
      <w:pPr>
        <w:numPr>
          <w:ilvl w:val="3"/>
          <w:numId w:val="900"/>
        </w:numPr>
        <w:spacing w:before="0" w:after="0"/>
      </w:pPr>
      <w:r>
        <w:t>Hopf bifurcations</w:t>
      </w:r>
    </w:p>
    <w:p>
      <w:pPr>
        <w:numPr>
          <w:ilvl w:val="1"/>
          <w:numId w:val="900"/>
        </w:numPr>
        <w:spacing w:before="0" w:after="0"/>
      </w:pPr>
      <w:r>
        <w:t>Spike-Frequency Adaptation</w:t>
      </w:r>
    </w:p>
    <w:p>
      <w:pPr>
        <w:numPr>
          <w:ilvl w:val="2"/>
          <w:numId w:val="900"/>
        </w:numPr>
        <w:spacing w:before="0" w:after="0"/>
      </w:pPr>
      <w:r>
        <w:t>Calcium-activated potassium channels</w:t>
      </w:r>
    </w:p>
    <w:p>
      <w:pPr>
        <w:numPr>
          <w:ilvl w:val="2"/>
          <w:numId w:val="900"/>
        </w:numPr>
        <w:spacing w:before="0" w:after="0"/>
      </w:pPr>
      <w:r>
        <w:t>Sodium channel inactivation</w:t>
      </w:r>
    </w:p>
    <w:p>
      <w:pPr>
        <w:numPr>
          <w:ilvl w:val="2"/>
          <w:numId w:val="900"/>
        </w:numPr>
        <w:spacing w:before="0" w:after="0"/>
      </w:pPr>
      <w:r>
        <w:t>Adaptation time scales</w:t>
      </w:r>
    </w:p>
    <w:p>
      <w:pPr>
        <w:numPr>
          <w:ilvl w:val="1"/>
          <w:numId w:val="900"/>
        </w:numPr>
        <w:spacing w:before="0" w:after="0"/>
      </w:pPr>
      <w:r>
        <w:t>Bursting</w:t>
      </w:r>
    </w:p>
    <w:p>
      <w:pPr>
        <w:numPr>
          <w:ilvl w:val="2"/>
          <w:numId w:val="900"/>
        </w:numPr>
        <w:spacing w:before="0" w:after="0"/>
      </w:pPr>
      <w:r>
        <w:t>Intrinsic bursting</w:t>
      </w:r>
    </w:p>
    <w:p>
      <w:pPr>
        <w:numPr>
          <w:ilvl w:val="2"/>
          <w:numId w:val="900"/>
        </w:numPr>
        <w:spacing w:before="0" w:after="0"/>
      </w:pPr>
      <w:r>
        <w:t>Network-induced bursting</w:t>
      </w:r>
    </w:p>
    <w:p>
      <w:pPr>
        <w:numPr>
          <w:ilvl w:val="2"/>
          <w:numId w:val="900"/>
        </w:numPr>
        <w:spacing w:before="0" w:after="0"/>
      </w:pPr>
      <w:r>
        <w:t>Burst mechanisms</w:t>
      </w:r>
    </w:p>
    <w:p>
      <w:pPr>
        <w:numPr>
          <w:ilvl w:val="1"/>
          <w:numId w:val="900"/>
        </w:numPr>
        <w:spacing w:before="0" w:after="0"/>
      </w:pPr>
      <w:r>
        <w:t>Tonic Firing</w:t>
      </w:r>
    </w:p>
    <w:p>
      <w:pPr>
        <w:numPr>
          <w:ilvl w:val="2"/>
          <w:numId w:val="900"/>
        </w:numPr>
        <w:spacing w:before="0" w:after="0"/>
      </w:pPr>
      <w:r>
        <w:t>Regular spiking</w:t>
      </w:r>
    </w:p>
    <w:p>
      <w:pPr>
        <w:numPr>
          <w:ilvl w:val="2"/>
          <w:numId w:val="900"/>
        </w:numPr>
        <w:spacing w:before="0" w:after="0"/>
      </w:pPr>
      <w:r>
        <w:t>Fast spiking</w:t>
      </w:r>
    </w:p>
    <w:p>
      <w:pPr>
        <w:numPr>
          <w:ilvl w:val="2"/>
          <w:numId w:val="900"/>
        </w:numPr>
        <w:spacing w:before="0" w:after="0"/>
      </w:pPr>
      <w:r>
        <w:t>Chattering</w:t>
      </w:r>
    </w:p>
    <w:p>
      <w:pPr>
        <w:numPr>
          <w:ilvl w:val="1"/>
          <w:numId w:val="900"/>
        </w:numPr>
        <w:spacing w:before="0" w:after="0"/>
      </w:pPr>
      <w:r>
        <w:t>Bifurcation analysis</w:t>
      </w:r>
    </w:p>
    <w:p>
      <w:pPr>
        <w:numPr>
          <w:ilvl w:val="2"/>
          <w:numId w:val="900"/>
        </w:numPr>
        <w:spacing w:before="0" w:after="0"/>
      </w:pPr>
      <w:r>
        <w:t>Saddle-node bifurcations</w:t>
      </w:r>
    </w:p>
    <w:p>
      <w:pPr>
        <w:numPr>
          <w:ilvl w:val="2"/>
          <w:numId w:val="900"/>
        </w:numPr>
        <w:spacing w:before="0" w:after="0"/>
      </w:pPr>
      <w:r>
        <w:t>Hopf bifurcations</w:t>
      </w:r>
    </w:p>
    <w:p>
      <w:pPr>
        <w:numPr>
          <w:ilvl w:val="2"/>
          <w:numId w:val="900"/>
        </w:numPr>
        <w:spacing w:before="0" w:after="0"/>
      </w:pPr>
      <w:r>
        <w:t>Parameter space exploration</w:t>
      </w:r>
    </w:p>
    <w:p>
      <w:pPr>
        <w:pStyle w:val="Heading1"/>
      </w:pPr>
      <w:r>
        <w:t>Synaptic Plasticity and Learning</w:t>
      </w:r>
    </w:p>
    <w:p>
      <w:pPr>
        <w:numPr>
          <w:ilvl w:val="0"/>
          <w:numId w:val="900"/>
        </w:numPr>
        <w:spacing w:before="0" w:after="0"/>
      </w:pPr>
      <w:r>
        <w:t>Short-Term Plasticity</w:t>
      </w:r>
    </w:p>
    <w:p>
      <w:pPr>
        <w:numPr>
          <w:ilvl w:val="1"/>
          <w:numId w:val="900"/>
        </w:numPr>
        <w:spacing w:before="0" w:after="0"/>
      </w:pPr>
      <w:r>
        <w:t>Synaptic Facilitation</w:t>
      </w:r>
    </w:p>
    <w:p>
      <w:pPr>
        <w:numPr>
          <w:ilvl w:val="2"/>
          <w:numId w:val="900"/>
        </w:numPr>
        <w:spacing w:before="0" w:after="0"/>
      </w:pPr>
      <w:r>
        <w:t>Mechanisms</w:t>
      </w:r>
    </w:p>
    <w:p>
      <w:pPr>
        <w:numPr>
          <w:ilvl w:val="3"/>
          <w:numId w:val="900"/>
        </w:numPr>
        <w:spacing w:before="0" w:after="0"/>
      </w:pPr>
      <w:r>
        <w:t>Residual calcium hypothesis</w:t>
      </w:r>
    </w:p>
    <w:p>
      <w:pPr>
        <w:numPr>
          <w:ilvl w:val="3"/>
          <w:numId w:val="900"/>
        </w:numPr>
        <w:spacing w:before="0" w:after="0"/>
      </w:pPr>
      <w:r>
        <w:t>Calcium sensor proteins</w:t>
      </w:r>
    </w:p>
    <w:p>
      <w:pPr>
        <w:numPr>
          <w:ilvl w:val="2"/>
          <w:numId w:val="900"/>
        </w:numPr>
        <w:spacing w:before="0" w:after="0"/>
      </w:pPr>
      <w:r>
        <w:t>Functional significance</w:t>
      </w:r>
    </w:p>
    <w:p>
      <w:pPr>
        <w:numPr>
          <w:ilvl w:val="3"/>
          <w:numId w:val="900"/>
        </w:numPr>
        <w:spacing w:before="0" w:after="0"/>
      </w:pPr>
      <w:r>
        <w:t>Temporal filtering</w:t>
      </w:r>
    </w:p>
    <w:p>
      <w:pPr>
        <w:numPr>
          <w:ilvl w:val="3"/>
          <w:numId w:val="900"/>
        </w:numPr>
        <w:spacing w:before="0" w:after="0"/>
      </w:pPr>
      <w:r>
        <w:t>Information processing</w:t>
      </w:r>
    </w:p>
    <w:p>
      <w:pPr>
        <w:numPr>
          <w:ilvl w:val="2"/>
          <w:numId w:val="900"/>
        </w:numPr>
        <w:spacing w:before="0" w:after="0"/>
      </w:pPr>
      <w:r>
        <w:t>Mathematical models</w:t>
      </w:r>
    </w:p>
    <w:p>
      <w:pPr>
        <w:numPr>
          <w:ilvl w:val="3"/>
          <w:numId w:val="900"/>
        </w:numPr>
        <w:spacing w:before="0" w:after="0"/>
      </w:pPr>
      <w:r>
        <w:t>Facilitation dynamics</w:t>
      </w:r>
    </w:p>
    <w:p>
      <w:pPr>
        <w:numPr>
          <w:ilvl w:val="3"/>
          <w:numId w:val="900"/>
        </w:numPr>
        <w:spacing w:before="0" w:after="0"/>
      </w:pPr>
      <w:r>
        <w:t>Recovery kinetics</w:t>
      </w:r>
    </w:p>
    <w:p>
      <w:pPr>
        <w:numPr>
          <w:ilvl w:val="1"/>
          <w:numId w:val="900"/>
        </w:numPr>
        <w:spacing w:before="0" w:after="0"/>
      </w:pPr>
      <w:r>
        <w:t>Synaptic Depression</w:t>
      </w:r>
    </w:p>
    <w:p>
      <w:pPr>
        <w:numPr>
          <w:ilvl w:val="2"/>
          <w:numId w:val="900"/>
        </w:numPr>
        <w:spacing w:before="0" w:after="0"/>
      </w:pPr>
      <w:r>
        <w:t>Mechanisms</w:t>
      </w:r>
    </w:p>
    <w:p>
      <w:pPr>
        <w:numPr>
          <w:ilvl w:val="3"/>
          <w:numId w:val="900"/>
        </w:numPr>
        <w:spacing w:before="0" w:after="0"/>
      </w:pPr>
      <w:r>
        <w:t>Vesicle depletion</w:t>
      </w:r>
    </w:p>
    <w:p>
      <w:pPr>
        <w:numPr>
          <w:ilvl w:val="3"/>
          <w:numId w:val="900"/>
        </w:numPr>
        <w:spacing w:before="0" w:after="0"/>
      </w:pPr>
      <w:r>
        <w:t>Calcium channel inactivation</w:t>
      </w:r>
    </w:p>
    <w:p>
      <w:pPr>
        <w:numPr>
          <w:ilvl w:val="2"/>
          <w:numId w:val="900"/>
        </w:numPr>
        <w:spacing w:before="0" w:after="0"/>
      </w:pPr>
      <w:r>
        <w:t>Functional significance</w:t>
      </w:r>
    </w:p>
    <w:p>
      <w:pPr>
        <w:numPr>
          <w:ilvl w:val="3"/>
          <w:numId w:val="900"/>
        </w:numPr>
        <w:spacing w:before="0" w:after="0"/>
      </w:pPr>
      <w:r>
        <w:t>Adaptation</w:t>
      </w:r>
    </w:p>
    <w:p>
      <w:pPr>
        <w:numPr>
          <w:ilvl w:val="3"/>
          <w:numId w:val="900"/>
        </w:numPr>
        <w:spacing w:before="0" w:after="0"/>
      </w:pPr>
      <w:r>
        <w:t>Gain control</w:t>
      </w:r>
    </w:p>
    <w:p>
      <w:pPr>
        <w:numPr>
          <w:ilvl w:val="2"/>
          <w:numId w:val="900"/>
        </w:numPr>
        <w:spacing w:before="0" w:after="0"/>
      </w:pPr>
      <w:r>
        <w:t>Mathematical models</w:t>
      </w:r>
    </w:p>
    <w:p>
      <w:pPr>
        <w:numPr>
          <w:ilvl w:val="3"/>
          <w:numId w:val="900"/>
        </w:numPr>
        <w:spacing w:before="0" w:after="0"/>
      </w:pPr>
      <w:r>
        <w:t>Depression dynamics</w:t>
      </w:r>
    </w:p>
    <w:p>
      <w:pPr>
        <w:numPr>
          <w:ilvl w:val="3"/>
          <w:numId w:val="900"/>
        </w:numPr>
        <w:spacing w:before="0" w:after="0"/>
      </w:pPr>
      <w:r>
        <w:t>Resource depletion</w:t>
      </w:r>
    </w:p>
    <w:p>
      <w:pPr>
        <w:numPr>
          <w:ilvl w:val="1"/>
          <w:numId w:val="900"/>
        </w:numPr>
        <w:spacing w:before="0" w:after="0"/>
      </w:pPr>
      <w:r>
        <w:t>Short-Term Plasticity Interactions</w:t>
      </w:r>
    </w:p>
    <w:p>
      <w:pPr>
        <w:numPr>
          <w:ilvl w:val="2"/>
          <w:numId w:val="900"/>
        </w:numPr>
        <w:spacing w:before="0" w:after="0"/>
      </w:pPr>
      <w:r>
        <w:t>Facilitation-depression interplay</w:t>
      </w:r>
    </w:p>
    <w:p>
      <w:pPr>
        <w:numPr>
          <w:ilvl w:val="2"/>
          <w:numId w:val="900"/>
        </w:numPr>
        <w:spacing w:before="0" w:after="0"/>
      </w:pPr>
      <w:r>
        <w:t>Frequency-dependent filtering</w:t>
      </w:r>
    </w:p>
    <w:p>
      <w:pPr>
        <w:numPr>
          <w:ilvl w:val="2"/>
          <w:numId w:val="900"/>
        </w:numPr>
        <w:spacing w:before="0" w:after="0"/>
      </w:pPr>
      <w:r>
        <w:t>Computational roles</w:t>
      </w:r>
    </w:p>
    <w:p>
      <w:pPr>
        <w:numPr>
          <w:ilvl w:val="0"/>
          <w:numId w:val="900"/>
        </w:numPr>
        <w:spacing w:before="0" w:after="0"/>
      </w:pPr>
      <w:r>
        <w:t>Long-Term Plasticity</w:t>
      </w:r>
    </w:p>
    <w:p>
      <w:pPr>
        <w:numPr>
          <w:ilvl w:val="1"/>
          <w:numId w:val="900"/>
        </w:numPr>
        <w:spacing w:before="0" w:after="0"/>
      </w:pPr>
      <w:r>
        <w:t>Long-Term Potentiation</w:t>
      </w:r>
    </w:p>
    <w:p>
      <w:pPr>
        <w:numPr>
          <w:ilvl w:val="2"/>
          <w:numId w:val="900"/>
        </w:numPr>
        <w:spacing w:before="0" w:after="0"/>
      </w:pPr>
      <w:r>
        <w:t>Induction protocols</w:t>
      </w:r>
    </w:p>
    <w:p>
      <w:pPr>
        <w:numPr>
          <w:ilvl w:val="3"/>
          <w:numId w:val="900"/>
        </w:numPr>
        <w:spacing w:before="0" w:after="0"/>
      </w:pPr>
      <w:r>
        <w:t>High-frequency stimulation</w:t>
      </w:r>
    </w:p>
    <w:p>
      <w:pPr>
        <w:numPr>
          <w:ilvl w:val="3"/>
          <w:numId w:val="900"/>
        </w:numPr>
        <w:spacing w:before="0" w:after="0"/>
      </w:pPr>
      <w:r>
        <w:t>Theta burst stimulation</w:t>
      </w:r>
    </w:p>
    <w:p>
      <w:pPr>
        <w:numPr>
          <w:ilvl w:val="2"/>
          <w:numId w:val="900"/>
        </w:numPr>
        <w:spacing w:before="0" w:after="0"/>
      </w:pPr>
      <w:r>
        <w:t>Molecular mechanisms</w:t>
      </w:r>
    </w:p>
    <w:p>
      <w:pPr>
        <w:numPr>
          <w:ilvl w:val="3"/>
          <w:numId w:val="900"/>
        </w:numPr>
        <w:spacing w:before="0" w:after="0"/>
      </w:pPr>
      <w:r>
        <w:t>NMDA receptor activation</w:t>
      </w:r>
    </w:p>
    <w:p>
      <w:pPr>
        <w:numPr>
          <w:ilvl w:val="3"/>
          <w:numId w:val="900"/>
        </w:numPr>
        <w:spacing w:before="0" w:after="0"/>
      </w:pPr>
      <w:r>
        <w:t>Calcium signaling</w:t>
      </w:r>
    </w:p>
    <w:p>
      <w:pPr>
        <w:numPr>
          <w:ilvl w:val="3"/>
          <w:numId w:val="900"/>
        </w:numPr>
        <w:spacing w:before="0" w:after="0"/>
      </w:pPr>
      <w:r>
        <w:t>Protein synthesis</w:t>
      </w:r>
    </w:p>
    <w:p>
      <w:pPr>
        <w:numPr>
          <w:ilvl w:val="2"/>
          <w:numId w:val="900"/>
        </w:numPr>
        <w:spacing w:before="0" w:after="0"/>
      </w:pPr>
      <w:r>
        <w:t>Expression mechanisms</w:t>
      </w:r>
    </w:p>
    <w:p>
      <w:pPr>
        <w:numPr>
          <w:ilvl w:val="3"/>
          <w:numId w:val="900"/>
        </w:numPr>
        <w:spacing w:before="0" w:after="0"/>
      </w:pPr>
      <w:r>
        <w:t>AMPA receptor trafficking</w:t>
      </w:r>
    </w:p>
    <w:p>
      <w:pPr>
        <w:numPr>
          <w:ilvl w:val="3"/>
          <w:numId w:val="900"/>
        </w:numPr>
        <w:spacing w:before="0" w:after="0"/>
      </w:pPr>
      <w:r>
        <w:t>Structural changes</w:t>
      </w:r>
    </w:p>
    <w:p>
      <w:pPr>
        <w:numPr>
          <w:ilvl w:val="1"/>
          <w:numId w:val="900"/>
        </w:numPr>
        <w:spacing w:before="0" w:after="0"/>
      </w:pPr>
      <w:r>
        <w:t>Long-Term Depression</w:t>
      </w:r>
    </w:p>
    <w:p>
      <w:pPr>
        <w:numPr>
          <w:ilvl w:val="2"/>
          <w:numId w:val="900"/>
        </w:numPr>
        <w:spacing w:before="0" w:after="0"/>
      </w:pPr>
      <w:r>
        <w:t>Induction protocols</w:t>
      </w:r>
    </w:p>
    <w:p>
      <w:pPr>
        <w:numPr>
          <w:ilvl w:val="3"/>
          <w:numId w:val="900"/>
        </w:numPr>
        <w:spacing w:before="0" w:after="0"/>
      </w:pPr>
      <w:r>
        <w:t>Low-frequency stimulation</w:t>
      </w:r>
    </w:p>
    <w:p>
      <w:pPr>
        <w:numPr>
          <w:ilvl w:val="3"/>
          <w:numId w:val="900"/>
        </w:numPr>
        <w:spacing w:before="0" w:after="0"/>
      </w:pPr>
      <w:r>
        <w:t>Paired-pulse protocols</w:t>
      </w:r>
    </w:p>
    <w:p>
      <w:pPr>
        <w:numPr>
          <w:ilvl w:val="2"/>
          <w:numId w:val="900"/>
        </w:numPr>
        <w:spacing w:before="0" w:after="0"/>
      </w:pPr>
      <w:r>
        <w:t>Molecular mechanisms</w:t>
      </w:r>
    </w:p>
    <w:p>
      <w:pPr>
        <w:numPr>
          <w:ilvl w:val="3"/>
          <w:numId w:val="900"/>
        </w:numPr>
        <w:spacing w:before="0" w:after="0"/>
      </w:pPr>
      <w:r>
        <w:t>Metabotropic glutamate receptors</w:t>
      </w:r>
    </w:p>
    <w:p>
      <w:pPr>
        <w:numPr>
          <w:ilvl w:val="3"/>
          <w:numId w:val="900"/>
        </w:numPr>
        <w:spacing w:before="0" w:after="0"/>
      </w:pPr>
      <w:r>
        <w:t>Calcium signaling</w:t>
      </w:r>
    </w:p>
    <w:p>
      <w:pPr>
        <w:numPr>
          <w:ilvl w:val="3"/>
          <w:numId w:val="900"/>
        </w:numPr>
        <w:spacing w:before="0" w:after="0"/>
      </w:pPr>
      <w:r>
        <w:t>Protein phosphatases</w:t>
      </w:r>
    </w:p>
    <w:p>
      <w:pPr>
        <w:numPr>
          <w:ilvl w:val="2"/>
          <w:numId w:val="900"/>
        </w:numPr>
        <w:spacing w:before="0" w:after="0"/>
      </w:pPr>
      <w:r>
        <w:t>Expression mechanisms</w:t>
      </w:r>
    </w:p>
    <w:p>
      <w:pPr>
        <w:numPr>
          <w:ilvl w:val="3"/>
          <w:numId w:val="900"/>
        </w:numPr>
        <w:spacing w:before="0" w:after="0"/>
      </w:pPr>
      <w:r>
        <w:t>AMPA receptor internalization</w:t>
      </w:r>
    </w:p>
    <w:p>
      <w:pPr>
        <w:numPr>
          <w:ilvl w:val="3"/>
          <w:numId w:val="900"/>
        </w:numPr>
        <w:spacing w:before="0" w:after="0"/>
      </w:pPr>
      <w:r>
        <w:t>Spine shrinkage</w:t>
      </w:r>
    </w:p>
    <w:p>
      <w:pPr>
        <w:numPr>
          <w:ilvl w:val="1"/>
          <w:numId w:val="900"/>
        </w:numPr>
        <w:spacing w:before="0" w:after="0"/>
      </w:pPr>
      <w:r>
        <w:t>Metaplasticity</w:t>
      </w:r>
    </w:p>
    <w:p>
      <w:pPr>
        <w:numPr>
          <w:ilvl w:val="2"/>
          <w:numId w:val="900"/>
        </w:numPr>
        <w:spacing w:before="0" w:after="0"/>
      </w:pPr>
      <w:r>
        <w:t>Plasticity of plasticity</w:t>
      </w:r>
    </w:p>
    <w:p>
      <w:pPr>
        <w:numPr>
          <w:ilvl w:val="2"/>
          <w:numId w:val="900"/>
        </w:numPr>
        <w:spacing w:before="0" w:after="0"/>
      </w:pPr>
      <w:r>
        <w:t>Sliding thresholds</w:t>
      </w:r>
    </w:p>
    <w:p>
      <w:pPr>
        <w:numPr>
          <w:ilvl w:val="2"/>
          <w:numId w:val="900"/>
        </w:numPr>
        <w:spacing w:before="0" w:after="0"/>
      </w:pPr>
      <w:r>
        <w:t>BCM theory</w:t>
      </w:r>
    </w:p>
    <w:p>
      <w:pPr>
        <w:numPr>
          <w:ilvl w:val="0"/>
          <w:numId w:val="900"/>
        </w:numPr>
        <w:spacing w:before="0" w:after="0"/>
      </w:pPr>
      <w:r>
        <w:t>Hebbian Learning</w:t>
      </w:r>
    </w:p>
    <w:p>
      <w:pPr>
        <w:numPr>
          <w:ilvl w:val="1"/>
          <w:numId w:val="900"/>
        </w:numPr>
        <w:spacing w:before="0" w:after="0"/>
      </w:pPr>
      <w:r>
        <w:t>Fire Together Wire Together Principle</w:t>
      </w:r>
    </w:p>
    <w:p>
      <w:pPr>
        <w:numPr>
          <w:ilvl w:val="2"/>
          <w:numId w:val="900"/>
        </w:numPr>
        <w:spacing w:before="0" w:after="0"/>
      </w:pPr>
      <w:r>
        <w:t>Correlation-based learning</w:t>
      </w:r>
    </w:p>
    <w:p>
      <w:pPr>
        <w:numPr>
          <w:ilvl w:val="2"/>
          <w:numId w:val="900"/>
        </w:numPr>
        <w:spacing w:before="0" w:after="0"/>
      </w:pPr>
      <w:r>
        <w:t>Activity-dependent plasticity</w:t>
      </w:r>
    </w:p>
    <w:p>
      <w:pPr>
        <w:numPr>
          <w:ilvl w:val="1"/>
          <w:numId w:val="900"/>
        </w:numPr>
        <w:spacing w:before="0" w:after="0"/>
      </w:pPr>
      <w:r>
        <w:t>Covariance-Based Learning Rules</w:t>
      </w:r>
    </w:p>
    <w:p>
      <w:pPr>
        <w:numPr>
          <w:ilvl w:val="2"/>
          <w:numId w:val="900"/>
        </w:numPr>
        <w:spacing w:before="0" w:after="0"/>
      </w:pPr>
      <w:r>
        <w:t>Covariance detection</w:t>
      </w:r>
    </w:p>
    <w:p>
      <w:pPr>
        <w:numPr>
          <w:ilvl w:val="2"/>
          <w:numId w:val="900"/>
        </w:numPr>
        <w:spacing w:before="0" w:after="0"/>
      </w:pPr>
      <w:r>
        <w:t>Decorrelation learning</w:t>
      </w:r>
    </w:p>
    <w:p>
      <w:pPr>
        <w:numPr>
          <w:ilvl w:val="1"/>
          <w:numId w:val="900"/>
        </w:numPr>
        <w:spacing w:before="0" w:after="0"/>
      </w:pPr>
      <w:r>
        <w:t>Correlation-Based Learning Rules</w:t>
      </w:r>
    </w:p>
    <w:p>
      <w:pPr>
        <w:numPr>
          <w:ilvl w:val="2"/>
          <w:numId w:val="900"/>
        </w:numPr>
        <w:spacing w:before="0" w:after="0"/>
      </w:pPr>
      <w:r>
        <w:t>Correlation functions</w:t>
      </w:r>
    </w:p>
    <w:p>
      <w:pPr>
        <w:numPr>
          <w:ilvl w:val="2"/>
          <w:numId w:val="900"/>
        </w:numPr>
        <w:spacing w:before="0" w:after="0"/>
      </w:pPr>
      <w:r>
        <w:t>Temporal correlations</w:t>
      </w:r>
    </w:p>
    <w:p>
      <w:pPr>
        <w:numPr>
          <w:ilvl w:val="1"/>
          <w:numId w:val="900"/>
        </w:numPr>
        <w:spacing w:before="0" w:after="0"/>
      </w:pPr>
      <w:r>
        <w:t>Competitive Hebbian learning</w:t>
      </w:r>
    </w:p>
    <w:p>
      <w:pPr>
        <w:numPr>
          <w:ilvl w:val="2"/>
          <w:numId w:val="900"/>
        </w:numPr>
        <w:spacing w:before="0" w:after="0"/>
      </w:pPr>
      <w:r>
        <w:t>Winner-take-all dynamics</w:t>
      </w:r>
    </w:p>
    <w:p>
      <w:pPr>
        <w:numPr>
          <w:ilvl w:val="2"/>
          <w:numId w:val="900"/>
        </w:numPr>
        <w:spacing w:before="0" w:after="0"/>
      </w:pPr>
      <w:r>
        <w:t>Feature competition</w:t>
      </w:r>
    </w:p>
    <w:p>
      <w:pPr>
        <w:numPr>
          <w:ilvl w:val="1"/>
          <w:numId w:val="900"/>
        </w:numPr>
        <w:spacing w:before="0" w:after="0"/>
      </w:pPr>
      <w:r>
        <w:t>BCM Rule</w:t>
      </w:r>
    </w:p>
    <w:p>
      <w:pPr>
        <w:numPr>
          <w:ilvl w:val="2"/>
          <w:numId w:val="900"/>
        </w:numPr>
        <w:spacing w:before="0" w:after="0"/>
      </w:pPr>
      <w:r>
        <w:t>Sliding threshold</w:t>
      </w:r>
    </w:p>
    <w:p>
      <w:pPr>
        <w:numPr>
          <w:ilvl w:val="2"/>
          <w:numId w:val="900"/>
        </w:numPr>
        <w:spacing w:before="0" w:after="0"/>
      </w:pPr>
      <w:r>
        <w:t>Selectivity development</w:t>
      </w:r>
    </w:p>
    <w:p>
      <w:pPr>
        <w:numPr>
          <w:ilvl w:val="0"/>
          <w:numId w:val="900"/>
        </w:numPr>
        <w:spacing w:before="0" w:after="0"/>
      </w:pPr>
      <w:r>
        <w:t>Spike-Timing-Dependent Plasticity</w:t>
      </w:r>
    </w:p>
    <w:p>
      <w:pPr>
        <w:numPr>
          <w:ilvl w:val="1"/>
          <w:numId w:val="900"/>
        </w:numPr>
        <w:spacing w:before="0" w:after="0"/>
      </w:pPr>
      <w:r>
        <w:t>Causal Spike Pairing</w:t>
      </w:r>
    </w:p>
    <w:p>
      <w:pPr>
        <w:numPr>
          <w:ilvl w:val="2"/>
          <w:numId w:val="900"/>
        </w:numPr>
        <w:spacing w:before="0" w:after="0"/>
      </w:pPr>
      <w:r>
        <w:t>Pre-before-post timing</w:t>
      </w:r>
    </w:p>
    <w:p>
      <w:pPr>
        <w:numPr>
          <w:ilvl w:val="2"/>
          <w:numId w:val="900"/>
        </w:numPr>
        <w:spacing w:before="0" w:after="0"/>
      </w:pPr>
      <w:r>
        <w:t>Potentiation window</w:t>
      </w:r>
    </w:p>
    <w:p>
      <w:pPr>
        <w:numPr>
          <w:ilvl w:val="1"/>
          <w:numId w:val="900"/>
        </w:numPr>
        <w:spacing w:before="0" w:after="0"/>
      </w:pPr>
      <w:r>
        <w:t>Anti-Causal Spike Pairing</w:t>
      </w:r>
    </w:p>
    <w:p>
      <w:pPr>
        <w:numPr>
          <w:ilvl w:val="2"/>
          <w:numId w:val="900"/>
        </w:numPr>
        <w:spacing w:before="0" w:after="0"/>
      </w:pPr>
      <w:r>
        <w:t>Post-before-pre timing</w:t>
      </w:r>
    </w:p>
    <w:p>
      <w:pPr>
        <w:numPr>
          <w:ilvl w:val="2"/>
          <w:numId w:val="900"/>
        </w:numPr>
        <w:spacing w:before="0" w:after="0"/>
      </w:pPr>
      <w:r>
        <w:t>Depression window</w:t>
      </w:r>
    </w:p>
    <w:p>
      <w:pPr>
        <w:numPr>
          <w:ilvl w:val="1"/>
          <w:numId w:val="900"/>
        </w:numPr>
        <w:spacing w:before="0" w:after="0"/>
      </w:pPr>
      <w:r>
        <w:t>STDP Learning Windows</w:t>
      </w:r>
    </w:p>
    <w:p>
      <w:pPr>
        <w:numPr>
          <w:ilvl w:val="2"/>
          <w:numId w:val="900"/>
        </w:numPr>
        <w:spacing w:before="0" w:after="0"/>
      </w:pPr>
      <w:r>
        <w:t>Temporal precision</w:t>
      </w:r>
    </w:p>
    <w:p>
      <w:pPr>
        <w:numPr>
          <w:ilvl w:val="2"/>
          <w:numId w:val="900"/>
        </w:numPr>
        <w:spacing w:before="0" w:after="0"/>
      </w:pPr>
      <w:r>
        <w:t>Asymmetric windows</w:t>
      </w:r>
    </w:p>
    <w:p>
      <w:pPr>
        <w:numPr>
          <w:ilvl w:val="2"/>
          <w:numId w:val="900"/>
        </w:numPr>
        <w:spacing w:before="0" w:after="0"/>
      </w:pPr>
      <w:r>
        <w:t>Symmetric windows</w:t>
      </w:r>
    </w:p>
    <w:p>
      <w:pPr>
        <w:numPr>
          <w:ilvl w:val="1"/>
          <w:numId w:val="900"/>
        </w:numPr>
        <w:spacing w:before="0" w:after="0"/>
      </w:pPr>
      <w:r>
        <w:t>Mathematical models of STDP</w:t>
      </w:r>
    </w:p>
    <w:p>
      <w:pPr>
        <w:numPr>
          <w:ilvl w:val="2"/>
          <w:numId w:val="900"/>
        </w:numPr>
        <w:spacing w:before="0" w:after="0"/>
      </w:pPr>
      <w:r>
        <w:t>Exponential kernels</w:t>
      </w:r>
    </w:p>
    <w:p>
      <w:pPr>
        <w:numPr>
          <w:ilvl w:val="2"/>
          <w:numId w:val="900"/>
        </w:numPr>
        <w:spacing w:before="0" w:after="0"/>
      </w:pPr>
      <w:r>
        <w:t>Power-law kernels</w:t>
      </w:r>
    </w:p>
    <w:p>
      <w:pPr>
        <w:numPr>
          <w:ilvl w:val="2"/>
          <w:numId w:val="900"/>
        </w:numPr>
        <w:spacing w:before="0" w:after="0"/>
      </w:pPr>
      <w:r>
        <w:t>Triplet rules</w:t>
      </w:r>
    </w:p>
    <w:p>
      <w:pPr>
        <w:numPr>
          <w:ilvl w:val="1"/>
          <w:numId w:val="900"/>
        </w:numPr>
        <w:spacing w:before="0" w:after="0"/>
      </w:pPr>
      <w:r>
        <w:t>Functional consequences</w:t>
      </w:r>
    </w:p>
    <w:p>
      <w:pPr>
        <w:numPr>
          <w:ilvl w:val="2"/>
          <w:numId w:val="900"/>
        </w:numPr>
        <w:spacing w:before="0" w:after="0"/>
      </w:pPr>
      <w:r>
        <w:t>Temporal sequence learning</w:t>
      </w:r>
    </w:p>
    <w:p>
      <w:pPr>
        <w:numPr>
          <w:ilvl w:val="2"/>
          <w:numId w:val="900"/>
        </w:numPr>
        <w:spacing w:before="0" w:after="0"/>
      </w:pPr>
      <w:r>
        <w:t>Causality detection</w:t>
      </w:r>
    </w:p>
    <w:p>
      <w:pPr>
        <w:numPr>
          <w:ilvl w:val="2"/>
          <w:numId w:val="900"/>
        </w:numPr>
        <w:spacing w:before="0" w:after="0"/>
      </w:pPr>
      <w:r>
        <w:t>Competitive dynamics</w:t>
      </w:r>
    </w:p>
    <w:p>
      <w:pPr>
        <w:numPr>
          <w:ilvl w:val="0"/>
          <w:numId w:val="900"/>
        </w:numPr>
        <w:spacing w:before="0" w:after="0"/>
      </w:pPr>
      <w:r>
        <w:t>Homeostatic Plasticity</w:t>
      </w:r>
    </w:p>
    <w:p>
      <w:pPr>
        <w:numPr>
          <w:ilvl w:val="1"/>
          <w:numId w:val="900"/>
        </w:numPr>
        <w:spacing w:before="0" w:after="0"/>
      </w:pPr>
      <w:r>
        <w:t>Synaptic Scaling</w:t>
      </w:r>
    </w:p>
    <w:p>
      <w:pPr>
        <w:numPr>
          <w:ilvl w:val="2"/>
          <w:numId w:val="900"/>
        </w:numPr>
        <w:spacing w:before="0" w:after="0"/>
      </w:pPr>
      <w:r>
        <w:t>Global scaling mechanisms</w:t>
      </w:r>
    </w:p>
    <w:p>
      <w:pPr>
        <w:numPr>
          <w:ilvl w:val="2"/>
          <w:numId w:val="900"/>
        </w:numPr>
        <w:spacing w:before="0" w:after="0"/>
      </w:pPr>
      <w:r>
        <w:t>Activity sensors</w:t>
      </w:r>
    </w:p>
    <w:p>
      <w:pPr>
        <w:numPr>
          <w:ilvl w:val="2"/>
          <w:numId w:val="900"/>
        </w:numPr>
        <w:spacing w:before="0" w:after="0"/>
      </w:pPr>
      <w:r>
        <w:t>Scaling factors</w:t>
      </w:r>
    </w:p>
    <w:p>
      <w:pPr>
        <w:numPr>
          <w:ilvl w:val="1"/>
          <w:numId w:val="900"/>
        </w:numPr>
        <w:spacing w:before="0" w:after="0"/>
      </w:pPr>
      <w:r>
        <w:t>Intrinsic Plasticity</w:t>
      </w:r>
    </w:p>
    <w:p>
      <w:pPr>
        <w:numPr>
          <w:ilvl w:val="2"/>
          <w:numId w:val="900"/>
        </w:numPr>
        <w:spacing w:before="0" w:after="0"/>
      </w:pPr>
      <w:r>
        <w:t>Excitability regulation</w:t>
      </w:r>
    </w:p>
    <w:p>
      <w:pPr>
        <w:numPr>
          <w:ilvl w:val="2"/>
          <w:numId w:val="900"/>
        </w:numPr>
        <w:spacing w:before="0" w:after="0"/>
      </w:pPr>
      <w:r>
        <w:t>Ion channel regulation</w:t>
      </w:r>
    </w:p>
    <w:p>
      <w:pPr>
        <w:numPr>
          <w:ilvl w:val="2"/>
          <w:numId w:val="900"/>
        </w:numPr>
        <w:spacing w:before="0" w:after="0"/>
      </w:pPr>
      <w:r>
        <w:t>Firing rate homeostasis</w:t>
      </w:r>
    </w:p>
    <w:p>
      <w:pPr>
        <w:numPr>
          <w:ilvl w:val="1"/>
          <w:numId w:val="900"/>
        </w:numPr>
        <w:spacing w:before="0" w:after="0"/>
      </w:pPr>
      <w:r>
        <w:t>Network stability mechanisms</w:t>
      </w:r>
    </w:p>
    <w:p>
      <w:pPr>
        <w:numPr>
          <w:ilvl w:val="2"/>
          <w:numId w:val="900"/>
        </w:numPr>
        <w:spacing w:before="0" w:after="0"/>
      </w:pPr>
      <w:r>
        <w:t>Excitation-inhibition balance</w:t>
      </w:r>
    </w:p>
    <w:p>
      <w:pPr>
        <w:numPr>
          <w:ilvl w:val="2"/>
          <w:numId w:val="900"/>
        </w:numPr>
        <w:spacing w:before="0" w:after="0"/>
      </w:pPr>
      <w:r>
        <w:t>Critical dynamics</w:t>
      </w:r>
    </w:p>
    <w:p>
      <w:pPr>
        <w:numPr>
          <w:ilvl w:val="2"/>
          <w:numId w:val="900"/>
        </w:numPr>
        <w:spacing w:before="0" w:after="0"/>
      </w:pPr>
      <w:r>
        <w:t>Avalanche dynamics</w:t>
      </w:r>
    </w:p>
    <w:p>
      <w:pPr>
        <w:pStyle w:val="Heading1"/>
      </w:pPr>
      <w:r>
        <w:t>Neural Coding</w:t>
      </w:r>
    </w:p>
    <w:p>
      <w:pPr>
        <w:numPr>
          <w:ilvl w:val="0"/>
          <w:numId w:val="900"/>
        </w:numPr>
        <w:spacing w:before="0" w:after="0"/>
      </w:pPr>
      <w:r>
        <w:t>What is a Neural Code</w:t>
      </w:r>
    </w:p>
    <w:p>
      <w:pPr>
        <w:numPr>
          <w:ilvl w:val="1"/>
          <w:numId w:val="900"/>
        </w:numPr>
        <w:spacing w:before="0" w:after="0"/>
      </w:pPr>
      <w:r>
        <w:t>Definition and significance</w:t>
      </w:r>
    </w:p>
    <w:p>
      <w:pPr>
        <w:numPr>
          <w:ilvl w:val="2"/>
          <w:numId w:val="900"/>
        </w:numPr>
        <w:spacing w:before="0" w:after="0"/>
      </w:pPr>
      <w:r>
        <w:t>Information representation</w:t>
      </w:r>
    </w:p>
    <w:p>
      <w:pPr>
        <w:numPr>
          <w:ilvl w:val="2"/>
          <w:numId w:val="900"/>
        </w:numPr>
        <w:spacing w:before="0" w:after="0"/>
      </w:pPr>
      <w:r>
        <w:t>Neural computation</w:t>
      </w:r>
    </w:p>
    <w:p>
      <w:pPr>
        <w:numPr>
          <w:ilvl w:val="1"/>
          <w:numId w:val="900"/>
        </w:numPr>
        <w:spacing w:before="0" w:after="0"/>
      </w:pPr>
      <w:r>
        <w:t>Types of neural codes</w:t>
      </w:r>
    </w:p>
    <w:p>
      <w:pPr>
        <w:numPr>
          <w:ilvl w:val="2"/>
          <w:numId w:val="900"/>
        </w:numPr>
        <w:spacing w:before="0" w:after="0"/>
      </w:pPr>
      <w:r>
        <w:t>Rate codes</w:t>
      </w:r>
    </w:p>
    <w:p>
      <w:pPr>
        <w:numPr>
          <w:ilvl w:val="2"/>
          <w:numId w:val="900"/>
        </w:numPr>
        <w:spacing w:before="0" w:after="0"/>
      </w:pPr>
      <w:r>
        <w:t>Temporal codes</w:t>
      </w:r>
    </w:p>
    <w:p>
      <w:pPr>
        <w:numPr>
          <w:ilvl w:val="2"/>
          <w:numId w:val="900"/>
        </w:numPr>
        <w:spacing w:before="0" w:after="0"/>
      </w:pPr>
      <w:r>
        <w:t>Population codes</w:t>
      </w:r>
    </w:p>
    <w:p>
      <w:pPr>
        <w:numPr>
          <w:ilvl w:val="2"/>
          <w:numId w:val="900"/>
        </w:numPr>
        <w:spacing w:before="0" w:after="0"/>
      </w:pPr>
      <w:r>
        <w:t>Sparse codes</w:t>
      </w:r>
    </w:p>
    <w:p>
      <w:pPr>
        <w:numPr>
          <w:ilvl w:val="1"/>
          <w:numId w:val="900"/>
        </w:numPr>
        <w:spacing w:before="0" w:after="0"/>
      </w:pPr>
      <w:r>
        <w:t>Coding principles</w:t>
      </w:r>
    </w:p>
    <w:p>
      <w:pPr>
        <w:numPr>
          <w:ilvl w:val="2"/>
          <w:numId w:val="900"/>
        </w:numPr>
        <w:spacing w:before="0" w:after="0"/>
      </w:pPr>
      <w:r>
        <w:t>Efficiency</w:t>
      </w:r>
    </w:p>
    <w:p>
      <w:pPr>
        <w:numPr>
          <w:ilvl w:val="2"/>
          <w:numId w:val="900"/>
        </w:numPr>
        <w:spacing w:before="0" w:after="0"/>
      </w:pPr>
      <w:r>
        <w:t>Robustness</w:t>
      </w:r>
    </w:p>
    <w:p>
      <w:pPr>
        <w:numPr>
          <w:ilvl w:val="2"/>
          <w:numId w:val="900"/>
        </w:numPr>
        <w:spacing w:before="0" w:after="0"/>
      </w:pPr>
      <w:r>
        <w:t>Flexibility</w:t>
      </w:r>
    </w:p>
    <w:p>
      <w:pPr>
        <w:numPr>
          <w:ilvl w:val="0"/>
          <w:numId w:val="900"/>
        </w:numPr>
        <w:spacing w:before="0" w:after="0"/>
      </w:pPr>
      <w:r>
        <w:t>Rate Coding</w:t>
      </w:r>
    </w:p>
    <w:p>
      <w:pPr>
        <w:numPr>
          <w:ilvl w:val="1"/>
          <w:numId w:val="900"/>
        </w:numPr>
        <w:spacing w:before="0" w:after="0"/>
      </w:pPr>
      <w:r>
        <w:t>Firing Rate as Information Carrier</w:t>
      </w:r>
    </w:p>
    <w:p>
      <w:pPr>
        <w:numPr>
          <w:ilvl w:val="2"/>
          <w:numId w:val="900"/>
        </w:numPr>
        <w:spacing w:before="0" w:after="0"/>
      </w:pPr>
      <w:r>
        <w:t>Spike count codes</w:t>
      </w:r>
    </w:p>
    <w:p>
      <w:pPr>
        <w:numPr>
          <w:ilvl w:val="2"/>
          <w:numId w:val="900"/>
        </w:numPr>
        <w:spacing w:before="0" w:after="0"/>
      </w:pPr>
      <w:r>
        <w:t>Time window selection</w:t>
      </w:r>
    </w:p>
    <w:p>
      <w:pPr>
        <w:numPr>
          <w:ilvl w:val="2"/>
          <w:numId w:val="900"/>
        </w:numPr>
        <w:spacing w:before="0" w:after="0"/>
      </w:pPr>
      <w:r>
        <w:t>Rate estimation methods</w:t>
      </w:r>
    </w:p>
    <w:p>
      <w:pPr>
        <w:numPr>
          <w:ilvl w:val="1"/>
          <w:numId w:val="900"/>
        </w:numPr>
        <w:spacing w:before="0" w:after="0"/>
      </w:pPr>
      <w:r>
        <w:t>Tuning Curves</w:t>
      </w:r>
    </w:p>
    <w:p>
      <w:pPr>
        <w:numPr>
          <w:ilvl w:val="2"/>
          <w:numId w:val="900"/>
        </w:numPr>
        <w:spacing w:before="0" w:after="0"/>
      </w:pPr>
      <w:r>
        <w:t>Sensory tuning</w:t>
      </w:r>
    </w:p>
    <w:p>
      <w:pPr>
        <w:numPr>
          <w:ilvl w:val="3"/>
          <w:numId w:val="900"/>
        </w:numPr>
        <w:spacing w:before="0" w:after="0"/>
      </w:pPr>
      <w:r>
        <w:t>Orientation tuning</w:t>
      </w:r>
    </w:p>
    <w:p>
      <w:pPr>
        <w:numPr>
          <w:ilvl w:val="3"/>
          <w:numId w:val="900"/>
        </w:numPr>
        <w:spacing w:before="0" w:after="0"/>
      </w:pPr>
      <w:r>
        <w:t>Direction tuning</w:t>
      </w:r>
    </w:p>
    <w:p>
      <w:pPr>
        <w:numPr>
          <w:ilvl w:val="3"/>
          <w:numId w:val="900"/>
        </w:numPr>
        <w:spacing w:before="0" w:after="0"/>
      </w:pPr>
      <w:r>
        <w:t>Frequency tuning</w:t>
      </w:r>
    </w:p>
    <w:p>
      <w:pPr>
        <w:numPr>
          <w:ilvl w:val="2"/>
          <w:numId w:val="900"/>
        </w:numPr>
        <w:spacing w:before="0" w:after="0"/>
      </w:pPr>
      <w:r>
        <w:t>Motor tuning</w:t>
      </w:r>
    </w:p>
    <w:p>
      <w:pPr>
        <w:numPr>
          <w:ilvl w:val="3"/>
          <w:numId w:val="900"/>
        </w:numPr>
        <w:spacing w:before="0" w:after="0"/>
      </w:pPr>
      <w:r>
        <w:t>Movement direction</w:t>
      </w:r>
    </w:p>
    <w:p>
      <w:pPr>
        <w:numPr>
          <w:ilvl w:val="3"/>
          <w:numId w:val="900"/>
        </w:numPr>
        <w:spacing w:before="0" w:after="0"/>
      </w:pPr>
      <w:r>
        <w:t>Force coding</w:t>
      </w:r>
    </w:p>
    <w:p>
      <w:pPr>
        <w:numPr>
          <w:ilvl w:val="2"/>
          <w:numId w:val="900"/>
        </w:numPr>
        <w:spacing w:before="0" w:after="0"/>
      </w:pPr>
      <w:r>
        <w:t>Tuning curve shapes</w:t>
      </w:r>
    </w:p>
    <w:p>
      <w:pPr>
        <w:numPr>
          <w:ilvl w:val="3"/>
          <w:numId w:val="900"/>
        </w:numPr>
        <w:spacing w:before="0" w:after="0"/>
      </w:pPr>
      <w:r>
        <w:t>Gaussian tuning</w:t>
      </w:r>
    </w:p>
    <w:p>
      <w:pPr>
        <w:numPr>
          <w:ilvl w:val="3"/>
          <w:numId w:val="900"/>
        </w:numPr>
        <w:spacing w:before="0" w:after="0"/>
      </w:pPr>
      <w:r>
        <w:t>Cosine tuning</w:t>
      </w:r>
    </w:p>
    <w:p>
      <w:pPr>
        <w:numPr>
          <w:ilvl w:val="3"/>
          <w:numId w:val="900"/>
        </w:numPr>
        <w:spacing w:before="0" w:after="0"/>
      </w:pPr>
      <w:r>
        <w:t>Sigmoidal tuning</w:t>
      </w:r>
    </w:p>
    <w:p>
      <w:pPr>
        <w:numPr>
          <w:ilvl w:val="1"/>
          <w:numId w:val="900"/>
        </w:numPr>
        <w:spacing w:before="0" w:after="0"/>
      </w:pPr>
      <w:r>
        <w:t>Limitations of rate coding</w:t>
      </w:r>
    </w:p>
    <w:p>
      <w:pPr>
        <w:numPr>
          <w:ilvl w:val="2"/>
          <w:numId w:val="900"/>
        </w:numPr>
        <w:spacing w:before="0" w:after="0"/>
      </w:pPr>
      <w:r>
        <w:t>Temporal resolution</w:t>
      </w:r>
    </w:p>
    <w:p>
      <w:pPr>
        <w:numPr>
          <w:ilvl w:val="2"/>
          <w:numId w:val="900"/>
        </w:numPr>
        <w:spacing w:before="0" w:after="0"/>
      </w:pPr>
      <w:r>
        <w:t>Information loss</w:t>
      </w:r>
    </w:p>
    <w:p>
      <w:pPr>
        <w:numPr>
          <w:ilvl w:val="2"/>
          <w:numId w:val="900"/>
        </w:numPr>
        <w:spacing w:before="0" w:after="0"/>
      </w:pPr>
      <w:r>
        <w:t>Metabolic costs</w:t>
      </w:r>
    </w:p>
    <w:p>
      <w:pPr>
        <w:numPr>
          <w:ilvl w:val="0"/>
          <w:numId w:val="900"/>
        </w:numPr>
        <w:spacing w:before="0" w:after="0"/>
      </w:pPr>
      <w:r>
        <w:t>Temporal Coding</w:t>
      </w:r>
    </w:p>
    <w:p>
      <w:pPr>
        <w:numPr>
          <w:ilvl w:val="1"/>
          <w:numId w:val="900"/>
        </w:numPr>
        <w:spacing w:before="0" w:after="0"/>
      </w:pPr>
      <w:r>
        <w:t>Spike Timing</w:t>
      </w:r>
    </w:p>
    <w:p>
      <w:pPr>
        <w:numPr>
          <w:ilvl w:val="2"/>
          <w:numId w:val="900"/>
        </w:numPr>
        <w:spacing w:before="0" w:after="0"/>
      </w:pPr>
      <w:r>
        <w:t>Precise timing</w:t>
      </w:r>
    </w:p>
    <w:p>
      <w:pPr>
        <w:numPr>
          <w:ilvl w:val="2"/>
          <w:numId w:val="900"/>
        </w:numPr>
        <w:spacing w:before="0" w:after="0"/>
      </w:pPr>
      <w:r>
        <w:t>Timing reliability</w:t>
      </w:r>
    </w:p>
    <w:p>
      <w:pPr>
        <w:numPr>
          <w:ilvl w:val="2"/>
          <w:numId w:val="900"/>
        </w:numPr>
        <w:spacing w:before="0" w:after="0"/>
      </w:pPr>
      <w:r>
        <w:t>Temporal precision limits</w:t>
      </w:r>
    </w:p>
    <w:p>
      <w:pPr>
        <w:numPr>
          <w:ilvl w:val="1"/>
          <w:numId w:val="900"/>
        </w:numPr>
        <w:spacing w:before="0" w:after="0"/>
      </w:pPr>
      <w:r>
        <w:t>Synchrony</w:t>
      </w:r>
    </w:p>
    <w:p>
      <w:pPr>
        <w:numPr>
          <w:ilvl w:val="2"/>
          <w:numId w:val="900"/>
        </w:numPr>
        <w:spacing w:before="0" w:after="0"/>
      </w:pPr>
      <w:r>
        <w:t>Spike synchronization</w:t>
      </w:r>
    </w:p>
    <w:p>
      <w:pPr>
        <w:numPr>
          <w:ilvl w:val="2"/>
          <w:numId w:val="900"/>
        </w:numPr>
        <w:spacing w:before="0" w:after="0"/>
      </w:pPr>
      <w:r>
        <w:t>Correlation strength</w:t>
      </w:r>
    </w:p>
    <w:p>
      <w:pPr>
        <w:numPr>
          <w:ilvl w:val="2"/>
          <w:numId w:val="900"/>
        </w:numPr>
        <w:spacing w:before="0" w:after="0"/>
      </w:pPr>
      <w:r>
        <w:t>Synchrony detection</w:t>
      </w:r>
    </w:p>
    <w:p>
      <w:pPr>
        <w:numPr>
          <w:ilvl w:val="1"/>
          <w:numId w:val="900"/>
        </w:numPr>
        <w:spacing w:before="0" w:after="0"/>
      </w:pPr>
      <w:r>
        <w:t>Phase-of-Firing Codes</w:t>
      </w:r>
    </w:p>
    <w:p>
      <w:pPr>
        <w:numPr>
          <w:ilvl w:val="2"/>
          <w:numId w:val="900"/>
        </w:numPr>
        <w:spacing w:before="0" w:after="0"/>
      </w:pPr>
      <w:r>
        <w:t>Oscillatory phase</w:t>
      </w:r>
    </w:p>
    <w:p>
      <w:pPr>
        <w:numPr>
          <w:ilvl w:val="2"/>
          <w:numId w:val="900"/>
        </w:numPr>
        <w:spacing w:before="0" w:after="0"/>
      </w:pPr>
      <w:r>
        <w:t>Phase precession</w:t>
      </w:r>
    </w:p>
    <w:p>
      <w:pPr>
        <w:numPr>
          <w:ilvl w:val="2"/>
          <w:numId w:val="900"/>
        </w:numPr>
        <w:spacing w:before="0" w:after="0"/>
      </w:pPr>
      <w:r>
        <w:t>Phase coding capacity</w:t>
      </w:r>
    </w:p>
    <w:p>
      <w:pPr>
        <w:numPr>
          <w:ilvl w:val="1"/>
          <w:numId w:val="900"/>
        </w:numPr>
        <w:spacing w:before="0" w:after="0"/>
      </w:pPr>
      <w:r>
        <w:t>Temporal precision</w:t>
      </w:r>
    </w:p>
    <w:p>
      <w:pPr>
        <w:numPr>
          <w:ilvl w:val="2"/>
          <w:numId w:val="900"/>
        </w:numPr>
        <w:spacing w:before="0" w:after="0"/>
      </w:pPr>
      <w:r>
        <w:t>Millisecond precision</w:t>
      </w:r>
    </w:p>
    <w:p>
      <w:pPr>
        <w:numPr>
          <w:ilvl w:val="2"/>
          <w:numId w:val="900"/>
        </w:numPr>
        <w:spacing w:before="0" w:after="0"/>
      </w:pPr>
      <w:r>
        <w:t>Jitter analysis</w:t>
      </w:r>
    </w:p>
    <w:p>
      <w:pPr>
        <w:numPr>
          <w:ilvl w:val="2"/>
          <w:numId w:val="900"/>
        </w:numPr>
        <w:spacing w:before="0" w:after="0"/>
      </w:pPr>
      <w:r>
        <w:t>Information content</w:t>
      </w:r>
    </w:p>
    <w:p>
      <w:pPr>
        <w:numPr>
          <w:ilvl w:val="1"/>
          <w:numId w:val="900"/>
        </w:numPr>
        <w:spacing w:before="0" w:after="0"/>
      </w:pPr>
      <w:r>
        <w:t>Burst Coding</w:t>
      </w:r>
    </w:p>
    <w:p>
      <w:pPr>
        <w:numPr>
          <w:ilvl w:val="2"/>
          <w:numId w:val="900"/>
        </w:numPr>
        <w:spacing w:before="0" w:after="0"/>
      </w:pPr>
      <w:r>
        <w:t>Burst detection</w:t>
      </w:r>
    </w:p>
    <w:p>
      <w:pPr>
        <w:numPr>
          <w:ilvl w:val="2"/>
          <w:numId w:val="900"/>
        </w:numPr>
        <w:spacing w:before="0" w:after="0"/>
      </w:pPr>
      <w:r>
        <w:t>Burst information</w:t>
      </w:r>
    </w:p>
    <w:p>
      <w:pPr>
        <w:numPr>
          <w:ilvl w:val="2"/>
          <w:numId w:val="900"/>
        </w:numPr>
        <w:spacing w:before="0" w:after="0"/>
      </w:pPr>
      <w:r>
        <w:t>Tonic vs burst modes</w:t>
      </w:r>
    </w:p>
    <w:p>
      <w:pPr>
        <w:numPr>
          <w:ilvl w:val="0"/>
          <w:numId w:val="900"/>
        </w:numPr>
        <w:spacing w:before="0" w:after="0"/>
      </w:pPr>
      <w:r>
        <w:t>Population Coding</w:t>
      </w:r>
    </w:p>
    <w:p>
      <w:pPr>
        <w:numPr>
          <w:ilvl w:val="1"/>
          <w:numId w:val="900"/>
        </w:numPr>
        <w:spacing w:before="0" w:after="0"/>
      </w:pPr>
      <w:r>
        <w:t>Encoding by Ensembles</w:t>
      </w:r>
    </w:p>
    <w:p>
      <w:pPr>
        <w:numPr>
          <w:ilvl w:val="2"/>
          <w:numId w:val="900"/>
        </w:numPr>
        <w:spacing w:before="0" w:after="0"/>
      </w:pPr>
      <w:r>
        <w:t>Distributed representation</w:t>
      </w:r>
    </w:p>
    <w:p>
      <w:pPr>
        <w:numPr>
          <w:ilvl w:val="2"/>
          <w:numId w:val="900"/>
        </w:numPr>
        <w:spacing w:before="0" w:after="0"/>
      </w:pPr>
      <w:r>
        <w:t>Population responses</w:t>
      </w:r>
    </w:p>
    <w:p>
      <w:pPr>
        <w:numPr>
          <w:ilvl w:val="2"/>
          <w:numId w:val="900"/>
        </w:numPr>
        <w:spacing w:before="0" w:after="0"/>
      </w:pPr>
      <w:r>
        <w:t>Ensemble dynamics</w:t>
      </w:r>
    </w:p>
    <w:p>
      <w:pPr>
        <w:numPr>
          <w:ilvl w:val="1"/>
          <w:numId w:val="900"/>
        </w:numPr>
        <w:spacing w:before="0" w:after="0"/>
      </w:pPr>
      <w:r>
        <w:t>Population Vectors</w:t>
      </w:r>
    </w:p>
    <w:p>
      <w:pPr>
        <w:numPr>
          <w:ilvl w:val="2"/>
          <w:numId w:val="900"/>
        </w:numPr>
        <w:spacing w:before="0" w:after="0"/>
      </w:pPr>
      <w:r>
        <w:t>Vector summation</w:t>
      </w:r>
    </w:p>
    <w:p>
      <w:pPr>
        <w:numPr>
          <w:ilvl w:val="2"/>
          <w:numId w:val="900"/>
        </w:numPr>
        <w:spacing w:before="0" w:after="0"/>
      </w:pPr>
      <w:r>
        <w:t>Preferred directions</w:t>
      </w:r>
    </w:p>
    <w:p>
      <w:pPr>
        <w:numPr>
          <w:ilvl w:val="2"/>
          <w:numId w:val="900"/>
        </w:numPr>
        <w:spacing w:before="0" w:after="0"/>
      </w:pPr>
      <w:r>
        <w:t>Decoding accuracy</w:t>
      </w:r>
    </w:p>
    <w:p>
      <w:pPr>
        <w:numPr>
          <w:ilvl w:val="1"/>
          <w:numId w:val="900"/>
        </w:numPr>
        <w:spacing w:before="0" w:after="0"/>
      </w:pPr>
      <w:r>
        <w:t>Sparse Coding</w:t>
      </w:r>
    </w:p>
    <w:p>
      <w:pPr>
        <w:numPr>
          <w:ilvl w:val="2"/>
          <w:numId w:val="900"/>
        </w:numPr>
        <w:spacing w:before="0" w:after="0"/>
      </w:pPr>
      <w:r>
        <w:t>Sparsity measures</w:t>
      </w:r>
    </w:p>
    <w:p>
      <w:pPr>
        <w:numPr>
          <w:ilvl w:val="2"/>
          <w:numId w:val="900"/>
        </w:numPr>
        <w:spacing w:before="0" w:after="0"/>
      </w:pPr>
      <w:r>
        <w:t>Lifetime sparsity</w:t>
      </w:r>
    </w:p>
    <w:p>
      <w:pPr>
        <w:numPr>
          <w:ilvl w:val="2"/>
          <w:numId w:val="900"/>
        </w:numPr>
        <w:spacing w:before="0" w:after="0"/>
      </w:pPr>
      <w:r>
        <w:t>Population sparsity</w:t>
      </w:r>
    </w:p>
    <w:p>
      <w:pPr>
        <w:numPr>
          <w:ilvl w:val="1"/>
          <w:numId w:val="900"/>
        </w:numPr>
        <w:spacing w:before="0" w:after="0"/>
      </w:pPr>
      <w:r>
        <w:t>Dense Coding</w:t>
      </w:r>
    </w:p>
    <w:p>
      <w:pPr>
        <w:numPr>
          <w:ilvl w:val="2"/>
          <w:numId w:val="900"/>
        </w:numPr>
        <w:spacing w:before="0" w:after="0"/>
      </w:pPr>
      <w:r>
        <w:t>Distributed activity</w:t>
      </w:r>
    </w:p>
    <w:p>
      <w:pPr>
        <w:numPr>
          <w:ilvl w:val="2"/>
          <w:numId w:val="900"/>
        </w:numPr>
        <w:spacing w:before="0" w:after="0"/>
      </w:pPr>
      <w:r>
        <w:t>Redundant coding</w:t>
      </w:r>
    </w:p>
    <w:p>
      <w:pPr>
        <w:numPr>
          <w:ilvl w:val="2"/>
          <w:numId w:val="900"/>
        </w:numPr>
        <w:spacing w:before="0" w:after="0"/>
      </w:pPr>
      <w:r>
        <w:t>Noise tolerance</w:t>
      </w:r>
    </w:p>
    <w:p>
      <w:pPr>
        <w:numPr>
          <w:ilvl w:val="1"/>
          <w:numId w:val="900"/>
        </w:numPr>
        <w:spacing w:before="0" w:after="0"/>
      </w:pPr>
      <w:r>
        <w:t>Redundancy and decorrelation</w:t>
      </w:r>
    </w:p>
    <w:p>
      <w:pPr>
        <w:numPr>
          <w:ilvl w:val="2"/>
          <w:numId w:val="900"/>
        </w:numPr>
        <w:spacing w:before="0" w:after="0"/>
      </w:pPr>
      <w:r>
        <w:t>Information redundancy</w:t>
      </w:r>
    </w:p>
    <w:p>
      <w:pPr>
        <w:numPr>
          <w:ilvl w:val="2"/>
          <w:numId w:val="900"/>
        </w:numPr>
        <w:spacing w:before="0" w:after="0"/>
      </w:pPr>
      <w:r>
        <w:t>Noise correlations</w:t>
      </w:r>
    </w:p>
    <w:p>
      <w:pPr>
        <w:numPr>
          <w:ilvl w:val="2"/>
          <w:numId w:val="900"/>
        </w:numPr>
        <w:spacing w:before="0" w:after="0"/>
      </w:pPr>
      <w:r>
        <w:t>Efficient coding</w:t>
      </w:r>
    </w:p>
    <w:p>
      <w:pPr>
        <w:numPr>
          <w:ilvl w:val="0"/>
          <w:numId w:val="900"/>
        </w:numPr>
        <w:spacing w:before="0" w:after="0"/>
      </w:pPr>
      <w:r>
        <w:t>Decoding Neural Activity</w:t>
      </w:r>
    </w:p>
    <w:p>
      <w:pPr>
        <w:numPr>
          <w:ilvl w:val="1"/>
          <w:numId w:val="900"/>
        </w:numPr>
        <w:spacing w:before="0" w:after="0"/>
      </w:pPr>
      <w:r>
        <w:t>Spike-Triggered Average</w:t>
      </w:r>
    </w:p>
    <w:p>
      <w:pPr>
        <w:numPr>
          <w:ilvl w:val="2"/>
          <w:numId w:val="900"/>
        </w:numPr>
        <w:spacing w:before="0" w:after="0"/>
      </w:pPr>
      <w:r>
        <w:t>Reverse correlation</w:t>
      </w:r>
    </w:p>
    <w:p>
      <w:pPr>
        <w:numPr>
          <w:ilvl w:val="2"/>
          <w:numId w:val="900"/>
        </w:numPr>
        <w:spacing w:before="0" w:after="0"/>
      </w:pPr>
      <w:r>
        <w:t>Receptive field mapping</w:t>
      </w:r>
    </w:p>
    <w:p>
      <w:pPr>
        <w:numPr>
          <w:ilvl w:val="2"/>
          <w:numId w:val="900"/>
        </w:numPr>
        <w:spacing w:before="0" w:after="0"/>
      </w:pPr>
      <w:r>
        <w:t>Linear filters</w:t>
      </w:r>
    </w:p>
    <w:p>
      <w:pPr>
        <w:numPr>
          <w:ilvl w:val="1"/>
          <w:numId w:val="900"/>
        </w:numPr>
        <w:spacing w:before="0" w:after="0"/>
      </w:pPr>
      <w:r>
        <w:t>Bayesian Decoding</w:t>
      </w:r>
    </w:p>
    <w:p>
      <w:pPr>
        <w:numPr>
          <w:ilvl w:val="2"/>
          <w:numId w:val="900"/>
        </w:numPr>
        <w:spacing w:before="0" w:after="0"/>
      </w:pPr>
      <w:r>
        <w:t>Posterior probability</w:t>
      </w:r>
    </w:p>
    <w:p>
      <w:pPr>
        <w:numPr>
          <w:ilvl w:val="2"/>
          <w:numId w:val="900"/>
        </w:numPr>
        <w:spacing w:before="0" w:after="0"/>
      </w:pPr>
      <w:r>
        <w:t>Prior knowledge</w:t>
      </w:r>
    </w:p>
    <w:p>
      <w:pPr>
        <w:numPr>
          <w:ilvl w:val="2"/>
          <w:numId w:val="900"/>
        </w:numPr>
        <w:spacing w:before="0" w:after="0"/>
      </w:pPr>
      <w:r>
        <w:t>Likelihood functions</w:t>
      </w:r>
    </w:p>
    <w:p>
      <w:pPr>
        <w:numPr>
          <w:ilvl w:val="1"/>
          <w:numId w:val="900"/>
        </w:numPr>
        <w:spacing w:before="0" w:after="0"/>
      </w:pPr>
      <w:r>
        <w:t>Linear Classifiers</w:t>
      </w:r>
    </w:p>
    <w:p>
      <w:pPr>
        <w:numPr>
          <w:ilvl w:val="2"/>
          <w:numId w:val="900"/>
        </w:numPr>
        <w:spacing w:before="0" w:after="0"/>
      </w:pPr>
      <w:r>
        <w:t>Support vector machines</w:t>
      </w:r>
    </w:p>
    <w:p>
      <w:pPr>
        <w:numPr>
          <w:ilvl w:val="2"/>
          <w:numId w:val="900"/>
        </w:numPr>
        <w:spacing w:before="0" w:after="0"/>
      </w:pPr>
      <w:r>
        <w:t>Linear discriminant analysis</w:t>
      </w:r>
    </w:p>
    <w:p>
      <w:pPr>
        <w:numPr>
          <w:ilvl w:val="2"/>
          <w:numId w:val="900"/>
        </w:numPr>
        <w:spacing w:before="0" w:after="0"/>
      </w:pPr>
      <w:r>
        <w:t>Perceptron algorithm</w:t>
      </w:r>
    </w:p>
    <w:p>
      <w:pPr>
        <w:numPr>
          <w:ilvl w:val="1"/>
          <w:numId w:val="900"/>
        </w:numPr>
        <w:spacing w:before="0" w:after="0"/>
      </w:pPr>
      <w:r>
        <w:t>Maximum likelihood decoding</w:t>
      </w:r>
    </w:p>
    <w:p>
      <w:pPr>
        <w:numPr>
          <w:ilvl w:val="2"/>
          <w:numId w:val="900"/>
        </w:numPr>
        <w:spacing w:before="0" w:after="0"/>
      </w:pPr>
      <w:r>
        <w:t>ML estimation</w:t>
      </w:r>
    </w:p>
    <w:p>
      <w:pPr>
        <w:numPr>
          <w:ilvl w:val="2"/>
          <w:numId w:val="900"/>
        </w:numPr>
        <w:spacing w:before="0" w:after="0"/>
      </w:pPr>
      <w:r>
        <w:t>Decoding accuracy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1"/>
          <w:numId w:val="900"/>
        </w:numPr>
        <w:spacing w:before="0" w:after="0"/>
      </w:pPr>
      <w:r>
        <w:t>Neural decoding applications</w:t>
      </w:r>
    </w:p>
    <w:p>
      <w:pPr>
        <w:numPr>
          <w:ilvl w:val="2"/>
          <w:numId w:val="900"/>
        </w:numPr>
        <w:spacing w:before="0" w:after="0"/>
      </w:pPr>
      <w:r>
        <w:t>Brain-machine interfaces</w:t>
      </w:r>
    </w:p>
    <w:p>
      <w:pPr>
        <w:numPr>
          <w:ilvl w:val="2"/>
          <w:numId w:val="900"/>
        </w:numPr>
        <w:spacing w:before="0" w:after="0"/>
      </w:pPr>
      <w:r>
        <w:t>Prosthetic control</w:t>
      </w:r>
    </w:p>
    <w:p>
      <w:pPr>
        <w:numPr>
          <w:ilvl w:val="2"/>
          <w:numId w:val="900"/>
        </w:numPr>
        <w:spacing w:before="0" w:after="0"/>
      </w:pPr>
      <w:r>
        <w:t>Cognitive state decoding</w:t>
      </w:r>
    </w:p>
    <w:p>
      <w:pPr>
        <w:pStyle w:val="Heading1"/>
      </w:pPr>
      <w:r>
        <w:t>Modeling Neural Networks</w:t>
      </w:r>
    </w:p>
    <w:p>
      <w:pPr>
        <w:numPr>
          <w:ilvl w:val="0"/>
          <w:numId w:val="900"/>
        </w:numPr>
        <w:spacing w:before="0" w:after="0"/>
      </w:pPr>
      <w:r>
        <w:t>Network Architectures</w:t>
      </w:r>
    </w:p>
    <w:p>
      <w:pPr>
        <w:numPr>
          <w:ilvl w:val="1"/>
          <w:numId w:val="900"/>
        </w:numPr>
        <w:spacing w:before="0" w:after="0"/>
      </w:pPr>
      <w:r>
        <w:t>Feedforward Networks</w:t>
      </w:r>
    </w:p>
    <w:p>
      <w:pPr>
        <w:numPr>
          <w:ilvl w:val="2"/>
          <w:numId w:val="900"/>
        </w:numPr>
        <w:spacing w:before="0" w:after="0"/>
      </w:pPr>
      <w:r>
        <w:t>Layered structure</w:t>
      </w:r>
    </w:p>
    <w:p>
      <w:pPr>
        <w:numPr>
          <w:ilvl w:val="3"/>
          <w:numId w:val="900"/>
        </w:numPr>
        <w:spacing w:before="0" w:after="0"/>
      </w:pPr>
      <w:r>
        <w:t>Input layers</w:t>
      </w:r>
    </w:p>
    <w:p>
      <w:pPr>
        <w:numPr>
          <w:ilvl w:val="3"/>
          <w:numId w:val="900"/>
        </w:numPr>
        <w:spacing w:before="0" w:after="0"/>
      </w:pPr>
      <w:r>
        <w:t>Hidden layers</w:t>
      </w:r>
    </w:p>
    <w:p>
      <w:pPr>
        <w:numPr>
          <w:ilvl w:val="3"/>
          <w:numId w:val="900"/>
        </w:numPr>
        <w:spacing w:before="0" w:after="0"/>
      </w:pPr>
      <w:r>
        <w:t>Output layers</w:t>
      </w:r>
    </w:p>
    <w:p>
      <w:pPr>
        <w:numPr>
          <w:ilvl w:val="2"/>
          <w:numId w:val="900"/>
        </w:numPr>
        <w:spacing w:before="0" w:after="0"/>
      </w:pPr>
      <w:r>
        <w:t>Input-output mapping</w:t>
      </w:r>
    </w:p>
    <w:p>
      <w:pPr>
        <w:numPr>
          <w:ilvl w:val="3"/>
          <w:numId w:val="900"/>
        </w:numPr>
        <w:spacing w:before="0" w:after="0"/>
      </w:pPr>
      <w:r>
        <w:t>Function approximation</w:t>
      </w:r>
    </w:p>
    <w:p>
      <w:pPr>
        <w:numPr>
          <w:ilvl w:val="3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Deep networks</w:t>
      </w:r>
    </w:p>
    <w:p>
      <w:pPr>
        <w:numPr>
          <w:ilvl w:val="3"/>
          <w:numId w:val="900"/>
        </w:numPr>
        <w:spacing w:before="0" w:after="0"/>
      </w:pPr>
      <w:r>
        <w:t>Hierarchical processing</w:t>
      </w:r>
    </w:p>
    <w:p>
      <w:pPr>
        <w:numPr>
          <w:ilvl w:val="3"/>
          <w:numId w:val="900"/>
        </w:numPr>
        <w:spacing w:before="0" w:after="0"/>
      </w:pPr>
      <w:r>
        <w:t>Feature extraction</w:t>
      </w:r>
    </w:p>
    <w:p>
      <w:pPr>
        <w:numPr>
          <w:ilvl w:val="1"/>
          <w:numId w:val="900"/>
        </w:numPr>
        <w:spacing w:before="0" w:after="0"/>
      </w:pPr>
      <w:r>
        <w:t>Recurrent Networks</w:t>
      </w:r>
    </w:p>
    <w:p>
      <w:pPr>
        <w:numPr>
          <w:ilvl w:val="2"/>
          <w:numId w:val="900"/>
        </w:numPr>
        <w:spacing w:before="0" w:after="0"/>
      </w:pPr>
      <w:r>
        <w:t>Feedback connections</w:t>
      </w:r>
    </w:p>
    <w:p>
      <w:pPr>
        <w:numPr>
          <w:ilvl w:val="3"/>
          <w:numId w:val="900"/>
        </w:numPr>
        <w:spacing w:before="0" w:after="0"/>
      </w:pPr>
      <w:r>
        <w:t>Local recurrence</w:t>
      </w:r>
    </w:p>
    <w:p>
      <w:pPr>
        <w:numPr>
          <w:ilvl w:val="3"/>
          <w:numId w:val="900"/>
        </w:numPr>
        <w:spacing w:before="0" w:after="0"/>
      </w:pPr>
      <w:r>
        <w:t>Global recurrence</w:t>
      </w:r>
    </w:p>
    <w:p>
      <w:pPr>
        <w:numPr>
          <w:ilvl w:val="2"/>
          <w:numId w:val="900"/>
        </w:numPr>
        <w:spacing w:before="0" w:after="0"/>
      </w:pPr>
      <w:r>
        <w:t>Memory and dynamics</w:t>
      </w:r>
    </w:p>
    <w:p>
      <w:pPr>
        <w:numPr>
          <w:ilvl w:val="3"/>
          <w:numId w:val="900"/>
        </w:numPr>
        <w:spacing w:before="0" w:after="0"/>
      </w:pPr>
      <w:r>
        <w:t>Working memory</w:t>
      </w:r>
    </w:p>
    <w:p>
      <w:pPr>
        <w:numPr>
          <w:ilvl w:val="3"/>
          <w:numId w:val="900"/>
        </w:numPr>
        <w:spacing w:before="0" w:after="0"/>
      </w:pPr>
      <w:r>
        <w:t>Temporal processing</w:t>
      </w:r>
    </w:p>
    <w:p>
      <w:pPr>
        <w:numPr>
          <w:ilvl w:val="2"/>
          <w:numId w:val="900"/>
        </w:numPr>
        <w:spacing w:before="0" w:after="0"/>
      </w:pPr>
      <w:r>
        <w:t>Reservoir computing</w:t>
      </w:r>
    </w:p>
    <w:p>
      <w:pPr>
        <w:numPr>
          <w:ilvl w:val="3"/>
          <w:numId w:val="900"/>
        </w:numPr>
        <w:spacing w:before="0" w:after="0"/>
      </w:pPr>
      <w:r>
        <w:t>Echo state networks</w:t>
      </w:r>
    </w:p>
    <w:p>
      <w:pPr>
        <w:numPr>
          <w:ilvl w:val="3"/>
          <w:numId w:val="900"/>
        </w:numPr>
        <w:spacing w:before="0" w:after="0"/>
      </w:pPr>
      <w:r>
        <w:t>Liquid state machines</w:t>
      </w:r>
    </w:p>
    <w:p>
      <w:pPr>
        <w:numPr>
          <w:ilvl w:val="1"/>
          <w:numId w:val="900"/>
        </w:numPr>
        <w:spacing w:before="0" w:after="0"/>
      </w:pPr>
      <w:r>
        <w:t>Small-World Networks</w:t>
      </w:r>
    </w:p>
    <w:p>
      <w:pPr>
        <w:numPr>
          <w:ilvl w:val="2"/>
          <w:numId w:val="900"/>
        </w:numPr>
        <w:spacing w:before="0" w:after="0"/>
      </w:pPr>
      <w:r>
        <w:t>Clustering coefficient</w:t>
      </w:r>
    </w:p>
    <w:p>
      <w:pPr>
        <w:numPr>
          <w:ilvl w:val="2"/>
          <w:numId w:val="900"/>
        </w:numPr>
        <w:spacing w:before="0" w:after="0"/>
      </w:pPr>
      <w:r>
        <w:t>Path length</w:t>
      </w:r>
    </w:p>
    <w:p>
      <w:pPr>
        <w:numPr>
          <w:ilvl w:val="2"/>
          <w:numId w:val="900"/>
        </w:numPr>
        <w:spacing w:before="0" w:after="0"/>
      </w:pPr>
      <w:r>
        <w:t>Small-world index</w:t>
      </w:r>
    </w:p>
    <w:p>
      <w:pPr>
        <w:numPr>
          <w:ilvl w:val="2"/>
          <w:numId w:val="900"/>
        </w:numPr>
        <w:spacing w:before="0" w:after="0"/>
      </w:pPr>
      <w:r>
        <w:t>Biological relevance</w:t>
      </w:r>
    </w:p>
    <w:p>
      <w:pPr>
        <w:numPr>
          <w:ilvl w:val="1"/>
          <w:numId w:val="900"/>
        </w:numPr>
        <w:spacing w:before="0" w:after="0"/>
      </w:pPr>
      <w:r>
        <w:t>Scale-Free Networks</w:t>
      </w:r>
    </w:p>
    <w:p>
      <w:pPr>
        <w:numPr>
          <w:ilvl w:val="2"/>
          <w:numId w:val="900"/>
        </w:numPr>
        <w:spacing w:before="0" w:after="0"/>
      </w:pPr>
      <w:r>
        <w:t>Degree distribution</w:t>
      </w:r>
    </w:p>
    <w:p>
      <w:pPr>
        <w:numPr>
          <w:ilvl w:val="3"/>
          <w:numId w:val="900"/>
        </w:numPr>
        <w:spacing w:before="0" w:after="0"/>
      </w:pPr>
      <w:r>
        <w:t>Power-law scaling</w:t>
      </w:r>
    </w:p>
    <w:p>
      <w:pPr>
        <w:numPr>
          <w:ilvl w:val="3"/>
          <w:numId w:val="900"/>
        </w:numPr>
        <w:spacing w:before="0" w:after="0"/>
      </w:pPr>
      <w:r>
        <w:t>Hub nodes</w:t>
      </w:r>
    </w:p>
    <w:p>
      <w:pPr>
        <w:numPr>
          <w:ilvl w:val="2"/>
          <w:numId w:val="900"/>
        </w:numPr>
        <w:spacing w:before="0" w:after="0"/>
      </w:pPr>
      <w:r>
        <w:t>Preferential attachment</w:t>
      </w:r>
    </w:p>
    <w:p>
      <w:pPr>
        <w:numPr>
          <w:ilvl w:val="2"/>
          <w:numId w:val="900"/>
        </w:numPr>
        <w:spacing w:before="0" w:after="0"/>
      </w:pPr>
      <w:r>
        <w:t>Network robustness</w:t>
      </w:r>
    </w:p>
    <w:p>
      <w:pPr>
        <w:numPr>
          <w:ilvl w:val="1"/>
          <w:numId w:val="900"/>
        </w:numPr>
        <w:spacing w:before="0" w:after="0"/>
      </w:pPr>
      <w:r>
        <w:t>Modular Networks</w:t>
      </w:r>
    </w:p>
    <w:p>
      <w:pPr>
        <w:numPr>
          <w:ilvl w:val="2"/>
          <w:numId w:val="900"/>
        </w:numPr>
        <w:spacing w:before="0" w:after="0"/>
      </w:pPr>
      <w:r>
        <w:t>Community structure</w:t>
      </w:r>
    </w:p>
    <w:p>
      <w:pPr>
        <w:numPr>
          <w:ilvl w:val="2"/>
          <w:numId w:val="900"/>
        </w:numPr>
        <w:spacing w:before="0" w:after="0"/>
      </w:pPr>
      <w:r>
        <w:t>Modularity measures</w:t>
      </w:r>
    </w:p>
    <w:p>
      <w:pPr>
        <w:numPr>
          <w:ilvl w:val="2"/>
          <w:numId w:val="900"/>
        </w:numPr>
        <w:spacing w:before="0" w:after="0"/>
      </w:pPr>
      <w:r>
        <w:t>Hierarchical organization</w:t>
      </w:r>
    </w:p>
    <w:p>
      <w:pPr>
        <w:numPr>
          <w:ilvl w:val="0"/>
          <w:numId w:val="900"/>
        </w:numPr>
        <w:spacing w:before="0" w:after="0"/>
      </w:pPr>
      <w:r>
        <w:t>Firing-Rate Models</w:t>
      </w:r>
    </w:p>
    <w:p>
      <w:pPr>
        <w:numPr>
          <w:ilvl w:val="1"/>
          <w:numId w:val="900"/>
        </w:numPr>
        <w:spacing w:before="0" w:after="0"/>
      </w:pPr>
      <w:r>
        <w:t>Input-Output Transfer Functions</w:t>
      </w:r>
    </w:p>
    <w:p>
      <w:pPr>
        <w:numPr>
          <w:ilvl w:val="2"/>
          <w:numId w:val="900"/>
        </w:numPr>
        <w:spacing w:before="0" w:after="0"/>
      </w:pPr>
      <w:r>
        <w:t>Linear transfer functions</w:t>
      </w:r>
    </w:p>
    <w:p>
      <w:pPr>
        <w:numPr>
          <w:ilvl w:val="2"/>
          <w:numId w:val="900"/>
        </w:numPr>
        <w:spacing w:before="0" w:after="0"/>
      </w:pPr>
      <w:r>
        <w:t>Nonlinear transfer functions</w:t>
      </w:r>
    </w:p>
    <w:p>
      <w:pPr>
        <w:numPr>
          <w:ilvl w:val="3"/>
          <w:numId w:val="900"/>
        </w:numPr>
        <w:spacing w:before="0" w:after="0"/>
      </w:pPr>
      <w:r>
        <w:t>Sigmoid functions</w:t>
      </w:r>
    </w:p>
    <w:p>
      <w:pPr>
        <w:numPr>
          <w:ilvl w:val="3"/>
          <w:numId w:val="900"/>
        </w:numPr>
        <w:spacing w:before="0" w:after="0"/>
      </w:pPr>
      <w:r>
        <w:t>Threshold functions</w:t>
      </w:r>
    </w:p>
    <w:p>
      <w:pPr>
        <w:numPr>
          <w:ilvl w:val="3"/>
          <w:numId w:val="900"/>
        </w:numPr>
        <w:spacing w:before="0" w:after="0"/>
      </w:pPr>
      <w:r>
        <w:t>Rectified linear functions</w:t>
      </w:r>
    </w:p>
    <w:p>
      <w:pPr>
        <w:numPr>
          <w:ilvl w:val="1"/>
          <w:numId w:val="900"/>
        </w:numPr>
        <w:spacing w:before="0" w:after="0"/>
      </w:pPr>
      <w:r>
        <w:t>Linear Networks</w:t>
      </w:r>
    </w:p>
    <w:p>
      <w:pPr>
        <w:numPr>
          <w:ilvl w:val="2"/>
          <w:numId w:val="900"/>
        </w:numPr>
        <w:spacing w:before="0" w:after="0"/>
      </w:pPr>
      <w:r>
        <w:t>Matrix formulation</w:t>
      </w:r>
    </w:p>
    <w:p>
      <w:pPr>
        <w:numPr>
          <w:ilvl w:val="2"/>
          <w:numId w:val="900"/>
        </w:numPr>
        <w:spacing w:before="0" w:after="0"/>
      </w:pPr>
      <w:r>
        <w:t>Eigenvalue analysis</w:t>
      </w:r>
    </w:p>
    <w:p>
      <w:pPr>
        <w:numPr>
          <w:ilvl w:val="2"/>
          <w:numId w:val="900"/>
        </w:numPr>
        <w:spacing w:before="0" w:after="0"/>
      </w:pPr>
      <w:r>
        <w:t>Stability conditions</w:t>
      </w:r>
    </w:p>
    <w:p>
      <w:pPr>
        <w:numPr>
          <w:ilvl w:val="1"/>
          <w:numId w:val="900"/>
        </w:numPr>
        <w:spacing w:before="0" w:after="0"/>
      </w:pPr>
      <w:r>
        <w:t>Nonlinear Networks</w:t>
      </w:r>
    </w:p>
    <w:p>
      <w:pPr>
        <w:numPr>
          <w:ilvl w:val="2"/>
          <w:numId w:val="900"/>
        </w:numPr>
        <w:spacing w:before="0" w:after="0"/>
      </w:pPr>
      <w:r>
        <w:t>Fixed point analysis</w:t>
      </w:r>
    </w:p>
    <w:p>
      <w:pPr>
        <w:numPr>
          <w:ilvl w:val="2"/>
          <w:numId w:val="900"/>
        </w:numPr>
        <w:spacing w:before="0" w:after="0"/>
      </w:pPr>
      <w:r>
        <w:t>Attractor dynamics</w:t>
      </w:r>
    </w:p>
    <w:p>
      <w:pPr>
        <w:numPr>
          <w:ilvl w:val="2"/>
          <w:numId w:val="900"/>
        </w:numPr>
        <w:spacing w:before="0" w:after="0"/>
      </w:pPr>
      <w:r>
        <w:t>Chaos and complexity</w:t>
      </w:r>
    </w:p>
    <w:p>
      <w:pPr>
        <w:numPr>
          <w:ilvl w:val="1"/>
          <w:numId w:val="900"/>
        </w:numPr>
        <w:spacing w:before="0" w:after="0"/>
      </w:pPr>
      <w:r>
        <w:t>Stability analysis</w:t>
      </w:r>
    </w:p>
    <w:p>
      <w:pPr>
        <w:numPr>
          <w:ilvl w:val="2"/>
          <w:numId w:val="900"/>
        </w:numPr>
        <w:spacing w:before="0" w:after="0"/>
      </w:pPr>
      <w:r>
        <w:t>Lyapunov stability</w:t>
      </w:r>
    </w:p>
    <w:p>
      <w:pPr>
        <w:numPr>
          <w:ilvl w:val="2"/>
          <w:numId w:val="900"/>
        </w:numPr>
        <w:spacing w:before="0" w:after="0"/>
      </w:pPr>
      <w:r>
        <w:t>Linear stability analysis</w:t>
      </w:r>
    </w:p>
    <w:p>
      <w:pPr>
        <w:numPr>
          <w:ilvl w:val="2"/>
          <w:numId w:val="900"/>
        </w:numPr>
        <w:spacing w:before="0" w:after="0"/>
      </w:pPr>
      <w:r>
        <w:t>Bifurcation theory</w:t>
      </w:r>
    </w:p>
    <w:p>
      <w:pPr>
        <w:numPr>
          <w:ilvl w:val="1"/>
          <w:numId w:val="900"/>
        </w:numPr>
        <w:spacing w:before="0" w:after="0"/>
      </w:pPr>
      <w:r>
        <w:t>Wilson-Cowan Model</w:t>
      </w:r>
    </w:p>
    <w:p>
      <w:pPr>
        <w:numPr>
          <w:ilvl w:val="2"/>
          <w:numId w:val="900"/>
        </w:numPr>
        <w:spacing w:before="0" w:after="0"/>
      </w:pPr>
      <w:r>
        <w:t>Excitatory-inhibitory dynamics</w:t>
      </w:r>
    </w:p>
    <w:p>
      <w:pPr>
        <w:numPr>
          <w:ilvl w:val="2"/>
          <w:numId w:val="900"/>
        </w:numPr>
        <w:spacing w:before="0" w:after="0"/>
      </w:pPr>
      <w:r>
        <w:t>Population equations</w:t>
      </w:r>
    </w:p>
    <w:p>
      <w:pPr>
        <w:numPr>
          <w:ilvl w:val="2"/>
          <w:numId w:val="900"/>
        </w:numPr>
        <w:spacing w:before="0" w:after="0"/>
      </w:pPr>
      <w:r>
        <w:t>Oscillatory behavior</w:t>
      </w:r>
    </w:p>
    <w:p>
      <w:pPr>
        <w:numPr>
          <w:ilvl w:val="0"/>
          <w:numId w:val="900"/>
        </w:numPr>
        <w:spacing w:before="0" w:after="0"/>
      </w:pPr>
      <w:r>
        <w:t>Spiking Network Models</w:t>
      </w:r>
    </w:p>
    <w:p>
      <w:pPr>
        <w:numPr>
          <w:ilvl w:val="1"/>
          <w:numId w:val="900"/>
        </w:numPr>
        <w:spacing w:before="0" w:after="0"/>
      </w:pPr>
      <w:r>
        <w:t>Integrate-and-Fire Networks</w:t>
      </w:r>
    </w:p>
    <w:p>
      <w:pPr>
        <w:numPr>
          <w:ilvl w:val="2"/>
          <w:numId w:val="900"/>
        </w:numPr>
        <w:spacing w:before="0" w:after="0"/>
      </w:pPr>
      <w:r>
        <w:t>Network connectivity</w:t>
      </w:r>
    </w:p>
    <w:p>
      <w:pPr>
        <w:numPr>
          <w:ilvl w:val="2"/>
          <w:numId w:val="900"/>
        </w:numPr>
        <w:spacing w:before="0" w:after="0"/>
      </w:pPr>
      <w:r>
        <w:t>Synaptic interactions</w:t>
      </w:r>
    </w:p>
    <w:p>
      <w:pPr>
        <w:numPr>
          <w:ilvl w:val="2"/>
          <w:numId w:val="900"/>
        </w:numPr>
        <w:spacing w:before="0" w:after="0"/>
      </w:pPr>
      <w:r>
        <w:t>Collective dynamics</w:t>
      </w:r>
    </w:p>
    <w:p>
      <w:pPr>
        <w:numPr>
          <w:ilvl w:val="1"/>
          <w:numId w:val="900"/>
        </w:numPr>
        <w:spacing w:before="0" w:after="0"/>
      </w:pPr>
      <w:r>
        <w:t>Synaptic connectivity</w:t>
      </w:r>
    </w:p>
    <w:p>
      <w:pPr>
        <w:numPr>
          <w:ilvl w:val="2"/>
          <w:numId w:val="900"/>
        </w:numPr>
        <w:spacing w:before="0" w:after="0"/>
      </w:pPr>
      <w:r>
        <w:t>Random connectivity</w:t>
      </w:r>
    </w:p>
    <w:p>
      <w:pPr>
        <w:numPr>
          <w:ilvl w:val="2"/>
          <w:numId w:val="900"/>
        </w:numPr>
        <w:spacing w:before="0" w:after="0"/>
      </w:pPr>
      <w:r>
        <w:t>Structured connectivity</w:t>
      </w:r>
    </w:p>
    <w:p>
      <w:pPr>
        <w:numPr>
          <w:ilvl w:val="2"/>
          <w:numId w:val="900"/>
        </w:numPr>
        <w:spacing w:before="0" w:after="0"/>
      </w:pPr>
      <w:r>
        <w:t>Plastic connectivity</w:t>
      </w:r>
    </w:p>
    <w:p>
      <w:pPr>
        <w:numPr>
          <w:ilvl w:val="1"/>
          <w:numId w:val="900"/>
        </w:numPr>
        <w:spacing w:before="0" w:after="0"/>
      </w:pPr>
      <w:r>
        <w:t>Balanced Excitation and Inhibition</w:t>
      </w:r>
    </w:p>
    <w:p>
      <w:pPr>
        <w:numPr>
          <w:ilvl w:val="2"/>
          <w:numId w:val="900"/>
        </w:numPr>
        <w:spacing w:before="0" w:after="0"/>
      </w:pPr>
      <w:r>
        <w:t>Balance conditions</w:t>
      </w:r>
    </w:p>
    <w:p>
      <w:pPr>
        <w:numPr>
          <w:ilvl w:val="2"/>
          <w:numId w:val="900"/>
        </w:numPr>
        <w:spacing w:before="0" w:after="0"/>
      </w:pPr>
      <w:r>
        <w:t>Asynchronous irregular states</w:t>
      </w:r>
    </w:p>
    <w:p>
      <w:pPr>
        <w:numPr>
          <w:ilvl w:val="2"/>
          <w:numId w:val="900"/>
        </w:numPr>
        <w:spacing w:before="0" w:after="0"/>
      </w:pPr>
      <w:r>
        <w:t>Critical dynamics</w:t>
      </w:r>
    </w:p>
    <w:p>
      <w:pPr>
        <w:numPr>
          <w:ilvl w:val="1"/>
          <w:numId w:val="900"/>
        </w:numPr>
        <w:spacing w:before="0" w:after="0"/>
      </w:pPr>
      <w:r>
        <w:t>Network simulations</w:t>
      </w:r>
    </w:p>
    <w:p>
      <w:pPr>
        <w:numPr>
          <w:ilvl w:val="2"/>
          <w:numId w:val="900"/>
        </w:numPr>
        <w:spacing w:before="0" w:after="0"/>
      </w:pPr>
      <w:r>
        <w:t>Event-driven simulation</w:t>
      </w:r>
    </w:p>
    <w:p>
      <w:pPr>
        <w:numPr>
          <w:ilvl w:val="2"/>
          <w:numId w:val="900"/>
        </w:numPr>
        <w:spacing w:before="0" w:after="0"/>
      </w:pPr>
      <w:r>
        <w:t>Time-driven simulation</w:t>
      </w:r>
    </w:p>
    <w:p>
      <w:pPr>
        <w:numPr>
          <w:ilvl w:val="2"/>
          <w:numId w:val="900"/>
        </w:numPr>
        <w:spacing w:before="0" w:after="0"/>
      </w:pPr>
      <w:r>
        <w:t>Parallel computing</w:t>
      </w:r>
    </w:p>
    <w:p>
      <w:pPr>
        <w:numPr>
          <w:ilvl w:val="1"/>
          <w:numId w:val="900"/>
        </w:numPr>
        <w:spacing w:before="0" w:after="0"/>
      </w:pPr>
      <w:r>
        <w:t>Liquid State Machines</w:t>
      </w:r>
    </w:p>
    <w:p>
      <w:pPr>
        <w:numPr>
          <w:ilvl w:val="2"/>
          <w:numId w:val="900"/>
        </w:numPr>
        <w:spacing w:before="0" w:after="0"/>
      </w:pPr>
      <w:r>
        <w:t>Reservoir dynamics</w:t>
      </w:r>
    </w:p>
    <w:p>
      <w:pPr>
        <w:numPr>
          <w:ilvl w:val="2"/>
          <w:numId w:val="900"/>
        </w:numPr>
        <w:spacing w:before="0" w:after="0"/>
      </w:pPr>
      <w:r>
        <w:t>Readout mechanisms</w:t>
      </w:r>
    </w:p>
    <w:p>
      <w:pPr>
        <w:numPr>
          <w:ilvl w:val="2"/>
          <w:numId w:val="900"/>
        </w:numPr>
        <w:spacing w:before="0" w:after="0"/>
      </w:pPr>
      <w:r>
        <w:t>Computational capacity</w:t>
      </w:r>
    </w:p>
    <w:p>
      <w:pPr>
        <w:numPr>
          <w:ilvl w:val="0"/>
          <w:numId w:val="900"/>
        </w:numPr>
        <w:spacing w:before="0" w:after="0"/>
      </w:pPr>
      <w:r>
        <w:t>Network Dynamics</w:t>
      </w:r>
    </w:p>
    <w:p>
      <w:pPr>
        <w:numPr>
          <w:ilvl w:val="1"/>
          <w:numId w:val="900"/>
        </w:numPr>
        <w:spacing w:before="0" w:after="0"/>
      </w:pPr>
      <w:r>
        <w:t>Oscillations and Rhythms</w:t>
      </w:r>
    </w:p>
    <w:p>
      <w:pPr>
        <w:numPr>
          <w:ilvl w:val="2"/>
          <w:numId w:val="900"/>
        </w:numPr>
        <w:spacing w:before="0" w:after="0"/>
      </w:pPr>
      <w:r>
        <w:t>Gamma oscillations</w:t>
      </w:r>
    </w:p>
    <w:p>
      <w:pPr>
        <w:numPr>
          <w:ilvl w:val="3"/>
          <w:numId w:val="900"/>
        </w:numPr>
        <w:spacing w:before="0" w:after="0"/>
      </w:pPr>
      <w:r>
        <w:t>Fast gamma</w:t>
      </w:r>
    </w:p>
    <w:p>
      <w:pPr>
        <w:numPr>
          <w:ilvl w:val="3"/>
          <w:numId w:val="900"/>
        </w:numPr>
        <w:spacing w:before="0" w:after="0"/>
      </w:pPr>
      <w:r>
        <w:t>Slow gamma</w:t>
      </w:r>
    </w:p>
    <w:p>
      <w:pPr>
        <w:numPr>
          <w:ilvl w:val="3"/>
          <w:numId w:val="900"/>
        </w:numPr>
        <w:spacing w:before="0" w:after="0"/>
      </w:pPr>
      <w:r>
        <w:t>Gamma generation mechanisms</w:t>
      </w:r>
    </w:p>
    <w:p>
      <w:pPr>
        <w:numPr>
          <w:ilvl w:val="2"/>
          <w:numId w:val="900"/>
        </w:numPr>
        <w:spacing w:before="0" w:after="0"/>
      </w:pPr>
      <w:r>
        <w:t>Theta oscillations</w:t>
      </w:r>
    </w:p>
    <w:p>
      <w:pPr>
        <w:numPr>
          <w:ilvl w:val="3"/>
          <w:numId w:val="900"/>
        </w:numPr>
        <w:spacing w:before="0" w:after="0"/>
      </w:pPr>
      <w:r>
        <w:t>Hippocampal theta</w:t>
      </w:r>
    </w:p>
    <w:p>
      <w:pPr>
        <w:numPr>
          <w:ilvl w:val="3"/>
          <w:numId w:val="900"/>
        </w:numPr>
        <w:spacing w:before="0" w:after="0"/>
      </w:pPr>
      <w:r>
        <w:t>Theta-gamma coupling</w:t>
      </w:r>
    </w:p>
    <w:p>
      <w:pPr>
        <w:numPr>
          <w:ilvl w:val="2"/>
          <w:numId w:val="900"/>
        </w:numPr>
        <w:spacing w:before="0" w:after="0"/>
      </w:pPr>
      <w:r>
        <w:t>Beta oscillations</w:t>
      </w:r>
    </w:p>
    <w:p>
      <w:pPr>
        <w:numPr>
          <w:ilvl w:val="3"/>
          <w:numId w:val="900"/>
        </w:numPr>
        <w:spacing w:before="0" w:after="0"/>
      </w:pPr>
      <w:r>
        <w:t>Motor beta</w:t>
      </w:r>
    </w:p>
    <w:p>
      <w:pPr>
        <w:numPr>
          <w:ilvl w:val="3"/>
          <w:numId w:val="900"/>
        </w:numPr>
        <w:spacing w:before="0" w:after="0"/>
      </w:pPr>
      <w:r>
        <w:t>Cognitive beta</w:t>
      </w:r>
    </w:p>
    <w:p>
      <w:pPr>
        <w:numPr>
          <w:ilvl w:val="2"/>
          <w:numId w:val="900"/>
        </w:numPr>
        <w:spacing w:before="0" w:after="0"/>
      </w:pPr>
      <w:r>
        <w:t>Alpha oscillations</w:t>
      </w:r>
    </w:p>
    <w:p>
      <w:pPr>
        <w:numPr>
          <w:ilvl w:val="3"/>
          <w:numId w:val="900"/>
        </w:numPr>
        <w:spacing w:before="0" w:after="0"/>
      </w:pPr>
      <w:r>
        <w:t>Sensory alpha</w:t>
      </w:r>
    </w:p>
    <w:p>
      <w:pPr>
        <w:numPr>
          <w:ilvl w:val="3"/>
          <w:numId w:val="900"/>
        </w:numPr>
        <w:spacing w:before="0" w:after="0"/>
      </w:pPr>
      <w:r>
        <w:t>Attention and alpha</w:t>
      </w:r>
    </w:p>
    <w:p>
      <w:pPr>
        <w:numPr>
          <w:ilvl w:val="2"/>
          <w:numId w:val="900"/>
        </w:numPr>
        <w:spacing w:before="0" w:after="0"/>
      </w:pPr>
      <w:r>
        <w:t>Delta oscillations</w:t>
      </w:r>
    </w:p>
    <w:p>
      <w:pPr>
        <w:numPr>
          <w:ilvl w:val="3"/>
          <w:numId w:val="900"/>
        </w:numPr>
        <w:spacing w:before="0" w:after="0"/>
      </w:pPr>
      <w:r>
        <w:t>Sleep delta</w:t>
      </w:r>
    </w:p>
    <w:p>
      <w:pPr>
        <w:numPr>
          <w:ilvl w:val="3"/>
          <w:numId w:val="900"/>
        </w:numPr>
        <w:spacing w:before="0" w:after="0"/>
      </w:pPr>
      <w:r>
        <w:t>Cortical slow waves</w:t>
      </w:r>
    </w:p>
    <w:p>
      <w:pPr>
        <w:numPr>
          <w:ilvl w:val="1"/>
          <w:numId w:val="900"/>
        </w:numPr>
        <w:spacing w:before="0" w:after="0"/>
      </w:pPr>
      <w:r>
        <w:t>Synchrony</w:t>
      </w:r>
    </w:p>
    <w:p>
      <w:pPr>
        <w:numPr>
          <w:ilvl w:val="2"/>
          <w:numId w:val="900"/>
        </w:numPr>
        <w:spacing w:before="0" w:after="0"/>
      </w:pPr>
      <w:r>
        <w:t>Phase synchronization</w:t>
      </w:r>
    </w:p>
    <w:p>
      <w:pPr>
        <w:numPr>
          <w:ilvl w:val="2"/>
          <w:numId w:val="900"/>
        </w:numPr>
        <w:spacing w:before="0" w:after="0"/>
      </w:pPr>
      <w:r>
        <w:t>Lag synchronization</w:t>
      </w:r>
    </w:p>
    <w:p>
      <w:pPr>
        <w:numPr>
          <w:ilvl w:val="2"/>
          <w:numId w:val="900"/>
        </w:numPr>
        <w:spacing w:before="0" w:after="0"/>
      </w:pPr>
      <w:r>
        <w:t>Generalized synchronization</w:t>
      </w:r>
    </w:p>
    <w:p>
      <w:pPr>
        <w:numPr>
          <w:ilvl w:val="1"/>
          <w:numId w:val="900"/>
        </w:numPr>
        <w:spacing w:before="0" w:after="0"/>
      </w:pPr>
      <w:r>
        <w:t>Phase Locking</w:t>
      </w:r>
    </w:p>
    <w:p>
      <w:pPr>
        <w:numPr>
          <w:ilvl w:val="2"/>
          <w:numId w:val="900"/>
        </w:numPr>
        <w:spacing w:before="0" w:after="0"/>
      </w:pPr>
      <w:r>
        <w:t>Phase-locking value</w:t>
      </w:r>
    </w:p>
    <w:p>
      <w:pPr>
        <w:numPr>
          <w:ilvl w:val="2"/>
          <w:numId w:val="900"/>
        </w:numPr>
        <w:spacing w:before="0" w:after="0"/>
      </w:pPr>
      <w:r>
        <w:t>Cross-frequency coupling</w:t>
      </w:r>
    </w:p>
    <w:p>
      <w:pPr>
        <w:numPr>
          <w:ilvl w:val="2"/>
          <w:numId w:val="900"/>
        </w:numPr>
        <w:spacing w:before="0" w:after="0"/>
      </w:pPr>
      <w:r>
        <w:t>Phase-amplitude coupling</w:t>
      </w:r>
    </w:p>
    <w:p>
      <w:pPr>
        <w:numPr>
          <w:ilvl w:val="1"/>
          <w:numId w:val="900"/>
        </w:numPr>
        <w:spacing w:before="0" w:after="0"/>
      </w:pPr>
      <w:r>
        <w:t>Attractor Dynamics</w:t>
      </w:r>
    </w:p>
    <w:p>
      <w:pPr>
        <w:numPr>
          <w:ilvl w:val="2"/>
          <w:numId w:val="900"/>
        </w:numPr>
        <w:spacing w:before="0" w:after="0"/>
      </w:pPr>
      <w:r>
        <w:t>Point Attractors</w:t>
      </w:r>
    </w:p>
    <w:p>
      <w:pPr>
        <w:numPr>
          <w:ilvl w:val="3"/>
          <w:numId w:val="900"/>
        </w:numPr>
        <w:spacing w:before="0" w:after="0"/>
      </w:pPr>
      <w:r>
        <w:t>Memory storage</w:t>
      </w:r>
    </w:p>
    <w:p>
      <w:pPr>
        <w:numPr>
          <w:ilvl w:val="3"/>
          <w:numId w:val="900"/>
        </w:numPr>
        <w:spacing w:before="0" w:after="0"/>
      </w:pPr>
      <w:r>
        <w:t>Pattern completion</w:t>
      </w:r>
    </w:p>
    <w:p>
      <w:pPr>
        <w:numPr>
          <w:ilvl w:val="3"/>
          <w:numId w:val="900"/>
        </w:numPr>
        <w:spacing w:before="0" w:after="0"/>
      </w:pPr>
      <w:r>
        <w:t>Hopfield networks</w:t>
      </w:r>
    </w:p>
    <w:p>
      <w:pPr>
        <w:numPr>
          <w:ilvl w:val="2"/>
          <w:numId w:val="900"/>
        </w:numPr>
        <w:spacing w:before="0" w:after="0"/>
      </w:pPr>
      <w:r>
        <w:t>Line Attractors</w:t>
      </w:r>
    </w:p>
    <w:p>
      <w:pPr>
        <w:numPr>
          <w:ilvl w:val="3"/>
          <w:numId w:val="900"/>
        </w:numPr>
        <w:spacing w:before="0" w:after="0"/>
      </w:pPr>
      <w:r>
        <w:t>Head direction systems</w:t>
      </w:r>
    </w:p>
    <w:p>
      <w:pPr>
        <w:numPr>
          <w:ilvl w:val="3"/>
          <w:numId w:val="900"/>
        </w:numPr>
        <w:spacing w:before="0" w:after="0"/>
      </w:pPr>
      <w:r>
        <w:t>Eye position control</w:t>
      </w:r>
    </w:p>
    <w:p>
      <w:pPr>
        <w:numPr>
          <w:ilvl w:val="3"/>
          <w:numId w:val="900"/>
        </w:numPr>
        <w:spacing w:before="0" w:after="0"/>
      </w:pPr>
      <w:r>
        <w:t>Continuous attractors</w:t>
      </w:r>
    </w:p>
    <w:p>
      <w:pPr>
        <w:numPr>
          <w:ilvl w:val="2"/>
          <w:numId w:val="900"/>
        </w:numPr>
        <w:spacing w:before="0" w:after="0"/>
      </w:pPr>
      <w:r>
        <w:t>Ring Attractors</w:t>
      </w:r>
    </w:p>
    <w:p>
      <w:pPr>
        <w:numPr>
          <w:ilvl w:val="3"/>
          <w:numId w:val="900"/>
        </w:numPr>
        <w:spacing w:before="0" w:after="0"/>
      </w:pPr>
      <w:r>
        <w:t>Orientation tuning</w:t>
      </w:r>
    </w:p>
    <w:p>
      <w:pPr>
        <w:numPr>
          <w:ilvl w:val="3"/>
          <w:numId w:val="900"/>
        </w:numPr>
        <w:spacing w:before="0" w:after="0"/>
      </w:pPr>
      <w:r>
        <w:t>Spatial navigation</w:t>
      </w:r>
    </w:p>
    <w:p>
      <w:pPr>
        <w:numPr>
          <w:ilvl w:val="3"/>
          <w:numId w:val="900"/>
        </w:numPr>
        <w:spacing w:before="0" w:after="0"/>
      </w:pPr>
      <w:r>
        <w:t>Bump attractors</w:t>
      </w:r>
    </w:p>
    <w:p>
      <w:pPr>
        <w:numPr>
          <w:ilvl w:val="2"/>
          <w:numId w:val="900"/>
        </w:numPr>
        <w:spacing w:before="0" w:after="0"/>
      </w:pPr>
      <w:r>
        <w:t>Strange Attractors</w:t>
      </w:r>
    </w:p>
    <w:p>
      <w:pPr>
        <w:numPr>
          <w:ilvl w:val="3"/>
          <w:numId w:val="900"/>
        </w:numPr>
        <w:spacing w:before="0" w:after="0"/>
      </w:pPr>
      <w:r>
        <w:t>Chaotic attractors</w:t>
      </w:r>
    </w:p>
    <w:p>
      <w:pPr>
        <w:numPr>
          <w:ilvl w:val="3"/>
          <w:numId w:val="900"/>
        </w:numPr>
        <w:spacing w:before="0" w:after="0"/>
      </w:pPr>
      <w:r>
        <w:t>Fractal dimensions</w:t>
      </w:r>
    </w:p>
    <w:p>
      <w:pPr>
        <w:numPr>
          <w:ilvl w:val="1"/>
          <w:numId w:val="900"/>
        </w:numPr>
        <w:spacing w:before="0" w:after="0"/>
      </w:pPr>
      <w:r>
        <w:t>Chaotic Dynamics</w:t>
      </w:r>
    </w:p>
    <w:p>
      <w:pPr>
        <w:numPr>
          <w:ilvl w:val="2"/>
          <w:numId w:val="900"/>
        </w:numPr>
        <w:spacing w:before="0" w:after="0"/>
      </w:pPr>
      <w:r>
        <w:t>Sensitivity to initial conditions</w:t>
      </w:r>
    </w:p>
    <w:p>
      <w:pPr>
        <w:numPr>
          <w:ilvl w:val="3"/>
          <w:numId w:val="900"/>
        </w:numPr>
        <w:spacing w:before="0" w:after="0"/>
      </w:pPr>
      <w:r>
        <w:t>Lyapunov exponents</w:t>
      </w:r>
    </w:p>
    <w:p>
      <w:pPr>
        <w:numPr>
          <w:ilvl w:val="3"/>
          <w:numId w:val="900"/>
        </w:numPr>
        <w:spacing w:before="0" w:after="0"/>
      </w:pPr>
      <w:r>
        <w:t>Butterfly effect</w:t>
      </w:r>
    </w:p>
    <w:p>
      <w:pPr>
        <w:numPr>
          <w:ilvl w:val="2"/>
          <w:numId w:val="900"/>
        </w:numPr>
        <w:spacing w:before="0" w:after="0"/>
      </w:pPr>
      <w:r>
        <w:t>Implications for computation</w:t>
      </w:r>
    </w:p>
    <w:p>
      <w:pPr>
        <w:numPr>
          <w:ilvl w:val="3"/>
          <w:numId w:val="900"/>
        </w:numPr>
        <w:spacing w:before="0" w:after="0"/>
      </w:pPr>
      <w:r>
        <w:t>Edge of chaos</w:t>
      </w:r>
    </w:p>
    <w:p>
      <w:pPr>
        <w:numPr>
          <w:ilvl w:val="3"/>
          <w:numId w:val="900"/>
        </w:numPr>
        <w:spacing w:before="0" w:after="0"/>
      </w:pPr>
      <w:r>
        <w:t>Computational benefits</w:t>
      </w:r>
    </w:p>
    <w:p>
      <w:pPr>
        <w:numPr>
          <w:ilvl w:val="3"/>
          <w:numId w:val="900"/>
        </w:numPr>
        <w:spacing w:before="0" w:after="0"/>
      </w:pPr>
      <w:r>
        <w:t>Information processing</w:t>
      </w:r>
    </w:p>
    <w:p>
      <w:pPr>
        <w:numPr>
          <w:ilvl w:val="1"/>
          <w:numId w:val="900"/>
        </w:numPr>
        <w:spacing w:before="0" w:after="0"/>
      </w:pPr>
      <w:r>
        <w:t>Criticality</w:t>
      </w:r>
    </w:p>
    <w:p>
      <w:pPr>
        <w:numPr>
          <w:ilvl w:val="2"/>
          <w:numId w:val="900"/>
        </w:numPr>
        <w:spacing w:before="0" w:after="0"/>
      </w:pPr>
      <w:r>
        <w:t>Self-organized criticality</w:t>
      </w:r>
    </w:p>
    <w:p>
      <w:pPr>
        <w:numPr>
          <w:ilvl w:val="2"/>
          <w:numId w:val="900"/>
        </w:numPr>
        <w:spacing w:before="0" w:after="0"/>
      </w:pPr>
      <w:r>
        <w:t>Neuronal avalanches</w:t>
      </w:r>
    </w:p>
    <w:p>
      <w:pPr>
        <w:numPr>
          <w:ilvl w:val="2"/>
          <w:numId w:val="900"/>
        </w:numPr>
        <w:spacing w:before="0" w:after="0"/>
      </w:pPr>
      <w:r>
        <w:t>Scale-free dynamics</w:t>
      </w:r>
    </w:p>
    <w:p>
      <w:pPr>
        <w:numPr>
          <w:ilvl w:val="2"/>
          <w:numId w:val="900"/>
        </w:numPr>
        <w:spacing w:before="0" w:after="0"/>
      </w:pPr>
      <w:r>
        <w:t>Critical brain hypothesis</w:t>
      </w:r>
    </w:p>
    <w:p>
      <w:pPr>
        <w:pStyle w:val="Heading1"/>
      </w:pPr>
      <w:r>
        <w:t>Models of Learning and Memory</w:t>
      </w:r>
    </w:p>
    <w:p>
      <w:pPr>
        <w:numPr>
          <w:ilvl w:val="0"/>
          <w:numId w:val="900"/>
        </w:numPr>
        <w:spacing w:before="0" w:after="0"/>
      </w:pPr>
      <w:r>
        <w:t>Unsupervised Learning</w:t>
      </w:r>
    </w:p>
    <w:p>
      <w:pPr>
        <w:numPr>
          <w:ilvl w:val="1"/>
          <w:numId w:val="900"/>
        </w:numPr>
        <w:spacing w:before="0" w:after="0"/>
      </w:pPr>
      <w:r>
        <w:t>Principal Component Analysis</w:t>
      </w:r>
    </w:p>
    <w:p>
      <w:pPr>
        <w:numPr>
          <w:ilvl w:val="2"/>
          <w:numId w:val="900"/>
        </w:numPr>
        <w:spacing w:before="0" w:after="0"/>
      </w:pPr>
      <w:r>
        <w:t>Dimensionality reduction</w:t>
      </w:r>
    </w:p>
    <w:p>
      <w:pPr>
        <w:numPr>
          <w:ilvl w:val="3"/>
          <w:numId w:val="900"/>
        </w:numPr>
        <w:spacing w:before="0" w:after="0"/>
      </w:pPr>
      <w:r>
        <w:t>Variance maximization</w:t>
      </w:r>
    </w:p>
    <w:p>
      <w:pPr>
        <w:numPr>
          <w:ilvl w:val="3"/>
          <w:numId w:val="900"/>
        </w:numPr>
        <w:spacing w:before="0" w:after="0"/>
      </w:pPr>
      <w:r>
        <w:t>Eigenvalue decomposition</w:t>
      </w:r>
    </w:p>
    <w:p>
      <w:pPr>
        <w:numPr>
          <w:ilvl w:val="2"/>
          <w:numId w:val="900"/>
        </w:numPr>
        <w:spacing w:before="0" w:after="0"/>
      </w:pPr>
      <w:r>
        <w:t>Neural implementations</w:t>
      </w:r>
    </w:p>
    <w:p>
      <w:pPr>
        <w:numPr>
          <w:ilvl w:val="3"/>
          <w:numId w:val="900"/>
        </w:numPr>
        <w:spacing w:before="0" w:after="0"/>
      </w:pPr>
      <w:r>
        <w:t>Hebbian PCA</w:t>
      </w:r>
    </w:p>
    <w:p>
      <w:pPr>
        <w:numPr>
          <w:ilvl w:val="3"/>
          <w:numId w:val="900"/>
        </w:numPr>
        <w:spacing w:before="0" w:after="0"/>
      </w:pPr>
      <w:r>
        <w:t>Oja's rule</w:t>
      </w:r>
    </w:p>
    <w:p>
      <w:pPr>
        <w:numPr>
          <w:ilvl w:val="3"/>
          <w:numId w:val="900"/>
        </w:numPr>
        <w:spacing w:before="0" w:after="0"/>
      </w:pPr>
      <w:r>
        <w:t>Sanger's rule</w:t>
      </w:r>
    </w:p>
    <w:p>
      <w:pPr>
        <w:numPr>
          <w:ilvl w:val="1"/>
          <w:numId w:val="900"/>
        </w:numPr>
        <w:spacing w:before="0" w:after="0"/>
      </w:pPr>
      <w:r>
        <w:t>Independent Component Analysis</w:t>
      </w:r>
    </w:p>
    <w:p>
      <w:pPr>
        <w:numPr>
          <w:ilvl w:val="2"/>
          <w:numId w:val="900"/>
        </w:numPr>
        <w:spacing w:before="0" w:after="0"/>
      </w:pPr>
      <w:r>
        <w:t>Source separation</w:t>
      </w:r>
    </w:p>
    <w:p>
      <w:pPr>
        <w:numPr>
          <w:ilvl w:val="2"/>
          <w:numId w:val="900"/>
        </w:numPr>
        <w:spacing w:before="0" w:after="0"/>
      </w:pPr>
      <w:r>
        <w:t>Non-Gaussian sources</w:t>
      </w:r>
    </w:p>
    <w:p>
      <w:pPr>
        <w:numPr>
          <w:ilvl w:val="2"/>
          <w:numId w:val="900"/>
        </w:numPr>
        <w:spacing w:before="0" w:after="0"/>
      </w:pPr>
      <w:r>
        <w:t>Neural implementations</w:t>
      </w:r>
    </w:p>
    <w:p>
      <w:pPr>
        <w:numPr>
          <w:ilvl w:val="1"/>
          <w:numId w:val="900"/>
        </w:numPr>
        <w:spacing w:before="0" w:after="0"/>
      </w:pPr>
      <w:r>
        <w:t>Competitive Learning</w:t>
      </w:r>
    </w:p>
    <w:p>
      <w:pPr>
        <w:numPr>
          <w:ilvl w:val="2"/>
          <w:numId w:val="900"/>
        </w:numPr>
        <w:spacing w:before="0" w:after="0"/>
      </w:pPr>
      <w:r>
        <w:t>Winner-take-all networks</w:t>
      </w:r>
    </w:p>
    <w:p>
      <w:pPr>
        <w:numPr>
          <w:ilvl w:val="3"/>
          <w:numId w:val="900"/>
        </w:numPr>
        <w:spacing w:before="0" w:after="0"/>
      </w:pPr>
      <w:r>
        <w:t>Competition mechanisms</w:t>
      </w:r>
    </w:p>
    <w:p>
      <w:pPr>
        <w:numPr>
          <w:ilvl w:val="3"/>
          <w:numId w:val="900"/>
        </w:numPr>
        <w:spacing w:before="0" w:after="0"/>
      </w:pPr>
      <w:r>
        <w:t>Lateral inhibition</w:t>
      </w:r>
    </w:p>
    <w:p>
      <w:pPr>
        <w:numPr>
          <w:ilvl w:val="2"/>
          <w:numId w:val="900"/>
        </w:numPr>
        <w:spacing w:before="0" w:after="0"/>
      </w:pPr>
      <w:r>
        <w:t>Self-organizing maps</w:t>
      </w:r>
    </w:p>
    <w:p>
      <w:pPr>
        <w:numPr>
          <w:ilvl w:val="3"/>
          <w:numId w:val="900"/>
        </w:numPr>
        <w:spacing w:before="0" w:after="0"/>
      </w:pPr>
      <w:r>
        <w:t>Topographic mapping</w:t>
      </w:r>
    </w:p>
    <w:p>
      <w:pPr>
        <w:numPr>
          <w:ilvl w:val="3"/>
          <w:numId w:val="900"/>
        </w:numPr>
        <w:spacing w:before="0" w:after="0"/>
      </w:pPr>
      <w:r>
        <w:t>Neighborhood functions</w:t>
      </w:r>
    </w:p>
    <w:p>
      <w:pPr>
        <w:numPr>
          <w:ilvl w:val="3"/>
          <w:numId w:val="900"/>
        </w:numPr>
        <w:spacing w:before="0" w:after="0"/>
      </w:pPr>
      <w:r>
        <w:t>Learning schedules</w:t>
      </w:r>
    </w:p>
    <w:p>
      <w:pPr>
        <w:numPr>
          <w:ilvl w:val="1"/>
          <w:numId w:val="900"/>
        </w:numPr>
        <w:spacing w:before="0" w:after="0"/>
      </w:pPr>
      <w:r>
        <w:t>Clustering Algorithms</w:t>
      </w:r>
    </w:p>
    <w:p>
      <w:pPr>
        <w:numPr>
          <w:ilvl w:val="2"/>
          <w:numId w:val="900"/>
        </w:numPr>
        <w:spacing w:before="0" w:after="0"/>
      </w:pPr>
      <w:r>
        <w:t>K-means clustering</w:t>
      </w:r>
    </w:p>
    <w:p>
      <w:pPr>
        <w:numPr>
          <w:ilvl w:val="2"/>
          <w:numId w:val="900"/>
        </w:numPr>
        <w:spacing w:before="0" w:after="0"/>
      </w:pPr>
      <w:r>
        <w:t>Hierarchical clustering</w:t>
      </w:r>
    </w:p>
    <w:p>
      <w:pPr>
        <w:numPr>
          <w:ilvl w:val="2"/>
          <w:numId w:val="900"/>
        </w:numPr>
        <w:spacing w:before="0" w:after="0"/>
      </w:pPr>
      <w:r>
        <w:t>Neural clustering</w:t>
      </w:r>
    </w:p>
    <w:p>
      <w:pPr>
        <w:numPr>
          <w:ilvl w:val="0"/>
          <w:numId w:val="900"/>
        </w:numPr>
        <w:spacing w:before="0" w:after="0"/>
      </w:pPr>
      <w:r>
        <w:t>Supervised Learning</w:t>
      </w:r>
    </w:p>
    <w:p>
      <w:pPr>
        <w:numPr>
          <w:ilvl w:val="1"/>
          <w:numId w:val="900"/>
        </w:numPr>
        <w:spacing w:before="0" w:after="0"/>
      </w:pPr>
      <w:r>
        <w:t>Perceptron Learning Rule</w:t>
      </w:r>
    </w:p>
    <w:p>
      <w:pPr>
        <w:numPr>
          <w:ilvl w:val="2"/>
          <w:numId w:val="900"/>
        </w:numPr>
        <w:spacing w:before="0" w:after="0"/>
      </w:pPr>
      <w:r>
        <w:t>Linear separability</w:t>
      </w:r>
    </w:p>
    <w:p>
      <w:pPr>
        <w:numPr>
          <w:ilvl w:val="3"/>
          <w:numId w:val="900"/>
        </w:numPr>
        <w:spacing w:before="0" w:after="0"/>
      </w:pPr>
      <w:r>
        <w:t>Decision boundaries</w:t>
      </w:r>
    </w:p>
    <w:p>
      <w:pPr>
        <w:numPr>
          <w:ilvl w:val="3"/>
          <w:numId w:val="900"/>
        </w:numPr>
        <w:spacing w:before="0" w:after="0"/>
      </w:pPr>
      <w:r>
        <w:t>Linearly separable problems</w:t>
      </w:r>
    </w:p>
    <w:p>
      <w:pPr>
        <w:numPr>
          <w:ilvl w:val="2"/>
          <w:numId w:val="900"/>
        </w:numPr>
        <w:spacing w:before="0" w:after="0"/>
      </w:pPr>
      <w:r>
        <w:t>Convergence properties</w:t>
      </w:r>
    </w:p>
    <w:p>
      <w:pPr>
        <w:numPr>
          <w:ilvl w:val="3"/>
          <w:numId w:val="900"/>
        </w:numPr>
        <w:spacing w:before="0" w:after="0"/>
      </w:pPr>
      <w:r>
        <w:t>Perceptron convergence theorem</w:t>
      </w:r>
    </w:p>
    <w:p>
      <w:pPr>
        <w:numPr>
          <w:ilvl w:val="3"/>
          <w:numId w:val="900"/>
        </w:numPr>
        <w:spacing w:before="0" w:after="0"/>
      </w:pPr>
      <w:r>
        <w:t>Learning rate effects</w:t>
      </w:r>
    </w:p>
    <w:p>
      <w:pPr>
        <w:numPr>
          <w:ilvl w:val="2"/>
          <w:numId w:val="900"/>
        </w:numPr>
        <w:spacing w:before="0" w:after="0"/>
      </w:pPr>
      <w:r>
        <w:t>Multi-layer perceptrons</w:t>
      </w:r>
    </w:p>
    <w:p>
      <w:pPr>
        <w:numPr>
          <w:ilvl w:val="3"/>
          <w:numId w:val="900"/>
        </w:numPr>
        <w:spacing w:before="0" w:after="0"/>
      </w:pPr>
      <w:r>
        <w:t>XOR problem</w:t>
      </w:r>
    </w:p>
    <w:p>
      <w:pPr>
        <w:numPr>
          <w:ilvl w:val="3"/>
          <w:numId w:val="900"/>
        </w:numPr>
        <w:spacing w:before="0" w:after="0"/>
      </w:pPr>
      <w:r>
        <w:t>Hidden layers</w:t>
      </w:r>
    </w:p>
    <w:p>
      <w:pPr>
        <w:numPr>
          <w:ilvl w:val="1"/>
          <w:numId w:val="900"/>
        </w:numPr>
        <w:spacing w:before="0" w:after="0"/>
      </w:pPr>
      <w:r>
        <w:t>Error Backpropagation</w:t>
      </w:r>
    </w:p>
    <w:p>
      <w:pPr>
        <w:numPr>
          <w:ilvl w:val="2"/>
          <w:numId w:val="900"/>
        </w:numPr>
        <w:spacing w:before="0" w:after="0"/>
      </w:pPr>
      <w:r>
        <w:t>Gradient descent</w:t>
      </w:r>
    </w:p>
    <w:p>
      <w:pPr>
        <w:numPr>
          <w:ilvl w:val="3"/>
          <w:numId w:val="900"/>
        </w:numPr>
        <w:spacing w:before="0" w:after="0"/>
      </w:pPr>
      <w:r>
        <w:t>Error surfaces</w:t>
      </w:r>
    </w:p>
    <w:p>
      <w:pPr>
        <w:numPr>
          <w:ilvl w:val="3"/>
          <w:numId w:val="900"/>
        </w:numPr>
        <w:spacing w:before="0" w:after="0"/>
      </w:pPr>
      <w:r>
        <w:t>Local minima</w:t>
      </w:r>
    </w:p>
    <w:p>
      <w:pPr>
        <w:numPr>
          <w:ilvl w:val="2"/>
          <w:numId w:val="900"/>
        </w:numPr>
        <w:spacing w:before="0" w:after="0"/>
      </w:pPr>
      <w:r>
        <w:t>Chain rule application</w:t>
      </w:r>
    </w:p>
    <w:p>
      <w:pPr>
        <w:numPr>
          <w:ilvl w:val="2"/>
          <w:numId w:val="900"/>
        </w:numPr>
        <w:spacing w:before="0" w:after="0"/>
      </w:pPr>
      <w:r>
        <w:t>Weight update rules</w:t>
      </w:r>
    </w:p>
    <w:p>
      <w:pPr>
        <w:numPr>
          <w:ilvl w:val="2"/>
          <w:numId w:val="900"/>
        </w:numPr>
        <w:spacing w:before="0" w:after="0"/>
      </w:pPr>
      <w:r>
        <w:t>Deep learning connections</w:t>
      </w:r>
    </w:p>
    <w:p>
      <w:pPr>
        <w:numPr>
          <w:ilvl w:val="1"/>
          <w:numId w:val="900"/>
        </w:numPr>
        <w:spacing w:before="0" w:after="0"/>
      </w:pPr>
      <w:r>
        <w:t>Support Vector Machines</w:t>
      </w:r>
    </w:p>
    <w:p>
      <w:pPr>
        <w:numPr>
          <w:ilvl w:val="2"/>
          <w:numId w:val="900"/>
        </w:numPr>
        <w:spacing w:before="0" w:after="0"/>
      </w:pPr>
      <w:r>
        <w:t>Margin maximization</w:t>
      </w:r>
    </w:p>
    <w:p>
      <w:pPr>
        <w:numPr>
          <w:ilvl w:val="2"/>
          <w:numId w:val="900"/>
        </w:numPr>
        <w:spacing w:before="0" w:after="0"/>
      </w:pPr>
      <w:r>
        <w:t>Kernel methods</w:t>
      </w:r>
    </w:p>
    <w:p>
      <w:pPr>
        <w:numPr>
          <w:ilvl w:val="2"/>
          <w:numId w:val="900"/>
        </w:numPr>
        <w:spacing w:before="0" w:after="0"/>
      </w:pPr>
      <w:r>
        <w:t>Neural interpretations</w:t>
      </w:r>
    </w:p>
    <w:p>
      <w:pPr>
        <w:numPr>
          <w:ilvl w:val="0"/>
          <w:numId w:val="900"/>
        </w:numPr>
        <w:spacing w:before="0" w:after="0"/>
      </w:pPr>
      <w:r>
        <w:t>Reinforcement Learning</w:t>
      </w:r>
    </w:p>
    <w:p>
      <w:pPr>
        <w:numPr>
          <w:ilvl w:val="1"/>
          <w:numId w:val="900"/>
        </w:numPr>
        <w:spacing w:before="0" w:after="0"/>
      </w:pPr>
      <w:r>
        <w:t>The Role of Dopamine</w:t>
      </w:r>
    </w:p>
    <w:p>
      <w:pPr>
        <w:numPr>
          <w:ilvl w:val="2"/>
          <w:numId w:val="900"/>
        </w:numPr>
        <w:spacing w:before="0" w:after="0"/>
      </w:pPr>
      <w:r>
        <w:t>Reward prediction error</w:t>
      </w:r>
    </w:p>
    <w:p>
      <w:pPr>
        <w:numPr>
          <w:ilvl w:val="3"/>
          <w:numId w:val="900"/>
        </w:numPr>
        <w:spacing w:before="0" w:after="0"/>
      </w:pPr>
      <w:r>
        <w:t>Temporal difference error</w:t>
      </w:r>
    </w:p>
    <w:p>
      <w:pPr>
        <w:numPr>
          <w:ilvl w:val="3"/>
          <w:numId w:val="900"/>
        </w:numPr>
        <w:spacing w:before="0" w:after="0"/>
      </w:pPr>
      <w:r>
        <w:t>Dopamine neuron responses</w:t>
      </w:r>
    </w:p>
    <w:p>
      <w:pPr>
        <w:numPr>
          <w:ilvl w:val="2"/>
          <w:numId w:val="900"/>
        </w:numPr>
        <w:spacing w:before="0" w:after="0"/>
      </w:pPr>
      <w:r>
        <w:t>Value learning</w:t>
      </w:r>
    </w:p>
    <w:p>
      <w:pPr>
        <w:numPr>
          <w:ilvl w:val="2"/>
          <w:numId w:val="900"/>
        </w:numPr>
        <w:spacing w:before="0" w:after="0"/>
      </w:pPr>
      <w:r>
        <w:t>Policy learning</w:t>
      </w:r>
    </w:p>
    <w:p>
      <w:pPr>
        <w:numPr>
          <w:ilvl w:val="1"/>
          <w:numId w:val="900"/>
        </w:numPr>
        <w:spacing w:before="0" w:after="0"/>
      </w:pPr>
      <w:r>
        <w:t>Temporal Difference Learning</w:t>
      </w:r>
    </w:p>
    <w:p>
      <w:pPr>
        <w:numPr>
          <w:ilvl w:val="2"/>
          <w:numId w:val="900"/>
        </w:numPr>
        <w:spacing w:before="0" w:after="0"/>
      </w:pPr>
      <w:r>
        <w:t>Value functions</w:t>
      </w:r>
    </w:p>
    <w:p>
      <w:pPr>
        <w:numPr>
          <w:ilvl w:val="3"/>
          <w:numId w:val="900"/>
        </w:numPr>
        <w:spacing w:before="0" w:after="0"/>
      </w:pPr>
      <w:r>
        <w:t>State values</w:t>
      </w:r>
    </w:p>
    <w:p>
      <w:pPr>
        <w:numPr>
          <w:ilvl w:val="3"/>
          <w:numId w:val="900"/>
        </w:numPr>
        <w:spacing w:before="0" w:after="0"/>
      </w:pPr>
      <w:r>
        <w:t>Action values</w:t>
      </w:r>
    </w:p>
    <w:p>
      <w:pPr>
        <w:numPr>
          <w:ilvl w:val="2"/>
          <w:numId w:val="900"/>
        </w:numPr>
        <w:spacing w:before="0" w:after="0"/>
      </w:pPr>
      <w:r>
        <w:t>Learning algorithms</w:t>
      </w:r>
    </w:p>
    <w:p>
      <w:pPr>
        <w:numPr>
          <w:ilvl w:val="3"/>
          <w:numId w:val="900"/>
        </w:numPr>
        <w:spacing w:before="0" w:after="0"/>
      </w:pPr>
      <w:r>
        <w:t>TD(0) algorithm</w:t>
      </w:r>
    </w:p>
    <w:p>
      <w:pPr>
        <w:numPr>
          <w:ilvl w:val="3"/>
          <w:numId w:val="900"/>
        </w:numPr>
        <w:spacing w:before="0" w:after="0"/>
      </w:pPr>
      <w:r>
        <w:t>TD(λ) algorithm</w:t>
      </w:r>
    </w:p>
    <w:p>
      <w:pPr>
        <w:numPr>
          <w:ilvl w:val="3"/>
          <w:numId w:val="900"/>
        </w:numPr>
        <w:spacing w:before="0" w:after="0"/>
      </w:pPr>
      <w:r>
        <w:t>Q-learning</w:t>
      </w:r>
    </w:p>
    <w:p>
      <w:pPr>
        <w:numPr>
          <w:ilvl w:val="2"/>
          <w:numId w:val="900"/>
        </w:numPr>
        <w:spacing w:before="0" w:after="0"/>
      </w:pPr>
      <w:r>
        <w:t>Neural implementations</w:t>
      </w:r>
    </w:p>
    <w:p>
      <w:pPr>
        <w:numPr>
          <w:ilvl w:val="3"/>
          <w:numId w:val="900"/>
        </w:numPr>
        <w:spacing w:before="0" w:after="0"/>
      </w:pPr>
      <w:r>
        <w:t>Critic networks</w:t>
      </w:r>
    </w:p>
    <w:p>
      <w:pPr>
        <w:numPr>
          <w:ilvl w:val="3"/>
          <w:numId w:val="900"/>
        </w:numPr>
        <w:spacing w:before="0" w:after="0"/>
      </w:pPr>
      <w:r>
        <w:t>Value representation</w:t>
      </w:r>
    </w:p>
    <w:p>
      <w:pPr>
        <w:numPr>
          <w:ilvl w:val="1"/>
          <w:numId w:val="900"/>
        </w:numPr>
        <w:spacing w:before="0" w:after="0"/>
      </w:pPr>
      <w:r>
        <w:t>Actor-Critic Models</w:t>
      </w:r>
    </w:p>
    <w:p>
      <w:pPr>
        <w:numPr>
          <w:ilvl w:val="2"/>
          <w:numId w:val="900"/>
        </w:numPr>
        <w:spacing w:before="0" w:after="0"/>
      </w:pPr>
      <w:r>
        <w:t>Policy and value separation</w:t>
      </w:r>
    </w:p>
    <w:p>
      <w:pPr>
        <w:numPr>
          <w:ilvl w:val="3"/>
          <w:numId w:val="900"/>
        </w:numPr>
        <w:spacing w:before="0" w:after="0"/>
      </w:pPr>
      <w:r>
        <w:t>Actor networks</w:t>
      </w:r>
    </w:p>
    <w:p>
      <w:pPr>
        <w:numPr>
          <w:ilvl w:val="3"/>
          <w:numId w:val="900"/>
        </w:numPr>
        <w:spacing w:before="0" w:after="0"/>
      </w:pPr>
      <w:r>
        <w:t>Critic networks</w:t>
      </w:r>
    </w:p>
    <w:p>
      <w:pPr>
        <w:numPr>
          <w:ilvl w:val="2"/>
          <w:numId w:val="900"/>
        </w:numPr>
        <w:spacing w:before="0" w:after="0"/>
      </w:pPr>
      <w:r>
        <w:t>Policy gradient methods</w:t>
      </w:r>
    </w:p>
    <w:p>
      <w:pPr>
        <w:numPr>
          <w:ilvl w:val="2"/>
          <w:numId w:val="900"/>
        </w:numPr>
        <w:spacing w:before="0" w:after="0"/>
      </w:pPr>
      <w:r>
        <w:t>Natural actor-critic</w:t>
      </w:r>
    </w:p>
    <w:p>
      <w:pPr>
        <w:numPr>
          <w:ilvl w:val="1"/>
          <w:numId w:val="900"/>
        </w:numPr>
        <w:spacing w:before="0" w:after="0"/>
      </w:pPr>
      <w:r>
        <w:t>Model-Based vs Model-Free</w:t>
      </w:r>
    </w:p>
    <w:p>
      <w:pPr>
        <w:numPr>
          <w:ilvl w:val="2"/>
          <w:numId w:val="900"/>
        </w:numPr>
        <w:spacing w:before="0" w:after="0"/>
      </w:pPr>
      <w:r>
        <w:t>Forward models</w:t>
      </w:r>
    </w:p>
    <w:p>
      <w:pPr>
        <w:numPr>
          <w:ilvl w:val="2"/>
          <w:numId w:val="900"/>
        </w:numPr>
        <w:spacing w:before="0" w:after="0"/>
      </w:pPr>
      <w:r>
        <w:t>Dyna-Q algorithm</w:t>
      </w:r>
    </w:p>
    <w:p>
      <w:pPr>
        <w:numPr>
          <w:ilvl w:val="2"/>
          <w:numId w:val="900"/>
        </w:numPr>
        <w:spacing w:before="0" w:after="0"/>
      </w:pPr>
      <w:r>
        <w:t>Planning and learning</w:t>
      </w:r>
    </w:p>
    <w:p>
      <w:pPr>
        <w:numPr>
          <w:ilvl w:val="0"/>
          <w:numId w:val="900"/>
        </w:numPr>
        <w:spacing w:before="0" w:after="0"/>
      </w:pPr>
      <w:r>
        <w:t>Modeling Memory Systems</w:t>
      </w:r>
    </w:p>
    <w:p>
      <w:pPr>
        <w:numPr>
          <w:ilvl w:val="1"/>
          <w:numId w:val="900"/>
        </w:numPr>
        <w:spacing w:before="0" w:after="0"/>
      </w:pPr>
      <w:r>
        <w:t>Hippocampus and Episodic Memory</w:t>
      </w:r>
    </w:p>
    <w:p>
      <w:pPr>
        <w:numPr>
          <w:ilvl w:val="2"/>
          <w:numId w:val="900"/>
        </w:numPr>
        <w:spacing w:before="0" w:after="0"/>
      </w:pPr>
      <w:r>
        <w:t>Pattern separation</w:t>
      </w:r>
    </w:p>
    <w:p>
      <w:pPr>
        <w:numPr>
          <w:ilvl w:val="3"/>
          <w:numId w:val="900"/>
        </w:numPr>
        <w:spacing w:before="0" w:after="0"/>
      </w:pPr>
      <w:r>
        <w:t>Dentate gyrus function</w:t>
      </w:r>
    </w:p>
    <w:p>
      <w:pPr>
        <w:numPr>
          <w:ilvl w:val="3"/>
          <w:numId w:val="900"/>
        </w:numPr>
        <w:spacing w:before="0" w:after="0"/>
      </w:pPr>
      <w:r>
        <w:t>Sparse coding</w:t>
      </w:r>
    </w:p>
    <w:p>
      <w:pPr>
        <w:numPr>
          <w:ilvl w:val="2"/>
          <w:numId w:val="900"/>
        </w:numPr>
        <w:spacing w:before="0" w:after="0"/>
      </w:pPr>
      <w:r>
        <w:t>Pattern completion</w:t>
      </w:r>
    </w:p>
    <w:p>
      <w:pPr>
        <w:numPr>
          <w:ilvl w:val="3"/>
          <w:numId w:val="900"/>
        </w:numPr>
        <w:spacing w:before="0" w:after="0"/>
      </w:pPr>
      <w:r>
        <w:t>CA3 recurrent networks</w:t>
      </w:r>
    </w:p>
    <w:p>
      <w:pPr>
        <w:numPr>
          <w:ilvl w:val="3"/>
          <w:numId w:val="900"/>
        </w:numPr>
        <w:spacing w:before="0" w:after="0"/>
      </w:pPr>
      <w:r>
        <w:t>Attractor dynamics</w:t>
      </w:r>
    </w:p>
    <w:p>
      <w:pPr>
        <w:numPr>
          <w:ilvl w:val="2"/>
          <w:numId w:val="900"/>
        </w:numPr>
        <w:spacing w:before="0" w:after="0"/>
      </w:pPr>
      <w:r>
        <w:t>Temporal sequence learning</w:t>
      </w:r>
    </w:p>
    <w:p>
      <w:pPr>
        <w:numPr>
          <w:ilvl w:val="3"/>
          <w:numId w:val="900"/>
        </w:numPr>
        <w:spacing w:before="0" w:after="0"/>
      </w:pPr>
      <w:r>
        <w:t>CA1 place cells</w:t>
      </w:r>
    </w:p>
    <w:p>
      <w:pPr>
        <w:numPr>
          <w:ilvl w:val="3"/>
          <w:numId w:val="900"/>
        </w:numPr>
        <w:spacing w:before="0" w:after="0"/>
      </w:pPr>
      <w:r>
        <w:t>Theta sequences</w:t>
      </w:r>
    </w:p>
    <w:p>
      <w:pPr>
        <w:numPr>
          <w:ilvl w:val="1"/>
          <w:numId w:val="900"/>
        </w:numPr>
        <w:spacing w:before="0" w:after="0"/>
      </w:pPr>
      <w:r>
        <w:t>Basal Ganglia and Procedural Memory</w:t>
      </w:r>
    </w:p>
    <w:p>
      <w:pPr>
        <w:numPr>
          <w:ilvl w:val="2"/>
          <w:numId w:val="900"/>
        </w:numPr>
        <w:spacing w:before="0" w:after="0"/>
      </w:pPr>
      <w:r>
        <w:t>Habit learning</w:t>
      </w:r>
    </w:p>
    <w:p>
      <w:pPr>
        <w:numPr>
          <w:ilvl w:val="3"/>
          <w:numId w:val="900"/>
        </w:numPr>
        <w:spacing w:before="0" w:after="0"/>
      </w:pPr>
      <w:r>
        <w:t>Striatal plasticity</w:t>
      </w:r>
    </w:p>
    <w:p>
      <w:pPr>
        <w:numPr>
          <w:ilvl w:val="3"/>
          <w:numId w:val="900"/>
        </w:numPr>
        <w:spacing w:before="0" w:after="0"/>
      </w:pPr>
      <w:r>
        <w:t>Dopamine modulation</w:t>
      </w:r>
    </w:p>
    <w:p>
      <w:pPr>
        <w:numPr>
          <w:ilvl w:val="2"/>
          <w:numId w:val="900"/>
        </w:numPr>
        <w:spacing w:before="0" w:after="0"/>
      </w:pPr>
      <w:r>
        <w:t>Action selection</w:t>
      </w:r>
    </w:p>
    <w:p>
      <w:pPr>
        <w:numPr>
          <w:ilvl w:val="3"/>
          <w:numId w:val="900"/>
        </w:numPr>
        <w:spacing w:before="0" w:after="0"/>
      </w:pPr>
      <w:r>
        <w:t>Winner-take-all dynamics</w:t>
      </w:r>
    </w:p>
    <w:p>
      <w:pPr>
        <w:numPr>
          <w:ilvl w:val="3"/>
          <w:numId w:val="900"/>
        </w:numPr>
        <w:spacing w:before="0" w:after="0"/>
      </w:pPr>
      <w:r>
        <w:t>Reinforcement learning</w:t>
      </w:r>
    </w:p>
    <w:p>
      <w:pPr>
        <w:numPr>
          <w:ilvl w:val="1"/>
          <w:numId w:val="900"/>
        </w:numPr>
        <w:spacing w:before="0" w:after="0"/>
      </w:pPr>
      <w:r>
        <w:t>Cortex and Semantic Memory</w:t>
      </w:r>
    </w:p>
    <w:p>
      <w:pPr>
        <w:numPr>
          <w:ilvl w:val="2"/>
          <w:numId w:val="900"/>
        </w:numPr>
        <w:spacing w:before="0" w:after="0"/>
      </w:pPr>
      <w:r>
        <w:t>Distributed representations</w:t>
      </w:r>
    </w:p>
    <w:p>
      <w:pPr>
        <w:numPr>
          <w:ilvl w:val="3"/>
          <w:numId w:val="900"/>
        </w:numPr>
        <w:spacing w:before="0" w:after="0"/>
      </w:pPr>
      <w:r>
        <w:t>Semantic networks</w:t>
      </w:r>
    </w:p>
    <w:p>
      <w:pPr>
        <w:numPr>
          <w:ilvl w:val="3"/>
          <w:numId w:val="900"/>
        </w:numPr>
        <w:spacing w:before="0" w:after="0"/>
      </w:pPr>
      <w:r>
        <w:t>Conceptual knowledge</w:t>
      </w:r>
    </w:p>
    <w:p>
      <w:pPr>
        <w:numPr>
          <w:ilvl w:val="2"/>
          <w:numId w:val="900"/>
        </w:numPr>
        <w:spacing w:before="0" w:after="0"/>
      </w:pPr>
      <w:r>
        <w:t>Consolidation processes</w:t>
      </w:r>
    </w:p>
    <w:p>
      <w:pPr>
        <w:numPr>
          <w:ilvl w:val="3"/>
          <w:numId w:val="900"/>
        </w:numPr>
        <w:spacing w:before="0" w:after="0"/>
      </w:pPr>
      <w:r>
        <w:t>Systems consolidation</w:t>
      </w:r>
    </w:p>
    <w:p>
      <w:pPr>
        <w:numPr>
          <w:ilvl w:val="3"/>
          <w:numId w:val="900"/>
        </w:numPr>
        <w:spacing w:before="0" w:after="0"/>
      </w:pPr>
      <w:r>
        <w:t>Memory transfer</w:t>
      </w:r>
    </w:p>
    <w:p>
      <w:pPr>
        <w:numPr>
          <w:ilvl w:val="1"/>
          <w:numId w:val="900"/>
        </w:numPr>
        <w:spacing w:before="0" w:after="0"/>
      </w:pPr>
      <w:r>
        <w:t>Working Memory Models</w:t>
      </w:r>
    </w:p>
    <w:p>
      <w:pPr>
        <w:numPr>
          <w:ilvl w:val="2"/>
          <w:numId w:val="900"/>
        </w:numPr>
        <w:spacing w:before="0" w:after="0"/>
      </w:pPr>
      <w:r>
        <w:t>Prefrontal cortex models</w:t>
      </w:r>
    </w:p>
    <w:p>
      <w:pPr>
        <w:numPr>
          <w:ilvl w:val="3"/>
          <w:numId w:val="900"/>
        </w:numPr>
        <w:spacing w:before="0" w:after="0"/>
      </w:pPr>
      <w:r>
        <w:t>Persistent activity</w:t>
      </w:r>
    </w:p>
    <w:p>
      <w:pPr>
        <w:numPr>
          <w:ilvl w:val="3"/>
          <w:numId w:val="900"/>
        </w:numPr>
        <w:spacing w:before="0" w:after="0"/>
      </w:pPr>
      <w:r>
        <w:t>Attractor networks</w:t>
      </w:r>
    </w:p>
    <w:p>
      <w:pPr>
        <w:numPr>
          <w:ilvl w:val="2"/>
          <w:numId w:val="900"/>
        </w:numPr>
        <w:spacing w:before="0" w:after="0"/>
      </w:pPr>
      <w:r>
        <w:t>Capacity limitations</w:t>
      </w:r>
    </w:p>
    <w:p>
      <w:pPr>
        <w:numPr>
          <w:ilvl w:val="3"/>
          <w:numId w:val="900"/>
        </w:numPr>
        <w:spacing w:before="0" w:after="0"/>
      </w:pPr>
      <w:r>
        <w:t>Interference effects</w:t>
      </w:r>
    </w:p>
    <w:p>
      <w:pPr>
        <w:numPr>
          <w:ilvl w:val="3"/>
          <w:numId w:val="900"/>
        </w:numPr>
        <w:spacing w:before="0" w:after="0"/>
      </w:pPr>
      <w:r>
        <w:t>Decay mechanisms</w:t>
      </w:r>
    </w:p>
    <w:p>
      <w:pPr>
        <w:pStyle w:val="Heading1"/>
      </w:pPr>
      <w:r>
        <w:t>Models of Sensory and Motor Systems</w:t>
      </w:r>
    </w:p>
    <w:p>
      <w:pPr>
        <w:numPr>
          <w:ilvl w:val="0"/>
          <w:numId w:val="900"/>
        </w:numPr>
        <w:spacing w:before="0" w:after="0"/>
      </w:pPr>
      <w:r>
        <w:t>The Visual System</w:t>
      </w:r>
    </w:p>
    <w:p>
      <w:pPr>
        <w:numPr>
          <w:ilvl w:val="1"/>
          <w:numId w:val="900"/>
        </w:numPr>
        <w:spacing w:before="0" w:after="0"/>
      </w:pPr>
      <w:r>
        <w:t>Modeling the Retina</w:t>
      </w:r>
    </w:p>
    <w:p>
      <w:pPr>
        <w:numPr>
          <w:ilvl w:val="2"/>
          <w:numId w:val="900"/>
        </w:numPr>
        <w:spacing w:before="0" w:after="0"/>
      </w:pPr>
      <w:r>
        <w:t>Photoreceptors</w:t>
      </w:r>
    </w:p>
    <w:p>
      <w:pPr>
        <w:numPr>
          <w:ilvl w:val="3"/>
          <w:numId w:val="900"/>
        </w:numPr>
        <w:spacing w:before="0" w:after="0"/>
      </w:pPr>
      <w:r>
        <w:t>Rod and cone responses</w:t>
      </w:r>
    </w:p>
    <w:p>
      <w:pPr>
        <w:numPr>
          <w:ilvl w:val="3"/>
          <w:numId w:val="900"/>
        </w:numPr>
        <w:spacing w:before="0" w:after="0"/>
      </w:pPr>
      <w:r>
        <w:t>Light adaptation</w:t>
      </w:r>
    </w:p>
    <w:p>
      <w:pPr>
        <w:numPr>
          <w:ilvl w:val="3"/>
          <w:numId w:val="900"/>
        </w:numPr>
        <w:spacing w:before="0" w:after="0"/>
      </w:pPr>
      <w:r>
        <w:t>Phototransduction</w:t>
      </w:r>
    </w:p>
    <w:p>
      <w:pPr>
        <w:numPr>
          <w:ilvl w:val="2"/>
          <w:numId w:val="900"/>
        </w:numPr>
        <w:spacing w:before="0" w:after="0"/>
      </w:pPr>
      <w:r>
        <w:t>Retinal ganglion cells</w:t>
      </w:r>
    </w:p>
    <w:p>
      <w:pPr>
        <w:numPr>
          <w:ilvl w:val="3"/>
          <w:numId w:val="900"/>
        </w:numPr>
        <w:spacing w:before="0" w:after="0"/>
      </w:pPr>
      <w:r>
        <w:t>ON and OFF cells</w:t>
      </w:r>
    </w:p>
    <w:p>
      <w:pPr>
        <w:numPr>
          <w:ilvl w:val="3"/>
          <w:numId w:val="900"/>
        </w:numPr>
        <w:spacing w:before="0" w:after="0"/>
      </w:pPr>
      <w:r>
        <w:t>Center-surround organization</w:t>
      </w:r>
    </w:p>
    <w:p>
      <w:pPr>
        <w:numPr>
          <w:ilvl w:val="3"/>
          <w:numId w:val="900"/>
        </w:numPr>
        <w:spacing w:before="0" w:after="0"/>
      </w:pPr>
      <w:r>
        <w:t>Temporal dynamics</w:t>
      </w:r>
    </w:p>
    <w:p>
      <w:pPr>
        <w:numPr>
          <w:ilvl w:val="2"/>
          <w:numId w:val="900"/>
        </w:numPr>
        <w:spacing w:before="0" w:after="0"/>
      </w:pPr>
      <w:r>
        <w:t>Retinal processing</w:t>
      </w:r>
    </w:p>
    <w:p>
      <w:pPr>
        <w:numPr>
          <w:ilvl w:val="3"/>
          <w:numId w:val="900"/>
        </w:numPr>
        <w:spacing w:before="0" w:after="0"/>
      </w:pPr>
      <w:r>
        <w:t>Edge detection</w:t>
      </w:r>
    </w:p>
    <w:p>
      <w:pPr>
        <w:numPr>
          <w:ilvl w:val="3"/>
          <w:numId w:val="900"/>
        </w:numPr>
        <w:spacing w:before="0" w:after="0"/>
      </w:pPr>
      <w:r>
        <w:t>Motion detection</w:t>
      </w:r>
    </w:p>
    <w:p>
      <w:pPr>
        <w:numPr>
          <w:ilvl w:val="3"/>
          <w:numId w:val="900"/>
        </w:numPr>
        <w:spacing w:before="0" w:after="0"/>
      </w:pPr>
      <w:r>
        <w:t>Color processing</w:t>
      </w:r>
    </w:p>
    <w:p>
      <w:pPr>
        <w:numPr>
          <w:ilvl w:val="1"/>
          <w:numId w:val="900"/>
        </w:numPr>
        <w:spacing w:before="0" w:after="0"/>
      </w:pPr>
      <w:r>
        <w:t>Receptive Fields in V1</w:t>
      </w:r>
    </w:p>
    <w:p>
      <w:pPr>
        <w:numPr>
          <w:ilvl w:val="2"/>
          <w:numId w:val="900"/>
        </w:numPr>
        <w:spacing w:before="0" w:after="0"/>
      </w:pPr>
      <w:r>
        <w:t>Simple cells</w:t>
      </w:r>
    </w:p>
    <w:p>
      <w:pPr>
        <w:numPr>
          <w:ilvl w:val="3"/>
          <w:numId w:val="900"/>
        </w:numPr>
        <w:spacing w:before="0" w:after="0"/>
      </w:pPr>
      <w:r>
        <w:t>Orientation selectivity</w:t>
      </w:r>
    </w:p>
    <w:p>
      <w:pPr>
        <w:numPr>
          <w:ilvl w:val="3"/>
          <w:numId w:val="900"/>
        </w:numPr>
        <w:spacing w:before="0" w:after="0"/>
      </w:pPr>
      <w:r>
        <w:t>Spatial frequency tuning</w:t>
      </w:r>
    </w:p>
    <w:p>
      <w:pPr>
        <w:numPr>
          <w:ilvl w:val="3"/>
          <w:numId w:val="900"/>
        </w:numPr>
        <w:spacing w:before="0" w:after="0"/>
      </w:pPr>
      <w:r>
        <w:t>Linear summation</w:t>
      </w:r>
    </w:p>
    <w:p>
      <w:pPr>
        <w:numPr>
          <w:ilvl w:val="2"/>
          <w:numId w:val="900"/>
        </w:numPr>
        <w:spacing w:before="0" w:after="0"/>
      </w:pPr>
      <w:r>
        <w:t>Complex cells</w:t>
      </w:r>
    </w:p>
    <w:p>
      <w:pPr>
        <w:numPr>
          <w:ilvl w:val="3"/>
          <w:numId w:val="900"/>
        </w:numPr>
        <w:spacing w:before="0" w:after="0"/>
      </w:pPr>
      <w:r>
        <w:t>Position invariance</w:t>
      </w:r>
    </w:p>
    <w:p>
      <w:pPr>
        <w:numPr>
          <w:ilvl w:val="3"/>
          <w:numId w:val="900"/>
        </w:numPr>
        <w:spacing w:before="0" w:after="0"/>
      </w:pPr>
      <w:r>
        <w:t>Nonlinear summation</w:t>
      </w:r>
    </w:p>
    <w:p>
      <w:pPr>
        <w:numPr>
          <w:ilvl w:val="3"/>
          <w:numId w:val="900"/>
        </w:numPr>
        <w:spacing w:before="0" w:after="0"/>
      </w:pPr>
      <w:r>
        <w:t>Direction selectivity</w:t>
      </w:r>
    </w:p>
    <w:p>
      <w:pPr>
        <w:numPr>
          <w:ilvl w:val="2"/>
          <w:numId w:val="900"/>
        </w:numPr>
        <w:spacing w:before="0" w:after="0"/>
      </w:pPr>
      <w:r>
        <w:t>Orientation selectivity</w:t>
      </w:r>
    </w:p>
    <w:p>
      <w:pPr>
        <w:numPr>
          <w:ilvl w:val="3"/>
          <w:numId w:val="900"/>
        </w:numPr>
        <w:spacing w:before="0" w:after="0"/>
      </w:pPr>
      <w:r>
        <w:t>Orientation maps</w:t>
      </w:r>
    </w:p>
    <w:p>
      <w:pPr>
        <w:numPr>
          <w:ilvl w:val="3"/>
          <w:numId w:val="900"/>
        </w:numPr>
        <w:spacing w:before="0" w:after="0"/>
      </w:pPr>
      <w:r>
        <w:t>Pinwheel structures</w:t>
      </w:r>
    </w:p>
    <w:p>
      <w:pPr>
        <w:numPr>
          <w:ilvl w:val="3"/>
          <w:numId w:val="900"/>
        </w:numPr>
        <w:spacing w:before="0" w:after="0"/>
      </w:pPr>
      <w:r>
        <w:t>Development models</w:t>
      </w:r>
    </w:p>
    <w:p>
      <w:pPr>
        <w:numPr>
          <w:ilvl w:val="1"/>
          <w:numId w:val="900"/>
        </w:numPr>
        <w:spacing w:before="0" w:after="0"/>
      </w:pPr>
      <w:r>
        <w:t>Models of Object Recognition</w:t>
      </w:r>
    </w:p>
    <w:p>
      <w:pPr>
        <w:numPr>
          <w:ilvl w:val="2"/>
          <w:numId w:val="900"/>
        </w:numPr>
        <w:spacing w:before="0" w:after="0"/>
      </w:pPr>
      <w:r>
        <w:t>Hierarchical processing</w:t>
      </w:r>
    </w:p>
    <w:p>
      <w:pPr>
        <w:numPr>
          <w:ilvl w:val="3"/>
          <w:numId w:val="900"/>
        </w:numPr>
        <w:spacing w:before="0" w:after="0"/>
      </w:pPr>
      <w:r>
        <w:t>Feature hierarchies</w:t>
      </w:r>
    </w:p>
    <w:p>
      <w:pPr>
        <w:numPr>
          <w:ilvl w:val="3"/>
          <w:numId w:val="900"/>
        </w:numPr>
        <w:spacing w:before="0" w:after="0"/>
      </w:pPr>
      <w:r>
        <w:t>Invariant representations</w:t>
      </w:r>
    </w:p>
    <w:p>
      <w:pPr>
        <w:numPr>
          <w:ilvl w:val="2"/>
          <w:numId w:val="900"/>
        </w:numPr>
        <w:spacing w:before="0" w:after="0"/>
      </w:pPr>
      <w:r>
        <w:t>Convolutional neural networks</w:t>
      </w:r>
    </w:p>
    <w:p>
      <w:pPr>
        <w:numPr>
          <w:ilvl w:val="3"/>
          <w:numId w:val="900"/>
        </w:numPr>
        <w:spacing w:before="0" w:after="0"/>
      </w:pPr>
      <w:r>
        <w:t>Biological inspiration</w:t>
      </w:r>
    </w:p>
    <w:p>
      <w:pPr>
        <w:numPr>
          <w:ilvl w:val="3"/>
          <w:numId w:val="900"/>
        </w:numPr>
        <w:spacing w:before="0" w:after="0"/>
      </w:pPr>
      <w:r>
        <w:t>Deep learning models</w:t>
      </w:r>
    </w:p>
    <w:p>
      <w:pPr>
        <w:numPr>
          <w:ilvl w:val="2"/>
          <w:numId w:val="900"/>
        </w:numPr>
        <w:spacing w:before="0" w:after="0"/>
      </w:pPr>
      <w:r>
        <w:t>Attention mechanisms</w:t>
      </w:r>
    </w:p>
    <w:p>
      <w:pPr>
        <w:numPr>
          <w:ilvl w:val="3"/>
          <w:numId w:val="900"/>
        </w:numPr>
        <w:spacing w:before="0" w:after="0"/>
      </w:pPr>
      <w:r>
        <w:t>Spatial attention</w:t>
      </w:r>
    </w:p>
    <w:p>
      <w:pPr>
        <w:numPr>
          <w:ilvl w:val="3"/>
          <w:numId w:val="900"/>
        </w:numPr>
        <w:spacing w:before="0" w:after="0"/>
      </w:pPr>
      <w:r>
        <w:t>Feature-based attention</w:t>
      </w:r>
    </w:p>
    <w:p>
      <w:pPr>
        <w:numPr>
          <w:ilvl w:val="0"/>
          <w:numId w:val="900"/>
        </w:numPr>
        <w:spacing w:before="0" w:after="0"/>
      </w:pPr>
      <w:r>
        <w:t>The Auditory System</w:t>
      </w:r>
    </w:p>
    <w:p>
      <w:pPr>
        <w:numPr>
          <w:ilvl w:val="1"/>
          <w:numId w:val="900"/>
        </w:numPr>
        <w:spacing w:before="0" w:after="0"/>
      </w:pPr>
      <w:r>
        <w:t>Cochlear Processing</w:t>
      </w:r>
    </w:p>
    <w:p>
      <w:pPr>
        <w:numPr>
          <w:ilvl w:val="2"/>
          <w:numId w:val="900"/>
        </w:numPr>
        <w:spacing w:before="0" w:after="0"/>
      </w:pPr>
      <w:r>
        <w:t>Basilar membrane mechanics</w:t>
      </w:r>
    </w:p>
    <w:p>
      <w:pPr>
        <w:numPr>
          <w:ilvl w:val="2"/>
          <w:numId w:val="900"/>
        </w:numPr>
        <w:spacing w:before="0" w:after="0"/>
      </w:pPr>
      <w:r>
        <w:t>Hair cell transduction</w:t>
      </w:r>
    </w:p>
    <w:p>
      <w:pPr>
        <w:numPr>
          <w:ilvl w:val="2"/>
          <w:numId w:val="900"/>
        </w:numPr>
        <w:spacing w:before="0" w:after="0"/>
      </w:pPr>
      <w:r>
        <w:t>Frequency decomposition</w:t>
      </w:r>
    </w:p>
    <w:p>
      <w:pPr>
        <w:numPr>
          <w:ilvl w:val="1"/>
          <w:numId w:val="900"/>
        </w:numPr>
        <w:spacing w:before="0" w:after="0"/>
      </w:pPr>
      <w:r>
        <w:t>Sound Localization</w:t>
      </w:r>
    </w:p>
    <w:p>
      <w:pPr>
        <w:numPr>
          <w:ilvl w:val="2"/>
          <w:numId w:val="900"/>
        </w:numPr>
        <w:spacing w:before="0" w:after="0"/>
      </w:pPr>
      <w:r>
        <w:t>Interaural time differences</w:t>
      </w:r>
    </w:p>
    <w:p>
      <w:pPr>
        <w:numPr>
          <w:ilvl w:val="3"/>
          <w:numId w:val="900"/>
        </w:numPr>
        <w:spacing w:before="0" w:after="0"/>
      </w:pPr>
      <w:r>
        <w:t>Jeffress model</w:t>
      </w:r>
    </w:p>
    <w:p>
      <w:pPr>
        <w:numPr>
          <w:ilvl w:val="3"/>
          <w:numId w:val="900"/>
        </w:numPr>
        <w:spacing w:before="0" w:after="0"/>
      </w:pPr>
      <w:r>
        <w:t>Coincidence detection</w:t>
      </w:r>
    </w:p>
    <w:p>
      <w:pPr>
        <w:numPr>
          <w:ilvl w:val="2"/>
          <w:numId w:val="900"/>
        </w:numPr>
        <w:spacing w:before="0" w:after="0"/>
      </w:pPr>
      <w:r>
        <w:t>Interaural level differences</w:t>
      </w:r>
    </w:p>
    <w:p>
      <w:pPr>
        <w:numPr>
          <w:ilvl w:val="3"/>
          <w:numId w:val="900"/>
        </w:numPr>
        <w:spacing w:before="0" w:after="0"/>
      </w:pPr>
      <w:r>
        <w:t>Lateral superior olive</w:t>
      </w:r>
    </w:p>
    <w:p>
      <w:pPr>
        <w:numPr>
          <w:ilvl w:val="3"/>
          <w:numId w:val="900"/>
        </w:numPr>
        <w:spacing w:before="0" w:after="0"/>
      </w:pPr>
      <w:r>
        <w:t>Inhibitory interactions</w:t>
      </w:r>
    </w:p>
    <w:p>
      <w:pPr>
        <w:numPr>
          <w:ilvl w:val="2"/>
          <w:numId w:val="900"/>
        </w:numPr>
        <w:spacing w:before="0" w:after="0"/>
      </w:pPr>
      <w:r>
        <w:t>Spectral cues</w:t>
      </w:r>
    </w:p>
    <w:p>
      <w:pPr>
        <w:numPr>
          <w:ilvl w:val="3"/>
          <w:numId w:val="900"/>
        </w:numPr>
        <w:spacing w:before="0" w:after="0"/>
      </w:pPr>
      <w:r>
        <w:t>Head-related transfer functions</w:t>
      </w:r>
    </w:p>
    <w:p>
      <w:pPr>
        <w:numPr>
          <w:ilvl w:val="3"/>
          <w:numId w:val="900"/>
        </w:numPr>
        <w:spacing w:before="0" w:after="0"/>
      </w:pPr>
      <w:r>
        <w:t>Pinna filtering</w:t>
      </w:r>
    </w:p>
    <w:p>
      <w:pPr>
        <w:numPr>
          <w:ilvl w:val="1"/>
          <w:numId w:val="900"/>
        </w:numPr>
        <w:spacing w:before="0" w:after="0"/>
      </w:pPr>
      <w:r>
        <w:t>Speech Processing</w:t>
      </w:r>
    </w:p>
    <w:p>
      <w:pPr>
        <w:numPr>
          <w:ilvl w:val="2"/>
          <w:numId w:val="900"/>
        </w:numPr>
        <w:spacing w:before="0" w:after="0"/>
      </w:pPr>
      <w:r>
        <w:t>Temporal coding</w:t>
      </w:r>
    </w:p>
    <w:p>
      <w:pPr>
        <w:numPr>
          <w:ilvl w:val="3"/>
          <w:numId w:val="900"/>
        </w:numPr>
        <w:spacing w:before="0" w:after="0"/>
      </w:pPr>
      <w:r>
        <w:t>Envelope following</w:t>
      </w:r>
    </w:p>
    <w:p>
      <w:pPr>
        <w:numPr>
          <w:ilvl w:val="3"/>
          <w:numId w:val="900"/>
        </w:numPr>
        <w:spacing w:before="0" w:after="0"/>
      </w:pPr>
      <w:r>
        <w:t>Fine structure coding</w:t>
      </w:r>
    </w:p>
    <w:p>
      <w:pPr>
        <w:numPr>
          <w:ilvl w:val="2"/>
          <w:numId w:val="900"/>
        </w:numPr>
        <w:spacing w:before="0" w:after="0"/>
      </w:pPr>
      <w:r>
        <w:t>Phoneme recognition</w:t>
      </w:r>
    </w:p>
    <w:p>
      <w:pPr>
        <w:numPr>
          <w:ilvl w:val="3"/>
          <w:numId w:val="900"/>
        </w:numPr>
        <w:spacing w:before="0" w:after="0"/>
      </w:pPr>
      <w:r>
        <w:t>Categorical perception</w:t>
      </w:r>
    </w:p>
    <w:p>
      <w:pPr>
        <w:numPr>
          <w:ilvl w:val="3"/>
          <w:numId w:val="900"/>
        </w:numPr>
        <w:spacing w:before="0" w:after="0"/>
      </w:pPr>
      <w:r>
        <w:t>Motor theory</w:t>
      </w:r>
    </w:p>
    <w:p>
      <w:pPr>
        <w:numPr>
          <w:ilvl w:val="1"/>
          <w:numId w:val="900"/>
        </w:numPr>
        <w:spacing w:before="0" w:after="0"/>
      </w:pPr>
      <w:r>
        <w:t>Pitch Perception</w:t>
      </w:r>
    </w:p>
    <w:p>
      <w:pPr>
        <w:numPr>
          <w:ilvl w:val="2"/>
          <w:numId w:val="900"/>
        </w:numPr>
        <w:spacing w:before="0" w:after="0"/>
      </w:pPr>
      <w:r>
        <w:t>Place theory</w:t>
      </w:r>
    </w:p>
    <w:p>
      <w:pPr>
        <w:numPr>
          <w:ilvl w:val="2"/>
          <w:numId w:val="900"/>
        </w:numPr>
        <w:spacing w:before="0" w:after="0"/>
      </w:pPr>
      <w:r>
        <w:t>Temporal theory</w:t>
      </w:r>
    </w:p>
    <w:p>
      <w:pPr>
        <w:numPr>
          <w:ilvl w:val="2"/>
          <w:numId w:val="900"/>
        </w:numPr>
        <w:spacing w:before="0" w:after="0"/>
      </w:pPr>
      <w:r>
        <w:t>Autocorrelation models</w:t>
      </w:r>
    </w:p>
    <w:p>
      <w:pPr>
        <w:numPr>
          <w:ilvl w:val="0"/>
          <w:numId w:val="900"/>
        </w:numPr>
        <w:spacing w:before="0" w:after="0"/>
      </w:pPr>
      <w:r>
        <w:t>The Somatosensory System</w:t>
      </w:r>
    </w:p>
    <w:p>
      <w:pPr>
        <w:numPr>
          <w:ilvl w:val="1"/>
          <w:numId w:val="900"/>
        </w:numPr>
        <w:spacing w:before="0" w:after="0"/>
      </w:pPr>
      <w:r>
        <w:t>Cortical Maps</w:t>
      </w:r>
    </w:p>
    <w:p>
      <w:pPr>
        <w:numPr>
          <w:ilvl w:val="2"/>
          <w:numId w:val="900"/>
        </w:numPr>
        <w:spacing w:before="0" w:after="0"/>
      </w:pPr>
      <w:r>
        <w:t>Somatotopy</w:t>
      </w:r>
    </w:p>
    <w:p>
      <w:pPr>
        <w:numPr>
          <w:ilvl w:val="3"/>
          <w:numId w:val="900"/>
        </w:numPr>
        <w:spacing w:before="0" w:after="0"/>
      </w:pPr>
      <w:r>
        <w:t>Body map organization</w:t>
      </w:r>
    </w:p>
    <w:p>
      <w:pPr>
        <w:numPr>
          <w:ilvl w:val="3"/>
          <w:numId w:val="900"/>
        </w:numPr>
        <w:spacing w:before="0" w:after="0"/>
      </w:pPr>
      <w:r>
        <w:t>Magnification factors</w:t>
      </w:r>
    </w:p>
    <w:p>
      <w:pPr>
        <w:numPr>
          <w:ilvl w:val="2"/>
          <w:numId w:val="900"/>
        </w:numPr>
        <w:spacing w:before="0" w:after="0"/>
      </w:pPr>
      <w:r>
        <w:t>Barrel cortex</w:t>
      </w:r>
    </w:p>
    <w:p>
      <w:pPr>
        <w:numPr>
          <w:ilvl w:val="3"/>
          <w:numId w:val="900"/>
        </w:numPr>
        <w:spacing w:before="0" w:after="0"/>
      </w:pPr>
      <w:r>
        <w:t>Whisker maps</w:t>
      </w:r>
    </w:p>
    <w:p>
      <w:pPr>
        <w:numPr>
          <w:ilvl w:val="3"/>
          <w:numId w:val="900"/>
        </w:numPr>
        <w:spacing w:before="0" w:after="0"/>
      </w:pPr>
      <w:r>
        <w:t>Columnar organization</w:t>
      </w:r>
    </w:p>
    <w:p>
      <w:pPr>
        <w:numPr>
          <w:ilvl w:val="1"/>
          <w:numId w:val="900"/>
        </w:numPr>
        <w:spacing w:before="0" w:after="0"/>
      </w:pPr>
      <w:r>
        <w:t>Plasticity of sensory maps</w:t>
      </w:r>
    </w:p>
    <w:p>
      <w:pPr>
        <w:numPr>
          <w:ilvl w:val="2"/>
          <w:numId w:val="900"/>
        </w:numPr>
        <w:spacing w:before="0" w:after="0"/>
      </w:pPr>
      <w:r>
        <w:t>Activity-dependent plasticity</w:t>
      </w:r>
    </w:p>
    <w:p>
      <w:pPr>
        <w:numPr>
          <w:ilvl w:val="2"/>
          <w:numId w:val="900"/>
        </w:numPr>
        <w:spacing w:before="0" w:after="0"/>
      </w:pPr>
      <w:r>
        <w:t>Cortical reorganization</w:t>
      </w:r>
    </w:p>
    <w:p>
      <w:pPr>
        <w:numPr>
          <w:ilvl w:val="2"/>
          <w:numId w:val="900"/>
        </w:numPr>
        <w:spacing w:before="0" w:after="0"/>
      </w:pPr>
      <w:r>
        <w:t>Critical periods</w:t>
      </w:r>
    </w:p>
    <w:p>
      <w:pPr>
        <w:numPr>
          <w:ilvl w:val="1"/>
          <w:numId w:val="900"/>
        </w:numPr>
        <w:spacing w:before="0" w:after="0"/>
      </w:pPr>
      <w:r>
        <w:t>Touch and Texture</w:t>
      </w:r>
    </w:p>
    <w:p>
      <w:pPr>
        <w:numPr>
          <w:ilvl w:val="2"/>
          <w:numId w:val="900"/>
        </w:numPr>
        <w:spacing w:before="0" w:after="0"/>
      </w:pPr>
      <w:r>
        <w:t>Mechanoreceptor responses</w:t>
      </w:r>
    </w:p>
    <w:p>
      <w:pPr>
        <w:numPr>
          <w:ilvl w:val="2"/>
          <w:numId w:val="900"/>
        </w:numPr>
        <w:spacing w:before="0" w:after="0"/>
      </w:pPr>
      <w:r>
        <w:t>Texture discrimination</w:t>
      </w:r>
    </w:p>
    <w:p>
      <w:pPr>
        <w:numPr>
          <w:ilvl w:val="2"/>
          <w:numId w:val="900"/>
        </w:numPr>
        <w:spacing w:before="0" w:after="0"/>
      </w:pPr>
      <w:r>
        <w:t>Haptic processing</w:t>
      </w:r>
    </w:p>
    <w:p>
      <w:pPr>
        <w:numPr>
          <w:ilvl w:val="0"/>
          <w:numId w:val="900"/>
        </w:numPr>
        <w:spacing w:before="0" w:after="0"/>
      </w:pPr>
      <w:r>
        <w:t>The Motor System</w:t>
      </w:r>
    </w:p>
    <w:p>
      <w:pPr>
        <w:numPr>
          <w:ilvl w:val="1"/>
          <w:numId w:val="900"/>
        </w:numPr>
        <w:spacing w:before="0" w:after="0"/>
      </w:pPr>
      <w:r>
        <w:t>Motor Cortex</w:t>
      </w:r>
    </w:p>
    <w:p>
      <w:pPr>
        <w:numPr>
          <w:ilvl w:val="2"/>
          <w:numId w:val="900"/>
        </w:numPr>
        <w:spacing w:before="0" w:after="0"/>
      </w:pPr>
      <w:r>
        <w:t>Movement planning</w:t>
      </w:r>
    </w:p>
    <w:p>
      <w:pPr>
        <w:numPr>
          <w:ilvl w:val="3"/>
          <w:numId w:val="900"/>
        </w:numPr>
        <w:spacing w:before="0" w:after="0"/>
      </w:pPr>
      <w:r>
        <w:t>Motor preparation</w:t>
      </w:r>
    </w:p>
    <w:p>
      <w:pPr>
        <w:numPr>
          <w:ilvl w:val="3"/>
          <w:numId w:val="900"/>
        </w:numPr>
        <w:spacing w:before="0" w:after="0"/>
      </w:pPr>
      <w:r>
        <w:t>Movement parameters</w:t>
      </w:r>
    </w:p>
    <w:p>
      <w:pPr>
        <w:numPr>
          <w:ilvl w:val="2"/>
          <w:numId w:val="900"/>
        </w:numPr>
        <w:spacing w:before="0" w:after="0"/>
      </w:pPr>
      <w:r>
        <w:t>Population coding</w:t>
      </w:r>
    </w:p>
    <w:p>
      <w:pPr>
        <w:numPr>
          <w:ilvl w:val="3"/>
          <w:numId w:val="900"/>
        </w:numPr>
        <w:spacing w:before="0" w:after="0"/>
      </w:pPr>
      <w:r>
        <w:t>Population vector algorithm</w:t>
      </w:r>
    </w:p>
    <w:p>
      <w:pPr>
        <w:numPr>
          <w:ilvl w:val="3"/>
          <w:numId w:val="900"/>
        </w:numPr>
        <w:spacing w:before="0" w:after="0"/>
      </w:pPr>
      <w:r>
        <w:t>Optimal linear estimation</w:t>
      </w:r>
    </w:p>
    <w:p>
      <w:pPr>
        <w:numPr>
          <w:ilvl w:val="2"/>
          <w:numId w:val="900"/>
        </w:numPr>
        <w:spacing w:before="0" w:after="0"/>
      </w:pPr>
      <w:r>
        <w:t>Corticospinal tract</w:t>
      </w:r>
    </w:p>
    <w:p>
      <w:pPr>
        <w:numPr>
          <w:ilvl w:val="3"/>
          <w:numId w:val="900"/>
        </w:numPr>
        <w:spacing w:before="0" w:after="0"/>
      </w:pPr>
      <w:r>
        <w:t>Direct pathway</w:t>
      </w:r>
    </w:p>
    <w:p>
      <w:pPr>
        <w:numPr>
          <w:ilvl w:val="3"/>
          <w:numId w:val="900"/>
        </w:numPr>
        <w:spacing w:before="0" w:after="0"/>
      </w:pPr>
      <w:r>
        <w:t>Motor unit recruitment</w:t>
      </w:r>
    </w:p>
    <w:p>
      <w:pPr>
        <w:numPr>
          <w:ilvl w:val="1"/>
          <w:numId w:val="900"/>
        </w:numPr>
        <w:spacing w:before="0" w:after="0"/>
      </w:pPr>
      <w:r>
        <w:t>Cerebellum</w:t>
      </w:r>
    </w:p>
    <w:p>
      <w:pPr>
        <w:numPr>
          <w:ilvl w:val="2"/>
          <w:numId w:val="900"/>
        </w:numPr>
        <w:spacing w:before="0" w:after="0"/>
      </w:pPr>
      <w:r>
        <w:t>Motor learning</w:t>
      </w:r>
    </w:p>
    <w:p>
      <w:pPr>
        <w:numPr>
          <w:ilvl w:val="3"/>
          <w:numId w:val="900"/>
        </w:numPr>
        <w:spacing w:before="0" w:after="0"/>
      </w:pPr>
      <w:r>
        <w:t>Error-based learning</w:t>
      </w:r>
    </w:p>
    <w:p>
      <w:pPr>
        <w:numPr>
          <w:ilvl w:val="3"/>
          <w:numId w:val="900"/>
        </w:numPr>
        <w:spacing w:before="0" w:after="0"/>
      </w:pPr>
      <w:r>
        <w:t>Adaptive control</w:t>
      </w:r>
    </w:p>
    <w:p>
      <w:pPr>
        <w:numPr>
          <w:ilvl w:val="2"/>
          <w:numId w:val="900"/>
        </w:numPr>
        <w:spacing w:before="0" w:after="0"/>
      </w:pPr>
      <w:r>
        <w:t>Error correction</w:t>
      </w:r>
    </w:p>
    <w:p>
      <w:pPr>
        <w:numPr>
          <w:ilvl w:val="3"/>
          <w:numId w:val="900"/>
        </w:numPr>
        <w:spacing w:before="0" w:after="0"/>
      </w:pPr>
      <w:r>
        <w:t>Forward models</w:t>
      </w:r>
    </w:p>
    <w:p>
      <w:pPr>
        <w:numPr>
          <w:ilvl w:val="3"/>
          <w:numId w:val="900"/>
        </w:numPr>
        <w:spacing w:before="0" w:after="0"/>
      </w:pPr>
      <w:r>
        <w:t>Inverse models</w:t>
      </w:r>
    </w:p>
    <w:p>
      <w:pPr>
        <w:numPr>
          <w:ilvl w:val="2"/>
          <w:numId w:val="900"/>
        </w:numPr>
        <w:spacing w:before="0" w:after="0"/>
      </w:pPr>
      <w:r>
        <w:t>Purkinje cell plasticity</w:t>
      </w:r>
    </w:p>
    <w:p>
      <w:pPr>
        <w:numPr>
          <w:ilvl w:val="3"/>
          <w:numId w:val="900"/>
        </w:numPr>
        <w:spacing w:before="0" w:after="0"/>
      </w:pPr>
      <w:r>
        <w:t>Long-term depression</w:t>
      </w:r>
    </w:p>
    <w:p>
      <w:pPr>
        <w:numPr>
          <w:ilvl w:val="3"/>
          <w:numId w:val="900"/>
        </w:numPr>
        <w:spacing w:before="0" w:after="0"/>
      </w:pPr>
      <w:r>
        <w:t>Climbing fiber signals</w:t>
      </w:r>
    </w:p>
    <w:p>
      <w:pPr>
        <w:numPr>
          <w:ilvl w:val="1"/>
          <w:numId w:val="900"/>
        </w:numPr>
        <w:spacing w:before="0" w:after="0"/>
      </w:pPr>
      <w:r>
        <w:t>Basal Ganglia</w:t>
      </w:r>
    </w:p>
    <w:p>
      <w:pPr>
        <w:numPr>
          <w:ilvl w:val="2"/>
          <w:numId w:val="900"/>
        </w:numPr>
        <w:spacing w:before="0" w:after="0"/>
      </w:pPr>
      <w:r>
        <w:t>Action selection</w:t>
      </w:r>
    </w:p>
    <w:p>
      <w:pPr>
        <w:numPr>
          <w:ilvl w:val="3"/>
          <w:numId w:val="900"/>
        </w:numPr>
        <w:spacing w:before="0" w:after="0"/>
      </w:pPr>
      <w:r>
        <w:t>Go/No-go pathways</w:t>
      </w:r>
    </w:p>
    <w:p>
      <w:pPr>
        <w:numPr>
          <w:ilvl w:val="3"/>
          <w:numId w:val="900"/>
        </w:numPr>
        <w:spacing w:before="0" w:after="0"/>
      </w:pPr>
      <w:r>
        <w:t>Competition mechanisms</w:t>
      </w:r>
    </w:p>
    <w:p>
      <w:pPr>
        <w:numPr>
          <w:ilvl w:val="2"/>
          <w:numId w:val="900"/>
        </w:numPr>
        <w:spacing w:before="0" w:after="0"/>
      </w:pPr>
      <w:r>
        <w:t>Reinforcement learning</w:t>
      </w:r>
    </w:p>
    <w:p>
      <w:pPr>
        <w:numPr>
          <w:ilvl w:val="3"/>
          <w:numId w:val="900"/>
        </w:numPr>
        <w:spacing w:before="0" w:after="0"/>
      </w:pPr>
      <w:r>
        <w:t>Dopamine signals</w:t>
      </w:r>
    </w:p>
    <w:p>
      <w:pPr>
        <w:numPr>
          <w:ilvl w:val="3"/>
          <w:numId w:val="900"/>
        </w:numPr>
        <w:spacing w:before="0" w:after="0"/>
      </w:pPr>
      <w:r>
        <w:t>Striatal plasticity</w:t>
      </w:r>
    </w:p>
    <w:p>
      <w:pPr>
        <w:numPr>
          <w:ilvl w:val="2"/>
          <w:numId w:val="900"/>
        </w:numPr>
        <w:spacing w:before="0" w:after="0"/>
      </w:pPr>
      <w:r>
        <w:t>Movement disorders</w:t>
      </w:r>
    </w:p>
    <w:p>
      <w:pPr>
        <w:numPr>
          <w:ilvl w:val="3"/>
          <w:numId w:val="900"/>
        </w:numPr>
        <w:spacing w:before="0" w:after="0"/>
      </w:pPr>
      <w:r>
        <w:t>Parkinson's disease models</w:t>
      </w:r>
    </w:p>
    <w:p>
      <w:pPr>
        <w:numPr>
          <w:ilvl w:val="3"/>
          <w:numId w:val="900"/>
        </w:numPr>
        <w:spacing w:before="0" w:after="0"/>
      </w:pPr>
      <w:r>
        <w:t>Huntington's disease models</w:t>
      </w:r>
    </w:p>
    <w:p>
      <w:pPr>
        <w:numPr>
          <w:ilvl w:val="1"/>
          <w:numId w:val="900"/>
        </w:numPr>
        <w:spacing w:before="0" w:after="0"/>
      </w:pPr>
      <w:r>
        <w:t>Spinal Circuits</w:t>
      </w:r>
    </w:p>
    <w:p>
      <w:pPr>
        <w:numPr>
          <w:ilvl w:val="2"/>
          <w:numId w:val="900"/>
        </w:numPr>
        <w:spacing w:before="0" w:after="0"/>
      </w:pPr>
      <w:r>
        <w:t>Central pattern generators</w:t>
      </w:r>
    </w:p>
    <w:p>
      <w:pPr>
        <w:numPr>
          <w:ilvl w:val="3"/>
          <w:numId w:val="900"/>
        </w:numPr>
        <w:spacing w:before="0" w:after="0"/>
      </w:pPr>
      <w:r>
        <w:t>Locomotion circuits</w:t>
      </w:r>
    </w:p>
    <w:p>
      <w:pPr>
        <w:numPr>
          <w:ilvl w:val="3"/>
          <w:numId w:val="900"/>
        </w:numPr>
        <w:spacing w:before="0" w:after="0"/>
      </w:pPr>
      <w:r>
        <w:t>Rhythmic patterns</w:t>
      </w:r>
    </w:p>
    <w:p>
      <w:pPr>
        <w:numPr>
          <w:ilvl w:val="2"/>
          <w:numId w:val="900"/>
        </w:numPr>
        <w:spacing w:before="0" w:after="0"/>
      </w:pPr>
      <w:r>
        <w:t>Reflex circuits</w:t>
      </w:r>
    </w:p>
    <w:p>
      <w:pPr>
        <w:numPr>
          <w:ilvl w:val="3"/>
          <w:numId w:val="900"/>
        </w:numPr>
        <w:spacing w:before="0" w:after="0"/>
      </w:pPr>
      <w:r>
        <w:t>Stretch reflex</w:t>
      </w:r>
    </w:p>
    <w:p>
      <w:pPr>
        <w:numPr>
          <w:ilvl w:val="3"/>
          <w:numId w:val="900"/>
        </w:numPr>
        <w:spacing w:before="0" w:after="0"/>
      </w:pPr>
      <w:r>
        <w:t>Withdrawal reflex</w:t>
      </w:r>
    </w:p>
    <w:p>
      <w:pPr>
        <w:pStyle w:val="Heading1"/>
      </w:pPr>
      <w:r>
        <w:t>Models of Higher Cognitive Functions</w:t>
      </w:r>
    </w:p>
    <w:p>
      <w:pPr>
        <w:numPr>
          <w:ilvl w:val="0"/>
          <w:numId w:val="900"/>
        </w:numPr>
        <w:spacing w:before="0" w:after="0"/>
      </w:pPr>
      <w:r>
        <w:t>Decision Making</w:t>
      </w:r>
    </w:p>
    <w:p>
      <w:pPr>
        <w:numPr>
          <w:ilvl w:val="1"/>
          <w:numId w:val="900"/>
        </w:numPr>
        <w:spacing w:before="0" w:after="0"/>
      </w:pPr>
      <w:r>
        <w:t>Signal Detection Theory</w:t>
      </w:r>
    </w:p>
    <w:p>
      <w:pPr>
        <w:numPr>
          <w:ilvl w:val="2"/>
          <w:numId w:val="900"/>
        </w:numPr>
        <w:spacing w:before="0" w:after="0"/>
      </w:pPr>
      <w:r>
        <w:t>Sensitivity and bias</w:t>
      </w:r>
    </w:p>
    <w:p>
      <w:pPr>
        <w:numPr>
          <w:ilvl w:val="3"/>
          <w:numId w:val="900"/>
        </w:numPr>
        <w:spacing w:before="0" w:after="0"/>
      </w:pPr>
      <w:r>
        <w:t>d-prime measures</w:t>
      </w:r>
    </w:p>
    <w:p>
      <w:pPr>
        <w:numPr>
          <w:ilvl w:val="3"/>
          <w:numId w:val="900"/>
        </w:numPr>
        <w:spacing w:before="0" w:after="0"/>
      </w:pPr>
      <w:r>
        <w:t>Criterion setting</w:t>
      </w:r>
    </w:p>
    <w:p>
      <w:pPr>
        <w:numPr>
          <w:ilvl w:val="2"/>
          <w:numId w:val="900"/>
        </w:numPr>
        <w:spacing w:before="0" w:after="0"/>
      </w:pPr>
      <w:r>
        <w:t>ROC curves</w:t>
      </w:r>
    </w:p>
    <w:p>
      <w:pPr>
        <w:numPr>
          <w:ilvl w:val="2"/>
          <w:numId w:val="900"/>
        </w:numPr>
        <w:spacing w:before="0" w:after="0"/>
      </w:pPr>
      <w:r>
        <w:t>Neural implementations</w:t>
      </w:r>
    </w:p>
    <w:p>
      <w:pPr>
        <w:numPr>
          <w:ilvl w:val="1"/>
          <w:numId w:val="900"/>
        </w:numPr>
        <w:spacing w:before="0" w:after="0"/>
      </w:pPr>
      <w:r>
        <w:t>Drift-Diffusion Model</w:t>
      </w:r>
    </w:p>
    <w:p>
      <w:pPr>
        <w:numPr>
          <w:ilvl w:val="2"/>
          <w:numId w:val="900"/>
        </w:numPr>
        <w:spacing w:before="0" w:after="0"/>
      </w:pPr>
      <w:r>
        <w:t>Evidence accumulation</w:t>
      </w:r>
    </w:p>
    <w:p>
      <w:pPr>
        <w:numPr>
          <w:ilvl w:val="3"/>
          <w:numId w:val="900"/>
        </w:numPr>
        <w:spacing w:before="0" w:after="0"/>
      </w:pPr>
      <w:r>
        <w:t>Drift rate</w:t>
      </w:r>
    </w:p>
    <w:p>
      <w:pPr>
        <w:numPr>
          <w:ilvl w:val="3"/>
          <w:numId w:val="900"/>
        </w:numPr>
        <w:spacing w:before="0" w:after="0"/>
      </w:pPr>
      <w:r>
        <w:t>Decision boundaries</w:t>
      </w:r>
    </w:p>
    <w:p>
      <w:pPr>
        <w:numPr>
          <w:ilvl w:val="2"/>
          <w:numId w:val="900"/>
        </w:numPr>
        <w:spacing w:before="0" w:after="0"/>
      </w:pPr>
      <w:r>
        <w:t>Reaction time distributions</w:t>
      </w:r>
    </w:p>
    <w:p>
      <w:pPr>
        <w:numPr>
          <w:ilvl w:val="2"/>
          <w:numId w:val="900"/>
        </w:numPr>
        <w:spacing w:before="0" w:after="0"/>
      </w:pPr>
      <w:r>
        <w:t>Neural correlates</w:t>
      </w:r>
    </w:p>
    <w:p>
      <w:pPr>
        <w:numPr>
          <w:ilvl w:val="3"/>
          <w:numId w:val="900"/>
        </w:numPr>
        <w:spacing w:before="0" w:after="0"/>
      </w:pPr>
      <w:r>
        <w:t>Parietal cortex</w:t>
      </w:r>
    </w:p>
    <w:p>
      <w:pPr>
        <w:numPr>
          <w:ilvl w:val="3"/>
          <w:numId w:val="900"/>
        </w:numPr>
        <w:spacing w:before="0" w:after="0"/>
      </w:pPr>
      <w:r>
        <w:t>Frontal cortex</w:t>
      </w:r>
    </w:p>
    <w:p>
      <w:pPr>
        <w:numPr>
          <w:ilvl w:val="1"/>
          <w:numId w:val="900"/>
        </w:numPr>
        <w:spacing w:before="0" w:after="0"/>
      </w:pPr>
      <w:r>
        <w:t>Multi-alternative decisions</w:t>
      </w:r>
    </w:p>
    <w:p>
      <w:pPr>
        <w:numPr>
          <w:ilvl w:val="2"/>
          <w:numId w:val="900"/>
        </w:numPr>
        <w:spacing w:before="0" w:after="0"/>
      </w:pPr>
      <w:r>
        <w:t>Race models</w:t>
      </w:r>
    </w:p>
    <w:p>
      <w:pPr>
        <w:numPr>
          <w:ilvl w:val="2"/>
          <w:numId w:val="900"/>
        </w:numPr>
        <w:spacing w:before="0" w:after="0"/>
      </w:pPr>
      <w:r>
        <w:t>Leaky competing accumulator</w:t>
      </w:r>
    </w:p>
    <w:p>
      <w:pPr>
        <w:numPr>
          <w:ilvl w:val="2"/>
          <w:numId w:val="900"/>
        </w:numPr>
        <w:spacing w:before="0" w:after="0"/>
      </w:pPr>
      <w:r>
        <w:t>Urgency signals</w:t>
      </w:r>
    </w:p>
    <w:p>
      <w:pPr>
        <w:numPr>
          <w:ilvl w:val="1"/>
          <w:numId w:val="900"/>
        </w:numPr>
        <w:spacing w:before="0" w:after="0"/>
      </w:pPr>
      <w:r>
        <w:t>Value-based decisions</w:t>
      </w:r>
    </w:p>
    <w:p>
      <w:pPr>
        <w:numPr>
          <w:ilvl w:val="2"/>
          <w:numId w:val="900"/>
        </w:numPr>
        <w:spacing w:before="0" w:after="0"/>
      </w:pPr>
      <w:r>
        <w:t>Economic choice</w:t>
      </w:r>
    </w:p>
    <w:p>
      <w:pPr>
        <w:numPr>
          <w:ilvl w:val="2"/>
          <w:numId w:val="900"/>
        </w:numPr>
        <w:spacing w:before="0" w:after="0"/>
      </w:pPr>
      <w:r>
        <w:t>Neuroeconomics</w:t>
      </w:r>
    </w:p>
    <w:p>
      <w:pPr>
        <w:numPr>
          <w:ilvl w:val="2"/>
          <w:numId w:val="900"/>
        </w:numPr>
        <w:spacing w:before="0" w:after="0"/>
      </w:pPr>
      <w:r>
        <w:t>Utility functions</w:t>
      </w:r>
    </w:p>
    <w:p>
      <w:pPr>
        <w:numPr>
          <w:ilvl w:val="0"/>
          <w:numId w:val="900"/>
        </w:numPr>
        <w:spacing w:before="0" w:after="0"/>
      </w:pPr>
      <w:r>
        <w:t>Attention</w:t>
      </w:r>
    </w:p>
    <w:p>
      <w:pPr>
        <w:numPr>
          <w:ilvl w:val="1"/>
          <w:numId w:val="900"/>
        </w:numPr>
        <w:spacing w:before="0" w:after="0"/>
      </w:pPr>
      <w:r>
        <w:t>Biased Competition Model</w:t>
      </w:r>
    </w:p>
    <w:p>
      <w:pPr>
        <w:numPr>
          <w:ilvl w:val="2"/>
          <w:numId w:val="900"/>
        </w:numPr>
        <w:spacing w:before="0" w:after="0"/>
      </w:pPr>
      <w:r>
        <w:t>Competitive interactions</w:t>
      </w:r>
    </w:p>
    <w:p>
      <w:pPr>
        <w:numPr>
          <w:ilvl w:val="2"/>
          <w:numId w:val="900"/>
        </w:numPr>
        <w:spacing w:before="0" w:after="0"/>
      </w:pPr>
      <w:r>
        <w:t>Top-down biasing</w:t>
      </w:r>
    </w:p>
    <w:p>
      <w:pPr>
        <w:numPr>
          <w:ilvl w:val="2"/>
          <w:numId w:val="900"/>
        </w:numPr>
        <w:spacing w:before="0" w:after="0"/>
      </w:pPr>
      <w:r>
        <w:t>Bottom-up salience</w:t>
      </w:r>
    </w:p>
    <w:p>
      <w:pPr>
        <w:numPr>
          <w:ilvl w:val="1"/>
          <w:numId w:val="900"/>
        </w:numPr>
        <w:spacing w:before="0" w:after="0"/>
      </w:pPr>
      <w:r>
        <w:t>Saliency Maps</w:t>
      </w:r>
    </w:p>
    <w:p>
      <w:pPr>
        <w:numPr>
          <w:ilvl w:val="2"/>
          <w:numId w:val="900"/>
        </w:numPr>
        <w:spacing w:before="0" w:after="0"/>
      </w:pPr>
      <w:r>
        <w:t>Feature integration</w:t>
      </w:r>
    </w:p>
    <w:p>
      <w:pPr>
        <w:numPr>
          <w:ilvl w:val="2"/>
          <w:numId w:val="900"/>
        </w:numPr>
        <w:spacing w:before="0" w:after="0"/>
      </w:pPr>
      <w:r>
        <w:t>Winner-take-all dynamics</w:t>
      </w:r>
    </w:p>
    <w:p>
      <w:pPr>
        <w:numPr>
          <w:ilvl w:val="2"/>
          <w:numId w:val="900"/>
        </w:numPr>
        <w:spacing w:before="0" w:after="0"/>
      </w:pPr>
      <w:r>
        <w:t>Spatial attention</w:t>
      </w:r>
    </w:p>
    <w:p>
      <w:pPr>
        <w:numPr>
          <w:ilvl w:val="1"/>
          <w:numId w:val="900"/>
        </w:numPr>
        <w:spacing w:before="0" w:after="0"/>
      </w:pPr>
      <w:r>
        <w:t>Neural mechanisms</w:t>
      </w:r>
    </w:p>
    <w:p>
      <w:pPr>
        <w:numPr>
          <w:ilvl w:val="2"/>
          <w:numId w:val="900"/>
        </w:numPr>
        <w:spacing w:before="0" w:after="0"/>
      </w:pPr>
      <w:r>
        <w:t>Attentional modulation</w:t>
      </w:r>
    </w:p>
    <w:p>
      <w:pPr>
        <w:numPr>
          <w:ilvl w:val="2"/>
          <w:numId w:val="900"/>
        </w:numPr>
        <w:spacing w:before="0" w:after="0"/>
      </w:pPr>
      <w:r>
        <w:t>Gamma synchronization</w:t>
      </w:r>
    </w:p>
    <w:p>
      <w:pPr>
        <w:numPr>
          <w:ilvl w:val="2"/>
          <w:numId w:val="900"/>
        </w:numPr>
        <w:spacing w:before="0" w:after="0"/>
      </w:pPr>
      <w:r>
        <w:t>Frontoparietal networks</w:t>
      </w:r>
    </w:p>
    <w:p>
      <w:pPr>
        <w:numPr>
          <w:ilvl w:val="1"/>
          <w:numId w:val="900"/>
        </w:numPr>
        <w:spacing w:before="0" w:after="0"/>
      </w:pPr>
      <w:r>
        <w:t>Attention and consciousness</w:t>
      </w:r>
    </w:p>
    <w:p>
      <w:pPr>
        <w:numPr>
          <w:ilvl w:val="2"/>
          <w:numId w:val="900"/>
        </w:numPr>
        <w:spacing w:before="0" w:after="0"/>
      </w:pPr>
      <w:r>
        <w:t>Global workspace theory</w:t>
      </w:r>
    </w:p>
    <w:p>
      <w:pPr>
        <w:numPr>
          <w:ilvl w:val="2"/>
          <w:numId w:val="900"/>
        </w:numPr>
        <w:spacing w:before="0" w:after="0"/>
      </w:pPr>
      <w:r>
        <w:t>Integrated information theory</w:t>
      </w:r>
    </w:p>
    <w:p>
      <w:pPr>
        <w:numPr>
          <w:ilvl w:val="2"/>
          <w:numId w:val="900"/>
        </w:numPr>
        <w:spacing w:before="0" w:after="0"/>
      </w:pPr>
      <w:r>
        <w:t>Access consciousness</w:t>
      </w:r>
    </w:p>
    <w:p>
      <w:pPr>
        <w:numPr>
          <w:ilvl w:val="0"/>
          <w:numId w:val="900"/>
        </w:numPr>
        <w:spacing w:before="0" w:after="0"/>
      </w:pPr>
      <w:r>
        <w:t>Working Memory</w:t>
      </w:r>
    </w:p>
    <w:p>
      <w:pPr>
        <w:numPr>
          <w:ilvl w:val="1"/>
          <w:numId w:val="900"/>
        </w:numPr>
        <w:spacing w:before="0" w:after="0"/>
      </w:pPr>
      <w:r>
        <w:t>Persistent Activity Models</w:t>
      </w:r>
    </w:p>
    <w:p>
      <w:pPr>
        <w:numPr>
          <w:ilvl w:val="2"/>
          <w:numId w:val="900"/>
        </w:numPr>
        <w:spacing w:before="0" w:after="0"/>
      </w:pPr>
      <w:r>
        <w:t>Prefrontal cortex</w:t>
      </w:r>
    </w:p>
    <w:p>
      <w:pPr>
        <w:numPr>
          <w:ilvl w:val="3"/>
          <w:numId w:val="900"/>
        </w:numPr>
        <w:spacing w:before="0" w:after="0"/>
      </w:pPr>
      <w:r>
        <w:t>Delay period activity</w:t>
      </w:r>
    </w:p>
    <w:p>
      <w:pPr>
        <w:numPr>
          <w:ilvl w:val="3"/>
          <w:numId w:val="900"/>
        </w:numPr>
        <w:spacing w:before="0" w:after="0"/>
      </w:pPr>
      <w:r>
        <w:t>Attractor dynamics</w:t>
      </w:r>
    </w:p>
    <w:p>
      <w:pPr>
        <w:numPr>
          <w:ilvl w:val="2"/>
          <w:numId w:val="900"/>
        </w:numPr>
        <w:spacing w:before="0" w:after="0"/>
      </w:pPr>
      <w:r>
        <w:t>Network mechanisms</w:t>
      </w:r>
    </w:p>
    <w:p>
      <w:pPr>
        <w:numPr>
          <w:ilvl w:val="3"/>
          <w:numId w:val="900"/>
        </w:numPr>
        <w:spacing w:before="0" w:after="0"/>
      </w:pPr>
      <w:r>
        <w:t>Recurrent excitation</w:t>
      </w:r>
    </w:p>
    <w:p>
      <w:pPr>
        <w:numPr>
          <w:ilvl w:val="3"/>
          <w:numId w:val="900"/>
        </w:numPr>
        <w:spacing w:before="0" w:after="0"/>
      </w:pPr>
      <w:r>
        <w:t>Balanced inhibition</w:t>
      </w:r>
    </w:p>
    <w:p>
      <w:pPr>
        <w:numPr>
          <w:ilvl w:val="1"/>
          <w:numId w:val="900"/>
        </w:numPr>
        <w:spacing w:before="0" w:after="0"/>
      </w:pPr>
      <w:r>
        <w:t>Capacity and limitations</w:t>
      </w:r>
    </w:p>
    <w:p>
      <w:pPr>
        <w:numPr>
          <w:ilvl w:val="2"/>
          <w:numId w:val="900"/>
        </w:numPr>
        <w:spacing w:before="0" w:after="0"/>
      </w:pPr>
      <w:r>
        <w:t>Interference models</w:t>
      </w:r>
    </w:p>
    <w:p>
      <w:pPr>
        <w:numPr>
          <w:ilvl w:val="2"/>
          <w:numId w:val="900"/>
        </w:numPr>
        <w:spacing w:before="0" w:after="0"/>
      </w:pPr>
      <w:r>
        <w:t>Resource models</w:t>
      </w:r>
    </w:p>
    <w:p>
      <w:pPr>
        <w:numPr>
          <w:ilvl w:val="2"/>
          <w:numId w:val="900"/>
        </w:numPr>
        <w:spacing w:before="0" w:after="0"/>
      </w:pPr>
      <w:r>
        <w:t>Discrete slot models</w:t>
      </w:r>
    </w:p>
    <w:p>
      <w:pPr>
        <w:numPr>
          <w:ilvl w:val="1"/>
          <w:numId w:val="900"/>
        </w:numPr>
        <w:spacing w:before="0" w:after="0"/>
      </w:pPr>
      <w:r>
        <w:t>Maintenance mechanisms</w:t>
      </w:r>
    </w:p>
    <w:p>
      <w:pPr>
        <w:numPr>
          <w:ilvl w:val="2"/>
          <w:numId w:val="900"/>
        </w:numPr>
        <w:spacing w:before="0" w:after="0"/>
      </w:pPr>
      <w:r>
        <w:t>Synaptic facilitation</w:t>
      </w:r>
    </w:p>
    <w:p>
      <w:pPr>
        <w:numPr>
          <w:ilvl w:val="2"/>
          <w:numId w:val="900"/>
        </w:numPr>
        <w:spacing w:before="0" w:after="0"/>
      </w:pPr>
      <w:r>
        <w:t>Calcium dynamics</w:t>
      </w:r>
    </w:p>
    <w:p>
      <w:pPr>
        <w:numPr>
          <w:ilvl w:val="2"/>
          <w:numId w:val="900"/>
        </w:numPr>
        <w:spacing w:before="0" w:after="0"/>
      </w:pPr>
      <w:r>
        <w:t>Network oscillations</w:t>
      </w:r>
    </w:p>
    <w:p>
      <w:pPr>
        <w:numPr>
          <w:ilvl w:val="0"/>
          <w:numId w:val="900"/>
        </w:numPr>
        <w:spacing w:before="0" w:after="0"/>
      </w:pPr>
      <w:r>
        <w:t>Executive Control</w:t>
      </w:r>
    </w:p>
    <w:p>
      <w:pPr>
        <w:numPr>
          <w:ilvl w:val="1"/>
          <w:numId w:val="900"/>
        </w:numPr>
        <w:spacing w:before="0" w:after="0"/>
      </w:pPr>
      <w:r>
        <w:t>Cognitive control</w:t>
      </w:r>
    </w:p>
    <w:p>
      <w:pPr>
        <w:numPr>
          <w:ilvl w:val="2"/>
          <w:numId w:val="900"/>
        </w:numPr>
        <w:spacing w:before="0" w:after="0"/>
      </w:pPr>
      <w:r>
        <w:t>Conflict monitoring</w:t>
      </w:r>
    </w:p>
    <w:p>
      <w:pPr>
        <w:numPr>
          <w:ilvl w:val="2"/>
          <w:numId w:val="900"/>
        </w:numPr>
        <w:spacing w:before="0" w:after="0"/>
      </w:pPr>
      <w:r>
        <w:t>Error detection</w:t>
      </w:r>
    </w:p>
    <w:p>
      <w:pPr>
        <w:numPr>
          <w:ilvl w:val="2"/>
          <w:numId w:val="900"/>
        </w:numPr>
        <w:spacing w:before="0" w:after="0"/>
      </w:pPr>
      <w:r>
        <w:t>Performance adjustment</w:t>
      </w:r>
    </w:p>
    <w:p>
      <w:pPr>
        <w:numPr>
          <w:ilvl w:val="1"/>
          <w:numId w:val="900"/>
        </w:numPr>
        <w:spacing w:before="0" w:after="0"/>
      </w:pPr>
      <w:r>
        <w:t>Inhibitory control</w:t>
      </w:r>
    </w:p>
    <w:p>
      <w:pPr>
        <w:numPr>
          <w:ilvl w:val="2"/>
          <w:numId w:val="900"/>
        </w:numPr>
        <w:spacing w:before="0" w:after="0"/>
      </w:pPr>
      <w:r>
        <w:t>Response inhibition</w:t>
      </w:r>
    </w:p>
    <w:p>
      <w:pPr>
        <w:numPr>
          <w:ilvl w:val="2"/>
          <w:numId w:val="900"/>
        </w:numPr>
        <w:spacing w:before="0" w:after="0"/>
      </w:pPr>
      <w:r>
        <w:t>Interference resolution</w:t>
      </w:r>
    </w:p>
    <w:p>
      <w:pPr>
        <w:numPr>
          <w:ilvl w:val="2"/>
          <w:numId w:val="900"/>
        </w:numPr>
        <w:spacing w:before="0" w:after="0"/>
      </w:pPr>
      <w:r>
        <w:t>Stop-signal tasks</w:t>
      </w:r>
    </w:p>
    <w:p>
      <w:pPr>
        <w:numPr>
          <w:ilvl w:val="1"/>
          <w:numId w:val="900"/>
        </w:numPr>
        <w:spacing w:before="0" w:after="0"/>
      </w:pPr>
      <w:r>
        <w:t>Task switching</w:t>
      </w:r>
    </w:p>
    <w:p>
      <w:pPr>
        <w:numPr>
          <w:ilvl w:val="2"/>
          <w:numId w:val="900"/>
        </w:numPr>
        <w:spacing w:before="0" w:after="0"/>
      </w:pPr>
      <w:r>
        <w:t>Set shifting</w:t>
      </w:r>
    </w:p>
    <w:p>
      <w:pPr>
        <w:numPr>
          <w:ilvl w:val="2"/>
          <w:numId w:val="900"/>
        </w:numPr>
        <w:spacing w:before="0" w:after="0"/>
      </w:pPr>
      <w:r>
        <w:t>Switch costs</w:t>
      </w:r>
    </w:p>
    <w:p>
      <w:pPr>
        <w:numPr>
          <w:ilvl w:val="2"/>
          <w:numId w:val="900"/>
        </w:numPr>
        <w:spacing w:before="0" w:after="0"/>
      </w:pPr>
      <w:r>
        <w:t>Cognitive flexibility</w:t>
      </w:r>
    </w:p>
    <w:p>
      <w:pPr>
        <w:numPr>
          <w:ilvl w:val="0"/>
          <w:numId w:val="900"/>
        </w:numPr>
        <w:spacing w:before="0" w:after="0"/>
      </w:pPr>
      <w:r>
        <w:t>The Bayesian Brain Hypothesis</w:t>
      </w:r>
    </w:p>
    <w:p>
      <w:pPr>
        <w:numPr>
          <w:ilvl w:val="1"/>
          <w:numId w:val="900"/>
        </w:numPr>
        <w:spacing w:before="0" w:after="0"/>
      </w:pPr>
      <w:r>
        <w:t>Perception as Inference</w:t>
      </w:r>
    </w:p>
    <w:p>
      <w:pPr>
        <w:numPr>
          <w:ilvl w:val="2"/>
          <w:numId w:val="900"/>
        </w:numPr>
        <w:spacing w:before="0" w:after="0"/>
      </w:pPr>
      <w:r>
        <w:t>Probabilistic inference</w:t>
      </w:r>
    </w:p>
    <w:p>
      <w:pPr>
        <w:numPr>
          <w:ilvl w:val="2"/>
          <w:numId w:val="900"/>
        </w:numPr>
        <w:spacing w:before="0" w:after="0"/>
      </w:pPr>
      <w:r>
        <w:t>Likelihood and priors</w:t>
      </w:r>
    </w:p>
    <w:p>
      <w:pPr>
        <w:numPr>
          <w:ilvl w:val="2"/>
          <w:numId w:val="900"/>
        </w:numPr>
        <w:spacing w:before="0" w:after="0"/>
      </w:pPr>
      <w:r>
        <w:t>Posterior computation</w:t>
      </w:r>
    </w:p>
    <w:p>
      <w:pPr>
        <w:numPr>
          <w:ilvl w:val="1"/>
          <w:numId w:val="900"/>
        </w:numPr>
        <w:spacing w:before="0" w:after="0"/>
      </w:pPr>
      <w:r>
        <w:t>Predictive Coding</w:t>
      </w:r>
    </w:p>
    <w:p>
      <w:pPr>
        <w:numPr>
          <w:ilvl w:val="2"/>
          <w:numId w:val="900"/>
        </w:numPr>
        <w:spacing w:before="0" w:after="0"/>
      </w:pPr>
      <w:r>
        <w:t>Prediction errors</w:t>
      </w:r>
    </w:p>
    <w:p>
      <w:pPr>
        <w:numPr>
          <w:ilvl w:val="2"/>
          <w:numId w:val="900"/>
        </w:numPr>
        <w:spacing w:before="0" w:after="0"/>
      </w:pPr>
      <w:r>
        <w:t>Hierarchical processing</w:t>
      </w:r>
    </w:p>
    <w:p>
      <w:pPr>
        <w:numPr>
          <w:ilvl w:val="2"/>
          <w:numId w:val="900"/>
        </w:numPr>
        <w:spacing w:before="0" w:after="0"/>
      </w:pPr>
      <w:r>
        <w:t>Free energy principle</w:t>
      </w:r>
    </w:p>
    <w:p>
      <w:pPr>
        <w:numPr>
          <w:ilvl w:val="1"/>
          <w:numId w:val="900"/>
        </w:numPr>
        <w:spacing w:before="0" w:after="0"/>
      </w:pPr>
      <w:r>
        <w:t>Hierarchical Bayesian models</w:t>
      </w:r>
    </w:p>
    <w:p>
      <w:pPr>
        <w:numPr>
          <w:ilvl w:val="2"/>
          <w:numId w:val="900"/>
        </w:numPr>
        <w:spacing w:before="0" w:after="0"/>
      </w:pPr>
      <w:r>
        <w:t>Multi-level inference</w:t>
      </w:r>
    </w:p>
    <w:p>
      <w:pPr>
        <w:numPr>
          <w:ilvl w:val="2"/>
          <w:numId w:val="900"/>
        </w:numPr>
        <w:spacing w:before="0" w:after="0"/>
      </w:pPr>
      <w:r>
        <w:t>Empirical Bayes</w:t>
      </w:r>
    </w:p>
    <w:p>
      <w:pPr>
        <w:numPr>
          <w:ilvl w:val="2"/>
          <w:numId w:val="900"/>
        </w:numPr>
        <w:spacing w:before="0" w:after="0"/>
      </w:pPr>
      <w:r>
        <w:t>Neural implementations</w:t>
      </w:r>
    </w:p>
    <w:p>
      <w:pPr>
        <w:numPr>
          <w:ilvl w:val="1"/>
          <w:numId w:val="900"/>
        </w:numPr>
        <w:spacing w:before="0" w:after="0"/>
      </w:pPr>
      <w:r>
        <w:t>Uncertainty representation</w:t>
      </w:r>
    </w:p>
    <w:p>
      <w:pPr>
        <w:numPr>
          <w:ilvl w:val="2"/>
          <w:numId w:val="900"/>
        </w:numPr>
        <w:spacing w:before="0" w:after="0"/>
      </w:pPr>
      <w:r>
        <w:t>Probabilistic population codes</w:t>
      </w:r>
    </w:p>
    <w:p>
      <w:pPr>
        <w:numPr>
          <w:ilvl w:val="2"/>
          <w:numId w:val="900"/>
        </w:numPr>
        <w:spacing w:before="0" w:after="0"/>
      </w:pPr>
      <w:r>
        <w:t>Sampling-based codes</w:t>
      </w:r>
    </w:p>
    <w:p>
      <w:pPr>
        <w:numPr>
          <w:ilvl w:val="2"/>
          <w:numId w:val="900"/>
        </w:numPr>
        <w:spacing w:before="0" w:after="0"/>
      </w:pPr>
      <w:r>
        <w:t>Distributional codes</w:t>
      </w:r>
    </w:p>
    <w:p>
      <w:pPr>
        <w:pStyle w:val="Heading1"/>
      </w:pPr>
      <w:r>
        <w:t>Tools and Techniques</w:t>
      </w:r>
    </w:p>
    <w:p>
      <w:pPr>
        <w:numPr>
          <w:ilvl w:val="0"/>
          <w:numId w:val="900"/>
        </w:numPr>
        <w:spacing w:before="0" w:after="0"/>
      </w:pPr>
      <w:r>
        <w:t>Simulation Environments</w:t>
      </w:r>
    </w:p>
    <w:p>
      <w:pPr>
        <w:numPr>
          <w:ilvl w:val="1"/>
          <w:numId w:val="900"/>
        </w:numPr>
        <w:spacing w:before="0" w:after="0"/>
      </w:pPr>
      <w:r>
        <w:t>NEURON</w:t>
      </w:r>
    </w:p>
    <w:p>
      <w:pPr>
        <w:numPr>
          <w:ilvl w:val="2"/>
          <w:numId w:val="900"/>
        </w:numPr>
        <w:spacing w:before="0" w:after="0"/>
      </w:pPr>
      <w:r>
        <w:t>Single neuron modeling</w:t>
      </w:r>
    </w:p>
    <w:p>
      <w:pPr>
        <w:numPr>
          <w:ilvl w:val="3"/>
          <w:numId w:val="900"/>
        </w:numPr>
        <w:spacing w:before="0" w:after="0"/>
      </w:pPr>
      <w:r>
        <w:t>Morphology specification</w:t>
      </w:r>
    </w:p>
    <w:p>
      <w:pPr>
        <w:numPr>
          <w:ilvl w:val="3"/>
          <w:numId w:val="900"/>
        </w:numPr>
        <w:spacing w:before="0" w:after="0"/>
      </w:pPr>
      <w:r>
        <w:t>Biophysical mechanisms</w:t>
      </w:r>
    </w:p>
    <w:p>
      <w:pPr>
        <w:numPr>
          <w:ilvl w:val="2"/>
          <w:numId w:val="900"/>
        </w:numPr>
        <w:spacing w:before="0" w:after="0"/>
      </w:pPr>
      <w:r>
        <w:t>Network simulations</w:t>
      </w:r>
    </w:p>
    <w:p>
      <w:pPr>
        <w:numPr>
          <w:ilvl w:val="3"/>
          <w:numId w:val="900"/>
        </w:numPr>
        <w:spacing w:before="0" w:after="0"/>
      </w:pPr>
      <w:r>
        <w:t>Connectivity patterns</w:t>
      </w:r>
    </w:p>
    <w:p>
      <w:pPr>
        <w:numPr>
          <w:ilvl w:val="3"/>
          <w:numId w:val="900"/>
        </w:numPr>
        <w:spacing w:before="0" w:after="0"/>
      </w:pPr>
      <w:r>
        <w:t>Synaptic mechanisms</w:t>
      </w:r>
    </w:p>
    <w:p>
      <w:pPr>
        <w:numPr>
          <w:ilvl w:val="2"/>
          <w:numId w:val="900"/>
        </w:numPr>
        <w:spacing w:before="0" w:after="0"/>
      </w:pPr>
      <w:r>
        <w:t>Programming interfaces</w:t>
      </w:r>
    </w:p>
    <w:p>
      <w:pPr>
        <w:numPr>
          <w:ilvl w:val="3"/>
          <w:numId w:val="900"/>
        </w:numPr>
        <w:spacing w:before="0" w:after="0"/>
      </w:pPr>
      <w:r>
        <w:t>HOC language</w:t>
      </w:r>
    </w:p>
    <w:p>
      <w:pPr>
        <w:numPr>
          <w:ilvl w:val="3"/>
          <w:numId w:val="900"/>
        </w:numPr>
        <w:spacing w:before="0" w:after="0"/>
      </w:pPr>
      <w:r>
        <w:t>Python interface</w:t>
      </w:r>
    </w:p>
    <w:p>
      <w:pPr>
        <w:numPr>
          <w:ilvl w:val="1"/>
          <w:numId w:val="900"/>
        </w:numPr>
        <w:spacing w:before="0" w:after="0"/>
      </w:pPr>
      <w:r>
        <w:t>GENESIS</w:t>
      </w:r>
    </w:p>
    <w:p>
      <w:pPr>
        <w:numPr>
          <w:ilvl w:val="2"/>
          <w:numId w:val="900"/>
        </w:numPr>
        <w:spacing w:before="0" w:after="0"/>
      </w:pPr>
      <w:r>
        <w:t>Biophysical modeling</w:t>
      </w:r>
    </w:p>
    <w:p>
      <w:pPr>
        <w:numPr>
          <w:ilvl w:val="3"/>
          <w:numId w:val="900"/>
        </w:numPr>
        <w:spacing w:before="0" w:after="0"/>
      </w:pPr>
      <w:r>
        <w:t>Compartmental models</w:t>
      </w:r>
    </w:p>
    <w:p>
      <w:pPr>
        <w:numPr>
          <w:ilvl w:val="3"/>
          <w:numId w:val="900"/>
        </w:numPr>
        <w:spacing w:before="0" w:after="0"/>
      </w:pPr>
      <w:r>
        <w:t>Channel kinetics</w:t>
      </w:r>
    </w:p>
    <w:p>
      <w:pPr>
        <w:numPr>
          <w:ilvl w:val="2"/>
          <w:numId w:val="900"/>
        </w:numPr>
        <w:spacing w:before="0" w:after="0"/>
      </w:pPr>
      <w:r>
        <w:t>Simulation protocols</w:t>
      </w:r>
    </w:p>
    <w:p>
      <w:pPr>
        <w:numPr>
          <w:ilvl w:val="2"/>
          <w:numId w:val="900"/>
        </w:numPr>
        <w:spacing w:before="0" w:after="0"/>
      </w:pPr>
      <w:r>
        <w:t>Scripting language</w:t>
      </w:r>
    </w:p>
    <w:p>
      <w:pPr>
        <w:numPr>
          <w:ilvl w:val="1"/>
          <w:numId w:val="900"/>
        </w:numPr>
        <w:spacing w:before="0" w:after="0"/>
      </w:pPr>
      <w:r>
        <w:t>Brian</w:t>
      </w:r>
    </w:p>
    <w:p>
      <w:pPr>
        <w:numPr>
          <w:ilvl w:val="2"/>
          <w:numId w:val="900"/>
        </w:numPr>
        <w:spacing w:before="0" w:after="0"/>
      </w:pPr>
      <w:r>
        <w:t>Spiking neural networks</w:t>
      </w:r>
    </w:p>
    <w:p>
      <w:pPr>
        <w:numPr>
          <w:ilvl w:val="3"/>
          <w:numId w:val="900"/>
        </w:numPr>
        <w:spacing w:before="0" w:after="0"/>
      </w:pPr>
      <w:r>
        <w:t>Equation-oriented modeling</w:t>
      </w:r>
    </w:p>
    <w:p>
      <w:pPr>
        <w:numPr>
          <w:ilvl w:val="3"/>
          <w:numId w:val="900"/>
        </w:numPr>
        <w:spacing w:before="0" w:after="0"/>
      </w:pPr>
      <w:r>
        <w:t>Code generation</w:t>
      </w:r>
    </w:p>
    <w:p>
      <w:pPr>
        <w:numPr>
          <w:ilvl w:val="2"/>
          <w:numId w:val="900"/>
        </w:numPr>
        <w:spacing w:before="0" w:after="0"/>
      </w:pPr>
      <w:r>
        <w:t>Plasticity mechanisms</w:t>
      </w:r>
    </w:p>
    <w:p>
      <w:pPr>
        <w:numPr>
          <w:ilvl w:val="2"/>
          <w:numId w:val="900"/>
        </w:numPr>
        <w:spacing w:before="0" w:after="0"/>
      </w:pPr>
      <w:r>
        <w:t>Event-driven simulation</w:t>
      </w:r>
    </w:p>
    <w:p>
      <w:pPr>
        <w:numPr>
          <w:ilvl w:val="1"/>
          <w:numId w:val="900"/>
        </w:numPr>
        <w:spacing w:before="0" w:after="0"/>
      </w:pPr>
      <w:r>
        <w:t>NEST</w:t>
      </w:r>
    </w:p>
    <w:p>
      <w:pPr>
        <w:numPr>
          <w:ilvl w:val="2"/>
          <w:numId w:val="900"/>
        </w:numPr>
        <w:spacing w:before="0" w:after="0"/>
      </w:pPr>
      <w:r>
        <w:t>Large-scale simulations</w:t>
      </w:r>
    </w:p>
    <w:p>
      <w:pPr>
        <w:numPr>
          <w:ilvl w:val="3"/>
          <w:numId w:val="900"/>
        </w:numPr>
        <w:spacing w:before="0" w:after="0"/>
      </w:pPr>
      <w:r>
        <w:t>Parallel computing</w:t>
      </w:r>
    </w:p>
    <w:p>
      <w:pPr>
        <w:numPr>
          <w:ilvl w:val="3"/>
          <w:numId w:val="900"/>
        </w:numPr>
        <w:spacing w:before="0" w:after="0"/>
      </w:pPr>
      <w:r>
        <w:t>Distributed simulation</w:t>
      </w:r>
    </w:p>
    <w:p>
      <w:pPr>
        <w:numPr>
          <w:ilvl w:val="2"/>
          <w:numId w:val="900"/>
        </w:numPr>
        <w:spacing w:before="0" w:after="0"/>
      </w:pPr>
      <w:r>
        <w:t>Network models</w:t>
      </w:r>
    </w:p>
    <w:p>
      <w:pPr>
        <w:numPr>
          <w:ilvl w:val="2"/>
          <w:numId w:val="900"/>
        </w:numPr>
        <w:spacing w:before="0" w:after="0"/>
      </w:pPr>
      <w:r>
        <w:t>Spike-based communication</w:t>
      </w:r>
    </w:p>
    <w:p>
      <w:pPr>
        <w:numPr>
          <w:ilvl w:val="1"/>
          <w:numId w:val="900"/>
        </w:numPr>
        <w:spacing w:before="0" w:after="0"/>
      </w:pPr>
      <w:r>
        <w:t>ANNarchy</w:t>
      </w:r>
    </w:p>
    <w:p>
      <w:pPr>
        <w:numPr>
          <w:ilvl w:val="2"/>
          <w:numId w:val="900"/>
        </w:numPr>
        <w:spacing w:before="0" w:after="0"/>
      </w:pPr>
      <w:r>
        <w:t>Rate-based and spiking models</w:t>
      </w:r>
    </w:p>
    <w:p>
      <w:pPr>
        <w:numPr>
          <w:ilvl w:val="2"/>
          <w:numId w:val="900"/>
        </w:numPr>
        <w:spacing w:before="0" w:after="0"/>
      </w:pPr>
      <w:r>
        <w:t>GPU acceleration</w:t>
      </w:r>
    </w:p>
    <w:p>
      <w:pPr>
        <w:numPr>
          <w:ilvl w:val="2"/>
          <w:numId w:val="900"/>
        </w:numPr>
        <w:spacing w:before="0" w:after="0"/>
      </w:pPr>
      <w:r>
        <w:t>Plasticity rules</w:t>
      </w:r>
    </w:p>
    <w:p>
      <w:pPr>
        <w:numPr>
          <w:ilvl w:val="0"/>
          <w:numId w:val="900"/>
        </w:numPr>
        <w:spacing w:before="0" w:after="0"/>
      </w:pPr>
      <w:r>
        <w:t>Neural Data Analysis</w:t>
      </w:r>
    </w:p>
    <w:p>
      <w:pPr>
        <w:numPr>
          <w:ilvl w:val="1"/>
          <w:numId w:val="900"/>
        </w:numPr>
        <w:spacing w:before="0" w:after="0"/>
      </w:pPr>
      <w:r>
        <w:t>Spike Sorting</w:t>
      </w:r>
    </w:p>
    <w:p>
      <w:pPr>
        <w:numPr>
          <w:ilvl w:val="2"/>
          <w:numId w:val="900"/>
        </w:numPr>
        <w:spacing w:before="0" w:after="0"/>
      </w:pPr>
      <w:r>
        <w:t>Detection algorithms</w:t>
      </w:r>
    </w:p>
    <w:p>
      <w:pPr>
        <w:numPr>
          <w:ilvl w:val="3"/>
          <w:numId w:val="900"/>
        </w:numPr>
        <w:spacing w:before="0" w:after="0"/>
      </w:pPr>
      <w:r>
        <w:t>Threshold detection</w:t>
      </w:r>
    </w:p>
    <w:p>
      <w:pPr>
        <w:numPr>
          <w:ilvl w:val="3"/>
          <w:numId w:val="900"/>
        </w:numPr>
        <w:spacing w:before="0" w:after="0"/>
      </w:pPr>
      <w:r>
        <w:t>Template matching</w:t>
      </w:r>
    </w:p>
    <w:p>
      <w:pPr>
        <w:numPr>
          <w:ilvl w:val="2"/>
          <w:numId w:val="900"/>
        </w:numPr>
        <w:spacing w:before="0" w:after="0"/>
      </w:pPr>
      <w:r>
        <w:t>Classification methods</w:t>
      </w:r>
    </w:p>
    <w:p>
      <w:pPr>
        <w:numPr>
          <w:ilvl w:val="3"/>
          <w:numId w:val="900"/>
        </w:numPr>
        <w:spacing w:before="0" w:after="0"/>
      </w:pPr>
      <w:r>
        <w:t>Principal component analysis</w:t>
      </w:r>
    </w:p>
    <w:p>
      <w:pPr>
        <w:numPr>
          <w:ilvl w:val="3"/>
          <w:numId w:val="900"/>
        </w:numPr>
        <w:spacing w:before="0" w:after="0"/>
      </w:pPr>
      <w:r>
        <w:t>Clustering algorithms</w:t>
      </w:r>
    </w:p>
    <w:p>
      <w:pPr>
        <w:numPr>
          <w:ilvl w:val="2"/>
          <w:numId w:val="900"/>
        </w:numPr>
        <w:spacing w:before="0" w:after="0"/>
      </w:pPr>
      <w:r>
        <w:t>Validation techniques</w:t>
      </w:r>
    </w:p>
    <w:p>
      <w:pPr>
        <w:numPr>
          <w:ilvl w:val="3"/>
          <w:numId w:val="900"/>
        </w:numPr>
        <w:spacing w:before="0" w:after="0"/>
      </w:pPr>
      <w:r>
        <w:t>Cross-correlation</w:t>
      </w:r>
    </w:p>
    <w:p>
      <w:pPr>
        <w:numPr>
          <w:ilvl w:val="3"/>
          <w:numId w:val="900"/>
        </w:numPr>
        <w:spacing w:before="0" w:after="0"/>
      </w:pPr>
      <w:r>
        <w:t>Isolation quality</w:t>
      </w:r>
    </w:p>
    <w:p>
      <w:pPr>
        <w:numPr>
          <w:ilvl w:val="1"/>
          <w:numId w:val="900"/>
        </w:numPr>
        <w:spacing w:before="0" w:after="0"/>
      </w:pPr>
      <w:r>
        <w:t>Local Field Potential Analysis</w:t>
      </w:r>
    </w:p>
    <w:p>
      <w:pPr>
        <w:numPr>
          <w:ilvl w:val="2"/>
          <w:numId w:val="900"/>
        </w:numPr>
        <w:spacing w:before="0" w:after="0"/>
      </w:pPr>
      <w:r>
        <w:t>Frequency bands</w:t>
      </w:r>
    </w:p>
    <w:p>
      <w:pPr>
        <w:numPr>
          <w:ilvl w:val="3"/>
          <w:numId w:val="900"/>
        </w:numPr>
        <w:spacing w:before="0" w:after="0"/>
      </w:pPr>
      <w:r>
        <w:t>Delta, theta, alpha, beta, gamma</w:t>
      </w:r>
    </w:p>
    <w:p>
      <w:pPr>
        <w:numPr>
          <w:ilvl w:val="3"/>
          <w:numId w:val="900"/>
        </w:numPr>
        <w:spacing w:before="0" w:after="0"/>
      </w:pPr>
      <w:r>
        <w:t>Band-specific functions</w:t>
      </w:r>
    </w:p>
    <w:p>
      <w:pPr>
        <w:numPr>
          <w:ilvl w:val="2"/>
          <w:numId w:val="900"/>
        </w:numPr>
        <w:spacing w:before="0" w:after="0"/>
      </w:pPr>
      <w:r>
        <w:t>Source localization</w:t>
      </w:r>
    </w:p>
    <w:p>
      <w:pPr>
        <w:numPr>
          <w:ilvl w:val="3"/>
          <w:numId w:val="900"/>
        </w:numPr>
        <w:spacing w:before="0" w:after="0"/>
      </w:pPr>
      <w:r>
        <w:t>Current source density</w:t>
      </w:r>
    </w:p>
    <w:p>
      <w:pPr>
        <w:numPr>
          <w:ilvl w:val="3"/>
          <w:numId w:val="900"/>
        </w:numPr>
        <w:spacing w:before="0" w:after="0"/>
      </w:pPr>
      <w:r>
        <w:t>Independent component analysis</w:t>
      </w:r>
    </w:p>
    <w:p>
      <w:pPr>
        <w:numPr>
          <w:ilvl w:val="2"/>
          <w:numId w:val="900"/>
        </w:numPr>
        <w:spacing w:before="0" w:after="0"/>
      </w:pPr>
      <w:r>
        <w:t>Connectivity analysis</w:t>
      </w:r>
    </w:p>
    <w:p>
      <w:pPr>
        <w:numPr>
          <w:ilvl w:val="3"/>
          <w:numId w:val="900"/>
        </w:numPr>
        <w:spacing w:before="0" w:after="0"/>
      </w:pPr>
      <w:r>
        <w:t>Coherence</w:t>
      </w:r>
    </w:p>
    <w:p>
      <w:pPr>
        <w:numPr>
          <w:ilvl w:val="3"/>
          <w:numId w:val="900"/>
        </w:numPr>
        <w:spacing w:before="0" w:after="0"/>
      </w:pPr>
      <w:r>
        <w:t>Phase-locking value</w:t>
      </w:r>
    </w:p>
    <w:p>
      <w:pPr>
        <w:numPr>
          <w:ilvl w:val="1"/>
          <w:numId w:val="900"/>
        </w:numPr>
        <w:spacing w:before="0" w:after="0"/>
      </w:pPr>
      <w:r>
        <w:t>Time-Frequency Analysis</w:t>
      </w:r>
    </w:p>
    <w:p>
      <w:pPr>
        <w:numPr>
          <w:ilvl w:val="2"/>
          <w:numId w:val="900"/>
        </w:numPr>
        <w:spacing w:before="0" w:after="0"/>
      </w:pPr>
      <w:r>
        <w:t>Fourier transform</w:t>
      </w:r>
    </w:p>
    <w:p>
      <w:pPr>
        <w:numPr>
          <w:ilvl w:val="3"/>
          <w:numId w:val="900"/>
        </w:numPr>
        <w:spacing w:before="0" w:after="0"/>
      </w:pPr>
      <w:r>
        <w:t>Short-time Fourier transform</w:t>
      </w:r>
    </w:p>
    <w:p>
      <w:pPr>
        <w:numPr>
          <w:ilvl w:val="3"/>
          <w:numId w:val="900"/>
        </w:numPr>
        <w:spacing w:before="0" w:after="0"/>
      </w:pPr>
      <w:r>
        <w:t>Spectrograms</w:t>
      </w:r>
    </w:p>
    <w:p>
      <w:pPr>
        <w:numPr>
          <w:ilvl w:val="2"/>
          <w:numId w:val="900"/>
        </w:numPr>
        <w:spacing w:before="0" w:after="0"/>
      </w:pPr>
      <w:r>
        <w:t>Wavelet analysis</w:t>
      </w:r>
    </w:p>
    <w:p>
      <w:pPr>
        <w:numPr>
          <w:ilvl w:val="3"/>
          <w:numId w:val="900"/>
        </w:numPr>
        <w:spacing w:before="0" w:after="0"/>
      </w:pPr>
      <w:r>
        <w:t>Continuous wavelets</w:t>
      </w:r>
    </w:p>
    <w:p>
      <w:pPr>
        <w:numPr>
          <w:ilvl w:val="3"/>
          <w:numId w:val="900"/>
        </w:numPr>
        <w:spacing w:before="0" w:after="0"/>
      </w:pPr>
      <w:r>
        <w:t>Discrete wavelets</w:t>
      </w:r>
    </w:p>
    <w:p>
      <w:pPr>
        <w:numPr>
          <w:ilvl w:val="3"/>
          <w:numId w:val="900"/>
        </w:numPr>
        <w:spacing w:before="0" w:after="0"/>
      </w:pPr>
      <w:r>
        <w:t>Time-frequency resolution</w:t>
      </w:r>
    </w:p>
    <w:p>
      <w:pPr>
        <w:numPr>
          <w:ilvl w:val="2"/>
          <w:numId w:val="900"/>
        </w:numPr>
        <w:spacing w:before="0" w:after="0"/>
      </w:pPr>
      <w:r>
        <w:t>Hilbert transform</w:t>
      </w:r>
    </w:p>
    <w:p>
      <w:pPr>
        <w:numPr>
          <w:ilvl w:val="3"/>
          <w:numId w:val="900"/>
        </w:numPr>
        <w:spacing w:before="0" w:after="0"/>
      </w:pPr>
      <w:r>
        <w:t>Instantaneous phase</w:t>
      </w:r>
    </w:p>
    <w:p>
      <w:pPr>
        <w:numPr>
          <w:ilvl w:val="3"/>
          <w:numId w:val="900"/>
        </w:numPr>
        <w:spacing w:before="0" w:after="0"/>
      </w:pPr>
      <w:r>
        <w:t>Amplitude modulation</w:t>
      </w:r>
    </w:p>
    <w:p>
      <w:pPr>
        <w:numPr>
          <w:ilvl w:val="1"/>
          <w:numId w:val="900"/>
        </w:numPr>
        <w:spacing w:before="0" w:after="0"/>
      </w:pPr>
      <w:r>
        <w:t>Dimensionality Reduction</w:t>
      </w:r>
    </w:p>
    <w:p>
      <w:pPr>
        <w:numPr>
          <w:ilvl w:val="2"/>
          <w:numId w:val="900"/>
        </w:numPr>
        <w:spacing w:before="0" w:after="0"/>
      </w:pPr>
      <w:r>
        <w:t>Principal component analysis</w:t>
      </w:r>
    </w:p>
    <w:p>
      <w:pPr>
        <w:numPr>
          <w:ilvl w:val="2"/>
          <w:numId w:val="900"/>
        </w:numPr>
        <w:spacing w:before="0" w:after="0"/>
      </w:pPr>
      <w:r>
        <w:t>Independent component analysis</w:t>
      </w:r>
    </w:p>
    <w:p>
      <w:pPr>
        <w:numPr>
          <w:ilvl w:val="2"/>
          <w:numId w:val="900"/>
        </w:numPr>
        <w:spacing w:before="0" w:after="0"/>
      </w:pPr>
      <w:r>
        <w:t>Factor analysis</w:t>
      </w:r>
    </w:p>
    <w:p>
      <w:pPr>
        <w:numPr>
          <w:ilvl w:val="2"/>
          <w:numId w:val="900"/>
        </w:numPr>
        <w:spacing w:before="0" w:after="0"/>
      </w:pPr>
      <w:r>
        <w:t>Manifold learning</w:t>
      </w:r>
    </w:p>
    <w:p>
      <w:pPr>
        <w:numPr>
          <w:ilvl w:val="0"/>
          <w:numId w:val="900"/>
        </w:numPr>
        <w:spacing w:before="0" w:after="0"/>
      </w:pPr>
      <w:r>
        <w:t>Model Fitting and Validation</w:t>
      </w:r>
    </w:p>
    <w:p>
      <w:pPr>
        <w:numPr>
          <w:ilvl w:val="1"/>
          <w:numId w:val="900"/>
        </w:numPr>
        <w:spacing w:before="0" w:after="0"/>
      </w:pPr>
      <w:r>
        <w:t>Parameter Estimation</w:t>
      </w:r>
    </w:p>
    <w:p>
      <w:pPr>
        <w:numPr>
          <w:ilvl w:val="2"/>
          <w:numId w:val="900"/>
        </w:numPr>
        <w:spacing w:before="0" w:after="0"/>
      </w:pPr>
      <w:r>
        <w:t>Optimization techniques</w:t>
      </w:r>
    </w:p>
    <w:p>
      <w:pPr>
        <w:numPr>
          <w:ilvl w:val="3"/>
          <w:numId w:val="900"/>
        </w:numPr>
        <w:spacing w:before="0" w:after="0"/>
      </w:pPr>
      <w:r>
        <w:t>Gradient descent</w:t>
      </w:r>
    </w:p>
    <w:p>
      <w:pPr>
        <w:numPr>
          <w:ilvl w:val="3"/>
          <w:numId w:val="900"/>
        </w:numPr>
        <w:spacing w:before="0" w:after="0"/>
      </w:pPr>
      <w:r>
        <w:t>Genetic algorithms</w:t>
      </w:r>
    </w:p>
    <w:p>
      <w:pPr>
        <w:numPr>
          <w:ilvl w:val="3"/>
          <w:numId w:val="900"/>
        </w:numPr>
        <w:spacing w:before="0" w:after="0"/>
      </w:pPr>
      <w:r>
        <w:t>Simulated annealing</w:t>
      </w:r>
    </w:p>
    <w:p>
      <w:pPr>
        <w:numPr>
          <w:ilvl w:val="2"/>
          <w:numId w:val="900"/>
        </w:numPr>
        <w:spacing w:before="0" w:after="0"/>
      </w:pPr>
      <w:r>
        <w:t>Bayesian estimation</w:t>
      </w:r>
    </w:p>
    <w:p>
      <w:pPr>
        <w:numPr>
          <w:ilvl w:val="3"/>
          <w:numId w:val="900"/>
        </w:numPr>
        <w:spacing w:before="0" w:after="0"/>
      </w:pPr>
      <w:r>
        <w:t>Markov chain Monte Carlo</w:t>
      </w:r>
    </w:p>
    <w:p>
      <w:pPr>
        <w:numPr>
          <w:ilvl w:val="3"/>
          <w:numId w:val="900"/>
        </w:numPr>
        <w:spacing w:before="0" w:after="0"/>
      </w:pPr>
      <w:r>
        <w:t>Variational inference</w:t>
      </w:r>
    </w:p>
    <w:p>
      <w:pPr>
        <w:numPr>
          <w:ilvl w:val="2"/>
          <w:numId w:val="900"/>
        </w:numPr>
        <w:spacing w:before="0" w:after="0"/>
      </w:pPr>
      <w:r>
        <w:t>Maximum likelihood</w:t>
      </w:r>
    </w:p>
    <w:p>
      <w:pPr>
        <w:numPr>
          <w:ilvl w:val="3"/>
          <w:numId w:val="900"/>
        </w:numPr>
        <w:spacing w:before="0" w:after="0"/>
      </w:pPr>
      <w:r>
        <w:t>Likelihood functions</w:t>
      </w:r>
    </w:p>
    <w:p>
      <w:pPr>
        <w:numPr>
          <w:ilvl w:val="3"/>
          <w:numId w:val="900"/>
        </w:numPr>
        <w:spacing w:before="0" w:after="0"/>
      </w:pPr>
      <w:r>
        <w:t>Fisher information</w:t>
      </w:r>
    </w:p>
    <w:p>
      <w:pPr>
        <w:numPr>
          <w:ilvl w:val="1"/>
          <w:numId w:val="900"/>
        </w:numPr>
        <w:spacing w:before="0" w:after="0"/>
      </w:pPr>
      <w:r>
        <w:t>Model Comparison</w:t>
      </w:r>
    </w:p>
    <w:p>
      <w:pPr>
        <w:numPr>
          <w:ilvl w:val="2"/>
          <w:numId w:val="900"/>
        </w:numPr>
        <w:spacing w:before="0" w:after="0"/>
      </w:pPr>
      <w:r>
        <w:t>Information criteria</w:t>
      </w:r>
    </w:p>
    <w:p>
      <w:pPr>
        <w:numPr>
          <w:ilvl w:val="3"/>
          <w:numId w:val="900"/>
        </w:numPr>
        <w:spacing w:before="0" w:after="0"/>
      </w:pPr>
      <w:r>
        <w:t>Akaike information criterion</w:t>
      </w:r>
    </w:p>
    <w:p>
      <w:pPr>
        <w:numPr>
          <w:ilvl w:val="3"/>
          <w:numId w:val="900"/>
        </w:numPr>
        <w:spacing w:before="0" w:after="0"/>
      </w:pPr>
      <w:r>
        <w:t>Bayesian information criterion</w:t>
      </w:r>
    </w:p>
    <w:p>
      <w:pPr>
        <w:numPr>
          <w:ilvl w:val="2"/>
          <w:numId w:val="900"/>
        </w:numPr>
        <w:spacing w:before="0" w:after="0"/>
      </w:pPr>
      <w:r>
        <w:t>Cross-validation</w:t>
      </w:r>
    </w:p>
    <w:p>
      <w:pPr>
        <w:numPr>
          <w:ilvl w:val="3"/>
          <w:numId w:val="900"/>
        </w:numPr>
        <w:spacing w:before="0" w:after="0"/>
      </w:pPr>
      <w:r>
        <w:t>K-fold validation</w:t>
      </w:r>
    </w:p>
    <w:p>
      <w:pPr>
        <w:numPr>
          <w:ilvl w:val="3"/>
          <w:numId w:val="900"/>
        </w:numPr>
        <w:spacing w:before="0" w:after="0"/>
      </w:pPr>
      <w:r>
        <w:t>Leave-one-out</w:t>
      </w:r>
    </w:p>
    <w:p>
      <w:pPr>
        <w:numPr>
          <w:ilvl w:val="2"/>
          <w:numId w:val="900"/>
        </w:numPr>
        <w:spacing w:before="0" w:after="0"/>
      </w:pPr>
      <w:r>
        <w:t>Bayes factors</w:t>
      </w:r>
    </w:p>
    <w:p>
      <w:pPr>
        <w:numPr>
          <w:ilvl w:val="3"/>
          <w:numId w:val="900"/>
        </w:numPr>
        <w:spacing w:before="0" w:after="0"/>
      </w:pPr>
      <w:r>
        <w:t>Model evidence</w:t>
      </w:r>
    </w:p>
    <w:p>
      <w:pPr>
        <w:numPr>
          <w:ilvl w:val="3"/>
          <w:numId w:val="900"/>
        </w:numPr>
        <w:spacing w:before="0" w:after="0"/>
      </w:pPr>
      <w:r>
        <w:t>Posterior odds</w:t>
      </w:r>
    </w:p>
    <w:p>
      <w:pPr>
        <w:numPr>
          <w:ilvl w:val="1"/>
          <w:numId w:val="900"/>
        </w:numPr>
        <w:spacing w:before="0" w:after="0"/>
      </w:pPr>
      <w:r>
        <w:t>Goodness-of-fit measures</w:t>
      </w:r>
    </w:p>
    <w:p>
      <w:pPr>
        <w:numPr>
          <w:ilvl w:val="2"/>
          <w:numId w:val="900"/>
        </w:numPr>
        <w:spacing w:before="0" w:after="0"/>
      </w:pPr>
      <w:r>
        <w:t>R-squared</w:t>
      </w:r>
    </w:p>
    <w:p>
      <w:pPr>
        <w:numPr>
          <w:ilvl w:val="2"/>
          <w:numId w:val="900"/>
        </w:numPr>
        <w:spacing w:before="0" w:after="0"/>
      </w:pPr>
      <w:r>
        <w:t>Mean squared error</w:t>
      </w:r>
    </w:p>
    <w:p>
      <w:pPr>
        <w:numPr>
          <w:ilvl w:val="2"/>
          <w:numId w:val="900"/>
        </w:numPr>
        <w:spacing w:before="0" w:after="0"/>
      </w:pPr>
      <w:r>
        <w:t>Likelihood ratios</w:t>
      </w:r>
    </w:p>
    <w:p>
      <w:pPr>
        <w:numPr>
          <w:ilvl w:val="1"/>
          <w:numId w:val="900"/>
        </w:numPr>
        <w:spacing w:before="0" w:after="0"/>
      </w:pPr>
      <w:r>
        <w:t>Generalization and Prediction</w:t>
      </w:r>
    </w:p>
    <w:p>
      <w:pPr>
        <w:numPr>
          <w:ilvl w:val="2"/>
          <w:numId w:val="900"/>
        </w:numPr>
        <w:spacing w:before="0" w:after="0"/>
      </w:pPr>
      <w:r>
        <w:t>Out-of-sample testing</w:t>
      </w:r>
    </w:p>
    <w:p>
      <w:pPr>
        <w:numPr>
          <w:ilvl w:val="2"/>
          <w:numId w:val="900"/>
        </w:numPr>
        <w:spacing w:before="0" w:after="0"/>
      </w:pPr>
      <w:r>
        <w:t>Predictive accuracy</w:t>
      </w:r>
    </w:p>
    <w:p>
      <w:pPr>
        <w:numPr>
          <w:ilvl w:val="2"/>
          <w:numId w:val="900"/>
        </w:numPr>
        <w:spacing w:before="0" w:after="0"/>
      </w:pPr>
      <w:r>
        <w:t>Overfitting detection</w:t>
      </w:r>
    </w:p>
    <w:p>
      <w:pPr>
        <w:numPr>
          <w:ilvl w:val="1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Parameter sensitivity</w:t>
      </w:r>
    </w:p>
    <w:p>
      <w:pPr>
        <w:numPr>
          <w:ilvl w:val="2"/>
          <w:numId w:val="900"/>
        </w:numPr>
        <w:spacing w:before="0" w:after="0"/>
      </w:pPr>
      <w:r>
        <w:t>Robustness testing</w:t>
      </w:r>
    </w:p>
    <w:p>
      <w:pPr>
        <w:numPr>
          <w:ilvl w:val="2"/>
          <w:numId w:val="900"/>
        </w:numPr>
        <w:spacing w:before="0" w:after="0"/>
      </w:pPr>
      <w:r>
        <w:t>Uncertainty quantification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