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Computational Linguistics</w:t>
      </w:r>
    </w:p>
    <w:p>
      <w:pPr>
        <w:pStyle w:val="Heading1"/>
      </w:pPr>
      <w:r>
        <w:t>Introduction to Computational Linguistics</w:t>
      </w:r>
    </w:p>
    <w:p>
      <w:pPr>
        <w:numPr>
          <w:ilvl w:val="0"/>
          <w:numId w:val="900"/>
        </w:numPr>
        <w:spacing w:before="0" w:after="0"/>
      </w:pPr>
      <w:r>
        <w:t>Defining the Field</w:t>
      </w:r>
    </w:p>
    <w:p>
      <w:pPr>
        <w:numPr>
          <w:ilvl w:val="1"/>
          <w:numId w:val="900"/>
        </w:numPr>
        <w:spacing w:before="0" w:after="0"/>
      </w:pPr>
      <w:r>
        <w:t>Core Goals and Questions</w:t>
      </w:r>
    </w:p>
    <w:p>
      <w:pPr>
        <w:numPr>
          <w:ilvl w:val="2"/>
          <w:numId w:val="900"/>
        </w:numPr>
        <w:spacing w:before="0" w:after="0"/>
      </w:pPr>
      <w:r>
        <w:t>Modeling Human Language Understanding</w:t>
      </w:r>
    </w:p>
    <w:p>
      <w:pPr>
        <w:numPr>
          <w:ilvl w:val="2"/>
          <w:numId w:val="900"/>
        </w:numPr>
        <w:spacing w:before="0" w:after="0"/>
      </w:pPr>
      <w:r>
        <w:t>Automating Language Processing Tasks</w:t>
      </w:r>
    </w:p>
    <w:p>
      <w:pPr>
        <w:numPr>
          <w:ilvl w:val="2"/>
          <w:numId w:val="900"/>
        </w:numPr>
        <w:spacing w:before="0" w:after="0"/>
      </w:pPr>
      <w:r>
        <w:t>Understanding Language Acquisition and Variation</w:t>
      </w:r>
    </w:p>
    <w:p>
      <w:pPr>
        <w:numPr>
          <w:ilvl w:val="2"/>
          <w:numId w:val="900"/>
        </w:numPr>
        <w:spacing w:before="0" w:after="0"/>
      </w:pPr>
      <w:r>
        <w:t>Bridging Theoretical and Applied Linguistics</w:t>
      </w:r>
    </w:p>
    <w:p>
      <w:pPr>
        <w:numPr>
          <w:ilvl w:val="1"/>
          <w:numId w:val="900"/>
        </w:numPr>
        <w:spacing w:before="0" w:after="0"/>
      </w:pPr>
      <w:r>
        <w:t>The Scientific Study of Language via Computation</w:t>
      </w:r>
    </w:p>
    <w:p>
      <w:pPr>
        <w:numPr>
          <w:ilvl w:val="2"/>
          <w:numId w:val="900"/>
        </w:numPr>
        <w:spacing w:before="0" w:after="0"/>
      </w:pPr>
      <w:r>
        <w:t>Formalization of Linguistic Theories</w:t>
      </w:r>
    </w:p>
    <w:p>
      <w:pPr>
        <w:numPr>
          <w:ilvl w:val="2"/>
          <w:numId w:val="900"/>
        </w:numPr>
        <w:spacing w:before="0" w:after="0"/>
      </w:pPr>
      <w:r>
        <w:t>Simulation and Testing of Hypotheses</w:t>
      </w:r>
    </w:p>
    <w:p>
      <w:pPr>
        <w:numPr>
          <w:ilvl w:val="2"/>
          <w:numId w:val="900"/>
        </w:numPr>
        <w:spacing w:before="0" w:after="0"/>
      </w:pPr>
      <w:r>
        <w:t>Computational Modeling of Language Phenomena</w:t>
      </w:r>
    </w:p>
    <w:p>
      <w:pPr>
        <w:numPr>
          <w:ilvl w:val="2"/>
          <w:numId w:val="900"/>
        </w:numPr>
        <w:spacing w:before="0" w:after="0"/>
      </w:pPr>
      <w:r>
        <w:t>Empirical Validation of Linguistic Claims</w:t>
      </w:r>
    </w:p>
    <w:p>
      <w:pPr>
        <w:numPr>
          <w:ilvl w:val="0"/>
          <w:numId w:val="900"/>
        </w:numPr>
        <w:spacing w:before="0" w:after="0"/>
      </w:pPr>
      <w:r>
        <w:t>Interdisciplinary Foundations</w:t>
      </w:r>
    </w:p>
    <w:p>
      <w:pPr>
        <w:numPr>
          <w:ilvl w:val="1"/>
          <w:numId w:val="900"/>
        </w:numPr>
        <w:spacing w:before="0" w:after="0"/>
      </w:pPr>
      <w:r>
        <w:t>Relationship to Linguistics</w:t>
      </w:r>
    </w:p>
    <w:p>
      <w:pPr>
        <w:numPr>
          <w:ilvl w:val="2"/>
          <w:numId w:val="900"/>
        </w:numPr>
        <w:spacing w:before="0" w:after="0"/>
      </w:pPr>
      <w:r>
        <w:t>Theoretical Linguistics</w:t>
      </w:r>
    </w:p>
    <w:p>
      <w:pPr>
        <w:numPr>
          <w:ilvl w:val="2"/>
          <w:numId w:val="900"/>
        </w:numPr>
        <w:spacing w:before="0" w:after="0"/>
      </w:pPr>
      <w:r>
        <w:t>Descriptive Linguistics</w:t>
      </w:r>
    </w:p>
    <w:p>
      <w:pPr>
        <w:numPr>
          <w:ilvl w:val="2"/>
          <w:numId w:val="900"/>
        </w:numPr>
        <w:spacing w:before="0" w:after="0"/>
      </w:pPr>
      <w:r>
        <w:t>Psycholinguistics</w:t>
      </w:r>
    </w:p>
    <w:p>
      <w:pPr>
        <w:numPr>
          <w:ilvl w:val="2"/>
          <w:numId w:val="900"/>
        </w:numPr>
        <w:spacing w:before="0" w:after="0"/>
      </w:pPr>
      <w:r>
        <w:t>Sociolinguistics</w:t>
      </w:r>
    </w:p>
    <w:p>
      <w:pPr>
        <w:numPr>
          <w:ilvl w:val="1"/>
          <w:numId w:val="900"/>
        </w:numPr>
        <w:spacing w:before="0" w:after="0"/>
      </w:pPr>
      <w:r>
        <w:t>Relationship to Computer Science</w:t>
      </w:r>
    </w:p>
    <w:p>
      <w:pPr>
        <w:numPr>
          <w:ilvl w:val="2"/>
          <w:numId w:val="900"/>
        </w:numPr>
        <w:spacing w:before="0" w:after="0"/>
      </w:pPr>
      <w:r>
        <w:t>Algorithms and Data Structures</w:t>
      </w:r>
    </w:p>
    <w:p>
      <w:pPr>
        <w:numPr>
          <w:ilvl w:val="2"/>
          <w:numId w:val="900"/>
        </w:numPr>
        <w:spacing w:before="0" w:after="0"/>
      </w:pPr>
      <w:r>
        <w:t>Formal Languages and Automata Theory</w:t>
      </w:r>
    </w:p>
    <w:p>
      <w:pPr>
        <w:numPr>
          <w:ilvl w:val="2"/>
          <w:numId w:val="900"/>
        </w:numPr>
        <w:spacing w:before="0" w:after="0"/>
      </w:pPr>
      <w:r>
        <w:t>Software Engineering Principles</w:t>
      </w:r>
    </w:p>
    <w:p>
      <w:pPr>
        <w:numPr>
          <w:ilvl w:val="2"/>
          <w:numId w:val="900"/>
        </w:numPr>
        <w:spacing w:before="0" w:after="0"/>
      </w:pPr>
      <w:r>
        <w:t>Database Systems</w:t>
      </w:r>
    </w:p>
    <w:p>
      <w:pPr>
        <w:numPr>
          <w:ilvl w:val="1"/>
          <w:numId w:val="900"/>
        </w:numPr>
        <w:spacing w:before="0" w:after="0"/>
      </w:pPr>
      <w:r>
        <w:t>Relationship to Artificial Intelligence</w:t>
      </w:r>
    </w:p>
    <w:p>
      <w:pPr>
        <w:numPr>
          <w:ilvl w:val="2"/>
          <w:numId w:val="900"/>
        </w:numPr>
        <w:spacing w:before="0" w:after="0"/>
      </w:pPr>
      <w:r>
        <w:t>Knowledge Representation</w:t>
      </w:r>
    </w:p>
    <w:p>
      <w:pPr>
        <w:numPr>
          <w:ilvl w:val="2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Reasoning and Inference</w:t>
      </w:r>
    </w:p>
    <w:p>
      <w:pPr>
        <w:numPr>
          <w:ilvl w:val="2"/>
          <w:numId w:val="900"/>
        </w:numPr>
        <w:spacing w:before="0" w:after="0"/>
      </w:pPr>
      <w:r>
        <w:t>Symbolic vs. Connectionist Approaches</w:t>
      </w:r>
    </w:p>
    <w:p>
      <w:pPr>
        <w:numPr>
          <w:ilvl w:val="1"/>
          <w:numId w:val="900"/>
        </w:numPr>
        <w:spacing w:before="0" w:after="0"/>
      </w:pPr>
      <w:r>
        <w:t>Relationship to Cognitive Science</w:t>
      </w:r>
    </w:p>
    <w:p>
      <w:pPr>
        <w:numPr>
          <w:ilvl w:val="2"/>
          <w:numId w:val="900"/>
        </w:numPr>
        <w:spacing w:before="0" w:after="0"/>
      </w:pPr>
      <w:r>
        <w:t>Cognitive Modeling</w:t>
      </w:r>
    </w:p>
    <w:p>
      <w:pPr>
        <w:numPr>
          <w:ilvl w:val="2"/>
          <w:numId w:val="900"/>
        </w:numPr>
        <w:spacing w:before="0" w:after="0"/>
      </w:pPr>
      <w:r>
        <w:t>Human Language Processing</w:t>
      </w:r>
    </w:p>
    <w:p>
      <w:pPr>
        <w:numPr>
          <w:ilvl w:val="2"/>
          <w:numId w:val="900"/>
        </w:numPr>
        <w:spacing w:before="0" w:after="0"/>
      </w:pPr>
      <w:r>
        <w:t>Experimental Methods</w:t>
      </w:r>
    </w:p>
    <w:p>
      <w:pPr>
        <w:numPr>
          <w:ilvl w:val="2"/>
          <w:numId w:val="900"/>
        </w:numPr>
        <w:spacing w:before="0" w:after="0"/>
      </w:pPr>
      <w:r>
        <w:t>Computational Psycholinguistics</w:t>
      </w:r>
    </w:p>
    <w:p>
      <w:pPr>
        <w:numPr>
          <w:ilvl w:val="1"/>
          <w:numId w:val="900"/>
        </w:numPr>
        <w:spacing w:before="0" w:after="0"/>
      </w:pPr>
      <w:r>
        <w:t>Relationship to Mathematics and Statistics</w:t>
      </w:r>
    </w:p>
    <w:p>
      <w:pPr>
        <w:numPr>
          <w:ilvl w:val="2"/>
          <w:numId w:val="900"/>
        </w:numPr>
        <w:spacing w:before="0" w:after="0"/>
      </w:pPr>
      <w:r>
        <w:t>Probability Theory</w:t>
      </w:r>
    </w:p>
    <w:p>
      <w:pPr>
        <w:numPr>
          <w:ilvl w:val="2"/>
          <w:numId w:val="900"/>
        </w:numPr>
        <w:spacing w:before="0" w:after="0"/>
      </w:pPr>
      <w:r>
        <w:t>Information Theory</w:t>
      </w:r>
    </w:p>
    <w:p>
      <w:pPr>
        <w:numPr>
          <w:ilvl w:val="2"/>
          <w:numId w:val="900"/>
        </w:numPr>
        <w:spacing w:before="0" w:after="0"/>
      </w:pPr>
      <w:r>
        <w:t>Linear Algebra</w:t>
      </w:r>
    </w:p>
    <w:p>
      <w:pPr>
        <w:numPr>
          <w:ilvl w:val="2"/>
          <w:numId w:val="900"/>
        </w:numPr>
        <w:spacing w:before="0" w:after="0"/>
      </w:pPr>
      <w:r>
        <w:t>Graph Theory</w:t>
      </w:r>
    </w:p>
    <w:p>
      <w:pPr>
        <w:numPr>
          <w:ilvl w:val="0"/>
          <w:numId w:val="900"/>
        </w:numPr>
        <w:spacing w:before="0" w:after="0"/>
      </w:pPr>
      <w:r>
        <w:t>Distinguishing Computational Linguistics from Natural Language Processing</w:t>
      </w:r>
    </w:p>
    <w:p>
      <w:pPr>
        <w:numPr>
          <w:ilvl w:val="1"/>
          <w:numId w:val="900"/>
        </w:numPr>
        <w:spacing w:before="0" w:after="0"/>
      </w:pPr>
      <w:r>
        <w:t>Theoretical Modeling vs. Application Engineering</w:t>
      </w:r>
    </w:p>
    <w:p>
      <w:pPr>
        <w:numPr>
          <w:ilvl w:val="2"/>
          <w:numId w:val="900"/>
        </w:numPr>
        <w:spacing w:before="0" w:after="0"/>
      </w:pPr>
      <w:r>
        <w:t>Focus on Theory Development</w:t>
      </w:r>
    </w:p>
    <w:p>
      <w:pPr>
        <w:numPr>
          <w:ilvl w:val="2"/>
          <w:numId w:val="900"/>
        </w:numPr>
        <w:spacing w:before="0" w:after="0"/>
      </w:pPr>
      <w:r>
        <w:t>Focus on Practical Systems</w:t>
      </w:r>
    </w:p>
    <w:p>
      <w:pPr>
        <w:numPr>
          <w:ilvl w:val="2"/>
          <w:numId w:val="900"/>
        </w:numPr>
        <w:spacing w:before="0" w:after="0"/>
      </w:pPr>
      <w:r>
        <w:t>Research vs. Industry Perspectives</w:t>
      </w:r>
    </w:p>
    <w:p>
      <w:pPr>
        <w:numPr>
          <w:ilvl w:val="1"/>
          <w:numId w:val="900"/>
        </w:numPr>
        <w:spacing w:before="0" w:after="0"/>
      </w:pPr>
      <w:r>
        <w:t>Scientific Inquiry vs. Task-Oriented Performance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Benchmarking and Task Evaluation</w:t>
      </w:r>
    </w:p>
    <w:p>
      <w:pPr>
        <w:numPr>
          <w:ilvl w:val="2"/>
          <w:numId w:val="900"/>
        </w:numPr>
        <w:spacing w:before="0" w:after="0"/>
      </w:pPr>
      <w:r>
        <w:t>Explanatory vs. Predictive Models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Machine Translation Efforts</w:t>
      </w:r>
    </w:p>
    <w:p>
      <w:pPr>
        <w:numPr>
          <w:ilvl w:val="2"/>
          <w:numId w:val="900"/>
        </w:numPr>
        <w:spacing w:before="0" w:after="0"/>
      </w:pPr>
      <w:r>
        <w:t>Georgetown-IBM Experiment</w:t>
      </w:r>
    </w:p>
    <w:p>
      <w:pPr>
        <w:numPr>
          <w:ilvl w:val="2"/>
          <w:numId w:val="900"/>
        </w:numPr>
        <w:spacing w:before="0" w:after="0"/>
      </w:pPr>
      <w:r>
        <w:t>Rule-Based Translation Systems</w:t>
      </w:r>
    </w:p>
    <w:p>
      <w:pPr>
        <w:numPr>
          <w:ilvl w:val="2"/>
          <w:numId w:val="900"/>
        </w:numPr>
        <w:spacing w:before="0" w:after="0"/>
      </w:pPr>
      <w:r>
        <w:t>Limitations and Challenges</w:t>
      </w:r>
    </w:p>
    <w:p>
      <w:pPr>
        <w:numPr>
          <w:ilvl w:val="1"/>
          <w:numId w:val="900"/>
        </w:numPr>
        <w:spacing w:before="0" w:after="0"/>
      </w:pPr>
      <w:r>
        <w:t>The ALPAC Report and its Impact</w:t>
      </w:r>
    </w:p>
    <w:p>
      <w:pPr>
        <w:numPr>
          <w:ilvl w:val="2"/>
          <w:numId w:val="900"/>
        </w:numPr>
        <w:spacing w:before="0" w:after="0"/>
      </w:pPr>
      <w:r>
        <w:t>Funding and Research Shifts</w:t>
      </w:r>
    </w:p>
    <w:p>
      <w:pPr>
        <w:numPr>
          <w:ilvl w:val="2"/>
          <w:numId w:val="900"/>
        </w:numPr>
        <w:spacing w:before="0" w:after="0"/>
      </w:pPr>
      <w:r>
        <w:t>Emphasis on Evaluation</w:t>
      </w:r>
    </w:p>
    <w:p>
      <w:pPr>
        <w:numPr>
          <w:ilvl w:val="2"/>
          <w:numId w:val="900"/>
        </w:numPr>
        <w:spacing w:before="0" w:after="0"/>
      </w:pPr>
      <w:r>
        <w:t>Long-Term Consequences</w:t>
      </w:r>
    </w:p>
    <w:p>
      <w:pPr>
        <w:numPr>
          <w:ilvl w:val="1"/>
          <w:numId w:val="900"/>
        </w:numPr>
        <w:spacing w:before="0" w:after="0"/>
      </w:pPr>
      <w:r>
        <w:t>The Rise of Statistical Methods</w:t>
      </w:r>
    </w:p>
    <w:p>
      <w:pPr>
        <w:numPr>
          <w:ilvl w:val="2"/>
          <w:numId w:val="900"/>
        </w:numPr>
        <w:spacing w:before="0" w:after="0"/>
      </w:pPr>
      <w:r>
        <w:t>Introduction of Probabilistic Models</w:t>
      </w:r>
    </w:p>
    <w:p>
      <w:pPr>
        <w:numPr>
          <w:ilvl w:val="2"/>
          <w:numId w:val="900"/>
        </w:numPr>
        <w:spacing w:before="0" w:after="0"/>
      </w:pPr>
      <w:r>
        <w:t>Data-Driven Approaches</w:t>
      </w:r>
    </w:p>
    <w:p>
      <w:pPr>
        <w:numPr>
          <w:ilvl w:val="2"/>
          <w:numId w:val="900"/>
        </w:numPr>
        <w:spacing w:before="0" w:after="0"/>
      </w:pPr>
      <w:r>
        <w:t>Corpus-Based Research</w:t>
      </w:r>
    </w:p>
    <w:p>
      <w:pPr>
        <w:numPr>
          <w:ilvl w:val="1"/>
          <w:numId w:val="900"/>
        </w:numPr>
        <w:spacing w:before="0" w:after="0"/>
      </w:pPr>
      <w:r>
        <w:t>The Neural Revolution</w:t>
      </w:r>
    </w:p>
    <w:p>
      <w:pPr>
        <w:numPr>
          <w:ilvl w:val="2"/>
          <w:numId w:val="900"/>
        </w:numPr>
        <w:spacing w:before="0" w:after="0"/>
      </w:pPr>
      <w:r>
        <w:t>Emergence of Deep Learning</w:t>
      </w:r>
    </w:p>
    <w:p>
      <w:pPr>
        <w:numPr>
          <w:ilvl w:val="2"/>
          <w:numId w:val="900"/>
        </w:numPr>
        <w:spacing w:before="0" w:after="0"/>
      </w:pPr>
      <w:r>
        <w:t>End-to-End Neural Models</w:t>
      </w:r>
    </w:p>
    <w:p>
      <w:pPr>
        <w:numPr>
          <w:ilvl w:val="2"/>
          <w:numId w:val="900"/>
        </w:numPr>
        <w:spacing w:before="0" w:after="0"/>
      </w:pPr>
      <w:r>
        <w:t>Transformer Architecture Impact</w:t>
      </w:r>
    </w:p>
    <w:p>
      <w:pPr>
        <w:pStyle w:val="Heading1"/>
      </w:pPr>
      <w:r>
        <w:t>Mathematical and Computational Foundations</w:t>
      </w:r>
    </w:p>
    <w:p>
      <w:pPr>
        <w:numPr>
          <w:ilvl w:val="0"/>
          <w:numId w:val="900"/>
        </w:numPr>
        <w:spacing w:before="0" w:after="0"/>
      </w:pPr>
      <w:r>
        <w:t>Formal Language Theory</w:t>
      </w:r>
    </w:p>
    <w:p>
      <w:pPr>
        <w:numPr>
          <w:ilvl w:val="1"/>
          <w:numId w:val="900"/>
        </w:numPr>
        <w:spacing w:before="0" w:after="0"/>
      </w:pPr>
      <w:r>
        <w:t>Alphabets, Strings, and Languages</w:t>
      </w:r>
    </w:p>
    <w:p>
      <w:pPr>
        <w:numPr>
          <w:ilvl w:val="2"/>
          <w:numId w:val="900"/>
        </w:numPr>
        <w:spacing w:before="0" w:after="0"/>
      </w:pPr>
      <w:r>
        <w:t>Basic Definitions</w:t>
      </w:r>
    </w:p>
    <w:p>
      <w:pPr>
        <w:numPr>
          <w:ilvl w:val="2"/>
          <w:numId w:val="900"/>
        </w:numPr>
        <w:spacing w:before="0" w:after="0"/>
      </w:pPr>
      <w:r>
        <w:t>Operations on Strings</w:t>
      </w:r>
    </w:p>
    <w:p>
      <w:pPr>
        <w:numPr>
          <w:ilvl w:val="2"/>
          <w:numId w:val="900"/>
        </w:numPr>
        <w:spacing w:before="0" w:after="0"/>
      </w:pPr>
      <w:r>
        <w:t>Language Operations</w:t>
      </w:r>
    </w:p>
    <w:p>
      <w:pPr>
        <w:numPr>
          <w:ilvl w:val="1"/>
          <w:numId w:val="900"/>
        </w:numPr>
        <w:spacing w:before="0" w:after="0"/>
      </w:pPr>
      <w:r>
        <w:t>The Chomsky Hierarchy</w:t>
      </w:r>
    </w:p>
    <w:p>
      <w:pPr>
        <w:numPr>
          <w:ilvl w:val="2"/>
          <w:numId w:val="900"/>
        </w:numPr>
        <w:spacing w:before="0" w:after="0"/>
      </w:pPr>
      <w:r>
        <w:t>Regular Languages</w:t>
      </w:r>
    </w:p>
    <w:p>
      <w:pPr>
        <w:numPr>
          <w:ilvl w:val="2"/>
          <w:numId w:val="900"/>
        </w:numPr>
        <w:spacing w:before="0" w:after="0"/>
      </w:pPr>
      <w:r>
        <w:t>Context-Free Languages</w:t>
      </w:r>
    </w:p>
    <w:p>
      <w:pPr>
        <w:numPr>
          <w:ilvl w:val="2"/>
          <w:numId w:val="900"/>
        </w:numPr>
        <w:spacing w:before="0" w:after="0"/>
      </w:pPr>
      <w:r>
        <w:t>Context-Sensitive Languages</w:t>
      </w:r>
    </w:p>
    <w:p>
      <w:pPr>
        <w:numPr>
          <w:ilvl w:val="2"/>
          <w:numId w:val="900"/>
        </w:numPr>
        <w:spacing w:before="0" w:after="0"/>
      </w:pPr>
      <w:r>
        <w:t>Unrestricted Languages</w:t>
      </w:r>
    </w:p>
    <w:p>
      <w:pPr>
        <w:numPr>
          <w:ilvl w:val="2"/>
          <w:numId w:val="900"/>
        </w:numPr>
        <w:spacing w:before="0" w:after="0"/>
      </w:pPr>
      <w:r>
        <w:t>Computational Complexity Relationships</w:t>
      </w:r>
    </w:p>
    <w:p>
      <w:pPr>
        <w:numPr>
          <w:ilvl w:val="1"/>
          <w:numId w:val="900"/>
        </w:numPr>
        <w:spacing w:before="0" w:after="0"/>
      </w:pPr>
      <w:r>
        <w:t>Automata Theory</w:t>
      </w:r>
    </w:p>
    <w:p>
      <w:pPr>
        <w:numPr>
          <w:ilvl w:val="2"/>
          <w:numId w:val="900"/>
        </w:numPr>
        <w:spacing w:before="0" w:after="0"/>
      </w:pPr>
      <w:r>
        <w:t>Finite-State Automata</w:t>
      </w:r>
    </w:p>
    <w:p>
      <w:pPr>
        <w:numPr>
          <w:ilvl w:val="2"/>
          <w:numId w:val="900"/>
        </w:numPr>
        <w:spacing w:before="0" w:after="0"/>
      </w:pPr>
      <w:r>
        <w:t>Pushdown Automata</w:t>
      </w:r>
    </w:p>
    <w:p>
      <w:pPr>
        <w:numPr>
          <w:ilvl w:val="2"/>
          <w:numId w:val="900"/>
        </w:numPr>
        <w:spacing w:before="0" w:after="0"/>
      </w:pPr>
      <w:r>
        <w:t>Turing Machines</w:t>
      </w:r>
    </w:p>
    <w:p>
      <w:pPr>
        <w:numPr>
          <w:ilvl w:val="2"/>
          <w:numId w:val="900"/>
        </w:numPr>
        <w:spacing w:before="0" w:after="0"/>
      </w:pPr>
      <w:r>
        <w:t>Equivalence with Grammar Types</w:t>
      </w:r>
    </w:p>
    <w:p>
      <w:pPr>
        <w:numPr>
          <w:ilvl w:val="0"/>
          <w:numId w:val="900"/>
        </w:numPr>
        <w:spacing w:before="0" w:after="0"/>
      </w:pPr>
      <w:r>
        <w:t>Probability Theory for Language</w:t>
      </w:r>
    </w:p>
    <w:p>
      <w:pPr>
        <w:numPr>
          <w:ilvl w:val="1"/>
          <w:numId w:val="900"/>
        </w:numPr>
        <w:spacing w:before="0" w:after="0"/>
      </w:pPr>
      <w:r>
        <w:t>Basic Probability Concepts</w:t>
      </w:r>
    </w:p>
    <w:p>
      <w:pPr>
        <w:numPr>
          <w:ilvl w:val="2"/>
          <w:numId w:val="900"/>
        </w:numPr>
        <w:spacing w:before="0" w:after="0"/>
      </w:pPr>
      <w:r>
        <w:t>Sample Spaces and Events</w:t>
      </w:r>
    </w:p>
    <w:p>
      <w:pPr>
        <w:numPr>
          <w:ilvl w:val="2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1"/>
          <w:numId w:val="900"/>
        </w:numPr>
        <w:spacing w:before="0" w:after="0"/>
      </w:pPr>
      <w:r>
        <w:t>Random Variables and Distributions</w:t>
      </w:r>
    </w:p>
    <w:p>
      <w:pPr>
        <w:numPr>
          <w:ilvl w:val="2"/>
          <w:numId w:val="900"/>
        </w:numPr>
        <w:spacing w:before="0" w:after="0"/>
      </w:pPr>
      <w:r>
        <w:t>Discrete and Continuous Distributions</w:t>
      </w:r>
    </w:p>
    <w:p>
      <w:pPr>
        <w:numPr>
          <w:ilvl w:val="2"/>
          <w:numId w:val="900"/>
        </w:numPr>
        <w:spacing w:before="0" w:after="0"/>
      </w:pPr>
      <w:r>
        <w:t>Expected Value and Variance</w:t>
      </w:r>
    </w:p>
    <w:p>
      <w:pPr>
        <w:numPr>
          <w:ilvl w:val="2"/>
          <w:numId w:val="900"/>
        </w:numPr>
        <w:spacing w:before="0" w:after="0"/>
      </w:pPr>
      <w:r>
        <w:t>Common Distributions in NLP</w:t>
      </w:r>
    </w:p>
    <w:p>
      <w:pPr>
        <w:numPr>
          <w:ilvl w:val="1"/>
          <w:numId w:val="900"/>
        </w:numPr>
        <w:spacing w:before="0" w:after="0"/>
      </w:pPr>
      <w:r>
        <w:t>Markov Models</w:t>
      </w:r>
    </w:p>
    <w:p>
      <w:pPr>
        <w:numPr>
          <w:ilvl w:val="2"/>
          <w:numId w:val="900"/>
        </w:numPr>
        <w:spacing w:before="0" w:after="0"/>
      </w:pPr>
      <w:r>
        <w:t>Markov Assumption</w:t>
      </w:r>
    </w:p>
    <w:p>
      <w:pPr>
        <w:numPr>
          <w:ilvl w:val="2"/>
          <w:numId w:val="900"/>
        </w:numPr>
        <w:spacing w:before="0" w:after="0"/>
      </w:pPr>
      <w:r>
        <w:t>Transition Probabilities</w:t>
      </w:r>
    </w:p>
    <w:p>
      <w:pPr>
        <w:numPr>
          <w:ilvl w:val="2"/>
          <w:numId w:val="900"/>
        </w:numPr>
        <w:spacing w:before="0" w:after="0"/>
      </w:pPr>
      <w:r>
        <w:t>Stationary Distributions</w:t>
      </w:r>
    </w:p>
    <w:p>
      <w:pPr>
        <w:numPr>
          <w:ilvl w:val="0"/>
          <w:numId w:val="900"/>
        </w:numPr>
        <w:spacing w:before="0" w:after="0"/>
      </w:pPr>
      <w:r>
        <w:t>Information Theory</w:t>
      </w:r>
    </w:p>
    <w:p>
      <w:pPr>
        <w:numPr>
          <w:ilvl w:val="1"/>
          <w:numId w:val="900"/>
        </w:numPr>
        <w:spacing w:before="0" w:after="0"/>
      </w:pPr>
      <w:r>
        <w:t>Entropy and Information Content</w:t>
      </w:r>
    </w:p>
    <w:p>
      <w:pPr>
        <w:numPr>
          <w:ilvl w:val="2"/>
          <w:numId w:val="900"/>
        </w:numPr>
        <w:spacing w:before="0" w:after="0"/>
      </w:pPr>
      <w:r>
        <w:t>Shannon Entropy</w:t>
      </w:r>
    </w:p>
    <w:p>
      <w:pPr>
        <w:numPr>
          <w:ilvl w:val="2"/>
          <w:numId w:val="900"/>
        </w:numPr>
        <w:spacing w:before="0" w:after="0"/>
      </w:pPr>
      <w:r>
        <w:t>Cross-Entropy</w:t>
      </w:r>
    </w:p>
    <w:p>
      <w:pPr>
        <w:numPr>
          <w:ilvl w:val="2"/>
          <w:numId w:val="900"/>
        </w:numPr>
        <w:spacing w:before="0" w:after="0"/>
      </w:pPr>
      <w:r>
        <w:t>Relative Entropy</w:t>
      </w:r>
    </w:p>
    <w:p>
      <w:pPr>
        <w:numPr>
          <w:ilvl w:val="1"/>
          <w:numId w:val="900"/>
        </w:numPr>
        <w:spacing w:before="0" w:after="0"/>
      </w:pPr>
      <w:r>
        <w:t>Mutual Information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Applications in Language Analysis</w:t>
      </w:r>
    </w:p>
    <w:p>
      <w:pPr>
        <w:numPr>
          <w:ilvl w:val="1"/>
          <w:numId w:val="900"/>
        </w:numPr>
        <w:spacing w:before="0" w:after="0"/>
      </w:pPr>
      <w:r>
        <w:t>Coding Theory</w:t>
      </w:r>
    </w:p>
    <w:p>
      <w:pPr>
        <w:numPr>
          <w:ilvl w:val="2"/>
          <w:numId w:val="900"/>
        </w:numPr>
        <w:spacing w:before="0" w:after="0"/>
      </w:pPr>
      <w:r>
        <w:t>Optimal Codes</w:t>
      </w:r>
    </w:p>
    <w:p>
      <w:pPr>
        <w:numPr>
          <w:ilvl w:val="2"/>
          <w:numId w:val="900"/>
        </w:numPr>
        <w:spacing w:before="0" w:after="0"/>
      </w:pPr>
      <w:r>
        <w:t>Huffman Coding</w:t>
      </w:r>
    </w:p>
    <w:p>
      <w:pPr>
        <w:numPr>
          <w:ilvl w:val="0"/>
          <w:numId w:val="900"/>
        </w:numPr>
        <w:spacing w:before="0" w:after="0"/>
      </w:pPr>
      <w:r>
        <w:t>Linear Algebra for Language Processing</w:t>
      </w:r>
    </w:p>
    <w:p>
      <w:pPr>
        <w:numPr>
          <w:ilvl w:val="1"/>
          <w:numId w:val="900"/>
        </w:numPr>
        <w:spacing w:before="0" w:after="0"/>
      </w:pPr>
      <w:r>
        <w:t>Vectors and Vector Spaces</w:t>
      </w:r>
    </w:p>
    <w:p>
      <w:pPr>
        <w:numPr>
          <w:ilvl w:val="2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Inner Products and Norms</w:t>
      </w:r>
    </w:p>
    <w:p>
      <w:pPr>
        <w:numPr>
          <w:ilvl w:val="2"/>
          <w:numId w:val="900"/>
        </w:numPr>
        <w:spacing w:before="0" w:after="0"/>
      </w:pPr>
      <w:r>
        <w:t>Orthogonality</w:t>
      </w:r>
    </w:p>
    <w:p>
      <w:pPr>
        <w:numPr>
          <w:ilvl w:val="1"/>
          <w:numId w:val="900"/>
        </w:numPr>
        <w:spacing w:before="0" w:after="0"/>
      </w:pPr>
      <w:r>
        <w:t>Matrices and Matrix Operations</w:t>
      </w:r>
    </w:p>
    <w:p>
      <w:pPr>
        <w:numPr>
          <w:ilvl w:val="2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Eigenvalues and Eigenvectors</w:t>
      </w:r>
    </w:p>
    <w:p>
      <w:pPr>
        <w:numPr>
          <w:ilvl w:val="2"/>
          <w:numId w:val="900"/>
        </w:numPr>
        <w:spacing w:before="0" w:after="0"/>
      </w:pPr>
      <w:r>
        <w:t>Singular Value Decomposition</w:t>
      </w:r>
    </w:p>
    <w:p>
      <w:pPr>
        <w:numPr>
          <w:ilvl w:val="1"/>
          <w:numId w:val="900"/>
        </w:numPr>
        <w:spacing w:before="0" w:after="0"/>
      </w:pPr>
      <w:r>
        <w:t>Applications to Language Modeling</w:t>
      </w:r>
    </w:p>
    <w:p>
      <w:pPr>
        <w:numPr>
          <w:ilvl w:val="2"/>
          <w:numId w:val="900"/>
        </w:numPr>
        <w:spacing w:before="0" w:after="0"/>
      </w:pPr>
      <w:r>
        <w:t>Term-Document Matrices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Word Embeddings</w:t>
      </w:r>
    </w:p>
    <w:p>
      <w:pPr>
        <w:pStyle w:val="Heading1"/>
      </w:pPr>
      <w:r>
        <w:t>Foundational Concepts in Linguistics</w:t>
      </w:r>
    </w:p>
    <w:p>
      <w:pPr>
        <w:numPr>
          <w:ilvl w:val="0"/>
          <w:numId w:val="900"/>
        </w:numPr>
        <w:spacing w:before="0" w:after="0"/>
      </w:pPr>
      <w:r>
        <w:t>Levels of Linguistic Analysis</w:t>
      </w:r>
    </w:p>
    <w:p>
      <w:pPr>
        <w:numPr>
          <w:ilvl w:val="1"/>
          <w:numId w:val="900"/>
        </w:numPr>
        <w:spacing w:before="0" w:after="0"/>
      </w:pPr>
      <w:r>
        <w:t>Phonetics and Phonology</w:t>
      </w:r>
    </w:p>
    <w:p>
      <w:pPr>
        <w:numPr>
          <w:ilvl w:val="2"/>
          <w:numId w:val="900"/>
        </w:numPr>
        <w:spacing w:before="0" w:after="0"/>
      </w:pPr>
      <w:r>
        <w:t>Articulatory Phonetics</w:t>
      </w:r>
    </w:p>
    <w:p>
      <w:pPr>
        <w:numPr>
          <w:ilvl w:val="2"/>
          <w:numId w:val="900"/>
        </w:numPr>
        <w:spacing w:before="0" w:after="0"/>
      </w:pPr>
      <w:r>
        <w:t>Acoustic Phonetics</w:t>
      </w:r>
    </w:p>
    <w:p>
      <w:pPr>
        <w:numPr>
          <w:ilvl w:val="2"/>
          <w:numId w:val="900"/>
        </w:numPr>
        <w:spacing w:before="0" w:after="0"/>
      </w:pPr>
      <w:r>
        <w:t>Auditory Phonetics</w:t>
      </w:r>
    </w:p>
    <w:p>
      <w:pPr>
        <w:numPr>
          <w:ilvl w:val="2"/>
          <w:numId w:val="900"/>
        </w:numPr>
        <w:spacing w:before="0" w:after="0"/>
      </w:pPr>
      <w:r>
        <w:t>Phonological Rules and Processes</w:t>
      </w:r>
    </w:p>
    <w:p>
      <w:pPr>
        <w:numPr>
          <w:ilvl w:val="2"/>
          <w:numId w:val="900"/>
        </w:numPr>
        <w:spacing w:before="0" w:after="0"/>
      </w:pPr>
      <w:r>
        <w:t>Distinctive Features</w:t>
      </w:r>
    </w:p>
    <w:p>
      <w:pPr>
        <w:numPr>
          <w:ilvl w:val="1"/>
          <w:numId w:val="900"/>
        </w:numPr>
        <w:spacing w:before="0" w:after="0"/>
      </w:pPr>
      <w:r>
        <w:t>Morphology</w:t>
      </w:r>
    </w:p>
    <w:p>
      <w:pPr>
        <w:numPr>
          <w:ilvl w:val="2"/>
          <w:numId w:val="900"/>
        </w:numPr>
        <w:spacing w:before="0" w:after="0"/>
      </w:pPr>
      <w:r>
        <w:t>Morphemes and Allomorphs</w:t>
      </w:r>
    </w:p>
    <w:p>
      <w:pPr>
        <w:numPr>
          <w:ilvl w:val="2"/>
          <w:numId w:val="900"/>
        </w:numPr>
        <w:spacing w:before="0" w:after="0"/>
      </w:pPr>
      <w:r>
        <w:t>Morphological Processes</w:t>
      </w:r>
    </w:p>
    <w:p>
      <w:pPr>
        <w:numPr>
          <w:ilvl w:val="2"/>
          <w:numId w:val="900"/>
        </w:numPr>
        <w:spacing w:before="0" w:after="0"/>
      </w:pPr>
      <w:r>
        <w:t>Inflection and Derivation</w:t>
      </w:r>
    </w:p>
    <w:p>
      <w:pPr>
        <w:numPr>
          <w:ilvl w:val="2"/>
          <w:numId w:val="900"/>
        </w:numPr>
        <w:spacing w:before="0" w:after="0"/>
      </w:pPr>
      <w:r>
        <w:t>Word Formation Rules</w:t>
      </w:r>
    </w:p>
    <w:p>
      <w:pPr>
        <w:numPr>
          <w:ilvl w:val="2"/>
          <w:numId w:val="900"/>
        </w:numPr>
        <w:spacing w:before="0" w:after="0"/>
      </w:pPr>
      <w:r>
        <w:t>Morphophonology</w:t>
      </w:r>
    </w:p>
    <w:p>
      <w:pPr>
        <w:numPr>
          <w:ilvl w:val="1"/>
          <w:numId w:val="900"/>
        </w:numPr>
        <w:spacing w:before="0" w:after="0"/>
      </w:pPr>
      <w:r>
        <w:t>Syntax</w:t>
      </w:r>
    </w:p>
    <w:p>
      <w:pPr>
        <w:numPr>
          <w:ilvl w:val="2"/>
          <w:numId w:val="900"/>
        </w:numPr>
        <w:spacing w:before="0" w:after="0"/>
      </w:pPr>
      <w:r>
        <w:t>Phrase Structure</w:t>
      </w:r>
    </w:p>
    <w:p>
      <w:pPr>
        <w:numPr>
          <w:ilvl w:val="2"/>
          <w:numId w:val="900"/>
        </w:numPr>
        <w:spacing w:before="0" w:after="0"/>
      </w:pPr>
      <w:r>
        <w:t>Grammatical Relations</w:t>
      </w:r>
    </w:p>
    <w:p>
      <w:pPr>
        <w:numPr>
          <w:ilvl w:val="2"/>
          <w:numId w:val="900"/>
        </w:numPr>
        <w:spacing w:before="0" w:after="0"/>
      </w:pPr>
      <w:r>
        <w:t>Transformational Grammar</w:t>
      </w:r>
    </w:p>
    <w:p>
      <w:pPr>
        <w:numPr>
          <w:ilvl w:val="2"/>
          <w:numId w:val="900"/>
        </w:numPr>
        <w:spacing w:before="0" w:after="0"/>
      </w:pPr>
      <w:r>
        <w:t>Government and Binding Theory</w:t>
      </w:r>
    </w:p>
    <w:p>
      <w:pPr>
        <w:numPr>
          <w:ilvl w:val="2"/>
          <w:numId w:val="900"/>
        </w:numPr>
        <w:spacing w:before="0" w:after="0"/>
      </w:pPr>
      <w:r>
        <w:t>Minimalist Program</w:t>
      </w:r>
    </w:p>
    <w:p>
      <w:pPr>
        <w:numPr>
          <w:ilvl w:val="1"/>
          <w:numId w:val="900"/>
        </w:numPr>
        <w:spacing w:before="0" w:after="0"/>
      </w:pPr>
      <w:r>
        <w:t>Semantics</w:t>
      </w:r>
    </w:p>
    <w:p>
      <w:pPr>
        <w:numPr>
          <w:ilvl w:val="2"/>
          <w:numId w:val="900"/>
        </w:numPr>
        <w:spacing w:before="0" w:after="0"/>
      </w:pPr>
      <w:r>
        <w:t>Lexical Semantics</w:t>
      </w:r>
    </w:p>
    <w:p>
      <w:pPr>
        <w:numPr>
          <w:ilvl w:val="2"/>
          <w:numId w:val="900"/>
        </w:numPr>
        <w:spacing w:before="0" w:after="0"/>
      </w:pPr>
      <w:r>
        <w:t>Compositional Semantics</w:t>
      </w:r>
    </w:p>
    <w:p>
      <w:pPr>
        <w:numPr>
          <w:ilvl w:val="2"/>
          <w:numId w:val="900"/>
        </w:numPr>
        <w:spacing w:before="0" w:after="0"/>
      </w:pPr>
      <w:r>
        <w:t>Truth-Conditional Semantics</w:t>
      </w:r>
    </w:p>
    <w:p>
      <w:pPr>
        <w:numPr>
          <w:ilvl w:val="2"/>
          <w:numId w:val="900"/>
        </w:numPr>
        <w:spacing w:before="0" w:after="0"/>
      </w:pPr>
      <w:r>
        <w:t>Model-Theoretic Semantics</w:t>
      </w:r>
    </w:p>
    <w:p>
      <w:pPr>
        <w:numPr>
          <w:ilvl w:val="2"/>
          <w:numId w:val="900"/>
        </w:numPr>
        <w:spacing w:before="0" w:after="0"/>
      </w:pPr>
      <w:r>
        <w:t>Prototype Theory</w:t>
      </w:r>
    </w:p>
    <w:p>
      <w:pPr>
        <w:numPr>
          <w:ilvl w:val="1"/>
          <w:numId w:val="900"/>
        </w:numPr>
        <w:spacing w:before="0" w:after="0"/>
      </w:pPr>
      <w:r>
        <w:t>Pragmatics</w:t>
      </w:r>
    </w:p>
    <w:p>
      <w:pPr>
        <w:numPr>
          <w:ilvl w:val="2"/>
          <w:numId w:val="900"/>
        </w:numPr>
        <w:spacing w:before="0" w:after="0"/>
      </w:pPr>
      <w:r>
        <w:t>Speech Act Theory</w:t>
      </w:r>
    </w:p>
    <w:p>
      <w:pPr>
        <w:numPr>
          <w:ilvl w:val="2"/>
          <w:numId w:val="900"/>
        </w:numPr>
        <w:spacing w:before="0" w:after="0"/>
      </w:pPr>
      <w:r>
        <w:t>Gricean Maxims</w:t>
      </w:r>
    </w:p>
    <w:p>
      <w:pPr>
        <w:numPr>
          <w:ilvl w:val="2"/>
          <w:numId w:val="900"/>
        </w:numPr>
        <w:spacing w:before="0" w:after="0"/>
      </w:pPr>
      <w:r>
        <w:t>Relevance Theory</w:t>
      </w:r>
    </w:p>
    <w:p>
      <w:pPr>
        <w:numPr>
          <w:ilvl w:val="2"/>
          <w:numId w:val="900"/>
        </w:numPr>
        <w:spacing w:before="0" w:after="0"/>
      </w:pPr>
      <w:r>
        <w:t>Contextual Interpretation</w:t>
      </w:r>
    </w:p>
    <w:p>
      <w:pPr>
        <w:numPr>
          <w:ilvl w:val="2"/>
          <w:numId w:val="900"/>
        </w:numPr>
        <w:spacing w:before="0" w:after="0"/>
      </w:pPr>
      <w:r>
        <w:t>Implicature and Presupposition</w:t>
      </w:r>
    </w:p>
    <w:p>
      <w:pPr>
        <w:numPr>
          <w:ilvl w:val="0"/>
          <w:numId w:val="900"/>
        </w:numPr>
        <w:spacing w:before="0" w:after="0"/>
      </w:pPr>
      <w:r>
        <w:t>Language Universals and Typology</w:t>
      </w:r>
    </w:p>
    <w:p>
      <w:pPr>
        <w:numPr>
          <w:ilvl w:val="1"/>
          <w:numId w:val="900"/>
        </w:numPr>
        <w:spacing w:before="0" w:after="0"/>
      </w:pPr>
      <w:r>
        <w:t>Phonological Universals</w:t>
      </w:r>
    </w:p>
    <w:p>
      <w:pPr>
        <w:numPr>
          <w:ilvl w:val="2"/>
          <w:numId w:val="900"/>
        </w:numPr>
        <w:spacing w:before="0" w:after="0"/>
      </w:pPr>
      <w:r>
        <w:t>Universal Tendencies in Sound Systems</w:t>
      </w:r>
    </w:p>
    <w:p>
      <w:pPr>
        <w:numPr>
          <w:ilvl w:val="2"/>
          <w:numId w:val="900"/>
        </w:numPr>
        <w:spacing w:before="0" w:after="0"/>
      </w:pPr>
      <w:r>
        <w:t>Markedness Theory</w:t>
      </w:r>
    </w:p>
    <w:p>
      <w:pPr>
        <w:numPr>
          <w:ilvl w:val="1"/>
          <w:numId w:val="900"/>
        </w:numPr>
        <w:spacing w:before="0" w:after="0"/>
      </w:pPr>
      <w:r>
        <w:t>Morphological Typology</w:t>
      </w:r>
    </w:p>
    <w:p>
      <w:pPr>
        <w:numPr>
          <w:ilvl w:val="2"/>
          <w:numId w:val="900"/>
        </w:numPr>
        <w:spacing w:before="0" w:after="0"/>
      </w:pPr>
      <w:r>
        <w:t>Isolating Languages</w:t>
      </w:r>
    </w:p>
    <w:p>
      <w:pPr>
        <w:numPr>
          <w:ilvl w:val="2"/>
          <w:numId w:val="900"/>
        </w:numPr>
        <w:spacing w:before="0" w:after="0"/>
      </w:pPr>
      <w:r>
        <w:t>Agglutinative Languages</w:t>
      </w:r>
    </w:p>
    <w:p>
      <w:pPr>
        <w:numPr>
          <w:ilvl w:val="2"/>
          <w:numId w:val="900"/>
        </w:numPr>
        <w:spacing w:before="0" w:after="0"/>
      </w:pPr>
      <w:r>
        <w:t>Fusional Languages</w:t>
      </w:r>
    </w:p>
    <w:p>
      <w:pPr>
        <w:numPr>
          <w:ilvl w:val="2"/>
          <w:numId w:val="900"/>
        </w:numPr>
        <w:spacing w:before="0" w:after="0"/>
      </w:pPr>
      <w:r>
        <w:t>Polysynthetic Languages</w:t>
      </w:r>
    </w:p>
    <w:p>
      <w:pPr>
        <w:numPr>
          <w:ilvl w:val="1"/>
          <w:numId w:val="900"/>
        </w:numPr>
        <w:spacing w:before="0" w:after="0"/>
      </w:pPr>
      <w:r>
        <w:t>Syntactic Typology</w:t>
      </w:r>
    </w:p>
    <w:p>
      <w:pPr>
        <w:numPr>
          <w:ilvl w:val="2"/>
          <w:numId w:val="900"/>
        </w:numPr>
        <w:spacing w:before="0" w:after="0"/>
      </w:pPr>
      <w:r>
        <w:t>Word Order Patterns</w:t>
      </w:r>
    </w:p>
    <w:p>
      <w:pPr>
        <w:numPr>
          <w:ilvl w:val="2"/>
          <w:numId w:val="900"/>
        </w:numPr>
        <w:spacing w:before="0" w:after="0"/>
      </w:pPr>
      <w:r>
        <w:t>Head-Marking vs. Dependent-Marking</w:t>
      </w:r>
    </w:p>
    <w:p>
      <w:pPr>
        <w:numPr>
          <w:ilvl w:val="2"/>
          <w:numId w:val="900"/>
        </w:numPr>
        <w:spacing w:before="0" w:after="0"/>
      </w:pPr>
      <w:r>
        <w:t>Alignment Systems</w:t>
      </w:r>
    </w:p>
    <w:p>
      <w:pPr>
        <w:numPr>
          <w:ilvl w:val="1"/>
          <w:numId w:val="900"/>
        </w:numPr>
        <w:spacing w:before="0" w:after="0"/>
      </w:pPr>
      <w:r>
        <w:t>Semantic Universals</w:t>
      </w:r>
    </w:p>
    <w:p>
      <w:pPr>
        <w:numPr>
          <w:ilvl w:val="2"/>
          <w:numId w:val="900"/>
        </w:numPr>
        <w:spacing w:before="0" w:after="0"/>
      </w:pPr>
      <w:r>
        <w:t>Color Terms</w:t>
      </w:r>
    </w:p>
    <w:p>
      <w:pPr>
        <w:numPr>
          <w:ilvl w:val="2"/>
          <w:numId w:val="900"/>
        </w:numPr>
        <w:spacing w:before="0" w:after="0"/>
      </w:pPr>
      <w:r>
        <w:t>Kinship Systems</w:t>
      </w:r>
    </w:p>
    <w:p>
      <w:pPr>
        <w:numPr>
          <w:ilvl w:val="2"/>
          <w:numId w:val="900"/>
        </w:numPr>
        <w:spacing w:before="0" w:after="0"/>
      </w:pPr>
      <w:r>
        <w:t>Spatial Relations</w:t>
      </w:r>
    </w:p>
    <w:p>
      <w:pPr>
        <w:numPr>
          <w:ilvl w:val="0"/>
          <w:numId w:val="900"/>
        </w:numPr>
        <w:spacing w:before="0" w:after="0"/>
      </w:pPr>
      <w:r>
        <w:t>Language Variation and Change</w:t>
      </w:r>
    </w:p>
    <w:p>
      <w:pPr>
        <w:numPr>
          <w:ilvl w:val="1"/>
          <w:numId w:val="900"/>
        </w:numPr>
        <w:spacing w:before="0" w:after="0"/>
      </w:pPr>
      <w:r>
        <w:t>Synchronic Variation</w:t>
      </w:r>
    </w:p>
    <w:p>
      <w:pPr>
        <w:numPr>
          <w:ilvl w:val="2"/>
          <w:numId w:val="900"/>
        </w:numPr>
        <w:spacing w:before="0" w:after="0"/>
      </w:pPr>
      <w:r>
        <w:t>Dialectal Variation</w:t>
      </w:r>
    </w:p>
    <w:p>
      <w:pPr>
        <w:numPr>
          <w:ilvl w:val="2"/>
          <w:numId w:val="900"/>
        </w:numPr>
        <w:spacing w:before="0" w:after="0"/>
      </w:pPr>
      <w:r>
        <w:t>Sociolinguistic Variables</w:t>
      </w:r>
    </w:p>
    <w:p>
      <w:pPr>
        <w:numPr>
          <w:ilvl w:val="2"/>
          <w:numId w:val="900"/>
        </w:numPr>
        <w:spacing w:before="0" w:after="0"/>
      </w:pPr>
      <w:r>
        <w:t>Register and Style</w:t>
      </w:r>
    </w:p>
    <w:p>
      <w:pPr>
        <w:numPr>
          <w:ilvl w:val="1"/>
          <w:numId w:val="900"/>
        </w:numPr>
        <w:spacing w:before="0" w:after="0"/>
      </w:pPr>
      <w:r>
        <w:t>Diachronic Change</w:t>
      </w:r>
    </w:p>
    <w:p>
      <w:pPr>
        <w:numPr>
          <w:ilvl w:val="2"/>
          <w:numId w:val="900"/>
        </w:numPr>
        <w:spacing w:before="0" w:after="0"/>
      </w:pPr>
      <w:r>
        <w:t>Sound Change</w:t>
      </w:r>
    </w:p>
    <w:p>
      <w:pPr>
        <w:numPr>
          <w:ilvl w:val="2"/>
          <w:numId w:val="900"/>
        </w:numPr>
        <w:spacing w:before="0" w:after="0"/>
      </w:pPr>
      <w:r>
        <w:t>Grammaticalization</w:t>
      </w:r>
    </w:p>
    <w:p>
      <w:pPr>
        <w:numPr>
          <w:ilvl w:val="2"/>
          <w:numId w:val="900"/>
        </w:numPr>
        <w:spacing w:before="0" w:after="0"/>
      </w:pPr>
      <w:r>
        <w:t>Lexical Change</w:t>
      </w:r>
    </w:p>
    <w:p>
      <w:pPr>
        <w:numPr>
          <w:ilvl w:val="1"/>
          <w:numId w:val="900"/>
        </w:numPr>
        <w:spacing w:before="0" w:after="0"/>
      </w:pPr>
      <w:r>
        <w:t>Language Contact</w:t>
      </w:r>
    </w:p>
    <w:p>
      <w:pPr>
        <w:numPr>
          <w:ilvl w:val="2"/>
          <w:numId w:val="900"/>
        </w:numPr>
        <w:spacing w:before="0" w:after="0"/>
      </w:pPr>
      <w:r>
        <w:t>Borrowing</w:t>
      </w:r>
    </w:p>
    <w:p>
      <w:pPr>
        <w:numPr>
          <w:ilvl w:val="2"/>
          <w:numId w:val="900"/>
        </w:numPr>
        <w:spacing w:before="0" w:after="0"/>
      </w:pPr>
      <w:r>
        <w:t>Code-Switching</w:t>
      </w:r>
    </w:p>
    <w:p>
      <w:pPr>
        <w:numPr>
          <w:ilvl w:val="2"/>
          <w:numId w:val="900"/>
        </w:numPr>
        <w:spacing w:before="0" w:after="0"/>
      </w:pPr>
      <w:r>
        <w:t>Pidgins and Creoles</w:t>
      </w:r>
    </w:p>
    <w:p>
      <w:pPr>
        <w:pStyle w:val="Heading1"/>
      </w:pPr>
      <w:r>
        <w:t>Computational Phonology and Morphology</w:t>
      </w:r>
    </w:p>
    <w:p>
      <w:pPr>
        <w:numPr>
          <w:ilvl w:val="0"/>
          <w:numId w:val="900"/>
        </w:numPr>
        <w:spacing w:before="0" w:after="0"/>
      </w:pPr>
      <w:r>
        <w:t>Phonetics and Speech Processing</w:t>
      </w:r>
    </w:p>
    <w:p>
      <w:pPr>
        <w:numPr>
          <w:ilvl w:val="1"/>
          <w:numId w:val="900"/>
        </w:numPr>
        <w:spacing w:before="0" w:after="0"/>
      </w:pPr>
      <w:r>
        <w:t>Speech Signal Analysis</w:t>
      </w:r>
    </w:p>
    <w:p>
      <w:pPr>
        <w:numPr>
          <w:ilvl w:val="2"/>
          <w:numId w:val="900"/>
        </w:numPr>
        <w:spacing w:before="0" w:after="0"/>
      </w:pPr>
      <w:r>
        <w:t>Waveform Analysis</w:t>
      </w:r>
    </w:p>
    <w:p>
      <w:pPr>
        <w:numPr>
          <w:ilvl w:val="2"/>
          <w:numId w:val="900"/>
        </w:numPr>
        <w:spacing w:before="0" w:after="0"/>
      </w:pPr>
      <w:r>
        <w:t>Spectral Analysis</w:t>
      </w:r>
    </w:p>
    <w:p>
      <w:pPr>
        <w:numPr>
          <w:ilvl w:val="2"/>
          <w:numId w:val="900"/>
        </w:numPr>
        <w:spacing w:before="0" w:after="0"/>
      </w:pPr>
      <w:r>
        <w:t>Fundamental Frequency Extraction</w:t>
      </w:r>
    </w:p>
    <w:p>
      <w:pPr>
        <w:numPr>
          <w:ilvl w:val="1"/>
          <w:numId w:val="900"/>
        </w:numPr>
        <w:spacing w:before="0" w:after="0"/>
      </w:pPr>
      <w:r>
        <w:t>Articulatory and Acoustic Phonetics</w:t>
      </w:r>
    </w:p>
    <w:p>
      <w:pPr>
        <w:numPr>
          <w:ilvl w:val="2"/>
          <w:numId w:val="900"/>
        </w:numPr>
        <w:spacing w:before="0" w:after="0"/>
      </w:pPr>
      <w:r>
        <w:t>Speech Sound Representation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Acoustic Correlates of Phonetic Features</w:t>
      </w:r>
    </w:p>
    <w:p>
      <w:pPr>
        <w:numPr>
          <w:ilvl w:val="1"/>
          <w:numId w:val="900"/>
        </w:numPr>
        <w:spacing w:before="0" w:after="0"/>
      </w:pPr>
      <w:r>
        <w:t>Phonemes and Allophones</w:t>
      </w:r>
    </w:p>
    <w:p>
      <w:pPr>
        <w:numPr>
          <w:ilvl w:val="2"/>
          <w:numId w:val="900"/>
        </w:numPr>
        <w:spacing w:before="0" w:after="0"/>
      </w:pPr>
      <w:r>
        <w:t>Phoneme Inventory</w:t>
      </w:r>
    </w:p>
    <w:p>
      <w:pPr>
        <w:numPr>
          <w:ilvl w:val="2"/>
          <w:numId w:val="900"/>
        </w:numPr>
        <w:spacing w:before="0" w:after="0"/>
      </w:pPr>
      <w:r>
        <w:t>Allophonic Variation</w:t>
      </w:r>
    </w:p>
    <w:p>
      <w:pPr>
        <w:numPr>
          <w:ilvl w:val="2"/>
          <w:numId w:val="900"/>
        </w:numPr>
        <w:spacing w:before="0" w:after="0"/>
      </w:pPr>
      <w:r>
        <w:t>Phonological Processes</w:t>
      </w:r>
    </w:p>
    <w:p>
      <w:pPr>
        <w:numPr>
          <w:ilvl w:val="1"/>
          <w:numId w:val="900"/>
        </w:numPr>
        <w:spacing w:before="0" w:after="0"/>
      </w:pPr>
      <w:r>
        <w:t>Prosody and Intonation</w:t>
      </w:r>
    </w:p>
    <w:p>
      <w:pPr>
        <w:numPr>
          <w:ilvl w:val="2"/>
          <w:numId w:val="900"/>
        </w:numPr>
        <w:spacing w:before="0" w:after="0"/>
      </w:pPr>
      <w:r>
        <w:t>Stress Patterns</w:t>
      </w:r>
    </w:p>
    <w:p>
      <w:pPr>
        <w:numPr>
          <w:ilvl w:val="2"/>
          <w:numId w:val="900"/>
        </w:numPr>
        <w:spacing w:before="0" w:after="0"/>
      </w:pPr>
      <w:r>
        <w:t>Intonation Contours</w:t>
      </w:r>
    </w:p>
    <w:p>
      <w:pPr>
        <w:numPr>
          <w:ilvl w:val="2"/>
          <w:numId w:val="900"/>
        </w:numPr>
        <w:spacing w:before="0" w:after="0"/>
      </w:pPr>
      <w:r>
        <w:t>Prosodic Modeling</w:t>
      </w:r>
    </w:p>
    <w:p>
      <w:pPr>
        <w:numPr>
          <w:ilvl w:val="2"/>
          <w:numId w:val="900"/>
        </w:numPr>
        <w:spacing w:before="0" w:after="0"/>
      </w:pPr>
      <w:r>
        <w:t>ToBI Annotation</w:t>
      </w:r>
    </w:p>
    <w:p>
      <w:pPr>
        <w:numPr>
          <w:ilvl w:val="0"/>
          <w:numId w:val="900"/>
        </w:numPr>
        <w:spacing w:before="0" w:after="0"/>
      </w:pPr>
      <w:r>
        <w:t>Formal Models of Phonology</w:t>
      </w:r>
    </w:p>
    <w:p>
      <w:pPr>
        <w:numPr>
          <w:ilvl w:val="1"/>
          <w:numId w:val="900"/>
        </w:numPr>
        <w:spacing w:before="0" w:after="0"/>
      </w:pPr>
      <w:r>
        <w:t>Rule-Based Phonological Analysis</w:t>
      </w:r>
    </w:p>
    <w:p>
      <w:pPr>
        <w:numPr>
          <w:ilvl w:val="2"/>
          <w:numId w:val="900"/>
        </w:numPr>
        <w:spacing w:before="0" w:after="0"/>
      </w:pPr>
      <w:r>
        <w:t>Phonological Rules</w:t>
      </w:r>
    </w:p>
    <w:p>
      <w:pPr>
        <w:numPr>
          <w:ilvl w:val="2"/>
          <w:numId w:val="900"/>
        </w:numPr>
        <w:spacing w:before="0" w:after="0"/>
      </w:pPr>
      <w:r>
        <w:t>Rule Ordering</w:t>
      </w:r>
    </w:p>
    <w:p>
      <w:pPr>
        <w:numPr>
          <w:ilvl w:val="2"/>
          <w:numId w:val="900"/>
        </w:numPr>
        <w:spacing w:before="0" w:after="0"/>
      </w:pPr>
      <w:r>
        <w:t>Derivational Approaches</w:t>
      </w:r>
    </w:p>
    <w:p>
      <w:pPr>
        <w:numPr>
          <w:ilvl w:val="1"/>
          <w:numId w:val="900"/>
        </w:numPr>
        <w:spacing w:before="0" w:after="0"/>
      </w:pPr>
      <w:r>
        <w:t>Optimality Theory</w:t>
      </w:r>
    </w:p>
    <w:p>
      <w:pPr>
        <w:numPr>
          <w:ilvl w:val="2"/>
          <w:numId w:val="900"/>
        </w:numPr>
        <w:spacing w:before="0" w:after="0"/>
      </w:pPr>
      <w:r>
        <w:t>Constraints and Rankings</w:t>
      </w:r>
    </w:p>
    <w:p>
      <w:pPr>
        <w:numPr>
          <w:ilvl w:val="2"/>
          <w:numId w:val="900"/>
        </w:numPr>
        <w:spacing w:before="0" w:after="0"/>
      </w:pPr>
      <w:r>
        <w:t>Candidate Evaluation</w:t>
      </w:r>
    </w:p>
    <w:p>
      <w:pPr>
        <w:numPr>
          <w:ilvl w:val="2"/>
          <w:numId w:val="900"/>
        </w:numPr>
        <w:spacing w:before="0" w:after="0"/>
      </w:pPr>
      <w:r>
        <w:t>Computational Implementation</w:t>
      </w:r>
    </w:p>
    <w:p>
      <w:pPr>
        <w:numPr>
          <w:ilvl w:val="1"/>
          <w:numId w:val="900"/>
        </w:numPr>
        <w:spacing w:before="0" w:after="0"/>
      </w:pPr>
      <w:r>
        <w:t>Autosegmental Phonology</w:t>
      </w:r>
    </w:p>
    <w:p>
      <w:pPr>
        <w:numPr>
          <w:ilvl w:val="2"/>
          <w:numId w:val="900"/>
        </w:numPr>
        <w:spacing w:before="0" w:after="0"/>
      </w:pPr>
      <w:r>
        <w:t>Feature Geometry</w:t>
      </w:r>
    </w:p>
    <w:p>
      <w:pPr>
        <w:numPr>
          <w:ilvl w:val="2"/>
          <w:numId w:val="900"/>
        </w:numPr>
        <w:spacing w:before="0" w:after="0"/>
      </w:pPr>
      <w:r>
        <w:t>Tonal Phonology</w:t>
      </w:r>
    </w:p>
    <w:p>
      <w:pPr>
        <w:numPr>
          <w:ilvl w:val="2"/>
          <w:numId w:val="900"/>
        </w:numPr>
        <w:spacing w:before="0" w:after="0"/>
      </w:pPr>
      <w:r>
        <w:t>Computational Models</w:t>
      </w:r>
    </w:p>
    <w:p>
      <w:pPr>
        <w:numPr>
          <w:ilvl w:val="0"/>
          <w:numId w:val="900"/>
        </w:numPr>
        <w:spacing w:before="0" w:after="0"/>
      </w:pPr>
      <w:r>
        <w:t>Computational Morphology</w:t>
      </w:r>
    </w:p>
    <w:p>
      <w:pPr>
        <w:numPr>
          <w:ilvl w:val="1"/>
          <w:numId w:val="900"/>
        </w:numPr>
        <w:spacing w:before="0" w:after="0"/>
      </w:pPr>
      <w:r>
        <w:t>Morphological Structure</w:t>
      </w:r>
    </w:p>
    <w:p>
      <w:pPr>
        <w:numPr>
          <w:ilvl w:val="2"/>
          <w:numId w:val="900"/>
        </w:numPr>
        <w:spacing w:before="0" w:after="0"/>
      </w:pPr>
      <w:r>
        <w:t>Morphemes and Morphs</w:t>
      </w:r>
    </w:p>
    <w:p>
      <w:pPr>
        <w:numPr>
          <w:ilvl w:val="2"/>
          <w:numId w:val="900"/>
        </w:numPr>
        <w:spacing w:before="0" w:after="0"/>
      </w:pPr>
      <w:r>
        <w:t>Stems, Roots, and Affixes</w:t>
      </w:r>
    </w:p>
    <w:p>
      <w:pPr>
        <w:numPr>
          <w:ilvl w:val="2"/>
          <w:numId w:val="900"/>
        </w:numPr>
        <w:spacing w:before="0" w:after="0"/>
      </w:pPr>
      <w:r>
        <w:t>Morphological Parsing</w:t>
      </w:r>
    </w:p>
    <w:p>
      <w:pPr>
        <w:numPr>
          <w:ilvl w:val="1"/>
          <w:numId w:val="900"/>
        </w:numPr>
        <w:spacing w:before="0" w:after="0"/>
      </w:pPr>
      <w:r>
        <w:t>Inflectional Morphology</w:t>
      </w:r>
    </w:p>
    <w:p>
      <w:pPr>
        <w:numPr>
          <w:ilvl w:val="2"/>
          <w:numId w:val="900"/>
        </w:numPr>
        <w:spacing w:before="0" w:after="0"/>
      </w:pPr>
      <w:r>
        <w:t>Paradigms and Patterns</w:t>
      </w:r>
    </w:p>
    <w:p>
      <w:pPr>
        <w:numPr>
          <w:ilvl w:val="2"/>
          <w:numId w:val="900"/>
        </w:numPr>
        <w:spacing w:before="0" w:after="0"/>
      </w:pPr>
      <w:r>
        <w:t>Syncretism and Defectiveness</w:t>
      </w:r>
    </w:p>
    <w:p>
      <w:pPr>
        <w:numPr>
          <w:ilvl w:val="2"/>
          <w:numId w:val="900"/>
        </w:numPr>
        <w:spacing w:before="0" w:after="0"/>
      </w:pPr>
      <w:r>
        <w:t>Computational Modeling</w:t>
      </w:r>
    </w:p>
    <w:p>
      <w:pPr>
        <w:numPr>
          <w:ilvl w:val="1"/>
          <w:numId w:val="900"/>
        </w:numPr>
        <w:spacing w:before="0" w:after="0"/>
      </w:pPr>
      <w:r>
        <w:t>Derivational Morphology</w:t>
      </w:r>
    </w:p>
    <w:p>
      <w:pPr>
        <w:numPr>
          <w:ilvl w:val="2"/>
          <w:numId w:val="900"/>
        </w:numPr>
        <w:spacing w:before="0" w:after="0"/>
      </w:pPr>
      <w:r>
        <w:t>Word Formation Rules</w:t>
      </w:r>
    </w:p>
    <w:p>
      <w:pPr>
        <w:numPr>
          <w:ilvl w:val="2"/>
          <w:numId w:val="900"/>
        </w:numPr>
        <w:spacing w:before="0" w:after="0"/>
      </w:pPr>
      <w:r>
        <w:t>Productivity and Restrictions</w:t>
      </w:r>
    </w:p>
    <w:p>
      <w:pPr>
        <w:numPr>
          <w:ilvl w:val="2"/>
          <w:numId w:val="900"/>
        </w:numPr>
        <w:spacing w:before="0" w:after="0"/>
      </w:pPr>
      <w:r>
        <w:t>Semantic Compositionality</w:t>
      </w:r>
    </w:p>
    <w:p>
      <w:pPr>
        <w:numPr>
          <w:ilvl w:val="1"/>
          <w:numId w:val="900"/>
        </w:numPr>
        <w:spacing w:before="0" w:after="0"/>
      </w:pPr>
      <w:r>
        <w:t>Non-Concatenative Morphology</w:t>
      </w:r>
    </w:p>
    <w:p>
      <w:pPr>
        <w:numPr>
          <w:ilvl w:val="2"/>
          <w:numId w:val="900"/>
        </w:numPr>
        <w:spacing w:before="0" w:after="0"/>
      </w:pPr>
      <w:r>
        <w:t>Root-and-Pattern Systems</w:t>
      </w:r>
    </w:p>
    <w:p>
      <w:pPr>
        <w:numPr>
          <w:ilvl w:val="2"/>
          <w:numId w:val="900"/>
        </w:numPr>
        <w:spacing w:before="0" w:after="0"/>
      </w:pPr>
      <w:r>
        <w:t>Reduplication</w:t>
      </w:r>
    </w:p>
    <w:p>
      <w:pPr>
        <w:numPr>
          <w:ilvl w:val="2"/>
          <w:numId w:val="900"/>
        </w:numPr>
        <w:spacing w:before="0" w:after="0"/>
      </w:pPr>
      <w:r>
        <w:t>Computational Challenges</w:t>
      </w:r>
    </w:p>
    <w:p>
      <w:pPr>
        <w:numPr>
          <w:ilvl w:val="0"/>
          <w:numId w:val="900"/>
        </w:numPr>
        <w:spacing w:before="0" w:after="0"/>
      </w:pPr>
      <w:r>
        <w:t>Finite-State Methods</w:t>
      </w:r>
    </w:p>
    <w:p>
      <w:pPr>
        <w:numPr>
          <w:ilvl w:val="1"/>
          <w:numId w:val="900"/>
        </w:numPr>
        <w:spacing w:before="0" w:after="0"/>
      </w:pPr>
      <w:r>
        <w:t>Finite-State Automata</w:t>
      </w:r>
    </w:p>
    <w:p>
      <w:pPr>
        <w:numPr>
          <w:ilvl w:val="2"/>
          <w:numId w:val="900"/>
        </w:numPr>
        <w:spacing w:before="0" w:after="0"/>
      </w:pPr>
      <w:r>
        <w:t>Deterministic and Non-Deterministic FSA</w:t>
      </w:r>
    </w:p>
    <w:p>
      <w:pPr>
        <w:numPr>
          <w:ilvl w:val="2"/>
          <w:numId w:val="900"/>
        </w:numPr>
        <w:spacing w:before="0" w:after="0"/>
      </w:pPr>
      <w:r>
        <w:t>Regular Expressions</w:t>
      </w:r>
    </w:p>
    <w:p>
      <w:pPr>
        <w:numPr>
          <w:ilvl w:val="2"/>
          <w:numId w:val="900"/>
        </w:numPr>
        <w:spacing w:before="0" w:after="0"/>
      </w:pPr>
      <w:r>
        <w:t>Closure Properties</w:t>
      </w:r>
    </w:p>
    <w:p>
      <w:pPr>
        <w:numPr>
          <w:ilvl w:val="1"/>
          <w:numId w:val="900"/>
        </w:numPr>
        <w:spacing w:before="0" w:after="0"/>
      </w:pPr>
      <w:r>
        <w:t>Finite-State Transducers</w:t>
      </w:r>
    </w:p>
    <w:p>
      <w:pPr>
        <w:numPr>
          <w:ilvl w:val="2"/>
          <w:numId w:val="900"/>
        </w:numPr>
        <w:spacing w:before="0" w:after="0"/>
      </w:pPr>
      <w:r>
        <w:t>Input-Output Mappings</w:t>
      </w:r>
    </w:p>
    <w:p>
      <w:pPr>
        <w:numPr>
          <w:ilvl w:val="2"/>
          <w:numId w:val="900"/>
        </w:numPr>
        <w:spacing w:before="0" w:after="0"/>
      </w:pPr>
      <w:r>
        <w:t>Composition and Inversion</w:t>
      </w:r>
    </w:p>
    <w:p>
      <w:pPr>
        <w:numPr>
          <w:ilvl w:val="2"/>
          <w:numId w:val="900"/>
        </w:numPr>
        <w:spacing w:before="0" w:after="0"/>
      </w:pPr>
      <w:r>
        <w:t>Two-Level Morphology</w:t>
      </w:r>
    </w:p>
    <w:p>
      <w:pPr>
        <w:numPr>
          <w:ilvl w:val="1"/>
          <w:numId w:val="900"/>
        </w:numPr>
        <w:spacing w:before="0" w:after="0"/>
      </w:pPr>
      <w:r>
        <w:t>Applications in Morphological Processing</w:t>
      </w:r>
    </w:p>
    <w:p>
      <w:pPr>
        <w:numPr>
          <w:ilvl w:val="2"/>
          <w:numId w:val="900"/>
        </w:numPr>
        <w:spacing w:before="0" w:after="0"/>
      </w:pPr>
      <w:r>
        <w:t>Morphological Analysis</w:t>
      </w:r>
    </w:p>
    <w:p>
      <w:pPr>
        <w:numPr>
          <w:ilvl w:val="2"/>
          <w:numId w:val="900"/>
        </w:numPr>
        <w:spacing w:before="0" w:after="0"/>
      </w:pPr>
      <w:r>
        <w:t>Morphological Generation</w:t>
      </w:r>
    </w:p>
    <w:p>
      <w:pPr>
        <w:numPr>
          <w:ilvl w:val="2"/>
          <w:numId w:val="900"/>
        </w:numPr>
        <w:spacing w:before="0" w:after="0"/>
      </w:pPr>
      <w:r>
        <w:t>Spell Checking and Correction</w:t>
      </w:r>
    </w:p>
    <w:p>
      <w:pPr>
        <w:numPr>
          <w:ilvl w:val="0"/>
          <w:numId w:val="900"/>
        </w:numPr>
        <w:spacing w:before="0" w:after="0"/>
      </w:pPr>
      <w:r>
        <w:t>Word Segmentation and Tokenization</w:t>
      </w:r>
    </w:p>
    <w:p>
      <w:pPr>
        <w:numPr>
          <w:ilvl w:val="1"/>
          <w:numId w:val="900"/>
        </w:numPr>
        <w:spacing w:before="0" w:after="0"/>
      </w:pPr>
      <w:r>
        <w:t>Tokenization Challenges</w:t>
      </w:r>
    </w:p>
    <w:p>
      <w:pPr>
        <w:numPr>
          <w:ilvl w:val="2"/>
          <w:numId w:val="900"/>
        </w:numPr>
        <w:spacing w:before="0" w:after="0"/>
      </w:pPr>
      <w:r>
        <w:t>Whitespace-Based Segmentation</w:t>
      </w:r>
    </w:p>
    <w:p>
      <w:pPr>
        <w:numPr>
          <w:ilvl w:val="2"/>
          <w:numId w:val="900"/>
        </w:numPr>
        <w:spacing w:before="0" w:after="0"/>
      </w:pPr>
      <w:r>
        <w:t>Punctuation Handling</w:t>
      </w:r>
    </w:p>
    <w:p>
      <w:pPr>
        <w:numPr>
          <w:ilvl w:val="2"/>
          <w:numId w:val="900"/>
        </w:numPr>
        <w:spacing w:before="0" w:after="0"/>
      </w:pPr>
      <w:r>
        <w:t>Contractions and Clitics</w:t>
      </w:r>
    </w:p>
    <w:p>
      <w:pPr>
        <w:numPr>
          <w:ilvl w:val="1"/>
          <w:numId w:val="900"/>
        </w:numPr>
        <w:spacing w:before="0" w:after="0"/>
      </w:pPr>
      <w:r>
        <w:t>Subword Segmentation</w:t>
      </w:r>
    </w:p>
    <w:p>
      <w:pPr>
        <w:numPr>
          <w:ilvl w:val="2"/>
          <w:numId w:val="900"/>
        </w:numPr>
        <w:spacing w:before="0" w:after="0"/>
      </w:pPr>
      <w:r>
        <w:t>Byte Pair Encoding</w:t>
      </w:r>
    </w:p>
    <w:p>
      <w:pPr>
        <w:numPr>
          <w:ilvl w:val="2"/>
          <w:numId w:val="900"/>
        </w:numPr>
        <w:spacing w:before="0" w:after="0"/>
      </w:pPr>
      <w:r>
        <w:t>WordPiece</w:t>
      </w:r>
    </w:p>
    <w:p>
      <w:pPr>
        <w:numPr>
          <w:ilvl w:val="2"/>
          <w:numId w:val="900"/>
        </w:numPr>
        <w:spacing w:before="0" w:after="0"/>
      </w:pPr>
      <w:r>
        <w:t>SentencePiece</w:t>
      </w:r>
    </w:p>
    <w:p>
      <w:pPr>
        <w:numPr>
          <w:ilvl w:val="1"/>
          <w:numId w:val="900"/>
        </w:numPr>
        <w:spacing w:before="0" w:after="0"/>
      </w:pPr>
      <w:r>
        <w:t>Language-Specific Issues</w:t>
      </w:r>
    </w:p>
    <w:p>
      <w:pPr>
        <w:numPr>
          <w:ilvl w:val="2"/>
          <w:numId w:val="900"/>
        </w:numPr>
        <w:spacing w:before="0" w:after="0"/>
      </w:pPr>
      <w:r>
        <w:t>Chinese Word Segmentation</w:t>
      </w:r>
    </w:p>
    <w:p>
      <w:pPr>
        <w:numPr>
          <w:ilvl w:val="2"/>
          <w:numId w:val="900"/>
        </w:numPr>
        <w:spacing w:before="0" w:after="0"/>
      </w:pPr>
      <w:r>
        <w:t>Arabic Morphological Analysis</w:t>
      </w:r>
    </w:p>
    <w:p>
      <w:pPr>
        <w:numPr>
          <w:ilvl w:val="2"/>
          <w:numId w:val="900"/>
        </w:numPr>
        <w:spacing w:before="0" w:after="0"/>
      </w:pPr>
      <w:r>
        <w:t>Agglutinative Language Processing</w:t>
      </w:r>
    </w:p>
    <w:p>
      <w:pPr>
        <w:pStyle w:val="Heading1"/>
      </w:pPr>
      <w:r>
        <w:t>Syntax and Parsing</w:t>
      </w:r>
    </w:p>
    <w:p>
      <w:pPr>
        <w:numPr>
          <w:ilvl w:val="0"/>
          <w:numId w:val="900"/>
        </w:numPr>
        <w:spacing w:before="0" w:after="0"/>
      </w:pPr>
      <w:r>
        <w:t>Formal Grammars and Languages</w:t>
      </w:r>
    </w:p>
    <w:p>
      <w:pPr>
        <w:numPr>
          <w:ilvl w:val="1"/>
          <w:numId w:val="900"/>
        </w:numPr>
        <w:spacing w:before="0" w:after="0"/>
      </w:pPr>
      <w:r>
        <w:t>Grammar Formalisms</w:t>
      </w:r>
    </w:p>
    <w:p>
      <w:pPr>
        <w:numPr>
          <w:ilvl w:val="2"/>
          <w:numId w:val="900"/>
        </w:numPr>
        <w:spacing w:before="0" w:after="0"/>
      </w:pPr>
      <w:r>
        <w:t>Generative Capacity</w:t>
      </w:r>
    </w:p>
    <w:p>
      <w:pPr>
        <w:numPr>
          <w:ilvl w:val="2"/>
          <w:numId w:val="900"/>
        </w:numPr>
        <w:spacing w:before="0" w:after="0"/>
      </w:pPr>
      <w:r>
        <w:t>Recognition Complexity</w:t>
      </w:r>
    </w:p>
    <w:p>
      <w:pPr>
        <w:numPr>
          <w:ilvl w:val="2"/>
          <w:numId w:val="900"/>
        </w:numPr>
        <w:spacing w:before="0" w:after="0"/>
      </w:pPr>
      <w:r>
        <w:t>Parsing Complexity</w:t>
      </w:r>
    </w:p>
    <w:p>
      <w:pPr>
        <w:numPr>
          <w:ilvl w:val="1"/>
          <w:numId w:val="900"/>
        </w:numPr>
        <w:spacing w:before="0" w:after="0"/>
      </w:pPr>
      <w:r>
        <w:t>Regular Grammars</w:t>
      </w:r>
    </w:p>
    <w:p>
      <w:pPr>
        <w:numPr>
          <w:ilvl w:val="2"/>
          <w:numId w:val="900"/>
        </w:numPr>
        <w:spacing w:before="0" w:after="0"/>
      </w:pPr>
      <w:r>
        <w:t>Finite-State Representations</w:t>
      </w:r>
    </w:p>
    <w:p>
      <w:pPr>
        <w:numPr>
          <w:ilvl w:val="2"/>
          <w:numId w:val="900"/>
        </w:numPr>
        <w:spacing w:before="0" w:after="0"/>
      </w:pPr>
      <w:r>
        <w:t>Regular Expressions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Context-Free Grammars</w:t>
      </w:r>
    </w:p>
    <w:p>
      <w:pPr>
        <w:numPr>
          <w:ilvl w:val="2"/>
          <w:numId w:val="900"/>
        </w:numPr>
        <w:spacing w:before="0" w:after="0"/>
      </w:pPr>
      <w:r>
        <w:t>Production Rules</w:t>
      </w:r>
    </w:p>
    <w:p>
      <w:pPr>
        <w:numPr>
          <w:ilvl w:val="2"/>
          <w:numId w:val="900"/>
        </w:numPr>
        <w:spacing w:before="0" w:after="0"/>
      </w:pPr>
      <w:r>
        <w:t>Derivations and Parse Trees</w:t>
      </w:r>
    </w:p>
    <w:p>
      <w:pPr>
        <w:numPr>
          <w:ilvl w:val="2"/>
          <w:numId w:val="900"/>
        </w:numPr>
        <w:spacing w:before="0" w:after="0"/>
      </w:pPr>
      <w:r>
        <w:t>Ambiguity and Language Recognition</w:t>
      </w:r>
    </w:p>
    <w:p>
      <w:pPr>
        <w:numPr>
          <w:ilvl w:val="1"/>
          <w:numId w:val="900"/>
        </w:numPr>
        <w:spacing w:before="0" w:after="0"/>
      </w:pPr>
      <w:r>
        <w:t>Mildly Context-Sensitive Grammars</w:t>
      </w:r>
    </w:p>
    <w:p>
      <w:pPr>
        <w:numPr>
          <w:ilvl w:val="2"/>
          <w:numId w:val="900"/>
        </w:numPr>
        <w:spacing w:before="0" w:after="0"/>
      </w:pPr>
      <w:r>
        <w:t>Tree-Adjoining Grammars</w:t>
      </w:r>
    </w:p>
    <w:p>
      <w:pPr>
        <w:numPr>
          <w:ilvl w:val="2"/>
          <w:numId w:val="900"/>
        </w:numPr>
        <w:spacing w:before="0" w:after="0"/>
      </w:pPr>
      <w:r>
        <w:t>Combinatory Categorial Grammars</w:t>
      </w:r>
    </w:p>
    <w:p>
      <w:pPr>
        <w:numPr>
          <w:ilvl w:val="2"/>
          <w:numId w:val="900"/>
        </w:numPr>
        <w:spacing w:before="0" w:after="0"/>
      </w:pPr>
      <w:r>
        <w:t>Linear Indexed Grammars</w:t>
      </w:r>
    </w:p>
    <w:p>
      <w:pPr>
        <w:numPr>
          <w:ilvl w:val="0"/>
          <w:numId w:val="900"/>
        </w:numPr>
        <w:spacing w:before="0" w:after="0"/>
      </w:pPr>
      <w:r>
        <w:t>Phrase Structure Grammars</w:t>
      </w:r>
    </w:p>
    <w:p>
      <w:pPr>
        <w:numPr>
          <w:ilvl w:val="1"/>
          <w:numId w:val="900"/>
        </w:numPr>
        <w:spacing w:before="0" w:after="0"/>
      </w:pPr>
      <w:r>
        <w:t>Constituency and Syntactic Trees</w:t>
      </w:r>
    </w:p>
    <w:p>
      <w:pPr>
        <w:numPr>
          <w:ilvl w:val="2"/>
          <w:numId w:val="900"/>
        </w:numPr>
        <w:spacing w:before="0" w:after="0"/>
      </w:pPr>
      <w:r>
        <w:t>Tree Structures</w:t>
      </w:r>
    </w:p>
    <w:p>
      <w:pPr>
        <w:numPr>
          <w:ilvl w:val="2"/>
          <w:numId w:val="900"/>
        </w:numPr>
        <w:spacing w:before="0" w:after="0"/>
      </w:pPr>
      <w:r>
        <w:t>Constituents and Phrases</w:t>
      </w:r>
    </w:p>
    <w:p>
      <w:pPr>
        <w:numPr>
          <w:ilvl w:val="2"/>
          <w:numId w:val="900"/>
        </w:numPr>
        <w:spacing w:before="0" w:after="0"/>
      </w:pPr>
      <w:r>
        <w:t>Tests for Constituency</w:t>
      </w:r>
    </w:p>
    <w:p>
      <w:pPr>
        <w:numPr>
          <w:ilvl w:val="1"/>
          <w:numId w:val="900"/>
        </w:numPr>
        <w:spacing w:before="0" w:after="0"/>
      </w:pPr>
      <w:r>
        <w:t>Writing CFG Rules for Natural Language</w:t>
      </w:r>
    </w:p>
    <w:p>
      <w:pPr>
        <w:numPr>
          <w:ilvl w:val="2"/>
          <w:numId w:val="900"/>
        </w:numPr>
        <w:spacing w:before="0" w:after="0"/>
      </w:pPr>
      <w:r>
        <w:t>Rule Formalization</w:t>
      </w:r>
    </w:p>
    <w:p>
      <w:pPr>
        <w:numPr>
          <w:ilvl w:val="2"/>
          <w:numId w:val="900"/>
        </w:numPr>
        <w:spacing w:before="0" w:after="0"/>
      </w:pPr>
      <w:r>
        <w:t>Handling Agreement</w:t>
      </w:r>
    </w:p>
    <w:p>
      <w:pPr>
        <w:numPr>
          <w:ilvl w:val="2"/>
          <w:numId w:val="900"/>
        </w:numPr>
        <w:spacing w:before="0" w:after="0"/>
      </w:pPr>
      <w:r>
        <w:t>Subcategorization Frames</w:t>
      </w:r>
    </w:p>
    <w:p>
      <w:pPr>
        <w:numPr>
          <w:ilvl w:val="1"/>
          <w:numId w:val="900"/>
        </w:numPr>
        <w:spacing w:before="0" w:after="0"/>
      </w:pPr>
      <w:r>
        <w:t>Probabilistic Context-Free Grammars</w:t>
      </w:r>
    </w:p>
    <w:p>
      <w:pPr>
        <w:numPr>
          <w:ilvl w:val="2"/>
          <w:numId w:val="900"/>
        </w:numPr>
        <w:spacing w:before="0" w:after="0"/>
      </w:pPr>
      <w:r>
        <w:t>Rule Probabilities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Disambiguation via Likelihood</w:t>
      </w:r>
    </w:p>
    <w:p>
      <w:pPr>
        <w:numPr>
          <w:ilvl w:val="0"/>
          <w:numId w:val="900"/>
        </w:numPr>
        <w:spacing w:before="0" w:after="0"/>
      </w:pPr>
      <w:r>
        <w:t>Parsing Algorithms</w:t>
      </w:r>
    </w:p>
    <w:p>
      <w:pPr>
        <w:numPr>
          <w:ilvl w:val="1"/>
          <w:numId w:val="900"/>
        </w:numPr>
        <w:spacing w:before="0" w:after="0"/>
      </w:pPr>
      <w:r>
        <w:t>Top-Down Parsing</w:t>
      </w:r>
    </w:p>
    <w:p>
      <w:pPr>
        <w:numPr>
          <w:ilvl w:val="2"/>
          <w:numId w:val="900"/>
        </w:numPr>
        <w:spacing w:before="0" w:after="0"/>
      </w:pPr>
      <w:r>
        <w:t>Recursive Descent</w:t>
      </w:r>
    </w:p>
    <w:p>
      <w:pPr>
        <w:numPr>
          <w:ilvl w:val="2"/>
          <w:numId w:val="900"/>
        </w:numPr>
        <w:spacing w:before="0" w:after="0"/>
      </w:pPr>
      <w:r>
        <w:t>Predictive Parsing</w:t>
      </w:r>
    </w:p>
    <w:p>
      <w:pPr>
        <w:numPr>
          <w:ilvl w:val="2"/>
          <w:numId w:val="900"/>
        </w:numPr>
        <w:spacing w:before="0" w:after="0"/>
      </w:pPr>
      <w:r>
        <w:t>Left Recursion Problems</w:t>
      </w:r>
    </w:p>
    <w:p>
      <w:pPr>
        <w:numPr>
          <w:ilvl w:val="1"/>
          <w:numId w:val="900"/>
        </w:numPr>
        <w:spacing w:before="0" w:after="0"/>
      </w:pPr>
      <w:r>
        <w:t>Bottom-Up Parsing</w:t>
      </w:r>
    </w:p>
    <w:p>
      <w:pPr>
        <w:numPr>
          <w:ilvl w:val="2"/>
          <w:numId w:val="900"/>
        </w:numPr>
        <w:spacing w:before="0" w:after="0"/>
      </w:pPr>
      <w:r>
        <w:t>Shift-Reduce Parsing</w:t>
      </w:r>
    </w:p>
    <w:p>
      <w:pPr>
        <w:numPr>
          <w:ilvl w:val="2"/>
          <w:numId w:val="900"/>
        </w:numPr>
        <w:spacing w:before="0" w:after="0"/>
      </w:pPr>
      <w:r>
        <w:t>LR Parsing</w:t>
      </w:r>
    </w:p>
    <w:p>
      <w:pPr>
        <w:numPr>
          <w:ilvl w:val="2"/>
          <w:numId w:val="900"/>
        </w:numPr>
        <w:spacing w:before="0" w:after="0"/>
      </w:pPr>
      <w:r>
        <w:t>Operator Precedence</w:t>
      </w:r>
    </w:p>
    <w:p>
      <w:pPr>
        <w:numPr>
          <w:ilvl w:val="1"/>
          <w:numId w:val="900"/>
        </w:numPr>
        <w:spacing w:before="0" w:after="0"/>
      </w:pPr>
      <w:r>
        <w:t>Chart Parsing</w:t>
      </w:r>
    </w:p>
    <w:p>
      <w:pPr>
        <w:numPr>
          <w:ilvl w:val="2"/>
          <w:numId w:val="900"/>
        </w:numPr>
        <w:spacing w:before="0" w:after="0"/>
      </w:pPr>
      <w:r>
        <w:t>Dynamic Programming Approach</w:t>
      </w:r>
    </w:p>
    <w:p>
      <w:pPr>
        <w:numPr>
          <w:ilvl w:val="2"/>
          <w:numId w:val="900"/>
        </w:numPr>
        <w:spacing w:before="0" w:after="0"/>
      </w:pPr>
      <w:r>
        <w:t>Active and Inactive Edges</w:t>
      </w:r>
    </w:p>
    <w:p>
      <w:pPr>
        <w:numPr>
          <w:ilvl w:val="2"/>
          <w:numId w:val="900"/>
        </w:numPr>
        <w:spacing w:before="0" w:after="0"/>
      </w:pPr>
      <w:r>
        <w:t>The Earley Algorithm</w:t>
      </w:r>
    </w:p>
    <w:p>
      <w:pPr>
        <w:numPr>
          <w:ilvl w:val="2"/>
          <w:numId w:val="900"/>
        </w:numPr>
        <w:spacing w:before="0" w:after="0"/>
      </w:pPr>
      <w:r>
        <w:t>The CYK Algorithm</w:t>
      </w:r>
    </w:p>
    <w:p>
      <w:pPr>
        <w:numPr>
          <w:ilvl w:val="1"/>
          <w:numId w:val="900"/>
        </w:numPr>
        <w:spacing w:before="0" w:after="0"/>
      </w:pPr>
      <w:r>
        <w:t>Probabilistic Parsing</w:t>
      </w:r>
    </w:p>
    <w:p>
      <w:pPr>
        <w:numPr>
          <w:ilvl w:val="2"/>
          <w:numId w:val="900"/>
        </w:numPr>
        <w:spacing w:before="0" w:after="0"/>
      </w:pPr>
      <w:r>
        <w:t>Viterbi Parsing</w:t>
      </w:r>
    </w:p>
    <w:p>
      <w:pPr>
        <w:numPr>
          <w:ilvl w:val="2"/>
          <w:numId w:val="900"/>
        </w:numPr>
        <w:spacing w:before="0" w:after="0"/>
      </w:pPr>
      <w:r>
        <w:t>Inside-Outside Algorithm</w:t>
      </w:r>
    </w:p>
    <w:p>
      <w:pPr>
        <w:numPr>
          <w:ilvl w:val="2"/>
          <w:numId w:val="900"/>
        </w:numPr>
        <w:spacing w:before="0" w:after="0"/>
      </w:pPr>
      <w:r>
        <w:t>Beam Search</w:t>
      </w:r>
    </w:p>
    <w:p>
      <w:pPr>
        <w:numPr>
          <w:ilvl w:val="0"/>
          <w:numId w:val="900"/>
        </w:numPr>
        <w:spacing w:before="0" w:after="0"/>
      </w:pPr>
      <w:r>
        <w:t>Handling Syntactic Ambiguity</w:t>
      </w:r>
    </w:p>
    <w:p>
      <w:pPr>
        <w:numPr>
          <w:ilvl w:val="1"/>
          <w:numId w:val="900"/>
        </w:numPr>
        <w:spacing w:before="0" w:after="0"/>
      </w:pPr>
      <w:r>
        <w:t>Types of Ambiguity</w:t>
      </w:r>
    </w:p>
    <w:p>
      <w:pPr>
        <w:numPr>
          <w:ilvl w:val="2"/>
          <w:numId w:val="900"/>
        </w:numPr>
        <w:spacing w:before="0" w:after="0"/>
      </w:pPr>
      <w:r>
        <w:t>Structural Ambiguity</w:t>
      </w:r>
    </w:p>
    <w:p>
      <w:pPr>
        <w:numPr>
          <w:ilvl w:val="2"/>
          <w:numId w:val="900"/>
        </w:numPr>
        <w:spacing w:before="0" w:after="0"/>
      </w:pPr>
      <w:r>
        <w:t>Attachment Ambiguity</w:t>
      </w:r>
    </w:p>
    <w:p>
      <w:pPr>
        <w:numPr>
          <w:ilvl w:val="2"/>
          <w:numId w:val="900"/>
        </w:numPr>
        <w:spacing w:before="0" w:after="0"/>
      </w:pPr>
      <w:r>
        <w:t>Coordination Ambiguity</w:t>
      </w:r>
    </w:p>
    <w:p>
      <w:pPr>
        <w:numPr>
          <w:ilvl w:val="1"/>
          <w:numId w:val="900"/>
        </w:numPr>
        <w:spacing w:before="0" w:after="0"/>
      </w:pPr>
      <w:r>
        <w:t>Disambiguation Strategies</w:t>
      </w:r>
    </w:p>
    <w:p>
      <w:pPr>
        <w:numPr>
          <w:ilvl w:val="2"/>
          <w:numId w:val="900"/>
        </w:numPr>
        <w:spacing w:before="0" w:after="0"/>
      </w:pPr>
      <w:r>
        <w:t>Statistical Preferences</w:t>
      </w:r>
    </w:p>
    <w:p>
      <w:pPr>
        <w:numPr>
          <w:ilvl w:val="2"/>
          <w:numId w:val="900"/>
        </w:numPr>
        <w:spacing w:before="0" w:after="0"/>
      </w:pPr>
      <w:r>
        <w:t>Lexical Preferences</w:t>
      </w:r>
    </w:p>
    <w:p>
      <w:pPr>
        <w:numPr>
          <w:ilvl w:val="2"/>
          <w:numId w:val="900"/>
        </w:numPr>
        <w:spacing w:before="0" w:after="0"/>
      </w:pPr>
      <w:r>
        <w:t>Semantic Constraints</w:t>
      </w:r>
    </w:p>
    <w:p>
      <w:pPr>
        <w:numPr>
          <w:ilvl w:val="1"/>
          <w:numId w:val="900"/>
        </w:numPr>
        <w:spacing w:before="0" w:after="0"/>
      </w:pPr>
      <w:r>
        <w:t>Evaluation of Parsing Accuracy</w:t>
      </w:r>
    </w:p>
    <w:p>
      <w:pPr>
        <w:numPr>
          <w:ilvl w:val="2"/>
          <w:numId w:val="900"/>
        </w:numPr>
        <w:spacing w:before="0" w:after="0"/>
      </w:pPr>
      <w:r>
        <w:t>PARSEVAL Metrics</w:t>
      </w:r>
    </w:p>
    <w:p>
      <w:pPr>
        <w:numPr>
          <w:ilvl w:val="2"/>
          <w:numId w:val="900"/>
        </w:numPr>
        <w:spacing w:before="0" w:after="0"/>
      </w:pPr>
      <w:r>
        <w:t>Dependency Accuracy</w:t>
      </w:r>
    </w:p>
    <w:p>
      <w:pPr>
        <w:numPr>
          <w:ilvl w:val="2"/>
          <w:numId w:val="900"/>
        </w:numPr>
        <w:spacing w:before="0" w:after="0"/>
      </w:pPr>
      <w:r>
        <w:t>Cross-Bracket Scoring</w:t>
      </w:r>
    </w:p>
    <w:p>
      <w:pPr>
        <w:numPr>
          <w:ilvl w:val="0"/>
          <w:numId w:val="900"/>
        </w:numPr>
        <w:spacing w:before="0" w:after="0"/>
      </w:pPr>
      <w:r>
        <w:t>Advanced Grammar Formalisms</w:t>
      </w:r>
    </w:p>
    <w:p>
      <w:pPr>
        <w:numPr>
          <w:ilvl w:val="1"/>
          <w:numId w:val="900"/>
        </w:numPr>
        <w:spacing w:before="0" w:after="0"/>
      </w:pPr>
      <w:r>
        <w:t>Tree-Adjoining Grammars</w:t>
      </w:r>
    </w:p>
    <w:p>
      <w:pPr>
        <w:numPr>
          <w:ilvl w:val="2"/>
          <w:numId w:val="900"/>
        </w:numPr>
        <w:spacing w:before="0" w:after="0"/>
      </w:pPr>
      <w:r>
        <w:t>Elementary Trees</w:t>
      </w:r>
    </w:p>
    <w:p>
      <w:pPr>
        <w:numPr>
          <w:ilvl w:val="2"/>
          <w:numId w:val="900"/>
        </w:numPr>
        <w:spacing w:before="0" w:after="0"/>
      </w:pPr>
      <w:r>
        <w:t>Substitution and Adjunction</w:t>
      </w:r>
    </w:p>
    <w:p>
      <w:pPr>
        <w:numPr>
          <w:ilvl w:val="2"/>
          <w:numId w:val="900"/>
        </w:numPr>
        <w:spacing w:before="0" w:after="0"/>
      </w:pPr>
      <w:r>
        <w:t>Parsing Algorithms</w:t>
      </w:r>
    </w:p>
    <w:p>
      <w:pPr>
        <w:numPr>
          <w:ilvl w:val="1"/>
          <w:numId w:val="900"/>
        </w:numPr>
        <w:spacing w:before="0" w:after="0"/>
      </w:pPr>
      <w:r>
        <w:t>Lexical Functional Grammar</w:t>
      </w:r>
    </w:p>
    <w:p>
      <w:pPr>
        <w:numPr>
          <w:ilvl w:val="2"/>
          <w:numId w:val="900"/>
        </w:numPr>
        <w:spacing w:before="0" w:after="0"/>
      </w:pPr>
      <w:r>
        <w:t>C-Structure and F-Structure</w:t>
      </w:r>
    </w:p>
    <w:p>
      <w:pPr>
        <w:numPr>
          <w:ilvl w:val="2"/>
          <w:numId w:val="900"/>
        </w:numPr>
        <w:spacing w:before="0" w:after="0"/>
      </w:pPr>
      <w:r>
        <w:t>Functional Equations</w:t>
      </w:r>
    </w:p>
    <w:p>
      <w:pPr>
        <w:numPr>
          <w:ilvl w:val="2"/>
          <w:numId w:val="900"/>
        </w:numPr>
        <w:spacing w:before="0" w:after="0"/>
      </w:pPr>
      <w:r>
        <w:t>Unification-Based Processing</w:t>
      </w:r>
    </w:p>
    <w:p>
      <w:pPr>
        <w:numPr>
          <w:ilvl w:val="1"/>
          <w:numId w:val="900"/>
        </w:numPr>
        <w:spacing w:before="0" w:after="0"/>
      </w:pPr>
      <w:r>
        <w:t>Head-Driven Phrase Structure Grammar</w:t>
      </w:r>
    </w:p>
    <w:p>
      <w:pPr>
        <w:numPr>
          <w:ilvl w:val="2"/>
          <w:numId w:val="900"/>
        </w:numPr>
        <w:spacing w:before="0" w:after="0"/>
      </w:pPr>
      <w:r>
        <w:t>Feature Structures</w:t>
      </w:r>
    </w:p>
    <w:p>
      <w:pPr>
        <w:numPr>
          <w:ilvl w:val="2"/>
          <w:numId w:val="900"/>
        </w:numPr>
        <w:spacing w:before="0" w:after="0"/>
      </w:pPr>
      <w:r>
        <w:t>Type Hierarchies</w:t>
      </w:r>
    </w:p>
    <w:p>
      <w:pPr>
        <w:numPr>
          <w:ilvl w:val="2"/>
          <w:numId w:val="900"/>
        </w:numPr>
        <w:spacing w:before="0" w:after="0"/>
      </w:pPr>
      <w:r>
        <w:t>Constraint-Based Parsing</w:t>
      </w:r>
    </w:p>
    <w:p>
      <w:pPr>
        <w:numPr>
          <w:ilvl w:val="1"/>
          <w:numId w:val="900"/>
        </w:numPr>
        <w:spacing w:before="0" w:after="0"/>
      </w:pPr>
      <w:r>
        <w:t>Combinatory Categorial Grammar</w:t>
      </w:r>
    </w:p>
    <w:p>
      <w:pPr>
        <w:numPr>
          <w:ilvl w:val="2"/>
          <w:numId w:val="900"/>
        </w:numPr>
        <w:spacing w:before="0" w:after="0"/>
      </w:pPr>
      <w:r>
        <w:t>Categorial Types</w:t>
      </w:r>
    </w:p>
    <w:p>
      <w:pPr>
        <w:numPr>
          <w:ilvl w:val="2"/>
          <w:numId w:val="900"/>
        </w:numPr>
        <w:spacing w:before="0" w:after="0"/>
      </w:pPr>
      <w:r>
        <w:t>Combinatory Rules</w:t>
      </w:r>
    </w:p>
    <w:p>
      <w:pPr>
        <w:numPr>
          <w:ilvl w:val="2"/>
          <w:numId w:val="900"/>
        </w:numPr>
        <w:spacing w:before="0" w:after="0"/>
      </w:pPr>
      <w:r>
        <w:t>Semantic Composition</w:t>
      </w:r>
    </w:p>
    <w:p>
      <w:pPr>
        <w:numPr>
          <w:ilvl w:val="0"/>
          <w:numId w:val="900"/>
        </w:numPr>
        <w:spacing w:before="0" w:after="0"/>
      </w:pPr>
      <w:r>
        <w:t>Dependency Grammar and Parsing</w:t>
      </w:r>
    </w:p>
    <w:p>
      <w:pPr>
        <w:numPr>
          <w:ilvl w:val="1"/>
          <w:numId w:val="900"/>
        </w:numPr>
        <w:spacing w:before="0" w:after="0"/>
      </w:pPr>
      <w:r>
        <w:t>Dependency Relations</w:t>
      </w:r>
    </w:p>
    <w:p>
      <w:pPr>
        <w:numPr>
          <w:ilvl w:val="2"/>
          <w:numId w:val="900"/>
        </w:numPr>
        <w:spacing w:before="0" w:after="0"/>
      </w:pPr>
      <w:r>
        <w:t>Head-Dependent Relations</w:t>
      </w:r>
    </w:p>
    <w:p>
      <w:pPr>
        <w:numPr>
          <w:ilvl w:val="2"/>
          <w:numId w:val="900"/>
        </w:numPr>
        <w:spacing w:before="0" w:after="0"/>
      </w:pPr>
      <w:r>
        <w:t>Grammatical Functions</w:t>
      </w:r>
    </w:p>
    <w:p>
      <w:pPr>
        <w:numPr>
          <w:ilvl w:val="2"/>
          <w:numId w:val="900"/>
        </w:numPr>
        <w:spacing w:before="0" w:after="0"/>
      </w:pPr>
      <w:r>
        <w:t>Universal Dependencies</w:t>
      </w:r>
    </w:p>
    <w:p>
      <w:pPr>
        <w:numPr>
          <w:ilvl w:val="1"/>
          <w:numId w:val="900"/>
        </w:numPr>
        <w:spacing w:before="0" w:after="0"/>
      </w:pPr>
      <w:r>
        <w:t>Dependency Tree Properties</w:t>
      </w:r>
    </w:p>
    <w:p>
      <w:pPr>
        <w:numPr>
          <w:ilvl w:val="2"/>
          <w:numId w:val="900"/>
        </w:numPr>
        <w:spacing w:before="0" w:after="0"/>
      </w:pPr>
      <w:r>
        <w:t>Projectivity</w:t>
      </w:r>
    </w:p>
    <w:p>
      <w:pPr>
        <w:numPr>
          <w:ilvl w:val="2"/>
          <w:numId w:val="900"/>
        </w:numPr>
        <w:spacing w:before="0" w:after="0"/>
      </w:pPr>
      <w:r>
        <w:t>Single-Headedness</w:t>
      </w:r>
    </w:p>
    <w:p>
      <w:pPr>
        <w:numPr>
          <w:ilvl w:val="2"/>
          <w:numId w:val="900"/>
        </w:numPr>
        <w:spacing w:before="0" w:after="0"/>
      </w:pPr>
      <w:r>
        <w:t>Acyclicity</w:t>
      </w:r>
    </w:p>
    <w:p>
      <w:pPr>
        <w:numPr>
          <w:ilvl w:val="1"/>
          <w:numId w:val="900"/>
        </w:numPr>
        <w:spacing w:before="0" w:after="0"/>
      </w:pPr>
      <w:r>
        <w:t>Transition-Based Parsing</w:t>
      </w:r>
    </w:p>
    <w:p>
      <w:pPr>
        <w:numPr>
          <w:ilvl w:val="2"/>
          <w:numId w:val="900"/>
        </w:numPr>
        <w:spacing w:before="0" w:after="0"/>
      </w:pPr>
      <w:r>
        <w:t>Configuration and Transitions</w:t>
      </w:r>
    </w:p>
    <w:p>
      <w:pPr>
        <w:numPr>
          <w:ilvl w:val="2"/>
          <w:numId w:val="900"/>
        </w:numPr>
        <w:spacing w:before="0" w:after="0"/>
      </w:pPr>
      <w:r>
        <w:t>Arc-Standard Algorithm</w:t>
      </w:r>
    </w:p>
    <w:p>
      <w:pPr>
        <w:numPr>
          <w:ilvl w:val="2"/>
          <w:numId w:val="900"/>
        </w:numPr>
        <w:spacing w:before="0" w:after="0"/>
      </w:pPr>
      <w:r>
        <w:t>Arc-Eager Algorithm</w:t>
      </w:r>
    </w:p>
    <w:p>
      <w:pPr>
        <w:numPr>
          <w:ilvl w:val="2"/>
          <w:numId w:val="900"/>
        </w:numPr>
        <w:spacing w:before="0" w:after="0"/>
      </w:pPr>
      <w:r>
        <w:t>Non-Projective Extensions</w:t>
      </w:r>
    </w:p>
    <w:p>
      <w:pPr>
        <w:numPr>
          <w:ilvl w:val="1"/>
          <w:numId w:val="900"/>
        </w:numPr>
        <w:spacing w:before="0" w:after="0"/>
      </w:pPr>
      <w:r>
        <w:t>Graph-Based Parsing</w:t>
      </w:r>
    </w:p>
    <w:p>
      <w:pPr>
        <w:numPr>
          <w:ilvl w:val="2"/>
          <w:numId w:val="900"/>
        </w:numPr>
        <w:spacing w:before="0" w:after="0"/>
      </w:pPr>
      <w:r>
        <w:t>Scoring Functions</w:t>
      </w:r>
    </w:p>
    <w:p>
      <w:pPr>
        <w:numPr>
          <w:ilvl w:val="2"/>
          <w:numId w:val="900"/>
        </w:numPr>
        <w:spacing w:before="0" w:after="0"/>
      </w:pPr>
      <w:r>
        <w:t>Maximum Spanning Tree</w:t>
      </w:r>
    </w:p>
    <w:p>
      <w:pPr>
        <w:numPr>
          <w:ilvl w:val="2"/>
          <w:numId w:val="900"/>
        </w:numPr>
        <w:spacing w:before="0" w:after="0"/>
      </w:pPr>
      <w:r>
        <w:t>Eisner Algorithm</w:t>
      </w:r>
    </w:p>
    <w:p>
      <w:pPr>
        <w:numPr>
          <w:ilvl w:val="2"/>
          <w:numId w:val="900"/>
        </w:numPr>
        <w:spacing w:before="0" w:after="0"/>
      </w:pPr>
      <w:r>
        <w:t>Non-Projective Algorithms</w:t>
      </w:r>
    </w:p>
    <w:p>
      <w:pPr>
        <w:pStyle w:val="Heading1"/>
      </w:pPr>
      <w:r>
        <w:t>Computational Semantics</w:t>
      </w:r>
    </w:p>
    <w:p>
      <w:pPr>
        <w:numPr>
          <w:ilvl w:val="0"/>
          <w:numId w:val="900"/>
        </w:numPr>
        <w:spacing w:before="0" w:after="0"/>
      </w:pPr>
      <w:r>
        <w:t>Meaning Representation</w:t>
      </w:r>
    </w:p>
    <w:p>
      <w:pPr>
        <w:numPr>
          <w:ilvl w:val="1"/>
          <w:numId w:val="900"/>
        </w:numPr>
        <w:spacing w:before="0" w:after="0"/>
      </w:pPr>
      <w:r>
        <w:t>Logical Approaches</w:t>
      </w:r>
    </w:p>
    <w:p>
      <w:pPr>
        <w:numPr>
          <w:ilvl w:val="2"/>
          <w:numId w:val="900"/>
        </w:numPr>
        <w:spacing w:before="0" w:after="0"/>
      </w:pPr>
      <w:r>
        <w:t>First-Order Logic</w:t>
      </w:r>
    </w:p>
    <w:p>
      <w:pPr>
        <w:numPr>
          <w:ilvl w:val="2"/>
          <w:numId w:val="900"/>
        </w:numPr>
        <w:spacing w:before="0" w:after="0"/>
      </w:pPr>
      <w:r>
        <w:t>Lambda Calculus</w:t>
      </w:r>
    </w:p>
    <w:p>
      <w:pPr>
        <w:numPr>
          <w:ilvl w:val="2"/>
          <w:numId w:val="900"/>
        </w:numPr>
        <w:spacing w:before="0" w:after="0"/>
      </w:pPr>
      <w:r>
        <w:t>Discourse Representation Theory</w:t>
      </w:r>
    </w:p>
    <w:p>
      <w:pPr>
        <w:numPr>
          <w:ilvl w:val="2"/>
          <w:numId w:val="900"/>
        </w:numPr>
        <w:spacing w:before="0" w:after="0"/>
      </w:pPr>
      <w:r>
        <w:t>Situation Semantics</w:t>
      </w:r>
    </w:p>
    <w:p>
      <w:pPr>
        <w:numPr>
          <w:ilvl w:val="1"/>
          <w:numId w:val="900"/>
        </w:numPr>
        <w:spacing w:before="0" w:after="0"/>
      </w:pPr>
      <w:r>
        <w:t>Structured Representations</w:t>
      </w:r>
    </w:p>
    <w:p>
      <w:pPr>
        <w:numPr>
          <w:ilvl w:val="2"/>
          <w:numId w:val="900"/>
        </w:numPr>
        <w:spacing w:before="0" w:after="0"/>
      </w:pPr>
      <w:r>
        <w:t>Semantic Networks</w:t>
      </w:r>
    </w:p>
    <w:p>
      <w:pPr>
        <w:numPr>
          <w:ilvl w:val="2"/>
          <w:numId w:val="900"/>
        </w:numPr>
        <w:spacing w:before="0" w:after="0"/>
      </w:pPr>
      <w:r>
        <w:t>Frame Semantics</w:t>
      </w:r>
    </w:p>
    <w:p>
      <w:pPr>
        <w:numPr>
          <w:ilvl w:val="2"/>
          <w:numId w:val="900"/>
        </w:numPr>
        <w:spacing w:before="0" w:after="0"/>
      </w:pPr>
      <w:r>
        <w:t>Conceptual Graphs</w:t>
      </w:r>
    </w:p>
    <w:p>
      <w:pPr>
        <w:numPr>
          <w:ilvl w:val="2"/>
          <w:numId w:val="900"/>
        </w:numPr>
        <w:spacing w:before="0" w:after="0"/>
      </w:pPr>
      <w:r>
        <w:t>Abstract Meaning Representation</w:t>
      </w:r>
    </w:p>
    <w:p>
      <w:pPr>
        <w:numPr>
          <w:ilvl w:val="1"/>
          <w:numId w:val="900"/>
        </w:numPr>
        <w:spacing w:before="0" w:after="0"/>
      </w:pPr>
      <w:r>
        <w:t>Distributional Approaches</w:t>
      </w:r>
    </w:p>
    <w:p>
      <w:pPr>
        <w:numPr>
          <w:ilvl w:val="2"/>
          <w:numId w:val="900"/>
        </w:numPr>
        <w:spacing w:before="0" w:after="0"/>
      </w:pPr>
      <w:r>
        <w:t>Vector Space Models</w:t>
      </w:r>
    </w:p>
    <w:p>
      <w:pPr>
        <w:numPr>
          <w:ilvl w:val="2"/>
          <w:numId w:val="900"/>
        </w:numPr>
        <w:spacing w:before="0" w:after="0"/>
      </w:pPr>
      <w:r>
        <w:t>Latent Semantic Analysis</w:t>
      </w:r>
    </w:p>
    <w:p>
      <w:pPr>
        <w:numPr>
          <w:ilvl w:val="2"/>
          <w:numId w:val="900"/>
        </w:numPr>
        <w:spacing w:before="0" w:after="0"/>
      </w:pPr>
      <w:r>
        <w:t>Topic Models</w:t>
      </w:r>
    </w:p>
    <w:p>
      <w:pPr>
        <w:numPr>
          <w:ilvl w:val="2"/>
          <w:numId w:val="900"/>
        </w:numPr>
        <w:spacing w:before="0" w:after="0"/>
      </w:pPr>
      <w:r>
        <w:t>Neural Embeddings</w:t>
      </w:r>
    </w:p>
    <w:p>
      <w:pPr>
        <w:numPr>
          <w:ilvl w:val="0"/>
          <w:numId w:val="900"/>
        </w:numPr>
        <w:spacing w:before="0" w:after="0"/>
      </w:pPr>
      <w:r>
        <w:t>Lexical Semantics</w:t>
      </w:r>
    </w:p>
    <w:p>
      <w:pPr>
        <w:numPr>
          <w:ilvl w:val="1"/>
          <w:numId w:val="900"/>
        </w:numPr>
        <w:spacing w:before="0" w:after="0"/>
      </w:pPr>
      <w:r>
        <w:t>Word Meaning and Sense</w:t>
      </w:r>
    </w:p>
    <w:p>
      <w:pPr>
        <w:numPr>
          <w:ilvl w:val="2"/>
          <w:numId w:val="900"/>
        </w:numPr>
        <w:spacing w:before="0" w:after="0"/>
      </w:pPr>
      <w:r>
        <w:t>Polysemy and Homonymy</w:t>
      </w:r>
    </w:p>
    <w:p>
      <w:pPr>
        <w:numPr>
          <w:ilvl w:val="2"/>
          <w:numId w:val="900"/>
        </w:numPr>
        <w:spacing w:before="0" w:after="0"/>
      </w:pPr>
      <w:r>
        <w:t>Sense Relations</w:t>
      </w:r>
    </w:p>
    <w:p>
      <w:pPr>
        <w:numPr>
          <w:ilvl w:val="2"/>
          <w:numId w:val="900"/>
        </w:numPr>
        <w:spacing w:before="0" w:after="0"/>
      </w:pPr>
      <w:r>
        <w:t>Prototype and Exemplar Theories</w:t>
      </w:r>
    </w:p>
    <w:p>
      <w:pPr>
        <w:numPr>
          <w:ilvl w:val="1"/>
          <w:numId w:val="900"/>
        </w:numPr>
        <w:spacing w:before="0" w:after="0"/>
      </w:pPr>
      <w:r>
        <w:t>Word Sense Disambiguation</w:t>
      </w:r>
    </w:p>
    <w:p>
      <w:pPr>
        <w:numPr>
          <w:ilvl w:val="2"/>
          <w:numId w:val="900"/>
        </w:numPr>
        <w:spacing w:before="0" w:after="0"/>
      </w:pPr>
      <w:r>
        <w:t>Knowledge-Based Approaches</w:t>
      </w:r>
    </w:p>
    <w:p>
      <w:pPr>
        <w:numPr>
          <w:ilvl w:val="2"/>
          <w:numId w:val="900"/>
        </w:numPr>
        <w:spacing w:before="0" w:after="0"/>
      </w:pPr>
      <w:r>
        <w:t>Supervised Learning Methods</w:t>
      </w:r>
    </w:p>
    <w:p>
      <w:pPr>
        <w:numPr>
          <w:ilvl w:val="2"/>
          <w:numId w:val="900"/>
        </w:numPr>
        <w:spacing w:before="0" w:after="0"/>
      </w:pPr>
      <w:r>
        <w:t>Unsupervised Clustering</w:t>
      </w:r>
    </w:p>
    <w:p>
      <w:pPr>
        <w:numPr>
          <w:ilvl w:val="2"/>
          <w:numId w:val="900"/>
        </w:numPr>
        <w:spacing w:before="0" w:after="0"/>
      </w:pPr>
      <w:r>
        <w:t>Graph-Based Methods</w:t>
      </w:r>
    </w:p>
    <w:p>
      <w:pPr>
        <w:numPr>
          <w:ilvl w:val="1"/>
          <w:numId w:val="900"/>
        </w:numPr>
        <w:spacing w:before="0" w:after="0"/>
      </w:pPr>
      <w:r>
        <w:t>Lexical Relations</w:t>
      </w:r>
    </w:p>
    <w:p>
      <w:pPr>
        <w:numPr>
          <w:ilvl w:val="2"/>
          <w:numId w:val="900"/>
        </w:numPr>
        <w:spacing w:before="0" w:after="0"/>
      </w:pPr>
      <w:r>
        <w:t>Synonymy and Antonymy</w:t>
      </w:r>
    </w:p>
    <w:p>
      <w:pPr>
        <w:numPr>
          <w:ilvl w:val="2"/>
          <w:numId w:val="900"/>
        </w:numPr>
        <w:spacing w:before="0" w:after="0"/>
      </w:pPr>
      <w:r>
        <w:t>Hyponymy and Hypernymy</w:t>
      </w:r>
    </w:p>
    <w:p>
      <w:pPr>
        <w:numPr>
          <w:ilvl w:val="2"/>
          <w:numId w:val="900"/>
        </w:numPr>
        <w:spacing w:before="0" w:after="0"/>
      </w:pPr>
      <w:r>
        <w:t>Meronymy and Holonymy</w:t>
      </w:r>
    </w:p>
    <w:p>
      <w:pPr>
        <w:numPr>
          <w:ilvl w:val="2"/>
          <w:numId w:val="900"/>
        </w:numPr>
        <w:spacing w:before="0" w:after="0"/>
      </w:pPr>
      <w:r>
        <w:t>Semantic Fields</w:t>
      </w:r>
    </w:p>
    <w:p>
      <w:pPr>
        <w:numPr>
          <w:ilvl w:val="1"/>
          <w:numId w:val="900"/>
        </w:numPr>
        <w:spacing w:before="0" w:after="0"/>
      </w:pPr>
      <w:r>
        <w:t>Lexical Resources</w:t>
      </w:r>
    </w:p>
    <w:p>
      <w:pPr>
        <w:numPr>
          <w:ilvl w:val="2"/>
          <w:numId w:val="900"/>
        </w:numPr>
        <w:spacing w:before="0" w:after="0"/>
      </w:pPr>
      <w:r>
        <w:t>WordNet Structure and Relations</w:t>
      </w:r>
    </w:p>
    <w:p>
      <w:pPr>
        <w:numPr>
          <w:ilvl w:val="2"/>
          <w:numId w:val="900"/>
        </w:numPr>
        <w:spacing w:before="0" w:after="0"/>
      </w:pPr>
      <w:r>
        <w:t>FrameNet Frames and Elements</w:t>
      </w:r>
    </w:p>
    <w:p>
      <w:pPr>
        <w:numPr>
          <w:ilvl w:val="2"/>
          <w:numId w:val="900"/>
        </w:numPr>
        <w:spacing w:before="0" w:after="0"/>
      </w:pPr>
      <w:r>
        <w:t>VerbNet Classes and Roles</w:t>
      </w:r>
    </w:p>
    <w:p>
      <w:pPr>
        <w:numPr>
          <w:ilvl w:val="2"/>
          <w:numId w:val="900"/>
        </w:numPr>
        <w:spacing w:before="0" w:after="0"/>
      </w:pPr>
      <w:r>
        <w:t>PropBank Annotations</w:t>
      </w:r>
    </w:p>
    <w:p>
      <w:pPr>
        <w:numPr>
          <w:ilvl w:val="0"/>
          <w:numId w:val="900"/>
        </w:numPr>
        <w:spacing w:before="0" w:after="0"/>
      </w:pPr>
      <w:r>
        <w:t>Compositional Semantics</w:t>
      </w:r>
    </w:p>
    <w:p>
      <w:pPr>
        <w:numPr>
          <w:ilvl w:val="1"/>
          <w:numId w:val="900"/>
        </w:numPr>
        <w:spacing w:before="0" w:after="0"/>
      </w:pPr>
      <w:r>
        <w:t>Principle of Compositionality</w:t>
      </w:r>
    </w:p>
    <w:p>
      <w:pPr>
        <w:numPr>
          <w:ilvl w:val="2"/>
          <w:numId w:val="900"/>
        </w:numPr>
        <w:spacing w:before="0" w:after="0"/>
      </w:pPr>
      <w:r>
        <w:t>Function-Argument Structure</w:t>
      </w:r>
    </w:p>
    <w:p>
      <w:pPr>
        <w:numPr>
          <w:ilvl w:val="2"/>
          <w:numId w:val="900"/>
        </w:numPr>
        <w:spacing w:before="0" w:after="0"/>
      </w:pPr>
      <w:r>
        <w:t>Type-Driven Composition</w:t>
      </w:r>
    </w:p>
    <w:p>
      <w:pPr>
        <w:numPr>
          <w:ilvl w:val="2"/>
          <w:numId w:val="900"/>
        </w:numPr>
        <w:spacing w:before="0" w:after="0"/>
      </w:pPr>
      <w:r>
        <w:t>Montague Grammar</w:t>
      </w:r>
    </w:p>
    <w:p>
      <w:pPr>
        <w:numPr>
          <w:ilvl w:val="1"/>
          <w:numId w:val="900"/>
        </w:numPr>
        <w:spacing w:before="0" w:after="0"/>
      </w:pPr>
      <w:r>
        <w:t>Semantic Role Labeling</w:t>
      </w:r>
    </w:p>
    <w:p>
      <w:pPr>
        <w:numPr>
          <w:ilvl w:val="2"/>
          <w:numId w:val="900"/>
        </w:numPr>
        <w:spacing w:before="0" w:after="0"/>
      </w:pPr>
      <w:r>
        <w:t>Argument Structure</w:t>
      </w:r>
    </w:p>
    <w:p>
      <w:pPr>
        <w:numPr>
          <w:ilvl w:val="2"/>
          <w:numId w:val="900"/>
        </w:numPr>
        <w:spacing w:before="0" w:after="0"/>
      </w:pPr>
      <w:r>
        <w:t>Thematic Roles</w:t>
      </w:r>
    </w:p>
    <w:p>
      <w:pPr>
        <w:numPr>
          <w:ilvl w:val="2"/>
          <w:numId w:val="900"/>
        </w:numPr>
        <w:spacing w:before="0" w:after="0"/>
      </w:pPr>
      <w:r>
        <w:t>PropBank and FrameNet Approaches</w:t>
      </w:r>
    </w:p>
    <w:p>
      <w:pPr>
        <w:numPr>
          <w:ilvl w:val="2"/>
          <w:numId w:val="900"/>
        </w:numPr>
        <w:spacing w:before="0" w:after="0"/>
      </w:pPr>
      <w:r>
        <w:t>Neural SRL Models</w:t>
      </w:r>
    </w:p>
    <w:p>
      <w:pPr>
        <w:numPr>
          <w:ilvl w:val="1"/>
          <w:numId w:val="900"/>
        </w:numPr>
        <w:spacing w:before="0" w:after="0"/>
      </w:pPr>
      <w:r>
        <w:t>Quantification and Scope</w:t>
      </w:r>
    </w:p>
    <w:p>
      <w:pPr>
        <w:numPr>
          <w:ilvl w:val="2"/>
          <w:numId w:val="900"/>
        </w:numPr>
        <w:spacing w:before="0" w:after="0"/>
      </w:pPr>
      <w:r>
        <w:t>Quantifier Scope Ambiguity</w:t>
      </w:r>
    </w:p>
    <w:p>
      <w:pPr>
        <w:numPr>
          <w:ilvl w:val="2"/>
          <w:numId w:val="900"/>
        </w:numPr>
        <w:spacing w:before="0" w:after="0"/>
      </w:pPr>
      <w:r>
        <w:t>Generalized Quantifiers</w:t>
      </w:r>
    </w:p>
    <w:p>
      <w:pPr>
        <w:numPr>
          <w:ilvl w:val="2"/>
          <w:numId w:val="900"/>
        </w:numPr>
        <w:spacing w:before="0" w:after="0"/>
      </w:pPr>
      <w:r>
        <w:t>Computational Treatment</w:t>
      </w:r>
    </w:p>
    <w:p>
      <w:pPr>
        <w:numPr>
          <w:ilvl w:val="1"/>
          <w:numId w:val="900"/>
        </w:numPr>
        <w:spacing w:before="0" w:after="0"/>
      </w:pPr>
      <w:r>
        <w:t>Temporal and Aspectual Semantics</w:t>
      </w:r>
    </w:p>
    <w:p>
      <w:pPr>
        <w:numPr>
          <w:ilvl w:val="2"/>
          <w:numId w:val="900"/>
        </w:numPr>
        <w:spacing w:before="0" w:after="0"/>
      </w:pPr>
      <w:r>
        <w:t>Tense and Aspect</w:t>
      </w:r>
    </w:p>
    <w:p>
      <w:pPr>
        <w:numPr>
          <w:ilvl w:val="2"/>
          <w:numId w:val="900"/>
        </w:numPr>
        <w:spacing w:before="0" w:after="0"/>
      </w:pPr>
      <w:r>
        <w:t>Event Structure</w:t>
      </w:r>
    </w:p>
    <w:p>
      <w:pPr>
        <w:numPr>
          <w:ilvl w:val="2"/>
          <w:numId w:val="900"/>
        </w:numPr>
        <w:spacing w:before="0" w:after="0"/>
      </w:pPr>
      <w:r>
        <w:t>Temporal Logic</w:t>
      </w:r>
    </w:p>
    <w:p>
      <w:pPr>
        <w:numPr>
          <w:ilvl w:val="0"/>
          <w:numId w:val="900"/>
        </w:numPr>
        <w:spacing w:before="0" w:after="0"/>
      </w:pPr>
      <w:r>
        <w:t>Distributional Semantics</w:t>
      </w:r>
    </w:p>
    <w:p>
      <w:pPr>
        <w:numPr>
          <w:ilvl w:val="1"/>
          <w:numId w:val="900"/>
        </w:numPr>
        <w:spacing w:before="0" w:after="0"/>
      </w:pPr>
      <w:r>
        <w:t>Distributional Hypothesis</w:t>
      </w:r>
    </w:p>
    <w:p>
      <w:pPr>
        <w:numPr>
          <w:ilvl w:val="2"/>
          <w:numId w:val="900"/>
        </w:numPr>
        <w:spacing w:before="0" w:after="0"/>
      </w:pPr>
      <w:r>
        <w:t>Harris's Hypothesis</w:t>
      </w:r>
    </w:p>
    <w:p>
      <w:pPr>
        <w:numPr>
          <w:ilvl w:val="2"/>
          <w:numId w:val="900"/>
        </w:numPr>
        <w:spacing w:before="0" w:after="0"/>
      </w:pPr>
      <w:r>
        <w:t>Contextual Similarity</w:t>
      </w:r>
    </w:p>
    <w:p>
      <w:pPr>
        <w:numPr>
          <w:ilvl w:val="2"/>
          <w:numId w:val="900"/>
        </w:numPr>
        <w:spacing w:before="0" w:after="0"/>
      </w:pPr>
      <w:r>
        <w:t>Semantic Spaces</w:t>
      </w:r>
    </w:p>
    <w:p>
      <w:pPr>
        <w:numPr>
          <w:ilvl w:val="1"/>
          <w:numId w:val="900"/>
        </w:numPr>
        <w:spacing w:before="0" w:after="0"/>
      </w:pPr>
      <w:r>
        <w:t>Count-Based Models</w:t>
      </w:r>
    </w:p>
    <w:p>
      <w:pPr>
        <w:numPr>
          <w:ilvl w:val="2"/>
          <w:numId w:val="900"/>
        </w:numPr>
        <w:spacing w:before="0" w:after="0"/>
      </w:pPr>
      <w:r>
        <w:t>Co-occurrence Matrices</w:t>
      </w:r>
    </w:p>
    <w:p>
      <w:pPr>
        <w:numPr>
          <w:ilvl w:val="2"/>
          <w:numId w:val="900"/>
        </w:numPr>
        <w:spacing w:before="0" w:after="0"/>
      </w:pPr>
      <w:r>
        <w:t>Pointwise Mutual Information</w:t>
      </w:r>
    </w:p>
    <w:p>
      <w:pPr>
        <w:numPr>
          <w:ilvl w:val="2"/>
          <w:numId w:val="900"/>
        </w:numPr>
        <w:spacing w:before="0" w:after="0"/>
      </w:pPr>
      <w:r>
        <w:t>Singular Value Decomposition</w:t>
      </w:r>
    </w:p>
    <w:p>
      <w:pPr>
        <w:numPr>
          <w:ilvl w:val="1"/>
          <w:numId w:val="900"/>
        </w:numPr>
        <w:spacing w:before="0" w:after="0"/>
      </w:pPr>
      <w:r>
        <w:t>Predictive Models</w:t>
      </w:r>
    </w:p>
    <w:p>
      <w:pPr>
        <w:numPr>
          <w:ilvl w:val="2"/>
          <w:numId w:val="900"/>
        </w:numPr>
        <w:spacing w:before="0" w:after="0"/>
      </w:pPr>
      <w:r>
        <w:t>Word2Vec Models</w:t>
      </w:r>
    </w:p>
    <w:p>
      <w:pPr>
        <w:numPr>
          <w:ilvl w:val="2"/>
          <w:numId w:val="900"/>
        </w:numPr>
        <w:spacing w:before="0" w:after="0"/>
      </w:pPr>
      <w:r>
        <w:t>GloVe</w:t>
      </w:r>
    </w:p>
    <w:p>
      <w:pPr>
        <w:numPr>
          <w:ilvl w:val="2"/>
          <w:numId w:val="900"/>
        </w:numPr>
        <w:spacing w:before="0" w:after="0"/>
      </w:pPr>
      <w:r>
        <w:t>FastText</w:t>
      </w:r>
    </w:p>
    <w:p>
      <w:pPr>
        <w:numPr>
          <w:ilvl w:val="1"/>
          <w:numId w:val="900"/>
        </w:numPr>
        <w:spacing w:before="0" w:after="0"/>
      </w:pPr>
      <w:r>
        <w:t>Contextualized Embeddings</w:t>
      </w:r>
    </w:p>
    <w:p>
      <w:pPr>
        <w:numPr>
          <w:ilvl w:val="2"/>
          <w:numId w:val="900"/>
        </w:numPr>
        <w:spacing w:before="0" w:after="0"/>
      </w:pPr>
      <w:r>
        <w:t>ELMo</w:t>
      </w:r>
    </w:p>
    <w:p>
      <w:pPr>
        <w:numPr>
          <w:ilvl w:val="2"/>
          <w:numId w:val="900"/>
        </w:numPr>
        <w:spacing w:before="0" w:after="0"/>
      </w:pPr>
      <w:r>
        <w:t>BERT and Variants</w:t>
      </w:r>
    </w:p>
    <w:p>
      <w:pPr>
        <w:numPr>
          <w:ilvl w:val="2"/>
          <w:numId w:val="900"/>
        </w:numPr>
        <w:spacing w:before="0" w:after="0"/>
      </w:pPr>
      <w:r>
        <w:t>GPT Models</w:t>
      </w:r>
    </w:p>
    <w:p>
      <w:pPr>
        <w:numPr>
          <w:ilvl w:val="2"/>
          <w:numId w:val="900"/>
        </w:numPr>
        <w:spacing w:before="0" w:after="0"/>
      </w:pPr>
      <w:r>
        <w:t>Evaluation and Probing</w:t>
      </w:r>
    </w:p>
    <w:p>
      <w:pPr>
        <w:numPr>
          <w:ilvl w:val="0"/>
          <w:numId w:val="900"/>
        </w:numPr>
        <w:spacing w:before="0" w:after="0"/>
      </w:pPr>
      <w:r>
        <w:t>Semantic Parsing</w:t>
      </w:r>
    </w:p>
    <w:p>
      <w:pPr>
        <w:numPr>
          <w:ilvl w:val="1"/>
          <w:numId w:val="900"/>
        </w:numPr>
        <w:spacing w:before="0" w:after="0"/>
      </w:pPr>
      <w:r>
        <w:t>Mapping to Logical Forms</w:t>
      </w:r>
    </w:p>
    <w:p>
      <w:pPr>
        <w:numPr>
          <w:ilvl w:val="2"/>
          <w:numId w:val="900"/>
        </w:numPr>
        <w:spacing w:before="0" w:after="0"/>
      </w:pPr>
      <w:r>
        <w:t>Semantic Grammars</w:t>
      </w:r>
    </w:p>
    <w:p>
      <w:pPr>
        <w:numPr>
          <w:ilvl w:val="2"/>
          <w:numId w:val="900"/>
        </w:numPr>
        <w:spacing w:before="0" w:after="0"/>
      </w:pPr>
      <w:r>
        <w:t>Synchronous Grammars</w:t>
      </w:r>
    </w:p>
    <w:p>
      <w:pPr>
        <w:numPr>
          <w:ilvl w:val="2"/>
          <w:numId w:val="900"/>
        </w:numPr>
        <w:spacing w:before="0" w:after="0"/>
      </w:pPr>
      <w:r>
        <w:t>Neural Semantic Parsing</w:t>
      </w:r>
    </w:p>
    <w:p>
      <w:pPr>
        <w:numPr>
          <w:ilvl w:val="1"/>
          <w:numId w:val="900"/>
        </w:numPr>
        <w:spacing w:before="0" w:after="0"/>
      </w:pPr>
      <w:r>
        <w:t>Knowledge Base Question Answering</w:t>
      </w:r>
    </w:p>
    <w:p>
      <w:pPr>
        <w:numPr>
          <w:ilvl w:val="2"/>
          <w:numId w:val="900"/>
        </w:numPr>
        <w:spacing w:before="0" w:after="0"/>
      </w:pPr>
      <w:r>
        <w:t>Entity Linking</w:t>
      </w:r>
    </w:p>
    <w:p>
      <w:pPr>
        <w:numPr>
          <w:ilvl w:val="2"/>
          <w:numId w:val="900"/>
        </w:numPr>
        <w:spacing w:before="0" w:after="0"/>
      </w:pPr>
      <w:r>
        <w:t>Relation Extraction</w:t>
      </w:r>
    </w:p>
    <w:p>
      <w:pPr>
        <w:numPr>
          <w:ilvl w:val="2"/>
          <w:numId w:val="900"/>
        </w:numPr>
        <w:spacing w:before="0" w:after="0"/>
      </w:pPr>
      <w:r>
        <w:t>Logical Form Execution</w:t>
      </w:r>
    </w:p>
    <w:p>
      <w:pPr>
        <w:numPr>
          <w:ilvl w:val="1"/>
          <w:numId w:val="900"/>
        </w:numPr>
        <w:spacing w:before="0" w:after="0"/>
      </w:pPr>
      <w:r>
        <w:t>Executable Semantic Parsing</w:t>
      </w:r>
    </w:p>
    <w:p>
      <w:pPr>
        <w:numPr>
          <w:ilvl w:val="2"/>
          <w:numId w:val="900"/>
        </w:numPr>
        <w:spacing w:before="0" w:after="0"/>
      </w:pPr>
      <w:r>
        <w:t>Programming Languages as Targets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Execution and Verification</w:t>
      </w:r>
    </w:p>
    <w:p>
      <w:pPr>
        <w:pStyle w:val="Heading1"/>
      </w:pPr>
      <w:r>
        <w:t>Pragmatics and Discourse</w:t>
      </w:r>
    </w:p>
    <w:p>
      <w:pPr>
        <w:numPr>
          <w:ilvl w:val="0"/>
          <w:numId w:val="900"/>
        </w:numPr>
        <w:spacing w:before="0" w:after="0"/>
      </w:pPr>
      <w:r>
        <w:t>Discourse Structure and Coherence</w:t>
      </w:r>
    </w:p>
    <w:p>
      <w:pPr>
        <w:numPr>
          <w:ilvl w:val="1"/>
          <w:numId w:val="900"/>
        </w:numPr>
        <w:spacing w:before="0" w:after="0"/>
      </w:pPr>
      <w:r>
        <w:t>Cohesion Mechanisms</w:t>
      </w:r>
    </w:p>
    <w:p>
      <w:pPr>
        <w:numPr>
          <w:ilvl w:val="2"/>
          <w:numId w:val="900"/>
        </w:numPr>
        <w:spacing w:before="0" w:after="0"/>
      </w:pPr>
      <w:r>
        <w:t>Lexical Cohesion</w:t>
      </w:r>
    </w:p>
    <w:p>
      <w:pPr>
        <w:numPr>
          <w:ilvl w:val="2"/>
          <w:numId w:val="900"/>
        </w:numPr>
        <w:spacing w:before="0" w:after="0"/>
      </w:pPr>
      <w:r>
        <w:t>Grammatical Cohesion</w:t>
      </w:r>
    </w:p>
    <w:p>
      <w:pPr>
        <w:numPr>
          <w:ilvl w:val="2"/>
          <w:numId w:val="900"/>
        </w:numPr>
        <w:spacing w:before="0" w:after="0"/>
      </w:pPr>
      <w:r>
        <w:t>Reference Chains</w:t>
      </w:r>
    </w:p>
    <w:p>
      <w:pPr>
        <w:numPr>
          <w:ilvl w:val="1"/>
          <w:numId w:val="900"/>
        </w:numPr>
        <w:spacing w:before="0" w:after="0"/>
      </w:pPr>
      <w:r>
        <w:t>Coherence Relations</w:t>
      </w:r>
    </w:p>
    <w:p>
      <w:pPr>
        <w:numPr>
          <w:ilvl w:val="2"/>
          <w:numId w:val="900"/>
        </w:numPr>
        <w:spacing w:before="0" w:after="0"/>
      </w:pPr>
      <w:r>
        <w:t>Rhetorical Structure Theory</w:t>
      </w:r>
    </w:p>
    <w:p>
      <w:pPr>
        <w:numPr>
          <w:ilvl w:val="2"/>
          <w:numId w:val="900"/>
        </w:numPr>
        <w:spacing w:before="0" w:after="0"/>
      </w:pPr>
      <w:r>
        <w:t>Penn Discourse TreeBank</w:t>
      </w:r>
    </w:p>
    <w:p>
      <w:pPr>
        <w:numPr>
          <w:ilvl w:val="2"/>
          <w:numId w:val="900"/>
        </w:numPr>
        <w:spacing w:before="0" w:after="0"/>
      </w:pPr>
      <w:r>
        <w:t>Coherence Modeling</w:t>
      </w:r>
    </w:p>
    <w:p>
      <w:pPr>
        <w:numPr>
          <w:ilvl w:val="1"/>
          <w:numId w:val="900"/>
        </w:numPr>
        <w:spacing w:before="0" w:after="0"/>
      </w:pPr>
      <w:r>
        <w:t>Topic Structure</w:t>
      </w:r>
    </w:p>
    <w:p>
      <w:pPr>
        <w:numPr>
          <w:ilvl w:val="2"/>
          <w:numId w:val="900"/>
        </w:numPr>
        <w:spacing w:before="0" w:after="0"/>
      </w:pPr>
      <w:r>
        <w:t>Topic Segmentation</w:t>
      </w:r>
    </w:p>
    <w:p>
      <w:pPr>
        <w:numPr>
          <w:ilvl w:val="2"/>
          <w:numId w:val="900"/>
        </w:numPr>
        <w:spacing w:before="0" w:after="0"/>
      </w:pPr>
      <w:r>
        <w:t>Topic Modeling</w:t>
      </w:r>
    </w:p>
    <w:p>
      <w:pPr>
        <w:numPr>
          <w:ilvl w:val="2"/>
          <w:numId w:val="900"/>
        </w:numPr>
        <w:spacing w:before="0" w:after="0"/>
      </w:pPr>
      <w:r>
        <w:t>Topic Chains</w:t>
      </w:r>
    </w:p>
    <w:p>
      <w:pPr>
        <w:numPr>
          <w:ilvl w:val="1"/>
          <w:numId w:val="900"/>
        </w:numPr>
        <w:spacing w:before="0" w:after="0"/>
      </w:pPr>
      <w:r>
        <w:t>Information Structure</w:t>
      </w:r>
    </w:p>
    <w:p>
      <w:pPr>
        <w:numPr>
          <w:ilvl w:val="2"/>
          <w:numId w:val="900"/>
        </w:numPr>
        <w:spacing w:before="0" w:after="0"/>
      </w:pPr>
      <w:r>
        <w:t>Given-New Distinction</w:t>
      </w:r>
    </w:p>
    <w:p>
      <w:pPr>
        <w:numPr>
          <w:ilvl w:val="2"/>
          <w:numId w:val="900"/>
        </w:numPr>
        <w:spacing w:before="0" w:after="0"/>
      </w:pPr>
      <w:r>
        <w:t>Focus and Topic</w:t>
      </w:r>
    </w:p>
    <w:p>
      <w:pPr>
        <w:numPr>
          <w:ilvl w:val="2"/>
          <w:numId w:val="900"/>
        </w:numPr>
        <w:spacing w:before="0" w:after="0"/>
      </w:pPr>
      <w:r>
        <w:t>Centering Theory</w:t>
      </w:r>
    </w:p>
    <w:p>
      <w:pPr>
        <w:numPr>
          <w:ilvl w:val="0"/>
          <w:numId w:val="900"/>
        </w:numPr>
        <w:spacing w:before="0" w:after="0"/>
      </w:pPr>
      <w:r>
        <w:t>Reference Resolution</w:t>
      </w:r>
    </w:p>
    <w:p>
      <w:pPr>
        <w:numPr>
          <w:ilvl w:val="1"/>
          <w:numId w:val="900"/>
        </w:numPr>
        <w:spacing w:before="0" w:after="0"/>
      </w:pPr>
      <w:r>
        <w:t>Anaphora Resolution</w:t>
      </w:r>
    </w:p>
    <w:p>
      <w:pPr>
        <w:numPr>
          <w:ilvl w:val="2"/>
          <w:numId w:val="900"/>
        </w:numPr>
        <w:spacing w:before="0" w:after="0"/>
      </w:pPr>
      <w:r>
        <w:t>Pronoun Resolution</w:t>
      </w:r>
    </w:p>
    <w:p>
      <w:pPr>
        <w:numPr>
          <w:ilvl w:val="2"/>
          <w:numId w:val="900"/>
        </w:numPr>
        <w:spacing w:before="0" w:after="0"/>
      </w:pPr>
      <w:r>
        <w:t>Definite Description Resolution</w:t>
      </w:r>
    </w:p>
    <w:p>
      <w:pPr>
        <w:numPr>
          <w:ilvl w:val="2"/>
          <w:numId w:val="900"/>
        </w:numPr>
        <w:spacing w:before="0" w:after="0"/>
      </w:pPr>
      <w:r>
        <w:t>Zero Anaphora</w:t>
      </w:r>
    </w:p>
    <w:p>
      <w:pPr>
        <w:numPr>
          <w:ilvl w:val="1"/>
          <w:numId w:val="900"/>
        </w:numPr>
        <w:spacing w:before="0" w:after="0"/>
      </w:pPr>
      <w:r>
        <w:t>Coreference Resolution</w:t>
      </w:r>
    </w:p>
    <w:p>
      <w:pPr>
        <w:numPr>
          <w:ilvl w:val="2"/>
          <w:numId w:val="900"/>
        </w:numPr>
        <w:spacing w:before="0" w:after="0"/>
      </w:pPr>
      <w:r>
        <w:t>Mention Detection</w:t>
      </w:r>
    </w:p>
    <w:p>
      <w:pPr>
        <w:numPr>
          <w:ilvl w:val="2"/>
          <w:numId w:val="900"/>
        </w:numPr>
        <w:spacing w:before="0" w:after="0"/>
      </w:pPr>
      <w:r>
        <w:t>Coreference Chains</w:t>
      </w:r>
    </w:p>
    <w:p>
      <w:pPr>
        <w:numPr>
          <w:ilvl w:val="2"/>
          <w:numId w:val="900"/>
        </w:numPr>
        <w:spacing w:before="0" w:after="0"/>
      </w:pPr>
      <w:r>
        <w:t>Evaluation Metrics</w:t>
      </w:r>
    </w:p>
    <w:p>
      <w:pPr>
        <w:numPr>
          <w:ilvl w:val="1"/>
          <w:numId w:val="900"/>
        </w:numPr>
        <w:spacing w:before="0" w:after="0"/>
      </w:pPr>
      <w:r>
        <w:t>Entity Linking</w:t>
      </w:r>
    </w:p>
    <w:p>
      <w:pPr>
        <w:numPr>
          <w:ilvl w:val="2"/>
          <w:numId w:val="900"/>
        </w:numPr>
        <w:spacing w:before="0" w:after="0"/>
      </w:pPr>
      <w:r>
        <w:t>Named Entity Recognition</w:t>
      </w:r>
    </w:p>
    <w:p>
      <w:pPr>
        <w:numPr>
          <w:ilvl w:val="2"/>
          <w:numId w:val="900"/>
        </w:numPr>
        <w:spacing w:before="0" w:after="0"/>
      </w:pPr>
      <w:r>
        <w:t>Entity Disambiguation</w:t>
      </w:r>
    </w:p>
    <w:p>
      <w:pPr>
        <w:numPr>
          <w:ilvl w:val="2"/>
          <w:numId w:val="900"/>
        </w:numPr>
        <w:spacing w:before="0" w:after="0"/>
      </w:pPr>
      <w:r>
        <w:t>Knowledge Base Linking</w:t>
      </w:r>
    </w:p>
    <w:p>
      <w:pPr>
        <w:numPr>
          <w:ilvl w:val="0"/>
          <w:numId w:val="900"/>
        </w:numPr>
        <w:spacing w:before="0" w:after="0"/>
      </w:pPr>
      <w:r>
        <w:t>Speech Acts and Dialogue</w:t>
      </w:r>
    </w:p>
    <w:p>
      <w:pPr>
        <w:numPr>
          <w:ilvl w:val="1"/>
          <w:numId w:val="900"/>
        </w:numPr>
        <w:spacing w:before="0" w:after="0"/>
      </w:pPr>
      <w:r>
        <w:t>Speech Act Theory</w:t>
      </w:r>
    </w:p>
    <w:p>
      <w:pPr>
        <w:numPr>
          <w:ilvl w:val="2"/>
          <w:numId w:val="900"/>
        </w:numPr>
        <w:spacing w:before="0" w:after="0"/>
      </w:pPr>
      <w:r>
        <w:t>Illocutionary Acts</w:t>
      </w:r>
    </w:p>
    <w:p>
      <w:pPr>
        <w:numPr>
          <w:ilvl w:val="2"/>
          <w:numId w:val="900"/>
        </w:numPr>
        <w:spacing w:before="0" w:after="0"/>
      </w:pPr>
      <w:r>
        <w:t>Perlocutionary Effects</w:t>
      </w:r>
    </w:p>
    <w:p>
      <w:pPr>
        <w:numPr>
          <w:ilvl w:val="2"/>
          <w:numId w:val="900"/>
        </w:numPr>
        <w:spacing w:before="0" w:after="0"/>
      </w:pPr>
      <w:r>
        <w:t>Indirect Speech Acts</w:t>
      </w:r>
    </w:p>
    <w:p>
      <w:pPr>
        <w:numPr>
          <w:ilvl w:val="1"/>
          <w:numId w:val="900"/>
        </w:numPr>
        <w:spacing w:before="0" w:after="0"/>
      </w:pPr>
      <w:r>
        <w:t>Dialogue Act Classification</w:t>
      </w:r>
    </w:p>
    <w:p>
      <w:pPr>
        <w:numPr>
          <w:ilvl w:val="2"/>
          <w:numId w:val="900"/>
        </w:numPr>
        <w:spacing w:before="0" w:after="0"/>
      </w:pPr>
      <w:r>
        <w:t>Dialogue Act Taxonomies</w:t>
      </w:r>
    </w:p>
    <w:p>
      <w:pPr>
        <w:numPr>
          <w:ilvl w:val="2"/>
          <w:numId w:val="900"/>
        </w:numPr>
        <w:spacing w:before="0" w:after="0"/>
      </w:pPr>
      <w:r>
        <w:t>Automatic Classification</w:t>
      </w:r>
    </w:p>
    <w:p>
      <w:pPr>
        <w:numPr>
          <w:ilvl w:val="2"/>
          <w:numId w:val="900"/>
        </w:numPr>
        <w:spacing w:before="0" w:after="0"/>
      </w:pPr>
      <w:r>
        <w:t>Sequential Dependencies</w:t>
      </w:r>
    </w:p>
    <w:p>
      <w:pPr>
        <w:numPr>
          <w:ilvl w:val="1"/>
          <w:numId w:val="900"/>
        </w:numPr>
        <w:spacing w:before="0" w:after="0"/>
      </w:pPr>
      <w:r>
        <w:t>Dialogue Management</w:t>
      </w:r>
    </w:p>
    <w:p>
      <w:pPr>
        <w:numPr>
          <w:ilvl w:val="2"/>
          <w:numId w:val="900"/>
        </w:numPr>
        <w:spacing w:before="0" w:after="0"/>
      </w:pPr>
      <w:r>
        <w:t>Dialogue State Tracking</w:t>
      </w:r>
    </w:p>
    <w:p>
      <w:pPr>
        <w:numPr>
          <w:ilvl w:val="2"/>
          <w:numId w:val="900"/>
        </w:numPr>
        <w:spacing w:before="0" w:after="0"/>
      </w:pPr>
      <w:r>
        <w:t>Policy Learning</w:t>
      </w:r>
    </w:p>
    <w:p>
      <w:pPr>
        <w:numPr>
          <w:ilvl w:val="2"/>
          <w:numId w:val="900"/>
        </w:numPr>
        <w:spacing w:before="0" w:after="0"/>
      </w:pPr>
      <w:r>
        <w:t>Response Generation</w:t>
      </w:r>
    </w:p>
    <w:p>
      <w:pPr>
        <w:numPr>
          <w:ilvl w:val="1"/>
          <w:numId w:val="900"/>
        </w:numPr>
        <w:spacing w:before="0" w:after="0"/>
      </w:pPr>
      <w:r>
        <w:t>Conversational Implicature</w:t>
      </w:r>
    </w:p>
    <w:p>
      <w:pPr>
        <w:numPr>
          <w:ilvl w:val="2"/>
          <w:numId w:val="900"/>
        </w:numPr>
        <w:spacing w:before="0" w:after="0"/>
      </w:pPr>
      <w:r>
        <w:t>Gricean Maxims</w:t>
      </w:r>
    </w:p>
    <w:p>
      <w:pPr>
        <w:numPr>
          <w:ilvl w:val="2"/>
          <w:numId w:val="900"/>
        </w:numPr>
        <w:spacing w:before="0" w:after="0"/>
      </w:pPr>
      <w:r>
        <w:t>Scalar Implicature</w:t>
      </w:r>
    </w:p>
    <w:p>
      <w:pPr>
        <w:numPr>
          <w:ilvl w:val="2"/>
          <w:numId w:val="900"/>
        </w:numPr>
        <w:spacing w:before="0" w:after="0"/>
      </w:pPr>
      <w:r>
        <w:t>Computational Models</w:t>
      </w:r>
    </w:p>
    <w:p>
      <w:pPr>
        <w:numPr>
          <w:ilvl w:val="0"/>
          <w:numId w:val="900"/>
        </w:numPr>
        <w:spacing w:before="0" w:after="0"/>
      </w:pPr>
      <w:r>
        <w:t>Presupposition and Inference</w:t>
      </w:r>
    </w:p>
    <w:p>
      <w:pPr>
        <w:numPr>
          <w:ilvl w:val="1"/>
          <w:numId w:val="900"/>
        </w:numPr>
        <w:spacing w:before="0" w:after="0"/>
      </w:pPr>
      <w:r>
        <w:t>Presupposition Triggers</w:t>
      </w:r>
    </w:p>
    <w:p>
      <w:pPr>
        <w:numPr>
          <w:ilvl w:val="2"/>
          <w:numId w:val="900"/>
        </w:numPr>
        <w:spacing w:before="0" w:after="0"/>
      </w:pPr>
      <w:r>
        <w:t>Lexical Presuppositions</w:t>
      </w:r>
    </w:p>
    <w:p>
      <w:pPr>
        <w:numPr>
          <w:ilvl w:val="2"/>
          <w:numId w:val="900"/>
        </w:numPr>
        <w:spacing w:before="0" w:after="0"/>
      </w:pPr>
      <w:r>
        <w:t>Structural Presuppositions</w:t>
      </w:r>
    </w:p>
    <w:p>
      <w:pPr>
        <w:numPr>
          <w:ilvl w:val="2"/>
          <w:numId w:val="900"/>
        </w:numPr>
        <w:spacing w:before="0" w:after="0"/>
      </w:pPr>
      <w:r>
        <w:t>Presupposition Projection</w:t>
      </w:r>
    </w:p>
    <w:p>
      <w:pPr>
        <w:numPr>
          <w:ilvl w:val="1"/>
          <w:numId w:val="900"/>
        </w:numPr>
        <w:spacing w:before="0" w:after="0"/>
      </w:pPr>
      <w:r>
        <w:t>Textual Entailment</w:t>
      </w:r>
    </w:p>
    <w:p>
      <w:pPr>
        <w:numPr>
          <w:ilvl w:val="2"/>
          <w:numId w:val="900"/>
        </w:numPr>
        <w:spacing w:before="0" w:after="0"/>
      </w:pPr>
      <w:r>
        <w:t>Recognizing Textual Entailment</w:t>
      </w:r>
    </w:p>
    <w:p>
      <w:pPr>
        <w:numPr>
          <w:ilvl w:val="2"/>
          <w:numId w:val="900"/>
        </w:numPr>
        <w:spacing w:before="0" w:after="0"/>
      </w:pPr>
      <w:r>
        <w:t>Natural Language Inference</w:t>
      </w:r>
    </w:p>
    <w:p>
      <w:pPr>
        <w:numPr>
          <w:ilvl w:val="2"/>
          <w:numId w:val="900"/>
        </w:numPr>
        <w:spacing w:before="0" w:after="0"/>
      </w:pPr>
      <w:r>
        <w:t>Contradiction Detection</w:t>
      </w:r>
    </w:p>
    <w:p>
      <w:pPr>
        <w:numPr>
          <w:ilvl w:val="1"/>
          <w:numId w:val="900"/>
        </w:numPr>
        <w:spacing w:before="0" w:after="0"/>
      </w:pPr>
      <w:r>
        <w:t>Common Sense Reasoning</w:t>
      </w:r>
    </w:p>
    <w:p>
      <w:pPr>
        <w:numPr>
          <w:ilvl w:val="2"/>
          <w:numId w:val="900"/>
        </w:numPr>
        <w:spacing w:before="0" w:after="0"/>
      </w:pPr>
      <w:r>
        <w:t>World Knowledge</w:t>
      </w:r>
    </w:p>
    <w:p>
      <w:pPr>
        <w:numPr>
          <w:ilvl w:val="2"/>
          <w:numId w:val="900"/>
        </w:numPr>
        <w:spacing w:before="0" w:after="0"/>
      </w:pPr>
      <w:r>
        <w:t>Causal Reasoning</w:t>
      </w:r>
    </w:p>
    <w:p>
      <w:pPr>
        <w:numPr>
          <w:ilvl w:val="2"/>
          <w:numId w:val="900"/>
        </w:numPr>
        <w:spacing w:before="0" w:after="0"/>
      </w:pPr>
      <w:r>
        <w:t>Temporal Reasoning</w:t>
      </w:r>
    </w:p>
    <w:p>
      <w:pPr>
        <w:pStyle w:val="Heading1"/>
      </w:pPr>
      <w:r>
        <w:t>Corpus Linguistics and Data</w:t>
      </w:r>
    </w:p>
    <w:p>
      <w:pPr>
        <w:numPr>
          <w:ilvl w:val="0"/>
          <w:numId w:val="900"/>
        </w:numPr>
        <w:spacing w:before="0" w:after="0"/>
      </w:pPr>
      <w:r>
        <w:t>Corpus Design and Construction</w:t>
      </w:r>
    </w:p>
    <w:p>
      <w:pPr>
        <w:numPr>
          <w:ilvl w:val="1"/>
          <w:numId w:val="900"/>
        </w:numPr>
        <w:spacing w:before="0" w:after="0"/>
      </w:pPr>
      <w:r>
        <w:t>Corpus Types</w:t>
      </w:r>
    </w:p>
    <w:p>
      <w:pPr>
        <w:numPr>
          <w:ilvl w:val="2"/>
          <w:numId w:val="900"/>
        </w:numPr>
        <w:spacing w:before="0" w:after="0"/>
      </w:pPr>
      <w:r>
        <w:t>Reference Corpora</w:t>
      </w:r>
    </w:p>
    <w:p>
      <w:pPr>
        <w:numPr>
          <w:ilvl w:val="2"/>
          <w:numId w:val="900"/>
        </w:numPr>
        <w:spacing w:before="0" w:after="0"/>
      </w:pPr>
      <w:r>
        <w:t>Monitor Corpora</w:t>
      </w:r>
    </w:p>
    <w:p>
      <w:pPr>
        <w:numPr>
          <w:ilvl w:val="2"/>
          <w:numId w:val="900"/>
        </w:numPr>
        <w:spacing w:before="0" w:after="0"/>
      </w:pPr>
      <w:r>
        <w:t>Specialized Corpora</w:t>
      </w:r>
    </w:p>
    <w:p>
      <w:pPr>
        <w:numPr>
          <w:ilvl w:val="2"/>
          <w:numId w:val="900"/>
        </w:numPr>
        <w:spacing w:before="0" w:after="0"/>
      </w:pPr>
      <w:r>
        <w:t>Parallel Corpora</w:t>
      </w:r>
    </w:p>
    <w:p>
      <w:pPr>
        <w:numPr>
          <w:ilvl w:val="1"/>
          <w:numId w:val="900"/>
        </w:numPr>
        <w:spacing w:before="0" w:after="0"/>
      </w:pPr>
      <w:r>
        <w:t>Sampling and Representativeness</w:t>
      </w:r>
    </w:p>
    <w:p>
      <w:pPr>
        <w:numPr>
          <w:ilvl w:val="2"/>
          <w:numId w:val="900"/>
        </w:numPr>
        <w:spacing w:before="0" w:after="0"/>
      </w:pPr>
      <w:r>
        <w:t>Population Definition</w:t>
      </w:r>
    </w:p>
    <w:p>
      <w:pPr>
        <w:numPr>
          <w:ilvl w:val="2"/>
          <w:numId w:val="900"/>
        </w:numPr>
        <w:spacing w:before="0" w:after="0"/>
      </w:pPr>
      <w:r>
        <w:t>Sampling Strategies</w:t>
      </w:r>
    </w:p>
    <w:p>
      <w:pPr>
        <w:numPr>
          <w:ilvl w:val="2"/>
          <w:numId w:val="900"/>
        </w:numPr>
        <w:spacing w:before="0" w:after="0"/>
      </w:pPr>
      <w:r>
        <w:t>Size Considerations</w:t>
      </w:r>
    </w:p>
    <w:p>
      <w:pPr>
        <w:numPr>
          <w:ilvl w:val="1"/>
          <w:numId w:val="900"/>
        </w:numPr>
        <w:spacing w:before="0" w:after="0"/>
      </w:pPr>
      <w:r>
        <w:t>Web as Corpus</w:t>
      </w:r>
    </w:p>
    <w:p>
      <w:pPr>
        <w:numPr>
          <w:ilvl w:val="2"/>
          <w:numId w:val="900"/>
        </w:numPr>
        <w:spacing w:before="0" w:after="0"/>
      </w:pPr>
      <w:r>
        <w:t>Web Crawling Techniques</w:t>
      </w:r>
    </w:p>
    <w:p>
      <w:pPr>
        <w:numPr>
          <w:ilvl w:val="2"/>
          <w:numId w:val="900"/>
        </w:numPr>
        <w:spacing w:before="0" w:after="0"/>
      </w:pPr>
      <w:r>
        <w:t>Data Quality Issues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Multilingual Corpora</w:t>
      </w:r>
    </w:p>
    <w:p>
      <w:pPr>
        <w:numPr>
          <w:ilvl w:val="2"/>
          <w:numId w:val="900"/>
        </w:numPr>
        <w:spacing w:before="0" w:after="0"/>
      </w:pPr>
      <w:r>
        <w:t>Parallel Text Alignment</w:t>
      </w:r>
    </w:p>
    <w:p>
      <w:pPr>
        <w:numPr>
          <w:ilvl w:val="2"/>
          <w:numId w:val="900"/>
        </w:numPr>
        <w:spacing w:before="0" w:after="0"/>
      </w:pPr>
      <w:r>
        <w:t>Comparable Corpora</w:t>
      </w:r>
    </w:p>
    <w:p>
      <w:pPr>
        <w:numPr>
          <w:ilvl w:val="2"/>
          <w:numId w:val="900"/>
        </w:numPr>
        <w:spacing w:before="0" w:after="0"/>
      </w:pPr>
      <w:r>
        <w:t>Cross-Lingual Resources</w:t>
      </w:r>
    </w:p>
    <w:p>
      <w:pPr>
        <w:numPr>
          <w:ilvl w:val="0"/>
          <w:numId w:val="900"/>
        </w:numPr>
        <w:spacing w:before="0" w:after="0"/>
      </w:pPr>
      <w:r>
        <w:t>Corpus Annotation</w:t>
      </w:r>
    </w:p>
    <w:p>
      <w:pPr>
        <w:numPr>
          <w:ilvl w:val="1"/>
          <w:numId w:val="900"/>
        </w:numPr>
        <w:spacing w:before="0" w:after="0"/>
      </w:pPr>
      <w:r>
        <w:t>Annotation Frameworks</w:t>
      </w:r>
    </w:p>
    <w:p>
      <w:pPr>
        <w:numPr>
          <w:ilvl w:val="2"/>
          <w:numId w:val="900"/>
        </w:numPr>
        <w:spacing w:before="0" w:after="0"/>
      </w:pPr>
      <w:r>
        <w:t>Annotation Guidelines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Interoperability Standards</w:t>
      </w:r>
    </w:p>
    <w:p>
      <w:pPr>
        <w:numPr>
          <w:ilvl w:val="1"/>
          <w:numId w:val="900"/>
        </w:numPr>
        <w:spacing w:before="0" w:after="0"/>
      </w:pPr>
      <w:r>
        <w:t>Morphosyntactic Annotation</w:t>
      </w:r>
    </w:p>
    <w:p>
      <w:pPr>
        <w:numPr>
          <w:ilvl w:val="2"/>
          <w:numId w:val="900"/>
        </w:numPr>
        <w:spacing w:before="0" w:after="0"/>
      </w:pPr>
      <w:r>
        <w:t>Part-of-Speech Tagging</w:t>
      </w:r>
    </w:p>
    <w:p>
      <w:pPr>
        <w:numPr>
          <w:ilvl w:val="2"/>
          <w:numId w:val="900"/>
        </w:numPr>
        <w:spacing w:before="0" w:after="0"/>
      </w:pPr>
      <w:r>
        <w:t>Morphological Analysis</w:t>
      </w:r>
    </w:p>
    <w:p>
      <w:pPr>
        <w:numPr>
          <w:ilvl w:val="2"/>
          <w:numId w:val="900"/>
        </w:numPr>
        <w:spacing w:before="0" w:after="0"/>
      </w:pPr>
      <w:r>
        <w:t>Lemmatization</w:t>
      </w:r>
    </w:p>
    <w:p>
      <w:pPr>
        <w:numPr>
          <w:ilvl w:val="1"/>
          <w:numId w:val="900"/>
        </w:numPr>
        <w:spacing w:before="0" w:after="0"/>
      </w:pPr>
      <w:r>
        <w:t>Syntactic Annotation</w:t>
      </w:r>
    </w:p>
    <w:p>
      <w:pPr>
        <w:numPr>
          <w:ilvl w:val="2"/>
          <w:numId w:val="900"/>
        </w:numPr>
        <w:spacing w:before="0" w:after="0"/>
      </w:pPr>
      <w:r>
        <w:t>Phrase Structure Treebanks</w:t>
      </w:r>
    </w:p>
    <w:p>
      <w:pPr>
        <w:numPr>
          <w:ilvl w:val="2"/>
          <w:numId w:val="900"/>
        </w:numPr>
        <w:spacing w:before="0" w:after="0"/>
      </w:pPr>
      <w:r>
        <w:t>Dependency Treebanks</w:t>
      </w:r>
    </w:p>
    <w:p>
      <w:pPr>
        <w:numPr>
          <w:ilvl w:val="2"/>
          <w:numId w:val="900"/>
        </w:numPr>
        <w:spacing w:before="0" w:after="0"/>
      </w:pPr>
      <w:r>
        <w:t>Universal Dependencies</w:t>
      </w:r>
    </w:p>
    <w:p>
      <w:pPr>
        <w:numPr>
          <w:ilvl w:val="1"/>
          <w:numId w:val="900"/>
        </w:numPr>
        <w:spacing w:before="0" w:after="0"/>
      </w:pPr>
      <w:r>
        <w:t>Semantic Annotation</w:t>
      </w:r>
    </w:p>
    <w:p>
      <w:pPr>
        <w:numPr>
          <w:ilvl w:val="2"/>
          <w:numId w:val="900"/>
        </w:numPr>
        <w:spacing w:before="0" w:after="0"/>
      </w:pPr>
      <w:r>
        <w:t>Word Sense Annotation</w:t>
      </w:r>
    </w:p>
    <w:p>
      <w:pPr>
        <w:numPr>
          <w:ilvl w:val="2"/>
          <w:numId w:val="900"/>
        </w:numPr>
        <w:spacing w:before="0" w:after="0"/>
      </w:pPr>
      <w:r>
        <w:t>Semantic Role Labeling</w:t>
      </w:r>
    </w:p>
    <w:p>
      <w:pPr>
        <w:numPr>
          <w:ilvl w:val="2"/>
          <w:numId w:val="900"/>
        </w:numPr>
        <w:spacing w:before="0" w:after="0"/>
      </w:pPr>
      <w:r>
        <w:t>Named Entity Annotation</w:t>
      </w:r>
    </w:p>
    <w:p>
      <w:pPr>
        <w:numPr>
          <w:ilvl w:val="1"/>
          <w:numId w:val="900"/>
        </w:numPr>
        <w:spacing w:before="0" w:after="0"/>
      </w:pPr>
      <w:r>
        <w:t>Discourse Annotation</w:t>
      </w:r>
    </w:p>
    <w:p>
      <w:pPr>
        <w:numPr>
          <w:ilvl w:val="2"/>
          <w:numId w:val="900"/>
        </w:numPr>
        <w:spacing w:before="0" w:after="0"/>
      </w:pPr>
      <w:r>
        <w:t>Coreference Annotation</w:t>
      </w:r>
    </w:p>
    <w:p>
      <w:pPr>
        <w:numPr>
          <w:ilvl w:val="2"/>
          <w:numId w:val="900"/>
        </w:numPr>
        <w:spacing w:before="0" w:after="0"/>
      </w:pPr>
      <w:r>
        <w:t>Discourse Relations</w:t>
      </w:r>
    </w:p>
    <w:p>
      <w:pPr>
        <w:numPr>
          <w:ilvl w:val="2"/>
          <w:numId w:val="900"/>
        </w:numPr>
        <w:spacing w:before="0" w:after="0"/>
      </w:pPr>
      <w:r>
        <w:t>Dialogue Act Annotation</w:t>
      </w:r>
    </w:p>
    <w:p>
      <w:pPr>
        <w:numPr>
          <w:ilvl w:val="0"/>
          <w:numId w:val="900"/>
        </w:numPr>
        <w:spacing w:before="0" w:after="0"/>
      </w:pPr>
      <w:r>
        <w:t>Annotation Quality and Agreement</w:t>
      </w:r>
    </w:p>
    <w:p>
      <w:pPr>
        <w:numPr>
          <w:ilvl w:val="1"/>
          <w:numId w:val="900"/>
        </w:numPr>
        <w:spacing w:before="0" w:after="0"/>
      </w:pPr>
      <w:r>
        <w:t>Inter-Annotator Agreement</w:t>
      </w:r>
    </w:p>
    <w:p>
      <w:pPr>
        <w:numPr>
          <w:ilvl w:val="2"/>
          <w:numId w:val="900"/>
        </w:numPr>
        <w:spacing w:before="0" w:after="0"/>
      </w:pPr>
      <w:r>
        <w:t>Percent Agreement</w:t>
      </w:r>
    </w:p>
    <w:p>
      <w:pPr>
        <w:numPr>
          <w:ilvl w:val="2"/>
          <w:numId w:val="900"/>
        </w:numPr>
        <w:spacing w:before="0" w:after="0"/>
      </w:pPr>
      <w:r>
        <w:t>Cohen's Kappa</w:t>
      </w:r>
    </w:p>
    <w:p>
      <w:pPr>
        <w:numPr>
          <w:ilvl w:val="2"/>
          <w:numId w:val="900"/>
        </w:numPr>
        <w:spacing w:before="0" w:after="0"/>
      </w:pPr>
      <w:r>
        <w:t>Krippendorff's Alpha</w:t>
      </w:r>
    </w:p>
    <w:p>
      <w:pPr>
        <w:numPr>
          <w:ilvl w:val="1"/>
          <w:numId w:val="900"/>
        </w:numPr>
        <w:spacing w:before="0" w:after="0"/>
      </w:pPr>
      <w:r>
        <w:t>Annotation Consistency</w:t>
      </w:r>
    </w:p>
    <w:p>
      <w:pPr>
        <w:numPr>
          <w:ilvl w:val="2"/>
          <w:numId w:val="900"/>
        </w:numPr>
        <w:spacing w:before="0" w:after="0"/>
      </w:pPr>
      <w:r>
        <w:t>Guidelines Refinement</w:t>
      </w:r>
    </w:p>
    <w:p>
      <w:pPr>
        <w:numPr>
          <w:ilvl w:val="2"/>
          <w:numId w:val="900"/>
        </w:numPr>
        <w:spacing w:before="0" w:after="0"/>
      </w:pPr>
      <w:r>
        <w:t>Annotator Training</w:t>
      </w:r>
    </w:p>
    <w:p>
      <w:pPr>
        <w:numPr>
          <w:ilvl w:val="2"/>
          <w:numId w:val="900"/>
        </w:numPr>
        <w:spacing w:before="0" w:after="0"/>
      </w:pPr>
      <w:r>
        <w:t>Adjudication Processes</w:t>
      </w:r>
    </w:p>
    <w:p>
      <w:pPr>
        <w:numPr>
          <w:ilvl w:val="1"/>
          <w:numId w:val="900"/>
        </w:numPr>
        <w:spacing w:before="0" w:after="0"/>
      </w:pPr>
      <w:r>
        <w:t>Crowdsourcing Annotation</w:t>
      </w:r>
    </w:p>
    <w:p>
      <w:pPr>
        <w:numPr>
          <w:ilvl w:val="2"/>
          <w:numId w:val="900"/>
        </w:numPr>
        <w:spacing w:before="0" w:after="0"/>
      </w:pPr>
      <w:r>
        <w:t>Quality Control Mechanisms</w:t>
      </w:r>
    </w:p>
    <w:p>
      <w:pPr>
        <w:numPr>
          <w:ilvl w:val="2"/>
          <w:numId w:val="900"/>
        </w:numPr>
        <w:spacing w:before="0" w:after="0"/>
      </w:pPr>
      <w:r>
        <w:t>Aggregation Methods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0"/>
          <w:numId w:val="900"/>
        </w:numPr>
        <w:spacing w:before="0" w:after="0"/>
      </w:pPr>
      <w:r>
        <w:t>Corpus Analysis Methods</w:t>
      </w:r>
    </w:p>
    <w:p>
      <w:pPr>
        <w:numPr>
          <w:ilvl w:val="1"/>
          <w:numId w:val="900"/>
        </w:numPr>
        <w:spacing w:before="0" w:after="0"/>
      </w:pPr>
      <w:r>
        <w:t>Frequency Analysis</w:t>
      </w:r>
    </w:p>
    <w:p>
      <w:pPr>
        <w:numPr>
          <w:ilvl w:val="2"/>
          <w:numId w:val="900"/>
        </w:numPr>
        <w:spacing w:before="0" w:after="0"/>
      </w:pPr>
      <w:r>
        <w:t>Word Frequency Distributions</w:t>
      </w:r>
    </w:p>
    <w:p>
      <w:pPr>
        <w:numPr>
          <w:ilvl w:val="2"/>
          <w:numId w:val="900"/>
        </w:numPr>
        <w:spacing w:before="0" w:after="0"/>
      </w:pPr>
      <w:r>
        <w:t>Zipf's Law</w:t>
      </w:r>
    </w:p>
    <w:p>
      <w:pPr>
        <w:numPr>
          <w:ilvl w:val="2"/>
          <w:numId w:val="900"/>
        </w:numPr>
        <w:spacing w:before="0" w:after="0"/>
      </w:pPr>
      <w:r>
        <w:t>Frequency Lists and Rankings</w:t>
      </w:r>
    </w:p>
    <w:p>
      <w:pPr>
        <w:numPr>
          <w:ilvl w:val="1"/>
          <w:numId w:val="900"/>
        </w:numPr>
        <w:spacing w:before="0" w:after="0"/>
      </w:pPr>
      <w:r>
        <w:t>Collocation Analysis</w:t>
      </w:r>
    </w:p>
    <w:p>
      <w:pPr>
        <w:numPr>
          <w:ilvl w:val="2"/>
          <w:numId w:val="900"/>
        </w:numPr>
        <w:spacing w:before="0" w:after="0"/>
      </w:pPr>
      <w:r>
        <w:t>Statistical Measures</w:t>
      </w:r>
    </w:p>
    <w:p>
      <w:pPr>
        <w:numPr>
          <w:ilvl w:val="2"/>
          <w:numId w:val="900"/>
        </w:numPr>
        <w:spacing w:before="0" w:after="0"/>
      </w:pPr>
      <w:r>
        <w:t>Mutual Information</w:t>
      </w:r>
    </w:p>
    <w:p>
      <w:pPr>
        <w:numPr>
          <w:ilvl w:val="2"/>
          <w:numId w:val="900"/>
        </w:numPr>
        <w:spacing w:before="0" w:after="0"/>
      </w:pPr>
      <w:r>
        <w:t>Log-Likelihood Ratio</w:t>
      </w:r>
    </w:p>
    <w:p>
      <w:pPr>
        <w:numPr>
          <w:ilvl w:val="1"/>
          <w:numId w:val="900"/>
        </w:numPr>
        <w:spacing w:before="0" w:after="0"/>
      </w:pPr>
      <w:r>
        <w:t>Concordance Analysis</w:t>
      </w:r>
    </w:p>
    <w:p>
      <w:pPr>
        <w:numPr>
          <w:ilvl w:val="2"/>
          <w:numId w:val="900"/>
        </w:numPr>
        <w:spacing w:before="0" w:after="0"/>
      </w:pPr>
      <w:r>
        <w:t>KWIC Concordances</w:t>
      </w:r>
    </w:p>
    <w:p>
      <w:pPr>
        <w:numPr>
          <w:ilvl w:val="2"/>
          <w:numId w:val="900"/>
        </w:numPr>
        <w:spacing w:before="0" w:after="0"/>
      </w:pPr>
      <w:r>
        <w:t>Pattern Identification</w:t>
      </w:r>
    </w:p>
    <w:p>
      <w:pPr>
        <w:numPr>
          <w:ilvl w:val="2"/>
          <w:numId w:val="900"/>
        </w:numPr>
        <w:spacing w:before="0" w:after="0"/>
      </w:pPr>
      <w:r>
        <w:t>Linguistic Variation</w:t>
      </w:r>
    </w:p>
    <w:p>
      <w:pPr>
        <w:numPr>
          <w:ilvl w:val="1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Corpus Comparison</w:t>
      </w:r>
    </w:p>
    <w:p>
      <w:pPr>
        <w:numPr>
          <w:ilvl w:val="2"/>
          <w:numId w:val="900"/>
        </w:numPr>
        <w:spacing w:before="0" w:after="0"/>
      </w:pPr>
      <w:r>
        <w:t>Diachronic Analysis</w:t>
      </w:r>
    </w:p>
    <w:p>
      <w:pPr>
        <w:numPr>
          <w:ilvl w:val="2"/>
          <w:numId w:val="900"/>
        </w:numPr>
        <w:spacing w:before="0" w:after="0"/>
      </w:pPr>
      <w:r>
        <w:t>Cross-Linguistic Studies</w:t>
      </w:r>
    </w:p>
    <w:p>
      <w:pPr>
        <w:pStyle w:val="Heading1"/>
      </w:pPr>
      <w:r>
        <w:t>Statistical and Machine Learning Methods</w:t>
      </w:r>
    </w:p>
    <w:p>
      <w:pPr>
        <w:numPr>
          <w:ilvl w:val="0"/>
          <w:numId w:val="900"/>
        </w:numPr>
        <w:spacing w:before="0" w:after="0"/>
      </w:pPr>
      <w:r>
        <w:t>Probability Theory for Language Modeling</w:t>
      </w:r>
    </w:p>
    <w:p>
      <w:pPr>
        <w:numPr>
          <w:ilvl w:val="1"/>
          <w:numId w:val="900"/>
        </w:numPr>
        <w:spacing w:before="0" w:after="0"/>
      </w:pPr>
      <w:r>
        <w:t>Language Models</w:t>
      </w:r>
    </w:p>
    <w:p>
      <w:pPr>
        <w:numPr>
          <w:ilvl w:val="2"/>
          <w:numId w:val="900"/>
        </w:numPr>
        <w:spacing w:before="0" w:after="0"/>
      </w:pPr>
      <w:r>
        <w:t>N-gram Models</w:t>
      </w:r>
    </w:p>
    <w:p>
      <w:pPr>
        <w:numPr>
          <w:ilvl w:val="2"/>
          <w:numId w:val="900"/>
        </w:numPr>
        <w:spacing w:before="0" w:after="0"/>
      </w:pPr>
      <w:r>
        <w:t>Markov Assumption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Smoothing Techniques</w:t>
      </w:r>
    </w:p>
    <w:p>
      <w:pPr>
        <w:numPr>
          <w:ilvl w:val="2"/>
          <w:numId w:val="900"/>
        </w:numPr>
        <w:spacing w:before="0" w:after="0"/>
      </w:pPr>
      <w:r>
        <w:t>Add-One Smoothing</w:t>
      </w:r>
    </w:p>
    <w:p>
      <w:pPr>
        <w:numPr>
          <w:ilvl w:val="2"/>
          <w:numId w:val="900"/>
        </w:numPr>
        <w:spacing w:before="0" w:after="0"/>
      </w:pPr>
      <w:r>
        <w:t>Good-Turing Discounting</w:t>
      </w:r>
    </w:p>
    <w:p>
      <w:pPr>
        <w:numPr>
          <w:ilvl w:val="2"/>
          <w:numId w:val="900"/>
        </w:numPr>
        <w:spacing w:before="0" w:after="0"/>
      </w:pPr>
      <w:r>
        <w:t>Kneser-Ney Smoothing</w:t>
      </w:r>
    </w:p>
    <w:p>
      <w:pPr>
        <w:numPr>
          <w:ilvl w:val="2"/>
          <w:numId w:val="900"/>
        </w:numPr>
        <w:spacing w:before="0" w:after="0"/>
      </w:pPr>
      <w:r>
        <w:t>Modified Kneser-Ney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Perplexity</w:t>
      </w:r>
    </w:p>
    <w:p>
      <w:pPr>
        <w:numPr>
          <w:ilvl w:val="2"/>
          <w:numId w:val="900"/>
        </w:numPr>
        <w:spacing w:before="0" w:after="0"/>
      </w:pPr>
      <w:r>
        <w:t>Cross-Entropy</w:t>
      </w:r>
    </w:p>
    <w:p>
      <w:pPr>
        <w:numPr>
          <w:ilvl w:val="2"/>
          <w:numId w:val="900"/>
        </w:numPr>
        <w:spacing w:before="0" w:after="0"/>
      </w:pPr>
      <w:r>
        <w:t>Bits per Character</w:t>
      </w:r>
    </w:p>
    <w:p>
      <w:pPr>
        <w:numPr>
          <w:ilvl w:val="0"/>
          <w:numId w:val="900"/>
        </w:numPr>
        <w:spacing w:before="0" w:after="0"/>
      </w:pPr>
      <w:r>
        <w:t>Classical Machine Learning</w:t>
      </w:r>
    </w:p>
    <w:p>
      <w:pPr>
        <w:numPr>
          <w:ilvl w:val="1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Classification Algorithms</w:t>
      </w:r>
    </w:p>
    <w:p>
      <w:pPr>
        <w:numPr>
          <w:ilvl w:val="2"/>
          <w:numId w:val="900"/>
        </w:numPr>
        <w:spacing w:before="0" w:after="0"/>
      </w:pPr>
      <w:r>
        <w:t>Regression Methods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1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Clustering Algorithms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Latent Variable Models</w:t>
      </w:r>
    </w:p>
    <w:p>
      <w:pPr>
        <w:numPr>
          <w:ilvl w:val="1"/>
          <w:numId w:val="900"/>
        </w:numPr>
        <w:spacing w:before="0" w:after="0"/>
      </w:pPr>
      <w:r>
        <w:t>Semi-Supervised Learning</w:t>
      </w:r>
    </w:p>
    <w:p>
      <w:pPr>
        <w:numPr>
          <w:ilvl w:val="2"/>
          <w:numId w:val="900"/>
        </w:numPr>
        <w:spacing w:before="0" w:after="0"/>
      </w:pPr>
      <w:r>
        <w:t>Self-Training</w:t>
      </w:r>
    </w:p>
    <w:p>
      <w:pPr>
        <w:numPr>
          <w:ilvl w:val="2"/>
          <w:numId w:val="900"/>
        </w:numPr>
        <w:spacing w:before="0" w:after="0"/>
      </w:pPr>
      <w:r>
        <w:t>Co-Training</w:t>
      </w:r>
    </w:p>
    <w:p>
      <w:pPr>
        <w:numPr>
          <w:ilvl w:val="2"/>
          <w:numId w:val="900"/>
        </w:numPr>
        <w:spacing w:before="0" w:after="0"/>
      </w:pPr>
      <w:r>
        <w:t>Graph-Based Methods</w:t>
      </w:r>
    </w:p>
    <w:p>
      <w:pPr>
        <w:numPr>
          <w:ilvl w:val="0"/>
          <w:numId w:val="900"/>
        </w:numPr>
        <w:spacing w:before="0" w:after="0"/>
      </w:pPr>
      <w:r>
        <w:t>Sequence Modeling</w:t>
      </w:r>
    </w:p>
    <w:p>
      <w:pPr>
        <w:numPr>
          <w:ilvl w:val="1"/>
          <w:numId w:val="900"/>
        </w:numPr>
        <w:spacing w:before="0" w:after="0"/>
      </w:pPr>
      <w:r>
        <w:t>Hidden Markov Models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Forward-Backward Algorithm</w:t>
      </w:r>
    </w:p>
    <w:p>
      <w:pPr>
        <w:numPr>
          <w:ilvl w:val="2"/>
          <w:numId w:val="900"/>
        </w:numPr>
        <w:spacing w:before="0" w:after="0"/>
      </w:pPr>
      <w:r>
        <w:t>Viterbi Algorithm</w:t>
      </w:r>
    </w:p>
    <w:p>
      <w:pPr>
        <w:numPr>
          <w:ilvl w:val="2"/>
          <w:numId w:val="900"/>
        </w:numPr>
        <w:spacing w:before="0" w:after="0"/>
      </w:pPr>
      <w:r>
        <w:t>Baum-Welch Training</w:t>
      </w:r>
    </w:p>
    <w:p>
      <w:pPr>
        <w:numPr>
          <w:ilvl w:val="1"/>
          <w:numId w:val="900"/>
        </w:numPr>
        <w:spacing w:before="0" w:after="0"/>
      </w:pPr>
      <w:r>
        <w:t>Conditional Random Fields</w:t>
      </w:r>
    </w:p>
    <w:p>
      <w:pPr>
        <w:numPr>
          <w:ilvl w:val="2"/>
          <w:numId w:val="900"/>
        </w:numPr>
        <w:spacing w:before="0" w:after="0"/>
      </w:pPr>
      <w:r>
        <w:t>Linear-Chain CRFs</w:t>
      </w:r>
    </w:p>
    <w:p>
      <w:pPr>
        <w:numPr>
          <w:ilvl w:val="2"/>
          <w:numId w:val="900"/>
        </w:numPr>
        <w:spacing w:before="0" w:after="0"/>
      </w:pPr>
      <w:r>
        <w:t>Feature Functions</w:t>
      </w:r>
    </w:p>
    <w:p>
      <w:pPr>
        <w:numPr>
          <w:ilvl w:val="2"/>
          <w:numId w:val="900"/>
        </w:numPr>
        <w:spacing w:before="0" w:after="0"/>
      </w:pPr>
      <w:r>
        <w:t>Inference and Training</w:t>
      </w:r>
    </w:p>
    <w:p>
      <w:pPr>
        <w:numPr>
          <w:ilvl w:val="2"/>
          <w:numId w:val="900"/>
        </w:numPr>
        <w:spacing w:before="0" w:after="0"/>
      </w:pPr>
      <w:r>
        <w:t>Semi-CRFs</w:t>
      </w:r>
    </w:p>
    <w:p>
      <w:pPr>
        <w:numPr>
          <w:ilvl w:val="1"/>
          <w:numId w:val="900"/>
        </w:numPr>
        <w:spacing w:before="0" w:after="0"/>
      </w:pPr>
      <w:r>
        <w:t>Maximum Entropy Models</w:t>
      </w:r>
    </w:p>
    <w:p>
      <w:pPr>
        <w:numPr>
          <w:ilvl w:val="2"/>
          <w:numId w:val="900"/>
        </w:numPr>
        <w:spacing w:before="0" w:after="0"/>
      </w:pPr>
      <w:r>
        <w:t>Feature-Based Modeling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Regularization</w:t>
      </w:r>
    </w:p>
    <w:p>
      <w:pPr>
        <w:numPr>
          <w:ilvl w:val="0"/>
          <w:numId w:val="900"/>
        </w:numPr>
        <w:spacing w:before="0" w:after="0"/>
      </w:pPr>
      <w:r>
        <w:t>Neural Network Architectures</w:t>
      </w:r>
    </w:p>
    <w:p>
      <w:pPr>
        <w:numPr>
          <w:ilvl w:val="1"/>
          <w:numId w:val="900"/>
        </w:numPr>
        <w:spacing w:before="0" w:after="0"/>
      </w:pPr>
      <w:r>
        <w:t>Feedforward Networks</w:t>
      </w:r>
    </w:p>
    <w:p>
      <w:pPr>
        <w:numPr>
          <w:ilvl w:val="2"/>
          <w:numId w:val="900"/>
        </w:numPr>
        <w:spacing w:before="0" w:after="0"/>
      </w:pPr>
      <w:r>
        <w:t>Multi-Layer Perceptrons</w:t>
      </w:r>
    </w:p>
    <w:p>
      <w:pPr>
        <w:numPr>
          <w:ilvl w:val="2"/>
          <w:numId w:val="900"/>
        </w:numPr>
        <w:spacing w:before="0" w:after="0"/>
      </w:pPr>
      <w:r>
        <w:t>Activation Functions</w:t>
      </w:r>
    </w:p>
    <w:p>
      <w:pPr>
        <w:numPr>
          <w:ilvl w:val="2"/>
          <w:numId w:val="900"/>
        </w:numPr>
        <w:spacing w:before="0" w:after="0"/>
      </w:pPr>
      <w:r>
        <w:t>Backpropagation</w:t>
      </w:r>
    </w:p>
    <w:p>
      <w:pPr>
        <w:numPr>
          <w:ilvl w:val="1"/>
          <w:numId w:val="900"/>
        </w:numPr>
        <w:spacing w:before="0" w:after="0"/>
      </w:pPr>
      <w:r>
        <w:t>Recurrent Neural Networks</w:t>
      </w:r>
    </w:p>
    <w:p>
      <w:pPr>
        <w:numPr>
          <w:ilvl w:val="2"/>
          <w:numId w:val="900"/>
        </w:numPr>
        <w:spacing w:before="0" w:after="0"/>
      </w:pPr>
      <w:r>
        <w:t>Vanilla RNNs</w:t>
      </w:r>
    </w:p>
    <w:p>
      <w:pPr>
        <w:numPr>
          <w:ilvl w:val="2"/>
          <w:numId w:val="900"/>
        </w:numPr>
        <w:spacing w:before="0" w:after="0"/>
      </w:pPr>
      <w:r>
        <w:t>Vanishing Gradient Problem</w:t>
      </w:r>
    </w:p>
    <w:p>
      <w:pPr>
        <w:numPr>
          <w:ilvl w:val="2"/>
          <w:numId w:val="900"/>
        </w:numPr>
        <w:spacing w:before="0" w:after="0"/>
      </w:pPr>
      <w:r>
        <w:t>Bidirectional RNNs</w:t>
      </w:r>
    </w:p>
    <w:p>
      <w:pPr>
        <w:numPr>
          <w:ilvl w:val="1"/>
          <w:numId w:val="900"/>
        </w:numPr>
        <w:spacing w:before="0" w:after="0"/>
      </w:pPr>
      <w:r>
        <w:t>Long Short-Term Memory</w:t>
      </w:r>
    </w:p>
    <w:p>
      <w:pPr>
        <w:numPr>
          <w:ilvl w:val="2"/>
          <w:numId w:val="900"/>
        </w:numPr>
        <w:spacing w:before="0" w:after="0"/>
      </w:pPr>
      <w:r>
        <w:t>Memory Cells and Gates</w:t>
      </w:r>
    </w:p>
    <w:p>
      <w:pPr>
        <w:numPr>
          <w:ilvl w:val="2"/>
          <w:numId w:val="900"/>
        </w:numPr>
        <w:spacing w:before="0" w:after="0"/>
      </w:pPr>
      <w:r>
        <w:t>Variants and Extensions</w:t>
      </w:r>
    </w:p>
    <w:p>
      <w:pPr>
        <w:numPr>
          <w:ilvl w:val="2"/>
          <w:numId w:val="900"/>
        </w:numPr>
        <w:spacing w:before="0" w:after="0"/>
      </w:pPr>
      <w:r>
        <w:t>Training Considerations</w:t>
      </w:r>
    </w:p>
    <w:p>
      <w:pPr>
        <w:numPr>
          <w:ilvl w:val="1"/>
          <w:numId w:val="900"/>
        </w:numPr>
        <w:spacing w:before="0" w:after="0"/>
      </w:pPr>
      <w:r>
        <w:t>Gated Recurrent Units</w:t>
      </w:r>
    </w:p>
    <w:p>
      <w:pPr>
        <w:numPr>
          <w:ilvl w:val="2"/>
          <w:numId w:val="900"/>
        </w:numPr>
        <w:spacing w:before="0" w:after="0"/>
      </w:pPr>
      <w:r>
        <w:t>Simplified Architecture</w:t>
      </w:r>
    </w:p>
    <w:p>
      <w:pPr>
        <w:numPr>
          <w:ilvl w:val="2"/>
          <w:numId w:val="900"/>
        </w:numPr>
        <w:spacing w:before="0" w:after="0"/>
      </w:pPr>
      <w:r>
        <w:t>Comparison with LSTMs</w:t>
      </w:r>
    </w:p>
    <w:p>
      <w:pPr>
        <w:numPr>
          <w:ilvl w:val="1"/>
          <w:numId w:val="900"/>
        </w:numPr>
        <w:spacing w:before="0" w:after="0"/>
      </w:pPr>
      <w:r>
        <w:t>Convolutional Neural Networks</w:t>
      </w:r>
    </w:p>
    <w:p>
      <w:pPr>
        <w:numPr>
          <w:ilvl w:val="2"/>
          <w:numId w:val="900"/>
        </w:numPr>
        <w:spacing w:before="0" w:after="0"/>
      </w:pPr>
      <w:r>
        <w:t>Convolution for Text</w:t>
      </w:r>
    </w:p>
    <w:p>
      <w:pPr>
        <w:numPr>
          <w:ilvl w:val="2"/>
          <w:numId w:val="900"/>
        </w:numPr>
        <w:spacing w:before="0" w:after="0"/>
      </w:pPr>
      <w:r>
        <w:t>Pooling Operations</w:t>
      </w:r>
    </w:p>
    <w:p>
      <w:pPr>
        <w:numPr>
          <w:ilvl w:val="2"/>
          <w:numId w:val="900"/>
        </w:numPr>
        <w:spacing w:before="0" w:after="0"/>
      </w:pPr>
      <w:r>
        <w:t>Text Classification Applications</w:t>
      </w:r>
    </w:p>
    <w:p>
      <w:pPr>
        <w:numPr>
          <w:ilvl w:val="1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Attention Functions</w:t>
      </w:r>
    </w:p>
    <w:p>
      <w:pPr>
        <w:numPr>
          <w:ilvl w:val="2"/>
          <w:numId w:val="900"/>
        </w:numPr>
        <w:spacing w:before="0" w:after="0"/>
      </w:pPr>
      <w:r>
        <w:t>Self-Attention</w:t>
      </w:r>
    </w:p>
    <w:p>
      <w:pPr>
        <w:numPr>
          <w:ilvl w:val="2"/>
          <w:numId w:val="900"/>
        </w:numPr>
        <w:spacing w:before="0" w:after="0"/>
      </w:pPr>
      <w:r>
        <w:t>Multi-Head Attention</w:t>
      </w:r>
    </w:p>
    <w:p>
      <w:pPr>
        <w:numPr>
          <w:ilvl w:val="1"/>
          <w:numId w:val="900"/>
        </w:numPr>
        <w:spacing w:before="0" w:after="0"/>
      </w:pPr>
      <w:r>
        <w:t>Transformer Architecture</w:t>
      </w:r>
    </w:p>
    <w:p>
      <w:pPr>
        <w:numPr>
          <w:ilvl w:val="2"/>
          <w:numId w:val="900"/>
        </w:numPr>
        <w:spacing w:before="0" w:after="0"/>
      </w:pPr>
      <w:r>
        <w:t>Encoder-Decoder Structure</w:t>
      </w:r>
    </w:p>
    <w:p>
      <w:pPr>
        <w:numPr>
          <w:ilvl w:val="2"/>
          <w:numId w:val="900"/>
        </w:numPr>
        <w:spacing w:before="0" w:after="0"/>
      </w:pPr>
      <w:r>
        <w:t>Positional Encoding</w:t>
      </w:r>
    </w:p>
    <w:p>
      <w:pPr>
        <w:numPr>
          <w:ilvl w:val="2"/>
          <w:numId w:val="900"/>
        </w:numPr>
        <w:spacing w:before="0" w:after="0"/>
      </w:pPr>
      <w:r>
        <w:t>Layer Normalization</w:t>
      </w:r>
    </w:p>
    <w:p>
      <w:pPr>
        <w:numPr>
          <w:ilvl w:val="2"/>
          <w:numId w:val="900"/>
        </w:numPr>
        <w:spacing w:before="0" w:after="0"/>
      </w:pPr>
      <w:r>
        <w:t>Pre-Training and Fine-Tuning</w:t>
      </w:r>
    </w:p>
    <w:p>
      <w:pPr>
        <w:pStyle w:val="Heading1"/>
      </w:pPr>
      <w:r>
        <w:t>Advanced Topics and Applications</w:t>
      </w:r>
    </w:p>
    <w:p>
      <w:pPr>
        <w:numPr>
          <w:ilvl w:val="0"/>
          <w:numId w:val="900"/>
        </w:numPr>
        <w:spacing w:before="0" w:after="0"/>
      </w:pPr>
      <w:r>
        <w:t>Machine Translation</w:t>
      </w:r>
    </w:p>
    <w:p>
      <w:pPr>
        <w:numPr>
          <w:ilvl w:val="1"/>
          <w:numId w:val="900"/>
        </w:numPr>
        <w:spacing w:before="0" w:after="0"/>
      </w:pPr>
      <w:r>
        <w:t>Rule-Based Translation</w:t>
      </w:r>
    </w:p>
    <w:p>
      <w:pPr>
        <w:numPr>
          <w:ilvl w:val="2"/>
          <w:numId w:val="900"/>
        </w:numPr>
        <w:spacing w:before="0" w:after="0"/>
      </w:pPr>
      <w:r>
        <w:t>Transfer-Based Systems</w:t>
      </w:r>
    </w:p>
    <w:p>
      <w:pPr>
        <w:numPr>
          <w:ilvl w:val="2"/>
          <w:numId w:val="900"/>
        </w:numPr>
        <w:spacing w:before="0" w:after="0"/>
      </w:pPr>
      <w:r>
        <w:t>Interlingua Approaches</w:t>
      </w:r>
    </w:p>
    <w:p>
      <w:pPr>
        <w:numPr>
          <w:ilvl w:val="2"/>
          <w:numId w:val="900"/>
        </w:numPr>
        <w:spacing w:before="0" w:after="0"/>
      </w:pPr>
      <w:r>
        <w:t>Direct Translation</w:t>
      </w:r>
    </w:p>
    <w:p>
      <w:pPr>
        <w:numPr>
          <w:ilvl w:val="1"/>
          <w:numId w:val="900"/>
        </w:numPr>
        <w:spacing w:before="0" w:after="0"/>
      </w:pPr>
      <w:r>
        <w:t>Statistical Machine Translation</w:t>
      </w:r>
    </w:p>
    <w:p>
      <w:pPr>
        <w:numPr>
          <w:ilvl w:val="2"/>
          <w:numId w:val="900"/>
        </w:numPr>
        <w:spacing w:before="0" w:after="0"/>
      </w:pPr>
      <w:r>
        <w:t>Word-Based Models</w:t>
      </w:r>
    </w:p>
    <w:p>
      <w:pPr>
        <w:numPr>
          <w:ilvl w:val="2"/>
          <w:numId w:val="900"/>
        </w:numPr>
        <w:spacing w:before="0" w:after="0"/>
      </w:pPr>
      <w:r>
        <w:t>Phrase-Based Models</w:t>
      </w:r>
    </w:p>
    <w:p>
      <w:pPr>
        <w:numPr>
          <w:ilvl w:val="2"/>
          <w:numId w:val="900"/>
        </w:numPr>
        <w:spacing w:before="0" w:after="0"/>
      </w:pPr>
      <w:r>
        <w:t>Syntax-Based Models</w:t>
      </w:r>
    </w:p>
    <w:p>
      <w:pPr>
        <w:numPr>
          <w:ilvl w:val="1"/>
          <w:numId w:val="900"/>
        </w:numPr>
        <w:spacing w:before="0" w:after="0"/>
      </w:pPr>
      <w:r>
        <w:t>Neural Machine Translation</w:t>
      </w:r>
    </w:p>
    <w:p>
      <w:pPr>
        <w:numPr>
          <w:ilvl w:val="2"/>
          <w:numId w:val="900"/>
        </w:numPr>
        <w:spacing w:before="0" w:after="0"/>
      </w:pPr>
      <w:r>
        <w:t>Encoder-Decoder Models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Transformer-Based Systems</w:t>
      </w:r>
    </w:p>
    <w:p>
      <w:pPr>
        <w:numPr>
          <w:ilvl w:val="1"/>
          <w:numId w:val="900"/>
        </w:numPr>
        <w:spacing w:before="0" w:after="0"/>
      </w:pPr>
      <w:r>
        <w:t>Evaluation Methods</w:t>
      </w:r>
    </w:p>
    <w:p>
      <w:pPr>
        <w:numPr>
          <w:ilvl w:val="2"/>
          <w:numId w:val="900"/>
        </w:numPr>
        <w:spacing w:before="0" w:after="0"/>
      </w:pPr>
      <w:r>
        <w:t>BLEU Score</w:t>
      </w:r>
    </w:p>
    <w:p>
      <w:pPr>
        <w:numPr>
          <w:ilvl w:val="2"/>
          <w:numId w:val="900"/>
        </w:numPr>
        <w:spacing w:before="0" w:after="0"/>
      </w:pPr>
      <w:r>
        <w:t>Human Evaluation</w:t>
      </w:r>
    </w:p>
    <w:p>
      <w:pPr>
        <w:numPr>
          <w:ilvl w:val="2"/>
          <w:numId w:val="900"/>
        </w:numPr>
        <w:spacing w:before="0" w:after="0"/>
      </w:pPr>
      <w:r>
        <w:t>Adequacy and Fluency</w:t>
      </w:r>
    </w:p>
    <w:p>
      <w:pPr>
        <w:numPr>
          <w:ilvl w:val="0"/>
          <w:numId w:val="900"/>
        </w:numPr>
        <w:spacing w:before="0" w:after="0"/>
      </w:pPr>
      <w:r>
        <w:t>Information Extraction</w:t>
      </w:r>
    </w:p>
    <w:p>
      <w:pPr>
        <w:numPr>
          <w:ilvl w:val="1"/>
          <w:numId w:val="900"/>
        </w:numPr>
        <w:spacing w:before="0" w:after="0"/>
      </w:pPr>
      <w:r>
        <w:t>Named Entity Recognition</w:t>
      </w:r>
    </w:p>
    <w:p>
      <w:pPr>
        <w:numPr>
          <w:ilvl w:val="2"/>
          <w:numId w:val="900"/>
        </w:numPr>
        <w:spacing w:before="0" w:after="0"/>
      </w:pPr>
      <w:r>
        <w:t>Entity Types and Taxonomies</w:t>
      </w:r>
    </w:p>
    <w:p>
      <w:pPr>
        <w:numPr>
          <w:ilvl w:val="2"/>
          <w:numId w:val="900"/>
        </w:numPr>
        <w:spacing w:before="0" w:after="0"/>
      </w:pPr>
      <w:r>
        <w:t>Sequence Labeling Approaches</w:t>
      </w:r>
    </w:p>
    <w:p>
      <w:pPr>
        <w:numPr>
          <w:ilvl w:val="2"/>
          <w:numId w:val="900"/>
        </w:numPr>
        <w:spacing w:before="0" w:after="0"/>
      </w:pPr>
      <w:r>
        <w:t>Evaluation Metrics</w:t>
      </w:r>
    </w:p>
    <w:p>
      <w:pPr>
        <w:numPr>
          <w:ilvl w:val="1"/>
          <w:numId w:val="900"/>
        </w:numPr>
        <w:spacing w:before="0" w:after="0"/>
      </w:pPr>
      <w:r>
        <w:t>Relation Extraction</w:t>
      </w:r>
    </w:p>
    <w:p>
      <w:pPr>
        <w:numPr>
          <w:ilvl w:val="2"/>
          <w:numId w:val="900"/>
        </w:numPr>
        <w:spacing w:before="0" w:after="0"/>
      </w:pPr>
      <w:r>
        <w:t>Pattern-Based Methods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Distant Supervision</w:t>
      </w:r>
    </w:p>
    <w:p>
      <w:pPr>
        <w:numPr>
          <w:ilvl w:val="1"/>
          <w:numId w:val="900"/>
        </w:numPr>
        <w:spacing w:before="0" w:after="0"/>
      </w:pPr>
      <w:r>
        <w:t>Event Extraction</w:t>
      </w:r>
    </w:p>
    <w:p>
      <w:pPr>
        <w:numPr>
          <w:ilvl w:val="2"/>
          <w:numId w:val="900"/>
        </w:numPr>
        <w:spacing w:before="0" w:after="0"/>
      </w:pPr>
      <w:r>
        <w:t>Event Detection</w:t>
      </w:r>
    </w:p>
    <w:p>
      <w:pPr>
        <w:numPr>
          <w:ilvl w:val="2"/>
          <w:numId w:val="900"/>
        </w:numPr>
        <w:spacing w:before="0" w:after="0"/>
      </w:pPr>
      <w:r>
        <w:t>Argument Extraction</w:t>
      </w:r>
    </w:p>
    <w:p>
      <w:pPr>
        <w:numPr>
          <w:ilvl w:val="2"/>
          <w:numId w:val="900"/>
        </w:numPr>
        <w:spacing w:before="0" w:after="0"/>
      </w:pPr>
      <w:r>
        <w:t>Temporal Processing</w:t>
      </w:r>
    </w:p>
    <w:p>
      <w:pPr>
        <w:numPr>
          <w:ilvl w:val="1"/>
          <w:numId w:val="900"/>
        </w:numPr>
        <w:spacing w:before="0" w:after="0"/>
      </w:pPr>
      <w:r>
        <w:t>Knowledge Base Population</w:t>
      </w:r>
    </w:p>
    <w:p>
      <w:pPr>
        <w:numPr>
          <w:ilvl w:val="2"/>
          <w:numId w:val="900"/>
        </w:numPr>
        <w:spacing w:before="0" w:after="0"/>
      </w:pPr>
      <w:r>
        <w:t>Entity Linking</w:t>
      </w:r>
    </w:p>
    <w:p>
      <w:pPr>
        <w:numPr>
          <w:ilvl w:val="2"/>
          <w:numId w:val="900"/>
        </w:numPr>
        <w:spacing w:before="0" w:after="0"/>
      </w:pPr>
      <w:r>
        <w:t>Slot Filling</w:t>
      </w:r>
    </w:p>
    <w:p>
      <w:pPr>
        <w:numPr>
          <w:ilvl w:val="2"/>
          <w:numId w:val="900"/>
        </w:numPr>
        <w:spacing w:before="0" w:after="0"/>
      </w:pPr>
      <w:r>
        <w:t>Knowledge Base Completion</w:t>
      </w:r>
    </w:p>
    <w:p>
      <w:pPr>
        <w:numPr>
          <w:ilvl w:val="0"/>
          <w:numId w:val="900"/>
        </w:numPr>
        <w:spacing w:before="0" w:after="0"/>
      </w:pPr>
      <w:r>
        <w:t>Question Answering</w:t>
      </w:r>
    </w:p>
    <w:p>
      <w:pPr>
        <w:numPr>
          <w:ilvl w:val="1"/>
          <w:numId w:val="900"/>
        </w:numPr>
        <w:spacing w:before="0" w:after="0"/>
      </w:pPr>
      <w:r>
        <w:t>Factoid Question Answering</w:t>
      </w:r>
    </w:p>
    <w:p>
      <w:pPr>
        <w:numPr>
          <w:ilvl w:val="2"/>
          <w:numId w:val="900"/>
        </w:numPr>
        <w:spacing w:before="0" w:after="0"/>
      </w:pPr>
      <w:r>
        <w:t>Answer Type Classification</w:t>
      </w:r>
    </w:p>
    <w:p>
      <w:pPr>
        <w:numPr>
          <w:ilvl w:val="2"/>
          <w:numId w:val="900"/>
        </w:numPr>
        <w:spacing w:before="0" w:after="0"/>
      </w:pPr>
      <w:r>
        <w:t>Passage Retrieval</w:t>
      </w:r>
    </w:p>
    <w:p>
      <w:pPr>
        <w:numPr>
          <w:ilvl w:val="2"/>
          <w:numId w:val="900"/>
        </w:numPr>
        <w:spacing w:before="0" w:after="0"/>
      </w:pPr>
      <w:r>
        <w:t>Answer Extraction</w:t>
      </w:r>
    </w:p>
    <w:p>
      <w:pPr>
        <w:numPr>
          <w:ilvl w:val="1"/>
          <w:numId w:val="900"/>
        </w:numPr>
        <w:spacing w:before="0" w:after="0"/>
      </w:pPr>
      <w:r>
        <w:t>Reading Comprehension</w:t>
      </w:r>
    </w:p>
    <w:p>
      <w:pPr>
        <w:numPr>
          <w:ilvl w:val="2"/>
          <w:numId w:val="900"/>
        </w:numPr>
        <w:spacing w:before="0" w:after="0"/>
      </w:pPr>
      <w:r>
        <w:t>Machine Reading</w:t>
      </w:r>
    </w:p>
    <w:p>
      <w:pPr>
        <w:numPr>
          <w:ilvl w:val="2"/>
          <w:numId w:val="900"/>
        </w:numPr>
        <w:spacing w:before="0" w:after="0"/>
      </w:pPr>
      <w:r>
        <w:t>Textual Entailment</w:t>
      </w:r>
    </w:p>
    <w:p>
      <w:pPr>
        <w:numPr>
          <w:ilvl w:val="2"/>
          <w:numId w:val="900"/>
        </w:numPr>
        <w:spacing w:before="0" w:after="0"/>
      </w:pPr>
      <w:r>
        <w:t>Neural Reading Models</w:t>
      </w:r>
    </w:p>
    <w:p>
      <w:pPr>
        <w:numPr>
          <w:ilvl w:val="1"/>
          <w:numId w:val="900"/>
        </w:numPr>
        <w:spacing w:before="0" w:after="0"/>
      </w:pPr>
      <w:r>
        <w:t>Knowledge Base Question Answering</w:t>
      </w:r>
    </w:p>
    <w:p>
      <w:pPr>
        <w:numPr>
          <w:ilvl w:val="2"/>
          <w:numId w:val="900"/>
        </w:numPr>
        <w:spacing w:before="0" w:after="0"/>
      </w:pPr>
      <w:r>
        <w:t>Semantic Parsing</w:t>
      </w:r>
    </w:p>
    <w:p>
      <w:pPr>
        <w:numPr>
          <w:ilvl w:val="2"/>
          <w:numId w:val="900"/>
        </w:numPr>
        <w:spacing w:before="0" w:after="0"/>
      </w:pPr>
      <w:r>
        <w:t>Entity Linking</w:t>
      </w:r>
    </w:p>
    <w:p>
      <w:pPr>
        <w:numPr>
          <w:ilvl w:val="2"/>
          <w:numId w:val="900"/>
        </w:numPr>
        <w:spacing w:before="0" w:after="0"/>
      </w:pPr>
      <w:r>
        <w:t>Logical Form Execution</w:t>
      </w:r>
    </w:p>
    <w:p>
      <w:pPr>
        <w:numPr>
          <w:ilvl w:val="1"/>
          <w:numId w:val="900"/>
        </w:numPr>
        <w:spacing w:before="0" w:after="0"/>
      </w:pPr>
      <w:r>
        <w:t>Conversational Question Answering</w:t>
      </w:r>
    </w:p>
    <w:p>
      <w:pPr>
        <w:numPr>
          <w:ilvl w:val="2"/>
          <w:numId w:val="900"/>
        </w:numPr>
        <w:spacing w:before="0" w:after="0"/>
      </w:pPr>
      <w:r>
        <w:t>Context Modeling</w:t>
      </w:r>
    </w:p>
    <w:p>
      <w:pPr>
        <w:numPr>
          <w:ilvl w:val="2"/>
          <w:numId w:val="900"/>
        </w:numPr>
        <w:spacing w:before="0" w:after="0"/>
      </w:pPr>
      <w:r>
        <w:t>Follow-Up Questions</w:t>
      </w:r>
    </w:p>
    <w:p>
      <w:pPr>
        <w:numPr>
          <w:ilvl w:val="2"/>
          <w:numId w:val="900"/>
        </w:numPr>
        <w:spacing w:before="0" w:after="0"/>
      </w:pPr>
      <w:r>
        <w:t>Dialogue Management</w:t>
      </w:r>
    </w:p>
    <w:p>
      <w:pPr>
        <w:numPr>
          <w:ilvl w:val="0"/>
          <w:numId w:val="900"/>
        </w:numPr>
        <w:spacing w:before="0" w:after="0"/>
      </w:pPr>
      <w:r>
        <w:t>Text Summarization</w:t>
      </w:r>
    </w:p>
    <w:p>
      <w:pPr>
        <w:numPr>
          <w:ilvl w:val="1"/>
          <w:numId w:val="900"/>
        </w:numPr>
        <w:spacing w:before="0" w:after="0"/>
      </w:pPr>
      <w:r>
        <w:t>Extractive Summarization</w:t>
      </w:r>
    </w:p>
    <w:p>
      <w:pPr>
        <w:numPr>
          <w:ilvl w:val="2"/>
          <w:numId w:val="900"/>
        </w:numPr>
        <w:spacing w:before="0" w:after="0"/>
      </w:pPr>
      <w:r>
        <w:t>Sentence Selection</w:t>
      </w:r>
    </w:p>
    <w:p>
      <w:pPr>
        <w:numPr>
          <w:ilvl w:val="2"/>
          <w:numId w:val="900"/>
        </w:numPr>
        <w:spacing w:before="0" w:after="0"/>
      </w:pPr>
      <w:r>
        <w:t>Redundancy Removal</w:t>
      </w:r>
    </w:p>
    <w:p>
      <w:pPr>
        <w:numPr>
          <w:ilvl w:val="2"/>
          <w:numId w:val="900"/>
        </w:numPr>
        <w:spacing w:before="0" w:after="0"/>
      </w:pPr>
      <w:r>
        <w:t>Evaluation Metrics</w:t>
      </w:r>
    </w:p>
    <w:p>
      <w:pPr>
        <w:numPr>
          <w:ilvl w:val="1"/>
          <w:numId w:val="900"/>
        </w:numPr>
        <w:spacing w:before="0" w:after="0"/>
      </w:pPr>
      <w:r>
        <w:t>Abstractive Summarization</w:t>
      </w:r>
    </w:p>
    <w:p>
      <w:pPr>
        <w:numPr>
          <w:ilvl w:val="2"/>
          <w:numId w:val="900"/>
        </w:numPr>
        <w:spacing w:before="0" w:after="0"/>
      </w:pPr>
      <w:r>
        <w:t>Content Selection</w:t>
      </w:r>
    </w:p>
    <w:p>
      <w:pPr>
        <w:numPr>
          <w:ilvl w:val="2"/>
          <w:numId w:val="900"/>
        </w:numPr>
        <w:spacing w:before="0" w:after="0"/>
      </w:pPr>
      <w:r>
        <w:t>Surface Realization</w:t>
      </w:r>
    </w:p>
    <w:p>
      <w:pPr>
        <w:numPr>
          <w:ilvl w:val="2"/>
          <w:numId w:val="900"/>
        </w:numPr>
        <w:spacing w:before="0" w:after="0"/>
      </w:pPr>
      <w:r>
        <w:t>Neural Generation Models</w:t>
      </w:r>
    </w:p>
    <w:p>
      <w:pPr>
        <w:numPr>
          <w:ilvl w:val="1"/>
          <w:numId w:val="900"/>
        </w:numPr>
        <w:spacing w:before="0" w:after="0"/>
      </w:pPr>
      <w:r>
        <w:t>Multi-Document Summarization</w:t>
      </w:r>
    </w:p>
    <w:p>
      <w:pPr>
        <w:numPr>
          <w:ilvl w:val="2"/>
          <w:numId w:val="900"/>
        </w:numPr>
        <w:spacing w:before="0" w:after="0"/>
      </w:pPr>
      <w:r>
        <w:t>Information Fusion</w:t>
      </w:r>
    </w:p>
    <w:p>
      <w:pPr>
        <w:numPr>
          <w:ilvl w:val="2"/>
          <w:numId w:val="900"/>
        </w:numPr>
        <w:spacing w:before="0" w:after="0"/>
      </w:pPr>
      <w:r>
        <w:t>Temporal Ordering</w:t>
      </w:r>
    </w:p>
    <w:p>
      <w:pPr>
        <w:numPr>
          <w:ilvl w:val="2"/>
          <w:numId w:val="900"/>
        </w:numPr>
        <w:spacing w:before="0" w:after="0"/>
      </w:pPr>
      <w:r>
        <w:t>Cross-Document Coreference</w:t>
      </w:r>
    </w:p>
    <w:p>
      <w:pPr>
        <w:numPr>
          <w:ilvl w:val="0"/>
          <w:numId w:val="900"/>
        </w:numPr>
        <w:spacing w:before="0" w:after="0"/>
      </w:pPr>
      <w:r>
        <w:t>Sentiment Analysis and Opinion Mining</w:t>
      </w:r>
    </w:p>
    <w:p>
      <w:pPr>
        <w:numPr>
          <w:ilvl w:val="1"/>
          <w:numId w:val="900"/>
        </w:numPr>
        <w:spacing w:before="0" w:after="0"/>
      </w:pPr>
      <w:r>
        <w:t>Sentiment Classification</w:t>
      </w:r>
    </w:p>
    <w:p>
      <w:pPr>
        <w:numPr>
          <w:ilvl w:val="2"/>
          <w:numId w:val="900"/>
        </w:numPr>
        <w:spacing w:before="0" w:after="0"/>
      </w:pPr>
      <w:r>
        <w:t>Document-Level Sentiment</w:t>
      </w:r>
    </w:p>
    <w:p>
      <w:pPr>
        <w:numPr>
          <w:ilvl w:val="2"/>
          <w:numId w:val="900"/>
        </w:numPr>
        <w:spacing w:before="0" w:after="0"/>
      </w:pPr>
      <w:r>
        <w:t>Sentence-Level Sentiment</w:t>
      </w:r>
    </w:p>
    <w:p>
      <w:pPr>
        <w:numPr>
          <w:ilvl w:val="2"/>
          <w:numId w:val="900"/>
        </w:numPr>
        <w:spacing w:before="0" w:after="0"/>
      </w:pPr>
      <w:r>
        <w:t>Aspect-Based Sentiment</w:t>
      </w:r>
    </w:p>
    <w:p>
      <w:pPr>
        <w:numPr>
          <w:ilvl w:val="1"/>
          <w:numId w:val="900"/>
        </w:numPr>
        <w:spacing w:before="0" w:after="0"/>
      </w:pPr>
      <w:r>
        <w:t>Opinion Mining</w:t>
      </w:r>
    </w:p>
    <w:p>
      <w:pPr>
        <w:numPr>
          <w:ilvl w:val="2"/>
          <w:numId w:val="900"/>
        </w:numPr>
        <w:spacing w:before="0" w:after="0"/>
      </w:pPr>
      <w:r>
        <w:t>Opinion Holder Identification</w:t>
      </w:r>
    </w:p>
    <w:p>
      <w:pPr>
        <w:numPr>
          <w:ilvl w:val="2"/>
          <w:numId w:val="900"/>
        </w:numPr>
        <w:spacing w:before="0" w:after="0"/>
      </w:pPr>
      <w:r>
        <w:t>Opinion Target Extraction</w:t>
      </w:r>
    </w:p>
    <w:p>
      <w:pPr>
        <w:numPr>
          <w:ilvl w:val="2"/>
          <w:numId w:val="900"/>
        </w:numPr>
        <w:spacing w:before="0" w:after="0"/>
      </w:pPr>
      <w:r>
        <w:t>Opinion Polarity</w:t>
      </w:r>
    </w:p>
    <w:p>
      <w:pPr>
        <w:numPr>
          <w:ilvl w:val="1"/>
          <w:numId w:val="900"/>
        </w:numPr>
        <w:spacing w:before="0" w:after="0"/>
      </w:pPr>
      <w:r>
        <w:t>Emotion Detection</w:t>
      </w:r>
    </w:p>
    <w:p>
      <w:pPr>
        <w:numPr>
          <w:ilvl w:val="2"/>
          <w:numId w:val="900"/>
        </w:numPr>
        <w:spacing w:before="0" w:after="0"/>
      </w:pPr>
      <w:r>
        <w:t>Emotion Models</w:t>
      </w:r>
    </w:p>
    <w:p>
      <w:pPr>
        <w:numPr>
          <w:ilvl w:val="2"/>
          <w:numId w:val="900"/>
        </w:numPr>
        <w:spacing w:before="0" w:after="0"/>
      </w:pPr>
      <w:r>
        <w:t>Multimodal Emotion Recognition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0"/>
          <w:numId w:val="900"/>
        </w:numPr>
        <w:spacing w:before="0" w:after="0"/>
      </w:pPr>
      <w:r>
        <w:t>Computational Psycholinguistics</w:t>
      </w:r>
    </w:p>
    <w:p>
      <w:pPr>
        <w:numPr>
          <w:ilvl w:val="1"/>
          <w:numId w:val="900"/>
        </w:numPr>
        <w:spacing w:before="0" w:after="0"/>
      </w:pPr>
      <w:r>
        <w:t>Modeling Human Language Processing</w:t>
      </w:r>
    </w:p>
    <w:p>
      <w:pPr>
        <w:numPr>
          <w:ilvl w:val="2"/>
          <w:numId w:val="900"/>
        </w:numPr>
        <w:spacing w:before="0" w:after="0"/>
      </w:pPr>
      <w:r>
        <w:t>Sentence Processing Models</w:t>
      </w:r>
    </w:p>
    <w:p>
      <w:pPr>
        <w:numPr>
          <w:ilvl w:val="2"/>
          <w:numId w:val="900"/>
        </w:numPr>
        <w:spacing w:before="0" w:after="0"/>
      </w:pPr>
      <w:r>
        <w:t>Garden Path Effects</w:t>
      </w:r>
    </w:p>
    <w:p>
      <w:pPr>
        <w:numPr>
          <w:ilvl w:val="2"/>
          <w:numId w:val="900"/>
        </w:numPr>
        <w:spacing w:before="0" w:after="0"/>
      </w:pPr>
      <w:r>
        <w:t>Syntactic Priming</w:t>
      </w:r>
    </w:p>
    <w:p>
      <w:pPr>
        <w:numPr>
          <w:ilvl w:val="1"/>
          <w:numId w:val="900"/>
        </w:numPr>
        <w:spacing w:before="0" w:after="0"/>
      </w:pPr>
      <w:r>
        <w:t>Language Acquisition Modeling</w:t>
      </w:r>
    </w:p>
    <w:p>
      <w:pPr>
        <w:numPr>
          <w:ilvl w:val="2"/>
          <w:numId w:val="900"/>
        </w:numPr>
        <w:spacing w:before="0" w:after="0"/>
      </w:pPr>
      <w:r>
        <w:t>Word Learning</w:t>
      </w:r>
    </w:p>
    <w:p>
      <w:pPr>
        <w:numPr>
          <w:ilvl w:val="2"/>
          <w:numId w:val="900"/>
        </w:numPr>
        <w:spacing w:before="0" w:after="0"/>
      </w:pPr>
      <w:r>
        <w:t>Grammar Induction</w:t>
      </w:r>
    </w:p>
    <w:p>
      <w:pPr>
        <w:numPr>
          <w:ilvl w:val="2"/>
          <w:numId w:val="900"/>
        </w:numPr>
        <w:spacing w:before="0" w:after="0"/>
      </w:pPr>
      <w:r>
        <w:t>Critical Period Effects</w:t>
      </w:r>
    </w:p>
    <w:p>
      <w:pPr>
        <w:numPr>
          <w:ilvl w:val="1"/>
          <w:numId w:val="900"/>
        </w:numPr>
        <w:spacing w:before="0" w:after="0"/>
      </w:pPr>
      <w:r>
        <w:t>Cognitive Architectures</w:t>
      </w:r>
    </w:p>
    <w:p>
      <w:pPr>
        <w:numPr>
          <w:ilvl w:val="2"/>
          <w:numId w:val="900"/>
        </w:numPr>
        <w:spacing w:before="0" w:after="0"/>
      </w:pPr>
      <w:r>
        <w:t>ACT-R Models</w:t>
      </w:r>
    </w:p>
    <w:p>
      <w:pPr>
        <w:numPr>
          <w:ilvl w:val="2"/>
          <w:numId w:val="900"/>
        </w:numPr>
        <w:spacing w:before="0" w:after="0"/>
      </w:pPr>
      <w:r>
        <w:t>Connectionist Models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pStyle w:val="Heading1"/>
      </w:pPr>
      <w:r>
        <w:t>Evaluation Methodologies</w:t>
      </w:r>
    </w:p>
    <w:p>
      <w:pPr>
        <w:numPr>
          <w:ilvl w:val="0"/>
          <w:numId w:val="900"/>
        </w:numPr>
        <w:spacing w:before="0" w:after="0"/>
      </w:pPr>
      <w:r>
        <w:t>Evaluation Paradigms</w:t>
      </w:r>
    </w:p>
    <w:p>
      <w:pPr>
        <w:numPr>
          <w:ilvl w:val="1"/>
          <w:numId w:val="900"/>
        </w:numPr>
        <w:spacing w:before="0" w:after="0"/>
      </w:pPr>
      <w:r>
        <w:t>Intrinsic vs. Extrinsic Evaluation</w:t>
      </w:r>
    </w:p>
    <w:p>
      <w:pPr>
        <w:numPr>
          <w:ilvl w:val="2"/>
          <w:numId w:val="900"/>
        </w:numPr>
        <w:spacing w:before="0" w:after="0"/>
      </w:pPr>
      <w:r>
        <w:t>Task-Specific Metrics</w:t>
      </w:r>
    </w:p>
    <w:p>
      <w:pPr>
        <w:numPr>
          <w:ilvl w:val="2"/>
          <w:numId w:val="900"/>
        </w:numPr>
        <w:spacing w:before="0" w:after="0"/>
      </w:pPr>
      <w:r>
        <w:t>End-to-End Evaluation</w:t>
      </w:r>
    </w:p>
    <w:p>
      <w:pPr>
        <w:numPr>
          <w:ilvl w:val="2"/>
          <w:numId w:val="900"/>
        </w:numPr>
        <w:spacing w:before="0" w:after="0"/>
      </w:pPr>
      <w:r>
        <w:t>Human Evaluation</w:t>
      </w:r>
    </w:p>
    <w:p>
      <w:pPr>
        <w:numPr>
          <w:ilvl w:val="1"/>
          <w:numId w:val="900"/>
        </w:numPr>
        <w:spacing w:before="0" w:after="0"/>
      </w:pPr>
      <w:r>
        <w:t>Automatic vs. Manual Evaluation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Quality Trade-offs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0"/>
          <w:numId w:val="900"/>
        </w:numPr>
        <w:spacing w:before="0" w:after="0"/>
      </w:pPr>
      <w:r>
        <w:t>Experimental Design</w:t>
      </w:r>
    </w:p>
    <w:p>
      <w:pPr>
        <w:numPr>
          <w:ilvl w:val="1"/>
          <w:numId w:val="900"/>
        </w:numPr>
        <w:spacing w:before="0" w:after="0"/>
      </w:pPr>
      <w:r>
        <w:t>Hypothesis Formation</w:t>
      </w:r>
    </w:p>
    <w:p>
      <w:pPr>
        <w:numPr>
          <w:ilvl w:val="2"/>
          <w:numId w:val="900"/>
        </w:numPr>
        <w:spacing w:before="0" w:after="0"/>
      </w:pPr>
      <w:r>
        <w:t>Research Questions</w:t>
      </w:r>
    </w:p>
    <w:p>
      <w:pPr>
        <w:numPr>
          <w:ilvl w:val="2"/>
          <w:numId w:val="900"/>
        </w:numPr>
        <w:spacing w:before="0" w:after="0"/>
      </w:pPr>
      <w:r>
        <w:t>Variable Identification</w:t>
      </w:r>
    </w:p>
    <w:p>
      <w:pPr>
        <w:numPr>
          <w:ilvl w:val="2"/>
          <w:numId w:val="900"/>
        </w:numPr>
        <w:spacing w:before="0" w:after="0"/>
      </w:pPr>
      <w:r>
        <w:t>Control Conditions</w:t>
      </w:r>
    </w:p>
    <w:p>
      <w:pPr>
        <w:numPr>
          <w:ilvl w:val="1"/>
          <w:numId w:val="900"/>
        </w:numPr>
        <w:spacing w:before="0" w:after="0"/>
      </w:pPr>
      <w:r>
        <w:t>Data Splitting</w:t>
      </w:r>
    </w:p>
    <w:p>
      <w:pPr>
        <w:numPr>
          <w:ilvl w:val="2"/>
          <w:numId w:val="900"/>
        </w:numPr>
        <w:spacing w:before="0" w:after="0"/>
      </w:pPr>
      <w:r>
        <w:t>Training-Validation-Test Splits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Temporal Splits</w:t>
      </w:r>
    </w:p>
    <w:p>
      <w:pPr>
        <w:numPr>
          <w:ilvl w:val="1"/>
          <w:numId w:val="900"/>
        </w:numPr>
        <w:spacing w:before="0" w:after="0"/>
      </w:pPr>
      <w:r>
        <w:t>Baseline Establishment</w:t>
      </w:r>
    </w:p>
    <w:p>
      <w:pPr>
        <w:numPr>
          <w:ilvl w:val="2"/>
          <w:numId w:val="900"/>
        </w:numPr>
        <w:spacing w:before="0" w:after="0"/>
      </w:pPr>
      <w:r>
        <w:t>Simple Baselines</w:t>
      </w:r>
    </w:p>
    <w:p>
      <w:pPr>
        <w:numPr>
          <w:ilvl w:val="2"/>
          <w:numId w:val="900"/>
        </w:numPr>
        <w:spacing w:before="0" w:after="0"/>
      </w:pPr>
      <w:r>
        <w:t>State-of-the-Art Comparisons</w:t>
      </w:r>
    </w:p>
    <w:p>
      <w:pPr>
        <w:numPr>
          <w:ilvl w:val="2"/>
          <w:numId w:val="900"/>
        </w:numPr>
        <w:spacing w:before="0" w:after="0"/>
      </w:pPr>
      <w:r>
        <w:t>Human Performance</w:t>
      </w:r>
    </w:p>
    <w:p>
      <w:pPr>
        <w:numPr>
          <w:ilvl w:val="0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Significance Testing</w:t>
      </w:r>
    </w:p>
    <w:p>
      <w:pPr>
        <w:numPr>
          <w:ilvl w:val="2"/>
          <w:numId w:val="900"/>
        </w:numPr>
        <w:spacing w:before="0" w:after="0"/>
      </w:pPr>
      <w:r>
        <w:t>Null Hypothesis Testing</w:t>
      </w:r>
    </w:p>
    <w:p>
      <w:pPr>
        <w:numPr>
          <w:ilvl w:val="2"/>
          <w:numId w:val="900"/>
        </w:numPr>
        <w:spacing w:before="0" w:after="0"/>
      </w:pPr>
      <w:r>
        <w:t>Type I and Type II Errors</w:t>
      </w:r>
    </w:p>
    <w:p>
      <w:pPr>
        <w:numPr>
          <w:ilvl w:val="2"/>
          <w:numId w:val="900"/>
        </w:numPr>
        <w:spacing w:before="0" w:after="0"/>
      </w:pPr>
      <w:r>
        <w:t>Multiple Comparisons</w:t>
      </w:r>
    </w:p>
    <w:p>
      <w:pPr>
        <w:numPr>
          <w:ilvl w:val="1"/>
          <w:numId w:val="900"/>
        </w:numPr>
        <w:spacing w:before="0" w:after="0"/>
      </w:pPr>
      <w:r>
        <w:t>Effect Size Measurement</w:t>
      </w:r>
    </w:p>
    <w:p>
      <w:pPr>
        <w:numPr>
          <w:ilvl w:val="2"/>
          <w:numId w:val="900"/>
        </w:numPr>
        <w:spacing w:before="0" w:after="0"/>
      </w:pPr>
      <w:r>
        <w:t>Cohen's d</w:t>
      </w:r>
    </w:p>
    <w:p>
      <w:pPr>
        <w:numPr>
          <w:ilvl w:val="2"/>
          <w:numId w:val="900"/>
        </w:numPr>
        <w:spacing w:before="0" w:after="0"/>
      </w:pPr>
      <w:r>
        <w:t>Practical Significance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Bootstrap Methods</w:t>
      </w:r>
    </w:p>
    <w:p>
      <w:pPr>
        <w:numPr>
          <w:ilvl w:val="2"/>
          <w:numId w:val="900"/>
        </w:numPr>
        <w:spacing w:before="0" w:after="0"/>
      </w:pPr>
      <w:r>
        <w:t>Resampling Techniques</w:t>
      </w:r>
    </w:p>
    <w:p>
      <w:pPr>
        <w:numPr>
          <w:ilvl w:val="2"/>
          <w:numId w:val="900"/>
        </w:numPr>
        <w:spacing w:before="0" w:after="0"/>
      </w:pPr>
      <w:r>
        <w:t>Confidence Estimation</w:t>
      </w:r>
    </w:p>
    <w:p>
      <w:pPr>
        <w:numPr>
          <w:ilvl w:val="2"/>
          <w:numId w:val="900"/>
        </w:numPr>
        <w:spacing w:before="0" w:after="0"/>
      </w:pPr>
      <w:r>
        <w:t>Bias Correction</w:t>
      </w:r>
    </w:p>
    <w:p>
      <w:pPr>
        <w:numPr>
          <w:ilvl w:val="0"/>
          <w:numId w:val="900"/>
        </w:numPr>
        <w:spacing w:before="0" w:after="0"/>
      </w:pPr>
      <w:r>
        <w:t>Evaluation Metrics</w:t>
      </w:r>
    </w:p>
    <w:p>
      <w:pPr>
        <w:numPr>
          <w:ilvl w:val="1"/>
          <w:numId w:val="900"/>
        </w:numPr>
        <w:spacing w:before="0" w:after="0"/>
      </w:pPr>
      <w:r>
        <w:t>Classification Metrics</w:t>
      </w:r>
    </w:p>
    <w:p>
      <w:pPr>
        <w:numPr>
          <w:ilvl w:val="2"/>
          <w:numId w:val="900"/>
        </w:numPr>
        <w:spacing w:before="0" w:after="0"/>
      </w:pPr>
      <w:r>
        <w:t>Accuracy and Error Rate</w:t>
      </w:r>
    </w:p>
    <w:p>
      <w:pPr>
        <w:numPr>
          <w:ilvl w:val="2"/>
          <w:numId w:val="900"/>
        </w:numPr>
        <w:spacing w:before="0" w:after="0"/>
      </w:pPr>
      <w:r>
        <w:t>Precision and Recall</w:t>
      </w:r>
    </w:p>
    <w:p>
      <w:pPr>
        <w:numPr>
          <w:ilvl w:val="2"/>
          <w:numId w:val="900"/>
        </w:numPr>
        <w:spacing w:before="0" w:after="0"/>
      </w:pPr>
      <w:r>
        <w:t>F-Measure Variants</w:t>
      </w:r>
    </w:p>
    <w:p>
      <w:pPr>
        <w:numPr>
          <w:ilvl w:val="2"/>
          <w:numId w:val="900"/>
        </w:numPr>
        <w:spacing w:before="0" w:after="0"/>
      </w:pPr>
      <w:r>
        <w:t>ROC and AUC</w:t>
      </w:r>
    </w:p>
    <w:p>
      <w:pPr>
        <w:numPr>
          <w:ilvl w:val="1"/>
          <w:numId w:val="900"/>
        </w:numPr>
        <w:spacing w:before="0" w:after="0"/>
      </w:pPr>
      <w:r>
        <w:t>Ranking Metrics</w:t>
      </w:r>
    </w:p>
    <w:p>
      <w:pPr>
        <w:numPr>
          <w:ilvl w:val="2"/>
          <w:numId w:val="900"/>
        </w:numPr>
        <w:spacing w:before="0" w:after="0"/>
      </w:pPr>
      <w:r>
        <w:t>Mean Average Precision</w:t>
      </w:r>
    </w:p>
    <w:p>
      <w:pPr>
        <w:numPr>
          <w:ilvl w:val="2"/>
          <w:numId w:val="900"/>
        </w:numPr>
        <w:spacing w:before="0" w:after="0"/>
      </w:pPr>
      <w:r>
        <w:t>Normalized Discounted Cumulative Gain</w:t>
      </w:r>
    </w:p>
    <w:p>
      <w:pPr>
        <w:numPr>
          <w:ilvl w:val="2"/>
          <w:numId w:val="900"/>
        </w:numPr>
        <w:spacing w:before="0" w:after="0"/>
      </w:pPr>
      <w:r>
        <w:t>Reciprocal Rank</w:t>
      </w:r>
    </w:p>
    <w:p>
      <w:pPr>
        <w:numPr>
          <w:ilvl w:val="1"/>
          <w:numId w:val="900"/>
        </w:numPr>
        <w:spacing w:before="0" w:after="0"/>
      </w:pPr>
      <w:r>
        <w:t>Generation Metrics</w:t>
      </w:r>
    </w:p>
    <w:p>
      <w:pPr>
        <w:numPr>
          <w:ilvl w:val="2"/>
          <w:numId w:val="900"/>
        </w:numPr>
        <w:spacing w:before="0" w:after="0"/>
      </w:pPr>
      <w:r>
        <w:t>BLEU and ROUGE</w:t>
      </w:r>
    </w:p>
    <w:p>
      <w:pPr>
        <w:numPr>
          <w:ilvl w:val="2"/>
          <w:numId w:val="900"/>
        </w:numPr>
        <w:spacing w:before="0" w:after="0"/>
      </w:pPr>
      <w:r>
        <w:t>METEOR</w:t>
      </w:r>
    </w:p>
    <w:p>
      <w:pPr>
        <w:numPr>
          <w:ilvl w:val="2"/>
          <w:numId w:val="900"/>
        </w:numPr>
        <w:spacing w:before="0" w:after="0"/>
      </w:pPr>
      <w:r>
        <w:t>Human Evaluation Protocols</w:t>
      </w:r>
    </w:p>
    <w:p>
      <w:pPr>
        <w:numPr>
          <w:ilvl w:val="1"/>
          <w:numId w:val="900"/>
        </w:numPr>
        <w:spacing w:before="0" w:after="0"/>
      </w:pPr>
      <w:r>
        <w:t>Correlation Metrics</w:t>
      </w:r>
    </w:p>
    <w:p>
      <w:pPr>
        <w:numPr>
          <w:ilvl w:val="2"/>
          <w:numId w:val="900"/>
        </w:numPr>
        <w:spacing w:before="0" w:after="0"/>
      </w:pPr>
      <w:r>
        <w:t>Pearson Correlation</w:t>
      </w:r>
    </w:p>
    <w:p>
      <w:pPr>
        <w:numPr>
          <w:ilvl w:val="2"/>
          <w:numId w:val="900"/>
        </w:numPr>
        <w:spacing w:before="0" w:after="0"/>
      </w:pPr>
      <w:r>
        <w:t>Spearman Rank Correlation</w:t>
      </w:r>
    </w:p>
    <w:p>
      <w:pPr>
        <w:numPr>
          <w:ilvl w:val="2"/>
          <w:numId w:val="900"/>
        </w:numPr>
        <w:spacing w:before="0" w:after="0"/>
      </w:pPr>
      <w:r>
        <w:t>Kendall's Tau</w:t>
      </w:r>
    </w:p>
    <w:p>
      <w:pPr>
        <w:numPr>
          <w:ilvl w:val="0"/>
          <w:numId w:val="900"/>
        </w:numPr>
        <w:spacing w:before="0" w:after="0"/>
      </w:pPr>
      <w:r>
        <w:t>Reproducibility and Reliability</w:t>
      </w:r>
    </w:p>
    <w:p>
      <w:pPr>
        <w:numPr>
          <w:ilvl w:val="1"/>
          <w:numId w:val="900"/>
        </w:numPr>
        <w:spacing w:before="0" w:after="0"/>
      </w:pPr>
      <w:r>
        <w:t>Experimental Reproducibility</w:t>
      </w:r>
    </w:p>
    <w:p>
      <w:pPr>
        <w:numPr>
          <w:ilvl w:val="2"/>
          <w:numId w:val="900"/>
        </w:numPr>
        <w:spacing w:before="0" w:after="0"/>
      </w:pPr>
      <w:r>
        <w:t>Code and Data Sharing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Result Reliability</w:t>
      </w:r>
    </w:p>
    <w:p>
      <w:pPr>
        <w:numPr>
          <w:ilvl w:val="2"/>
          <w:numId w:val="900"/>
        </w:numPr>
        <w:spacing w:before="0" w:after="0"/>
      </w:pPr>
      <w:r>
        <w:t>Multiple Runs</w:t>
      </w:r>
    </w:p>
    <w:p>
      <w:pPr>
        <w:numPr>
          <w:ilvl w:val="2"/>
          <w:numId w:val="900"/>
        </w:numPr>
        <w:spacing w:before="0" w:after="0"/>
      </w:pPr>
      <w:r>
        <w:t>Statistical Power</w:t>
      </w:r>
    </w:p>
    <w:p>
      <w:pPr>
        <w:numPr>
          <w:ilvl w:val="2"/>
          <w:numId w:val="900"/>
        </w:numPr>
        <w:spacing w:before="0" w:after="0"/>
      </w:pPr>
      <w:r>
        <w:t>Replication Studies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Bias in Evaluation</w:t>
      </w:r>
    </w:p>
    <w:p>
      <w:pPr>
        <w:numPr>
          <w:ilvl w:val="2"/>
          <w:numId w:val="900"/>
        </w:numPr>
        <w:spacing w:before="0" w:after="0"/>
      </w:pPr>
      <w:r>
        <w:t>Fairness Metrics</w:t>
      </w:r>
    </w:p>
    <w:p>
      <w:pPr>
        <w:numPr>
          <w:ilvl w:val="2"/>
          <w:numId w:val="900"/>
        </w:numPr>
        <w:spacing w:before="0" w:after="0"/>
      </w:pPr>
      <w:r>
        <w:t>Privacy Concerns</w:t>
      </w:r>
    </w:p>
    <w:p>
      <w:pPr>
        <w:pStyle w:val="Heading1"/>
      </w:pPr>
      <w:r>
        <w:t>Current Challenges and Future Directions</w:t>
      </w:r>
    </w:p>
    <w:p>
      <w:pPr>
        <w:numPr>
          <w:ilvl w:val="0"/>
          <w:numId w:val="900"/>
        </w:numPr>
        <w:spacing w:before="0" w:after="0"/>
      </w:pPr>
      <w:r>
        <w:t>Multilingual and Cross-Lingual Processing</w:t>
      </w:r>
    </w:p>
    <w:p>
      <w:pPr>
        <w:numPr>
          <w:ilvl w:val="1"/>
          <w:numId w:val="900"/>
        </w:numPr>
        <w:spacing w:before="0" w:after="0"/>
      </w:pPr>
      <w:r>
        <w:t>Low-Resource Languages</w:t>
      </w:r>
    </w:p>
    <w:p>
      <w:pPr>
        <w:numPr>
          <w:ilvl w:val="2"/>
          <w:numId w:val="900"/>
        </w:numPr>
        <w:spacing w:before="0" w:after="0"/>
      </w:pPr>
      <w:r>
        <w:t>Data Scarcity Issues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Unsupervised Methods</w:t>
      </w:r>
    </w:p>
    <w:p>
      <w:pPr>
        <w:numPr>
          <w:ilvl w:val="1"/>
          <w:numId w:val="900"/>
        </w:numPr>
        <w:spacing w:before="0" w:after="0"/>
      </w:pPr>
      <w:r>
        <w:t>Code-Switching and Multilingual Texts</w:t>
      </w:r>
    </w:p>
    <w:p>
      <w:pPr>
        <w:numPr>
          <w:ilvl w:val="2"/>
          <w:numId w:val="900"/>
        </w:numPr>
        <w:spacing w:before="0" w:after="0"/>
      </w:pPr>
      <w:r>
        <w:t>Language Identification</w:t>
      </w:r>
    </w:p>
    <w:p>
      <w:pPr>
        <w:numPr>
          <w:ilvl w:val="2"/>
          <w:numId w:val="900"/>
        </w:numPr>
        <w:spacing w:before="0" w:after="0"/>
      </w:pPr>
      <w:r>
        <w:t>Mixed-Language Processing</w:t>
      </w:r>
    </w:p>
    <w:p>
      <w:pPr>
        <w:numPr>
          <w:ilvl w:val="2"/>
          <w:numId w:val="900"/>
        </w:numPr>
        <w:spacing w:before="0" w:after="0"/>
      </w:pPr>
      <w:r>
        <w:t>Computational Challenges</w:t>
      </w:r>
    </w:p>
    <w:p>
      <w:pPr>
        <w:numPr>
          <w:ilvl w:val="1"/>
          <w:numId w:val="900"/>
        </w:numPr>
        <w:spacing w:before="0" w:after="0"/>
      </w:pPr>
      <w:r>
        <w:t>Universal Approaches</w:t>
      </w:r>
    </w:p>
    <w:p>
      <w:pPr>
        <w:numPr>
          <w:ilvl w:val="2"/>
          <w:numId w:val="900"/>
        </w:numPr>
        <w:spacing w:before="0" w:after="0"/>
      </w:pPr>
      <w:r>
        <w:t>Universal Dependencies</w:t>
      </w:r>
    </w:p>
    <w:p>
      <w:pPr>
        <w:numPr>
          <w:ilvl w:val="2"/>
          <w:numId w:val="900"/>
        </w:numPr>
        <w:spacing w:before="0" w:after="0"/>
      </w:pPr>
      <w:r>
        <w:t>Cross-Lingual Embeddings</w:t>
      </w:r>
    </w:p>
    <w:p>
      <w:pPr>
        <w:numPr>
          <w:ilvl w:val="2"/>
          <w:numId w:val="900"/>
        </w:numPr>
        <w:spacing w:before="0" w:after="0"/>
      </w:pPr>
      <w:r>
        <w:t>Multilingual Models</w:t>
      </w:r>
    </w:p>
    <w:p>
      <w:pPr>
        <w:numPr>
          <w:ilvl w:val="0"/>
          <w:numId w:val="900"/>
        </w:numPr>
        <w:spacing w:before="0" w:after="0"/>
      </w:pPr>
      <w:r>
        <w:t>Robustness and Generalization</w:t>
      </w:r>
    </w:p>
    <w:p>
      <w:pPr>
        <w:numPr>
          <w:ilvl w:val="1"/>
          <w:numId w:val="900"/>
        </w:numPr>
        <w:spacing w:before="0" w:after="0"/>
      </w:pPr>
      <w:r>
        <w:t>Domain Adaptation</w:t>
      </w:r>
    </w:p>
    <w:p>
      <w:pPr>
        <w:numPr>
          <w:ilvl w:val="2"/>
          <w:numId w:val="900"/>
        </w:numPr>
        <w:spacing w:before="0" w:after="0"/>
      </w:pPr>
      <w:r>
        <w:t>Distribution Shift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Domain-Adversarial Training</w:t>
      </w:r>
    </w:p>
    <w:p>
      <w:pPr>
        <w:numPr>
          <w:ilvl w:val="1"/>
          <w:numId w:val="900"/>
        </w:numPr>
        <w:spacing w:before="0" w:after="0"/>
      </w:pPr>
      <w:r>
        <w:t>Adversarial Examples</w:t>
      </w:r>
    </w:p>
    <w:p>
      <w:pPr>
        <w:numPr>
          <w:ilvl w:val="2"/>
          <w:numId w:val="900"/>
        </w:numPr>
        <w:spacing w:before="0" w:after="0"/>
      </w:pPr>
      <w:r>
        <w:t>Robustness Testing</w:t>
      </w:r>
    </w:p>
    <w:p>
      <w:pPr>
        <w:numPr>
          <w:ilvl w:val="2"/>
          <w:numId w:val="900"/>
        </w:numPr>
        <w:spacing w:before="0" w:after="0"/>
      </w:pPr>
      <w:r>
        <w:t>Defense Mechanisms</w:t>
      </w:r>
    </w:p>
    <w:p>
      <w:pPr>
        <w:numPr>
          <w:ilvl w:val="2"/>
          <w:numId w:val="900"/>
        </w:numPr>
        <w:spacing w:before="0" w:after="0"/>
      </w:pPr>
      <w:r>
        <w:t>Evaluation Protocols</w:t>
      </w:r>
    </w:p>
    <w:p>
      <w:pPr>
        <w:numPr>
          <w:ilvl w:val="1"/>
          <w:numId w:val="900"/>
        </w:numPr>
        <w:spacing w:before="0" w:after="0"/>
      </w:pPr>
      <w:r>
        <w:t>Out-of-Distribution Detection</w:t>
      </w:r>
    </w:p>
    <w:p>
      <w:pPr>
        <w:numPr>
          <w:ilvl w:val="2"/>
          <w:numId w:val="900"/>
        </w:numPr>
        <w:spacing w:before="0" w:after="0"/>
      </w:pPr>
      <w:r>
        <w:t>Uncertainty Estimation</w:t>
      </w:r>
    </w:p>
    <w:p>
      <w:pPr>
        <w:numPr>
          <w:ilvl w:val="2"/>
          <w:numId w:val="900"/>
        </w:numPr>
        <w:spacing w:before="0" w:after="0"/>
      </w:pPr>
      <w:r>
        <w:t>Calibration Methods</w:t>
      </w:r>
    </w:p>
    <w:p>
      <w:pPr>
        <w:numPr>
          <w:ilvl w:val="2"/>
          <w:numId w:val="900"/>
        </w:numPr>
        <w:spacing w:before="0" w:after="0"/>
      </w:pPr>
      <w:r>
        <w:t>Failure Detection</w:t>
      </w:r>
    </w:p>
    <w:p>
      <w:pPr>
        <w:numPr>
          <w:ilvl w:val="0"/>
          <w:numId w:val="900"/>
        </w:numPr>
        <w:spacing w:before="0" w:after="0"/>
      </w:pPr>
      <w:r>
        <w:t>Interpretability and Explainability</w:t>
      </w:r>
    </w:p>
    <w:p>
      <w:pPr>
        <w:numPr>
          <w:ilvl w:val="1"/>
          <w:numId w:val="900"/>
        </w:numPr>
        <w:spacing w:before="0" w:after="0"/>
      </w:pPr>
      <w:r>
        <w:t>Model Interpretability</w:t>
      </w:r>
    </w:p>
    <w:p>
      <w:pPr>
        <w:numPr>
          <w:ilvl w:val="2"/>
          <w:numId w:val="900"/>
        </w:numPr>
        <w:spacing w:before="0" w:after="0"/>
      </w:pPr>
      <w:r>
        <w:t>Attention Visualization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Probing Tasks</w:t>
      </w:r>
    </w:p>
    <w:p>
      <w:pPr>
        <w:numPr>
          <w:ilvl w:val="1"/>
          <w:numId w:val="900"/>
        </w:numPr>
        <w:spacing w:before="0" w:after="0"/>
      </w:pPr>
      <w:r>
        <w:t>Explainable AI</w:t>
      </w:r>
    </w:p>
    <w:p>
      <w:pPr>
        <w:numPr>
          <w:ilvl w:val="2"/>
          <w:numId w:val="900"/>
        </w:numPr>
        <w:spacing w:before="0" w:after="0"/>
      </w:pPr>
      <w:r>
        <w:t>Local Explanations</w:t>
      </w:r>
    </w:p>
    <w:p>
      <w:pPr>
        <w:numPr>
          <w:ilvl w:val="2"/>
          <w:numId w:val="900"/>
        </w:numPr>
        <w:spacing w:before="0" w:after="0"/>
      </w:pPr>
      <w:r>
        <w:t>Global Explanations</w:t>
      </w:r>
    </w:p>
    <w:p>
      <w:pPr>
        <w:numPr>
          <w:ilvl w:val="2"/>
          <w:numId w:val="900"/>
        </w:numPr>
        <w:spacing w:before="0" w:after="0"/>
      </w:pPr>
      <w:r>
        <w:t>Counterfactual Explanations</w:t>
      </w:r>
    </w:p>
    <w:p>
      <w:pPr>
        <w:numPr>
          <w:ilvl w:val="1"/>
          <w:numId w:val="900"/>
        </w:numPr>
        <w:spacing w:before="0" w:after="0"/>
      </w:pPr>
      <w:r>
        <w:t>Linguistic Analysis of Models</w:t>
      </w:r>
    </w:p>
    <w:p>
      <w:pPr>
        <w:numPr>
          <w:ilvl w:val="2"/>
          <w:numId w:val="900"/>
        </w:numPr>
        <w:spacing w:before="0" w:after="0"/>
      </w:pPr>
      <w:r>
        <w:t>Syntactic Knowledge</w:t>
      </w:r>
    </w:p>
    <w:p>
      <w:pPr>
        <w:numPr>
          <w:ilvl w:val="2"/>
          <w:numId w:val="900"/>
        </w:numPr>
        <w:spacing w:before="0" w:after="0"/>
      </w:pPr>
      <w:r>
        <w:t>Semantic Representations</w:t>
      </w:r>
    </w:p>
    <w:p>
      <w:pPr>
        <w:numPr>
          <w:ilvl w:val="2"/>
          <w:numId w:val="900"/>
        </w:numPr>
        <w:spacing w:before="0" w:after="0"/>
      </w:pPr>
      <w:r>
        <w:t>Pragmatic Understanding</w:t>
      </w:r>
    </w:p>
    <w:p>
      <w:pPr>
        <w:numPr>
          <w:ilvl w:val="0"/>
          <w:numId w:val="900"/>
        </w:numPr>
        <w:spacing w:before="0" w:after="0"/>
      </w:pPr>
      <w:r>
        <w:t>Ethical and Social Considerations</w:t>
      </w:r>
    </w:p>
    <w:p>
      <w:pPr>
        <w:numPr>
          <w:ilvl w:val="1"/>
          <w:numId w:val="900"/>
        </w:numPr>
        <w:spacing w:before="0" w:after="0"/>
      </w:pPr>
      <w:r>
        <w:t>Bias in Language Models</w:t>
      </w:r>
    </w:p>
    <w:p>
      <w:pPr>
        <w:numPr>
          <w:ilvl w:val="2"/>
          <w:numId w:val="900"/>
        </w:numPr>
        <w:spacing w:before="0" w:after="0"/>
      </w:pPr>
      <w:r>
        <w:t>Gender Bias</w:t>
      </w:r>
    </w:p>
    <w:p>
      <w:pPr>
        <w:numPr>
          <w:ilvl w:val="2"/>
          <w:numId w:val="900"/>
        </w:numPr>
        <w:spacing w:before="0" w:after="0"/>
      </w:pPr>
      <w:r>
        <w:t>Racial Bias</w:t>
      </w:r>
    </w:p>
    <w:p>
      <w:pPr>
        <w:numPr>
          <w:ilvl w:val="2"/>
          <w:numId w:val="900"/>
        </w:numPr>
        <w:spacing w:before="0" w:after="0"/>
      </w:pPr>
      <w:r>
        <w:t>Cultural Bias</w:t>
      </w:r>
    </w:p>
    <w:p>
      <w:pPr>
        <w:numPr>
          <w:ilvl w:val="1"/>
          <w:numId w:val="900"/>
        </w:numPr>
        <w:spacing w:before="0" w:after="0"/>
      </w:pPr>
      <w:r>
        <w:t>Fairness and Equity</w:t>
      </w:r>
    </w:p>
    <w:p>
      <w:pPr>
        <w:numPr>
          <w:ilvl w:val="2"/>
          <w:numId w:val="900"/>
        </w:numPr>
        <w:spacing w:before="0" w:after="0"/>
      </w:pPr>
      <w:r>
        <w:t>Algorithmic Fairness</w:t>
      </w:r>
    </w:p>
    <w:p>
      <w:pPr>
        <w:numPr>
          <w:ilvl w:val="2"/>
          <w:numId w:val="900"/>
        </w:numPr>
        <w:spacing w:before="0" w:after="0"/>
      </w:pPr>
      <w:r>
        <w:t>Representation Issues</w:t>
      </w:r>
    </w:p>
    <w:p>
      <w:pPr>
        <w:numPr>
          <w:ilvl w:val="2"/>
          <w:numId w:val="900"/>
        </w:numPr>
        <w:spacing w:before="0" w:after="0"/>
      </w:pPr>
      <w:r>
        <w:t>Inclusive Design</w:t>
      </w:r>
    </w:p>
    <w:p>
      <w:pPr>
        <w:numPr>
          <w:ilvl w:val="1"/>
          <w:numId w:val="900"/>
        </w:numPr>
        <w:spacing w:before="0" w:after="0"/>
      </w:pPr>
      <w:r>
        <w:t>Privacy and Security</w:t>
      </w:r>
    </w:p>
    <w:p>
      <w:pPr>
        <w:numPr>
          <w:ilvl w:val="2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Model Privacy</w:t>
      </w:r>
    </w:p>
    <w:p>
      <w:pPr>
        <w:numPr>
          <w:ilvl w:val="2"/>
          <w:numId w:val="900"/>
        </w:numPr>
        <w:spacing w:before="0" w:after="0"/>
      </w:pPr>
      <w:r>
        <w:t>Adversarial Attacks</w:t>
      </w:r>
    </w:p>
    <w:p>
      <w:pPr>
        <w:numPr>
          <w:ilvl w:val="1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Carbon Footprint</w:t>
      </w:r>
    </w:p>
    <w:p>
      <w:pPr>
        <w:numPr>
          <w:ilvl w:val="2"/>
          <w:numId w:val="900"/>
        </w:numPr>
        <w:spacing w:before="0" w:after="0"/>
      </w:pPr>
      <w:r>
        <w:t>Sustainable Computing</w:t>
      </w:r>
    </w:p>
    <w:p>
      <w:pPr>
        <w:numPr>
          <w:ilvl w:val="2"/>
          <w:numId w:val="900"/>
        </w:numPr>
        <w:spacing w:before="0" w:after="0"/>
      </w:pPr>
      <w:r>
        <w:t>Green AI Initiatives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