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Computational Geosciences</w:t>
      </w:r>
    </w:p>
    <w:p>
      <w:pPr>
        <w:pStyle w:val="Heading1"/>
      </w:pPr>
      <w:r>
        <w:t>Foundations of Computational Geosciences</w:t>
      </w:r>
    </w:p>
    <w:p>
      <w:pPr>
        <w:numPr>
          <w:ilvl w:val="0"/>
          <w:numId w:val="900"/>
        </w:numPr>
        <w:spacing w:before="0" w:after="0"/>
      </w:pPr>
      <w:r>
        <w:t>Introduction to Earth Systems Science</w:t>
      </w:r>
    </w:p>
    <w:p>
      <w:pPr>
        <w:numPr>
          <w:ilvl w:val="1"/>
          <w:numId w:val="900"/>
        </w:numPr>
        <w:spacing w:before="0" w:after="0"/>
      </w:pPr>
      <w:r>
        <w:t>Overview of Earth System Components</w:t>
      </w:r>
    </w:p>
    <w:p>
      <w:pPr>
        <w:numPr>
          <w:ilvl w:val="2"/>
          <w:numId w:val="900"/>
        </w:numPr>
        <w:spacing w:before="0" w:after="0"/>
      </w:pPr>
      <w:r>
        <w:t>System Boundaries and Interfaces</w:t>
      </w:r>
    </w:p>
    <w:p>
      <w:pPr>
        <w:numPr>
          <w:ilvl w:val="2"/>
          <w:numId w:val="900"/>
        </w:numPr>
        <w:spacing w:before="0" w:after="0"/>
      </w:pPr>
      <w:r>
        <w:t>Energy and Mass Transfer</w:t>
      </w:r>
    </w:p>
    <w:p>
      <w:pPr>
        <w:numPr>
          <w:ilvl w:val="2"/>
          <w:numId w:val="900"/>
        </w:numPr>
        <w:spacing w:before="0" w:after="0"/>
      </w:pPr>
      <w:r>
        <w:t>Temporal and Spatial Scales</w:t>
      </w:r>
    </w:p>
    <w:p>
      <w:pPr>
        <w:numPr>
          <w:ilvl w:val="1"/>
          <w:numId w:val="900"/>
        </w:numPr>
        <w:spacing w:before="0" w:after="0"/>
      </w:pPr>
      <w:r>
        <w:t>The Solid Earth</w:t>
      </w:r>
    </w:p>
    <w:p>
      <w:pPr>
        <w:numPr>
          <w:ilvl w:val="2"/>
          <w:numId w:val="900"/>
        </w:numPr>
        <w:spacing w:before="0" w:after="0"/>
      </w:pPr>
      <w:r>
        <w:t>Structure of the Earth</w:t>
      </w:r>
    </w:p>
    <w:p>
      <w:pPr>
        <w:numPr>
          <w:ilvl w:val="3"/>
          <w:numId w:val="900"/>
        </w:numPr>
        <w:spacing w:before="0" w:after="0"/>
      </w:pPr>
      <w:r>
        <w:t>Crust</w:t>
      </w:r>
    </w:p>
    <w:p>
      <w:pPr>
        <w:numPr>
          <w:ilvl w:val="3"/>
          <w:numId w:val="900"/>
        </w:numPr>
        <w:spacing w:before="0" w:after="0"/>
      </w:pPr>
      <w:r>
        <w:t>Mantle</w:t>
      </w:r>
    </w:p>
    <w:p>
      <w:pPr>
        <w:numPr>
          <w:ilvl w:val="3"/>
          <w:numId w:val="900"/>
        </w:numPr>
        <w:spacing w:before="0" w:after="0"/>
      </w:pPr>
      <w:r>
        <w:t>Core</w:t>
      </w:r>
    </w:p>
    <w:p>
      <w:pPr>
        <w:numPr>
          <w:ilvl w:val="2"/>
          <w:numId w:val="900"/>
        </w:numPr>
        <w:spacing w:before="0" w:after="0"/>
      </w:pPr>
      <w:r>
        <w:t>Plate Tectonics</w:t>
      </w:r>
    </w:p>
    <w:p>
      <w:pPr>
        <w:numPr>
          <w:ilvl w:val="3"/>
          <w:numId w:val="900"/>
        </w:numPr>
        <w:spacing w:before="0" w:after="0"/>
      </w:pPr>
      <w:r>
        <w:t>Plate Boundaries</w:t>
      </w:r>
    </w:p>
    <w:p>
      <w:pPr>
        <w:numPr>
          <w:ilvl w:val="3"/>
          <w:numId w:val="900"/>
        </w:numPr>
        <w:spacing w:before="0" w:after="0"/>
      </w:pPr>
      <w:r>
        <w:t>Driving Mechanisms</w:t>
      </w:r>
    </w:p>
    <w:p>
      <w:pPr>
        <w:numPr>
          <w:ilvl w:val="3"/>
          <w:numId w:val="900"/>
        </w:numPr>
        <w:spacing w:before="0" w:after="0"/>
      </w:pPr>
      <w:r>
        <w:t>Geological Consequences</w:t>
      </w:r>
    </w:p>
    <w:p>
      <w:pPr>
        <w:numPr>
          <w:ilvl w:val="2"/>
          <w:numId w:val="900"/>
        </w:numPr>
        <w:spacing w:before="0" w:after="0"/>
      </w:pPr>
      <w:r>
        <w:t>Rock Cycle</w:t>
      </w:r>
    </w:p>
    <w:p>
      <w:pPr>
        <w:numPr>
          <w:ilvl w:val="3"/>
          <w:numId w:val="900"/>
        </w:numPr>
        <w:spacing w:before="0" w:after="0"/>
      </w:pPr>
      <w:r>
        <w:t>Igneous Processes</w:t>
      </w:r>
    </w:p>
    <w:p>
      <w:pPr>
        <w:numPr>
          <w:ilvl w:val="3"/>
          <w:numId w:val="900"/>
        </w:numPr>
        <w:spacing w:before="0" w:after="0"/>
      </w:pPr>
      <w:r>
        <w:t>Sedimentary Processes</w:t>
      </w:r>
    </w:p>
    <w:p>
      <w:pPr>
        <w:numPr>
          <w:ilvl w:val="3"/>
          <w:numId w:val="900"/>
        </w:numPr>
        <w:spacing w:before="0" w:after="0"/>
      </w:pPr>
      <w:r>
        <w:t>Metamorphic Processes</w:t>
      </w:r>
    </w:p>
    <w:p>
      <w:pPr>
        <w:numPr>
          <w:ilvl w:val="2"/>
          <w:numId w:val="900"/>
        </w:numPr>
        <w:spacing w:before="0" w:after="0"/>
      </w:pPr>
      <w:r>
        <w:t>Geologic Time Scale</w:t>
      </w:r>
    </w:p>
    <w:p>
      <w:pPr>
        <w:numPr>
          <w:ilvl w:val="3"/>
          <w:numId w:val="900"/>
        </w:numPr>
        <w:spacing w:before="0" w:after="0"/>
      </w:pPr>
      <w:r>
        <w:t>Relative Dating</w:t>
      </w:r>
    </w:p>
    <w:p>
      <w:pPr>
        <w:numPr>
          <w:ilvl w:val="3"/>
          <w:numId w:val="900"/>
        </w:numPr>
        <w:spacing w:before="0" w:after="0"/>
      </w:pPr>
      <w:r>
        <w:t>Absolute Dating</w:t>
      </w:r>
    </w:p>
    <w:p>
      <w:pPr>
        <w:numPr>
          <w:ilvl w:val="3"/>
          <w:numId w:val="900"/>
        </w:numPr>
        <w:spacing w:before="0" w:after="0"/>
      </w:pPr>
      <w:r>
        <w:t>Major Geological Events</w:t>
      </w:r>
    </w:p>
    <w:p>
      <w:pPr>
        <w:numPr>
          <w:ilvl w:val="1"/>
          <w:numId w:val="900"/>
        </w:numPr>
        <w:spacing w:before="0" w:after="0"/>
      </w:pPr>
      <w:r>
        <w:t>The Hydrosphere</w:t>
      </w:r>
    </w:p>
    <w:p>
      <w:pPr>
        <w:numPr>
          <w:ilvl w:val="2"/>
          <w:numId w:val="900"/>
        </w:numPr>
        <w:spacing w:before="0" w:after="0"/>
      </w:pPr>
      <w:r>
        <w:t>Water Cycle</w:t>
      </w:r>
    </w:p>
    <w:p>
      <w:pPr>
        <w:numPr>
          <w:ilvl w:val="3"/>
          <w:numId w:val="900"/>
        </w:numPr>
        <w:spacing w:before="0" w:after="0"/>
      </w:pPr>
      <w:r>
        <w:t>Evaporation and Transpiration</w:t>
      </w:r>
    </w:p>
    <w:p>
      <w:pPr>
        <w:numPr>
          <w:ilvl w:val="3"/>
          <w:numId w:val="900"/>
        </w:numPr>
        <w:spacing w:before="0" w:after="0"/>
      </w:pPr>
      <w:r>
        <w:t>Precipitation</w:t>
      </w:r>
    </w:p>
    <w:p>
      <w:pPr>
        <w:numPr>
          <w:ilvl w:val="3"/>
          <w:numId w:val="900"/>
        </w:numPr>
        <w:spacing w:before="0" w:after="0"/>
      </w:pPr>
      <w:r>
        <w:t>Infiltration and Runoff</w:t>
      </w:r>
    </w:p>
    <w:p>
      <w:pPr>
        <w:numPr>
          <w:ilvl w:val="2"/>
          <w:numId w:val="900"/>
        </w:numPr>
        <w:spacing w:before="0" w:after="0"/>
      </w:pPr>
      <w:r>
        <w:t>Oceans and Seas</w:t>
      </w:r>
    </w:p>
    <w:p>
      <w:pPr>
        <w:numPr>
          <w:ilvl w:val="3"/>
          <w:numId w:val="900"/>
        </w:numPr>
        <w:spacing w:before="0" w:after="0"/>
      </w:pPr>
      <w:r>
        <w:t>Ocean Basins</w:t>
      </w:r>
    </w:p>
    <w:p>
      <w:pPr>
        <w:numPr>
          <w:ilvl w:val="3"/>
          <w:numId w:val="900"/>
        </w:numPr>
        <w:spacing w:before="0" w:after="0"/>
      </w:pPr>
      <w:r>
        <w:t>Water Properties</w:t>
      </w:r>
    </w:p>
    <w:p>
      <w:pPr>
        <w:numPr>
          <w:ilvl w:val="3"/>
          <w:numId w:val="900"/>
        </w:numPr>
        <w:spacing w:before="0" w:after="0"/>
      </w:pPr>
      <w:r>
        <w:t>Ocean Circulation</w:t>
      </w:r>
    </w:p>
    <w:p>
      <w:pPr>
        <w:numPr>
          <w:ilvl w:val="2"/>
          <w:numId w:val="900"/>
        </w:numPr>
        <w:spacing w:before="0" w:after="0"/>
      </w:pPr>
      <w:r>
        <w:t>Lakes and Rivers</w:t>
      </w:r>
    </w:p>
    <w:p>
      <w:pPr>
        <w:numPr>
          <w:ilvl w:val="3"/>
          <w:numId w:val="900"/>
        </w:numPr>
        <w:spacing w:before="0" w:after="0"/>
      </w:pPr>
      <w:r>
        <w:t>Surface Water Bodies</w:t>
      </w:r>
    </w:p>
    <w:p>
      <w:pPr>
        <w:numPr>
          <w:ilvl w:val="3"/>
          <w:numId w:val="900"/>
        </w:numPr>
        <w:spacing w:before="0" w:after="0"/>
      </w:pPr>
      <w:r>
        <w:t>Stream Networks</w:t>
      </w:r>
    </w:p>
    <w:p>
      <w:pPr>
        <w:numPr>
          <w:ilvl w:val="3"/>
          <w:numId w:val="900"/>
        </w:numPr>
        <w:spacing w:before="0" w:after="0"/>
      </w:pPr>
      <w:r>
        <w:t>Watershed Dynamics</w:t>
      </w:r>
    </w:p>
    <w:p>
      <w:pPr>
        <w:numPr>
          <w:ilvl w:val="2"/>
          <w:numId w:val="900"/>
        </w:numPr>
        <w:spacing w:before="0" w:after="0"/>
      </w:pPr>
      <w:r>
        <w:t>Groundwater Systems</w:t>
      </w:r>
    </w:p>
    <w:p>
      <w:pPr>
        <w:numPr>
          <w:ilvl w:val="3"/>
          <w:numId w:val="900"/>
        </w:numPr>
        <w:spacing w:before="0" w:after="0"/>
      </w:pPr>
      <w:r>
        <w:t>Aquifers</w:t>
      </w:r>
    </w:p>
    <w:p>
      <w:pPr>
        <w:numPr>
          <w:ilvl w:val="3"/>
          <w:numId w:val="900"/>
        </w:numPr>
        <w:spacing w:before="0" w:after="0"/>
      </w:pPr>
      <w:r>
        <w:t>Groundwater Flow</w:t>
      </w:r>
    </w:p>
    <w:p>
      <w:pPr>
        <w:numPr>
          <w:ilvl w:val="3"/>
          <w:numId w:val="900"/>
        </w:numPr>
        <w:spacing w:before="0" w:after="0"/>
      </w:pPr>
      <w:r>
        <w:t>Water Table Dynamics</w:t>
      </w:r>
    </w:p>
    <w:p>
      <w:pPr>
        <w:numPr>
          <w:ilvl w:val="1"/>
          <w:numId w:val="900"/>
        </w:numPr>
        <w:spacing w:before="0" w:after="0"/>
      </w:pPr>
      <w:r>
        <w:t>The Atmosphere</w:t>
      </w:r>
    </w:p>
    <w:p>
      <w:pPr>
        <w:numPr>
          <w:ilvl w:val="2"/>
          <w:numId w:val="900"/>
        </w:numPr>
        <w:spacing w:before="0" w:after="0"/>
      </w:pPr>
      <w:r>
        <w:t>Atmospheric Structure and Composition</w:t>
      </w:r>
    </w:p>
    <w:p>
      <w:pPr>
        <w:numPr>
          <w:ilvl w:val="3"/>
          <w:numId w:val="900"/>
        </w:numPr>
        <w:spacing w:before="0" w:after="0"/>
      </w:pPr>
      <w:r>
        <w:t>Atmospheric Layers</w:t>
      </w:r>
    </w:p>
    <w:p>
      <w:pPr>
        <w:numPr>
          <w:ilvl w:val="3"/>
          <w:numId w:val="900"/>
        </w:numPr>
        <w:spacing w:before="0" w:after="0"/>
      </w:pPr>
      <w:r>
        <w:t>Chemical Composition</w:t>
      </w:r>
    </w:p>
    <w:p>
      <w:pPr>
        <w:numPr>
          <w:ilvl w:val="3"/>
          <w:numId w:val="900"/>
        </w:numPr>
        <w:spacing w:before="0" w:after="0"/>
      </w:pPr>
      <w:r>
        <w:t>Trace Gases</w:t>
      </w:r>
    </w:p>
    <w:p>
      <w:pPr>
        <w:numPr>
          <w:ilvl w:val="2"/>
          <w:numId w:val="900"/>
        </w:numPr>
        <w:spacing w:before="0" w:after="0"/>
      </w:pPr>
      <w:r>
        <w:t>Weather and Climate Systems</w:t>
      </w:r>
    </w:p>
    <w:p>
      <w:pPr>
        <w:numPr>
          <w:ilvl w:val="3"/>
          <w:numId w:val="900"/>
        </w:numPr>
        <w:spacing w:before="0" w:after="0"/>
      </w:pPr>
      <w:r>
        <w:t>Weather Patterns</w:t>
      </w:r>
    </w:p>
    <w:p>
      <w:pPr>
        <w:numPr>
          <w:ilvl w:val="3"/>
          <w:numId w:val="900"/>
        </w:numPr>
        <w:spacing w:before="0" w:after="0"/>
      </w:pPr>
      <w:r>
        <w:t>Climate Zones</w:t>
      </w:r>
    </w:p>
    <w:p>
      <w:pPr>
        <w:numPr>
          <w:ilvl w:val="3"/>
          <w:numId w:val="900"/>
        </w:numPr>
        <w:spacing w:before="0" w:after="0"/>
      </w:pPr>
      <w:r>
        <w:t>Climate Variability</w:t>
      </w:r>
    </w:p>
    <w:p>
      <w:pPr>
        <w:numPr>
          <w:ilvl w:val="2"/>
          <w:numId w:val="900"/>
        </w:numPr>
        <w:spacing w:before="0" w:after="0"/>
      </w:pPr>
      <w:r>
        <w:t>Atmospheric Circulation</w:t>
      </w:r>
    </w:p>
    <w:p>
      <w:pPr>
        <w:numPr>
          <w:ilvl w:val="3"/>
          <w:numId w:val="900"/>
        </w:numPr>
        <w:spacing w:before="0" w:after="0"/>
      </w:pPr>
      <w:r>
        <w:t>Global Circulation Patterns</w:t>
      </w:r>
    </w:p>
    <w:p>
      <w:pPr>
        <w:numPr>
          <w:ilvl w:val="3"/>
          <w:numId w:val="900"/>
        </w:numPr>
        <w:spacing w:before="0" w:after="0"/>
      </w:pPr>
      <w:r>
        <w:t>Regional Circulation</w:t>
      </w:r>
    </w:p>
    <w:p>
      <w:pPr>
        <w:numPr>
          <w:ilvl w:val="3"/>
          <w:numId w:val="900"/>
        </w:numPr>
        <w:spacing w:before="0" w:after="0"/>
      </w:pPr>
      <w:r>
        <w:t>Vertical Motion</w:t>
      </w:r>
    </w:p>
    <w:p>
      <w:pPr>
        <w:numPr>
          <w:ilvl w:val="1"/>
          <w:numId w:val="900"/>
        </w:numPr>
        <w:spacing w:before="0" w:after="0"/>
      </w:pPr>
      <w:r>
        <w:t>The Cryosphere</w:t>
      </w:r>
    </w:p>
    <w:p>
      <w:pPr>
        <w:numPr>
          <w:ilvl w:val="2"/>
          <w:numId w:val="900"/>
        </w:numPr>
        <w:spacing w:before="0" w:after="0"/>
      </w:pPr>
      <w:r>
        <w:t>Glaciers and Ice Sheets</w:t>
      </w:r>
    </w:p>
    <w:p>
      <w:pPr>
        <w:numPr>
          <w:ilvl w:val="3"/>
          <w:numId w:val="900"/>
        </w:numPr>
        <w:spacing w:before="0" w:after="0"/>
      </w:pPr>
      <w:r>
        <w:t>Alpine Glaciers</w:t>
      </w:r>
    </w:p>
    <w:p>
      <w:pPr>
        <w:numPr>
          <w:ilvl w:val="3"/>
          <w:numId w:val="900"/>
        </w:numPr>
        <w:spacing w:before="0" w:after="0"/>
      </w:pPr>
      <w:r>
        <w:t>Continental Ice Sheets</w:t>
      </w:r>
    </w:p>
    <w:p>
      <w:pPr>
        <w:numPr>
          <w:ilvl w:val="3"/>
          <w:numId w:val="900"/>
        </w:numPr>
        <w:spacing w:before="0" w:after="0"/>
      </w:pPr>
      <w:r>
        <w:t>Ice Dynamics</w:t>
      </w:r>
    </w:p>
    <w:p>
      <w:pPr>
        <w:numPr>
          <w:ilvl w:val="2"/>
          <w:numId w:val="900"/>
        </w:numPr>
        <w:spacing w:before="0" w:after="0"/>
      </w:pPr>
      <w:r>
        <w:t>Sea Ice</w:t>
      </w:r>
    </w:p>
    <w:p>
      <w:pPr>
        <w:numPr>
          <w:ilvl w:val="3"/>
          <w:numId w:val="900"/>
        </w:numPr>
        <w:spacing w:before="0" w:after="0"/>
      </w:pPr>
      <w:r>
        <w:t>Formation and Growth</w:t>
      </w:r>
    </w:p>
    <w:p>
      <w:pPr>
        <w:numPr>
          <w:ilvl w:val="3"/>
          <w:numId w:val="900"/>
        </w:numPr>
        <w:spacing w:before="0" w:after="0"/>
      </w:pPr>
      <w:r>
        <w:t>Seasonal Cycles</w:t>
      </w:r>
    </w:p>
    <w:p>
      <w:pPr>
        <w:numPr>
          <w:ilvl w:val="3"/>
          <w:numId w:val="900"/>
        </w:numPr>
        <w:spacing w:before="0" w:after="0"/>
      </w:pPr>
      <w:r>
        <w:t>Ice-Ocean Interactions</w:t>
      </w:r>
    </w:p>
    <w:p>
      <w:pPr>
        <w:numPr>
          <w:ilvl w:val="2"/>
          <w:numId w:val="900"/>
        </w:numPr>
        <w:spacing w:before="0" w:after="0"/>
      </w:pPr>
      <w:r>
        <w:t>Permafrost</w:t>
      </w:r>
    </w:p>
    <w:p>
      <w:pPr>
        <w:numPr>
          <w:ilvl w:val="3"/>
          <w:numId w:val="900"/>
        </w:numPr>
        <w:spacing w:before="0" w:after="0"/>
      </w:pPr>
      <w:r>
        <w:t>Distribution</w:t>
      </w:r>
    </w:p>
    <w:p>
      <w:pPr>
        <w:numPr>
          <w:ilvl w:val="3"/>
          <w:numId w:val="900"/>
        </w:numPr>
        <w:spacing w:before="0" w:after="0"/>
      </w:pPr>
      <w:r>
        <w:t>Thermal Regimes</w:t>
      </w:r>
    </w:p>
    <w:p>
      <w:pPr>
        <w:numPr>
          <w:ilvl w:val="3"/>
          <w:numId w:val="900"/>
        </w:numPr>
        <w:spacing w:before="0" w:after="0"/>
      </w:pPr>
      <w:r>
        <w:t>Thaw Processes</w:t>
      </w:r>
    </w:p>
    <w:p>
      <w:pPr>
        <w:numPr>
          <w:ilvl w:val="1"/>
          <w:numId w:val="900"/>
        </w:numPr>
        <w:spacing w:before="0" w:after="0"/>
      </w:pPr>
      <w:r>
        <w:t>The Biosphere</w:t>
      </w:r>
    </w:p>
    <w:p>
      <w:pPr>
        <w:numPr>
          <w:ilvl w:val="2"/>
          <w:numId w:val="900"/>
        </w:numPr>
        <w:spacing w:before="0" w:after="0"/>
      </w:pPr>
      <w:r>
        <w:t>Ecosystems and Biomes</w:t>
      </w:r>
    </w:p>
    <w:p>
      <w:pPr>
        <w:numPr>
          <w:ilvl w:val="3"/>
          <w:numId w:val="900"/>
        </w:numPr>
        <w:spacing w:before="0" w:after="0"/>
      </w:pPr>
      <w:r>
        <w:t>Terrestrial Ecosystems</w:t>
      </w:r>
    </w:p>
    <w:p>
      <w:pPr>
        <w:numPr>
          <w:ilvl w:val="3"/>
          <w:numId w:val="900"/>
        </w:numPr>
        <w:spacing w:before="0" w:after="0"/>
      </w:pPr>
      <w:r>
        <w:t>Aquatic Ecosystems</w:t>
      </w:r>
    </w:p>
    <w:p>
      <w:pPr>
        <w:numPr>
          <w:ilvl w:val="3"/>
          <w:numId w:val="900"/>
        </w:numPr>
        <w:spacing w:before="0" w:after="0"/>
      </w:pPr>
      <w:r>
        <w:t>Biodiversity Patterns</w:t>
      </w:r>
    </w:p>
    <w:p>
      <w:pPr>
        <w:numPr>
          <w:ilvl w:val="2"/>
          <w:numId w:val="900"/>
        </w:numPr>
        <w:spacing w:before="0" w:after="0"/>
      </w:pPr>
      <w:r>
        <w:t>Biogeochemical Cycles</w:t>
      </w:r>
    </w:p>
    <w:p>
      <w:pPr>
        <w:numPr>
          <w:ilvl w:val="3"/>
          <w:numId w:val="900"/>
        </w:numPr>
        <w:spacing w:before="0" w:after="0"/>
      </w:pPr>
      <w:r>
        <w:t>Carbon Cycle</w:t>
      </w:r>
    </w:p>
    <w:p>
      <w:pPr>
        <w:numPr>
          <w:ilvl w:val="3"/>
          <w:numId w:val="900"/>
        </w:numPr>
        <w:spacing w:before="0" w:after="0"/>
      </w:pPr>
      <w:r>
        <w:t>Nitrogen Cycle</w:t>
      </w:r>
    </w:p>
    <w:p>
      <w:pPr>
        <w:numPr>
          <w:ilvl w:val="3"/>
          <w:numId w:val="900"/>
        </w:numPr>
        <w:spacing w:before="0" w:after="0"/>
      </w:pPr>
      <w:r>
        <w:t>Phosphorus Cycle</w:t>
      </w:r>
    </w:p>
    <w:p>
      <w:pPr>
        <w:numPr>
          <w:ilvl w:val="2"/>
          <w:numId w:val="900"/>
        </w:numPr>
        <w:spacing w:before="0" w:after="0"/>
      </w:pPr>
      <w:r>
        <w:t>Human Impacts on the Biosphere</w:t>
      </w:r>
    </w:p>
    <w:p>
      <w:pPr>
        <w:numPr>
          <w:ilvl w:val="3"/>
          <w:numId w:val="900"/>
        </w:numPr>
        <w:spacing w:before="0" w:after="0"/>
      </w:pPr>
      <w:r>
        <w:t>Land Use Changes</w:t>
      </w:r>
    </w:p>
    <w:p>
      <w:pPr>
        <w:numPr>
          <w:ilvl w:val="3"/>
          <w:numId w:val="900"/>
        </w:numPr>
        <w:spacing w:before="0" w:after="0"/>
      </w:pPr>
      <w:r>
        <w:t>Pollution</w:t>
      </w:r>
    </w:p>
    <w:p>
      <w:pPr>
        <w:numPr>
          <w:ilvl w:val="3"/>
          <w:numId w:val="900"/>
        </w:numPr>
        <w:spacing w:before="0" w:after="0"/>
      </w:pPr>
      <w:r>
        <w:t>Climate Change Effects</w:t>
      </w:r>
    </w:p>
    <w:p>
      <w:pPr>
        <w:numPr>
          <w:ilvl w:val="1"/>
          <w:numId w:val="900"/>
        </w:numPr>
        <w:spacing w:before="0" w:after="0"/>
      </w:pPr>
      <w:r>
        <w:t>Interactions and Feedbacks between Systems</w:t>
      </w:r>
    </w:p>
    <w:p>
      <w:pPr>
        <w:numPr>
          <w:ilvl w:val="2"/>
          <w:numId w:val="900"/>
        </w:numPr>
        <w:spacing w:before="0" w:after="0"/>
      </w:pPr>
      <w:r>
        <w:t>Coupled Earth System Processes</w:t>
      </w:r>
    </w:p>
    <w:p>
      <w:pPr>
        <w:numPr>
          <w:ilvl w:val="3"/>
          <w:numId w:val="900"/>
        </w:numPr>
        <w:spacing w:before="0" w:after="0"/>
      </w:pPr>
      <w:r>
        <w:t>Ocean-Atmosphere Coupling</w:t>
      </w:r>
    </w:p>
    <w:p>
      <w:pPr>
        <w:numPr>
          <w:ilvl w:val="3"/>
          <w:numId w:val="900"/>
        </w:numPr>
        <w:spacing w:before="0" w:after="0"/>
      </w:pPr>
      <w:r>
        <w:t>Land-Atmosphere Interactions</w:t>
      </w:r>
    </w:p>
    <w:p>
      <w:pPr>
        <w:numPr>
          <w:ilvl w:val="3"/>
          <w:numId w:val="900"/>
        </w:numPr>
        <w:spacing w:before="0" w:after="0"/>
      </w:pPr>
      <w:r>
        <w:t>Solid Earth-Surface Interactions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3"/>
          <w:numId w:val="900"/>
        </w:numPr>
        <w:spacing w:before="0" w:after="0"/>
      </w:pPr>
      <w:r>
        <w:t>Positive Feedbacks</w:t>
      </w:r>
    </w:p>
    <w:p>
      <w:pPr>
        <w:numPr>
          <w:ilvl w:val="3"/>
          <w:numId w:val="900"/>
        </w:numPr>
        <w:spacing w:before="0" w:after="0"/>
      </w:pPr>
      <w:r>
        <w:t>Negative Feedbacks</w:t>
      </w:r>
    </w:p>
    <w:p>
      <w:pPr>
        <w:numPr>
          <w:ilvl w:val="3"/>
          <w:numId w:val="900"/>
        </w:numPr>
        <w:spacing w:before="0" w:after="0"/>
      </w:pPr>
      <w:r>
        <w:t>Threshold Effects</w:t>
      </w:r>
    </w:p>
    <w:p>
      <w:pPr>
        <w:numPr>
          <w:ilvl w:val="2"/>
          <w:numId w:val="900"/>
        </w:numPr>
        <w:spacing w:before="0" w:after="0"/>
      </w:pPr>
      <w:r>
        <w:t>Human-Earth System Interactions</w:t>
      </w:r>
    </w:p>
    <w:p>
      <w:pPr>
        <w:numPr>
          <w:ilvl w:val="3"/>
          <w:numId w:val="900"/>
        </w:numPr>
        <w:spacing w:before="0" w:after="0"/>
      </w:pPr>
      <w:r>
        <w:t>Anthropogenic Forcing</w:t>
      </w:r>
    </w:p>
    <w:p>
      <w:pPr>
        <w:numPr>
          <w:ilvl w:val="3"/>
          <w:numId w:val="900"/>
        </w:numPr>
        <w:spacing w:before="0" w:after="0"/>
      </w:pPr>
      <w:r>
        <w:t>Sustainability Challenges</w:t>
      </w:r>
    </w:p>
    <w:p>
      <w:pPr>
        <w:numPr>
          <w:ilvl w:val="3"/>
          <w:numId w:val="900"/>
        </w:numPr>
        <w:spacing w:before="0" w:after="0"/>
      </w:pPr>
      <w:r>
        <w:t>Adaptation and Mitigation</w:t>
      </w:r>
    </w:p>
    <w:p>
      <w:pPr>
        <w:numPr>
          <w:ilvl w:val="0"/>
          <w:numId w:val="900"/>
        </w:numPr>
        <w:spacing w:before="0" w:after="0"/>
      </w:pPr>
      <w:r>
        <w:t>Core Principles of Computational Science</w:t>
      </w:r>
    </w:p>
    <w:p>
      <w:pPr>
        <w:numPr>
          <w:ilvl w:val="1"/>
          <w:numId w:val="900"/>
        </w:numPr>
        <w:spacing w:before="0" w:after="0"/>
      </w:pPr>
      <w:r>
        <w:t>Modeling and Simulation</w:t>
      </w:r>
    </w:p>
    <w:p>
      <w:pPr>
        <w:numPr>
          <w:ilvl w:val="2"/>
          <w:numId w:val="900"/>
        </w:numPr>
        <w:spacing w:before="0" w:after="0"/>
      </w:pPr>
      <w:r>
        <w:t>Types of Models</w:t>
      </w:r>
    </w:p>
    <w:p>
      <w:pPr>
        <w:numPr>
          <w:ilvl w:val="3"/>
          <w:numId w:val="900"/>
        </w:numPr>
        <w:spacing w:before="0" w:after="0"/>
      </w:pPr>
      <w:r>
        <w:t>Conceptual Models</w:t>
      </w:r>
    </w:p>
    <w:p>
      <w:pPr>
        <w:numPr>
          <w:ilvl w:val="3"/>
          <w:numId w:val="900"/>
        </w:numPr>
        <w:spacing w:before="0" w:after="0"/>
      </w:pPr>
      <w:r>
        <w:t>Physical Models</w:t>
      </w:r>
    </w:p>
    <w:p>
      <w:pPr>
        <w:numPr>
          <w:ilvl w:val="3"/>
          <w:numId w:val="900"/>
        </w:numPr>
        <w:spacing w:before="0" w:after="0"/>
      </w:pPr>
      <w:r>
        <w:t>Mathematical Models</w:t>
      </w:r>
    </w:p>
    <w:p>
      <w:pPr>
        <w:numPr>
          <w:ilvl w:val="3"/>
          <w:numId w:val="900"/>
        </w:numPr>
        <w:spacing w:before="0" w:after="0"/>
      </w:pPr>
      <w:r>
        <w:t>Computational Models</w:t>
      </w:r>
    </w:p>
    <w:p>
      <w:pPr>
        <w:numPr>
          <w:ilvl w:val="2"/>
          <w:numId w:val="900"/>
        </w:numPr>
        <w:spacing w:before="0" w:after="0"/>
      </w:pPr>
      <w:r>
        <w:t>Model Development Workflow</w:t>
      </w:r>
    </w:p>
    <w:p>
      <w:pPr>
        <w:numPr>
          <w:ilvl w:val="3"/>
          <w:numId w:val="900"/>
        </w:numPr>
        <w:spacing w:before="0" w:after="0"/>
      </w:pPr>
      <w:r>
        <w:t>Problem Definition</w:t>
      </w:r>
    </w:p>
    <w:p>
      <w:pPr>
        <w:numPr>
          <w:ilvl w:val="3"/>
          <w:numId w:val="900"/>
        </w:numPr>
        <w:spacing w:before="0" w:after="0"/>
      </w:pPr>
      <w:r>
        <w:t>Model Design</w:t>
      </w:r>
    </w:p>
    <w:p>
      <w:pPr>
        <w:numPr>
          <w:ilvl w:val="3"/>
          <w:numId w:val="900"/>
        </w:numPr>
        <w:spacing w:before="0" w:after="0"/>
      </w:pPr>
      <w:r>
        <w:t>Implementation</w:t>
      </w:r>
    </w:p>
    <w:p>
      <w:pPr>
        <w:numPr>
          <w:ilvl w:val="3"/>
          <w:numId w:val="900"/>
        </w:numPr>
        <w:spacing w:before="0" w:after="0"/>
      </w:pPr>
      <w:r>
        <w:t>Testing</w:t>
      </w:r>
    </w:p>
    <w:p>
      <w:pPr>
        <w:numPr>
          <w:ilvl w:val="2"/>
          <w:numId w:val="900"/>
        </w:numPr>
        <w:spacing w:before="0" w:after="0"/>
      </w:pPr>
      <w:r>
        <w:t>Model Calibration and Validation</w:t>
      </w:r>
    </w:p>
    <w:p>
      <w:pPr>
        <w:numPr>
          <w:ilvl w:val="3"/>
          <w:numId w:val="900"/>
        </w:numPr>
        <w:spacing w:before="0" w:after="0"/>
      </w:pPr>
      <w:r>
        <w:t>Parameter Estimation</w:t>
      </w:r>
    </w:p>
    <w:p>
      <w:pPr>
        <w:numPr>
          <w:ilvl w:val="3"/>
          <w:numId w:val="900"/>
        </w:numPr>
        <w:spacing w:before="0" w:after="0"/>
      </w:pPr>
      <w:r>
        <w:t>Validation Strategies</w:t>
      </w:r>
    </w:p>
    <w:p>
      <w:pPr>
        <w:numPr>
          <w:ilvl w:val="3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Algorithms and Data Structures</w:t>
      </w:r>
    </w:p>
    <w:p>
      <w:pPr>
        <w:numPr>
          <w:ilvl w:val="2"/>
          <w:numId w:val="900"/>
        </w:numPr>
        <w:spacing w:before="0" w:after="0"/>
      </w:pPr>
      <w:r>
        <w:t>Algorithm Design and Analysis</w:t>
      </w:r>
    </w:p>
    <w:p>
      <w:pPr>
        <w:numPr>
          <w:ilvl w:val="3"/>
          <w:numId w:val="900"/>
        </w:numPr>
        <w:spacing w:before="0" w:after="0"/>
      </w:pPr>
      <w:r>
        <w:t>Algorithm Efficiency</w:t>
      </w:r>
    </w:p>
    <w:p>
      <w:pPr>
        <w:numPr>
          <w:ilvl w:val="3"/>
          <w:numId w:val="900"/>
        </w:numPr>
        <w:spacing w:before="0" w:after="0"/>
      </w:pPr>
      <w:r>
        <w:t>Design Paradigms</w:t>
      </w:r>
    </w:p>
    <w:p>
      <w:pPr>
        <w:numPr>
          <w:ilvl w:val="3"/>
          <w:numId w:val="900"/>
        </w:numPr>
        <w:spacing w:before="0" w:after="0"/>
      </w:pPr>
      <w:r>
        <w:t>Correctness Verification</w:t>
      </w:r>
    </w:p>
    <w:p>
      <w:pPr>
        <w:numPr>
          <w:ilvl w:val="2"/>
          <w:numId w:val="900"/>
        </w:numPr>
        <w:spacing w:before="0" w:after="0"/>
      </w:pPr>
      <w:r>
        <w:t>Common Data Structures</w:t>
      </w:r>
    </w:p>
    <w:p>
      <w:pPr>
        <w:numPr>
          <w:ilvl w:val="3"/>
          <w:numId w:val="900"/>
        </w:numPr>
        <w:spacing w:before="0" w:after="0"/>
      </w:pPr>
      <w:r>
        <w:t>Arrays</w:t>
      </w:r>
    </w:p>
    <w:p>
      <w:pPr>
        <w:numPr>
          <w:ilvl w:val="3"/>
          <w:numId w:val="900"/>
        </w:numPr>
        <w:spacing w:before="0" w:after="0"/>
      </w:pPr>
      <w:r>
        <w:t>Lists</w:t>
      </w:r>
    </w:p>
    <w:p>
      <w:pPr>
        <w:numPr>
          <w:ilvl w:val="3"/>
          <w:numId w:val="900"/>
        </w:numPr>
        <w:spacing w:before="0" w:after="0"/>
      </w:pPr>
      <w:r>
        <w:t>Trees</w:t>
      </w:r>
    </w:p>
    <w:p>
      <w:pPr>
        <w:numPr>
          <w:ilvl w:val="3"/>
          <w:numId w:val="900"/>
        </w:numPr>
        <w:spacing w:before="0" w:after="0"/>
      </w:pPr>
      <w:r>
        <w:t>Graphs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3"/>
          <w:numId w:val="900"/>
        </w:numPr>
        <w:spacing w:before="0" w:after="0"/>
      </w:pPr>
      <w:r>
        <w:t>Time Complexity</w:t>
      </w:r>
    </w:p>
    <w:p>
      <w:pPr>
        <w:numPr>
          <w:ilvl w:val="3"/>
          <w:numId w:val="900"/>
        </w:numPr>
        <w:spacing w:before="0" w:after="0"/>
      </w:pPr>
      <w:r>
        <w:t>Space Complexity</w:t>
      </w:r>
    </w:p>
    <w:p>
      <w:pPr>
        <w:numPr>
          <w:ilvl w:val="3"/>
          <w:numId w:val="900"/>
        </w:numPr>
        <w:spacing w:before="0" w:after="0"/>
      </w:pPr>
      <w:r>
        <w:t>Big O Notation</w:t>
      </w:r>
    </w:p>
    <w:p>
      <w:pPr>
        <w:numPr>
          <w:ilvl w:val="1"/>
          <w:numId w:val="900"/>
        </w:numPr>
        <w:spacing w:before="0" w:after="0"/>
      </w:pPr>
      <w:r>
        <w:t>High-Performance Computing</w:t>
      </w:r>
    </w:p>
    <w:p>
      <w:pPr>
        <w:numPr>
          <w:ilvl w:val="2"/>
          <w:numId w:val="900"/>
        </w:numPr>
        <w:spacing w:before="0" w:after="0"/>
      </w:pPr>
      <w:r>
        <w:t>Parallel and Distributed Computing Concepts</w:t>
      </w:r>
    </w:p>
    <w:p>
      <w:pPr>
        <w:numPr>
          <w:ilvl w:val="3"/>
          <w:numId w:val="900"/>
        </w:numPr>
        <w:spacing w:before="0" w:after="0"/>
      </w:pPr>
      <w:r>
        <w:t>Parallelization Strategies</w:t>
      </w:r>
    </w:p>
    <w:p>
      <w:pPr>
        <w:numPr>
          <w:ilvl w:val="3"/>
          <w:numId w:val="900"/>
        </w:numPr>
        <w:spacing w:before="0" w:after="0"/>
      </w:pPr>
      <w:r>
        <w:t>Load Balancing</w:t>
      </w:r>
    </w:p>
    <w:p>
      <w:pPr>
        <w:numPr>
          <w:ilvl w:val="3"/>
          <w:numId w:val="900"/>
        </w:numPr>
        <w:spacing w:before="0" w:after="0"/>
      </w:pPr>
      <w:r>
        <w:t>Communication Patterns</w:t>
      </w:r>
    </w:p>
    <w:p>
      <w:pPr>
        <w:numPr>
          <w:ilvl w:val="2"/>
          <w:numId w:val="900"/>
        </w:numPr>
        <w:spacing w:before="0" w:after="0"/>
      </w:pPr>
      <w:r>
        <w:t>Scalability and Performance Metrics</w:t>
      </w:r>
    </w:p>
    <w:p>
      <w:pPr>
        <w:numPr>
          <w:ilvl w:val="3"/>
          <w:numId w:val="900"/>
        </w:numPr>
        <w:spacing w:before="0" w:after="0"/>
      </w:pPr>
      <w:r>
        <w:t>Strong Scaling</w:t>
      </w:r>
    </w:p>
    <w:p>
      <w:pPr>
        <w:numPr>
          <w:ilvl w:val="3"/>
          <w:numId w:val="900"/>
        </w:numPr>
        <w:spacing w:before="0" w:after="0"/>
      </w:pPr>
      <w:r>
        <w:t>Weak Scaling</w:t>
      </w:r>
    </w:p>
    <w:p>
      <w:pPr>
        <w:numPr>
          <w:ilvl w:val="3"/>
          <w:numId w:val="900"/>
        </w:numPr>
        <w:spacing w:before="0" w:after="0"/>
      </w:pPr>
      <w:r>
        <w:t>Efficiency Measures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3"/>
          <w:numId w:val="900"/>
        </w:numPr>
        <w:spacing w:before="0" w:after="0"/>
      </w:pPr>
      <w:r>
        <w:t>Job Scheduling</w:t>
      </w:r>
    </w:p>
    <w:p>
      <w:pPr>
        <w:numPr>
          <w:ilvl w:val="3"/>
          <w:numId w:val="900"/>
        </w:numPr>
        <w:spacing w:before="0" w:after="0"/>
      </w:pPr>
      <w:r>
        <w:t>Memory Management</w:t>
      </w:r>
    </w:p>
    <w:p>
      <w:pPr>
        <w:numPr>
          <w:ilvl w:val="3"/>
          <w:numId w:val="900"/>
        </w:numPr>
        <w:spacing w:before="0" w:after="0"/>
      </w:pPr>
      <w:r>
        <w:t>Storage Systems</w:t>
      </w:r>
    </w:p>
    <w:p>
      <w:pPr>
        <w:numPr>
          <w:ilvl w:val="1"/>
          <w:numId w:val="900"/>
        </w:numPr>
        <w:spacing w:before="0" w:after="0"/>
      </w:pPr>
      <w:r>
        <w:t>Data Analysis and Visualization</w:t>
      </w:r>
    </w:p>
    <w:p>
      <w:pPr>
        <w:numPr>
          <w:ilvl w:val="2"/>
          <w:numId w:val="900"/>
        </w:numPr>
        <w:spacing w:before="0" w:after="0"/>
      </w:pPr>
      <w:r>
        <w:t>Data Preprocessing and Cleaning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Missing Data Handling</w:t>
      </w:r>
    </w:p>
    <w:p>
      <w:pPr>
        <w:numPr>
          <w:ilvl w:val="3"/>
          <w:numId w:val="900"/>
        </w:numPr>
        <w:spacing w:before="0" w:after="0"/>
      </w:pPr>
      <w:r>
        <w:t>Outlier Detection</w:t>
      </w:r>
    </w:p>
    <w:p>
      <w:pPr>
        <w:numPr>
          <w:ilvl w:val="2"/>
          <w:numId w:val="900"/>
        </w:numPr>
        <w:spacing w:before="0" w:after="0"/>
      </w:pPr>
      <w:r>
        <w:t>Exploratory Data Analysis</w:t>
      </w:r>
    </w:p>
    <w:p>
      <w:pPr>
        <w:numPr>
          <w:ilvl w:val="3"/>
          <w:numId w:val="900"/>
        </w:numPr>
        <w:spacing w:before="0" w:after="0"/>
      </w:pPr>
      <w:r>
        <w:t>Statistical Summaries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3"/>
          <w:numId w:val="900"/>
        </w:numPr>
        <w:spacing w:before="0" w:after="0"/>
      </w:pPr>
      <w:r>
        <w:t>Correlation Analysis</w:t>
      </w:r>
    </w:p>
    <w:p>
      <w:pPr>
        <w:numPr>
          <w:ilvl w:val="2"/>
          <w:numId w:val="900"/>
        </w:numPr>
        <w:spacing w:before="0" w:after="0"/>
      </w:pPr>
      <w:r>
        <w:t>Visualization Techniques</w:t>
      </w:r>
    </w:p>
    <w:p>
      <w:pPr>
        <w:numPr>
          <w:ilvl w:val="3"/>
          <w:numId w:val="900"/>
        </w:numPr>
        <w:spacing w:before="0" w:after="0"/>
      </w:pPr>
      <w:r>
        <w:t>Statistical Plots</w:t>
      </w:r>
    </w:p>
    <w:p>
      <w:pPr>
        <w:numPr>
          <w:ilvl w:val="3"/>
          <w:numId w:val="900"/>
        </w:numPr>
        <w:spacing w:before="0" w:after="0"/>
      </w:pPr>
      <w:r>
        <w:t>Spatial Visualization</w:t>
      </w:r>
    </w:p>
    <w:p>
      <w:pPr>
        <w:numPr>
          <w:ilvl w:val="3"/>
          <w:numId w:val="900"/>
        </w:numPr>
        <w:spacing w:before="0" w:after="0"/>
      </w:pPr>
      <w:r>
        <w:t>Temporal Visualization</w:t>
      </w:r>
    </w:p>
    <w:p>
      <w:pPr>
        <w:numPr>
          <w:ilvl w:val="0"/>
          <w:numId w:val="900"/>
        </w:numPr>
        <w:spacing w:before="0" w:after="0"/>
      </w:pPr>
      <w:r>
        <w:t>Essential Mathematical Concepts</w:t>
      </w:r>
    </w:p>
    <w:p>
      <w:pPr>
        <w:numPr>
          <w:ilvl w:val="1"/>
          <w:numId w:val="900"/>
        </w:numPr>
        <w:spacing w:before="0" w:after="0"/>
      </w:pPr>
      <w:r>
        <w:t>Linear Algebra</w:t>
      </w:r>
    </w:p>
    <w:p>
      <w:pPr>
        <w:numPr>
          <w:ilvl w:val="2"/>
          <w:numId w:val="900"/>
        </w:numPr>
        <w:spacing w:before="0" w:after="0"/>
      </w:pPr>
      <w:r>
        <w:t>Vectors and Matrices</w:t>
      </w:r>
    </w:p>
    <w:p>
      <w:pPr>
        <w:numPr>
          <w:ilvl w:val="3"/>
          <w:numId w:val="900"/>
        </w:numPr>
        <w:spacing w:before="0" w:after="0"/>
      </w:pPr>
      <w:r>
        <w:t>Vector Operations</w:t>
      </w:r>
    </w:p>
    <w:p>
      <w:pPr>
        <w:numPr>
          <w:ilvl w:val="4"/>
          <w:numId w:val="900"/>
        </w:numPr>
        <w:spacing w:before="0" w:after="0"/>
      </w:pPr>
      <w:r>
        <w:t>Addition and Subtraction</w:t>
      </w:r>
    </w:p>
    <w:p>
      <w:pPr>
        <w:numPr>
          <w:ilvl w:val="4"/>
          <w:numId w:val="900"/>
        </w:numPr>
        <w:spacing w:before="0" w:after="0"/>
      </w:pPr>
      <w:r>
        <w:t>Scalar Multiplication</w:t>
      </w:r>
    </w:p>
    <w:p>
      <w:pPr>
        <w:numPr>
          <w:ilvl w:val="4"/>
          <w:numId w:val="900"/>
        </w:numPr>
        <w:spacing w:before="0" w:after="0"/>
      </w:pPr>
      <w:r>
        <w:t>Dot Product</w:t>
      </w:r>
    </w:p>
    <w:p>
      <w:pPr>
        <w:numPr>
          <w:ilvl w:val="4"/>
          <w:numId w:val="900"/>
        </w:numPr>
        <w:spacing w:before="0" w:after="0"/>
      </w:pPr>
      <w:r>
        <w:t>Cross Product</w:t>
      </w:r>
    </w:p>
    <w:p>
      <w:pPr>
        <w:numPr>
          <w:ilvl w:val="3"/>
          <w:numId w:val="900"/>
        </w:numPr>
        <w:spacing w:before="0" w:after="0"/>
      </w:pPr>
      <w:r>
        <w:t>Matrix Operations</w:t>
      </w:r>
    </w:p>
    <w:p>
      <w:pPr>
        <w:numPr>
          <w:ilvl w:val="4"/>
          <w:numId w:val="900"/>
        </w:numPr>
        <w:spacing w:before="0" w:after="0"/>
      </w:pPr>
      <w:r>
        <w:t>Matrix Addition and Subtraction</w:t>
      </w:r>
    </w:p>
    <w:p>
      <w:pPr>
        <w:numPr>
          <w:ilvl w:val="4"/>
          <w:numId w:val="900"/>
        </w:numPr>
        <w:spacing w:before="0" w:after="0"/>
      </w:pPr>
      <w:r>
        <w:t>Matrix Multiplication</w:t>
      </w:r>
    </w:p>
    <w:p>
      <w:pPr>
        <w:numPr>
          <w:ilvl w:val="4"/>
          <w:numId w:val="900"/>
        </w:numPr>
        <w:spacing w:before="0" w:after="0"/>
      </w:pPr>
      <w:r>
        <w:t>Matrix Transpose</w:t>
      </w:r>
    </w:p>
    <w:p>
      <w:pPr>
        <w:numPr>
          <w:ilvl w:val="4"/>
          <w:numId w:val="900"/>
        </w:numPr>
        <w:spacing w:before="0" w:after="0"/>
      </w:pPr>
      <w:r>
        <w:t>Matrix Inverse</w:t>
      </w:r>
    </w:p>
    <w:p>
      <w:pPr>
        <w:numPr>
          <w:ilvl w:val="2"/>
          <w:numId w:val="900"/>
        </w:numPr>
        <w:spacing w:before="0" w:after="0"/>
      </w:pPr>
      <w:r>
        <w:t>Eigenvalue Problems</w:t>
      </w:r>
    </w:p>
    <w:p>
      <w:pPr>
        <w:numPr>
          <w:ilvl w:val="3"/>
          <w:numId w:val="900"/>
        </w:numPr>
        <w:spacing w:before="0" w:after="0"/>
      </w:pPr>
      <w:r>
        <w:t>Eigenvalues and Eigenvectors</w:t>
      </w:r>
    </w:p>
    <w:p>
      <w:pPr>
        <w:numPr>
          <w:ilvl w:val="4"/>
          <w:numId w:val="900"/>
        </w:numPr>
        <w:spacing w:before="0" w:after="0"/>
      </w:pPr>
      <w:r>
        <w:t>Definition and Properties</w:t>
      </w:r>
    </w:p>
    <w:p>
      <w:pPr>
        <w:numPr>
          <w:ilvl w:val="4"/>
          <w:numId w:val="900"/>
        </w:numPr>
        <w:spacing w:before="0" w:after="0"/>
      </w:pPr>
      <w:r>
        <w:t>Computation Methods</w:t>
      </w:r>
    </w:p>
    <w:p>
      <w:pPr>
        <w:numPr>
          <w:ilvl w:val="4"/>
          <w:numId w:val="900"/>
        </w:numPr>
        <w:spacing w:before="0" w:after="0"/>
      </w:pPr>
      <w:r>
        <w:t>Geometric Interpretation</w:t>
      </w:r>
    </w:p>
    <w:p>
      <w:pPr>
        <w:numPr>
          <w:ilvl w:val="3"/>
          <w:numId w:val="900"/>
        </w:numPr>
        <w:spacing w:before="0" w:after="0"/>
      </w:pPr>
      <w:r>
        <w:t>Applications in Geosciences</w:t>
      </w:r>
    </w:p>
    <w:p>
      <w:pPr>
        <w:numPr>
          <w:ilvl w:val="4"/>
          <w:numId w:val="900"/>
        </w:numPr>
        <w:spacing w:before="0" w:after="0"/>
      </w:pPr>
      <w:r>
        <w:t>Principal Component Analysis</w:t>
      </w:r>
    </w:p>
    <w:p>
      <w:pPr>
        <w:numPr>
          <w:ilvl w:val="4"/>
          <w:numId w:val="900"/>
        </w:numPr>
        <w:spacing w:before="0" w:after="0"/>
      </w:pPr>
      <w:r>
        <w:t>Normal Mode Analysis</w:t>
      </w:r>
    </w:p>
    <w:p>
      <w:pPr>
        <w:numPr>
          <w:ilvl w:val="4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Solving Systems of Linear Equations</w:t>
      </w:r>
    </w:p>
    <w:p>
      <w:pPr>
        <w:numPr>
          <w:ilvl w:val="3"/>
          <w:numId w:val="900"/>
        </w:numPr>
        <w:spacing w:before="0" w:after="0"/>
      </w:pPr>
      <w:r>
        <w:t>Gaussian Elimination</w:t>
      </w:r>
    </w:p>
    <w:p>
      <w:pPr>
        <w:numPr>
          <w:ilvl w:val="4"/>
          <w:numId w:val="900"/>
        </w:numPr>
        <w:spacing w:before="0" w:after="0"/>
      </w:pPr>
      <w:r>
        <w:t>Forward Elimination</w:t>
      </w:r>
    </w:p>
    <w:p>
      <w:pPr>
        <w:numPr>
          <w:ilvl w:val="4"/>
          <w:numId w:val="900"/>
        </w:numPr>
        <w:spacing w:before="0" w:after="0"/>
      </w:pPr>
      <w:r>
        <w:t>Back Substitution</w:t>
      </w:r>
    </w:p>
    <w:p>
      <w:pPr>
        <w:numPr>
          <w:ilvl w:val="4"/>
          <w:numId w:val="900"/>
        </w:numPr>
        <w:spacing w:before="0" w:after="0"/>
      </w:pPr>
      <w:r>
        <w:t>Pivoting Strategies</w:t>
      </w:r>
    </w:p>
    <w:p>
      <w:pPr>
        <w:numPr>
          <w:ilvl w:val="3"/>
          <w:numId w:val="900"/>
        </w:numPr>
        <w:spacing w:before="0" w:after="0"/>
      </w:pPr>
      <w:r>
        <w:t>LU Decomposition</w:t>
      </w:r>
    </w:p>
    <w:p>
      <w:pPr>
        <w:numPr>
          <w:ilvl w:val="4"/>
          <w:numId w:val="900"/>
        </w:numPr>
        <w:spacing w:before="0" w:after="0"/>
      </w:pPr>
      <w:r>
        <w:t>Lower-Upper Factorization</w:t>
      </w:r>
    </w:p>
    <w:p>
      <w:pPr>
        <w:numPr>
          <w:ilvl w:val="4"/>
          <w:numId w:val="900"/>
        </w:numPr>
        <w:spacing w:before="0" w:after="0"/>
      </w:pPr>
      <w:r>
        <w:t>Computational Advantages</w:t>
      </w:r>
    </w:p>
    <w:p>
      <w:pPr>
        <w:numPr>
          <w:ilvl w:val="4"/>
          <w:numId w:val="900"/>
        </w:numPr>
        <w:spacing w:before="0" w:after="0"/>
      </w:pPr>
      <w:r>
        <w:t>Implementation Details</w:t>
      </w:r>
    </w:p>
    <w:p>
      <w:pPr>
        <w:numPr>
          <w:ilvl w:val="1"/>
          <w:numId w:val="900"/>
        </w:numPr>
        <w:spacing w:before="0" w:after="0"/>
      </w:pPr>
      <w:r>
        <w:t>Calculus</w:t>
      </w:r>
    </w:p>
    <w:p>
      <w:pPr>
        <w:numPr>
          <w:ilvl w:val="2"/>
          <w:numId w:val="900"/>
        </w:numPr>
        <w:spacing w:before="0" w:after="0"/>
      </w:pPr>
      <w:r>
        <w:t>Differential Equations</w:t>
      </w:r>
    </w:p>
    <w:p>
      <w:pPr>
        <w:numPr>
          <w:ilvl w:val="3"/>
          <w:numId w:val="900"/>
        </w:numPr>
        <w:spacing w:before="0" w:after="0"/>
      </w:pPr>
      <w:r>
        <w:t>Ordinary Differential Equations</w:t>
      </w:r>
    </w:p>
    <w:p>
      <w:pPr>
        <w:numPr>
          <w:ilvl w:val="4"/>
          <w:numId w:val="900"/>
        </w:numPr>
        <w:spacing w:before="0" w:after="0"/>
      </w:pPr>
      <w:r>
        <w:t>First-Order ODEs</w:t>
      </w:r>
    </w:p>
    <w:p>
      <w:pPr>
        <w:numPr>
          <w:ilvl w:val="4"/>
          <w:numId w:val="900"/>
        </w:numPr>
        <w:spacing w:before="0" w:after="0"/>
      </w:pPr>
      <w:r>
        <w:t>Higher-Order ODEs</w:t>
      </w:r>
    </w:p>
    <w:p>
      <w:pPr>
        <w:numPr>
          <w:ilvl w:val="4"/>
          <w:numId w:val="900"/>
        </w:numPr>
        <w:spacing w:before="0" w:after="0"/>
      </w:pPr>
      <w:r>
        <w:t>Systems of ODEs</w:t>
      </w:r>
    </w:p>
    <w:p>
      <w:pPr>
        <w:numPr>
          <w:ilvl w:val="3"/>
          <w:numId w:val="900"/>
        </w:numPr>
        <w:spacing w:before="0" w:after="0"/>
      </w:pPr>
      <w:r>
        <w:t>Partial Differential Equations</w:t>
      </w:r>
    </w:p>
    <w:p>
      <w:pPr>
        <w:numPr>
          <w:ilvl w:val="4"/>
          <w:numId w:val="900"/>
        </w:numPr>
        <w:spacing w:before="0" w:after="0"/>
      </w:pPr>
      <w:r>
        <w:t>Classification of PDEs</w:t>
      </w:r>
    </w:p>
    <w:p>
      <w:pPr>
        <w:numPr>
          <w:ilvl w:val="4"/>
          <w:numId w:val="900"/>
        </w:numPr>
        <w:spacing w:before="0" w:after="0"/>
      </w:pPr>
      <w:r>
        <w:t>Boundary Conditions</w:t>
      </w:r>
    </w:p>
    <w:p>
      <w:pPr>
        <w:numPr>
          <w:ilvl w:val="4"/>
          <w:numId w:val="900"/>
        </w:numPr>
        <w:spacing w:before="0" w:after="0"/>
      </w:pPr>
      <w:r>
        <w:t>Initial Conditions</w:t>
      </w:r>
    </w:p>
    <w:p>
      <w:pPr>
        <w:numPr>
          <w:ilvl w:val="2"/>
          <w:numId w:val="900"/>
        </w:numPr>
        <w:spacing w:before="0" w:after="0"/>
      </w:pPr>
      <w:r>
        <w:t>Vector Calculus</w:t>
      </w:r>
    </w:p>
    <w:p>
      <w:pPr>
        <w:numPr>
          <w:ilvl w:val="3"/>
          <w:numId w:val="900"/>
        </w:numPr>
        <w:spacing w:before="0" w:after="0"/>
      </w:pPr>
      <w:r>
        <w:t>Gradient, Divergence, and Curl</w:t>
      </w:r>
    </w:p>
    <w:p>
      <w:pPr>
        <w:numPr>
          <w:ilvl w:val="4"/>
          <w:numId w:val="900"/>
        </w:numPr>
        <w:spacing w:before="0" w:after="0"/>
      </w:pPr>
      <w:r>
        <w:t>Gradient Operator</w:t>
      </w:r>
    </w:p>
    <w:p>
      <w:pPr>
        <w:numPr>
          <w:ilvl w:val="4"/>
          <w:numId w:val="900"/>
        </w:numPr>
        <w:spacing w:before="0" w:after="0"/>
      </w:pPr>
      <w:r>
        <w:t>Divergence Operator</w:t>
      </w:r>
    </w:p>
    <w:p>
      <w:pPr>
        <w:numPr>
          <w:ilvl w:val="4"/>
          <w:numId w:val="900"/>
        </w:numPr>
        <w:spacing w:before="0" w:after="0"/>
      </w:pPr>
      <w:r>
        <w:t>Curl Operator</w:t>
      </w:r>
    </w:p>
    <w:p>
      <w:pPr>
        <w:numPr>
          <w:ilvl w:val="3"/>
          <w:numId w:val="900"/>
        </w:numPr>
        <w:spacing w:before="0" w:after="0"/>
      </w:pPr>
      <w:r>
        <w:t>Line and Surface Integrals</w:t>
      </w:r>
    </w:p>
    <w:p>
      <w:pPr>
        <w:numPr>
          <w:ilvl w:val="4"/>
          <w:numId w:val="900"/>
        </w:numPr>
        <w:spacing w:before="0" w:after="0"/>
      </w:pPr>
      <w:r>
        <w:t>Line Integrals</w:t>
      </w:r>
    </w:p>
    <w:p>
      <w:pPr>
        <w:numPr>
          <w:ilvl w:val="4"/>
          <w:numId w:val="900"/>
        </w:numPr>
        <w:spacing w:before="0" w:after="0"/>
      </w:pPr>
      <w:r>
        <w:t>Surface Integrals</w:t>
      </w:r>
    </w:p>
    <w:p>
      <w:pPr>
        <w:numPr>
          <w:ilvl w:val="4"/>
          <w:numId w:val="900"/>
        </w:numPr>
        <w:spacing w:before="0" w:after="0"/>
      </w:pPr>
      <w:r>
        <w:t>Volume Integrals</w:t>
      </w:r>
    </w:p>
    <w:p>
      <w:pPr>
        <w:numPr>
          <w:ilvl w:val="2"/>
          <w:numId w:val="900"/>
        </w:numPr>
        <w:spacing w:before="0" w:after="0"/>
      </w:pPr>
      <w:r>
        <w:t>Fourier Analysis and Transforms</w:t>
      </w:r>
    </w:p>
    <w:p>
      <w:pPr>
        <w:numPr>
          <w:ilvl w:val="3"/>
          <w:numId w:val="900"/>
        </w:numPr>
        <w:spacing w:before="0" w:after="0"/>
      </w:pPr>
      <w:r>
        <w:t>Fourier Series</w:t>
      </w:r>
    </w:p>
    <w:p>
      <w:pPr>
        <w:numPr>
          <w:ilvl w:val="4"/>
          <w:numId w:val="900"/>
        </w:numPr>
        <w:spacing w:before="0" w:after="0"/>
      </w:pPr>
      <w:r>
        <w:t>Periodic Functions</w:t>
      </w:r>
    </w:p>
    <w:p>
      <w:pPr>
        <w:numPr>
          <w:ilvl w:val="4"/>
          <w:numId w:val="900"/>
        </w:numPr>
        <w:spacing w:before="0" w:after="0"/>
      </w:pPr>
      <w:r>
        <w:t>Convergence Properties</w:t>
      </w:r>
    </w:p>
    <w:p>
      <w:pPr>
        <w:numPr>
          <w:ilvl w:val="4"/>
          <w:numId w:val="900"/>
        </w:numPr>
        <w:spacing w:before="0" w:after="0"/>
      </w:pPr>
      <w:r>
        <w:t>Complex Form</w:t>
      </w:r>
    </w:p>
    <w:p>
      <w:pPr>
        <w:numPr>
          <w:ilvl w:val="3"/>
          <w:numId w:val="900"/>
        </w:numPr>
        <w:spacing w:before="0" w:after="0"/>
      </w:pPr>
      <w:r>
        <w:t>Fourier Transform</w:t>
      </w:r>
    </w:p>
    <w:p>
      <w:pPr>
        <w:numPr>
          <w:ilvl w:val="4"/>
          <w:numId w:val="900"/>
        </w:numPr>
        <w:spacing w:before="0" w:after="0"/>
      </w:pPr>
      <w:r>
        <w:t>Continuous Fourier Transform</w:t>
      </w:r>
    </w:p>
    <w:p>
      <w:pPr>
        <w:numPr>
          <w:ilvl w:val="4"/>
          <w:numId w:val="900"/>
        </w:numPr>
        <w:spacing w:before="0" w:after="0"/>
      </w:pPr>
      <w:r>
        <w:t>Discrete Fourier Transform</w:t>
      </w:r>
    </w:p>
    <w:p>
      <w:pPr>
        <w:numPr>
          <w:ilvl w:val="4"/>
          <w:numId w:val="900"/>
        </w:numPr>
        <w:spacing w:before="0" w:after="0"/>
      </w:pPr>
      <w:r>
        <w:t>Fast Fourier Transform</w:t>
      </w:r>
    </w:p>
    <w:p>
      <w:pPr>
        <w:numPr>
          <w:ilvl w:val="3"/>
          <w:numId w:val="900"/>
        </w:numPr>
        <w:spacing w:before="0" w:after="0"/>
      </w:pPr>
      <w:r>
        <w:t>Applications in Signal Processing</w:t>
      </w:r>
    </w:p>
    <w:p>
      <w:pPr>
        <w:numPr>
          <w:ilvl w:val="4"/>
          <w:numId w:val="900"/>
        </w:numPr>
        <w:spacing w:before="0" w:after="0"/>
      </w:pPr>
      <w:r>
        <w:t>Frequency Domain Analysis</w:t>
      </w:r>
    </w:p>
    <w:p>
      <w:pPr>
        <w:numPr>
          <w:ilvl w:val="4"/>
          <w:numId w:val="900"/>
        </w:numPr>
        <w:spacing w:before="0" w:after="0"/>
      </w:pPr>
      <w:r>
        <w:t>Filtering</w:t>
      </w:r>
    </w:p>
    <w:p>
      <w:pPr>
        <w:numPr>
          <w:ilvl w:val="4"/>
          <w:numId w:val="900"/>
        </w:numPr>
        <w:spacing w:before="0" w:after="0"/>
      </w:pPr>
      <w:r>
        <w:t>Spectral Analysis</w:t>
      </w:r>
    </w:p>
    <w:p>
      <w:pPr>
        <w:numPr>
          <w:ilvl w:val="1"/>
          <w:numId w:val="900"/>
        </w:numPr>
        <w:spacing w:before="0" w:after="0"/>
      </w:pPr>
      <w:r>
        <w:t>Probability and Statistics</w:t>
      </w:r>
    </w:p>
    <w:p>
      <w:pPr>
        <w:numPr>
          <w:ilvl w:val="2"/>
          <w:numId w:val="900"/>
        </w:numPr>
        <w:spacing w:before="0" w:after="0"/>
      </w:pPr>
      <w:r>
        <w:t>Descriptive Statistics</w:t>
      </w:r>
    </w:p>
    <w:p>
      <w:pPr>
        <w:numPr>
          <w:ilvl w:val="3"/>
          <w:numId w:val="900"/>
        </w:numPr>
        <w:spacing w:before="0" w:after="0"/>
      </w:pPr>
      <w:r>
        <w:t>Measures of Central Tendency</w:t>
      </w:r>
    </w:p>
    <w:p>
      <w:pPr>
        <w:numPr>
          <w:ilvl w:val="4"/>
          <w:numId w:val="900"/>
        </w:numPr>
        <w:spacing w:before="0" w:after="0"/>
      </w:pPr>
      <w:r>
        <w:t>Mean</w:t>
      </w:r>
    </w:p>
    <w:p>
      <w:pPr>
        <w:numPr>
          <w:ilvl w:val="4"/>
          <w:numId w:val="900"/>
        </w:numPr>
        <w:spacing w:before="0" w:after="0"/>
      </w:pPr>
      <w:r>
        <w:t>Median</w:t>
      </w:r>
    </w:p>
    <w:p>
      <w:pPr>
        <w:numPr>
          <w:ilvl w:val="4"/>
          <w:numId w:val="900"/>
        </w:numPr>
        <w:spacing w:before="0" w:after="0"/>
      </w:pPr>
      <w:r>
        <w:t>Mode</w:t>
      </w:r>
    </w:p>
    <w:p>
      <w:pPr>
        <w:numPr>
          <w:ilvl w:val="3"/>
          <w:numId w:val="900"/>
        </w:numPr>
        <w:spacing w:before="0" w:after="0"/>
      </w:pPr>
      <w:r>
        <w:t>Measures of Dispersion</w:t>
      </w:r>
    </w:p>
    <w:p>
      <w:pPr>
        <w:numPr>
          <w:ilvl w:val="4"/>
          <w:numId w:val="900"/>
        </w:numPr>
        <w:spacing w:before="0" w:after="0"/>
      </w:pPr>
      <w:r>
        <w:t>Variance</w:t>
      </w:r>
    </w:p>
    <w:p>
      <w:pPr>
        <w:numPr>
          <w:ilvl w:val="4"/>
          <w:numId w:val="900"/>
        </w:numPr>
        <w:spacing w:before="0" w:after="0"/>
      </w:pPr>
      <w:r>
        <w:t>Standard Deviation</w:t>
      </w:r>
    </w:p>
    <w:p>
      <w:pPr>
        <w:numPr>
          <w:ilvl w:val="4"/>
          <w:numId w:val="900"/>
        </w:numPr>
        <w:spacing w:before="0" w:after="0"/>
      </w:pPr>
      <w:r>
        <w:t>Range</w:t>
      </w:r>
    </w:p>
    <w:p>
      <w:pPr>
        <w:numPr>
          <w:ilvl w:val="2"/>
          <w:numId w:val="900"/>
        </w:numPr>
        <w:spacing w:before="0" w:after="0"/>
      </w:pPr>
      <w:r>
        <w:t>Probability Distributions</w:t>
      </w:r>
    </w:p>
    <w:p>
      <w:pPr>
        <w:numPr>
          <w:ilvl w:val="3"/>
          <w:numId w:val="900"/>
        </w:numPr>
        <w:spacing w:before="0" w:after="0"/>
      </w:pPr>
      <w:r>
        <w:t>Discrete Distributions</w:t>
      </w:r>
    </w:p>
    <w:p>
      <w:pPr>
        <w:numPr>
          <w:ilvl w:val="4"/>
          <w:numId w:val="900"/>
        </w:numPr>
        <w:spacing w:before="0" w:after="0"/>
      </w:pPr>
      <w:r>
        <w:t>Binomial Distribution</w:t>
      </w:r>
    </w:p>
    <w:p>
      <w:pPr>
        <w:numPr>
          <w:ilvl w:val="4"/>
          <w:numId w:val="900"/>
        </w:numPr>
        <w:spacing w:before="0" w:after="0"/>
      </w:pPr>
      <w:r>
        <w:t>Poisson Distribution</w:t>
      </w:r>
    </w:p>
    <w:p>
      <w:pPr>
        <w:numPr>
          <w:ilvl w:val="4"/>
          <w:numId w:val="900"/>
        </w:numPr>
        <w:spacing w:before="0" w:after="0"/>
      </w:pPr>
      <w:r>
        <w:t>Geometric Distribution</w:t>
      </w:r>
    </w:p>
    <w:p>
      <w:pPr>
        <w:numPr>
          <w:ilvl w:val="3"/>
          <w:numId w:val="900"/>
        </w:numPr>
        <w:spacing w:before="0" w:after="0"/>
      </w:pPr>
      <w:r>
        <w:t>Continuous Distributions</w:t>
      </w:r>
    </w:p>
    <w:p>
      <w:pPr>
        <w:numPr>
          <w:ilvl w:val="4"/>
          <w:numId w:val="900"/>
        </w:numPr>
        <w:spacing w:before="0" w:after="0"/>
      </w:pPr>
      <w:r>
        <w:t>Normal Distribution</w:t>
      </w:r>
    </w:p>
    <w:p>
      <w:pPr>
        <w:numPr>
          <w:ilvl w:val="4"/>
          <w:numId w:val="900"/>
        </w:numPr>
        <w:spacing w:before="0" w:after="0"/>
      </w:pPr>
      <w:r>
        <w:t>Exponential Distribution</w:t>
      </w:r>
    </w:p>
    <w:p>
      <w:pPr>
        <w:numPr>
          <w:ilvl w:val="4"/>
          <w:numId w:val="900"/>
        </w:numPr>
        <w:spacing w:before="0" w:after="0"/>
      </w:pPr>
      <w:r>
        <w:t>Uniform Distribution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3"/>
          <w:numId w:val="900"/>
        </w:numPr>
        <w:spacing w:before="0" w:after="0"/>
      </w:pPr>
      <w:r>
        <w:t>Statistical Inference</w:t>
      </w:r>
    </w:p>
    <w:p>
      <w:pPr>
        <w:numPr>
          <w:ilvl w:val="4"/>
          <w:numId w:val="900"/>
        </w:numPr>
        <w:spacing w:before="0" w:after="0"/>
      </w:pPr>
      <w:r>
        <w:t>Null and Alternative Hypotheses</w:t>
      </w:r>
    </w:p>
    <w:p>
      <w:pPr>
        <w:numPr>
          <w:ilvl w:val="4"/>
          <w:numId w:val="900"/>
        </w:numPr>
        <w:spacing w:before="0" w:after="0"/>
      </w:pPr>
      <w:r>
        <w:t>Test Statistics</w:t>
      </w:r>
    </w:p>
    <w:p>
      <w:pPr>
        <w:numPr>
          <w:ilvl w:val="4"/>
          <w:numId w:val="900"/>
        </w:numPr>
        <w:spacing w:before="0" w:after="0"/>
      </w:pPr>
      <w:r>
        <w:t>P-values</w:t>
      </w:r>
    </w:p>
    <w:p>
      <w:pPr>
        <w:numPr>
          <w:ilvl w:val="3"/>
          <w:numId w:val="900"/>
        </w:numPr>
        <w:spacing w:before="0" w:after="0"/>
      </w:pPr>
      <w:r>
        <w:t>Confidence Intervals</w:t>
      </w:r>
    </w:p>
    <w:p>
      <w:pPr>
        <w:numPr>
          <w:ilvl w:val="4"/>
          <w:numId w:val="900"/>
        </w:numPr>
        <w:spacing w:before="0" w:after="0"/>
      </w:pPr>
      <w:r>
        <w:t>Construction Methods</w:t>
      </w:r>
    </w:p>
    <w:p>
      <w:pPr>
        <w:numPr>
          <w:ilvl w:val="4"/>
          <w:numId w:val="900"/>
        </w:numPr>
        <w:spacing w:before="0" w:after="0"/>
      </w:pPr>
      <w:r>
        <w:t>Interpretation</w:t>
      </w:r>
    </w:p>
    <w:p>
      <w:pPr>
        <w:numPr>
          <w:ilvl w:val="4"/>
          <w:numId w:val="900"/>
        </w:numPr>
        <w:spacing w:before="0" w:after="0"/>
      </w:pPr>
      <w:r>
        <w:t>Coverage Probability</w:t>
      </w:r>
    </w:p>
    <w:p>
      <w:pPr>
        <w:numPr>
          <w:ilvl w:val="2"/>
          <w:numId w:val="900"/>
        </w:numPr>
        <w:spacing w:before="0" w:after="0"/>
      </w:pPr>
      <w:r>
        <w:t>Bayesian Inference</w:t>
      </w:r>
    </w:p>
    <w:p>
      <w:pPr>
        <w:numPr>
          <w:ilvl w:val="3"/>
          <w:numId w:val="900"/>
        </w:numPr>
        <w:spacing w:before="0" w:after="0"/>
      </w:pPr>
      <w:r>
        <w:t>Bayes' Theorem</w:t>
      </w:r>
    </w:p>
    <w:p>
      <w:pPr>
        <w:numPr>
          <w:ilvl w:val="4"/>
          <w:numId w:val="900"/>
        </w:numPr>
        <w:spacing w:before="0" w:after="0"/>
      </w:pPr>
      <w:r>
        <w:t>Prior and Posterior Distributions</w:t>
      </w:r>
    </w:p>
    <w:p>
      <w:pPr>
        <w:numPr>
          <w:ilvl w:val="4"/>
          <w:numId w:val="900"/>
        </w:numPr>
        <w:spacing w:before="0" w:after="0"/>
      </w:pPr>
      <w:r>
        <w:t>Likelihood Functions</w:t>
      </w:r>
    </w:p>
    <w:p>
      <w:pPr>
        <w:numPr>
          <w:ilvl w:val="4"/>
          <w:numId w:val="900"/>
        </w:numPr>
        <w:spacing w:before="0" w:after="0"/>
      </w:pPr>
      <w:r>
        <w:t>Conjugate Priors</w:t>
      </w:r>
    </w:p>
    <w:p>
      <w:pPr>
        <w:numPr>
          <w:ilvl w:val="3"/>
          <w:numId w:val="900"/>
        </w:numPr>
        <w:spacing w:before="0" w:after="0"/>
      </w:pPr>
      <w:r>
        <w:t>Applications in Geosciences</w:t>
      </w:r>
    </w:p>
    <w:p>
      <w:pPr>
        <w:numPr>
          <w:ilvl w:val="4"/>
          <w:numId w:val="900"/>
        </w:numPr>
        <w:spacing w:before="0" w:after="0"/>
      </w:pPr>
      <w:r>
        <w:t>Parameter Estimation</w:t>
      </w:r>
    </w:p>
    <w:p>
      <w:pPr>
        <w:numPr>
          <w:ilvl w:val="4"/>
          <w:numId w:val="900"/>
        </w:numPr>
        <w:spacing w:before="0" w:after="0"/>
      </w:pPr>
      <w:r>
        <w:t>Model Selection</w:t>
      </w:r>
    </w:p>
    <w:p>
      <w:pPr>
        <w:numPr>
          <w:ilvl w:val="4"/>
          <w:numId w:val="900"/>
        </w:numPr>
        <w:spacing w:before="0" w:after="0"/>
      </w:pPr>
      <w:r>
        <w:t>Uncertainty Quantification</w:t>
      </w:r>
    </w:p>
    <w:p>
      <w:pPr>
        <w:pStyle w:val="Heading1"/>
      </w:pPr>
      <w:r>
        <w:t>Numerical Methods in Geosciences</w:t>
      </w:r>
    </w:p>
    <w:p>
      <w:pPr>
        <w:numPr>
          <w:ilvl w:val="0"/>
          <w:numId w:val="900"/>
        </w:numPr>
        <w:spacing w:before="0" w:after="0"/>
      </w:pPr>
      <w:r>
        <w:t>Discretization of Continuous Systems</w:t>
      </w:r>
    </w:p>
    <w:p>
      <w:pPr>
        <w:numPr>
          <w:ilvl w:val="1"/>
          <w:numId w:val="900"/>
        </w:numPr>
        <w:spacing w:before="0" w:after="0"/>
      </w:pPr>
      <w:r>
        <w:t>Grids and Meshes</w:t>
      </w:r>
    </w:p>
    <w:p>
      <w:pPr>
        <w:numPr>
          <w:ilvl w:val="2"/>
          <w:numId w:val="900"/>
        </w:numPr>
        <w:spacing w:before="0" w:after="0"/>
      </w:pPr>
      <w:r>
        <w:t>Structured Grids</w:t>
      </w:r>
    </w:p>
    <w:p>
      <w:pPr>
        <w:numPr>
          <w:ilvl w:val="3"/>
          <w:numId w:val="900"/>
        </w:numPr>
        <w:spacing w:before="0" w:after="0"/>
      </w:pPr>
      <w:r>
        <w:t>Cartesian Grids</w:t>
      </w:r>
    </w:p>
    <w:p>
      <w:pPr>
        <w:numPr>
          <w:ilvl w:val="4"/>
          <w:numId w:val="900"/>
        </w:numPr>
        <w:spacing w:before="0" w:after="0"/>
      </w:pPr>
      <w:r>
        <w:t>Regular Spacing</w:t>
      </w:r>
    </w:p>
    <w:p>
      <w:pPr>
        <w:numPr>
          <w:ilvl w:val="4"/>
          <w:numId w:val="900"/>
        </w:numPr>
        <w:spacing w:before="0" w:after="0"/>
      </w:pPr>
      <w:r>
        <w:t>Coordinate Transformations</w:t>
      </w:r>
    </w:p>
    <w:p>
      <w:pPr>
        <w:numPr>
          <w:ilvl w:val="4"/>
          <w:numId w:val="900"/>
        </w:numPr>
        <w:spacing w:before="0" w:after="0"/>
      </w:pPr>
      <w:r>
        <w:t>Boundary Fitting</w:t>
      </w:r>
    </w:p>
    <w:p>
      <w:pPr>
        <w:numPr>
          <w:ilvl w:val="3"/>
          <w:numId w:val="900"/>
        </w:numPr>
        <w:spacing w:before="0" w:after="0"/>
      </w:pPr>
      <w:r>
        <w:t>Regular Lattices</w:t>
      </w:r>
    </w:p>
    <w:p>
      <w:pPr>
        <w:numPr>
          <w:ilvl w:val="4"/>
          <w:numId w:val="900"/>
        </w:numPr>
        <w:spacing w:before="0" w:after="0"/>
      </w:pPr>
      <w:r>
        <w:t>Hexagonal Grids</w:t>
      </w:r>
    </w:p>
    <w:p>
      <w:pPr>
        <w:numPr>
          <w:ilvl w:val="4"/>
          <w:numId w:val="900"/>
        </w:numPr>
        <w:spacing w:before="0" w:after="0"/>
      </w:pPr>
      <w:r>
        <w:t>Triangular Grids</w:t>
      </w:r>
    </w:p>
    <w:p>
      <w:pPr>
        <w:numPr>
          <w:ilvl w:val="4"/>
          <w:numId w:val="900"/>
        </w:numPr>
        <w:spacing w:before="0" w:after="0"/>
      </w:pPr>
      <w:r>
        <w:t>Grid Refinement</w:t>
      </w:r>
    </w:p>
    <w:p>
      <w:pPr>
        <w:numPr>
          <w:ilvl w:val="2"/>
          <w:numId w:val="900"/>
        </w:numPr>
        <w:spacing w:before="0" w:after="0"/>
      </w:pPr>
      <w:r>
        <w:t>Unstructured Meshes</w:t>
      </w:r>
    </w:p>
    <w:p>
      <w:pPr>
        <w:numPr>
          <w:ilvl w:val="3"/>
          <w:numId w:val="900"/>
        </w:numPr>
        <w:spacing w:before="0" w:after="0"/>
      </w:pPr>
      <w:r>
        <w:t>Triangular and Tetrahedral Meshes</w:t>
      </w:r>
    </w:p>
    <w:p>
      <w:pPr>
        <w:numPr>
          <w:ilvl w:val="4"/>
          <w:numId w:val="900"/>
        </w:numPr>
        <w:spacing w:before="0" w:after="0"/>
      </w:pPr>
      <w:r>
        <w:t>Delaunay Triangulation</w:t>
      </w:r>
    </w:p>
    <w:p>
      <w:pPr>
        <w:numPr>
          <w:ilvl w:val="4"/>
          <w:numId w:val="900"/>
        </w:numPr>
        <w:spacing w:before="0" w:after="0"/>
      </w:pPr>
      <w:r>
        <w:t>Quality Metrics</w:t>
      </w:r>
    </w:p>
    <w:p>
      <w:pPr>
        <w:numPr>
          <w:ilvl w:val="4"/>
          <w:numId w:val="900"/>
        </w:numPr>
        <w:spacing w:before="0" w:after="0"/>
      </w:pPr>
      <w:r>
        <w:t>Mesh Optimization</w:t>
      </w:r>
    </w:p>
    <w:p>
      <w:pPr>
        <w:numPr>
          <w:ilvl w:val="3"/>
          <w:numId w:val="900"/>
        </w:numPr>
        <w:spacing w:before="0" w:after="0"/>
      </w:pPr>
      <w:r>
        <w:t>Mesh Generation Techniques</w:t>
      </w:r>
    </w:p>
    <w:p>
      <w:pPr>
        <w:numPr>
          <w:ilvl w:val="4"/>
          <w:numId w:val="900"/>
        </w:numPr>
        <w:spacing w:before="0" w:after="0"/>
      </w:pPr>
      <w:r>
        <w:t>Advancing Front Method</w:t>
      </w:r>
    </w:p>
    <w:p>
      <w:pPr>
        <w:numPr>
          <w:ilvl w:val="4"/>
          <w:numId w:val="900"/>
        </w:numPr>
        <w:spacing w:before="0" w:after="0"/>
      </w:pPr>
      <w:r>
        <w:t>Quadtree/Octree Methods</w:t>
      </w:r>
    </w:p>
    <w:p>
      <w:pPr>
        <w:numPr>
          <w:ilvl w:val="4"/>
          <w:numId w:val="900"/>
        </w:numPr>
        <w:spacing w:before="0" w:after="0"/>
      </w:pPr>
      <w:r>
        <w:t>Mesh Smoothing</w:t>
      </w:r>
    </w:p>
    <w:p>
      <w:pPr>
        <w:numPr>
          <w:ilvl w:val="2"/>
          <w:numId w:val="900"/>
        </w:numPr>
        <w:spacing w:before="0" w:after="0"/>
      </w:pPr>
      <w:r>
        <w:t>Adaptive Mesh Refinement</w:t>
      </w:r>
    </w:p>
    <w:p>
      <w:pPr>
        <w:numPr>
          <w:ilvl w:val="3"/>
          <w:numId w:val="900"/>
        </w:numPr>
        <w:spacing w:before="0" w:after="0"/>
      </w:pPr>
      <w:r>
        <w:t>Principles of AMR</w:t>
      </w:r>
    </w:p>
    <w:p>
      <w:pPr>
        <w:numPr>
          <w:ilvl w:val="4"/>
          <w:numId w:val="900"/>
        </w:numPr>
        <w:spacing w:before="0" w:after="0"/>
      </w:pPr>
      <w:r>
        <w:t>Error Estimation</w:t>
      </w:r>
    </w:p>
    <w:p>
      <w:pPr>
        <w:numPr>
          <w:ilvl w:val="4"/>
          <w:numId w:val="900"/>
        </w:numPr>
        <w:spacing w:before="0" w:after="0"/>
      </w:pPr>
      <w:r>
        <w:t>Refinement Criteria</w:t>
      </w:r>
    </w:p>
    <w:p>
      <w:pPr>
        <w:numPr>
          <w:ilvl w:val="4"/>
          <w:numId w:val="900"/>
        </w:numPr>
        <w:spacing w:before="0" w:after="0"/>
      </w:pPr>
      <w:r>
        <w:t>Data Structures</w:t>
      </w:r>
    </w:p>
    <w:p>
      <w:pPr>
        <w:numPr>
          <w:ilvl w:val="3"/>
          <w:numId w:val="900"/>
        </w:numPr>
        <w:spacing w:before="0" w:after="0"/>
      </w:pPr>
      <w:r>
        <w:t>Applications in Geosciences</w:t>
      </w:r>
    </w:p>
    <w:p>
      <w:pPr>
        <w:numPr>
          <w:ilvl w:val="4"/>
          <w:numId w:val="900"/>
        </w:numPr>
        <w:spacing w:before="0" w:after="0"/>
      </w:pPr>
      <w:r>
        <w:t>Shock Capturing</w:t>
      </w:r>
    </w:p>
    <w:p>
      <w:pPr>
        <w:numPr>
          <w:ilvl w:val="4"/>
          <w:numId w:val="900"/>
        </w:numPr>
        <w:spacing w:before="0" w:after="0"/>
      </w:pPr>
      <w:r>
        <w:t>Multiscale Phenomena</w:t>
      </w:r>
    </w:p>
    <w:p>
      <w:pPr>
        <w:numPr>
          <w:ilvl w:val="4"/>
          <w:numId w:val="900"/>
        </w:numPr>
        <w:spacing w:before="0" w:after="0"/>
      </w:pPr>
      <w:r>
        <w:t>Computational Efficiency</w:t>
      </w:r>
    </w:p>
    <w:p>
      <w:pPr>
        <w:numPr>
          <w:ilvl w:val="1"/>
          <w:numId w:val="900"/>
        </w:numPr>
        <w:spacing w:before="0" w:after="0"/>
      </w:pPr>
      <w:r>
        <w:t>Finite Difference Method</w:t>
      </w:r>
    </w:p>
    <w:p>
      <w:pPr>
        <w:numPr>
          <w:ilvl w:val="2"/>
          <w:numId w:val="900"/>
        </w:numPr>
        <w:spacing w:before="0" w:after="0"/>
      </w:pPr>
      <w:r>
        <w:t>Derivation of Finite Difference Approximations</w:t>
      </w:r>
    </w:p>
    <w:p>
      <w:pPr>
        <w:numPr>
          <w:ilvl w:val="3"/>
          <w:numId w:val="900"/>
        </w:numPr>
        <w:spacing w:before="0" w:after="0"/>
      </w:pPr>
      <w:r>
        <w:t>Taylor Series Expansion</w:t>
      </w:r>
    </w:p>
    <w:p>
      <w:pPr>
        <w:numPr>
          <w:ilvl w:val="3"/>
          <w:numId w:val="900"/>
        </w:numPr>
        <w:spacing w:before="0" w:after="0"/>
      </w:pPr>
      <w:r>
        <w:t>Forward Differences</w:t>
      </w:r>
    </w:p>
    <w:p>
      <w:pPr>
        <w:numPr>
          <w:ilvl w:val="3"/>
          <w:numId w:val="900"/>
        </w:numPr>
        <w:spacing w:before="0" w:after="0"/>
      </w:pPr>
      <w:r>
        <w:t>Backward Differences</w:t>
      </w:r>
    </w:p>
    <w:p>
      <w:pPr>
        <w:numPr>
          <w:ilvl w:val="3"/>
          <w:numId w:val="900"/>
        </w:numPr>
        <w:spacing w:before="0" w:after="0"/>
      </w:pPr>
      <w:r>
        <w:t>Central Differences</w:t>
      </w:r>
    </w:p>
    <w:p>
      <w:pPr>
        <w:numPr>
          <w:ilvl w:val="2"/>
          <w:numId w:val="900"/>
        </w:numPr>
        <w:spacing w:before="0" w:after="0"/>
      </w:pPr>
      <w:r>
        <w:t>Stability and Consistency</w:t>
      </w:r>
    </w:p>
    <w:p>
      <w:pPr>
        <w:numPr>
          <w:ilvl w:val="3"/>
          <w:numId w:val="900"/>
        </w:numPr>
        <w:spacing w:before="0" w:after="0"/>
      </w:pPr>
      <w:r>
        <w:t>Von Neumann Stability Analysis</w:t>
      </w:r>
    </w:p>
    <w:p>
      <w:pPr>
        <w:numPr>
          <w:ilvl w:val="3"/>
          <w:numId w:val="900"/>
        </w:numPr>
        <w:spacing w:before="0" w:after="0"/>
      </w:pPr>
      <w:r>
        <w:t>CFL Condition</w:t>
      </w:r>
    </w:p>
    <w:p>
      <w:pPr>
        <w:numPr>
          <w:ilvl w:val="3"/>
          <w:numId w:val="900"/>
        </w:numPr>
        <w:spacing w:before="0" w:after="0"/>
      </w:pPr>
      <w:r>
        <w:t>Convergence Analysis</w:t>
      </w:r>
    </w:p>
    <w:p>
      <w:pPr>
        <w:numPr>
          <w:ilvl w:val="2"/>
          <w:numId w:val="900"/>
        </w:numPr>
        <w:spacing w:before="0" w:after="0"/>
      </w:pPr>
      <w:r>
        <w:t>Application to ODEs and PDEs</w:t>
      </w:r>
    </w:p>
    <w:p>
      <w:pPr>
        <w:numPr>
          <w:ilvl w:val="3"/>
          <w:numId w:val="900"/>
        </w:numPr>
        <w:spacing w:before="0" w:after="0"/>
      </w:pPr>
      <w:r>
        <w:t>Boundary Value Problems</w:t>
      </w:r>
    </w:p>
    <w:p>
      <w:pPr>
        <w:numPr>
          <w:ilvl w:val="3"/>
          <w:numId w:val="900"/>
        </w:numPr>
        <w:spacing w:before="0" w:after="0"/>
      </w:pPr>
      <w:r>
        <w:t>Initial Value Problems</w:t>
      </w:r>
    </w:p>
    <w:p>
      <w:pPr>
        <w:numPr>
          <w:ilvl w:val="3"/>
          <w:numId w:val="900"/>
        </w:numPr>
        <w:spacing w:before="0" w:after="0"/>
      </w:pPr>
      <w:r>
        <w:t>Mixed Problems</w:t>
      </w:r>
    </w:p>
    <w:p>
      <w:pPr>
        <w:numPr>
          <w:ilvl w:val="1"/>
          <w:numId w:val="900"/>
        </w:numPr>
        <w:spacing w:before="0" w:after="0"/>
      </w:pPr>
      <w:r>
        <w:t>Finite Element Method</w:t>
      </w:r>
    </w:p>
    <w:p>
      <w:pPr>
        <w:numPr>
          <w:ilvl w:val="2"/>
          <w:numId w:val="900"/>
        </w:numPr>
        <w:spacing w:before="0" w:after="0"/>
      </w:pPr>
      <w:r>
        <w:t>Weak Formulation of Equations</w:t>
      </w:r>
    </w:p>
    <w:p>
      <w:pPr>
        <w:numPr>
          <w:ilvl w:val="3"/>
          <w:numId w:val="900"/>
        </w:numPr>
        <w:spacing w:before="0" w:after="0"/>
      </w:pPr>
      <w:r>
        <w:t>Variational Principles</w:t>
      </w:r>
    </w:p>
    <w:p>
      <w:pPr>
        <w:numPr>
          <w:ilvl w:val="3"/>
          <w:numId w:val="900"/>
        </w:numPr>
        <w:spacing w:before="0" w:after="0"/>
      </w:pPr>
      <w:r>
        <w:t>Galerkin Method</w:t>
      </w:r>
    </w:p>
    <w:p>
      <w:pPr>
        <w:numPr>
          <w:ilvl w:val="3"/>
          <w:numId w:val="900"/>
        </w:numPr>
        <w:spacing w:before="0" w:after="0"/>
      </w:pPr>
      <w:r>
        <w:t>Weighted Residual Methods</w:t>
      </w:r>
    </w:p>
    <w:p>
      <w:pPr>
        <w:numPr>
          <w:ilvl w:val="2"/>
          <w:numId w:val="900"/>
        </w:numPr>
        <w:spacing w:before="0" w:after="0"/>
      </w:pPr>
      <w:r>
        <w:t>Basis Functions and Elements</w:t>
      </w:r>
    </w:p>
    <w:p>
      <w:pPr>
        <w:numPr>
          <w:ilvl w:val="3"/>
          <w:numId w:val="900"/>
        </w:numPr>
        <w:spacing w:before="0" w:after="0"/>
      </w:pPr>
      <w:r>
        <w:t>Linear Elements</w:t>
      </w:r>
    </w:p>
    <w:p>
      <w:pPr>
        <w:numPr>
          <w:ilvl w:val="3"/>
          <w:numId w:val="900"/>
        </w:numPr>
        <w:spacing w:before="0" w:after="0"/>
      </w:pPr>
      <w:r>
        <w:t>Quadratic Elements</w:t>
      </w:r>
    </w:p>
    <w:p>
      <w:pPr>
        <w:numPr>
          <w:ilvl w:val="3"/>
          <w:numId w:val="900"/>
        </w:numPr>
        <w:spacing w:before="0" w:after="0"/>
      </w:pPr>
      <w:r>
        <w:t>Shape Functions</w:t>
      </w:r>
    </w:p>
    <w:p>
      <w:pPr>
        <w:numPr>
          <w:ilvl w:val="2"/>
          <w:numId w:val="900"/>
        </w:numPr>
        <w:spacing w:before="0" w:after="0"/>
      </w:pPr>
      <w:r>
        <w:t>Assembly and Solution of FEM Systems</w:t>
      </w:r>
    </w:p>
    <w:p>
      <w:pPr>
        <w:numPr>
          <w:ilvl w:val="3"/>
          <w:numId w:val="900"/>
        </w:numPr>
        <w:spacing w:before="0" w:after="0"/>
      </w:pPr>
      <w:r>
        <w:t>Element Matrices</w:t>
      </w:r>
    </w:p>
    <w:p>
      <w:pPr>
        <w:numPr>
          <w:ilvl w:val="3"/>
          <w:numId w:val="900"/>
        </w:numPr>
        <w:spacing w:before="0" w:after="0"/>
      </w:pPr>
      <w:r>
        <w:t>Global Assembly</w:t>
      </w:r>
    </w:p>
    <w:p>
      <w:pPr>
        <w:numPr>
          <w:ilvl w:val="3"/>
          <w:numId w:val="900"/>
        </w:numPr>
        <w:spacing w:before="0" w:after="0"/>
      </w:pPr>
      <w:r>
        <w:t>Boundary Condition Implementation</w:t>
      </w:r>
    </w:p>
    <w:p>
      <w:pPr>
        <w:numPr>
          <w:ilvl w:val="1"/>
          <w:numId w:val="900"/>
        </w:numPr>
        <w:spacing w:before="0" w:after="0"/>
      </w:pPr>
      <w:r>
        <w:t>Finite Volume Method</w:t>
      </w:r>
    </w:p>
    <w:p>
      <w:pPr>
        <w:numPr>
          <w:ilvl w:val="2"/>
          <w:numId w:val="900"/>
        </w:numPr>
        <w:spacing w:before="0" w:after="0"/>
      </w:pPr>
      <w:r>
        <w:t>Conservation Laws and Control Volumes</w:t>
      </w:r>
    </w:p>
    <w:p>
      <w:pPr>
        <w:numPr>
          <w:ilvl w:val="3"/>
          <w:numId w:val="900"/>
        </w:numPr>
        <w:spacing w:before="0" w:after="0"/>
      </w:pPr>
      <w:r>
        <w:t>Integral Form of Conservation Laws</w:t>
      </w:r>
    </w:p>
    <w:p>
      <w:pPr>
        <w:numPr>
          <w:ilvl w:val="3"/>
          <w:numId w:val="900"/>
        </w:numPr>
        <w:spacing w:before="0" w:after="0"/>
      </w:pPr>
      <w:r>
        <w:t>Control Volume Definition</w:t>
      </w:r>
    </w:p>
    <w:p>
      <w:pPr>
        <w:numPr>
          <w:ilvl w:val="3"/>
          <w:numId w:val="900"/>
        </w:numPr>
        <w:spacing w:before="0" w:after="0"/>
      </w:pPr>
      <w:r>
        <w:t>Flux Balance</w:t>
      </w:r>
    </w:p>
    <w:p>
      <w:pPr>
        <w:numPr>
          <w:ilvl w:val="2"/>
          <w:numId w:val="900"/>
        </w:numPr>
        <w:spacing w:before="0" w:after="0"/>
      </w:pPr>
      <w:r>
        <w:t>Flux Calculation</w:t>
      </w:r>
    </w:p>
    <w:p>
      <w:pPr>
        <w:numPr>
          <w:ilvl w:val="3"/>
          <w:numId w:val="900"/>
        </w:numPr>
        <w:spacing w:before="0" w:after="0"/>
      </w:pPr>
      <w:r>
        <w:t>Upwind Schemes</w:t>
      </w:r>
    </w:p>
    <w:p>
      <w:pPr>
        <w:numPr>
          <w:ilvl w:val="3"/>
          <w:numId w:val="900"/>
        </w:numPr>
        <w:spacing w:before="0" w:after="0"/>
      </w:pPr>
      <w:r>
        <w:t>Central Schemes</w:t>
      </w:r>
    </w:p>
    <w:p>
      <w:pPr>
        <w:numPr>
          <w:ilvl w:val="3"/>
          <w:numId w:val="900"/>
        </w:numPr>
        <w:spacing w:before="0" w:after="0"/>
      </w:pPr>
      <w:r>
        <w:t>High-Resolution Schemes</w:t>
      </w:r>
    </w:p>
    <w:p>
      <w:pPr>
        <w:numPr>
          <w:ilvl w:val="2"/>
          <w:numId w:val="900"/>
        </w:numPr>
        <w:spacing w:before="0" w:after="0"/>
      </w:pPr>
      <w:r>
        <w:t>Applications in Fluid Dynamics</w:t>
      </w:r>
    </w:p>
    <w:p>
      <w:pPr>
        <w:numPr>
          <w:ilvl w:val="3"/>
          <w:numId w:val="900"/>
        </w:numPr>
        <w:spacing w:before="0" w:after="0"/>
      </w:pPr>
      <w:r>
        <w:t>Compressible Flow</w:t>
      </w:r>
    </w:p>
    <w:p>
      <w:pPr>
        <w:numPr>
          <w:ilvl w:val="3"/>
          <w:numId w:val="900"/>
        </w:numPr>
        <w:spacing w:before="0" w:after="0"/>
      </w:pPr>
      <w:r>
        <w:t>Incompressible Flow</w:t>
      </w:r>
    </w:p>
    <w:p>
      <w:pPr>
        <w:numPr>
          <w:ilvl w:val="3"/>
          <w:numId w:val="900"/>
        </w:numPr>
        <w:spacing w:before="0" w:after="0"/>
      </w:pPr>
      <w:r>
        <w:t>Multiphase Flow</w:t>
      </w:r>
    </w:p>
    <w:p>
      <w:pPr>
        <w:numPr>
          <w:ilvl w:val="1"/>
          <w:numId w:val="900"/>
        </w:numPr>
        <w:spacing w:before="0" w:after="0"/>
      </w:pPr>
      <w:r>
        <w:t>Spectral Methods</w:t>
      </w:r>
    </w:p>
    <w:p>
      <w:pPr>
        <w:numPr>
          <w:ilvl w:val="2"/>
          <w:numId w:val="900"/>
        </w:numPr>
        <w:spacing w:before="0" w:after="0"/>
      </w:pPr>
      <w:r>
        <w:t>Basis Functions</w:t>
      </w:r>
    </w:p>
    <w:p>
      <w:pPr>
        <w:numPr>
          <w:ilvl w:val="3"/>
          <w:numId w:val="900"/>
        </w:numPr>
        <w:spacing w:before="0" w:after="0"/>
      </w:pPr>
      <w:r>
        <w:t>Fourier Basis</w:t>
      </w:r>
    </w:p>
    <w:p>
      <w:pPr>
        <w:numPr>
          <w:ilvl w:val="3"/>
          <w:numId w:val="900"/>
        </w:numPr>
        <w:spacing w:before="0" w:after="0"/>
      </w:pPr>
      <w:r>
        <w:t>Chebyshev Polynomials</w:t>
      </w:r>
    </w:p>
    <w:p>
      <w:pPr>
        <w:numPr>
          <w:ilvl w:val="3"/>
          <w:numId w:val="900"/>
        </w:numPr>
        <w:spacing w:before="0" w:after="0"/>
      </w:pPr>
      <w:r>
        <w:t>Legendre Polynomials</w:t>
      </w:r>
    </w:p>
    <w:p>
      <w:pPr>
        <w:numPr>
          <w:ilvl w:val="2"/>
          <w:numId w:val="900"/>
        </w:numPr>
        <w:spacing w:before="0" w:after="0"/>
      </w:pPr>
      <w:r>
        <w:t>Spectral Accuracy</w:t>
      </w:r>
    </w:p>
    <w:p>
      <w:pPr>
        <w:numPr>
          <w:ilvl w:val="3"/>
          <w:numId w:val="900"/>
        </w:numPr>
        <w:spacing w:before="0" w:after="0"/>
      </w:pPr>
      <w:r>
        <w:t>Exponential Convergence</w:t>
      </w:r>
    </w:p>
    <w:p>
      <w:pPr>
        <w:numPr>
          <w:ilvl w:val="3"/>
          <w:numId w:val="900"/>
        </w:numPr>
        <w:spacing w:before="0" w:after="0"/>
      </w:pPr>
      <w:r>
        <w:t>Aliasing Errors</w:t>
      </w:r>
    </w:p>
    <w:p>
      <w:pPr>
        <w:numPr>
          <w:ilvl w:val="3"/>
          <w:numId w:val="900"/>
        </w:numPr>
        <w:spacing w:before="0" w:after="0"/>
      </w:pPr>
      <w:r>
        <w:t>Dealiasing Techniques</w:t>
      </w:r>
    </w:p>
    <w:p>
      <w:pPr>
        <w:numPr>
          <w:ilvl w:val="2"/>
          <w:numId w:val="900"/>
        </w:numPr>
        <w:spacing w:before="0" w:after="0"/>
      </w:pPr>
      <w:r>
        <w:t>Applications in Geosciences</w:t>
      </w:r>
    </w:p>
    <w:p>
      <w:pPr>
        <w:numPr>
          <w:ilvl w:val="3"/>
          <w:numId w:val="900"/>
        </w:numPr>
        <w:spacing w:before="0" w:after="0"/>
      </w:pPr>
      <w:r>
        <w:t>Global Atmospheric Models</w:t>
      </w:r>
    </w:p>
    <w:p>
      <w:pPr>
        <w:numPr>
          <w:ilvl w:val="3"/>
          <w:numId w:val="900"/>
        </w:numPr>
        <w:spacing w:before="0" w:after="0"/>
      </w:pPr>
      <w:r>
        <w:t>Ocean Circulation</w:t>
      </w:r>
    </w:p>
    <w:p>
      <w:pPr>
        <w:numPr>
          <w:ilvl w:val="3"/>
          <w:numId w:val="900"/>
        </w:numPr>
        <w:spacing w:before="0" w:after="0"/>
      </w:pPr>
      <w:r>
        <w:t>Seismic Wave Propagation</w:t>
      </w:r>
    </w:p>
    <w:p>
      <w:pPr>
        <w:numPr>
          <w:ilvl w:val="0"/>
          <w:numId w:val="900"/>
        </w:numPr>
        <w:spacing w:before="0" w:after="0"/>
      </w:pPr>
      <w:r>
        <w:t>Solving Governing Equations</w:t>
      </w:r>
    </w:p>
    <w:p>
      <w:pPr>
        <w:numPr>
          <w:ilvl w:val="1"/>
          <w:numId w:val="900"/>
        </w:numPr>
        <w:spacing w:before="0" w:after="0"/>
      </w:pPr>
      <w:r>
        <w:t>Ordinary Differential Equations</w:t>
      </w:r>
    </w:p>
    <w:p>
      <w:pPr>
        <w:numPr>
          <w:ilvl w:val="2"/>
          <w:numId w:val="900"/>
        </w:numPr>
        <w:spacing w:before="0" w:after="0"/>
      </w:pPr>
      <w:r>
        <w:t>Initial Value Problems</w:t>
      </w:r>
    </w:p>
    <w:p>
      <w:pPr>
        <w:numPr>
          <w:ilvl w:val="3"/>
          <w:numId w:val="900"/>
        </w:numPr>
        <w:spacing w:before="0" w:after="0"/>
      </w:pPr>
      <w:r>
        <w:t>Euler Method</w:t>
      </w:r>
    </w:p>
    <w:p>
      <w:pPr>
        <w:numPr>
          <w:ilvl w:val="4"/>
          <w:numId w:val="900"/>
        </w:numPr>
        <w:spacing w:before="0" w:after="0"/>
      </w:pPr>
      <w:r>
        <w:t>Forward Euler</w:t>
      </w:r>
    </w:p>
    <w:p>
      <w:pPr>
        <w:numPr>
          <w:ilvl w:val="4"/>
          <w:numId w:val="900"/>
        </w:numPr>
        <w:spacing w:before="0" w:after="0"/>
      </w:pPr>
      <w:r>
        <w:t>Backward Euler</w:t>
      </w:r>
    </w:p>
    <w:p>
      <w:pPr>
        <w:numPr>
          <w:ilvl w:val="4"/>
          <w:numId w:val="900"/>
        </w:numPr>
        <w:spacing w:before="0" w:after="0"/>
      </w:pPr>
      <w:r>
        <w:t>Error Analysis</w:t>
      </w:r>
    </w:p>
    <w:p>
      <w:pPr>
        <w:numPr>
          <w:ilvl w:val="3"/>
          <w:numId w:val="900"/>
        </w:numPr>
        <w:spacing w:before="0" w:after="0"/>
      </w:pPr>
      <w:r>
        <w:t>Runge-Kutta Methods</w:t>
      </w:r>
    </w:p>
    <w:p>
      <w:pPr>
        <w:numPr>
          <w:ilvl w:val="4"/>
          <w:numId w:val="900"/>
        </w:numPr>
        <w:spacing w:before="0" w:after="0"/>
      </w:pPr>
      <w:r>
        <w:t>Second-Order RK</w:t>
      </w:r>
    </w:p>
    <w:p>
      <w:pPr>
        <w:numPr>
          <w:ilvl w:val="4"/>
          <w:numId w:val="900"/>
        </w:numPr>
        <w:spacing w:before="0" w:after="0"/>
      </w:pPr>
      <w:r>
        <w:t>Fourth-Order RK</w:t>
      </w:r>
    </w:p>
    <w:p>
      <w:pPr>
        <w:numPr>
          <w:ilvl w:val="4"/>
          <w:numId w:val="900"/>
        </w:numPr>
        <w:spacing w:before="0" w:after="0"/>
      </w:pPr>
      <w:r>
        <w:t>Adaptive Step Size</w:t>
      </w:r>
    </w:p>
    <w:p>
      <w:pPr>
        <w:numPr>
          <w:ilvl w:val="2"/>
          <w:numId w:val="900"/>
        </w:numPr>
        <w:spacing w:before="0" w:after="0"/>
      </w:pPr>
      <w:r>
        <w:t>Boundary Value Problems</w:t>
      </w:r>
    </w:p>
    <w:p>
      <w:pPr>
        <w:numPr>
          <w:ilvl w:val="3"/>
          <w:numId w:val="900"/>
        </w:numPr>
        <w:spacing w:before="0" w:after="0"/>
      </w:pPr>
      <w:r>
        <w:t>Shooting Method</w:t>
      </w:r>
    </w:p>
    <w:p>
      <w:pPr>
        <w:numPr>
          <w:ilvl w:val="4"/>
          <w:numId w:val="900"/>
        </w:numPr>
        <w:spacing w:before="0" w:after="0"/>
      </w:pPr>
      <w:r>
        <w:t>Linear Problems</w:t>
      </w:r>
    </w:p>
    <w:p>
      <w:pPr>
        <w:numPr>
          <w:ilvl w:val="4"/>
          <w:numId w:val="900"/>
        </w:numPr>
        <w:spacing w:before="0" w:after="0"/>
      </w:pPr>
      <w:r>
        <w:t>Nonlinear Problems</w:t>
      </w:r>
    </w:p>
    <w:p>
      <w:pPr>
        <w:numPr>
          <w:ilvl w:val="4"/>
          <w:numId w:val="900"/>
        </w:numPr>
        <w:spacing w:before="0" w:after="0"/>
      </w:pPr>
      <w:r>
        <w:t>Multiple Shooting</w:t>
      </w:r>
    </w:p>
    <w:p>
      <w:pPr>
        <w:numPr>
          <w:ilvl w:val="3"/>
          <w:numId w:val="900"/>
        </w:numPr>
        <w:spacing w:before="0" w:after="0"/>
      </w:pPr>
      <w:r>
        <w:t>Finite Difference Approach</w:t>
      </w:r>
    </w:p>
    <w:p>
      <w:pPr>
        <w:numPr>
          <w:ilvl w:val="4"/>
          <w:numId w:val="900"/>
        </w:numPr>
        <w:spacing w:before="0" w:after="0"/>
      </w:pPr>
      <w:r>
        <w:t>Discretization</w:t>
      </w:r>
    </w:p>
    <w:p>
      <w:pPr>
        <w:numPr>
          <w:ilvl w:val="4"/>
          <w:numId w:val="900"/>
        </w:numPr>
        <w:spacing w:before="0" w:after="0"/>
      </w:pPr>
      <w:r>
        <w:t>Matrix Formulation</w:t>
      </w:r>
    </w:p>
    <w:p>
      <w:pPr>
        <w:numPr>
          <w:ilvl w:val="4"/>
          <w:numId w:val="900"/>
        </w:numPr>
        <w:spacing w:before="0" w:after="0"/>
      </w:pPr>
      <w:r>
        <w:t>Solution Techniques</w:t>
      </w:r>
    </w:p>
    <w:p>
      <w:pPr>
        <w:numPr>
          <w:ilvl w:val="2"/>
          <w:numId w:val="900"/>
        </w:numPr>
        <w:spacing w:before="0" w:after="0"/>
      </w:pPr>
      <w:r>
        <w:t>Time-Stepping Schemes</w:t>
      </w:r>
    </w:p>
    <w:p>
      <w:pPr>
        <w:numPr>
          <w:ilvl w:val="3"/>
          <w:numId w:val="900"/>
        </w:numPr>
        <w:spacing w:before="0" w:after="0"/>
      </w:pPr>
      <w:r>
        <w:t>Explicit Methods</w:t>
      </w:r>
    </w:p>
    <w:p>
      <w:pPr>
        <w:numPr>
          <w:ilvl w:val="4"/>
          <w:numId w:val="900"/>
        </w:numPr>
        <w:spacing w:before="0" w:after="0"/>
      </w:pPr>
      <w:r>
        <w:t>Stability Constraints</w:t>
      </w:r>
    </w:p>
    <w:p>
      <w:pPr>
        <w:numPr>
          <w:ilvl w:val="4"/>
          <w:numId w:val="900"/>
        </w:numPr>
        <w:spacing w:before="0" w:after="0"/>
      </w:pPr>
      <w:r>
        <w:t>Implementation</w:t>
      </w:r>
    </w:p>
    <w:p>
      <w:pPr>
        <w:numPr>
          <w:ilvl w:val="4"/>
          <w:numId w:val="900"/>
        </w:numPr>
        <w:spacing w:before="0" w:after="0"/>
      </w:pPr>
      <w:r>
        <w:t>Computational Cost</w:t>
      </w:r>
    </w:p>
    <w:p>
      <w:pPr>
        <w:numPr>
          <w:ilvl w:val="3"/>
          <w:numId w:val="900"/>
        </w:numPr>
        <w:spacing w:before="0" w:after="0"/>
      </w:pPr>
      <w:r>
        <w:t>Implicit Methods</w:t>
      </w:r>
    </w:p>
    <w:p>
      <w:pPr>
        <w:numPr>
          <w:ilvl w:val="4"/>
          <w:numId w:val="900"/>
        </w:numPr>
        <w:spacing w:before="0" w:after="0"/>
      </w:pPr>
      <w:r>
        <w:t>Unconditional Stability</w:t>
      </w:r>
    </w:p>
    <w:p>
      <w:pPr>
        <w:numPr>
          <w:ilvl w:val="4"/>
          <w:numId w:val="900"/>
        </w:numPr>
        <w:spacing w:before="0" w:after="0"/>
      </w:pPr>
      <w:r>
        <w:t>Nonlinear Solvers</w:t>
      </w:r>
    </w:p>
    <w:p>
      <w:pPr>
        <w:numPr>
          <w:ilvl w:val="4"/>
          <w:numId w:val="900"/>
        </w:numPr>
        <w:spacing w:before="0" w:after="0"/>
      </w:pPr>
      <w:r>
        <w:t>Computational Efficiency</w:t>
      </w:r>
    </w:p>
    <w:p>
      <w:pPr>
        <w:numPr>
          <w:ilvl w:val="3"/>
          <w:numId w:val="900"/>
        </w:numPr>
        <w:spacing w:before="0" w:after="0"/>
      </w:pPr>
      <w:r>
        <w:t>Stability Analysis</w:t>
      </w:r>
    </w:p>
    <w:p>
      <w:pPr>
        <w:numPr>
          <w:ilvl w:val="4"/>
          <w:numId w:val="900"/>
        </w:numPr>
        <w:spacing w:before="0" w:after="0"/>
      </w:pPr>
      <w:r>
        <w:t>Linear Stability</w:t>
      </w:r>
    </w:p>
    <w:p>
      <w:pPr>
        <w:numPr>
          <w:ilvl w:val="4"/>
          <w:numId w:val="900"/>
        </w:numPr>
        <w:spacing w:before="0" w:after="0"/>
      </w:pPr>
      <w:r>
        <w:t>Nonlinear Stability</w:t>
      </w:r>
    </w:p>
    <w:p>
      <w:pPr>
        <w:numPr>
          <w:ilvl w:val="4"/>
          <w:numId w:val="900"/>
        </w:numPr>
        <w:spacing w:before="0" w:after="0"/>
      </w:pPr>
      <w:r>
        <w:t>Energy Methods</w:t>
      </w:r>
    </w:p>
    <w:p>
      <w:pPr>
        <w:numPr>
          <w:ilvl w:val="3"/>
          <w:numId w:val="900"/>
        </w:numPr>
        <w:spacing w:before="0" w:after="0"/>
      </w:pPr>
      <w:r>
        <w:t>CFL Condition</w:t>
      </w:r>
    </w:p>
    <w:p>
      <w:pPr>
        <w:numPr>
          <w:ilvl w:val="4"/>
          <w:numId w:val="900"/>
        </w:numPr>
        <w:spacing w:before="0" w:after="0"/>
      </w:pPr>
      <w:r>
        <w:t>Derivation</w:t>
      </w:r>
    </w:p>
    <w:p>
      <w:pPr>
        <w:numPr>
          <w:ilvl w:val="4"/>
          <w:numId w:val="900"/>
        </w:numPr>
        <w:spacing w:before="0" w:after="0"/>
      </w:pPr>
      <w:r>
        <w:t>Physical Interpretation</w:t>
      </w:r>
    </w:p>
    <w:p>
      <w:pPr>
        <w:numPr>
          <w:ilvl w:val="4"/>
          <w:numId w:val="900"/>
        </w:numPr>
        <w:spacing w:before="0" w:after="0"/>
      </w:pPr>
      <w:r>
        <w:t>Practical Applications</w:t>
      </w:r>
    </w:p>
    <w:p>
      <w:pPr>
        <w:numPr>
          <w:ilvl w:val="1"/>
          <w:numId w:val="900"/>
        </w:numPr>
        <w:spacing w:before="0" w:after="0"/>
      </w:pPr>
      <w:r>
        <w:t>Partial Differential Equations</w:t>
      </w:r>
    </w:p>
    <w:p>
      <w:pPr>
        <w:numPr>
          <w:ilvl w:val="2"/>
          <w:numId w:val="900"/>
        </w:numPr>
        <w:spacing w:before="0" w:after="0"/>
      </w:pPr>
      <w:r>
        <w:t>Elliptic Equations</w:t>
      </w:r>
    </w:p>
    <w:p>
      <w:pPr>
        <w:numPr>
          <w:ilvl w:val="3"/>
          <w:numId w:val="900"/>
        </w:numPr>
        <w:spacing w:before="0" w:after="0"/>
      </w:pPr>
      <w:r>
        <w:t>Laplace and Poisson Equations</w:t>
      </w:r>
    </w:p>
    <w:p>
      <w:pPr>
        <w:numPr>
          <w:ilvl w:val="4"/>
          <w:numId w:val="900"/>
        </w:numPr>
        <w:spacing w:before="0" w:after="0"/>
      </w:pPr>
      <w:r>
        <w:t>Physical Interpretation</w:t>
      </w:r>
    </w:p>
    <w:p>
      <w:pPr>
        <w:numPr>
          <w:ilvl w:val="4"/>
          <w:numId w:val="900"/>
        </w:numPr>
        <w:spacing w:before="0" w:after="0"/>
      </w:pPr>
      <w:r>
        <w:t>Boundary Conditions</w:t>
      </w:r>
    </w:p>
    <w:p>
      <w:pPr>
        <w:numPr>
          <w:ilvl w:val="4"/>
          <w:numId w:val="900"/>
        </w:numPr>
        <w:spacing w:before="0" w:after="0"/>
      </w:pPr>
      <w:r>
        <w:t>Green's Functions</w:t>
      </w:r>
    </w:p>
    <w:p>
      <w:pPr>
        <w:numPr>
          <w:ilvl w:val="3"/>
          <w:numId w:val="900"/>
        </w:numPr>
        <w:spacing w:before="0" w:after="0"/>
      </w:pPr>
      <w:r>
        <w:t>Solution Techniques</w:t>
      </w:r>
    </w:p>
    <w:p>
      <w:pPr>
        <w:numPr>
          <w:ilvl w:val="4"/>
          <w:numId w:val="900"/>
        </w:numPr>
        <w:spacing w:before="0" w:after="0"/>
      </w:pPr>
      <w:r>
        <w:t>Direct Methods</w:t>
      </w:r>
    </w:p>
    <w:p>
      <w:pPr>
        <w:numPr>
          <w:ilvl w:val="4"/>
          <w:numId w:val="900"/>
        </w:numPr>
        <w:spacing w:before="0" w:after="0"/>
      </w:pPr>
      <w:r>
        <w:t>Iterative Methods</w:t>
      </w:r>
    </w:p>
    <w:p>
      <w:pPr>
        <w:numPr>
          <w:ilvl w:val="4"/>
          <w:numId w:val="900"/>
        </w:numPr>
        <w:spacing w:before="0" w:after="0"/>
      </w:pPr>
      <w:r>
        <w:t>Multigrid Methods</w:t>
      </w:r>
    </w:p>
    <w:p>
      <w:pPr>
        <w:numPr>
          <w:ilvl w:val="2"/>
          <w:numId w:val="900"/>
        </w:numPr>
        <w:spacing w:before="0" w:after="0"/>
      </w:pPr>
      <w:r>
        <w:t>Parabolic Equations</w:t>
      </w:r>
    </w:p>
    <w:p>
      <w:pPr>
        <w:numPr>
          <w:ilvl w:val="3"/>
          <w:numId w:val="900"/>
        </w:numPr>
        <w:spacing w:before="0" w:after="0"/>
      </w:pPr>
      <w:r>
        <w:t>Heat Equation</w:t>
      </w:r>
    </w:p>
    <w:p>
      <w:pPr>
        <w:numPr>
          <w:ilvl w:val="4"/>
          <w:numId w:val="900"/>
        </w:numPr>
        <w:spacing w:before="0" w:after="0"/>
      </w:pPr>
      <w:r>
        <w:t>Physical Derivation</w:t>
      </w:r>
    </w:p>
    <w:p>
      <w:pPr>
        <w:numPr>
          <w:ilvl w:val="4"/>
          <w:numId w:val="900"/>
        </w:numPr>
        <w:spacing w:before="0" w:after="0"/>
      </w:pPr>
      <w:r>
        <w:t>Analytical Solutions</w:t>
      </w:r>
    </w:p>
    <w:p>
      <w:pPr>
        <w:numPr>
          <w:ilvl w:val="4"/>
          <w:numId w:val="900"/>
        </w:numPr>
        <w:spacing w:before="0" w:after="0"/>
      </w:pPr>
      <w:r>
        <w:t>Numerical Solutions</w:t>
      </w:r>
    </w:p>
    <w:p>
      <w:pPr>
        <w:numPr>
          <w:ilvl w:val="3"/>
          <w:numId w:val="900"/>
        </w:numPr>
        <w:spacing w:before="0" w:after="0"/>
      </w:pPr>
      <w:r>
        <w:t>Time Integration Methods</w:t>
      </w:r>
    </w:p>
    <w:p>
      <w:pPr>
        <w:numPr>
          <w:ilvl w:val="4"/>
          <w:numId w:val="900"/>
        </w:numPr>
        <w:spacing w:before="0" w:after="0"/>
      </w:pPr>
      <w:r>
        <w:t>Explicit Schemes</w:t>
      </w:r>
    </w:p>
    <w:p>
      <w:pPr>
        <w:numPr>
          <w:ilvl w:val="4"/>
          <w:numId w:val="900"/>
        </w:numPr>
        <w:spacing w:before="0" w:after="0"/>
      </w:pPr>
      <w:r>
        <w:t>Implicit Schemes</w:t>
      </w:r>
    </w:p>
    <w:p>
      <w:pPr>
        <w:numPr>
          <w:ilvl w:val="4"/>
          <w:numId w:val="900"/>
        </w:numPr>
        <w:spacing w:before="0" w:after="0"/>
      </w:pPr>
      <w:r>
        <w:t>Crank-Nicolson Method</w:t>
      </w:r>
    </w:p>
    <w:p>
      <w:pPr>
        <w:numPr>
          <w:ilvl w:val="2"/>
          <w:numId w:val="900"/>
        </w:numPr>
        <w:spacing w:before="0" w:after="0"/>
      </w:pPr>
      <w:r>
        <w:t>Hyperbolic Equations</w:t>
      </w:r>
    </w:p>
    <w:p>
      <w:pPr>
        <w:numPr>
          <w:ilvl w:val="3"/>
          <w:numId w:val="900"/>
        </w:numPr>
        <w:spacing w:before="0" w:after="0"/>
      </w:pPr>
      <w:r>
        <w:t>Advection and Wave Equations</w:t>
      </w:r>
    </w:p>
    <w:p>
      <w:pPr>
        <w:numPr>
          <w:ilvl w:val="4"/>
          <w:numId w:val="900"/>
        </w:numPr>
        <w:spacing w:before="0" w:after="0"/>
      </w:pPr>
      <w:r>
        <w:t>Characteristics Method</w:t>
      </w:r>
    </w:p>
    <w:p>
      <w:pPr>
        <w:numPr>
          <w:ilvl w:val="4"/>
          <w:numId w:val="900"/>
        </w:numPr>
        <w:spacing w:before="0" w:after="0"/>
      </w:pPr>
      <w:r>
        <w:t>Wave Propagation</w:t>
      </w:r>
    </w:p>
    <w:p>
      <w:pPr>
        <w:numPr>
          <w:ilvl w:val="4"/>
          <w:numId w:val="900"/>
        </w:numPr>
        <w:spacing w:before="0" w:after="0"/>
      </w:pPr>
      <w:r>
        <w:t>Boundary Conditions</w:t>
      </w:r>
    </w:p>
    <w:p>
      <w:pPr>
        <w:numPr>
          <w:ilvl w:val="3"/>
          <w:numId w:val="900"/>
        </w:numPr>
        <w:spacing w:before="0" w:after="0"/>
      </w:pPr>
      <w:r>
        <w:t>Upwind and Lax-Wendroff Schemes</w:t>
      </w:r>
    </w:p>
    <w:p>
      <w:pPr>
        <w:numPr>
          <w:ilvl w:val="4"/>
          <w:numId w:val="900"/>
        </w:numPr>
        <w:spacing w:before="0" w:after="0"/>
      </w:pPr>
      <w:r>
        <w:t>First-Order Upwind</w:t>
      </w:r>
    </w:p>
    <w:p>
      <w:pPr>
        <w:numPr>
          <w:ilvl w:val="4"/>
          <w:numId w:val="900"/>
        </w:numPr>
        <w:spacing w:before="0" w:after="0"/>
      </w:pPr>
      <w:r>
        <w:t>Lax-Wendroff Method</w:t>
      </w:r>
    </w:p>
    <w:p>
      <w:pPr>
        <w:numPr>
          <w:ilvl w:val="4"/>
          <w:numId w:val="900"/>
        </w:numPr>
        <w:spacing w:before="0" w:after="0"/>
      </w:pPr>
      <w:r>
        <w:t>TVD Schemes</w:t>
      </w:r>
    </w:p>
    <w:p>
      <w:pPr>
        <w:numPr>
          <w:ilvl w:val="0"/>
          <w:numId w:val="900"/>
        </w:numPr>
        <w:spacing w:before="0" w:after="0"/>
      </w:pPr>
      <w:r>
        <w:t>Numerical Linear Algebra</w:t>
      </w:r>
    </w:p>
    <w:p>
      <w:pPr>
        <w:numPr>
          <w:ilvl w:val="1"/>
          <w:numId w:val="900"/>
        </w:numPr>
        <w:spacing w:before="0" w:after="0"/>
      </w:pPr>
      <w:r>
        <w:t>Direct Solvers</w:t>
      </w:r>
    </w:p>
    <w:p>
      <w:pPr>
        <w:numPr>
          <w:ilvl w:val="2"/>
          <w:numId w:val="900"/>
        </w:numPr>
        <w:spacing w:before="0" w:after="0"/>
      </w:pPr>
      <w:r>
        <w:t>Gaussian Elimination</w:t>
      </w:r>
    </w:p>
    <w:p>
      <w:pPr>
        <w:numPr>
          <w:ilvl w:val="3"/>
          <w:numId w:val="900"/>
        </w:numPr>
        <w:spacing w:before="0" w:after="0"/>
      </w:pPr>
      <w:r>
        <w:t>Partial Pivoting</w:t>
      </w:r>
    </w:p>
    <w:p>
      <w:pPr>
        <w:numPr>
          <w:ilvl w:val="3"/>
          <w:numId w:val="900"/>
        </w:numPr>
        <w:spacing w:before="0" w:after="0"/>
      </w:pPr>
      <w:r>
        <w:t>Complete Pivoting</w:t>
      </w:r>
    </w:p>
    <w:p>
      <w:pPr>
        <w:numPr>
          <w:ilvl w:val="3"/>
          <w:numId w:val="900"/>
        </w:numPr>
        <w:spacing w:before="0" w:after="0"/>
      </w:pPr>
      <w:r>
        <w:t>Computational Complexity</w:t>
      </w:r>
    </w:p>
    <w:p>
      <w:pPr>
        <w:numPr>
          <w:ilvl w:val="2"/>
          <w:numId w:val="900"/>
        </w:numPr>
        <w:spacing w:before="0" w:after="0"/>
      </w:pPr>
      <w:r>
        <w:t>LU and Cholesky Decomposition</w:t>
      </w:r>
    </w:p>
    <w:p>
      <w:pPr>
        <w:numPr>
          <w:ilvl w:val="3"/>
          <w:numId w:val="900"/>
        </w:numPr>
        <w:spacing w:before="0" w:after="0"/>
      </w:pPr>
      <w:r>
        <w:t>LU Factorization</w:t>
      </w:r>
    </w:p>
    <w:p>
      <w:pPr>
        <w:numPr>
          <w:ilvl w:val="3"/>
          <w:numId w:val="900"/>
        </w:numPr>
        <w:spacing w:before="0" w:after="0"/>
      </w:pPr>
      <w:r>
        <w:t>Cholesky Factorization</w:t>
      </w:r>
    </w:p>
    <w:p>
      <w:pPr>
        <w:numPr>
          <w:ilvl w:val="3"/>
          <w:numId w:val="900"/>
        </w:numPr>
        <w:spacing w:before="0" w:after="0"/>
      </w:pPr>
      <w:r>
        <w:t>Forward and Back Substitution</w:t>
      </w:r>
    </w:p>
    <w:p>
      <w:pPr>
        <w:numPr>
          <w:ilvl w:val="1"/>
          <w:numId w:val="900"/>
        </w:numPr>
        <w:spacing w:before="0" w:after="0"/>
      </w:pPr>
      <w:r>
        <w:t>Iterative Solvers</w:t>
      </w:r>
    </w:p>
    <w:p>
      <w:pPr>
        <w:numPr>
          <w:ilvl w:val="2"/>
          <w:numId w:val="900"/>
        </w:numPr>
        <w:spacing w:before="0" w:after="0"/>
      </w:pPr>
      <w:r>
        <w:t>Jacobi and Gauss-Seidel Methods</w:t>
      </w:r>
    </w:p>
    <w:p>
      <w:pPr>
        <w:numPr>
          <w:ilvl w:val="3"/>
          <w:numId w:val="900"/>
        </w:numPr>
        <w:spacing w:before="0" w:after="0"/>
      </w:pPr>
      <w:r>
        <w:t>Algorithm Description</w:t>
      </w:r>
    </w:p>
    <w:p>
      <w:pPr>
        <w:numPr>
          <w:ilvl w:val="3"/>
          <w:numId w:val="900"/>
        </w:numPr>
        <w:spacing w:before="0" w:after="0"/>
      </w:pPr>
      <w:r>
        <w:t>Convergence Analysis</w:t>
      </w:r>
    </w:p>
    <w:p>
      <w:pPr>
        <w:numPr>
          <w:ilvl w:val="3"/>
          <w:numId w:val="900"/>
        </w:numPr>
        <w:spacing w:before="0" w:after="0"/>
      </w:pPr>
      <w:r>
        <w:t>Relaxation Parameters</w:t>
      </w:r>
    </w:p>
    <w:p>
      <w:pPr>
        <w:numPr>
          <w:ilvl w:val="2"/>
          <w:numId w:val="900"/>
        </w:numPr>
        <w:spacing w:before="0" w:after="0"/>
      </w:pPr>
      <w:r>
        <w:t>Conjugate Gradient Method</w:t>
      </w:r>
    </w:p>
    <w:p>
      <w:pPr>
        <w:numPr>
          <w:ilvl w:val="3"/>
          <w:numId w:val="900"/>
        </w:numPr>
        <w:spacing w:before="0" w:after="0"/>
      </w:pPr>
      <w:r>
        <w:t>Algorithm Derivation</w:t>
      </w:r>
    </w:p>
    <w:p>
      <w:pPr>
        <w:numPr>
          <w:ilvl w:val="3"/>
          <w:numId w:val="900"/>
        </w:numPr>
        <w:spacing w:before="0" w:after="0"/>
      </w:pPr>
      <w:r>
        <w:t>Preconditioning</w:t>
      </w:r>
    </w:p>
    <w:p>
      <w:pPr>
        <w:numPr>
          <w:ilvl w:val="3"/>
          <w:numId w:val="900"/>
        </w:numPr>
        <w:spacing w:before="0" w:after="0"/>
      </w:pPr>
      <w:r>
        <w:t>Convergence Properties</w:t>
      </w:r>
    </w:p>
    <w:p>
      <w:pPr>
        <w:numPr>
          <w:ilvl w:val="2"/>
          <w:numId w:val="900"/>
        </w:numPr>
        <w:spacing w:before="0" w:after="0"/>
      </w:pPr>
      <w:r>
        <w:t>Multigrid Methods</w:t>
      </w:r>
    </w:p>
    <w:p>
      <w:pPr>
        <w:numPr>
          <w:ilvl w:val="3"/>
          <w:numId w:val="900"/>
        </w:numPr>
        <w:spacing w:before="0" w:after="0"/>
      </w:pPr>
      <w:r>
        <w:t>Geometric Multigrid</w:t>
      </w:r>
    </w:p>
    <w:p>
      <w:pPr>
        <w:numPr>
          <w:ilvl w:val="3"/>
          <w:numId w:val="900"/>
        </w:numPr>
        <w:spacing w:before="0" w:after="0"/>
      </w:pPr>
      <w:r>
        <w:t>Algebraic Multigrid</w:t>
      </w:r>
    </w:p>
    <w:p>
      <w:pPr>
        <w:numPr>
          <w:ilvl w:val="3"/>
          <w:numId w:val="900"/>
        </w:numPr>
        <w:spacing w:before="0" w:after="0"/>
      </w:pPr>
      <w:r>
        <w:t>V-cycle and W-cycle</w:t>
      </w:r>
    </w:p>
    <w:p>
      <w:pPr>
        <w:numPr>
          <w:ilvl w:val="0"/>
          <w:numId w:val="900"/>
        </w:numPr>
        <w:spacing w:before="0" w:after="0"/>
      </w:pPr>
      <w:r>
        <w:t>Optimization Techniques</w:t>
      </w:r>
    </w:p>
    <w:p>
      <w:pPr>
        <w:numPr>
          <w:ilvl w:val="1"/>
          <w:numId w:val="900"/>
        </w:numPr>
        <w:spacing w:before="0" w:after="0"/>
      </w:pPr>
      <w:r>
        <w:t>Gradient-Based Methods</w:t>
      </w:r>
    </w:p>
    <w:p>
      <w:pPr>
        <w:numPr>
          <w:ilvl w:val="2"/>
          <w:numId w:val="900"/>
        </w:numPr>
        <w:spacing w:before="0" w:after="0"/>
      </w:pPr>
      <w:r>
        <w:t>Steepest Descent</w:t>
      </w:r>
    </w:p>
    <w:p>
      <w:pPr>
        <w:numPr>
          <w:ilvl w:val="3"/>
          <w:numId w:val="900"/>
        </w:numPr>
        <w:spacing w:before="0" w:after="0"/>
      </w:pPr>
      <w:r>
        <w:t>Algorithm Description</w:t>
      </w:r>
    </w:p>
    <w:p>
      <w:pPr>
        <w:numPr>
          <w:ilvl w:val="3"/>
          <w:numId w:val="900"/>
        </w:numPr>
        <w:spacing w:before="0" w:after="0"/>
      </w:pPr>
      <w:r>
        <w:t>Convergence Rate</w:t>
      </w:r>
    </w:p>
    <w:p>
      <w:pPr>
        <w:numPr>
          <w:ilvl w:val="3"/>
          <w:numId w:val="900"/>
        </w:numPr>
        <w:spacing w:before="0" w:after="0"/>
      </w:pPr>
      <w:r>
        <w:t>Line Search</w:t>
      </w:r>
    </w:p>
    <w:p>
      <w:pPr>
        <w:numPr>
          <w:ilvl w:val="2"/>
          <w:numId w:val="900"/>
        </w:numPr>
        <w:spacing w:before="0" w:after="0"/>
      </w:pPr>
      <w:r>
        <w:t>Newton's Method</w:t>
      </w:r>
    </w:p>
    <w:p>
      <w:pPr>
        <w:numPr>
          <w:ilvl w:val="3"/>
          <w:numId w:val="900"/>
        </w:numPr>
        <w:spacing w:before="0" w:after="0"/>
      </w:pPr>
      <w:r>
        <w:t>Second-Order Information</w:t>
      </w:r>
    </w:p>
    <w:p>
      <w:pPr>
        <w:numPr>
          <w:ilvl w:val="3"/>
          <w:numId w:val="900"/>
        </w:numPr>
        <w:spacing w:before="0" w:after="0"/>
      </w:pPr>
      <w:r>
        <w:t>Quasi-Newton Methods</w:t>
      </w:r>
    </w:p>
    <w:p>
      <w:pPr>
        <w:numPr>
          <w:ilvl w:val="3"/>
          <w:numId w:val="900"/>
        </w:numPr>
        <w:spacing w:before="0" w:after="0"/>
      </w:pPr>
      <w:r>
        <w:t>Trust Region Methods</w:t>
      </w:r>
    </w:p>
    <w:p>
      <w:pPr>
        <w:numPr>
          <w:ilvl w:val="1"/>
          <w:numId w:val="900"/>
        </w:numPr>
        <w:spacing w:before="0" w:after="0"/>
      </w:pPr>
      <w:r>
        <w:t>Global Optimization Algorithms</w:t>
      </w:r>
    </w:p>
    <w:p>
      <w:pPr>
        <w:numPr>
          <w:ilvl w:val="2"/>
          <w:numId w:val="900"/>
        </w:numPr>
        <w:spacing w:before="0" w:after="0"/>
      </w:pPr>
      <w:r>
        <w:t>Genetic Algorithms</w:t>
      </w:r>
    </w:p>
    <w:p>
      <w:pPr>
        <w:numPr>
          <w:ilvl w:val="3"/>
          <w:numId w:val="900"/>
        </w:numPr>
        <w:spacing w:before="0" w:after="0"/>
      </w:pPr>
      <w:r>
        <w:t>Selection Mechanisms</w:t>
      </w:r>
    </w:p>
    <w:p>
      <w:pPr>
        <w:numPr>
          <w:ilvl w:val="3"/>
          <w:numId w:val="900"/>
        </w:numPr>
        <w:spacing w:before="0" w:after="0"/>
      </w:pPr>
      <w:r>
        <w:t>Crossover and Mutation</w:t>
      </w:r>
    </w:p>
    <w:p>
      <w:pPr>
        <w:numPr>
          <w:ilvl w:val="3"/>
          <w:numId w:val="900"/>
        </w:numPr>
        <w:spacing w:before="0" w:after="0"/>
      </w:pPr>
      <w:r>
        <w:t>Population Dynamics</w:t>
      </w:r>
    </w:p>
    <w:p>
      <w:pPr>
        <w:numPr>
          <w:ilvl w:val="2"/>
          <w:numId w:val="900"/>
        </w:numPr>
        <w:spacing w:before="0" w:after="0"/>
      </w:pPr>
      <w:r>
        <w:t>Simulated Annealing</w:t>
      </w:r>
    </w:p>
    <w:p>
      <w:pPr>
        <w:numPr>
          <w:ilvl w:val="3"/>
          <w:numId w:val="900"/>
        </w:numPr>
        <w:spacing w:before="0" w:after="0"/>
      </w:pPr>
      <w:r>
        <w:t>Cooling Schedules</w:t>
      </w:r>
    </w:p>
    <w:p>
      <w:pPr>
        <w:numPr>
          <w:ilvl w:val="3"/>
          <w:numId w:val="900"/>
        </w:numPr>
        <w:spacing w:before="0" w:after="0"/>
      </w:pPr>
      <w:r>
        <w:t>Acceptance Criteria</w:t>
      </w:r>
    </w:p>
    <w:p>
      <w:pPr>
        <w:numPr>
          <w:ilvl w:val="3"/>
          <w:numId w:val="900"/>
        </w:numPr>
        <w:spacing w:before="0" w:after="0"/>
      </w:pPr>
      <w:r>
        <w:t>Parameter Tuning</w:t>
      </w:r>
    </w:p>
    <w:p>
      <w:pPr>
        <w:pStyle w:val="Heading1"/>
      </w:pPr>
      <w:r>
        <w:t>Data Analysis, Visualization, and Informatics</w:t>
      </w:r>
    </w:p>
    <w:p>
      <w:pPr>
        <w:numPr>
          <w:ilvl w:val="0"/>
          <w:numId w:val="900"/>
        </w:numPr>
        <w:spacing w:before="0" w:after="0"/>
      </w:pPr>
      <w:r>
        <w:t>Geospatial Data</w:t>
      </w:r>
    </w:p>
    <w:p>
      <w:pPr>
        <w:numPr>
          <w:ilvl w:val="1"/>
          <w:numId w:val="900"/>
        </w:numPr>
        <w:spacing w:before="0" w:after="0"/>
      </w:pPr>
      <w:r>
        <w:t>Data Models</w:t>
      </w:r>
    </w:p>
    <w:p>
      <w:pPr>
        <w:numPr>
          <w:ilvl w:val="2"/>
          <w:numId w:val="900"/>
        </w:numPr>
        <w:spacing w:before="0" w:after="0"/>
      </w:pPr>
      <w:r>
        <w:t>Vector Data Model</w:t>
      </w:r>
    </w:p>
    <w:p>
      <w:pPr>
        <w:numPr>
          <w:ilvl w:val="3"/>
          <w:numId w:val="900"/>
        </w:numPr>
        <w:spacing w:before="0" w:after="0"/>
      </w:pPr>
      <w:r>
        <w:t>Points</w:t>
      </w:r>
    </w:p>
    <w:p>
      <w:pPr>
        <w:numPr>
          <w:ilvl w:val="3"/>
          <w:numId w:val="900"/>
        </w:numPr>
        <w:spacing w:before="0" w:after="0"/>
      </w:pPr>
      <w:r>
        <w:t>Lines</w:t>
      </w:r>
    </w:p>
    <w:p>
      <w:pPr>
        <w:numPr>
          <w:ilvl w:val="3"/>
          <w:numId w:val="900"/>
        </w:numPr>
        <w:spacing w:before="0" w:after="0"/>
      </w:pPr>
      <w:r>
        <w:t>Polygons</w:t>
      </w:r>
    </w:p>
    <w:p>
      <w:pPr>
        <w:numPr>
          <w:ilvl w:val="3"/>
          <w:numId w:val="900"/>
        </w:numPr>
        <w:spacing w:before="0" w:after="0"/>
      </w:pPr>
      <w:r>
        <w:t>Topology</w:t>
      </w:r>
    </w:p>
    <w:p>
      <w:pPr>
        <w:numPr>
          <w:ilvl w:val="2"/>
          <w:numId w:val="900"/>
        </w:numPr>
        <w:spacing w:before="0" w:after="0"/>
      </w:pPr>
      <w:r>
        <w:t>Raster Data Model</w:t>
      </w:r>
    </w:p>
    <w:p>
      <w:pPr>
        <w:numPr>
          <w:ilvl w:val="3"/>
          <w:numId w:val="900"/>
        </w:numPr>
        <w:spacing w:before="0" w:after="0"/>
      </w:pPr>
      <w:r>
        <w:t>Grid Cells</w:t>
      </w:r>
    </w:p>
    <w:p>
      <w:pPr>
        <w:numPr>
          <w:ilvl w:val="3"/>
          <w:numId w:val="900"/>
        </w:numPr>
        <w:spacing w:before="0" w:after="0"/>
      </w:pPr>
      <w:r>
        <w:t>Resolution</w:t>
      </w:r>
    </w:p>
    <w:p>
      <w:pPr>
        <w:numPr>
          <w:ilvl w:val="3"/>
          <w:numId w:val="900"/>
        </w:numPr>
        <w:spacing w:before="0" w:after="0"/>
      </w:pPr>
      <w:r>
        <w:t>Data Types</w:t>
      </w:r>
    </w:p>
    <w:p>
      <w:pPr>
        <w:numPr>
          <w:ilvl w:val="1"/>
          <w:numId w:val="900"/>
        </w:numPr>
        <w:spacing w:before="0" w:after="0"/>
      </w:pPr>
      <w:r>
        <w:t>Coordinate Systems and Projections</w:t>
      </w:r>
    </w:p>
    <w:p>
      <w:pPr>
        <w:numPr>
          <w:ilvl w:val="2"/>
          <w:numId w:val="900"/>
        </w:numPr>
        <w:spacing w:before="0" w:after="0"/>
      </w:pPr>
      <w:r>
        <w:t>Geographic Coordinate Systems</w:t>
      </w:r>
    </w:p>
    <w:p>
      <w:pPr>
        <w:numPr>
          <w:ilvl w:val="3"/>
          <w:numId w:val="900"/>
        </w:numPr>
        <w:spacing w:before="0" w:after="0"/>
      </w:pPr>
      <w:r>
        <w:t>Latitude and Longitude</w:t>
      </w:r>
    </w:p>
    <w:p>
      <w:pPr>
        <w:numPr>
          <w:ilvl w:val="3"/>
          <w:numId w:val="900"/>
        </w:numPr>
        <w:spacing w:before="0" w:after="0"/>
      </w:pPr>
      <w:r>
        <w:t>Spheroids and Ellipsoids</w:t>
      </w:r>
    </w:p>
    <w:p>
      <w:pPr>
        <w:numPr>
          <w:ilvl w:val="3"/>
          <w:numId w:val="900"/>
        </w:numPr>
        <w:spacing w:before="0" w:after="0"/>
      </w:pPr>
      <w:r>
        <w:t>Prime Meridian</w:t>
      </w:r>
    </w:p>
    <w:p>
      <w:pPr>
        <w:numPr>
          <w:ilvl w:val="2"/>
          <w:numId w:val="900"/>
        </w:numPr>
        <w:spacing w:before="0" w:after="0"/>
      </w:pPr>
      <w:r>
        <w:t>Projected Coordinate Systems</w:t>
      </w:r>
    </w:p>
    <w:p>
      <w:pPr>
        <w:numPr>
          <w:ilvl w:val="3"/>
          <w:numId w:val="900"/>
        </w:numPr>
        <w:spacing w:before="0" w:after="0"/>
      </w:pPr>
      <w:r>
        <w:t>Map Projections</w:t>
      </w:r>
    </w:p>
    <w:p>
      <w:pPr>
        <w:numPr>
          <w:ilvl w:val="3"/>
          <w:numId w:val="900"/>
        </w:numPr>
        <w:spacing w:before="0" w:after="0"/>
      </w:pPr>
      <w:r>
        <w:t>UTM System</w:t>
      </w:r>
    </w:p>
    <w:p>
      <w:pPr>
        <w:numPr>
          <w:ilvl w:val="3"/>
          <w:numId w:val="900"/>
        </w:numPr>
        <w:spacing w:before="0" w:after="0"/>
      </w:pPr>
      <w:r>
        <w:t>State Plane Coordinates</w:t>
      </w:r>
    </w:p>
    <w:p>
      <w:pPr>
        <w:numPr>
          <w:ilvl w:val="2"/>
          <w:numId w:val="900"/>
        </w:numPr>
        <w:spacing w:before="0" w:after="0"/>
      </w:pPr>
      <w:r>
        <w:t>Datum and Reference Frames</w:t>
      </w:r>
    </w:p>
    <w:p>
      <w:pPr>
        <w:numPr>
          <w:ilvl w:val="3"/>
          <w:numId w:val="900"/>
        </w:numPr>
        <w:spacing w:before="0" w:after="0"/>
      </w:pPr>
      <w:r>
        <w:t>Horizontal Datums</w:t>
      </w:r>
    </w:p>
    <w:p>
      <w:pPr>
        <w:numPr>
          <w:ilvl w:val="3"/>
          <w:numId w:val="900"/>
        </w:numPr>
        <w:spacing w:before="0" w:after="0"/>
      </w:pPr>
      <w:r>
        <w:t>Vertical Datums</w:t>
      </w:r>
    </w:p>
    <w:p>
      <w:pPr>
        <w:numPr>
          <w:ilvl w:val="3"/>
          <w:numId w:val="900"/>
        </w:numPr>
        <w:spacing w:before="0" w:after="0"/>
      </w:pPr>
      <w:r>
        <w:t>Datum Transformations</w:t>
      </w:r>
    </w:p>
    <w:p>
      <w:pPr>
        <w:numPr>
          <w:ilvl w:val="1"/>
          <w:numId w:val="900"/>
        </w:numPr>
        <w:spacing w:before="0" w:after="0"/>
      </w:pPr>
      <w:r>
        <w:t>Geographic Information Systems</w:t>
      </w:r>
    </w:p>
    <w:p>
      <w:pPr>
        <w:numPr>
          <w:ilvl w:val="2"/>
          <w:numId w:val="900"/>
        </w:numPr>
        <w:spacing w:before="0" w:after="0"/>
      </w:pPr>
      <w:r>
        <w:t>GIS Software and Tools</w:t>
      </w:r>
    </w:p>
    <w:p>
      <w:pPr>
        <w:numPr>
          <w:ilvl w:val="3"/>
          <w:numId w:val="900"/>
        </w:numPr>
        <w:spacing w:before="0" w:after="0"/>
      </w:pPr>
      <w:r>
        <w:t>Desktop GIS</w:t>
      </w:r>
    </w:p>
    <w:p>
      <w:pPr>
        <w:numPr>
          <w:ilvl w:val="3"/>
          <w:numId w:val="900"/>
        </w:numPr>
        <w:spacing w:before="0" w:after="0"/>
      </w:pPr>
      <w:r>
        <w:t>Web GIS</w:t>
      </w:r>
    </w:p>
    <w:p>
      <w:pPr>
        <w:numPr>
          <w:ilvl w:val="3"/>
          <w:numId w:val="900"/>
        </w:numPr>
        <w:spacing w:before="0" w:after="0"/>
      </w:pPr>
      <w:r>
        <w:t>Mobile GIS</w:t>
      </w:r>
    </w:p>
    <w:p>
      <w:pPr>
        <w:numPr>
          <w:ilvl w:val="2"/>
          <w:numId w:val="900"/>
        </w:numPr>
        <w:spacing w:before="0" w:after="0"/>
      </w:pPr>
      <w:r>
        <w:t>Spatial Analysis Techniques</w:t>
      </w:r>
    </w:p>
    <w:p>
      <w:pPr>
        <w:numPr>
          <w:ilvl w:val="3"/>
          <w:numId w:val="900"/>
        </w:numPr>
        <w:spacing w:before="0" w:after="0"/>
      </w:pPr>
      <w:r>
        <w:t>Overlay Analysis</w:t>
      </w:r>
    </w:p>
    <w:p>
      <w:pPr>
        <w:numPr>
          <w:ilvl w:val="3"/>
          <w:numId w:val="900"/>
        </w:numPr>
        <w:spacing w:before="0" w:after="0"/>
      </w:pPr>
      <w:r>
        <w:t>Buffer Analysis</w:t>
      </w:r>
    </w:p>
    <w:p>
      <w:pPr>
        <w:numPr>
          <w:ilvl w:val="3"/>
          <w:numId w:val="900"/>
        </w:numPr>
        <w:spacing w:before="0" w:after="0"/>
      </w:pPr>
      <w:r>
        <w:t>Network Analysis</w:t>
      </w:r>
    </w:p>
    <w:p>
      <w:pPr>
        <w:numPr>
          <w:ilvl w:val="2"/>
          <w:numId w:val="900"/>
        </w:numPr>
        <w:spacing w:before="0" w:after="0"/>
      </w:pPr>
      <w:r>
        <w:t>Map Creation and Cartography</w:t>
      </w:r>
    </w:p>
    <w:p>
      <w:pPr>
        <w:numPr>
          <w:ilvl w:val="3"/>
          <w:numId w:val="900"/>
        </w:numPr>
        <w:spacing w:before="0" w:after="0"/>
      </w:pPr>
      <w:r>
        <w:t>Symbolization</w:t>
      </w:r>
    </w:p>
    <w:p>
      <w:pPr>
        <w:numPr>
          <w:ilvl w:val="3"/>
          <w:numId w:val="900"/>
        </w:numPr>
        <w:spacing w:before="0" w:after="0"/>
      </w:pPr>
      <w:r>
        <w:t>Classification</w:t>
      </w:r>
    </w:p>
    <w:p>
      <w:pPr>
        <w:numPr>
          <w:ilvl w:val="3"/>
          <w:numId w:val="900"/>
        </w:numPr>
        <w:spacing w:before="0" w:after="0"/>
      </w:pPr>
      <w:r>
        <w:t>Layout Design</w:t>
      </w:r>
    </w:p>
    <w:p>
      <w:pPr>
        <w:numPr>
          <w:ilvl w:val="0"/>
          <w:numId w:val="900"/>
        </w:numPr>
        <w:spacing w:before="0" w:after="0"/>
      </w:pPr>
      <w:r>
        <w:t>Time-Series Analysis</w:t>
      </w:r>
    </w:p>
    <w:p>
      <w:pPr>
        <w:numPr>
          <w:ilvl w:val="1"/>
          <w:numId w:val="900"/>
        </w:numPr>
        <w:spacing w:before="0" w:after="0"/>
      </w:pPr>
      <w:r>
        <w:t>Filtering and Smoothing</w:t>
      </w:r>
    </w:p>
    <w:p>
      <w:pPr>
        <w:numPr>
          <w:ilvl w:val="2"/>
          <w:numId w:val="900"/>
        </w:numPr>
        <w:spacing w:before="0" w:after="0"/>
      </w:pPr>
      <w:r>
        <w:t>Moving Average</w:t>
      </w:r>
    </w:p>
    <w:p>
      <w:pPr>
        <w:numPr>
          <w:ilvl w:val="3"/>
          <w:numId w:val="900"/>
        </w:numPr>
        <w:spacing w:before="0" w:after="0"/>
      </w:pPr>
      <w:r>
        <w:t>Simple Moving Average</w:t>
      </w:r>
    </w:p>
    <w:p>
      <w:pPr>
        <w:numPr>
          <w:ilvl w:val="3"/>
          <w:numId w:val="900"/>
        </w:numPr>
        <w:spacing w:before="0" w:after="0"/>
      </w:pPr>
      <w:r>
        <w:t>Weighted Moving Average</w:t>
      </w:r>
    </w:p>
    <w:p>
      <w:pPr>
        <w:numPr>
          <w:ilvl w:val="3"/>
          <w:numId w:val="900"/>
        </w:numPr>
        <w:spacing w:before="0" w:after="0"/>
      </w:pPr>
      <w:r>
        <w:t>Exponential Smoothing</w:t>
      </w:r>
    </w:p>
    <w:p>
      <w:pPr>
        <w:numPr>
          <w:ilvl w:val="2"/>
          <w:numId w:val="900"/>
        </w:numPr>
        <w:spacing w:before="0" w:after="0"/>
      </w:pPr>
      <w:r>
        <w:t>Low-Pass and High-Pass Filters</w:t>
      </w:r>
    </w:p>
    <w:p>
      <w:pPr>
        <w:numPr>
          <w:ilvl w:val="3"/>
          <w:numId w:val="900"/>
        </w:numPr>
        <w:spacing w:before="0" w:after="0"/>
      </w:pPr>
      <w:r>
        <w:t>Butterworth Filters</w:t>
      </w:r>
    </w:p>
    <w:p>
      <w:pPr>
        <w:numPr>
          <w:ilvl w:val="3"/>
          <w:numId w:val="900"/>
        </w:numPr>
        <w:spacing w:before="0" w:after="0"/>
      </w:pPr>
      <w:r>
        <w:t>Chebyshev Filters</w:t>
      </w:r>
    </w:p>
    <w:p>
      <w:pPr>
        <w:numPr>
          <w:ilvl w:val="3"/>
          <w:numId w:val="900"/>
        </w:numPr>
        <w:spacing w:before="0" w:after="0"/>
      </w:pPr>
      <w:r>
        <w:t>Digital Filter Design</w:t>
      </w:r>
    </w:p>
    <w:p>
      <w:pPr>
        <w:numPr>
          <w:ilvl w:val="1"/>
          <w:numId w:val="900"/>
        </w:numPr>
        <w:spacing w:before="0" w:after="0"/>
      </w:pPr>
      <w:r>
        <w:t>Spectral Analysis</w:t>
      </w:r>
    </w:p>
    <w:p>
      <w:pPr>
        <w:numPr>
          <w:ilvl w:val="2"/>
          <w:numId w:val="900"/>
        </w:numPr>
        <w:spacing w:before="0" w:after="0"/>
      </w:pPr>
      <w:r>
        <w:t>Power Spectral Density</w:t>
      </w:r>
    </w:p>
    <w:p>
      <w:pPr>
        <w:numPr>
          <w:ilvl w:val="3"/>
          <w:numId w:val="900"/>
        </w:numPr>
        <w:spacing w:before="0" w:after="0"/>
      </w:pPr>
      <w:r>
        <w:t>Periodogram Method</w:t>
      </w:r>
    </w:p>
    <w:p>
      <w:pPr>
        <w:numPr>
          <w:ilvl w:val="3"/>
          <w:numId w:val="900"/>
        </w:numPr>
        <w:spacing w:before="0" w:after="0"/>
      </w:pPr>
      <w:r>
        <w:t>Welch's Method</w:t>
      </w:r>
    </w:p>
    <w:p>
      <w:pPr>
        <w:numPr>
          <w:ilvl w:val="3"/>
          <w:numId w:val="900"/>
        </w:numPr>
        <w:spacing w:before="0" w:after="0"/>
      </w:pPr>
      <w:r>
        <w:t>Multitaper Method</w:t>
      </w:r>
    </w:p>
    <w:p>
      <w:pPr>
        <w:numPr>
          <w:ilvl w:val="2"/>
          <w:numId w:val="900"/>
        </w:numPr>
        <w:spacing w:before="0" w:after="0"/>
      </w:pPr>
      <w:r>
        <w:t>Periodogram</w:t>
      </w:r>
    </w:p>
    <w:p>
      <w:pPr>
        <w:numPr>
          <w:ilvl w:val="3"/>
          <w:numId w:val="900"/>
        </w:numPr>
        <w:spacing w:before="0" w:after="0"/>
      </w:pPr>
      <w:r>
        <w:t>Statistical Properties</w:t>
      </w:r>
    </w:p>
    <w:p>
      <w:pPr>
        <w:numPr>
          <w:ilvl w:val="3"/>
          <w:numId w:val="900"/>
        </w:numPr>
        <w:spacing w:before="0" w:after="0"/>
      </w:pPr>
      <w:r>
        <w:t>Window Functions</w:t>
      </w:r>
    </w:p>
    <w:p>
      <w:pPr>
        <w:numPr>
          <w:ilvl w:val="1"/>
          <w:numId w:val="900"/>
        </w:numPr>
        <w:spacing w:before="0" w:after="0"/>
      </w:pPr>
      <w:r>
        <w:t>Trend and Seasonality Decomposition</w:t>
      </w:r>
    </w:p>
    <w:p>
      <w:pPr>
        <w:numPr>
          <w:ilvl w:val="2"/>
          <w:numId w:val="900"/>
        </w:numPr>
        <w:spacing w:before="0" w:after="0"/>
      </w:pPr>
      <w:r>
        <w:t>Additive and Multiplicative Models</w:t>
      </w:r>
    </w:p>
    <w:p>
      <w:pPr>
        <w:numPr>
          <w:ilvl w:val="3"/>
          <w:numId w:val="900"/>
        </w:numPr>
        <w:spacing w:before="0" w:after="0"/>
      </w:pPr>
      <w:r>
        <w:t>Model Selection</w:t>
      </w:r>
    </w:p>
    <w:p>
      <w:pPr>
        <w:numPr>
          <w:ilvl w:val="3"/>
          <w:numId w:val="900"/>
        </w:numPr>
        <w:spacing w:before="0" w:after="0"/>
      </w:pPr>
      <w:r>
        <w:t>Component Estimation</w:t>
      </w:r>
    </w:p>
    <w:p>
      <w:pPr>
        <w:numPr>
          <w:ilvl w:val="3"/>
          <w:numId w:val="900"/>
        </w:numPr>
        <w:spacing w:before="0" w:after="0"/>
      </w:pPr>
      <w:r>
        <w:t>Residual Analysis</w:t>
      </w:r>
    </w:p>
    <w:p>
      <w:pPr>
        <w:numPr>
          <w:ilvl w:val="2"/>
          <w:numId w:val="900"/>
        </w:numPr>
        <w:spacing w:before="0" w:after="0"/>
      </w:pPr>
      <w:r>
        <w:t>Seasonal Adjustment Methods</w:t>
      </w:r>
    </w:p>
    <w:p>
      <w:pPr>
        <w:numPr>
          <w:ilvl w:val="3"/>
          <w:numId w:val="900"/>
        </w:numPr>
        <w:spacing w:before="0" w:after="0"/>
      </w:pPr>
      <w:r>
        <w:t>X-11 Method</w:t>
      </w:r>
    </w:p>
    <w:p>
      <w:pPr>
        <w:numPr>
          <w:ilvl w:val="3"/>
          <w:numId w:val="900"/>
        </w:numPr>
        <w:spacing w:before="0" w:after="0"/>
      </w:pPr>
      <w:r>
        <w:t>SEATS Method</w:t>
      </w:r>
    </w:p>
    <w:p>
      <w:pPr>
        <w:numPr>
          <w:ilvl w:val="3"/>
          <w:numId w:val="900"/>
        </w:numPr>
        <w:spacing w:before="0" w:after="0"/>
      </w:pPr>
      <w:r>
        <w:t>STL Decomposition</w:t>
      </w:r>
    </w:p>
    <w:p>
      <w:pPr>
        <w:numPr>
          <w:ilvl w:val="0"/>
          <w:numId w:val="900"/>
        </w:numPr>
        <w:spacing w:before="0" w:after="0"/>
      </w:pPr>
      <w:r>
        <w:t>Handling Geoscience Data</w:t>
      </w:r>
    </w:p>
    <w:p>
      <w:pPr>
        <w:numPr>
          <w:ilvl w:val="1"/>
          <w:numId w:val="900"/>
        </w:numPr>
        <w:spacing w:before="0" w:after="0"/>
      </w:pPr>
      <w:r>
        <w:t>Common Data Formats</w:t>
      </w:r>
    </w:p>
    <w:p>
      <w:pPr>
        <w:numPr>
          <w:ilvl w:val="2"/>
          <w:numId w:val="900"/>
        </w:numPr>
        <w:spacing w:before="0" w:after="0"/>
      </w:pPr>
      <w:r>
        <w:t>NetCDF</w:t>
      </w:r>
    </w:p>
    <w:p>
      <w:pPr>
        <w:numPr>
          <w:ilvl w:val="3"/>
          <w:numId w:val="900"/>
        </w:numPr>
        <w:spacing w:before="0" w:after="0"/>
      </w:pPr>
      <w:r>
        <w:t>Structure and Metadata</w:t>
      </w:r>
    </w:p>
    <w:p>
      <w:pPr>
        <w:numPr>
          <w:ilvl w:val="4"/>
          <w:numId w:val="900"/>
        </w:numPr>
        <w:spacing w:before="0" w:after="0"/>
      </w:pPr>
      <w:r>
        <w:t>Dimensions</w:t>
      </w:r>
    </w:p>
    <w:p>
      <w:pPr>
        <w:numPr>
          <w:ilvl w:val="4"/>
          <w:numId w:val="900"/>
        </w:numPr>
        <w:spacing w:before="0" w:after="0"/>
      </w:pPr>
      <w:r>
        <w:t>Variables</w:t>
      </w:r>
    </w:p>
    <w:p>
      <w:pPr>
        <w:numPr>
          <w:ilvl w:val="4"/>
          <w:numId w:val="900"/>
        </w:numPr>
        <w:spacing w:before="0" w:after="0"/>
      </w:pPr>
      <w:r>
        <w:t>Attributes</w:t>
      </w:r>
    </w:p>
    <w:p>
      <w:pPr>
        <w:numPr>
          <w:ilvl w:val="3"/>
          <w:numId w:val="900"/>
        </w:numPr>
        <w:spacing w:before="0" w:after="0"/>
      </w:pPr>
      <w:r>
        <w:t>Reading and Writing NetCDF Files</w:t>
      </w:r>
    </w:p>
    <w:p>
      <w:pPr>
        <w:numPr>
          <w:ilvl w:val="4"/>
          <w:numId w:val="900"/>
        </w:numPr>
        <w:spacing w:before="0" w:after="0"/>
      </w:pPr>
      <w:r>
        <w:t>Programming Interfaces</w:t>
      </w:r>
    </w:p>
    <w:p>
      <w:pPr>
        <w:numPr>
          <w:ilvl w:val="4"/>
          <w:numId w:val="900"/>
        </w:numPr>
        <w:spacing w:before="0" w:after="0"/>
      </w:pPr>
      <w:r>
        <w:t>Data Access Patterns</w:t>
      </w:r>
    </w:p>
    <w:p>
      <w:pPr>
        <w:numPr>
          <w:ilvl w:val="4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HDF5</w:t>
      </w:r>
    </w:p>
    <w:p>
      <w:pPr>
        <w:numPr>
          <w:ilvl w:val="3"/>
          <w:numId w:val="900"/>
        </w:numPr>
        <w:spacing w:before="0" w:after="0"/>
      </w:pPr>
      <w:r>
        <w:t>Hierarchical Data Organization</w:t>
      </w:r>
    </w:p>
    <w:p>
      <w:pPr>
        <w:numPr>
          <w:ilvl w:val="4"/>
          <w:numId w:val="900"/>
        </w:numPr>
        <w:spacing w:before="0" w:after="0"/>
      </w:pPr>
      <w:r>
        <w:t>Groups</w:t>
      </w:r>
    </w:p>
    <w:p>
      <w:pPr>
        <w:numPr>
          <w:ilvl w:val="4"/>
          <w:numId w:val="900"/>
        </w:numPr>
        <w:spacing w:before="0" w:after="0"/>
      </w:pPr>
      <w:r>
        <w:t>Datasets</w:t>
      </w:r>
    </w:p>
    <w:p>
      <w:pPr>
        <w:numPr>
          <w:ilvl w:val="4"/>
          <w:numId w:val="900"/>
        </w:numPr>
        <w:spacing w:before="0" w:after="0"/>
      </w:pPr>
      <w:r>
        <w:t>Attributes</w:t>
      </w:r>
    </w:p>
    <w:p>
      <w:pPr>
        <w:numPr>
          <w:ilvl w:val="3"/>
          <w:numId w:val="900"/>
        </w:numPr>
        <w:spacing w:before="0" w:after="0"/>
      </w:pPr>
      <w:r>
        <w:t>Data Access Methods</w:t>
      </w:r>
    </w:p>
    <w:p>
      <w:pPr>
        <w:numPr>
          <w:ilvl w:val="4"/>
          <w:numId w:val="900"/>
        </w:numPr>
        <w:spacing w:before="0" w:after="0"/>
      </w:pPr>
      <w:r>
        <w:t>Sequential Access</w:t>
      </w:r>
    </w:p>
    <w:p>
      <w:pPr>
        <w:numPr>
          <w:ilvl w:val="4"/>
          <w:numId w:val="900"/>
        </w:numPr>
        <w:spacing w:before="0" w:after="0"/>
      </w:pPr>
      <w:r>
        <w:t>Random Access</w:t>
      </w:r>
    </w:p>
    <w:p>
      <w:pPr>
        <w:numPr>
          <w:ilvl w:val="4"/>
          <w:numId w:val="900"/>
        </w:numPr>
        <w:spacing w:before="0" w:after="0"/>
      </w:pPr>
      <w:r>
        <w:t>Parallel I/O</w:t>
      </w:r>
    </w:p>
    <w:p>
      <w:pPr>
        <w:numPr>
          <w:ilvl w:val="2"/>
          <w:numId w:val="900"/>
        </w:numPr>
        <w:spacing w:before="0" w:after="0"/>
      </w:pPr>
      <w:r>
        <w:t>GeoTIFF</w:t>
      </w:r>
    </w:p>
    <w:p>
      <w:pPr>
        <w:numPr>
          <w:ilvl w:val="3"/>
          <w:numId w:val="900"/>
        </w:numPr>
        <w:spacing w:before="0" w:after="0"/>
      </w:pPr>
      <w:r>
        <w:t>Georeferencing</w:t>
      </w:r>
    </w:p>
    <w:p>
      <w:pPr>
        <w:numPr>
          <w:ilvl w:val="4"/>
          <w:numId w:val="900"/>
        </w:numPr>
        <w:spacing w:before="0" w:after="0"/>
      </w:pPr>
      <w:r>
        <w:t>Coordinate Systems</w:t>
      </w:r>
    </w:p>
    <w:p>
      <w:pPr>
        <w:numPr>
          <w:ilvl w:val="4"/>
          <w:numId w:val="900"/>
        </w:numPr>
        <w:spacing w:before="0" w:after="0"/>
      </w:pPr>
      <w:r>
        <w:t>Transformation Parameters</w:t>
      </w:r>
    </w:p>
    <w:p>
      <w:pPr>
        <w:numPr>
          <w:ilvl w:val="4"/>
          <w:numId w:val="900"/>
        </w:numPr>
        <w:spacing w:before="0" w:after="0"/>
      </w:pPr>
      <w:r>
        <w:t>Metadata Standards</w:t>
      </w:r>
    </w:p>
    <w:p>
      <w:pPr>
        <w:numPr>
          <w:ilvl w:val="3"/>
          <w:numId w:val="900"/>
        </w:numPr>
        <w:spacing w:before="0" w:after="0"/>
      </w:pPr>
      <w:r>
        <w:t>Raster Data Storage</w:t>
      </w:r>
    </w:p>
    <w:p>
      <w:pPr>
        <w:numPr>
          <w:ilvl w:val="4"/>
          <w:numId w:val="900"/>
        </w:numPr>
        <w:spacing w:before="0" w:after="0"/>
      </w:pPr>
      <w:r>
        <w:t>Compression</w:t>
      </w:r>
    </w:p>
    <w:p>
      <w:pPr>
        <w:numPr>
          <w:ilvl w:val="4"/>
          <w:numId w:val="900"/>
        </w:numPr>
        <w:spacing w:before="0" w:after="0"/>
      </w:pPr>
      <w:r>
        <w:t>Tiling</w:t>
      </w:r>
    </w:p>
    <w:p>
      <w:pPr>
        <w:numPr>
          <w:ilvl w:val="4"/>
          <w:numId w:val="900"/>
        </w:numPr>
        <w:spacing w:before="0" w:after="0"/>
      </w:pPr>
      <w:r>
        <w:t>Pyramids</w:t>
      </w:r>
    </w:p>
    <w:p>
      <w:pPr>
        <w:numPr>
          <w:ilvl w:val="2"/>
          <w:numId w:val="900"/>
        </w:numPr>
        <w:spacing w:before="0" w:after="0"/>
      </w:pPr>
      <w:r>
        <w:t>SEG-Y</w:t>
      </w:r>
    </w:p>
    <w:p>
      <w:pPr>
        <w:numPr>
          <w:ilvl w:val="3"/>
          <w:numId w:val="900"/>
        </w:numPr>
        <w:spacing w:before="0" w:after="0"/>
      </w:pPr>
      <w:r>
        <w:t>Seismic Data Structure</w:t>
      </w:r>
    </w:p>
    <w:p>
      <w:pPr>
        <w:numPr>
          <w:ilvl w:val="4"/>
          <w:numId w:val="900"/>
        </w:numPr>
        <w:spacing w:before="0" w:after="0"/>
      </w:pPr>
      <w:r>
        <w:t>Trace Headers</w:t>
      </w:r>
    </w:p>
    <w:p>
      <w:pPr>
        <w:numPr>
          <w:ilvl w:val="4"/>
          <w:numId w:val="900"/>
        </w:numPr>
        <w:spacing w:before="0" w:after="0"/>
      </w:pPr>
      <w:r>
        <w:t>Binary Headers</w:t>
      </w:r>
    </w:p>
    <w:p>
      <w:pPr>
        <w:numPr>
          <w:ilvl w:val="4"/>
          <w:numId w:val="900"/>
        </w:numPr>
        <w:spacing w:before="0" w:after="0"/>
      </w:pPr>
      <w:r>
        <w:t>Data Organization</w:t>
      </w:r>
    </w:p>
    <w:p>
      <w:pPr>
        <w:numPr>
          <w:ilvl w:val="3"/>
          <w:numId w:val="900"/>
        </w:numPr>
        <w:spacing w:before="0" w:after="0"/>
      </w:pPr>
      <w:r>
        <w:t>Data Import and Export</w:t>
      </w:r>
    </w:p>
    <w:p>
      <w:pPr>
        <w:numPr>
          <w:ilvl w:val="4"/>
          <w:numId w:val="900"/>
        </w:numPr>
        <w:spacing w:before="0" w:after="0"/>
      </w:pPr>
      <w:r>
        <w:t>Format Specifications</w:t>
      </w:r>
    </w:p>
    <w:p>
      <w:pPr>
        <w:numPr>
          <w:ilvl w:val="4"/>
          <w:numId w:val="900"/>
        </w:numPr>
        <w:spacing w:before="0" w:after="0"/>
      </w:pPr>
      <w:r>
        <w:t>Quality Control</w:t>
      </w:r>
    </w:p>
    <w:p>
      <w:pPr>
        <w:numPr>
          <w:ilvl w:val="4"/>
          <w:numId w:val="900"/>
        </w:numPr>
        <w:spacing w:before="0" w:after="0"/>
      </w:pPr>
      <w:r>
        <w:t>Processing Workflows</w:t>
      </w:r>
    </w:p>
    <w:p>
      <w:pPr>
        <w:numPr>
          <w:ilvl w:val="1"/>
          <w:numId w:val="900"/>
        </w:numPr>
        <w:spacing w:before="0" w:after="0"/>
      </w:pPr>
      <w:r>
        <w:t>Data Management and Databases</w:t>
      </w:r>
    </w:p>
    <w:p>
      <w:pPr>
        <w:numPr>
          <w:ilvl w:val="2"/>
          <w:numId w:val="900"/>
        </w:numPr>
        <w:spacing w:before="0" w:after="0"/>
      </w:pPr>
      <w:r>
        <w:t>Relational Databases</w:t>
      </w:r>
    </w:p>
    <w:p>
      <w:pPr>
        <w:numPr>
          <w:ilvl w:val="3"/>
          <w:numId w:val="900"/>
        </w:numPr>
        <w:spacing w:before="0" w:after="0"/>
      </w:pPr>
      <w:r>
        <w:t>Database Design</w:t>
      </w:r>
    </w:p>
    <w:p>
      <w:pPr>
        <w:numPr>
          <w:ilvl w:val="3"/>
          <w:numId w:val="900"/>
        </w:numPr>
        <w:spacing w:before="0" w:after="0"/>
      </w:pPr>
      <w:r>
        <w:t>SQL Queries</w:t>
      </w:r>
    </w:p>
    <w:p>
      <w:pPr>
        <w:numPr>
          <w:ilvl w:val="3"/>
          <w:numId w:val="900"/>
        </w:numPr>
        <w:spacing w:before="0" w:after="0"/>
      </w:pPr>
      <w:r>
        <w:t>Data Integrity</w:t>
      </w:r>
    </w:p>
    <w:p>
      <w:pPr>
        <w:numPr>
          <w:ilvl w:val="2"/>
          <w:numId w:val="900"/>
        </w:numPr>
        <w:spacing w:before="0" w:after="0"/>
      </w:pPr>
      <w:r>
        <w:t>Spatial Databases</w:t>
      </w:r>
    </w:p>
    <w:p>
      <w:pPr>
        <w:numPr>
          <w:ilvl w:val="3"/>
          <w:numId w:val="900"/>
        </w:numPr>
        <w:spacing w:before="0" w:after="0"/>
      </w:pPr>
      <w:r>
        <w:t>Spatial Data Types</w:t>
      </w:r>
    </w:p>
    <w:p>
      <w:pPr>
        <w:numPr>
          <w:ilvl w:val="3"/>
          <w:numId w:val="900"/>
        </w:numPr>
        <w:spacing w:before="0" w:after="0"/>
      </w:pPr>
      <w:r>
        <w:t>Spatial Indexing</w:t>
      </w:r>
    </w:p>
    <w:p>
      <w:pPr>
        <w:numPr>
          <w:ilvl w:val="3"/>
          <w:numId w:val="900"/>
        </w:numPr>
        <w:spacing w:before="0" w:after="0"/>
      </w:pPr>
      <w:r>
        <w:t>Spatial Queries</w:t>
      </w:r>
    </w:p>
    <w:p>
      <w:pPr>
        <w:numPr>
          <w:ilvl w:val="2"/>
          <w:numId w:val="900"/>
        </w:numPr>
        <w:spacing w:before="0" w:after="0"/>
      </w:pPr>
      <w:r>
        <w:t>Data Archiving and Retrieval</w:t>
      </w:r>
    </w:p>
    <w:p>
      <w:pPr>
        <w:numPr>
          <w:ilvl w:val="3"/>
          <w:numId w:val="900"/>
        </w:numPr>
        <w:spacing w:before="0" w:after="0"/>
      </w:pPr>
      <w:r>
        <w:t>Metadata Standards</w:t>
      </w:r>
    </w:p>
    <w:p>
      <w:pPr>
        <w:numPr>
          <w:ilvl w:val="3"/>
          <w:numId w:val="900"/>
        </w:numPr>
        <w:spacing w:before="0" w:after="0"/>
      </w:pPr>
      <w:r>
        <w:t>Data Catalogs</w:t>
      </w:r>
    </w:p>
    <w:p>
      <w:pPr>
        <w:numPr>
          <w:ilvl w:val="3"/>
          <w:numId w:val="900"/>
        </w:numPr>
        <w:spacing w:before="0" w:after="0"/>
      </w:pPr>
      <w:r>
        <w:t>Long-term Preservation</w:t>
      </w:r>
    </w:p>
    <w:p>
      <w:pPr>
        <w:numPr>
          <w:ilvl w:val="0"/>
          <w:numId w:val="900"/>
        </w:numPr>
        <w:spacing w:before="0" w:after="0"/>
      </w:pPr>
      <w:r>
        <w:t>Scientific Visualization</w:t>
      </w:r>
    </w:p>
    <w:p>
      <w:pPr>
        <w:numPr>
          <w:ilvl w:val="1"/>
          <w:numId w:val="900"/>
        </w:numPr>
        <w:spacing w:before="0" w:after="0"/>
      </w:pPr>
      <w:r>
        <w:t>2D Plotting</w:t>
      </w:r>
    </w:p>
    <w:p>
      <w:pPr>
        <w:numPr>
          <w:ilvl w:val="2"/>
          <w:numId w:val="900"/>
        </w:numPr>
        <w:spacing w:before="0" w:after="0"/>
      </w:pPr>
      <w:r>
        <w:t>Contour Plots</w:t>
      </w:r>
    </w:p>
    <w:p>
      <w:pPr>
        <w:numPr>
          <w:ilvl w:val="3"/>
          <w:numId w:val="900"/>
        </w:numPr>
        <w:spacing w:before="0" w:after="0"/>
      </w:pPr>
      <w:r>
        <w:t>Contour Lines</w:t>
      </w:r>
    </w:p>
    <w:p>
      <w:pPr>
        <w:numPr>
          <w:ilvl w:val="3"/>
          <w:numId w:val="900"/>
        </w:numPr>
        <w:spacing w:before="0" w:after="0"/>
      </w:pPr>
      <w:r>
        <w:t>Filled Contours</w:t>
      </w:r>
    </w:p>
    <w:p>
      <w:pPr>
        <w:numPr>
          <w:ilvl w:val="3"/>
          <w:numId w:val="900"/>
        </w:numPr>
        <w:spacing w:before="0" w:after="0"/>
      </w:pPr>
      <w:r>
        <w:t>Contour Labels</w:t>
      </w:r>
    </w:p>
    <w:p>
      <w:pPr>
        <w:numPr>
          <w:ilvl w:val="2"/>
          <w:numId w:val="900"/>
        </w:numPr>
        <w:spacing w:before="0" w:after="0"/>
      </w:pPr>
      <w:r>
        <w:t>Vector Field Visualization</w:t>
      </w:r>
    </w:p>
    <w:p>
      <w:pPr>
        <w:numPr>
          <w:ilvl w:val="3"/>
          <w:numId w:val="900"/>
        </w:numPr>
        <w:spacing w:before="0" w:after="0"/>
      </w:pPr>
      <w:r>
        <w:t>Arrow Plots</w:t>
      </w:r>
    </w:p>
    <w:p>
      <w:pPr>
        <w:numPr>
          <w:ilvl w:val="3"/>
          <w:numId w:val="900"/>
        </w:numPr>
        <w:spacing w:before="0" w:after="0"/>
      </w:pPr>
      <w:r>
        <w:t>Streamlines</w:t>
      </w:r>
    </w:p>
    <w:p>
      <w:pPr>
        <w:numPr>
          <w:ilvl w:val="3"/>
          <w:numId w:val="900"/>
        </w:numPr>
        <w:spacing w:before="0" w:after="0"/>
      </w:pPr>
      <w:r>
        <w:t>Color Coding</w:t>
      </w:r>
    </w:p>
    <w:p>
      <w:pPr>
        <w:numPr>
          <w:ilvl w:val="1"/>
          <w:numId w:val="900"/>
        </w:numPr>
        <w:spacing w:before="0" w:after="0"/>
      </w:pPr>
      <w:r>
        <w:t>3D Visualization</w:t>
      </w:r>
    </w:p>
    <w:p>
      <w:pPr>
        <w:numPr>
          <w:ilvl w:val="2"/>
          <w:numId w:val="900"/>
        </w:numPr>
        <w:spacing w:before="0" w:after="0"/>
      </w:pPr>
      <w:r>
        <w:t>Isosurfaces</w:t>
      </w:r>
    </w:p>
    <w:p>
      <w:pPr>
        <w:numPr>
          <w:ilvl w:val="3"/>
          <w:numId w:val="900"/>
        </w:numPr>
        <w:spacing w:before="0" w:after="0"/>
      </w:pPr>
      <w:r>
        <w:t>Surface Extraction</w:t>
      </w:r>
    </w:p>
    <w:p>
      <w:pPr>
        <w:numPr>
          <w:ilvl w:val="3"/>
          <w:numId w:val="900"/>
        </w:numPr>
        <w:spacing w:before="0" w:after="0"/>
      </w:pPr>
      <w:r>
        <w:t>Marching Cubes</w:t>
      </w:r>
    </w:p>
    <w:p>
      <w:pPr>
        <w:numPr>
          <w:ilvl w:val="3"/>
          <w:numId w:val="900"/>
        </w:numPr>
        <w:spacing w:before="0" w:after="0"/>
      </w:pPr>
      <w:r>
        <w:t>Surface Rendering</w:t>
      </w:r>
    </w:p>
    <w:p>
      <w:pPr>
        <w:numPr>
          <w:ilvl w:val="2"/>
          <w:numId w:val="900"/>
        </w:numPr>
        <w:spacing w:before="0" w:after="0"/>
      </w:pPr>
      <w:r>
        <w:t>Volume Rendering</w:t>
      </w:r>
    </w:p>
    <w:p>
      <w:pPr>
        <w:numPr>
          <w:ilvl w:val="3"/>
          <w:numId w:val="900"/>
        </w:numPr>
        <w:spacing w:before="0" w:after="0"/>
      </w:pPr>
      <w:r>
        <w:t>Ray Casting</w:t>
      </w:r>
    </w:p>
    <w:p>
      <w:pPr>
        <w:numPr>
          <w:ilvl w:val="3"/>
          <w:numId w:val="900"/>
        </w:numPr>
        <w:spacing w:before="0" w:after="0"/>
      </w:pPr>
      <w:r>
        <w:t>Transfer Functions</w:t>
      </w:r>
    </w:p>
    <w:p>
      <w:pPr>
        <w:numPr>
          <w:ilvl w:val="3"/>
          <w:numId w:val="900"/>
        </w:numPr>
        <w:spacing w:before="0" w:after="0"/>
      </w:pPr>
      <w:r>
        <w:t>Opacity Mapping</w:t>
      </w:r>
    </w:p>
    <w:p>
      <w:pPr>
        <w:numPr>
          <w:ilvl w:val="2"/>
          <w:numId w:val="900"/>
        </w:numPr>
        <w:spacing w:before="0" w:after="0"/>
      </w:pPr>
      <w:r>
        <w:t>Surface Plots</w:t>
      </w:r>
    </w:p>
    <w:p>
      <w:pPr>
        <w:numPr>
          <w:ilvl w:val="3"/>
          <w:numId w:val="900"/>
        </w:numPr>
        <w:spacing w:before="0" w:after="0"/>
      </w:pPr>
      <w:r>
        <w:t>Mesh Surfaces</w:t>
      </w:r>
    </w:p>
    <w:p>
      <w:pPr>
        <w:numPr>
          <w:ilvl w:val="3"/>
          <w:numId w:val="900"/>
        </w:numPr>
        <w:spacing w:before="0" w:after="0"/>
      </w:pPr>
      <w:r>
        <w:t>Texture Mapping</w:t>
      </w:r>
    </w:p>
    <w:p>
      <w:pPr>
        <w:numPr>
          <w:ilvl w:val="3"/>
          <w:numId w:val="900"/>
        </w:numPr>
        <w:spacing w:before="0" w:after="0"/>
      </w:pPr>
      <w:r>
        <w:t>Lighting Models</w:t>
      </w:r>
    </w:p>
    <w:p>
      <w:pPr>
        <w:numPr>
          <w:ilvl w:val="1"/>
          <w:numId w:val="900"/>
        </w:numPr>
        <w:spacing w:before="0" w:after="0"/>
      </w:pPr>
      <w:r>
        <w:t>Animation and Time-Varying Data</w:t>
      </w:r>
    </w:p>
    <w:p>
      <w:pPr>
        <w:numPr>
          <w:ilvl w:val="2"/>
          <w:numId w:val="900"/>
        </w:numPr>
        <w:spacing w:before="0" w:after="0"/>
      </w:pPr>
      <w:r>
        <w:t>Animating Model Outputs</w:t>
      </w:r>
    </w:p>
    <w:p>
      <w:pPr>
        <w:numPr>
          <w:ilvl w:val="3"/>
          <w:numId w:val="900"/>
        </w:numPr>
        <w:spacing w:before="0" w:after="0"/>
      </w:pPr>
      <w:r>
        <w:t>Frame Generation</w:t>
      </w:r>
    </w:p>
    <w:p>
      <w:pPr>
        <w:numPr>
          <w:ilvl w:val="3"/>
          <w:numId w:val="900"/>
        </w:numPr>
        <w:spacing w:before="0" w:after="0"/>
      </w:pPr>
      <w:r>
        <w:t>Temporal Interpolation</w:t>
      </w:r>
    </w:p>
    <w:p>
      <w:pPr>
        <w:numPr>
          <w:ilvl w:val="3"/>
          <w:numId w:val="900"/>
        </w:numPr>
        <w:spacing w:before="0" w:after="0"/>
      </w:pPr>
      <w:r>
        <w:t>Video Encoding</w:t>
      </w:r>
    </w:p>
    <w:p>
      <w:pPr>
        <w:numPr>
          <w:ilvl w:val="2"/>
          <w:numId w:val="900"/>
        </w:numPr>
        <w:spacing w:before="0" w:after="0"/>
      </w:pPr>
      <w:r>
        <w:t>Interactive Visualization</w:t>
      </w:r>
    </w:p>
    <w:p>
      <w:pPr>
        <w:numPr>
          <w:ilvl w:val="3"/>
          <w:numId w:val="900"/>
        </w:numPr>
        <w:spacing w:before="0" w:after="0"/>
      </w:pPr>
      <w:r>
        <w:t>User Interfaces</w:t>
      </w:r>
    </w:p>
    <w:p>
      <w:pPr>
        <w:numPr>
          <w:ilvl w:val="3"/>
          <w:numId w:val="900"/>
        </w:numPr>
        <w:spacing w:before="0" w:after="0"/>
      </w:pPr>
      <w:r>
        <w:t>Real-time Rendering</w:t>
      </w:r>
    </w:p>
    <w:p>
      <w:pPr>
        <w:numPr>
          <w:ilvl w:val="3"/>
          <w:numId w:val="900"/>
        </w:numPr>
        <w:spacing w:before="0" w:after="0"/>
      </w:pPr>
      <w:r>
        <w:t>Data Exploration</w:t>
      </w:r>
    </w:p>
    <w:p>
      <w:pPr>
        <w:numPr>
          <w:ilvl w:val="1"/>
          <w:numId w:val="900"/>
        </w:numPr>
        <w:spacing w:before="0" w:after="0"/>
      </w:pPr>
      <w:r>
        <w:t>Tools and Libraries for Visualization</w:t>
      </w:r>
    </w:p>
    <w:p>
      <w:pPr>
        <w:numPr>
          <w:ilvl w:val="2"/>
          <w:numId w:val="900"/>
        </w:numPr>
        <w:spacing w:before="0" w:after="0"/>
      </w:pPr>
      <w:r>
        <w:t>Matplotlib</w:t>
      </w:r>
    </w:p>
    <w:p>
      <w:pPr>
        <w:numPr>
          <w:ilvl w:val="3"/>
          <w:numId w:val="900"/>
        </w:numPr>
        <w:spacing w:before="0" w:after="0"/>
      </w:pPr>
      <w:r>
        <w:t>Basic Plotting</w:t>
      </w:r>
    </w:p>
    <w:p>
      <w:pPr>
        <w:numPr>
          <w:ilvl w:val="3"/>
          <w:numId w:val="900"/>
        </w:numPr>
        <w:spacing w:before="0" w:after="0"/>
      </w:pPr>
      <w:r>
        <w:t>Advanced Features</w:t>
      </w:r>
    </w:p>
    <w:p>
      <w:pPr>
        <w:numPr>
          <w:ilvl w:val="3"/>
          <w:numId w:val="900"/>
        </w:numPr>
        <w:spacing w:before="0" w:after="0"/>
      </w:pPr>
      <w:r>
        <w:t>Customization</w:t>
      </w:r>
    </w:p>
    <w:p>
      <w:pPr>
        <w:numPr>
          <w:ilvl w:val="2"/>
          <w:numId w:val="900"/>
        </w:numPr>
        <w:spacing w:before="0" w:after="0"/>
      </w:pPr>
      <w:r>
        <w:t>ParaView</w:t>
      </w:r>
    </w:p>
    <w:p>
      <w:pPr>
        <w:numPr>
          <w:ilvl w:val="3"/>
          <w:numId w:val="900"/>
        </w:numPr>
        <w:spacing w:before="0" w:after="0"/>
      </w:pPr>
      <w:r>
        <w:t>Data Loading</w:t>
      </w:r>
    </w:p>
    <w:p>
      <w:pPr>
        <w:numPr>
          <w:ilvl w:val="3"/>
          <w:numId w:val="900"/>
        </w:numPr>
        <w:spacing w:before="0" w:after="0"/>
      </w:pPr>
      <w:r>
        <w:t>Filters and Processing</w:t>
      </w:r>
    </w:p>
    <w:p>
      <w:pPr>
        <w:numPr>
          <w:ilvl w:val="3"/>
          <w:numId w:val="900"/>
        </w:numPr>
        <w:spacing w:before="0" w:after="0"/>
      </w:pPr>
      <w:r>
        <w:t>Rendering Pipeline</w:t>
      </w:r>
    </w:p>
    <w:p>
      <w:pPr>
        <w:numPr>
          <w:ilvl w:val="2"/>
          <w:numId w:val="900"/>
        </w:numPr>
        <w:spacing w:before="0" w:after="0"/>
      </w:pPr>
      <w:r>
        <w:t>VisIt</w:t>
      </w:r>
    </w:p>
    <w:p>
      <w:pPr>
        <w:numPr>
          <w:ilvl w:val="3"/>
          <w:numId w:val="900"/>
        </w:numPr>
        <w:spacing w:before="0" w:after="0"/>
      </w:pPr>
      <w:r>
        <w:t>Visualization Techniques</w:t>
      </w:r>
    </w:p>
    <w:p>
      <w:pPr>
        <w:numPr>
          <w:ilvl w:val="3"/>
          <w:numId w:val="900"/>
        </w:numPr>
        <w:spacing w:before="0" w:after="0"/>
      </w:pPr>
      <w:r>
        <w:t>Parallel Visualization</w:t>
      </w:r>
    </w:p>
    <w:p>
      <w:pPr>
        <w:numPr>
          <w:ilvl w:val="3"/>
          <w:numId w:val="900"/>
        </w:numPr>
        <w:spacing w:before="0" w:after="0"/>
      </w:pPr>
      <w:r>
        <w:t>Scripting Interface</w:t>
      </w:r>
    </w:p>
    <w:p>
      <w:pPr>
        <w:numPr>
          <w:ilvl w:val="2"/>
          <w:numId w:val="900"/>
        </w:numPr>
        <w:spacing w:before="0" w:after="0"/>
      </w:pPr>
      <w:r>
        <w:t>GMT</w:t>
      </w:r>
    </w:p>
    <w:p>
      <w:pPr>
        <w:numPr>
          <w:ilvl w:val="3"/>
          <w:numId w:val="900"/>
        </w:numPr>
        <w:spacing w:before="0" w:after="0"/>
      </w:pPr>
      <w:r>
        <w:t>Map Projections</w:t>
      </w:r>
    </w:p>
    <w:p>
      <w:pPr>
        <w:numPr>
          <w:ilvl w:val="3"/>
          <w:numId w:val="900"/>
        </w:numPr>
        <w:spacing w:before="0" w:after="0"/>
      </w:pPr>
      <w:r>
        <w:t>Data Plotting</w:t>
      </w:r>
    </w:p>
    <w:p>
      <w:pPr>
        <w:numPr>
          <w:ilvl w:val="3"/>
          <w:numId w:val="900"/>
        </w:numPr>
        <w:spacing w:before="0" w:after="0"/>
      </w:pPr>
      <w:r>
        <w:t>PostScript Output</w:t>
      </w:r>
    </w:p>
    <w:p>
      <w:pPr>
        <w:pStyle w:val="Heading1"/>
      </w:pPr>
      <w:r>
        <w:t>High-Performance and Parallel Computing</w:t>
      </w:r>
    </w:p>
    <w:p>
      <w:pPr>
        <w:numPr>
          <w:ilvl w:val="0"/>
          <w:numId w:val="900"/>
        </w:numPr>
        <w:spacing w:before="0" w:after="0"/>
      </w:pPr>
      <w:r>
        <w:t>Principles of Parallel Computing</w:t>
      </w:r>
    </w:p>
    <w:p>
      <w:pPr>
        <w:numPr>
          <w:ilvl w:val="1"/>
          <w:numId w:val="900"/>
        </w:numPr>
        <w:spacing w:before="0" w:after="0"/>
      </w:pPr>
      <w:r>
        <w:t>Concurrency vs. Parallelism</w:t>
      </w:r>
    </w:p>
    <w:p>
      <w:pPr>
        <w:numPr>
          <w:ilvl w:val="2"/>
          <w:numId w:val="900"/>
        </w:numPr>
        <w:spacing w:before="0" w:after="0"/>
      </w:pPr>
      <w:r>
        <w:t>Definitions</w:t>
      </w:r>
    </w:p>
    <w:p>
      <w:pPr>
        <w:numPr>
          <w:ilvl w:val="2"/>
          <w:numId w:val="900"/>
        </w:numPr>
        <w:spacing w:before="0" w:after="0"/>
      </w:pPr>
      <w:r>
        <w:t>Task Decomposition</w:t>
      </w:r>
    </w:p>
    <w:p>
      <w:pPr>
        <w:numPr>
          <w:ilvl w:val="2"/>
          <w:numId w:val="900"/>
        </w:numPr>
        <w:spacing w:before="0" w:after="0"/>
      </w:pPr>
      <w:r>
        <w:t>Synchronization</w:t>
      </w:r>
    </w:p>
    <w:p>
      <w:pPr>
        <w:numPr>
          <w:ilvl w:val="1"/>
          <w:numId w:val="900"/>
        </w:numPr>
        <w:spacing w:before="0" w:after="0"/>
      </w:pPr>
      <w:r>
        <w:t>Flynn's Taxonomy</w:t>
      </w:r>
    </w:p>
    <w:p>
      <w:pPr>
        <w:numPr>
          <w:ilvl w:val="2"/>
          <w:numId w:val="900"/>
        </w:numPr>
        <w:spacing w:before="0" w:after="0"/>
      </w:pPr>
      <w:r>
        <w:t>SISD</w:t>
      </w:r>
    </w:p>
    <w:p>
      <w:pPr>
        <w:numPr>
          <w:ilvl w:val="3"/>
          <w:numId w:val="900"/>
        </w:numPr>
        <w:spacing w:before="0" w:after="0"/>
      </w:pPr>
      <w:r>
        <w:t>Single Instruction, Single Data</w:t>
      </w:r>
    </w:p>
    <w:p>
      <w:pPr>
        <w:numPr>
          <w:ilvl w:val="3"/>
          <w:numId w:val="900"/>
        </w:numPr>
        <w:spacing w:before="0" w:after="0"/>
      </w:pPr>
      <w:r>
        <w:t>Traditional Sequential Computing</w:t>
      </w:r>
    </w:p>
    <w:p>
      <w:pPr>
        <w:numPr>
          <w:ilvl w:val="2"/>
          <w:numId w:val="900"/>
        </w:numPr>
        <w:spacing w:before="0" w:after="0"/>
      </w:pPr>
      <w:r>
        <w:t>SIMD</w:t>
      </w:r>
    </w:p>
    <w:p>
      <w:pPr>
        <w:numPr>
          <w:ilvl w:val="3"/>
          <w:numId w:val="900"/>
        </w:numPr>
        <w:spacing w:before="0" w:after="0"/>
      </w:pPr>
      <w:r>
        <w:t>Single Instruction, Multiple Data</w:t>
      </w:r>
    </w:p>
    <w:p>
      <w:pPr>
        <w:numPr>
          <w:ilvl w:val="3"/>
          <w:numId w:val="900"/>
        </w:numPr>
        <w:spacing w:before="0" w:after="0"/>
      </w:pPr>
      <w:r>
        <w:t>Vector Processing</w:t>
      </w:r>
    </w:p>
    <w:p>
      <w:pPr>
        <w:numPr>
          <w:ilvl w:val="2"/>
          <w:numId w:val="900"/>
        </w:numPr>
        <w:spacing w:before="0" w:after="0"/>
      </w:pPr>
      <w:r>
        <w:t>MISD</w:t>
      </w:r>
    </w:p>
    <w:p>
      <w:pPr>
        <w:numPr>
          <w:ilvl w:val="3"/>
          <w:numId w:val="900"/>
        </w:numPr>
        <w:spacing w:before="0" w:after="0"/>
      </w:pPr>
      <w:r>
        <w:t>Multiple Instruction, Single Data</w:t>
      </w:r>
    </w:p>
    <w:p>
      <w:pPr>
        <w:numPr>
          <w:ilvl w:val="3"/>
          <w:numId w:val="900"/>
        </w:numPr>
        <w:spacing w:before="0" w:after="0"/>
      </w:pPr>
      <w:r>
        <w:t>Fault-Tolerant Systems</w:t>
      </w:r>
    </w:p>
    <w:p>
      <w:pPr>
        <w:numPr>
          <w:ilvl w:val="2"/>
          <w:numId w:val="900"/>
        </w:numPr>
        <w:spacing w:before="0" w:after="0"/>
      </w:pPr>
      <w:r>
        <w:t>MIMD</w:t>
      </w:r>
    </w:p>
    <w:p>
      <w:pPr>
        <w:numPr>
          <w:ilvl w:val="3"/>
          <w:numId w:val="900"/>
        </w:numPr>
        <w:spacing w:before="0" w:after="0"/>
      </w:pPr>
      <w:r>
        <w:t>Multiple Instruction, Multiple Data</w:t>
      </w:r>
    </w:p>
    <w:p>
      <w:pPr>
        <w:numPr>
          <w:ilvl w:val="3"/>
          <w:numId w:val="900"/>
        </w:numPr>
        <w:spacing w:before="0" w:after="0"/>
      </w:pPr>
      <w:r>
        <w:t>Multiprocessor Systems</w:t>
      </w:r>
    </w:p>
    <w:p>
      <w:pPr>
        <w:numPr>
          <w:ilvl w:val="1"/>
          <w:numId w:val="900"/>
        </w:numPr>
        <w:spacing w:before="0" w:after="0"/>
      </w:pPr>
      <w:r>
        <w:t>Amdahl's Law and Gustafson's Law</w:t>
      </w:r>
    </w:p>
    <w:p>
      <w:pPr>
        <w:numPr>
          <w:ilvl w:val="2"/>
          <w:numId w:val="900"/>
        </w:numPr>
        <w:spacing w:before="0" w:after="0"/>
      </w:pPr>
      <w:r>
        <w:t>Amdahl's Law</w:t>
      </w:r>
    </w:p>
    <w:p>
      <w:pPr>
        <w:numPr>
          <w:ilvl w:val="3"/>
          <w:numId w:val="900"/>
        </w:numPr>
        <w:spacing w:before="0" w:after="0"/>
      </w:pPr>
      <w:r>
        <w:t>Serial Fraction Limitations</w:t>
      </w:r>
    </w:p>
    <w:p>
      <w:pPr>
        <w:numPr>
          <w:ilvl w:val="3"/>
          <w:numId w:val="900"/>
        </w:numPr>
        <w:spacing w:before="0" w:after="0"/>
      </w:pPr>
      <w:r>
        <w:t>Speedup Calculations</w:t>
      </w:r>
    </w:p>
    <w:p>
      <w:pPr>
        <w:numPr>
          <w:ilvl w:val="2"/>
          <w:numId w:val="900"/>
        </w:numPr>
        <w:spacing w:before="0" w:after="0"/>
      </w:pPr>
      <w:r>
        <w:t>Gustafson's Law</w:t>
      </w:r>
    </w:p>
    <w:p>
      <w:pPr>
        <w:numPr>
          <w:ilvl w:val="3"/>
          <w:numId w:val="900"/>
        </w:numPr>
        <w:spacing w:before="0" w:after="0"/>
      </w:pPr>
      <w:r>
        <w:t>Scaled Speedup</w:t>
      </w:r>
    </w:p>
    <w:p>
      <w:pPr>
        <w:numPr>
          <w:ilvl w:val="3"/>
          <w:numId w:val="900"/>
        </w:numPr>
        <w:spacing w:before="0" w:after="0"/>
      </w:pPr>
      <w:r>
        <w:t>Problem Size Scaling</w:t>
      </w:r>
    </w:p>
    <w:p>
      <w:pPr>
        <w:numPr>
          <w:ilvl w:val="2"/>
          <w:numId w:val="900"/>
        </w:numPr>
        <w:spacing w:before="0" w:after="0"/>
      </w:pPr>
      <w:r>
        <w:t>Implications for Scalability</w:t>
      </w:r>
    </w:p>
    <w:p>
      <w:pPr>
        <w:numPr>
          <w:ilvl w:val="3"/>
          <w:numId w:val="900"/>
        </w:numPr>
        <w:spacing w:before="0" w:after="0"/>
      </w:pPr>
      <w:r>
        <w:t>Strong vs. Weak Scaling</w:t>
      </w:r>
    </w:p>
    <w:p>
      <w:pPr>
        <w:numPr>
          <w:ilvl w:val="3"/>
          <w:numId w:val="900"/>
        </w:numPr>
        <w:spacing w:before="0" w:after="0"/>
      </w:pPr>
      <w:r>
        <w:t>Parallel Efficiency</w:t>
      </w:r>
    </w:p>
    <w:p>
      <w:pPr>
        <w:numPr>
          <w:ilvl w:val="0"/>
          <w:numId w:val="900"/>
        </w:numPr>
        <w:spacing w:before="0" w:after="0"/>
      </w:pPr>
      <w:r>
        <w:t>Parallel Architectures</w:t>
      </w:r>
    </w:p>
    <w:p>
      <w:pPr>
        <w:numPr>
          <w:ilvl w:val="1"/>
          <w:numId w:val="900"/>
        </w:numPr>
        <w:spacing w:before="0" w:after="0"/>
      </w:pPr>
      <w:r>
        <w:t>Shared Memory Systems</w:t>
      </w:r>
    </w:p>
    <w:p>
      <w:pPr>
        <w:numPr>
          <w:ilvl w:val="2"/>
          <w:numId w:val="900"/>
        </w:numPr>
        <w:spacing w:before="0" w:after="0"/>
      </w:pPr>
      <w:r>
        <w:t>Multicore Processors</w:t>
      </w:r>
    </w:p>
    <w:p>
      <w:pPr>
        <w:numPr>
          <w:ilvl w:val="3"/>
          <w:numId w:val="900"/>
        </w:numPr>
        <w:spacing w:before="0" w:after="0"/>
      </w:pPr>
      <w:r>
        <w:t>Cache Hierarchies</w:t>
      </w:r>
    </w:p>
    <w:p>
      <w:pPr>
        <w:numPr>
          <w:ilvl w:val="3"/>
          <w:numId w:val="900"/>
        </w:numPr>
        <w:spacing w:before="0" w:after="0"/>
      </w:pPr>
      <w:r>
        <w:t>Memory Consistency</w:t>
      </w:r>
    </w:p>
    <w:p>
      <w:pPr>
        <w:numPr>
          <w:ilvl w:val="3"/>
          <w:numId w:val="900"/>
        </w:numPr>
        <w:spacing w:before="0" w:after="0"/>
      </w:pPr>
      <w:r>
        <w:t>NUMA Effects</w:t>
      </w:r>
    </w:p>
    <w:p>
      <w:pPr>
        <w:numPr>
          <w:ilvl w:val="2"/>
          <w:numId w:val="900"/>
        </w:numPr>
        <w:spacing w:before="0" w:after="0"/>
      </w:pPr>
      <w:r>
        <w:t>Memory Hierarchies</w:t>
      </w:r>
    </w:p>
    <w:p>
      <w:pPr>
        <w:numPr>
          <w:ilvl w:val="3"/>
          <w:numId w:val="900"/>
        </w:numPr>
        <w:spacing w:before="0" w:after="0"/>
      </w:pPr>
      <w:r>
        <w:t>Cache Levels</w:t>
      </w:r>
    </w:p>
    <w:p>
      <w:pPr>
        <w:numPr>
          <w:ilvl w:val="3"/>
          <w:numId w:val="900"/>
        </w:numPr>
        <w:spacing w:before="0" w:after="0"/>
      </w:pPr>
      <w:r>
        <w:t>Memory Bandwidth</w:t>
      </w:r>
    </w:p>
    <w:p>
      <w:pPr>
        <w:numPr>
          <w:ilvl w:val="3"/>
          <w:numId w:val="900"/>
        </w:numPr>
        <w:spacing w:before="0" w:after="0"/>
      </w:pPr>
      <w:r>
        <w:t>Latency Considerations</w:t>
      </w:r>
    </w:p>
    <w:p>
      <w:pPr>
        <w:numPr>
          <w:ilvl w:val="1"/>
          <w:numId w:val="900"/>
        </w:numPr>
        <w:spacing w:before="0" w:after="0"/>
      </w:pPr>
      <w:r>
        <w:t>Distributed Memory Systems</w:t>
      </w:r>
    </w:p>
    <w:p>
      <w:pPr>
        <w:numPr>
          <w:ilvl w:val="2"/>
          <w:numId w:val="900"/>
        </w:numPr>
        <w:spacing w:before="0" w:after="0"/>
      </w:pPr>
      <w:r>
        <w:t>Network Topologies</w:t>
      </w:r>
    </w:p>
    <w:p>
      <w:pPr>
        <w:numPr>
          <w:ilvl w:val="3"/>
          <w:numId w:val="900"/>
        </w:numPr>
        <w:spacing w:before="0" w:after="0"/>
      </w:pPr>
      <w:r>
        <w:t>Mesh Networks</w:t>
      </w:r>
    </w:p>
    <w:p>
      <w:pPr>
        <w:numPr>
          <w:ilvl w:val="3"/>
          <w:numId w:val="900"/>
        </w:numPr>
        <w:spacing w:before="0" w:after="0"/>
      </w:pPr>
      <w:r>
        <w:t>Torus Networks</w:t>
      </w:r>
    </w:p>
    <w:p>
      <w:pPr>
        <w:numPr>
          <w:ilvl w:val="3"/>
          <w:numId w:val="900"/>
        </w:numPr>
        <w:spacing w:before="0" w:after="0"/>
      </w:pPr>
      <w:r>
        <w:t>Fat Tree Networks</w:t>
      </w:r>
    </w:p>
    <w:p>
      <w:pPr>
        <w:numPr>
          <w:ilvl w:val="2"/>
          <w:numId w:val="900"/>
        </w:numPr>
        <w:spacing w:before="0" w:after="0"/>
      </w:pPr>
      <w:r>
        <w:t>Message Passing</w:t>
      </w:r>
    </w:p>
    <w:p>
      <w:pPr>
        <w:numPr>
          <w:ilvl w:val="3"/>
          <w:numId w:val="900"/>
        </w:numPr>
        <w:spacing w:before="0" w:after="0"/>
      </w:pPr>
      <w:r>
        <w:t>Communication Patterns</w:t>
      </w:r>
    </w:p>
    <w:p>
      <w:pPr>
        <w:numPr>
          <w:ilvl w:val="3"/>
          <w:numId w:val="900"/>
        </w:numPr>
        <w:spacing w:before="0" w:after="0"/>
      </w:pPr>
      <w:r>
        <w:t>Latency and Bandwidth</w:t>
      </w:r>
    </w:p>
    <w:p>
      <w:pPr>
        <w:numPr>
          <w:ilvl w:val="3"/>
          <w:numId w:val="900"/>
        </w:numPr>
        <w:spacing w:before="0" w:after="0"/>
      </w:pPr>
      <w:r>
        <w:t>Network Protocols</w:t>
      </w:r>
    </w:p>
    <w:p>
      <w:pPr>
        <w:numPr>
          <w:ilvl w:val="1"/>
          <w:numId w:val="900"/>
        </w:numPr>
        <w:spacing w:before="0" w:after="0"/>
      </w:pPr>
      <w:r>
        <w:t>GPU and Accelerator-Based Computing</w:t>
      </w:r>
    </w:p>
    <w:p>
      <w:pPr>
        <w:numPr>
          <w:ilvl w:val="2"/>
          <w:numId w:val="900"/>
        </w:numPr>
        <w:spacing w:before="0" w:after="0"/>
      </w:pPr>
      <w:r>
        <w:t>GPU Architecture</w:t>
      </w:r>
    </w:p>
    <w:p>
      <w:pPr>
        <w:numPr>
          <w:ilvl w:val="3"/>
          <w:numId w:val="900"/>
        </w:numPr>
        <w:spacing w:before="0" w:after="0"/>
      </w:pPr>
      <w:r>
        <w:t>Streaming Multiprocessors</w:t>
      </w:r>
    </w:p>
    <w:p>
      <w:pPr>
        <w:numPr>
          <w:ilvl w:val="3"/>
          <w:numId w:val="900"/>
        </w:numPr>
        <w:spacing w:before="0" w:after="0"/>
      </w:pPr>
      <w:r>
        <w:t>Memory Hierarchy</w:t>
      </w:r>
    </w:p>
    <w:p>
      <w:pPr>
        <w:numPr>
          <w:ilvl w:val="3"/>
          <w:numId w:val="900"/>
        </w:numPr>
        <w:spacing w:before="0" w:after="0"/>
      </w:pPr>
      <w:r>
        <w:t>Thread Organization</w:t>
      </w:r>
    </w:p>
    <w:p>
      <w:pPr>
        <w:numPr>
          <w:ilvl w:val="2"/>
          <w:numId w:val="900"/>
        </w:numPr>
        <w:spacing w:before="0" w:after="0"/>
      </w:pPr>
      <w:r>
        <w:t>Accelerator Programming Models</w:t>
      </w:r>
    </w:p>
    <w:p>
      <w:pPr>
        <w:numPr>
          <w:ilvl w:val="3"/>
          <w:numId w:val="900"/>
        </w:numPr>
        <w:spacing w:before="0" w:after="0"/>
      </w:pPr>
      <w:r>
        <w:t>Data Parallel Computing</w:t>
      </w:r>
    </w:p>
    <w:p>
      <w:pPr>
        <w:numPr>
          <w:ilvl w:val="3"/>
          <w:numId w:val="900"/>
        </w:numPr>
        <w:spacing w:before="0" w:after="0"/>
      </w:pPr>
      <w:r>
        <w:t>Kernel Execution</w:t>
      </w:r>
    </w:p>
    <w:p>
      <w:pPr>
        <w:numPr>
          <w:ilvl w:val="3"/>
          <w:numId w:val="900"/>
        </w:numPr>
        <w:spacing w:before="0" w:after="0"/>
      </w:pPr>
      <w:r>
        <w:t>Memory Management</w:t>
      </w:r>
    </w:p>
    <w:p>
      <w:pPr>
        <w:numPr>
          <w:ilvl w:val="0"/>
          <w:numId w:val="900"/>
        </w:numPr>
        <w:spacing w:before="0" w:after="0"/>
      </w:pPr>
      <w:r>
        <w:t>Parallel Programming Models</w:t>
      </w:r>
    </w:p>
    <w:p>
      <w:pPr>
        <w:numPr>
          <w:ilvl w:val="1"/>
          <w:numId w:val="900"/>
        </w:numPr>
        <w:spacing w:before="0" w:after="0"/>
      </w:pPr>
      <w:r>
        <w:t>Message Passing Interface</w:t>
      </w:r>
    </w:p>
    <w:p>
      <w:pPr>
        <w:numPr>
          <w:ilvl w:val="2"/>
          <w:numId w:val="900"/>
        </w:numPr>
        <w:spacing w:before="0" w:after="0"/>
      </w:pPr>
      <w:r>
        <w:t>Point-to-Point Communication</w:t>
      </w:r>
    </w:p>
    <w:p>
      <w:pPr>
        <w:numPr>
          <w:ilvl w:val="3"/>
          <w:numId w:val="900"/>
        </w:numPr>
        <w:spacing w:before="0" w:after="0"/>
      </w:pPr>
      <w:r>
        <w:t>Send and Receive Operations</w:t>
      </w:r>
    </w:p>
    <w:p>
      <w:pPr>
        <w:numPr>
          <w:ilvl w:val="3"/>
          <w:numId w:val="900"/>
        </w:numPr>
        <w:spacing w:before="0" w:after="0"/>
      </w:pPr>
      <w:r>
        <w:t>Blocking vs. Non-blocking</w:t>
      </w:r>
    </w:p>
    <w:p>
      <w:pPr>
        <w:numPr>
          <w:ilvl w:val="3"/>
          <w:numId w:val="900"/>
        </w:numPr>
        <w:spacing w:before="0" w:after="0"/>
      </w:pPr>
      <w:r>
        <w:t>Communication Modes</w:t>
      </w:r>
    </w:p>
    <w:p>
      <w:pPr>
        <w:numPr>
          <w:ilvl w:val="2"/>
          <w:numId w:val="900"/>
        </w:numPr>
        <w:spacing w:before="0" w:after="0"/>
      </w:pPr>
      <w:r>
        <w:t>Collective Communication</w:t>
      </w:r>
    </w:p>
    <w:p>
      <w:pPr>
        <w:numPr>
          <w:ilvl w:val="3"/>
          <w:numId w:val="900"/>
        </w:numPr>
        <w:spacing w:before="0" w:after="0"/>
      </w:pPr>
      <w:r>
        <w:t>Broadcast</w:t>
      </w:r>
    </w:p>
    <w:p>
      <w:pPr>
        <w:numPr>
          <w:ilvl w:val="3"/>
          <w:numId w:val="900"/>
        </w:numPr>
        <w:spacing w:before="0" w:after="0"/>
      </w:pPr>
      <w:r>
        <w:t>Reduce Operations</w:t>
      </w:r>
    </w:p>
    <w:p>
      <w:pPr>
        <w:numPr>
          <w:ilvl w:val="3"/>
          <w:numId w:val="900"/>
        </w:numPr>
        <w:spacing w:before="0" w:after="0"/>
      </w:pPr>
      <w:r>
        <w:t>All-to-All Communication</w:t>
      </w:r>
    </w:p>
    <w:p>
      <w:pPr>
        <w:numPr>
          <w:ilvl w:val="1"/>
          <w:numId w:val="900"/>
        </w:numPr>
        <w:spacing w:before="0" w:after="0"/>
      </w:pPr>
      <w:r>
        <w:t>OpenMP</w:t>
      </w:r>
    </w:p>
    <w:p>
      <w:pPr>
        <w:numPr>
          <w:ilvl w:val="2"/>
          <w:numId w:val="900"/>
        </w:numPr>
        <w:spacing w:before="0" w:after="0"/>
      </w:pPr>
      <w:r>
        <w:t>Thread Parallelism</w:t>
      </w:r>
    </w:p>
    <w:p>
      <w:pPr>
        <w:numPr>
          <w:ilvl w:val="3"/>
          <w:numId w:val="900"/>
        </w:numPr>
        <w:spacing w:before="0" w:after="0"/>
      </w:pPr>
      <w:r>
        <w:t>Parallel Regions</w:t>
      </w:r>
    </w:p>
    <w:p>
      <w:pPr>
        <w:numPr>
          <w:ilvl w:val="3"/>
          <w:numId w:val="900"/>
        </w:numPr>
        <w:spacing w:before="0" w:after="0"/>
      </w:pPr>
      <w:r>
        <w:t>Work Sharing Constructs</w:t>
      </w:r>
    </w:p>
    <w:p>
      <w:pPr>
        <w:numPr>
          <w:ilvl w:val="3"/>
          <w:numId w:val="900"/>
        </w:numPr>
        <w:spacing w:before="0" w:after="0"/>
      </w:pPr>
      <w:r>
        <w:t>Thread Synchronization</w:t>
      </w:r>
    </w:p>
    <w:p>
      <w:pPr>
        <w:numPr>
          <w:ilvl w:val="2"/>
          <w:numId w:val="900"/>
        </w:numPr>
        <w:spacing w:before="0" w:after="0"/>
      </w:pPr>
      <w:r>
        <w:t>Synchronization</w:t>
      </w:r>
    </w:p>
    <w:p>
      <w:pPr>
        <w:numPr>
          <w:ilvl w:val="3"/>
          <w:numId w:val="900"/>
        </w:numPr>
        <w:spacing w:before="0" w:after="0"/>
      </w:pPr>
      <w:r>
        <w:t>Critical Sections</w:t>
      </w:r>
    </w:p>
    <w:p>
      <w:pPr>
        <w:numPr>
          <w:ilvl w:val="3"/>
          <w:numId w:val="900"/>
        </w:numPr>
        <w:spacing w:before="0" w:after="0"/>
      </w:pPr>
      <w:r>
        <w:t>Barriers</w:t>
      </w:r>
    </w:p>
    <w:p>
      <w:pPr>
        <w:numPr>
          <w:ilvl w:val="3"/>
          <w:numId w:val="900"/>
        </w:numPr>
        <w:spacing w:before="0" w:after="0"/>
      </w:pPr>
      <w:r>
        <w:t>Atomic Operations</w:t>
      </w:r>
    </w:p>
    <w:p>
      <w:pPr>
        <w:numPr>
          <w:ilvl w:val="1"/>
          <w:numId w:val="900"/>
        </w:numPr>
        <w:spacing w:before="0" w:after="0"/>
      </w:pPr>
      <w:r>
        <w:t>Hybrid MPI/OpenMP</w:t>
      </w:r>
    </w:p>
    <w:p>
      <w:pPr>
        <w:numPr>
          <w:ilvl w:val="2"/>
          <w:numId w:val="900"/>
        </w:numPr>
        <w:spacing w:before="0" w:after="0"/>
      </w:pPr>
      <w:r>
        <w:t>Combining Distributed and Shared Memory</w:t>
      </w:r>
    </w:p>
    <w:p>
      <w:pPr>
        <w:numPr>
          <w:ilvl w:val="3"/>
          <w:numId w:val="900"/>
        </w:numPr>
        <w:spacing w:before="0" w:after="0"/>
      </w:pPr>
      <w:r>
        <w:t>Programming Model</w:t>
      </w:r>
    </w:p>
    <w:p>
      <w:pPr>
        <w:numPr>
          <w:ilvl w:val="3"/>
          <w:numId w:val="900"/>
        </w:numPr>
        <w:spacing w:before="0" w:after="0"/>
      </w:pPr>
      <w:r>
        <w:t>Load Balancing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CUDA/OpenCL for GPUs</w:t>
      </w:r>
    </w:p>
    <w:p>
      <w:pPr>
        <w:numPr>
          <w:ilvl w:val="2"/>
          <w:numId w:val="900"/>
        </w:numPr>
        <w:spacing w:before="0" w:after="0"/>
      </w:pPr>
      <w:r>
        <w:t>GPU Kernel Programming</w:t>
      </w:r>
    </w:p>
    <w:p>
      <w:pPr>
        <w:numPr>
          <w:ilvl w:val="3"/>
          <w:numId w:val="900"/>
        </w:numPr>
        <w:spacing w:before="0" w:after="0"/>
      </w:pPr>
      <w:r>
        <w:t>Thread Hierarchy</w:t>
      </w:r>
    </w:p>
    <w:p>
      <w:pPr>
        <w:numPr>
          <w:ilvl w:val="3"/>
          <w:numId w:val="900"/>
        </w:numPr>
        <w:spacing w:before="0" w:after="0"/>
      </w:pPr>
      <w:r>
        <w:t>Memory Access Patterns</w:t>
      </w:r>
    </w:p>
    <w:p>
      <w:pPr>
        <w:numPr>
          <w:ilvl w:val="3"/>
          <w:numId w:val="900"/>
        </w:numPr>
        <w:spacing w:before="0" w:after="0"/>
      </w:pPr>
      <w:r>
        <w:t>Optimization Techniques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3"/>
          <w:numId w:val="900"/>
        </w:numPr>
        <w:spacing w:before="0" w:after="0"/>
      </w:pPr>
      <w:r>
        <w:t>Host-Device Transfers</w:t>
      </w:r>
    </w:p>
    <w:p>
      <w:pPr>
        <w:numPr>
          <w:ilvl w:val="3"/>
          <w:numId w:val="900"/>
        </w:numPr>
        <w:spacing w:before="0" w:after="0"/>
      </w:pPr>
      <w:r>
        <w:t>Memory Types</w:t>
      </w:r>
    </w:p>
    <w:p>
      <w:pPr>
        <w:numPr>
          <w:ilvl w:val="3"/>
          <w:numId w:val="900"/>
        </w:numPr>
        <w:spacing w:before="0" w:after="0"/>
      </w:pPr>
      <w:r>
        <w:t>Memory Optimization</w:t>
      </w:r>
    </w:p>
    <w:p>
      <w:pPr>
        <w:pStyle w:val="Heading1"/>
      </w:pPr>
      <w:r>
        <w:t>Modeling of Solid Earth Processes</w:t>
      </w:r>
    </w:p>
    <w:p>
      <w:pPr>
        <w:numPr>
          <w:ilvl w:val="0"/>
          <w:numId w:val="900"/>
        </w:numPr>
        <w:spacing w:before="0" w:after="0"/>
      </w:pPr>
      <w:r>
        <w:t>Seismology</w:t>
      </w:r>
    </w:p>
    <w:p>
      <w:pPr>
        <w:numPr>
          <w:ilvl w:val="1"/>
          <w:numId w:val="900"/>
        </w:numPr>
        <w:spacing w:before="0" w:after="0"/>
      </w:pPr>
      <w:r>
        <w:t>Seismic Wave Propagation Modeling</w:t>
      </w:r>
    </w:p>
    <w:p>
      <w:pPr>
        <w:numPr>
          <w:ilvl w:val="2"/>
          <w:numId w:val="900"/>
        </w:numPr>
        <w:spacing w:before="0" w:after="0"/>
      </w:pPr>
      <w:r>
        <w:t>Elastic Wave Equations</w:t>
      </w:r>
    </w:p>
    <w:p>
      <w:pPr>
        <w:numPr>
          <w:ilvl w:val="3"/>
          <w:numId w:val="900"/>
        </w:numPr>
        <w:spacing w:before="0" w:after="0"/>
      </w:pPr>
      <w:r>
        <w:t>P-waves and S-waves</w:t>
      </w:r>
    </w:p>
    <w:p>
      <w:pPr>
        <w:numPr>
          <w:ilvl w:val="3"/>
          <w:numId w:val="900"/>
        </w:numPr>
        <w:spacing w:before="0" w:after="0"/>
      </w:pPr>
      <w:r>
        <w:t>Wave Equation Derivation</w:t>
      </w:r>
    </w:p>
    <w:p>
      <w:pPr>
        <w:numPr>
          <w:ilvl w:val="3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Numerical Simulation Techniques</w:t>
      </w:r>
    </w:p>
    <w:p>
      <w:pPr>
        <w:numPr>
          <w:ilvl w:val="3"/>
          <w:numId w:val="900"/>
        </w:numPr>
        <w:spacing w:before="0" w:after="0"/>
      </w:pPr>
      <w:r>
        <w:t>Finite Difference Methods</w:t>
      </w:r>
    </w:p>
    <w:p>
      <w:pPr>
        <w:numPr>
          <w:ilvl w:val="3"/>
          <w:numId w:val="900"/>
        </w:numPr>
        <w:spacing w:before="0" w:after="0"/>
      </w:pPr>
      <w:r>
        <w:t>Finite Element Methods</w:t>
      </w:r>
    </w:p>
    <w:p>
      <w:pPr>
        <w:numPr>
          <w:ilvl w:val="3"/>
          <w:numId w:val="900"/>
        </w:numPr>
        <w:spacing w:before="0" w:after="0"/>
      </w:pPr>
      <w:r>
        <w:t>Spectral Element Methods</w:t>
      </w:r>
    </w:p>
    <w:p>
      <w:pPr>
        <w:numPr>
          <w:ilvl w:val="1"/>
          <w:numId w:val="900"/>
        </w:numPr>
        <w:spacing w:before="0" w:after="0"/>
      </w:pPr>
      <w:r>
        <w:t>Earthquake Source Modeling</w:t>
      </w:r>
    </w:p>
    <w:p>
      <w:pPr>
        <w:numPr>
          <w:ilvl w:val="2"/>
          <w:numId w:val="900"/>
        </w:numPr>
        <w:spacing w:before="0" w:after="0"/>
      </w:pPr>
      <w:r>
        <w:t>Fault Mechanics</w:t>
      </w:r>
    </w:p>
    <w:p>
      <w:pPr>
        <w:numPr>
          <w:ilvl w:val="3"/>
          <w:numId w:val="900"/>
        </w:numPr>
        <w:spacing w:before="0" w:after="0"/>
      </w:pPr>
      <w:r>
        <w:t>Stress and Strain</w:t>
      </w:r>
    </w:p>
    <w:p>
      <w:pPr>
        <w:numPr>
          <w:ilvl w:val="3"/>
          <w:numId w:val="900"/>
        </w:numPr>
        <w:spacing w:before="0" w:after="0"/>
      </w:pPr>
      <w:r>
        <w:t>Friction Laws</w:t>
      </w:r>
    </w:p>
    <w:p>
      <w:pPr>
        <w:numPr>
          <w:ilvl w:val="3"/>
          <w:numId w:val="900"/>
        </w:numPr>
        <w:spacing w:before="0" w:after="0"/>
      </w:pPr>
      <w:r>
        <w:t>Fault Geometry</w:t>
      </w:r>
    </w:p>
    <w:p>
      <w:pPr>
        <w:numPr>
          <w:ilvl w:val="2"/>
          <w:numId w:val="900"/>
        </w:numPr>
        <w:spacing w:before="0" w:after="0"/>
      </w:pPr>
      <w:r>
        <w:t>Rupture Dynamics</w:t>
      </w:r>
    </w:p>
    <w:p>
      <w:pPr>
        <w:numPr>
          <w:ilvl w:val="3"/>
          <w:numId w:val="900"/>
        </w:numPr>
        <w:spacing w:before="0" w:after="0"/>
      </w:pPr>
      <w:r>
        <w:t>Dynamic Rupture Models</w:t>
      </w:r>
    </w:p>
    <w:p>
      <w:pPr>
        <w:numPr>
          <w:ilvl w:val="3"/>
          <w:numId w:val="900"/>
        </w:numPr>
        <w:spacing w:before="0" w:after="0"/>
      </w:pPr>
      <w:r>
        <w:t>Slip Distribution</w:t>
      </w:r>
    </w:p>
    <w:p>
      <w:pPr>
        <w:numPr>
          <w:ilvl w:val="3"/>
          <w:numId w:val="900"/>
        </w:numPr>
        <w:spacing w:before="0" w:after="0"/>
      </w:pPr>
      <w:r>
        <w:t>Rupture Propagation</w:t>
      </w:r>
    </w:p>
    <w:p>
      <w:pPr>
        <w:numPr>
          <w:ilvl w:val="1"/>
          <w:numId w:val="900"/>
        </w:numPr>
        <w:spacing w:before="0" w:after="0"/>
      </w:pPr>
      <w:r>
        <w:t>Seismic Tomography and Imaging</w:t>
      </w:r>
    </w:p>
    <w:p>
      <w:pPr>
        <w:numPr>
          <w:ilvl w:val="2"/>
          <w:numId w:val="900"/>
        </w:numPr>
        <w:spacing w:before="0" w:after="0"/>
      </w:pPr>
      <w:r>
        <w:t>Travel-Time Tomography</w:t>
      </w:r>
    </w:p>
    <w:p>
      <w:pPr>
        <w:numPr>
          <w:ilvl w:val="3"/>
          <w:numId w:val="900"/>
        </w:numPr>
        <w:spacing w:before="0" w:after="0"/>
      </w:pPr>
      <w:r>
        <w:t>Ray Theory</w:t>
      </w:r>
    </w:p>
    <w:p>
      <w:pPr>
        <w:numPr>
          <w:ilvl w:val="3"/>
          <w:numId w:val="900"/>
        </w:numPr>
        <w:spacing w:before="0" w:after="0"/>
      </w:pPr>
      <w:r>
        <w:t>Inversion Methods</w:t>
      </w:r>
    </w:p>
    <w:p>
      <w:pPr>
        <w:numPr>
          <w:ilvl w:val="3"/>
          <w:numId w:val="900"/>
        </w:numPr>
        <w:spacing w:before="0" w:after="0"/>
      </w:pPr>
      <w:r>
        <w:t>Resolution Analysis</w:t>
      </w:r>
    </w:p>
    <w:p>
      <w:pPr>
        <w:numPr>
          <w:ilvl w:val="2"/>
          <w:numId w:val="900"/>
        </w:numPr>
        <w:spacing w:before="0" w:after="0"/>
      </w:pPr>
      <w:r>
        <w:t>Full Waveform Inversion</w:t>
      </w:r>
    </w:p>
    <w:p>
      <w:pPr>
        <w:numPr>
          <w:ilvl w:val="3"/>
          <w:numId w:val="900"/>
        </w:numPr>
        <w:spacing w:before="0" w:after="0"/>
      </w:pPr>
      <w:r>
        <w:t>Forward Modeling</w:t>
      </w:r>
    </w:p>
    <w:p>
      <w:pPr>
        <w:numPr>
          <w:ilvl w:val="3"/>
          <w:numId w:val="900"/>
        </w:numPr>
        <w:spacing w:before="0" w:after="0"/>
      </w:pPr>
      <w:r>
        <w:t>Gradient Computation</w:t>
      </w:r>
    </w:p>
    <w:p>
      <w:pPr>
        <w:numPr>
          <w:ilvl w:val="3"/>
          <w:numId w:val="900"/>
        </w:numPr>
        <w:spacing w:before="0" w:after="0"/>
      </w:pPr>
      <w:r>
        <w:t>Optimization Strategies</w:t>
      </w:r>
    </w:p>
    <w:p>
      <w:pPr>
        <w:numPr>
          <w:ilvl w:val="1"/>
          <w:numId w:val="900"/>
        </w:numPr>
        <w:spacing w:before="0" w:after="0"/>
      </w:pPr>
      <w:r>
        <w:t>Seismic Hazard Analysis</w:t>
      </w:r>
    </w:p>
    <w:p>
      <w:pPr>
        <w:numPr>
          <w:ilvl w:val="2"/>
          <w:numId w:val="900"/>
        </w:numPr>
        <w:spacing w:before="0" w:after="0"/>
      </w:pPr>
      <w:r>
        <w:t>Probabilistic Seismic Hazard Assessment</w:t>
      </w:r>
    </w:p>
    <w:p>
      <w:pPr>
        <w:numPr>
          <w:ilvl w:val="3"/>
          <w:numId w:val="900"/>
        </w:numPr>
        <w:spacing w:before="0" w:after="0"/>
      </w:pPr>
      <w:r>
        <w:t>Source Characterization</w:t>
      </w:r>
    </w:p>
    <w:p>
      <w:pPr>
        <w:numPr>
          <w:ilvl w:val="3"/>
          <w:numId w:val="900"/>
        </w:numPr>
        <w:spacing w:before="0" w:after="0"/>
      </w:pPr>
      <w:r>
        <w:t>Ground Motion Models</w:t>
      </w:r>
    </w:p>
    <w:p>
      <w:pPr>
        <w:numPr>
          <w:ilvl w:val="3"/>
          <w:numId w:val="900"/>
        </w:numPr>
        <w:spacing w:before="0" w:after="0"/>
      </w:pPr>
      <w:r>
        <w:t>Hazard Curves</w:t>
      </w:r>
    </w:p>
    <w:p>
      <w:pPr>
        <w:numPr>
          <w:ilvl w:val="2"/>
          <w:numId w:val="900"/>
        </w:numPr>
        <w:spacing w:before="0" w:after="0"/>
      </w:pPr>
      <w:r>
        <w:t>Ground Motion Prediction</w:t>
      </w:r>
    </w:p>
    <w:p>
      <w:pPr>
        <w:numPr>
          <w:ilvl w:val="3"/>
          <w:numId w:val="900"/>
        </w:numPr>
        <w:spacing w:before="0" w:after="0"/>
      </w:pPr>
      <w:r>
        <w:t>Empirical Models</w:t>
      </w:r>
    </w:p>
    <w:p>
      <w:pPr>
        <w:numPr>
          <w:ilvl w:val="3"/>
          <w:numId w:val="900"/>
        </w:numPr>
        <w:spacing w:before="0" w:after="0"/>
      </w:pPr>
      <w:r>
        <w:t>Physics-Based Models</w:t>
      </w:r>
    </w:p>
    <w:p>
      <w:pPr>
        <w:numPr>
          <w:ilvl w:val="3"/>
          <w:numId w:val="900"/>
        </w:numPr>
        <w:spacing w:before="0" w:after="0"/>
      </w:pPr>
      <w:r>
        <w:t>Site Effects</w:t>
      </w:r>
    </w:p>
    <w:p>
      <w:pPr>
        <w:numPr>
          <w:ilvl w:val="0"/>
          <w:numId w:val="900"/>
        </w:numPr>
        <w:spacing w:before="0" w:after="0"/>
      </w:pPr>
      <w:r>
        <w:t>Geodynamics</w:t>
      </w:r>
    </w:p>
    <w:p>
      <w:pPr>
        <w:numPr>
          <w:ilvl w:val="1"/>
          <w:numId w:val="900"/>
        </w:numPr>
        <w:spacing w:before="0" w:after="0"/>
      </w:pPr>
      <w:r>
        <w:t>Mantle Convection</w:t>
      </w:r>
    </w:p>
    <w:p>
      <w:pPr>
        <w:numPr>
          <w:ilvl w:val="2"/>
          <w:numId w:val="900"/>
        </w:numPr>
        <w:spacing w:before="0" w:after="0"/>
      </w:pPr>
      <w:r>
        <w:t>Governing Equations</w:t>
      </w:r>
    </w:p>
    <w:p>
      <w:pPr>
        <w:numPr>
          <w:ilvl w:val="3"/>
          <w:numId w:val="900"/>
        </w:numPr>
        <w:spacing w:before="0" w:after="0"/>
      </w:pPr>
      <w:r>
        <w:t>Conservation of Mass</w:t>
      </w:r>
    </w:p>
    <w:p>
      <w:pPr>
        <w:numPr>
          <w:ilvl w:val="3"/>
          <w:numId w:val="900"/>
        </w:numPr>
        <w:spacing w:before="0" w:after="0"/>
      </w:pPr>
      <w:r>
        <w:t>Conservation of Momentum</w:t>
      </w:r>
    </w:p>
    <w:p>
      <w:pPr>
        <w:numPr>
          <w:ilvl w:val="3"/>
          <w:numId w:val="900"/>
        </w:numPr>
        <w:spacing w:before="0" w:after="0"/>
      </w:pPr>
      <w:r>
        <w:t>Conservation of Energy</w:t>
      </w:r>
    </w:p>
    <w:p>
      <w:pPr>
        <w:numPr>
          <w:ilvl w:val="2"/>
          <w:numId w:val="900"/>
        </w:numPr>
        <w:spacing w:before="0" w:after="0"/>
      </w:pPr>
      <w:r>
        <w:t>Numerical Modeling Approaches</w:t>
      </w:r>
    </w:p>
    <w:p>
      <w:pPr>
        <w:numPr>
          <w:ilvl w:val="3"/>
          <w:numId w:val="900"/>
        </w:numPr>
        <w:spacing w:before="0" w:after="0"/>
      </w:pPr>
      <w:r>
        <w:t>Finite Element Methods</w:t>
      </w:r>
    </w:p>
    <w:p>
      <w:pPr>
        <w:numPr>
          <w:ilvl w:val="3"/>
          <w:numId w:val="900"/>
        </w:numPr>
        <w:spacing w:before="0" w:after="0"/>
      </w:pPr>
      <w:r>
        <w:t>Finite Volume Methods</w:t>
      </w:r>
    </w:p>
    <w:p>
      <w:pPr>
        <w:numPr>
          <w:ilvl w:val="3"/>
          <w:numId w:val="900"/>
        </w:numPr>
        <w:spacing w:before="0" w:after="0"/>
      </w:pPr>
      <w:r>
        <w:t>Spectral Methods</w:t>
      </w:r>
    </w:p>
    <w:p>
      <w:pPr>
        <w:numPr>
          <w:ilvl w:val="1"/>
          <w:numId w:val="900"/>
        </w:numPr>
        <w:spacing w:before="0" w:after="0"/>
      </w:pPr>
      <w:r>
        <w:t>Plate Tectonics and Boundary Dynamics</w:t>
      </w:r>
    </w:p>
    <w:p>
      <w:pPr>
        <w:numPr>
          <w:ilvl w:val="2"/>
          <w:numId w:val="900"/>
        </w:numPr>
        <w:spacing w:before="0" w:after="0"/>
      </w:pPr>
      <w:r>
        <w:t>Plate Boundary Types</w:t>
      </w:r>
    </w:p>
    <w:p>
      <w:pPr>
        <w:numPr>
          <w:ilvl w:val="3"/>
          <w:numId w:val="900"/>
        </w:numPr>
        <w:spacing w:before="0" w:after="0"/>
      </w:pPr>
      <w:r>
        <w:t>Divergent Boundaries</w:t>
      </w:r>
    </w:p>
    <w:p>
      <w:pPr>
        <w:numPr>
          <w:ilvl w:val="3"/>
          <w:numId w:val="900"/>
        </w:numPr>
        <w:spacing w:before="0" w:after="0"/>
      </w:pPr>
      <w:r>
        <w:t>Convergent Boundaries</w:t>
      </w:r>
    </w:p>
    <w:p>
      <w:pPr>
        <w:numPr>
          <w:ilvl w:val="3"/>
          <w:numId w:val="900"/>
        </w:numPr>
        <w:spacing w:before="0" w:after="0"/>
      </w:pPr>
      <w:r>
        <w:t>Transform Boundaries</w:t>
      </w:r>
    </w:p>
    <w:p>
      <w:pPr>
        <w:numPr>
          <w:ilvl w:val="2"/>
          <w:numId w:val="900"/>
        </w:numPr>
        <w:spacing w:before="0" w:after="0"/>
      </w:pPr>
      <w:r>
        <w:t>Subduction and Spreading Processes</w:t>
      </w:r>
    </w:p>
    <w:p>
      <w:pPr>
        <w:numPr>
          <w:ilvl w:val="3"/>
          <w:numId w:val="900"/>
        </w:numPr>
        <w:spacing w:before="0" w:after="0"/>
      </w:pPr>
      <w:r>
        <w:t>Subduction Zone Dynamics</w:t>
      </w:r>
    </w:p>
    <w:p>
      <w:pPr>
        <w:numPr>
          <w:ilvl w:val="3"/>
          <w:numId w:val="900"/>
        </w:numPr>
        <w:spacing w:before="0" w:after="0"/>
      </w:pPr>
      <w:r>
        <w:t>Mid-Ocean Ridge Processes</w:t>
      </w:r>
    </w:p>
    <w:p>
      <w:pPr>
        <w:numPr>
          <w:ilvl w:val="3"/>
          <w:numId w:val="900"/>
        </w:numPr>
        <w:spacing w:before="0" w:after="0"/>
      </w:pPr>
      <w:r>
        <w:t>Back-Arc Spreading</w:t>
      </w:r>
    </w:p>
    <w:p>
      <w:pPr>
        <w:numPr>
          <w:ilvl w:val="1"/>
          <w:numId w:val="900"/>
        </w:numPr>
        <w:spacing w:before="0" w:after="0"/>
      </w:pPr>
      <w:r>
        <w:t>Lithospheric Deformation and Stress Modeling</w:t>
      </w:r>
    </w:p>
    <w:p>
      <w:pPr>
        <w:numPr>
          <w:ilvl w:val="2"/>
          <w:numId w:val="900"/>
        </w:numPr>
        <w:spacing w:before="0" w:after="0"/>
      </w:pPr>
      <w:r>
        <w:t>Rheology of Earth Materials</w:t>
      </w:r>
    </w:p>
    <w:p>
      <w:pPr>
        <w:numPr>
          <w:ilvl w:val="3"/>
          <w:numId w:val="900"/>
        </w:numPr>
        <w:spacing w:before="0" w:after="0"/>
      </w:pPr>
      <w:r>
        <w:t>Elastic Deformation</w:t>
      </w:r>
    </w:p>
    <w:p>
      <w:pPr>
        <w:numPr>
          <w:ilvl w:val="3"/>
          <w:numId w:val="900"/>
        </w:numPr>
        <w:spacing w:before="0" w:after="0"/>
      </w:pPr>
      <w:r>
        <w:t>Viscous Flow</w:t>
      </w:r>
    </w:p>
    <w:p>
      <w:pPr>
        <w:numPr>
          <w:ilvl w:val="3"/>
          <w:numId w:val="900"/>
        </w:numPr>
        <w:spacing w:before="0" w:after="0"/>
      </w:pPr>
      <w:r>
        <w:t>Plastic Deformation</w:t>
      </w:r>
    </w:p>
    <w:p>
      <w:pPr>
        <w:numPr>
          <w:ilvl w:val="2"/>
          <w:numId w:val="900"/>
        </w:numPr>
        <w:spacing w:before="0" w:after="0"/>
      </w:pPr>
      <w:r>
        <w:t>Fault and Fracture Modeling</w:t>
      </w:r>
    </w:p>
    <w:p>
      <w:pPr>
        <w:numPr>
          <w:ilvl w:val="3"/>
          <w:numId w:val="900"/>
        </w:numPr>
        <w:spacing w:before="0" w:after="0"/>
      </w:pPr>
      <w:r>
        <w:t>Stress Concentration</w:t>
      </w:r>
    </w:p>
    <w:p>
      <w:pPr>
        <w:numPr>
          <w:ilvl w:val="3"/>
          <w:numId w:val="900"/>
        </w:numPr>
        <w:spacing w:before="0" w:after="0"/>
      </w:pPr>
      <w:r>
        <w:t>Crack Propagation</w:t>
      </w:r>
    </w:p>
    <w:p>
      <w:pPr>
        <w:numPr>
          <w:ilvl w:val="3"/>
          <w:numId w:val="900"/>
        </w:numPr>
        <w:spacing w:before="0" w:after="0"/>
      </w:pPr>
      <w:r>
        <w:t>Fault Networks</w:t>
      </w:r>
    </w:p>
    <w:p>
      <w:pPr>
        <w:numPr>
          <w:ilvl w:val="1"/>
          <w:numId w:val="900"/>
        </w:numPr>
        <w:spacing w:before="0" w:after="0"/>
      </w:pPr>
      <w:r>
        <w:t>Post-Glacial Rebound</w:t>
      </w:r>
    </w:p>
    <w:p>
      <w:pPr>
        <w:numPr>
          <w:ilvl w:val="2"/>
          <w:numId w:val="900"/>
        </w:numPr>
        <w:spacing w:before="0" w:after="0"/>
      </w:pPr>
      <w:r>
        <w:t>Glacial Isostatic Adjustment</w:t>
      </w:r>
    </w:p>
    <w:p>
      <w:pPr>
        <w:numPr>
          <w:ilvl w:val="3"/>
          <w:numId w:val="900"/>
        </w:numPr>
        <w:spacing w:before="0" w:after="0"/>
      </w:pPr>
      <w:r>
        <w:t>Ice Loading History</w:t>
      </w:r>
    </w:p>
    <w:p>
      <w:pPr>
        <w:numPr>
          <w:ilvl w:val="3"/>
          <w:numId w:val="900"/>
        </w:numPr>
        <w:spacing w:before="0" w:after="0"/>
      </w:pPr>
      <w:r>
        <w:t>Viscoelastic Response</w:t>
      </w:r>
    </w:p>
    <w:p>
      <w:pPr>
        <w:numPr>
          <w:ilvl w:val="3"/>
          <w:numId w:val="900"/>
        </w:numPr>
        <w:spacing w:before="0" w:after="0"/>
      </w:pPr>
      <w:r>
        <w:t>Sea Level Changes</w:t>
      </w:r>
    </w:p>
    <w:p>
      <w:pPr>
        <w:numPr>
          <w:ilvl w:val="2"/>
          <w:numId w:val="900"/>
        </w:numPr>
        <w:spacing w:before="0" w:after="0"/>
      </w:pPr>
      <w:r>
        <w:t>Modeling Techniques</w:t>
      </w:r>
    </w:p>
    <w:p>
      <w:pPr>
        <w:numPr>
          <w:ilvl w:val="3"/>
          <w:numId w:val="900"/>
        </w:numPr>
        <w:spacing w:before="0" w:after="0"/>
      </w:pPr>
      <w:r>
        <w:t>Green's Functions</w:t>
      </w:r>
    </w:p>
    <w:p>
      <w:pPr>
        <w:numPr>
          <w:ilvl w:val="3"/>
          <w:numId w:val="900"/>
        </w:numPr>
        <w:spacing w:before="0" w:after="0"/>
      </w:pPr>
      <w:r>
        <w:t>Finite Element Models</w:t>
      </w:r>
    </w:p>
    <w:p>
      <w:pPr>
        <w:numPr>
          <w:ilvl w:val="3"/>
          <w:numId w:val="900"/>
        </w:numPr>
        <w:spacing w:before="0" w:after="0"/>
      </w:pPr>
      <w:r>
        <w:t>Spectral Methods</w:t>
      </w:r>
    </w:p>
    <w:p>
      <w:pPr>
        <w:numPr>
          <w:ilvl w:val="0"/>
          <w:numId w:val="900"/>
        </w:numPr>
        <w:spacing w:before="0" w:after="0"/>
      </w:pPr>
      <w:r>
        <w:t>Geomagnetism</w:t>
      </w:r>
    </w:p>
    <w:p>
      <w:pPr>
        <w:numPr>
          <w:ilvl w:val="1"/>
          <w:numId w:val="900"/>
        </w:numPr>
        <w:spacing w:before="0" w:after="0"/>
      </w:pPr>
      <w:r>
        <w:t>Geodynamo Simulations</w:t>
      </w:r>
    </w:p>
    <w:p>
      <w:pPr>
        <w:numPr>
          <w:ilvl w:val="2"/>
          <w:numId w:val="900"/>
        </w:numPr>
        <w:spacing w:before="0" w:after="0"/>
      </w:pPr>
      <w:r>
        <w:t>Magnetohydrodynamics</w:t>
      </w:r>
    </w:p>
    <w:p>
      <w:pPr>
        <w:numPr>
          <w:ilvl w:val="3"/>
          <w:numId w:val="900"/>
        </w:numPr>
        <w:spacing w:before="0" w:after="0"/>
      </w:pPr>
      <w:r>
        <w:t>MHD Equations</w:t>
      </w:r>
    </w:p>
    <w:p>
      <w:pPr>
        <w:numPr>
          <w:ilvl w:val="3"/>
          <w:numId w:val="900"/>
        </w:numPr>
        <w:spacing w:before="0" w:after="0"/>
      </w:pPr>
      <w:r>
        <w:t>Magnetic Induction</w:t>
      </w:r>
    </w:p>
    <w:p>
      <w:pPr>
        <w:numPr>
          <w:ilvl w:val="3"/>
          <w:numId w:val="900"/>
        </w:numPr>
        <w:spacing w:before="0" w:after="0"/>
      </w:pPr>
      <w:r>
        <w:t>Lorentz Force</w:t>
      </w:r>
    </w:p>
    <w:p>
      <w:pPr>
        <w:numPr>
          <w:ilvl w:val="2"/>
          <w:numId w:val="900"/>
        </w:numPr>
        <w:spacing w:before="0" w:after="0"/>
      </w:pPr>
      <w:r>
        <w:t>Numerical Approaches</w:t>
      </w:r>
    </w:p>
    <w:p>
      <w:pPr>
        <w:numPr>
          <w:ilvl w:val="3"/>
          <w:numId w:val="900"/>
        </w:numPr>
        <w:spacing w:before="0" w:after="0"/>
      </w:pPr>
      <w:r>
        <w:t>Spectral Methods</w:t>
      </w:r>
    </w:p>
    <w:p>
      <w:pPr>
        <w:numPr>
          <w:ilvl w:val="3"/>
          <w:numId w:val="900"/>
        </w:numPr>
        <w:spacing w:before="0" w:after="0"/>
      </w:pPr>
      <w:r>
        <w:t>Finite Difference Methods</w:t>
      </w:r>
    </w:p>
    <w:p>
      <w:pPr>
        <w:numPr>
          <w:ilvl w:val="3"/>
          <w:numId w:val="900"/>
        </w:numPr>
        <w:spacing w:before="0" w:after="0"/>
      </w:pPr>
      <w:r>
        <w:t>Pseudo-Spectral Methods</w:t>
      </w:r>
    </w:p>
    <w:p>
      <w:pPr>
        <w:numPr>
          <w:ilvl w:val="1"/>
          <w:numId w:val="900"/>
        </w:numPr>
        <w:spacing w:before="0" w:after="0"/>
      </w:pPr>
      <w:r>
        <w:t>Modeling the Earth's Magnetic Field</w:t>
      </w:r>
    </w:p>
    <w:p>
      <w:pPr>
        <w:numPr>
          <w:ilvl w:val="2"/>
          <w:numId w:val="900"/>
        </w:numPr>
        <w:spacing w:before="0" w:after="0"/>
      </w:pPr>
      <w:r>
        <w:t>Field Generation and Evolution</w:t>
      </w:r>
    </w:p>
    <w:p>
      <w:pPr>
        <w:numPr>
          <w:ilvl w:val="3"/>
          <w:numId w:val="900"/>
        </w:numPr>
        <w:spacing w:before="0" w:after="0"/>
      </w:pPr>
      <w:r>
        <w:t>Dynamo Theory</w:t>
      </w:r>
    </w:p>
    <w:p>
      <w:pPr>
        <w:numPr>
          <w:ilvl w:val="3"/>
          <w:numId w:val="900"/>
        </w:numPr>
        <w:spacing w:before="0" w:after="0"/>
      </w:pPr>
      <w:r>
        <w:t>Field Reversals</w:t>
      </w:r>
    </w:p>
    <w:p>
      <w:pPr>
        <w:numPr>
          <w:ilvl w:val="3"/>
          <w:numId w:val="900"/>
        </w:numPr>
        <w:spacing w:before="0" w:after="0"/>
      </w:pPr>
      <w:r>
        <w:t>Secular Variation</w:t>
      </w:r>
    </w:p>
    <w:p>
      <w:pPr>
        <w:numPr>
          <w:ilvl w:val="2"/>
          <w:numId w:val="900"/>
        </w:numPr>
        <w:spacing w:before="0" w:after="0"/>
      </w:pPr>
      <w:r>
        <w:t>Data Assimilation in Geomagnetism</w:t>
      </w:r>
    </w:p>
    <w:p>
      <w:pPr>
        <w:numPr>
          <w:ilvl w:val="3"/>
          <w:numId w:val="900"/>
        </w:numPr>
        <w:spacing w:before="0" w:after="0"/>
      </w:pPr>
      <w:r>
        <w:t>Observatory Data</w:t>
      </w:r>
    </w:p>
    <w:p>
      <w:pPr>
        <w:numPr>
          <w:ilvl w:val="3"/>
          <w:numId w:val="900"/>
        </w:numPr>
        <w:spacing w:before="0" w:after="0"/>
      </w:pPr>
      <w:r>
        <w:t>Satellite Measurements</w:t>
      </w:r>
    </w:p>
    <w:p>
      <w:pPr>
        <w:numPr>
          <w:ilvl w:val="3"/>
          <w:numId w:val="900"/>
        </w:numPr>
        <w:spacing w:before="0" w:after="0"/>
      </w:pPr>
      <w:r>
        <w:t>Kalman Filtering</w:t>
      </w:r>
    </w:p>
    <w:p>
      <w:pPr>
        <w:pStyle w:val="Heading1"/>
      </w:pPr>
      <w:r>
        <w:t>Modeling of Fluid Earth Systems</w:t>
      </w:r>
    </w:p>
    <w:p>
      <w:pPr>
        <w:numPr>
          <w:ilvl w:val="0"/>
          <w:numId w:val="900"/>
        </w:numPr>
        <w:spacing w:before="0" w:after="0"/>
      </w:pPr>
      <w:r>
        <w:t>Atmospheric Science</w:t>
      </w:r>
    </w:p>
    <w:p>
      <w:pPr>
        <w:numPr>
          <w:ilvl w:val="1"/>
          <w:numId w:val="900"/>
        </w:numPr>
        <w:spacing w:before="0" w:after="0"/>
      </w:pPr>
      <w:r>
        <w:t>Numerical Weather Prediction</w:t>
      </w:r>
    </w:p>
    <w:p>
      <w:pPr>
        <w:numPr>
          <w:ilvl w:val="2"/>
          <w:numId w:val="900"/>
        </w:numPr>
        <w:spacing w:before="0" w:after="0"/>
      </w:pPr>
      <w:r>
        <w:t>Governing Equations</w:t>
      </w:r>
    </w:p>
    <w:p>
      <w:pPr>
        <w:numPr>
          <w:ilvl w:val="3"/>
          <w:numId w:val="900"/>
        </w:numPr>
        <w:spacing w:before="0" w:after="0"/>
      </w:pPr>
      <w:r>
        <w:t>Primitive Equations</w:t>
      </w:r>
    </w:p>
    <w:p>
      <w:pPr>
        <w:numPr>
          <w:ilvl w:val="3"/>
          <w:numId w:val="900"/>
        </w:numPr>
        <w:spacing w:before="0" w:after="0"/>
      </w:pPr>
      <w:r>
        <w:t>Hydrostatic Approximation</w:t>
      </w:r>
    </w:p>
    <w:p>
      <w:pPr>
        <w:numPr>
          <w:ilvl w:val="3"/>
          <w:numId w:val="900"/>
        </w:numPr>
        <w:spacing w:before="0" w:after="0"/>
      </w:pPr>
      <w:r>
        <w:t>Coordinate Systems</w:t>
      </w:r>
    </w:p>
    <w:p>
      <w:pPr>
        <w:numPr>
          <w:ilvl w:val="2"/>
          <w:numId w:val="900"/>
        </w:numPr>
        <w:spacing w:before="0" w:after="0"/>
      </w:pPr>
      <w:r>
        <w:t>Data Assimilation in NWP</w:t>
      </w:r>
    </w:p>
    <w:p>
      <w:pPr>
        <w:numPr>
          <w:ilvl w:val="3"/>
          <w:numId w:val="900"/>
        </w:numPr>
        <w:spacing w:before="0" w:after="0"/>
      </w:pPr>
      <w:r>
        <w:t>Variational Methods</w:t>
      </w:r>
    </w:p>
    <w:p>
      <w:pPr>
        <w:numPr>
          <w:ilvl w:val="3"/>
          <w:numId w:val="900"/>
        </w:numPr>
        <w:spacing w:before="0" w:after="0"/>
      </w:pPr>
      <w:r>
        <w:t>Ensemble Methods</w:t>
      </w:r>
    </w:p>
    <w:p>
      <w:pPr>
        <w:numPr>
          <w:ilvl w:val="3"/>
          <w:numId w:val="900"/>
        </w:numPr>
        <w:spacing w:before="0" w:after="0"/>
      </w:pPr>
      <w:r>
        <w:t>Observation Processing</w:t>
      </w:r>
    </w:p>
    <w:p>
      <w:pPr>
        <w:numPr>
          <w:ilvl w:val="1"/>
          <w:numId w:val="900"/>
        </w:numPr>
        <w:spacing w:before="0" w:after="0"/>
      </w:pPr>
      <w:r>
        <w:t>General Circulation Models</w:t>
      </w:r>
    </w:p>
    <w:p>
      <w:pPr>
        <w:numPr>
          <w:ilvl w:val="2"/>
          <w:numId w:val="900"/>
        </w:numPr>
        <w:spacing w:before="0" w:after="0"/>
      </w:pPr>
      <w:r>
        <w:t>Model Structure and Components</w:t>
      </w:r>
    </w:p>
    <w:p>
      <w:pPr>
        <w:numPr>
          <w:ilvl w:val="3"/>
          <w:numId w:val="900"/>
        </w:numPr>
        <w:spacing w:before="0" w:after="0"/>
      </w:pPr>
      <w:r>
        <w:t>Dynamical Core</w:t>
      </w:r>
    </w:p>
    <w:p>
      <w:pPr>
        <w:numPr>
          <w:ilvl w:val="3"/>
          <w:numId w:val="900"/>
        </w:numPr>
        <w:spacing w:before="0" w:after="0"/>
      </w:pPr>
      <w:r>
        <w:t>Physical Parameterizations</w:t>
      </w:r>
    </w:p>
    <w:p>
      <w:pPr>
        <w:numPr>
          <w:ilvl w:val="3"/>
          <w:numId w:val="900"/>
        </w:numPr>
        <w:spacing w:before="0" w:after="0"/>
      </w:pPr>
      <w:r>
        <w:t>Coupling Interfaces</w:t>
      </w:r>
    </w:p>
    <w:p>
      <w:pPr>
        <w:numPr>
          <w:ilvl w:val="2"/>
          <w:numId w:val="900"/>
        </w:numPr>
        <w:spacing w:before="0" w:after="0"/>
      </w:pPr>
      <w:r>
        <w:t>Parameterization of Subgrid Processes</w:t>
      </w:r>
    </w:p>
    <w:p>
      <w:pPr>
        <w:numPr>
          <w:ilvl w:val="3"/>
          <w:numId w:val="900"/>
        </w:numPr>
        <w:spacing w:before="0" w:after="0"/>
      </w:pPr>
      <w:r>
        <w:t>Convection Schemes</w:t>
      </w:r>
    </w:p>
    <w:p>
      <w:pPr>
        <w:numPr>
          <w:ilvl w:val="3"/>
          <w:numId w:val="900"/>
        </w:numPr>
        <w:spacing w:before="0" w:after="0"/>
      </w:pPr>
      <w:r>
        <w:t>Boundary Layer Physics</w:t>
      </w:r>
    </w:p>
    <w:p>
      <w:pPr>
        <w:numPr>
          <w:ilvl w:val="3"/>
          <w:numId w:val="900"/>
        </w:numPr>
        <w:spacing w:before="0" w:after="0"/>
      </w:pPr>
      <w:r>
        <w:t>Radiation Transfer</w:t>
      </w:r>
    </w:p>
    <w:p>
      <w:pPr>
        <w:numPr>
          <w:ilvl w:val="1"/>
          <w:numId w:val="900"/>
        </w:numPr>
        <w:spacing w:before="0" w:after="0"/>
      </w:pPr>
      <w:r>
        <w:t>Cloud and Precipitation Physics Modeling</w:t>
      </w:r>
    </w:p>
    <w:p>
      <w:pPr>
        <w:numPr>
          <w:ilvl w:val="2"/>
          <w:numId w:val="900"/>
        </w:numPr>
        <w:spacing w:before="0" w:after="0"/>
      </w:pPr>
      <w:r>
        <w:t>Microphysical Processes</w:t>
      </w:r>
    </w:p>
    <w:p>
      <w:pPr>
        <w:numPr>
          <w:ilvl w:val="3"/>
          <w:numId w:val="900"/>
        </w:numPr>
        <w:spacing w:before="0" w:after="0"/>
      </w:pPr>
      <w:r>
        <w:t>Nucleation</w:t>
      </w:r>
    </w:p>
    <w:p>
      <w:pPr>
        <w:numPr>
          <w:ilvl w:val="3"/>
          <w:numId w:val="900"/>
        </w:numPr>
        <w:spacing w:before="0" w:after="0"/>
      </w:pPr>
      <w:r>
        <w:t>Condensation and Evaporation</w:t>
      </w:r>
    </w:p>
    <w:p>
      <w:pPr>
        <w:numPr>
          <w:ilvl w:val="3"/>
          <w:numId w:val="900"/>
        </w:numPr>
        <w:spacing w:before="0" w:after="0"/>
      </w:pPr>
      <w:r>
        <w:t>Collision and Coalescence</w:t>
      </w:r>
    </w:p>
    <w:p>
      <w:pPr>
        <w:numPr>
          <w:ilvl w:val="2"/>
          <w:numId w:val="900"/>
        </w:numPr>
        <w:spacing w:before="0" w:after="0"/>
      </w:pPr>
      <w:r>
        <w:t>Cloud Dynamics</w:t>
      </w:r>
    </w:p>
    <w:p>
      <w:pPr>
        <w:numPr>
          <w:ilvl w:val="3"/>
          <w:numId w:val="900"/>
        </w:numPr>
        <w:spacing w:before="0" w:after="0"/>
      </w:pPr>
      <w:r>
        <w:t>Updrafts and Downdrafts</w:t>
      </w:r>
    </w:p>
    <w:p>
      <w:pPr>
        <w:numPr>
          <w:ilvl w:val="3"/>
          <w:numId w:val="900"/>
        </w:numPr>
        <w:spacing w:before="0" w:after="0"/>
      </w:pPr>
      <w:r>
        <w:t>Entrainment and Detrainment</w:t>
      </w:r>
    </w:p>
    <w:p>
      <w:pPr>
        <w:numPr>
          <w:ilvl w:val="3"/>
          <w:numId w:val="900"/>
        </w:numPr>
        <w:spacing w:before="0" w:after="0"/>
      </w:pPr>
      <w:r>
        <w:t>Cloud-Environment Interactions</w:t>
      </w:r>
    </w:p>
    <w:p>
      <w:pPr>
        <w:numPr>
          <w:ilvl w:val="1"/>
          <w:numId w:val="900"/>
        </w:numPr>
        <w:spacing w:before="0" w:after="0"/>
      </w:pPr>
      <w:r>
        <w:t>Atmospheric Chemistry and Transport</w:t>
      </w:r>
    </w:p>
    <w:p>
      <w:pPr>
        <w:numPr>
          <w:ilvl w:val="2"/>
          <w:numId w:val="900"/>
        </w:numPr>
        <w:spacing w:before="0" w:after="0"/>
      </w:pPr>
      <w:r>
        <w:t>Chemical Transport Models</w:t>
      </w:r>
    </w:p>
    <w:p>
      <w:pPr>
        <w:numPr>
          <w:ilvl w:val="3"/>
          <w:numId w:val="900"/>
        </w:numPr>
        <w:spacing w:before="0" w:after="0"/>
      </w:pPr>
      <w:r>
        <w:t>Species Transport</w:t>
      </w:r>
    </w:p>
    <w:p>
      <w:pPr>
        <w:numPr>
          <w:ilvl w:val="3"/>
          <w:numId w:val="900"/>
        </w:numPr>
        <w:spacing w:before="0" w:after="0"/>
      </w:pPr>
      <w:r>
        <w:t>Chemical Reactions</w:t>
      </w:r>
    </w:p>
    <w:p>
      <w:pPr>
        <w:numPr>
          <w:ilvl w:val="3"/>
          <w:numId w:val="900"/>
        </w:numPr>
        <w:spacing w:before="0" w:after="0"/>
      </w:pPr>
      <w:r>
        <w:t>Emission Sources</w:t>
      </w:r>
    </w:p>
    <w:p>
      <w:pPr>
        <w:numPr>
          <w:ilvl w:val="2"/>
          <w:numId w:val="900"/>
        </w:numPr>
        <w:spacing w:before="0" w:after="0"/>
      </w:pPr>
      <w:r>
        <w:t>Emission Inventories</w:t>
      </w:r>
    </w:p>
    <w:p>
      <w:pPr>
        <w:numPr>
          <w:ilvl w:val="3"/>
          <w:numId w:val="900"/>
        </w:numPr>
        <w:spacing w:before="0" w:after="0"/>
      </w:pPr>
      <w:r>
        <w:t>Anthropogenic Emissions</w:t>
      </w:r>
    </w:p>
    <w:p>
      <w:pPr>
        <w:numPr>
          <w:ilvl w:val="3"/>
          <w:numId w:val="900"/>
        </w:numPr>
        <w:spacing w:before="0" w:after="0"/>
      </w:pPr>
      <w:r>
        <w:t>Biogenic Emissions</w:t>
      </w:r>
    </w:p>
    <w:p>
      <w:pPr>
        <w:numPr>
          <w:ilvl w:val="3"/>
          <w:numId w:val="900"/>
        </w:numPr>
        <w:spacing w:before="0" w:after="0"/>
      </w:pPr>
      <w:r>
        <w:t>Temporal and Spatial Distribution</w:t>
      </w:r>
    </w:p>
    <w:p>
      <w:pPr>
        <w:numPr>
          <w:ilvl w:val="0"/>
          <w:numId w:val="900"/>
        </w:numPr>
        <w:spacing w:before="0" w:after="0"/>
      </w:pPr>
      <w:r>
        <w:t>Oceanography</w:t>
      </w:r>
    </w:p>
    <w:p>
      <w:pPr>
        <w:numPr>
          <w:ilvl w:val="1"/>
          <w:numId w:val="900"/>
        </w:numPr>
        <w:spacing w:before="0" w:after="0"/>
      </w:pPr>
      <w:r>
        <w:t>Ocean Circulation Models</w:t>
      </w:r>
    </w:p>
    <w:p>
      <w:pPr>
        <w:numPr>
          <w:ilvl w:val="2"/>
          <w:numId w:val="900"/>
        </w:numPr>
        <w:spacing w:before="0" w:after="0"/>
      </w:pPr>
      <w:r>
        <w:t>Shallow Water Equations</w:t>
      </w:r>
    </w:p>
    <w:p>
      <w:pPr>
        <w:numPr>
          <w:ilvl w:val="3"/>
          <w:numId w:val="900"/>
        </w:numPr>
        <w:spacing w:before="0" w:after="0"/>
      </w:pPr>
      <w:r>
        <w:t>Derivation</w:t>
      </w:r>
    </w:p>
    <w:p>
      <w:pPr>
        <w:numPr>
          <w:ilvl w:val="3"/>
          <w:numId w:val="900"/>
        </w:numPr>
        <w:spacing w:before="0" w:after="0"/>
      </w:pPr>
      <w:r>
        <w:t>Approximations</w:t>
      </w:r>
    </w:p>
    <w:p>
      <w:pPr>
        <w:numPr>
          <w:ilvl w:val="3"/>
          <w:numId w:val="900"/>
        </w:numPr>
        <w:spacing w:before="0" w:after="0"/>
      </w:pPr>
      <w:r>
        <w:t>Numerical Solutions</w:t>
      </w:r>
    </w:p>
    <w:p>
      <w:pPr>
        <w:numPr>
          <w:ilvl w:val="2"/>
          <w:numId w:val="900"/>
        </w:numPr>
        <w:spacing w:before="0" w:after="0"/>
      </w:pPr>
      <w:r>
        <w:t>Global and Regional Models</w:t>
      </w:r>
    </w:p>
    <w:p>
      <w:pPr>
        <w:numPr>
          <w:ilvl w:val="3"/>
          <w:numId w:val="900"/>
        </w:numPr>
        <w:spacing w:before="0" w:after="0"/>
      </w:pPr>
      <w:r>
        <w:t>Grid Resolution</w:t>
      </w:r>
    </w:p>
    <w:p>
      <w:pPr>
        <w:numPr>
          <w:ilvl w:val="3"/>
          <w:numId w:val="900"/>
        </w:numPr>
        <w:spacing w:before="0" w:after="0"/>
      </w:pPr>
      <w:r>
        <w:t>Boundary Conditions</w:t>
      </w:r>
    </w:p>
    <w:p>
      <w:pPr>
        <w:numPr>
          <w:ilvl w:val="3"/>
          <w:numId w:val="900"/>
        </w:numPr>
        <w:spacing w:before="0" w:after="0"/>
      </w:pPr>
      <w:r>
        <w:t>Nesting Techniques</w:t>
      </w:r>
    </w:p>
    <w:p>
      <w:pPr>
        <w:numPr>
          <w:ilvl w:val="1"/>
          <w:numId w:val="900"/>
        </w:numPr>
        <w:spacing w:before="0" w:after="0"/>
      </w:pPr>
      <w:r>
        <w:t>Tidal Modeling</w:t>
      </w:r>
    </w:p>
    <w:p>
      <w:pPr>
        <w:numPr>
          <w:ilvl w:val="2"/>
          <w:numId w:val="900"/>
        </w:numPr>
        <w:spacing w:before="0" w:after="0"/>
      </w:pPr>
      <w:r>
        <w:t>Tidal Forcing Mechanisms</w:t>
      </w:r>
    </w:p>
    <w:p>
      <w:pPr>
        <w:numPr>
          <w:ilvl w:val="3"/>
          <w:numId w:val="900"/>
        </w:numPr>
        <w:spacing w:before="0" w:after="0"/>
      </w:pPr>
      <w:r>
        <w:t>Gravitational Forces</w:t>
      </w:r>
    </w:p>
    <w:p>
      <w:pPr>
        <w:numPr>
          <w:ilvl w:val="3"/>
          <w:numId w:val="900"/>
        </w:numPr>
        <w:spacing w:before="0" w:after="0"/>
      </w:pPr>
      <w:r>
        <w:t>Tidal Constituents</w:t>
      </w:r>
    </w:p>
    <w:p>
      <w:pPr>
        <w:numPr>
          <w:ilvl w:val="3"/>
          <w:numId w:val="900"/>
        </w:numPr>
        <w:spacing w:before="0" w:after="0"/>
      </w:pPr>
      <w:r>
        <w:t>Amphidromic Systems</w:t>
      </w:r>
    </w:p>
    <w:p>
      <w:pPr>
        <w:numPr>
          <w:ilvl w:val="2"/>
          <w:numId w:val="900"/>
        </w:numPr>
        <w:spacing w:before="0" w:after="0"/>
      </w:pPr>
      <w:r>
        <w:t>Numerical Simulation of Tides</w:t>
      </w:r>
    </w:p>
    <w:p>
      <w:pPr>
        <w:numPr>
          <w:ilvl w:val="3"/>
          <w:numId w:val="900"/>
        </w:numPr>
        <w:spacing w:before="0" w:after="0"/>
      </w:pPr>
      <w:r>
        <w:t>Harmonic Analysis</w:t>
      </w:r>
    </w:p>
    <w:p>
      <w:pPr>
        <w:numPr>
          <w:ilvl w:val="3"/>
          <w:numId w:val="900"/>
        </w:numPr>
        <w:spacing w:before="0" w:after="0"/>
      </w:pPr>
      <w:r>
        <w:t>Finite Element Models</w:t>
      </w:r>
    </w:p>
    <w:p>
      <w:pPr>
        <w:numPr>
          <w:ilvl w:val="3"/>
          <w:numId w:val="900"/>
        </w:numPr>
        <w:spacing w:before="0" w:after="0"/>
      </w:pPr>
      <w:r>
        <w:t>Data Assimilation</w:t>
      </w:r>
    </w:p>
    <w:p>
      <w:pPr>
        <w:numPr>
          <w:ilvl w:val="1"/>
          <w:numId w:val="900"/>
        </w:numPr>
        <w:spacing w:before="0" w:after="0"/>
      </w:pPr>
      <w:r>
        <w:t>Wave Modeling</w:t>
      </w:r>
    </w:p>
    <w:p>
      <w:pPr>
        <w:numPr>
          <w:ilvl w:val="2"/>
          <w:numId w:val="900"/>
        </w:numPr>
        <w:spacing w:before="0" w:after="0"/>
      </w:pPr>
      <w:r>
        <w:t>Surface Wave Equations</w:t>
      </w:r>
    </w:p>
    <w:p>
      <w:pPr>
        <w:numPr>
          <w:ilvl w:val="3"/>
          <w:numId w:val="900"/>
        </w:numPr>
        <w:spacing w:before="0" w:after="0"/>
      </w:pPr>
      <w:r>
        <w:t>Linear Wave Theory</w:t>
      </w:r>
    </w:p>
    <w:p>
      <w:pPr>
        <w:numPr>
          <w:ilvl w:val="3"/>
          <w:numId w:val="900"/>
        </w:numPr>
        <w:spacing w:before="0" w:after="0"/>
      </w:pPr>
      <w:r>
        <w:t>Nonlinear Effects</w:t>
      </w:r>
    </w:p>
    <w:p>
      <w:pPr>
        <w:numPr>
          <w:ilvl w:val="3"/>
          <w:numId w:val="900"/>
        </w:numPr>
        <w:spacing w:before="0" w:after="0"/>
      </w:pPr>
      <w:r>
        <w:t>Wave-Wave Interactions</w:t>
      </w:r>
    </w:p>
    <w:p>
      <w:pPr>
        <w:numPr>
          <w:ilvl w:val="2"/>
          <w:numId w:val="900"/>
        </w:numPr>
        <w:spacing w:before="0" w:after="0"/>
      </w:pPr>
      <w:r>
        <w:t>Spectral Wave Models</w:t>
      </w:r>
    </w:p>
    <w:p>
      <w:pPr>
        <w:numPr>
          <w:ilvl w:val="3"/>
          <w:numId w:val="900"/>
        </w:numPr>
        <w:spacing w:before="0" w:after="0"/>
      </w:pPr>
      <w:r>
        <w:t>Wave Spectrum</w:t>
      </w:r>
    </w:p>
    <w:p>
      <w:pPr>
        <w:numPr>
          <w:ilvl w:val="3"/>
          <w:numId w:val="900"/>
        </w:numPr>
        <w:spacing w:before="0" w:after="0"/>
      </w:pPr>
      <w:r>
        <w:t>Source Terms</w:t>
      </w:r>
    </w:p>
    <w:p>
      <w:pPr>
        <w:numPr>
          <w:ilvl w:val="3"/>
          <w:numId w:val="900"/>
        </w:numPr>
        <w:spacing w:before="0" w:after="0"/>
      </w:pPr>
      <w:r>
        <w:t>Numerical Implementation</w:t>
      </w:r>
    </w:p>
    <w:p>
      <w:pPr>
        <w:numPr>
          <w:ilvl w:val="1"/>
          <w:numId w:val="900"/>
        </w:numPr>
        <w:spacing w:before="0" w:after="0"/>
      </w:pPr>
      <w:r>
        <w:t>Biogeochemical Ocean Models</w:t>
      </w:r>
    </w:p>
    <w:p>
      <w:pPr>
        <w:numPr>
          <w:ilvl w:val="2"/>
          <w:numId w:val="900"/>
        </w:numPr>
        <w:spacing w:before="0" w:after="0"/>
      </w:pPr>
      <w:r>
        <w:t>Nutrient and Carbon Cycling</w:t>
      </w:r>
    </w:p>
    <w:p>
      <w:pPr>
        <w:numPr>
          <w:ilvl w:val="3"/>
          <w:numId w:val="900"/>
        </w:numPr>
        <w:spacing w:before="0" w:after="0"/>
      </w:pPr>
      <w:r>
        <w:t>Primary Production</w:t>
      </w:r>
    </w:p>
    <w:p>
      <w:pPr>
        <w:numPr>
          <w:ilvl w:val="3"/>
          <w:numId w:val="900"/>
        </w:numPr>
        <w:spacing w:before="0" w:after="0"/>
      </w:pPr>
      <w:r>
        <w:t>Remineralization</w:t>
      </w:r>
    </w:p>
    <w:p>
      <w:pPr>
        <w:numPr>
          <w:ilvl w:val="3"/>
          <w:numId w:val="900"/>
        </w:numPr>
        <w:spacing w:before="0" w:after="0"/>
      </w:pPr>
      <w:r>
        <w:t>Carbonate Chemistry</w:t>
      </w:r>
    </w:p>
    <w:p>
      <w:pPr>
        <w:numPr>
          <w:ilvl w:val="2"/>
          <w:numId w:val="900"/>
        </w:numPr>
        <w:spacing w:before="0" w:after="0"/>
      </w:pPr>
      <w:r>
        <w:t>Coupled Physical-Biogeochemical Models</w:t>
      </w:r>
    </w:p>
    <w:p>
      <w:pPr>
        <w:numPr>
          <w:ilvl w:val="3"/>
          <w:numId w:val="900"/>
        </w:numPr>
        <w:spacing w:before="0" w:after="0"/>
      </w:pPr>
      <w:r>
        <w:t>Ecosystem Components</w:t>
      </w:r>
    </w:p>
    <w:p>
      <w:pPr>
        <w:numPr>
          <w:ilvl w:val="3"/>
          <w:numId w:val="900"/>
        </w:numPr>
        <w:spacing w:before="0" w:after="0"/>
      </w:pPr>
      <w:r>
        <w:t>Physical-Biological Interactions</w:t>
      </w:r>
    </w:p>
    <w:p>
      <w:pPr>
        <w:numPr>
          <w:ilvl w:val="3"/>
          <w:numId w:val="900"/>
        </w:numPr>
        <w:spacing w:before="0" w:after="0"/>
      </w:pPr>
      <w:r>
        <w:t>Model Validation</w:t>
      </w:r>
    </w:p>
    <w:p>
      <w:pPr>
        <w:numPr>
          <w:ilvl w:val="0"/>
          <w:numId w:val="900"/>
        </w:numPr>
        <w:spacing w:before="0" w:after="0"/>
      </w:pPr>
      <w:r>
        <w:t>Climate Science</w:t>
      </w:r>
    </w:p>
    <w:p>
      <w:pPr>
        <w:numPr>
          <w:ilvl w:val="1"/>
          <w:numId w:val="900"/>
        </w:numPr>
        <w:spacing w:before="0" w:after="0"/>
      </w:pPr>
      <w:r>
        <w:t>Coupled Atmosphere-Ocean Models</w:t>
      </w:r>
    </w:p>
    <w:p>
      <w:pPr>
        <w:numPr>
          <w:ilvl w:val="2"/>
          <w:numId w:val="900"/>
        </w:numPr>
        <w:spacing w:before="0" w:after="0"/>
      </w:pPr>
      <w:r>
        <w:t>Coupling Strategies</w:t>
      </w:r>
    </w:p>
    <w:p>
      <w:pPr>
        <w:numPr>
          <w:ilvl w:val="3"/>
          <w:numId w:val="900"/>
        </w:numPr>
        <w:spacing w:before="0" w:after="0"/>
      </w:pPr>
      <w:r>
        <w:t>Flux Coupling</w:t>
      </w:r>
    </w:p>
    <w:p>
      <w:pPr>
        <w:numPr>
          <w:ilvl w:val="3"/>
          <w:numId w:val="900"/>
        </w:numPr>
        <w:spacing w:before="0" w:after="0"/>
      </w:pPr>
      <w:r>
        <w:t>Synchronous Coupling</w:t>
      </w:r>
    </w:p>
    <w:p>
      <w:pPr>
        <w:numPr>
          <w:ilvl w:val="3"/>
          <w:numId w:val="900"/>
        </w:numPr>
        <w:spacing w:before="0" w:after="0"/>
      </w:pPr>
      <w:r>
        <w:t>Asynchronous Coupling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3"/>
          <w:numId w:val="900"/>
        </w:numPr>
        <w:spacing w:before="0" w:after="0"/>
      </w:pPr>
      <w:r>
        <w:t>Water Vapor Feedback</w:t>
      </w:r>
    </w:p>
    <w:p>
      <w:pPr>
        <w:numPr>
          <w:ilvl w:val="3"/>
          <w:numId w:val="900"/>
        </w:numPr>
        <w:spacing w:before="0" w:after="0"/>
      </w:pPr>
      <w:r>
        <w:t>Ice-Albedo Feedback</w:t>
      </w:r>
    </w:p>
    <w:p>
      <w:pPr>
        <w:numPr>
          <w:ilvl w:val="3"/>
          <w:numId w:val="900"/>
        </w:numPr>
        <w:spacing w:before="0" w:after="0"/>
      </w:pPr>
      <w:r>
        <w:t>Cloud Feedbacks</w:t>
      </w:r>
    </w:p>
    <w:p>
      <w:pPr>
        <w:numPr>
          <w:ilvl w:val="1"/>
          <w:numId w:val="900"/>
        </w:numPr>
        <w:spacing w:before="0" w:after="0"/>
      </w:pPr>
      <w:r>
        <w:t>Earth System Models</w:t>
      </w:r>
    </w:p>
    <w:p>
      <w:pPr>
        <w:numPr>
          <w:ilvl w:val="2"/>
          <w:numId w:val="900"/>
        </w:numPr>
        <w:spacing w:before="0" w:after="0"/>
      </w:pPr>
      <w:r>
        <w:t>Integration of Biogeochemical Cycles</w:t>
      </w:r>
    </w:p>
    <w:p>
      <w:pPr>
        <w:numPr>
          <w:ilvl w:val="3"/>
          <w:numId w:val="900"/>
        </w:numPr>
        <w:spacing w:before="0" w:after="0"/>
      </w:pPr>
      <w:r>
        <w:t>Carbon Cycle</w:t>
      </w:r>
    </w:p>
    <w:p>
      <w:pPr>
        <w:numPr>
          <w:ilvl w:val="3"/>
          <w:numId w:val="900"/>
        </w:numPr>
        <w:spacing w:before="0" w:after="0"/>
      </w:pPr>
      <w:r>
        <w:t>Nitrogen Cycle</w:t>
      </w:r>
    </w:p>
    <w:p>
      <w:pPr>
        <w:numPr>
          <w:ilvl w:val="3"/>
          <w:numId w:val="900"/>
        </w:numPr>
        <w:spacing w:before="0" w:after="0"/>
      </w:pPr>
      <w:r>
        <w:t>Sulfur Cycle</w:t>
      </w:r>
    </w:p>
    <w:p>
      <w:pPr>
        <w:numPr>
          <w:ilvl w:val="2"/>
          <w:numId w:val="900"/>
        </w:numPr>
        <w:spacing w:before="0" w:after="0"/>
      </w:pPr>
      <w:r>
        <w:t>Land Surface Processes</w:t>
      </w:r>
    </w:p>
    <w:p>
      <w:pPr>
        <w:numPr>
          <w:ilvl w:val="3"/>
          <w:numId w:val="900"/>
        </w:numPr>
        <w:spacing w:before="0" w:after="0"/>
      </w:pPr>
      <w:r>
        <w:t>Vegetation Dynamics</w:t>
      </w:r>
    </w:p>
    <w:p>
      <w:pPr>
        <w:numPr>
          <w:ilvl w:val="3"/>
          <w:numId w:val="900"/>
        </w:numPr>
        <w:spacing w:before="0" w:after="0"/>
      </w:pPr>
      <w:r>
        <w:t>Soil Processes</w:t>
      </w:r>
    </w:p>
    <w:p>
      <w:pPr>
        <w:numPr>
          <w:ilvl w:val="3"/>
          <w:numId w:val="900"/>
        </w:numPr>
        <w:spacing w:before="0" w:after="0"/>
      </w:pPr>
      <w:r>
        <w:t>Hydrology</w:t>
      </w:r>
    </w:p>
    <w:p>
      <w:pPr>
        <w:numPr>
          <w:ilvl w:val="1"/>
          <w:numId w:val="900"/>
        </w:numPr>
        <w:spacing w:before="0" w:after="0"/>
      </w:pPr>
      <w:r>
        <w:t>Paleoclimate Modeling</w:t>
      </w:r>
    </w:p>
    <w:p>
      <w:pPr>
        <w:numPr>
          <w:ilvl w:val="2"/>
          <w:numId w:val="900"/>
        </w:numPr>
        <w:spacing w:before="0" w:after="0"/>
      </w:pPr>
      <w:r>
        <w:t>Proxy Data Integration</w:t>
      </w:r>
    </w:p>
    <w:p>
      <w:pPr>
        <w:numPr>
          <w:ilvl w:val="3"/>
          <w:numId w:val="900"/>
        </w:numPr>
        <w:spacing w:before="0" w:after="0"/>
      </w:pPr>
      <w:r>
        <w:t>Proxy Calibration</w:t>
      </w:r>
    </w:p>
    <w:p>
      <w:pPr>
        <w:numPr>
          <w:ilvl w:val="3"/>
          <w:numId w:val="900"/>
        </w:numPr>
        <w:spacing w:before="0" w:after="0"/>
      </w:pPr>
      <w:r>
        <w:t>Data-Model Comparison</w:t>
      </w:r>
    </w:p>
    <w:p>
      <w:pPr>
        <w:numPr>
          <w:ilvl w:val="3"/>
          <w:numId w:val="900"/>
        </w:numPr>
        <w:spacing w:before="0" w:after="0"/>
      </w:pPr>
      <w:r>
        <w:t>Uncertainty Assessment</w:t>
      </w:r>
    </w:p>
    <w:p>
      <w:pPr>
        <w:numPr>
          <w:ilvl w:val="2"/>
          <w:numId w:val="900"/>
        </w:numPr>
        <w:spacing w:before="0" w:after="0"/>
      </w:pPr>
      <w:r>
        <w:t>Model-Data Comparison</w:t>
      </w:r>
    </w:p>
    <w:p>
      <w:pPr>
        <w:numPr>
          <w:ilvl w:val="3"/>
          <w:numId w:val="900"/>
        </w:numPr>
        <w:spacing w:before="0" w:after="0"/>
      </w:pPr>
      <w:r>
        <w:t>Statistical Methods</w:t>
      </w:r>
    </w:p>
    <w:p>
      <w:pPr>
        <w:numPr>
          <w:ilvl w:val="3"/>
          <w:numId w:val="900"/>
        </w:numPr>
        <w:spacing w:before="0" w:after="0"/>
      </w:pPr>
      <w:r>
        <w:t>Spatial Patterns</w:t>
      </w:r>
    </w:p>
    <w:p>
      <w:pPr>
        <w:numPr>
          <w:ilvl w:val="3"/>
          <w:numId w:val="900"/>
        </w:numPr>
        <w:spacing w:before="0" w:after="0"/>
      </w:pPr>
      <w:r>
        <w:t>Temporal Evolution</w:t>
      </w:r>
    </w:p>
    <w:p>
      <w:pPr>
        <w:numPr>
          <w:ilvl w:val="1"/>
          <w:numId w:val="900"/>
        </w:numPr>
        <w:spacing w:before="0" w:after="0"/>
      </w:pPr>
      <w:r>
        <w:t>Climate Change Projections</w:t>
      </w:r>
    </w:p>
    <w:p>
      <w:pPr>
        <w:numPr>
          <w:ilvl w:val="2"/>
          <w:numId w:val="900"/>
        </w:numPr>
        <w:spacing w:before="0" w:after="0"/>
      </w:pPr>
      <w:r>
        <w:t>Emission Scenarios</w:t>
      </w:r>
    </w:p>
    <w:p>
      <w:pPr>
        <w:numPr>
          <w:ilvl w:val="3"/>
          <w:numId w:val="900"/>
        </w:numPr>
        <w:spacing w:before="0" w:after="0"/>
      </w:pPr>
      <w:r>
        <w:t>Representative Concentration Pathways</w:t>
      </w:r>
    </w:p>
    <w:p>
      <w:pPr>
        <w:numPr>
          <w:ilvl w:val="3"/>
          <w:numId w:val="900"/>
        </w:numPr>
        <w:spacing w:before="0" w:after="0"/>
      </w:pPr>
      <w:r>
        <w:t>Socioeconomic Pathways</w:t>
      </w:r>
    </w:p>
    <w:p>
      <w:pPr>
        <w:numPr>
          <w:ilvl w:val="3"/>
          <w:numId w:val="900"/>
        </w:numPr>
        <w:spacing w:before="0" w:after="0"/>
      </w:pPr>
      <w:r>
        <w:t>Policy Scenarios</w:t>
      </w:r>
    </w:p>
    <w:p>
      <w:pPr>
        <w:numPr>
          <w:ilvl w:val="2"/>
          <w:numId w:val="900"/>
        </w:numPr>
        <w:spacing w:before="0" w:after="0"/>
      </w:pPr>
      <w:r>
        <w:t>Uncertainty in Projections</w:t>
      </w:r>
    </w:p>
    <w:p>
      <w:pPr>
        <w:numPr>
          <w:ilvl w:val="3"/>
          <w:numId w:val="900"/>
        </w:numPr>
        <w:spacing w:before="0" w:after="0"/>
      </w:pPr>
      <w:r>
        <w:t>Model Uncertainty</w:t>
      </w:r>
    </w:p>
    <w:p>
      <w:pPr>
        <w:numPr>
          <w:ilvl w:val="3"/>
          <w:numId w:val="900"/>
        </w:numPr>
        <w:spacing w:before="0" w:after="0"/>
      </w:pPr>
      <w:r>
        <w:t>Scenario Uncertainty</w:t>
      </w:r>
    </w:p>
    <w:p>
      <w:pPr>
        <w:numPr>
          <w:ilvl w:val="3"/>
          <w:numId w:val="900"/>
        </w:numPr>
        <w:spacing w:before="0" w:after="0"/>
      </w:pPr>
      <w:r>
        <w:t>Internal Variability</w:t>
      </w:r>
    </w:p>
    <w:p>
      <w:pPr>
        <w:numPr>
          <w:ilvl w:val="0"/>
          <w:numId w:val="900"/>
        </w:numPr>
        <w:spacing w:before="0" w:after="0"/>
      </w:pPr>
      <w:r>
        <w:t>Hydrology</w:t>
      </w:r>
    </w:p>
    <w:p>
      <w:pPr>
        <w:numPr>
          <w:ilvl w:val="1"/>
          <w:numId w:val="900"/>
        </w:numPr>
        <w:spacing w:before="0" w:after="0"/>
      </w:pPr>
      <w:r>
        <w:t>Surface Water Modeling</w:t>
      </w:r>
    </w:p>
    <w:p>
      <w:pPr>
        <w:numPr>
          <w:ilvl w:val="2"/>
          <w:numId w:val="900"/>
        </w:numPr>
        <w:spacing w:before="0" w:after="0"/>
      </w:pPr>
      <w:r>
        <w:t>Rainfall-Runoff Models</w:t>
      </w:r>
    </w:p>
    <w:p>
      <w:pPr>
        <w:numPr>
          <w:ilvl w:val="3"/>
          <w:numId w:val="900"/>
        </w:numPr>
        <w:spacing w:before="0" w:after="0"/>
      </w:pPr>
      <w:r>
        <w:t>Lumped Models</w:t>
      </w:r>
    </w:p>
    <w:p>
      <w:pPr>
        <w:numPr>
          <w:ilvl w:val="4"/>
          <w:numId w:val="900"/>
        </w:numPr>
        <w:spacing w:before="0" w:after="0"/>
      </w:pPr>
      <w:r>
        <w:t>Unit Hydrograph</w:t>
      </w:r>
    </w:p>
    <w:p>
      <w:pPr>
        <w:numPr>
          <w:ilvl w:val="4"/>
          <w:numId w:val="900"/>
        </w:numPr>
        <w:spacing w:before="0" w:after="0"/>
      </w:pPr>
      <w:r>
        <w:t>Conceptual Models</w:t>
      </w:r>
    </w:p>
    <w:p>
      <w:pPr>
        <w:numPr>
          <w:ilvl w:val="4"/>
          <w:numId w:val="900"/>
        </w:numPr>
        <w:spacing w:before="0" w:after="0"/>
      </w:pPr>
      <w:r>
        <w:t>Parameter Estimation</w:t>
      </w:r>
    </w:p>
    <w:p>
      <w:pPr>
        <w:numPr>
          <w:ilvl w:val="3"/>
          <w:numId w:val="900"/>
        </w:numPr>
        <w:spacing w:before="0" w:after="0"/>
      </w:pPr>
      <w:r>
        <w:t>Distributed Models</w:t>
      </w:r>
    </w:p>
    <w:p>
      <w:pPr>
        <w:numPr>
          <w:ilvl w:val="4"/>
          <w:numId w:val="900"/>
        </w:numPr>
        <w:spacing w:before="0" w:after="0"/>
      </w:pPr>
      <w:r>
        <w:t>Grid-Based Models</w:t>
      </w:r>
    </w:p>
    <w:p>
      <w:pPr>
        <w:numPr>
          <w:ilvl w:val="4"/>
          <w:numId w:val="900"/>
        </w:numPr>
        <w:spacing w:before="0" w:after="0"/>
      </w:pPr>
      <w:r>
        <w:t>Physics-Based Models</w:t>
      </w:r>
    </w:p>
    <w:p>
      <w:pPr>
        <w:numPr>
          <w:ilvl w:val="4"/>
          <w:numId w:val="900"/>
        </w:numPr>
        <w:spacing w:before="0" w:after="0"/>
      </w:pPr>
      <w:r>
        <w:t>Spatial Variability</w:t>
      </w:r>
    </w:p>
    <w:p>
      <w:pPr>
        <w:numPr>
          <w:ilvl w:val="2"/>
          <w:numId w:val="900"/>
        </w:numPr>
        <w:spacing w:before="0" w:after="0"/>
      </w:pPr>
      <w:r>
        <w:t>River Hydraulics and Floodplain Inundation</w:t>
      </w:r>
    </w:p>
    <w:p>
      <w:pPr>
        <w:numPr>
          <w:ilvl w:val="3"/>
          <w:numId w:val="900"/>
        </w:numPr>
        <w:spacing w:before="0" w:after="0"/>
      </w:pPr>
      <w:r>
        <w:t>1D Hydraulic Models</w:t>
      </w:r>
    </w:p>
    <w:p>
      <w:pPr>
        <w:numPr>
          <w:ilvl w:val="4"/>
          <w:numId w:val="900"/>
        </w:numPr>
        <w:spacing w:before="0" w:after="0"/>
      </w:pPr>
      <w:r>
        <w:t>Saint-Venant Equations</w:t>
      </w:r>
    </w:p>
    <w:p>
      <w:pPr>
        <w:numPr>
          <w:ilvl w:val="4"/>
          <w:numId w:val="900"/>
        </w:numPr>
        <w:spacing w:before="0" w:after="0"/>
      </w:pPr>
      <w:r>
        <w:t>Numerical Solutions</w:t>
      </w:r>
    </w:p>
    <w:p>
      <w:pPr>
        <w:numPr>
          <w:ilvl w:val="4"/>
          <w:numId w:val="900"/>
        </w:numPr>
        <w:spacing w:before="0" w:after="0"/>
      </w:pPr>
      <w:r>
        <w:t>Boundary Conditions</w:t>
      </w:r>
    </w:p>
    <w:p>
      <w:pPr>
        <w:numPr>
          <w:ilvl w:val="3"/>
          <w:numId w:val="900"/>
        </w:numPr>
        <w:spacing w:before="0" w:after="0"/>
      </w:pPr>
      <w:r>
        <w:t>2D Hydraulic Models</w:t>
      </w:r>
    </w:p>
    <w:p>
      <w:pPr>
        <w:numPr>
          <w:ilvl w:val="4"/>
          <w:numId w:val="900"/>
        </w:numPr>
        <w:spacing w:before="0" w:after="0"/>
      </w:pPr>
      <w:r>
        <w:t>Shallow Water Equations</w:t>
      </w:r>
    </w:p>
    <w:p>
      <w:pPr>
        <w:numPr>
          <w:ilvl w:val="4"/>
          <w:numId w:val="900"/>
        </w:numPr>
        <w:spacing w:before="0" w:after="0"/>
      </w:pPr>
      <w:r>
        <w:t>Finite Element Methods</w:t>
      </w:r>
    </w:p>
    <w:p>
      <w:pPr>
        <w:numPr>
          <w:ilvl w:val="4"/>
          <w:numId w:val="900"/>
        </w:numPr>
        <w:spacing w:before="0" w:after="0"/>
      </w:pPr>
      <w:r>
        <w:t>Mesh Generation</w:t>
      </w:r>
    </w:p>
    <w:p>
      <w:pPr>
        <w:numPr>
          <w:ilvl w:val="1"/>
          <w:numId w:val="900"/>
        </w:numPr>
        <w:spacing w:before="0" w:after="0"/>
      </w:pPr>
      <w:r>
        <w:t>Subsurface Hydrology</w:t>
      </w:r>
    </w:p>
    <w:p>
      <w:pPr>
        <w:numPr>
          <w:ilvl w:val="2"/>
          <w:numId w:val="900"/>
        </w:numPr>
        <w:spacing w:before="0" w:after="0"/>
      </w:pPr>
      <w:r>
        <w:t>Groundwater Flow Modeling</w:t>
      </w:r>
    </w:p>
    <w:p>
      <w:pPr>
        <w:numPr>
          <w:ilvl w:val="3"/>
          <w:numId w:val="900"/>
        </w:numPr>
        <w:spacing w:before="0" w:after="0"/>
      </w:pPr>
      <w:r>
        <w:t>Darcy's Law and Flow Equations</w:t>
      </w:r>
    </w:p>
    <w:p>
      <w:pPr>
        <w:numPr>
          <w:ilvl w:val="4"/>
          <w:numId w:val="900"/>
        </w:numPr>
        <w:spacing w:before="0" w:after="0"/>
      </w:pPr>
      <w:r>
        <w:t>Hydraulic Conductivity</w:t>
      </w:r>
    </w:p>
    <w:p>
      <w:pPr>
        <w:numPr>
          <w:ilvl w:val="4"/>
          <w:numId w:val="900"/>
        </w:numPr>
        <w:spacing w:before="0" w:after="0"/>
      </w:pPr>
      <w:r>
        <w:t>Groundwater Flow Equation</w:t>
      </w:r>
    </w:p>
    <w:p>
      <w:pPr>
        <w:numPr>
          <w:ilvl w:val="4"/>
          <w:numId w:val="900"/>
        </w:numPr>
        <w:spacing w:before="0" w:after="0"/>
      </w:pPr>
      <w:r>
        <w:t>Boundary Conditions</w:t>
      </w:r>
    </w:p>
    <w:p>
      <w:pPr>
        <w:numPr>
          <w:ilvl w:val="3"/>
          <w:numId w:val="900"/>
        </w:numPr>
        <w:spacing w:before="0" w:after="0"/>
      </w:pPr>
      <w:r>
        <w:t>Numerical Solution Methods</w:t>
      </w:r>
    </w:p>
    <w:p>
      <w:pPr>
        <w:numPr>
          <w:ilvl w:val="4"/>
          <w:numId w:val="900"/>
        </w:numPr>
        <w:spacing w:before="0" w:after="0"/>
      </w:pPr>
      <w:r>
        <w:t>Finite Difference Methods</w:t>
      </w:r>
    </w:p>
    <w:p>
      <w:pPr>
        <w:numPr>
          <w:ilvl w:val="4"/>
          <w:numId w:val="900"/>
        </w:numPr>
        <w:spacing w:before="0" w:after="0"/>
      </w:pPr>
      <w:r>
        <w:t>Finite Element Methods</w:t>
      </w:r>
    </w:p>
    <w:p>
      <w:pPr>
        <w:numPr>
          <w:ilvl w:val="4"/>
          <w:numId w:val="900"/>
        </w:numPr>
        <w:spacing w:before="0" w:after="0"/>
      </w:pPr>
      <w:r>
        <w:t>Boundary Element Methods</w:t>
      </w:r>
    </w:p>
    <w:p>
      <w:pPr>
        <w:numPr>
          <w:ilvl w:val="2"/>
          <w:numId w:val="900"/>
        </w:numPr>
        <w:spacing w:before="0" w:after="0"/>
      </w:pPr>
      <w:r>
        <w:t>Solute and Contaminant Transport</w:t>
      </w:r>
    </w:p>
    <w:p>
      <w:pPr>
        <w:numPr>
          <w:ilvl w:val="3"/>
          <w:numId w:val="900"/>
        </w:numPr>
        <w:spacing w:before="0" w:after="0"/>
      </w:pPr>
      <w:r>
        <w:t>Advection-Dispersion Equation</w:t>
      </w:r>
    </w:p>
    <w:p>
      <w:pPr>
        <w:numPr>
          <w:ilvl w:val="4"/>
          <w:numId w:val="900"/>
        </w:numPr>
        <w:spacing w:before="0" w:after="0"/>
      </w:pPr>
      <w:r>
        <w:t>Transport Mechanisms</w:t>
      </w:r>
    </w:p>
    <w:p>
      <w:pPr>
        <w:numPr>
          <w:ilvl w:val="4"/>
          <w:numId w:val="900"/>
        </w:numPr>
        <w:spacing w:before="0" w:after="0"/>
      </w:pPr>
      <w:r>
        <w:t>Dispersion Coefficients</w:t>
      </w:r>
    </w:p>
    <w:p>
      <w:pPr>
        <w:numPr>
          <w:ilvl w:val="4"/>
          <w:numId w:val="900"/>
        </w:numPr>
        <w:spacing w:before="0" w:after="0"/>
      </w:pPr>
      <w:r>
        <w:t>Retardation Factors</w:t>
      </w:r>
    </w:p>
    <w:p>
      <w:pPr>
        <w:numPr>
          <w:ilvl w:val="3"/>
          <w:numId w:val="900"/>
        </w:numPr>
        <w:spacing w:before="0" w:after="0"/>
      </w:pPr>
      <w:r>
        <w:t>Reactive Transport Modeling</w:t>
      </w:r>
    </w:p>
    <w:p>
      <w:pPr>
        <w:numPr>
          <w:ilvl w:val="4"/>
          <w:numId w:val="900"/>
        </w:numPr>
        <w:spacing w:before="0" w:after="0"/>
      </w:pPr>
      <w:r>
        <w:t>Chemical Reactions</w:t>
      </w:r>
    </w:p>
    <w:p>
      <w:pPr>
        <w:numPr>
          <w:ilvl w:val="4"/>
          <w:numId w:val="900"/>
        </w:numPr>
        <w:spacing w:before="0" w:after="0"/>
      </w:pPr>
      <w:r>
        <w:t>Sorption Processes</w:t>
      </w:r>
    </w:p>
    <w:p>
      <w:pPr>
        <w:numPr>
          <w:ilvl w:val="4"/>
          <w:numId w:val="900"/>
        </w:numPr>
        <w:spacing w:before="0" w:after="0"/>
      </w:pPr>
      <w:r>
        <w:t>Biodegradation</w:t>
      </w:r>
    </w:p>
    <w:p>
      <w:pPr>
        <w:numPr>
          <w:ilvl w:val="2"/>
          <w:numId w:val="900"/>
        </w:numPr>
        <w:spacing w:before="0" w:after="0"/>
      </w:pPr>
      <w:r>
        <w:t>Vadose Zone Processes</w:t>
      </w:r>
    </w:p>
    <w:p>
      <w:pPr>
        <w:numPr>
          <w:ilvl w:val="3"/>
          <w:numId w:val="900"/>
        </w:numPr>
        <w:spacing w:before="0" w:after="0"/>
      </w:pPr>
      <w:r>
        <w:t>Unsaturated Flow Modeling</w:t>
      </w:r>
    </w:p>
    <w:p>
      <w:pPr>
        <w:numPr>
          <w:ilvl w:val="4"/>
          <w:numId w:val="900"/>
        </w:numPr>
        <w:spacing w:before="0" w:after="0"/>
      </w:pPr>
      <w:r>
        <w:t>Richards Equation</w:t>
      </w:r>
    </w:p>
    <w:p>
      <w:pPr>
        <w:numPr>
          <w:ilvl w:val="4"/>
          <w:numId w:val="900"/>
        </w:numPr>
        <w:spacing w:before="0" w:after="0"/>
      </w:pPr>
      <w:r>
        <w:t>Soil Water Retention</w:t>
      </w:r>
    </w:p>
    <w:p>
      <w:pPr>
        <w:numPr>
          <w:ilvl w:val="4"/>
          <w:numId w:val="900"/>
        </w:numPr>
        <w:spacing w:before="0" w:after="0"/>
      </w:pPr>
      <w:r>
        <w:t>Hydraulic Conductivity Functions</w:t>
      </w:r>
    </w:p>
    <w:p>
      <w:pPr>
        <w:numPr>
          <w:ilvl w:val="3"/>
          <w:numId w:val="900"/>
        </w:numPr>
        <w:spacing w:before="0" w:after="0"/>
      </w:pPr>
      <w:r>
        <w:t>Soil-Water-Plant Interactions</w:t>
      </w:r>
    </w:p>
    <w:p>
      <w:pPr>
        <w:numPr>
          <w:ilvl w:val="4"/>
          <w:numId w:val="900"/>
        </w:numPr>
        <w:spacing w:before="0" w:after="0"/>
      </w:pPr>
      <w:r>
        <w:t>Root Water Uptake</w:t>
      </w:r>
    </w:p>
    <w:p>
      <w:pPr>
        <w:numPr>
          <w:ilvl w:val="4"/>
          <w:numId w:val="900"/>
        </w:numPr>
        <w:spacing w:before="0" w:after="0"/>
      </w:pPr>
      <w:r>
        <w:t>Transpiration</w:t>
      </w:r>
    </w:p>
    <w:p>
      <w:pPr>
        <w:numPr>
          <w:ilvl w:val="4"/>
          <w:numId w:val="900"/>
        </w:numPr>
        <w:spacing w:before="0" w:after="0"/>
      </w:pPr>
      <w:r>
        <w:t>Soil-Plant-Atmosphere Continuum</w:t>
      </w:r>
    </w:p>
    <w:p>
      <w:pPr>
        <w:numPr>
          <w:ilvl w:val="0"/>
          <w:numId w:val="900"/>
        </w:numPr>
        <w:spacing w:before="0" w:after="0"/>
      </w:pPr>
      <w:r>
        <w:t>Cryosphere Science</w:t>
      </w:r>
    </w:p>
    <w:p>
      <w:pPr>
        <w:numPr>
          <w:ilvl w:val="1"/>
          <w:numId w:val="900"/>
        </w:numPr>
        <w:spacing w:before="0" w:after="0"/>
      </w:pPr>
      <w:r>
        <w:t>Ice Sheet and Glacier Dynamics</w:t>
      </w:r>
    </w:p>
    <w:p>
      <w:pPr>
        <w:numPr>
          <w:ilvl w:val="2"/>
          <w:numId w:val="900"/>
        </w:numPr>
        <w:spacing w:before="0" w:after="0"/>
      </w:pPr>
      <w:r>
        <w:t>Ice Flow Equations</w:t>
      </w:r>
    </w:p>
    <w:p>
      <w:pPr>
        <w:numPr>
          <w:ilvl w:val="3"/>
          <w:numId w:val="900"/>
        </w:numPr>
        <w:spacing w:before="0" w:after="0"/>
      </w:pPr>
      <w:r>
        <w:t>Glen's Flow Law</w:t>
      </w:r>
    </w:p>
    <w:p>
      <w:pPr>
        <w:numPr>
          <w:ilvl w:val="3"/>
          <w:numId w:val="900"/>
        </w:numPr>
        <w:spacing w:before="0" w:after="0"/>
      </w:pPr>
      <w:r>
        <w:t>Stress-Strain Relationships</w:t>
      </w:r>
    </w:p>
    <w:p>
      <w:pPr>
        <w:numPr>
          <w:ilvl w:val="3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Numerical Modeling of Ice Sheets</w:t>
      </w:r>
    </w:p>
    <w:p>
      <w:pPr>
        <w:numPr>
          <w:ilvl w:val="3"/>
          <w:numId w:val="900"/>
        </w:numPr>
        <w:spacing w:before="0" w:after="0"/>
      </w:pPr>
      <w:r>
        <w:t>Finite Element Methods</w:t>
      </w:r>
    </w:p>
    <w:p>
      <w:pPr>
        <w:numPr>
          <w:ilvl w:val="3"/>
          <w:numId w:val="900"/>
        </w:numPr>
        <w:spacing w:before="0" w:after="0"/>
      </w:pPr>
      <w:r>
        <w:t>Finite Difference Methods</w:t>
      </w:r>
    </w:p>
    <w:p>
      <w:pPr>
        <w:numPr>
          <w:ilvl w:val="3"/>
          <w:numId w:val="900"/>
        </w:numPr>
        <w:spacing w:before="0" w:after="0"/>
      </w:pPr>
      <w:r>
        <w:t>Adaptive Mesh Refinement</w:t>
      </w:r>
    </w:p>
    <w:p>
      <w:pPr>
        <w:numPr>
          <w:ilvl w:val="1"/>
          <w:numId w:val="900"/>
        </w:numPr>
        <w:spacing w:before="0" w:after="0"/>
      </w:pPr>
      <w:r>
        <w:t>Sea Ice Modeling</w:t>
      </w:r>
    </w:p>
    <w:p>
      <w:pPr>
        <w:numPr>
          <w:ilvl w:val="2"/>
          <w:numId w:val="900"/>
        </w:numPr>
        <w:spacing w:before="0" w:after="0"/>
      </w:pPr>
      <w:r>
        <w:t>Thermodynamic and Dynamic Models</w:t>
      </w:r>
    </w:p>
    <w:p>
      <w:pPr>
        <w:numPr>
          <w:ilvl w:val="3"/>
          <w:numId w:val="900"/>
        </w:numPr>
        <w:spacing w:before="0" w:after="0"/>
      </w:pPr>
      <w:r>
        <w:t>Heat Balance</w:t>
      </w:r>
    </w:p>
    <w:p>
      <w:pPr>
        <w:numPr>
          <w:ilvl w:val="3"/>
          <w:numId w:val="900"/>
        </w:numPr>
        <w:spacing w:before="0" w:after="0"/>
      </w:pPr>
      <w:r>
        <w:t>Ice Growth and Melt</w:t>
      </w:r>
    </w:p>
    <w:p>
      <w:pPr>
        <w:numPr>
          <w:ilvl w:val="3"/>
          <w:numId w:val="900"/>
        </w:numPr>
        <w:spacing w:before="0" w:after="0"/>
      </w:pPr>
      <w:r>
        <w:t>Ice Dynamics</w:t>
      </w:r>
    </w:p>
    <w:p>
      <w:pPr>
        <w:numPr>
          <w:ilvl w:val="2"/>
          <w:numId w:val="900"/>
        </w:numPr>
        <w:spacing w:before="0" w:after="0"/>
      </w:pPr>
      <w:r>
        <w:t>Coupling with Ocean and Atmosphere</w:t>
      </w:r>
    </w:p>
    <w:p>
      <w:pPr>
        <w:numPr>
          <w:ilvl w:val="3"/>
          <w:numId w:val="900"/>
        </w:numPr>
        <w:spacing w:before="0" w:after="0"/>
      </w:pPr>
      <w:r>
        <w:t>Heat Fluxes</w:t>
      </w:r>
    </w:p>
    <w:p>
      <w:pPr>
        <w:numPr>
          <w:ilvl w:val="3"/>
          <w:numId w:val="900"/>
        </w:numPr>
        <w:spacing w:before="0" w:after="0"/>
      </w:pPr>
      <w:r>
        <w:t>Momentum Transfer</w:t>
      </w:r>
    </w:p>
    <w:p>
      <w:pPr>
        <w:numPr>
          <w:ilvl w:val="3"/>
          <w:numId w:val="900"/>
        </w:numPr>
        <w:spacing w:before="0" w:after="0"/>
      </w:pPr>
      <w:r>
        <w:t>Freshwater Exchange</w:t>
      </w:r>
    </w:p>
    <w:p>
      <w:pPr>
        <w:numPr>
          <w:ilvl w:val="1"/>
          <w:numId w:val="900"/>
        </w:numPr>
        <w:spacing w:before="0" w:after="0"/>
      </w:pPr>
      <w:r>
        <w:t>Permafrost and Frozen Ground Models</w:t>
      </w:r>
    </w:p>
    <w:p>
      <w:pPr>
        <w:numPr>
          <w:ilvl w:val="2"/>
          <w:numId w:val="900"/>
        </w:numPr>
        <w:spacing w:before="0" w:after="0"/>
      </w:pPr>
      <w:r>
        <w:t>Thermal Regimes</w:t>
      </w:r>
    </w:p>
    <w:p>
      <w:pPr>
        <w:numPr>
          <w:ilvl w:val="3"/>
          <w:numId w:val="900"/>
        </w:numPr>
        <w:spacing w:before="0" w:after="0"/>
      </w:pPr>
      <w:r>
        <w:t>Heat Conduction</w:t>
      </w:r>
    </w:p>
    <w:p>
      <w:pPr>
        <w:numPr>
          <w:ilvl w:val="3"/>
          <w:numId w:val="900"/>
        </w:numPr>
        <w:spacing w:before="0" w:after="0"/>
      </w:pPr>
      <w:r>
        <w:t>Phase Change</w:t>
      </w:r>
    </w:p>
    <w:p>
      <w:pPr>
        <w:numPr>
          <w:ilvl w:val="3"/>
          <w:numId w:val="900"/>
        </w:numPr>
        <w:spacing w:before="0" w:after="0"/>
      </w:pPr>
      <w:r>
        <w:t>Thermal Properties</w:t>
      </w:r>
    </w:p>
    <w:p>
      <w:pPr>
        <w:numPr>
          <w:ilvl w:val="2"/>
          <w:numId w:val="900"/>
        </w:numPr>
        <w:spacing w:before="0" w:after="0"/>
      </w:pPr>
      <w:r>
        <w:t>Modeling Thaw and Freeze Processes</w:t>
      </w:r>
    </w:p>
    <w:p>
      <w:pPr>
        <w:numPr>
          <w:ilvl w:val="3"/>
          <w:numId w:val="900"/>
        </w:numPr>
        <w:spacing w:before="0" w:after="0"/>
      </w:pPr>
      <w:r>
        <w:t>Stefan Problem</w:t>
      </w:r>
    </w:p>
    <w:p>
      <w:pPr>
        <w:numPr>
          <w:ilvl w:val="3"/>
          <w:numId w:val="900"/>
        </w:numPr>
        <w:spacing w:before="0" w:after="0"/>
      </w:pPr>
      <w:r>
        <w:t>Enthalpy Methods</w:t>
      </w:r>
    </w:p>
    <w:p>
      <w:pPr>
        <w:numPr>
          <w:ilvl w:val="3"/>
          <w:numId w:val="900"/>
        </w:numPr>
        <w:spacing w:before="0" w:after="0"/>
      </w:pPr>
      <w:r>
        <w:t>Apparent Heat Capacity</w:t>
      </w:r>
    </w:p>
    <w:p>
      <w:pPr>
        <w:pStyle w:val="Heading1"/>
      </w:pPr>
      <w:r>
        <w:t>Data-Driven Methods and Machine Learning</w:t>
      </w:r>
    </w:p>
    <w:p>
      <w:pPr>
        <w:numPr>
          <w:ilvl w:val="0"/>
          <w:numId w:val="900"/>
        </w:numPr>
        <w:spacing w:before="0" w:after="0"/>
      </w:pPr>
      <w:r>
        <w:t>Inverse Problems and Parameter Estimation</w:t>
      </w:r>
    </w:p>
    <w:p>
      <w:pPr>
        <w:numPr>
          <w:ilvl w:val="1"/>
          <w:numId w:val="900"/>
        </w:numPr>
        <w:spacing w:before="0" w:after="0"/>
      </w:pPr>
      <w:r>
        <w:t>Theory of Inverse Problems</w:t>
      </w:r>
    </w:p>
    <w:p>
      <w:pPr>
        <w:numPr>
          <w:ilvl w:val="2"/>
          <w:numId w:val="900"/>
        </w:numPr>
        <w:spacing w:before="0" w:after="0"/>
      </w:pPr>
      <w:r>
        <w:t>Well-posed vs. Ill-posed Problems</w:t>
      </w:r>
    </w:p>
    <w:p>
      <w:pPr>
        <w:numPr>
          <w:ilvl w:val="3"/>
          <w:numId w:val="900"/>
        </w:numPr>
        <w:spacing w:before="0" w:after="0"/>
      </w:pPr>
      <w:r>
        <w:t>Existence</w:t>
      </w:r>
    </w:p>
    <w:p>
      <w:pPr>
        <w:numPr>
          <w:ilvl w:val="3"/>
          <w:numId w:val="900"/>
        </w:numPr>
        <w:spacing w:before="0" w:after="0"/>
      </w:pPr>
      <w:r>
        <w:t>Uniqueness</w:t>
      </w:r>
    </w:p>
    <w:p>
      <w:pPr>
        <w:numPr>
          <w:ilvl w:val="3"/>
          <w:numId w:val="900"/>
        </w:numPr>
        <w:spacing w:before="0" w:after="0"/>
      </w:pPr>
      <w:r>
        <w:t>Stability</w:t>
      </w:r>
    </w:p>
    <w:p>
      <w:pPr>
        <w:numPr>
          <w:ilvl w:val="2"/>
          <w:numId w:val="900"/>
        </w:numPr>
        <w:spacing w:before="0" w:after="0"/>
      </w:pPr>
      <w:r>
        <w:t>Forward and Inverse Modeling</w:t>
      </w:r>
    </w:p>
    <w:p>
      <w:pPr>
        <w:numPr>
          <w:ilvl w:val="3"/>
          <w:numId w:val="900"/>
        </w:numPr>
        <w:spacing w:before="0" w:after="0"/>
      </w:pPr>
      <w:r>
        <w:t>Forward Operators</w:t>
      </w:r>
    </w:p>
    <w:p>
      <w:pPr>
        <w:numPr>
          <w:ilvl w:val="3"/>
          <w:numId w:val="900"/>
        </w:numPr>
        <w:spacing w:before="0" w:after="0"/>
      </w:pPr>
      <w:r>
        <w:t>Inverse Operators</w:t>
      </w:r>
    </w:p>
    <w:p>
      <w:pPr>
        <w:numPr>
          <w:ilvl w:val="3"/>
          <w:numId w:val="900"/>
        </w:numPr>
        <w:spacing w:before="0" w:after="0"/>
      </w:pPr>
      <w:r>
        <w:t>Model Parameterization</w:t>
      </w:r>
    </w:p>
    <w:p>
      <w:pPr>
        <w:numPr>
          <w:ilvl w:val="1"/>
          <w:numId w:val="900"/>
        </w:numPr>
        <w:spacing w:before="0" w:after="0"/>
      </w:pPr>
      <w:r>
        <w:t>Regularization Techniques</w:t>
      </w:r>
    </w:p>
    <w:p>
      <w:pPr>
        <w:numPr>
          <w:ilvl w:val="2"/>
          <w:numId w:val="900"/>
        </w:numPr>
        <w:spacing w:before="0" w:after="0"/>
      </w:pPr>
      <w:r>
        <w:t>Tikhonov Regularization</w:t>
      </w:r>
    </w:p>
    <w:p>
      <w:pPr>
        <w:numPr>
          <w:ilvl w:val="3"/>
          <w:numId w:val="900"/>
        </w:numPr>
        <w:spacing w:before="0" w:after="0"/>
      </w:pPr>
      <w:r>
        <w:t>L2 Regularization</w:t>
      </w:r>
    </w:p>
    <w:p>
      <w:pPr>
        <w:numPr>
          <w:ilvl w:val="3"/>
          <w:numId w:val="900"/>
        </w:numPr>
        <w:spacing w:before="0" w:after="0"/>
      </w:pPr>
      <w:r>
        <w:t>Parameter Selection</w:t>
      </w:r>
    </w:p>
    <w:p>
      <w:pPr>
        <w:numPr>
          <w:ilvl w:val="3"/>
          <w:numId w:val="900"/>
        </w:numPr>
        <w:spacing w:before="0" w:after="0"/>
      </w:pPr>
      <w:r>
        <w:t>Generalized Cross-Validation</w:t>
      </w:r>
    </w:p>
    <w:p>
      <w:pPr>
        <w:numPr>
          <w:ilvl w:val="2"/>
          <w:numId w:val="900"/>
        </w:numPr>
        <w:spacing w:before="0" w:after="0"/>
      </w:pPr>
      <w:r>
        <w:t>Sparsity-Promoting Methods</w:t>
      </w:r>
    </w:p>
    <w:p>
      <w:pPr>
        <w:numPr>
          <w:ilvl w:val="3"/>
          <w:numId w:val="900"/>
        </w:numPr>
        <w:spacing w:before="0" w:after="0"/>
      </w:pPr>
      <w:r>
        <w:t>L1 Regularization</w:t>
      </w:r>
    </w:p>
    <w:p>
      <w:pPr>
        <w:numPr>
          <w:ilvl w:val="3"/>
          <w:numId w:val="900"/>
        </w:numPr>
        <w:spacing w:before="0" w:after="0"/>
      </w:pPr>
      <w:r>
        <w:t>Total Variation</w:t>
      </w:r>
    </w:p>
    <w:p>
      <w:pPr>
        <w:numPr>
          <w:ilvl w:val="3"/>
          <w:numId w:val="900"/>
        </w:numPr>
        <w:spacing w:before="0" w:after="0"/>
      </w:pPr>
      <w:r>
        <w:t>Compressed Sensing</w:t>
      </w:r>
    </w:p>
    <w:p>
      <w:pPr>
        <w:numPr>
          <w:ilvl w:val="1"/>
          <w:numId w:val="900"/>
        </w:numPr>
        <w:spacing w:before="0" w:after="0"/>
      </w:pPr>
      <w:r>
        <w:t>Markov Chain Monte Carlo Methods</w:t>
      </w:r>
    </w:p>
    <w:p>
      <w:pPr>
        <w:numPr>
          <w:ilvl w:val="2"/>
          <w:numId w:val="900"/>
        </w:numPr>
        <w:spacing w:before="0" w:after="0"/>
      </w:pPr>
      <w:r>
        <w:t>Metropolis-Hastings Algorithm</w:t>
      </w:r>
    </w:p>
    <w:p>
      <w:pPr>
        <w:numPr>
          <w:ilvl w:val="3"/>
          <w:numId w:val="900"/>
        </w:numPr>
        <w:spacing w:before="0" w:after="0"/>
      </w:pPr>
      <w:r>
        <w:t>Proposal Distributions</w:t>
      </w:r>
    </w:p>
    <w:p>
      <w:pPr>
        <w:numPr>
          <w:ilvl w:val="3"/>
          <w:numId w:val="900"/>
        </w:numPr>
        <w:spacing w:before="0" w:after="0"/>
      </w:pPr>
      <w:r>
        <w:t>Acceptance Criteria</w:t>
      </w:r>
    </w:p>
    <w:p>
      <w:pPr>
        <w:numPr>
          <w:ilvl w:val="3"/>
          <w:numId w:val="900"/>
        </w:numPr>
        <w:spacing w:before="0" w:after="0"/>
      </w:pPr>
      <w:r>
        <w:t>Convergence Diagnostics</w:t>
      </w:r>
    </w:p>
    <w:p>
      <w:pPr>
        <w:numPr>
          <w:ilvl w:val="2"/>
          <w:numId w:val="900"/>
        </w:numPr>
        <w:spacing w:before="0" w:after="0"/>
      </w:pPr>
      <w:r>
        <w:t>Gibbs Sampling</w:t>
      </w:r>
    </w:p>
    <w:p>
      <w:pPr>
        <w:numPr>
          <w:ilvl w:val="3"/>
          <w:numId w:val="900"/>
        </w:numPr>
        <w:spacing w:before="0" w:after="0"/>
      </w:pPr>
      <w:r>
        <w:t>Conditional Distributions</w:t>
      </w:r>
    </w:p>
    <w:p>
      <w:pPr>
        <w:numPr>
          <w:ilvl w:val="3"/>
          <w:numId w:val="900"/>
        </w:numPr>
        <w:spacing w:before="0" w:after="0"/>
      </w:pPr>
      <w:r>
        <w:t>Block Sampling</w:t>
      </w:r>
    </w:p>
    <w:p>
      <w:pPr>
        <w:numPr>
          <w:ilvl w:val="3"/>
          <w:numId w:val="900"/>
        </w:numPr>
        <w:spacing w:before="0" w:after="0"/>
      </w:pPr>
      <w:r>
        <w:t>Convergence Assessment</w:t>
      </w:r>
    </w:p>
    <w:p>
      <w:pPr>
        <w:numPr>
          <w:ilvl w:val="0"/>
          <w:numId w:val="900"/>
        </w:numPr>
        <w:spacing w:before="0" w:after="0"/>
      </w:pPr>
      <w:r>
        <w:t>Data Assimilation</w:t>
      </w:r>
    </w:p>
    <w:p>
      <w:pPr>
        <w:numPr>
          <w:ilvl w:val="1"/>
          <w:numId w:val="900"/>
        </w:numPr>
        <w:spacing w:before="0" w:after="0"/>
      </w:pPr>
      <w:r>
        <w:t>Variational Methods</w:t>
      </w:r>
    </w:p>
    <w:p>
      <w:pPr>
        <w:numPr>
          <w:ilvl w:val="2"/>
          <w:numId w:val="900"/>
        </w:numPr>
        <w:spacing w:before="0" w:after="0"/>
      </w:pPr>
      <w:r>
        <w:t>3D-Var</w:t>
      </w:r>
    </w:p>
    <w:p>
      <w:pPr>
        <w:numPr>
          <w:ilvl w:val="3"/>
          <w:numId w:val="900"/>
        </w:numPr>
        <w:spacing w:before="0" w:after="0"/>
      </w:pPr>
      <w:r>
        <w:t>Cost Function</w:t>
      </w:r>
    </w:p>
    <w:p>
      <w:pPr>
        <w:numPr>
          <w:ilvl w:val="3"/>
          <w:numId w:val="900"/>
        </w:numPr>
        <w:spacing w:before="0" w:after="0"/>
      </w:pPr>
      <w:r>
        <w:t>Background Error Covariance</w:t>
      </w:r>
    </w:p>
    <w:p>
      <w:pPr>
        <w:numPr>
          <w:ilvl w:val="3"/>
          <w:numId w:val="900"/>
        </w:numPr>
        <w:spacing w:before="0" w:after="0"/>
      </w:pPr>
      <w:r>
        <w:t>Observation Error Covariance</w:t>
      </w:r>
    </w:p>
    <w:p>
      <w:pPr>
        <w:numPr>
          <w:ilvl w:val="2"/>
          <w:numId w:val="900"/>
        </w:numPr>
        <w:spacing w:before="0" w:after="0"/>
      </w:pPr>
      <w:r>
        <w:t>4D-Var</w:t>
      </w:r>
    </w:p>
    <w:p>
      <w:pPr>
        <w:numPr>
          <w:ilvl w:val="3"/>
          <w:numId w:val="900"/>
        </w:numPr>
        <w:spacing w:before="0" w:after="0"/>
      </w:pPr>
      <w:r>
        <w:t>Time Window</w:t>
      </w:r>
    </w:p>
    <w:p>
      <w:pPr>
        <w:numPr>
          <w:ilvl w:val="3"/>
          <w:numId w:val="900"/>
        </w:numPr>
        <w:spacing w:before="0" w:after="0"/>
      </w:pPr>
      <w:r>
        <w:t>Adjoint Models</w:t>
      </w:r>
    </w:p>
    <w:p>
      <w:pPr>
        <w:numPr>
          <w:ilvl w:val="3"/>
          <w:numId w:val="900"/>
        </w:numPr>
        <w:spacing w:before="0" w:after="0"/>
      </w:pPr>
      <w:r>
        <w:t>Incremental Approach</w:t>
      </w:r>
    </w:p>
    <w:p>
      <w:pPr>
        <w:numPr>
          <w:ilvl w:val="1"/>
          <w:numId w:val="900"/>
        </w:numPr>
        <w:spacing w:before="0" w:after="0"/>
      </w:pPr>
      <w:r>
        <w:t>Sequential Methods</w:t>
      </w:r>
    </w:p>
    <w:p>
      <w:pPr>
        <w:numPr>
          <w:ilvl w:val="2"/>
          <w:numId w:val="900"/>
        </w:numPr>
        <w:spacing w:before="0" w:after="0"/>
      </w:pPr>
      <w:r>
        <w:t>Kalman Filter</w:t>
      </w:r>
    </w:p>
    <w:p>
      <w:pPr>
        <w:numPr>
          <w:ilvl w:val="3"/>
          <w:numId w:val="900"/>
        </w:numPr>
        <w:spacing w:before="0" w:after="0"/>
      </w:pPr>
      <w:r>
        <w:t>Linear Systems</w:t>
      </w:r>
    </w:p>
    <w:p>
      <w:pPr>
        <w:numPr>
          <w:ilvl w:val="3"/>
          <w:numId w:val="900"/>
        </w:numPr>
        <w:spacing w:before="0" w:after="0"/>
      </w:pPr>
      <w:r>
        <w:t>Optimal Estimation</w:t>
      </w:r>
    </w:p>
    <w:p>
      <w:pPr>
        <w:numPr>
          <w:ilvl w:val="3"/>
          <w:numId w:val="900"/>
        </w:numPr>
        <w:spacing w:before="0" w:after="0"/>
      </w:pPr>
      <w:r>
        <w:t>Error Propagation</w:t>
      </w:r>
    </w:p>
    <w:p>
      <w:pPr>
        <w:numPr>
          <w:ilvl w:val="2"/>
          <w:numId w:val="900"/>
        </w:numPr>
        <w:spacing w:before="0" w:after="0"/>
      </w:pPr>
      <w:r>
        <w:t>Ensemble Kalman Filter</w:t>
      </w:r>
    </w:p>
    <w:p>
      <w:pPr>
        <w:numPr>
          <w:ilvl w:val="3"/>
          <w:numId w:val="900"/>
        </w:numPr>
        <w:spacing w:before="0" w:after="0"/>
      </w:pPr>
      <w:r>
        <w:t>Ensemble Generation</w:t>
      </w:r>
    </w:p>
    <w:p>
      <w:pPr>
        <w:numPr>
          <w:ilvl w:val="3"/>
          <w:numId w:val="900"/>
        </w:numPr>
        <w:spacing w:before="0" w:after="0"/>
      </w:pPr>
      <w:r>
        <w:t>Covariance Estimation</w:t>
      </w:r>
    </w:p>
    <w:p>
      <w:pPr>
        <w:numPr>
          <w:ilvl w:val="3"/>
          <w:numId w:val="900"/>
        </w:numPr>
        <w:spacing w:before="0" w:after="0"/>
      </w:pPr>
      <w:r>
        <w:t>Localization Techniques</w:t>
      </w:r>
    </w:p>
    <w:p>
      <w:pPr>
        <w:numPr>
          <w:ilvl w:val="1"/>
          <w:numId w:val="900"/>
        </w:numPr>
        <w:spacing w:before="0" w:after="0"/>
      </w:pPr>
      <w:r>
        <w:t>Combining Observational Data with Models</w:t>
      </w:r>
    </w:p>
    <w:p>
      <w:pPr>
        <w:numPr>
          <w:ilvl w:val="2"/>
          <w:numId w:val="900"/>
        </w:numPr>
        <w:spacing w:before="0" w:after="0"/>
      </w:pPr>
      <w:r>
        <w:t>Observation Operators</w:t>
      </w:r>
    </w:p>
    <w:p>
      <w:pPr>
        <w:numPr>
          <w:ilvl w:val="3"/>
          <w:numId w:val="900"/>
        </w:numPr>
        <w:spacing w:before="0" w:after="0"/>
      </w:pPr>
      <w:r>
        <w:t>Linear Operators</w:t>
      </w:r>
    </w:p>
    <w:p>
      <w:pPr>
        <w:numPr>
          <w:ilvl w:val="3"/>
          <w:numId w:val="900"/>
        </w:numPr>
        <w:spacing w:before="0" w:after="0"/>
      </w:pPr>
      <w:r>
        <w:t>Nonlinear Operators</w:t>
      </w:r>
    </w:p>
    <w:p>
      <w:pPr>
        <w:numPr>
          <w:ilvl w:val="3"/>
          <w:numId w:val="900"/>
        </w:numPr>
        <w:spacing w:before="0" w:after="0"/>
      </w:pPr>
      <w:r>
        <w:t>Tangent Linear Models</w:t>
      </w:r>
    </w:p>
    <w:p>
      <w:pPr>
        <w:numPr>
          <w:ilvl w:val="2"/>
          <w:numId w:val="900"/>
        </w:numPr>
        <w:spacing w:before="0" w:after="0"/>
      </w:pPr>
      <w:r>
        <w:t>Error Covariance Estimation</w:t>
      </w:r>
    </w:p>
    <w:p>
      <w:pPr>
        <w:numPr>
          <w:ilvl w:val="3"/>
          <w:numId w:val="900"/>
        </w:numPr>
        <w:spacing w:before="0" w:after="0"/>
      </w:pPr>
      <w:r>
        <w:t>Background Errors</w:t>
      </w:r>
    </w:p>
    <w:p>
      <w:pPr>
        <w:numPr>
          <w:ilvl w:val="3"/>
          <w:numId w:val="900"/>
        </w:numPr>
        <w:spacing w:before="0" w:after="0"/>
      </w:pPr>
      <w:r>
        <w:t>Observation Errors</w:t>
      </w:r>
    </w:p>
    <w:p>
      <w:pPr>
        <w:numPr>
          <w:ilvl w:val="3"/>
          <w:numId w:val="900"/>
        </w:numPr>
        <w:spacing w:before="0" w:after="0"/>
      </w:pPr>
      <w:r>
        <w:t>Model Errors</w:t>
      </w:r>
    </w:p>
    <w:p>
      <w:pPr>
        <w:numPr>
          <w:ilvl w:val="0"/>
          <w:numId w:val="900"/>
        </w:numPr>
        <w:spacing w:before="0" w:after="0"/>
      </w:pPr>
      <w:r>
        <w:t>Machine Learning Applications in Geosciences</w:t>
      </w:r>
    </w:p>
    <w:p>
      <w:pPr>
        <w:numPr>
          <w:ilvl w:val="1"/>
          <w:numId w:val="900"/>
        </w:numPr>
        <w:spacing w:before="0" w:after="0"/>
      </w:pPr>
      <w:r>
        <w:t>Supervised Learning</w:t>
      </w:r>
    </w:p>
    <w:p>
      <w:pPr>
        <w:numPr>
          <w:ilvl w:val="2"/>
          <w:numId w:val="900"/>
        </w:numPr>
        <w:spacing w:before="0" w:after="0"/>
      </w:pPr>
      <w:r>
        <w:t>Classification</w:t>
      </w:r>
    </w:p>
    <w:p>
      <w:pPr>
        <w:numPr>
          <w:ilvl w:val="3"/>
          <w:numId w:val="900"/>
        </w:numPr>
        <w:spacing w:before="0" w:after="0"/>
      </w:pPr>
      <w:r>
        <w:t>Land Cover Classification</w:t>
      </w:r>
    </w:p>
    <w:p>
      <w:pPr>
        <w:numPr>
          <w:ilvl w:val="4"/>
          <w:numId w:val="900"/>
        </w:numPr>
        <w:spacing w:before="0" w:after="0"/>
      </w:pPr>
      <w:r>
        <w:t>Remote Sensing Data</w:t>
      </w:r>
    </w:p>
    <w:p>
      <w:pPr>
        <w:numPr>
          <w:ilvl w:val="4"/>
          <w:numId w:val="900"/>
        </w:numPr>
        <w:spacing w:before="0" w:after="0"/>
      </w:pPr>
      <w:r>
        <w:t>Feature Extraction</w:t>
      </w:r>
    </w:p>
    <w:p>
      <w:pPr>
        <w:numPr>
          <w:ilvl w:val="4"/>
          <w:numId w:val="900"/>
        </w:numPr>
        <w:spacing w:before="0" w:after="0"/>
      </w:pPr>
      <w:r>
        <w:t>Accuracy Assessment</w:t>
      </w:r>
    </w:p>
    <w:p>
      <w:pPr>
        <w:numPr>
          <w:ilvl w:val="3"/>
          <w:numId w:val="900"/>
        </w:numPr>
        <w:spacing w:before="0" w:after="0"/>
      </w:pPr>
      <w:r>
        <w:t>Seismic Facies Classification</w:t>
      </w:r>
    </w:p>
    <w:p>
      <w:pPr>
        <w:numPr>
          <w:ilvl w:val="4"/>
          <w:numId w:val="900"/>
        </w:numPr>
        <w:spacing w:before="0" w:after="0"/>
      </w:pPr>
      <w:r>
        <w:t>Seismic Attributes</w:t>
      </w:r>
    </w:p>
    <w:p>
      <w:pPr>
        <w:numPr>
          <w:ilvl w:val="4"/>
          <w:numId w:val="900"/>
        </w:numPr>
        <w:spacing w:before="0" w:after="0"/>
      </w:pPr>
      <w:r>
        <w:t>Pattern Recognition</w:t>
      </w:r>
    </w:p>
    <w:p>
      <w:pPr>
        <w:numPr>
          <w:ilvl w:val="4"/>
          <w:numId w:val="900"/>
        </w:numPr>
        <w:spacing w:before="0" w:after="0"/>
      </w:pPr>
      <w:r>
        <w:t>Geological Interpretation</w:t>
      </w:r>
    </w:p>
    <w:p>
      <w:pPr>
        <w:numPr>
          <w:ilvl w:val="2"/>
          <w:numId w:val="900"/>
        </w:numPr>
        <w:spacing w:before="0" w:after="0"/>
      </w:pPr>
      <w:r>
        <w:t>Regression</w:t>
      </w:r>
    </w:p>
    <w:p>
      <w:pPr>
        <w:numPr>
          <w:ilvl w:val="3"/>
          <w:numId w:val="900"/>
        </w:numPr>
        <w:spacing w:before="0" w:after="0"/>
      </w:pPr>
      <w:r>
        <w:t>Predicting Material Properties</w:t>
      </w:r>
    </w:p>
    <w:p>
      <w:pPr>
        <w:numPr>
          <w:ilvl w:val="4"/>
          <w:numId w:val="900"/>
        </w:numPr>
        <w:spacing w:before="0" w:after="0"/>
      </w:pPr>
      <w:r>
        <w:t>Rock Properties</w:t>
      </w:r>
    </w:p>
    <w:p>
      <w:pPr>
        <w:numPr>
          <w:ilvl w:val="4"/>
          <w:numId w:val="900"/>
        </w:numPr>
        <w:spacing w:before="0" w:after="0"/>
      </w:pPr>
      <w:r>
        <w:t>Soil Characteristics</w:t>
      </w:r>
    </w:p>
    <w:p>
      <w:pPr>
        <w:numPr>
          <w:ilvl w:val="4"/>
          <w:numId w:val="900"/>
        </w:numPr>
        <w:spacing w:before="0" w:after="0"/>
      </w:pPr>
      <w:r>
        <w:t>Fluid Properties</w:t>
      </w:r>
    </w:p>
    <w:p>
      <w:pPr>
        <w:numPr>
          <w:ilvl w:val="3"/>
          <w:numId w:val="900"/>
        </w:numPr>
        <w:spacing w:before="0" w:after="0"/>
      </w:pPr>
      <w:r>
        <w:t>Environmental Variable Estimation</w:t>
      </w:r>
    </w:p>
    <w:p>
      <w:pPr>
        <w:numPr>
          <w:ilvl w:val="4"/>
          <w:numId w:val="900"/>
        </w:numPr>
        <w:spacing w:before="0" w:after="0"/>
      </w:pPr>
      <w:r>
        <w:t>Temperature Prediction</w:t>
      </w:r>
    </w:p>
    <w:p>
      <w:pPr>
        <w:numPr>
          <w:ilvl w:val="4"/>
          <w:numId w:val="900"/>
        </w:numPr>
        <w:spacing w:before="0" w:after="0"/>
      </w:pPr>
      <w:r>
        <w:t>Precipitation Estimation</w:t>
      </w:r>
    </w:p>
    <w:p>
      <w:pPr>
        <w:numPr>
          <w:ilvl w:val="4"/>
          <w:numId w:val="900"/>
        </w:numPr>
        <w:spacing w:before="0" w:after="0"/>
      </w:pPr>
      <w:r>
        <w:t>Air Quality Modeling</w:t>
      </w:r>
    </w:p>
    <w:p>
      <w:pPr>
        <w:numPr>
          <w:ilvl w:val="1"/>
          <w:numId w:val="900"/>
        </w:numPr>
        <w:spacing w:before="0" w:after="0"/>
      </w:pPr>
      <w:r>
        <w:t>Unsupervised Learning</w:t>
      </w:r>
    </w:p>
    <w:p>
      <w:pPr>
        <w:numPr>
          <w:ilvl w:val="2"/>
          <w:numId w:val="900"/>
        </w:numPr>
        <w:spacing w:before="0" w:after="0"/>
      </w:pPr>
      <w:r>
        <w:t>Clustering</w:t>
      </w:r>
    </w:p>
    <w:p>
      <w:pPr>
        <w:numPr>
          <w:ilvl w:val="3"/>
          <w:numId w:val="900"/>
        </w:numPr>
        <w:spacing w:before="0" w:after="0"/>
      </w:pPr>
      <w:r>
        <w:t>Identifying Climate Patterns</w:t>
      </w:r>
    </w:p>
    <w:p>
      <w:pPr>
        <w:numPr>
          <w:ilvl w:val="4"/>
          <w:numId w:val="900"/>
        </w:numPr>
        <w:spacing w:before="0" w:after="0"/>
      </w:pPr>
      <w:r>
        <w:t>Weather Regimes</w:t>
      </w:r>
    </w:p>
    <w:p>
      <w:pPr>
        <w:numPr>
          <w:ilvl w:val="4"/>
          <w:numId w:val="900"/>
        </w:numPr>
        <w:spacing w:before="0" w:after="0"/>
      </w:pPr>
      <w:r>
        <w:t>Climate Modes</w:t>
      </w:r>
    </w:p>
    <w:p>
      <w:pPr>
        <w:numPr>
          <w:ilvl w:val="4"/>
          <w:numId w:val="900"/>
        </w:numPr>
        <w:spacing w:before="0" w:after="0"/>
      </w:pPr>
      <w:r>
        <w:t>Extreme Events</w:t>
      </w:r>
    </w:p>
    <w:p>
      <w:pPr>
        <w:numPr>
          <w:ilvl w:val="3"/>
          <w:numId w:val="900"/>
        </w:numPr>
        <w:spacing w:before="0" w:after="0"/>
      </w:pPr>
      <w:r>
        <w:t>Grouping Geophysical Signals</w:t>
      </w:r>
    </w:p>
    <w:p>
      <w:pPr>
        <w:numPr>
          <w:ilvl w:val="4"/>
          <w:numId w:val="900"/>
        </w:numPr>
        <w:spacing w:before="0" w:after="0"/>
      </w:pPr>
      <w:r>
        <w:t>Seismic Event Classification</w:t>
      </w:r>
    </w:p>
    <w:p>
      <w:pPr>
        <w:numPr>
          <w:ilvl w:val="4"/>
          <w:numId w:val="900"/>
        </w:numPr>
        <w:spacing w:before="0" w:after="0"/>
      </w:pPr>
      <w:r>
        <w:t>Electromagnetic Anomalies</w:t>
      </w:r>
    </w:p>
    <w:p>
      <w:pPr>
        <w:numPr>
          <w:ilvl w:val="4"/>
          <w:numId w:val="900"/>
        </w:numPr>
        <w:spacing w:before="0" w:after="0"/>
      </w:pPr>
      <w:r>
        <w:t>Gravity Patterns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3"/>
          <w:numId w:val="900"/>
        </w:numPr>
        <w:spacing w:before="0" w:after="0"/>
      </w:pPr>
      <w:r>
        <w:t>Principal Component Analysis</w:t>
      </w:r>
    </w:p>
    <w:p>
      <w:pPr>
        <w:numPr>
          <w:ilvl w:val="4"/>
          <w:numId w:val="900"/>
        </w:numPr>
        <w:spacing w:before="0" w:after="0"/>
      </w:pPr>
      <w:r>
        <w:t>Eigenvalue Decomposition</w:t>
      </w:r>
    </w:p>
    <w:p>
      <w:pPr>
        <w:numPr>
          <w:ilvl w:val="4"/>
          <w:numId w:val="900"/>
        </w:numPr>
        <w:spacing w:before="0" w:after="0"/>
      </w:pPr>
      <w:r>
        <w:t>Variance Explanation</w:t>
      </w:r>
    </w:p>
    <w:p>
      <w:pPr>
        <w:numPr>
          <w:ilvl w:val="4"/>
          <w:numId w:val="900"/>
        </w:numPr>
        <w:spacing w:before="0" w:after="0"/>
      </w:pPr>
      <w:r>
        <w:t>Data Compression</w:t>
      </w:r>
    </w:p>
    <w:p>
      <w:pPr>
        <w:numPr>
          <w:ilvl w:val="3"/>
          <w:numId w:val="900"/>
        </w:numPr>
        <w:spacing w:before="0" w:after="0"/>
      </w:pPr>
      <w:r>
        <w:t>t-Distributed Stochastic Neighbor Embedding</w:t>
      </w:r>
    </w:p>
    <w:p>
      <w:pPr>
        <w:numPr>
          <w:ilvl w:val="4"/>
          <w:numId w:val="900"/>
        </w:numPr>
        <w:spacing w:before="0" w:after="0"/>
      </w:pPr>
      <w:r>
        <w:t>Nonlinear Mapping</w:t>
      </w:r>
    </w:p>
    <w:p>
      <w:pPr>
        <w:numPr>
          <w:ilvl w:val="4"/>
          <w:numId w:val="900"/>
        </w:numPr>
        <w:spacing w:before="0" w:after="0"/>
      </w:pPr>
      <w:r>
        <w:t>Perplexity Parameter</w:t>
      </w:r>
    </w:p>
    <w:p>
      <w:pPr>
        <w:numPr>
          <w:ilvl w:val="4"/>
          <w:numId w:val="900"/>
        </w:numPr>
        <w:spacing w:before="0" w:after="0"/>
      </w:pPr>
      <w:r>
        <w:t>Visualization Applications</w:t>
      </w:r>
    </w:p>
    <w:p>
      <w:pPr>
        <w:numPr>
          <w:ilvl w:val="1"/>
          <w:numId w:val="900"/>
        </w:numPr>
        <w:spacing w:before="0" w:after="0"/>
      </w:pPr>
      <w:r>
        <w:t>Deep Learning</w:t>
      </w:r>
    </w:p>
    <w:p>
      <w:pPr>
        <w:numPr>
          <w:ilvl w:val="2"/>
          <w:numId w:val="900"/>
        </w:numPr>
        <w:spacing w:before="0" w:after="0"/>
      </w:pPr>
      <w:r>
        <w:t>Convolutional Neural Networks for Image and Gridded Data</w:t>
      </w:r>
    </w:p>
    <w:p>
      <w:pPr>
        <w:numPr>
          <w:ilvl w:val="3"/>
          <w:numId w:val="900"/>
        </w:numPr>
        <w:spacing w:before="0" w:after="0"/>
      </w:pPr>
      <w:r>
        <w:t>Image Segmentation</w:t>
      </w:r>
    </w:p>
    <w:p>
      <w:pPr>
        <w:numPr>
          <w:ilvl w:val="4"/>
          <w:numId w:val="900"/>
        </w:numPr>
        <w:spacing w:before="0" w:after="0"/>
      </w:pPr>
      <w:r>
        <w:t>Semantic Segmentation</w:t>
      </w:r>
    </w:p>
    <w:p>
      <w:pPr>
        <w:numPr>
          <w:ilvl w:val="4"/>
          <w:numId w:val="900"/>
        </w:numPr>
        <w:spacing w:before="0" w:after="0"/>
      </w:pPr>
      <w:r>
        <w:t>Instance Segmentation</w:t>
      </w:r>
    </w:p>
    <w:p>
      <w:pPr>
        <w:numPr>
          <w:ilvl w:val="4"/>
          <w:numId w:val="900"/>
        </w:numPr>
        <w:spacing w:before="0" w:after="0"/>
      </w:pPr>
      <w:r>
        <w:t>Medical Imaging</w:t>
      </w:r>
    </w:p>
    <w:p>
      <w:pPr>
        <w:numPr>
          <w:ilvl w:val="3"/>
          <w:numId w:val="900"/>
        </w:numPr>
        <w:spacing w:before="0" w:after="0"/>
      </w:pPr>
      <w:r>
        <w:t>Feature Extraction</w:t>
      </w:r>
    </w:p>
    <w:p>
      <w:pPr>
        <w:numPr>
          <w:ilvl w:val="4"/>
          <w:numId w:val="900"/>
        </w:numPr>
        <w:spacing w:before="0" w:after="0"/>
      </w:pPr>
      <w:r>
        <w:t>Convolutional Layers</w:t>
      </w:r>
    </w:p>
    <w:p>
      <w:pPr>
        <w:numPr>
          <w:ilvl w:val="4"/>
          <w:numId w:val="900"/>
        </w:numPr>
        <w:spacing w:before="0" w:after="0"/>
      </w:pPr>
      <w:r>
        <w:t>Pooling Layers</w:t>
      </w:r>
    </w:p>
    <w:p>
      <w:pPr>
        <w:numPr>
          <w:ilvl w:val="4"/>
          <w:numId w:val="900"/>
        </w:numPr>
        <w:spacing w:before="0" w:after="0"/>
      </w:pPr>
      <w:r>
        <w:t>Transfer Learning</w:t>
      </w:r>
    </w:p>
    <w:p>
      <w:pPr>
        <w:numPr>
          <w:ilvl w:val="2"/>
          <w:numId w:val="900"/>
        </w:numPr>
        <w:spacing w:before="0" w:after="0"/>
      </w:pPr>
      <w:r>
        <w:t>Recurrent Neural Networks for Time-Series Data</w:t>
      </w:r>
    </w:p>
    <w:p>
      <w:pPr>
        <w:numPr>
          <w:ilvl w:val="3"/>
          <w:numId w:val="900"/>
        </w:numPr>
        <w:spacing w:before="0" w:after="0"/>
      </w:pPr>
      <w:r>
        <w:t>Sequence Modeling</w:t>
      </w:r>
    </w:p>
    <w:p>
      <w:pPr>
        <w:numPr>
          <w:ilvl w:val="4"/>
          <w:numId w:val="900"/>
        </w:numPr>
        <w:spacing w:before="0" w:after="0"/>
      </w:pPr>
      <w:r>
        <w:t>LSTM Networks</w:t>
      </w:r>
    </w:p>
    <w:p>
      <w:pPr>
        <w:numPr>
          <w:ilvl w:val="4"/>
          <w:numId w:val="900"/>
        </w:numPr>
        <w:spacing w:before="0" w:after="0"/>
      </w:pPr>
      <w:r>
        <w:t>GRU Networks</w:t>
      </w:r>
    </w:p>
    <w:p>
      <w:pPr>
        <w:numPr>
          <w:ilvl w:val="4"/>
          <w:numId w:val="900"/>
        </w:numPr>
        <w:spacing w:before="0" w:after="0"/>
      </w:pPr>
      <w:r>
        <w:t>Attention Mechanisms</w:t>
      </w:r>
    </w:p>
    <w:p>
      <w:pPr>
        <w:numPr>
          <w:ilvl w:val="3"/>
          <w:numId w:val="900"/>
        </w:numPr>
        <w:spacing w:before="0" w:after="0"/>
      </w:pPr>
      <w:r>
        <w:t>Forecasting Applications</w:t>
      </w:r>
    </w:p>
    <w:p>
      <w:pPr>
        <w:numPr>
          <w:ilvl w:val="4"/>
          <w:numId w:val="900"/>
        </w:numPr>
        <w:spacing w:before="0" w:after="0"/>
      </w:pPr>
      <w:r>
        <w:t>Weather Prediction</w:t>
      </w:r>
    </w:p>
    <w:p>
      <w:pPr>
        <w:numPr>
          <w:ilvl w:val="4"/>
          <w:numId w:val="900"/>
        </w:numPr>
        <w:spacing w:before="0" w:after="0"/>
      </w:pPr>
      <w:r>
        <w:t>Climate Projections</w:t>
      </w:r>
    </w:p>
    <w:p>
      <w:pPr>
        <w:numPr>
          <w:ilvl w:val="4"/>
          <w:numId w:val="900"/>
        </w:numPr>
        <w:spacing w:before="0" w:after="0"/>
      </w:pPr>
      <w:r>
        <w:t>Hydrological Forecasting</w:t>
      </w:r>
    </w:p>
    <w:p>
      <w:pPr>
        <w:numPr>
          <w:ilvl w:val="2"/>
          <w:numId w:val="900"/>
        </w:numPr>
        <w:spacing w:before="0" w:after="0"/>
      </w:pPr>
      <w:r>
        <w:t>Physics-Informed Neural Networks</w:t>
      </w:r>
    </w:p>
    <w:p>
      <w:pPr>
        <w:numPr>
          <w:ilvl w:val="3"/>
          <w:numId w:val="900"/>
        </w:numPr>
        <w:spacing w:before="0" w:after="0"/>
      </w:pPr>
      <w:r>
        <w:t>Incorporating Physical Laws</w:t>
      </w:r>
    </w:p>
    <w:p>
      <w:pPr>
        <w:numPr>
          <w:ilvl w:val="4"/>
          <w:numId w:val="900"/>
        </w:numPr>
        <w:spacing w:before="0" w:after="0"/>
      </w:pPr>
      <w:r>
        <w:t>Differential Equations</w:t>
      </w:r>
    </w:p>
    <w:p>
      <w:pPr>
        <w:numPr>
          <w:ilvl w:val="4"/>
          <w:numId w:val="900"/>
        </w:numPr>
        <w:spacing w:before="0" w:after="0"/>
      </w:pPr>
      <w:r>
        <w:t>Conservation Laws</w:t>
      </w:r>
    </w:p>
    <w:p>
      <w:pPr>
        <w:numPr>
          <w:ilvl w:val="4"/>
          <w:numId w:val="900"/>
        </w:numPr>
        <w:spacing w:before="0" w:after="0"/>
      </w:pPr>
      <w:r>
        <w:t>Boundary Conditions</w:t>
      </w:r>
    </w:p>
    <w:p>
      <w:pPr>
        <w:numPr>
          <w:ilvl w:val="3"/>
          <w:numId w:val="900"/>
        </w:numPr>
        <w:spacing w:before="0" w:after="0"/>
      </w:pPr>
      <w:r>
        <w:t>Applications in Forward and Inverse Problems</w:t>
      </w:r>
    </w:p>
    <w:p>
      <w:pPr>
        <w:numPr>
          <w:ilvl w:val="4"/>
          <w:numId w:val="900"/>
        </w:numPr>
        <w:spacing w:before="0" w:after="0"/>
      </w:pPr>
      <w:r>
        <w:t>Parameter Estimation</w:t>
      </w:r>
    </w:p>
    <w:p>
      <w:pPr>
        <w:numPr>
          <w:ilvl w:val="4"/>
          <w:numId w:val="900"/>
        </w:numPr>
        <w:spacing w:before="0" w:after="0"/>
      </w:pPr>
      <w:r>
        <w:t>Model Discovery</w:t>
      </w:r>
    </w:p>
    <w:p>
      <w:pPr>
        <w:numPr>
          <w:ilvl w:val="4"/>
          <w:numId w:val="900"/>
        </w:numPr>
        <w:spacing w:before="0" w:after="0"/>
      </w:pPr>
      <w:r>
        <w:t>Uncertainty Quantification</w:t>
      </w:r>
    </w:p>
    <w:p>
      <w:pPr>
        <w:pStyle w:val="Heading1"/>
      </w:pPr>
      <w:r>
        <w:t>Software Development and Model Validation</w:t>
      </w:r>
    </w:p>
    <w:p>
      <w:pPr>
        <w:numPr>
          <w:ilvl w:val="0"/>
          <w:numId w:val="900"/>
        </w:numPr>
        <w:spacing w:before="0" w:after="0"/>
      </w:pPr>
      <w:r>
        <w:t>Scientific Programming Practices</w:t>
      </w:r>
    </w:p>
    <w:p>
      <w:pPr>
        <w:numPr>
          <w:ilvl w:val="1"/>
          <w:numId w:val="900"/>
        </w:numPr>
        <w:spacing w:before="0" w:after="0"/>
      </w:pPr>
      <w:r>
        <w:t>Languages for Scientific Computing</w:t>
      </w:r>
    </w:p>
    <w:p>
      <w:pPr>
        <w:numPr>
          <w:ilvl w:val="2"/>
          <w:numId w:val="900"/>
        </w:numPr>
        <w:spacing w:before="0" w:after="0"/>
      </w:pPr>
      <w:r>
        <w:t>Python</w:t>
      </w:r>
    </w:p>
    <w:p>
      <w:pPr>
        <w:numPr>
          <w:ilvl w:val="3"/>
          <w:numId w:val="900"/>
        </w:numPr>
        <w:spacing w:before="0" w:after="0"/>
      </w:pPr>
      <w:r>
        <w:t>NumPy</w:t>
      </w:r>
    </w:p>
    <w:p>
      <w:pPr>
        <w:numPr>
          <w:ilvl w:val="4"/>
          <w:numId w:val="900"/>
        </w:numPr>
        <w:spacing w:before="0" w:after="0"/>
      </w:pPr>
      <w:r>
        <w:t>Array Operations</w:t>
      </w:r>
    </w:p>
    <w:p>
      <w:pPr>
        <w:numPr>
          <w:ilvl w:val="4"/>
          <w:numId w:val="900"/>
        </w:numPr>
        <w:spacing w:before="0" w:after="0"/>
      </w:pPr>
      <w:r>
        <w:t>Linear Algebra</w:t>
      </w:r>
    </w:p>
    <w:p>
      <w:pPr>
        <w:numPr>
          <w:ilvl w:val="4"/>
          <w:numId w:val="900"/>
        </w:numPr>
        <w:spacing w:before="0" w:after="0"/>
      </w:pPr>
      <w:r>
        <w:t>Broadcasting</w:t>
      </w:r>
    </w:p>
    <w:p>
      <w:pPr>
        <w:numPr>
          <w:ilvl w:val="3"/>
          <w:numId w:val="900"/>
        </w:numPr>
        <w:spacing w:before="0" w:after="0"/>
      </w:pPr>
      <w:r>
        <w:t>SciPy</w:t>
      </w:r>
    </w:p>
    <w:p>
      <w:pPr>
        <w:numPr>
          <w:ilvl w:val="4"/>
          <w:numId w:val="900"/>
        </w:numPr>
        <w:spacing w:before="0" w:after="0"/>
      </w:pPr>
      <w:r>
        <w:t>Optimization</w:t>
      </w:r>
    </w:p>
    <w:p>
      <w:pPr>
        <w:numPr>
          <w:ilvl w:val="4"/>
          <w:numId w:val="900"/>
        </w:numPr>
        <w:spacing w:before="0" w:after="0"/>
      </w:pPr>
      <w:r>
        <w:t>Integration</w:t>
      </w:r>
    </w:p>
    <w:p>
      <w:pPr>
        <w:numPr>
          <w:ilvl w:val="4"/>
          <w:numId w:val="900"/>
        </w:numPr>
        <w:spacing w:before="0" w:after="0"/>
      </w:pPr>
      <w:r>
        <w:t>Signal Processing</w:t>
      </w:r>
    </w:p>
    <w:p>
      <w:pPr>
        <w:numPr>
          <w:ilvl w:val="3"/>
          <w:numId w:val="900"/>
        </w:numPr>
        <w:spacing w:before="0" w:after="0"/>
      </w:pPr>
      <w:r>
        <w:t>Pandas</w:t>
      </w:r>
    </w:p>
    <w:p>
      <w:pPr>
        <w:numPr>
          <w:ilvl w:val="4"/>
          <w:numId w:val="900"/>
        </w:numPr>
        <w:spacing w:before="0" w:after="0"/>
      </w:pPr>
      <w:r>
        <w:t>Data Structures</w:t>
      </w:r>
    </w:p>
    <w:p>
      <w:pPr>
        <w:numPr>
          <w:ilvl w:val="4"/>
          <w:numId w:val="900"/>
        </w:numPr>
        <w:spacing w:before="0" w:after="0"/>
      </w:pPr>
      <w:r>
        <w:t>Data Manipulation</w:t>
      </w:r>
    </w:p>
    <w:p>
      <w:pPr>
        <w:numPr>
          <w:ilvl w:val="4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Fortran</w:t>
      </w:r>
    </w:p>
    <w:p>
      <w:pPr>
        <w:numPr>
          <w:ilvl w:val="3"/>
          <w:numId w:val="900"/>
        </w:numPr>
        <w:spacing w:before="0" w:after="0"/>
      </w:pPr>
      <w:r>
        <w:t>Modern Fortran Features</w:t>
      </w:r>
    </w:p>
    <w:p>
      <w:pPr>
        <w:numPr>
          <w:ilvl w:val="3"/>
          <w:numId w:val="900"/>
        </w:numPr>
        <w:spacing w:before="0" w:after="0"/>
      </w:pPr>
      <w:r>
        <w:t>Array Programming</w:t>
      </w:r>
    </w:p>
    <w:p>
      <w:pPr>
        <w:numPr>
          <w:ilvl w:val="3"/>
          <w:numId w:val="900"/>
        </w:numPr>
        <w:spacing w:before="0" w:after="0"/>
      </w:pPr>
      <w:r>
        <w:t>Parallel Programming</w:t>
      </w:r>
    </w:p>
    <w:p>
      <w:pPr>
        <w:numPr>
          <w:ilvl w:val="2"/>
          <w:numId w:val="900"/>
        </w:numPr>
        <w:spacing w:before="0" w:after="0"/>
      </w:pPr>
      <w:r>
        <w:t>C/C++</w:t>
      </w:r>
    </w:p>
    <w:p>
      <w:pPr>
        <w:numPr>
          <w:ilvl w:val="3"/>
          <w:numId w:val="900"/>
        </w:numPr>
        <w:spacing w:before="0" w:after="0"/>
      </w:pPr>
      <w:r>
        <w:t>Memory Management</w:t>
      </w:r>
    </w:p>
    <w:p>
      <w:pPr>
        <w:numPr>
          <w:ilvl w:val="3"/>
          <w:numId w:val="900"/>
        </w:numPr>
        <w:spacing w:before="0" w:after="0"/>
      </w:pPr>
      <w:r>
        <w:t>Performance Optimization</w:t>
      </w:r>
    </w:p>
    <w:p>
      <w:pPr>
        <w:numPr>
          <w:ilvl w:val="3"/>
          <w:numId w:val="900"/>
        </w:numPr>
        <w:spacing w:before="0" w:after="0"/>
      </w:pPr>
      <w:r>
        <w:t>Library Development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Git Basics</w:t>
      </w:r>
    </w:p>
    <w:p>
      <w:pPr>
        <w:numPr>
          <w:ilvl w:val="3"/>
          <w:numId w:val="900"/>
        </w:numPr>
        <w:spacing w:before="0" w:after="0"/>
      </w:pPr>
      <w:r>
        <w:t>Repository Management</w:t>
      </w:r>
    </w:p>
    <w:p>
      <w:pPr>
        <w:numPr>
          <w:ilvl w:val="3"/>
          <w:numId w:val="900"/>
        </w:numPr>
        <w:spacing w:before="0" w:after="0"/>
      </w:pPr>
      <w:r>
        <w:t>Commit History</w:t>
      </w:r>
    </w:p>
    <w:p>
      <w:pPr>
        <w:numPr>
          <w:ilvl w:val="3"/>
          <w:numId w:val="900"/>
        </w:numPr>
        <w:spacing w:before="0" w:after="0"/>
      </w:pPr>
      <w:r>
        <w:t>Remote Repositories</w:t>
      </w:r>
    </w:p>
    <w:p>
      <w:pPr>
        <w:numPr>
          <w:ilvl w:val="2"/>
          <w:numId w:val="900"/>
        </w:numPr>
        <w:spacing w:before="0" w:after="0"/>
      </w:pPr>
      <w:r>
        <w:t>Branching and Merging</w:t>
      </w:r>
    </w:p>
    <w:p>
      <w:pPr>
        <w:numPr>
          <w:ilvl w:val="3"/>
          <w:numId w:val="900"/>
        </w:numPr>
        <w:spacing w:before="0" w:after="0"/>
      </w:pPr>
      <w:r>
        <w:t>Feature Branches</w:t>
      </w:r>
    </w:p>
    <w:p>
      <w:pPr>
        <w:numPr>
          <w:ilvl w:val="3"/>
          <w:numId w:val="900"/>
        </w:numPr>
        <w:spacing w:before="0" w:after="0"/>
      </w:pPr>
      <w:r>
        <w:t>Merge Strategies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Debugging and Profiling</w:t>
      </w:r>
    </w:p>
    <w:p>
      <w:pPr>
        <w:numPr>
          <w:ilvl w:val="2"/>
          <w:numId w:val="900"/>
        </w:numPr>
        <w:spacing w:before="0" w:after="0"/>
      </w:pPr>
      <w:r>
        <w:t>Debugging Tools and Techniques</w:t>
      </w:r>
    </w:p>
    <w:p>
      <w:pPr>
        <w:numPr>
          <w:ilvl w:val="3"/>
          <w:numId w:val="900"/>
        </w:numPr>
        <w:spacing w:before="0" w:after="0"/>
      </w:pPr>
      <w:r>
        <w:t>Debugger Usage</w:t>
      </w:r>
    </w:p>
    <w:p>
      <w:pPr>
        <w:numPr>
          <w:ilvl w:val="3"/>
          <w:numId w:val="900"/>
        </w:numPr>
        <w:spacing w:before="0" w:after="0"/>
      </w:pPr>
      <w:r>
        <w:t>Error Handling</w:t>
      </w:r>
    </w:p>
    <w:p>
      <w:pPr>
        <w:numPr>
          <w:ilvl w:val="3"/>
          <w:numId w:val="900"/>
        </w:numPr>
        <w:spacing w:before="0" w:after="0"/>
      </w:pPr>
      <w:r>
        <w:t>Testing Strategies</w:t>
      </w:r>
    </w:p>
    <w:p>
      <w:pPr>
        <w:numPr>
          <w:ilvl w:val="2"/>
          <w:numId w:val="900"/>
        </w:numPr>
        <w:spacing w:before="0" w:after="0"/>
      </w:pPr>
      <w:r>
        <w:t>Code Profiling and Optimization</w:t>
      </w:r>
    </w:p>
    <w:p>
      <w:pPr>
        <w:numPr>
          <w:ilvl w:val="3"/>
          <w:numId w:val="900"/>
        </w:numPr>
        <w:spacing w:before="0" w:after="0"/>
      </w:pPr>
      <w:r>
        <w:t>Performance Analysis</w:t>
      </w:r>
    </w:p>
    <w:p>
      <w:pPr>
        <w:numPr>
          <w:ilvl w:val="3"/>
          <w:numId w:val="900"/>
        </w:numPr>
        <w:spacing w:before="0" w:after="0"/>
      </w:pPr>
      <w:r>
        <w:t>Bottleneck Identification</w:t>
      </w:r>
    </w:p>
    <w:p>
      <w:pPr>
        <w:numPr>
          <w:ilvl w:val="3"/>
          <w:numId w:val="900"/>
        </w:numPr>
        <w:spacing w:before="0" w:after="0"/>
      </w:pPr>
      <w:r>
        <w:t>Optimization Techniques</w:t>
      </w:r>
    </w:p>
    <w:p>
      <w:pPr>
        <w:numPr>
          <w:ilvl w:val="0"/>
          <w:numId w:val="900"/>
        </w:numPr>
        <w:spacing w:before="0" w:after="0"/>
      </w:pPr>
      <w:r>
        <w:t>Verification, Validation, and Uncertainty Quantification</w:t>
      </w:r>
    </w:p>
    <w:p>
      <w:pPr>
        <w:numPr>
          <w:ilvl w:val="1"/>
          <w:numId w:val="900"/>
        </w:numPr>
        <w:spacing w:before="0" w:after="0"/>
      </w:pPr>
      <w:r>
        <w:t>Code Verification</w:t>
      </w:r>
    </w:p>
    <w:p>
      <w:pPr>
        <w:numPr>
          <w:ilvl w:val="2"/>
          <w:numId w:val="900"/>
        </w:numPr>
        <w:spacing w:before="0" w:after="0"/>
      </w:pPr>
      <w:r>
        <w:t>Analytical Solutions</w:t>
      </w:r>
    </w:p>
    <w:p>
      <w:pPr>
        <w:numPr>
          <w:ilvl w:val="3"/>
          <w:numId w:val="900"/>
        </w:numPr>
        <w:spacing w:before="0" w:after="0"/>
      </w:pPr>
      <w:r>
        <w:t>Method of Manufactured Solutions</w:t>
      </w:r>
    </w:p>
    <w:p>
      <w:pPr>
        <w:numPr>
          <w:ilvl w:val="3"/>
          <w:numId w:val="900"/>
        </w:numPr>
        <w:spacing w:before="0" w:after="0"/>
      </w:pPr>
      <w:r>
        <w:t>Benchmark Problems</w:t>
      </w:r>
    </w:p>
    <w:p>
      <w:pPr>
        <w:numPr>
          <w:ilvl w:val="3"/>
          <w:numId w:val="900"/>
        </w:numPr>
        <w:spacing w:before="0" w:after="0"/>
      </w:pPr>
      <w:r>
        <w:t>Convergence Testing</w:t>
      </w:r>
    </w:p>
    <w:p>
      <w:pPr>
        <w:numPr>
          <w:ilvl w:val="2"/>
          <w:numId w:val="900"/>
        </w:numPr>
        <w:spacing w:before="0" w:after="0"/>
      </w:pPr>
      <w:r>
        <w:t>Benchmarking</w:t>
      </w:r>
    </w:p>
    <w:p>
      <w:pPr>
        <w:numPr>
          <w:ilvl w:val="3"/>
          <w:numId w:val="900"/>
        </w:numPr>
        <w:spacing w:before="0" w:after="0"/>
      </w:pPr>
      <w:r>
        <w:t>Standard Test Cases</w:t>
      </w:r>
    </w:p>
    <w:p>
      <w:pPr>
        <w:numPr>
          <w:ilvl w:val="3"/>
          <w:numId w:val="900"/>
        </w:numPr>
        <w:spacing w:before="0" w:after="0"/>
      </w:pPr>
      <w:r>
        <w:t>Code Comparison</w:t>
      </w:r>
    </w:p>
    <w:p>
      <w:pPr>
        <w:numPr>
          <w:ilvl w:val="3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Comparison with Observational Data</w:t>
      </w:r>
    </w:p>
    <w:p>
      <w:pPr>
        <w:numPr>
          <w:ilvl w:val="3"/>
          <w:numId w:val="900"/>
        </w:numPr>
        <w:spacing w:before="0" w:after="0"/>
      </w:pPr>
      <w:r>
        <w:t>Statistical Measures</w:t>
      </w:r>
    </w:p>
    <w:p>
      <w:pPr>
        <w:numPr>
          <w:ilvl w:val="3"/>
          <w:numId w:val="900"/>
        </w:numPr>
        <w:spacing w:before="0" w:after="0"/>
      </w:pPr>
      <w:r>
        <w:t>Goodness of Fit</w:t>
      </w:r>
    </w:p>
    <w:p>
      <w:pPr>
        <w:numPr>
          <w:ilvl w:val="3"/>
          <w:numId w:val="900"/>
        </w:numPr>
        <w:spacing w:before="0" w:after="0"/>
      </w:pPr>
      <w:r>
        <w:t>Residual Analysis</w:t>
      </w:r>
    </w:p>
    <w:p>
      <w:pPr>
        <w:numPr>
          <w:ilvl w:val="2"/>
          <w:numId w:val="900"/>
        </w:numPr>
        <w:spacing w:before="0" w:after="0"/>
      </w:pPr>
      <w:r>
        <w:t>Validation Metrics</w:t>
      </w:r>
    </w:p>
    <w:p>
      <w:pPr>
        <w:numPr>
          <w:ilvl w:val="3"/>
          <w:numId w:val="900"/>
        </w:numPr>
        <w:spacing w:before="0" w:after="0"/>
      </w:pPr>
      <w:r>
        <w:t>Root Mean Square Error</w:t>
      </w:r>
    </w:p>
    <w:p>
      <w:pPr>
        <w:numPr>
          <w:ilvl w:val="3"/>
          <w:numId w:val="900"/>
        </w:numPr>
        <w:spacing w:before="0" w:after="0"/>
      </w:pPr>
      <w:r>
        <w:t>Correlation Coefficients</w:t>
      </w:r>
    </w:p>
    <w:p>
      <w:pPr>
        <w:numPr>
          <w:ilvl w:val="3"/>
          <w:numId w:val="900"/>
        </w:numPr>
        <w:spacing w:before="0" w:after="0"/>
      </w:pPr>
      <w:r>
        <w:t>Skill Scores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Local Sensitivity Analysis</w:t>
      </w:r>
    </w:p>
    <w:p>
      <w:pPr>
        <w:numPr>
          <w:ilvl w:val="3"/>
          <w:numId w:val="900"/>
        </w:numPr>
        <w:spacing w:before="0" w:after="0"/>
      </w:pPr>
      <w:r>
        <w:t>Finite Difference Methods</w:t>
      </w:r>
    </w:p>
    <w:p>
      <w:pPr>
        <w:numPr>
          <w:ilvl w:val="3"/>
          <w:numId w:val="900"/>
        </w:numPr>
        <w:spacing w:before="0" w:after="0"/>
      </w:pPr>
      <w:r>
        <w:t>Adjoint Methods</w:t>
      </w:r>
    </w:p>
    <w:p>
      <w:pPr>
        <w:numPr>
          <w:ilvl w:val="3"/>
          <w:numId w:val="900"/>
        </w:numPr>
        <w:spacing w:before="0" w:after="0"/>
      </w:pPr>
      <w:r>
        <w:t>Parameter Ranking</w:t>
      </w:r>
    </w:p>
    <w:p>
      <w:pPr>
        <w:numPr>
          <w:ilvl w:val="2"/>
          <w:numId w:val="900"/>
        </w:numPr>
        <w:spacing w:before="0" w:after="0"/>
      </w:pPr>
      <w:r>
        <w:t>Global Sensitivity Analysis</w:t>
      </w:r>
    </w:p>
    <w:p>
      <w:pPr>
        <w:numPr>
          <w:ilvl w:val="3"/>
          <w:numId w:val="900"/>
        </w:numPr>
        <w:spacing w:before="0" w:after="0"/>
      </w:pPr>
      <w:r>
        <w:t>Sobol Indices</w:t>
      </w:r>
    </w:p>
    <w:p>
      <w:pPr>
        <w:numPr>
          <w:ilvl w:val="3"/>
          <w:numId w:val="900"/>
        </w:numPr>
        <w:spacing w:before="0" w:after="0"/>
      </w:pPr>
      <w:r>
        <w:t>Morris Method</w:t>
      </w:r>
    </w:p>
    <w:p>
      <w:pPr>
        <w:numPr>
          <w:ilvl w:val="3"/>
          <w:numId w:val="900"/>
        </w:numPr>
        <w:spacing w:before="0" w:after="0"/>
      </w:pPr>
      <w:r>
        <w:t>Variance-Based Methods</w:t>
      </w:r>
    </w:p>
    <w:p>
      <w:pPr>
        <w:numPr>
          <w:ilvl w:val="1"/>
          <w:numId w:val="900"/>
        </w:numPr>
        <w:spacing w:before="0" w:after="0"/>
      </w:pPr>
      <w:r>
        <w:t>Uncertainty Quantification</w:t>
      </w:r>
    </w:p>
    <w:p>
      <w:pPr>
        <w:numPr>
          <w:ilvl w:val="2"/>
          <w:numId w:val="900"/>
        </w:numPr>
        <w:spacing w:before="0" w:after="0"/>
      </w:pPr>
      <w:r>
        <w:t>Sources of Uncertainty</w:t>
      </w:r>
    </w:p>
    <w:p>
      <w:pPr>
        <w:numPr>
          <w:ilvl w:val="3"/>
          <w:numId w:val="900"/>
        </w:numPr>
        <w:spacing w:before="0" w:after="0"/>
      </w:pPr>
      <w:r>
        <w:t>Parameter Uncertainty</w:t>
      </w:r>
    </w:p>
    <w:p>
      <w:pPr>
        <w:numPr>
          <w:ilvl w:val="3"/>
          <w:numId w:val="900"/>
        </w:numPr>
        <w:spacing w:before="0" w:after="0"/>
      </w:pPr>
      <w:r>
        <w:t>Model Structure Uncertainty</w:t>
      </w:r>
    </w:p>
    <w:p>
      <w:pPr>
        <w:numPr>
          <w:ilvl w:val="3"/>
          <w:numId w:val="900"/>
        </w:numPr>
        <w:spacing w:before="0" w:after="0"/>
      </w:pPr>
      <w:r>
        <w:t>Input Data Uncertainty</w:t>
      </w:r>
    </w:p>
    <w:p>
      <w:pPr>
        <w:numPr>
          <w:ilvl w:val="2"/>
          <w:numId w:val="900"/>
        </w:numPr>
        <w:spacing w:before="0" w:after="0"/>
      </w:pPr>
      <w:r>
        <w:t>Propagation of Uncertainty</w:t>
      </w:r>
    </w:p>
    <w:p>
      <w:pPr>
        <w:numPr>
          <w:ilvl w:val="3"/>
          <w:numId w:val="900"/>
        </w:numPr>
        <w:spacing w:before="0" w:after="0"/>
      </w:pPr>
      <w:r>
        <w:t>Monte Carlo Methods</w:t>
      </w:r>
    </w:p>
    <w:p>
      <w:pPr>
        <w:numPr>
          <w:ilvl w:val="3"/>
          <w:numId w:val="900"/>
        </w:numPr>
        <w:spacing w:before="0" w:after="0"/>
      </w:pPr>
      <w:r>
        <w:t>Polynomial Chaos</w:t>
      </w:r>
    </w:p>
    <w:p>
      <w:pPr>
        <w:numPr>
          <w:ilvl w:val="3"/>
          <w:numId w:val="900"/>
        </w:numPr>
        <w:spacing w:before="0" w:after="0"/>
      </w:pPr>
      <w:r>
        <w:t>Stochastic Collocation</w:t>
      </w:r>
    </w:p>
    <w:p>
      <w:pPr>
        <w:numPr>
          <w:ilvl w:val="1"/>
          <w:numId w:val="900"/>
        </w:numPr>
        <w:spacing w:before="0" w:after="0"/>
      </w:pPr>
      <w:r>
        <w:t>Model Intercomparison Projects</w:t>
      </w:r>
    </w:p>
    <w:p>
      <w:pPr>
        <w:numPr>
          <w:ilvl w:val="2"/>
          <w:numId w:val="900"/>
        </w:numPr>
        <w:spacing w:before="0" w:after="0"/>
      </w:pPr>
      <w:r>
        <w:t>Purpose and Structure</w:t>
      </w:r>
    </w:p>
    <w:p>
      <w:pPr>
        <w:numPr>
          <w:ilvl w:val="3"/>
          <w:numId w:val="900"/>
        </w:numPr>
        <w:spacing w:before="0" w:after="0"/>
      </w:pPr>
      <w:r>
        <w:t>Standardized Protocols</w:t>
      </w:r>
    </w:p>
    <w:p>
      <w:pPr>
        <w:numPr>
          <w:ilvl w:val="3"/>
          <w:numId w:val="900"/>
        </w:numPr>
        <w:spacing w:before="0" w:after="0"/>
      </w:pPr>
      <w:r>
        <w:t>Common Datasets</w:t>
      </w:r>
    </w:p>
    <w:p>
      <w:pPr>
        <w:numPr>
          <w:ilvl w:val="3"/>
          <w:numId w:val="900"/>
        </w:numPr>
        <w:spacing w:before="0" w:after="0"/>
      </w:pPr>
      <w:r>
        <w:t>Evaluation Metrics</w:t>
      </w:r>
    </w:p>
    <w:p>
      <w:pPr>
        <w:numPr>
          <w:ilvl w:val="2"/>
          <w:numId w:val="900"/>
        </w:numPr>
        <w:spacing w:before="0" w:after="0"/>
      </w:pPr>
      <w:r>
        <w:t>Examples in Geosciences</w:t>
      </w:r>
    </w:p>
    <w:p>
      <w:pPr>
        <w:numPr>
          <w:ilvl w:val="3"/>
          <w:numId w:val="900"/>
        </w:numPr>
        <w:spacing w:before="0" w:after="0"/>
      </w:pPr>
      <w:r>
        <w:t>Climate Model Intercomparison</w:t>
      </w:r>
    </w:p>
    <w:p>
      <w:pPr>
        <w:numPr>
          <w:ilvl w:val="3"/>
          <w:numId w:val="900"/>
        </w:numPr>
        <w:spacing w:before="0" w:after="0"/>
      </w:pPr>
      <w:r>
        <w:t>Hydrological Model Comparison</w:t>
      </w:r>
    </w:p>
    <w:p>
      <w:pPr>
        <w:numPr>
          <w:ilvl w:val="3"/>
          <w:numId w:val="900"/>
        </w:numPr>
        <w:spacing w:before="0" w:after="0"/>
      </w:pPr>
      <w:r>
        <w:t>Seismic Wave Propagation Studies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