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Computational Geometry</w:t>
      </w:r>
    </w:p>
    <w:p>
      <w:pPr>
        <w:pStyle w:val="Heading1"/>
      </w:pPr>
      <w:r>
        <w:t>Introduction to Computational Geometry</w:t>
      </w:r>
    </w:p>
    <w:p>
      <w:pPr>
        <w:numPr>
          <w:ilvl w:val="0"/>
          <w:numId w:val="900"/>
        </w:numPr>
        <w:spacing w:before="0" w:after="0"/>
      </w:pPr>
      <w:r>
        <w:t>Core Problems and Motivations</w:t>
      </w:r>
    </w:p>
    <w:p>
      <w:pPr>
        <w:numPr>
          <w:ilvl w:val="1"/>
          <w:numId w:val="900"/>
        </w:numPr>
        <w:spacing w:before="0" w:after="0"/>
      </w:pPr>
      <w:r>
        <w:t>Geometric Computation in Science and Engineering</w:t>
      </w:r>
    </w:p>
    <w:p>
      <w:pPr>
        <w:numPr>
          <w:ilvl w:val="1"/>
          <w:numId w:val="900"/>
        </w:numPr>
        <w:spacing w:before="0" w:after="0"/>
      </w:pPr>
      <w:r>
        <w:t>Applications in Computer Graphics</w:t>
      </w:r>
    </w:p>
    <w:p>
      <w:pPr>
        <w:numPr>
          <w:ilvl w:val="1"/>
          <w:numId w:val="900"/>
        </w:numPr>
        <w:spacing w:before="0" w:after="0"/>
      </w:pPr>
      <w:r>
        <w:t>Applications in Robotics and Path Planning</w:t>
      </w:r>
    </w:p>
    <w:p>
      <w:pPr>
        <w:numPr>
          <w:ilvl w:val="1"/>
          <w:numId w:val="900"/>
        </w:numPr>
        <w:spacing w:before="0" w:after="0"/>
      </w:pPr>
      <w:r>
        <w:t>Applications in Geographic Information Systems</w:t>
      </w:r>
    </w:p>
    <w:p>
      <w:pPr>
        <w:numPr>
          <w:ilvl w:val="1"/>
          <w:numId w:val="900"/>
        </w:numPr>
        <w:spacing w:before="0" w:after="0"/>
      </w:pPr>
      <w:r>
        <w:t>Applications in Computer Vision</w:t>
      </w:r>
    </w:p>
    <w:p>
      <w:pPr>
        <w:numPr>
          <w:ilvl w:val="1"/>
          <w:numId w:val="900"/>
        </w:numPr>
        <w:spacing w:before="0" w:after="0"/>
      </w:pPr>
      <w:r>
        <w:t>Applications in VLSI Design</w:t>
      </w:r>
    </w:p>
    <w:p>
      <w:pPr>
        <w:numPr>
          <w:ilvl w:val="1"/>
          <w:numId w:val="900"/>
        </w:numPr>
        <w:spacing w:before="0" w:after="0"/>
      </w:pPr>
      <w:r>
        <w:t>Applications in Molecular Biology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Early Developments in Geometry Algorithms</w:t>
      </w:r>
    </w:p>
    <w:p>
      <w:pPr>
        <w:numPr>
          <w:ilvl w:val="1"/>
          <w:numId w:val="900"/>
        </w:numPr>
        <w:spacing w:before="0" w:after="0"/>
      </w:pPr>
      <w:r>
        <w:t>Milestones in Computational Geometry</w:t>
      </w:r>
    </w:p>
    <w:p>
      <w:pPr>
        <w:numPr>
          <w:ilvl w:val="1"/>
          <w:numId w:val="900"/>
        </w:numPr>
        <w:spacing w:before="0" w:after="0"/>
      </w:pPr>
      <w:r>
        <w:t>Key Figures and Contributions</w:t>
      </w:r>
    </w:p>
    <w:p>
      <w:pPr>
        <w:numPr>
          <w:ilvl w:val="1"/>
          <w:numId w:val="900"/>
        </w:numPr>
        <w:spacing w:before="0" w:after="0"/>
      </w:pPr>
      <w:r>
        <w:t>Evolution of the Field</w:t>
      </w:r>
    </w:p>
    <w:p>
      <w:pPr>
        <w:numPr>
          <w:ilvl w:val="0"/>
          <w:numId w:val="900"/>
        </w:numPr>
        <w:spacing w:before="0" w:after="0"/>
      </w:pPr>
      <w:r>
        <w:t>Fundamental Challenges</w:t>
      </w:r>
    </w:p>
    <w:p>
      <w:pPr>
        <w:numPr>
          <w:ilvl w:val="1"/>
          <w:numId w:val="900"/>
        </w:numPr>
        <w:spacing w:before="0" w:after="0"/>
      </w:pPr>
      <w:r>
        <w:t>Numerical Precision Issues</w:t>
      </w:r>
    </w:p>
    <w:p>
      <w:pPr>
        <w:numPr>
          <w:ilvl w:val="1"/>
          <w:numId w:val="900"/>
        </w:numPr>
        <w:spacing w:before="0" w:after="0"/>
      </w:pPr>
      <w:r>
        <w:t>Degeneracy Handling</w:t>
      </w:r>
    </w:p>
    <w:p>
      <w:pPr>
        <w:numPr>
          <w:ilvl w:val="1"/>
          <w:numId w:val="900"/>
        </w:numPr>
        <w:spacing w:before="0" w:after="0"/>
      </w:pPr>
      <w:r>
        <w:t>Algorithmic Efficiency</w:t>
      </w:r>
    </w:p>
    <w:p>
      <w:pPr>
        <w:numPr>
          <w:ilvl w:val="1"/>
          <w:numId w:val="900"/>
        </w:numPr>
        <w:spacing w:before="0" w:after="0"/>
      </w:pPr>
      <w:r>
        <w:t>Robustness Requirements</w:t>
      </w:r>
    </w:p>
    <w:p>
      <w:pPr>
        <w:pStyle w:val="Heading1"/>
      </w:pPr>
      <w:r>
        <w:t>Mathematical and Algorithmic Foundations</w:t>
      </w:r>
    </w:p>
    <w:p>
      <w:pPr>
        <w:numPr>
          <w:ilvl w:val="0"/>
          <w:numId w:val="900"/>
        </w:numPr>
        <w:spacing w:before="0" w:after="0"/>
      </w:pPr>
      <w:r>
        <w:t>Models of Computation</w:t>
      </w:r>
    </w:p>
    <w:p>
      <w:pPr>
        <w:numPr>
          <w:ilvl w:val="1"/>
          <w:numId w:val="900"/>
        </w:numPr>
        <w:spacing w:before="0" w:after="0"/>
      </w:pPr>
      <w:r>
        <w:t>RAM Model</w:t>
      </w:r>
    </w:p>
    <w:p>
      <w:pPr>
        <w:numPr>
          <w:ilvl w:val="1"/>
          <w:numId w:val="900"/>
        </w:numPr>
        <w:spacing w:before="0" w:after="0"/>
      </w:pPr>
      <w:r>
        <w:t>Real RAM Model</w:t>
      </w:r>
    </w:p>
    <w:p>
      <w:pPr>
        <w:numPr>
          <w:ilvl w:val="1"/>
          <w:numId w:val="900"/>
        </w:numPr>
        <w:spacing w:before="0" w:after="0"/>
      </w:pPr>
      <w:r>
        <w:t>Word RAM Model</w:t>
      </w:r>
    </w:p>
    <w:p>
      <w:pPr>
        <w:numPr>
          <w:ilvl w:val="1"/>
          <w:numId w:val="900"/>
        </w:numPr>
        <w:spacing w:before="0" w:after="0"/>
      </w:pPr>
      <w:r>
        <w:t>Pointer Machine Model</w:t>
      </w:r>
    </w:p>
    <w:p>
      <w:pPr>
        <w:numPr>
          <w:ilvl w:val="1"/>
          <w:numId w:val="900"/>
        </w:numPr>
        <w:spacing w:before="0" w:after="0"/>
      </w:pPr>
      <w:r>
        <w:t>Algebraic Decision Trees</w:t>
      </w:r>
    </w:p>
    <w:p>
      <w:pPr>
        <w:numPr>
          <w:ilvl w:val="0"/>
          <w:numId w:val="900"/>
        </w:numPr>
        <w:spacing w:before="0" w:after="0"/>
      </w:pPr>
      <w:r>
        <w:t>Asymptotic Analysis</w:t>
      </w:r>
    </w:p>
    <w:p>
      <w:pPr>
        <w:numPr>
          <w:ilvl w:val="1"/>
          <w:numId w:val="900"/>
        </w:numPr>
        <w:spacing w:before="0" w:after="0"/>
      </w:pPr>
      <w:r>
        <w:t>Big O Notation</w:t>
      </w:r>
    </w:p>
    <w:p>
      <w:pPr>
        <w:numPr>
          <w:ilvl w:val="1"/>
          <w:numId w:val="900"/>
        </w:numPr>
        <w:spacing w:before="0" w:after="0"/>
      </w:pPr>
      <w:r>
        <w:t>Omega Notation</w:t>
      </w:r>
    </w:p>
    <w:p>
      <w:pPr>
        <w:numPr>
          <w:ilvl w:val="1"/>
          <w:numId w:val="900"/>
        </w:numPr>
        <w:spacing w:before="0" w:after="0"/>
      </w:pPr>
      <w:r>
        <w:t>Theta Notation</w:t>
      </w:r>
    </w:p>
    <w:p>
      <w:pPr>
        <w:numPr>
          <w:ilvl w:val="1"/>
          <w:numId w:val="900"/>
        </w:numPr>
        <w:spacing w:before="0" w:after="0"/>
      </w:pPr>
      <w:r>
        <w:t>Worst-Case Analysis</w:t>
      </w:r>
    </w:p>
    <w:p>
      <w:pPr>
        <w:numPr>
          <w:ilvl w:val="1"/>
          <w:numId w:val="900"/>
        </w:numPr>
        <w:spacing w:before="0" w:after="0"/>
      </w:pPr>
      <w:r>
        <w:t>Average-Case Analysis</w:t>
      </w:r>
    </w:p>
    <w:p>
      <w:pPr>
        <w:numPr>
          <w:ilvl w:val="1"/>
          <w:numId w:val="900"/>
        </w:numPr>
        <w:spacing w:before="0" w:after="0"/>
      </w:pPr>
      <w:r>
        <w:t>Amortized Analysis</w:t>
      </w:r>
    </w:p>
    <w:p>
      <w:pPr>
        <w:numPr>
          <w:ilvl w:val="1"/>
          <w:numId w:val="900"/>
        </w:numPr>
        <w:spacing w:before="0" w:after="0"/>
      </w:pPr>
      <w:r>
        <w:t>Output-Sensitive Analysis</w:t>
      </w:r>
    </w:p>
    <w:p>
      <w:pPr>
        <w:numPr>
          <w:ilvl w:val="0"/>
          <w:numId w:val="900"/>
        </w:numPr>
        <w:spacing w:before="0" w:after="0"/>
      </w:pPr>
      <w:r>
        <w:t>Basic Geometric Objects</w:t>
      </w:r>
    </w:p>
    <w:p>
      <w:pPr>
        <w:numPr>
          <w:ilvl w:val="1"/>
          <w:numId w:val="900"/>
        </w:numPr>
        <w:spacing w:before="0" w:after="0"/>
      </w:pPr>
      <w:r>
        <w:t>Points</w:t>
      </w:r>
    </w:p>
    <w:p>
      <w:pPr>
        <w:numPr>
          <w:ilvl w:val="2"/>
          <w:numId w:val="900"/>
        </w:numPr>
        <w:spacing w:before="0" w:after="0"/>
      </w:pPr>
      <w:r>
        <w:t>Coordinate Systems</w:t>
      </w:r>
    </w:p>
    <w:p>
      <w:pPr>
        <w:numPr>
          <w:ilvl w:val="3"/>
          <w:numId w:val="900"/>
        </w:numPr>
        <w:spacing w:before="0" w:after="0"/>
      </w:pPr>
      <w:r>
        <w:t>Cartesian Coordinates</w:t>
      </w:r>
    </w:p>
    <w:p>
      <w:pPr>
        <w:numPr>
          <w:ilvl w:val="3"/>
          <w:numId w:val="900"/>
        </w:numPr>
        <w:spacing w:before="0" w:after="0"/>
      </w:pPr>
      <w:r>
        <w:t>Polar Coordinates</w:t>
      </w:r>
    </w:p>
    <w:p>
      <w:pPr>
        <w:numPr>
          <w:ilvl w:val="3"/>
          <w:numId w:val="900"/>
        </w:numPr>
        <w:spacing w:before="0" w:after="0"/>
      </w:pPr>
      <w:r>
        <w:t>Spherical Coordinates</w:t>
      </w:r>
    </w:p>
    <w:p>
      <w:pPr>
        <w:numPr>
          <w:ilvl w:val="2"/>
          <w:numId w:val="900"/>
        </w:numPr>
        <w:spacing w:before="0" w:after="0"/>
      </w:pPr>
      <w:r>
        <w:t>Homogeneous Coordinates</w:t>
      </w:r>
    </w:p>
    <w:p>
      <w:pPr>
        <w:numPr>
          <w:ilvl w:val="2"/>
          <w:numId w:val="900"/>
        </w:numPr>
        <w:spacing w:before="0" w:after="0"/>
      </w:pPr>
      <w:r>
        <w:t>Point Arithmetic</w:t>
      </w:r>
    </w:p>
    <w:p>
      <w:pPr>
        <w:numPr>
          <w:ilvl w:val="1"/>
          <w:numId w:val="900"/>
        </w:numPr>
        <w:spacing w:before="0" w:after="0"/>
      </w:pPr>
      <w:r>
        <w:t>Vectors</w:t>
      </w:r>
    </w:p>
    <w:p>
      <w:pPr>
        <w:numPr>
          <w:ilvl w:val="2"/>
          <w:numId w:val="900"/>
        </w:numPr>
        <w:spacing w:before="0" w:after="0"/>
      </w:pPr>
      <w:r>
        <w:t>Vector Representation</w:t>
      </w:r>
    </w:p>
    <w:p>
      <w:pPr>
        <w:numPr>
          <w:ilvl w:val="2"/>
          <w:numId w:val="900"/>
        </w:numPr>
        <w:spacing w:before="0" w:after="0"/>
      </w:pPr>
      <w:r>
        <w:t>Vector Addition</w:t>
      </w:r>
    </w:p>
    <w:p>
      <w:pPr>
        <w:numPr>
          <w:ilvl w:val="2"/>
          <w:numId w:val="900"/>
        </w:numPr>
        <w:spacing w:before="0" w:after="0"/>
      </w:pPr>
      <w:r>
        <w:t>Scalar Multiplication</w:t>
      </w:r>
    </w:p>
    <w:p>
      <w:pPr>
        <w:numPr>
          <w:ilvl w:val="2"/>
          <w:numId w:val="900"/>
        </w:numPr>
        <w:spacing w:before="0" w:after="0"/>
      </w:pPr>
      <w:r>
        <w:t>Dot Product</w:t>
      </w:r>
    </w:p>
    <w:p>
      <w:pPr>
        <w:numPr>
          <w:ilvl w:val="3"/>
          <w:numId w:val="900"/>
        </w:numPr>
        <w:spacing w:before="0" w:after="0"/>
      </w:pPr>
      <w:r>
        <w:t>Geometric Interpretation</w:t>
      </w:r>
    </w:p>
    <w:p>
      <w:pPr>
        <w:numPr>
          <w:ilvl w:val="3"/>
          <w:numId w:val="900"/>
        </w:numPr>
        <w:spacing w:before="0" w:after="0"/>
      </w:pPr>
      <w:r>
        <w:t>Algebraic Computation</w:t>
      </w:r>
    </w:p>
    <w:p>
      <w:pPr>
        <w:numPr>
          <w:ilvl w:val="2"/>
          <w:numId w:val="900"/>
        </w:numPr>
        <w:spacing w:before="0" w:after="0"/>
      </w:pPr>
      <w:r>
        <w:t>Cross Product</w:t>
      </w:r>
    </w:p>
    <w:p>
      <w:pPr>
        <w:numPr>
          <w:ilvl w:val="3"/>
          <w:numId w:val="900"/>
        </w:numPr>
        <w:spacing w:before="0" w:after="0"/>
      </w:pPr>
      <w:r>
        <w:t>Geometric Interpretation</w:t>
      </w:r>
    </w:p>
    <w:p>
      <w:pPr>
        <w:numPr>
          <w:ilvl w:val="3"/>
          <w:numId w:val="900"/>
        </w:numPr>
        <w:spacing w:before="0" w:after="0"/>
      </w:pPr>
      <w:r>
        <w:t>Algebraic Computation</w:t>
      </w:r>
    </w:p>
    <w:p>
      <w:pPr>
        <w:numPr>
          <w:ilvl w:val="1"/>
          <w:numId w:val="900"/>
        </w:numPr>
        <w:spacing w:before="0" w:after="0"/>
      </w:pPr>
      <w:r>
        <w:t>Lines</w:t>
      </w:r>
    </w:p>
    <w:p>
      <w:pPr>
        <w:numPr>
          <w:ilvl w:val="2"/>
          <w:numId w:val="900"/>
        </w:numPr>
        <w:spacing w:before="0" w:after="0"/>
      </w:pPr>
      <w:r>
        <w:t>Line Equations</w:t>
      </w:r>
    </w:p>
    <w:p>
      <w:pPr>
        <w:numPr>
          <w:ilvl w:val="3"/>
          <w:numId w:val="900"/>
        </w:numPr>
        <w:spacing w:before="0" w:after="0"/>
      </w:pPr>
      <w:r>
        <w:t>Implicit Form</w:t>
      </w:r>
    </w:p>
    <w:p>
      <w:pPr>
        <w:numPr>
          <w:ilvl w:val="3"/>
          <w:numId w:val="900"/>
        </w:numPr>
        <w:spacing w:before="0" w:after="0"/>
      </w:pPr>
      <w:r>
        <w:t>Parametric Form</w:t>
      </w:r>
    </w:p>
    <w:p>
      <w:pPr>
        <w:numPr>
          <w:ilvl w:val="3"/>
          <w:numId w:val="900"/>
        </w:numPr>
        <w:spacing w:before="0" w:after="0"/>
      </w:pPr>
      <w:r>
        <w:t>Two-Point Form</w:t>
      </w:r>
    </w:p>
    <w:p>
      <w:pPr>
        <w:numPr>
          <w:ilvl w:val="3"/>
          <w:numId w:val="900"/>
        </w:numPr>
        <w:spacing w:before="0" w:after="0"/>
      </w:pPr>
      <w:r>
        <w:t>Point-Slope Form</w:t>
      </w:r>
    </w:p>
    <w:p>
      <w:pPr>
        <w:numPr>
          <w:ilvl w:val="2"/>
          <w:numId w:val="900"/>
        </w:numPr>
        <w:spacing w:before="0" w:after="0"/>
      </w:pPr>
      <w:r>
        <w:t>Rays</w:t>
      </w:r>
    </w:p>
    <w:p>
      <w:pPr>
        <w:numPr>
          <w:ilvl w:val="2"/>
          <w:numId w:val="900"/>
        </w:numPr>
        <w:spacing w:before="0" w:after="0"/>
      </w:pPr>
      <w:r>
        <w:t>Line Segments</w:t>
      </w:r>
    </w:p>
    <w:p>
      <w:pPr>
        <w:numPr>
          <w:ilvl w:val="2"/>
          <w:numId w:val="900"/>
        </w:numPr>
        <w:spacing w:before="0" w:after="0"/>
      </w:pPr>
      <w:r>
        <w:t>Distance Computations</w:t>
      </w:r>
    </w:p>
    <w:p>
      <w:pPr>
        <w:numPr>
          <w:ilvl w:val="1"/>
          <w:numId w:val="900"/>
        </w:numPr>
        <w:spacing w:before="0" w:after="0"/>
      </w:pPr>
      <w:r>
        <w:t>Polygons</w:t>
      </w:r>
    </w:p>
    <w:p>
      <w:pPr>
        <w:numPr>
          <w:ilvl w:val="2"/>
          <w:numId w:val="900"/>
        </w:numPr>
        <w:spacing w:before="0" w:after="0"/>
      </w:pPr>
      <w:r>
        <w:t>Simple Polygons</w:t>
      </w:r>
    </w:p>
    <w:p>
      <w:pPr>
        <w:numPr>
          <w:ilvl w:val="2"/>
          <w:numId w:val="900"/>
        </w:numPr>
        <w:spacing w:before="0" w:after="0"/>
      </w:pPr>
      <w:r>
        <w:t>Convex Polygons</w:t>
      </w:r>
    </w:p>
    <w:p>
      <w:pPr>
        <w:numPr>
          <w:ilvl w:val="2"/>
          <w:numId w:val="900"/>
        </w:numPr>
        <w:spacing w:before="0" w:after="0"/>
      </w:pPr>
      <w:r>
        <w:t>Star-Shaped Polygons</w:t>
      </w:r>
    </w:p>
    <w:p>
      <w:pPr>
        <w:numPr>
          <w:ilvl w:val="2"/>
          <w:numId w:val="900"/>
        </w:numPr>
        <w:spacing w:before="0" w:after="0"/>
      </w:pPr>
      <w:r>
        <w:t>Monotone Polygons</w:t>
      </w:r>
    </w:p>
    <w:p>
      <w:pPr>
        <w:numPr>
          <w:ilvl w:val="2"/>
          <w:numId w:val="900"/>
        </w:numPr>
        <w:spacing w:before="0" w:after="0"/>
      </w:pPr>
      <w:r>
        <w:t>Polygon Representation</w:t>
      </w:r>
    </w:p>
    <w:p>
      <w:pPr>
        <w:numPr>
          <w:ilvl w:val="3"/>
          <w:numId w:val="900"/>
        </w:numPr>
        <w:spacing w:before="0" w:after="0"/>
      </w:pPr>
      <w:r>
        <w:t>Vertex List</w:t>
      </w:r>
    </w:p>
    <w:p>
      <w:pPr>
        <w:numPr>
          <w:ilvl w:val="3"/>
          <w:numId w:val="900"/>
        </w:numPr>
        <w:spacing w:before="0" w:after="0"/>
      </w:pPr>
      <w:r>
        <w:t>Edge List</w:t>
      </w:r>
    </w:p>
    <w:p>
      <w:pPr>
        <w:numPr>
          <w:ilvl w:val="3"/>
          <w:numId w:val="900"/>
        </w:numPr>
        <w:spacing w:before="0" w:after="0"/>
      </w:pPr>
      <w:r>
        <w:t>Adjacency Structures</w:t>
      </w:r>
    </w:p>
    <w:p>
      <w:pPr>
        <w:numPr>
          <w:ilvl w:val="1"/>
          <w:numId w:val="900"/>
        </w:numPr>
        <w:spacing w:before="0" w:after="0"/>
      </w:pPr>
      <w:r>
        <w:t>Polyhedra</w:t>
      </w:r>
    </w:p>
    <w:p>
      <w:pPr>
        <w:numPr>
          <w:ilvl w:val="2"/>
          <w:numId w:val="900"/>
        </w:numPr>
        <w:spacing w:before="0" w:after="0"/>
      </w:pPr>
      <w:r>
        <w:t>Convex Polyhedra</w:t>
      </w:r>
    </w:p>
    <w:p>
      <w:pPr>
        <w:numPr>
          <w:ilvl w:val="2"/>
          <w:numId w:val="900"/>
        </w:numPr>
        <w:spacing w:before="0" w:after="0"/>
      </w:pPr>
      <w:r>
        <w:t>Non-Convex Polyhedra</w:t>
      </w:r>
    </w:p>
    <w:p>
      <w:pPr>
        <w:numPr>
          <w:ilvl w:val="2"/>
          <w:numId w:val="900"/>
        </w:numPr>
        <w:spacing w:before="0" w:after="0"/>
      </w:pPr>
      <w:r>
        <w:t>Euler's Formula</w:t>
      </w:r>
    </w:p>
    <w:p>
      <w:pPr>
        <w:numPr>
          <w:ilvl w:val="2"/>
          <w:numId w:val="900"/>
        </w:numPr>
        <w:spacing w:before="0" w:after="0"/>
      </w:pPr>
      <w:r>
        <w:t>Platonic Solids</w:t>
      </w:r>
    </w:p>
    <w:p>
      <w:pPr>
        <w:numPr>
          <w:ilvl w:val="0"/>
          <w:numId w:val="900"/>
        </w:numPr>
        <w:spacing w:before="0" w:after="0"/>
      </w:pPr>
      <w:r>
        <w:t>Data Structures for Geometric Objects</w:t>
      </w:r>
    </w:p>
    <w:p>
      <w:pPr>
        <w:numPr>
          <w:ilvl w:val="1"/>
          <w:numId w:val="900"/>
        </w:numPr>
        <w:spacing w:before="0" w:after="0"/>
      </w:pPr>
      <w:r>
        <w:t>Implicit Representations</w:t>
      </w:r>
    </w:p>
    <w:p>
      <w:pPr>
        <w:numPr>
          <w:ilvl w:val="1"/>
          <w:numId w:val="900"/>
        </w:numPr>
        <w:spacing w:before="0" w:after="0"/>
      </w:pPr>
      <w:r>
        <w:t>Parametric Representations</w:t>
      </w:r>
    </w:p>
    <w:p>
      <w:pPr>
        <w:numPr>
          <w:ilvl w:val="1"/>
          <w:numId w:val="900"/>
        </w:numPr>
        <w:spacing w:before="0" w:after="0"/>
      </w:pPr>
      <w:r>
        <w:t>Boundary Representations</w:t>
      </w:r>
    </w:p>
    <w:p>
      <w:pPr>
        <w:numPr>
          <w:ilvl w:val="1"/>
          <w:numId w:val="900"/>
        </w:numPr>
        <w:spacing w:before="0" w:after="0"/>
      </w:pPr>
      <w:r>
        <w:t>Winged-Edge Data Structure</w:t>
      </w:r>
    </w:p>
    <w:p>
      <w:pPr>
        <w:numPr>
          <w:ilvl w:val="1"/>
          <w:numId w:val="900"/>
        </w:numPr>
        <w:spacing w:before="0" w:after="0"/>
      </w:pPr>
      <w:r>
        <w:t>Doubly Connected Edge List</w:t>
      </w:r>
    </w:p>
    <w:p>
      <w:pPr>
        <w:numPr>
          <w:ilvl w:val="1"/>
          <w:numId w:val="900"/>
        </w:numPr>
        <w:spacing w:before="0" w:after="0"/>
      </w:pPr>
      <w:r>
        <w:t>Half-Edge Data Structure</w:t>
      </w:r>
    </w:p>
    <w:p>
      <w:pPr>
        <w:numPr>
          <w:ilvl w:val="1"/>
          <w:numId w:val="900"/>
        </w:numPr>
        <w:spacing w:before="0" w:after="0"/>
      </w:pPr>
      <w:r>
        <w:t>Quad-Edge Data Structure</w:t>
      </w:r>
    </w:p>
    <w:p>
      <w:pPr>
        <w:pStyle w:val="Heading1"/>
      </w:pPr>
      <w:r>
        <w:t>Fundamental Geometric Predicates</w:t>
      </w:r>
    </w:p>
    <w:p>
      <w:pPr>
        <w:numPr>
          <w:ilvl w:val="0"/>
          <w:numId w:val="900"/>
        </w:numPr>
        <w:spacing w:before="0" w:after="0"/>
      </w:pPr>
      <w:r>
        <w:t>Orientation Test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Cross Product Method</w:t>
      </w:r>
    </w:p>
    <w:p>
      <w:pPr>
        <w:numPr>
          <w:ilvl w:val="1"/>
          <w:numId w:val="900"/>
        </w:numPr>
        <w:spacing w:before="0" w:after="0"/>
      </w:pPr>
      <w:r>
        <w:t>Determinant Method</w:t>
      </w:r>
    </w:p>
    <w:p>
      <w:pPr>
        <w:numPr>
          <w:ilvl w:val="1"/>
          <w:numId w:val="900"/>
        </w:numPr>
        <w:spacing w:before="0" w:after="0"/>
      </w:pPr>
      <w:r>
        <w:t>Signed Area Computation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Convex Hull Construction</w:t>
      </w:r>
    </w:p>
    <w:p>
      <w:pPr>
        <w:numPr>
          <w:ilvl w:val="2"/>
          <w:numId w:val="900"/>
        </w:numPr>
        <w:spacing w:before="0" w:after="0"/>
      </w:pPr>
      <w:r>
        <w:t>Polygon Testing</w:t>
      </w:r>
    </w:p>
    <w:p>
      <w:pPr>
        <w:numPr>
          <w:ilvl w:val="2"/>
          <w:numId w:val="900"/>
        </w:numPr>
        <w:spacing w:before="0" w:after="0"/>
      </w:pPr>
      <w:r>
        <w:t>Line Intersection</w:t>
      </w:r>
    </w:p>
    <w:p>
      <w:pPr>
        <w:numPr>
          <w:ilvl w:val="0"/>
          <w:numId w:val="900"/>
        </w:numPr>
        <w:spacing w:before="0" w:after="0"/>
      </w:pPr>
      <w:r>
        <w:t>In-Circle Test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Determinant Method</w:t>
      </w:r>
    </w:p>
    <w:p>
      <w:pPr>
        <w:numPr>
          <w:ilvl w:val="1"/>
          <w:numId w:val="900"/>
        </w:numPr>
        <w:spacing w:before="0" w:after="0"/>
      </w:pPr>
      <w:r>
        <w:t>Algebraic Formulation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Delaunay Triangulation</w:t>
      </w:r>
    </w:p>
    <w:p>
      <w:pPr>
        <w:numPr>
          <w:ilvl w:val="2"/>
          <w:numId w:val="900"/>
        </w:numPr>
        <w:spacing w:before="0" w:after="0"/>
      </w:pPr>
      <w:r>
        <w:t>Voronoi Diagrams</w:t>
      </w:r>
    </w:p>
    <w:p>
      <w:pPr>
        <w:numPr>
          <w:ilvl w:val="0"/>
          <w:numId w:val="900"/>
        </w:numPr>
        <w:spacing w:before="0" w:after="0"/>
      </w:pPr>
      <w:r>
        <w:t>Point-in-Polygon Test</w:t>
      </w:r>
    </w:p>
    <w:p>
      <w:pPr>
        <w:numPr>
          <w:ilvl w:val="1"/>
          <w:numId w:val="900"/>
        </w:numPr>
        <w:spacing w:before="0" w:after="0"/>
      </w:pPr>
      <w:r>
        <w:t>Ray Casting Algorithm</w:t>
      </w:r>
    </w:p>
    <w:p>
      <w:pPr>
        <w:numPr>
          <w:ilvl w:val="1"/>
          <w:numId w:val="900"/>
        </w:numPr>
        <w:spacing w:before="0" w:after="0"/>
      </w:pPr>
      <w:r>
        <w:t>Winding Number Method</w:t>
      </w:r>
    </w:p>
    <w:p>
      <w:pPr>
        <w:numPr>
          <w:ilvl w:val="1"/>
          <w:numId w:val="900"/>
        </w:numPr>
        <w:spacing w:before="0" w:after="0"/>
      </w:pPr>
      <w:r>
        <w:t>Crossing Number Method</w:t>
      </w:r>
    </w:p>
    <w:p>
      <w:pPr>
        <w:numPr>
          <w:ilvl w:val="1"/>
          <w:numId w:val="900"/>
        </w:numPr>
        <w:spacing w:before="0" w:after="0"/>
      </w:pPr>
      <w:r>
        <w:t>Handling Edge Cases</w:t>
      </w:r>
    </w:p>
    <w:p>
      <w:pPr>
        <w:numPr>
          <w:ilvl w:val="0"/>
          <w:numId w:val="900"/>
        </w:numPr>
        <w:spacing w:before="0" w:after="0"/>
      </w:pPr>
      <w:r>
        <w:t>Robustness and Numerical Issues</w:t>
      </w:r>
    </w:p>
    <w:p>
      <w:pPr>
        <w:numPr>
          <w:ilvl w:val="1"/>
          <w:numId w:val="900"/>
        </w:numPr>
        <w:spacing w:before="0" w:after="0"/>
      </w:pPr>
      <w:r>
        <w:t>Floating-Point Precision Problems</w:t>
      </w:r>
    </w:p>
    <w:p>
      <w:pPr>
        <w:numPr>
          <w:ilvl w:val="2"/>
          <w:numId w:val="900"/>
        </w:numPr>
        <w:spacing w:before="0" w:after="0"/>
      </w:pPr>
      <w:r>
        <w:t>Rounding Errors</w:t>
      </w:r>
    </w:p>
    <w:p>
      <w:pPr>
        <w:numPr>
          <w:ilvl w:val="2"/>
          <w:numId w:val="900"/>
        </w:numPr>
        <w:spacing w:before="0" w:after="0"/>
      </w:pPr>
      <w:r>
        <w:t>Catastrophic Cancellation</w:t>
      </w:r>
    </w:p>
    <w:p>
      <w:pPr>
        <w:numPr>
          <w:ilvl w:val="2"/>
          <w:numId w:val="900"/>
        </w:numPr>
        <w:spacing w:before="0" w:after="0"/>
      </w:pPr>
      <w:r>
        <w:t>Overflow and Underflow</w:t>
      </w:r>
    </w:p>
    <w:p>
      <w:pPr>
        <w:numPr>
          <w:ilvl w:val="1"/>
          <w:numId w:val="900"/>
        </w:numPr>
        <w:spacing w:before="0" w:after="0"/>
      </w:pPr>
      <w:r>
        <w:t>Exact Arithmetic Methods</w:t>
      </w:r>
    </w:p>
    <w:p>
      <w:pPr>
        <w:numPr>
          <w:ilvl w:val="2"/>
          <w:numId w:val="900"/>
        </w:numPr>
        <w:spacing w:before="0" w:after="0"/>
      </w:pPr>
      <w:r>
        <w:t>Rational Arithmetic</w:t>
      </w:r>
    </w:p>
    <w:p>
      <w:pPr>
        <w:numPr>
          <w:ilvl w:val="2"/>
          <w:numId w:val="900"/>
        </w:numPr>
        <w:spacing w:before="0" w:after="0"/>
      </w:pPr>
      <w:r>
        <w:t>Interval Arithmetic</w:t>
      </w:r>
    </w:p>
    <w:p>
      <w:pPr>
        <w:numPr>
          <w:ilvl w:val="2"/>
          <w:numId w:val="900"/>
        </w:numPr>
        <w:spacing w:before="0" w:after="0"/>
      </w:pPr>
      <w:r>
        <w:t>Adaptive Precision</w:t>
      </w:r>
    </w:p>
    <w:p>
      <w:pPr>
        <w:numPr>
          <w:ilvl w:val="1"/>
          <w:numId w:val="900"/>
        </w:numPr>
        <w:spacing w:before="0" w:after="0"/>
      </w:pPr>
      <w:r>
        <w:t>Symbolic Perturbation</w:t>
      </w:r>
    </w:p>
    <w:p>
      <w:pPr>
        <w:numPr>
          <w:ilvl w:val="2"/>
          <w:numId w:val="900"/>
        </w:numPr>
        <w:spacing w:before="0" w:after="0"/>
      </w:pPr>
      <w:r>
        <w:t>Simulation of Simplicity</w:t>
      </w:r>
    </w:p>
    <w:p>
      <w:pPr>
        <w:numPr>
          <w:ilvl w:val="2"/>
          <w:numId w:val="900"/>
        </w:numPr>
        <w:spacing w:before="0" w:after="0"/>
      </w:pPr>
      <w:r>
        <w:t>Lexicographic Ordering</w:t>
      </w:r>
    </w:p>
    <w:p>
      <w:pPr>
        <w:numPr>
          <w:ilvl w:val="1"/>
          <w:numId w:val="900"/>
        </w:numPr>
        <w:spacing w:before="0" w:after="0"/>
      </w:pPr>
      <w:r>
        <w:t>Handling Degenerate Cases</w:t>
      </w:r>
    </w:p>
    <w:p>
      <w:pPr>
        <w:numPr>
          <w:ilvl w:val="2"/>
          <w:numId w:val="900"/>
        </w:numPr>
        <w:spacing w:before="0" w:after="0"/>
      </w:pPr>
      <w:r>
        <w:t>Collinear Points</w:t>
      </w:r>
    </w:p>
    <w:p>
      <w:pPr>
        <w:numPr>
          <w:ilvl w:val="2"/>
          <w:numId w:val="900"/>
        </w:numPr>
        <w:spacing w:before="0" w:after="0"/>
      </w:pPr>
      <w:r>
        <w:t>Cocircular Points</w:t>
      </w:r>
    </w:p>
    <w:p>
      <w:pPr>
        <w:numPr>
          <w:ilvl w:val="2"/>
          <w:numId w:val="900"/>
        </w:numPr>
        <w:spacing w:before="0" w:after="0"/>
      </w:pPr>
      <w:r>
        <w:t>Overlapping Objects</w:t>
      </w:r>
    </w:p>
    <w:p>
      <w:pPr>
        <w:pStyle w:val="Heading1"/>
      </w:pPr>
      <w:r>
        <w:t>Convex Hulls</w:t>
      </w:r>
    </w:p>
    <w:p>
      <w:pPr>
        <w:numPr>
          <w:ilvl w:val="0"/>
          <w:numId w:val="900"/>
        </w:numPr>
        <w:spacing w:before="0" w:after="0"/>
      </w:pPr>
      <w:r>
        <w:t>Convexity Fundamentals</w:t>
      </w:r>
    </w:p>
    <w:p>
      <w:pPr>
        <w:numPr>
          <w:ilvl w:val="1"/>
          <w:numId w:val="900"/>
        </w:numPr>
        <w:spacing w:before="0" w:after="0"/>
      </w:pPr>
      <w:r>
        <w:t>Convex Sets</w:t>
      </w:r>
    </w:p>
    <w:p>
      <w:pPr>
        <w:numPr>
          <w:ilvl w:val="1"/>
          <w:numId w:val="900"/>
        </w:numPr>
        <w:spacing w:before="0" w:after="0"/>
      </w:pPr>
      <w:r>
        <w:t>Convex Combinations</w:t>
      </w:r>
    </w:p>
    <w:p>
      <w:pPr>
        <w:numPr>
          <w:ilvl w:val="1"/>
          <w:numId w:val="900"/>
        </w:numPr>
        <w:spacing w:before="0" w:after="0"/>
      </w:pPr>
      <w:r>
        <w:t>Convex Hull Definition</w:t>
      </w:r>
    </w:p>
    <w:p>
      <w:pPr>
        <w:numPr>
          <w:ilvl w:val="1"/>
          <w:numId w:val="900"/>
        </w:numPr>
        <w:spacing w:before="0" w:after="0"/>
      </w:pPr>
      <w:r>
        <w:t>Properties of Convex Hulls</w:t>
      </w:r>
    </w:p>
    <w:p>
      <w:pPr>
        <w:numPr>
          <w:ilvl w:val="1"/>
          <w:numId w:val="900"/>
        </w:numPr>
        <w:spacing w:before="0" w:after="0"/>
      </w:pPr>
      <w:r>
        <w:t>Supporting Lines and Hyperplanes</w:t>
      </w:r>
    </w:p>
    <w:p>
      <w:pPr>
        <w:numPr>
          <w:ilvl w:val="1"/>
          <w:numId w:val="900"/>
        </w:numPr>
        <w:spacing w:before="0" w:after="0"/>
      </w:pPr>
      <w:r>
        <w:t>Extreme Points</w:t>
      </w:r>
    </w:p>
    <w:p>
      <w:pPr>
        <w:numPr>
          <w:ilvl w:val="0"/>
          <w:numId w:val="900"/>
        </w:numPr>
        <w:spacing w:before="0" w:after="0"/>
      </w:pPr>
      <w:r>
        <w:t>Two-Dimensional Convex Hulls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Lower Bound Analysis</w:t>
      </w:r>
    </w:p>
    <w:p>
      <w:pPr>
        <w:numPr>
          <w:ilvl w:val="2"/>
          <w:numId w:val="900"/>
        </w:numPr>
        <w:spacing w:before="0" w:after="0"/>
      </w:pPr>
      <w:r>
        <w:t>Sorting Reduction</w:t>
      </w:r>
    </w:p>
    <w:p>
      <w:pPr>
        <w:numPr>
          <w:ilvl w:val="2"/>
          <w:numId w:val="900"/>
        </w:numPr>
        <w:spacing w:before="0" w:after="0"/>
      </w:pPr>
      <w:r>
        <w:t>Information-Theoretic Lower Bound</w:t>
      </w:r>
    </w:p>
    <w:p>
      <w:pPr>
        <w:numPr>
          <w:ilvl w:val="1"/>
          <w:numId w:val="900"/>
        </w:numPr>
        <w:spacing w:before="0" w:after="0"/>
      </w:pPr>
      <w:r>
        <w:t>Graham Scan Algorithm</w:t>
      </w:r>
    </w:p>
    <w:p>
      <w:pPr>
        <w:numPr>
          <w:ilvl w:val="2"/>
          <w:numId w:val="900"/>
        </w:numPr>
        <w:spacing w:before="0" w:after="0"/>
      </w:pPr>
      <w:r>
        <w:t>Preprocessing Step</w:t>
      </w:r>
    </w:p>
    <w:p>
      <w:pPr>
        <w:numPr>
          <w:ilvl w:val="2"/>
          <w:numId w:val="900"/>
        </w:numPr>
        <w:spacing w:before="0" w:after="0"/>
      </w:pPr>
      <w:r>
        <w:t>Scanning Phase</w:t>
      </w:r>
    </w:p>
    <w:p>
      <w:pPr>
        <w:numPr>
          <w:ilvl w:val="2"/>
          <w:numId w:val="900"/>
        </w:numPr>
        <w:spacing w:before="0" w:after="0"/>
      </w:pPr>
      <w:r>
        <w:t>Stack Operations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Implementation Details</w:t>
      </w:r>
    </w:p>
    <w:p>
      <w:pPr>
        <w:numPr>
          <w:ilvl w:val="1"/>
          <w:numId w:val="900"/>
        </w:numPr>
        <w:spacing w:before="0" w:after="0"/>
      </w:pPr>
      <w:r>
        <w:t>Jarvis March Algorithm</w:t>
      </w:r>
    </w:p>
    <w:p>
      <w:pPr>
        <w:numPr>
          <w:ilvl w:val="2"/>
          <w:numId w:val="900"/>
        </w:numPr>
        <w:spacing w:before="0" w:after="0"/>
      </w:pPr>
      <w:r>
        <w:t>Gift Wrapping Concept</w:t>
      </w:r>
    </w:p>
    <w:p>
      <w:pPr>
        <w:numPr>
          <w:ilvl w:val="2"/>
          <w:numId w:val="900"/>
        </w:numPr>
        <w:spacing w:before="0" w:after="0"/>
      </w:pPr>
      <w:r>
        <w:t>Algorithm Steps</w:t>
      </w:r>
    </w:p>
    <w:p>
      <w:pPr>
        <w:numPr>
          <w:ilvl w:val="2"/>
          <w:numId w:val="900"/>
        </w:numPr>
        <w:spacing w:before="0" w:after="0"/>
      </w:pPr>
      <w:r>
        <w:t>Output Sensitivity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1"/>
          <w:numId w:val="900"/>
        </w:numPr>
        <w:spacing w:before="0" w:after="0"/>
      </w:pPr>
      <w:r>
        <w:t>Monotone Chain Algorithm</w:t>
      </w:r>
    </w:p>
    <w:p>
      <w:pPr>
        <w:numPr>
          <w:ilvl w:val="2"/>
          <w:numId w:val="900"/>
        </w:numPr>
        <w:spacing w:before="0" w:after="0"/>
      </w:pPr>
      <w:r>
        <w:t>Lower Hull Construction</w:t>
      </w:r>
    </w:p>
    <w:p>
      <w:pPr>
        <w:numPr>
          <w:ilvl w:val="2"/>
          <w:numId w:val="900"/>
        </w:numPr>
        <w:spacing w:before="0" w:after="0"/>
      </w:pPr>
      <w:r>
        <w:t>Upper Hull Construction</w:t>
      </w:r>
    </w:p>
    <w:p>
      <w:pPr>
        <w:numPr>
          <w:ilvl w:val="2"/>
          <w:numId w:val="900"/>
        </w:numPr>
        <w:spacing w:before="0" w:after="0"/>
      </w:pPr>
      <w:r>
        <w:t>Merging Phase</w:t>
      </w:r>
    </w:p>
    <w:p>
      <w:pPr>
        <w:numPr>
          <w:ilvl w:val="2"/>
          <w:numId w:val="900"/>
        </w:numPr>
        <w:spacing w:before="0" w:after="0"/>
      </w:pPr>
      <w:r>
        <w:t>Comparison with Graham Scan</w:t>
      </w:r>
    </w:p>
    <w:p>
      <w:pPr>
        <w:numPr>
          <w:ilvl w:val="1"/>
          <w:numId w:val="900"/>
        </w:numPr>
        <w:spacing w:before="0" w:after="0"/>
      </w:pPr>
      <w:r>
        <w:t>Divide and Conquer Algorithm</w:t>
      </w:r>
    </w:p>
    <w:p>
      <w:pPr>
        <w:numPr>
          <w:ilvl w:val="2"/>
          <w:numId w:val="900"/>
        </w:numPr>
        <w:spacing w:before="0" w:after="0"/>
      </w:pPr>
      <w:r>
        <w:t>Recursive Division</w:t>
      </w:r>
    </w:p>
    <w:p>
      <w:pPr>
        <w:numPr>
          <w:ilvl w:val="2"/>
          <w:numId w:val="900"/>
        </w:numPr>
        <w:spacing w:before="0" w:after="0"/>
      </w:pPr>
      <w:r>
        <w:t>Merging Convex Hulls</w:t>
      </w:r>
    </w:p>
    <w:p>
      <w:pPr>
        <w:numPr>
          <w:ilvl w:val="2"/>
          <w:numId w:val="900"/>
        </w:numPr>
        <w:spacing w:before="0" w:after="0"/>
      </w:pPr>
      <w:r>
        <w:t>Bridge Finding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1"/>
          <w:numId w:val="900"/>
        </w:numPr>
        <w:spacing w:before="0" w:after="0"/>
      </w:pPr>
      <w:r>
        <w:t>Chan's Algorithm</w:t>
      </w:r>
    </w:p>
    <w:p>
      <w:pPr>
        <w:numPr>
          <w:ilvl w:val="2"/>
          <w:numId w:val="900"/>
        </w:numPr>
        <w:spacing w:before="0" w:after="0"/>
      </w:pPr>
      <w:r>
        <w:t>Output-Sensitive Approach</w:t>
      </w:r>
    </w:p>
    <w:p>
      <w:pPr>
        <w:numPr>
          <w:ilvl w:val="2"/>
          <w:numId w:val="900"/>
        </w:numPr>
        <w:spacing w:before="0" w:after="0"/>
      </w:pPr>
      <w:r>
        <w:t>Grouping Strategy</w:t>
      </w:r>
    </w:p>
    <w:p>
      <w:pPr>
        <w:numPr>
          <w:ilvl w:val="2"/>
          <w:numId w:val="900"/>
        </w:numPr>
        <w:spacing w:before="0" w:after="0"/>
      </w:pPr>
      <w:r>
        <w:t>Mini-Hull Construction</w:t>
      </w:r>
    </w:p>
    <w:p>
      <w:pPr>
        <w:numPr>
          <w:ilvl w:val="2"/>
          <w:numId w:val="900"/>
        </w:numPr>
        <w:spacing w:before="0" w:after="0"/>
      </w:pPr>
      <w:r>
        <w:t>Overall Algorithm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0"/>
          <w:numId w:val="900"/>
        </w:numPr>
        <w:spacing w:before="0" w:after="0"/>
      </w:pPr>
      <w:r>
        <w:t>Three-Dimensional Convex Hulls</w:t>
      </w:r>
    </w:p>
    <w:p>
      <w:pPr>
        <w:numPr>
          <w:ilvl w:val="1"/>
          <w:numId w:val="900"/>
        </w:numPr>
        <w:spacing w:before="0" w:after="0"/>
      </w:pPr>
      <w:r>
        <w:t>Problem Complexity</w:t>
      </w:r>
    </w:p>
    <w:p>
      <w:pPr>
        <w:numPr>
          <w:ilvl w:val="1"/>
          <w:numId w:val="900"/>
        </w:numPr>
        <w:spacing w:before="0" w:after="0"/>
      </w:pPr>
      <w:r>
        <w:t>Divide and Conquer Approach</w:t>
      </w:r>
    </w:p>
    <w:p>
      <w:pPr>
        <w:numPr>
          <w:ilvl w:val="2"/>
          <w:numId w:val="900"/>
        </w:numPr>
        <w:spacing w:before="0" w:after="0"/>
      </w:pPr>
      <w:r>
        <w:t>Recursive Division</w:t>
      </w:r>
    </w:p>
    <w:p>
      <w:pPr>
        <w:numPr>
          <w:ilvl w:val="2"/>
          <w:numId w:val="900"/>
        </w:numPr>
        <w:spacing w:before="0" w:after="0"/>
      </w:pPr>
      <w:r>
        <w:t>Merging 3D Hulls</w:t>
      </w:r>
    </w:p>
    <w:p>
      <w:pPr>
        <w:numPr>
          <w:ilvl w:val="2"/>
          <w:numId w:val="900"/>
        </w:numPr>
        <w:spacing w:before="0" w:after="0"/>
      </w:pPr>
      <w:r>
        <w:t>Handling Degeneracies</w:t>
      </w:r>
    </w:p>
    <w:p>
      <w:pPr>
        <w:numPr>
          <w:ilvl w:val="1"/>
          <w:numId w:val="900"/>
        </w:numPr>
        <w:spacing w:before="0" w:after="0"/>
      </w:pPr>
      <w:r>
        <w:t>Randomized Incremental Construction</w:t>
      </w:r>
    </w:p>
    <w:p>
      <w:pPr>
        <w:numPr>
          <w:ilvl w:val="2"/>
          <w:numId w:val="900"/>
        </w:numPr>
        <w:spacing w:before="0" w:after="0"/>
      </w:pPr>
      <w:r>
        <w:t>Point Insertion Strategy</w:t>
      </w:r>
    </w:p>
    <w:p>
      <w:pPr>
        <w:numPr>
          <w:ilvl w:val="2"/>
          <w:numId w:val="900"/>
        </w:numPr>
        <w:spacing w:before="0" w:after="0"/>
      </w:pPr>
      <w:r>
        <w:t>Conflict Graphs</w:t>
      </w:r>
    </w:p>
    <w:p>
      <w:pPr>
        <w:numPr>
          <w:ilvl w:val="2"/>
          <w:numId w:val="900"/>
        </w:numPr>
        <w:spacing w:before="0" w:after="0"/>
      </w:pPr>
      <w:r>
        <w:t>Visibility Computation</w:t>
      </w:r>
    </w:p>
    <w:p>
      <w:pPr>
        <w:numPr>
          <w:ilvl w:val="2"/>
          <w:numId w:val="900"/>
        </w:numPr>
        <w:spacing w:before="0" w:after="0"/>
      </w:pPr>
      <w:r>
        <w:t>Expected Time Analysis</w:t>
      </w:r>
    </w:p>
    <w:p>
      <w:pPr>
        <w:numPr>
          <w:ilvl w:val="1"/>
          <w:numId w:val="900"/>
        </w:numPr>
        <w:spacing w:before="0" w:after="0"/>
      </w:pPr>
      <w:r>
        <w:t>Gift Wrapping in 3D</w:t>
      </w:r>
    </w:p>
    <w:p>
      <w:pPr>
        <w:numPr>
          <w:ilvl w:val="2"/>
          <w:numId w:val="900"/>
        </w:numPr>
        <w:spacing w:before="0" w:after="0"/>
      </w:pPr>
      <w:r>
        <w:t>Face-by-Face Construction</w:t>
      </w:r>
    </w:p>
    <w:p>
      <w:pPr>
        <w:numPr>
          <w:ilvl w:val="2"/>
          <w:numId w:val="900"/>
        </w:numPr>
        <w:spacing w:before="0" w:after="0"/>
      </w:pPr>
      <w:r>
        <w:t>Edge Finding</w:t>
      </w:r>
    </w:p>
    <w:p>
      <w:pPr>
        <w:numPr>
          <w:ilvl w:val="0"/>
          <w:numId w:val="900"/>
        </w:numPr>
        <w:spacing w:before="0" w:after="0"/>
      </w:pPr>
      <w:r>
        <w:t>Higher-Dimensional Convex Hulls</w:t>
      </w:r>
    </w:p>
    <w:p>
      <w:pPr>
        <w:numPr>
          <w:ilvl w:val="1"/>
          <w:numId w:val="900"/>
        </w:numPr>
        <w:spacing w:before="0" w:after="0"/>
      </w:pPr>
      <w:r>
        <w:t>Curse of Dimensionality</w:t>
      </w:r>
    </w:p>
    <w:p>
      <w:pPr>
        <w:numPr>
          <w:ilvl w:val="1"/>
          <w:numId w:val="900"/>
        </w:numPr>
        <w:spacing w:before="0" w:after="0"/>
      </w:pPr>
      <w:r>
        <w:t>Complexity in d-Dimensions</w:t>
      </w:r>
    </w:p>
    <w:p>
      <w:pPr>
        <w:numPr>
          <w:ilvl w:val="1"/>
          <w:numId w:val="900"/>
        </w:numPr>
        <w:spacing w:before="0" w:after="0"/>
      </w:pPr>
      <w:r>
        <w:t>Output Sensitivity</w:t>
      </w:r>
    </w:p>
    <w:p>
      <w:pPr>
        <w:numPr>
          <w:ilvl w:val="1"/>
          <w:numId w:val="900"/>
        </w:numPr>
        <w:spacing w:before="0" w:after="0"/>
      </w:pPr>
      <w:r>
        <w:t>Practical Algorithms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pStyle w:val="Heading1"/>
      </w:pPr>
      <w:r>
        <w:t>Line Segment Intersection</w:t>
      </w:r>
    </w:p>
    <w:p>
      <w:pPr>
        <w:numPr>
          <w:ilvl w:val="0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Intersection Detection</w:t>
      </w:r>
    </w:p>
    <w:p>
      <w:pPr>
        <w:numPr>
          <w:ilvl w:val="1"/>
          <w:numId w:val="900"/>
        </w:numPr>
        <w:spacing w:before="0" w:after="0"/>
      </w:pPr>
      <w:r>
        <w:t>Intersection Reporting</w:t>
      </w:r>
    </w:p>
    <w:p>
      <w:pPr>
        <w:numPr>
          <w:ilvl w:val="1"/>
          <w:numId w:val="900"/>
        </w:numPr>
        <w:spacing w:before="0" w:after="0"/>
      </w:pPr>
      <w:r>
        <w:t>Intersection Counting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Map Overlay</w:t>
      </w:r>
    </w:p>
    <w:p>
      <w:pPr>
        <w:numPr>
          <w:ilvl w:val="2"/>
          <w:numId w:val="900"/>
        </w:numPr>
        <w:spacing w:before="0" w:after="0"/>
      </w:pPr>
      <w:r>
        <w:t>VLSI Design</w:t>
      </w:r>
    </w:p>
    <w:p>
      <w:pPr>
        <w:numPr>
          <w:ilvl w:val="2"/>
          <w:numId w:val="900"/>
        </w:numPr>
        <w:spacing w:before="0" w:after="0"/>
      </w:pPr>
      <w:r>
        <w:t>Computer Graphics</w:t>
      </w:r>
    </w:p>
    <w:p>
      <w:pPr>
        <w:numPr>
          <w:ilvl w:val="0"/>
          <w:numId w:val="900"/>
        </w:numPr>
        <w:spacing w:before="0" w:after="0"/>
      </w:pPr>
      <w:r>
        <w:t>Brute-Force Approach</w:t>
      </w:r>
    </w:p>
    <w:p>
      <w:pPr>
        <w:numPr>
          <w:ilvl w:val="1"/>
          <w:numId w:val="900"/>
        </w:numPr>
        <w:spacing w:before="0" w:after="0"/>
      </w:pPr>
      <w:r>
        <w:t>Algorithm Description</w:t>
      </w:r>
    </w:p>
    <w:p>
      <w:pPr>
        <w:numPr>
          <w:ilvl w:val="1"/>
          <w:numId w:val="900"/>
        </w:numPr>
        <w:spacing w:before="0" w:after="0"/>
      </w:pPr>
      <w:r>
        <w:t>Time Complexity</w:t>
      </w:r>
    </w:p>
    <w:p>
      <w:pPr>
        <w:numPr>
          <w:ilvl w:val="1"/>
          <w:numId w:val="900"/>
        </w:numPr>
        <w:spacing w:before="0" w:after="0"/>
      </w:pPr>
      <w:r>
        <w:t>Space Complexity</w:t>
      </w:r>
    </w:p>
    <w:p>
      <w:pPr>
        <w:numPr>
          <w:ilvl w:val="0"/>
          <w:numId w:val="900"/>
        </w:numPr>
        <w:spacing w:before="0" w:after="0"/>
      </w:pPr>
      <w:r>
        <w:t>Sweep-Line Paradigm</w:t>
      </w:r>
    </w:p>
    <w:p>
      <w:pPr>
        <w:numPr>
          <w:ilvl w:val="1"/>
          <w:numId w:val="900"/>
        </w:numPr>
        <w:spacing w:before="0" w:after="0"/>
      </w:pPr>
      <w:r>
        <w:t>Sweep-Line Concept</w:t>
      </w:r>
    </w:p>
    <w:p>
      <w:pPr>
        <w:numPr>
          <w:ilvl w:val="1"/>
          <w:numId w:val="900"/>
        </w:numPr>
        <w:spacing w:before="0" w:after="0"/>
      </w:pPr>
      <w:r>
        <w:t>Event-Driven Simulation</w:t>
      </w:r>
    </w:p>
    <w:p>
      <w:pPr>
        <w:numPr>
          <w:ilvl w:val="1"/>
          <w:numId w:val="900"/>
        </w:numPr>
        <w:spacing w:before="0" w:after="0"/>
      </w:pPr>
      <w:r>
        <w:t>Event Points</w:t>
      </w:r>
    </w:p>
    <w:p>
      <w:pPr>
        <w:numPr>
          <w:ilvl w:val="2"/>
          <w:numId w:val="900"/>
        </w:numPr>
        <w:spacing w:before="0" w:after="0"/>
      </w:pPr>
      <w:r>
        <w:t>Segment Endpoints</w:t>
      </w:r>
    </w:p>
    <w:p>
      <w:pPr>
        <w:numPr>
          <w:ilvl w:val="2"/>
          <w:numId w:val="900"/>
        </w:numPr>
        <w:spacing w:before="0" w:after="0"/>
      </w:pPr>
      <w:r>
        <w:t>Intersection Points</w:t>
      </w:r>
    </w:p>
    <w:p>
      <w:pPr>
        <w:numPr>
          <w:ilvl w:val="1"/>
          <w:numId w:val="900"/>
        </w:numPr>
        <w:spacing w:before="0" w:after="0"/>
      </w:pPr>
      <w:r>
        <w:t>Event Queue</w:t>
      </w:r>
    </w:p>
    <w:p>
      <w:pPr>
        <w:numPr>
          <w:ilvl w:val="2"/>
          <w:numId w:val="900"/>
        </w:numPr>
        <w:spacing w:before="0" w:after="0"/>
      </w:pPr>
      <w:r>
        <w:t>Priority Queue Implementation</w:t>
      </w:r>
    </w:p>
    <w:p>
      <w:pPr>
        <w:numPr>
          <w:ilvl w:val="2"/>
          <w:numId w:val="900"/>
        </w:numPr>
        <w:spacing w:before="0" w:after="0"/>
      </w:pPr>
      <w:r>
        <w:t>Event Ordering</w:t>
      </w:r>
    </w:p>
    <w:p>
      <w:pPr>
        <w:numPr>
          <w:ilvl w:val="1"/>
          <w:numId w:val="900"/>
        </w:numPr>
        <w:spacing w:before="0" w:after="0"/>
      </w:pPr>
      <w:r>
        <w:t>Status Structure</w:t>
      </w:r>
    </w:p>
    <w:p>
      <w:pPr>
        <w:numPr>
          <w:ilvl w:val="2"/>
          <w:numId w:val="900"/>
        </w:numPr>
        <w:spacing w:before="0" w:after="0"/>
      </w:pPr>
      <w:r>
        <w:t>Active Segments</w:t>
      </w:r>
    </w:p>
    <w:p>
      <w:pPr>
        <w:numPr>
          <w:ilvl w:val="2"/>
          <w:numId w:val="900"/>
        </w:numPr>
        <w:spacing w:before="0" w:after="0"/>
      </w:pPr>
      <w:r>
        <w:t>Balanced Search Trees</w:t>
      </w:r>
    </w:p>
    <w:p>
      <w:pPr>
        <w:numPr>
          <w:ilvl w:val="2"/>
          <w:numId w:val="900"/>
        </w:numPr>
        <w:spacing w:before="0" w:after="0"/>
      </w:pPr>
      <w:r>
        <w:t>Status Updates</w:t>
      </w:r>
    </w:p>
    <w:p>
      <w:pPr>
        <w:numPr>
          <w:ilvl w:val="0"/>
          <w:numId w:val="900"/>
        </w:numPr>
        <w:spacing w:before="0" w:after="0"/>
      </w:pPr>
      <w:r>
        <w:t>Bentley-Ottmann Algorithm</w:t>
      </w:r>
    </w:p>
    <w:p>
      <w:pPr>
        <w:numPr>
          <w:ilvl w:val="1"/>
          <w:numId w:val="900"/>
        </w:numPr>
        <w:spacing w:before="0" w:after="0"/>
      </w:pPr>
      <w:r>
        <w:t>Algorithm Overview</w:t>
      </w:r>
    </w:p>
    <w:p>
      <w:pPr>
        <w:numPr>
          <w:ilvl w:val="1"/>
          <w:numId w:val="900"/>
        </w:numPr>
        <w:spacing w:before="0" w:after="0"/>
      </w:pPr>
      <w:r>
        <w:t>Event Processing</w:t>
      </w:r>
    </w:p>
    <w:p>
      <w:pPr>
        <w:numPr>
          <w:ilvl w:val="2"/>
          <w:numId w:val="900"/>
        </w:numPr>
        <w:spacing w:before="0" w:after="0"/>
      </w:pPr>
      <w:r>
        <w:t>Left Endpoint Events</w:t>
      </w:r>
    </w:p>
    <w:p>
      <w:pPr>
        <w:numPr>
          <w:ilvl w:val="2"/>
          <w:numId w:val="900"/>
        </w:numPr>
        <w:spacing w:before="0" w:after="0"/>
      </w:pPr>
      <w:r>
        <w:t>Right Endpoint Events</w:t>
      </w:r>
    </w:p>
    <w:p>
      <w:pPr>
        <w:numPr>
          <w:ilvl w:val="2"/>
          <w:numId w:val="900"/>
        </w:numPr>
        <w:spacing w:before="0" w:after="0"/>
      </w:pPr>
      <w:r>
        <w:t>Intersection Events</w:t>
      </w:r>
    </w:p>
    <w:p>
      <w:pPr>
        <w:numPr>
          <w:ilvl w:val="1"/>
          <w:numId w:val="900"/>
        </w:numPr>
        <w:spacing w:before="0" w:after="0"/>
      </w:pPr>
      <w:r>
        <w:t>Status Maintenance</w:t>
      </w:r>
    </w:p>
    <w:p>
      <w:pPr>
        <w:numPr>
          <w:ilvl w:val="1"/>
          <w:numId w:val="900"/>
        </w:numPr>
        <w:spacing w:before="0" w:after="0"/>
      </w:pPr>
      <w:r>
        <w:t>Intersection Detection</w:t>
      </w:r>
    </w:p>
    <w:p>
      <w:pPr>
        <w:numPr>
          <w:ilvl w:val="1"/>
          <w:numId w:val="900"/>
        </w:numPr>
        <w:spacing w:before="0" w:after="0"/>
      </w:pPr>
      <w:r>
        <w:t>Time Complexity Analysis</w:t>
      </w:r>
    </w:p>
    <w:p>
      <w:pPr>
        <w:numPr>
          <w:ilvl w:val="1"/>
          <w:numId w:val="900"/>
        </w:numPr>
        <w:spacing w:before="0" w:after="0"/>
      </w:pPr>
      <w:r>
        <w:t>Space Complexity Analysis</w:t>
      </w:r>
    </w:p>
    <w:p>
      <w:pPr>
        <w:numPr>
          <w:ilvl w:val="1"/>
          <w:numId w:val="900"/>
        </w:numPr>
        <w:spacing w:before="0" w:after="0"/>
      </w:pPr>
      <w:r>
        <w:t>Output Sensitivity</w:t>
      </w:r>
    </w:p>
    <w:p>
      <w:pPr>
        <w:numPr>
          <w:ilvl w:val="0"/>
          <w:numId w:val="900"/>
        </w:numPr>
        <w:spacing w:before="0" w:after="0"/>
      </w:pPr>
      <w:r>
        <w:t>Degeneracy Handling</w:t>
      </w:r>
    </w:p>
    <w:p>
      <w:pPr>
        <w:numPr>
          <w:ilvl w:val="1"/>
          <w:numId w:val="900"/>
        </w:numPr>
        <w:spacing w:before="0" w:after="0"/>
      </w:pPr>
      <w:r>
        <w:t>Overlapping Segments</w:t>
      </w:r>
    </w:p>
    <w:p>
      <w:pPr>
        <w:numPr>
          <w:ilvl w:val="1"/>
          <w:numId w:val="900"/>
        </w:numPr>
        <w:spacing w:before="0" w:after="0"/>
      </w:pPr>
      <w:r>
        <w:t>Shared Endpoints</w:t>
      </w:r>
    </w:p>
    <w:p>
      <w:pPr>
        <w:numPr>
          <w:ilvl w:val="1"/>
          <w:numId w:val="900"/>
        </w:numPr>
        <w:spacing w:before="0" w:after="0"/>
      </w:pPr>
      <w:r>
        <w:t>Vertical Segments</w:t>
      </w:r>
    </w:p>
    <w:p>
      <w:pPr>
        <w:numPr>
          <w:ilvl w:val="1"/>
          <w:numId w:val="900"/>
        </w:numPr>
        <w:spacing w:before="0" w:after="0"/>
      </w:pPr>
      <w:r>
        <w:t>Multiple Intersections</w:t>
      </w:r>
    </w:p>
    <w:p>
      <w:pPr>
        <w:numPr>
          <w:ilvl w:val="1"/>
          <w:numId w:val="900"/>
        </w:numPr>
        <w:spacing w:before="0" w:after="0"/>
      </w:pPr>
      <w:r>
        <w:t>Numerical Precision Issues</w:t>
      </w:r>
    </w:p>
    <w:p>
      <w:pPr>
        <w:pStyle w:val="Heading1"/>
      </w:pPr>
      <w:r>
        <w:t>Polygon Triangulation</w:t>
      </w:r>
    </w:p>
    <w:p>
      <w:pPr>
        <w:numPr>
          <w:ilvl w:val="0"/>
          <w:numId w:val="900"/>
        </w:numPr>
        <w:spacing w:before="0" w:after="0"/>
      </w:pPr>
      <w:r>
        <w:t>Triangulation Fundamentals</w:t>
      </w:r>
    </w:p>
    <w:p>
      <w:pPr>
        <w:numPr>
          <w:ilvl w:val="1"/>
          <w:numId w:val="900"/>
        </w:numPr>
        <w:spacing w:before="0" w:after="0"/>
      </w:pPr>
      <w:r>
        <w:t>Definition of Triangulation</w:t>
      </w:r>
    </w:p>
    <w:p>
      <w:pPr>
        <w:numPr>
          <w:ilvl w:val="1"/>
          <w:numId w:val="900"/>
        </w:numPr>
        <w:spacing w:before="0" w:after="0"/>
      </w:pPr>
      <w:r>
        <w:t>Properties of Triangulations</w:t>
      </w:r>
    </w:p>
    <w:p>
      <w:pPr>
        <w:numPr>
          <w:ilvl w:val="1"/>
          <w:numId w:val="900"/>
        </w:numPr>
        <w:spacing w:before="0" w:after="0"/>
      </w:pPr>
      <w:r>
        <w:t>Diagonal Definition</w:t>
      </w:r>
    </w:p>
    <w:p>
      <w:pPr>
        <w:numPr>
          <w:ilvl w:val="1"/>
          <w:numId w:val="900"/>
        </w:numPr>
        <w:spacing w:before="0" w:after="0"/>
      </w:pPr>
      <w:r>
        <w:t>Triangulation Existence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Mesh Generation</w:t>
      </w:r>
    </w:p>
    <w:p>
      <w:pPr>
        <w:numPr>
          <w:ilvl w:val="2"/>
          <w:numId w:val="900"/>
        </w:numPr>
        <w:spacing w:before="0" w:after="0"/>
      </w:pPr>
      <w:r>
        <w:t>Computer Graphics</w:t>
      </w:r>
    </w:p>
    <w:p>
      <w:pPr>
        <w:numPr>
          <w:ilvl w:val="2"/>
          <w:numId w:val="900"/>
        </w:numPr>
        <w:spacing w:before="0" w:after="0"/>
      </w:pPr>
      <w:r>
        <w:t>Finite Element Methods</w:t>
      </w:r>
    </w:p>
    <w:p>
      <w:pPr>
        <w:numPr>
          <w:ilvl w:val="0"/>
          <w:numId w:val="900"/>
        </w:numPr>
        <w:spacing w:before="0" w:after="0"/>
      </w:pPr>
      <w:r>
        <w:t>Combinatorial Properties</w:t>
      </w:r>
    </w:p>
    <w:p>
      <w:pPr>
        <w:numPr>
          <w:ilvl w:val="1"/>
          <w:numId w:val="900"/>
        </w:numPr>
        <w:spacing w:before="0" w:after="0"/>
      </w:pPr>
      <w:r>
        <w:t>Number of Triangulations</w:t>
      </w:r>
    </w:p>
    <w:p>
      <w:pPr>
        <w:numPr>
          <w:ilvl w:val="1"/>
          <w:numId w:val="900"/>
        </w:numPr>
        <w:spacing w:before="0" w:after="0"/>
      </w:pPr>
      <w:r>
        <w:t>Catalan Numbers</w:t>
      </w:r>
    </w:p>
    <w:p>
      <w:pPr>
        <w:numPr>
          <w:ilvl w:val="1"/>
          <w:numId w:val="900"/>
        </w:numPr>
        <w:spacing w:before="0" w:after="0"/>
      </w:pPr>
      <w:r>
        <w:t>Counting Triangulations</w:t>
      </w:r>
    </w:p>
    <w:p>
      <w:pPr>
        <w:numPr>
          <w:ilvl w:val="1"/>
          <w:numId w:val="900"/>
        </w:numPr>
        <w:spacing w:before="0" w:after="0"/>
      </w:pPr>
      <w:r>
        <w:t>Dual Graphs</w:t>
      </w:r>
    </w:p>
    <w:p>
      <w:pPr>
        <w:numPr>
          <w:ilvl w:val="0"/>
          <w:numId w:val="900"/>
        </w:numPr>
        <w:spacing w:before="0" w:after="0"/>
      </w:pPr>
      <w:r>
        <w:t>Art Gallery Problem</w:t>
      </w:r>
    </w:p>
    <w:p>
      <w:pPr>
        <w:numPr>
          <w:ilvl w:val="1"/>
          <w:numId w:val="900"/>
        </w:numPr>
        <w:spacing w:before="0" w:after="0"/>
      </w:pPr>
      <w:r>
        <w:t>Problem Statement</w:t>
      </w:r>
    </w:p>
    <w:p>
      <w:pPr>
        <w:numPr>
          <w:ilvl w:val="1"/>
          <w:numId w:val="900"/>
        </w:numPr>
        <w:spacing w:before="0" w:after="0"/>
      </w:pPr>
      <w:r>
        <w:t>Guard Placement</w:t>
      </w:r>
    </w:p>
    <w:p>
      <w:pPr>
        <w:numPr>
          <w:ilvl w:val="1"/>
          <w:numId w:val="900"/>
        </w:numPr>
        <w:spacing w:before="0" w:after="0"/>
      </w:pPr>
      <w:r>
        <w:t>Visibility Concepts</w:t>
      </w:r>
    </w:p>
    <w:p>
      <w:pPr>
        <w:numPr>
          <w:ilvl w:val="1"/>
          <w:numId w:val="900"/>
        </w:numPr>
        <w:spacing w:before="0" w:after="0"/>
      </w:pPr>
      <w:r>
        <w:t>Fisk's Theorem</w:t>
      </w:r>
    </w:p>
    <w:p>
      <w:pPr>
        <w:numPr>
          <w:ilvl w:val="1"/>
          <w:numId w:val="900"/>
        </w:numPr>
        <w:spacing w:before="0" w:after="0"/>
      </w:pPr>
      <w:r>
        <w:t>Computational Complexity</w:t>
      </w:r>
    </w:p>
    <w:p>
      <w:pPr>
        <w:numPr>
          <w:ilvl w:val="0"/>
          <w:numId w:val="900"/>
        </w:numPr>
        <w:spacing w:before="0" w:after="0"/>
      </w:pPr>
      <w:r>
        <w:t>Triangulating Monotone Polygons</w:t>
      </w:r>
    </w:p>
    <w:p>
      <w:pPr>
        <w:numPr>
          <w:ilvl w:val="1"/>
          <w:numId w:val="900"/>
        </w:numPr>
        <w:spacing w:before="0" w:after="0"/>
      </w:pPr>
      <w:r>
        <w:t>Monotone Polygon Definition</w:t>
      </w:r>
    </w:p>
    <w:p>
      <w:pPr>
        <w:numPr>
          <w:ilvl w:val="1"/>
          <w:numId w:val="900"/>
        </w:numPr>
        <w:spacing w:before="0" w:after="0"/>
      </w:pPr>
      <w:r>
        <w:t>Types of Monotonicity</w:t>
      </w:r>
    </w:p>
    <w:p>
      <w:pPr>
        <w:numPr>
          <w:ilvl w:val="2"/>
          <w:numId w:val="900"/>
        </w:numPr>
        <w:spacing w:before="0" w:after="0"/>
      </w:pPr>
      <w:r>
        <w:t>y-Monotone</w:t>
      </w:r>
    </w:p>
    <w:p>
      <w:pPr>
        <w:numPr>
          <w:ilvl w:val="2"/>
          <w:numId w:val="900"/>
        </w:numPr>
        <w:spacing w:before="0" w:after="0"/>
      </w:pPr>
      <w:r>
        <w:t>x-Monotone</w:t>
      </w:r>
    </w:p>
    <w:p>
      <w:pPr>
        <w:numPr>
          <w:ilvl w:val="1"/>
          <w:numId w:val="900"/>
        </w:numPr>
        <w:spacing w:before="0" w:after="0"/>
      </w:pPr>
      <w:r>
        <w:t>Triangulation Algorithm</w:t>
      </w:r>
    </w:p>
    <w:p>
      <w:pPr>
        <w:numPr>
          <w:ilvl w:val="2"/>
          <w:numId w:val="900"/>
        </w:numPr>
        <w:spacing w:before="0" w:after="0"/>
      </w:pPr>
      <w:r>
        <w:t>Stack-Based Approach</w:t>
      </w:r>
    </w:p>
    <w:p>
      <w:pPr>
        <w:numPr>
          <w:ilvl w:val="2"/>
          <w:numId w:val="900"/>
        </w:numPr>
        <w:spacing w:before="0" w:after="0"/>
      </w:pPr>
      <w:r>
        <w:t>Diagonal Addition</w:t>
      </w:r>
    </w:p>
    <w:p>
      <w:pPr>
        <w:numPr>
          <w:ilvl w:val="1"/>
          <w:numId w:val="900"/>
        </w:numPr>
        <w:spacing w:before="0" w:after="0"/>
      </w:pPr>
      <w:r>
        <w:t>Time Complexity</w:t>
      </w:r>
    </w:p>
    <w:p>
      <w:pPr>
        <w:numPr>
          <w:ilvl w:val="1"/>
          <w:numId w:val="900"/>
        </w:numPr>
        <w:spacing w:before="0" w:after="0"/>
      </w:pPr>
      <w:r>
        <w:t>Correctness Proof</w:t>
      </w:r>
    </w:p>
    <w:p>
      <w:pPr>
        <w:numPr>
          <w:ilvl w:val="0"/>
          <w:numId w:val="900"/>
        </w:numPr>
        <w:spacing w:before="0" w:after="0"/>
      </w:pPr>
      <w:r>
        <w:t>Polygon Partitioning</w:t>
      </w:r>
    </w:p>
    <w:p>
      <w:pPr>
        <w:numPr>
          <w:ilvl w:val="1"/>
          <w:numId w:val="900"/>
        </w:numPr>
        <w:spacing w:before="0" w:after="0"/>
      </w:pPr>
      <w:r>
        <w:t>Partitioning into Monotone Pieces</w:t>
      </w:r>
    </w:p>
    <w:p>
      <w:pPr>
        <w:numPr>
          <w:ilvl w:val="1"/>
          <w:numId w:val="900"/>
        </w:numPr>
        <w:spacing w:before="0" w:after="0"/>
      </w:pPr>
      <w:r>
        <w:t>Sweep-Line Approach</w:t>
      </w:r>
    </w:p>
    <w:p>
      <w:pPr>
        <w:numPr>
          <w:ilvl w:val="1"/>
          <w:numId w:val="900"/>
        </w:numPr>
        <w:spacing w:before="0" w:after="0"/>
      </w:pPr>
      <w:r>
        <w:t>Helper Vertices</w:t>
      </w:r>
    </w:p>
    <w:p>
      <w:pPr>
        <w:numPr>
          <w:ilvl w:val="1"/>
          <w:numId w:val="900"/>
        </w:numPr>
        <w:spacing w:before="0" w:after="0"/>
      </w:pPr>
      <w:r>
        <w:t>Diagonal Addition Strategy</w:t>
      </w:r>
    </w:p>
    <w:p>
      <w:pPr>
        <w:numPr>
          <w:ilvl w:val="1"/>
          <w:numId w:val="900"/>
        </w:numPr>
        <w:spacing w:before="0" w:after="0"/>
      </w:pPr>
      <w:r>
        <w:t>Overall Triangulation Algorithm</w:t>
      </w:r>
    </w:p>
    <w:p>
      <w:pPr>
        <w:numPr>
          <w:ilvl w:val="0"/>
          <w:numId w:val="900"/>
        </w:numPr>
        <w:spacing w:before="0" w:after="0"/>
      </w:pPr>
      <w:r>
        <w:t>Ear Clipping Method</w:t>
      </w:r>
    </w:p>
    <w:p>
      <w:pPr>
        <w:numPr>
          <w:ilvl w:val="1"/>
          <w:numId w:val="900"/>
        </w:numPr>
        <w:spacing w:before="0" w:after="0"/>
      </w:pPr>
      <w:r>
        <w:t>Ear Definition</w:t>
      </w:r>
    </w:p>
    <w:p>
      <w:pPr>
        <w:numPr>
          <w:ilvl w:val="1"/>
          <w:numId w:val="900"/>
        </w:numPr>
        <w:spacing w:before="0" w:after="0"/>
      </w:pPr>
      <w:r>
        <w:t>Ear Identification</w:t>
      </w:r>
    </w:p>
    <w:p>
      <w:pPr>
        <w:numPr>
          <w:ilvl w:val="1"/>
          <w:numId w:val="900"/>
        </w:numPr>
        <w:spacing w:before="0" w:after="0"/>
      </w:pPr>
      <w:r>
        <w:t>Iterative Removal</w:t>
      </w:r>
    </w:p>
    <w:p>
      <w:pPr>
        <w:numPr>
          <w:ilvl w:val="1"/>
          <w:numId w:val="900"/>
        </w:numPr>
        <w:spacing w:before="0" w:after="0"/>
      </w:pPr>
      <w:r>
        <w:t>Time Complexity</w:t>
      </w:r>
    </w:p>
    <w:p>
      <w:pPr>
        <w:numPr>
          <w:ilvl w:val="0"/>
          <w:numId w:val="900"/>
        </w:numPr>
        <w:spacing w:before="0" w:after="0"/>
      </w:pPr>
      <w:r>
        <w:t>Optimal Triangulations</w:t>
      </w:r>
    </w:p>
    <w:p>
      <w:pPr>
        <w:numPr>
          <w:ilvl w:val="1"/>
          <w:numId w:val="900"/>
        </w:numPr>
        <w:spacing w:before="0" w:after="0"/>
      </w:pPr>
      <w:r>
        <w:t>Weight Functions</w:t>
      </w:r>
    </w:p>
    <w:p>
      <w:pPr>
        <w:numPr>
          <w:ilvl w:val="1"/>
          <w:numId w:val="900"/>
        </w:numPr>
        <w:spacing w:before="0" w:after="0"/>
      </w:pPr>
      <w:r>
        <w:t>Dynamic Programming Approach</w:t>
      </w:r>
    </w:p>
    <w:p>
      <w:pPr>
        <w:numPr>
          <w:ilvl w:val="1"/>
          <w:numId w:val="900"/>
        </w:numPr>
        <w:spacing w:before="0" w:after="0"/>
      </w:pPr>
      <w:r>
        <w:t>Minimum Weight Triangulation</w:t>
      </w:r>
    </w:p>
    <w:p>
      <w:pPr>
        <w:pStyle w:val="Heading1"/>
      </w:pPr>
      <w:r>
        <w:t>Proximity Problems</w:t>
      </w:r>
    </w:p>
    <w:p>
      <w:pPr>
        <w:numPr>
          <w:ilvl w:val="0"/>
          <w:numId w:val="900"/>
        </w:numPr>
        <w:spacing w:before="0" w:after="0"/>
      </w:pPr>
      <w:r>
        <w:t>Closest Pair of Points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1"/>
          <w:numId w:val="900"/>
        </w:numPr>
        <w:spacing w:before="0" w:after="0"/>
      </w:pPr>
      <w:r>
        <w:t>Brute-Force Algorithm</w:t>
      </w:r>
    </w:p>
    <w:p>
      <w:pPr>
        <w:numPr>
          <w:ilvl w:val="2"/>
          <w:numId w:val="900"/>
        </w:numPr>
        <w:spacing w:before="0" w:after="0"/>
      </w:pPr>
      <w:r>
        <w:t>All-Pairs Distance</w:t>
      </w:r>
    </w:p>
    <w:p>
      <w:pPr>
        <w:numPr>
          <w:ilvl w:val="2"/>
          <w:numId w:val="900"/>
        </w:numPr>
        <w:spacing w:before="0" w:after="0"/>
      </w:pPr>
      <w:r>
        <w:t>Time Complexity</w:t>
      </w:r>
    </w:p>
    <w:p>
      <w:pPr>
        <w:numPr>
          <w:ilvl w:val="1"/>
          <w:numId w:val="900"/>
        </w:numPr>
        <w:spacing w:before="0" w:after="0"/>
      </w:pPr>
      <w:r>
        <w:t>One-Dimensional Case</w:t>
      </w:r>
    </w:p>
    <w:p>
      <w:pPr>
        <w:numPr>
          <w:ilvl w:val="2"/>
          <w:numId w:val="900"/>
        </w:numPr>
        <w:spacing w:before="0" w:after="0"/>
      </w:pPr>
      <w:r>
        <w:t>Sorting Approach</w:t>
      </w:r>
    </w:p>
    <w:p>
      <w:pPr>
        <w:numPr>
          <w:ilvl w:val="2"/>
          <w:numId w:val="900"/>
        </w:numPr>
        <w:spacing w:before="0" w:after="0"/>
      </w:pPr>
      <w:r>
        <w:t>Linear Time Algorithm</w:t>
      </w:r>
    </w:p>
    <w:p>
      <w:pPr>
        <w:numPr>
          <w:ilvl w:val="1"/>
          <w:numId w:val="900"/>
        </w:numPr>
        <w:spacing w:before="0" w:after="0"/>
      </w:pPr>
      <w:r>
        <w:t>Divide and Conquer Algorithm</w:t>
      </w:r>
    </w:p>
    <w:p>
      <w:pPr>
        <w:numPr>
          <w:ilvl w:val="2"/>
          <w:numId w:val="900"/>
        </w:numPr>
        <w:spacing w:before="0" w:after="0"/>
      </w:pPr>
      <w:r>
        <w:t>Recursive Division</w:t>
      </w:r>
    </w:p>
    <w:p>
      <w:pPr>
        <w:numPr>
          <w:ilvl w:val="2"/>
          <w:numId w:val="900"/>
        </w:numPr>
        <w:spacing w:before="0" w:after="0"/>
      </w:pPr>
      <w:r>
        <w:t>Merging Step</w:t>
      </w:r>
    </w:p>
    <w:p>
      <w:pPr>
        <w:numPr>
          <w:ilvl w:val="2"/>
          <w:numId w:val="900"/>
        </w:numPr>
        <w:spacing w:before="0" w:after="0"/>
      </w:pPr>
      <w:r>
        <w:t>Strip Processing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1"/>
          <w:numId w:val="900"/>
        </w:numPr>
        <w:spacing w:before="0" w:after="0"/>
      </w:pPr>
      <w:r>
        <w:t>Randomized Algorithms</w:t>
      </w:r>
    </w:p>
    <w:p>
      <w:pPr>
        <w:numPr>
          <w:ilvl w:val="1"/>
          <w:numId w:val="900"/>
        </w:numPr>
        <w:spacing w:before="0" w:after="0"/>
      </w:pPr>
      <w:r>
        <w:t>Higher Dimensions</w:t>
      </w:r>
    </w:p>
    <w:p>
      <w:pPr>
        <w:numPr>
          <w:ilvl w:val="0"/>
          <w:numId w:val="900"/>
        </w:numPr>
        <w:spacing w:before="0" w:after="0"/>
      </w:pPr>
      <w:r>
        <w:t>Voronoi Diagrams</w:t>
      </w:r>
    </w:p>
    <w:p>
      <w:pPr>
        <w:numPr>
          <w:ilvl w:val="1"/>
          <w:numId w:val="900"/>
        </w:numPr>
        <w:spacing w:before="0" w:after="0"/>
      </w:pPr>
      <w:r>
        <w:t>Definitions and Properties</w:t>
      </w:r>
    </w:p>
    <w:p>
      <w:pPr>
        <w:numPr>
          <w:ilvl w:val="2"/>
          <w:numId w:val="900"/>
        </w:numPr>
        <w:spacing w:before="0" w:after="0"/>
      </w:pPr>
      <w:r>
        <w:t>Voronoi Cells</w:t>
      </w:r>
    </w:p>
    <w:p>
      <w:pPr>
        <w:numPr>
          <w:ilvl w:val="2"/>
          <w:numId w:val="900"/>
        </w:numPr>
        <w:spacing w:before="0" w:after="0"/>
      </w:pPr>
      <w:r>
        <w:t>Voronoi Edges</w:t>
      </w:r>
    </w:p>
    <w:p>
      <w:pPr>
        <w:numPr>
          <w:ilvl w:val="2"/>
          <w:numId w:val="900"/>
        </w:numPr>
        <w:spacing w:before="0" w:after="0"/>
      </w:pPr>
      <w:r>
        <w:t>Voronoi Vertices</w:t>
      </w:r>
    </w:p>
    <w:p>
      <w:pPr>
        <w:numPr>
          <w:ilvl w:val="2"/>
          <w:numId w:val="900"/>
        </w:numPr>
        <w:spacing w:before="0" w:after="0"/>
      </w:pPr>
      <w:r>
        <w:t>Bisectors</w:t>
      </w:r>
    </w:p>
    <w:p>
      <w:pPr>
        <w:numPr>
          <w:ilvl w:val="1"/>
          <w:numId w:val="900"/>
        </w:numPr>
        <w:spacing w:before="0" w:after="0"/>
      </w:pPr>
      <w:r>
        <w:t>Geometric Properties</w:t>
      </w:r>
    </w:p>
    <w:p>
      <w:pPr>
        <w:numPr>
          <w:ilvl w:val="2"/>
          <w:numId w:val="900"/>
        </w:numPr>
        <w:spacing w:before="0" w:after="0"/>
      </w:pPr>
      <w:r>
        <w:t>Convexity of Cells</w:t>
      </w:r>
    </w:p>
    <w:p>
      <w:pPr>
        <w:numPr>
          <w:ilvl w:val="2"/>
          <w:numId w:val="900"/>
        </w:numPr>
        <w:spacing w:before="0" w:after="0"/>
      </w:pPr>
      <w:r>
        <w:t>Planarity</w:t>
      </w:r>
    </w:p>
    <w:p>
      <w:pPr>
        <w:numPr>
          <w:ilvl w:val="2"/>
          <w:numId w:val="900"/>
        </w:numPr>
        <w:spacing w:before="0" w:after="0"/>
      </w:pPr>
      <w:r>
        <w:t>Connectivity</w:t>
      </w:r>
    </w:p>
    <w:p>
      <w:pPr>
        <w:numPr>
          <w:ilvl w:val="1"/>
          <w:numId w:val="900"/>
        </w:numPr>
        <w:spacing w:before="0" w:after="0"/>
      </w:pPr>
      <w:r>
        <w:t>Combinatorial Complexity</w:t>
      </w:r>
    </w:p>
    <w:p>
      <w:pPr>
        <w:numPr>
          <w:ilvl w:val="2"/>
          <w:numId w:val="900"/>
        </w:numPr>
        <w:spacing w:before="0" w:after="0"/>
      </w:pPr>
      <w:r>
        <w:t>Number of Vertices</w:t>
      </w:r>
    </w:p>
    <w:p>
      <w:pPr>
        <w:numPr>
          <w:ilvl w:val="2"/>
          <w:numId w:val="900"/>
        </w:numPr>
        <w:spacing w:before="0" w:after="0"/>
      </w:pPr>
      <w:r>
        <w:t>Number of Edges</w:t>
      </w:r>
    </w:p>
    <w:p>
      <w:pPr>
        <w:numPr>
          <w:ilvl w:val="2"/>
          <w:numId w:val="900"/>
        </w:numPr>
        <w:spacing w:before="0" w:after="0"/>
      </w:pPr>
      <w:r>
        <w:t>Euler's Formula Application</w:t>
      </w:r>
    </w:p>
    <w:p>
      <w:pPr>
        <w:numPr>
          <w:ilvl w:val="1"/>
          <w:numId w:val="900"/>
        </w:numPr>
        <w:spacing w:before="0" w:after="0"/>
      </w:pPr>
      <w:r>
        <w:t>Construction Algorithms</w:t>
      </w:r>
    </w:p>
    <w:p>
      <w:pPr>
        <w:numPr>
          <w:ilvl w:val="2"/>
          <w:numId w:val="900"/>
        </w:numPr>
        <w:spacing w:before="0" w:after="0"/>
      </w:pPr>
      <w:r>
        <w:t>Fortune's Sweep-Line Algorithm</w:t>
      </w:r>
    </w:p>
    <w:p>
      <w:pPr>
        <w:numPr>
          <w:ilvl w:val="3"/>
          <w:numId w:val="900"/>
        </w:numPr>
        <w:spacing w:before="0" w:after="0"/>
      </w:pPr>
      <w:r>
        <w:t>Beach Line Concept</w:t>
      </w:r>
    </w:p>
    <w:p>
      <w:pPr>
        <w:numPr>
          <w:ilvl w:val="3"/>
          <w:numId w:val="900"/>
        </w:numPr>
        <w:spacing w:before="0" w:after="0"/>
      </w:pPr>
      <w:r>
        <w:t>Site Events</w:t>
      </w:r>
    </w:p>
    <w:p>
      <w:pPr>
        <w:numPr>
          <w:ilvl w:val="3"/>
          <w:numId w:val="900"/>
        </w:numPr>
        <w:spacing w:before="0" w:after="0"/>
      </w:pPr>
      <w:r>
        <w:t>Circle Events</w:t>
      </w:r>
    </w:p>
    <w:p>
      <w:pPr>
        <w:numPr>
          <w:ilvl w:val="3"/>
          <w:numId w:val="900"/>
        </w:numPr>
        <w:spacing w:before="0" w:after="0"/>
      </w:pPr>
      <w:r>
        <w:t>Event Processing</w:t>
      </w:r>
    </w:p>
    <w:p>
      <w:pPr>
        <w:numPr>
          <w:ilvl w:val="3"/>
          <w:numId w:val="900"/>
        </w:numPr>
        <w:spacing w:before="0" w:after="0"/>
      </w:pPr>
      <w:r>
        <w:t>Data Structures</w:t>
      </w:r>
    </w:p>
    <w:p>
      <w:pPr>
        <w:numPr>
          <w:ilvl w:val="2"/>
          <w:numId w:val="900"/>
        </w:numPr>
        <w:spacing w:before="0" w:after="0"/>
      </w:pPr>
      <w:r>
        <w:t>Incremental Construction</w:t>
      </w:r>
    </w:p>
    <w:p>
      <w:pPr>
        <w:numPr>
          <w:ilvl w:val="3"/>
          <w:numId w:val="900"/>
        </w:numPr>
        <w:spacing w:before="0" w:after="0"/>
      </w:pPr>
      <w:r>
        <w:t>Point Insertion</w:t>
      </w:r>
    </w:p>
    <w:p>
      <w:pPr>
        <w:numPr>
          <w:ilvl w:val="3"/>
          <w:numId w:val="900"/>
        </w:numPr>
        <w:spacing w:before="0" w:after="0"/>
      </w:pPr>
      <w:r>
        <w:t>Cell Updates</w:t>
      </w:r>
    </w:p>
    <w:p>
      <w:pPr>
        <w:numPr>
          <w:ilvl w:val="3"/>
          <w:numId w:val="900"/>
        </w:numPr>
        <w:spacing w:before="0" w:after="0"/>
      </w:pPr>
      <w:r>
        <w:t>Randomized Analysis</w:t>
      </w:r>
    </w:p>
    <w:p>
      <w:pPr>
        <w:numPr>
          <w:ilvl w:val="2"/>
          <w:numId w:val="900"/>
        </w:numPr>
        <w:spacing w:before="0" w:after="0"/>
      </w:pPr>
      <w:r>
        <w:t>Divide and Conquer</w:t>
      </w:r>
    </w:p>
    <w:p>
      <w:pPr>
        <w:numPr>
          <w:ilvl w:val="3"/>
          <w:numId w:val="900"/>
        </w:numPr>
        <w:spacing w:before="0" w:after="0"/>
      </w:pPr>
      <w:r>
        <w:t>Recursive Division</w:t>
      </w:r>
    </w:p>
    <w:p>
      <w:pPr>
        <w:numPr>
          <w:ilvl w:val="3"/>
          <w:numId w:val="900"/>
        </w:numPr>
        <w:spacing w:before="0" w:after="0"/>
      </w:pPr>
      <w:r>
        <w:t>Merging Voronoi Diagrams</w:t>
      </w:r>
    </w:p>
    <w:p>
      <w:pPr>
        <w:numPr>
          <w:ilvl w:val="3"/>
          <w:numId w:val="900"/>
        </w:numPr>
        <w:spacing w:before="0" w:after="0"/>
      </w:pPr>
      <w:r>
        <w:t>Merge Curve Computation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Nearest Neighbor Queries</w:t>
      </w:r>
    </w:p>
    <w:p>
      <w:pPr>
        <w:numPr>
          <w:ilvl w:val="2"/>
          <w:numId w:val="900"/>
        </w:numPr>
        <w:spacing w:before="0" w:after="0"/>
      </w:pPr>
      <w:r>
        <w:t>Facility Location</w:t>
      </w:r>
    </w:p>
    <w:p>
      <w:pPr>
        <w:numPr>
          <w:ilvl w:val="2"/>
          <w:numId w:val="900"/>
        </w:numPr>
        <w:spacing w:before="0" w:after="0"/>
      </w:pPr>
      <w:r>
        <w:t>Path Planning</w:t>
      </w:r>
    </w:p>
    <w:p>
      <w:pPr>
        <w:numPr>
          <w:ilvl w:val="2"/>
          <w:numId w:val="900"/>
        </w:numPr>
        <w:spacing w:before="0" w:after="0"/>
      </w:pPr>
      <w:r>
        <w:t>Spatial Analysis</w:t>
      </w:r>
    </w:p>
    <w:p>
      <w:pPr>
        <w:numPr>
          <w:ilvl w:val="2"/>
          <w:numId w:val="900"/>
        </w:numPr>
        <w:spacing w:before="0" w:after="0"/>
      </w:pPr>
      <w:r>
        <w:t>Meteorology</w:t>
      </w:r>
    </w:p>
    <w:p>
      <w:pPr>
        <w:numPr>
          <w:ilvl w:val="0"/>
          <w:numId w:val="900"/>
        </w:numPr>
        <w:spacing w:before="0" w:after="0"/>
      </w:pPr>
      <w:r>
        <w:t>Delaunay Triangulations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Delaunay Condition</w:t>
      </w:r>
    </w:p>
    <w:p>
      <w:pPr>
        <w:numPr>
          <w:ilvl w:val="2"/>
          <w:numId w:val="900"/>
        </w:numPr>
        <w:spacing w:before="0" w:after="0"/>
      </w:pPr>
      <w:r>
        <w:t>Empty Circle Property</w:t>
      </w:r>
    </w:p>
    <w:p>
      <w:pPr>
        <w:numPr>
          <w:ilvl w:val="2"/>
          <w:numId w:val="900"/>
        </w:numPr>
        <w:spacing w:before="0" w:after="0"/>
      </w:pPr>
      <w:r>
        <w:t>Circumcircle Test</w:t>
      </w:r>
    </w:p>
    <w:p>
      <w:pPr>
        <w:numPr>
          <w:ilvl w:val="2"/>
          <w:numId w:val="900"/>
        </w:numPr>
        <w:spacing w:before="0" w:after="0"/>
      </w:pPr>
      <w:r>
        <w:t>Angle Maximization</w:t>
      </w:r>
    </w:p>
    <w:p>
      <w:pPr>
        <w:numPr>
          <w:ilvl w:val="1"/>
          <w:numId w:val="900"/>
        </w:numPr>
        <w:spacing w:before="0" w:after="0"/>
      </w:pPr>
      <w:r>
        <w:t>Relationship to Voronoi Diagrams</w:t>
      </w:r>
    </w:p>
    <w:p>
      <w:pPr>
        <w:numPr>
          <w:ilvl w:val="2"/>
          <w:numId w:val="900"/>
        </w:numPr>
        <w:spacing w:before="0" w:after="0"/>
      </w:pPr>
      <w:r>
        <w:t>Geometric Duality</w:t>
      </w:r>
    </w:p>
    <w:p>
      <w:pPr>
        <w:numPr>
          <w:ilvl w:val="2"/>
          <w:numId w:val="900"/>
        </w:numPr>
        <w:spacing w:before="0" w:after="0"/>
      </w:pPr>
      <w:r>
        <w:t>Edge Correspondence</w:t>
      </w:r>
    </w:p>
    <w:p>
      <w:pPr>
        <w:numPr>
          <w:ilvl w:val="2"/>
          <w:numId w:val="900"/>
        </w:numPr>
        <w:spacing w:before="0" w:after="0"/>
      </w:pPr>
      <w:r>
        <w:t>Vertex Correspondence</w:t>
      </w:r>
    </w:p>
    <w:p>
      <w:pPr>
        <w:numPr>
          <w:ilvl w:val="1"/>
          <w:numId w:val="900"/>
        </w:numPr>
        <w:spacing w:before="0" w:after="0"/>
      </w:pPr>
      <w:r>
        <w:t>Uniqueness Properties</w:t>
      </w:r>
    </w:p>
    <w:p>
      <w:pPr>
        <w:numPr>
          <w:ilvl w:val="2"/>
          <w:numId w:val="900"/>
        </w:numPr>
        <w:spacing w:before="0" w:after="0"/>
      </w:pPr>
      <w:r>
        <w:t>General Position</w:t>
      </w:r>
    </w:p>
    <w:p>
      <w:pPr>
        <w:numPr>
          <w:ilvl w:val="2"/>
          <w:numId w:val="900"/>
        </w:numPr>
        <w:spacing w:before="0" w:after="0"/>
      </w:pPr>
      <w:r>
        <w:t>Degeneracy Handling</w:t>
      </w:r>
    </w:p>
    <w:p>
      <w:pPr>
        <w:numPr>
          <w:ilvl w:val="1"/>
          <w:numId w:val="900"/>
        </w:numPr>
        <w:spacing w:before="0" w:after="0"/>
      </w:pPr>
      <w:r>
        <w:t>Construction Algorithms</w:t>
      </w:r>
    </w:p>
    <w:p>
      <w:pPr>
        <w:numPr>
          <w:ilvl w:val="2"/>
          <w:numId w:val="900"/>
        </w:numPr>
        <w:spacing w:before="0" w:after="0"/>
      </w:pPr>
      <w:r>
        <w:t>Edge Flipping Algorithm</w:t>
      </w:r>
    </w:p>
    <w:p>
      <w:pPr>
        <w:numPr>
          <w:ilvl w:val="3"/>
          <w:numId w:val="900"/>
        </w:numPr>
        <w:spacing w:before="0" w:after="0"/>
      </w:pPr>
      <w:r>
        <w:t>Illegal Edge Detection</w:t>
      </w:r>
    </w:p>
    <w:p>
      <w:pPr>
        <w:numPr>
          <w:ilvl w:val="3"/>
          <w:numId w:val="900"/>
        </w:numPr>
        <w:spacing w:before="0" w:after="0"/>
      </w:pPr>
      <w:r>
        <w:t>Local Optimality</w:t>
      </w:r>
    </w:p>
    <w:p>
      <w:pPr>
        <w:numPr>
          <w:ilvl w:val="3"/>
          <w:numId w:val="900"/>
        </w:numPr>
        <w:spacing w:before="0" w:after="0"/>
      </w:pPr>
      <w:r>
        <w:t>Convergence Proof</w:t>
      </w:r>
    </w:p>
    <w:p>
      <w:pPr>
        <w:numPr>
          <w:ilvl w:val="2"/>
          <w:numId w:val="900"/>
        </w:numPr>
        <w:spacing w:before="0" w:after="0"/>
      </w:pPr>
      <w:r>
        <w:t>Randomized Incremental Construction</w:t>
      </w:r>
    </w:p>
    <w:p>
      <w:pPr>
        <w:numPr>
          <w:ilvl w:val="3"/>
          <w:numId w:val="900"/>
        </w:numPr>
        <w:spacing w:before="0" w:after="0"/>
      </w:pPr>
      <w:r>
        <w:t>Point Insertion Order</w:t>
      </w:r>
    </w:p>
    <w:p>
      <w:pPr>
        <w:numPr>
          <w:ilvl w:val="3"/>
          <w:numId w:val="900"/>
        </w:numPr>
        <w:spacing w:before="0" w:after="0"/>
      </w:pPr>
      <w:r>
        <w:t>Conflict Graphs</w:t>
      </w:r>
    </w:p>
    <w:p>
      <w:pPr>
        <w:numPr>
          <w:ilvl w:val="3"/>
          <w:numId w:val="900"/>
        </w:numPr>
        <w:spacing w:before="0" w:after="0"/>
      </w:pPr>
      <w:r>
        <w:t>History DAG</w:t>
      </w:r>
    </w:p>
    <w:p>
      <w:pPr>
        <w:numPr>
          <w:ilvl w:val="3"/>
          <w:numId w:val="900"/>
        </w:numPr>
        <w:spacing w:before="0" w:after="0"/>
      </w:pPr>
      <w:r>
        <w:t>Expected Time Analysis</w:t>
      </w:r>
    </w:p>
    <w:p>
      <w:pPr>
        <w:numPr>
          <w:ilvl w:val="2"/>
          <w:numId w:val="900"/>
        </w:numPr>
        <w:spacing w:before="0" w:after="0"/>
      </w:pPr>
      <w:r>
        <w:t>Divide and Conquer</w:t>
      </w:r>
    </w:p>
    <w:p>
      <w:pPr>
        <w:numPr>
          <w:ilvl w:val="3"/>
          <w:numId w:val="900"/>
        </w:numPr>
        <w:spacing w:before="0" w:after="0"/>
      </w:pPr>
      <w:r>
        <w:t>Recursive Construction</w:t>
      </w:r>
    </w:p>
    <w:p>
      <w:pPr>
        <w:numPr>
          <w:ilvl w:val="3"/>
          <w:numId w:val="900"/>
        </w:numPr>
        <w:spacing w:before="0" w:after="0"/>
      </w:pPr>
      <w:r>
        <w:t>Merging Triangulations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Mesh Generation</w:t>
      </w:r>
    </w:p>
    <w:p>
      <w:pPr>
        <w:numPr>
          <w:ilvl w:val="2"/>
          <w:numId w:val="900"/>
        </w:numPr>
        <w:spacing w:before="0" w:after="0"/>
      </w:pPr>
      <w:r>
        <w:t>Interpolation</w:t>
      </w:r>
    </w:p>
    <w:p>
      <w:pPr>
        <w:numPr>
          <w:ilvl w:val="2"/>
          <w:numId w:val="900"/>
        </w:numPr>
        <w:spacing w:before="0" w:after="0"/>
      </w:pPr>
      <w:r>
        <w:t>Terrain Modeling</w:t>
      </w:r>
    </w:p>
    <w:p>
      <w:pPr>
        <w:pStyle w:val="Heading1"/>
      </w:pPr>
      <w:r>
        <w:t>Geometric Data Structures and Searching</w:t>
      </w:r>
    </w:p>
    <w:p>
      <w:pPr>
        <w:numPr>
          <w:ilvl w:val="0"/>
          <w:numId w:val="900"/>
        </w:numPr>
        <w:spacing w:before="0" w:after="0"/>
      </w:pPr>
      <w:r>
        <w:t>Range Searching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Orthogonal Range Queries</w:t>
      </w:r>
    </w:p>
    <w:p>
      <w:pPr>
        <w:numPr>
          <w:ilvl w:val="2"/>
          <w:numId w:val="900"/>
        </w:numPr>
        <w:spacing w:before="0" w:after="0"/>
      </w:pPr>
      <w:r>
        <w:t>Circular Range Queries</w:t>
      </w:r>
    </w:p>
    <w:p>
      <w:pPr>
        <w:numPr>
          <w:ilvl w:val="2"/>
          <w:numId w:val="900"/>
        </w:numPr>
        <w:spacing w:before="0" w:after="0"/>
      </w:pPr>
      <w:r>
        <w:t>Halfspace Range Queries</w:t>
      </w:r>
    </w:p>
    <w:p>
      <w:pPr>
        <w:numPr>
          <w:ilvl w:val="1"/>
          <w:numId w:val="900"/>
        </w:numPr>
        <w:spacing w:before="0" w:after="0"/>
      </w:pPr>
      <w:r>
        <w:t>One-Dimensional Range Searching</w:t>
      </w:r>
    </w:p>
    <w:p>
      <w:pPr>
        <w:numPr>
          <w:ilvl w:val="2"/>
          <w:numId w:val="900"/>
        </w:numPr>
        <w:spacing w:before="0" w:after="0"/>
      </w:pPr>
      <w:r>
        <w:t>Sorted Arrays</w:t>
      </w:r>
    </w:p>
    <w:p>
      <w:pPr>
        <w:numPr>
          <w:ilvl w:val="2"/>
          <w:numId w:val="900"/>
        </w:numPr>
        <w:spacing w:before="0" w:after="0"/>
      </w:pPr>
      <w:r>
        <w:t>Binary Search Trees</w:t>
      </w:r>
    </w:p>
    <w:p>
      <w:pPr>
        <w:numPr>
          <w:ilvl w:val="2"/>
          <w:numId w:val="900"/>
        </w:numPr>
        <w:spacing w:before="0" w:after="0"/>
      </w:pPr>
      <w:r>
        <w:t>Range Query Algorithms</w:t>
      </w:r>
    </w:p>
    <w:p>
      <w:pPr>
        <w:numPr>
          <w:ilvl w:val="2"/>
          <w:numId w:val="900"/>
        </w:numPr>
        <w:spacing w:before="0" w:after="0"/>
      </w:pPr>
      <w:r>
        <w:t>Fractional Cascading</w:t>
      </w:r>
    </w:p>
    <w:p>
      <w:pPr>
        <w:numPr>
          <w:ilvl w:val="1"/>
          <w:numId w:val="900"/>
        </w:numPr>
        <w:spacing w:before="0" w:after="0"/>
      </w:pPr>
      <w:r>
        <w:t>Multi-Dimensional Range Searching</w:t>
      </w:r>
    </w:p>
    <w:p>
      <w:pPr>
        <w:numPr>
          <w:ilvl w:val="2"/>
          <w:numId w:val="900"/>
        </w:numPr>
        <w:spacing w:before="0" w:after="0"/>
      </w:pPr>
      <w:r>
        <w:t>kd-Trees</w:t>
      </w:r>
    </w:p>
    <w:p>
      <w:pPr>
        <w:numPr>
          <w:ilvl w:val="3"/>
          <w:numId w:val="900"/>
        </w:numPr>
        <w:spacing w:before="0" w:after="0"/>
      </w:pPr>
      <w:r>
        <w:t>Construction Algorithm</w:t>
      </w:r>
    </w:p>
    <w:p>
      <w:pPr>
        <w:numPr>
          <w:ilvl w:val="3"/>
          <w:numId w:val="900"/>
        </w:numPr>
        <w:spacing w:before="0" w:after="0"/>
      </w:pPr>
      <w:r>
        <w:t>Splitting Rules</w:t>
      </w:r>
    </w:p>
    <w:p>
      <w:pPr>
        <w:numPr>
          <w:ilvl w:val="3"/>
          <w:numId w:val="900"/>
        </w:numPr>
        <w:spacing w:before="0" w:after="0"/>
      </w:pPr>
      <w:r>
        <w:t>Balancing Strategies</w:t>
      </w:r>
    </w:p>
    <w:p>
      <w:pPr>
        <w:numPr>
          <w:ilvl w:val="3"/>
          <w:numId w:val="900"/>
        </w:numPr>
        <w:spacing w:before="0" w:after="0"/>
      </w:pPr>
      <w:r>
        <w:t>Range Query Algorithm</w:t>
      </w:r>
    </w:p>
    <w:p>
      <w:pPr>
        <w:numPr>
          <w:ilvl w:val="3"/>
          <w:numId w:val="900"/>
        </w:numPr>
        <w:spacing w:before="0" w:after="0"/>
      </w:pPr>
      <w:r>
        <w:t>Time Complexity Analysis</w:t>
      </w:r>
    </w:p>
    <w:p>
      <w:pPr>
        <w:numPr>
          <w:ilvl w:val="3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Range Trees</w:t>
      </w:r>
    </w:p>
    <w:p>
      <w:pPr>
        <w:numPr>
          <w:ilvl w:val="3"/>
          <w:numId w:val="900"/>
        </w:numPr>
        <w:spacing w:before="0" w:after="0"/>
      </w:pPr>
      <w:r>
        <w:t>Layered Structure</w:t>
      </w:r>
    </w:p>
    <w:p>
      <w:pPr>
        <w:numPr>
          <w:ilvl w:val="3"/>
          <w:numId w:val="900"/>
        </w:numPr>
        <w:spacing w:before="0" w:after="0"/>
      </w:pPr>
      <w:r>
        <w:t>Construction Algorithm</w:t>
      </w:r>
    </w:p>
    <w:p>
      <w:pPr>
        <w:numPr>
          <w:ilvl w:val="3"/>
          <w:numId w:val="900"/>
        </w:numPr>
        <w:spacing w:before="0" w:after="0"/>
      </w:pPr>
      <w:r>
        <w:t>Query Algorithm</w:t>
      </w:r>
    </w:p>
    <w:p>
      <w:pPr>
        <w:numPr>
          <w:ilvl w:val="3"/>
          <w:numId w:val="900"/>
        </w:numPr>
        <w:spacing w:before="0" w:after="0"/>
      </w:pPr>
      <w:r>
        <w:t>Fractional Cascading</w:t>
      </w:r>
    </w:p>
    <w:p>
      <w:pPr>
        <w:numPr>
          <w:ilvl w:val="3"/>
          <w:numId w:val="900"/>
        </w:numPr>
        <w:spacing w:before="0" w:after="0"/>
      </w:pPr>
      <w:r>
        <w:t>Time and Space Trade-offs</w:t>
      </w:r>
    </w:p>
    <w:p>
      <w:pPr>
        <w:numPr>
          <w:ilvl w:val="2"/>
          <w:numId w:val="900"/>
        </w:numPr>
        <w:spacing w:before="0" w:after="0"/>
      </w:pPr>
      <w:r>
        <w:t>Segment Trees</w:t>
      </w:r>
    </w:p>
    <w:p>
      <w:pPr>
        <w:numPr>
          <w:ilvl w:val="3"/>
          <w:numId w:val="900"/>
        </w:numPr>
        <w:spacing w:before="0" w:after="0"/>
      </w:pPr>
      <w:r>
        <w:t>Construction</w:t>
      </w:r>
    </w:p>
    <w:p>
      <w:pPr>
        <w:numPr>
          <w:ilvl w:val="3"/>
          <w:numId w:val="900"/>
        </w:numPr>
        <w:spacing w:before="0" w:after="0"/>
      </w:pPr>
      <w:r>
        <w:t>Query Processing</w:t>
      </w:r>
    </w:p>
    <w:p>
      <w:pPr>
        <w:numPr>
          <w:ilvl w:val="3"/>
          <w:numId w:val="900"/>
        </w:numPr>
        <w:spacing w:before="0" w:after="0"/>
      </w:pPr>
      <w:r>
        <w:t>Updates</w:t>
      </w:r>
    </w:p>
    <w:p>
      <w:pPr>
        <w:numPr>
          <w:ilvl w:val="1"/>
          <w:numId w:val="900"/>
        </w:numPr>
        <w:spacing w:before="0" w:after="0"/>
      </w:pPr>
      <w:r>
        <w:t>Advanced Range Searching</w:t>
      </w:r>
    </w:p>
    <w:p>
      <w:pPr>
        <w:numPr>
          <w:ilvl w:val="2"/>
          <w:numId w:val="900"/>
        </w:numPr>
        <w:spacing w:before="0" w:after="0"/>
      </w:pPr>
      <w:r>
        <w:t>Priority Search Trees</w:t>
      </w:r>
    </w:p>
    <w:p>
      <w:pPr>
        <w:numPr>
          <w:ilvl w:val="2"/>
          <w:numId w:val="900"/>
        </w:numPr>
        <w:spacing w:before="0" w:after="0"/>
      </w:pPr>
      <w:r>
        <w:t>Persistent Data Structures</w:t>
      </w:r>
    </w:p>
    <w:p>
      <w:pPr>
        <w:numPr>
          <w:ilvl w:val="2"/>
          <w:numId w:val="900"/>
        </w:numPr>
        <w:spacing w:before="0" w:after="0"/>
      </w:pPr>
      <w:r>
        <w:t>Dynamic Range Searching</w:t>
      </w:r>
    </w:p>
    <w:p>
      <w:pPr>
        <w:numPr>
          <w:ilvl w:val="0"/>
          <w:numId w:val="900"/>
        </w:numPr>
        <w:spacing w:before="0" w:after="0"/>
      </w:pPr>
      <w:r>
        <w:t>Point Location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Planar Point Location</w:t>
      </w:r>
    </w:p>
    <w:p>
      <w:pPr>
        <w:numPr>
          <w:ilvl w:val="2"/>
          <w:numId w:val="900"/>
        </w:numPr>
        <w:spacing w:before="0" w:after="0"/>
      </w:pPr>
      <w:r>
        <w:t>Query Types</w:t>
      </w:r>
    </w:p>
    <w:p>
      <w:pPr>
        <w:numPr>
          <w:ilvl w:val="2"/>
          <w:numId w:val="900"/>
        </w:numPr>
        <w:spacing w:before="0" w:after="0"/>
      </w:pPr>
      <w:r>
        <w:t>Preprocessing vs Query Time</w:t>
      </w:r>
    </w:p>
    <w:p>
      <w:pPr>
        <w:numPr>
          <w:ilvl w:val="1"/>
          <w:numId w:val="900"/>
        </w:numPr>
        <w:spacing w:before="0" w:after="0"/>
      </w:pPr>
      <w:r>
        <w:t>Slab Decomposition</w:t>
      </w:r>
    </w:p>
    <w:p>
      <w:pPr>
        <w:numPr>
          <w:ilvl w:val="2"/>
          <w:numId w:val="900"/>
        </w:numPr>
        <w:spacing w:before="0" w:after="0"/>
      </w:pPr>
      <w:r>
        <w:t>Vertical Decomposition</w:t>
      </w:r>
    </w:p>
    <w:p>
      <w:pPr>
        <w:numPr>
          <w:ilvl w:val="2"/>
          <w:numId w:val="900"/>
        </w:numPr>
        <w:spacing w:before="0" w:after="0"/>
      </w:pPr>
      <w:r>
        <w:t>Construction Algorithm</w:t>
      </w:r>
    </w:p>
    <w:p>
      <w:pPr>
        <w:numPr>
          <w:ilvl w:val="2"/>
          <w:numId w:val="900"/>
        </w:numPr>
        <w:spacing w:before="0" w:after="0"/>
      </w:pPr>
      <w:r>
        <w:t>Query Algorithm</w:t>
      </w:r>
    </w:p>
    <w:p>
      <w:pPr>
        <w:numPr>
          <w:ilvl w:val="2"/>
          <w:numId w:val="900"/>
        </w:numPr>
        <w:spacing w:before="0" w:after="0"/>
      </w:pPr>
      <w:r>
        <w:t>Time and Space Complexity</w:t>
      </w:r>
    </w:p>
    <w:p>
      <w:pPr>
        <w:numPr>
          <w:ilvl w:val="1"/>
          <w:numId w:val="900"/>
        </w:numPr>
        <w:spacing w:before="0" w:after="0"/>
      </w:pPr>
      <w:r>
        <w:t>Trapezoidal Maps</w:t>
      </w:r>
    </w:p>
    <w:p>
      <w:pPr>
        <w:numPr>
          <w:ilvl w:val="2"/>
          <w:numId w:val="900"/>
        </w:numPr>
        <w:spacing w:before="0" w:after="0"/>
      </w:pPr>
      <w:r>
        <w:t>Randomized Incremental Construction</w:t>
      </w:r>
    </w:p>
    <w:p>
      <w:pPr>
        <w:numPr>
          <w:ilvl w:val="2"/>
          <w:numId w:val="900"/>
        </w:numPr>
        <w:spacing w:before="0" w:after="0"/>
      </w:pPr>
      <w:r>
        <w:t>Trapezoidal Decomposition</w:t>
      </w:r>
    </w:p>
    <w:p>
      <w:pPr>
        <w:numPr>
          <w:ilvl w:val="2"/>
          <w:numId w:val="900"/>
        </w:numPr>
        <w:spacing w:before="0" w:after="0"/>
      </w:pPr>
      <w:r>
        <w:t>Search Structure</w:t>
      </w:r>
    </w:p>
    <w:p>
      <w:pPr>
        <w:numPr>
          <w:ilvl w:val="2"/>
          <w:numId w:val="900"/>
        </w:numPr>
        <w:spacing w:before="0" w:after="0"/>
      </w:pPr>
      <w:r>
        <w:t>Query Algorithm</w:t>
      </w:r>
    </w:p>
    <w:p>
      <w:pPr>
        <w:numPr>
          <w:ilvl w:val="2"/>
          <w:numId w:val="900"/>
        </w:numPr>
        <w:spacing w:before="0" w:after="0"/>
      </w:pPr>
      <w:r>
        <w:t>Expected Complexity</w:t>
      </w:r>
    </w:p>
    <w:p>
      <w:pPr>
        <w:numPr>
          <w:ilvl w:val="1"/>
          <w:numId w:val="900"/>
        </w:numPr>
        <w:spacing w:before="0" w:after="0"/>
      </w:pPr>
      <w:r>
        <w:t>Triangulation-Based Methods</w:t>
      </w:r>
    </w:p>
    <w:p>
      <w:pPr>
        <w:numPr>
          <w:ilvl w:val="2"/>
          <w:numId w:val="900"/>
        </w:numPr>
        <w:spacing w:before="0" w:after="0"/>
      </w:pPr>
      <w:r>
        <w:t>Point Location in Triangulations</w:t>
      </w:r>
    </w:p>
    <w:p>
      <w:pPr>
        <w:numPr>
          <w:ilvl w:val="2"/>
          <w:numId w:val="900"/>
        </w:numPr>
        <w:spacing w:before="0" w:after="0"/>
      </w:pPr>
      <w:r>
        <w:t>Walking Algorithms</w:t>
      </w:r>
    </w:p>
    <w:p>
      <w:pPr>
        <w:numPr>
          <w:ilvl w:val="2"/>
          <w:numId w:val="900"/>
        </w:numPr>
        <w:spacing w:before="0" w:after="0"/>
      </w:pPr>
      <w:r>
        <w:t>Jump-and-Walk</w:t>
      </w:r>
    </w:p>
    <w:p>
      <w:pPr>
        <w:numPr>
          <w:ilvl w:val="1"/>
          <w:numId w:val="900"/>
        </w:numPr>
        <w:spacing w:before="0" w:after="0"/>
      </w:pPr>
      <w:r>
        <w:t>Persistent Search Trees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Query Processing</w:t>
      </w:r>
    </w:p>
    <w:p>
      <w:pPr>
        <w:numPr>
          <w:ilvl w:val="2"/>
          <w:numId w:val="900"/>
        </w:numPr>
        <w:spacing w:before="0" w:after="0"/>
      </w:pPr>
      <w:r>
        <w:t>Space Optimization</w:t>
      </w:r>
    </w:p>
    <w:p>
      <w:pPr>
        <w:numPr>
          <w:ilvl w:val="0"/>
          <w:numId w:val="900"/>
        </w:numPr>
        <w:spacing w:before="0" w:after="0"/>
      </w:pPr>
      <w:r>
        <w:t>Spatial Partitioning</w:t>
      </w:r>
    </w:p>
    <w:p>
      <w:pPr>
        <w:numPr>
          <w:ilvl w:val="1"/>
          <w:numId w:val="900"/>
        </w:numPr>
        <w:spacing w:before="0" w:after="0"/>
      </w:pPr>
      <w:r>
        <w:t>Quadtrees</w:t>
      </w:r>
    </w:p>
    <w:p>
      <w:pPr>
        <w:numPr>
          <w:ilvl w:val="2"/>
          <w:numId w:val="900"/>
        </w:numPr>
        <w:spacing w:before="0" w:after="0"/>
      </w:pPr>
      <w:r>
        <w:t>Node Structure</w:t>
      </w:r>
    </w:p>
    <w:p>
      <w:pPr>
        <w:numPr>
          <w:ilvl w:val="2"/>
          <w:numId w:val="900"/>
        </w:numPr>
        <w:spacing w:before="0" w:after="0"/>
      </w:pPr>
      <w:r>
        <w:t>Construction Algorithm</w:t>
      </w:r>
    </w:p>
    <w:p>
      <w:pPr>
        <w:numPr>
          <w:ilvl w:val="2"/>
          <w:numId w:val="900"/>
        </w:numPr>
        <w:spacing w:before="0" w:after="0"/>
      </w:pPr>
      <w:r>
        <w:t>Point Insertion</w:t>
      </w:r>
    </w:p>
    <w:p>
      <w:pPr>
        <w:numPr>
          <w:ilvl w:val="2"/>
          <w:numId w:val="900"/>
        </w:numPr>
        <w:spacing w:before="0" w:after="0"/>
      </w:pPr>
      <w:r>
        <w:t>Range Queries</w:t>
      </w:r>
    </w:p>
    <w:p>
      <w:pPr>
        <w:numPr>
          <w:ilvl w:val="2"/>
          <w:numId w:val="900"/>
        </w:numPr>
        <w:spacing w:before="0" w:after="0"/>
      </w:pPr>
      <w:r>
        <w:t>Nearest Neighbor Search</w:t>
      </w:r>
    </w:p>
    <w:p>
      <w:pPr>
        <w:numPr>
          <w:ilvl w:val="1"/>
          <w:numId w:val="900"/>
        </w:numPr>
        <w:spacing w:before="0" w:after="0"/>
      </w:pPr>
      <w:r>
        <w:t>Octrees</w:t>
      </w:r>
    </w:p>
    <w:p>
      <w:pPr>
        <w:numPr>
          <w:ilvl w:val="2"/>
          <w:numId w:val="900"/>
        </w:numPr>
        <w:spacing w:before="0" w:after="0"/>
      </w:pPr>
      <w:r>
        <w:t>3D Extension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Applications in Graphics</w:t>
      </w:r>
    </w:p>
    <w:p>
      <w:pPr>
        <w:numPr>
          <w:ilvl w:val="2"/>
          <w:numId w:val="900"/>
        </w:numPr>
        <w:spacing w:before="0" w:after="0"/>
      </w:pPr>
      <w:r>
        <w:t>Collision Detection</w:t>
      </w:r>
    </w:p>
    <w:p>
      <w:pPr>
        <w:numPr>
          <w:ilvl w:val="1"/>
          <w:numId w:val="900"/>
        </w:numPr>
        <w:spacing w:before="0" w:after="0"/>
      </w:pPr>
      <w:r>
        <w:t>Binary Space Partitioning Trees</w:t>
      </w:r>
    </w:p>
    <w:p>
      <w:pPr>
        <w:numPr>
          <w:ilvl w:val="2"/>
          <w:numId w:val="900"/>
        </w:numPr>
        <w:spacing w:before="0" w:after="0"/>
      </w:pPr>
      <w:r>
        <w:t>Splitting Hyperplanes</w:t>
      </w:r>
    </w:p>
    <w:p>
      <w:pPr>
        <w:numPr>
          <w:ilvl w:val="2"/>
          <w:numId w:val="900"/>
        </w:numPr>
        <w:spacing w:before="0" w:after="0"/>
      </w:pPr>
      <w:r>
        <w:t>Construction Strategies</w:t>
      </w:r>
    </w:p>
    <w:p>
      <w:pPr>
        <w:numPr>
          <w:ilvl w:val="2"/>
          <w:numId w:val="900"/>
        </w:numPr>
        <w:spacing w:before="0" w:after="0"/>
      </w:pPr>
      <w:r>
        <w:t>Query Processing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Computer Graphics</w:t>
      </w:r>
    </w:p>
    <w:p>
      <w:pPr>
        <w:numPr>
          <w:ilvl w:val="3"/>
          <w:numId w:val="900"/>
        </w:numPr>
        <w:spacing w:before="0" w:after="0"/>
      </w:pPr>
      <w:r>
        <w:t>Collision Detection</w:t>
      </w:r>
    </w:p>
    <w:p>
      <w:pPr>
        <w:numPr>
          <w:ilvl w:val="3"/>
          <w:numId w:val="900"/>
        </w:numPr>
        <w:spacing w:before="0" w:after="0"/>
      </w:pPr>
      <w:r>
        <w:t>Ray Tracing</w:t>
      </w:r>
    </w:p>
    <w:p>
      <w:pPr>
        <w:numPr>
          <w:ilvl w:val="1"/>
          <w:numId w:val="900"/>
        </w:numPr>
        <w:spacing w:before="0" w:after="0"/>
      </w:pPr>
      <w:r>
        <w:t>R-Trees</w:t>
      </w:r>
    </w:p>
    <w:p>
      <w:pPr>
        <w:numPr>
          <w:ilvl w:val="2"/>
          <w:numId w:val="900"/>
        </w:numPr>
        <w:spacing w:before="0" w:after="0"/>
      </w:pPr>
      <w:r>
        <w:t>Bounding Rectangles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Query Processing</w:t>
      </w:r>
    </w:p>
    <w:p>
      <w:pPr>
        <w:numPr>
          <w:ilvl w:val="2"/>
          <w:numId w:val="900"/>
        </w:numPr>
        <w:spacing w:before="0" w:after="0"/>
      </w:pPr>
      <w:r>
        <w:t>Variants</w:t>
      </w:r>
    </w:p>
    <w:p>
      <w:pPr>
        <w:pStyle w:val="Heading1"/>
      </w:pPr>
      <w:r>
        <w:t>Arrangements and Duality</w:t>
      </w:r>
    </w:p>
    <w:p>
      <w:pPr>
        <w:numPr>
          <w:ilvl w:val="0"/>
          <w:numId w:val="900"/>
        </w:numPr>
        <w:spacing w:before="0" w:after="0"/>
      </w:pPr>
      <w:r>
        <w:t>Line Arrangements</w:t>
      </w:r>
    </w:p>
    <w:p>
      <w:pPr>
        <w:numPr>
          <w:ilvl w:val="1"/>
          <w:numId w:val="900"/>
        </w:numPr>
        <w:spacing w:before="0" w:after="0"/>
      </w:pPr>
      <w:r>
        <w:t>Arrangement Definition</w:t>
      </w:r>
    </w:p>
    <w:p>
      <w:pPr>
        <w:numPr>
          <w:ilvl w:val="2"/>
          <w:numId w:val="900"/>
        </w:numPr>
        <w:spacing w:before="0" w:after="0"/>
      </w:pPr>
      <w:r>
        <w:t>Faces</w:t>
      </w:r>
    </w:p>
    <w:p>
      <w:pPr>
        <w:numPr>
          <w:ilvl w:val="2"/>
          <w:numId w:val="900"/>
        </w:numPr>
        <w:spacing w:before="0" w:after="0"/>
      </w:pPr>
      <w:r>
        <w:t>Edges</w:t>
      </w:r>
    </w:p>
    <w:p>
      <w:pPr>
        <w:numPr>
          <w:ilvl w:val="2"/>
          <w:numId w:val="900"/>
        </w:numPr>
        <w:spacing w:before="0" w:after="0"/>
      </w:pPr>
      <w:r>
        <w:t>Vertices</w:t>
      </w:r>
    </w:p>
    <w:p>
      <w:pPr>
        <w:numPr>
          <w:ilvl w:val="1"/>
          <w:numId w:val="900"/>
        </w:numPr>
        <w:spacing w:before="0" w:after="0"/>
      </w:pPr>
      <w:r>
        <w:t>Combinatorial Complexity</w:t>
      </w:r>
    </w:p>
    <w:p>
      <w:pPr>
        <w:numPr>
          <w:ilvl w:val="2"/>
          <w:numId w:val="900"/>
        </w:numPr>
        <w:spacing w:before="0" w:after="0"/>
      </w:pPr>
      <w:r>
        <w:t>Vertex Count</w:t>
      </w:r>
    </w:p>
    <w:p>
      <w:pPr>
        <w:numPr>
          <w:ilvl w:val="2"/>
          <w:numId w:val="900"/>
        </w:numPr>
        <w:spacing w:before="0" w:after="0"/>
      </w:pPr>
      <w:r>
        <w:t>Edge Count</w:t>
      </w:r>
    </w:p>
    <w:p>
      <w:pPr>
        <w:numPr>
          <w:ilvl w:val="2"/>
          <w:numId w:val="900"/>
        </w:numPr>
        <w:spacing w:before="0" w:after="0"/>
      </w:pPr>
      <w:r>
        <w:t>Face Count</w:t>
      </w:r>
    </w:p>
    <w:p>
      <w:pPr>
        <w:numPr>
          <w:ilvl w:val="2"/>
          <w:numId w:val="900"/>
        </w:numPr>
        <w:spacing w:before="0" w:after="0"/>
      </w:pPr>
      <w:r>
        <w:t>Euler's Formula</w:t>
      </w:r>
    </w:p>
    <w:p>
      <w:pPr>
        <w:numPr>
          <w:ilvl w:val="1"/>
          <w:numId w:val="900"/>
        </w:numPr>
        <w:spacing w:before="0" w:after="0"/>
      </w:pPr>
      <w:r>
        <w:t>Construction Algorithms</w:t>
      </w:r>
    </w:p>
    <w:p>
      <w:pPr>
        <w:numPr>
          <w:ilvl w:val="2"/>
          <w:numId w:val="900"/>
        </w:numPr>
        <w:spacing w:before="0" w:after="0"/>
      </w:pPr>
      <w:r>
        <w:t>Incremental Construction</w:t>
      </w:r>
    </w:p>
    <w:p>
      <w:pPr>
        <w:numPr>
          <w:ilvl w:val="3"/>
          <w:numId w:val="900"/>
        </w:numPr>
        <w:spacing w:before="0" w:after="0"/>
      </w:pPr>
      <w:r>
        <w:t>Line Addition</w:t>
      </w:r>
    </w:p>
    <w:p>
      <w:pPr>
        <w:numPr>
          <w:ilvl w:val="3"/>
          <w:numId w:val="900"/>
        </w:numPr>
        <w:spacing w:before="0" w:after="0"/>
      </w:pPr>
      <w:r>
        <w:t>Face Updates</w:t>
      </w:r>
    </w:p>
    <w:p>
      <w:pPr>
        <w:numPr>
          <w:ilvl w:val="3"/>
          <w:numId w:val="900"/>
        </w:numPr>
        <w:spacing w:before="0" w:after="0"/>
      </w:pPr>
      <w:r>
        <w:t>Complexity Analysis</w:t>
      </w:r>
    </w:p>
    <w:p>
      <w:pPr>
        <w:numPr>
          <w:ilvl w:val="2"/>
          <w:numId w:val="900"/>
        </w:numPr>
        <w:spacing w:before="0" w:after="0"/>
      </w:pPr>
      <w:r>
        <w:t>Divide and Conquer</w:t>
      </w:r>
    </w:p>
    <w:p>
      <w:pPr>
        <w:numPr>
          <w:ilvl w:val="3"/>
          <w:numId w:val="900"/>
        </w:numPr>
        <w:spacing w:before="0" w:after="0"/>
      </w:pPr>
      <w:r>
        <w:t>Recursive Construction</w:t>
      </w:r>
    </w:p>
    <w:p>
      <w:pPr>
        <w:numPr>
          <w:ilvl w:val="3"/>
          <w:numId w:val="900"/>
        </w:numPr>
        <w:spacing w:before="0" w:after="0"/>
      </w:pPr>
      <w:r>
        <w:t>Merging Arrangements</w:t>
      </w:r>
    </w:p>
    <w:p>
      <w:pPr>
        <w:numPr>
          <w:ilvl w:val="1"/>
          <w:numId w:val="900"/>
        </w:numPr>
        <w:spacing w:before="0" w:after="0"/>
      </w:pPr>
      <w:r>
        <w:t>Zone Theorem</w:t>
      </w:r>
    </w:p>
    <w:p>
      <w:pPr>
        <w:numPr>
          <w:ilvl w:val="2"/>
          <w:numId w:val="900"/>
        </w:numPr>
        <w:spacing w:before="0" w:after="0"/>
      </w:pPr>
      <w:r>
        <w:t>Statement</w:t>
      </w:r>
    </w:p>
    <w:p>
      <w:pPr>
        <w:numPr>
          <w:ilvl w:val="2"/>
          <w:numId w:val="900"/>
        </w:numPr>
        <w:spacing w:before="0" w:after="0"/>
      </w:pPr>
      <w:r>
        <w:t>Proof Techniques</w:t>
      </w:r>
    </w:p>
    <w:p>
      <w:pPr>
        <w:numPr>
          <w:ilvl w:val="1"/>
          <w:numId w:val="900"/>
        </w:numPr>
        <w:spacing w:before="0" w:after="0"/>
      </w:pPr>
      <w:r>
        <w:t>Single Cell Complexity</w:t>
      </w:r>
    </w:p>
    <w:p>
      <w:pPr>
        <w:numPr>
          <w:ilvl w:val="1"/>
          <w:numId w:val="900"/>
        </w:numPr>
        <w:spacing w:before="0" w:after="0"/>
      </w:pPr>
      <w:r>
        <w:t>Many Faces Problem</w:t>
      </w:r>
    </w:p>
    <w:p>
      <w:pPr>
        <w:numPr>
          <w:ilvl w:val="0"/>
          <w:numId w:val="900"/>
        </w:numPr>
        <w:spacing w:before="0" w:after="0"/>
      </w:pPr>
      <w:r>
        <w:t>Duality Transform</w:t>
      </w:r>
    </w:p>
    <w:p>
      <w:pPr>
        <w:numPr>
          <w:ilvl w:val="1"/>
          <w:numId w:val="900"/>
        </w:numPr>
        <w:spacing w:before="0" w:after="0"/>
      </w:pPr>
      <w:r>
        <w:t>Point-Line Duality</w:t>
      </w:r>
    </w:p>
    <w:p>
      <w:pPr>
        <w:numPr>
          <w:ilvl w:val="2"/>
          <w:numId w:val="900"/>
        </w:numPr>
        <w:spacing w:before="0" w:after="0"/>
      </w:pPr>
      <w:r>
        <w:t>Transformation Rules</w:t>
      </w:r>
    </w:p>
    <w:p>
      <w:pPr>
        <w:numPr>
          <w:ilvl w:val="2"/>
          <w:numId w:val="900"/>
        </w:numPr>
        <w:spacing w:before="0" w:after="0"/>
      </w:pPr>
      <w:r>
        <w:t>Incidence Preservation</w:t>
      </w:r>
    </w:p>
    <w:p>
      <w:pPr>
        <w:numPr>
          <w:ilvl w:val="2"/>
          <w:numId w:val="900"/>
        </w:numPr>
        <w:spacing w:before="0" w:after="0"/>
      </w:pPr>
      <w:r>
        <w:t>Order Preservation</w:t>
      </w:r>
    </w:p>
    <w:p>
      <w:pPr>
        <w:numPr>
          <w:ilvl w:val="1"/>
          <w:numId w:val="900"/>
        </w:numPr>
        <w:spacing w:before="0" w:after="0"/>
      </w:pPr>
      <w:r>
        <w:t>Properties of Duality</w:t>
      </w:r>
    </w:p>
    <w:p>
      <w:pPr>
        <w:numPr>
          <w:ilvl w:val="2"/>
          <w:numId w:val="900"/>
        </w:numPr>
        <w:spacing w:before="0" w:after="0"/>
      </w:pPr>
      <w:r>
        <w:t>Involution Property</w:t>
      </w:r>
    </w:p>
    <w:p>
      <w:pPr>
        <w:numPr>
          <w:ilvl w:val="2"/>
          <w:numId w:val="900"/>
        </w:numPr>
        <w:spacing w:before="0" w:after="0"/>
      </w:pPr>
      <w:r>
        <w:t>Geometric Interpretations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Ham Sandwich Theorem</w:t>
      </w:r>
    </w:p>
    <w:p>
      <w:pPr>
        <w:numPr>
          <w:ilvl w:val="2"/>
          <w:numId w:val="900"/>
        </w:numPr>
        <w:spacing w:before="0" w:after="0"/>
      </w:pPr>
      <w:r>
        <w:t>Linear Programming</w:t>
      </w:r>
    </w:p>
    <w:p>
      <w:pPr>
        <w:numPr>
          <w:ilvl w:val="2"/>
          <w:numId w:val="900"/>
        </w:numPr>
        <w:spacing w:before="0" w:after="0"/>
      </w:pPr>
      <w:r>
        <w:t>Range Searching</w:t>
      </w:r>
    </w:p>
    <w:p>
      <w:pPr>
        <w:numPr>
          <w:ilvl w:val="1"/>
          <w:numId w:val="900"/>
        </w:numPr>
        <w:spacing w:before="0" w:after="0"/>
      </w:pPr>
      <w:r>
        <w:t>Projective Duality</w:t>
      </w:r>
    </w:p>
    <w:p>
      <w:pPr>
        <w:numPr>
          <w:ilvl w:val="0"/>
          <w:numId w:val="900"/>
        </w:numPr>
        <w:spacing w:before="0" w:after="0"/>
      </w:pPr>
      <w:r>
        <w:t>Hyperplane Arrangements</w:t>
      </w:r>
    </w:p>
    <w:p>
      <w:pPr>
        <w:numPr>
          <w:ilvl w:val="1"/>
          <w:numId w:val="900"/>
        </w:numPr>
        <w:spacing w:before="0" w:after="0"/>
      </w:pPr>
      <w:r>
        <w:t>Higher-Dimensional Arrangements</w:t>
      </w:r>
    </w:p>
    <w:p>
      <w:pPr>
        <w:numPr>
          <w:ilvl w:val="1"/>
          <w:numId w:val="900"/>
        </w:numPr>
        <w:spacing w:before="0" w:after="0"/>
      </w:pPr>
      <w:r>
        <w:t>Complexity Bounds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Linear Programming</w:t>
      </w:r>
    </w:p>
    <w:p>
      <w:pPr>
        <w:numPr>
          <w:ilvl w:val="2"/>
          <w:numId w:val="900"/>
        </w:numPr>
        <w:spacing w:before="0" w:after="0"/>
      </w:pPr>
      <w:r>
        <w:t>Optimization</w:t>
      </w:r>
    </w:p>
    <w:p>
      <w:pPr>
        <w:pStyle w:val="Heading1"/>
      </w:pPr>
      <w:r>
        <w:t>Motion Planning</w:t>
      </w:r>
    </w:p>
    <w:p>
      <w:pPr>
        <w:numPr>
          <w:ilvl w:val="0"/>
          <w:numId w:val="900"/>
        </w:numPr>
        <w:spacing w:before="0" w:after="0"/>
      </w:pPr>
      <w:r>
        <w:t>Robot Motion Planning Problem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Types of Robots</w:t>
      </w:r>
    </w:p>
    <w:p>
      <w:pPr>
        <w:numPr>
          <w:ilvl w:val="2"/>
          <w:numId w:val="900"/>
        </w:numPr>
        <w:spacing w:before="0" w:after="0"/>
      </w:pPr>
      <w:r>
        <w:t>Point Robots</w:t>
      </w:r>
    </w:p>
    <w:p>
      <w:pPr>
        <w:numPr>
          <w:ilvl w:val="2"/>
          <w:numId w:val="900"/>
        </w:numPr>
        <w:spacing w:before="0" w:after="0"/>
      </w:pPr>
      <w:r>
        <w:t>Rigid Body Robots</w:t>
      </w:r>
    </w:p>
    <w:p>
      <w:pPr>
        <w:numPr>
          <w:ilvl w:val="2"/>
          <w:numId w:val="900"/>
        </w:numPr>
        <w:spacing w:before="0" w:after="0"/>
      </w:pPr>
      <w:r>
        <w:t>Articulated Robots</w:t>
      </w:r>
    </w:p>
    <w:p>
      <w:pPr>
        <w:numPr>
          <w:ilvl w:val="1"/>
          <w:numId w:val="900"/>
        </w:numPr>
        <w:spacing w:before="0" w:after="0"/>
      </w:pPr>
      <w:r>
        <w:t>Constraints</w:t>
      </w:r>
    </w:p>
    <w:p>
      <w:pPr>
        <w:numPr>
          <w:ilvl w:val="2"/>
          <w:numId w:val="900"/>
        </w:numPr>
        <w:spacing w:before="0" w:after="0"/>
      </w:pPr>
      <w:r>
        <w:t>Geometric Constraints</w:t>
      </w:r>
    </w:p>
    <w:p>
      <w:pPr>
        <w:numPr>
          <w:ilvl w:val="2"/>
          <w:numId w:val="900"/>
        </w:numPr>
        <w:spacing w:before="0" w:after="0"/>
      </w:pPr>
      <w:r>
        <w:t>Kinematic Constraints</w:t>
      </w:r>
    </w:p>
    <w:p>
      <w:pPr>
        <w:numPr>
          <w:ilvl w:val="2"/>
          <w:numId w:val="900"/>
        </w:numPr>
        <w:spacing w:before="0" w:after="0"/>
      </w:pPr>
      <w:r>
        <w:t>Dynamic Constraints</w:t>
      </w:r>
    </w:p>
    <w:p>
      <w:pPr>
        <w:numPr>
          <w:ilvl w:val="0"/>
          <w:numId w:val="900"/>
        </w:numPr>
        <w:spacing w:before="0" w:after="0"/>
      </w:pPr>
      <w:r>
        <w:t>Configuration Space</w:t>
      </w:r>
    </w:p>
    <w:p>
      <w:pPr>
        <w:numPr>
          <w:ilvl w:val="1"/>
          <w:numId w:val="900"/>
        </w:numPr>
        <w:spacing w:before="0" w:after="0"/>
      </w:pPr>
      <w:r>
        <w:t>Configuration Definition</w:t>
      </w:r>
    </w:p>
    <w:p>
      <w:pPr>
        <w:numPr>
          <w:ilvl w:val="1"/>
          <w:numId w:val="900"/>
        </w:numPr>
        <w:spacing w:before="0" w:after="0"/>
      </w:pPr>
      <w:r>
        <w:t>Degrees of Freedom</w:t>
      </w:r>
    </w:p>
    <w:p>
      <w:pPr>
        <w:numPr>
          <w:ilvl w:val="1"/>
          <w:numId w:val="900"/>
        </w:numPr>
        <w:spacing w:before="0" w:after="0"/>
      </w:pPr>
      <w:r>
        <w:t>Configuration Space Construction</w:t>
      </w:r>
    </w:p>
    <w:p>
      <w:pPr>
        <w:numPr>
          <w:ilvl w:val="1"/>
          <w:numId w:val="900"/>
        </w:numPr>
        <w:spacing w:before="0" w:after="0"/>
      </w:pPr>
      <w:r>
        <w:t>Dimensionality Issues</w:t>
      </w:r>
    </w:p>
    <w:p>
      <w:pPr>
        <w:numPr>
          <w:ilvl w:val="0"/>
          <w:numId w:val="900"/>
        </w:numPr>
        <w:spacing w:before="0" w:after="0"/>
      </w:pPr>
      <w:r>
        <w:t>Obstacles and C-Obstacles</w:t>
      </w:r>
    </w:p>
    <w:p>
      <w:pPr>
        <w:numPr>
          <w:ilvl w:val="1"/>
          <w:numId w:val="900"/>
        </w:numPr>
        <w:spacing w:before="0" w:after="0"/>
      </w:pPr>
      <w:r>
        <w:t>Workspace Obstacles</w:t>
      </w:r>
    </w:p>
    <w:p>
      <w:pPr>
        <w:numPr>
          <w:ilvl w:val="1"/>
          <w:numId w:val="900"/>
        </w:numPr>
        <w:spacing w:before="0" w:after="0"/>
      </w:pPr>
      <w:r>
        <w:t>Configuration Space Obstacles</w:t>
      </w:r>
    </w:p>
    <w:p>
      <w:pPr>
        <w:numPr>
          <w:ilvl w:val="1"/>
          <w:numId w:val="900"/>
        </w:numPr>
        <w:spacing w:before="0" w:after="0"/>
      </w:pPr>
      <w:r>
        <w:t>C-Obstacle Construction</w:t>
      </w:r>
    </w:p>
    <w:p>
      <w:pPr>
        <w:numPr>
          <w:ilvl w:val="2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Rotation</w:t>
      </w:r>
    </w:p>
    <w:p>
      <w:pPr>
        <w:numPr>
          <w:ilvl w:val="2"/>
          <w:numId w:val="900"/>
        </w:numPr>
        <w:spacing w:before="0" w:after="0"/>
      </w:pPr>
      <w:r>
        <w:t>Combined Transformations</w:t>
      </w:r>
    </w:p>
    <w:p>
      <w:pPr>
        <w:numPr>
          <w:ilvl w:val="0"/>
          <w:numId w:val="900"/>
        </w:numPr>
        <w:spacing w:before="0" w:after="0"/>
      </w:pPr>
      <w:r>
        <w:t>Path Planning for Point Robots</w:t>
      </w:r>
    </w:p>
    <w:p>
      <w:pPr>
        <w:numPr>
          <w:ilvl w:val="1"/>
          <w:numId w:val="900"/>
        </w:numPr>
        <w:spacing w:before="0" w:after="0"/>
      </w:pPr>
      <w:r>
        <w:t>Visibility Graphs</w:t>
      </w:r>
    </w:p>
    <w:p>
      <w:pPr>
        <w:numPr>
          <w:ilvl w:val="2"/>
          <w:numId w:val="900"/>
        </w:numPr>
        <w:spacing w:before="0" w:after="0"/>
      </w:pPr>
      <w:r>
        <w:t>Construction Algorithm</w:t>
      </w:r>
    </w:p>
    <w:p>
      <w:pPr>
        <w:numPr>
          <w:ilvl w:val="2"/>
          <w:numId w:val="900"/>
        </w:numPr>
        <w:spacing w:before="0" w:after="0"/>
      </w:pPr>
      <w:r>
        <w:t>Shortest Path Computation</w:t>
      </w:r>
    </w:p>
    <w:p>
      <w:pPr>
        <w:numPr>
          <w:ilvl w:val="2"/>
          <w:numId w:val="900"/>
        </w:numPr>
        <w:spacing w:before="0" w:after="0"/>
      </w:pPr>
      <w:r>
        <w:t>Complexity Analysis</w:t>
      </w:r>
    </w:p>
    <w:p>
      <w:pPr>
        <w:numPr>
          <w:ilvl w:val="1"/>
          <w:numId w:val="900"/>
        </w:numPr>
        <w:spacing w:before="0" w:after="0"/>
      </w:pPr>
      <w:r>
        <w:t>Cell Decomposition</w:t>
      </w:r>
    </w:p>
    <w:p>
      <w:pPr>
        <w:numPr>
          <w:ilvl w:val="2"/>
          <w:numId w:val="900"/>
        </w:numPr>
        <w:spacing w:before="0" w:after="0"/>
      </w:pPr>
      <w:r>
        <w:t>Exact Decomposition</w:t>
      </w:r>
    </w:p>
    <w:p>
      <w:pPr>
        <w:numPr>
          <w:ilvl w:val="2"/>
          <w:numId w:val="900"/>
        </w:numPr>
        <w:spacing w:before="0" w:after="0"/>
      </w:pPr>
      <w:r>
        <w:t>Approximate Decomposition</w:t>
      </w:r>
    </w:p>
    <w:p>
      <w:pPr>
        <w:numPr>
          <w:ilvl w:val="2"/>
          <w:numId w:val="900"/>
        </w:numPr>
        <w:spacing w:before="0" w:after="0"/>
      </w:pPr>
      <w:r>
        <w:t>Trapezoidal Decomposition</w:t>
      </w:r>
    </w:p>
    <w:p>
      <w:pPr>
        <w:numPr>
          <w:ilvl w:val="1"/>
          <w:numId w:val="900"/>
        </w:numPr>
        <w:spacing w:before="0" w:after="0"/>
      </w:pPr>
      <w:r>
        <w:t>Potential Field Methods</w:t>
      </w:r>
    </w:p>
    <w:p>
      <w:pPr>
        <w:numPr>
          <w:ilvl w:val="2"/>
          <w:numId w:val="900"/>
        </w:numPr>
        <w:spacing w:before="0" w:after="0"/>
      </w:pPr>
      <w:r>
        <w:t>Attractive Potentials</w:t>
      </w:r>
    </w:p>
    <w:p>
      <w:pPr>
        <w:numPr>
          <w:ilvl w:val="2"/>
          <w:numId w:val="900"/>
        </w:numPr>
        <w:spacing w:before="0" w:after="0"/>
      </w:pPr>
      <w:r>
        <w:t>Repulsive Potentials</w:t>
      </w:r>
    </w:p>
    <w:p>
      <w:pPr>
        <w:numPr>
          <w:ilvl w:val="2"/>
          <w:numId w:val="900"/>
        </w:numPr>
        <w:spacing w:before="0" w:after="0"/>
      </w:pPr>
      <w:r>
        <w:t>Local Minima Problem</w:t>
      </w:r>
    </w:p>
    <w:p>
      <w:pPr>
        <w:numPr>
          <w:ilvl w:val="0"/>
          <w:numId w:val="900"/>
        </w:numPr>
        <w:spacing w:before="0" w:after="0"/>
      </w:pPr>
      <w:r>
        <w:t>Shortest Paths in Polygons</w:t>
      </w:r>
    </w:p>
    <w:p>
      <w:pPr>
        <w:numPr>
          <w:ilvl w:val="1"/>
          <w:numId w:val="900"/>
        </w:numPr>
        <w:spacing w:before="0" w:after="0"/>
      </w:pPr>
      <w:r>
        <w:t>Shortest Path Trees</w:t>
      </w:r>
    </w:p>
    <w:p>
      <w:pPr>
        <w:numPr>
          <w:ilvl w:val="1"/>
          <w:numId w:val="900"/>
        </w:numPr>
        <w:spacing w:before="0" w:after="0"/>
      </w:pPr>
      <w:r>
        <w:t>Funnel Algorithm</w:t>
      </w:r>
    </w:p>
    <w:p>
      <w:pPr>
        <w:numPr>
          <w:ilvl w:val="2"/>
          <w:numId w:val="900"/>
        </w:numPr>
        <w:spacing w:before="0" w:after="0"/>
      </w:pPr>
      <w:r>
        <w:t>Funnel Maintenance</w:t>
      </w:r>
    </w:p>
    <w:p>
      <w:pPr>
        <w:numPr>
          <w:ilvl w:val="2"/>
          <w:numId w:val="900"/>
        </w:numPr>
        <w:spacing w:before="0" w:after="0"/>
      </w:pPr>
      <w:r>
        <w:t>Path Construction</w:t>
      </w:r>
    </w:p>
    <w:p>
      <w:pPr>
        <w:numPr>
          <w:ilvl w:val="1"/>
          <w:numId w:val="900"/>
        </w:numPr>
        <w:spacing w:before="0" w:after="0"/>
      </w:pPr>
      <w:r>
        <w:t>Visibility-Based Methods</w:t>
      </w:r>
    </w:p>
    <w:p>
      <w:pPr>
        <w:numPr>
          <w:ilvl w:val="0"/>
          <w:numId w:val="900"/>
        </w:numPr>
        <w:spacing w:before="0" w:after="0"/>
      </w:pPr>
      <w:r>
        <w:t>Minkowski Sums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Computation Methods</w:t>
      </w:r>
    </w:p>
    <w:p>
      <w:pPr>
        <w:numPr>
          <w:ilvl w:val="2"/>
          <w:numId w:val="900"/>
        </w:numPr>
        <w:spacing w:before="0" w:after="0"/>
      </w:pPr>
      <w:r>
        <w:t>Convex Polygons</w:t>
      </w:r>
    </w:p>
    <w:p>
      <w:pPr>
        <w:numPr>
          <w:ilvl w:val="2"/>
          <w:numId w:val="900"/>
        </w:numPr>
        <w:spacing w:before="0" w:after="0"/>
      </w:pPr>
      <w:r>
        <w:t>General Polygons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C-Obstacle Construction</w:t>
      </w:r>
    </w:p>
    <w:p>
      <w:pPr>
        <w:numPr>
          <w:ilvl w:val="2"/>
          <w:numId w:val="900"/>
        </w:numPr>
        <w:spacing w:before="0" w:after="0"/>
      </w:pPr>
      <w:r>
        <w:t>Robot Motion Planning</w:t>
      </w:r>
    </w:p>
    <w:p>
      <w:pPr>
        <w:numPr>
          <w:ilvl w:val="0"/>
          <w:numId w:val="900"/>
        </w:numPr>
        <w:spacing w:before="0" w:after="0"/>
      </w:pPr>
      <w:r>
        <w:t>Probabilistic Methods</w:t>
      </w:r>
    </w:p>
    <w:p>
      <w:pPr>
        <w:numPr>
          <w:ilvl w:val="1"/>
          <w:numId w:val="900"/>
        </w:numPr>
        <w:spacing w:before="0" w:after="0"/>
      </w:pPr>
      <w:r>
        <w:t>Probabilistic Roadmaps</w:t>
      </w:r>
    </w:p>
    <w:p>
      <w:pPr>
        <w:numPr>
          <w:ilvl w:val="1"/>
          <w:numId w:val="900"/>
        </w:numPr>
        <w:spacing w:before="0" w:after="0"/>
      </w:pPr>
      <w:r>
        <w:t>Rapidly-Exploring Random Trees</w:t>
      </w:r>
    </w:p>
    <w:p>
      <w:pPr>
        <w:numPr>
          <w:ilvl w:val="1"/>
          <w:numId w:val="900"/>
        </w:numPr>
        <w:spacing w:before="0" w:after="0"/>
      </w:pPr>
      <w:r>
        <w:t>Sampling Strategies</w:t>
      </w:r>
    </w:p>
    <w:p>
      <w:pPr>
        <w:numPr>
          <w:ilvl w:val="0"/>
          <w:numId w:val="900"/>
        </w:numPr>
        <w:spacing w:before="0" w:after="0"/>
      </w:pPr>
      <w:r>
        <w:t>Grid-Based Methods</w:t>
      </w:r>
    </w:p>
    <w:p>
      <w:pPr>
        <w:numPr>
          <w:ilvl w:val="1"/>
          <w:numId w:val="900"/>
        </w:numPr>
        <w:spacing w:before="0" w:after="0"/>
      </w:pPr>
      <w:r>
        <w:t>Discretization Approaches</w:t>
      </w:r>
    </w:p>
    <w:p>
      <w:pPr>
        <w:numPr>
          <w:ilvl w:val="1"/>
          <w:numId w:val="900"/>
        </w:numPr>
        <w:spacing w:before="0" w:after="0"/>
      </w:pPr>
      <w:r>
        <w:t>A* Search Algorithm</w:t>
      </w:r>
    </w:p>
    <w:p>
      <w:pPr>
        <w:numPr>
          <w:ilvl w:val="2"/>
          <w:numId w:val="900"/>
        </w:numPr>
        <w:spacing w:before="0" w:after="0"/>
      </w:pPr>
      <w:r>
        <w:t>Heuristic Functions</w:t>
      </w:r>
    </w:p>
    <w:p>
      <w:pPr>
        <w:numPr>
          <w:ilvl w:val="2"/>
          <w:numId w:val="900"/>
        </w:numPr>
        <w:spacing w:before="0" w:after="0"/>
      </w:pPr>
      <w:r>
        <w:t>Optimality Conditions</w:t>
      </w:r>
    </w:p>
    <w:p>
      <w:pPr>
        <w:numPr>
          <w:ilvl w:val="1"/>
          <w:numId w:val="900"/>
        </w:numPr>
        <w:spacing w:before="0" w:after="0"/>
      </w:pPr>
      <w:r>
        <w:t>D* Algorithm</w:t>
      </w:r>
    </w:p>
    <w:p>
      <w:pPr>
        <w:numPr>
          <w:ilvl w:val="1"/>
          <w:numId w:val="900"/>
        </w:numPr>
        <w:spacing w:before="0" w:after="0"/>
      </w:pPr>
      <w:r>
        <w:t>Hierarchical Methods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Randomized Algorithms</w:t>
      </w:r>
    </w:p>
    <w:p>
      <w:pPr>
        <w:numPr>
          <w:ilvl w:val="1"/>
          <w:numId w:val="900"/>
        </w:numPr>
        <w:spacing w:before="0" w:after="0"/>
      </w:pPr>
      <w:r>
        <w:t>Randomized Incremental Construction</w:t>
      </w:r>
    </w:p>
    <w:p>
      <w:pPr>
        <w:numPr>
          <w:ilvl w:val="2"/>
          <w:numId w:val="900"/>
        </w:numPr>
        <w:spacing w:before="0" w:after="0"/>
      </w:pPr>
      <w:r>
        <w:t>General Framework</w:t>
      </w:r>
    </w:p>
    <w:p>
      <w:pPr>
        <w:numPr>
          <w:ilvl w:val="2"/>
          <w:numId w:val="900"/>
        </w:numPr>
        <w:spacing w:before="0" w:after="0"/>
      </w:pPr>
      <w:r>
        <w:t>Backward Analysis</w:t>
      </w:r>
    </w:p>
    <w:p>
      <w:pPr>
        <w:numPr>
          <w:ilvl w:val="2"/>
          <w:numId w:val="900"/>
        </w:numPr>
        <w:spacing w:before="0" w:after="0"/>
      </w:pPr>
      <w:r>
        <w:t>Expected Running Time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Convex Hulls</w:t>
      </w:r>
    </w:p>
    <w:p>
      <w:pPr>
        <w:numPr>
          <w:ilvl w:val="2"/>
          <w:numId w:val="900"/>
        </w:numPr>
        <w:spacing w:before="0" w:after="0"/>
      </w:pPr>
      <w:r>
        <w:t>Delaunay Triangulations</w:t>
      </w:r>
    </w:p>
    <w:p>
      <w:pPr>
        <w:numPr>
          <w:ilvl w:val="2"/>
          <w:numId w:val="900"/>
        </w:numPr>
        <w:spacing w:before="0" w:after="0"/>
      </w:pPr>
      <w:r>
        <w:t>Linear Programming</w:t>
      </w:r>
    </w:p>
    <w:p>
      <w:pPr>
        <w:numPr>
          <w:ilvl w:val="1"/>
          <w:numId w:val="900"/>
        </w:numPr>
        <w:spacing w:before="0" w:after="0"/>
      </w:pPr>
      <w:r>
        <w:t>Derandomization Techniques</w:t>
      </w:r>
    </w:p>
    <w:p>
      <w:pPr>
        <w:numPr>
          <w:ilvl w:val="1"/>
          <w:numId w:val="900"/>
        </w:numPr>
        <w:spacing w:before="0" w:after="0"/>
      </w:pPr>
      <w:r>
        <w:t>Las Vegas vs Monte Carlo</w:t>
      </w:r>
    </w:p>
    <w:p>
      <w:pPr>
        <w:numPr>
          <w:ilvl w:val="0"/>
          <w:numId w:val="900"/>
        </w:numPr>
        <w:spacing w:before="0" w:after="0"/>
      </w:pPr>
      <w:r>
        <w:t>Approximation Algorithms</w:t>
      </w:r>
    </w:p>
    <w:p>
      <w:pPr>
        <w:numPr>
          <w:ilvl w:val="1"/>
          <w:numId w:val="900"/>
        </w:numPr>
        <w:spacing w:before="0" w:after="0"/>
      </w:pPr>
      <w:r>
        <w:t>Approximation Schemes</w:t>
      </w:r>
    </w:p>
    <w:p>
      <w:pPr>
        <w:numPr>
          <w:ilvl w:val="2"/>
          <w:numId w:val="900"/>
        </w:numPr>
        <w:spacing w:before="0" w:after="0"/>
      </w:pPr>
      <w:r>
        <w:t>PTAS</w:t>
      </w:r>
    </w:p>
    <w:p>
      <w:pPr>
        <w:numPr>
          <w:ilvl w:val="2"/>
          <w:numId w:val="900"/>
        </w:numPr>
        <w:spacing w:before="0" w:after="0"/>
      </w:pPr>
      <w:r>
        <w:t>FPTAS</w:t>
      </w:r>
    </w:p>
    <w:p>
      <w:pPr>
        <w:numPr>
          <w:ilvl w:val="1"/>
          <w:numId w:val="900"/>
        </w:numPr>
        <w:spacing w:before="0" w:after="0"/>
      </w:pPr>
      <w:r>
        <w:t>Coresets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1"/>
          <w:numId w:val="900"/>
        </w:numPr>
        <w:spacing w:before="0" w:after="0"/>
      </w:pPr>
      <w:r>
        <w:t>Clustering Approximations</w:t>
      </w:r>
    </w:p>
    <w:p>
      <w:pPr>
        <w:numPr>
          <w:ilvl w:val="2"/>
          <w:numId w:val="900"/>
        </w:numPr>
        <w:spacing w:before="0" w:after="0"/>
      </w:pPr>
      <w:r>
        <w:t>k-Means</w:t>
      </w:r>
    </w:p>
    <w:p>
      <w:pPr>
        <w:numPr>
          <w:ilvl w:val="2"/>
          <w:numId w:val="900"/>
        </w:numPr>
        <w:spacing w:before="0" w:after="0"/>
      </w:pPr>
      <w:r>
        <w:t>k-Center</w:t>
      </w:r>
    </w:p>
    <w:p>
      <w:pPr>
        <w:numPr>
          <w:ilvl w:val="2"/>
          <w:numId w:val="900"/>
        </w:numPr>
        <w:spacing w:before="0" w:after="0"/>
      </w:pPr>
      <w:r>
        <w:t>Facility Location</w:t>
      </w:r>
    </w:p>
    <w:p>
      <w:pPr>
        <w:numPr>
          <w:ilvl w:val="0"/>
          <w:numId w:val="900"/>
        </w:numPr>
        <w:spacing w:before="0" w:after="0"/>
      </w:pPr>
      <w:r>
        <w:t>High-Dimensional Geometry</w:t>
      </w:r>
    </w:p>
    <w:p>
      <w:pPr>
        <w:numPr>
          <w:ilvl w:val="1"/>
          <w:numId w:val="900"/>
        </w:numPr>
        <w:spacing w:before="0" w:after="0"/>
      </w:pPr>
      <w:r>
        <w:t>Curse of Dimensionality</w:t>
      </w:r>
    </w:p>
    <w:p>
      <w:pPr>
        <w:numPr>
          <w:ilvl w:val="1"/>
          <w:numId w:val="900"/>
        </w:numPr>
        <w:spacing w:before="0" w:after="0"/>
      </w:pPr>
      <w:r>
        <w:t>Volume Concentration</w:t>
      </w:r>
    </w:p>
    <w:p>
      <w:pPr>
        <w:numPr>
          <w:ilvl w:val="1"/>
          <w:numId w:val="900"/>
        </w:numPr>
        <w:spacing w:before="0" w:after="0"/>
      </w:pPr>
      <w:r>
        <w:t>Distance Concentration</w:t>
      </w:r>
    </w:p>
    <w:p>
      <w:pPr>
        <w:numPr>
          <w:ilvl w:val="1"/>
          <w:numId w:val="900"/>
        </w:numPr>
        <w:spacing w:before="0" w:after="0"/>
      </w:pPr>
      <w:r>
        <w:t>Nearest Neighbor Search</w:t>
      </w:r>
    </w:p>
    <w:p>
      <w:pPr>
        <w:numPr>
          <w:ilvl w:val="2"/>
          <w:numId w:val="900"/>
        </w:numPr>
        <w:spacing w:before="0" w:after="0"/>
      </w:pPr>
      <w:r>
        <w:t>kd-Tree Limitations</w:t>
      </w:r>
    </w:p>
    <w:p>
      <w:pPr>
        <w:numPr>
          <w:ilvl w:val="2"/>
          <w:numId w:val="900"/>
        </w:numPr>
        <w:spacing w:before="0" w:after="0"/>
      </w:pPr>
      <w:r>
        <w:t>Locality-Sensitive Hashing</w:t>
      </w:r>
    </w:p>
    <w:p>
      <w:pPr>
        <w:numPr>
          <w:ilvl w:val="2"/>
          <w:numId w:val="900"/>
        </w:numPr>
        <w:spacing w:before="0" w:after="0"/>
      </w:pPr>
      <w:r>
        <w:t>Random Projections</w:t>
      </w:r>
    </w:p>
    <w:p>
      <w:pPr>
        <w:numPr>
          <w:ilvl w:val="1"/>
          <w:numId w:val="900"/>
        </w:numPr>
        <w:spacing w:before="0" w:after="0"/>
      </w:pPr>
      <w:r>
        <w:t>Approximate Nearest Neighbor</w:t>
      </w:r>
    </w:p>
    <w:p>
      <w:pPr>
        <w:numPr>
          <w:ilvl w:val="2"/>
          <w:numId w:val="900"/>
        </w:numPr>
        <w:spacing w:before="0" w:after="0"/>
      </w:pPr>
      <w:r>
        <w:t>Algorithms</w:t>
      </w:r>
    </w:p>
    <w:p>
      <w:pPr>
        <w:numPr>
          <w:ilvl w:val="2"/>
          <w:numId w:val="900"/>
        </w:numPr>
        <w:spacing w:before="0" w:after="0"/>
      </w:pPr>
      <w:r>
        <w:t>Trade-offs</w:t>
      </w:r>
    </w:p>
    <w:p>
      <w:pPr>
        <w:numPr>
          <w:ilvl w:val="2"/>
          <w:numId w:val="900"/>
        </w:numPr>
        <w:spacing w:before="0" w:after="0"/>
      </w:pPr>
      <w:r>
        <w:t>Quality Measures</w:t>
      </w:r>
    </w:p>
    <w:p>
      <w:pPr>
        <w:numPr>
          <w:ilvl w:val="0"/>
          <w:numId w:val="900"/>
        </w:numPr>
        <w:spacing w:before="0" w:after="0"/>
      </w:pPr>
      <w:r>
        <w:t>Topological Methods</w:t>
      </w:r>
    </w:p>
    <w:p>
      <w:pPr>
        <w:numPr>
          <w:ilvl w:val="1"/>
          <w:numId w:val="900"/>
        </w:numPr>
        <w:spacing w:before="0" w:after="0"/>
      </w:pPr>
      <w:r>
        <w:t>Simplicial Complexes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Homology</w:t>
      </w:r>
    </w:p>
    <w:p>
      <w:pPr>
        <w:numPr>
          <w:ilvl w:val="1"/>
          <w:numId w:val="900"/>
        </w:numPr>
        <w:spacing w:before="0" w:after="0"/>
      </w:pPr>
      <w:r>
        <w:t>Persistent Homology</w:t>
      </w:r>
    </w:p>
    <w:p>
      <w:pPr>
        <w:numPr>
          <w:ilvl w:val="2"/>
          <w:numId w:val="900"/>
        </w:numPr>
        <w:spacing w:before="0" w:after="0"/>
      </w:pPr>
      <w:r>
        <w:t>Filtrations</w:t>
      </w:r>
    </w:p>
    <w:p>
      <w:pPr>
        <w:numPr>
          <w:ilvl w:val="2"/>
          <w:numId w:val="900"/>
        </w:numPr>
        <w:spacing w:before="0" w:after="0"/>
      </w:pPr>
      <w:r>
        <w:t>Persistence Diagrams</w:t>
      </w:r>
    </w:p>
    <w:p>
      <w:pPr>
        <w:numPr>
          <w:ilvl w:val="2"/>
          <w:numId w:val="900"/>
        </w:numPr>
        <w:spacing w:before="0" w:after="0"/>
      </w:pPr>
      <w:r>
        <w:t>Barcodes</w:t>
      </w:r>
    </w:p>
    <w:p>
      <w:pPr>
        <w:numPr>
          <w:ilvl w:val="2"/>
          <w:numId w:val="900"/>
        </w:numPr>
        <w:spacing w:before="0" w:after="0"/>
      </w:pPr>
      <w:r>
        <w:t>Stability Theorems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Shape Analysis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Feature Detection</w:t>
      </w:r>
    </w:p>
    <w:p>
      <w:pPr>
        <w:numPr>
          <w:ilvl w:val="0"/>
          <w:numId w:val="900"/>
        </w:numPr>
        <w:spacing w:before="0" w:after="0"/>
      </w:pPr>
      <w:r>
        <w:t>Parallel and GPU Algorithms</w:t>
      </w:r>
    </w:p>
    <w:p>
      <w:pPr>
        <w:numPr>
          <w:ilvl w:val="1"/>
          <w:numId w:val="900"/>
        </w:numPr>
        <w:spacing w:before="0" w:after="0"/>
      </w:pPr>
      <w:r>
        <w:t>Parallel Computational Geometry</w:t>
      </w:r>
    </w:p>
    <w:p>
      <w:pPr>
        <w:numPr>
          <w:ilvl w:val="1"/>
          <w:numId w:val="900"/>
        </w:numPr>
        <w:spacing w:before="0" w:after="0"/>
      </w:pPr>
      <w:r>
        <w:t>GPU-Based Algorithms</w:t>
      </w:r>
    </w:p>
    <w:p>
      <w:pPr>
        <w:numPr>
          <w:ilvl w:val="1"/>
          <w:numId w:val="900"/>
        </w:numPr>
        <w:spacing w:before="0" w:after="0"/>
      </w:pPr>
      <w:r>
        <w:t>MapReduce Frameworks</w:t>
      </w:r>
    </w:p>
    <w:p>
      <w:pPr>
        <w:numPr>
          <w:ilvl w:val="1"/>
          <w:numId w:val="900"/>
        </w:numPr>
        <w:spacing w:before="0" w:after="0"/>
      </w:pPr>
      <w:r>
        <w:t>Distributed Algorithms</w:t>
      </w:r>
    </w:p>
    <w:p>
      <w:pPr>
        <w:numPr>
          <w:ilvl w:val="0"/>
          <w:numId w:val="900"/>
        </w:numPr>
        <w:spacing w:before="0" w:after="0"/>
      </w:pPr>
      <w:r>
        <w:t>Kinetic Data Structures</w:t>
      </w:r>
    </w:p>
    <w:p>
      <w:pPr>
        <w:numPr>
          <w:ilvl w:val="1"/>
          <w:numId w:val="900"/>
        </w:numPr>
        <w:spacing w:before="0" w:after="0"/>
      </w:pPr>
      <w:r>
        <w:t>Moving Objects</w:t>
      </w:r>
    </w:p>
    <w:p>
      <w:pPr>
        <w:numPr>
          <w:ilvl w:val="1"/>
          <w:numId w:val="900"/>
        </w:numPr>
        <w:spacing w:before="0" w:after="0"/>
      </w:pPr>
      <w:r>
        <w:t>Event-Driven Simulation</w:t>
      </w:r>
    </w:p>
    <w:p>
      <w:pPr>
        <w:numPr>
          <w:ilvl w:val="1"/>
          <w:numId w:val="900"/>
        </w:numPr>
        <w:spacing w:before="0" w:after="0"/>
      </w:pPr>
      <w:r>
        <w:t>Kinetic Convex Hulls</w:t>
      </w:r>
    </w:p>
    <w:p>
      <w:pPr>
        <w:numPr>
          <w:ilvl w:val="1"/>
          <w:numId w:val="900"/>
        </w:numPr>
        <w:spacing w:before="0" w:after="0"/>
      </w:pPr>
      <w:r>
        <w:t>Kinetic Nearest Neighbors</w:t>
      </w:r>
    </w:p>
    <w:p>
      <w:pPr>
        <w:numPr>
          <w:ilvl w:val="0"/>
          <w:numId w:val="900"/>
        </w:numPr>
        <w:spacing w:before="0" w:after="0"/>
      </w:pPr>
      <w:r>
        <w:t>Geometric Optimization</w:t>
      </w:r>
    </w:p>
    <w:p>
      <w:pPr>
        <w:numPr>
          <w:ilvl w:val="1"/>
          <w:numId w:val="900"/>
        </w:numPr>
        <w:spacing w:before="0" w:after="0"/>
      </w:pPr>
      <w:r>
        <w:t>Linear Programming</w:t>
      </w:r>
    </w:p>
    <w:p>
      <w:pPr>
        <w:numPr>
          <w:ilvl w:val="2"/>
          <w:numId w:val="900"/>
        </w:numPr>
        <w:spacing w:before="0" w:after="0"/>
      </w:pPr>
      <w:r>
        <w:t>Simplex Method</w:t>
      </w:r>
    </w:p>
    <w:p>
      <w:pPr>
        <w:numPr>
          <w:ilvl w:val="2"/>
          <w:numId w:val="900"/>
        </w:numPr>
        <w:spacing w:before="0" w:after="0"/>
      </w:pPr>
      <w:r>
        <w:t>Interior Point Methods</w:t>
      </w:r>
    </w:p>
    <w:p>
      <w:pPr>
        <w:numPr>
          <w:ilvl w:val="1"/>
          <w:numId w:val="900"/>
        </w:numPr>
        <w:spacing w:before="0" w:after="0"/>
      </w:pPr>
      <w:r>
        <w:t>Quadratic Programming</w:t>
      </w:r>
    </w:p>
    <w:p>
      <w:pPr>
        <w:numPr>
          <w:ilvl w:val="1"/>
          <w:numId w:val="900"/>
        </w:numPr>
        <w:spacing w:before="0" w:after="0"/>
      </w:pPr>
      <w:r>
        <w:t>Semidefinite Programming</w:t>
      </w:r>
    </w:p>
    <w:p>
      <w:pPr>
        <w:numPr>
          <w:ilvl w:val="1"/>
          <w:numId w:val="900"/>
        </w:numPr>
        <w:spacing w:before="0" w:after="0"/>
      </w:pPr>
      <w:r>
        <w:t>Geometric Applications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