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Computational Economics</w:t>
      </w:r>
    </w:p>
    <w:p>
      <w:pPr>
        <w:pStyle w:val="Heading1"/>
      </w:pPr>
      <w:r>
        <w:t>Introduction to Computational Economics</w:t>
      </w:r>
    </w:p>
    <w:p>
      <w:pPr>
        <w:numPr>
          <w:ilvl w:val="0"/>
          <w:numId w:val="900"/>
        </w:numPr>
        <w:spacing w:before="0" w:after="0"/>
      </w:pPr>
      <w:r>
        <w:t>Defining Computational Economics</w:t>
      </w:r>
    </w:p>
    <w:p>
      <w:pPr>
        <w:numPr>
          <w:ilvl w:val="1"/>
          <w:numId w:val="900"/>
        </w:numPr>
        <w:spacing w:before="0" w:after="0"/>
      </w:pPr>
      <w:r>
        <w:t>Core Definition and Scope</w:t>
      </w:r>
    </w:p>
    <w:p>
      <w:pPr>
        <w:numPr>
          <w:ilvl w:val="1"/>
          <w:numId w:val="900"/>
        </w:numPr>
        <w:spacing w:before="0" w:after="0"/>
      </w:pPr>
      <w:r>
        <w:t>Boundaries of the Field</w:t>
      </w:r>
    </w:p>
    <w:p>
      <w:pPr>
        <w:numPr>
          <w:ilvl w:val="1"/>
          <w:numId w:val="900"/>
        </w:numPr>
        <w:spacing w:before="0" w:after="0"/>
      </w:pPr>
      <w:r>
        <w:t>Distinction from Econometrics</w:t>
      </w:r>
    </w:p>
    <w:p>
      <w:pPr>
        <w:numPr>
          <w:ilvl w:val="1"/>
          <w:numId w:val="900"/>
        </w:numPr>
        <w:spacing w:before="0" w:after="0"/>
      </w:pPr>
      <w:r>
        <w:t>Distinction from Mathematical Economics</w:t>
      </w:r>
    </w:p>
    <w:p>
      <w:pPr>
        <w:numPr>
          <w:ilvl w:val="1"/>
          <w:numId w:val="900"/>
        </w:numPr>
        <w:spacing w:before="0" w:after="0"/>
      </w:pPr>
      <w:r>
        <w:t>Distinction from Operations Research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Computational Approaches in Economics</w:t>
      </w:r>
    </w:p>
    <w:p>
      <w:pPr>
        <w:numPr>
          <w:ilvl w:val="1"/>
          <w:numId w:val="900"/>
        </w:numPr>
        <w:spacing w:before="0" w:after="0"/>
      </w:pPr>
      <w:r>
        <w:t>Key Milestones in the Field</w:t>
      </w:r>
    </w:p>
    <w:p>
      <w:pPr>
        <w:numPr>
          <w:ilvl w:val="1"/>
          <w:numId w:val="900"/>
        </w:numPr>
        <w:spacing w:before="0" w:after="0"/>
      </w:pPr>
      <w:r>
        <w:t>Influence of Computing Technology Advances</w:t>
      </w:r>
    </w:p>
    <w:p>
      <w:pPr>
        <w:numPr>
          <w:ilvl w:val="1"/>
          <w:numId w:val="900"/>
        </w:numPr>
        <w:spacing w:before="0" w:after="0"/>
      </w:pPr>
      <w:r>
        <w:t>Evolution of Computational Methods</w:t>
      </w:r>
    </w:p>
    <w:p>
      <w:pPr>
        <w:numPr>
          <w:ilvl w:val="0"/>
          <w:numId w:val="900"/>
        </w:numPr>
        <w:spacing w:before="0" w:after="0"/>
      </w:pPr>
      <w:r>
        <w:t>Role of Computation in Economic Analysis</w:t>
      </w:r>
    </w:p>
    <w:p>
      <w:pPr>
        <w:numPr>
          <w:ilvl w:val="1"/>
          <w:numId w:val="900"/>
        </w:numPr>
        <w:spacing w:before="0" w:after="0"/>
      </w:pPr>
      <w:r>
        <w:t>Computational Modeling of Economic Systems</w:t>
      </w:r>
    </w:p>
    <w:p>
      <w:pPr>
        <w:numPr>
          <w:ilvl w:val="1"/>
          <w:numId w:val="900"/>
        </w:numPr>
        <w:spacing w:before="0" w:after="0"/>
      </w:pPr>
      <w:r>
        <w:t>Simulation versus Analytical Solutions</w:t>
      </w:r>
    </w:p>
    <w:p>
      <w:pPr>
        <w:numPr>
          <w:ilvl w:val="1"/>
          <w:numId w:val="900"/>
        </w:numPr>
        <w:spacing w:before="0" w:after="0"/>
      </w:pPr>
      <w:r>
        <w:t>Empirical Analysis Enhancement</w:t>
      </w:r>
    </w:p>
    <w:p>
      <w:pPr>
        <w:numPr>
          <w:ilvl w:val="1"/>
          <w:numId w:val="900"/>
        </w:numPr>
        <w:spacing w:before="0" w:after="0"/>
      </w:pPr>
      <w:r>
        <w:t>Policy Analysis Applications</w:t>
      </w:r>
    </w:p>
    <w:p>
      <w:pPr>
        <w:numPr>
          <w:ilvl w:val="0"/>
          <w:numId w:val="900"/>
        </w:numPr>
        <w:spacing w:before="0" w:after="0"/>
      </w:pPr>
      <w:r>
        <w:t>Comparison with Traditional Methods</w:t>
      </w:r>
    </w:p>
    <w:p>
      <w:pPr>
        <w:numPr>
          <w:ilvl w:val="1"/>
          <w:numId w:val="900"/>
        </w:numPr>
        <w:spacing w:before="0" w:after="0"/>
      </w:pPr>
      <w:r>
        <w:t>Advantages of Computational Approaches</w:t>
      </w:r>
    </w:p>
    <w:p>
      <w:pPr>
        <w:numPr>
          <w:ilvl w:val="1"/>
          <w:numId w:val="900"/>
        </w:numPr>
        <w:spacing w:before="0" w:after="0"/>
      </w:pPr>
      <w:r>
        <w:t>Limitations of Computational Methods</w:t>
      </w:r>
    </w:p>
    <w:p>
      <w:pPr>
        <w:numPr>
          <w:ilvl w:val="1"/>
          <w:numId w:val="900"/>
        </w:numPr>
        <w:spacing w:before="0" w:after="0"/>
      </w:pPr>
      <w:r>
        <w:t>Integration with Traditional Econometrics</w:t>
      </w:r>
    </w:p>
    <w:p>
      <w:pPr>
        <w:numPr>
          <w:ilvl w:val="1"/>
          <w:numId w:val="900"/>
        </w:numPr>
        <w:spacing w:before="0" w:after="0"/>
      </w:pPr>
      <w:r>
        <w:t>Complementarity with Mathematical Economics</w:t>
      </w:r>
    </w:p>
    <w:p>
      <w:pPr>
        <w:numPr>
          <w:ilvl w:val="0"/>
          <w:numId w:val="900"/>
        </w:numPr>
        <w:spacing w:before="0" w:after="0"/>
      </w:pPr>
      <w:r>
        <w:t>Key Research Areas</w:t>
      </w:r>
    </w:p>
    <w:p>
      <w:pPr>
        <w:numPr>
          <w:ilvl w:val="1"/>
          <w:numId w:val="900"/>
        </w:numPr>
        <w:spacing w:before="0" w:after="0"/>
      </w:pPr>
      <w:r>
        <w:t>Representative versus Heterogeneous Agent Models</w:t>
      </w:r>
    </w:p>
    <w:p>
      <w:pPr>
        <w:numPr>
          <w:ilvl w:val="1"/>
          <w:numId w:val="900"/>
        </w:numPr>
        <w:spacing w:before="0" w:after="0"/>
      </w:pPr>
      <w:r>
        <w:t>Complexity and Nonlinearity</w:t>
      </w:r>
    </w:p>
    <w:p>
      <w:pPr>
        <w:numPr>
          <w:ilvl w:val="1"/>
          <w:numId w:val="900"/>
        </w:numPr>
        <w:spacing w:before="0" w:after="0"/>
      </w:pPr>
      <w:r>
        <w:t>Policy Evaluation</w:t>
      </w:r>
    </w:p>
    <w:p>
      <w:pPr>
        <w:numPr>
          <w:ilvl w:val="1"/>
          <w:numId w:val="900"/>
        </w:numPr>
        <w:spacing w:before="0" w:after="0"/>
      </w:pPr>
      <w:r>
        <w:t>Counterfactual Analysis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Linear Algebra</w:t>
      </w:r>
    </w:p>
    <w:p>
      <w:pPr>
        <w:numPr>
          <w:ilvl w:val="1"/>
          <w:numId w:val="900"/>
        </w:numPr>
        <w:spacing w:before="0" w:after="0"/>
      </w:pPr>
      <w:r>
        <w:t>Vectors and Vector Operations</w:t>
      </w:r>
    </w:p>
    <w:p>
      <w:pPr>
        <w:numPr>
          <w:ilvl w:val="1"/>
          <w:numId w:val="900"/>
        </w:numPr>
        <w:spacing w:before="0" w:after="0"/>
      </w:pPr>
      <w:r>
        <w:t>Matrices and Matrix Operations</w:t>
      </w:r>
    </w:p>
    <w:p>
      <w:pPr>
        <w:numPr>
          <w:ilvl w:val="1"/>
          <w:numId w:val="900"/>
        </w:numPr>
        <w:spacing w:before="0" w:after="0"/>
      </w:pPr>
      <w:r>
        <w:t>Matrix Multiplication</w:t>
      </w:r>
    </w:p>
    <w:p>
      <w:pPr>
        <w:numPr>
          <w:ilvl w:val="1"/>
          <w:numId w:val="900"/>
        </w:numPr>
        <w:spacing w:before="0" w:after="0"/>
      </w:pPr>
      <w:r>
        <w:t>Matrix Inversion</w:t>
      </w:r>
    </w:p>
    <w:p>
      <w:pPr>
        <w:numPr>
          <w:ilvl w:val="1"/>
          <w:numId w:val="900"/>
        </w:numPr>
        <w:spacing w:before="0" w:after="0"/>
      </w:pPr>
      <w:r>
        <w:t>Determinants</w:t>
      </w:r>
    </w:p>
    <w:p>
      <w:pPr>
        <w:numPr>
          <w:ilvl w:val="1"/>
          <w:numId w:val="900"/>
        </w:numPr>
        <w:spacing w:before="0" w:after="0"/>
      </w:pPr>
      <w:r>
        <w:t>Eigenvalues and Eigenvectors</w:t>
      </w:r>
    </w:p>
    <w:p>
      <w:pPr>
        <w:numPr>
          <w:ilvl w:val="1"/>
          <w:numId w:val="900"/>
        </w:numPr>
        <w:spacing w:before="0" w:after="0"/>
      </w:pPr>
      <w:r>
        <w:t>Systems of Linear Equations</w:t>
      </w:r>
    </w:p>
    <w:p>
      <w:pPr>
        <w:numPr>
          <w:ilvl w:val="1"/>
          <w:numId w:val="900"/>
        </w:numPr>
        <w:spacing w:before="0" w:after="0"/>
      </w:pPr>
      <w:r>
        <w:t>Gaussian Elimination</w:t>
      </w:r>
    </w:p>
    <w:p>
      <w:pPr>
        <w:numPr>
          <w:ilvl w:val="1"/>
          <w:numId w:val="900"/>
        </w:numPr>
        <w:spacing w:before="0" w:after="0"/>
      </w:pPr>
      <w:r>
        <w:t>LU Decomposition</w:t>
      </w:r>
    </w:p>
    <w:p>
      <w:pPr>
        <w:numPr>
          <w:ilvl w:val="0"/>
          <w:numId w:val="900"/>
        </w:numPr>
        <w:spacing w:before="0" w:after="0"/>
      </w:pPr>
      <w:r>
        <w:t>Calculus and Analysis</w:t>
      </w:r>
    </w:p>
    <w:p>
      <w:pPr>
        <w:numPr>
          <w:ilvl w:val="1"/>
          <w:numId w:val="900"/>
        </w:numPr>
        <w:spacing w:before="0" w:after="0"/>
      </w:pPr>
      <w:r>
        <w:t>Single Variable Calculus</w:t>
      </w:r>
    </w:p>
    <w:p>
      <w:pPr>
        <w:numPr>
          <w:ilvl w:val="2"/>
          <w:numId w:val="900"/>
        </w:numPr>
        <w:spacing w:before="0" w:after="0"/>
      </w:pPr>
      <w:r>
        <w:t>Differentiation</w:t>
      </w:r>
    </w:p>
    <w:p>
      <w:pPr>
        <w:numPr>
          <w:ilvl w:val="2"/>
          <w:numId w:val="900"/>
        </w:numPr>
        <w:spacing w:before="0" w:after="0"/>
      </w:pPr>
      <w:r>
        <w:t>Integration</w:t>
      </w:r>
    </w:p>
    <w:p>
      <w:pPr>
        <w:numPr>
          <w:ilvl w:val="2"/>
          <w:numId w:val="900"/>
        </w:numPr>
        <w:spacing w:before="0" w:after="0"/>
      </w:pPr>
      <w:r>
        <w:t>Optimization</w:t>
      </w:r>
    </w:p>
    <w:p>
      <w:pPr>
        <w:numPr>
          <w:ilvl w:val="1"/>
          <w:numId w:val="900"/>
        </w:numPr>
        <w:spacing w:before="0" w:after="0"/>
      </w:pPr>
      <w:r>
        <w:t>Multivariable Calculus</w:t>
      </w:r>
    </w:p>
    <w:p>
      <w:pPr>
        <w:numPr>
          <w:ilvl w:val="2"/>
          <w:numId w:val="900"/>
        </w:numPr>
        <w:spacing w:before="0" w:after="0"/>
      </w:pPr>
      <w:r>
        <w:t>Partial Derivatives</w:t>
      </w:r>
    </w:p>
    <w:p>
      <w:pPr>
        <w:numPr>
          <w:ilvl w:val="2"/>
          <w:numId w:val="900"/>
        </w:numPr>
        <w:spacing w:before="0" w:after="0"/>
      </w:pPr>
      <w:r>
        <w:t>Gradients and Hessians</w:t>
      </w:r>
    </w:p>
    <w:p>
      <w:pPr>
        <w:numPr>
          <w:ilvl w:val="2"/>
          <w:numId w:val="900"/>
        </w:numPr>
        <w:spacing w:before="0" w:after="0"/>
      </w:pPr>
      <w:r>
        <w:t>Chain Rule</w:t>
      </w:r>
    </w:p>
    <w:p>
      <w:pPr>
        <w:numPr>
          <w:ilvl w:val="2"/>
          <w:numId w:val="900"/>
        </w:numPr>
        <w:spacing w:before="0" w:after="0"/>
      </w:pPr>
      <w:r>
        <w:t>Implicit Function Theorem</w:t>
      </w:r>
    </w:p>
    <w:p>
      <w:pPr>
        <w:numPr>
          <w:ilvl w:val="1"/>
          <w:numId w:val="900"/>
        </w:numPr>
        <w:spacing w:before="0" w:after="0"/>
      </w:pPr>
      <w:r>
        <w:t>Differential Equations</w:t>
      </w:r>
    </w:p>
    <w:p>
      <w:pPr>
        <w:numPr>
          <w:ilvl w:val="2"/>
          <w:numId w:val="900"/>
        </w:numPr>
        <w:spacing w:before="0" w:after="0"/>
      </w:pPr>
      <w:r>
        <w:t>Ordinary Differential Equations</w:t>
      </w:r>
    </w:p>
    <w:p>
      <w:pPr>
        <w:numPr>
          <w:ilvl w:val="2"/>
          <w:numId w:val="900"/>
        </w:numPr>
        <w:spacing w:before="0" w:after="0"/>
      </w:pPr>
      <w:r>
        <w:t>First-Order Linear ODEs</w:t>
      </w:r>
    </w:p>
    <w:p>
      <w:pPr>
        <w:numPr>
          <w:ilvl w:val="2"/>
          <w:numId w:val="900"/>
        </w:numPr>
        <w:spacing w:before="0" w:after="0"/>
      </w:pPr>
      <w:r>
        <w:t>Second-Order Linear ODEs</w:t>
      </w:r>
    </w:p>
    <w:p>
      <w:pPr>
        <w:numPr>
          <w:ilvl w:val="2"/>
          <w:numId w:val="900"/>
        </w:numPr>
        <w:spacing w:before="0" w:after="0"/>
      </w:pPr>
      <w:r>
        <w:t>Systems of ODEs</w:t>
      </w:r>
    </w:p>
    <w:p>
      <w:pPr>
        <w:numPr>
          <w:ilvl w:val="1"/>
          <w:numId w:val="900"/>
        </w:numPr>
        <w:spacing w:before="0" w:after="0"/>
      </w:pPr>
      <w:r>
        <w:t>Difference Equations</w:t>
      </w:r>
    </w:p>
    <w:p>
      <w:pPr>
        <w:numPr>
          <w:ilvl w:val="2"/>
          <w:numId w:val="900"/>
        </w:numPr>
        <w:spacing w:before="0" w:after="0"/>
      </w:pPr>
      <w:r>
        <w:t>First-Order Difference Equations</w:t>
      </w:r>
    </w:p>
    <w:p>
      <w:pPr>
        <w:numPr>
          <w:ilvl w:val="2"/>
          <w:numId w:val="900"/>
        </w:numPr>
        <w:spacing w:before="0" w:after="0"/>
      </w:pPr>
      <w:r>
        <w:t>Higher-Order Difference Equations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0"/>
          <w:numId w:val="900"/>
        </w:numPr>
        <w:spacing w:before="0" w:after="0"/>
      </w:pPr>
      <w:r>
        <w:t>Probability and Statistics</w:t>
      </w:r>
    </w:p>
    <w:p>
      <w:pPr>
        <w:numPr>
          <w:ilvl w:val="1"/>
          <w:numId w:val="900"/>
        </w:numPr>
        <w:spacing w:before="0" w:after="0"/>
      </w:pPr>
      <w:r>
        <w:t>Probability Theory</w:t>
      </w:r>
    </w:p>
    <w:p>
      <w:pPr>
        <w:numPr>
          <w:ilvl w:val="2"/>
          <w:numId w:val="900"/>
        </w:numPr>
        <w:spacing w:before="0" w:after="0"/>
      </w:pPr>
      <w:r>
        <w:t>Sample Spaces and Events</w:t>
      </w:r>
    </w:p>
    <w:p>
      <w:pPr>
        <w:numPr>
          <w:ilvl w:val="2"/>
          <w:numId w:val="900"/>
        </w:numPr>
        <w:spacing w:before="0" w:after="0"/>
      </w:pPr>
      <w:r>
        <w:t>Probability Axioms</w:t>
      </w:r>
    </w:p>
    <w:p>
      <w:pPr>
        <w:numPr>
          <w:ilvl w:val="2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1"/>
          <w:numId w:val="900"/>
        </w:numPr>
        <w:spacing w:before="0" w:after="0"/>
      </w:pPr>
      <w:r>
        <w:t>Random Variables</w:t>
      </w:r>
    </w:p>
    <w:p>
      <w:pPr>
        <w:numPr>
          <w:ilvl w:val="2"/>
          <w:numId w:val="900"/>
        </w:numPr>
        <w:spacing w:before="0" w:after="0"/>
      </w:pPr>
      <w:r>
        <w:t>Discrete Random Variables</w:t>
      </w:r>
    </w:p>
    <w:p>
      <w:pPr>
        <w:numPr>
          <w:ilvl w:val="2"/>
          <w:numId w:val="900"/>
        </w:numPr>
        <w:spacing w:before="0" w:after="0"/>
      </w:pPr>
      <w:r>
        <w:t>Continuous Random Variables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Joint Distributions</w:t>
      </w:r>
    </w:p>
    <w:p>
      <w:pPr>
        <w:numPr>
          <w:ilvl w:val="1"/>
          <w:numId w:val="900"/>
        </w:numPr>
        <w:spacing w:before="0" w:after="0"/>
      </w:pPr>
      <w:r>
        <w:t>Expectation and Moments</w:t>
      </w:r>
    </w:p>
    <w:p>
      <w:pPr>
        <w:numPr>
          <w:ilvl w:val="2"/>
          <w:numId w:val="900"/>
        </w:numPr>
        <w:spacing w:before="0" w:after="0"/>
      </w:pPr>
      <w:r>
        <w:t>Expected Value</w:t>
      </w:r>
    </w:p>
    <w:p>
      <w:pPr>
        <w:numPr>
          <w:ilvl w:val="2"/>
          <w:numId w:val="900"/>
        </w:numPr>
        <w:spacing w:before="0" w:after="0"/>
      </w:pPr>
      <w:r>
        <w:t>Variance and Standard Deviation</w:t>
      </w:r>
    </w:p>
    <w:p>
      <w:pPr>
        <w:numPr>
          <w:ilvl w:val="2"/>
          <w:numId w:val="900"/>
        </w:numPr>
        <w:spacing w:before="0" w:after="0"/>
      </w:pPr>
      <w:r>
        <w:t>Covariance and Correlation</w:t>
      </w:r>
    </w:p>
    <w:p>
      <w:pPr>
        <w:numPr>
          <w:ilvl w:val="2"/>
          <w:numId w:val="900"/>
        </w:numPr>
        <w:spacing w:before="0" w:after="0"/>
      </w:pPr>
      <w:r>
        <w:t>Higher-Order Moments</w:t>
      </w:r>
    </w:p>
    <w:p>
      <w:pPr>
        <w:numPr>
          <w:ilvl w:val="1"/>
          <w:numId w:val="900"/>
        </w:numPr>
        <w:spacing w:before="0" w:after="0"/>
      </w:pPr>
      <w:r>
        <w:t>Statistical Inference</w:t>
      </w:r>
    </w:p>
    <w:p>
      <w:pPr>
        <w:numPr>
          <w:ilvl w:val="2"/>
          <w:numId w:val="900"/>
        </w:numPr>
        <w:spacing w:before="0" w:after="0"/>
      </w:pPr>
      <w:r>
        <w:t>Point Estimation</w:t>
      </w:r>
    </w:p>
    <w:p>
      <w:pPr>
        <w:numPr>
          <w:ilvl w:val="2"/>
          <w:numId w:val="900"/>
        </w:numPr>
        <w:spacing w:before="0" w:after="0"/>
      </w:pPr>
      <w:r>
        <w:t>Interval Estimation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0"/>
          <w:numId w:val="900"/>
        </w:numPr>
        <w:spacing w:before="0" w:after="0"/>
      </w:pPr>
      <w:r>
        <w:t>Optimization Theory</w:t>
      </w:r>
    </w:p>
    <w:p>
      <w:pPr>
        <w:numPr>
          <w:ilvl w:val="1"/>
          <w:numId w:val="900"/>
        </w:numPr>
        <w:spacing w:before="0" w:after="0"/>
      </w:pPr>
      <w:r>
        <w:t>Unconstrained Optimization</w:t>
      </w:r>
    </w:p>
    <w:p>
      <w:pPr>
        <w:numPr>
          <w:ilvl w:val="2"/>
          <w:numId w:val="900"/>
        </w:numPr>
        <w:spacing w:before="0" w:after="0"/>
      </w:pPr>
      <w:r>
        <w:t>First-Order Conditions</w:t>
      </w:r>
    </w:p>
    <w:p>
      <w:pPr>
        <w:numPr>
          <w:ilvl w:val="2"/>
          <w:numId w:val="900"/>
        </w:numPr>
        <w:spacing w:before="0" w:after="0"/>
      </w:pPr>
      <w:r>
        <w:t>Second-Order Conditions</w:t>
      </w:r>
    </w:p>
    <w:p>
      <w:pPr>
        <w:numPr>
          <w:ilvl w:val="2"/>
          <w:numId w:val="900"/>
        </w:numPr>
        <w:spacing w:before="0" w:after="0"/>
      </w:pPr>
      <w:r>
        <w:t>Convexity and Concavity</w:t>
      </w:r>
    </w:p>
    <w:p>
      <w:pPr>
        <w:numPr>
          <w:ilvl w:val="1"/>
          <w:numId w:val="900"/>
        </w:numPr>
        <w:spacing w:before="0" w:after="0"/>
      </w:pPr>
      <w:r>
        <w:t>Constrained Optimization</w:t>
      </w:r>
    </w:p>
    <w:p>
      <w:pPr>
        <w:numPr>
          <w:ilvl w:val="2"/>
          <w:numId w:val="900"/>
        </w:numPr>
        <w:spacing w:before="0" w:after="0"/>
      </w:pPr>
      <w:r>
        <w:t>Equality Constraints</w:t>
      </w:r>
    </w:p>
    <w:p>
      <w:pPr>
        <w:numPr>
          <w:ilvl w:val="2"/>
          <w:numId w:val="900"/>
        </w:numPr>
        <w:spacing w:before="0" w:after="0"/>
      </w:pPr>
      <w:r>
        <w:t>Inequality Constraints</w:t>
      </w:r>
    </w:p>
    <w:p>
      <w:pPr>
        <w:numPr>
          <w:ilvl w:val="2"/>
          <w:numId w:val="900"/>
        </w:numPr>
        <w:spacing w:before="0" w:after="0"/>
      </w:pPr>
      <w:r>
        <w:t>Lagrange Multipliers</w:t>
      </w:r>
    </w:p>
    <w:p>
      <w:pPr>
        <w:numPr>
          <w:ilvl w:val="2"/>
          <w:numId w:val="900"/>
        </w:numPr>
        <w:spacing w:before="0" w:after="0"/>
      </w:pPr>
      <w:r>
        <w:t>Karush-Kuhn-Tucker Conditions</w:t>
      </w:r>
    </w:p>
    <w:p>
      <w:pPr>
        <w:numPr>
          <w:ilvl w:val="1"/>
          <w:numId w:val="900"/>
        </w:numPr>
        <w:spacing w:before="0" w:after="0"/>
      </w:pPr>
      <w:r>
        <w:t>Duality Theory</w:t>
      </w:r>
    </w:p>
    <w:p>
      <w:pPr>
        <w:numPr>
          <w:ilvl w:val="2"/>
          <w:numId w:val="900"/>
        </w:numPr>
        <w:spacing w:before="0" w:after="0"/>
      </w:pPr>
      <w:r>
        <w:t>Primal and Dual Problems</w:t>
      </w:r>
    </w:p>
    <w:p>
      <w:pPr>
        <w:numPr>
          <w:ilvl w:val="2"/>
          <w:numId w:val="900"/>
        </w:numPr>
        <w:spacing w:before="0" w:after="0"/>
      </w:pPr>
      <w:r>
        <w:t>Strong and Weak Duality</w:t>
      </w:r>
    </w:p>
    <w:p>
      <w:pPr>
        <w:numPr>
          <w:ilvl w:val="2"/>
          <w:numId w:val="900"/>
        </w:numPr>
        <w:spacing w:before="0" w:after="0"/>
      </w:pPr>
      <w:r>
        <w:t>Complementary Slackness</w:t>
      </w:r>
    </w:p>
    <w:p>
      <w:pPr>
        <w:pStyle w:val="Heading1"/>
      </w:pPr>
      <w:r>
        <w:t>Programming Fundamentals</w:t>
      </w:r>
    </w:p>
    <w:p>
      <w:pPr>
        <w:numPr>
          <w:ilvl w:val="0"/>
          <w:numId w:val="900"/>
        </w:numPr>
        <w:spacing w:before="0" w:after="0"/>
      </w:pPr>
      <w:r>
        <w:t>Core Programming Concepts</w:t>
      </w:r>
    </w:p>
    <w:p>
      <w:pPr>
        <w:numPr>
          <w:ilvl w:val="1"/>
          <w:numId w:val="900"/>
        </w:numPr>
        <w:spacing w:before="0" w:after="0"/>
      </w:pPr>
      <w:r>
        <w:t>Variables and Data Types</w:t>
      </w:r>
    </w:p>
    <w:p>
      <w:pPr>
        <w:numPr>
          <w:ilvl w:val="2"/>
          <w:numId w:val="900"/>
        </w:numPr>
        <w:spacing w:before="0" w:after="0"/>
      </w:pPr>
      <w:r>
        <w:t>Numeric Types</w:t>
      </w:r>
    </w:p>
    <w:p>
      <w:pPr>
        <w:numPr>
          <w:ilvl w:val="2"/>
          <w:numId w:val="900"/>
        </w:numPr>
        <w:spacing w:before="0" w:after="0"/>
      </w:pPr>
      <w:r>
        <w:t>String Types</w:t>
      </w:r>
    </w:p>
    <w:p>
      <w:pPr>
        <w:numPr>
          <w:ilvl w:val="2"/>
          <w:numId w:val="900"/>
        </w:numPr>
        <w:spacing w:before="0" w:after="0"/>
      </w:pPr>
      <w:r>
        <w:t>Boolean Types</w:t>
      </w:r>
    </w:p>
    <w:p>
      <w:pPr>
        <w:numPr>
          <w:ilvl w:val="2"/>
          <w:numId w:val="900"/>
        </w:numPr>
        <w:spacing w:before="0" w:after="0"/>
      </w:pPr>
      <w:r>
        <w:t>Collections</w:t>
      </w:r>
    </w:p>
    <w:p>
      <w:pPr>
        <w:numPr>
          <w:ilvl w:val="1"/>
          <w:numId w:val="900"/>
        </w:numPr>
        <w:spacing w:before="0" w:after="0"/>
      </w:pPr>
      <w:r>
        <w:t>Control Structures</w:t>
      </w:r>
    </w:p>
    <w:p>
      <w:pPr>
        <w:numPr>
          <w:ilvl w:val="2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2"/>
          <w:numId w:val="900"/>
        </w:numPr>
        <w:spacing w:before="0" w:after="0"/>
      </w:pPr>
      <w:r>
        <w:t>While Loops</w:t>
      </w:r>
    </w:p>
    <w:p>
      <w:pPr>
        <w:numPr>
          <w:ilvl w:val="2"/>
          <w:numId w:val="900"/>
        </w:numPr>
        <w:spacing w:before="0" w:after="0"/>
      </w:pPr>
      <w:r>
        <w:t>Loop Control</w:t>
      </w:r>
    </w:p>
    <w:p>
      <w:pPr>
        <w:numPr>
          <w:ilvl w:val="1"/>
          <w:numId w:val="900"/>
        </w:numPr>
        <w:spacing w:before="0" w:after="0"/>
      </w:pPr>
      <w:r>
        <w:t>Functions and Procedures</w:t>
      </w:r>
    </w:p>
    <w:p>
      <w:pPr>
        <w:numPr>
          <w:ilvl w:val="2"/>
          <w:numId w:val="900"/>
        </w:numPr>
        <w:spacing w:before="0" w:after="0"/>
      </w:pPr>
      <w:r>
        <w:t>Function Definition</w:t>
      </w:r>
    </w:p>
    <w:p>
      <w:pPr>
        <w:numPr>
          <w:ilvl w:val="2"/>
          <w:numId w:val="900"/>
        </w:numPr>
        <w:spacing w:before="0" w:after="0"/>
      </w:pPr>
      <w:r>
        <w:t>Parameters and Arguments</w:t>
      </w:r>
    </w:p>
    <w:p>
      <w:pPr>
        <w:numPr>
          <w:ilvl w:val="2"/>
          <w:numId w:val="900"/>
        </w:numPr>
        <w:spacing w:before="0" w:after="0"/>
      </w:pPr>
      <w:r>
        <w:t>Return Values</w:t>
      </w:r>
    </w:p>
    <w:p>
      <w:pPr>
        <w:numPr>
          <w:ilvl w:val="2"/>
          <w:numId w:val="900"/>
        </w:numPr>
        <w:spacing w:before="0" w:after="0"/>
      </w:pPr>
      <w:r>
        <w:t>Scope and Namespaces</w:t>
      </w:r>
    </w:p>
    <w:p>
      <w:pPr>
        <w:numPr>
          <w:ilvl w:val="1"/>
          <w:numId w:val="900"/>
        </w:numPr>
        <w:spacing w:before="0" w:after="0"/>
      </w:pPr>
      <w:r>
        <w:t>Data Structures</w:t>
      </w:r>
    </w:p>
    <w:p>
      <w:pPr>
        <w:numPr>
          <w:ilvl w:val="2"/>
          <w:numId w:val="900"/>
        </w:numPr>
        <w:spacing w:before="0" w:after="0"/>
      </w:pPr>
      <w:r>
        <w:t>Arrays and Lists</w:t>
      </w:r>
    </w:p>
    <w:p>
      <w:pPr>
        <w:numPr>
          <w:ilvl w:val="2"/>
          <w:numId w:val="900"/>
        </w:numPr>
        <w:spacing w:before="0" w:after="0"/>
      </w:pPr>
      <w:r>
        <w:t>Dictionaries and Hash Tables</w:t>
      </w:r>
    </w:p>
    <w:p>
      <w:pPr>
        <w:numPr>
          <w:ilvl w:val="2"/>
          <w:numId w:val="900"/>
        </w:numPr>
        <w:spacing w:before="0" w:after="0"/>
      </w:pPr>
      <w:r>
        <w:t>Sets</w:t>
      </w:r>
    </w:p>
    <w:p>
      <w:pPr>
        <w:numPr>
          <w:ilvl w:val="2"/>
          <w:numId w:val="900"/>
        </w:numPr>
        <w:spacing w:before="0" w:after="0"/>
      </w:pPr>
      <w:r>
        <w:t>Tuples</w:t>
      </w:r>
    </w:p>
    <w:p>
      <w:pPr>
        <w:numPr>
          <w:ilvl w:val="0"/>
          <w:numId w:val="900"/>
        </w:numPr>
        <w:spacing w:before="0" w:after="0"/>
      </w:pPr>
      <w:r>
        <w:t>Programming Languages for Economics</w:t>
      </w:r>
    </w:p>
    <w:p>
      <w:pPr>
        <w:numPr>
          <w:ilvl w:val="1"/>
          <w:numId w:val="900"/>
        </w:numPr>
        <w:spacing w:before="0" w:after="0"/>
      </w:pPr>
      <w:r>
        <w:t>Python</w:t>
      </w:r>
    </w:p>
    <w:p>
      <w:pPr>
        <w:numPr>
          <w:ilvl w:val="2"/>
          <w:numId w:val="900"/>
        </w:numPr>
        <w:spacing w:before="0" w:after="0"/>
      </w:pPr>
      <w:r>
        <w:t>Language Features</w:t>
      </w:r>
    </w:p>
    <w:p>
      <w:pPr>
        <w:numPr>
          <w:ilvl w:val="2"/>
          <w:numId w:val="900"/>
        </w:numPr>
        <w:spacing w:before="0" w:after="0"/>
      </w:pPr>
      <w:r>
        <w:t>Economic Applications</w:t>
      </w:r>
    </w:p>
    <w:p>
      <w:pPr>
        <w:numPr>
          <w:ilvl w:val="2"/>
          <w:numId w:val="900"/>
        </w:numPr>
        <w:spacing w:before="0" w:after="0"/>
      </w:pPr>
      <w:r>
        <w:t>Ecosystem and Libraries</w:t>
      </w:r>
    </w:p>
    <w:p>
      <w:pPr>
        <w:numPr>
          <w:ilvl w:val="1"/>
          <w:numId w:val="900"/>
        </w:numPr>
        <w:spacing w:before="0" w:after="0"/>
      </w:pPr>
      <w:r>
        <w:t>R</w:t>
      </w:r>
    </w:p>
    <w:p>
      <w:pPr>
        <w:numPr>
          <w:ilvl w:val="2"/>
          <w:numId w:val="900"/>
        </w:numPr>
        <w:spacing w:before="0" w:after="0"/>
      </w:pPr>
      <w:r>
        <w:t>Statistical Computing Focus</w:t>
      </w:r>
    </w:p>
    <w:p>
      <w:pPr>
        <w:numPr>
          <w:ilvl w:val="2"/>
          <w:numId w:val="900"/>
        </w:numPr>
        <w:spacing w:before="0" w:after="0"/>
      </w:pPr>
      <w:r>
        <w:t>Economic Applications</w:t>
      </w:r>
    </w:p>
    <w:p>
      <w:pPr>
        <w:numPr>
          <w:ilvl w:val="2"/>
          <w:numId w:val="900"/>
        </w:numPr>
        <w:spacing w:before="0" w:after="0"/>
      </w:pPr>
      <w:r>
        <w:t>Package System</w:t>
      </w:r>
    </w:p>
    <w:p>
      <w:pPr>
        <w:numPr>
          <w:ilvl w:val="1"/>
          <w:numId w:val="900"/>
        </w:numPr>
        <w:spacing w:before="0" w:after="0"/>
      </w:pPr>
      <w:r>
        <w:t>Julia</w:t>
      </w:r>
    </w:p>
    <w:p>
      <w:pPr>
        <w:numPr>
          <w:ilvl w:val="2"/>
          <w:numId w:val="900"/>
        </w:numPr>
        <w:spacing w:before="0" w:after="0"/>
      </w:pPr>
      <w:r>
        <w:t>High-Performance Computing</w:t>
      </w:r>
    </w:p>
    <w:p>
      <w:pPr>
        <w:numPr>
          <w:ilvl w:val="2"/>
          <w:numId w:val="900"/>
        </w:numPr>
        <w:spacing w:before="0" w:after="0"/>
      </w:pPr>
      <w:r>
        <w:t>Economic Applications</w:t>
      </w:r>
    </w:p>
    <w:p>
      <w:pPr>
        <w:numPr>
          <w:ilvl w:val="2"/>
          <w:numId w:val="900"/>
        </w:numPr>
        <w:spacing w:before="0" w:after="0"/>
      </w:pPr>
      <w:r>
        <w:t>Syntax and Features</w:t>
      </w:r>
    </w:p>
    <w:p>
      <w:pPr>
        <w:numPr>
          <w:ilvl w:val="1"/>
          <w:numId w:val="900"/>
        </w:numPr>
        <w:spacing w:before="0" w:after="0"/>
      </w:pPr>
      <w:r>
        <w:t>MATLAB</w:t>
      </w:r>
    </w:p>
    <w:p>
      <w:pPr>
        <w:numPr>
          <w:ilvl w:val="2"/>
          <w:numId w:val="900"/>
        </w:numPr>
        <w:spacing w:before="0" w:after="0"/>
      </w:pPr>
      <w:r>
        <w:t>Matrix-Oriented Computing</w:t>
      </w:r>
    </w:p>
    <w:p>
      <w:pPr>
        <w:numPr>
          <w:ilvl w:val="2"/>
          <w:numId w:val="900"/>
        </w:numPr>
        <w:spacing w:before="0" w:after="0"/>
      </w:pPr>
      <w:r>
        <w:t>Economic Toolboxes</w:t>
      </w:r>
    </w:p>
    <w:p>
      <w:pPr>
        <w:numPr>
          <w:ilvl w:val="2"/>
          <w:numId w:val="900"/>
        </w:numPr>
        <w:spacing w:before="0" w:after="0"/>
      </w:pPr>
      <w:r>
        <w:t>Numerical Computing</w:t>
      </w:r>
    </w:p>
    <w:p>
      <w:pPr>
        <w:numPr>
          <w:ilvl w:val="0"/>
          <w:numId w:val="900"/>
        </w:numPr>
        <w:spacing w:before="0" w:after="0"/>
      </w:pPr>
      <w:r>
        <w:t>Essential Libraries and Packages</w:t>
      </w:r>
    </w:p>
    <w:p>
      <w:pPr>
        <w:numPr>
          <w:ilvl w:val="1"/>
          <w:numId w:val="900"/>
        </w:numPr>
        <w:spacing w:before="0" w:after="0"/>
      </w:pPr>
      <w:r>
        <w:t>Scientific Computing Libraries</w:t>
      </w:r>
    </w:p>
    <w:p>
      <w:pPr>
        <w:numPr>
          <w:ilvl w:val="2"/>
          <w:numId w:val="900"/>
        </w:numPr>
        <w:spacing w:before="0" w:after="0"/>
      </w:pPr>
      <w:r>
        <w:t>NumPy for Numerical Computing</w:t>
      </w:r>
    </w:p>
    <w:p>
      <w:pPr>
        <w:numPr>
          <w:ilvl w:val="2"/>
          <w:numId w:val="900"/>
        </w:numPr>
        <w:spacing w:before="0" w:after="0"/>
      </w:pPr>
      <w:r>
        <w:t>SciPy for Scientific Computing</w:t>
      </w:r>
    </w:p>
    <w:p>
      <w:pPr>
        <w:numPr>
          <w:ilvl w:val="2"/>
          <w:numId w:val="900"/>
        </w:numPr>
        <w:spacing w:before="0" w:after="0"/>
      </w:pPr>
      <w:r>
        <w:t>Linear Algebra Operations</w:t>
      </w:r>
    </w:p>
    <w:p>
      <w:pPr>
        <w:numPr>
          <w:ilvl w:val="2"/>
          <w:numId w:val="900"/>
        </w:numPr>
        <w:spacing w:before="0" w:after="0"/>
      </w:pPr>
      <w:r>
        <w:t>Optimization Routines</w:t>
      </w:r>
    </w:p>
    <w:p>
      <w:pPr>
        <w:numPr>
          <w:ilvl w:val="1"/>
          <w:numId w:val="900"/>
        </w:numPr>
        <w:spacing w:before="0" w:after="0"/>
      </w:pPr>
      <w:r>
        <w:t>Data Manipulation Tools</w:t>
      </w:r>
    </w:p>
    <w:p>
      <w:pPr>
        <w:numPr>
          <w:ilvl w:val="2"/>
          <w:numId w:val="900"/>
        </w:numPr>
        <w:spacing w:before="0" w:after="0"/>
      </w:pPr>
      <w:r>
        <w:t>Pandas for Data Analysis</w:t>
      </w:r>
    </w:p>
    <w:p>
      <w:pPr>
        <w:numPr>
          <w:ilvl w:val="2"/>
          <w:numId w:val="900"/>
        </w:numPr>
        <w:spacing w:before="0" w:after="0"/>
      </w:pPr>
      <w:r>
        <w:t>Data Cleaning and Transformation</w:t>
      </w:r>
    </w:p>
    <w:p>
      <w:pPr>
        <w:numPr>
          <w:ilvl w:val="2"/>
          <w:numId w:val="900"/>
        </w:numPr>
        <w:spacing w:before="0" w:after="0"/>
      </w:pPr>
      <w:r>
        <w:t>Time Series Handling</w:t>
      </w:r>
    </w:p>
    <w:p>
      <w:pPr>
        <w:numPr>
          <w:ilvl w:val="1"/>
          <w:numId w:val="900"/>
        </w:numPr>
        <w:spacing w:before="0" w:after="0"/>
      </w:pPr>
      <w:r>
        <w:t>Visualization Libraries</w:t>
      </w:r>
    </w:p>
    <w:p>
      <w:pPr>
        <w:numPr>
          <w:ilvl w:val="2"/>
          <w:numId w:val="900"/>
        </w:numPr>
        <w:spacing w:before="0" w:after="0"/>
      </w:pPr>
      <w:r>
        <w:t>Matplotlib for Basic Plotting</w:t>
      </w:r>
    </w:p>
    <w:p>
      <w:pPr>
        <w:numPr>
          <w:ilvl w:val="2"/>
          <w:numId w:val="900"/>
        </w:numPr>
        <w:spacing w:before="0" w:after="0"/>
      </w:pPr>
      <w:r>
        <w:t>Seaborn for Statistical Visualization</w:t>
      </w:r>
    </w:p>
    <w:p>
      <w:pPr>
        <w:numPr>
          <w:ilvl w:val="2"/>
          <w:numId w:val="900"/>
        </w:numPr>
        <w:spacing w:before="0" w:after="0"/>
      </w:pPr>
      <w:r>
        <w:t>Interactive Visualization Tools</w:t>
      </w:r>
    </w:p>
    <w:p>
      <w:pPr>
        <w:numPr>
          <w:ilvl w:val="0"/>
          <w:numId w:val="900"/>
        </w:numPr>
        <w:spacing w:before="0" w:after="0"/>
      </w:pPr>
      <w:r>
        <w:t>Software Development Practices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Git Fundamentals</w:t>
      </w:r>
    </w:p>
    <w:p>
      <w:pPr>
        <w:numPr>
          <w:ilvl w:val="2"/>
          <w:numId w:val="900"/>
        </w:numPr>
        <w:spacing w:before="0" w:after="0"/>
      </w:pPr>
      <w:r>
        <w:t>Repository Management</w:t>
      </w:r>
    </w:p>
    <w:p>
      <w:pPr>
        <w:numPr>
          <w:ilvl w:val="2"/>
          <w:numId w:val="900"/>
        </w:numPr>
        <w:spacing w:before="0" w:after="0"/>
      </w:pPr>
      <w:r>
        <w:t>Collaboration Workflows</w:t>
      </w:r>
    </w:p>
    <w:p>
      <w:pPr>
        <w:numPr>
          <w:ilvl w:val="1"/>
          <w:numId w:val="900"/>
        </w:numPr>
        <w:spacing w:before="0" w:after="0"/>
      </w:pPr>
      <w:r>
        <w:t>Code Quality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Code Style Guidelines</w:t>
      </w:r>
    </w:p>
    <w:p>
      <w:pPr>
        <w:numPr>
          <w:ilvl w:val="2"/>
          <w:numId w:val="900"/>
        </w:numPr>
        <w:spacing w:before="0" w:after="0"/>
      </w:pPr>
      <w:r>
        <w:t>Testing and Debugging</w:t>
      </w:r>
    </w:p>
    <w:p>
      <w:pPr>
        <w:numPr>
          <w:ilvl w:val="1"/>
          <w:numId w:val="900"/>
        </w:numPr>
        <w:spacing w:before="0" w:after="0"/>
      </w:pPr>
      <w:r>
        <w:t>Reproducible Research</w:t>
      </w:r>
    </w:p>
    <w:p>
      <w:pPr>
        <w:numPr>
          <w:ilvl w:val="2"/>
          <w:numId w:val="900"/>
        </w:numPr>
        <w:spacing w:before="0" w:after="0"/>
      </w:pPr>
      <w:r>
        <w:t>Environment Management</w:t>
      </w:r>
    </w:p>
    <w:p>
      <w:pPr>
        <w:numPr>
          <w:ilvl w:val="2"/>
          <w:numId w:val="900"/>
        </w:numPr>
        <w:spacing w:before="0" w:after="0"/>
      </w:pPr>
      <w:r>
        <w:t>Dependency Tracking</w:t>
      </w:r>
    </w:p>
    <w:p>
      <w:pPr>
        <w:numPr>
          <w:ilvl w:val="2"/>
          <w:numId w:val="900"/>
        </w:numPr>
        <w:spacing w:before="0" w:after="0"/>
      </w:pPr>
      <w:r>
        <w:t>Computational Notebooks</w:t>
      </w:r>
    </w:p>
    <w:p>
      <w:pPr>
        <w:pStyle w:val="Heading1"/>
      </w:pPr>
      <w:r>
        <w:t>Numerical Methods</w:t>
      </w:r>
    </w:p>
    <w:p>
      <w:pPr>
        <w:numPr>
          <w:ilvl w:val="0"/>
          <w:numId w:val="900"/>
        </w:numPr>
        <w:spacing w:before="0" w:after="0"/>
      </w:pPr>
      <w:r>
        <w:t>Root Finding and Equation Solving</w:t>
      </w:r>
    </w:p>
    <w:p>
      <w:pPr>
        <w:numPr>
          <w:ilvl w:val="1"/>
          <w:numId w:val="900"/>
        </w:numPr>
        <w:spacing w:before="0" w:after="0"/>
      </w:pPr>
      <w:r>
        <w:t>Single Equation Methods</w:t>
      </w:r>
    </w:p>
    <w:p>
      <w:pPr>
        <w:numPr>
          <w:ilvl w:val="2"/>
          <w:numId w:val="900"/>
        </w:numPr>
        <w:spacing w:before="0" w:after="0"/>
      </w:pPr>
      <w:r>
        <w:t>Bisection Method</w:t>
      </w:r>
    </w:p>
    <w:p>
      <w:pPr>
        <w:numPr>
          <w:ilvl w:val="2"/>
          <w:numId w:val="900"/>
        </w:numPr>
        <w:spacing w:before="0" w:after="0"/>
      </w:pPr>
      <w:r>
        <w:t>Newton-Raphson Method</w:t>
      </w:r>
    </w:p>
    <w:p>
      <w:pPr>
        <w:numPr>
          <w:ilvl w:val="2"/>
          <w:numId w:val="900"/>
        </w:numPr>
        <w:spacing w:before="0" w:after="0"/>
      </w:pPr>
      <w:r>
        <w:t>Secant Method</w:t>
      </w:r>
    </w:p>
    <w:p>
      <w:pPr>
        <w:numPr>
          <w:ilvl w:val="2"/>
          <w:numId w:val="900"/>
        </w:numPr>
        <w:spacing w:before="0" w:after="0"/>
      </w:pPr>
      <w:r>
        <w:t>Fixed Point Iteration</w:t>
      </w:r>
    </w:p>
    <w:p>
      <w:pPr>
        <w:numPr>
          <w:ilvl w:val="1"/>
          <w:numId w:val="900"/>
        </w:numPr>
        <w:spacing w:before="0" w:after="0"/>
      </w:pPr>
      <w:r>
        <w:t>Systems of Equations</w:t>
      </w:r>
    </w:p>
    <w:p>
      <w:pPr>
        <w:numPr>
          <w:ilvl w:val="2"/>
          <w:numId w:val="900"/>
        </w:numPr>
        <w:spacing w:before="0" w:after="0"/>
      </w:pPr>
      <w:r>
        <w:t>Newton's Method for Systems</w:t>
      </w:r>
    </w:p>
    <w:p>
      <w:pPr>
        <w:numPr>
          <w:ilvl w:val="2"/>
          <w:numId w:val="900"/>
        </w:numPr>
        <w:spacing w:before="0" w:after="0"/>
      </w:pPr>
      <w:r>
        <w:t>Broyden's Method</w:t>
      </w:r>
    </w:p>
    <w:p>
      <w:pPr>
        <w:numPr>
          <w:ilvl w:val="2"/>
          <w:numId w:val="900"/>
        </w:numPr>
        <w:spacing w:before="0" w:after="0"/>
      </w:pPr>
      <w:r>
        <w:t>Quasi-Newton Methods</w:t>
      </w:r>
    </w:p>
    <w:p>
      <w:pPr>
        <w:numPr>
          <w:ilvl w:val="1"/>
          <w:numId w:val="900"/>
        </w:numPr>
        <w:spacing w:before="0" w:after="0"/>
      </w:pPr>
      <w:r>
        <w:t>Convergence Analysis</w:t>
      </w:r>
    </w:p>
    <w:p>
      <w:pPr>
        <w:numPr>
          <w:ilvl w:val="2"/>
          <w:numId w:val="900"/>
        </w:numPr>
        <w:spacing w:before="0" w:after="0"/>
      </w:pPr>
      <w:r>
        <w:t>Rate of Convergence</w:t>
      </w:r>
    </w:p>
    <w:p>
      <w:pPr>
        <w:numPr>
          <w:ilvl w:val="2"/>
          <w:numId w:val="900"/>
        </w:numPr>
        <w:spacing w:before="0" w:after="0"/>
      </w:pPr>
      <w:r>
        <w:t>Stopping Criteria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0"/>
          <w:numId w:val="900"/>
        </w:numPr>
        <w:spacing w:before="0" w:after="0"/>
      </w:pPr>
      <w:r>
        <w:t>Numerical Optimization</w:t>
      </w:r>
    </w:p>
    <w:p>
      <w:pPr>
        <w:numPr>
          <w:ilvl w:val="1"/>
          <w:numId w:val="900"/>
        </w:numPr>
        <w:spacing w:before="0" w:after="0"/>
      </w:pPr>
      <w:r>
        <w:t>Unconstrained Optimization</w:t>
      </w:r>
    </w:p>
    <w:p>
      <w:pPr>
        <w:numPr>
          <w:ilvl w:val="2"/>
          <w:numId w:val="900"/>
        </w:numPr>
        <w:spacing w:before="0" w:after="0"/>
      </w:pPr>
      <w:r>
        <w:t>Gradient Descent Methods</w:t>
      </w:r>
    </w:p>
    <w:p>
      <w:pPr>
        <w:numPr>
          <w:ilvl w:val="3"/>
          <w:numId w:val="900"/>
        </w:numPr>
        <w:spacing w:before="0" w:after="0"/>
      </w:pPr>
      <w:r>
        <w:t>Steepest Descent</w:t>
      </w:r>
    </w:p>
    <w:p>
      <w:pPr>
        <w:numPr>
          <w:ilvl w:val="3"/>
          <w:numId w:val="900"/>
        </w:numPr>
        <w:spacing w:before="0" w:after="0"/>
      </w:pPr>
      <w:r>
        <w:t>Step Size Selection</w:t>
      </w:r>
    </w:p>
    <w:p>
      <w:pPr>
        <w:numPr>
          <w:ilvl w:val="3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Newton's Method</w:t>
      </w:r>
    </w:p>
    <w:p>
      <w:pPr>
        <w:numPr>
          <w:ilvl w:val="3"/>
          <w:numId w:val="900"/>
        </w:numPr>
        <w:spacing w:before="0" w:after="0"/>
      </w:pPr>
      <w:r>
        <w:t>Hessian Matrix Computation</w:t>
      </w:r>
    </w:p>
    <w:p>
      <w:pPr>
        <w:numPr>
          <w:ilvl w:val="3"/>
          <w:numId w:val="900"/>
        </w:numPr>
        <w:spacing w:before="0" w:after="0"/>
      </w:pPr>
      <w:r>
        <w:t>Modified Newton Methods</w:t>
      </w:r>
    </w:p>
    <w:p>
      <w:pPr>
        <w:numPr>
          <w:ilvl w:val="2"/>
          <w:numId w:val="900"/>
        </w:numPr>
        <w:spacing w:before="0" w:after="0"/>
      </w:pPr>
      <w:r>
        <w:t>Quasi-Newton Methods</w:t>
      </w:r>
    </w:p>
    <w:p>
      <w:pPr>
        <w:numPr>
          <w:ilvl w:val="3"/>
          <w:numId w:val="900"/>
        </w:numPr>
        <w:spacing w:before="0" w:after="0"/>
      </w:pPr>
      <w:r>
        <w:t>BFGS Algorithm</w:t>
      </w:r>
    </w:p>
    <w:p>
      <w:pPr>
        <w:numPr>
          <w:ilvl w:val="3"/>
          <w:numId w:val="900"/>
        </w:numPr>
        <w:spacing w:before="0" w:after="0"/>
      </w:pPr>
      <w:r>
        <w:t>DFP Algorithm</w:t>
      </w:r>
    </w:p>
    <w:p>
      <w:pPr>
        <w:numPr>
          <w:ilvl w:val="3"/>
          <w:numId w:val="900"/>
        </w:numPr>
        <w:spacing w:before="0" w:after="0"/>
      </w:pPr>
      <w:r>
        <w:t>Limited Memory Methods</w:t>
      </w:r>
    </w:p>
    <w:p>
      <w:pPr>
        <w:numPr>
          <w:ilvl w:val="1"/>
          <w:numId w:val="900"/>
        </w:numPr>
        <w:spacing w:before="0" w:after="0"/>
      </w:pPr>
      <w:r>
        <w:t>Constrained Optimization</w:t>
      </w:r>
    </w:p>
    <w:p>
      <w:pPr>
        <w:numPr>
          <w:ilvl w:val="2"/>
          <w:numId w:val="900"/>
        </w:numPr>
        <w:spacing w:before="0" w:after="0"/>
      </w:pPr>
      <w:r>
        <w:t>Penalty Methods</w:t>
      </w:r>
    </w:p>
    <w:p>
      <w:pPr>
        <w:numPr>
          <w:ilvl w:val="2"/>
          <w:numId w:val="900"/>
        </w:numPr>
        <w:spacing w:before="0" w:after="0"/>
      </w:pPr>
      <w:r>
        <w:t>Barrier Methods</w:t>
      </w:r>
    </w:p>
    <w:p>
      <w:pPr>
        <w:numPr>
          <w:ilvl w:val="2"/>
          <w:numId w:val="900"/>
        </w:numPr>
        <w:spacing w:before="0" w:after="0"/>
      </w:pPr>
      <w:r>
        <w:t>Sequential Quadratic Programming</w:t>
      </w:r>
    </w:p>
    <w:p>
      <w:pPr>
        <w:numPr>
          <w:ilvl w:val="2"/>
          <w:numId w:val="900"/>
        </w:numPr>
        <w:spacing w:before="0" w:after="0"/>
      </w:pPr>
      <w:r>
        <w:t>Interior Point Methods</w:t>
      </w:r>
    </w:p>
    <w:p>
      <w:pPr>
        <w:numPr>
          <w:ilvl w:val="1"/>
          <w:numId w:val="900"/>
        </w:numPr>
        <w:spacing w:before="0" w:after="0"/>
      </w:pPr>
      <w:r>
        <w:t>Global Optimization</w:t>
      </w:r>
    </w:p>
    <w:p>
      <w:pPr>
        <w:numPr>
          <w:ilvl w:val="2"/>
          <w:numId w:val="900"/>
        </w:numPr>
        <w:spacing w:before="0" w:after="0"/>
      </w:pPr>
      <w:r>
        <w:t>Simulated Annealing</w:t>
      </w:r>
    </w:p>
    <w:p>
      <w:pPr>
        <w:numPr>
          <w:ilvl w:val="2"/>
          <w:numId w:val="900"/>
        </w:numPr>
        <w:spacing w:before="0" w:after="0"/>
      </w:pPr>
      <w:r>
        <w:t>Genetic Algorithms</w:t>
      </w:r>
    </w:p>
    <w:p>
      <w:pPr>
        <w:numPr>
          <w:ilvl w:val="2"/>
          <w:numId w:val="900"/>
        </w:numPr>
        <w:spacing w:before="0" w:after="0"/>
      </w:pPr>
      <w:r>
        <w:t>Particle Swarm Optimization</w:t>
      </w:r>
    </w:p>
    <w:p>
      <w:pPr>
        <w:numPr>
          <w:ilvl w:val="0"/>
          <w:numId w:val="900"/>
        </w:numPr>
        <w:spacing w:before="0" w:after="0"/>
      </w:pPr>
      <w:r>
        <w:t>Numerical Integration</w:t>
      </w:r>
    </w:p>
    <w:p>
      <w:pPr>
        <w:numPr>
          <w:ilvl w:val="1"/>
          <w:numId w:val="900"/>
        </w:numPr>
        <w:spacing w:before="0" w:after="0"/>
      </w:pPr>
      <w:r>
        <w:t>Deterministic Quadrature</w:t>
      </w:r>
    </w:p>
    <w:p>
      <w:pPr>
        <w:numPr>
          <w:ilvl w:val="2"/>
          <w:numId w:val="900"/>
        </w:numPr>
        <w:spacing w:before="0" w:after="0"/>
      </w:pPr>
      <w:r>
        <w:t>Newton-Cotes Formulas</w:t>
      </w:r>
    </w:p>
    <w:p>
      <w:pPr>
        <w:numPr>
          <w:ilvl w:val="2"/>
          <w:numId w:val="900"/>
        </w:numPr>
        <w:spacing w:before="0" w:after="0"/>
      </w:pPr>
      <w:r>
        <w:t>Gaussian Quadrature</w:t>
      </w:r>
    </w:p>
    <w:p>
      <w:pPr>
        <w:numPr>
          <w:ilvl w:val="2"/>
          <w:numId w:val="900"/>
        </w:numPr>
        <w:spacing w:before="0" w:after="0"/>
      </w:pPr>
      <w:r>
        <w:t>Adaptive Quadrature</w:t>
      </w:r>
    </w:p>
    <w:p>
      <w:pPr>
        <w:numPr>
          <w:ilvl w:val="1"/>
          <w:numId w:val="900"/>
        </w:numPr>
        <w:spacing w:before="0" w:after="0"/>
      </w:pPr>
      <w:r>
        <w:t>Monte Carlo Integration</w:t>
      </w:r>
    </w:p>
    <w:p>
      <w:pPr>
        <w:numPr>
          <w:ilvl w:val="2"/>
          <w:numId w:val="900"/>
        </w:numPr>
        <w:spacing w:before="0" w:after="0"/>
      </w:pPr>
      <w:r>
        <w:t>Basic Monte Carlo</w:t>
      </w:r>
    </w:p>
    <w:p>
      <w:pPr>
        <w:numPr>
          <w:ilvl w:val="2"/>
          <w:numId w:val="900"/>
        </w:numPr>
        <w:spacing w:before="0" w:after="0"/>
      </w:pPr>
      <w:r>
        <w:t>Importance Sampling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Variance Reduction Techniques</w:t>
      </w:r>
    </w:p>
    <w:p>
      <w:pPr>
        <w:numPr>
          <w:ilvl w:val="1"/>
          <w:numId w:val="900"/>
        </w:numPr>
        <w:spacing w:before="0" w:after="0"/>
      </w:pPr>
      <w:r>
        <w:t>Multidimensional Integration</w:t>
      </w:r>
    </w:p>
    <w:p>
      <w:pPr>
        <w:numPr>
          <w:ilvl w:val="2"/>
          <w:numId w:val="900"/>
        </w:numPr>
        <w:spacing w:before="0" w:after="0"/>
      </w:pPr>
      <w:r>
        <w:t>Product Rules</w:t>
      </w:r>
    </w:p>
    <w:p>
      <w:pPr>
        <w:numPr>
          <w:ilvl w:val="2"/>
          <w:numId w:val="900"/>
        </w:numPr>
        <w:spacing w:before="0" w:after="0"/>
      </w:pPr>
      <w:r>
        <w:t>Sparse Grids</w:t>
      </w:r>
    </w:p>
    <w:p>
      <w:pPr>
        <w:numPr>
          <w:ilvl w:val="2"/>
          <w:numId w:val="900"/>
        </w:numPr>
        <w:spacing w:before="0" w:after="0"/>
      </w:pPr>
      <w:r>
        <w:t>Quasi-Monte Carlo Methods</w:t>
      </w:r>
    </w:p>
    <w:p>
      <w:pPr>
        <w:numPr>
          <w:ilvl w:val="0"/>
          <w:numId w:val="900"/>
        </w:numPr>
        <w:spacing w:before="0" w:after="0"/>
      </w:pPr>
      <w:r>
        <w:t>Function Approximation</w:t>
      </w:r>
    </w:p>
    <w:p>
      <w:pPr>
        <w:numPr>
          <w:ilvl w:val="1"/>
          <w:numId w:val="900"/>
        </w:numPr>
        <w:spacing w:before="0" w:after="0"/>
      </w:pPr>
      <w:r>
        <w:t>Polynomial Approximation</w:t>
      </w:r>
    </w:p>
    <w:p>
      <w:pPr>
        <w:numPr>
          <w:ilvl w:val="2"/>
          <w:numId w:val="900"/>
        </w:numPr>
        <w:spacing w:before="0" w:after="0"/>
      </w:pPr>
      <w:r>
        <w:t>Lagrange Interpolation</w:t>
      </w:r>
    </w:p>
    <w:p>
      <w:pPr>
        <w:numPr>
          <w:ilvl w:val="2"/>
          <w:numId w:val="900"/>
        </w:numPr>
        <w:spacing w:before="0" w:after="0"/>
      </w:pPr>
      <w:r>
        <w:t>Newton Interpolation</w:t>
      </w:r>
    </w:p>
    <w:p>
      <w:pPr>
        <w:numPr>
          <w:ilvl w:val="2"/>
          <w:numId w:val="900"/>
        </w:numPr>
        <w:spacing w:before="0" w:after="0"/>
      </w:pPr>
      <w:r>
        <w:t>Chebyshev Polynomials</w:t>
      </w:r>
    </w:p>
    <w:p>
      <w:pPr>
        <w:numPr>
          <w:ilvl w:val="2"/>
          <w:numId w:val="900"/>
        </w:numPr>
        <w:spacing w:before="0" w:after="0"/>
      </w:pPr>
      <w:r>
        <w:t>Orthogonal Polynomials</w:t>
      </w:r>
    </w:p>
    <w:p>
      <w:pPr>
        <w:numPr>
          <w:ilvl w:val="1"/>
          <w:numId w:val="900"/>
        </w:numPr>
        <w:spacing w:before="0" w:after="0"/>
      </w:pPr>
      <w:r>
        <w:t>Spline Methods</w:t>
      </w:r>
    </w:p>
    <w:p>
      <w:pPr>
        <w:numPr>
          <w:ilvl w:val="2"/>
          <w:numId w:val="900"/>
        </w:numPr>
        <w:spacing w:before="0" w:after="0"/>
      </w:pPr>
      <w:r>
        <w:t>Linear Splines</w:t>
      </w:r>
    </w:p>
    <w:p>
      <w:pPr>
        <w:numPr>
          <w:ilvl w:val="2"/>
          <w:numId w:val="900"/>
        </w:numPr>
        <w:spacing w:before="0" w:after="0"/>
      </w:pPr>
      <w:r>
        <w:t>Cubic Splines</w:t>
      </w:r>
    </w:p>
    <w:p>
      <w:pPr>
        <w:numPr>
          <w:ilvl w:val="2"/>
          <w:numId w:val="900"/>
        </w:numPr>
        <w:spacing w:before="0" w:after="0"/>
      </w:pPr>
      <w:r>
        <w:t>B-Splines</w:t>
      </w:r>
    </w:p>
    <w:p>
      <w:pPr>
        <w:numPr>
          <w:ilvl w:val="2"/>
          <w:numId w:val="900"/>
        </w:numPr>
        <w:spacing w:before="0" w:after="0"/>
      </w:pPr>
      <w:r>
        <w:t>Smoothing Splines</w:t>
      </w:r>
    </w:p>
    <w:p>
      <w:pPr>
        <w:numPr>
          <w:ilvl w:val="1"/>
          <w:numId w:val="900"/>
        </w:numPr>
        <w:spacing w:before="0" w:after="0"/>
      </w:pPr>
      <w:r>
        <w:t>Spectral Methods</w:t>
      </w:r>
    </w:p>
    <w:p>
      <w:pPr>
        <w:numPr>
          <w:ilvl w:val="2"/>
          <w:numId w:val="900"/>
        </w:numPr>
        <w:spacing w:before="0" w:after="0"/>
      </w:pPr>
      <w:r>
        <w:t>Fourier Series</w:t>
      </w:r>
    </w:p>
    <w:p>
      <w:pPr>
        <w:numPr>
          <w:ilvl w:val="2"/>
          <w:numId w:val="900"/>
        </w:numPr>
        <w:spacing w:before="0" w:after="0"/>
      </w:pPr>
      <w:r>
        <w:t>Chebyshev Spectral Methods</w:t>
      </w:r>
    </w:p>
    <w:p>
      <w:pPr>
        <w:numPr>
          <w:ilvl w:val="2"/>
          <w:numId w:val="900"/>
        </w:numPr>
        <w:spacing w:before="0" w:after="0"/>
      </w:pPr>
      <w:r>
        <w:t>Collocation Methods</w:t>
      </w:r>
    </w:p>
    <w:p>
      <w:pPr>
        <w:numPr>
          <w:ilvl w:val="0"/>
          <w:numId w:val="900"/>
        </w:numPr>
        <w:spacing w:before="0" w:after="0"/>
      </w:pPr>
      <w:r>
        <w:t>Solving Dynamic Models</w:t>
      </w:r>
    </w:p>
    <w:p>
      <w:pPr>
        <w:numPr>
          <w:ilvl w:val="1"/>
          <w:numId w:val="900"/>
        </w:numPr>
        <w:spacing w:before="0" w:after="0"/>
      </w:pPr>
      <w:r>
        <w:t>Discretization Techniques</w:t>
      </w:r>
    </w:p>
    <w:p>
      <w:pPr>
        <w:numPr>
          <w:ilvl w:val="2"/>
          <w:numId w:val="900"/>
        </w:numPr>
        <w:spacing w:before="0" w:after="0"/>
      </w:pPr>
      <w:r>
        <w:t>State Space Discretization</w:t>
      </w:r>
    </w:p>
    <w:p>
      <w:pPr>
        <w:numPr>
          <w:ilvl w:val="2"/>
          <w:numId w:val="900"/>
        </w:numPr>
        <w:spacing w:before="0" w:after="0"/>
      </w:pPr>
      <w:r>
        <w:t>Grid Construction Methods</w:t>
      </w:r>
    </w:p>
    <w:p>
      <w:pPr>
        <w:numPr>
          <w:ilvl w:val="2"/>
          <w:numId w:val="900"/>
        </w:numPr>
        <w:spacing w:before="0" w:after="0"/>
      </w:pPr>
      <w:r>
        <w:t>Curse of Dimensionality</w:t>
      </w:r>
    </w:p>
    <w:p>
      <w:pPr>
        <w:numPr>
          <w:ilvl w:val="1"/>
          <w:numId w:val="900"/>
        </w:numPr>
        <w:spacing w:before="0" w:after="0"/>
      </w:pPr>
      <w:r>
        <w:t>Dynamic Programming</w:t>
      </w:r>
    </w:p>
    <w:p>
      <w:pPr>
        <w:numPr>
          <w:ilvl w:val="2"/>
          <w:numId w:val="900"/>
        </w:numPr>
        <w:spacing w:before="0" w:after="0"/>
      </w:pPr>
      <w:r>
        <w:t>Bellman Equation</w:t>
      </w:r>
    </w:p>
    <w:p>
      <w:pPr>
        <w:numPr>
          <w:ilvl w:val="2"/>
          <w:numId w:val="900"/>
        </w:numPr>
        <w:spacing w:before="0" w:after="0"/>
      </w:pPr>
      <w:r>
        <w:t>Value Function Iteration</w:t>
      </w:r>
    </w:p>
    <w:p>
      <w:pPr>
        <w:numPr>
          <w:ilvl w:val="2"/>
          <w:numId w:val="900"/>
        </w:numPr>
        <w:spacing w:before="0" w:after="0"/>
      </w:pPr>
      <w:r>
        <w:t>Policy Function Iteration</w:t>
      </w:r>
    </w:p>
    <w:p>
      <w:pPr>
        <w:numPr>
          <w:ilvl w:val="2"/>
          <w:numId w:val="900"/>
        </w:numPr>
        <w:spacing w:before="0" w:after="0"/>
      </w:pPr>
      <w:r>
        <w:t>Modified Policy Iteration</w:t>
      </w:r>
    </w:p>
    <w:p>
      <w:pPr>
        <w:numPr>
          <w:ilvl w:val="1"/>
          <w:numId w:val="900"/>
        </w:numPr>
        <w:spacing w:before="0" w:after="0"/>
      </w:pPr>
      <w:r>
        <w:t>Projection Methods</w:t>
      </w:r>
    </w:p>
    <w:p>
      <w:pPr>
        <w:numPr>
          <w:ilvl w:val="2"/>
          <w:numId w:val="900"/>
        </w:numPr>
        <w:spacing w:before="0" w:after="0"/>
      </w:pPr>
      <w:r>
        <w:t>Galerkin Methods</w:t>
      </w:r>
    </w:p>
    <w:p>
      <w:pPr>
        <w:numPr>
          <w:ilvl w:val="2"/>
          <w:numId w:val="900"/>
        </w:numPr>
        <w:spacing w:before="0" w:after="0"/>
      </w:pPr>
      <w:r>
        <w:t>Collocation Methods</w:t>
      </w:r>
    </w:p>
    <w:p>
      <w:pPr>
        <w:numPr>
          <w:ilvl w:val="2"/>
          <w:numId w:val="900"/>
        </w:numPr>
        <w:spacing w:before="0" w:after="0"/>
      </w:pPr>
      <w:r>
        <w:t>Basis Function Selection</w:t>
      </w:r>
    </w:p>
    <w:p>
      <w:pPr>
        <w:numPr>
          <w:ilvl w:val="1"/>
          <w:numId w:val="900"/>
        </w:numPr>
        <w:spacing w:before="0" w:after="0"/>
      </w:pPr>
      <w:r>
        <w:t>Perturbation Methods</w:t>
      </w:r>
    </w:p>
    <w:p>
      <w:pPr>
        <w:numPr>
          <w:ilvl w:val="2"/>
          <w:numId w:val="900"/>
        </w:numPr>
        <w:spacing w:before="0" w:after="0"/>
      </w:pPr>
      <w:r>
        <w:t>Linear Approximation</w:t>
      </w:r>
    </w:p>
    <w:p>
      <w:pPr>
        <w:numPr>
          <w:ilvl w:val="2"/>
          <w:numId w:val="900"/>
        </w:numPr>
        <w:spacing w:before="0" w:after="0"/>
      </w:pPr>
      <w:r>
        <w:t>Higher-Order Perturbations</w:t>
      </w:r>
    </w:p>
    <w:p>
      <w:pPr>
        <w:numPr>
          <w:ilvl w:val="2"/>
          <w:numId w:val="900"/>
        </w:numPr>
        <w:spacing w:before="0" w:after="0"/>
      </w:pPr>
      <w:r>
        <w:t>Local versus Global Solutions</w:t>
      </w:r>
    </w:p>
    <w:p>
      <w:pPr>
        <w:pStyle w:val="Heading1"/>
      </w:pPr>
      <w:r>
        <w:t>Simulation Methods</w:t>
      </w:r>
    </w:p>
    <w:p>
      <w:pPr>
        <w:numPr>
          <w:ilvl w:val="0"/>
          <w:numId w:val="900"/>
        </w:numPr>
        <w:spacing w:before="0" w:after="0"/>
      </w:pPr>
      <w:r>
        <w:t>Random Number Generation</w:t>
      </w:r>
    </w:p>
    <w:p>
      <w:pPr>
        <w:numPr>
          <w:ilvl w:val="1"/>
          <w:numId w:val="900"/>
        </w:numPr>
        <w:spacing w:before="0" w:after="0"/>
      </w:pPr>
      <w:r>
        <w:t>Pseudorandom Number Generators</w:t>
      </w:r>
    </w:p>
    <w:p>
      <w:pPr>
        <w:numPr>
          <w:ilvl w:val="2"/>
          <w:numId w:val="900"/>
        </w:numPr>
        <w:spacing w:before="0" w:after="0"/>
      </w:pPr>
      <w:r>
        <w:t>Linear Congruential Generators</w:t>
      </w:r>
    </w:p>
    <w:p>
      <w:pPr>
        <w:numPr>
          <w:ilvl w:val="2"/>
          <w:numId w:val="900"/>
        </w:numPr>
        <w:spacing w:before="0" w:after="0"/>
      </w:pPr>
      <w:r>
        <w:t>Mersenne Twister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Random Sampling Techniques</w:t>
      </w:r>
    </w:p>
    <w:p>
      <w:pPr>
        <w:numPr>
          <w:ilvl w:val="2"/>
          <w:numId w:val="900"/>
        </w:numPr>
        <w:spacing w:before="0" w:after="0"/>
      </w:pPr>
      <w:r>
        <w:t>Inverse Transform Method</w:t>
      </w:r>
    </w:p>
    <w:p>
      <w:pPr>
        <w:numPr>
          <w:ilvl w:val="2"/>
          <w:numId w:val="900"/>
        </w:numPr>
        <w:spacing w:before="0" w:after="0"/>
      </w:pPr>
      <w:r>
        <w:t>Acceptance-Rejection Method</w:t>
      </w:r>
    </w:p>
    <w:p>
      <w:pPr>
        <w:numPr>
          <w:ilvl w:val="2"/>
          <w:numId w:val="900"/>
        </w:numPr>
        <w:spacing w:before="0" w:after="0"/>
      </w:pPr>
      <w:r>
        <w:t>Box-Muller Transform</w:t>
      </w:r>
    </w:p>
    <w:p>
      <w:pPr>
        <w:numPr>
          <w:ilvl w:val="1"/>
          <w:numId w:val="900"/>
        </w:numPr>
        <w:spacing w:before="0" w:after="0"/>
      </w:pPr>
      <w:r>
        <w:t>Seed Management</w:t>
      </w:r>
    </w:p>
    <w:p>
      <w:pPr>
        <w:numPr>
          <w:ilvl w:val="2"/>
          <w:numId w:val="900"/>
        </w:numPr>
        <w:spacing w:before="0" w:after="0"/>
      </w:pPr>
      <w:r>
        <w:t>Reproducibility Issues</w:t>
      </w:r>
    </w:p>
    <w:p>
      <w:pPr>
        <w:numPr>
          <w:ilvl w:val="2"/>
          <w:numId w:val="900"/>
        </w:numPr>
        <w:spacing w:before="0" w:after="0"/>
      </w:pPr>
      <w:r>
        <w:t>Random Streams</w:t>
      </w:r>
    </w:p>
    <w:p>
      <w:pPr>
        <w:numPr>
          <w:ilvl w:val="0"/>
          <w:numId w:val="900"/>
        </w:numPr>
        <w:spacing w:before="0" w:after="0"/>
      </w:pPr>
      <w:r>
        <w:t>Monte Carlo Methods</w:t>
      </w:r>
    </w:p>
    <w:p>
      <w:pPr>
        <w:numPr>
          <w:ilvl w:val="1"/>
          <w:numId w:val="900"/>
        </w:numPr>
        <w:spacing w:before="0" w:after="0"/>
      </w:pPr>
      <w:r>
        <w:t>Basic Monte Carlo Simulation</w:t>
      </w:r>
    </w:p>
    <w:p>
      <w:pPr>
        <w:numPr>
          <w:ilvl w:val="2"/>
          <w:numId w:val="900"/>
        </w:numPr>
        <w:spacing w:before="0" w:after="0"/>
      </w:pPr>
      <w:r>
        <w:t>Law of Large Numbers</w:t>
      </w:r>
    </w:p>
    <w:p>
      <w:pPr>
        <w:numPr>
          <w:ilvl w:val="2"/>
          <w:numId w:val="900"/>
        </w:numPr>
        <w:spacing w:before="0" w:after="0"/>
      </w:pPr>
      <w:r>
        <w:t>Central Limit Theorem</w:t>
      </w:r>
    </w:p>
    <w:p>
      <w:pPr>
        <w:numPr>
          <w:ilvl w:val="2"/>
          <w:numId w:val="900"/>
        </w:numPr>
        <w:spacing w:before="0" w:after="0"/>
      </w:pPr>
      <w:r>
        <w:t>Convergence Diagnostics</w:t>
      </w:r>
    </w:p>
    <w:p>
      <w:pPr>
        <w:numPr>
          <w:ilvl w:val="1"/>
          <w:numId w:val="900"/>
        </w:numPr>
        <w:spacing w:before="0" w:after="0"/>
      </w:pPr>
      <w:r>
        <w:t>Variance Reduction</w:t>
      </w:r>
    </w:p>
    <w:p>
      <w:pPr>
        <w:numPr>
          <w:ilvl w:val="2"/>
          <w:numId w:val="900"/>
        </w:numPr>
        <w:spacing w:before="0" w:after="0"/>
      </w:pPr>
      <w:r>
        <w:t>Antithetic Variates</w:t>
      </w:r>
    </w:p>
    <w:p>
      <w:pPr>
        <w:numPr>
          <w:ilvl w:val="2"/>
          <w:numId w:val="900"/>
        </w:numPr>
        <w:spacing w:before="0" w:after="0"/>
      </w:pPr>
      <w:r>
        <w:t>Control Variates</w:t>
      </w:r>
    </w:p>
    <w:p>
      <w:pPr>
        <w:numPr>
          <w:ilvl w:val="2"/>
          <w:numId w:val="900"/>
        </w:numPr>
        <w:spacing w:before="0" w:after="0"/>
      </w:pPr>
      <w:r>
        <w:t>Importance Sampling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1"/>
          <w:numId w:val="900"/>
        </w:numPr>
        <w:spacing w:before="0" w:after="0"/>
      </w:pPr>
      <w:r>
        <w:t>Markov Chain Monte Carlo</w:t>
      </w:r>
    </w:p>
    <w:p>
      <w:pPr>
        <w:numPr>
          <w:ilvl w:val="2"/>
          <w:numId w:val="900"/>
        </w:numPr>
        <w:spacing w:before="0" w:after="0"/>
      </w:pPr>
      <w:r>
        <w:t>Metropolis-Hastings Algorithm</w:t>
      </w:r>
    </w:p>
    <w:p>
      <w:pPr>
        <w:numPr>
          <w:ilvl w:val="2"/>
          <w:numId w:val="900"/>
        </w:numPr>
        <w:spacing w:before="0" w:after="0"/>
      </w:pPr>
      <w:r>
        <w:t>Gibbs Sampling</w:t>
      </w:r>
    </w:p>
    <w:p>
      <w:pPr>
        <w:numPr>
          <w:ilvl w:val="2"/>
          <w:numId w:val="900"/>
        </w:numPr>
        <w:spacing w:before="0" w:after="0"/>
      </w:pPr>
      <w:r>
        <w:t>Convergence Diagnostics</w:t>
      </w:r>
    </w:p>
    <w:p>
      <w:pPr>
        <w:numPr>
          <w:ilvl w:val="0"/>
          <w:numId w:val="900"/>
        </w:numPr>
        <w:spacing w:before="0" w:after="0"/>
      </w:pPr>
      <w:r>
        <w:t>Simulation-Based Estimation</w:t>
      </w:r>
    </w:p>
    <w:p>
      <w:pPr>
        <w:numPr>
          <w:ilvl w:val="1"/>
          <w:numId w:val="900"/>
        </w:numPr>
        <w:spacing w:before="0" w:after="0"/>
      </w:pPr>
      <w:r>
        <w:t>Method of Simulated Moments</w:t>
      </w:r>
    </w:p>
    <w:p>
      <w:pPr>
        <w:numPr>
          <w:ilvl w:val="2"/>
          <w:numId w:val="900"/>
        </w:numPr>
        <w:spacing w:before="0" w:after="0"/>
      </w:pPr>
      <w:r>
        <w:t>Moment Selection</w:t>
      </w:r>
    </w:p>
    <w:p>
      <w:pPr>
        <w:numPr>
          <w:ilvl w:val="2"/>
          <w:numId w:val="900"/>
        </w:numPr>
        <w:spacing w:before="0" w:after="0"/>
      </w:pPr>
      <w:r>
        <w:t>Weighting Matrix Choice</w:t>
      </w:r>
    </w:p>
    <w:p>
      <w:pPr>
        <w:numPr>
          <w:ilvl w:val="2"/>
          <w:numId w:val="900"/>
        </w:numPr>
        <w:spacing w:before="0" w:after="0"/>
      </w:pPr>
      <w:r>
        <w:t>Asymptotic Properties</w:t>
      </w:r>
    </w:p>
    <w:p>
      <w:pPr>
        <w:numPr>
          <w:ilvl w:val="1"/>
          <w:numId w:val="900"/>
        </w:numPr>
        <w:spacing w:before="0" w:after="0"/>
      </w:pPr>
      <w:r>
        <w:t>Simulated Maximum Likelihood</w:t>
      </w:r>
    </w:p>
    <w:p>
      <w:pPr>
        <w:numPr>
          <w:ilvl w:val="2"/>
          <w:numId w:val="900"/>
        </w:numPr>
        <w:spacing w:before="0" w:after="0"/>
      </w:pPr>
      <w:r>
        <w:t>Likelihood Construction</w:t>
      </w:r>
    </w:p>
    <w:p>
      <w:pPr>
        <w:numPr>
          <w:ilvl w:val="2"/>
          <w:numId w:val="900"/>
        </w:numPr>
        <w:spacing w:before="0" w:after="0"/>
      </w:pPr>
      <w:r>
        <w:t>Simulation Bias</w:t>
      </w:r>
    </w:p>
    <w:p>
      <w:pPr>
        <w:numPr>
          <w:ilvl w:val="2"/>
          <w:numId w:val="900"/>
        </w:numPr>
        <w:spacing w:before="0" w:after="0"/>
      </w:pPr>
      <w:r>
        <w:t>Bias Correction Methods</w:t>
      </w:r>
    </w:p>
    <w:p>
      <w:pPr>
        <w:numPr>
          <w:ilvl w:val="1"/>
          <w:numId w:val="900"/>
        </w:numPr>
        <w:spacing w:before="0" w:after="0"/>
      </w:pPr>
      <w:r>
        <w:t>Indirect Inference</w:t>
      </w:r>
    </w:p>
    <w:p>
      <w:pPr>
        <w:numPr>
          <w:ilvl w:val="2"/>
          <w:numId w:val="900"/>
        </w:numPr>
        <w:spacing w:before="0" w:after="0"/>
      </w:pPr>
      <w:r>
        <w:t>Auxiliary Model Selection</w:t>
      </w:r>
    </w:p>
    <w:p>
      <w:pPr>
        <w:numPr>
          <w:ilvl w:val="2"/>
          <w:numId w:val="900"/>
        </w:numPr>
        <w:spacing w:before="0" w:after="0"/>
      </w:pPr>
      <w:r>
        <w:t>Binding Function</w:t>
      </w:r>
    </w:p>
    <w:p>
      <w:pPr>
        <w:numPr>
          <w:ilvl w:val="2"/>
          <w:numId w:val="900"/>
        </w:numPr>
        <w:spacing w:before="0" w:after="0"/>
      </w:pPr>
      <w:r>
        <w:t>Asymptotic Theory</w:t>
      </w:r>
    </w:p>
    <w:p>
      <w:pPr>
        <w:numPr>
          <w:ilvl w:val="0"/>
          <w:numId w:val="900"/>
        </w:numPr>
        <w:spacing w:before="0" w:after="0"/>
      </w:pPr>
      <w:r>
        <w:t>Bootstrap Methods</w:t>
      </w:r>
    </w:p>
    <w:p>
      <w:pPr>
        <w:numPr>
          <w:ilvl w:val="1"/>
          <w:numId w:val="900"/>
        </w:numPr>
        <w:spacing w:before="0" w:after="0"/>
      </w:pPr>
      <w:r>
        <w:t>Nonparametric Bootstrap</w:t>
      </w:r>
    </w:p>
    <w:p>
      <w:pPr>
        <w:numPr>
          <w:ilvl w:val="2"/>
          <w:numId w:val="900"/>
        </w:numPr>
        <w:spacing w:before="0" w:after="0"/>
      </w:pPr>
      <w:r>
        <w:t>Bootstrap Samples</w:t>
      </w:r>
    </w:p>
    <w:p>
      <w:pPr>
        <w:numPr>
          <w:ilvl w:val="2"/>
          <w:numId w:val="900"/>
        </w:numPr>
        <w:spacing w:before="0" w:after="0"/>
      </w:pPr>
      <w:r>
        <w:t>Bootstrap Statistics</w:t>
      </w:r>
    </w:p>
    <w:p>
      <w:pPr>
        <w:numPr>
          <w:ilvl w:val="1"/>
          <w:numId w:val="900"/>
        </w:numPr>
        <w:spacing w:before="0" w:after="0"/>
      </w:pPr>
      <w:r>
        <w:t>Parametric Bootstrap</w:t>
      </w:r>
    </w:p>
    <w:p>
      <w:pPr>
        <w:numPr>
          <w:ilvl w:val="2"/>
          <w:numId w:val="900"/>
        </w:numPr>
        <w:spacing w:before="0" w:after="0"/>
      </w:pPr>
      <w:r>
        <w:t>Model-Based Resampling</w:t>
      </w:r>
    </w:p>
    <w:p>
      <w:pPr>
        <w:numPr>
          <w:ilvl w:val="1"/>
          <w:numId w:val="900"/>
        </w:numPr>
        <w:spacing w:before="0" w:after="0"/>
      </w:pPr>
      <w:r>
        <w:t>Bootstrap Applications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Bias Correction</w:t>
      </w:r>
    </w:p>
    <w:p>
      <w:pPr>
        <w:pStyle w:val="Heading1"/>
      </w:pPr>
      <w:r>
        <w:t>Agent-Based Modeling</w:t>
      </w:r>
    </w:p>
    <w:p>
      <w:pPr>
        <w:numPr>
          <w:ilvl w:val="0"/>
          <w:numId w:val="900"/>
        </w:numPr>
        <w:spacing w:before="0" w:after="0"/>
      </w:pPr>
      <w:r>
        <w:t>ABM Fundamentals</w:t>
      </w:r>
    </w:p>
    <w:p>
      <w:pPr>
        <w:numPr>
          <w:ilvl w:val="1"/>
          <w:numId w:val="900"/>
        </w:numPr>
        <w:spacing w:before="0" w:after="0"/>
      </w:pPr>
      <w:r>
        <w:t>Agent Definition and Properties</w:t>
      </w:r>
    </w:p>
    <w:p>
      <w:pPr>
        <w:numPr>
          <w:ilvl w:val="2"/>
          <w:numId w:val="900"/>
        </w:numPr>
        <w:spacing w:before="0" w:after="0"/>
      </w:pPr>
      <w:r>
        <w:t>Agent Attributes</w:t>
      </w:r>
    </w:p>
    <w:p>
      <w:pPr>
        <w:numPr>
          <w:ilvl w:val="2"/>
          <w:numId w:val="900"/>
        </w:numPr>
        <w:spacing w:before="0" w:after="0"/>
      </w:pPr>
      <w:r>
        <w:t>Agent States</w:t>
      </w:r>
    </w:p>
    <w:p>
      <w:pPr>
        <w:numPr>
          <w:ilvl w:val="2"/>
          <w:numId w:val="900"/>
        </w:numPr>
        <w:spacing w:before="0" w:after="0"/>
      </w:pPr>
      <w:r>
        <w:t>Agent Behaviors</w:t>
      </w:r>
    </w:p>
    <w:p>
      <w:pPr>
        <w:numPr>
          <w:ilvl w:val="1"/>
          <w:numId w:val="900"/>
        </w:numPr>
        <w:spacing w:before="0" w:after="0"/>
      </w:pPr>
      <w:r>
        <w:t>Environment Modeling</w:t>
      </w:r>
    </w:p>
    <w:p>
      <w:pPr>
        <w:numPr>
          <w:ilvl w:val="2"/>
          <w:numId w:val="900"/>
        </w:numPr>
        <w:spacing w:before="0" w:after="0"/>
      </w:pPr>
      <w:r>
        <w:t>Spatial Environments</w:t>
      </w:r>
    </w:p>
    <w:p>
      <w:pPr>
        <w:numPr>
          <w:ilvl w:val="2"/>
          <w:numId w:val="900"/>
        </w:numPr>
        <w:spacing w:before="0" w:after="0"/>
      </w:pPr>
      <w:r>
        <w:t>Network Environments</w:t>
      </w:r>
    </w:p>
    <w:p>
      <w:pPr>
        <w:numPr>
          <w:ilvl w:val="2"/>
          <w:numId w:val="900"/>
        </w:numPr>
        <w:spacing w:before="0" w:after="0"/>
      </w:pPr>
      <w:r>
        <w:t>Resource Environments</w:t>
      </w:r>
    </w:p>
    <w:p>
      <w:pPr>
        <w:numPr>
          <w:ilvl w:val="1"/>
          <w:numId w:val="900"/>
        </w:numPr>
        <w:spacing w:before="0" w:after="0"/>
      </w:pPr>
      <w:r>
        <w:t>Interaction Mechanisms</w:t>
      </w:r>
    </w:p>
    <w:p>
      <w:pPr>
        <w:numPr>
          <w:ilvl w:val="2"/>
          <w:numId w:val="900"/>
        </w:numPr>
        <w:spacing w:before="0" w:after="0"/>
      </w:pPr>
      <w:r>
        <w:t>Direct Interactions</w:t>
      </w:r>
    </w:p>
    <w:p>
      <w:pPr>
        <w:numPr>
          <w:ilvl w:val="2"/>
          <w:numId w:val="900"/>
        </w:numPr>
        <w:spacing w:before="0" w:after="0"/>
      </w:pPr>
      <w:r>
        <w:t>Indirect Interactions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0"/>
          <w:numId w:val="900"/>
        </w:numPr>
        <w:spacing w:before="0" w:after="0"/>
      </w:pPr>
      <w:r>
        <w:t>Model Design and Implementation</w:t>
      </w:r>
    </w:p>
    <w:p>
      <w:pPr>
        <w:numPr>
          <w:ilvl w:val="1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Objective Definition</w:t>
      </w:r>
    </w:p>
    <w:p>
      <w:pPr>
        <w:numPr>
          <w:ilvl w:val="2"/>
          <w:numId w:val="900"/>
        </w:numPr>
        <w:spacing w:before="0" w:after="0"/>
      </w:pPr>
      <w:r>
        <w:t>Agent Type Identification</w:t>
      </w:r>
    </w:p>
    <w:p>
      <w:pPr>
        <w:numPr>
          <w:ilvl w:val="2"/>
          <w:numId w:val="900"/>
        </w:numPr>
        <w:spacing w:before="0" w:after="0"/>
      </w:pPr>
      <w:r>
        <w:t>Rule Specification</w:t>
      </w:r>
    </w:p>
    <w:p>
      <w:pPr>
        <w:numPr>
          <w:ilvl w:val="1"/>
          <w:numId w:val="900"/>
        </w:numPr>
        <w:spacing w:before="0" w:after="0"/>
      </w:pPr>
      <w:r>
        <w:t>Initialization Procedures</w:t>
      </w:r>
    </w:p>
    <w:p>
      <w:pPr>
        <w:numPr>
          <w:ilvl w:val="2"/>
          <w:numId w:val="900"/>
        </w:numPr>
        <w:spacing w:before="0" w:after="0"/>
      </w:pPr>
      <w:r>
        <w:t>Initial Conditions</w:t>
      </w:r>
    </w:p>
    <w:p>
      <w:pPr>
        <w:numPr>
          <w:ilvl w:val="2"/>
          <w:numId w:val="900"/>
        </w:numPr>
        <w:spacing w:before="0" w:after="0"/>
      </w:pPr>
      <w:r>
        <w:t>Parameter Setting</w:t>
      </w:r>
    </w:p>
    <w:p>
      <w:pPr>
        <w:numPr>
          <w:ilvl w:val="2"/>
          <w:numId w:val="900"/>
        </w:numPr>
        <w:spacing w:before="0" w:after="0"/>
      </w:pPr>
      <w:r>
        <w:t>Random Initialization</w:t>
      </w:r>
    </w:p>
    <w:p>
      <w:pPr>
        <w:numPr>
          <w:ilvl w:val="1"/>
          <w:numId w:val="900"/>
        </w:numPr>
        <w:spacing w:before="0" w:after="0"/>
      </w:pPr>
      <w:r>
        <w:t>Scheduling Mechanisms</w:t>
      </w:r>
    </w:p>
    <w:p>
      <w:pPr>
        <w:numPr>
          <w:ilvl w:val="2"/>
          <w:numId w:val="900"/>
        </w:numPr>
        <w:spacing w:before="0" w:after="0"/>
      </w:pPr>
      <w:r>
        <w:t>Synchronous Updating</w:t>
      </w:r>
    </w:p>
    <w:p>
      <w:pPr>
        <w:numPr>
          <w:ilvl w:val="2"/>
          <w:numId w:val="900"/>
        </w:numPr>
        <w:spacing w:before="0" w:after="0"/>
      </w:pPr>
      <w:r>
        <w:t>Asynchronous Updating</w:t>
      </w:r>
    </w:p>
    <w:p>
      <w:pPr>
        <w:numPr>
          <w:ilvl w:val="2"/>
          <w:numId w:val="900"/>
        </w:numPr>
        <w:spacing w:before="0" w:after="0"/>
      </w:pPr>
      <w:r>
        <w:t>Event-Driven Scheduling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Periodic Boundaries</w:t>
      </w:r>
    </w:p>
    <w:p>
      <w:pPr>
        <w:numPr>
          <w:ilvl w:val="2"/>
          <w:numId w:val="900"/>
        </w:numPr>
        <w:spacing w:before="0" w:after="0"/>
      </w:pPr>
      <w:r>
        <w:t>Reflecting Boundaries</w:t>
      </w:r>
    </w:p>
    <w:p>
      <w:pPr>
        <w:numPr>
          <w:ilvl w:val="2"/>
          <w:numId w:val="900"/>
        </w:numPr>
        <w:spacing w:before="0" w:after="0"/>
      </w:pPr>
      <w:r>
        <w:t>Absorbing Boundaries</w:t>
      </w:r>
    </w:p>
    <w:p>
      <w:pPr>
        <w:numPr>
          <w:ilvl w:val="0"/>
          <w:numId w:val="900"/>
        </w:numPr>
        <w:spacing w:before="0" w:after="0"/>
      </w:pPr>
      <w:r>
        <w:t>ABM Analysis and Validation</w:t>
      </w:r>
    </w:p>
    <w:p>
      <w:pPr>
        <w:numPr>
          <w:ilvl w:val="1"/>
          <w:numId w:val="900"/>
        </w:numPr>
        <w:spacing w:before="0" w:after="0"/>
      </w:pPr>
      <w:r>
        <w:t>Parameter Space Exploration</w:t>
      </w:r>
    </w:p>
    <w:p>
      <w:pPr>
        <w:numPr>
          <w:ilvl w:val="2"/>
          <w:numId w:val="900"/>
        </w:numPr>
        <w:spacing w:before="0" w:after="0"/>
      </w:pPr>
      <w:r>
        <w:t>Systematic Parameter Sweeps</w:t>
      </w:r>
    </w:p>
    <w:p>
      <w:pPr>
        <w:numPr>
          <w:ilvl w:val="2"/>
          <w:numId w:val="900"/>
        </w:numPr>
        <w:spacing w:before="0" w:after="0"/>
      </w:pPr>
      <w:r>
        <w:t>Latin Hypercube Sampling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Face Validity</w:t>
      </w:r>
    </w:p>
    <w:p>
      <w:pPr>
        <w:numPr>
          <w:ilvl w:val="2"/>
          <w:numId w:val="900"/>
        </w:numPr>
        <w:spacing w:before="0" w:after="0"/>
      </w:pPr>
      <w:r>
        <w:t>Empirical Validation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1"/>
          <w:numId w:val="900"/>
        </w:numPr>
        <w:spacing w:before="0" w:after="0"/>
      </w:pPr>
      <w:r>
        <w:t>Robustness Testing</w:t>
      </w:r>
    </w:p>
    <w:p>
      <w:pPr>
        <w:numPr>
          <w:ilvl w:val="2"/>
          <w:numId w:val="900"/>
        </w:numPr>
        <w:spacing w:before="0" w:after="0"/>
      </w:pPr>
      <w:r>
        <w:t>Parameter Robustness</w:t>
      </w:r>
    </w:p>
    <w:p>
      <w:pPr>
        <w:numPr>
          <w:ilvl w:val="2"/>
          <w:numId w:val="900"/>
        </w:numPr>
        <w:spacing w:before="0" w:after="0"/>
      </w:pPr>
      <w:r>
        <w:t>Structural Robustness</w:t>
      </w:r>
    </w:p>
    <w:p>
      <w:pPr>
        <w:numPr>
          <w:ilvl w:val="2"/>
          <w:numId w:val="900"/>
        </w:numPr>
        <w:spacing w:before="0" w:after="0"/>
      </w:pPr>
      <w:r>
        <w:t>Behavioral Robustness</w:t>
      </w:r>
    </w:p>
    <w:p>
      <w:pPr>
        <w:numPr>
          <w:ilvl w:val="0"/>
          <w:numId w:val="900"/>
        </w:numPr>
        <w:spacing w:before="0" w:after="0"/>
      </w:pPr>
      <w:r>
        <w:t>Economic Applications of ABM</w:t>
      </w:r>
    </w:p>
    <w:p>
      <w:pPr>
        <w:numPr>
          <w:ilvl w:val="1"/>
          <w:numId w:val="900"/>
        </w:numPr>
        <w:spacing w:before="0" w:after="0"/>
      </w:pPr>
      <w:r>
        <w:t>Financial Markets</w:t>
      </w:r>
    </w:p>
    <w:p>
      <w:pPr>
        <w:numPr>
          <w:ilvl w:val="2"/>
          <w:numId w:val="900"/>
        </w:numPr>
        <w:spacing w:before="0" w:after="0"/>
      </w:pPr>
      <w:r>
        <w:t>Artificial Stock Markets</w:t>
      </w:r>
    </w:p>
    <w:p>
      <w:pPr>
        <w:numPr>
          <w:ilvl w:val="2"/>
          <w:numId w:val="900"/>
        </w:numPr>
        <w:spacing w:before="0" w:after="0"/>
      </w:pPr>
      <w:r>
        <w:t>Price Formation Mechanisms</w:t>
      </w:r>
    </w:p>
    <w:p>
      <w:pPr>
        <w:numPr>
          <w:ilvl w:val="2"/>
          <w:numId w:val="900"/>
        </w:numPr>
        <w:spacing w:before="0" w:after="0"/>
      </w:pPr>
      <w:r>
        <w:t>Market Volatility</w:t>
      </w:r>
    </w:p>
    <w:p>
      <w:pPr>
        <w:numPr>
          <w:ilvl w:val="2"/>
          <w:numId w:val="900"/>
        </w:numPr>
        <w:spacing w:before="0" w:after="0"/>
      </w:pPr>
      <w:r>
        <w:t>Bubbles and Crashes</w:t>
      </w:r>
    </w:p>
    <w:p>
      <w:pPr>
        <w:numPr>
          <w:ilvl w:val="1"/>
          <w:numId w:val="900"/>
        </w:numPr>
        <w:spacing w:before="0" w:after="0"/>
      </w:pPr>
      <w:r>
        <w:t>Macroeconomic Models</w:t>
      </w:r>
    </w:p>
    <w:p>
      <w:pPr>
        <w:numPr>
          <w:ilvl w:val="2"/>
          <w:numId w:val="900"/>
        </w:numPr>
        <w:spacing w:before="0" w:after="0"/>
      </w:pPr>
      <w:r>
        <w:t>Business Cycle Models</w:t>
      </w:r>
    </w:p>
    <w:p>
      <w:pPr>
        <w:numPr>
          <w:ilvl w:val="2"/>
          <w:numId w:val="900"/>
        </w:numPr>
        <w:spacing w:before="0" w:after="0"/>
      </w:pPr>
      <w:r>
        <w:t>Growth Models</w:t>
      </w:r>
    </w:p>
    <w:p>
      <w:pPr>
        <w:numPr>
          <w:ilvl w:val="2"/>
          <w:numId w:val="900"/>
        </w:numPr>
        <w:spacing w:before="0" w:after="0"/>
      </w:pPr>
      <w:r>
        <w:t>Labor Market Models</w:t>
      </w:r>
    </w:p>
    <w:p>
      <w:pPr>
        <w:numPr>
          <w:ilvl w:val="1"/>
          <w:numId w:val="900"/>
        </w:numPr>
        <w:spacing w:before="0" w:after="0"/>
      </w:pPr>
      <w:r>
        <w:t>Industrial Organization</w:t>
      </w:r>
    </w:p>
    <w:p>
      <w:pPr>
        <w:numPr>
          <w:ilvl w:val="2"/>
          <w:numId w:val="900"/>
        </w:numPr>
        <w:spacing w:before="0" w:after="0"/>
      </w:pPr>
      <w:r>
        <w:t>Market Competition</w:t>
      </w:r>
    </w:p>
    <w:p>
      <w:pPr>
        <w:numPr>
          <w:ilvl w:val="2"/>
          <w:numId w:val="900"/>
        </w:numPr>
        <w:spacing w:before="0" w:after="0"/>
      </w:pPr>
      <w:r>
        <w:t>Innovation Diffusion</w:t>
      </w:r>
    </w:p>
    <w:p>
      <w:pPr>
        <w:numPr>
          <w:ilvl w:val="2"/>
          <w:numId w:val="900"/>
        </w:numPr>
        <w:spacing w:before="0" w:after="0"/>
      </w:pPr>
      <w:r>
        <w:t>Supply Chain Networks</w:t>
      </w:r>
    </w:p>
    <w:p>
      <w:pPr>
        <w:numPr>
          <w:ilvl w:val="1"/>
          <w:numId w:val="900"/>
        </w:numPr>
        <w:spacing w:before="0" w:after="0"/>
      </w:pPr>
      <w:r>
        <w:t>Urban Economics</w:t>
      </w:r>
    </w:p>
    <w:p>
      <w:pPr>
        <w:numPr>
          <w:ilvl w:val="2"/>
          <w:numId w:val="900"/>
        </w:numPr>
        <w:spacing w:before="0" w:after="0"/>
      </w:pPr>
      <w:r>
        <w:t>Residential Location Choice</w:t>
      </w:r>
    </w:p>
    <w:p>
      <w:pPr>
        <w:numPr>
          <w:ilvl w:val="2"/>
          <w:numId w:val="900"/>
        </w:numPr>
        <w:spacing w:before="0" w:after="0"/>
      </w:pPr>
      <w:r>
        <w:t>Urban Segregation</w:t>
      </w:r>
    </w:p>
    <w:p>
      <w:pPr>
        <w:numPr>
          <w:ilvl w:val="2"/>
          <w:numId w:val="900"/>
        </w:numPr>
        <w:spacing w:before="0" w:after="0"/>
      </w:pPr>
      <w:r>
        <w:t>Transportation Networks</w:t>
      </w:r>
    </w:p>
    <w:p>
      <w:pPr>
        <w:pStyle w:val="Heading1"/>
      </w:pPr>
      <w:r>
        <w:t>Machine Learning in Economics</w:t>
      </w:r>
    </w:p>
    <w:p>
      <w:pPr>
        <w:numPr>
          <w:ilvl w:val="0"/>
          <w:numId w:val="900"/>
        </w:numPr>
        <w:spacing w:before="0" w:after="0"/>
      </w:pPr>
      <w:r>
        <w:t>Supervised Learning Methods</w:t>
      </w:r>
    </w:p>
    <w:p>
      <w:pPr>
        <w:numPr>
          <w:ilvl w:val="1"/>
          <w:numId w:val="900"/>
        </w:numPr>
        <w:spacing w:before="0" w:after="0"/>
      </w:pPr>
      <w:r>
        <w:t>Linear Models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Polynomial Regression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1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Ridge Regression</w:t>
      </w:r>
    </w:p>
    <w:p>
      <w:pPr>
        <w:numPr>
          <w:ilvl w:val="2"/>
          <w:numId w:val="900"/>
        </w:numPr>
        <w:spacing w:before="0" w:after="0"/>
      </w:pPr>
      <w:r>
        <w:t>Lasso Regression</w:t>
      </w:r>
    </w:p>
    <w:p>
      <w:pPr>
        <w:numPr>
          <w:ilvl w:val="2"/>
          <w:numId w:val="900"/>
        </w:numPr>
        <w:spacing w:before="0" w:after="0"/>
      </w:pPr>
      <w:r>
        <w:t>Elastic Net</w:t>
      </w:r>
    </w:p>
    <w:p>
      <w:pPr>
        <w:numPr>
          <w:ilvl w:val="1"/>
          <w:numId w:val="900"/>
        </w:numPr>
        <w:spacing w:before="0" w:after="0"/>
      </w:pPr>
      <w:r>
        <w:t>Tree-Based Methods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Random Forests</w:t>
      </w:r>
    </w:p>
    <w:p>
      <w:pPr>
        <w:numPr>
          <w:ilvl w:val="2"/>
          <w:numId w:val="900"/>
        </w:numPr>
        <w:spacing w:before="0" w:after="0"/>
      </w:pPr>
      <w:r>
        <w:t>Gradient Boosting</w:t>
      </w:r>
    </w:p>
    <w:p>
      <w:pPr>
        <w:numPr>
          <w:ilvl w:val="2"/>
          <w:numId w:val="900"/>
        </w:numPr>
        <w:spacing w:before="0" w:after="0"/>
      </w:pPr>
      <w:r>
        <w:t>XGBoost</w:t>
      </w:r>
    </w:p>
    <w:p>
      <w:pPr>
        <w:numPr>
          <w:ilvl w:val="1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Linear SVM</w:t>
      </w:r>
    </w:p>
    <w:p>
      <w:pPr>
        <w:numPr>
          <w:ilvl w:val="2"/>
          <w:numId w:val="900"/>
        </w:numPr>
        <w:spacing w:before="0" w:after="0"/>
      </w:pPr>
      <w:r>
        <w:t>Nonlinear SVM</w:t>
      </w:r>
    </w:p>
    <w:p>
      <w:pPr>
        <w:numPr>
          <w:ilvl w:val="2"/>
          <w:numId w:val="900"/>
        </w:numPr>
        <w:spacing w:before="0" w:after="0"/>
      </w:pPr>
      <w:r>
        <w:t>Kernel Methods</w:t>
      </w:r>
    </w:p>
    <w:p>
      <w:pPr>
        <w:numPr>
          <w:ilvl w:val="1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Feedforward Networks</w:t>
      </w:r>
    </w:p>
    <w:p>
      <w:pPr>
        <w:numPr>
          <w:ilvl w:val="2"/>
          <w:numId w:val="900"/>
        </w:numPr>
        <w:spacing w:before="0" w:after="0"/>
      </w:pPr>
      <w:r>
        <w:t>Backpropagation</w:t>
      </w:r>
    </w:p>
    <w:p>
      <w:pPr>
        <w:numPr>
          <w:ilvl w:val="2"/>
          <w:numId w:val="900"/>
        </w:numPr>
        <w:spacing w:before="0" w:after="0"/>
      </w:pPr>
      <w:r>
        <w:t>Deep Learning</w:t>
      </w:r>
    </w:p>
    <w:p>
      <w:pPr>
        <w:numPr>
          <w:ilvl w:val="0"/>
          <w:numId w:val="900"/>
        </w:numPr>
        <w:spacing w:before="0" w:after="0"/>
      </w:pPr>
      <w:r>
        <w:t>Unsupervised Learning Methods</w:t>
      </w:r>
    </w:p>
    <w:p>
      <w:pPr>
        <w:numPr>
          <w:ilvl w:val="1"/>
          <w:numId w:val="900"/>
        </w:numPr>
        <w:spacing w:before="0" w:after="0"/>
      </w:pPr>
      <w:r>
        <w:t>Clustering Algorithms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DBSCAN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Factor Analysis</w:t>
      </w:r>
    </w:p>
    <w:p>
      <w:pPr>
        <w:numPr>
          <w:ilvl w:val="2"/>
          <w:numId w:val="900"/>
        </w:numPr>
        <w:spacing w:before="0" w:after="0"/>
      </w:pPr>
      <w:r>
        <w:t>Independent Component Analysis</w:t>
      </w:r>
    </w:p>
    <w:p>
      <w:pPr>
        <w:numPr>
          <w:ilvl w:val="1"/>
          <w:numId w:val="900"/>
        </w:numPr>
        <w:spacing w:before="0" w:after="0"/>
      </w:pPr>
      <w:r>
        <w:t>Association Rules</w:t>
      </w:r>
    </w:p>
    <w:p>
      <w:pPr>
        <w:numPr>
          <w:ilvl w:val="2"/>
          <w:numId w:val="900"/>
        </w:numPr>
        <w:spacing w:before="0" w:after="0"/>
      </w:pPr>
      <w:r>
        <w:t>Market Basket Analysis</w:t>
      </w:r>
    </w:p>
    <w:p>
      <w:pPr>
        <w:numPr>
          <w:ilvl w:val="2"/>
          <w:numId w:val="900"/>
        </w:numPr>
        <w:spacing w:before="0" w:after="0"/>
      </w:pPr>
      <w:r>
        <w:t>Frequent Pattern Mining</w:t>
      </w:r>
    </w:p>
    <w:p>
      <w:pPr>
        <w:numPr>
          <w:ilvl w:val="0"/>
          <w:numId w:val="900"/>
        </w:numPr>
        <w:spacing w:before="0" w:after="0"/>
      </w:pPr>
      <w:r>
        <w:t>Model Selection and Evaluation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Leave-One-Out Cross-Validation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Regression Metrics</w:t>
      </w:r>
    </w:p>
    <w:p>
      <w:pPr>
        <w:numPr>
          <w:ilvl w:val="2"/>
          <w:numId w:val="900"/>
        </w:numPr>
        <w:spacing w:before="0" w:after="0"/>
      </w:pPr>
      <w:r>
        <w:t>Classification Metrics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numPr>
          <w:ilvl w:val="1"/>
          <w:numId w:val="900"/>
        </w:numPr>
        <w:spacing w:before="0" w:after="0"/>
      </w:pPr>
      <w:r>
        <w:t>Overfitting and Underfitting</w:t>
      </w:r>
    </w:p>
    <w:p>
      <w:pPr>
        <w:numPr>
          <w:ilvl w:val="2"/>
          <w:numId w:val="900"/>
        </w:numPr>
        <w:spacing w:before="0" w:after="0"/>
      </w:pPr>
      <w:r>
        <w:t>Bias-Variance Tradeoff</w:t>
      </w:r>
    </w:p>
    <w:p>
      <w:pPr>
        <w:numPr>
          <w:ilvl w:val="2"/>
          <w:numId w:val="900"/>
        </w:numPr>
        <w:spacing w:before="0" w:after="0"/>
      </w:pPr>
      <w:r>
        <w:t>Regularization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0"/>
          <w:numId w:val="900"/>
        </w:numPr>
        <w:spacing w:before="0" w:after="0"/>
      </w:pPr>
      <w:r>
        <w:t>Causal Inference with Machine Learning</w:t>
      </w:r>
    </w:p>
    <w:p>
      <w:pPr>
        <w:numPr>
          <w:ilvl w:val="1"/>
          <w:numId w:val="900"/>
        </w:numPr>
        <w:spacing w:before="0" w:after="0"/>
      </w:pPr>
      <w:r>
        <w:t>Double Machine Learning</w:t>
      </w:r>
    </w:p>
    <w:p>
      <w:pPr>
        <w:numPr>
          <w:ilvl w:val="2"/>
          <w:numId w:val="900"/>
        </w:numPr>
        <w:spacing w:before="0" w:after="0"/>
      </w:pPr>
      <w:r>
        <w:t>Orthogonalization</w:t>
      </w:r>
    </w:p>
    <w:p>
      <w:pPr>
        <w:numPr>
          <w:ilvl w:val="2"/>
          <w:numId w:val="900"/>
        </w:numPr>
        <w:spacing w:before="0" w:after="0"/>
      </w:pPr>
      <w:r>
        <w:t>Cross-Fitting</w:t>
      </w:r>
    </w:p>
    <w:p>
      <w:pPr>
        <w:numPr>
          <w:ilvl w:val="2"/>
          <w:numId w:val="900"/>
        </w:numPr>
        <w:spacing w:before="0" w:after="0"/>
      </w:pPr>
      <w:r>
        <w:t>Neyman Orthogonality</w:t>
      </w:r>
    </w:p>
    <w:p>
      <w:pPr>
        <w:numPr>
          <w:ilvl w:val="1"/>
          <w:numId w:val="900"/>
        </w:numPr>
        <w:spacing w:before="0" w:after="0"/>
      </w:pPr>
      <w:r>
        <w:t>Causal Forests</w:t>
      </w:r>
    </w:p>
    <w:p>
      <w:pPr>
        <w:numPr>
          <w:ilvl w:val="2"/>
          <w:numId w:val="900"/>
        </w:numPr>
        <w:spacing w:before="0" w:after="0"/>
      </w:pPr>
      <w:r>
        <w:t>Heterogeneous Treatment Effects</w:t>
      </w:r>
    </w:p>
    <w:p>
      <w:pPr>
        <w:numPr>
          <w:ilvl w:val="2"/>
          <w:numId w:val="900"/>
        </w:numPr>
        <w:spacing w:before="0" w:after="0"/>
      </w:pPr>
      <w:r>
        <w:t>Honest Estimation</w:t>
      </w:r>
    </w:p>
    <w:p>
      <w:pPr>
        <w:numPr>
          <w:ilvl w:val="1"/>
          <w:numId w:val="900"/>
        </w:numPr>
        <w:spacing w:before="0" w:after="0"/>
      </w:pPr>
      <w:r>
        <w:t>Instrumental Variables with ML</w:t>
      </w:r>
    </w:p>
    <w:p>
      <w:pPr>
        <w:numPr>
          <w:ilvl w:val="2"/>
          <w:numId w:val="900"/>
        </w:numPr>
        <w:spacing w:before="0" w:after="0"/>
      </w:pPr>
      <w:r>
        <w:t>Deep IV</w:t>
      </w:r>
    </w:p>
    <w:p>
      <w:pPr>
        <w:numPr>
          <w:ilvl w:val="2"/>
          <w:numId w:val="900"/>
        </w:numPr>
        <w:spacing w:before="0" w:after="0"/>
      </w:pPr>
      <w:r>
        <w:t>Adversarial Learning</w:t>
      </w:r>
    </w:p>
    <w:p>
      <w:pPr>
        <w:numPr>
          <w:ilvl w:val="0"/>
          <w:numId w:val="900"/>
        </w:numPr>
        <w:spacing w:before="0" w:after="0"/>
      </w:pPr>
      <w:r>
        <w:t>Economic Applications</w:t>
      </w:r>
    </w:p>
    <w:p>
      <w:pPr>
        <w:numPr>
          <w:ilvl w:val="1"/>
          <w:numId w:val="900"/>
        </w:numPr>
        <w:spacing w:before="0" w:after="0"/>
      </w:pPr>
      <w:r>
        <w:t>Demand Estimation</w:t>
      </w:r>
    </w:p>
    <w:p>
      <w:pPr>
        <w:numPr>
          <w:ilvl w:val="2"/>
          <w:numId w:val="900"/>
        </w:numPr>
        <w:spacing w:before="0" w:after="0"/>
      </w:pPr>
      <w:r>
        <w:t>Price Elasticity</w:t>
      </w:r>
    </w:p>
    <w:p>
      <w:pPr>
        <w:numPr>
          <w:ilvl w:val="2"/>
          <w:numId w:val="900"/>
        </w:numPr>
        <w:spacing w:before="0" w:after="0"/>
      </w:pPr>
      <w:r>
        <w:t>Consumer Segmentation</w:t>
      </w:r>
    </w:p>
    <w:p>
      <w:pPr>
        <w:numPr>
          <w:ilvl w:val="1"/>
          <w:numId w:val="900"/>
        </w:numPr>
        <w:spacing w:before="0" w:after="0"/>
      </w:pPr>
      <w:r>
        <w:t>Labor Economics</w:t>
      </w:r>
    </w:p>
    <w:p>
      <w:pPr>
        <w:numPr>
          <w:ilvl w:val="2"/>
          <w:numId w:val="900"/>
        </w:numPr>
        <w:spacing w:before="0" w:after="0"/>
      </w:pPr>
      <w:r>
        <w:t>Wage Prediction</w:t>
      </w:r>
    </w:p>
    <w:p>
      <w:pPr>
        <w:numPr>
          <w:ilvl w:val="2"/>
          <w:numId w:val="900"/>
        </w:numPr>
        <w:spacing w:before="0" w:after="0"/>
      </w:pPr>
      <w:r>
        <w:t>Job Matching</w:t>
      </w:r>
    </w:p>
    <w:p>
      <w:pPr>
        <w:numPr>
          <w:ilvl w:val="1"/>
          <w:numId w:val="900"/>
        </w:numPr>
        <w:spacing w:before="0" w:after="0"/>
      </w:pPr>
      <w:r>
        <w:t>Finance</w:t>
      </w:r>
    </w:p>
    <w:p>
      <w:pPr>
        <w:numPr>
          <w:ilvl w:val="2"/>
          <w:numId w:val="900"/>
        </w:numPr>
        <w:spacing w:before="0" w:after="0"/>
      </w:pPr>
      <w:r>
        <w:t>Credit Scoring</w:t>
      </w:r>
    </w:p>
    <w:p>
      <w:pPr>
        <w:numPr>
          <w:ilvl w:val="2"/>
          <w:numId w:val="900"/>
        </w:numPr>
        <w:spacing w:before="0" w:after="0"/>
      </w:pPr>
      <w:r>
        <w:t>Algorithmic Trading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Public Policy</w:t>
      </w:r>
    </w:p>
    <w:p>
      <w:pPr>
        <w:numPr>
          <w:ilvl w:val="2"/>
          <w:numId w:val="900"/>
        </w:numPr>
        <w:spacing w:before="0" w:after="0"/>
      </w:pPr>
      <w:r>
        <w:t>Treatment Effect Estimation</w:t>
      </w:r>
    </w:p>
    <w:p>
      <w:pPr>
        <w:numPr>
          <w:ilvl w:val="2"/>
          <w:numId w:val="900"/>
        </w:numPr>
        <w:spacing w:before="0" w:after="0"/>
      </w:pPr>
      <w:r>
        <w:t>Policy Targeting</w:t>
      </w:r>
    </w:p>
    <w:p>
      <w:pPr>
        <w:pStyle w:val="Heading1"/>
      </w:pPr>
      <w:r>
        <w:t>Macroeconomic Applications</w:t>
      </w:r>
    </w:p>
    <w:p>
      <w:pPr>
        <w:numPr>
          <w:ilvl w:val="0"/>
          <w:numId w:val="900"/>
        </w:numPr>
        <w:spacing w:before="0" w:after="0"/>
      </w:pPr>
      <w:r>
        <w:t>DSGE Model Solution</w:t>
      </w:r>
    </w:p>
    <w:p>
      <w:pPr>
        <w:numPr>
          <w:ilvl w:val="1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Household Optimization</w:t>
      </w:r>
    </w:p>
    <w:p>
      <w:pPr>
        <w:numPr>
          <w:ilvl w:val="2"/>
          <w:numId w:val="900"/>
        </w:numPr>
        <w:spacing w:before="0" w:after="0"/>
      </w:pPr>
      <w:r>
        <w:t>Firm Optimization</w:t>
      </w:r>
    </w:p>
    <w:p>
      <w:pPr>
        <w:numPr>
          <w:ilvl w:val="2"/>
          <w:numId w:val="900"/>
        </w:numPr>
        <w:spacing w:before="0" w:after="0"/>
      </w:pPr>
      <w:r>
        <w:t>Government Sector</w:t>
      </w:r>
    </w:p>
    <w:p>
      <w:pPr>
        <w:numPr>
          <w:ilvl w:val="2"/>
          <w:numId w:val="900"/>
        </w:numPr>
        <w:spacing w:before="0" w:after="0"/>
      </w:pPr>
      <w:r>
        <w:t>Market Clearing</w:t>
      </w:r>
    </w:p>
    <w:p>
      <w:pPr>
        <w:numPr>
          <w:ilvl w:val="1"/>
          <w:numId w:val="900"/>
        </w:numPr>
        <w:spacing w:before="0" w:after="0"/>
      </w:pPr>
      <w:r>
        <w:t>Linearization Methods</w:t>
      </w:r>
    </w:p>
    <w:p>
      <w:pPr>
        <w:numPr>
          <w:ilvl w:val="2"/>
          <w:numId w:val="900"/>
        </w:numPr>
        <w:spacing w:before="0" w:after="0"/>
      </w:pPr>
      <w:r>
        <w:t>Log-Linearization</w:t>
      </w:r>
    </w:p>
    <w:p>
      <w:pPr>
        <w:numPr>
          <w:ilvl w:val="2"/>
          <w:numId w:val="900"/>
        </w:numPr>
        <w:spacing w:before="0" w:after="0"/>
      </w:pPr>
      <w:r>
        <w:t>First-Order Approximation</w:t>
      </w:r>
    </w:p>
    <w:p>
      <w:pPr>
        <w:numPr>
          <w:ilvl w:val="1"/>
          <w:numId w:val="900"/>
        </w:numPr>
        <w:spacing w:before="0" w:after="0"/>
      </w:pPr>
      <w:r>
        <w:t>Solution Algorithms</w:t>
      </w:r>
    </w:p>
    <w:p>
      <w:pPr>
        <w:numPr>
          <w:ilvl w:val="2"/>
          <w:numId w:val="900"/>
        </w:numPr>
        <w:spacing w:before="0" w:after="0"/>
      </w:pPr>
      <w:r>
        <w:t>Blanchard-Kahn Method</w:t>
      </w:r>
    </w:p>
    <w:p>
      <w:pPr>
        <w:numPr>
          <w:ilvl w:val="2"/>
          <w:numId w:val="900"/>
        </w:numPr>
        <w:spacing w:before="0" w:after="0"/>
      </w:pPr>
      <w:r>
        <w:t>Klein Method</w:t>
      </w:r>
    </w:p>
    <w:p>
      <w:pPr>
        <w:numPr>
          <w:ilvl w:val="2"/>
          <w:numId w:val="900"/>
        </w:numPr>
        <w:spacing w:before="0" w:after="0"/>
      </w:pPr>
      <w:r>
        <w:t>Sims Method</w:t>
      </w:r>
    </w:p>
    <w:p>
      <w:pPr>
        <w:numPr>
          <w:ilvl w:val="1"/>
          <w:numId w:val="900"/>
        </w:numPr>
        <w:spacing w:before="0" w:after="0"/>
      </w:pPr>
      <w:r>
        <w:t>Higher-Order Solutions</w:t>
      </w:r>
    </w:p>
    <w:p>
      <w:pPr>
        <w:numPr>
          <w:ilvl w:val="2"/>
          <w:numId w:val="900"/>
        </w:numPr>
        <w:spacing w:before="0" w:after="0"/>
      </w:pPr>
      <w:r>
        <w:t>Second-Order Approximation</w:t>
      </w:r>
    </w:p>
    <w:p>
      <w:pPr>
        <w:numPr>
          <w:ilvl w:val="2"/>
          <w:numId w:val="900"/>
        </w:numPr>
        <w:spacing w:before="0" w:after="0"/>
      </w:pPr>
      <w:r>
        <w:t>Pruning Methods</w:t>
      </w:r>
    </w:p>
    <w:p>
      <w:pPr>
        <w:numPr>
          <w:ilvl w:val="0"/>
          <w:numId w:val="900"/>
        </w:numPr>
        <w:spacing w:before="0" w:after="0"/>
      </w:pPr>
      <w:r>
        <w:t>Heterogeneous Agent Models</w:t>
      </w:r>
    </w:p>
    <w:p>
      <w:pPr>
        <w:numPr>
          <w:ilvl w:val="1"/>
          <w:numId w:val="900"/>
        </w:numPr>
        <w:spacing w:before="0" w:after="0"/>
      </w:pPr>
      <w:r>
        <w:t>Aiyagari Models</w:t>
      </w:r>
    </w:p>
    <w:p>
      <w:pPr>
        <w:numPr>
          <w:ilvl w:val="2"/>
          <w:numId w:val="900"/>
        </w:numPr>
        <w:spacing w:before="0" w:after="0"/>
      </w:pPr>
      <w:r>
        <w:t>Incomplete Markets</w:t>
      </w:r>
    </w:p>
    <w:p>
      <w:pPr>
        <w:numPr>
          <w:ilvl w:val="2"/>
          <w:numId w:val="900"/>
        </w:numPr>
        <w:spacing w:before="0" w:after="0"/>
      </w:pPr>
      <w:r>
        <w:t>Idiosyncratic Risk</w:t>
      </w:r>
    </w:p>
    <w:p>
      <w:pPr>
        <w:numPr>
          <w:ilvl w:val="2"/>
          <w:numId w:val="900"/>
        </w:numPr>
        <w:spacing w:before="0" w:after="0"/>
      </w:pPr>
      <w:r>
        <w:t>Wealth Distribution</w:t>
      </w:r>
    </w:p>
    <w:p>
      <w:pPr>
        <w:numPr>
          <w:ilvl w:val="1"/>
          <w:numId w:val="900"/>
        </w:numPr>
        <w:spacing w:before="0" w:after="0"/>
      </w:pPr>
      <w:r>
        <w:t>HANK Models</w:t>
      </w:r>
    </w:p>
    <w:p>
      <w:pPr>
        <w:numPr>
          <w:ilvl w:val="2"/>
          <w:numId w:val="900"/>
        </w:numPr>
        <w:spacing w:before="0" w:after="0"/>
      </w:pPr>
      <w:r>
        <w:t>Heterogeneous Agent New Keynesian</w:t>
      </w:r>
    </w:p>
    <w:p>
      <w:pPr>
        <w:numPr>
          <w:ilvl w:val="2"/>
          <w:numId w:val="900"/>
        </w:numPr>
        <w:spacing w:before="0" w:after="0"/>
      </w:pPr>
      <w:r>
        <w:t>Monetary Policy Transmission</w:t>
      </w:r>
    </w:p>
    <w:p>
      <w:pPr>
        <w:numPr>
          <w:ilvl w:val="2"/>
          <w:numId w:val="900"/>
        </w:numPr>
        <w:spacing w:before="0" w:after="0"/>
      </w:pPr>
      <w:r>
        <w:t>Fiscal Policy Effects</w:t>
      </w:r>
    </w:p>
    <w:p>
      <w:pPr>
        <w:numPr>
          <w:ilvl w:val="1"/>
          <w:numId w:val="900"/>
        </w:numPr>
        <w:spacing w:before="0" w:after="0"/>
      </w:pPr>
      <w:r>
        <w:t>Overlapping Generations Models</w:t>
      </w:r>
    </w:p>
    <w:p>
      <w:pPr>
        <w:numPr>
          <w:ilvl w:val="2"/>
          <w:numId w:val="900"/>
        </w:numPr>
        <w:spacing w:before="0" w:after="0"/>
      </w:pPr>
      <w:r>
        <w:t>Life-Cycle Dynamics</w:t>
      </w:r>
    </w:p>
    <w:p>
      <w:pPr>
        <w:numPr>
          <w:ilvl w:val="2"/>
          <w:numId w:val="900"/>
        </w:numPr>
        <w:spacing w:before="0" w:after="0"/>
      </w:pPr>
      <w:r>
        <w:t>Social Security</w:t>
      </w:r>
    </w:p>
    <w:p>
      <w:pPr>
        <w:numPr>
          <w:ilvl w:val="2"/>
          <w:numId w:val="900"/>
        </w:numPr>
        <w:spacing w:before="0" w:after="0"/>
      </w:pPr>
      <w:r>
        <w:t>Demographic Transitions</w:t>
      </w:r>
    </w:p>
    <w:p>
      <w:pPr>
        <w:numPr>
          <w:ilvl w:val="0"/>
          <w:numId w:val="900"/>
        </w:numPr>
        <w:spacing w:before="0" w:after="0"/>
      </w:pPr>
      <w:r>
        <w:t>Business Cycle Analysis</w:t>
      </w:r>
    </w:p>
    <w:p>
      <w:pPr>
        <w:numPr>
          <w:ilvl w:val="1"/>
          <w:numId w:val="900"/>
        </w:numPr>
        <w:spacing w:before="0" w:after="0"/>
      </w:pPr>
      <w:r>
        <w:t>Real Business Cycle Models</w:t>
      </w:r>
    </w:p>
    <w:p>
      <w:pPr>
        <w:numPr>
          <w:ilvl w:val="2"/>
          <w:numId w:val="900"/>
        </w:numPr>
        <w:spacing w:before="0" w:after="0"/>
      </w:pPr>
      <w:r>
        <w:t>Technology Shocks</w:t>
      </w:r>
    </w:p>
    <w:p>
      <w:pPr>
        <w:numPr>
          <w:ilvl w:val="2"/>
          <w:numId w:val="900"/>
        </w:numPr>
        <w:spacing w:before="0" w:after="0"/>
      </w:pPr>
      <w:r>
        <w:t>Labor Supply</w:t>
      </w:r>
    </w:p>
    <w:p>
      <w:pPr>
        <w:numPr>
          <w:ilvl w:val="2"/>
          <w:numId w:val="900"/>
        </w:numPr>
        <w:spacing w:before="0" w:after="0"/>
      </w:pPr>
      <w:r>
        <w:t>Investment Dynamics</w:t>
      </w:r>
    </w:p>
    <w:p>
      <w:pPr>
        <w:numPr>
          <w:ilvl w:val="1"/>
          <w:numId w:val="900"/>
        </w:numPr>
        <w:spacing w:before="0" w:after="0"/>
      </w:pPr>
      <w:r>
        <w:t>New Keynesian Models</w:t>
      </w:r>
    </w:p>
    <w:p>
      <w:pPr>
        <w:numPr>
          <w:ilvl w:val="2"/>
          <w:numId w:val="900"/>
        </w:numPr>
        <w:spacing w:before="0" w:after="0"/>
      </w:pPr>
      <w:r>
        <w:t>Price Stickiness</w:t>
      </w:r>
    </w:p>
    <w:p>
      <w:pPr>
        <w:numPr>
          <w:ilvl w:val="2"/>
          <w:numId w:val="900"/>
        </w:numPr>
        <w:spacing w:before="0" w:after="0"/>
      </w:pPr>
      <w:r>
        <w:t>Monetary Policy Rules</w:t>
      </w:r>
    </w:p>
    <w:p>
      <w:pPr>
        <w:numPr>
          <w:ilvl w:val="2"/>
          <w:numId w:val="900"/>
        </w:numPr>
        <w:spacing w:before="0" w:after="0"/>
      </w:pPr>
      <w:r>
        <w:t>Inflation Dynamics</w:t>
      </w:r>
    </w:p>
    <w:p>
      <w:pPr>
        <w:numPr>
          <w:ilvl w:val="1"/>
          <w:numId w:val="900"/>
        </w:numPr>
        <w:spacing w:before="0" w:after="0"/>
      </w:pPr>
      <w:r>
        <w:t>Financial Frictions</w:t>
      </w:r>
    </w:p>
    <w:p>
      <w:pPr>
        <w:numPr>
          <w:ilvl w:val="2"/>
          <w:numId w:val="900"/>
        </w:numPr>
        <w:spacing w:before="0" w:after="0"/>
      </w:pPr>
      <w:r>
        <w:t>Credit Constraints</w:t>
      </w:r>
    </w:p>
    <w:p>
      <w:pPr>
        <w:numPr>
          <w:ilvl w:val="2"/>
          <w:numId w:val="900"/>
        </w:numPr>
        <w:spacing w:before="0" w:after="0"/>
      </w:pPr>
      <w:r>
        <w:t>Banking Sector</w:t>
      </w:r>
    </w:p>
    <w:p>
      <w:pPr>
        <w:numPr>
          <w:ilvl w:val="2"/>
          <w:numId w:val="900"/>
        </w:numPr>
        <w:spacing w:before="0" w:after="0"/>
      </w:pPr>
      <w:r>
        <w:t>Financial Accelerator</w:t>
      </w:r>
    </w:p>
    <w:p>
      <w:pPr>
        <w:numPr>
          <w:ilvl w:val="0"/>
          <w:numId w:val="900"/>
        </w:numPr>
        <w:spacing w:before="0" w:after="0"/>
      </w:pPr>
      <w:r>
        <w:t>Policy Analysis</w:t>
      </w:r>
    </w:p>
    <w:p>
      <w:pPr>
        <w:numPr>
          <w:ilvl w:val="1"/>
          <w:numId w:val="900"/>
        </w:numPr>
        <w:spacing w:before="0" w:after="0"/>
      </w:pPr>
      <w:r>
        <w:t>Fiscal Policy</w:t>
      </w:r>
    </w:p>
    <w:p>
      <w:pPr>
        <w:numPr>
          <w:ilvl w:val="2"/>
          <w:numId w:val="900"/>
        </w:numPr>
        <w:spacing w:before="0" w:after="0"/>
      </w:pPr>
      <w:r>
        <w:t>Government Spending Multipliers</w:t>
      </w:r>
    </w:p>
    <w:p>
      <w:pPr>
        <w:numPr>
          <w:ilvl w:val="2"/>
          <w:numId w:val="900"/>
        </w:numPr>
        <w:spacing w:before="0" w:after="0"/>
      </w:pPr>
      <w:r>
        <w:t>Tax Policy Effects</w:t>
      </w:r>
    </w:p>
    <w:p>
      <w:pPr>
        <w:numPr>
          <w:ilvl w:val="2"/>
          <w:numId w:val="900"/>
        </w:numPr>
        <w:spacing w:before="0" w:after="0"/>
      </w:pPr>
      <w:r>
        <w:t>Debt Sustainability</w:t>
      </w:r>
    </w:p>
    <w:p>
      <w:pPr>
        <w:numPr>
          <w:ilvl w:val="1"/>
          <w:numId w:val="900"/>
        </w:numPr>
        <w:spacing w:before="0" w:after="0"/>
      </w:pPr>
      <w:r>
        <w:t>Monetary Policy</w:t>
      </w:r>
    </w:p>
    <w:p>
      <w:pPr>
        <w:numPr>
          <w:ilvl w:val="2"/>
          <w:numId w:val="900"/>
        </w:numPr>
        <w:spacing w:before="0" w:after="0"/>
      </w:pPr>
      <w:r>
        <w:t>Interest Rate Rules</w:t>
      </w:r>
    </w:p>
    <w:p>
      <w:pPr>
        <w:numPr>
          <w:ilvl w:val="2"/>
          <w:numId w:val="900"/>
        </w:numPr>
        <w:spacing w:before="0" w:after="0"/>
      </w:pPr>
      <w:r>
        <w:t>Quantitative Easing</w:t>
      </w:r>
    </w:p>
    <w:p>
      <w:pPr>
        <w:numPr>
          <w:ilvl w:val="2"/>
          <w:numId w:val="900"/>
        </w:numPr>
        <w:spacing w:before="0" w:after="0"/>
      </w:pPr>
      <w:r>
        <w:t>Forward Guidance</w:t>
      </w:r>
    </w:p>
    <w:p>
      <w:pPr>
        <w:numPr>
          <w:ilvl w:val="1"/>
          <w:numId w:val="900"/>
        </w:numPr>
        <w:spacing w:before="0" w:after="0"/>
      </w:pPr>
      <w:r>
        <w:t>Structural Reforms</w:t>
      </w:r>
    </w:p>
    <w:p>
      <w:pPr>
        <w:numPr>
          <w:ilvl w:val="2"/>
          <w:numId w:val="900"/>
        </w:numPr>
        <w:spacing w:before="0" w:after="0"/>
      </w:pPr>
      <w:r>
        <w:t>Labor Market Reforms</w:t>
      </w:r>
    </w:p>
    <w:p>
      <w:pPr>
        <w:numPr>
          <w:ilvl w:val="2"/>
          <w:numId w:val="900"/>
        </w:numPr>
        <w:spacing w:before="0" w:after="0"/>
      </w:pPr>
      <w:r>
        <w:t>Product Market Reforms</w:t>
      </w:r>
    </w:p>
    <w:p>
      <w:pPr>
        <w:pStyle w:val="Heading1"/>
      </w:pPr>
      <w:r>
        <w:t>Microeconomic Applications</w:t>
      </w:r>
    </w:p>
    <w:p>
      <w:pPr>
        <w:numPr>
          <w:ilvl w:val="0"/>
          <w:numId w:val="900"/>
        </w:numPr>
        <w:spacing w:before="0" w:after="0"/>
      </w:pPr>
      <w:r>
        <w:t>Consumer Choice Models</w:t>
      </w:r>
    </w:p>
    <w:p>
      <w:pPr>
        <w:numPr>
          <w:ilvl w:val="1"/>
          <w:numId w:val="900"/>
        </w:numPr>
        <w:spacing w:before="0" w:after="0"/>
      </w:pPr>
      <w:r>
        <w:t>Discrete Choice Models</w:t>
      </w:r>
    </w:p>
    <w:p>
      <w:pPr>
        <w:numPr>
          <w:ilvl w:val="2"/>
          <w:numId w:val="900"/>
        </w:numPr>
        <w:spacing w:before="0" w:after="0"/>
      </w:pPr>
      <w:r>
        <w:t>Logit Models</w:t>
      </w:r>
    </w:p>
    <w:p>
      <w:pPr>
        <w:numPr>
          <w:ilvl w:val="2"/>
          <w:numId w:val="900"/>
        </w:numPr>
        <w:spacing w:before="0" w:after="0"/>
      </w:pPr>
      <w:r>
        <w:t>Probit Models</w:t>
      </w:r>
    </w:p>
    <w:p>
      <w:pPr>
        <w:numPr>
          <w:ilvl w:val="2"/>
          <w:numId w:val="900"/>
        </w:numPr>
        <w:spacing w:before="0" w:after="0"/>
      </w:pPr>
      <w:r>
        <w:t>Mixed Logit Models</w:t>
      </w:r>
    </w:p>
    <w:p>
      <w:pPr>
        <w:numPr>
          <w:ilvl w:val="1"/>
          <w:numId w:val="900"/>
        </w:numPr>
        <w:spacing w:before="0" w:after="0"/>
      </w:pPr>
      <w:r>
        <w:t>Random Utility Models</w:t>
      </w:r>
    </w:p>
    <w:p>
      <w:pPr>
        <w:numPr>
          <w:ilvl w:val="2"/>
          <w:numId w:val="900"/>
        </w:numPr>
        <w:spacing w:before="0" w:after="0"/>
      </w:pPr>
      <w:r>
        <w:t>Utility Specification</w:t>
      </w:r>
    </w:p>
    <w:p>
      <w:pPr>
        <w:numPr>
          <w:ilvl w:val="2"/>
          <w:numId w:val="900"/>
        </w:numPr>
        <w:spacing w:before="0" w:after="0"/>
      </w:pPr>
      <w:r>
        <w:t>Choice Probabilities</w:t>
      </w:r>
    </w:p>
    <w:p>
      <w:pPr>
        <w:numPr>
          <w:ilvl w:val="2"/>
          <w:numId w:val="900"/>
        </w:numPr>
        <w:spacing w:before="0" w:after="0"/>
      </w:pPr>
      <w:r>
        <w:t>Welfare Analysis</w:t>
      </w:r>
    </w:p>
    <w:p>
      <w:pPr>
        <w:numPr>
          <w:ilvl w:val="1"/>
          <w:numId w:val="900"/>
        </w:numPr>
        <w:spacing w:before="0" w:after="0"/>
      </w:pPr>
      <w:r>
        <w:t>Demand System Estimation</w:t>
      </w:r>
    </w:p>
    <w:p>
      <w:pPr>
        <w:numPr>
          <w:ilvl w:val="2"/>
          <w:numId w:val="900"/>
        </w:numPr>
        <w:spacing w:before="0" w:after="0"/>
      </w:pPr>
      <w:r>
        <w:t>Almost Ideal Demand System</w:t>
      </w:r>
    </w:p>
    <w:p>
      <w:pPr>
        <w:numPr>
          <w:ilvl w:val="2"/>
          <w:numId w:val="900"/>
        </w:numPr>
        <w:spacing w:before="0" w:after="0"/>
      </w:pPr>
      <w:r>
        <w:t>Translog Demand System</w:t>
      </w:r>
    </w:p>
    <w:p>
      <w:pPr>
        <w:numPr>
          <w:ilvl w:val="2"/>
          <w:numId w:val="900"/>
        </w:numPr>
        <w:spacing w:before="0" w:after="0"/>
      </w:pPr>
      <w:r>
        <w:t>Flexible Functional Forms</w:t>
      </w:r>
    </w:p>
    <w:p>
      <w:pPr>
        <w:numPr>
          <w:ilvl w:val="0"/>
          <w:numId w:val="900"/>
        </w:numPr>
        <w:spacing w:before="0" w:after="0"/>
      </w:pPr>
      <w:r>
        <w:t>Firm Behavior Models</w:t>
      </w:r>
    </w:p>
    <w:p>
      <w:pPr>
        <w:numPr>
          <w:ilvl w:val="1"/>
          <w:numId w:val="900"/>
        </w:numPr>
        <w:spacing w:before="0" w:after="0"/>
      </w:pPr>
      <w:r>
        <w:t>Production Function Estimation</w:t>
      </w:r>
    </w:p>
    <w:p>
      <w:pPr>
        <w:numPr>
          <w:ilvl w:val="2"/>
          <w:numId w:val="900"/>
        </w:numPr>
        <w:spacing w:before="0" w:after="0"/>
      </w:pPr>
      <w:r>
        <w:t>Cobb-Douglas Production</w:t>
      </w:r>
    </w:p>
    <w:p>
      <w:pPr>
        <w:numPr>
          <w:ilvl w:val="2"/>
          <w:numId w:val="900"/>
        </w:numPr>
        <w:spacing w:before="0" w:after="0"/>
      </w:pPr>
      <w:r>
        <w:t>CES Production Functions</w:t>
      </w:r>
    </w:p>
    <w:p>
      <w:pPr>
        <w:numPr>
          <w:ilvl w:val="2"/>
          <w:numId w:val="900"/>
        </w:numPr>
        <w:spacing w:before="0" w:after="0"/>
      </w:pPr>
      <w:r>
        <w:t>Productivity Measurement</w:t>
      </w:r>
    </w:p>
    <w:p>
      <w:pPr>
        <w:numPr>
          <w:ilvl w:val="1"/>
          <w:numId w:val="900"/>
        </w:numPr>
        <w:spacing w:before="0" w:after="0"/>
      </w:pPr>
      <w:r>
        <w:t>Cost Function Analysis</w:t>
      </w:r>
    </w:p>
    <w:p>
      <w:pPr>
        <w:numPr>
          <w:ilvl w:val="2"/>
          <w:numId w:val="900"/>
        </w:numPr>
        <w:spacing w:before="0" w:after="0"/>
      </w:pPr>
      <w:r>
        <w:t>Cost Minimization</w:t>
      </w:r>
    </w:p>
    <w:p>
      <w:pPr>
        <w:numPr>
          <w:ilvl w:val="2"/>
          <w:numId w:val="900"/>
        </w:numPr>
        <w:spacing w:before="0" w:after="0"/>
      </w:pPr>
      <w:r>
        <w:t>Economies of Scale</w:t>
      </w:r>
    </w:p>
    <w:p>
      <w:pPr>
        <w:numPr>
          <w:ilvl w:val="2"/>
          <w:numId w:val="900"/>
        </w:numPr>
        <w:spacing w:before="0" w:after="0"/>
      </w:pPr>
      <w:r>
        <w:t>Economies of Scope</w:t>
      </w:r>
    </w:p>
    <w:p>
      <w:pPr>
        <w:numPr>
          <w:ilvl w:val="1"/>
          <w:numId w:val="900"/>
        </w:numPr>
        <w:spacing w:before="0" w:after="0"/>
      </w:pPr>
      <w:r>
        <w:t>Market Structure Analysis</w:t>
      </w:r>
    </w:p>
    <w:p>
      <w:pPr>
        <w:numPr>
          <w:ilvl w:val="2"/>
          <w:numId w:val="900"/>
        </w:numPr>
        <w:spacing w:before="0" w:after="0"/>
      </w:pPr>
      <w:r>
        <w:t>Perfect Competition</w:t>
      </w:r>
    </w:p>
    <w:p>
      <w:pPr>
        <w:numPr>
          <w:ilvl w:val="2"/>
          <w:numId w:val="900"/>
        </w:numPr>
        <w:spacing w:before="0" w:after="0"/>
      </w:pPr>
      <w:r>
        <w:t>Monopoly Models</w:t>
      </w:r>
    </w:p>
    <w:p>
      <w:pPr>
        <w:numPr>
          <w:ilvl w:val="2"/>
          <w:numId w:val="900"/>
        </w:numPr>
        <w:spacing w:before="0" w:after="0"/>
      </w:pPr>
      <w:r>
        <w:t>Oligopoly Models</w:t>
      </w:r>
    </w:p>
    <w:p>
      <w:pPr>
        <w:numPr>
          <w:ilvl w:val="0"/>
          <w:numId w:val="900"/>
        </w:numPr>
        <w:spacing w:before="0" w:after="0"/>
      </w:pPr>
      <w:r>
        <w:t>Game Theory Applications</w:t>
      </w:r>
    </w:p>
    <w:p>
      <w:pPr>
        <w:numPr>
          <w:ilvl w:val="1"/>
          <w:numId w:val="900"/>
        </w:numPr>
        <w:spacing w:before="0" w:after="0"/>
      </w:pPr>
      <w:r>
        <w:t>Static Games</w:t>
      </w:r>
    </w:p>
    <w:p>
      <w:pPr>
        <w:numPr>
          <w:ilvl w:val="2"/>
          <w:numId w:val="900"/>
        </w:numPr>
        <w:spacing w:before="0" w:after="0"/>
      </w:pPr>
      <w:r>
        <w:t>Nash Equilibrium Computation</w:t>
      </w:r>
    </w:p>
    <w:p>
      <w:pPr>
        <w:numPr>
          <w:ilvl w:val="2"/>
          <w:numId w:val="900"/>
        </w:numPr>
        <w:spacing w:before="0" w:after="0"/>
      </w:pPr>
      <w:r>
        <w:t>Mixed Strategy Equilibria</w:t>
      </w:r>
    </w:p>
    <w:p>
      <w:pPr>
        <w:numPr>
          <w:ilvl w:val="2"/>
          <w:numId w:val="900"/>
        </w:numPr>
        <w:spacing w:before="0" w:after="0"/>
      </w:pPr>
      <w:r>
        <w:t>Evolutionary Stable Strategies</w:t>
      </w:r>
    </w:p>
    <w:p>
      <w:pPr>
        <w:numPr>
          <w:ilvl w:val="1"/>
          <w:numId w:val="900"/>
        </w:numPr>
        <w:spacing w:before="0" w:after="0"/>
      </w:pPr>
      <w:r>
        <w:t>Dynamic Games</w:t>
      </w:r>
    </w:p>
    <w:p>
      <w:pPr>
        <w:numPr>
          <w:ilvl w:val="2"/>
          <w:numId w:val="900"/>
        </w:numPr>
        <w:spacing w:before="0" w:after="0"/>
      </w:pPr>
      <w:r>
        <w:t>Repeated Games</w:t>
      </w:r>
    </w:p>
    <w:p>
      <w:pPr>
        <w:numPr>
          <w:ilvl w:val="2"/>
          <w:numId w:val="900"/>
        </w:numPr>
        <w:spacing w:before="0" w:after="0"/>
      </w:pPr>
      <w:r>
        <w:t>Markov Perfect Equilibria</w:t>
      </w:r>
    </w:p>
    <w:p>
      <w:pPr>
        <w:numPr>
          <w:ilvl w:val="2"/>
          <w:numId w:val="900"/>
        </w:numPr>
        <w:spacing w:before="0" w:after="0"/>
      </w:pPr>
      <w:r>
        <w:t>Learning in Games</w:t>
      </w:r>
    </w:p>
    <w:p>
      <w:pPr>
        <w:numPr>
          <w:ilvl w:val="1"/>
          <w:numId w:val="900"/>
        </w:numPr>
        <w:spacing w:before="0" w:after="0"/>
      </w:pPr>
      <w:r>
        <w:t>Auction Theory</w:t>
      </w:r>
    </w:p>
    <w:p>
      <w:pPr>
        <w:numPr>
          <w:ilvl w:val="2"/>
          <w:numId w:val="900"/>
        </w:numPr>
        <w:spacing w:before="0" w:after="0"/>
      </w:pPr>
      <w:r>
        <w:t>First-Price Auctions</w:t>
      </w:r>
    </w:p>
    <w:p>
      <w:pPr>
        <w:numPr>
          <w:ilvl w:val="2"/>
          <w:numId w:val="900"/>
        </w:numPr>
        <w:spacing w:before="0" w:after="0"/>
      </w:pPr>
      <w:r>
        <w:t>Second-Price Auctions</w:t>
      </w:r>
    </w:p>
    <w:p>
      <w:pPr>
        <w:numPr>
          <w:ilvl w:val="2"/>
          <w:numId w:val="900"/>
        </w:numPr>
        <w:spacing w:before="0" w:after="0"/>
      </w:pPr>
      <w:r>
        <w:t>Multi-Unit Auctions</w:t>
      </w:r>
    </w:p>
    <w:p>
      <w:pPr>
        <w:numPr>
          <w:ilvl w:val="0"/>
          <w:numId w:val="900"/>
        </w:numPr>
        <w:spacing w:before="0" w:after="0"/>
      </w:pPr>
      <w:r>
        <w:t>Market Design</w:t>
      </w:r>
    </w:p>
    <w:p>
      <w:pPr>
        <w:numPr>
          <w:ilvl w:val="1"/>
          <w:numId w:val="900"/>
        </w:numPr>
        <w:spacing w:before="0" w:after="0"/>
      </w:pPr>
      <w:r>
        <w:t>Matching Markets</w:t>
      </w:r>
    </w:p>
    <w:p>
      <w:pPr>
        <w:numPr>
          <w:ilvl w:val="2"/>
          <w:numId w:val="900"/>
        </w:numPr>
        <w:spacing w:before="0" w:after="0"/>
      </w:pPr>
      <w:r>
        <w:t>Stable Matching</w:t>
      </w:r>
    </w:p>
    <w:p>
      <w:pPr>
        <w:numPr>
          <w:ilvl w:val="2"/>
          <w:numId w:val="900"/>
        </w:numPr>
        <w:spacing w:before="0" w:after="0"/>
      </w:pPr>
      <w:r>
        <w:t>School Choice</w:t>
      </w:r>
    </w:p>
    <w:p>
      <w:pPr>
        <w:numPr>
          <w:ilvl w:val="2"/>
          <w:numId w:val="900"/>
        </w:numPr>
        <w:spacing w:before="0" w:after="0"/>
      </w:pPr>
      <w:r>
        <w:t>Kidney Exchange</w:t>
      </w:r>
    </w:p>
    <w:p>
      <w:pPr>
        <w:numPr>
          <w:ilvl w:val="1"/>
          <w:numId w:val="900"/>
        </w:numPr>
        <w:spacing w:before="0" w:after="0"/>
      </w:pPr>
      <w:r>
        <w:t>Mechanism Design</w:t>
      </w:r>
    </w:p>
    <w:p>
      <w:pPr>
        <w:numPr>
          <w:ilvl w:val="2"/>
          <w:numId w:val="900"/>
        </w:numPr>
        <w:spacing w:before="0" w:after="0"/>
      </w:pPr>
      <w:r>
        <w:t>Incentive Compatibility</w:t>
      </w:r>
    </w:p>
    <w:p>
      <w:pPr>
        <w:numPr>
          <w:ilvl w:val="2"/>
          <w:numId w:val="900"/>
        </w:numPr>
        <w:spacing w:before="0" w:after="0"/>
      </w:pPr>
      <w:r>
        <w:t>Revenue Maximization</w:t>
      </w:r>
    </w:p>
    <w:p>
      <w:pPr>
        <w:numPr>
          <w:ilvl w:val="2"/>
          <w:numId w:val="900"/>
        </w:numPr>
        <w:spacing w:before="0" w:after="0"/>
      </w:pPr>
      <w:r>
        <w:t>Optimal Auctions</w:t>
      </w:r>
    </w:p>
    <w:p>
      <w:pPr>
        <w:pStyle w:val="Heading1"/>
      </w:pPr>
      <w:r>
        <w:t>Financial Economics Applications</w:t>
      </w:r>
    </w:p>
    <w:p>
      <w:pPr>
        <w:numPr>
          <w:ilvl w:val="0"/>
          <w:numId w:val="900"/>
        </w:numPr>
        <w:spacing w:before="0" w:after="0"/>
      </w:pPr>
      <w:r>
        <w:t>Asset Pricing Models</w:t>
      </w:r>
    </w:p>
    <w:p>
      <w:pPr>
        <w:numPr>
          <w:ilvl w:val="1"/>
          <w:numId w:val="900"/>
        </w:numPr>
        <w:spacing w:before="0" w:after="0"/>
      </w:pPr>
      <w:r>
        <w:t>Present Value Models</w:t>
      </w:r>
    </w:p>
    <w:p>
      <w:pPr>
        <w:numPr>
          <w:ilvl w:val="2"/>
          <w:numId w:val="900"/>
        </w:numPr>
        <w:spacing w:before="0" w:after="0"/>
      </w:pPr>
      <w:r>
        <w:t>Dividend Discount Models</w:t>
      </w:r>
    </w:p>
    <w:p>
      <w:pPr>
        <w:numPr>
          <w:ilvl w:val="2"/>
          <w:numId w:val="900"/>
        </w:numPr>
        <w:spacing w:before="0" w:after="0"/>
      </w:pPr>
      <w:r>
        <w:t>Earnings Models</w:t>
      </w:r>
    </w:p>
    <w:p>
      <w:pPr>
        <w:numPr>
          <w:ilvl w:val="1"/>
          <w:numId w:val="900"/>
        </w:numPr>
        <w:spacing w:before="0" w:after="0"/>
      </w:pPr>
      <w:r>
        <w:t>Factor Models</w:t>
      </w:r>
    </w:p>
    <w:p>
      <w:pPr>
        <w:numPr>
          <w:ilvl w:val="2"/>
          <w:numId w:val="900"/>
        </w:numPr>
        <w:spacing w:before="0" w:after="0"/>
      </w:pPr>
      <w:r>
        <w:t>CAPM</w:t>
      </w:r>
    </w:p>
    <w:p>
      <w:pPr>
        <w:numPr>
          <w:ilvl w:val="2"/>
          <w:numId w:val="900"/>
        </w:numPr>
        <w:spacing w:before="0" w:after="0"/>
      </w:pPr>
      <w:r>
        <w:t>Fama-French Models</w:t>
      </w:r>
    </w:p>
    <w:p>
      <w:pPr>
        <w:numPr>
          <w:ilvl w:val="2"/>
          <w:numId w:val="900"/>
        </w:numPr>
        <w:spacing w:before="0" w:after="0"/>
      </w:pPr>
      <w:r>
        <w:t>Arbitrage Pricing Theory</w:t>
      </w:r>
    </w:p>
    <w:p>
      <w:pPr>
        <w:numPr>
          <w:ilvl w:val="1"/>
          <w:numId w:val="900"/>
        </w:numPr>
        <w:spacing w:before="0" w:after="0"/>
      </w:pPr>
      <w:r>
        <w:t>Stochastic Discount Factor Models</w:t>
      </w:r>
    </w:p>
    <w:p>
      <w:pPr>
        <w:numPr>
          <w:ilvl w:val="2"/>
          <w:numId w:val="900"/>
        </w:numPr>
        <w:spacing w:before="0" w:after="0"/>
      </w:pPr>
      <w:r>
        <w:t>Consumption-Based Models</w:t>
      </w:r>
    </w:p>
    <w:p>
      <w:pPr>
        <w:numPr>
          <w:ilvl w:val="2"/>
          <w:numId w:val="900"/>
        </w:numPr>
        <w:spacing w:before="0" w:after="0"/>
      </w:pPr>
      <w:r>
        <w:t>Production-Based Models</w:t>
      </w:r>
    </w:p>
    <w:p>
      <w:pPr>
        <w:numPr>
          <w:ilvl w:val="0"/>
          <w:numId w:val="900"/>
        </w:numPr>
        <w:spacing w:before="0" w:after="0"/>
      </w:pPr>
      <w:r>
        <w:t>Derivatives Pricing</w:t>
      </w:r>
    </w:p>
    <w:p>
      <w:pPr>
        <w:numPr>
          <w:ilvl w:val="1"/>
          <w:numId w:val="900"/>
        </w:numPr>
        <w:spacing w:before="0" w:after="0"/>
      </w:pPr>
      <w:r>
        <w:t>Option Pricing Models</w:t>
      </w:r>
    </w:p>
    <w:p>
      <w:pPr>
        <w:numPr>
          <w:ilvl w:val="2"/>
          <w:numId w:val="900"/>
        </w:numPr>
        <w:spacing w:before="0" w:after="0"/>
      </w:pPr>
      <w:r>
        <w:t>Black-Scholes Model</w:t>
      </w:r>
    </w:p>
    <w:p>
      <w:pPr>
        <w:numPr>
          <w:ilvl w:val="2"/>
          <w:numId w:val="900"/>
        </w:numPr>
        <w:spacing w:before="0" w:after="0"/>
      </w:pPr>
      <w:r>
        <w:t>Binomial Trees</w:t>
      </w:r>
    </w:p>
    <w:p>
      <w:pPr>
        <w:numPr>
          <w:ilvl w:val="2"/>
          <w:numId w:val="900"/>
        </w:numPr>
        <w:spacing w:before="0" w:after="0"/>
      </w:pPr>
      <w:r>
        <w:t>Monte Carlo Methods</w:t>
      </w:r>
    </w:p>
    <w:p>
      <w:pPr>
        <w:numPr>
          <w:ilvl w:val="1"/>
          <w:numId w:val="900"/>
        </w:numPr>
        <w:spacing w:before="0" w:after="0"/>
      </w:pPr>
      <w:r>
        <w:t>Interest Rate Models</w:t>
      </w:r>
    </w:p>
    <w:p>
      <w:pPr>
        <w:numPr>
          <w:ilvl w:val="2"/>
          <w:numId w:val="900"/>
        </w:numPr>
        <w:spacing w:before="0" w:after="0"/>
      </w:pPr>
      <w:r>
        <w:t>Vasicek Model</w:t>
      </w:r>
    </w:p>
    <w:p>
      <w:pPr>
        <w:numPr>
          <w:ilvl w:val="2"/>
          <w:numId w:val="900"/>
        </w:numPr>
        <w:spacing w:before="0" w:after="0"/>
      </w:pPr>
      <w:r>
        <w:t>Cox-Ingersoll-Ross Model</w:t>
      </w:r>
    </w:p>
    <w:p>
      <w:pPr>
        <w:numPr>
          <w:ilvl w:val="2"/>
          <w:numId w:val="900"/>
        </w:numPr>
        <w:spacing w:before="0" w:after="0"/>
      </w:pPr>
      <w:r>
        <w:t>Heath-Jarrow-Morton Framework</w:t>
      </w:r>
    </w:p>
    <w:p>
      <w:pPr>
        <w:numPr>
          <w:ilvl w:val="1"/>
          <w:numId w:val="900"/>
        </w:numPr>
        <w:spacing w:before="0" w:after="0"/>
      </w:pPr>
      <w:r>
        <w:t>Credit Risk Models</w:t>
      </w:r>
    </w:p>
    <w:p>
      <w:pPr>
        <w:numPr>
          <w:ilvl w:val="2"/>
          <w:numId w:val="900"/>
        </w:numPr>
        <w:spacing w:before="0" w:after="0"/>
      </w:pPr>
      <w:r>
        <w:t>Structural Models</w:t>
      </w:r>
    </w:p>
    <w:p>
      <w:pPr>
        <w:numPr>
          <w:ilvl w:val="2"/>
          <w:numId w:val="900"/>
        </w:numPr>
        <w:spacing w:before="0" w:after="0"/>
      </w:pPr>
      <w:r>
        <w:t>Reduced-Form Models</w:t>
      </w:r>
    </w:p>
    <w:p>
      <w:pPr>
        <w:numPr>
          <w:ilvl w:val="2"/>
          <w:numId w:val="900"/>
        </w:numPr>
        <w:spacing w:before="0" w:after="0"/>
      </w:pPr>
      <w:r>
        <w:t>Credit Default Swaps</w:t>
      </w:r>
    </w:p>
    <w:p>
      <w:pPr>
        <w:numPr>
          <w:ilvl w:val="0"/>
          <w:numId w:val="900"/>
        </w:numPr>
        <w:spacing w:before="0" w:after="0"/>
      </w:pPr>
      <w:r>
        <w:t>Portfolio Optimization</w:t>
      </w:r>
    </w:p>
    <w:p>
      <w:pPr>
        <w:numPr>
          <w:ilvl w:val="1"/>
          <w:numId w:val="900"/>
        </w:numPr>
        <w:spacing w:before="0" w:after="0"/>
      </w:pPr>
      <w:r>
        <w:t>Mean-Variance Optimization</w:t>
      </w:r>
    </w:p>
    <w:p>
      <w:pPr>
        <w:numPr>
          <w:ilvl w:val="2"/>
          <w:numId w:val="900"/>
        </w:numPr>
        <w:spacing w:before="0" w:after="0"/>
      </w:pPr>
      <w:r>
        <w:t>Efficient Frontier</w:t>
      </w:r>
    </w:p>
    <w:p>
      <w:pPr>
        <w:numPr>
          <w:ilvl w:val="2"/>
          <w:numId w:val="900"/>
        </w:numPr>
        <w:spacing w:before="0" w:after="0"/>
      </w:pPr>
      <w:r>
        <w:t>Capital Allocation Line</w:t>
      </w:r>
    </w:p>
    <w:p>
      <w:pPr>
        <w:numPr>
          <w:ilvl w:val="2"/>
          <w:numId w:val="900"/>
        </w:numPr>
        <w:spacing w:before="0" w:after="0"/>
      </w:pPr>
      <w:r>
        <w:t>Sharpe Ratio Maximization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Value at Risk</w:t>
      </w:r>
    </w:p>
    <w:p>
      <w:pPr>
        <w:numPr>
          <w:ilvl w:val="2"/>
          <w:numId w:val="900"/>
        </w:numPr>
        <w:spacing w:before="0" w:after="0"/>
      </w:pPr>
      <w:r>
        <w:t>Expected Shortfall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1"/>
          <w:numId w:val="900"/>
        </w:numPr>
        <w:spacing w:before="0" w:after="0"/>
      </w:pPr>
      <w:r>
        <w:t>Dynamic Portfolio Choice</w:t>
      </w:r>
    </w:p>
    <w:p>
      <w:pPr>
        <w:numPr>
          <w:ilvl w:val="2"/>
          <w:numId w:val="900"/>
        </w:numPr>
        <w:spacing w:before="0" w:after="0"/>
      </w:pPr>
      <w:r>
        <w:t>Merton's Problem</w:t>
      </w:r>
    </w:p>
    <w:p>
      <w:pPr>
        <w:numPr>
          <w:ilvl w:val="2"/>
          <w:numId w:val="900"/>
        </w:numPr>
        <w:spacing w:before="0" w:after="0"/>
      </w:pPr>
      <w:r>
        <w:t>Life-Cycle Portfolio Choice</w:t>
      </w:r>
    </w:p>
    <w:p>
      <w:pPr>
        <w:numPr>
          <w:ilvl w:val="2"/>
          <w:numId w:val="900"/>
        </w:numPr>
        <w:spacing w:before="0" w:after="0"/>
      </w:pPr>
      <w:r>
        <w:t>Behavioral Factors</w:t>
      </w:r>
    </w:p>
    <w:p>
      <w:pPr>
        <w:numPr>
          <w:ilvl w:val="0"/>
          <w:numId w:val="900"/>
        </w:numPr>
        <w:spacing w:before="0" w:after="0"/>
      </w:pPr>
      <w:r>
        <w:t>Market Microstructure</w:t>
      </w:r>
    </w:p>
    <w:p>
      <w:pPr>
        <w:numPr>
          <w:ilvl w:val="1"/>
          <w:numId w:val="900"/>
        </w:numPr>
        <w:spacing w:before="0" w:after="0"/>
      </w:pPr>
      <w:r>
        <w:t>Order Book Modeling</w:t>
      </w:r>
    </w:p>
    <w:p>
      <w:pPr>
        <w:numPr>
          <w:ilvl w:val="2"/>
          <w:numId w:val="900"/>
        </w:numPr>
        <w:spacing w:before="0" w:after="0"/>
      </w:pPr>
      <w:r>
        <w:t>Limit Order Books</w:t>
      </w:r>
    </w:p>
    <w:p>
      <w:pPr>
        <w:numPr>
          <w:ilvl w:val="2"/>
          <w:numId w:val="900"/>
        </w:numPr>
        <w:spacing w:before="0" w:after="0"/>
      </w:pPr>
      <w:r>
        <w:t>Market Making</w:t>
      </w:r>
    </w:p>
    <w:p>
      <w:pPr>
        <w:numPr>
          <w:ilvl w:val="2"/>
          <w:numId w:val="900"/>
        </w:numPr>
        <w:spacing w:before="0" w:after="0"/>
      </w:pPr>
      <w:r>
        <w:t>Price Discovery</w:t>
      </w:r>
    </w:p>
    <w:p>
      <w:pPr>
        <w:numPr>
          <w:ilvl w:val="1"/>
          <w:numId w:val="900"/>
        </w:numPr>
        <w:spacing w:before="0" w:after="0"/>
      </w:pPr>
      <w:r>
        <w:t>High-Frequency Trading</w:t>
      </w:r>
    </w:p>
    <w:p>
      <w:pPr>
        <w:numPr>
          <w:ilvl w:val="2"/>
          <w:numId w:val="900"/>
        </w:numPr>
        <w:spacing w:before="0" w:after="0"/>
      </w:pPr>
      <w:r>
        <w:t>Algorithmic Trading Strategies</w:t>
      </w:r>
    </w:p>
    <w:p>
      <w:pPr>
        <w:numPr>
          <w:ilvl w:val="2"/>
          <w:numId w:val="900"/>
        </w:numPr>
        <w:spacing w:before="0" w:after="0"/>
      </w:pPr>
      <w:r>
        <w:t>Market Impact Models</w:t>
      </w:r>
    </w:p>
    <w:p>
      <w:pPr>
        <w:numPr>
          <w:ilvl w:val="2"/>
          <w:numId w:val="900"/>
        </w:numPr>
        <w:spacing w:before="0" w:after="0"/>
      </w:pPr>
      <w:r>
        <w:t>Latency and Speed</w:t>
      </w:r>
    </w:p>
    <w:p>
      <w:pPr>
        <w:numPr>
          <w:ilvl w:val="1"/>
          <w:numId w:val="900"/>
        </w:numPr>
        <w:spacing w:before="0" w:after="0"/>
      </w:pPr>
      <w:r>
        <w:t>Market Quality Measures</w:t>
      </w:r>
    </w:p>
    <w:p>
      <w:pPr>
        <w:numPr>
          <w:ilvl w:val="2"/>
          <w:numId w:val="900"/>
        </w:numPr>
        <w:spacing w:before="0" w:after="0"/>
      </w:pPr>
      <w:r>
        <w:t>Bid-Ask Spreads</w:t>
      </w:r>
    </w:p>
    <w:p>
      <w:pPr>
        <w:numPr>
          <w:ilvl w:val="2"/>
          <w:numId w:val="900"/>
        </w:numPr>
        <w:spacing w:before="0" w:after="0"/>
      </w:pPr>
      <w:r>
        <w:t>Market Depth</w:t>
      </w:r>
    </w:p>
    <w:p>
      <w:pPr>
        <w:numPr>
          <w:ilvl w:val="2"/>
          <w:numId w:val="900"/>
        </w:numPr>
        <w:spacing w:before="0" w:after="0"/>
      </w:pPr>
      <w:r>
        <w:t>Price Efficiency</w:t>
      </w:r>
    </w:p>
    <w:p>
      <w:pPr>
        <w:pStyle w:val="Heading1"/>
      </w:pPr>
      <w:r>
        <w:t>Industrial Organization Applications</w:t>
      </w:r>
    </w:p>
    <w:p>
      <w:pPr>
        <w:numPr>
          <w:ilvl w:val="0"/>
          <w:numId w:val="900"/>
        </w:numPr>
        <w:spacing w:before="0" w:after="0"/>
      </w:pPr>
      <w:r>
        <w:t>Market Structure Analysis</w:t>
      </w:r>
    </w:p>
    <w:p>
      <w:pPr>
        <w:numPr>
          <w:ilvl w:val="1"/>
          <w:numId w:val="900"/>
        </w:numPr>
        <w:spacing w:before="0" w:after="0"/>
      </w:pPr>
      <w:r>
        <w:t>Concentration Measures</w:t>
      </w:r>
    </w:p>
    <w:p>
      <w:pPr>
        <w:numPr>
          <w:ilvl w:val="2"/>
          <w:numId w:val="900"/>
        </w:numPr>
        <w:spacing w:before="0" w:after="0"/>
      </w:pPr>
      <w:r>
        <w:t>Herfindahl-Hirschman Index</w:t>
      </w:r>
    </w:p>
    <w:p>
      <w:pPr>
        <w:numPr>
          <w:ilvl w:val="2"/>
          <w:numId w:val="900"/>
        </w:numPr>
        <w:spacing w:before="0" w:after="0"/>
      </w:pPr>
      <w:r>
        <w:t>Concentration Ratios</w:t>
      </w:r>
    </w:p>
    <w:p>
      <w:pPr>
        <w:numPr>
          <w:ilvl w:val="2"/>
          <w:numId w:val="900"/>
        </w:numPr>
        <w:spacing w:before="0" w:after="0"/>
      </w:pPr>
      <w:r>
        <w:t>Market Share Dynamics</w:t>
      </w:r>
    </w:p>
    <w:p>
      <w:pPr>
        <w:numPr>
          <w:ilvl w:val="1"/>
          <w:numId w:val="900"/>
        </w:numPr>
        <w:spacing w:before="0" w:after="0"/>
      </w:pPr>
      <w:r>
        <w:t>Entry and Exit Models</w:t>
      </w:r>
    </w:p>
    <w:p>
      <w:pPr>
        <w:numPr>
          <w:ilvl w:val="2"/>
          <w:numId w:val="900"/>
        </w:numPr>
        <w:spacing w:before="0" w:after="0"/>
      </w:pPr>
      <w:r>
        <w:t>Entry Deterrence</w:t>
      </w:r>
    </w:p>
    <w:p>
      <w:pPr>
        <w:numPr>
          <w:ilvl w:val="2"/>
          <w:numId w:val="900"/>
        </w:numPr>
        <w:spacing w:before="0" w:after="0"/>
      </w:pPr>
      <w:r>
        <w:t>Sunk Costs</w:t>
      </w:r>
    </w:p>
    <w:p>
      <w:pPr>
        <w:numPr>
          <w:ilvl w:val="2"/>
          <w:numId w:val="900"/>
        </w:numPr>
        <w:spacing w:before="0" w:after="0"/>
      </w:pPr>
      <w:r>
        <w:t>Industry Evolution</w:t>
      </w:r>
    </w:p>
    <w:p>
      <w:pPr>
        <w:numPr>
          <w:ilvl w:val="1"/>
          <w:numId w:val="900"/>
        </w:numPr>
        <w:spacing w:before="0" w:after="0"/>
      </w:pPr>
      <w:r>
        <w:t>Vertical Integration</w:t>
      </w:r>
    </w:p>
    <w:p>
      <w:pPr>
        <w:numPr>
          <w:ilvl w:val="2"/>
          <w:numId w:val="900"/>
        </w:numPr>
        <w:spacing w:before="0" w:after="0"/>
      </w:pPr>
      <w:r>
        <w:t>Make-or-Buy Decisions</w:t>
      </w:r>
    </w:p>
    <w:p>
      <w:pPr>
        <w:numPr>
          <w:ilvl w:val="2"/>
          <w:numId w:val="900"/>
        </w:numPr>
        <w:spacing w:before="0" w:after="0"/>
      </w:pPr>
      <w:r>
        <w:t>Supply Chain Organization</w:t>
      </w:r>
    </w:p>
    <w:p>
      <w:pPr>
        <w:numPr>
          <w:ilvl w:val="2"/>
          <w:numId w:val="900"/>
        </w:numPr>
        <w:spacing w:before="0" w:after="0"/>
      </w:pPr>
      <w:r>
        <w:t>Contract Theory</w:t>
      </w:r>
    </w:p>
    <w:p>
      <w:pPr>
        <w:numPr>
          <w:ilvl w:val="0"/>
          <w:numId w:val="900"/>
        </w:numPr>
        <w:spacing w:before="0" w:after="0"/>
      </w:pPr>
      <w:r>
        <w:t>Merger Analysis</w:t>
      </w:r>
    </w:p>
    <w:p>
      <w:pPr>
        <w:numPr>
          <w:ilvl w:val="1"/>
          <w:numId w:val="900"/>
        </w:numPr>
        <w:spacing w:before="0" w:after="0"/>
      </w:pPr>
      <w:r>
        <w:t>Merger Simulation</w:t>
      </w:r>
    </w:p>
    <w:p>
      <w:pPr>
        <w:numPr>
          <w:ilvl w:val="2"/>
          <w:numId w:val="900"/>
        </w:numPr>
        <w:spacing w:before="0" w:after="0"/>
      </w:pPr>
      <w:r>
        <w:t>Unilateral Effects</w:t>
      </w:r>
    </w:p>
    <w:p>
      <w:pPr>
        <w:numPr>
          <w:ilvl w:val="2"/>
          <w:numId w:val="900"/>
        </w:numPr>
        <w:spacing w:before="0" w:after="0"/>
      </w:pPr>
      <w:r>
        <w:t>Coordinated Effects</w:t>
      </w:r>
    </w:p>
    <w:p>
      <w:pPr>
        <w:numPr>
          <w:ilvl w:val="2"/>
          <w:numId w:val="900"/>
        </w:numPr>
        <w:spacing w:before="0" w:after="0"/>
      </w:pPr>
      <w:r>
        <w:t>Efficiency Defenses</w:t>
      </w:r>
    </w:p>
    <w:p>
      <w:pPr>
        <w:numPr>
          <w:ilvl w:val="1"/>
          <w:numId w:val="900"/>
        </w:numPr>
        <w:spacing w:before="0" w:after="0"/>
      </w:pPr>
      <w:r>
        <w:t>Antitrust Economics</w:t>
      </w:r>
    </w:p>
    <w:p>
      <w:pPr>
        <w:numPr>
          <w:ilvl w:val="2"/>
          <w:numId w:val="900"/>
        </w:numPr>
        <w:spacing w:before="0" w:after="0"/>
      </w:pPr>
      <w:r>
        <w:t>Market Definition</w:t>
      </w:r>
    </w:p>
    <w:p>
      <w:pPr>
        <w:numPr>
          <w:ilvl w:val="2"/>
          <w:numId w:val="900"/>
        </w:numPr>
        <w:spacing w:before="0" w:after="0"/>
      </w:pPr>
      <w:r>
        <w:t>Competitive Effects</w:t>
      </w:r>
    </w:p>
    <w:p>
      <w:pPr>
        <w:numPr>
          <w:ilvl w:val="2"/>
          <w:numId w:val="900"/>
        </w:numPr>
        <w:spacing w:before="0" w:after="0"/>
      </w:pPr>
      <w:r>
        <w:t>Remedies Design</w:t>
      </w:r>
    </w:p>
    <w:p>
      <w:pPr>
        <w:numPr>
          <w:ilvl w:val="0"/>
          <w:numId w:val="900"/>
        </w:numPr>
        <w:spacing w:before="0" w:after="0"/>
      </w:pPr>
      <w:r>
        <w:t>Regulation and Competition Policy</w:t>
      </w:r>
    </w:p>
    <w:p>
      <w:pPr>
        <w:numPr>
          <w:ilvl w:val="1"/>
          <w:numId w:val="900"/>
        </w:numPr>
        <w:spacing w:before="0" w:after="0"/>
      </w:pPr>
      <w:r>
        <w:t>Natural Monopoly Regulation</w:t>
      </w:r>
    </w:p>
    <w:p>
      <w:pPr>
        <w:numPr>
          <w:ilvl w:val="2"/>
          <w:numId w:val="900"/>
        </w:numPr>
        <w:spacing w:before="0" w:after="0"/>
      </w:pPr>
      <w:r>
        <w:t>Price Regulation</w:t>
      </w:r>
    </w:p>
    <w:p>
      <w:pPr>
        <w:numPr>
          <w:ilvl w:val="2"/>
          <w:numId w:val="900"/>
        </w:numPr>
        <w:spacing w:before="0" w:after="0"/>
      </w:pPr>
      <w:r>
        <w:t>Rate-of-Return Regulation</w:t>
      </w:r>
    </w:p>
    <w:p>
      <w:pPr>
        <w:numPr>
          <w:ilvl w:val="2"/>
          <w:numId w:val="900"/>
        </w:numPr>
        <w:spacing w:before="0" w:after="0"/>
      </w:pPr>
      <w:r>
        <w:t>Incentive Regulation</w:t>
      </w:r>
    </w:p>
    <w:p>
      <w:pPr>
        <w:numPr>
          <w:ilvl w:val="1"/>
          <w:numId w:val="900"/>
        </w:numPr>
        <w:spacing w:before="0" w:after="0"/>
      </w:pPr>
      <w:r>
        <w:t>Network Industries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2"/>
          <w:numId w:val="900"/>
        </w:numPr>
        <w:spacing w:before="0" w:after="0"/>
      </w:pPr>
      <w:r>
        <w:t>Compatibility Standards</w:t>
      </w:r>
    </w:p>
    <w:p>
      <w:pPr>
        <w:numPr>
          <w:ilvl w:val="2"/>
          <w:numId w:val="900"/>
        </w:numPr>
        <w:spacing w:before="0" w:after="0"/>
      </w:pPr>
      <w:r>
        <w:t>Platform Competition</w:t>
      </w:r>
    </w:p>
    <w:p>
      <w:pPr>
        <w:numPr>
          <w:ilvl w:val="0"/>
          <w:numId w:val="900"/>
        </w:numPr>
        <w:spacing w:before="0" w:after="0"/>
      </w:pPr>
      <w:r>
        <w:t>Innovation and R&amp;D</w:t>
      </w:r>
    </w:p>
    <w:p>
      <w:pPr>
        <w:numPr>
          <w:ilvl w:val="1"/>
          <w:numId w:val="900"/>
        </w:numPr>
        <w:spacing w:before="0" w:after="0"/>
      </w:pPr>
      <w:r>
        <w:t>Patent Systems</w:t>
      </w:r>
    </w:p>
    <w:p>
      <w:pPr>
        <w:numPr>
          <w:ilvl w:val="2"/>
          <w:numId w:val="900"/>
        </w:numPr>
        <w:spacing w:before="0" w:after="0"/>
      </w:pPr>
      <w:r>
        <w:t>Innovation Incentives</w:t>
      </w:r>
    </w:p>
    <w:p>
      <w:pPr>
        <w:numPr>
          <w:ilvl w:val="2"/>
          <w:numId w:val="900"/>
        </w:numPr>
        <w:spacing w:before="0" w:after="0"/>
      </w:pPr>
      <w:r>
        <w:t>Patent Races</w:t>
      </w:r>
    </w:p>
    <w:p>
      <w:pPr>
        <w:numPr>
          <w:ilvl w:val="2"/>
          <w:numId w:val="900"/>
        </w:numPr>
        <w:spacing w:before="0" w:after="0"/>
      </w:pPr>
      <w:r>
        <w:t>Knowledge Spillovers</w:t>
      </w:r>
    </w:p>
    <w:p>
      <w:pPr>
        <w:numPr>
          <w:ilvl w:val="1"/>
          <w:numId w:val="900"/>
        </w:numPr>
        <w:spacing w:before="0" w:after="0"/>
      </w:pPr>
      <w:r>
        <w:t>Technology Adoption</w:t>
      </w:r>
    </w:p>
    <w:p>
      <w:pPr>
        <w:numPr>
          <w:ilvl w:val="2"/>
          <w:numId w:val="900"/>
        </w:numPr>
        <w:spacing w:before="0" w:after="0"/>
      </w:pPr>
      <w:r>
        <w:t>Diffusion Models</w:t>
      </w:r>
    </w:p>
    <w:p>
      <w:pPr>
        <w:numPr>
          <w:ilvl w:val="2"/>
          <w:numId w:val="900"/>
        </w:numPr>
        <w:spacing w:before="0" w:after="0"/>
      </w:pPr>
      <w:r>
        <w:t>Network Externalities</w:t>
      </w:r>
    </w:p>
    <w:p>
      <w:pPr>
        <w:numPr>
          <w:ilvl w:val="2"/>
          <w:numId w:val="900"/>
        </w:numPr>
        <w:spacing w:before="0" w:after="0"/>
      </w:pPr>
      <w:r>
        <w:t>Standards Wars</w:t>
      </w:r>
    </w:p>
    <w:p>
      <w:pPr>
        <w:pStyle w:val="Heading1"/>
      </w:pPr>
      <w:r>
        <w:t>Labor Economics Applications</w:t>
      </w:r>
    </w:p>
    <w:p>
      <w:pPr>
        <w:numPr>
          <w:ilvl w:val="0"/>
          <w:numId w:val="900"/>
        </w:numPr>
        <w:spacing w:before="0" w:after="0"/>
      </w:pPr>
      <w:r>
        <w:t>Labor Supply Models</w:t>
      </w:r>
    </w:p>
    <w:p>
      <w:pPr>
        <w:numPr>
          <w:ilvl w:val="1"/>
          <w:numId w:val="900"/>
        </w:numPr>
        <w:spacing w:before="0" w:after="0"/>
      </w:pPr>
      <w:r>
        <w:t>Static Labor Supply</w:t>
      </w:r>
    </w:p>
    <w:p>
      <w:pPr>
        <w:numPr>
          <w:ilvl w:val="2"/>
          <w:numId w:val="900"/>
        </w:numPr>
        <w:spacing w:before="0" w:after="0"/>
      </w:pPr>
      <w:r>
        <w:t>Work-Leisure Choice</w:t>
      </w:r>
    </w:p>
    <w:p>
      <w:pPr>
        <w:numPr>
          <w:ilvl w:val="2"/>
          <w:numId w:val="900"/>
        </w:numPr>
        <w:spacing w:before="0" w:after="0"/>
      </w:pPr>
      <w:r>
        <w:t>Income and Substitution Effects</w:t>
      </w:r>
    </w:p>
    <w:p>
      <w:pPr>
        <w:numPr>
          <w:ilvl w:val="2"/>
          <w:numId w:val="900"/>
        </w:numPr>
        <w:spacing w:before="0" w:after="0"/>
      </w:pPr>
      <w:r>
        <w:t>Elasticity Estimation</w:t>
      </w:r>
    </w:p>
    <w:p>
      <w:pPr>
        <w:numPr>
          <w:ilvl w:val="1"/>
          <w:numId w:val="900"/>
        </w:numPr>
        <w:spacing w:before="0" w:after="0"/>
      </w:pPr>
      <w:r>
        <w:t>Dynamic Labor Supply</w:t>
      </w:r>
    </w:p>
    <w:p>
      <w:pPr>
        <w:numPr>
          <w:ilvl w:val="2"/>
          <w:numId w:val="900"/>
        </w:numPr>
        <w:spacing w:before="0" w:after="0"/>
      </w:pPr>
      <w:r>
        <w:t>Life-Cycle Labor Supply</w:t>
      </w:r>
    </w:p>
    <w:p>
      <w:pPr>
        <w:numPr>
          <w:ilvl w:val="2"/>
          <w:numId w:val="900"/>
        </w:numPr>
        <w:spacing w:before="0" w:after="0"/>
      </w:pPr>
      <w:r>
        <w:t>Human Capital Investment</w:t>
      </w:r>
    </w:p>
    <w:p>
      <w:pPr>
        <w:numPr>
          <w:ilvl w:val="2"/>
          <w:numId w:val="900"/>
        </w:numPr>
        <w:spacing w:before="0" w:after="0"/>
      </w:pPr>
      <w:r>
        <w:t>Retirement Decisions</w:t>
      </w:r>
    </w:p>
    <w:p>
      <w:pPr>
        <w:numPr>
          <w:ilvl w:val="1"/>
          <w:numId w:val="900"/>
        </w:numPr>
        <w:spacing w:before="0" w:after="0"/>
      </w:pPr>
      <w:r>
        <w:t>Family Labor Supply</w:t>
      </w:r>
    </w:p>
    <w:p>
      <w:pPr>
        <w:numPr>
          <w:ilvl w:val="2"/>
          <w:numId w:val="900"/>
        </w:numPr>
        <w:spacing w:before="0" w:after="0"/>
      </w:pPr>
      <w:r>
        <w:t>Joint Labor Supply</w:t>
      </w:r>
    </w:p>
    <w:p>
      <w:pPr>
        <w:numPr>
          <w:ilvl w:val="2"/>
          <w:numId w:val="900"/>
        </w:numPr>
        <w:spacing w:before="0" w:after="0"/>
      </w:pPr>
      <w:r>
        <w:t>Household Production</w:t>
      </w:r>
    </w:p>
    <w:p>
      <w:pPr>
        <w:numPr>
          <w:ilvl w:val="2"/>
          <w:numId w:val="900"/>
        </w:numPr>
        <w:spacing w:before="0" w:after="0"/>
      </w:pPr>
      <w:r>
        <w:t>Child Care Decisions</w:t>
      </w:r>
    </w:p>
    <w:p>
      <w:pPr>
        <w:numPr>
          <w:ilvl w:val="0"/>
          <w:numId w:val="900"/>
        </w:numPr>
        <w:spacing w:before="0" w:after="0"/>
      </w:pPr>
      <w:r>
        <w:t>Labor Demand Models</w:t>
      </w:r>
    </w:p>
    <w:p>
      <w:pPr>
        <w:numPr>
          <w:ilvl w:val="1"/>
          <w:numId w:val="900"/>
        </w:numPr>
        <w:spacing w:before="0" w:after="0"/>
      </w:pPr>
      <w:r>
        <w:t>Firm Labor Demand</w:t>
      </w:r>
    </w:p>
    <w:p>
      <w:pPr>
        <w:numPr>
          <w:ilvl w:val="2"/>
          <w:numId w:val="900"/>
        </w:numPr>
        <w:spacing w:before="0" w:after="0"/>
      </w:pPr>
      <w:r>
        <w:t>Production Function Approach</w:t>
      </w:r>
    </w:p>
    <w:p>
      <w:pPr>
        <w:numPr>
          <w:ilvl w:val="2"/>
          <w:numId w:val="900"/>
        </w:numPr>
        <w:spacing w:before="0" w:after="0"/>
      </w:pPr>
      <w:r>
        <w:t>Cost Function Approach</w:t>
      </w:r>
    </w:p>
    <w:p>
      <w:pPr>
        <w:numPr>
          <w:ilvl w:val="2"/>
          <w:numId w:val="900"/>
        </w:numPr>
        <w:spacing w:before="0" w:after="0"/>
      </w:pPr>
      <w:r>
        <w:t>Adjustment Costs</w:t>
      </w:r>
    </w:p>
    <w:p>
      <w:pPr>
        <w:numPr>
          <w:ilvl w:val="1"/>
          <w:numId w:val="900"/>
        </w:numPr>
        <w:spacing w:before="0" w:after="0"/>
      </w:pPr>
      <w:r>
        <w:t>Employment Dynamics</w:t>
      </w:r>
    </w:p>
    <w:p>
      <w:pPr>
        <w:numPr>
          <w:ilvl w:val="2"/>
          <w:numId w:val="900"/>
        </w:numPr>
        <w:spacing w:before="0" w:after="0"/>
      </w:pPr>
      <w:r>
        <w:t>Job Creation and Destruction</w:t>
      </w:r>
    </w:p>
    <w:p>
      <w:pPr>
        <w:numPr>
          <w:ilvl w:val="2"/>
          <w:numId w:val="900"/>
        </w:numPr>
        <w:spacing w:before="0" w:after="0"/>
      </w:pPr>
      <w:r>
        <w:t>Worker Flows</w:t>
      </w:r>
    </w:p>
    <w:p>
      <w:pPr>
        <w:numPr>
          <w:ilvl w:val="2"/>
          <w:numId w:val="900"/>
        </w:numPr>
        <w:spacing w:before="0" w:after="0"/>
      </w:pPr>
      <w:r>
        <w:t>Labor Market Frictions</w:t>
      </w:r>
    </w:p>
    <w:p>
      <w:pPr>
        <w:numPr>
          <w:ilvl w:val="0"/>
          <w:numId w:val="900"/>
        </w:numPr>
        <w:spacing w:before="0" w:after="0"/>
      </w:pPr>
      <w:r>
        <w:t>Search and Matching Models</w:t>
      </w:r>
    </w:p>
    <w:p>
      <w:pPr>
        <w:numPr>
          <w:ilvl w:val="1"/>
          <w:numId w:val="900"/>
        </w:numPr>
        <w:spacing w:before="0" w:after="0"/>
      </w:pPr>
      <w:r>
        <w:t>Job Search Models</w:t>
      </w:r>
    </w:p>
    <w:p>
      <w:pPr>
        <w:numPr>
          <w:ilvl w:val="2"/>
          <w:numId w:val="900"/>
        </w:numPr>
        <w:spacing w:before="0" w:after="0"/>
      </w:pPr>
      <w:r>
        <w:t>Reservation Wage</w:t>
      </w:r>
    </w:p>
    <w:p>
      <w:pPr>
        <w:numPr>
          <w:ilvl w:val="2"/>
          <w:numId w:val="900"/>
        </w:numPr>
        <w:spacing w:before="0" w:after="0"/>
      </w:pPr>
      <w:r>
        <w:t>Search Intensity</w:t>
      </w:r>
    </w:p>
    <w:p>
      <w:pPr>
        <w:numPr>
          <w:ilvl w:val="2"/>
          <w:numId w:val="900"/>
        </w:numPr>
        <w:spacing w:before="0" w:after="0"/>
      </w:pPr>
      <w:r>
        <w:t>Duration Dependence</w:t>
      </w:r>
    </w:p>
    <w:p>
      <w:pPr>
        <w:numPr>
          <w:ilvl w:val="1"/>
          <w:numId w:val="900"/>
        </w:numPr>
        <w:spacing w:before="0" w:after="0"/>
      </w:pPr>
      <w:r>
        <w:t>Matching Functions</w:t>
      </w:r>
    </w:p>
    <w:p>
      <w:pPr>
        <w:numPr>
          <w:ilvl w:val="2"/>
          <w:numId w:val="900"/>
        </w:numPr>
        <w:spacing w:before="0" w:after="0"/>
      </w:pPr>
      <w:r>
        <w:t>Aggregate Matching</w:t>
      </w:r>
    </w:p>
    <w:p>
      <w:pPr>
        <w:numPr>
          <w:ilvl w:val="2"/>
          <w:numId w:val="900"/>
        </w:numPr>
        <w:spacing w:before="0" w:after="0"/>
      </w:pPr>
      <w:r>
        <w:t>Matching Efficiency</w:t>
      </w:r>
    </w:p>
    <w:p>
      <w:pPr>
        <w:numPr>
          <w:ilvl w:val="2"/>
          <w:numId w:val="900"/>
        </w:numPr>
        <w:spacing w:before="0" w:after="0"/>
      </w:pPr>
      <w:r>
        <w:t>Beveridge Curve</w:t>
      </w:r>
    </w:p>
    <w:p>
      <w:pPr>
        <w:numPr>
          <w:ilvl w:val="1"/>
          <w:numId w:val="900"/>
        </w:numPr>
        <w:spacing w:before="0" w:after="0"/>
      </w:pPr>
      <w:r>
        <w:t>Equilibrium Unemployment</w:t>
      </w:r>
    </w:p>
    <w:p>
      <w:pPr>
        <w:numPr>
          <w:ilvl w:val="2"/>
          <w:numId w:val="900"/>
        </w:numPr>
        <w:spacing w:before="0" w:after="0"/>
      </w:pPr>
      <w:r>
        <w:t>Natural Rate of Unemployment</w:t>
      </w:r>
    </w:p>
    <w:p>
      <w:pPr>
        <w:numPr>
          <w:ilvl w:val="2"/>
          <w:numId w:val="900"/>
        </w:numPr>
        <w:spacing w:before="0" w:after="0"/>
      </w:pPr>
      <w:r>
        <w:t>Hysteresis Effects</w:t>
      </w:r>
    </w:p>
    <w:p>
      <w:pPr>
        <w:numPr>
          <w:ilvl w:val="0"/>
          <w:numId w:val="900"/>
        </w:numPr>
        <w:spacing w:before="0" w:after="0"/>
      </w:pPr>
      <w:r>
        <w:t>Human Capital and Education</w:t>
      </w:r>
    </w:p>
    <w:p>
      <w:pPr>
        <w:numPr>
          <w:ilvl w:val="1"/>
          <w:numId w:val="900"/>
        </w:numPr>
        <w:spacing w:before="0" w:after="0"/>
      </w:pPr>
      <w:r>
        <w:t>Education Investment Models</w:t>
      </w:r>
    </w:p>
    <w:p>
      <w:pPr>
        <w:numPr>
          <w:ilvl w:val="2"/>
          <w:numId w:val="900"/>
        </w:numPr>
        <w:spacing w:before="0" w:after="0"/>
      </w:pPr>
      <w:r>
        <w:t>Returns to Education</w:t>
      </w:r>
    </w:p>
    <w:p>
      <w:pPr>
        <w:numPr>
          <w:ilvl w:val="2"/>
          <w:numId w:val="900"/>
        </w:numPr>
        <w:spacing w:before="0" w:after="0"/>
      </w:pPr>
      <w:r>
        <w:t>Signaling versus Human Capital</w:t>
      </w:r>
    </w:p>
    <w:p>
      <w:pPr>
        <w:numPr>
          <w:ilvl w:val="2"/>
          <w:numId w:val="900"/>
        </w:numPr>
        <w:spacing w:before="0" w:after="0"/>
      </w:pPr>
      <w:r>
        <w:t>Education Finance</w:t>
      </w:r>
    </w:p>
    <w:p>
      <w:pPr>
        <w:numPr>
          <w:ilvl w:val="1"/>
          <w:numId w:val="900"/>
        </w:numPr>
        <w:spacing w:before="0" w:after="0"/>
      </w:pPr>
      <w:r>
        <w:t>Training and Skills</w:t>
      </w:r>
    </w:p>
    <w:p>
      <w:pPr>
        <w:numPr>
          <w:ilvl w:val="2"/>
          <w:numId w:val="900"/>
        </w:numPr>
        <w:spacing w:before="0" w:after="0"/>
      </w:pPr>
      <w:r>
        <w:t>On-the-Job Training</w:t>
      </w:r>
    </w:p>
    <w:p>
      <w:pPr>
        <w:numPr>
          <w:ilvl w:val="2"/>
          <w:numId w:val="900"/>
        </w:numPr>
        <w:spacing w:before="0" w:after="0"/>
      </w:pPr>
      <w:r>
        <w:t>General versus Specific Skills</w:t>
      </w:r>
    </w:p>
    <w:p>
      <w:pPr>
        <w:numPr>
          <w:ilvl w:val="2"/>
          <w:numId w:val="900"/>
        </w:numPr>
        <w:spacing w:before="0" w:after="0"/>
      </w:pPr>
      <w:r>
        <w:t>Skill-Biased Technical Change</w:t>
      </w:r>
    </w:p>
    <w:p>
      <w:pPr>
        <w:numPr>
          <w:ilvl w:val="0"/>
          <w:numId w:val="900"/>
        </w:numPr>
        <w:spacing w:before="0" w:after="0"/>
      </w:pPr>
      <w:r>
        <w:t>Labor Market Policies</w:t>
      </w:r>
    </w:p>
    <w:p>
      <w:pPr>
        <w:numPr>
          <w:ilvl w:val="1"/>
          <w:numId w:val="900"/>
        </w:numPr>
        <w:spacing w:before="0" w:after="0"/>
      </w:pPr>
      <w:r>
        <w:t>Unemployment Insurance</w:t>
      </w:r>
    </w:p>
    <w:p>
      <w:pPr>
        <w:numPr>
          <w:ilvl w:val="2"/>
          <w:numId w:val="900"/>
        </w:numPr>
        <w:spacing w:before="0" w:after="0"/>
      </w:pPr>
      <w:r>
        <w:t>Moral Hazard Effects</w:t>
      </w:r>
    </w:p>
    <w:p>
      <w:pPr>
        <w:numPr>
          <w:ilvl w:val="2"/>
          <w:numId w:val="900"/>
        </w:numPr>
        <w:spacing w:before="0" w:after="0"/>
      </w:pPr>
      <w:r>
        <w:t>Optimal UI Design</w:t>
      </w:r>
    </w:p>
    <w:p>
      <w:pPr>
        <w:numPr>
          <w:ilvl w:val="2"/>
          <w:numId w:val="900"/>
        </w:numPr>
        <w:spacing w:before="0" w:after="0"/>
      </w:pPr>
      <w:r>
        <w:t>Job Search Assistance</w:t>
      </w:r>
    </w:p>
    <w:p>
      <w:pPr>
        <w:numPr>
          <w:ilvl w:val="1"/>
          <w:numId w:val="900"/>
        </w:numPr>
        <w:spacing w:before="0" w:after="0"/>
      </w:pPr>
      <w:r>
        <w:t>Minimum Wage Effects</w:t>
      </w:r>
    </w:p>
    <w:p>
      <w:pPr>
        <w:numPr>
          <w:ilvl w:val="2"/>
          <w:numId w:val="900"/>
        </w:numPr>
        <w:spacing w:before="0" w:after="0"/>
      </w:pPr>
      <w:r>
        <w:t>Employment Effects</w:t>
      </w:r>
    </w:p>
    <w:p>
      <w:pPr>
        <w:numPr>
          <w:ilvl w:val="2"/>
          <w:numId w:val="900"/>
        </w:numPr>
        <w:spacing w:before="0" w:after="0"/>
      </w:pPr>
      <w:r>
        <w:t>Distributional Effects</w:t>
      </w:r>
    </w:p>
    <w:p>
      <w:pPr>
        <w:numPr>
          <w:ilvl w:val="2"/>
          <w:numId w:val="900"/>
        </w:numPr>
        <w:spacing w:before="0" w:after="0"/>
      </w:pPr>
      <w:r>
        <w:t>Monopsony Models</w:t>
      </w:r>
    </w:p>
    <w:p>
      <w:pPr>
        <w:numPr>
          <w:ilvl w:val="1"/>
          <w:numId w:val="900"/>
        </w:numPr>
        <w:spacing w:before="0" w:after="0"/>
      </w:pPr>
      <w:r>
        <w:t>Active Labor Market Policies</w:t>
      </w:r>
    </w:p>
    <w:p>
      <w:pPr>
        <w:numPr>
          <w:ilvl w:val="2"/>
          <w:numId w:val="900"/>
        </w:numPr>
        <w:spacing w:before="0" w:after="0"/>
      </w:pPr>
      <w:r>
        <w:t>Job Training Programs</w:t>
      </w:r>
    </w:p>
    <w:p>
      <w:pPr>
        <w:numPr>
          <w:ilvl w:val="2"/>
          <w:numId w:val="900"/>
        </w:numPr>
        <w:spacing w:before="0" w:after="0"/>
      </w:pPr>
      <w:r>
        <w:t>Employment Subsidies</w:t>
      </w:r>
    </w:p>
    <w:p>
      <w:pPr>
        <w:numPr>
          <w:ilvl w:val="2"/>
          <w:numId w:val="900"/>
        </w:numPr>
        <w:spacing w:before="0" w:after="0"/>
      </w:pPr>
      <w:r>
        <w:t>Public Employment</w:t>
      </w:r>
    </w:p>
    <w:p>
      <w:pPr>
        <w:pStyle w:val="Heading1"/>
      </w:pPr>
      <w:r>
        <w:t>Advanced Computational Topics</w:t>
      </w:r>
    </w:p>
    <w:p>
      <w:pPr>
        <w:numPr>
          <w:ilvl w:val="0"/>
          <w:numId w:val="900"/>
        </w:numPr>
        <w:spacing w:before="0" w:after="0"/>
      </w:pPr>
      <w:r>
        <w:t>High-Performance Computing</w:t>
      </w:r>
    </w:p>
    <w:p>
      <w:pPr>
        <w:numPr>
          <w:ilvl w:val="1"/>
          <w:numId w:val="900"/>
        </w:numPr>
        <w:spacing w:before="0" w:after="0"/>
      </w:pPr>
      <w:r>
        <w:t>Parallel Computing Architectures</w:t>
      </w:r>
    </w:p>
    <w:p>
      <w:pPr>
        <w:numPr>
          <w:ilvl w:val="2"/>
          <w:numId w:val="900"/>
        </w:numPr>
        <w:spacing w:before="0" w:after="0"/>
      </w:pPr>
      <w:r>
        <w:t>Shared Memory Systems</w:t>
      </w:r>
    </w:p>
    <w:p>
      <w:pPr>
        <w:numPr>
          <w:ilvl w:val="2"/>
          <w:numId w:val="900"/>
        </w:numPr>
        <w:spacing w:before="0" w:after="0"/>
      </w:pPr>
      <w:r>
        <w:t>Distributed Memory Systems</w:t>
      </w:r>
    </w:p>
    <w:p>
      <w:pPr>
        <w:numPr>
          <w:ilvl w:val="2"/>
          <w:numId w:val="900"/>
        </w:numPr>
        <w:spacing w:before="0" w:after="0"/>
      </w:pPr>
      <w:r>
        <w:t>Hybrid Systems</w:t>
      </w:r>
    </w:p>
    <w:p>
      <w:pPr>
        <w:numPr>
          <w:ilvl w:val="1"/>
          <w:numId w:val="900"/>
        </w:numPr>
        <w:spacing w:before="0" w:after="0"/>
      </w:pPr>
      <w:r>
        <w:t>Parallel Programming Models</w:t>
      </w:r>
    </w:p>
    <w:p>
      <w:pPr>
        <w:numPr>
          <w:ilvl w:val="2"/>
          <w:numId w:val="900"/>
        </w:numPr>
        <w:spacing w:before="0" w:after="0"/>
      </w:pPr>
      <w:r>
        <w:t>Message Passing Interface</w:t>
      </w:r>
    </w:p>
    <w:p>
      <w:pPr>
        <w:numPr>
          <w:ilvl w:val="2"/>
          <w:numId w:val="900"/>
        </w:numPr>
        <w:spacing w:before="0" w:after="0"/>
      </w:pPr>
      <w:r>
        <w:t>OpenMP</w:t>
      </w:r>
    </w:p>
    <w:p>
      <w:pPr>
        <w:numPr>
          <w:ilvl w:val="2"/>
          <w:numId w:val="900"/>
        </w:numPr>
        <w:spacing w:before="0" w:after="0"/>
      </w:pPr>
      <w:r>
        <w:t>CUDA Programming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Algorithm Optimization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Cloud Computing</w:t>
      </w:r>
    </w:p>
    <w:p>
      <w:pPr>
        <w:numPr>
          <w:ilvl w:val="2"/>
          <w:numId w:val="900"/>
        </w:numPr>
        <w:spacing w:before="0" w:after="0"/>
      </w:pPr>
      <w:r>
        <w:t>Distributed Computing Platforms</w:t>
      </w:r>
    </w:p>
    <w:p>
      <w:pPr>
        <w:numPr>
          <w:ilvl w:val="2"/>
          <w:numId w:val="900"/>
        </w:numPr>
        <w:spacing w:before="0" w:after="0"/>
      </w:pPr>
      <w:r>
        <w:t>Scalability Issues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Network Analysis in Economics</w:t>
      </w:r>
    </w:p>
    <w:p>
      <w:pPr>
        <w:numPr>
          <w:ilvl w:val="1"/>
          <w:numId w:val="900"/>
        </w:numPr>
        <w:spacing w:before="0" w:after="0"/>
      </w:pPr>
      <w:r>
        <w:t>Network Formation Models</w:t>
      </w:r>
    </w:p>
    <w:p>
      <w:pPr>
        <w:numPr>
          <w:ilvl w:val="2"/>
          <w:numId w:val="900"/>
        </w:numPr>
        <w:spacing w:before="0" w:after="0"/>
      </w:pPr>
      <w:r>
        <w:t>Random Networks</w:t>
      </w:r>
    </w:p>
    <w:p>
      <w:pPr>
        <w:numPr>
          <w:ilvl w:val="2"/>
          <w:numId w:val="900"/>
        </w:numPr>
        <w:spacing w:before="0" w:after="0"/>
      </w:pPr>
      <w:r>
        <w:t>Small-World Networks</w:t>
      </w:r>
    </w:p>
    <w:p>
      <w:pPr>
        <w:numPr>
          <w:ilvl w:val="2"/>
          <w:numId w:val="900"/>
        </w:numPr>
        <w:spacing w:before="0" w:after="0"/>
      </w:pPr>
      <w:r>
        <w:t>Scale-Free Networks</w:t>
      </w:r>
    </w:p>
    <w:p>
      <w:pPr>
        <w:numPr>
          <w:ilvl w:val="1"/>
          <w:numId w:val="900"/>
        </w:numPr>
        <w:spacing w:before="0" w:after="0"/>
      </w:pPr>
      <w:r>
        <w:t>Network Games</w:t>
      </w:r>
    </w:p>
    <w:p>
      <w:pPr>
        <w:numPr>
          <w:ilvl w:val="2"/>
          <w:numId w:val="900"/>
        </w:numPr>
        <w:spacing w:before="0" w:after="0"/>
      </w:pPr>
      <w:r>
        <w:t>Strategic Complementarities</w:t>
      </w:r>
    </w:p>
    <w:p>
      <w:pPr>
        <w:numPr>
          <w:ilvl w:val="2"/>
          <w:numId w:val="900"/>
        </w:numPr>
        <w:spacing w:before="0" w:after="0"/>
      </w:pPr>
      <w:r>
        <w:t>Social Learning</w:t>
      </w:r>
    </w:p>
    <w:p>
      <w:pPr>
        <w:numPr>
          <w:ilvl w:val="2"/>
          <w:numId w:val="900"/>
        </w:numPr>
        <w:spacing w:before="0" w:after="0"/>
      </w:pPr>
      <w:r>
        <w:t>Diffusion Processes</w:t>
      </w:r>
    </w:p>
    <w:p>
      <w:pPr>
        <w:numPr>
          <w:ilvl w:val="1"/>
          <w:numId w:val="900"/>
        </w:numPr>
        <w:spacing w:before="0" w:after="0"/>
      </w:pPr>
      <w:r>
        <w:t>Financial Networks</w:t>
      </w:r>
    </w:p>
    <w:p>
      <w:pPr>
        <w:numPr>
          <w:ilvl w:val="2"/>
          <w:numId w:val="900"/>
        </w:numPr>
        <w:spacing w:before="0" w:after="0"/>
      </w:pPr>
      <w:r>
        <w:t>Interbank Networks</w:t>
      </w:r>
    </w:p>
    <w:p>
      <w:pPr>
        <w:numPr>
          <w:ilvl w:val="2"/>
          <w:numId w:val="900"/>
        </w:numPr>
        <w:spacing w:before="0" w:after="0"/>
      </w:pPr>
      <w:r>
        <w:t>Systemic Risk</w:t>
      </w:r>
    </w:p>
    <w:p>
      <w:pPr>
        <w:numPr>
          <w:ilvl w:val="2"/>
          <w:numId w:val="900"/>
        </w:numPr>
        <w:spacing w:before="0" w:after="0"/>
      </w:pPr>
      <w:r>
        <w:t>Contagion Models</w:t>
      </w:r>
    </w:p>
    <w:p>
      <w:pPr>
        <w:numPr>
          <w:ilvl w:val="1"/>
          <w:numId w:val="900"/>
        </w:numPr>
        <w:spacing w:before="0" w:after="0"/>
      </w:pPr>
      <w:r>
        <w:t>Social Networks</w:t>
      </w:r>
    </w:p>
    <w:p>
      <w:pPr>
        <w:numPr>
          <w:ilvl w:val="2"/>
          <w:numId w:val="900"/>
        </w:numPr>
        <w:spacing w:before="0" w:after="0"/>
      </w:pPr>
      <w:r>
        <w:t>Peer Effects</w:t>
      </w:r>
    </w:p>
    <w:p>
      <w:pPr>
        <w:numPr>
          <w:ilvl w:val="2"/>
          <w:numId w:val="900"/>
        </w:numPr>
        <w:spacing w:before="0" w:after="0"/>
      </w:pPr>
      <w:r>
        <w:t>Social Capital</w:t>
      </w:r>
    </w:p>
    <w:p>
      <w:pPr>
        <w:numPr>
          <w:ilvl w:val="2"/>
          <w:numId w:val="900"/>
        </w:numPr>
        <w:spacing w:before="0" w:after="0"/>
      </w:pPr>
      <w:r>
        <w:t>Information Transmission</w:t>
      </w:r>
    </w:p>
    <w:p>
      <w:pPr>
        <w:numPr>
          <w:ilvl w:val="0"/>
          <w:numId w:val="900"/>
        </w:numPr>
        <w:spacing w:before="0" w:after="0"/>
      </w:pPr>
      <w:r>
        <w:t>Text Analysis and NLP</w:t>
      </w:r>
    </w:p>
    <w:p>
      <w:pPr>
        <w:numPr>
          <w:ilvl w:val="1"/>
          <w:numId w:val="900"/>
        </w:numPr>
        <w:spacing w:before="0" w:after="0"/>
      </w:pPr>
      <w:r>
        <w:t>Text Preprocessing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Stemming and Lemmatization</w:t>
      </w:r>
    </w:p>
    <w:p>
      <w:pPr>
        <w:numPr>
          <w:ilvl w:val="2"/>
          <w:numId w:val="900"/>
        </w:numPr>
        <w:spacing w:before="0" w:after="0"/>
      </w:pPr>
      <w:r>
        <w:t>Stop Word Removal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Bag of Words</w:t>
      </w:r>
    </w:p>
    <w:p>
      <w:pPr>
        <w:numPr>
          <w:ilvl w:val="2"/>
          <w:numId w:val="900"/>
        </w:numPr>
        <w:spacing w:before="0" w:after="0"/>
      </w:pPr>
      <w:r>
        <w:t>TF-IDF</w:t>
      </w:r>
    </w:p>
    <w:p>
      <w:pPr>
        <w:numPr>
          <w:ilvl w:val="2"/>
          <w:numId w:val="900"/>
        </w:numPr>
        <w:spacing w:before="0" w:after="0"/>
      </w:pPr>
      <w:r>
        <w:t>Word Embeddings</w:t>
      </w:r>
    </w:p>
    <w:p>
      <w:pPr>
        <w:numPr>
          <w:ilvl w:val="1"/>
          <w:numId w:val="900"/>
        </w:numPr>
        <w:spacing w:before="0" w:after="0"/>
      </w:pPr>
      <w:r>
        <w:t>Topic Modeling</w:t>
      </w:r>
    </w:p>
    <w:p>
      <w:pPr>
        <w:numPr>
          <w:ilvl w:val="2"/>
          <w:numId w:val="900"/>
        </w:numPr>
        <w:spacing w:before="0" w:after="0"/>
      </w:pPr>
      <w:r>
        <w:t>Latent Dirichlet Allocation</w:t>
      </w:r>
    </w:p>
    <w:p>
      <w:pPr>
        <w:numPr>
          <w:ilvl w:val="2"/>
          <w:numId w:val="900"/>
        </w:numPr>
        <w:spacing w:before="0" w:after="0"/>
      </w:pPr>
      <w:r>
        <w:t>Non-Negative Matrix Factorization</w:t>
      </w:r>
    </w:p>
    <w:p>
      <w:pPr>
        <w:numPr>
          <w:ilvl w:val="1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Lexicon-Based Methods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Financial Text Analysis</w:t>
      </w:r>
    </w:p>
    <w:p>
      <w:pPr>
        <w:numPr>
          <w:ilvl w:val="0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Markov Decision Processes</w:t>
      </w:r>
    </w:p>
    <w:p>
      <w:pPr>
        <w:numPr>
          <w:ilvl w:val="2"/>
          <w:numId w:val="900"/>
        </w:numPr>
        <w:spacing w:before="0" w:after="0"/>
      </w:pPr>
      <w:r>
        <w:t>State and Action Spaces</w:t>
      </w:r>
    </w:p>
    <w:p>
      <w:pPr>
        <w:numPr>
          <w:ilvl w:val="2"/>
          <w:numId w:val="900"/>
        </w:numPr>
        <w:spacing w:before="0" w:after="0"/>
      </w:pPr>
      <w:r>
        <w:t>Reward Functions</w:t>
      </w:r>
    </w:p>
    <w:p>
      <w:pPr>
        <w:numPr>
          <w:ilvl w:val="2"/>
          <w:numId w:val="900"/>
        </w:numPr>
        <w:spacing w:before="0" w:after="0"/>
      </w:pPr>
      <w:r>
        <w:t>Value Functions</w:t>
      </w:r>
    </w:p>
    <w:p>
      <w:pPr>
        <w:numPr>
          <w:ilvl w:val="1"/>
          <w:numId w:val="900"/>
        </w:numPr>
        <w:spacing w:before="0" w:after="0"/>
      </w:pPr>
      <w:r>
        <w:t>Dynamic Programming Solutions</w:t>
      </w:r>
    </w:p>
    <w:p>
      <w:pPr>
        <w:numPr>
          <w:ilvl w:val="2"/>
          <w:numId w:val="900"/>
        </w:numPr>
        <w:spacing w:before="0" w:after="0"/>
      </w:pPr>
      <w:r>
        <w:t>Value Iteration</w:t>
      </w:r>
    </w:p>
    <w:p>
      <w:pPr>
        <w:numPr>
          <w:ilvl w:val="2"/>
          <w:numId w:val="900"/>
        </w:numPr>
        <w:spacing w:before="0" w:after="0"/>
      </w:pPr>
      <w:r>
        <w:t>Policy Iteration</w:t>
      </w:r>
    </w:p>
    <w:p>
      <w:pPr>
        <w:numPr>
          <w:ilvl w:val="2"/>
          <w:numId w:val="900"/>
        </w:numPr>
        <w:spacing w:before="0" w:after="0"/>
      </w:pPr>
      <w:r>
        <w:t>Linear Programming</w:t>
      </w:r>
    </w:p>
    <w:p>
      <w:pPr>
        <w:numPr>
          <w:ilvl w:val="1"/>
          <w:numId w:val="900"/>
        </w:numPr>
        <w:spacing w:before="0" w:after="0"/>
      </w:pPr>
      <w:r>
        <w:t>Temporal Difference Learning</w:t>
      </w:r>
    </w:p>
    <w:p>
      <w:pPr>
        <w:numPr>
          <w:ilvl w:val="2"/>
          <w:numId w:val="900"/>
        </w:numPr>
        <w:spacing w:before="0" w:after="0"/>
      </w:pPr>
      <w:r>
        <w:t>Q-Learning</w:t>
      </w:r>
    </w:p>
    <w:p>
      <w:pPr>
        <w:numPr>
          <w:ilvl w:val="2"/>
          <w:numId w:val="900"/>
        </w:numPr>
        <w:spacing w:before="0" w:after="0"/>
      </w:pPr>
      <w:r>
        <w:t>SARSA</w:t>
      </w:r>
    </w:p>
    <w:p>
      <w:pPr>
        <w:numPr>
          <w:ilvl w:val="2"/>
          <w:numId w:val="900"/>
        </w:numPr>
        <w:spacing w:before="0" w:after="0"/>
      </w:pPr>
      <w:r>
        <w:t>Actor-Critic Methods</w:t>
      </w:r>
    </w:p>
    <w:p>
      <w:pPr>
        <w:numPr>
          <w:ilvl w:val="1"/>
          <w:numId w:val="900"/>
        </w:numPr>
        <w:spacing w:before="0" w:after="0"/>
      </w:pPr>
      <w:r>
        <w:t>Economic Applications</w:t>
      </w:r>
    </w:p>
    <w:p>
      <w:pPr>
        <w:numPr>
          <w:ilvl w:val="2"/>
          <w:numId w:val="900"/>
        </w:numPr>
        <w:spacing w:before="0" w:after="0"/>
      </w:pPr>
      <w:r>
        <w:t>Optimal Stopping Problems</w:t>
      </w:r>
    </w:p>
    <w:p>
      <w:pPr>
        <w:numPr>
          <w:ilvl w:val="2"/>
          <w:numId w:val="900"/>
        </w:numPr>
        <w:spacing w:before="0" w:after="0"/>
      </w:pPr>
      <w:r>
        <w:t>Dynamic Pricing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Quantum Computing for Economics</w:t>
      </w:r>
    </w:p>
    <w:p>
      <w:pPr>
        <w:numPr>
          <w:ilvl w:val="1"/>
          <w:numId w:val="900"/>
        </w:numPr>
        <w:spacing w:before="0" w:after="0"/>
      </w:pPr>
      <w:r>
        <w:t>Quantum Computing Fundamentals</w:t>
      </w:r>
    </w:p>
    <w:p>
      <w:pPr>
        <w:numPr>
          <w:ilvl w:val="2"/>
          <w:numId w:val="900"/>
        </w:numPr>
        <w:spacing w:before="0" w:after="0"/>
      </w:pPr>
      <w:r>
        <w:t>Qubits and Quantum States</w:t>
      </w:r>
    </w:p>
    <w:p>
      <w:pPr>
        <w:numPr>
          <w:ilvl w:val="2"/>
          <w:numId w:val="900"/>
        </w:numPr>
        <w:spacing w:before="0" w:after="0"/>
      </w:pPr>
      <w:r>
        <w:t>Quantum Gates</w:t>
      </w:r>
    </w:p>
    <w:p>
      <w:pPr>
        <w:numPr>
          <w:ilvl w:val="2"/>
          <w:numId w:val="900"/>
        </w:numPr>
        <w:spacing w:before="0" w:after="0"/>
      </w:pPr>
      <w:r>
        <w:t>Quantum Algorithms</w:t>
      </w:r>
    </w:p>
    <w:p>
      <w:pPr>
        <w:numPr>
          <w:ilvl w:val="1"/>
          <w:numId w:val="900"/>
        </w:numPr>
        <w:spacing w:before="0" w:after="0"/>
      </w:pPr>
      <w:r>
        <w:t>Quantum Optimization</w:t>
      </w:r>
    </w:p>
    <w:p>
      <w:pPr>
        <w:numPr>
          <w:ilvl w:val="2"/>
          <w:numId w:val="900"/>
        </w:numPr>
        <w:spacing w:before="0" w:after="0"/>
      </w:pPr>
      <w:r>
        <w:t>Quantum Annealing</w:t>
      </w:r>
    </w:p>
    <w:p>
      <w:pPr>
        <w:numPr>
          <w:ilvl w:val="2"/>
          <w:numId w:val="900"/>
        </w:numPr>
        <w:spacing w:before="0" w:after="0"/>
      </w:pPr>
      <w:r>
        <w:t>Variational Quantum Eigensolver</w:t>
      </w:r>
    </w:p>
    <w:p>
      <w:pPr>
        <w:numPr>
          <w:ilvl w:val="1"/>
          <w:numId w:val="900"/>
        </w:numPr>
        <w:spacing w:before="0" w:after="0"/>
      </w:pPr>
      <w:r>
        <w:t>Potential Economic Applications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Cryptography and Security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