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Computational Complexity Theory</w:t>
      </w:r>
    </w:p>
    <w:p>
      <w:pPr>
        <w:pStyle w:val="Heading1"/>
      </w:pPr>
      <w:r>
        <w:t>Introduction to Computational Complexity Theory</w:t>
      </w:r>
    </w:p>
    <w:p>
      <w:pPr>
        <w:numPr>
          <w:ilvl w:val="0"/>
          <w:numId w:val="900"/>
        </w:numPr>
        <w:spacing w:before="0" w:after="0"/>
      </w:pPr>
      <w:r>
        <w:t>Core Questions and Motivation</w:t>
      </w:r>
    </w:p>
    <w:p>
      <w:pPr>
        <w:numPr>
          <w:ilvl w:val="1"/>
          <w:numId w:val="900"/>
        </w:numPr>
        <w:spacing w:before="0" w:after="0"/>
      </w:pPr>
      <w:r>
        <w:t>Defining Computational Problems</w:t>
      </w:r>
    </w:p>
    <w:p>
      <w:pPr>
        <w:numPr>
          <w:ilvl w:val="1"/>
          <w:numId w:val="900"/>
        </w:numPr>
        <w:spacing w:before="0" w:after="0"/>
      </w:pPr>
      <w:r>
        <w:t>Computational Hardness</w:t>
      </w:r>
    </w:p>
    <w:p>
      <w:pPr>
        <w:numPr>
          <w:ilvl w:val="1"/>
          <w:numId w:val="900"/>
        </w:numPr>
        <w:spacing w:before="0" w:after="0"/>
      </w:pPr>
      <w:r>
        <w:t>Resource Requirements Classification</w:t>
      </w:r>
    </w:p>
    <w:p>
      <w:pPr>
        <w:numPr>
          <w:ilvl w:val="1"/>
          <w:numId w:val="900"/>
        </w:numPr>
        <w:spacing w:before="0" w:after="0"/>
      </w:pPr>
      <w:r>
        <w:t>Problems versus Algorithms</w:t>
      </w:r>
    </w:p>
    <w:p>
      <w:pPr>
        <w:numPr>
          <w:ilvl w:val="1"/>
          <w:numId w:val="900"/>
        </w:numPr>
        <w:spacing w:before="0" w:after="0"/>
      </w:pPr>
      <w:r>
        <w:t>Efficiency and Feasibility Measures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Computability Theory</w:t>
      </w:r>
    </w:p>
    <w:p>
      <w:pPr>
        <w:numPr>
          <w:ilvl w:val="2"/>
          <w:numId w:val="900"/>
        </w:numPr>
        <w:spacing w:before="0" w:after="0"/>
      </w:pPr>
      <w:r>
        <w:t>Turing's Computable Numbers</w:t>
      </w:r>
    </w:p>
    <w:p>
      <w:pPr>
        <w:numPr>
          <w:ilvl w:val="2"/>
          <w:numId w:val="900"/>
        </w:numPr>
        <w:spacing w:before="0" w:after="0"/>
      </w:pPr>
      <w:r>
        <w:t>Church's Lambda Calculus</w:t>
      </w:r>
    </w:p>
    <w:p>
      <w:pPr>
        <w:numPr>
          <w:ilvl w:val="2"/>
          <w:numId w:val="900"/>
        </w:numPr>
        <w:spacing w:before="0" w:after="0"/>
      </w:pPr>
      <w:r>
        <w:t>Gödel's Incompleteness Theorems</w:t>
      </w:r>
    </w:p>
    <w:p>
      <w:pPr>
        <w:numPr>
          <w:ilvl w:val="1"/>
          <w:numId w:val="900"/>
        </w:numPr>
        <w:spacing w:before="0" w:after="0"/>
      </w:pPr>
      <w:r>
        <w:t>Emergence of Complexity Theory</w:t>
      </w:r>
    </w:p>
    <w:p>
      <w:pPr>
        <w:numPr>
          <w:ilvl w:val="2"/>
          <w:numId w:val="900"/>
        </w:numPr>
        <w:spacing w:before="0" w:after="0"/>
      </w:pPr>
      <w:r>
        <w:t>Decision Problems Focus</w:t>
      </w:r>
    </w:p>
    <w:p>
      <w:pPr>
        <w:numPr>
          <w:ilvl w:val="2"/>
          <w:numId w:val="900"/>
        </w:numPr>
        <w:spacing w:before="0" w:after="0"/>
      </w:pPr>
      <w:r>
        <w:t>Computability to Efficiency Transition</w:t>
      </w:r>
    </w:p>
    <w:p>
      <w:pPr>
        <w:numPr>
          <w:ilvl w:val="2"/>
          <w:numId w:val="900"/>
        </w:numPr>
        <w:spacing w:before="0" w:after="0"/>
      </w:pPr>
      <w:r>
        <w:t>Foundational Milestones</w:t>
      </w:r>
    </w:p>
    <w:p>
      <w:pPr>
        <w:numPr>
          <w:ilvl w:val="0"/>
          <w:numId w:val="900"/>
        </w:numPr>
        <w:spacing w:before="0" w:after="0"/>
      </w:pPr>
      <w:r>
        <w:t>Connections to Related Fields</w:t>
      </w:r>
    </w:p>
    <w:p>
      <w:pPr>
        <w:numPr>
          <w:ilvl w:val="1"/>
          <w:numId w:val="900"/>
        </w:numPr>
        <w:spacing w:before="0" w:after="0"/>
      </w:pPr>
      <w:r>
        <w:t>Computability Theory</w:t>
      </w:r>
    </w:p>
    <w:p>
      <w:pPr>
        <w:numPr>
          <w:ilvl w:val="1"/>
          <w:numId w:val="900"/>
        </w:numPr>
        <w:spacing w:before="0" w:after="0"/>
      </w:pPr>
      <w:r>
        <w:t>Algorithm Design and Analysis</w:t>
      </w:r>
    </w:p>
    <w:p>
      <w:pPr>
        <w:numPr>
          <w:ilvl w:val="1"/>
          <w:numId w:val="900"/>
        </w:numPr>
        <w:spacing w:before="0" w:after="0"/>
      </w:pPr>
      <w:r>
        <w:t>Cryptography</w:t>
      </w:r>
    </w:p>
    <w:p>
      <w:pPr>
        <w:numPr>
          <w:ilvl w:val="1"/>
          <w:numId w:val="900"/>
        </w:numPr>
        <w:spacing w:before="0" w:after="0"/>
      </w:pPr>
      <w:r>
        <w:t>Artificial Intelligence</w:t>
      </w:r>
    </w:p>
    <w:p>
      <w:pPr>
        <w:numPr>
          <w:ilvl w:val="1"/>
          <w:numId w:val="900"/>
        </w:numPr>
        <w:spacing w:before="0" w:after="0"/>
      </w:pPr>
      <w:r>
        <w:t>Operations Research</w:t>
      </w:r>
    </w:p>
    <w:p>
      <w:pPr>
        <w:numPr>
          <w:ilvl w:val="1"/>
          <w:numId w:val="900"/>
        </w:numPr>
        <w:spacing w:before="0" w:after="0"/>
      </w:pPr>
      <w:r>
        <w:t>Mathematical Logic</w:t>
      </w:r>
    </w:p>
    <w:p>
      <w:pPr>
        <w:pStyle w:val="Heading1"/>
      </w:pPr>
      <w:r>
        <w:t>Mathematical Foundations</w:t>
      </w:r>
    </w:p>
    <w:p>
      <w:pPr>
        <w:numPr>
          <w:ilvl w:val="0"/>
          <w:numId w:val="900"/>
        </w:numPr>
        <w:spacing w:before="0" w:after="0"/>
      </w:pPr>
      <w:r>
        <w:t>Asymptotic Analysis</w:t>
      </w:r>
    </w:p>
    <w:p>
      <w:pPr>
        <w:numPr>
          <w:ilvl w:val="1"/>
          <w:numId w:val="900"/>
        </w:numPr>
        <w:spacing w:before="0" w:after="0"/>
      </w:pPr>
      <w:r>
        <w:t>Motivation for Asymptotic Notation</w:t>
      </w:r>
    </w:p>
    <w:p>
      <w:pPr>
        <w:numPr>
          <w:ilvl w:val="1"/>
          <w:numId w:val="900"/>
        </w:numPr>
        <w:spacing w:before="0" w:after="0"/>
      </w:pPr>
      <w:r>
        <w:t>Big O Notation</w:t>
      </w:r>
    </w:p>
    <w:p>
      <w:pPr>
        <w:numPr>
          <w:ilvl w:val="2"/>
          <w:numId w:val="900"/>
        </w:numPr>
        <w:spacing w:before="0" w:after="0"/>
      </w:pPr>
      <w:r>
        <w:t>Formal Definition</w:t>
      </w:r>
    </w:p>
    <w:p>
      <w:pPr>
        <w:numPr>
          <w:ilvl w:val="2"/>
          <w:numId w:val="900"/>
        </w:numPr>
        <w:spacing w:before="0" w:after="0"/>
      </w:pPr>
      <w:r>
        <w:t>Properties and Usage</w:t>
      </w:r>
    </w:p>
    <w:p>
      <w:pPr>
        <w:numPr>
          <w:ilvl w:val="2"/>
          <w:numId w:val="900"/>
        </w:numPr>
        <w:spacing w:before="0" w:after="0"/>
      </w:pPr>
      <w:r>
        <w:t>Common Functions and Growth Rates</w:t>
      </w:r>
    </w:p>
    <w:p>
      <w:pPr>
        <w:numPr>
          <w:ilvl w:val="1"/>
          <w:numId w:val="900"/>
        </w:numPr>
        <w:spacing w:before="0" w:after="0"/>
      </w:pPr>
      <w:r>
        <w:t>Big Omega Notation</w:t>
      </w:r>
    </w:p>
    <w:p>
      <w:pPr>
        <w:numPr>
          <w:ilvl w:val="2"/>
          <w:numId w:val="900"/>
        </w:numPr>
        <w:spacing w:before="0" w:after="0"/>
      </w:pPr>
      <w:r>
        <w:t>Formal Definition</w:t>
      </w:r>
    </w:p>
    <w:p>
      <w:pPr>
        <w:numPr>
          <w:ilvl w:val="2"/>
          <w:numId w:val="900"/>
        </w:numPr>
        <w:spacing w:before="0" w:after="0"/>
      </w:pPr>
      <w:r>
        <w:t>Lower Bound Analysis</w:t>
      </w:r>
    </w:p>
    <w:p>
      <w:pPr>
        <w:numPr>
          <w:ilvl w:val="1"/>
          <w:numId w:val="900"/>
        </w:numPr>
        <w:spacing w:before="0" w:after="0"/>
      </w:pPr>
      <w:r>
        <w:t>Big Theta Notation</w:t>
      </w:r>
    </w:p>
    <w:p>
      <w:pPr>
        <w:numPr>
          <w:ilvl w:val="2"/>
          <w:numId w:val="900"/>
        </w:numPr>
        <w:spacing w:before="0" w:after="0"/>
      </w:pPr>
      <w:r>
        <w:t>Formal Definition</w:t>
      </w:r>
    </w:p>
    <w:p>
      <w:pPr>
        <w:numPr>
          <w:ilvl w:val="2"/>
          <w:numId w:val="900"/>
        </w:numPr>
        <w:spacing w:before="0" w:after="0"/>
      </w:pPr>
      <w:r>
        <w:t>Tight Bounds</w:t>
      </w:r>
    </w:p>
    <w:p>
      <w:pPr>
        <w:numPr>
          <w:ilvl w:val="1"/>
          <w:numId w:val="900"/>
        </w:numPr>
        <w:spacing w:before="0" w:after="0"/>
      </w:pPr>
      <w:r>
        <w:t>Little o Notation</w:t>
      </w:r>
    </w:p>
    <w:p>
      <w:pPr>
        <w:numPr>
          <w:ilvl w:val="2"/>
          <w:numId w:val="900"/>
        </w:numPr>
        <w:spacing w:before="0" w:after="0"/>
      </w:pPr>
      <w:r>
        <w:t>Definition and Interpretation</w:t>
      </w:r>
    </w:p>
    <w:p>
      <w:pPr>
        <w:numPr>
          <w:ilvl w:val="1"/>
          <w:numId w:val="900"/>
        </w:numPr>
        <w:spacing w:before="0" w:after="0"/>
      </w:pPr>
      <w:r>
        <w:t>Little Omega Notation</w:t>
      </w:r>
    </w:p>
    <w:p>
      <w:pPr>
        <w:numPr>
          <w:ilvl w:val="2"/>
          <w:numId w:val="900"/>
        </w:numPr>
        <w:spacing w:before="0" w:after="0"/>
      </w:pPr>
      <w:r>
        <w:t>Definition and Interpretation</w:t>
      </w:r>
    </w:p>
    <w:p>
      <w:pPr>
        <w:numPr>
          <w:ilvl w:val="1"/>
          <w:numId w:val="900"/>
        </w:numPr>
        <w:spacing w:before="0" w:after="0"/>
      </w:pPr>
      <w:r>
        <w:t>Comparing Growth Rates</w:t>
      </w:r>
    </w:p>
    <w:p>
      <w:pPr>
        <w:numPr>
          <w:ilvl w:val="1"/>
          <w:numId w:val="900"/>
        </w:numPr>
        <w:spacing w:before="0" w:after="0"/>
      </w:pPr>
      <w:r>
        <w:t>Asymptotic Relationships</w:t>
      </w:r>
    </w:p>
    <w:p>
      <w:pPr>
        <w:numPr>
          <w:ilvl w:val="0"/>
          <w:numId w:val="900"/>
        </w:numPr>
        <w:spacing w:before="0" w:after="0"/>
      </w:pPr>
      <w:r>
        <w:t>Basic Combinatorics and Probability</w:t>
      </w:r>
    </w:p>
    <w:p>
      <w:pPr>
        <w:numPr>
          <w:ilvl w:val="1"/>
          <w:numId w:val="900"/>
        </w:numPr>
        <w:spacing w:before="0" w:after="0"/>
      </w:pPr>
      <w:r>
        <w:t>Counting Principles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1"/>
          <w:numId w:val="900"/>
        </w:numPr>
        <w:spacing w:before="0" w:after="0"/>
      </w:pPr>
      <w:r>
        <w:t>Expected Value and Variance</w:t>
      </w:r>
    </w:p>
    <w:p>
      <w:pPr>
        <w:numPr>
          <w:ilvl w:val="1"/>
          <w:numId w:val="900"/>
        </w:numPr>
        <w:spacing w:before="0" w:after="0"/>
      </w:pPr>
      <w:r>
        <w:t>Concentration Inequalities</w:t>
      </w:r>
    </w:p>
    <w:p>
      <w:pPr>
        <w:pStyle w:val="Heading1"/>
      </w:pPr>
      <w:r>
        <w:t>Models of Computation</w:t>
      </w:r>
    </w:p>
    <w:p>
      <w:pPr>
        <w:numPr>
          <w:ilvl w:val="0"/>
          <w:numId w:val="900"/>
        </w:numPr>
        <w:spacing w:before="0" w:after="0"/>
      </w:pPr>
      <w:r>
        <w:t>Turing Machines</w:t>
      </w:r>
    </w:p>
    <w:p>
      <w:pPr>
        <w:numPr>
          <w:ilvl w:val="1"/>
          <w:numId w:val="900"/>
        </w:numPr>
        <w:spacing w:before="0" w:after="0"/>
      </w:pPr>
      <w:r>
        <w:t>Formal Definition</w:t>
      </w:r>
    </w:p>
    <w:p>
      <w:pPr>
        <w:numPr>
          <w:ilvl w:val="2"/>
          <w:numId w:val="900"/>
        </w:numPr>
        <w:spacing w:before="0" w:after="0"/>
      </w:pPr>
      <w:r>
        <w:t>Components and Structure</w:t>
      </w:r>
    </w:p>
    <w:p>
      <w:pPr>
        <w:numPr>
          <w:ilvl w:val="2"/>
          <w:numId w:val="900"/>
        </w:numPr>
        <w:spacing w:before="0" w:after="0"/>
      </w:pPr>
      <w:r>
        <w:t>Tape, Head, and States</w:t>
      </w:r>
    </w:p>
    <w:p>
      <w:pPr>
        <w:numPr>
          <w:ilvl w:val="2"/>
          <w:numId w:val="900"/>
        </w:numPr>
        <w:spacing w:before="0" w:after="0"/>
      </w:pPr>
      <w:r>
        <w:t>Transition Function</w:t>
      </w:r>
    </w:p>
    <w:p>
      <w:pPr>
        <w:numPr>
          <w:ilvl w:val="2"/>
          <w:numId w:val="900"/>
        </w:numPr>
        <w:spacing w:before="0" w:after="0"/>
      </w:pPr>
      <w:r>
        <w:t>Configuration and Computation</w:t>
      </w:r>
    </w:p>
    <w:p>
      <w:pPr>
        <w:numPr>
          <w:ilvl w:val="1"/>
          <w:numId w:val="900"/>
        </w:numPr>
        <w:spacing w:before="0" w:after="0"/>
      </w:pPr>
      <w:r>
        <w:t>Deterministic Turing Machines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Acceptance and Rejection</w:t>
      </w:r>
    </w:p>
    <w:p>
      <w:pPr>
        <w:numPr>
          <w:ilvl w:val="2"/>
          <w:numId w:val="900"/>
        </w:numPr>
        <w:spacing w:before="0" w:after="0"/>
      </w:pPr>
      <w:r>
        <w:t>Example Computations</w:t>
      </w:r>
    </w:p>
    <w:p>
      <w:pPr>
        <w:numPr>
          <w:ilvl w:val="1"/>
          <w:numId w:val="900"/>
        </w:numPr>
        <w:spacing w:before="0" w:after="0"/>
      </w:pPr>
      <w:r>
        <w:t>Nondeterministic Turing Machines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2"/>
          <w:numId w:val="900"/>
        </w:numPr>
        <w:spacing w:before="0" w:after="0"/>
      </w:pPr>
      <w:r>
        <w:t>Computation Trees</w:t>
      </w:r>
    </w:p>
    <w:p>
      <w:pPr>
        <w:numPr>
          <w:ilvl w:val="1"/>
          <w:numId w:val="900"/>
        </w:numPr>
        <w:spacing w:before="0" w:after="0"/>
      </w:pPr>
      <w:r>
        <w:t>Multi-tape Turing Machines</w:t>
      </w:r>
    </w:p>
    <w:p>
      <w:pPr>
        <w:numPr>
          <w:ilvl w:val="2"/>
          <w:numId w:val="900"/>
        </w:numPr>
        <w:spacing w:before="0" w:after="0"/>
      </w:pPr>
      <w:r>
        <w:t>Definition and Advantages</w:t>
      </w:r>
    </w:p>
    <w:p>
      <w:pPr>
        <w:numPr>
          <w:ilvl w:val="2"/>
          <w:numId w:val="900"/>
        </w:numPr>
        <w:spacing w:before="0" w:after="0"/>
      </w:pPr>
      <w:r>
        <w:t>Simulation by Single-tape Machines</w:t>
      </w:r>
    </w:p>
    <w:p>
      <w:pPr>
        <w:numPr>
          <w:ilvl w:val="1"/>
          <w:numId w:val="900"/>
        </w:numPr>
        <w:spacing w:before="0" w:after="0"/>
      </w:pPr>
      <w:r>
        <w:t>Universal Turing Machine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Machine and Input Encoding</w:t>
      </w:r>
    </w:p>
    <w:p>
      <w:pPr>
        <w:numPr>
          <w:ilvl w:val="0"/>
          <w:numId w:val="900"/>
        </w:numPr>
        <w:spacing w:before="0" w:after="0"/>
      </w:pPr>
      <w:r>
        <w:t>Alternative Computational Models</w:t>
      </w:r>
    </w:p>
    <w:p>
      <w:pPr>
        <w:numPr>
          <w:ilvl w:val="1"/>
          <w:numId w:val="900"/>
        </w:numPr>
        <w:spacing w:before="0" w:after="0"/>
      </w:pPr>
      <w:r>
        <w:t>Random Access Machines</w:t>
      </w:r>
    </w:p>
    <w:p>
      <w:pPr>
        <w:numPr>
          <w:ilvl w:val="1"/>
          <w:numId w:val="900"/>
        </w:numPr>
        <w:spacing w:before="0" w:after="0"/>
      </w:pPr>
      <w:r>
        <w:t>Register Machines</w:t>
      </w:r>
    </w:p>
    <w:p>
      <w:pPr>
        <w:numPr>
          <w:ilvl w:val="1"/>
          <w:numId w:val="900"/>
        </w:numPr>
        <w:spacing w:before="0" w:after="0"/>
      </w:pPr>
      <w:r>
        <w:t>Lambda Calculus</w:t>
      </w:r>
    </w:p>
    <w:p>
      <w:pPr>
        <w:numPr>
          <w:ilvl w:val="1"/>
          <w:numId w:val="900"/>
        </w:numPr>
        <w:spacing w:before="0" w:after="0"/>
      </w:pPr>
      <w:r>
        <w:t>Cellular Automata</w:t>
      </w:r>
    </w:p>
    <w:p>
      <w:pPr>
        <w:numPr>
          <w:ilvl w:val="0"/>
          <w:numId w:val="900"/>
        </w:numPr>
        <w:spacing w:before="0" w:after="0"/>
      </w:pPr>
      <w:r>
        <w:t>Church-Turing Thesis</w:t>
      </w:r>
    </w:p>
    <w:p>
      <w:pPr>
        <w:numPr>
          <w:ilvl w:val="1"/>
          <w:numId w:val="900"/>
        </w:numPr>
        <w:spacing w:before="0" w:after="0"/>
      </w:pPr>
      <w:r>
        <w:t>Statement and Significance</w:t>
      </w:r>
    </w:p>
    <w:p>
      <w:pPr>
        <w:numPr>
          <w:ilvl w:val="1"/>
          <w:numId w:val="900"/>
        </w:numPr>
        <w:spacing w:before="0" w:after="0"/>
      </w:pPr>
      <w:r>
        <w:t>Model Equivalence</w:t>
      </w:r>
    </w:p>
    <w:p>
      <w:pPr>
        <w:numPr>
          <w:ilvl w:val="1"/>
          <w:numId w:val="900"/>
        </w:numPr>
        <w:spacing w:before="0" w:after="0"/>
      </w:pPr>
      <w:r>
        <w:t>Physical Church-Turing Thesis</w:t>
      </w:r>
    </w:p>
    <w:p>
      <w:pPr>
        <w:numPr>
          <w:ilvl w:val="0"/>
          <w:numId w:val="900"/>
        </w:numPr>
        <w:spacing w:before="0" w:after="0"/>
      </w:pPr>
      <w:r>
        <w:t>Decidability Theory</w:t>
      </w:r>
    </w:p>
    <w:p>
      <w:pPr>
        <w:numPr>
          <w:ilvl w:val="1"/>
          <w:numId w:val="900"/>
        </w:numPr>
        <w:spacing w:before="0" w:after="0"/>
      </w:pPr>
      <w:r>
        <w:t>Decidable Languages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Recognizable Languages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Undecidable Problems</w:t>
      </w:r>
    </w:p>
    <w:p>
      <w:pPr>
        <w:numPr>
          <w:ilvl w:val="2"/>
          <w:numId w:val="900"/>
        </w:numPr>
        <w:spacing w:before="0" w:after="0"/>
      </w:pPr>
      <w:r>
        <w:t>Halting Problem</w:t>
      </w:r>
    </w:p>
    <w:p>
      <w:pPr>
        <w:numPr>
          <w:ilvl w:val="2"/>
          <w:numId w:val="900"/>
        </w:numPr>
        <w:spacing w:before="0" w:after="0"/>
      </w:pPr>
      <w:r>
        <w:t>Rice's Theorem</w:t>
      </w:r>
    </w:p>
    <w:p>
      <w:pPr>
        <w:numPr>
          <w:ilvl w:val="2"/>
          <w:numId w:val="900"/>
        </w:numPr>
        <w:spacing w:before="0" w:after="0"/>
      </w:pPr>
      <w:r>
        <w:t>Reduction Techniques</w:t>
      </w:r>
    </w:p>
    <w:p>
      <w:pPr>
        <w:pStyle w:val="Heading1"/>
      </w:pPr>
      <w:r>
        <w:t>Complexity Measurement</w:t>
      </w:r>
    </w:p>
    <w:p>
      <w:pPr>
        <w:numPr>
          <w:ilvl w:val="0"/>
          <w:numId w:val="900"/>
        </w:numPr>
        <w:spacing w:before="0" w:after="0"/>
      </w:pPr>
      <w:r>
        <w:t>Resource Bounding Concepts</w:t>
      </w:r>
    </w:p>
    <w:p>
      <w:pPr>
        <w:numPr>
          <w:ilvl w:val="1"/>
          <w:numId w:val="900"/>
        </w:numPr>
        <w:spacing w:before="0" w:after="0"/>
      </w:pPr>
      <w:r>
        <w:t>Time Complexity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Time-Constructible Functions</w:t>
      </w:r>
    </w:p>
    <w:p>
      <w:pPr>
        <w:numPr>
          <w:ilvl w:val="1"/>
          <w:numId w:val="900"/>
        </w:numPr>
        <w:spacing w:before="0" w:after="0"/>
      </w:pPr>
      <w:r>
        <w:t>Space Complexity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Space-Constructible Functions</w:t>
      </w:r>
    </w:p>
    <w:p>
      <w:pPr>
        <w:numPr>
          <w:ilvl w:val="1"/>
          <w:numId w:val="900"/>
        </w:numPr>
        <w:spacing w:before="0" w:after="0"/>
      </w:pPr>
      <w:r>
        <w:t>Other Resources</w:t>
      </w:r>
    </w:p>
    <w:p>
      <w:pPr>
        <w:numPr>
          <w:ilvl w:val="2"/>
          <w:numId w:val="900"/>
        </w:numPr>
        <w:spacing w:before="0" w:after="0"/>
      </w:pPr>
      <w:r>
        <w:t>Randomness</w:t>
      </w:r>
    </w:p>
    <w:p>
      <w:pPr>
        <w:numPr>
          <w:ilvl w:val="2"/>
          <w:numId w:val="900"/>
        </w:numPr>
        <w:spacing w:before="0" w:after="0"/>
      </w:pPr>
      <w:r>
        <w:t>Parallelism</w:t>
      </w:r>
    </w:p>
    <w:p>
      <w:pPr>
        <w:numPr>
          <w:ilvl w:val="2"/>
          <w:numId w:val="900"/>
        </w:numPr>
        <w:spacing w:before="0" w:after="0"/>
      </w:pPr>
      <w:r>
        <w:t>Communication</w:t>
      </w:r>
    </w:p>
    <w:p>
      <w:pPr>
        <w:numPr>
          <w:ilvl w:val="0"/>
          <w:numId w:val="900"/>
        </w:numPr>
        <w:spacing w:before="0" w:after="0"/>
      </w:pPr>
      <w:r>
        <w:t>Input Size and Encoding</w:t>
      </w:r>
    </w:p>
    <w:p>
      <w:pPr>
        <w:numPr>
          <w:ilvl w:val="1"/>
          <w:numId w:val="900"/>
        </w:numPr>
        <w:spacing w:before="0" w:after="0"/>
      </w:pPr>
      <w:r>
        <w:t>Input Representation</w:t>
      </w:r>
    </w:p>
    <w:p>
      <w:pPr>
        <w:numPr>
          <w:ilvl w:val="1"/>
          <w:numId w:val="900"/>
        </w:numPr>
        <w:spacing w:before="0" w:after="0"/>
      </w:pPr>
      <w:r>
        <w:t>Encoding Schemes</w:t>
      </w:r>
    </w:p>
    <w:p>
      <w:pPr>
        <w:numPr>
          <w:ilvl w:val="1"/>
          <w:numId w:val="900"/>
        </w:numPr>
        <w:spacing w:before="0" w:after="0"/>
      </w:pPr>
      <w:r>
        <w:t>Size Measures</w:t>
      </w:r>
    </w:p>
    <w:p>
      <w:pPr>
        <w:numPr>
          <w:ilvl w:val="0"/>
          <w:numId w:val="900"/>
        </w:numPr>
        <w:spacing w:before="0" w:after="0"/>
      </w:pPr>
      <w:r>
        <w:t>Analysis Types</w:t>
      </w:r>
    </w:p>
    <w:p>
      <w:pPr>
        <w:numPr>
          <w:ilvl w:val="1"/>
          <w:numId w:val="900"/>
        </w:numPr>
        <w:spacing w:before="0" w:after="0"/>
      </w:pPr>
      <w:r>
        <w:t>Worst-Case Analysis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Adversarial Inputs</w:t>
      </w:r>
    </w:p>
    <w:p>
      <w:pPr>
        <w:numPr>
          <w:ilvl w:val="1"/>
          <w:numId w:val="900"/>
        </w:numPr>
        <w:spacing w:before="0" w:after="0"/>
      </w:pPr>
      <w:r>
        <w:t>Average-Case Analysis</w:t>
      </w:r>
    </w:p>
    <w:p>
      <w:pPr>
        <w:numPr>
          <w:ilvl w:val="2"/>
          <w:numId w:val="900"/>
        </w:numPr>
        <w:spacing w:before="0" w:after="0"/>
      </w:pPr>
      <w:r>
        <w:t>Definition and Challenges</w:t>
      </w:r>
    </w:p>
    <w:p>
      <w:pPr>
        <w:numPr>
          <w:ilvl w:val="2"/>
          <w:numId w:val="900"/>
        </w:numPr>
        <w:spacing w:before="0" w:after="0"/>
      </w:pPr>
      <w:r>
        <w:t>Distribution Assumptions</w:t>
      </w:r>
    </w:p>
    <w:p>
      <w:pPr>
        <w:numPr>
          <w:ilvl w:val="1"/>
          <w:numId w:val="900"/>
        </w:numPr>
        <w:spacing w:before="0" w:after="0"/>
      </w:pPr>
      <w:r>
        <w:t>Best-Case Analysis</w:t>
      </w:r>
    </w:p>
    <w:p>
      <w:pPr>
        <w:numPr>
          <w:ilvl w:val="2"/>
          <w:numId w:val="900"/>
        </w:numPr>
        <w:spacing w:before="0" w:after="0"/>
      </w:pPr>
      <w:r>
        <w:t>Definition and Limitations</w:t>
      </w:r>
    </w:p>
    <w:p>
      <w:pPr>
        <w:numPr>
          <w:ilvl w:val="1"/>
          <w:numId w:val="900"/>
        </w:numPr>
        <w:spacing w:before="0" w:after="0"/>
      </w:pPr>
      <w:r>
        <w:t>Amortized Analysis</w:t>
      </w:r>
    </w:p>
    <w:p>
      <w:pPr>
        <w:numPr>
          <w:ilvl w:val="2"/>
          <w:numId w:val="900"/>
        </w:numPr>
        <w:spacing w:before="0" w:after="0"/>
      </w:pPr>
      <w:r>
        <w:t>Definition and Applications</w:t>
      </w:r>
    </w:p>
    <w:p>
      <w:pPr>
        <w:pStyle w:val="Heading1"/>
      </w:pPr>
      <w:r>
        <w:t>Time Complexity Classes</w:t>
      </w:r>
    </w:p>
    <w:p>
      <w:pPr>
        <w:numPr>
          <w:ilvl w:val="0"/>
          <w:numId w:val="900"/>
        </w:numPr>
        <w:spacing w:before="0" w:after="0"/>
      </w:pPr>
      <w:r>
        <w:t>Polynomial Time Class P</w:t>
      </w:r>
    </w:p>
    <w:p>
      <w:pPr>
        <w:numPr>
          <w:ilvl w:val="1"/>
          <w:numId w:val="900"/>
        </w:numPr>
        <w:spacing w:before="0" w:after="0"/>
      </w:pPr>
      <w:r>
        <w:t>Formal Definition</w:t>
      </w:r>
    </w:p>
    <w:p>
      <w:pPr>
        <w:numPr>
          <w:ilvl w:val="1"/>
          <w:numId w:val="900"/>
        </w:numPr>
        <w:spacing w:before="0" w:after="0"/>
      </w:pPr>
      <w:r>
        <w:t>Tractability Interpretation</w:t>
      </w:r>
    </w:p>
    <w:p>
      <w:pPr>
        <w:numPr>
          <w:ilvl w:val="1"/>
          <w:numId w:val="900"/>
        </w:numPr>
        <w:spacing w:before="0" w:after="0"/>
      </w:pPr>
      <w:r>
        <w:t>Closure Properties</w:t>
      </w:r>
    </w:p>
    <w:p>
      <w:pPr>
        <w:numPr>
          <w:ilvl w:val="1"/>
          <w:numId w:val="900"/>
        </w:numPr>
        <w:spacing w:before="0" w:after="0"/>
      </w:pPr>
      <w:r>
        <w:t>Robustness Across Models</w:t>
      </w:r>
    </w:p>
    <w:p>
      <w:pPr>
        <w:numPr>
          <w:ilvl w:val="1"/>
          <w:numId w:val="900"/>
        </w:numPr>
        <w:spacing w:before="0" w:after="0"/>
      </w:pPr>
      <w:r>
        <w:t>Examples of P Problems</w:t>
      </w:r>
    </w:p>
    <w:p>
      <w:pPr>
        <w:numPr>
          <w:ilvl w:val="2"/>
          <w:numId w:val="900"/>
        </w:numPr>
        <w:spacing w:before="0" w:after="0"/>
      </w:pPr>
      <w:r>
        <w:t>Sorting Algorithms</w:t>
      </w:r>
    </w:p>
    <w:p>
      <w:pPr>
        <w:numPr>
          <w:ilvl w:val="2"/>
          <w:numId w:val="900"/>
        </w:numPr>
        <w:spacing w:before="0" w:after="0"/>
      </w:pPr>
      <w:r>
        <w:t>Graph Algorithms</w:t>
      </w:r>
    </w:p>
    <w:p>
      <w:pPr>
        <w:numPr>
          <w:ilvl w:val="2"/>
          <w:numId w:val="900"/>
        </w:numPr>
        <w:spacing w:before="0" w:after="0"/>
      </w:pPr>
      <w:r>
        <w:t>Linear Programming</w:t>
      </w:r>
    </w:p>
    <w:p>
      <w:pPr>
        <w:numPr>
          <w:ilvl w:val="2"/>
          <w:numId w:val="900"/>
        </w:numPr>
        <w:spacing w:before="0" w:after="0"/>
      </w:pPr>
      <w:r>
        <w:t>Primality Testing</w:t>
      </w:r>
    </w:p>
    <w:p>
      <w:pPr>
        <w:numPr>
          <w:ilvl w:val="2"/>
          <w:numId w:val="900"/>
        </w:numPr>
        <w:spacing w:before="0" w:after="0"/>
      </w:pPr>
      <w:r>
        <w:t>Maximum Flow</w:t>
      </w:r>
    </w:p>
    <w:p>
      <w:pPr>
        <w:numPr>
          <w:ilvl w:val="0"/>
          <w:numId w:val="900"/>
        </w:numPr>
        <w:spacing w:before="0" w:after="0"/>
      </w:pPr>
      <w:r>
        <w:t>Nondeterministic Polynomial Time Class NP</w:t>
      </w:r>
    </w:p>
    <w:p>
      <w:pPr>
        <w:numPr>
          <w:ilvl w:val="1"/>
          <w:numId w:val="900"/>
        </w:numPr>
        <w:spacing w:before="0" w:after="0"/>
      </w:pPr>
      <w:r>
        <w:t>Verifier-Based Definition</w:t>
      </w:r>
    </w:p>
    <w:p>
      <w:pPr>
        <w:numPr>
          <w:ilvl w:val="2"/>
          <w:numId w:val="900"/>
        </w:numPr>
        <w:spacing w:before="0" w:after="0"/>
      </w:pPr>
      <w:r>
        <w:t>Certificate Verification</w:t>
      </w:r>
    </w:p>
    <w:p>
      <w:pPr>
        <w:numPr>
          <w:ilvl w:val="2"/>
          <w:numId w:val="900"/>
        </w:numPr>
        <w:spacing w:before="0" w:after="0"/>
      </w:pPr>
      <w:r>
        <w:t>Polynomial-Time Verifiers</w:t>
      </w:r>
    </w:p>
    <w:p>
      <w:pPr>
        <w:numPr>
          <w:ilvl w:val="1"/>
          <w:numId w:val="900"/>
        </w:numPr>
        <w:spacing w:before="0" w:after="0"/>
      </w:pPr>
      <w:r>
        <w:t>Nondeterministic Machine Definition</w:t>
      </w:r>
    </w:p>
    <w:p>
      <w:pPr>
        <w:numPr>
          <w:ilvl w:val="2"/>
          <w:numId w:val="900"/>
        </w:numPr>
        <w:spacing w:before="0" w:after="0"/>
      </w:pPr>
      <w:r>
        <w:t>Acceptance Conditions</w:t>
      </w:r>
    </w:p>
    <w:p>
      <w:pPr>
        <w:numPr>
          <w:ilvl w:val="2"/>
          <w:numId w:val="900"/>
        </w:numPr>
        <w:spacing w:before="0" w:after="0"/>
      </w:pPr>
      <w:r>
        <w:t>Computation Paths</w:t>
      </w:r>
    </w:p>
    <w:p>
      <w:pPr>
        <w:numPr>
          <w:ilvl w:val="1"/>
          <w:numId w:val="900"/>
        </w:numPr>
        <w:spacing w:before="0" w:after="0"/>
      </w:pPr>
      <w:r>
        <w:t>Relationship Between Definitions</w:t>
      </w:r>
    </w:p>
    <w:p>
      <w:pPr>
        <w:numPr>
          <w:ilvl w:val="1"/>
          <w:numId w:val="900"/>
        </w:numPr>
        <w:spacing w:before="0" w:after="0"/>
      </w:pPr>
      <w:r>
        <w:t>Closure Properties</w:t>
      </w:r>
    </w:p>
    <w:p>
      <w:pPr>
        <w:numPr>
          <w:ilvl w:val="1"/>
          <w:numId w:val="900"/>
        </w:numPr>
        <w:spacing w:before="0" w:after="0"/>
      </w:pPr>
      <w:r>
        <w:t>Examples of NP Problems</w:t>
      </w:r>
    </w:p>
    <w:p>
      <w:pPr>
        <w:numPr>
          <w:ilvl w:val="2"/>
          <w:numId w:val="900"/>
        </w:numPr>
        <w:spacing w:before="0" w:after="0"/>
      </w:pPr>
      <w:r>
        <w:t>Boolean Satisfiability</w:t>
      </w:r>
    </w:p>
    <w:p>
      <w:pPr>
        <w:numPr>
          <w:ilvl w:val="2"/>
          <w:numId w:val="900"/>
        </w:numPr>
        <w:spacing w:before="0" w:after="0"/>
      </w:pPr>
      <w:r>
        <w:t>Graph Problems</w:t>
      </w:r>
    </w:p>
    <w:p>
      <w:pPr>
        <w:numPr>
          <w:ilvl w:val="2"/>
          <w:numId w:val="900"/>
        </w:numPr>
        <w:spacing w:before="0" w:after="0"/>
      </w:pPr>
      <w:r>
        <w:t>Number Theory Problems</w:t>
      </w:r>
    </w:p>
    <w:p>
      <w:pPr>
        <w:numPr>
          <w:ilvl w:val="2"/>
          <w:numId w:val="900"/>
        </w:numPr>
        <w:spacing w:before="0" w:after="0"/>
      </w:pPr>
      <w:r>
        <w:t>Optimization Problems</w:t>
      </w:r>
    </w:p>
    <w:p>
      <w:pPr>
        <w:numPr>
          <w:ilvl w:val="0"/>
          <w:numId w:val="900"/>
        </w:numPr>
        <w:spacing w:before="0" w:after="0"/>
      </w:pPr>
      <w:r>
        <w:t>Complement Class co-NP</w:t>
      </w:r>
    </w:p>
    <w:p>
      <w:pPr>
        <w:numPr>
          <w:ilvl w:val="1"/>
          <w:numId w:val="900"/>
        </w:numPr>
        <w:spacing w:before="0" w:after="0"/>
      </w:pPr>
      <w:r>
        <w:t>Definition and Characterization</w:t>
      </w:r>
    </w:p>
    <w:p>
      <w:pPr>
        <w:numPr>
          <w:ilvl w:val="1"/>
          <w:numId w:val="900"/>
        </w:numPr>
        <w:spacing w:before="0" w:after="0"/>
      </w:pPr>
      <w:r>
        <w:t>Relationship to NP</w:t>
      </w:r>
    </w:p>
    <w:p>
      <w:pPr>
        <w:numPr>
          <w:ilvl w:val="1"/>
          <w:numId w:val="900"/>
        </w:numPr>
        <w:spacing w:before="0" w:after="0"/>
      </w:pPr>
      <w:r>
        <w:t>Closure Properties</w:t>
      </w:r>
    </w:p>
    <w:p>
      <w:pPr>
        <w:numPr>
          <w:ilvl w:val="1"/>
          <w:numId w:val="900"/>
        </w:numPr>
        <w:spacing w:before="0" w:after="0"/>
      </w:pPr>
      <w:r>
        <w:t>Examples</w:t>
      </w:r>
    </w:p>
    <w:p>
      <w:pPr>
        <w:numPr>
          <w:ilvl w:val="2"/>
          <w:numId w:val="900"/>
        </w:numPr>
        <w:spacing w:before="0" w:after="0"/>
      </w:pPr>
      <w:r>
        <w:t>Tautology Problem</w:t>
      </w:r>
    </w:p>
    <w:p>
      <w:pPr>
        <w:numPr>
          <w:ilvl w:val="2"/>
          <w:numId w:val="900"/>
        </w:numPr>
        <w:spacing w:before="0" w:after="0"/>
      </w:pPr>
      <w:r>
        <w:t>Graph Non-colorability</w:t>
      </w:r>
    </w:p>
    <w:p>
      <w:pPr>
        <w:numPr>
          <w:ilvl w:val="0"/>
          <w:numId w:val="900"/>
        </w:numPr>
        <w:spacing w:before="0" w:after="0"/>
      </w:pPr>
      <w:r>
        <w:t>P versus NP Problem</w:t>
      </w:r>
    </w:p>
    <w:p>
      <w:pPr>
        <w:numPr>
          <w:ilvl w:val="1"/>
          <w:numId w:val="900"/>
        </w:numPr>
        <w:spacing w:before="0" w:after="0"/>
      </w:pPr>
      <w:r>
        <w:t>Formal Problem Statement</w:t>
      </w:r>
    </w:p>
    <w:p>
      <w:pPr>
        <w:numPr>
          <w:ilvl w:val="1"/>
          <w:numId w:val="900"/>
        </w:numPr>
        <w:spacing w:before="0" w:after="0"/>
      </w:pPr>
      <w:r>
        <w:t>Consequences of P = NP</w:t>
      </w:r>
    </w:p>
    <w:p>
      <w:pPr>
        <w:numPr>
          <w:ilvl w:val="1"/>
          <w:numId w:val="900"/>
        </w:numPr>
        <w:spacing w:before="0" w:after="0"/>
      </w:pPr>
      <w:r>
        <w:t>Consequences of P ≠ NP</w:t>
      </w:r>
    </w:p>
    <w:p>
      <w:pPr>
        <w:numPr>
          <w:ilvl w:val="1"/>
          <w:numId w:val="900"/>
        </w:numPr>
        <w:spacing w:before="0" w:after="0"/>
      </w:pPr>
      <w:r>
        <w:t>Millennium Prize Problem</w:t>
      </w:r>
    </w:p>
    <w:p>
      <w:pPr>
        <w:numPr>
          <w:ilvl w:val="1"/>
          <w:numId w:val="900"/>
        </w:numPr>
        <w:spacing w:before="0" w:after="0"/>
      </w:pPr>
      <w:r>
        <w:t>Current Research Approaches</w:t>
      </w:r>
    </w:p>
    <w:p>
      <w:pPr>
        <w:numPr>
          <w:ilvl w:val="1"/>
          <w:numId w:val="900"/>
        </w:numPr>
        <w:spacing w:before="0" w:after="0"/>
      </w:pPr>
      <w:r>
        <w:t>Barriers to Resolution</w:t>
      </w:r>
    </w:p>
    <w:p>
      <w:pPr>
        <w:pStyle w:val="Heading1"/>
      </w:pPr>
      <w:r>
        <w:t>Reducibility and NP-Completeness</w:t>
      </w:r>
    </w:p>
    <w:p>
      <w:pPr>
        <w:numPr>
          <w:ilvl w:val="0"/>
          <w:numId w:val="900"/>
        </w:numPr>
        <w:spacing w:before="0" w:after="0"/>
      </w:pPr>
      <w:r>
        <w:t>Polynomial-Time Reductions</w:t>
      </w:r>
    </w:p>
    <w:p>
      <w:pPr>
        <w:numPr>
          <w:ilvl w:val="1"/>
          <w:numId w:val="900"/>
        </w:numPr>
        <w:spacing w:before="0" w:after="0"/>
      </w:pPr>
      <w:r>
        <w:t>Many-One Reductions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Transitivity</w:t>
      </w:r>
    </w:p>
    <w:p>
      <w:pPr>
        <w:numPr>
          <w:ilvl w:val="1"/>
          <w:numId w:val="900"/>
        </w:numPr>
        <w:spacing w:before="0" w:after="0"/>
      </w:pPr>
      <w:r>
        <w:t>Turing Reductions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Reduction Construction Techniques</w:t>
      </w:r>
    </w:p>
    <w:p>
      <w:pPr>
        <w:numPr>
          <w:ilvl w:val="1"/>
          <w:numId w:val="900"/>
        </w:numPr>
        <w:spacing w:before="0" w:after="0"/>
      </w:pPr>
      <w:r>
        <w:t>Hardness Implications</w:t>
      </w:r>
    </w:p>
    <w:p>
      <w:pPr>
        <w:numPr>
          <w:ilvl w:val="0"/>
          <w:numId w:val="900"/>
        </w:numPr>
        <w:spacing w:before="0" w:after="0"/>
      </w:pPr>
      <w:r>
        <w:t>NP-Hardness</w:t>
      </w:r>
    </w:p>
    <w:p>
      <w:pPr>
        <w:numPr>
          <w:ilvl w:val="1"/>
          <w:numId w:val="900"/>
        </w:numPr>
        <w:spacing w:before="0" w:after="0"/>
      </w:pPr>
      <w:r>
        <w:t>Definition and Characterization</w:t>
      </w:r>
    </w:p>
    <w:p>
      <w:pPr>
        <w:numPr>
          <w:ilvl w:val="1"/>
          <w:numId w:val="900"/>
        </w:numPr>
        <w:spacing w:before="0" w:after="0"/>
      </w:pPr>
      <w:r>
        <w:t>Problem Solving Implications</w:t>
      </w:r>
    </w:p>
    <w:p>
      <w:pPr>
        <w:numPr>
          <w:ilvl w:val="1"/>
          <w:numId w:val="900"/>
        </w:numPr>
        <w:spacing w:before="0" w:after="0"/>
      </w:pPr>
      <w:r>
        <w:t>Hardness Preservation</w:t>
      </w:r>
    </w:p>
    <w:p>
      <w:pPr>
        <w:numPr>
          <w:ilvl w:val="0"/>
          <w:numId w:val="900"/>
        </w:numPr>
        <w:spacing w:before="0" w:after="0"/>
      </w:pPr>
      <w:r>
        <w:t>NP-Completeness</w:t>
      </w:r>
    </w:p>
    <w:p>
      <w:pPr>
        <w:numPr>
          <w:ilvl w:val="1"/>
          <w:numId w:val="900"/>
        </w:numPr>
        <w:spacing w:before="0" w:after="0"/>
      </w:pPr>
      <w:r>
        <w:t>Definition and Significance</w:t>
      </w:r>
    </w:p>
    <w:p>
      <w:pPr>
        <w:numPr>
          <w:ilvl w:val="1"/>
          <w:numId w:val="900"/>
        </w:numPr>
        <w:spacing w:before="0" w:after="0"/>
      </w:pPr>
      <w:r>
        <w:t>Completeness Proof Structure</w:t>
      </w:r>
    </w:p>
    <w:p>
      <w:pPr>
        <w:numPr>
          <w:ilvl w:val="2"/>
          <w:numId w:val="900"/>
        </w:numPr>
        <w:spacing w:before="0" w:after="0"/>
      </w:pPr>
      <w:r>
        <w:t>Membership in NP</w:t>
      </w:r>
    </w:p>
    <w:p>
      <w:pPr>
        <w:numPr>
          <w:ilvl w:val="2"/>
          <w:numId w:val="900"/>
        </w:numPr>
        <w:spacing w:before="0" w:after="0"/>
      </w:pPr>
      <w:r>
        <w:t>Reduction from Known NP-Complete Problem</w:t>
      </w:r>
    </w:p>
    <w:p>
      <w:pPr>
        <w:numPr>
          <w:ilvl w:val="1"/>
          <w:numId w:val="900"/>
        </w:numPr>
        <w:spacing w:before="0" w:after="0"/>
      </w:pPr>
      <w:r>
        <w:t>First NP-Complete Problem</w:t>
      </w:r>
    </w:p>
    <w:p>
      <w:pPr>
        <w:numPr>
          <w:ilvl w:val="0"/>
          <w:numId w:val="900"/>
        </w:numPr>
        <w:spacing w:before="0" w:after="0"/>
      </w:pPr>
      <w:r>
        <w:t>Cook-Levin Theorem</w:t>
      </w:r>
    </w:p>
    <w:p>
      <w:pPr>
        <w:numPr>
          <w:ilvl w:val="1"/>
          <w:numId w:val="900"/>
        </w:numPr>
        <w:spacing w:before="0" w:after="0"/>
      </w:pPr>
      <w:r>
        <w:t>Statement and Significance</w:t>
      </w:r>
    </w:p>
    <w:p>
      <w:pPr>
        <w:numPr>
          <w:ilvl w:val="1"/>
          <w:numId w:val="900"/>
        </w:numPr>
        <w:spacing w:before="0" w:after="0"/>
      </w:pPr>
      <w:r>
        <w:t>Proof Strategy</w:t>
      </w:r>
    </w:p>
    <w:p>
      <w:pPr>
        <w:numPr>
          <w:ilvl w:val="2"/>
          <w:numId w:val="900"/>
        </w:numPr>
        <w:spacing w:before="0" w:after="0"/>
      </w:pPr>
      <w:r>
        <w:t>Tableau Construction</w:t>
      </w:r>
    </w:p>
    <w:p>
      <w:pPr>
        <w:numPr>
          <w:ilvl w:val="2"/>
          <w:numId w:val="900"/>
        </w:numPr>
        <w:spacing w:before="0" w:after="0"/>
      </w:pPr>
      <w:r>
        <w:t>Formula Encoding</w:t>
      </w:r>
    </w:p>
    <w:p>
      <w:pPr>
        <w:numPr>
          <w:ilvl w:val="1"/>
          <w:numId w:val="900"/>
        </w:numPr>
        <w:spacing w:before="0" w:after="0"/>
      </w:pPr>
      <w:r>
        <w:t>Historical Impact</w:t>
      </w:r>
    </w:p>
    <w:p>
      <w:pPr>
        <w:numPr>
          <w:ilvl w:val="0"/>
          <w:numId w:val="900"/>
        </w:numPr>
        <w:spacing w:before="0" w:after="0"/>
      </w:pPr>
      <w:r>
        <w:t>Classical NP-Complete Problems</w:t>
      </w:r>
    </w:p>
    <w:p>
      <w:pPr>
        <w:numPr>
          <w:ilvl w:val="1"/>
          <w:numId w:val="900"/>
        </w:numPr>
        <w:spacing w:before="0" w:after="0"/>
      </w:pPr>
      <w:r>
        <w:t>Satisfiability Problems</w:t>
      </w:r>
    </w:p>
    <w:p>
      <w:pPr>
        <w:numPr>
          <w:ilvl w:val="2"/>
          <w:numId w:val="900"/>
        </w:numPr>
        <w:spacing w:before="0" w:after="0"/>
      </w:pPr>
      <w:r>
        <w:t>Boolean Satisfiability</w:t>
      </w:r>
    </w:p>
    <w:p>
      <w:pPr>
        <w:numPr>
          <w:ilvl w:val="2"/>
          <w:numId w:val="900"/>
        </w:numPr>
        <w:spacing w:before="0" w:after="0"/>
      </w:pPr>
      <w:r>
        <w:t>3-SAT</w:t>
      </w:r>
    </w:p>
    <w:p>
      <w:pPr>
        <w:numPr>
          <w:ilvl w:val="2"/>
          <w:numId w:val="900"/>
        </w:numPr>
        <w:spacing w:before="0" w:after="0"/>
      </w:pPr>
      <w:r>
        <w:t>2-SAT Analysis</w:t>
      </w:r>
    </w:p>
    <w:p>
      <w:pPr>
        <w:numPr>
          <w:ilvl w:val="1"/>
          <w:numId w:val="900"/>
        </w:numPr>
        <w:spacing w:before="0" w:after="0"/>
      </w:pPr>
      <w:r>
        <w:t>Graph Problems</w:t>
      </w:r>
    </w:p>
    <w:p>
      <w:pPr>
        <w:numPr>
          <w:ilvl w:val="2"/>
          <w:numId w:val="900"/>
        </w:numPr>
        <w:spacing w:before="0" w:after="0"/>
      </w:pPr>
      <w:r>
        <w:t>Clique Problem</w:t>
      </w:r>
    </w:p>
    <w:p>
      <w:pPr>
        <w:numPr>
          <w:ilvl w:val="2"/>
          <w:numId w:val="900"/>
        </w:numPr>
        <w:spacing w:before="0" w:after="0"/>
      </w:pPr>
      <w:r>
        <w:t>Independent Set</w:t>
      </w:r>
    </w:p>
    <w:p>
      <w:pPr>
        <w:numPr>
          <w:ilvl w:val="2"/>
          <w:numId w:val="900"/>
        </w:numPr>
        <w:spacing w:before="0" w:after="0"/>
      </w:pPr>
      <w:r>
        <w:t>Vertex Cover</w:t>
      </w:r>
    </w:p>
    <w:p>
      <w:pPr>
        <w:numPr>
          <w:ilvl w:val="2"/>
          <w:numId w:val="900"/>
        </w:numPr>
        <w:spacing w:before="0" w:after="0"/>
      </w:pPr>
      <w:r>
        <w:t>Hamiltonian Path</w:t>
      </w:r>
    </w:p>
    <w:p>
      <w:pPr>
        <w:numPr>
          <w:ilvl w:val="2"/>
          <w:numId w:val="900"/>
        </w:numPr>
        <w:spacing w:before="0" w:after="0"/>
      </w:pPr>
      <w:r>
        <w:t>Hamiltonian Cycle</w:t>
      </w:r>
    </w:p>
    <w:p>
      <w:pPr>
        <w:numPr>
          <w:ilvl w:val="2"/>
          <w:numId w:val="900"/>
        </w:numPr>
        <w:spacing w:before="0" w:after="0"/>
      </w:pPr>
      <w:r>
        <w:t>Graph Coloring</w:t>
      </w:r>
    </w:p>
    <w:p>
      <w:pPr>
        <w:numPr>
          <w:ilvl w:val="1"/>
          <w:numId w:val="900"/>
        </w:numPr>
        <w:spacing w:before="0" w:after="0"/>
      </w:pPr>
      <w:r>
        <w:t>Number Problems</w:t>
      </w:r>
    </w:p>
    <w:p>
      <w:pPr>
        <w:numPr>
          <w:ilvl w:val="2"/>
          <w:numId w:val="900"/>
        </w:numPr>
        <w:spacing w:before="0" w:after="0"/>
      </w:pPr>
      <w:r>
        <w:t>Subset Sum</w:t>
      </w:r>
    </w:p>
    <w:p>
      <w:pPr>
        <w:numPr>
          <w:ilvl w:val="2"/>
          <w:numId w:val="900"/>
        </w:numPr>
        <w:spacing w:before="0" w:after="0"/>
      </w:pPr>
      <w:r>
        <w:t>Partition Problem</w:t>
      </w:r>
    </w:p>
    <w:p>
      <w:pPr>
        <w:numPr>
          <w:ilvl w:val="2"/>
          <w:numId w:val="900"/>
        </w:numPr>
        <w:spacing w:before="0" w:after="0"/>
      </w:pPr>
      <w:r>
        <w:t>Knapsack Problem</w:t>
      </w:r>
    </w:p>
    <w:p>
      <w:pPr>
        <w:numPr>
          <w:ilvl w:val="1"/>
          <w:numId w:val="900"/>
        </w:numPr>
        <w:spacing w:before="0" w:after="0"/>
      </w:pPr>
      <w:r>
        <w:t>Optimization Problems</w:t>
      </w:r>
    </w:p>
    <w:p>
      <w:pPr>
        <w:numPr>
          <w:ilvl w:val="2"/>
          <w:numId w:val="900"/>
        </w:numPr>
        <w:spacing w:before="0" w:after="0"/>
      </w:pPr>
      <w:r>
        <w:t>Traveling Salesperson Problem</w:t>
      </w:r>
    </w:p>
    <w:p>
      <w:pPr>
        <w:numPr>
          <w:ilvl w:val="2"/>
          <w:numId w:val="900"/>
        </w:numPr>
        <w:spacing w:before="0" w:after="0"/>
      </w:pPr>
      <w:r>
        <w:t>Bin Packing</w:t>
      </w:r>
    </w:p>
    <w:p>
      <w:pPr>
        <w:numPr>
          <w:ilvl w:val="1"/>
          <w:numId w:val="900"/>
        </w:numPr>
        <w:spacing w:before="0" w:after="0"/>
      </w:pPr>
      <w:r>
        <w:t>Reduction Chains</w:t>
      </w:r>
    </w:p>
    <w:p>
      <w:pPr>
        <w:numPr>
          <w:ilvl w:val="2"/>
          <w:numId w:val="900"/>
        </w:numPr>
        <w:spacing w:before="0" w:after="0"/>
      </w:pPr>
      <w:r>
        <w:t>Standard Reduction Sequences</w:t>
      </w:r>
    </w:p>
    <w:p>
      <w:pPr>
        <w:numPr>
          <w:ilvl w:val="2"/>
          <w:numId w:val="900"/>
        </w:numPr>
        <w:spacing w:before="0" w:after="0"/>
      </w:pPr>
      <w:r>
        <w:t>Gadget Construction Techniques</w:t>
      </w:r>
    </w:p>
    <w:p>
      <w:pPr>
        <w:pStyle w:val="Heading1"/>
      </w:pPr>
      <w:r>
        <w:t>Space Complexity Theory</w:t>
      </w:r>
    </w:p>
    <w:p>
      <w:pPr>
        <w:numPr>
          <w:ilvl w:val="0"/>
          <w:numId w:val="900"/>
        </w:numPr>
        <w:spacing w:before="0" w:after="0"/>
      </w:pPr>
      <w:r>
        <w:t>Space Complexity Fundamentals</w:t>
      </w:r>
    </w:p>
    <w:p>
      <w:pPr>
        <w:numPr>
          <w:ilvl w:val="1"/>
          <w:numId w:val="900"/>
        </w:numPr>
        <w:spacing w:before="0" w:after="0"/>
      </w:pPr>
      <w:r>
        <w:t>Space Measurement Models</w:t>
      </w:r>
    </w:p>
    <w:p>
      <w:pPr>
        <w:numPr>
          <w:ilvl w:val="2"/>
          <w:numId w:val="900"/>
        </w:numPr>
        <w:spacing w:before="0" w:after="0"/>
      </w:pPr>
      <w:r>
        <w:t>Work Tape Model</w:t>
      </w:r>
    </w:p>
    <w:p>
      <w:pPr>
        <w:numPr>
          <w:ilvl w:val="2"/>
          <w:numId w:val="900"/>
        </w:numPr>
        <w:spacing w:before="0" w:after="0"/>
      </w:pPr>
      <w:r>
        <w:t>Read-Only Input</w:t>
      </w:r>
    </w:p>
    <w:p>
      <w:pPr>
        <w:numPr>
          <w:ilvl w:val="1"/>
          <w:numId w:val="900"/>
        </w:numPr>
        <w:spacing w:before="0" w:after="0"/>
      </w:pPr>
      <w:r>
        <w:t>Space-Constructible Functions</w:t>
      </w:r>
    </w:p>
    <w:p>
      <w:pPr>
        <w:numPr>
          <w:ilvl w:val="0"/>
          <w:numId w:val="900"/>
        </w:numPr>
        <w:spacing w:before="0" w:after="0"/>
      </w:pPr>
      <w:r>
        <w:t>Logarithmic Space Classes</w:t>
      </w:r>
    </w:p>
    <w:p>
      <w:pPr>
        <w:numPr>
          <w:ilvl w:val="1"/>
          <w:numId w:val="900"/>
        </w:numPr>
        <w:spacing w:before="0" w:after="0"/>
      </w:pPr>
      <w:r>
        <w:t>Deterministic Logarithmic Space L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Reachability Problems</w:t>
      </w:r>
    </w:p>
    <w:p>
      <w:pPr>
        <w:numPr>
          <w:ilvl w:val="1"/>
          <w:numId w:val="900"/>
        </w:numPr>
        <w:spacing w:before="0" w:after="0"/>
      </w:pPr>
      <w:r>
        <w:t>Nondeterministic Logarithmic Space NL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Graph Connectivity</w:t>
      </w:r>
    </w:p>
    <w:p>
      <w:pPr>
        <w:numPr>
          <w:ilvl w:val="0"/>
          <w:numId w:val="900"/>
        </w:numPr>
        <w:spacing w:before="0" w:after="0"/>
      </w:pPr>
      <w:r>
        <w:t>Polynomial Space Classes</w:t>
      </w:r>
    </w:p>
    <w:p>
      <w:pPr>
        <w:numPr>
          <w:ilvl w:val="1"/>
          <w:numId w:val="900"/>
        </w:numPr>
        <w:spacing w:before="0" w:after="0"/>
      </w:pPr>
      <w:r>
        <w:t>Polynomial Space PSPACE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Game Problems</w:t>
      </w:r>
    </w:p>
    <w:p>
      <w:pPr>
        <w:numPr>
          <w:ilvl w:val="1"/>
          <w:numId w:val="900"/>
        </w:numPr>
        <w:spacing w:before="0" w:after="0"/>
      </w:pPr>
      <w:r>
        <w:t>Nondeterministic Polynomial Space NPSPACE</w:t>
      </w:r>
    </w:p>
    <w:p>
      <w:pPr>
        <w:numPr>
          <w:ilvl w:val="2"/>
          <w:numId w:val="900"/>
        </w:numPr>
        <w:spacing w:before="0" w:after="0"/>
      </w:pPr>
      <w:r>
        <w:t>Definition and Relationship to PSPACE</w:t>
      </w:r>
    </w:p>
    <w:p>
      <w:pPr>
        <w:numPr>
          <w:ilvl w:val="0"/>
          <w:numId w:val="900"/>
        </w:numPr>
        <w:spacing w:before="0" w:after="0"/>
      </w:pPr>
      <w:r>
        <w:t>Exponential Space Classes</w:t>
      </w:r>
    </w:p>
    <w:p>
      <w:pPr>
        <w:numPr>
          <w:ilvl w:val="1"/>
          <w:numId w:val="900"/>
        </w:numPr>
        <w:spacing w:before="0" w:after="0"/>
      </w:pPr>
      <w:r>
        <w:t>Exponential Space EXPSPACE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0"/>
          <w:numId w:val="900"/>
        </w:numPr>
        <w:spacing w:before="0" w:after="0"/>
      </w:pPr>
      <w:r>
        <w:t>Space-Time Relationships</w:t>
      </w:r>
    </w:p>
    <w:p>
      <w:pPr>
        <w:numPr>
          <w:ilvl w:val="1"/>
          <w:numId w:val="900"/>
        </w:numPr>
        <w:spacing w:before="0" w:after="0"/>
      </w:pPr>
      <w:r>
        <w:t>Inclusion Relationships</w:t>
      </w:r>
    </w:p>
    <w:p>
      <w:pPr>
        <w:numPr>
          <w:ilvl w:val="2"/>
          <w:numId w:val="900"/>
        </w:numPr>
        <w:spacing w:before="0" w:after="0"/>
      </w:pPr>
      <w:r>
        <w:t>L ⊆ NL ⊆ P ⊆ NP ⊆ PSPACE</w:t>
      </w:r>
    </w:p>
    <w:p>
      <w:pPr>
        <w:numPr>
          <w:ilvl w:val="1"/>
          <w:numId w:val="900"/>
        </w:numPr>
        <w:spacing w:before="0" w:after="0"/>
      </w:pPr>
      <w:r>
        <w:t>Separation Results</w:t>
      </w:r>
    </w:p>
    <w:p>
      <w:pPr>
        <w:numPr>
          <w:ilvl w:val="1"/>
          <w:numId w:val="900"/>
        </w:numPr>
        <w:spacing w:before="0" w:after="0"/>
      </w:pPr>
      <w:r>
        <w:t>Open Problems</w:t>
      </w:r>
    </w:p>
    <w:p>
      <w:pPr>
        <w:numPr>
          <w:ilvl w:val="0"/>
          <w:numId w:val="900"/>
        </w:numPr>
        <w:spacing w:before="0" w:after="0"/>
      </w:pPr>
      <w:r>
        <w:t>Key Space Complexity Theorems</w:t>
      </w:r>
    </w:p>
    <w:p>
      <w:pPr>
        <w:numPr>
          <w:ilvl w:val="1"/>
          <w:numId w:val="900"/>
        </w:numPr>
        <w:spacing w:before="0" w:after="0"/>
      </w:pPr>
      <w:r>
        <w:t>Savitch's Theorem</w:t>
      </w:r>
    </w:p>
    <w:p>
      <w:pPr>
        <w:numPr>
          <w:ilvl w:val="2"/>
          <w:numId w:val="900"/>
        </w:numPr>
        <w:spacing w:before="0" w:after="0"/>
      </w:pPr>
      <w:r>
        <w:t>Statement: PSPACE = NPSPACE</w:t>
      </w:r>
    </w:p>
    <w:p>
      <w:pPr>
        <w:numPr>
          <w:ilvl w:val="2"/>
          <w:numId w:val="900"/>
        </w:numPr>
        <w:spacing w:before="0" w:after="0"/>
      </w:pPr>
      <w:r>
        <w:t>Proof Technique</w:t>
      </w:r>
    </w:p>
    <w:p>
      <w:pPr>
        <w:numPr>
          <w:ilvl w:val="2"/>
          <w:numId w:val="900"/>
        </w:numPr>
        <w:spacing w:before="0" w:after="0"/>
      </w:pPr>
      <w:r>
        <w:t>Implications</w:t>
      </w:r>
    </w:p>
    <w:p>
      <w:pPr>
        <w:numPr>
          <w:ilvl w:val="1"/>
          <w:numId w:val="900"/>
        </w:numPr>
        <w:spacing w:before="0" w:after="0"/>
      </w:pPr>
      <w:r>
        <w:t>Immerman-Szelepcsényi Theorem</w:t>
      </w:r>
    </w:p>
    <w:p>
      <w:pPr>
        <w:numPr>
          <w:ilvl w:val="2"/>
          <w:numId w:val="900"/>
        </w:numPr>
        <w:spacing w:before="0" w:after="0"/>
      </w:pPr>
      <w:r>
        <w:t>Statement: NL = co-NL</w:t>
      </w:r>
    </w:p>
    <w:p>
      <w:pPr>
        <w:numPr>
          <w:ilvl w:val="2"/>
          <w:numId w:val="900"/>
        </w:numPr>
        <w:spacing w:before="0" w:after="0"/>
      </w:pPr>
      <w:r>
        <w:t>Proof Technique</w:t>
      </w:r>
    </w:p>
    <w:p>
      <w:pPr>
        <w:numPr>
          <w:ilvl w:val="2"/>
          <w:numId w:val="900"/>
        </w:numPr>
        <w:spacing w:before="0" w:after="0"/>
      </w:pPr>
      <w:r>
        <w:t>Significance</w:t>
      </w:r>
    </w:p>
    <w:p>
      <w:pPr>
        <w:numPr>
          <w:ilvl w:val="0"/>
          <w:numId w:val="900"/>
        </w:numPr>
        <w:spacing w:before="0" w:after="0"/>
      </w:pPr>
      <w:r>
        <w:t>PSPACE-Completeness</w:t>
      </w:r>
    </w:p>
    <w:p>
      <w:pPr>
        <w:numPr>
          <w:ilvl w:val="1"/>
          <w:numId w:val="900"/>
        </w:numPr>
        <w:spacing w:before="0" w:after="0"/>
      </w:pPr>
      <w:r>
        <w:t>Definition and Proof Techniques</w:t>
      </w:r>
    </w:p>
    <w:p>
      <w:pPr>
        <w:numPr>
          <w:ilvl w:val="1"/>
          <w:numId w:val="900"/>
        </w:numPr>
        <w:spacing w:before="0" w:after="0"/>
      </w:pPr>
      <w:r>
        <w:t>Quantified Boolean Formulas</w:t>
      </w:r>
    </w:p>
    <w:p>
      <w:pPr>
        <w:numPr>
          <w:ilvl w:val="2"/>
          <w:numId w:val="900"/>
        </w:numPr>
        <w:spacing w:before="0" w:after="0"/>
      </w:pPr>
      <w:r>
        <w:t>QBF Problem</w:t>
      </w:r>
    </w:p>
    <w:p>
      <w:pPr>
        <w:numPr>
          <w:ilvl w:val="2"/>
          <w:numId w:val="900"/>
        </w:numPr>
        <w:spacing w:before="0" w:after="0"/>
      </w:pPr>
      <w:r>
        <w:t>Alternating Quantifiers</w:t>
      </w:r>
    </w:p>
    <w:p>
      <w:pPr>
        <w:numPr>
          <w:ilvl w:val="1"/>
          <w:numId w:val="900"/>
        </w:numPr>
        <w:spacing w:before="0" w:after="0"/>
      </w:pPr>
      <w:r>
        <w:t>Game Theory Applications</w:t>
      </w:r>
    </w:p>
    <w:p>
      <w:pPr>
        <w:numPr>
          <w:ilvl w:val="2"/>
          <w:numId w:val="900"/>
        </w:numPr>
        <w:spacing w:before="0" w:after="0"/>
      </w:pPr>
      <w:r>
        <w:t>Two-Player Games</w:t>
      </w:r>
    </w:p>
    <w:p>
      <w:pPr>
        <w:numPr>
          <w:ilvl w:val="2"/>
          <w:numId w:val="900"/>
        </w:numPr>
        <w:spacing w:before="0" w:after="0"/>
      </w:pPr>
      <w:r>
        <w:t>Geography Game</w:t>
      </w:r>
    </w:p>
    <w:p>
      <w:pPr>
        <w:numPr>
          <w:ilvl w:val="2"/>
          <w:numId w:val="900"/>
        </w:numPr>
        <w:spacing w:before="0" w:after="0"/>
      </w:pPr>
      <w:r>
        <w:t>Generalized Game Problems</w:t>
      </w:r>
    </w:p>
    <w:p>
      <w:pPr>
        <w:pStyle w:val="Heading1"/>
      </w:pPr>
      <w:r>
        <w:t>Hierarchy Theorems</w:t>
      </w:r>
    </w:p>
    <w:p>
      <w:pPr>
        <w:numPr>
          <w:ilvl w:val="0"/>
          <w:numId w:val="900"/>
        </w:numPr>
        <w:spacing w:before="0" w:after="0"/>
      </w:pPr>
      <w:r>
        <w:t>Time Hierarchy Theorem</w:t>
      </w:r>
    </w:p>
    <w:p>
      <w:pPr>
        <w:numPr>
          <w:ilvl w:val="1"/>
          <w:numId w:val="900"/>
        </w:numPr>
        <w:spacing w:before="0" w:after="0"/>
      </w:pPr>
      <w:r>
        <w:t>Intuition and Motivation</w:t>
      </w:r>
    </w:p>
    <w:p>
      <w:pPr>
        <w:numPr>
          <w:ilvl w:val="1"/>
          <w:numId w:val="900"/>
        </w:numPr>
        <w:spacing w:before="0" w:after="0"/>
      </w:pPr>
      <w:r>
        <w:t>Formal Statement</w:t>
      </w:r>
    </w:p>
    <w:p>
      <w:pPr>
        <w:numPr>
          <w:ilvl w:val="1"/>
          <w:numId w:val="900"/>
        </w:numPr>
        <w:spacing w:before="0" w:after="0"/>
      </w:pPr>
      <w:r>
        <w:t>Proof Outline</w:t>
      </w:r>
    </w:p>
    <w:p>
      <w:pPr>
        <w:numPr>
          <w:ilvl w:val="2"/>
          <w:numId w:val="900"/>
        </w:numPr>
        <w:spacing w:before="0" w:after="0"/>
      </w:pPr>
      <w:r>
        <w:t>Diagonalization Technique</w:t>
      </w:r>
    </w:p>
    <w:p>
      <w:pPr>
        <w:numPr>
          <w:ilvl w:val="2"/>
          <w:numId w:val="900"/>
        </w:numPr>
        <w:spacing w:before="0" w:after="0"/>
      </w:pPr>
      <w:r>
        <w:t>Time-Constructible Functions</w:t>
      </w:r>
    </w:p>
    <w:p>
      <w:pPr>
        <w:numPr>
          <w:ilvl w:val="1"/>
          <w:numId w:val="900"/>
        </w:numPr>
        <w:spacing w:before="0" w:after="0"/>
      </w:pPr>
      <w:r>
        <w:t>Implications for Complexity Classes</w:t>
      </w:r>
    </w:p>
    <w:p>
      <w:pPr>
        <w:numPr>
          <w:ilvl w:val="0"/>
          <w:numId w:val="900"/>
        </w:numPr>
        <w:spacing w:before="0" w:after="0"/>
      </w:pPr>
      <w:r>
        <w:t>Space Hierarchy Theorem</w:t>
      </w:r>
    </w:p>
    <w:p>
      <w:pPr>
        <w:numPr>
          <w:ilvl w:val="1"/>
          <w:numId w:val="900"/>
        </w:numPr>
        <w:spacing w:before="0" w:after="0"/>
      </w:pPr>
      <w:r>
        <w:t>Intuition and Motivation</w:t>
      </w:r>
    </w:p>
    <w:p>
      <w:pPr>
        <w:numPr>
          <w:ilvl w:val="1"/>
          <w:numId w:val="900"/>
        </w:numPr>
        <w:spacing w:before="0" w:after="0"/>
      </w:pPr>
      <w:r>
        <w:t>Formal Statement</w:t>
      </w:r>
    </w:p>
    <w:p>
      <w:pPr>
        <w:numPr>
          <w:ilvl w:val="1"/>
          <w:numId w:val="900"/>
        </w:numPr>
        <w:spacing w:before="0" w:after="0"/>
      </w:pPr>
      <w:r>
        <w:t>Proof Outline</w:t>
      </w:r>
    </w:p>
    <w:p>
      <w:pPr>
        <w:numPr>
          <w:ilvl w:val="2"/>
          <w:numId w:val="900"/>
        </w:numPr>
        <w:spacing w:before="0" w:after="0"/>
      </w:pPr>
      <w:r>
        <w:t>Diagonalization Technique</w:t>
      </w:r>
    </w:p>
    <w:p>
      <w:pPr>
        <w:numPr>
          <w:ilvl w:val="2"/>
          <w:numId w:val="900"/>
        </w:numPr>
        <w:spacing w:before="0" w:after="0"/>
      </w:pPr>
      <w:r>
        <w:t>Space-Constructible Functions</w:t>
      </w:r>
    </w:p>
    <w:p>
      <w:pPr>
        <w:numPr>
          <w:ilvl w:val="1"/>
          <w:numId w:val="900"/>
        </w:numPr>
        <w:spacing w:before="0" w:after="0"/>
      </w:pPr>
      <w:r>
        <w:t>Implications for Complexity Classes</w:t>
      </w:r>
    </w:p>
    <w:p>
      <w:pPr>
        <w:numPr>
          <w:ilvl w:val="0"/>
          <w:numId w:val="900"/>
        </w:numPr>
        <w:spacing w:before="0" w:after="0"/>
      </w:pPr>
      <w:r>
        <w:t>Hierarchy Theorem Limitations</w:t>
      </w:r>
    </w:p>
    <w:p>
      <w:pPr>
        <w:numPr>
          <w:ilvl w:val="1"/>
          <w:numId w:val="900"/>
        </w:numPr>
        <w:spacing w:before="0" w:after="0"/>
      </w:pPr>
      <w:r>
        <w:t>Natural Barriers</w:t>
      </w:r>
    </w:p>
    <w:p>
      <w:pPr>
        <w:numPr>
          <w:ilvl w:val="1"/>
          <w:numId w:val="900"/>
        </w:numPr>
        <w:spacing w:before="0" w:after="0"/>
      </w:pPr>
      <w:r>
        <w:t>Relativization Issues</w:t>
      </w:r>
    </w:p>
    <w:p>
      <w:pPr>
        <w:pStyle w:val="Heading1"/>
      </w:pPr>
      <w:r>
        <w:t>Polynomial Hierarchy</w:t>
      </w:r>
    </w:p>
    <w:p>
      <w:pPr>
        <w:numPr>
          <w:ilvl w:val="0"/>
          <w:numId w:val="900"/>
        </w:numPr>
        <w:spacing w:before="0" w:after="0"/>
      </w:pPr>
      <w:r>
        <w:t>Oracle Computation</w:t>
      </w:r>
    </w:p>
    <w:p>
      <w:pPr>
        <w:numPr>
          <w:ilvl w:val="1"/>
          <w:numId w:val="900"/>
        </w:numPr>
        <w:spacing w:before="0" w:after="0"/>
      </w:pPr>
      <w:r>
        <w:t>Oracle Turing Machines</w:t>
      </w:r>
    </w:p>
    <w:p>
      <w:pPr>
        <w:numPr>
          <w:ilvl w:val="2"/>
          <w:numId w:val="900"/>
        </w:numPr>
        <w:spacing w:before="0" w:after="0"/>
      </w:pPr>
      <w:r>
        <w:t>Definition and Operation</w:t>
      </w:r>
    </w:p>
    <w:p>
      <w:pPr>
        <w:numPr>
          <w:ilvl w:val="1"/>
          <w:numId w:val="900"/>
        </w:numPr>
        <w:spacing w:before="0" w:after="0"/>
      </w:pPr>
      <w:r>
        <w:t>Oracle Access Models</w:t>
      </w:r>
    </w:p>
    <w:p>
      <w:pPr>
        <w:numPr>
          <w:ilvl w:val="1"/>
          <w:numId w:val="900"/>
        </w:numPr>
        <w:spacing w:before="0" w:after="0"/>
      </w:pPr>
      <w:r>
        <w:t>Query Complexity</w:t>
      </w:r>
    </w:p>
    <w:p>
      <w:pPr>
        <w:numPr>
          <w:ilvl w:val="0"/>
          <w:numId w:val="900"/>
        </w:numPr>
        <w:spacing w:before="0" w:after="0"/>
      </w:pPr>
      <w:r>
        <w:t>Polynomial Hierarchy Definition</w:t>
      </w:r>
    </w:p>
    <w:p>
      <w:pPr>
        <w:numPr>
          <w:ilvl w:val="1"/>
          <w:numId w:val="900"/>
        </w:numPr>
        <w:spacing w:before="0" w:after="0"/>
      </w:pPr>
      <w:r>
        <w:t>Alternating Quantifier Characterization</w:t>
      </w:r>
    </w:p>
    <w:p>
      <w:pPr>
        <w:numPr>
          <w:ilvl w:val="1"/>
          <w:numId w:val="900"/>
        </w:numPr>
        <w:spacing w:before="0" w:after="0"/>
      </w:pPr>
      <w:r>
        <w:t>Oracle-Based Definition</w:t>
      </w:r>
    </w:p>
    <w:p>
      <w:pPr>
        <w:numPr>
          <w:ilvl w:val="1"/>
          <w:numId w:val="900"/>
        </w:numPr>
        <w:spacing w:before="0" w:after="0"/>
      </w:pPr>
      <w:r>
        <w:t>Level Structure</w:t>
      </w:r>
    </w:p>
    <w:p>
      <w:pPr>
        <w:numPr>
          <w:ilvl w:val="2"/>
          <w:numId w:val="900"/>
        </w:numPr>
        <w:spacing w:before="0" w:after="0"/>
      </w:pPr>
      <w:r>
        <w:t>Σₖᴾ Classes</w:t>
      </w:r>
    </w:p>
    <w:p>
      <w:pPr>
        <w:numPr>
          <w:ilvl w:val="2"/>
          <w:numId w:val="900"/>
        </w:numPr>
        <w:spacing w:before="0" w:after="0"/>
      </w:pPr>
      <w:r>
        <w:t>Πₖᴾ Classes</w:t>
      </w:r>
    </w:p>
    <w:p>
      <w:pPr>
        <w:numPr>
          <w:ilvl w:val="2"/>
          <w:numId w:val="900"/>
        </w:numPr>
        <w:spacing w:before="0" w:after="0"/>
      </w:pPr>
      <w:r>
        <w:t>Δₖᴾ Classes</w:t>
      </w:r>
    </w:p>
    <w:p>
      <w:pPr>
        <w:numPr>
          <w:ilvl w:val="1"/>
          <w:numId w:val="900"/>
        </w:numPr>
        <w:spacing w:before="0" w:after="0"/>
      </w:pPr>
      <w:r>
        <w:t>Relationships Between Levels</w:t>
      </w:r>
    </w:p>
    <w:p>
      <w:pPr>
        <w:numPr>
          <w:ilvl w:val="0"/>
          <w:numId w:val="900"/>
        </w:numPr>
        <w:spacing w:before="0" w:after="0"/>
      </w:pPr>
      <w:r>
        <w:t>Low-Level Hierarchy</w:t>
      </w:r>
    </w:p>
    <w:p>
      <w:pPr>
        <w:numPr>
          <w:ilvl w:val="1"/>
          <w:numId w:val="900"/>
        </w:numPr>
        <w:spacing w:before="0" w:after="0"/>
      </w:pPr>
      <w:r>
        <w:t>Level 0: P</w:t>
      </w:r>
    </w:p>
    <w:p>
      <w:pPr>
        <w:numPr>
          <w:ilvl w:val="1"/>
          <w:numId w:val="900"/>
        </w:numPr>
        <w:spacing w:before="0" w:after="0"/>
      </w:pPr>
      <w:r>
        <w:t>Level 1: NP and co-NP</w:t>
      </w:r>
    </w:p>
    <w:p>
      <w:pPr>
        <w:numPr>
          <w:ilvl w:val="1"/>
          <w:numId w:val="900"/>
        </w:numPr>
        <w:spacing w:before="0" w:after="0"/>
      </w:pPr>
      <w:r>
        <w:t>Level 2 and Beyond</w:t>
      </w:r>
    </w:p>
    <w:p>
      <w:pPr>
        <w:numPr>
          <w:ilvl w:val="0"/>
          <w:numId w:val="900"/>
        </w:numPr>
        <w:spacing w:before="0" w:after="0"/>
      </w:pPr>
      <w:r>
        <w:t>Hierarchy Collapse</w:t>
      </w:r>
    </w:p>
    <w:p>
      <w:pPr>
        <w:numPr>
          <w:ilvl w:val="1"/>
          <w:numId w:val="900"/>
        </w:numPr>
        <w:spacing w:before="0" w:after="0"/>
      </w:pPr>
      <w:r>
        <w:t>Collapse Conditions</w:t>
      </w:r>
    </w:p>
    <w:p>
      <w:pPr>
        <w:numPr>
          <w:ilvl w:val="1"/>
          <w:numId w:val="900"/>
        </w:numPr>
        <w:spacing w:before="0" w:after="0"/>
      </w:pPr>
      <w:r>
        <w:t>P = NP Implications</w:t>
      </w:r>
    </w:p>
    <w:p>
      <w:pPr>
        <w:numPr>
          <w:ilvl w:val="1"/>
          <w:numId w:val="900"/>
        </w:numPr>
        <w:spacing w:before="0" w:after="0"/>
      </w:pPr>
      <w:r>
        <w:t>Partial Collapse Scenarios</w:t>
      </w:r>
    </w:p>
    <w:p>
      <w:pPr>
        <w:numPr>
          <w:ilvl w:val="0"/>
          <w:numId w:val="900"/>
        </w:numPr>
        <w:spacing w:before="0" w:after="0"/>
      </w:pPr>
      <w:r>
        <w:t>Complete Problems</w:t>
      </w:r>
    </w:p>
    <w:p>
      <w:pPr>
        <w:numPr>
          <w:ilvl w:val="1"/>
          <w:numId w:val="900"/>
        </w:numPr>
        <w:spacing w:before="0" w:after="0"/>
      </w:pPr>
      <w:r>
        <w:t>Σₖᴾ-Complete Problems</w:t>
      </w:r>
    </w:p>
    <w:p>
      <w:pPr>
        <w:numPr>
          <w:ilvl w:val="1"/>
          <w:numId w:val="900"/>
        </w:numPr>
        <w:spacing w:before="0" w:after="0"/>
      </w:pPr>
      <w:r>
        <w:t>Πₖᴾ-Complete Problems</w:t>
      </w:r>
    </w:p>
    <w:p>
      <w:pPr>
        <w:numPr>
          <w:ilvl w:val="1"/>
          <w:numId w:val="900"/>
        </w:numPr>
        <w:spacing w:before="0" w:after="0"/>
      </w:pPr>
      <w:r>
        <w:t>Construction Techniques</w:t>
      </w:r>
    </w:p>
    <w:p>
      <w:pPr>
        <w:pStyle w:val="Heading1"/>
      </w:pPr>
      <w:r>
        <w:t>Randomized Complexity</w:t>
      </w:r>
    </w:p>
    <w:p>
      <w:pPr>
        <w:numPr>
          <w:ilvl w:val="0"/>
          <w:numId w:val="900"/>
        </w:numPr>
        <w:spacing w:before="0" w:after="0"/>
      </w:pPr>
      <w:r>
        <w:t>Probabilistic Computation Models</w:t>
      </w:r>
    </w:p>
    <w:p>
      <w:pPr>
        <w:numPr>
          <w:ilvl w:val="1"/>
          <w:numId w:val="900"/>
        </w:numPr>
        <w:spacing w:before="0" w:after="0"/>
      </w:pPr>
      <w:r>
        <w:t>Probabilistic Turing Machines</w:t>
      </w:r>
    </w:p>
    <w:p>
      <w:pPr>
        <w:numPr>
          <w:ilvl w:val="2"/>
          <w:numId w:val="900"/>
        </w:numPr>
        <w:spacing w:before="0" w:after="0"/>
      </w:pPr>
      <w:r>
        <w:t>Definition and Operation</w:t>
      </w:r>
    </w:p>
    <w:p>
      <w:pPr>
        <w:numPr>
          <w:ilvl w:val="2"/>
          <w:numId w:val="900"/>
        </w:numPr>
        <w:spacing w:before="0" w:after="0"/>
      </w:pPr>
      <w:r>
        <w:t>Randomness as Resource</w:t>
      </w:r>
    </w:p>
    <w:p>
      <w:pPr>
        <w:numPr>
          <w:ilvl w:val="1"/>
          <w:numId w:val="900"/>
        </w:numPr>
        <w:spacing w:before="0" w:after="0"/>
      </w:pPr>
      <w:r>
        <w:t>Random Bit Generation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0"/>
          <w:numId w:val="900"/>
        </w:numPr>
        <w:spacing w:before="0" w:after="0"/>
      </w:pPr>
      <w:r>
        <w:t>Randomized Complexity Classes</w:t>
      </w:r>
    </w:p>
    <w:p>
      <w:pPr>
        <w:numPr>
          <w:ilvl w:val="1"/>
          <w:numId w:val="900"/>
        </w:numPr>
        <w:spacing w:before="0" w:after="0"/>
      </w:pPr>
      <w:r>
        <w:t>Bounded-Error Probabilistic Polynomial Time BPP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Error Probability Bounds</w:t>
      </w:r>
    </w:p>
    <w:p>
      <w:pPr>
        <w:numPr>
          <w:ilvl w:val="2"/>
          <w:numId w:val="900"/>
        </w:numPr>
        <w:spacing w:before="0" w:after="0"/>
      </w:pPr>
      <w:r>
        <w:t>Amplification Techniques</w:t>
      </w:r>
    </w:p>
    <w:p>
      <w:pPr>
        <w:numPr>
          <w:ilvl w:val="1"/>
          <w:numId w:val="900"/>
        </w:numPr>
        <w:spacing w:before="0" w:after="0"/>
      </w:pPr>
      <w:r>
        <w:t>Randomized Polynomial Time RP</w:t>
      </w:r>
    </w:p>
    <w:p>
      <w:pPr>
        <w:numPr>
          <w:ilvl w:val="2"/>
          <w:numId w:val="900"/>
        </w:numPr>
        <w:spacing w:before="0" w:after="0"/>
      </w:pPr>
      <w:r>
        <w:t>Definition and Characterization</w:t>
      </w:r>
    </w:p>
    <w:p>
      <w:pPr>
        <w:numPr>
          <w:ilvl w:val="2"/>
          <w:numId w:val="900"/>
        </w:numPr>
        <w:spacing w:before="0" w:after="0"/>
      </w:pPr>
      <w:r>
        <w:t>One-Sided Error</w:t>
      </w:r>
    </w:p>
    <w:p>
      <w:pPr>
        <w:numPr>
          <w:ilvl w:val="1"/>
          <w:numId w:val="900"/>
        </w:numPr>
        <w:spacing w:before="0" w:after="0"/>
      </w:pPr>
      <w:r>
        <w:t>Co-Randomized Polynomial Time co-RP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Zero-Error Probabilistic Polynomial Time ZPP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Expected Runtime</w:t>
      </w:r>
    </w:p>
    <w:p>
      <w:pPr>
        <w:numPr>
          <w:ilvl w:val="1"/>
          <w:numId w:val="900"/>
        </w:numPr>
        <w:spacing w:before="0" w:after="0"/>
      </w:pPr>
      <w:r>
        <w:t>Class Relationships</w:t>
      </w:r>
    </w:p>
    <w:p>
      <w:pPr>
        <w:numPr>
          <w:ilvl w:val="2"/>
          <w:numId w:val="900"/>
        </w:numPr>
        <w:spacing w:before="0" w:after="0"/>
      </w:pPr>
      <w:r>
        <w:t>RP ∩ co-RP = ZPP</w:t>
      </w:r>
    </w:p>
    <w:p>
      <w:pPr>
        <w:numPr>
          <w:ilvl w:val="2"/>
          <w:numId w:val="900"/>
        </w:numPr>
        <w:spacing w:before="0" w:after="0"/>
      </w:pPr>
      <w:r>
        <w:t>BPP Containments</w:t>
      </w:r>
    </w:p>
    <w:p>
      <w:pPr>
        <w:numPr>
          <w:ilvl w:val="0"/>
          <w:numId w:val="900"/>
        </w:numPr>
        <w:spacing w:before="0" w:after="0"/>
      </w:pPr>
      <w:r>
        <w:t>Randomized Algorithms</w:t>
      </w:r>
    </w:p>
    <w:p>
      <w:pPr>
        <w:numPr>
          <w:ilvl w:val="1"/>
          <w:numId w:val="900"/>
        </w:numPr>
        <w:spacing w:before="0" w:after="0"/>
      </w:pPr>
      <w:r>
        <w:t>Primality Testing</w:t>
      </w:r>
    </w:p>
    <w:p>
      <w:pPr>
        <w:numPr>
          <w:ilvl w:val="2"/>
          <w:numId w:val="900"/>
        </w:numPr>
        <w:spacing w:before="0" w:after="0"/>
      </w:pPr>
      <w:r>
        <w:t>Miller-Rabin Algorithm</w:t>
      </w:r>
    </w:p>
    <w:p>
      <w:pPr>
        <w:numPr>
          <w:ilvl w:val="2"/>
          <w:numId w:val="900"/>
        </w:numPr>
        <w:spacing w:before="0" w:after="0"/>
      </w:pPr>
      <w:r>
        <w:t>Solovay-Strassen Algorithm</w:t>
      </w:r>
    </w:p>
    <w:p>
      <w:pPr>
        <w:numPr>
          <w:ilvl w:val="1"/>
          <w:numId w:val="900"/>
        </w:numPr>
        <w:spacing w:before="0" w:after="0"/>
      </w:pPr>
      <w:r>
        <w:t>Polynomial Identity Testing</w:t>
      </w:r>
    </w:p>
    <w:p>
      <w:pPr>
        <w:numPr>
          <w:ilvl w:val="1"/>
          <w:numId w:val="900"/>
        </w:numPr>
        <w:spacing w:before="0" w:after="0"/>
      </w:pPr>
      <w:r>
        <w:t>Randomized Data Structures</w:t>
      </w:r>
    </w:p>
    <w:p>
      <w:pPr>
        <w:numPr>
          <w:ilvl w:val="0"/>
          <w:numId w:val="900"/>
        </w:numPr>
        <w:spacing w:before="0" w:after="0"/>
      </w:pPr>
      <w:r>
        <w:t>Derandomization</w:t>
      </w:r>
    </w:p>
    <w:p>
      <w:pPr>
        <w:numPr>
          <w:ilvl w:val="1"/>
          <w:numId w:val="900"/>
        </w:numPr>
        <w:spacing w:before="0" w:after="0"/>
      </w:pPr>
      <w:r>
        <w:t>Pseudorandom Generators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Cryptographic Generators</w:t>
      </w:r>
    </w:p>
    <w:p>
      <w:pPr>
        <w:numPr>
          <w:ilvl w:val="1"/>
          <w:numId w:val="900"/>
        </w:numPr>
        <w:spacing w:before="0" w:after="0"/>
      </w:pPr>
      <w:r>
        <w:t>Hardness versus Randomness</w:t>
      </w:r>
    </w:p>
    <w:p>
      <w:pPr>
        <w:numPr>
          <w:ilvl w:val="2"/>
          <w:numId w:val="900"/>
        </w:numPr>
        <w:spacing w:before="0" w:after="0"/>
      </w:pPr>
      <w:r>
        <w:t>Nisan-Wigderson Generator</w:t>
      </w:r>
    </w:p>
    <w:p>
      <w:pPr>
        <w:numPr>
          <w:ilvl w:val="2"/>
          <w:numId w:val="900"/>
        </w:numPr>
        <w:spacing w:before="0" w:after="0"/>
      </w:pPr>
      <w:r>
        <w:t>Hardness Assumptions</w:t>
      </w:r>
    </w:p>
    <w:p>
      <w:pPr>
        <w:numPr>
          <w:ilvl w:val="1"/>
          <w:numId w:val="900"/>
        </w:numPr>
        <w:spacing w:before="0" w:after="0"/>
      </w:pPr>
      <w:r>
        <w:t>Derandomization Techniques</w:t>
      </w:r>
    </w:p>
    <w:p>
      <w:pPr>
        <w:numPr>
          <w:ilvl w:val="2"/>
          <w:numId w:val="900"/>
        </w:numPr>
        <w:spacing w:before="0" w:after="0"/>
      </w:pPr>
      <w:r>
        <w:t>Method of Conditional Expectations</w:t>
      </w:r>
    </w:p>
    <w:p>
      <w:pPr>
        <w:numPr>
          <w:ilvl w:val="2"/>
          <w:numId w:val="900"/>
        </w:numPr>
        <w:spacing w:before="0" w:after="0"/>
      </w:pPr>
      <w:r>
        <w:t>Exhaustive Search</w:t>
      </w:r>
    </w:p>
    <w:p>
      <w:pPr>
        <w:pStyle w:val="Heading1"/>
      </w:pPr>
      <w:r>
        <w:t>Interactive Proof Systems</w:t>
      </w:r>
    </w:p>
    <w:p>
      <w:pPr>
        <w:numPr>
          <w:ilvl w:val="0"/>
          <w:numId w:val="900"/>
        </w:numPr>
        <w:spacing w:before="0" w:after="0"/>
      </w:pPr>
      <w:r>
        <w:t>Interactive Computation Model</w:t>
      </w:r>
    </w:p>
    <w:p>
      <w:pPr>
        <w:numPr>
          <w:ilvl w:val="1"/>
          <w:numId w:val="900"/>
        </w:numPr>
        <w:spacing w:before="0" w:after="0"/>
      </w:pPr>
      <w:r>
        <w:t>Prover-Verifier Paradigm</w:t>
      </w:r>
    </w:p>
    <w:p>
      <w:pPr>
        <w:numPr>
          <w:ilvl w:val="2"/>
          <w:numId w:val="900"/>
        </w:numPr>
        <w:spacing w:before="0" w:after="0"/>
      </w:pPr>
      <w:r>
        <w:t>Roles and Capabilities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1"/>
          <w:numId w:val="900"/>
        </w:numPr>
        <w:spacing w:before="0" w:after="0"/>
      </w:pPr>
      <w:r>
        <w:t>Completeness and Soundness</w:t>
      </w:r>
    </w:p>
    <w:p>
      <w:pPr>
        <w:numPr>
          <w:ilvl w:val="2"/>
          <w:numId w:val="900"/>
        </w:numPr>
        <w:spacing w:before="0" w:after="0"/>
      </w:pPr>
      <w:r>
        <w:t>Perfect Completeness</w:t>
      </w:r>
    </w:p>
    <w:p>
      <w:pPr>
        <w:numPr>
          <w:ilvl w:val="2"/>
          <w:numId w:val="900"/>
        </w:numPr>
        <w:spacing w:before="0" w:after="0"/>
      </w:pPr>
      <w:r>
        <w:t>Soundness Error</w:t>
      </w:r>
    </w:p>
    <w:p>
      <w:pPr>
        <w:numPr>
          <w:ilvl w:val="0"/>
          <w:numId w:val="900"/>
        </w:numPr>
        <w:spacing w:before="0" w:after="0"/>
      </w:pPr>
      <w:r>
        <w:t>Interactive Proof Classes</w:t>
      </w:r>
    </w:p>
    <w:p>
      <w:pPr>
        <w:numPr>
          <w:ilvl w:val="1"/>
          <w:numId w:val="900"/>
        </w:numPr>
        <w:spacing w:before="0" w:after="0"/>
      </w:pPr>
      <w:r>
        <w:t>Interactive Polynomial Time IP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Round Complexity</w:t>
      </w:r>
    </w:p>
    <w:p>
      <w:pPr>
        <w:numPr>
          <w:ilvl w:val="1"/>
          <w:numId w:val="900"/>
        </w:numPr>
        <w:spacing w:before="0" w:after="0"/>
      </w:pPr>
      <w:r>
        <w:t>Arthur-Merlin Games AM</w:t>
      </w:r>
    </w:p>
    <w:p>
      <w:pPr>
        <w:numPr>
          <w:ilvl w:val="2"/>
          <w:numId w:val="900"/>
        </w:numPr>
        <w:spacing w:before="0" w:after="0"/>
      </w:pPr>
      <w:r>
        <w:t>Public Coin Protocols</w:t>
      </w:r>
    </w:p>
    <w:p>
      <w:pPr>
        <w:numPr>
          <w:ilvl w:val="2"/>
          <w:numId w:val="900"/>
        </w:numPr>
        <w:spacing w:before="0" w:after="0"/>
      </w:pPr>
      <w:r>
        <w:t>Relationship to IP</w:t>
      </w:r>
    </w:p>
    <w:p>
      <w:pPr>
        <w:numPr>
          <w:ilvl w:val="1"/>
          <w:numId w:val="900"/>
        </w:numPr>
        <w:spacing w:before="0" w:after="0"/>
      </w:pPr>
      <w:r>
        <w:t>Multi-Prover Interactive Proofs MIP</w:t>
      </w:r>
    </w:p>
    <w:p>
      <w:pPr>
        <w:numPr>
          <w:ilvl w:val="2"/>
          <w:numId w:val="900"/>
        </w:numPr>
        <w:spacing w:before="0" w:after="0"/>
      </w:pPr>
      <w:r>
        <w:t>Definition and Power</w:t>
      </w:r>
    </w:p>
    <w:p>
      <w:pPr>
        <w:numPr>
          <w:ilvl w:val="0"/>
          <w:numId w:val="900"/>
        </w:numPr>
        <w:spacing w:before="0" w:after="0"/>
      </w:pPr>
      <w:r>
        <w:t>Zero-Knowledge Proofs</w:t>
      </w:r>
    </w:p>
    <w:p>
      <w:pPr>
        <w:numPr>
          <w:ilvl w:val="1"/>
          <w:numId w:val="900"/>
        </w:numPr>
        <w:spacing w:before="0" w:after="0"/>
      </w:pPr>
      <w:r>
        <w:t>Zero-Knowledge Property</w:t>
      </w:r>
    </w:p>
    <w:p>
      <w:pPr>
        <w:numPr>
          <w:ilvl w:val="2"/>
          <w:numId w:val="900"/>
        </w:numPr>
        <w:spacing w:before="0" w:after="0"/>
      </w:pPr>
      <w:r>
        <w:t>Simulator Definition</w:t>
      </w:r>
    </w:p>
    <w:p>
      <w:pPr>
        <w:numPr>
          <w:ilvl w:val="2"/>
          <w:numId w:val="900"/>
        </w:numPr>
        <w:spacing w:before="0" w:after="0"/>
      </w:pPr>
      <w:r>
        <w:t>Perfect, Statistical, Computational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Cryptographic Protocols</w:t>
      </w:r>
    </w:p>
    <w:p>
      <w:pPr>
        <w:numPr>
          <w:ilvl w:val="2"/>
          <w:numId w:val="900"/>
        </w:numPr>
        <w:spacing w:before="0" w:after="0"/>
      </w:pPr>
      <w:r>
        <w:t>Authentication Systems</w:t>
      </w:r>
    </w:p>
    <w:p>
      <w:pPr>
        <w:numPr>
          <w:ilvl w:val="1"/>
          <w:numId w:val="900"/>
        </w:numPr>
        <w:spacing w:before="0" w:after="0"/>
      </w:pPr>
      <w:r>
        <w:t>Examples</w:t>
      </w:r>
    </w:p>
    <w:p>
      <w:pPr>
        <w:numPr>
          <w:ilvl w:val="2"/>
          <w:numId w:val="900"/>
        </w:numPr>
        <w:spacing w:before="0" w:after="0"/>
      </w:pPr>
      <w:r>
        <w:t>Graph Isomorphism</w:t>
      </w:r>
    </w:p>
    <w:p>
      <w:pPr>
        <w:numPr>
          <w:ilvl w:val="2"/>
          <w:numId w:val="900"/>
        </w:numPr>
        <w:spacing w:before="0" w:after="0"/>
      </w:pPr>
      <w:r>
        <w:t>Quadratic Residuosity</w:t>
      </w:r>
    </w:p>
    <w:p>
      <w:pPr>
        <w:numPr>
          <w:ilvl w:val="0"/>
          <w:numId w:val="900"/>
        </w:numPr>
        <w:spacing w:before="0" w:after="0"/>
      </w:pPr>
      <w:r>
        <w:t>Major Results</w:t>
      </w:r>
    </w:p>
    <w:p>
      <w:pPr>
        <w:numPr>
          <w:ilvl w:val="1"/>
          <w:numId w:val="900"/>
        </w:numPr>
        <w:spacing w:before="0" w:after="0"/>
      </w:pPr>
      <w:r>
        <w:t>IP = PSPACE Theorem</w:t>
      </w:r>
    </w:p>
    <w:p>
      <w:pPr>
        <w:numPr>
          <w:ilvl w:val="2"/>
          <w:numId w:val="900"/>
        </w:numPr>
        <w:spacing w:before="0" w:after="0"/>
      </w:pPr>
      <w:r>
        <w:t>Statement and Significance</w:t>
      </w:r>
    </w:p>
    <w:p>
      <w:pPr>
        <w:numPr>
          <w:ilvl w:val="2"/>
          <w:numId w:val="900"/>
        </w:numPr>
        <w:spacing w:before="0" w:after="0"/>
      </w:pPr>
      <w:r>
        <w:t>Proof Outline</w:t>
      </w:r>
    </w:p>
    <w:p>
      <w:pPr>
        <w:numPr>
          <w:ilvl w:val="2"/>
          <w:numId w:val="900"/>
        </w:numPr>
        <w:spacing w:before="0" w:after="0"/>
      </w:pPr>
      <w:r>
        <w:t>Arithmetization Technique</w:t>
      </w:r>
    </w:p>
    <w:p>
      <w:pPr>
        <w:numPr>
          <w:ilvl w:val="1"/>
          <w:numId w:val="900"/>
        </w:numPr>
        <w:spacing w:before="0" w:after="0"/>
      </w:pPr>
      <w:r>
        <w:t>MIP = NEXP Theorem</w:t>
      </w:r>
    </w:p>
    <w:p>
      <w:pPr>
        <w:numPr>
          <w:ilvl w:val="2"/>
          <w:numId w:val="900"/>
        </w:numPr>
        <w:spacing w:before="0" w:after="0"/>
      </w:pPr>
      <w:r>
        <w:t>Statement and Implications</w:t>
      </w:r>
    </w:p>
    <w:p>
      <w:pPr>
        <w:pStyle w:val="Heading1"/>
      </w:pPr>
      <w:r>
        <w:t>Circuit Complexity</w:t>
      </w:r>
    </w:p>
    <w:p>
      <w:pPr>
        <w:numPr>
          <w:ilvl w:val="0"/>
          <w:numId w:val="900"/>
        </w:numPr>
        <w:spacing w:before="0" w:after="0"/>
      </w:pPr>
      <w:r>
        <w:t>Boolean Circuit Model</w:t>
      </w:r>
    </w:p>
    <w:p>
      <w:pPr>
        <w:numPr>
          <w:ilvl w:val="1"/>
          <w:numId w:val="900"/>
        </w:numPr>
        <w:spacing w:before="0" w:after="0"/>
      </w:pPr>
      <w:r>
        <w:t>Circuit Components</w:t>
      </w:r>
    </w:p>
    <w:p>
      <w:pPr>
        <w:numPr>
          <w:ilvl w:val="2"/>
          <w:numId w:val="900"/>
        </w:numPr>
        <w:spacing w:before="0" w:after="0"/>
      </w:pPr>
      <w:r>
        <w:t>Logic Gates</w:t>
      </w:r>
    </w:p>
    <w:p>
      <w:pPr>
        <w:numPr>
          <w:ilvl w:val="2"/>
          <w:numId w:val="900"/>
        </w:numPr>
        <w:spacing w:before="0" w:after="0"/>
      </w:pPr>
      <w:r>
        <w:t>Wires and Connections</w:t>
      </w:r>
    </w:p>
    <w:p>
      <w:pPr>
        <w:numPr>
          <w:ilvl w:val="1"/>
          <w:numId w:val="900"/>
        </w:numPr>
        <w:spacing w:before="0" w:after="0"/>
      </w:pPr>
      <w:r>
        <w:t>Circuit Parameters</w:t>
      </w:r>
    </w:p>
    <w:p>
      <w:pPr>
        <w:numPr>
          <w:ilvl w:val="2"/>
          <w:numId w:val="900"/>
        </w:numPr>
        <w:spacing w:before="0" w:after="0"/>
      </w:pPr>
      <w:r>
        <w:t>Size and Depth</w:t>
      </w:r>
    </w:p>
    <w:p>
      <w:pPr>
        <w:numPr>
          <w:ilvl w:val="2"/>
          <w:numId w:val="900"/>
        </w:numPr>
        <w:spacing w:before="0" w:after="0"/>
      </w:pPr>
      <w:r>
        <w:t>Fan-in and Fan-out</w:t>
      </w:r>
    </w:p>
    <w:p>
      <w:pPr>
        <w:numPr>
          <w:ilvl w:val="1"/>
          <w:numId w:val="900"/>
        </w:numPr>
        <w:spacing w:before="0" w:after="0"/>
      </w:pPr>
      <w:r>
        <w:t>Circuit Evaluation</w:t>
      </w:r>
    </w:p>
    <w:p>
      <w:pPr>
        <w:numPr>
          <w:ilvl w:val="0"/>
          <w:numId w:val="900"/>
        </w:numPr>
        <w:spacing w:before="0" w:after="0"/>
      </w:pPr>
      <w:r>
        <w:t>Circuit Families</w:t>
      </w:r>
    </w:p>
    <w:p>
      <w:pPr>
        <w:numPr>
          <w:ilvl w:val="1"/>
          <w:numId w:val="900"/>
        </w:numPr>
        <w:spacing w:before="0" w:after="0"/>
      </w:pPr>
      <w:r>
        <w:t>Uniform Circuit Families</w:t>
      </w:r>
    </w:p>
    <w:p>
      <w:pPr>
        <w:numPr>
          <w:ilvl w:val="2"/>
          <w:numId w:val="900"/>
        </w:numPr>
        <w:spacing w:before="0" w:after="0"/>
      </w:pPr>
      <w:r>
        <w:t>Polynomial-Time Uniformity</w:t>
      </w:r>
    </w:p>
    <w:p>
      <w:pPr>
        <w:numPr>
          <w:ilvl w:val="2"/>
          <w:numId w:val="900"/>
        </w:numPr>
        <w:spacing w:before="0" w:after="0"/>
      </w:pPr>
      <w:r>
        <w:t>Logspace Uniformity</w:t>
      </w:r>
    </w:p>
    <w:p>
      <w:pPr>
        <w:numPr>
          <w:ilvl w:val="1"/>
          <w:numId w:val="900"/>
        </w:numPr>
        <w:spacing w:before="0" w:after="0"/>
      </w:pPr>
      <w:r>
        <w:t>Non-uniform Circuit Families</w:t>
      </w:r>
    </w:p>
    <w:p>
      <w:pPr>
        <w:numPr>
          <w:ilvl w:val="2"/>
          <w:numId w:val="900"/>
        </w:numPr>
        <w:spacing w:before="0" w:after="0"/>
      </w:pPr>
      <w:r>
        <w:t>Arbitrary Circuit Families</w:t>
      </w:r>
    </w:p>
    <w:p>
      <w:pPr>
        <w:numPr>
          <w:ilvl w:val="1"/>
          <w:numId w:val="900"/>
        </w:numPr>
        <w:spacing w:before="0" w:after="0"/>
      </w:pPr>
      <w:r>
        <w:t>Size and Depth Hierarchies</w:t>
      </w:r>
    </w:p>
    <w:p>
      <w:pPr>
        <w:numPr>
          <w:ilvl w:val="0"/>
          <w:numId w:val="900"/>
        </w:numPr>
        <w:spacing w:before="0" w:after="0"/>
      </w:pPr>
      <w:r>
        <w:t>Non-uniform Complexity Classes</w:t>
      </w:r>
    </w:p>
    <w:p>
      <w:pPr>
        <w:numPr>
          <w:ilvl w:val="1"/>
          <w:numId w:val="900"/>
        </w:numPr>
        <w:spacing w:before="0" w:after="0"/>
      </w:pPr>
      <w:r>
        <w:t>P/poly Class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Advice Strings</w:t>
      </w:r>
    </w:p>
    <w:p>
      <w:pPr>
        <w:numPr>
          <w:ilvl w:val="2"/>
          <w:numId w:val="900"/>
        </w:numPr>
        <w:spacing w:before="0" w:after="0"/>
      </w:pPr>
      <w:r>
        <w:t>Relationship to Uniform Classes</w:t>
      </w:r>
    </w:p>
    <w:p>
      <w:pPr>
        <w:numPr>
          <w:ilvl w:val="1"/>
          <w:numId w:val="900"/>
        </w:numPr>
        <w:spacing w:before="0" w:after="0"/>
      </w:pPr>
      <w:r>
        <w:t>Circuit Lower Bounds</w:t>
      </w:r>
    </w:p>
    <w:p>
      <w:pPr>
        <w:numPr>
          <w:ilvl w:val="2"/>
          <w:numId w:val="900"/>
        </w:numPr>
        <w:spacing w:before="0" w:after="0"/>
      </w:pPr>
      <w:r>
        <w:t>Known Results</w:t>
      </w:r>
    </w:p>
    <w:p>
      <w:pPr>
        <w:numPr>
          <w:ilvl w:val="2"/>
          <w:numId w:val="900"/>
        </w:numPr>
        <w:spacing w:before="0" w:after="0"/>
      </w:pPr>
      <w:r>
        <w:t>Limitations and Barriers</w:t>
      </w:r>
    </w:p>
    <w:p>
      <w:pPr>
        <w:numPr>
          <w:ilvl w:val="1"/>
          <w:numId w:val="900"/>
        </w:numPr>
        <w:spacing w:before="0" w:after="0"/>
      </w:pPr>
      <w:r>
        <w:t>Natural Proofs Barrier</w:t>
      </w:r>
    </w:p>
    <w:p>
      <w:pPr>
        <w:numPr>
          <w:ilvl w:val="2"/>
          <w:numId w:val="900"/>
        </w:numPr>
        <w:spacing w:before="0" w:after="0"/>
      </w:pPr>
      <w:r>
        <w:t>Razborov-Rudich Theorem</w:t>
      </w:r>
    </w:p>
    <w:p>
      <w:pPr>
        <w:numPr>
          <w:ilvl w:val="2"/>
          <w:numId w:val="900"/>
        </w:numPr>
        <w:spacing w:before="0" w:after="0"/>
      </w:pPr>
      <w:r>
        <w:t>Implications for Lower Bounds</w:t>
      </w:r>
    </w:p>
    <w:p>
      <w:pPr>
        <w:numPr>
          <w:ilvl w:val="0"/>
          <w:numId w:val="900"/>
        </w:numPr>
        <w:spacing w:before="0" w:after="0"/>
      </w:pPr>
      <w:r>
        <w:t>Specific Circuit Classes</w:t>
      </w:r>
    </w:p>
    <w:p>
      <w:pPr>
        <w:numPr>
          <w:ilvl w:val="1"/>
          <w:numId w:val="900"/>
        </w:numPr>
        <w:spacing w:before="0" w:after="0"/>
      </w:pPr>
      <w:r>
        <w:t>AC⁰ Circuits</w:t>
      </w:r>
    </w:p>
    <w:p>
      <w:pPr>
        <w:numPr>
          <w:ilvl w:val="2"/>
          <w:numId w:val="900"/>
        </w:numPr>
        <w:spacing w:before="0" w:after="0"/>
      </w:pPr>
      <w:r>
        <w:t>Constant Depth, Polynomial Size</w:t>
      </w:r>
    </w:p>
    <w:p>
      <w:pPr>
        <w:numPr>
          <w:ilvl w:val="2"/>
          <w:numId w:val="900"/>
        </w:numPr>
        <w:spacing w:before="0" w:after="0"/>
      </w:pPr>
      <w:r>
        <w:t>Parity Lower Bounds</w:t>
      </w:r>
    </w:p>
    <w:p>
      <w:pPr>
        <w:numPr>
          <w:ilvl w:val="1"/>
          <w:numId w:val="900"/>
        </w:numPr>
        <w:spacing w:before="0" w:after="0"/>
      </w:pPr>
      <w:r>
        <w:t>NC Hierarchy</w:t>
      </w:r>
    </w:p>
    <w:p>
      <w:pPr>
        <w:numPr>
          <w:ilvl w:val="2"/>
          <w:numId w:val="900"/>
        </w:numPr>
        <w:spacing w:before="0" w:after="0"/>
      </w:pPr>
      <w:r>
        <w:t>Polylog Depth Circuits</w:t>
      </w:r>
    </w:p>
    <w:p>
      <w:pPr>
        <w:numPr>
          <w:ilvl w:val="2"/>
          <w:numId w:val="900"/>
        </w:numPr>
        <w:spacing w:before="0" w:after="0"/>
      </w:pPr>
      <w:r>
        <w:t>Parallel Computation</w:t>
      </w:r>
    </w:p>
    <w:p>
      <w:pPr>
        <w:pStyle w:val="Heading1"/>
      </w:pPr>
      <w:r>
        <w:t>Quantum Complexity</w:t>
      </w:r>
    </w:p>
    <w:p>
      <w:pPr>
        <w:numPr>
          <w:ilvl w:val="0"/>
          <w:numId w:val="900"/>
        </w:numPr>
        <w:spacing w:before="0" w:after="0"/>
      </w:pPr>
      <w:r>
        <w:t>Quantum Computation Basics</w:t>
      </w:r>
    </w:p>
    <w:p>
      <w:pPr>
        <w:numPr>
          <w:ilvl w:val="1"/>
          <w:numId w:val="900"/>
        </w:numPr>
        <w:spacing w:before="0" w:after="0"/>
      </w:pPr>
      <w:r>
        <w:t>Quantum Bits</w:t>
      </w:r>
    </w:p>
    <w:p>
      <w:pPr>
        <w:numPr>
          <w:ilvl w:val="2"/>
          <w:numId w:val="900"/>
        </w:numPr>
        <w:spacing w:before="0" w:after="0"/>
      </w:pPr>
      <w:r>
        <w:t>Superposition States</w:t>
      </w:r>
    </w:p>
    <w:p>
      <w:pPr>
        <w:numPr>
          <w:ilvl w:val="2"/>
          <w:numId w:val="900"/>
        </w:numPr>
        <w:spacing w:before="0" w:after="0"/>
      </w:pPr>
      <w:r>
        <w:t>Measurement Process</w:t>
      </w:r>
    </w:p>
    <w:p>
      <w:pPr>
        <w:numPr>
          <w:ilvl w:val="1"/>
          <w:numId w:val="900"/>
        </w:numPr>
        <w:spacing w:before="0" w:after="0"/>
      </w:pPr>
      <w:r>
        <w:t>Quantum Gates</w:t>
      </w:r>
    </w:p>
    <w:p>
      <w:pPr>
        <w:numPr>
          <w:ilvl w:val="2"/>
          <w:numId w:val="900"/>
        </w:numPr>
        <w:spacing w:before="0" w:after="0"/>
      </w:pPr>
      <w:r>
        <w:t>Unitary Operations</w:t>
      </w:r>
    </w:p>
    <w:p>
      <w:pPr>
        <w:numPr>
          <w:ilvl w:val="2"/>
          <w:numId w:val="900"/>
        </w:numPr>
        <w:spacing w:before="0" w:after="0"/>
      </w:pPr>
      <w:r>
        <w:t>Basic Gate Set</w:t>
      </w:r>
    </w:p>
    <w:p>
      <w:pPr>
        <w:numPr>
          <w:ilvl w:val="1"/>
          <w:numId w:val="900"/>
        </w:numPr>
        <w:spacing w:before="0" w:after="0"/>
      </w:pPr>
      <w:r>
        <w:t>Quantum Circuits</w:t>
      </w:r>
    </w:p>
    <w:p>
      <w:pPr>
        <w:numPr>
          <w:ilvl w:val="2"/>
          <w:numId w:val="900"/>
        </w:numPr>
        <w:spacing w:before="0" w:after="0"/>
      </w:pPr>
      <w:r>
        <w:t>Circuit Model</w:t>
      </w:r>
    </w:p>
    <w:p>
      <w:pPr>
        <w:numPr>
          <w:ilvl w:val="2"/>
          <w:numId w:val="900"/>
        </w:numPr>
        <w:spacing w:before="0" w:after="0"/>
      </w:pPr>
      <w:r>
        <w:t>Quantum Parallelism</w:t>
      </w:r>
    </w:p>
    <w:p>
      <w:pPr>
        <w:numPr>
          <w:ilvl w:val="0"/>
          <w:numId w:val="900"/>
        </w:numPr>
        <w:spacing w:before="0" w:after="0"/>
      </w:pPr>
      <w:r>
        <w:t>Quantum Complexity Classes</w:t>
      </w:r>
    </w:p>
    <w:p>
      <w:pPr>
        <w:numPr>
          <w:ilvl w:val="1"/>
          <w:numId w:val="900"/>
        </w:numPr>
        <w:spacing w:before="0" w:after="0"/>
      </w:pPr>
      <w:r>
        <w:t>Bounded-Error Quantum Polynomial Time BQP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Error Bounds</w:t>
      </w:r>
    </w:p>
    <w:p>
      <w:pPr>
        <w:numPr>
          <w:ilvl w:val="2"/>
          <w:numId w:val="900"/>
        </w:numPr>
        <w:spacing w:before="0" w:after="0"/>
      </w:pPr>
      <w:r>
        <w:t>Relationship to Classical Classes</w:t>
      </w:r>
    </w:p>
    <w:p>
      <w:pPr>
        <w:numPr>
          <w:ilvl w:val="1"/>
          <w:numId w:val="900"/>
        </w:numPr>
        <w:spacing w:before="0" w:after="0"/>
      </w:pPr>
      <w:r>
        <w:t>Exact Quantum Polynomial Time EQP</w:t>
      </w:r>
    </w:p>
    <w:p>
      <w:pPr>
        <w:numPr>
          <w:ilvl w:val="1"/>
          <w:numId w:val="900"/>
        </w:numPr>
        <w:spacing w:before="0" w:after="0"/>
      </w:pPr>
      <w:r>
        <w:t>Quantum Interactive Proofs QIP</w:t>
      </w:r>
    </w:p>
    <w:p>
      <w:pPr>
        <w:numPr>
          <w:ilvl w:val="0"/>
          <w:numId w:val="900"/>
        </w:numPr>
        <w:spacing w:before="0" w:after="0"/>
      </w:pPr>
      <w:r>
        <w:t>Quantum Algorithms</w:t>
      </w:r>
    </w:p>
    <w:p>
      <w:pPr>
        <w:numPr>
          <w:ilvl w:val="1"/>
          <w:numId w:val="900"/>
        </w:numPr>
        <w:spacing w:before="0" w:after="0"/>
      </w:pPr>
      <w:r>
        <w:t>Shor's Factoring Algorithm</w:t>
      </w:r>
    </w:p>
    <w:p>
      <w:pPr>
        <w:numPr>
          <w:ilvl w:val="2"/>
          <w:numId w:val="900"/>
        </w:numPr>
        <w:spacing w:before="0" w:after="0"/>
      </w:pPr>
      <w:r>
        <w:t>Quantum Fourier Transform</w:t>
      </w:r>
    </w:p>
    <w:p>
      <w:pPr>
        <w:numPr>
          <w:ilvl w:val="2"/>
          <w:numId w:val="900"/>
        </w:numPr>
        <w:spacing w:before="0" w:after="0"/>
      </w:pPr>
      <w:r>
        <w:t>Period Finding</w:t>
      </w:r>
    </w:p>
    <w:p>
      <w:pPr>
        <w:numPr>
          <w:ilvl w:val="2"/>
          <w:numId w:val="900"/>
        </w:numPr>
        <w:spacing w:before="0" w:after="0"/>
      </w:pPr>
      <w:r>
        <w:t>Cryptographic Implications</w:t>
      </w:r>
    </w:p>
    <w:p>
      <w:pPr>
        <w:numPr>
          <w:ilvl w:val="1"/>
          <w:numId w:val="900"/>
        </w:numPr>
        <w:spacing w:before="0" w:after="0"/>
      </w:pPr>
      <w:r>
        <w:t>Grover's Search Algorithm</w:t>
      </w:r>
    </w:p>
    <w:p>
      <w:pPr>
        <w:numPr>
          <w:ilvl w:val="2"/>
          <w:numId w:val="900"/>
        </w:numPr>
        <w:spacing w:before="0" w:after="0"/>
      </w:pPr>
      <w:r>
        <w:t>Unstructured Search</w:t>
      </w:r>
    </w:p>
    <w:p>
      <w:pPr>
        <w:numPr>
          <w:ilvl w:val="2"/>
          <w:numId w:val="900"/>
        </w:numPr>
        <w:spacing w:before="0" w:after="0"/>
      </w:pPr>
      <w:r>
        <w:t>Quadratic Speedup</w:t>
      </w:r>
    </w:p>
    <w:p>
      <w:pPr>
        <w:numPr>
          <w:ilvl w:val="2"/>
          <w:numId w:val="900"/>
        </w:numPr>
        <w:spacing w:before="0" w:after="0"/>
      </w:pPr>
      <w:r>
        <w:t>Optimality Results</w:t>
      </w:r>
    </w:p>
    <w:p>
      <w:pPr>
        <w:numPr>
          <w:ilvl w:val="1"/>
          <w:numId w:val="900"/>
        </w:numPr>
        <w:spacing w:before="0" w:after="0"/>
      </w:pPr>
      <w:r>
        <w:t>Quantum Simulation</w:t>
      </w:r>
    </w:p>
    <w:p>
      <w:pPr>
        <w:numPr>
          <w:ilvl w:val="0"/>
          <w:numId w:val="900"/>
        </w:numPr>
        <w:spacing w:before="0" w:after="0"/>
      </w:pPr>
      <w:r>
        <w:t>Quantum Complexity Theory</w:t>
      </w:r>
    </w:p>
    <w:p>
      <w:pPr>
        <w:numPr>
          <w:ilvl w:val="1"/>
          <w:numId w:val="900"/>
        </w:numPr>
        <w:spacing w:before="0" w:after="0"/>
      </w:pPr>
      <w:r>
        <w:t>Quantum-Classical Separations</w:t>
      </w:r>
    </w:p>
    <w:p>
      <w:pPr>
        <w:numPr>
          <w:ilvl w:val="1"/>
          <w:numId w:val="900"/>
        </w:numPr>
        <w:spacing w:before="0" w:after="0"/>
      </w:pPr>
      <w:r>
        <w:t>Quantum Lower Bounds</w:t>
      </w:r>
    </w:p>
    <w:p>
      <w:pPr>
        <w:numPr>
          <w:ilvl w:val="1"/>
          <w:numId w:val="900"/>
        </w:numPr>
        <w:spacing w:before="0" w:after="0"/>
      </w:pPr>
      <w:r>
        <w:t>Open Problems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Approximation Complexity</w:t>
      </w:r>
    </w:p>
    <w:p>
      <w:pPr>
        <w:numPr>
          <w:ilvl w:val="1"/>
          <w:numId w:val="900"/>
        </w:numPr>
        <w:spacing w:before="0" w:after="0"/>
      </w:pPr>
      <w:r>
        <w:t>Approximation Algorithms</w:t>
      </w:r>
    </w:p>
    <w:p>
      <w:pPr>
        <w:numPr>
          <w:ilvl w:val="2"/>
          <w:numId w:val="900"/>
        </w:numPr>
        <w:spacing w:before="0" w:after="0"/>
      </w:pPr>
      <w:r>
        <w:t>Approximation Ratios</w:t>
      </w:r>
    </w:p>
    <w:p>
      <w:pPr>
        <w:numPr>
          <w:ilvl w:val="2"/>
          <w:numId w:val="900"/>
        </w:numPr>
        <w:spacing w:before="0" w:after="0"/>
      </w:pPr>
      <w:r>
        <w:t>Performance Guarantees</w:t>
      </w:r>
    </w:p>
    <w:p>
      <w:pPr>
        <w:numPr>
          <w:ilvl w:val="1"/>
          <w:numId w:val="900"/>
        </w:numPr>
        <w:spacing w:before="0" w:after="0"/>
      </w:pPr>
      <w:r>
        <w:t>Approximation Classes</w:t>
      </w:r>
    </w:p>
    <w:p>
      <w:pPr>
        <w:numPr>
          <w:ilvl w:val="2"/>
          <w:numId w:val="900"/>
        </w:numPr>
        <w:spacing w:before="0" w:after="0"/>
      </w:pPr>
      <w:r>
        <w:t>Polynomial-Time Approximation Scheme PTAS</w:t>
      </w:r>
    </w:p>
    <w:p>
      <w:pPr>
        <w:numPr>
          <w:ilvl w:val="2"/>
          <w:numId w:val="900"/>
        </w:numPr>
        <w:spacing w:before="0" w:after="0"/>
      </w:pPr>
      <w:r>
        <w:t>Fully Polynomial-Time Approximation Scheme FPTAS</w:t>
      </w:r>
    </w:p>
    <w:p>
      <w:pPr>
        <w:numPr>
          <w:ilvl w:val="1"/>
          <w:numId w:val="900"/>
        </w:numPr>
        <w:spacing w:before="0" w:after="0"/>
      </w:pPr>
      <w:r>
        <w:t>Hardness of Approximation</w:t>
      </w:r>
    </w:p>
    <w:p>
      <w:pPr>
        <w:numPr>
          <w:ilvl w:val="2"/>
          <w:numId w:val="900"/>
        </w:numPr>
        <w:spacing w:before="0" w:after="0"/>
      </w:pPr>
      <w:r>
        <w:t>PCP Theorem</w:t>
      </w:r>
    </w:p>
    <w:p>
      <w:pPr>
        <w:numPr>
          <w:ilvl w:val="2"/>
          <w:numId w:val="900"/>
        </w:numPr>
        <w:spacing w:before="0" w:after="0"/>
      </w:pPr>
      <w:r>
        <w:t>Inapproximability Results</w:t>
      </w:r>
    </w:p>
    <w:p>
      <w:pPr>
        <w:numPr>
          <w:ilvl w:val="2"/>
          <w:numId w:val="900"/>
        </w:numPr>
        <w:spacing w:before="0" w:after="0"/>
      </w:pPr>
      <w:r>
        <w:t>Gap Problems</w:t>
      </w:r>
    </w:p>
    <w:p>
      <w:pPr>
        <w:numPr>
          <w:ilvl w:val="0"/>
          <w:numId w:val="900"/>
        </w:numPr>
        <w:spacing w:before="0" w:after="0"/>
      </w:pPr>
      <w:r>
        <w:t>Parameterized Complexity</w:t>
      </w:r>
    </w:p>
    <w:p>
      <w:pPr>
        <w:numPr>
          <w:ilvl w:val="1"/>
          <w:numId w:val="900"/>
        </w:numPr>
        <w:spacing w:before="0" w:after="0"/>
      </w:pPr>
      <w:r>
        <w:t>Fixed-Parameter Tractability</w:t>
      </w:r>
    </w:p>
    <w:p>
      <w:pPr>
        <w:numPr>
          <w:ilvl w:val="2"/>
          <w:numId w:val="900"/>
        </w:numPr>
        <w:spacing w:before="0" w:after="0"/>
      </w:pPr>
      <w:r>
        <w:t>FPT Algorithms</w:t>
      </w:r>
    </w:p>
    <w:p>
      <w:pPr>
        <w:numPr>
          <w:ilvl w:val="2"/>
          <w:numId w:val="900"/>
        </w:numPr>
        <w:spacing w:before="0" w:after="0"/>
      </w:pPr>
      <w:r>
        <w:t>Parameter Dependence</w:t>
      </w:r>
    </w:p>
    <w:p>
      <w:pPr>
        <w:numPr>
          <w:ilvl w:val="1"/>
          <w:numId w:val="900"/>
        </w:numPr>
        <w:spacing w:before="0" w:after="0"/>
      </w:pPr>
      <w:r>
        <w:t>W-Hierarchy</w:t>
      </w:r>
    </w:p>
    <w:p>
      <w:pPr>
        <w:numPr>
          <w:ilvl w:val="2"/>
          <w:numId w:val="900"/>
        </w:numPr>
        <w:spacing w:before="0" w:after="0"/>
      </w:pPr>
      <w:r>
        <w:t>W[1], W[2] Classes</w:t>
      </w:r>
    </w:p>
    <w:p>
      <w:pPr>
        <w:numPr>
          <w:ilvl w:val="2"/>
          <w:numId w:val="900"/>
        </w:numPr>
        <w:spacing w:before="0" w:after="0"/>
      </w:pPr>
      <w:r>
        <w:t>Parameterized Reductions</w:t>
      </w:r>
    </w:p>
    <w:p>
      <w:pPr>
        <w:numPr>
          <w:ilvl w:val="1"/>
          <w:numId w:val="900"/>
        </w:numPr>
        <w:spacing w:before="0" w:after="0"/>
      </w:pPr>
      <w:r>
        <w:t>Kernelization</w:t>
      </w:r>
    </w:p>
    <w:p>
      <w:pPr>
        <w:numPr>
          <w:ilvl w:val="2"/>
          <w:numId w:val="900"/>
        </w:numPr>
        <w:spacing w:before="0" w:after="0"/>
      </w:pPr>
      <w:r>
        <w:t>Kernel Size Bounds</w:t>
      </w:r>
    </w:p>
    <w:p>
      <w:pPr>
        <w:numPr>
          <w:ilvl w:val="2"/>
          <w:numId w:val="900"/>
        </w:numPr>
        <w:spacing w:before="0" w:after="0"/>
      </w:pPr>
      <w:r>
        <w:t>Lower Bounds</w:t>
      </w:r>
    </w:p>
    <w:p>
      <w:pPr>
        <w:numPr>
          <w:ilvl w:val="0"/>
          <w:numId w:val="900"/>
        </w:numPr>
        <w:spacing w:before="0" w:after="0"/>
      </w:pPr>
      <w:r>
        <w:t>Fine-Grained Complexity</w:t>
      </w:r>
    </w:p>
    <w:p>
      <w:pPr>
        <w:numPr>
          <w:ilvl w:val="1"/>
          <w:numId w:val="900"/>
        </w:numPr>
        <w:spacing w:before="0" w:after="0"/>
      </w:pPr>
      <w:r>
        <w:t>Conditional Lower Bounds</w:t>
      </w:r>
    </w:p>
    <w:p>
      <w:pPr>
        <w:numPr>
          <w:ilvl w:val="2"/>
          <w:numId w:val="900"/>
        </w:numPr>
        <w:spacing w:before="0" w:after="0"/>
      </w:pPr>
      <w:r>
        <w:t>Strong Exponential Time Hypothesis</w:t>
      </w:r>
    </w:p>
    <w:p>
      <w:pPr>
        <w:numPr>
          <w:ilvl w:val="2"/>
          <w:numId w:val="900"/>
        </w:numPr>
        <w:spacing w:before="0" w:after="0"/>
      </w:pPr>
      <w:r>
        <w:t>3SUM Conjecture</w:t>
      </w:r>
    </w:p>
    <w:p>
      <w:pPr>
        <w:numPr>
          <w:ilvl w:val="1"/>
          <w:numId w:val="900"/>
        </w:numPr>
        <w:spacing w:before="0" w:after="0"/>
      </w:pPr>
      <w:r>
        <w:t>Tight Complexity Bounds</w:t>
      </w:r>
    </w:p>
    <w:p>
      <w:pPr>
        <w:numPr>
          <w:ilvl w:val="1"/>
          <w:numId w:val="900"/>
        </w:numPr>
        <w:spacing w:before="0" w:after="0"/>
      </w:pPr>
      <w:r>
        <w:t>Hardness Equivalences</w:t>
      </w:r>
    </w:p>
    <w:p>
      <w:pPr>
        <w:numPr>
          <w:ilvl w:val="0"/>
          <w:numId w:val="900"/>
        </w:numPr>
        <w:spacing w:before="0" w:after="0"/>
      </w:pPr>
      <w:r>
        <w:t>Communication Complexity</w:t>
      </w:r>
    </w:p>
    <w:p>
      <w:pPr>
        <w:numPr>
          <w:ilvl w:val="1"/>
          <w:numId w:val="900"/>
        </w:numPr>
        <w:spacing w:before="0" w:after="0"/>
      </w:pPr>
      <w:r>
        <w:t>Communication Models</w:t>
      </w:r>
    </w:p>
    <w:p>
      <w:pPr>
        <w:numPr>
          <w:ilvl w:val="2"/>
          <w:numId w:val="900"/>
        </w:numPr>
        <w:spacing w:before="0" w:after="0"/>
      </w:pPr>
      <w:r>
        <w:t>Deterministic Protocols</w:t>
      </w:r>
    </w:p>
    <w:p>
      <w:pPr>
        <w:numPr>
          <w:ilvl w:val="2"/>
          <w:numId w:val="900"/>
        </w:numPr>
        <w:spacing w:before="0" w:after="0"/>
      </w:pPr>
      <w:r>
        <w:t>Randomized Protocols</w:t>
      </w:r>
    </w:p>
    <w:p>
      <w:pPr>
        <w:numPr>
          <w:ilvl w:val="1"/>
          <w:numId w:val="900"/>
        </w:numPr>
        <w:spacing w:before="0" w:after="0"/>
      </w:pPr>
      <w:r>
        <w:t>Lower Bound Techniques</w:t>
      </w:r>
    </w:p>
    <w:p>
      <w:pPr>
        <w:numPr>
          <w:ilvl w:val="2"/>
          <w:numId w:val="900"/>
        </w:numPr>
        <w:spacing w:before="0" w:after="0"/>
      </w:pPr>
      <w:r>
        <w:t>Rank Method</w:t>
      </w:r>
    </w:p>
    <w:p>
      <w:pPr>
        <w:numPr>
          <w:ilvl w:val="2"/>
          <w:numId w:val="900"/>
        </w:numPr>
        <w:spacing w:before="0" w:after="0"/>
      </w:pPr>
      <w:r>
        <w:t>Discrepancy Method</w:t>
      </w:r>
    </w:p>
    <w:p>
      <w:pPr>
        <w:numPr>
          <w:ilvl w:val="1"/>
          <w:numId w:val="900"/>
        </w:numPr>
        <w:spacing w:before="0" w:after="0"/>
      </w:pPr>
      <w:r>
        <w:t>Applications to Other Areas</w:t>
      </w:r>
    </w:p>
    <w:p>
      <w:pPr>
        <w:numPr>
          <w:ilvl w:val="0"/>
          <w:numId w:val="900"/>
        </w:numPr>
        <w:spacing w:before="0" w:after="0"/>
      </w:pPr>
      <w:r>
        <w:t>Proof Complexity</w:t>
      </w:r>
    </w:p>
    <w:p>
      <w:pPr>
        <w:numPr>
          <w:ilvl w:val="1"/>
          <w:numId w:val="900"/>
        </w:numPr>
        <w:spacing w:before="0" w:after="0"/>
      </w:pPr>
      <w:r>
        <w:t>Proof Systems</w:t>
      </w:r>
    </w:p>
    <w:p>
      <w:pPr>
        <w:numPr>
          <w:ilvl w:val="2"/>
          <w:numId w:val="900"/>
        </w:numPr>
        <w:spacing w:before="0" w:after="0"/>
      </w:pPr>
      <w:r>
        <w:t>Resolution</w:t>
      </w:r>
    </w:p>
    <w:p>
      <w:pPr>
        <w:numPr>
          <w:ilvl w:val="2"/>
          <w:numId w:val="900"/>
        </w:numPr>
        <w:spacing w:before="0" w:after="0"/>
      </w:pPr>
      <w:r>
        <w:t>Cutting Planes</w:t>
      </w:r>
    </w:p>
    <w:p>
      <w:pPr>
        <w:numPr>
          <w:ilvl w:val="2"/>
          <w:numId w:val="900"/>
        </w:numPr>
        <w:spacing w:before="0" w:after="0"/>
      </w:pPr>
      <w:r>
        <w:t>Algebraic Proof Systems</w:t>
      </w:r>
    </w:p>
    <w:p>
      <w:pPr>
        <w:numPr>
          <w:ilvl w:val="1"/>
          <w:numId w:val="900"/>
        </w:numPr>
        <w:spacing w:before="0" w:after="0"/>
      </w:pPr>
      <w:r>
        <w:t>Lower Bounds</w:t>
      </w:r>
    </w:p>
    <w:p>
      <w:pPr>
        <w:numPr>
          <w:ilvl w:val="2"/>
          <w:numId w:val="900"/>
        </w:numPr>
        <w:spacing w:before="0" w:after="0"/>
      </w:pPr>
      <w:r>
        <w:t>Exponential Lower Bounds</w:t>
      </w:r>
    </w:p>
    <w:p>
      <w:pPr>
        <w:numPr>
          <w:ilvl w:val="2"/>
          <w:numId w:val="900"/>
        </w:numPr>
        <w:spacing w:before="0" w:after="0"/>
      </w:pPr>
      <w:r>
        <w:t>Automatizability</w:t>
      </w:r>
    </w:p>
    <w:p>
      <w:pPr>
        <w:numPr>
          <w:ilvl w:val="1"/>
          <w:numId w:val="900"/>
        </w:numPr>
        <w:spacing w:before="0" w:after="0"/>
      </w:pPr>
      <w:r>
        <w:t>Connections to Circuit Complexity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