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Computational Chemistry</w:t>
      </w:r>
    </w:p>
    <w:p>
      <w:pPr>
        <w:pStyle w:val="Heading1"/>
      </w:pPr>
      <w:r>
        <w:t>Introduction to Computational Chemistry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What is Computational Chemistry</w:t>
      </w:r>
    </w:p>
    <w:p>
      <w:pPr>
        <w:numPr>
          <w:ilvl w:val="1"/>
          <w:numId w:val="900"/>
        </w:numPr>
        <w:spacing w:before="0" w:after="0"/>
      </w:pPr>
      <w:r>
        <w:t>Distinction from Theoretical Chemistry</w:t>
      </w:r>
    </w:p>
    <w:p>
      <w:pPr>
        <w:numPr>
          <w:ilvl w:val="1"/>
          <w:numId w:val="900"/>
        </w:numPr>
        <w:spacing w:before="0" w:after="0"/>
      </w:pPr>
      <w:r>
        <w:t>Distinction from Experimental Chemistry</w:t>
      </w:r>
    </w:p>
    <w:p>
      <w:pPr>
        <w:numPr>
          <w:ilvl w:val="1"/>
          <w:numId w:val="900"/>
        </w:numPr>
        <w:spacing w:before="0" w:after="0"/>
      </w:pPr>
      <w:r>
        <w:t>Types of Chemical Problems Addressed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Computational Methods</w:t>
      </w:r>
    </w:p>
    <w:p>
      <w:pPr>
        <w:numPr>
          <w:ilvl w:val="1"/>
          <w:numId w:val="900"/>
        </w:numPr>
        <w:spacing w:before="0" w:after="0"/>
      </w:pPr>
      <w:r>
        <w:t>Key Milestones and Breakthroughs</w:t>
      </w:r>
    </w:p>
    <w:p>
      <w:pPr>
        <w:numPr>
          <w:ilvl w:val="1"/>
          <w:numId w:val="900"/>
        </w:numPr>
        <w:spacing w:before="0" w:after="0"/>
      </w:pPr>
      <w:r>
        <w:t>Evolution of Computer Hardware</w:t>
      </w:r>
    </w:p>
    <w:p>
      <w:pPr>
        <w:numPr>
          <w:ilvl w:val="1"/>
          <w:numId w:val="900"/>
        </w:numPr>
        <w:spacing w:before="0" w:after="0"/>
      </w:pPr>
      <w:r>
        <w:t>Evolution of Software Packages</w:t>
      </w:r>
    </w:p>
    <w:p>
      <w:pPr>
        <w:numPr>
          <w:ilvl w:val="1"/>
          <w:numId w:val="900"/>
        </w:numPr>
        <w:spacing w:before="0" w:after="0"/>
      </w:pPr>
      <w:r>
        <w:t>Influential Scientists and Contributions</w:t>
      </w:r>
    </w:p>
    <w:p>
      <w:pPr>
        <w:numPr>
          <w:ilvl w:val="0"/>
          <w:numId w:val="900"/>
        </w:numPr>
        <w:spacing w:before="0" w:after="0"/>
      </w:pPr>
      <w:r>
        <w:t>Role in Modern Chemistry</w:t>
      </w:r>
    </w:p>
    <w:p>
      <w:pPr>
        <w:numPr>
          <w:ilvl w:val="1"/>
          <w:numId w:val="900"/>
        </w:numPr>
        <w:spacing w:before="0" w:after="0"/>
      </w:pPr>
      <w:r>
        <w:t>Complementarity with Experimental Methods</w:t>
      </w:r>
    </w:p>
    <w:p>
      <w:pPr>
        <w:numPr>
          <w:ilvl w:val="1"/>
          <w:numId w:val="900"/>
        </w:numPr>
        <w:spacing w:before="0" w:after="0"/>
      </w:pPr>
      <w:r>
        <w:t>Predictive Capabilities</w:t>
      </w:r>
    </w:p>
    <w:p>
      <w:pPr>
        <w:numPr>
          <w:ilvl w:val="1"/>
          <w:numId w:val="900"/>
        </w:numPr>
        <w:spacing w:before="0" w:after="0"/>
      </w:pPr>
      <w:r>
        <w:t>Hypothesis Generation and Testing</w:t>
      </w:r>
    </w:p>
    <w:p>
      <w:pPr>
        <w:numPr>
          <w:ilvl w:val="1"/>
          <w:numId w:val="900"/>
        </w:numPr>
        <w:spacing w:before="0" w:after="0"/>
      </w:pPr>
      <w:r>
        <w:t>Structure-Property Relationships</w:t>
      </w:r>
    </w:p>
    <w:p>
      <w:pPr>
        <w:numPr>
          <w:ilvl w:val="1"/>
          <w:numId w:val="900"/>
        </w:numPr>
        <w:spacing w:before="0" w:after="0"/>
      </w:pPr>
      <w:r>
        <w:t>Drug Design Applications</w:t>
      </w:r>
    </w:p>
    <w:p>
      <w:pPr>
        <w:numPr>
          <w:ilvl w:val="1"/>
          <w:numId w:val="900"/>
        </w:numPr>
        <w:spacing w:before="0" w:after="0"/>
      </w:pPr>
      <w:r>
        <w:t>Materials Discovery</w:t>
      </w:r>
    </w:p>
    <w:p>
      <w:pPr>
        <w:numPr>
          <w:ilvl w:val="0"/>
          <w:numId w:val="900"/>
        </w:numPr>
        <w:spacing w:before="0" w:after="0"/>
      </w:pPr>
      <w:r>
        <w:t>Computational Chemistry Workflow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Calculation Setup</w:t>
      </w:r>
    </w:p>
    <w:p>
      <w:pPr>
        <w:numPr>
          <w:ilvl w:val="1"/>
          <w:numId w:val="900"/>
        </w:numPr>
        <w:spacing w:before="0" w:after="0"/>
      </w:pPr>
      <w:r>
        <w:t>Result Analysis</w:t>
      </w:r>
    </w:p>
    <w:p>
      <w:pPr>
        <w:numPr>
          <w:ilvl w:val="1"/>
          <w:numId w:val="900"/>
        </w:numPr>
        <w:spacing w:before="0" w:after="0"/>
      </w:pPr>
      <w:r>
        <w:t>Validation and Interpretation</w:t>
      </w:r>
    </w:p>
    <w:p>
      <w:pPr>
        <w:pStyle w:val="Heading1"/>
      </w:pPr>
      <w:r>
        <w:t>Mathematical and Physical Foundations</w:t>
      </w:r>
    </w:p>
    <w:p>
      <w:pPr>
        <w:numPr>
          <w:ilvl w:val="0"/>
          <w:numId w:val="900"/>
        </w:numPr>
        <w:spacing w:before="0" w:after="0"/>
      </w:pPr>
      <w:r>
        <w:t>Quantum Mechanics Fundamentals</w:t>
      </w:r>
    </w:p>
    <w:p>
      <w:pPr>
        <w:numPr>
          <w:ilvl w:val="1"/>
          <w:numId w:val="900"/>
        </w:numPr>
        <w:spacing w:before="0" w:after="0"/>
      </w:pPr>
      <w:r>
        <w:t>Wave-Particle Duality</w:t>
      </w:r>
    </w:p>
    <w:p>
      <w:pPr>
        <w:numPr>
          <w:ilvl w:val="1"/>
          <w:numId w:val="900"/>
        </w:numPr>
        <w:spacing w:before="0" w:after="0"/>
      </w:pPr>
      <w:r>
        <w:t>The Schrödinger Equation</w:t>
      </w:r>
    </w:p>
    <w:p>
      <w:pPr>
        <w:numPr>
          <w:ilvl w:val="1"/>
          <w:numId w:val="900"/>
        </w:numPr>
        <w:spacing w:before="0" w:after="0"/>
      </w:pPr>
      <w:r>
        <w:t>Wavefunctions and Probability</w:t>
      </w:r>
    </w:p>
    <w:p>
      <w:pPr>
        <w:numPr>
          <w:ilvl w:val="1"/>
          <w:numId w:val="900"/>
        </w:numPr>
        <w:spacing w:before="0" w:after="0"/>
      </w:pPr>
      <w:r>
        <w:t>Operators and Observables</w:t>
      </w:r>
    </w:p>
    <w:p>
      <w:pPr>
        <w:numPr>
          <w:ilvl w:val="1"/>
          <w:numId w:val="900"/>
        </w:numPr>
        <w:spacing w:before="0" w:after="0"/>
      </w:pPr>
      <w:r>
        <w:t>Eigenvalue Problems</w:t>
      </w:r>
    </w:p>
    <w:p>
      <w:pPr>
        <w:numPr>
          <w:ilvl w:val="0"/>
          <w:numId w:val="900"/>
        </w:numPr>
        <w:spacing w:before="0" w:after="0"/>
      </w:pPr>
      <w:r>
        <w:t>Statistical Mechanics Principles</w:t>
      </w:r>
    </w:p>
    <w:p>
      <w:pPr>
        <w:numPr>
          <w:ilvl w:val="1"/>
          <w:numId w:val="900"/>
        </w:numPr>
        <w:spacing w:before="0" w:after="0"/>
      </w:pPr>
      <w:r>
        <w:t>Ensembles and Probability Distributions</w:t>
      </w:r>
    </w:p>
    <w:p>
      <w:pPr>
        <w:numPr>
          <w:ilvl w:val="1"/>
          <w:numId w:val="900"/>
        </w:numPr>
        <w:spacing w:before="0" w:after="0"/>
      </w:pPr>
      <w:r>
        <w:t>Boltzmann Distribution</w:t>
      </w:r>
    </w:p>
    <w:p>
      <w:pPr>
        <w:numPr>
          <w:ilvl w:val="1"/>
          <w:numId w:val="900"/>
        </w:numPr>
        <w:spacing w:before="0" w:after="0"/>
      </w:pPr>
      <w:r>
        <w:t>Partition Functions</w:t>
      </w:r>
    </w:p>
    <w:p>
      <w:pPr>
        <w:numPr>
          <w:ilvl w:val="1"/>
          <w:numId w:val="900"/>
        </w:numPr>
        <w:spacing w:before="0" w:after="0"/>
      </w:pPr>
      <w:r>
        <w:t>Thermodynamic Averages</w:t>
      </w:r>
    </w:p>
    <w:p>
      <w:pPr>
        <w:numPr>
          <w:ilvl w:val="0"/>
          <w:numId w:val="900"/>
        </w:numPr>
        <w:spacing w:before="0" w:after="0"/>
      </w:pPr>
      <w:r>
        <w:t>Classical Mechanics in Molecular Systems</w:t>
      </w:r>
    </w:p>
    <w:p>
      <w:pPr>
        <w:numPr>
          <w:ilvl w:val="1"/>
          <w:numId w:val="900"/>
        </w:numPr>
        <w:spacing w:before="0" w:after="0"/>
      </w:pPr>
      <w:r>
        <w:t>Newton's Laws of Motion</w:t>
      </w:r>
    </w:p>
    <w:p>
      <w:pPr>
        <w:numPr>
          <w:ilvl w:val="1"/>
          <w:numId w:val="900"/>
        </w:numPr>
        <w:spacing w:before="0" w:after="0"/>
      </w:pPr>
      <w:r>
        <w:t>Hamiltonian Mechanics</w:t>
      </w:r>
    </w:p>
    <w:p>
      <w:pPr>
        <w:numPr>
          <w:ilvl w:val="1"/>
          <w:numId w:val="900"/>
        </w:numPr>
        <w:spacing w:before="0" w:after="0"/>
      </w:pPr>
      <w:r>
        <w:t>Lagrangian Mechanics</w:t>
      </w:r>
    </w:p>
    <w:p>
      <w:pPr>
        <w:numPr>
          <w:ilvl w:val="1"/>
          <w:numId w:val="900"/>
        </w:numPr>
        <w:spacing w:before="0" w:after="0"/>
      </w:pPr>
      <w:r>
        <w:t>Phase Space Concepts</w:t>
      </w:r>
    </w:p>
    <w:p>
      <w:pPr>
        <w:numPr>
          <w:ilvl w:val="0"/>
          <w:numId w:val="900"/>
        </w:numPr>
        <w:spacing w:before="0" w:after="0"/>
      </w:pPr>
      <w:r>
        <w:t>The Born-Oppenheimer Approximation</w:t>
      </w:r>
    </w:p>
    <w:p>
      <w:pPr>
        <w:numPr>
          <w:ilvl w:val="1"/>
          <w:numId w:val="900"/>
        </w:numPr>
        <w:spacing w:before="0" w:after="0"/>
      </w:pPr>
      <w:r>
        <w:t>Separation of Electronic and Nuclear Motion</w:t>
      </w:r>
    </w:p>
    <w:p>
      <w:pPr>
        <w:numPr>
          <w:ilvl w:val="1"/>
          <w:numId w:val="900"/>
        </w:numPr>
        <w:spacing w:before="0" w:after="0"/>
      </w:pPr>
      <w:r>
        <w:t>Adiabatic Approximation</w:t>
      </w:r>
    </w:p>
    <w:p>
      <w:pPr>
        <w:numPr>
          <w:ilvl w:val="1"/>
          <w:numId w:val="900"/>
        </w:numPr>
        <w:spacing w:before="0" w:after="0"/>
      </w:pPr>
      <w:r>
        <w:t>Implications for Molecular Modeling</w:t>
      </w:r>
    </w:p>
    <w:p>
      <w:pPr>
        <w:numPr>
          <w:ilvl w:val="1"/>
          <w:numId w:val="900"/>
        </w:numPr>
        <w:spacing w:before="0" w:after="0"/>
      </w:pPr>
      <w:r>
        <w:t>Limitations and Breakdown Scenarios</w:t>
      </w:r>
    </w:p>
    <w:p>
      <w:pPr>
        <w:numPr>
          <w:ilvl w:val="1"/>
          <w:numId w:val="900"/>
        </w:numPr>
        <w:spacing w:before="0" w:after="0"/>
      </w:pPr>
      <w:r>
        <w:t>Non-Adiabatic Effects</w:t>
      </w:r>
    </w:p>
    <w:p>
      <w:pPr>
        <w:pStyle w:val="Heading1"/>
      </w:pPr>
      <w:r>
        <w:t>Potential Energy Surfaces</w:t>
      </w:r>
    </w:p>
    <w:p>
      <w:pPr>
        <w:numPr>
          <w:ilvl w:val="0"/>
          <w:numId w:val="900"/>
        </w:numPr>
        <w:spacing w:before="0" w:after="0"/>
      </w:pPr>
      <w:r>
        <w:t>Concept and Definition</w:t>
      </w:r>
    </w:p>
    <w:p>
      <w:pPr>
        <w:numPr>
          <w:ilvl w:val="1"/>
          <w:numId w:val="900"/>
        </w:numPr>
        <w:spacing w:before="0" w:after="0"/>
      </w:pPr>
      <w:r>
        <w:t>Mathematical Representation</w:t>
      </w:r>
    </w:p>
    <w:p>
      <w:pPr>
        <w:numPr>
          <w:ilvl w:val="1"/>
          <w:numId w:val="900"/>
        </w:numPr>
        <w:spacing w:before="0" w:after="0"/>
      </w:pPr>
      <w:r>
        <w:t>Dimensionality Considerations</w:t>
      </w:r>
    </w:p>
    <w:p>
      <w:pPr>
        <w:numPr>
          <w:ilvl w:val="1"/>
          <w:numId w:val="900"/>
        </w:numPr>
        <w:spacing w:before="0" w:after="0"/>
      </w:pPr>
      <w:r>
        <w:t>Physical Interpretation</w:t>
      </w:r>
    </w:p>
    <w:p>
      <w:pPr>
        <w:numPr>
          <w:ilvl w:val="0"/>
          <w:numId w:val="900"/>
        </w:numPr>
        <w:spacing w:before="0" w:after="0"/>
      </w:pPr>
      <w:r>
        <w:t>Visualization and Analysis</w:t>
      </w:r>
    </w:p>
    <w:p>
      <w:pPr>
        <w:numPr>
          <w:ilvl w:val="1"/>
          <w:numId w:val="900"/>
        </w:numPr>
        <w:spacing w:before="0" w:after="0"/>
      </w:pPr>
      <w:r>
        <w:t>Contour Plots</w:t>
      </w:r>
    </w:p>
    <w:p>
      <w:pPr>
        <w:numPr>
          <w:ilvl w:val="1"/>
          <w:numId w:val="900"/>
        </w:numPr>
        <w:spacing w:before="0" w:after="0"/>
      </w:pPr>
      <w:r>
        <w:t>Three-Dimensional Surfaces</w:t>
      </w:r>
    </w:p>
    <w:p>
      <w:pPr>
        <w:numPr>
          <w:ilvl w:val="1"/>
          <w:numId w:val="900"/>
        </w:numPr>
        <w:spacing w:before="0" w:after="0"/>
      </w:pPr>
      <w:r>
        <w:t>Cross-Sections and Cuts</w:t>
      </w:r>
    </w:p>
    <w:p>
      <w:pPr>
        <w:numPr>
          <w:ilvl w:val="0"/>
          <w:numId w:val="900"/>
        </w:numPr>
        <w:spacing w:before="0" w:after="0"/>
      </w:pPr>
      <w:r>
        <w:t>Stationary Points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1"/>
          <w:numId w:val="900"/>
        </w:numPr>
        <w:spacing w:before="0" w:after="0"/>
      </w:pPr>
      <w:r>
        <w:t>Classification by Hessian Matrix</w:t>
      </w:r>
    </w:p>
    <w:p>
      <w:pPr>
        <w:numPr>
          <w:ilvl w:val="1"/>
          <w:numId w:val="900"/>
        </w:numPr>
        <w:spacing w:before="0" w:after="0"/>
      </w:pPr>
      <w:r>
        <w:t>Minima</w:t>
      </w:r>
    </w:p>
    <w:p>
      <w:pPr>
        <w:numPr>
          <w:ilvl w:val="2"/>
          <w:numId w:val="900"/>
        </w:numPr>
        <w:spacing w:before="0" w:after="0"/>
      </w:pPr>
      <w:r>
        <w:t>Global Minima</w:t>
      </w:r>
    </w:p>
    <w:p>
      <w:pPr>
        <w:numPr>
          <w:ilvl w:val="2"/>
          <w:numId w:val="900"/>
        </w:numPr>
        <w:spacing w:before="0" w:after="0"/>
      </w:pPr>
      <w:r>
        <w:t>Local Minima</w:t>
      </w:r>
    </w:p>
    <w:p>
      <w:pPr>
        <w:numPr>
          <w:ilvl w:val="2"/>
          <w:numId w:val="900"/>
        </w:numPr>
        <w:spacing w:before="0" w:after="0"/>
      </w:pPr>
      <w:r>
        <w:t>Conformational Minima</w:t>
      </w:r>
    </w:p>
    <w:p>
      <w:pPr>
        <w:numPr>
          <w:ilvl w:val="1"/>
          <w:numId w:val="900"/>
        </w:numPr>
        <w:spacing w:before="0" w:after="0"/>
      </w:pPr>
      <w:r>
        <w:t>Maxima</w:t>
      </w:r>
    </w:p>
    <w:p>
      <w:pPr>
        <w:numPr>
          <w:ilvl w:val="1"/>
          <w:numId w:val="900"/>
        </w:numPr>
        <w:spacing w:before="0" w:after="0"/>
      </w:pPr>
      <w:r>
        <w:t>Saddle Points</w:t>
      </w:r>
    </w:p>
    <w:p>
      <w:pPr>
        <w:numPr>
          <w:ilvl w:val="2"/>
          <w:numId w:val="900"/>
        </w:numPr>
        <w:spacing w:before="0" w:after="0"/>
      </w:pPr>
      <w:r>
        <w:t>First-Order Saddle Points</w:t>
      </w:r>
    </w:p>
    <w:p>
      <w:pPr>
        <w:numPr>
          <w:ilvl w:val="2"/>
          <w:numId w:val="900"/>
        </w:numPr>
        <w:spacing w:before="0" w:after="0"/>
      </w:pPr>
      <w:r>
        <w:t>Higher-Order Saddle Points</w:t>
      </w:r>
    </w:p>
    <w:p>
      <w:pPr>
        <w:numPr>
          <w:ilvl w:val="2"/>
          <w:numId w:val="900"/>
        </w:numPr>
        <w:spacing w:before="0" w:after="0"/>
      </w:pPr>
      <w:r>
        <w:t>Transition States</w:t>
      </w:r>
    </w:p>
    <w:p>
      <w:pPr>
        <w:numPr>
          <w:ilvl w:val="0"/>
          <w:numId w:val="900"/>
        </w:numPr>
        <w:spacing w:before="0" w:after="0"/>
      </w:pPr>
      <w:r>
        <w:t>Reaction Pathways</w:t>
      </w:r>
    </w:p>
    <w:p>
      <w:pPr>
        <w:numPr>
          <w:ilvl w:val="1"/>
          <w:numId w:val="900"/>
        </w:numPr>
        <w:spacing w:before="0" w:after="0"/>
      </w:pPr>
      <w:r>
        <w:t>Minimum Energy Paths</w:t>
      </w:r>
    </w:p>
    <w:p>
      <w:pPr>
        <w:numPr>
          <w:ilvl w:val="1"/>
          <w:numId w:val="900"/>
        </w:numPr>
        <w:spacing w:before="0" w:after="0"/>
      </w:pPr>
      <w:r>
        <w:t>Reaction Coordinates</w:t>
      </w:r>
    </w:p>
    <w:p>
      <w:pPr>
        <w:numPr>
          <w:ilvl w:val="1"/>
          <w:numId w:val="900"/>
        </w:numPr>
        <w:spacing w:before="0" w:after="0"/>
      </w:pPr>
      <w:r>
        <w:t>Intrinsic Reaction Coordinate</w:t>
      </w:r>
    </w:p>
    <w:p>
      <w:pPr>
        <w:numPr>
          <w:ilvl w:val="1"/>
          <w:numId w:val="900"/>
        </w:numPr>
        <w:spacing w:before="0" w:after="0"/>
      </w:pPr>
      <w:r>
        <w:t>Steepest Descent Paths</w:t>
      </w:r>
    </w:p>
    <w:p>
      <w:pPr>
        <w:numPr>
          <w:ilvl w:val="0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Cartesian Coordinates</w:t>
      </w:r>
    </w:p>
    <w:p>
      <w:pPr>
        <w:numPr>
          <w:ilvl w:val="1"/>
          <w:numId w:val="900"/>
        </w:numPr>
        <w:spacing w:before="0" w:after="0"/>
      </w:pPr>
      <w:r>
        <w:t>Internal Coordinates</w:t>
      </w:r>
    </w:p>
    <w:p>
      <w:pPr>
        <w:numPr>
          <w:ilvl w:val="1"/>
          <w:numId w:val="900"/>
        </w:numPr>
        <w:spacing w:before="0" w:after="0"/>
      </w:pPr>
      <w:r>
        <w:t>Z-Matrix Representation</w:t>
      </w:r>
    </w:p>
    <w:p>
      <w:pPr>
        <w:numPr>
          <w:ilvl w:val="1"/>
          <w:numId w:val="900"/>
        </w:numPr>
        <w:spacing w:before="0" w:after="0"/>
      </w:pPr>
      <w:r>
        <w:t>Redundant Internal Coordinates</w:t>
      </w:r>
    </w:p>
    <w:p>
      <w:pPr>
        <w:numPr>
          <w:ilvl w:val="1"/>
          <w:numId w:val="900"/>
        </w:numPr>
        <w:spacing w:before="0" w:after="0"/>
      </w:pPr>
      <w:r>
        <w:t>Coordinate Transformations</w:t>
      </w:r>
    </w:p>
    <w:p>
      <w:pPr>
        <w:pStyle w:val="Heading1"/>
      </w:pPr>
      <w:r>
        <w:t>Molecular Mechanics Methods</w:t>
      </w:r>
    </w:p>
    <w:p>
      <w:pPr>
        <w:numPr>
          <w:ilvl w:val="0"/>
          <w:numId w:val="900"/>
        </w:numPr>
        <w:spacing w:before="0" w:after="0"/>
      </w:pPr>
      <w:r>
        <w:t>Classical Mechanics Approach</w:t>
      </w:r>
    </w:p>
    <w:p>
      <w:pPr>
        <w:numPr>
          <w:ilvl w:val="1"/>
          <w:numId w:val="900"/>
        </w:numPr>
        <w:spacing w:before="0" w:after="0"/>
      </w:pPr>
      <w:r>
        <w:t>Newtonian Mechanics for Molecules</w:t>
      </w:r>
    </w:p>
    <w:p>
      <w:pPr>
        <w:numPr>
          <w:ilvl w:val="1"/>
          <w:numId w:val="900"/>
        </w:numPr>
        <w:spacing w:before="0" w:after="0"/>
      </w:pPr>
      <w:r>
        <w:t>Assumptions and Approximations</w:t>
      </w:r>
    </w:p>
    <w:p>
      <w:pPr>
        <w:numPr>
          <w:ilvl w:val="1"/>
          <w:numId w:val="900"/>
        </w:numPr>
        <w:spacing w:before="0" w:after="0"/>
      </w:pPr>
      <w:r>
        <w:t>Limitations of Classical Treatment</w:t>
      </w:r>
    </w:p>
    <w:p>
      <w:pPr>
        <w:numPr>
          <w:ilvl w:val="0"/>
          <w:numId w:val="900"/>
        </w:numPr>
        <w:spacing w:before="0" w:after="0"/>
      </w:pPr>
      <w:r>
        <w:t>Force Field Concept</w:t>
      </w:r>
    </w:p>
    <w:p>
      <w:pPr>
        <w:numPr>
          <w:ilvl w:val="1"/>
          <w:numId w:val="900"/>
        </w:numPr>
        <w:spacing w:before="0" w:after="0"/>
      </w:pPr>
      <w:r>
        <w:t>Mathematical Framework</w:t>
      </w:r>
    </w:p>
    <w:p>
      <w:pPr>
        <w:numPr>
          <w:ilvl w:val="1"/>
          <w:numId w:val="900"/>
        </w:numPr>
        <w:spacing w:before="0" w:after="0"/>
      </w:pPr>
      <w:r>
        <w:t>Functional Forms</w:t>
      </w:r>
    </w:p>
    <w:p>
      <w:pPr>
        <w:numPr>
          <w:ilvl w:val="1"/>
          <w:numId w:val="900"/>
        </w:numPr>
        <w:spacing w:before="0" w:after="0"/>
      </w:pPr>
      <w:r>
        <w:t>Parameterization Strategies</w:t>
      </w:r>
    </w:p>
    <w:p>
      <w:pPr>
        <w:numPr>
          <w:ilvl w:val="1"/>
          <w:numId w:val="900"/>
        </w:numPr>
        <w:spacing w:before="0" w:after="0"/>
      </w:pPr>
      <w:r>
        <w:t>Transferability Issues</w:t>
      </w:r>
    </w:p>
    <w:p>
      <w:pPr>
        <w:numPr>
          <w:ilvl w:val="0"/>
          <w:numId w:val="900"/>
        </w:numPr>
        <w:spacing w:before="0" w:after="0"/>
      </w:pPr>
      <w:r>
        <w:t>Bonded Interactions</w:t>
      </w:r>
    </w:p>
    <w:p>
      <w:pPr>
        <w:numPr>
          <w:ilvl w:val="1"/>
          <w:numId w:val="900"/>
        </w:numPr>
        <w:spacing w:before="0" w:after="0"/>
      </w:pPr>
      <w:r>
        <w:t>Bond Stretching</w:t>
      </w:r>
    </w:p>
    <w:p>
      <w:pPr>
        <w:numPr>
          <w:ilvl w:val="2"/>
          <w:numId w:val="900"/>
        </w:numPr>
        <w:spacing w:before="0" w:after="0"/>
      </w:pPr>
      <w:r>
        <w:t>Harmonic Potential</w:t>
      </w:r>
    </w:p>
    <w:p>
      <w:pPr>
        <w:numPr>
          <w:ilvl w:val="2"/>
          <w:numId w:val="900"/>
        </w:numPr>
        <w:spacing w:before="0" w:after="0"/>
      </w:pPr>
      <w:r>
        <w:t>Morse Potential</w:t>
      </w:r>
    </w:p>
    <w:p>
      <w:pPr>
        <w:numPr>
          <w:ilvl w:val="2"/>
          <w:numId w:val="900"/>
        </w:numPr>
        <w:spacing w:before="0" w:after="0"/>
      </w:pPr>
      <w:r>
        <w:t>Anharmonic Corrections</w:t>
      </w:r>
    </w:p>
    <w:p>
      <w:pPr>
        <w:numPr>
          <w:ilvl w:val="1"/>
          <w:numId w:val="900"/>
        </w:numPr>
        <w:spacing w:before="0" w:after="0"/>
      </w:pPr>
      <w:r>
        <w:t>Angle Bending</w:t>
      </w:r>
    </w:p>
    <w:p>
      <w:pPr>
        <w:numPr>
          <w:ilvl w:val="2"/>
          <w:numId w:val="900"/>
        </w:numPr>
        <w:spacing w:before="0" w:after="0"/>
      </w:pPr>
      <w:r>
        <w:t>Harmonic Angle Potential</w:t>
      </w:r>
    </w:p>
    <w:p>
      <w:pPr>
        <w:numPr>
          <w:ilvl w:val="2"/>
          <w:numId w:val="900"/>
        </w:numPr>
        <w:spacing w:before="0" w:after="0"/>
      </w:pPr>
      <w:r>
        <w:t>Cosine Angle Potential</w:t>
      </w:r>
    </w:p>
    <w:p>
      <w:pPr>
        <w:numPr>
          <w:ilvl w:val="2"/>
          <w:numId w:val="900"/>
        </w:numPr>
        <w:spacing w:before="0" w:after="0"/>
      </w:pPr>
      <w:r>
        <w:t>Urey-Bradley Terms</w:t>
      </w:r>
    </w:p>
    <w:p>
      <w:pPr>
        <w:numPr>
          <w:ilvl w:val="1"/>
          <w:numId w:val="900"/>
        </w:numPr>
        <w:spacing w:before="0" w:after="0"/>
      </w:pPr>
      <w:r>
        <w:t>Torsional Angles</w:t>
      </w:r>
    </w:p>
    <w:p>
      <w:pPr>
        <w:numPr>
          <w:ilvl w:val="2"/>
          <w:numId w:val="900"/>
        </w:numPr>
        <w:spacing w:before="0" w:after="0"/>
      </w:pPr>
      <w:r>
        <w:t>Periodic Potentials</w:t>
      </w:r>
    </w:p>
    <w:p>
      <w:pPr>
        <w:numPr>
          <w:ilvl w:val="2"/>
          <w:numId w:val="900"/>
        </w:numPr>
        <w:spacing w:before="0" w:after="0"/>
      </w:pPr>
      <w:r>
        <w:t>Multiple Periodicity</w:t>
      </w:r>
    </w:p>
    <w:p>
      <w:pPr>
        <w:numPr>
          <w:ilvl w:val="2"/>
          <w:numId w:val="900"/>
        </w:numPr>
        <w:spacing w:before="0" w:after="0"/>
      </w:pPr>
      <w:r>
        <w:t>Barriers to Rotation</w:t>
      </w:r>
    </w:p>
    <w:p>
      <w:pPr>
        <w:numPr>
          <w:ilvl w:val="1"/>
          <w:numId w:val="900"/>
        </w:numPr>
        <w:spacing w:before="0" w:after="0"/>
      </w:pPr>
      <w:r>
        <w:t>Improper Torsions</w:t>
      </w:r>
    </w:p>
    <w:p>
      <w:pPr>
        <w:numPr>
          <w:ilvl w:val="2"/>
          <w:numId w:val="900"/>
        </w:numPr>
        <w:spacing w:before="0" w:after="0"/>
      </w:pPr>
      <w:r>
        <w:t>Out-of-Plane Bending</w:t>
      </w:r>
    </w:p>
    <w:p>
      <w:pPr>
        <w:numPr>
          <w:ilvl w:val="2"/>
          <w:numId w:val="900"/>
        </w:numPr>
        <w:spacing w:before="0" w:after="0"/>
      </w:pPr>
      <w:r>
        <w:t>Planarity Enforcement</w:t>
      </w:r>
    </w:p>
    <w:p>
      <w:pPr>
        <w:numPr>
          <w:ilvl w:val="2"/>
          <w:numId w:val="900"/>
        </w:numPr>
        <w:spacing w:before="0" w:after="0"/>
      </w:pPr>
      <w:r>
        <w:t>Chirality Maintenance</w:t>
      </w:r>
    </w:p>
    <w:p>
      <w:pPr>
        <w:numPr>
          <w:ilvl w:val="0"/>
          <w:numId w:val="900"/>
        </w:numPr>
        <w:spacing w:before="0" w:after="0"/>
      </w:pPr>
      <w:r>
        <w:t>Non-Bonded Interactions</w:t>
      </w:r>
    </w:p>
    <w:p>
      <w:pPr>
        <w:numPr>
          <w:ilvl w:val="1"/>
          <w:numId w:val="900"/>
        </w:numPr>
        <w:spacing w:before="0" w:after="0"/>
      </w:pPr>
      <w:r>
        <w:t>van der Waals Forces</w:t>
      </w:r>
    </w:p>
    <w:p>
      <w:pPr>
        <w:numPr>
          <w:ilvl w:val="2"/>
          <w:numId w:val="900"/>
        </w:numPr>
        <w:spacing w:before="0" w:after="0"/>
      </w:pPr>
      <w:r>
        <w:t>Lennard-Jones Potential</w:t>
      </w:r>
    </w:p>
    <w:p>
      <w:pPr>
        <w:numPr>
          <w:ilvl w:val="2"/>
          <w:numId w:val="900"/>
        </w:numPr>
        <w:spacing w:before="0" w:after="0"/>
      </w:pPr>
      <w:r>
        <w:t>Buckingham Potential</w:t>
      </w:r>
    </w:p>
    <w:p>
      <w:pPr>
        <w:numPr>
          <w:ilvl w:val="2"/>
          <w:numId w:val="900"/>
        </w:numPr>
        <w:spacing w:before="0" w:after="0"/>
      </w:pPr>
      <w:r>
        <w:t>Repulsion Terms</w:t>
      </w:r>
    </w:p>
    <w:p>
      <w:pPr>
        <w:numPr>
          <w:ilvl w:val="2"/>
          <w:numId w:val="900"/>
        </w:numPr>
        <w:spacing w:before="0" w:after="0"/>
      </w:pPr>
      <w:r>
        <w:t>Dispersion Terms</w:t>
      </w:r>
    </w:p>
    <w:p>
      <w:pPr>
        <w:numPr>
          <w:ilvl w:val="1"/>
          <w:numId w:val="900"/>
        </w:numPr>
        <w:spacing w:before="0" w:after="0"/>
      </w:pPr>
      <w:r>
        <w:t>Electrostatic Interactions</w:t>
      </w:r>
    </w:p>
    <w:p>
      <w:pPr>
        <w:numPr>
          <w:ilvl w:val="2"/>
          <w:numId w:val="900"/>
        </w:numPr>
        <w:spacing w:before="0" w:after="0"/>
      </w:pPr>
      <w:r>
        <w:t>Coulomb's Law</w:t>
      </w:r>
    </w:p>
    <w:p>
      <w:pPr>
        <w:numPr>
          <w:ilvl w:val="2"/>
          <w:numId w:val="900"/>
        </w:numPr>
        <w:spacing w:before="0" w:after="0"/>
      </w:pPr>
      <w:r>
        <w:t>Point Charge Models</w:t>
      </w:r>
    </w:p>
    <w:p>
      <w:pPr>
        <w:numPr>
          <w:ilvl w:val="2"/>
          <w:numId w:val="900"/>
        </w:numPr>
        <w:spacing w:before="0" w:after="0"/>
      </w:pPr>
      <w:r>
        <w:t>Multipole Expansions</w:t>
      </w:r>
    </w:p>
    <w:p>
      <w:pPr>
        <w:numPr>
          <w:ilvl w:val="2"/>
          <w:numId w:val="900"/>
        </w:numPr>
        <w:spacing w:before="0" w:after="0"/>
      </w:pPr>
      <w:r>
        <w:t>Polarization Effects</w:t>
      </w:r>
    </w:p>
    <w:p>
      <w:pPr>
        <w:numPr>
          <w:ilvl w:val="1"/>
          <w:numId w:val="900"/>
        </w:numPr>
        <w:spacing w:before="0" w:after="0"/>
      </w:pPr>
      <w:r>
        <w:t>Long-Range Interactions</w:t>
      </w:r>
    </w:p>
    <w:p>
      <w:pPr>
        <w:numPr>
          <w:ilvl w:val="2"/>
          <w:numId w:val="900"/>
        </w:numPr>
        <w:spacing w:before="0" w:after="0"/>
      </w:pPr>
      <w:r>
        <w:t>Cutoff Methods</w:t>
      </w:r>
    </w:p>
    <w:p>
      <w:pPr>
        <w:numPr>
          <w:ilvl w:val="2"/>
          <w:numId w:val="900"/>
        </w:numPr>
        <w:spacing w:before="0" w:after="0"/>
      </w:pPr>
      <w:r>
        <w:t>Switching Functions</w:t>
      </w:r>
    </w:p>
    <w:p>
      <w:pPr>
        <w:numPr>
          <w:ilvl w:val="2"/>
          <w:numId w:val="900"/>
        </w:numPr>
        <w:spacing w:before="0" w:after="0"/>
      </w:pPr>
      <w:r>
        <w:t>Ewald Summation</w:t>
      </w:r>
    </w:p>
    <w:p>
      <w:pPr>
        <w:numPr>
          <w:ilvl w:val="2"/>
          <w:numId w:val="900"/>
        </w:numPr>
        <w:spacing w:before="0" w:after="0"/>
      </w:pPr>
      <w:r>
        <w:t>Particle Mesh Ewald</w:t>
      </w:r>
    </w:p>
    <w:p>
      <w:pPr>
        <w:numPr>
          <w:ilvl w:val="0"/>
          <w:numId w:val="900"/>
        </w:numPr>
        <w:spacing w:before="0" w:after="0"/>
      </w:pPr>
      <w:r>
        <w:t>Force Field Families</w:t>
      </w:r>
    </w:p>
    <w:p>
      <w:pPr>
        <w:numPr>
          <w:ilvl w:val="1"/>
          <w:numId w:val="900"/>
        </w:numPr>
        <w:spacing w:before="0" w:after="0"/>
      </w:pPr>
      <w:r>
        <w:t>AMBER Force Fields</w:t>
      </w:r>
    </w:p>
    <w:p>
      <w:pPr>
        <w:numPr>
          <w:ilvl w:val="2"/>
          <w:numId w:val="900"/>
        </w:numPr>
        <w:spacing w:before="0" w:after="0"/>
      </w:pPr>
      <w:r>
        <w:t>Development History</w:t>
      </w:r>
    </w:p>
    <w:p>
      <w:pPr>
        <w:numPr>
          <w:ilvl w:val="2"/>
          <w:numId w:val="900"/>
        </w:numPr>
        <w:spacing w:before="0" w:after="0"/>
      </w:pPr>
      <w:r>
        <w:t>Parameter Sets</w:t>
      </w:r>
    </w:p>
    <w:p>
      <w:pPr>
        <w:numPr>
          <w:ilvl w:val="2"/>
          <w:numId w:val="900"/>
        </w:numPr>
        <w:spacing w:before="0" w:after="0"/>
      </w:pPr>
      <w:r>
        <w:t>Biomolecular Applications</w:t>
      </w:r>
    </w:p>
    <w:p>
      <w:pPr>
        <w:numPr>
          <w:ilvl w:val="1"/>
          <w:numId w:val="900"/>
        </w:numPr>
        <w:spacing w:before="0" w:after="0"/>
      </w:pPr>
      <w:r>
        <w:t>CHARMM Force Fields</w:t>
      </w:r>
    </w:p>
    <w:p>
      <w:pPr>
        <w:numPr>
          <w:ilvl w:val="2"/>
          <w:numId w:val="900"/>
        </w:numPr>
        <w:spacing w:before="0" w:after="0"/>
      </w:pPr>
      <w:r>
        <w:t>Protein Parameters</w:t>
      </w:r>
    </w:p>
    <w:p>
      <w:pPr>
        <w:numPr>
          <w:ilvl w:val="2"/>
          <w:numId w:val="900"/>
        </w:numPr>
        <w:spacing w:before="0" w:after="0"/>
      </w:pPr>
      <w:r>
        <w:t>Lipid Parameters</w:t>
      </w:r>
    </w:p>
    <w:p>
      <w:pPr>
        <w:numPr>
          <w:ilvl w:val="2"/>
          <w:numId w:val="900"/>
        </w:numPr>
        <w:spacing w:before="0" w:after="0"/>
      </w:pPr>
      <w:r>
        <w:t>Nucleic Acid Parameters</w:t>
      </w:r>
    </w:p>
    <w:p>
      <w:pPr>
        <w:numPr>
          <w:ilvl w:val="1"/>
          <w:numId w:val="900"/>
        </w:numPr>
        <w:spacing w:before="0" w:after="0"/>
      </w:pPr>
      <w:r>
        <w:t>GROMOS Force Fields</w:t>
      </w:r>
    </w:p>
    <w:p>
      <w:pPr>
        <w:numPr>
          <w:ilvl w:val="2"/>
          <w:numId w:val="900"/>
        </w:numPr>
        <w:spacing w:before="0" w:after="0"/>
      </w:pPr>
      <w:r>
        <w:t>United Atom Approach</w:t>
      </w:r>
    </w:p>
    <w:p>
      <w:pPr>
        <w:numPr>
          <w:ilvl w:val="2"/>
          <w:numId w:val="900"/>
        </w:numPr>
        <w:spacing w:before="0" w:after="0"/>
      </w:pPr>
      <w:r>
        <w:t>Solvent Models</w:t>
      </w:r>
    </w:p>
    <w:p>
      <w:pPr>
        <w:numPr>
          <w:ilvl w:val="1"/>
          <w:numId w:val="900"/>
        </w:numPr>
        <w:spacing w:before="0" w:after="0"/>
      </w:pPr>
      <w:r>
        <w:t>OPLS Force Fields</w:t>
      </w:r>
    </w:p>
    <w:p>
      <w:pPr>
        <w:numPr>
          <w:ilvl w:val="2"/>
          <w:numId w:val="900"/>
        </w:numPr>
        <w:spacing w:before="0" w:after="0"/>
      </w:pPr>
      <w:r>
        <w:t>All-Atom Parameters</w:t>
      </w:r>
    </w:p>
    <w:p>
      <w:pPr>
        <w:numPr>
          <w:ilvl w:val="2"/>
          <w:numId w:val="900"/>
        </w:numPr>
        <w:spacing w:before="0" w:after="0"/>
      </w:pPr>
      <w:r>
        <w:t>Organic Molecules</w:t>
      </w:r>
    </w:p>
    <w:p>
      <w:pPr>
        <w:numPr>
          <w:ilvl w:val="1"/>
          <w:numId w:val="900"/>
        </w:numPr>
        <w:spacing w:before="0" w:after="0"/>
      </w:pPr>
      <w:r>
        <w:t>MMFF Force Fields</w:t>
      </w:r>
    </w:p>
    <w:p>
      <w:pPr>
        <w:numPr>
          <w:ilvl w:val="2"/>
          <w:numId w:val="900"/>
        </w:numPr>
        <w:spacing w:before="0" w:after="0"/>
      </w:pPr>
      <w:r>
        <w:t>Small Molecule Focus</w:t>
      </w:r>
    </w:p>
    <w:p>
      <w:pPr>
        <w:numPr>
          <w:ilvl w:val="2"/>
          <w:numId w:val="900"/>
        </w:numPr>
        <w:spacing w:before="0" w:after="0"/>
      </w:pPr>
      <w:r>
        <w:t>Drug-Like Compounds</w:t>
      </w:r>
    </w:p>
    <w:p>
      <w:pPr>
        <w:numPr>
          <w:ilvl w:val="0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Suitable System Types</w:t>
      </w:r>
    </w:p>
    <w:p>
      <w:pPr>
        <w:numPr>
          <w:ilvl w:val="1"/>
          <w:numId w:val="900"/>
        </w:numPr>
        <w:spacing w:before="0" w:after="0"/>
      </w:pPr>
      <w:r>
        <w:t>Size Limitations</w:t>
      </w:r>
    </w:p>
    <w:p>
      <w:pPr>
        <w:numPr>
          <w:ilvl w:val="1"/>
          <w:numId w:val="900"/>
        </w:numPr>
        <w:spacing w:before="0" w:after="0"/>
      </w:pPr>
      <w:r>
        <w:t>Accuracy Considerations</w:t>
      </w:r>
    </w:p>
    <w:p>
      <w:pPr>
        <w:numPr>
          <w:ilvl w:val="1"/>
          <w:numId w:val="900"/>
        </w:numPr>
        <w:spacing w:before="0" w:after="0"/>
      </w:pPr>
      <w:r>
        <w:t>Bond Breaking Limitations</w:t>
      </w:r>
    </w:p>
    <w:p>
      <w:pPr>
        <w:numPr>
          <w:ilvl w:val="1"/>
          <w:numId w:val="900"/>
        </w:numPr>
        <w:spacing w:before="0" w:after="0"/>
      </w:pPr>
      <w:r>
        <w:t>Quantum Effects</w:t>
      </w:r>
    </w:p>
    <w:p>
      <w:pPr>
        <w:pStyle w:val="Heading1"/>
      </w:pPr>
      <w:r>
        <w:t>Quantum Mechanical Methods</w:t>
      </w:r>
    </w:p>
    <w:p>
      <w:pPr>
        <w:numPr>
          <w:ilvl w:val="0"/>
          <w:numId w:val="900"/>
        </w:numPr>
        <w:spacing w:before="0" w:after="0"/>
      </w:pPr>
      <w:r>
        <w:t>Electronic Structure Theory</w:t>
      </w:r>
    </w:p>
    <w:p>
      <w:pPr>
        <w:numPr>
          <w:ilvl w:val="1"/>
          <w:numId w:val="900"/>
        </w:numPr>
        <w:spacing w:before="0" w:after="0"/>
      </w:pPr>
      <w:r>
        <w:t>Many-Electron Problem</w:t>
      </w:r>
    </w:p>
    <w:p>
      <w:pPr>
        <w:numPr>
          <w:ilvl w:val="1"/>
          <w:numId w:val="900"/>
        </w:numPr>
        <w:spacing w:before="0" w:after="0"/>
      </w:pPr>
      <w:r>
        <w:t>Electron-Electron Interactions</w:t>
      </w:r>
    </w:p>
    <w:p>
      <w:pPr>
        <w:numPr>
          <w:ilvl w:val="1"/>
          <w:numId w:val="900"/>
        </w:numPr>
        <w:spacing w:before="0" w:after="0"/>
      </w:pPr>
      <w:r>
        <w:t>Electron-Nuclear Interactions</w:t>
      </w:r>
    </w:p>
    <w:p>
      <w:pPr>
        <w:numPr>
          <w:ilvl w:val="1"/>
          <w:numId w:val="900"/>
        </w:numPr>
        <w:spacing w:before="0" w:after="0"/>
      </w:pPr>
      <w:r>
        <w:t>Spin and Antisymmetry</w:t>
      </w:r>
    </w:p>
    <w:p>
      <w:pPr>
        <w:numPr>
          <w:ilvl w:val="0"/>
          <w:numId w:val="900"/>
        </w:numPr>
        <w:spacing w:before="0" w:after="0"/>
      </w:pPr>
      <w:r>
        <w:t>Hartree-Fock Theory</w:t>
      </w:r>
    </w:p>
    <w:p>
      <w:pPr>
        <w:numPr>
          <w:ilvl w:val="1"/>
          <w:numId w:val="900"/>
        </w:numPr>
        <w:spacing w:before="0" w:after="0"/>
      </w:pPr>
      <w:r>
        <w:t>Variational Principle</w:t>
      </w:r>
    </w:p>
    <w:p>
      <w:pPr>
        <w:numPr>
          <w:ilvl w:val="1"/>
          <w:numId w:val="900"/>
        </w:numPr>
        <w:spacing w:before="0" w:after="0"/>
      </w:pPr>
      <w:r>
        <w:t>Slater Determinants</w:t>
      </w:r>
    </w:p>
    <w:p>
      <w:pPr>
        <w:numPr>
          <w:ilvl w:val="1"/>
          <w:numId w:val="900"/>
        </w:numPr>
        <w:spacing w:before="0" w:after="0"/>
      </w:pPr>
      <w:r>
        <w:t>Hartree-Fock Equations</w:t>
      </w:r>
    </w:p>
    <w:p>
      <w:pPr>
        <w:numPr>
          <w:ilvl w:val="1"/>
          <w:numId w:val="900"/>
        </w:numPr>
        <w:spacing w:before="0" w:after="0"/>
      </w:pPr>
      <w:r>
        <w:t>Self-Consistent Field Procedure</w:t>
      </w:r>
    </w:p>
    <w:p>
      <w:pPr>
        <w:numPr>
          <w:ilvl w:val="1"/>
          <w:numId w:val="900"/>
        </w:numPr>
        <w:spacing w:before="0" w:after="0"/>
      </w:pPr>
      <w:r>
        <w:t>Orbital Energies and Koopman's Theorem</w:t>
      </w:r>
    </w:p>
    <w:p>
      <w:pPr>
        <w:numPr>
          <w:ilvl w:val="1"/>
          <w:numId w:val="900"/>
        </w:numPr>
        <w:spacing w:before="0" w:after="0"/>
      </w:pPr>
      <w:r>
        <w:t>Limitations and Electron Correlation</w:t>
      </w:r>
    </w:p>
    <w:p>
      <w:pPr>
        <w:numPr>
          <w:ilvl w:val="0"/>
          <w:numId w:val="900"/>
        </w:numPr>
        <w:spacing w:before="0" w:after="0"/>
      </w:pPr>
      <w:r>
        <w:t>Post-Hartree-Fock Methods</w:t>
      </w:r>
    </w:p>
    <w:p>
      <w:pPr>
        <w:numPr>
          <w:ilvl w:val="1"/>
          <w:numId w:val="900"/>
        </w:numPr>
        <w:spacing w:before="0" w:after="0"/>
      </w:pPr>
      <w:r>
        <w:t>Electron Correlation Problem</w:t>
      </w:r>
    </w:p>
    <w:p>
      <w:pPr>
        <w:numPr>
          <w:ilvl w:val="1"/>
          <w:numId w:val="900"/>
        </w:numPr>
        <w:spacing w:before="0" w:after="0"/>
      </w:pPr>
      <w:r>
        <w:t>Configuration Interaction</w:t>
      </w:r>
    </w:p>
    <w:p>
      <w:pPr>
        <w:numPr>
          <w:ilvl w:val="2"/>
          <w:numId w:val="900"/>
        </w:numPr>
        <w:spacing w:before="0" w:after="0"/>
      </w:pPr>
      <w:r>
        <w:t>Singles Excitations</w:t>
      </w:r>
    </w:p>
    <w:p>
      <w:pPr>
        <w:numPr>
          <w:ilvl w:val="2"/>
          <w:numId w:val="900"/>
        </w:numPr>
        <w:spacing w:before="0" w:after="0"/>
      </w:pPr>
      <w:r>
        <w:t>Doubles Excitations</w:t>
      </w:r>
    </w:p>
    <w:p>
      <w:pPr>
        <w:numPr>
          <w:ilvl w:val="2"/>
          <w:numId w:val="900"/>
        </w:numPr>
        <w:spacing w:before="0" w:after="0"/>
      </w:pPr>
      <w:r>
        <w:t>Higher Excitations</w:t>
      </w:r>
    </w:p>
    <w:p>
      <w:pPr>
        <w:numPr>
          <w:ilvl w:val="2"/>
          <w:numId w:val="900"/>
        </w:numPr>
        <w:spacing w:before="0" w:after="0"/>
      </w:pPr>
      <w:r>
        <w:t>Full CI</w:t>
      </w:r>
    </w:p>
    <w:p>
      <w:pPr>
        <w:numPr>
          <w:ilvl w:val="2"/>
          <w:numId w:val="900"/>
        </w:numPr>
        <w:spacing w:before="0" w:after="0"/>
      </w:pPr>
      <w:r>
        <w:t>Truncated CI Methods</w:t>
      </w:r>
    </w:p>
    <w:p>
      <w:pPr>
        <w:numPr>
          <w:ilvl w:val="1"/>
          <w:numId w:val="900"/>
        </w:numPr>
        <w:spacing w:before="0" w:after="0"/>
      </w:pPr>
      <w:r>
        <w:t>Møller-Plesset Perturbation Theory</w:t>
      </w:r>
    </w:p>
    <w:p>
      <w:pPr>
        <w:numPr>
          <w:ilvl w:val="2"/>
          <w:numId w:val="900"/>
        </w:numPr>
        <w:spacing w:before="0" w:after="0"/>
      </w:pPr>
      <w:r>
        <w:t>Second-Order MP2</w:t>
      </w:r>
    </w:p>
    <w:p>
      <w:pPr>
        <w:numPr>
          <w:ilvl w:val="2"/>
          <w:numId w:val="900"/>
        </w:numPr>
        <w:spacing w:before="0" w:after="0"/>
      </w:pPr>
      <w:r>
        <w:t>Higher-Order Corrections</w:t>
      </w:r>
    </w:p>
    <w:p>
      <w:pPr>
        <w:numPr>
          <w:ilvl w:val="2"/>
          <w:numId w:val="900"/>
        </w:numPr>
        <w:spacing w:before="0" w:after="0"/>
      </w:pPr>
      <w:r>
        <w:t>Convergence Issues</w:t>
      </w:r>
    </w:p>
    <w:p>
      <w:pPr>
        <w:numPr>
          <w:ilvl w:val="1"/>
          <w:numId w:val="900"/>
        </w:numPr>
        <w:spacing w:before="0" w:after="0"/>
      </w:pPr>
      <w:r>
        <w:t>Coupled Cluster Theory</w:t>
      </w:r>
    </w:p>
    <w:p>
      <w:pPr>
        <w:numPr>
          <w:ilvl w:val="2"/>
          <w:numId w:val="900"/>
        </w:numPr>
        <w:spacing w:before="0" w:after="0"/>
      </w:pPr>
      <w:r>
        <w:t>Exponential Ansatz</w:t>
      </w:r>
    </w:p>
    <w:p>
      <w:pPr>
        <w:numPr>
          <w:ilvl w:val="2"/>
          <w:numId w:val="900"/>
        </w:numPr>
        <w:spacing w:before="0" w:after="0"/>
      </w:pPr>
      <w:r>
        <w:t>CCSD Method</w:t>
      </w:r>
    </w:p>
    <w:p>
      <w:pPr>
        <w:numPr>
          <w:ilvl w:val="2"/>
          <w:numId w:val="900"/>
        </w:numPr>
        <w:spacing w:before="0" w:after="0"/>
      </w:pPr>
      <w:r>
        <w:t>CCSD(T) Method</w:t>
      </w:r>
    </w:p>
    <w:p>
      <w:pPr>
        <w:numPr>
          <w:ilvl w:val="2"/>
          <w:numId w:val="900"/>
        </w:numPr>
        <w:spacing w:before="0" w:after="0"/>
      </w:pPr>
      <w:r>
        <w:t>Size Extensivity</w:t>
      </w:r>
    </w:p>
    <w:p>
      <w:pPr>
        <w:numPr>
          <w:ilvl w:val="2"/>
          <w:numId w:val="900"/>
        </w:numPr>
        <w:spacing w:before="0" w:after="0"/>
      </w:pPr>
      <w:r>
        <w:t>Computational Scaling</w:t>
      </w:r>
    </w:p>
    <w:p>
      <w:pPr>
        <w:numPr>
          <w:ilvl w:val="0"/>
          <w:numId w:val="900"/>
        </w:numPr>
        <w:spacing w:before="0" w:after="0"/>
      </w:pPr>
      <w:r>
        <w:t>Density Functional Theory</w:t>
      </w:r>
    </w:p>
    <w:p>
      <w:pPr>
        <w:numPr>
          <w:ilvl w:val="1"/>
          <w:numId w:val="900"/>
        </w:numPr>
        <w:spacing w:before="0" w:after="0"/>
      </w:pPr>
      <w:r>
        <w:t>Hohenberg-Kohn Theorems</w:t>
      </w:r>
    </w:p>
    <w:p>
      <w:pPr>
        <w:numPr>
          <w:ilvl w:val="2"/>
          <w:numId w:val="900"/>
        </w:numPr>
        <w:spacing w:before="0" w:after="0"/>
      </w:pPr>
      <w:r>
        <w:t>First Theorem</w:t>
      </w:r>
    </w:p>
    <w:p>
      <w:pPr>
        <w:numPr>
          <w:ilvl w:val="2"/>
          <w:numId w:val="900"/>
        </w:numPr>
        <w:spacing w:before="0" w:after="0"/>
      </w:pPr>
      <w:r>
        <w:t>Second Theorem</w:t>
      </w:r>
    </w:p>
    <w:p>
      <w:pPr>
        <w:numPr>
          <w:ilvl w:val="2"/>
          <w:numId w:val="900"/>
        </w:numPr>
        <w:spacing w:before="0" w:after="0"/>
      </w:pPr>
      <w:r>
        <w:t>Implications for DFT</w:t>
      </w:r>
    </w:p>
    <w:p>
      <w:pPr>
        <w:numPr>
          <w:ilvl w:val="1"/>
          <w:numId w:val="900"/>
        </w:numPr>
        <w:spacing w:before="0" w:after="0"/>
      </w:pPr>
      <w:r>
        <w:t>Kohn-Sham Approach</w:t>
      </w:r>
    </w:p>
    <w:p>
      <w:pPr>
        <w:numPr>
          <w:ilvl w:val="2"/>
          <w:numId w:val="900"/>
        </w:numPr>
        <w:spacing w:before="0" w:after="0"/>
      </w:pPr>
      <w:r>
        <w:t>Kohn-Sham Equations</w:t>
      </w:r>
    </w:p>
    <w:p>
      <w:pPr>
        <w:numPr>
          <w:ilvl w:val="2"/>
          <w:numId w:val="900"/>
        </w:numPr>
        <w:spacing w:before="0" w:after="0"/>
      </w:pPr>
      <w:r>
        <w:t>Kohn-Sham Orbitals</w:t>
      </w:r>
    </w:p>
    <w:p>
      <w:pPr>
        <w:numPr>
          <w:ilvl w:val="2"/>
          <w:numId w:val="900"/>
        </w:numPr>
        <w:spacing w:before="0" w:after="0"/>
      </w:pPr>
      <w:r>
        <w:t>Self-Consistent Procedure</w:t>
      </w:r>
    </w:p>
    <w:p>
      <w:pPr>
        <w:numPr>
          <w:ilvl w:val="1"/>
          <w:numId w:val="900"/>
        </w:numPr>
        <w:spacing w:before="0" w:after="0"/>
      </w:pPr>
      <w:r>
        <w:t>Exchange-Correlation Functionals</w:t>
      </w:r>
    </w:p>
    <w:p>
      <w:pPr>
        <w:numPr>
          <w:ilvl w:val="2"/>
          <w:numId w:val="900"/>
        </w:numPr>
        <w:spacing w:before="0" w:after="0"/>
      </w:pPr>
      <w:r>
        <w:t>Local Density Approximation</w:t>
      </w:r>
    </w:p>
    <w:p>
      <w:pPr>
        <w:numPr>
          <w:ilvl w:val="2"/>
          <w:numId w:val="900"/>
        </w:numPr>
        <w:spacing w:before="0" w:after="0"/>
      </w:pPr>
      <w:r>
        <w:t>Generalized Gradient Approximation</w:t>
      </w:r>
    </w:p>
    <w:p>
      <w:pPr>
        <w:numPr>
          <w:ilvl w:val="2"/>
          <w:numId w:val="900"/>
        </w:numPr>
        <w:spacing w:before="0" w:after="0"/>
      </w:pPr>
      <w:r>
        <w:t>Meta-GGA Functionals</w:t>
      </w:r>
    </w:p>
    <w:p>
      <w:pPr>
        <w:numPr>
          <w:ilvl w:val="2"/>
          <w:numId w:val="900"/>
        </w:numPr>
        <w:spacing w:before="0" w:after="0"/>
      </w:pPr>
      <w:r>
        <w:t>Hybrid Functionals</w:t>
      </w:r>
    </w:p>
    <w:p>
      <w:pPr>
        <w:numPr>
          <w:ilvl w:val="2"/>
          <w:numId w:val="900"/>
        </w:numPr>
        <w:spacing w:before="0" w:after="0"/>
      </w:pPr>
      <w:r>
        <w:t>Double-Hybrid Functionals</w:t>
      </w:r>
    </w:p>
    <w:p>
      <w:pPr>
        <w:numPr>
          <w:ilvl w:val="2"/>
          <w:numId w:val="900"/>
        </w:numPr>
        <w:spacing w:before="0" w:after="0"/>
      </w:pPr>
      <w:r>
        <w:t>Range-Separated Functionals</w:t>
      </w:r>
    </w:p>
    <w:p>
      <w:pPr>
        <w:numPr>
          <w:ilvl w:val="1"/>
          <w:numId w:val="900"/>
        </w:numPr>
        <w:spacing w:before="0" w:after="0"/>
      </w:pPr>
      <w:r>
        <w:t>DFT Strengths and Weaknesses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2"/>
          <w:numId w:val="900"/>
        </w:numPr>
        <w:spacing w:before="0" w:after="0"/>
      </w:pPr>
      <w:r>
        <w:t>Accuracy for Different Properties</w:t>
      </w:r>
    </w:p>
    <w:p>
      <w:pPr>
        <w:numPr>
          <w:ilvl w:val="2"/>
          <w:numId w:val="900"/>
        </w:numPr>
        <w:spacing w:before="0" w:after="0"/>
      </w:pPr>
      <w:r>
        <w:t>Dispersion Interactions</w:t>
      </w:r>
    </w:p>
    <w:p>
      <w:pPr>
        <w:numPr>
          <w:ilvl w:val="2"/>
          <w:numId w:val="900"/>
        </w:numPr>
        <w:spacing w:before="0" w:after="0"/>
      </w:pPr>
      <w:r>
        <w:t>Strong Correlation Problems</w:t>
      </w:r>
    </w:p>
    <w:p>
      <w:pPr>
        <w:numPr>
          <w:ilvl w:val="2"/>
          <w:numId w:val="900"/>
        </w:numPr>
        <w:spacing w:before="0" w:after="0"/>
      </w:pPr>
      <w:r>
        <w:t>Self-Interaction Error</w:t>
      </w:r>
    </w:p>
    <w:p>
      <w:pPr>
        <w:numPr>
          <w:ilvl w:val="0"/>
          <w:numId w:val="900"/>
        </w:numPr>
        <w:spacing w:before="0" w:after="0"/>
      </w:pPr>
      <w:r>
        <w:t>Semi-Empirical Methods</w:t>
      </w:r>
    </w:p>
    <w:p>
      <w:pPr>
        <w:numPr>
          <w:ilvl w:val="1"/>
          <w:numId w:val="900"/>
        </w:numPr>
        <w:spacing w:before="0" w:after="0"/>
      </w:pPr>
      <w:r>
        <w:t>Approximations and Parameterization</w:t>
      </w:r>
    </w:p>
    <w:p>
      <w:pPr>
        <w:numPr>
          <w:ilvl w:val="1"/>
          <w:numId w:val="900"/>
        </w:numPr>
        <w:spacing w:before="0" w:after="0"/>
      </w:pPr>
      <w:r>
        <w:t>Neglect of Diatomic Differential Overlap</w:t>
      </w:r>
    </w:p>
    <w:p>
      <w:pPr>
        <w:numPr>
          <w:ilvl w:val="1"/>
          <w:numId w:val="900"/>
        </w:numPr>
        <w:spacing w:before="0" w:after="0"/>
      </w:pPr>
      <w:r>
        <w:t>MNDO Method</w:t>
      </w:r>
    </w:p>
    <w:p>
      <w:pPr>
        <w:numPr>
          <w:ilvl w:val="1"/>
          <w:numId w:val="900"/>
        </w:numPr>
        <w:spacing w:before="0" w:after="0"/>
      </w:pPr>
      <w:r>
        <w:t>AM1 Method</w:t>
      </w:r>
    </w:p>
    <w:p>
      <w:pPr>
        <w:numPr>
          <w:ilvl w:val="1"/>
          <w:numId w:val="900"/>
        </w:numPr>
        <w:spacing w:before="0" w:after="0"/>
      </w:pPr>
      <w:r>
        <w:t>PM3 Method</w:t>
      </w:r>
    </w:p>
    <w:p>
      <w:pPr>
        <w:numPr>
          <w:ilvl w:val="1"/>
          <w:numId w:val="900"/>
        </w:numPr>
        <w:spacing w:before="0" w:after="0"/>
      </w:pPr>
      <w:r>
        <w:t>PM6 and PM7 Methods</w:t>
      </w:r>
    </w:p>
    <w:p>
      <w:pPr>
        <w:numPr>
          <w:ilvl w:val="1"/>
          <w:numId w:val="900"/>
        </w:numPr>
        <w:spacing w:before="0" w:after="0"/>
      </w:pPr>
      <w:r>
        <w:t>Applications to Large Systems</w:t>
      </w:r>
    </w:p>
    <w:p>
      <w:pPr>
        <w:numPr>
          <w:ilvl w:val="0"/>
          <w:numId w:val="900"/>
        </w:numPr>
        <w:spacing w:before="0" w:after="0"/>
      </w:pPr>
      <w:r>
        <w:t>Basis Sets</w:t>
      </w:r>
    </w:p>
    <w:p>
      <w:pPr>
        <w:numPr>
          <w:ilvl w:val="1"/>
          <w:numId w:val="900"/>
        </w:numPr>
        <w:spacing w:before="0" w:after="0"/>
      </w:pPr>
      <w:r>
        <w:t>Linear Combination of Atomic Orbitals</w:t>
      </w:r>
    </w:p>
    <w:p>
      <w:pPr>
        <w:numPr>
          <w:ilvl w:val="1"/>
          <w:numId w:val="900"/>
        </w:numPr>
        <w:spacing w:before="0" w:after="0"/>
      </w:pPr>
      <w:r>
        <w:t>Slater-Type Orbitals</w:t>
      </w:r>
    </w:p>
    <w:p>
      <w:pPr>
        <w:numPr>
          <w:ilvl w:val="1"/>
          <w:numId w:val="900"/>
        </w:numPr>
        <w:spacing w:before="0" w:after="0"/>
      </w:pPr>
      <w:r>
        <w:t>Gaussian-Type Orbitals</w:t>
      </w:r>
    </w:p>
    <w:p>
      <w:pPr>
        <w:numPr>
          <w:ilvl w:val="1"/>
          <w:numId w:val="900"/>
        </w:numPr>
        <w:spacing w:before="0" w:after="0"/>
      </w:pPr>
      <w:r>
        <w:t>Basis Set Classification</w:t>
      </w:r>
    </w:p>
    <w:p>
      <w:pPr>
        <w:numPr>
          <w:ilvl w:val="2"/>
          <w:numId w:val="900"/>
        </w:numPr>
        <w:spacing w:before="0" w:after="0"/>
      </w:pPr>
      <w:r>
        <w:t>Minimal Basis Sets</w:t>
      </w:r>
    </w:p>
    <w:p>
      <w:pPr>
        <w:numPr>
          <w:ilvl w:val="2"/>
          <w:numId w:val="900"/>
        </w:numPr>
        <w:spacing w:before="0" w:after="0"/>
      </w:pPr>
      <w:r>
        <w:t>Split-Valence Basis Sets</w:t>
      </w:r>
    </w:p>
    <w:p>
      <w:pPr>
        <w:numPr>
          <w:ilvl w:val="2"/>
          <w:numId w:val="900"/>
        </w:numPr>
        <w:spacing w:before="0" w:after="0"/>
      </w:pPr>
      <w:r>
        <w:t>Double-Zeta Basis Sets</w:t>
      </w:r>
    </w:p>
    <w:p>
      <w:pPr>
        <w:numPr>
          <w:ilvl w:val="2"/>
          <w:numId w:val="900"/>
        </w:numPr>
        <w:spacing w:before="0" w:after="0"/>
      </w:pPr>
      <w:r>
        <w:t>Triple-Zeta Basis Sets</w:t>
      </w:r>
    </w:p>
    <w:p>
      <w:pPr>
        <w:numPr>
          <w:ilvl w:val="1"/>
          <w:numId w:val="900"/>
        </w:numPr>
        <w:spacing w:before="0" w:after="0"/>
      </w:pPr>
      <w:r>
        <w:t>Polarization Functions</w:t>
      </w:r>
    </w:p>
    <w:p>
      <w:pPr>
        <w:numPr>
          <w:ilvl w:val="2"/>
          <w:numId w:val="900"/>
        </w:numPr>
        <w:spacing w:before="0" w:after="0"/>
      </w:pPr>
      <w:r>
        <w:t>d Functions on Heavy Atoms</w:t>
      </w:r>
    </w:p>
    <w:p>
      <w:pPr>
        <w:numPr>
          <w:ilvl w:val="2"/>
          <w:numId w:val="900"/>
        </w:numPr>
        <w:spacing w:before="0" w:after="0"/>
      </w:pPr>
      <w:r>
        <w:t>p Functions on Hydrogen</w:t>
      </w:r>
    </w:p>
    <w:p>
      <w:pPr>
        <w:numPr>
          <w:ilvl w:val="2"/>
          <w:numId w:val="900"/>
        </w:numPr>
        <w:spacing w:before="0" w:after="0"/>
      </w:pPr>
      <w:r>
        <w:t>f Functions</w:t>
      </w:r>
    </w:p>
    <w:p>
      <w:pPr>
        <w:numPr>
          <w:ilvl w:val="1"/>
          <w:numId w:val="900"/>
        </w:numPr>
        <w:spacing w:before="0" w:after="0"/>
      </w:pPr>
      <w:r>
        <w:t>Diffuse Functions</w:t>
      </w:r>
    </w:p>
    <w:p>
      <w:pPr>
        <w:numPr>
          <w:ilvl w:val="2"/>
          <w:numId w:val="900"/>
        </w:numPr>
        <w:spacing w:before="0" w:after="0"/>
      </w:pPr>
      <w:r>
        <w:t>Augmented Basis Sets</w:t>
      </w:r>
    </w:p>
    <w:p>
      <w:pPr>
        <w:numPr>
          <w:ilvl w:val="2"/>
          <w:numId w:val="900"/>
        </w:numPr>
        <w:spacing w:before="0" w:after="0"/>
      </w:pPr>
      <w:r>
        <w:t>Anions and Excited States</w:t>
      </w:r>
    </w:p>
    <w:p>
      <w:pPr>
        <w:numPr>
          <w:ilvl w:val="1"/>
          <w:numId w:val="900"/>
        </w:numPr>
        <w:spacing w:before="0" w:after="0"/>
      </w:pPr>
      <w:r>
        <w:t>Correlation-Consistent Basis Sets</w:t>
      </w:r>
    </w:p>
    <w:p>
      <w:pPr>
        <w:numPr>
          <w:ilvl w:val="2"/>
          <w:numId w:val="900"/>
        </w:numPr>
        <w:spacing w:before="0" w:after="0"/>
      </w:pPr>
      <w:r>
        <w:t>cc-pVDZ Family</w:t>
      </w:r>
    </w:p>
    <w:p>
      <w:pPr>
        <w:numPr>
          <w:ilvl w:val="2"/>
          <w:numId w:val="900"/>
        </w:numPr>
        <w:spacing w:before="0" w:after="0"/>
      </w:pPr>
      <w:r>
        <w:t>cc-pVTZ Family</w:t>
      </w:r>
    </w:p>
    <w:p>
      <w:pPr>
        <w:numPr>
          <w:ilvl w:val="2"/>
          <w:numId w:val="900"/>
        </w:numPr>
        <w:spacing w:before="0" w:after="0"/>
      </w:pPr>
      <w:r>
        <w:t>cc-pVQZ Family</w:t>
      </w:r>
    </w:p>
    <w:p>
      <w:pPr>
        <w:numPr>
          <w:ilvl w:val="1"/>
          <w:numId w:val="900"/>
        </w:numPr>
        <w:spacing w:before="0" w:after="0"/>
      </w:pPr>
      <w:r>
        <w:t>Basis Set Superposition Error</w:t>
      </w:r>
    </w:p>
    <w:p>
      <w:pPr>
        <w:numPr>
          <w:ilvl w:val="2"/>
          <w:numId w:val="900"/>
        </w:numPr>
        <w:spacing w:before="0" w:after="0"/>
      </w:pPr>
      <w:r>
        <w:t>Counterpoise Correction</w:t>
      </w:r>
    </w:p>
    <w:p>
      <w:pPr>
        <w:numPr>
          <w:ilvl w:val="2"/>
          <w:numId w:val="900"/>
        </w:numPr>
        <w:spacing w:before="0" w:after="0"/>
      </w:pPr>
      <w:r>
        <w:t>Boys-Bernardi Method</w:t>
      </w:r>
    </w:p>
    <w:p>
      <w:pPr>
        <w:pStyle w:val="Heading1"/>
      </w:pPr>
      <w:r>
        <w:t>Molecular Dynamics Simulations</w:t>
      </w:r>
    </w:p>
    <w:p>
      <w:pPr>
        <w:numPr>
          <w:ilvl w:val="0"/>
          <w:numId w:val="900"/>
        </w:numPr>
        <w:spacing w:before="0" w:after="0"/>
      </w:pPr>
      <w:r>
        <w:t>Theoretical Foundation</w:t>
      </w:r>
    </w:p>
    <w:p>
      <w:pPr>
        <w:numPr>
          <w:ilvl w:val="1"/>
          <w:numId w:val="900"/>
        </w:numPr>
        <w:spacing w:before="0" w:after="0"/>
      </w:pPr>
      <w:r>
        <w:t>Classical Equations of Motion</w:t>
      </w:r>
    </w:p>
    <w:p>
      <w:pPr>
        <w:numPr>
          <w:ilvl w:val="1"/>
          <w:numId w:val="900"/>
        </w:numPr>
        <w:spacing w:before="0" w:after="0"/>
      </w:pPr>
      <w:r>
        <w:t>Phase Space Trajectories</w:t>
      </w:r>
    </w:p>
    <w:p>
      <w:pPr>
        <w:numPr>
          <w:ilvl w:val="1"/>
          <w:numId w:val="900"/>
        </w:numPr>
        <w:spacing w:before="0" w:after="0"/>
      </w:pPr>
      <w:r>
        <w:t>Ergodic Hypothesis</w:t>
      </w:r>
    </w:p>
    <w:p>
      <w:pPr>
        <w:numPr>
          <w:ilvl w:val="1"/>
          <w:numId w:val="900"/>
        </w:numPr>
        <w:spacing w:before="0" w:after="0"/>
      </w:pPr>
      <w:r>
        <w:t>Time Averages vs Ensemble Averages</w:t>
      </w:r>
    </w:p>
    <w:p>
      <w:pPr>
        <w:numPr>
          <w:ilvl w:val="0"/>
          <w:numId w:val="900"/>
        </w:numPr>
        <w:spacing w:before="0" w:after="0"/>
      </w:pPr>
      <w:r>
        <w:t>Numerical Integration</w:t>
      </w:r>
    </w:p>
    <w:p>
      <w:pPr>
        <w:numPr>
          <w:ilvl w:val="1"/>
          <w:numId w:val="900"/>
        </w:numPr>
        <w:spacing w:before="0" w:after="0"/>
      </w:pPr>
      <w:r>
        <w:t>Finite Difference Methods</w:t>
      </w:r>
    </w:p>
    <w:p>
      <w:pPr>
        <w:numPr>
          <w:ilvl w:val="1"/>
          <w:numId w:val="900"/>
        </w:numPr>
        <w:spacing w:before="0" w:after="0"/>
      </w:pPr>
      <w:r>
        <w:t>Verlet Algorithm</w:t>
      </w:r>
    </w:p>
    <w:p>
      <w:pPr>
        <w:numPr>
          <w:ilvl w:val="1"/>
          <w:numId w:val="900"/>
        </w:numPr>
        <w:spacing w:before="0" w:after="0"/>
      </w:pPr>
      <w:r>
        <w:t>Leap-Frog Algorithm</w:t>
      </w:r>
    </w:p>
    <w:p>
      <w:pPr>
        <w:numPr>
          <w:ilvl w:val="1"/>
          <w:numId w:val="900"/>
        </w:numPr>
        <w:spacing w:before="0" w:after="0"/>
      </w:pPr>
      <w:r>
        <w:t>Velocity Verlet Algorithm</w:t>
      </w:r>
    </w:p>
    <w:p>
      <w:pPr>
        <w:numPr>
          <w:ilvl w:val="1"/>
          <w:numId w:val="900"/>
        </w:numPr>
        <w:spacing w:before="0" w:after="0"/>
      </w:pPr>
      <w:r>
        <w:t>Time Step Selection</w:t>
      </w:r>
    </w:p>
    <w:p>
      <w:pPr>
        <w:numPr>
          <w:ilvl w:val="1"/>
          <w:numId w:val="900"/>
        </w:numPr>
        <w:spacing w:before="0" w:after="0"/>
      </w:pPr>
      <w:r>
        <w:t>Stability and Accuracy</w:t>
      </w:r>
    </w:p>
    <w:p>
      <w:pPr>
        <w:numPr>
          <w:ilvl w:val="0"/>
          <w:numId w:val="900"/>
        </w:numPr>
        <w:spacing w:before="0" w:after="0"/>
      </w:pPr>
      <w:r>
        <w:t>Simulation Setup</w:t>
      </w:r>
    </w:p>
    <w:p>
      <w:pPr>
        <w:numPr>
          <w:ilvl w:val="1"/>
          <w:numId w:val="900"/>
        </w:numPr>
        <w:spacing w:before="0" w:after="0"/>
      </w:pPr>
      <w:r>
        <w:t>Initial Configurations</w:t>
      </w:r>
    </w:p>
    <w:p>
      <w:pPr>
        <w:numPr>
          <w:ilvl w:val="1"/>
          <w:numId w:val="900"/>
        </w:numPr>
        <w:spacing w:before="0" w:after="0"/>
      </w:pPr>
      <w:r>
        <w:t>Velocity Assignment</w:t>
      </w:r>
    </w:p>
    <w:p>
      <w:pPr>
        <w:numPr>
          <w:ilvl w:val="1"/>
          <w:numId w:val="900"/>
        </w:numPr>
        <w:spacing w:before="0" w:after="0"/>
      </w:pPr>
      <w:r>
        <w:t>Maxwell-Boltzmann Distribution</w:t>
      </w:r>
    </w:p>
    <w:p>
      <w:pPr>
        <w:numPr>
          <w:ilvl w:val="1"/>
          <w:numId w:val="900"/>
        </w:numPr>
        <w:spacing w:before="0" w:after="0"/>
      </w:pPr>
      <w:r>
        <w:t>Equilibration Procedures</w:t>
      </w:r>
    </w:p>
    <w:p>
      <w:pPr>
        <w:numPr>
          <w:ilvl w:val="0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Periodic Boundary Conditions</w:t>
      </w:r>
    </w:p>
    <w:p>
      <w:pPr>
        <w:numPr>
          <w:ilvl w:val="1"/>
          <w:numId w:val="900"/>
        </w:numPr>
        <w:spacing w:before="0" w:after="0"/>
      </w:pPr>
      <w:r>
        <w:t>Minimum Image Convention</w:t>
      </w:r>
    </w:p>
    <w:p>
      <w:pPr>
        <w:numPr>
          <w:ilvl w:val="1"/>
          <w:numId w:val="900"/>
        </w:numPr>
        <w:spacing w:before="0" w:after="0"/>
      </w:pPr>
      <w:r>
        <w:t>Box Shapes and Geometries</w:t>
      </w:r>
    </w:p>
    <w:p>
      <w:pPr>
        <w:numPr>
          <w:ilvl w:val="1"/>
          <w:numId w:val="900"/>
        </w:numPr>
        <w:spacing w:before="0" w:after="0"/>
      </w:pPr>
      <w:r>
        <w:t>Surface Effects</w:t>
      </w:r>
    </w:p>
    <w:p>
      <w:pPr>
        <w:numPr>
          <w:ilvl w:val="0"/>
          <w:numId w:val="900"/>
        </w:numPr>
        <w:spacing w:before="0" w:after="0"/>
      </w:pPr>
      <w:r>
        <w:t>Statistical Ensembles</w:t>
      </w:r>
    </w:p>
    <w:p>
      <w:pPr>
        <w:numPr>
          <w:ilvl w:val="1"/>
          <w:numId w:val="900"/>
        </w:numPr>
        <w:spacing w:before="0" w:after="0"/>
      </w:pPr>
      <w:r>
        <w:t>Microcanonical Ensemble</w:t>
      </w:r>
    </w:p>
    <w:p>
      <w:pPr>
        <w:numPr>
          <w:ilvl w:val="1"/>
          <w:numId w:val="900"/>
        </w:numPr>
        <w:spacing w:before="0" w:after="0"/>
      </w:pPr>
      <w:r>
        <w:t>Canonical Ensemble</w:t>
      </w:r>
    </w:p>
    <w:p>
      <w:pPr>
        <w:numPr>
          <w:ilvl w:val="1"/>
          <w:numId w:val="900"/>
        </w:numPr>
        <w:spacing w:before="0" w:after="0"/>
      </w:pPr>
      <w:r>
        <w:t>Isothermal-Isobaric Ensemble</w:t>
      </w:r>
    </w:p>
    <w:p>
      <w:pPr>
        <w:numPr>
          <w:ilvl w:val="1"/>
          <w:numId w:val="900"/>
        </w:numPr>
        <w:spacing w:before="0" w:after="0"/>
      </w:pPr>
      <w:r>
        <w:t>Grand Canonical Ensemble</w:t>
      </w:r>
    </w:p>
    <w:p>
      <w:pPr>
        <w:numPr>
          <w:ilvl w:val="0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Velocity Scaling</w:t>
      </w:r>
    </w:p>
    <w:p>
      <w:pPr>
        <w:numPr>
          <w:ilvl w:val="1"/>
          <w:numId w:val="900"/>
        </w:numPr>
        <w:spacing w:before="0" w:after="0"/>
      </w:pPr>
      <w:r>
        <w:t>Berendsen Thermostat</w:t>
      </w:r>
    </w:p>
    <w:p>
      <w:pPr>
        <w:numPr>
          <w:ilvl w:val="1"/>
          <w:numId w:val="900"/>
        </w:numPr>
        <w:spacing w:before="0" w:after="0"/>
      </w:pPr>
      <w:r>
        <w:t>Nosé-Hoover Thermostat</w:t>
      </w:r>
    </w:p>
    <w:p>
      <w:pPr>
        <w:numPr>
          <w:ilvl w:val="1"/>
          <w:numId w:val="900"/>
        </w:numPr>
        <w:spacing w:before="0" w:after="0"/>
      </w:pPr>
      <w:r>
        <w:t>Andersen Thermostat</w:t>
      </w:r>
    </w:p>
    <w:p>
      <w:pPr>
        <w:numPr>
          <w:ilvl w:val="1"/>
          <w:numId w:val="900"/>
        </w:numPr>
        <w:spacing w:before="0" w:after="0"/>
      </w:pPr>
      <w:r>
        <w:t>Langevin Dynamics</w:t>
      </w:r>
    </w:p>
    <w:p>
      <w:pPr>
        <w:numPr>
          <w:ilvl w:val="0"/>
          <w:numId w:val="900"/>
        </w:numPr>
        <w:spacing w:before="0" w:after="0"/>
      </w:pPr>
      <w:r>
        <w:t>Pressure Control</w:t>
      </w:r>
    </w:p>
    <w:p>
      <w:pPr>
        <w:numPr>
          <w:ilvl w:val="1"/>
          <w:numId w:val="900"/>
        </w:numPr>
        <w:spacing w:before="0" w:after="0"/>
      </w:pPr>
      <w:r>
        <w:t>Berendsen Barostat</w:t>
      </w:r>
    </w:p>
    <w:p>
      <w:pPr>
        <w:numPr>
          <w:ilvl w:val="1"/>
          <w:numId w:val="900"/>
        </w:numPr>
        <w:spacing w:before="0" w:after="0"/>
      </w:pPr>
      <w:r>
        <w:t>Parrinello-Rahman Barostat</w:t>
      </w:r>
    </w:p>
    <w:p>
      <w:pPr>
        <w:numPr>
          <w:ilvl w:val="1"/>
          <w:numId w:val="900"/>
        </w:numPr>
        <w:spacing w:before="0" w:after="0"/>
      </w:pPr>
      <w:r>
        <w:t>Martyna-Tobias-Klein Barostat</w:t>
      </w:r>
    </w:p>
    <w:p>
      <w:pPr>
        <w:numPr>
          <w:ilvl w:val="1"/>
          <w:numId w:val="900"/>
        </w:numPr>
        <w:spacing w:before="0" w:after="0"/>
      </w:pPr>
      <w:r>
        <w:t>Isotropic and Anisotropic Scaling</w:t>
      </w:r>
    </w:p>
    <w:p>
      <w:pPr>
        <w:numPr>
          <w:ilvl w:val="0"/>
          <w:numId w:val="900"/>
        </w:numPr>
        <w:spacing w:before="0" w:after="0"/>
      </w:pPr>
      <w:r>
        <w:t>Trajectory Analysis</w:t>
      </w:r>
    </w:p>
    <w:p>
      <w:pPr>
        <w:numPr>
          <w:ilvl w:val="1"/>
          <w:numId w:val="900"/>
        </w:numPr>
        <w:spacing w:before="0" w:after="0"/>
      </w:pPr>
      <w:r>
        <w:t>Structural Properties</w:t>
      </w:r>
    </w:p>
    <w:p>
      <w:pPr>
        <w:numPr>
          <w:ilvl w:val="1"/>
          <w:numId w:val="900"/>
        </w:numPr>
        <w:spacing w:before="0" w:after="0"/>
      </w:pPr>
      <w:r>
        <w:t>Dynamic Properties</w:t>
      </w:r>
    </w:p>
    <w:p>
      <w:pPr>
        <w:numPr>
          <w:ilvl w:val="1"/>
          <w:numId w:val="900"/>
        </w:numPr>
        <w:spacing w:before="0" w:after="0"/>
      </w:pPr>
      <w:r>
        <w:t>Time Correlation Functions</w:t>
      </w:r>
    </w:p>
    <w:p>
      <w:pPr>
        <w:numPr>
          <w:ilvl w:val="1"/>
          <w:numId w:val="900"/>
        </w:numPr>
        <w:spacing w:before="0" w:after="0"/>
      </w:pPr>
      <w:r>
        <w:t>Radial Distribution Functions</w:t>
      </w:r>
    </w:p>
    <w:p>
      <w:pPr>
        <w:numPr>
          <w:ilvl w:val="1"/>
          <w:numId w:val="900"/>
        </w:numPr>
        <w:spacing w:before="0" w:after="0"/>
      </w:pPr>
      <w:r>
        <w:t>Mean Square Displacements</w:t>
      </w:r>
    </w:p>
    <w:p>
      <w:pPr>
        <w:numPr>
          <w:ilvl w:val="1"/>
          <w:numId w:val="900"/>
        </w:numPr>
        <w:spacing w:before="0" w:after="0"/>
      </w:pPr>
      <w:r>
        <w:t>Diffusion Coefficients</w:t>
      </w:r>
    </w:p>
    <w:p>
      <w:pPr>
        <w:pStyle w:val="Heading1"/>
      </w:pPr>
      <w:r>
        <w:t>Monte Carlo Methods</w:t>
      </w:r>
    </w:p>
    <w:p>
      <w:pPr>
        <w:numPr>
          <w:ilvl w:val="0"/>
          <w:numId w:val="900"/>
        </w:numPr>
        <w:spacing w:before="0" w:after="0"/>
      </w:pPr>
      <w:r>
        <w:t>Statistical Sampling Principles</w:t>
      </w:r>
    </w:p>
    <w:p>
      <w:pPr>
        <w:numPr>
          <w:ilvl w:val="1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Importance Sampling</w:t>
      </w:r>
    </w:p>
    <w:p>
      <w:pPr>
        <w:numPr>
          <w:ilvl w:val="1"/>
          <w:numId w:val="900"/>
        </w:numPr>
        <w:spacing w:before="0" w:after="0"/>
      </w:pPr>
      <w:r>
        <w:t>Markov Chains</w:t>
      </w:r>
    </w:p>
    <w:p>
      <w:pPr>
        <w:numPr>
          <w:ilvl w:val="0"/>
          <w:numId w:val="900"/>
        </w:numPr>
        <w:spacing w:before="0" w:after="0"/>
      </w:pPr>
      <w:r>
        <w:t>Metropolis Algorithm</w:t>
      </w:r>
    </w:p>
    <w:p>
      <w:pPr>
        <w:numPr>
          <w:ilvl w:val="1"/>
          <w:numId w:val="900"/>
        </w:numPr>
        <w:spacing w:before="0" w:after="0"/>
      </w:pPr>
      <w:r>
        <w:t>Detailed Balance</w:t>
      </w:r>
    </w:p>
    <w:p>
      <w:pPr>
        <w:numPr>
          <w:ilvl w:val="1"/>
          <w:numId w:val="900"/>
        </w:numPr>
        <w:spacing w:before="0" w:after="0"/>
      </w:pPr>
      <w:r>
        <w:t>Acceptance Criteria</w:t>
      </w:r>
    </w:p>
    <w:p>
      <w:pPr>
        <w:numPr>
          <w:ilvl w:val="1"/>
          <w:numId w:val="900"/>
        </w:numPr>
        <w:spacing w:before="0" w:after="0"/>
      </w:pPr>
      <w:r>
        <w:t>Boltzmann Weighting</w:t>
      </w:r>
    </w:p>
    <w:p>
      <w:pPr>
        <w:numPr>
          <w:ilvl w:val="1"/>
          <w:numId w:val="900"/>
        </w:numPr>
        <w:spacing w:before="0" w:after="0"/>
      </w:pPr>
      <w:r>
        <w:t>Move Types</w:t>
      </w:r>
    </w:p>
    <w:p>
      <w:pPr>
        <w:numPr>
          <w:ilvl w:val="0"/>
          <w:numId w:val="900"/>
        </w:numPr>
        <w:spacing w:before="0" w:after="0"/>
      </w:pPr>
      <w:r>
        <w:t>Monte Carlo Moves</w:t>
      </w:r>
    </w:p>
    <w:p>
      <w:pPr>
        <w:numPr>
          <w:ilvl w:val="1"/>
          <w:numId w:val="900"/>
        </w:numPr>
        <w:spacing w:before="0" w:after="0"/>
      </w:pPr>
      <w:r>
        <w:t>Translation Moves</w:t>
      </w:r>
    </w:p>
    <w:p>
      <w:pPr>
        <w:numPr>
          <w:ilvl w:val="1"/>
          <w:numId w:val="900"/>
        </w:numPr>
        <w:spacing w:before="0" w:after="0"/>
      </w:pPr>
      <w:r>
        <w:t>Rotation Moves</w:t>
      </w:r>
    </w:p>
    <w:p>
      <w:pPr>
        <w:numPr>
          <w:ilvl w:val="1"/>
          <w:numId w:val="900"/>
        </w:numPr>
        <w:spacing w:before="0" w:after="0"/>
      </w:pPr>
      <w:r>
        <w:t>Volume Changes</w:t>
      </w:r>
    </w:p>
    <w:p>
      <w:pPr>
        <w:numPr>
          <w:ilvl w:val="1"/>
          <w:numId w:val="900"/>
        </w:numPr>
        <w:spacing w:before="0" w:after="0"/>
      </w:pPr>
      <w:r>
        <w:t>Conformational Changes</w:t>
      </w:r>
    </w:p>
    <w:p>
      <w:pPr>
        <w:numPr>
          <w:ilvl w:val="0"/>
          <w:numId w:val="900"/>
        </w:numPr>
        <w:spacing w:before="0" w:after="0"/>
      </w:pPr>
      <w:r>
        <w:t>Specialized MC Techniques</w:t>
      </w:r>
    </w:p>
    <w:p>
      <w:pPr>
        <w:numPr>
          <w:ilvl w:val="1"/>
          <w:numId w:val="900"/>
        </w:numPr>
        <w:spacing w:before="0" w:after="0"/>
      </w:pPr>
      <w:r>
        <w:t>Configurational Bias</w:t>
      </w:r>
    </w:p>
    <w:p>
      <w:pPr>
        <w:numPr>
          <w:ilvl w:val="1"/>
          <w:numId w:val="900"/>
        </w:numPr>
        <w:spacing w:before="0" w:after="0"/>
      </w:pPr>
      <w:r>
        <w:t>Parallel Tempering</w:t>
      </w:r>
    </w:p>
    <w:p>
      <w:pPr>
        <w:numPr>
          <w:ilvl w:val="1"/>
          <w:numId w:val="900"/>
        </w:numPr>
        <w:spacing w:before="0" w:after="0"/>
      </w:pPr>
      <w:r>
        <w:t>Wang-Landau Sampling</w:t>
      </w:r>
    </w:p>
    <w:p>
      <w:pPr>
        <w:numPr>
          <w:ilvl w:val="1"/>
          <w:numId w:val="900"/>
        </w:numPr>
        <w:spacing w:before="0" w:after="0"/>
      </w:pPr>
      <w:r>
        <w:t>Transition Matrix Monte Carlo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Thermodynamic Properties</w:t>
      </w:r>
    </w:p>
    <w:p>
      <w:pPr>
        <w:numPr>
          <w:ilvl w:val="1"/>
          <w:numId w:val="900"/>
        </w:numPr>
        <w:spacing w:before="0" w:after="0"/>
      </w:pPr>
      <w:r>
        <w:t>Phase Equilibria</w:t>
      </w:r>
    </w:p>
    <w:p>
      <w:pPr>
        <w:numPr>
          <w:ilvl w:val="1"/>
          <w:numId w:val="900"/>
        </w:numPr>
        <w:spacing w:before="0" w:after="0"/>
      </w:pPr>
      <w:r>
        <w:t>Adsorption Isotherms</w:t>
      </w:r>
    </w:p>
    <w:p>
      <w:pPr>
        <w:numPr>
          <w:ilvl w:val="1"/>
          <w:numId w:val="900"/>
        </w:numPr>
        <w:spacing w:before="0" w:after="0"/>
      </w:pPr>
      <w:r>
        <w:t>Polymer Conformations</w:t>
      </w:r>
    </w:p>
    <w:p>
      <w:pPr>
        <w:pStyle w:val="Heading1"/>
      </w:pPr>
      <w:r>
        <w:t>Energy Minimization and Optimization</w:t>
      </w:r>
    </w:p>
    <w:p>
      <w:pPr>
        <w:numPr>
          <w:ilvl w:val="0"/>
          <w:numId w:val="900"/>
        </w:numPr>
        <w:spacing w:before="0" w:after="0"/>
      </w:pPr>
      <w:r>
        <w:t>Optimization Theory</w:t>
      </w:r>
    </w:p>
    <w:p>
      <w:pPr>
        <w:numPr>
          <w:ilvl w:val="1"/>
          <w:numId w:val="900"/>
        </w:numPr>
        <w:spacing w:before="0" w:after="0"/>
      </w:pPr>
      <w:r>
        <w:t>Objective Functions</w:t>
      </w:r>
    </w:p>
    <w:p>
      <w:pPr>
        <w:numPr>
          <w:ilvl w:val="1"/>
          <w:numId w:val="900"/>
        </w:numPr>
        <w:spacing w:before="0" w:after="0"/>
      </w:pPr>
      <w:r>
        <w:t>Local vs Global Minima</w:t>
      </w:r>
    </w:p>
    <w:p>
      <w:pPr>
        <w:numPr>
          <w:ilvl w:val="1"/>
          <w:numId w:val="900"/>
        </w:numPr>
        <w:spacing w:before="0" w:after="0"/>
      </w:pPr>
      <w:r>
        <w:t>Convergence Criteria</w:t>
      </w:r>
    </w:p>
    <w:p>
      <w:pPr>
        <w:numPr>
          <w:ilvl w:val="1"/>
          <w:numId w:val="900"/>
        </w:numPr>
        <w:spacing w:before="0" w:after="0"/>
      </w:pPr>
      <w:r>
        <w:t>Gradient and Hessian Information</w:t>
      </w:r>
    </w:p>
    <w:p>
      <w:pPr>
        <w:numPr>
          <w:ilvl w:val="0"/>
          <w:numId w:val="900"/>
        </w:numPr>
        <w:spacing w:before="0" w:after="0"/>
      </w:pPr>
      <w:r>
        <w:t>First-Order Methods</w:t>
      </w:r>
    </w:p>
    <w:p>
      <w:pPr>
        <w:numPr>
          <w:ilvl w:val="1"/>
          <w:numId w:val="900"/>
        </w:numPr>
        <w:spacing w:before="0" w:after="0"/>
      </w:pPr>
      <w:r>
        <w:t>Steepest Descent</w:t>
      </w:r>
    </w:p>
    <w:p>
      <w:pPr>
        <w:numPr>
          <w:ilvl w:val="1"/>
          <w:numId w:val="900"/>
        </w:numPr>
        <w:spacing w:before="0" w:after="0"/>
      </w:pPr>
      <w:r>
        <w:t>Conjugate Gradient</w:t>
      </w:r>
    </w:p>
    <w:p>
      <w:pPr>
        <w:numPr>
          <w:ilvl w:val="1"/>
          <w:numId w:val="900"/>
        </w:numPr>
        <w:spacing w:before="0" w:after="0"/>
      </w:pPr>
      <w:r>
        <w:t>Limited-Memory BFGS</w:t>
      </w:r>
    </w:p>
    <w:p>
      <w:pPr>
        <w:numPr>
          <w:ilvl w:val="0"/>
          <w:numId w:val="900"/>
        </w:numPr>
        <w:spacing w:before="0" w:after="0"/>
      </w:pPr>
      <w:r>
        <w:t>Second-Order Methods</w:t>
      </w:r>
    </w:p>
    <w:p>
      <w:pPr>
        <w:numPr>
          <w:ilvl w:val="1"/>
          <w:numId w:val="900"/>
        </w:numPr>
        <w:spacing w:before="0" w:after="0"/>
      </w:pPr>
      <w:r>
        <w:t>Newton-Raphson Method</w:t>
      </w:r>
    </w:p>
    <w:p>
      <w:pPr>
        <w:numPr>
          <w:ilvl w:val="1"/>
          <w:numId w:val="900"/>
        </w:numPr>
        <w:spacing w:before="0" w:after="0"/>
      </w:pPr>
      <w:r>
        <w:t>Quasi-Newton Methods</w:t>
      </w:r>
    </w:p>
    <w:p>
      <w:pPr>
        <w:numPr>
          <w:ilvl w:val="1"/>
          <w:numId w:val="900"/>
        </w:numPr>
        <w:spacing w:before="0" w:after="0"/>
      </w:pPr>
      <w:r>
        <w:t>Trust Region Methods</w:t>
      </w:r>
    </w:p>
    <w:p>
      <w:pPr>
        <w:numPr>
          <w:ilvl w:val="0"/>
          <w:numId w:val="900"/>
        </w:numPr>
        <w:spacing w:before="0" w:after="0"/>
      </w:pPr>
      <w:r>
        <w:t>Specialized Techniques</w:t>
      </w:r>
    </w:p>
    <w:p>
      <w:pPr>
        <w:numPr>
          <w:ilvl w:val="1"/>
          <w:numId w:val="900"/>
        </w:numPr>
        <w:spacing w:before="0" w:after="0"/>
      </w:pPr>
      <w:r>
        <w:t>Simulated Annealing</w:t>
      </w:r>
    </w:p>
    <w:p>
      <w:pPr>
        <w:numPr>
          <w:ilvl w:val="1"/>
          <w:numId w:val="900"/>
        </w:numPr>
        <w:spacing w:before="0" w:after="0"/>
      </w:pPr>
      <w:r>
        <w:t>Genetic Algorithms</w:t>
      </w:r>
    </w:p>
    <w:p>
      <w:pPr>
        <w:numPr>
          <w:ilvl w:val="1"/>
          <w:numId w:val="900"/>
        </w:numPr>
        <w:spacing w:before="0" w:after="0"/>
      </w:pPr>
      <w:r>
        <w:t>Basin Hopping</w:t>
      </w:r>
    </w:p>
    <w:p>
      <w:pPr>
        <w:numPr>
          <w:ilvl w:val="1"/>
          <w:numId w:val="900"/>
        </w:numPr>
        <w:spacing w:before="0" w:after="0"/>
      </w:pPr>
      <w:r>
        <w:t>Conformational Search</w:t>
      </w:r>
    </w:p>
    <w:p>
      <w:pPr>
        <w:numPr>
          <w:ilvl w:val="0"/>
          <w:numId w:val="900"/>
        </w:numPr>
        <w:spacing w:before="0" w:after="0"/>
      </w:pPr>
      <w:r>
        <w:t>Transition State Optimization</w:t>
      </w:r>
    </w:p>
    <w:p>
      <w:pPr>
        <w:numPr>
          <w:ilvl w:val="1"/>
          <w:numId w:val="900"/>
        </w:numPr>
        <w:spacing w:before="0" w:after="0"/>
      </w:pPr>
      <w:r>
        <w:t>Saddle Point Location</w:t>
      </w:r>
    </w:p>
    <w:p>
      <w:pPr>
        <w:numPr>
          <w:ilvl w:val="1"/>
          <w:numId w:val="900"/>
        </w:numPr>
        <w:spacing w:before="0" w:after="0"/>
      </w:pPr>
      <w:r>
        <w:t>Synchronous Transit Methods</w:t>
      </w:r>
    </w:p>
    <w:p>
      <w:pPr>
        <w:numPr>
          <w:ilvl w:val="1"/>
          <w:numId w:val="900"/>
        </w:numPr>
        <w:spacing w:before="0" w:after="0"/>
      </w:pPr>
      <w:r>
        <w:t>Nudged Elastic Band</w:t>
      </w:r>
    </w:p>
    <w:p>
      <w:pPr>
        <w:numPr>
          <w:ilvl w:val="1"/>
          <w:numId w:val="900"/>
        </w:numPr>
        <w:spacing w:before="0" w:after="0"/>
      </w:pPr>
      <w:r>
        <w:t>String Methods</w:t>
      </w:r>
    </w:p>
    <w:p>
      <w:pPr>
        <w:numPr>
          <w:ilvl w:val="1"/>
          <w:numId w:val="900"/>
        </w:numPr>
        <w:spacing w:before="0" w:after="0"/>
      </w:pPr>
      <w:r>
        <w:t>Dimer Methods</w:t>
      </w:r>
    </w:p>
    <w:p>
      <w:pPr>
        <w:pStyle w:val="Heading1"/>
      </w:pPr>
      <w:r>
        <w:t>Hybrid and Multiscale Methods</w:t>
      </w:r>
    </w:p>
    <w:p>
      <w:pPr>
        <w:numPr>
          <w:ilvl w:val="0"/>
          <w:numId w:val="900"/>
        </w:numPr>
        <w:spacing w:before="0" w:after="0"/>
      </w:pPr>
      <w:r>
        <w:t>QM/MM Methodology</w:t>
      </w:r>
    </w:p>
    <w:p>
      <w:pPr>
        <w:numPr>
          <w:ilvl w:val="1"/>
          <w:numId w:val="900"/>
        </w:numPr>
        <w:spacing w:before="0" w:after="0"/>
      </w:pPr>
      <w:r>
        <w:t>System Partitioning</w:t>
      </w:r>
    </w:p>
    <w:p>
      <w:pPr>
        <w:numPr>
          <w:ilvl w:val="1"/>
          <w:numId w:val="900"/>
        </w:numPr>
        <w:spacing w:before="0" w:after="0"/>
      </w:pPr>
      <w:r>
        <w:t>QM Region Selection</w:t>
      </w:r>
    </w:p>
    <w:p>
      <w:pPr>
        <w:numPr>
          <w:ilvl w:val="1"/>
          <w:numId w:val="900"/>
        </w:numPr>
        <w:spacing w:before="0" w:after="0"/>
      </w:pPr>
      <w:r>
        <w:t>MM Region Treatment</w:t>
      </w:r>
    </w:p>
    <w:p>
      <w:pPr>
        <w:numPr>
          <w:ilvl w:val="1"/>
          <w:numId w:val="900"/>
        </w:numPr>
        <w:spacing w:before="0" w:after="0"/>
      </w:pPr>
      <w:r>
        <w:t>Boundary Treatment</w:t>
      </w:r>
    </w:p>
    <w:p>
      <w:pPr>
        <w:numPr>
          <w:ilvl w:val="0"/>
          <w:numId w:val="900"/>
        </w:numPr>
        <w:spacing w:before="0" w:after="0"/>
      </w:pPr>
      <w:r>
        <w:t>Coupling Schemes</w:t>
      </w:r>
    </w:p>
    <w:p>
      <w:pPr>
        <w:numPr>
          <w:ilvl w:val="1"/>
          <w:numId w:val="900"/>
        </w:numPr>
        <w:spacing w:before="0" w:after="0"/>
      </w:pPr>
      <w:r>
        <w:t>Mechanical Embedding</w:t>
      </w:r>
    </w:p>
    <w:p>
      <w:pPr>
        <w:numPr>
          <w:ilvl w:val="1"/>
          <w:numId w:val="900"/>
        </w:numPr>
        <w:spacing w:before="0" w:after="0"/>
      </w:pPr>
      <w:r>
        <w:t>Electrostatic Embedding</w:t>
      </w:r>
    </w:p>
    <w:p>
      <w:pPr>
        <w:numPr>
          <w:ilvl w:val="1"/>
          <w:numId w:val="900"/>
        </w:numPr>
        <w:spacing w:before="0" w:after="0"/>
      </w:pPr>
      <w:r>
        <w:t>Polarizable Embedding</w:t>
      </w:r>
    </w:p>
    <w:p>
      <w:pPr>
        <w:numPr>
          <w:ilvl w:val="0"/>
          <w:numId w:val="900"/>
        </w:numPr>
        <w:spacing w:before="0" w:after="0"/>
      </w:pPr>
      <w:r>
        <w:t>Link Atom Methods</w:t>
      </w:r>
    </w:p>
    <w:p>
      <w:pPr>
        <w:numPr>
          <w:ilvl w:val="1"/>
          <w:numId w:val="900"/>
        </w:numPr>
        <w:spacing w:before="0" w:after="0"/>
      </w:pPr>
      <w:r>
        <w:t>Hydrogen Capping</w:t>
      </w:r>
    </w:p>
    <w:p>
      <w:pPr>
        <w:numPr>
          <w:ilvl w:val="1"/>
          <w:numId w:val="900"/>
        </w:numPr>
        <w:spacing w:before="0" w:after="0"/>
      </w:pPr>
      <w:r>
        <w:t>Pseudopotential Approaches</w:t>
      </w:r>
    </w:p>
    <w:p>
      <w:pPr>
        <w:numPr>
          <w:ilvl w:val="1"/>
          <w:numId w:val="900"/>
        </w:numPr>
        <w:spacing w:before="0" w:after="0"/>
      </w:pPr>
      <w:r>
        <w:t>Frozen Orbital Methods</w:t>
      </w:r>
    </w:p>
    <w:p>
      <w:pPr>
        <w:numPr>
          <w:ilvl w:val="0"/>
          <w:numId w:val="900"/>
        </w:numPr>
        <w:spacing w:before="0" w:after="0"/>
      </w:pPr>
      <w:r>
        <w:t>QM/MM Applications</w:t>
      </w:r>
    </w:p>
    <w:p>
      <w:pPr>
        <w:numPr>
          <w:ilvl w:val="1"/>
          <w:numId w:val="900"/>
        </w:numPr>
        <w:spacing w:before="0" w:after="0"/>
      </w:pPr>
      <w:r>
        <w:t>Enzyme Catalysis</w:t>
      </w:r>
    </w:p>
    <w:p>
      <w:pPr>
        <w:numPr>
          <w:ilvl w:val="1"/>
          <w:numId w:val="900"/>
        </w:numPr>
        <w:spacing w:before="0" w:after="0"/>
      </w:pPr>
      <w:r>
        <w:t>Protein-Ligand Interactions</w:t>
      </w:r>
    </w:p>
    <w:p>
      <w:pPr>
        <w:numPr>
          <w:ilvl w:val="1"/>
          <w:numId w:val="900"/>
        </w:numPr>
        <w:spacing w:before="0" w:after="0"/>
      </w:pPr>
      <w:r>
        <w:t>Photochemical Processes</w:t>
      </w:r>
    </w:p>
    <w:p>
      <w:pPr>
        <w:numPr>
          <w:ilvl w:val="1"/>
          <w:numId w:val="900"/>
        </w:numPr>
        <w:spacing w:before="0" w:after="0"/>
      </w:pPr>
      <w:r>
        <w:t>Surface Reactions</w:t>
      </w:r>
    </w:p>
    <w:p>
      <w:pPr>
        <w:numPr>
          <w:ilvl w:val="0"/>
          <w:numId w:val="900"/>
        </w:numPr>
        <w:spacing w:before="0" w:after="0"/>
      </w:pPr>
      <w:r>
        <w:t>Other Multiscale Approaches</w:t>
      </w:r>
    </w:p>
    <w:p>
      <w:pPr>
        <w:numPr>
          <w:ilvl w:val="1"/>
          <w:numId w:val="900"/>
        </w:numPr>
        <w:spacing w:before="0" w:after="0"/>
      </w:pPr>
      <w:r>
        <w:t>Coarse-Graining Methods</w:t>
      </w:r>
    </w:p>
    <w:p>
      <w:pPr>
        <w:numPr>
          <w:ilvl w:val="1"/>
          <w:numId w:val="900"/>
        </w:numPr>
        <w:spacing w:before="0" w:after="0"/>
      </w:pPr>
      <w:r>
        <w:t>Adaptive Resolution Schemes</w:t>
      </w:r>
    </w:p>
    <w:p>
      <w:pPr>
        <w:numPr>
          <w:ilvl w:val="1"/>
          <w:numId w:val="900"/>
        </w:numPr>
        <w:spacing w:before="0" w:after="0"/>
      </w:pPr>
      <w:r>
        <w:t>Hierarchical Modeling</w:t>
      </w:r>
    </w:p>
    <w:p>
      <w:pPr>
        <w:pStyle w:val="Heading1"/>
      </w:pPr>
      <w:r>
        <w:t>Property Calculations</w:t>
      </w:r>
    </w:p>
    <w:p>
      <w:pPr>
        <w:numPr>
          <w:ilvl w:val="0"/>
          <w:numId w:val="900"/>
        </w:numPr>
        <w:spacing w:before="0" w:after="0"/>
      </w:pPr>
      <w:r>
        <w:t>Structural Properties</w:t>
      </w:r>
    </w:p>
    <w:p>
      <w:pPr>
        <w:numPr>
          <w:ilvl w:val="1"/>
          <w:numId w:val="900"/>
        </w:numPr>
        <w:spacing w:before="0" w:after="0"/>
      </w:pPr>
      <w:r>
        <w:t>Geometric Parameters</w:t>
      </w:r>
    </w:p>
    <w:p>
      <w:pPr>
        <w:numPr>
          <w:ilvl w:val="1"/>
          <w:numId w:val="900"/>
        </w:numPr>
        <w:spacing w:before="0" w:after="0"/>
      </w:pPr>
      <w:r>
        <w:t>Bond Lengths and Angles</w:t>
      </w:r>
    </w:p>
    <w:p>
      <w:pPr>
        <w:numPr>
          <w:ilvl w:val="1"/>
          <w:numId w:val="900"/>
        </w:numPr>
        <w:spacing w:before="0" w:after="0"/>
      </w:pPr>
      <w:r>
        <w:t>Conformational Analysis</w:t>
      </w:r>
    </w:p>
    <w:p>
      <w:pPr>
        <w:numPr>
          <w:ilvl w:val="1"/>
          <w:numId w:val="900"/>
        </w:numPr>
        <w:spacing w:before="0" w:after="0"/>
      </w:pPr>
      <w:r>
        <w:t>Flexibility and Rigidity</w:t>
      </w:r>
    </w:p>
    <w:p>
      <w:pPr>
        <w:numPr>
          <w:ilvl w:val="0"/>
          <w:numId w:val="900"/>
        </w:numPr>
        <w:spacing w:before="0" w:after="0"/>
      </w:pPr>
      <w:r>
        <w:t>Energetic Properties</w:t>
      </w:r>
    </w:p>
    <w:p>
      <w:pPr>
        <w:numPr>
          <w:ilvl w:val="1"/>
          <w:numId w:val="900"/>
        </w:numPr>
        <w:spacing w:before="0" w:after="0"/>
      </w:pPr>
      <w:r>
        <w:t>Formation Enthalpies</w:t>
      </w:r>
    </w:p>
    <w:p>
      <w:pPr>
        <w:numPr>
          <w:ilvl w:val="1"/>
          <w:numId w:val="900"/>
        </w:numPr>
        <w:spacing w:before="0" w:after="0"/>
      </w:pPr>
      <w:r>
        <w:t>Reaction Energies</w:t>
      </w:r>
    </w:p>
    <w:p>
      <w:pPr>
        <w:numPr>
          <w:ilvl w:val="1"/>
          <w:numId w:val="900"/>
        </w:numPr>
        <w:spacing w:before="0" w:after="0"/>
      </w:pPr>
      <w:r>
        <w:t>Binding Energies</w:t>
      </w:r>
    </w:p>
    <w:p>
      <w:pPr>
        <w:numPr>
          <w:ilvl w:val="1"/>
          <w:numId w:val="900"/>
        </w:numPr>
        <w:spacing w:before="0" w:after="0"/>
      </w:pPr>
      <w:r>
        <w:t>Activation Energies</w:t>
      </w:r>
    </w:p>
    <w:p>
      <w:pPr>
        <w:numPr>
          <w:ilvl w:val="1"/>
          <w:numId w:val="900"/>
        </w:numPr>
        <w:spacing w:before="0" w:after="0"/>
      </w:pPr>
      <w:r>
        <w:t>Thermodynamic Functions</w:t>
      </w:r>
    </w:p>
    <w:p>
      <w:pPr>
        <w:numPr>
          <w:ilvl w:val="0"/>
          <w:numId w:val="900"/>
        </w:numPr>
        <w:spacing w:before="0" w:after="0"/>
      </w:pPr>
      <w:r>
        <w:t>Electronic Properties</w:t>
      </w:r>
    </w:p>
    <w:p>
      <w:pPr>
        <w:numPr>
          <w:ilvl w:val="1"/>
          <w:numId w:val="900"/>
        </w:numPr>
        <w:spacing w:before="0" w:after="0"/>
      </w:pPr>
      <w:r>
        <w:t>Molecular Orbitals</w:t>
      </w:r>
    </w:p>
    <w:p>
      <w:pPr>
        <w:numPr>
          <w:ilvl w:val="1"/>
          <w:numId w:val="900"/>
        </w:numPr>
        <w:spacing w:before="0" w:after="0"/>
      </w:pPr>
      <w:r>
        <w:t>Electron Density</w:t>
      </w:r>
    </w:p>
    <w:p>
      <w:pPr>
        <w:numPr>
          <w:ilvl w:val="1"/>
          <w:numId w:val="900"/>
        </w:numPr>
        <w:spacing w:before="0" w:after="0"/>
      </w:pPr>
      <w:r>
        <w:t>Electrostatic Potential</w:t>
      </w:r>
    </w:p>
    <w:p>
      <w:pPr>
        <w:numPr>
          <w:ilvl w:val="1"/>
          <w:numId w:val="900"/>
        </w:numPr>
        <w:spacing w:before="0" w:after="0"/>
      </w:pPr>
      <w:r>
        <w:t>Partial Charges</w:t>
      </w:r>
    </w:p>
    <w:p>
      <w:pPr>
        <w:numPr>
          <w:ilvl w:val="1"/>
          <w:numId w:val="900"/>
        </w:numPr>
        <w:spacing w:before="0" w:after="0"/>
      </w:pPr>
      <w:r>
        <w:t>Dipole Moments</w:t>
      </w:r>
    </w:p>
    <w:p>
      <w:pPr>
        <w:numPr>
          <w:ilvl w:val="1"/>
          <w:numId w:val="900"/>
        </w:numPr>
        <w:spacing w:before="0" w:after="0"/>
      </w:pPr>
      <w:r>
        <w:t>Polarizabilities</w:t>
      </w:r>
    </w:p>
    <w:p>
      <w:pPr>
        <w:numPr>
          <w:ilvl w:val="1"/>
          <w:numId w:val="900"/>
        </w:numPr>
        <w:spacing w:before="0" w:after="0"/>
      </w:pPr>
      <w:r>
        <w:t>Ionization Potentials</w:t>
      </w:r>
    </w:p>
    <w:p>
      <w:pPr>
        <w:numPr>
          <w:ilvl w:val="1"/>
          <w:numId w:val="900"/>
        </w:numPr>
        <w:spacing w:before="0" w:after="0"/>
      </w:pPr>
      <w:r>
        <w:t>Electron Affinities</w:t>
      </w:r>
    </w:p>
    <w:p>
      <w:pPr>
        <w:numPr>
          <w:ilvl w:val="0"/>
          <w:numId w:val="900"/>
        </w:numPr>
        <w:spacing w:before="0" w:after="0"/>
      </w:pPr>
      <w:r>
        <w:t>Vibrational Properties</w:t>
      </w:r>
    </w:p>
    <w:p>
      <w:pPr>
        <w:numPr>
          <w:ilvl w:val="1"/>
          <w:numId w:val="900"/>
        </w:numPr>
        <w:spacing w:before="0" w:after="0"/>
      </w:pPr>
      <w:r>
        <w:t>Normal Mode Analysis</w:t>
      </w:r>
    </w:p>
    <w:p>
      <w:pPr>
        <w:numPr>
          <w:ilvl w:val="1"/>
          <w:numId w:val="900"/>
        </w:numPr>
        <w:spacing w:before="0" w:after="0"/>
      </w:pPr>
      <w:r>
        <w:t>Vibrational Frequencies</w:t>
      </w:r>
    </w:p>
    <w:p>
      <w:pPr>
        <w:numPr>
          <w:ilvl w:val="1"/>
          <w:numId w:val="900"/>
        </w:numPr>
        <w:spacing w:before="0" w:after="0"/>
      </w:pPr>
      <w:r>
        <w:t>Infrared Intensities</w:t>
      </w:r>
    </w:p>
    <w:p>
      <w:pPr>
        <w:numPr>
          <w:ilvl w:val="1"/>
          <w:numId w:val="900"/>
        </w:numPr>
        <w:spacing w:before="0" w:after="0"/>
      </w:pPr>
      <w:r>
        <w:t>Raman Activities</w:t>
      </w:r>
    </w:p>
    <w:p>
      <w:pPr>
        <w:numPr>
          <w:ilvl w:val="1"/>
          <w:numId w:val="900"/>
        </w:numPr>
        <w:spacing w:before="0" w:after="0"/>
      </w:pPr>
      <w:r>
        <w:t>Zero-Point Energies</w:t>
      </w:r>
    </w:p>
    <w:p>
      <w:pPr>
        <w:numPr>
          <w:ilvl w:val="1"/>
          <w:numId w:val="900"/>
        </w:numPr>
        <w:spacing w:before="0" w:after="0"/>
      </w:pPr>
      <w:r>
        <w:t>Thermodynamic Corrections</w:t>
      </w:r>
    </w:p>
    <w:p>
      <w:pPr>
        <w:numPr>
          <w:ilvl w:val="0"/>
          <w:numId w:val="900"/>
        </w:numPr>
        <w:spacing w:before="0" w:after="0"/>
      </w:pPr>
      <w:r>
        <w:t>Spectroscopic Properties</w:t>
      </w:r>
    </w:p>
    <w:p>
      <w:pPr>
        <w:numPr>
          <w:ilvl w:val="1"/>
          <w:numId w:val="900"/>
        </w:numPr>
        <w:spacing w:before="0" w:after="0"/>
      </w:pPr>
      <w:r>
        <w:t>NMR Chemical Shifts</w:t>
      </w:r>
    </w:p>
    <w:p>
      <w:pPr>
        <w:numPr>
          <w:ilvl w:val="1"/>
          <w:numId w:val="900"/>
        </w:numPr>
        <w:spacing w:before="0" w:after="0"/>
      </w:pPr>
      <w:r>
        <w:t>Spin-Spin Coupling Constants</w:t>
      </w:r>
    </w:p>
    <w:p>
      <w:pPr>
        <w:numPr>
          <w:ilvl w:val="1"/>
          <w:numId w:val="900"/>
        </w:numPr>
        <w:spacing w:before="0" w:after="0"/>
      </w:pPr>
      <w:r>
        <w:t>Electronic Transitions</w:t>
      </w:r>
    </w:p>
    <w:p>
      <w:pPr>
        <w:numPr>
          <w:ilvl w:val="1"/>
          <w:numId w:val="900"/>
        </w:numPr>
        <w:spacing w:before="0" w:after="0"/>
      </w:pPr>
      <w:r>
        <w:t>UV-Vis Spectra</w:t>
      </w:r>
    </w:p>
    <w:p>
      <w:pPr>
        <w:numPr>
          <w:ilvl w:val="1"/>
          <w:numId w:val="900"/>
        </w:numPr>
        <w:spacing w:before="0" w:after="0"/>
      </w:pPr>
      <w:r>
        <w:t>Circular Dichroism</w:t>
      </w:r>
    </w:p>
    <w:p>
      <w:pPr>
        <w:numPr>
          <w:ilvl w:val="0"/>
          <w:numId w:val="900"/>
        </w:numPr>
        <w:spacing w:before="0" w:after="0"/>
      </w:pPr>
      <w:r>
        <w:t>Transport Properties</w:t>
      </w:r>
    </w:p>
    <w:p>
      <w:pPr>
        <w:numPr>
          <w:ilvl w:val="1"/>
          <w:numId w:val="900"/>
        </w:numPr>
        <w:spacing w:before="0" w:after="0"/>
      </w:pPr>
      <w:r>
        <w:t>Diffusion Coefficients</w:t>
      </w:r>
    </w:p>
    <w:p>
      <w:pPr>
        <w:numPr>
          <w:ilvl w:val="1"/>
          <w:numId w:val="900"/>
        </w:numPr>
        <w:spacing w:before="0" w:after="0"/>
      </w:pPr>
      <w:r>
        <w:t>Viscosity</w:t>
      </w:r>
    </w:p>
    <w:p>
      <w:pPr>
        <w:numPr>
          <w:ilvl w:val="1"/>
          <w:numId w:val="900"/>
        </w:numPr>
        <w:spacing w:before="0" w:after="0"/>
      </w:pPr>
      <w:r>
        <w:t>Thermal Conductivity</w:t>
      </w:r>
    </w:p>
    <w:p>
      <w:pPr>
        <w:numPr>
          <w:ilvl w:val="1"/>
          <w:numId w:val="900"/>
        </w:numPr>
        <w:spacing w:before="0" w:after="0"/>
      </w:pPr>
      <w:r>
        <w:t>Electrical Conductivity</w:t>
      </w:r>
    </w:p>
    <w:p>
      <w:pPr>
        <w:pStyle w:val="Heading1"/>
      </w:pPr>
      <w:r>
        <w:t>Solvation and Environmental Effects</w:t>
      </w:r>
    </w:p>
    <w:p>
      <w:pPr>
        <w:numPr>
          <w:ilvl w:val="0"/>
          <w:numId w:val="900"/>
        </w:numPr>
        <w:spacing w:before="0" w:after="0"/>
      </w:pPr>
      <w:r>
        <w:t>Implicit Solvation Models</w:t>
      </w:r>
    </w:p>
    <w:p>
      <w:pPr>
        <w:numPr>
          <w:ilvl w:val="1"/>
          <w:numId w:val="900"/>
        </w:numPr>
        <w:spacing w:before="0" w:after="0"/>
      </w:pPr>
      <w:r>
        <w:t>Continuum Dielectric Models</w:t>
      </w:r>
    </w:p>
    <w:p>
      <w:pPr>
        <w:numPr>
          <w:ilvl w:val="1"/>
          <w:numId w:val="900"/>
        </w:numPr>
        <w:spacing w:before="0" w:after="0"/>
      </w:pPr>
      <w:r>
        <w:t>Polarizable Continuum Model</w:t>
      </w:r>
    </w:p>
    <w:p>
      <w:pPr>
        <w:numPr>
          <w:ilvl w:val="1"/>
          <w:numId w:val="900"/>
        </w:numPr>
        <w:spacing w:before="0" w:after="0"/>
      </w:pPr>
      <w:r>
        <w:t>Conductor-like Screening Model</w:t>
      </w:r>
    </w:p>
    <w:p>
      <w:pPr>
        <w:numPr>
          <w:ilvl w:val="1"/>
          <w:numId w:val="900"/>
        </w:numPr>
        <w:spacing w:before="0" w:after="0"/>
      </w:pPr>
      <w:r>
        <w:t>Solvation Model Density</w:t>
      </w:r>
    </w:p>
    <w:p>
      <w:pPr>
        <w:numPr>
          <w:ilvl w:val="1"/>
          <w:numId w:val="900"/>
        </w:numPr>
        <w:spacing w:before="0" w:after="0"/>
      </w:pPr>
      <w:r>
        <w:t>Cavity Construction</w:t>
      </w:r>
    </w:p>
    <w:p>
      <w:pPr>
        <w:numPr>
          <w:ilvl w:val="1"/>
          <w:numId w:val="900"/>
        </w:numPr>
        <w:spacing w:before="0" w:after="0"/>
      </w:pPr>
      <w:r>
        <w:t>Surface Tessellation</w:t>
      </w:r>
    </w:p>
    <w:p>
      <w:pPr>
        <w:numPr>
          <w:ilvl w:val="0"/>
          <w:numId w:val="900"/>
        </w:numPr>
        <w:spacing w:before="0" w:after="0"/>
      </w:pPr>
      <w:r>
        <w:t>Explicit Solvation</w:t>
      </w:r>
    </w:p>
    <w:p>
      <w:pPr>
        <w:numPr>
          <w:ilvl w:val="1"/>
          <w:numId w:val="900"/>
        </w:numPr>
        <w:spacing w:before="0" w:after="0"/>
      </w:pPr>
      <w:r>
        <w:t>Solvent Box Construction</w:t>
      </w:r>
    </w:p>
    <w:p>
      <w:pPr>
        <w:numPr>
          <w:ilvl w:val="1"/>
          <w:numId w:val="900"/>
        </w:numPr>
        <w:spacing w:before="0" w:after="0"/>
      </w:pPr>
      <w:r>
        <w:t>Water Models</w:t>
      </w:r>
    </w:p>
    <w:p>
      <w:pPr>
        <w:numPr>
          <w:ilvl w:val="1"/>
          <w:numId w:val="900"/>
        </w:numPr>
        <w:spacing w:before="0" w:after="0"/>
      </w:pPr>
      <w:r>
        <w:t>Organic Solvent Models</w:t>
      </w:r>
    </w:p>
    <w:p>
      <w:pPr>
        <w:numPr>
          <w:ilvl w:val="1"/>
          <w:numId w:val="900"/>
        </w:numPr>
        <w:spacing w:before="0" w:after="0"/>
      </w:pPr>
      <w:r>
        <w:t>Ion Models</w:t>
      </w:r>
    </w:p>
    <w:p>
      <w:pPr>
        <w:numPr>
          <w:ilvl w:val="1"/>
          <w:numId w:val="900"/>
        </w:numPr>
        <w:spacing w:before="0" w:after="0"/>
      </w:pPr>
      <w:r>
        <w:t>Solvent Equilibration</w:t>
      </w:r>
    </w:p>
    <w:p>
      <w:pPr>
        <w:numPr>
          <w:ilvl w:val="0"/>
          <w:numId w:val="900"/>
        </w:numPr>
        <w:spacing w:before="0" w:after="0"/>
      </w:pPr>
      <w:r>
        <w:t>Solvation Thermodynamics</w:t>
      </w:r>
    </w:p>
    <w:p>
      <w:pPr>
        <w:numPr>
          <w:ilvl w:val="1"/>
          <w:numId w:val="900"/>
        </w:numPr>
        <w:spacing w:before="0" w:after="0"/>
      </w:pPr>
      <w:r>
        <w:t>Solvation Free Energies</w:t>
      </w:r>
    </w:p>
    <w:p>
      <w:pPr>
        <w:numPr>
          <w:ilvl w:val="1"/>
          <w:numId w:val="900"/>
        </w:numPr>
        <w:spacing w:before="0" w:after="0"/>
      </w:pPr>
      <w:r>
        <w:t>Transfer Free Energies</w:t>
      </w:r>
    </w:p>
    <w:p>
      <w:pPr>
        <w:numPr>
          <w:ilvl w:val="1"/>
          <w:numId w:val="900"/>
        </w:numPr>
        <w:spacing w:before="0" w:after="0"/>
      </w:pPr>
      <w:r>
        <w:t>Partition Coefficients</w:t>
      </w:r>
    </w:p>
    <w:p>
      <w:pPr>
        <w:numPr>
          <w:ilvl w:val="1"/>
          <w:numId w:val="900"/>
        </w:numPr>
        <w:spacing w:before="0" w:after="0"/>
      </w:pPr>
      <w:r>
        <w:t>Activity Coefficients</w:t>
      </w:r>
    </w:p>
    <w:p>
      <w:pPr>
        <w:numPr>
          <w:ilvl w:val="0"/>
          <w:numId w:val="900"/>
        </w:numPr>
        <w:spacing w:before="0" w:after="0"/>
      </w:pPr>
      <w:r>
        <w:t>Mixed Solvation Approaches</w:t>
      </w:r>
    </w:p>
    <w:p>
      <w:pPr>
        <w:numPr>
          <w:ilvl w:val="1"/>
          <w:numId w:val="900"/>
        </w:numPr>
        <w:spacing w:before="0" w:after="0"/>
      </w:pPr>
      <w:r>
        <w:t>Cluster-Continuum Models</w:t>
      </w:r>
    </w:p>
    <w:p>
      <w:pPr>
        <w:numPr>
          <w:ilvl w:val="1"/>
          <w:numId w:val="900"/>
        </w:numPr>
        <w:spacing w:before="0" w:after="0"/>
      </w:pPr>
      <w:r>
        <w:t>Reference Interaction Site Model</w:t>
      </w:r>
    </w:p>
    <w:p>
      <w:pPr>
        <w:numPr>
          <w:ilvl w:val="1"/>
          <w:numId w:val="900"/>
        </w:numPr>
        <w:spacing w:before="0" w:after="0"/>
      </w:pPr>
      <w:r>
        <w:t>Integral Equation Methods</w:t>
      </w:r>
    </w:p>
    <w:p>
      <w:pPr>
        <w:pStyle w:val="Heading1"/>
      </w:pPr>
      <w:r>
        <w:t>Free Energy Methods</w:t>
      </w:r>
    </w:p>
    <w:p>
      <w:pPr>
        <w:numPr>
          <w:ilvl w:val="0"/>
          <w:numId w:val="900"/>
        </w:numPr>
        <w:spacing w:before="0" w:after="0"/>
      </w:pPr>
      <w:r>
        <w:t>Thermodynamic Integration</w:t>
      </w:r>
    </w:p>
    <w:p>
      <w:pPr>
        <w:numPr>
          <w:ilvl w:val="1"/>
          <w:numId w:val="900"/>
        </w:numPr>
        <w:spacing w:before="0" w:after="0"/>
      </w:pPr>
      <w:r>
        <w:t>Coupling Parameter Approach</w:t>
      </w:r>
    </w:p>
    <w:p>
      <w:pPr>
        <w:numPr>
          <w:ilvl w:val="1"/>
          <w:numId w:val="900"/>
        </w:numPr>
        <w:spacing w:before="0" w:after="0"/>
      </w:pPr>
      <w:r>
        <w:t>Lambda Windows</w:t>
      </w:r>
    </w:p>
    <w:p>
      <w:pPr>
        <w:numPr>
          <w:ilvl w:val="1"/>
          <w:numId w:val="900"/>
        </w:numPr>
        <w:spacing w:before="0" w:after="0"/>
      </w:pPr>
      <w:r>
        <w:t>Numerical Integration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0"/>
          <w:numId w:val="900"/>
        </w:numPr>
        <w:spacing w:before="0" w:after="0"/>
      </w:pPr>
      <w:r>
        <w:t>Free Energy Perturbation</w:t>
      </w:r>
    </w:p>
    <w:p>
      <w:pPr>
        <w:numPr>
          <w:ilvl w:val="1"/>
          <w:numId w:val="900"/>
        </w:numPr>
        <w:spacing w:before="0" w:after="0"/>
      </w:pPr>
      <w:r>
        <w:t>Zwanzig Equation</w:t>
      </w:r>
    </w:p>
    <w:p>
      <w:pPr>
        <w:numPr>
          <w:ilvl w:val="1"/>
          <w:numId w:val="900"/>
        </w:numPr>
        <w:spacing w:before="0" w:after="0"/>
      </w:pPr>
      <w:r>
        <w:t>Forward and Backward Perturbations</w:t>
      </w:r>
    </w:p>
    <w:p>
      <w:pPr>
        <w:numPr>
          <w:ilvl w:val="1"/>
          <w:numId w:val="900"/>
        </w:numPr>
        <w:spacing w:before="0" w:after="0"/>
      </w:pPr>
      <w:r>
        <w:t>Overlap Sampling</w:t>
      </w:r>
    </w:p>
    <w:p>
      <w:pPr>
        <w:numPr>
          <w:ilvl w:val="1"/>
          <w:numId w:val="900"/>
        </w:numPr>
        <w:spacing w:before="0" w:after="0"/>
      </w:pPr>
      <w:r>
        <w:t>Bennett Acceptance Ratio</w:t>
      </w:r>
    </w:p>
    <w:p>
      <w:pPr>
        <w:numPr>
          <w:ilvl w:val="0"/>
          <w:numId w:val="900"/>
        </w:numPr>
        <w:spacing w:before="0" w:after="0"/>
      </w:pPr>
      <w:r>
        <w:t>Potential of Mean Force</w:t>
      </w:r>
    </w:p>
    <w:p>
      <w:pPr>
        <w:numPr>
          <w:ilvl w:val="1"/>
          <w:numId w:val="900"/>
        </w:numPr>
        <w:spacing w:before="0" w:after="0"/>
      </w:pPr>
      <w:r>
        <w:t>Reaction Coordinates</w:t>
      </w:r>
    </w:p>
    <w:p>
      <w:pPr>
        <w:numPr>
          <w:ilvl w:val="1"/>
          <w:numId w:val="900"/>
        </w:numPr>
        <w:spacing w:before="0" w:after="0"/>
      </w:pPr>
      <w:r>
        <w:t>Constrained Dynamics</w:t>
      </w:r>
    </w:p>
    <w:p>
      <w:pPr>
        <w:numPr>
          <w:ilvl w:val="1"/>
          <w:numId w:val="900"/>
        </w:numPr>
        <w:spacing w:before="0" w:after="0"/>
      </w:pPr>
      <w:r>
        <w:t>Umbrella Sampling</w:t>
      </w:r>
    </w:p>
    <w:p>
      <w:pPr>
        <w:numPr>
          <w:ilvl w:val="1"/>
          <w:numId w:val="900"/>
        </w:numPr>
        <w:spacing w:before="0" w:after="0"/>
      </w:pPr>
      <w:r>
        <w:t>Weighted Histogram Analysis</w:t>
      </w:r>
    </w:p>
    <w:p>
      <w:pPr>
        <w:numPr>
          <w:ilvl w:val="0"/>
          <w:numId w:val="900"/>
        </w:numPr>
        <w:spacing w:before="0" w:after="0"/>
      </w:pPr>
      <w:r>
        <w:t>Enhanced Sampling Methods</w:t>
      </w:r>
    </w:p>
    <w:p>
      <w:pPr>
        <w:numPr>
          <w:ilvl w:val="1"/>
          <w:numId w:val="900"/>
        </w:numPr>
        <w:spacing w:before="0" w:after="0"/>
      </w:pPr>
      <w:r>
        <w:t>Metadynamics</w:t>
      </w:r>
    </w:p>
    <w:p>
      <w:pPr>
        <w:numPr>
          <w:ilvl w:val="1"/>
          <w:numId w:val="900"/>
        </w:numPr>
        <w:spacing w:before="0" w:after="0"/>
      </w:pPr>
      <w:r>
        <w:t>Adaptive Biasing Force</w:t>
      </w:r>
    </w:p>
    <w:p>
      <w:pPr>
        <w:numPr>
          <w:ilvl w:val="1"/>
          <w:numId w:val="900"/>
        </w:numPr>
        <w:spacing w:before="0" w:after="0"/>
      </w:pPr>
      <w:r>
        <w:t>Replica Exchange</w:t>
      </w:r>
    </w:p>
    <w:p>
      <w:pPr>
        <w:numPr>
          <w:ilvl w:val="1"/>
          <w:numId w:val="900"/>
        </w:numPr>
        <w:spacing w:before="0" w:after="0"/>
      </w:pPr>
      <w:r>
        <w:t>Accelerated Dynamics</w:t>
      </w:r>
    </w:p>
    <w:p>
      <w:pPr>
        <w:numPr>
          <w:ilvl w:val="1"/>
          <w:numId w:val="900"/>
        </w:numPr>
        <w:spacing w:before="0" w:after="0"/>
      </w:pPr>
      <w:r>
        <w:t>Steered Molecular Dynamics</w:t>
      </w:r>
    </w:p>
    <w:p>
      <w:pPr>
        <w:pStyle w:val="Heading1"/>
      </w:pPr>
      <w:r>
        <w:t>Excited States and Photochemistry</w:t>
      </w:r>
    </w:p>
    <w:p>
      <w:pPr>
        <w:numPr>
          <w:ilvl w:val="0"/>
          <w:numId w:val="900"/>
        </w:numPr>
        <w:spacing w:before="0" w:after="0"/>
      </w:pPr>
      <w:r>
        <w:t>Electronic Excitations</w:t>
      </w:r>
    </w:p>
    <w:p>
      <w:pPr>
        <w:numPr>
          <w:ilvl w:val="1"/>
          <w:numId w:val="900"/>
        </w:numPr>
        <w:spacing w:before="0" w:after="0"/>
      </w:pPr>
      <w:r>
        <w:t>Vertical Excitations</w:t>
      </w:r>
    </w:p>
    <w:p>
      <w:pPr>
        <w:numPr>
          <w:ilvl w:val="1"/>
          <w:numId w:val="900"/>
        </w:numPr>
        <w:spacing w:before="0" w:after="0"/>
      </w:pPr>
      <w:r>
        <w:t>Adiabatic Excitations</w:t>
      </w:r>
    </w:p>
    <w:p>
      <w:pPr>
        <w:numPr>
          <w:ilvl w:val="1"/>
          <w:numId w:val="900"/>
        </w:numPr>
        <w:spacing w:before="0" w:after="0"/>
      </w:pPr>
      <w:r>
        <w:t>Oscillator Strengths</w:t>
      </w:r>
    </w:p>
    <w:p>
      <w:pPr>
        <w:numPr>
          <w:ilvl w:val="1"/>
          <w:numId w:val="900"/>
        </w:numPr>
        <w:spacing w:before="0" w:after="0"/>
      </w:pPr>
      <w:r>
        <w:t>Transition Dipole Moments</w:t>
      </w:r>
    </w:p>
    <w:p>
      <w:pPr>
        <w:numPr>
          <w:ilvl w:val="0"/>
          <w:numId w:val="900"/>
        </w:numPr>
        <w:spacing w:before="0" w:after="0"/>
      </w:pPr>
      <w:r>
        <w:t>Time-Dependent DFT</w:t>
      </w:r>
    </w:p>
    <w:p>
      <w:pPr>
        <w:numPr>
          <w:ilvl w:val="1"/>
          <w:numId w:val="900"/>
        </w:numPr>
        <w:spacing w:before="0" w:after="0"/>
      </w:pPr>
      <w:r>
        <w:t>Linear Response Theory</w:t>
      </w:r>
    </w:p>
    <w:p>
      <w:pPr>
        <w:numPr>
          <w:ilvl w:val="1"/>
          <w:numId w:val="900"/>
        </w:numPr>
        <w:spacing w:before="0" w:after="0"/>
      </w:pPr>
      <w:r>
        <w:t>Tamm-Dancoff Approximation</w:t>
      </w:r>
    </w:p>
    <w:p>
      <w:pPr>
        <w:numPr>
          <w:ilvl w:val="1"/>
          <w:numId w:val="900"/>
        </w:numPr>
        <w:spacing w:before="0" w:after="0"/>
      </w:pPr>
      <w:r>
        <w:t>Range-Separated Functionals</w:t>
      </w:r>
    </w:p>
    <w:p>
      <w:pPr>
        <w:numPr>
          <w:ilvl w:val="1"/>
          <w:numId w:val="900"/>
        </w:numPr>
        <w:spacing w:before="0" w:after="0"/>
      </w:pPr>
      <w:r>
        <w:t>Charge-Transfer Excitations</w:t>
      </w:r>
    </w:p>
    <w:p>
      <w:pPr>
        <w:numPr>
          <w:ilvl w:val="0"/>
          <w:numId w:val="900"/>
        </w:numPr>
        <w:spacing w:before="0" w:after="0"/>
      </w:pPr>
      <w:r>
        <w:t>Configuration Interaction Methods</w:t>
      </w:r>
    </w:p>
    <w:p>
      <w:pPr>
        <w:numPr>
          <w:ilvl w:val="1"/>
          <w:numId w:val="900"/>
        </w:numPr>
        <w:spacing w:before="0" w:after="0"/>
      </w:pPr>
      <w:r>
        <w:t>CIS Method</w:t>
      </w:r>
    </w:p>
    <w:p>
      <w:pPr>
        <w:numPr>
          <w:ilvl w:val="1"/>
          <w:numId w:val="900"/>
        </w:numPr>
        <w:spacing w:before="0" w:after="0"/>
      </w:pPr>
      <w:r>
        <w:t>CIS(D) Corrections</w:t>
      </w:r>
    </w:p>
    <w:p>
      <w:pPr>
        <w:numPr>
          <w:ilvl w:val="1"/>
          <w:numId w:val="900"/>
        </w:numPr>
        <w:spacing w:before="0" w:after="0"/>
      </w:pPr>
      <w:r>
        <w:t>Multi-Reference CI</w:t>
      </w:r>
    </w:p>
    <w:p>
      <w:pPr>
        <w:numPr>
          <w:ilvl w:val="0"/>
          <w:numId w:val="900"/>
        </w:numPr>
        <w:spacing w:before="0" w:after="0"/>
      </w:pPr>
      <w:r>
        <w:t>Coupled Cluster Response Theory</w:t>
      </w:r>
    </w:p>
    <w:p>
      <w:pPr>
        <w:numPr>
          <w:ilvl w:val="1"/>
          <w:numId w:val="900"/>
        </w:numPr>
        <w:spacing w:before="0" w:after="0"/>
      </w:pPr>
      <w:r>
        <w:t>CC2 Method</w:t>
      </w:r>
    </w:p>
    <w:p>
      <w:pPr>
        <w:numPr>
          <w:ilvl w:val="1"/>
          <w:numId w:val="900"/>
        </w:numPr>
        <w:spacing w:before="0" w:after="0"/>
      </w:pPr>
      <w:r>
        <w:t>CCSD Response</w:t>
      </w:r>
    </w:p>
    <w:p>
      <w:pPr>
        <w:numPr>
          <w:ilvl w:val="1"/>
          <w:numId w:val="900"/>
        </w:numPr>
        <w:spacing w:before="0" w:after="0"/>
      </w:pPr>
      <w:r>
        <w:t>EOM-CCSD Method</w:t>
      </w:r>
    </w:p>
    <w:p>
      <w:pPr>
        <w:numPr>
          <w:ilvl w:val="0"/>
          <w:numId w:val="900"/>
        </w:numPr>
        <w:spacing w:before="0" w:after="0"/>
      </w:pPr>
      <w:r>
        <w:t>Multi-Reference Methods</w:t>
      </w:r>
    </w:p>
    <w:p>
      <w:pPr>
        <w:numPr>
          <w:ilvl w:val="1"/>
          <w:numId w:val="900"/>
        </w:numPr>
        <w:spacing w:before="0" w:after="0"/>
      </w:pPr>
      <w:r>
        <w:t>CASSCF Method</w:t>
      </w:r>
    </w:p>
    <w:p>
      <w:pPr>
        <w:numPr>
          <w:ilvl w:val="1"/>
          <w:numId w:val="900"/>
        </w:numPr>
        <w:spacing w:before="0" w:after="0"/>
      </w:pPr>
      <w:r>
        <w:t>CASPT2 Method</w:t>
      </w:r>
    </w:p>
    <w:p>
      <w:pPr>
        <w:numPr>
          <w:ilvl w:val="1"/>
          <w:numId w:val="900"/>
        </w:numPr>
        <w:spacing w:before="0" w:after="0"/>
      </w:pPr>
      <w:r>
        <w:t>MRCI Method</w:t>
      </w:r>
    </w:p>
    <w:p>
      <w:pPr>
        <w:numPr>
          <w:ilvl w:val="0"/>
          <w:numId w:val="900"/>
        </w:numPr>
        <w:spacing w:before="0" w:after="0"/>
      </w:pPr>
      <w:r>
        <w:t>Photochemical Processes</w:t>
      </w:r>
    </w:p>
    <w:p>
      <w:pPr>
        <w:numPr>
          <w:ilvl w:val="1"/>
          <w:numId w:val="900"/>
        </w:numPr>
        <w:spacing w:before="0" w:after="0"/>
      </w:pPr>
      <w:r>
        <w:t>Conical Intersections</w:t>
      </w:r>
    </w:p>
    <w:p>
      <w:pPr>
        <w:numPr>
          <w:ilvl w:val="1"/>
          <w:numId w:val="900"/>
        </w:numPr>
        <w:spacing w:before="0" w:after="0"/>
      </w:pPr>
      <w:r>
        <w:t>Surface Hopping</w:t>
      </w:r>
    </w:p>
    <w:p>
      <w:pPr>
        <w:numPr>
          <w:ilvl w:val="1"/>
          <w:numId w:val="900"/>
        </w:numPr>
        <w:spacing w:before="0" w:after="0"/>
      </w:pPr>
      <w:r>
        <w:t>Non-Adiabatic Dynamics</w:t>
      </w:r>
    </w:p>
    <w:p>
      <w:pPr>
        <w:numPr>
          <w:ilvl w:val="1"/>
          <w:numId w:val="900"/>
        </w:numPr>
        <w:spacing w:before="0" w:after="0"/>
      </w:pPr>
      <w:r>
        <w:t>Photoisomerization</w:t>
      </w:r>
    </w:p>
    <w:p>
      <w:pPr>
        <w:pStyle w:val="Heading1"/>
      </w:pPr>
      <w:r>
        <w:t>Solid State and Materials</w:t>
      </w:r>
    </w:p>
    <w:p>
      <w:pPr>
        <w:numPr>
          <w:ilvl w:val="0"/>
          <w:numId w:val="900"/>
        </w:numPr>
        <w:spacing w:before="0" w:after="0"/>
      </w:pPr>
      <w:r>
        <w:t>Periodic Systems</w:t>
      </w:r>
    </w:p>
    <w:p>
      <w:pPr>
        <w:numPr>
          <w:ilvl w:val="1"/>
          <w:numId w:val="900"/>
        </w:numPr>
        <w:spacing w:before="0" w:after="0"/>
      </w:pPr>
      <w:r>
        <w:t>Crystal Structures</w:t>
      </w:r>
    </w:p>
    <w:p>
      <w:pPr>
        <w:numPr>
          <w:ilvl w:val="1"/>
          <w:numId w:val="900"/>
        </w:numPr>
        <w:spacing w:before="0" w:after="0"/>
      </w:pPr>
      <w:r>
        <w:t>Unit Cells and Lattices</w:t>
      </w:r>
    </w:p>
    <w:p>
      <w:pPr>
        <w:numPr>
          <w:ilvl w:val="1"/>
          <w:numId w:val="900"/>
        </w:numPr>
        <w:spacing w:before="0" w:after="0"/>
      </w:pPr>
      <w:r>
        <w:t>Symmetry Operations</w:t>
      </w:r>
    </w:p>
    <w:p>
      <w:pPr>
        <w:numPr>
          <w:ilvl w:val="1"/>
          <w:numId w:val="900"/>
        </w:numPr>
        <w:spacing w:before="0" w:after="0"/>
      </w:pPr>
      <w:r>
        <w:t>Space Groups</w:t>
      </w:r>
    </w:p>
    <w:p>
      <w:pPr>
        <w:numPr>
          <w:ilvl w:val="0"/>
          <w:numId w:val="900"/>
        </w:numPr>
        <w:spacing w:before="0" w:after="0"/>
      </w:pPr>
      <w:r>
        <w:t>Electronic Structure of Solids</w:t>
      </w:r>
    </w:p>
    <w:p>
      <w:pPr>
        <w:numPr>
          <w:ilvl w:val="1"/>
          <w:numId w:val="900"/>
        </w:numPr>
        <w:spacing w:before="0" w:after="0"/>
      </w:pPr>
      <w:r>
        <w:t>Bloch's Theorem</w:t>
      </w:r>
    </w:p>
    <w:p>
      <w:pPr>
        <w:numPr>
          <w:ilvl w:val="1"/>
          <w:numId w:val="900"/>
        </w:numPr>
        <w:spacing w:before="0" w:after="0"/>
      </w:pPr>
      <w:r>
        <w:t>Band Structure</w:t>
      </w:r>
    </w:p>
    <w:p>
      <w:pPr>
        <w:numPr>
          <w:ilvl w:val="1"/>
          <w:numId w:val="900"/>
        </w:numPr>
        <w:spacing w:before="0" w:after="0"/>
      </w:pPr>
      <w:r>
        <w:t>Density of States</w:t>
      </w:r>
    </w:p>
    <w:p>
      <w:pPr>
        <w:numPr>
          <w:ilvl w:val="1"/>
          <w:numId w:val="900"/>
        </w:numPr>
        <w:spacing w:before="0" w:after="0"/>
      </w:pPr>
      <w:r>
        <w:t>Fermi Surfaces</w:t>
      </w:r>
    </w:p>
    <w:p>
      <w:pPr>
        <w:numPr>
          <w:ilvl w:val="0"/>
          <w:numId w:val="900"/>
        </w:numPr>
        <w:spacing w:before="0" w:after="0"/>
      </w:pPr>
      <w:r>
        <w:t>Computational Approaches</w:t>
      </w:r>
    </w:p>
    <w:p>
      <w:pPr>
        <w:numPr>
          <w:ilvl w:val="1"/>
          <w:numId w:val="900"/>
        </w:numPr>
        <w:spacing w:before="0" w:after="0"/>
      </w:pPr>
      <w:r>
        <w:t>Plane Wave Basis Sets</w:t>
      </w:r>
    </w:p>
    <w:p>
      <w:pPr>
        <w:numPr>
          <w:ilvl w:val="1"/>
          <w:numId w:val="900"/>
        </w:numPr>
        <w:spacing w:before="0" w:after="0"/>
      </w:pPr>
      <w:r>
        <w:t>Pseudopotentials</w:t>
      </w:r>
    </w:p>
    <w:p>
      <w:pPr>
        <w:numPr>
          <w:ilvl w:val="1"/>
          <w:numId w:val="900"/>
        </w:numPr>
        <w:spacing w:before="0" w:after="0"/>
      </w:pPr>
      <w:r>
        <w:t>Projector Augmented Waves</w:t>
      </w:r>
    </w:p>
    <w:p>
      <w:pPr>
        <w:numPr>
          <w:ilvl w:val="1"/>
          <w:numId w:val="900"/>
        </w:numPr>
        <w:spacing w:before="0" w:after="0"/>
      </w:pPr>
      <w:r>
        <w:t>k-Point Sampling</w:t>
      </w:r>
    </w:p>
    <w:p>
      <w:pPr>
        <w:numPr>
          <w:ilvl w:val="0"/>
          <w:numId w:val="900"/>
        </w:numPr>
        <w:spacing w:before="0" w:after="0"/>
      </w:pPr>
      <w:r>
        <w:t>Materials Properties</w:t>
      </w:r>
    </w:p>
    <w:p>
      <w:pPr>
        <w:numPr>
          <w:ilvl w:val="1"/>
          <w:numId w:val="900"/>
        </w:numPr>
        <w:spacing w:before="0" w:after="0"/>
      </w:pPr>
      <w:r>
        <w:t>Elastic Constants</w:t>
      </w:r>
    </w:p>
    <w:p>
      <w:pPr>
        <w:numPr>
          <w:ilvl w:val="1"/>
          <w:numId w:val="900"/>
        </w:numPr>
        <w:spacing w:before="0" w:after="0"/>
      </w:pPr>
      <w:r>
        <w:t>Phonon Spectra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1"/>
          <w:numId w:val="900"/>
        </w:numPr>
        <w:spacing w:before="0" w:after="0"/>
      </w:pPr>
      <w:r>
        <w:t>Electronic Transport</w:t>
      </w:r>
    </w:p>
    <w:p>
      <w:pPr>
        <w:numPr>
          <w:ilvl w:val="1"/>
          <w:numId w:val="900"/>
        </w:numPr>
        <w:spacing w:before="0" w:after="0"/>
      </w:pPr>
      <w:r>
        <w:t>Optical Properties</w:t>
      </w:r>
    </w:p>
    <w:p>
      <w:pPr>
        <w:numPr>
          <w:ilvl w:val="0"/>
          <w:numId w:val="900"/>
        </w:numPr>
        <w:spacing w:before="0" w:after="0"/>
      </w:pPr>
      <w:r>
        <w:t>Surface and Interface Modeling</w:t>
      </w:r>
    </w:p>
    <w:p>
      <w:pPr>
        <w:numPr>
          <w:ilvl w:val="1"/>
          <w:numId w:val="900"/>
        </w:numPr>
        <w:spacing w:before="0" w:after="0"/>
      </w:pPr>
      <w:r>
        <w:t>Slab Models</w:t>
      </w:r>
    </w:p>
    <w:p>
      <w:pPr>
        <w:numPr>
          <w:ilvl w:val="1"/>
          <w:numId w:val="900"/>
        </w:numPr>
        <w:spacing w:before="0" w:after="0"/>
      </w:pPr>
      <w:r>
        <w:t>Surface Reconstruction</w:t>
      </w:r>
    </w:p>
    <w:p>
      <w:pPr>
        <w:numPr>
          <w:ilvl w:val="1"/>
          <w:numId w:val="900"/>
        </w:numPr>
        <w:spacing w:before="0" w:after="0"/>
      </w:pPr>
      <w:r>
        <w:t>Adsorption Phenomena</w:t>
      </w:r>
    </w:p>
    <w:p>
      <w:pPr>
        <w:numPr>
          <w:ilvl w:val="1"/>
          <w:numId w:val="900"/>
        </w:numPr>
        <w:spacing w:before="0" w:after="0"/>
      </w:pPr>
      <w:r>
        <w:t>Catalytic Processes</w:t>
      </w:r>
    </w:p>
    <w:p>
      <w:pPr>
        <w:pStyle w:val="Heading1"/>
      </w:pPr>
      <w:r>
        <w:t>Computational Tools and Software</w:t>
      </w:r>
    </w:p>
    <w:p>
      <w:pPr>
        <w:numPr>
          <w:ilvl w:val="0"/>
          <w:numId w:val="900"/>
        </w:numPr>
        <w:spacing w:before="0" w:after="0"/>
      </w:pPr>
      <w:r>
        <w:t>Quantum Chemistry Packages</w:t>
      </w:r>
    </w:p>
    <w:p>
      <w:pPr>
        <w:numPr>
          <w:ilvl w:val="1"/>
          <w:numId w:val="900"/>
        </w:numPr>
        <w:spacing w:before="0" w:after="0"/>
      </w:pPr>
      <w:r>
        <w:t>Gaussian</w:t>
      </w:r>
    </w:p>
    <w:p>
      <w:pPr>
        <w:numPr>
          <w:ilvl w:val="1"/>
          <w:numId w:val="900"/>
        </w:numPr>
        <w:spacing w:before="0" w:after="0"/>
      </w:pPr>
      <w:r>
        <w:t>ORCA</w:t>
      </w:r>
    </w:p>
    <w:p>
      <w:pPr>
        <w:numPr>
          <w:ilvl w:val="1"/>
          <w:numId w:val="900"/>
        </w:numPr>
        <w:spacing w:before="0" w:after="0"/>
      </w:pPr>
      <w:r>
        <w:t>Q-Chem</w:t>
      </w:r>
    </w:p>
    <w:p>
      <w:pPr>
        <w:numPr>
          <w:ilvl w:val="1"/>
          <w:numId w:val="900"/>
        </w:numPr>
        <w:spacing w:before="0" w:after="0"/>
      </w:pPr>
      <w:r>
        <w:t>NWChem</w:t>
      </w:r>
    </w:p>
    <w:p>
      <w:pPr>
        <w:numPr>
          <w:ilvl w:val="1"/>
          <w:numId w:val="900"/>
        </w:numPr>
        <w:spacing w:before="0" w:after="0"/>
      </w:pPr>
      <w:r>
        <w:t>Psi4</w:t>
      </w:r>
    </w:p>
    <w:p>
      <w:pPr>
        <w:numPr>
          <w:ilvl w:val="1"/>
          <w:numId w:val="900"/>
        </w:numPr>
        <w:spacing w:before="0" w:after="0"/>
      </w:pPr>
      <w:r>
        <w:t>GAMESS</w:t>
      </w:r>
    </w:p>
    <w:p>
      <w:pPr>
        <w:numPr>
          <w:ilvl w:val="0"/>
          <w:numId w:val="900"/>
        </w:numPr>
        <w:spacing w:before="0" w:after="0"/>
      </w:pPr>
      <w:r>
        <w:t>Molecular Dynamics Software</w:t>
      </w:r>
    </w:p>
    <w:p>
      <w:pPr>
        <w:numPr>
          <w:ilvl w:val="1"/>
          <w:numId w:val="900"/>
        </w:numPr>
        <w:spacing w:before="0" w:after="0"/>
      </w:pPr>
      <w:r>
        <w:t>GROMACS</w:t>
      </w:r>
    </w:p>
    <w:p>
      <w:pPr>
        <w:numPr>
          <w:ilvl w:val="1"/>
          <w:numId w:val="900"/>
        </w:numPr>
        <w:spacing w:before="0" w:after="0"/>
      </w:pPr>
      <w:r>
        <w:t>AMBER</w:t>
      </w:r>
    </w:p>
    <w:p>
      <w:pPr>
        <w:numPr>
          <w:ilvl w:val="1"/>
          <w:numId w:val="900"/>
        </w:numPr>
        <w:spacing w:before="0" w:after="0"/>
      </w:pPr>
      <w:r>
        <w:t>CHARMM</w:t>
      </w:r>
    </w:p>
    <w:p>
      <w:pPr>
        <w:numPr>
          <w:ilvl w:val="1"/>
          <w:numId w:val="900"/>
        </w:numPr>
        <w:spacing w:before="0" w:after="0"/>
      </w:pPr>
      <w:r>
        <w:t>NAMD</w:t>
      </w:r>
    </w:p>
    <w:p>
      <w:pPr>
        <w:numPr>
          <w:ilvl w:val="1"/>
          <w:numId w:val="900"/>
        </w:numPr>
        <w:spacing w:before="0" w:after="0"/>
      </w:pPr>
      <w:r>
        <w:t>LAMMPS</w:t>
      </w:r>
    </w:p>
    <w:p>
      <w:pPr>
        <w:numPr>
          <w:ilvl w:val="1"/>
          <w:numId w:val="900"/>
        </w:numPr>
        <w:spacing w:before="0" w:after="0"/>
      </w:pPr>
      <w:r>
        <w:t>OpenMM</w:t>
      </w:r>
    </w:p>
    <w:p>
      <w:pPr>
        <w:numPr>
          <w:ilvl w:val="0"/>
          <w:numId w:val="900"/>
        </w:numPr>
        <w:spacing w:before="0" w:after="0"/>
      </w:pPr>
      <w:r>
        <w:t>Visualization Tools</w:t>
      </w:r>
    </w:p>
    <w:p>
      <w:pPr>
        <w:numPr>
          <w:ilvl w:val="1"/>
          <w:numId w:val="900"/>
        </w:numPr>
        <w:spacing w:before="0" w:after="0"/>
      </w:pPr>
      <w:r>
        <w:t>VMD</w:t>
      </w:r>
    </w:p>
    <w:p>
      <w:pPr>
        <w:numPr>
          <w:ilvl w:val="1"/>
          <w:numId w:val="900"/>
        </w:numPr>
        <w:spacing w:before="0" w:after="0"/>
      </w:pPr>
      <w:r>
        <w:t>PyMOL</w:t>
      </w:r>
    </w:p>
    <w:p>
      <w:pPr>
        <w:numPr>
          <w:ilvl w:val="1"/>
          <w:numId w:val="900"/>
        </w:numPr>
        <w:spacing w:before="0" w:after="0"/>
      </w:pPr>
      <w:r>
        <w:t>ChimeraX</w:t>
      </w:r>
    </w:p>
    <w:p>
      <w:pPr>
        <w:numPr>
          <w:ilvl w:val="1"/>
          <w:numId w:val="900"/>
        </w:numPr>
        <w:spacing w:before="0" w:after="0"/>
      </w:pPr>
      <w:r>
        <w:t>Avogadro</w:t>
      </w:r>
    </w:p>
    <w:p>
      <w:pPr>
        <w:numPr>
          <w:ilvl w:val="1"/>
          <w:numId w:val="900"/>
        </w:numPr>
        <w:spacing w:before="0" w:after="0"/>
      </w:pPr>
      <w:r>
        <w:t>GaussView</w:t>
      </w:r>
    </w:p>
    <w:p>
      <w:pPr>
        <w:numPr>
          <w:ilvl w:val="1"/>
          <w:numId w:val="900"/>
        </w:numPr>
        <w:spacing w:before="0" w:after="0"/>
      </w:pPr>
      <w:r>
        <w:t>Molden</w:t>
      </w:r>
    </w:p>
    <w:p>
      <w:pPr>
        <w:numPr>
          <w:ilvl w:val="0"/>
          <w:numId w:val="900"/>
        </w:numPr>
        <w:spacing w:before="0" w:after="0"/>
      </w:pPr>
      <w:r>
        <w:t>Analysis Software</w:t>
      </w:r>
    </w:p>
    <w:p>
      <w:pPr>
        <w:numPr>
          <w:ilvl w:val="1"/>
          <w:numId w:val="900"/>
        </w:numPr>
        <w:spacing w:before="0" w:after="0"/>
      </w:pPr>
      <w:r>
        <w:t>MDAnalysis</w:t>
      </w:r>
    </w:p>
    <w:p>
      <w:pPr>
        <w:numPr>
          <w:ilvl w:val="1"/>
          <w:numId w:val="900"/>
        </w:numPr>
        <w:spacing w:before="0" w:after="0"/>
      </w:pPr>
      <w:r>
        <w:t>MDTraj</w:t>
      </w:r>
    </w:p>
    <w:p>
      <w:pPr>
        <w:numPr>
          <w:ilvl w:val="1"/>
          <w:numId w:val="900"/>
        </w:numPr>
        <w:spacing w:before="0" w:after="0"/>
      </w:pPr>
      <w:r>
        <w:t>CPPTRAJ</w:t>
      </w:r>
    </w:p>
    <w:p>
      <w:pPr>
        <w:numPr>
          <w:ilvl w:val="1"/>
          <w:numId w:val="900"/>
        </w:numPr>
        <w:spacing w:before="0" w:after="0"/>
      </w:pPr>
      <w:r>
        <w:t>VMD Plugins</w:t>
      </w:r>
    </w:p>
    <w:p>
      <w:pPr>
        <w:numPr>
          <w:ilvl w:val="0"/>
          <w:numId w:val="900"/>
        </w:numPr>
        <w:spacing w:before="0" w:after="0"/>
      </w:pPr>
      <w:r>
        <w:t>Workflow Management</w:t>
      </w:r>
    </w:p>
    <w:p>
      <w:pPr>
        <w:numPr>
          <w:ilvl w:val="1"/>
          <w:numId w:val="900"/>
        </w:numPr>
        <w:spacing w:before="0" w:after="0"/>
      </w:pPr>
      <w:r>
        <w:t>Input File Preparation</w:t>
      </w:r>
    </w:p>
    <w:p>
      <w:pPr>
        <w:numPr>
          <w:ilvl w:val="1"/>
          <w:numId w:val="900"/>
        </w:numPr>
        <w:spacing w:before="0" w:after="0"/>
      </w:pPr>
      <w:r>
        <w:t>Job Submission Systems</w:t>
      </w:r>
    </w:p>
    <w:p>
      <w:pPr>
        <w:numPr>
          <w:ilvl w:val="1"/>
          <w:numId w:val="900"/>
        </w:numPr>
        <w:spacing w:before="0" w:after="0"/>
      </w:pPr>
      <w:r>
        <w:t>Output Processing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pStyle w:val="Heading1"/>
      </w:pPr>
      <w:r>
        <w:t>High-Performance Computing</w:t>
      </w:r>
    </w:p>
    <w:p>
      <w:pPr>
        <w:numPr>
          <w:ilvl w:val="0"/>
          <w:numId w:val="900"/>
        </w:numPr>
        <w:spacing w:before="0" w:after="0"/>
      </w:pPr>
      <w:r>
        <w:t>Hardware Considerations</w:t>
      </w:r>
    </w:p>
    <w:p>
      <w:pPr>
        <w:numPr>
          <w:ilvl w:val="1"/>
          <w:numId w:val="900"/>
        </w:numPr>
        <w:spacing w:before="0" w:after="0"/>
      </w:pPr>
      <w:r>
        <w:t>CPU Architectures</w:t>
      </w:r>
    </w:p>
    <w:p>
      <w:pPr>
        <w:numPr>
          <w:ilvl w:val="1"/>
          <w:numId w:val="900"/>
        </w:numPr>
        <w:spacing w:before="0" w:after="0"/>
      </w:pPr>
      <w:r>
        <w:t>GPU Computing</w:t>
      </w:r>
    </w:p>
    <w:p>
      <w:pPr>
        <w:numPr>
          <w:ilvl w:val="1"/>
          <w:numId w:val="900"/>
        </w:numPr>
        <w:spacing w:before="0" w:after="0"/>
      </w:pPr>
      <w:r>
        <w:t>Memory Hierarchies</w:t>
      </w:r>
    </w:p>
    <w:p>
      <w:pPr>
        <w:numPr>
          <w:ilvl w:val="1"/>
          <w:numId w:val="900"/>
        </w:numPr>
        <w:spacing w:before="0" w:after="0"/>
      </w:pPr>
      <w:r>
        <w:t>Storage Systems</w:t>
      </w:r>
    </w:p>
    <w:p>
      <w:pPr>
        <w:numPr>
          <w:ilvl w:val="0"/>
          <w:numId w:val="900"/>
        </w:numPr>
        <w:spacing w:before="0" w:after="0"/>
      </w:pPr>
      <w:r>
        <w:t>Parallel Computing</w:t>
      </w:r>
    </w:p>
    <w:p>
      <w:pPr>
        <w:numPr>
          <w:ilvl w:val="1"/>
          <w:numId w:val="900"/>
        </w:numPr>
        <w:spacing w:before="0" w:after="0"/>
      </w:pPr>
      <w:r>
        <w:t>Shared Memory Parallelism</w:t>
      </w:r>
    </w:p>
    <w:p>
      <w:pPr>
        <w:numPr>
          <w:ilvl w:val="1"/>
          <w:numId w:val="900"/>
        </w:numPr>
        <w:spacing w:before="0" w:after="0"/>
      </w:pPr>
      <w:r>
        <w:t>Distributed Memory Parallelism</w:t>
      </w:r>
    </w:p>
    <w:p>
      <w:pPr>
        <w:numPr>
          <w:ilvl w:val="1"/>
          <w:numId w:val="900"/>
        </w:numPr>
        <w:spacing w:before="0" w:after="0"/>
      </w:pPr>
      <w:r>
        <w:t>Hybrid Parallelization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HPC Environments</w:t>
      </w:r>
    </w:p>
    <w:p>
      <w:pPr>
        <w:numPr>
          <w:ilvl w:val="1"/>
          <w:numId w:val="900"/>
        </w:numPr>
        <w:spacing w:before="0" w:after="0"/>
      </w:pPr>
      <w:r>
        <w:t>Cluster Computing</w:t>
      </w:r>
    </w:p>
    <w:p>
      <w:pPr>
        <w:numPr>
          <w:ilvl w:val="1"/>
          <w:numId w:val="900"/>
        </w:numPr>
        <w:spacing w:before="0" w:after="0"/>
      </w:pPr>
      <w:r>
        <w:t>Cloud Computing</w:t>
      </w:r>
    </w:p>
    <w:p>
      <w:pPr>
        <w:numPr>
          <w:ilvl w:val="1"/>
          <w:numId w:val="900"/>
        </w:numPr>
        <w:spacing w:before="0" w:after="0"/>
      </w:pPr>
      <w:r>
        <w:t>Job Scheduling Systems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Code Profiling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Scaling Analysis</w:t>
      </w:r>
    </w:p>
    <w:p>
      <w:pPr>
        <w:numPr>
          <w:ilvl w:val="1"/>
          <w:numId w:val="900"/>
        </w:numPr>
        <w:spacing w:before="0" w:after="0"/>
      </w:pPr>
      <w:r>
        <w:t>Efficiency Metrics</w:t>
      </w:r>
    </w:p>
    <w:p>
      <w:pPr>
        <w:pStyle w:val="Heading1"/>
      </w:pPr>
      <w:r>
        <w:t>Best Practices and Validation</w:t>
      </w:r>
    </w:p>
    <w:p>
      <w:pPr>
        <w:numPr>
          <w:ilvl w:val="0"/>
          <w:numId w:val="900"/>
        </w:numPr>
        <w:spacing w:before="0" w:after="0"/>
      </w:pPr>
      <w:r>
        <w:t>Computational Protocol Design</w:t>
      </w:r>
    </w:p>
    <w:p>
      <w:pPr>
        <w:numPr>
          <w:ilvl w:val="1"/>
          <w:numId w:val="900"/>
        </w:numPr>
        <w:spacing w:before="0" w:after="0"/>
      </w:pPr>
      <w:r>
        <w:t>Method Selection Criteria</w:t>
      </w:r>
    </w:p>
    <w:p>
      <w:pPr>
        <w:numPr>
          <w:ilvl w:val="1"/>
          <w:numId w:val="900"/>
        </w:numPr>
        <w:spacing w:before="0" w:after="0"/>
      </w:pPr>
      <w:r>
        <w:t>Basis Set Selection</w:t>
      </w:r>
    </w:p>
    <w:p>
      <w:pPr>
        <w:numPr>
          <w:ilvl w:val="1"/>
          <w:numId w:val="900"/>
        </w:numPr>
        <w:spacing w:before="0" w:after="0"/>
      </w:pPr>
      <w:r>
        <w:t>Convergence Testing</w:t>
      </w:r>
    </w:p>
    <w:p>
      <w:pPr>
        <w:numPr>
          <w:ilvl w:val="1"/>
          <w:numId w:val="900"/>
        </w:numPr>
        <w:spacing w:before="0" w:after="0"/>
      </w:pPr>
      <w:r>
        <w:t>Error Estimation</w:t>
      </w:r>
    </w:p>
    <w:p>
      <w:pPr>
        <w:numPr>
          <w:ilvl w:val="0"/>
          <w:numId w:val="900"/>
        </w:numPr>
        <w:spacing w:before="0" w:after="0"/>
      </w:pPr>
      <w:r>
        <w:t>Validation Strategies</w:t>
      </w:r>
    </w:p>
    <w:p>
      <w:pPr>
        <w:numPr>
          <w:ilvl w:val="1"/>
          <w:numId w:val="900"/>
        </w:numPr>
        <w:spacing w:before="0" w:after="0"/>
      </w:pPr>
      <w:r>
        <w:t>Comparison with Experiment</w:t>
      </w:r>
    </w:p>
    <w:p>
      <w:pPr>
        <w:numPr>
          <w:ilvl w:val="1"/>
          <w:numId w:val="900"/>
        </w:numPr>
        <w:spacing w:before="0" w:after="0"/>
      </w:pPr>
      <w:r>
        <w:t>Benchmark Studies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Uncertainty Quantification</w:t>
      </w:r>
    </w:p>
    <w:p>
      <w:pPr>
        <w:numPr>
          <w:ilvl w:val="0"/>
          <w:numId w:val="900"/>
        </w:numPr>
        <w:spacing w:before="0" w:after="0"/>
      </w:pPr>
      <w:r>
        <w:t>Reproducibility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Computational Notebooks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Data Sharing</w:t>
      </w:r>
    </w:p>
    <w:p>
      <w:pPr>
        <w:numPr>
          <w:ilvl w:val="1"/>
          <w:numId w:val="900"/>
        </w:numPr>
        <w:spacing w:before="0" w:after="0"/>
      </w:pPr>
      <w:r>
        <w:t>Publication Standards</w:t>
      </w:r>
    </w:p>
    <w:p>
      <w:pPr>
        <w:numPr>
          <w:ilvl w:val="1"/>
          <w:numId w:val="900"/>
        </w:numPr>
        <w:spacing w:before="0" w:after="0"/>
      </w:pPr>
      <w:r>
        <w:t>Computational Resources</w:t>
      </w:r>
    </w:p>
    <w:p>
      <w:pPr>
        <w:numPr>
          <w:ilvl w:val="1"/>
          <w:numId w:val="900"/>
        </w:numPr>
        <w:spacing w:before="0" w:after="0"/>
      </w:pPr>
      <w:r>
        <w:t>Environmental Impact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