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Complex Analysis</w:t>
      </w:r>
    </w:p>
    <w:p>
      <w:pPr>
        <w:pStyle w:val="Heading1"/>
      </w:pPr>
      <w:r>
        <w:t>Foundations of Complex Numbers</w:t>
      </w:r>
    </w:p>
    <w:p>
      <w:pPr>
        <w:numPr>
          <w:ilvl w:val="0"/>
          <w:numId w:val="900"/>
        </w:numPr>
        <w:spacing w:before="0" w:after="0"/>
      </w:pPr>
      <w:r>
        <w:t>The Field of Complex Numbers</w:t>
      </w:r>
    </w:p>
    <w:p>
      <w:pPr>
        <w:numPr>
          <w:ilvl w:val="1"/>
          <w:numId w:val="900"/>
        </w:numPr>
        <w:spacing w:before="0" w:after="0"/>
      </w:pPr>
      <w:r>
        <w:t>Definition and Construction</w:t>
      </w:r>
    </w:p>
    <w:p>
      <w:pPr>
        <w:numPr>
          <w:ilvl w:val="2"/>
          <w:numId w:val="900"/>
        </w:numPr>
        <w:spacing w:before="0" w:after="0"/>
      </w:pPr>
      <w:r>
        <w:t>Definition of Complex Numbers</w:t>
      </w:r>
    </w:p>
    <w:p>
      <w:pPr>
        <w:numPr>
          <w:ilvl w:val="2"/>
          <w:numId w:val="900"/>
        </w:numPr>
        <w:spacing w:before="0" w:after="0"/>
      </w:pPr>
      <w:r>
        <w:t>The Imaginary Unit i</w:t>
      </w:r>
    </w:p>
    <w:p>
      <w:pPr>
        <w:numPr>
          <w:ilvl w:val="2"/>
          <w:numId w:val="900"/>
        </w:numPr>
        <w:spacing w:before="0" w:after="0"/>
      </w:pPr>
      <w:r>
        <w:t>Standard Form a + bi</w:t>
      </w:r>
    </w:p>
    <w:p>
      <w:pPr>
        <w:numPr>
          <w:ilvl w:val="2"/>
          <w:numId w:val="900"/>
        </w:numPr>
        <w:spacing w:before="0" w:after="0"/>
      </w:pPr>
      <w:r>
        <w:t>Real and Imaginary Parts</w:t>
      </w:r>
    </w:p>
    <w:p>
      <w:pPr>
        <w:numPr>
          <w:ilvl w:val="2"/>
          <w:numId w:val="900"/>
        </w:numPr>
        <w:spacing w:before="0" w:after="0"/>
      </w:pPr>
      <w:r>
        <w:t>Equality of Complex Numbers</w:t>
      </w:r>
    </w:p>
    <w:p>
      <w:pPr>
        <w:numPr>
          <w:ilvl w:val="1"/>
          <w:numId w:val="900"/>
        </w:numPr>
        <w:spacing w:before="0" w:after="0"/>
      </w:pPr>
      <w:r>
        <w:t>Algebraic Operations</w:t>
      </w:r>
    </w:p>
    <w:p>
      <w:pPr>
        <w:numPr>
          <w:ilvl w:val="2"/>
          <w:numId w:val="900"/>
        </w:numPr>
        <w:spacing w:before="0" w:after="0"/>
      </w:pPr>
      <w:r>
        <w:t>Addition and Subtraction</w:t>
      </w:r>
    </w:p>
    <w:p>
      <w:pPr>
        <w:numPr>
          <w:ilvl w:val="3"/>
          <w:numId w:val="900"/>
        </w:numPr>
        <w:spacing w:before="0" w:after="0"/>
      </w:pPr>
      <w:r>
        <w:t>Component-wise Operations</w:t>
      </w:r>
    </w:p>
    <w:p>
      <w:pPr>
        <w:numPr>
          <w:ilvl w:val="3"/>
          <w:numId w:val="900"/>
        </w:numPr>
        <w:spacing w:before="0" w:after="0"/>
      </w:pPr>
      <w:r>
        <w:t>Geometric Interpretation as Vector Addition</w:t>
      </w:r>
    </w:p>
    <w:p>
      <w:pPr>
        <w:numPr>
          <w:ilvl w:val="2"/>
          <w:numId w:val="900"/>
        </w:numPr>
        <w:spacing w:before="0" w:after="0"/>
      </w:pPr>
      <w:r>
        <w:t>Multiplication</w:t>
      </w:r>
    </w:p>
    <w:p>
      <w:pPr>
        <w:numPr>
          <w:ilvl w:val="3"/>
          <w:numId w:val="900"/>
        </w:numPr>
        <w:spacing w:before="0" w:after="0"/>
      </w:pPr>
      <w:r>
        <w:t>Algebraic Rules</w:t>
      </w:r>
    </w:p>
    <w:p>
      <w:pPr>
        <w:numPr>
          <w:ilvl w:val="3"/>
          <w:numId w:val="900"/>
        </w:numPr>
        <w:spacing w:before="0" w:after="0"/>
      </w:pPr>
      <w:r>
        <w:t>Geometric Interpretation</w:t>
      </w:r>
    </w:p>
    <w:p>
      <w:pPr>
        <w:numPr>
          <w:ilvl w:val="3"/>
          <w:numId w:val="900"/>
        </w:numPr>
        <w:spacing w:before="0" w:after="0"/>
      </w:pPr>
      <w:r>
        <w:t>Properties of Multiplication</w:t>
      </w:r>
    </w:p>
    <w:p>
      <w:pPr>
        <w:numPr>
          <w:ilvl w:val="2"/>
          <w:numId w:val="900"/>
        </w:numPr>
        <w:spacing w:before="0" w:after="0"/>
      </w:pPr>
      <w:r>
        <w:t>Division</w:t>
      </w:r>
    </w:p>
    <w:p>
      <w:pPr>
        <w:numPr>
          <w:ilvl w:val="3"/>
          <w:numId w:val="900"/>
        </w:numPr>
        <w:spacing w:before="0" w:after="0"/>
      </w:pPr>
      <w:r>
        <w:t>Division Algorithm</w:t>
      </w:r>
    </w:p>
    <w:p>
      <w:pPr>
        <w:numPr>
          <w:ilvl w:val="3"/>
          <w:numId w:val="900"/>
        </w:numPr>
        <w:spacing w:before="0" w:after="0"/>
      </w:pPr>
      <w:r>
        <w:t>Rationalization of Denominators</w:t>
      </w:r>
    </w:p>
    <w:p>
      <w:pPr>
        <w:numPr>
          <w:ilvl w:val="3"/>
          <w:numId w:val="900"/>
        </w:numPr>
        <w:spacing w:before="0" w:after="0"/>
      </w:pPr>
      <w:r>
        <w:t>Division by Zero</w:t>
      </w:r>
    </w:p>
    <w:p>
      <w:pPr>
        <w:numPr>
          <w:ilvl w:val="1"/>
          <w:numId w:val="900"/>
        </w:numPr>
        <w:spacing w:before="0" w:after="0"/>
      </w:pPr>
      <w:r>
        <w:t>Complex Conjugate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Properties of Conjugation</w:t>
      </w:r>
    </w:p>
    <w:p>
      <w:pPr>
        <w:numPr>
          <w:ilvl w:val="2"/>
          <w:numId w:val="900"/>
        </w:numPr>
        <w:spacing w:before="0" w:after="0"/>
      </w:pPr>
      <w:r>
        <w:t>Conjugation and Arithmetic Operations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Modulus (Absolute Value)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Triangle Inequality</w:t>
      </w:r>
    </w:p>
    <w:p>
      <w:pPr>
        <w:numPr>
          <w:ilvl w:val="2"/>
          <w:numId w:val="900"/>
        </w:numPr>
        <w:spacing w:before="0" w:after="0"/>
      </w:pPr>
      <w:r>
        <w:t>Multiplicative Property</w:t>
      </w:r>
    </w:p>
    <w:p>
      <w:pPr>
        <w:numPr>
          <w:ilvl w:val="0"/>
          <w:numId w:val="900"/>
        </w:numPr>
        <w:spacing w:before="0" w:after="0"/>
      </w:pPr>
      <w:r>
        <w:t>The Complex Plane</w:t>
      </w:r>
    </w:p>
    <w:p>
      <w:pPr>
        <w:numPr>
          <w:ilvl w:val="1"/>
          <w:numId w:val="900"/>
        </w:numPr>
        <w:spacing w:before="0" w:after="0"/>
      </w:pPr>
      <w:r>
        <w:t>Cartesian Representation</w:t>
      </w:r>
    </w:p>
    <w:p>
      <w:pPr>
        <w:numPr>
          <w:ilvl w:val="2"/>
          <w:numId w:val="900"/>
        </w:numPr>
        <w:spacing w:before="0" w:after="0"/>
      </w:pPr>
      <w:r>
        <w:t>Plotting Complex Numbers</w:t>
      </w:r>
    </w:p>
    <w:p>
      <w:pPr>
        <w:numPr>
          <w:ilvl w:val="2"/>
          <w:numId w:val="900"/>
        </w:numPr>
        <w:spacing w:before="0" w:after="0"/>
      </w:pPr>
      <w:r>
        <w:t>Distance Formula</w:t>
      </w:r>
    </w:p>
    <w:p>
      <w:pPr>
        <w:numPr>
          <w:ilvl w:val="2"/>
          <w:numId w:val="900"/>
        </w:numPr>
        <w:spacing w:before="0" w:after="0"/>
      </w:pPr>
      <w:r>
        <w:t>Geometric Operations</w:t>
      </w:r>
    </w:p>
    <w:p>
      <w:pPr>
        <w:numPr>
          <w:ilvl w:val="1"/>
          <w:numId w:val="900"/>
        </w:numPr>
        <w:spacing w:before="0" w:after="0"/>
      </w:pPr>
      <w:r>
        <w:t>Polar Representation</w:t>
      </w:r>
    </w:p>
    <w:p>
      <w:pPr>
        <w:numPr>
          <w:ilvl w:val="2"/>
          <w:numId w:val="900"/>
        </w:numPr>
        <w:spacing w:before="0" w:after="0"/>
      </w:pPr>
      <w:r>
        <w:t>Modulus and Argument</w:t>
      </w:r>
    </w:p>
    <w:p>
      <w:pPr>
        <w:numPr>
          <w:ilvl w:val="2"/>
          <w:numId w:val="900"/>
        </w:numPr>
        <w:spacing w:before="0" w:after="0"/>
      </w:pPr>
      <w:r>
        <w:t>Principal Value of Argument</w:t>
      </w:r>
    </w:p>
    <w:p>
      <w:pPr>
        <w:numPr>
          <w:ilvl w:val="2"/>
          <w:numId w:val="900"/>
        </w:numPr>
        <w:spacing w:before="0" w:after="0"/>
      </w:pPr>
      <w:r>
        <w:t>Conversion Between Forms</w:t>
      </w:r>
    </w:p>
    <w:p>
      <w:pPr>
        <w:numPr>
          <w:ilvl w:val="2"/>
          <w:numId w:val="900"/>
        </w:numPr>
        <w:spacing w:before="0" w:after="0"/>
      </w:pPr>
      <w:r>
        <w:t>Geometric Meaning</w:t>
      </w:r>
    </w:p>
    <w:p>
      <w:pPr>
        <w:numPr>
          <w:ilvl w:val="1"/>
          <w:numId w:val="900"/>
        </w:numPr>
        <w:spacing w:before="0" w:after="0"/>
      </w:pPr>
      <w:r>
        <w:t>Exponential Form</w:t>
      </w:r>
    </w:p>
    <w:p>
      <w:pPr>
        <w:numPr>
          <w:ilvl w:val="2"/>
          <w:numId w:val="900"/>
        </w:numPr>
        <w:spacing w:before="0" w:after="0"/>
      </w:pPr>
      <w:r>
        <w:t>Euler's Formula</w:t>
      </w:r>
    </w:p>
    <w:p>
      <w:pPr>
        <w:numPr>
          <w:ilvl w:val="2"/>
          <w:numId w:val="900"/>
        </w:numPr>
        <w:spacing w:before="0" w:after="0"/>
      </w:pPr>
      <w:r>
        <w:t>Exponential Representation</w:t>
      </w:r>
    </w:p>
    <w:p>
      <w:pPr>
        <w:numPr>
          <w:ilvl w:val="2"/>
          <w:numId w:val="900"/>
        </w:numPr>
        <w:spacing w:before="0" w:after="0"/>
      </w:pPr>
      <w:r>
        <w:t>Properties of Exponential Form</w:t>
      </w:r>
    </w:p>
    <w:p>
      <w:pPr>
        <w:numPr>
          <w:ilvl w:val="0"/>
          <w:numId w:val="900"/>
        </w:numPr>
        <w:spacing w:before="0" w:after="0"/>
      </w:pPr>
      <w:r>
        <w:t>Powers and Roots</w:t>
      </w:r>
    </w:p>
    <w:p>
      <w:pPr>
        <w:numPr>
          <w:ilvl w:val="1"/>
          <w:numId w:val="900"/>
        </w:numPr>
        <w:spacing w:before="0" w:after="0"/>
      </w:pPr>
      <w:r>
        <w:t>De Moivre's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Applications to Trigonometry</w:t>
      </w:r>
    </w:p>
    <w:p>
      <w:pPr>
        <w:numPr>
          <w:ilvl w:val="1"/>
          <w:numId w:val="900"/>
        </w:numPr>
        <w:spacing w:before="0" w:after="0"/>
      </w:pPr>
      <w:r>
        <w:t>Roots of Complex Numbers</w:t>
      </w:r>
    </w:p>
    <w:p>
      <w:pPr>
        <w:numPr>
          <w:ilvl w:val="2"/>
          <w:numId w:val="900"/>
        </w:numPr>
        <w:spacing w:before="0" w:after="0"/>
      </w:pPr>
      <w:r>
        <w:t>nth Roots Formula</w:t>
      </w:r>
    </w:p>
    <w:p>
      <w:pPr>
        <w:numPr>
          <w:ilvl w:val="2"/>
          <w:numId w:val="900"/>
        </w:numPr>
        <w:spacing w:before="0" w:after="0"/>
      </w:pPr>
      <w:r>
        <w:t>Roots of Unity</w:t>
      </w:r>
    </w:p>
    <w:p>
      <w:pPr>
        <w:numPr>
          <w:ilvl w:val="2"/>
          <w:numId w:val="900"/>
        </w:numPr>
        <w:spacing w:before="0" w:after="0"/>
      </w:pPr>
      <w:r>
        <w:t>Geometric Distribution of Roots</w:t>
      </w:r>
    </w:p>
    <w:p>
      <w:pPr>
        <w:numPr>
          <w:ilvl w:val="1"/>
          <w:numId w:val="900"/>
        </w:numPr>
        <w:spacing w:before="0" w:after="0"/>
      </w:pPr>
      <w:r>
        <w:t>Complex Exponentiation</w:t>
      </w:r>
    </w:p>
    <w:p>
      <w:pPr>
        <w:numPr>
          <w:ilvl w:val="2"/>
          <w:numId w:val="900"/>
        </w:numPr>
        <w:spacing w:before="0" w:after="0"/>
      </w:pPr>
      <w:r>
        <w:t>Integer Powers</w:t>
      </w:r>
    </w:p>
    <w:p>
      <w:pPr>
        <w:numPr>
          <w:ilvl w:val="2"/>
          <w:numId w:val="900"/>
        </w:numPr>
        <w:spacing w:before="0" w:after="0"/>
      </w:pPr>
      <w:r>
        <w:t>Rational Powers</w:t>
      </w:r>
    </w:p>
    <w:p>
      <w:pPr>
        <w:numPr>
          <w:ilvl w:val="0"/>
          <w:numId w:val="900"/>
        </w:numPr>
        <w:spacing w:before="0" w:after="0"/>
      </w:pPr>
      <w:r>
        <w:t>Topology of the Complex Plane</w:t>
      </w:r>
    </w:p>
    <w:p>
      <w:pPr>
        <w:numPr>
          <w:ilvl w:val="1"/>
          <w:numId w:val="900"/>
        </w:numPr>
        <w:spacing w:before="0" w:after="0"/>
      </w:pPr>
      <w:r>
        <w:t>Basic Topological Concepts</w:t>
      </w:r>
    </w:p>
    <w:p>
      <w:pPr>
        <w:numPr>
          <w:ilvl w:val="2"/>
          <w:numId w:val="900"/>
        </w:numPr>
        <w:spacing w:before="0" w:after="0"/>
      </w:pPr>
      <w:r>
        <w:t>Open and Closed Sets</w:t>
      </w:r>
    </w:p>
    <w:p>
      <w:pPr>
        <w:numPr>
          <w:ilvl w:val="2"/>
          <w:numId w:val="900"/>
        </w:numPr>
        <w:spacing w:before="0" w:after="0"/>
      </w:pPr>
      <w:r>
        <w:t>Neighborhoods</w:t>
      </w:r>
    </w:p>
    <w:p>
      <w:pPr>
        <w:numPr>
          <w:ilvl w:val="2"/>
          <w:numId w:val="900"/>
        </w:numPr>
        <w:spacing w:before="0" w:after="0"/>
      </w:pPr>
      <w:r>
        <w:t>Interior, Exterior, and Boundary Points</w:t>
      </w:r>
    </w:p>
    <w:p>
      <w:pPr>
        <w:numPr>
          <w:ilvl w:val="2"/>
          <w:numId w:val="900"/>
        </w:numPr>
        <w:spacing w:before="0" w:after="0"/>
      </w:pPr>
      <w:r>
        <w:t>Accumulation Points</w:t>
      </w:r>
    </w:p>
    <w:p>
      <w:pPr>
        <w:numPr>
          <w:ilvl w:val="1"/>
          <w:numId w:val="900"/>
        </w:numPr>
        <w:spacing w:before="0" w:after="0"/>
      </w:pPr>
      <w:r>
        <w:t>Connectedness</w:t>
      </w:r>
    </w:p>
    <w:p>
      <w:pPr>
        <w:numPr>
          <w:ilvl w:val="2"/>
          <w:numId w:val="900"/>
        </w:numPr>
        <w:spacing w:before="0" w:after="0"/>
      </w:pPr>
      <w:r>
        <w:t>Connected Sets</w:t>
      </w:r>
    </w:p>
    <w:p>
      <w:pPr>
        <w:numPr>
          <w:ilvl w:val="2"/>
          <w:numId w:val="900"/>
        </w:numPr>
        <w:spacing w:before="0" w:after="0"/>
      </w:pPr>
      <w:r>
        <w:t>Path-Connected Sets</w:t>
      </w:r>
    </w:p>
    <w:p>
      <w:pPr>
        <w:numPr>
          <w:ilvl w:val="2"/>
          <w:numId w:val="900"/>
        </w:numPr>
        <w:spacing w:before="0" w:after="0"/>
      </w:pPr>
      <w:r>
        <w:t>Simply Connected Domains</w:t>
      </w:r>
    </w:p>
    <w:p>
      <w:pPr>
        <w:numPr>
          <w:ilvl w:val="1"/>
          <w:numId w:val="900"/>
        </w:numPr>
        <w:spacing w:before="0" w:after="0"/>
      </w:pPr>
      <w:r>
        <w:t>Compactness</w:t>
      </w:r>
    </w:p>
    <w:p>
      <w:pPr>
        <w:numPr>
          <w:ilvl w:val="2"/>
          <w:numId w:val="900"/>
        </w:numPr>
        <w:spacing w:before="0" w:after="0"/>
      </w:pPr>
      <w:r>
        <w:t>Bounded and Closed Sets</w:t>
      </w:r>
    </w:p>
    <w:p>
      <w:pPr>
        <w:numPr>
          <w:ilvl w:val="2"/>
          <w:numId w:val="900"/>
        </w:numPr>
        <w:spacing w:before="0" w:after="0"/>
      </w:pPr>
      <w:r>
        <w:t>Heine-Borel Theorem</w:t>
      </w:r>
    </w:p>
    <w:p>
      <w:pPr>
        <w:numPr>
          <w:ilvl w:val="1"/>
          <w:numId w:val="900"/>
        </w:numPr>
        <w:spacing w:before="0" w:after="0"/>
      </w:pPr>
      <w:r>
        <w:t>The Extended Complex Plane</w:t>
      </w:r>
    </w:p>
    <w:p>
      <w:pPr>
        <w:numPr>
          <w:ilvl w:val="2"/>
          <w:numId w:val="900"/>
        </w:numPr>
        <w:spacing w:before="0" w:after="0"/>
      </w:pPr>
      <w:r>
        <w:t>Point at Infinity</w:t>
      </w:r>
    </w:p>
    <w:p>
      <w:pPr>
        <w:numPr>
          <w:ilvl w:val="2"/>
          <w:numId w:val="900"/>
        </w:numPr>
        <w:spacing w:before="0" w:after="0"/>
      </w:pPr>
      <w:r>
        <w:t>Riemann Sphere</w:t>
      </w:r>
    </w:p>
    <w:p>
      <w:pPr>
        <w:numPr>
          <w:ilvl w:val="2"/>
          <w:numId w:val="900"/>
        </w:numPr>
        <w:spacing w:before="0" w:after="0"/>
      </w:pPr>
      <w:r>
        <w:t>Stereographic Projection</w:t>
      </w:r>
    </w:p>
    <w:p>
      <w:pPr>
        <w:pStyle w:val="Heading1"/>
      </w:pPr>
      <w:r>
        <w:t>Complex Functions</w:t>
      </w:r>
    </w:p>
    <w:p>
      <w:pPr>
        <w:numPr>
          <w:ilvl w:val="0"/>
          <w:numId w:val="900"/>
        </w:numPr>
        <w:spacing w:before="0" w:after="0"/>
      </w:pPr>
      <w:r>
        <w:t>Functions as Mappings</w:t>
      </w:r>
    </w:p>
    <w:p>
      <w:pPr>
        <w:numPr>
          <w:ilvl w:val="1"/>
          <w:numId w:val="900"/>
        </w:numPr>
        <w:spacing w:before="0" w:after="0"/>
      </w:pPr>
      <w:r>
        <w:t>Definition of Complex Functions</w:t>
      </w:r>
    </w:p>
    <w:p>
      <w:pPr>
        <w:numPr>
          <w:ilvl w:val="1"/>
          <w:numId w:val="900"/>
        </w:numPr>
        <w:spacing w:before="0" w:after="0"/>
      </w:pPr>
      <w:r>
        <w:t>Domain and Range</w:t>
      </w:r>
    </w:p>
    <w:p>
      <w:pPr>
        <w:numPr>
          <w:ilvl w:val="1"/>
          <w:numId w:val="900"/>
        </w:numPr>
        <w:spacing w:before="0" w:after="0"/>
      </w:pPr>
      <w:r>
        <w:t>Visualization Techniques</w:t>
      </w:r>
    </w:p>
    <w:p>
      <w:pPr>
        <w:numPr>
          <w:ilvl w:val="2"/>
          <w:numId w:val="900"/>
        </w:numPr>
        <w:spacing w:before="0" w:after="0"/>
      </w:pPr>
      <w:r>
        <w:t>Mapping of Curves</w:t>
      </w:r>
    </w:p>
    <w:p>
      <w:pPr>
        <w:numPr>
          <w:ilvl w:val="2"/>
          <w:numId w:val="900"/>
        </w:numPr>
        <w:spacing w:before="0" w:after="0"/>
      </w:pPr>
      <w:r>
        <w:t>Mapping of Regions</w:t>
      </w:r>
    </w:p>
    <w:p>
      <w:pPr>
        <w:numPr>
          <w:ilvl w:val="2"/>
          <w:numId w:val="900"/>
        </w:numPr>
        <w:spacing w:before="0" w:after="0"/>
      </w:pPr>
      <w:r>
        <w:t>Color Plotting Methods</w:t>
      </w:r>
    </w:p>
    <w:p>
      <w:pPr>
        <w:numPr>
          <w:ilvl w:val="0"/>
          <w:numId w:val="900"/>
        </w:numPr>
        <w:spacing w:before="0" w:after="0"/>
      </w:pPr>
      <w:r>
        <w:t>Limits and Continuity</w:t>
      </w:r>
    </w:p>
    <w:p>
      <w:pPr>
        <w:numPr>
          <w:ilvl w:val="1"/>
          <w:numId w:val="900"/>
        </w:numPr>
        <w:spacing w:before="0" w:after="0"/>
      </w:pPr>
      <w:r>
        <w:t>Limits of Complex Functions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Limit Theorems</w:t>
      </w:r>
    </w:p>
    <w:p>
      <w:pPr>
        <w:numPr>
          <w:ilvl w:val="2"/>
          <w:numId w:val="900"/>
        </w:numPr>
        <w:spacing w:before="0" w:after="0"/>
      </w:pPr>
      <w:r>
        <w:t>Uniqueness of Limits</w:t>
      </w:r>
    </w:p>
    <w:p>
      <w:pPr>
        <w:numPr>
          <w:ilvl w:val="1"/>
          <w:numId w:val="900"/>
        </w:numPr>
        <w:spacing w:before="0" w:after="0"/>
      </w:pPr>
      <w:r>
        <w:t>Continuity</w:t>
      </w:r>
    </w:p>
    <w:p>
      <w:pPr>
        <w:numPr>
          <w:ilvl w:val="2"/>
          <w:numId w:val="900"/>
        </w:numPr>
        <w:spacing w:before="0" w:after="0"/>
      </w:pPr>
      <w:r>
        <w:t>Definition at a Point</w:t>
      </w:r>
    </w:p>
    <w:p>
      <w:pPr>
        <w:numPr>
          <w:ilvl w:val="2"/>
          <w:numId w:val="900"/>
        </w:numPr>
        <w:spacing w:before="0" w:after="0"/>
      </w:pPr>
      <w:r>
        <w:t>Continuity on Sets</w:t>
      </w:r>
    </w:p>
    <w:p>
      <w:pPr>
        <w:numPr>
          <w:ilvl w:val="2"/>
          <w:numId w:val="900"/>
        </w:numPr>
        <w:spacing w:before="0" w:after="0"/>
      </w:pPr>
      <w:r>
        <w:t>Properties of Continuous Functions</w:t>
      </w:r>
    </w:p>
    <w:p>
      <w:pPr>
        <w:numPr>
          <w:ilvl w:val="2"/>
          <w:numId w:val="900"/>
        </w:numPr>
        <w:spacing w:before="0" w:after="0"/>
      </w:pPr>
      <w:r>
        <w:t>Uniform Continuity</w:t>
      </w:r>
    </w:p>
    <w:p>
      <w:pPr>
        <w:numPr>
          <w:ilvl w:val="0"/>
          <w:numId w:val="900"/>
        </w:numPr>
        <w:spacing w:before="0" w:after="0"/>
      </w:pPr>
      <w:r>
        <w:t>Elementary Transformations</w:t>
      </w:r>
    </w:p>
    <w:p>
      <w:pPr>
        <w:numPr>
          <w:ilvl w:val="1"/>
          <w:numId w:val="900"/>
        </w:numPr>
        <w:spacing w:before="0" w:after="0"/>
      </w:pPr>
      <w:r>
        <w:t>Linear Transformations</w:t>
      </w:r>
    </w:p>
    <w:p>
      <w:pPr>
        <w:numPr>
          <w:ilvl w:val="2"/>
          <w:numId w:val="900"/>
        </w:numPr>
        <w:spacing w:before="0" w:after="0"/>
      </w:pPr>
      <w:r>
        <w:t>Translation z → z + a</w:t>
      </w:r>
    </w:p>
    <w:p>
      <w:pPr>
        <w:numPr>
          <w:ilvl w:val="2"/>
          <w:numId w:val="900"/>
        </w:numPr>
        <w:spacing w:before="0" w:after="0"/>
      </w:pPr>
      <w:r>
        <w:t>Rotation and Scaling z → az</w:t>
      </w:r>
    </w:p>
    <w:p>
      <w:pPr>
        <w:numPr>
          <w:ilvl w:val="2"/>
          <w:numId w:val="900"/>
        </w:numPr>
        <w:spacing w:before="0" w:after="0"/>
      </w:pPr>
      <w:r>
        <w:t>Geometric Effects</w:t>
      </w:r>
    </w:p>
    <w:p>
      <w:pPr>
        <w:numPr>
          <w:ilvl w:val="1"/>
          <w:numId w:val="900"/>
        </w:numPr>
        <w:spacing w:before="0" w:after="0"/>
      </w:pPr>
      <w:r>
        <w:t>Inversion Transformation</w:t>
      </w:r>
    </w:p>
    <w:p>
      <w:pPr>
        <w:numPr>
          <w:ilvl w:val="2"/>
          <w:numId w:val="900"/>
        </w:numPr>
        <w:spacing w:before="0" w:after="0"/>
      </w:pPr>
      <w:r>
        <w:t>The Map z → 1/z</w:t>
      </w:r>
    </w:p>
    <w:p>
      <w:pPr>
        <w:numPr>
          <w:ilvl w:val="2"/>
          <w:numId w:val="900"/>
        </w:numPr>
        <w:spacing w:before="0" w:after="0"/>
      </w:pPr>
      <w:r>
        <w:t>Effect on Lines and Circles</w:t>
      </w:r>
    </w:p>
    <w:p>
      <w:pPr>
        <w:numPr>
          <w:ilvl w:val="2"/>
          <w:numId w:val="900"/>
        </w:numPr>
        <w:spacing w:before="0" w:after="0"/>
      </w:pPr>
      <w:r>
        <w:t>Behavior at Origin and Infinity</w:t>
      </w:r>
    </w:p>
    <w:p>
      <w:pPr>
        <w:numPr>
          <w:ilvl w:val="1"/>
          <w:numId w:val="900"/>
        </w:numPr>
        <w:spacing w:before="0" w:after="0"/>
      </w:pPr>
      <w:r>
        <w:t>Möbius Transformations</w:t>
      </w:r>
    </w:p>
    <w:p>
      <w:pPr>
        <w:numPr>
          <w:ilvl w:val="2"/>
          <w:numId w:val="900"/>
        </w:numPr>
        <w:spacing w:before="0" w:after="0"/>
      </w:pPr>
      <w:r>
        <w:t>General Form</w:t>
      </w:r>
    </w:p>
    <w:p>
      <w:pPr>
        <w:numPr>
          <w:ilvl w:val="2"/>
          <w:numId w:val="900"/>
        </w:numPr>
        <w:spacing w:before="0" w:after="0"/>
      </w:pPr>
      <w:r>
        <w:t>Composition and Inverses</w:t>
      </w:r>
    </w:p>
    <w:p>
      <w:pPr>
        <w:numPr>
          <w:ilvl w:val="2"/>
          <w:numId w:val="900"/>
        </w:numPr>
        <w:spacing w:before="0" w:after="0"/>
      </w:pPr>
      <w:r>
        <w:t>Fixed Points</w:t>
      </w:r>
    </w:p>
    <w:p>
      <w:pPr>
        <w:numPr>
          <w:ilvl w:val="2"/>
          <w:numId w:val="900"/>
        </w:numPr>
        <w:spacing w:before="0" w:after="0"/>
      </w:pPr>
      <w:r>
        <w:t>Cross-Ratio</w:t>
      </w:r>
    </w:p>
    <w:p>
      <w:pPr>
        <w:numPr>
          <w:ilvl w:val="2"/>
          <w:numId w:val="900"/>
        </w:numPr>
        <w:spacing w:before="0" w:after="0"/>
      </w:pPr>
      <w:r>
        <w:t>Mapping Properties</w:t>
      </w:r>
    </w:p>
    <w:p>
      <w:pPr>
        <w:pStyle w:val="Heading1"/>
      </w:pPr>
      <w:r>
        <w:t>Differentiation and Analytic Functions</w:t>
      </w:r>
    </w:p>
    <w:p>
      <w:pPr>
        <w:numPr>
          <w:ilvl w:val="0"/>
          <w:numId w:val="900"/>
        </w:numPr>
        <w:spacing w:before="0" w:after="0"/>
      </w:pPr>
      <w:r>
        <w:t>Complex Differentiation</w:t>
      </w:r>
    </w:p>
    <w:p>
      <w:pPr>
        <w:numPr>
          <w:ilvl w:val="1"/>
          <w:numId w:val="900"/>
        </w:numPr>
        <w:spacing w:before="0" w:after="0"/>
      </w:pPr>
      <w:r>
        <w:t>Definition of Complex Derivative</w:t>
      </w:r>
    </w:p>
    <w:p>
      <w:pPr>
        <w:numPr>
          <w:ilvl w:val="2"/>
          <w:numId w:val="900"/>
        </w:numPr>
        <w:spacing w:before="0" w:after="0"/>
      </w:pPr>
      <w:r>
        <w:t>Limit Definition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Differentiation Rules</w:t>
      </w:r>
    </w:p>
    <w:p>
      <w:pPr>
        <w:numPr>
          <w:ilvl w:val="2"/>
          <w:numId w:val="900"/>
        </w:numPr>
        <w:spacing w:before="0" w:after="0"/>
      </w:pPr>
      <w:r>
        <w:t>Sum and Product Rules</w:t>
      </w:r>
    </w:p>
    <w:p>
      <w:pPr>
        <w:numPr>
          <w:ilvl w:val="2"/>
          <w:numId w:val="900"/>
        </w:numPr>
        <w:spacing w:before="0" w:after="0"/>
      </w:pPr>
      <w:r>
        <w:t>Quotient and Chain Rules</w:t>
      </w:r>
    </w:p>
    <w:p>
      <w:pPr>
        <w:numPr>
          <w:ilvl w:val="2"/>
          <w:numId w:val="900"/>
        </w:numPr>
        <w:spacing w:before="0" w:after="0"/>
      </w:pPr>
      <w:r>
        <w:t>Derivatives of Elementary Functions</w:t>
      </w:r>
    </w:p>
    <w:p>
      <w:pPr>
        <w:numPr>
          <w:ilvl w:val="0"/>
          <w:numId w:val="900"/>
        </w:numPr>
        <w:spacing w:before="0" w:after="0"/>
      </w:pPr>
      <w:r>
        <w:t>The Cauchy-Riemann Equations</w:t>
      </w:r>
    </w:p>
    <w:p>
      <w:pPr>
        <w:numPr>
          <w:ilvl w:val="1"/>
          <w:numId w:val="900"/>
        </w:numPr>
        <w:spacing w:before="0" w:after="0"/>
      </w:pPr>
      <w:r>
        <w:t>Derivation and Statement</w:t>
      </w:r>
    </w:p>
    <w:p>
      <w:pPr>
        <w:numPr>
          <w:ilvl w:val="2"/>
          <w:numId w:val="900"/>
        </w:numPr>
        <w:spacing w:before="0" w:after="0"/>
      </w:pPr>
      <w:r>
        <w:t>Cartesian Form</w:t>
      </w:r>
    </w:p>
    <w:p>
      <w:pPr>
        <w:numPr>
          <w:ilvl w:val="2"/>
          <w:numId w:val="900"/>
        </w:numPr>
        <w:spacing w:before="0" w:after="0"/>
      </w:pPr>
      <w:r>
        <w:t>Polar Form</w:t>
      </w:r>
    </w:p>
    <w:p>
      <w:pPr>
        <w:numPr>
          <w:ilvl w:val="1"/>
          <w:numId w:val="900"/>
        </w:numPr>
        <w:spacing w:before="0" w:after="0"/>
      </w:pPr>
      <w:r>
        <w:t>Necessary Conditions for Differentiability</w:t>
      </w:r>
    </w:p>
    <w:p>
      <w:pPr>
        <w:numPr>
          <w:ilvl w:val="1"/>
          <w:numId w:val="900"/>
        </w:numPr>
        <w:spacing w:before="0" w:after="0"/>
      </w:pPr>
      <w:r>
        <w:t>Sufficient Conditions</w:t>
      </w:r>
    </w:p>
    <w:p>
      <w:pPr>
        <w:numPr>
          <w:ilvl w:val="2"/>
          <w:numId w:val="900"/>
        </w:numPr>
        <w:spacing w:before="0" w:after="0"/>
      </w:pPr>
      <w:r>
        <w:t>Continuity of Partial Derivatives</w:t>
      </w:r>
    </w:p>
    <w:p>
      <w:pPr>
        <w:numPr>
          <w:ilvl w:val="0"/>
          <w:numId w:val="900"/>
        </w:numPr>
        <w:spacing w:before="0" w:after="0"/>
      </w:pPr>
      <w:r>
        <w:t>Analytic Functions</w:t>
      </w:r>
    </w:p>
    <w:p>
      <w:pPr>
        <w:numPr>
          <w:ilvl w:val="1"/>
          <w:numId w:val="900"/>
        </w:numPr>
        <w:spacing w:before="0" w:after="0"/>
      </w:pPr>
      <w:r>
        <w:t>Definition of Analyticity</w:t>
      </w:r>
    </w:p>
    <w:p>
      <w:pPr>
        <w:numPr>
          <w:ilvl w:val="2"/>
          <w:numId w:val="900"/>
        </w:numPr>
        <w:spacing w:before="0" w:after="0"/>
      </w:pPr>
      <w:r>
        <w:t>Differentiability in a Neighborhood</w:t>
      </w:r>
    </w:p>
    <w:p>
      <w:pPr>
        <w:numPr>
          <w:ilvl w:val="2"/>
          <w:numId w:val="900"/>
        </w:numPr>
        <w:spacing w:before="0" w:after="0"/>
      </w:pPr>
      <w:r>
        <w:t>Holomorphic Functions</w:t>
      </w:r>
    </w:p>
    <w:p>
      <w:pPr>
        <w:numPr>
          <w:ilvl w:val="1"/>
          <w:numId w:val="900"/>
        </w:numPr>
        <w:spacing w:before="0" w:after="0"/>
      </w:pPr>
      <w:r>
        <w:t>Properties of Analytic Functions</w:t>
      </w:r>
    </w:p>
    <w:p>
      <w:pPr>
        <w:numPr>
          <w:ilvl w:val="2"/>
          <w:numId w:val="900"/>
        </w:numPr>
        <w:spacing w:before="0" w:after="0"/>
      </w:pPr>
      <w:r>
        <w:t>Infinitely Differentiable</w:t>
      </w:r>
    </w:p>
    <w:p>
      <w:pPr>
        <w:numPr>
          <w:ilvl w:val="2"/>
          <w:numId w:val="900"/>
        </w:numPr>
        <w:spacing w:before="0" w:after="0"/>
      </w:pPr>
      <w:r>
        <w:t>Power Series Representation</w:t>
      </w:r>
    </w:p>
    <w:p>
      <w:pPr>
        <w:numPr>
          <w:ilvl w:val="1"/>
          <w:numId w:val="900"/>
        </w:numPr>
        <w:spacing w:before="0" w:after="0"/>
      </w:pPr>
      <w:r>
        <w:t>Entire Functions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Growth Properties</w:t>
      </w:r>
    </w:p>
    <w:p>
      <w:pPr>
        <w:numPr>
          <w:ilvl w:val="0"/>
          <w:numId w:val="900"/>
        </w:numPr>
        <w:spacing w:before="0" w:after="0"/>
      </w:pPr>
      <w:r>
        <w:t>Harmonic Functions</w:t>
      </w:r>
    </w:p>
    <w:p>
      <w:pPr>
        <w:numPr>
          <w:ilvl w:val="1"/>
          <w:numId w:val="900"/>
        </w:numPr>
        <w:spacing w:before="0" w:after="0"/>
      </w:pPr>
      <w:r>
        <w:t>Laplace's Equation</w:t>
      </w:r>
    </w:p>
    <w:p>
      <w:pPr>
        <w:numPr>
          <w:ilvl w:val="2"/>
          <w:numId w:val="900"/>
        </w:numPr>
        <w:spacing w:before="0" w:after="0"/>
      </w:pPr>
      <w:r>
        <w:t>Definition of Harmonic Functions</w:t>
      </w:r>
    </w:p>
    <w:p>
      <w:pPr>
        <w:numPr>
          <w:ilvl w:val="2"/>
          <w:numId w:val="900"/>
        </w:numPr>
        <w:spacing w:before="0" w:after="0"/>
      </w:pPr>
      <w:r>
        <w:t>Connection to Analytic Functions</w:t>
      </w:r>
    </w:p>
    <w:p>
      <w:pPr>
        <w:numPr>
          <w:ilvl w:val="1"/>
          <w:numId w:val="900"/>
        </w:numPr>
        <w:spacing w:before="0" w:after="0"/>
      </w:pPr>
      <w:r>
        <w:t>Properties of Harmonic Functions</w:t>
      </w:r>
    </w:p>
    <w:p>
      <w:pPr>
        <w:numPr>
          <w:ilvl w:val="2"/>
          <w:numId w:val="900"/>
        </w:numPr>
        <w:spacing w:before="0" w:after="0"/>
      </w:pPr>
      <w:r>
        <w:t>Mean Value Property</w:t>
      </w:r>
    </w:p>
    <w:p>
      <w:pPr>
        <w:numPr>
          <w:ilvl w:val="2"/>
          <w:numId w:val="900"/>
        </w:numPr>
        <w:spacing w:before="0" w:after="0"/>
      </w:pPr>
      <w:r>
        <w:t>Maximum Principle</w:t>
      </w:r>
    </w:p>
    <w:p>
      <w:pPr>
        <w:numPr>
          <w:ilvl w:val="1"/>
          <w:numId w:val="900"/>
        </w:numPr>
        <w:spacing w:before="0" w:after="0"/>
      </w:pPr>
      <w:r>
        <w:t>Harmonic Conjugates</w:t>
      </w:r>
    </w:p>
    <w:p>
      <w:pPr>
        <w:numPr>
          <w:ilvl w:val="2"/>
          <w:numId w:val="900"/>
        </w:numPr>
        <w:spacing w:before="0" w:after="0"/>
      </w:pPr>
      <w:r>
        <w:t>Existence and Construction</w:t>
      </w:r>
    </w:p>
    <w:p>
      <w:pPr>
        <w:numPr>
          <w:ilvl w:val="2"/>
          <w:numId w:val="900"/>
        </w:numPr>
        <w:spacing w:before="0" w:after="0"/>
      </w:pPr>
      <w:r>
        <w:t>Orthogonal Trajectories</w:t>
      </w:r>
    </w:p>
    <w:p>
      <w:pPr>
        <w:pStyle w:val="Heading1"/>
      </w:pPr>
      <w:r>
        <w:t>Elementary Complex Functions</w:t>
      </w:r>
    </w:p>
    <w:p>
      <w:pPr>
        <w:numPr>
          <w:ilvl w:val="0"/>
          <w:numId w:val="900"/>
        </w:numPr>
        <w:spacing w:before="0" w:after="0"/>
      </w:pPr>
      <w:r>
        <w:t>Exponential Function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Series Representation</w:t>
      </w:r>
    </w:p>
    <w:p>
      <w:pPr>
        <w:numPr>
          <w:ilvl w:val="2"/>
          <w:numId w:val="900"/>
        </w:numPr>
        <w:spacing w:before="0" w:after="0"/>
      </w:pPr>
      <w:r>
        <w:t>Functional Equation</w:t>
      </w:r>
    </w:p>
    <w:p>
      <w:pPr>
        <w:numPr>
          <w:ilvl w:val="2"/>
          <w:numId w:val="900"/>
        </w:numPr>
        <w:spacing w:before="0" w:after="0"/>
      </w:pPr>
      <w:r>
        <w:t>Periodicity</w:t>
      </w:r>
    </w:p>
    <w:p>
      <w:pPr>
        <w:numPr>
          <w:ilvl w:val="1"/>
          <w:numId w:val="900"/>
        </w:numPr>
        <w:spacing w:before="0" w:after="0"/>
      </w:pPr>
      <w:r>
        <w:t>Mapping Properties</w:t>
      </w:r>
    </w:p>
    <w:p>
      <w:pPr>
        <w:numPr>
          <w:ilvl w:val="2"/>
          <w:numId w:val="900"/>
        </w:numPr>
        <w:spacing w:before="0" w:after="0"/>
      </w:pPr>
      <w:r>
        <w:t>Horizontal Strips to Sectors</w:t>
      </w:r>
    </w:p>
    <w:p>
      <w:pPr>
        <w:numPr>
          <w:ilvl w:val="2"/>
          <w:numId w:val="900"/>
        </w:numPr>
        <w:spacing w:before="0" w:after="0"/>
      </w:pPr>
      <w:r>
        <w:t>Vertical Lines to Rays</w:t>
      </w:r>
    </w:p>
    <w:p>
      <w:pPr>
        <w:numPr>
          <w:ilvl w:val="0"/>
          <w:numId w:val="900"/>
        </w:numPr>
        <w:spacing w:before="0" w:after="0"/>
      </w:pPr>
      <w:r>
        <w:t>Trigonometric Functions</w:t>
      </w:r>
    </w:p>
    <w:p>
      <w:pPr>
        <w:numPr>
          <w:ilvl w:val="1"/>
          <w:numId w:val="900"/>
        </w:numPr>
        <w:spacing w:before="0" w:after="0"/>
      </w:pPr>
      <w:r>
        <w:t>Definitions via Exponentials</w:t>
      </w:r>
    </w:p>
    <w:p>
      <w:pPr>
        <w:numPr>
          <w:ilvl w:val="2"/>
          <w:numId w:val="900"/>
        </w:numPr>
        <w:spacing w:before="0" w:after="0"/>
      </w:pPr>
      <w:r>
        <w:t>Sine and Cosine</w:t>
      </w:r>
    </w:p>
    <w:p>
      <w:pPr>
        <w:numPr>
          <w:ilvl w:val="2"/>
          <w:numId w:val="900"/>
        </w:numPr>
        <w:spacing w:before="0" w:after="0"/>
      </w:pPr>
      <w:r>
        <w:t>Tangent and Cotangent</w:t>
      </w:r>
    </w:p>
    <w:p>
      <w:pPr>
        <w:numPr>
          <w:ilvl w:val="2"/>
          <w:numId w:val="900"/>
        </w:numPr>
        <w:spacing w:before="0" w:after="0"/>
      </w:pPr>
      <w:r>
        <w:t>Secant and Cosecant</w:t>
      </w:r>
    </w:p>
    <w:p>
      <w:pPr>
        <w:numPr>
          <w:ilvl w:val="1"/>
          <w:numId w:val="900"/>
        </w:numPr>
        <w:spacing w:before="0" w:after="0"/>
      </w:pPr>
      <w:r>
        <w:t>Properties and Identities</w:t>
      </w:r>
    </w:p>
    <w:p>
      <w:pPr>
        <w:numPr>
          <w:ilvl w:val="2"/>
          <w:numId w:val="900"/>
        </w:numPr>
        <w:spacing w:before="0" w:after="0"/>
      </w:pPr>
      <w:r>
        <w:t>Periodicity</w:t>
      </w:r>
    </w:p>
    <w:p>
      <w:pPr>
        <w:numPr>
          <w:ilvl w:val="2"/>
          <w:numId w:val="900"/>
        </w:numPr>
        <w:spacing w:before="0" w:after="0"/>
      </w:pPr>
      <w:r>
        <w:t>Zeros and Poles</w:t>
      </w:r>
    </w:p>
    <w:p>
      <w:pPr>
        <w:numPr>
          <w:ilvl w:val="2"/>
          <w:numId w:val="900"/>
        </w:numPr>
        <w:spacing w:before="0" w:after="0"/>
      </w:pPr>
      <w:r>
        <w:t>Addition Formulas</w:t>
      </w:r>
    </w:p>
    <w:p>
      <w:pPr>
        <w:numPr>
          <w:ilvl w:val="0"/>
          <w:numId w:val="900"/>
        </w:numPr>
        <w:spacing w:before="0" w:after="0"/>
      </w:pPr>
      <w:r>
        <w:t>Hyperbolic Functions</w:t>
      </w:r>
    </w:p>
    <w:p>
      <w:pPr>
        <w:numPr>
          <w:ilvl w:val="1"/>
          <w:numId w:val="900"/>
        </w:numPr>
        <w:spacing w:before="0" w:after="0"/>
      </w:pPr>
      <w:r>
        <w:t>Definitions and Properties</w:t>
      </w:r>
    </w:p>
    <w:p>
      <w:pPr>
        <w:numPr>
          <w:ilvl w:val="2"/>
          <w:numId w:val="900"/>
        </w:numPr>
        <w:spacing w:before="0" w:after="0"/>
      </w:pPr>
      <w:r>
        <w:t>Hyperbolic Sine and Cosine</w:t>
      </w:r>
    </w:p>
    <w:p>
      <w:pPr>
        <w:numPr>
          <w:ilvl w:val="2"/>
          <w:numId w:val="900"/>
        </w:numPr>
        <w:spacing w:before="0" w:after="0"/>
      </w:pPr>
      <w:r>
        <w:t>Hyperbolic Tangent</w:t>
      </w:r>
    </w:p>
    <w:p>
      <w:pPr>
        <w:numPr>
          <w:ilvl w:val="1"/>
          <w:numId w:val="900"/>
        </w:numPr>
        <w:spacing w:before="0" w:after="0"/>
      </w:pPr>
      <w:r>
        <w:t>Relationship to Trigonometric Functions</w:t>
      </w:r>
    </w:p>
    <w:p>
      <w:pPr>
        <w:numPr>
          <w:ilvl w:val="1"/>
          <w:numId w:val="900"/>
        </w:numPr>
        <w:spacing w:before="0" w:after="0"/>
      </w:pPr>
      <w:r>
        <w:t>Identities and Properties</w:t>
      </w:r>
    </w:p>
    <w:p>
      <w:pPr>
        <w:numPr>
          <w:ilvl w:val="0"/>
          <w:numId w:val="900"/>
        </w:numPr>
        <w:spacing w:before="0" w:after="0"/>
      </w:pPr>
      <w:r>
        <w:t>Logarithmic Function</w:t>
      </w:r>
    </w:p>
    <w:p>
      <w:pPr>
        <w:numPr>
          <w:ilvl w:val="1"/>
          <w:numId w:val="900"/>
        </w:numPr>
        <w:spacing w:before="0" w:after="0"/>
      </w:pPr>
      <w:r>
        <w:t>Definition as Inverse of Exponential</w:t>
      </w:r>
    </w:p>
    <w:p>
      <w:pPr>
        <w:numPr>
          <w:ilvl w:val="1"/>
          <w:numId w:val="900"/>
        </w:numPr>
        <w:spacing w:before="0" w:after="0"/>
      </w:pPr>
      <w:r>
        <w:t>Multivalued Nature</w:t>
      </w:r>
    </w:p>
    <w:p>
      <w:pPr>
        <w:numPr>
          <w:ilvl w:val="2"/>
          <w:numId w:val="900"/>
        </w:numPr>
        <w:spacing w:before="0" w:after="0"/>
      </w:pPr>
      <w:r>
        <w:t>Principal Branch</w:t>
      </w:r>
    </w:p>
    <w:p>
      <w:pPr>
        <w:numPr>
          <w:ilvl w:val="2"/>
          <w:numId w:val="900"/>
        </w:numPr>
        <w:spacing w:before="0" w:after="0"/>
      </w:pPr>
      <w:r>
        <w:t>Branch Points and Cuts</w:t>
      </w:r>
    </w:p>
    <w:p>
      <w:pPr>
        <w:numPr>
          <w:ilvl w:val="1"/>
          <w:numId w:val="900"/>
        </w:numPr>
        <w:spacing w:before="0" w:after="0"/>
      </w:pPr>
      <w:r>
        <w:t>Properties of Logarithm</w:t>
      </w:r>
    </w:p>
    <w:p>
      <w:pPr>
        <w:numPr>
          <w:ilvl w:val="2"/>
          <w:numId w:val="900"/>
        </w:numPr>
        <w:spacing w:before="0" w:after="0"/>
      </w:pPr>
      <w:r>
        <w:t>Logarithmic Identities</w:t>
      </w:r>
    </w:p>
    <w:p>
      <w:pPr>
        <w:numPr>
          <w:ilvl w:val="2"/>
          <w:numId w:val="900"/>
        </w:numPr>
        <w:spacing w:before="0" w:after="0"/>
      </w:pPr>
      <w:r>
        <w:t>Mapping Properties</w:t>
      </w:r>
    </w:p>
    <w:p>
      <w:pPr>
        <w:numPr>
          <w:ilvl w:val="0"/>
          <w:numId w:val="900"/>
        </w:numPr>
        <w:spacing w:before="0" w:after="0"/>
      </w:pPr>
      <w:r>
        <w:t>General Powers and Inverse Functions</w:t>
      </w:r>
    </w:p>
    <w:p>
      <w:pPr>
        <w:numPr>
          <w:ilvl w:val="1"/>
          <w:numId w:val="900"/>
        </w:numPr>
        <w:spacing w:before="0" w:after="0"/>
      </w:pPr>
      <w:r>
        <w:t>Complex Powers z^w</w:t>
      </w:r>
    </w:p>
    <w:p>
      <w:pPr>
        <w:numPr>
          <w:ilvl w:val="2"/>
          <w:numId w:val="900"/>
        </w:numPr>
        <w:spacing w:before="0" w:after="0"/>
      </w:pPr>
      <w:r>
        <w:t>Definition via Logarithm</w:t>
      </w:r>
    </w:p>
    <w:p>
      <w:pPr>
        <w:numPr>
          <w:ilvl w:val="2"/>
          <w:numId w:val="900"/>
        </w:numPr>
        <w:spacing w:before="0" w:after="0"/>
      </w:pPr>
      <w:r>
        <w:t>Multivaluedness</w:t>
      </w:r>
    </w:p>
    <w:p>
      <w:pPr>
        <w:numPr>
          <w:ilvl w:val="1"/>
          <w:numId w:val="900"/>
        </w:numPr>
        <w:spacing w:before="0" w:after="0"/>
      </w:pPr>
      <w:r>
        <w:t>Inverse Trigonometric Functions</w:t>
      </w:r>
    </w:p>
    <w:p>
      <w:pPr>
        <w:numPr>
          <w:ilvl w:val="2"/>
          <w:numId w:val="900"/>
        </w:numPr>
        <w:spacing w:before="0" w:after="0"/>
      </w:pPr>
      <w:r>
        <w:t>Definitions via Logarithms</w:t>
      </w:r>
    </w:p>
    <w:p>
      <w:pPr>
        <w:numPr>
          <w:ilvl w:val="2"/>
          <w:numId w:val="900"/>
        </w:numPr>
        <w:spacing w:before="0" w:after="0"/>
      </w:pPr>
      <w:r>
        <w:t>Branch Structure</w:t>
      </w:r>
    </w:p>
    <w:p>
      <w:pPr>
        <w:numPr>
          <w:ilvl w:val="2"/>
          <w:numId w:val="900"/>
        </w:numPr>
        <w:spacing w:before="0" w:after="0"/>
      </w:pPr>
      <w:r>
        <w:t>Principal Values</w:t>
      </w:r>
    </w:p>
    <w:p>
      <w:pPr>
        <w:pStyle w:val="Heading1"/>
      </w:pPr>
      <w:r>
        <w:t>Complex Integration</w:t>
      </w:r>
    </w:p>
    <w:p>
      <w:pPr>
        <w:numPr>
          <w:ilvl w:val="0"/>
          <w:numId w:val="900"/>
        </w:numPr>
        <w:spacing w:before="0" w:after="0"/>
      </w:pPr>
      <w:r>
        <w:t>Contours and Paths</w:t>
      </w:r>
    </w:p>
    <w:p>
      <w:pPr>
        <w:numPr>
          <w:ilvl w:val="1"/>
          <w:numId w:val="900"/>
        </w:numPr>
        <w:spacing w:before="0" w:after="0"/>
      </w:pPr>
      <w:r>
        <w:t>Parametric Curves</w:t>
      </w:r>
    </w:p>
    <w:p>
      <w:pPr>
        <w:numPr>
          <w:ilvl w:val="2"/>
          <w:numId w:val="900"/>
        </w:numPr>
        <w:spacing w:before="0" w:after="0"/>
      </w:pPr>
      <w:r>
        <w:t>Smooth and Piecewise Smooth Curves</w:t>
      </w:r>
    </w:p>
    <w:p>
      <w:pPr>
        <w:numPr>
          <w:ilvl w:val="2"/>
          <w:numId w:val="900"/>
        </w:numPr>
        <w:spacing w:before="0" w:after="0"/>
      </w:pPr>
      <w:r>
        <w:t>Orientation</w:t>
      </w:r>
    </w:p>
    <w:p>
      <w:pPr>
        <w:numPr>
          <w:ilvl w:val="2"/>
          <w:numId w:val="900"/>
        </w:numPr>
        <w:spacing w:before="0" w:after="0"/>
      </w:pPr>
      <w:r>
        <w:t>Closed Contours</w:t>
      </w:r>
    </w:p>
    <w:p>
      <w:pPr>
        <w:numPr>
          <w:ilvl w:val="1"/>
          <w:numId w:val="900"/>
        </w:numPr>
        <w:spacing w:before="0" w:after="0"/>
      </w:pPr>
      <w:r>
        <w:t>Arc Length</w:t>
      </w:r>
    </w:p>
    <w:p>
      <w:pPr>
        <w:numPr>
          <w:ilvl w:val="2"/>
          <w:numId w:val="900"/>
        </w:numPr>
        <w:spacing w:before="0" w:after="0"/>
      </w:pPr>
      <w:r>
        <w:t>Length of a Contour</w:t>
      </w:r>
    </w:p>
    <w:p>
      <w:pPr>
        <w:numPr>
          <w:ilvl w:val="2"/>
          <w:numId w:val="900"/>
        </w:numPr>
        <w:spacing w:before="0" w:after="0"/>
      </w:pPr>
      <w:r>
        <w:t>Rectifiable Curves</w:t>
      </w:r>
    </w:p>
    <w:p>
      <w:pPr>
        <w:numPr>
          <w:ilvl w:val="0"/>
          <w:numId w:val="900"/>
        </w:numPr>
        <w:spacing w:before="0" w:after="0"/>
      </w:pPr>
      <w:r>
        <w:t>Line Integrals</w:t>
      </w:r>
    </w:p>
    <w:p>
      <w:pPr>
        <w:numPr>
          <w:ilvl w:val="1"/>
          <w:numId w:val="900"/>
        </w:numPr>
        <w:spacing w:before="0" w:after="0"/>
      </w:pPr>
      <w:r>
        <w:t>Definition of Complex Line Integral</w:t>
      </w:r>
    </w:p>
    <w:p>
      <w:pPr>
        <w:numPr>
          <w:ilvl w:val="2"/>
          <w:numId w:val="900"/>
        </w:numPr>
        <w:spacing w:before="0" w:after="0"/>
      </w:pPr>
      <w:r>
        <w:t>Integral with Respect to z</w:t>
      </w:r>
    </w:p>
    <w:p>
      <w:pPr>
        <w:numPr>
          <w:ilvl w:val="2"/>
          <w:numId w:val="900"/>
        </w:numPr>
        <w:spacing w:before="0" w:after="0"/>
      </w:pPr>
      <w:r>
        <w:t>Integral with Respect to Arc Length</w:t>
      </w:r>
    </w:p>
    <w:p>
      <w:pPr>
        <w:numPr>
          <w:ilvl w:val="1"/>
          <w:numId w:val="900"/>
        </w:numPr>
        <w:spacing w:before="0" w:after="0"/>
      </w:pPr>
      <w:r>
        <w:t>Properties of Line Integrals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Additivity</w:t>
      </w:r>
    </w:p>
    <w:p>
      <w:pPr>
        <w:numPr>
          <w:ilvl w:val="2"/>
          <w:numId w:val="900"/>
        </w:numPr>
        <w:spacing w:before="0" w:after="0"/>
      </w:pPr>
      <w:r>
        <w:t>Effect of Orientation</w:t>
      </w:r>
    </w:p>
    <w:p>
      <w:pPr>
        <w:numPr>
          <w:ilvl w:val="1"/>
          <w:numId w:val="900"/>
        </w:numPr>
        <w:spacing w:before="0" w:after="0"/>
      </w:pPr>
      <w:r>
        <w:t>Estimation Lemma</w:t>
      </w:r>
    </w:p>
    <w:p>
      <w:pPr>
        <w:numPr>
          <w:ilvl w:val="2"/>
          <w:numId w:val="900"/>
        </w:numPr>
        <w:spacing w:before="0" w:after="0"/>
      </w:pPr>
      <w:r>
        <w:t>ML-Inequality</w:t>
      </w:r>
    </w:p>
    <w:p>
      <w:pPr>
        <w:numPr>
          <w:ilvl w:val="0"/>
          <w:numId w:val="900"/>
        </w:numPr>
        <w:spacing w:before="0" w:after="0"/>
      </w:pPr>
      <w:r>
        <w:t>Fundamental Theorems</w:t>
      </w:r>
    </w:p>
    <w:p>
      <w:pPr>
        <w:numPr>
          <w:ilvl w:val="1"/>
          <w:numId w:val="900"/>
        </w:numPr>
        <w:spacing w:before="0" w:after="0"/>
      </w:pPr>
      <w:r>
        <w:t>Fundamental Theorem for Line Integrals</w:t>
      </w:r>
    </w:p>
    <w:p>
      <w:pPr>
        <w:numPr>
          <w:ilvl w:val="2"/>
          <w:numId w:val="900"/>
        </w:numPr>
        <w:spacing w:before="0" w:after="0"/>
      </w:pPr>
      <w:r>
        <w:t>Antiderivatives</w:t>
      </w:r>
    </w:p>
    <w:p>
      <w:pPr>
        <w:numPr>
          <w:ilvl w:val="2"/>
          <w:numId w:val="900"/>
        </w:numPr>
        <w:spacing w:before="0" w:after="0"/>
      </w:pPr>
      <w:r>
        <w:t>Path Independence</w:t>
      </w:r>
    </w:p>
    <w:p>
      <w:pPr>
        <w:numPr>
          <w:ilvl w:val="1"/>
          <w:numId w:val="900"/>
        </w:numPr>
        <w:spacing w:before="0" w:after="0"/>
      </w:pPr>
      <w:r>
        <w:t>Green's Theorem in the Complex Plane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0"/>
          <w:numId w:val="900"/>
        </w:numPr>
        <w:spacing w:before="0" w:after="0"/>
      </w:pPr>
      <w:r>
        <w:t>Cauchy's Theorem</w:t>
      </w:r>
    </w:p>
    <w:p>
      <w:pPr>
        <w:numPr>
          <w:ilvl w:val="1"/>
          <w:numId w:val="900"/>
        </w:numPr>
        <w:spacing w:before="0" w:after="0"/>
      </w:pPr>
      <w:r>
        <w:t>Cauchy-Goursat Theorem</w:t>
      </w:r>
    </w:p>
    <w:p>
      <w:pPr>
        <w:numPr>
          <w:ilvl w:val="2"/>
          <w:numId w:val="900"/>
        </w:numPr>
        <w:spacing w:before="0" w:after="0"/>
      </w:pPr>
      <w:r>
        <w:t>Simply Connected Domains</w:t>
      </w:r>
    </w:p>
    <w:p>
      <w:pPr>
        <w:numPr>
          <w:ilvl w:val="2"/>
          <w:numId w:val="900"/>
        </w:numPr>
        <w:spacing w:before="0" w:after="0"/>
      </w:pPr>
      <w:r>
        <w:t>Proof Outline</w:t>
      </w:r>
    </w:p>
    <w:p>
      <w:pPr>
        <w:numPr>
          <w:ilvl w:val="1"/>
          <w:numId w:val="900"/>
        </w:numPr>
        <w:spacing w:before="0" w:after="0"/>
      </w:pPr>
      <w:r>
        <w:t>Deformation of Contours</w:t>
      </w:r>
    </w:p>
    <w:p>
      <w:pPr>
        <w:numPr>
          <w:ilvl w:val="2"/>
          <w:numId w:val="900"/>
        </w:numPr>
        <w:spacing w:before="0" w:after="0"/>
      </w:pPr>
      <w:r>
        <w:t>Homotopy of Paths</w:t>
      </w:r>
    </w:p>
    <w:p>
      <w:pPr>
        <w:numPr>
          <w:ilvl w:val="2"/>
          <w:numId w:val="900"/>
        </w:numPr>
        <w:spacing w:before="0" w:after="0"/>
      </w:pPr>
      <w:r>
        <w:t>Multiply Connected Domains</w:t>
      </w:r>
    </w:p>
    <w:p>
      <w:pPr>
        <w:numPr>
          <w:ilvl w:val="0"/>
          <w:numId w:val="900"/>
        </w:numPr>
        <w:spacing w:before="0" w:after="0"/>
      </w:pPr>
      <w:r>
        <w:t>Cauchy's Integral Formula</w:t>
      </w:r>
    </w:p>
    <w:p>
      <w:pPr>
        <w:numPr>
          <w:ilvl w:val="1"/>
          <w:numId w:val="900"/>
        </w:numPr>
        <w:spacing w:before="0" w:after="0"/>
      </w:pPr>
      <w:r>
        <w:t>Integral Formula for Function Values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Integral Formula for Derivatives</w:t>
      </w:r>
    </w:p>
    <w:p>
      <w:pPr>
        <w:numPr>
          <w:ilvl w:val="2"/>
          <w:numId w:val="900"/>
        </w:numPr>
        <w:spacing w:before="0" w:after="0"/>
      </w:pPr>
      <w:r>
        <w:t>Higher Order Derivatives</w:t>
      </w:r>
    </w:p>
    <w:p>
      <w:pPr>
        <w:numPr>
          <w:ilvl w:val="2"/>
          <w:numId w:val="900"/>
        </w:numPr>
        <w:spacing w:before="0" w:after="0"/>
      </w:pPr>
      <w:r>
        <w:t>Cauchy's Inequality</w:t>
      </w:r>
    </w:p>
    <w:p>
      <w:pPr>
        <w:pStyle w:val="Heading1"/>
      </w:pPr>
      <w:r>
        <w:t>Consequences of Cauchy's Theorems</w:t>
      </w:r>
    </w:p>
    <w:p>
      <w:pPr>
        <w:numPr>
          <w:ilvl w:val="0"/>
          <w:numId w:val="900"/>
        </w:numPr>
        <w:spacing w:before="0" w:after="0"/>
      </w:pPr>
      <w:r>
        <w:t>Fundamental Properties</w:t>
      </w:r>
    </w:p>
    <w:p>
      <w:pPr>
        <w:numPr>
          <w:ilvl w:val="1"/>
          <w:numId w:val="900"/>
        </w:numPr>
        <w:spacing w:before="0" w:after="0"/>
      </w:pPr>
      <w:r>
        <w:t>Liouville's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Fundamental Theorem of Algebra</w:t>
      </w:r>
    </w:p>
    <w:p>
      <w:pPr>
        <w:numPr>
          <w:ilvl w:val="2"/>
          <w:numId w:val="900"/>
        </w:numPr>
        <w:spacing w:before="0" w:after="0"/>
      </w:pPr>
      <w:r>
        <w:t>Complex Proof</w:t>
      </w:r>
    </w:p>
    <w:p>
      <w:pPr>
        <w:numPr>
          <w:ilvl w:val="1"/>
          <w:numId w:val="900"/>
        </w:numPr>
        <w:spacing w:before="0" w:after="0"/>
      </w:pPr>
      <w:r>
        <w:t>Morera's Theorem</w:t>
      </w:r>
    </w:p>
    <w:p>
      <w:pPr>
        <w:numPr>
          <w:ilvl w:val="2"/>
          <w:numId w:val="900"/>
        </w:numPr>
        <w:spacing w:before="0" w:after="0"/>
      </w:pPr>
      <w:r>
        <w:t>Converse to Cauchy's Theorem</w:t>
      </w:r>
    </w:p>
    <w:p>
      <w:pPr>
        <w:numPr>
          <w:ilvl w:val="0"/>
          <w:numId w:val="900"/>
        </w:numPr>
        <w:spacing w:before="0" w:after="0"/>
      </w:pPr>
      <w:r>
        <w:t>Maximum and Minimum Principles</w:t>
      </w:r>
    </w:p>
    <w:p>
      <w:pPr>
        <w:numPr>
          <w:ilvl w:val="1"/>
          <w:numId w:val="900"/>
        </w:numPr>
        <w:spacing w:before="0" w:after="0"/>
      </w:pPr>
      <w:r>
        <w:t>Maximum Modulus Principle</w:t>
      </w:r>
    </w:p>
    <w:p>
      <w:pPr>
        <w:numPr>
          <w:ilvl w:val="2"/>
          <w:numId w:val="900"/>
        </w:numPr>
        <w:spacing w:before="0" w:after="0"/>
      </w:pPr>
      <w:r>
        <w:t>Local and Global Forms</w:t>
      </w:r>
    </w:p>
    <w:p>
      <w:pPr>
        <w:numPr>
          <w:ilvl w:val="1"/>
          <w:numId w:val="900"/>
        </w:numPr>
        <w:spacing w:before="0" w:after="0"/>
      </w:pPr>
      <w:r>
        <w:t>Minimum Modulus Principle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1"/>
          <w:numId w:val="900"/>
        </w:numPr>
        <w:spacing w:before="0" w:after="0"/>
      </w:pPr>
      <w:r>
        <w:t>Open Mapping Theorem</w:t>
      </w:r>
    </w:p>
    <w:p>
      <w:pPr>
        <w:numPr>
          <w:ilvl w:val="2"/>
          <w:numId w:val="900"/>
        </w:numPr>
        <w:spacing w:before="0" w:after="0"/>
      </w:pPr>
      <w:r>
        <w:t>Statement and Consequences</w:t>
      </w:r>
    </w:p>
    <w:p>
      <w:pPr>
        <w:numPr>
          <w:ilvl w:val="0"/>
          <w:numId w:val="900"/>
        </w:numPr>
        <w:spacing w:before="0" w:after="0"/>
      </w:pPr>
      <w:r>
        <w:t>Schwarz's Lemma</w:t>
      </w:r>
    </w:p>
    <w:p>
      <w:pPr>
        <w:numPr>
          <w:ilvl w:val="1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Applications and Generalizations</w:t>
      </w:r>
    </w:p>
    <w:p>
      <w:pPr>
        <w:numPr>
          <w:ilvl w:val="1"/>
          <w:numId w:val="900"/>
        </w:numPr>
        <w:spacing w:before="0" w:after="0"/>
      </w:pPr>
      <w:r>
        <w:t>Automorphisms of the Unit Disk</w:t>
      </w:r>
    </w:p>
    <w:p>
      <w:pPr>
        <w:pStyle w:val="Heading1"/>
      </w:pPr>
      <w:r>
        <w:t>Series and Singularities</w:t>
      </w:r>
    </w:p>
    <w:p>
      <w:pPr>
        <w:numPr>
          <w:ilvl w:val="0"/>
          <w:numId w:val="900"/>
        </w:numPr>
        <w:spacing w:before="0" w:after="0"/>
      </w:pPr>
      <w:r>
        <w:t>Complex Series</w:t>
      </w:r>
    </w:p>
    <w:p>
      <w:pPr>
        <w:numPr>
          <w:ilvl w:val="1"/>
          <w:numId w:val="900"/>
        </w:numPr>
        <w:spacing w:before="0" w:after="0"/>
      </w:pPr>
      <w:r>
        <w:t>Convergence of Series</w:t>
      </w:r>
    </w:p>
    <w:p>
      <w:pPr>
        <w:numPr>
          <w:ilvl w:val="2"/>
          <w:numId w:val="900"/>
        </w:numPr>
        <w:spacing w:before="0" w:after="0"/>
      </w:pPr>
      <w:r>
        <w:t>Absolute and Conditional Convergence</w:t>
      </w:r>
    </w:p>
    <w:p>
      <w:pPr>
        <w:numPr>
          <w:ilvl w:val="2"/>
          <w:numId w:val="900"/>
        </w:numPr>
        <w:spacing w:before="0" w:after="0"/>
      </w:pPr>
      <w:r>
        <w:t>Tests for Convergence</w:t>
      </w:r>
    </w:p>
    <w:p>
      <w:pPr>
        <w:numPr>
          <w:ilvl w:val="1"/>
          <w:numId w:val="900"/>
        </w:numPr>
        <w:spacing w:before="0" w:after="0"/>
      </w:pPr>
      <w:r>
        <w:t>Uniform Convergence</w:t>
      </w:r>
    </w:p>
    <w:p>
      <w:pPr>
        <w:numPr>
          <w:ilvl w:val="2"/>
          <w:numId w:val="900"/>
        </w:numPr>
        <w:spacing w:before="0" w:after="0"/>
      </w:pPr>
      <w:r>
        <w:t>Weierstrass M-Test</w:t>
      </w:r>
    </w:p>
    <w:p>
      <w:pPr>
        <w:numPr>
          <w:ilvl w:val="2"/>
          <w:numId w:val="900"/>
        </w:numPr>
        <w:spacing w:before="0" w:after="0"/>
      </w:pPr>
      <w:r>
        <w:t>Properties of Uniformly Convergent Series</w:t>
      </w:r>
    </w:p>
    <w:p>
      <w:pPr>
        <w:numPr>
          <w:ilvl w:val="0"/>
          <w:numId w:val="900"/>
        </w:numPr>
        <w:spacing w:before="0" w:after="0"/>
      </w:pPr>
      <w:r>
        <w:t>Power Series</w:t>
      </w:r>
    </w:p>
    <w:p>
      <w:pPr>
        <w:numPr>
          <w:ilvl w:val="1"/>
          <w:numId w:val="900"/>
        </w:numPr>
        <w:spacing w:before="0" w:after="0"/>
      </w:pPr>
      <w:r>
        <w:t>Radius of Convergence</w:t>
      </w:r>
    </w:p>
    <w:p>
      <w:pPr>
        <w:numPr>
          <w:ilvl w:val="2"/>
          <w:numId w:val="900"/>
        </w:numPr>
        <w:spacing w:before="0" w:after="0"/>
      </w:pPr>
      <w:r>
        <w:t>Cauchy-Hadamard Theorem</w:t>
      </w:r>
    </w:p>
    <w:p>
      <w:pPr>
        <w:numPr>
          <w:ilvl w:val="2"/>
          <w:numId w:val="900"/>
        </w:numPr>
        <w:spacing w:before="0" w:after="0"/>
      </w:pPr>
      <w:r>
        <w:t>Methods of Calculation</w:t>
      </w:r>
    </w:p>
    <w:p>
      <w:pPr>
        <w:numPr>
          <w:ilvl w:val="1"/>
          <w:numId w:val="900"/>
        </w:numPr>
        <w:spacing w:before="0" w:after="0"/>
      </w:pPr>
      <w:r>
        <w:t>Properties within Disk of Convergence</w:t>
      </w:r>
    </w:p>
    <w:p>
      <w:pPr>
        <w:numPr>
          <w:ilvl w:val="2"/>
          <w:numId w:val="900"/>
        </w:numPr>
        <w:spacing w:before="0" w:after="0"/>
      </w:pPr>
      <w:r>
        <w:t>Term-by-Term Differentiation</w:t>
      </w:r>
    </w:p>
    <w:p>
      <w:pPr>
        <w:numPr>
          <w:ilvl w:val="2"/>
          <w:numId w:val="900"/>
        </w:numPr>
        <w:spacing w:before="0" w:after="0"/>
      </w:pPr>
      <w:r>
        <w:t>Abel's Theorem</w:t>
      </w:r>
    </w:p>
    <w:p>
      <w:pPr>
        <w:numPr>
          <w:ilvl w:val="0"/>
          <w:numId w:val="900"/>
        </w:numPr>
        <w:spacing w:before="0" w:after="0"/>
      </w:pPr>
      <w:r>
        <w:t>Taylor Series</w:t>
      </w:r>
    </w:p>
    <w:p>
      <w:pPr>
        <w:numPr>
          <w:ilvl w:val="1"/>
          <w:numId w:val="900"/>
        </w:numPr>
        <w:spacing w:before="0" w:after="0"/>
      </w:pPr>
      <w:r>
        <w:t>Taylor's Theorem for Analytic Functions</w:t>
      </w:r>
    </w:p>
    <w:p>
      <w:pPr>
        <w:numPr>
          <w:ilvl w:val="2"/>
          <w:numId w:val="900"/>
        </w:numPr>
        <w:spacing w:before="0" w:after="0"/>
      </w:pPr>
      <w:r>
        <w:t>Existence and Uniqueness</w:t>
      </w:r>
    </w:p>
    <w:p>
      <w:pPr>
        <w:numPr>
          <w:ilvl w:val="2"/>
          <w:numId w:val="900"/>
        </w:numPr>
        <w:spacing w:before="0" w:after="0"/>
      </w:pPr>
      <w:r>
        <w:t>Calculation of Coefficients</w:t>
      </w:r>
    </w:p>
    <w:p>
      <w:pPr>
        <w:numPr>
          <w:ilvl w:val="1"/>
          <w:numId w:val="900"/>
        </w:numPr>
        <w:spacing w:before="0" w:after="0"/>
      </w:pPr>
      <w:r>
        <w:t>Examples of Taylor Expansions</w:t>
      </w:r>
    </w:p>
    <w:p>
      <w:pPr>
        <w:numPr>
          <w:ilvl w:val="2"/>
          <w:numId w:val="900"/>
        </w:numPr>
        <w:spacing w:before="0" w:after="0"/>
      </w:pPr>
      <w:r>
        <w:t>Elementary Functions</w:t>
      </w:r>
    </w:p>
    <w:p>
      <w:pPr>
        <w:numPr>
          <w:ilvl w:val="2"/>
          <w:numId w:val="900"/>
        </w:numPr>
        <w:spacing w:before="0" w:after="0"/>
      </w:pPr>
      <w:r>
        <w:t>Composition of Series</w:t>
      </w:r>
    </w:p>
    <w:p>
      <w:pPr>
        <w:numPr>
          <w:ilvl w:val="0"/>
          <w:numId w:val="900"/>
        </w:numPr>
        <w:spacing w:before="0" w:after="0"/>
      </w:pPr>
      <w:r>
        <w:t>Laurent Series</w:t>
      </w:r>
    </w:p>
    <w:p>
      <w:pPr>
        <w:numPr>
          <w:ilvl w:val="1"/>
          <w:numId w:val="900"/>
        </w:numPr>
        <w:spacing w:before="0" w:after="0"/>
      </w:pPr>
      <w:r>
        <w:t>Definition and Convergence</w:t>
      </w:r>
    </w:p>
    <w:p>
      <w:pPr>
        <w:numPr>
          <w:ilvl w:val="2"/>
          <w:numId w:val="900"/>
        </w:numPr>
        <w:spacing w:before="0" w:after="0"/>
      </w:pPr>
      <w:r>
        <w:t>Annulus of Convergence</w:t>
      </w:r>
    </w:p>
    <w:p>
      <w:pPr>
        <w:numPr>
          <w:ilvl w:val="2"/>
          <w:numId w:val="900"/>
        </w:numPr>
        <w:spacing w:before="0" w:after="0"/>
      </w:pPr>
      <w:r>
        <w:t>Uniqueness</w:t>
      </w:r>
    </w:p>
    <w:p>
      <w:pPr>
        <w:numPr>
          <w:ilvl w:val="1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Direct Expansion</w:t>
      </w:r>
    </w:p>
    <w:p>
      <w:pPr>
        <w:numPr>
          <w:ilvl w:val="2"/>
          <w:numId w:val="900"/>
        </w:numPr>
        <w:spacing w:before="0" w:after="0"/>
      </w:pPr>
      <w:r>
        <w:t>Partial Fractions</w:t>
      </w:r>
    </w:p>
    <w:p>
      <w:pPr>
        <w:numPr>
          <w:ilvl w:val="1"/>
          <w:numId w:val="900"/>
        </w:numPr>
        <w:spacing w:before="0" w:after="0"/>
      </w:pPr>
      <w:r>
        <w:t>Examples and Applications</w:t>
      </w:r>
    </w:p>
    <w:p>
      <w:pPr>
        <w:numPr>
          <w:ilvl w:val="0"/>
          <w:numId w:val="900"/>
        </w:numPr>
        <w:spacing w:before="0" w:after="0"/>
      </w:pPr>
      <w:r>
        <w:t>Isolated Singularities</w:t>
      </w:r>
    </w:p>
    <w:p>
      <w:pPr>
        <w:numPr>
          <w:ilvl w:val="1"/>
          <w:numId w:val="900"/>
        </w:numPr>
        <w:spacing w:before="0" w:after="0"/>
      </w:pPr>
      <w:r>
        <w:t>Classification of Singularities</w:t>
      </w:r>
    </w:p>
    <w:p>
      <w:pPr>
        <w:numPr>
          <w:ilvl w:val="2"/>
          <w:numId w:val="900"/>
        </w:numPr>
        <w:spacing w:before="0" w:after="0"/>
      </w:pPr>
      <w:r>
        <w:t>Removable Singularities</w:t>
      </w:r>
    </w:p>
    <w:p>
      <w:pPr>
        <w:numPr>
          <w:ilvl w:val="2"/>
          <w:numId w:val="900"/>
        </w:numPr>
        <w:spacing w:before="0" w:after="0"/>
      </w:pPr>
      <w:r>
        <w:t>Poles of Various Orders</w:t>
      </w:r>
    </w:p>
    <w:p>
      <w:pPr>
        <w:numPr>
          <w:ilvl w:val="2"/>
          <w:numId w:val="900"/>
        </w:numPr>
        <w:spacing w:before="0" w:after="0"/>
      </w:pPr>
      <w:r>
        <w:t>Essential Singularities</w:t>
      </w:r>
    </w:p>
    <w:p>
      <w:pPr>
        <w:numPr>
          <w:ilvl w:val="1"/>
          <w:numId w:val="900"/>
        </w:numPr>
        <w:spacing w:before="0" w:after="0"/>
      </w:pPr>
      <w:r>
        <w:t>Behavior Near Singularities</w:t>
      </w:r>
    </w:p>
    <w:p>
      <w:pPr>
        <w:numPr>
          <w:ilvl w:val="2"/>
          <w:numId w:val="900"/>
        </w:numPr>
        <w:spacing w:before="0" w:after="0"/>
      </w:pPr>
      <w:r>
        <w:t>Riemann's Removability Theorem</w:t>
      </w:r>
    </w:p>
    <w:p>
      <w:pPr>
        <w:numPr>
          <w:ilvl w:val="2"/>
          <w:numId w:val="900"/>
        </w:numPr>
        <w:spacing w:before="0" w:after="0"/>
      </w:pPr>
      <w:r>
        <w:t>Casorati-Weierstrass Theorem</w:t>
      </w:r>
    </w:p>
    <w:p>
      <w:pPr>
        <w:numPr>
          <w:ilvl w:val="2"/>
          <w:numId w:val="900"/>
        </w:numPr>
        <w:spacing w:before="0" w:after="0"/>
      </w:pPr>
      <w:r>
        <w:t>Picard's Theorems</w:t>
      </w:r>
    </w:p>
    <w:p>
      <w:pPr>
        <w:pStyle w:val="Heading1"/>
      </w:pPr>
      <w:r>
        <w:t>Residue Theory</w:t>
      </w:r>
    </w:p>
    <w:p>
      <w:pPr>
        <w:numPr>
          <w:ilvl w:val="0"/>
          <w:numId w:val="900"/>
        </w:numPr>
        <w:spacing w:before="0" w:after="0"/>
      </w:pPr>
      <w:r>
        <w:t>The Residue</w:t>
      </w:r>
    </w:p>
    <w:p>
      <w:pPr>
        <w:numPr>
          <w:ilvl w:val="1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Residue at Simple Poles</w:t>
      </w:r>
    </w:p>
    <w:p>
      <w:pPr>
        <w:numPr>
          <w:ilvl w:val="2"/>
          <w:numId w:val="900"/>
        </w:numPr>
        <w:spacing w:before="0" w:after="0"/>
      </w:pPr>
      <w:r>
        <w:t>Residue at Higher Order Poles</w:t>
      </w:r>
    </w:p>
    <w:p>
      <w:pPr>
        <w:numPr>
          <w:ilvl w:val="2"/>
          <w:numId w:val="900"/>
        </w:numPr>
        <w:spacing w:before="0" w:after="0"/>
      </w:pPr>
      <w:r>
        <w:t>Residue at Essential Singularities</w:t>
      </w:r>
    </w:p>
    <w:p>
      <w:pPr>
        <w:numPr>
          <w:ilvl w:val="1"/>
          <w:numId w:val="900"/>
        </w:numPr>
        <w:spacing w:before="0" w:after="0"/>
      </w:pPr>
      <w:r>
        <w:t>Cauchy's Residue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Applications to Contour Integration</w:t>
      </w:r>
    </w:p>
    <w:p>
      <w:pPr>
        <w:numPr>
          <w:ilvl w:val="0"/>
          <w:numId w:val="900"/>
        </w:numPr>
        <w:spacing w:before="0" w:after="0"/>
      </w:pPr>
      <w:r>
        <w:t>Evaluation of Real Integrals</w:t>
      </w:r>
    </w:p>
    <w:p>
      <w:pPr>
        <w:numPr>
          <w:ilvl w:val="1"/>
          <w:numId w:val="900"/>
        </w:numPr>
        <w:spacing w:before="0" w:after="0"/>
      </w:pPr>
      <w:r>
        <w:t>Rational Functions over Real Line</w:t>
      </w:r>
    </w:p>
    <w:p>
      <w:pPr>
        <w:numPr>
          <w:ilvl w:val="2"/>
          <w:numId w:val="900"/>
        </w:numPr>
        <w:spacing w:before="0" w:after="0"/>
      </w:pPr>
      <w:r>
        <w:t>Semicircular Contours</w:t>
      </w:r>
    </w:p>
    <w:p>
      <w:pPr>
        <w:numPr>
          <w:ilvl w:val="2"/>
          <w:numId w:val="900"/>
        </w:numPr>
        <w:spacing w:before="0" w:after="0"/>
      </w:pPr>
      <w:r>
        <w:t>Conditions for Convergence</w:t>
      </w:r>
    </w:p>
    <w:p>
      <w:pPr>
        <w:numPr>
          <w:ilvl w:val="1"/>
          <w:numId w:val="900"/>
        </w:numPr>
        <w:spacing w:before="0" w:after="0"/>
      </w:pPr>
      <w:r>
        <w:t>Trigonometric Integrals</w:t>
      </w:r>
    </w:p>
    <w:p>
      <w:pPr>
        <w:numPr>
          <w:ilvl w:val="2"/>
          <w:numId w:val="900"/>
        </w:numPr>
        <w:spacing w:before="0" w:after="0"/>
      </w:pPr>
      <w:r>
        <w:t>Unit Circle Method</w:t>
      </w:r>
    </w:p>
    <w:p>
      <w:pPr>
        <w:numPr>
          <w:ilvl w:val="2"/>
          <w:numId w:val="900"/>
        </w:numPr>
        <w:spacing w:before="0" w:after="0"/>
      </w:pPr>
      <w:r>
        <w:t>Fourier-Type Integrals</w:t>
      </w:r>
    </w:p>
    <w:p>
      <w:pPr>
        <w:numPr>
          <w:ilvl w:val="1"/>
          <w:numId w:val="900"/>
        </w:numPr>
        <w:spacing w:before="0" w:after="0"/>
      </w:pPr>
      <w:r>
        <w:t>Integrals with Branch Points</w:t>
      </w:r>
    </w:p>
    <w:p>
      <w:pPr>
        <w:numPr>
          <w:ilvl w:val="2"/>
          <w:numId w:val="900"/>
        </w:numPr>
        <w:spacing w:before="0" w:after="0"/>
      </w:pPr>
      <w:r>
        <w:t>Keyhole Contours</w:t>
      </w:r>
    </w:p>
    <w:p>
      <w:pPr>
        <w:numPr>
          <w:ilvl w:val="2"/>
          <w:numId w:val="900"/>
        </w:numPr>
        <w:spacing w:before="0" w:after="0"/>
      </w:pPr>
      <w:r>
        <w:t>Branch Cut Integration</w:t>
      </w:r>
    </w:p>
    <w:p>
      <w:pPr>
        <w:numPr>
          <w:ilvl w:val="0"/>
          <w:numId w:val="900"/>
        </w:numPr>
        <w:spacing w:before="0" w:after="0"/>
      </w:pPr>
      <w:r>
        <w:t>The Argument Principle</w:t>
      </w:r>
    </w:p>
    <w:p>
      <w:pPr>
        <w:numPr>
          <w:ilvl w:val="1"/>
          <w:numId w:val="900"/>
        </w:numPr>
        <w:spacing w:before="0" w:after="0"/>
      </w:pPr>
      <w:r>
        <w:t>Statement and Applications</w:t>
      </w:r>
    </w:p>
    <w:p>
      <w:pPr>
        <w:numPr>
          <w:ilvl w:val="1"/>
          <w:numId w:val="900"/>
        </w:numPr>
        <w:spacing w:before="0" w:after="0"/>
      </w:pPr>
      <w:r>
        <w:t>Counting Zeros and Poles</w:t>
      </w:r>
    </w:p>
    <w:p>
      <w:pPr>
        <w:numPr>
          <w:ilvl w:val="1"/>
          <w:numId w:val="900"/>
        </w:numPr>
        <w:spacing w:before="0" w:after="0"/>
      </w:pPr>
      <w:r>
        <w:t>Rouché's Theorem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2"/>
          <w:numId w:val="900"/>
        </w:numPr>
        <w:spacing w:before="0" w:after="0"/>
      </w:pPr>
      <w:r>
        <w:t>Location of Zeros</w:t>
      </w:r>
    </w:p>
    <w:p>
      <w:pPr>
        <w:numPr>
          <w:ilvl w:val="0"/>
          <w:numId w:val="900"/>
        </w:numPr>
        <w:spacing w:before="0" w:after="0"/>
      </w:pPr>
      <w:r>
        <w:t>Summation of Series</w:t>
      </w:r>
    </w:p>
    <w:p>
      <w:pPr>
        <w:numPr>
          <w:ilvl w:val="1"/>
          <w:numId w:val="900"/>
        </w:numPr>
        <w:spacing w:before="0" w:after="0"/>
      </w:pPr>
      <w:r>
        <w:t>Residue Method for Series</w:t>
      </w:r>
    </w:p>
    <w:p>
      <w:pPr>
        <w:numPr>
          <w:ilvl w:val="1"/>
          <w:numId w:val="900"/>
        </w:numPr>
        <w:spacing w:before="0" w:after="0"/>
      </w:pPr>
      <w:r>
        <w:t>Mittag-Leffler's Theorem</w:t>
      </w:r>
    </w:p>
    <w:p>
      <w:pPr>
        <w:numPr>
          <w:ilvl w:val="1"/>
          <w:numId w:val="900"/>
        </w:numPr>
        <w:spacing w:before="0" w:after="0"/>
      </w:pPr>
      <w:r>
        <w:t>Partial Fraction Expansions</w:t>
      </w:r>
    </w:p>
    <w:p>
      <w:pPr>
        <w:pStyle w:val="Heading1"/>
      </w:pPr>
      <w:r>
        <w:t>Conformal Mapping</w:t>
      </w:r>
    </w:p>
    <w:p>
      <w:pPr>
        <w:numPr>
          <w:ilvl w:val="0"/>
          <w:numId w:val="900"/>
        </w:numPr>
        <w:spacing w:before="0" w:after="0"/>
      </w:pPr>
      <w:r>
        <w:t>Theory of Conformal Maps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Angle Preservation</w:t>
      </w:r>
    </w:p>
    <w:p>
      <w:pPr>
        <w:numPr>
          <w:ilvl w:val="2"/>
          <w:numId w:val="900"/>
        </w:numPr>
        <w:spacing w:before="0" w:after="0"/>
      </w:pPr>
      <w:r>
        <w:t>Local Behavior</w:t>
      </w:r>
    </w:p>
    <w:p>
      <w:pPr>
        <w:numPr>
          <w:ilvl w:val="1"/>
          <w:numId w:val="900"/>
        </w:numPr>
        <w:spacing w:before="0" w:after="0"/>
      </w:pPr>
      <w:r>
        <w:t>Conditions for Conformality</w:t>
      </w:r>
    </w:p>
    <w:p>
      <w:pPr>
        <w:numPr>
          <w:ilvl w:val="2"/>
          <w:numId w:val="900"/>
        </w:numPr>
        <w:spacing w:before="0" w:after="0"/>
      </w:pPr>
      <w:r>
        <w:t>Non-vanishing Derivative</w:t>
      </w:r>
    </w:p>
    <w:p>
      <w:pPr>
        <w:numPr>
          <w:ilvl w:val="2"/>
          <w:numId w:val="900"/>
        </w:numPr>
        <w:spacing w:before="0" w:after="0"/>
      </w:pPr>
      <w:r>
        <w:t>Inverse Function Theorem</w:t>
      </w:r>
    </w:p>
    <w:p>
      <w:pPr>
        <w:numPr>
          <w:ilvl w:val="0"/>
          <w:numId w:val="900"/>
        </w:numPr>
        <w:spacing w:before="0" w:after="0"/>
      </w:pPr>
      <w:r>
        <w:t>The Riemann Mapping Theorem</w:t>
      </w:r>
    </w:p>
    <w:p>
      <w:pPr>
        <w:numPr>
          <w:ilvl w:val="1"/>
          <w:numId w:val="900"/>
        </w:numPr>
        <w:spacing w:before="0" w:after="0"/>
      </w:pPr>
      <w:r>
        <w:t>Statement and Significance</w:t>
      </w:r>
    </w:p>
    <w:p>
      <w:pPr>
        <w:numPr>
          <w:ilvl w:val="1"/>
          <w:numId w:val="900"/>
        </w:numPr>
        <w:spacing w:before="0" w:after="0"/>
      </w:pPr>
      <w:r>
        <w:t>Uniqueness and Normalization</w:t>
      </w:r>
    </w:p>
    <w:p>
      <w:pPr>
        <w:numPr>
          <w:ilvl w:val="1"/>
          <w:numId w:val="900"/>
        </w:numPr>
        <w:spacing w:before="0" w:after="0"/>
      </w:pPr>
      <w:r>
        <w:t>Existence Proof Outline</w:t>
      </w:r>
    </w:p>
    <w:p>
      <w:pPr>
        <w:numPr>
          <w:ilvl w:val="0"/>
          <w:numId w:val="900"/>
        </w:numPr>
        <w:spacing w:before="0" w:after="0"/>
      </w:pPr>
      <w:r>
        <w:t>Elementary Conformal Maps</w:t>
      </w:r>
    </w:p>
    <w:p>
      <w:pPr>
        <w:numPr>
          <w:ilvl w:val="1"/>
          <w:numId w:val="900"/>
        </w:numPr>
        <w:spacing w:before="0" w:after="0"/>
      </w:pPr>
      <w:r>
        <w:t>Linear Fractional Transformations</w:t>
      </w:r>
    </w:p>
    <w:p>
      <w:pPr>
        <w:numPr>
          <w:ilvl w:val="2"/>
          <w:numId w:val="900"/>
        </w:numPr>
        <w:spacing w:before="0" w:after="0"/>
      </w:pPr>
      <w:r>
        <w:t>Mapping Specific Regions</w:t>
      </w:r>
    </w:p>
    <w:p>
      <w:pPr>
        <w:numPr>
          <w:ilvl w:val="2"/>
          <w:numId w:val="900"/>
        </w:numPr>
        <w:spacing w:before="0" w:after="0"/>
      </w:pPr>
      <w:r>
        <w:t>Three-Point Normalization</w:t>
      </w:r>
    </w:p>
    <w:p>
      <w:pPr>
        <w:numPr>
          <w:ilvl w:val="1"/>
          <w:numId w:val="900"/>
        </w:numPr>
        <w:spacing w:before="0" w:after="0"/>
      </w:pPr>
      <w:r>
        <w:t>Exponential and Logarithmic Maps</w:t>
      </w:r>
    </w:p>
    <w:p>
      <w:pPr>
        <w:numPr>
          <w:ilvl w:val="2"/>
          <w:numId w:val="900"/>
        </w:numPr>
        <w:spacing w:before="0" w:after="0"/>
      </w:pPr>
      <w:r>
        <w:t>Mapping Strips and Sectors</w:t>
      </w:r>
    </w:p>
    <w:p>
      <w:pPr>
        <w:numPr>
          <w:ilvl w:val="1"/>
          <w:numId w:val="900"/>
        </w:numPr>
        <w:spacing w:before="0" w:after="0"/>
      </w:pPr>
      <w:r>
        <w:t>Trigonometric Function Maps</w:t>
      </w:r>
    </w:p>
    <w:p>
      <w:pPr>
        <w:numPr>
          <w:ilvl w:val="2"/>
          <w:numId w:val="900"/>
        </w:numPr>
        <w:spacing w:before="0" w:after="0"/>
      </w:pPr>
      <w:r>
        <w:t>Mapping Half-Planes to Disks</w:t>
      </w:r>
    </w:p>
    <w:p>
      <w:pPr>
        <w:numPr>
          <w:ilvl w:val="0"/>
          <w:numId w:val="900"/>
        </w:numPr>
        <w:spacing w:before="0" w:after="0"/>
      </w:pPr>
      <w:r>
        <w:t>Schwarz-Christoffel Transformation</w:t>
      </w:r>
    </w:p>
    <w:p>
      <w:pPr>
        <w:numPr>
          <w:ilvl w:val="1"/>
          <w:numId w:val="900"/>
        </w:numPr>
        <w:spacing w:before="0" w:after="0"/>
      </w:pPr>
      <w:r>
        <w:t>Mapping to Polygonal Regions</w:t>
      </w:r>
    </w:p>
    <w:p>
      <w:pPr>
        <w:numPr>
          <w:ilvl w:val="2"/>
          <w:numId w:val="900"/>
        </w:numPr>
        <w:spacing w:before="0" w:after="0"/>
      </w:pPr>
      <w:r>
        <w:t>Parameter Determination</w:t>
      </w:r>
    </w:p>
    <w:p>
      <w:pPr>
        <w:numPr>
          <w:ilvl w:val="2"/>
          <w:numId w:val="900"/>
        </w:numPr>
        <w:spacing w:before="0" w:after="0"/>
      </w:pPr>
      <w:r>
        <w:t>Specific Examples</w:t>
      </w:r>
    </w:p>
    <w:p>
      <w:pPr>
        <w:numPr>
          <w:ilvl w:val="1"/>
          <w:numId w:val="900"/>
        </w:numPr>
        <w:spacing w:before="0" w:after="0"/>
      </w:pPr>
      <w:r>
        <w:t>Applications to Physical Problems</w:t>
      </w:r>
    </w:p>
    <w:p>
      <w:pPr>
        <w:numPr>
          <w:ilvl w:val="0"/>
          <w:numId w:val="900"/>
        </w:numPr>
        <w:spacing w:before="0" w:after="0"/>
      </w:pPr>
      <w:r>
        <w:t>Applications of Conformal Mapping</w:t>
      </w:r>
    </w:p>
    <w:p>
      <w:pPr>
        <w:numPr>
          <w:ilvl w:val="1"/>
          <w:numId w:val="900"/>
        </w:numPr>
        <w:spacing w:before="0" w:after="0"/>
      </w:pPr>
      <w:r>
        <w:t>Fluid Flow Problems</w:t>
      </w:r>
    </w:p>
    <w:p>
      <w:pPr>
        <w:numPr>
          <w:ilvl w:val="2"/>
          <w:numId w:val="900"/>
        </w:numPr>
        <w:spacing w:before="0" w:after="0"/>
      </w:pPr>
      <w:r>
        <w:t>Streamlines and Equipotentials</w:t>
      </w:r>
    </w:p>
    <w:p>
      <w:pPr>
        <w:numPr>
          <w:ilvl w:val="2"/>
          <w:numId w:val="900"/>
        </w:numPr>
        <w:spacing w:before="0" w:after="0"/>
      </w:pPr>
      <w:r>
        <w:t>Flow Around Obstacles</w:t>
      </w:r>
    </w:p>
    <w:p>
      <w:pPr>
        <w:numPr>
          <w:ilvl w:val="1"/>
          <w:numId w:val="900"/>
        </w:numPr>
        <w:spacing w:before="0" w:after="0"/>
      </w:pPr>
      <w:r>
        <w:t>Electrostatic Problems</w:t>
      </w:r>
    </w:p>
    <w:p>
      <w:pPr>
        <w:numPr>
          <w:ilvl w:val="2"/>
          <w:numId w:val="900"/>
        </w:numPr>
        <w:spacing w:before="0" w:after="0"/>
      </w:pPr>
      <w:r>
        <w:t>Potential and Field Lines</w:t>
      </w:r>
    </w:p>
    <w:p>
      <w:pPr>
        <w:numPr>
          <w:ilvl w:val="1"/>
          <w:numId w:val="900"/>
        </w:numPr>
        <w:spacing w:before="0" w:after="0"/>
      </w:pPr>
      <w:r>
        <w:t>Heat Conduction</w:t>
      </w:r>
    </w:p>
    <w:p>
      <w:pPr>
        <w:numPr>
          <w:ilvl w:val="2"/>
          <w:numId w:val="900"/>
        </w:numPr>
        <w:spacing w:before="0" w:after="0"/>
      </w:pPr>
      <w:r>
        <w:t>Steady-State Temperature Distribution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Harmonic Functions and Dirichlet Problem</w:t>
      </w:r>
    </w:p>
    <w:p>
      <w:pPr>
        <w:numPr>
          <w:ilvl w:val="1"/>
          <w:numId w:val="900"/>
        </w:numPr>
        <w:spacing w:before="0" w:after="0"/>
      </w:pPr>
      <w:r>
        <w:t>Properties of Harmonic Functions</w:t>
      </w:r>
    </w:p>
    <w:p>
      <w:pPr>
        <w:numPr>
          <w:ilvl w:val="2"/>
          <w:numId w:val="900"/>
        </w:numPr>
        <w:spacing w:before="0" w:after="0"/>
      </w:pPr>
      <w:r>
        <w:t>Mean Value Property</w:t>
      </w:r>
    </w:p>
    <w:p>
      <w:pPr>
        <w:numPr>
          <w:ilvl w:val="2"/>
          <w:numId w:val="900"/>
        </w:numPr>
        <w:spacing w:before="0" w:after="0"/>
      </w:pPr>
      <w:r>
        <w:t>Maximum Principle</w:t>
      </w:r>
    </w:p>
    <w:p>
      <w:pPr>
        <w:numPr>
          <w:ilvl w:val="2"/>
          <w:numId w:val="900"/>
        </w:numPr>
        <w:spacing w:before="0" w:after="0"/>
      </w:pPr>
      <w:r>
        <w:t>Harnack's Inequality</w:t>
      </w:r>
    </w:p>
    <w:p>
      <w:pPr>
        <w:numPr>
          <w:ilvl w:val="1"/>
          <w:numId w:val="900"/>
        </w:numPr>
        <w:spacing w:before="0" w:after="0"/>
      </w:pPr>
      <w:r>
        <w:t>Dirichlet Problem</w:t>
      </w:r>
    </w:p>
    <w:p>
      <w:pPr>
        <w:numPr>
          <w:ilvl w:val="2"/>
          <w:numId w:val="900"/>
        </w:numPr>
        <w:spacing w:before="0" w:after="0"/>
      </w:pPr>
      <w:r>
        <w:t>Formulation</w:t>
      </w:r>
    </w:p>
    <w:p>
      <w:pPr>
        <w:numPr>
          <w:ilvl w:val="2"/>
          <w:numId w:val="900"/>
        </w:numPr>
        <w:spacing w:before="0" w:after="0"/>
      </w:pPr>
      <w:r>
        <w:t>Poisson's Integral Formula</w:t>
      </w:r>
    </w:p>
    <w:p>
      <w:pPr>
        <w:numPr>
          <w:ilvl w:val="2"/>
          <w:numId w:val="900"/>
        </w:numPr>
        <w:spacing w:before="0" w:after="0"/>
      </w:pPr>
      <w:r>
        <w:t>Green's Functions</w:t>
      </w:r>
    </w:p>
    <w:p>
      <w:pPr>
        <w:numPr>
          <w:ilvl w:val="1"/>
          <w:numId w:val="900"/>
        </w:numPr>
        <w:spacing w:before="0" w:after="0"/>
      </w:pPr>
      <w:r>
        <w:t>Boundary Value Problems</w:t>
      </w:r>
    </w:p>
    <w:p>
      <w:pPr>
        <w:numPr>
          <w:ilvl w:val="2"/>
          <w:numId w:val="900"/>
        </w:numPr>
        <w:spacing w:before="0" w:after="0"/>
      </w:pPr>
      <w:r>
        <w:t>Uniqueness Results</w:t>
      </w:r>
    </w:p>
    <w:p>
      <w:pPr>
        <w:numPr>
          <w:ilvl w:val="2"/>
          <w:numId w:val="900"/>
        </w:numPr>
        <w:spacing w:before="0" w:after="0"/>
      </w:pPr>
      <w:r>
        <w:t>Existence Theory</w:t>
      </w:r>
    </w:p>
    <w:p>
      <w:pPr>
        <w:numPr>
          <w:ilvl w:val="0"/>
          <w:numId w:val="900"/>
        </w:numPr>
        <w:spacing w:before="0" w:after="0"/>
      </w:pPr>
      <w:r>
        <w:t>Analytic Continuation</w:t>
      </w:r>
    </w:p>
    <w:p>
      <w:pPr>
        <w:numPr>
          <w:ilvl w:val="1"/>
          <w:numId w:val="900"/>
        </w:numPr>
        <w:spacing w:before="0" w:after="0"/>
      </w:pPr>
      <w:r>
        <w:t>Principle of Analytic Continuation</w:t>
      </w:r>
    </w:p>
    <w:p>
      <w:pPr>
        <w:numPr>
          <w:ilvl w:val="2"/>
          <w:numId w:val="900"/>
        </w:numPr>
        <w:spacing w:before="0" w:after="0"/>
      </w:pPr>
      <w:r>
        <w:t>Identity Theorem</w:t>
      </w:r>
    </w:p>
    <w:p>
      <w:pPr>
        <w:numPr>
          <w:ilvl w:val="2"/>
          <w:numId w:val="900"/>
        </w:numPr>
        <w:spacing w:before="0" w:after="0"/>
      </w:pPr>
      <w:r>
        <w:t>Uniqueness of Continuation</w:t>
      </w:r>
    </w:p>
    <w:p>
      <w:pPr>
        <w:numPr>
          <w:ilvl w:val="1"/>
          <w:numId w:val="900"/>
        </w:numPr>
        <w:spacing w:before="0" w:after="0"/>
      </w:pPr>
      <w:r>
        <w:t>Methods of Continuation</w:t>
      </w:r>
    </w:p>
    <w:p>
      <w:pPr>
        <w:numPr>
          <w:ilvl w:val="2"/>
          <w:numId w:val="900"/>
        </w:numPr>
        <w:spacing w:before="0" w:after="0"/>
      </w:pPr>
      <w:r>
        <w:t>Power Series Method</w:t>
      </w:r>
    </w:p>
    <w:p>
      <w:pPr>
        <w:numPr>
          <w:ilvl w:val="2"/>
          <w:numId w:val="900"/>
        </w:numPr>
        <w:spacing w:before="0" w:after="0"/>
      </w:pPr>
      <w:r>
        <w:t>Schwarz Reflection Principle</w:t>
      </w:r>
    </w:p>
    <w:p>
      <w:pPr>
        <w:numPr>
          <w:ilvl w:val="1"/>
          <w:numId w:val="900"/>
        </w:numPr>
        <w:spacing w:before="0" w:after="0"/>
      </w:pPr>
      <w:r>
        <w:t>Multivalued Functions</w:t>
      </w:r>
    </w:p>
    <w:p>
      <w:pPr>
        <w:numPr>
          <w:ilvl w:val="2"/>
          <w:numId w:val="900"/>
        </w:numPr>
        <w:spacing w:before="0" w:after="0"/>
      </w:pPr>
      <w:r>
        <w:t>Riemann Surfaces</w:t>
      </w:r>
    </w:p>
    <w:p>
      <w:pPr>
        <w:numPr>
          <w:ilvl w:val="2"/>
          <w:numId w:val="900"/>
        </w:numPr>
        <w:spacing w:before="0" w:after="0"/>
      </w:pPr>
      <w:r>
        <w:t>Monodromy</w:t>
      </w:r>
    </w:p>
    <w:p>
      <w:pPr>
        <w:numPr>
          <w:ilvl w:val="0"/>
          <w:numId w:val="900"/>
        </w:numPr>
        <w:spacing w:before="0" w:after="0"/>
      </w:pPr>
      <w:r>
        <w:t>Special Functions</w:t>
      </w:r>
    </w:p>
    <w:p>
      <w:pPr>
        <w:numPr>
          <w:ilvl w:val="1"/>
          <w:numId w:val="900"/>
        </w:numPr>
        <w:spacing w:before="0" w:after="0"/>
      </w:pPr>
      <w:r>
        <w:t>Gamma Function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Functional Equation</w:t>
      </w:r>
    </w:p>
    <w:p>
      <w:pPr>
        <w:numPr>
          <w:ilvl w:val="2"/>
          <w:numId w:val="900"/>
        </w:numPr>
        <w:spacing w:before="0" w:after="0"/>
      </w:pPr>
      <w:r>
        <w:t>Poles and Residues</w:t>
      </w:r>
    </w:p>
    <w:p>
      <w:pPr>
        <w:numPr>
          <w:ilvl w:val="1"/>
          <w:numId w:val="900"/>
        </w:numPr>
        <w:spacing w:before="0" w:after="0"/>
      </w:pPr>
      <w:r>
        <w:t>Zeta Function</w:t>
      </w:r>
    </w:p>
    <w:p>
      <w:pPr>
        <w:numPr>
          <w:ilvl w:val="2"/>
          <w:numId w:val="900"/>
        </w:numPr>
        <w:spacing w:before="0" w:after="0"/>
      </w:pPr>
      <w:r>
        <w:t>Definition and Basic Properties</w:t>
      </w:r>
    </w:p>
    <w:p>
      <w:pPr>
        <w:numPr>
          <w:ilvl w:val="2"/>
          <w:numId w:val="900"/>
        </w:numPr>
        <w:spacing w:before="0" w:after="0"/>
      </w:pPr>
      <w:r>
        <w:t>Analytic Continuation</w:t>
      </w:r>
    </w:p>
    <w:p>
      <w:pPr>
        <w:numPr>
          <w:ilvl w:val="1"/>
          <w:numId w:val="900"/>
        </w:numPr>
        <w:spacing w:before="0" w:after="0"/>
      </w:pPr>
      <w:r>
        <w:t>Elliptic Functions</w:t>
      </w:r>
    </w:p>
    <w:p>
      <w:pPr>
        <w:numPr>
          <w:ilvl w:val="2"/>
          <w:numId w:val="900"/>
        </w:numPr>
        <w:spacing w:before="0" w:after="0"/>
      </w:pPr>
      <w:r>
        <w:t>Doubly Periodic Functions</w:t>
      </w:r>
    </w:p>
    <w:p>
      <w:pPr>
        <w:numPr>
          <w:ilvl w:val="2"/>
          <w:numId w:val="900"/>
        </w:numPr>
        <w:spacing w:before="0" w:after="0"/>
      </w:pPr>
      <w:r>
        <w:t>Weierstrass ℘-Function</w:t>
      </w:r>
    </w:p>
    <w:p>
      <w:pPr>
        <w:numPr>
          <w:ilvl w:val="0"/>
          <w:numId w:val="900"/>
        </w:numPr>
        <w:spacing w:before="0" w:after="0"/>
      </w:pPr>
      <w:r>
        <w:t>Entire Functions</w:t>
      </w:r>
    </w:p>
    <w:p>
      <w:pPr>
        <w:numPr>
          <w:ilvl w:val="1"/>
          <w:numId w:val="900"/>
        </w:numPr>
        <w:spacing w:before="0" w:after="0"/>
      </w:pPr>
      <w:r>
        <w:t>Growth of Entire Functions</w:t>
      </w:r>
    </w:p>
    <w:p>
      <w:pPr>
        <w:numPr>
          <w:ilvl w:val="2"/>
          <w:numId w:val="900"/>
        </w:numPr>
        <w:spacing w:before="0" w:after="0"/>
      </w:pPr>
      <w:r>
        <w:t>Order and Type</w:t>
      </w:r>
    </w:p>
    <w:p>
      <w:pPr>
        <w:numPr>
          <w:ilvl w:val="2"/>
          <w:numId w:val="900"/>
        </w:numPr>
        <w:spacing w:before="0" w:after="0"/>
      </w:pPr>
      <w:r>
        <w:t>Hadamard's Theorem</w:t>
      </w:r>
    </w:p>
    <w:p>
      <w:pPr>
        <w:numPr>
          <w:ilvl w:val="1"/>
          <w:numId w:val="900"/>
        </w:numPr>
        <w:spacing w:before="0" w:after="0"/>
      </w:pPr>
      <w:r>
        <w:t>Factorization Theory</w:t>
      </w:r>
    </w:p>
    <w:p>
      <w:pPr>
        <w:numPr>
          <w:ilvl w:val="2"/>
          <w:numId w:val="900"/>
        </w:numPr>
        <w:spacing w:before="0" w:after="0"/>
      </w:pPr>
      <w:r>
        <w:t>Weierstrass Factorization</w:t>
      </w:r>
    </w:p>
    <w:p>
      <w:pPr>
        <w:numPr>
          <w:ilvl w:val="2"/>
          <w:numId w:val="900"/>
        </w:numPr>
        <w:spacing w:before="0" w:after="0"/>
      </w:pPr>
      <w:r>
        <w:t>Canonical Products</w:t>
      </w:r>
    </w:p>
    <w:p>
      <w:pPr>
        <w:numPr>
          <w:ilvl w:val="1"/>
          <w:numId w:val="900"/>
        </w:numPr>
        <w:spacing w:before="0" w:after="0"/>
      </w:pPr>
      <w:r>
        <w:t>Picard's Theorems</w:t>
      </w:r>
    </w:p>
    <w:p>
      <w:pPr>
        <w:numPr>
          <w:ilvl w:val="2"/>
          <w:numId w:val="900"/>
        </w:numPr>
        <w:spacing w:before="0" w:after="0"/>
      </w:pPr>
      <w:r>
        <w:t>Little Picard Theorem</w:t>
      </w:r>
    </w:p>
    <w:p>
      <w:pPr>
        <w:numPr>
          <w:ilvl w:val="2"/>
          <w:numId w:val="900"/>
        </w:numPr>
        <w:spacing w:before="0" w:after="0"/>
      </w:pPr>
      <w:r>
        <w:t>Great Picard Theorem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