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Compiler Design</w:t>
      </w:r>
    </w:p>
    <w:p>
      <w:pPr>
        <w:pStyle w:val="Heading1"/>
      </w:pPr>
      <w:r>
        <w:t>Introduction to Compilation</w:t>
      </w:r>
    </w:p>
    <w:p>
      <w:pPr>
        <w:numPr>
          <w:ilvl w:val="0"/>
          <w:numId w:val="900"/>
        </w:numPr>
        <w:spacing w:before="0" w:after="0"/>
      </w:pPr>
      <w:r>
        <w:t>Purpose and Importance of Compilation</w:t>
      </w:r>
    </w:p>
    <w:p>
      <w:pPr>
        <w:numPr>
          <w:ilvl w:val="1"/>
          <w:numId w:val="900"/>
        </w:numPr>
        <w:spacing w:before="0" w:after="0"/>
      </w:pPr>
      <w:r>
        <w:t>Translation from High-Level to Machine Code</w:t>
      </w:r>
    </w:p>
    <w:p>
      <w:pPr>
        <w:numPr>
          <w:ilvl w:val="1"/>
          <w:numId w:val="900"/>
        </w:numPr>
        <w:spacing w:before="0" w:after="0"/>
      </w:pPr>
      <w:r>
        <w:t>Performance Benefits over Interpretation</w:t>
      </w:r>
    </w:p>
    <w:p>
      <w:pPr>
        <w:numPr>
          <w:ilvl w:val="1"/>
          <w:numId w:val="900"/>
        </w:numPr>
        <w:spacing w:before="0" w:after="0"/>
      </w:pPr>
      <w:r>
        <w:t>Early Error Detection</w:t>
      </w:r>
    </w:p>
    <w:p>
      <w:pPr>
        <w:numPr>
          <w:ilvl w:val="1"/>
          <w:numId w:val="900"/>
        </w:numPr>
        <w:spacing w:before="0" w:after="0"/>
      </w:pPr>
      <w:r>
        <w:t>Code Portability</w:t>
      </w:r>
    </w:p>
    <w:p>
      <w:pPr>
        <w:numPr>
          <w:ilvl w:val="0"/>
          <w:numId w:val="900"/>
        </w:numPr>
        <w:spacing w:before="0" w:after="0"/>
      </w:pPr>
      <w:r>
        <w:t>The Role of the Compiler</w:t>
      </w:r>
    </w:p>
    <w:p>
      <w:pPr>
        <w:numPr>
          <w:ilvl w:val="1"/>
          <w:numId w:val="900"/>
        </w:numPr>
        <w:spacing w:before="0" w:after="0"/>
      </w:pPr>
      <w:r>
        <w:t>Source Code Analysis</w:t>
      </w:r>
    </w:p>
    <w:p>
      <w:pPr>
        <w:numPr>
          <w:ilvl w:val="1"/>
          <w:numId w:val="900"/>
        </w:numPr>
        <w:spacing w:before="0" w:after="0"/>
      </w:pPr>
      <w:r>
        <w:t>Target Code Synthesis</w:t>
      </w:r>
    </w:p>
    <w:p>
      <w:pPr>
        <w:numPr>
          <w:ilvl w:val="1"/>
          <w:numId w:val="900"/>
        </w:numPr>
        <w:spacing w:before="0" w:after="0"/>
      </w:pPr>
      <w:r>
        <w:t>Error Detection and Reporting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Symbol Management</w:t>
      </w:r>
    </w:p>
    <w:p>
      <w:pPr>
        <w:numPr>
          <w:ilvl w:val="1"/>
          <w:numId w:val="900"/>
        </w:numPr>
        <w:spacing w:before="0" w:after="0"/>
      </w:pPr>
      <w:r>
        <w:t>Interface with Operating System</w:t>
      </w:r>
    </w:p>
    <w:p>
      <w:pPr>
        <w:numPr>
          <w:ilvl w:val="0"/>
          <w:numId w:val="900"/>
        </w:numPr>
        <w:spacing w:before="0" w:after="0"/>
      </w:pPr>
      <w:r>
        <w:t>Compiler Structure Overview</w:t>
      </w:r>
    </w:p>
    <w:p>
      <w:pPr>
        <w:numPr>
          <w:ilvl w:val="1"/>
          <w:numId w:val="900"/>
        </w:numPr>
        <w:spacing w:before="0" w:after="0"/>
      </w:pPr>
      <w:r>
        <w:t>Analysis Phase (Front-End)</w:t>
      </w:r>
    </w:p>
    <w:p>
      <w:pPr>
        <w:numPr>
          <w:ilvl w:val="1"/>
          <w:numId w:val="900"/>
        </w:numPr>
        <w:spacing w:before="0" w:after="0"/>
      </w:pPr>
      <w:r>
        <w:t>Synthesis Phase (Back-End)</w:t>
      </w:r>
    </w:p>
    <w:p>
      <w:pPr>
        <w:numPr>
          <w:ilvl w:val="1"/>
          <w:numId w:val="900"/>
        </w:numPr>
        <w:spacing w:before="0" w:after="0"/>
      </w:pPr>
      <w:r>
        <w:t>Symbol Table Management</w:t>
      </w:r>
    </w:p>
    <w:p>
      <w:pPr>
        <w:numPr>
          <w:ilvl w:val="1"/>
          <w:numId w:val="900"/>
        </w:numPr>
        <w:spacing w:before="0" w:after="0"/>
      </w:pPr>
      <w:r>
        <w:t>Error Handling System</w:t>
      </w:r>
    </w:p>
    <w:p>
      <w:pPr>
        <w:numPr>
          <w:ilvl w:val="0"/>
          <w:numId w:val="900"/>
        </w:numPr>
        <w:spacing w:before="0" w:after="0"/>
      </w:pPr>
      <w:r>
        <w:t>Major Phases of Compilation</w:t>
      </w:r>
    </w:p>
    <w:p>
      <w:pPr>
        <w:numPr>
          <w:ilvl w:val="1"/>
          <w:numId w:val="900"/>
        </w:numPr>
        <w:spacing w:before="0" w:after="0"/>
      </w:pPr>
      <w:r>
        <w:t>Lexical Analysis</w:t>
      </w:r>
    </w:p>
    <w:p>
      <w:pPr>
        <w:numPr>
          <w:ilvl w:val="1"/>
          <w:numId w:val="900"/>
        </w:numPr>
        <w:spacing w:before="0" w:after="0"/>
      </w:pPr>
      <w:r>
        <w:t>Syntax Analysis</w:t>
      </w:r>
    </w:p>
    <w:p>
      <w:pPr>
        <w:numPr>
          <w:ilvl w:val="1"/>
          <w:numId w:val="900"/>
        </w:numPr>
        <w:spacing w:before="0" w:after="0"/>
      </w:pPr>
      <w:r>
        <w:t>Semantic Analysis</w:t>
      </w:r>
    </w:p>
    <w:p>
      <w:pPr>
        <w:numPr>
          <w:ilvl w:val="1"/>
          <w:numId w:val="900"/>
        </w:numPr>
        <w:spacing w:before="0" w:after="0"/>
      </w:pPr>
      <w:r>
        <w:t>Intermediate Code Generation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Linking and Loading</w:t>
      </w:r>
    </w:p>
    <w:p>
      <w:pPr>
        <w:numPr>
          <w:ilvl w:val="0"/>
          <w:numId w:val="900"/>
        </w:numPr>
        <w:spacing w:before="0" w:after="0"/>
      </w:pPr>
      <w:r>
        <w:t>Compiler Organization</w:t>
      </w:r>
    </w:p>
    <w:p>
      <w:pPr>
        <w:numPr>
          <w:ilvl w:val="1"/>
          <w:numId w:val="900"/>
        </w:numPr>
        <w:spacing w:before="0" w:after="0"/>
      </w:pPr>
      <w:r>
        <w:t>Single-Pass Compilers</w:t>
      </w:r>
    </w:p>
    <w:p>
      <w:pPr>
        <w:numPr>
          <w:ilvl w:val="1"/>
          <w:numId w:val="900"/>
        </w:numPr>
        <w:spacing w:before="0" w:after="0"/>
      </w:pPr>
      <w:r>
        <w:t>Multi-Pass Compilers</w:t>
      </w:r>
    </w:p>
    <w:p>
      <w:pPr>
        <w:numPr>
          <w:ilvl w:val="1"/>
          <w:numId w:val="900"/>
        </w:numPr>
        <w:spacing w:before="0" w:after="0"/>
      </w:pPr>
      <w:r>
        <w:t>Pass Coordination</w:t>
      </w:r>
    </w:p>
    <w:p>
      <w:pPr>
        <w:numPr>
          <w:ilvl w:val="1"/>
          <w:numId w:val="900"/>
        </w:numPr>
        <w:spacing w:before="0" w:after="0"/>
      </w:pPr>
      <w:r>
        <w:t>Data Structures Between Passes</w:t>
      </w:r>
    </w:p>
    <w:p>
      <w:pPr>
        <w:numPr>
          <w:ilvl w:val="0"/>
          <w:numId w:val="900"/>
        </w:numPr>
        <w:spacing w:before="0" w:after="0"/>
      </w:pPr>
      <w:r>
        <w:t>Related Language Processing Tools</w:t>
      </w:r>
    </w:p>
    <w:p>
      <w:pPr>
        <w:numPr>
          <w:ilvl w:val="1"/>
          <w:numId w:val="900"/>
        </w:numPr>
        <w:spacing w:before="0" w:after="0"/>
      </w:pPr>
      <w:r>
        <w:t>Interpreters</w:t>
      </w:r>
    </w:p>
    <w:p>
      <w:pPr>
        <w:numPr>
          <w:ilvl w:val="2"/>
          <w:numId w:val="900"/>
        </w:numPr>
        <w:spacing w:before="0" w:after="0"/>
      </w:pPr>
      <w:r>
        <w:t>Pure Interpreters</w:t>
      </w:r>
    </w:p>
    <w:p>
      <w:pPr>
        <w:numPr>
          <w:ilvl w:val="2"/>
          <w:numId w:val="900"/>
        </w:numPr>
        <w:spacing w:before="0" w:after="0"/>
      </w:pPr>
      <w:r>
        <w:t>Hybrid Compilation-Interpretation</w:t>
      </w:r>
    </w:p>
    <w:p>
      <w:pPr>
        <w:numPr>
          <w:ilvl w:val="2"/>
          <w:numId w:val="900"/>
        </w:numPr>
        <w:spacing w:before="0" w:after="0"/>
      </w:pPr>
      <w:r>
        <w:t>Bytecode Interpreters</w:t>
      </w:r>
    </w:p>
    <w:p>
      <w:pPr>
        <w:numPr>
          <w:ilvl w:val="2"/>
          <w:numId w:val="900"/>
        </w:numPr>
        <w:spacing w:before="0" w:after="0"/>
      </w:pPr>
      <w:r>
        <w:t>Performance Comparison with Compilers</w:t>
      </w:r>
    </w:p>
    <w:p>
      <w:pPr>
        <w:numPr>
          <w:ilvl w:val="1"/>
          <w:numId w:val="900"/>
        </w:numPr>
        <w:spacing w:before="0" w:after="0"/>
      </w:pPr>
      <w:r>
        <w:t>Assemblers</w:t>
      </w:r>
    </w:p>
    <w:p>
      <w:pPr>
        <w:numPr>
          <w:ilvl w:val="2"/>
          <w:numId w:val="900"/>
        </w:numPr>
        <w:spacing w:before="0" w:after="0"/>
      </w:pPr>
      <w:r>
        <w:t>Two-Pass Assembly</w:t>
      </w:r>
    </w:p>
    <w:p>
      <w:pPr>
        <w:numPr>
          <w:ilvl w:val="2"/>
          <w:numId w:val="900"/>
        </w:numPr>
        <w:spacing w:before="0" w:after="0"/>
      </w:pPr>
      <w:r>
        <w:t>Symbol Resolution</w:t>
      </w:r>
    </w:p>
    <w:p>
      <w:pPr>
        <w:numPr>
          <w:ilvl w:val="2"/>
          <w:numId w:val="900"/>
        </w:numPr>
        <w:spacing w:before="0" w:after="0"/>
      </w:pPr>
      <w:r>
        <w:t>Macro Processing</w:t>
      </w:r>
    </w:p>
    <w:p>
      <w:pPr>
        <w:numPr>
          <w:ilvl w:val="1"/>
          <w:numId w:val="900"/>
        </w:numPr>
        <w:spacing w:before="0" w:after="0"/>
      </w:pPr>
      <w:r>
        <w:t>Linkers</w:t>
      </w:r>
    </w:p>
    <w:p>
      <w:pPr>
        <w:numPr>
          <w:ilvl w:val="2"/>
          <w:numId w:val="900"/>
        </w:numPr>
        <w:spacing w:before="0" w:after="0"/>
      </w:pPr>
      <w:r>
        <w:t>Static Linking</w:t>
      </w:r>
    </w:p>
    <w:p>
      <w:pPr>
        <w:numPr>
          <w:ilvl w:val="2"/>
          <w:numId w:val="900"/>
        </w:numPr>
        <w:spacing w:before="0" w:after="0"/>
      </w:pPr>
      <w:r>
        <w:t>Dynamic Linking</w:t>
      </w:r>
    </w:p>
    <w:p>
      <w:pPr>
        <w:numPr>
          <w:ilvl w:val="2"/>
          <w:numId w:val="900"/>
        </w:numPr>
        <w:spacing w:before="0" w:after="0"/>
      </w:pPr>
      <w:r>
        <w:t>Symbol Resolution</w:t>
      </w:r>
    </w:p>
    <w:p>
      <w:pPr>
        <w:numPr>
          <w:ilvl w:val="2"/>
          <w:numId w:val="900"/>
        </w:numPr>
        <w:spacing w:before="0" w:after="0"/>
      </w:pPr>
      <w:r>
        <w:t>Relocation</w:t>
      </w:r>
    </w:p>
    <w:p>
      <w:pPr>
        <w:numPr>
          <w:ilvl w:val="1"/>
          <w:numId w:val="900"/>
        </w:numPr>
        <w:spacing w:before="0" w:after="0"/>
      </w:pPr>
      <w:r>
        <w:t>Loaders</w:t>
      </w:r>
    </w:p>
    <w:p>
      <w:pPr>
        <w:numPr>
          <w:ilvl w:val="2"/>
          <w:numId w:val="900"/>
        </w:numPr>
        <w:spacing w:before="0" w:after="0"/>
      </w:pPr>
      <w:r>
        <w:t>Absolute Loaders</w:t>
      </w:r>
    </w:p>
    <w:p>
      <w:pPr>
        <w:numPr>
          <w:ilvl w:val="2"/>
          <w:numId w:val="900"/>
        </w:numPr>
        <w:spacing w:before="0" w:after="0"/>
      </w:pPr>
      <w:r>
        <w:t>Relocating Loaders</w:t>
      </w:r>
    </w:p>
    <w:p>
      <w:pPr>
        <w:numPr>
          <w:ilvl w:val="2"/>
          <w:numId w:val="900"/>
        </w:numPr>
        <w:spacing w:before="0" w:after="0"/>
      </w:pPr>
      <w:r>
        <w:t>Dynamic Loaders</w:t>
      </w:r>
    </w:p>
    <w:p>
      <w:pPr>
        <w:numPr>
          <w:ilvl w:val="1"/>
          <w:numId w:val="900"/>
        </w:numPr>
        <w:spacing w:before="0" w:after="0"/>
      </w:pPr>
      <w:r>
        <w:t>Preprocessors</w:t>
      </w:r>
    </w:p>
    <w:p>
      <w:pPr>
        <w:numPr>
          <w:ilvl w:val="2"/>
          <w:numId w:val="900"/>
        </w:numPr>
        <w:spacing w:before="0" w:after="0"/>
      </w:pPr>
      <w:r>
        <w:t>Macro Expansion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2"/>
          <w:numId w:val="900"/>
        </w:numPr>
        <w:spacing w:before="0" w:after="0"/>
      </w:pPr>
      <w:r>
        <w:t>Source Code Transformation</w:t>
      </w:r>
    </w:p>
    <w:p>
      <w:pPr>
        <w:pStyle w:val="Heading1"/>
      </w:pPr>
      <w:r>
        <w:t>Programming Language Foundations</w:t>
      </w:r>
    </w:p>
    <w:p>
      <w:pPr>
        <w:numPr>
          <w:ilvl w:val="0"/>
          <w:numId w:val="900"/>
        </w:numPr>
        <w:spacing w:before="0" w:after="0"/>
      </w:pPr>
      <w:r>
        <w:t>Language Classification</w:t>
      </w:r>
    </w:p>
    <w:p>
      <w:pPr>
        <w:numPr>
          <w:ilvl w:val="1"/>
          <w:numId w:val="900"/>
        </w:numPr>
        <w:spacing w:before="0" w:after="0"/>
      </w:pPr>
      <w:r>
        <w:t>High-Level Languages</w:t>
      </w:r>
    </w:p>
    <w:p>
      <w:pPr>
        <w:numPr>
          <w:ilvl w:val="1"/>
          <w:numId w:val="900"/>
        </w:numPr>
        <w:spacing w:before="0" w:after="0"/>
      </w:pPr>
      <w:r>
        <w:t>Assembly Languages</w:t>
      </w:r>
    </w:p>
    <w:p>
      <w:pPr>
        <w:numPr>
          <w:ilvl w:val="1"/>
          <w:numId w:val="900"/>
        </w:numPr>
        <w:spacing w:before="0" w:after="0"/>
      </w:pPr>
      <w:r>
        <w:t>Machine Languages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0"/>
          <w:numId w:val="900"/>
        </w:numPr>
        <w:spacing w:before="0" w:after="0"/>
      </w:pPr>
      <w:r>
        <w:t>Programming Paradigms</w:t>
      </w:r>
    </w:p>
    <w:p>
      <w:pPr>
        <w:numPr>
          <w:ilvl w:val="1"/>
          <w:numId w:val="900"/>
        </w:numPr>
        <w:spacing w:before="0" w:after="0"/>
      </w:pPr>
      <w:r>
        <w:t>Imperative Programming</w:t>
      </w:r>
    </w:p>
    <w:p>
      <w:pPr>
        <w:numPr>
          <w:ilvl w:val="1"/>
          <w:numId w:val="900"/>
        </w:numPr>
        <w:spacing w:before="0" w:after="0"/>
      </w:pPr>
      <w:r>
        <w:t>Object-Oriented Programming</w:t>
      </w:r>
    </w:p>
    <w:p>
      <w:pPr>
        <w:numPr>
          <w:ilvl w:val="1"/>
          <w:numId w:val="900"/>
        </w:numPr>
        <w:spacing w:before="0" w:after="0"/>
      </w:pPr>
      <w:r>
        <w:t>Functional Programming</w:t>
      </w:r>
    </w:p>
    <w:p>
      <w:pPr>
        <w:numPr>
          <w:ilvl w:val="1"/>
          <w:numId w:val="900"/>
        </w:numPr>
        <w:spacing w:before="0" w:after="0"/>
      </w:pPr>
      <w:r>
        <w:t>Logic Programming</w:t>
      </w:r>
    </w:p>
    <w:p>
      <w:pPr>
        <w:numPr>
          <w:ilvl w:val="1"/>
          <w:numId w:val="900"/>
        </w:numPr>
        <w:spacing w:before="0" w:after="0"/>
      </w:pPr>
      <w:r>
        <w:t>Declarative Programming</w:t>
      </w:r>
    </w:p>
    <w:p>
      <w:pPr>
        <w:numPr>
          <w:ilvl w:val="0"/>
          <w:numId w:val="900"/>
        </w:numPr>
        <w:spacing w:before="0" w:after="0"/>
      </w:pPr>
      <w:r>
        <w:t>Type Systems</w:t>
      </w:r>
    </w:p>
    <w:p>
      <w:pPr>
        <w:numPr>
          <w:ilvl w:val="1"/>
          <w:numId w:val="900"/>
        </w:numPr>
        <w:spacing w:before="0" w:after="0"/>
      </w:pPr>
      <w:r>
        <w:t>Static Typing</w:t>
      </w:r>
    </w:p>
    <w:p>
      <w:pPr>
        <w:numPr>
          <w:ilvl w:val="1"/>
          <w:numId w:val="900"/>
        </w:numPr>
        <w:spacing w:before="0" w:after="0"/>
      </w:pPr>
      <w:r>
        <w:t>Dynamic Typing</w:t>
      </w:r>
    </w:p>
    <w:p>
      <w:pPr>
        <w:numPr>
          <w:ilvl w:val="1"/>
          <w:numId w:val="900"/>
        </w:numPr>
        <w:spacing w:before="0" w:after="0"/>
      </w:pPr>
      <w:r>
        <w:t>Strong vs Weak Typing</w:t>
      </w:r>
    </w:p>
    <w:p>
      <w:pPr>
        <w:numPr>
          <w:ilvl w:val="1"/>
          <w:numId w:val="900"/>
        </w:numPr>
        <w:spacing w:before="0" w:after="0"/>
      </w:pPr>
      <w:r>
        <w:t>Type Inference</w:t>
      </w:r>
    </w:p>
    <w:p>
      <w:pPr>
        <w:numPr>
          <w:ilvl w:val="0"/>
          <w:numId w:val="900"/>
        </w:numPr>
        <w:spacing w:before="0" w:after="0"/>
      </w:pPr>
      <w:r>
        <w:t>Scoping Rules</w:t>
      </w:r>
    </w:p>
    <w:p>
      <w:pPr>
        <w:numPr>
          <w:ilvl w:val="1"/>
          <w:numId w:val="900"/>
        </w:numPr>
        <w:spacing w:before="0" w:after="0"/>
      </w:pPr>
      <w:r>
        <w:t>Static Scoping</w:t>
      </w:r>
    </w:p>
    <w:p>
      <w:pPr>
        <w:numPr>
          <w:ilvl w:val="1"/>
          <w:numId w:val="900"/>
        </w:numPr>
        <w:spacing w:before="0" w:after="0"/>
      </w:pPr>
      <w:r>
        <w:t>Dynamic Scoping</w:t>
      </w:r>
    </w:p>
    <w:p>
      <w:pPr>
        <w:numPr>
          <w:ilvl w:val="1"/>
          <w:numId w:val="900"/>
        </w:numPr>
        <w:spacing w:before="0" w:after="0"/>
      </w:pPr>
      <w:r>
        <w:t>Block Structure</w:t>
      </w:r>
    </w:p>
    <w:p>
      <w:pPr>
        <w:numPr>
          <w:ilvl w:val="1"/>
          <w:numId w:val="900"/>
        </w:numPr>
        <w:spacing w:before="0" w:after="0"/>
      </w:pPr>
      <w:r>
        <w:t>Scope Resolution</w:t>
      </w:r>
    </w:p>
    <w:p>
      <w:pPr>
        <w:numPr>
          <w:ilvl w:val="0"/>
          <w:numId w:val="900"/>
        </w:numPr>
        <w:spacing w:before="0" w:after="0"/>
      </w:pPr>
      <w:r>
        <w:t>Memory Models</w:t>
      </w:r>
    </w:p>
    <w:p>
      <w:pPr>
        <w:numPr>
          <w:ilvl w:val="1"/>
          <w:numId w:val="900"/>
        </w:numPr>
        <w:spacing w:before="0" w:after="0"/>
      </w:pPr>
      <w:r>
        <w:t>Stack-Based Allocation</w:t>
      </w:r>
    </w:p>
    <w:p>
      <w:pPr>
        <w:numPr>
          <w:ilvl w:val="1"/>
          <w:numId w:val="900"/>
        </w:numPr>
        <w:spacing w:before="0" w:after="0"/>
      </w:pPr>
      <w:r>
        <w:t>Heap-Based Allocation</w:t>
      </w:r>
    </w:p>
    <w:p>
      <w:pPr>
        <w:numPr>
          <w:ilvl w:val="1"/>
          <w:numId w:val="900"/>
        </w:numPr>
        <w:spacing w:before="0" w:after="0"/>
      </w:pPr>
      <w:r>
        <w:t>Static Allocation</w:t>
      </w:r>
    </w:p>
    <w:p>
      <w:pPr>
        <w:numPr>
          <w:ilvl w:val="1"/>
          <w:numId w:val="900"/>
        </w:numPr>
        <w:spacing w:before="0" w:after="0"/>
      </w:pPr>
      <w:r>
        <w:t>Automatic Memory Management</w:t>
      </w:r>
    </w:p>
    <w:p>
      <w:pPr>
        <w:pStyle w:val="Heading1"/>
      </w:pPr>
      <w:r>
        <w:t>Formal Language Theory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Alphabets</w:t>
      </w:r>
    </w:p>
    <w:p>
      <w:pPr>
        <w:numPr>
          <w:ilvl w:val="1"/>
          <w:numId w:val="900"/>
        </w:numPr>
        <w:spacing w:before="0" w:after="0"/>
      </w:pPr>
      <w:r>
        <w:t>Strings</w:t>
      </w:r>
    </w:p>
    <w:p>
      <w:pPr>
        <w:numPr>
          <w:ilvl w:val="1"/>
          <w:numId w:val="900"/>
        </w:numPr>
        <w:spacing w:before="0" w:after="0"/>
      </w:pPr>
      <w:r>
        <w:t>Languages</w:t>
      </w:r>
    </w:p>
    <w:p>
      <w:pPr>
        <w:numPr>
          <w:ilvl w:val="1"/>
          <w:numId w:val="900"/>
        </w:numPr>
        <w:spacing w:before="0" w:after="0"/>
      </w:pPr>
      <w:r>
        <w:t>Operations on Languages</w:t>
      </w:r>
    </w:p>
    <w:p>
      <w:pPr>
        <w:numPr>
          <w:ilvl w:val="0"/>
          <w:numId w:val="900"/>
        </w:numPr>
        <w:spacing w:before="0" w:after="0"/>
      </w:pPr>
      <w:r>
        <w:t>Regular Languages</w:t>
      </w:r>
    </w:p>
    <w:p>
      <w:pPr>
        <w:numPr>
          <w:ilvl w:val="1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Basic Operators</w:t>
      </w:r>
    </w:p>
    <w:p>
      <w:pPr>
        <w:numPr>
          <w:ilvl w:val="2"/>
          <w:numId w:val="900"/>
        </w:numPr>
        <w:spacing w:before="0" w:after="0"/>
      </w:pPr>
      <w:r>
        <w:t>Extended Operators</w:t>
      </w:r>
    </w:p>
    <w:p>
      <w:pPr>
        <w:numPr>
          <w:ilvl w:val="2"/>
          <w:numId w:val="900"/>
        </w:numPr>
        <w:spacing w:before="0" w:after="0"/>
      </w:pPr>
      <w:r>
        <w:t>Regular Definitions</w:t>
      </w:r>
    </w:p>
    <w:p>
      <w:pPr>
        <w:numPr>
          <w:ilvl w:val="2"/>
          <w:numId w:val="900"/>
        </w:numPr>
        <w:spacing w:before="0" w:after="0"/>
      </w:pPr>
      <w:r>
        <w:t>Algebraic Laws</w:t>
      </w:r>
    </w:p>
    <w:p>
      <w:pPr>
        <w:numPr>
          <w:ilvl w:val="1"/>
          <w:numId w:val="900"/>
        </w:numPr>
        <w:spacing w:before="0" w:after="0"/>
      </w:pPr>
      <w:r>
        <w:t>Finite Automata</w:t>
      </w:r>
    </w:p>
    <w:p>
      <w:pPr>
        <w:numPr>
          <w:ilvl w:val="2"/>
          <w:numId w:val="900"/>
        </w:numPr>
        <w:spacing w:before="0" w:after="0"/>
      </w:pPr>
      <w:r>
        <w:t>Deterministic Finite Automata</w:t>
      </w:r>
    </w:p>
    <w:p>
      <w:pPr>
        <w:numPr>
          <w:ilvl w:val="2"/>
          <w:numId w:val="900"/>
        </w:numPr>
        <w:spacing w:before="0" w:after="0"/>
      </w:pPr>
      <w:r>
        <w:t>Nondeterministic Finite Automata</w:t>
      </w:r>
    </w:p>
    <w:p>
      <w:pPr>
        <w:numPr>
          <w:ilvl w:val="2"/>
          <w:numId w:val="900"/>
        </w:numPr>
        <w:spacing w:before="0" w:after="0"/>
      </w:pPr>
      <w:r>
        <w:t>Epsilon Transitions</w:t>
      </w:r>
    </w:p>
    <w:p>
      <w:pPr>
        <w:numPr>
          <w:ilvl w:val="2"/>
          <w:numId w:val="900"/>
        </w:numPr>
        <w:spacing w:before="0" w:after="0"/>
      </w:pPr>
      <w:r>
        <w:t>Equivalence of DFA and NFA</w:t>
      </w:r>
    </w:p>
    <w:p>
      <w:pPr>
        <w:numPr>
          <w:ilvl w:val="1"/>
          <w:numId w:val="900"/>
        </w:numPr>
        <w:spacing w:before="0" w:after="0"/>
      </w:pPr>
      <w:r>
        <w:t>NFA to DFA Conversion</w:t>
      </w:r>
    </w:p>
    <w:p>
      <w:pPr>
        <w:numPr>
          <w:ilvl w:val="2"/>
          <w:numId w:val="900"/>
        </w:numPr>
        <w:spacing w:before="0" w:after="0"/>
      </w:pPr>
      <w:r>
        <w:t>Subset Construction Algorithm</w:t>
      </w:r>
    </w:p>
    <w:p>
      <w:pPr>
        <w:numPr>
          <w:ilvl w:val="2"/>
          <w:numId w:val="900"/>
        </w:numPr>
        <w:spacing w:before="0" w:after="0"/>
      </w:pPr>
      <w:r>
        <w:t>State Explosion Problem</w:t>
      </w:r>
    </w:p>
    <w:p>
      <w:pPr>
        <w:numPr>
          <w:ilvl w:val="1"/>
          <w:numId w:val="900"/>
        </w:numPr>
        <w:spacing w:before="0" w:after="0"/>
      </w:pPr>
      <w:r>
        <w:t>DFA Minimization</w:t>
      </w:r>
    </w:p>
    <w:p>
      <w:pPr>
        <w:numPr>
          <w:ilvl w:val="2"/>
          <w:numId w:val="900"/>
        </w:numPr>
        <w:spacing w:before="0" w:after="0"/>
      </w:pPr>
      <w:r>
        <w:t>Equivalent States</w:t>
      </w:r>
    </w:p>
    <w:p>
      <w:pPr>
        <w:numPr>
          <w:ilvl w:val="2"/>
          <w:numId w:val="900"/>
        </w:numPr>
        <w:spacing w:before="0" w:after="0"/>
      </w:pPr>
      <w:r>
        <w:t>Partition Refinement Algorithm</w:t>
      </w:r>
    </w:p>
    <w:p>
      <w:pPr>
        <w:numPr>
          <w:ilvl w:val="2"/>
          <w:numId w:val="900"/>
        </w:numPr>
        <w:spacing w:before="0" w:after="0"/>
      </w:pPr>
      <w:r>
        <w:t>Minimal DFA Construction</w:t>
      </w:r>
    </w:p>
    <w:p>
      <w:pPr>
        <w:numPr>
          <w:ilvl w:val="1"/>
          <w:numId w:val="900"/>
        </w:numPr>
        <w:spacing w:before="0" w:after="0"/>
      </w:pPr>
      <w:r>
        <w:t>Regular Language Properties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Decision Problems</w:t>
      </w:r>
    </w:p>
    <w:p>
      <w:pPr>
        <w:numPr>
          <w:ilvl w:val="2"/>
          <w:numId w:val="900"/>
        </w:numPr>
        <w:spacing w:before="0" w:after="0"/>
      </w:pPr>
      <w:r>
        <w:t>Pumping Lemma</w:t>
      </w:r>
    </w:p>
    <w:p>
      <w:pPr>
        <w:numPr>
          <w:ilvl w:val="0"/>
          <w:numId w:val="900"/>
        </w:numPr>
        <w:spacing w:before="0" w:after="0"/>
      </w:pPr>
      <w:r>
        <w:t>Context-Free Languages</w:t>
      </w:r>
    </w:p>
    <w:p>
      <w:pPr>
        <w:numPr>
          <w:ilvl w:val="1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Grammar Components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Derivation Process</w:t>
      </w:r>
    </w:p>
    <w:p>
      <w:pPr>
        <w:numPr>
          <w:ilvl w:val="2"/>
          <w:numId w:val="900"/>
        </w:numPr>
        <w:spacing w:before="0" w:after="0"/>
      </w:pPr>
      <w:r>
        <w:t>Language Generation</w:t>
      </w:r>
    </w:p>
    <w:p>
      <w:pPr>
        <w:numPr>
          <w:ilvl w:val="1"/>
          <w:numId w:val="900"/>
        </w:numPr>
        <w:spacing w:before="0" w:after="0"/>
      </w:pPr>
      <w:r>
        <w:t>Derivations and Parse Trees</w:t>
      </w:r>
    </w:p>
    <w:p>
      <w:pPr>
        <w:numPr>
          <w:ilvl w:val="2"/>
          <w:numId w:val="900"/>
        </w:numPr>
        <w:spacing w:before="0" w:after="0"/>
      </w:pPr>
      <w:r>
        <w:t>Leftmost Derivation</w:t>
      </w:r>
    </w:p>
    <w:p>
      <w:pPr>
        <w:numPr>
          <w:ilvl w:val="2"/>
          <w:numId w:val="900"/>
        </w:numPr>
        <w:spacing w:before="0" w:after="0"/>
      </w:pPr>
      <w:r>
        <w:t>Rightmost Derivation</w:t>
      </w:r>
    </w:p>
    <w:p>
      <w:pPr>
        <w:numPr>
          <w:ilvl w:val="2"/>
          <w:numId w:val="900"/>
        </w:numPr>
        <w:spacing w:before="0" w:after="0"/>
      </w:pPr>
      <w:r>
        <w:t>Parse Tree Construction</w:t>
      </w:r>
    </w:p>
    <w:p>
      <w:pPr>
        <w:numPr>
          <w:ilvl w:val="2"/>
          <w:numId w:val="900"/>
        </w:numPr>
        <w:spacing w:before="0" w:after="0"/>
      </w:pPr>
      <w:r>
        <w:t>Derivation Equivalence</w:t>
      </w:r>
    </w:p>
    <w:p>
      <w:pPr>
        <w:numPr>
          <w:ilvl w:val="1"/>
          <w:numId w:val="900"/>
        </w:numPr>
        <w:spacing w:before="0" w:after="0"/>
      </w:pPr>
      <w:r>
        <w:t>Grammar Ambiguity</w:t>
      </w:r>
    </w:p>
    <w:p>
      <w:pPr>
        <w:numPr>
          <w:ilvl w:val="2"/>
          <w:numId w:val="900"/>
        </w:numPr>
        <w:spacing w:before="0" w:after="0"/>
      </w:pPr>
      <w:r>
        <w:t>Ambiguous Grammars</w:t>
      </w:r>
    </w:p>
    <w:p>
      <w:pPr>
        <w:numPr>
          <w:ilvl w:val="2"/>
          <w:numId w:val="900"/>
        </w:numPr>
        <w:spacing w:before="0" w:after="0"/>
      </w:pPr>
      <w:r>
        <w:t>Inherent Ambiguity</w:t>
      </w:r>
    </w:p>
    <w:p>
      <w:pPr>
        <w:numPr>
          <w:ilvl w:val="2"/>
          <w:numId w:val="900"/>
        </w:numPr>
        <w:spacing w:before="0" w:after="0"/>
      </w:pPr>
      <w:r>
        <w:t>Disambiguation Techniques</w:t>
      </w:r>
    </w:p>
    <w:p>
      <w:pPr>
        <w:numPr>
          <w:ilvl w:val="2"/>
          <w:numId w:val="900"/>
        </w:numPr>
        <w:spacing w:before="0" w:after="0"/>
      </w:pPr>
      <w:r>
        <w:t>Precedence and Associativity</w:t>
      </w:r>
    </w:p>
    <w:p>
      <w:pPr>
        <w:numPr>
          <w:ilvl w:val="1"/>
          <w:numId w:val="900"/>
        </w:numPr>
        <w:spacing w:before="0" w:after="0"/>
      </w:pPr>
      <w:r>
        <w:t>Normal Forms</w:t>
      </w:r>
    </w:p>
    <w:p>
      <w:pPr>
        <w:numPr>
          <w:ilvl w:val="2"/>
          <w:numId w:val="900"/>
        </w:numPr>
        <w:spacing w:before="0" w:after="0"/>
      </w:pPr>
      <w:r>
        <w:t>Chomsky Normal Form</w:t>
      </w:r>
    </w:p>
    <w:p>
      <w:pPr>
        <w:numPr>
          <w:ilvl w:val="2"/>
          <w:numId w:val="900"/>
        </w:numPr>
        <w:spacing w:before="0" w:after="0"/>
      </w:pPr>
      <w:r>
        <w:t>Greibach Normal Form</w:t>
      </w:r>
    </w:p>
    <w:p>
      <w:pPr>
        <w:numPr>
          <w:ilvl w:val="2"/>
          <w:numId w:val="900"/>
        </w:numPr>
        <w:spacing w:before="0" w:after="0"/>
      </w:pPr>
      <w:r>
        <w:t>Transformation Algorithms</w:t>
      </w:r>
    </w:p>
    <w:p>
      <w:pPr>
        <w:numPr>
          <w:ilvl w:val="1"/>
          <w:numId w:val="900"/>
        </w:numPr>
        <w:spacing w:before="0" w:after="0"/>
      </w:pPr>
      <w:r>
        <w:t>Pushdown Automata</w:t>
      </w:r>
    </w:p>
    <w:p>
      <w:pPr>
        <w:numPr>
          <w:ilvl w:val="2"/>
          <w:numId w:val="900"/>
        </w:numPr>
        <w:spacing w:before="0" w:after="0"/>
      </w:pPr>
      <w:r>
        <w:t>PDA Components</w:t>
      </w:r>
    </w:p>
    <w:p>
      <w:pPr>
        <w:numPr>
          <w:ilvl w:val="2"/>
          <w:numId w:val="900"/>
        </w:numPr>
        <w:spacing w:before="0" w:after="0"/>
      </w:pPr>
      <w:r>
        <w:t>Configuration and Transitions</w:t>
      </w:r>
    </w:p>
    <w:p>
      <w:pPr>
        <w:numPr>
          <w:ilvl w:val="2"/>
          <w:numId w:val="900"/>
        </w:numPr>
        <w:spacing w:before="0" w:after="0"/>
      </w:pPr>
      <w:r>
        <w:t>Acceptance Conditions</w:t>
      </w:r>
    </w:p>
    <w:p>
      <w:pPr>
        <w:numPr>
          <w:ilvl w:val="2"/>
          <w:numId w:val="900"/>
        </w:numPr>
        <w:spacing w:before="0" w:after="0"/>
      </w:pPr>
      <w:r>
        <w:t>Equivalence with CFGs</w:t>
      </w:r>
    </w:p>
    <w:p>
      <w:pPr>
        <w:numPr>
          <w:ilvl w:val="1"/>
          <w:numId w:val="900"/>
        </w:numPr>
        <w:spacing w:before="0" w:after="0"/>
      </w:pPr>
      <w:r>
        <w:t>Context-Free Language Properties</w:t>
      </w:r>
    </w:p>
    <w:p>
      <w:pPr>
        <w:numPr>
          <w:ilvl w:val="2"/>
          <w:numId w:val="900"/>
        </w:numPr>
        <w:spacing w:before="0" w:after="0"/>
      </w:pPr>
      <w:r>
        <w:t>Closure Properties</w:t>
      </w:r>
    </w:p>
    <w:p>
      <w:pPr>
        <w:numPr>
          <w:ilvl w:val="2"/>
          <w:numId w:val="900"/>
        </w:numPr>
        <w:spacing w:before="0" w:after="0"/>
      </w:pPr>
      <w:r>
        <w:t>Pumping Lemma for CFLs</w:t>
      </w:r>
    </w:p>
    <w:p>
      <w:pPr>
        <w:numPr>
          <w:ilvl w:val="2"/>
          <w:numId w:val="900"/>
        </w:numPr>
        <w:spacing w:before="0" w:after="0"/>
      </w:pPr>
      <w:r>
        <w:t>Decision Problems</w:t>
      </w:r>
    </w:p>
    <w:p>
      <w:pPr>
        <w:pStyle w:val="Heading1"/>
      </w:pPr>
      <w:r>
        <w:t>Lexical Analysis</w:t>
      </w:r>
    </w:p>
    <w:p>
      <w:pPr>
        <w:numPr>
          <w:ilvl w:val="0"/>
          <w:numId w:val="900"/>
        </w:numPr>
        <w:spacing w:before="0" w:after="0"/>
      </w:pPr>
      <w:r>
        <w:t>Lexical Analyzer Design</w:t>
      </w:r>
    </w:p>
    <w:p>
      <w:pPr>
        <w:numPr>
          <w:ilvl w:val="1"/>
          <w:numId w:val="900"/>
        </w:numPr>
        <w:spacing w:before="0" w:after="0"/>
      </w:pPr>
      <w:r>
        <w:t>Role in Compilation Process</w:t>
      </w:r>
    </w:p>
    <w:p>
      <w:pPr>
        <w:numPr>
          <w:ilvl w:val="1"/>
          <w:numId w:val="900"/>
        </w:numPr>
        <w:spacing w:before="0" w:after="0"/>
      </w:pPr>
      <w:r>
        <w:t>Interface with Parser</w:t>
      </w:r>
    </w:p>
    <w:p>
      <w:pPr>
        <w:numPr>
          <w:ilvl w:val="1"/>
          <w:numId w:val="900"/>
        </w:numPr>
        <w:spacing w:before="0" w:after="0"/>
      </w:pPr>
      <w:r>
        <w:t>Token Stream Generation</w:t>
      </w:r>
    </w:p>
    <w:p>
      <w:pPr>
        <w:numPr>
          <w:ilvl w:val="1"/>
          <w:numId w:val="900"/>
        </w:numPr>
        <w:spacing w:before="0" w:after="0"/>
      </w:pPr>
      <w:r>
        <w:t>Error Handling Responsibilities</w:t>
      </w:r>
    </w:p>
    <w:p>
      <w:pPr>
        <w:numPr>
          <w:ilvl w:val="0"/>
          <w:numId w:val="900"/>
        </w:numPr>
        <w:spacing w:before="0" w:after="0"/>
      </w:pPr>
      <w:r>
        <w:t>Lexical Elements</w:t>
      </w:r>
    </w:p>
    <w:p>
      <w:pPr>
        <w:numPr>
          <w:ilvl w:val="1"/>
          <w:numId w:val="900"/>
        </w:numPr>
        <w:spacing w:before="0" w:after="0"/>
      </w:pPr>
      <w:r>
        <w:t>Tokens</w:t>
      </w:r>
    </w:p>
    <w:p>
      <w:pPr>
        <w:numPr>
          <w:ilvl w:val="1"/>
          <w:numId w:val="900"/>
        </w:numPr>
        <w:spacing w:before="0" w:after="0"/>
      </w:pPr>
      <w:r>
        <w:t>Patterns</w:t>
      </w:r>
    </w:p>
    <w:p>
      <w:pPr>
        <w:numPr>
          <w:ilvl w:val="1"/>
          <w:numId w:val="900"/>
        </w:numPr>
        <w:spacing w:before="0" w:after="0"/>
      </w:pPr>
      <w:r>
        <w:t>Lexemes</w:t>
      </w:r>
    </w:p>
    <w:p>
      <w:pPr>
        <w:numPr>
          <w:ilvl w:val="1"/>
          <w:numId w:val="900"/>
        </w:numPr>
        <w:spacing w:before="0" w:after="0"/>
      </w:pPr>
      <w:r>
        <w:t>Token Attributes</w:t>
      </w:r>
    </w:p>
    <w:p>
      <w:pPr>
        <w:numPr>
          <w:ilvl w:val="1"/>
          <w:numId w:val="900"/>
        </w:numPr>
        <w:spacing w:before="0" w:after="0"/>
      </w:pPr>
      <w:r>
        <w:t>Token Classification</w:t>
      </w:r>
    </w:p>
    <w:p>
      <w:pPr>
        <w:numPr>
          <w:ilvl w:val="0"/>
          <w:numId w:val="900"/>
        </w:numPr>
        <w:spacing w:before="0" w:after="0"/>
      </w:pPr>
      <w:r>
        <w:t>Input Processing</w:t>
      </w:r>
    </w:p>
    <w:p>
      <w:pPr>
        <w:numPr>
          <w:ilvl w:val="1"/>
          <w:numId w:val="900"/>
        </w:numPr>
        <w:spacing w:before="0" w:after="0"/>
      </w:pPr>
      <w:r>
        <w:t>Input Buffering Schemes</w:t>
      </w:r>
    </w:p>
    <w:p>
      <w:pPr>
        <w:numPr>
          <w:ilvl w:val="1"/>
          <w:numId w:val="900"/>
        </w:numPr>
        <w:spacing w:before="0" w:after="0"/>
      </w:pPr>
      <w:r>
        <w:t>Buffer Pairs</w:t>
      </w:r>
    </w:p>
    <w:p>
      <w:pPr>
        <w:numPr>
          <w:ilvl w:val="1"/>
          <w:numId w:val="900"/>
        </w:numPr>
        <w:spacing w:before="0" w:after="0"/>
      </w:pPr>
      <w:r>
        <w:t>Sentinels</w:t>
      </w:r>
    </w:p>
    <w:p>
      <w:pPr>
        <w:numPr>
          <w:ilvl w:val="1"/>
          <w:numId w:val="900"/>
        </w:numPr>
        <w:spacing w:before="0" w:after="0"/>
      </w:pPr>
      <w:r>
        <w:t>Lookahead Mechanisms</w:t>
      </w:r>
    </w:p>
    <w:p>
      <w:pPr>
        <w:numPr>
          <w:ilvl w:val="1"/>
          <w:numId w:val="900"/>
        </w:numPr>
        <w:spacing w:before="0" w:after="0"/>
      </w:pPr>
      <w:r>
        <w:t>Character Encoding Issues</w:t>
      </w:r>
    </w:p>
    <w:p>
      <w:pPr>
        <w:numPr>
          <w:ilvl w:val="0"/>
          <w:numId w:val="900"/>
        </w:numPr>
        <w:spacing w:before="0" w:after="0"/>
      </w:pPr>
      <w:r>
        <w:t>Token Specification</w:t>
      </w:r>
    </w:p>
    <w:p>
      <w:pPr>
        <w:numPr>
          <w:ilvl w:val="1"/>
          <w:numId w:val="900"/>
        </w:numPr>
        <w:spacing w:before="0" w:after="0"/>
      </w:pPr>
      <w:r>
        <w:t>Regular Expression Patterns</w:t>
      </w:r>
    </w:p>
    <w:p>
      <w:pPr>
        <w:numPr>
          <w:ilvl w:val="1"/>
          <w:numId w:val="900"/>
        </w:numPr>
        <w:spacing w:before="0" w:after="0"/>
      </w:pPr>
      <w:r>
        <w:t>Keyword Recognition</w:t>
      </w:r>
    </w:p>
    <w:p>
      <w:pPr>
        <w:numPr>
          <w:ilvl w:val="1"/>
          <w:numId w:val="900"/>
        </w:numPr>
        <w:spacing w:before="0" w:after="0"/>
      </w:pPr>
      <w:r>
        <w:t>Identifier Patterns</w:t>
      </w:r>
    </w:p>
    <w:p>
      <w:pPr>
        <w:numPr>
          <w:ilvl w:val="1"/>
          <w:numId w:val="900"/>
        </w:numPr>
        <w:spacing w:before="0" w:after="0"/>
      </w:pPr>
      <w:r>
        <w:t>Numeric Literals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Operators and Delimiters</w:t>
      </w:r>
    </w:p>
    <w:p>
      <w:pPr>
        <w:numPr>
          <w:ilvl w:val="1"/>
          <w:numId w:val="900"/>
        </w:numPr>
        <w:spacing w:before="0" w:after="0"/>
      </w:pPr>
      <w:r>
        <w:t>Comments and Whitespace</w:t>
      </w:r>
    </w:p>
    <w:p>
      <w:pPr>
        <w:numPr>
          <w:ilvl w:val="0"/>
          <w:numId w:val="900"/>
        </w:numPr>
        <w:spacing w:before="0" w:after="0"/>
      </w:pPr>
      <w:r>
        <w:t>Token Recognition Implementation</w:t>
      </w:r>
    </w:p>
    <w:p>
      <w:pPr>
        <w:numPr>
          <w:ilvl w:val="1"/>
          <w:numId w:val="900"/>
        </w:numPr>
        <w:spacing w:before="0" w:after="0"/>
      </w:pPr>
      <w:r>
        <w:t>Transition Diagrams</w:t>
      </w:r>
    </w:p>
    <w:p>
      <w:pPr>
        <w:numPr>
          <w:ilvl w:val="1"/>
          <w:numId w:val="900"/>
        </w:numPr>
        <w:spacing w:before="0" w:after="0"/>
      </w:pPr>
      <w:r>
        <w:t>Finite Automata Implementation</w:t>
      </w:r>
    </w:p>
    <w:p>
      <w:pPr>
        <w:numPr>
          <w:ilvl w:val="1"/>
          <w:numId w:val="900"/>
        </w:numPr>
        <w:spacing w:before="0" w:after="0"/>
      </w:pPr>
      <w:r>
        <w:t>Direct Coding Approaches</w:t>
      </w:r>
    </w:p>
    <w:p>
      <w:pPr>
        <w:numPr>
          <w:ilvl w:val="1"/>
          <w:numId w:val="900"/>
        </w:numPr>
        <w:spacing w:before="0" w:after="0"/>
      </w:pPr>
      <w:r>
        <w:t>Table-Driven Approaches</w:t>
      </w:r>
    </w:p>
    <w:p>
      <w:pPr>
        <w:numPr>
          <w:ilvl w:val="0"/>
          <w:numId w:val="900"/>
        </w:numPr>
        <w:spacing w:before="0" w:after="0"/>
      </w:pPr>
      <w:r>
        <w:t>Lexical Analyzer Generators</w:t>
      </w:r>
    </w:p>
    <w:p>
      <w:pPr>
        <w:numPr>
          <w:ilvl w:val="1"/>
          <w:numId w:val="900"/>
        </w:numPr>
        <w:spacing w:before="0" w:after="0"/>
      </w:pPr>
      <w:r>
        <w:t>Lex Tool</w:t>
      </w:r>
    </w:p>
    <w:p>
      <w:pPr>
        <w:numPr>
          <w:ilvl w:val="1"/>
          <w:numId w:val="900"/>
        </w:numPr>
        <w:spacing w:before="0" w:after="0"/>
      </w:pPr>
      <w:r>
        <w:t>Flex Tool</w:t>
      </w:r>
    </w:p>
    <w:p>
      <w:pPr>
        <w:numPr>
          <w:ilvl w:val="1"/>
          <w:numId w:val="900"/>
        </w:numPr>
        <w:spacing w:before="0" w:after="0"/>
      </w:pPr>
      <w:r>
        <w:t>Specification Syntax</w:t>
      </w:r>
    </w:p>
    <w:p>
      <w:pPr>
        <w:numPr>
          <w:ilvl w:val="1"/>
          <w:numId w:val="900"/>
        </w:numPr>
        <w:spacing w:before="0" w:after="0"/>
      </w:pPr>
      <w:r>
        <w:t>Action Code Integration</w:t>
      </w:r>
    </w:p>
    <w:p>
      <w:pPr>
        <w:numPr>
          <w:ilvl w:val="1"/>
          <w:numId w:val="900"/>
        </w:numPr>
        <w:spacing w:before="0" w:after="0"/>
      </w:pPr>
      <w:r>
        <w:t>Generated Code Structure</w:t>
      </w:r>
    </w:p>
    <w:p>
      <w:pPr>
        <w:numPr>
          <w:ilvl w:val="0"/>
          <w:numId w:val="900"/>
        </w:numPr>
        <w:spacing w:before="0" w:after="0"/>
      </w:pPr>
      <w:r>
        <w:t>Advanced Lexical Issues</w:t>
      </w:r>
    </w:p>
    <w:p>
      <w:pPr>
        <w:numPr>
          <w:ilvl w:val="1"/>
          <w:numId w:val="900"/>
        </w:numPr>
        <w:spacing w:before="0" w:after="0"/>
      </w:pPr>
      <w:r>
        <w:t>Reserved Word Handling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Nested Comments</w:t>
      </w:r>
    </w:p>
    <w:p>
      <w:pPr>
        <w:numPr>
          <w:ilvl w:val="1"/>
          <w:numId w:val="900"/>
        </w:numPr>
        <w:spacing w:before="0" w:after="0"/>
      </w:pPr>
      <w:r>
        <w:t>String Escape Sequences</w:t>
      </w:r>
    </w:p>
    <w:p>
      <w:pPr>
        <w:numPr>
          <w:ilvl w:val="1"/>
          <w:numId w:val="900"/>
        </w:numPr>
        <w:spacing w:before="0" w:after="0"/>
      </w:pPr>
      <w:r>
        <w:t>Macro Expansion</w:t>
      </w:r>
    </w:p>
    <w:p>
      <w:pPr>
        <w:numPr>
          <w:ilvl w:val="0"/>
          <w:numId w:val="900"/>
        </w:numPr>
        <w:spacing w:before="0" w:after="0"/>
      </w:pPr>
      <w:r>
        <w:t>Error Handling in Lexical Analysis</w:t>
      </w:r>
    </w:p>
    <w:p>
      <w:pPr>
        <w:numPr>
          <w:ilvl w:val="1"/>
          <w:numId w:val="900"/>
        </w:numPr>
        <w:spacing w:before="0" w:after="0"/>
      </w:pPr>
      <w:r>
        <w:t>Error Detection Strategies</w:t>
      </w:r>
    </w:p>
    <w:p>
      <w:pPr>
        <w:numPr>
          <w:ilvl w:val="1"/>
          <w:numId w:val="900"/>
        </w:numPr>
        <w:spacing w:before="0" w:after="0"/>
      </w:pPr>
      <w:r>
        <w:t>Error Recovery Techniques</w:t>
      </w:r>
    </w:p>
    <w:p>
      <w:pPr>
        <w:numPr>
          <w:ilvl w:val="1"/>
          <w:numId w:val="900"/>
        </w:numPr>
        <w:spacing w:before="0" w:after="0"/>
      </w:pPr>
      <w:r>
        <w:t>Error Reporting Mechanisms</w:t>
      </w:r>
    </w:p>
    <w:p>
      <w:pPr>
        <w:numPr>
          <w:ilvl w:val="1"/>
          <w:numId w:val="900"/>
        </w:numPr>
        <w:spacing w:before="0" w:after="0"/>
      </w:pPr>
      <w:r>
        <w:t>Invalid Character Handling</w:t>
      </w:r>
    </w:p>
    <w:p>
      <w:pPr>
        <w:pStyle w:val="Heading1"/>
      </w:pPr>
      <w:r>
        <w:t>Syntax Analysis</w:t>
      </w:r>
    </w:p>
    <w:p>
      <w:pPr>
        <w:numPr>
          <w:ilvl w:val="0"/>
          <w:numId w:val="900"/>
        </w:numPr>
        <w:spacing w:before="0" w:after="0"/>
      </w:pPr>
      <w:r>
        <w:t>Parser Fundamentals</w:t>
      </w:r>
    </w:p>
    <w:p>
      <w:pPr>
        <w:numPr>
          <w:ilvl w:val="1"/>
          <w:numId w:val="900"/>
        </w:numPr>
        <w:spacing w:before="0" w:after="0"/>
      </w:pPr>
      <w:r>
        <w:t>Syntax Checking</w:t>
      </w:r>
    </w:p>
    <w:p>
      <w:pPr>
        <w:numPr>
          <w:ilvl w:val="1"/>
          <w:numId w:val="900"/>
        </w:numPr>
        <w:spacing w:before="0" w:after="0"/>
      </w:pPr>
      <w:r>
        <w:t>Parse Tree Construction</w:t>
      </w:r>
    </w:p>
    <w:p>
      <w:pPr>
        <w:numPr>
          <w:ilvl w:val="1"/>
          <w:numId w:val="900"/>
        </w:numPr>
        <w:spacing w:before="0" w:after="0"/>
      </w:pPr>
      <w:r>
        <w:t>Abstract Syntax Tree Generation</w:t>
      </w:r>
    </w:p>
    <w:p>
      <w:pPr>
        <w:numPr>
          <w:ilvl w:val="1"/>
          <w:numId w:val="900"/>
        </w:numPr>
        <w:spacing w:before="0" w:after="0"/>
      </w:pPr>
      <w:r>
        <w:t>Error Detection and Recovery</w:t>
      </w:r>
    </w:p>
    <w:p>
      <w:pPr>
        <w:numPr>
          <w:ilvl w:val="0"/>
          <w:numId w:val="900"/>
        </w:numPr>
        <w:spacing w:before="0" w:after="0"/>
      </w:pPr>
      <w:r>
        <w:t>Parse Tree Representations</w:t>
      </w:r>
    </w:p>
    <w:p>
      <w:pPr>
        <w:numPr>
          <w:ilvl w:val="1"/>
          <w:numId w:val="900"/>
        </w:numPr>
        <w:spacing w:before="0" w:after="0"/>
      </w:pPr>
      <w:r>
        <w:t>Concrete Syntax Trees</w:t>
      </w:r>
    </w:p>
    <w:p>
      <w:pPr>
        <w:numPr>
          <w:ilvl w:val="1"/>
          <w:numId w:val="900"/>
        </w:numPr>
        <w:spacing w:before="0" w:after="0"/>
      </w:pPr>
      <w:r>
        <w:t>Abstract Syntax Trees</w:t>
      </w:r>
    </w:p>
    <w:p>
      <w:pPr>
        <w:numPr>
          <w:ilvl w:val="1"/>
          <w:numId w:val="900"/>
        </w:numPr>
        <w:spacing w:before="0" w:after="0"/>
      </w:pPr>
      <w:r>
        <w:t>Tree Construction Algorithms</w:t>
      </w:r>
    </w:p>
    <w:p>
      <w:pPr>
        <w:numPr>
          <w:ilvl w:val="1"/>
          <w:numId w:val="900"/>
        </w:numPr>
        <w:spacing w:before="0" w:after="0"/>
      </w:pPr>
      <w:r>
        <w:t>Memory Management for Trees</w:t>
      </w:r>
    </w:p>
    <w:p>
      <w:pPr>
        <w:numPr>
          <w:ilvl w:val="0"/>
          <w:numId w:val="900"/>
        </w:numPr>
        <w:spacing w:before="0" w:after="0"/>
      </w:pPr>
      <w:r>
        <w:t>Top-Down Parsing Methods</w:t>
      </w:r>
    </w:p>
    <w:p>
      <w:pPr>
        <w:numPr>
          <w:ilvl w:val="1"/>
          <w:numId w:val="900"/>
        </w:numPr>
        <w:spacing w:before="0" w:after="0"/>
      </w:pPr>
      <w:r>
        <w:t>Recursive Descent Parsing</w:t>
      </w:r>
    </w:p>
    <w:p>
      <w:pPr>
        <w:numPr>
          <w:ilvl w:val="2"/>
          <w:numId w:val="900"/>
        </w:numPr>
        <w:spacing w:before="0" w:after="0"/>
      </w:pPr>
      <w:r>
        <w:t>Manual Parser Construction</w:t>
      </w:r>
    </w:p>
    <w:p>
      <w:pPr>
        <w:numPr>
          <w:ilvl w:val="2"/>
          <w:numId w:val="900"/>
        </w:numPr>
        <w:spacing w:before="0" w:after="0"/>
      </w:pPr>
      <w:r>
        <w:t>Procedure-Based Implementation</w:t>
      </w:r>
    </w:p>
    <w:p>
      <w:pPr>
        <w:numPr>
          <w:ilvl w:val="2"/>
          <w:numId w:val="900"/>
        </w:numPr>
        <w:spacing w:before="0" w:after="0"/>
      </w:pPr>
      <w:r>
        <w:t>Backtracking Issues</w:t>
      </w:r>
    </w:p>
    <w:p>
      <w:pPr>
        <w:numPr>
          <w:ilvl w:val="1"/>
          <w:numId w:val="900"/>
        </w:numPr>
        <w:spacing w:before="0" w:after="0"/>
      </w:pPr>
      <w:r>
        <w:t>Predictive Parsing</w:t>
      </w:r>
    </w:p>
    <w:p>
      <w:pPr>
        <w:numPr>
          <w:ilvl w:val="2"/>
          <w:numId w:val="900"/>
        </w:numPr>
        <w:spacing w:before="0" w:after="0"/>
      </w:pPr>
      <w:r>
        <w:t>LL(1) Grammars</w:t>
      </w:r>
    </w:p>
    <w:p>
      <w:pPr>
        <w:numPr>
          <w:ilvl w:val="2"/>
          <w:numId w:val="900"/>
        </w:numPr>
        <w:spacing w:before="0" w:after="0"/>
      </w:pPr>
      <w:r>
        <w:t>Parsing Table Construction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FIRST and FOLLOW Sets</w:t>
      </w:r>
    </w:p>
    <w:p>
      <w:pPr>
        <w:numPr>
          <w:ilvl w:val="2"/>
          <w:numId w:val="900"/>
        </w:numPr>
        <w:spacing w:before="0" w:after="0"/>
      </w:pPr>
      <w:r>
        <w:t>FIRST Set Computation</w:t>
      </w:r>
    </w:p>
    <w:p>
      <w:pPr>
        <w:numPr>
          <w:ilvl w:val="2"/>
          <w:numId w:val="900"/>
        </w:numPr>
        <w:spacing w:before="0" w:after="0"/>
      </w:pPr>
      <w:r>
        <w:t>FOLLOW Set Computation</w:t>
      </w:r>
    </w:p>
    <w:p>
      <w:pPr>
        <w:numPr>
          <w:ilvl w:val="2"/>
          <w:numId w:val="900"/>
        </w:numPr>
        <w:spacing w:before="0" w:after="0"/>
      </w:pPr>
      <w:r>
        <w:t>Nullable Symbols</w:t>
      </w:r>
    </w:p>
    <w:p>
      <w:pPr>
        <w:numPr>
          <w:ilvl w:val="2"/>
          <w:numId w:val="900"/>
        </w:numPr>
        <w:spacing w:before="0" w:after="0"/>
      </w:pPr>
      <w:r>
        <w:t>Set Construction Algorithms</w:t>
      </w:r>
    </w:p>
    <w:p>
      <w:pPr>
        <w:numPr>
          <w:ilvl w:val="1"/>
          <w:numId w:val="900"/>
        </w:numPr>
        <w:spacing w:before="0" w:after="0"/>
      </w:pPr>
      <w:r>
        <w:t>LL(1) Parser Implementation</w:t>
      </w:r>
    </w:p>
    <w:p>
      <w:pPr>
        <w:numPr>
          <w:ilvl w:val="2"/>
          <w:numId w:val="900"/>
        </w:numPr>
        <w:spacing w:before="0" w:after="0"/>
      </w:pPr>
      <w:r>
        <w:t>Table-Driven Parsing</w:t>
      </w:r>
    </w:p>
    <w:p>
      <w:pPr>
        <w:numPr>
          <w:ilvl w:val="2"/>
          <w:numId w:val="900"/>
        </w:numPr>
        <w:spacing w:before="0" w:after="0"/>
      </w:pPr>
      <w:r>
        <w:t>Parsing Algorithm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numPr>
          <w:ilvl w:val="1"/>
          <w:numId w:val="900"/>
        </w:numPr>
        <w:spacing w:before="0" w:after="0"/>
      </w:pPr>
      <w:r>
        <w:t>Grammar Transformations</w:t>
      </w:r>
    </w:p>
    <w:p>
      <w:pPr>
        <w:numPr>
          <w:ilvl w:val="2"/>
          <w:numId w:val="900"/>
        </w:numPr>
        <w:spacing w:before="0" w:after="0"/>
      </w:pPr>
      <w:r>
        <w:t>Left Recursion Elimination</w:t>
      </w:r>
    </w:p>
    <w:p>
      <w:pPr>
        <w:numPr>
          <w:ilvl w:val="3"/>
          <w:numId w:val="900"/>
        </w:numPr>
        <w:spacing w:before="0" w:after="0"/>
      </w:pPr>
      <w:r>
        <w:t>Direct Left Recursion</w:t>
      </w:r>
    </w:p>
    <w:p>
      <w:pPr>
        <w:numPr>
          <w:ilvl w:val="3"/>
          <w:numId w:val="900"/>
        </w:numPr>
        <w:spacing w:before="0" w:after="0"/>
      </w:pPr>
      <w:r>
        <w:t>Indirect Left Recursion</w:t>
      </w:r>
    </w:p>
    <w:p>
      <w:pPr>
        <w:numPr>
          <w:ilvl w:val="3"/>
          <w:numId w:val="900"/>
        </w:numPr>
        <w:spacing w:before="0" w:after="0"/>
      </w:pPr>
      <w:r>
        <w:t>Algorithm for Elimination</w:t>
      </w:r>
    </w:p>
    <w:p>
      <w:pPr>
        <w:numPr>
          <w:ilvl w:val="2"/>
          <w:numId w:val="900"/>
        </w:numPr>
        <w:spacing w:before="0" w:after="0"/>
      </w:pPr>
      <w:r>
        <w:t>Left Factoring</w:t>
      </w:r>
    </w:p>
    <w:p>
      <w:pPr>
        <w:numPr>
          <w:ilvl w:val="3"/>
          <w:numId w:val="900"/>
        </w:numPr>
        <w:spacing w:before="0" w:after="0"/>
      </w:pPr>
      <w:r>
        <w:t>Common Prefix Elimination</w:t>
      </w:r>
    </w:p>
    <w:p>
      <w:pPr>
        <w:numPr>
          <w:ilvl w:val="3"/>
          <w:numId w:val="900"/>
        </w:numPr>
        <w:spacing w:before="0" w:after="0"/>
      </w:pPr>
      <w:r>
        <w:t>Grammar Restructuring</w:t>
      </w:r>
    </w:p>
    <w:p>
      <w:pPr>
        <w:numPr>
          <w:ilvl w:val="1"/>
          <w:numId w:val="900"/>
        </w:numPr>
        <w:spacing w:before="0" w:after="0"/>
      </w:pPr>
      <w:r>
        <w:t>Error Recovery in Top-Down Parsing</w:t>
      </w:r>
    </w:p>
    <w:p>
      <w:pPr>
        <w:numPr>
          <w:ilvl w:val="2"/>
          <w:numId w:val="900"/>
        </w:numPr>
        <w:spacing w:before="0" w:after="0"/>
      </w:pPr>
      <w:r>
        <w:t>Panic Mode Recovery</w:t>
      </w:r>
    </w:p>
    <w:p>
      <w:pPr>
        <w:numPr>
          <w:ilvl w:val="2"/>
          <w:numId w:val="900"/>
        </w:numPr>
        <w:spacing w:before="0" w:after="0"/>
      </w:pPr>
      <w:r>
        <w:t>Phrase-Level Recovery</w:t>
      </w:r>
    </w:p>
    <w:p>
      <w:pPr>
        <w:numPr>
          <w:ilvl w:val="2"/>
          <w:numId w:val="900"/>
        </w:numPr>
        <w:spacing w:before="0" w:after="0"/>
      </w:pPr>
      <w:r>
        <w:t>Error Productions</w:t>
      </w:r>
    </w:p>
    <w:p>
      <w:pPr>
        <w:numPr>
          <w:ilvl w:val="2"/>
          <w:numId w:val="900"/>
        </w:numPr>
        <w:spacing w:before="0" w:after="0"/>
      </w:pPr>
      <w:r>
        <w:t>Synchronization Tokens</w:t>
      </w:r>
    </w:p>
    <w:p>
      <w:pPr>
        <w:numPr>
          <w:ilvl w:val="0"/>
          <w:numId w:val="900"/>
        </w:numPr>
        <w:spacing w:before="0" w:after="0"/>
      </w:pPr>
      <w:r>
        <w:t>Bottom-Up Parsing Methods</w:t>
      </w:r>
    </w:p>
    <w:p>
      <w:pPr>
        <w:numPr>
          <w:ilvl w:val="1"/>
          <w:numId w:val="900"/>
        </w:numPr>
        <w:spacing w:before="0" w:after="0"/>
      </w:pPr>
      <w:r>
        <w:t>Shift-Reduce Parsing Concepts</w:t>
      </w:r>
    </w:p>
    <w:p>
      <w:pPr>
        <w:numPr>
          <w:ilvl w:val="2"/>
          <w:numId w:val="900"/>
        </w:numPr>
        <w:spacing w:before="0" w:after="0"/>
      </w:pPr>
      <w:r>
        <w:t>Handle Identification</w:t>
      </w:r>
    </w:p>
    <w:p>
      <w:pPr>
        <w:numPr>
          <w:ilvl w:val="2"/>
          <w:numId w:val="900"/>
        </w:numPr>
        <w:spacing w:before="0" w:after="0"/>
      </w:pPr>
      <w:r>
        <w:t>Reduction Process</w:t>
      </w:r>
    </w:p>
    <w:p>
      <w:pPr>
        <w:numPr>
          <w:ilvl w:val="2"/>
          <w:numId w:val="900"/>
        </w:numPr>
        <w:spacing w:before="0" w:after="0"/>
      </w:pPr>
      <w:r>
        <w:t>Shift-Reduce Conflicts</w:t>
      </w:r>
    </w:p>
    <w:p>
      <w:pPr>
        <w:numPr>
          <w:ilvl w:val="1"/>
          <w:numId w:val="900"/>
        </w:numPr>
        <w:spacing w:before="0" w:after="0"/>
      </w:pPr>
      <w:r>
        <w:t>LR Parsing Framework</w:t>
      </w:r>
    </w:p>
    <w:p>
      <w:pPr>
        <w:numPr>
          <w:ilvl w:val="2"/>
          <w:numId w:val="900"/>
        </w:numPr>
        <w:spacing w:before="0" w:after="0"/>
      </w:pPr>
      <w:r>
        <w:t>LR(0) Items</w:t>
      </w:r>
    </w:p>
    <w:p>
      <w:pPr>
        <w:numPr>
          <w:ilvl w:val="2"/>
          <w:numId w:val="900"/>
        </w:numPr>
        <w:spacing w:before="0" w:after="0"/>
      </w:pPr>
      <w:r>
        <w:t>Item Sets and Closures</w:t>
      </w:r>
    </w:p>
    <w:p>
      <w:pPr>
        <w:numPr>
          <w:ilvl w:val="2"/>
          <w:numId w:val="900"/>
        </w:numPr>
        <w:spacing w:before="0" w:after="0"/>
      </w:pPr>
      <w:r>
        <w:t>GOTO Function</w:t>
      </w:r>
    </w:p>
    <w:p>
      <w:pPr>
        <w:numPr>
          <w:ilvl w:val="2"/>
          <w:numId w:val="900"/>
        </w:numPr>
        <w:spacing w:before="0" w:after="0"/>
      </w:pPr>
      <w:r>
        <w:t>LR Automaton Construction</w:t>
      </w:r>
    </w:p>
    <w:p>
      <w:pPr>
        <w:numPr>
          <w:ilvl w:val="1"/>
          <w:numId w:val="900"/>
        </w:numPr>
        <w:spacing w:before="0" w:after="0"/>
      </w:pPr>
      <w:r>
        <w:t>Simple LR (SLR) Parsing</w:t>
      </w:r>
    </w:p>
    <w:p>
      <w:pPr>
        <w:numPr>
          <w:ilvl w:val="2"/>
          <w:numId w:val="900"/>
        </w:numPr>
        <w:spacing w:before="0" w:after="0"/>
      </w:pPr>
      <w:r>
        <w:t>SLR Table Construction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SLR Grammar Properties</w:t>
      </w:r>
    </w:p>
    <w:p>
      <w:pPr>
        <w:numPr>
          <w:ilvl w:val="1"/>
          <w:numId w:val="900"/>
        </w:numPr>
        <w:spacing w:before="0" w:after="0"/>
      </w:pPr>
      <w:r>
        <w:t>Canonical LR(1) Parsing</w:t>
      </w:r>
    </w:p>
    <w:p>
      <w:pPr>
        <w:numPr>
          <w:ilvl w:val="2"/>
          <w:numId w:val="900"/>
        </w:numPr>
        <w:spacing w:before="0" w:after="0"/>
      </w:pPr>
      <w:r>
        <w:t>LR(1) Items</w:t>
      </w:r>
    </w:p>
    <w:p>
      <w:pPr>
        <w:numPr>
          <w:ilvl w:val="2"/>
          <w:numId w:val="900"/>
        </w:numPr>
        <w:spacing w:before="0" w:after="0"/>
      </w:pPr>
      <w:r>
        <w:t>Lookahead Computation</w:t>
      </w:r>
    </w:p>
    <w:p>
      <w:pPr>
        <w:numPr>
          <w:ilvl w:val="2"/>
          <w:numId w:val="900"/>
        </w:numPr>
        <w:spacing w:before="0" w:after="0"/>
      </w:pPr>
      <w:r>
        <w:t>LR(1) Table Construction</w:t>
      </w:r>
    </w:p>
    <w:p>
      <w:pPr>
        <w:numPr>
          <w:ilvl w:val="2"/>
          <w:numId w:val="900"/>
        </w:numPr>
        <w:spacing w:before="0" w:after="0"/>
      </w:pPr>
      <w:r>
        <w:t>State Explosion Issues</w:t>
      </w:r>
    </w:p>
    <w:p>
      <w:pPr>
        <w:numPr>
          <w:ilvl w:val="1"/>
          <w:numId w:val="900"/>
        </w:numPr>
        <w:spacing w:before="0" w:after="0"/>
      </w:pPr>
      <w:r>
        <w:t>LALR Parsing</w:t>
      </w:r>
    </w:p>
    <w:p>
      <w:pPr>
        <w:numPr>
          <w:ilvl w:val="2"/>
          <w:numId w:val="900"/>
        </w:numPr>
        <w:spacing w:before="0" w:after="0"/>
      </w:pPr>
      <w:r>
        <w:t>Core Merging</w:t>
      </w:r>
    </w:p>
    <w:p>
      <w:pPr>
        <w:numPr>
          <w:ilvl w:val="2"/>
          <w:numId w:val="900"/>
        </w:numPr>
        <w:spacing w:before="0" w:after="0"/>
      </w:pPr>
      <w:r>
        <w:t>LALR Table Construction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Practical Advantages</w:t>
      </w:r>
    </w:p>
    <w:p>
      <w:pPr>
        <w:numPr>
          <w:ilvl w:val="1"/>
          <w:numId w:val="900"/>
        </w:numPr>
        <w:spacing w:before="0" w:after="0"/>
      </w:pPr>
      <w:r>
        <w:t>Ambiguous Grammar Handling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Associativity Rules</w:t>
      </w:r>
    </w:p>
    <w:p>
      <w:pPr>
        <w:numPr>
          <w:ilvl w:val="2"/>
          <w:numId w:val="900"/>
        </w:numPr>
        <w:spacing w:before="0" w:after="0"/>
      </w:pPr>
      <w:r>
        <w:t>Disambiguation Strategies</w:t>
      </w:r>
    </w:p>
    <w:p>
      <w:pPr>
        <w:numPr>
          <w:ilvl w:val="1"/>
          <w:numId w:val="900"/>
        </w:numPr>
        <w:spacing w:before="0" w:after="0"/>
      </w:pPr>
      <w:r>
        <w:t>Parser Generators</w:t>
      </w:r>
    </w:p>
    <w:p>
      <w:pPr>
        <w:numPr>
          <w:ilvl w:val="2"/>
          <w:numId w:val="900"/>
        </w:numPr>
        <w:spacing w:before="0" w:after="0"/>
      </w:pPr>
      <w:r>
        <w:t>Yacc Tool</w:t>
      </w:r>
    </w:p>
    <w:p>
      <w:pPr>
        <w:numPr>
          <w:ilvl w:val="2"/>
          <w:numId w:val="900"/>
        </w:numPr>
        <w:spacing w:before="0" w:after="0"/>
      </w:pPr>
      <w:r>
        <w:t>Bison Tool</w:t>
      </w:r>
    </w:p>
    <w:p>
      <w:pPr>
        <w:numPr>
          <w:ilvl w:val="2"/>
          <w:numId w:val="900"/>
        </w:numPr>
        <w:spacing w:before="0" w:after="0"/>
      </w:pPr>
      <w:r>
        <w:t>Grammar Specification Format</w:t>
      </w:r>
    </w:p>
    <w:p>
      <w:pPr>
        <w:numPr>
          <w:ilvl w:val="2"/>
          <w:numId w:val="900"/>
        </w:numPr>
        <w:spacing w:before="0" w:after="0"/>
      </w:pPr>
      <w:r>
        <w:t>Semantic Actions</w:t>
      </w:r>
    </w:p>
    <w:p>
      <w:pPr>
        <w:numPr>
          <w:ilvl w:val="2"/>
          <w:numId w:val="900"/>
        </w:numPr>
        <w:spacing w:before="0" w:after="0"/>
      </w:pPr>
      <w:r>
        <w:t>Integration with Lexical Analyzers</w:t>
      </w:r>
    </w:p>
    <w:p>
      <w:pPr>
        <w:numPr>
          <w:ilvl w:val="1"/>
          <w:numId w:val="900"/>
        </w:numPr>
        <w:spacing w:before="0" w:after="0"/>
      </w:pPr>
      <w:r>
        <w:t>Error Recovery in Bottom-Up Parsing</w:t>
      </w:r>
    </w:p>
    <w:p>
      <w:pPr>
        <w:numPr>
          <w:ilvl w:val="2"/>
          <w:numId w:val="900"/>
        </w:numPr>
        <w:spacing w:before="0" w:after="0"/>
      </w:pPr>
      <w:r>
        <w:t>Error Detection in LR Parsers</w:t>
      </w:r>
    </w:p>
    <w:p>
      <w:pPr>
        <w:numPr>
          <w:ilvl w:val="2"/>
          <w:numId w:val="900"/>
        </w:numPr>
        <w:spacing w:before="0" w:after="0"/>
      </w:pPr>
      <w:r>
        <w:t>Error Recovery Strategies</w:t>
      </w:r>
    </w:p>
    <w:p>
      <w:pPr>
        <w:numPr>
          <w:ilvl w:val="2"/>
          <w:numId w:val="900"/>
        </w:numPr>
        <w:spacing w:before="0" w:after="0"/>
      </w:pPr>
      <w:r>
        <w:t>Error Productions</w:t>
      </w:r>
    </w:p>
    <w:p>
      <w:pPr>
        <w:numPr>
          <w:ilvl w:val="2"/>
          <w:numId w:val="900"/>
        </w:numPr>
        <w:spacing w:before="0" w:after="0"/>
      </w:pPr>
      <w:r>
        <w:t>Minimum Distance Correction</w:t>
      </w:r>
    </w:p>
    <w:p>
      <w:pPr>
        <w:pStyle w:val="Heading1"/>
      </w:pPr>
      <w:r>
        <w:t>Semantic Analysis</w:t>
      </w:r>
    </w:p>
    <w:p>
      <w:pPr>
        <w:numPr>
          <w:ilvl w:val="0"/>
          <w:numId w:val="900"/>
        </w:numPr>
        <w:spacing w:before="0" w:after="0"/>
      </w:pPr>
      <w:r>
        <w:t>Semantic Analysis Overview</w:t>
      </w:r>
    </w:p>
    <w:p>
      <w:pPr>
        <w:numPr>
          <w:ilvl w:val="1"/>
          <w:numId w:val="900"/>
        </w:numPr>
        <w:spacing w:before="0" w:after="0"/>
      </w:pPr>
      <w:r>
        <w:t>Context-Sensitive Checking</w:t>
      </w:r>
    </w:p>
    <w:p>
      <w:pPr>
        <w:numPr>
          <w:ilvl w:val="1"/>
          <w:numId w:val="900"/>
        </w:numPr>
        <w:spacing w:before="0" w:after="0"/>
      </w:pPr>
      <w:r>
        <w:t>Type System Enforcement</w:t>
      </w:r>
    </w:p>
    <w:p>
      <w:pPr>
        <w:numPr>
          <w:ilvl w:val="1"/>
          <w:numId w:val="900"/>
        </w:numPr>
        <w:spacing w:before="0" w:after="0"/>
      </w:pPr>
      <w:r>
        <w:t>Scope Rule Implementation</w:t>
      </w:r>
    </w:p>
    <w:p>
      <w:pPr>
        <w:numPr>
          <w:ilvl w:val="1"/>
          <w:numId w:val="900"/>
        </w:numPr>
        <w:spacing w:before="0" w:after="0"/>
      </w:pPr>
      <w:r>
        <w:t>Declaration Processing</w:t>
      </w:r>
    </w:p>
    <w:p>
      <w:pPr>
        <w:numPr>
          <w:ilvl w:val="0"/>
          <w:numId w:val="900"/>
        </w:numPr>
        <w:spacing w:before="0" w:after="0"/>
      </w:pPr>
      <w:r>
        <w:t>Attribute Grammar Framework</w:t>
      </w:r>
    </w:p>
    <w:p>
      <w:pPr>
        <w:numPr>
          <w:ilvl w:val="1"/>
          <w:numId w:val="900"/>
        </w:numPr>
        <w:spacing w:before="0" w:after="0"/>
      </w:pPr>
      <w:r>
        <w:t>Attribute Types</w:t>
      </w:r>
    </w:p>
    <w:p>
      <w:pPr>
        <w:numPr>
          <w:ilvl w:val="2"/>
          <w:numId w:val="900"/>
        </w:numPr>
        <w:spacing w:before="0" w:after="0"/>
      </w:pPr>
      <w:r>
        <w:t>Synthesized Attributes</w:t>
      </w:r>
    </w:p>
    <w:p>
      <w:pPr>
        <w:numPr>
          <w:ilvl w:val="2"/>
          <w:numId w:val="900"/>
        </w:numPr>
        <w:spacing w:before="0" w:after="0"/>
      </w:pPr>
      <w:r>
        <w:t>Inherited Attributes</w:t>
      </w:r>
    </w:p>
    <w:p>
      <w:pPr>
        <w:numPr>
          <w:ilvl w:val="1"/>
          <w:numId w:val="900"/>
        </w:numPr>
        <w:spacing w:before="0" w:after="0"/>
      </w:pPr>
      <w:r>
        <w:t>Attribute Evaluation</w:t>
      </w:r>
    </w:p>
    <w:p>
      <w:pPr>
        <w:numPr>
          <w:ilvl w:val="2"/>
          <w:numId w:val="900"/>
        </w:numPr>
        <w:spacing w:before="0" w:after="0"/>
      </w:pPr>
      <w:r>
        <w:t>Dependency Graphs</w:t>
      </w:r>
    </w:p>
    <w:p>
      <w:pPr>
        <w:numPr>
          <w:ilvl w:val="2"/>
          <w:numId w:val="900"/>
        </w:numPr>
        <w:spacing w:before="0" w:after="0"/>
      </w:pPr>
      <w:r>
        <w:t>Evaluation Orders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1"/>
          <w:numId w:val="900"/>
        </w:numPr>
        <w:spacing w:before="0" w:after="0"/>
      </w:pPr>
      <w:r>
        <w:t>S-Attributed Grammars</w:t>
      </w:r>
    </w:p>
    <w:p>
      <w:pPr>
        <w:numPr>
          <w:ilvl w:val="1"/>
          <w:numId w:val="900"/>
        </w:numPr>
        <w:spacing w:before="0" w:after="0"/>
      </w:pPr>
      <w:r>
        <w:t>L-Attributed Grammars</w:t>
      </w:r>
    </w:p>
    <w:p>
      <w:pPr>
        <w:numPr>
          <w:ilvl w:val="0"/>
          <w:numId w:val="900"/>
        </w:numPr>
        <w:spacing w:before="0" w:after="0"/>
      </w:pPr>
      <w:r>
        <w:t>Symbol Table Management</w:t>
      </w:r>
    </w:p>
    <w:p>
      <w:pPr>
        <w:numPr>
          <w:ilvl w:val="1"/>
          <w:numId w:val="900"/>
        </w:numPr>
        <w:spacing w:before="0" w:after="0"/>
      </w:pPr>
      <w:r>
        <w:t>Symbol Table Organization</w:t>
      </w:r>
    </w:p>
    <w:p>
      <w:pPr>
        <w:numPr>
          <w:ilvl w:val="1"/>
          <w:numId w:val="900"/>
        </w:numPr>
        <w:spacing w:before="0" w:after="0"/>
      </w:pPr>
      <w:r>
        <w:t>Data Structures for Symbol Tables</w:t>
      </w:r>
    </w:p>
    <w:p>
      <w:pPr>
        <w:numPr>
          <w:ilvl w:val="2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Binary Search Trees</w:t>
      </w:r>
    </w:p>
    <w:p>
      <w:pPr>
        <w:numPr>
          <w:ilvl w:val="2"/>
          <w:numId w:val="900"/>
        </w:numPr>
        <w:spacing w:before="0" w:after="0"/>
      </w:pPr>
      <w:r>
        <w:t>Linked Lists</w:t>
      </w:r>
    </w:p>
    <w:p>
      <w:pPr>
        <w:numPr>
          <w:ilvl w:val="1"/>
          <w:numId w:val="900"/>
        </w:numPr>
        <w:spacing w:before="0" w:after="0"/>
      </w:pPr>
      <w:r>
        <w:t>Scope Handling</w:t>
      </w:r>
    </w:p>
    <w:p>
      <w:pPr>
        <w:numPr>
          <w:ilvl w:val="2"/>
          <w:numId w:val="900"/>
        </w:numPr>
        <w:spacing w:before="0" w:after="0"/>
      </w:pPr>
      <w:r>
        <w:t>Block-Structured Scopes</w:t>
      </w:r>
    </w:p>
    <w:p>
      <w:pPr>
        <w:numPr>
          <w:ilvl w:val="2"/>
          <w:numId w:val="900"/>
        </w:numPr>
        <w:spacing w:before="0" w:after="0"/>
      </w:pPr>
      <w:r>
        <w:t>Nested Scope Management</w:t>
      </w:r>
    </w:p>
    <w:p>
      <w:pPr>
        <w:numPr>
          <w:ilvl w:val="2"/>
          <w:numId w:val="900"/>
        </w:numPr>
        <w:spacing w:before="0" w:after="0"/>
      </w:pPr>
      <w:r>
        <w:t>Scope Stack Implementation</w:t>
      </w:r>
    </w:p>
    <w:p>
      <w:pPr>
        <w:numPr>
          <w:ilvl w:val="1"/>
          <w:numId w:val="900"/>
        </w:numPr>
        <w:spacing w:before="0" w:after="0"/>
      </w:pPr>
      <w:r>
        <w:t>Symbol Table Operations</w:t>
      </w:r>
    </w:p>
    <w:p>
      <w:pPr>
        <w:numPr>
          <w:ilvl w:val="2"/>
          <w:numId w:val="900"/>
        </w:numPr>
        <w:spacing w:before="0" w:after="0"/>
      </w:pPr>
      <w:r>
        <w:t>Declaration Processing</w:t>
      </w:r>
    </w:p>
    <w:p>
      <w:pPr>
        <w:numPr>
          <w:ilvl w:val="2"/>
          <w:numId w:val="900"/>
        </w:numPr>
        <w:spacing w:before="0" w:after="0"/>
      </w:pPr>
      <w:r>
        <w:t>Name Lookup</w:t>
      </w:r>
    </w:p>
    <w:p>
      <w:pPr>
        <w:numPr>
          <w:ilvl w:val="2"/>
          <w:numId w:val="900"/>
        </w:numPr>
        <w:spacing w:before="0" w:after="0"/>
      </w:pPr>
      <w:r>
        <w:t>Scope Entry and Exit</w:t>
      </w:r>
    </w:p>
    <w:p>
      <w:pPr>
        <w:numPr>
          <w:ilvl w:val="0"/>
          <w:numId w:val="900"/>
        </w:numPr>
        <w:spacing w:before="0" w:after="0"/>
      </w:pPr>
      <w:r>
        <w:t>Type Systems and Checking</w:t>
      </w:r>
    </w:p>
    <w:p>
      <w:pPr>
        <w:numPr>
          <w:ilvl w:val="1"/>
          <w:numId w:val="900"/>
        </w:numPr>
        <w:spacing w:before="0" w:after="0"/>
      </w:pPr>
      <w:r>
        <w:t>Type Expression Representation</w:t>
      </w:r>
    </w:p>
    <w:p>
      <w:pPr>
        <w:numPr>
          <w:ilvl w:val="2"/>
          <w:numId w:val="900"/>
        </w:numPr>
        <w:spacing w:before="0" w:after="0"/>
      </w:pPr>
      <w:r>
        <w:t>Basic Types</w:t>
      </w:r>
    </w:p>
    <w:p>
      <w:pPr>
        <w:numPr>
          <w:ilvl w:val="2"/>
          <w:numId w:val="900"/>
        </w:numPr>
        <w:spacing w:before="0" w:after="0"/>
      </w:pPr>
      <w:r>
        <w:t>Array Types</w:t>
      </w:r>
    </w:p>
    <w:p>
      <w:pPr>
        <w:numPr>
          <w:ilvl w:val="2"/>
          <w:numId w:val="900"/>
        </w:numPr>
        <w:spacing w:before="0" w:after="0"/>
      </w:pPr>
      <w:r>
        <w:t>Record Types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2"/>
          <w:numId w:val="900"/>
        </w:numPr>
        <w:spacing w:before="0" w:after="0"/>
      </w:pPr>
      <w:r>
        <w:t>Pointer Types</w:t>
      </w:r>
    </w:p>
    <w:p>
      <w:pPr>
        <w:numPr>
          <w:ilvl w:val="1"/>
          <w:numId w:val="900"/>
        </w:numPr>
        <w:spacing w:before="0" w:after="0"/>
      </w:pPr>
      <w:r>
        <w:t>Type Equivalence</w:t>
      </w:r>
    </w:p>
    <w:p>
      <w:pPr>
        <w:numPr>
          <w:ilvl w:val="2"/>
          <w:numId w:val="900"/>
        </w:numPr>
        <w:spacing w:before="0" w:after="0"/>
      </w:pPr>
      <w:r>
        <w:t>Name Equivalence</w:t>
      </w:r>
    </w:p>
    <w:p>
      <w:pPr>
        <w:numPr>
          <w:ilvl w:val="2"/>
          <w:numId w:val="900"/>
        </w:numPr>
        <w:spacing w:before="0" w:after="0"/>
      </w:pPr>
      <w:r>
        <w:t>Structural Equivalence</w:t>
      </w:r>
    </w:p>
    <w:p>
      <w:pPr>
        <w:numPr>
          <w:ilvl w:val="2"/>
          <w:numId w:val="900"/>
        </w:numPr>
        <w:spacing w:before="0" w:after="0"/>
      </w:pPr>
      <w:r>
        <w:t>Equivalence Algorithms</w:t>
      </w:r>
    </w:p>
    <w:p>
      <w:pPr>
        <w:numPr>
          <w:ilvl w:val="1"/>
          <w:numId w:val="900"/>
        </w:numPr>
        <w:spacing w:before="0" w:after="0"/>
      </w:pPr>
      <w:r>
        <w:t>Type Checking Rules</w:t>
      </w:r>
    </w:p>
    <w:p>
      <w:pPr>
        <w:numPr>
          <w:ilvl w:val="2"/>
          <w:numId w:val="900"/>
        </w:numPr>
        <w:spacing w:before="0" w:after="0"/>
      </w:pPr>
      <w:r>
        <w:t>Expression Type Checking</w:t>
      </w:r>
    </w:p>
    <w:p>
      <w:pPr>
        <w:numPr>
          <w:ilvl w:val="2"/>
          <w:numId w:val="900"/>
        </w:numPr>
        <w:spacing w:before="0" w:after="0"/>
      </w:pPr>
      <w:r>
        <w:t>Statement Type Checking</w:t>
      </w:r>
    </w:p>
    <w:p>
      <w:pPr>
        <w:numPr>
          <w:ilvl w:val="2"/>
          <w:numId w:val="900"/>
        </w:numPr>
        <w:spacing w:before="0" w:after="0"/>
      </w:pPr>
      <w:r>
        <w:t>Function Call Type Checking</w:t>
      </w:r>
    </w:p>
    <w:p>
      <w:pPr>
        <w:numPr>
          <w:ilvl w:val="1"/>
          <w:numId w:val="900"/>
        </w:numPr>
        <w:spacing w:before="0" w:after="0"/>
      </w:pPr>
      <w:r>
        <w:t>Type Coercion and Conversion</w:t>
      </w:r>
    </w:p>
    <w:p>
      <w:pPr>
        <w:numPr>
          <w:ilvl w:val="2"/>
          <w:numId w:val="900"/>
        </w:numPr>
        <w:spacing w:before="0" w:after="0"/>
      </w:pPr>
      <w:r>
        <w:t>Implicit Conversions</w:t>
      </w:r>
    </w:p>
    <w:p>
      <w:pPr>
        <w:numPr>
          <w:ilvl w:val="2"/>
          <w:numId w:val="900"/>
        </w:numPr>
        <w:spacing w:before="0" w:after="0"/>
      </w:pPr>
      <w:r>
        <w:t>Explicit Conversions</w:t>
      </w:r>
    </w:p>
    <w:p>
      <w:pPr>
        <w:numPr>
          <w:ilvl w:val="2"/>
          <w:numId w:val="900"/>
        </w:numPr>
        <w:spacing w:before="0" w:after="0"/>
      </w:pPr>
      <w:r>
        <w:t>Conversion Rules</w:t>
      </w:r>
    </w:p>
    <w:p>
      <w:pPr>
        <w:numPr>
          <w:ilvl w:val="1"/>
          <w:numId w:val="900"/>
        </w:numPr>
        <w:spacing w:before="0" w:after="0"/>
      </w:pPr>
      <w:r>
        <w:t>Polymorphism Support</w:t>
      </w:r>
    </w:p>
    <w:p>
      <w:pPr>
        <w:numPr>
          <w:ilvl w:val="2"/>
          <w:numId w:val="900"/>
        </w:numPr>
        <w:spacing w:before="0" w:after="0"/>
      </w:pPr>
      <w:r>
        <w:t>Parametric Polymorphism</w:t>
      </w:r>
    </w:p>
    <w:p>
      <w:pPr>
        <w:numPr>
          <w:ilvl w:val="2"/>
          <w:numId w:val="900"/>
        </w:numPr>
        <w:spacing w:before="0" w:after="0"/>
      </w:pPr>
      <w:r>
        <w:t>Subtype Polymorphism</w:t>
      </w:r>
    </w:p>
    <w:p>
      <w:pPr>
        <w:numPr>
          <w:ilvl w:val="2"/>
          <w:numId w:val="900"/>
        </w:numPr>
        <w:spacing w:before="0" w:after="0"/>
      </w:pPr>
      <w:r>
        <w:t>Ad-hoc Polymorphism</w:t>
      </w:r>
    </w:p>
    <w:p>
      <w:pPr>
        <w:numPr>
          <w:ilvl w:val="0"/>
          <w:numId w:val="900"/>
        </w:numPr>
        <w:spacing w:before="0" w:after="0"/>
      </w:pPr>
      <w:r>
        <w:t>Declaration Processing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1"/>
          <w:numId w:val="900"/>
        </w:numPr>
        <w:spacing w:before="0" w:after="0"/>
      </w:pPr>
      <w:r>
        <w:t>Function Declarations</w:t>
      </w:r>
    </w:p>
    <w:p>
      <w:pPr>
        <w:numPr>
          <w:ilvl w:val="1"/>
          <w:numId w:val="900"/>
        </w:numPr>
        <w:spacing w:before="0" w:after="0"/>
      </w:pPr>
      <w:r>
        <w:t>Type Declarations</w:t>
      </w:r>
    </w:p>
    <w:p>
      <w:pPr>
        <w:numPr>
          <w:ilvl w:val="1"/>
          <w:numId w:val="900"/>
        </w:numPr>
        <w:spacing w:before="0" w:after="0"/>
      </w:pPr>
      <w:r>
        <w:t>Forward Declarations</w:t>
      </w:r>
    </w:p>
    <w:p>
      <w:pPr>
        <w:numPr>
          <w:ilvl w:val="0"/>
          <w:numId w:val="900"/>
        </w:numPr>
        <w:spacing w:before="0" w:after="0"/>
      </w:pPr>
      <w:r>
        <w:t>Advanced Semantic Features</w:t>
      </w:r>
    </w:p>
    <w:p>
      <w:pPr>
        <w:numPr>
          <w:ilvl w:val="1"/>
          <w:numId w:val="900"/>
        </w:numPr>
        <w:spacing w:before="0" w:after="0"/>
      </w:pPr>
      <w:r>
        <w:t>Overloading Resolution</w:t>
      </w:r>
    </w:p>
    <w:p>
      <w:pPr>
        <w:numPr>
          <w:ilvl w:val="1"/>
          <w:numId w:val="900"/>
        </w:numPr>
        <w:spacing w:before="0" w:after="0"/>
      </w:pPr>
      <w:r>
        <w:t>Generic Type Instantiation</w:t>
      </w:r>
    </w:p>
    <w:p>
      <w:pPr>
        <w:numPr>
          <w:ilvl w:val="1"/>
          <w:numId w:val="900"/>
        </w:numPr>
        <w:spacing w:before="0" w:after="0"/>
      </w:pPr>
      <w:r>
        <w:t>Module System Support</w:t>
      </w:r>
    </w:p>
    <w:p>
      <w:pPr>
        <w:numPr>
          <w:ilvl w:val="1"/>
          <w:numId w:val="900"/>
        </w:numPr>
        <w:spacing w:before="0" w:after="0"/>
      </w:pPr>
      <w:r>
        <w:t>Interface Checking</w:t>
      </w:r>
    </w:p>
    <w:p>
      <w:pPr>
        <w:pStyle w:val="Heading1"/>
      </w:pPr>
      <w:r>
        <w:t>Intermediate Code Generation</w:t>
      </w:r>
    </w:p>
    <w:p>
      <w:pPr>
        <w:numPr>
          <w:ilvl w:val="0"/>
          <w:numId w:val="900"/>
        </w:numPr>
        <w:spacing w:before="0" w:after="0"/>
      </w:pPr>
      <w:r>
        <w:t>Intermediate Representation Design</w:t>
      </w:r>
    </w:p>
    <w:p>
      <w:pPr>
        <w:numPr>
          <w:ilvl w:val="1"/>
          <w:numId w:val="900"/>
        </w:numPr>
        <w:spacing w:before="0" w:after="0"/>
      </w:pPr>
      <w:r>
        <w:t>IR Design Goals</w:t>
      </w:r>
    </w:p>
    <w:p>
      <w:pPr>
        <w:numPr>
          <w:ilvl w:val="2"/>
          <w:numId w:val="900"/>
        </w:numPr>
        <w:spacing w:before="0" w:after="0"/>
      </w:pPr>
      <w:r>
        <w:t>Machine Independence</w:t>
      </w:r>
    </w:p>
    <w:p>
      <w:pPr>
        <w:numPr>
          <w:ilvl w:val="2"/>
          <w:numId w:val="900"/>
        </w:numPr>
        <w:spacing w:before="0" w:after="0"/>
      </w:pPr>
      <w:r>
        <w:t>Optimization Facilitation</w:t>
      </w:r>
    </w:p>
    <w:p>
      <w:pPr>
        <w:numPr>
          <w:ilvl w:val="2"/>
          <w:numId w:val="900"/>
        </w:numPr>
        <w:spacing w:before="0" w:after="0"/>
      </w:pPr>
      <w:r>
        <w:t>Translation Simplicity</w:t>
      </w:r>
    </w:p>
    <w:p>
      <w:pPr>
        <w:numPr>
          <w:ilvl w:val="1"/>
          <w:numId w:val="900"/>
        </w:numPr>
        <w:spacing w:before="0" w:after="0"/>
      </w:pPr>
      <w:r>
        <w:t>IR Classification</w:t>
      </w:r>
    </w:p>
    <w:p>
      <w:pPr>
        <w:numPr>
          <w:ilvl w:val="2"/>
          <w:numId w:val="900"/>
        </w:numPr>
        <w:spacing w:before="0" w:after="0"/>
      </w:pPr>
      <w:r>
        <w:t>High-Level IR</w:t>
      </w:r>
    </w:p>
    <w:p>
      <w:pPr>
        <w:numPr>
          <w:ilvl w:val="2"/>
          <w:numId w:val="900"/>
        </w:numPr>
        <w:spacing w:before="0" w:after="0"/>
      </w:pPr>
      <w:r>
        <w:t>Medium-Level IR</w:t>
      </w:r>
    </w:p>
    <w:p>
      <w:pPr>
        <w:numPr>
          <w:ilvl w:val="2"/>
          <w:numId w:val="900"/>
        </w:numPr>
        <w:spacing w:before="0" w:after="0"/>
      </w:pPr>
      <w:r>
        <w:t>Low-Level IR</w:t>
      </w:r>
    </w:p>
    <w:p>
      <w:pPr>
        <w:numPr>
          <w:ilvl w:val="0"/>
          <w:numId w:val="900"/>
        </w:numPr>
        <w:spacing w:before="0" w:after="0"/>
      </w:pPr>
      <w:r>
        <w:t>Three-Address Code</w:t>
      </w:r>
    </w:p>
    <w:p>
      <w:pPr>
        <w:numPr>
          <w:ilvl w:val="1"/>
          <w:numId w:val="900"/>
        </w:numPr>
        <w:spacing w:before="0" w:after="0"/>
      </w:pPr>
      <w:r>
        <w:t>TAC Instruction Format</w:t>
      </w:r>
    </w:p>
    <w:p>
      <w:pPr>
        <w:numPr>
          <w:ilvl w:val="1"/>
          <w:numId w:val="900"/>
        </w:numPr>
        <w:spacing w:before="0" w:after="0"/>
      </w:pPr>
      <w:r>
        <w:t>Address Types</w:t>
      </w:r>
    </w:p>
    <w:p>
      <w:pPr>
        <w:numPr>
          <w:ilvl w:val="1"/>
          <w:numId w:val="900"/>
        </w:numPr>
        <w:spacing w:before="0" w:after="0"/>
      </w:pPr>
      <w:r>
        <w:t>Temporary Variable Management</w:t>
      </w:r>
    </w:p>
    <w:p>
      <w:pPr>
        <w:numPr>
          <w:ilvl w:val="1"/>
          <w:numId w:val="900"/>
        </w:numPr>
        <w:spacing w:before="0" w:after="0"/>
      </w:pPr>
      <w:r>
        <w:t>TAC Instruction Types</w:t>
      </w:r>
    </w:p>
    <w:p>
      <w:pPr>
        <w:numPr>
          <w:ilvl w:val="0"/>
          <w:numId w:val="900"/>
        </w:numPr>
        <w:spacing w:before="0" w:after="0"/>
      </w:pPr>
      <w:r>
        <w:t>TAC Representation Methods</w:t>
      </w:r>
    </w:p>
    <w:p>
      <w:pPr>
        <w:numPr>
          <w:ilvl w:val="1"/>
          <w:numId w:val="900"/>
        </w:numPr>
        <w:spacing w:before="0" w:after="0"/>
      </w:pPr>
      <w:r>
        <w:t>Quadruples</w:t>
      </w:r>
    </w:p>
    <w:p>
      <w:pPr>
        <w:numPr>
          <w:ilvl w:val="1"/>
          <w:numId w:val="900"/>
        </w:numPr>
        <w:spacing w:before="0" w:after="0"/>
      </w:pPr>
      <w:r>
        <w:t>Triples</w:t>
      </w:r>
    </w:p>
    <w:p>
      <w:pPr>
        <w:numPr>
          <w:ilvl w:val="1"/>
          <w:numId w:val="900"/>
        </w:numPr>
        <w:spacing w:before="0" w:after="0"/>
      </w:pPr>
      <w:r>
        <w:t>Indirect Triples</w:t>
      </w:r>
    </w:p>
    <w:p>
      <w:pPr>
        <w:numPr>
          <w:ilvl w:val="1"/>
          <w:numId w:val="900"/>
        </w:numPr>
        <w:spacing w:before="0" w:after="0"/>
      </w:pPr>
      <w:r>
        <w:t>Representation Trade-offs</w:t>
      </w:r>
    </w:p>
    <w:p>
      <w:pPr>
        <w:numPr>
          <w:ilvl w:val="0"/>
          <w:numId w:val="900"/>
        </w:numPr>
        <w:spacing w:before="0" w:after="0"/>
      </w:pPr>
      <w:r>
        <w:t>Static Single Assignment Form</w:t>
      </w:r>
    </w:p>
    <w:p>
      <w:pPr>
        <w:numPr>
          <w:ilvl w:val="1"/>
          <w:numId w:val="900"/>
        </w:numPr>
        <w:spacing w:before="0" w:after="0"/>
      </w:pPr>
      <w:r>
        <w:t>SSA Properties</w:t>
      </w:r>
    </w:p>
    <w:p>
      <w:pPr>
        <w:numPr>
          <w:ilvl w:val="1"/>
          <w:numId w:val="900"/>
        </w:numPr>
        <w:spacing w:before="0" w:after="0"/>
      </w:pPr>
      <w:r>
        <w:t>Phi Functions</w:t>
      </w:r>
    </w:p>
    <w:p>
      <w:pPr>
        <w:numPr>
          <w:ilvl w:val="1"/>
          <w:numId w:val="900"/>
        </w:numPr>
        <w:spacing w:before="0" w:after="0"/>
      </w:pPr>
      <w:r>
        <w:t>SSA Construction Algorithm</w:t>
      </w:r>
    </w:p>
    <w:p>
      <w:pPr>
        <w:numPr>
          <w:ilvl w:val="1"/>
          <w:numId w:val="900"/>
        </w:numPr>
        <w:spacing w:before="0" w:after="0"/>
      </w:pPr>
      <w:r>
        <w:t>SSA Destruction</w:t>
      </w:r>
    </w:p>
    <w:p>
      <w:pPr>
        <w:numPr>
          <w:ilvl w:val="0"/>
          <w:numId w:val="900"/>
        </w:numPr>
        <w:spacing w:before="0" w:after="0"/>
      </w:pPr>
      <w:r>
        <w:t>Control Flow Representation</w:t>
      </w:r>
    </w:p>
    <w:p>
      <w:pPr>
        <w:numPr>
          <w:ilvl w:val="1"/>
          <w:numId w:val="900"/>
        </w:numPr>
        <w:spacing w:before="0" w:after="0"/>
      </w:pPr>
      <w:r>
        <w:t>Basic Blocks</w:t>
      </w:r>
    </w:p>
    <w:p>
      <w:pPr>
        <w:numPr>
          <w:ilvl w:val="1"/>
          <w:numId w:val="900"/>
        </w:numPr>
        <w:spacing w:before="0" w:after="0"/>
      </w:pPr>
      <w:r>
        <w:t>Control Flow Graphs</w:t>
      </w:r>
    </w:p>
    <w:p>
      <w:pPr>
        <w:numPr>
          <w:ilvl w:val="1"/>
          <w:numId w:val="900"/>
        </w:numPr>
        <w:spacing w:before="0" w:after="0"/>
      </w:pPr>
      <w:r>
        <w:t>Dominance Relations</w:t>
      </w:r>
    </w:p>
    <w:p>
      <w:pPr>
        <w:numPr>
          <w:ilvl w:val="1"/>
          <w:numId w:val="900"/>
        </w:numPr>
        <w:spacing w:before="0" w:after="0"/>
      </w:pPr>
      <w:r>
        <w:t>Loop Detection</w:t>
      </w:r>
    </w:p>
    <w:p>
      <w:pPr>
        <w:numPr>
          <w:ilvl w:val="0"/>
          <w:numId w:val="900"/>
        </w:numPr>
        <w:spacing w:before="0" w:after="0"/>
      </w:pPr>
      <w:r>
        <w:t>Translation Schemes</w:t>
      </w:r>
    </w:p>
    <w:p>
      <w:pPr>
        <w:numPr>
          <w:ilvl w:val="1"/>
          <w:numId w:val="900"/>
        </w:numPr>
        <w:spacing w:before="0" w:after="0"/>
      </w:pPr>
      <w:r>
        <w:t>Syntax-Directed Translation</w:t>
      </w:r>
    </w:p>
    <w:p>
      <w:pPr>
        <w:numPr>
          <w:ilvl w:val="1"/>
          <w:numId w:val="900"/>
        </w:numPr>
        <w:spacing w:before="0" w:after="0"/>
      </w:pPr>
      <w:r>
        <w:t>Translation Grammar</w:t>
      </w:r>
    </w:p>
    <w:p>
      <w:pPr>
        <w:numPr>
          <w:ilvl w:val="1"/>
          <w:numId w:val="900"/>
        </w:numPr>
        <w:spacing w:before="0" w:after="0"/>
      </w:pPr>
      <w:r>
        <w:t>Action Symbol Placement</w:t>
      </w:r>
    </w:p>
    <w:p>
      <w:pPr>
        <w:numPr>
          <w:ilvl w:val="0"/>
          <w:numId w:val="900"/>
        </w:numPr>
        <w:spacing w:before="0" w:after="0"/>
      </w:pPr>
      <w:r>
        <w:t>Expression Translation</w:t>
      </w:r>
    </w:p>
    <w:p>
      <w:pPr>
        <w:numPr>
          <w:ilvl w:val="1"/>
          <w:numId w:val="900"/>
        </w:numPr>
        <w:spacing w:before="0" w:after="0"/>
      </w:pPr>
      <w:r>
        <w:t>Arithmetic Expressions</w:t>
      </w:r>
    </w:p>
    <w:p>
      <w:pPr>
        <w:numPr>
          <w:ilvl w:val="1"/>
          <w:numId w:val="900"/>
        </w:numPr>
        <w:spacing w:before="0" w:after="0"/>
      </w:pPr>
      <w:r>
        <w:t>Boolean Expressions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Array References</w:t>
      </w:r>
    </w:p>
    <w:p>
      <w:pPr>
        <w:numPr>
          <w:ilvl w:val="1"/>
          <w:numId w:val="900"/>
        </w:numPr>
        <w:spacing w:before="0" w:after="0"/>
      </w:pPr>
      <w:r>
        <w:t>Record Field Access</w:t>
      </w:r>
    </w:p>
    <w:p>
      <w:pPr>
        <w:numPr>
          <w:ilvl w:val="0"/>
          <w:numId w:val="900"/>
        </w:numPr>
        <w:spacing w:before="0" w:after="0"/>
      </w:pPr>
      <w:r>
        <w:t>Statement Translation</w:t>
      </w:r>
    </w:p>
    <w:p>
      <w:pPr>
        <w:numPr>
          <w:ilvl w:val="1"/>
          <w:numId w:val="900"/>
        </w:numPr>
        <w:spacing w:before="0" w:after="0"/>
      </w:pPr>
      <w:r>
        <w:t>Assignment Statements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Loop Statements</w:t>
      </w:r>
    </w:p>
    <w:p>
      <w:pPr>
        <w:numPr>
          <w:ilvl w:val="1"/>
          <w:numId w:val="900"/>
        </w:numPr>
        <w:spacing w:before="0" w:after="0"/>
      </w:pPr>
      <w:r>
        <w:t>Switch Statements</w:t>
      </w:r>
    </w:p>
    <w:p>
      <w:pPr>
        <w:numPr>
          <w:ilvl w:val="1"/>
          <w:numId w:val="900"/>
        </w:numPr>
        <w:spacing w:before="0" w:after="0"/>
      </w:pPr>
      <w:r>
        <w:t>Break and Continue Statements</w:t>
      </w:r>
    </w:p>
    <w:p>
      <w:pPr>
        <w:numPr>
          <w:ilvl w:val="0"/>
          <w:numId w:val="900"/>
        </w:numPr>
        <w:spacing w:before="0" w:after="0"/>
      </w:pPr>
      <w:r>
        <w:t>Procedure Call Translation</w:t>
      </w:r>
    </w:p>
    <w:p>
      <w:pPr>
        <w:numPr>
          <w:ilvl w:val="1"/>
          <w:numId w:val="900"/>
        </w:numPr>
        <w:spacing w:before="0" w:after="0"/>
      </w:pPr>
      <w:r>
        <w:t>Parameter Passing Mechanisms</w:t>
      </w:r>
    </w:p>
    <w:p>
      <w:pPr>
        <w:numPr>
          <w:ilvl w:val="1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Activation Record Setup</w:t>
      </w:r>
    </w:p>
    <w:p>
      <w:pPr>
        <w:numPr>
          <w:ilvl w:val="1"/>
          <w:numId w:val="900"/>
        </w:numPr>
        <w:spacing w:before="0" w:after="0"/>
      </w:pPr>
      <w:r>
        <w:t>Nested Procedure Calls</w:t>
      </w:r>
    </w:p>
    <w:p>
      <w:pPr>
        <w:numPr>
          <w:ilvl w:val="0"/>
          <w:numId w:val="900"/>
        </w:numPr>
        <w:spacing w:before="0" w:after="0"/>
      </w:pPr>
      <w:r>
        <w:t>Declaration Translation</w:t>
      </w:r>
    </w:p>
    <w:p>
      <w:pPr>
        <w:numPr>
          <w:ilvl w:val="1"/>
          <w:numId w:val="900"/>
        </w:numPr>
        <w:spacing w:before="0" w:after="0"/>
      </w:pPr>
      <w:r>
        <w:t>Variable Declarations</w:t>
      </w:r>
    </w:p>
    <w:p>
      <w:pPr>
        <w:numPr>
          <w:ilvl w:val="1"/>
          <w:numId w:val="900"/>
        </w:numPr>
        <w:spacing w:before="0" w:after="0"/>
      </w:pPr>
      <w:r>
        <w:t>Array Declarations</w:t>
      </w:r>
    </w:p>
    <w:p>
      <w:pPr>
        <w:numPr>
          <w:ilvl w:val="1"/>
          <w:numId w:val="900"/>
        </w:numPr>
        <w:spacing w:before="0" w:after="0"/>
      </w:pPr>
      <w:r>
        <w:t>Record Declarations</w:t>
      </w:r>
    </w:p>
    <w:p>
      <w:pPr>
        <w:numPr>
          <w:ilvl w:val="1"/>
          <w:numId w:val="900"/>
        </w:numPr>
        <w:spacing w:before="0" w:after="0"/>
      </w:pPr>
      <w:r>
        <w:t>Procedure Declarations</w:t>
      </w:r>
    </w:p>
    <w:p>
      <w:pPr>
        <w:pStyle w:val="Heading1"/>
      </w:pPr>
      <w:r>
        <w:t>Code Optimization</w:t>
      </w:r>
    </w:p>
    <w:p>
      <w:pPr>
        <w:numPr>
          <w:ilvl w:val="0"/>
          <w:numId w:val="900"/>
        </w:numPr>
        <w:spacing w:before="0" w:after="0"/>
      </w:pPr>
      <w:r>
        <w:t>Optimization Principles</w:t>
      </w:r>
    </w:p>
    <w:p>
      <w:pPr>
        <w:numPr>
          <w:ilvl w:val="1"/>
          <w:numId w:val="900"/>
        </w:numPr>
        <w:spacing w:before="0" w:after="0"/>
      </w:pPr>
      <w:r>
        <w:t>Optimization Goals</w:t>
      </w:r>
    </w:p>
    <w:p>
      <w:pPr>
        <w:numPr>
          <w:ilvl w:val="1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Optimization Phases</w:t>
      </w:r>
    </w:p>
    <w:p>
      <w:pPr>
        <w:numPr>
          <w:ilvl w:val="0"/>
          <w:numId w:val="900"/>
        </w:numPr>
        <w:spacing w:before="0" w:after="0"/>
      </w:pPr>
      <w:r>
        <w:t>Program Analysis Foundations</w:t>
      </w:r>
    </w:p>
    <w:p>
      <w:pPr>
        <w:numPr>
          <w:ilvl w:val="1"/>
          <w:numId w:val="900"/>
        </w:numPr>
        <w:spacing w:before="0" w:after="0"/>
      </w:pPr>
      <w:r>
        <w:t>Data Flow Analysis Framework</w:t>
      </w:r>
    </w:p>
    <w:p>
      <w:pPr>
        <w:numPr>
          <w:ilvl w:val="1"/>
          <w:numId w:val="900"/>
        </w:numPr>
        <w:spacing w:before="0" w:after="0"/>
      </w:pPr>
      <w:r>
        <w:t>Control Flow Analysis</w:t>
      </w:r>
    </w:p>
    <w:p>
      <w:pPr>
        <w:numPr>
          <w:ilvl w:val="1"/>
          <w:numId w:val="900"/>
        </w:numPr>
        <w:spacing w:before="0" w:after="0"/>
      </w:pPr>
      <w:r>
        <w:t>Alias Analysis</w:t>
      </w:r>
    </w:p>
    <w:p>
      <w:pPr>
        <w:numPr>
          <w:ilvl w:val="1"/>
          <w:numId w:val="900"/>
        </w:numPr>
        <w:spacing w:before="0" w:after="0"/>
      </w:pPr>
      <w:r>
        <w:t>Dependence Analysis</w:t>
      </w:r>
    </w:p>
    <w:p>
      <w:pPr>
        <w:numPr>
          <w:ilvl w:val="0"/>
          <w:numId w:val="900"/>
        </w:numPr>
        <w:spacing w:before="0" w:after="0"/>
      </w:pPr>
      <w:r>
        <w:t>Local Optimizations</w:t>
      </w:r>
    </w:p>
    <w:p>
      <w:pPr>
        <w:numPr>
          <w:ilvl w:val="1"/>
          <w:numId w:val="900"/>
        </w:numPr>
        <w:spacing w:before="0" w:after="0"/>
      </w:pPr>
      <w:r>
        <w:t>Basic Block Optimizations</w:t>
      </w:r>
    </w:p>
    <w:p>
      <w:pPr>
        <w:numPr>
          <w:ilvl w:val="1"/>
          <w:numId w:val="900"/>
        </w:numPr>
        <w:spacing w:before="0" w:after="0"/>
      </w:pPr>
      <w:r>
        <w:t>Common Subexpression Elimination</w:t>
      </w:r>
    </w:p>
    <w:p>
      <w:pPr>
        <w:numPr>
          <w:ilvl w:val="1"/>
          <w:numId w:val="900"/>
        </w:numPr>
        <w:spacing w:before="0" w:after="0"/>
      </w:pPr>
      <w:r>
        <w:t>Constant Folding</w:t>
      </w:r>
    </w:p>
    <w:p>
      <w:pPr>
        <w:numPr>
          <w:ilvl w:val="1"/>
          <w:numId w:val="900"/>
        </w:numPr>
        <w:spacing w:before="0" w:after="0"/>
      </w:pPr>
      <w:r>
        <w:t>Constant Propagation</w:t>
      </w:r>
    </w:p>
    <w:p>
      <w:pPr>
        <w:numPr>
          <w:ilvl w:val="1"/>
          <w:numId w:val="900"/>
        </w:numPr>
        <w:spacing w:before="0" w:after="0"/>
      </w:pPr>
      <w:r>
        <w:t>Copy Propagation</w:t>
      </w:r>
    </w:p>
    <w:p>
      <w:pPr>
        <w:numPr>
          <w:ilvl w:val="1"/>
          <w:numId w:val="900"/>
        </w:numPr>
        <w:spacing w:before="0" w:after="0"/>
      </w:pPr>
      <w:r>
        <w:t>Dead Code Elimination</w:t>
      </w:r>
    </w:p>
    <w:p>
      <w:pPr>
        <w:numPr>
          <w:ilvl w:val="1"/>
          <w:numId w:val="900"/>
        </w:numPr>
        <w:spacing w:before="0" w:after="0"/>
      </w:pPr>
      <w:r>
        <w:t>Algebraic Simplification</w:t>
      </w:r>
    </w:p>
    <w:p>
      <w:pPr>
        <w:numPr>
          <w:ilvl w:val="1"/>
          <w:numId w:val="900"/>
        </w:numPr>
        <w:spacing w:before="0" w:after="0"/>
      </w:pPr>
      <w:r>
        <w:t>Strength Reduction</w:t>
      </w:r>
    </w:p>
    <w:p>
      <w:pPr>
        <w:numPr>
          <w:ilvl w:val="0"/>
          <w:numId w:val="900"/>
        </w:numPr>
        <w:spacing w:before="0" w:after="0"/>
      </w:pPr>
      <w:r>
        <w:t>Global Optimizations</w:t>
      </w:r>
    </w:p>
    <w:p>
      <w:pPr>
        <w:numPr>
          <w:ilvl w:val="1"/>
          <w:numId w:val="900"/>
        </w:numPr>
        <w:spacing w:before="0" w:after="0"/>
      </w:pPr>
      <w:r>
        <w:t>Global Data Flow Analysis</w:t>
      </w:r>
    </w:p>
    <w:p>
      <w:pPr>
        <w:numPr>
          <w:ilvl w:val="2"/>
          <w:numId w:val="900"/>
        </w:numPr>
        <w:spacing w:before="0" w:after="0"/>
      </w:pPr>
      <w:r>
        <w:t>Reaching Definitions Analysis</w:t>
      </w:r>
    </w:p>
    <w:p>
      <w:pPr>
        <w:numPr>
          <w:ilvl w:val="2"/>
          <w:numId w:val="900"/>
        </w:numPr>
        <w:spacing w:before="0" w:after="0"/>
      </w:pPr>
      <w:r>
        <w:t>Live Variable Analysis</w:t>
      </w:r>
    </w:p>
    <w:p>
      <w:pPr>
        <w:numPr>
          <w:ilvl w:val="2"/>
          <w:numId w:val="900"/>
        </w:numPr>
        <w:spacing w:before="0" w:after="0"/>
      </w:pPr>
      <w:r>
        <w:t>Available Expressions Analysis</w:t>
      </w:r>
    </w:p>
    <w:p>
      <w:pPr>
        <w:numPr>
          <w:ilvl w:val="2"/>
          <w:numId w:val="900"/>
        </w:numPr>
        <w:spacing w:before="0" w:after="0"/>
      </w:pPr>
      <w:r>
        <w:t>Very Busy Expressions Analysis</w:t>
      </w:r>
    </w:p>
    <w:p>
      <w:pPr>
        <w:numPr>
          <w:ilvl w:val="1"/>
          <w:numId w:val="900"/>
        </w:numPr>
        <w:spacing w:before="0" w:after="0"/>
      </w:pPr>
      <w:r>
        <w:t>Global Common Subexpression Elimination</w:t>
      </w:r>
    </w:p>
    <w:p>
      <w:pPr>
        <w:numPr>
          <w:ilvl w:val="1"/>
          <w:numId w:val="900"/>
        </w:numPr>
        <w:spacing w:before="0" w:after="0"/>
      </w:pPr>
      <w:r>
        <w:t>Global Constant Propagation</w:t>
      </w:r>
    </w:p>
    <w:p>
      <w:pPr>
        <w:numPr>
          <w:ilvl w:val="1"/>
          <w:numId w:val="900"/>
        </w:numPr>
        <w:spacing w:before="0" w:after="0"/>
      </w:pPr>
      <w:r>
        <w:t>Global Copy Propagation</w:t>
      </w:r>
    </w:p>
    <w:p>
      <w:pPr>
        <w:numPr>
          <w:ilvl w:val="1"/>
          <w:numId w:val="900"/>
        </w:numPr>
        <w:spacing w:before="0" w:after="0"/>
      </w:pPr>
      <w:r>
        <w:t>Global Dead Code Elimination</w:t>
      </w:r>
    </w:p>
    <w:p>
      <w:pPr>
        <w:numPr>
          <w:ilvl w:val="0"/>
          <w:numId w:val="900"/>
        </w:numPr>
        <w:spacing w:before="0" w:after="0"/>
      </w:pPr>
      <w:r>
        <w:t>Loop Optimizations</w:t>
      </w:r>
    </w:p>
    <w:p>
      <w:pPr>
        <w:numPr>
          <w:ilvl w:val="1"/>
          <w:numId w:val="900"/>
        </w:numPr>
        <w:spacing w:before="0" w:after="0"/>
      </w:pPr>
      <w:r>
        <w:t>Loop Analysis</w:t>
      </w:r>
    </w:p>
    <w:p>
      <w:pPr>
        <w:numPr>
          <w:ilvl w:val="2"/>
          <w:numId w:val="900"/>
        </w:numPr>
        <w:spacing w:before="0" w:after="0"/>
      </w:pPr>
      <w:r>
        <w:t>Natural Loops</w:t>
      </w:r>
    </w:p>
    <w:p>
      <w:pPr>
        <w:numPr>
          <w:ilvl w:val="2"/>
          <w:numId w:val="900"/>
        </w:numPr>
        <w:spacing w:before="0" w:after="0"/>
      </w:pPr>
      <w:r>
        <w:t>Loop Nesting</w:t>
      </w:r>
    </w:p>
    <w:p>
      <w:pPr>
        <w:numPr>
          <w:ilvl w:val="2"/>
          <w:numId w:val="900"/>
        </w:numPr>
        <w:spacing w:before="0" w:after="0"/>
      </w:pPr>
      <w:r>
        <w:t>Induction Variables</w:t>
      </w:r>
    </w:p>
    <w:p>
      <w:pPr>
        <w:numPr>
          <w:ilvl w:val="1"/>
          <w:numId w:val="900"/>
        </w:numPr>
        <w:spacing w:before="0" w:after="0"/>
      </w:pPr>
      <w:r>
        <w:t>Loop-Invariant Code Motion</w:t>
      </w:r>
    </w:p>
    <w:p>
      <w:pPr>
        <w:numPr>
          <w:ilvl w:val="1"/>
          <w:numId w:val="900"/>
        </w:numPr>
        <w:spacing w:before="0" w:after="0"/>
      </w:pPr>
      <w:r>
        <w:t>Induction Variable Optimization</w:t>
      </w:r>
    </w:p>
    <w:p>
      <w:pPr>
        <w:numPr>
          <w:ilvl w:val="1"/>
          <w:numId w:val="900"/>
        </w:numPr>
        <w:spacing w:before="0" w:after="0"/>
      </w:pPr>
      <w:r>
        <w:t>Loop Unrolling</w:t>
      </w:r>
    </w:p>
    <w:p>
      <w:pPr>
        <w:numPr>
          <w:ilvl w:val="1"/>
          <w:numId w:val="900"/>
        </w:numPr>
        <w:spacing w:before="0" w:after="0"/>
      </w:pPr>
      <w:r>
        <w:t>Loop Fusion</w:t>
      </w:r>
    </w:p>
    <w:p>
      <w:pPr>
        <w:numPr>
          <w:ilvl w:val="1"/>
          <w:numId w:val="900"/>
        </w:numPr>
        <w:spacing w:before="0" w:after="0"/>
      </w:pPr>
      <w:r>
        <w:t>Loop Distribution</w:t>
      </w:r>
    </w:p>
    <w:p>
      <w:pPr>
        <w:numPr>
          <w:ilvl w:val="1"/>
          <w:numId w:val="900"/>
        </w:numPr>
        <w:spacing w:before="0" w:after="0"/>
      </w:pPr>
      <w:r>
        <w:t>Loop Interchange</w:t>
      </w:r>
    </w:p>
    <w:p>
      <w:pPr>
        <w:numPr>
          <w:ilvl w:val="1"/>
          <w:numId w:val="900"/>
        </w:numPr>
        <w:spacing w:before="0" w:after="0"/>
      </w:pPr>
      <w:r>
        <w:t>Loop Peeling</w:t>
      </w:r>
    </w:p>
    <w:p>
      <w:pPr>
        <w:numPr>
          <w:ilvl w:val="1"/>
          <w:numId w:val="900"/>
        </w:numPr>
        <w:spacing w:before="0" w:after="0"/>
      </w:pPr>
      <w:r>
        <w:t>Loop Tiling</w:t>
      </w:r>
    </w:p>
    <w:p>
      <w:pPr>
        <w:numPr>
          <w:ilvl w:val="0"/>
          <w:numId w:val="900"/>
        </w:numPr>
        <w:spacing w:before="0" w:after="0"/>
      </w:pPr>
      <w:r>
        <w:t>Interprocedural Optimization</w:t>
      </w:r>
    </w:p>
    <w:p>
      <w:pPr>
        <w:numPr>
          <w:ilvl w:val="1"/>
          <w:numId w:val="900"/>
        </w:numPr>
        <w:spacing w:before="0" w:after="0"/>
      </w:pPr>
      <w:r>
        <w:t>Call Graph Construction</w:t>
      </w:r>
    </w:p>
    <w:p>
      <w:pPr>
        <w:numPr>
          <w:ilvl w:val="1"/>
          <w:numId w:val="900"/>
        </w:numPr>
        <w:spacing w:before="0" w:after="0"/>
      </w:pPr>
      <w:r>
        <w:t>Interprocedural Data Flow Analysis</w:t>
      </w:r>
    </w:p>
    <w:p>
      <w:pPr>
        <w:numPr>
          <w:ilvl w:val="1"/>
          <w:numId w:val="900"/>
        </w:numPr>
        <w:spacing w:before="0" w:after="0"/>
      </w:pPr>
      <w:r>
        <w:t>Procedure Inlining</w:t>
      </w:r>
    </w:p>
    <w:p>
      <w:pPr>
        <w:numPr>
          <w:ilvl w:val="1"/>
          <w:numId w:val="900"/>
        </w:numPr>
        <w:spacing w:before="0" w:after="0"/>
      </w:pPr>
      <w:r>
        <w:t>Interprocedural Constant Propagation</w:t>
      </w:r>
    </w:p>
    <w:p>
      <w:pPr>
        <w:numPr>
          <w:ilvl w:val="1"/>
          <w:numId w:val="900"/>
        </w:numPr>
        <w:spacing w:before="0" w:after="0"/>
      </w:pPr>
      <w:r>
        <w:t>Whole Program Optimization</w:t>
      </w:r>
    </w:p>
    <w:p>
      <w:pPr>
        <w:numPr>
          <w:ilvl w:val="0"/>
          <w:numId w:val="900"/>
        </w:numPr>
        <w:spacing w:before="0" w:after="0"/>
      </w:pPr>
      <w:r>
        <w:t>Advanced Optimization Techniques</w:t>
      </w:r>
    </w:p>
    <w:p>
      <w:pPr>
        <w:numPr>
          <w:ilvl w:val="1"/>
          <w:numId w:val="900"/>
        </w:numPr>
        <w:spacing w:before="0" w:after="0"/>
      </w:pPr>
      <w:r>
        <w:t>Partial Redundancy Elimination</w:t>
      </w:r>
    </w:p>
    <w:p>
      <w:pPr>
        <w:numPr>
          <w:ilvl w:val="1"/>
          <w:numId w:val="900"/>
        </w:numPr>
        <w:spacing w:before="0" w:after="0"/>
      </w:pPr>
      <w:r>
        <w:t>Lazy Code Motion</w:t>
      </w:r>
    </w:p>
    <w:p>
      <w:pPr>
        <w:numPr>
          <w:ilvl w:val="1"/>
          <w:numId w:val="900"/>
        </w:numPr>
        <w:spacing w:before="0" w:after="0"/>
      </w:pPr>
      <w:r>
        <w:t>Profile-Guided Optimization</w:t>
      </w:r>
    </w:p>
    <w:p>
      <w:pPr>
        <w:numPr>
          <w:ilvl w:val="1"/>
          <w:numId w:val="900"/>
        </w:numPr>
        <w:spacing w:before="0" w:after="0"/>
      </w:pPr>
      <w:r>
        <w:t>Feedback-Directed Optimization</w:t>
      </w:r>
    </w:p>
    <w:p>
      <w:pPr>
        <w:numPr>
          <w:ilvl w:val="0"/>
          <w:numId w:val="900"/>
        </w:numPr>
        <w:spacing w:before="0" w:after="0"/>
      </w:pPr>
      <w:r>
        <w:t>Optimization for Specific Constructs</w:t>
      </w:r>
    </w:p>
    <w:p>
      <w:pPr>
        <w:numPr>
          <w:ilvl w:val="1"/>
          <w:numId w:val="900"/>
        </w:numPr>
        <w:spacing w:before="0" w:after="0"/>
      </w:pPr>
      <w:r>
        <w:t>Object-Oriented Optimizations</w:t>
      </w:r>
    </w:p>
    <w:p>
      <w:pPr>
        <w:numPr>
          <w:ilvl w:val="1"/>
          <w:numId w:val="900"/>
        </w:numPr>
        <w:spacing w:before="0" w:after="0"/>
      </w:pPr>
      <w:r>
        <w:t>Functional Language Optimizations</w:t>
      </w:r>
    </w:p>
    <w:p>
      <w:pPr>
        <w:numPr>
          <w:ilvl w:val="1"/>
          <w:numId w:val="900"/>
        </w:numPr>
        <w:spacing w:before="0" w:after="0"/>
      </w:pPr>
      <w:r>
        <w:t>Parallel Code Optimizations</w:t>
      </w:r>
    </w:p>
    <w:p>
      <w:pPr>
        <w:pStyle w:val="Heading1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Code Generation Overview</w:t>
      </w:r>
    </w:p>
    <w:p>
      <w:pPr>
        <w:numPr>
          <w:ilvl w:val="1"/>
          <w:numId w:val="900"/>
        </w:numPr>
        <w:spacing w:before="0" w:after="0"/>
      </w:pPr>
      <w:r>
        <w:t>Target Code Forms</w:t>
      </w:r>
    </w:p>
    <w:p>
      <w:pPr>
        <w:numPr>
          <w:ilvl w:val="1"/>
          <w:numId w:val="900"/>
        </w:numPr>
        <w:spacing w:before="0" w:after="0"/>
      </w:pPr>
      <w:r>
        <w:t>Code Generation Phases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0"/>
          <w:numId w:val="900"/>
        </w:numPr>
        <w:spacing w:before="0" w:after="0"/>
      </w:pPr>
      <w:r>
        <w:t>Target Machine Considerations</w:t>
      </w:r>
    </w:p>
    <w:p>
      <w:pPr>
        <w:numPr>
          <w:ilvl w:val="1"/>
          <w:numId w:val="900"/>
        </w:numPr>
        <w:spacing w:before="0" w:after="0"/>
      </w:pPr>
      <w:r>
        <w:t>Instruction Set Architecture</w:t>
      </w:r>
    </w:p>
    <w:p>
      <w:pPr>
        <w:numPr>
          <w:ilvl w:val="2"/>
          <w:numId w:val="900"/>
        </w:numPr>
        <w:spacing w:before="0" w:after="0"/>
      </w:pPr>
      <w:r>
        <w:t>RISC vs CISC</w:t>
      </w:r>
    </w:p>
    <w:p>
      <w:pPr>
        <w:numPr>
          <w:ilvl w:val="2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Instruction Formats</w:t>
      </w:r>
    </w:p>
    <w:p>
      <w:pPr>
        <w:numPr>
          <w:ilvl w:val="1"/>
          <w:numId w:val="900"/>
        </w:numPr>
        <w:spacing w:before="0" w:after="0"/>
      </w:pPr>
      <w:r>
        <w:t>Register Architecture</w:t>
      </w:r>
    </w:p>
    <w:p>
      <w:pPr>
        <w:numPr>
          <w:ilvl w:val="2"/>
          <w:numId w:val="900"/>
        </w:numPr>
        <w:spacing w:before="0" w:after="0"/>
      </w:pPr>
      <w:r>
        <w:t>Register Types</w:t>
      </w:r>
    </w:p>
    <w:p>
      <w:pPr>
        <w:numPr>
          <w:ilvl w:val="2"/>
          <w:numId w:val="900"/>
        </w:numPr>
        <w:spacing w:before="0" w:after="0"/>
      </w:pPr>
      <w:r>
        <w:t>Register Allocation Constraints</w:t>
      </w:r>
    </w:p>
    <w:p>
      <w:pPr>
        <w:numPr>
          <w:ilvl w:val="2"/>
          <w:numId w:val="900"/>
        </w:numPr>
        <w:spacing w:before="0" w:after="0"/>
      </w:pPr>
      <w:r>
        <w:t>Calling Conventions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Cache Considerations</w:t>
      </w:r>
    </w:p>
    <w:p>
      <w:pPr>
        <w:numPr>
          <w:ilvl w:val="2"/>
          <w:numId w:val="900"/>
        </w:numPr>
        <w:spacing w:before="0" w:after="0"/>
      </w:pPr>
      <w:r>
        <w:t>Memory Access Patterns</w:t>
      </w:r>
    </w:p>
    <w:p>
      <w:pPr>
        <w:numPr>
          <w:ilvl w:val="0"/>
          <w:numId w:val="900"/>
        </w:numPr>
        <w:spacing w:before="0" w:after="0"/>
      </w:pPr>
      <w:r>
        <w:t>Instruction Selection</w:t>
      </w:r>
    </w:p>
    <w:p>
      <w:pPr>
        <w:numPr>
          <w:ilvl w:val="1"/>
          <w:numId w:val="900"/>
        </w:numPr>
        <w:spacing w:before="0" w:after="0"/>
      </w:pPr>
      <w:r>
        <w:t>Tree Pattern Matching</w:t>
      </w:r>
    </w:p>
    <w:p>
      <w:pPr>
        <w:numPr>
          <w:ilvl w:val="1"/>
          <w:numId w:val="900"/>
        </w:numPr>
        <w:spacing w:before="0" w:after="0"/>
      </w:pPr>
      <w:r>
        <w:t>Dynamic Programming Approach</w:t>
      </w:r>
    </w:p>
    <w:p>
      <w:pPr>
        <w:numPr>
          <w:ilvl w:val="1"/>
          <w:numId w:val="900"/>
        </w:numPr>
        <w:spacing w:before="0" w:after="0"/>
      </w:pPr>
      <w:r>
        <w:t>Greedy Algorithms</w:t>
      </w:r>
    </w:p>
    <w:p>
      <w:pPr>
        <w:numPr>
          <w:ilvl w:val="1"/>
          <w:numId w:val="900"/>
        </w:numPr>
        <w:spacing w:before="0" w:after="0"/>
      </w:pPr>
      <w:r>
        <w:t>Cost Models</w:t>
      </w:r>
    </w:p>
    <w:p>
      <w:pPr>
        <w:numPr>
          <w:ilvl w:val="1"/>
          <w:numId w:val="900"/>
        </w:numPr>
        <w:spacing w:before="0" w:after="0"/>
      </w:pPr>
      <w:r>
        <w:t>Instruction Selection Tools</w:t>
      </w:r>
    </w:p>
    <w:p>
      <w:pPr>
        <w:numPr>
          <w:ilvl w:val="0"/>
          <w:numId w:val="900"/>
        </w:numPr>
        <w:spacing w:before="0" w:after="0"/>
      </w:pPr>
      <w:r>
        <w:t>Register Allocation</w:t>
      </w:r>
    </w:p>
    <w:p>
      <w:pPr>
        <w:numPr>
          <w:ilvl w:val="1"/>
          <w:numId w:val="900"/>
        </w:numPr>
        <w:spacing w:before="0" w:after="0"/>
      </w:pPr>
      <w:r>
        <w:t>Register Allocation Problem</w:t>
      </w:r>
    </w:p>
    <w:p>
      <w:pPr>
        <w:numPr>
          <w:ilvl w:val="1"/>
          <w:numId w:val="900"/>
        </w:numPr>
        <w:spacing w:before="0" w:after="0"/>
      </w:pPr>
      <w:r>
        <w:t>Live Range Analysis</w:t>
      </w:r>
    </w:p>
    <w:p>
      <w:pPr>
        <w:numPr>
          <w:ilvl w:val="1"/>
          <w:numId w:val="900"/>
        </w:numPr>
        <w:spacing w:before="0" w:after="0"/>
      </w:pPr>
      <w:r>
        <w:t>Interference Graph Construction</w:t>
      </w:r>
    </w:p>
    <w:p>
      <w:pPr>
        <w:numPr>
          <w:ilvl w:val="1"/>
          <w:numId w:val="900"/>
        </w:numPr>
        <w:spacing w:before="0" w:after="0"/>
      </w:pPr>
      <w:r>
        <w:t>Graph Coloring Algorithm</w:t>
      </w:r>
    </w:p>
    <w:p>
      <w:pPr>
        <w:numPr>
          <w:ilvl w:val="1"/>
          <w:numId w:val="900"/>
        </w:numPr>
        <w:spacing w:before="0" w:after="0"/>
      </w:pPr>
      <w:r>
        <w:t>Register Spilling</w:t>
      </w:r>
    </w:p>
    <w:p>
      <w:pPr>
        <w:numPr>
          <w:ilvl w:val="1"/>
          <w:numId w:val="900"/>
        </w:numPr>
        <w:spacing w:before="0" w:after="0"/>
      </w:pPr>
      <w:r>
        <w:t>Coalescing</w:t>
      </w:r>
    </w:p>
    <w:p>
      <w:pPr>
        <w:numPr>
          <w:ilvl w:val="1"/>
          <w:numId w:val="900"/>
        </w:numPr>
        <w:spacing w:before="0" w:after="0"/>
      </w:pPr>
      <w:r>
        <w:t>Pre-colored Nodes</w:t>
      </w:r>
    </w:p>
    <w:p>
      <w:pPr>
        <w:numPr>
          <w:ilvl w:val="0"/>
          <w:numId w:val="900"/>
        </w:numPr>
        <w:spacing w:before="0" w:after="0"/>
      </w:pPr>
      <w:r>
        <w:t>Instruction Scheduling</w:t>
      </w:r>
    </w:p>
    <w:p>
      <w:pPr>
        <w:numPr>
          <w:ilvl w:val="1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Dependence Constraints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List Scheduling Algorithm</w:t>
      </w:r>
    </w:p>
    <w:p>
      <w:pPr>
        <w:numPr>
          <w:ilvl w:val="1"/>
          <w:numId w:val="900"/>
        </w:numPr>
        <w:spacing w:before="0" w:after="0"/>
      </w:pPr>
      <w:r>
        <w:t>Software Pipelining</w:t>
      </w:r>
    </w:p>
    <w:p>
      <w:pPr>
        <w:numPr>
          <w:ilvl w:val="1"/>
          <w:numId w:val="900"/>
        </w:numPr>
        <w:spacing w:before="0" w:after="0"/>
      </w:pPr>
      <w:r>
        <w:t>Trace Scheduling</w:t>
      </w:r>
    </w:p>
    <w:p>
      <w:pPr>
        <w:numPr>
          <w:ilvl w:val="0"/>
          <w:numId w:val="900"/>
        </w:numPr>
        <w:spacing w:before="0" w:after="0"/>
      </w:pPr>
      <w:r>
        <w:t>Code Generation Algorithms</w:t>
      </w:r>
    </w:p>
    <w:p>
      <w:pPr>
        <w:numPr>
          <w:ilvl w:val="1"/>
          <w:numId w:val="900"/>
        </w:numPr>
        <w:spacing w:before="0" w:after="0"/>
      </w:pPr>
      <w:r>
        <w:t>Simple Code Generation</w:t>
      </w:r>
    </w:p>
    <w:p>
      <w:pPr>
        <w:numPr>
          <w:ilvl w:val="1"/>
          <w:numId w:val="900"/>
        </w:numPr>
        <w:spacing w:before="0" w:after="0"/>
      </w:pPr>
      <w:r>
        <w:t>Optimal Code Generation</w:t>
      </w:r>
    </w:p>
    <w:p>
      <w:pPr>
        <w:numPr>
          <w:ilvl w:val="1"/>
          <w:numId w:val="900"/>
        </w:numPr>
        <w:spacing w:before="0" w:after="0"/>
      </w:pPr>
      <w:r>
        <w:t>Code Generation from DAGs</w:t>
      </w:r>
    </w:p>
    <w:p>
      <w:pPr>
        <w:numPr>
          <w:ilvl w:val="1"/>
          <w:numId w:val="900"/>
        </w:numPr>
        <w:spacing w:before="0" w:after="0"/>
      </w:pPr>
      <w:r>
        <w:t>Code Generation from Trees</w:t>
      </w:r>
    </w:p>
    <w:p>
      <w:pPr>
        <w:numPr>
          <w:ilvl w:val="0"/>
          <w:numId w:val="900"/>
        </w:numPr>
        <w:spacing w:before="0" w:after="0"/>
      </w:pPr>
      <w:r>
        <w:t>Target Code Optimization</w:t>
      </w:r>
    </w:p>
    <w:p>
      <w:pPr>
        <w:numPr>
          <w:ilvl w:val="1"/>
          <w:numId w:val="900"/>
        </w:numPr>
        <w:spacing w:before="0" w:after="0"/>
      </w:pPr>
      <w:r>
        <w:t>Peephole Optimization</w:t>
      </w:r>
    </w:p>
    <w:p>
      <w:pPr>
        <w:numPr>
          <w:ilvl w:val="1"/>
          <w:numId w:val="900"/>
        </w:numPr>
        <w:spacing w:before="0" w:after="0"/>
      </w:pPr>
      <w:r>
        <w:t>Branch Optimization</w:t>
      </w:r>
    </w:p>
    <w:p>
      <w:pPr>
        <w:numPr>
          <w:ilvl w:val="1"/>
          <w:numId w:val="900"/>
        </w:numPr>
        <w:spacing w:before="0" w:after="0"/>
      </w:pPr>
      <w:r>
        <w:t>Jump Threading</w:t>
      </w:r>
    </w:p>
    <w:p>
      <w:pPr>
        <w:numPr>
          <w:ilvl w:val="1"/>
          <w:numId w:val="900"/>
        </w:numPr>
        <w:spacing w:before="0" w:after="0"/>
      </w:pPr>
      <w:r>
        <w:t>Tail Call Optimization</w:t>
      </w:r>
    </w:p>
    <w:p>
      <w:pPr>
        <w:numPr>
          <w:ilvl w:val="0"/>
          <w:numId w:val="900"/>
        </w:numPr>
        <w:spacing w:before="0" w:after="0"/>
      </w:pPr>
      <w:r>
        <w:t>Assembly and Object Code Generation</w:t>
      </w:r>
    </w:p>
    <w:p>
      <w:pPr>
        <w:numPr>
          <w:ilvl w:val="1"/>
          <w:numId w:val="900"/>
        </w:numPr>
        <w:spacing w:before="0" w:after="0"/>
      </w:pPr>
      <w:r>
        <w:t>Assembly Language Generation</w:t>
      </w:r>
    </w:p>
    <w:p>
      <w:pPr>
        <w:numPr>
          <w:ilvl w:val="1"/>
          <w:numId w:val="900"/>
        </w:numPr>
        <w:spacing w:before="0" w:after="0"/>
      </w:pPr>
      <w:r>
        <w:t>Symbol Resolution</w:t>
      </w:r>
    </w:p>
    <w:p>
      <w:pPr>
        <w:numPr>
          <w:ilvl w:val="1"/>
          <w:numId w:val="900"/>
        </w:numPr>
        <w:spacing w:before="0" w:after="0"/>
      </w:pPr>
      <w:r>
        <w:t>Relocation Information</w:t>
      </w:r>
    </w:p>
    <w:p>
      <w:pPr>
        <w:numPr>
          <w:ilvl w:val="1"/>
          <w:numId w:val="900"/>
        </w:numPr>
        <w:spacing w:before="0" w:after="0"/>
      </w:pPr>
      <w:r>
        <w:t>Object File Formats</w:t>
      </w:r>
    </w:p>
    <w:p>
      <w:pPr>
        <w:numPr>
          <w:ilvl w:val="1"/>
          <w:numId w:val="900"/>
        </w:numPr>
        <w:spacing w:before="0" w:after="0"/>
      </w:pPr>
      <w:r>
        <w:t>Debug Information Generation</w:t>
      </w:r>
    </w:p>
    <w:p>
      <w:pPr>
        <w:pStyle w:val="Heading1"/>
      </w:pPr>
      <w:r>
        <w:t>Runtime Environment</w:t>
      </w:r>
    </w:p>
    <w:p>
      <w:pPr>
        <w:numPr>
          <w:ilvl w:val="0"/>
          <w:numId w:val="900"/>
        </w:numPr>
        <w:spacing w:before="0" w:after="0"/>
      </w:pPr>
      <w:r>
        <w:t>Storage Organization</w:t>
      </w:r>
    </w:p>
    <w:p>
      <w:pPr>
        <w:numPr>
          <w:ilvl w:val="1"/>
          <w:numId w:val="900"/>
        </w:numPr>
        <w:spacing w:before="0" w:after="0"/>
      </w:pPr>
      <w:r>
        <w:t>Memory Layout</w:t>
      </w:r>
    </w:p>
    <w:p>
      <w:pPr>
        <w:numPr>
          <w:ilvl w:val="2"/>
          <w:numId w:val="900"/>
        </w:numPr>
        <w:spacing w:before="0" w:after="0"/>
      </w:pPr>
      <w:r>
        <w:t>Code Segment</w:t>
      </w:r>
    </w:p>
    <w:p>
      <w:pPr>
        <w:numPr>
          <w:ilvl w:val="2"/>
          <w:numId w:val="900"/>
        </w:numPr>
        <w:spacing w:before="0" w:after="0"/>
      </w:pPr>
      <w:r>
        <w:t>Static Data Segment</w:t>
      </w:r>
    </w:p>
    <w:p>
      <w:pPr>
        <w:numPr>
          <w:ilvl w:val="2"/>
          <w:numId w:val="900"/>
        </w:numPr>
        <w:spacing w:before="0" w:after="0"/>
      </w:pPr>
      <w:r>
        <w:t>Stack Segment</w:t>
      </w:r>
    </w:p>
    <w:p>
      <w:pPr>
        <w:numPr>
          <w:ilvl w:val="2"/>
          <w:numId w:val="900"/>
        </w:numPr>
        <w:spacing w:before="0" w:after="0"/>
      </w:pPr>
      <w:r>
        <w:t>Heap Segment</w:t>
      </w:r>
    </w:p>
    <w:p>
      <w:pPr>
        <w:numPr>
          <w:ilvl w:val="1"/>
          <w:numId w:val="900"/>
        </w:numPr>
        <w:spacing w:before="0" w:after="0"/>
      </w:pPr>
      <w:r>
        <w:t>Address Space Management</w:t>
      </w:r>
    </w:p>
    <w:p>
      <w:pPr>
        <w:numPr>
          <w:ilvl w:val="1"/>
          <w:numId w:val="900"/>
        </w:numPr>
        <w:spacing w:before="0" w:after="0"/>
      </w:pPr>
      <w:r>
        <w:t>Virtual Memory Considerations</w:t>
      </w:r>
    </w:p>
    <w:p>
      <w:pPr>
        <w:numPr>
          <w:ilvl w:val="0"/>
          <w:numId w:val="900"/>
        </w:numPr>
        <w:spacing w:before="0" w:after="0"/>
      </w:pPr>
      <w:r>
        <w:t>Activation Records</w:t>
      </w:r>
    </w:p>
    <w:p>
      <w:pPr>
        <w:numPr>
          <w:ilvl w:val="1"/>
          <w:numId w:val="900"/>
        </w:numPr>
        <w:spacing w:before="0" w:after="0"/>
      </w:pPr>
      <w:r>
        <w:t>Activation Record Structure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Return Address</w:t>
      </w:r>
    </w:p>
    <w:p>
      <w:pPr>
        <w:numPr>
          <w:ilvl w:val="2"/>
          <w:numId w:val="900"/>
        </w:numPr>
        <w:spacing w:before="0" w:after="0"/>
      </w:pPr>
      <w:r>
        <w:t>Control Links</w:t>
      </w:r>
    </w:p>
    <w:p>
      <w:pPr>
        <w:numPr>
          <w:ilvl w:val="2"/>
          <w:numId w:val="900"/>
        </w:numPr>
        <w:spacing w:before="0" w:after="0"/>
      </w:pPr>
      <w:r>
        <w:t>Access Links</w:t>
      </w:r>
    </w:p>
    <w:p>
      <w:pPr>
        <w:numPr>
          <w:ilvl w:val="2"/>
          <w:numId w:val="900"/>
        </w:numPr>
        <w:spacing w:before="0" w:after="0"/>
      </w:pPr>
      <w:r>
        <w:t>Saved Registers</w:t>
      </w:r>
    </w:p>
    <w:p>
      <w:pPr>
        <w:numPr>
          <w:ilvl w:val="1"/>
          <w:numId w:val="900"/>
        </w:numPr>
        <w:spacing w:before="0" w:after="0"/>
      </w:pPr>
      <w:r>
        <w:t>Activation Record Allocation</w:t>
      </w:r>
    </w:p>
    <w:p>
      <w:pPr>
        <w:numPr>
          <w:ilvl w:val="1"/>
          <w:numId w:val="900"/>
        </w:numPr>
        <w:spacing w:before="0" w:after="0"/>
      </w:pPr>
      <w:r>
        <w:t>Variable Access Methods</w:t>
      </w:r>
    </w:p>
    <w:p>
      <w:pPr>
        <w:numPr>
          <w:ilvl w:val="0"/>
          <w:numId w:val="900"/>
        </w:numPr>
        <w:spacing w:before="0" w:after="0"/>
      </w:pPr>
      <w:r>
        <w:t>Parameter Passing</w:t>
      </w:r>
    </w:p>
    <w:p>
      <w:pPr>
        <w:numPr>
          <w:ilvl w:val="1"/>
          <w:numId w:val="900"/>
        </w:numPr>
        <w:spacing w:before="0" w:after="0"/>
      </w:pPr>
      <w:r>
        <w:t>Call-by-Value</w:t>
      </w:r>
    </w:p>
    <w:p>
      <w:pPr>
        <w:numPr>
          <w:ilvl w:val="1"/>
          <w:numId w:val="900"/>
        </w:numPr>
        <w:spacing w:before="0" w:after="0"/>
      </w:pPr>
      <w:r>
        <w:t>Call-by-Reference</w:t>
      </w:r>
    </w:p>
    <w:p>
      <w:pPr>
        <w:numPr>
          <w:ilvl w:val="1"/>
          <w:numId w:val="900"/>
        </w:numPr>
        <w:spacing w:before="0" w:after="0"/>
      </w:pPr>
      <w:r>
        <w:t>Call-by-Name</w:t>
      </w:r>
    </w:p>
    <w:p>
      <w:pPr>
        <w:numPr>
          <w:ilvl w:val="1"/>
          <w:numId w:val="900"/>
        </w:numPr>
        <w:spacing w:before="0" w:after="0"/>
      </w:pPr>
      <w:r>
        <w:t>Call-by-Need</w:t>
      </w:r>
    </w:p>
    <w:p>
      <w:pPr>
        <w:numPr>
          <w:ilvl w:val="1"/>
          <w:numId w:val="900"/>
        </w:numPr>
        <w:spacing w:before="0" w:after="0"/>
      </w:pPr>
      <w:r>
        <w:t>Parameter Passing Implementation</w:t>
      </w:r>
    </w:p>
    <w:p>
      <w:pPr>
        <w:numPr>
          <w:ilvl w:val="0"/>
          <w:numId w:val="900"/>
        </w:numPr>
        <w:spacing w:before="0" w:after="0"/>
      </w:pPr>
      <w:r>
        <w:t>Procedure Call Implementation</w:t>
      </w:r>
    </w:p>
    <w:p>
      <w:pPr>
        <w:numPr>
          <w:ilvl w:val="1"/>
          <w:numId w:val="900"/>
        </w:numPr>
        <w:spacing w:before="0" w:after="0"/>
      </w:pPr>
      <w:r>
        <w:t>Calling Sequences</w:t>
      </w:r>
    </w:p>
    <w:p>
      <w:pPr>
        <w:numPr>
          <w:ilvl w:val="1"/>
          <w:numId w:val="900"/>
        </w:numPr>
        <w:spacing w:before="0" w:after="0"/>
      </w:pPr>
      <w:r>
        <w:t>Return Sequences</w:t>
      </w:r>
    </w:p>
    <w:p>
      <w:pPr>
        <w:numPr>
          <w:ilvl w:val="1"/>
          <w:numId w:val="900"/>
        </w:numPr>
        <w:spacing w:before="0" w:after="0"/>
      </w:pPr>
      <w:r>
        <w:t>Register Saving and Restoring</w:t>
      </w:r>
    </w:p>
    <w:p>
      <w:pPr>
        <w:numPr>
          <w:ilvl w:val="1"/>
          <w:numId w:val="900"/>
        </w:numPr>
        <w:spacing w:before="0" w:after="0"/>
      </w:pPr>
      <w:r>
        <w:t>Stack Frame Management</w:t>
      </w:r>
    </w:p>
    <w:p>
      <w:pPr>
        <w:numPr>
          <w:ilvl w:val="0"/>
          <w:numId w:val="900"/>
        </w:numPr>
        <w:spacing w:before="0" w:after="0"/>
      </w:pPr>
      <w:r>
        <w:t>Non-Local Variable Access</w:t>
      </w:r>
    </w:p>
    <w:p>
      <w:pPr>
        <w:numPr>
          <w:ilvl w:val="1"/>
          <w:numId w:val="900"/>
        </w:numPr>
        <w:spacing w:before="0" w:after="0"/>
      </w:pPr>
      <w:r>
        <w:t>Static Links</w:t>
      </w:r>
    </w:p>
    <w:p>
      <w:pPr>
        <w:numPr>
          <w:ilvl w:val="1"/>
          <w:numId w:val="900"/>
        </w:numPr>
        <w:spacing w:before="0" w:after="0"/>
      </w:pPr>
      <w:r>
        <w:t>Display Tables</w:t>
      </w:r>
    </w:p>
    <w:p>
      <w:pPr>
        <w:numPr>
          <w:ilvl w:val="1"/>
          <w:numId w:val="900"/>
        </w:numPr>
        <w:spacing w:before="0" w:after="0"/>
      </w:pPr>
      <w:r>
        <w:t>Lambda Lifting</w:t>
      </w:r>
    </w:p>
    <w:p>
      <w:pPr>
        <w:numPr>
          <w:ilvl w:val="1"/>
          <w:numId w:val="900"/>
        </w:numPr>
        <w:spacing w:before="0" w:after="0"/>
      </w:pPr>
      <w:r>
        <w:t>Closure Implementation</w:t>
      </w:r>
    </w:p>
    <w:p>
      <w:pPr>
        <w:numPr>
          <w:ilvl w:val="0"/>
          <w:numId w:val="900"/>
        </w:numPr>
        <w:spacing w:before="0" w:after="0"/>
      </w:pPr>
      <w:r>
        <w:t>Dynamic Memory Management</w:t>
      </w:r>
    </w:p>
    <w:p>
      <w:pPr>
        <w:numPr>
          <w:ilvl w:val="1"/>
          <w:numId w:val="900"/>
        </w:numPr>
        <w:spacing w:before="0" w:after="0"/>
      </w:pPr>
      <w:r>
        <w:t>Heap Organization</w:t>
      </w:r>
    </w:p>
    <w:p>
      <w:pPr>
        <w:numPr>
          <w:ilvl w:val="1"/>
          <w:numId w:val="900"/>
        </w:numPr>
        <w:spacing w:before="0" w:after="0"/>
      </w:pPr>
      <w:r>
        <w:t>Memory Allocation Algorithms</w:t>
      </w:r>
    </w:p>
    <w:p>
      <w:pPr>
        <w:numPr>
          <w:ilvl w:val="2"/>
          <w:numId w:val="900"/>
        </w:numPr>
        <w:spacing w:before="0" w:after="0"/>
      </w:pPr>
      <w:r>
        <w:t>First Fit</w:t>
      </w:r>
    </w:p>
    <w:p>
      <w:pPr>
        <w:numPr>
          <w:ilvl w:val="2"/>
          <w:numId w:val="900"/>
        </w:numPr>
        <w:spacing w:before="0" w:after="0"/>
      </w:pPr>
      <w:r>
        <w:t>Best Fit</w:t>
      </w:r>
    </w:p>
    <w:p>
      <w:pPr>
        <w:numPr>
          <w:ilvl w:val="2"/>
          <w:numId w:val="900"/>
        </w:numPr>
        <w:spacing w:before="0" w:after="0"/>
      </w:pPr>
      <w:r>
        <w:t>Worst Fit</w:t>
      </w:r>
    </w:p>
    <w:p>
      <w:pPr>
        <w:numPr>
          <w:ilvl w:val="2"/>
          <w:numId w:val="900"/>
        </w:numPr>
        <w:spacing w:before="0" w:after="0"/>
      </w:pPr>
      <w:r>
        <w:t>Buddy System</w:t>
      </w:r>
    </w:p>
    <w:p>
      <w:pPr>
        <w:numPr>
          <w:ilvl w:val="1"/>
          <w:numId w:val="900"/>
        </w:numPr>
        <w:spacing w:before="0" w:after="0"/>
      </w:pPr>
      <w:r>
        <w:t>Fragmentation Issues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2"/>
          <w:numId w:val="900"/>
        </w:numPr>
        <w:spacing w:before="0" w:after="0"/>
      </w:pPr>
      <w:r>
        <w:t>Mark and Sweep</w:t>
      </w:r>
    </w:p>
    <w:p>
      <w:pPr>
        <w:numPr>
          <w:ilvl w:val="2"/>
          <w:numId w:val="900"/>
        </w:numPr>
        <w:spacing w:before="0" w:after="0"/>
      </w:pPr>
      <w:r>
        <w:t>Copying Collection</w:t>
      </w:r>
    </w:p>
    <w:p>
      <w:pPr>
        <w:numPr>
          <w:ilvl w:val="2"/>
          <w:numId w:val="900"/>
        </w:numPr>
        <w:spacing w:before="0" w:after="0"/>
      </w:pPr>
      <w:r>
        <w:t>Generational Collection</w:t>
      </w:r>
    </w:p>
    <w:p>
      <w:pPr>
        <w:numPr>
          <w:ilvl w:val="2"/>
          <w:numId w:val="900"/>
        </w:numPr>
        <w:spacing w:before="0" w:after="0"/>
      </w:pPr>
      <w:r>
        <w:t>Incremental Collection</w:t>
      </w:r>
    </w:p>
    <w:p>
      <w:pPr>
        <w:numPr>
          <w:ilvl w:val="2"/>
          <w:numId w:val="900"/>
        </w:numPr>
        <w:spacing w:before="0" w:after="0"/>
      </w:pPr>
      <w:r>
        <w:t>Concurrent Collection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Stack Unwinding</w:t>
      </w:r>
    </w:p>
    <w:p>
      <w:pPr>
        <w:numPr>
          <w:ilvl w:val="1"/>
          <w:numId w:val="900"/>
        </w:numPr>
        <w:spacing w:before="0" w:after="0"/>
      </w:pPr>
      <w:r>
        <w:t>Exception Tables</w:t>
      </w:r>
    </w:p>
    <w:p>
      <w:pPr>
        <w:numPr>
          <w:ilvl w:val="1"/>
          <w:numId w:val="900"/>
        </w:numPr>
        <w:spacing w:before="0" w:after="0"/>
      </w:pPr>
      <w:r>
        <w:t>Try-Catch Implementation</w:t>
      </w:r>
    </w:p>
    <w:p>
      <w:pPr>
        <w:pStyle w:val="Heading1"/>
      </w:pPr>
      <w:r>
        <w:t>Advanced Compilation Topics</w:t>
      </w:r>
    </w:p>
    <w:p>
      <w:pPr>
        <w:numPr>
          <w:ilvl w:val="0"/>
          <w:numId w:val="900"/>
        </w:numPr>
        <w:spacing w:before="0" w:after="0"/>
      </w:pPr>
      <w:r>
        <w:t>Object-Oriented Language Compilation</w:t>
      </w:r>
    </w:p>
    <w:p>
      <w:pPr>
        <w:numPr>
          <w:ilvl w:val="1"/>
          <w:numId w:val="900"/>
        </w:numPr>
        <w:spacing w:before="0" w:after="0"/>
      </w:pPr>
      <w:r>
        <w:t>Object Representation</w:t>
      </w:r>
    </w:p>
    <w:p>
      <w:pPr>
        <w:numPr>
          <w:ilvl w:val="1"/>
          <w:numId w:val="900"/>
        </w:numPr>
        <w:spacing w:before="0" w:after="0"/>
      </w:pPr>
      <w:r>
        <w:t>Class Hierarchy Implementation</w:t>
      </w:r>
    </w:p>
    <w:p>
      <w:pPr>
        <w:numPr>
          <w:ilvl w:val="1"/>
          <w:numId w:val="900"/>
        </w:numPr>
        <w:spacing w:before="0" w:after="0"/>
      </w:pPr>
      <w:r>
        <w:t>Method Dispatch</w:t>
      </w:r>
    </w:p>
    <w:p>
      <w:pPr>
        <w:numPr>
          <w:ilvl w:val="2"/>
          <w:numId w:val="900"/>
        </w:numPr>
        <w:spacing w:before="0" w:after="0"/>
      </w:pPr>
      <w:r>
        <w:t>Static Dispatch</w:t>
      </w:r>
    </w:p>
    <w:p>
      <w:pPr>
        <w:numPr>
          <w:ilvl w:val="2"/>
          <w:numId w:val="900"/>
        </w:numPr>
        <w:spacing w:before="0" w:after="0"/>
      </w:pPr>
      <w:r>
        <w:t>Dynamic Dispatch</w:t>
      </w:r>
    </w:p>
    <w:p>
      <w:pPr>
        <w:numPr>
          <w:ilvl w:val="2"/>
          <w:numId w:val="900"/>
        </w:numPr>
        <w:spacing w:before="0" w:after="0"/>
      </w:pPr>
      <w:r>
        <w:t>Virtual Function Tables</w:t>
      </w:r>
    </w:p>
    <w:p>
      <w:pPr>
        <w:numPr>
          <w:ilvl w:val="1"/>
          <w:numId w:val="900"/>
        </w:numPr>
        <w:spacing w:before="0" w:after="0"/>
      </w:pPr>
      <w:r>
        <w:t>Inheritance Implementation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Virtual Inheritance</w:t>
      </w:r>
    </w:p>
    <w:p>
      <w:pPr>
        <w:numPr>
          <w:ilvl w:val="1"/>
          <w:numId w:val="900"/>
        </w:numPr>
        <w:spacing w:before="0" w:after="0"/>
      </w:pPr>
      <w:r>
        <w:t>Polymorphism Support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0"/>
          <w:numId w:val="900"/>
        </w:numPr>
        <w:spacing w:before="0" w:after="0"/>
      </w:pPr>
      <w:r>
        <w:t>Functional Language Compilation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Closure Representation</w:t>
      </w:r>
    </w:p>
    <w:p>
      <w:pPr>
        <w:numPr>
          <w:ilvl w:val="1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Lazy Evaluation Implementation</w:t>
      </w:r>
    </w:p>
    <w:p>
      <w:pPr>
        <w:numPr>
          <w:ilvl w:val="1"/>
          <w:numId w:val="900"/>
        </w:numPr>
        <w:spacing w:before="0" w:after="0"/>
      </w:pPr>
      <w:r>
        <w:t>Pattern Matching Compilation</w:t>
      </w:r>
    </w:p>
    <w:p>
      <w:pPr>
        <w:numPr>
          <w:ilvl w:val="1"/>
          <w:numId w:val="900"/>
        </w:numPr>
        <w:spacing w:before="0" w:after="0"/>
      </w:pPr>
      <w:r>
        <w:t>Continuation Passing Style</w:t>
      </w:r>
    </w:p>
    <w:p>
      <w:pPr>
        <w:numPr>
          <w:ilvl w:val="0"/>
          <w:numId w:val="900"/>
        </w:numPr>
        <w:spacing w:before="0" w:after="0"/>
      </w:pPr>
      <w:r>
        <w:t>Parallel and Concurrent Compilation</w:t>
      </w:r>
    </w:p>
    <w:p>
      <w:pPr>
        <w:numPr>
          <w:ilvl w:val="1"/>
          <w:numId w:val="900"/>
        </w:numPr>
        <w:spacing w:before="0" w:after="0"/>
      </w:pPr>
      <w:r>
        <w:t>Parallel Architecture Targets</w:t>
      </w:r>
    </w:p>
    <w:p>
      <w:pPr>
        <w:numPr>
          <w:ilvl w:val="1"/>
          <w:numId w:val="900"/>
        </w:numPr>
        <w:spacing w:before="0" w:after="0"/>
      </w:pPr>
      <w:r>
        <w:t>Thread Management</w:t>
      </w:r>
    </w:p>
    <w:p>
      <w:pPr>
        <w:numPr>
          <w:ilvl w:val="1"/>
          <w:numId w:val="900"/>
        </w:numPr>
        <w:spacing w:before="0" w:after="0"/>
      </w:pPr>
      <w:r>
        <w:t>Synchronization Primitives</w:t>
      </w:r>
    </w:p>
    <w:p>
      <w:pPr>
        <w:numPr>
          <w:ilvl w:val="1"/>
          <w:numId w:val="900"/>
        </w:numPr>
        <w:spacing w:before="0" w:after="0"/>
      </w:pPr>
      <w:r>
        <w:t>Memory Models</w:t>
      </w:r>
    </w:p>
    <w:p>
      <w:pPr>
        <w:numPr>
          <w:ilvl w:val="1"/>
          <w:numId w:val="900"/>
        </w:numPr>
        <w:spacing w:before="0" w:after="0"/>
      </w:pPr>
      <w:r>
        <w:t>Automatic Parallelization</w:t>
      </w:r>
    </w:p>
    <w:p>
      <w:pPr>
        <w:numPr>
          <w:ilvl w:val="2"/>
          <w:numId w:val="900"/>
        </w:numPr>
        <w:spacing w:before="0" w:after="0"/>
      </w:pPr>
      <w:r>
        <w:t>Loop Parallelization</w:t>
      </w:r>
    </w:p>
    <w:p>
      <w:pPr>
        <w:numPr>
          <w:ilvl w:val="2"/>
          <w:numId w:val="900"/>
        </w:numPr>
        <w:spacing w:before="0" w:after="0"/>
      </w:pPr>
      <w:r>
        <w:t>Data Dependence Analysis</w:t>
      </w:r>
    </w:p>
    <w:p>
      <w:pPr>
        <w:numPr>
          <w:ilvl w:val="2"/>
          <w:numId w:val="900"/>
        </w:numPr>
        <w:spacing w:before="0" w:after="0"/>
      </w:pPr>
      <w:r>
        <w:t>Parallel Loop Generation</w:t>
      </w:r>
    </w:p>
    <w:p>
      <w:pPr>
        <w:numPr>
          <w:ilvl w:val="1"/>
          <w:numId w:val="900"/>
        </w:numPr>
        <w:spacing w:before="0" w:after="0"/>
      </w:pPr>
      <w:r>
        <w:t>Task-Based Parallelism</w:t>
      </w:r>
    </w:p>
    <w:p>
      <w:pPr>
        <w:numPr>
          <w:ilvl w:val="0"/>
          <w:numId w:val="900"/>
        </w:numPr>
        <w:spacing w:before="0" w:after="0"/>
      </w:pPr>
      <w:r>
        <w:t>Just-In-Time Compilation</w:t>
      </w:r>
    </w:p>
    <w:p>
      <w:pPr>
        <w:numPr>
          <w:ilvl w:val="1"/>
          <w:numId w:val="900"/>
        </w:numPr>
        <w:spacing w:before="0" w:after="0"/>
      </w:pPr>
      <w:r>
        <w:t>JIT Architecture</w:t>
      </w:r>
    </w:p>
    <w:p>
      <w:pPr>
        <w:numPr>
          <w:ilvl w:val="1"/>
          <w:numId w:val="900"/>
        </w:numPr>
        <w:spacing w:before="0" w:after="0"/>
      </w:pPr>
      <w:r>
        <w:t>Runtime Code Generation</w:t>
      </w:r>
    </w:p>
    <w:p>
      <w:pPr>
        <w:numPr>
          <w:ilvl w:val="1"/>
          <w:numId w:val="900"/>
        </w:numPr>
        <w:spacing w:before="0" w:after="0"/>
      </w:pPr>
      <w:r>
        <w:t>Adaptive Optimization</w:t>
      </w:r>
    </w:p>
    <w:p>
      <w:pPr>
        <w:numPr>
          <w:ilvl w:val="1"/>
          <w:numId w:val="900"/>
        </w:numPr>
        <w:spacing w:before="0" w:after="0"/>
      </w:pPr>
      <w:r>
        <w:t>Deoptimization</w:t>
      </w:r>
    </w:p>
    <w:p>
      <w:pPr>
        <w:numPr>
          <w:ilvl w:val="1"/>
          <w:numId w:val="900"/>
        </w:numPr>
        <w:spacing w:before="0" w:after="0"/>
      </w:pPr>
      <w:r>
        <w:t>Mixed-Mode Execution</w:t>
      </w:r>
    </w:p>
    <w:p>
      <w:pPr>
        <w:numPr>
          <w:ilvl w:val="0"/>
          <w:numId w:val="900"/>
        </w:numPr>
        <w:spacing w:before="0" w:after="0"/>
      </w:pPr>
      <w:r>
        <w:t>Domain-Specific Optimizations</w:t>
      </w:r>
    </w:p>
    <w:p>
      <w:pPr>
        <w:numPr>
          <w:ilvl w:val="1"/>
          <w:numId w:val="900"/>
        </w:numPr>
        <w:spacing w:before="0" w:after="0"/>
      </w:pPr>
      <w:r>
        <w:t>Numerical Computing Optimizations</w:t>
      </w:r>
    </w:p>
    <w:p>
      <w:pPr>
        <w:numPr>
          <w:ilvl w:val="1"/>
          <w:numId w:val="900"/>
        </w:numPr>
        <w:spacing w:before="0" w:after="0"/>
      </w:pPr>
      <w:r>
        <w:t>Graphics and GPU Compilation</w:t>
      </w:r>
    </w:p>
    <w:p>
      <w:pPr>
        <w:numPr>
          <w:ilvl w:val="1"/>
          <w:numId w:val="900"/>
        </w:numPr>
        <w:spacing w:before="0" w:after="0"/>
      </w:pPr>
      <w:r>
        <w:t>Embedded System Compilation</w:t>
      </w:r>
    </w:p>
    <w:p>
      <w:pPr>
        <w:numPr>
          <w:ilvl w:val="1"/>
          <w:numId w:val="900"/>
        </w:numPr>
        <w:spacing w:before="0" w:after="0"/>
      </w:pPr>
      <w:r>
        <w:t>Real-Time System Compilation</w:t>
      </w:r>
    </w:p>
    <w:p>
      <w:pPr>
        <w:numPr>
          <w:ilvl w:val="0"/>
          <w:numId w:val="900"/>
        </w:numPr>
        <w:spacing w:before="0" w:after="0"/>
      </w:pPr>
      <w:r>
        <w:t>Modern Compilation Techniques</w:t>
      </w:r>
    </w:p>
    <w:p>
      <w:pPr>
        <w:numPr>
          <w:ilvl w:val="1"/>
          <w:numId w:val="900"/>
        </w:numPr>
        <w:spacing w:before="0" w:after="0"/>
      </w:pPr>
      <w:r>
        <w:t>Link-Time Optimization</w:t>
      </w:r>
    </w:p>
    <w:p>
      <w:pPr>
        <w:numPr>
          <w:ilvl w:val="1"/>
          <w:numId w:val="900"/>
        </w:numPr>
        <w:spacing w:before="0" w:after="0"/>
      </w:pPr>
      <w:r>
        <w:t>Profile-Guided Optimization</w:t>
      </w:r>
    </w:p>
    <w:p>
      <w:pPr>
        <w:numPr>
          <w:ilvl w:val="1"/>
          <w:numId w:val="900"/>
        </w:numPr>
        <w:spacing w:before="0" w:after="0"/>
      </w:pPr>
      <w:r>
        <w:t>Feedback-Directed Optimization</w:t>
      </w:r>
    </w:p>
    <w:p>
      <w:pPr>
        <w:numPr>
          <w:ilvl w:val="1"/>
          <w:numId w:val="900"/>
        </w:numPr>
        <w:spacing w:before="0" w:after="0"/>
      </w:pPr>
      <w:r>
        <w:t>Machine Learning in Compilation</w:t>
      </w:r>
    </w:p>
    <w:p>
      <w:pPr>
        <w:numPr>
          <w:ilvl w:val="1"/>
          <w:numId w:val="900"/>
        </w:numPr>
        <w:spacing w:before="0" w:after="0"/>
      </w:pPr>
      <w:r>
        <w:t>Superoptimization</w:t>
      </w:r>
    </w:p>
    <w:p>
      <w:pPr>
        <w:pStyle w:val="Heading1"/>
      </w:pPr>
      <w:r>
        <w:t>Compiler Construction Tools and Techniques</w:t>
      </w:r>
    </w:p>
    <w:p>
      <w:pPr>
        <w:numPr>
          <w:ilvl w:val="0"/>
          <w:numId w:val="900"/>
        </w:numPr>
        <w:spacing w:before="0" w:after="0"/>
      </w:pPr>
      <w:r>
        <w:t>Lexical Analyzer Generators</w:t>
      </w:r>
    </w:p>
    <w:p>
      <w:pPr>
        <w:numPr>
          <w:ilvl w:val="1"/>
          <w:numId w:val="900"/>
        </w:numPr>
        <w:spacing w:before="0" w:after="0"/>
      </w:pPr>
      <w:r>
        <w:t>Lex Specification Language</w:t>
      </w:r>
    </w:p>
    <w:p>
      <w:pPr>
        <w:numPr>
          <w:ilvl w:val="1"/>
          <w:numId w:val="900"/>
        </w:numPr>
        <w:spacing w:before="0" w:after="0"/>
      </w:pPr>
      <w:r>
        <w:t>Flex Extensions</w:t>
      </w:r>
    </w:p>
    <w:p>
      <w:pPr>
        <w:numPr>
          <w:ilvl w:val="1"/>
          <w:numId w:val="900"/>
        </w:numPr>
        <w:spacing w:before="0" w:after="0"/>
      </w:pPr>
      <w:r>
        <w:t>Regular Expression Engines</w:t>
      </w:r>
    </w:p>
    <w:p>
      <w:pPr>
        <w:numPr>
          <w:ilvl w:val="1"/>
          <w:numId w:val="900"/>
        </w:numPr>
        <w:spacing w:before="0" w:after="0"/>
      </w:pPr>
      <w:r>
        <w:t>Scanner Generator Implementation</w:t>
      </w:r>
    </w:p>
    <w:p>
      <w:pPr>
        <w:numPr>
          <w:ilvl w:val="0"/>
          <w:numId w:val="900"/>
        </w:numPr>
        <w:spacing w:before="0" w:after="0"/>
      </w:pPr>
      <w:r>
        <w:t>Parser Generators</w:t>
      </w:r>
    </w:p>
    <w:p>
      <w:pPr>
        <w:numPr>
          <w:ilvl w:val="1"/>
          <w:numId w:val="900"/>
        </w:numPr>
        <w:spacing w:before="0" w:after="0"/>
      </w:pPr>
      <w:r>
        <w:t>Yacc Grammar Specification</w:t>
      </w:r>
    </w:p>
    <w:p>
      <w:pPr>
        <w:numPr>
          <w:ilvl w:val="1"/>
          <w:numId w:val="900"/>
        </w:numPr>
        <w:spacing w:before="0" w:after="0"/>
      </w:pPr>
      <w:r>
        <w:t>Bison Extensions</w:t>
      </w:r>
    </w:p>
    <w:p>
      <w:pPr>
        <w:numPr>
          <w:ilvl w:val="1"/>
          <w:numId w:val="900"/>
        </w:numPr>
        <w:spacing w:before="0" w:after="0"/>
      </w:pPr>
      <w:r>
        <w:t>ANTLR Framework</w:t>
      </w:r>
    </w:p>
    <w:p>
      <w:pPr>
        <w:numPr>
          <w:ilvl w:val="1"/>
          <w:numId w:val="900"/>
        </w:numPr>
        <w:spacing w:before="0" w:after="0"/>
      </w:pPr>
      <w:r>
        <w:t>Parser Generator Implementation</w:t>
      </w:r>
    </w:p>
    <w:p>
      <w:pPr>
        <w:numPr>
          <w:ilvl w:val="0"/>
          <w:numId w:val="900"/>
        </w:numPr>
        <w:spacing w:before="0" w:after="0"/>
      </w:pPr>
      <w:r>
        <w:t>Compiler-Compiler Systems</w:t>
      </w:r>
    </w:p>
    <w:p>
      <w:pPr>
        <w:numPr>
          <w:ilvl w:val="1"/>
          <w:numId w:val="900"/>
        </w:numPr>
        <w:spacing w:before="0" w:after="0"/>
      </w:pPr>
      <w:r>
        <w:t>Attribute Grammar Systems</w:t>
      </w:r>
    </w:p>
    <w:p>
      <w:pPr>
        <w:numPr>
          <w:ilvl w:val="1"/>
          <w:numId w:val="900"/>
        </w:numPr>
        <w:spacing w:before="0" w:after="0"/>
      </w:pPr>
      <w:r>
        <w:t>Tree Grammar Systems</w:t>
      </w:r>
    </w:p>
    <w:p>
      <w:pPr>
        <w:numPr>
          <w:ilvl w:val="1"/>
          <w:numId w:val="900"/>
        </w:numPr>
        <w:spacing w:before="0" w:after="0"/>
      </w:pPr>
      <w:r>
        <w:t>Code Generator Generators</w:t>
      </w:r>
    </w:p>
    <w:p>
      <w:pPr>
        <w:numPr>
          <w:ilvl w:val="0"/>
          <w:numId w:val="900"/>
        </w:numPr>
        <w:spacing w:before="0" w:after="0"/>
      </w:pPr>
      <w:r>
        <w:t>Intermediate Representation Tools</w:t>
      </w:r>
    </w:p>
    <w:p>
      <w:pPr>
        <w:numPr>
          <w:ilvl w:val="1"/>
          <w:numId w:val="900"/>
        </w:numPr>
        <w:spacing w:before="0" w:after="0"/>
      </w:pPr>
      <w:r>
        <w:t>IR Design Languages</w:t>
      </w:r>
    </w:p>
    <w:p>
      <w:pPr>
        <w:numPr>
          <w:ilvl w:val="1"/>
          <w:numId w:val="900"/>
        </w:numPr>
        <w:spacing w:before="0" w:after="0"/>
      </w:pPr>
      <w:r>
        <w:t>IR Manipulation Libraries</w:t>
      </w:r>
    </w:p>
    <w:p>
      <w:pPr>
        <w:numPr>
          <w:ilvl w:val="1"/>
          <w:numId w:val="900"/>
        </w:numPr>
        <w:spacing w:before="0" w:after="0"/>
      </w:pPr>
      <w:r>
        <w:t>IR Optimization Frameworks</w:t>
      </w:r>
    </w:p>
    <w:p>
      <w:pPr>
        <w:numPr>
          <w:ilvl w:val="0"/>
          <w:numId w:val="900"/>
        </w:numPr>
        <w:spacing w:before="0" w:after="0"/>
      </w:pPr>
      <w:r>
        <w:t>Debugging and Profiling Support</w:t>
      </w:r>
    </w:p>
    <w:p>
      <w:pPr>
        <w:numPr>
          <w:ilvl w:val="1"/>
          <w:numId w:val="900"/>
        </w:numPr>
        <w:spacing w:before="0" w:after="0"/>
      </w:pPr>
      <w:r>
        <w:t>Debug Information Generation</w:t>
      </w:r>
    </w:p>
    <w:p>
      <w:pPr>
        <w:numPr>
          <w:ilvl w:val="1"/>
          <w:numId w:val="900"/>
        </w:numPr>
        <w:spacing w:before="0" w:after="0"/>
      </w:pPr>
      <w:r>
        <w:t>Profiling Infrastructure</w:t>
      </w:r>
    </w:p>
    <w:p>
      <w:pPr>
        <w:numPr>
          <w:ilvl w:val="1"/>
          <w:numId w:val="900"/>
        </w:numPr>
        <w:spacing w:before="0" w:after="0"/>
      </w:pPr>
      <w:r>
        <w:t>Performance Analysis Tools</w:t>
      </w:r>
    </w:p>
    <w:p>
      <w:pPr>
        <w:numPr>
          <w:ilvl w:val="0"/>
          <w:numId w:val="900"/>
        </w:numPr>
        <w:spacing w:before="0" w:after="0"/>
      </w:pPr>
      <w:r>
        <w:t>Compiler Testing and Validation</w:t>
      </w:r>
    </w:p>
    <w:p>
      <w:pPr>
        <w:numPr>
          <w:ilvl w:val="1"/>
          <w:numId w:val="900"/>
        </w:numPr>
        <w:spacing w:before="0" w:after="0"/>
      </w:pPr>
      <w:r>
        <w:t>Test Suite Development</w:t>
      </w:r>
    </w:p>
    <w:p>
      <w:pPr>
        <w:numPr>
          <w:ilvl w:val="1"/>
          <w:numId w:val="900"/>
        </w:numPr>
        <w:spacing w:before="0" w:after="0"/>
      </w:pPr>
      <w:r>
        <w:t>Correctness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Integrated Development Environments</w:t>
      </w:r>
    </w:p>
    <w:p>
      <w:pPr>
        <w:numPr>
          <w:ilvl w:val="1"/>
          <w:numId w:val="900"/>
        </w:numPr>
        <w:spacing w:before="0" w:after="0"/>
      </w:pPr>
      <w:r>
        <w:t>Language Server Protocol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Error Reporting Systems</w:t>
      </w:r>
    </w:p>
    <w:p>
      <w:pPr>
        <w:numPr>
          <w:ilvl w:val="1"/>
          <w:numId w:val="900"/>
        </w:numPr>
        <w:spacing w:before="0" w:after="0"/>
      </w:pPr>
      <w:r>
        <w:t>Code Completion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