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Comparative Vertebrate Anatomy</w:t>
      </w:r>
    </w:p>
    <w:p>
      <w:pPr>
        <w:pStyle w:val="Heading1"/>
      </w:pPr>
      <w:r>
        <w:t>Introduction to Comparative Vertebrate Anatomy</w:t>
      </w:r>
    </w:p>
    <w:p>
      <w:pPr>
        <w:numPr>
          <w:ilvl w:val="0"/>
          <w:numId w:val="900"/>
        </w:numPr>
        <w:spacing w:before="0" w:after="0"/>
      </w:pPr>
      <w:r>
        <w:t>Defining the Discipline</w:t>
      </w:r>
    </w:p>
    <w:p>
      <w:pPr>
        <w:numPr>
          <w:ilvl w:val="1"/>
          <w:numId w:val="900"/>
        </w:numPr>
        <w:spacing w:before="0" w:after="0"/>
      </w:pPr>
      <w:r>
        <w:t>Scope and Significance</w:t>
      </w:r>
    </w:p>
    <w:p>
      <w:pPr>
        <w:numPr>
          <w:ilvl w:val="1"/>
          <w:numId w:val="900"/>
        </w:numPr>
        <w:spacing w:before="0" w:after="0"/>
      </w:pPr>
      <w:r>
        <w:t>Comparative Approach in Anatomy</w:t>
      </w:r>
    </w:p>
    <w:p>
      <w:pPr>
        <w:numPr>
          <w:ilvl w:val="1"/>
          <w:numId w:val="900"/>
        </w:numPr>
        <w:spacing w:before="0" w:after="0"/>
      </w:pPr>
      <w:r>
        <w:t>Applications in Medicine</w:t>
      </w:r>
    </w:p>
    <w:p>
      <w:pPr>
        <w:numPr>
          <w:ilvl w:val="1"/>
          <w:numId w:val="900"/>
        </w:numPr>
        <w:spacing w:before="0" w:after="0"/>
      </w:pPr>
      <w:r>
        <w:t>Applications in Paleontology</w:t>
      </w:r>
    </w:p>
    <w:p>
      <w:pPr>
        <w:numPr>
          <w:ilvl w:val="1"/>
          <w:numId w:val="900"/>
        </w:numPr>
        <w:spacing w:before="0" w:after="0"/>
      </w:pPr>
      <w:r>
        <w:t>Applications in Evolutionary Biology</w:t>
      </w:r>
    </w:p>
    <w:p>
      <w:pPr>
        <w:numPr>
          <w:ilvl w:val="1"/>
          <w:numId w:val="900"/>
        </w:numPr>
        <w:spacing w:before="0" w:after="0"/>
      </w:pPr>
      <w:r>
        <w:t>Relevance to Biodiversity Studies</w:t>
      </w:r>
    </w:p>
    <w:p>
      <w:pPr>
        <w:numPr>
          <w:ilvl w:val="1"/>
          <w:numId w:val="900"/>
        </w:numPr>
        <w:spacing w:before="0" w:after="0"/>
      </w:pPr>
      <w:r>
        <w:t>Relevance to Conservation Biology</w:t>
      </w:r>
    </w:p>
    <w:p>
      <w:pPr>
        <w:numPr>
          <w:ilvl w:val="1"/>
          <w:numId w:val="900"/>
        </w:numPr>
        <w:spacing w:before="0" w:after="0"/>
      </w:pPr>
      <w:r>
        <w:t>Relationship to Zoology</w:t>
      </w:r>
    </w:p>
    <w:p>
      <w:pPr>
        <w:numPr>
          <w:ilvl w:val="1"/>
          <w:numId w:val="900"/>
        </w:numPr>
        <w:spacing w:before="0" w:after="0"/>
      </w:pPr>
      <w:r>
        <w:t>Relationship to Paleontology</w:t>
      </w:r>
    </w:p>
    <w:p>
      <w:pPr>
        <w:numPr>
          <w:ilvl w:val="1"/>
          <w:numId w:val="900"/>
        </w:numPr>
        <w:spacing w:before="0" w:after="0"/>
      </w:pPr>
      <w:r>
        <w:t>Relationship to Evolutionary Biology</w:t>
      </w:r>
    </w:p>
    <w:p>
      <w:pPr>
        <w:numPr>
          <w:ilvl w:val="1"/>
          <w:numId w:val="900"/>
        </w:numPr>
        <w:spacing w:before="0" w:after="0"/>
      </w:pPr>
      <w:r>
        <w:t>Integration with Zoological Classification</w:t>
      </w:r>
    </w:p>
    <w:p>
      <w:pPr>
        <w:numPr>
          <w:ilvl w:val="1"/>
          <w:numId w:val="900"/>
        </w:numPr>
        <w:spacing w:before="0" w:after="0"/>
      </w:pPr>
      <w:r>
        <w:t>Contributions from Paleontological Discoveries</w:t>
      </w:r>
    </w:p>
    <w:p>
      <w:pPr>
        <w:numPr>
          <w:ilvl w:val="1"/>
          <w:numId w:val="900"/>
        </w:numPr>
        <w:spacing w:before="0" w:after="0"/>
      </w:pPr>
      <w:r>
        <w:t>Role in Understanding Evolutionary Processes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Pre-Evolutionary Thought</w:t>
      </w:r>
    </w:p>
    <w:p>
      <w:pPr>
        <w:numPr>
          <w:ilvl w:val="2"/>
          <w:numId w:val="900"/>
        </w:numPr>
        <w:spacing w:before="0" w:after="0"/>
      </w:pPr>
      <w:r>
        <w:t>Aristotle's Anatomical Observations</w:t>
      </w:r>
    </w:p>
    <w:p>
      <w:pPr>
        <w:numPr>
          <w:ilvl w:val="2"/>
          <w:numId w:val="900"/>
        </w:numPr>
        <w:spacing w:before="0" w:after="0"/>
      </w:pPr>
      <w:r>
        <w:t>Cuvier's Principle of Correlation of Parts</w:t>
      </w:r>
    </w:p>
    <w:p>
      <w:pPr>
        <w:numPr>
          <w:ilvl w:val="2"/>
          <w:numId w:val="900"/>
        </w:numPr>
        <w:spacing w:before="0" w:after="0"/>
      </w:pPr>
      <w:r>
        <w:t>Early Comparative Studies</w:t>
      </w:r>
    </w:p>
    <w:p>
      <w:pPr>
        <w:numPr>
          <w:ilvl w:val="1"/>
          <w:numId w:val="900"/>
        </w:numPr>
        <w:spacing w:before="0" w:after="0"/>
      </w:pPr>
      <w:r>
        <w:t>The Contributions of Richard Owen</w:t>
      </w:r>
    </w:p>
    <w:p>
      <w:pPr>
        <w:numPr>
          <w:ilvl w:val="2"/>
          <w:numId w:val="900"/>
        </w:numPr>
        <w:spacing w:before="0" w:after="0"/>
      </w:pPr>
      <w:r>
        <w:t>Concept of Archetypes</w:t>
      </w:r>
    </w:p>
    <w:p>
      <w:pPr>
        <w:numPr>
          <w:ilvl w:val="2"/>
          <w:numId w:val="900"/>
        </w:numPr>
        <w:spacing w:before="0" w:after="0"/>
      </w:pPr>
      <w:r>
        <w:t>Distinction Between Homology and Analogy</w:t>
      </w:r>
    </w:p>
    <w:p>
      <w:pPr>
        <w:numPr>
          <w:ilvl w:val="2"/>
          <w:numId w:val="900"/>
        </w:numPr>
        <w:spacing w:before="0" w:after="0"/>
      </w:pPr>
      <w:r>
        <w:t>Influence on Morphological Studies</w:t>
      </w:r>
    </w:p>
    <w:p>
      <w:pPr>
        <w:numPr>
          <w:ilvl w:val="1"/>
          <w:numId w:val="900"/>
        </w:numPr>
        <w:spacing w:before="0" w:after="0"/>
      </w:pPr>
      <w:r>
        <w:t>The Darwinian Revolution</w:t>
      </w:r>
    </w:p>
    <w:p>
      <w:pPr>
        <w:numPr>
          <w:ilvl w:val="2"/>
          <w:numId w:val="900"/>
        </w:numPr>
        <w:spacing w:before="0" w:after="0"/>
      </w:pPr>
      <w:r>
        <w:t>Natural Selection and Adaptation</w:t>
      </w:r>
    </w:p>
    <w:p>
      <w:pPr>
        <w:numPr>
          <w:ilvl w:val="2"/>
          <w:numId w:val="900"/>
        </w:numPr>
        <w:spacing w:before="0" w:after="0"/>
      </w:pPr>
      <w:r>
        <w:t>Impact on Anatomical Interpretation</w:t>
      </w:r>
    </w:p>
    <w:p>
      <w:pPr>
        <w:numPr>
          <w:ilvl w:val="2"/>
          <w:numId w:val="900"/>
        </w:numPr>
        <w:spacing w:before="0" w:after="0"/>
      </w:pPr>
      <w:r>
        <w:t>Evolutionary Morphology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Homology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Serial Homology</w:t>
      </w:r>
    </w:p>
    <w:p>
      <w:pPr>
        <w:numPr>
          <w:ilvl w:val="2"/>
          <w:numId w:val="900"/>
        </w:numPr>
        <w:spacing w:before="0" w:after="0"/>
      </w:pPr>
      <w:r>
        <w:t>Special Homology</w:t>
      </w:r>
    </w:p>
    <w:p>
      <w:pPr>
        <w:numPr>
          <w:ilvl w:val="2"/>
          <w:numId w:val="900"/>
        </w:numPr>
        <w:spacing w:before="0" w:after="0"/>
      </w:pPr>
      <w:r>
        <w:t>Examples in Vertebrates</w:t>
      </w:r>
    </w:p>
    <w:p>
      <w:pPr>
        <w:numPr>
          <w:ilvl w:val="2"/>
          <w:numId w:val="900"/>
        </w:numPr>
        <w:spacing w:before="0" w:after="0"/>
      </w:pPr>
      <w:r>
        <w:t>Developmental Basis of Homology</w:t>
      </w:r>
    </w:p>
    <w:p>
      <w:pPr>
        <w:numPr>
          <w:ilvl w:val="1"/>
          <w:numId w:val="900"/>
        </w:numPr>
        <w:spacing w:before="0" w:after="0"/>
      </w:pPr>
      <w:r>
        <w:t>Analogy</w:t>
      </w:r>
    </w:p>
    <w:p>
      <w:pPr>
        <w:numPr>
          <w:ilvl w:val="2"/>
          <w:numId w:val="900"/>
        </w:numPr>
        <w:spacing w:before="0" w:after="0"/>
      </w:pPr>
      <w:r>
        <w:t>Definition and Distinction from Homology</w:t>
      </w:r>
    </w:p>
    <w:p>
      <w:pPr>
        <w:numPr>
          <w:ilvl w:val="2"/>
          <w:numId w:val="900"/>
        </w:numPr>
        <w:spacing w:before="0" w:after="0"/>
      </w:pPr>
      <w:r>
        <w:t>Functional Convergence</w:t>
      </w:r>
    </w:p>
    <w:p>
      <w:pPr>
        <w:numPr>
          <w:ilvl w:val="2"/>
          <w:numId w:val="900"/>
        </w:numPr>
        <w:spacing w:before="0" w:after="0"/>
      </w:pPr>
      <w:r>
        <w:t>Examples of Analogous Structures</w:t>
      </w:r>
    </w:p>
    <w:p>
      <w:pPr>
        <w:numPr>
          <w:ilvl w:val="1"/>
          <w:numId w:val="900"/>
        </w:numPr>
        <w:spacing w:before="0" w:after="0"/>
      </w:pPr>
      <w:r>
        <w:t>Homoplasy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Convergence</w:t>
      </w:r>
    </w:p>
    <w:p>
      <w:pPr>
        <w:numPr>
          <w:ilvl w:val="3"/>
          <w:numId w:val="900"/>
        </w:numPr>
        <w:spacing w:before="0" w:after="0"/>
      </w:pPr>
      <w:r>
        <w:t>Examples in Vertebrate Evolution</w:t>
      </w:r>
    </w:p>
    <w:p>
      <w:pPr>
        <w:numPr>
          <w:ilvl w:val="3"/>
          <w:numId w:val="900"/>
        </w:numPr>
        <w:spacing w:before="0" w:after="0"/>
      </w:pPr>
      <w:r>
        <w:t>Functional Constraints</w:t>
      </w:r>
    </w:p>
    <w:p>
      <w:pPr>
        <w:numPr>
          <w:ilvl w:val="2"/>
          <w:numId w:val="900"/>
        </w:numPr>
        <w:spacing w:before="0" w:after="0"/>
      </w:pPr>
      <w:r>
        <w:t>Parallelism</w:t>
      </w:r>
    </w:p>
    <w:p>
      <w:pPr>
        <w:numPr>
          <w:ilvl w:val="3"/>
          <w:numId w:val="900"/>
        </w:numPr>
        <w:spacing w:before="0" w:after="0"/>
      </w:pPr>
      <w:r>
        <w:t>Genetic Basis</w:t>
      </w:r>
    </w:p>
    <w:p>
      <w:pPr>
        <w:numPr>
          <w:ilvl w:val="3"/>
          <w:numId w:val="900"/>
        </w:numPr>
        <w:spacing w:before="0" w:after="0"/>
      </w:pPr>
      <w:r>
        <w:t>Developmental Basis</w:t>
      </w:r>
    </w:p>
    <w:p>
      <w:pPr>
        <w:numPr>
          <w:ilvl w:val="2"/>
          <w:numId w:val="900"/>
        </w:numPr>
        <w:spacing w:before="0" w:after="0"/>
      </w:pPr>
      <w:r>
        <w:t>Reversal</w:t>
      </w:r>
    </w:p>
    <w:p>
      <w:pPr>
        <w:numPr>
          <w:ilvl w:val="3"/>
          <w:numId w:val="900"/>
        </w:numPr>
        <w:spacing w:before="0" w:after="0"/>
      </w:pPr>
      <w:r>
        <w:t>Loss of Traits</w:t>
      </w:r>
    </w:p>
    <w:p>
      <w:pPr>
        <w:numPr>
          <w:ilvl w:val="3"/>
          <w:numId w:val="900"/>
        </w:numPr>
        <w:spacing w:before="0" w:after="0"/>
      </w:pPr>
      <w:r>
        <w:t>Reappearance of Traits</w:t>
      </w:r>
    </w:p>
    <w:p>
      <w:pPr>
        <w:numPr>
          <w:ilvl w:val="0"/>
          <w:numId w:val="900"/>
        </w:numPr>
        <w:spacing w:before="0" w:after="0"/>
      </w:pPr>
      <w:r>
        <w:t>Phylogenetic Context</w:t>
      </w:r>
    </w:p>
    <w:p>
      <w:pPr>
        <w:numPr>
          <w:ilvl w:val="1"/>
          <w:numId w:val="900"/>
        </w:numPr>
        <w:spacing w:before="0" w:after="0"/>
      </w:pPr>
      <w:r>
        <w:t>Systematics and Taxonomy</w:t>
      </w:r>
    </w:p>
    <w:p>
      <w:pPr>
        <w:numPr>
          <w:ilvl w:val="2"/>
          <w:numId w:val="900"/>
        </w:numPr>
        <w:spacing w:before="0" w:after="0"/>
      </w:pPr>
      <w:r>
        <w:t>Linnaean Hierarchy</w:t>
      </w:r>
    </w:p>
    <w:p>
      <w:pPr>
        <w:numPr>
          <w:ilvl w:val="2"/>
          <w:numId w:val="900"/>
        </w:numPr>
        <w:spacing w:before="0" w:after="0"/>
      </w:pPr>
      <w:r>
        <w:t>Cladistics and Phylogenetic Systematics</w:t>
      </w:r>
    </w:p>
    <w:p>
      <w:pPr>
        <w:numPr>
          <w:ilvl w:val="2"/>
          <w:numId w:val="900"/>
        </w:numPr>
        <w:spacing w:before="0" w:after="0"/>
      </w:pPr>
      <w:r>
        <w:t>Morphological Characters in Phylogeny</w:t>
      </w:r>
    </w:p>
    <w:p>
      <w:pPr>
        <w:numPr>
          <w:ilvl w:val="1"/>
          <w:numId w:val="900"/>
        </w:numPr>
        <w:spacing w:before="0" w:after="0"/>
      </w:pPr>
      <w:r>
        <w:t>Understanding Phylogenetic Trees</w:t>
      </w:r>
    </w:p>
    <w:p>
      <w:pPr>
        <w:numPr>
          <w:ilvl w:val="2"/>
          <w:numId w:val="900"/>
        </w:numPr>
        <w:spacing w:before="0" w:after="0"/>
      </w:pPr>
      <w:r>
        <w:t>Reading Cladograms</w:t>
      </w:r>
    </w:p>
    <w:p>
      <w:pPr>
        <w:numPr>
          <w:ilvl w:val="2"/>
          <w:numId w:val="900"/>
        </w:numPr>
        <w:spacing w:before="0" w:after="0"/>
      </w:pPr>
      <w:r>
        <w:t>Interpreting Cladograms</w:t>
      </w:r>
    </w:p>
    <w:p>
      <w:pPr>
        <w:numPr>
          <w:ilvl w:val="2"/>
          <w:numId w:val="900"/>
        </w:numPr>
        <w:spacing w:before="0" w:after="0"/>
      </w:pPr>
      <w:r>
        <w:t>Synapomorphies</w:t>
      </w:r>
    </w:p>
    <w:p>
      <w:pPr>
        <w:numPr>
          <w:ilvl w:val="2"/>
          <w:numId w:val="900"/>
        </w:numPr>
        <w:spacing w:before="0" w:after="0"/>
      </w:pPr>
      <w:r>
        <w:t>Plesiomorphies</w:t>
      </w:r>
    </w:p>
    <w:p>
      <w:pPr>
        <w:numPr>
          <w:ilvl w:val="2"/>
          <w:numId w:val="900"/>
        </w:numPr>
        <w:spacing w:before="0" w:after="0"/>
      </w:pPr>
      <w:r>
        <w:t>Character States</w:t>
      </w:r>
    </w:p>
    <w:p>
      <w:pPr>
        <w:numPr>
          <w:ilvl w:val="1"/>
          <w:numId w:val="900"/>
        </w:numPr>
        <w:spacing w:before="0" w:after="0"/>
      </w:pPr>
      <w:r>
        <w:t>Monophyletic Groups</w:t>
      </w:r>
    </w:p>
    <w:p>
      <w:pPr>
        <w:numPr>
          <w:ilvl w:val="2"/>
          <w:numId w:val="900"/>
        </w:numPr>
        <w:spacing w:before="0" w:after="0"/>
      </w:pPr>
      <w:r>
        <w:t>Implications for Classification</w:t>
      </w:r>
    </w:p>
    <w:p>
      <w:pPr>
        <w:numPr>
          <w:ilvl w:val="1"/>
          <w:numId w:val="900"/>
        </w:numPr>
        <w:spacing w:before="0" w:after="0"/>
      </w:pPr>
      <w:r>
        <w:t>Paraphyletic Groups</w:t>
      </w:r>
    </w:p>
    <w:p>
      <w:pPr>
        <w:numPr>
          <w:ilvl w:val="2"/>
          <w:numId w:val="900"/>
        </w:numPr>
        <w:spacing w:before="0" w:after="0"/>
      </w:pPr>
      <w:r>
        <w:t>Problems in Classification</w:t>
      </w:r>
    </w:p>
    <w:p>
      <w:pPr>
        <w:numPr>
          <w:ilvl w:val="1"/>
          <w:numId w:val="900"/>
        </w:numPr>
        <w:spacing w:before="0" w:after="0"/>
      </w:pPr>
      <w:r>
        <w:t>Polyphyletic Groups</w:t>
      </w:r>
    </w:p>
    <w:p>
      <w:pPr>
        <w:numPr>
          <w:ilvl w:val="2"/>
          <w:numId w:val="900"/>
        </w:numPr>
        <w:spacing w:before="0" w:after="0"/>
      </w:pPr>
      <w:r>
        <w:t>Avoiding Polyphyletic Classifications</w:t>
      </w:r>
    </w:p>
    <w:p>
      <w:pPr>
        <w:numPr>
          <w:ilvl w:val="0"/>
          <w:numId w:val="900"/>
        </w:numPr>
        <w:spacing w:before="0" w:after="0"/>
      </w:pPr>
      <w:r>
        <w:t>The Vertebrate Body Plan</w:t>
      </w:r>
    </w:p>
    <w:p>
      <w:pPr>
        <w:numPr>
          <w:ilvl w:val="1"/>
          <w:numId w:val="900"/>
        </w:numPr>
        <w:spacing w:before="0" w:after="0"/>
      </w:pPr>
      <w:r>
        <w:t>Chordate Characteristics</w:t>
      </w:r>
    </w:p>
    <w:p>
      <w:pPr>
        <w:numPr>
          <w:ilvl w:val="2"/>
          <w:numId w:val="900"/>
        </w:numPr>
        <w:spacing w:before="0" w:after="0"/>
      </w:pPr>
      <w:r>
        <w:t>Notochord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Fate in Vertebrates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Dorsal Hollow Nerve Cord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Comparison with Other Phyla</w:t>
      </w:r>
    </w:p>
    <w:p>
      <w:pPr>
        <w:numPr>
          <w:ilvl w:val="2"/>
          <w:numId w:val="900"/>
        </w:numPr>
        <w:spacing w:before="0" w:after="0"/>
      </w:pPr>
      <w:r>
        <w:t>Pharyngeal Slits</w:t>
      </w:r>
    </w:p>
    <w:p>
      <w:pPr>
        <w:numPr>
          <w:ilvl w:val="3"/>
          <w:numId w:val="900"/>
        </w:numPr>
        <w:spacing w:before="0" w:after="0"/>
      </w:pPr>
      <w:r>
        <w:t>Embryological Development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3"/>
          <w:numId w:val="900"/>
        </w:numPr>
        <w:spacing w:before="0" w:after="0"/>
      </w:pPr>
      <w:r>
        <w:t>Modifications in Different Groups</w:t>
      </w:r>
    </w:p>
    <w:p>
      <w:pPr>
        <w:numPr>
          <w:ilvl w:val="2"/>
          <w:numId w:val="900"/>
        </w:numPr>
        <w:spacing w:before="0" w:after="0"/>
      </w:pPr>
      <w:r>
        <w:t>Post-anal Tail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Modifications</w:t>
      </w:r>
    </w:p>
    <w:p>
      <w:pPr>
        <w:numPr>
          <w:ilvl w:val="2"/>
          <w:numId w:val="900"/>
        </w:numPr>
        <w:spacing w:before="0" w:after="0"/>
      </w:pPr>
      <w:r>
        <w:t>Endostyle and Thyroid Gland</w:t>
      </w:r>
    </w:p>
    <w:p>
      <w:pPr>
        <w:numPr>
          <w:ilvl w:val="3"/>
          <w:numId w:val="900"/>
        </w:numPr>
        <w:spacing w:before="0" w:after="0"/>
      </w:pPr>
      <w:r>
        <w:t>Homology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Evolution</w:t>
      </w:r>
    </w:p>
    <w:p>
      <w:pPr>
        <w:numPr>
          <w:ilvl w:val="1"/>
          <w:numId w:val="900"/>
        </w:numPr>
        <w:spacing w:before="0" w:after="0"/>
      </w:pPr>
      <w:r>
        <w:t>General Vertebrate Features</w:t>
      </w:r>
    </w:p>
    <w:p>
      <w:pPr>
        <w:numPr>
          <w:ilvl w:val="2"/>
          <w:numId w:val="900"/>
        </w:numPr>
        <w:spacing w:before="0" w:after="0"/>
      </w:pPr>
      <w:r>
        <w:t>Vertebral Column</w:t>
      </w:r>
    </w:p>
    <w:p>
      <w:pPr>
        <w:numPr>
          <w:ilvl w:val="3"/>
          <w:numId w:val="900"/>
        </w:numPr>
        <w:spacing w:before="0" w:after="0"/>
      </w:pPr>
      <w:r>
        <w:t>Basic Structure</w:t>
      </w:r>
    </w:p>
    <w:p>
      <w:pPr>
        <w:numPr>
          <w:ilvl w:val="3"/>
          <w:numId w:val="900"/>
        </w:numPr>
        <w:spacing w:before="0" w:after="0"/>
      </w:pPr>
      <w:r>
        <w:t>Regional Specialization</w:t>
      </w:r>
    </w:p>
    <w:p>
      <w:pPr>
        <w:numPr>
          <w:ilvl w:val="2"/>
          <w:numId w:val="900"/>
        </w:numPr>
        <w:spacing w:before="0" w:after="0"/>
      </w:pPr>
      <w:r>
        <w:t>Cranium</w:t>
      </w:r>
    </w:p>
    <w:p>
      <w:pPr>
        <w:numPr>
          <w:ilvl w:val="3"/>
          <w:numId w:val="900"/>
        </w:numPr>
        <w:spacing w:before="0" w:after="0"/>
      </w:pPr>
      <w:r>
        <w:t>Protection of Brain</w:t>
      </w:r>
    </w:p>
    <w:p>
      <w:pPr>
        <w:numPr>
          <w:ilvl w:val="3"/>
          <w:numId w:val="900"/>
        </w:numPr>
        <w:spacing w:before="0" w:after="0"/>
      </w:pPr>
      <w:r>
        <w:t>Sensory Organ Housing</w:t>
      </w:r>
    </w:p>
    <w:p>
      <w:pPr>
        <w:numPr>
          <w:ilvl w:val="2"/>
          <w:numId w:val="900"/>
        </w:numPr>
        <w:spacing w:before="0" w:after="0"/>
      </w:pPr>
      <w:r>
        <w:t>Paired Appendages</w:t>
      </w:r>
    </w:p>
    <w:p>
      <w:pPr>
        <w:numPr>
          <w:ilvl w:val="3"/>
          <w:numId w:val="900"/>
        </w:numPr>
        <w:spacing w:before="0" w:after="0"/>
      </w:pPr>
      <w:r>
        <w:t>Basic Plan</w:t>
      </w:r>
    </w:p>
    <w:p>
      <w:pPr>
        <w:numPr>
          <w:ilvl w:val="3"/>
          <w:numId w:val="900"/>
        </w:numPr>
        <w:spacing w:before="0" w:after="0"/>
      </w:pPr>
      <w:r>
        <w:t>Evolutionary Modifications</w:t>
      </w:r>
    </w:p>
    <w:p>
      <w:pPr>
        <w:numPr>
          <w:ilvl w:val="1"/>
          <w:numId w:val="900"/>
        </w:numPr>
        <w:spacing w:before="0" w:after="0"/>
      </w:pPr>
      <w:r>
        <w:t>Body Symmetry and Anatomical Planes</w:t>
      </w:r>
    </w:p>
    <w:p>
      <w:pPr>
        <w:numPr>
          <w:ilvl w:val="2"/>
          <w:numId w:val="900"/>
        </w:numPr>
        <w:spacing w:before="0" w:after="0"/>
      </w:pPr>
      <w:r>
        <w:t>Bilateral Symmetry</w:t>
      </w:r>
    </w:p>
    <w:p>
      <w:pPr>
        <w:numPr>
          <w:ilvl w:val="2"/>
          <w:numId w:val="900"/>
        </w:numPr>
        <w:spacing w:before="0" w:after="0"/>
      </w:pPr>
      <w:r>
        <w:t>Sagittal Plane</w:t>
      </w:r>
    </w:p>
    <w:p>
      <w:pPr>
        <w:numPr>
          <w:ilvl w:val="2"/>
          <w:numId w:val="900"/>
        </w:numPr>
        <w:spacing w:before="0" w:after="0"/>
      </w:pPr>
      <w:r>
        <w:t>Frontal Plane</w:t>
      </w:r>
    </w:p>
    <w:p>
      <w:pPr>
        <w:numPr>
          <w:ilvl w:val="2"/>
          <w:numId w:val="900"/>
        </w:numPr>
        <w:spacing w:before="0" w:after="0"/>
      </w:pPr>
      <w:r>
        <w:t>Transverse Plane</w:t>
      </w:r>
    </w:p>
    <w:p>
      <w:pPr>
        <w:numPr>
          <w:ilvl w:val="2"/>
          <w:numId w:val="900"/>
        </w:numPr>
        <w:spacing w:before="0" w:after="0"/>
      </w:pPr>
      <w:r>
        <w:t>Anatomical Directions</w:t>
      </w:r>
    </w:p>
    <w:p>
      <w:pPr>
        <w:numPr>
          <w:ilvl w:val="2"/>
          <w:numId w:val="900"/>
        </w:numPr>
        <w:spacing w:before="0" w:after="0"/>
      </w:pPr>
      <w:r>
        <w:t>Anatomical Terminology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Somites and Their Derivatives</w:t>
      </w:r>
    </w:p>
    <w:p>
      <w:pPr>
        <w:numPr>
          <w:ilvl w:val="2"/>
          <w:numId w:val="900"/>
        </w:numPr>
        <w:spacing w:before="0" w:after="0"/>
      </w:pPr>
      <w:r>
        <w:t>Regional Specialization</w:t>
      </w:r>
    </w:p>
    <w:p>
      <w:pPr>
        <w:numPr>
          <w:ilvl w:val="2"/>
          <w:numId w:val="900"/>
        </w:numPr>
        <w:spacing w:before="0" w:after="0"/>
      </w:pPr>
      <w:r>
        <w:t>Metameric Organization</w:t>
      </w:r>
    </w:p>
    <w:p>
      <w:pPr>
        <w:numPr>
          <w:ilvl w:val="1"/>
          <w:numId w:val="900"/>
        </w:numPr>
        <w:spacing w:before="0" w:after="0"/>
      </w:pPr>
      <w:r>
        <w:t>Coelom and Body Cavities</w:t>
      </w:r>
    </w:p>
    <w:p>
      <w:pPr>
        <w:numPr>
          <w:ilvl w:val="2"/>
          <w:numId w:val="900"/>
        </w:numPr>
        <w:spacing w:before="0" w:after="0"/>
      </w:pPr>
      <w:r>
        <w:t>Development of the Coelom</w:t>
      </w:r>
    </w:p>
    <w:p>
      <w:pPr>
        <w:numPr>
          <w:ilvl w:val="2"/>
          <w:numId w:val="900"/>
        </w:numPr>
        <w:spacing w:before="0" w:after="0"/>
      </w:pPr>
      <w:r>
        <w:t>Pericardial Cavity</w:t>
      </w:r>
    </w:p>
    <w:p>
      <w:pPr>
        <w:numPr>
          <w:ilvl w:val="2"/>
          <w:numId w:val="900"/>
        </w:numPr>
        <w:spacing w:before="0" w:after="0"/>
      </w:pPr>
      <w:r>
        <w:t>Pleural Cavity</w:t>
      </w:r>
    </w:p>
    <w:p>
      <w:pPr>
        <w:numPr>
          <w:ilvl w:val="2"/>
          <w:numId w:val="900"/>
        </w:numPr>
        <w:spacing w:before="0" w:after="0"/>
      </w:pPr>
      <w:r>
        <w:t>Peritoneal Cavity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pStyle w:val="Heading1"/>
      </w:pPr>
      <w:r>
        <w:t>Early Development and Ontogeny</w:t>
      </w:r>
    </w:p>
    <w:p>
      <w:pPr>
        <w:numPr>
          <w:ilvl w:val="0"/>
          <w:numId w:val="900"/>
        </w:numPr>
        <w:spacing w:before="0" w:after="0"/>
      </w:pPr>
      <w:r>
        <w:t>Gametogenesis and Fertilization</w:t>
      </w:r>
    </w:p>
    <w:p>
      <w:pPr>
        <w:numPr>
          <w:ilvl w:val="1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Process and Stages</w:t>
      </w:r>
    </w:p>
    <w:p>
      <w:pPr>
        <w:numPr>
          <w:ilvl w:val="2"/>
          <w:numId w:val="900"/>
        </w:numPr>
        <w:spacing w:before="0" w:after="0"/>
      </w:pPr>
      <w:r>
        <w:t>Sperm Structure</w:t>
      </w:r>
    </w:p>
    <w:p>
      <w:pPr>
        <w:numPr>
          <w:ilvl w:val="1"/>
          <w:numId w:val="900"/>
        </w:numPr>
        <w:spacing w:before="0" w:after="0"/>
      </w:pPr>
      <w:r>
        <w:t>Oogenesis</w:t>
      </w:r>
    </w:p>
    <w:p>
      <w:pPr>
        <w:numPr>
          <w:ilvl w:val="2"/>
          <w:numId w:val="900"/>
        </w:numPr>
        <w:spacing w:before="0" w:after="0"/>
      </w:pPr>
      <w:r>
        <w:t>Process and Stages</w:t>
      </w:r>
    </w:p>
    <w:p>
      <w:pPr>
        <w:numPr>
          <w:ilvl w:val="2"/>
          <w:numId w:val="900"/>
        </w:numPr>
        <w:spacing w:before="0" w:after="0"/>
      </w:pPr>
      <w:r>
        <w:t>Egg Structure</w:t>
      </w:r>
    </w:p>
    <w:p>
      <w:pPr>
        <w:numPr>
          <w:ilvl w:val="1"/>
          <w:numId w:val="900"/>
        </w:numPr>
        <w:spacing w:before="0" w:after="0"/>
      </w:pPr>
      <w:r>
        <w:t>Fertilization Mechanisms</w:t>
      </w:r>
    </w:p>
    <w:p>
      <w:pPr>
        <w:numPr>
          <w:ilvl w:val="2"/>
          <w:numId w:val="900"/>
        </w:numPr>
        <w:spacing w:before="0" w:after="0"/>
      </w:pPr>
      <w:r>
        <w:t>External Fertilization</w:t>
      </w:r>
    </w:p>
    <w:p>
      <w:pPr>
        <w:numPr>
          <w:ilvl w:val="2"/>
          <w:numId w:val="900"/>
        </w:numPr>
        <w:spacing w:before="0" w:after="0"/>
      </w:pPr>
      <w:r>
        <w:t>Internal Fertilization</w:t>
      </w:r>
    </w:p>
    <w:p>
      <w:pPr>
        <w:numPr>
          <w:ilvl w:val="0"/>
          <w:numId w:val="900"/>
        </w:numPr>
        <w:spacing w:before="0" w:after="0"/>
      </w:pPr>
      <w:r>
        <w:t>Cleavage Patterns</w:t>
      </w:r>
    </w:p>
    <w:p>
      <w:pPr>
        <w:numPr>
          <w:ilvl w:val="1"/>
          <w:numId w:val="900"/>
        </w:numPr>
        <w:spacing w:before="0" w:after="0"/>
      </w:pPr>
      <w:r>
        <w:t>Holoblastic Cleavage</w:t>
      </w:r>
    </w:p>
    <w:p>
      <w:pPr>
        <w:numPr>
          <w:ilvl w:val="2"/>
          <w:numId w:val="900"/>
        </w:numPr>
        <w:spacing w:before="0" w:after="0"/>
      </w:pPr>
      <w:r>
        <w:t>Equal Cleavage</w:t>
      </w:r>
    </w:p>
    <w:p>
      <w:pPr>
        <w:numPr>
          <w:ilvl w:val="2"/>
          <w:numId w:val="900"/>
        </w:numPr>
        <w:spacing w:before="0" w:after="0"/>
      </w:pPr>
      <w:r>
        <w:t>Unequal Cleavage</w:t>
      </w:r>
    </w:p>
    <w:p>
      <w:pPr>
        <w:numPr>
          <w:ilvl w:val="1"/>
          <w:numId w:val="900"/>
        </w:numPr>
        <w:spacing w:before="0" w:after="0"/>
      </w:pPr>
      <w:r>
        <w:t>Meroblastic Cleavage</w:t>
      </w:r>
    </w:p>
    <w:p>
      <w:pPr>
        <w:numPr>
          <w:ilvl w:val="2"/>
          <w:numId w:val="900"/>
        </w:numPr>
        <w:spacing w:before="0" w:after="0"/>
      </w:pPr>
      <w:r>
        <w:t>Discoidal Cleavage</w:t>
      </w:r>
    </w:p>
    <w:p>
      <w:pPr>
        <w:numPr>
          <w:ilvl w:val="2"/>
          <w:numId w:val="900"/>
        </w:numPr>
        <w:spacing w:before="0" w:after="0"/>
      </w:pPr>
      <w:r>
        <w:t>Superficial Cleavage</w:t>
      </w:r>
    </w:p>
    <w:p>
      <w:pPr>
        <w:numPr>
          <w:ilvl w:val="1"/>
          <w:numId w:val="900"/>
        </w:numPr>
        <w:spacing w:before="0" w:after="0"/>
      </w:pPr>
      <w:r>
        <w:t>Cleavage in Different Vertebrate Groups</w:t>
      </w:r>
    </w:p>
    <w:p>
      <w:pPr>
        <w:numPr>
          <w:ilvl w:val="2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Mammals</w:t>
      </w:r>
    </w:p>
    <w:p>
      <w:pPr>
        <w:numPr>
          <w:ilvl w:val="0"/>
          <w:numId w:val="900"/>
        </w:numPr>
        <w:spacing w:before="0" w:after="0"/>
      </w:pPr>
      <w:r>
        <w:t>Gastrulation and Germ Layer Formation</w:t>
      </w:r>
    </w:p>
    <w:p>
      <w:pPr>
        <w:numPr>
          <w:ilvl w:val="1"/>
          <w:numId w:val="900"/>
        </w:numPr>
        <w:spacing w:before="0" w:after="0"/>
      </w:pPr>
      <w:r>
        <w:t>Morphogenetic Movements</w:t>
      </w:r>
    </w:p>
    <w:p>
      <w:pPr>
        <w:numPr>
          <w:ilvl w:val="2"/>
          <w:numId w:val="900"/>
        </w:numPr>
        <w:spacing w:before="0" w:after="0"/>
      </w:pPr>
      <w:r>
        <w:t>Invagination</w:t>
      </w:r>
    </w:p>
    <w:p>
      <w:pPr>
        <w:numPr>
          <w:ilvl w:val="2"/>
          <w:numId w:val="900"/>
        </w:numPr>
        <w:spacing w:before="0" w:after="0"/>
      </w:pPr>
      <w:r>
        <w:t>Involution</w:t>
      </w:r>
    </w:p>
    <w:p>
      <w:pPr>
        <w:numPr>
          <w:ilvl w:val="2"/>
          <w:numId w:val="900"/>
        </w:numPr>
        <w:spacing w:before="0" w:after="0"/>
      </w:pPr>
      <w:r>
        <w:t>Epiboly</w:t>
      </w:r>
    </w:p>
    <w:p>
      <w:pPr>
        <w:numPr>
          <w:ilvl w:val="1"/>
          <w:numId w:val="900"/>
        </w:numPr>
        <w:spacing w:before="0" w:after="0"/>
      </w:pPr>
      <w:r>
        <w:t>Ectoderm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Epidermis Derivatives</w:t>
      </w:r>
    </w:p>
    <w:p>
      <w:pPr>
        <w:numPr>
          <w:ilvl w:val="2"/>
          <w:numId w:val="900"/>
        </w:numPr>
        <w:spacing w:before="0" w:after="0"/>
      </w:pPr>
      <w:r>
        <w:t>Nervous System Derivatives</w:t>
      </w:r>
    </w:p>
    <w:p>
      <w:pPr>
        <w:numPr>
          <w:ilvl w:val="1"/>
          <w:numId w:val="900"/>
        </w:numPr>
        <w:spacing w:before="0" w:after="0"/>
      </w:pPr>
      <w:r>
        <w:t>Mesoderm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Muscle Derivatives</w:t>
      </w:r>
    </w:p>
    <w:p>
      <w:pPr>
        <w:numPr>
          <w:ilvl w:val="2"/>
          <w:numId w:val="900"/>
        </w:numPr>
        <w:spacing w:before="0" w:after="0"/>
      </w:pPr>
      <w:r>
        <w:t>Skeleton Derivatives</w:t>
      </w:r>
    </w:p>
    <w:p>
      <w:pPr>
        <w:numPr>
          <w:ilvl w:val="2"/>
          <w:numId w:val="900"/>
        </w:numPr>
        <w:spacing w:before="0" w:after="0"/>
      </w:pPr>
      <w:r>
        <w:t>Circulatory System Derivatives</w:t>
      </w:r>
    </w:p>
    <w:p>
      <w:pPr>
        <w:numPr>
          <w:ilvl w:val="1"/>
          <w:numId w:val="900"/>
        </w:numPr>
        <w:spacing w:before="0" w:after="0"/>
      </w:pPr>
      <w:r>
        <w:t>Endoderm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Gut Lining Derivatives</w:t>
      </w:r>
    </w:p>
    <w:p>
      <w:pPr>
        <w:numPr>
          <w:ilvl w:val="2"/>
          <w:numId w:val="900"/>
        </w:numPr>
        <w:spacing w:before="0" w:after="0"/>
      </w:pPr>
      <w:r>
        <w:t>Respiratory Tract Derivatives</w:t>
      </w:r>
    </w:p>
    <w:p>
      <w:pPr>
        <w:numPr>
          <w:ilvl w:val="0"/>
          <w:numId w:val="900"/>
        </w:numPr>
        <w:spacing w:before="0" w:after="0"/>
      </w:pPr>
      <w:r>
        <w:t>Neurulation</w:t>
      </w:r>
    </w:p>
    <w:p>
      <w:pPr>
        <w:numPr>
          <w:ilvl w:val="1"/>
          <w:numId w:val="900"/>
        </w:numPr>
        <w:spacing w:before="0" w:after="0"/>
      </w:pPr>
      <w:r>
        <w:t>Formation of the Neural Tube</w:t>
      </w:r>
    </w:p>
    <w:p>
      <w:pPr>
        <w:numPr>
          <w:ilvl w:val="2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Neural Fold Development</w:t>
      </w:r>
    </w:p>
    <w:p>
      <w:pPr>
        <w:numPr>
          <w:ilvl w:val="2"/>
          <w:numId w:val="900"/>
        </w:numPr>
        <w:spacing w:before="0" w:after="0"/>
      </w:pPr>
      <w:r>
        <w:t>Neural Tube Closure</w:t>
      </w:r>
    </w:p>
    <w:p>
      <w:pPr>
        <w:numPr>
          <w:ilvl w:val="1"/>
          <w:numId w:val="900"/>
        </w:numPr>
        <w:spacing w:before="0" w:after="0"/>
      </w:pPr>
      <w:r>
        <w:t>Neural Crest Development</w:t>
      </w:r>
    </w:p>
    <w:p>
      <w:pPr>
        <w:numPr>
          <w:ilvl w:val="2"/>
          <w:numId w:val="900"/>
        </w:numPr>
        <w:spacing w:before="0" w:after="0"/>
      </w:pPr>
      <w:r>
        <w:t>Neural Crest Cell Migration</w:t>
      </w:r>
    </w:p>
    <w:p>
      <w:pPr>
        <w:numPr>
          <w:ilvl w:val="2"/>
          <w:numId w:val="900"/>
        </w:numPr>
        <w:spacing w:before="0" w:after="0"/>
      </w:pPr>
      <w:r>
        <w:t>Neural Crest Derivatives</w:t>
      </w:r>
    </w:p>
    <w:p>
      <w:pPr>
        <w:numPr>
          <w:ilvl w:val="0"/>
          <w:numId w:val="900"/>
        </w:numPr>
        <w:spacing w:before="0" w:after="0"/>
      </w:pPr>
      <w:r>
        <w:t>Fate of the Germ Layers</w:t>
      </w:r>
    </w:p>
    <w:p>
      <w:pPr>
        <w:numPr>
          <w:ilvl w:val="1"/>
          <w:numId w:val="900"/>
        </w:numPr>
        <w:spacing w:before="0" w:after="0"/>
      </w:pPr>
      <w:r>
        <w:t>Organogenesis</w:t>
      </w:r>
    </w:p>
    <w:p>
      <w:pPr>
        <w:numPr>
          <w:ilvl w:val="2"/>
          <w:numId w:val="900"/>
        </w:numPr>
        <w:spacing w:before="0" w:after="0"/>
      </w:pPr>
      <w:r>
        <w:t>Organ System Development</w:t>
      </w:r>
    </w:p>
    <w:p>
      <w:pPr>
        <w:numPr>
          <w:ilvl w:val="2"/>
          <w:numId w:val="900"/>
        </w:numPr>
        <w:spacing w:before="0" w:after="0"/>
      </w:pPr>
      <w:r>
        <w:t>Timing of Development</w:t>
      </w:r>
    </w:p>
    <w:p>
      <w:pPr>
        <w:numPr>
          <w:ilvl w:val="1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Cell Specialization</w:t>
      </w:r>
    </w:p>
    <w:p>
      <w:pPr>
        <w:numPr>
          <w:ilvl w:val="2"/>
          <w:numId w:val="900"/>
        </w:numPr>
        <w:spacing w:before="0" w:after="0"/>
      </w:pPr>
      <w:r>
        <w:t>Tissue Organization</w:t>
      </w:r>
    </w:p>
    <w:p>
      <w:pPr>
        <w:numPr>
          <w:ilvl w:val="0"/>
          <w:numId w:val="900"/>
        </w:numPr>
        <w:spacing w:before="0" w:after="0"/>
      </w:pPr>
      <w:r>
        <w:t>The Pharyngula Stage</w:t>
      </w:r>
    </w:p>
    <w:p>
      <w:pPr>
        <w:numPr>
          <w:ilvl w:val="1"/>
          <w:numId w:val="900"/>
        </w:numPr>
        <w:spacing w:before="0" w:after="0"/>
      </w:pPr>
      <w:r>
        <w:t>Conserved Features Among Vertebrates</w:t>
      </w:r>
    </w:p>
    <w:p>
      <w:pPr>
        <w:numPr>
          <w:ilvl w:val="1"/>
          <w:numId w:val="900"/>
        </w:numPr>
        <w:spacing w:before="0" w:after="0"/>
      </w:pPr>
      <w:r>
        <w:t>Phylotypic Stage Concept</w:t>
      </w:r>
    </w:p>
    <w:p>
      <w:pPr>
        <w:numPr>
          <w:ilvl w:val="1"/>
          <w:numId w:val="900"/>
        </w:numPr>
        <w:spacing w:before="0" w:after="0"/>
      </w:pPr>
      <w:r>
        <w:t>Developmental Constraints</w:t>
      </w:r>
    </w:p>
    <w:p>
      <w:pPr>
        <w:numPr>
          <w:ilvl w:val="0"/>
          <w:numId w:val="900"/>
        </w:numPr>
        <w:spacing w:before="0" w:after="0"/>
      </w:pPr>
      <w:r>
        <w:t>Hox Genes and Body Patterning</w:t>
      </w:r>
    </w:p>
    <w:p>
      <w:pPr>
        <w:numPr>
          <w:ilvl w:val="1"/>
          <w:numId w:val="900"/>
        </w:numPr>
        <w:spacing w:before="0" w:after="0"/>
      </w:pPr>
      <w:r>
        <w:t>Hox Gene Clusters</w:t>
      </w:r>
    </w:p>
    <w:p>
      <w:pPr>
        <w:numPr>
          <w:ilvl w:val="2"/>
          <w:numId w:val="900"/>
        </w:numPr>
        <w:spacing w:before="0" w:after="0"/>
      </w:pPr>
      <w:r>
        <w:t>Organization</w:t>
      </w:r>
    </w:p>
    <w:p>
      <w:pPr>
        <w:numPr>
          <w:ilvl w:val="2"/>
          <w:numId w:val="900"/>
        </w:numPr>
        <w:spacing w:before="0" w:after="0"/>
      </w:pPr>
      <w:r>
        <w:t>Expression Patterns</w:t>
      </w:r>
    </w:p>
    <w:p>
      <w:pPr>
        <w:numPr>
          <w:ilvl w:val="1"/>
          <w:numId w:val="900"/>
        </w:numPr>
        <w:spacing w:before="0" w:after="0"/>
      </w:pPr>
      <w:r>
        <w:t>Role in Anterior-Posterior Patterning</w:t>
      </w:r>
    </w:p>
    <w:p>
      <w:pPr>
        <w:numPr>
          <w:ilvl w:val="1"/>
          <w:numId w:val="900"/>
        </w:numPr>
        <w:spacing w:before="0" w:after="0"/>
      </w:pPr>
      <w:r>
        <w:t>Evolutionary Changes in Hox Gene Expression</w:t>
      </w:r>
    </w:p>
    <w:p>
      <w:pPr>
        <w:numPr>
          <w:ilvl w:val="1"/>
          <w:numId w:val="900"/>
        </w:numPr>
        <w:spacing w:before="0" w:after="0"/>
      </w:pPr>
      <w:r>
        <w:t>Homeotic Transformations</w:t>
      </w:r>
    </w:p>
    <w:p>
      <w:pPr>
        <w:pStyle w:val="Heading1"/>
      </w:pPr>
      <w:r>
        <w:t>The Integumentary System</w:t>
      </w:r>
    </w:p>
    <w:p>
      <w:pPr>
        <w:numPr>
          <w:ilvl w:val="0"/>
          <w:numId w:val="900"/>
        </w:numPr>
        <w:spacing w:before="0" w:after="0"/>
      </w:pPr>
      <w:r>
        <w:t>General Structure and Function</w:t>
      </w:r>
    </w:p>
    <w:p>
      <w:pPr>
        <w:numPr>
          <w:ilvl w:val="1"/>
          <w:numId w:val="900"/>
        </w:numPr>
        <w:spacing w:before="0" w:after="0"/>
      </w:pPr>
      <w:r>
        <w:t>Protective Roles</w:t>
      </w:r>
    </w:p>
    <w:p>
      <w:pPr>
        <w:numPr>
          <w:ilvl w:val="2"/>
          <w:numId w:val="900"/>
        </w:numPr>
        <w:spacing w:before="0" w:after="0"/>
      </w:pPr>
      <w:r>
        <w:t>Physical Protection</w:t>
      </w:r>
    </w:p>
    <w:p>
      <w:pPr>
        <w:numPr>
          <w:ilvl w:val="2"/>
          <w:numId w:val="900"/>
        </w:numPr>
        <w:spacing w:before="0" w:after="0"/>
      </w:pPr>
      <w:r>
        <w:t>Chemical Protection</w:t>
      </w:r>
    </w:p>
    <w:p>
      <w:pPr>
        <w:numPr>
          <w:ilvl w:val="1"/>
          <w:numId w:val="900"/>
        </w:numPr>
        <w:spacing w:before="0" w:after="0"/>
      </w:pPr>
      <w:r>
        <w:t>Sensory Functions</w:t>
      </w:r>
    </w:p>
    <w:p>
      <w:pPr>
        <w:numPr>
          <w:ilvl w:val="2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Thermoreception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Heat Conservation</w:t>
      </w:r>
    </w:p>
    <w:p>
      <w:pPr>
        <w:numPr>
          <w:ilvl w:val="2"/>
          <w:numId w:val="900"/>
        </w:numPr>
        <w:spacing w:before="0" w:after="0"/>
      </w:pPr>
      <w:r>
        <w:t>Heat Dissipation</w:t>
      </w:r>
    </w:p>
    <w:p>
      <w:pPr>
        <w:numPr>
          <w:ilvl w:val="1"/>
          <w:numId w:val="900"/>
        </w:numPr>
        <w:spacing w:before="0" w:after="0"/>
      </w:pPr>
      <w:r>
        <w:t>Epidermis and Its Derivatives</w:t>
      </w:r>
    </w:p>
    <w:p>
      <w:pPr>
        <w:numPr>
          <w:ilvl w:val="2"/>
          <w:numId w:val="900"/>
        </w:numPr>
        <w:spacing w:before="0" w:after="0"/>
      </w:pPr>
      <w:r>
        <w:t>Layers of the Epidermis</w:t>
      </w:r>
    </w:p>
    <w:p>
      <w:pPr>
        <w:numPr>
          <w:ilvl w:val="2"/>
          <w:numId w:val="900"/>
        </w:numPr>
        <w:spacing w:before="0" w:after="0"/>
      </w:pPr>
      <w:r>
        <w:t>Keratinization Process</w:t>
      </w:r>
    </w:p>
    <w:p>
      <w:pPr>
        <w:numPr>
          <w:ilvl w:val="2"/>
          <w:numId w:val="900"/>
        </w:numPr>
        <w:spacing w:before="0" w:after="0"/>
      </w:pPr>
      <w:r>
        <w:t>Epidermal Specializations</w:t>
      </w:r>
    </w:p>
    <w:p>
      <w:pPr>
        <w:numPr>
          <w:ilvl w:val="1"/>
          <w:numId w:val="900"/>
        </w:numPr>
        <w:spacing w:before="0" w:after="0"/>
      </w:pPr>
      <w:r>
        <w:t>Dermis and Its Derivatives</w:t>
      </w:r>
    </w:p>
    <w:p>
      <w:pPr>
        <w:numPr>
          <w:ilvl w:val="2"/>
          <w:numId w:val="900"/>
        </w:numPr>
        <w:spacing w:before="0" w:after="0"/>
      </w:pPr>
      <w:r>
        <w:t>Connective Tissue Structure</w:t>
      </w:r>
    </w:p>
    <w:p>
      <w:pPr>
        <w:numPr>
          <w:ilvl w:val="2"/>
          <w:numId w:val="900"/>
        </w:numPr>
        <w:spacing w:before="0" w:after="0"/>
      </w:pPr>
      <w:r>
        <w:t>Dermal Bone Formation</w:t>
      </w:r>
    </w:p>
    <w:p>
      <w:pPr>
        <w:numPr>
          <w:ilvl w:val="2"/>
          <w:numId w:val="900"/>
        </w:numPr>
        <w:spacing w:before="0" w:after="0"/>
      </w:pPr>
      <w:r>
        <w:t>Dermal Specializations</w:t>
      </w:r>
    </w:p>
    <w:p>
      <w:pPr>
        <w:numPr>
          <w:ilvl w:val="1"/>
          <w:numId w:val="900"/>
        </w:numPr>
        <w:spacing w:before="0" w:after="0"/>
      </w:pPr>
      <w:r>
        <w:t>Hypodermis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Adipose Tissue</w:t>
      </w:r>
    </w:p>
    <w:p>
      <w:pPr>
        <w:numPr>
          <w:ilvl w:val="1"/>
          <w:numId w:val="900"/>
        </w:numPr>
        <w:spacing w:before="0" w:after="0"/>
      </w:pPr>
      <w:r>
        <w:t>Chromatophores</w:t>
      </w:r>
    </w:p>
    <w:p>
      <w:pPr>
        <w:numPr>
          <w:ilvl w:val="2"/>
          <w:numId w:val="900"/>
        </w:numPr>
        <w:spacing w:before="0" w:after="0"/>
      </w:pPr>
      <w:r>
        <w:t>Melanophores</w:t>
      </w:r>
    </w:p>
    <w:p>
      <w:pPr>
        <w:numPr>
          <w:ilvl w:val="2"/>
          <w:numId w:val="900"/>
        </w:numPr>
        <w:spacing w:before="0" w:after="0"/>
      </w:pPr>
      <w:r>
        <w:t>Iridophores</w:t>
      </w:r>
    </w:p>
    <w:p>
      <w:pPr>
        <w:numPr>
          <w:ilvl w:val="2"/>
          <w:numId w:val="900"/>
        </w:numPr>
        <w:spacing w:before="0" w:after="0"/>
      </w:pPr>
      <w:r>
        <w:t>Xanthophores</w:t>
      </w:r>
    </w:p>
    <w:p>
      <w:pPr>
        <w:numPr>
          <w:ilvl w:val="2"/>
          <w:numId w:val="900"/>
        </w:numPr>
        <w:spacing w:before="0" w:after="0"/>
      </w:pPr>
      <w:r>
        <w:t>Role in Coloration</w:t>
      </w:r>
    </w:p>
    <w:p>
      <w:pPr>
        <w:numPr>
          <w:ilvl w:val="2"/>
          <w:numId w:val="900"/>
        </w:numPr>
        <w:spacing w:before="0" w:after="0"/>
      </w:pPr>
      <w:r>
        <w:t>Role in Camouflage</w:t>
      </w:r>
    </w:p>
    <w:p>
      <w:pPr>
        <w:numPr>
          <w:ilvl w:val="0"/>
          <w:numId w:val="900"/>
        </w:numPr>
        <w:spacing w:before="0" w:after="0"/>
      </w:pPr>
      <w:r>
        <w:t>Comparative Integument</w:t>
      </w:r>
    </w:p>
    <w:p>
      <w:pPr>
        <w:numPr>
          <w:ilvl w:val="1"/>
          <w:numId w:val="900"/>
        </w:numPr>
        <w:spacing w:before="0" w:after="0"/>
      </w:pPr>
      <w:r>
        <w:t>Fishes</w:t>
      </w:r>
    </w:p>
    <w:p>
      <w:pPr>
        <w:numPr>
          <w:ilvl w:val="2"/>
          <w:numId w:val="900"/>
        </w:numPr>
        <w:spacing w:before="0" w:after="0"/>
      </w:pPr>
      <w:r>
        <w:t>Mucous Cuticle</w:t>
      </w:r>
    </w:p>
    <w:p>
      <w:pPr>
        <w:numPr>
          <w:ilvl w:val="3"/>
          <w:numId w:val="900"/>
        </w:numPr>
        <w:spacing w:before="0" w:after="0"/>
      </w:pPr>
      <w:r>
        <w:t>Function in Protection</w:t>
      </w:r>
    </w:p>
    <w:p>
      <w:pPr>
        <w:numPr>
          <w:ilvl w:val="3"/>
          <w:numId w:val="900"/>
        </w:numPr>
        <w:spacing w:before="0" w:after="0"/>
      </w:pPr>
      <w:r>
        <w:t>Function in Osmoregulation</w:t>
      </w:r>
    </w:p>
    <w:p>
      <w:pPr>
        <w:numPr>
          <w:ilvl w:val="3"/>
          <w:numId w:val="900"/>
        </w:numPr>
        <w:spacing w:before="0" w:after="0"/>
      </w:pPr>
      <w:r>
        <w:t>Mucus Production</w:t>
      </w:r>
    </w:p>
    <w:p>
      <w:pPr>
        <w:numPr>
          <w:ilvl w:val="2"/>
          <w:numId w:val="900"/>
        </w:numPr>
        <w:spacing w:before="0" w:after="0"/>
      </w:pPr>
      <w:r>
        <w:t>Unicellular Glands</w:t>
      </w:r>
    </w:p>
    <w:p>
      <w:pPr>
        <w:numPr>
          <w:ilvl w:val="3"/>
          <w:numId w:val="900"/>
        </w:numPr>
        <w:spacing w:before="0" w:after="0"/>
      </w:pPr>
      <w:r>
        <w:t>Mucous Cells</w:t>
      </w:r>
    </w:p>
    <w:p>
      <w:pPr>
        <w:numPr>
          <w:ilvl w:val="3"/>
          <w:numId w:val="900"/>
        </w:numPr>
        <w:spacing w:before="0" w:after="0"/>
      </w:pPr>
      <w:r>
        <w:t>Granular Cells</w:t>
      </w:r>
    </w:p>
    <w:p>
      <w:pPr>
        <w:numPr>
          <w:ilvl w:val="3"/>
          <w:numId w:val="900"/>
        </w:numPr>
        <w:spacing w:before="0" w:after="0"/>
      </w:pPr>
      <w:r>
        <w:t>Secretions</w:t>
      </w:r>
    </w:p>
    <w:p>
      <w:pPr>
        <w:numPr>
          <w:ilvl w:val="2"/>
          <w:numId w:val="900"/>
        </w:numPr>
        <w:spacing w:before="0" w:after="0"/>
      </w:pPr>
      <w:r>
        <w:t>Dermal Scales</w:t>
      </w:r>
    </w:p>
    <w:p>
      <w:pPr>
        <w:numPr>
          <w:ilvl w:val="3"/>
          <w:numId w:val="900"/>
        </w:numPr>
        <w:spacing w:before="0" w:after="0"/>
      </w:pPr>
      <w:r>
        <w:t>Cosmoid Scales</w:t>
      </w:r>
    </w:p>
    <w:p>
      <w:pPr>
        <w:numPr>
          <w:ilvl w:val="3"/>
          <w:numId w:val="900"/>
        </w:numPr>
        <w:spacing w:before="0" w:after="0"/>
      </w:pPr>
      <w:r>
        <w:t>Ganoid Scales</w:t>
      </w:r>
    </w:p>
    <w:p>
      <w:pPr>
        <w:numPr>
          <w:ilvl w:val="3"/>
          <w:numId w:val="900"/>
        </w:numPr>
        <w:spacing w:before="0" w:after="0"/>
      </w:pPr>
      <w:r>
        <w:t>Cycloid Scales</w:t>
      </w:r>
    </w:p>
    <w:p>
      <w:pPr>
        <w:numPr>
          <w:ilvl w:val="3"/>
          <w:numId w:val="900"/>
        </w:numPr>
        <w:spacing w:before="0" w:after="0"/>
      </w:pPr>
      <w:r>
        <w:t>Ctenoid Scales</w:t>
      </w:r>
    </w:p>
    <w:p>
      <w:pPr>
        <w:numPr>
          <w:ilvl w:val="3"/>
          <w:numId w:val="900"/>
        </w:numPr>
        <w:spacing w:before="0" w:after="0"/>
      </w:pPr>
      <w:r>
        <w:t>Scale Development</w:t>
      </w:r>
    </w:p>
    <w:p>
      <w:pPr>
        <w:numPr>
          <w:ilvl w:val="1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Thin Glandular Skin</w:t>
      </w:r>
    </w:p>
    <w:p>
      <w:pPr>
        <w:numPr>
          <w:ilvl w:val="3"/>
          <w:numId w:val="900"/>
        </w:numPr>
        <w:spacing w:before="0" w:after="0"/>
      </w:pPr>
      <w:r>
        <w:t>Gas Exchange Function</w:t>
      </w:r>
    </w:p>
    <w:p>
      <w:pPr>
        <w:numPr>
          <w:ilvl w:val="3"/>
          <w:numId w:val="900"/>
        </w:numPr>
        <w:spacing w:before="0" w:after="0"/>
      </w:pPr>
      <w:r>
        <w:t>Moisture Retention</w:t>
      </w:r>
    </w:p>
    <w:p>
      <w:pPr>
        <w:numPr>
          <w:ilvl w:val="2"/>
          <w:numId w:val="900"/>
        </w:numPr>
        <w:spacing w:before="0" w:after="0"/>
      </w:pPr>
      <w:r>
        <w:t>Leydig Cells</w:t>
      </w:r>
    </w:p>
    <w:p>
      <w:pPr>
        <w:numPr>
          <w:ilvl w:val="3"/>
          <w:numId w:val="900"/>
        </w:numPr>
        <w:spacing w:before="0" w:after="0"/>
      </w:pPr>
      <w:r>
        <w:t>Antimicrobial Function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Poison Glands</w:t>
      </w:r>
    </w:p>
    <w:p>
      <w:pPr>
        <w:numPr>
          <w:ilvl w:val="3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Toxin Types</w:t>
      </w:r>
    </w:p>
    <w:p>
      <w:pPr>
        <w:numPr>
          <w:ilvl w:val="2"/>
          <w:numId w:val="900"/>
        </w:numPr>
        <w:spacing w:before="0" w:after="0"/>
      </w:pPr>
      <w:r>
        <w:t>Mucous Glands</w:t>
      </w:r>
    </w:p>
    <w:p>
      <w:pPr>
        <w:numPr>
          <w:ilvl w:val="3"/>
          <w:numId w:val="900"/>
        </w:numPr>
        <w:spacing w:before="0" w:after="0"/>
      </w:pPr>
      <w:r>
        <w:t>Skin Moisture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1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Keratinization and Epidermal Scales</w:t>
      </w:r>
    </w:p>
    <w:p>
      <w:pPr>
        <w:numPr>
          <w:ilvl w:val="3"/>
          <w:numId w:val="900"/>
        </w:numPr>
        <w:spacing w:before="0" w:after="0"/>
      </w:pPr>
      <w:r>
        <w:t>Scale Structure</w:t>
      </w:r>
    </w:p>
    <w:p>
      <w:pPr>
        <w:numPr>
          <w:ilvl w:val="3"/>
          <w:numId w:val="900"/>
        </w:numPr>
        <w:spacing w:before="0" w:after="0"/>
      </w:pPr>
      <w:r>
        <w:t>Scale Growth</w:t>
      </w:r>
    </w:p>
    <w:p>
      <w:pPr>
        <w:numPr>
          <w:ilvl w:val="3"/>
          <w:numId w:val="900"/>
        </w:numPr>
        <w:spacing w:before="0" w:after="0"/>
      </w:pPr>
      <w:r>
        <w:t>Scale Patterns</w:t>
      </w:r>
    </w:p>
    <w:p>
      <w:pPr>
        <w:numPr>
          <w:ilvl w:val="2"/>
          <w:numId w:val="900"/>
        </w:numPr>
        <w:spacing w:before="0" w:after="0"/>
      </w:pPr>
      <w:r>
        <w:t>Scutes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Osteoderms</w:t>
      </w:r>
    </w:p>
    <w:p>
      <w:pPr>
        <w:numPr>
          <w:ilvl w:val="3"/>
          <w:numId w:val="900"/>
        </w:numPr>
        <w:spacing w:before="0" w:after="0"/>
      </w:pPr>
      <w:r>
        <w:t>Dermal Armor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Ecdysis</w:t>
      </w:r>
    </w:p>
    <w:p>
      <w:pPr>
        <w:numPr>
          <w:ilvl w:val="3"/>
          <w:numId w:val="900"/>
        </w:numPr>
        <w:spacing w:before="0" w:after="0"/>
      </w:pPr>
      <w:r>
        <w:t>Shedding Process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1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Feathers</w:t>
      </w:r>
    </w:p>
    <w:p>
      <w:pPr>
        <w:numPr>
          <w:ilvl w:val="3"/>
          <w:numId w:val="900"/>
        </w:numPr>
        <w:spacing w:before="0" w:after="0"/>
      </w:pPr>
      <w:r>
        <w:t>Feather Structure</w:t>
      </w:r>
    </w:p>
    <w:p>
      <w:pPr>
        <w:numPr>
          <w:ilvl w:val="4"/>
          <w:numId w:val="900"/>
        </w:numPr>
        <w:spacing w:before="0" w:after="0"/>
      </w:pPr>
      <w:r>
        <w:t>Rachis</w:t>
      </w:r>
    </w:p>
    <w:p>
      <w:pPr>
        <w:numPr>
          <w:ilvl w:val="4"/>
          <w:numId w:val="900"/>
        </w:numPr>
        <w:spacing w:before="0" w:after="0"/>
      </w:pPr>
      <w:r>
        <w:t>Barbs</w:t>
      </w:r>
    </w:p>
    <w:p>
      <w:pPr>
        <w:numPr>
          <w:ilvl w:val="4"/>
          <w:numId w:val="900"/>
        </w:numPr>
        <w:spacing w:before="0" w:after="0"/>
      </w:pPr>
      <w:r>
        <w:t>Barbules</w:t>
      </w:r>
    </w:p>
    <w:p>
      <w:pPr>
        <w:numPr>
          <w:ilvl w:val="3"/>
          <w:numId w:val="900"/>
        </w:numPr>
        <w:spacing w:before="0" w:after="0"/>
      </w:pPr>
      <w:r>
        <w:t>Feather Types</w:t>
      </w:r>
    </w:p>
    <w:p>
      <w:pPr>
        <w:numPr>
          <w:ilvl w:val="4"/>
          <w:numId w:val="900"/>
        </w:numPr>
        <w:spacing w:before="0" w:after="0"/>
      </w:pPr>
      <w:r>
        <w:t>Contour Feathers</w:t>
      </w:r>
    </w:p>
    <w:p>
      <w:pPr>
        <w:numPr>
          <w:ilvl w:val="4"/>
          <w:numId w:val="900"/>
        </w:numPr>
        <w:spacing w:before="0" w:after="0"/>
      </w:pPr>
      <w:r>
        <w:t>Down Feathers</w:t>
      </w:r>
    </w:p>
    <w:p>
      <w:pPr>
        <w:numPr>
          <w:ilvl w:val="4"/>
          <w:numId w:val="900"/>
        </w:numPr>
        <w:spacing w:before="0" w:after="0"/>
      </w:pPr>
      <w:r>
        <w:t>Filoplumes</w:t>
      </w:r>
    </w:p>
    <w:p>
      <w:pPr>
        <w:numPr>
          <w:ilvl w:val="3"/>
          <w:numId w:val="900"/>
        </w:numPr>
        <w:spacing w:before="0" w:after="0"/>
      </w:pPr>
      <w:r>
        <w:t>Evolution from Scales</w:t>
      </w:r>
    </w:p>
    <w:p>
      <w:pPr>
        <w:numPr>
          <w:ilvl w:val="3"/>
          <w:numId w:val="900"/>
        </w:numPr>
        <w:spacing w:before="0" w:after="0"/>
      </w:pPr>
      <w:r>
        <w:t>Feather Development</w:t>
      </w:r>
    </w:p>
    <w:p>
      <w:pPr>
        <w:numPr>
          <w:ilvl w:val="2"/>
          <w:numId w:val="900"/>
        </w:numPr>
        <w:spacing w:before="0" w:after="0"/>
      </w:pPr>
      <w:r>
        <w:t>Uropygial Gland</w:t>
      </w:r>
    </w:p>
    <w:p>
      <w:pPr>
        <w:numPr>
          <w:ilvl w:val="3"/>
          <w:numId w:val="900"/>
        </w:numPr>
        <w:spacing w:before="0" w:after="0"/>
      </w:pPr>
      <w:r>
        <w:t>Function in Feather Maintenance</w:t>
      </w:r>
    </w:p>
    <w:p>
      <w:pPr>
        <w:numPr>
          <w:ilvl w:val="3"/>
          <w:numId w:val="900"/>
        </w:numPr>
        <w:spacing w:before="0" w:after="0"/>
      </w:pPr>
      <w:r>
        <w:t>Secretion Composition</w:t>
      </w:r>
    </w:p>
    <w:p>
      <w:pPr>
        <w:numPr>
          <w:ilvl w:val="2"/>
          <w:numId w:val="900"/>
        </w:numPr>
        <w:spacing w:before="0" w:after="0"/>
      </w:pPr>
      <w:r>
        <w:t>Beaks</w:t>
      </w:r>
    </w:p>
    <w:p>
      <w:pPr>
        <w:numPr>
          <w:ilvl w:val="3"/>
          <w:numId w:val="900"/>
        </w:numPr>
        <w:spacing w:before="0" w:after="0"/>
      </w:pPr>
      <w:r>
        <w:t>Keratinized Structure</w:t>
      </w:r>
    </w:p>
    <w:p>
      <w:pPr>
        <w:numPr>
          <w:ilvl w:val="3"/>
          <w:numId w:val="900"/>
        </w:numPr>
        <w:spacing w:before="0" w:after="0"/>
      </w:pPr>
      <w:r>
        <w:t>Functional Variations</w:t>
      </w:r>
    </w:p>
    <w:p>
      <w:pPr>
        <w:numPr>
          <w:ilvl w:val="2"/>
          <w:numId w:val="900"/>
        </w:numPr>
        <w:spacing w:before="0" w:after="0"/>
      </w:pPr>
      <w:r>
        <w:t>Claws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Scales on Legs</w:t>
      </w:r>
    </w:p>
    <w:p>
      <w:pPr>
        <w:numPr>
          <w:ilvl w:val="3"/>
          <w:numId w:val="900"/>
        </w:numPr>
        <w:spacing w:before="0" w:after="0"/>
      </w:pPr>
      <w:r>
        <w:t>Reptilian Heritage</w:t>
      </w:r>
    </w:p>
    <w:p>
      <w:pPr>
        <w:numPr>
          <w:ilvl w:val="1"/>
          <w:numId w:val="900"/>
        </w:numPr>
        <w:spacing w:before="0" w:after="0"/>
      </w:pPr>
      <w:r>
        <w:t>Mammals</w:t>
      </w:r>
    </w:p>
    <w:p>
      <w:pPr>
        <w:numPr>
          <w:ilvl w:val="2"/>
          <w:numId w:val="900"/>
        </w:numPr>
        <w:spacing w:before="0" w:after="0"/>
      </w:pPr>
      <w:r>
        <w:t>Hair and Fur</w:t>
      </w:r>
    </w:p>
    <w:p>
      <w:pPr>
        <w:numPr>
          <w:ilvl w:val="3"/>
          <w:numId w:val="900"/>
        </w:numPr>
        <w:spacing w:before="0" w:after="0"/>
      </w:pPr>
      <w:r>
        <w:t>Hair Structure</w:t>
      </w:r>
    </w:p>
    <w:p>
      <w:pPr>
        <w:numPr>
          <w:ilvl w:val="3"/>
          <w:numId w:val="900"/>
        </w:numPr>
        <w:spacing w:before="0" w:after="0"/>
      </w:pPr>
      <w:r>
        <w:t>Growth Cycles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Insulation</w:t>
      </w:r>
    </w:p>
    <w:p>
      <w:pPr>
        <w:numPr>
          <w:ilvl w:val="4"/>
          <w:numId w:val="900"/>
        </w:numPr>
        <w:spacing w:before="0" w:after="0"/>
      </w:pPr>
      <w:r>
        <w:t>Sensory Function</w:t>
      </w:r>
    </w:p>
    <w:p>
      <w:pPr>
        <w:numPr>
          <w:ilvl w:val="4"/>
          <w:numId w:val="900"/>
        </w:numPr>
        <w:spacing w:before="0" w:after="0"/>
      </w:pPr>
      <w:r>
        <w:t>Display</w:t>
      </w:r>
    </w:p>
    <w:p>
      <w:pPr>
        <w:numPr>
          <w:ilvl w:val="2"/>
          <w:numId w:val="900"/>
        </w:numPr>
        <w:spacing w:before="0" w:after="0"/>
      </w:pPr>
      <w:r>
        <w:t>Glandular Structures</w:t>
      </w:r>
    </w:p>
    <w:p>
      <w:pPr>
        <w:numPr>
          <w:ilvl w:val="3"/>
          <w:numId w:val="900"/>
        </w:numPr>
        <w:spacing w:before="0" w:after="0"/>
      </w:pPr>
      <w:r>
        <w:t>Sebaceous Glands</w:t>
      </w:r>
    </w:p>
    <w:p>
      <w:pPr>
        <w:numPr>
          <w:ilvl w:val="4"/>
          <w:numId w:val="900"/>
        </w:numPr>
        <w:spacing w:before="0" w:after="0"/>
      </w:pPr>
      <w:r>
        <w:t>Secretion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Sudoriferous Glands</w:t>
      </w:r>
    </w:p>
    <w:p>
      <w:pPr>
        <w:numPr>
          <w:ilvl w:val="4"/>
          <w:numId w:val="900"/>
        </w:numPr>
        <w:spacing w:before="0" w:after="0"/>
      </w:pPr>
      <w:r>
        <w:t>Eccrine Glands</w:t>
      </w:r>
    </w:p>
    <w:p>
      <w:pPr>
        <w:numPr>
          <w:ilvl w:val="4"/>
          <w:numId w:val="900"/>
        </w:numPr>
        <w:spacing w:before="0" w:after="0"/>
      </w:pPr>
      <w:r>
        <w:t>Apocrine Glands</w:t>
      </w:r>
    </w:p>
    <w:p>
      <w:pPr>
        <w:numPr>
          <w:ilvl w:val="4"/>
          <w:numId w:val="900"/>
        </w:numPr>
        <w:spacing w:before="0" w:after="0"/>
      </w:pPr>
      <w:r>
        <w:t>Thermoregulation</w:t>
      </w:r>
    </w:p>
    <w:p>
      <w:pPr>
        <w:numPr>
          <w:ilvl w:val="3"/>
          <w:numId w:val="900"/>
        </w:numPr>
        <w:spacing w:before="0" w:after="0"/>
      </w:pPr>
      <w:r>
        <w:t>Scent Glands</w:t>
      </w:r>
    </w:p>
    <w:p>
      <w:pPr>
        <w:numPr>
          <w:ilvl w:val="4"/>
          <w:numId w:val="900"/>
        </w:numPr>
        <w:spacing w:before="0" w:after="0"/>
      </w:pPr>
      <w:r>
        <w:t>Communication</w:t>
      </w:r>
    </w:p>
    <w:p>
      <w:pPr>
        <w:numPr>
          <w:ilvl w:val="4"/>
          <w:numId w:val="900"/>
        </w:numPr>
        <w:spacing w:before="0" w:after="0"/>
      </w:pPr>
      <w:r>
        <w:t>Territorial Marking</w:t>
      </w:r>
    </w:p>
    <w:p>
      <w:pPr>
        <w:numPr>
          <w:ilvl w:val="4"/>
          <w:numId w:val="900"/>
        </w:numPr>
        <w:spacing w:before="0" w:after="0"/>
      </w:pPr>
      <w:r>
        <w:t>Species Recognition</w:t>
      </w:r>
    </w:p>
    <w:p>
      <w:pPr>
        <w:numPr>
          <w:ilvl w:val="3"/>
          <w:numId w:val="900"/>
        </w:numPr>
        <w:spacing w:before="0" w:after="0"/>
      </w:pPr>
      <w:r>
        <w:t>Mammary Glands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Lactation</w:t>
      </w:r>
    </w:p>
    <w:p>
      <w:pPr>
        <w:numPr>
          <w:ilvl w:val="4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Epidermal Derivatives</w:t>
      </w:r>
    </w:p>
    <w:p>
      <w:pPr>
        <w:numPr>
          <w:ilvl w:val="3"/>
          <w:numId w:val="900"/>
        </w:numPr>
        <w:spacing w:before="0" w:after="0"/>
      </w:pPr>
      <w:r>
        <w:t>Claws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Evolutionary Origin</w:t>
      </w:r>
    </w:p>
    <w:p>
      <w:pPr>
        <w:numPr>
          <w:ilvl w:val="3"/>
          <w:numId w:val="900"/>
        </w:numPr>
        <w:spacing w:before="0" w:after="0"/>
      </w:pPr>
      <w:r>
        <w:t>Nails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Hooves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Locomotion</w:t>
      </w:r>
    </w:p>
    <w:p>
      <w:pPr>
        <w:numPr>
          <w:ilvl w:val="3"/>
          <w:numId w:val="900"/>
        </w:numPr>
        <w:spacing w:before="0" w:after="0"/>
      </w:pPr>
      <w:r>
        <w:t>Horns</w:t>
      </w:r>
    </w:p>
    <w:p>
      <w:pPr>
        <w:numPr>
          <w:ilvl w:val="4"/>
          <w:numId w:val="900"/>
        </w:numPr>
        <w:spacing w:before="0" w:after="0"/>
      </w:pPr>
      <w:r>
        <w:t>Growth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Antlers</w:t>
      </w:r>
    </w:p>
    <w:p>
      <w:pPr>
        <w:numPr>
          <w:ilvl w:val="4"/>
          <w:numId w:val="900"/>
        </w:numPr>
        <w:spacing w:before="0" w:after="0"/>
      </w:pPr>
      <w:r>
        <w:t>Growth</w:t>
      </w:r>
    </w:p>
    <w:p>
      <w:pPr>
        <w:numPr>
          <w:ilvl w:val="4"/>
          <w:numId w:val="900"/>
        </w:numPr>
        <w:spacing w:before="0" w:after="0"/>
      </w:pPr>
      <w:r>
        <w:t>Shedding</w:t>
      </w:r>
    </w:p>
    <w:p>
      <w:pPr>
        <w:numPr>
          <w:ilvl w:val="3"/>
          <w:numId w:val="900"/>
        </w:numPr>
        <w:spacing w:before="0" w:after="0"/>
      </w:pPr>
      <w:r>
        <w:t>Baleen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 in Feeding</w:t>
      </w:r>
    </w:p>
    <w:p>
      <w:pPr>
        <w:pStyle w:val="Heading1"/>
      </w:pPr>
      <w:r>
        <w:t>The Skeletal System</w:t>
      </w:r>
    </w:p>
    <w:p>
      <w:pPr>
        <w:numPr>
          <w:ilvl w:val="0"/>
          <w:numId w:val="900"/>
        </w:numPr>
        <w:spacing w:before="0" w:after="0"/>
      </w:pPr>
      <w:r>
        <w:t>Divisions of the Skeleton</w:t>
      </w:r>
    </w:p>
    <w:p>
      <w:pPr>
        <w:numPr>
          <w:ilvl w:val="1"/>
          <w:numId w:val="900"/>
        </w:numPr>
        <w:spacing w:before="0" w:after="0"/>
      </w:pPr>
      <w:r>
        <w:t>Exoskeleton</w:t>
      </w:r>
    </w:p>
    <w:p>
      <w:pPr>
        <w:numPr>
          <w:ilvl w:val="2"/>
          <w:numId w:val="900"/>
        </w:numPr>
        <w:spacing w:before="0" w:after="0"/>
      </w:pPr>
      <w:r>
        <w:t>Dermal Bone</w:t>
      </w:r>
    </w:p>
    <w:p>
      <w:pPr>
        <w:numPr>
          <w:ilvl w:val="2"/>
          <w:numId w:val="900"/>
        </w:numPr>
        <w:spacing w:before="0" w:after="0"/>
      </w:pPr>
      <w:r>
        <w:t>Placoid Scales</w:t>
      </w:r>
    </w:p>
    <w:p>
      <w:pPr>
        <w:numPr>
          <w:ilvl w:val="2"/>
          <w:numId w:val="900"/>
        </w:numPr>
        <w:spacing w:before="0" w:after="0"/>
      </w:pPr>
      <w:r>
        <w:t>External Armor</w:t>
      </w:r>
    </w:p>
    <w:p>
      <w:pPr>
        <w:numPr>
          <w:ilvl w:val="1"/>
          <w:numId w:val="900"/>
        </w:numPr>
        <w:spacing w:before="0" w:after="0"/>
      </w:pPr>
      <w:r>
        <w:t>Endoskeleton</w:t>
      </w:r>
    </w:p>
    <w:p>
      <w:pPr>
        <w:numPr>
          <w:ilvl w:val="2"/>
          <w:numId w:val="900"/>
        </w:numPr>
        <w:spacing w:before="0" w:after="0"/>
      </w:pPr>
      <w:r>
        <w:t>Cartilaginous Elements</w:t>
      </w:r>
    </w:p>
    <w:p>
      <w:pPr>
        <w:numPr>
          <w:ilvl w:val="2"/>
          <w:numId w:val="900"/>
        </w:numPr>
        <w:spacing w:before="0" w:after="0"/>
      </w:pPr>
      <w:r>
        <w:t>Bony Elements</w:t>
      </w:r>
    </w:p>
    <w:p>
      <w:pPr>
        <w:numPr>
          <w:ilvl w:val="2"/>
          <w:numId w:val="900"/>
        </w:numPr>
        <w:spacing w:before="0" w:after="0"/>
      </w:pPr>
      <w:r>
        <w:t>Internal Support</w:t>
      </w:r>
    </w:p>
    <w:p>
      <w:pPr>
        <w:numPr>
          <w:ilvl w:val="0"/>
          <w:numId w:val="900"/>
        </w:numPr>
        <w:spacing w:before="0" w:after="0"/>
      </w:pPr>
      <w:r>
        <w:t>Tissues of the Skeleton</w:t>
      </w:r>
    </w:p>
    <w:p>
      <w:pPr>
        <w:numPr>
          <w:ilvl w:val="1"/>
          <w:numId w:val="900"/>
        </w:numPr>
        <w:spacing w:before="0" w:after="0"/>
      </w:pPr>
      <w:r>
        <w:t>Cartilage</w:t>
      </w:r>
    </w:p>
    <w:p>
      <w:pPr>
        <w:numPr>
          <w:ilvl w:val="2"/>
          <w:numId w:val="900"/>
        </w:numPr>
        <w:spacing w:before="0" w:after="0"/>
      </w:pPr>
      <w:r>
        <w:t>Hyaline Cartilage</w:t>
      </w:r>
    </w:p>
    <w:p>
      <w:pPr>
        <w:numPr>
          <w:ilvl w:val="2"/>
          <w:numId w:val="900"/>
        </w:numPr>
        <w:spacing w:before="0" w:after="0"/>
      </w:pPr>
      <w:r>
        <w:t>Elastic Cartilage</w:t>
      </w:r>
    </w:p>
    <w:p>
      <w:pPr>
        <w:numPr>
          <w:ilvl w:val="2"/>
          <w:numId w:val="900"/>
        </w:numPr>
        <w:spacing w:before="0" w:after="0"/>
      </w:pPr>
      <w:r>
        <w:t>Fibrocartilage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2"/>
          <w:numId w:val="900"/>
        </w:numPr>
        <w:spacing w:before="0" w:after="0"/>
      </w:pPr>
      <w:r>
        <w:t>Repair Mechanisms</w:t>
      </w:r>
    </w:p>
    <w:p>
      <w:pPr>
        <w:numPr>
          <w:ilvl w:val="1"/>
          <w:numId w:val="900"/>
        </w:numPr>
        <w:spacing w:before="0" w:after="0"/>
      </w:pPr>
      <w:r>
        <w:t>Bone</w:t>
      </w:r>
    </w:p>
    <w:p>
      <w:pPr>
        <w:numPr>
          <w:ilvl w:val="2"/>
          <w:numId w:val="900"/>
        </w:numPr>
        <w:spacing w:before="0" w:after="0"/>
      </w:pPr>
      <w:r>
        <w:t>Endochondral Ossification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Intramembranous Ossification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2"/>
          <w:numId w:val="900"/>
        </w:numPr>
        <w:spacing w:before="0" w:after="0"/>
      </w:pPr>
      <w:r>
        <w:t>Bone Remodeling</w:t>
      </w:r>
    </w:p>
    <w:p>
      <w:pPr>
        <w:numPr>
          <w:ilvl w:val="3"/>
          <w:numId w:val="900"/>
        </w:numPr>
        <w:spacing w:before="0" w:after="0"/>
      </w:pPr>
      <w:r>
        <w:t>Osteoblasts</w:t>
      </w:r>
    </w:p>
    <w:p>
      <w:pPr>
        <w:numPr>
          <w:ilvl w:val="3"/>
          <w:numId w:val="900"/>
        </w:numPr>
        <w:spacing w:before="0" w:after="0"/>
      </w:pPr>
      <w:r>
        <w:t>Osteoclasts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0"/>
          <w:numId w:val="900"/>
        </w:numPr>
        <w:spacing w:before="0" w:after="0"/>
      </w:pPr>
      <w:r>
        <w:t>The Cranial Skeleton</w:t>
      </w:r>
    </w:p>
    <w:p>
      <w:pPr>
        <w:numPr>
          <w:ilvl w:val="1"/>
          <w:numId w:val="900"/>
        </w:numPr>
        <w:spacing w:before="0" w:after="0"/>
      </w:pPr>
      <w:r>
        <w:t>Chondrocranium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Cartilaginous Elements</w:t>
      </w:r>
    </w:p>
    <w:p>
      <w:pPr>
        <w:numPr>
          <w:ilvl w:val="1"/>
          <w:numId w:val="900"/>
        </w:numPr>
        <w:spacing w:before="0" w:after="0"/>
      </w:pPr>
      <w:r>
        <w:t>Splanchnocranium</w:t>
      </w:r>
    </w:p>
    <w:p>
      <w:pPr>
        <w:numPr>
          <w:ilvl w:val="2"/>
          <w:numId w:val="900"/>
        </w:numPr>
        <w:spacing w:before="0" w:after="0"/>
      </w:pPr>
      <w:r>
        <w:t>Pharyngeal Arch Derivatives</w:t>
      </w:r>
    </w:p>
    <w:p>
      <w:pPr>
        <w:numPr>
          <w:ilvl w:val="2"/>
          <w:numId w:val="900"/>
        </w:numPr>
        <w:spacing w:before="0" w:after="0"/>
      </w:pPr>
      <w:r>
        <w:t>Evolution of Gill Arches</w:t>
      </w:r>
    </w:p>
    <w:p>
      <w:pPr>
        <w:numPr>
          <w:ilvl w:val="3"/>
          <w:numId w:val="900"/>
        </w:numPr>
        <w:spacing w:before="0" w:after="0"/>
      </w:pPr>
      <w:r>
        <w:t>Transformation into Jaws</w:t>
      </w:r>
    </w:p>
    <w:p>
      <w:pPr>
        <w:numPr>
          <w:ilvl w:val="3"/>
          <w:numId w:val="900"/>
        </w:numPr>
        <w:spacing w:before="0" w:after="0"/>
      </w:pPr>
      <w:r>
        <w:t>Transformation into Ear Bones</w:t>
      </w:r>
    </w:p>
    <w:p>
      <w:pPr>
        <w:numPr>
          <w:ilvl w:val="2"/>
          <w:numId w:val="900"/>
        </w:numPr>
        <w:spacing w:before="0" w:after="0"/>
      </w:pPr>
      <w:r>
        <w:t>Evolution of the Jaw</w:t>
      </w:r>
    </w:p>
    <w:p>
      <w:pPr>
        <w:numPr>
          <w:ilvl w:val="3"/>
          <w:numId w:val="900"/>
        </w:numPr>
        <w:spacing w:before="0" w:after="0"/>
      </w:pPr>
      <w:r>
        <w:t>Origin</w:t>
      </w:r>
    </w:p>
    <w:p>
      <w:pPr>
        <w:numPr>
          <w:ilvl w:val="3"/>
          <w:numId w:val="900"/>
        </w:numPr>
        <w:spacing w:before="0" w:after="0"/>
      </w:pPr>
      <w:r>
        <w:t>Modifications</w:t>
      </w:r>
    </w:p>
    <w:p>
      <w:pPr>
        <w:numPr>
          <w:ilvl w:val="3"/>
          <w:numId w:val="900"/>
        </w:numPr>
        <w:spacing w:before="0" w:after="0"/>
      </w:pPr>
      <w:r>
        <w:t>Functional Adaptations</w:t>
      </w:r>
    </w:p>
    <w:p>
      <w:pPr>
        <w:numPr>
          <w:ilvl w:val="1"/>
          <w:numId w:val="900"/>
        </w:numPr>
        <w:spacing w:before="0" w:after="0"/>
      </w:pPr>
      <w:r>
        <w:t>Dermatocranium</w:t>
      </w:r>
    </w:p>
    <w:p>
      <w:pPr>
        <w:numPr>
          <w:ilvl w:val="2"/>
          <w:numId w:val="900"/>
        </w:numPr>
        <w:spacing w:before="0" w:after="0"/>
      </w:pPr>
      <w:r>
        <w:t>Dermal Bone Contributions</w:t>
      </w:r>
    </w:p>
    <w:p>
      <w:pPr>
        <w:numPr>
          <w:ilvl w:val="2"/>
          <w:numId w:val="900"/>
        </w:numPr>
        <w:spacing w:before="0" w:after="0"/>
      </w:pPr>
      <w:r>
        <w:t>Skull Roofing Elements</w:t>
      </w:r>
    </w:p>
    <w:p>
      <w:pPr>
        <w:numPr>
          <w:ilvl w:val="2"/>
          <w:numId w:val="900"/>
        </w:numPr>
        <w:spacing w:before="0" w:after="0"/>
      </w:pPr>
      <w:r>
        <w:t>Facial Elements</w:t>
      </w:r>
    </w:p>
    <w:p>
      <w:pPr>
        <w:numPr>
          <w:ilvl w:val="1"/>
          <w:numId w:val="900"/>
        </w:numPr>
        <w:spacing w:before="0" w:after="0"/>
      </w:pPr>
      <w:r>
        <w:t>Composite Skull</w:t>
      </w:r>
    </w:p>
    <w:p>
      <w:pPr>
        <w:numPr>
          <w:ilvl w:val="2"/>
          <w:numId w:val="900"/>
        </w:numPr>
        <w:spacing w:before="0" w:after="0"/>
      </w:pPr>
      <w:r>
        <w:t>Integration of Cranial Components</w:t>
      </w:r>
    </w:p>
    <w:p>
      <w:pPr>
        <w:numPr>
          <w:ilvl w:val="2"/>
          <w:numId w:val="900"/>
        </w:numPr>
        <w:spacing w:before="0" w:after="0"/>
      </w:pPr>
      <w:r>
        <w:t>Functional Unity</w:t>
      </w:r>
    </w:p>
    <w:p>
      <w:pPr>
        <w:numPr>
          <w:ilvl w:val="1"/>
          <w:numId w:val="900"/>
        </w:numPr>
        <w:spacing w:before="0" w:after="0"/>
      </w:pPr>
      <w:r>
        <w:t>Jaw Suspension Types</w:t>
      </w:r>
    </w:p>
    <w:p>
      <w:pPr>
        <w:numPr>
          <w:ilvl w:val="2"/>
          <w:numId w:val="900"/>
        </w:numPr>
        <w:spacing w:before="0" w:after="0"/>
      </w:pPr>
      <w:r>
        <w:t>Autostylic Suspension</w:t>
      </w:r>
    </w:p>
    <w:p>
      <w:pPr>
        <w:numPr>
          <w:ilvl w:val="2"/>
          <w:numId w:val="900"/>
        </w:numPr>
        <w:spacing w:before="0" w:after="0"/>
      </w:pPr>
      <w:r>
        <w:t>Amphistylic Suspension</w:t>
      </w:r>
    </w:p>
    <w:p>
      <w:pPr>
        <w:numPr>
          <w:ilvl w:val="2"/>
          <w:numId w:val="900"/>
        </w:numPr>
        <w:spacing w:before="0" w:after="0"/>
      </w:pPr>
      <w:r>
        <w:t>Hyostylic Suspension</w:t>
      </w:r>
    </w:p>
    <w:p>
      <w:pPr>
        <w:numPr>
          <w:ilvl w:val="1"/>
          <w:numId w:val="900"/>
        </w:numPr>
        <w:spacing w:before="0" w:after="0"/>
      </w:pPr>
      <w:r>
        <w:t>Cranial Kinesis</w:t>
      </w:r>
    </w:p>
    <w:p>
      <w:pPr>
        <w:numPr>
          <w:ilvl w:val="2"/>
          <w:numId w:val="900"/>
        </w:numPr>
        <w:spacing w:before="0" w:after="0"/>
      </w:pPr>
      <w:r>
        <w:t>Types of Movement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Evolution of the Mammalian Middle Ear</w:t>
      </w:r>
    </w:p>
    <w:p>
      <w:pPr>
        <w:numPr>
          <w:ilvl w:val="2"/>
          <w:numId w:val="900"/>
        </w:numPr>
        <w:spacing w:before="0" w:after="0"/>
      </w:pPr>
      <w:r>
        <w:t>Transformation of Jaw Elements</w:t>
      </w:r>
    </w:p>
    <w:p>
      <w:pPr>
        <w:numPr>
          <w:ilvl w:val="2"/>
          <w:numId w:val="900"/>
        </w:numPr>
        <w:spacing w:before="0" w:after="0"/>
      </w:pPr>
      <w:r>
        <w:t>Hearing Adaptations</w:t>
      </w:r>
    </w:p>
    <w:p>
      <w:pPr>
        <w:numPr>
          <w:ilvl w:val="1"/>
          <w:numId w:val="900"/>
        </w:numPr>
        <w:spacing w:before="0" w:after="0"/>
      </w:pPr>
      <w:r>
        <w:t>Comparative Skull Fenestration</w:t>
      </w:r>
    </w:p>
    <w:p>
      <w:pPr>
        <w:numPr>
          <w:ilvl w:val="2"/>
          <w:numId w:val="900"/>
        </w:numPr>
        <w:spacing w:before="0" w:after="0"/>
      </w:pPr>
      <w:r>
        <w:t>Anapsid Condition</w:t>
      </w:r>
    </w:p>
    <w:p>
      <w:pPr>
        <w:numPr>
          <w:ilvl w:val="2"/>
          <w:numId w:val="900"/>
        </w:numPr>
        <w:spacing w:before="0" w:after="0"/>
      </w:pPr>
      <w:r>
        <w:t>Synapsid Condition</w:t>
      </w:r>
    </w:p>
    <w:p>
      <w:pPr>
        <w:numPr>
          <w:ilvl w:val="2"/>
          <w:numId w:val="900"/>
        </w:numPr>
        <w:spacing w:before="0" w:after="0"/>
      </w:pPr>
      <w:r>
        <w:t>Diapsid Condition</w:t>
      </w:r>
    </w:p>
    <w:p>
      <w:pPr>
        <w:numPr>
          <w:ilvl w:val="2"/>
          <w:numId w:val="900"/>
        </w:numPr>
        <w:spacing w:before="0" w:after="0"/>
      </w:pPr>
      <w:r>
        <w:t>Euryapsid Condition</w:t>
      </w:r>
    </w:p>
    <w:p>
      <w:pPr>
        <w:numPr>
          <w:ilvl w:val="0"/>
          <w:numId w:val="900"/>
        </w:numPr>
        <w:spacing w:before="0" w:after="0"/>
      </w:pPr>
      <w:r>
        <w:t>The Axial Skeleton</w:t>
      </w:r>
    </w:p>
    <w:p>
      <w:pPr>
        <w:numPr>
          <w:ilvl w:val="1"/>
          <w:numId w:val="900"/>
        </w:numPr>
        <w:spacing w:before="0" w:after="0"/>
      </w:pPr>
      <w:r>
        <w:t>The Notochord</w:t>
      </w:r>
    </w:p>
    <w:p>
      <w:pPr>
        <w:numPr>
          <w:ilvl w:val="2"/>
          <w:numId w:val="900"/>
        </w:numPr>
        <w:spacing w:before="0" w:after="0"/>
      </w:pPr>
      <w:r>
        <w:t>Persistence in Different Groups</w:t>
      </w:r>
    </w:p>
    <w:p>
      <w:pPr>
        <w:numPr>
          <w:ilvl w:val="2"/>
          <w:numId w:val="900"/>
        </w:numPr>
        <w:spacing w:before="0" w:after="0"/>
      </w:pPr>
      <w:r>
        <w:t>Replacement by Vertebrae</w:t>
      </w:r>
    </w:p>
    <w:p>
      <w:pPr>
        <w:numPr>
          <w:ilvl w:val="2"/>
          <w:numId w:val="900"/>
        </w:numPr>
        <w:spacing w:before="0" w:after="0"/>
      </w:pPr>
      <w:r>
        <w:t>Remnants in Adults</w:t>
      </w:r>
    </w:p>
    <w:p>
      <w:pPr>
        <w:numPr>
          <w:ilvl w:val="1"/>
          <w:numId w:val="900"/>
        </w:numPr>
        <w:spacing w:before="0" w:after="0"/>
      </w:pPr>
      <w:r>
        <w:t>The Vertebral Column</w:t>
      </w:r>
    </w:p>
    <w:p>
      <w:pPr>
        <w:numPr>
          <w:ilvl w:val="2"/>
          <w:numId w:val="900"/>
        </w:numPr>
        <w:spacing w:before="0" w:after="0"/>
      </w:pPr>
      <w:r>
        <w:t>Structure of a Vertebra</w:t>
      </w:r>
    </w:p>
    <w:p>
      <w:pPr>
        <w:numPr>
          <w:ilvl w:val="3"/>
          <w:numId w:val="900"/>
        </w:numPr>
        <w:spacing w:before="0" w:after="0"/>
      </w:pPr>
      <w:r>
        <w:t>Centrum</w:t>
      </w:r>
    </w:p>
    <w:p>
      <w:pPr>
        <w:numPr>
          <w:ilvl w:val="3"/>
          <w:numId w:val="900"/>
        </w:numPr>
        <w:spacing w:before="0" w:after="0"/>
      </w:pPr>
      <w:r>
        <w:t>Neural Arch</w:t>
      </w:r>
    </w:p>
    <w:p>
      <w:pPr>
        <w:numPr>
          <w:ilvl w:val="3"/>
          <w:numId w:val="900"/>
        </w:numPr>
        <w:spacing w:before="0" w:after="0"/>
      </w:pPr>
      <w:r>
        <w:t>Processes</w:t>
      </w:r>
    </w:p>
    <w:p>
      <w:pPr>
        <w:numPr>
          <w:ilvl w:val="2"/>
          <w:numId w:val="900"/>
        </w:numPr>
        <w:spacing w:before="0" w:after="0"/>
      </w:pPr>
      <w:r>
        <w:t>Regional Differentiation</w:t>
      </w:r>
    </w:p>
    <w:p>
      <w:pPr>
        <w:numPr>
          <w:ilvl w:val="3"/>
          <w:numId w:val="900"/>
        </w:numPr>
        <w:spacing w:before="0" w:after="0"/>
      </w:pPr>
      <w:r>
        <w:t>Cervical Vertebrae</w:t>
      </w:r>
    </w:p>
    <w:p>
      <w:pPr>
        <w:numPr>
          <w:ilvl w:val="3"/>
          <w:numId w:val="900"/>
        </w:numPr>
        <w:spacing w:before="0" w:after="0"/>
      </w:pPr>
      <w:r>
        <w:t>Thoracic Vertebrae</w:t>
      </w:r>
    </w:p>
    <w:p>
      <w:pPr>
        <w:numPr>
          <w:ilvl w:val="3"/>
          <w:numId w:val="900"/>
        </w:numPr>
        <w:spacing w:before="0" w:after="0"/>
      </w:pPr>
      <w:r>
        <w:t>Lumbar Vertebrae</w:t>
      </w:r>
    </w:p>
    <w:p>
      <w:pPr>
        <w:numPr>
          <w:ilvl w:val="3"/>
          <w:numId w:val="900"/>
        </w:numPr>
        <w:spacing w:before="0" w:after="0"/>
      </w:pPr>
      <w:r>
        <w:t>Sacral Vertebrae</w:t>
      </w:r>
    </w:p>
    <w:p>
      <w:pPr>
        <w:numPr>
          <w:ilvl w:val="3"/>
          <w:numId w:val="900"/>
        </w:numPr>
        <w:spacing w:before="0" w:after="0"/>
      </w:pPr>
      <w:r>
        <w:t>Caudal Vertebrae</w:t>
      </w:r>
    </w:p>
    <w:p>
      <w:pPr>
        <w:numPr>
          <w:ilvl w:val="2"/>
          <w:numId w:val="900"/>
        </w:numPr>
        <w:spacing w:before="0" w:after="0"/>
      </w:pPr>
      <w:r>
        <w:t>Comparative Centra Types</w:t>
      </w:r>
    </w:p>
    <w:p>
      <w:pPr>
        <w:numPr>
          <w:ilvl w:val="3"/>
          <w:numId w:val="900"/>
        </w:numPr>
        <w:spacing w:before="0" w:after="0"/>
      </w:pPr>
      <w:r>
        <w:t>Acoelous Vertebrae</w:t>
      </w:r>
    </w:p>
    <w:p>
      <w:pPr>
        <w:numPr>
          <w:ilvl w:val="3"/>
          <w:numId w:val="900"/>
        </w:numPr>
        <w:spacing w:before="0" w:after="0"/>
      </w:pPr>
      <w:r>
        <w:t>Amphicoelous Vertebrae</w:t>
      </w:r>
    </w:p>
    <w:p>
      <w:pPr>
        <w:numPr>
          <w:ilvl w:val="3"/>
          <w:numId w:val="900"/>
        </w:numPr>
        <w:spacing w:before="0" w:after="0"/>
      </w:pPr>
      <w:r>
        <w:t>Procoelous Vertebrae</w:t>
      </w:r>
    </w:p>
    <w:p>
      <w:pPr>
        <w:numPr>
          <w:ilvl w:val="3"/>
          <w:numId w:val="900"/>
        </w:numPr>
        <w:spacing w:before="0" w:after="0"/>
      </w:pPr>
      <w:r>
        <w:t>Opisthocoelous Vertebrae</w:t>
      </w:r>
    </w:p>
    <w:p>
      <w:pPr>
        <w:numPr>
          <w:ilvl w:val="3"/>
          <w:numId w:val="900"/>
        </w:numPr>
        <w:spacing w:before="0" w:after="0"/>
      </w:pPr>
      <w:r>
        <w:t>Heterocoelous Vertebrae</w:t>
      </w:r>
    </w:p>
    <w:p>
      <w:pPr>
        <w:numPr>
          <w:ilvl w:val="1"/>
          <w:numId w:val="900"/>
        </w:numPr>
        <w:spacing w:before="0" w:after="0"/>
      </w:pPr>
      <w:r>
        <w:t>Ribs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Variations Among Vertebrates</w:t>
      </w:r>
    </w:p>
    <w:p>
      <w:pPr>
        <w:numPr>
          <w:ilvl w:val="2"/>
          <w:numId w:val="900"/>
        </w:numPr>
        <w:spacing w:before="0" w:after="0"/>
      </w:pPr>
      <w:r>
        <w:t>Attachment to Vertebrae</w:t>
      </w:r>
    </w:p>
    <w:p>
      <w:pPr>
        <w:numPr>
          <w:ilvl w:val="1"/>
          <w:numId w:val="900"/>
        </w:numPr>
        <w:spacing w:before="0" w:after="0"/>
      </w:pPr>
      <w:r>
        <w:t>Sternum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Modifications</w:t>
      </w:r>
    </w:p>
    <w:p>
      <w:pPr>
        <w:numPr>
          <w:ilvl w:val="2"/>
          <w:numId w:val="900"/>
        </w:numPr>
        <w:spacing w:before="0" w:after="0"/>
      </w:pPr>
      <w:r>
        <w:t>Function in Respiration</w:t>
      </w:r>
    </w:p>
    <w:p>
      <w:pPr>
        <w:numPr>
          <w:ilvl w:val="0"/>
          <w:numId w:val="900"/>
        </w:numPr>
        <w:spacing w:before="0" w:after="0"/>
      </w:pPr>
      <w:r>
        <w:t>The Appendicular Skeleton</w:t>
      </w:r>
    </w:p>
    <w:p>
      <w:pPr>
        <w:numPr>
          <w:ilvl w:val="1"/>
          <w:numId w:val="900"/>
        </w:numPr>
        <w:spacing w:before="0" w:after="0"/>
      </w:pPr>
      <w:r>
        <w:t>Paired Fins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Support Elements</w:t>
      </w:r>
    </w:p>
    <w:p>
      <w:pPr>
        <w:numPr>
          <w:ilvl w:val="1"/>
          <w:numId w:val="900"/>
        </w:numPr>
        <w:spacing w:before="0" w:after="0"/>
      </w:pPr>
      <w:r>
        <w:t>The Origin of Tetrapod Limbs</w:t>
      </w:r>
    </w:p>
    <w:p>
      <w:pPr>
        <w:numPr>
          <w:ilvl w:val="2"/>
          <w:numId w:val="900"/>
        </w:numPr>
        <w:spacing w:before="0" w:after="0"/>
      </w:pPr>
      <w:r>
        <w:t>Limb Structure</w:t>
      </w:r>
    </w:p>
    <w:p>
      <w:pPr>
        <w:numPr>
          <w:ilvl w:val="2"/>
          <w:numId w:val="900"/>
        </w:numPr>
        <w:spacing w:before="0" w:after="0"/>
      </w:pPr>
      <w:r>
        <w:t>Patterning</w:t>
      </w:r>
    </w:p>
    <w:p>
      <w:pPr>
        <w:numPr>
          <w:ilvl w:val="2"/>
          <w:numId w:val="900"/>
        </w:numPr>
        <w:spacing w:before="0" w:after="0"/>
      </w:pPr>
      <w:r>
        <w:t>Transition from Fins</w:t>
      </w:r>
    </w:p>
    <w:p>
      <w:pPr>
        <w:numPr>
          <w:ilvl w:val="1"/>
          <w:numId w:val="900"/>
        </w:numPr>
        <w:spacing w:before="0" w:after="0"/>
      </w:pPr>
      <w:r>
        <w:t>The Pectoral Girdle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Attachment to Axial Skeleton</w:t>
      </w:r>
    </w:p>
    <w:p>
      <w:pPr>
        <w:numPr>
          <w:ilvl w:val="1"/>
          <w:numId w:val="900"/>
        </w:numPr>
        <w:spacing w:before="0" w:after="0"/>
      </w:pPr>
      <w:r>
        <w:t>The Pelvic Girdle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Attachment to Vertebral Column</w:t>
      </w:r>
    </w:p>
    <w:p>
      <w:pPr>
        <w:numPr>
          <w:ilvl w:val="1"/>
          <w:numId w:val="900"/>
        </w:numPr>
        <w:spacing w:before="0" w:after="0"/>
      </w:pPr>
      <w:r>
        <w:t>Limb Modifications for Locomotion</w:t>
      </w:r>
    </w:p>
    <w:p>
      <w:pPr>
        <w:numPr>
          <w:ilvl w:val="2"/>
          <w:numId w:val="900"/>
        </w:numPr>
        <w:spacing w:before="0" w:after="0"/>
      </w:pPr>
      <w:r>
        <w:t>Cursorial Adaptations</w:t>
      </w:r>
    </w:p>
    <w:p>
      <w:pPr>
        <w:numPr>
          <w:ilvl w:val="3"/>
          <w:numId w:val="900"/>
        </w:numPr>
        <w:spacing w:before="0" w:after="0"/>
      </w:pPr>
      <w:r>
        <w:t>Limb Elongation</w:t>
      </w:r>
    </w:p>
    <w:p>
      <w:pPr>
        <w:numPr>
          <w:ilvl w:val="3"/>
          <w:numId w:val="900"/>
        </w:numPr>
        <w:spacing w:before="0" w:after="0"/>
      </w:pPr>
      <w:r>
        <w:t>Digit Reduction</w:t>
      </w:r>
    </w:p>
    <w:p>
      <w:pPr>
        <w:numPr>
          <w:ilvl w:val="3"/>
          <w:numId w:val="900"/>
        </w:numPr>
        <w:spacing w:before="0" w:after="0"/>
      </w:pPr>
      <w:r>
        <w:t>Joint Modifications</w:t>
      </w:r>
    </w:p>
    <w:p>
      <w:pPr>
        <w:numPr>
          <w:ilvl w:val="2"/>
          <w:numId w:val="900"/>
        </w:numPr>
        <w:spacing w:before="0" w:after="0"/>
      </w:pPr>
      <w:r>
        <w:t>Fossorial Adaptations</w:t>
      </w:r>
    </w:p>
    <w:p>
      <w:pPr>
        <w:numPr>
          <w:ilvl w:val="3"/>
          <w:numId w:val="900"/>
        </w:numPr>
        <w:spacing w:before="0" w:after="0"/>
      </w:pPr>
      <w:r>
        <w:t>Robust Bones</w:t>
      </w:r>
    </w:p>
    <w:p>
      <w:pPr>
        <w:numPr>
          <w:ilvl w:val="3"/>
          <w:numId w:val="900"/>
        </w:numPr>
        <w:spacing w:before="0" w:after="0"/>
      </w:pPr>
      <w:r>
        <w:t>Muscle Attachments</w:t>
      </w:r>
    </w:p>
    <w:p>
      <w:pPr>
        <w:numPr>
          <w:ilvl w:val="3"/>
          <w:numId w:val="900"/>
        </w:numPr>
        <w:spacing w:before="0" w:after="0"/>
      </w:pPr>
      <w:r>
        <w:t>Digging Specializations</w:t>
      </w:r>
    </w:p>
    <w:p>
      <w:pPr>
        <w:numPr>
          <w:ilvl w:val="2"/>
          <w:numId w:val="900"/>
        </w:numPr>
        <w:spacing w:before="0" w:after="0"/>
      </w:pPr>
      <w:r>
        <w:t>Saltatorial Adaptations</w:t>
      </w:r>
    </w:p>
    <w:p>
      <w:pPr>
        <w:numPr>
          <w:ilvl w:val="3"/>
          <w:numId w:val="900"/>
        </w:numPr>
        <w:spacing w:before="0" w:after="0"/>
      </w:pPr>
      <w:r>
        <w:t>Limb Proportions</w:t>
      </w:r>
    </w:p>
    <w:p>
      <w:pPr>
        <w:numPr>
          <w:ilvl w:val="3"/>
          <w:numId w:val="900"/>
        </w:numPr>
        <w:spacing w:before="0" w:after="0"/>
      </w:pPr>
      <w:r>
        <w:t>Muscle Adaptations</w:t>
      </w:r>
    </w:p>
    <w:p>
      <w:pPr>
        <w:numPr>
          <w:ilvl w:val="3"/>
          <w:numId w:val="900"/>
        </w:numPr>
        <w:spacing w:before="0" w:after="0"/>
      </w:pPr>
      <w:r>
        <w:t>Joint Modifications</w:t>
      </w:r>
    </w:p>
    <w:p>
      <w:pPr>
        <w:numPr>
          <w:ilvl w:val="2"/>
          <w:numId w:val="900"/>
        </w:numPr>
        <w:spacing w:before="0" w:after="0"/>
      </w:pPr>
      <w:r>
        <w:t>Arboreal Adaptations</w:t>
      </w:r>
    </w:p>
    <w:p>
      <w:pPr>
        <w:numPr>
          <w:ilvl w:val="3"/>
          <w:numId w:val="900"/>
        </w:numPr>
        <w:spacing w:before="0" w:after="0"/>
      </w:pPr>
      <w:r>
        <w:t>Prehensile Modifications</w:t>
      </w:r>
    </w:p>
    <w:p>
      <w:pPr>
        <w:numPr>
          <w:ilvl w:val="3"/>
          <w:numId w:val="900"/>
        </w:numPr>
        <w:spacing w:before="0" w:after="0"/>
      </w:pPr>
      <w:r>
        <w:t>Grasping Abilities</w:t>
      </w:r>
    </w:p>
    <w:p>
      <w:pPr>
        <w:numPr>
          <w:ilvl w:val="2"/>
          <w:numId w:val="900"/>
        </w:numPr>
        <w:spacing w:before="0" w:after="0"/>
      </w:pPr>
      <w:r>
        <w:t>Volant Adaptations</w:t>
      </w:r>
    </w:p>
    <w:p>
      <w:pPr>
        <w:numPr>
          <w:ilvl w:val="3"/>
          <w:numId w:val="900"/>
        </w:numPr>
        <w:spacing w:before="0" w:after="0"/>
      </w:pPr>
      <w:r>
        <w:t>Wing Structure</w:t>
      </w:r>
    </w:p>
    <w:p>
      <w:pPr>
        <w:numPr>
          <w:ilvl w:val="3"/>
          <w:numId w:val="900"/>
        </w:numPr>
        <w:spacing w:before="0" w:after="0"/>
      </w:pPr>
      <w:r>
        <w:t>Bone Modifications</w:t>
      </w:r>
    </w:p>
    <w:p>
      <w:pPr>
        <w:numPr>
          <w:ilvl w:val="3"/>
          <w:numId w:val="900"/>
        </w:numPr>
        <w:spacing w:before="0" w:after="0"/>
      </w:pPr>
      <w:r>
        <w:t>Flight Mechanics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Flippers</w:t>
      </w:r>
    </w:p>
    <w:p>
      <w:pPr>
        <w:numPr>
          <w:ilvl w:val="3"/>
          <w:numId w:val="900"/>
        </w:numPr>
        <w:spacing w:before="0" w:after="0"/>
      </w:pPr>
      <w:r>
        <w:t>Paddle-like Limbs</w:t>
      </w:r>
    </w:p>
    <w:p>
      <w:pPr>
        <w:numPr>
          <w:ilvl w:val="3"/>
          <w:numId w:val="900"/>
        </w:numPr>
        <w:spacing w:before="0" w:after="0"/>
      </w:pPr>
      <w:r>
        <w:t>Streamlining</w:t>
      </w:r>
    </w:p>
    <w:p>
      <w:pPr>
        <w:pStyle w:val="Heading1"/>
      </w:pPr>
      <w:r>
        <w:t>The Muscular System</w:t>
      </w:r>
    </w:p>
    <w:p>
      <w:pPr>
        <w:numPr>
          <w:ilvl w:val="0"/>
          <w:numId w:val="900"/>
        </w:numPr>
        <w:spacing w:before="0" w:after="0"/>
      </w:pPr>
      <w:r>
        <w:t>Muscle Tissue Types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Unique Properties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Organization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0"/>
          <w:numId w:val="900"/>
        </w:numPr>
        <w:spacing w:before="0" w:after="0"/>
      </w:pPr>
      <w:r>
        <w:t>Anatomy and Function of Skeletal Muscle</w:t>
      </w:r>
    </w:p>
    <w:p>
      <w:pPr>
        <w:numPr>
          <w:ilvl w:val="1"/>
          <w:numId w:val="900"/>
        </w:numPr>
        <w:spacing w:before="0" w:after="0"/>
      </w:pPr>
      <w:r>
        <w:t>Muscle Fiber Structure</w:t>
      </w:r>
    </w:p>
    <w:p>
      <w:pPr>
        <w:numPr>
          <w:ilvl w:val="2"/>
          <w:numId w:val="900"/>
        </w:numPr>
        <w:spacing w:before="0" w:after="0"/>
      </w:pPr>
      <w:r>
        <w:t>Myofibrils</w:t>
      </w:r>
    </w:p>
    <w:p>
      <w:pPr>
        <w:numPr>
          <w:ilvl w:val="2"/>
          <w:numId w:val="900"/>
        </w:numPr>
        <w:spacing w:before="0" w:after="0"/>
      </w:pPr>
      <w:r>
        <w:t>Sarcomeres</w:t>
      </w:r>
    </w:p>
    <w:p>
      <w:pPr>
        <w:numPr>
          <w:ilvl w:val="1"/>
          <w:numId w:val="900"/>
        </w:numPr>
        <w:spacing w:before="0" w:after="0"/>
      </w:pPr>
      <w:r>
        <w:t>Sarcomere and Contraction Mechanism</w:t>
      </w:r>
    </w:p>
    <w:p>
      <w:pPr>
        <w:numPr>
          <w:ilvl w:val="2"/>
          <w:numId w:val="900"/>
        </w:numPr>
        <w:spacing w:before="0" w:after="0"/>
      </w:pPr>
      <w:r>
        <w:t>Actin and Myosin</w:t>
      </w:r>
    </w:p>
    <w:p>
      <w:pPr>
        <w:numPr>
          <w:ilvl w:val="2"/>
          <w:numId w:val="900"/>
        </w:numPr>
        <w:spacing w:before="0" w:after="0"/>
      </w:pPr>
      <w:r>
        <w:t>Sliding Filament Theory</w:t>
      </w:r>
    </w:p>
    <w:p>
      <w:pPr>
        <w:numPr>
          <w:ilvl w:val="1"/>
          <w:numId w:val="900"/>
        </w:numPr>
        <w:spacing w:before="0" w:after="0"/>
      </w:pPr>
      <w:r>
        <w:t>Muscle Attachment</w:t>
      </w:r>
    </w:p>
    <w:p>
      <w:pPr>
        <w:numPr>
          <w:ilvl w:val="2"/>
          <w:numId w:val="900"/>
        </w:numPr>
        <w:spacing w:before="0" w:after="0"/>
      </w:pPr>
      <w:r>
        <w:t>Tendons</w:t>
      </w:r>
    </w:p>
    <w:p>
      <w:pPr>
        <w:numPr>
          <w:ilvl w:val="2"/>
          <w:numId w:val="900"/>
        </w:numPr>
        <w:spacing w:before="0" w:after="0"/>
      </w:pPr>
      <w:r>
        <w:t>Aponeuroses</w:t>
      </w:r>
    </w:p>
    <w:p>
      <w:pPr>
        <w:numPr>
          <w:ilvl w:val="1"/>
          <w:numId w:val="900"/>
        </w:numPr>
        <w:spacing w:before="0" w:after="0"/>
      </w:pPr>
      <w:r>
        <w:t>Leverage Systems</w:t>
      </w:r>
    </w:p>
    <w:p>
      <w:pPr>
        <w:numPr>
          <w:ilvl w:val="2"/>
          <w:numId w:val="900"/>
        </w:numPr>
        <w:spacing w:before="0" w:after="0"/>
      </w:pPr>
      <w:r>
        <w:t>First-Class Levers</w:t>
      </w:r>
    </w:p>
    <w:p>
      <w:pPr>
        <w:numPr>
          <w:ilvl w:val="2"/>
          <w:numId w:val="900"/>
        </w:numPr>
        <w:spacing w:before="0" w:after="0"/>
      </w:pPr>
      <w:r>
        <w:t>Second-Class Levers</w:t>
      </w:r>
    </w:p>
    <w:p>
      <w:pPr>
        <w:numPr>
          <w:ilvl w:val="2"/>
          <w:numId w:val="900"/>
        </w:numPr>
        <w:spacing w:before="0" w:after="0"/>
      </w:pPr>
      <w:r>
        <w:t>Third-Class Levers</w:t>
      </w:r>
    </w:p>
    <w:p>
      <w:pPr>
        <w:numPr>
          <w:ilvl w:val="0"/>
          <w:numId w:val="900"/>
        </w:numPr>
        <w:spacing w:before="0" w:after="0"/>
      </w:pPr>
      <w:r>
        <w:t>Classification of Muscles</w:t>
      </w:r>
    </w:p>
    <w:p>
      <w:pPr>
        <w:numPr>
          <w:ilvl w:val="1"/>
          <w:numId w:val="900"/>
        </w:numPr>
        <w:spacing w:before="0" w:after="0"/>
      </w:pPr>
      <w:r>
        <w:t>Somatic Muscles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2"/>
          <w:numId w:val="900"/>
        </w:numPr>
        <w:spacing w:before="0" w:after="0"/>
      </w:pPr>
      <w:r>
        <w:t>Skeletal Attachment</w:t>
      </w:r>
    </w:p>
    <w:p>
      <w:pPr>
        <w:numPr>
          <w:ilvl w:val="1"/>
          <w:numId w:val="900"/>
        </w:numPr>
        <w:spacing w:before="0" w:after="0"/>
      </w:pPr>
      <w:r>
        <w:t>Visceral Muscles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2"/>
          <w:numId w:val="900"/>
        </w:numPr>
        <w:spacing w:before="0" w:after="0"/>
      </w:pPr>
      <w:r>
        <w:t>Organ Function</w:t>
      </w:r>
    </w:p>
    <w:p>
      <w:pPr>
        <w:numPr>
          <w:ilvl w:val="1"/>
          <w:numId w:val="900"/>
        </w:numPr>
        <w:spacing w:before="0" w:after="0"/>
      </w:pPr>
      <w:r>
        <w:t>Axial Muscles</w:t>
      </w:r>
    </w:p>
    <w:p>
      <w:pPr>
        <w:numPr>
          <w:ilvl w:val="2"/>
          <w:numId w:val="900"/>
        </w:numPr>
        <w:spacing w:before="0" w:after="0"/>
      </w:pPr>
      <w:r>
        <w:t>Trunk Muscles</w:t>
      </w:r>
    </w:p>
    <w:p>
      <w:pPr>
        <w:numPr>
          <w:ilvl w:val="2"/>
          <w:numId w:val="900"/>
        </w:numPr>
        <w:spacing w:before="0" w:after="0"/>
      </w:pPr>
      <w:r>
        <w:t>Regional Organization</w:t>
      </w:r>
    </w:p>
    <w:p>
      <w:pPr>
        <w:numPr>
          <w:ilvl w:val="1"/>
          <w:numId w:val="900"/>
        </w:numPr>
        <w:spacing w:before="0" w:after="0"/>
      </w:pPr>
      <w:r>
        <w:t>Appendicular Muscles</w:t>
      </w:r>
    </w:p>
    <w:p>
      <w:pPr>
        <w:numPr>
          <w:ilvl w:val="2"/>
          <w:numId w:val="900"/>
        </w:numPr>
        <w:spacing w:before="0" w:after="0"/>
      </w:pPr>
      <w:r>
        <w:t>Limb Muscles</w:t>
      </w:r>
    </w:p>
    <w:p>
      <w:pPr>
        <w:numPr>
          <w:ilvl w:val="2"/>
          <w:numId w:val="900"/>
        </w:numPr>
        <w:spacing w:before="0" w:after="0"/>
      </w:pPr>
      <w:r>
        <w:t>Girdle Muscles</w:t>
      </w:r>
    </w:p>
    <w:p>
      <w:pPr>
        <w:numPr>
          <w:ilvl w:val="0"/>
          <w:numId w:val="900"/>
        </w:numPr>
        <w:spacing w:before="0" w:after="0"/>
      </w:pPr>
      <w:r>
        <w:t>Comparative Muscle Groups</w:t>
      </w:r>
    </w:p>
    <w:p>
      <w:pPr>
        <w:numPr>
          <w:ilvl w:val="1"/>
          <w:numId w:val="900"/>
        </w:numPr>
        <w:spacing w:before="0" w:after="0"/>
      </w:pPr>
      <w:r>
        <w:t>Cranial Musculature</w:t>
      </w:r>
    </w:p>
    <w:p>
      <w:pPr>
        <w:numPr>
          <w:ilvl w:val="2"/>
          <w:numId w:val="900"/>
        </w:numPr>
        <w:spacing w:before="0" w:after="0"/>
      </w:pPr>
      <w:r>
        <w:t>Branchiomeric Muscles</w:t>
      </w:r>
    </w:p>
    <w:p>
      <w:pPr>
        <w:numPr>
          <w:ilvl w:val="3"/>
          <w:numId w:val="900"/>
        </w:numPr>
        <w:spacing w:before="0" w:after="0"/>
      </w:pPr>
      <w:r>
        <w:t>Pharyngeal Arch Derivatives</w:t>
      </w:r>
    </w:p>
    <w:p>
      <w:pPr>
        <w:numPr>
          <w:ilvl w:val="3"/>
          <w:numId w:val="900"/>
        </w:numPr>
        <w:spacing w:before="0" w:after="0"/>
      </w:pPr>
      <w:r>
        <w:t>Jaw Muscles</w:t>
      </w:r>
    </w:p>
    <w:p>
      <w:pPr>
        <w:numPr>
          <w:ilvl w:val="3"/>
          <w:numId w:val="900"/>
        </w:numPr>
        <w:spacing w:before="0" w:after="0"/>
      </w:pPr>
      <w:r>
        <w:t>Gill Muscles</w:t>
      </w:r>
    </w:p>
    <w:p>
      <w:pPr>
        <w:numPr>
          <w:ilvl w:val="2"/>
          <w:numId w:val="900"/>
        </w:numPr>
        <w:spacing w:before="0" w:after="0"/>
      </w:pPr>
      <w:r>
        <w:t>Hypobranchial Muscles</w:t>
      </w:r>
    </w:p>
    <w:p>
      <w:pPr>
        <w:numPr>
          <w:ilvl w:val="3"/>
          <w:numId w:val="900"/>
        </w:numPr>
        <w:spacing w:before="0" w:after="0"/>
      </w:pPr>
      <w:r>
        <w:t>Origin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Axial Musculature</w:t>
      </w:r>
    </w:p>
    <w:p>
      <w:pPr>
        <w:numPr>
          <w:ilvl w:val="2"/>
          <w:numId w:val="900"/>
        </w:numPr>
        <w:spacing w:before="0" w:after="0"/>
      </w:pPr>
      <w:r>
        <w:t>Myomeres</w:t>
      </w:r>
    </w:p>
    <w:p>
      <w:pPr>
        <w:numPr>
          <w:ilvl w:val="2"/>
          <w:numId w:val="900"/>
        </w:numPr>
        <w:spacing w:before="0" w:after="0"/>
      </w:pPr>
      <w:r>
        <w:t>Myosepta</w:t>
      </w:r>
    </w:p>
    <w:p>
      <w:pPr>
        <w:numPr>
          <w:ilvl w:val="2"/>
          <w:numId w:val="900"/>
        </w:numPr>
        <w:spacing w:before="0" w:after="0"/>
      </w:pPr>
      <w:r>
        <w:t>Trunk Muscles</w:t>
      </w:r>
    </w:p>
    <w:p>
      <w:pPr>
        <w:numPr>
          <w:ilvl w:val="2"/>
          <w:numId w:val="900"/>
        </w:numPr>
        <w:spacing w:before="0" w:after="0"/>
      </w:pPr>
      <w:r>
        <w:t>Tail Muscles</w:t>
      </w:r>
    </w:p>
    <w:p>
      <w:pPr>
        <w:numPr>
          <w:ilvl w:val="2"/>
          <w:numId w:val="900"/>
        </w:numPr>
        <w:spacing w:before="0" w:after="0"/>
      </w:pPr>
      <w:r>
        <w:t>Epaxial Muscles</w:t>
      </w:r>
    </w:p>
    <w:p>
      <w:pPr>
        <w:numPr>
          <w:ilvl w:val="2"/>
          <w:numId w:val="900"/>
        </w:numPr>
        <w:spacing w:before="0" w:after="0"/>
      </w:pPr>
      <w:r>
        <w:t>Hypaxial Muscles</w:t>
      </w:r>
    </w:p>
    <w:p>
      <w:pPr>
        <w:numPr>
          <w:ilvl w:val="1"/>
          <w:numId w:val="900"/>
        </w:numPr>
        <w:spacing w:before="0" w:after="0"/>
      </w:pPr>
      <w:r>
        <w:t>Appendicular Musculature</w:t>
      </w:r>
    </w:p>
    <w:p>
      <w:pPr>
        <w:numPr>
          <w:ilvl w:val="2"/>
          <w:numId w:val="900"/>
        </w:numPr>
        <w:spacing w:before="0" w:after="0"/>
      </w:pPr>
      <w:r>
        <w:t>Limb Muscle Organization</w:t>
      </w:r>
    </w:p>
    <w:p>
      <w:pPr>
        <w:numPr>
          <w:ilvl w:val="2"/>
          <w:numId w:val="900"/>
        </w:numPr>
        <w:spacing w:before="0" w:after="0"/>
      </w:pPr>
      <w:r>
        <w:t>Evolutionary Changes in Tetrapods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0"/>
          <w:numId w:val="900"/>
        </w:numPr>
        <w:spacing w:before="0" w:after="0"/>
      </w:pPr>
      <w:r>
        <w:t>Electric Organs</w:t>
      </w:r>
    </w:p>
    <w:p>
      <w:pPr>
        <w:numPr>
          <w:ilvl w:val="1"/>
          <w:numId w:val="900"/>
        </w:numPr>
        <w:spacing w:before="0" w:after="0"/>
      </w:pPr>
      <w:r>
        <w:t>Origin from Muscle Tissue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Function in Communication</w:t>
      </w:r>
    </w:p>
    <w:p>
      <w:pPr>
        <w:numPr>
          <w:ilvl w:val="1"/>
          <w:numId w:val="900"/>
        </w:numPr>
        <w:spacing w:before="0" w:after="0"/>
      </w:pPr>
      <w:r>
        <w:t>Function in Predation</w:t>
      </w:r>
    </w:p>
    <w:p>
      <w:pPr>
        <w:numPr>
          <w:ilvl w:val="1"/>
          <w:numId w:val="900"/>
        </w:numPr>
        <w:spacing w:before="0" w:after="0"/>
      </w:pPr>
      <w:r>
        <w:t>Distribution Among Vertebrates</w:t>
      </w:r>
    </w:p>
    <w:p>
      <w:pPr>
        <w:pStyle w:val="Heading1"/>
      </w:pPr>
      <w:r>
        <w:t>The Digestive System</w:t>
      </w:r>
    </w:p>
    <w:p>
      <w:pPr>
        <w:numPr>
          <w:ilvl w:val="0"/>
          <w:numId w:val="900"/>
        </w:numPr>
        <w:spacing w:before="0" w:after="0"/>
      </w:pPr>
      <w:r>
        <w:t>Overview of Alimentary Canal Structure</w:t>
      </w:r>
    </w:p>
    <w:p>
      <w:pPr>
        <w:numPr>
          <w:ilvl w:val="1"/>
          <w:numId w:val="900"/>
        </w:numPr>
        <w:spacing w:before="0" w:after="0"/>
      </w:pPr>
      <w:r>
        <w:t>General Plan</w:t>
      </w:r>
    </w:p>
    <w:p>
      <w:pPr>
        <w:numPr>
          <w:ilvl w:val="1"/>
          <w:numId w:val="900"/>
        </w:numPr>
        <w:spacing w:before="0" w:after="0"/>
      </w:pPr>
      <w:r>
        <w:t>Regional Specialization</w:t>
      </w:r>
    </w:p>
    <w:p>
      <w:pPr>
        <w:numPr>
          <w:ilvl w:val="1"/>
          <w:numId w:val="900"/>
        </w:numPr>
        <w:spacing w:before="0" w:after="0"/>
      </w:pPr>
      <w:r>
        <w:t>Wall Structure</w:t>
      </w:r>
    </w:p>
    <w:p>
      <w:pPr>
        <w:numPr>
          <w:ilvl w:val="0"/>
          <w:numId w:val="900"/>
        </w:numPr>
        <w:spacing w:before="0" w:after="0"/>
      </w:pPr>
      <w:r>
        <w:t>The Buccal Cavity</w:t>
      </w:r>
    </w:p>
    <w:p>
      <w:pPr>
        <w:numPr>
          <w:ilvl w:val="1"/>
          <w:numId w:val="900"/>
        </w:numPr>
        <w:spacing w:before="0" w:after="0"/>
      </w:pPr>
      <w:r>
        <w:t>Teeth</w:t>
      </w:r>
    </w:p>
    <w:p>
      <w:pPr>
        <w:numPr>
          <w:ilvl w:val="2"/>
          <w:numId w:val="900"/>
        </w:numPr>
        <w:spacing w:before="0" w:after="0"/>
      </w:pPr>
      <w:r>
        <w:t>Tooth Anatomy and Development</w:t>
      </w:r>
    </w:p>
    <w:p>
      <w:pPr>
        <w:numPr>
          <w:ilvl w:val="3"/>
          <w:numId w:val="900"/>
        </w:numPr>
        <w:spacing w:before="0" w:after="0"/>
      </w:pPr>
      <w:r>
        <w:t>Enamel</w:t>
      </w:r>
    </w:p>
    <w:p>
      <w:pPr>
        <w:numPr>
          <w:ilvl w:val="3"/>
          <w:numId w:val="900"/>
        </w:numPr>
        <w:spacing w:before="0" w:after="0"/>
      </w:pPr>
      <w:r>
        <w:t>Dentin</w:t>
      </w:r>
    </w:p>
    <w:p>
      <w:pPr>
        <w:numPr>
          <w:ilvl w:val="3"/>
          <w:numId w:val="900"/>
        </w:numPr>
        <w:spacing w:before="0" w:after="0"/>
      </w:pPr>
      <w:r>
        <w:t>Pulp</w:t>
      </w:r>
    </w:p>
    <w:p>
      <w:pPr>
        <w:numPr>
          <w:ilvl w:val="3"/>
          <w:numId w:val="900"/>
        </w:numPr>
        <w:spacing w:before="0" w:after="0"/>
      </w:pPr>
      <w:r>
        <w:t>Tooth Formation Process</w:t>
      </w:r>
    </w:p>
    <w:p>
      <w:pPr>
        <w:numPr>
          <w:ilvl w:val="2"/>
          <w:numId w:val="900"/>
        </w:numPr>
        <w:spacing w:before="0" w:after="0"/>
      </w:pPr>
      <w:r>
        <w:t>Patterns of Tooth Attachment</w:t>
      </w:r>
    </w:p>
    <w:p>
      <w:pPr>
        <w:numPr>
          <w:ilvl w:val="3"/>
          <w:numId w:val="900"/>
        </w:numPr>
        <w:spacing w:before="0" w:after="0"/>
      </w:pPr>
      <w:r>
        <w:t>Thecodont Attachment</w:t>
      </w:r>
    </w:p>
    <w:p>
      <w:pPr>
        <w:numPr>
          <w:ilvl w:val="3"/>
          <w:numId w:val="900"/>
        </w:numPr>
        <w:spacing w:before="0" w:after="0"/>
      </w:pPr>
      <w:r>
        <w:t>Acrodont Attachment</w:t>
      </w:r>
    </w:p>
    <w:p>
      <w:pPr>
        <w:numPr>
          <w:ilvl w:val="3"/>
          <w:numId w:val="900"/>
        </w:numPr>
        <w:spacing w:before="0" w:after="0"/>
      </w:pPr>
      <w:r>
        <w:t>Pleurodont Attachment</w:t>
      </w:r>
    </w:p>
    <w:p>
      <w:pPr>
        <w:numPr>
          <w:ilvl w:val="2"/>
          <w:numId w:val="900"/>
        </w:numPr>
        <w:spacing w:before="0" w:after="0"/>
      </w:pPr>
      <w:r>
        <w:t>Patterns of Tooth Replacement</w:t>
      </w:r>
    </w:p>
    <w:p>
      <w:pPr>
        <w:numPr>
          <w:ilvl w:val="3"/>
          <w:numId w:val="900"/>
        </w:numPr>
        <w:spacing w:before="0" w:after="0"/>
      </w:pPr>
      <w:r>
        <w:t>Polyphyodonty</w:t>
      </w:r>
    </w:p>
    <w:p>
      <w:pPr>
        <w:numPr>
          <w:ilvl w:val="3"/>
          <w:numId w:val="900"/>
        </w:numPr>
        <w:spacing w:before="0" w:after="0"/>
      </w:pPr>
      <w:r>
        <w:t>Diphyodonty</w:t>
      </w:r>
    </w:p>
    <w:p>
      <w:pPr>
        <w:numPr>
          <w:ilvl w:val="3"/>
          <w:numId w:val="900"/>
        </w:numPr>
        <w:spacing w:before="0" w:after="0"/>
      </w:pPr>
      <w:r>
        <w:t>Monophyodonty</w:t>
      </w:r>
    </w:p>
    <w:p>
      <w:pPr>
        <w:numPr>
          <w:ilvl w:val="2"/>
          <w:numId w:val="900"/>
        </w:numPr>
        <w:spacing w:before="0" w:after="0"/>
      </w:pPr>
      <w:r>
        <w:t>Comparative Dentition</w:t>
      </w:r>
    </w:p>
    <w:p>
      <w:pPr>
        <w:numPr>
          <w:ilvl w:val="3"/>
          <w:numId w:val="900"/>
        </w:numPr>
        <w:spacing w:before="0" w:after="0"/>
      </w:pPr>
      <w:r>
        <w:t>Homodont Dentition</w:t>
      </w:r>
    </w:p>
    <w:p>
      <w:pPr>
        <w:numPr>
          <w:ilvl w:val="3"/>
          <w:numId w:val="900"/>
        </w:numPr>
        <w:spacing w:before="0" w:after="0"/>
      </w:pPr>
      <w:r>
        <w:t>Heterodont Dentition</w:t>
      </w:r>
    </w:p>
    <w:p>
      <w:pPr>
        <w:numPr>
          <w:ilvl w:val="3"/>
          <w:numId w:val="900"/>
        </w:numPr>
        <w:spacing w:before="0" w:after="0"/>
      </w:pPr>
      <w:r>
        <w:t>Specialized Tooth Types</w:t>
      </w:r>
    </w:p>
    <w:p>
      <w:pPr>
        <w:numPr>
          <w:ilvl w:val="1"/>
          <w:numId w:val="900"/>
        </w:numPr>
        <w:spacing w:before="0" w:after="0"/>
      </w:pPr>
      <w:r>
        <w:t>The Tongue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Evolutionary Modifications</w:t>
      </w:r>
    </w:p>
    <w:p>
      <w:pPr>
        <w:numPr>
          <w:ilvl w:val="2"/>
          <w:numId w:val="900"/>
        </w:numPr>
        <w:spacing w:before="0" w:after="0"/>
      </w:pPr>
      <w:r>
        <w:t>Muscular Organization</w:t>
      </w:r>
    </w:p>
    <w:p>
      <w:pPr>
        <w:numPr>
          <w:ilvl w:val="1"/>
          <w:numId w:val="900"/>
        </w:numPr>
        <w:spacing w:before="0" w:after="0"/>
      </w:pPr>
      <w:r>
        <w:t>Oral Glands</w:t>
      </w:r>
    </w:p>
    <w:p>
      <w:pPr>
        <w:numPr>
          <w:ilvl w:val="2"/>
          <w:numId w:val="900"/>
        </w:numPr>
        <w:spacing w:before="0" w:after="0"/>
      </w:pPr>
      <w:r>
        <w:t>Salivary Glands</w:t>
      </w:r>
    </w:p>
    <w:p>
      <w:pPr>
        <w:numPr>
          <w:ilvl w:val="2"/>
          <w:numId w:val="900"/>
        </w:numPr>
        <w:spacing w:before="0" w:after="0"/>
      </w:pPr>
      <w:r>
        <w:t>Mucous Glands</w:t>
      </w:r>
    </w:p>
    <w:p>
      <w:pPr>
        <w:numPr>
          <w:ilvl w:val="2"/>
          <w:numId w:val="900"/>
        </w:numPr>
        <w:spacing w:before="0" w:after="0"/>
      </w:pPr>
      <w:r>
        <w:t>Secretions and Functions</w:t>
      </w:r>
    </w:p>
    <w:p>
      <w:pPr>
        <w:numPr>
          <w:ilvl w:val="0"/>
          <w:numId w:val="900"/>
        </w:numPr>
        <w:spacing w:before="0" w:after="0"/>
      </w:pPr>
      <w:r>
        <w:t>The Pharynx and Its Derivatives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Evolutionary Modifications</w:t>
      </w:r>
    </w:p>
    <w:p>
      <w:pPr>
        <w:numPr>
          <w:ilvl w:val="1"/>
          <w:numId w:val="900"/>
        </w:numPr>
        <w:spacing w:before="0" w:after="0"/>
      </w:pPr>
      <w:r>
        <w:t>Connection to Respiratory System</w:t>
      </w:r>
    </w:p>
    <w:p>
      <w:pPr>
        <w:numPr>
          <w:ilvl w:val="0"/>
          <w:numId w:val="900"/>
        </w:numPr>
        <w:spacing w:before="0" w:after="0"/>
      </w:pPr>
      <w:r>
        <w:t>The Alimentary Canal</w:t>
      </w:r>
    </w:p>
    <w:p>
      <w:pPr>
        <w:numPr>
          <w:ilvl w:val="1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Muscular Organization</w:t>
      </w:r>
    </w:p>
    <w:p>
      <w:pPr>
        <w:numPr>
          <w:ilvl w:val="1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Regions</w:t>
      </w:r>
    </w:p>
    <w:p>
      <w:pPr>
        <w:numPr>
          <w:ilvl w:val="2"/>
          <w:numId w:val="900"/>
        </w:numPr>
        <w:spacing w:before="0" w:after="0"/>
      </w:pPr>
      <w:r>
        <w:t>Adaptations</w:t>
      </w:r>
    </w:p>
    <w:p>
      <w:pPr>
        <w:numPr>
          <w:ilvl w:val="2"/>
          <w:numId w:val="900"/>
        </w:numPr>
        <w:spacing w:before="0" w:after="0"/>
      </w:pPr>
      <w:r>
        <w:t>Gastric Glands</w:t>
      </w:r>
    </w:p>
    <w:p>
      <w:pPr>
        <w:numPr>
          <w:ilvl w:val="1"/>
          <w:numId w:val="900"/>
        </w:numPr>
        <w:spacing w:before="0" w:after="0"/>
      </w:pPr>
      <w:r>
        <w:t>Intestines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3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2"/>
          <w:numId w:val="900"/>
        </w:numPr>
        <w:spacing w:before="0" w:after="0"/>
      </w:pPr>
      <w:r>
        <w:t>Large Intestine</w:t>
      </w:r>
    </w:p>
    <w:p>
      <w:pPr>
        <w:numPr>
          <w:ilvl w:val="3"/>
          <w:numId w:val="900"/>
        </w:numPr>
        <w:spacing w:before="0" w:after="0"/>
      </w:pPr>
      <w:r>
        <w:t>Cecum</w:t>
      </w:r>
    </w:p>
    <w:p>
      <w:pPr>
        <w:numPr>
          <w:ilvl w:val="3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Rectum</w:t>
      </w:r>
    </w:p>
    <w:p>
      <w:pPr>
        <w:numPr>
          <w:ilvl w:val="2"/>
          <w:numId w:val="900"/>
        </w:numPr>
        <w:spacing w:before="0" w:after="0"/>
      </w:pPr>
      <w:r>
        <w:t>Surface Area Adaptations</w:t>
      </w:r>
    </w:p>
    <w:p>
      <w:pPr>
        <w:numPr>
          <w:ilvl w:val="3"/>
          <w:numId w:val="900"/>
        </w:numPr>
        <w:spacing w:before="0" w:after="0"/>
      </w:pPr>
      <w:r>
        <w:t>Villi</w:t>
      </w:r>
    </w:p>
    <w:p>
      <w:pPr>
        <w:numPr>
          <w:ilvl w:val="3"/>
          <w:numId w:val="900"/>
        </w:numPr>
        <w:spacing w:before="0" w:after="0"/>
      </w:pPr>
      <w:r>
        <w:t>Microvilli</w:t>
      </w:r>
    </w:p>
    <w:p>
      <w:pPr>
        <w:numPr>
          <w:ilvl w:val="3"/>
          <w:numId w:val="900"/>
        </w:numPr>
        <w:spacing w:before="0" w:after="0"/>
      </w:pPr>
      <w:r>
        <w:t>Spiral Valve</w:t>
      </w:r>
    </w:p>
    <w:p>
      <w:pPr>
        <w:numPr>
          <w:ilvl w:val="1"/>
          <w:numId w:val="900"/>
        </w:numPr>
        <w:spacing w:before="0" w:after="0"/>
      </w:pPr>
      <w:r>
        <w:t>Cloaca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Comparative Gut Morphology</w:t>
      </w:r>
    </w:p>
    <w:p>
      <w:pPr>
        <w:numPr>
          <w:ilvl w:val="1"/>
          <w:numId w:val="900"/>
        </w:numPr>
        <w:spacing w:before="0" w:after="0"/>
      </w:pPr>
      <w:r>
        <w:t>Fishes</w:t>
      </w:r>
    </w:p>
    <w:p>
      <w:pPr>
        <w:numPr>
          <w:ilvl w:val="2"/>
          <w:numId w:val="900"/>
        </w:numPr>
        <w:spacing w:before="0" w:after="0"/>
      </w:pPr>
      <w:r>
        <w:t>Spiral Valve</w:t>
      </w:r>
    </w:p>
    <w:p>
      <w:pPr>
        <w:numPr>
          <w:ilvl w:val="2"/>
          <w:numId w:val="900"/>
        </w:numPr>
        <w:spacing w:before="0" w:after="0"/>
      </w:pPr>
      <w:r>
        <w:t>Pyloric Ceca</w:t>
      </w:r>
    </w:p>
    <w:p>
      <w:pPr>
        <w:numPr>
          <w:ilvl w:val="2"/>
          <w:numId w:val="900"/>
        </w:numPr>
        <w:spacing w:before="0" w:after="0"/>
      </w:pPr>
      <w:r>
        <w:t>Gut Length Variations</w:t>
      </w:r>
    </w:p>
    <w:p>
      <w:pPr>
        <w:numPr>
          <w:ilvl w:val="1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Gut Length and Diet</w:t>
      </w:r>
    </w:p>
    <w:p>
      <w:pPr>
        <w:numPr>
          <w:ilvl w:val="2"/>
          <w:numId w:val="900"/>
        </w:numPr>
        <w:spacing w:before="0" w:after="0"/>
      </w:pPr>
      <w:r>
        <w:t>Metamorphic Changes</w:t>
      </w:r>
    </w:p>
    <w:p>
      <w:pPr>
        <w:numPr>
          <w:ilvl w:val="1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Gut Adaptations</w:t>
      </w:r>
    </w:p>
    <w:p>
      <w:pPr>
        <w:numPr>
          <w:ilvl w:val="2"/>
          <w:numId w:val="900"/>
        </w:numPr>
        <w:spacing w:before="0" w:after="0"/>
      </w:pPr>
      <w:r>
        <w:t>Dietary Specializations</w:t>
      </w:r>
    </w:p>
    <w:p>
      <w:pPr>
        <w:numPr>
          <w:ilvl w:val="1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Crop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Proventriculus</w:t>
      </w:r>
    </w:p>
    <w:p>
      <w:pPr>
        <w:numPr>
          <w:ilvl w:val="3"/>
          <w:numId w:val="900"/>
        </w:numPr>
        <w:spacing w:before="0" w:after="0"/>
      </w:pPr>
      <w:r>
        <w:t>Glandular Stomach</w:t>
      </w:r>
    </w:p>
    <w:p>
      <w:pPr>
        <w:numPr>
          <w:ilvl w:val="2"/>
          <w:numId w:val="900"/>
        </w:numPr>
        <w:spacing w:before="0" w:after="0"/>
      </w:pPr>
      <w:r>
        <w:t>Gizzard</w:t>
      </w:r>
    </w:p>
    <w:p>
      <w:pPr>
        <w:numPr>
          <w:ilvl w:val="3"/>
          <w:numId w:val="900"/>
        </w:numPr>
        <w:spacing w:before="0" w:after="0"/>
      </w:pPr>
      <w:r>
        <w:t>Muscular Stomach</w:t>
      </w:r>
    </w:p>
    <w:p>
      <w:pPr>
        <w:numPr>
          <w:ilvl w:val="3"/>
          <w:numId w:val="900"/>
        </w:numPr>
        <w:spacing w:before="0" w:after="0"/>
      </w:pPr>
      <w:r>
        <w:t>Grinding Function</w:t>
      </w:r>
    </w:p>
    <w:p>
      <w:pPr>
        <w:numPr>
          <w:ilvl w:val="1"/>
          <w:numId w:val="900"/>
        </w:numPr>
        <w:spacing w:before="0" w:after="0"/>
      </w:pPr>
      <w:r>
        <w:t>Mammals</w:t>
      </w:r>
    </w:p>
    <w:p>
      <w:pPr>
        <w:numPr>
          <w:ilvl w:val="2"/>
          <w:numId w:val="900"/>
        </w:numPr>
        <w:spacing w:before="0" w:after="0"/>
      </w:pPr>
      <w:r>
        <w:t>Carnivore Adaptations</w:t>
      </w:r>
    </w:p>
    <w:p>
      <w:pPr>
        <w:numPr>
          <w:ilvl w:val="3"/>
          <w:numId w:val="900"/>
        </w:numPr>
        <w:spacing w:before="0" w:after="0"/>
      </w:pPr>
      <w:r>
        <w:t>Short Simple Gut</w:t>
      </w:r>
    </w:p>
    <w:p>
      <w:pPr>
        <w:numPr>
          <w:ilvl w:val="3"/>
          <w:numId w:val="900"/>
        </w:numPr>
        <w:spacing w:before="0" w:after="0"/>
      </w:pPr>
      <w:r>
        <w:t>Rapid Transit</w:t>
      </w:r>
    </w:p>
    <w:p>
      <w:pPr>
        <w:numPr>
          <w:ilvl w:val="2"/>
          <w:numId w:val="900"/>
        </w:numPr>
        <w:spacing w:before="0" w:after="0"/>
      </w:pPr>
      <w:r>
        <w:t>Herbivore Adaptations</w:t>
      </w:r>
    </w:p>
    <w:p>
      <w:pPr>
        <w:numPr>
          <w:ilvl w:val="3"/>
          <w:numId w:val="900"/>
        </w:numPr>
        <w:spacing w:before="0" w:after="0"/>
      </w:pPr>
      <w:r>
        <w:t>Foregut Fermenters</w:t>
      </w:r>
    </w:p>
    <w:p>
      <w:pPr>
        <w:numPr>
          <w:ilvl w:val="4"/>
          <w:numId w:val="900"/>
        </w:numPr>
        <w:spacing w:before="0" w:after="0"/>
      </w:pPr>
      <w:r>
        <w:t>Ruminant Stomach</w:t>
      </w:r>
    </w:p>
    <w:p>
      <w:pPr>
        <w:numPr>
          <w:ilvl w:val="4"/>
          <w:numId w:val="900"/>
        </w:numPr>
        <w:spacing w:before="0" w:after="0"/>
      </w:pPr>
      <w:r>
        <w:t>Fermentation Process</w:t>
      </w:r>
    </w:p>
    <w:p>
      <w:pPr>
        <w:numPr>
          <w:ilvl w:val="3"/>
          <w:numId w:val="900"/>
        </w:numPr>
        <w:spacing w:before="0" w:after="0"/>
      </w:pPr>
      <w:r>
        <w:t>Hindgut Fermenters</w:t>
      </w:r>
    </w:p>
    <w:p>
      <w:pPr>
        <w:numPr>
          <w:ilvl w:val="4"/>
          <w:numId w:val="900"/>
        </w:numPr>
        <w:spacing w:before="0" w:after="0"/>
      </w:pPr>
      <w:r>
        <w:t>Enlarged Cecum</w:t>
      </w:r>
    </w:p>
    <w:p>
      <w:pPr>
        <w:numPr>
          <w:ilvl w:val="4"/>
          <w:numId w:val="900"/>
        </w:numPr>
        <w:spacing w:before="0" w:after="0"/>
      </w:pPr>
      <w:r>
        <w:t>Extended Colon</w:t>
      </w:r>
    </w:p>
    <w:p>
      <w:pPr>
        <w:numPr>
          <w:ilvl w:val="0"/>
          <w:numId w:val="900"/>
        </w:numPr>
        <w:spacing w:before="0" w:after="0"/>
      </w:pPr>
      <w:r>
        <w:t>Associated Glands of Digestion</w:t>
      </w:r>
    </w:p>
    <w:p>
      <w:pPr>
        <w:numPr>
          <w:ilvl w:val="1"/>
          <w:numId w:val="900"/>
        </w:numPr>
        <w:spacing w:before="0" w:after="0"/>
      </w:pPr>
      <w:r>
        <w:t>Liver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Bile Production</w:t>
      </w:r>
    </w:p>
    <w:p>
      <w:pPr>
        <w:numPr>
          <w:ilvl w:val="3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1"/>
          <w:numId w:val="900"/>
        </w:numPr>
        <w:spacing w:before="0" w:after="0"/>
      </w:pPr>
      <w:r>
        <w:t>Gallbladder</w:t>
      </w:r>
    </w:p>
    <w:p>
      <w:pPr>
        <w:numPr>
          <w:ilvl w:val="2"/>
          <w:numId w:val="900"/>
        </w:numPr>
        <w:spacing w:before="0" w:after="0"/>
      </w:pPr>
      <w:r>
        <w:t>Bile Storage</w:t>
      </w:r>
    </w:p>
    <w:p>
      <w:pPr>
        <w:numPr>
          <w:ilvl w:val="2"/>
          <w:numId w:val="900"/>
        </w:numPr>
        <w:spacing w:before="0" w:after="0"/>
      </w:pPr>
      <w:r>
        <w:t>Bile Release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Pancreas</w:t>
      </w:r>
    </w:p>
    <w:p>
      <w:pPr>
        <w:numPr>
          <w:ilvl w:val="2"/>
          <w:numId w:val="900"/>
        </w:numPr>
        <w:spacing w:before="0" w:after="0"/>
      </w:pPr>
      <w:r>
        <w:t>Exocrine Functions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2"/>
          <w:numId w:val="900"/>
        </w:numPr>
        <w:spacing w:before="0" w:after="0"/>
      </w:pPr>
      <w:r>
        <w:t>Endocrine Functions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pStyle w:val="Heading1"/>
      </w:pPr>
      <w:r>
        <w:t>The Respiratory System</w:t>
      </w:r>
    </w:p>
    <w:p>
      <w:pPr>
        <w:numPr>
          <w:ilvl w:val="0"/>
          <w:numId w:val="900"/>
        </w:numPr>
        <w:spacing w:before="0" w:after="0"/>
      </w:pPr>
      <w:r>
        <w:t>Organs of Gas Exchange</w:t>
      </w:r>
    </w:p>
    <w:p>
      <w:pPr>
        <w:numPr>
          <w:ilvl w:val="1"/>
          <w:numId w:val="900"/>
        </w:numPr>
        <w:spacing w:before="0" w:after="0"/>
      </w:pPr>
      <w:r>
        <w:t>Cutaneous Respiration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Internal Gills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Water Flow</w:t>
      </w:r>
    </w:p>
    <w:p>
      <w:pPr>
        <w:numPr>
          <w:ilvl w:val="2"/>
          <w:numId w:val="900"/>
        </w:numPr>
        <w:spacing w:before="0" w:after="0"/>
      </w:pPr>
      <w:r>
        <w:t>External Gills</w:t>
      </w:r>
    </w:p>
    <w:p>
      <w:pPr>
        <w:numPr>
          <w:ilvl w:val="3"/>
          <w:numId w:val="900"/>
        </w:numPr>
        <w:spacing w:before="0" w:after="0"/>
      </w:pPr>
      <w:r>
        <w:t>Occurrence</w:t>
      </w:r>
    </w:p>
    <w:p>
      <w:pPr>
        <w:numPr>
          <w:ilvl w:val="3"/>
          <w:numId w:val="900"/>
        </w:numPr>
        <w:spacing w:before="0" w:after="0"/>
      </w:pPr>
      <w:r>
        <w:t>Adaptations</w:t>
      </w:r>
    </w:p>
    <w:p>
      <w:pPr>
        <w:numPr>
          <w:ilvl w:val="3"/>
          <w:numId w:val="900"/>
        </w:numPr>
        <w:spacing w:before="0" w:after="0"/>
      </w:pPr>
      <w:r>
        <w:t>Temporary Nature</w:t>
      </w:r>
    </w:p>
    <w:p>
      <w:pPr>
        <w:numPr>
          <w:ilvl w:val="1"/>
          <w:numId w:val="900"/>
        </w:numPr>
        <w:spacing w:before="0" w:after="0"/>
      </w:pPr>
      <w:r>
        <w:t>Gas Bladders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Evolutionary Origin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Lungs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Evolutionary Origin</w:t>
      </w:r>
    </w:p>
    <w:p>
      <w:pPr>
        <w:numPr>
          <w:ilvl w:val="2"/>
          <w:numId w:val="900"/>
        </w:numPr>
        <w:spacing w:before="0" w:after="0"/>
      </w:pPr>
      <w:r>
        <w:t>Gas Exchange Mechanisms</w:t>
      </w:r>
    </w:p>
    <w:p>
      <w:pPr>
        <w:numPr>
          <w:ilvl w:val="0"/>
          <w:numId w:val="900"/>
        </w:numPr>
        <w:spacing w:before="0" w:after="0"/>
      </w:pPr>
      <w:r>
        <w:t>Ventilatory Mechanisms</w:t>
      </w:r>
    </w:p>
    <w:p>
      <w:pPr>
        <w:numPr>
          <w:ilvl w:val="1"/>
          <w:numId w:val="900"/>
        </w:numPr>
        <w:spacing w:before="0" w:after="0"/>
      </w:pPr>
      <w:r>
        <w:t>Ciliary Action</w:t>
      </w:r>
    </w:p>
    <w:p>
      <w:pPr>
        <w:numPr>
          <w:ilvl w:val="2"/>
          <w:numId w:val="900"/>
        </w:numPr>
        <w:spacing w:before="0" w:after="0"/>
      </w:pPr>
      <w:r>
        <w:t>Role in Early Vertebrates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Water Ventilation</w:t>
      </w:r>
    </w:p>
    <w:p>
      <w:pPr>
        <w:numPr>
          <w:ilvl w:val="2"/>
          <w:numId w:val="900"/>
        </w:numPr>
        <w:spacing w:before="0" w:after="0"/>
      </w:pPr>
      <w:r>
        <w:t>Dual Pump System</w:t>
      </w:r>
    </w:p>
    <w:p>
      <w:pPr>
        <w:numPr>
          <w:ilvl w:val="2"/>
          <w:numId w:val="900"/>
        </w:numPr>
        <w:spacing w:before="0" w:after="0"/>
      </w:pPr>
      <w:r>
        <w:t>Buccal Pump</w:t>
      </w:r>
    </w:p>
    <w:p>
      <w:pPr>
        <w:numPr>
          <w:ilvl w:val="2"/>
          <w:numId w:val="900"/>
        </w:numPr>
        <w:spacing w:before="0" w:after="0"/>
      </w:pPr>
      <w:r>
        <w:t>Opercular Pump</w:t>
      </w:r>
    </w:p>
    <w:p>
      <w:pPr>
        <w:numPr>
          <w:ilvl w:val="1"/>
          <w:numId w:val="900"/>
        </w:numPr>
        <w:spacing w:before="0" w:after="0"/>
      </w:pPr>
      <w:r>
        <w:t>Air Ventilation</w:t>
      </w:r>
    </w:p>
    <w:p>
      <w:pPr>
        <w:numPr>
          <w:ilvl w:val="2"/>
          <w:numId w:val="900"/>
        </w:numPr>
        <w:spacing w:before="0" w:after="0"/>
      </w:pPr>
      <w:r>
        <w:t>Buccal Pump in Amphibians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Aspiration Pump in Amniotes</w:t>
      </w:r>
    </w:p>
    <w:p>
      <w:pPr>
        <w:numPr>
          <w:ilvl w:val="3"/>
          <w:numId w:val="900"/>
        </w:numPr>
        <w:spacing w:before="0" w:after="0"/>
      </w:pPr>
      <w:r>
        <w:t>Rib Movements</w:t>
      </w:r>
    </w:p>
    <w:p>
      <w:pPr>
        <w:numPr>
          <w:ilvl w:val="3"/>
          <w:numId w:val="900"/>
        </w:numPr>
        <w:spacing w:before="0" w:after="0"/>
      </w:pPr>
      <w:r>
        <w:t>Diaphragm Function</w:t>
      </w:r>
    </w:p>
    <w:p>
      <w:pPr>
        <w:numPr>
          <w:ilvl w:val="0"/>
          <w:numId w:val="900"/>
        </w:numPr>
        <w:spacing w:before="0" w:after="0"/>
      </w:pPr>
      <w:r>
        <w:t>Comparative Respiratory Anatomy</w:t>
      </w:r>
    </w:p>
    <w:p>
      <w:pPr>
        <w:numPr>
          <w:ilvl w:val="1"/>
          <w:numId w:val="900"/>
        </w:numPr>
        <w:spacing w:before="0" w:after="0"/>
      </w:pPr>
      <w:r>
        <w:t>Agnathans</w:t>
      </w:r>
    </w:p>
    <w:p>
      <w:pPr>
        <w:numPr>
          <w:ilvl w:val="2"/>
          <w:numId w:val="900"/>
        </w:numPr>
        <w:spacing w:before="0" w:after="0"/>
      </w:pPr>
      <w:r>
        <w:t>Pouched Gills</w:t>
      </w:r>
    </w:p>
    <w:p>
      <w:pPr>
        <w:numPr>
          <w:ilvl w:val="2"/>
          <w:numId w:val="900"/>
        </w:numPr>
        <w:spacing w:before="0" w:after="0"/>
      </w:pPr>
      <w:r>
        <w:t>Ventilation Mechanisms</w:t>
      </w:r>
    </w:p>
    <w:p>
      <w:pPr>
        <w:numPr>
          <w:ilvl w:val="1"/>
          <w:numId w:val="900"/>
        </w:numPr>
        <w:spacing w:before="0" w:after="0"/>
      </w:pPr>
      <w:r>
        <w:t>Gnathostome Fishes</w:t>
      </w:r>
    </w:p>
    <w:p>
      <w:pPr>
        <w:numPr>
          <w:ilvl w:val="2"/>
          <w:numId w:val="900"/>
        </w:numPr>
        <w:spacing w:before="0" w:after="0"/>
      </w:pPr>
      <w:r>
        <w:t>Gill Arches</w:t>
      </w:r>
    </w:p>
    <w:p>
      <w:pPr>
        <w:numPr>
          <w:ilvl w:val="2"/>
          <w:numId w:val="900"/>
        </w:numPr>
        <w:spacing w:before="0" w:after="0"/>
      </w:pPr>
      <w:r>
        <w:t>Operculum</w:t>
      </w:r>
    </w:p>
    <w:p>
      <w:pPr>
        <w:numPr>
          <w:ilvl w:val="2"/>
          <w:numId w:val="900"/>
        </w:numPr>
        <w:spacing w:before="0" w:after="0"/>
      </w:pPr>
      <w:r>
        <w:t>Counter-current Flow</w:t>
      </w:r>
    </w:p>
    <w:p>
      <w:pPr>
        <w:numPr>
          <w:ilvl w:val="1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2"/>
          <w:numId w:val="900"/>
        </w:numPr>
        <w:spacing w:before="0" w:after="0"/>
      </w:pPr>
      <w:r>
        <w:t>Cutaneous Exchange</w:t>
      </w:r>
    </w:p>
    <w:p>
      <w:pPr>
        <w:numPr>
          <w:ilvl w:val="2"/>
          <w:numId w:val="900"/>
        </w:numPr>
        <w:spacing w:before="0" w:after="0"/>
      </w:pPr>
      <w:r>
        <w:t>Buccal Ventilation</w:t>
      </w:r>
    </w:p>
    <w:p>
      <w:pPr>
        <w:numPr>
          <w:ilvl w:val="1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Lung Structure</w:t>
      </w:r>
    </w:p>
    <w:p>
      <w:pPr>
        <w:numPr>
          <w:ilvl w:val="2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Mammals</w:t>
      </w:r>
    </w:p>
    <w:p>
      <w:pPr>
        <w:numPr>
          <w:ilvl w:val="2"/>
          <w:numId w:val="900"/>
        </w:numPr>
        <w:spacing w:before="0" w:after="0"/>
      </w:pPr>
      <w:r>
        <w:t>Diaphragm Function</w:t>
      </w:r>
    </w:p>
    <w:p>
      <w:pPr>
        <w:numPr>
          <w:ilvl w:val="2"/>
          <w:numId w:val="900"/>
        </w:numPr>
        <w:spacing w:before="0" w:after="0"/>
      </w:pPr>
      <w:r>
        <w:t>Alveolar Lungs</w:t>
      </w:r>
    </w:p>
    <w:p>
      <w:pPr>
        <w:numPr>
          <w:ilvl w:val="2"/>
          <w:numId w:val="900"/>
        </w:numPr>
        <w:spacing w:before="0" w:after="0"/>
      </w:pPr>
      <w:r>
        <w:t>Gas Exchange Efficiency</w:t>
      </w:r>
    </w:p>
    <w:p>
      <w:pPr>
        <w:numPr>
          <w:ilvl w:val="1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Air Sacs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Parabronchi</w:t>
      </w:r>
    </w:p>
    <w:p>
      <w:pPr>
        <w:numPr>
          <w:ilvl w:val="3"/>
          <w:numId w:val="900"/>
        </w:numPr>
        <w:spacing w:before="0" w:after="0"/>
      </w:pPr>
      <w:r>
        <w:t>Gas Exchange Sites</w:t>
      </w:r>
    </w:p>
    <w:p>
      <w:pPr>
        <w:numPr>
          <w:ilvl w:val="2"/>
          <w:numId w:val="900"/>
        </w:numPr>
        <w:spacing w:before="0" w:after="0"/>
      </w:pPr>
      <w:r>
        <w:t>Unidirectional Airflow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pStyle w:val="Heading1"/>
      </w:pPr>
      <w:r>
        <w:t>The Circulatory System</w:t>
      </w:r>
    </w:p>
    <w:p>
      <w:pPr>
        <w:numPr>
          <w:ilvl w:val="0"/>
          <w:numId w:val="900"/>
        </w:numPr>
        <w:spacing w:before="0" w:after="0"/>
      </w:pPr>
      <w:r>
        <w:t>Blood and Blood Vessels</w:t>
      </w:r>
    </w:p>
    <w:p>
      <w:pPr>
        <w:numPr>
          <w:ilvl w:val="1"/>
          <w:numId w:val="900"/>
        </w:numPr>
        <w:spacing w:before="0" w:after="0"/>
      </w:pPr>
      <w:r>
        <w:t>Arteries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Veins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1"/>
          <w:numId w:val="900"/>
        </w:numPr>
        <w:spacing w:before="0" w:after="0"/>
      </w:pPr>
      <w:r>
        <w:t>Capillaries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Blood Cells</w:t>
      </w:r>
    </w:p>
    <w:p>
      <w:pPr>
        <w:numPr>
          <w:ilvl w:val="2"/>
          <w:numId w:val="900"/>
        </w:numPr>
        <w:spacing w:before="0" w:after="0"/>
      </w:pPr>
      <w:r>
        <w:t>Erythrocytes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Leukocytes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Immune Function</w:t>
      </w:r>
    </w:p>
    <w:p>
      <w:pPr>
        <w:numPr>
          <w:ilvl w:val="2"/>
          <w:numId w:val="900"/>
        </w:numPr>
        <w:spacing w:before="0" w:after="0"/>
      </w:pPr>
      <w:r>
        <w:t>Thrombocytes</w:t>
      </w:r>
    </w:p>
    <w:p>
      <w:pPr>
        <w:numPr>
          <w:ilvl w:val="3"/>
          <w:numId w:val="900"/>
        </w:numPr>
        <w:spacing w:before="0" w:after="0"/>
      </w:pPr>
      <w:r>
        <w:t>Clotting Function</w:t>
      </w:r>
    </w:p>
    <w:p>
      <w:pPr>
        <w:numPr>
          <w:ilvl w:val="0"/>
          <w:numId w:val="900"/>
        </w:numPr>
        <w:spacing w:before="0" w:after="0"/>
      </w:pPr>
      <w:r>
        <w:t>The Heart</w:t>
      </w:r>
    </w:p>
    <w:p>
      <w:pPr>
        <w:numPr>
          <w:ilvl w:val="1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Heart Tube Formation</w:t>
      </w:r>
    </w:p>
    <w:p>
      <w:pPr>
        <w:numPr>
          <w:ilvl w:val="2"/>
          <w:numId w:val="900"/>
        </w:numPr>
        <w:spacing w:before="0" w:after="0"/>
      </w:pPr>
      <w:r>
        <w:t>Septation Process</w:t>
      </w:r>
    </w:p>
    <w:p>
      <w:pPr>
        <w:numPr>
          <w:ilvl w:val="2"/>
          <w:numId w:val="900"/>
        </w:numPr>
        <w:spacing w:before="0" w:after="0"/>
      </w:pPr>
      <w:r>
        <w:t>Chamber Development</w:t>
      </w:r>
    </w:p>
    <w:p>
      <w:pPr>
        <w:numPr>
          <w:ilvl w:val="1"/>
          <w:numId w:val="900"/>
        </w:numPr>
        <w:spacing w:before="0" w:after="0"/>
      </w:pPr>
      <w:r>
        <w:t>Comparative Heart Structure</w:t>
      </w:r>
    </w:p>
    <w:p>
      <w:pPr>
        <w:numPr>
          <w:ilvl w:val="2"/>
          <w:numId w:val="900"/>
        </w:numPr>
        <w:spacing w:before="0" w:after="0"/>
      </w:pPr>
      <w:r>
        <w:t>Single-Circuit Circulation in Fishes</w:t>
      </w:r>
    </w:p>
    <w:p>
      <w:pPr>
        <w:numPr>
          <w:ilvl w:val="3"/>
          <w:numId w:val="900"/>
        </w:numPr>
        <w:spacing w:before="0" w:after="0"/>
      </w:pPr>
      <w:r>
        <w:t>Two-Chambered Heart</w:t>
      </w:r>
    </w:p>
    <w:p>
      <w:pPr>
        <w:numPr>
          <w:ilvl w:val="3"/>
          <w:numId w:val="900"/>
        </w:numPr>
        <w:spacing w:before="0" w:after="0"/>
      </w:pPr>
      <w:r>
        <w:t>Blood Flow Pattern</w:t>
      </w:r>
    </w:p>
    <w:p>
      <w:pPr>
        <w:numPr>
          <w:ilvl w:val="2"/>
          <w:numId w:val="900"/>
        </w:numPr>
        <w:spacing w:before="0" w:after="0"/>
      </w:pPr>
      <w:r>
        <w:t>Transition to Double-Circuit Circulation</w:t>
      </w:r>
    </w:p>
    <w:p>
      <w:pPr>
        <w:numPr>
          <w:ilvl w:val="3"/>
          <w:numId w:val="900"/>
        </w:numPr>
        <w:spacing w:before="0" w:after="0"/>
      </w:pPr>
      <w:r>
        <w:t>Evolutionary Advantages</w:t>
      </w:r>
    </w:p>
    <w:p>
      <w:pPr>
        <w:numPr>
          <w:ilvl w:val="2"/>
          <w:numId w:val="900"/>
        </w:numPr>
        <w:spacing w:before="0" w:after="0"/>
      </w:pPr>
      <w:r>
        <w:t>Three-Chambered Heart</w:t>
      </w:r>
    </w:p>
    <w:p>
      <w:pPr>
        <w:numPr>
          <w:ilvl w:val="3"/>
          <w:numId w:val="900"/>
        </w:numPr>
        <w:spacing w:before="0" w:after="0"/>
      </w:pPr>
      <w:r>
        <w:t>Amphibians</w:t>
      </w:r>
    </w:p>
    <w:p>
      <w:pPr>
        <w:numPr>
          <w:ilvl w:val="3"/>
          <w:numId w:val="900"/>
        </w:numPr>
        <w:spacing w:before="0" w:after="0"/>
      </w:pPr>
      <w:r>
        <w:t>Most Reptiles</w:t>
      </w:r>
    </w:p>
    <w:p>
      <w:pPr>
        <w:numPr>
          <w:ilvl w:val="3"/>
          <w:numId w:val="900"/>
        </w:numPr>
        <w:spacing w:before="0" w:after="0"/>
      </w:pPr>
      <w:r>
        <w:t>Partial Separation</w:t>
      </w:r>
    </w:p>
    <w:p>
      <w:pPr>
        <w:numPr>
          <w:ilvl w:val="2"/>
          <w:numId w:val="900"/>
        </w:numPr>
        <w:spacing w:before="0" w:after="0"/>
      </w:pPr>
      <w:r>
        <w:t>Four-Chambered Heart</w:t>
      </w:r>
    </w:p>
    <w:p>
      <w:pPr>
        <w:numPr>
          <w:ilvl w:val="3"/>
          <w:numId w:val="900"/>
        </w:numPr>
        <w:spacing w:before="0" w:after="0"/>
      </w:pPr>
      <w:r>
        <w:t>Crocodilians</w:t>
      </w:r>
    </w:p>
    <w:p>
      <w:pPr>
        <w:numPr>
          <w:ilvl w:val="3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Mammals</w:t>
      </w:r>
    </w:p>
    <w:p>
      <w:pPr>
        <w:numPr>
          <w:ilvl w:val="3"/>
          <w:numId w:val="900"/>
        </w:numPr>
        <w:spacing w:before="0" w:after="0"/>
      </w:pPr>
      <w:r>
        <w:t>Complete Separation</w:t>
      </w:r>
    </w:p>
    <w:p>
      <w:pPr>
        <w:numPr>
          <w:ilvl w:val="0"/>
          <w:numId w:val="900"/>
        </w:numPr>
        <w:spacing w:before="0" w:after="0"/>
      </w:pPr>
      <w:r>
        <w:t>Arterial System</w:t>
      </w:r>
    </w:p>
    <w:p>
      <w:pPr>
        <w:numPr>
          <w:ilvl w:val="1"/>
          <w:numId w:val="900"/>
        </w:numPr>
        <w:spacing w:before="0" w:after="0"/>
      </w:pPr>
      <w:r>
        <w:t>Evolution of the Aortic Arches</w:t>
      </w:r>
    </w:p>
    <w:p>
      <w:pPr>
        <w:numPr>
          <w:ilvl w:val="2"/>
          <w:numId w:val="900"/>
        </w:numPr>
        <w:spacing w:before="0" w:after="0"/>
      </w:pPr>
      <w:r>
        <w:t>Primitive Pattern</w:t>
      </w:r>
    </w:p>
    <w:p>
      <w:pPr>
        <w:numPr>
          <w:ilvl w:val="2"/>
          <w:numId w:val="900"/>
        </w:numPr>
        <w:spacing w:before="0" w:after="0"/>
      </w:pPr>
      <w:r>
        <w:t>Fate in Fishes</w:t>
      </w:r>
    </w:p>
    <w:p>
      <w:pPr>
        <w:numPr>
          <w:ilvl w:val="2"/>
          <w:numId w:val="900"/>
        </w:numPr>
        <w:spacing w:before="0" w:after="0"/>
      </w:pPr>
      <w:r>
        <w:t>Fate in Amphibians</w:t>
      </w:r>
    </w:p>
    <w:p>
      <w:pPr>
        <w:numPr>
          <w:ilvl w:val="2"/>
          <w:numId w:val="900"/>
        </w:numPr>
        <w:spacing w:before="0" w:after="0"/>
      </w:pPr>
      <w:r>
        <w:t>Fate in Reptiles</w:t>
      </w:r>
    </w:p>
    <w:p>
      <w:pPr>
        <w:numPr>
          <w:ilvl w:val="2"/>
          <w:numId w:val="900"/>
        </w:numPr>
        <w:spacing w:before="0" w:after="0"/>
      </w:pPr>
      <w:r>
        <w:t>Fate in Birds</w:t>
      </w:r>
    </w:p>
    <w:p>
      <w:pPr>
        <w:numPr>
          <w:ilvl w:val="2"/>
          <w:numId w:val="900"/>
        </w:numPr>
        <w:spacing w:before="0" w:after="0"/>
      </w:pPr>
      <w:r>
        <w:t>Fate in Mammals</w:t>
      </w:r>
    </w:p>
    <w:p>
      <w:pPr>
        <w:numPr>
          <w:ilvl w:val="0"/>
          <w:numId w:val="900"/>
        </w:numPr>
        <w:spacing w:before="0" w:after="0"/>
      </w:pPr>
      <w:r>
        <w:t>Venous System</w:t>
      </w:r>
    </w:p>
    <w:p>
      <w:pPr>
        <w:numPr>
          <w:ilvl w:val="1"/>
          <w:numId w:val="900"/>
        </w:numPr>
        <w:spacing w:before="0" w:after="0"/>
      </w:pPr>
      <w:r>
        <w:t>Systemic Veins</w:t>
      </w:r>
    </w:p>
    <w:p>
      <w:pPr>
        <w:numPr>
          <w:ilvl w:val="2"/>
          <w:numId w:val="900"/>
        </w:numPr>
        <w:spacing w:before="0" w:after="0"/>
      </w:pPr>
      <w:r>
        <w:t>Major Veins</w:t>
      </w:r>
    </w:p>
    <w:p>
      <w:pPr>
        <w:numPr>
          <w:ilvl w:val="2"/>
          <w:numId w:val="900"/>
        </w:numPr>
        <w:spacing w:before="0" w:after="0"/>
      </w:pPr>
      <w:r>
        <w:t>Return Pathways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Hepatic Portal System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Renal Portal System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Distribution Among Vertebrates</w:t>
      </w:r>
    </w:p>
    <w:p>
      <w:pPr>
        <w:numPr>
          <w:ilvl w:val="0"/>
          <w:numId w:val="900"/>
        </w:numPr>
        <w:spacing w:before="0" w:after="0"/>
      </w:pPr>
      <w:r>
        <w:t>The Lymphatic System</w:t>
      </w:r>
    </w:p>
    <w:p>
      <w:pPr>
        <w:numPr>
          <w:ilvl w:val="1"/>
          <w:numId w:val="900"/>
        </w:numPr>
        <w:spacing w:before="0" w:after="0"/>
      </w:pPr>
      <w:r>
        <w:t>Lymph Vessels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Lymph Nodes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Immune Function</w:t>
      </w:r>
    </w:p>
    <w:p>
      <w:pPr>
        <w:numPr>
          <w:ilvl w:val="1"/>
          <w:numId w:val="900"/>
        </w:numPr>
        <w:spacing w:before="0" w:after="0"/>
      </w:pPr>
      <w:r>
        <w:t>Lymphoid Organs</w:t>
      </w:r>
    </w:p>
    <w:p>
      <w:pPr>
        <w:numPr>
          <w:ilvl w:val="2"/>
          <w:numId w:val="900"/>
        </w:numPr>
        <w:spacing w:before="0" w:after="0"/>
      </w:pPr>
      <w:r>
        <w:t>Spleen</w:t>
      </w:r>
    </w:p>
    <w:p>
      <w:pPr>
        <w:numPr>
          <w:ilvl w:val="2"/>
          <w:numId w:val="900"/>
        </w:numPr>
        <w:spacing w:before="0" w:after="0"/>
      </w:pPr>
      <w:r>
        <w:t>Thymus</w:t>
      </w:r>
    </w:p>
    <w:p>
      <w:pPr>
        <w:numPr>
          <w:ilvl w:val="2"/>
          <w:numId w:val="900"/>
        </w:numPr>
        <w:spacing w:before="0" w:after="0"/>
      </w:pPr>
      <w:r>
        <w:t>Bursa of Fabricius</w:t>
      </w:r>
    </w:p>
    <w:p>
      <w:pPr>
        <w:pStyle w:val="Heading1"/>
      </w:pPr>
      <w:r>
        <w:t>The Urogenital System</w:t>
      </w:r>
    </w:p>
    <w:p>
      <w:pPr>
        <w:numPr>
          <w:ilvl w:val="0"/>
          <w:numId w:val="900"/>
        </w:numPr>
        <w:spacing w:before="0" w:after="0"/>
      </w:pPr>
      <w:r>
        <w:t>The Urinary System</w:t>
      </w:r>
    </w:p>
    <w:p>
      <w:pPr>
        <w:numPr>
          <w:ilvl w:val="1"/>
          <w:numId w:val="900"/>
        </w:numPr>
        <w:spacing w:before="0" w:after="0"/>
      </w:pPr>
      <w:r>
        <w:t>Kidney Structure and Function</w:t>
      </w:r>
    </w:p>
    <w:p>
      <w:pPr>
        <w:numPr>
          <w:ilvl w:val="2"/>
          <w:numId w:val="900"/>
        </w:numPr>
        <w:spacing w:before="0" w:after="0"/>
      </w:pPr>
      <w:r>
        <w:t>Nephron Structure</w:t>
      </w:r>
    </w:p>
    <w:p>
      <w:pPr>
        <w:numPr>
          <w:ilvl w:val="3"/>
          <w:numId w:val="900"/>
        </w:numPr>
        <w:spacing w:before="0" w:after="0"/>
      </w:pPr>
      <w:r>
        <w:t>Glomerulus</w:t>
      </w:r>
    </w:p>
    <w:p>
      <w:pPr>
        <w:numPr>
          <w:ilvl w:val="3"/>
          <w:numId w:val="900"/>
        </w:numPr>
        <w:spacing w:before="0" w:after="0"/>
      </w:pPr>
      <w:r>
        <w:t>Tubules</w:t>
      </w:r>
    </w:p>
    <w:p>
      <w:pPr>
        <w:numPr>
          <w:ilvl w:val="3"/>
          <w:numId w:val="900"/>
        </w:numPr>
        <w:spacing w:before="0" w:after="0"/>
      </w:pPr>
      <w:r>
        <w:t>Collecting Duct</w:t>
      </w:r>
    </w:p>
    <w:p>
      <w:pPr>
        <w:numPr>
          <w:ilvl w:val="2"/>
          <w:numId w:val="900"/>
        </w:numPr>
        <w:spacing w:before="0" w:after="0"/>
      </w:pPr>
      <w:r>
        <w:t>Filtration Process</w:t>
      </w:r>
    </w:p>
    <w:p>
      <w:pPr>
        <w:numPr>
          <w:ilvl w:val="2"/>
          <w:numId w:val="900"/>
        </w:numPr>
        <w:spacing w:before="0" w:after="0"/>
      </w:pPr>
      <w:r>
        <w:t>Reabsorption Process</w:t>
      </w:r>
    </w:p>
    <w:p>
      <w:pPr>
        <w:numPr>
          <w:ilvl w:val="2"/>
          <w:numId w:val="900"/>
        </w:numPr>
        <w:spacing w:before="0" w:after="0"/>
      </w:pPr>
      <w:r>
        <w:t>Secretion Process</w:t>
      </w:r>
    </w:p>
    <w:p>
      <w:pPr>
        <w:numPr>
          <w:ilvl w:val="1"/>
          <w:numId w:val="900"/>
        </w:numPr>
        <w:spacing w:before="0" w:after="0"/>
      </w:pPr>
      <w:r>
        <w:t>Embryonic Development of the Kidney</w:t>
      </w:r>
    </w:p>
    <w:p>
      <w:pPr>
        <w:numPr>
          <w:ilvl w:val="2"/>
          <w:numId w:val="900"/>
        </w:numPr>
        <w:spacing w:before="0" w:after="0"/>
      </w:pPr>
      <w:r>
        <w:t>Pronephros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Occurrence</w:t>
      </w:r>
    </w:p>
    <w:p>
      <w:pPr>
        <w:numPr>
          <w:ilvl w:val="2"/>
          <w:numId w:val="900"/>
        </w:numPr>
        <w:spacing w:before="0" w:after="0"/>
      </w:pPr>
      <w:r>
        <w:t>Mesonephros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Occurrence</w:t>
      </w:r>
    </w:p>
    <w:p>
      <w:pPr>
        <w:numPr>
          <w:ilvl w:val="2"/>
          <w:numId w:val="900"/>
        </w:numPr>
        <w:spacing w:before="0" w:after="0"/>
      </w:pPr>
      <w:r>
        <w:t>Metanephros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Occurrence</w:t>
      </w:r>
    </w:p>
    <w:p>
      <w:pPr>
        <w:numPr>
          <w:ilvl w:val="1"/>
          <w:numId w:val="900"/>
        </w:numPr>
        <w:spacing w:before="0" w:after="0"/>
      </w:pPr>
      <w:r>
        <w:t>Osmoregulation and Water Balance</w:t>
      </w:r>
    </w:p>
    <w:p>
      <w:pPr>
        <w:numPr>
          <w:ilvl w:val="2"/>
          <w:numId w:val="900"/>
        </w:numPr>
        <w:spacing w:before="0" w:after="0"/>
      </w:pPr>
      <w:r>
        <w:t>Strategies in Aquatic Vertebrates</w:t>
      </w:r>
    </w:p>
    <w:p>
      <w:pPr>
        <w:numPr>
          <w:ilvl w:val="3"/>
          <w:numId w:val="900"/>
        </w:numPr>
        <w:spacing w:before="0" w:after="0"/>
      </w:pPr>
      <w:r>
        <w:t>Freshwater Adaptations</w:t>
      </w:r>
    </w:p>
    <w:p>
      <w:pPr>
        <w:numPr>
          <w:ilvl w:val="3"/>
          <w:numId w:val="900"/>
        </w:numPr>
        <w:spacing w:before="0" w:after="0"/>
      </w:pPr>
      <w:r>
        <w:t>Marine Adaptations</w:t>
      </w:r>
    </w:p>
    <w:p>
      <w:pPr>
        <w:numPr>
          <w:ilvl w:val="2"/>
          <w:numId w:val="900"/>
        </w:numPr>
        <w:spacing w:before="0" w:after="0"/>
      </w:pPr>
      <w:r>
        <w:t>Strategies in Terrestrial Vertebrates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Concentration Mechanisms</w:t>
      </w:r>
    </w:p>
    <w:p>
      <w:pPr>
        <w:numPr>
          <w:ilvl w:val="1"/>
          <w:numId w:val="900"/>
        </w:numPr>
        <w:spacing w:before="0" w:after="0"/>
      </w:pPr>
      <w:r>
        <w:t>Excretion of Nitrogenous Wastes</w:t>
      </w:r>
    </w:p>
    <w:p>
      <w:pPr>
        <w:numPr>
          <w:ilvl w:val="2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3"/>
          <w:numId w:val="900"/>
        </w:numPr>
        <w:spacing w:before="0" w:after="0"/>
      </w:pPr>
      <w:r>
        <w:t>Aquatic Excretion</w:t>
      </w:r>
    </w:p>
    <w:p>
      <w:pPr>
        <w:numPr>
          <w:ilvl w:val="2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Terrestrial Adaptation</w:t>
      </w:r>
    </w:p>
    <w:p>
      <w:pPr>
        <w:numPr>
          <w:ilvl w:val="2"/>
          <w:numId w:val="900"/>
        </w:numPr>
        <w:spacing w:before="0" w:after="0"/>
      </w:pPr>
      <w:r>
        <w:t>Uric Acid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Reptiles and Birds</w:t>
      </w:r>
    </w:p>
    <w:p>
      <w:pPr>
        <w:numPr>
          <w:ilvl w:val="0"/>
          <w:numId w:val="900"/>
        </w:numPr>
        <w:spacing w:before="0" w:after="0"/>
      </w:pPr>
      <w:r>
        <w:t>The Reproductive System</w:t>
      </w:r>
    </w:p>
    <w:p>
      <w:pPr>
        <w:numPr>
          <w:ilvl w:val="1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Oviparity</w:t>
      </w:r>
    </w:p>
    <w:p>
      <w:pPr>
        <w:numPr>
          <w:ilvl w:val="3"/>
          <w:numId w:val="900"/>
        </w:numPr>
        <w:spacing w:before="0" w:after="0"/>
      </w:pPr>
      <w:r>
        <w:t>Egg-laying</w:t>
      </w:r>
    </w:p>
    <w:p>
      <w:pPr>
        <w:numPr>
          <w:ilvl w:val="3"/>
          <w:numId w:val="900"/>
        </w:numPr>
        <w:spacing w:before="0" w:after="0"/>
      </w:pPr>
      <w:r>
        <w:t>External Development</w:t>
      </w:r>
    </w:p>
    <w:p>
      <w:pPr>
        <w:numPr>
          <w:ilvl w:val="2"/>
          <w:numId w:val="900"/>
        </w:numPr>
        <w:spacing w:before="0" w:after="0"/>
      </w:pPr>
      <w:r>
        <w:t>Viviparity</w:t>
      </w:r>
    </w:p>
    <w:p>
      <w:pPr>
        <w:numPr>
          <w:ilvl w:val="3"/>
          <w:numId w:val="900"/>
        </w:numPr>
        <w:spacing w:before="0" w:after="0"/>
      </w:pPr>
      <w:r>
        <w:t>Live Birth</w:t>
      </w:r>
    </w:p>
    <w:p>
      <w:pPr>
        <w:numPr>
          <w:ilvl w:val="3"/>
          <w:numId w:val="900"/>
        </w:numPr>
        <w:spacing w:before="0" w:after="0"/>
      </w:pPr>
      <w:r>
        <w:t>Internal Development</w:t>
      </w:r>
    </w:p>
    <w:p>
      <w:pPr>
        <w:numPr>
          <w:ilvl w:val="2"/>
          <w:numId w:val="900"/>
        </w:numPr>
        <w:spacing w:before="0" w:after="0"/>
      </w:pPr>
      <w:r>
        <w:t>Ovoviviparity</w:t>
      </w:r>
    </w:p>
    <w:p>
      <w:pPr>
        <w:numPr>
          <w:ilvl w:val="3"/>
          <w:numId w:val="900"/>
        </w:numPr>
        <w:spacing w:before="0" w:after="0"/>
      </w:pPr>
      <w:r>
        <w:t>Egg Retention</w:t>
      </w:r>
    </w:p>
    <w:p>
      <w:pPr>
        <w:numPr>
          <w:ilvl w:val="3"/>
          <w:numId w:val="900"/>
        </w:numPr>
        <w:spacing w:before="0" w:after="0"/>
      </w:pPr>
      <w:r>
        <w:t>Internal Hatching</w:t>
      </w:r>
    </w:p>
    <w:p>
      <w:pPr>
        <w:numPr>
          <w:ilvl w:val="1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Ovary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2"/>
          <w:numId w:val="900"/>
        </w:numPr>
        <w:spacing w:before="0" w:after="0"/>
      </w:pPr>
      <w:r>
        <w:t>Testis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1"/>
          <w:numId w:val="900"/>
        </w:numPr>
        <w:spacing w:before="0" w:after="0"/>
      </w:pPr>
      <w:r>
        <w:t>Genital Ducts</w:t>
      </w:r>
    </w:p>
    <w:p>
      <w:pPr>
        <w:numPr>
          <w:ilvl w:val="2"/>
          <w:numId w:val="900"/>
        </w:numPr>
        <w:spacing w:before="0" w:after="0"/>
      </w:pPr>
      <w:r>
        <w:t>Male Ducts</w:t>
      </w:r>
    </w:p>
    <w:p>
      <w:pPr>
        <w:numPr>
          <w:ilvl w:val="3"/>
          <w:numId w:val="900"/>
        </w:numPr>
        <w:spacing w:before="0" w:after="0"/>
      </w:pPr>
      <w:r>
        <w:t>Archinephric Duct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2"/>
          <w:numId w:val="900"/>
        </w:numPr>
        <w:spacing w:before="0" w:after="0"/>
      </w:pPr>
      <w:r>
        <w:t>Female Ducts</w:t>
      </w:r>
    </w:p>
    <w:p>
      <w:pPr>
        <w:numPr>
          <w:ilvl w:val="3"/>
          <w:numId w:val="900"/>
        </w:numPr>
        <w:spacing w:before="0" w:after="0"/>
      </w:pPr>
      <w:r>
        <w:t>Müllerian Duct</w:t>
      </w:r>
    </w:p>
    <w:p>
      <w:pPr>
        <w:numPr>
          <w:ilvl w:val="3"/>
          <w:numId w:val="900"/>
        </w:numPr>
        <w:spacing w:before="0" w:after="0"/>
      </w:pPr>
      <w:r>
        <w:t>Oviduct</w:t>
      </w:r>
    </w:p>
    <w:p>
      <w:pPr>
        <w:numPr>
          <w:ilvl w:val="1"/>
          <w:numId w:val="900"/>
        </w:numPr>
        <w:spacing w:before="0" w:after="0"/>
      </w:pPr>
      <w:r>
        <w:t>Cloaca and External Genitalia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Variation Among Groups</w:t>
      </w:r>
    </w:p>
    <w:p>
      <w:pPr>
        <w:numPr>
          <w:ilvl w:val="2"/>
          <w:numId w:val="900"/>
        </w:numPr>
        <w:spacing w:before="0" w:after="0"/>
      </w:pPr>
      <w:r>
        <w:t>Functional Adaptations</w:t>
      </w:r>
    </w:p>
    <w:p>
      <w:pPr>
        <w:numPr>
          <w:ilvl w:val="1"/>
          <w:numId w:val="900"/>
        </w:numPr>
        <w:spacing w:before="0" w:after="0"/>
      </w:pPr>
      <w:r>
        <w:t>Comparative Reproductive Anatomy</w:t>
      </w:r>
    </w:p>
    <w:p>
      <w:pPr>
        <w:numPr>
          <w:ilvl w:val="2"/>
          <w:numId w:val="900"/>
        </w:numPr>
        <w:spacing w:before="0" w:after="0"/>
      </w:pPr>
      <w:r>
        <w:t>Internal Fertilization</w:t>
      </w:r>
    </w:p>
    <w:p>
      <w:pPr>
        <w:numPr>
          <w:ilvl w:val="3"/>
          <w:numId w:val="900"/>
        </w:numPr>
        <w:spacing w:before="0" w:after="0"/>
      </w:pPr>
      <w:r>
        <w:t>Adaptations</w:t>
      </w:r>
    </w:p>
    <w:p>
      <w:pPr>
        <w:numPr>
          <w:ilvl w:val="2"/>
          <w:numId w:val="900"/>
        </w:numPr>
        <w:spacing w:before="0" w:after="0"/>
      </w:pPr>
      <w:r>
        <w:t>External Fertilization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Secondary Sexual Characteristics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Behavioral Adaptations</w:t>
      </w:r>
    </w:p>
    <w:p>
      <w:pPr>
        <w:pStyle w:val="Heading1"/>
      </w:pPr>
      <w:r>
        <w:t>The Nervous System</w:t>
      </w:r>
    </w:p>
    <w:p>
      <w:pPr>
        <w:numPr>
          <w:ilvl w:val="0"/>
          <w:numId w:val="900"/>
        </w:numPr>
        <w:spacing w:before="0" w:after="0"/>
      </w:pPr>
      <w:r>
        <w:t>Divisions of the Nervous System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Brain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2"/>
          <w:numId w:val="900"/>
        </w:numPr>
        <w:spacing w:before="0" w:after="0"/>
      </w:pPr>
      <w:r>
        <w:t>Spinal Nerves</w:t>
      </w:r>
    </w:p>
    <w:p>
      <w:pPr>
        <w:numPr>
          <w:ilvl w:val="0"/>
          <w:numId w:val="900"/>
        </w:numPr>
        <w:spacing w:before="0" w:after="0"/>
      </w:pPr>
      <w:r>
        <w:t>The Neuron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Cell Body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Signal Transmission</w:t>
      </w:r>
    </w:p>
    <w:p>
      <w:pPr>
        <w:numPr>
          <w:ilvl w:val="2"/>
          <w:numId w:val="900"/>
        </w:numPr>
        <w:spacing w:before="0" w:after="0"/>
      </w:pPr>
      <w:r>
        <w:t>Synaptic Communication</w:t>
      </w:r>
    </w:p>
    <w:p>
      <w:pPr>
        <w:numPr>
          <w:ilvl w:val="1"/>
          <w:numId w:val="900"/>
        </w:numPr>
        <w:spacing w:before="0" w:after="0"/>
      </w:pPr>
      <w:r>
        <w:t>Types of Neurons</w:t>
      </w:r>
    </w:p>
    <w:p>
      <w:pPr>
        <w:numPr>
          <w:ilvl w:val="2"/>
          <w:numId w:val="900"/>
        </w:numPr>
        <w:spacing w:before="0" w:after="0"/>
      </w:pPr>
      <w:r>
        <w:t>Sensory Neurons</w:t>
      </w:r>
    </w:p>
    <w:p>
      <w:pPr>
        <w:numPr>
          <w:ilvl w:val="2"/>
          <w:numId w:val="900"/>
        </w:numPr>
        <w:spacing w:before="0" w:after="0"/>
      </w:pPr>
      <w:r>
        <w:t>Motor Neurons</w:t>
      </w:r>
    </w:p>
    <w:p>
      <w:pPr>
        <w:numPr>
          <w:ilvl w:val="2"/>
          <w:numId w:val="900"/>
        </w:numPr>
        <w:spacing w:before="0" w:after="0"/>
      </w:pPr>
      <w:r>
        <w:t>Interneurons</w:t>
      </w:r>
    </w:p>
    <w:p>
      <w:pPr>
        <w:numPr>
          <w:ilvl w:val="0"/>
          <w:numId w:val="900"/>
        </w:numPr>
        <w:spacing w:before="0" w:after="0"/>
      </w:pPr>
      <w:r>
        <w:t>The Central Nervous System</w:t>
      </w:r>
    </w:p>
    <w:p>
      <w:pPr>
        <w:numPr>
          <w:ilvl w:val="1"/>
          <w:numId w:val="900"/>
        </w:numPr>
        <w:spacing w:before="0" w:after="0"/>
      </w:pPr>
      <w:r>
        <w:t>The Spinal Cord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Segmental Organization</w:t>
      </w:r>
    </w:p>
    <w:p>
      <w:pPr>
        <w:numPr>
          <w:ilvl w:val="2"/>
          <w:numId w:val="900"/>
        </w:numPr>
        <w:spacing w:before="0" w:after="0"/>
      </w:pPr>
      <w:r>
        <w:t>Gray Matter</w:t>
      </w:r>
    </w:p>
    <w:p>
      <w:pPr>
        <w:numPr>
          <w:ilvl w:val="2"/>
          <w:numId w:val="900"/>
        </w:numPr>
        <w:spacing w:before="0" w:after="0"/>
      </w:pPr>
      <w:r>
        <w:t>White Matter</w:t>
      </w:r>
    </w:p>
    <w:p>
      <w:pPr>
        <w:numPr>
          <w:ilvl w:val="1"/>
          <w:numId w:val="900"/>
        </w:numPr>
        <w:spacing w:before="0" w:after="0"/>
      </w:pPr>
      <w:r>
        <w:t>The Brain</w:t>
      </w:r>
    </w:p>
    <w:p>
      <w:pPr>
        <w:numPr>
          <w:ilvl w:val="2"/>
          <w:numId w:val="900"/>
        </w:numPr>
        <w:spacing w:before="0" w:after="0"/>
      </w:pPr>
      <w:r>
        <w:t>Hindbrain</w:t>
      </w:r>
    </w:p>
    <w:p>
      <w:pPr>
        <w:numPr>
          <w:ilvl w:val="3"/>
          <w:numId w:val="900"/>
        </w:numPr>
        <w:spacing w:before="0" w:after="0"/>
      </w:pPr>
      <w:r>
        <w:t>Medulla Oblongata</w:t>
      </w:r>
    </w:p>
    <w:p>
      <w:pPr>
        <w:numPr>
          <w:ilvl w:val="4"/>
          <w:numId w:val="900"/>
        </w:numPr>
        <w:spacing w:before="0" w:after="0"/>
      </w:pPr>
      <w:r>
        <w:t>Vital Functions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Motor Coordination</w:t>
      </w:r>
    </w:p>
    <w:p>
      <w:pPr>
        <w:numPr>
          <w:ilvl w:val="3"/>
          <w:numId w:val="900"/>
        </w:numPr>
        <w:spacing w:before="0" w:after="0"/>
      </w:pPr>
      <w:r>
        <w:t>Pons</w:t>
      </w:r>
    </w:p>
    <w:p>
      <w:pPr>
        <w:numPr>
          <w:ilvl w:val="4"/>
          <w:numId w:val="900"/>
        </w:numPr>
        <w:spacing w:before="0" w:after="0"/>
      </w:pPr>
      <w:r>
        <w:t>Relay Functions</w:t>
      </w:r>
    </w:p>
    <w:p>
      <w:pPr>
        <w:numPr>
          <w:ilvl w:val="2"/>
          <w:numId w:val="900"/>
        </w:numPr>
        <w:spacing w:before="0" w:after="0"/>
      </w:pPr>
      <w:r>
        <w:t>Midbrain</w:t>
      </w:r>
    </w:p>
    <w:p>
      <w:pPr>
        <w:numPr>
          <w:ilvl w:val="3"/>
          <w:numId w:val="900"/>
        </w:numPr>
        <w:spacing w:before="0" w:after="0"/>
      </w:pPr>
      <w:r>
        <w:t>Tectum</w:t>
      </w:r>
    </w:p>
    <w:p>
      <w:pPr>
        <w:numPr>
          <w:ilvl w:val="4"/>
          <w:numId w:val="900"/>
        </w:numPr>
        <w:spacing w:before="0" w:after="0"/>
      </w:pPr>
      <w:r>
        <w:t>Sensory Integration</w:t>
      </w:r>
    </w:p>
    <w:p>
      <w:pPr>
        <w:numPr>
          <w:ilvl w:val="3"/>
          <w:numId w:val="900"/>
        </w:numPr>
        <w:spacing w:before="0" w:after="0"/>
      </w:pPr>
      <w:r>
        <w:t>Tegmentum</w:t>
      </w:r>
    </w:p>
    <w:p>
      <w:pPr>
        <w:numPr>
          <w:ilvl w:val="4"/>
          <w:numId w:val="900"/>
        </w:numPr>
        <w:spacing w:before="0" w:after="0"/>
      </w:pPr>
      <w:r>
        <w:t>Motor Functions</w:t>
      </w:r>
    </w:p>
    <w:p>
      <w:pPr>
        <w:numPr>
          <w:ilvl w:val="2"/>
          <w:numId w:val="900"/>
        </w:numPr>
        <w:spacing w:before="0" w:after="0"/>
      </w:pPr>
      <w:r>
        <w:t>Forebrain</w:t>
      </w:r>
    </w:p>
    <w:p>
      <w:pPr>
        <w:numPr>
          <w:ilvl w:val="3"/>
          <w:numId w:val="900"/>
        </w:numPr>
        <w:spacing w:before="0" w:after="0"/>
      </w:pPr>
      <w:r>
        <w:t>Diencephalon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4"/>
          <w:numId w:val="900"/>
        </w:numPr>
        <w:spacing w:before="0" w:after="0"/>
      </w:pPr>
      <w:r>
        <w:t>Hypothalamus</w:t>
      </w:r>
    </w:p>
    <w:p>
      <w:pPr>
        <w:numPr>
          <w:ilvl w:val="3"/>
          <w:numId w:val="900"/>
        </w:numPr>
        <w:spacing w:before="0" w:after="0"/>
      </w:pPr>
      <w:r>
        <w:t>Telencephalon</w:t>
      </w:r>
    </w:p>
    <w:p>
      <w:pPr>
        <w:numPr>
          <w:ilvl w:val="4"/>
          <w:numId w:val="900"/>
        </w:numPr>
        <w:spacing w:before="0" w:after="0"/>
      </w:pPr>
      <w:r>
        <w:t>Cerebral Hemispheres</w:t>
      </w:r>
    </w:p>
    <w:p>
      <w:pPr>
        <w:numPr>
          <w:ilvl w:val="4"/>
          <w:numId w:val="900"/>
        </w:numPr>
        <w:spacing w:before="0" w:after="0"/>
      </w:pPr>
      <w:r>
        <w:t>Cerebral Cortex</w:t>
      </w:r>
    </w:p>
    <w:p>
      <w:pPr>
        <w:numPr>
          <w:ilvl w:val="2"/>
          <w:numId w:val="900"/>
        </w:numPr>
        <w:spacing w:before="0" w:after="0"/>
      </w:pPr>
      <w:r>
        <w:t>Comparative Brain Evolution</w:t>
      </w:r>
    </w:p>
    <w:p>
      <w:pPr>
        <w:numPr>
          <w:ilvl w:val="3"/>
          <w:numId w:val="900"/>
        </w:numPr>
        <w:spacing w:before="0" w:after="0"/>
      </w:pPr>
      <w:r>
        <w:t>Trends in Brain Size</w:t>
      </w:r>
    </w:p>
    <w:p>
      <w:pPr>
        <w:numPr>
          <w:ilvl w:val="3"/>
          <w:numId w:val="900"/>
        </w:numPr>
        <w:spacing w:before="0" w:after="0"/>
      </w:pPr>
      <w:r>
        <w:t>Trends in Complexity</w:t>
      </w:r>
    </w:p>
    <w:p>
      <w:pPr>
        <w:numPr>
          <w:ilvl w:val="3"/>
          <w:numId w:val="900"/>
        </w:numPr>
        <w:spacing w:before="0" w:after="0"/>
      </w:pPr>
      <w:r>
        <w:t>Regional Specialization</w:t>
      </w:r>
    </w:p>
    <w:p>
      <w:pPr>
        <w:numPr>
          <w:ilvl w:val="0"/>
          <w:numId w:val="900"/>
        </w:numPr>
        <w:spacing w:before="0" w:after="0"/>
      </w:pPr>
      <w:r>
        <w:t>The Peripheral Nervous System</w:t>
      </w:r>
    </w:p>
    <w:p>
      <w:pPr>
        <w:numPr>
          <w:ilvl w:val="1"/>
          <w:numId w:val="900"/>
        </w:numPr>
        <w:spacing w:before="0" w:after="0"/>
      </w:pPr>
      <w:r>
        <w:t>Cranial Nerves</w:t>
      </w:r>
    </w:p>
    <w:p>
      <w:pPr>
        <w:numPr>
          <w:ilvl w:val="2"/>
          <w:numId w:val="900"/>
        </w:numPr>
        <w:spacing w:before="0" w:after="0"/>
      </w:pPr>
      <w:r>
        <w:t>Number Variations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Spinal Nerves</w:t>
      </w:r>
    </w:p>
    <w:p>
      <w:pPr>
        <w:numPr>
          <w:ilvl w:val="2"/>
          <w:numId w:val="900"/>
        </w:numPr>
        <w:spacing w:before="0" w:after="0"/>
      </w:pPr>
      <w:r>
        <w:t>Organization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Functional Components</w:t>
      </w:r>
    </w:p>
    <w:p>
      <w:pPr>
        <w:numPr>
          <w:ilvl w:val="1"/>
          <w:numId w:val="900"/>
        </w:numPr>
        <w:spacing w:before="0" w:after="0"/>
      </w:pPr>
      <w:r>
        <w:t>Autonomic Nervous System</w:t>
      </w:r>
    </w:p>
    <w:p>
      <w:pPr>
        <w:numPr>
          <w:ilvl w:val="2"/>
          <w:numId w:val="900"/>
        </w:numPr>
        <w:spacing w:before="0" w:after="0"/>
      </w:pPr>
      <w:r>
        <w:t>Sympathetic Division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Parasympathetic Division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pStyle w:val="Heading1"/>
      </w:pPr>
      <w:r>
        <w:t>The Sensory Organs</w:t>
      </w:r>
    </w:p>
    <w:p>
      <w:pPr>
        <w:numPr>
          <w:ilvl w:val="0"/>
          <w:numId w:val="900"/>
        </w:numPr>
        <w:spacing w:before="0" w:after="0"/>
      </w:pPr>
      <w:r>
        <w:t>General Sensory Organs</w:t>
      </w:r>
    </w:p>
    <w:p>
      <w:pPr>
        <w:numPr>
          <w:ilvl w:val="1"/>
          <w:numId w:val="900"/>
        </w:numPr>
        <w:spacing w:before="0" w:after="0"/>
      </w:pPr>
      <w:r>
        <w:t>Types of Sensory Receptors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Chemoreceptors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Electroreceptors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0"/>
          <w:numId w:val="900"/>
        </w:numPr>
        <w:spacing w:before="0" w:after="0"/>
      </w:pPr>
      <w:r>
        <w:t>Chemoreceptors</w:t>
      </w:r>
    </w:p>
    <w:p>
      <w:pPr>
        <w:numPr>
          <w:ilvl w:val="1"/>
          <w:numId w:val="900"/>
        </w:numPr>
        <w:spacing w:before="0" w:after="0"/>
      </w:pPr>
      <w:r>
        <w:t>Olfaction</w:t>
      </w:r>
    </w:p>
    <w:p>
      <w:pPr>
        <w:numPr>
          <w:ilvl w:val="2"/>
          <w:numId w:val="900"/>
        </w:numPr>
        <w:spacing w:before="0" w:after="0"/>
      </w:pPr>
      <w:r>
        <w:t>Structure of Olfactory Organs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Evolutionary Adaptations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Gustation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Types of Taste</w:t>
      </w:r>
    </w:p>
    <w:p>
      <w:pPr>
        <w:numPr>
          <w:ilvl w:val="0"/>
          <w:numId w:val="900"/>
        </w:numPr>
        <w:spacing w:before="0" w:after="0"/>
      </w:pPr>
      <w:r>
        <w:t>Mechanoreceptors</w:t>
      </w:r>
    </w:p>
    <w:p>
      <w:pPr>
        <w:numPr>
          <w:ilvl w:val="1"/>
          <w:numId w:val="900"/>
        </w:numPr>
        <w:spacing w:before="0" w:after="0"/>
      </w:pPr>
      <w:r>
        <w:t>Lateral Line System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Occurrence in Aquatic Vertebrates</w:t>
      </w:r>
    </w:p>
    <w:p>
      <w:pPr>
        <w:numPr>
          <w:ilvl w:val="2"/>
          <w:numId w:val="900"/>
        </w:numPr>
        <w:spacing w:before="0" w:after="0"/>
      </w:pPr>
      <w:r>
        <w:t>Neuromasts</w:t>
      </w:r>
    </w:p>
    <w:p>
      <w:pPr>
        <w:numPr>
          <w:ilvl w:val="1"/>
          <w:numId w:val="900"/>
        </w:numPr>
        <w:spacing w:before="0" w:after="0"/>
      </w:pPr>
      <w:r>
        <w:t>Vestibular Apparatus</w:t>
      </w:r>
    </w:p>
    <w:p>
      <w:pPr>
        <w:numPr>
          <w:ilvl w:val="2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Structure of the Ear</w:t>
      </w:r>
    </w:p>
    <w:p>
      <w:pPr>
        <w:numPr>
          <w:ilvl w:val="3"/>
          <w:numId w:val="900"/>
        </w:numPr>
        <w:spacing w:before="0" w:after="0"/>
      </w:pPr>
      <w:r>
        <w:t>Outer Ear</w:t>
      </w:r>
    </w:p>
    <w:p>
      <w:pPr>
        <w:numPr>
          <w:ilvl w:val="3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Inner Ear</w:t>
      </w:r>
    </w:p>
    <w:p>
      <w:pPr>
        <w:numPr>
          <w:ilvl w:val="2"/>
          <w:numId w:val="900"/>
        </w:numPr>
        <w:spacing w:before="0" w:after="0"/>
      </w:pPr>
      <w:r>
        <w:t>Evolution of the Ear</w:t>
      </w:r>
    </w:p>
    <w:p>
      <w:pPr>
        <w:numPr>
          <w:ilvl w:val="3"/>
          <w:numId w:val="900"/>
        </w:numPr>
        <w:spacing w:before="0" w:after="0"/>
      </w:pPr>
      <w:r>
        <w:t>Transition from Water to Land</w:t>
      </w:r>
    </w:p>
    <w:p>
      <w:pPr>
        <w:numPr>
          <w:ilvl w:val="3"/>
          <w:numId w:val="900"/>
        </w:numPr>
        <w:spacing w:before="0" w:after="0"/>
      </w:pPr>
      <w:r>
        <w:t>Impedance Matching</w:t>
      </w:r>
    </w:p>
    <w:p>
      <w:pPr>
        <w:numPr>
          <w:ilvl w:val="0"/>
          <w:numId w:val="900"/>
        </w:numPr>
        <w:spacing w:before="0" w:after="0"/>
      </w:pPr>
      <w:r>
        <w:t>Photoreceptors</w:t>
      </w:r>
    </w:p>
    <w:p>
      <w:pPr>
        <w:numPr>
          <w:ilvl w:val="1"/>
          <w:numId w:val="900"/>
        </w:numPr>
        <w:spacing w:before="0" w:after="0"/>
      </w:pPr>
      <w:r>
        <w:t>The Vertebrate Eye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Cornea</w:t>
      </w:r>
    </w:p>
    <w:p>
      <w:pPr>
        <w:numPr>
          <w:ilvl w:val="3"/>
          <w:numId w:val="900"/>
        </w:numPr>
        <w:spacing w:before="0" w:after="0"/>
      </w:pPr>
      <w:r>
        <w:t>Lens</w:t>
      </w:r>
    </w:p>
    <w:p>
      <w:pPr>
        <w:numPr>
          <w:ilvl w:val="3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3"/>
          <w:numId w:val="900"/>
        </w:numPr>
        <w:spacing w:before="0" w:after="0"/>
      </w:pPr>
      <w:r>
        <w:t>Light Detection</w:t>
      </w:r>
    </w:p>
    <w:p>
      <w:pPr>
        <w:numPr>
          <w:ilvl w:val="2"/>
          <w:numId w:val="900"/>
        </w:numPr>
        <w:spacing w:before="0" w:after="0"/>
      </w:pPr>
      <w:r>
        <w:t>Adaptations for Vision</w:t>
      </w:r>
    </w:p>
    <w:p>
      <w:pPr>
        <w:numPr>
          <w:ilvl w:val="3"/>
          <w:numId w:val="900"/>
        </w:numPr>
        <w:spacing w:before="0" w:after="0"/>
      </w:pPr>
      <w:r>
        <w:t>Nocturnal Adaptations</w:t>
      </w:r>
    </w:p>
    <w:p>
      <w:pPr>
        <w:numPr>
          <w:ilvl w:val="3"/>
          <w:numId w:val="900"/>
        </w:numPr>
        <w:spacing w:before="0" w:after="0"/>
      </w:pPr>
      <w:r>
        <w:t>Aquatic Adaptations</w:t>
      </w:r>
    </w:p>
    <w:p>
      <w:pPr>
        <w:numPr>
          <w:ilvl w:val="1"/>
          <w:numId w:val="900"/>
        </w:numPr>
        <w:spacing w:before="0" w:after="0"/>
      </w:pPr>
      <w:r>
        <w:t>Median Eyes</w:t>
      </w:r>
    </w:p>
    <w:p>
      <w:pPr>
        <w:numPr>
          <w:ilvl w:val="2"/>
          <w:numId w:val="900"/>
        </w:numPr>
        <w:spacing w:before="0" w:after="0"/>
      </w:pPr>
      <w:r>
        <w:t>Pineal Organ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Parietal Eye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0"/>
          <w:numId w:val="900"/>
        </w:numPr>
        <w:spacing w:before="0" w:after="0"/>
      </w:pPr>
      <w:r>
        <w:t>Electroreceptors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Distribution Among Vertebrates</w:t>
      </w:r>
    </w:p>
    <w:p>
      <w:pPr>
        <w:numPr>
          <w:ilvl w:val="1"/>
          <w:numId w:val="900"/>
        </w:numPr>
        <w:spacing w:before="0" w:after="0"/>
      </w:pPr>
      <w:r>
        <w:t>Passive Electroreception</w:t>
      </w:r>
    </w:p>
    <w:p>
      <w:pPr>
        <w:numPr>
          <w:ilvl w:val="1"/>
          <w:numId w:val="900"/>
        </w:numPr>
        <w:spacing w:before="0" w:after="0"/>
      </w:pPr>
      <w:r>
        <w:t>Active Electroreception</w:t>
      </w:r>
    </w:p>
    <w:p>
      <w:pPr>
        <w:numPr>
          <w:ilvl w:val="0"/>
          <w:numId w:val="900"/>
        </w:numPr>
        <w:spacing w:before="0" w:after="0"/>
      </w:pPr>
      <w:r>
        <w:t>Thermoreceptors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Role in Thermoregulation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pStyle w:val="Heading1"/>
      </w:pPr>
      <w:r>
        <w:t>The Endocrine System</w:t>
      </w:r>
    </w:p>
    <w:p>
      <w:pPr>
        <w:numPr>
          <w:ilvl w:val="0"/>
          <w:numId w:val="900"/>
        </w:numPr>
        <w:spacing w:before="0" w:after="0"/>
      </w:pPr>
      <w:r>
        <w:t>Mechanisms of Hormone Action</w:t>
      </w:r>
    </w:p>
    <w:p>
      <w:pPr>
        <w:numPr>
          <w:ilvl w:val="1"/>
          <w:numId w:val="900"/>
        </w:numPr>
        <w:spacing w:before="0" w:after="0"/>
      </w:pPr>
      <w:r>
        <w:t>Hormone Types</w:t>
      </w:r>
    </w:p>
    <w:p>
      <w:pPr>
        <w:numPr>
          <w:ilvl w:val="2"/>
          <w:numId w:val="900"/>
        </w:numPr>
        <w:spacing w:before="0" w:after="0"/>
      </w:pPr>
      <w:r>
        <w:t>Peptide Hormones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Amine Hormones</w:t>
      </w:r>
    </w:p>
    <w:p>
      <w:pPr>
        <w:numPr>
          <w:ilvl w:val="1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Direct Gene Regulation</w:t>
      </w:r>
    </w:p>
    <w:p>
      <w:pPr>
        <w:numPr>
          <w:ilvl w:val="0"/>
          <w:numId w:val="900"/>
        </w:numPr>
        <w:spacing w:before="0" w:after="0"/>
      </w:pPr>
      <w:r>
        <w:t>Major Endocrine Glands</w:t>
      </w:r>
    </w:p>
    <w:p>
      <w:pPr>
        <w:numPr>
          <w:ilvl w:val="1"/>
          <w:numId w:val="900"/>
        </w:numPr>
        <w:spacing w:before="0" w:after="0"/>
      </w:pPr>
      <w:r>
        <w:t>Pituitary Gland</w:t>
      </w:r>
    </w:p>
    <w:p>
      <w:pPr>
        <w:numPr>
          <w:ilvl w:val="2"/>
          <w:numId w:val="900"/>
        </w:numPr>
        <w:spacing w:before="0" w:after="0"/>
      </w:pPr>
      <w:r>
        <w:t>Anterior Lobe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Posterior Lobe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Thyroid Gland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Parathyroid Glands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Adrenal Gland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Endocrine Pancreas</w:t>
      </w:r>
    </w:p>
    <w:p>
      <w:pPr>
        <w:numPr>
          <w:ilvl w:val="2"/>
          <w:numId w:val="900"/>
        </w:numPr>
        <w:spacing w:before="0" w:after="0"/>
      </w:pPr>
      <w:r>
        <w:t>Islets of Langerhans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Sex Hormones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Comparative Endocrinology</w:t>
      </w:r>
    </w:p>
    <w:p>
      <w:pPr>
        <w:numPr>
          <w:ilvl w:val="1"/>
          <w:numId w:val="900"/>
        </w:numPr>
        <w:spacing w:before="0" w:after="0"/>
      </w:pPr>
      <w:r>
        <w:t>Evolution of Endocrine Systems</w:t>
      </w:r>
    </w:p>
    <w:p>
      <w:pPr>
        <w:numPr>
          <w:ilvl w:val="1"/>
          <w:numId w:val="900"/>
        </w:numPr>
        <w:spacing w:before="0" w:after="0"/>
      </w:pPr>
      <w:r>
        <w:t>Hormonal Regulation of Development</w:t>
      </w:r>
    </w:p>
    <w:p>
      <w:pPr>
        <w:numPr>
          <w:ilvl w:val="1"/>
          <w:numId w:val="900"/>
        </w:numPr>
        <w:spacing w:before="0" w:after="0"/>
      </w:pPr>
      <w:r>
        <w:t>Hormonal Regulation of Reproduction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pStyle w:val="Heading1"/>
      </w:pPr>
      <w:r>
        <w:t>Synthesis of Form Function and Evolution</w:t>
      </w:r>
    </w:p>
    <w:p>
      <w:pPr>
        <w:numPr>
          <w:ilvl w:val="0"/>
          <w:numId w:val="900"/>
        </w:numPr>
        <w:spacing w:before="0" w:after="0"/>
      </w:pPr>
      <w:r>
        <w:t>Major Evolutionary Transitions</w:t>
      </w:r>
    </w:p>
    <w:p>
      <w:pPr>
        <w:numPr>
          <w:ilvl w:val="1"/>
          <w:numId w:val="900"/>
        </w:numPr>
        <w:spacing w:before="0" w:after="0"/>
      </w:pPr>
      <w:r>
        <w:t>The Origin of Vertebrates</w:t>
      </w:r>
    </w:p>
    <w:p>
      <w:pPr>
        <w:numPr>
          <w:ilvl w:val="2"/>
          <w:numId w:val="900"/>
        </w:numPr>
        <w:spacing w:before="0" w:after="0"/>
      </w:pPr>
      <w:r>
        <w:t>Early Chordates</w:t>
      </w:r>
    </w:p>
    <w:p>
      <w:pPr>
        <w:numPr>
          <w:ilvl w:val="2"/>
          <w:numId w:val="900"/>
        </w:numPr>
        <w:spacing w:before="0" w:after="0"/>
      </w:pPr>
      <w:r>
        <w:t>Vertebrate Ancestors</w:t>
      </w:r>
    </w:p>
    <w:p>
      <w:pPr>
        <w:numPr>
          <w:ilvl w:val="2"/>
          <w:numId w:val="900"/>
        </w:numPr>
        <w:spacing w:before="0" w:after="0"/>
      </w:pPr>
      <w:r>
        <w:t>Key Innovations</w:t>
      </w:r>
    </w:p>
    <w:p>
      <w:pPr>
        <w:numPr>
          <w:ilvl w:val="1"/>
          <w:numId w:val="900"/>
        </w:numPr>
        <w:spacing w:before="0" w:after="0"/>
      </w:pPr>
      <w:r>
        <w:t>The Conquest of Land</w:t>
      </w:r>
    </w:p>
    <w:p>
      <w:pPr>
        <w:numPr>
          <w:ilvl w:val="2"/>
          <w:numId w:val="900"/>
        </w:numPr>
        <w:spacing w:before="0" w:after="0"/>
      </w:pPr>
      <w:r>
        <w:t>Anatomical Adaptations for Terrestrial Life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2"/>
          <w:numId w:val="900"/>
        </w:numPr>
        <w:spacing w:before="0" w:after="0"/>
      </w:pPr>
      <w:r>
        <w:t>Locomotory Adaptations</w:t>
      </w:r>
    </w:p>
    <w:p>
      <w:pPr>
        <w:numPr>
          <w:ilvl w:val="2"/>
          <w:numId w:val="900"/>
        </w:numPr>
        <w:spacing w:before="0" w:after="0"/>
      </w:pPr>
      <w:r>
        <w:t>Reproductive Adaptations</w:t>
      </w:r>
    </w:p>
    <w:p>
      <w:pPr>
        <w:numPr>
          <w:ilvl w:val="1"/>
          <w:numId w:val="900"/>
        </w:numPr>
        <w:spacing w:before="0" w:after="0"/>
      </w:pPr>
      <w:r>
        <w:t>The Amniotic Egg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2"/>
          <w:numId w:val="900"/>
        </w:numPr>
        <w:spacing w:before="0" w:after="0"/>
      </w:pPr>
      <w:r>
        <w:t>Evolutionary Advantages</w:t>
      </w:r>
    </w:p>
    <w:p>
      <w:pPr>
        <w:numPr>
          <w:ilvl w:val="1"/>
          <w:numId w:val="900"/>
        </w:numPr>
        <w:spacing w:before="0" w:after="0"/>
      </w:pPr>
      <w:r>
        <w:t>The Evolution of Flight</w:t>
      </w:r>
    </w:p>
    <w:p>
      <w:pPr>
        <w:numPr>
          <w:ilvl w:val="2"/>
          <w:numId w:val="900"/>
        </w:numPr>
        <w:spacing w:before="0" w:after="0"/>
      </w:pPr>
      <w:r>
        <w:t>Morphological Changes in Birds</w:t>
      </w:r>
    </w:p>
    <w:p>
      <w:pPr>
        <w:numPr>
          <w:ilvl w:val="2"/>
          <w:numId w:val="900"/>
        </w:numPr>
        <w:spacing w:before="0" w:after="0"/>
      </w:pPr>
      <w:r>
        <w:t>Morphological Changes in Bats</w:t>
      </w:r>
    </w:p>
    <w:p>
      <w:pPr>
        <w:numPr>
          <w:ilvl w:val="2"/>
          <w:numId w:val="900"/>
        </w:numPr>
        <w:spacing w:before="0" w:after="0"/>
      </w:pPr>
      <w:r>
        <w:t>Convergent Adaptations</w:t>
      </w:r>
    </w:p>
    <w:p>
      <w:pPr>
        <w:numPr>
          <w:ilvl w:val="1"/>
          <w:numId w:val="900"/>
        </w:numPr>
        <w:spacing w:before="0" w:after="0"/>
      </w:pPr>
      <w:r>
        <w:t>The Evolution of Endothermy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Anatomical Adaptations</w:t>
      </w:r>
    </w:p>
    <w:p>
      <w:pPr>
        <w:numPr>
          <w:ilvl w:val="2"/>
          <w:numId w:val="900"/>
        </w:numPr>
        <w:spacing w:before="0" w:after="0"/>
      </w:pPr>
      <w:r>
        <w:t>Metabolic Consequences</w:t>
      </w:r>
    </w:p>
    <w:p>
      <w:pPr>
        <w:numPr>
          <w:ilvl w:val="0"/>
          <w:numId w:val="900"/>
        </w:numPr>
        <w:spacing w:before="0" w:after="0"/>
      </w:pPr>
      <w:r>
        <w:t>Functional Morphology and Biomechanics</w:t>
      </w:r>
    </w:p>
    <w:p>
      <w:pPr>
        <w:numPr>
          <w:ilvl w:val="1"/>
          <w:numId w:val="900"/>
        </w:numPr>
        <w:spacing w:before="0" w:after="0"/>
      </w:pPr>
      <w:r>
        <w:t>Principles of Levers and Forces</w:t>
      </w:r>
    </w:p>
    <w:p>
      <w:pPr>
        <w:numPr>
          <w:ilvl w:val="2"/>
          <w:numId w:val="900"/>
        </w:numPr>
        <w:spacing w:before="0" w:after="0"/>
      </w:pPr>
      <w:r>
        <w:t>Lever Systems in Vertebrate Movement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1"/>
          <w:numId w:val="900"/>
        </w:numPr>
        <w:spacing w:before="0" w:after="0"/>
      </w:pPr>
      <w:r>
        <w:t>Scaling Effects</w:t>
      </w:r>
    </w:p>
    <w:p>
      <w:pPr>
        <w:numPr>
          <w:ilvl w:val="2"/>
          <w:numId w:val="900"/>
        </w:numPr>
        <w:spacing w:before="0" w:after="0"/>
      </w:pPr>
      <w:r>
        <w:t>Allometry</w:t>
      </w:r>
    </w:p>
    <w:p>
      <w:pPr>
        <w:numPr>
          <w:ilvl w:val="2"/>
          <w:numId w:val="900"/>
        </w:numPr>
        <w:spacing w:before="0" w:after="0"/>
      </w:pPr>
      <w:r>
        <w:t>Isometry</w:t>
      </w:r>
    </w:p>
    <w:p>
      <w:pPr>
        <w:numPr>
          <w:ilvl w:val="2"/>
          <w:numId w:val="900"/>
        </w:numPr>
        <w:spacing w:before="0" w:after="0"/>
      </w:pPr>
      <w:r>
        <w:t>Effects of Size on Structure</w:t>
      </w:r>
    </w:p>
    <w:p>
      <w:pPr>
        <w:numPr>
          <w:ilvl w:val="2"/>
          <w:numId w:val="900"/>
        </w:numPr>
        <w:spacing w:before="0" w:after="0"/>
      </w:pPr>
      <w:r>
        <w:t>Effects of Size on Function</w:t>
      </w:r>
    </w:p>
    <w:p>
      <w:pPr>
        <w:numPr>
          <w:ilvl w:val="1"/>
          <w:numId w:val="900"/>
        </w:numPr>
        <w:spacing w:before="0" w:after="0"/>
      </w:pPr>
      <w:r>
        <w:t>Locomotion in Different Media</w:t>
      </w:r>
    </w:p>
    <w:p>
      <w:pPr>
        <w:numPr>
          <w:ilvl w:val="2"/>
          <w:numId w:val="900"/>
        </w:numPr>
        <w:spacing w:before="0" w:after="0"/>
      </w:pPr>
      <w:r>
        <w:t>Aquatic Locomotion</w:t>
      </w:r>
    </w:p>
    <w:p>
      <w:pPr>
        <w:numPr>
          <w:ilvl w:val="3"/>
          <w:numId w:val="900"/>
        </w:numPr>
        <w:spacing w:before="0" w:after="0"/>
      </w:pPr>
      <w:r>
        <w:t>Swimming Mechanisms</w:t>
      </w:r>
    </w:p>
    <w:p>
      <w:pPr>
        <w:numPr>
          <w:ilvl w:val="3"/>
          <w:numId w:val="900"/>
        </w:numPr>
        <w:spacing w:before="0" w:after="0"/>
      </w:pPr>
      <w:r>
        <w:t>Body Form Adaptations</w:t>
      </w:r>
    </w:p>
    <w:p>
      <w:pPr>
        <w:numPr>
          <w:ilvl w:val="2"/>
          <w:numId w:val="900"/>
        </w:numPr>
        <w:spacing w:before="0" w:after="0"/>
      </w:pPr>
      <w:r>
        <w:t>Terrestrial Locomotion</w:t>
      </w:r>
    </w:p>
    <w:p>
      <w:pPr>
        <w:numPr>
          <w:ilvl w:val="3"/>
          <w:numId w:val="900"/>
        </w:numPr>
        <w:spacing w:before="0" w:after="0"/>
      </w:pPr>
      <w:r>
        <w:t>Walking and Running</w:t>
      </w:r>
    </w:p>
    <w:p>
      <w:pPr>
        <w:numPr>
          <w:ilvl w:val="3"/>
          <w:numId w:val="900"/>
        </w:numPr>
        <w:spacing w:before="0" w:after="0"/>
      </w:pPr>
      <w:r>
        <w:t>Limb Adaptations</w:t>
      </w:r>
    </w:p>
    <w:p>
      <w:pPr>
        <w:numPr>
          <w:ilvl w:val="2"/>
          <w:numId w:val="900"/>
        </w:numPr>
        <w:spacing w:before="0" w:after="0"/>
      </w:pPr>
      <w:r>
        <w:t>Aerial Locomotion</w:t>
      </w:r>
    </w:p>
    <w:p>
      <w:pPr>
        <w:numPr>
          <w:ilvl w:val="3"/>
          <w:numId w:val="900"/>
        </w:numPr>
        <w:spacing w:before="0" w:after="0"/>
      </w:pPr>
      <w:r>
        <w:t>Flight Mechanisms</w:t>
      </w:r>
    </w:p>
    <w:p>
      <w:pPr>
        <w:numPr>
          <w:ilvl w:val="3"/>
          <w:numId w:val="900"/>
        </w:numPr>
        <w:spacing w:before="0" w:after="0"/>
      </w:pPr>
      <w:r>
        <w:t>Wing Adaptations</w:t>
      </w:r>
    </w:p>
    <w:p>
      <w:pPr>
        <w:numPr>
          <w:ilvl w:val="0"/>
          <w:numId w:val="900"/>
        </w:numPr>
        <w:spacing w:before="0" w:after="0"/>
      </w:pPr>
      <w:r>
        <w:t>Linking Anatomy to Ecology and Phylogeny</w:t>
      </w:r>
    </w:p>
    <w:p>
      <w:pPr>
        <w:numPr>
          <w:ilvl w:val="1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Ecological Niches</w:t>
      </w:r>
    </w:p>
    <w:p>
      <w:pPr>
        <w:numPr>
          <w:ilvl w:val="2"/>
          <w:numId w:val="900"/>
        </w:numPr>
        <w:spacing w:before="0" w:after="0"/>
      </w:pPr>
      <w:r>
        <w:t>Morphological Diversification</w:t>
      </w:r>
    </w:p>
    <w:p>
      <w:pPr>
        <w:numPr>
          <w:ilvl w:val="1"/>
          <w:numId w:val="900"/>
        </w:numPr>
        <w:spacing w:before="0" w:after="0"/>
      </w:pPr>
      <w:r>
        <w:t>Phylogenetic Constraints</w:t>
      </w:r>
    </w:p>
    <w:p>
      <w:pPr>
        <w:numPr>
          <w:ilvl w:val="2"/>
          <w:numId w:val="900"/>
        </w:numPr>
        <w:spacing w:before="0" w:after="0"/>
      </w:pPr>
      <w:r>
        <w:t>Constraints on Form</w:t>
      </w:r>
    </w:p>
    <w:p>
      <w:pPr>
        <w:numPr>
          <w:ilvl w:val="2"/>
          <w:numId w:val="900"/>
        </w:numPr>
        <w:spacing w:before="0" w:after="0"/>
      </w:pPr>
      <w:r>
        <w:t>Constraints on Function</w:t>
      </w:r>
    </w:p>
    <w:p>
      <w:pPr>
        <w:numPr>
          <w:ilvl w:val="1"/>
          <w:numId w:val="900"/>
        </w:numPr>
        <w:spacing w:before="0" w:after="0"/>
      </w:pPr>
      <w:r>
        <w:t>Integrating Comparative Anatomy with Evolutionary History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Molecular Evidence</w:t>
      </w:r>
    </w:p>
    <w:p>
      <w:pPr>
        <w:numPr>
          <w:ilvl w:val="2"/>
          <w:numId w:val="900"/>
        </w:numPr>
        <w:spacing w:before="0" w:after="0"/>
      </w:pPr>
      <w:r>
        <w:t>Developmental Evidence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