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Comparative Animal Physiology and Anatomy</w:t>
      </w:r>
    </w:p>
    <w:p>
      <w:pPr>
        <w:pStyle w:val="Heading1"/>
      </w:pPr>
      <w:r>
        <w:t>Foundational Principles of Animal Form and Function</w:t>
      </w:r>
    </w:p>
    <w:p>
      <w:pPr>
        <w:numPr>
          <w:ilvl w:val="0"/>
          <w:numId w:val="900"/>
        </w:numPr>
        <w:spacing w:before="0" w:after="0"/>
      </w:pPr>
      <w:r>
        <w:t>The Relationship Between Anatomy and Physiology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Functional Integration of Structure and Function</w:t>
      </w:r>
    </w:p>
    <w:p>
      <w:pPr>
        <w:numPr>
          <w:ilvl w:val="1"/>
          <w:numId w:val="900"/>
        </w:numPr>
        <w:spacing w:before="0" w:after="0"/>
      </w:pPr>
      <w:r>
        <w:t>Examples Across Animal Groups</w:t>
      </w:r>
    </w:p>
    <w:p>
      <w:pPr>
        <w:numPr>
          <w:ilvl w:val="0"/>
          <w:numId w:val="900"/>
        </w:numPr>
        <w:spacing w:before="0" w:after="0"/>
      </w:pPr>
      <w:r>
        <w:t>Evolutionary Context of Animal Diversity</w:t>
      </w:r>
    </w:p>
    <w:p>
      <w:pPr>
        <w:numPr>
          <w:ilvl w:val="1"/>
          <w:numId w:val="900"/>
        </w:numPr>
        <w:spacing w:before="0" w:after="0"/>
      </w:pPr>
      <w:r>
        <w:t>Phylogenetic Trees and Cladistics</w:t>
      </w:r>
    </w:p>
    <w:p>
      <w:pPr>
        <w:numPr>
          <w:ilvl w:val="2"/>
          <w:numId w:val="900"/>
        </w:numPr>
        <w:spacing w:before="0" w:after="0"/>
      </w:pPr>
      <w:r>
        <w:t>Principles of Phylogenetic Analysis</w:t>
      </w:r>
    </w:p>
    <w:p>
      <w:pPr>
        <w:numPr>
          <w:ilvl w:val="2"/>
          <w:numId w:val="900"/>
        </w:numPr>
        <w:spacing w:before="0" w:after="0"/>
      </w:pPr>
      <w:r>
        <w:t>Interpreting Cladograms</w:t>
      </w:r>
    </w:p>
    <w:p>
      <w:pPr>
        <w:numPr>
          <w:ilvl w:val="2"/>
          <w:numId w:val="900"/>
        </w:numPr>
        <w:spacing w:before="0" w:after="0"/>
      </w:pPr>
      <w:r>
        <w:t>Major Animal Phyla Relationships</w:t>
      </w:r>
    </w:p>
    <w:p>
      <w:pPr>
        <w:numPr>
          <w:ilvl w:val="1"/>
          <w:numId w:val="900"/>
        </w:numPr>
        <w:spacing w:before="0" w:after="0"/>
      </w:pPr>
      <w:r>
        <w:t>Homologous vs. Analogous Structures</w:t>
      </w:r>
    </w:p>
    <w:p>
      <w:pPr>
        <w:numPr>
          <w:ilvl w:val="2"/>
          <w:numId w:val="900"/>
        </w:numPr>
        <w:spacing w:before="0" w:after="0"/>
      </w:pPr>
      <w:r>
        <w:t>Criteria for Homology</w:t>
      </w:r>
    </w:p>
    <w:p>
      <w:pPr>
        <w:numPr>
          <w:ilvl w:val="2"/>
          <w:numId w:val="900"/>
        </w:numPr>
        <w:spacing w:before="0" w:after="0"/>
      </w:pPr>
      <w:r>
        <w:t>Examples of Homologous Structures</w:t>
      </w:r>
    </w:p>
    <w:p>
      <w:pPr>
        <w:numPr>
          <w:ilvl w:val="2"/>
          <w:numId w:val="900"/>
        </w:numPr>
        <w:spacing w:before="0" w:after="0"/>
      </w:pPr>
      <w:r>
        <w:t>Analogous Structures and Functional Convergence</w:t>
      </w:r>
    </w:p>
    <w:p>
      <w:pPr>
        <w:numPr>
          <w:ilvl w:val="1"/>
          <w:numId w:val="900"/>
        </w:numPr>
        <w:spacing w:before="0" w:after="0"/>
      </w:pPr>
      <w:r>
        <w:t>Convergent and Divergent Evolution</w:t>
      </w:r>
    </w:p>
    <w:p>
      <w:pPr>
        <w:numPr>
          <w:ilvl w:val="2"/>
          <w:numId w:val="900"/>
        </w:numPr>
        <w:spacing w:before="0" w:after="0"/>
      </w:pPr>
      <w:r>
        <w:t>Mechanisms of Convergence</w:t>
      </w:r>
    </w:p>
    <w:p>
      <w:pPr>
        <w:numPr>
          <w:ilvl w:val="2"/>
          <w:numId w:val="900"/>
        </w:numPr>
        <w:spacing w:before="0" w:after="0"/>
      </w:pPr>
      <w:r>
        <w:t>Divergence and Adaptive Radiation</w:t>
      </w:r>
    </w:p>
    <w:p>
      <w:pPr>
        <w:numPr>
          <w:ilvl w:val="2"/>
          <w:numId w:val="900"/>
        </w:numPr>
        <w:spacing w:before="0" w:after="0"/>
      </w:pPr>
      <w:r>
        <w:t>Case Studies in Animal Evolution</w:t>
      </w:r>
    </w:p>
    <w:p>
      <w:pPr>
        <w:numPr>
          <w:ilvl w:val="0"/>
          <w:numId w:val="900"/>
        </w:numPr>
        <w:spacing w:before="0" w:after="0"/>
      </w:pPr>
      <w:r>
        <w:t>Levels of Organization</w:t>
      </w:r>
    </w:p>
    <w:p>
      <w:pPr>
        <w:numPr>
          <w:ilvl w:val="1"/>
          <w:numId w:val="900"/>
        </w:numPr>
        <w:spacing w:before="0" w:after="0"/>
      </w:pPr>
      <w:r>
        <w:t>Cells</w:t>
      </w:r>
    </w:p>
    <w:p>
      <w:pPr>
        <w:numPr>
          <w:ilvl w:val="2"/>
          <w:numId w:val="900"/>
        </w:numPr>
        <w:spacing w:before="0" w:after="0"/>
      </w:pPr>
      <w:r>
        <w:t>Animal Cell Structure</w:t>
      </w:r>
    </w:p>
    <w:p>
      <w:pPr>
        <w:numPr>
          <w:ilvl w:val="2"/>
          <w:numId w:val="900"/>
        </w:numPr>
        <w:spacing w:before="0" w:after="0"/>
      </w:pPr>
      <w:r>
        <w:t>Specialized Cell Types</w:t>
      </w:r>
    </w:p>
    <w:p>
      <w:pPr>
        <w:numPr>
          <w:ilvl w:val="1"/>
          <w:numId w:val="900"/>
        </w:numPr>
        <w:spacing w:before="0" w:after="0"/>
      </w:pPr>
      <w:r>
        <w:t>Tissues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Tissue Specialization</w:t>
      </w:r>
    </w:p>
    <w:p>
      <w:pPr>
        <w:numPr>
          <w:ilvl w:val="1"/>
          <w:numId w:val="900"/>
        </w:numPr>
        <w:spacing w:before="0" w:after="0"/>
      </w:pPr>
      <w:r>
        <w:t>Organs</w:t>
      </w:r>
    </w:p>
    <w:p>
      <w:pPr>
        <w:numPr>
          <w:ilvl w:val="2"/>
          <w:numId w:val="900"/>
        </w:numPr>
        <w:spacing w:before="0" w:after="0"/>
      </w:pPr>
      <w:r>
        <w:t>Organ Structure and Function</w:t>
      </w:r>
    </w:p>
    <w:p>
      <w:pPr>
        <w:numPr>
          <w:ilvl w:val="2"/>
          <w:numId w:val="900"/>
        </w:numPr>
        <w:spacing w:before="0" w:after="0"/>
      </w:pPr>
      <w:r>
        <w:t>Organ Integration</w:t>
      </w:r>
    </w:p>
    <w:p>
      <w:pPr>
        <w:numPr>
          <w:ilvl w:val="1"/>
          <w:numId w:val="900"/>
        </w:numPr>
        <w:spacing w:before="0" w:after="0"/>
      </w:pPr>
      <w:r>
        <w:t>Organ Systems</w:t>
      </w:r>
    </w:p>
    <w:p>
      <w:pPr>
        <w:numPr>
          <w:ilvl w:val="2"/>
          <w:numId w:val="900"/>
        </w:numPr>
        <w:spacing w:before="0" w:after="0"/>
      </w:pPr>
      <w:r>
        <w:t>Major Animal Organ Systems</w:t>
      </w:r>
    </w:p>
    <w:p>
      <w:pPr>
        <w:numPr>
          <w:ilvl w:val="2"/>
          <w:numId w:val="900"/>
        </w:numPr>
        <w:spacing w:before="0" w:after="0"/>
      </w:pPr>
      <w:r>
        <w:t>System Interactions</w:t>
      </w:r>
    </w:p>
    <w:p>
      <w:pPr>
        <w:numPr>
          <w:ilvl w:val="1"/>
          <w:numId w:val="900"/>
        </w:numPr>
        <w:spacing w:before="0" w:after="0"/>
      </w:pPr>
      <w:r>
        <w:t>Organism Level Integration</w:t>
      </w:r>
    </w:p>
    <w:p>
      <w:pPr>
        <w:numPr>
          <w:ilvl w:val="0"/>
          <w:numId w:val="900"/>
        </w:numPr>
        <w:spacing w:before="0" w:after="0"/>
      </w:pPr>
      <w:r>
        <w:t>Animal Body Plans</w:t>
      </w:r>
    </w:p>
    <w:p>
      <w:pPr>
        <w:numPr>
          <w:ilvl w:val="1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Asymmetry</w:t>
      </w:r>
    </w:p>
    <w:p>
      <w:pPr>
        <w:numPr>
          <w:ilvl w:val="3"/>
          <w:numId w:val="900"/>
        </w:numPr>
        <w:spacing w:before="0" w:after="0"/>
      </w:pPr>
      <w:r>
        <w:t>Examples in Porifera</w:t>
      </w:r>
    </w:p>
    <w:p>
      <w:pPr>
        <w:numPr>
          <w:ilvl w:val="2"/>
          <w:numId w:val="900"/>
        </w:numPr>
        <w:spacing w:before="0" w:after="0"/>
      </w:pPr>
      <w:r>
        <w:t>Radial Symmetry</w:t>
      </w:r>
    </w:p>
    <w:p>
      <w:pPr>
        <w:numPr>
          <w:ilvl w:val="3"/>
          <w:numId w:val="900"/>
        </w:numPr>
        <w:spacing w:before="0" w:after="0"/>
      </w:pPr>
      <w:r>
        <w:t>Cnidarians and Echinoderms</w:t>
      </w:r>
    </w:p>
    <w:p>
      <w:pPr>
        <w:numPr>
          <w:ilvl w:val="2"/>
          <w:numId w:val="900"/>
        </w:numPr>
        <w:spacing w:before="0" w:after="0"/>
      </w:pPr>
      <w:r>
        <w:t>Bilateral Symmetry</w:t>
      </w:r>
    </w:p>
    <w:p>
      <w:pPr>
        <w:numPr>
          <w:ilvl w:val="3"/>
          <w:numId w:val="900"/>
        </w:numPr>
        <w:spacing w:before="0" w:after="0"/>
      </w:pPr>
      <w:r>
        <w:t>Bilaterian Animals</w:t>
      </w:r>
    </w:p>
    <w:p>
      <w:pPr>
        <w:numPr>
          <w:ilvl w:val="3"/>
          <w:numId w:val="900"/>
        </w:numPr>
        <w:spacing w:before="0" w:after="0"/>
      </w:pPr>
      <w:r>
        <w:t>Cephalization</w:t>
      </w:r>
    </w:p>
    <w:p>
      <w:pPr>
        <w:numPr>
          <w:ilvl w:val="1"/>
          <w:numId w:val="900"/>
        </w:numPr>
        <w:spacing w:before="0" w:after="0"/>
      </w:pPr>
      <w:r>
        <w:t>Body Cavities</w:t>
      </w:r>
    </w:p>
    <w:p>
      <w:pPr>
        <w:numPr>
          <w:ilvl w:val="2"/>
          <w:numId w:val="900"/>
        </w:numPr>
        <w:spacing w:before="0" w:after="0"/>
      </w:pPr>
      <w:r>
        <w:t>Acoelomates</w:t>
      </w:r>
    </w:p>
    <w:p>
      <w:pPr>
        <w:numPr>
          <w:ilvl w:val="3"/>
          <w:numId w:val="900"/>
        </w:numPr>
        <w:spacing w:before="0" w:after="0"/>
      </w:pPr>
      <w:r>
        <w:t>Flatworm Body Plan</w:t>
      </w:r>
    </w:p>
    <w:p>
      <w:pPr>
        <w:numPr>
          <w:ilvl w:val="2"/>
          <w:numId w:val="900"/>
        </w:numPr>
        <w:spacing w:before="0" w:after="0"/>
      </w:pPr>
      <w:r>
        <w:t>Pseudocoelomates</w:t>
      </w:r>
    </w:p>
    <w:p>
      <w:pPr>
        <w:numPr>
          <w:ilvl w:val="3"/>
          <w:numId w:val="900"/>
        </w:numPr>
        <w:spacing w:before="0" w:after="0"/>
      </w:pPr>
      <w:r>
        <w:t>Nematode Body Plan</w:t>
      </w:r>
    </w:p>
    <w:p>
      <w:pPr>
        <w:numPr>
          <w:ilvl w:val="2"/>
          <w:numId w:val="900"/>
        </w:numPr>
        <w:spacing w:before="0" w:after="0"/>
      </w:pPr>
      <w:r>
        <w:t>Coelomates</w:t>
      </w:r>
    </w:p>
    <w:p>
      <w:pPr>
        <w:numPr>
          <w:ilvl w:val="3"/>
          <w:numId w:val="900"/>
        </w:numPr>
        <w:spacing w:before="0" w:after="0"/>
      </w:pPr>
      <w:r>
        <w:t>Segmented Worms</w:t>
      </w:r>
    </w:p>
    <w:p>
      <w:pPr>
        <w:numPr>
          <w:ilvl w:val="3"/>
          <w:numId w:val="900"/>
        </w:numPr>
        <w:spacing w:before="0" w:after="0"/>
      </w:pPr>
      <w:r>
        <w:t>Molluscs</w:t>
      </w:r>
    </w:p>
    <w:p>
      <w:pPr>
        <w:numPr>
          <w:ilvl w:val="3"/>
          <w:numId w:val="900"/>
        </w:numPr>
        <w:spacing w:before="0" w:after="0"/>
      </w:pPr>
      <w:r>
        <w:t>Vertebrates</w:t>
      </w:r>
    </w:p>
    <w:p>
      <w:pPr>
        <w:numPr>
          <w:ilvl w:val="1"/>
          <w:numId w:val="900"/>
        </w:numPr>
        <w:spacing w:before="0" w:after="0"/>
      </w:pPr>
      <w:r>
        <w:t>Embryonic Development Patterns</w:t>
      </w:r>
    </w:p>
    <w:p>
      <w:pPr>
        <w:numPr>
          <w:ilvl w:val="2"/>
          <w:numId w:val="900"/>
        </w:numPr>
        <w:spacing w:before="0" w:after="0"/>
      </w:pPr>
      <w:r>
        <w:t>Protostomes</w:t>
      </w:r>
    </w:p>
    <w:p>
      <w:pPr>
        <w:numPr>
          <w:ilvl w:val="3"/>
          <w:numId w:val="900"/>
        </w:numPr>
        <w:spacing w:before="0" w:after="0"/>
      </w:pPr>
      <w:r>
        <w:t>Spiral Cleavage</w:t>
      </w:r>
    </w:p>
    <w:p>
      <w:pPr>
        <w:numPr>
          <w:ilvl w:val="3"/>
          <w:numId w:val="900"/>
        </w:numPr>
        <w:spacing w:before="0" w:after="0"/>
      </w:pPr>
      <w:r>
        <w:t>Determinate Development</w:t>
      </w:r>
    </w:p>
    <w:p>
      <w:pPr>
        <w:numPr>
          <w:ilvl w:val="3"/>
          <w:numId w:val="900"/>
        </w:numPr>
        <w:spacing w:before="0" w:after="0"/>
      </w:pPr>
      <w:r>
        <w:t>Blastopore Fate</w:t>
      </w:r>
    </w:p>
    <w:p>
      <w:pPr>
        <w:numPr>
          <w:ilvl w:val="2"/>
          <w:numId w:val="900"/>
        </w:numPr>
        <w:spacing w:before="0" w:after="0"/>
      </w:pPr>
      <w:r>
        <w:t>Deuterostomes</w:t>
      </w:r>
    </w:p>
    <w:p>
      <w:pPr>
        <w:numPr>
          <w:ilvl w:val="3"/>
          <w:numId w:val="900"/>
        </w:numPr>
        <w:spacing w:before="0" w:after="0"/>
      </w:pPr>
      <w:r>
        <w:t>Radial Cleavage</w:t>
      </w:r>
    </w:p>
    <w:p>
      <w:pPr>
        <w:numPr>
          <w:ilvl w:val="3"/>
          <w:numId w:val="900"/>
        </w:numPr>
        <w:spacing w:before="0" w:after="0"/>
      </w:pPr>
      <w:r>
        <w:t>Indeterminate Development</w:t>
      </w:r>
    </w:p>
    <w:p>
      <w:pPr>
        <w:numPr>
          <w:ilvl w:val="3"/>
          <w:numId w:val="900"/>
        </w:numPr>
        <w:spacing w:before="0" w:after="0"/>
      </w:pPr>
      <w:r>
        <w:t>Blastopore Fate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Metameric Segmentation</w:t>
      </w:r>
    </w:p>
    <w:p>
      <w:pPr>
        <w:numPr>
          <w:ilvl w:val="2"/>
          <w:numId w:val="900"/>
        </w:numPr>
        <w:spacing w:before="0" w:after="0"/>
      </w:pPr>
      <w:r>
        <w:t>Tagmatization</w:t>
      </w:r>
    </w:p>
    <w:p>
      <w:pPr>
        <w:numPr>
          <w:ilvl w:val="2"/>
          <w:numId w:val="900"/>
        </w:numPr>
        <w:spacing w:before="0" w:after="0"/>
      </w:pPr>
      <w:r>
        <w:t>Examples Across Phyla</w:t>
      </w:r>
    </w:p>
    <w:p>
      <w:pPr>
        <w:numPr>
          <w:ilvl w:val="0"/>
          <w:numId w:val="900"/>
        </w:numPr>
        <w:spacing w:before="0" w:after="0"/>
      </w:pPr>
      <w:r>
        <w:t>Physical and Chemical Principles</w:t>
      </w:r>
    </w:p>
    <w:p>
      <w:pPr>
        <w:numPr>
          <w:ilvl w:val="1"/>
          <w:numId w:val="900"/>
        </w:numPr>
        <w:spacing w:before="0" w:after="0"/>
      </w:pPr>
      <w:r>
        <w:t>Diffusion and Osmosis</w:t>
      </w:r>
    </w:p>
    <w:p>
      <w:pPr>
        <w:numPr>
          <w:ilvl w:val="2"/>
          <w:numId w:val="900"/>
        </w:numPr>
        <w:spacing w:before="0" w:after="0"/>
      </w:pPr>
      <w:r>
        <w:t>Principles of Diffusion</w:t>
      </w:r>
    </w:p>
    <w:p>
      <w:pPr>
        <w:numPr>
          <w:ilvl w:val="2"/>
          <w:numId w:val="900"/>
        </w:numPr>
        <w:spacing w:before="0" w:after="0"/>
      </w:pPr>
      <w:r>
        <w:t>Osmosis in Animal Cells</w:t>
      </w:r>
    </w:p>
    <w:p>
      <w:pPr>
        <w:numPr>
          <w:ilvl w:val="2"/>
          <w:numId w:val="900"/>
        </w:numPr>
        <w:spacing w:before="0" w:after="0"/>
      </w:pPr>
      <w:r>
        <w:t>Limitations for Large Organisms</w:t>
      </w:r>
    </w:p>
    <w:p>
      <w:pPr>
        <w:numPr>
          <w:ilvl w:val="1"/>
          <w:numId w:val="900"/>
        </w:numPr>
        <w:spacing w:before="0" w:after="0"/>
      </w:pPr>
      <w:r>
        <w:t>Surface Area to Volume Ratio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Implications for Physiology</w:t>
      </w:r>
    </w:p>
    <w:p>
      <w:pPr>
        <w:numPr>
          <w:ilvl w:val="2"/>
          <w:numId w:val="900"/>
        </w:numPr>
        <w:spacing w:before="0" w:after="0"/>
      </w:pPr>
      <w:r>
        <w:t>Adaptations to Overcome Limitations</w:t>
      </w:r>
    </w:p>
    <w:p>
      <w:pPr>
        <w:numPr>
          <w:ilvl w:val="1"/>
          <w:numId w:val="900"/>
        </w:numPr>
        <w:spacing w:before="0" w:after="0"/>
      </w:pPr>
      <w:r>
        <w:t>Allometry and Scaling</w:t>
      </w:r>
    </w:p>
    <w:p>
      <w:pPr>
        <w:numPr>
          <w:ilvl w:val="2"/>
          <w:numId w:val="900"/>
        </w:numPr>
        <w:spacing w:before="0" w:after="0"/>
      </w:pPr>
      <w:r>
        <w:t>Allometric Growth</w:t>
      </w:r>
    </w:p>
    <w:p>
      <w:pPr>
        <w:numPr>
          <w:ilvl w:val="2"/>
          <w:numId w:val="900"/>
        </w:numPr>
        <w:spacing w:before="0" w:after="0"/>
      </w:pPr>
      <w:r>
        <w:t>Scaling Laws in Physiology</w:t>
      </w:r>
    </w:p>
    <w:p>
      <w:pPr>
        <w:numPr>
          <w:ilvl w:val="2"/>
          <w:numId w:val="900"/>
        </w:numPr>
        <w:spacing w:before="0" w:after="0"/>
      </w:pPr>
      <w:r>
        <w:t>Examples in Animal Size and Function</w:t>
      </w:r>
    </w:p>
    <w:p>
      <w:pPr>
        <w:numPr>
          <w:ilvl w:val="1"/>
          <w:numId w:val="900"/>
        </w:numPr>
        <w:spacing w:before="0" w:after="0"/>
      </w:pPr>
      <w:r>
        <w:t>Biomechanical Principles</w:t>
      </w:r>
    </w:p>
    <w:p>
      <w:pPr>
        <w:numPr>
          <w:ilvl w:val="2"/>
          <w:numId w:val="900"/>
        </w:numPr>
        <w:spacing w:before="0" w:after="0"/>
      </w:pPr>
      <w:r>
        <w:t>Leverage and Force</w:t>
      </w:r>
    </w:p>
    <w:p>
      <w:pPr>
        <w:numPr>
          <w:ilvl w:val="2"/>
          <w:numId w:val="900"/>
        </w:numPr>
        <w:spacing w:before="0" w:after="0"/>
      </w:pPr>
      <w:r>
        <w:t>Fluid Dynamics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0"/>
          <w:numId w:val="900"/>
        </w:numPr>
        <w:spacing w:before="0" w:after="0"/>
      </w:pPr>
      <w:r>
        <w:t>Homeostasis and Feedback Control</w:t>
      </w:r>
    </w:p>
    <w:p>
      <w:pPr>
        <w:numPr>
          <w:ilvl w:val="1"/>
          <w:numId w:val="900"/>
        </w:numPr>
        <w:spacing w:before="0" w:after="0"/>
      </w:pPr>
      <w:r>
        <w:t>Principles of Homeostasis</w:t>
      </w:r>
    </w:p>
    <w:p>
      <w:pPr>
        <w:numPr>
          <w:ilvl w:val="1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Components and Examples</w:t>
      </w:r>
    </w:p>
    <w:p>
      <w:pPr>
        <w:numPr>
          <w:ilvl w:val="1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1"/>
          <w:numId w:val="900"/>
        </w:numPr>
        <w:spacing w:before="0" w:after="0"/>
      </w:pPr>
      <w:r>
        <w:t>Feedforward Regulation</w:t>
      </w:r>
    </w:p>
    <w:p>
      <w:pPr>
        <w:numPr>
          <w:ilvl w:val="2"/>
          <w:numId w:val="900"/>
        </w:numPr>
        <w:spacing w:before="0" w:after="0"/>
      </w:pPr>
      <w:r>
        <w:t>Anticipatory Responses</w:t>
      </w:r>
    </w:p>
    <w:p>
      <w:pPr>
        <w:pStyle w:val="Heading1"/>
      </w:pPr>
      <w:r>
        <w:t>Tissues and Integumentary Systems</w:t>
      </w:r>
    </w:p>
    <w:p>
      <w:pPr>
        <w:numPr>
          <w:ilvl w:val="0"/>
          <w:numId w:val="900"/>
        </w:numPr>
        <w:spacing w:before="0" w:after="0"/>
      </w:pPr>
      <w:r>
        <w:t>Major Tissue Types</w:t>
      </w:r>
    </w:p>
    <w:p>
      <w:pPr>
        <w:numPr>
          <w:ilvl w:val="1"/>
          <w:numId w:val="900"/>
        </w:numPr>
        <w:spacing w:before="0" w:after="0"/>
      </w:pPr>
      <w:r>
        <w:t>Epithelial Tissue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Simple Epithelia</w:t>
      </w:r>
    </w:p>
    <w:p>
      <w:pPr>
        <w:numPr>
          <w:ilvl w:val="2"/>
          <w:numId w:val="900"/>
        </w:numPr>
        <w:spacing w:before="0" w:after="0"/>
      </w:pPr>
      <w:r>
        <w:t>Stratified Epithelia</w:t>
      </w:r>
    </w:p>
    <w:p>
      <w:pPr>
        <w:numPr>
          <w:ilvl w:val="2"/>
          <w:numId w:val="900"/>
        </w:numPr>
        <w:spacing w:before="0" w:after="0"/>
      </w:pPr>
      <w:r>
        <w:t>Specialized Epithelia</w:t>
      </w:r>
    </w:p>
    <w:p>
      <w:pPr>
        <w:numPr>
          <w:ilvl w:val="1"/>
          <w:numId w:val="900"/>
        </w:numPr>
        <w:spacing w:before="0" w:after="0"/>
      </w:pPr>
      <w:r>
        <w:t>Connective Tissue</w:t>
      </w:r>
    </w:p>
    <w:p>
      <w:pPr>
        <w:numPr>
          <w:ilvl w:val="2"/>
          <w:numId w:val="900"/>
        </w:numPr>
        <w:spacing w:before="0" w:after="0"/>
      </w:pPr>
      <w:r>
        <w:t>Loose Connective Tissue</w:t>
      </w:r>
    </w:p>
    <w:p>
      <w:pPr>
        <w:numPr>
          <w:ilvl w:val="2"/>
          <w:numId w:val="900"/>
        </w:numPr>
        <w:spacing w:before="0" w:after="0"/>
      </w:pPr>
      <w:r>
        <w:t>Dense Connective Tissue</w:t>
      </w:r>
    </w:p>
    <w:p>
      <w:pPr>
        <w:numPr>
          <w:ilvl w:val="2"/>
          <w:numId w:val="900"/>
        </w:numPr>
        <w:spacing w:before="0" w:after="0"/>
      </w:pPr>
      <w:r>
        <w:t>Cartilage</w:t>
      </w:r>
    </w:p>
    <w:p>
      <w:pPr>
        <w:numPr>
          <w:ilvl w:val="2"/>
          <w:numId w:val="900"/>
        </w:numPr>
        <w:spacing w:before="0" w:after="0"/>
      </w:pPr>
      <w:r>
        <w:t>Bone</w:t>
      </w:r>
    </w:p>
    <w:p>
      <w:pPr>
        <w:numPr>
          <w:ilvl w:val="2"/>
          <w:numId w:val="900"/>
        </w:numPr>
        <w:spacing w:before="0" w:after="0"/>
      </w:pPr>
      <w:r>
        <w:t>Blood</w:t>
      </w:r>
    </w:p>
    <w:p>
      <w:pPr>
        <w:numPr>
          <w:ilvl w:val="2"/>
          <w:numId w:val="900"/>
        </w:numPr>
        <w:spacing w:before="0" w:after="0"/>
      </w:pPr>
      <w:r>
        <w:t>Functions and Locations</w:t>
      </w:r>
    </w:p>
    <w:p>
      <w:pPr>
        <w:numPr>
          <w:ilvl w:val="1"/>
          <w:numId w:val="900"/>
        </w:numPr>
        <w:spacing w:before="0" w:after="0"/>
      </w:pPr>
      <w:r>
        <w:t>Muscle Tissue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1"/>
          <w:numId w:val="900"/>
        </w:numPr>
        <w:spacing w:before="0" w:after="0"/>
      </w:pPr>
      <w:r>
        <w:t>Nervous Tissue</w:t>
      </w:r>
    </w:p>
    <w:p>
      <w:pPr>
        <w:numPr>
          <w:ilvl w:val="2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Functional Organization</w:t>
      </w:r>
    </w:p>
    <w:p>
      <w:pPr>
        <w:numPr>
          <w:ilvl w:val="0"/>
          <w:numId w:val="900"/>
        </w:numPr>
        <w:spacing w:before="0" w:after="0"/>
      </w:pPr>
      <w:r>
        <w:t>Comparative Integumentary Systems</w:t>
      </w:r>
    </w:p>
    <w:p>
      <w:pPr>
        <w:numPr>
          <w:ilvl w:val="1"/>
          <w:numId w:val="900"/>
        </w:numPr>
        <w:spacing w:before="0" w:after="0"/>
      </w:pPr>
      <w:r>
        <w:t>Invertebrate Integuments</w:t>
      </w:r>
    </w:p>
    <w:p>
      <w:pPr>
        <w:numPr>
          <w:ilvl w:val="2"/>
          <w:numId w:val="900"/>
        </w:numPr>
        <w:spacing w:before="0" w:after="0"/>
      </w:pPr>
      <w:r>
        <w:t>Protozoan Pellicle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Cnidarian Epidermis</w:t>
      </w:r>
    </w:p>
    <w:p>
      <w:pPr>
        <w:numPr>
          <w:ilvl w:val="3"/>
          <w:numId w:val="900"/>
        </w:numPr>
        <w:spacing w:before="0" w:after="0"/>
      </w:pPr>
      <w:r>
        <w:t>Cnidocytes and Protection</w:t>
      </w:r>
    </w:p>
    <w:p>
      <w:pPr>
        <w:numPr>
          <w:ilvl w:val="2"/>
          <w:numId w:val="900"/>
        </w:numPr>
        <w:spacing w:before="0" w:after="0"/>
      </w:pPr>
      <w:r>
        <w:t>Arthropod Cuticle and Exoskeleton</w:t>
      </w:r>
    </w:p>
    <w:p>
      <w:pPr>
        <w:numPr>
          <w:ilvl w:val="3"/>
          <w:numId w:val="900"/>
        </w:numPr>
        <w:spacing w:before="0" w:after="0"/>
      </w:pPr>
      <w:r>
        <w:t>Chitin Structure</w:t>
      </w:r>
    </w:p>
    <w:p>
      <w:pPr>
        <w:numPr>
          <w:ilvl w:val="3"/>
          <w:numId w:val="900"/>
        </w:numPr>
        <w:spacing w:before="0" w:after="0"/>
      </w:pPr>
      <w:r>
        <w:t>Molting Process</w:t>
      </w:r>
    </w:p>
    <w:p>
      <w:pPr>
        <w:numPr>
          <w:ilvl w:val="3"/>
          <w:numId w:val="900"/>
        </w:numPr>
        <w:spacing w:before="0" w:after="0"/>
      </w:pPr>
      <w:r>
        <w:t>Sclerotization</w:t>
      </w:r>
    </w:p>
    <w:p>
      <w:pPr>
        <w:numPr>
          <w:ilvl w:val="2"/>
          <w:numId w:val="900"/>
        </w:numPr>
        <w:spacing w:before="0" w:after="0"/>
      </w:pPr>
      <w:r>
        <w:t>Molluscan Mantle and Shell</w:t>
      </w:r>
    </w:p>
    <w:p>
      <w:pPr>
        <w:numPr>
          <w:ilvl w:val="3"/>
          <w:numId w:val="900"/>
        </w:numPr>
        <w:spacing w:before="0" w:after="0"/>
      </w:pPr>
      <w:r>
        <w:t>Shell Formation</w:t>
      </w:r>
    </w:p>
    <w:p>
      <w:pPr>
        <w:numPr>
          <w:ilvl w:val="3"/>
          <w:numId w:val="900"/>
        </w:numPr>
        <w:spacing w:before="0" w:after="0"/>
      </w:pPr>
      <w:r>
        <w:t>Mantle Function</w:t>
      </w:r>
    </w:p>
    <w:p>
      <w:pPr>
        <w:numPr>
          <w:ilvl w:val="3"/>
          <w:numId w:val="900"/>
        </w:numPr>
        <w:spacing w:before="0" w:after="0"/>
      </w:pPr>
      <w:r>
        <w:t>Shell Types</w:t>
      </w:r>
    </w:p>
    <w:p>
      <w:pPr>
        <w:numPr>
          <w:ilvl w:val="2"/>
          <w:numId w:val="900"/>
        </w:numPr>
        <w:spacing w:before="0" w:after="0"/>
      </w:pPr>
      <w:r>
        <w:t>Annelid Cuticle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Vertebrate Integuments</w:t>
      </w:r>
    </w:p>
    <w:p>
      <w:pPr>
        <w:numPr>
          <w:ilvl w:val="2"/>
          <w:numId w:val="900"/>
        </w:numPr>
        <w:spacing w:before="0" w:after="0"/>
      </w:pPr>
      <w:r>
        <w:t>Basic Skin Structure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Layers and Cell Types</w:t>
      </w:r>
    </w:p>
    <w:p>
      <w:pPr>
        <w:numPr>
          <w:ilvl w:val="4"/>
          <w:numId w:val="900"/>
        </w:numPr>
        <w:spacing w:before="0" w:after="0"/>
      </w:pPr>
      <w:r>
        <w:t>Keratinization</w:t>
      </w:r>
    </w:p>
    <w:p>
      <w:pPr>
        <w:numPr>
          <w:ilvl w:val="3"/>
          <w:numId w:val="900"/>
        </w:numPr>
        <w:spacing w:before="0" w:after="0"/>
      </w:pPr>
      <w:r>
        <w:t>Dermis</w:t>
      </w:r>
    </w:p>
    <w:p>
      <w:pPr>
        <w:numPr>
          <w:ilvl w:val="4"/>
          <w:numId w:val="900"/>
        </w:numPr>
        <w:spacing w:before="0" w:after="0"/>
      </w:pPr>
      <w:r>
        <w:t>Connective Tissue Organization</w:t>
      </w:r>
    </w:p>
    <w:p>
      <w:pPr>
        <w:numPr>
          <w:ilvl w:val="4"/>
          <w:numId w:val="900"/>
        </w:numPr>
        <w:spacing w:before="0" w:after="0"/>
      </w:pPr>
      <w:r>
        <w:t>Blood Supply</w:t>
      </w:r>
    </w:p>
    <w:p>
      <w:pPr>
        <w:numPr>
          <w:ilvl w:val="4"/>
          <w:numId w:val="900"/>
        </w:numPr>
        <w:spacing w:before="0" w:after="0"/>
      </w:pPr>
      <w:r>
        <w:t>Nerve Supply</w:t>
      </w:r>
    </w:p>
    <w:p>
      <w:pPr>
        <w:numPr>
          <w:ilvl w:val="3"/>
          <w:numId w:val="900"/>
        </w:numPr>
        <w:spacing w:before="0" w:after="0"/>
      </w:pPr>
      <w:r>
        <w:t>Hypodermis</w:t>
      </w:r>
    </w:p>
    <w:p>
      <w:pPr>
        <w:numPr>
          <w:ilvl w:val="4"/>
          <w:numId w:val="900"/>
        </w:numPr>
        <w:spacing w:before="0" w:after="0"/>
      </w:pPr>
      <w:r>
        <w:t>Fat Storage and Insulation</w:t>
      </w:r>
    </w:p>
    <w:p>
      <w:pPr>
        <w:numPr>
          <w:ilvl w:val="2"/>
          <w:numId w:val="900"/>
        </w:numPr>
        <w:spacing w:before="0" w:after="0"/>
      </w:pPr>
      <w:r>
        <w:t>Integumentary Derivatives</w:t>
      </w:r>
    </w:p>
    <w:p>
      <w:pPr>
        <w:numPr>
          <w:ilvl w:val="3"/>
          <w:numId w:val="900"/>
        </w:numPr>
        <w:spacing w:before="0" w:after="0"/>
      </w:pPr>
      <w:r>
        <w:t>Scales</w:t>
      </w:r>
    </w:p>
    <w:p>
      <w:pPr>
        <w:numPr>
          <w:ilvl w:val="4"/>
          <w:numId w:val="900"/>
        </w:numPr>
        <w:spacing w:before="0" w:after="0"/>
      </w:pPr>
      <w:r>
        <w:t>Fish Scales</w:t>
      </w:r>
    </w:p>
    <w:p>
      <w:pPr>
        <w:numPr>
          <w:ilvl w:val="5"/>
          <w:numId w:val="900"/>
        </w:numPr>
        <w:spacing w:before="0" w:after="0"/>
      </w:pPr>
      <w:r>
        <w:t>Placoid Scales</w:t>
      </w:r>
    </w:p>
    <w:p>
      <w:pPr>
        <w:numPr>
          <w:ilvl w:val="5"/>
          <w:numId w:val="900"/>
        </w:numPr>
        <w:spacing w:before="0" w:after="0"/>
      </w:pPr>
      <w:r>
        <w:t>Ganoid Scales</w:t>
      </w:r>
    </w:p>
    <w:p>
      <w:pPr>
        <w:numPr>
          <w:ilvl w:val="5"/>
          <w:numId w:val="900"/>
        </w:numPr>
        <w:spacing w:before="0" w:after="0"/>
      </w:pPr>
      <w:r>
        <w:t>Ctenoid and Cycloid Scales</w:t>
      </w:r>
    </w:p>
    <w:p>
      <w:pPr>
        <w:numPr>
          <w:ilvl w:val="4"/>
          <w:numId w:val="900"/>
        </w:numPr>
        <w:spacing w:before="0" w:after="0"/>
      </w:pPr>
      <w:r>
        <w:t>Reptilian Scales</w:t>
      </w:r>
    </w:p>
    <w:p>
      <w:pPr>
        <w:numPr>
          <w:ilvl w:val="5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Feathers</w:t>
      </w:r>
    </w:p>
    <w:p>
      <w:pPr>
        <w:numPr>
          <w:ilvl w:val="4"/>
          <w:numId w:val="900"/>
        </w:numPr>
        <w:spacing w:before="0" w:after="0"/>
      </w:pPr>
      <w:r>
        <w:t>Structure and Development</w:t>
      </w:r>
    </w:p>
    <w:p>
      <w:pPr>
        <w:numPr>
          <w:ilvl w:val="4"/>
          <w:numId w:val="900"/>
        </w:numPr>
        <w:spacing w:before="0" w:after="0"/>
      </w:pPr>
      <w:r>
        <w:t>Types of Feathers</w:t>
      </w:r>
    </w:p>
    <w:p>
      <w:pPr>
        <w:numPr>
          <w:ilvl w:val="4"/>
          <w:numId w:val="900"/>
        </w:numPr>
        <w:spacing w:before="0" w:after="0"/>
      </w:pPr>
      <w:r>
        <w:t>Functions Beyond Flight</w:t>
      </w:r>
    </w:p>
    <w:p>
      <w:pPr>
        <w:numPr>
          <w:ilvl w:val="3"/>
          <w:numId w:val="900"/>
        </w:numPr>
        <w:spacing w:before="0" w:after="0"/>
      </w:pPr>
      <w:r>
        <w:t>Hair and Fur</w:t>
      </w:r>
    </w:p>
    <w:p>
      <w:pPr>
        <w:numPr>
          <w:ilvl w:val="4"/>
          <w:numId w:val="900"/>
        </w:numPr>
        <w:spacing w:before="0" w:after="0"/>
      </w:pPr>
      <w:r>
        <w:t>Structure and Growth Cycle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Glands</w:t>
      </w:r>
    </w:p>
    <w:p>
      <w:pPr>
        <w:numPr>
          <w:ilvl w:val="4"/>
          <w:numId w:val="900"/>
        </w:numPr>
        <w:spacing w:before="0" w:after="0"/>
      </w:pPr>
      <w:r>
        <w:t>Sweat Glands</w:t>
      </w:r>
    </w:p>
    <w:p>
      <w:pPr>
        <w:numPr>
          <w:ilvl w:val="5"/>
          <w:numId w:val="900"/>
        </w:numPr>
        <w:spacing w:before="0" w:after="0"/>
      </w:pPr>
      <w:r>
        <w:t>Eccrine Glands</w:t>
      </w:r>
    </w:p>
    <w:p>
      <w:pPr>
        <w:numPr>
          <w:ilvl w:val="5"/>
          <w:numId w:val="900"/>
        </w:numPr>
        <w:spacing w:before="0" w:after="0"/>
      </w:pPr>
      <w:r>
        <w:t>Apocrine Glands</w:t>
      </w:r>
    </w:p>
    <w:p>
      <w:pPr>
        <w:numPr>
          <w:ilvl w:val="4"/>
          <w:numId w:val="900"/>
        </w:numPr>
        <w:spacing w:before="0" w:after="0"/>
      </w:pPr>
      <w:r>
        <w:t>Sebaceous Glands</w:t>
      </w:r>
    </w:p>
    <w:p>
      <w:pPr>
        <w:numPr>
          <w:ilvl w:val="4"/>
          <w:numId w:val="900"/>
        </w:numPr>
        <w:spacing w:before="0" w:after="0"/>
      </w:pPr>
      <w:r>
        <w:t>Mucous Glands</w:t>
      </w:r>
    </w:p>
    <w:p>
      <w:pPr>
        <w:numPr>
          <w:ilvl w:val="4"/>
          <w:numId w:val="900"/>
        </w:numPr>
        <w:spacing w:before="0" w:after="0"/>
      </w:pPr>
      <w:r>
        <w:t>Specialized Glands</w:t>
      </w:r>
    </w:p>
    <w:p>
      <w:pPr>
        <w:numPr>
          <w:ilvl w:val="0"/>
          <w:numId w:val="900"/>
        </w:numPr>
        <w:spacing w:before="0" w:after="0"/>
      </w:pPr>
      <w:r>
        <w:t>Functions of Integumentary Systems</w:t>
      </w:r>
    </w:p>
    <w:p>
      <w:pPr>
        <w:numPr>
          <w:ilvl w:val="1"/>
          <w:numId w:val="900"/>
        </w:numPr>
        <w:spacing w:before="0" w:after="0"/>
      </w:pPr>
      <w:r>
        <w:t>Protection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Sensory Reception</w:t>
      </w:r>
    </w:p>
    <w:p>
      <w:pPr>
        <w:numPr>
          <w:ilvl w:val="1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Communication and Display</w:t>
      </w:r>
    </w:p>
    <w:p>
      <w:pPr>
        <w:pStyle w:val="Heading1"/>
      </w:pPr>
      <w:r>
        <w:t>Nutrition and Digestion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Simple Sugars</w:t>
      </w:r>
    </w:p>
    <w:p>
      <w:pPr>
        <w:numPr>
          <w:ilvl w:val="3"/>
          <w:numId w:val="900"/>
        </w:numPr>
        <w:spacing w:before="0" w:after="0"/>
      </w:pPr>
      <w:r>
        <w:t>Complex Carbohydrates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Amino Acid Composition</w:t>
      </w:r>
    </w:p>
    <w:p>
      <w:pPr>
        <w:numPr>
          <w:ilvl w:val="3"/>
          <w:numId w:val="900"/>
        </w:numPr>
        <w:spacing w:before="0" w:after="0"/>
      </w:pPr>
      <w:r>
        <w:t>Protein Quality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Fatty Acids</w:t>
      </w:r>
    </w:p>
    <w:p>
      <w:pPr>
        <w:numPr>
          <w:ilvl w:val="3"/>
          <w:numId w:val="900"/>
        </w:numPr>
        <w:spacing w:before="0" w:after="0"/>
      </w:pPr>
      <w:r>
        <w:t>Steroids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Water-Soluble Vitamins</w:t>
      </w:r>
    </w:p>
    <w:p>
      <w:pPr>
        <w:numPr>
          <w:ilvl w:val="3"/>
          <w:numId w:val="900"/>
        </w:numPr>
        <w:spacing w:before="0" w:after="0"/>
      </w:pPr>
      <w:r>
        <w:t>Fat-Soluble Vitamins</w:t>
      </w:r>
    </w:p>
    <w:p>
      <w:pPr>
        <w:numPr>
          <w:ilvl w:val="2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Macrominerals</w:t>
      </w:r>
    </w:p>
    <w:p>
      <w:pPr>
        <w:numPr>
          <w:ilvl w:val="3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Essential Amino Acids</w:t>
      </w:r>
    </w:p>
    <w:p>
      <w:pPr>
        <w:numPr>
          <w:ilvl w:val="1"/>
          <w:numId w:val="900"/>
        </w:numPr>
        <w:spacing w:before="0" w:after="0"/>
      </w:pPr>
      <w:r>
        <w:t>Essential Fatty Acids</w:t>
      </w:r>
    </w:p>
    <w:p>
      <w:pPr>
        <w:numPr>
          <w:ilvl w:val="1"/>
          <w:numId w:val="900"/>
        </w:numPr>
        <w:spacing w:before="0" w:after="0"/>
      </w:pPr>
      <w:r>
        <w:t>Energy Requirements and Metabolism</w:t>
      </w:r>
    </w:p>
    <w:p>
      <w:pPr>
        <w:numPr>
          <w:ilvl w:val="0"/>
          <w:numId w:val="900"/>
        </w:numPr>
        <w:spacing w:before="0" w:after="0"/>
      </w:pPr>
      <w:r>
        <w:t>Feeding Mechanisms and Strategies</w:t>
      </w:r>
    </w:p>
    <w:p>
      <w:pPr>
        <w:numPr>
          <w:ilvl w:val="1"/>
          <w:numId w:val="900"/>
        </w:numPr>
        <w:spacing w:before="0" w:after="0"/>
      </w:pPr>
      <w:r>
        <w:t>Suspension and Filter Feeding</w:t>
      </w:r>
    </w:p>
    <w:p>
      <w:pPr>
        <w:numPr>
          <w:ilvl w:val="2"/>
          <w:numId w:val="900"/>
        </w:numPr>
        <w:spacing w:before="0" w:after="0"/>
      </w:pPr>
      <w:r>
        <w:t>Mechanisms and Adaptations</w:t>
      </w:r>
    </w:p>
    <w:p>
      <w:pPr>
        <w:numPr>
          <w:ilvl w:val="2"/>
          <w:numId w:val="900"/>
        </w:numPr>
        <w:spacing w:before="0" w:after="0"/>
      </w:pPr>
      <w:r>
        <w:t>Examples in Different Phyla</w:t>
      </w:r>
    </w:p>
    <w:p>
      <w:pPr>
        <w:numPr>
          <w:ilvl w:val="1"/>
          <w:numId w:val="900"/>
        </w:numPr>
        <w:spacing w:before="0" w:after="0"/>
      </w:pPr>
      <w:r>
        <w:t>Substrate and Deposit Feeding</w:t>
      </w:r>
    </w:p>
    <w:p>
      <w:pPr>
        <w:numPr>
          <w:ilvl w:val="2"/>
          <w:numId w:val="900"/>
        </w:numPr>
        <w:spacing w:before="0" w:after="0"/>
      </w:pPr>
      <w:r>
        <w:t>Adaptations and Examples</w:t>
      </w:r>
    </w:p>
    <w:p>
      <w:pPr>
        <w:numPr>
          <w:ilvl w:val="2"/>
          <w:numId w:val="900"/>
        </w:numPr>
        <w:spacing w:before="0" w:after="0"/>
      </w:pPr>
      <w:r>
        <w:t>Selective vs. Non-selective Feeding</w:t>
      </w:r>
    </w:p>
    <w:p>
      <w:pPr>
        <w:numPr>
          <w:ilvl w:val="1"/>
          <w:numId w:val="900"/>
        </w:numPr>
        <w:spacing w:before="0" w:after="0"/>
      </w:pPr>
      <w:r>
        <w:t>Fluid Feeding</w:t>
      </w:r>
    </w:p>
    <w:p>
      <w:pPr>
        <w:numPr>
          <w:ilvl w:val="2"/>
          <w:numId w:val="900"/>
        </w:numPr>
        <w:spacing w:before="0" w:after="0"/>
      </w:pPr>
      <w:r>
        <w:t>Specialized Mouthparts</w:t>
      </w:r>
    </w:p>
    <w:p>
      <w:pPr>
        <w:numPr>
          <w:ilvl w:val="2"/>
          <w:numId w:val="900"/>
        </w:numPr>
        <w:spacing w:before="0" w:after="0"/>
      </w:pPr>
      <w:r>
        <w:t>Piercing and Sucking Adaptations</w:t>
      </w:r>
    </w:p>
    <w:p>
      <w:pPr>
        <w:numPr>
          <w:ilvl w:val="1"/>
          <w:numId w:val="900"/>
        </w:numPr>
        <w:spacing w:before="0" w:after="0"/>
      </w:pPr>
      <w:r>
        <w:t>Bulk Feeding</w:t>
      </w:r>
    </w:p>
    <w:p>
      <w:pPr>
        <w:numPr>
          <w:ilvl w:val="2"/>
          <w:numId w:val="900"/>
        </w:numPr>
        <w:spacing w:before="0" w:after="0"/>
      </w:pPr>
      <w:r>
        <w:t>Jaw and Tooth Adaptations</w:t>
      </w:r>
    </w:p>
    <w:p>
      <w:pPr>
        <w:numPr>
          <w:ilvl w:val="2"/>
          <w:numId w:val="900"/>
        </w:numPr>
        <w:spacing w:before="0" w:after="0"/>
      </w:pPr>
      <w:r>
        <w:t>Prey Capture Mechanisms</w:t>
      </w:r>
    </w:p>
    <w:p>
      <w:pPr>
        <w:numPr>
          <w:ilvl w:val="1"/>
          <w:numId w:val="900"/>
        </w:numPr>
        <w:spacing w:before="0" w:after="0"/>
      </w:pPr>
      <w:r>
        <w:t>Parasitic Feeding</w:t>
      </w:r>
    </w:p>
    <w:p>
      <w:pPr>
        <w:numPr>
          <w:ilvl w:val="2"/>
          <w:numId w:val="900"/>
        </w:numPr>
        <w:spacing w:before="0" w:after="0"/>
      </w:pPr>
      <w:r>
        <w:t>Adaptations for Parasitism</w:t>
      </w:r>
    </w:p>
    <w:p>
      <w:pPr>
        <w:numPr>
          <w:ilvl w:val="0"/>
          <w:numId w:val="900"/>
        </w:numPr>
        <w:spacing w:before="0" w:after="0"/>
      </w:pPr>
      <w:r>
        <w:t>Comparative Digestive Systems</w:t>
      </w:r>
    </w:p>
    <w:p>
      <w:pPr>
        <w:numPr>
          <w:ilvl w:val="1"/>
          <w:numId w:val="900"/>
        </w:numPr>
        <w:spacing w:before="0" w:after="0"/>
      </w:pPr>
      <w:r>
        <w:t>Intracellular Digestion</w:t>
      </w:r>
    </w:p>
    <w:p>
      <w:pPr>
        <w:numPr>
          <w:ilvl w:val="2"/>
          <w:numId w:val="900"/>
        </w:numPr>
        <w:spacing w:before="0" w:after="0"/>
      </w:pPr>
      <w:r>
        <w:t>Mechanisms in Sponges</w:t>
      </w:r>
    </w:p>
    <w:p>
      <w:pPr>
        <w:numPr>
          <w:ilvl w:val="2"/>
          <w:numId w:val="900"/>
        </w:numPr>
        <w:spacing w:before="0" w:after="0"/>
      </w:pPr>
      <w:r>
        <w:t>Phagocytosis and Digestion</w:t>
      </w:r>
    </w:p>
    <w:p>
      <w:pPr>
        <w:numPr>
          <w:ilvl w:val="1"/>
          <w:numId w:val="900"/>
        </w:numPr>
        <w:spacing w:before="0" w:after="0"/>
      </w:pPr>
      <w:r>
        <w:t>Incomplete Digestive Tracts</w:t>
      </w:r>
    </w:p>
    <w:p>
      <w:pPr>
        <w:numPr>
          <w:ilvl w:val="2"/>
          <w:numId w:val="900"/>
        </w:numPr>
        <w:spacing w:before="0" w:after="0"/>
      </w:pPr>
      <w:r>
        <w:t>Gastrovascular Cavity Structure</w:t>
      </w:r>
    </w:p>
    <w:p>
      <w:pPr>
        <w:numPr>
          <w:ilvl w:val="2"/>
          <w:numId w:val="900"/>
        </w:numPr>
        <w:spacing w:before="0" w:after="0"/>
      </w:pPr>
      <w:r>
        <w:t>Limitations and Examples</w:t>
      </w:r>
    </w:p>
    <w:p>
      <w:pPr>
        <w:numPr>
          <w:ilvl w:val="2"/>
          <w:numId w:val="900"/>
        </w:numPr>
        <w:spacing w:before="0" w:after="0"/>
      </w:pPr>
      <w:r>
        <w:t>Cnidarian Digestion</w:t>
      </w:r>
    </w:p>
    <w:p>
      <w:pPr>
        <w:numPr>
          <w:ilvl w:val="1"/>
          <w:numId w:val="900"/>
        </w:numPr>
        <w:spacing w:before="0" w:after="0"/>
      </w:pPr>
      <w:r>
        <w:t>Complete Digestive Tracts</w:t>
      </w:r>
    </w:p>
    <w:p>
      <w:pPr>
        <w:numPr>
          <w:ilvl w:val="2"/>
          <w:numId w:val="900"/>
        </w:numPr>
        <w:spacing w:before="0" w:after="0"/>
      </w:pPr>
      <w:r>
        <w:t>Alimentary Canal Structure</w:t>
      </w:r>
    </w:p>
    <w:p>
      <w:pPr>
        <w:numPr>
          <w:ilvl w:val="2"/>
          <w:numId w:val="900"/>
        </w:numPr>
        <w:spacing w:before="0" w:after="0"/>
      </w:pPr>
      <w:r>
        <w:t>Regional Specialization</w:t>
      </w:r>
    </w:p>
    <w:p>
      <w:pPr>
        <w:numPr>
          <w:ilvl w:val="2"/>
          <w:numId w:val="900"/>
        </w:numPr>
        <w:spacing w:before="0" w:after="0"/>
      </w:pPr>
      <w:r>
        <w:t>Advantages of Complete Systems</w:t>
      </w:r>
    </w:p>
    <w:p>
      <w:pPr>
        <w:numPr>
          <w:ilvl w:val="0"/>
          <w:numId w:val="900"/>
        </w:numPr>
        <w:spacing w:before="0" w:after="0"/>
      </w:pPr>
      <w:r>
        <w:t>Anatomical Specializations</w:t>
      </w:r>
    </w:p>
    <w:p>
      <w:pPr>
        <w:numPr>
          <w:ilvl w:val="1"/>
          <w:numId w:val="900"/>
        </w:numPr>
        <w:spacing w:before="0" w:after="0"/>
      </w:pPr>
      <w:r>
        <w:t>Oral Cavity and Feeding Structures</w:t>
      </w:r>
    </w:p>
    <w:p>
      <w:pPr>
        <w:numPr>
          <w:ilvl w:val="2"/>
          <w:numId w:val="900"/>
        </w:numPr>
        <w:spacing w:before="0" w:after="0"/>
      </w:pPr>
      <w:r>
        <w:t>Herbivore Adaptations</w:t>
      </w:r>
    </w:p>
    <w:p>
      <w:pPr>
        <w:numPr>
          <w:ilvl w:val="2"/>
          <w:numId w:val="900"/>
        </w:numPr>
        <w:spacing w:before="0" w:after="0"/>
      </w:pPr>
      <w:r>
        <w:t>Carnivore Adaptations</w:t>
      </w:r>
    </w:p>
    <w:p>
      <w:pPr>
        <w:numPr>
          <w:ilvl w:val="2"/>
          <w:numId w:val="900"/>
        </w:numPr>
        <w:spacing w:before="0" w:after="0"/>
      </w:pPr>
      <w:r>
        <w:t>Omnivore Adaptations</w:t>
      </w:r>
    </w:p>
    <w:p>
      <w:pPr>
        <w:numPr>
          <w:ilvl w:val="2"/>
          <w:numId w:val="900"/>
        </w:numPr>
        <w:spacing w:before="0" w:after="0"/>
      </w:pPr>
      <w:r>
        <w:t>Specialized Feeding Apparatus</w:t>
      </w:r>
    </w:p>
    <w:p>
      <w:pPr>
        <w:numPr>
          <w:ilvl w:val="1"/>
          <w:numId w:val="900"/>
        </w:numPr>
        <w:spacing w:before="0" w:after="0"/>
      </w:pPr>
      <w:r>
        <w:t>Esophagus and Storage Structures</w:t>
      </w:r>
    </w:p>
    <w:p>
      <w:pPr>
        <w:numPr>
          <w:ilvl w:val="2"/>
          <w:numId w:val="900"/>
        </w:numPr>
        <w:spacing w:before="0" w:after="0"/>
      </w:pPr>
      <w:r>
        <w:t>Transport Functions</w:t>
      </w:r>
    </w:p>
    <w:p>
      <w:pPr>
        <w:numPr>
          <w:ilvl w:val="2"/>
          <w:numId w:val="900"/>
        </w:numPr>
        <w:spacing w:before="0" w:after="0"/>
      </w:pPr>
      <w:r>
        <w:t>Crop Function</w:t>
      </w:r>
    </w:p>
    <w:p>
      <w:pPr>
        <w:numPr>
          <w:ilvl w:val="1"/>
          <w:numId w:val="900"/>
        </w:numPr>
        <w:spacing w:before="0" w:after="0"/>
      </w:pPr>
      <w:r>
        <w:t>Stomach Variations</w:t>
      </w:r>
    </w:p>
    <w:p>
      <w:pPr>
        <w:numPr>
          <w:ilvl w:val="2"/>
          <w:numId w:val="900"/>
        </w:numPr>
        <w:spacing w:before="0" w:after="0"/>
      </w:pPr>
      <w:r>
        <w:t>Monogastric Stomachs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Gastric Secretions</w:t>
      </w:r>
    </w:p>
    <w:p>
      <w:pPr>
        <w:numPr>
          <w:ilvl w:val="2"/>
          <w:numId w:val="900"/>
        </w:numPr>
        <w:spacing w:before="0" w:after="0"/>
      </w:pPr>
      <w:r>
        <w:t>Ruminant Stomachs</w:t>
      </w:r>
    </w:p>
    <w:p>
      <w:pPr>
        <w:numPr>
          <w:ilvl w:val="3"/>
          <w:numId w:val="900"/>
        </w:numPr>
        <w:spacing w:before="0" w:after="0"/>
      </w:pPr>
      <w:r>
        <w:t>Four-Chambered System</w:t>
      </w:r>
    </w:p>
    <w:p>
      <w:pPr>
        <w:numPr>
          <w:ilvl w:val="3"/>
          <w:numId w:val="900"/>
        </w:numPr>
        <w:spacing w:before="0" w:after="0"/>
      </w:pPr>
      <w:r>
        <w:t>Microbial Fermentation</w:t>
      </w:r>
    </w:p>
    <w:p>
      <w:pPr>
        <w:numPr>
          <w:ilvl w:val="3"/>
          <w:numId w:val="900"/>
        </w:numPr>
        <w:spacing w:before="0" w:after="0"/>
      </w:pPr>
      <w:r>
        <w:t>Rumination Process</w:t>
      </w:r>
    </w:p>
    <w:p>
      <w:pPr>
        <w:numPr>
          <w:ilvl w:val="2"/>
          <w:numId w:val="900"/>
        </w:numPr>
        <w:spacing w:before="0" w:after="0"/>
      </w:pPr>
      <w:r>
        <w:t>Avian Digestive Adaptations</w:t>
      </w:r>
    </w:p>
    <w:p>
      <w:pPr>
        <w:numPr>
          <w:ilvl w:val="3"/>
          <w:numId w:val="900"/>
        </w:numPr>
        <w:spacing w:before="0" w:after="0"/>
      </w:pPr>
      <w:r>
        <w:t>Crop and Gizzard</w:t>
      </w:r>
    </w:p>
    <w:p>
      <w:pPr>
        <w:numPr>
          <w:ilvl w:val="1"/>
          <w:numId w:val="900"/>
        </w:numPr>
        <w:spacing w:before="0" w:after="0"/>
      </w:pPr>
      <w:r>
        <w:t>Intestinal Adaptations</w:t>
      </w:r>
    </w:p>
    <w:p>
      <w:pPr>
        <w:numPr>
          <w:ilvl w:val="2"/>
          <w:numId w:val="900"/>
        </w:numPr>
        <w:spacing w:before="0" w:after="0"/>
      </w:pPr>
      <w:r>
        <w:t>Length Correlations with Diet</w:t>
      </w:r>
    </w:p>
    <w:p>
      <w:pPr>
        <w:numPr>
          <w:ilvl w:val="2"/>
          <w:numId w:val="900"/>
        </w:numPr>
        <w:spacing w:before="0" w:after="0"/>
      </w:pPr>
      <w:r>
        <w:t>Surface Area Modifications</w:t>
      </w:r>
    </w:p>
    <w:p>
      <w:pPr>
        <w:numPr>
          <w:ilvl w:val="2"/>
          <w:numId w:val="900"/>
        </w:numPr>
        <w:spacing w:before="0" w:after="0"/>
      </w:pPr>
      <w:r>
        <w:t>Regional Specializations</w:t>
      </w:r>
    </w:p>
    <w:p>
      <w:pPr>
        <w:numPr>
          <w:ilvl w:val="1"/>
          <w:numId w:val="900"/>
        </w:numPr>
        <w:spacing w:before="0" w:after="0"/>
      </w:pPr>
      <w:r>
        <w:t>Fermentation Chambers</w:t>
      </w:r>
    </w:p>
    <w:p>
      <w:pPr>
        <w:numPr>
          <w:ilvl w:val="2"/>
          <w:numId w:val="900"/>
        </w:numPr>
        <w:spacing w:before="0" w:after="0"/>
      </w:pPr>
      <w:r>
        <w:t>Foregut Fermentation</w:t>
      </w:r>
    </w:p>
    <w:p>
      <w:pPr>
        <w:numPr>
          <w:ilvl w:val="2"/>
          <w:numId w:val="900"/>
        </w:numPr>
        <w:spacing w:before="0" w:after="0"/>
      </w:pPr>
      <w:r>
        <w:t>Hindgut Fermentation</w:t>
      </w:r>
    </w:p>
    <w:p>
      <w:pPr>
        <w:numPr>
          <w:ilvl w:val="2"/>
          <w:numId w:val="900"/>
        </w:numPr>
        <w:spacing w:before="0" w:after="0"/>
      </w:pPr>
      <w:r>
        <w:t>Cecum and Appendix</w:t>
      </w:r>
    </w:p>
    <w:p>
      <w:pPr>
        <w:numPr>
          <w:ilvl w:val="0"/>
          <w:numId w:val="900"/>
        </w:numPr>
        <w:spacing w:before="0" w:after="0"/>
      </w:pPr>
      <w:r>
        <w:t>Physiology of Digestion</w:t>
      </w:r>
    </w:p>
    <w:p>
      <w:pPr>
        <w:numPr>
          <w:ilvl w:val="1"/>
          <w:numId w:val="900"/>
        </w:numPr>
        <w:spacing w:before="0" w:after="0"/>
      </w:pPr>
      <w:r>
        <w:t>Mechanical Digestion</w:t>
      </w:r>
    </w:p>
    <w:p>
      <w:pPr>
        <w:numPr>
          <w:ilvl w:val="2"/>
          <w:numId w:val="900"/>
        </w:numPr>
        <w:spacing w:before="0" w:after="0"/>
      </w:pPr>
      <w:r>
        <w:t>Chewing and Mastication</w:t>
      </w:r>
    </w:p>
    <w:p>
      <w:pPr>
        <w:numPr>
          <w:ilvl w:val="2"/>
          <w:numId w:val="900"/>
        </w:numPr>
        <w:spacing w:before="0" w:after="0"/>
      </w:pPr>
      <w:r>
        <w:t>Churning and Mixing</w:t>
      </w:r>
    </w:p>
    <w:p>
      <w:pPr>
        <w:numPr>
          <w:ilvl w:val="2"/>
          <w:numId w:val="900"/>
        </w:numPr>
        <w:spacing w:before="0" w:after="0"/>
      </w:pPr>
      <w:r>
        <w:t>Peristalsis</w:t>
      </w:r>
    </w:p>
    <w:p>
      <w:pPr>
        <w:numPr>
          <w:ilvl w:val="1"/>
          <w:numId w:val="900"/>
        </w:numPr>
        <w:spacing w:before="0" w:after="0"/>
      </w:pPr>
      <w:r>
        <w:t>Chemical Digestion</w:t>
      </w:r>
    </w:p>
    <w:p>
      <w:pPr>
        <w:numPr>
          <w:ilvl w:val="2"/>
          <w:numId w:val="900"/>
        </w:numPr>
        <w:spacing w:before="0" w:after="0"/>
      </w:pPr>
      <w:r>
        <w:t>Enzyme Types and Functions</w:t>
      </w:r>
    </w:p>
    <w:p>
      <w:pPr>
        <w:numPr>
          <w:ilvl w:val="2"/>
          <w:numId w:val="900"/>
        </w:numPr>
        <w:spacing w:before="0" w:after="0"/>
      </w:pPr>
      <w:r>
        <w:t>pH Requirements</w:t>
      </w:r>
    </w:p>
    <w:p>
      <w:pPr>
        <w:numPr>
          <w:ilvl w:val="2"/>
          <w:numId w:val="900"/>
        </w:numPr>
        <w:spacing w:before="0" w:after="0"/>
      </w:pPr>
      <w:r>
        <w:t>Regulation of Secretion</w:t>
      </w:r>
    </w:p>
    <w:p>
      <w:pPr>
        <w:numPr>
          <w:ilvl w:val="1"/>
          <w:numId w:val="900"/>
        </w:numPr>
        <w:spacing w:before="0" w:after="0"/>
      </w:pPr>
      <w:r>
        <w:t>Absorption Mechanisms</w:t>
      </w:r>
    </w:p>
    <w:p>
      <w:pPr>
        <w:numPr>
          <w:ilvl w:val="2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Transport Across Epithelia</w:t>
      </w:r>
    </w:p>
    <w:p>
      <w:pPr>
        <w:numPr>
          <w:ilvl w:val="1"/>
          <w:numId w:val="900"/>
        </w:numPr>
        <w:spacing w:before="0" w:after="0"/>
      </w:pPr>
      <w:r>
        <w:t>Regulation of Digestion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pStyle w:val="Heading1"/>
      </w:pPr>
      <w:r>
        <w:t>Respiration and Gas Exchange</w:t>
      </w:r>
    </w:p>
    <w:p>
      <w:pPr>
        <w:numPr>
          <w:ilvl w:val="0"/>
          <w:numId w:val="900"/>
        </w:numPr>
        <w:spacing w:before="0" w:after="0"/>
      </w:pPr>
      <w:r>
        <w:t>Physical Principles of Gas Exchange</w:t>
      </w:r>
    </w:p>
    <w:p>
      <w:pPr>
        <w:numPr>
          <w:ilvl w:val="1"/>
          <w:numId w:val="900"/>
        </w:numPr>
        <w:spacing w:before="0" w:after="0"/>
      </w:pPr>
      <w:r>
        <w:t>Gas Laws and Partial Pressures</w:t>
      </w:r>
    </w:p>
    <w:p>
      <w:pPr>
        <w:numPr>
          <w:ilvl w:val="2"/>
          <w:numId w:val="900"/>
        </w:numPr>
        <w:spacing w:before="0" w:after="0"/>
      </w:pPr>
      <w:r>
        <w:t>Dalton's Law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Gradients and Exchange Efficiency</w:t>
      </w:r>
    </w:p>
    <w:p>
      <w:pPr>
        <w:numPr>
          <w:ilvl w:val="1"/>
          <w:numId w:val="900"/>
        </w:numPr>
        <w:spacing w:before="0" w:after="0"/>
      </w:pPr>
      <w:r>
        <w:t>Fick's Law of Diffusion</w:t>
      </w:r>
    </w:p>
    <w:p>
      <w:pPr>
        <w:numPr>
          <w:ilvl w:val="2"/>
          <w:numId w:val="900"/>
        </w:numPr>
        <w:spacing w:before="0" w:after="0"/>
      </w:pPr>
      <w:r>
        <w:t>Variables Affecting Diffusion Rate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Solubility and Transport</w:t>
      </w:r>
    </w:p>
    <w:p>
      <w:pPr>
        <w:numPr>
          <w:ilvl w:val="2"/>
          <w:numId w:val="900"/>
        </w:numPr>
        <w:spacing w:before="0" w:after="0"/>
      </w:pPr>
      <w:r>
        <w:t>Gas Solubility in Water vs. Air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Respiratory Media</w:t>
      </w:r>
    </w:p>
    <w:p>
      <w:pPr>
        <w:numPr>
          <w:ilvl w:val="1"/>
          <w:numId w:val="900"/>
        </w:numPr>
        <w:spacing w:before="0" w:after="0"/>
      </w:pPr>
      <w:r>
        <w:t>Gas Exchange in Air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1"/>
          <w:numId w:val="900"/>
        </w:numPr>
        <w:spacing w:before="0" w:after="0"/>
      </w:pPr>
      <w:r>
        <w:t>Gas Exchange in Water</w:t>
      </w:r>
    </w:p>
    <w:p>
      <w:pPr>
        <w:numPr>
          <w:ilvl w:val="2"/>
          <w:numId w:val="900"/>
        </w:numPr>
        <w:spacing w:before="0" w:after="0"/>
      </w:pPr>
      <w:r>
        <w:t>Dissolved Oxygen Content</w:t>
      </w:r>
    </w:p>
    <w:p>
      <w:pPr>
        <w:numPr>
          <w:ilvl w:val="2"/>
          <w:numId w:val="900"/>
        </w:numPr>
        <w:spacing w:before="0" w:after="0"/>
      </w:pPr>
      <w:r>
        <w:t>Temperature and Salinity Effects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0"/>
          <w:numId w:val="900"/>
        </w:numPr>
        <w:spacing w:before="0" w:after="0"/>
      </w:pPr>
      <w:r>
        <w:t>Comparative Respiratory Surfaces</w:t>
      </w:r>
    </w:p>
    <w:p>
      <w:pPr>
        <w:numPr>
          <w:ilvl w:val="1"/>
          <w:numId w:val="900"/>
        </w:numPr>
        <w:spacing w:before="0" w:after="0"/>
      </w:pPr>
      <w:r>
        <w:t>Cutaneous Respiration</w:t>
      </w:r>
    </w:p>
    <w:p>
      <w:pPr>
        <w:numPr>
          <w:ilvl w:val="2"/>
          <w:numId w:val="900"/>
        </w:numPr>
        <w:spacing w:before="0" w:after="0"/>
      </w:pPr>
      <w:r>
        <w:t>Requirements and Limitations</w:t>
      </w:r>
    </w:p>
    <w:p>
      <w:pPr>
        <w:numPr>
          <w:ilvl w:val="2"/>
          <w:numId w:val="900"/>
        </w:numPr>
        <w:spacing w:before="0" w:after="0"/>
      </w:pPr>
      <w:r>
        <w:t>Examples Across Taxa</w:t>
      </w:r>
    </w:p>
    <w:p>
      <w:pPr>
        <w:numPr>
          <w:ilvl w:val="2"/>
          <w:numId w:val="900"/>
        </w:numPr>
        <w:spacing w:before="0" w:after="0"/>
      </w:pPr>
      <w:r>
        <w:t>Skin Modifications</w:t>
      </w:r>
    </w:p>
    <w:p>
      <w:pPr>
        <w:numPr>
          <w:ilvl w:val="1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External Gills</w:t>
      </w:r>
    </w:p>
    <w:p>
      <w:pPr>
        <w:numPr>
          <w:ilvl w:val="2"/>
          <w:numId w:val="900"/>
        </w:numPr>
        <w:spacing w:before="0" w:after="0"/>
      </w:pPr>
      <w:r>
        <w:t>Internal Gills</w:t>
      </w:r>
    </w:p>
    <w:p>
      <w:pPr>
        <w:numPr>
          <w:ilvl w:val="2"/>
          <w:numId w:val="900"/>
        </w:numPr>
        <w:spacing w:before="0" w:after="0"/>
      </w:pPr>
      <w:r>
        <w:t>Gill Structure and Function</w:t>
      </w:r>
    </w:p>
    <w:p>
      <w:pPr>
        <w:numPr>
          <w:ilvl w:val="2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Countercurrent Exchange</w:t>
      </w:r>
    </w:p>
    <w:p>
      <w:pPr>
        <w:numPr>
          <w:ilvl w:val="2"/>
          <w:numId w:val="900"/>
        </w:numPr>
        <w:spacing w:before="0" w:after="0"/>
      </w:pPr>
      <w:r>
        <w:t>Ram Ventilation</w:t>
      </w:r>
    </w:p>
    <w:p>
      <w:pPr>
        <w:numPr>
          <w:ilvl w:val="1"/>
          <w:numId w:val="900"/>
        </w:numPr>
        <w:spacing w:before="0" w:after="0"/>
      </w:pPr>
      <w:r>
        <w:t>Tracheal Systems</w:t>
      </w:r>
    </w:p>
    <w:p>
      <w:pPr>
        <w:numPr>
          <w:ilvl w:val="2"/>
          <w:numId w:val="900"/>
        </w:numPr>
        <w:spacing w:before="0" w:after="0"/>
      </w:pPr>
      <w:r>
        <w:t>Arthropod Tracheal Systems</w:t>
      </w:r>
    </w:p>
    <w:p>
      <w:pPr>
        <w:numPr>
          <w:ilvl w:val="3"/>
          <w:numId w:val="900"/>
        </w:numPr>
        <w:spacing w:before="0" w:after="0"/>
      </w:pPr>
      <w:r>
        <w:t>Tracheae and Spiracles</w:t>
      </w:r>
    </w:p>
    <w:p>
      <w:pPr>
        <w:numPr>
          <w:ilvl w:val="3"/>
          <w:numId w:val="900"/>
        </w:numPr>
        <w:spacing w:before="0" w:after="0"/>
      </w:pPr>
      <w:r>
        <w:t>Gas Transport Mechanisms</w:t>
      </w:r>
    </w:p>
    <w:p>
      <w:pPr>
        <w:numPr>
          <w:ilvl w:val="3"/>
          <w:numId w:val="900"/>
        </w:numPr>
        <w:spacing w:before="0" w:after="0"/>
      </w:pPr>
      <w:r>
        <w:t>Ventilation Strategies</w:t>
      </w:r>
    </w:p>
    <w:p>
      <w:pPr>
        <w:numPr>
          <w:ilvl w:val="1"/>
          <w:numId w:val="900"/>
        </w:numPr>
        <w:spacing w:before="0" w:after="0"/>
      </w:pPr>
      <w:r>
        <w:t>Book Lungs</w:t>
      </w:r>
    </w:p>
    <w:p>
      <w:pPr>
        <w:numPr>
          <w:ilvl w:val="2"/>
          <w:numId w:val="900"/>
        </w:numPr>
        <w:spacing w:before="0" w:after="0"/>
      </w:pPr>
      <w:r>
        <w:t>Structure in Arachnids</w:t>
      </w:r>
    </w:p>
    <w:p>
      <w:pPr>
        <w:numPr>
          <w:ilvl w:val="1"/>
          <w:numId w:val="900"/>
        </w:numPr>
        <w:spacing w:before="0" w:after="0"/>
      </w:pPr>
      <w:r>
        <w:t>Lungs</w:t>
      </w:r>
    </w:p>
    <w:p>
      <w:pPr>
        <w:numPr>
          <w:ilvl w:val="2"/>
          <w:numId w:val="900"/>
        </w:numPr>
        <w:spacing w:before="0" w:after="0"/>
      </w:pPr>
      <w:r>
        <w:t>Amphibian Lungs</w:t>
      </w:r>
    </w:p>
    <w:p>
      <w:pPr>
        <w:numPr>
          <w:ilvl w:val="3"/>
          <w:numId w:val="900"/>
        </w:numPr>
        <w:spacing w:before="0" w:after="0"/>
      </w:pPr>
      <w:r>
        <w:t>Simple Sac Structure</w:t>
      </w:r>
    </w:p>
    <w:p>
      <w:pPr>
        <w:numPr>
          <w:ilvl w:val="3"/>
          <w:numId w:val="900"/>
        </w:numPr>
        <w:spacing w:before="0" w:after="0"/>
      </w:pPr>
      <w:r>
        <w:t>Positive Pressure Breathing</w:t>
      </w:r>
    </w:p>
    <w:p>
      <w:pPr>
        <w:numPr>
          <w:ilvl w:val="3"/>
          <w:numId w:val="900"/>
        </w:numPr>
        <w:spacing w:before="0" w:after="0"/>
      </w:pPr>
      <w:r>
        <w:t>Cutaneous Supplementation</w:t>
      </w:r>
    </w:p>
    <w:p>
      <w:pPr>
        <w:numPr>
          <w:ilvl w:val="2"/>
          <w:numId w:val="900"/>
        </w:numPr>
        <w:spacing w:before="0" w:after="0"/>
      </w:pPr>
      <w:r>
        <w:t>Reptilian Lungs</w:t>
      </w:r>
    </w:p>
    <w:p>
      <w:pPr>
        <w:numPr>
          <w:ilvl w:val="3"/>
          <w:numId w:val="900"/>
        </w:numPr>
        <w:spacing w:before="0" w:after="0"/>
      </w:pPr>
      <w:r>
        <w:t>Increased Surface Area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Avian Respiratory System</w:t>
      </w:r>
    </w:p>
    <w:p>
      <w:pPr>
        <w:numPr>
          <w:ilvl w:val="3"/>
          <w:numId w:val="900"/>
        </w:numPr>
        <w:spacing w:before="0" w:after="0"/>
      </w:pPr>
      <w:r>
        <w:t>Parabronchi Structure</w:t>
      </w:r>
    </w:p>
    <w:p>
      <w:pPr>
        <w:numPr>
          <w:ilvl w:val="3"/>
          <w:numId w:val="900"/>
        </w:numPr>
        <w:spacing w:before="0" w:after="0"/>
      </w:pPr>
      <w:r>
        <w:t>Air Sac System</w:t>
      </w:r>
    </w:p>
    <w:p>
      <w:pPr>
        <w:numPr>
          <w:ilvl w:val="3"/>
          <w:numId w:val="900"/>
        </w:numPr>
        <w:spacing w:before="0" w:after="0"/>
      </w:pPr>
      <w:r>
        <w:t>Unidirectional Flow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2"/>
          <w:numId w:val="900"/>
        </w:numPr>
        <w:spacing w:before="0" w:after="0"/>
      </w:pPr>
      <w:r>
        <w:t>Mammalian Lungs</w:t>
      </w:r>
    </w:p>
    <w:p>
      <w:pPr>
        <w:numPr>
          <w:ilvl w:val="3"/>
          <w:numId w:val="900"/>
        </w:numPr>
        <w:spacing w:before="0" w:after="0"/>
      </w:pPr>
      <w:r>
        <w:t>Alveolar Structure</w:t>
      </w:r>
    </w:p>
    <w:p>
      <w:pPr>
        <w:numPr>
          <w:ilvl w:val="3"/>
          <w:numId w:val="900"/>
        </w:numPr>
        <w:spacing w:before="0" w:after="0"/>
      </w:pPr>
      <w:r>
        <w:t>Tidal Ventilation</w:t>
      </w:r>
    </w:p>
    <w:p>
      <w:pPr>
        <w:numPr>
          <w:ilvl w:val="3"/>
          <w:numId w:val="900"/>
        </w:numPr>
        <w:spacing w:before="0" w:after="0"/>
      </w:pPr>
      <w:r>
        <w:t>Respiratory Membrane</w:t>
      </w:r>
    </w:p>
    <w:p>
      <w:pPr>
        <w:numPr>
          <w:ilvl w:val="0"/>
          <w:numId w:val="900"/>
        </w:numPr>
        <w:spacing w:before="0" w:after="0"/>
      </w:pPr>
      <w:r>
        <w:t>Respiratory Pigments and Transport</w:t>
      </w:r>
    </w:p>
    <w:p>
      <w:pPr>
        <w:numPr>
          <w:ilvl w:val="1"/>
          <w:numId w:val="900"/>
        </w:numPr>
        <w:spacing w:before="0" w:after="0"/>
      </w:pPr>
      <w:r>
        <w:t>Hemoglobin</w:t>
      </w:r>
    </w:p>
    <w:p>
      <w:pPr>
        <w:numPr>
          <w:ilvl w:val="2"/>
          <w:numId w:val="900"/>
        </w:numPr>
        <w:spacing w:before="0" w:after="0"/>
      </w:pPr>
      <w:r>
        <w:t>Structure and Oxygen Binding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Bohr Effect</w:t>
      </w:r>
    </w:p>
    <w:p>
      <w:pPr>
        <w:numPr>
          <w:ilvl w:val="1"/>
          <w:numId w:val="900"/>
        </w:numPr>
        <w:spacing w:before="0" w:after="0"/>
      </w:pPr>
      <w:r>
        <w:t>Hemocyanin</w:t>
      </w:r>
    </w:p>
    <w:p>
      <w:pPr>
        <w:numPr>
          <w:ilvl w:val="2"/>
          <w:numId w:val="900"/>
        </w:numPr>
        <w:spacing w:before="0" w:after="0"/>
      </w:pPr>
      <w:r>
        <w:t>Copper-Based Transport</w:t>
      </w:r>
    </w:p>
    <w:p>
      <w:pPr>
        <w:numPr>
          <w:ilvl w:val="2"/>
          <w:numId w:val="900"/>
        </w:numPr>
        <w:spacing w:before="0" w:after="0"/>
      </w:pPr>
      <w:r>
        <w:t>Distribution and Function</w:t>
      </w:r>
    </w:p>
    <w:p>
      <w:pPr>
        <w:numPr>
          <w:ilvl w:val="1"/>
          <w:numId w:val="900"/>
        </w:numPr>
        <w:spacing w:before="0" w:after="0"/>
      </w:pPr>
      <w:r>
        <w:t>Hemerythrin</w:t>
      </w:r>
    </w:p>
    <w:p>
      <w:pPr>
        <w:numPr>
          <w:ilvl w:val="2"/>
          <w:numId w:val="900"/>
        </w:numPr>
        <w:spacing w:before="0" w:after="0"/>
      </w:pPr>
      <w:r>
        <w:t>Iron-Based Transport</w:t>
      </w:r>
    </w:p>
    <w:p>
      <w:pPr>
        <w:numPr>
          <w:ilvl w:val="1"/>
          <w:numId w:val="900"/>
        </w:numPr>
        <w:spacing w:before="0" w:after="0"/>
      </w:pPr>
      <w:r>
        <w:t>Chlorocruorin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Carbon Dioxide Transport</w:t>
      </w:r>
    </w:p>
    <w:p>
      <w:pPr>
        <w:numPr>
          <w:ilvl w:val="2"/>
          <w:numId w:val="900"/>
        </w:numPr>
        <w:spacing w:before="0" w:after="0"/>
      </w:pPr>
      <w:r>
        <w:t>Dissolved CO2</w:t>
      </w:r>
    </w:p>
    <w:p>
      <w:pPr>
        <w:numPr>
          <w:ilvl w:val="2"/>
          <w:numId w:val="900"/>
        </w:numPr>
        <w:spacing w:before="0" w:after="0"/>
      </w:pPr>
      <w:r>
        <w:t>Bicarbonate System</w:t>
      </w:r>
    </w:p>
    <w:p>
      <w:pPr>
        <w:numPr>
          <w:ilvl w:val="2"/>
          <w:numId w:val="900"/>
        </w:numPr>
        <w:spacing w:before="0" w:after="0"/>
      </w:pPr>
      <w:r>
        <w:t>Carbamino Compounds</w:t>
      </w:r>
    </w:p>
    <w:p>
      <w:pPr>
        <w:numPr>
          <w:ilvl w:val="0"/>
          <w:numId w:val="900"/>
        </w:numPr>
        <w:spacing w:before="0" w:after="0"/>
      </w:pPr>
      <w:r>
        <w:t>Control and Regulation of Respiration</w:t>
      </w:r>
    </w:p>
    <w:p>
      <w:pPr>
        <w:numPr>
          <w:ilvl w:val="1"/>
          <w:numId w:val="900"/>
        </w:numPr>
        <w:spacing w:before="0" w:after="0"/>
      </w:pPr>
      <w:r>
        <w:t>Neural Control Centers</w:t>
      </w:r>
    </w:p>
    <w:p>
      <w:pPr>
        <w:numPr>
          <w:ilvl w:val="2"/>
          <w:numId w:val="900"/>
        </w:numPr>
        <w:spacing w:before="0" w:after="0"/>
      </w:pPr>
      <w:r>
        <w:t>Medullary Centers</w:t>
      </w:r>
    </w:p>
    <w:p>
      <w:pPr>
        <w:numPr>
          <w:ilvl w:val="2"/>
          <w:numId w:val="900"/>
        </w:numPr>
        <w:spacing w:before="0" w:after="0"/>
      </w:pPr>
      <w:r>
        <w:t>Pontine Centers</w:t>
      </w:r>
    </w:p>
    <w:p>
      <w:pPr>
        <w:numPr>
          <w:ilvl w:val="1"/>
          <w:numId w:val="900"/>
        </w:numPr>
        <w:spacing w:before="0" w:after="0"/>
      </w:pPr>
      <w:r>
        <w:t>Chemical Regulation</w:t>
      </w:r>
    </w:p>
    <w:p>
      <w:pPr>
        <w:numPr>
          <w:ilvl w:val="2"/>
          <w:numId w:val="900"/>
        </w:numPr>
        <w:spacing w:before="0" w:after="0"/>
      </w:pPr>
      <w:r>
        <w:t>CO2 and pH Sensors</w:t>
      </w:r>
    </w:p>
    <w:p>
      <w:pPr>
        <w:numPr>
          <w:ilvl w:val="2"/>
          <w:numId w:val="900"/>
        </w:numPr>
        <w:spacing w:before="0" w:after="0"/>
      </w:pPr>
      <w:r>
        <w:t>Oxygen Sensors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Voluntary Control</w:t>
      </w:r>
    </w:p>
    <w:p>
      <w:pPr>
        <w:numPr>
          <w:ilvl w:val="1"/>
          <w:numId w:val="900"/>
        </w:numPr>
        <w:spacing w:before="0" w:after="0"/>
      </w:pPr>
      <w:r>
        <w:t>Respiratory Adaptations</w:t>
      </w:r>
    </w:p>
    <w:p>
      <w:pPr>
        <w:numPr>
          <w:ilvl w:val="2"/>
          <w:numId w:val="900"/>
        </w:numPr>
        <w:spacing w:before="0" w:after="0"/>
      </w:pPr>
      <w:r>
        <w:t>High Altitude Adaptations</w:t>
      </w:r>
    </w:p>
    <w:p>
      <w:pPr>
        <w:numPr>
          <w:ilvl w:val="2"/>
          <w:numId w:val="900"/>
        </w:numPr>
        <w:spacing w:before="0" w:after="0"/>
      </w:pPr>
      <w:r>
        <w:t>Diving Adaptations</w:t>
      </w:r>
    </w:p>
    <w:p>
      <w:pPr>
        <w:pStyle w:val="Heading1"/>
      </w:pPr>
      <w:r>
        <w:t>Circulation and Internal Transport</w:t>
      </w:r>
    </w:p>
    <w:p>
      <w:pPr>
        <w:numPr>
          <w:ilvl w:val="0"/>
          <w:numId w:val="900"/>
        </w:numPr>
        <w:spacing w:before="0" w:after="0"/>
      </w:pPr>
      <w:r>
        <w:t>The Need for Circulatory Systems</w:t>
      </w:r>
    </w:p>
    <w:p>
      <w:pPr>
        <w:numPr>
          <w:ilvl w:val="1"/>
          <w:numId w:val="900"/>
        </w:numPr>
        <w:spacing w:before="0" w:after="0"/>
      </w:pPr>
      <w:r>
        <w:t>Diffusion Limitations</w:t>
      </w:r>
    </w:p>
    <w:p>
      <w:pPr>
        <w:numPr>
          <w:ilvl w:val="1"/>
          <w:numId w:val="900"/>
        </w:numPr>
        <w:spacing w:before="0" w:after="0"/>
      </w:pPr>
      <w:r>
        <w:t>Transport Requirements</w:t>
      </w:r>
    </w:p>
    <w:p>
      <w:pPr>
        <w:numPr>
          <w:ilvl w:val="2"/>
          <w:numId w:val="900"/>
        </w:numPr>
        <w:spacing w:before="0" w:after="0"/>
      </w:pPr>
      <w:r>
        <w:t>Gases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Wastes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1"/>
          <w:numId w:val="900"/>
        </w:numPr>
        <w:spacing w:before="0" w:after="0"/>
      </w:pPr>
      <w:r>
        <w:t>Size and Complexity Relationships</w:t>
      </w:r>
    </w:p>
    <w:p>
      <w:pPr>
        <w:numPr>
          <w:ilvl w:val="0"/>
          <w:numId w:val="900"/>
        </w:numPr>
        <w:spacing w:before="0" w:after="0"/>
      </w:pPr>
      <w:r>
        <w:t>Open Circulatory Systems</w:t>
      </w:r>
    </w:p>
    <w:p>
      <w:pPr>
        <w:numPr>
          <w:ilvl w:val="1"/>
          <w:numId w:val="900"/>
        </w:numPr>
        <w:spacing w:before="0" w:after="0"/>
      </w:pPr>
      <w:r>
        <w:t>Basic Components</w:t>
      </w:r>
    </w:p>
    <w:p>
      <w:pPr>
        <w:numPr>
          <w:ilvl w:val="2"/>
          <w:numId w:val="900"/>
        </w:numPr>
        <w:spacing w:before="0" w:after="0"/>
      </w:pPr>
      <w:r>
        <w:t>Hemolymph Composition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Sinuses and Lacunae</w:t>
      </w:r>
    </w:p>
    <w:p>
      <w:pPr>
        <w:numPr>
          <w:ilvl w:val="1"/>
          <w:numId w:val="900"/>
        </w:numPr>
        <w:spacing w:before="0" w:after="0"/>
      </w:pPr>
      <w:r>
        <w:t>Circulation Patterns</w:t>
      </w:r>
    </w:p>
    <w:p>
      <w:pPr>
        <w:numPr>
          <w:ilvl w:val="2"/>
          <w:numId w:val="900"/>
        </w:numPr>
        <w:spacing w:before="0" w:after="0"/>
      </w:pPr>
      <w:r>
        <w:t>Flow Mechanisms</w:t>
      </w:r>
    </w:p>
    <w:p>
      <w:pPr>
        <w:numPr>
          <w:ilvl w:val="2"/>
          <w:numId w:val="900"/>
        </w:numPr>
        <w:spacing w:before="0" w:after="0"/>
      </w:pPr>
      <w:r>
        <w:t>Pressure Relationships</w:t>
      </w:r>
    </w:p>
    <w:p>
      <w:pPr>
        <w:numPr>
          <w:ilvl w:val="1"/>
          <w:numId w:val="900"/>
        </w:numPr>
        <w:spacing w:before="0" w:after="0"/>
      </w:pPr>
      <w:r>
        <w:t>Examples and Variations</w:t>
      </w:r>
    </w:p>
    <w:p>
      <w:pPr>
        <w:numPr>
          <w:ilvl w:val="2"/>
          <w:numId w:val="900"/>
        </w:numPr>
        <w:spacing w:before="0" w:after="0"/>
      </w:pPr>
      <w:r>
        <w:t>Arthropod Systems</w:t>
      </w:r>
    </w:p>
    <w:p>
      <w:pPr>
        <w:numPr>
          <w:ilvl w:val="2"/>
          <w:numId w:val="900"/>
        </w:numPr>
        <w:spacing w:before="0" w:after="0"/>
      </w:pPr>
      <w:r>
        <w:t>Molluscan Systems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Closed Circulatory Systems</w:t>
      </w:r>
    </w:p>
    <w:p>
      <w:pPr>
        <w:numPr>
          <w:ilvl w:val="1"/>
          <w:numId w:val="900"/>
        </w:numPr>
        <w:spacing w:before="0" w:after="0"/>
      </w:pPr>
      <w:r>
        <w:t>Basic Components</w:t>
      </w:r>
    </w:p>
    <w:p>
      <w:pPr>
        <w:numPr>
          <w:ilvl w:val="2"/>
          <w:numId w:val="900"/>
        </w:numPr>
        <w:spacing w:before="0" w:after="0"/>
      </w:pPr>
      <w:r>
        <w:t>Blood Composition</w:t>
      </w:r>
    </w:p>
    <w:p>
      <w:pPr>
        <w:numPr>
          <w:ilvl w:val="2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Vessel Types</w:t>
      </w:r>
    </w:p>
    <w:p>
      <w:pPr>
        <w:numPr>
          <w:ilvl w:val="3"/>
          <w:numId w:val="900"/>
        </w:numPr>
        <w:spacing w:before="0" w:after="0"/>
      </w:pPr>
      <w:r>
        <w:t>Arteries</w:t>
      </w:r>
    </w:p>
    <w:p>
      <w:pPr>
        <w:numPr>
          <w:ilvl w:val="3"/>
          <w:numId w:val="900"/>
        </w:numPr>
        <w:spacing w:before="0" w:after="0"/>
      </w:pPr>
      <w:r>
        <w:t>Veins</w:t>
      </w:r>
    </w:p>
    <w:p>
      <w:pPr>
        <w:numPr>
          <w:ilvl w:val="3"/>
          <w:numId w:val="900"/>
        </w:numPr>
        <w:spacing w:before="0" w:after="0"/>
      </w:pPr>
      <w:r>
        <w:t>Capillaries</w:t>
      </w:r>
    </w:p>
    <w:p>
      <w:pPr>
        <w:numPr>
          <w:ilvl w:val="1"/>
          <w:numId w:val="900"/>
        </w:numPr>
        <w:spacing w:before="0" w:after="0"/>
      </w:pPr>
      <w:r>
        <w:t>Circulation Patterns</w:t>
      </w:r>
    </w:p>
    <w:p>
      <w:pPr>
        <w:numPr>
          <w:ilvl w:val="2"/>
          <w:numId w:val="900"/>
        </w:numPr>
        <w:spacing w:before="0" w:after="0"/>
      </w:pPr>
      <w:r>
        <w:t>Pressure and Flow</w:t>
      </w:r>
    </w:p>
    <w:p>
      <w:pPr>
        <w:numPr>
          <w:ilvl w:val="2"/>
          <w:numId w:val="900"/>
        </w:numPr>
        <w:spacing w:before="0" w:after="0"/>
      </w:pPr>
      <w:r>
        <w:t>Resistance Relationships</w:t>
      </w:r>
    </w:p>
    <w:p>
      <w:pPr>
        <w:numPr>
          <w:ilvl w:val="1"/>
          <w:numId w:val="900"/>
        </w:numPr>
        <w:spacing w:before="0" w:after="0"/>
      </w:pPr>
      <w:r>
        <w:t>Examples and Variations</w:t>
      </w:r>
    </w:p>
    <w:p>
      <w:pPr>
        <w:numPr>
          <w:ilvl w:val="2"/>
          <w:numId w:val="900"/>
        </w:numPr>
        <w:spacing w:before="0" w:after="0"/>
      </w:pPr>
      <w:r>
        <w:t>Annelid Systems</w:t>
      </w:r>
    </w:p>
    <w:p>
      <w:pPr>
        <w:numPr>
          <w:ilvl w:val="2"/>
          <w:numId w:val="900"/>
        </w:numPr>
        <w:spacing w:before="0" w:after="0"/>
      </w:pPr>
      <w:r>
        <w:t>Cephalopod Systems</w:t>
      </w:r>
    </w:p>
    <w:p>
      <w:pPr>
        <w:numPr>
          <w:ilvl w:val="2"/>
          <w:numId w:val="900"/>
        </w:numPr>
        <w:spacing w:before="0" w:after="0"/>
      </w:pPr>
      <w:r>
        <w:t>Vertebrate Systems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Comparative Vertebrate Circulation</w:t>
      </w:r>
    </w:p>
    <w:p>
      <w:pPr>
        <w:numPr>
          <w:ilvl w:val="1"/>
          <w:numId w:val="900"/>
        </w:numPr>
        <w:spacing w:before="0" w:after="0"/>
      </w:pPr>
      <w:r>
        <w:t>Fish Circulation</w:t>
      </w:r>
    </w:p>
    <w:p>
      <w:pPr>
        <w:numPr>
          <w:ilvl w:val="2"/>
          <w:numId w:val="900"/>
        </w:numPr>
        <w:spacing w:before="0" w:after="0"/>
      </w:pPr>
      <w:r>
        <w:t>Two-Chambered Heart</w:t>
      </w:r>
    </w:p>
    <w:p>
      <w:pPr>
        <w:numPr>
          <w:ilvl w:val="2"/>
          <w:numId w:val="900"/>
        </w:numPr>
        <w:spacing w:before="0" w:after="0"/>
      </w:pPr>
      <w:r>
        <w:t>Single Circuit Pattern</w:t>
      </w:r>
    </w:p>
    <w:p>
      <w:pPr>
        <w:numPr>
          <w:ilvl w:val="2"/>
          <w:numId w:val="900"/>
        </w:numPr>
        <w:spacing w:before="0" w:after="0"/>
      </w:pPr>
      <w:r>
        <w:t>Gill Circulation</w:t>
      </w:r>
    </w:p>
    <w:p>
      <w:pPr>
        <w:numPr>
          <w:ilvl w:val="1"/>
          <w:numId w:val="900"/>
        </w:numPr>
        <w:spacing w:before="0" w:after="0"/>
      </w:pPr>
      <w:r>
        <w:t>Amphibian Circulation</w:t>
      </w:r>
    </w:p>
    <w:p>
      <w:pPr>
        <w:numPr>
          <w:ilvl w:val="2"/>
          <w:numId w:val="900"/>
        </w:numPr>
        <w:spacing w:before="0" w:after="0"/>
      </w:pPr>
      <w:r>
        <w:t>Three-Chambered Heart</w:t>
      </w:r>
    </w:p>
    <w:p>
      <w:pPr>
        <w:numPr>
          <w:ilvl w:val="2"/>
          <w:numId w:val="900"/>
        </w:numPr>
        <w:spacing w:before="0" w:after="0"/>
      </w:pPr>
      <w:r>
        <w:t>Double Circuit Development</w:t>
      </w:r>
    </w:p>
    <w:p>
      <w:pPr>
        <w:numPr>
          <w:ilvl w:val="2"/>
          <w:numId w:val="900"/>
        </w:numPr>
        <w:spacing w:before="0" w:after="0"/>
      </w:pPr>
      <w:r>
        <w:t>Mixing and Separation</w:t>
      </w:r>
    </w:p>
    <w:p>
      <w:pPr>
        <w:numPr>
          <w:ilvl w:val="1"/>
          <w:numId w:val="900"/>
        </w:numPr>
        <w:spacing w:before="0" w:after="0"/>
      </w:pPr>
      <w:r>
        <w:t>Reptilian Circulation</w:t>
      </w:r>
    </w:p>
    <w:p>
      <w:pPr>
        <w:numPr>
          <w:ilvl w:val="2"/>
          <w:numId w:val="900"/>
        </w:numPr>
        <w:spacing w:before="0" w:after="0"/>
      </w:pPr>
      <w:r>
        <w:t>Three-Chambered Heart Variations</w:t>
      </w:r>
    </w:p>
    <w:p>
      <w:pPr>
        <w:numPr>
          <w:ilvl w:val="2"/>
          <w:numId w:val="900"/>
        </w:numPr>
        <w:spacing w:before="0" w:after="0"/>
      </w:pPr>
      <w:r>
        <w:t>Partial Septum Function</w:t>
      </w:r>
    </w:p>
    <w:p>
      <w:pPr>
        <w:numPr>
          <w:ilvl w:val="1"/>
          <w:numId w:val="900"/>
        </w:numPr>
        <w:spacing w:before="0" w:after="0"/>
      </w:pPr>
      <w:r>
        <w:t>Avian and Mammalian Circulation</w:t>
      </w:r>
    </w:p>
    <w:p>
      <w:pPr>
        <w:numPr>
          <w:ilvl w:val="2"/>
          <w:numId w:val="900"/>
        </w:numPr>
        <w:spacing w:before="0" w:after="0"/>
      </w:pPr>
      <w:r>
        <w:t>Four-Chambered Heart</w:t>
      </w:r>
    </w:p>
    <w:p>
      <w:pPr>
        <w:numPr>
          <w:ilvl w:val="2"/>
          <w:numId w:val="900"/>
        </w:numPr>
        <w:spacing w:before="0" w:after="0"/>
      </w:pPr>
      <w:r>
        <w:t>Complete Double Circuit</w:t>
      </w:r>
    </w:p>
    <w:p>
      <w:pPr>
        <w:numPr>
          <w:ilvl w:val="2"/>
          <w:numId w:val="900"/>
        </w:numPr>
        <w:spacing w:before="0" w:after="0"/>
      </w:pPr>
      <w:r>
        <w:t>Systemic and Pulmonary Circuits</w:t>
      </w:r>
    </w:p>
    <w:p>
      <w:pPr>
        <w:numPr>
          <w:ilvl w:val="0"/>
          <w:numId w:val="900"/>
        </w:numPr>
        <w:spacing w:before="0" w:after="0"/>
      </w:pPr>
      <w:r>
        <w:t>Blood and Hemolymph Composition</w:t>
      </w:r>
    </w:p>
    <w:p>
      <w:pPr>
        <w:numPr>
          <w:ilvl w:val="1"/>
          <w:numId w:val="900"/>
        </w:numPr>
        <w:spacing w:before="0" w:after="0"/>
      </w:pPr>
      <w:r>
        <w:t>Plasma Components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Albumins</w:t>
      </w:r>
    </w:p>
    <w:p>
      <w:pPr>
        <w:numPr>
          <w:ilvl w:val="3"/>
          <w:numId w:val="900"/>
        </w:numPr>
        <w:spacing w:before="0" w:after="0"/>
      </w:pPr>
      <w:r>
        <w:t>Globulins</w:t>
      </w:r>
    </w:p>
    <w:p>
      <w:pPr>
        <w:numPr>
          <w:ilvl w:val="3"/>
          <w:numId w:val="900"/>
        </w:numPr>
        <w:spacing w:before="0" w:after="0"/>
      </w:pPr>
      <w:r>
        <w:t>Fibrinogen</w:t>
      </w:r>
    </w:p>
    <w:p>
      <w:pPr>
        <w:numPr>
          <w:ilvl w:val="2"/>
          <w:numId w:val="900"/>
        </w:numPr>
        <w:spacing w:before="0" w:after="0"/>
      </w:pPr>
      <w:r>
        <w:t>Dissolved Solutes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Hemoglobin Content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White Blood Cells</w:t>
      </w:r>
    </w:p>
    <w:p>
      <w:pPr>
        <w:numPr>
          <w:ilvl w:val="3"/>
          <w:numId w:val="900"/>
        </w:numPr>
        <w:spacing w:before="0" w:after="0"/>
      </w:pPr>
      <w:r>
        <w:t>Granulocytes</w:t>
      </w:r>
    </w:p>
    <w:p>
      <w:pPr>
        <w:numPr>
          <w:ilvl w:val="3"/>
          <w:numId w:val="900"/>
        </w:numPr>
        <w:spacing w:before="0" w:after="0"/>
      </w:pPr>
      <w:r>
        <w:t>Agranulocytes</w:t>
      </w:r>
    </w:p>
    <w:p>
      <w:pPr>
        <w:numPr>
          <w:ilvl w:val="3"/>
          <w:numId w:val="900"/>
        </w:numPr>
        <w:spacing w:before="0" w:after="0"/>
      </w:pPr>
      <w:r>
        <w:t>Immune Functions</w:t>
      </w:r>
    </w:p>
    <w:p>
      <w:pPr>
        <w:numPr>
          <w:ilvl w:val="2"/>
          <w:numId w:val="900"/>
        </w:numPr>
        <w:spacing w:before="0" w:after="0"/>
      </w:pPr>
      <w:r>
        <w:t>Platelets and Thrombocytes</w:t>
      </w:r>
    </w:p>
    <w:p>
      <w:pPr>
        <w:numPr>
          <w:ilvl w:val="3"/>
          <w:numId w:val="900"/>
        </w:numPr>
        <w:spacing w:before="0" w:after="0"/>
      </w:pPr>
      <w:r>
        <w:t>Clotting Mechanisms</w:t>
      </w:r>
    </w:p>
    <w:p>
      <w:pPr>
        <w:numPr>
          <w:ilvl w:val="3"/>
          <w:numId w:val="900"/>
        </w:numPr>
        <w:spacing w:before="0" w:after="0"/>
      </w:pPr>
      <w:r>
        <w:t>Hemostasis</w:t>
      </w:r>
    </w:p>
    <w:p>
      <w:pPr>
        <w:numPr>
          <w:ilvl w:val="0"/>
          <w:numId w:val="900"/>
        </w:numPr>
        <w:spacing w:before="0" w:after="0"/>
      </w:pPr>
      <w:r>
        <w:t>Cardiovascular Regulation</w:t>
      </w:r>
    </w:p>
    <w:p>
      <w:pPr>
        <w:numPr>
          <w:ilvl w:val="1"/>
          <w:numId w:val="900"/>
        </w:numPr>
        <w:spacing w:before="0" w:after="0"/>
      </w:pPr>
      <w:r>
        <w:t>Neural Control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Local Regulation</w:t>
      </w:r>
    </w:p>
    <w:p>
      <w:pPr>
        <w:pStyle w:val="Heading1"/>
      </w:pPr>
      <w:r>
        <w:t>Osmoregulation and Excretion</w:t>
      </w:r>
    </w:p>
    <w:p>
      <w:pPr>
        <w:numPr>
          <w:ilvl w:val="0"/>
          <w:numId w:val="900"/>
        </w:numPr>
        <w:spacing w:before="0" w:after="0"/>
      </w:pPr>
      <w:r>
        <w:t>Principles of Water and Solute Balance</w:t>
      </w:r>
    </w:p>
    <w:p>
      <w:pPr>
        <w:numPr>
          <w:ilvl w:val="1"/>
          <w:numId w:val="900"/>
        </w:numPr>
        <w:spacing w:before="0" w:after="0"/>
      </w:pPr>
      <w:r>
        <w:t>Osmotic Relationships</w:t>
      </w:r>
    </w:p>
    <w:p>
      <w:pPr>
        <w:numPr>
          <w:ilvl w:val="1"/>
          <w:numId w:val="900"/>
        </w:numPr>
        <w:spacing w:before="0" w:after="0"/>
      </w:pPr>
      <w:r>
        <w:t>Water Movement</w:t>
      </w:r>
    </w:p>
    <w:p>
      <w:pPr>
        <w:numPr>
          <w:ilvl w:val="1"/>
          <w:numId w:val="900"/>
        </w:numPr>
        <w:spacing w:before="0" w:after="0"/>
      </w:pPr>
      <w:r>
        <w:t>Ion Transport</w:t>
      </w:r>
    </w:p>
    <w:p>
      <w:pPr>
        <w:numPr>
          <w:ilvl w:val="1"/>
          <w:numId w:val="900"/>
        </w:numPr>
        <w:spacing w:before="0" w:after="0"/>
      </w:pPr>
      <w:r>
        <w:t>Osmoconformers vs. Osmoregulators</w:t>
      </w:r>
    </w:p>
    <w:p>
      <w:pPr>
        <w:numPr>
          <w:ilvl w:val="2"/>
          <w:numId w:val="900"/>
        </w:numPr>
        <w:spacing w:before="0" w:after="0"/>
      </w:pPr>
      <w:r>
        <w:t>Marine Invertebrates</w:t>
      </w:r>
    </w:p>
    <w:p>
      <w:pPr>
        <w:numPr>
          <w:ilvl w:val="2"/>
          <w:numId w:val="900"/>
        </w:numPr>
        <w:spacing w:before="0" w:after="0"/>
      </w:pPr>
      <w:r>
        <w:t>Freshwater and Terrestrial Animals</w:t>
      </w:r>
    </w:p>
    <w:p>
      <w:pPr>
        <w:numPr>
          <w:ilvl w:val="0"/>
          <w:numId w:val="900"/>
        </w:numPr>
        <w:spacing w:before="0" w:after="0"/>
      </w:pPr>
      <w:r>
        <w:t>Environmental Challenges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2"/>
          <w:numId w:val="900"/>
        </w:numPr>
        <w:spacing w:before="0" w:after="0"/>
      </w:pPr>
      <w:r>
        <w:t>Salt Loading Problems</w:t>
      </w:r>
    </w:p>
    <w:p>
      <w:pPr>
        <w:numPr>
          <w:ilvl w:val="2"/>
          <w:numId w:val="900"/>
        </w:numPr>
        <w:spacing w:before="0" w:after="0"/>
      </w:pPr>
      <w:r>
        <w:t>Dehydration Risks</w:t>
      </w:r>
    </w:p>
    <w:p>
      <w:pPr>
        <w:numPr>
          <w:ilvl w:val="2"/>
          <w:numId w:val="900"/>
        </w:numPr>
        <w:spacing w:before="0" w:after="0"/>
      </w:pPr>
      <w:r>
        <w:t>Salt Gland Adaptations</w:t>
      </w:r>
    </w:p>
    <w:p>
      <w:pPr>
        <w:numPr>
          <w:ilvl w:val="1"/>
          <w:numId w:val="900"/>
        </w:numPr>
        <w:spacing w:before="0" w:after="0"/>
      </w:pPr>
      <w:r>
        <w:t>Freshwater Environments</w:t>
      </w:r>
    </w:p>
    <w:p>
      <w:pPr>
        <w:numPr>
          <w:ilvl w:val="2"/>
          <w:numId w:val="900"/>
        </w:numPr>
        <w:spacing w:before="0" w:after="0"/>
      </w:pPr>
      <w:r>
        <w:t>Water Uptake Issues</w:t>
      </w:r>
    </w:p>
    <w:p>
      <w:pPr>
        <w:numPr>
          <w:ilvl w:val="2"/>
          <w:numId w:val="900"/>
        </w:numPr>
        <w:spacing w:before="0" w:after="0"/>
      </w:pPr>
      <w:r>
        <w:t>Ion Loss Problems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1"/>
          <w:numId w:val="900"/>
        </w:numPr>
        <w:spacing w:before="0" w:after="0"/>
      </w:pPr>
      <w:r>
        <w:t>Terrestrial Environments</w:t>
      </w:r>
    </w:p>
    <w:p>
      <w:pPr>
        <w:numPr>
          <w:ilvl w:val="2"/>
          <w:numId w:val="900"/>
        </w:numPr>
        <w:spacing w:before="0" w:after="0"/>
      </w:pPr>
      <w:r>
        <w:t>Water Conservation Needs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0"/>
          <w:numId w:val="900"/>
        </w:numPr>
        <w:spacing w:before="0" w:after="0"/>
      </w:pPr>
      <w:r>
        <w:t>Nitrogenous Waste Products</w:t>
      </w:r>
    </w:p>
    <w:p>
      <w:pPr>
        <w:numPr>
          <w:ilvl w:val="1"/>
          <w:numId w:val="900"/>
        </w:numPr>
        <w:spacing w:before="0" w:after="0"/>
      </w:pPr>
      <w:r>
        <w:t>Ammonia</w:t>
      </w:r>
    </w:p>
    <w:p>
      <w:pPr>
        <w:numPr>
          <w:ilvl w:val="2"/>
          <w:numId w:val="900"/>
        </w:numPr>
        <w:spacing w:before="0" w:after="0"/>
      </w:pPr>
      <w:r>
        <w:t>Toxicity and Solubility</w:t>
      </w:r>
    </w:p>
    <w:p>
      <w:pPr>
        <w:numPr>
          <w:ilvl w:val="2"/>
          <w:numId w:val="900"/>
        </w:numPr>
        <w:spacing w:before="0" w:after="0"/>
      </w:pPr>
      <w:r>
        <w:t>Excretion Requirements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1"/>
          <w:numId w:val="900"/>
        </w:numPr>
        <w:spacing w:before="0" w:after="0"/>
      </w:pPr>
      <w:r>
        <w:t>Urea</w:t>
      </w:r>
    </w:p>
    <w:p>
      <w:pPr>
        <w:numPr>
          <w:ilvl w:val="2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Energy Costs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Uric Acid</w:t>
      </w:r>
    </w:p>
    <w:p>
      <w:pPr>
        <w:numPr>
          <w:ilvl w:val="2"/>
          <w:numId w:val="900"/>
        </w:numPr>
        <w:spacing w:before="0" w:after="0"/>
      </w:pPr>
      <w:r>
        <w:t>Synthesis and Excretion</w:t>
      </w:r>
    </w:p>
    <w:p>
      <w:pPr>
        <w:numPr>
          <w:ilvl w:val="2"/>
          <w:numId w:val="900"/>
        </w:numPr>
        <w:spacing w:before="0" w:after="0"/>
      </w:pPr>
      <w:r>
        <w:t>Water Conservation Advantages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1"/>
          <w:numId w:val="900"/>
        </w:numPr>
        <w:spacing w:before="0" w:after="0"/>
      </w:pPr>
      <w:r>
        <w:t>Other Nitrogenous Compounds</w:t>
      </w:r>
    </w:p>
    <w:p>
      <w:pPr>
        <w:numPr>
          <w:ilvl w:val="0"/>
          <w:numId w:val="900"/>
        </w:numPr>
        <w:spacing w:before="0" w:after="0"/>
      </w:pPr>
      <w:r>
        <w:t>Comparative Excretory Systems</w:t>
      </w:r>
    </w:p>
    <w:p>
      <w:pPr>
        <w:numPr>
          <w:ilvl w:val="1"/>
          <w:numId w:val="900"/>
        </w:numPr>
        <w:spacing w:before="0" w:after="0"/>
      </w:pPr>
      <w:r>
        <w:t>Contractile Vacuoles</w:t>
      </w:r>
    </w:p>
    <w:p>
      <w:pPr>
        <w:numPr>
          <w:ilvl w:val="2"/>
          <w:numId w:val="900"/>
        </w:numPr>
        <w:spacing w:before="0" w:after="0"/>
      </w:pPr>
      <w:r>
        <w:t>Function in Protozoans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1"/>
          <w:numId w:val="900"/>
        </w:numPr>
        <w:spacing w:before="0" w:after="0"/>
      </w:pPr>
      <w:r>
        <w:t>Protonephridia</w:t>
      </w:r>
    </w:p>
    <w:p>
      <w:pPr>
        <w:numPr>
          <w:ilvl w:val="2"/>
          <w:numId w:val="900"/>
        </w:numPr>
        <w:spacing w:before="0" w:after="0"/>
      </w:pPr>
      <w:r>
        <w:t>Structure in Flatworms</w:t>
      </w:r>
    </w:p>
    <w:p>
      <w:pPr>
        <w:numPr>
          <w:ilvl w:val="2"/>
          <w:numId w:val="900"/>
        </w:numPr>
        <w:spacing w:before="0" w:after="0"/>
      </w:pPr>
      <w:r>
        <w:t>Flame Cell Function</w:t>
      </w:r>
    </w:p>
    <w:p>
      <w:pPr>
        <w:numPr>
          <w:ilvl w:val="1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Structure in Annelids</w:t>
      </w:r>
    </w:p>
    <w:p>
      <w:pPr>
        <w:numPr>
          <w:ilvl w:val="2"/>
          <w:numId w:val="900"/>
        </w:numPr>
        <w:spacing w:before="0" w:after="0"/>
      </w:pPr>
      <w:r>
        <w:t>Filtration and Reabsorption</w:t>
      </w:r>
    </w:p>
    <w:p>
      <w:pPr>
        <w:numPr>
          <w:ilvl w:val="1"/>
          <w:numId w:val="900"/>
        </w:numPr>
        <w:spacing w:before="0" w:after="0"/>
      </w:pPr>
      <w:r>
        <w:t>Malpighian Tubules</w:t>
      </w:r>
    </w:p>
    <w:p>
      <w:pPr>
        <w:numPr>
          <w:ilvl w:val="2"/>
          <w:numId w:val="900"/>
        </w:numPr>
        <w:spacing w:before="0" w:after="0"/>
      </w:pPr>
      <w:r>
        <w:t>Structure in Insects</w:t>
      </w:r>
    </w:p>
    <w:p>
      <w:pPr>
        <w:numPr>
          <w:ilvl w:val="2"/>
          <w:numId w:val="900"/>
        </w:numPr>
        <w:spacing w:before="0" w:after="0"/>
      </w:pPr>
      <w:r>
        <w:t>Function and Regulation</w:t>
      </w:r>
    </w:p>
    <w:p>
      <w:pPr>
        <w:numPr>
          <w:ilvl w:val="1"/>
          <w:numId w:val="900"/>
        </w:numPr>
        <w:spacing w:before="0" w:after="0"/>
      </w:pPr>
      <w:r>
        <w:t>Vertebrate Kidneys</w:t>
      </w:r>
    </w:p>
    <w:p>
      <w:pPr>
        <w:numPr>
          <w:ilvl w:val="2"/>
          <w:numId w:val="900"/>
        </w:numPr>
        <w:spacing w:before="0" w:after="0"/>
      </w:pPr>
      <w:r>
        <w:t>Basic Structure and Function</w:t>
      </w:r>
    </w:p>
    <w:p>
      <w:pPr>
        <w:numPr>
          <w:ilvl w:val="2"/>
          <w:numId w:val="900"/>
        </w:numPr>
        <w:spacing w:before="0" w:after="0"/>
      </w:pPr>
      <w:r>
        <w:t>Evolutionary Modifications</w:t>
      </w:r>
    </w:p>
    <w:p>
      <w:pPr>
        <w:numPr>
          <w:ilvl w:val="0"/>
          <w:numId w:val="900"/>
        </w:numPr>
        <w:spacing w:before="0" w:after="0"/>
      </w:pPr>
      <w:r>
        <w:t>The Vertebrate Kidney</w:t>
      </w:r>
    </w:p>
    <w:p>
      <w:pPr>
        <w:numPr>
          <w:ilvl w:val="1"/>
          <w:numId w:val="900"/>
        </w:numPr>
        <w:spacing w:before="0" w:after="0"/>
      </w:pPr>
      <w:r>
        <w:t>Nephron Structure</w:t>
      </w:r>
    </w:p>
    <w:p>
      <w:pPr>
        <w:numPr>
          <w:ilvl w:val="2"/>
          <w:numId w:val="900"/>
        </w:numPr>
        <w:spacing w:before="0" w:after="0"/>
      </w:pPr>
      <w:r>
        <w:t>Glomerulus</w:t>
      </w:r>
    </w:p>
    <w:p>
      <w:pPr>
        <w:numPr>
          <w:ilvl w:val="3"/>
          <w:numId w:val="900"/>
        </w:numPr>
        <w:spacing w:before="0" w:after="0"/>
      </w:pPr>
      <w:r>
        <w:t>Filtration Apparatus</w:t>
      </w:r>
    </w:p>
    <w:p>
      <w:pPr>
        <w:numPr>
          <w:ilvl w:val="3"/>
          <w:numId w:val="900"/>
        </w:numPr>
        <w:spacing w:before="0" w:after="0"/>
      </w:pPr>
      <w:r>
        <w:t>Filtration Pressure</w:t>
      </w:r>
    </w:p>
    <w:p>
      <w:pPr>
        <w:numPr>
          <w:ilvl w:val="2"/>
          <w:numId w:val="900"/>
        </w:numPr>
        <w:spacing w:before="0" w:after="0"/>
      </w:pPr>
      <w:r>
        <w:t>Tubule Regions</w:t>
      </w:r>
    </w:p>
    <w:p>
      <w:pPr>
        <w:numPr>
          <w:ilvl w:val="3"/>
          <w:numId w:val="900"/>
        </w:numPr>
        <w:spacing w:before="0" w:after="0"/>
      </w:pPr>
      <w:r>
        <w:t>Proximal Tubule</w:t>
      </w:r>
    </w:p>
    <w:p>
      <w:pPr>
        <w:numPr>
          <w:ilvl w:val="3"/>
          <w:numId w:val="900"/>
        </w:numPr>
        <w:spacing w:before="0" w:after="0"/>
      </w:pPr>
      <w:r>
        <w:t>Loop of Henle</w:t>
      </w:r>
    </w:p>
    <w:p>
      <w:pPr>
        <w:numPr>
          <w:ilvl w:val="3"/>
          <w:numId w:val="900"/>
        </w:numPr>
        <w:spacing w:before="0" w:after="0"/>
      </w:pPr>
      <w:r>
        <w:t>Distal Tubule</w:t>
      </w:r>
    </w:p>
    <w:p>
      <w:pPr>
        <w:numPr>
          <w:ilvl w:val="3"/>
          <w:numId w:val="900"/>
        </w:numPr>
        <w:spacing w:before="0" w:after="0"/>
      </w:pPr>
      <w:r>
        <w:t>Collecting Duct</w:t>
      </w:r>
    </w:p>
    <w:p>
      <w:pPr>
        <w:numPr>
          <w:ilvl w:val="1"/>
          <w:numId w:val="900"/>
        </w:numPr>
        <w:spacing w:before="0" w:after="0"/>
      </w:pPr>
      <w:r>
        <w:t>Kidney Functions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Glomerular Filtration Rate</w:t>
      </w:r>
    </w:p>
    <w:p>
      <w:pPr>
        <w:numPr>
          <w:ilvl w:val="3"/>
          <w:numId w:val="900"/>
        </w:numPr>
        <w:spacing w:before="0" w:after="0"/>
      </w:pPr>
      <w:r>
        <w:t>Filtration Selectivity</w:t>
      </w:r>
    </w:p>
    <w:p>
      <w:pPr>
        <w:numPr>
          <w:ilvl w:val="2"/>
          <w:numId w:val="900"/>
        </w:numPr>
        <w:spacing w:before="0" w:after="0"/>
      </w:pPr>
      <w:r>
        <w:t>Reabsorption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Selective Reabsorption</w:t>
      </w:r>
    </w:p>
    <w:p>
      <w:pPr>
        <w:numPr>
          <w:ilvl w:val="2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Active Secretion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Urine Concentration</w:t>
      </w:r>
    </w:p>
    <w:p>
      <w:pPr>
        <w:numPr>
          <w:ilvl w:val="2"/>
          <w:numId w:val="900"/>
        </w:numPr>
        <w:spacing w:before="0" w:after="0"/>
      </w:pPr>
      <w:r>
        <w:t>Countercurrent Multiplication</w:t>
      </w:r>
    </w:p>
    <w:p>
      <w:pPr>
        <w:numPr>
          <w:ilvl w:val="2"/>
          <w:numId w:val="900"/>
        </w:numPr>
        <w:spacing w:before="0" w:after="0"/>
      </w:pPr>
      <w:r>
        <w:t>Loop of Henle Function</w:t>
      </w:r>
    </w:p>
    <w:p>
      <w:pPr>
        <w:numPr>
          <w:ilvl w:val="2"/>
          <w:numId w:val="900"/>
        </w:numPr>
        <w:spacing w:before="0" w:after="0"/>
      </w:pPr>
      <w:r>
        <w:t>Collecting Duct Role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Antidiuretic Hormone</w:t>
      </w:r>
    </w:p>
    <w:p>
      <w:pPr>
        <w:numPr>
          <w:ilvl w:val="3"/>
          <w:numId w:val="900"/>
        </w:numPr>
        <w:spacing w:before="0" w:after="0"/>
      </w:pPr>
      <w:r>
        <w:t>Release and Function</w:t>
      </w:r>
    </w:p>
    <w:p>
      <w:pPr>
        <w:numPr>
          <w:ilvl w:val="2"/>
          <w:numId w:val="900"/>
        </w:numPr>
        <w:spacing w:before="0" w:after="0"/>
      </w:pPr>
      <w:r>
        <w:t>Renin-Angiotensin-Aldosterone System</w:t>
      </w:r>
    </w:p>
    <w:p>
      <w:pPr>
        <w:numPr>
          <w:ilvl w:val="3"/>
          <w:numId w:val="900"/>
        </w:numPr>
        <w:spacing w:before="0" w:after="0"/>
      </w:pPr>
      <w:r>
        <w:t>Blood Pressure Regulation</w:t>
      </w:r>
    </w:p>
    <w:p>
      <w:pPr>
        <w:numPr>
          <w:ilvl w:val="3"/>
          <w:numId w:val="900"/>
        </w:numPr>
        <w:spacing w:before="0" w:after="0"/>
      </w:pPr>
      <w:r>
        <w:t>Sodium Balance</w:t>
      </w:r>
    </w:p>
    <w:p>
      <w:pPr>
        <w:numPr>
          <w:ilvl w:val="2"/>
          <w:numId w:val="900"/>
        </w:numPr>
        <w:spacing w:before="0" w:after="0"/>
      </w:pPr>
      <w:r>
        <w:t>Atrial Natriuretic Peptide</w:t>
      </w:r>
    </w:p>
    <w:p>
      <w:pPr>
        <w:pStyle w:val="Heading1"/>
      </w:pPr>
      <w:r>
        <w:t>Nervous Systems and Sensory Perception</w:t>
      </w:r>
    </w:p>
    <w:p>
      <w:pPr>
        <w:numPr>
          <w:ilvl w:val="0"/>
          <w:numId w:val="900"/>
        </w:numPr>
        <w:spacing w:before="0" w:after="0"/>
      </w:pPr>
      <w:r>
        <w:t>Evolution and Organization of Nervous Systems</w:t>
      </w:r>
    </w:p>
    <w:p>
      <w:pPr>
        <w:numPr>
          <w:ilvl w:val="1"/>
          <w:numId w:val="900"/>
        </w:numPr>
        <w:spacing w:before="0" w:after="0"/>
      </w:pPr>
      <w:r>
        <w:t>Nerve Nets</w:t>
      </w:r>
    </w:p>
    <w:p>
      <w:pPr>
        <w:numPr>
          <w:ilvl w:val="2"/>
          <w:numId w:val="900"/>
        </w:numPr>
        <w:spacing w:before="0" w:after="0"/>
      </w:pPr>
      <w:r>
        <w:t>Structure in Cnidarians</w:t>
      </w:r>
    </w:p>
    <w:p>
      <w:pPr>
        <w:numPr>
          <w:ilvl w:val="2"/>
          <w:numId w:val="900"/>
        </w:numPr>
        <w:spacing w:before="0" w:after="0"/>
      </w:pPr>
      <w:r>
        <w:t>Diffuse Organization</w:t>
      </w:r>
    </w:p>
    <w:p>
      <w:pPr>
        <w:numPr>
          <w:ilvl w:val="2"/>
          <w:numId w:val="900"/>
        </w:numPr>
        <w:spacing w:before="0" w:after="0"/>
      </w:pPr>
      <w:r>
        <w:t>Simple Responses</w:t>
      </w:r>
    </w:p>
    <w:p>
      <w:pPr>
        <w:numPr>
          <w:ilvl w:val="1"/>
          <w:numId w:val="900"/>
        </w:numPr>
        <w:spacing w:before="0" w:after="0"/>
      </w:pPr>
      <w:r>
        <w:t>Cephalization and Centralization</w:t>
      </w:r>
    </w:p>
    <w:p>
      <w:pPr>
        <w:numPr>
          <w:ilvl w:val="2"/>
          <w:numId w:val="900"/>
        </w:numPr>
        <w:spacing w:before="0" w:after="0"/>
      </w:pPr>
      <w:r>
        <w:t>Evolutionary Trends</w:t>
      </w:r>
    </w:p>
    <w:p>
      <w:pPr>
        <w:numPr>
          <w:ilvl w:val="2"/>
          <w:numId w:val="900"/>
        </w:numPr>
        <w:spacing w:before="0" w:after="0"/>
      </w:pPr>
      <w:r>
        <w:t>Advantages of Centralization</w:t>
      </w:r>
    </w:p>
    <w:p>
      <w:pPr>
        <w:numPr>
          <w:ilvl w:val="1"/>
          <w:numId w:val="900"/>
        </w:numPr>
        <w:spacing w:before="0" w:after="0"/>
      </w:pPr>
      <w:r>
        <w:t>Ganglia and Nerve Cords</w:t>
      </w:r>
    </w:p>
    <w:p>
      <w:pPr>
        <w:numPr>
          <w:ilvl w:val="2"/>
          <w:numId w:val="900"/>
        </w:numPr>
        <w:spacing w:before="0" w:after="0"/>
      </w:pPr>
      <w:r>
        <w:t>Invertebrate Organization</w:t>
      </w:r>
    </w:p>
    <w:p>
      <w:pPr>
        <w:numPr>
          <w:ilvl w:val="2"/>
          <w:numId w:val="900"/>
        </w:numPr>
        <w:spacing w:before="0" w:after="0"/>
      </w:pPr>
      <w:r>
        <w:t>Segmental Ganglia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Cellular Basis of Neural Function</w:t>
      </w:r>
    </w:p>
    <w:p>
      <w:pPr>
        <w:numPr>
          <w:ilvl w:val="1"/>
          <w:numId w:val="900"/>
        </w:numPr>
        <w:spacing w:before="0" w:after="0"/>
      </w:pPr>
      <w:r>
        <w:t>Neuron Structure</w:t>
      </w:r>
    </w:p>
    <w:p>
      <w:pPr>
        <w:numPr>
          <w:ilvl w:val="2"/>
          <w:numId w:val="900"/>
        </w:numPr>
        <w:spacing w:before="0" w:after="0"/>
      </w:pPr>
      <w:r>
        <w:t>Cell Body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2"/>
          <w:numId w:val="900"/>
        </w:numPr>
        <w:spacing w:before="0" w:after="0"/>
      </w:pPr>
      <w:r>
        <w:t>Synaptic Terminals</w:t>
      </w:r>
    </w:p>
    <w:p>
      <w:pPr>
        <w:numPr>
          <w:ilvl w:val="1"/>
          <w:numId w:val="900"/>
        </w:numPr>
        <w:spacing w:before="0" w:after="0"/>
      </w:pPr>
      <w:r>
        <w:t>Membrane Potentials</w:t>
      </w:r>
    </w:p>
    <w:p>
      <w:pPr>
        <w:numPr>
          <w:ilvl w:val="2"/>
          <w:numId w:val="900"/>
        </w:numPr>
        <w:spacing w:before="0" w:after="0"/>
      </w:pPr>
      <w:r>
        <w:t>Resting Potential</w:t>
      </w:r>
    </w:p>
    <w:p>
      <w:pPr>
        <w:numPr>
          <w:ilvl w:val="2"/>
          <w:numId w:val="900"/>
        </w:numPr>
        <w:spacing w:before="0" w:after="0"/>
      </w:pPr>
      <w:r>
        <w:t>Action Potential</w:t>
      </w:r>
    </w:p>
    <w:p>
      <w:pPr>
        <w:numPr>
          <w:ilvl w:val="3"/>
          <w:numId w:val="900"/>
        </w:numPr>
        <w:spacing w:before="0" w:after="0"/>
      </w:pPr>
      <w:r>
        <w:t>Depolarization</w:t>
      </w:r>
    </w:p>
    <w:p>
      <w:pPr>
        <w:numPr>
          <w:ilvl w:val="3"/>
          <w:numId w:val="900"/>
        </w:numPr>
        <w:spacing w:before="0" w:after="0"/>
      </w:pPr>
      <w:r>
        <w:t>Repolarization</w:t>
      </w:r>
    </w:p>
    <w:p>
      <w:pPr>
        <w:numPr>
          <w:ilvl w:val="3"/>
          <w:numId w:val="900"/>
        </w:numPr>
        <w:spacing w:before="0" w:after="0"/>
      </w:pPr>
      <w:r>
        <w:t>Refractory Periods</w:t>
      </w:r>
    </w:p>
    <w:p>
      <w:pPr>
        <w:numPr>
          <w:ilvl w:val="2"/>
          <w:numId w:val="900"/>
        </w:numPr>
        <w:spacing w:before="0" w:after="0"/>
      </w:pPr>
      <w:r>
        <w:t>Graded Potentials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Signal Termination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Direct Coupling</w:t>
      </w:r>
    </w:p>
    <w:p>
      <w:pPr>
        <w:numPr>
          <w:ilvl w:val="1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Support Functions</w:t>
      </w:r>
    </w:p>
    <w:p>
      <w:pPr>
        <w:numPr>
          <w:ilvl w:val="2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0"/>
          <w:numId w:val="900"/>
        </w:numPr>
        <w:spacing w:before="0" w:after="0"/>
      </w:pPr>
      <w:r>
        <w:t>Comparative Central Nervous Systems</w:t>
      </w:r>
    </w:p>
    <w:p>
      <w:pPr>
        <w:numPr>
          <w:ilvl w:val="1"/>
          <w:numId w:val="900"/>
        </w:numPr>
        <w:spacing w:before="0" w:after="0"/>
      </w:pPr>
      <w:r>
        <w:t>Invertebrate Nervous Systems</w:t>
      </w:r>
    </w:p>
    <w:p>
      <w:pPr>
        <w:numPr>
          <w:ilvl w:val="2"/>
          <w:numId w:val="900"/>
        </w:numPr>
        <w:spacing w:before="0" w:after="0"/>
      </w:pPr>
      <w:r>
        <w:t>Arthropod Brains</w:t>
      </w:r>
    </w:p>
    <w:p>
      <w:pPr>
        <w:numPr>
          <w:ilvl w:val="3"/>
          <w:numId w:val="900"/>
        </w:numPr>
        <w:spacing w:before="0" w:after="0"/>
      </w:pPr>
      <w:r>
        <w:t>Protocerebrum</w:t>
      </w:r>
    </w:p>
    <w:p>
      <w:pPr>
        <w:numPr>
          <w:ilvl w:val="3"/>
          <w:numId w:val="900"/>
        </w:numPr>
        <w:spacing w:before="0" w:after="0"/>
      </w:pPr>
      <w:r>
        <w:t>Deutocerebrum</w:t>
      </w:r>
    </w:p>
    <w:p>
      <w:pPr>
        <w:numPr>
          <w:ilvl w:val="3"/>
          <w:numId w:val="900"/>
        </w:numPr>
        <w:spacing w:before="0" w:after="0"/>
      </w:pPr>
      <w:r>
        <w:t>Tritocerebrum</w:t>
      </w:r>
    </w:p>
    <w:p>
      <w:pPr>
        <w:numPr>
          <w:ilvl w:val="2"/>
          <w:numId w:val="900"/>
        </w:numPr>
        <w:spacing w:before="0" w:after="0"/>
      </w:pPr>
      <w:r>
        <w:t>Molluscan Nervous Systems</w:t>
      </w:r>
    </w:p>
    <w:p>
      <w:pPr>
        <w:numPr>
          <w:ilvl w:val="3"/>
          <w:numId w:val="900"/>
        </w:numPr>
        <w:spacing w:before="0" w:after="0"/>
      </w:pPr>
      <w:r>
        <w:t>Ganglionic Organization</w:t>
      </w:r>
    </w:p>
    <w:p>
      <w:pPr>
        <w:numPr>
          <w:ilvl w:val="3"/>
          <w:numId w:val="900"/>
        </w:numPr>
        <w:spacing w:before="0" w:after="0"/>
      </w:pPr>
      <w:r>
        <w:t>Cephalopod Complexity</w:t>
      </w:r>
    </w:p>
    <w:p>
      <w:pPr>
        <w:numPr>
          <w:ilvl w:val="2"/>
          <w:numId w:val="900"/>
        </w:numPr>
        <w:spacing w:before="0" w:after="0"/>
      </w:pPr>
      <w:r>
        <w:t>Annelid Nervous Systems</w:t>
      </w:r>
    </w:p>
    <w:p>
      <w:pPr>
        <w:numPr>
          <w:ilvl w:val="3"/>
          <w:numId w:val="900"/>
        </w:numPr>
        <w:spacing w:before="0" w:after="0"/>
      </w:pPr>
      <w:r>
        <w:t>Segmental Organization</w:t>
      </w:r>
    </w:p>
    <w:p>
      <w:pPr>
        <w:numPr>
          <w:ilvl w:val="1"/>
          <w:numId w:val="900"/>
        </w:numPr>
        <w:spacing w:before="0" w:after="0"/>
      </w:pPr>
      <w:r>
        <w:t>Vertebrate Brain Evolution</w:t>
      </w:r>
    </w:p>
    <w:p>
      <w:pPr>
        <w:numPr>
          <w:ilvl w:val="2"/>
          <w:numId w:val="900"/>
        </w:numPr>
        <w:spacing w:before="0" w:after="0"/>
      </w:pPr>
      <w:r>
        <w:t>Basic Brain Plan</w:t>
      </w:r>
    </w:p>
    <w:p>
      <w:pPr>
        <w:numPr>
          <w:ilvl w:val="3"/>
          <w:numId w:val="900"/>
        </w:numPr>
        <w:spacing w:before="0" w:after="0"/>
      </w:pPr>
      <w:r>
        <w:t>Forebrain</w:t>
      </w:r>
    </w:p>
    <w:p>
      <w:pPr>
        <w:numPr>
          <w:ilvl w:val="4"/>
          <w:numId w:val="900"/>
        </w:numPr>
        <w:spacing w:before="0" w:after="0"/>
      </w:pPr>
      <w:r>
        <w:t>Cerebrum</w:t>
      </w:r>
    </w:p>
    <w:p>
      <w:pPr>
        <w:numPr>
          <w:ilvl w:val="4"/>
          <w:numId w:val="900"/>
        </w:numPr>
        <w:spacing w:before="0" w:after="0"/>
      </w:pPr>
      <w:r>
        <w:t>Diencephalon</w:t>
      </w:r>
    </w:p>
    <w:p>
      <w:pPr>
        <w:numPr>
          <w:ilvl w:val="3"/>
          <w:numId w:val="900"/>
        </w:numPr>
        <w:spacing w:before="0" w:after="0"/>
      </w:pPr>
      <w:r>
        <w:t>Midbrain</w:t>
      </w:r>
    </w:p>
    <w:p>
      <w:pPr>
        <w:numPr>
          <w:ilvl w:val="4"/>
          <w:numId w:val="900"/>
        </w:numPr>
        <w:spacing w:before="0" w:after="0"/>
      </w:pPr>
      <w:r>
        <w:t>Tectum</w:t>
      </w:r>
    </w:p>
    <w:p>
      <w:pPr>
        <w:numPr>
          <w:ilvl w:val="4"/>
          <w:numId w:val="900"/>
        </w:numPr>
        <w:spacing w:before="0" w:after="0"/>
      </w:pPr>
      <w:r>
        <w:t>Tegmentum</w:t>
      </w:r>
    </w:p>
    <w:p>
      <w:pPr>
        <w:numPr>
          <w:ilvl w:val="3"/>
          <w:numId w:val="900"/>
        </w:numPr>
        <w:spacing w:before="0" w:after="0"/>
      </w:pPr>
      <w:r>
        <w:t>Hindbrain</w:t>
      </w:r>
    </w:p>
    <w:p>
      <w:pPr>
        <w:numPr>
          <w:ilvl w:val="4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Medulla</w:t>
      </w:r>
    </w:p>
    <w:p>
      <w:pPr>
        <w:numPr>
          <w:ilvl w:val="2"/>
          <w:numId w:val="900"/>
        </w:numPr>
        <w:spacing w:before="0" w:after="0"/>
      </w:pPr>
      <w:r>
        <w:t>Evolutionary Trends</w:t>
      </w:r>
    </w:p>
    <w:p>
      <w:pPr>
        <w:numPr>
          <w:ilvl w:val="3"/>
          <w:numId w:val="900"/>
        </w:numPr>
        <w:spacing w:before="0" w:after="0"/>
      </w:pPr>
      <w:r>
        <w:t>Encephalization</w:t>
      </w:r>
    </w:p>
    <w:p>
      <w:pPr>
        <w:numPr>
          <w:ilvl w:val="3"/>
          <w:numId w:val="900"/>
        </w:numPr>
        <w:spacing w:before="0" w:after="0"/>
      </w:pPr>
      <w:r>
        <w:t>Cortical Development</w:t>
      </w:r>
    </w:p>
    <w:p>
      <w:pPr>
        <w:numPr>
          <w:ilvl w:val="3"/>
          <w:numId w:val="900"/>
        </w:numPr>
        <w:spacing w:before="0" w:after="0"/>
      </w:pPr>
      <w:r>
        <w:t>Functional Specialization</w:t>
      </w:r>
    </w:p>
    <w:p>
      <w:pPr>
        <w:numPr>
          <w:ilvl w:val="0"/>
          <w:numId w:val="900"/>
        </w:numPr>
        <w:spacing w:before="0" w:after="0"/>
      </w:pPr>
      <w:r>
        <w:t>Comparative Sensory Systems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Touch and Pressure</w:t>
      </w:r>
    </w:p>
    <w:p>
      <w:pPr>
        <w:numPr>
          <w:ilvl w:val="3"/>
          <w:numId w:val="900"/>
        </w:numPr>
        <w:spacing w:before="0" w:after="0"/>
      </w:pPr>
      <w:r>
        <w:t>Receptor Types</w:t>
      </w:r>
    </w:p>
    <w:p>
      <w:pPr>
        <w:numPr>
          <w:ilvl w:val="3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Proprioception</w:t>
      </w:r>
    </w:p>
    <w:p>
      <w:pPr>
        <w:numPr>
          <w:ilvl w:val="3"/>
          <w:numId w:val="900"/>
        </w:numPr>
        <w:spacing w:before="0" w:after="0"/>
      </w:pPr>
      <w:r>
        <w:t>Position Sensing</w:t>
      </w:r>
    </w:p>
    <w:p>
      <w:pPr>
        <w:numPr>
          <w:ilvl w:val="2"/>
          <w:numId w:val="900"/>
        </w:numPr>
        <w:spacing w:before="0" w:after="0"/>
      </w:pPr>
      <w:r>
        <w:t>Hearing and Sound Detection</w:t>
      </w:r>
    </w:p>
    <w:p>
      <w:pPr>
        <w:numPr>
          <w:ilvl w:val="3"/>
          <w:numId w:val="900"/>
        </w:numPr>
        <w:spacing w:before="0" w:after="0"/>
      </w:pPr>
      <w:r>
        <w:t>Statocysts</w:t>
      </w:r>
    </w:p>
    <w:p>
      <w:pPr>
        <w:numPr>
          <w:ilvl w:val="3"/>
          <w:numId w:val="900"/>
        </w:numPr>
        <w:spacing w:before="0" w:after="0"/>
      </w:pPr>
      <w:r>
        <w:t>Tympanic Organs</w:t>
      </w:r>
    </w:p>
    <w:p>
      <w:pPr>
        <w:numPr>
          <w:ilvl w:val="3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Vertebrate Ears</w:t>
      </w:r>
    </w:p>
    <w:p>
      <w:pPr>
        <w:numPr>
          <w:ilvl w:val="4"/>
          <w:numId w:val="900"/>
        </w:numPr>
        <w:spacing w:before="0" w:after="0"/>
      </w:pPr>
      <w:r>
        <w:t>Inner Ear Structure</w:t>
      </w:r>
    </w:p>
    <w:p>
      <w:pPr>
        <w:numPr>
          <w:ilvl w:val="4"/>
          <w:numId w:val="900"/>
        </w:numPr>
        <w:spacing w:before="0" w:after="0"/>
      </w:pPr>
      <w:r>
        <w:t>Sound Transduction</w:t>
      </w:r>
    </w:p>
    <w:p>
      <w:pPr>
        <w:numPr>
          <w:ilvl w:val="2"/>
          <w:numId w:val="900"/>
        </w:numPr>
        <w:spacing w:before="0" w:after="0"/>
      </w:pPr>
      <w:r>
        <w:t>Equilibrium and Balance</w:t>
      </w:r>
    </w:p>
    <w:p>
      <w:pPr>
        <w:numPr>
          <w:ilvl w:val="3"/>
          <w:numId w:val="900"/>
        </w:numPr>
        <w:spacing w:before="0" w:after="0"/>
      </w:pPr>
      <w:r>
        <w:t>Vestibular System</w:t>
      </w:r>
    </w:p>
    <w:p>
      <w:pPr>
        <w:numPr>
          <w:ilvl w:val="3"/>
          <w:numId w:val="900"/>
        </w:numPr>
        <w:spacing w:before="0" w:after="0"/>
      </w:pPr>
      <w:r>
        <w:t>Otoliths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Taste Reception</w:t>
      </w:r>
    </w:p>
    <w:p>
      <w:pPr>
        <w:numPr>
          <w:ilvl w:val="3"/>
          <w:numId w:val="900"/>
        </w:numPr>
        <w:spacing w:before="0" w:after="0"/>
      </w:pPr>
      <w:r>
        <w:t>Gustatory Receptors</w:t>
      </w:r>
    </w:p>
    <w:p>
      <w:pPr>
        <w:numPr>
          <w:ilvl w:val="3"/>
          <w:numId w:val="900"/>
        </w:numPr>
        <w:spacing w:before="0" w:after="0"/>
      </w:pPr>
      <w:r>
        <w:t>Taste Categories</w:t>
      </w:r>
    </w:p>
    <w:p>
      <w:pPr>
        <w:numPr>
          <w:ilvl w:val="2"/>
          <w:numId w:val="900"/>
        </w:numPr>
        <w:spacing w:before="0" w:after="0"/>
      </w:pPr>
      <w:r>
        <w:t>Smell Reception</w:t>
      </w:r>
    </w:p>
    <w:p>
      <w:pPr>
        <w:numPr>
          <w:ilvl w:val="3"/>
          <w:numId w:val="900"/>
        </w:numPr>
        <w:spacing w:before="0" w:after="0"/>
      </w:pPr>
      <w:r>
        <w:t>Olfactory Receptors</w:t>
      </w:r>
    </w:p>
    <w:p>
      <w:pPr>
        <w:numPr>
          <w:ilvl w:val="3"/>
          <w:numId w:val="900"/>
        </w:numPr>
        <w:spacing w:before="0" w:after="0"/>
      </w:pPr>
      <w:r>
        <w:t>Odor Processing</w:t>
      </w:r>
    </w:p>
    <w:p>
      <w:pPr>
        <w:numPr>
          <w:ilvl w:val="2"/>
          <w:numId w:val="900"/>
        </w:numPr>
        <w:spacing w:before="0" w:after="0"/>
      </w:pPr>
      <w:r>
        <w:t>Chemical Communication</w:t>
      </w:r>
    </w:p>
    <w:p>
      <w:pPr>
        <w:numPr>
          <w:ilvl w:val="3"/>
          <w:numId w:val="900"/>
        </w:numPr>
        <w:spacing w:before="0" w:after="0"/>
      </w:pPr>
      <w:r>
        <w:t>Pheromone Detection</w:t>
      </w:r>
    </w:p>
    <w:p>
      <w:pPr>
        <w:numPr>
          <w:ilvl w:val="1"/>
          <w:numId w:val="900"/>
        </w:numPr>
        <w:spacing w:before="0" w:after="0"/>
      </w:pPr>
      <w:r>
        <w:t>Photoreception</w:t>
      </w:r>
    </w:p>
    <w:p>
      <w:pPr>
        <w:numPr>
          <w:ilvl w:val="2"/>
          <w:numId w:val="900"/>
        </w:numPr>
        <w:spacing w:before="0" w:after="0"/>
      </w:pPr>
      <w:r>
        <w:t>Simple Photoreceptors</w:t>
      </w:r>
    </w:p>
    <w:p>
      <w:pPr>
        <w:numPr>
          <w:ilvl w:val="3"/>
          <w:numId w:val="900"/>
        </w:numPr>
        <w:spacing w:before="0" w:after="0"/>
      </w:pPr>
      <w:r>
        <w:t>Ocelli Structure</w:t>
      </w:r>
    </w:p>
    <w:p>
      <w:pPr>
        <w:numPr>
          <w:ilvl w:val="3"/>
          <w:numId w:val="900"/>
        </w:numPr>
        <w:spacing w:before="0" w:after="0"/>
      </w:pPr>
      <w:r>
        <w:t>Light Detection</w:t>
      </w:r>
    </w:p>
    <w:p>
      <w:pPr>
        <w:numPr>
          <w:ilvl w:val="2"/>
          <w:numId w:val="900"/>
        </w:numPr>
        <w:spacing w:before="0" w:after="0"/>
      </w:pPr>
      <w:r>
        <w:t>Compound Eyes</w:t>
      </w:r>
    </w:p>
    <w:p>
      <w:pPr>
        <w:numPr>
          <w:ilvl w:val="3"/>
          <w:numId w:val="900"/>
        </w:numPr>
        <w:spacing w:before="0" w:after="0"/>
      </w:pPr>
      <w:r>
        <w:t>Ommatidial Structure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Single-Lens Eyes</w:t>
      </w:r>
    </w:p>
    <w:p>
      <w:pPr>
        <w:numPr>
          <w:ilvl w:val="3"/>
          <w:numId w:val="900"/>
        </w:numPr>
        <w:spacing w:before="0" w:after="0"/>
      </w:pPr>
      <w:r>
        <w:t>Camera-Type Eyes</w:t>
      </w:r>
    </w:p>
    <w:p>
      <w:pPr>
        <w:numPr>
          <w:ilvl w:val="3"/>
          <w:numId w:val="900"/>
        </w:numPr>
        <w:spacing w:before="0" w:after="0"/>
      </w:pPr>
      <w:r>
        <w:t>Accommodation Mechanisms</w:t>
      </w:r>
    </w:p>
    <w:p>
      <w:pPr>
        <w:numPr>
          <w:ilvl w:val="3"/>
          <w:numId w:val="900"/>
        </w:numPr>
        <w:spacing w:before="0" w:after="0"/>
      </w:pPr>
      <w:r>
        <w:t>Visual Processing</w:t>
      </w:r>
    </w:p>
    <w:p>
      <w:pPr>
        <w:numPr>
          <w:ilvl w:val="1"/>
          <w:numId w:val="900"/>
        </w:numPr>
        <w:spacing w:before="0" w:after="0"/>
      </w:pPr>
      <w:r>
        <w:t>Specialized Senses</w:t>
      </w:r>
    </w:p>
    <w:p>
      <w:pPr>
        <w:numPr>
          <w:ilvl w:val="2"/>
          <w:numId w:val="900"/>
        </w:numPr>
        <w:spacing w:before="0" w:after="0"/>
      </w:pPr>
      <w:r>
        <w:t>Thermoreception</w:t>
      </w:r>
    </w:p>
    <w:p>
      <w:pPr>
        <w:numPr>
          <w:ilvl w:val="3"/>
          <w:numId w:val="900"/>
        </w:numPr>
        <w:spacing w:before="0" w:after="0"/>
      </w:pPr>
      <w:r>
        <w:t>Temperature Sensors</w:t>
      </w:r>
    </w:p>
    <w:p>
      <w:pPr>
        <w:numPr>
          <w:ilvl w:val="3"/>
          <w:numId w:val="900"/>
        </w:numPr>
        <w:spacing w:before="0" w:after="0"/>
      </w:pPr>
      <w:r>
        <w:t>Infrared Detection</w:t>
      </w:r>
    </w:p>
    <w:p>
      <w:pPr>
        <w:numPr>
          <w:ilvl w:val="2"/>
          <w:numId w:val="900"/>
        </w:numPr>
        <w:spacing w:before="0" w:after="0"/>
      </w:pPr>
      <w:r>
        <w:t>Electroreception</w:t>
      </w:r>
    </w:p>
    <w:p>
      <w:pPr>
        <w:numPr>
          <w:ilvl w:val="3"/>
          <w:numId w:val="900"/>
        </w:numPr>
        <w:spacing w:before="0" w:after="0"/>
      </w:pPr>
      <w:r>
        <w:t>Passive Electroreception</w:t>
      </w:r>
    </w:p>
    <w:p>
      <w:pPr>
        <w:numPr>
          <w:ilvl w:val="3"/>
          <w:numId w:val="900"/>
        </w:numPr>
        <w:spacing w:before="0" w:after="0"/>
      </w:pPr>
      <w:r>
        <w:t>Active Electroreception</w:t>
      </w:r>
    </w:p>
    <w:p>
      <w:pPr>
        <w:numPr>
          <w:ilvl w:val="2"/>
          <w:numId w:val="900"/>
        </w:numPr>
        <w:spacing w:before="0" w:after="0"/>
      </w:pPr>
      <w:r>
        <w:t>Magnetoreception</w:t>
      </w:r>
    </w:p>
    <w:p>
      <w:pPr>
        <w:numPr>
          <w:ilvl w:val="3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Echolocation</w:t>
      </w:r>
    </w:p>
    <w:p>
      <w:pPr>
        <w:numPr>
          <w:ilvl w:val="3"/>
          <w:numId w:val="900"/>
        </w:numPr>
        <w:spacing w:before="0" w:after="0"/>
      </w:pPr>
      <w:r>
        <w:t>Sound Production</w:t>
      </w:r>
    </w:p>
    <w:p>
      <w:pPr>
        <w:numPr>
          <w:ilvl w:val="3"/>
          <w:numId w:val="900"/>
        </w:numPr>
        <w:spacing w:before="0" w:after="0"/>
      </w:pPr>
      <w:r>
        <w:t>Echo Processing</w:t>
      </w:r>
    </w:p>
    <w:p>
      <w:pPr>
        <w:pStyle w:val="Heading1"/>
      </w:pPr>
      <w:r>
        <w:t>Endocrine Systems and Chemical Signaling</w:t>
      </w:r>
    </w:p>
    <w:p>
      <w:pPr>
        <w:numPr>
          <w:ilvl w:val="0"/>
          <w:numId w:val="900"/>
        </w:numPr>
        <w:spacing w:before="0" w:after="0"/>
      </w:pPr>
      <w:r>
        <w:t>Principles of Chemical Communication</w:t>
      </w:r>
    </w:p>
    <w:p>
      <w:pPr>
        <w:numPr>
          <w:ilvl w:val="1"/>
          <w:numId w:val="900"/>
        </w:numPr>
        <w:spacing w:before="0" w:after="0"/>
      </w:pPr>
      <w:r>
        <w:t>Types of Chemical Signals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Peptide Hormones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Amino Acid Derivatives</w:t>
      </w:r>
    </w:p>
    <w:p>
      <w:pPr>
        <w:numPr>
          <w:ilvl w:val="2"/>
          <w:numId w:val="900"/>
        </w:numPr>
        <w:spacing w:before="0" w:after="0"/>
      </w:pPr>
      <w:r>
        <w:t>Pheromones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Local Chemical Mediators</w:t>
      </w:r>
    </w:p>
    <w:p>
      <w:pPr>
        <w:numPr>
          <w:ilvl w:val="1"/>
          <w:numId w:val="900"/>
        </w:numPr>
        <w:spacing w:before="0" w:after="0"/>
      </w:pPr>
      <w:r>
        <w:t>Signal Transmission Modes</w:t>
      </w:r>
    </w:p>
    <w:p>
      <w:pPr>
        <w:numPr>
          <w:ilvl w:val="2"/>
          <w:numId w:val="900"/>
        </w:numPr>
        <w:spacing w:before="0" w:after="0"/>
      </w:pPr>
      <w:r>
        <w:t>Endocrine Signaling</w:t>
      </w:r>
    </w:p>
    <w:p>
      <w:pPr>
        <w:numPr>
          <w:ilvl w:val="2"/>
          <w:numId w:val="900"/>
        </w:numPr>
        <w:spacing w:before="0" w:after="0"/>
      </w:pPr>
      <w:r>
        <w:t>Paracrine Signaling</w:t>
      </w:r>
    </w:p>
    <w:p>
      <w:pPr>
        <w:numPr>
          <w:ilvl w:val="2"/>
          <w:numId w:val="900"/>
        </w:numPr>
        <w:spacing w:before="0" w:after="0"/>
      </w:pPr>
      <w:r>
        <w:t>Autocrine Signaling</w:t>
      </w:r>
    </w:p>
    <w:p>
      <w:pPr>
        <w:numPr>
          <w:ilvl w:val="2"/>
          <w:numId w:val="900"/>
        </w:numPr>
        <w:spacing w:before="0" w:after="0"/>
      </w:pPr>
      <w:r>
        <w:t>Synaptic Signaling</w:t>
      </w:r>
    </w:p>
    <w:p>
      <w:pPr>
        <w:numPr>
          <w:ilvl w:val="1"/>
          <w:numId w:val="900"/>
        </w:numPr>
        <w:spacing w:before="0" w:after="0"/>
      </w:pPr>
      <w:r>
        <w:t>Receptor Mechanisms</w:t>
      </w:r>
    </w:p>
    <w:p>
      <w:pPr>
        <w:numPr>
          <w:ilvl w:val="2"/>
          <w:numId w:val="900"/>
        </w:numPr>
        <w:spacing w:before="0" w:after="0"/>
      </w:pPr>
      <w:r>
        <w:t>Membrane Receptors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0"/>
          <w:numId w:val="900"/>
        </w:numPr>
        <w:spacing w:before="0" w:after="0"/>
      </w:pPr>
      <w:r>
        <w:t>Invertebrate Endocrine Systems</w:t>
      </w:r>
    </w:p>
    <w:p>
      <w:pPr>
        <w:numPr>
          <w:ilvl w:val="1"/>
          <w:numId w:val="900"/>
        </w:numPr>
        <w:spacing w:before="0" w:after="0"/>
      </w:pPr>
      <w:r>
        <w:t>Arthropod Hormonal Control</w:t>
      </w:r>
    </w:p>
    <w:p>
      <w:pPr>
        <w:numPr>
          <w:ilvl w:val="2"/>
          <w:numId w:val="900"/>
        </w:numPr>
        <w:spacing w:before="0" w:after="0"/>
      </w:pPr>
      <w:r>
        <w:t>Molting Hormones</w:t>
      </w:r>
    </w:p>
    <w:p>
      <w:pPr>
        <w:numPr>
          <w:ilvl w:val="3"/>
          <w:numId w:val="900"/>
        </w:numPr>
        <w:spacing w:before="0" w:after="0"/>
      </w:pPr>
      <w:r>
        <w:t>Ecdysone</w:t>
      </w:r>
    </w:p>
    <w:p>
      <w:pPr>
        <w:numPr>
          <w:ilvl w:val="3"/>
          <w:numId w:val="900"/>
        </w:numPr>
        <w:spacing w:before="0" w:after="0"/>
      </w:pPr>
      <w:r>
        <w:t>Prothoracicotropic Hormone</w:t>
      </w:r>
    </w:p>
    <w:p>
      <w:pPr>
        <w:numPr>
          <w:ilvl w:val="2"/>
          <w:numId w:val="900"/>
        </w:numPr>
        <w:spacing w:before="0" w:after="0"/>
      </w:pPr>
      <w:r>
        <w:t>Juvenile Hormone</w:t>
      </w:r>
    </w:p>
    <w:p>
      <w:pPr>
        <w:numPr>
          <w:ilvl w:val="2"/>
          <w:numId w:val="900"/>
        </w:numPr>
        <w:spacing w:before="0" w:after="0"/>
      </w:pPr>
      <w:r>
        <w:t>Metamorphosis Control</w:t>
      </w:r>
    </w:p>
    <w:p>
      <w:pPr>
        <w:numPr>
          <w:ilvl w:val="1"/>
          <w:numId w:val="900"/>
        </w:numPr>
        <w:spacing w:before="0" w:after="0"/>
      </w:pPr>
      <w:r>
        <w:t>Molluscan Endocrine Systems</w:t>
      </w:r>
    </w:p>
    <w:p>
      <w:pPr>
        <w:numPr>
          <w:ilvl w:val="1"/>
          <w:numId w:val="900"/>
        </w:numPr>
        <w:spacing w:before="0" w:after="0"/>
      </w:pPr>
      <w:r>
        <w:t>Annelid Hormonal Control</w:t>
      </w:r>
    </w:p>
    <w:p>
      <w:pPr>
        <w:numPr>
          <w:ilvl w:val="0"/>
          <w:numId w:val="900"/>
        </w:numPr>
        <w:spacing w:before="0" w:after="0"/>
      </w:pPr>
      <w:r>
        <w:t>Vertebrate Endocrine System</w:t>
      </w:r>
    </w:p>
    <w:p>
      <w:pPr>
        <w:numPr>
          <w:ilvl w:val="1"/>
          <w:numId w:val="900"/>
        </w:numPr>
        <w:spacing w:before="0" w:after="0"/>
      </w:pPr>
      <w:r>
        <w:t>Hypothalamic-Pituitary Axis</w:t>
      </w:r>
    </w:p>
    <w:p>
      <w:pPr>
        <w:numPr>
          <w:ilvl w:val="2"/>
          <w:numId w:val="900"/>
        </w:numPr>
        <w:spacing w:before="0" w:after="0"/>
      </w:pPr>
      <w:r>
        <w:t>Hypothalamus</w:t>
      </w:r>
    </w:p>
    <w:p>
      <w:pPr>
        <w:numPr>
          <w:ilvl w:val="3"/>
          <w:numId w:val="900"/>
        </w:numPr>
        <w:spacing w:before="0" w:after="0"/>
      </w:pPr>
      <w:r>
        <w:t>Releasing Hormones</w:t>
      </w:r>
    </w:p>
    <w:p>
      <w:pPr>
        <w:numPr>
          <w:ilvl w:val="3"/>
          <w:numId w:val="900"/>
        </w:numPr>
        <w:spacing w:before="0" w:after="0"/>
      </w:pPr>
      <w:r>
        <w:t>Inhibiting Hormones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3"/>
          <w:numId w:val="900"/>
        </w:numPr>
        <w:spacing w:before="0" w:after="0"/>
      </w:pPr>
      <w:r>
        <w:t>Tropic Hormones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3"/>
          <w:numId w:val="900"/>
        </w:numPr>
        <w:spacing w:before="0" w:after="0"/>
      </w:pPr>
      <w:r>
        <w:t>Hormone Storage and Release</w:t>
      </w:r>
    </w:p>
    <w:p>
      <w:pPr>
        <w:numPr>
          <w:ilvl w:val="1"/>
          <w:numId w:val="900"/>
        </w:numPr>
        <w:spacing w:before="0" w:after="0"/>
      </w:pPr>
      <w:r>
        <w:t>Thyroid and Parathyroid Glands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Metabolic Regulation</w:t>
      </w:r>
    </w:p>
    <w:p>
      <w:pPr>
        <w:numPr>
          <w:ilvl w:val="3"/>
          <w:numId w:val="900"/>
        </w:numPr>
        <w:spacing w:before="0" w:after="0"/>
      </w:pPr>
      <w:r>
        <w:t>Development Control</w:t>
      </w:r>
    </w:p>
    <w:p>
      <w:pPr>
        <w:numPr>
          <w:ilvl w:val="2"/>
          <w:numId w:val="900"/>
        </w:numPr>
        <w:spacing w:before="0" w:after="0"/>
      </w:pPr>
      <w:r>
        <w:t>Calcitonin</w:t>
      </w:r>
    </w:p>
    <w:p>
      <w:pPr>
        <w:numPr>
          <w:ilvl w:val="2"/>
          <w:numId w:val="900"/>
        </w:numPr>
        <w:spacing w:before="0" w:after="0"/>
      </w:pPr>
      <w:r>
        <w:t>Parathyroid Hormone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1"/>
          <w:numId w:val="900"/>
        </w:numPr>
        <w:spacing w:before="0" w:after="0"/>
      </w:pPr>
      <w:r>
        <w:t>Adrenal Glands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Cortisol</w:t>
      </w:r>
    </w:p>
    <w:p>
      <w:pPr>
        <w:numPr>
          <w:ilvl w:val="3"/>
          <w:numId w:val="900"/>
        </w:numPr>
        <w:spacing w:before="0" w:after="0"/>
      </w:pPr>
      <w:r>
        <w:t>Aldosterone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1"/>
          <w:numId w:val="900"/>
        </w:numPr>
        <w:spacing w:before="0" w:after="0"/>
      </w:pPr>
      <w:r>
        <w:t>Pancreatic Islets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Glucagon</w:t>
      </w:r>
    </w:p>
    <w:p>
      <w:pPr>
        <w:numPr>
          <w:ilvl w:val="2"/>
          <w:numId w:val="900"/>
        </w:numPr>
        <w:spacing w:before="0" w:after="0"/>
      </w:pPr>
      <w:r>
        <w:t>Blood Glucose Regulation</w:t>
      </w:r>
    </w:p>
    <w:p>
      <w:pPr>
        <w:numPr>
          <w:ilvl w:val="1"/>
          <w:numId w:val="900"/>
        </w:numPr>
        <w:spacing w:before="0" w:after="0"/>
      </w:pPr>
      <w:r>
        <w:t>Reproductive Endocrine Glands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3"/>
          <w:numId w:val="900"/>
        </w:numPr>
        <w:spacing w:before="0" w:after="0"/>
      </w:pPr>
      <w:r>
        <w:t>Sex Hormone Production</w:t>
      </w:r>
    </w:p>
    <w:p>
      <w:pPr>
        <w:numPr>
          <w:ilvl w:val="2"/>
          <w:numId w:val="900"/>
        </w:numPr>
        <w:spacing w:before="0" w:after="0"/>
      </w:pPr>
      <w:r>
        <w:t>Secondary Sexual Characteristics</w:t>
      </w:r>
    </w:p>
    <w:p>
      <w:pPr>
        <w:numPr>
          <w:ilvl w:val="0"/>
          <w:numId w:val="900"/>
        </w:numPr>
        <w:spacing w:before="0" w:after="0"/>
      </w:pPr>
      <w:r>
        <w:t>Hormonal Regulation of Physiological Processes</w:t>
      </w:r>
    </w:p>
    <w:p>
      <w:pPr>
        <w:numPr>
          <w:ilvl w:val="1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Nutrient Storage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Acute Stress</w:t>
      </w:r>
    </w:p>
    <w:p>
      <w:pPr>
        <w:numPr>
          <w:ilvl w:val="2"/>
          <w:numId w:val="900"/>
        </w:numPr>
        <w:spacing w:before="0" w:after="0"/>
      </w:pPr>
      <w:r>
        <w:t>Chronic Stress</w:t>
      </w:r>
    </w:p>
    <w:p>
      <w:pPr>
        <w:numPr>
          <w:ilvl w:val="1"/>
          <w:numId w:val="900"/>
        </w:numPr>
        <w:spacing w:before="0" w:after="0"/>
      </w:pPr>
      <w:r>
        <w:t>Reproductive Cycles</w:t>
      </w:r>
    </w:p>
    <w:p>
      <w:pPr>
        <w:numPr>
          <w:ilvl w:val="2"/>
          <w:numId w:val="900"/>
        </w:numPr>
        <w:spacing w:before="0" w:after="0"/>
      </w:pPr>
      <w:r>
        <w:t>Seasonal Breeding</w:t>
      </w:r>
    </w:p>
    <w:p>
      <w:pPr>
        <w:numPr>
          <w:ilvl w:val="2"/>
          <w:numId w:val="900"/>
        </w:numPr>
        <w:spacing w:before="0" w:after="0"/>
      </w:pPr>
      <w:r>
        <w:t>Reproductive Behavior</w:t>
      </w:r>
    </w:p>
    <w:p>
      <w:pPr>
        <w:pStyle w:val="Heading1"/>
      </w:pPr>
      <w:r>
        <w:t>Movement and Musculoskeletal Systems</w:t>
      </w:r>
    </w:p>
    <w:p>
      <w:pPr>
        <w:numPr>
          <w:ilvl w:val="0"/>
          <w:numId w:val="900"/>
        </w:numPr>
        <w:spacing w:before="0" w:after="0"/>
      </w:pPr>
      <w:r>
        <w:t>Cellular Basis of Movement</w:t>
      </w:r>
    </w:p>
    <w:p>
      <w:pPr>
        <w:numPr>
          <w:ilvl w:val="1"/>
          <w:numId w:val="900"/>
        </w:numPr>
        <w:spacing w:before="0" w:after="0"/>
      </w:pPr>
      <w:r>
        <w:t>Cytoskeletal Elements</w:t>
      </w:r>
    </w:p>
    <w:p>
      <w:pPr>
        <w:numPr>
          <w:ilvl w:val="2"/>
          <w:numId w:val="900"/>
        </w:numPr>
        <w:spacing w:before="0" w:after="0"/>
      </w:pPr>
      <w:r>
        <w:t>Actin Filaments</w:t>
      </w:r>
    </w:p>
    <w:p>
      <w:pPr>
        <w:numPr>
          <w:ilvl w:val="2"/>
          <w:numId w:val="900"/>
        </w:numPr>
        <w:spacing w:before="0" w:after="0"/>
      </w:pPr>
      <w:r>
        <w:t>Myosin Motors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1"/>
          <w:numId w:val="900"/>
        </w:numPr>
        <w:spacing w:before="0" w:after="0"/>
      </w:pPr>
      <w:r>
        <w:t>Cilia and Flagella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Beating Mechanisms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1"/>
          <w:numId w:val="900"/>
        </w:numPr>
        <w:spacing w:before="0" w:after="0"/>
      </w:pPr>
      <w:r>
        <w:t>Amoeboid Movement</w:t>
      </w:r>
    </w:p>
    <w:p>
      <w:pPr>
        <w:numPr>
          <w:ilvl w:val="2"/>
          <w:numId w:val="900"/>
        </w:numPr>
        <w:spacing w:before="0" w:after="0"/>
      </w:pPr>
      <w:r>
        <w:t>Pseudopod Formation</w:t>
      </w:r>
    </w:p>
    <w:p>
      <w:pPr>
        <w:numPr>
          <w:ilvl w:val="2"/>
          <w:numId w:val="900"/>
        </w:numPr>
        <w:spacing w:before="0" w:after="0"/>
      </w:pPr>
      <w:r>
        <w:t>Cytoplasmic Streaming</w:t>
      </w:r>
    </w:p>
    <w:p>
      <w:pPr>
        <w:numPr>
          <w:ilvl w:val="0"/>
          <w:numId w:val="900"/>
        </w:numPr>
        <w:spacing w:before="0" w:after="0"/>
      </w:pPr>
      <w:r>
        <w:t>Muscle Tissue Types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Striated Structure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2"/>
          <w:numId w:val="900"/>
        </w:numPr>
        <w:spacing w:before="0" w:after="0"/>
      </w:pPr>
      <w:r>
        <w:t>Fiber Types</w:t>
      </w:r>
    </w:p>
    <w:p>
      <w:pPr>
        <w:numPr>
          <w:ilvl w:val="3"/>
          <w:numId w:val="900"/>
        </w:numPr>
        <w:spacing w:before="0" w:after="0"/>
      </w:pPr>
      <w:r>
        <w:t>Fast-Twitch Fibers</w:t>
      </w:r>
    </w:p>
    <w:p>
      <w:pPr>
        <w:numPr>
          <w:ilvl w:val="3"/>
          <w:numId w:val="900"/>
        </w:numPr>
        <w:spacing w:before="0" w:after="0"/>
      </w:pPr>
      <w:r>
        <w:t>Slow-Twitch Fibers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Striated Structure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2"/>
          <w:numId w:val="900"/>
        </w:numPr>
        <w:spacing w:before="0" w:after="0"/>
      </w:pPr>
      <w:r>
        <w:t>Intercalated Discs</w:t>
      </w:r>
    </w:p>
    <w:p>
      <w:pPr>
        <w:numPr>
          <w:ilvl w:val="2"/>
          <w:numId w:val="900"/>
        </w:numPr>
        <w:spacing w:before="0" w:after="0"/>
      </w:pPr>
      <w:r>
        <w:t>Autorhythmicity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Non-striated Structure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2"/>
          <w:numId w:val="900"/>
        </w:numPr>
        <w:spacing w:before="0" w:after="0"/>
      </w:pPr>
      <w:r>
        <w:t>Single-Unit vs. Multi-Unit</w:t>
      </w:r>
    </w:p>
    <w:p>
      <w:pPr>
        <w:numPr>
          <w:ilvl w:val="1"/>
          <w:numId w:val="900"/>
        </w:numPr>
        <w:spacing w:before="0" w:after="0"/>
      </w:pPr>
      <w:r>
        <w:t>Invertebrate Muscle Variations</w:t>
      </w:r>
    </w:p>
    <w:p>
      <w:pPr>
        <w:numPr>
          <w:ilvl w:val="2"/>
          <w:numId w:val="900"/>
        </w:numPr>
        <w:spacing w:before="0" w:after="0"/>
      </w:pPr>
      <w:r>
        <w:t>Obliquely Striated Muscle</w:t>
      </w:r>
    </w:p>
    <w:p>
      <w:pPr>
        <w:numPr>
          <w:ilvl w:val="2"/>
          <w:numId w:val="900"/>
        </w:numPr>
        <w:spacing w:before="0" w:after="0"/>
      </w:pPr>
      <w:r>
        <w:t>Catch Muscle</w:t>
      </w:r>
    </w:p>
    <w:p>
      <w:pPr>
        <w:numPr>
          <w:ilvl w:val="0"/>
          <w:numId w:val="900"/>
        </w:numPr>
        <w:spacing w:before="0" w:after="0"/>
      </w:pPr>
      <w:r>
        <w:t>Muscle Contraction Mechanisms</w:t>
      </w:r>
    </w:p>
    <w:p>
      <w:pPr>
        <w:numPr>
          <w:ilvl w:val="1"/>
          <w:numId w:val="900"/>
        </w:numPr>
        <w:spacing w:before="0" w:after="0"/>
      </w:pPr>
      <w:r>
        <w:t>Sliding Filament Model</w:t>
      </w:r>
    </w:p>
    <w:p>
      <w:pPr>
        <w:numPr>
          <w:ilvl w:val="2"/>
          <w:numId w:val="900"/>
        </w:numPr>
        <w:spacing w:before="0" w:after="0"/>
      </w:pPr>
      <w:r>
        <w:t>Actin-Myosin Interactions</w:t>
      </w:r>
    </w:p>
    <w:p>
      <w:pPr>
        <w:numPr>
          <w:ilvl w:val="2"/>
          <w:numId w:val="900"/>
        </w:numPr>
        <w:spacing w:before="0" w:after="0"/>
      </w:pPr>
      <w:r>
        <w:t>Cross-Bridge Cycling</w:t>
      </w:r>
    </w:p>
    <w:p>
      <w:pPr>
        <w:numPr>
          <w:ilvl w:val="2"/>
          <w:numId w:val="900"/>
        </w:numPr>
        <w:spacing w:before="0" w:after="0"/>
      </w:pPr>
      <w:r>
        <w:t>Calcium Regulation</w:t>
      </w:r>
    </w:p>
    <w:p>
      <w:pPr>
        <w:numPr>
          <w:ilvl w:val="1"/>
          <w:numId w:val="900"/>
        </w:numPr>
        <w:spacing w:before="0" w:after="0"/>
      </w:pPr>
      <w:r>
        <w:t>Excitation-Contraction Coupling</w:t>
      </w:r>
    </w:p>
    <w:p>
      <w:pPr>
        <w:numPr>
          <w:ilvl w:val="2"/>
          <w:numId w:val="900"/>
        </w:numPr>
        <w:spacing w:before="0" w:after="0"/>
      </w:pPr>
      <w:r>
        <w:t>Neural Stimulation</w:t>
      </w:r>
    </w:p>
    <w:p>
      <w:pPr>
        <w:numPr>
          <w:ilvl w:val="2"/>
          <w:numId w:val="900"/>
        </w:numPr>
        <w:spacing w:before="0" w:after="0"/>
      </w:pPr>
      <w:r>
        <w:t>Calcium Release</w:t>
      </w:r>
    </w:p>
    <w:p>
      <w:pPr>
        <w:numPr>
          <w:ilvl w:val="2"/>
          <w:numId w:val="900"/>
        </w:numPr>
        <w:spacing w:before="0" w:after="0"/>
      </w:pPr>
      <w:r>
        <w:t>Contraction Initiation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ATP Utilization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0"/>
          <w:numId w:val="900"/>
        </w:numPr>
        <w:spacing w:before="0" w:after="0"/>
      </w:pPr>
      <w:r>
        <w:t>Comparative Skeletal Systems</w:t>
      </w:r>
    </w:p>
    <w:p>
      <w:pPr>
        <w:numPr>
          <w:ilvl w:val="1"/>
          <w:numId w:val="900"/>
        </w:numPr>
        <w:spacing w:before="0" w:after="0"/>
      </w:pPr>
      <w:r>
        <w:t>Hydrostatic Skeletons</w:t>
      </w:r>
    </w:p>
    <w:p>
      <w:pPr>
        <w:numPr>
          <w:ilvl w:val="2"/>
          <w:numId w:val="900"/>
        </w:numPr>
        <w:spacing w:before="0" w:after="0"/>
      </w:pPr>
      <w:r>
        <w:t>Fluid-Filled Cavities</w:t>
      </w:r>
    </w:p>
    <w:p>
      <w:pPr>
        <w:numPr>
          <w:ilvl w:val="2"/>
          <w:numId w:val="900"/>
        </w:numPr>
        <w:spacing w:before="0" w:after="0"/>
      </w:pPr>
      <w:r>
        <w:t>Muscle Arrangements</w:t>
      </w:r>
    </w:p>
    <w:p>
      <w:pPr>
        <w:numPr>
          <w:ilvl w:val="2"/>
          <w:numId w:val="900"/>
        </w:numPr>
        <w:spacing w:before="0" w:after="0"/>
      </w:pPr>
      <w:r>
        <w:t>Examples and Mechanisms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Squid</w:t>
      </w:r>
    </w:p>
    <w:p>
      <w:pPr>
        <w:numPr>
          <w:ilvl w:val="3"/>
          <w:numId w:val="900"/>
        </w:numPr>
        <w:spacing w:before="0" w:after="0"/>
      </w:pPr>
      <w:r>
        <w:t>Elephant Trunks</w:t>
      </w:r>
    </w:p>
    <w:p>
      <w:pPr>
        <w:numPr>
          <w:ilvl w:val="1"/>
          <w:numId w:val="900"/>
        </w:numPr>
        <w:spacing w:before="0" w:after="0"/>
      </w:pPr>
      <w:r>
        <w:t>Exoskeletons</w:t>
      </w:r>
    </w:p>
    <w:p>
      <w:pPr>
        <w:numPr>
          <w:ilvl w:val="2"/>
          <w:numId w:val="900"/>
        </w:numPr>
        <w:spacing w:before="0" w:after="0"/>
      </w:pPr>
      <w:r>
        <w:t>Arthropod Exoskeletons</w:t>
      </w:r>
    </w:p>
    <w:p>
      <w:pPr>
        <w:numPr>
          <w:ilvl w:val="3"/>
          <w:numId w:val="900"/>
        </w:numPr>
        <w:spacing w:before="0" w:after="0"/>
      </w:pPr>
      <w:r>
        <w:t>Chitin Composition</w:t>
      </w:r>
    </w:p>
    <w:p>
      <w:pPr>
        <w:numPr>
          <w:ilvl w:val="3"/>
          <w:numId w:val="900"/>
        </w:numPr>
        <w:spacing w:before="0" w:after="0"/>
      </w:pPr>
      <w:r>
        <w:t>Jointed Structure</w:t>
      </w:r>
    </w:p>
    <w:p>
      <w:pPr>
        <w:numPr>
          <w:ilvl w:val="3"/>
          <w:numId w:val="900"/>
        </w:numPr>
        <w:spacing w:before="0" w:after="0"/>
      </w:pPr>
      <w:r>
        <w:t>Molting Process</w:t>
      </w:r>
    </w:p>
    <w:p>
      <w:pPr>
        <w:numPr>
          <w:ilvl w:val="2"/>
          <w:numId w:val="900"/>
        </w:numPr>
        <w:spacing w:before="0" w:after="0"/>
      </w:pPr>
      <w:r>
        <w:t>Molluscan Shells</w:t>
      </w:r>
    </w:p>
    <w:p>
      <w:pPr>
        <w:numPr>
          <w:ilvl w:val="3"/>
          <w:numId w:val="900"/>
        </w:numPr>
        <w:spacing w:before="0" w:after="0"/>
      </w:pPr>
      <w:r>
        <w:t>Calcium Carbonate Structure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Endoskeletons</w:t>
      </w:r>
    </w:p>
    <w:p>
      <w:pPr>
        <w:numPr>
          <w:ilvl w:val="2"/>
          <w:numId w:val="900"/>
        </w:numPr>
        <w:spacing w:before="0" w:after="0"/>
      </w:pPr>
      <w:r>
        <w:t>Cartilaginous Skeletons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Examples in Vertebrates</w:t>
      </w:r>
    </w:p>
    <w:p>
      <w:pPr>
        <w:numPr>
          <w:ilvl w:val="2"/>
          <w:numId w:val="900"/>
        </w:numPr>
        <w:spacing w:before="0" w:after="0"/>
      </w:pPr>
      <w:r>
        <w:t>Bony Skeletons</w:t>
      </w:r>
    </w:p>
    <w:p>
      <w:pPr>
        <w:numPr>
          <w:ilvl w:val="3"/>
          <w:numId w:val="900"/>
        </w:numPr>
        <w:spacing w:before="0" w:after="0"/>
      </w:pPr>
      <w:r>
        <w:t>Bone Composition</w:t>
      </w:r>
    </w:p>
    <w:p>
      <w:pPr>
        <w:numPr>
          <w:ilvl w:val="3"/>
          <w:numId w:val="900"/>
        </w:numPr>
        <w:spacing w:before="0" w:after="0"/>
      </w:pPr>
      <w:r>
        <w:t>Bone Formation</w:t>
      </w:r>
    </w:p>
    <w:p>
      <w:pPr>
        <w:numPr>
          <w:ilvl w:val="3"/>
          <w:numId w:val="900"/>
        </w:numPr>
        <w:spacing w:before="0" w:after="0"/>
      </w:pPr>
      <w:r>
        <w:t>Bone Remodeling</w:t>
      </w:r>
    </w:p>
    <w:p>
      <w:pPr>
        <w:numPr>
          <w:ilvl w:val="2"/>
          <w:numId w:val="900"/>
        </w:numPr>
        <w:spacing w:before="0" w:after="0"/>
      </w:pPr>
      <w:r>
        <w:t>Echinoderm Ossicles</w:t>
      </w:r>
    </w:p>
    <w:p>
      <w:pPr>
        <w:numPr>
          <w:ilvl w:val="0"/>
          <w:numId w:val="900"/>
        </w:numPr>
        <w:spacing w:before="0" w:after="0"/>
      </w:pPr>
      <w:r>
        <w:t>Locomotion Mechanisms</w:t>
      </w:r>
    </w:p>
    <w:p>
      <w:pPr>
        <w:numPr>
          <w:ilvl w:val="1"/>
          <w:numId w:val="900"/>
        </w:numPr>
        <w:spacing w:before="0" w:after="0"/>
      </w:pPr>
      <w:r>
        <w:t>Aquatic Locomotion</w:t>
      </w:r>
    </w:p>
    <w:p>
      <w:pPr>
        <w:numPr>
          <w:ilvl w:val="2"/>
          <w:numId w:val="900"/>
        </w:numPr>
        <w:spacing w:before="0" w:after="0"/>
      </w:pPr>
      <w:r>
        <w:t>Swimming Strategies</w:t>
      </w:r>
    </w:p>
    <w:p>
      <w:pPr>
        <w:numPr>
          <w:ilvl w:val="3"/>
          <w:numId w:val="900"/>
        </w:numPr>
        <w:spacing w:before="0" w:after="0"/>
      </w:pPr>
      <w:r>
        <w:t>Body and Caudal Fin Propulsion</w:t>
      </w:r>
    </w:p>
    <w:p>
      <w:pPr>
        <w:numPr>
          <w:ilvl w:val="3"/>
          <w:numId w:val="900"/>
        </w:numPr>
        <w:spacing w:before="0" w:after="0"/>
      </w:pPr>
      <w:r>
        <w:t>Jet Propulsion</w:t>
      </w:r>
    </w:p>
    <w:p>
      <w:pPr>
        <w:numPr>
          <w:ilvl w:val="3"/>
          <w:numId w:val="900"/>
        </w:numPr>
        <w:spacing w:before="0" w:after="0"/>
      </w:pPr>
      <w:r>
        <w:t>Undulatory Motion</w:t>
      </w:r>
    </w:p>
    <w:p>
      <w:pPr>
        <w:numPr>
          <w:ilvl w:val="2"/>
          <w:numId w:val="900"/>
        </w:numPr>
        <w:spacing w:before="0" w:after="0"/>
      </w:pPr>
      <w:r>
        <w:t>Buoyancy Control</w:t>
      </w:r>
    </w:p>
    <w:p>
      <w:pPr>
        <w:numPr>
          <w:ilvl w:val="1"/>
          <w:numId w:val="900"/>
        </w:numPr>
        <w:spacing w:before="0" w:after="0"/>
      </w:pPr>
      <w:r>
        <w:t>Terrestrial Locomotion</w:t>
      </w:r>
    </w:p>
    <w:p>
      <w:pPr>
        <w:numPr>
          <w:ilvl w:val="2"/>
          <w:numId w:val="900"/>
        </w:numPr>
        <w:spacing w:before="0" w:after="0"/>
      </w:pPr>
      <w:r>
        <w:t>Walking and Running</w:t>
      </w:r>
    </w:p>
    <w:p>
      <w:pPr>
        <w:numPr>
          <w:ilvl w:val="3"/>
          <w:numId w:val="900"/>
        </w:numPr>
        <w:spacing w:before="0" w:after="0"/>
      </w:pPr>
      <w:r>
        <w:t>Limb Mechanics</w:t>
      </w:r>
    </w:p>
    <w:p>
      <w:pPr>
        <w:numPr>
          <w:ilvl w:val="3"/>
          <w:numId w:val="900"/>
        </w:numPr>
        <w:spacing w:before="0" w:after="0"/>
      </w:pPr>
      <w:r>
        <w:t>Gait Patterns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Crawling and Slithering</w:t>
      </w:r>
    </w:p>
    <w:p>
      <w:pPr>
        <w:numPr>
          <w:ilvl w:val="3"/>
          <w:numId w:val="900"/>
        </w:numPr>
        <w:spacing w:before="0" w:after="0"/>
      </w:pPr>
      <w:r>
        <w:t>Serpentine Motion</w:t>
      </w:r>
    </w:p>
    <w:p>
      <w:pPr>
        <w:numPr>
          <w:ilvl w:val="3"/>
          <w:numId w:val="900"/>
        </w:numPr>
        <w:spacing w:before="0" w:after="0"/>
      </w:pPr>
      <w:r>
        <w:t>Rectilinear Motion</w:t>
      </w:r>
    </w:p>
    <w:p>
      <w:pPr>
        <w:numPr>
          <w:ilvl w:val="2"/>
          <w:numId w:val="900"/>
        </w:numPr>
        <w:spacing w:before="0" w:after="0"/>
      </w:pPr>
      <w:r>
        <w:t>Jumping and Leaping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Elastic Energy Storage</w:t>
      </w:r>
    </w:p>
    <w:p>
      <w:pPr>
        <w:numPr>
          <w:ilvl w:val="1"/>
          <w:numId w:val="900"/>
        </w:numPr>
        <w:spacing w:before="0" w:after="0"/>
      </w:pPr>
      <w:r>
        <w:t>Aerial Locomotion</w:t>
      </w:r>
    </w:p>
    <w:p>
      <w:pPr>
        <w:numPr>
          <w:ilvl w:val="2"/>
          <w:numId w:val="900"/>
        </w:numPr>
        <w:spacing w:before="0" w:after="0"/>
      </w:pPr>
      <w:r>
        <w:t>Flight Mechanisms</w:t>
      </w:r>
    </w:p>
    <w:p>
      <w:pPr>
        <w:numPr>
          <w:ilvl w:val="3"/>
          <w:numId w:val="900"/>
        </w:numPr>
        <w:spacing w:before="0" w:after="0"/>
      </w:pPr>
      <w:r>
        <w:t>Powered Flight</w:t>
      </w:r>
    </w:p>
    <w:p>
      <w:pPr>
        <w:numPr>
          <w:ilvl w:val="3"/>
          <w:numId w:val="900"/>
        </w:numPr>
        <w:spacing w:before="0" w:after="0"/>
      </w:pPr>
      <w:r>
        <w:t>Gliding</w:t>
      </w:r>
    </w:p>
    <w:p>
      <w:pPr>
        <w:numPr>
          <w:ilvl w:val="3"/>
          <w:numId w:val="900"/>
        </w:numPr>
        <w:spacing w:before="0" w:after="0"/>
      </w:pPr>
      <w:r>
        <w:t>Wing Structure and Function</w:t>
      </w:r>
    </w:p>
    <w:p>
      <w:pPr>
        <w:numPr>
          <w:ilvl w:val="2"/>
          <w:numId w:val="900"/>
        </w:numPr>
        <w:spacing w:before="0" w:after="0"/>
      </w:pPr>
      <w:r>
        <w:t>Aerodynamic Principles</w:t>
      </w:r>
    </w:p>
    <w:p>
      <w:pPr>
        <w:numPr>
          <w:ilvl w:val="3"/>
          <w:numId w:val="900"/>
        </w:numPr>
        <w:spacing w:before="0" w:after="0"/>
      </w:pPr>
      <w:r>
        <w:t>Lift Generation</w:t>
      </w:r>
    </w:p>
    <w:p>
      <w:pPr>
        <w:numPr>
          <w:ilvl w:val="3"/>
          <w:numId w:val="900"/>
        </w:numPr>
        <w:spacing w:before="0" w:after="0"/>
      </w:pPr>
      <w:r>
        <w:t>Drag Reduction</w:t>
      </w:r>
    </w:p>
    <w:p>
      <w:pPr>
        <w:pStyle w:val="Heading1"/>
      </w:pPr>
      <w:r>
        <w:t>Thermoregulation</w:t>
      </w:r>
    </w:p>
    <w:p>
      <w:pPr>
        <w:numPr>
          <w:ilvl w:val="0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Direct Contact Transfer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Fluid Movement</w:t>
      </w:r>
    </w:p>
    <w:p>
      <w:pPr>
        <w:numPr>
          <w:ilvl w:val="2"/>
          <w:numId w:val="900"/>
        </w:numPr>
        <w:spacing w:before="0" w:after="0"/>
      </w:pPr>
      <w:r>
        <w:t>Forced vs. Natural Convection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Electromagnetic Energy Transfer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Cooling Efficiency</w:t>
      </w:r>
    </w:p>
    <w:p>
      <w:pPr>
        <w:numPr>
          <w:ilvl w:val="0"/>
          <w:numId w:val="900"/>
        </w:numPr>
        <w:spacing w:before="0" w:after="0"/>
      </w:pPr>
      <w:r>
        <w:t>Thermal Classification Systems</w:t>
      </w:r>
    </w:p>
    <w:p>
      <w:pPr>
        <w:numPr>
          <w:ilvl w:val="1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Poikilothermy</w:t>
      </w:r>
    </w:p>
    <w:p>
      <w:pPr>
        <w:numPr>
          <w:ilvl w:val="3"/>
          <w:numId w:val="900"/>
        </w:numPr>
        <w:spacing w:before="0" w:after="0"/>
      </w:pPr>
      <w:r>
        <w:t>Variable Body Temperature</w:t>
      </w:r>
    </w:p>
    <w:p>
      <w:pPr>
        <w:numPr>
          <w:ilvl w:val="2"/>
          <w:numId w:val="900"/>
        </w:numPr>
        <w:spacing w:before="0" w:after="0"/>
      </w:pPr>
      <w:r>
        <w:t>Homeothermy</w:t>
      </w:r>
    </w:p>
    <w:p>
      <w:pPr>
        <w:numPr>
          <w:ilvl w:val="3"/>
          <w:numId w:val="900"/>
        </w:numPr>
        <w:spacing w:before="0" w:after="0"/>
      </w:pPr>
      <w:r>
        <w:t>Constant Body Temperature</w:t>
      </w:r>
    </w:p>
    <w:p>
      <w:pPr>
        <w:numPr>
          <w:ilvl w:val="1"/>
          <w:numId w:val="900"/>
        </w:numPr>
        <w:spacing w:before="0" w:after="0"/>
      </w:pPr>
      <w:r>
        <w:t>Heat Source</w:t>
      </w:r>
    </w:p>
    <w:p>
      <w:pPr>
        <w:numPr>
          <w:ilvl w:val="2"/>
          <w:numId w:val="900"/>
        </w:numPr>
        <w:spacing w:before="0" w:after="0"/>
      </w:pPr>
      <w:r>
        <w:t>Ectothermy</w:t>
      </w:r>
    </w:p>
    <w:p>
      <w:pPr>
        <w:numPr>
          <w:ilvl w:val="3"/>
          <w:numId w:val="900"/>
        </w:numPr>
        <w:spacing w:before="0" w:after="0"/>
      </w:pPr>
      <w:r>
        <w:t>External Heat Sources</w:t>
      </w:r>
    </w:p>
    <w:p>
      <w:pPr>
        <w:numPr>
          <w:ilvl w:val="2"/>
          <w:numId w:val="900"/>
        </w:numPr>
        <w:spacing w:before="0" w:after="0"/>
      </w:pPr>
      <w:r>
        <w:t>Endothermy</w:t>
      </w:r>
    </w:p>
    <w:p>
      <w:pPr>
        <w:numPr>
          <w:ilvl w:val="3"/>
          <w:numId w:val="900"/>
        </w:numPr>
        <w:spacing w:before="0" w:after="0"/>
      </w:pPr>
      <w:r>
        <w:t>Internal Heat Generation</w:t>
      </w:r>
    </w:p>
    <w:p>
      <w:pPr>
        <w:numPr>
          <w:ilvl w:val="1"/>
          <w:numId w:val="900"/>
        </w:numPr>
        <w:spacing w:before="0" w:after="0"/>
      </w:pPr>
      <w:r>
        <w:t>Combined Classifications</w:t>
      </w:r>
    </w:p>
    <w:p>
      <w:pPr>
        <w:numPr>
          <w:ilvl w:val="2"/>
          <w:numId w:val="900"/>
        </w:numPr>
        <w:spacing w:before="0" w:after="0"/>
      </w:pPr>
      <w:r>
        <w:t>Ectothermic Poikilotherms</w:t>
      </w:r>
    </w:p>
    <w:p>
      <w:pPr>
        <w:numPr>
          <w:ilvl w:val="2"/>
          <w:numId w:val="900"/>
        </w:numPr>
        <w:spacing w:before="0" w:after="0"/>
      </w:pPr>
      <w:r>
        <w:t>Endothermic Homeotherms</w:t>
      </w:r>
    </w:p>
    <w:p>
      <w:pPr>
        <w:numPr>
          <w:ilvl w:val="2"/>
          <w:numId w:val="900"/>
        </w:numPr>
        <w:spacing w:before="0" w:after="0"/>
      </w:pPr>
      <w:r>
        <w:t>Intermediate Categories</w:t>
      </w:r>
    </w:p>
    <w:p>
      <w:pPr>
        <w:numPr>
          <w:ilvl w:val="0"/>
          <w:numId w:val="900"/>
        </w:numPr>
        <w:spacing w:before="0" w:after="0"/>
      </w:pPr>
      <w:r>
        <w:t>Behavioral Thermoregulation</w:t>
      </w:r>
    </w:p>
    <w:p>
      <w:pPr>
        <w:numPr>
          <w:ilvl w:val="1"/>
          <w:numId w:val="900"/>
        </w:numPr>
        <w:spacing w:before="0" w:after="0"/>
      </w:pPr>
      <w:r>
        <w:t>Heat Seeking Behaviors</w:t>
      </w:r>
    </w:p>
    <w:p>
      <w:pPr>
        <w:numPr>
          <w:ilvl w:val="2"/>
          <w:numId w:val="900"/>
        </w:numPr>
        <w:spacing w:before="0" w:after="0"/>
      </w:pPr>
      <w:r>
        <w:t>Basking</w:t>
      </w:r>
    </w:p>
    <w:p>
      <w:pPr>
        <w:numPr>
          <w:ilvl w:val="2"/>
          <w:numId w:val="900"/>
        </w:numPr>
        <w:spacing w:before="0" w:after="0"/>
      </w:pPr>
      <w:r>
        <w:t>Microhabitat Selection</w:t>
      </w:r>
    </w:p>
    <w:p>
      <w:pPr>
        <w:numPr>
          <w:ilvl w:val="1"/>
          <w:numId w:val="900"/>
        </w:numPr>
        <w:spacing w:before="0" w:after="0"/>
      </w:pPr>
      <w:r>
        <w:t>Heat Avoidance Behaviors</w:t>
      </w:r>
    </w:p>
    <w:p>
      <w:pPr>
        <w:numPr>
          <w:ilvl w:val="2"/>
          <w:numId w:val="900"/>
        </w:numPr>
        <w:spacing w:before="0" w:after="0"/>
      </w:pPr>
      <w:r>
        <w:t>Burrowing</w:t>
      </w:r>
    </w:p>
    <w:p>
      <w:pPr>
        <w:numPr>
          <w:ilvl w:val="2"/>
          <w:numId w:val="900"/>
        </w:numPr>
        <w:spacing w:before="0" w:after="0"/>
      </w:pPr>
      <w:r>
        <w:t>Shade Seeking</w:t>
      </w:r>
    </w:p>
    <w:p>
      <w:pPr>
        <w:numPr>
          <w:ilvl w:val="2"/>
          <w:numId w:val="900"/>
        </w:numPr>
        <w:spacing w:before="0" w:after="0"/>
      </w:pPr>
      <w:r>
        <w:t>Temporal Activity Patterns</w:t>
      </w:r>
    </w:p>
    <w:p>
      <w:pPr>
        <w:numPr>
          <w:ilvl w:val="1"/>
          <w:numId w:val="900"/>
        </w:numPr>
        <w:spacing w:before="0" w:after="0"/>
      </w:pPr>
      <w:r>
        <w:t>Migration and Movement</w:t>
      </w:r>
    </w:p>
    <w:p>
      <w:pPr>
        <w:numPr>
          <w:ilvl w:val="2"/>
          <w:numId w:val="900"/>
        </w:numPr>
        <w:spacing w:before="0" w:after="0"/>
      </w:pPr>
      <w:r>
        <w:t>Seasonal Migration</w:t>
      </w:r>
    </w:p>
    <w:p>
      <w:pPr>
        <w:numPr>
          <w:ilvl w:val="2"/>
          <w:numId w:val="900"/>
        </w:numPr>
        <w:spacing w:before="0" w:after="0"/>
      </w:pPr>
      <w:r>
        <w:t>Altitudinal Movement</w:t>
      </w:r>
    </w:p>
    <w:p>
      <w:pPr>
        <w:numPr>
          <w:ilvl w:val="2"/>
          <w:numId w:val="900"/>
        </w:numPr>
        <w:spacing w:before="0" w:after="0"/>
      </w:pPr>
      <w:r>
        <w:t>Daily Movement Patterns</w:t>
      </w:r>
    </w:p>
    <w:p>
      <w:pPr>
        <w:numPr>
          <w:ilvl w:val="0"/>
          <w:numId w:val="900"/>
        </w:numPr>
        <w:spacing w:before="0" w:after="0"/>
      </w:pPr>
      <w:r>
        <w:t>Physiological Thermoregulation</w:t>
      </w:r>
    </w:p>
    <w:p>
      <w:pPr>
        <w:numPr>
          <w:ilvl w:val="1"/>
          <w:numId w:val="900"/>
        </w:numPr>
        <w:spacing w:before="0" w:after="0"/>
      </w:pPr>
      <w:r>
        <w:t>Vascular Adjustments</w:t>
      </w:r>
    </w:p>
    <w:p>
      <w:pPr>
        <w:numPr>
          <w:ilvl w:val="2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Heat Loss Enhancement</w:t>
      </w:r>
    </w:p>
    <w:p>
      <w:pPr>
        <w:numPr>
          <w:ilvl w:val="2"/>
          <w:numId w:val="900"/>
        </w:numPr>
        <w:spacing w:before="0" w:after="0"/>
      </w:pPr>
      <w:r>
        <w:t>Vasoconstriction</w:t>
      </w:r>
    </w:p>
    <w:p>
      <w:pPr>
        <w:numPr>
          <w:ilvl w:val="3"/>
          <w:numId w:val="900"/>
        </w:numPr>
        <w:spacing w:before="0" w:after="0"/>
      </w:pPr>
      <w:r>
        <w:t>Heat Conservation</w:t>
      </w:r>
    </w:p>
    <w:p>
      <w:pPr>
        <w:numPr>
          <w:ilvl w:val="1"/>
          <w:numId w:val="900"/>
        </w:numPr>
        <w:spacing w:before="0" w:after="0"/>
      </w:pPr>
      <w:r>
        <w:t>Countercurrent Heat Exchange</w:t>
      </w:r>
    </w:p>
    <w:p>
      <w:pPr>
        <w:numPr>
          <w:ilvl w:val="2"/>
          <w:numId w:val="900"/>
        </w:numPr>
        <w:spacing w:before="0" w:after="0"/>
      </w:pPr>
      <w:r>
        <w:t>Arterial-Venous Heat Transfer</w:t>
      </w:r>
    </w:p>
    <w:p>
      <w:pPr>
        <w:numPr>
          <w:ilvl w:val="2"/>
          <w:numId w:val="900"/>
        </w:numPr>
        <w:spacing w:before="0" w:after="0"/>
      </w:pPr>
      <w:r>
        <w:t>Extremity Temperature Control</w:t>
      </w:r>
    </w:p>
    <w:p>
      <w:pPr>
        <w:numPr>
          <w:ilvl w:val="2"/>
          <w:numId w:val="900"/>
        </w:numPr>
        <w:spacing w:before="0" w:after="0"/>
      </w:pPr>
      <w:r>
        <w:t>Examples in Different Taxa</w:t>
      </w:r>
    </w:p>
    <w:p>
      <w:pPr>
        <w:numPr>
          <w:ilvl w:val="1"/>
          <w:numId w:val="900"/>
        </w:numPr>
        <w:spacing w:before="0" w:after="0"/>
      </w:pPr>
      <w:r>
        <w:t>Metabolic Adjustments</w:t>
      </w:r>
    </w:p>
    <w:p>
      <w:pPr>
        <w:numPr>
          <w:ilvl w:val="2"/>
          <w:numId w:val="900"/>
        </w:numPr>
        <w:spacing w:before="0" w:after="0"/>
      </w:pPr>
      <w:r>
        <w:t>Shivering Thermogenesis</w:t>
      </w:r>
    </w:p>
    <w:p>
      <w:pPr>
        <w:numPr>
          <w:ilvl w:val="3"/>
          <w:numId w:val="900"/>
        </w:numPr>
        <w:spacing w:before="0" w:after="0"/>
      </w:pPr>
      <w:r>
        <w:t>Muscle Contraction Heat</w:t>
      </w:r>
    </w:p>
    <w:p>
      <w:pPr>
        <w:numPr>
          <w:ilvl w:val="2"/>
          <w:numId w:val="900"/>
        </w:numPr>
        <w:spacing w:before="0" w:after="0"/>
      </w:pPr>
      <w:r>
        <w:t>Non-shivering Thermogenesis</w:t>
      </w:r>
    </w:p>
    <w:p>
      <w:pPr>
        <w:numPr>
          <w:ilvl w:val="3"/>
          <w:numId w:val="900"/>
        </w:numPr>
        <w:spacing w:before="0" w:after="0"/>
      </w:pPr>
      <w:r>
        <w:t>Brown Adipose Tissue</w:t>
      </w:r>
    </w:p>
    <w:p>
      <w:pPr>
        <w:numPr>
          <w:ilvl w:val="3"/>
          <w:numId w:val="900"/>
        </w:numPr>
        <w:spacing w:before="0" w:after="0"/>
      </w:pPr>
      <w:r>
        <w:t>Metabolic Heat Production</w:t>
      </w:r>
    </w:p>
    <w:p>
      <w:pPr>
        <w:numPr>
          <w:ilvl w:val="1"/>
          <w:numId w:val="900"/>
        </w:numPr>
        <w:spacing w:before="0" w:after="0"/>
      </w:pPr>
      <w:r>
        <w:t>Evaporative Cooling</w:t>
      </w:r>
    </w:p>
    <w:p>
      <w:pPr>
        <w:numPr>
          <w:ilvl w:val="2"/>
          <w:numId w:val="900"/>
        </w:numPr>
        <w:spacing w:before="0" w:after="0"/>
      </w:pPr>
      <w:r>
        <w:t>Sweating</w:t>
      </w:r>
    </w:p>
    <w:p>
      <w:pPr>
        <w:numPr>
          <w:ilvl w:val="2"/>
          <w:numId w:val="900"/>
        </w:numPr>
        <w:spacing w:before="0" w:after="0"/>
      </w:pPr>
      <w:r>
        <w:t>Panting</w:t>
      </w:r>
    </w:p>
    <w:p>
      <w:pPr>
        <w:numPr>
          <w:ilvl w:val="2"/>
          <w:numId w:val="900"/>
        </w:numPr>
        <w:spacing w:before="0" w:after="0"/>
      </w:pPr>
      <w:r>
        <w:t>Behavioral Wetting</w:t>
      </w:r>
    </w:p>
    <w:p>
      <w:pPr>
        <w:numPr>
          <w:ilvl w:val="0"/>
          <w:numId w:val="900"/>
        </w:numPr>
        <w:spacing w:before="0" w:after="0"/>
      </w:pPr>
      <w:r>
        <w:t>Structural Adaptations for Thermoregulation</w:t>
      </w:r>
    </w:p>
    <w:p>
      <w:pPr>
        <w:numPr>
          <w:ilvl w:val="1"/>
          <w:numId w:val="900"/>
        </w:numPr>
        <w:spacing w:before="0" w:after="0"/>
      </w:pPr>
      <w:r>
        <w:t>Insulation</w:t>
      </w:r>
    </w:p>
    <w:p>
      <w:pPr>
        <w:numPr>
          <w:ilvl w:val="2"/>
          <w:numId w:val="900"/>
        </w:numPr>
        <w:spacing w:before="0" w:after="0"/>
      </w:pPr>
      <w:r>
        <w:t>Fur and Hair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Feathers</w:t>
      </w:r>
    </w:p>
    <w:p>
      <w:pPr>
        <w:numPr>
          <w:ilvl w:val="3"/>
          <w:numId w:val="900"/>
        </w:numPr>
        <w:spacing w:before="0" w:after="0"/>
      </w:pPr>
      <w:r>
        <w:t>Down vs. Contour Feathers</w:t>
      </w:r>
    </w:p>
    <w:p>
      <w:pPr>
        <w:numPr>
          <w:ilvl w:val="3"/>
          <w:numId w:val="900"/>
        </w:numPr>
        <w:spacing w:before="0" w:after="0"/>
      </w:pPr>
      <w:r>
        <w:t>Arrangement and Density</w:t>
      </w:r>
    </w:p>
    <w:p>
      <w:pPr>
        <w:numPr>
          <w:ilvl w:val="2"/>
          <w:numId w:val="900"/>
        </w:numPr>
        <w:spacing w:before="0" w:after="0"/>
      </w:pPr>
      <w:r>
        <w:t>Subcutaneous Fat</w:t>
      </w:r>
    </w:p>
    <w:p>
      <w:pPr>
        <w:numPr>
          <w:ilvl w:val="3"/>
          <w:numId w:val="900"/>
        </w:numPr>
        <w:spacing w:before="0" w:after="0"/>
      </w:pPr>
      <w:r>
        <w:t>Blubber in Marine Mammals</w:t>
      </w:r>
    </w:p>
    <w:p>
      <w:pPr>
        <w:numPr>
          <w:ilvl w:val="3"/>
          <w:numId w:val="900"/>
        </w:numPr>
        <w:spacing w:before="0" w:after="0"/>
      </w:pPr>
      <w:r>
        <w:t>Insulation Properties</w:t>
      </w:r>
    </w:p>
    <w:p>
      <w:pPr>
        <w:numPr>
          <w:ilvl w:val="1"/>
          <w:numId w:val="900"/>
        </w:numPr>
        <w:spacing w:before="0" w:after="0"/>
      </w:pPr>
      <w:r>
        <w:t>Surface Area Modifications</w:t>
      </w:r>
    </w:p>
    <w:p>
      <w:pPr>
        <w:numPr>
          <w:ilvl w:val="2"/>
          <w:numId w:val="900"/>
        </w:numPr>
        <w:spacing w:before="0" w:after="0"/>
      </w:pPr>
      <w:r>
        <w:t>Appendage Size Variations</w:t>
      </w:r>
    </w:p>
    <w:p>
      <w:pPr>
        <w:numPr>
          <w:ilvl w:val="2"/>
          <w:numId w:val="900"/>
        </w:numPr>
        <w:spacing w:before="0" w:after="0"/>
      </w:pPr>
      <w:r>
        <w:t>Body Shape Adaptations</w:t>
      </w:r>
    </w:p>
    <w:p>
      <w:pPr>
        <w:numPr>
          <w:ilvl w:val="1"/>
          <w:numId w:val="900"/>
        </w:numPr>
        <w:spacing w:before="0" w:after="0"/>
      </w:pPr>
      <w:r>
        <w:t>Color and Reflectance</w:t>
      </w:r>
    </w:p>
    <w:p>
      <w:pPr>
        <w:numPr>
          <w:ilvl w:val="2"/>
          <w:numId w:val="900"/>
        </w:numPr>
        <w:spacing w:before="0" w:after="0"/>
      </w:pPr>
      <w:r>
        <w:t>Heat Absorption</w:t>
      </w:r>
    </w:p>
    <w:p>
      <w:pPr>
        <w:numPr>
          <w:ilvl w:val="2"/>
          <w:numId w:val="900"/>
        </w:numPr>
        <w:spacing w:before="0" w:after="0"/>
      </w:pPr>
      <w:r>
        <w:t>Heat Reflection</w:t>
      </w:r>
    </w:p>
    <w:p>
      <w:pPr>
        <w:numPr>
          <w:ilvl w:val="0"/>
          <w:numId w:val="900"/>
        </w:numPr>
        <w:spacing w:before="0" w:after="0"/>
      </w:pPr>
      <w:r>
        <w:t>Extreme Thermoregulatory Strategies</w:t>
      </w:r>
    </w:p>
    <w:p>
      <w:pPr>
        <w:numPr>
          <w:ilvl w:val="1"/>
          <w:numId w:val="900"/>
        </w:numPr>
        <w:spacing w:before="0" w:after="0"/>
      </w:pPr>
      <w:r>
        <w:t>Torpor</w:t>
      </w:r>
    </w:p>
    <w:p>
      <w:pPr>
        <w:numPr>
          <w:ilvl w:val="2"/>
          <w:numId w:val="900"/>
        </w:numPr>
        <w:spacing w:before="0" w:after="0"/>
      </w:pPr>
      <w:r>
        <w:t>Daily Torpor</w:t>
      </w:r>
    </w:p>
    <w:p>
      <w:pPr>
        <w:numPr>
          <w:ilvl w:val="2"/>
          <w:numId w:val="900"/>
        </w:numPr>
        <w:spacing w:before="0" w:after="0"/>
      </w:pPr>
      <w:r>
        <w:t>Metabolic Depression</w:t>
      </w:r>
    </w:p>
    <w:p>
      <w:pPr>
        <w:numPr>
          <w:ilvl w:val="2"/>
          <w:numId w:val="900"/>
        </w:numPr>
        <w:spacing w:before="0" w:after="0"/>
      </w:pPr>
      <w:r>
        <w:t>Arousal Mechanisms</w:t>
      </w:r>
    </w:p>
    <w:p>
      <w:pPr>
        <w:numPr>
          <w:ilvl w:val="1"/>
          <w:numId w:val="900"/>
        </w:numPr>
        <w:spacing w:before="0" w:after="0"/>
      </w:pPr>
      <w:r>
        <w:t>Hibernation</w:t>
      </w:r>
    </w:p>
    <w:p>
      <w:pPr>
        <w:numPr>
          <w:ilvl w:val="2"/>
          <w:numId w:val="900"/>
        </w:numPr>
        <w:spacing w:before="0" w:after="0"/>
      </w:pPr>
      <w:r>
        <w:t>Seasonal Dormancy</w:t>
      </w:r>
    </w:p>
    <w:p>
      <w:pPr>
        <w:numPr>
          <w:ilvl w:val="2"/>
          <w:numId w:val="900"/>
        </w:numPr>
        <w:spacing w:before="0" w:after="0"/>
      </w:pPr>
      <w:r>
        <w:t>Physiological Changes</w:t>
      </w:r>
    </w:p>
    <w:p>
      <w:pPr>
        <w:numPr>
          <w:ilvl w:val="2"/>
          <w:numId w:val="900"/>
        </w:numPr>
        <w:spacing w:before="0" w:after="0"/>
      </w:pPr>
      <w:r>
        <w:t>Preparation and Emergence</w:t>
      </w:r>
    </w:p>
    <w:p>
      <w:pPr>
        <w:numPr>
          <w:ilvl w:val="1"/>
          <w:numId w:val="900"/>
        </w:numPr>
        <w:spacing w:before="0" w:after="0"/>
      </w:pPr>
      <w:r>
        <w:t>Estivation</w:t>
      </w:r>
    </w:p>
    <w:p>
      <w:pPr>
        <w:numPr>
          <w:ilvl w:val="2"/>
          <w:numId w:val="900"/>
        </w:numPr>
        <w:spacing w:before="0" w:after="0"/>
      </w:pPr>
      <w:r>
        <w:t>Summer Dormancy</w:t>
      </w:r>
    </w:p>
    <w:p>
      <w:pPr>
        <w:numPr>
          <w:ilvl w:val="2"/>
          <w:numId w:val="900"/>
        </w:numPr>
        <w:spacing w:before="0" w:after="0"/>
      </w:pPr>
      <w:r>
        <w:t>Drought Avoidance</w:t>
      </w:r>
    </w:p>
    <w:p>
      <w:pPr>
        <w:numPr>
          <w:ilvl w:val="1"/>
          <w:numId w:val="900"/>
        </w:numPr>
        <w:spacing w:before="0" w:after="0"/>
      </w:pPr>
      <w:r>
        <w:t>Freeze Tolerance and Avoidance</w:t>
      </w:r>
    </w:p>
    <w:p>
      <w:pPr>
        <w:numPr>
          <w:ilvl w:val="2"/>
          <w:numId w:val="900"/>
        </w:numPr>
        <w:spacing w:before="0" w:after="0"/>
      </w:pPr>
      <w:r>
        <w:t>Antifreeze Proteins</w:t>
      </w:r>
    </w:p>
    <w:p>
      <w:pPr>
        <w:numPr>
          <w:ilvl w:val="2"/>
          <w:numId w:val="900"/>
        </w:numPr>
        <w:spacing w:before="0" w:after="0"/>
      </w:pPr>
      <w:r>
        <w:t>Cryoprotectants</w:t>
      </w:r>
    </w:p>
    <w:p>
      <w:pPr>
        <w:numPr>
          <w:ilvl w:val="2"/>
          <w:numId w:val="900"/>
        </w:numPr>
        <w:spacing w:before="0" w:after="0"/>
      </w:pPr>
      <w:r>
        <w:t>Supercooling</w:t>
      </w:r>
    </w:p>
    <w:p>
      <w:pPr>
        <w:pStyle w:val="Heading1"/>
      </w:pPr>
      <w:r>
        <w:t>Reproduction and Development</w:t>
      </w:r>
    </w:p>
    <w:p>
      <w:pPr>
        <w:numPr>
          <w:ilvl w:val="0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Binary Fission</w:t>
      </w:r>
    </w:p>
    <w:p>
      <w:pPr>
        <w:numPr>
          <w:ilvl w:val="3"/>
          <w:numId w:val="900"/>
        </w:numPr>
        <w:spacing w:before="0" w:after="0"/>
      </w:pPr>
      <w:r>
        <w:t>Simple Division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3"/>
          <w:numId w:val="900"/>
        </w:numPr>
        <w:spacing w:before="0" w:after="0"/>
      </w:pPr>
      <w:r>
        <w:t>Outgrowth Formation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Body Part Regeneration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Development Without Fertilization</w:t>
      </w:r>
    </w:p>
    <w:p>
      <w:pPr>
        <w:numPr>
          <w:ilvl w:val="3"/>
          <w:numId w:val="900"/>
        </w:numPr>
        <w:spacing w:before="0" w:after="0"/>
      </w:pPr>
      <w:r>
        <w:t>Genetic Implications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Gamete Formation</w:t>
      </w:r>
    </w:p>
    <w:p>
      <w:pPr>
        <w:numPr>
          <w:ilvl w:val="3"/>
          <w:numId w:val="900"/>
        </w:numPr>
        <w:spacing w:before="0" w:after="0"/>
      </w:pPr>
      <w:r>
        <w:t>Gametogenesis</w:t>
      </w:r>
    </w:p>
    <w:p>
      <w:pPr>
        <w:numPr>
          <w:ilvl w:val="3"/>
          <w:numId w:val="900"/>
        </w:numPr>
        <w:spacing w:before="0" w:after="0"/>
      </w:pPr>
      <w:r>
        <w:t>Meiosis and Genetic Variation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3"/>
          <w:numId w:val="900"/>
        </w:numPr>
        <w:spacing w:before="0" w:after="0"/>
      </w:pPr>
      <w:r>
        <w:t>Monogamy</w:t>
      </w:r>
    </w:p>
    <w:p>
      <w:pPr>
        <w:numPr>
          <w:ilvl w:val="3"/>
          <w:numId w:val="900"/>
        </w:numPr>
        <w:spacing w:before="0" w:after="0"/>
      </w:pPr>
      <w:r>
        <w:t>Polygamy</w:t>
      </w:r>
    </w:p>
    <w:p>
      <w:pPr>
        <w:numPr>
          <w:ilvl w:val="3"/>
          <w:numId w:val="900"/>
        </w:numPr>
        <w:spacing w:before="0" w:after="0"/>
      </w:pPr>
      <w:r>
        <w:t>Promiscuity</w:t>
      </w:r>
    </w:p>
    <w:p>
      <w:pPr>
        <w:numPr>
          <w:ilvl w:val="0"/>
          <w:numId w:val="900"/>
        </w:numPr>
        <w:spacing w:before="0" w:after="0"/>
      </w:pPr>
      <w:r>
        <w:t>Fertilization Mechanisms</w:t>
      </w:r>
    </w:p>
    <w:p>
      <w:pPr>
        <w:numPr>
          <w:ilvl w:val="1"/>
          <w:numId w:val="900"/>
        </w:numPr>
        <w:spacing w:before="0" w:after="0"/>
      </w:pPr>
      <w:r>
        <w:t>External Fertilization</w:t>
      </w:r>
    </w:p>
    <w:p>
      <w:pPr>
        <w:numPr>
          <w:ilvl w:val="2"/>
          <w:numId w:val="900"/>
        </w:numPr>
        <w:spacing w:before="0" w:after="0"/>
      </w:pPr>
      <w:r>
        <w:t>Aquatic Environments</w:t>
      </w:r>
    </w:p>
    <w:p>
      <w:pPr>
        <w:numPr>
          <w:ilvl w:val="2"/>
          <w:numId w:val="900"/>
        </w:numPr>
        <w:spacing w:before="0" w:after="0"/>
      </w:pPr>
      <w:r>
        <w:t>Synchronization Strategies</w:t>
      </w:r>
    </w:p>
    <w:p>
      <w:pPr>
        <w:numPr>
          <w:ilvl w:val="2"/>
          <w:numId w:val="900"/>
        </w:numPr>
        <w:spacing w:before="0" w:after="0"/>
      </w:pPr>
      <w:r>
        <w:t>Gamete Release Mechanisms</w:t>
      </w:r>
    </w:p>
    <w:p>
      <w:pPr>
        <w:numPr>
          <w:ilvl w:val="1"/>
          <w:numId w:val="900"/>
        </w:numPr>
        <w:spacing w:before="0" w:after="0"/>
      </w:pPr>
      <w:r>
        <w:t>Internal Fertilization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2"/>
          <w:numId w:val="900"/>
        </w:numPr>
        <w:spacing w:before="0" w:after="0"/>
      </w:pPr>
      <w:r>
        <w:t>Copulatory Structures</w:t>
      </w:r>
    </w:p>
    <w:p>
      <w:pPr>
        <w:numPr>
          <w:ilvl w:val="2"/>
          <w:numId w:val="900"/>
        </w:numPr>
        <w:spacing w:before="0" w:after="0"/>
      </w:pPr>
      <w:r>
        <w:t>Sperm Transfer Mechanisms</w:t>
      </w:r>
    </w:p>
    <w:p>
      <w:pPr>
        <w:numPr>
          <w:ilvl w:val="1"/>
          <w:numId w:val="900"/>
        </w:numPr>
        <w:spacing w:before="0" w:after="0"/>
      </w:pPr>
      <w:r>
        <w:t>Hermaphroditism</w:t>
      </w:r>
    </w:p>
    <w:p>
      <w:pPr>
        <w:numPr>
          <w:ilvl w:val="2"/>
          <w:numId w:val="900"/>
        </w:numPr>
        <w:spacing w:before="0" w:after="0"/>
      </w:pPr>
      <w:r>
        <w:t>Simultaneous Hermaphrodites</w:t>
      </w:r>
    </w:p>
    <w:p>
      <w:pPr>
        <w:numPr>
          <w:ilvl w:val="2"/>
          <w:numId w:val="900"/>
        </w:numPr>
        <w:spacing w:before="0" w:after="0"/>
      </w:pPr>
      <w:r>
        <w:t>Sequential Hermaphrodites</w:t>
      </w:r>
    </w:p>
    <w:p>
      <w:pPr>
        <w:numPr>
          <w:ilvl w:val="0"/>
          <w:numId w:val="900"/>
        </w:numPr>
        <w:spacing w:before="0" w:after="0"/>
      </w:pPr>
      <w:r>
        <w:t>Developmental Strategies</w:t>
      </w:r>
    </w:p>
    <w:p>
      <w:pPr>
        <w:numPr>
          <w:ilvl w:val="1"/>
          <w:numId w:val="900"/>
        </w:numPr>
        <w:spacing w:before="0" w:after="0"/>
      </w:pPr>
      <w:r>
        <w:t>Oviparity</w:t>
      </w:r>
    </w:p>
    <w:p>
      <w:pPr>
        <w:numPr>
          <w:ilvl w:val="2"/>
          <w:numId w:val="900"/>
        </w:numPr>
        <w:spacing w:before="0" w:after="0"/>
      </w:pPr>
      <w:r>
        <w:t>Egg Structure and Composition</w:t>
      </w:r>
    </w:p>
    <w:p>
      <w:pPr>
        <w:numPr>
          <w:ilvl w:val="2"/>
          <w:numId w:val="900"/>
        </w:numPr>
        <w:spacing w:before="0" w:after="0"/>
      </w:pPr>
      <w:r>
        <w:t>Shell Types and Functions</w:t>
      </w:r>
    </w:p>
    <w:p>
      <w:pPr>
        <w:numPr>
          <w:ilvl w:val="2"/>
          <w:numId w:val="900"/>
        </w:numPr>
        <w:spacing w:before="0" w:after="0"/>
      </w:pPr>
      <w:r>
        <w:t>Parental Care Variations</w:t>
      </w:r>
    </w:p>
    <w:p>
      <w:pPr>
        <w:numPr>
          <w:ilvl w:val="1"/>
          <w:numId w:val="900"/>
        </w:numPr>
        <w:spacing w:before="0" w:after="0"/>
      </w:pPr>
      <w:r>
        <w:t>Ovoviviparity</w:t>
      </w:r>
    </w:p>
    <w:p>
      <w:pPr>
        <w:numPr>
          <w:ilvl w:val="2"/>
          <w:numId w:val="900"/>
        </w:numPr>
        <w:spacing w:before="0" w:after="0"/>
      </w:pPr>
      <w:r>
        <w:t>Internal Egg Retention</w:t>
      </w:r>
    </w:p>
    <w:p>
      <w:pPr>
        <w:numPr>
          <w:ilvl w:val="2"/>
          <w:numId w:val="900"/>
        </w:numPr>
        <w:spacing w:before="0" w:after="0"/>
      </w:pPr>
      <w:r>
        <w:t>Nutritional Strategies</w:t>
      </w:r>
    </w:p>
    <w:p>
      <w:pPr>
        <w:numPr>
          <w:ilvl w:val="1"/>
          <w:numId w:val="900"/>
        </w:numPr>
        <w:spacing w:before="0" w:after="0"/>
      </w:pPr>
      <w:r>
        <w:t>Viviparity</w:t>
      </w:r>
    </w:p>
    <w:p>
      <w:pPr>
        <w:numPr>
          <w:ilvl w:val="2"/>
          <w:numId w:val="900"/>
        </w:numPr>
        <w:spacing w:before="0" w:after="0"/>
      </w:pPr>
      <w:r>
        <w:t>Placental Development</w:t>
      </w:r>
    </w:p>
    <w:p>
      <w:pPr>
        <w:numPr>
          <w:ilvl w:val="2"/>
          <w:numId w:val="900"/>
        </w:numPr>
        <w:spacing w:before="0" w:after="0"/>
      </w:pPr>
      <w:r>
        <w:t>Non-placental Viviparity</w:t>
      </w:r>
    </w:p>
    <w:p>
      <w:pPr>
        <w:numPr>
          <w:ilvl w:val="2"/>
          <w:numId w:val="900"/>
        </w:numPr>
        <w:spacing w:before="0" w:after="0"/>
      </w:pPr>
      <w:r>
        <w:t>Maternal-Fetal Exchange</w:t>
      </w:r>
    </w:p>
    <w:p>
      <w:pPr>
        <w:numPr>
          <w:ilvl w:val="0"/>
          <w:numId w:val="900"/>
        </w:numPr>
        <w:spacing w:before="0" w:after="0"/>
      </w:pPr>
      <w:r>
        <w:t>Comparative Embryonic Development</w:t>
      </w:r>
    </w:p>
    <w:p>
      <w:pPr>
        <w:numPr>
          <w:ilvl w:val="1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Spiral Cleavage</w:t>
      </w:r>
    </w:p>
    <w:p>
      <w:pPr>
        <w:numPr>
          <w:ilvl w:val="3"/>
          <w:numId w:val="900"/>
        </w:numPr>
        <w:spacing w:before="0" w:after="0"/>
      </w:pPr>
      <w:r>
        <w:t>Protostome Pattern</w:t>
      </w:r>
    </w:p>
    <w:p>
      <w:pPr>
        <w:numPr>
          <w:ilvl w:val="2"/>
          <w:numId w:val="900"/>
        </w:numPr>
        <w:spacing w:before="0" w:after="0"/>
      </w:pPr>
      <w:r>
        <w:t>Radial Cleavage</w:t>
      </w:r>
    </w:p>
    <w:p>
      <w:pPr>
        <w:numPr>
          <w:ilvl w:val="3"/>
          <w:numId w:val="900"/>
        </w:numPr>
        <w:spacing w:before="0" w:after="0"/>
      </w:pPr>
      <w:r>
        <w:t>Deuterostome Pattern</w:t>
      </w:r>
    </w:p>
    <w:p>
      <w:pPr>
        <w:numPr>
          <w:ilvl w:val="2"/>
          <w:numId w:val="900"/>
        </w:numPr>
        <w:spacing w:before="0" w:after="0"/>
      </w:pPr>
      <w:r>
        <w:t>Determinate vs. Indeterminate Development</w:t>
      </w:r>
    </w:p>
    <w:p>
      <w:pPr>
        <w:numPr>
          <w:ilvl w:val="1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Germ Layer Formation</w:t>
      </w:r>
    </w:p>
    <w:p>
      <w:pPr>
        <w:numPr>
          <w:ilvl w:val="3"/>
          <w:numId w:val="900"/>
        </w:numPr>
        <w:spacing w:before="0" w:after="0"/>
      </w:pPr>
      <w:r>
        <w:t>Ectoderm</w:t>
      </w:r>
    </w:p>
    <w:p>
      <w:pPr>
        <w:numPr>
          <w:ilvl w:val="3"/>
          <w:numId w:val="900"/>
        </w:numPr>
        <w:spacing w:before="0" w:after="0"/>
      </w:pPr>
      <w:r>
        <w:t>Mesoderm</w:t>
      </w:r>
    </w:p>
    <w:p>
      <w:pPr>
        <w:numPr>
          <w:ilvl w:val="3"/>
          <w:numId w:val="900"/>
        </w:numPr>
        <w:spacing w:before="0" w:after="0"/>
      </w:pPr>
      <w:r>
        <w:t>Endoderm</w:t>
      </w:r>
    </w:p>
    <w:p>
      <w:pPr>
        <w:numPr>
          <w:ilvl w:val="2"/>
          <w:numId w:val="900"/>
        </w:numPr>
        <w:spacing w:before="0" w:after="0"/>
      </w:pPr>
      <w:r>
        <w:t>Gastrulation Mechanisms</w:t>
      </w:r>
    </w:p>
    <w:p>
      <w:pPr>
        <w:numPr>
          <w:ilvl w:val="1"/>
          <w:numId w:val="900"/>
        </w:numPr>
        <w:spacing w:before="0" w:after="0"/>
      </w:pPr>
      <w:r>
        <w:t>Organogenesis</w:t>
      </w:r>
    </w:p>
    <w:p>
      <w:pPr>
        <w:numPr>
          <w:ilvl w:val="2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Organ System Formation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0"/>
          <w:numId w:val="900"/>
        </w:numPr>
        <w:spacing w:before="0" w:after="0"/>
      </w:pPr>
      <w:r>
        <w:t>Post-embryonic Development</w:t>
      </w:r>
    </w:p>
    <w:p>
      <w:pPr>
        <w:numPr>
          <w:ilvl w:val="1"/>
          <w:numId w:val="900"/>
        </w:numPr>
        <w:spacing w:before="0" w:after="0"/>
      </w:pPr>
      <w:r>
        <w:t>Direct Development</w:t>
      </w:r>
    </w:p>
    <w:p>
      <w:pPr>
        <w:numPr>
          <w:ilvl w:val="2"/>
          <w:numId w:val="900"/>
        </w:numPr>
        <w:spacing w:before="0" w:after="0"/>
      </w:pPr>
      <w:r>
        <w:t>Juvenile-Adult Similarity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Indirect Development</w:t>
      </w:r>
    </w:p>
    <w:p>
      <w:pPr>
        <w:numPr>
          <w:ilvl w:val="2"/>
          <w:numId w:val="900"/>
        </w:numPr>
        <w:spacing w:before="0" w:after="0"/>
      </w:pPr>
      <w:r>
        <w:t>Larval Stages</w:t>
      </w:r>
    </w:p>
    <w:p>
      <w:pPr>
        <w:numPr>
          <w:ilvl w:val="3"/>
          <w:numId w:val="900"/>
        </w:numPr>
        <w:spacing w:before="0" w:after="0"/>
      </w:pPr>
      <w:r>
        <w:t>Larval Adaptations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3"/>
          <w:numId w:val="900"/>
        </w:numPr>
        <w:spacing w:before="0" w:after="0"/>
      </w:pPr>
      <w:r>
        <w:t>Complete Metamorphosis</w:t>
      </w:r>
    </w:p>
    <w:p>
      <w:pPr>
        <w:numPr>
          <w:ilvl w:val="3"/>
          <w:numId w:val="900"/>
        </w:numPr>
        <w:spacing w:before="0" w:after="0"/>
      </w:pPr>
      <w:r>
        <w:t>Incomplete Metamorphosis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Growth and Maturation</w:t>
      </w:r>
    </w:p>
    <w:p>
      <w:pPr>
        <w:numPr>
          <w:ilvl w:val="2"/>
          <w:numId w:val="900"/>
        </w:numPr>
        <w:spacing w:before="0" w:after="0"/>
      </w:pPr>
      <w:r>
        <w:t>Determinate Growth</w:t>
      </w:r>
    </w:p>
    <w:p>
      <w:pPr>
        <w:numPr>
          <w:ilvl w:val="2"/>
          <w:numId w:val="900"/>
        </w:numPr>
        <w:spacing w:before="0" w:after="0"/>
      </w:pPr>
      <w:r>
        <w:t>Indeterminate Growth</w:t>
      </w:r>
    </w:p>
    <w:p>
      <w:pPr>
        <w:numPr>
          <w:ilvl w:val="2"/>
          <w:numId w:val="900"/>
        </w:numPr>
        <w:spacing w:before="0" w:after="0"/>
      </w:pPr>
      <w:r>
        <w:t>Sexual Maturation</w:t>
      </w:r>
    </w:p>
    <w:p>
      <w:pPr>
        <w:numPr>
          <w:ilvl w:val="0"/>
          <w:numId w:val="900"/>
        </w:numPr>
        <w:spacing w:before="0" w:after="0"/>
      </w:pPr>
      <w:r>
        <w:t>Reproductive Cycles and Timing</w:t>
      </w:r>
    </w:p>
    <w:p>
      <w:pPr>
        <w:numPr>
          <w:ilvl w:val="1"/>
          <w:numId w:val="900"/>
        </w:numPr>
        <w:spacing w:before="0" w:after="0"/>
      </w:pPr>
      <w:r>
        <w:t>Seasonal Breeding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Photoperiod Effects</w:t>
      </w:r>
    </w:p>
    <w:p>
      <w:pPr>
        <w:numPr>
          <w:ilvl w:val="1"/>
          <w:numId w:val="900"/>
        </w:numPr>
        <w:spacing w:before="0" w:after="0"/>
      </w:pPr>
      <w:r>
        <w:t>Continuous Breeding</w:t>
      </w:r>
    </w:p>
    <w:p>
      <w:pPr>
        <w:numPr>
          <w:ilvl w:val="1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r-selected Species</w:t>
      </w:r>
    </w:p>
    <w:p>
      <w:pPr>
        <w:numPr>
          <w:ilvl w:val="2"/>
          <w:numId w:val="900"/>
        </w:numPr>
        <w:spacing w:before="0" w:after="0"/>
      </w:pPr>
      <w:r>
        <w:t>K-selected Species</w:t>
      </w:r>
    </w:p>
    <w:p>
      <w:pPr>
        <w:numPr>
          <w:ilvl w:val="2"/>
          <w:numId w:val="900"/>
        </w:numPr>
        <w:spacing w:before="0" w:after="0"/>
      </w:pPr>
      <w:r>
        <w:t>Trade-offs in Reproduction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