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Combinatorics</w:t>
      </w:r>
    </w:p>
    <w:p>
      <w:pPr>
        <w:pStyle w:val="Heading1"/>
      </w:pPr>
      <w:r>
        <w:t>Introduction to Combinatorics</w:t>
      </w:r>
    </w:p>
    <w:p>
      <w:pPr>
        <w:numPr>
          <w:ilvl w:val="0"/>
          <w:numId w:val="900"/>
        </w:numPr>
        <w:spacing w:before="0" w:after="0"/>
      </w:pPr>
      <w:r>
        <w:t>Definition and Scope of Combinatorics</w:t>
      </w:r>
    </w:p>
    <w:p>
      <w:pPr>
        <w:numPr>
          <w:ilvl w:val="1"/>
          <w:numId w:val="900"/>
        </w:numPr>
        <w:spacing w:before="0" w:after="0"/>
      </w:pPr>
      <w:r>
        <w:t>Discrete Structures</w:t>
      </w:r>
    </w:p>
    <w:p>
      <w:pPr>
        <w:numPr>
          <w:ilvl w:val="1"/>
          <w:numId w:val="900"/>
        </w:numPr>
        <w:spacing w:before="0" w:after="0"/>
      </w:pPr>
      <w:r>
        <w:t>Finite vs. Infinite Combinatorics</w:t>
      </w:r>
    </w:p>
    <w:p>
      <w:pPr>
        <w:numPr>
          <w:ilvl w:val="0"/>
          <w:numId w:val="900"/>
        </w:numPr>
        <w:spacing w:before="0" w:after="0"/>
      </w:pPr>
      <w:r>
        <w:t>The Art of Counting</w:t>
      </w:r>
    </w:p>
    <w:p>
      <w:pPr>
        <w:numPr>
          <w:ilvl w:val="1"/>
          <w:numId w:val="900"/>
        </w:numPr>
        <w:spacing w:before="0" w:after="0"/>
      </w:pPr>
      <w:r>
        <w:t>Enumeration Problems</w:t>
      </w:r>
    </w:p>
    <w:p>
      <w:pPr>
        <w:numPr>
          <w:ilvl w:val="1"/>
          <w:numId w:val="900"/>
        </w:numPr>
        <w:spacing w:before="0" w:after="0"/>
      </w:pPr>
      <w:r>
        <w:t>Existence Problems</w:t>
      </w:r>
    </w:p>
    <w:p>
      <w:pPr>
        <w:numPr>
          <w:ilvl w:val="1"/>
          <w:numId w:val="900"/>
        </w:numPr>
        <w:spacing w:before="0" w:after="0"/>
      </w:pPr>
      <w:r>
        <w:t>Construction Problems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Developments</w:t>
      </w:r>
    </w:p>
    <w:p>
      <w:pPr>
        <w:numPr>
          <w:ilvl w:val="1"/>
          <w:numId w:val="900"/>
        </w:numPr>
        <w:spacing w:before="0" w:after="0"/>
      </w:pPr>
      <w:r>
        <w:t>Key Contributors</w:t>
      </w:r>
    </w:p>
    <w:p>
      <w:pPr>
        <w:numPr>
          <w:ilvl w:val="1"/>
          <w:numId w:val="900"/>
        </w:numPr>
        <w:spacing w:before="0" w:after="0"/>
      </w:pPr>
      <w:r>
        <w:t>Milestones in Combinatorics</w:t>
      </w:r>
    </w:p>
    <w:p>
      <w:pPr>
        <w:numPr>
          <w:ilvl w:val="0"/>
          <w:numId w:val="900"/>
        </w:numPr>
        <w:spacing w:before="0" w:after="0"/>
      </w:pPr>
      <w:r>
        <w:t>Applications in Science and Technology</w:t>
      </w:r>
    </w:p>
    <w:p>
      <w:pPr>
        <w:numPr>
          <w:ilvl w:val="1"/>
          <w:numId w:val="900"/>
        </w:numPr>
        <w:spacing w:before="0" w:after="0"/>
      </w:pPr>
      <w:r>
        <w:t>Computer Science</w:t>
      </w:r>
    </w:p>
    <w:p>
      <w:pPr>
        <w:numPr>
          <w:ilvl w:val="1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Biology and Chemistry</w:t>
      </w:r>
    </w:p>
    <w:p>
      <w:pPr>
        <w:numPr>
          <w:ilvl w:val="1"/>
          <w:numId w:val="900"/>
        </w:numPr>
        <w:spacing w:before="0" w:after="0"/>
      </w:pPr>
      <w:r>
        <w:t>Operations Research</w:t>
      </w:r>
    </w:p>
    <w:p>
      <w:pPr>
        <w:numPr>
          <w:ilvl w:val="1"/>
          <w:numId w:val="900"/>
        </w:numPr>
        <w:spacing w:before="0" w:after="0"/>
      </w:pPr>
      <w:r>
        <w:t>Physics</w:t>
      </w:r>
    </w:p>
    <w:p>
      <w:pPr>
        <w:pStyle w:val="Heading1"/>
      </w:pPr>
      <w:r>
        <w:t>Fundamental Counting Principles</w:t>
      </w:r>
    </w:p>
    <w:p>
      <w:pPr>
        <w:numPr>
          <w:ilvl w:val="0"/>
          <w:numId w:val="900"/>
        </w:numPr>
        <w:spacing w:before="0" w:after="0"/>
      </w:pPr>
      <w:r>
        <w:t>The Rule of Sum (Addition Principle)</w:t>
      </w:r>
    </w:p>
    <w:p>
      <w:pPr>
        <w:numPr>
          <w:ilvl w:val="1"/>
          <w:numId w:val="900"/>
        </w:numPr>
        <w:spacing w:before="0" w:after="0"/>
      </w:pPr>
      <w:r>
        <w:t>Disjoint Sets</w:t>
      </w:r>
    </w:p>
    <w:p>
      <w:pPr>
        <w:numPr>
          <w:ilvl w:val="1"/>
          <w:numId w:val="900"/>
        </w:numPr>
        <w:spacing w:before="0" w:after="0"/>
      </w:pPr>
      <w:r>
        <w:t>Overlapping Sets</w:t>
      </w:r>
    </w:p>
    <w:p>
      <w:pPr>
        <w:numPr>
          <w:ilvl w:val="1"/>
          <w:numId w:val="900"/>
        </w:numPr>
        <w:spacing w:before="0" w:after="0"/>
      </w:pPr>
      <w:r>
        <w:t>Union of Multiple Sets</w:t>
      </w:r>
    </w:p>
    <w:p>
      <w:pPr>
        <w:numPr>
          <w:ilvl w:val="0"/>
          <w:numId w:val="900"/>
        </w:numPr>
        <w:spacing w:before="0" w:after="0"/>
      </w:pPr>
      <w:r>
        <w:t>The Rule of Product (Multiplication Principle)</w:t>
      </w:r>
    </w:p>
    <w:p>
      <w:pPr>
        <w:numPr>
          <w:ilvl w:val="1"/>
          <w:numId w:val="900"/>
        </w:numPr>
        <w:spacing w:before="0" w:after="0"/>
      </w:pPr>
      <w:r>
        <w:t>Sequential Choices</w:t>
      </w:r>
    </w:p>
    <w:p>
      <w:pPr>
        <w:numPr>
          <w:ilvl w:val="1"/>
          <w:numId w:val="900"/>
        </w:numPr>
        <w:spacing w:before="0" w:after="0"/>
      </w:pPr>
      <w:r>
        <w:t>Independent Choices</w:t>
      </w:r>
    </w:p>
    <w:p>
      <w:pPr>
        <w:numPr>
          <w:ilvl w:val="1"/>
          <w:numId w:val="900"/>
        </w:numPr>
        <w:spacing w:before="0" w:after="0"/>
      </w:pPr>
      <w:r>
        <w:t>Dependent Choices</w:t>
      </w:r>
    </w:p>
    <w:p>
      <w:pPr>
        <w:numPr>
          <w:ilvl w:val="1"/>
          <w:numId w:val="900"/>
        </w:numPr>
        <w:spacing w:before="0" w:after="0"/>
      </w:pPr>
      <w:r>
        <w:t>Tree Diagrams</w:t>
      </w:r>
    </w:p>
    <w:p>
      <w:pPr>
        <w:numPr>
          <w:ilvl w:val="0"/>
          <w:numId w:val="900"/>
        </w:numPr>
        <w:spacing w:before="0" w:after="0"/>
      </w:pPr>
      <w:r>
        <w:t>The Principle of Bijection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One-to-One Correspondence</w:t>
      </w:r>
    </w:p>
    <w:p>
      <w:pPr>
        <w:numPr>
          <w:ilvl w:val="1"/>
          <w:numId w:val="900"/>
        </w:numPr>
        <w:spacing w:before="0" w:after="0"/>
      </w:pPr>
      <w:r>
        <w:t>Applications in Counting</w:t>
      </w:r>
    </w:p>
    <w:p>
      <w:pPr>
        <w:numPr>
          <w:ilvl w:val="1"/>
          <w:numId w:val="900"/>
        </w:numPr>
        <w:spacing w:before="0" w:after="0"/>
      </w:pPr>
      <w:r>
        <w:t>Establishing Bijections</w:t>
      </w:r>
    </w:p>
    <w:p>
      <w:pPr>
        <w:numPr>
          <w:ilvl w:val="0"/>
          <w:numId w:val="900"/>
        </w:numPr>
        <w:spacing w:before="0" w:after="0"/>
      </w:pPr>
      <w:r>
        <w:t>Factorial Notation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Factorial Identities</w:t>
      </w:r>
    </w:p>
    <w:p>
      <w:pPr>
        <w:numPr>
          <w:ilvl w:val="1"/>
          <w:numId w:val="900"/>
        </w:numPr>
        <w:spacing w:before="0" w:after="0"/>
      </w:pPr>
      <w:r>
        <w:t>Stirling's Approximation</w:t>
      </w:r>
    </w:p>
    <w:p>
      <w:pPr>
        <w:numPr>
          <w:ilvl w:val="1"/>
          <w:numId w:val="900"/>
        </w:numPr>
        <w:spacing w:before="0" w:after="0"/>
      </w:pPr>
      <w:r>
        <w:t>Applications in Counting</w:t>
      </w:r>
    </w:p>
    <w:p>
      <w:pPr>
        <w:pStyle w:val="Heading1"/>
      </w:pPr>
      <w:r>
        <w:t>Permutations</w:t>
      </w:r>
    </w:p>
    <w:p>
      <w:pPr>
        <w:numPr>
          <w:ilvl w:val="0"/>
          <w:numId w:val="900"/>
        </w:numPr>
        <w:spacing w:before="0" w:after="0"/>
      </w:pPr>
      <w:r>
        <w:t>Arrangements of Distinct Objects</w:t>
      </w:r>
    </w:p>
    <w:p>
      <w:pPr>
        <w:numPr>
          <w:ilvl w:val="1"/>
          <w:numId w:val="900"/>
        </w:numPr>
        <w:spacing w:before="0" w:after="0"/>
      </w:pPr>
      <w:r>
        <w:t>Definition of Permutation</w:t>
      </w:r>
    </w:p>
    <w:p>
      <w:pPr>
        <w:numPr>
          <w:ilvl w:val="1"/>
          <w:numId w:val="900"/>
        </w:numPr>
        <w:spacing w:before="0" w:after="0"/>
      </w:pPr>
      <w:r>
        <w:t>Full Permutations</w:t>
      </w:r>
    </w:p>
    <w:p>
      <w:pPr>
        <w:numPr>
          <w:ilvl w:val="1"/>
          <w:numId w:val="900"/>
        </w:numPr>
        <w:spacing w:before="0" w:after="0"/>
      </w:pPr>
      <w:r>
        <w:t>Partial Permutations</w:t>
      </w:r>
    </w:p>
    <w:p>
      <w:pPr>
        <w:numPr>
          <w:ilvl w:val="1"/>
          <w:numId w:val="900"/>
        </w:numPr>
        <w:spacing w:before="0" w:after="0"/>
      </w:pPr>
      <w:r>
        <w:t>The Formula P(n,k)</w:t>
      </w:r>
    </w:p>
    <w:p>
      <w:pPr>
        <w:numPr>
          <w:ilvl w:val="1"/>
          <w:numId w:val="900"/>
        </w:numPr>
        <w:spacing w:before="0" w:after="0"/>
      </w:pPr>
      <w:r>
        <w:t>Relationship to Factorials</w:t>
      </w:r>
    </w:p>
    <w:p>
      <w:pPr>
        <w:numPr>
          <w:ilvl w:val="0"/>
          <w:numId w:val="900"/>
        </w:numPr>
        <w:spacing w:before="0" w:after="0"/>
      </w:pPr>
      <w:r>
        <w:t>Permutations with Repetition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Multinomial Coefficients</w:t>
      </w:r>
    </w:p>
    <w:p>
      <w:pPr>
        <w:numPr>
          <w:ilvl w:val="1"/>
          <w:numId w:val="900"/>
        </w:numPr>
        <w:spacing w:before="0" w:after="0"/>
      </w:pPr>
      <w:r>
        <w:t>Multinomial Formula</w:t>
      </w:r>
    </w:p>
    <w:p>
      <w:pPr>
        <w:numPr>
          <w:ilvl w:val="1"/>
          <w:numId w:val="900"/>
        </w:numPr>
        <w:spacing w:before="0" w:after="0"/>
      </w:pPr>
      <w:r>
        <w:t>Applications to Word Arrangements</w:t>
      </w:r>
    </w:p>
    <w:p>
      <w:pPr>
        <w:numPr>
          <w:ilvl w:val="0"/>
          <w:numId w:val="900"/>
        </w:numPr>
        <w:spacing w:before="0" w:after="0"/>
      </w:pPr>
      <w:r>
        <w:t>Circular Permutations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Linear vs. Circular Arrangements</w:t>
      </w:r>
    </w:p>
    <w:p>
      <w:pPr>
        <w:numPr>
          <w:ilvl w:val="1"/>
          <w:numId w:val="900"/>
        </w:numPr>
        <w:spacing w:before="0" w:after="0"/>
      </w:pPr>
      <w:r>
        <w:t>Formula for Circular Permutations</w:t>
      </w:r>
    </w:p>
    <w:p>
      <w:pPr>
        <w:numPr>
          <w:ilvl w:val="1"/>
          <w:numId w:val="900"/>
        </w:numPr>
        <w:spacing w:before="0" w:after="0"/>
      </w:pPr>
      <w:r>
        <w:t>Rotational Symmetry</w:t>
      </w:r>
    </w:p>
    <w:p>
      <w:pPr>
        <w:numPr>
          <w:ilvl w:val="1"/>
          <w:numId w:val="900"/>
        </w:numPr>
        <w:spacing w:before="0" w:after="0"/>
      </w:pPr>
      <w:r>
        <w:t>Necklace Problems</w:t>
      </w:r>
    </w:p>
    <w:p>
      <w:pPr>
        <w:numPr>
          <w:ilvl w:val="0"/>
          <w:numId w:val="900"/>
        </w:numPr>
        <w:spacing w:before="0" w:after="0"/>
      </w:pPr>
      <w:r>
        <w:t>Derangements</w:t>
      </w:r>
    </w:p>
    <w:p>
      <w:pPr>
        <w:numPr>
          <w:ilvl w:val="1"/>
          <w:numId w:val="900"/>
        </w:numPr>
        <w:spacing w:before="0" w:after="0"/>
      </w:pPr>
      <w:r>
        <w:t>Definition and Motivation</w:t>
      </w:r>
    </w:p>
    <w:p>
      <w:pPr>
        <w:numPr>
          <w:ilvl w:val="1"/>
          <w:numId w:val="900"/>
        </w:numPr>
        <w:spacing w:before="0" w:after="0"/>
      </w:pPr>
      <w:r>
        <w:t>Basic Examples</w:t>
      </w:r>
    </w:p>
    <w:p>
      <w:pPr>
        <w:numPr>
          <w:ilvl w:val="1"/>
          <w:numId w:val="900"/>
        </w:numPr>
        <w:spacing w:before="0" w:after="0"/>
      </w:pPr>
      <w:r>
        <w:t>The Subfactorial Notation</w:t>
      </w:r>
    </w:p>
    <w:p>
      <w:pPr>
        <w:numPr>
          <w:ilvl w:val="1"/>
          <w:numId w:val="900"/>
        </w:numPr>
        <w:spacing w:before="0" w:after="0"/>
      </w:pPr>
      <w:r>
        <w:t>Recurrence Relation for Derangements</w:t>
      </w:r>
    </w:p>
    <w:p>
      <w:pPr>
        <w:numPr>
          <w:ilvl w:val="1"/>
          <w:numId w:val="900"/>
        </w:numPr>
        <w:spacing w:before="0" w:after="0"/>
      </w:pPr>
      <w:r>
        <w:t>Inclusion-Exclusion Formula</w:t>
      </w:r>
    </w:p>
    <w:p>
      <w:pPr>
        <w:numPr>
          <w:ilvl w:val="1"/>
          <w:numId w:val="900"/>
        </w:numPr>
        <w:spacing w:before="0" w:after="0"/>
      </w:pPr>
      <w:r>
        <w:t>Asymptotic Behavior</w:t>
      </w:r>
    </w:p>
    <w:p>
      <w:pPr>
        <w:numPr>
          <w:ilvl w:val="1"/>
          <w:numId w:val="900"/>
        </w:numPr>
        <w:spacing w:before="0" w:after="0"/>
      </w:pPr>
      <w:r>
        <w:t>Applications of Derangements</w:t>
      </w:r>
    </w:p>
    <w:p>
      <w:pPr>
        <w:pStyle w:val="Heading1"/>
      </w:pPr>
      <w:r>
        <w:t>Combinations</w:t>
      </w:r>
    </w:p>
    <w:p>
      <w:pPr>
        <w:numPr>
          <w:ilvl w:val="0"/>
          <w:numId w:val="900"/>
        </w:numPr>
        <w:spacing w:before="0" w:after="0"/>
      </w:pPr>
      <w:r>
        <w:t>Selections of Distinct Objects</w:t>
      </w:r>
    </w:p>
    <w:p>
      <w:pPr>
        <w:numPr>
          <w:ilvl w:val="1"/>
          <w:numId w:val="900"/>
        </w:numPr>
        <w:spacing w:before="0" w:after="0"/>
      </w:pPr>
      <w:r>
        <w:t>Definition of Combination</w:t>
      </w:r>
    </w:p>
    <w:p>
      <w:pPr>
        <w:numPr>
          <w:ilvl w:val="1"/>
          <w:numId w:val="900"/>
        </w:numPr>
        <w:spacing w:before="0" w:after="0"/>
      </w:pPr>
      <w:r>
        <w:t>The Binomial Coefficient C(n,k)</w:t>
      </w:r>
    </w:p>
    <w:p>
      <w:pPr>
        <w:numPr>
          <w:ilvl w:val="1"/>
          <w:numId w:val="900"/>
        </w:numPr>
        <w:spacing w:before="0" w:after="0"/>
      </w:pPr>
      <w:r>
        <w:t>Properties of Binomial Coefficients</w:t>
      </w:r>
    </w:p>
    <w:p>
      <w:pPr>
        <w:numPr>
          <w:ilvl w:val="1"/>
          <w:numId w:val="900"/>
        </w:numPr>
        <w:spacing w:before="0" w:after="0"/>
      </w:pPr>
      <w:r>
        <w:t>Symmetry Property</w:t>
      </w:r>
    </w:p>
    <w:p>
      <w:pPr>
        <w:numPr>
          <w:ilvl w:val="1"/>
          <w:numId w:val="900"/>
        </w:numPr>
        <w:spacing w:before="0" w:after="0"/>
      </w:pPr>
      <w:r>
        <w:t>Pascal's Rule</w:t>
      </w:r>
    </w:p>
    <w:p>
      <w:pPr>
        <w:numPr>
          <w:ilvl w:val="1"/>
          <w:numId w:val="900"/>
        </w:numPr>
        <w:spacing w:before="0" w:after="0"/>
      </w:pPr>
      <w:r>
        <w:t>Relationship to Permutations</w:t>
      </w:r>
    </w:p>
    <w:p>
      <w:pPr>
        <w:numPr>
          <w:ilvl w:val="0"/>
          <w:numId w:val="900"/>
        </w:numPr>
        <w:spacing w:before="0" w:after="0"/>
      </w:pPr>
      <w:r>
        <w:t>Combinations with Repetition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Multisets</w:t>
      </w:r>
    </w:p>
    <w:p>
      <w:pPr>
        <w:numPr>
          <w:ilvl w:val="1"/>
          <w:numId w:val="900"/>
        </w:numPr>
        <w:spacing w:before="0" w:after="0"/>
      </w:pPr>
      <w:r>
        <w:t>The Stars and Bars Method</w:t>
      </w:r>
    </w:p>
    <w:p>
      <w:pPr>
        <w:numPr>
          <w:ilvl w:val="2"/>
          <w:numId w:val="900"/>
        </w:numPr>
        <w:spacing w:before="0" w:after="0"/>
      </w:pPr>
      <w:r>
        <w:t>Basic Principle</w:t>
      </w:r>
    </w:p>
    <w:p>
      <w:pPr>
        <w:numPr>
          <w:ilvl w:val="2"/>
          <w:numId w:val="900"/>
        </w:numPr>
        <w:spacing w:before="0" w:after="0"/>
      </w:pPr>
      <w:r>
        <w:t>Derivation of Formula</w:t>
      </w:r>
    </w:p>
    <w:p>
      <w:pPr>
        <w:numPr>
          <w:ilvl w:val="2"/>
          <w:numId w:val="900"/>
        </w:numPr>
        <w:spacing w:before="0" w:after="0"/>
      </w:pPr>
      <w:r>
        <w:t>Worked Examples</w:t>
      </w:r>
    </w:p>
    <w:p>
      <w:pPr>
        <w:numPr>
          <w:ilvl w:val="2"/>
          <w:numId w:val="900"/>
        </w:numPr>
        <w:spacing w:before="0" w:after="0"/>
      </w:pPr>
      <w:r>
        <w:t>Variations and Extensions</w:t>
      </w:r>
    </w:p>
    <w:p>
      <w:pPr>
        <w:numPr>
          <w:ilvl w:val="1"/>
          <w:numId w:val="900"/>
        </w:numPr>
        <w:spacing w:before="0" w:after="0"/>
      </w:pPr>
      <w:r>
        <w:t>Formula for Combinations with Repetition</w:t>
      </w:r>
    </w:p>
    <w:p>
      <w:pPr>
        <w:numPr>
          <w:ilvl w:val="1"/>
          <w:numId w:val="900"/>
        </w:numPr>
        <w:spacing w:before="0" w:after="0"/>
      </w:pPr>
      <w:r>
        <w:t>Applications to Distribution Problems</w:t>
      </w:r>
    </w:p>
    <w:p>
      <w:pPr>
        <w:pStyle w:val="Heading1"/>
      </w:pPr>
      <w:r>
        <w:t>The Binomial Theorem</w:t>
      </w:r>
    </w:p>
    <w:p>
      <w:pPr>
        <w:numPr>
          <w:ilvl w:val="0"/>
          <w:numId w:val="900"/>
        </w:numPr>
        <w:spacing w:before="0" w:after="0"/>
      </w:pPr>
      <w:r>
        <w:t>Pascal's Triangle</w:t>
      </w:r>
    </w:p>
    <w:p>
      <w:pPr>
        <w:numPr>
          <w:ilvl w:val="1"/>
          <w:numId w:val="900"/>
        </w:numPr>
        <w:spacing w:before="0" w:after="0"/>
      </w:pPr>
      <w:r>
        <w:t>Construction and Properties</w:t>
      </w:r>
    </w:p>
    <w:p>
      <w:pPr>
        <w:numPr>
          <w:ilvl w:val="1"/>
          <w:numId w:val="900"/>
        </w:numPr>
        <w:spacing w:before="0" w:after="0"/>
      </w:pPr>
      <w:r>
        <w:t>Patterns in Pascal's Triangle</w:t>
      </w:r>
    </w:p>
    <w:p>
      <w:pPr>
        <w:numPr>
          <w:ilvl w:val="1"/>
          <w:numId w:val="900"/>
        </w:numPr>
        <w:spacing w:before="0" w:after="0"/>
      </w:pPr>
      <w:r>
        <w:t>Combinatorial Identities</w:t>
      </w:r>
    </w:p>
    <w:p>
      <w:pPr>
        <w:numPr>
          <w:ilvl w:val="1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Row and Diagonal Sums</w:t>
      </w:r>
    </w:p>
    <w:p>
      <w:pPr>
        <w:numPr>
          <w:ilvl w:val="0"/>
          <w:numId w:val="900"/>
        </w:numPr>
        <w:spacing w:before="0" w:after="0"/>
      </w:pPr>
      <w:r>
        <w:t>The Binomial Expansion</w:t>
      </w:r>
    </w:p>
    <w:p>
      <w:pPr>
        <w:numPr>
          <w:ilvl w:val="1"/>
          <w:numId w:val="900"/>
        </w:numPr>
        <w:spacing w:before="0" w:after="0"/>
      </w:pPr>
      <w:r>
        <w:t>Statement of the Binomial Theorem</w:t>
      </w:r>
    </w:p>
    <w:p>
      <w:pPr>
        <w:numPr>
          <w:ilvl w:val="1"/>
          <w:numId w:val="900"/>
        </w:numPr>
        <w:spacing w:before="0" w:after="0"/>
      </w:pPr>
      <w:r>
        <w:t>Coefficient Interpretation</w:t>
      </w:r>
    </w:p>
    <w:p>
      <w:pPr>
        <w:numPr>
          <w:ilvl w:val="1"/>
          <w:numId w:val="900"/>
        </w:numPr>
        <w:spacing w:before="0" w:after="0"/>
      </w:pPr>
      <w:r>
        <w:t>Examples of Expansions</w:t>
      </w:r>
    </w:p>
    <w:p>
      <w:pPr>
        <w:numPr>
          <w:ilvl w:val="1"/>
          <w:numId w:val="900"/>
        </w:numPr>
        <w:spacing w:before="0" w:after="0"/>
      </w:pPr>
      <w:r>
        <w:t>Negative and Fractional Exponents</w:t>
      </w:r>
    </w:p>
    <w:p>
      <w:pPr>
        <w:numPr>
          <w:ilvl w:val="0"/>
          <w:numId w:val="900"/>
        </w:numPr>
        <w:spacing w:before="0" w:after="0"/>
      </w:pPr>
      <w:r>
        <w:t>Binomial Identities</w:t>
      </w:r>
    </w:p>
    <w:p>
      <w:pPr>
        <w:numPr>
          <w:ilvl w:val="1"/>
          <w:numId w:val="900"/>
        </w:numPr>
        <w:spacing w:before="0" w:after="0"/>
      </w:pPr>
      <w:r>
        <w:t>Vandermonde's Identity</w:t>
      </w:r>
    </w:p>
    <w:p>
      <w:pPr>
        <w:numPr>
          <w:ilvl w:val="1"/>
          <w:numId w:val="900"/>
        </w:numPr>
        <w:spacing w:before="0" w:after="0"/>
      </w:pPr>
      <w:r>
        <w:t>Hockey Stick Identity</w:t>
      </w:r>
    </w:p>
    <w:p>
      <w:pPr>
        <w:numPr>
          <w:ilvl w:val="1"/>
          <w:numId w:val="900"/>
        </w:numPr>
        <w:spacing w:before="0" w:after="0"/>
      </w:pPr>
      <w:r>
        <w:t>Chu-Vandermonde Identity</w:t>
      </w:r>
    </w:p>
    <w:p>
      <w:pPr>
        <w:numPr>
          <w:ilvl w:val="1"/>
          <w:numId w:val="900"/>
        </w:numPr>
        <w:spacing w:before="0" w:after="0"/>
      </w:pPr>
      <w:r>
        <w:t>Sum of Binomial Coefficients</w:t>
      </w:r>
    </w:p>
    <w:p>
      <w:pPr>
        <w:numPr>
          <w:ilvl w:val="1"/>
          <w:numId w:val="900"/>
        </w:numPr>
        <w:spacing w:before="0" w:after="0"/>
      </w:pPr>
      <w:r>
        <w:t>Alternating Sum Identity</w:t>
      </w:r>
    </w:p>
    <w:p>
      <w:pPr>
        <w:numPr>
          <w:ilvl w:val="0"/>
          <w:numId w:val="900"/>
        </w:numPr>
        <w:spacing w:before="0" w:after="0"/>
      </w:pPr>
      <w:r>
        <w:t>The Multinomial Theorem</w:t>
      </w:r>
    </w:p>
    <w:p>
      <w:pPr>
        <w:numPr>
          <w:ilvl w:val="1"/>
          <w:numId w:val="900"/>
        </w:numPr>
        <w:spacing w:before="0" w:after="0"/>
      </w:pPr>
      <w:r>
        <w:t>Statement and Formula</w:t>
      </w:r>
    </w:p>
    <w:p>
      <w:pPr>
        <w:numPr>
          <w:ilvl w:val="1"/>
          <w:numId w:val="900"/>
        </w:numPr>
        <w:spacing w:before="0" w:after="0"/>
      </w:pPr>
      <w:r>
        <w:t>Multinomial Coefficients</w:t>
      </w:r>
    </w:p>
    <w:p>
      <w:pPr>
        <w:numPr>
          <w:ilvl w:val="1"/>
          <w:numId w:val="900"/>
        </w:numPr>
        <w:spacing w:before="0" w:after="0"/>
      </w:pPr>
      <w:r>
        <w:t>Relationship to Binomial Theorem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pStyle w:val="Heading1"/>
      </w:pPr>
      <w:r>
        <w:t>Advanced Counting Techniques</w:t>
      </w:r>
    </w:p>
    <w:p>
      <w:pPr>
        <w:numPr>
          <w:ilvl w:val="0"/>
          <w:numId w:val="900"/>
        </w:numPr>
        <w:spacing w:before="0" w:after="0"/>
      </w:pPr>
      <w:r>
        <w:t>The Principle of Inclusion-Exclusion</w:t>
      </w:r>
    </w:p>
    <w:p>
      <w:pPr>
        <w:numPr>
          <w:ilvl w:val="1"/>
          <w:numId w:val="900"/>
        </w:numPr>
        <w:spacing w:before="0" w:after="0"/>
      </w:pPr>
      <w:r>
        <w:t>Statement and Motivation</w:t>
      </w:r>
    </w:p>
    <w:p>
      <w:pPr>
        <w:numPr>
          <w:ilvl w:val="1"/>
          <w:numId w:val="900"/>
        </w:numPr>
        <w:spacing w:before="0" w:after="0"/>
      </w:pPr>
      <w:r>
        <w:t>Two Sets Case</w:t>
      </w:r>
    </w:p>
    <w:p>
      <w:pPr>
        <w:numPr>
          <w:ilvl w:val="1"/>
          <w:numId w:val="900"/>
        </w:numPr>
        <w:spacing w:before="0" w:after="0"/>
      </w:pPr>
      <w:r>
        <w:t>Three Sets Case</w:t>
      </w:r>
    </w:p>
    <w:p>
      <w:pPr>
        <w:numPr>
          <w:ilvl w:val="1"/>
          <w:numId w:val="900"/>
        </w:numPr>
        <w:spacing w:before="0" w:after="0"/>
      </w:pPr>
      <w:r>
        <w:t>General Formula for n Sets</w:t>
      </w:r>
    </w:p>
    <w:p>
      <w:pPr>
        <w:numPr>
          <w:ilvl w:val="1"/>
          <w:numId w:val="900"/>
        </w:numPr>
        <w:spacing w:before="0" w:after="0"/>
      </w:pPr>
      <w:r>
        <w:t>Venn Diagram Interpretation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Counting Surjective Functions</w:t>
      </w:r>
    </w:p>
    <w:p>
      <w:pPr>
        <w:numPr>
          <w:ilvl w:val="2"/>
          <w:numId w:val="900"/>
        </w:numPr>
        <w:spacing w:before="0" w:after="0"/>
      </w:pPr>
      <w:r>
        <w:t>Derangement Problems</w:t>
      </w:r>
    </w:p>
    <w:p>
      <w:pPr>
        <w:numPr>
          <w:ilvl w:val="2"/>
          <w:numId w:val="900"/>
        </w:numPr>
        <w:spacing w:before="0" w:after="0"/>
      </w:pPr>
      <w:r>
        <w:t>Elements with Multiple Properties</w:t>
      </w:r>
    </w:p>
    <w:p>
      <w:pPr>
        <w:numPr>
          <w:ilvl w:val="2"/>
          <w:numId w:val="900"/>
        </w:numPr>
        <w:spacing w:before="0" w:after="0"/>
      </w:pPr>
      <w:r>
        <w:t>Euler's Totient Function</w:t>
      </w:r>
    </w:p>
    <w:p>
      <w:pPr>
        <w:numPr>
          <w:ilvl w:val="0"/>
          <w:numId w:val="900"/>
        </w:numPr>
        <w:spacing w:before="0" w:after="0"/>
      </w:pPr>
      <w:r>
        <w:t>The Pigeonhole Principle</w:t>
      </w:r>
    </w:p>
    <w:p>
      <w:pPr>
        <w:numPr>
          <w:ilvl w:val="1"/>
          <w:numId w:val="900"/>
        </w:numPr>
        <w:spacing w:before="0" w:after="0"/>
      </w:pPr>
      <w:r>
        <w:t>Simple Pigeonhole Principle</w:t>
      </w:r>
    </w:p>
    <w:p>
      <w:pPr>
        <w:numPr>
          <w:ilvl w:val="1"/>
          <w:numId w:val="900"/>
        </w:numPr>
        <w:spacing w:before="0" w:after="0"/>
      </w:pPr>
      <w:r>
        <w:t>Generalized Pigeonhole Principle</w:t>
      </w:r>
    </w:p>
    <w:p>
      <w:pPr>
        <w:numPr>
          <w:ilvl w:val="1"/>
          <w:numId w:val="900"/>
        </w:numPr>
        <w:spacing w:before="0" w:after="0"/>
      </w:pPr>
      <w:r>
        <w:t>Strong Form of Pigeonhole Principle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Existence Proofs</w:t>
      </w:r>
    </w:p>
    <w:p>
      <w:pPr>
        <w:numPr>
          <w:ilvl w:val="2"/>
          <w:numId w:val="900"/>
        </w:numPr>
        <w:spacing w:before="0" w:after="0"/>
      </w:pPr>
      <w:r>
        <w:t>Bounds and Extremal Arguments</w:t>
      </w:r>
    </w:p>
    <w:p>
      <w:pPr>
        <w:numPr>
          <w:ilvl w:val="2"/>
          <w:numId w:val="900"/>
        </w:numPr>
        <w:spacing w:before="0" w:after="0"/>
      </w:pPr>
      <w:r>
        <w:t>Number Theory Applications</w:t>
      </w:r>
    </w:p>
    <w:p>
      <w:pPr>
        <w:numPr>
          <w:ilvl w:val="2"/>
          <w:numId w:val="900"/>
        </w:numPr>
        <w:spacing w:before="0" w:after="0"/>
      </w:pPr>
      <w:r>
        <w:t>Geometric Applications</w:t>
      </w:r>
    </w:p>
    <w:p>
      <w:pPr>
        <w:pStyle w:val="Heading1"/>
      </w:pPr>
      <w:r>
        <w:t>Recurrence Relations</w:t>
      </w:r>
    </w:p>
    <w:p>
      <w:pPr>
        <w:numPr>
          <w:ilvl w:val="0"/>
          <w:numId w:val="900"/>
        </w:numPr>
        <w:spacing w:before="0" w:after="0"/>
      </w:pPr>
      <w:r>
        <w:t>Introduction to Recurrence Relations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Order of Recurrence Relations</w:t>
      </w:r>
    </w:p>
    <w:p>
      <w:pPr>
        <w:numPr>
          <w:ilvl w:val="1"/>
          <w:numId w:val="900"/>
        </w:numPr>
        <w:spacing w:before="0" w:after="0"/>
      </w:pPr>
      <w:r>
        <w:t>Modeling Problems with Recurrences</w:t>
      </w:r>
    </w:p>
    <w:p>
      <w:pPr>
        <w:numPr>
          <w:ilvl w:val="0"/>
          <w:numId w:val="900"/>
        </w:numPr>
        <w:spacing w:before="0" w:after="0"/>
      </w:pPr>
      <w:r>
        <w:t>Classic Examples</w:t>
      </w:r>
    </w:p>
    <w:p>
      <w:pPr>
        <w:numPr>
          <w:ilvl w:val="1"/>
          <w:numId w:val="900"/>
        </w:numPr>
        <w:spacing w:before="0" w:after="0"/>
      </w:pPr>
      <w:r>
        <w:t>Tower of Hanoi</w:t>
      </w:r>
    </w:p>
    <w:p>
      <w:pPr>
        <w:numPr>
          <w:ilvl w:val="1"/>
          <w:numId w:val="900"/>
        </w:numPr>
        <w:spacing w:before="0" w:after="0"/>
      </w:pPr>
      <w:r>
        <w:t>Fibonacci Numbers</w:t>
      </w:r>
    </w:p>
    <w:p>
      <w:pPr>
        <w:numPr>
          <w:ilvl w:val="1"/>
          <w:numId w:val="900"/>
        </w:numPr>
        <w:spacing w:before="0" w:after="0"/>
      </w:pPr>
      <w:r>
        <w:t>Catalan Numbers</w:t>
      </w:r>
    </w:p>
    <w:p>
      <w:pPr>
        <w:numPr>
          <w:ilvl w:val="1"/>
          <w:numId w:val="900"/>
        </w:numPr>
        <w:spacing w:before="0" w:after="0"/>
      </w:pPr>
      <w:r>
        <w:t>Tribonacci Numbers</w:t>
      </w:r>
    </w:p>
    <w:p>
      <w:pPr>
        <w:numPr>
          <w:ilvl w:val="0"/>
          <w:numId w:val="900"/>
        </w:numPr>
        <w:spacing w:before="0" w:after="0"/>
      </w:pPr>
      <w:r>
        <w:t>Linear Homogeneous Recurrence Relations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First-Order Relations</w:t>
      </w:r>
    </w:p>
    <w:p>
      <w:pPr>
        <w:numPr>
          <w:ilvl w:val="1"/>
          <w:numId w:val="900"/>
        </w:numPr>
        <w:spacing w:before="0" w:after="0"/>
      </w:pPr>
      <w:r>
        <w:t>Second-Order Relations</w:t>
      </w:r>
    </w:p>
    <w:p>
      <w:pPr>
        <w:numPr>
          <w:ilvl w:val="1"/>
          <w:numId w:val="900"/>
        </w:numPr>
        <w:spacing w:before="0" w:after="0"/>
      </w:pPr>
      <w:r>
        <w:t>The Characteristic Equation</w:t>
      </w:r>
    </w:p>
    <w:p>
      <w:pPr>
        <w:numPr>
          <w:ilvl w:val="1"/>
          <w:numId w:val="900"/>
        </w:numPr>
        <w:spacing w:before="0" w:after="0"/>
      </w:pPr>
      <w:r>
        <w:t>Distinct Roots Case</w:t>
      </w:r>
    </w:p>
    <w:p>
      <w:pPr>
        <w:numPr>
          <w:ilvl w:val="1"/>
          <w:numId w:val="900"/>
        </w:numPr>
        <w:spacing w:before="0" w:after="0"/>
      </w:pPr>
      <w:r>
        <w:t>Repeated Roots Case</w:t>
      </w:r>
    </w:p>
    <w:p>
      <w:pPr>
        <w:numPr>
          <w:ilvl w:val="1"/>
          <w:numId w:val="900"/>
        </w:numPr>
        <w:spacing w:before="0" w:after="0"/>
      </w:pPr>
      <w:r>
        <w:t>Complex Roots Case</w:t>
      </w:r>
    </w:p>
    <w:p>
      <w:pPr>
        <w:numPr>
          <w:ilvl w:val="1"/>
          <w:numId w:val="900"/>
        </w:numPr>
        <w:spacing w:before="0" w:after="0"/>
      </w:pPr>
      <w:r>
        <w:t>General Solutions</w:t>
      </w:r>
    </w:p>
    <w:p>
      <w:pPr>
        <w:numPr>
          <w:ilvl w:val="0"/>
          <w:numId w:val="900"/>
        </w:numPr>
        <w:spacing w:before="0" w:after="0"/>
      </w:pPr>
      <w:r>
        <w:t>Linear Non-Homogeneous Recurrence Relations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Homogeneous and Particular Solutions</w:t>
      </w:r>
    </w:p>
    <w:p>
      <w:pPr>
        <w:numPr>
          <w:ilvl w:val="1"/>
          <w:numId w:val="900"/>
        </w:numPr>
        <w:spacing w:before="0" w:after="0"/>
      </w:pPr>
      <w:r>
        <w:t>Method of Undetermined Coefficients</w:t>
      </w:r>
    </w:p>
    <w:p>
      <w:pPr>
        <w:numPr>
          <w:ilvl w:val="1"/>
          <w:numId w:val="900"/>
        </w:numPr>
        <w:spacing w:before="0" w:after="0"/>
      </w:pPr>
      <w:r>
        <w:t>Variation of Parameters</w:t>
      </w:r>
    </w:p>
    <w:p>
      <w:pPr>
        <w:numPr>
          <w:ilvl w:val="1"/>
          <w:numId w:val="900"/>
        </w:numPr>
        <w:spacing w:before="0" w:after="0"/>
      </w:pPr>
      <w:r>
        <w:t>Superposition Principle</w:t>
      </w:r>
    </w:p>
    <w:p>
      <w:pPr>
        <w:numPr>
          <w:ilvl w:val="0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Substitution Methods</w:t>
      </w:r>
    </w:p>
    <w:p>
      <w:pPr>
        <w:numPr>
          <w:ilvl w:val="1"/>
          <w:numId w:val="900"/>
        </w:numPr>
        <w:spacing w:before="0" w:after="0"/>
      </w:pPr>
      <w:r>
        <w:t>Generating Function Approach</w:t>
      </w:r>
    </w:p>
    <w:p>
      <w:pPr>
        <w:numPr>
          <w:ilvl w:val="1"/>
          <w:numId w:val="900"/>
        </w:numPr>
        <w:spacing w:before="0" w:after="0"/>
      </w:pPr>
      <w:r>
        <w:t>Matrix Methods</w:t>
      </w:r>
    </w:p>
    <w:p>
      <w:pPr>
        <w:pStyle w:val="Heading1"/>
      </w:pPr>
      <w:r>
        <w:t>Generating Functions</w:t>
      </w:r>
    </w:p>
    <w:p>
      <w:pPr>
        <w:numPr>
          <w:ilvl w:val="0"/>
          <w:numId w:val="900"/>
        </w:numPr>
        <w:spacing w:before="0" w:after="0"/>
      </w:pPr>
      <w:r>
        <w:t>Ordinary Generating Functions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Basic Examples</w:t>
      </w:r>
    </w:p>
    <w:p>
      <w:pPr>
        <w:numPr>
          <w:ilvl w:val="1"/>
          <w:numId w:val="900"/>
        </w:numPr>
        <w:spacing w:before="0" w:after="0"/>
      </w:pPr>
      <w:r>
        <w:t>Operations on Generating Functions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Shifting Operations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Differentiation and Integration</w:t>
      </w:r>
    </w:p>
    <w:p>
      <w:pPr>
        <w:numPr>
          <w:ilvl w:val="1"/>
          <w:numId w:val="900"/>
        </w:numPr>
        <w:spacing w:before="0" w:after="0"/>
      </w:pPr>
      <w:r>
        <w:t>Key Generating Function Identities</w:t>
      </w:r>
    </w:p>
    <w:p>
      <w:pPr>
        <w:numPr>
          <w:ilvl w:val="1"/>
          <w:numId w:val="900"/>
        </w:numPr>
        <w:spacing w:before="0" w:after="0"/>
      </w:pPr>
      <w:r>
        <w:t>Solving Recurrence Relations</w:t>
      </w:r>
    </w:p>
    <w:p>
      <w:pPr>
        <w:numPr>
          <w:ilvl w:val="1"/>
          <w:numId w:val="900"/>
        </w:numPr>
        <w:spacing w:before="0" w:after="0"/>
      </w:pPr>
      <w:r>
        <w:t>Applications to Partition Problems</w:t>
      </w:r>
    </w:p>
    <w:p>
      <w:pPr>
        <w:numPr>
          <w:ilvl w:val="1"/>
          <w:numId w:val="900"/>
        </w:numPr>
        <w:spacing w:before="0" w:after="0"/>
      </w:pPr>
      <w:r>
        <w:t>Applications to Coin Change Problems</w:t>
      </w:r>
    </w:p>
    <w:p>
      <w:pPr>
        <w:numPr>
          <w:ilvl w:val="0"/>
          <w:numId w:val="900"/>
        </w:numPr>
        <w:spacing w:before="0" w:after="0"/>
      </w:pPr>
      <w:r>
        <w:t>Exponential Generating Functions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Relationship to Ordinary Generating Functions</w:t>
      </w:r>
    </w:p>
    <w:p>
      <w:pPr>
        <w:numPr>
          <w:ilvl w:val="1"/>
          <w:numId w:val="900"/>
        </w:numPr>
        <w:spacing w:before="0" w:after="0"/>
      </w:pPr>
      <w:r>
        <w:t>Operations on EGFs</w:t>
      </w:r>
    </w:p>
    <w:p>
      <w:pPr>
        <w:numPr>
          <w:ilvl w:val="1"/>
          <w:numId w:val="900"/>
        </w:numPr>
        <w:spacing w:before="0" w:after="0"/>
      </w:pPr>
      <w:r>
        <w:t>Applications to Labeled Structures</w:t>
      </w:r>
    </w:p>
    <w:p>
      <w:pPr>
        <w:numPr>
          <w:ilvl w:val="1"/>
          <w:numId w:val="900"/>
        </w:numPr>
        <w:spacing w:before="0" w:after="0"/>
      </w:pPr>
      <w:r>
        <w:t>Solving Recurrence Relations with EGFs</w:t>
      </w:r>
    </w:p>
    <w:p>
      <w:pPr>
        <w:numPr>
          <w:ilvl w:val="1"/>
          <w:numId w:val="900"/>
        </w:numPr>
        <w:spacing w:before="0" w:after="0"/>
      </w:pPr>
      <w:r>
        <w:t>Permutation and Arrangement Problems</w:t>
      </w:r>
    </w:p>
    <w:p>
      <w:pPr>
        <w:numPr>
          <w:ilvl w:val="0"/>
          <w:numId w:val="900"/>
        </w:numPr>
        <w:spacing w:before="0" w:after="0"/>
      </w:pPr>
      <w:r>
        <w:t>Advanced Topics</w:t>
      </w:r>
    </w:p>
    <w:p>
      <w:pPr>
        <w:numPr>
          <w:ilvl w:val="1"/>
          <w:numId w:val="900"/>
        </w:numPr>
        <w:spacing w:before="0" w:after="0"/>
      </w:pPr>
      <w:r>
        <w:t>Formal Power Series</w:t>
      </w:r>
    </w:p>
    <w:p>
      <w:pPr>
        <w:numPr>
          <w:ilvl w:val="1"/>
          <w:numId w:val="900"/>
        </w:numPr>
        <w:spacing w:before="0" w:after="0"/>
      </w:pPr>
      <w:r>
        <w:t>Coefficient Extraction</w:t>
      </w:r>
    </w:p>
    <w:p>
      <w:pPr>
        <w:numPr>
          <w:ilvl w:val="1"/>
          <w:numId w:val="900"/>
        </w:numPr>
        <w:spacing w:before="0" w:after="0"/>
      </w:pPr>
      <w:r>
        <w:t>Asymptotic Analysis</w:t>
      </w:r>
    </w:p>
    <w:p>
      <w:pPr>
        <w:numPr>
          <w:ilvl w:val="1"/>
          <w:numId w:val="900"/>
        </w:numPr>
        <w:spacing w:before="0" w:after="0"/>
      </w:pPr>
      <w:r>
        <w:t>Singularity Analysis</w:t>
      </w:r>
    </w:p>
    <w:p>
      <w:pPr>
        <w:pStyle w:val="Heading1"/>
      </w:pPr>
      <w:r>
        <w:t>Special Counting Numbers and Sequences</w:t>
      </w:r>
    </w:p>
    <w:p>
      <w:pPr>
        <w:numPr>
          <w:ilvl w:val="0"/>
          <w:numId w:val="900"/>
        </w:numPr>
        <w:spacing w:before="0" w:after="0"/>
      </w:pPr>
      <w:r>
        <w:t>Catalan Numbers</w:t>
      </w:r>
    </w:p>
    <w:p>
      <w:pPr>
        <w:numPr>
          <w:ilvl w:val="1"/>
          <w:numId w:val="900"/>
        </w:numPr>
        <w:spacing w:before="0" w:after="0"/>
      </w:pPr>
      <w:r>
        <w:t>Definition and First Values</w:t>
      </w:r>
    </w:p>
    <w:p>
      <w:pPr>
        <w:numPr>
          <w:ilvl w:val="1"/>
          <w:numId w:val="900"/>
        </w:numPr>
        <w:spacing w:before="0" w:after="0"/>
      </w:pPr>
      <w:r>
        <w:t>Recurrence Relation</w:t>
      </w:r>
    </w:p>
    <w:p>
      <w:pPr>
        <w:numPr>
          <w:ilvl w:val="1"/>
          <w:numId w:val="900"/>
        </w:numPr>
        <w:spacing w:before="0" w:after="0"/>
      </w:pPr>
      <w:r>
        <w:t>Closed-Form Formula</w:t>
      </w:r>
    </w:p>
    <w:p>
      <w:pPr>
        <w:numPr>
          <w:ilvl w:val="1"/>
          <w:numId w:val="900"/>
        </w:numPr>
        <w:spacing w:before="0" w:after="0"/>
      </w:pPr>
      <w:r>
        <w:t>Generating Function</w:t>
      </w:r>
    </w:p>
    <w:p>
      <w:pPr>
        <w:numPr>
          <w:ilvl w:val="1"/>
          <w:numId w:val="900"/>
        </w:numPr>
        <w:spacing w:before="0" w:after="0"/>
      </w:pPr>
      <w:r>
        <w:t>Combinatorial Interpretations</w:t>
      </w:r>
    </w:p>
    <w:p>
      <w:pPr>
        <w:numPr>
          <w:ilvl w:val="2"/>
          <w:numId w:val="900"/>
        </w:numPr>
        <w:spacing w:before="0" w:after="0"/>
      </w:pPr>
      <w:r>
        <w:t>Balanced Parentheses</w:t>
      </w:r>
    </w:p>
    <w:p>
      <w:pPr>
        <w:numPr>
          <w:ilvl w:val="2"/>
          <w:numId w:val="900"/>
        </w:numPr>
        <w:spacing w:before="0" w:after="0"/>
      </w:pPr>
      <w:r>
        <w:t>Dyck Paths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Triangulations of Polygons</w:t>
      </w:r>
    </w:p>
    <w:p>
      <w:pPr>
        <w:numPr>
          <w:ilvl w:val="2"/>
          <w:numId w:val="900"/>
        </w:numPr>
        <w:spacing w:before="0" w:after="0"/>
      </w:pPr>
      <w:r>
        <w:t>Mountain Ranges</w:t>
      </w:r>
    </w:p>
    <w:p>
      <w:pPr>
        <w:numPr>
          <w:ilvl w:val="2"/>
          <w:numId w:val="900"/>
        </w:numPr>
        <w:spacing w:before="0" w:after="0"/>
      </w:pPr>
      <w:r>
        <w:t>Non-Crossing Partitions</w:t>
      </w:r>
    </w:p>
    <w:p>
      <w:pPr>
        <w:numPr>
          <w:ilvl w:val="1"/>
          <w:numId w:val="900"/>
        </w:numPr>
        <w:spacing w:before="0" w:after="0"/>
      </w:pPr>
      <w:r>
        <w:t>Generalizations</w:t>
      </w:r>
    </w:p>
    <w:p>
      <w:pPr>
        <w:numPr>
          <w:ilvl w:val="0"/>
          <w:numId w:val="900"/>
        </w:numPr>
        <w:spacing w:before="0" w:after="0"/>
      </w:pPr>
      <w:r>
        <w:t>Stirling Numbers</w:t>
      </w:r>
    </w:p>
    <w:p>
      <w:pPr>
        <w:numPr>
          <w:ilvl w:val="1"/>
          <w:numId w:val="900"/>
        </w:numPr>
        <w:spacing w:before="0" w:after="0"/>
      </w:pPr>
      <w:r>
        <w:t>Stirling Numbers of the First Kind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Unsigned Stirling Numbers</w:t>
      </w:r>
    </w:p>
    <w:p>
      <w:pPr>
        <w:numPr>
          <w:ilvl w:val="2"/>
          <w:numId w:val="900"/>
        </w:numPr>
        <w:spacing w:before="0" w:after="0"/>
      </w:pPr>
      <w:r>
        <w:t>Signed Stirling Numbers</w:t>
      </w:r>
    </w:p>
    <w:p>
      <w:pPr>
        <w:numPr>
          <w:ilvl w:val="2"/>
          <w:numId w:val="900"/>
        </w:numPr>
        <w:spacing w:before="0" w:after="0"/>
      </w:pPr>
      <w:r>
        <w:t>Connection to Permutation Cycles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Generating Functions</w:t>
      </w:r>
    </w:p>
    <w:p>
      <w:pPr>
        <w:numPr>
          <w:ilvl w:val="1"/>
          <w:numId w:val="900"/>
        </w:numPr>
        <w:spacing w:before="0" w:after="0"/>
      </w:pPr>
      <w:r>
        <w:t>Stirling Numbers of the Second Kind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Connection to Set Partitions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Generating Functions</w:t>
      </w:r>
    </w:p>
    <w:p>
      <w:pPr>
        <w:numPr>
          <w:ilvl w:val="1"/>
          <w:numId w:val="900"/>
        </w:numPr>
        <w:spacing w:before="0" w:after="0"/>
      </w:pPr>
      <w:r>
        <w:t>Bell Numbers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Bell Triangle</w:t>
      </w:r>
    </w:p>
    <w:p>
      <w:pPr>
        <w:numPr>
          <w:ilvl w:val="2"/>
          <w:numId w:val="900"/>
        </w:numPr>
        <w:spacing w:before="0" w:after="0"/>
      </w:pPr>
      <w:r>
        <w:t>Exponential Generating Function</w:t>
      </w:r>
    </w:p>
    <w:p>
      <w:pPr>
        <w:numPr>
          <w:ilvl w:val="2"/>
          <w:numId w:val="900"/>
        </w:numPr>
        <w:spacing w:before="0" w:after="0"/>
      </w:pPr>
      <w:r>
        <w:t>Dobinski's Formula</w:t>
      </w:r>
    </w:p>
    <w:p>
      <w:pPr>
        <w:numPr>
          <w:ilvl w:val="0"/>
          <w:numId w:val="900"/>
        </w:numPr>
        <w:spacing w:before="0" w:after="0"/>
      </w:pPr>
      <w:r>
        <w:t>Integer Partitions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Partition Function p(n)</w:t>
      </w:r>
    </w:p>
    <w:p>
      <w:pPr>
        <w:numPr>
          <w:ilvl w:val="1"/>
          <w:numId w:val="900"/>
        </w:numPr>
        <w:spacing w:before="0" w:after="0"/>
      </w:pPr>
      <w:r>
        <w:t>Ferrers Diagrams</w:t>
      </w:r>
    </w:p>
    <w:p>
      <w:pPr>
        <w:numPr>
          <w:ilvl w:val="1"/>
          <w:numId w:val="900"/>
        </w:numPr>
        <w:spacing w:before="0" w:after="0"/>
      </w:pPr>
      <w:r>
        <w:t>Young Tableaux</w:t>
      </w:r>
    </w:p>
    <w:p>
      <w:pPr>
        <w:numPr>
          <w:ilvl w:val="1"/>
          <w:numId w:val="900"/>
        </w:numPr>
        <w:spacing w:before="0" w:after="0"/>
      </w:pPr>
      <w:r>
        <w:t>Conjugate Partitions</w:t>
      </w:r>
    </w:p>
    <w:p>
      <w:pPr>
        <w:numPr>
          <w:ilvl w:val="1"/>
          <w:numId w:val="900"/>
        </w:numPr>
        <w:spacing w:before="0" w:after="0"/>
      </w:pPr>
      <w:r>
        <w:t>Restricted Partitions</w:t>
      </w:r>
    </w:p>
    <w:p>
      <w:pPr>
        <w:numPr>
          <w:ilvl w:val="2"/>
          <w:numId w:val="900"/>
        </w:numPr>
        <w:spacing w:before="0" w:after="0"/>
      </w:pPr>
      <w:r>
        <w:t>Partitions into Distinct Parts</w:t>
      </w:r>
    </w:p>
    <w:p>
      <w:pPr>
        <w:numPr>
          <w:ilvl w:val="2"/>
          <w:numId w:val="900"/>
        </w:numPr>
        <w:spacing w:before="0" w:after="0"/>
      </w:pPr>
      <w:r>
        <w:t>Partitions into Odd Parts</w:t>
      </w:r>
    </w:p>
    <w:p>
      <w:pPr>
        <w:numPr>
          <w:ilvl w:val="2"/>
          <w:numId w:val="900"/>
        </w:numPr>
        <w:spacing w:before="0" w:after="0"/>
      </w:pPr>
      <w:r>
        <w:t>Partitions with Bounded Parts</w:t>
      </w:r>
    </w:p>
    <w:p>
      <w:pPr>
        <w:numPr>
          <w:ilvl w:val="1"/>
          <w:numId w:val="900"/>
        </w:numPr>
        <w:spacing w:before="0" w:after="0"/>
      </w:pPr>
      <w:r>
        <w:t>Generating Functions for Partitions</w:t>
      </w:r>
    </w:p>
    <w:p>
      <w:pPr>
        <w:numPr>
          <w:ilvl w:val="1"/>
          <w:numId w:val="900"/>
        </w:numPr>
        <w:spacing w:before="0" w:after="0"/>
      </w:pPr>
      <w:r>
        <w:t>Partition Identities</w:t>
      </w:r>
    </w:p>
    <w:p>
      <w:pPr>
        <w:numPr>
          <w:ilvl w:val="2"/>
          <w:numId w:val="900"/>
        </w:numPr>
        <w:spacing w:before="0" w:after="0"/>
      </w:pPr>
      <w:r>
        <w:t>Euler's Partition Theorem</w:t>
      </w:r>
    </w:p>
    <w:p>
      <w:pPr>
        <w:numPr>
          <w:ilvl w:val="2"/>
          <w:numId w:val="900"/>
        </w:numPr>
        <w:spacing w:before="0" w:after="0"/>
      </w:pPr>
      <w:r>
        <w:t>Pentagonal Number Theorem</w:t>
      </w:r>
    </w:p>
    <w:p>
      <w:pPr>
        <w:numPr>
          <w:ilvl w:val="0"/>
          <w:numId w:val="900"/>
        </w:numPr>
        <w:spacing w:before="0" w:after="0"/>
      </w:pPr>
      <w:r>
        <w:t>Other Important Sequences</w:t>
      </w:r>
    </w:p>
    <w:p>
      <w:pPr>
        <w:numPr>
          <w:ilvl w:val="1"/>
          <w:numId w:val="900"/>
        </w:numPr>
        <w:spacing w:before="0" w:after="0"/>
      </w:pPr>
      <w:r>
        <w:t>Fibonacci Numbers</w:t>
      </w:r>
    </w:p>
    <w:p>
      <w:pPr>
        <w:numPr>
          <w:ilvl w:val="1"/>
          <w:numId w:val="900"/>
        </w:numPr>
        <w:spacing w:before="0" w:after="0"/>
      </w:pPr>
      <w:r>
        <w:t>Lucas Numbers</w:t>
      </w:r>
    </w:p>
    <w:p>
      <w:pPr>
        <w:numPr>
          <w:ilvl w:val="1"/>
          <w:numId w:val="900"/>
        </w:numPr>
        <w:spacing w:before="0" w:after="0"/>
      </w:pPr>
      <w:r>
        <w:t>Tribonacci Numbers</w:t>
      </w:r>
    </w:p>
    <w:p>
      <w:pPr>
        <w:numPr>
          <w:ilvl w:val="1"/>
          <w:numId w:val="900"/>
        </w:numPr>
        <w:spacing w:before="0" w:after="0"/>
      </w:pPr>
      <w:r>
        <w:t>Pell Numbers</w:t>
      </w:r>
    </w:p>
    <w:p>
      <w:pPr>
        <w:numPr>
          <w:ilvl w:val="1"/>
          <w:numId w:val="900"/>
        </w:numPr>
        <w:spacing w:before="0" w:after="0"/>
      </w:pPr>
      <w:r>
        <w:t>Motzkin Numbers</w:t>
      </w:r>
    </w:p>
    <w:p>
      <w:pPr>
        <w:numPr>
          <w:ilvl w:val="1"/>
          <w:numId w:val="900"/>
        </w:numPr>
        <w:spacing w:before="0" w:after="0"/>
      </w:pPr>
      <w:r>
        <w:t>Narayana Numbers</w:t>
      </w:r>
    </w:p>
    <w:p>
      <w:pPr>
        <w:pStyle w:val="Heading1"/>
      </w:pPr>
      <w:r>
        <w:t>Graph Theory and Combinatorics</w:t>
      </w:r>
    </w:p>
    <w:p>
      <w:pPr>
        <w:numPr>
          <w:ilvl w:val="0"/>
          <w:numId w:val="900"/>
        </w:numPr>
        <w:spacing w:before="0" w:after="0"/>
      </w:pPr>
      <w:r>
        <w:t>Basic Graph Enumeration</w:t>
      </w:r>
    </w:p>
    <w:p>
      <w:pPr>
        <w:numPr>
          <w:ilvl w:val="1"/>
          <w:numId w:val="900"/>
        </w:numPr>
        <w:spacing w:before="0" w:after="0"/>
      </w:pPr>
      <w:r>
        <w:t>Counting Labeled Graphs</w:t>
      </w:r>
    </w:p>
    <w:p>
      <w:pPr>
        <w:numPr>
          <w:ilvl w:val="1"/>
          <w:numId w:val="900"/>
        </w:numPr>
        <w:spacing w:before="0" w:after="0"/>
      </w:pPr>
      <w:r>
        <w:t>Counting Unlabeled Graphs</w:t>
      </w:r>
    </w:p>
    <w:p>
      <w:pPr>
        <w:numPr>
          <w:ilvl w:val="1"/>
          <w:numId w:val="900"/>
        </w:numPr>
        <w:spacing w:before="0" w:after="0"/>
      </w:pPr>
      <w:r>
        <w:t>Polya Enumeration Theory</w:t>
      </w:r>
    </w:p>
    <w:p>
      <w:pPr>
        <w:numPr>
          <w:ilvl w:val="0"/>
          <w:numId w:val="900"/>
        </w:numPr>
        <w:spacing w:before="0" w:after="0"/>
      </w:pPr>
      <w:r>
        <w:t>Counting Trees</w:t>
      </w:r>
    </w:p>
    <w:p>
      <w:pPr>
        <w:numPr>
          <w:ilvl w:val="1"/>
          <w:numId w:val="900"/>
        </w:numPr>
        <w:spacing w:before="0" w:after="0"/>
      </w:pPr>
      <w:r>
        <w:t>Definition of Trees</w:t>
      </w:r>
    </w:p>
    <w:p>
      <w:pPr>
        <w:numPr>
          <w:ilvl w:val="1"/>
          <w:numId w:val="900"/>
        </w:numPr>
        <w:spacing w:before="0" w:after="0"/>
      </w:pPr>
      <w:r>
        <w:t>Cayley's Formula for Labeled Trees</w:t>
      </w:r>
    </w:p>
    <w:p>
      <w:pPr>
        <w:numPr>
          <w:ilvl w:val="1"/>
          <w:numId w:val="900"/>
        </w:numPr>
        <w:spacing w:before="0" w:after="0"/>
      </w:pPr>
      <w:r>
        <w:t>Prüfer Sequences</w:t>
      </w:r>
    </w:p>
    <w:p>
      <w:pPr>
        <w:numPr>
          <w:ilvl w:val="2"/>
          <w:numId w:val="900"/>
        </w:numPr>
        <w:spacing w:before="0" w:after="0"/>
      </w:pPr>
      <w:r>
        <w:t>Bijection with Trees</w:t>
      </w:r>
    </w:p>
    <w:p>
      <w:pPr>
        <w:numPr>
          <w:ilvl w:val="2"/>
          <w:numId w:val="900"/>
        </w:numPr>
        <w:spacing w:before="0" w:after="0"/>
      </w:pPr>
      <w:r>
        <w:t>Encoding and Decoding</w:t>
      </w:r>
    </w:p>
    <w:p>
      <w:pPr>
        <w:numPr>
          <w:ilvl w:val="1"/>
          <w:numId w:val="900"/>
        </w:numPr>
        <w:spacing w:before="0" w:after="0"/>
      </w:pPr>
      <w:r>
        <w:t>Counting Unlabeled Trees</w:t>
      </w:r>
    </w:p>
    <w:p>
      <w:pPr>
        <w:numPr>
          <w:ilvl w:val="1"/>
          <w:numId w:val="900"/>
        </w:numPr>
        <w:spacing w:before="0" w:after="0"/>
      </w:pPr>
      <w:r>
        <w:t>Rooted Trees</w:t>
      </w:r>
    </w:p>
    <w:p>
      <w:pPr>
        <w:numPr>
          <w:ilvl w:val="1"/>
          <w:numId w:val="900"/>
        </w:numPr>
        <w:spacing w:before="0" w:after="0"/>
      </w:pPr>
      <w:r>
        <w:t>Binary Trees</w:t>
      </w:r>
    </w:p>
    <w:p>
      <w:pPr>
        <w:numPr>
          <w:ilvl w:val="0"/>
          <w:numId w:val="900"/>
        </w:numPr>
        <w:spacing w:before="0" w:after="0"/>
      </w:pPr>
      <w:r>
        <w:t>Counting Spanning Trees</w:t>
      </w:r>
    </w:p>
    <w:p>
      <w:pPr>
        <w:numPr>
          <w:ilvl w:val="1"/>
          <w:numId w:val="900"/>
        </w:numPr>
        <w:spacing w:before="0" w:after="0"/>
      </w:pPr>
      <w:r>
        <w:t>Definition of Spanning Trees</w:t>
      </w:r>
    </w:p>
    <w:p>
      <w:pPr>
        <w:numPr>
          <w:ilvl w:val="1"/>
          <w:numId w:val="900"/>
        </w:numPr>
        <w:spacing w:before="0" w:after="0"/>
      </w:pPr>
      <w:r>
        <w:t>The Matrix Tree Theorem</w:t>
      </w:r>
    </w:p>
    <w:p>
      <w:pPr>
        <w:numPr>
          <w:ilvl w:val="1"/>
          <w:numId w:val="900"/>
        </w:numPr>
        <w:spacing w:before="0" w:after="0"/>
      </w:pPr>
      <w:r>
        <w:t>Kirchhoff's Theorem</w:t>
      </w:r>
    </w:p>
    <w:p>
      <w:pPr>
        <w:numPr>
          <w:ilvl w:val="1"/>
          <w:numId w:val="900"/>
        </w:numPr>
        <w:spacing w:before="0" w:after="0"/>
      </w:pPr>
      <w:r>
        <w:t>Applications in Network Theory</w:t>
      </w:r>
    </w:p>
    <w:p>
      <w:pPr>
        <w:numPr>
          <w:ilvl w:val="0"/>
          <w:numId w:val="900"/>
        </w:numPr>
        <w:spacing w:before="0" w:after="0"/>
      </w:pPr>
      <w:r>
        <w:t>Graph Coloring</w:t>
      </w:r>
    </w:p>
    <w:p>
      <w:pPr>
        <w:numPr>
          <w:ilvl w:val="1"/>
          <w:numId w:val="900"/>
        </w:numPr>
        <w:spacing w:before="0" w:after="0"/>
      </w:pPr>
      <w:r>
        <w:t>Vertex Coloring</w:t>
      </w:r>
    </w:p>
    <w:p>
      <w:pPr>
        <w:numPr>
          <w:ilvl w:val="1"/>
          <w:numId w:val="900"/>
        </w:numPr>
        <w:spacing w:before="0" w:after="0"/>
      </w:pPr>
      <w:r>
        <w:t>Chromatic Number</w:t>
      </w:r>
    </w:p>
    <w:p>
      <w:pPr>
        <w:numPr>
          <w:ilvl w:val="1"/>
          <w:numId w:val="900"/>
        </w:numPr>
        <w:spacing w:before="0" w:after="0"/>
      </w:pPr>
      <w:r>
        <w:t>Chromatic Polynomials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Deletion-Contraction Formula</w:t>
      </w:r>
    </w:p>
    <w:p>
      <w:pPr>
        <w:numPr>
          <w:ilvl w:val="2"/>
          <w:numId w:val="900"/>
        </w:numPr>
        <w:spacing w:before="0" w:after="0"/>
      </w:pPr>
      <w:r>
        <w:t>Examples and Calculations</w:t>
      </w:r>
    </w:p>
    <w:p>
      <w:pPr>
        <w:numPr>
          <w:ilvl w:val="1"/>
          <w:numId w:val="900"/>
        </w:numPr>
        <w:spacing w:before="0" w:after="0"/>
      </w:pPr>
      <w:r>
        <w:t>Edge Coloring</w:t>
      </w:r>
    </w:p>
    <w:p>
      <w:pPr>
        <w:numPr>
          <w:ilvl w:val="1"/>
          <w:numId w:val="900"/>
        </w:numPr>
        <w:spacing w:before="0" w:after="0"/>
      </w:pPr>
      <w:r>
        <w:t>Applications of Graph Coloring</w:t>
      </w:r>
    </w:p>
    <w:p>
      <w:pPr>
        <w:numPr>
          <w:ilvl w:val="0"/>
          <w:numId w:val="900"/>
        </w:numPr>
        <w:spacing w:before="0" w:after="0"/>
      </w:pPr>
      <w:r>
        <w:t>Matchings and Coverings</w:t>
      </w:r>
    </w:p>
    <w:p>
      <w:pPr>
        <w:numPr>
          <w:ilvl w:val="1"/>
          <w:numId w:val="900"/>
        </w:numPr>
        <w:spacing w:before="0" w:after="0"/>
      </w:pPr>
      <w:r>
        <w:t>Perfect Matchings</w:t>
      </w:r>
    </w:p>
    <w:p>
      <w:pPr>
        <w:numPr>
          <w:ilvl w:val="1"/>
          <w:numId w:val="900"/>
        </w:numPr>
        <w:spacing w:before="0" w:after="0"/>
      </w:pPr>
      <w:r>
        <w:t>Counting Matchings</w:t>
      </w:r>
    </w:p>
    <w:p>
      <w:pPr>
        <w:numPr>
          <w:ilvl w:val="1"/>
          <w:numId w:val="900"/>
        </w:numPr>
        <w:spacing w:before="0" w:after="0"/>
      </w:pPr>
      <w:r>
        <w:t>Hall's Marriage Theorem</w:t>
      </w:r>
    </w:p>
    <w:p>
      <w:pPr>
        <w:numPr>
          <w:ilvl w:val="1"/>
          <w:numId w:val="900"/>
        </w:numPr>
        <w:spacing w:before="0" w:after="0"/>
      </w:pPr>
      <w:r>
        <w:t>König's Theorem</w:t>
      </w:r>
    </w:p>
    <w:p>
      <w:pPr>
        <w:pStyle w:val="Heading1"/>
      </w:pPr>
      <w:r>
        <w:t>Design Theory</w:t>
      </w:r>
    </w:p>
    <w:p>
      <w:pPr>
        <w:numPr>
          <w:ilvl w:val="0"/>
          <w:numId w:val="900"/>
        </w:numPr>
        <w:spacing w:before="0" w:after="0"/>
      </w:pPr>
      <w:r>
        <w:t>Block Designs</w:t>
      </w:r>
    </w:p>
    <w:p>
      <w:pPr>
        <w:numPr>
          <w:ilvl w:val="1"/>
          <w:numId w:val="900"/>
        </w:numPr>
        <w:spacing w:before="0" w:after="0"/>
      </w:pPr>
      <w:r>
        <w:t>Definition and Parameters</w:t>
      </w:r>
    </w:p>
    <w:p>
      <w:pPr>
        <w:numPr>
          <w:ilvl w:val="1"/>
          <w:numId w:val="900"/>
        </w:numPr>
        <w:spacing w:before="0" w:after="0"/>
      </w:pPr>
      <w:r>
        <w:t>Incidence Structures</w:t>
      </w:r>
    </w:p>
    <w:p>
      <w:pPr>
        <w:numPr>
          <w:ilvl w:val="1"/>
          <w:numId w:val="900"/>
        </w:numPr>
        <w:spacing w:before="0" w:after="0"/>
      </w:pPr>
      <w:r>
        <w:t>Balanced Incomplete Block Designs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2"/>
          <w:numId w:val="900"/>
        </w:numPr>
        <w:spacing w:before="0" w:after="0"/>
      </w:pPr>
      <w:r>
        <w:t>Fisher's Inequality</w:t>
      </w:r>
    </w:p>
    <w:p>
      <w:pPr>
        <w:numPr>
          <w:ilvl w:val="1"/>
          <w:numId w:val="900"/>
        </w:numPr>
        <w:spacing w:before="0" w:after="0"/>
      </w:pPr>
      <w:r>
        <w:t>Symmetric Designs</w:t>
      </w:r>
    </w:p>
    <w:p>
      <w:pPr>
        <w:numPr>
          <w:ilvl w:val="1"/>
          <w:numId w:val="900"/>
        </w:numPr>
        <w:spacing w:before="0" w:after="0"/>
      </w:pPr>
      <w:r>
        <w:t>Resolvable Designs</w:t>
      </w:r>
    </w:p>
    <w:p>
      <w:pPr>
        <w:numPr>
          <w:ilvl w:val="0"/>
          <w:numId w:val="900"/>
        </w:numPr>
        <w:spacing w:before="0" w:after="0"/>
      </w:pPr>
      <w:r>
        <w:t>Steiner Systems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Steiner Triple Systems</w:t>
      </w:r>
    </w:p>
    <w:p>
      <w:pPr>
        <w:numPr>
          <w:ilvl w:val="1"/>
          <w:numId w:val="900"/>
        </w:numPr>
        <w:spacing w:before="0" w:after="0"/>
      </w:pPr>
      <w:r>
        <w:t>Steiner Systems S(t,k,n)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Latin Squares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Order of Latin Squares</w:t>
      </w:r>
    </w:p>
    <w:p>
      <w:pPr>
        <w:numPr>
          <w:ilvl w:val="1"/>
          <w:numId w:val="900"/>
        </w:numPr>
        <w:spacing w:before="0" w:after="0"/>
      </w:pPr>
      <w:r>
        <w:t>Orthogonal Latin Squares</w:t>
      </w:r>
    </w:p>
    <w:p>
      <w:pPr>
        <w:numPr>
          <w:ilvl w:val="1"/>
          <w:numId w:val="900"/>
        </w:numPr>
        <w:spacing w:before="0" w:after="0"/>
      </w:pPr>
      <w:r>
        <w:t>Mutually Orthogonal Latin Squares</w:t>
      </w:r>
    </w:p>
    <w:p>
      <w:pPr>
        <w:numPr>
          <w:ilvl w:val="1"/>
          <w:numId w:val="900"/>
        </w:numPr>
        <w:spacing w:before="0" w:after="0"/>
      </w:pPr>
      <w:r>
        <w:t>Applications in Experimental Design</w:t>
      </w:r>
    </w:p>
    <w:p>
      <w:pPr>
        <w:numPr>
          <w:ilvl w:val="1"/>
          <w:numId w:val="900"/>
        </w:numPr>
        <w:spacing w:before="0" w:after="0"/>
      </w:pPr>
      <w:r>
        <w:t>Euler's 36 Officers Problem</w:t>
      </w:r>
    </w:p>
    <w:p>
      <w:pPr>
        <w:numPr>
          <w:ilvl w:val="0"/>
          <w:numId w:val="900"/>
        </w:numPr>
        <w:spacing w:before="0" w:after="0"/>
      </w:pPr>
      <w:r>
        <w:t>Hadamard Matrices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Hadamard's Conjecture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Applications to Coding Theory</w:t>
      </w:r>
    </w:p>
    <w:p>
      <w:pPr>
        <w:pStyle w:val="Heading1"/>
      </w:pPr>
      <w:r>
        <w:t>Probabilistic Combinatorics</w:t>
      </w:r>
    </w:p>
    <w:p>
      <w:pPr>
        <w:numPr>
          <w:ilvl w:val="0"/>
          <w:numId w:val="900"/>
        </w:numPr>
        <w:spacing w:before="0" w:after="0"/>
      </w:pPr>
      <w:r>
        <w:t>The Probabilistic Method</w:t>
      </w:r>
    </w:p>
    <w:p>
      <w:pPr>
        <w:numPr>
          <w:ilvl w:val="1"/>
          <w:numId w:val="900"/>
        </w:numPr>
        <w:spacing w:before="0" w:after="0"/>
      </w:pPr>
      <w:r>
        <w:t>Basic Principles and Philosophy</w:t>
      </w:r>
    </w:p>
    <w:p>
      <w:pPr>
        <w:numPr>
          <w:ilvl w:val="1"/>
          <w:numId w:val="900"/>
        </w:numPr>
        <w:spacing w:before="0" w:after="0"/>
      </w:pPr>
      <w:r>
        <w:t>Existence Proofs via Probability</w:t>
      </w:r>
    </w:p>
    <w:p>
      <w:pPr>
        <w:numPr>
          <w:ilvl w:val="1"/>
          <w:numId w:val="900"/>
        </w:numPr>
        <w:spacing w:before="0" w:after="0"/>
      </w:pPr>
      <w:r>
        <w:t>First Moment Method</w:t>
      </w:r>
    </w:p>
    <w:p>
      <w:pPr>
        <w:numPr>
          <w:ilvl w:val="1"/>
          <w:numId w:val="900"/>
        </w:numPr>
        <w:spacing w:before="0" w:after="0"/>
      </w:pPr>
      <w:r>
        <w:t>Second Moment Method</w:t>
      </w:r>
    </w:p>
    <w:p>
      <w:pPr>
        <w:numPr>
          <w:ilvl w:val="1"/>
          <w:numId w:val="900"/>
        </w:numPr>
        <w:spacing w:before="0" w:after="0"/>
      </w:pPr>
      <w:r>
        <w:t>Linearity of Expectation</w:t>
      </w:r>
    </w:p>
    <w:p>
      <w:pPr>
        <w:numPr>
          <w:ilvl w:val="1"/>
          <w:numId w:val="900"/>
        </w:numPr>
        <w:spacing w:before="0" w:after="0"/>
      </w:pPr>
      <w:r>
        <w:t>Applications to Graph Theory</w:t>
      </w:r>
    </w:p>
    <w:p>
      <w:pPr>
        <w:numPr>
          <w:ilvl w:val="0"/>
          <w:numId w:val="900"/>
        </w:numPr>
        <w:spacing w:before="0" w:after="0"/>
      </w:pPr>
      <w:r>
        <w:t>Random Graphs</w:t>
      </w:r>
    </w:p>
    <w:p>
      <w:pPr>
        <w:numPr>
          <w:ilvl w:val="1"/>
          <w:numId w:val="900"/>
        </w:numPr>
        <w:spacing w:before="0" w:after="0"/>
      </w:pPr>
      <w:r>
        <w:t>Erdős-Rényi Model G(n,p)</w:t>
      </w:r>
    </w:p>
    <w:p>
      <w:pPr>
        <w:numPr>
          <w:ilvl w:val="1"/>
          <w:numId w:val="900"/>
        </w:numPr>
        <w:spacing w:before="0" w:after="0"/>
      </w:pPr>
      <w:r>
        <w:t>Erdős-Rényi Model G(n,m)</w:t>
      </w:r>
    </w:p>
    <w:p>
      <w:pPr>
        <w:numPr>
          <w:ilvl w:val="1"/>
          <w:numId w:val="900"/>
        </w:numPr>
        <w:spacing w:before="0" w:after="0"/>
      </w:pPr>
      <w:r>
        <w:t>Threshold Functions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Properties of Random Graphs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Chromatic Number</w:t>
      </w:r>
    </w:p>
    <w:p>
      <w:pPr>
        <w:numPr>
          <w:ilvl w:val="2"/>
          <w:numId w:val="900"/>
        </w:numPr>
        <w:spacing w:before="0" w:after="0"/>
      </w:pPr>
      <w:r>
        <w:t>Clique Number</w:t>
      </w:r>
    </w:p>
    <w:p>
      <w:pPr>
        <w:numPr>
          <w:ilvl w:val="2"/>
          <w:numId w:val="900"/>
        </w:numPr>
        <w:spacing w:before="0" w:after="0"/>
      </w:pPr>
      <w:r>
        <w:t>Independence Number</w:t>
      </w:r>
    </w:p>
    <w:p>
      <w:pPr>
        <w:numPr>
          <w:ilvl w:val="0"/>
          <w:numId w:val="900"/>
        </w:numPr>
        <w:spacing w:before="0" w:after="0"/>
      </w:pPr>
      <w:r>
        <w:t>Concentration Inequalities</w:t>
      </w:r>
    </w:p>
    <w:p>
      <w:pPr>
        <w:numPr>
          <w:ilvl w:val="1"/>
          <w:numId w:val="900"/>
        </w:numPr>
        <w:spacing w:before="0" w:after="0"/>
      </w:pPr>
      <w:r>
        <w:t>Markov's Inequality</w:t>
      </w:r>
    </w:p>
    <w:p>
      <w:pPr>
        <w:numPr>
          <w:ilvl w:val="1"/>
          <w:numId w:val="900"/>
        </w:numPr>
        <w:spacing w:before="0" w:after="0"/>
      </w:pPr>
      <w:r>
        <w:t>Chebyshev's Inequality</w:t>
      </w:r>
    </w:p>
    <w:p>
      <w:pPr>
        <w:numPr>
          <w:ilvl w:val="1"/>
          <w:numId w:val="900"/>
        </w:numPr>
        <w:spacing w:before="0" w:after="0"/>
      </w:pPr>
      <w:r>
        <w:t>Chernoff Bounds</w:t>
      </w:r>
    </w:p>
    <w:p>
      <w:pPr>
        <w:numPr>
          <w:ilvl w:val="1"/>
          <w:numId w:val="900"/>
        </w:numPr>
        <w:spacing w:before="0" w:after="0"/>
      </w:pPr>
      <w:r>
        <w:t>Azuma's Inequality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Ramsey Theory</w:t>
      </w:r>
    </w:p>
    <w:p>
      <w:pPr>
        <w:numPr>
          <w:ilvl w:val="1"/>
          <w:numId w:val="900"/>
        </w:numPr>
        <w:spacing w:before="0" w:after="0"/>
      </w:pPr>
      <w:r>
        <w:t>Extremal Graph Theory</w:t>
      </w:r>
    </w:p>
    <w:p>
      <w:pPr>
        <w:numPr>
          <w:ilvl w:val="1"/>
          <w:numId w:val="900"/>
        </w:numPr>
        <w:spacing w:before="0" w:after="0"/>
      </w:pPr>
      <w:r>
        <w:t>Coding Theory</w:t>
      </w:r>
    </w:p>
    <w:p>
      <w:pPr>
        <w:numPr>
          <w:ilvl w:val="1"/>
          <w:numId w:val="900"/>
        </w:numPr>
        <w:spacing w:before="0" w:after="0"/>
      </w:pPr>
      <w:r>
        <w:t>Derandomization Techniques</w:t>
      </w:r>
    </w:p>
    <w:p>
      <w:pPr>
        <w:pStyle w:val="Heading1"/>
      </w:pPr>
      <w:r>
        <w:t>Algebraic Combinatorics</w:t>
      </w:r>
    </w:p>
    <w:p>
      <w:pPr>
        <w:numPr>
          <w:ilvl w:val="0"/>
          <w:numId w:val="900"/>
        </w:numPr>
        <w:spacing w:before="0" w:after="0"/>
      </w:pPr>
      <w:r>
        <w:t>Symmetric Functions</w:t>
      </w:r>
    </w:p>
    <w:p>
      <w:pPr>
        <w:numPr>
          <w:ilvl w:val="1"/>
          <w:numId w:val="900"/>
        </w:numPr>
        <w:spacing w:before="0" w:after="0"/>
      </w:pPr>
      <w:r>
        <w:t>Elementary Symmetric Polynomials</w:t>
      </w:r>
    </w:p>
    <w:p>
      <w:pPr>
        <w:numPr>
          <w:ilvl w:val="1"/>
          <w:numId w:val="900"/>
        </w:numPr>
        <w:spacing w:before="0" w:after="0"/>
      </w:pPr>
      <w:r>
        <w:t>Complete Homogeneous Symmetric Polynomials</w:t>
      </w:r>
    </w:p>
    <w:p>
      <w:pPr>
        <w:numPr>
          <w:ilvl w:val="1"/>
          <w:numId w:val="900"/>
        </w:numPr>
        <w:spacing w:before="0" w:after="0"/>
      </w:pPr>
      <w:r>
        <w:t>Power Sum Symmetric Polynomials</w:t>
      </w:r>
    </w:p>
    <w:p>
      <w:pPr>
        <w:numPr>
          <w:ilvl w:val="1"/>
          <w:numId w:val="900"/>
        </w:numPr>
        <w:spacing w:before="0" w:after="0"/>
      </w:pPr>
      <w:r>
        <w:t>Schur Functions</w:t>
      </w:r>
    </w:p>
    <w:p>
      <w:pPr>
        <w:numPr>
          <w:ilvl w:val="0"/>
          <w:numId w:val="900"/>
        </w:numPr>
        <w:spacing w:before="0" w:after="0"/>
      </w:pPr>
      <w:r>
        <w:t>Group Actions and Burnside's Lemma</w:t>
      </w:r>
    </w:p>
    <w:p>
      <w:pPr>
        <w:numPr>
          <w:ilvl w:val="1"/>
          <w:numId w:val="900"/>
        </w:numPr>
        <w:spacing w:before="0" w:after="0"/>
      </w:pPr>
      <w:r>
        <w:t>Group Actions on Sets</w:t>
      </w:r>
    </w:p>
    <w:p>
      <w:pPr>
        <w:numPr>
          <w:ilvl w:val="1"/>
          <w:numId w:val="900"/>
        </w:numPr>
        <w:spacing w:before="0" w:after="0"/>
      </w:pPr>
      <w:r>
        <w:t>Orbits and Stabilizers</w:t>
      </w:r>
    </w:p>
    <w:p>
      <w:pPr>
        <w:numPr>
          <w:ilvl w:val="1"/>
          <w:numId w:val="900"/>
        </w:numPr>
        <w:spacing w:before="0" w:after="0"/>
      </w:pPr>
      <w:r>
        <w:t>Burnside's Lemma</w:t>
      </w:r>
    </w:p>
    <w:p>
      <w:pPr>
        <w:numPr>
          <w:ilvl w:val="1"/>
          <w:numId w:val="900"/>
        </w:numPr>
        <w:spacing w:before="0" w:after="0"/>
      </w:pPr>
      <w:r>
        <w:t>Polya Enumeration</w:t>
      </w:r>
    </w:p>
    <w:p>
      <w:pPr>
        <w:numPr>
          <w:ilvl w:val="1"/>
          <w:numId w:val="900"/>
        </w:numPr>
        <w:spacing w:before="0" w:after="0"/>
      </w:pPr>
      <w:r>
        <w:t>Applications to Counting Problems</w:t>
      </w:r>
    </w:p>
    <w:p>
      <w:pPr>
        <w:numPr>
          <w:ilvl w:val="0"/>
          <w:numId w:val="900"/>
        </w:numPr>
        <w:spacing w:before="0" w:after="0"/>
      </w:pPr>
      <w:r>
        <w:t>Representation Theory Applications</w:t>
      </w:r>
    </w:p>
    <w:p>
      <w:pPr>
        <w:numPr>
          <w:ilvl w:val="1"/>
          <w:numId w:val="900"/>
        </w:numPr>
        <w:spacing w:before="0" w:after="0"/>
      </w:pPr>
      <w:r>
        <w:t>Characters and Representations</w:t>
      </w:r>
    </w:p>
    <w:p>
      <w:pPr>
        <w:numPr>
          <w:ilvl w:val="1"/>
          <w:numId w:val="900"/>
        </w:numPr>
        <w:spacing w:before="0" w:after="0"/>
      </w:pPr>
      <w:r>
        <w:t>Applications to Combinatorial Problems</w:t>
      </w:r>
    </w:p>
    <w:p>
      <w:pPr>
        <w:pStyle w:val="Heading1"/>
      </w:pPr>
      <w:r>
        <w:t>Extremal Combinatorics</w:t>
      </w:r>
    </w:p>
    <w:p>
      <w:pPr>
        <w:numPr>
          <w:ilvl w:val="0"/>
          <w:numId w:val="900"/>
        </w:numPr>
        <w:spacing w:before="0" w:after="0"/>
      </w:pPr>
      <w:r>
        <w:t>Ramsey Theory</w:t>
      </w:r>
    </w:p>
    <w:p>
      <w:pPr>
        <w:numPr>
          <w:ilvl w:val="1"/>
          <w:numId w:val="900"/>
        </w:numPr>
        <w:spacing w:before="0" w:after="0"/>
      </w:pPr>
      <w:r>
        <w:t>Ramsey Numbers</w:t>
      </w:r>
    </w:p>
    <w:p>
      <w:pPr>
        <w:numPr>
          <w:ilvl w:val="1"/>
          <w:numId w:val="900"/>
        </w:numPr>
        <w:spacing w:before="0" w:after="0"/>
      </w:pPr>
      <w:r>
        <w:t>Ramsey's Theorem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Turán-type Problems</w:t>
      </w:r>
    </w:p>
    <w:p>
      <w:pPr>
        <w:numPr>
          <w:ilvl w:val="1"/>
          <w:numId w:val="900"/>
        </w:numPr>
        <w:spacing w:before="0" w:after="0"/>
      </w:pPr>
      <w:r>
        <w:t>Turán's Theorem</w:t>
      </w:r>
    </w:p>
    <w:p>
      <w:pPr>
        <w:numPr>
          <w:ilvl w:val="1"/>
          <w:numId w:val="900"/>
        </w:numPr>
        <w:spacing w:before="0" w:after="0"/>
      </w:pPr>
      <w:r>
        <w:t>Extremal Graph Theory</w:t>
      </w:r>
    </w:p>
    <w:p>
      <w:pPr>
        <w:numPr>
          <w:ilvl w:val="1"/>
          <w:numId w:val="900"/>
        </w:numPr>
        <w:spacing w:before="0" w:after="0"/>
      </w:pPr>
      <w:r>
        <w:t>Forbidden Substructures</w:t>
      </w:r>
    </w:p>
    <w:p>
      <w:pPr>
        <w:numPr>
          <w:ilvl w:val="0"/>
          <w:numId w:val="900"/>
        </w:numPr>
        <w:spacing w:before="0" w:after="0"/>
      </w:pPr>
      <w:r>
        <w:t>Erdős-Ko-Rado Theorem</w:t>
      </w:r>
    </w:p>
    <w:p>
      <w:pPr>
        <w:numPr>
          <w:ilvl w:val="1"/>
          <w:numId w:val="900"/>
        </w:numPr>
        <w:spacing w:before="0" w:after="0"/>
      </w:pPr>
      <w:r>
        <w:t>Intersecting Families</w:t>
      </w:r>
    </w:p>
    <w:p>
      <w:pPr>
        <w:numPr>
          <w:ilvl w:val="1"/>
          <w:numId w:val="900"/>
        </w:numPr>
        <w:spacing w:before="0" w:after="0"/>
      </w:pPr>
      <w:r>
        <w:t>Applications and Generalizations</w:t>
      </w:r>
    </w:p>
    <w:p>
      <w:pPr>
        <w:pStyle w:val="Heading1"/>
      </w:pPr>
      <w:r>
        <w:t>Applications and Advanced Topics</w:t>
      </w:r>
    </w:p>
    <w:p>
      <w:pPr>
        <w:numPr>
          <w:ilvl w:val="0"/>
          <w:numId w:val="900"/>
        </w:numPr>
        <w:spacing w:before="0" w:after="0"/>
      </w:pPr>
      <w:r>
        <w:t>Combinatorial Optimization</w:t>
      </w:r>
    </w:p>
    <w:p>
      <w:pPr>
        <w:numPr>
          <w:ilvl w:val="1"/>
          <w:numId w:val="900"/>
        </w:numPr>
        <w:spacing w:before="0" w:after="0"/>
      </w:pPr>
      <w:r>
        <w:t>Linear Programming and Combinatorics</w:t>
      </w:r>
    </w:p>
    <w:p>
      <w:pPr>
        <w:numPr>
          <w:ilvl w:val="1"/>
          <w:numId w:val="900"/>
        </w:numPr>
        <w:spacing w:before="0" w:after="0"/>
      </w:pPr>
      <w:r>
        <w:t>Integer Programming</w:t>
      </w:r>
    </w:p>
    <w:p>
      <w:pPr>
        <w:numPr>
          <w:ilvl w:val="1"/>
          <w:numId w:val="900"/>
        </w:numPr>
        <w:spacing w:before="0" w:after="0"/>
      </w:pPr>
      <w:r>
        <w:t>Matching Theory</w:t>
      </w:r>
    </w:p>
    <w:p>
      <w:pPr>
        <w:numPr>
          <w:ilvl w:val="1"/>
          <w:numId w:val="900"/>
        </w:numPr>
        <w:spacing w:before="0" w:after="0"/>
      </w:pPr>
      <w:r>
        <w:t>Network Flows</w:t>
      </w:r>
    </w:p>
    <w:p>
      <w:pPr>
        <w:numPr>
          <w:ilvl w:val="0"/>
          <w:numId w:val="900"/>
        </w:numPr>
        <w:spacing w:before="0" w:after="0"/>
      </w:pPr>
      <w:r>
        <w:t>Coding Theory</w:t>
      </w:r>
    </w:p>
    <w:p>
      <w:pPr>
        <w:numPr>
          <w:ilvl w:val="1"/>
          <w:numId w:val="900"/>
        </w:numPr>
        <w:spacing w:before="0" w:after="0"/>
      </w:pPr>
      <w:r>
        <w:t>Error-Correcting Codes</w:t>
      </w:r>
    </w:p>
    <w:p>
      <w:pPr>
        <w:numPr>
          <w:ilvl w:val="1"/>
          <w:numId w:val="900"/>
        </w:numPr>
        <w:spacing w:before="0" w:after="0"/>
      </w:pPr>
      <w:r>
        <w:t>Hamming Codes</w:t>
      </w:r>
    </w:p>
    <w:p>
      <w:pPr>
        <w:numPr>
          <w:ilvl w:val="1"/>
          <w:numId w:val="900"/>
        </w:numPr>
        <w:spacing w:before="0" w:after="0"/>
      </w:pPr>
      <w:r>
        <w:t>Reed-Solomon Codes</w:t>
      </w:r>
    </w:p>
    <w:p>
      <w:pPr>
        <w:numPr>
          <w:ilvl w:val="1"/>
          <w:numId w:val="900"/>
        </w:numPr>
        <w:spacing w:before="0" w:after="0"/>
      </w:pPr>
      <w:r>
        <w:t>Combinatorial Bounds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Combinatorial Cryptanalysis</w:t>
      </w:r>
    </w:p>
    <w:p>
      <w:pPr>
        <w:numPr>
          <w:ilvl w:val="1"/>
          <w:numId w:val="900"/>
        </w:numPr>
        <w:spacing w:before="0" w:after="0"/>
      </w:pPr>
      <w:r>
        <w:t>Key Distribution Problems</w:t>
      </w:r>
    </w:p>
    <w:p>
      <w:pPr>
        <w:numPr>
          <w:ilvl w:val="1"/>
          <w:numId w:val="900"/>
        </w:numPr>
        <w:spacing w:before="0" w:after="0"/>
      </w:pPr>
      <w:r>
        <w:t>Authentication Codes</w:t>
      </w:r>
    </w:p>
    <w:p>
      <w:pPr>
        <w:numPr>
          <w:ilvl w:val="0"/>
          <w:numId w:val="900"/>
        </w:numPr>
        <w:spacing w:before="0" w:after="0"/>
      </w:pPr>
      <w:r>
        <w:t>Computational Combinatorics</w:t>
      </w:r>
    </w:p>
    <w:p>
      <w:pPr>
        <w:numPr>
          <w:ilvl w:val="1"/>
          <w:numId w:val="900"/>
        </w:numPr>
        <w:spacing w:before="0" w:after="0"/>
      </w:pPr>
      <w:r>
        <w:t>Algorithms for Counting</w:t>
      </w:r>
    </w:p>
    <w:p>
      <w:pPr>
        <w:numPr>
          <w:ilvl w:val="1"/>
          <w:numId w:val="900"/>
        </w:numPr>
        <w:spacing w:before="0" w:after="0"/>
      </w:pPr>
      <w:r>
        <w:t>Generating Combinatorial Objects</w:t>
      </w:r>
    </w:p>
    <w:p>
      <w:pPr>
        <w:numPr>
          <w:ilvl w:val="1"/>
          <w:numId w:val="900"/>
        </w:numPr>
        <w:spacing w:before="0" w:after="0"/>
      </w:pPr>
      <w:r>
        <w:t>Isomorphism Problems</w:t>
      </w:r>
    </w:p>
    <w:p>
      <w:pPr>
        <w:numPr>
          <w:ilvl w:val="1"/>
          <w:numId w:val="900"/>
        </w:numPr>
        <w:spacing w:before="0" w:after="0"/>
      </w:pPr>
      <w:r>
        <w:t>Complexity Theory Connections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