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Coastal and Marine Ecosystems</w:t>
      </w:r>
    </w:p>
    <w:p>
      <w:pPr>
        <w:pStyle w:val="Heading1"/>
      </w:pPr>
      <w:r>
        <w:t>Introduction to Marine Science</w:t>
      </w:r>
    </w:p>
    <w:p>
      <w:pPr>
        <w:numPr>
          <w:ilvl w:val="0"/>
          <w:numId w:val="900"/>
        </w:numPr>
        <w:spacing w:before="0" w:after="0"/>
      </w:pPr>
      <w:r>
        <w:t>Defining Coastal and Marine Ecosystems</w:t>
      </w:r>
    </w:p>
    <w:p>
      <w:pPr>
        <w:numPr>
          <w:ilvl w:val="1"/>
          <w:numId w:val="900"/>
        </w:numPr>
        <w:spacing w:before="0" w:after="0"/>
      </w:pPr>
      <w:r>
        <w:t>Coastal Ecosystem Definition</w:t>
      </w:r>
    </w:p>
    <w:p>
      <w:pPr>
        <w:numPr>
          <w:ilvl w:val="1"/>
          <w:numId w:val="900"/>
        </w:numPr>
        <w:spacing w:before="0" w:after="0"/>
      </w:pPr>
      <w:r>
        <w:t>Marine Ecosystem Definition</w:t>
      </w:r>
    </w:p>
    <w:p>
      <w:pPr>
        <w:numPr>
          <w:ilvl w:val="1"/>
          <w:numId w:val="900"/>
        </w:numPr>
        <w:spacing w:before="0" w:after="0"/>
      </w:pPr>
      <w:r>
        <w:t>Distinctions and Overlaps</w:t>
      </w:r>
    </w:p>
    <w:p>
      <w:pPr>
        <w:numPr>
          <w:ilvl w:val="1"/>
          <w:numId w:val="900"/>
        </w:numPr>
        <w:spacing w:before="0" w:after="0"/>
      </w:pPr>
      <w:r>
        <w:t>Ecosystem Boundaries and Transitions</w:t>
      </w:r>
    </w:p>
    <w:p>
      <w:pPr>
        <w:numPr>
          <w:ilvl w:val="0"/>
          <w:numId w:val="900"/>
        </w:numPr>
        <w:spacing w:before="0" w:after="0"/>
      </w:pPr>
      <w:r>
        <w:t>Scope and Importance of Oceanography</w:t>
      </w:r>
    </w:p>
    <w:p>
      <w:pPr>
        <w:numPr>
          <w:ilvl w:val="1"/>
          <w:numId w:val="900"/>
        </w:numPr>
        <w:spacing w:before="0" w:after="0"/>
      </w:pPr>
      <w:r>
        <w:t>Historical Development of Oceanography</w:t>
      </w:r>
    </w:p>
    <w:p>
      <w:pPr>
        <w:numPr>
          <w:ilvl w:val="2"/>
          <w:numId w:val="900"/>
        </w:numPr>
        <w:spacing w:before="0" w:after="0"/>
      </w:pPr>
      <w:r>
        <w:t>Early Exploration and Navigation</w:t>
      </w:r>
    </w:p>
    <w:p>
      <w:pPr>
        <w:numPr>
          <w:ilvl w:val="2"/>
          <w:numId w:val="900"/>
        </w:numPr>
        <w:spacing w:before="0" w:after="0"/>
      </w:pPr>
      <w:r>
        <w:t>Scientific Expeditions</w:t>
      </w:r>
    </w:p>
    <w:p>
      <w:pPr>
        <w:numPr>
          <w:ilvl w:val="2"/>
          <w:numId w:val="900"/>
        </w:numPr>
        <w:spacing w:before="0" w:after="0"/>
      </w:pPr>
      <w:r>
        <w:t>Modern Oceanographic Research</w:t>
      </w:r>
    </w:p>
    <w:p>
      <w:pPr>
        <w:numPr>
          <w:ilvl w:val="1"/>
          <w:numId w:val="900"/>
        </w:numPr>
        <w:spacing w:before="0" w:after="0"/>
      </w:pPr>
      <w:r>
        <w:t>Major Branches of Oceanography</w:t>
      </w:r>
    </w:p>
    <w:p>
      <w:pPr>
        <w:numPr>
          <w:ilvl w:val="2"/>
          <w:numId w:val="900"/>
        </w:numPr>
        <w:spacing w:before="0" w:after="0"/>
      </w:pPr>
      <w:r>
        <w:t>Physical Oceanography</w:t>
      </w:r>
    </w:p>
    <w:p>
      <w:pPr>
        <w:numPr>
          <w:ilvl w:val="2"/>
          <w:numId w:val="900"/>
        </w:numPr>
        <w:spacing w:before="0" w:after="0"/>
      </w:pPr>
      <w:r>
        <w:t>Chemical Oceanography</w:t>
      </w:r>
    </w:p>
    <w:p>
      <w:pPr>
        <w:numPr>
          <w:ilvl w:val="2"/>
          <w:numId w:val="900"/>
        </w:numPr>
        <w:spacing w:before="0" w:after="0"/>
      </w:pPr>
      <w:r>
        <w:t>Biological Oceanography</w:t>
      </w:r>
    </w:p>
    <w:p>
      <w:pPr>
        <w:numPr>
          <w:ilvl w:val="2"/>
          <w:numId w:val="900"/>
        </w:numPr>
        <w:spacing w:before="0" w:after="0"/>
      </w:pPr>
      <w:r>
        <w:t>Geological Oceanography</w:t>
      </w:r>
    </w:p>
    <w:p>
      <w:pPr>
        <w:numPr>
          <w:ilvl w:val="2"/>
          <w:numId w:val="900"/>
        </w:numPr>
        <w:spacing w:before="0" w:after="0"/>
      </w:pPr>
      <w:r>
        <w:t>Marine Meteorology</w:t>
      </w:r>
    </w:p>
    <w:p>
      <w:pPr>
        <w:numPr>
          <w:ilvl w:val="1"/>
          <w:numId w:val="900"/>
        </w:numPr>
        <w:spacing w:before="0" w:after="0"/>
      </w:pPr>
      <w:r>
        <w:t>Societal and Environmental Relevance</w:t>
      </w:r>
    </w:p>
    <w:p>
      <w:pPr>
        <w:numPr>
          <w:ilvl w:val="2"/>
          <w:numId w:val="900"/>
        </w:numPr>
        <w:spacing w:before="0" w:after="0"/>
      </w:pPr>
      <w:r>
        <w:t>Economic Importance</w:t>
      </w:r>
    </w:p>
    <w:p>
      <w:pPr>
        <w:numPr>
          <w:ilvl w:val="2"/>
          <w:numId w:val="900"/>
        </w:numPr>
        <w:spacing w:before="0" w:after="0"/>
      </w:pPr>
      <w:r>
        <w:t>Climate Regulation</w:t>
      </w:r>
    </w:p>
    <w:p>
      <w:pPr>
        <w:numPr>
          <w:ilvl w:val="2"/>
          <w:numId w:val="900"/>
        </w:numPr>
        <w:spacing w:before="0" w:after="0"/>
      </w:pPr>
      <w:r>
        <w:t>Food Security</w:t>
      </w:r>
    </w:p>
    <w:p>
      <w:pPr>
        <w:numPr>
          <w:ilvl w:val="2"/>
          <w:numId w:val="900"/>
        </w:numPr>
        <w:spacing w:before="0" w:after="0"/>
      </w:pPr>
      <w:r>
        <w:t>Transportation and Trade</w:t>
      </w:r>
    </w:p>
    <w:p>
      <w:pPr>
        <w:numPr>
          <w:ilvl w:val="0"/>
          <w:numId w:val="900"/>
        </w:numPr>
        <w:spacing w:before="0" w:after="0"/>
      </w:pPr>
      <w:r>
        <w:t>Interdisciplinary Nature of Marine Studies</w:t>
      </w:r>
    </w:p>
    <w:p>
      <w:pPr>
        <w:numPr>
          <w:ilvl w:val="1"/>
          <w:numId w:val="900"/>
        </w:numPr>
        <w:spacing w:before="0" w:after="0"/>
      </w:pPr>
      <w:r>
        <w:t>Integration of Natural Sciences</w:t>
      </w:r>
    </w:p>
    <w:p>
      <w:pPr>
        <w:numPr>
          <w:ilvl w:val="2"/>
          <w:numId w:val="900"/>
        </w:numPr>
        <w:spacing w:before="0" w:after="0"/>
      </w:pPr>
      <w:r>
        <w:t>Physics and Chemistry Applications</w:t>
      </w:r>
    </w:p>
    <w:p>
      <w:pPr>
        <w:numPr>
          <w:ilvl w:val="2"/>
          <w:numId w:val="900"/>
        </w:numPr>
        <w:spacing w:before="0" w:after="0"/>
      </w:pPr>
      <w:r>
        <w:t>Biology and Ecology Integration</w:t>
      </w:r>
    </w:p>
    <w:p>
      <w:pPr>
        <w:numPr>
          <w:ilvl w:val="2"/>
          <w:numId w:val="900"/>
        </w:numPr>
        <w:spacing w:before="0" w:after="0"/>
      </w:pPr>
      <w:r>
        <w:t>Geology and Earth Sciences</w:t>
      </w:r>
    </w:p>
    <w:p>
      <w:pPr>
        <w:numPr>
          <w:ilvl w:val="1"/>
          <w:numId w:val="900"/>
        </w:numPr>
        <w:spacing w:before="0" w:after="0"/>
      </w:pPr>
      <w:r>
        <w:t>Role of Social Sciences and Economics</w:t>
      </w:r>
    </w:p>
    <w:p>
      <w:pPr>
        <w:numPr>
          <w:ilvl w:val="2"/>
          <w:numId w:val="900"/>
        </w:numPr>
        <w:spacing w:before="0" w:after="0"/>
      </w:pPr>
      <w:r>
        <w:t>Marine Policy and Law</w:t>
      </w:r>
    </w:p>
    <w:p>
      <w:pPr>
        <w:numPr>
          <w:ilvl w:val="2"/>
          <w:numId w:val="900"/>
        </w:numPr>
        <w:spacing w:before="0" w:after="0"/>
      </w:pPr>
      <w:r>
        <w:t>Fisheries Economics</w:t>
      </w:r>
    </w:p>
    <w:p>
      <w:pPr>
        <w:numPr>
          <w:ilvl w:val="2"/>
          <w:numId w:val="900"/>
        </w:numPr>
        <w:spacing w:before="0" w:after="0"/>
      </w:pPr>
      <w:r>
        <w:t>Coastal Community Studies</w:t>
      </w:r>
    </w:p>
    <w:p>
      <w:pPr>
        <w:numPr>
          <w:ilvl w:val="1"/>
          <w:numId w:val="900"/>
        </w:numPr>
        <w:spacing w:before="0" w:after="0"/>
      </w:pPr>
      <w:r>
        <w:t>Technological and Engineering Applications</w:t>
      </w:r>
    </w:p>
    <w:p>
      <w:pPr>
        <w:numPr>
          <w:ilvl w:val="2"/>
          <w:numId w:val="900"/>
        </w:numPr>
        <w:spacing w:before="0" w:after="0"/>
      </w:pPr>
      <w:r>
        <w:t>Marine Technology Development</w:t>
      </w:r>
    </w:p>
    <w:p>
      <w:pPr>
        <w:numPr>
          <w:ilvl w:val="2"/>
          <w:numId w:val="900"/>
        </w:numPr>
        <w:spacing w:before="0" w:after="0"/>
      </w:pPr>
      <w:r>
        <w:t>Underwater Robotics</w:t>
      </w:r>
    </w:p>
    <w:p>
      <w:pPr>
        <w:numPr>
          <w:ilvl w:val="2"/>
          <w:numId w:val="900"/>
        </w:numPr>
        <w:spacing w:before="0" w:after="0"/>
      </w:pPr>
      <w:r>
        <w:t>Ocean Observation Systems</w:t>
      </w:r>
    </w:p>
    <w:p>
      <w:pPr>
        <w:pStyle w:val="Heading1"/>
      </w:pPr>
      <w:r>
        <w:t>The Physical Marine Environment</w:t>
      </w:r>
    </w:p>
    <w:p>
      <w:pPr>
        <w:numPr>
          <w:ilvl w:val="0"/>
          <w:numId w:val="900"/>
        </w:numPr>
        <w:spacing w:before="0" w:after="0"/>
      </w:pPr>
      <w:r>
        <w:t>Properties of Seawater</w:t>
      </w:r>
    </w:p>
    <w:p>
      <w:pPr>
        <w:numPr>
          <w:ilvl w:val="1"/>
          <w:numId w:val="900"/>
        </w:numPr>
        <w:spacing w:before="0" w:after="0"/>
      </w:pPr>
      <w:r>
        <w:t>Chemical Composition of Seawater</w:t>
      </w:r>
    </w:p>
    <w:p>
      <w:pPr>
        <w:numPr>
          <w:ilvl w:val="2"/>
          <w:numId w:val="900"/>
        </w:numPr>
        <w:spacing w:before="0" w:after="0"/>
      </w:pPr>
      <w:r>
        <w:t>Major Dissolved Ions</w:t>
      </w:r>
    </w:p>
    <w:p>
      <w:pPr>
        <w:numPr>
          <w:ilvl w:val="2"/>
          <w:numId w:val="900"/>
        </w:numPr>
        <w:spacing w:before="0" w:after="0"/>
      </w:pPr>
      <w:r>
        <w:t>Minor and Trace Elements</w:t>
      </w:r>
    </w:p>
    <w:p>
      <w:pPr>
        <w:numPr>
          <w:ilvl w:val="2"/>
          <w:numId w:val="900"/>
        </w:numPr>
        <w:spacing w:before="0" w:after="0"/>
      </w:pPr>
      <w:r>
        <w:t>Dissolved Gases</w:t>
      </w:r>
    </w:p>
    <w:p>
      <w:pPr>
        <w:numPr>
          <w:ilvl w:val="2"/>
          <w:numId w:val="900"/>
        </w:numPr>
        <w:spacing w:before="0" w:after="0"/>
      </w:pPr>
      <w:r>
        <w:t>pH and Alkalinity</w:t>
      </w:r>
    </w:p>
    <w:p>
      <w:pPr>
        <w:numPr>
          <w:ilvl w:val="1"/>
          <w:numId w:val="900"/>
        </w:numPr>
        <w:spacing w:before="0" w:after="0"/>
      </w:pPr>
      <w:r>
        <w:t>Salinity and its Measurement</w:t>
      </w:r>
    </w:p>
    <w:p>
      <w:pPr>
        <w:numPr>
          <w:ilvl w:val="2"/>
          <w:numId w:val="900"/>
        </w:numPr>
        <w:spacing w:before="0" w:after="0"/>
      </w:pPr>
      <w:r>
        <w:t>Methods of Measuring Salinity</w:t>
      </w:r>
    </w:p>
    <w:p>
      <w:pPr>
        <w:numPr>
          <w:ilvl w:val="3"/>
          <w:numId w:val="900"/>
        </w:numPr>
        <w:spacing w:before="0" w:after="0"/>
      </w:pPr>
      <w:r>
        <w:t>Conductivity Measurements</w:t>
      </w:r>
    </w:p>
    <w:p>
      <w:pPr>
        <w:numPr>
          <w:ilvl w:val="3"/>
          <w:numId w:val="900"/>
        </w:numPr>
        <w:spacing w:before="0" w:after="0"/>
      </w:pPr>
      <w:r>
        <w:t>Refractometry</w:t>
      </w:r>
    </w:p>
    <w:p>
      <w:pPr>
        <w:numPr>
          <w:ilvl w:val="3"/>
          <w:numId w:val="900"/>
        </w:numPr>
        <w:spacing w:before="0" w:after="0"/>
      </w:pPr>
      <w:r>
        <w:t>Chemical Titration</w:t>
      </w:r>
    </w:p>
    <w:p>
      <w:pPr>
        <w:numPr>
          <w:ilvl w:val="2"/>
          <w:numId w:val="900"/>
        </w:numPr>
        <w:spacing w:before="0" w:after="0"/>
      </w:pPr>
      <w:r>
        <w:t>Global Patterns of Salinity</w:t>
      </w:r>
    </w:p>
    <w:p>
      <w:pPr>
        <w:numPr>
          <w:ilvl w:val="3"/>
          <w:numId w:val="900"/>
        </w:numPr>
        <w:spacing w:before="0" w:after="0"/>
      </w:pPr>
      <w:r>
        <w:t>Surface Salinity Distribution</w:t>
      </w:r>
    </w:p>
    <w:p>
      <w:pPr>
        <w:numPr>
          <w:ilvl w:val="3"/>
          <w:numId w:val="900"/>
        </w:numPr>
        <w:spacing w:before="0" w:after="0"/>
      </w:pPr>
      <w:r>
        <w:t>Vertical Salinity Profiles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Factors Affecting Salinity</w:t>
      </w:r>
    </w:p>
    <w:p>
      <w:pPr>
        <w:numPr>
          <w:ilvl w:val="3"/>
          <w:numId w:val="900"/>
        </w:numPr>
        <w:spacing w:before="0" w:after="0"/>
      </w:pPr>
      <w:r>
        <w:t>Evaporation and Precipitation</w:t>
      </w:r>
    </w:p>
    <w:p>
      <w:pPr>
        <w:numPr>
          <w:ilvl w:val="3"/>
          <w:numId w:val="900"/>
        </w:numPr>
        <w:spacing w:before="0" w:after="0"/>
      </w:pPr>
      <w:r>
        <w:t>River Input and Ice Melting</w:t>
      </w:r>
    </w:p>
    <w:p>
      <w:pPr>
        <w:numPr>
          <w:ilvl w:val="3"/>
          <w:numId w:val="900"/>
        </w:numPr>
        <w:spacing w:before="0" w:after="0"/>
      </w:pPr>
      <w:r>
        <w:t>Ocean Circulation Effects</w:t>
      </w:r>
    </w:p>
    <w:p>
      <w:pPr>
        <w:numPr>
          <w:ilvl w:val="1"/>
          <w:numId w:val="900"/>
        </w:numPr>
        <w:spacing w:before="0" w:after="0"/>
      </w:pPr>
      <w:r>
        <w:t>Temperature and Thermal Stratification</w:t>
      </w:r>
    </w:p>
    <w:p>
      <w:pPr>
        <w:numPr>
          <w:ilvl w:val="2"/>
          <w:numId w:val="900"/>
        </w:numPr>
        <w:spacing w:before="0" w:after="0"/>
      </w:pPr>
      <w:r>
        <w:t>Temperature Profiles</w:t>
      </w:r>
    </w:p>
    <w:p>
      <w:pPr>
        <w:numPr>
          <w:ilvl w:val="3"/>
          <w:numId w:val="900"/>
        </w:numPr>
        <w:spacing w:before="0" w:after="0"/>
      </w:pPr>
      <w:r>
        <w:t>Surface Mixed Layer</w:t>
      </w:r>
    </w:p>
    <w:p>
      <w:pPr>
        <w:numPr>
          <w:ilvl w:val="3"/>
          <w:numId w:val="900"/>
        </w:numPr>
        <w:spacing w:before="0" w:after="0"/>
      </w:pPr>
      <w:r>
        <w:t>Thermocline Structure</w:t>
      </w:r>
    </w:p>
    <w:p>
      <w:pPr>
        <w:numPr>
          <w:ilvl w:val="3"/>
          <w:numId w:val="900"/>
        </w:numPr>
        <w:spacing w:before="0" w:after="0"/>
      </w:pPr>
      <w:r>
        <w:t>Deep Water Temperatures</w:t>
      </w:r>
    </w:p>
    <w:p>
      <w:pPr>
        <w:numPr>
          <w:ilvl w:val="2"/>
          <w:numId w:val="900"/>
        </w:numPr>
        <w:spacing w:before="0" w:after="0"/>
      </w:pPr>
      <w:r>
        <w:t>Seasonal and Latitudinal Variations</w:t>
      </w:r>
    </w:p>
    <w:p>
      <w:pPr>
        <w:numPr>
          <w:ilvl w:val="3"/>
          <w:numId w:val="900"/>
        </w:numPr>
        <w:spacing w:before="0" w:after="0"/>
      </w:pPr>
      <w:r>
        <w:t>Tropical Temperature Patterns</w:t>
      </w:r>
    </w:p>
    <w:p>
      <w:pPr>
        <w:numPr>
          <w:ilvl w:val="3"/>
          <w:numId w:val="900"/>
        </w:numPr>
        <w:spacing w:before="0" w:after="0"/>
      </w:pPr>
      <w:r>
        <w:t>Temperate Zone Variations</w:t>
      </w:r>
    </w:p>
    <w:p>
      <w:pPr>
        <w:numPr>
          <w:ilvl w:val="3"/>
          <w:numId w:val="900"/>
        </w:numPr>
        <w:spacing w:before="0" w:after="0"/>
      </w:pPr>
      <w:r>
        <w:t>Polar Ocean Temperatures</w:t>
      </w:r>
    </w:p>
    <w:p>
      <w:pPr>
        <w:numPr>
          <w:ilvl w:val="2"/>
          <w:numId w:val="900"/>
        </w:numPr>
        <w:spacing w:before="0" w:after="0"/>
      </w:pPr>
      <w:r>
        <w:t>Thermocline Formation</w:t>
      </w:r>
    </w:p>
    <w:p>
      <w:pPr>
        <w:numPr>
          <w:ilvl w:val="3"/>
          <w:numId w:val="900"/>
        </w:numPr>
        <w:spacing w:before="0" w:after="0"/>
      </w:pPr>
      <w:r>
        <w:t>Permanent Thermoclines</w:t>
      </w:r>
    </w:p>
    <w:p>
      <w:pPr>
        <w:numPr>
          <w:ilvl w:val="3"/>
          <w:numId w:val="900"/>
        </w:numPr>
        <w:spacing w:before="0" w:after="0"/>
      </w:pPr>
      <w:r>
        <w:t>Seasonal Thermoclines</w:t>
      </w:r>
    </w:p>
    <w:p>
      <w:pPr>
        <w:numPr>
          <w:ilvl w:val="3"/>
          <w:numId w:val="900"/>
        </w:numPr>
        <w:spacing w:before="0" w:after="0"/>
      </w:pPr>
      <w:r>
        <w:t>Diurnal Temperature Changes</w:t>
      </w:r>
    </w:p>
    <w:p>
      <w:pPr>
        <w:numPr>
          <w:ilvl w:val="1"/>
          <w:numId w:val="900"/>
        </w:numPr>
        <w:spacing w:before="0" w:after="0"/>
      </w:pPr>
      <w:r>
        <w:t>Density and Pycnoclines</w:t>
      </w:r>
    </w:p>
    <w:p>
      <w:pPr>
        <w:numPr>
          <w:ilvl w:val="2"/>
          <w:numId w:val="900"/>
        </w:numPr>
        <w:spacing w:before="0" w:after="0"/>
      </w:pPr>
      <w:r>
        <w:t>Relationship Between Temperature, Salinity, and Density</w:t>
      </w:r>
    </w:p>
    <w:p>
      <w:pPr>
        <w:numPr>
          <w:ilvl w:val="2"/>
          <w:numId w:val="900"/>
        </w:numPr>
        <w:spacing w:before="0" w:after="0"/>
      </w:pPr>
      <w:r>
        <w:t>Pycnocline Layer Characteristics</w:t>
      </w:r>
    </w:p>
    <w:p>
      <w:pPr>
        <w:numPr>
          <w:ilvl w:val="2"/>
          <w:numId w:val="900"/>
        </w:numPr>
        <w:spacing w:before="0" w:after="0"/>
      </w:pPr>
      <w:r>
        <w:t>Density-Driven Circulation</w:t>
      </w:r>
    </w:p>
    <w:p>
      <w:pPr>
        <w:numPr>
          <w:ilvl w:val="2"/>
          <w:numId w:val="900"/>
        </w:numPr>
        <w:spacing w:before="0" w:after="0"/>
      </w:pPr>
      <w:r>
        <w:t>Water Mass Formation</w:t>
      </w:r>
    </w:p>
    <w:p>
      <w:pPr>
        <w:numPr>
          <w:ilvl w:val="1"/>
          <w:numId w:val="900"/>
        </w:numPr>
        <w:spacing w:before="0" w:after="0"/>
      </w:pPr>
      <w:r>
        <w:t>Pressure Gradients</w:t>
      </w:r>
    </w:p>
    <w:p>
      <w:pPr>
        <w:numPr>
          <w:ilvl w:val="2"/>
          <w:numId w:val="900"/>
        </w:numPr>
        <w:spacing w:before="0" w:after="0"/>
      </w:pPr>
      <w:r>
        <w:t>Pressure Increase with Depth</w:t>
      </w:r>
    </w:p>
    <w:p>
      <w:pPr>
        <w:numPr>
          <w:ilvl w:val="2"/>
          <w:numId w:val="900"/>
        </w:numPr>
        <w:spacing w:before="0" w:after="0"/>
      </w:pPr>
      <w:r>
        <w:t>Hydrostatic Pressure Effects</w:t>
      </w:r>
    </w:p>
    <w:p>
      <w:pPr>
        <w:numPr>
          <w:ilvl w:val="2"/>
          <w:numId w:val="900"/>
        </w:numPr>
        <w:spacing w:before="0" w:after="0"/>
      </w:pPr>
      <w:r>
        <w:t>Effects of Pressure on Organisms</w:t>
      </w:r>
    </w:p>
    <w:p>
      <w:pPr>
        <w:numPr>
          <w:ilvl w:val="3"/>
          <w:numId w:val="900"/>
        </w:numPr>
        <w:spacing w:before="0" w:after="0"/>
      </w:pPr>
      <w:r>
        <w:t>Physiological Adaptations</w:t>
      </w:r>
    </w:p>
    <w:p>
      <w:pPr>
        <w:numPr>
          <w:ilvl w:val="3"/>
          <w:numId w:val="900"/>
        </w:numPr>
        <w:spacing w:before="0" w:after="0"/>
      </w:pPr>
      <w:r>
        <w:t>Barotrauma in Marine Life</w:t>
      </w:r>
    </w:p>
    <w:p>
      <w:pPr>
        <w:numPr>
          <w:ilvl w:val="1"/>
          <w:numId w:val="900"/>
        </w:numPr>
        <w:spacing w:before="0" w:after="0"/>
      </w:pPr>
      <w:r>
        <w:t>Light Penetration and the Photic Zone</w:t>
      </w:r>
    </w:p>
    <w:p>
      <w:pPr>
        <w:numPr>
          <w:ilvl w:val="2"/>
          <w:numId w:val="900"/>
        </w:numPr>
        <w:spacing w:before="0" w:after="0"/>
      </w:pPr>
      <w:r>
        <w:t>Attenuation of Light in Water</w:t>
      </w:r>
    </w:p>
    <w:p>
      <w:pPr>
        <w:numPr>
          <w:ilvl w:val="3"/>
          <w:numId w:val="900"/>
        </w:numPr>
        <w:spacing w:before="0" w:after="0"/>
      </w:pPr>
      <w:r>
        <w:t>Absorption and Scattering</w:t>
      </w:r>
    </w:p>
    <w:p>
      <w:pPr>
        <w:numPr>
          <w:ilvl w:val="3"/>
          <w:numId w:val="900"/>
        </w:numPr>
        <w:spacing w:before="0" w:after="0"/>
      </w:pPr>
      <w:r>
        <w:t>Wavelength-Dependent Penetration</w:t>
      </w:r>
    </w:p>
    <w:p>
      <w:pPr>
        <w:numPr>
          <w:ilvl w:val="2"/>
          <w:numId w:val="900"/>
        </w:numPr>
        <w:spacing w:before="0" w:after="0"/>
      </w:pPr>
      <w:r>
        <w:t>Depth Zones Based on Light Availability</w:t>
      </w:r>
    </w:p>
    <w:p>
      <w:pPr>
        <w:numPr>
          <w:ilvl w:val="3"/>
          <w:numId w:val="900"/>
        </w:numPr>
        <w:spacing w:before="0" w:after="0"/>
      </w:pPr>
      <w:r>
        <w:t>Euphotic Zone</w:t>
      </w:r>
    </w:p>
    <w:p>
      <w:pPr>
        <w:numPr>
          <w:ilvl w:val="3"/>
          <w:numId w:val="900"/>
        </w:numPr>
        <w:spacing w:before="0" w:after="0"/>
      </w:pPr>
      <w:r>
        <w:t>Dysphotic Zone</w:t>
      </w:r>
    </w:p>
    <w:p>
      <w:pPr>
        <w:numPr>
          <w:ilvl w:val="3"/>
          <w:numId w:val="900"/>
        </w:numPr>
        <w:spacing w:before="0" w:after="0"/>
      </w:pPr>
      <w:r>
        <w:t>Aphotic Zone</w:t>
      </w:r>
    </w:p>
    <w:p>
      <w:pPr>
        <w:numPr>
          <w:ilvl w:val="2"/>
          <w:numId w:val="900"/>
        </w:numPr>
        <w:spacing w:before="0" w:after="0"/>
      </w:pPr>
      <w:r>
        <w:t>Implications for Photosynthesis</w:t>
      </w:r>
    </w:p>
    <w:p>
      <w:pPr>
        <w:numPr>
          <w:ilvl w:val="3"/>
          <w:numId w:val="900"/>
        </w:numPr>
        <w:spacing w:before="0" w:after="0"/>
      </w:pPr>
      <w:r>
        <w:t>Light-Limited Primary Production</w:t>
      </w:r>
    </w:p>
    <w:p>
      <w:pPr>
        <w:numPr>
          <w:ilvl w:val="3"/>
          <w:numId w:val="900"/>
        </w:numPr>
        <w:spacing w:before="0" w:after="0"/>
      </w:pPr>
      <w:r>
        <w:t>Photoadaptation Strategies</w:t>
      </w:r>
    </w:p>
    <w:p>
      <w:pPr>
        <w:numPr>
          <w:ilvl w:val="0"/>
          <w:numId w:val="900"/>
        </w:numPr>
        <w:spacing w:before="0" w:after="0"/>
      </w:pPr>
      <w:r>
        <w:t>Ocean Basins and Geomorphology</w:t>
      </w:r>
    </w:p>
    <w:p>
      <w:pPr>
        <w:numPr>
          <w:ilvl w:val="1"/>
          <w:numId w:val="900"/>
        </w:numPr>
        <w:spacing w:before="0" w:after="0"/>
      </w:pPr>
      <w:r>
        <w:t>Structure of the Ocean Floor</w:t>
      </w:r>
    </w:p>
    <w:p>
      <w:pPr>
        <w:numPr>
          <w:ilvl w:val="2"/>
          <w:numId w:val="900"/>
        </w:numPr>
        <w:spacing w:before="0" w:after="0"/>
      </w:pPr>
      <w:r>
        <w:t>Bathymetric Features</w:t>
      </w:r>
    </w:p>
    <w:p>
      <w:pPr>
        <w:numPr>
          <w:ilvl w:val="2"/>
          <w:numId w:val="900"/>
        </w:numPr>
        <w:spacing w:before="0" w:after="0"/>
      </w:pPr>
      <w:r>
        <w:t>Sediment Distribution</w:t>
      </w:r>
    </w:p>
    <w:p>
      <w:pPr>
        <w:numPr>
          <w:ilvl w:val="2"/>
          <w:numId w:val="900"/>
        </w:numPr>
        <w:spacing w:before="0" w:after="0"/>
      </w:pPr>
      <w:r>
        <w:t>Geological Provinces</w:t>
      </w:r>
    </w:p>
    <w:p>
      <w:pPr>
        <w:numPr>
          <w:ilvl w:val="1"/>
          <w:numId w:val="900"/>
        </w:numPr>
        <w:spacing w:before="0" w:after="0"/>
      </w:pPr>
      <w:r>
        <w:t>Continental Margins</w:t>
      </w:r>
    </w:p>
    <w:p>
      <w:pPr>
        <w:numPr>
          <w:ilvl w:val="2"/>
          <w:numId w:val="900"/>
        </w:numPr>
        <w:spacing w:before="0" w:after="0"/>
      </w:pPr>
      <w:r>
        <w:t>Continental Shelf</w:t>
      </w:r>
    </w:p>
    <w:p>
      <w:pPr>
        <w:numPr>
          <w:ilvl w:val="3"/>
          <w:numId w:val="900"/>
        </w:numPr>
        <w:spacing w:before="0" w:after="0"/>
      </w:pPr>
      <w:r>
        <w:t>Formation and Extent</w:t>
      </w:r>
    </w:p>
    <w:p>
      <w:pPr>
        <w:numPr>
          <w:ilvl w:val="3"/>
          <w:numId w:val="900"/>
        </w:numPr>
        <w:spacing w:before="0" w:after="0"/>
      </w:pPr>
      <w:r>
        <w:t>Shelf Break Characteristics</w:t>
      </w:r>
    </w:p>
    <w:p>
      <w:pPr>
        <w:numPr>
          <w:ilvl w:val="3"/>
          <w:numId w:val="900"/>
        </w:numPr>
        <w:spacing w:before="0" w:after="0"/>
      </w:pPr>
      <w:r>
        <w:t>Ecological Importance</w:t>
      </w:r>
    </w:p>
    <w:p>
      <w:pPr>
        <w:numPr>
          <w:ilvl w:val="4"/>
          <w:numId w:val="900"/>
        </w:numPr>
        <w:spacing w:before="0" w:after="0"/>
      </w:pPr>
      <w:r>
        <w:t>High Productivity Areas</w:t>
      </w:r>
    </w:p>
    <w:p>
      <w:pPr>
        <w:numPr>
          <w:ilvl w:val="4"/>
          <w:numId w:val="900"/>
        </w:numPr>
        <w:spacing w:before="0" w:after="0"/>
      </w:pPr>
      <w:r>
        <w:t>Commercial Fishing Grounds</w:t>
      </w:r>
    </w:p>
    <w:p>
      <w:pPr>
        <w:numPr>
          <w:ilvl w:val="2"/>
          <w:numId w:val="900"/>
        </w:numPr>
        <w:spacing w:before="0" w:after="0"/>
      </w:pPr>
      <w:r>
        <w:t>Continental Slope</w:t>
      </w:r>
    </w:p>
    <w:p>
      <w:pPr>
        <w:numPr>
          <w:ilvl w:val="3"/>
          <w:numId w:val="900"/>
        </w:numPr>
        <w:spacing w:before="0" w:after="0"/>
      </w:pPr>
      <w:r>
        <w:t>Slope Features</w:t>
      </w:r>
    </w:p>
    <w:p>
      <w:pPr>
        <w:numPr>
          <w:ilvl w:val="4"/>
          <w:numId w:val="900"/>
        </w:numPr>
        <w:spacing w:before="0" w:after="0"/>
      </w:pPr>
      <w:r>
        <w:t>Slope Gradient Variations</w:t>
      </w:r>
    </w:p>
    <w:p>
      <w:pPr>
        <w:numPr>
          <w:ilvl w:val="4"/>
          <w:numId w:val="900"/>
        </w:numPr>
        <w:spacing w:before="0" w:after="0"/>
      </w:pPr>
      <w:r>
        <w:t>Sediment Transport</w:t>
      </w:r>
    </w:p>
    <w:p>
      <w:pPr>
        <w:numPr>
          <w:ilvl w:val="3"/>
          <w:numId w:val="900"/>
        </w:numPr>
        <w:spacing w:before="0" w:after="0"/>
      </w:pPr>
      <w:r>
        <w:t>Submarine Canyons</w:t>
      </w:r>
    </w:p>
    <w:p>
      <w:pPr>
        <w:numPr>
          <w:ilvl w:val="4"/>
          <w:numId w:val="900"/>
        </w:numPr>
        <w:spacing w:before="0" w:after="0"/>
      </w:pPr>
      <w:r>
        <w:t>Canyon Formation Processes</w:t>
      </w:r>
    </w:p>
    <w:p>
      <w:pPr>
        <w:numPr>
          <w:ilvl w:val="4"/>
          <w:numId w:val="900"/>
        </w:numPr>
        <w:spacing w:before="0" w:after="0"/>
      </w:pPr>
      <w:r>
        <w:t>Turbidity Currents</w:t>
      </w:r>
    </w:p>
    <w:p>
      <w:pPr>
        <w:numPr>
          <w:ilvl w:val="4"/>
          <w:numId w:val="900"/>
        </w:numPr>
        <w:spacing w:before="0" w:after="0"/>
      </w:pPr>
      <w:r>
        <w:t>Canyon Ecosystems</w:t>
      </w:r>
    </w:p>
    <w:p>
      <w:pPr>
        <w:numPr>
          <w:ilvl w:val="2"/>
          <w:numId w:val="900"/>
        </w:numPr>
        <w:spacing w:before="0" w:after="0"/>
      </w:pPr>
      <w:r>
        <w:t>Continental Rise</w:t>
      </w:r>
    </w:p>
    <w:p>
      <w:pPr>
        <w:numPr>
          <w:ilvl w:val="3"/>
          <w:numId w:val="900"/>
        </w:numPr>
        <w:spacing w:before="0" w:after="0"/>
      </w:pPr>
      <w:r>
        <w:t>Sediment Accumulation</w:t>
      </w:r>
    </w:p>
    <w:p>
      <w:pPr>
        <w:numPr>
          <w:ilvl w:val="3"/>
          <w:numId w:val="900"/>
        </w:numPr>
        <w:spacing w:before="0" w:after="0"/>
      </w:pPr>
      <w:r>
        <w:t>Turbidite Deposits</w:t>
      </w:r>
    </w:p>
    <w:p>
      <w:pPr>
        <w:numPr>
          <w:ilvl w:val="3"/>
          <w:numId w:val="900"/>
        </w:numPr>
        <w:spacing w:before="0" w:after="0"/>
      </w:pPr>
      <w:r>
        <w:t>Deep-Sea Fans</w:t>
      </w:r>
    </w:p>
    <w:p>
      <w:pPr>
        <w:numPr>
          <w:ilvl w:val="1"/>
          <w:numId w:val="900"/>
        </w:numPr>
        <w:spacing w:before="0" w:after="0"/>
      </w:pPr>
      <w:r>
        <w:t>Deep-Ocean Basins</w:t>
      </w:r>
    </w:p>
    <w:p>
      <w:pPr>
        <w:numPr>
          <w:ilvl w:val="2"/>
          <w:numId w:val="900"/>
        </w:numPr>
        <w:spacing w:before="0" w:after="0"/>
      </w:pPr>
      <w:r>
        <w:t>Abyssal Plains</w:t>
      </w:r>
    </w:p>
    <w:p>
      <w:pPr>
        <w:numPr>
          <w:ilvl w:val="3"/>
          <w:numId w:val="900"/>
        </w:numPr>
        <w:spacing w:before="0" w:after="0"/>
      </w:pPr>
      <w:r>
        <w:t>Sediment Composition</w:t>
      </w:r>
    </w:p>
    <w:p>
      <w:pPr>
        <w:numPr>
          <w:ilvl w:val="4"/>
          <w:numId w:val="900"/>
        </w:numPr>
        <w:spacing w:before="0" w:after="0"/>
      </w:pPr>
      <w:r>
        <w:t>Pelagic Sediments</w:t>
      </w:r>
    </w:p>
    <w:p>
      <w:pPr>
        <w:numPr>
          <w:ilvl w:val="4"/>
          <w:numId w:val="900"/>
        </w:numPr>
        <w:spacing w:before="0" w:after="0"/>
      </w:pPr>
      <w:r>
        <w:t>Terrigenous Sediments</w:t>
      </w:r>
    </w:p>
    <w:p>
      <w:pPr>
        <w:numPr>
          <w:ilvl w:val="4"/>
          <w:numId w:val="900"/>
        </w:numPr>
        <w:spacing w:before="0" w:after="0"/>
      </w:pPr>
      <w:r>
        <w:t>Biogenic Sediments</w:t>
      </w:r>
    </w:p>
    <w:p>
      <w:pPr>
        <w:numPr>
          <w:ilvl w:val="3"/>
          <w:numId w:val="900"/>
        </w:numPr>
        <w:spacing w:before="0" w:after="0"/>
      </w:pPr>
      <w:r>
        <w:t>Biological Communities</w:t>
      </w:r>
    </w:p>
    <w:p>
      <w:pPr>
        <w:numPr>
          <w:ilvl w:val="4"/>
          <w:numId w:val="900"/>
        </w:numPr>
        <w:spacing w:before="0" w:after="0"/>
      </w:pPr>
      <w:r>
        <w:t>Benthic Fauna Adaptations</w:t>
      </w:r>
    </w:p>
    <w:p>
      <w:pPr>
        <w:numPr>
          <w:ilvl w:val="4"/>
          <w:numId w:val="900"/>
        </w:numPr>
        <w:spacing w:before="0" w:after="0"/>
      </w:pPr>
      <w:r>
        <w:t>Food Web Dynamics</w:t>
      </w:r>
    </w:p>
    <w:p>
      <w:pPr>
        <w:numPr>
          <w:ilvl w:val="2"/>
          <w:numId w:val="900"/>
        </w:numPr>
        <w:spacing w:before="0" w:after="0"/>
      </w:pPr>
      <w:r>
        <w:t>Seamounts and Guyots</w:t>
      </w:r>
    </w:p>
    <w:p>
      <w:pPr>
        <w:numPr>
          <w:ilvl w:val="3"/>
          <w:numId w:val="900"/>
        </w:numPr>
        <w:spacing w:before="0" w:after="0"/>
      </w:pPr>
      <w:r>
        <w:t>Formation Processes</w:t>
      </w:r>
    </w:p>
    <w:p>
      <w:pPr>
        <w:numPr>
          <w:ilvl w:val="4"/>
          <w:numId w:val="900"/>
        </w:numPr>
        <w:spacing w:before="0" w:after="0"/>
      </w:pPr>
      <w:r>
        <w:t>Volcanic Origins</w:t>
      </w:r>
    </w:p>
    <w:p>
      <w:pPr>
        <w:numPr>
          <w:ilvl w:val="4"/>
          <w:numId w:val="900"/>
        </w:numPr>
        <w:spacing w:before="0" w:after="0"/>
      </w:pPr>
      <w:r>
        <w:t>Hotspot Tracks</w:t>
      </w:r>
    </w:p>
    <w:p>
      <w:pPr>
        <w:numPr>
          <w:ilvl w:val="3"/>
          <w:numId w:val="900"/>
        </w:numPr>
        <w:spacing w:before="0" w:after="0"/>
      </w:pPr>
      <w:r>
        <w:t>Ecological Significance</w:t>
      </w:r>
    </w:p>
    <w:p>
      <w:pPr>
        <w:numPr>
          <w:ilvl w:val="4"/>
          <w:numId w:val="900"/>
        </w:numPr>
        <w:spacing w:before="0" w:after="0"/>
      </w:pPr>
      <w:r>
        <w:t>Endemic Species</w:t>
      </w:r>
    </w:p>
    <w:p>
      <w:pPr>
        <w:numPr>
          <w:ilvl w:val="4"/>
          <w:numId w:val="900"/>
        </w:numPr>
        <w:spacing w:before="0" w:after="0"/>
      </w:pPr>
      <w:r>
        <w:t>Upwelling Effects</w:t>
      </w:r>
    </w:p>
    <w:p>
      <w:pPr>
        <w:numPr>
          <w:ilvl w:val="4"/>
          <w:numId w:val="900"/>
        </w:numPr>
        <w:spacing w:before="0" w:after="0"/>
      </w:pPr>
      <w:r>
        <w:t>Deep-Sea Coral Communities</w:t>
      </w:r>
    </w:p>
    <w:p>
      <w:pPr>
        <w:numPr>
          <w:ilvl w:val="2"/>
          <w:numId w:val="900"/>
        </w:numPr>
        <w:spacing w:before="0" w:after="0"/>
      </w:pPr>
      <w:r>
        <w:t>Mid-Ocean Ridges</w:t>
      </w:r>
    </w:p>
    <w:p>
      <w:pPr>
        <w:numPr>
          <w:ilvl w:val="3"/>
          <w:numId w:val="900"/>
        </w:numPr>
        <w:spacing w:before="0" w:after="0"/>
      </w:pPr>
      <w:r>
        <w:t>Plate Tectonics and Spreading Centers</w:t>
      </w:r>
    </w:p>
    <w:p>
      <w:pPr>
        <w:numPr>
          <w:ilvl w:val="4"/>
          <w:numId w:val="900"/>
        </w:numPr>
        <w:spacing w:before="0" w:after="0"/>
      </w:pPr>
      <w:r>
        <w:t>Seafloor Spreading</w:t>
      </w:r>
    </w:p>
    <w:p>
      <w:pPr>
        <w:numPr>
          <w:ilvl w:val="4"/>
          <w:numId w:val="900"/>
        </w:numPr>
        <w:spacing w:before="0" w:after="0"/>
      </w:pPr>
      <w:r>
        <w:t>Ridge Morphology</w:t>
      </w:r>
    </w:p>
    <w:p>
      <w:pPr>
        <w:numPr>
          <w:ilvl w:val="3"/>
          <w:numId w:val="900"/>
        </w:numPr>
        <w:spacing w:before="0" w:after="0"/>
      </w:pPr>
      <w:r>
        <w:t>Hydrothermal Activity</w:t>
      </w:r>
    </w:p>
    <w:p>
      <w:pPr>
        <w:numPr>
          <w:ilvl w:val="4"/>
          <w:numId w:val="900"/>
        </w:numPr>
        <w:spacing w:before="0" w:after="0"/>
      </w:pPr>
      <w:r>
        <w:t>Vent Formation</w:t>
      </w:r>
    </w:p>
    <w:p>
      <w:pPr>
        <w:numPr>
          <w:ilvl w:val="4"/>
          <w:numId w:val="900"/>
        </w:numPr>
        <w:spacing w:before="0" w:after="0"/>
      </w:pPr>
      <w:r>
        <w:t>Mineral Precipitation</w:t>
      </w:r>
    </w:p>
    <w:p>
      <w:pPr>
        <w:numPr>
          <w:ilvl w:val="4"/>
          <w:numId w:val="900"/>
        </w:numPr>
        <w:spacing w:before="0" w:after="0"/>
      </w:pPr>
      <w:r>
        <w:t>Chemosynthetic Ecosystems</w:t>
      </w:r>
    </w:p>
    <w:p>
      <w:pPr>
        <w:numPr>
          <w:ilvl w:val="2"/>
          <w:numId w:val="900"/>
        </w:numPr>
        <w:spacing w:before="0" w:after="0"/>
      </w:pPr>
      <w:r>
        <w:t>Oceanic Trenches</w:t>
      </w:r>
    </w:p>
    <w:p>
      <w:pPr>
        <w:numPr>
          <w:ilvl w:val="3"/>
          <w:numId w:val="900"/>
        </w:numPr>
        <w:spacing w:before="0" w:after="0"/>
      </w:pPr>
      <w:r>
        <w:t>Subduction Zones</w:t>
      </w:r>
    </w:p>
    <w:p>
      <w:pPr>
        <w:numPr>
          <w:ilvl w:val="4"/>
          <w:numId w:val="900"/>
        </w:numPr>
        <w:spacing w:before="0" w:after="0"/>
      </w:pPr>
      <w:r>
        <w:t>Trench Formation</w:t>
      </w:r>
    </w:p>
    <w:p>
      <w:pPr>
        <w:numPr>
          <w:ilvl w:val="4"/>
          <w:numId w:val="900"/>
        </w:numPr>
        <w:spacing w:before="0" w:after="0"/>
      </w:pPr>
      <w:r>
        <w:t>Seismic Activity</w:t>
      </w:r>
    </w:p>
    <w:p>
      <w:pPr>
        <w:numPr>
          <w:ilvl w:val="3"/>
          <w:numId w:val="900"/>
        </w:numPr>
        <w:spacing w:before="0" w:after="0"/>
      </w:pPr>
      <w:r>
        <w:t>Deepest Ocean Points</w:t>
      </w:r>
    </w:p>
    <w:p>
      <w:pPr>
        <w:numPr>
          <w:ilvl w:val="4"/>
          <w:numId w:val="900"/>
        </w:numPr>
        <w:spacing w:before="0" w:after="0"/>
      </w:pPr>
      <w:r>
        <w:t>Challenger Deep</w:t>
      </w:r>
    </w:p>
    <w:p>
      <w:pPr>
        <w:numPr>
          <w:ilvl w:val="4"/>
          <w:numId w:val="900"/>
        </w:numPr>
        <w:spacing w:before="0" w:after="0"/>
      </w:pPr>
      <w:r>
        <w:t>Hadal Zone Characteristics</w:t>
      </w:r>
    </w:p>
    <w:p>
      <w:pPr>
        <w:numPr>
          <w:ilvl w:val="0"/>
          <w:numId w:val="900"/>
        </w:numPr>
        <w:spacing w:before="0" w:after="0"/>
      </w:pPr>
      <w:r>
        <w:t>Ocean Dynamics and Circulation</w:t>
      </w:r>
    </w:p>
    <w:p>
      <w:pPr>
        <w:numPr>
          <w:ilvl w:val="1"/>
          <w:numId w:val="900"/>
        </w:numPr>
        <w:spacing w:before="0" w:after="0"/>
      </w:pPr>
      <w:r>
        <w:t>Forces Driving Ocean Circulation</w:t>
      </w:r>
    </w:p>
    <w:p>
      <w:pPr>
        <w:numPr>
          <w:ilvl w:val="2"/>
          <w:numId w:val="900"/>
        </w:numPr>
        <w:spacing w:before="0" w:after="0"/>
      </w:pPr>
      <w:r>
        <w:t>Wind Stress</w:t>
      </w:r>
    </w:p>
    <w:p>
      <w:pPr>
        <w:numPr>
          <w:ilvl w:val="2"/>
          <w:numId w:val="900"/>
        </w:numPr>
        <w:spacing w:before="0" w:after="0"/>
      </w:pPr>
      <w:r>
        <w:t>Density Differences</w:t>
      </w:r>
    </w:p>
    <w:p>
      <w:pPr>
        <w:numPr>
          <w:ilvl w:val="2"/>
          <w:numId w:val="900"/>
        </w:numPr>
        <w:spacing w:before="0" w:after="0"/>
      </w:pPr>
      <w:r>
        <w:t>Coriolis Effect</w:t>
      </w:r>
    </w:p>
    <w:p>
      <w:pPr>
        <w:numPr>
          <w:ilvl w:val="2"/>
          <w:numId w:val="900"/>
        </w:numPr>
        <w:spacing w:before="0" w:after="0"/>
      </w:pPr>
      <w:r>
        <w:t>Gravitational Forces</w:t>
      </w:r>
    </w:p>
    <w:p>
      <w:pPr>
        <w:numPr>
          <w:ilvl w:val="1"/>
          <w:numId w:val="900"/>
        </w:numPr>
        <w:spacing w:before="0" w:after="0"/>
      </w:pPr>
      <w:r>
        <w:t>Tides and their Causes</w:t>
      </w:r>
    </w:p>
    <w:p>
      <w:pPr>
        <w:numPr>
          <w:ilvl w:val="2"/>
          <w:numId w:val="900"/>
        </w:numPr>
        <w:spacing w:before="0" w:after="0"/>
      </w:pPr>
      <w:r>
        <w:t>Gravitational Effects of Moon and Sun</w:t>
      </w:r>
    </w:p>
    <w:p>
      <w:pPr>
        <w:numPr>
          <w:ilvl w:val="3"/>
          <w:numId w:val="900"/>
        </w:numPr>
        <w:spacing w:before="0" w:after="0"/>
      </w:pPr>
      <w:r>
        <w:t>Tidal Forces</w:t>
      </w:r>
    </w:p>
    <w:p>
      <w:pPr>
        <w:numPr>
          <w:ilvl w:val="3"/>
          <w:numId w:val="900"/>
        </w:numPr>
        <w:spacing w:before="0" w:after="0"/>
      </w:pPr>
      <w:r>
        <w:t>Orbital Mechanics</w:t>
      </w:r>
    </w:p>
    <w:p>
      <w:pPr>
        <w:numPr>
          <w:ilvl w:val="2"/>
          <w:numId w:val="900"/>
        </w:numPr>
        <w:spacing w:before="0" w:after="0"/>
      </w:pPr>
      <w:r>
        <w:t>Spring and Neap Tides</w:t>
      </w:r>
    </w:p>
    <w:p>
      <w:pPr>
        <w:numPr>
          <w:ilvl w:val="3"/>
          <w:numId w:val="900"/>
        </w:numPr>
        <w:spacing w:before="0" w:after="0"/>
      </w:pPr>
      <w:r>
        <w:t>Tidal Amplitude Variations</w:t>
      </w:r>
    </w:p>
    <w:p>
      <w:pPr>
        <w:numPr>
          <w:ilvl w:val="3"/>
          <w:numId w:val="900"/>
        </w:numPr>
        <w:spacing w:before="0" w:after="0"/>
      </w:pPr>
      <w:r>
        <w:t>Lunar and Solar Cycles</w:t>
      </w:r>
    </w:p>
    <w:p>
      <w:pPr>
        <w:numPr>
          <w:ilvl w:val="2"/>
          <w:numId w:val="900"/>
        </w:numPr>
        <w:spacing w:before="0" w:after="0"/>
      </w:pPr>
      <w:r>
        <w:t>Tidal Currents</w:t>
      </w:r>
    </w:p>
    <w:p>
      <w:pPr>
        <w:numPr>
          <w:ilvl w:val="3"/>
          <w:numId w:val="900"/>
        </w:numPr>
        <w:spacing w:before="0" w:after="0"/>
      </w:pPr>
      <w:r>
        <w:t>Flood and Ebb Currents</w:t>
      </w:r>
    </w:p>
    <w:p>
      <w:pPr>
        <w:numPr>
          <w:ilvl w:val="3"/>
          <w:numId w:val="900"/>
        </w:numPr>
        <w:spacing w:before="0" w:after="0"/>
      </w:pPr>
      <w:r>
        <w:t>Tidal Mixing</w:t>
      </w:r>
    </w:p>
    <w:p>
      <w:pPr>
        <w:numPr>
          <w:ilvl w:val="3"/>
          <w:numId w:val="900"/>
        </w:numPr>
        <w:spacing w:before="0" w:after="0"/>
      </w:pPr>
      <w:r>
        <w:t>Amphidromic Points</w:t>
      </w:r>
    </w:p>
    <w:p>
      <w:pPr>
        <w:numPr>
          <w:ilvl w:val="1"/>
          <w:numId w:val="900"/>
        </w:numPr>
        <w:spacing w:before="0" w:after="0"/>
      </w:pPr>
      <w:r>
        <w:t>Waves and Surface Currents</w:t>
      </w:r>
    </w:p>
    <w:p>
      <w:pPr>
        <w:numPr>
          <w:ilvl w:val="2"/>
          <w:numId w:val="900"/>
        </w:numPr>
        <w:spacing w:before="0" w:after="0"/>
      </w:pPr>
      <w:r>
        <w:t>Wind-Generated Waves</w:t>
      </w:r>
    </w:p>
    <w:p>
      <w:pPr>
        <w:numPr>
          <w:ilvl w:val="3"/>
          <w:numId w:val="900"/>
        </w:numPr>
        <w:spacing w:before="0" w:after="0"/>
      </w:pPr>
      <w:r>
        <w:t>Wave Formation</w:t>
      </w:r>
    </w:p>
    <w:p>
      <w:pPr>
        <w:numPr>
          <w:ilvl w:val="3"/>
          <w:numId w:val="900"/>
        </w:numPr>
        <w:spacing w:before="0" w:after="0"/>
      </w:pPr>
      <w:r>
        <w:t>Wave Characteristics</w:t>
      </w:r>
    </w:p>
    <w:p>
      <w:pPr>
        <w:numPr>
          <w:ilvl w:val="3"/>
          <w:numId w:val="900"/>
        </w:numPr>
        <w:spacing w:before="0" w:after="0"/>
      </w:pPr>
      <w:r>
        <w:t>Wave Energy and Propagation</w:t>
      </w:r>
    </w:p>
    <w:p>
      <w:pPr>
        <w:numPr>
          <w:ilvl w:val="2"/>
          <w:numId w:val="900"/>
        </w:numPr>
        <w:spacing w:before="0" w:after="0"/>
      </w:pPr>
      <w:r>
        <w:t>Wave Anatomy and Behavior</w:t>
      </w:r>
    </w:p>
    <w:p>
      <w:pPr>
        <w:numPr>
          <w:ilvl w:val="3"/>
          <w:numId w:val="900"/>
        </w:numPr>
        <w:spacing w:before="0" w:after="0"/>
      </w:pPr>
      <w:r>
        <w:t>Wave Height and Period</w:t>
      </w:r>
    </w:p>
    <w:p>
      <w:pPr>
        <w:numPr>
          <w:ilvl w:val="3"/>
          <w:numId w:val="900"/>
        </w:numPr>
        <w:spacing w:before="0" w:after="0"/>
      </w:pPr>
      <w:r>
        <w:t>Wavelength and Frequency</w:t>
      </w:r>
    </w:p>
    <w:p>
      <w:pPr>
        <w:numPr>
          <w:ilvl w:val="3"/>
          <w:numId w:val="900"/>
        </w:numPr>
        <w:spacing w:before="0" w:after="0"/>
      </w:pPr>
      <w:r>
        <w:t>Wave Refraction and Diffraction</w:t>
      </w:r>
    </w:p>
    <w:p>
      <w:pPr>
        <w:numPr>
          <w:ilvl w:val="2"/>
          <w:numId w:val="900"/>
        </w:numPr>
        <w:spacing w:before="0" w:after="0"/>
      </w:pPr>
      <w:r>
        <w:t>Major Surface Currents</w:t>
      </w:r>
    </w:p>
    <w:p>
      <w:pPr>
        <w:numPr>
          <w:ilvl w:val="3"/>
          <w:numId w:val="900"/>
        </w:numPr>
        <w:spacing w:before="0" w:after="0"/>
      </w:pPr>
      <w:r>
        <w:t>Subtropical Gyres</w:t>
      </w:r>
    </w:p>
    <w:p>
      <w:pPr>
        <w:numPr>
          <w:ilvl w:val="3"/>
          <w:numId w:val="900"/>
        </w:numPr>
        <w:spacing w:before="0" w:after="0"/>
      </w:pPr>
      <w:r>
        <w:t>Boundary Currents</w:t>
      </w:r>
    </w:p>
    <w:p>
      <w:pPr>
        <w:numPr>
          <w:ilvl w:val="3"/>
          <w:numId w:val="900"/>
        </w:numPr>
        <w:spacing w:before="0" w:after="0"/>
      </w:pPr>
      <w:r>
        <w:t>Equatorial Current Systems</w:t>
      </w:r>
    </w:p>
    <w:p>
      <w:pPr>
        <w:numPr>
          <w:ilvl w:val="2"/>
          <w:numId w:val="900"/>
        </w:numPr>
        <w:spacing w:before="0" w:after="0"/>
      </w:pPr>
      <w:r>
        <w:t>Coriolis Effect</w:t>
      </w:r>
    </w:p>
    <w:p>
      <w:pPr>
        <w:numPr>
          <w:ilvl w:val="3"/>
          <w:numId w:val="900"/>
        </w:numPr>
        <w:spacing w:before="0" w:after="0"/>
      </w:pPr>
      <w:r>
        <w:t>Earth's Rotation Influence</w:t>
      </w:r>
    </w:p>
    <w:p>
      <w:pPr>
        <w:numPr>
          <w:ilvl w:val="3"/>
          <w:numId w:val="900"/>
        </w:numPr>
        <w:spacing w:before="0" w:after="0"/>
      </w:pPr>
      <w:r>
        <w:t>Geostrophic Balance</w:t>
      </w:r>
    </w:p>
    <w:p>
      <w:pPr>
        <w:numPr>
          <w:ilvl w:val="3"/>
          <w:numId w:val="900"/>
        </w:numPr>
        <w:spacing w:before="0" w:after="0"/>
      </w:pPr>
      <w:r>
        <w:t>Ekman Transport</w:t>
      </w:r>
    </w:p>
    <w:p>
      <w:pPr>
        <w:numPr>
          <w:ilvl w:val="1"/>
          <w:numId w:val="900"/>
        </w:numPr>
        <w:spacing w:before="0" w:after="0"/>
      </w:pPr>
      <w:r>
        <w:t>Upwelling and Downwelling</w:t>
      </w:r>
    </w:p>
    <w:p>
      <w:pPr>
        <w:numPr>
          <w:ilvl w:val="2"/>
          <w:numId w:val="900"/>
        </w:numPr>
        <w:spacing w:before="0" w:after="0"/>
      </w:pPr>
      <w:r>
        <w:t>Coastal Upwelling Mechanisms</w:t>
      </w:r>
    </w:p>
    <w:p>
      <w:pPr>
        <w:numPr>
          <w:ilvl w:val="3"/>
          <w:numId w:val="900"/>
        </w:numPr>
        <w:spacing w:before="0" w:after="0"/>
      </w:pPr>
      <w:r>
        <w:t>Wind-Driven Upwelling</w:t>
      </w:r>
    </w:p>
    <w:p>
      <w:pPr>
        <w:numPr>
          <w:ilvl w:val="3"/>
          <w:numId w:val="900"/>
        </w:numPr>
        <w:spacing w:before="0" w:after="0"/>
      </w:pPr>
      <w:r>
        <w:t>Ekman Pumping</w:t>
      </w:r>
    </w:p>
    <w:p>
      <w:pPr>
        <w:numPr>
          <w:ilvl w:val="3"/>
          <w:numId w:val="900"/>
        </w:numPr>
        <w:spacing w:before="0" w:after="0"/>
      </w:pPr>
      <w:r>
        <w:t>Topographic Upwelling</w:t>
      </w:r>
    </w:p>
    <w:p>
      <w:pPr>
        <w:numPr>
          <w:ilvl w:val="2"/>
          <w:numId w:val="900"/>
        </w:numPr>
        <w:spacing w:before="0" w:after="0"/>
      </w:pPr>
      <w:r>
        <w:t>Biological Implications</w:t>
      </w:r>
    </w:p>
    <w:p>
      <w:pPr>
        <w:numPr>
          <w:ilvl w:val="3"/>
          <w:numId w:val="900"/>
        </w:numPr>
        <w:spacing w:before="0" w:after="0"/>
      </w:pPr>
      <w:r>
        <w:t>Nutrient Enhancement</w:t>
      </w:r>
    </w:p>
    <w:p>
      <w:pPr>
        <w:numPr>
          <w:ilvl w:val="3"/>
          <w:numId w:val="900"/>
        </w:numPr>
        <w:spacing w:before="0" w:after="0"/>
      </w:pPr>
      <w:r>
        <w:t>Primary Productivity Increases</w:t>
      </w:r>
    </w:p>
    <w:p>
      <w:pPr>
        <w:numPr>
          <w:ilvl w:val="3"/>
          <w:numId w:val="900"/>
        </w:numPr>
        <w:spacing w:before="0" w:after="0"/>
      </w:pPr>
      <w:r>
        <w:t>Fisheries Productivity</w:t>
      </w:r>
    </w:p>
    <w:p>
      <w:pPr>
        <w:numPr>
          <w:ilvl w:val="2"/>
          <w:numId w:val="900"/>
        </w:numPr>
        <w:spacing w:before="0" w:after="0"/>
      </w:pPr>
      <w:r>
        <w:t>Downwelling Zones</w:t>
      </w:r>
    </w:p>
    <w:p>
      <w:pPr>
        <w:numPr>
          <w:ilvl w:val="3"/>
          <w:numId w:val="900"/>
        </w:numPr>
        <w:spacing w:before="0" w:after="0"/>
      </w:pPr>
      <w:r>
        <w:t>Convergence Areas</w:t>
      </w:r>
    </w:p>
    <w:p>
      <w:pPr>
        <w:numPr>
          <w:ilvl w:val="3"/>
          <w:numId w:val="900"/>
        </w:numPr>
        <w:spacing w:before="0" w:after="0"/>
      </w:pPr>
      <w:r>
        <w:t>Nutrient Depletion</w:t>
      </w:r>
    </w:p>
    <w:p>
      <w:pPr>
        <w:numPr>
          <w:ilvl w:val="3"/>
          <w:numId w:val="900"/>
        </w:numPr>
        <w:spacing w:before="0" w:after="0"/>
      </w:pPr>
      <w:r>
        <w:t>Oxygen Minimum Zones</w:t>
      </w:r>
    </w:p>
    <w:p>
      <w:pPr>
        <w:numPr>
          <w:ilvl w:val="1"/>
          <w:numId w:val="900"/>
        </w:numPr>
        <w:spacing w:before="0" w:after="0"/>
      </w:pPr>
      <w:r>
        <w:t>Thermohaline Circulation</w:t>
      </w:r>
    </w:p>
    <w:p>
      <w:pPr>
        <w:numPr>
          <w:ilvl w:val="2"/>
          <w:numId w:val="900"/>
        </w:numPr>
        <w:spacing w:before="0" w:after="0"/>
      </w:pPr>
      <w:r>
        <w:t>Deep Water Formation</w:t>
      </w:r>
    </w:p>
    <w:p>
      <w:pPr>
        <w:numPr>
          <w:ilvl w:val="3"/>
          <w:numId w:val="900"/>
        </w:numPr>
        <w:spacing w:before="0" w:after="0"/>
      </w:pPr>
      <w:r>
        <w:t>North Atlantic Deep Water</w:t>
      </w:r>
    </w:p>
    <w:p>
      <w:pPr>
        <w:numPr>
          <w:ilvl w:val="3"/>
          <w:numId w:val="900"/>
        </w:numPr>
        <w:spacing w:before="0" w:after="0"/>
      </w:pPr>
      <w:r>
        <w:t>Antarctic Bottom Water</w:t>
      </w:r>
    </w:p>
    <w:p>
      <w:pPr>
        <w:numPr>
          <w:ilvl w:val="3"/>
          <w:numId w:val="900"/>
        </w:numPr>
        <w:spacing w:before="0" w:after="0"/>
      </w:pPr>
      <w:r>
        <w:t>Mediterranean Water</w:t>
      </w:r>
    </w:p>
    <w:p>
      <w:pPr>
        <w:numPr>
          <w:ilvl w:val="2"/>
          <w:numId w:val="900"/>
        </w:numPr>
        <w:spacing w:before="0" w:after="0"/>
      </w:pPr>
      <w:r>
        <w:t>Global Patterns and Climate Influence</w:t>
      </w:r>
    </w:p>
    <w:p>
      <w:pPr>
        <w:numPr>
          <w:ilvl w:val="3"/>
          <w:numId w:val="900"/>
        </w:numPr>
        <w:spacing w:before="0" w:after="0"/>
      </w:pPr>
      <w:r>
        <w:t>Meridional Overturning Circulation</w:t>
      </w:r>
    </w:p>
    <w:p>
      <w:pPr>
        <w:numPr>
          <w:ilvl w:val="3"/>
          <w:numId w:val="900"/>
        </w:numPr>
        <w:spacing w:before="0" w:after="0"/>
      </w:pPr>
      <w:r>
        <w:t>Heat Transport</w:t>
      </w:r>
    </w:p>
    <w:p>
      <w:pPr>
        <w:numPr>
          <w:ilvl w:val="3"/>
          <w:numId w:val="900"/>
        </w:numPr>
        <w:spacing w:before="0" w:after="0"/>
      </w:pPr>
      <w:r>
        <w:t>Climate Regulation</w:t>
      </w:r>
    </w:p>
    <w:p>
      <w:pPr>
        <w:pStyle w:val="Heading1"/>
      </w:pPr>
      <w:r>
        <w:t>Coastal Ecosystems</w:t>
      </w:r>
    </w:p>
    <w:p>
      <w:pPr>
        <w:numPr>
          <w:ilvl w:val="0"/>
          <w:numId w:val="900"/>
        </w:numPr>
        <w:spacing w:before="0" w:after="0"/>
      </w:pPr>
      <w:r>
        <w:t>Estuaries</w:t>
      </w:r>
    </w:p>
    <w:p>
      <w:pPr>
        <w:numPr>
          <w:ilvl w:val="1"/>
          <w:numId w:val="900"/>
        </w:numPr>
        <w:spacing w:before="0" w:after="0"/>
      </w:pPr>
      <w:r>
        <w:t>Definition and Formation</w:t>
      </w:r>
    </w:p>
    <w:p>
      <w:pPr>
        <w:numPr>
          <w:ilvl w:val="2"/>
          <w:numId w:val="900"/>
        </w:numPr>
        <w:spacing w:before="0" w:after="0"/>
      </w:pPr>
      <w:r>
        <w:t>Geological Origins</w:t>
      </w:r>
    </w:p>
    <w:p>
      <w:pPr>
        <w:numPr>
          <w:ilvl w:val="2"/>
          <w:numId w:val="900"/>
        </w:numPr>
        <w:spacing w:before="0" w:after="0"/>
      </w:pPr>
      <w:r>
        <w:t>Types of Estuaries</w:t>
      </w:r>
    </w:p>
    <w:p>
      <w:pPr>
        <w:numPr>
          <w:ilvl w:val="3"/>
          <w:numId w:val="900"/>
        </w:numPr>
        <w:spacing w:before="0" w:after="0"/>
      </w:pPr>
      <w:r>
        <w:t>Drowned River Valleys</w:t>
      </w:r>
    </w:p>
    <w:p>
      <w:pPr>
        <w:numPr>
          <w:ilvl w:val="3"/>
          <w:numId w:val="900"/>
        </w:numPr>
        <w:spacing w:before="0" w:after="0"/>
      </w:pPr>
      <w:r>
        <w:t>Bar-Built Estuaries</w:t>
      </w:r>
    </w:p>
    <w:p>
      <w:pPr>
        <w:numPr>
          <w:ilvl w:val="3"/>
          <w:numId w:val="900"/>
        </w:numPr>
        <w:spacing w:before="0" w:after="0"/>
      </w:pPr>
      <w:r>
        <w:t>Tectonic Estuaries</w:t>
      </w:r>
    </w:p>
    <w:p>
      <w:pPr>
        <w:numPr>
          <w:ilvl w:val="3"/>
          <w:numId w:val="900"/>
        </w:numPr>
        <w:spacing w:before="0" w:after="0"/>
      </w:pPr>
      <w:r>
        <w:t>Fjords</w:t>
      </w:r>
    </w:p>
    <w:p>
      <w:pPr>
        <w:numPr>
          <w:ilvl w:val="1"/>
          <w:numId w:val="900"/>
        </w:numPr>
        <w:spacing w:before="0" w:after="0"/>
      </w:pPr>
      <w:r>
        <w:t>Physical Characteristics</w:t>
      </w:r>
    </w:p>
    <w:p>
      <w:pPr>
        <w:numPr>
          <w:ilvl w:val="2"/>
          <w:numId w:val="900"/>
        </w:numPr>
        <w:spacing w:before="0" w:after="0"/>
      </w:pPr>
      <w:r>
        <w:t>Salinity Gradients and Mixing</w:t>
      </w:r>
    </w:p>
    <w:p>
      <w:pPr>
        <w:numPr>
          <w:ilvl w:val="3"/>
          <w:numId w:val="900"/>
        </w:numPr>
        <w:spacing w:before="0" w:after="0"/>
      </w:pPr>
      <w:r>
        <w:t>Salt Wedge Estuaries</w:t>
      </w:r>
    </w:p>
    <w:p>
      <w:pPr>
        <w:numPr>
          <w:ilvl w:val="3"/>
          <w:numId w:val="900"/>
        </w:numPr>
        <w:spacing w:before="0" w:after="0"/>
      </w:pPr>
      <w:r>
        <w:t>Partially Mixed Estuaries</w:t>
      </w:r>
    </w:p>
    <w:p>
      <w:pPr>
        <w:numPr>
          <w:ilvl w:val="3"/>
          <w:numId w:val="900"/>
        </w:numPr>
        <w:spacing w:before="0" w:after="0"/>
      </w:pPr>
      <w:r>
        <w:t>Well-Mixed Estuaries</w:t>
      </w:r>
    </w:p>
    <w:p>
      <w:pPr>
        <w:numPr>
          <w:ilvl w:val="2"/>
          <w:numId w:val="900"/>
        </w:numPr>
        <w:spacing w:before="0" w:after="0"/>
      </w:pPr>
      <w:r>
        <w:t>Tidal Influence</w:t>
      </w:r>
    </w:p>
    <w:p>
      <w:pPr>
        <w:numPr>
          <w:ilvl w:val="3"/>
          <w:numId w:val="900"/>
        </w:numPr>
        <w:spacing w:before="0" w:after="0"/>
      </w:pPr>
      <w:r>
        <w:t>Tidal Range Effects</w:t>
      </w:r>
    </w:p>
    <w:p>
      <w:pPr>
        <w:numPr>
          <w:ilvl w:val="3"/>
          <w:numId w:val="900"/>
        </w:numPr>
        <w:spacing w:before="0" w:after="0"/>
      </w:pPr>
      <w:r>
        <w:t>Tidal Prism</w:t>
      </w:r>
    </w:p>
    <w:p>
      <w:pPr>
        <w:numPr>
          <w:ilvl w:val="3"/>
          <w:numId w:val="900"/>
        </w:numPr>
        <w:spacing w:before="0" w:after="0"/>
      </w:pPr>
      <w:r>
        <w:t>Residence Time</w:t>
      </w:r>
    </w:p>
    <w:p>
      <w:pPr>
        <w:numPr>
          <w:ilvl w:val="2"/>
          <w:numId w:val="900"/>
        </w:numPr>
        <w:spacing w:before="0" w:after="0"/>
      </w:pPr>
      <w:r>
        <w:t>Sediment Dynamics</w:t>
      </w:r>
    </w:p>
    <w:p>
      <w:pPr>
        <w:numPr>
          <w:ilvl w:val="3"/>
          <w:numId w:val="900"/>
        </w:numPr>
        <w:spacing w:before="0" w:after="0"/>
      </w:pPr>
      <w:r>
        <w:t>Sediment Sources</w:t>
      </w:r>
    </w:p>
    <w:p>
      <w:pPr>
        <w:numPr>
          <w:ilvl w:val="3"/>
          <w:numId w:val="900"/>
        </w:numPr>
        <w:spacing w:before="0" w:after="0"/>
      </w:pPr>
      <w:r>
        <w:t>Transport Processes</w:t>
      </w:r>
    </w:p>
    <w:p>
      <w:pPr>
        <w:numPr>
          <w:ilvl w:val="3"/>
          <w:numId w:val="900"/>
        </w:numPr>
        <w:spacing w:before="0" w:after="0"/>
      </w:pPr>
      <w:r>
        <w:t>Deposition Patterns</w:t>
      </w:r>
    </w:p>
    <w:p>
      <w:pPr>
        <w:numPr>
          <w:ilvl w:val="1"/>
          <w:numId w:val="900"/>
        </w:numPr>
        <w:spacing w:before="0" w:after="0"/>
      </w:pPr>
      <w:r>
        <w:t>Dominant Flora and Fauna</w:t>
      </w:r>
    </w:p>
    <w:p>
      <w:pPr>
        <w:numPr>
          <w:ilvl w:val="2"/>
          <w:numId w:val="900"/>
        </w:numPr>
        <w:spacing w:before="0" w:after="0"/>
      </w:pPr>
      <w:r>
        <w:t>Estuarine Plants</w:t>
      </w:r>
    </w:p>
    <w:p>
      <w:pPr>
        <w:numPr>
          <w:ilvl w:val="3"/>
          <w:numId w:val="900"/>
        </w:numPr>
        <w:spacing w:before="0" w:after="0"/>
      </w:pPr>
      <w:r>
        <w:t>Salt-Tolerant Species</w:t>
      </w:r>
    </w:p>
    <w:p>
      <w:pPr>
        <w:numPr>
          <w:ilvl w:val="3"/>
          <w:numId w:val="900"/>
        </w:numPr>
        <w:spacing w:before="0" w:after="0"/>
      </w:pPr>
      <w:r>
        <w:t>Emergent Vegetation</w:t>
      </w:r>
    </w:p>
    <w:p>
      <w:pPr>
        <w:numPr>
          <w:ilvl w:val="3"/>
          <w:numId w:val="900"/>
        </w:numPr>
        <w:spacing w:before="0" w:after="0"/>
      </w:pPr>
      <w:r>
        <w:t>Submerged Aquatic Vegetation</w:t>
      </w:r>
    </w:p>
    <w:p>
      <w:pPr>
        <w:numPr>
          <w:ilvl w:val="2"/>
          <w:numId w:val="900"/>
        </w:numPr>
        <w:spacing w:before="0" w:after="0"/>
      </w:pPr>
      <w:r>
        <w:t>Key Animal Groups</w:t>
      </w:r>
    </w:p>
    <w:p>
      <w:pPr>
        <w:numPr>
          <w:ilvl w:val="3"/>
          <w:numId w:val="900"/>
        </w:numPr>
        <w:spacing w:before="0" w:after="0"/>
      </w:pPr>
      <w:r>
        <w:t>Anadromous Fish</w:t>
      </w:r>
    </w:p>
    <w:p>
      <w:pPr>
        <w:numPr>
          <w:ilvl w:val="3"/>
          <w:numId w:val="900"/>
        </w:numPr>
        <w:spacing w:before="0" w:after="0"/>
      </w:pPr>
      <w:r>
        <w:t>Resident Fish Species</w:t>
      </w:r>
    </w:p>
    <w:p>
      <w:pPr>
        <w:numPr>
          <w:ilvl w:val="3"/>
          <w:numId w:val="900"/>
        </w:numPr>
        <w:spacing w:before="0" w:after="0"/>
      </w:pPr>
      <w:r>
        <w:t>Invertebrate Communities</w:t>
      </w:r>
    </w:p>
    <w:p>
      <w:pPr>
        <w:numPr>
          <w:ilvl w:val="3"/>
          <w:numId w:val="900"/>
        </w:numPr>
        <w:spacing w:before="0" w:after="0"/>
      </w:pPr>
      <w:r>
        <w:t>Waterbird Populations</w:t>
      </w:r>
    </w:p>
    <w:p>
      <w:pPr>
        <w:numPr>
          <w:ilvl w:val="1"/>
          <w:numId w:val="900"/>
        </w:numPr>
        <w:spacing w:before="0" w:after="0"/>
      </w:pPr>
      <w:r>
        <w:t>Ecological Significance</w:t>
      </w:r>
    </w:p>
    <w:p>
      <w:pPr>
        <w:numPr>
          <w:ilvl w:val="2"/>
          <w:numId w:val="900"/>
        </w:numPr>
        <w:spacing w:before="0" w:after="0"/>
      </w:pPr>
      <w:r>
        <w:t>Productivity and Nutrient Cycling</w:t>
      </w:r>
    </w:p>
    <w:p>
      <w:pPr>
        <w:numPr>
          <w:ilvl w:val="3"/>
          <w:numId w:val="900"/>
        </w:numPr>
        <w:spacing w:before="0" w:after="0"/>
      </w:pPr>
      <w:r>
        <w:t>Detrital Food Webs</w:t>
      </w:r>
    </w:p>
    <w:p>
      <w:pPr>
        <w:numPr>
          <w:ilvl w:val="3"/>
          <w:numId w:val="900"/>
        </w:numPr>
        <w:spacing w:before="0" w:after="0"/>
      </w:pPr>
      <w:r>
        <w:t>Nutrient Trapping</w:t>
      </w:r>
    </w:p>
    <w:p>
      <w:pPr>
        <w:numPr>
          <w:ilvl w:val="3"/>
          <w:numId w:val="900"/>
        </w:numPr>
        <w:spacing w:before="0" w:after="0"/>
      </w:pPr>
      <w:r>
        <w:t>Organic Matter Processing</w:t>
      </w:r>
    </w:p>
    <w:p>
      <w:pPr>
        <w:numPr>
          <w:ilvl w:val="2"/>
          <w:numId w:val="900"/>
        </w:numPr>
        <w:spacing w:before="0" w:after="0"/>
      </w:pPr>
      <w:r>
        <w:t>Role as Nurseries</w:t>
      </w:r>
    </w:p>
    <w:p>
      <w:pPr>
        <w:numPr>
          <w:ilvl w:val="3"/>
          <w:numId w:val="900"/>
        </w:numPr>
        <w:spacing w:before="0" w:after="0"/>
      </w:pPr>
      <w:r>
        <w:t>Juvenile Fish Habitat</w:t>
      </w:r>
    </w:p>
    <w:p>
      <w:pPr>
        <w:numPr>
          <w:ilvl w:val="3"/>
          <w:numId w:val="900"/>
        </w:numPr>
        <w:spacing w:before="0" w:after="0"/>
      </w:pPr>
      <w:r>
        <w:t>Protected Spawning Areas</w:t>
      </w:r>
    </w:p>
    <w:p>
      <w:pPr>
        <w:numPr>
          <w:ilvl w:val="3"/>
          <w:numId w:val="900"/>
        </w:numPr>
        <w:spacing w:before="0" w:after="0"/>
      </w:pPr>
      <w:r>
        <w:t>Food Abundance</w:t>
      </w:r>
    </w:p>
    <w:p>
      <w:pPr>
        <w:numPr>
          <w:ilvl w:val="2"/>
          <w:numId w:val="900"/>
        </w:numPr>
        <w:spacing w:before="0" w:after="0"/>
      </w:pPr>
      <w:r>
        <w:t>Buffering and Filtration Functions</w:t>
      </w:r>
    </w:p>
    <w:p>
      <w:pPr>
        <w:numPr>
          <w:ilvl w:val="3"/>
          <w:numId w:val="900"/>
        </w:numPr>
        <w:spacing w:before="0" w:after="0"/>
      </w:pPr>
      <w:r>
        <w:t>Water Quality Improvement</w:t>
      </w:r>
    </w:p>
    <w:p>
      <w:pPr>
        <w:numPr>
          <w:ilvl w:val="3"/>
          <w:numId w:val="900"/>
        </w:numPr>
        <w:spacing w:before="0" w:after="0"/>
      </w:pPr>
      <w:r>
        <w:t>Pollutant Removal</w:t>
      </w:r>
    </w:p>
    <w:p>
      <w:pPr>
        <w:numPr>
          <w:ilvl w:val="3"/>
          <w:numId w:val="900"/>
        </w:numPr>
        <w:spacing w:before="0" w:after="0"/>
      </w:pPr>
      <w:r>
        <w:t>Flood Control</w:t>
      </w:r>
    </w:p>
    <w:p>
      <w:pPr>
        <w:numPr>
          <w:ilvl w:val="0"/>
          <w:numId w:val="900"/>
        </w:numPr>
        <w:spacing w:before="0" w:after="0"/>
      </w:pPr>
      <w:r>
        <w:t>Salt Marshes</w:t>
      </w:r>
    </w:p>
    <w:p>
      <w:pPr>
        <w:numPr>
          <w:ilvl w:val="1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Temperate Zone Marshes</w:t>
      </w:r>
    </w:p>
    <w:p>
      <w:pPr>
        <w:numPr>
          <w:ilvl w:val="2"/>
          <w:numId w:val="900"/>
        </w:numPr>
        <w:spacing w:before="0" w:after="0"/>
      </w:pPr>
      <w:r>
        <w:t>Tropical Salt Marshes</w:t>
      </w:r>
    </w:p>
    <w:p>
      <w:pPr>
        <w:numPr>
          <w:ilvl w:val="2"/>
          <w:numId w:val="900"/>
        </w:numPr>
        <w:spacing w:before="0" w:after="0"/>
      </w:pPr>
      <w:r>
        <w:t>Climate Influences</w:t>
      </w:r>
    </w:p>
    <w:p>
      <w:pPr>
        <w:numPr>
          <w:ilvl w:val="1"/>
          <w:numId w:val="900"/>
        </w:numPr>
        <w:spacing w:before="0" w:after="0"/>
      </w:pPr>
      <w:r>
        <w:t>Zonation and Plant Communities</w:t>
      </w:r>
    </w:p>
    <w:p>
      <w:pPr>
        <w:numPr>
          <w:ilvl w:val="2"/>
          <w:numId w:val="900"/>
        </w:numPr>
        <w:spacing w:before="0" w:after="0"/>
      </w:pPr>
      <w:r>
        <w:t>Low Marsh Characteristics</w:t>
      </w:r>
    </w:p>
    <w:p>
      <w:pPr>
        <w:numPr>
          <w:ilvl w:val="3"/>
          <w:numId w:val="900"/>
        </w:numPr>
        <w:spacing w:before="0" w:after="0"/>
      </w:pPr>
      <w:r>
        <w:t>Frequent Tidal Inundation</w:t>
      </w:r>
    </w:p>
    <w:p>
      <w:pPr>
        <w:numPr>
          <w:ilvl w:val="3"/>
          <w:numId w:val="900"/>
        </w:numPr>
        <w:spacing w:before="0" w:after="0"/>
      </w:pPr>
      <w:r>
        <w:t>Dominant Plant Species</w:t>
      </w:r>
    </w:p>
    <w:p>
      <w:pPr>
        <w:numPr>
          <w:ilvl w:val="2"/>
          <w:numId w:val="900"/>
        </w:numPr>
        <w:spacing w:before="0" w:after="0"/>
      </w:pPr>
      <w:r>
        <w:t>High Marsh Characteristics</w:t>
      </w:r>
    </w:p>
    <w:p>
      <w:pPr>
        <w:numPr>
          <w:ilvl w:val="3"/>
          <w:numId w:val="900"/>
        </w:numPr>
        <w:spacing w:before="0" w:after="0"/>
      </w:pPr>
      <w:r>
        <w:t>Infrequent Tidal Flooding</w:t>
      </w:r>
    </w:p>
    <w:p>
      <w:pPr>
        <w:numPr>
          <w:ilvl w:val="3"/>
          <w:numId w:val="900"/>
        </w:numPr>
        <w:spacing w:before="0" w:after="0"/>
      </w:pPr>
      <w:r>
        <w:t>Plant Community Composition</w:t>
      </w:r>
    </w:p>
    <w:p>
      <w:pPr>
        <w:numPr>
          <w:ilvl w:val="2"/>
          <w:numId w:val="900"/>
        </w:numPr>
        <w:spacing w:before="0" w:after="0"/>
      </w:pPr>
      <w:r>
        <w:t>Transitional Zones</w:t>
      </w:r>
    </w:p>
    <w:p>
      <w:pPr>
        <w:numPr>
          <w:ilvl w:val="3"/>
          <w:numId w:val="900"/>
        </w:numPr>
        <w:spacing w:before="0" w:after="0"/>
      </w:pPr>
      <w:r>
        <w:t>Ecotones with Terrestrial Habitats</w:t>
      </w:r>
    </w:p>
    <w:p>
      <w:pPr>
        <w:numPr>
          <w:ilvl w:val="3"/>
          <w:numId w:val="900"/>
        </w:numPr>
        <w:spacing w:before="0" w:after="0"/>
      </w:pPr>
      <w:r>
        <w:t>Species Diversity Patterns</w:t>
      </w:r>
    </w:p>
    <w:p>
      <w:pPr>
        <w:numPr>
          <w:ilvl w:val="1"/>
          <w:numId w:val="900"/>
        </w:numPr>
        <w:spacing w:before="0" w:after="0"/>
      </w:pPr>
      <w:r>
        <w:t>Role in Nutrient Cycling</w:t>
      </w:r>
    </w:p>
    <w:p>
      <w:pPr>
        <w:numPr>
          <w:ilvl w:val="2"/>
          <w:numId w:val="900"/>
        </w:numPr>
        <w:spacing w:before="0" w:after="0"/>
      </w:pPr>
      <w:r>
        <w:t>Nitrogen Processing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3"/>
          <w:numId w:val="900"/>
        </w:numPr>
        <w:spacing w:before="0" w:after="0"/>
      </w:pPr>
      <w:r>
        <w:t>Denitrification</w:t>
      </w:r>
    </w:p>
    <w:p>
      <w:pPr>
        <w:numPr>
          <w:ilvl w:val="3"/>
          <w:numId w:val="900"/>
        </w:numPr>
        <w:spacing w:before="0" w:after="0"/>
      </w:pPr>
      <w:r>
        <w:t>Ammonification</w:t>
      </w:r>
    </w:p>
    <w:p>
      <w:pPr>
        <w:numPr>
          <w:ilvl w:val="2"/>
          <w:numId w:val="900"/>
        </w:numPr>
        <w:spacing w:before="0" w:after="0"/>
      </w:pPr>
      <w:r>
        <w:t>Phosphorus Cycling</w:t>
      </w:r>
    </w:p>
    <w:p>
      <w:pPr>
        <w:numPr>
          <w:ilvl w:val="3"/>
          <w:numId w:val="900"/>
        </w:numPr>
        <w:spacing w:before="0" w:after="0"/>
      </w:pPr>
      <w:r>
        <w:t>Phosphorus Retention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Organic Matter Accumulation</w:t>
      </w:r>
    </w:p>
    <w:p>
      <w:pPr>
        <w:numPr>
          <w:ilvl w:val="3"/>
          <w:numId w:val="900"/>
        </w:numPr>
        <w:spacing w:before="0" w:after="0"/>
      </w:pPr>
      <w:r>
        <w:t>Peat Formation</w:t>
      </w:r>
    </w:p>
    <w:p>
      <w:pPr>
        <w:numPr>
          <w:ilvl w:val="3"/>
          <w:numId w:val="900"/>
        </w:numPr>
        <w:spacing w:before="0" w:after="0"/>
      </w:pPr>
      <w:r>
        <w:t>Carbon Storage</w:t>
      </w:r>
    </w:p>
    <w:p>
      <w:pPr>
        <w:numPr>
          <w:ilvl w:val="1"/>
          <w:numId w:val="900"/>
        </w:numPr>
        <w:spacing w:before="0" w:after="0"/>
      </w:pPr>
      <w:r>
        <w:t>Function as Nurseries and Coastal Protection</w:t>
      </w:r>
    </w:p>
    <w:p>
      <w:pPr>
        <w:numPr>
          <w:ilvl w:val="2"/>
          <w:numId w:val="900"/>
        </w:numPr>
        <w:spacing w:before="0" w:after="0"/>
      </w:pPr>
      <w:r>
        <w:t>Habitat for Juvenile Species</w:t>
      </w:r>
    </w:p>
    <w:p>
      <w:pPr>
        <w:numPr>
          <w:ilvl w:val="3"/>
          <w:numId w:val="900"/>
        </w:numPr>
        <w:spacing w:before="0" w:after="0"/>
      </w:pPr>
      <w:r>
        <w:t>Fish Nursery Areas</w:t>
      </w:r>
    </w:p>
    <w:p>
      <w:pPr>
        <w:numPr>
          <w:ilvl w:val="3"/>
          <w:numId w:val="900"/>
        </w:numPr>
        <w:spacing w:before="0" w:after="0"/>
      </w:pPr>
      <w:r>
        <w:t>Invertebrate Recruitment</w:t>
      </w:r>
    </w:p>
    <w:p>
      <w:pPr>
        <w:numPr>
          <w:ilvl w:val="2"/>
          <w:numId w:val="900"/>
        </w:numPr>
        <w:spacing w:before="0" w:after="0"/>
      </w:pPr>
      <w:r>
        <w:t>Shoreline Stabilization</w:t>
      </w:r>
    </w:p>
    <w:p>
      <w:pPr>
        <w:numPr>
          <w:ilvl w:val="3"/>
          <w:numId w:val="900"/>
        </w:numPr>
        <w:spacing w:before="0" w:after="0"/>
      </w:pPr>
      <w:r>
        <w:t>Sediment Trapping</w:t>
      </w:r>
    </w:p>
    <w:p>
      <w:pPr>
        <w:numPr>
          <w:ilvl w:val="3"/>
          <w:numId w:val="900"/>
        </w:numPr>
        <w:spacing w:before="0" w:after="0"/>
      </w:pPr>
      <w:r>
        <w:t>Wave Energy Dissipation</w:t>
      </w:r>
    </w:p>
    <w:p>
      <w:pPr>
        <w:numPr>
          <w:ilvl w:val="2"/>
          <w:numId w:val="900"/>
        </w:numPr>
        <w:spacing w:before="0" w:after="0"/>
      </w:pPr>
      <w:r>
        <w:t>Flood and Storm Surge Mitigation</w:t>
      </w:r>
    </w:p>
    <w:p>
      <w:pPr>
        <w:numPr>
          <w:ilvl w:val="3"/>
          <w:numId w:val="900"/>
        </w:numPr>
        <w:spacing w:before="0" w:after="0"/>
      </w:pPr>
      <w:r>
        <w:t>Natural Barriers</w:t>
      </w:r>
    </w:p>
    <w:p>
      <w:pPr>
        <w:numPr>
          <w:ilvl w:val="3"/>
          <w:numId w:val="900"/>
        </w:numPr>
        <w:spacing w:before="0" w:after="0"/>
      </w:pPr>
      <w:r>
        <w:t>Water Storage Capacity</w:t>
      </w:r>
    </w:p>
    <w:p>
      <w:pPr>
        <w:numPr>
          <w:ilvl w:val="0"/>
          <w:numId w:val="900"/>
        </w:numPr>
        <w:spacing w:before="0" w:after="0"/>
      </w:pPr>
      <w:r>
        <w:t>Mangrove Forests</w:t>
      </w:r>
    </w:p>
    <w:p>
      <w:pPr>
        <w:numPr>
          <w:ilvl w:val="1"/>
          <w:numId w:val="900"/>
        </w:numPr>
        <w:spacing w:before="0" w:after="0"/>
      </w:pPr>
      <w:r>
        <w:t>Global Distribution and Species</w:t>
      </w:r>
    </w:p>
    <w:p>
      <w:pPr>
        <w:numPr>
          <w:ilvl w:val="2"/>
          <w:numId w:val="900"/>
        </w:numPr>
        <w:spacing w:before="0" w:after="0"/>
      </w:pPr>
      <w:r>
        <w:t>Major Mangrove Regions</w:t>
      </w:r>
    </w:p>
    <w:p>
      <w:pPr>
        <w:numPr>
          <w:ilvl w:val="3"/>
          <w:numId w:val="900"/>
        </w:numPr>
        <w:spacing w:before="0" w:after="0"/>
      </w:pPr>
      <w:r>
        <w:t>Indo-Pacific Mangroves</w:t>
      </w:r>
    </w:p>
    <w:p>
      <w:pPr>
        <w:numPr>
          <w:ilvl w:val="3"/>
          <w:numId w:val="900"/>
        </w:numPr>
        <w:spacing w:before="0" w:after="0"/>
      </w:pPr>
      <w:r>
        <w:t>Atlantic-Caribbean Mangroves</w:t>
      </w:r>
    </w:p>
    <w:p>
      <w:pPr>
        <w:numPr>
          <w:ilvl w:val="3"/>
          <w:numId w:val="900"/>
        </w:numPr>
        <w:spacing w:before="0" w:after="0"/>
      </w:pPr>
      <w:r>
        <w:t>East Pacific Mangroves</w:t>
      </w:r>
    </w:p>
    <w:p>
      <w:pPr>
        <w:numPr>
          <w:ilvl w:val="2"/>
          <w:numId w:val="900"/>
        </w:numPr>
        <w:spacing w:before="0" w:after="0"/>
      </w:pPr>
      <w:r>
        <w:t>Key Mangrove Species</w:t>
      </w:r>
    </w:p>
    <w:p>
      <w:pPr>
        <w:numPr>
          <w:ilvl w:val="3"/>
          <w:numId w:val="900"/>
        </w:numPr>
        <w:spacing w:before="0" w:after="0"/>
      </w:pPr>
      <w:r>
        <w:t>Red Mangroves</w:t>
      </w:r>
    </w:p>
    <w:p>
      <w:pPr>
        <w:numPr>
          <w:ilvl w:val="3"/>
          <w:numId w:val="900"/>
        </w:numPr>
        <w:spacing w:before="0" w:after="0"/>
      </w:pPr>
      <w:r>
        <w:t>Black Mangroves</w:t>
      </w:r>
    </w:p>
    <w:p>
      <w:pPr>
        <w:numPr>
          <w:ilvl w:val="3"/>
          <w:numId w:val="900"/>
        </w:numPr>
        <w:spacing w:before="0" w:after="0"/>
      </w:pPr>
      <w:r>
        <w:t>White Mangroves</w:t>
      </w:r>
    </w:p>
    <w:p>
      <w:pPr>
        <w:numPr>
          <w:ilvl w:val="3"/>
          <w:numId w:val="900"/>
        </w:numPr>
        <w:spacing w:before="0" w:after="0"/>
      </w:pPr>
      <w:r>
        <w:t>Buttonwood</w:t>
      </w:r>
    </w:p>
    <w:p>
      <w:pPr>
        <w:numPr>
          <w:ilvl w:val="1"/>
          <w:numId w:val="900"/>
        </w:numPr>
        <w:spacing w:before="0" w:after="0"/>
      </w:pPr>
      <w:r>
        <w:t>Adaptations of Mangrove Trees</w:t>
      </w:r>
    </w:p>
    <w:p>
      <w:pPr>
        <w:numPr>
          <w:ilvl w:val="2"/>
          <w:numId w:val="900"/>
        </w:numPr>
        <w:spacing w:before="0" w:after="0"/>
      </w:pPr>
      <w:r>
        <w:t>Salt Tolerance Mechanisms</w:t>
      </w:r>
    </w:p>
    <w:p>
      <w:pPr>
        <w:numPr>
          <w:ilvl w:val="3"/>
          <w:numId w:val="900"/>
        </w:numPr>
        <w:spacing w:before="0" w:after="0"/>
      </w:pPr>
      <w:r>
        <w:t>Salt Exclusion</w:t>
      </w:r>
    </w:p>
    <w:p>
      <w:pPr>
        <w:numPr>
          <w:ilvl w:val="3"/>
          <w:numId w:val="900"/>
        </w:numPr>
        <w:spacing w:before="0" w:after="0"/>
      </w:pPr>
      <w:r>
        <w:t>Salt Excretion</w:t>
      </w:r>
    </w:p>
    <w:p>
      <w:pPr>
        <w:numPr>
          <w:ilvl w:val="3"/>
          <w:numId w:val="900"/>
        </w:numPr>
        <w:spacing w:before="0" w:after="0"/>
      </w:pPr>
      <w:r>
        <w:t>Salt Storage</w:t>
      </w:r>
    </w:p>
    <w:p>
      <w:pPr>
        <w:numPr>
          <w:ilvl w:val="2"/>
          <w:numId w:val="900"/>
        </w:numPr>
        <w:spacing w:before="0" w:after="0"/>
      </w:pPr>
      <w:r>
        <w:t>Root Adaptations</w:t>
      </w:r>
    </w:p>
    <w:p>
      <w:pPr>
        <w:numPr>
          <w:ilvl w:val="3"/>
          <w:numId w:val="900"/>
        </w:numPr>
        <w:spacing w:before="0" w:after="0"/>
      </w:pPr>
      <w:r>
        <w:t>Aerial Roots</w:t>
      </w:r>
    </w:p>
    <w:p>
      <w:pPr>
        <w:numPr>
          <w:ilvl w:val="3"/>
          <w:numId w:val="900"/>
        </w:numPr>
        <w:spacing w:before="0" w:after="0"/>
      </w:pPr>
      <w:r>
        <w:t>Prop Roots</w:t>
      </w:r>
    </w:p>
    <w:p>
      <w:pPr>
        <w:numPr>
          <w:ilvl w:val="3"/>
          <w:numId w:val="900"/>
        </w:numPr>
        <w:spacing w:before="0" w:after="0"/>
      </w:pPr>
      <w:r>
        <w:t>Pneumatophores</w:t>
      </w:r>
    </w:p>
    <w:p>
      <w:pPr>
        <w:numPr>
          <w:ilvl w:val="2"/>
          <w:numId w:val="900"/>
        </w:numPr>
        <w:spacing w:before="0" w:after="0"/>
      </w:pPr>
      <w:r>
        <w:t>Reproductive Adaptations</w:t>
      </w:r>
    </w:p>
    <w:p>
      <w:pPr>
        <w:numPr>
          <w:ilvl w:val="3"/>
          <w:numId w:val="900"/>
        </w:numPr>
        <w:spacing w:before="0" w:after="0"/>
      </w:pPr>
      <w:r>
        <w:t>Vivipary</w:t>
      </w:r>
    </w:p>
    <w:p>
      <w:pPr>
        <w:numPr>
          <w:ilvl w:val="3"/>
          <w:numId w:val="900"/>
        </w:numPr>
        <w:spacing w:before="0" w:after="0"/>
      </w:pPr>
      <w:r>
        <w:t>Propagule Dispersal</w:t>
      </w:r>
    </w:p>
    <w:p>
      <w:pPr>
        <w:numPr>
          <w:ilvl w:val="3"/>
          <w:numId w:val="900"/>
        </w:numPr>
        <w:spacing w:before="0" w:after="0"/>
      </w:pPr>
      <w:r>
        <w:t>Establishment Strategies</w:t>
      </w:r>
    </w:p>
    <w:p>
      <w:pPr>
        <w:numPr>
          <w:ilvl w:val="1"/>
          <w:numId w:val="900"/>
        </w:numPr>
        <w:spacing w:before="0" w:after="0"/>
      </w:pPr>
      <w:r>
        <w:t>Associated Fauna</w:t>
      </w:r>
    </w:p>
    <w:p>
      <w:pPr>
        <w:numPr>
          <w:ilvl w:val="2"/>
          <w:numId w:val="900"/>
        </w:numPr>
        <w:spacing w:before="0" w:after="0"/>
      </w:pPr>
      <w:r>
        <w:t>Invertebrate Communities</w:t>
      </w:r>
    </w:p>
    <w:p>
      <w:pPr>
        <w:numPr>
          <w:ilvl w:val="3"/>
          <w:numId w:val="900"/>
        </w:numPr>
        <w:spacing w:before="0" w:after="0"/>
      </w:pPr>
      <w:r>
        <w:t>Mangrove Crabs</w:t>
      </w:r>
    </w:p>
    <w:p>
      <w:pPr>
        <w:numPr>
          <w:ilvl w:val="3"/>
          <w:numId w:val="900"/>
        </w:numPr>
        <w:spacing w:before="0" w:after="0"/>
      </w:pPr>
      <w:r>
        <w:t>Mollusks</w:t>
      </w:r>
    </w:p>
    <w:p>
      <w:pPr>
        <w:numPr>
          <w:ilvl w:val="3"/>
          <w:numId w:val="900"/>
        </w:numPr>
        <w:spacing w:before="0" w:after="0"/>
      </w:pPr>
      <w:r>
        <w:t>Polychaete Worms</w:t>
      </w:r>
    </w:p>
    <w:p>
      <w:pPr>
        <w:numPr>
          <w:ilvl w:val="2"/>
          <w:numId w:val="900"/>
        </w:numPr>
        <w:spacing w:before="0" w:after="0"/>
      </w:pPr>
      <w:r>
        <w:t>Fish Communities</w:t>
      </w:r>
    </w:p>
    <w:p>
      <w:pPr>
        <w:numPr>
          <w:ilvl w:val="3"/>
          <w:numId w:val="900"/>
        </w:numPr>
        <w:spacing w:before="0" w:after="0"/>
      </w:pPr>
      <w:r>
        <w:t>Resident Species</w:t>
      </w:r>
    </w:p>
    <w:p>
      <w:pPr>
        <w:numPr>
          <w:ilvl w:val="3"/>
          <w:numId w:val="900"/>
        </w:numPr>
        <w:spacing w:before="0" w:after="0"/>
      </w:pPr>
      <w:r>
        <w:t>Transient Species</w:t>
      </w:r>
    </w:p>
    <w:p>
      <w:pPr>
        <w:numPr>
          <w:ilvl w:val="3"/>
          <w:numId w:val="900"/>
        </w:numPr>
        <w:spacing w:before="0" w:after="0"/>
      </w:pPr>
      <w:r>
        <w:t>Juvenile Recruitment</w:t>
      </w:r>
    </w:p>
    <w:p>
      <w:pPr>
        <w:numPr>
          <w:ilvl w:val="2"/>
          <w:numId w:val="900"/>
        </w:numPr>
        <w:spacing w:before="0" w:after="0"/>
      </w:pPr>
      <w:r>
        <w:t>Bird Communities</w:t>
      </w:r>
    </w:p>
    <w:p>
      <w:pPr>
        <w:numPr>
          <w:ilvl w:val="3"/>
          <w:numId w:val="900"/>
        </w:numPr>
        <w:spacing w:before="0" w:after="0"/>
      </w:pPr>
      <w:r>
        <w:t>Wading Birds</w:t>
      </w:r>
    </w:p>
    <w:p>
      <w:pPr>
        <w:numPr>
          <w:ilvl w:val="3"/>
          <w:numId w:val="900"/>
        </w:numPr>
        <w:spacing w:before="0" w:after="0"/>
      </w:pPr>
      <w:r>
        <w:t>Perching Birds</w:t>
      </w:r>
    </w:p>
    <w:p>
      <w:pPr>
        <w:numPr>
          <w:ilvl w:val="3"/>
          <w:numId w:val="900"/>
        </w:numPr>
        <w:spacing w:before="0" w:after="0"/>
      </w:pPr>
      <w:r>
        <w:t>Migratory Species</w:t>
      </w:r>
    </w:p>
    <w:p>
      <w:pPr>
        <w:numPr>
          <w:ilvl w:val="1"/>
          <w:numId w:val="900"/>
        </w:numPr>
        <w:spacing w:before="0" w:after="0"/>
      </w:pPr>
      <w:r>
        <w:t>Carbon Sequestration Role</w:t>
      </w:r>
    </w:p>
    <w:p>
      <w:pPr>
        <w:numPr>
          <w:ilvl w:val="2"/>
          <w:numId w:val="900"/>
        </w:numPr>
        <w:spacing w:before="0" w:after="0"/>
      </w:pPr>
      <w:r>
        <w:t>Blue Carbon Storage</w:t>
      </w:r>
    </w:p>
    <w:p>
      <w:pPr>
        <w:numPr>
          <w:ilvl w:val="3"/>
          <w:numId w:val="900"/>
        </w:numPr>
        <w:spacing w:before="0" w:after="0"/>
      </w:pPr>
      <w:r>
        <w:t>Biomass Carbon</w:t>
      </w:r>
    </w:p>
    <w:p>
      <w:pPr>
        <w:numPr>
          <w:ilvl w:val="3"/>
          <w:numId w:val="900"/>
        </w:numPr>
        <w:spacing w:before="0" w:after="0"/>
      </w:pPr>
      <w:r>
        <w:t>Soil Carbon</w:t>
      </w:r>
    </w:p>
    <w:p>
      <w:pPr>
        <w:numPr>
          <w:ilvl w:val="3"/>
          <w:numId w:val="900"/>
        </w:numPr>
        <w:spacing w:before="0" w:after="0"/>
      </w:pPr>
      <w:r>
        <w:t>Long-term Storage</w:t>
      </w:r>
    </w:p>
    <w:p>
      <w:pPr>
        <w:numPr>
          <w:ilvl w:val="2"/>
          <w:numId w:val="900"/>
        </w:numPr>
        <w:spacing w:before="0" w:after="0"/>
      </w:pPr>
      <w:r>
        <w:t>Climate Change Mitigation</w:t>
      </w:r>
    </w:p>
    <w:p>
      <w:pPr>
        <w:numPr>
          <w:ilvl w:val="3"/>
          <w:numId w:val="900"/>
        </w:numPr>
        <w:spacing w:before="0" w:after="0"/>
      </w:pPr>
      <w:r>
        <w:t>Carbon Sequestration Rates</w:t>
      </w:r>
    </w:p>
    <w:p>
      <w:pPr>
        <w:numPr>
          <w:ilvl w:val="3"/>
          <w:numId w:val="900"/>
        </w:numPr>
        <w:spacing w:before="0" w:after="0"/>
      </w:pPr>
      <w:r>
        <w:t>Greenhouse Gas Regulation</w:t>
      </w:r>
    </w:p>
    <w:p>
      <w:pPr>
        <w:numPr>
          <w:ilvl w:val="0"/>
          <w:numId w:val="900"/>
        </w:numPr>
        <w:spacing w:before="0" w:after="0"/>
      </w:pPr>
      <w:r>
        <w:t>Seagrass Beds</w:t>
      </w:r>
    </w:p>
    <w:p>
      <w:pPr>
        <w:numPr>
          <w:ilvl w:val="1"/>
          <w:numId w:val="900"/>
        </w:numPr>
        <w:spacing w:before="0" w:after="0"/>
      </w:pPr>
      <w:r>
        <w:t>Geographic Range and Habitat Requirements</w:t>
      </w:r>
    </w:p>
    <w:p>
      <w:pPr>
        <w:numPr>
          <w:ilvl w:val="2"/>
          <w:numId w:val="900"/>
        </w:numPr>
        <w:spacing w:before="0" w:after="0"/>
      </w:pPr>
      <w:r>
        <w:t>Global Distribution</w:t>
      </w:r>
    </w:p>
    <w:p>
      <w:pPr>
        <w:numPr>
          <w:ilvl w:val="2"/>
          <w:numId w:val="900"/>
        </w:numPr>
        <w:spacing w:before="0" w:after="0"/>
      </w:pPr>
      <w:r>
        <w:t>Environmental Tolerances</w:t>
      </w:r>
    </w:p>
    <w:p>
      <w:pPr>
        <w:numPr>
          <w:ilvl w:val="2"/>
          <w:numId w:val="900"/>
        </w:numPr>
        <w:spacing w:before="0" w:after="0"/>
      </w:pPr>
      <w:r>
        <w:t>Substrate Preferences</w:t>
      </w:r>
    </w:p>
    <w:p>
      <w:pPr>
        <w:numPr>
          <w:ilvl w:val="1"/>
          <w:numId w:val="900"/>
        </w:numPr>
        <w:spacing w:before="0" w:after="0"/>
      </w:pPr>
      <w:r>
        <w:t>Key Seagrass Species</w:t>
      </w:r>
    </w:p>
    <w:p>
      <w:pPr>
        <w:numPr>
          <w:ilvl w:val="2"/>
          <w:numId w:val="900"/>
        </w:numPr>
        <w:spacing w:before="0" w:after="0"/>
      </w:pPr>
      <w:r>
        <w:t>Temperate Seagrasses</w:t>
      </w:r>
    </w:p>
    <w:p>
      <w:pPr>
        <w:numPr>
          <w:ilvl w:val="2"/>
          <w:numId w:val="900"/>
        </w:numPr>
        <w:spacing w:before="0" w:after="0"/>
      </w:pPr>
      <w:r>
        <w:t>Tropical Seagrasses</w:t>
      </w:r>
    </w:p>
    <w:p>
      <w:pPr>
        <w:numPr>
          <w:ilvl w:val="2"/>
          <w:numId w:val="900"/>
        </w:numPr>
        <w:spacing w:before="0" w:after="0"/>
      </w:pPr>
      <w:r>
        <w:t>Species-Specific Characteristics</w:t>
      </w:r>
    </w:p>
    <w:p>
      <w:pPr>
        <w:numPr>
          <w:ilvl w:val="1"/>
          <w:numId w:val="900"/>
        </w:numPr>
        <w:spacing w:before="0" w:after="0"/>
      </w:pPr>
      <w:r>
        <w:t>Importance for Water Clarity and Sediment Stabilization</w:t>
      </w:r>
    </w:p>
    <w:p>
      <w:pPr>
        <w:numPr>
          <w:ilvl w:val="2"/>
          <w:numId w:val="900"/>
        </w:numPr>
        <w:spacing w:before="0" w:after="0"/>
      </w:pPr>
      <w:r>
        <w:t>Root Systems and Sediment Binding</w:t>
      </w:r>
    </w:p>
    <w:p>
      <w:pPr>
        <w:numPr>
          <w:ilvl w:val="3"/>
          <w:numId w:val="900"/>
        </w:numPr>
        <w:spacing w:before="0" w:after="0"/>
      </w:pPr>
      <w:r>
        <w:t>Rhizome Networks</w:t>
      </w:r>
    </w:p>
    <w:p>
      <w:pPr>
        <w:numPr>
          <w:ilvl w:val="3"/>
          <w:numId w:val="900"/>
        </w:numPr>
        <w:spacing w:before="0" w:after="0"/>
      </w:pPr>
      <w:r>
        <w:t>Sediment Trapping</w:t>
      </w:r>
    </w:p>
    <w:p>
      <w:pPr>
        <w:numPr>
          <w:ilvl w:val="2"/>
          <w:numId w:val="900"/>
        </w:numPr>
        <w:spacing w:before="0" w:after="0"/>
      </w:pPr>
      <w:r>
        <w:t>Reduction of Erosion</w:t>
      </w:r>
    </w:p>
    <w:p>
      <w:pPr>
        <w:numPr>
          <w:ilvl w:val="3"/>
          <w:numId w:val="900"/>
        </w:numPr>
        <w:spacing w:before="0" w:after="0"/>
      </w:pPr>
      <w:r>
        <w:t>Wave Attenuation</w:t>
      </w:r>
    </w:p>
    <w:p>
      <w:pPr>
        <w:numPr>
          <w:ilvl w:val="3"/>
          <w:numId w:val="900"/>
        </w:numPr>
        <w:spacing w:before="0" w:after="0"/>
      </w:pPr>
      <w:r>
        <w:t>Current Modification</w:t>
      </w:r>
    </w:p>
    <w:p>
      <w:pPr>
        <w:numPr>
          <w:ilvl w:val="2"/>
          <w:numId w:val="900"/>
        </w:numPr>
        <w:spacing w:before="0" w:after="0"/>
      </w:pPr>
      <w:r>
        <w:t>Water Quality Enhancement</w:t>
      </w:r>
    </w:p>
    <w:p>
      <w:pPr>
        <w:numPr>
          <w:ilvl w:val="3"/>
          <w:numId w:val="900"/>
        </w:numPr>
        <w:spacing w:before="0" w:after="0"/>
      </w:pPr>
      <w:r>
        <w:t>Nutrient Uptake</w:t>
      </w:r>
    </w:p>
    <w:p>
      <w:pPr>
        <w:numPr>
          <w:ilvl w:val="3"/>
          <w:numId w:val="900"/>
        </w:numPr>
        <w:spacing w:before="0" w:after="0"/>
      </w:pPr>
      <w:r>
        <w:t>Particle Filtration</w:t>
      </w:r>
    </w:p>
    <w:p>
      <w:pPr>
        <w:numPr>
          <w:ilvl w:val="1"/>
          <w:numId w:val="900"/>
        </w:numPr>
        <w:spacing w:before="0" w:after="0"/>
      </w:pPr>
      <w:r>
        <w:t>Role as Habitat and Food Source</w:t>
      </w:r>
    </w:p>
    <w:p>
      <w:pPr>
        <w:numPr>
          <w:ilvl w:val="2"/>
          <w:numId w:val="900"/>
        </w:numPr>
        <w:spacing w:before="0" w:after="0"/>
      </w:pPr>
      <w:r>
        <w:t>Support for Fish and Invertebrates</w:t>
      </w:r>
    </w:p>
    <w:p>
      <w:pPr>
        <w:numPr>
          <w:ilvl w:val="3"/>
          <w:numId w:val="900"/>
        </w:numPr>
        <w:spacing w:before="0" w:after="0"/>
      </w:pPr>
      <w:r>
        <w:t>Nursery Habitat</w:t>
      </w:r>
    </w:p>
    <w:p>
      <w:pPr>
        <w:numPr>
          <w:ilvl w:val="3"/>
          <w:numId w:val="900"/>
        </w:numPr>
        <w:spacing w:before="0" w:after="0"/>
      </w:pPr>
      <w:r>
        <w:t>Shelter Provision</w:t>
      </w:r>
    </w:p>
    <w:p>
      <w:pPr>
        <w:numPr>
          <w:ilvl w:val="3"/>
          <w:numId w:val="900"/>
        </w:numPr>
        <w:spacing w:before="0" w:after="0"/>
      </w:pPr>
      <w:r>
        <w:t>Foraging Areas</w:t>
      </w:r>
    </w:p>
    <w:p>
      <w:pPr>
        <w:numPr>
          <w:ilvl w:val="2"/>
          <w:numId w:val="900"/>
        </w:numPr>
        <w:spacing w:before="0" w:after="0"/>
      </w:pPr>
      <w:r>
        <w:t>Grazing by Marine Herbivores</w:t>
      </w:r>
    </w:p>
    <w:p>
      <w:pPr>
        <w:numPr>
          <w:ilvl w:val="3"/>
          <w:numId w:val="900"/>
        </w:numPr>
        <w:spacing w:before="0" w:after="0"/>
      </w:pPr>
      <w:r>
        <w:t>Sea Turtle Feeding</w:t>
      </w:r>
    </w:p>
    <w:p>
      <w:pPr>
        <w:numPr>
          <w:ilvl w:val="3"/>
          <w:numId w:val="900"/>
        </w:numPr>
        <w:spacing w:before="0" w:after="0"/>
      </w:pPr>
      <w:r>
        <w:t>Fish Herbivory</w:t>
      </w:r>
    </w:p>
    <w:p>
      <w:pPr>
        <w:numPr>
          <w:ilvl w:val="3"/>
          <w:numId w:val="900"/>
        </w:numPr>
        <w:spacing w:before="0" w:after="0"/>
      </w:pPr>
      <w:r>
        <w:t>Invertebrate Grazing</w:t>
      </w:r>
    </w:p>
    <w:p>
      <w:pPr>
        <w:numPr>
          <w:ilvl w:val="0"/>
          <w:numId w:val="900"/>
        </w:numPr>
        <w:spacing w:before="0" w:after="0"/>
      </w:pPr>
      <w:r>
        <w:t>Coral Reefs</w:t>
      </w:r>
    </w:p>
    <w:p>
      <w:pPr>
        <w:numPr>
          <w:ilvl w:val="1"/>
          <w:numId w:val="900"/>
        </w:numPr>
        <w:spacing w:before="0" w:after="0"/>
      </w:pPr>
      <w:r>
        <w:t>Global Distribution and Environmental Requirements</w:t>
      </w:r>
    </w:p>
    <w:p>
      <w:pPr>
        <w:numPr>
          <w:ilvl w:val="2"/>
          <w:numId w:val="900"/>
        </w:numPr>
        <w:spacing w:before="0" w:after="0"/>
      </w:pPr>
      <w:r>
        <w:t>Tropical Reef Distribution</w:t>
      </w:r>
    </w:p>
    <w:p>
      <w:pPr>
        <w:numPr>
          <w:ilvl w:val="2"/>
          <w:numId w:val="900"/>
        </w:numPr>
        <w:spacing w:before="0" w:after="0"/>
      </w:pPr>
      <w:r>
        <w:t>Temperature Requirements</w:t>
      </w:r>
    </w:p>
    <w:p>
      <w:pPr>
        <w:numPr>
          <w:ilvl w:val="2"/>
          <w:numId w:val="900"/>
        </w:numPr>
        <w:spacing w:before="0" w:after="0"/>
      </w:pPr>
      <w:r>
        <w:t>Light and Water Quality Needs</w:t>
      </w:r>
    </w:p>
    <w:p>
      <w:pPr>
        <w:numPr>
          <w:ilvl w:val="2"/>
          <w:numId w:val="900"/>
        </w:numPr>
        <w:spacing w:before="0" w:after="0"/>
      </w:pPr>
      <w:r>
        <w:t>Depth Limitations</w:t>
      </w:r>
    </w:p>
    <w:p>
      <w:pPr>
        <w:numPr>
          <w:ilvl w:val="1"/>
          <w:numId w:val="900"/>
        </w:numPr>
        <w:spacing w:before="0" w:after="0"/>
      </w:pPr>
      <w:r>
        <w:t>Reef Formation and Structure</w:t>
      </w:r>
    </w:p>
    <w:p>
      <w:pPr>
        <w:numPr>
          <w:ilvl w:val="2"/>
          <w:numId w:val="900"/>
        </w:numPr>
        <w:spacing w:before="0" w:after="0"/>
      </w:pPr>
      <w:r>
        <w:t>Coral Polyp Growth</w:t>
      </w:r>
    </w:p>
    <w:p>
      <w:pPr>
        <w:numPr>
          <w:ilvl w:val="3"/>
          <w:numId w:val="900"/>
        </w:numPr>
        <w:spacing w:before="0" w:after="0"/>
      </w:pPr>
      <w:r>
        <w:t>Individual Polyp Anatomy</w:t>
      </w:r>
    </w:p>
    <w:p>
      <w:pPr>
        <w:numPr>
          <w:ilvl w:val="3"/>
          <w:numId w:val="900"/>
        </w:numPr>
        <w:spacing w:before="0" w:after="0"/>
      </w:pPr>
      <w:r>
        <w:t>Colonial Growth Forms</w:t>
      </w:r>
    </w:p>
    <w:p>
      <w:pPr>
        <w:numPr>
          <w:ilvl w:val="2"/>
          <w:numId w:val="900"/>
        </w:numPr>
        <w:spacing w:before="0" w:after="0"/>
      </w:pPr>
      <w:r>
        <w:t>Calcium Carbonate Deposition</w:t>
      </w:r>
    </w:p>
    <w:p>
      <w:pPr>
        <w:numPr>
          <w:ilvl w:val="3"/>
          <w:numId w:val="900"/>
        </w:numPr>
        <w:spacing w:before="0" w:after="0"/>
      </w:pPr>
      <w:r>
        <w:t>Skeletal Formation</w:t>
      </w:r>
    </w:p>
    <w:p>
      <w:pPr>
        <w:numPr>
          <w:ilvl w:val="3"/>
          <w:numId w:val="900"/>
        </w:numPr>
        <w:spacing w:before="0" w:after="0"/>
      </w:pPr>
      <w:r>
        <w:t>Reef Accretion Rates</w:t>
      </w:r>
    </w:p>
    <w:p>
      <w:pPr>
        <w:numPr>
          <w:ilvl w:val="2"/>
          <w:numId w:val="900"/>
        </w:numPr>
        <w:spacing w:before="0" w:after="0"/>
      </w:pPr>
      <w:r>
        <w:t>Zonation within Reefs</w:t>
      </w:r>
    </w:p>
    <w:p>
      <w:pPr>
        <w:numPr>
          <w:ilvl w:val="3"/>
          <w:numId w:val="900"/>
        </w:numPr>
        <w:spacing w:before="0" w:after="0"/>
      </w:pPr>
      <w:r>
        <w:t>Reef Crest</w:t>
      </w:r>
    </w:p>
    <w:p>
      <w:pPr>
        <w:numPr>
          <w:ilvl w:val="3"/>
          <w:numId w:val="900"/>
        </w:numPr>
        <w:spacing w:before="0" w:after="0"/>
      </w:pPr>
      <w:r>
        <w:t>Fore Reef</w:t>
      </w:r>
    </w:p>
    <w:p>
      <w:pPr>
        <w:numPr>
          <w:ilvl w:val="3"/>
          <w:numId w:val="900"/>
        </w:numPr>
        <w:spacing w:before="0" w:after="0"/>
      </w:pPr>
      <w:r>
        <w:t>Back Reef</w:t>
      </w:r>
    </w:p>
    <w:p>
      <w:pPr>
        <w:numPr>
          <w:ilvl w:val="3"/>
          <w:numId w:val="900"/>
        </w:numPr>
        <w:spacing w:before="0" w:after="0"/>
      </w:pPr>
      <w:r>
        <w:t>Lagoon</w:t>
      </w:r>
    </w:p>
    <w:p>
      <w:pPr>
        <w:numPr>
          <w:ilvl w:val="1"/>
          <w:numId w:val="900"/>
        </w:numPr>
        <w:spacing w:before="0" w:after="0"/>
      </w:pPr>
      <w:r>
        <w:t>Coral Biology and Symbiosis</w:t>
      </w:r>
    </w:p>
    <w:p>
      <w:pPr>
        <w:numPr>
          <w:ilvl w:val="2"/>
          <w:numId w:val="900"/>
        </w:numPr>
        <w:spacing w:before="0" w:after="0"/>
      </w:pPr>
      <w:r>
        <w:t>Anatomy of Corals</w:t>
      </w:r>
    </w:p>
    <w:p>
      <w:pPr>
        <w:numPr>
          <w:ilvl w:val="3"/>
          <w:numId w:val="900"/>
        </w:numPr>
        <w:spacing w:before="0" w:after="0"/>
      </w:pPr>
      <w:r>
        <w:t>Polyp Structure</w:t>
      </w:r>
    </w:p>
    <w:p>
      <w:pPr>
        <w:numPr>
          <w:ilvl w:val="3"/>
          <w:numId w:val="900"/>
        </w:numPr>
        <w:spacing w:before="0" w:after="0"/>
      </w:pPr>
      <w:r>
        <w:t>Tissue Organization</w:t>
      </w:r>
    </w:p>
    <w:p>
      <w:pPr>
        <w:numPr>
          <w:ilvl w:val="3"/>
          <w:numId w:val="900"/>
        </w:numPr>
        <w:spacing w:before="0" w:after="0"/>
      </w:pPr>
      <w:r>
        <w:t>Skeletal Elements</w:t>
      </w:r>
    </w:p>
    <w:p>
      <w:pPr>
        <w:numPr>
          <w:ilvl w:val="2"/>
          <w:numId w:val="900"/>
        </w:numPr>
        <w:spacing w:before="0" w:after="0"/>
      </w:pPr>
      <w:r>
        <w:t>Zooxanthellae Symbiosis</w:t>
      </w:r>
    </w:p>
    <w:p>
      <w:pPr>
        <w:numPr>
          <w:ilvl w:val="3"/>
          <w:numId w:val="900"/>
        </w:numPr>
        <w:spacing w:before="0" w:after="0"/>
      </w:pPr>
      <w:r>
        <w:t>Symbiotic Algae</w:t>
      </w:r>
    </w:p>
    <w:p>
      <w:pPr>
        <w:numPr>
          <w:ilvl w:val="3"/>
          <w:numId w:val="900"/>
        </w:numPr>
        <w:spacing w:before="0" w:after="0"/>
      </w:pPr>
      <w:r>
        <w:t>Photosynthesis Benefits</w:t>
      </w:r>
    </w:p>
    <w:p>
      <w:pPr>
        <w:numPr>
          <w:ilvl w:val="3"/>
          <w:numId w:val="900"/>
        </w:numPr>
        <w:spacing w:before="0" w:after="0"/>
      </w:pPr>
      <w:r>
        <w:t>Nutrient Exchange</w:t>
      </w:r>
    </w:p>
    <w:p>
      <w:pPr>
        <w:numPr>
          <w:ilvl w:val="2"/>
          <w:numId w:val="900"/>
        </w:numPr>
        <w:spacing w:before="0" w:after="0"/>
      </w:pPr>
      <w:r>
        <w:t>Coral Reproduction</w:t>
      </w:r>
    </w:p>
    <w:p>
      <w:pPr>
        <w:numPr>
          <w:ilvl w:val="3"/>
          <w:numId w:val="900"/>
        </w:numPr>
        <w:spacing w:before="0" w:after="0"/>
      </w:pPr>
      <w:r>
        <w:t>Sexual Reproduction</w:t>
      </w:r>
    </w:p>
    <w:p>
      <w:pPr>
        <w:numPr>
          <w:ilvl w:val="3"/>
          <w:numId w:val="900"/>
        </w:numPr>
        <w:spacing w:before="0" w:after="0"/>
      </w:pPr>
      <w:r>
        <w:t>Asexual Reproduction</w:t>
      </w:r>
    </w:p>
    <w:p>
      <w:pPr>
        <w:numPr>
          <w:ilvl w:val="3"/>
          <w:numId w:val="900"/>
        </w:numPr>
        <w:spacing w:before="0" w:after="0"/>
      </w:pPr>
      <w:r>
        <w:t>Spawning Events</w:t>
      </w:r>
    </w:p>
    <w:p>
      <w:pPr>
        <w:numPr>
          <w:ilvl w:val="1"/>
          <w:numId w:val="900"/>
        </w:numPr>
        <w:spacing w:before="0" w:after="0"/>
      </w:pPr>
      <w:r>
        <w:t>Types of Reefs</w:t>
      </w:r>
    </w:p>
    <w:p>
      <w:pPr>
        <w:numPr>
          <w:ilvl w:val="2"/>
          <w:numId w:val="900"/>
        </w:numPr>
        <w:spacing w:before="0" w:after="0"/>
      </w:pPr>
      <w:r>
        <w:t>Fringing Reefs</w:t>
      </w:r>
    </w:p>
    <w:p>
      <w:pPr>
        <w:numPr>
          <w:ilvl w:val="3"/>
          <w:numId w:val="900"/>
        </w:numPr>
        <w:spacing w:before="0" w:after="0"/>
      </w:pPr>
      <w:r>
        <w:t>Coastal Attachment</w:t>
      </w:r>
    </w:p>
    <w:p>
      <w:pPr>
        <w:numPr>
          <w:ilvl w:val="3"/>
          <w:numId w:val="900"/>
        </w:numPr>
        <w:spacing w:before="0" w:after="0"/>
      </w:pPr>
      <w:r>
        <w:t>Development Stages</w:t>
      </w:r>
    </w:p>
    <w:p>
      <w:pPr>
        <w:numPr>
          <w:ilvl w:val="2"/>
          <w:numId w:val="900"/>
        </w:numPr>
        <w:spacing w:before="0" w:after="0"/>
      </w:pPr>
      <w:r>
        <w:t>Barrier Reefs</w:t>
      </w:r>
    </w:p>
    <w:p>
      <w:pPr>
        <w:numPr>
          <w:ilvl w:val="3"/>
          <w:numId w:val="900"/>
        </w:numPr>
        <w:spacing w:before="0" w:after="0"/>
      </w:pPr>
      <w:r>
        <w:t>Lagoon Formation</w:t>
      </w:r>
    </w:p>
    <w:p>
      <w:pPr>
        <w:numPr>
          <w:ilvl w:val="3"/>
          <w:numId w:val="900"/>
        </w:numPr>
        <w:spacing w:before="0" w:after="0"/>
      </w:pPr>
      <w:r>
        <w:t>Reef Complexity</w:t>
      </w:r>
    </w:p>
    <w:p>
      <w:pPr>
        <w:numPr>
          <w:ilvl w:val="2"/>
          <w:numId w:val="900"/>
        </w:numPr>
        <w:spacing w:before="0" w:after="0"/>
      </w:pPr>
      <w:r>
        <w:t>Atolls</w:t>
      </w:r>
    </w:p>
    <w:p>
      <w:pPr>
        <w:numPr>
          <w:ilvl w:val="3"/>
          <w:numId w:val="900"/>
        </w:numPr>
        <w:spacing w:before="0" w:after="0"/>
      </w:pPr>
      <w:r>
        <w:t>Volcanic Island Subsidence</w:t>
      </w:r>
    </w:p>
    <w:p>
      <w:pPr>
        <w:numPr>
          <w:ilvl w:val="3"/>
          <w:numId w:val="900"/>
        </w:numPr>
        <w:spacing w:before="0" w:after="0"/>
      </w:pPr>
      <w:r>
        <w:t>Ring-Shaped Structure</w:t>
      </w:r>
    </w:p>
    <w:p>
      <w:pPr>
        <w:numPr>
          <w:ilvl w:val="1"/>
          <w:numId w:val="900"/>
        </w:numPr>
        <w:spacing w:before="0" w:after="0"/>
      </w:pPr>
      <w:r>
        <w:t>Biodiversity Hotspots</w:t>
      </w:r>
    </w:p>
    <w:p>
      <w:pPr>
        <w:numPr>
          <w:ilvl w:val="2"/>
          <w:numId w:val="900"/>
        </w:numPr>
        <w:spacing w:before="0" w:after="0"/>
      </w:pPr>
      <w:r>
        <w:t>Species Richness</w:t>
      </w:r>
    </w:p>
    <w:p>
      <w:pPr>
        <w:numPr>
          <w:ilvl w:val="3"/>
          <w:numId w:val="900"/>
        </w:numPr>
        <w:spacing w:before="0" w:after="0"/>
      </w:pPr>
      <w:r>
        <w:t>Fish Diversity</w:t>
      </w:r>
    </w:p>
    <w:p>
      <w:pPr>
        <w:numPr>
          <w:ilvl w:val="3"/>
          <w:numId w:val="900"/>
        </w:numPr>
        <w:spacing w:before="0" w:after="0"/>
      </w:pPr>
      <w:r>
        <w:t>Invertebrate Abundance</w:t>
      </w:r>
    </w:p>
    <w:p>
      <w:pPr>
        <w:numPr>
          <w:ilvl w:val="3"/>
          <w:numId w:val="900"/>
        </w:numPr>
        <w:spacing w:before="0" w:after="0"/>
      </w:pPr>
      <w:r>
        <w:t>Coral Species Variety</w:t>
      </w:r>
    </w:p>
    <w:p>
      <w:pPr>
        <w:numPr>
          <w:ilvl w:val="2"/>
          <w:numId w:val="900"/>
        </w:numPr>
        <w:spacing w:before="0" w:after="0"/>
      </w:pPr>
      <w:r>
        <w:t>Ecological Interactions</w:t>
      </w:r>
    </w:p>
    <w:p>
      <w:pPr>
        <w:numPr>
          <w:ilvl w:val="3"/>
          <w:numId w:val="900"/>
        </w:numPr>
        <w:spacing w:before="0" w:after="0"/>
      </w:pPr>
      <w:r>
        <w:t>Predator-Prey Relationships</w:t>
      </w:r>
    </w:p>
    <w:p>
      <w:pPr>
        <w:numPr>
          <w:ilvl w:val="3"/>
          <w:numId w:val="900"/>
        </w:numPr>
        <w:spacing w:before="0" w:after="0"/>
      </w:pPr>
      <w:r>
        <w:t>Mutualistic Associations</w:t>
      </w:r>
    </w:p>
    <w:p>
      <w:pPr>
        <w:numPr>
          <w:ilvl w:val="3"/>
          <w:numId w:val="900"/>
        </w:numPr>
        <w:spacing w:before="0" w:after="0"/>
      </w:pPr>
      <w:r>
        <w:t>Competition Dynamics</w:t>
      </w:r>
    </w:p>
    <w:p>
      <w:pPr>
        <w:numPr>
          <w:ilvl w:val="2"/>
          <w:numId w:val="900"/>
        </w:numPr>
        <w:spacing w:before="0" w:after="0"/>
      </w:pPr>
      <w:r>
        <w:t>Threats to Coral Biodiversity</w:t>
      </w:r>
    </w:p>
    <w:p>
      <w:pPr>
        <w:numPr>
          <w:ilvl w:val="3"/>
          <w:numId w:val="900"/>
        </w:numPr>
        <w:spacing w:before="0" w:after="0"/>
      </w:pPr>
      <w:r>
        <w:t>Bleaching Events</w:t>
      </w:r>
    </w:p>
    <w:p>
      <w:pPr>
        <w:numPr>
          <w:ilvl w:val="3"/>
          <w:numId w:val="900"/>
        </w:numPr>
        <w:spacing w:before="0" w:after="0"/>
      </w:pPr>
      <w:r>
        <w:t>Disease Outbreaks</w:t>
      </w:r>
    </w:p>
    <w:p>
      <w:pPr>
        <w:numPr>
          <w:ilvl w:val="3"/>
          <w:numId w:val="900"/>
        </w:numPr>
        <w:spacing w:before="0" w:after="0"/>
      </w:pPr>
      <w:r>
        <w:t>Physical Damage</w:t>
      </w:r>
    </w:p>
    <w:p>
      <w:pPr>
        <w:numPr>
          <w:ilvl w:val="0"/>
          <w:numId w:val="900"/>
        </w:numPr>
        <w:spacing w:before="0" w:after="0"/>
      </w:pPr>
      <w:r>
        <w:t>Kelp Forests</w:t>
      </w:r>
    </w:p>
    <w:p>
      <w:pPr>
        <w:numPr>
          <w:ilvl w:val="1"/>
          <w:numId w:val="900"/>
        </w:numPr>
        <w:spacing w:before="0" w:after="0"/>
      </w:pPr>
      <w:r>
        <w:t>Geographic Distribution and Environmental Conditions</w:t>
      </w:r>
    </w:p>
    <w:p>
      <w:pPr>
        <w:numPr>
          <w:ilvl w:val="2"/>
          <w:numId w:val="900"/>
        </w:numPr>
        <w:spacing w:before="0" w:after="0"/>
      </w:pPr>
      <w:r>
        <w:t>Temperate Coastal Waters</w:t>
      </w:r>
    </w:p>
    <w:p>
      <w:pPr>
        <w:numPr>
          <w:ilvl w:val="2"/>
          <w:numId w:val="900"/>
        </w:numPr>
        <w:spacing w:before="0" w:after="0"/>
      </w:pPr>
      <w:r>
        <w:t>Cold Water Requirements</w:t>
      </w:r>
    </w:p>
    <w:p>
      <w:pPr>
        <w:numPr>
          <w:ilvl w:val="2"/>
          <w:numId w:val="900"/>
        </w:numPr>
        <w:spacing w:before="0" w:after="0"/>
      </w:pPr>
      <w:r>
        <w:t>Rocky Substrate Needs</w:t>
      </w:r>
    </w:p>
    <w:p>
      <w:pPr>
        <w:numPr>
          <w:ilvl w:val="2"/>
          <w:numId w:val="900"/>
        </w:numPr>
        <w:spacing w:before="0" w:after="0"/>
      </w:pPr>
      <w:r>
        <w:t>Nutrient Availability</w:t>
      </w:r>
    </w:p>
    <w:p>
      <w:pPr>
        <w:numPr>
          <w:ilvl w:val="1"/>
          <w:numId w:val="900"/>
        </w:numPr>
        <w:spacing w:before="0" w:after="0"/>
      </w:pPr>
      <w:r>
        <w:t>Structure and Zonation</w:t>
      </w:r>
    </w:p>
    <w:p>
      <w:pPr>
        <w:numPr>
          <w:ilvl w:val="2"/>
          <w:numId w:val="900"/>
        </w:numPr>
        <w:spacing w:before="0" w:after="0"/>
      </w:pPr>
      <w:r>
        <w:t>Canopy Layer</w:t>
      </w:r>
    </w:p>
    <w:p>
      <w:pPr>
        <w:numPr>
          <w:ilvl w:val="3"/>
          <w:numId w:val="900"/>
        </w:numPr>
        <w:spacing w:before="0" w:after="0"/>
      </w:pPr>
      <w:r>
        <w:t>Surface Kelp Fronds</w:t>
      </w:r>
    </w:p>
    <w:p>
      <w:pPr>
        <w:numPr>
          <w:ilvl w:val="3"/>
          <w:numId w:val="900"/>
        </w:numPr>
        <w:spacing w:before="0" w:after="0"/>
      </w:pPr>
      <w:r>
        <w:t>Light Interception</w:t>
      </w:r>
    </w:p>
    <w:p>
      <w:pPr>
        <w:numPr>
          <w:ilvl w:val="2"/>
          <w:numId w:val="900"/>
        </w:numPr>
        <w:spacing w:before="0" w:after="0"/>
      </w:pPr>
      <w:r>
        <w:t>Understory Layer</w:t>
      </w:r>
    </w:p>
    <w:p>
      <w:pPr>
        <w:numPr>
          <w:ilvl w:val="3"/>
          <w:numId w:val="900"/>
        </w:numPr>
        <w:spacing w:before="0" w:after="0"/>
      </w:pPr>
      <w:r>
        <w:t>Mid-water Column</w:t>
      </w:r>
    </w:p>
    <w:p>
      <w:pPr>
        <w:numPr>
          <w:ilvl w:val="3"/>
          <w:numId w:val="900"/>
        </w:numPr>
        <w:spacing w:before="0" w:after="0"/>
      </w:pPr>
      <w:r>
        <w:t>Reduced Light Conditions</w:t>
      </w:r>
    </w:p>
    <w:p>
      <w:pPr>
        <w:numPr>
          <w:ilvl w:val="2"/>
          <w:numId w:val="900"/>
        </w:numPr>
        <w:spacing w:before="0" w:after="0"/>
      </w:pPr>
      <w:r>
        <w:t>Holdfast Zone</w:t>
      </w:r>
    </w:p>
    <w:p>
      <w:pPr>
        <w:numPr>
          <w:ilvl w:val="3"/>
          <w:numId w:val="900"/>
        </w:numPr>
        <w:spacing w:before="0" w:after="0"/>
      </w:pPr>
      <w:r>
        <w:t>Seafloor Attachment</w:t>
      </w:r>
    </w:p>
    <w:p>
      <w:pPr>
        <w:numPr>
          <w:ilvl w:val="3"/>
          <w:numId w:val="900"/>
        </w:numPr>
        <w:spacing w:before="0" w:after="0"/>
      </w:pPr>
      <w:r>
        <w:t>Complex Habitat Structure</w:t>
      </w:r>
    </w:p>
    <w:p>
      <w:pPr>
        <w:numPr>
          <w:ilvl w:val="1"/>
          <w:numId w:val="900"/>
        </w:numPr>
        <w:spacing w:before="0" w:after="0"/>
      </w:pPr>
      <w:r>
        <w:t>Dominant Kelp Species</w:t>
      </w:r>
    </w:p>
    <w:p>
      <w:pPr>
        <w:numPr>
          <w:ilvl w:val="2"/>
          <w:numId w:val="900"/>
        </w:numPr>
        <w:spacing w:before="0" w:after="0"/>
      </w:pPr>
      <w:r>
        <w:t>Giant Kelp</w:t>
      </w:r>
    </w:p>
    <w:p>
      <w:pPr>
        <w:numPr>
          <w:ilvl w:val="3"/>
          <w:numId w:val="900"/>
        </w:numPr>
        <w:spacing w:before="0" w:after="0"/>
      </w:pPr>
      <w:r>
        <w:t>Growth Characteristics</w:t>
      </w:r>
    </w:p>
    <w:p>
      <w:pPr>
        <w:numPr>
          <w:ilvl w:val="3"/>
          <w:numId w:val="900"/>
        </w:numPr>
        <w:spacing w:before="0" w:after="0"/>
      </w:pPr>
      <w:r>
        <w:t>Habitat Requirements</w:t>
      </w:r>
    </w:p>
    <w:p>
      <w:pPr>
        <w:numPr>
          <w:ilvl w:val="2"/>
          <w:numId w:val="900"/>
        </w:numPr>
        <w:spacing w:before="0" w:after="0"/>
      </w:pPr>
      <w:r>
        <w:t>Bull Kelp</w:t>
      </w:r>
    </w:p>
    <w:p>
      <w:pPr>
        <w:numPr>
          <w:ilvl w:val="3"/>
          <w:numId w:val="900"/>
        </w:numPr>
        <w:spacing w:before="0" w:after="0"/>
      </w:pPr>
      <w:r>
        <w:t>Morphological Features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2"/>
          <w:numId w:val="900"/>
        </w:numPr>
        <w:spacing w:before="0" w:after="0"/>
      </w:pPr>
      <w:r>
        <w:t>Other Kelp Species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3"/>
          <w:numId w:val="900"/>
        </w:numPr>
        <w:spacing w:before="0" w:after="0"/>
      </w:pPr>
      <w:r>
        <w:t>Ecological Roles</w:t>
      </w:r>
    </w:p>
    <w:p>
      <w:pPr>
        <w:numPr>
          <w:ilvl w:val="1"/>
          <w:numId w:val="900"/>
        </w:numPr>
        <w:spacing w:before="0" w:after="0"/>
      </w:pPr>
      <w:r>
        <w:t>Associated Community and Food Web</w:t>
      </w:r>
    </w:p>
    <w:p>
      <w:pPr>
        <w:numPr>
          <w:ilvl w:val="2"/>
          <w:numId w:val="900"/>
        </w:numPr>
        <w:spacing w:before="0" w:after="0"/>
      </w:pPr>
      <w:r>
        <w:t>Invertebrate Communities</w:t>
      </w:r>
    </w:p>
    <w:p>
      <w:pPr>
        <w:numPr>
          <w:ilvl w:val="3"/>
          <w:numId w:val="900"/>
        </w:numPr>
        <w:spacing w:before="0" w:after="0"/>
      </w:pPr>
      <w:r>
        <w:t>Kelp-Associated Species</w:t>
      </w:r>
    </w:p>
    <w:p>
      <w:pPr>
        <w:numPr>
          <w:ilvl w:val="3"/>
          <w:numId w:val="900"/>
        </w:numPr>
        <w:spacing w:before="0" w:after="0"/>
      </w:pPr>
      <w:r>
        <w:t>Grazing Invertebrates</w:t>
      </w:r>
    </w:p>
    <w:p>
      <w:pPr>
        <w:numPr>
          <w:ilvl w:val="2"/>
          <w:numId w:val="900"/>
        </w:numPr>
        <w:spacing w:before="0" w:after="0"/>
      </w:pPr>
      <w:r>
        <w:t>Fish Communities</w:t>
      </w:r>
    </w:p>
    <w:p>
      <w:pPr>
        <w:numPr>
          <w:ilvl w:val="3"/>
          <w:numId w:val="900"/>
        </w:numPr>
        <w:spacing w:before="0" w:after="0"/>
      </w:pPr>
      <w:r>
        <w:t>Kelp Forest Fish</w:t>
      </w:r>
    </w:p>
    <w:p>
      <w:pPr>
        <w:numPr>
          <w:ilvl w:val="3"/>
          <w:numId w:val="900"/>
        </w:numPr>
        <w:spacing w:before="0" w:after="0"/>
      </w:pPr>
      <w:r>
        <w:t>Predatory Species</w:t>
      </w:r>
    </w:p>
    <w:p>
      <w:pPr>
        <w:numPr>
          <w:ilvl w:val="2"/>
          <w:numId w:val="900"/>
        </w:numPr>
        <w:spacing w:before="0" w:after="0"/>
      </w:pPr>
      <w:r>
        <w:t>Marine Mammal Associations</w:t>
      </w:r>
    </w:p>
    <w:p>
      <w:pPr>
        <w:numPr>
          <w:ilvl w:val="3"/>
          <w:numId w:val="900"/>
        </w:numPr>
        <w:spacing w:before="0" w:after="0"/>
      </w:pPr>
      <w:r>
        <w:t>Sea Otter Populations</w:t>
      </w:r>
    </w:p>
    <w:p>
      <w:pPr>
        <w:numPr>
          <w:ilvl w:val="3"/>
          <w:numId w:val="900"/>
        </w:numPr>
        <w:spacing w:before="0" w:after="0"/>
      </w:pPr>
      <w:r>
        <w:t>Seal and Sea Lion Use</w:t>
      </w:r>
    </w:p>
    <w:p>
      <w:pPr>
        <w:numPr>
          <w:ilvl w:val="1"/>
          <w:numId w:val="900"/>
        </w:numPr>
        <w:spacing w:before="0" w:after="0"/>
      </w:pPr>
      <w:r>
        <w:t>Trophic Cascades</w:t>
      </w:r>
    </w:p>
    <w:p>
      <w:pPr>
        <w:numPr>
          <w:ilvl w:val="2"/>
          <w:numId w:val="900"/>
        </w:numPr>
        <w:spacing w:before="0" w:after="0"/>
      </w:pPr>
      <w:r>
        <w:t>Role of Sea Otters</w:t>
      </w:r>
    </w:p>
    <w:p>
      <w:pPr>
        <w:numPr>
          <w:ilvl w:val="3"/>
          <w:numId w:val="900"/>
        </w:numPr>
        <w:spacing w:before="0" w:after="0"/>
      </w:pPr>
      <w:r>
        <w:t>Top Predator Effects</w:t>
      </w:r>
    </w:p>
    <w:p>
      <w:pPr>
        <w:numPr>
          <w:ilvl w:val="3"/>
          <w:numId w:val="900"/>
        </w:numPr>
        <w:spacing w:before="0" w:after="0"/>
      </w:pPr>
      <w:r>
        <w:t>Urchin Population Control</w:t>
      </w:r>
    </w:p>
    <w:p>
      <w:pPr>
        <w:numPr>
          <w:ilvl w:val="2"/>
          <w:numId w:val="900"/>
        </w:numPr>
        <w:spacing w:before="0" w:after="0"/>
      </w:pPr>
      <w:r>
        <w:t>Urchin Grazing Dynamics</w:t>
      </w:r>
    </w:p>
    <w:p>
      <w:pPr>
        <w:numPr>
          <w:ilvl w:val="3"/>
          <w:numId w:val="900"/>
        </w:numPr>
        <w:spacing w:before="0" w:after="0"/>
      </w:pPr>
      <w:r>
        <w:t>Kelp Consumption</w:t>
      </w:r>
    </w:p>
    <w:p>
      <w:pPr>
        <w:numPr>
          <w:ilvl w:val="3"/>
          <w:numId w:val="900"/>
        </w:numPr>
        <w:spacing w:before="0" w:after="0"/>
      </w:pPr>
      <w:r>
        <w:t>Barren Ground Formation</w:t>
      </w:r>
    </w:p>
    <w:p>
      <w:pPr>
        <w:numPr>
          <w:ilvl w:val="2"/>
          <w:numId w:val="900"/>
        </w:numPr>
        <w:spacing w:before="0" w:after="0"/>
      </w:pPr>
      <w:r>
        <w:t>Kelp Forest Resilience</w:t>
      </w:r>
    </w:p>
    <w:p>
      <w:pPr>
        <w:numPr>
          <w:ilvl w:val="3"/>
          <w:numId w:val="900"/>
        </w:numPr>
        <w:spacing w:before="0" w:after="0"/>
      </w:pPr>
      <w:r>
        <w:t>Recovery Mechanisms</w:t>
      </w:r>
    </w:p>
    <w:p>
      <w:pPr>
        <w:numPr>
          <w:ilvl w:val="3"/>
          <w:numId w:val="900"/>
        </w:numPr>
        <w:spacing w:before="0" w:after="0"/>
      </w:pPr>
      <w:r>
        <w:t>Stability Factors</w:t>
      </w:r>
    </w:p>
    <w:p>
      <w:pPr>
        <w:numPr>
          <w:ilvl w:val="0"/>
          <w:numId w:val="900"/>
        </w:numPr>
        <w:spacing w:before="0" w:after="0"/>
      </w:pPr>
      <w:r>
        <w:t>Intertidal Zones</w:t>
      </w:r>
    </w:p>
    <w:p>
      <w:pPr>
        <w:numPr>
          <w:ilvl w:val="1"/>
          <w:numId w:val="900"/>
        </w:numPr>
        <w:spacing w:before="0" w:after="0"/>
      </w:pPr>
      <w:r>
        <w:t>Physical and Biological Characteristics</w:t>
      </w:r>
    </w:p>
    <w:p>
      <w:pPr>
        <w:numPr>
          <w:ilvl w:val="2"/>
          <w:numId w:val="900"/>
        </w:numPr>
        <w:spacing w:before="0" w:after="0"/>
      </w:pPr>
      <w:r>
        <w:t>Tidal Exposure Patterns</w:t>
      </w:r>
    </w:p>
    <w:p>
      <w:pPr>
        <w:numPr>
          <w:ilvl w:val="2"/>
          <w:numId w:val="900"/>
        </w:numPr>
        <w:spacing w:before="0" w:after="0"/>
      </w:pPr>
      <w:r>
        <w:t>Environmental Stress Factors</w:t>
      </w:r>
    </w:p>
    <w:p>
      <w:pPr>
        <w:numPr>
          <w:ilvl w:val="2"/>
          <w:numId w:val="900"/>
        </w:numPr>
        <w:spacing w:before="0" w:after="0"/>
      </w:pPr>
      <w:r>
        <w:t>Zonation Principles</w:t>
      </w:r>
    </w:p>
    <w:p>
      <w:pPr>
        <w:numPr>
          <w:ilvl w:val="1"/>
          <w:numId w:val="900"/>
        </w:numPr>
        <w:spacing w:before="0" w:after="0"/>
      </w:pPr>
      <w:r>
        <w:t>Rocky Shores</w:t>
      </w:r>
    </w:p>
    <w:p>
      <w:pPr>
        <w:numPr>
          <w:ilvl w:val="2"/>
          <w:numId w:val="900"/>
        </w:numPr>
        <w:spacing w:before="0" w:after="0"/>
      </w:pPr>
      <w:r>
        <w:t>Vertical Zonation Patterns</w:t>
      </w:r>
    </w:p>
    <w:p>
      <w:pPr>
        <w:numPr>
          <w:ilvl w:val="3"/>
          <w:numId w:val="900"/>
        </w:numPr>
        <w:spacing w:before="0" w:after="0"/>
      </w:pPr>
      <w:r>
        <w:t>Splash Zone</w:t>
      </w:r>
    </w:p>
    <w:p>
      <w:pPr>
        <w:numPr>
          <w:ilvl w:val="3"/>
          <w:numId w:val="900"/>
        </w:numPr>
        <w:spacing w:before="0" w:after="0"/>
      </w:pPr>
      <w:r>
        <w:t>High Tide Zone</w:t>
      </w:r>
    </w:p>
    <w:p>
      <w:pPr>
        <w:numPr>
          <w:ilvl w:val="3"/>
          <w:numId w:val="900"/>
        </w:numPr>
        <w:spacing w:before="0" w:after="0"/>
      </w:pPr>
      <w:r>
        <w:t>Mid Tide Zone</w:t>
      </w:r>
    </w:p>
    <w:p>
      <w:pPr>
        <w:numPr>
          <w:ilvl w:val="3"/>
          <w:numId w:val="900"/>
        </w:numPr>
        <w:spacing w:before="0" w:after="0"/>
      </w:pPr>
      <w:r>
        <w:t>Low Tide Zone</w:t>
      </w:r>
    </w:p>
    <w:p>
      <w:pPr>
        <w:numPr>
          <w:ilvl w:val="2"/>
          <w:numId w:val="900"/>
        </w:numPr>
        <w:spacing w:before="0" w:after="0"/>
      </w:pPr>
      <w:r>
        <w:t>Physical Stresses</w:t>
      </w:r>
    </w:p>
    <w:p>
      <w:pPr>
        <w:numPr>
          <w:ilvl w:val="3"/>
          <w:numId w:val="900"/>
        </w:numPr>
        <w:spacing w:before="0" w:after="0"/>
      </w:pPr>
      <w:r>
        <w:t>Desiccation</w:t>
      </w:r>
    </w:p>
    <w:p>
      <w:pPr>
        <w:numPr>
          <w:ilvl w:val="4"/>
          <w:numId w:val="900"/>
        </w:numPr>
        <w:spacing w:before="0" w:after="0"/>
      </w:pPr>
      <w:r>
        <w:t>Water Loss Prevention</w:t>
      </w:r>
    </w:p>
    <w:p>
      <w:pPr>
        <w:numPr>
          <w:ilvl w:val="4"/>
          <w:numId w:val="900"/>
        </w:numPr>
        <w:spacing w:before="0" w:after="0"/>
      </w:pPr>
      <w:r>
        <w:t>Behavioral Adaptations</w:t>
      </w:r>
    </w:p>
    <w:p>
      <w:pPr>
        <w:numPr>
          <w:ilvl w:val="3"/>
          <w:numId w:val="900"/>
        </w:numPr>
        <w:spacing w:before="0" w:after="0"/>
      </w:pPr>
      <w:r>
        <w:t>Wave Action</w:t>
      </w:r>
    </w:p>
    <w:p>
      <w:pPr>
        <w:numPr>
          <w:ilvl w:val="4"/>
          <w:numId w:val="900"/>
        </w:numPr>
        <w:spacing w:before="0" w:after="0"/>
      </w:pPr>
      <w:r>
        <w:t>Mechanical Stress</w:t>
      </w:r>
    </w:p>
    <w:p>
      <w:pPr>
        <w:numPr>
          <w:ilvl w:val="4"/>
          <w:numId w:val="900"/>
        </w:numPr>
        <w:spacing w:before="0" w:after="0"/>
      </w:pPr>
      <w:r>
        <w:t>Attachment Strategies</w:t>
      </w:r>
    </w:p>
    <w:p>
      <w:pPr>
        <w:numPr>
          <w:ilvl w:val="3"/>
          <w:numId w:val="900"/>
        </w:numPr>
        <w:spacing w:before="0" w:after="0"/>
      </w:pPr>
      <w:r>
        <w:t>Temperature Fluctuations</w:t>
      </w:r>
    </w:p>
    <w:p>
      <w:pPr>
        <w:numPr>
          <w:ilvl w:val="4"/>
          <w:numId w:val="900"/>
        </w:numPr>
        <w:spacing w:before="0" w:after="0"/>
      </w:pPr>
      <w:r>
        <w:t>Thermal Tolerance</w:t>
      </w:r>
    </w:p>
    <w:p>
      <w:pPr>
        <w:numPr>
          <w:ilvl w:val="4"/>
          <w:numId w:val="900"/>
        </w:numPr>
        <w:spacing w:before="0" w:after="0"/>
      </w:pPr>
      <w:r>
        <w:t>Heat Shock Responses</w:t>
      </w:r>
    </w:p>
    <w:p>
      <w:pPr>
        <w:numPr>
          <w:ilvl w:val="2"/>
          <w:numId w:val="900"/>
        </w:numPr>
        <w:spacing w:before="0" w:after="0"/>
      </w:pPr>
      <w:r>
        <w:t>Biological Adaptations</w:t>
      </w:r>
    </w:p>
    <w:p>
      <w:pPr>
        <w:numPr>
          <w:ilvl w:val="3"/>
          <w:numId w:val="900"/>
        </w:numPr>
        <w:spacing w:before="0" w:after="0"/>
      </w:pPr>
      <w:r>
        <w:t>Attachment Mechanisms</w:t>
      </w:r>
    </w:p>
    <w:p>
      <w:pPr>
        <w:numPr>
          <w:ilvl w:val="4"/>
          <w:numId w:val="900"/>
        </w:numPr>
        <w:spacing w:before="0" w:after="0"/>
      </w:pPr>
      <w:r>
        <w:t>Byssal Threads</w:t>
      </w:r>
    </w:p>
    <w:p>
      <w:pPr>
        <w:numPr>
          <w:ilvl w:val="4"/>
          <w:numId w:val="900"/>
        </w:numPr>
        <w:spacing w:before="0" w:after="0"/>
      </w:pPr>
      <w:r>
        <w:t>Cement Secretion</w:t>
      </w:r>
    </w:p>
    <w:p>
      <w:pPr>
        <w:numPr>
          <w:ilvl w:val="4"/>
          <w:numId w:val="900"/>
        </w:numPr>
        <w:spacing w:before="0" w:after="0"/>
      </w:pPr>
      <w:r>
        <w:t>Holdfast Structures</w:t>
      </w:r>
    </w:p>
    <w:p>
      <w:pPr>
        <w:numPr>
          <w:ilvl w:val="3"/>
          <w:numId w:val="900"/>
        </w:numPr>
        <w:spacing w:before="0" w:after="0"/>
      </w:pPr>
      <w:r>
        <w:t>Protective Structures</w:t>
      </w:r>
    </w:p>
    <w:p>
      <w:pPr>
        <w:numPr>
          <w:ilvl w:val="4"/>
          <w:numId w:val="900"/>
        </w:numPr>
        <w:spacing w:before="0" w:after="0"/>
      </w:pPr>
      <w:r>
        <w:t>Shells and Exoskeletons</w:t>
      </w:r>
    </w:p>
    <w:p>
      <w:pPr>
        <w:numPr>
          <w:ilvl w:val="4"/>
          <w:numId w:val="900"/>
        </w:numPr>
        <w:spacing w:before="0" w:after="0"/>
      </w:pPr>
      <w:r>
        <w:t>Mucus Production</w:t>
      </w:r>
    </w:p>
    <w:p>
      <w:pPr>
        <w:numPr>
          <w:ilvl w:val="3"/>
          <w:numId w:val="900"/>
        </w:numPr>
        <w:spacing w:before="0" w:after="0"/>
      </w:pPr>
      <w:r>
        <w:t>Behavioral Adaptations</w:t>
      </w:r>
    </w:p>
    <w:p>
      <w:pPr>
        <w:numPr>
          <w:ilvl w:val="4"/>
          <w:numId w:val="900"/>
        </w:numPr>
        <w:spacing w:before="0" w:after="0"/>
      </w:pPr>
      <w:r>
        <w:t>Aggregation Behavior</w:t>
      </w:r>
    </w:p>
    <w:p>
      <w:pPr>
        <w:numPr>
          <w:ilvl w:val="4"/>
          <w:numId w:val="900"/>
        </w:numPr>
        <w:spacing w:before="0" w:after="0"/>
      </w:pPr>
      <w:r>
        <w:t>Timing of Activity</w:t>
      </w:r>
    </w:p>
    <w:p>
      <w:pPr>
        <w:numPr>
          <w:ilvl w:val="1"/>
          <w:numId w:val="900"/>
        </w:numPr>
        <w:spacing w:before="0" w:after="0"/>
      </w:pPr>
      <w:r>
        <w:t>Sandy Beaches</w:t>
      </w:r>
    </w:p>
    <w:p>
      <w:pPr>
        <w:numPr>
          <w:ilvl w:val="2"/>
          <w:numId w:val="900"/>
        </w:numPr>
        <w:spacing w:before="0" w:after="0"/>
      </w:pPr>
      <w:r>
        <w:t>Physical Dynamics</w:t>
      </w:r>
    </w:p>
    <w:p>
      <w:pPr>
        <w:numPr>
          <w:ilvl w:val="3"/>
          <w:numId w:val="900"/>
        </w:numPr>
        <w:spacing w:before="0" w:after="0"/>
      </w:pPr>
      <w:r>
        <w:t>Sand Movement and Grain Size</w:t>
      </w:r>
    </w:p>
    <w:p>
      <w:pPr>
        <w:numPr>
          <w:ilvl w:val="4"/>
          <w:numId w:val="900"/>
        </w:numPr>
        <w:spacing w:before="0" w:after="0"/>
      </w:pPr>
      <w:r>
        <w:t>Sediment Transport</w:t>
      </w:r>
    </w:p>
    <w:p>
      <w:pPr>
        <w:numPr>
          <w:ilvl w:val="4"/>
          <w:numId w:val="900"/>
        </w:numPr>
        <w:spacing w:before="0" w:after="0"/>
      </w:pPr>
      <w:r>
        <w:t>Beach Profiles</w:t>
      </w:r>
    </w:p>
    <w:p>
      <w:pPr>
        <w:numPr>
          <w:ilvl w:val="3"/>
          <w:numId w:val="900"/>
        </w:numPr>
        <w:spacing w:before="0" w:after="0"/>
      </w:pPr>
      <w:r>
        <w:t>Tidal Influences</w:t>
      </w:r>
    </w:p>
    <w:p>
      <w:pPr>
        <w:numPr>
          <w:ilvl w:val="4"/>
          <w:numId w:val="900"/>
        </w:numPr>
        <w:spacing w:before="0" w:after="0"/>
      </w:pPr>
      <w:r>
        <w:t>Swash and Backwash</w:t>
      </w:r>
    </w:p>
    <w:p>
      <w:pPr>
        <w:numPr>
          <w:ilvl w:val="4"/>
          <w:numId w:val="900"/>
        </w:numPr>
        <w:spacing w:before="0" w:after="0"/>
      </w:pPr>
      <w:r>
        <w:t>Tidal Cycles</w:t>
      </w:r>
    </w:p>
    <w:p>
      <w:pPr>
        <w:numPr>
          <w:ilvl w:val="2"/>
          <w:numId w:val="900"/>
        </w:numPr>
        <w:spacing w:before="0" w:after="0"/>
      </w:pPr>
      <w:r>
        <w:t>Infauna and Adaptations</w:t>
      </w:r>
    </w:p>
    <w:p>
      <w:pPr>
        <w:numPr>
          <w:ilvl w:val="3"/>
          <w:numId w:val="900"/>
        </w:numPr>
        <w:spacing w:before="0" w:after="0"/>
      </w:pPr>
      <w:r>
        <w:t>Burrowing Mechanisms</w:t>
      </w:r>
    </w:p>
    <w:p>
      <w:pPr>
        <w:numPr>
          <w:ilvl w:val="4"/>
          <w:numId w:val="900"/>
        </w:numPr>
        <w:spacing w:before="0" w:after="0"/>
      </w:pPr>
      <w:r>
        <w:t>Digging Strategies</w:t>
      </w:r>
    </w:p>
    <w:p>
      <w:pPr>
        <w:numPr>
          <w:ilvl w:val="4"/>
          <w:numId w:val="900"/>
        </w:numPr>
        <w:spacing w:before="0" w:after="0"/>
      </w:pPr>
      <w:r>
        <w:t>Burrow Construction</w:t>
      </w:r>
    </w:p>
    <w:p>
      <w:pPr>
        <w:numPr>
          <w:ilvl w:val="3"/>
          <w:numId w:val="900"/>
        </w:numPr>
        <w:spacing w:before="0" w:after="0"/>
      </w:pPr>
      <w:r>
        <w:t>Feeding Strategies</w:t>
      </w:r>
    </w:p>
    <w:p>
      <w:pPr>
        <w:numPr>
          <w:ilvl w:val="4"/>
          <w:numId w:val="900"/>
        </w:numPr>
        <w:spacing w:before="0" w:after="0"/>
      </w:pPr>
      <w:r>
        <w:t>Filter Feeding</w:t>
      </w:r>
    </w:p>
    <w:p>
      <w:pPr>
        <w:numPr>
          <w:ilvl w:val="4"/>
          <w:numId w:val="900"/>
        </w:numPr>
        <w:spacing w:before="0" w:after="0"/>
      </w:pPr>
      <w:r>
        <w:t>Deposit Feeding</w:t>
      </w:r>
    </w:p>
    <w:p>
      <w:pPr>
        <w:numPr>
          <w:ilvl w:val="4"/>
          <w:numId w:val="900"/>
        </w:numPr>
        <w:spacing w:before="0" w:after="0"/>
      </w:pPr>
      <w:r>
        <w:t>Scavenging</w:t>
      </w:r>
    </w:p>
    <w:p>
      <w:pPr>
        <w:numPr>
          <w:ilvl w:val="3"/>
          <w:numId w:val="900"/>
        </w:numPr>
        <w:spacing w:before="0" w:after="0"/>
      </w:pPr>
      <w:r>
        <w:t>Coping with Low Oxygen</w:t>
      </w:r>
    </w:p>
    <w:p>
      <w:pPr>
        <w:numPr>
          <w:ilvl w:val="4"/>
          <w:numId w:val="900"/>
        </w:numPr>
        <w:spacing w:before="0" w:after="0"/>
      </w:pPr>
      <w:r>
        <w:t>Anaerobic Metabolism</w:t>
      </w:r>
    </w:p>
    <w:p>
      <w:pPr>
        <w:numPr>
          <w:ilvl w:val="4"/>
          <w:numId w:val="900"/>
        </w:numPr>
        <w:spacing w:before="0" w:after="0"/>
      </w:pPr>
      <w:r>
        <w:t>Oxygen Storage</w:t>
      </w:r>
    </w:p>
    <w:p>
      <w:pPr>
        <w:pStyle w:val="Heading1"/>
      </w:pPr>
      <w:r>
        <w:t>Open Ocean and Deep Sea Ecosystems</w:t>
      </w:r>
    </w:p>
    <w:p>
      <w:pPr>
        <w:numPr>
          <w:ilvl w:val="0"/>
          <w:numId w:val="900"/>
        </w:numPr>
        <w:spacing w:before="0" w:after="0"/>
      </w:pPr>
      <w:r>
        <w:t>Pelagic Zone Classification</w:t>
      </w:r>
    </w:p>
    <w:p>
      <w:pPr>
        <w:numPr>
          <w:ilvl w:val="1"/>
          <w:numId w:val="900"/>
        </w:numPr>
        <w:spacing w:before="0" w:after="0"/>
      </w:pPr>
      <w:r>
        <w:t>Epipelagic Zone</w:t>
      </w:r>
    </w:p>
    <w:p>
      <w:pPr>
        <w:numPr>
          <w:ilvl w:val="2"/>
          <w:numId w:val="900"/>
        </w:numPr>
        <w:spacing w:before="0" w:after="0"/>
      </w:pPr>
      <w:r>
        <w:t>Light Availability</w:t>
      </w:r>
    </w:p>
    <w:p>
      <w:pPr>
        <w:numPr>
          <w:ilvl w:val="3"/>
          <w:numId w:val="900"/>
        </w:numPr>
        <w:spacing w:before="0" w:after="0"/>
      </w:pPr>
      <w:r>
        <w:t>Photosynthetic Active Radiation</w:t>
      </w:r>
    </w:p>
    <w:p>
      <w:pPr>
        <w:numPr>
          <w:ilvl w:val="3"/>
          <w:numId w:val="900"/>
        </w:numPr>
        <w:spacing w:before="0" w:after="0"/>
      </w:pPr>
      <w:r>
        <w:t>Seasonal Light Variations</w:t>
      </w:r>
    </w:p>
    <w:p>
      <w:pPr>
        <w:numPr>
          <w:ilvl w:val="2"/>
          <w:numId w:val="900"/>
        </w:numPr>
        <w:spacing w:before="0" w:after="0"/>
      </w:pPr>
      <w:r>
        <w:t>Primary Production</w:t>
      </w:r>
    </w:p>
    <w:p>
      <w:pPr>
        <w:numPr>
          <w:ilvl w:val="3"/>
          <w:numId w:val="900"/>
        </w:numPr>
        <w:spacing w:before="0" w:after="0"/>
      </w:pPr>
      <w:r>
        <w:t>Phytoplankton Communities</w:t>
      </w:r>
    </w:p>
    <w:p>
      <w:pPr>
        <w:numPr>
          <w:ilvl w:val="3"/>
          <w:numId w:val="900"/>
        </w:numPr>
        <w:spacing w:before="0" w:after="0"/>
      </w:pPr>
      <w:r>
        <w:t>Productivity Patterns</w:t>
      </w:r>
    </w:p>
    <w:p>
      <w:pPr>
        <w:numPr>
          <w:ilvl w:val="2"/>
          <w:numId w:val="900"/>
        </w:numPr>
        <w:spacing w:before="0" w:after="0"/>
      </w:pPr>
      <w:r>
        <w:t>Major Organisms</w:t>
      </w:r>
    </w:p>
    <w:p>
      <w:pPr>
        <w:numPr>
          <w:ilvl w:val="3"/>
          <w:numId w:val="900"/>
        </w:numPr>
        <w:spacing w:before="0" w:after="0"/>
      </w:pPr>
      <w:r>
        <w:t>Surface Fish Communities</w:t>
      </w:r>
    </w:p>
    <w:p>
      <w:pPr>
        <w:numPr>
          <w:ilvl w:val="3"/>
          <w:numId w:val="900"/>
        </w:numPr>
        <w:spacing w:before="0" w:after="0"/>
      </w:pPr>
      <w:r>
        <w:t>Marine Mammals</w:t>
      </w:r>
    </w:p>
    <w:p>
      <w:pPr>
        <w:numPr>
          <w:ilvl w:val="3"/>
          <w:numId w:val="900"/>
        </w:numPr>
        <w:spacing w:before="0" w:after="0"/>
      </w:pPr>
      <w:r>
        <w:t>Seabirds</w:t>
      </w:r>
    </w:p>
    <w:p>
      <w:pPr>
        <w:numPr>
          <w:ilvl w:val="1"/>
          <w:numId w:val="900"/>
        </w:numPr>
        <w:spacing w:before="0" w:after="0"/>
      </w:pPr>
      <w:r>
        <w:t>Mesopelagic Zone</w:t>
      </w:r>
    </w:p>
    <w:p>
      <w:pPr>
        <w:numPr>
          <w:ilvl w:val="2"/>
          <w:numId w:val="900"/>
        </w:numPr>
        <w:spacing w:before="0" w:after="0"/>
      </w:pPr>
      <w:r>
        <w:t>Light Attenuation</w:t>
      </w:r>
    </w:p>
    <w:p>
      <w:pPr>
        <w:numPr>
          <w:ilvl w:val="3"/>
          <w:numId w:val="900"/>
        </w:numPr>
        <w:spacing w:before="0" w:after="0"/>
      </w:pPr>
      <w:r>
        <w:t>Twilight Conditions</w:t>
      </w:r>
    </w:p>
    <w:p>
      <w:pPr>
        <w:numPr>
          <w:ilvl w:val="3"/>
          <w:numId w:val="900"/>
        </w:numPr>
        <w:spacing w:before="0" w:after="0"/>
      </w:pPr>
      <w:r>
        <w:t>Bioluminescence Importance</w:t>
      </w:r>
    </w:p>
    <w:p>
      <w:pPr>
        <w:numPr>
          <w:ilvl w:val="2"/>
          <w:numId w:val="900"/>
        </w:numPr>
        <w:spacing w:before="0" w:after="0"/>
      </w:pPr>
      <w:r>
        <w:t>Vertical Migration</w:t>
      </w:r>
    </w:p>
    <w:p>
      <w:pPr>
        <w:numPr>
          <w:ilvl w:val="3"/>
          <w:numId w:val="900"/>
        </w:numPr>
        <w:spacing w:before="0" w:after="0"/>
      </w:pPr>
      <w:r>
        <w:t>Diel Vertical Migration</w:t>
      </w:r>
    </w:p>
    <w:p>
      <w:pPr>
        <w:numPr>
          <w:ilvl w:val="3"/>
          <w:numId w:val="900"/>
        </w:numPr>
        <w:spacing w:before="0" w:after="0"/>
      </w:pPr>
      <w:r>
        <w:t>Migration Triggers</w:t>
      </w:r>
    </w:p>
    <w:p>
      <w:pPr>
        <w:numPr>
          <w:ilvl w:val="2"/>
          <w:numId w:val="900"/>
        </w:numPr>
        <w:spacing w:before="0" w:after="0"/>
      </w:pPr>
      <w:r>
        <w:t>Adaptations to Low Light</w:t>
      </w:r>
    </w:p>
    <w:p>
      <w:pPr>
        <w:numPr>
          <w:ilvl w:val="3"/>
          <w:numId w:val="900"/>
        </w:numPr>
        <w:spacing w:before="0" w:after="0"/>
      </w:pPr>
      <w:r>
        <w:t>Enhanced Vision</w:t>
      </w:r>
    </w:p>
    <w:p>
      <w:pPr>
        <w:numPr>
          <w:ilvl w:val="3"/>
          <w:numId w:val="900"/>
        </w:numPr>
        <w:spacing w:before="0" w:after="0"/>
      </w:pPr>
      <w:r>
        <w:t>Bioluminescent Organs</w:t>
      </w:r>
    </w:p>
    <w:p>
      <w:pPr>
        <w:numPr>
          <w:ilvl w:val="3"/>
          <w:numId w:val="900"/>
        </w:numPr>
        <w:spacing w:before="0" w:after="0"/>
      </w:pPr>
      <w:r>
        <w:t>Enlarged Eyes</w:t>
      </w:r>
    </w:p>
    <w:p>
      <w:pPr>
        <w:numPr>
          <w:ilvl w:val="1"/>
          <w:numId w:val="900"/>
        </w:numPr>
        <w:spacing w:before="0" w:after="0"/>
      </w:pPr>
      <w:r>
        <w:t>Bathypelagic Zone</w:t>
      </w:r>
    </w:p>
    <w:p>
      <w:pPr>
        <w:numPr>
          <w:ilvl w:val="2"/>
          <w:numId w:val="900"/>
        </w:numPr>
        <w:spacing w:before="0" w:after="0"/>
      </w:pPr>
      <w:r>
        <w:t>Absence of Sunlight</w:t>
      </w:r>
    </w:p>
    <w:p>
      <w:pPr>
        <w:numPr>
          <w:ilvl w:val="3"/>
          <w:numId w:val="900"/>
        </w:numPr>
        <w:spacing w:before="0" w:after="0"/>
      </w:pPr>
      <w:r>
        <w:t>Complete Darkness</w:t>
      </w:r>
    </w:p>
    <w:p>
      <w:pPr>
        <w:numPr>
          <w:ilvl w:val="3"/>
          <w:numId w:val="900"/>
        </w:numPr>
        <w:spacing w:before="0" w:after="0"/>
      </w:pPr>
      <w:r>
        <w:t>Reliance on Bioluminescence</w:t>
      </w:r>
    </w:p>
    <w:p>
      <w:pPr>
        <w:numPr>
          <w:ilvl w:val="2"/>
          <w:numId w:val="900"/>
        </w:numPr>
        <w:spacing w:before="0" w:after="0"/>
      </w:pPr>
      <w:r>
        <w:t>Pressure and Temperature Conditions</w:t>
      </w:r>
    </w:p>
    <w:p>
      <w:pPr>
        <w:numPr>
          <w:ilvl w:val="3"/>
          <w:numId w:val="900"/>
        </w:numPr>
        <w:spacing w:before="0" w:after="0"/>
      </w:pPr>
      <w:r>
        <w:t>High Pressure Effects</w:t>
      </w:r>
    </w:p>
    <w:p>
      <w:pPr>
        <w:numPr>
          <w:ilvl w:val="3"/>
          <w:numId w:val="900"/>
        </w:numPr>
        <w:spacing w:before="0" w:after="0"/>
      </w:pPr>
      <w:r>
        <w:t>Cold Temperatures</w:t>
      </w:r>
    </w:p>
    <w:p>
      <w:pPr>
        <w:numPr>
          <w:ilvl w:val="2"/>
          <w:numId w:val="900"/>
        </w:numPr>
        <w:spacing w:before="0" w:after="0"/>
      </w:pPr>
      <w:r>
        <w:t>Deep-Sea Fauna</w:t>
      </w:r>
    </w:p>
    <w:p>
      <w:pPr>
        <w:numPr>
          <w:ilvl w:val="3"/>
          <w:numId w:val="900"/>
        </w:numPr>
        <w:spacing w:before="0" w:after="0"/>
      </w:pPr>
      <w:r>
        <w:t>Specialized Fish</w:t>
      </w:r>
    </w:p>
    <w:p>
      <w:pPr>
        <w:numPr>
          <w:ilvl w:val="3"/>
          <w:numId w:val="900"/>
        </w:numPr>
        <w:spacing w:before="0" w:after="0"/>
      </w:pPr>
      <w:r>
        <w:t>Gelatinous Organisms</w:t>
      </w:r>
    </w:p>
    <w:p>
      <w:pPr>
        <w:numPr>
          <w:ilvl w:val="3"/>
          <w:numId w:val="900"/>
        </w:numPr>
        <w:spacing w:before="0" w:after="0"/>
      </w:pPr>
      <w:r>
        <w:t>Crustaceans</w:t>
      </w:r>
    </w:p>
    <w:p>
      <w:pPr>
        <w:numPr>
          <w:ilvl w:val="1"/>
          <w:numId w:val="900"/>
        </w:numPr>
        <w:spacing w:before="0" w:after="0"/>
      </w:pPr>
      <w:r>
        <w:t>Abyssopelagic Zone</w:t>
      </w:r>
    </w:p>
    <w:p>
      <w:pPr>
        <w:numPr>
          <w:ilvl w:val="2"/>
          <w:numId w:val="900"/>
        </w:numPr>
        <w:spacing w:before="0" w:after="0"/>
      </w:pPr>
      <w:r>
        <w:t>Extreme Depths</w:t>
      </w:r>
    </w:p>
    <w:p>
      <w:pPr>
        <w:numPr>
          <w:ilvl w:val="3"/>
          <w:numId w:val="900"/>
        </w:numPr>
        <w:spacing w:before="0" w:after="0"/>
      </w:pPr>
      <w:r>
        <w:t>Pressure Adaptations</w:t>
      </w:r>
    </w:p>
    <w:p>
      <w:pPr>
        <w:numPr>
          <w:ilvl w:val="3"/>
          <w:numId w:val="900"/>
        </w:numPr>
        <w:spacing w:before="0" w:after="0"/>
      </w:pPr>
      <w:r>
        <w:t>Sparse Food Resources</w:t>
      </w:r>
    </w:p>
    <w:p>
      <w:pPr>
        <w:numPr>
          <w:ilvl w:val="2"/>
          <w:numId w:val="900"/>
        </w:numPr>
        <w:spacing w:before="0" w:after="0"/>
      </w:pPr>
      <w:r>
        <w:t>Specialized Organisms</w:t>
      </w:r>
    </w:p>
    <w:p>
      <w:pPr>
        <w:numPr>
          <w:ilvl w:val="3"/>
          <w:numId w:val="900"/>
        </w:numPr>
        <w:spacing w:before="0" w:after="0"/>
      </w:pPr>
      <w:r>
        <w:t>Deep-Sea Fish</w:t>
      </w:r>
    </w:p>
    <w:p>
      <w:pPr>
        <w:numPr>
          <w:ilvl w:val="3"/>
          <w:numId w:val="900"/>
        </w:numPr>
        <w:spacing w:before="0" w:after="0"/>
      </w:pPr>
      <w:r>
        <w:t>Invertebrate Communities</w:t>
      </w:r>
    </w:p>
    <w:p>
      <w:pPr>
        <w:numPr>
          <w:ilvl w:val="1"/>
          <w:numId w:val="900"/>
        </w:numPr>
        <w:spacing w:before="0" w:after="0"/>
      </w:pPr>
      <w:r>
        <w:t>Hadopelagic Zone</w:t>
      </w:r>
    </w:p>
    <w:p>
      <w:pPr>
        <w:numPr>
          <w:ilvl w:val="2"/>
          <w:numId w:val="900"/>
        </w:numPr>
        <w:spacing w:before="0" w:after="0"/>
      </w:pPr>
      <w:r>
        <w:t>Trench Environments</w:t>
      </w:r>
    </w:p>
    <w:p>
      <w:pPr>
        <w:numPr>
          <w:ilvl w:val="3"/>
          <w:numId w:val="900"/>
        </w:numPr>
        <w:spacing w:before="0" w:after="0"/>
      </w:pPr>
      <w:r>
        <w:t>Deepest Ocean Regions</w:t>
      </w:r>
    </w:p>
    <w:p>
      <w:pPr>
        <w:numPr>
          <w:ilvl w:val="3"/>
          <w:numId w:val="900"/>
        </w:numPr>
        <w:spacing w:before="0" w:after="0"/>
      </w:pPr>
      <w:r>
        <w:t>Unique Physical Conditions</w:t>
      </w:r>
    </w:p>
    <w:p>
      <w:pPr>
        <w:numPr>
          <w:ilvl w:val="2"/>
          <w:numId w:val="900"/>
        </w:numPr>
        <w:spacing w:before="0" w:after="0"/>
      </w:pPr>
      <w:r>
        <w:t>Unique Adaptations</w:t>
      </w:r>
    </w:p>
    <w:p>
      <w:pPr>
        <w:numPr>
          <w:ilvl w:val="3"/>
          <w:numId w:val="900"/>
        </w:numPr>
        <w:spacing w:before="0" w:after="0"/>
      </w:pPr>
      <w:r>
        <w:t>Extreme Pressure Tolerance</w:t>
      </w:r>
    </w:p>
    <w:p>
      <w:pPr>
        <w:numPr>
          <w:ilvl w:val="3"/>
          <w:numId w:val="900"/>
        </w:numPr>
        <w:spacing w:before="0" w:after="0"/>
      </w:pPr>
      <w:r>
        <w:t>Specialized Feeding</w:t>
      </w:r>
    </w:p>
    <w:p>
      <w:pPr>
        <w:numPr>
          <w:ilvl w:val="0"/>
          <w:numId w:val="900"/>
        </w:numPr>
        <w:spacing w:before="0" w:after="0"/>
      </w:pPr>
      <w:r>
        <w:t>Benthic Environments</w:t>
      </w:r>
    </w:p>
    <w:p>
      <w:pPr>
        <w:numPr>
          <w:ilvl w:val="1"/>
          <w:numId w:val="900"/>
        </w:numPr>
        <w:spacing w:before="0" w:after="0"/>
      </w:pPr>
      <w:r>
        <w:t>Characteristics of the Benthic Zone</w:t>
      </w:r>
    </w:p>
    <w:p>
      <w:pPr>
        <w:numPr>
          <w:ilvl w:val="2"/>
          <w:numId w:val="900"/>
        </w:numPr>
        <w:spacing w:before="0" w:after="0"/>
      </w:pPr>
      <w:r>
        <w:t>Seafloor Habitats</w:t>
      </w:r>
    </w:p>
    <w:p>
      <w:pPr>
        <w:numPr>
          <w:ilvl w:val="2"/>
          <w:numId w:val="900"/>
        </w:numPr>
        <w:spacing w:before="0" w:after="0"/>
      </w:pPr>
      <w:r>
        <w:t>Sediment Types</w:t>
      </w:r>
    </w:p>
    <w:p>
      <w:pPr>
        <w:numPr>
          <w:ilvl w:val="2"/>
          <w:numId w:val="900"/>
        </w:numPr>
        <w:spacing w:before="0" w:after="0"/>
      </w:pPr>
      <w:r>
        <w:t>Food Availability</w:t>
      </w:r>
    </w:p>
    <w:p>
      <w:pPr>
        <w:numPr>
          <w:ilvl w:val="1"/>
          <w:numId w:val="900"/>
        </w:numPr>
        <w:spacing w:before="0" w:after="0"/>
      </w:pPr>
      <w:r>
        <w:t>Abyssal Plains</w:t>
      </w:r>
    </w:p>
    <w:p>
      <w:pPr>
        <w:numPr>
          <w:ilvl w:val="2"/>
          <w:numId w:val="900"/>
        </w:numPr>
        <w:spacing w:before="0" w:after="0"/>
      </w:pPr>
      <w:r>
        <w:t>Sediment Composition</w:t>
      </w:r>
    </w:p>
    <w:p>
      <w:pPr>
        <w:numPr>
          <w:ilvl w:val="3"/>
          <w:numId w:val="900"/>
        </w:numPr>
        <w:spacing w:before="0" w:after="0"/>
      </w:pPr>
      <w:r>
        <w:t>Pelagic Sediments</w:t>
      </w:r>
    </w:p>
    <w:p>
      <w:pPr>
        <w:numPr>
          <w:ilvl w:val="4"/>
          <w:numId w:val="900"/>
        </w:numPr>
        <w:spacing w:before="0" w:after="0"/>
      </w:pPr>
      <w:r>
        <w:t>Foraminiferal Ooze</w:t>
      </w:r>
    </w:p>
    <w:p>
      <w:pPr>
        <w:numPr>
          <w:ilvl w:val="4"/>
          <w:numId w:val="900"/>
        </w:numPr>
        <w:spacing w:before="0" w:after="0"/>
      </w:pPr>
      <w:r>
        <w:t>Radiolarian Ooze</w:t>
      </w:r>
    </w:p>
    <w:p>
      <w:pPr>
        <w:numPr>
          <w:ilvl w:val="4"/>
          <w:numId w:val="900"/>
        </w:numPr>
        <w:spacing w:before="0" w:after="0"/>
      </w:pPr>
      <w:r>
        <w:t>Diatom Ooze</w:t>
      </w:r>
    </w:p>
    <w:p>
      <w:pPr>
        <w:numPr>
          <w:ilvl w:val="3"/>
          <w:numId w:val="900"/>
        </w:numPr>
        <w:spacing w:before="0" w:after="0"/>
      </w:pPr>
      <w:r>
        <w:t>Terrigenous Sediments</w:t>
      </w:r>
    </w:p>
    <w:p>
      <w:pPr>
        <w:numPr>
          <w:ilvl w:val="4"/>
          <w:numId w:val="900"/>
        </w:numPr>
        <w:spacing w:before="0" w:after="0"/>
      </w:pPr>
      <w:r>
        <w:t>Clay Minerals</w:t>
      </w:r>
    </w:p>
    <w:p>
      <w:pPr>
        <w:numPr>
          <w:ilvl w:val="4"/>
          <w:numId w:val="900"/>
        </w:numPr>
        <w:spacing w:before="0" w:after="0"/>
      </w:pPr>
      <w:r>
        <w:t>Turbidite Deposits</w:t>
      </w:r>
    </w:p>
    <w:p>
      <w:pPr>
        <w:numPr>
          <w:ilvl w:val="3"/>
          <w:numId w:val="900"/>
        </w:numPr>
        <w:spacing w:before="0" w:after="0"/>
      </w:pPr>
      <w:r>
        <w:t>Red Clay</w:t>
      </w:r>
    </w:p>
    <w:p>
      <w:pPr>
        <w:numPr>
          <w:ilvl w:val="4"/>
          <w:numId w:val="900"/>
        </w:numPr>
        <w:spacing w:before="0" w:after="0"/>
      </w:pPr>
      <w:r>
        <w:t>Deep-Sea Clay Formation</w:t>
      </w:r>
    </w:p>
    <w:p>
      <w:pPr>
        <w:numPr>
          <w:ilvl w:val="4"/>
          <w:numId w:val="900"/>
        </w:numPr>
        <w:spacing w:before="0" w:after="0"/>
      </w:pPr>
      <w:r>
        <w:t>Manganese Nodules</w:t>
      </w:r>
    </w:p>
    <w:p>
      <w:pPr>
        <w:numPr>
          <w:ilvl w:val="2"/>
          <w:numId w:val="900"/>
        </w:numPr>
        <w:spacing w:before="0" w:after="0"/>
      </w:pPr>
      <w:r>
        <w:t>Benthic Organisms</w:t>
      </w:r>
    </w:p>
    <w:p>
      <w:pPr>
        <w:numPr>
          <w:ilvl w:val="3"/>
          <w:numId w:val="900"/>
        </w:numPr>
        <w:spacing w:before="0" w:after="0"/>
      </w:pPr>
      <w:r>
        <w:t>Meiofauna</w:t>
      </w:r>
    </w:p>
    <w:p>
      <w:pPr>
        <w:numPr>
          <w:ilvl w:val="3"/>
          <w:numId w:val="900"/>
        </w:numPr>
        <w:spacing w:before="0" w:after="0"/>
      </w:pPr>
      <w:r>
        <w:t>Macrofauna</w:t>
      </w:r>
    </w:p>
    <w:p>
      <w:pPr>
        <w:numPr>
          <w:ilvl w:val="3"/>
          <w:numId w:val="900"/>
        </w:numPr>
        <w:spacing w:before="0" w:after="0"/>
      </w:pPr>
      <w:r>
        <w:t>Megafauna</w:t>
      </w:r>
    </w:p>
    <w:p>
      <w:pPr>
        <w:numPr>
          <w:ilvl w:val="3"/>
          <w:numId w:val="900"/>
        </w:numPr>
        <w:spacing w:before="0" w:after="0"/>
      </w:pPr>
      <w:r>
        <w:t>Feeding Strategies</w:t>
      </w:r>
    </w:p>
    <w:p>
      <w:pPr>
        <w:numPr>
          <w:ilvl w:val="1"/>
          <w:numId w:val="900"/>
        </w:numPr>
        <w:spacing w:before="0" w:after="0"/>
      </w:pPr>
      <w:r>
        <w:t>Hydrothermal Vents</w:t>
      </w:r>
    </w:p>
    <w:p>
      <w:pPr>
        <w:numPr>
          <w:ilvl w:val="2"/>
          <w:numId w:val="900"/>
        </w:numPr>
        <w:spacing w:before="0" w:after="0"/>
      </w:pPr>
      <w:r>
        <w:t>Formation and Geology</w:t>
      </w:r>
    </w:p>
    <w:p>
      <w:pPr>
        <w:numPr>
          <w:ilvl w:val="3"/>
          <w:numId w:val="900"/>
        </w:numPr>
        <w:spacing w:before="0" w:after="0"/>
      </w:pPr>
      <w:r>
        <w:t>Volcanic Activity</w:t>
      </w:r>
    </w:p>
    <w:p>
      <w:pPr>
        <w:numPr>
          <w:ilvl w:val="3"/>
          <w:numId w:val="900"/>
        </w:numPr>
        <w:spacing w:before="0" w:after="0"/>
      </w:pPr>
      <w:r>
        <w:t>Mineral Precipitation</w:t>
      </w:r>
    </w:p>
    <w:p>
      <w:pPr>
        <w:numPr>
          <w:ilvl w:val="3"/>
          <w:numId w:val="900"/>
        </w:numPr>
        <w:spacing w:before="0" w:after="0"/>
      </w:pPr>
      <w:r>
        <w:t>Vent Field Dynamics</w:t>
      </w:r>
    </w:p>
    <w:p>
      <w:pPr>
        <w:numPr>
          <w:ilvl w:val="2"/>
          <w:numId w:val="900"/>
        </w:numPr>
        <w:spacing w:before="0" w:after="0"/>
      </w:pPr>
      <w:r>
        <w:t>Chemosynthesis as Energy Source</w:t>
      </w:r>
    </w:p>
    <w:p>
      <w:pPr>
        <w:numPr>
          <w:ilvl w:val="3"/>
          <w:numId w:val="900"/>
        </w:numPr>
        <w:spacing w:before="0" w:after="0"/>
      </w:pPr>
      <w:r>
        <w:t>Bacterial Primary Production</w:t>
      </w:r>
    </w:p>
    <w:p>
      <w:pPr>
        <w:numPr>
          <w:ilvl w:val="3"/>
          <w:numId w:val="900"/>
        </w:numPr>
        <w:spacing w:before="0" w:after="0"/>
      </w:pPr>
      <w:r>
        <w:t>Chemical Energy Utilization</w:t>
      </w:r>
    </w:p>
    <w:p>
      <w:pPr>
        <w:numPr>
          <w:ilvl w:val="3"/>
          <w:numId w:val="900"/>
        </w:numPr>
        <w:spacing w:before="0" w:after="0"/>
      </w:pPr>
      <w:r>
        <w:t>Symbiotic Relationships</w:t>
      </w:r>
    </w:p>
    <w:p>
      <w:pPr>
        <w:numPr>
          <w:ilvl w:val="2"/>
          <w:numId w:val="900"/>
        </w:numPr>
        <w:spacing w:before="0" w:after="0"/>
      </w:pPr>
      <w:r>
        <w:t>Unique Biological Communities</w:t>
      </w:r>
    </w:p>
    <w:p>
      <w:pPr>
        <w:numPr>
          <w:ilvl w:val="3"/>
          <w:numId w:val="900"/>
        </w:numPr>
        <w:spacing w:before="0" w:after="0"/>
      </w:pPr>
      <w:r>
        <w:t>Tube Worms</w:t>
      </w:r>
    </w:p>
    <w:p>
      <w:pPr>
        <w:numPr>
          <w:ilvl w:val="4"/>
          <w:numId w:val="900"/>
        </w:numPr>
        <w:spacing w:before="0" w:after="0"/>
      </w:pPr>
      <w:r>
        <w:t>Giant Tube Worms</w:t>
      </w:r>
    </w:p>
    <w:p>
      <w:pPr>
        <w:numPr>
          <w:ilvl w:val="4"/>
          <w:numId w:val="900"/>
        </w:numPr>
        <w:spacing w:before="0" w:after="0"/>
      </w:pPr>
      <w:r>
        <w:t>Symbiotic Bacteria</w:t>
      </w:r>
    </w:p>
    <w:p>
      <w:pPr>
        <w:numPr>
          <w:ilvl w:val="3"/>
          <w:numId w:val="900"/>
        </w:numPr>
        <w:spacing w:before="0" w:after="0"/>
      </w:pPr>
      <w:r>
        <w:t>Vent Crabs</w:t>
      </w:r>
    </w:p>
    <w:p>
      <w:pPr>
        <w:numPr>
          <w:ilvl w:val="4"/>
          <w:numId w:val="900"/>
        </w:numPr>
        <w:spacing w:before="0" w:after="0"/>
      </w:pPr>
      <w:r>
        <w:t>Specialized Feeding</w:t>
      </w:r>
    </w:p>
    <w:p>
      <w:pPr>
        <w:numPr>
          <w:ilvl w:val="4"/>
          <w:numId w:val="900"/>
        </w:numPr>
        <w:spacing w:before="0" w:after="0"/>
      </w:pPr>
      <w:r>
        <w:t>Temperature Tolerance</w:t>
      </w:r>
    </w:p>
    <w:p>
      <w:pPr>
        <w:numPr>
          <w:ilvl w:val="3"/>
          <w:numId w:val="900"/>
        </w:numPr>
        <w:spacing w:before="0" w:after="0"/>
      </w:pPr>
      <w:r>
        <w:t>Vent Fish</w:t>
      </w:r>
    </w:p>
    <w:p>
      <w:pPr>
        <w:numPr>
          <w:ilvl w:val="4"/>
          <w:numId w:val="900"/>
        </w:numPr>
        <w:spacing w:before="0" w:after="0"/>
      </w:pPr>
      <w:r>
        <w:t>Endemic Species</w:t>
      </w:r>
    </w:p>
    <w:p>
      <w:pPr>
        <w:numPr>
          <w:ilvl w:val="4"/>
          <w:numId w:val="900"/>
        </w:numPr>
        <w:spacing w:before="0" w:after="0"/>
      </w:pPr>
      <w:r>
        <w:t>Physiological Adaptations</w:t>
      </w:r>
    </w:p>
    <w:p>
      <w:pPr>
        <w:numPr>
          <w:ilvl w:val="1"/>
          <w:numId w:val="900"/>
        </w:numPr>
        <w:spacing w:before="0" w:after="0"/>
      </w:pPr>
      <w:r>
        <w:t>Cold Seeps</w:t>
      </w:r>
    </w:p>
    <w:p>
      <w:pPr>
        <w:numPr>
          <w:ilvl w:val="2"/>
          <w:numId w:val="900"/>
        </w:numPr>
        <w:spacing w:before="0" w:after="0"/>
      </w:pPr>
      <w:r>
        <w:t>Methane and Sulfide-Based Ecosystems</w:t>
      </w:r>
    </w:p>
    <w:p>
      <w:pPr>
        <w:numPr>
          <w:ilvl w:val="3"/>
          <w:numId w:val="900"/>
        </w:numPr>
        <w:spacing w:before="0" w:after="0"/>
      </w:pPr>
      <w:r>
        <w:t>Hydrocarbon Seepage</w:t>
      </w:r>
    </w:p>
    <w:p>
      <w:pPr>
        <w:numPr>
          <w:ilvl w:val="3"/>
          <w:numId w:val="900"/>
        </w:numPr>
        <w:spacing w:before="0" w:after="0"/>
      </w:pPr>
      <w:r>
        <w:t>Chemosynthetic Production</w:t>
      </w:r>
    </w:p>
    <w:p>
      <w:pPr>
        <w:numPr>
          <w:ilvl w:val="2"/>
          <w:numId w:val="900"/>
        </w:numPr>
        <w:spacing w:before="0" w:after="0"/>
      </w:pPr>
      <w:r>
        <w:t>Associated Fauna</w:t>
      </w:r>
    </w:p>
    <w:p>
      <w:pPr>
        <w:numPr>
          <w:ilvl w:val="3"/>
          <w:numId w:val="900"/>
        </w:numPr>
        <w:spacing w:before="0" w:after="0"/>
      </w:pPr>
      <w:r>
        <w:t>Clam Communities</w:t>
      </w:r>
    </w:p>
    <w:p>
      <w:pPr>
        <w:numPr>
          <w:ilvl w:val="3"/>
          <w:numId w:val="900"/>
        </w:numPr>
        <w:spacing w:before="0" w:after="0"/>
      </w:pPr>
      <w:r>
        <w:t>Tube Worm Colonies</w:t>
      </w:r>
    </w:p>
    <w:p>
      <w:pPr>
        <w:numPr>
          <w:ilvl w:val="3"/>
          <w:numId w:val="900"/>
        </w:numPr>
        <w:spacing w:before="0" w:after="0"/>
      </w:pPr>
      <w:r>
        <w:t>Bacterial Mats</w:t>
      </w:r>
    </w:p>
    <w:p>
      <w:pPr>
        <w:numPr>
          <w:ilvl w:val="1"/>
          <w:numId w:val="900"/>
        </w:numPr>
        <w:spacing w:before="0" w:after="0"/>
      </w:pPr>
      <w:r>
        <w:t>Seamounts and Deep-Sea Corals</w:t>
      </w:r>
    </w:p>
    <w:p>
      <w:pPr>
        <w:numPr>
          <w:ilvl w:val="2"/>
          <w:numId w:val="900"/>
        </w:numPr>
        <w:spacing w:before="0" w:after="0"/>
      </w:pPr>
      <w:r>
        <w:t>Ecological Importance</w:t>
      </w:r>
    </w:p>
    <w:p>
      <w:pPr>
        <w:numPr>
          <w:ilvl w:val="3"/>
          <w:numId w:val="900"/>
        </w:numPr>
        <w:spacing w:before="0" w:after="0"/>
      </w:pPr>
      <w:r>
        <w:t>Biodiversity Hotspots</w:t>
      </w:r>
    </w:p>
    <w:p>
      <w:pPr>
        <w:numPr>
          <w:ilvl w:val="3"/>
          <w:numId w:val="900"/>
        </w:numPr>
        <w:spacing w:before="0" w:after="0"/>
      </w:pPr>
      <w:r>
        <w:t>Stepping Stones for Migration</w:t>
      </w:r>
    </w:p>
    <w:p>
      <w:pPr>
        <w:numPr>
          <w:ilvl w:val="2"/>
          <w:numId w:val="900"/>
        </w:numPr>
        <w:spacing w:before="0" w:after="0"/>
      </w:pPr>
      <w:r>
        <w:t>Biodiversity and Endemism</w:t>
      </w:r>
    </w:p>
    <w:p>
      <w:pPr>
        <w:numPr>
          <w:ilvl w:val="3"/>
          <w:numId w:val="900"/>
        </w:numPr>
        <w:spacing w:before="0" w:after="0"/>
      </w:pPr>
      <w:r>
        <w:t>High Species Richness</w:t>
      </w:r>
    </w:p>
    <w:p>
      <w:pPr>
        <w:numPr>
          <w:ilvl w:val="3"/>
          <w:numId w:val="900"/>
        </w:numPr>
        <w:spacing w:before="0" w:after="0"/>
      </w:pPr>
      <w:r>
        <w:t>Endemic Species</w:t>
      </w:r>
    </w:p>
    <w:p>
      <w:pPr>
        <w:numPr>
          <w:ilvl w:val="2"/>
          <w:numId w:val="900"/>
        </w:numPr>
        <w:spacing w:before="0" w:after="0"/>
      </w:pPr>
      <w:r>
        <w:t>Deep-Sea Coral Communities</w:t>
      </w:r>
    </w:p>
    <w:p>
      <w:pPr>
        <w:numPr>
          <w:ilvl w:val="3"/>
          <w:numId w:val="900"/>
        </w:numPr>
        <w:spacing w:before="0" w:after="0"/>
      </w:pPr>
      <w:r>
        <w:t>Cold-Water Corals</w:t>
      </w:r>
    </w:p>
    <w:p>
      <w:pPr>
        <w:numPr>
          <w:ilvl w:val="3"/>
          <w:numId w:val="900"/>
        </w:numPr>
        <w:spacing w:before="0" w:after="0"/>
      </w:pPr>
      <w:r>
        <w:t>Coral Gardens</w:t>
      </w:r>
    </w:p>
    <w:p>
      <w:pPr>
        <w:numPr>
          <w:ilvl w:val="3"/>
          <w:numId w:val="900"/>
        </w:numPr>
        <w:spacing w:before="0" w:after="0"/>
      </w:pPr>
      <w:r>
        <w:t>Associated Fauna</w:t>
      </w:r>
    </w:p>
    <w:p>
      <w:pPr>
        <w:pStyle w:val="Heading1"/>
      </w:pPr>
      <w:r>
        <w:t>Marine Life and Biodiversity</w:t>
      </w:r>
    </w:p>
    <w:p>
      <w:pPr>
        <w:numPr>
          <w:ilvl w:val="0"/>
          <w:numId w:val="900"/>
        </w:numPr>
        <w:spacing w:before="0" w:after="0"/>
      </w:pPr>
      <w:r>
        <w:t>Planktonic Communities</w:t>
      </w:r>
    </w:p>
    <w:p>
      <w:pPr>
        <w:numPr>
          <w:ilvl w:val="1"/>
          <w:numId w:val="900"/>
        </w:numPr>
        <w:spacing w:before="0" w:after="0"/>
      </w:pPr>
      <w:r>
        <w:t>Plankton Classification</w:t>
      </w:r>
    </w:p>
    <w:p>
      <w:pPr>
        <w:numPr>
          <w:ilvl w:val="2"/>
          <w:numId w:val="900"/>
        </w:numPr>
        <w:spacing w:before="0" w:after="0"/>
      </w:pPr>
      <w:r>
        <w:t>Size Categories</w:t>
      </w:r>
    </w:p>
    <w:p>
      <w:pPr>
        <w:numPr>
          <w:ilvl w:val="3"/>
          <w:numId w:val="900"/>
        </w:numPr>
        <w:spacing w:before="0" w:after="0"/>
      </w:pPr>
      <w:r>
        <w:t>Picoplankton</w:t>
      </w:r>
    </w:p>
    <w:p>
      <w:pPr>
        <w:numPr>
          <w:ilvl w:val="3"/>
          <w:numId w:val="900"/>
        </w:numPr>
        <w:spacing w:before="0" w:after="0"/>
      </w:pPr>
      <w:r>
        <w:t>Nanoplankton</w:t>
      </w:r>
    </w:p>
    <w:p>
      <w:pPr>
        <w:numPr>
          <w:ilvl w:val="3"/>
          <w:numId w:val="900"/>
        </w:numPr>
        <w:spacing w:before="0" w:after="0"/>
      </w:pPr>
      <w:r>
        <w:t>Microplankton</w:t>
      </w:r>
    </w:p>
    <w:p>
      <w:pPr>
        <w:numPr>
          <w:ilvl w:val="3"/>
          <w:numId w:val="900"/>
        </w:numPr>
        <w:spacing w:before="0" w:after="0"/>
      </w:pPr>
      <w:r>
        <w:t>Mesoplankton</w:t>
      </w:r>
    </w:p>
    <w:p>
      <w:pPr>
        <w:numPr>
          <w:ilvl w:val="3"/>
          <w:numId w:val="900"/>
        </w:numPr>
        <w:spacing w:before="0" w:after="0"/>
      </w:pPr>
      <w:r>
        <w:t>Macroplankton</w:t>
      </w:r>
    </w:p>
    <w:p>
      <w:pPr>
        <w:numPr>
          <w:ilvl w:val="2"/>
          <w:numId w:val="900"/>
        </w:numPr>
        <w:spacing w:before="0" w:after="0"/>
      </w:pPr>
      <w:r>
        <w:t>Functional Categories</w:t>
      </w:r>
    </w:p>
    <w:p>
      <w:pPr>
        <w:numPr>
          <w:ilvl w:val="3"/>
          <w:numId w:val="900"/>
        </w:numPr>
        <w:spacing w:before="0" w:after="0"/>
      </w:pPr>
      <w:r>
        <w:t>Phytoplankton</w:t>
      </w:r>
    </w:p>
    <w:p>
      <w:pPr>
        <w:numPr>
          <w:ilvl w:val="3"/>
          <w:numId w:val="900"/>
        </w:numPr>
        <w:spacing w:before="0" w:after="0"/>
      </w:pPr>
      <w:r>
        <w:t>Zooplankton</w:t>
      </w:r>
    </w:p>
    <w:p>
      <w:pPr>
        <w:numPr>
          <w:ilvl w:val="3"/>
          <w:numId w:val="900"/>
        </w:numPr>
        <w:spacing w:before="0" w:after="0"/>
      </w:pPr>
      <w:r>
        <w:t>Bacterioplankton</w:t>
      </w:r>
    </w:p>
    <w:p>
      <w:pPr>
        <w:numPr>
          <w:ilvl w:val="1"/>
          <w:numId w:val="900"/>
        </w:numPr>
        <w:spacing w:before="0" w:after="0"/>
      </w:pPr>
      <w:r>
        <w:t>Phytoplankton</w:t>
      </w:r>
    </w:p>
    <w:p>
      <w:pPr>
        <w:numPr>
          <w:ilvl w:val="2"/>
          <w:numId w:val="900"/>
        </w:numPr>
        <w:spacing w:before="0" w:after="0"/>
      </w:pPr>
      <w:r>
        <w:t>Diatoms</w:t>
      </w:r>
    </w:p>
    <w:p>
      <w:pPr>
        <w:numPr>
          <w:ilvl w:val="3"/>
          <w:numId w:val="900"/>
        </w:numPr>
        <w:spacing w:before="0" w:after="0"/>
      </w:pPr>
      <w:r>
        <w:t>Silica Frustules</w:t>
      </w:r>
    </w:p>
    <w:p>
      <w:pPr>
        <w:numPr>
          <w:ilvl w:val="3"/>
          <w:numId w:val="900"/>
        </w:numPr>
        <w:spacing w:before="0" w:after="0"/>
      </w:pPr>
      <w:r>
        <w:t>Bloom Dynamics</w:t>
      </w:r>
    </w:p>
    <w:p>
      <w:pPr>
        <w:numPr>
          <w:ilvl w:val="3"/>
          <w:numId w:val="900"/>
        </w:numPr>
        <w:spacing w:before="0" w:after="0"/>
      </w:pPr>
      <w:r>
        <w:t>Ecological Importance</w:t>
      </w:r>
    </w:p>
    <w:p>
      <w:pPr>
        <w:numPr>
          <w:ilvl w:val="2"/>
          <w:numId w:val="900"/>
        </w:numPr>
        <w:spacing w:before="0" w:after="0"/>
      </w:pPr>
      <w:r>
        <w:t>Dinoflagellates</w:t>
      </w:r>
    </w:p>
    <w:p>
      <w:pPr>
        <w:numPr>
          <w:ilvl w:val="3"/>
          <w:numId w:val="900"/>
        </w:numPr>
        <w:spacing w:before="0" w:after="0"/>
      </w:pPr>
      <w:r>
        <w:t>Flagellar Locomotion</w:t>
      </w:r>
    </w:p>
    <w:p>
      <w:pPr>
        <w:numPr>
          <w:ilvl w:val="3"/>
          <w:numId w:val="900"/>
        </w:numPr>
        <w:spacing w:before="0" w:after="0"/>
      </w:pPr>
      <w:r>
        <w:t>Harmful Algal Blooms</w:t>
      </w:r>
    </w:p>
    <w:p>
      <w:pPr>
        <w:numPr>
          <w:ilvl w:val="3"/>
          <w:numId w:val="900"/>
        </w:numPr>
        <w:spacing w:before="0" w:after="0"/>
      </w:pPr>
      <w:r>
        <w:t>Bioluminescence</w:t>
      </w:r>
    </w:p>
    <w:p>
      <w:pPr>
        <w:numPr>
          <w:ilvl w:val="2"/>
          <w:numId w:val="900"/>
        </w:numPr>
        <w:spacing w:before="0" w:after="0"/>
      </w:pPr>
      <w:r>
        <w:t>Coccolithophores</w:t>
      </w:r>
    </w:p>
    <w:p>
      <w:pPr>
        <w:numPr>
          <w:ilvl w:val="3"/>
          <w:numId w:val="900"/>
        </w:numPr>
        <w:spacing w:before="0" w:after="0"/>
      </w:pPr>
      <w:r>
        <w:t>Calcium Carbonate Plates</w:t>
      </w:r>
    </w:p>
    <w:p>
      <w:pPr>
        <w:numPr>
          <w:ilvl w:val="3"/>
          <w:numId w:val="900"/>
        </w:numPr>
        <w:spacing w:before="0" w:after="0"/>
      </w:pPr>
      <w:r>
        <w:t>Carbon Cycling Role</w:t>
      </w:r>
    </w:p>
    <w:p>
      <w:pPr>
        <w:numPr>
          <w:ilvl w:val="2"/>
          <w:numId w:val="900"/>
        </w:numPr>
        <w:spacing w:before="0" w:after="0"/>
      </w:pPr>
      <w:r>
        <w:t>Cyanobacteria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3"/>
          <w:numId w:val="900"/>
        </w:numPr>
        <w:spacing w:before="0" w:after="0"/>
      </w:pPr>
      <w:r>
        <w:t>Prochlorococcus</w:t>
      </w:r>
    </w:p>
    <w:p>
      <w:pPr>
        <w:numPr>
          <w:ilvl w:val="3"/>
          <w:numId w:val="900"/>
        </w:numPr>
        <w:spacing w:before="0" w:after="0"/>
      </w:pPr>
      <w:r>
        <w:t>Synechococcus</w:t>
      </w:r>
    </w:p>
    <w:p>
      <w:pPr>
        <w:numPr>
          <w:ilvl w:val="2"/>
          <w:numId w:val="900"/>
        </w:numPr>
        <w:spacing w:before="0" w:after="0"/>
      </w:pPr>
      <w:r>
        <w:t>Seasonal Blooms</w:t>
      </w:r>
    </w:p>
    <w:p>
      <w:pPr>
        <w:numPr>
          <w:ilvl w:val="3"/>
          <w:numId w:val="900"/>
        </w:numPr>
        <w:spacing w:before="0" w:after="0"/>
      </w:pPr>
      <w:r>
        <w:t>Spring Bloom Dynamics</w:t>
      </w:r>
    </w:p>
    <w:p>
      <w:pPr>
        <w:numPr>
          <w:ilvl w:val="3"/>
          <w:numId w:val="900"/>
        </w:numPr>
        <w:spacing w:before="0" w:after="0"/>
      </w:pPr>
      <w:r>
        <w:t>Nutrient Depletion</w:t>
      </w:r>
    </w:p>
    <w:p>
      <w:pPr>
        <w:numPr>
          <w:ilvl w:val="3"/>
          <w:numId w:val="900"/>
        </w:numPr>
        <w:spacing w:before="0" w:after="0"/>
      </w:pPr>
      <w:r>
        <w:t>Succession Patterns</w:t>
      </w:r>
    </w:p>
    <w:p>
      <w:pPr>
        <w:numPr>
          <w:ilvl w:val="1"/>
          <w:numId w:val="900"/>
        </w:numPr>
        <w:spacing w:before="0" w:after="0"/>
      </w:pPr>
      <w:r>
        <w:t>Zooplankton</w:t>
      </w:r>
    </w:p>
    <w:p>
      <w:pPr>
        <w:numPr>
          <w:ilvl w:val="2"/>
          <w:numId w:val="900"/>
        </w:numPr>
        <w:spacing w:before="0" w:after="0"/>
      </w:pPr>
      <w:r>
        <w:t>Copepods</w:t>
      </w:r>
    </w:p>
    <w:p>
      <w:pPr>
        <w:numPr>
          <w:ilvl w:val="3"/>
          <w:numId w:val="900"/>
        </w:numPr>
        <w:spacing w:before="0" w:after="0"/>
      </w:pPr>
      <w:r>
        <w:t>Dominant Zooplankton</w:t>
      </w:r>
    </w:p>
    <w:p>
      <w:pPr>
        <w:numPr>
          <w:ilvl w:val="3"/>
          <w:numId w:val="900"/>
        </w:numPr>
        <w:spacing w:before="0" w:after="0"/>
      </w:pPr>
      <w:r>
        <w:t>Feeding Strategies</w:t>
      </w:r>
    </w:p>
    <w:p>
      <w:pPr>
        <w:numPr>
          <w:ilvl w:val="3"/>
          <w:numId w:val="900"/>
        </w:numPr>
        <w:spacing w:before="0" w:after="0"/>
      </w:pPr>
      <w:r>
        <w:t>Life Cycles</w:t>
      </w:r>
    </w:p>
    <w:p>
      <w:pPr>
        <w:numPr>
          <w:ilvl w:val="2"/>
          <w:numId w:val="900"/>
        </w:numPr>
        <w:spacing w:before="0" w:after="0"/>
      </w:pPr>
      <w:r>
        <w:t>Krill</w:t>
      </w:r>
    </w:p>
    <w:p>
      <w:pPr>
        <w:numPr>
          <w:ilvl w:val="3"/>
          <w:numId w:val="900"/>
        </w:numPr>
        <w:spacing w:before="0" w:after="0"/>
      </w:pPr>
      <w:r>
        <w:t>Euphausiids</w:t>
      </w:r>
    </w:p>
    <w:p>
      <w:pPr>
        <w:numPr>
          <w:ilvl w:val="3"/>
          <w:numId w:val="900"/>
        </w:numPr>
        <w:spacing w:before="0" w:after="0"/>
      </w:pPr>
      <w:r>
        <w:t>Swarming Behavior</w:t>
      </w:r>
    </w:p>
    <w:p>
      <w:pPr>
        <w:numPr>
          <w:ilvl w:val="3"/>
          <w:numId w:val="900"/>
        </w:numPr>
        <w:spacing w:before="0" w:after="0"/>
      </w:pPr>
      <w:r>
        <w:t>Food Web Importance</w:t>
      </w:r>
    </w:p>
    <w:p>
      <w:pPr>
        <w:numPr>
          <w:ilvl w:val="2"/>
          <w:numId w:val="900"/>
        </w:numPr>
        <w:spacing w:before="0" w:after="0"/>
      </w:pPr>
      <w:r>
        <w:t>Meroplankton</w:t>
      </w:r>
    </w:p>
    <w:p>
      <w:pPr>
        <w:numPr>
          <w:ilvl w:val="3"/>
          <w:numId w:val="900"/>
        </w:numPr>
        <w:spacing w:before="0" w:after="0"/>
      </w:pPr>
      <w:r>
        <w:t>Larval Stages</w:t>
      </w:r>
    </w:p>
    <w:p>
      <w:pPr>
        <w:numPr>
          <w:ilvl w:val="3"/>
          <w:numId w:val="900"/>
        </w:numPr>
        <w:spacing w:before="0" w:after="0"/>
      </w:pPr>
      <w:r>
        <w:t>Developmental Phases</w:t>
      </w:r>
    </w:p>
    <w:p>
      <w:pPr>
        <w:numPr>
          <w:ilvl w:val="3"/>
          <w:numId w:val="900"/>
        </w:numPr>
        <w:spacing w:before="0" w:after="0"/>
      </w:pPr>
      <w:r>
        <w:t>Settlement Processes</w:t>
      </w:r>
    </w:p>
    <w:p>
      <w:pPr>
        <w:numPr>
          <w:ilvl w:val="2"/>
          <w:numId w:val="900"/>
        </w:numPr>
        <w:spacing w:before="0" w:after="0"/>
      </w:pPr>
      <w:r>
        <w:t>Gelatinous Zooplankton</w:t>
      </w:r>
    </w:p>
    <w:p>
      <w:pPr>
        <w:numPr>
          <w:ilvl w:val="3"/>
          <w:numId w:val="900"/>
        </w:numPr>
        <w:spacing w:before="0" w:after="0"/>
      </w:pPr>
      <w:r>
        <w:t>Jellyfish</w:t>
      </w:r>
    </w:p>
    <w:p>
      <w:pPr>
        <w:numPr>
          <w:ilvl w:val="3"/>
          <w:numId w:val="900"/>
        </w:numPr>
        <w:spacing w:before="0" w:after="0"/>
      </w:pPr>
      <w:r>
        <w:t>Salps</w:t>
      </w:r>
    </w:p>
    <w:p>
      <w:pPr>
        <w:numPr>
          <w:ilvl w:val="3"/>
          <w:numId w:val="900"/>
        </w:numPr>
        <w:spacing w:before="0" w:after="0"/>
      </w:pPr>
      <w:r>
        <w:t>Ctenophores</w:t>
      </w:r>
    </w:p>
    <w:p>
      <w:pPr>
        <w:numPr>
          <w:ilvl w:val="3"/>
          <w:numId w:val="900"/>
        </w:numPr>
        <w:spacing w:before="0" w:after="0"/>
      </w:pPr>
      <w:r>
        <w:t>Siphonophores</w:t>
      </w:r>
    </w:p>
    <w:p>
      <w:pPr>
        <w:numPr>
          <w:ilvl w:val="0"/>
          <w:numId w:val="900"/>
        </w:numPr>
        <w:spacing w:before="0" w:after="0"/>
      </w:pPr>
      <w:r>
        <w:t>Marine Flora</w:t>
      </w:r>
    </w:p>
    <w:p>
      <w:pPr>
        <w:numPr>
          <w:ilvl w:val="1"/>
          <w:numId w:val="900"/>
        </w:numPr>
        <w:spacing w:before="0" w:after="0"/>
      </w:pPr>
      <w:r>
        <w:t>Macroalgae</w:t>
      </w:r>
    </w:p>
    <w:p>
      <w:pPr>
        <w:numPr>
          <w:ilvl w:val="2"/>
          <w:numId w:val="900"/>
        </w:numPr>
        <w:spacing w:before="0" w:after="0"/>
      </w:pPr>
      <w:r>
        <w:t>Green Algae</w:t>
      </w:r>
    </w:p>
    <w:p>
      <w:pPr>
        <w:numPr>
          <w:ilvl w:val="3"/>
          <w:numId w:val="900"/>
        </w:numPr>
        <w:spacing w:before="0" w:after="0"/>
      </w:pPr>
      <w:r>
        <w:t>Chlorophyta Characteristics</w:t>
      </w:r>
    </w:p>
    <w:p>
      <w:pPr>
        <w:numPr>
          <w:ilvl w:val="3"/>
          <w:numId w:val="900"/>
        </w:numPr>
        <w:spacing w:before="0" w:after="0"/>
      </w:pPr>
      <w:r>
        <w:t>Habitat Distribution</w:t>
      </w:r>
    </w:p>
    <w:p>
      <w:pPr>
        <w:numPr>
          <w:ilvl w:val="3"/>
          <w:numId w:val="900"/>
        </w:numPr>
        <w:spacing w:before="0" w:after="0"/>
      </w:pPr>
      <w:r>
        <w:t>Economic Uses</w:t>
      </w:r>
    </w:p>
    <w:p>
      <w:pPr>
        <w:numPr>
          <w:ilvl w:val="2"/>
          <w:numId w:val="900"/>
        </w:numPr>
        <w:spacing w:before="0" w:after="0"/>
      </w:pPr>
      <w:r>
        <w:t>Brown Algae</w:t>
      </w:r>
    </w:p>
    <w:p>
      <w:pPr>
        <w:numPr>
          <w:ilvl w:val="3"/>
          <w:numId w:val="900"/>
        </w:numPr>
        <w:spacing w:before="0" w:after="0"/>
      </w:pPr>
      <w:r>
        <w:t>Phaeophyta Features</w:t>
      </w:r>
    </w:p>
    <w:p>
      <w:pPr>
        <w:numPr>
          <w:ilvl w:val="3"/>
          <w:numId w:val="900"/>
        </w:numPr>
        <w:spacing w:before="0" w:after="0"/>
      </w:pPr>
      <w:r>
        <w:t>Kelp Species</w:t>
      </w:r>
    </w:p>
    <w:p>
      <w:pPr>
        <w:numPr>
          <w:ilvl w:val="3"/>
          <w:numId w:val="900"/>
        </w:numPr>
        <w:spacing w:before="0" w:after="0"/>
      </w:pPr>
      <w:r>
        <w:t>Fucoid Algae</w:t>
      </w:r>
    </w:p>
    <w:p>
      <w:pPr>
        <w:numPr>
          <w:ilvl w:val="2"/>
          <w:numId w:val="900"/>
        </w:numPr>
        <w:spacing w:before="0" w:after="0"/>
      </w:pPr>
      <w:r>
        <w:t>Red Algae</w:t>
      </w:r>
    </w:p>
    <w:p>
      <w:pPr>
        <w:numPr>
          <w:ilvl w:val="3"/>
          <w:numId w:val="900"/>
        </w:numPr>
        <w:spacing w:before="0" w:after="0"/>
      </w:pPr>
      <w:r>
        <w:t>Rhodophyta Traits</w:t>
      </w:r>
    </w:p>
    <w:p>
      <w:pPr>
        <w:numPr>
          <w:ilvl w:val="3"/>
          <w:numId w:val="900"/>
        </w:numPr>
        <w:spacing w:before="0" w:after="0"/>
      </w:pPr>
      <w:r>
        <w:t>Deep Water Adaptations</w:t>
      </w:r>
    </w:p>
    <w:p>
      <w:pPr>
        <w:numPr>
          <w:ilvl w:val="3"/>
          <w:numId w:val="900"/>
        </w:numPr>
        <w:spacing w:before="0" w:after="0"/>
      </w:pPr>
      <w:r>
        <w:t>Coralline Algae</w:t>
      </w:r>
    </w:p>
    <w:p>
      <w:pPr>
        <w:numPr>
          <w:ilvl w:val="1"/>
          <w:numId w:val="900"/>
        </w:numPr>
        <w:spacing w:before="0" w:after="0"/>
      </w:pPr>
      <w:r>
        <w:t>Marine Angiosperms</w:t>
      </w:r>
    </w:p>
    <w:p>
      <w:pPr>
        <w:numPr>
          <w:ilvl w:val="2"/>
          <w:numId w:val="900"/>
        </w:numPr>
        <w:spacing w:before="0" w:after="0"/>
      </w:pPr>
      <w:r>
        <w:t>Seagrasses</w:t>
      </w:r>
    </w:p>
    <w:p>
      <w:pPr>
        <w:numPr>
          <w:ilvl w:val="3"/>
          <w:numId w:val="900"/>
        </w:numPr>
        <w:spacing w:before="0" w:after="0"/>
      </w:pPr>
      <w:r>
        <w:t>Evolutionary Adaptations</w:t>
      </w:r>
    </w:p>
    <w:p>
      <w:pPr>
        <w:numPr>
          <w:ilvl w:val="3"/>
          <w:numId w:val="900"/>
        </w:numPr>
        <w:spacing w:before="0" w:after="0"/>
      </w:pPr>
      <w:r>
        <w:t>Reproductive Strategies</w:t>
      </w:r>
    </w:p>
    <w:p>
      <w:pPr>
        <w:numPr>
          <w:ilvl w:val="3"/>
          <w:numId w:val="900"/>
        </w:numPr>
        <w:spacing w:before="0" w:after="0"/>
      </w:pPr>
      <w:r>
        <w:t>Ecological Functions</w:t>
      </w:r>
    </w:p>
    <w:p>
      <w:pPr>
        <w:numPr>
          <w:ilvl w:val="2"/>
          <w:numId w:val="900"/>
        </w:numPr>
        <w:spacing w:before="0" w:after="0"/>
      </w:pPr>
      <w:r>
        <w:t>Mangroves</w:t>
      </w:r>
    </w:p>
    <w:p>
      <w:pPr>
        <w:numPr>
          <w:ilvl w:val="3"/>
          <w:numId w:val="900"/>
        </w:numPr>
        <w:spacing w:before="0" w:after="0"/>
      </w:pPr>
      <w:r>
        <w:t>Salt Tolerance</w:t>
      </w:r>
    </w:p>
    <w:p>
      <w:pPr>
        <w:numPr>
          <w:ilvl w:val="3"/>
          <w:numId w:val="900"/>
        </w:numPr>
        <w:spacing w:before="0" w:after="0"/>
      </w:pPr>
      <w:r>
        <w:t>Root Adaptations</w:t>
      </w:r>
    </w:p>
    <w:p>
      <w:pPr>
        <w:numPr>
          <w:ilvl w:val="3"/>
          <w:numId w:val="900"/>
        </w:numPr>
        <w:spacing w:before="0" w:after="0"/>
      </w:pPr>
      <w:r>
        <w:t>Reproductive Biology</w:t>
      </w:r>
    </w:p>
    <w:p>
      <w:pPr>
        <w:numPr>
          <w:ilvl w:val="0"/>
          <w:numId w:val="900"/>
        </w:numPr>
        <w:spacing w:before="0" w:after="0"/>
      </w:pPr>
      <w:r>
        <w:t>Marine Invertebrates</w:t>
      </w:r>
    </w:p>
    <w:p>
      <w:pPr>
        <w:numPr>
          <w:ilvl w:val="1"/>
          <w:numId w:val="900"/>
        </w:numPr>
        <w:spacing w:before="0" w:after="0"/>
      </w:pPr>
      <w:r>
        <w:t>Porifera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Body Organization</w:t>
      </w:r>
    </w:p>
    <w:p>
      <w:pPr>
        <w:numPr>
          <w:ilvl w:val="3"/>
          <w:numId w:val="900"/>
        </w:numPr>
        <w:spacing w:before="0" w:after="0"/>
      </w:pPr>
      <w:r>
        <w:t>Water Flow Systems</w:t>
      </w:r>
    </w:p>
    <w:p>
      <w:pPr>
        <w:numPr>
          <w:ilvl w:val="3"/>
          <w:numId w:val="900"/>
        </w:numPr>
        <w:spacing w:before="0" w:after="0"/>
      </w:pPr>
      <w:r>
        <w:t>Feeding Mechanisms</w:t>
      </w:r>
    </w:p>
    <w:p>
      <w:pPr>
        <w:numPr>
          <w:ilvl w:val="2"/>
          <w:numId w:val="900"/>
        </w:numPr>
        <w:spacing w:before="0" w:after="0"/>
      </w:pPr>
      <w:r>
        <w:t>Ecological Roles</w:t>
      </w:r>
    </w:p>
    <w:p>
      <w:pPr>
        <w:numPr>
          <w:ilvl w:val="3"/>
          <w:numId w:val="900"/>
        </w:numPr>
        <w:spacing w:before="0" w:after="0"/>
      </w:pPr>
      <w:r>
        <w:t>Filter Feeding</w:t>
      </w:r>
    </w:p>
    <w:p>
      <w:pPr>
        <w:numPr>
          <w:ilvl w:val="3"/>
          <w:numId w:val="900"/>
        </w:numPr>
        <w:spacing w:before="0" w:after="0"/>
      </w:pPr>
      <w:r>
        <w:t>Habitat Provision</w:t>
      </w:r>
    </w:p>
    <w:p>
      <w:pPr>
        <w:numPr>
          <w:ilvl w:val="3"/>
          <w:numId w:val="900"/>
        </w:numPr>
        <w:spacing w:before="0" w:after="0"/>
      </w:pPr>
      <w:r>
        <w:t>Symbiotic Relationships</w:t>
      </w:r>
    </w:p>
    <w:p>
      <w:pPr>
        <w:numPr>
          <w:ilvl w:val="1"/>
          <w:numId w:val="900"/>
        </w:numPr>
        <w:spacing w:before="0" w:after="0"/>
      </w:pPr>
      <w:r>
        <w:t>Cnidaria</w:t>
      </w:r>
    </w:p>
    <w:p>
      <w:pPr>
        <w:numPr>
          <w:ilvl w:val="2"/>
          <w:numId w:val="900"/>
        </w:numPr>
        <w:spacing w:before="0" w:after="0"/>
      </w:pPr>
      <w:r>
        <w:t>Jellyfish</w:t>
      </w:r>
    </w:p>
    <w:p>
      <w:pPr>
        <w:numPr>
          <w:ilvl w:val="3"/>
          <w:numId w:val="900"/>
        </w:numPr>
        <w:spacing w:before="0" w:after="0"/>
      </w:pPr>
      <w:r>
        <w:t>Medusa Form</w:t>
      </w:r>
    </w:p>
    <w:p>
      <w:pPr>
        <w:numPr>
          <w:ilvl w:val="3"/>
          <w:numId w:val="900"/>
        </w:numPr>
        <w:spacing w:before="0" w:after="0"/>
      </w:pPr>
      <w:r>
        <w:t>Swimming Mechanisms</w:t>
      </w:r>
    </w:p>
    <w:p>
      <w:pPr>
        <w:numPr>
          <w:ilvl w:val="3"/>
          <w:numId w:val="900"/>
        </w:numPr>
        <w:spacing w:before="0" w:after="0"/>
      </w:pPr>
      <w:r>
        <w:t>Feeding Strategies</w:t>
      </w:r>
    </w:p>
    <w:p>
      <w:pPr>
        <w:numPr>
          <w:ilvl w:val="2"/>
          <w:numId w:val="900"/>
        </w:numPr>
        <w:spacing w:before="0" w:after="0"/>
      </w:pPr>
      <w:r>
        <w:t>Sea Anemones</w:t>
      </w:r>
    </w:p>
    <w:p>
      <w:pPr>
        <w:numPr>
          <w:ilvl w:val="3"/>
          <w:numId w:val="900"/>
        </w:numPr>
        <w:spacing w:before="0" w:after="0"/>
      </w:pPr>
      <w:r>
        <w:t>Polyp Form</w:t>
      </w:r>
    </w:p>
    <w:p>
      <w:pPr>
        <w:numPr>
          <w:ilvl w:val="3"/>
          <w:numId w:val="900"/>
        </w:numPr>
        <w:spacing w:before="0" w:after="0"/>
      </w:pPr>
      <w:r>
        <w:t>Attachment Mechanisms</w:t>
      </w:r>
    </w:p>
    <w:p>
      <w:pPr>
        <w:numPr>
          <w:ilvl w:val="3"/>
          <w:numId w:val="900"/>
        </w:numPr>
        <w:spacing w:before="0" w:after="0"/>
      </w:pPr>
      <w:r>
        <w:t>Symbiotic Relationships</w:t>
      </w:r>
    </w:p>
    <w:p>
      <w:pPr>
        <w:numPr>
          <w:ilvl w:val="2"/>
          <w:numId w:val="900"/>
        </w:numPr>
        <w:spacing w:before="0" w:after="0"/>
      </w:pPr>
      <w:r>
        <w:t>Corals</w:t>
      </w:r>
    </w:p>
    <w:p>
      <w:pPr>
        <w:numPr>
          <w:ilvl w:val="3"/>
          <w:numId w:val="900"/>
        </w:numPr>
        <w:spacing w:before="0" w:after="0"/>
      </w:pPr>
      <w:r>
        <w:t>Colonial Organization</w:t>
      </w:r>
    </w:p>
    <w:p>
      <w:pPr>
        <w:numPr>
          <w:ilvl w:val="3"/>
          <w:numId w:val="900"/>
        </w:numPr>
        <w:spacing w:before="0" w:after="0"/>
      </w:pPr>
      <w:r>
        <w:t>Calcium Carbonate Skeletons</w:t>
      </w:r>
    </w:p>
    <w:p>
      <w:pPr>
        <w:numPr>
          <w:ilvl w:val="3"/>
          <w:numId w:val="900"/>
        </w:numPr>
        <w:spacing w:before="0" w:after="0"/>
      </w:pPr>
      <w:r>
        <w:t>Zooxanthellae Symbiosis</w:t>
      </w:r>
    </w:p>
    <w:p>
      <w:pPr>
        <w:numPr>
          <w:ilvl w:val="1"/>
          <w:numId w:val="900"/>
        </w:numPr>
        <w:spacing w:before="0" w:after="0"/>
      </w:pPr>
      <w:r>
        <w:t>Mollusca</w:t>
      </w:r>
    </w:p>
    <w:p>
      <w:pPr>
        <w:numPr>
          <w:ilvl w:val="2"/>
          <w:numId w:val="900"/>
        </w:numPr>
        <w:spacing w:before="0" w:after="0"/>
      </w:pPr>
      <w:r>
        <w:t>Gastropods</w:t>
      </w:r>
    </w:p>
    <w:p>
      <w:pPr>
        <w:numPr>
          <w:ilvl w:val="3"/>
          <w:numId w:val="900"/>
        </w:numPr>
        <w:spacing w:before="0" w:after="0"/>
      </w:pPr>
      <w:r>
        <w:t>Shell Morphology</w:t>
      </w:r>
    </w:p>
    <w:p>
      <w:pPr>
        <w:numPr>
          <w:ilvl w:val="3"/>
          <w:numId w:val="900"/>
        </w:numPr>
        <w:spacing w:before="0" w:after="0"/>
      </w:pPr>
      <w:r>
        <w:t>Feeding Adaptations</w:t>
      </w:r>
    </w:p>
    <w:p>
      <w:pPr>
        <w:numPr>
          <w:ilvl w:val="3"/>
          <w:numId w:val="900"/>
        </w:numPr>
        <w:spacing w:before="0" w:after="0"/>
      </w:pPr>
      <w:r>
        <w:t>Locomotion Methods</w:t>
      </w:r>
    </w:p>
    <w:p>
      <w:pPr>
        <w:numPr>
          <w:ilvl w:val="2"/>
          <w:numId w:val="900"/>
        </w:numPr>
        <w:spacing w:before="0" w:after="0"/>
      </w:pPr>
      <w:r>
        <w:t>Bivalves</w:t>
      </w:r>
    </w:p>
    <w:p>
      <w:pPr>
        <w:numPr>
          <w:ilvl w:val="3"/>
          <w:numId w:val="900"/>
        </w:numPr>
        <w:spacing w:before="0" w:after="0"/>
      </w:pPr>
      <w:r>
        <w:t>Filter Feeding</w:t>
      </w:r>
    </w:p>
    <w:p>
      <w:pPr>
        <w:numPr>
          <w:ilvl w:val="3"/>
          <w:numId w:val="900"/>
        </w:numPr>
        <w:spacing w:before="0" w:after="0"/>
      </w:pPr>
      <w:r>
        <w:t>Shell Structure</w:t>
      </w:r>
    </w:p>
    <w:p>
      <w:pPr>
        <w:numPr>
          <w:ilvl w:val="3"/>
          <w:numId w:val="900"/>
        </w:numPr>
        <w:spacing w:before="0" w:after="0"/>
      </w:pPr>
      <w:r>
        <w:t>Burrowing Adaptations</w:t>
      </w:r>
    </w:p>
    <w:p>
      <w:pPr>
        <w:numPr>
          <w:ilvl w:val="2"/>
          <w:numId w:val="900"/>
        </w:numPr>
        <w:spacing w:before="0" w:after="0"/>
      </w:pPr>
      <w:r>
        <w:t>Cephalopods</w:t>
      </w:r>
    </w:p>
    <w:p>
      <w:pPr>
        <w:numPr>
          <w:ilvl w:val="3"/>
          <w:numId w:val="900"/>
        </w:numPr>
        <w:spacing w:before="0" w:after="0"/>
      </w:pPr>
      <w:r>
        <w:t>Intelligence and Behavior</w:t>
      </w:r>
    </w:p>
    <w:p>
      <w:pPr>
        <w:numPr>
          <w:ilvl w:val="3"/>
          <w:numId w:val="900"/>
        </w:numPr>
        <w:spacing w:before="0" w:after="0"/>
      </w:pPr>
      <w:r>
        <w:t>Jet Propulsion</w:t>
      </w:r>
    </w:p>
    <w:p>
      <w:pPr>
        <w:numPr>
          <w:ilvl w:val="3"/>
          <w:numId w:val="900"/>
        </w:numPr>
        <w:spacing w:before="0" w:after="0"/>
      </w:pPr>
      <w:r>
        <w:t>Camouflage Abilities</w:t>
      </w:r>
    </w:p>
    <w:p>
      <w:pPr>
        <w:numPr>
          <w:ilvl w:val="1"/>
          <w:numId w:val="900"/>
        </w:numPr>
        <w:spacing w:before="0" w:after="0"/>
      </w:pPr>
      <w:r>
        <w:t>Arthropoda</w:t>
      </w:r>
    </w:p>
    <w:p>
      <w:pPr>
        <w:numPr>
          <w:ilvl w:val="2"/>
          <w:numId w:val="900"/>
        </w:numPr>
        <w:spacing w:before="0" w:after="0"/>
      </w:pPr>
      <w:r>
        <w:t>Crustaceans</w:t>
      </w:r>
    </w:p>
    <w:p>
      <w:pPr>
        <w:numPr>
          <w:ilvl w:val="3"/>
          <w:numId w:val="900"/>
        </w:numPr>
        <w:spacing w:before="0" w:after="0"/>
      </w:pPr>
      <w:r>
        <w:t>Exoskeleton Structure</w:t>
      </w:r>
    </w:p>
    <w:p>
      <w:pPr>
        <w:numPr>
          <w:ilvl w:val="3"/>
          <w:numId w:val="900"/>
        </w:numPr>
        <w:spacing w:before="0" w:after="0"/>
      </w:pPr>
      <w:r>
        <w:t>Molting Process</w:t>
      </w:r>
    </w:p>
    <w:p>
      <w:pPr>
        <w:numPr>
          <w:ilvl w:val="3"/>
          <w:numId w:val="900"/>
        </w:numPr>
        <w:spacing w:before="0" w:after="0"/>
      </w:pPr>
      <w:r>
        <w:t>Feeding Diversity</w:t>
      </w:r>
    </w:p>
    <w:p>
      <w:pPr>
        <w:numPr>
          <w:ilvl w:val="2"/>
          <w:numId w:val="900"/>
        </w:numPr>
        <w:spacing w:before="0" w:after="0"/>
      </w:pPr>
      <w:r>
        <w:t>Barnacles</w:t>
      </w:r>
    </w:p>
    <w:p>
      <w:pPr>
        <w:numPr>
          <w:ilvl w:val="3"/>
          <w:numId w:val="900"/>
        </w:numPr>
        <w:spacing w:before="0" w:after="0"/>
      </w:pPr>
      <w:r>
        <w:t>Sessile Lifestyle</w:t>
      </w:r>
    </w:p>
    <w:p>
      <w:pPr>
        <w:numPr>
          <w:ilvl w:val="3"/>
          <w:numId w:val="900"/>
        </w:numPr>
        <w:spacing w:before="0" w:after="0"/>
      </w:pPr>
      <w:r>
        <w:t>Filter Feeding</w:t>
      </w:r>
    </w:p>
    <w:p>
      <w:pPr>
        <w:numPr>
          <w:ilvl w:val="3"/>
          <w:numId w:val="900"/>
        </w:numPr>
        <w:spacing w:before="0" w:after="0"/>
      </w:pPr>
      <w:r>
        <w:t>Larval Development</w:t>
      </w:r>
    </w:p>
    <w:p>
      <w:pPr>
        <w:numPr>
          <w:ilvl w:val="1"/>
          <w:numId w:val="900"/>
        </w:numPr>
        <w:spacing w:before="0" w:after="0"/>
      </w:pPr>
      <w:r>
        <w:t>Echinodermata</w:t>
      </w:r>
    </w:p>
    <w:p>
      <w:pPr>
        <w:numPr>
          <w:ilvl w:val="2"/>
          <w:numId w:val="900"/>
        </w:numPr>
        <w:spacing w:before="0" w:after="0"/>
      </w:pPr>
      <w:r>
        <w:t>Starfish</w:t>
      </w:r>
    </w:p>
    <w:p>
      <w:pPr>
        <w:numPr>
          <w:ilvl w:val="3"/>
          <w:numId w:val="900"/>
        </w:numPr>
        <w:spacing w:before="0" w:after="0"/>
      </w:pPr>
      <w:r>
        <w:t>Radial Symmetry</w:t>
      </w:r>
    </w:p>
    <w:p>
      <w:pPr>
        <w:numPr>
          <w:ilvl w:val="3"/>
          <w:numId w:val="900"/>
        </w:numPr>
        <w:spacing w:before="0" w:after="0"/>
      </w:pPr>
      <w:r>
        <w:t>Tube Feet System</w:t>
      </w:r>
    </w:p>
    <w:p>
      <w:pPr>
        <w:numPr>
          <w:ilvl w:val="3"/>
          <w:numId w:val="900"/>
        </w:numPr>
        <w:spacing w:before="0" w:after="0"/>
      </w:pPr>
      <w:r>
        <w:t>Feeding Mechanisms</w:t>
      </w:r>
    </w:p>
    <w:p>
      <w:pPr>
        <w:numPr>
          <w:ilvl w:val="2"/>
          <w:numId w:val="900"/>
        </w:numPr>
        <w:spacing w:before="0" w:after="0"/>
      </w:pPr>
      <w:r>
        <w:t>Sea Urchins</w:t>
      </w:r>
    </w:p>
    <w:p>
      <w:pPr>
        <w:numPr>
          <w:ilvl w:val="3"/>
          <w:numId w:val="900"/>
        </w:numPr>
        <w:spacing w:before="0" w:after="0"/>
      </w:pPr>
      <w:r>
        <w:t>Test Structure</w:t>
      </w:r>
    </w:p>
    <w:p>
      <w:pPr>
        <w:numPr>
          <w:ilvl w:val="3"/>
          <w:numId w:val="900"/>
        </w:numPr>
        <w:spacing w:before="0" w:after="0"/>
      </w:pPr>
      <w:r>
        <w:t>Grazing Behavior</w:t>
      </w:r>
    </w:p>
    <w:p>
      <w:pPr>
        <w:numPr>
          <w:ilvl w:val="3"/>
          <w:numId w:val="900"/>
        </w:numPr>
        <w:spacing w:before="0" w:after="0"/>
      </w:pPr>
      <w:r>
        <w:t>Defensive Adaptations</w:t>
      </w:r>
    </w:p>
    <w:p>
      <w:pPr>
        <w:numPr>
          <w:ilvl w:val="2"/>
          <w:numId w:val="900"/>
        </w:numPr>
        <w:spacing w:before="0" w:after="0"/>
      </w:pPr>
      <w:r>
        <w:t>Sea Cucumbers</w:t>
      </w:r>
    </w:p>
    <w:p>
      <w:pPr>
        <w:numPr>
          <w:ilvl w:val="3"/>
          <w:numId w:val="900"/>
        </w:numPr>
        <w:spacing w:before="0" w:after="0"/>
      </w:pPr>
      <w:r>
        <w:t>Body Wall Structure</w:t>
      </w:r>
    </w:p>
    <w:p>
      <w:pPr>
        <w:numPr>
          <w:ilvl w:val="3"/>
          <w:numId w:val="900"/>
        </w:numPr>
        <w:spacing w:before="0" w:after="0"/>
      </w:pPr>
      <w:r>
        <w:t>Deposit Feeding</w:t>
      </w:r>
    </w:p>
    <w:p>
      <w:pPr>
        <w:numPr>
          <w:ilvl w:val="3"/>
          <w:numId w:val="900"/>
        </w:numPr>
        <w:spacing w:before="0" w:after="0"/>
      </w:pPr>
      <w:r>
        <w:t>Defensive Mechanisms</w:t>
      </w:r>
    </w:p>
    <w:p>
      <w:pPr>
        <w:numPr>
          <w:ilvl w:val="0"/>
          <w:numId w:val="900"/>
        </w:numPr>
        <w:spacing w:before="0" w:after="0"/>
      </w:pPr>
      <w:r>
        <w:t>Marine Vertebrates</w:t>
      </w:r>
    </w:p>
    <w:p>
      <w:pPr>
        <w:numPr>
          <w:ilvl w:val="1"/>
          <w:numId w:val="900"/>
        </w:numPr>
        <w:spacing w:before="0" w:after="0"/>
      </w:pPr>
      <w:r>
        <w:t>Fishes</w:t>
      </w:r>
    </w:p>
    <w:p>
      <w:pPr>
        <w:numPr>
          <w:ilvl w:val="2"/>
          <w:numId w:val="900"/>
        </w:numPr>
        <w:spacing w:before="0" w:after="0"/>
      </w:pPr>
      <w:r>
        <w:t>Chondrichthyes</w:t>
      </w:r>
    </w:p>
    <w:p>
      <w:pPr>
        <w:numPr>
          <w:ilvl w:val="3"/>
          <w:numId w:val="900"/>
        </w:numPr>
        <w:spacing w:before="0" w:after="0"/>
      </w:pPr>
      <w:r>
        <w:t>Cartilaginous Skeletons</w:t>
      </w:r>
    </w:p>
    <w:p>
      <w:pPr>
        <w:numPr>
          <w:ilvl w:val="4"/>
          <w:numId w:val="900"/>
        </w:numPr>
        <w:spacing w:before="0" w:after="0"/>
      </w:pPr>
      <w:r>
        <w:t>Skeletal Composition</w:t>
      </w:r>
    </w:p>
    <w:p>
      <w:pPr>
        <w:numPr>
          <w:ilvl w:val="4"/>
          <w:numId w:val="900"/>
        </w:numPr>
        <w:spacing w:before="0" w:after="0"/>
      </w:pPr>
      <w:r>
        <w:t>Flexibility Advantages</w:t>
      </w:r>
    </w:p>
    <w:p>
      <w:pPr>
        <w:numPr>
          <w:ilvl w:val="3"/>
          <w:numId w:val="900"/>
        </w:numPr>
        <w:spacing w:before="0" w:after="0"/>
      </w:pPr>
      <w:r>
        <w:t>Sensory Adaptations</w:t>
      </w:r>
    </w:p>
    <w:p>
      <w:pPr>
        <w:numPr>
          <w:ilvl w:val="4"/>
          <w:numId w:val="900"/>
        </w:numPr>
        <w:spacing w:before="0" w:after="0"/>
      </w:pPr>
      <w:r>
        <w:t>Electroreception</w:t>
      </w:r>
    </w:p>
    <w:p>
      <w:pPr>
        <w:numPr>
          <w:ilvl w:val="4"/>
          <w:numId w:val="900"/>
        </w:numPr>
        <w:spacing w:before="0" w:after="0"/>
      </w:pPr>
      <w:r>
        <w:t>Lateral Line System</w:t>
      </w:r>
    </w:p>
    <w:p>
      <w:pPr>
        <w:numPr>
          <w:ilvl w:val="4"/>
          <w:numId w:val="900"/>
        </w:numPr>
        <w:spacing w:before="0" w:after="0"/>
      </w:pPr>
      <w:r>
        <w:t>Olfactory Abilities</w:t>
      </w:r>
    </w:p>
    <w:p>
      <w:pPr>
        <w:numPr>
          <w:ilvl w:val="3"/>
          <w:numId w:val="900"/>
        </w:numPr>
        <w:spacing w:before="0" w:after="0"/>
      </w:pPr>
      <w:r>
        <w:t>Reproductive Strategies</w:t>
      </w:r>
    </w:p>
    <w:p>
      <w:pPr>
        <w:numPr>
          <w:ilvl w:val="4"/>
          <w:numId w:val="900"/>
        </w:numPr>
        <w:spacing w:before="0" w:after="0"/>
      </w:pPr>
      <w:r>
        <w:t>Internal Fertilization</w:t>
      </w:r>
    </w:p>
    <w:p>
      <w:pPr>
        <w:numPr>
          <w:ilvl w:val="4"/>
          <w:numId w:val="900"/>
        </w:numPr>
        <w:spacing w:before="0" w:after="0"/>
      </w:pPr>
      <w:r>
        <w:t>Viviparity and Oviparity</w:t>
      </w:r>
    </w:p>
    <w:p>
      <w:pPr>
        <w:numPr>
          <w:ilvl w:val="2"/>
          <w:numId w:val="900"/>
        </w:numPr>
        <w:spacing w:before="0" w:after="0"/>
      </w:pPr>
      <w:r>
        <w:t>Osteichthyes</w:t>
      </w:r>
    </w:p>
    <w:p>
      <w:pPr>
        <w:numPr>
          <w:ilvl w:val="3"/>
          <w:numId w:val="900"/>
        </w:numPr>
        <w:spacing w:before="0" w:after="0"/>
      </w:pPr>
      <w:r>
        <w:t>Bony Fish Diversity</w:t>
      </w:r>
    </w:p>
    <w:p>
      <w:pPr>
        <w:numPr>
          <w:ilvl w:val="4"/>
          <w:numId w:val="900"/>
        </w:numPr>
        <w:spacing w:before="0" w:after="0"/>
      </w:pPr>
      <w:r>
        <w:t>Ray-Finned Fish</w:t>
      </w:r>
    </w:p>
    <w:p>
      <w:pPr>
        <w:numPr>
          <w:ilvl w:val="4"/>
          <w:numId w:val="900"/>
        </w:numPr>
        <w:spacing w:before="0" w:after="0"/>
      </w:pPr>
      <w:r>
        <w:t>Lobe-Finned Fish</w:t>
      </w:r>
    </w:p>
    <w:p>
      <w:pPr>
        <w:numPr>
          <w:ilvl w:val="3"/>
          <w:numId w:val="900"/>
        </w:numPr>
        <w:spacing w:before="0" w:after="0"/>
      </w:pPr>
      <w:r>
        <w:t>Physiological Adaptations</w:t>
      </w:r>
    </w:p>
    <w:p>
      <w:pPr>
        <w:numPr>
          <w:ilvl w:val="4"/>
          <w:numId w:val="900"/>
        </w:numPr>
        <w:spacing w:before="0" w:after="0"/>
      </w:pPr>
      <w:r>
        <w:t>Swim Bladders</w:t>
      </w:r>
    </w:p>
    <w:p>
      <w:pPr>
        <w:numPr>
          <w:ilvl w:val="4"/>
          <w:numId w:val="900"/>
        </w:numPr>
        <w:spacing w:before="0" w:after="0"/>
      </w:pPr>
      <w:r>
        <w:t>Gill Structure</w:t>
      </w:r>
    </w:p>
    <w:p>
      <w:pPr>
        <w:numPr>
          <w:ilvl w:val="4"/>
          <w:numId w:val="900"/>
        </w:numPr>
        <w:spacing w:before="0" w:after="0"/>
      </w:pPr>
      <w:r>
        <w:t>Osmoregulation</w:t>
      </w:r>
    </w:p>
    <w:p>
      <w:pPr>
        <w:numPr>
          <w:ilvl w:val="1"/>
          <w:numId w:val="900"/>
        </w:numPr>
        <w:spacing w:before="0" w:after="0"/>
      </w:pPr>
      <w:r>
        <w:t>Marine Reptiles</w:t>
      </w:r>
    </w:p>
    <w:p>
      <w:pPr>
        <w:numPr>
          <w:ilvl w:val="2"/>
          <w:numId w:val="900"/>
        </w:numPr>
        <w:spacing w:before="0" w:after="0"/>
      </w:pPr>
      <w:r>
        <w:t>Sea Turtles</w:t>
      </w:r>
    </w:p>
    <w:p>
      <w:pPr>
        <w:numPr>
          <w:ilvl w:val="3"/>
          <w:numId w:val="900"/>
        </w:numPr>
        <w:spacing w:before="0" w:after="0"/>
      </w:pPr>
      <w:r>
        <w:t>Shell Adaptations</w:t>
      </w:r>
    </w:p>
    <w:p>
      <w:pPr>
        <w:numPr>
          <w:ilvl w:val="3"/>
          <w:numId w:val="900"/>
        </w:numPr>
        <w:spacing w:before="0" w:after="0"/>
      </w:pPr>
      <w:r>
        <w:t>Navigation Abilities</w:t>
      </w:r>
    </w:p>
    <w:p>
      <w:pPr>
        <w:numPr>
          <w:ilvl w:val="3"/>
          <w:numId w:val="900"/>
        </w:numPr>
        <w:spacing w:before="0" w:after="0"/>
      </w:pPr>
      <w:r>
        <w:t>Nesting Behavior</w:t>
      </w:r>
    </w:p>
    <w:p>
      <w:pPr>
        <w:numPr>
          <w:ilvl w:val="2"/>
          <w:numId w:val="900"/>
        </w:numPr>
        <w:spacing w:before="0" w:after="0"/>
      </w:pPr>
      <w:r>
        <w:t>Sea Snakes</w:t>
      </w:r>
    </w:p>
    <w:p>
      <w:pPr>
        <w:numPr>
          <w:ilvl w:val="3"/>
          <w:numId w:val="900"/>
        </w:numPr>
        <w:spacing w:before="0" w:after="0"/>
      </w:pPr>
      <w:r>
        <w:t>Aquatic Adaptations</w:t>
      </w:r>
    </w:p>
    <w:p>
      <w:pPr>
        <w:numPr>
          <w:ilvl w:val="3"/>
          <w:numId w:val="900"/>
        </w:numPr>
        <w:spacing w:before="0" w:after="0"/>
      </w:pPr>
      <w:r>
        <w:t>Venom Systems</w:t>
      </w:r>
    </w:p>
    <w:p>
      <w:pPr>
        <w:numPr>
          <w:ilvl w:val="3"/>
          <w:numId w:val="900"/>
        </w:numPr>
        <w:spacing w:before="0" w:after="0"/>
      </w:pPr>
      <w:r>
        <w:t>Reproductive Strategies</w:t>
      </w:r>
    </w:p>
    <w:p>
      <w:pPr>
        <w:numPr>
          <w:ilvl w:val="2"/>
          <w:numId w:val="900"/>
        </w:numPr>
        <w:spacing w:before="0" w:after="0"/>
      </w:pPr>
      <w:r>
        <w:t>Marine Iguanas</w:t>
      </w:r>
    </w:p>
    <w:p>
      <w:pPr>
        <w:numPr>
          <w:ilvl w:val="3"/>
          <w:numId w:val="900"/>
        </w:numPr>
        <w:spacing w:before="0" w:after="0"/>
      </w:pPr>
      <w:r>
        <w:t>Salt Gland Function</w:t>
      </w:r>
    </w:p>
    <w:p>
      <w:pPr>
        <w:numPr>
          <w:ilvl w:val="3"/>
          <w:numId w:val="900"/>
        </w:numPr>
        <w:spacing w:before="0" w:after="0"/>
      </w:pPr>
      <w:r>
        <w:t>Diving Adaptations</w:t>
      </w:r>
    </w:p>
    <w:p>
      <w:pPr>
        <w:numPr>
          <w:ilvl w:val="3"/>
          <w:numId w:val="900"/>
        </w:numPr>
        <w:spacing w:before="0" w:after="0"/>
      </w:pPr>
      <w:r>
        <w:t>Thermoregulation</w:t>
      </w:r>
    </w:p>
    <w:p>
      <w:pPr>
        <w:numPr>
          <w:ilvl w:val="1"/>
          <w:numId w:val="900"/>
        </w:numPr>
        <w:spacing w:before="0" w:after="0"/>
      </w:pPr>
      <w:r>
        <w:t>Seabirds</w:t>
      </w:r>
    </w:p>
    <w:p>
      <w:pPr>
        <w:numPr>
          <w:ilvl w:val="2"/>
          <w:numId w:val="900"/>
        </w:numPr>
        <w:spacing w:before="0" w:after="0"/>
      </w:pPr>
      <w:r>
        <w:t>Adaptations for Marine Life</w:t>
      </w:r>
    </w:p>
    <w:p>
      <w:pPr>
        <w:numPr>
          <w:ilvl w:val="3"/>
          <w:numId w:val="900"/>
        </w:numPr>
        <w:spacing w:before="0" w:after="0"/>
      </w:pPr>
      <w:r>
        <w:t>Wing Morphology</w:t>
      </w:r>
    </w:p>
    <w:p>
      <w:pPr>
        <w:numPr>
          <w:ilvl w:val="3"/>
          <w:numId w:val="900"/>
        </w:numPr>
        <w:spacing w:before="0" w:after="0"/>
      </w:pPr>
      <w:r>
        <w:t>Salt Glands</w:t>
      </w:r>
    </w:p>
    <w:p>
      <w:pPr>
        <w:numPr>
          <w:ilvl w:val="3"/>
          <w:numId w:val="900"/>
        </w:numPr>
        <w:spacing w:before="0" w:after="0"/>
      </w:pPr>
      <w:r>
        <w:t>Diving Abilities</w:t>
      </w:r>
    </w:p>
    <w:p>
      <w:pPr>
        <w:numPr>
          <w:ilvl w:val="2"/>
          <w:numId w:val="900"/>
        </w:numPr>
        <w:spacing w:before="0" w:after="0"/>
      </w:pPr>
      <w:r>
        <w:t>Major Groups</w:t>
      </w:r>
    </w:p>
    <w:p>
      <w:pPr>
        <w:numPr>
          <w:ilvl w:val="3"/>
          <w:numId w:val="900"/>
        </w:numPr>
        <w:spacing w:before="0" w:after="0"/>
      </w:pPr>
      <w:r>
        <w:t>Albatrosses</w:t>
      </w:r>
    </w:p>
    <w:p>
      <w:pPr>
        <w:numPr>
          <w:ilvl w:val="4"/>
          <w:numId w:val="900"/>
        </w:numPr>
        <w:spacing w:before="0" w:after="0"/>
      </w:pPr>
      <w:r>
        <w:t>Soaring Flight</w:t>
      </w:r>
    </w:p>
    <w:p>
      <w:pPr>
        <w:numPr>
          <w:ilvl w:val="4"/>
          <w:numId w:val="900"/>
        </w:numPr>
        <w:spacing w:before="0" w:after="0"/>
      </w:pPr>
      <w:r>
        <w:t>Long-Distance Migration</w:t>
      </w:r>
    </w:p>
    <w:p>
      <w:pPr>
        <w:numPr>
          <w:ilvl w:val="3"/>
          <w:numId w:val="900"/>
        </w:numPr>
        <w:spacing w:before="0" w:after="0"/>
      </w:pPr>
      <w:r>
        <w:t>Gulls</w:t>
      </w:r>
    </w:p>
    <w:p>
      <w:pPr>
        <w:numPr>
          <w:ilvl w:val="4"/>
          <w:numId w:val="900"/>
        </w:numPr>
        <w:spacing w:before="0" w:after="0"/>
      </w:pPr>
      <w:r>
        <w:t>Opportunistic Feeding</w:t>
      </w:r>
    </w:p>
    <w:p>
      <w:pPr>
        <w:numPr>
          <w:ilvl w:val="4"/>
          <w:numId w:val="900"/>
        </w:numPr>
        <w:spacing w:before="0" w:after="0"/>
      </w:pPr>
      <w:r>
        <w:t>Colonial Nesting</w:t>
      </w:r>
    </w:p>
    <w:p>
      <w:pPr>
        <w:numPr>
          <w:ilvl w:val="3"/>
          <w:numId w:val="900"/>
        </w:numPr>
        <w:spacing w:before="0" w:after="0"/>
      </w:pPr>
      <w:r>
        <w:t>Penguins</w:t>
      </w:r>
    </w:p>
    <w:p>
      <w:pPr>
        <w:numPr>
          <w:ilvl w:val="4"/>
          <w:numId w:val="900"/>
        </w:numPr>
        <w:spacing w:before="0" w:after="0"/>
      </w:pPr>
      <w:r>
        <w:t>Flightless Adaptations</w:t>
      </w:r>
    </w:p>
    <w:p>
      <w:pPr>
        <w:numPr>
          <w:ilvl w:val="4"/>
          <w:numId w:val="900"/>
        </w:numPr>
        <w:spacing w:before="0" w:after="0"/>
      </w:pPr>
      <w:r>
        <w:t>Underwater Propulsion</w:t>
      </w:r>
    </w:p>
    <w:p>
      <w:pPr>
        <w:numPr>
          <w:ilvl w:val="1"/>
          <w:numId w:val="900"/>
        </w:numPr>
        <w:spacing w:before="0" w:after="0"/>
      </w:pPr>
      <w:r>
        <w:t>Marine Mammals</w:t>
      </w:r>
    </w:p>
    <w:p>
      <w:pPr>
        <w:numPr>
          <w:ilvl w:val="2"/>
          <w:numId w:val="900"/>
        </w:numPr>
        <w:spacing w:before="0" w:after="0"/>
      </w:pPr>
      <w:r>
        <w:t>Cetaceans</w:t>
      </w:r>
    </w:p>
    <w:p>
      <w:pPr>
        <w:numPr>
          <w:ilvl w:val="3"/>
          <w:numId w:val="900"/>
        </w:numPr>
        <w:spacing w:before="0" w:after="0"/>
      </w:pPr>
      <w:r>
        <w:t>Baleen Whales</w:t>
      </w:r>
    </w:p>
    <w:p>
      <w:pPr>
        <w:numPr>
          <w:ilvl w:val="4"/>
          <w:numId w:val="900"/>
        </w:numPr>
        <w:spacing w:before="0" w:after="0"/>
      </w:pPr>
      <w:r>
        <w:t>Filter Feeding</w:t>
      </w:r>
    </w:p>
    <w:p>
      <w:pPr>
        <w:numPr>
          <w:ilvl w:val="4"/>
          <w:numId w:val="900"/>
        </w:numPr>
        <w:spacing w:before="0" w:after="0"/>
      </w:pPr>
      <w:r>
        <w:t>Migration Patterns</w:t>
      </w:r>
    </w:p>
    <w:p>
      <w:pPr>
        <w:numPr>
          <w:ilvl w:val="3"/>
          <w:numId w:val="900"/>
        </w:numPr>
        <w:spacing w:before="0" w:after="0"/>
      </w:pPr>
      <w:r>
        <w:t>Toothed Whales</w:t>
      </w:r>
    </w:p>
    <w:p>
      <w:pPr>
        <w:numPr>
          <w:ilvl w:val="4"/>
          <w:numId w:val="900"/>
        </w:numPr>
        <w:spacing w:before="0" w:after="0"/>
      </w:pPr>
      <w:r>
        <w:t>Echolocation</w:t>
      </w:r>
    </w:p>
    <w:p>
      <w:pPr>
        <w:numPr>
          <w:ilvl w:val="4"/>
          <w:numId w:val="900"/>
        </w:numPr>
        <w:spacing w:before="0" w:after="0"/>
      </w:pPr>
      <w:r>
        <w:t>Social Structures</w:t>
      </w:r>
    </w:p>
    <w:p>
      <w:pPr>
        <w:numPr>
          <w:ilvl w:val="3"/>
          <w:numId w:val="900"/>
        </w:numPr>
        <w:spacing w:before="0" w:after="0"/>
      </w:pPr>
      <w:r>
        <w:t>Physiological Adaptations</w:t>
      </w:r>
    </w:p>
    <w:p>
      <w:pPr>
        <w:numPr>
          <w:ilvl w:val="4"/>
          <w:numId w:val="900"/>
        </w:numPr>
        <w:spacing w:before="0" w:after="0"/>
      </w:pPr>
      <w:r>
        <w:t>Diving Physiology</w:t>
      </w:r>
    </w:p>
    <w:p>
      <w:pPr>
        <w:numPr>
          <w:ilvl w:val="4"/>
          <w:numId w:val="900"/>
        </w:numPr>
        <w:spacing w:before="0" w:after="0"/>
      </w:pPr>
      <w:r>
        <w:t>Thermoregulation</w:t>
      </w:r>
    </w:p>
    <w:p>
      <w:pPr>
        <w:numPr>
          <w:ilvl w:val="2"/>
          <w:numId w:val="900"/>
        </w:numPr>
        <w:spacing w:before="0" w:after="0"/>
      </w:pPr>
      <w:r>
        <w:t>Pinnipeds</w:t>
      </w:r>
    </w:p>
    <w:p>
      <w:pPr>
        <w:numPr>
          <w:ilvl w:val="3"/>
          <w:numId w:val="900"/>
        </w:numPr>
        <w:spacing w:before="0" w:after="0"/>
      </w:pPr>
      <w:r>
        <w:t>Seals</w:t>
      </w:r>
    </w:p>
    <w:p>
      <w:pPr>
        <w:numPr>
          <w:ilvl w:val="4"/>
          <w:numId w:val="900"/>
        </w:numPr>
        <w:spacing w:before="0" w:after="0"/>
      </w:pPr>
      <w:r>
        <w:t>Aquatic Locomotion</w:t>
      </w:r>
    </w:p>
    <w:p>
      <w:pPr>
        <w:numPr>
          <w:ilvl w:val="4"/>
          <w:numId w:val="900"/>
        </w:numPr>
        <w:spacing w:before="0" w:after="0"/>
      </w:pPr>
      <w:r>
        <w:t>Diving Capabilities</w:t>
      </w:r>
    </w:p>
    <w:p>
      <w:pPr>
        <w:numPr>
          <w:ilvl w:val="3"/>
          <w:numId w:val="900"/>
        </w:numPr>
        <w:spacing w:before="0" w:after="0"/>
      </w:pPr>
      <w:r>
        <w:t>Sea Lions</w:t>
      </w:r>
    </w:p>
    <w:p>
      <w:pPr>
        <w:numPr>
          <w:ilvl w:val="4"/>
          <w:numId w:val="900"/>
        </w:numPr>
        <w:spacing w:before="0" w:after="0"/>
      </w:pPr>
      <w:r>
        <w:t>Terrestrial Mobility</w:t>
      </w:r>
    </w:p>
    <w:p>
      <w:pPr>
        <w:numPr>
          <w:ilvl w:val="4"/>
          <w:numId w:val="900"/>
        </w:numPr>
        <w:spacing w:before="0" w:after="0"/>
      </w:pPr>
      <w:r>
        <w:t>Social Behavior</w:t>
      </w:r>
    </w:p>
    <w:p>
      <w:pPr>
        <w:numPr>
          <w:ilvl w:val="3"/>
          <w:numId w:val="900"/>
        </w:numPr>
        <w:spacing w:before="0" w:after="0"/>
      </w:pPr>
      <w:r>
        <w:t>Breeding and Haul-Out Behavior</w:t>
      </w:r>
    </w:p>
    <w:p>
      <w:pPr>
        <w:numPr>
          <w:ilvl w:val="4"/>
          <w:numId w:val="900"/>
        </w:numPr>
        <w:spacing w:before="0" w:after="0"/>
      </w:pPr>
      <w:r>
        <w:t>Rookery Formation</w:t>
      </w:r>
    </w:p>
    <w:p>
      <w:pPr>
        <w:numPr>
          <w:ilvl w:val="4"/>
          <w:numId w:val="900"/>
        </w:numPr>
        <w:spacing w:before="0" w:after="0"/>
      </w:pPr>
      <w:r>
        <w:t>Pupping Seasons</w:t>
      </w:r>
    </w:p>
    <w:p>
      <w:pPr>
        <w:numPr>
          <w:ilvl w:val="2"/>
          <w:numId w:val="900"/>
        </w:numPr>
        <w:spacing w:before="0" w:after="0"/>
      </w:pPr>
      <w:r>
        <w:t>Sirenians</w:t>
      </w:r>
    </w:p>
    <w:p>
      <w:pPr>
        <w:numPr>
          <w:ilvl w:val="3"/>
          <w:numId w:val="900"/>
        </w:numPr>
        <w:spacing w:before="0" w:after="0"/>
      </w:pPr>
      <w:r>
        <w:t>Manatees</w:t>
      </w:r>
    </w:p>
    <w:p>
      <w:pPr>
        <w:numPr>
          <w:ilvl w:val="4"/>
          <w:numId w:val="900"/>
        </w:numPr>
        <w:spacing w:before="0" w:after="0"/>
      </w:pPr>
      <w:r>
        <w:t>Freshwater Adaptations</w:t>
      </w:r>
    </w:p>
    <w:p>
      <w:pPr>
        <w:numPr>
          <w:ilvl w:val="4"/>
          <w:numId w:val="900"/>
        </w:numPr>
        <w:spacing w:before="0" w:after="0"/>
      </w:pPr>
      <w:r>
        <w:t>Feeding Ecology</w:t>
      </w:r>
    </w:p>
    <w:p>
      <w:pPr>
        <w:numPr>
          <w:ilvl w:val="3"/>
          <w:numId w:val="900"/>
        </w:numPr>
        <w:spacing w:before="0" w:after="0"/>
      </w:pPr>
      <w:r>
        <w:t>Dugongs</w:t>
      </w:r>
    </w:p>
    <w:p>
      <w:pPr>
        <w:numPr>
          <w:ilvl w:val="4"/>
          <w:numId w:val="900"/>
        </w:numPr>
        <w:spacing w:before="0" w:after="0"/>
      </w:pPr>
      <w:r>
        <w:t>Seagrass Specialization</w:t>
      </w:r>
    </w:p>
    <w:p>
      <w:pPr>
        <w:numPr>
          <w:ilvl w:val="4"/>
          <w:numId w:val="900"/>
        </w:numPr>
        <w:spacing w:before="0" w:after="0"/>
      </w:pPr>
      <w:r>
        <w:t>Habitat Requirements</w:t>
      </w:r>
    </w:p>
    <w:p>
      <w:pPr>
        <w:numPr>
          <w:ilvl w:val="0"/>
          <w:numId w:val="900"/>
        </w:numPr>
        <w:spacing w:before="0" w:after="0"/>
      </w:pPr>
      <w:r>
        <w:t>Adaptations to the Marine Environment</w:t>
      </w:r>
    </w:p>
    <w:p>
      <w:pPr>
        <w:numPr>
          <w:ilvl w:val="1"/>
          <w:numId w:val="900"/>
        </w:numPr>
        <w:spacing w:before="0" w:after="0"/>
      </w:pPr>
      <w:r>
        <w:t>Osmoregulation</w:t>
      </w:r>
    </w:p>
    <w:p>
      <w:pPr>
        <w:numPr>
          <w:ilvl w:val="2"/>
          <w:numId w:val="900"/>
        </w:numPr>
        <w:spacing w:before="0" w:after="0"/>
      </w:pPr>
      <w:r>
        <w:t>Salt Balance Mechanisms</w:t>
      </w:r>
    </w:p>
    <w:p>
      <w:pPr>
        <w:numPr>
          <w:ilvl w:val="3"/>
          <w:numId w:val="900"/>
        </w:numPr>
        <w:spacing w:before="0" w:after="0"/>
      </w:pPr>
      <w:r>
        <w:t>Ion Regulation</w:t>
      </w:r>
    </w:p>
    <w:p>
      <w:pPr>
        <w:numPr>
          <w:ilvl w:val="3"/>
          <w:numId w:val="900"/>
        </w:numPr>
        <w:spacing w:before="0" w:after="0"/>
      </w:pPr>
      <w:r>
        <w:t>Water Balance</w:t>
      </w:r>
    </w:p>
    <w:p>
      <w:pPr>
        <w:numPr>
          <w:ilvl w:val="2"/>
          <w:numId w:val="900"/>
        </w:numPr>
        <w:spacing w:before="0" w:after="0"/>
      </w:pPr>
      <w:r>
        <w:t>Marine Fish Adaptations</w:t>
      </w:r>
    </w:p>
    <w:p>
      <w:pPr>
        <w:numPr>
          <w:ilvl w:val="3"/>
          <w:numId w:val="900"/>
        </w:numPr>
        <w:spacing w:before="0" w:after="0"/>
      </w:pPr>
      <w:r>
        <w:t>Drinking Seawater</w:t>
      </w:r>
    </w:p>
    <w:p>
      <w:pPr>
        <w:numPr>
          <w:ilvl w:val="3"/>
          <w:numId w:val="900"/>
        </w:numPr>
        <w:spacing w:before="0" w:after="0"/>
      </w:pPr>
      <w:r>
        <w:t>Gill Salt Excretion</w:t>
      </w:r>
    </w:p>
    <w:p>
      <w:pPr>
        <w:numPr>
          <w:ilvl w:val="2"/>
          <w:numId w:val="900"/>
        </w:numPr>
        <w:spacing w:before="0" w:after="0"/>
      </w:pPr>
      <w:r>
        <w:t>Marine Mammal Adaptations</w:t>
      </w:r>
    </w:p>
    <w:p>
      <w:pPr>
        <w:numPr>
          <w:ilvl w:val="3"/>
          <w:numId w:val="900"/>
        </w:numPr>
        <w:spacing w:before="0" w:after="0"/>
      </w:pPr>
      <w:r>
        <w:t>Kidney Efficiency</w:t>
      </w:r>
    </w:p>
    <w:p>
      <w:pPr>
        <w:numPr>
          <w:ilvl w:val="3"/>
          <w:numId w:val="900"/>
        </w:numPr>
        <w:spacing w:before="0" w:after="0"/>
      </w:pPr>
      <w:r>
        <w:t>Behavioral Strategies</w:t>
      </w:r>
    </w:p>
    <w:p>
      <w:pPr>
        <w:numPr>
          <w:ilvl w:val="1"/>
          <w:numId w:val="900"/>
        </w:numPr>
        <w:spacing w:before="0" w:after="0"/>
      </w:pPr>
      <w:r>
        <w:t>Thermoregulation</w:t>
      </w:r>
    </w:p>
    <w:p>
      <w:pPr>
        <w:numPr>
          <w:ilvl w:val="2"/>
          <w:numId w:val="900"/>
        </w:numPr>
        <w:spacing w:before="0" w:after="0"/>
      </w:pPr>
      <w:r>
        <w:t>Endothermy vs Ectothermy</w:t>
      </w:r>
    </w:p>
    <w:p>
      <w:pPr>
        <w:numPr>
          <w:ilvl w:val="3"/>
          <w:numId w:val="900"/>
        </w:numPr>
        <w:spacing w:before="0" w:after="0"/>
      </w:pPr>
      <w:r>
        <w:t>Metabolic Heat Production</w:t>
      </w:r>
    </w:p>
    <w:p>
      <w:pPr>
        <w:numPr>
          <w:ilvl w:val="3"/>
          <w:numId w:val="900"/>
        </w:numPr>
        <w:spacing w:before="0" w:after="0"/>
      </w:pPr>
      <w:r>
        <w:t>Temperature Independence</w:t>
      </w:r>
    </w:p>
    <w:p>
      <w:pPr>
        <w:numPr>
          <w:ilvl w:val="2"/>
          <w:numId w:val="900"/>
        </w:numPr>
        <w:spacing w:before="0" w:after="0"/>
      </w:pPr>
      <w:r>
        <w:t>Insulation Mechanisms</w:t>
      </w:r>
    </w:p>
    <w:p>
      <w:pPr>
        <w:numPr>
          <w:ilvl w:val="3"/>
          <w:numId w:val="900"/>
        </w:numPr>
        <w:spacing w:before="0" w:after="0"/>
      </w:pPr>
      <w:r>
        <w:t>Blubber Layers</w:t>
      </w:r>
    </w:p>
    <w:p>
      <w:pPr>
        <w:numPr>
          <w:ilvl w:val="3"/>
          <w:numId w:val="900"/>
        </w:numPr>
        <w:spacing w:before="0" w:after="0"/>
      </w:pPr>
      <w:r>
        <w:t>Feather Insulation</w:t>
      </w:r>
    </w:p>
    <w:p>
      <w:pPr>
        <w:numPr>
          <w:ilvl w:val="3"/>
          <w:numId w:val="900"/>
        </w:numPr>
        <w:spacing w:before="0" w:after="0"/>
      </w:pPr>
      <w:r>
        <w:t>Countercurrent Heat Exchange</w:t>
      </w:r>
    </w:p>
    <w:p>
      <w:pPr>
        <w:numPr>
          <w:ilvl w:val="1"/>
          <w:numId w:val="900"/>
        </w:numPr>
        <w:spacing w:before="0" w:after="0"/>
      </w:pPr>
      <w:r>
        <w:t>Buoyancy Control</w:t>
      </w:r>
    </w:p>
    <w:p>
      <w:pPr>
        <w:numPr>
          <w:ilvl w:val="2"/>
          <w:numId w:val="900"/>
        </w:numPr>
        <w:spacing w:before="0" w:after="0"/>
      </w:pPr>
      <w:r>
        <w:t>Gas Bladders</w:t>
      </w:r>
    </w:p>
    <w:p>
      <w:pPr>
        <w:numPr>
          <w:ilvl w:val="3"/>
          <w:numId w:val="900"/>
        </w:numPr>
        <w:spacing w:before="0" w:after="0"/>
      </w:pPr>
      <w:r>
        <w:t>Swim Bladder Function</w:t>
      </w:r>
    </w:p>
    <w:p>
      <w:pPr>
        <w:numPr>
          <w:ilvl w:val="3"/>
          <w:numId w:val="900"/>
        </w:numPr>
        <w:spacing w:before="0" w:after="0"/>
      </w:pPr>
      <w:r>
        <w:t>Pressure Compensation</w:t>
      </w:r>
    </w:p>
    <w:p>
      <w:pPr>
        <w:numPr>
          <w:ilvl w:val="2"/>
          <w:numId w:val="900"/>
        </w:numPr>
        <w:spacing w:before="0" w:after="0"/>
      </w:pPr>
      <w:r>
        <w:t>Lipid Storage</w:t>
      </w:r>
    </w:p>
    <w:p>
      <w:pPr>
        <w:numPr>
          <w:ilvl w:val="3"/>
          <w:numId w:val="900"/>
        </w:numPr>
        <w:spacing w:before="0" w:after="0"/>
      </w:pPr>
      <w:r>
        <w:t>Neutral Buoyancy</w:t>
      </w:r>
    </w:p>
    <w:p>
      <w:pPr>
        <w:numPr>
          <w:ilvl w:val="3"/>
          <w:numId w:val="900"/>
        </w:numPr>
        <w:spacing w:before="0" w:after="0"/>
      </w:pPr>
      <w:r>
        <w:t>Energy Storage</w:t>
      </w:r>
    </w:p>
    <w:p>
      <w:pPr>
        <w:numPr>
          <w:ilvl w:val="2"/>
          <w:numId w:val="900"/>
        </w:numPr>
        <w:spacing w:before="0" w:after="0"/>
      </w:pPr>
      <w:r>
        <w:t>Hydrodynamic Shapes</w:t>
      </w:r>
    </w:p>
    <w:p>
      <w:pPr>
        <w:numPr>
          <w:ilvl w:val="3"/>
          <w:numId w:val="900"/>
        </w:numPr>
        <w:spacing w:before="0" w:after="0"/>
      </w:pPr>
      <w:r>
        <w:t>Streamlined Bodies</w:t>
      </w:r>
    </w:p>
    <w:p>
      <w:pPr>
        <w:numPr>
          <w:ilvl w:val="3"/>
          <w:numId w:val="900"/>
        </w:numPr>
        <w:spacing w:before="0" w:after="0"/>
      </w:pPr>
      <w:r>
        <w:t>Drag Reduction</w:t>
      </w:r>
    </w:p>
    <w:p>
      <w:pPr>
        <w:numPr>
          <w:ilvl w:val="1"/>
          <w:numId w:val="900"/>
        </w:numPr>
        <w:spacing w:before="0" w:after="0"/>
      </w:pPr>
      <w:r>
        <w:t>Bioluminescence</w:t>
      </w:r>
    </w:p>
    <w:p>
      <w:pPr>
        <w:numPr>
          <w:ilvl w:val="2"/>
          <w:numId w:val="900"/>
        </w:numPr>
        <w:spacing w:before="0" w:after="0"/>
      </w:pPr>
      <w:r>
        <w:t>Chemical Mechanisms</w:t>
      </w:r>
    </w:p>
    <w:p>
      <w:pPr>
        <w:numPr>
          <w:ilvl w:val="3"/>
          <w:numId w:val="900"/>
        </w:numPr>
        <w:spacing w:before="0" w:after="0"/>
      </w:pPr>
      <w:r>
        <w:t>Luciferin-Luciferase Reactions</w:t>
      </w:r>
    </w:p>
    <w:p>
      <w:pPr>
        <w:numPr>
          <w:ilvl w:val="3"/>
          <w:numId w:val="900"/>
        </w:numPr>
        <w:spacing w:before="0" w:after="0"/>
      </w:pPr>
      <w:r>
        <w:t>Light Production Efficiency</w:t>
      </w:r>
    </w:p>
    <w:p>
      <w:pPr>
        <w:numPr>
          <w:ilvl w:val="2"/>
          <w:numId w:val="900"/>
        </w:numPr>
        <w:spacing w:before="0" w:after="0"/>
      </w:pPr>
      <w:r>
        <w:t>Ecological Functions</w:t>
      </w:r>
    </w:p>
    <w:p>
      <w:pPr>
        <w:numPr>
          <w:ilvl w:val="3"/>
          <w:numId w:val="900"/>
        </w:numPr>
        <w:spacing w:before="0" w:after="0"/>
      </w:pPr>
      <w:r>
        <w:t>Predator Avoidance</w:t>
      </w:r>
    </w:p>
    <w:p>
      <w:pPr>
        <w:numPr>
          <w:ilvl w:val="3"/>
          <w:numId w:val="900"/>
        </w:numPr>
        <w:spacing w:before="0" w:after="0"/>
      </w:pPr>
      <w:r>
        <w:t>Prey Attraction</w:t>
      </w:r>
    </w:p>
    <w:p>
      <w:pPr>
        <w:numPr>
          <w:ilvl w:val="3"/>
          <w:numId w:val="900"/>
        </w:numPr>
        <w:spacing w:before="0" w:after="0"/>
      </w:pPr>
      <w:r>
        <w:t>Communication</w:t>
      </w:r>
    </w:p>
    <w:p>
      <w:pPr>
        <w:numPr>
          <w:ilvl w:val="1"/>
          <w:numId w:val="900"/>
        </w:numPr>
        <w:spacing w:before="0" w:after="0"/>
      </w:pPr>
      <w:r>
        <w:t>Echolocation</w:t>
      </w:r>
    </w:p>
    <w:p>
      <w:pPr>
        <w:numPr>
          <w:ilvl w:val="2"/>
          <w:numId w:val="900"/>
        </w:numPr>
        <w:spacing w:before="0" w:after="0"/>
      </w:pPr>
      <w:r>
        <w:t>Sound Production and Reception</w:t>
      </w:r>
    </w:p>
    <w:p>
      <w:pPr>
        <w:numPr>
          <w:ilvl w:val="3"/>
          <w:numId w:val="900"/>
        </w:numPr>
        <w:spacing w:before="0" w:after="0"/>
      </w:pPr>
      <w:r>
        <w:t>Biosonar Systems</w:t>
      </w:r>
    </w:p>
    <w:p>
      <w:pPr>
        <w:numPr>
          <w:ilvl w:val="3"/>
          <w:numId w:val="900"/>
        </w:numPr>
        <w:spacing w:before="0" w:after="0"/>
      </w:pPr>
      <w:r>
        <w:t>Sound Frequency Ranges</w:t>
      </w:r>
    </w:p>
    <w:p>
      <w:pPr>
        <w:numPr>
          <w:ilvl w:val="2"/>
          <w:numId w:val="900"/>
        </w:numPr>
        <w:spacing w:before="0" w:after="0"/>
      </w:pPr>
      <w:r>
        <w:t>Use in Navigation and Hunting</w:t>
      </w:r>
    </w:p>
    <w:p>
      <w:pPr>
        <w:numPr>
          <w:ilvl w:val="3"/>
          <w:numId w:val="900"/>
        </w:numPr>
        <w:spacing w:before="0" w:after="0"/>
      </w:pPr>
      <w:r>
        <w:t>Object Detection</w:t>
      </w:r>
    </w:p>
    <w:p>
      <w:pPr>
        <w:numPr>
          <w:ilvl w:val="3"/>
          <w:numId w:val="900"/>
        </w:numPr>
        <w:spacing w:before="0" w:after="0"/>
      </w:pPr>
      <w:r>
        <w:t>Prey Location</w:t>
      </w:r>
    </w:p>
    <w:p>
      <w:pPr>
        <w:numPr>
          <w:ilvl w:val="3"/>
          <w:numId w:val="900"/>
        </w:numPr>
        <w:spacing w:before="0" w:after="0"/>
      </w:pPr>
      <w:r>
        <w:t>Spatial Orientation</w:t>
      </w:r>
    </w:p>
    <w:p>
      <w:pPr>
        <w:numPr>
          <w:ilvl w:val="1"/>
          <w:numId w:val="900"/>
        </w:numPr>
        <w:spacing w:before="0" w:after="0"/>
      </w:pPr>
      <w:r>
        <w:t>Adaptations to High Pressure</w:t>
      </w:r>
    </w:p>
    <w:p>
      <w:pPr>
        <w:numPr>
          <w:ilvl w:val="2"/>
          <w:numId w:val="900"/>
        </w:numPr>
        <w:spacing w:before="0" w:after="0"/>
      </w:pPr>
      <w:r>
        <w:t>Cellular Adaptations</w:t>
      </w:r>
    </w:p>
    <w:p>
      <w:pPr>
        <w:numPr>
          <w:ilvl w:val="3"/>
          <w:numId w:val="900"/>
        </w:numPr>
        <w:spacing w:before="0" w:after="0"/>
      </w:pPr>
      <w:r>
        <w:t>Protein Modifications</w:t>
      </w:r>
    </w:p>
    <w:p>
      <w:pPr>
        <w:numPr>
          <w:ilvl w:val="3"/>
          <w:numId w:val="900"/>
        </w:numPr>
        <w:spacing w:before="0" w:after="0"/>
      </w:pPr>
      <w:r>
        <w:t>Membrane Composition</w:t>
      </w:r>
    </w:p>
    <w:p>
      <w:pPr>
        <w:numPr>
          <w:ilvl w:val="2"/>
          <w:numId w:val="900"/>
        </w:numPr>
        <w:spacing w:before="0" w:after="0"/>
      </w:pPr>
      <w:r>
        <w:t>Structural Modifications</w:t>
      </w:r>
    </w:p>
    <w:p>
      <w:pPr>
        <w:numPr>
          <w:ilvl w:val="3"/>
          <w:numId w:val="900"/>
        </w:numPr>
        <w:spacing w:before="0" w:after="0"/>
      </w:pPr>
      <w:r>
        <w:t>Gas-Filled Organs</w:t>
      </w:r>
    </w:p>
    <w:p>
      <w:pPr>
        <w:numPr>
          <w:ilvl w:val="3"/>
          <w:numId w:val="900"/>
        </w:numPr>
        <w:spacing w:before="0" w:after="0"/>
      </w:pPr>
      <w:r>
        <w:t>Tissue Compression Resistance</w:t>
      </w:r>
    </w:p>
    <w:p>
      <w:pPr>
        <w:pStyle w:val="Heading1"/>
      </w:pPr>
      <w:r>
        <w:t>Ecological Processes and Dynamics</w:t>
      </w:r>
    </w:p>
    <w:p>
      <w:pPr>
        <w:numPr>
          <w:ilvl w:val="0"/>
          <w:numId w:val="900"/>
        </w:numPr>
        <w:spacing w:before="0" w:after="0"/>
      </w:pPr>
      <w:r>
        <w:t>Primary Productivity</w:t>
      </w:r>
    </w:p>
    <w:p>
      <w:pPr>
        <w:numPr>
          <w:ilvl w:val="1"/>
          <w:numId w:val="900"/>
        </w:numPr>
        <w:spacing w:before="0" w:after="0"/>
      </w:pPr>
      <w:r>
        <w:t>Photosynthesis in the Ocean</w:t>
      </w:r>
    </w:p>
    <w:p>
      <w:pPr>
        <w:numPr>
          <w:ilvl w:val="2"/>
          <w:numId w:val="900"/>
        </w:numPr>
        <w:spacing w:before="0" w:after="0"/>
      </w:pPr>
      <w:r>
        <w:t>Light Requirements</w:t>
      </w:r>
    </w:p>
    <w:p>
      <w:pPr>
        <w:numPr>
          <w:ilvl w:val="3"/>
          <w:numId w:val="900"/>
        </w:numPr>
        <w:spacing w:before="0" w:after="0"/>
      </w:pPr>
      <w:r>
        <w:t>Photosynthetically Active Radiation</w:t>
      </w:r>
    </w:p>
    <w:p>
      <w:pPr>
        <w:numPr>
          <w:ilvl w:val="3"/>
          <w:numId w:val="900"/>
        </w:numPr>
        <w:spacing w:before="0" w:after="0"/>
      </w:pPr>
      <w:r>
        <w:t>Light Attenuation</w:t>
      </w:r>
    </w:p>
    <w:p>
      <w:pPr>
        <w:numPr>
          <w:ilvl w:val="2"/>
          <w:numId w:val="900"/>
        </w:numPr>
        <w:spacing w:before="0" w:after="0"/>
      </w:pPr>
      <w:r>
        <w:t>Nutrient Requirements</w:t>
      </w:r>
    </w:p>
    <w:p>
      <w:pPr>
        <w:numPr>
          <w:ilvl w:val="3"/>
          <w:numId w:val="900"/>
        </w:numPr>
        <w:spacing w:before="0" w:after="0"/>
      </w:pPr>
      <w:r>
        <w:t>Nitrogen Limitation</w:t>
      </w:r>
    </w:p>
    <w:p>
      <w:pPr>
        <w:numPr>
          <w:ilvl w:val="3"/>
          <w:numId w:val="900"/>
        </w:numPr>
        <w:spacing w:before="0" w:after="0"/>
      </w:pPr>
      <w:r>
        <w:t>Phosphorus Limitation</w:t>
      </w:r>
    </w:p>
    <w:p>
      <w:pPr>
        <w:numPr>
          <w:ilvl w:val="3"/>
          <w:numId w:val="900"/>
        </w:numPr>
        <w:spacing w:before="0" w:after="0"/>
      </w:pPr>
      <w:r>
        <w:t>Silica Limitation</w:t>
      </w:r>
    </w:p>
    <w:p>
      <w:pPr>
        <w:numPr>
          <w:ilvl w:val="3"/>
          <w:numId w:val="900"/>
        </w:numPr>
        <w:spacing w:before="0" w:after="0"/>
      </w:pPr>
      <w:r>
        <w:t>Iron Limitation</w:t>
      </w:r>
    </w:p>
    <w:p>
      <w:pPr>
        <w:numPr>
          <w:ilvl w:val="2"/>
          <w:numId w:val="900"/>
        </w:numPr>
        <w:spacing w:before="0" w:after="0"/>
      </w:pPr>
      <w:r>
        <w:t>Major Photosynthetic Organisms</w:t>
      </w:r>
    </w:p>
    <w:p>
      <w:pPr>
        <w:numPr>
          <w:ilvl w:val="3"/>
          <w:numId w:val="900"/>
        </w:numPr>
        <w:spacing w:before="0" w:after="0"/>
      </w:pPr>
      <w:r>
        <w:t>Phytoplankton Communities</w:t>
      </w:r>
    </w:p>
    <w:p>
      <w:pPr>
        <w:numPr>
          <w:ilvl w:val="3"/>
          <w:numId w:val="900"/>
        </w:numPr>
        <w:spacing w:before="0" w:after="0"/>
      </w:pPr>
      <w:r>
        <w:t>Benthic Algae</w:t>
      </w:r>
    </w:p>
    <w:p>
      <w:pPr>
        <w:numPr>
          <w:ilvl w:val="3"/>
          <w:numId w:val="900"/>
        </w:numPr>
        <w:spacing w:before="0" w:after="0"/>
      </w:pPr>
      <w:r>
        <w:t>Seagrass Productivity</w:t>
      </w:r>
    </w:p>
    <w:p>
      <w:pPr>
        <w:numPr>
          <w:ilvl w:val="1"/>
          <w:numId w:val="900"/>
        </w:numPr>
        <w:spacing w:before="0" w:after="0"/>
      </w:pPr>
      <w:r>
        <w:t>Chemosynthesis</w:t>
      </w:r>
    </w:p>
    <w:p>
      <w:pPr>
        <w:numPr>
          <w:ilvl w:val="2"/>
          <w:numId w:val="900"/>
        </w:numPr>
        <w:spacing w:before="0" w:after="0"/>
      </w:pPr>
      <w:r>
        <w:t>Chemical Energy Sources</w:t>
      </w:r>
    </w:p>
    <w:p>
      <w:pPr>
        <w:numPr>
          <w:ilvl w:val="3"/>
          <w:numId w:val="900"/>
        </w:numPr>
        <w:spacing w:before="0" w:after="0"/>
      </w:pPr>
      <w:r>
        <w:t>Hydrogen Sulfide Oxidation</w:t>
      </w:r>
    </w:p>
    <w:p>
      <w:pPr>
        <w:numPr>
          <w:ilvl w:val="3"/>
          <w:numId w:val="900"/>
        </w:numPr>
        <w:spacing w:before="0" w:after="0"/>
      </w:pPr>
      <w:r>
        <w:t>Methane Oxidation</w:t>
      </w:r>
    </w:p>
    <w:p>
      <w:pPr>
        <w:numPr>
          <w:ilvl w:val="3"/>
          <w:numId w:val="900"/>
        </w:numPr>
        <w:spacing w:before="0" w:after="0"/>
      </w:pPr>
      <w:r>
        <w:t>Ammonia Oxidation</w:t>
      </w:r>
    </w:p>
    <w:p>
      <w:pPr>
        <w:numPr>
          <w:ilvl w:val="2"/>
          <w:numId w:val="900"/>
        </w:numPr>
        <w:spacing w:before="0" w:after="0"/>
      </w:pPr>
      <w:r>
        <w:t>Hydrothermal Vent Communities</w:t>
      </w:r>
    </w:p>
    <w:p>
      <w:pPr>
        <w:numPr>
          <w:ilvl w:val="3"/>
          <w:numId w:val="900"/>
        </w:numPr>
        <w:spacing w:before="0" w:after="0"/>
      </w:pPr>
      <w:r>
        <w:t>Bacterial Primary Production</w:t>
      </w:r>
    </w:p>
    <w:p>
      <w:pPr>
        <w:numPr>
          <w:ilvl w:val="3"/>
          <w:numId w:val="900"/>
        </w:numPr>
        <w:spacing w:before="0" w:after="0"/>
      </w:pPr>
      <w:r>
        <w:t>Symbiotic Relationships</w:t>
      </w:r>
    </w:p>
    <w:p>
      <w:pPr>
        <w:numPr>
          <w:ilvl w:val="2"/>
          <w:numId w:val="900"/>
        </w:numPr>
        <w:spacing w:before="0" w:after="0"/>
      </w:pPr>
      <w:r>
        <w:t>Cold Seep Communities</w:t>
      </w:r>
    </w:p>
    <w:p>
      <w:pPr>
        <w:numPr>
          <w:ilvl w:val="3"/>
          <w:numId w:val="900"/>
        </w:numPr>
        <w:spacing w:before="0" w:after="0"/>
      </w:pPr>
      <w:r>
        <w:t>Methane-Based Ecosystems</w:t>
      </w:r>
    </w:p>
    <w:p>
      <w:pPr>
        <w:numPr>
          <w:ilvl w:val="3"/>
          <w:numId w:val="900"/>
        </w:numPr>
        <w:spacing w:before="0" w:after="0"/>
      </w:pPr>
      <w:r>
        <w:t>Sulfide-Based Systems</w:t>
      </w:r>
    </w:p>
    <w:p>
      <w:pPr>
        <w:numPr>
          <w:ilvl w:val="1"/>
          <w:numId w:val="900"/>
        </w:numPr>
        <w:spacing w:before="0" w:after="0"/>
      </w:pPr>
      <w:r>
        <w:t>Factors Limiting Productivity</w:t>
      </w:r>
    </w:p>
    <w:p>
      <w:pPr>
        <w:numPr>
          <w:ilvl w:val="2"/>
          <w:numId w:val="900"/>
        </w:numPr>
        <w:spacing w:before="0" w:after="0"/>
      </w:pPr>
      <w:r>
        <w:t>Light Availability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Depth Limitations</w:t>
      </w:r>
    </w:p>
    <w:p>
      <w:pPr>
        <w:numPr>
          <w:ilvl w:val="3"/>
          <w:numId w:val="900"/>
        </w:numPr>
        <w:spacing w:before="0" w:after="0"/>
      </w:pPr>
      <w:r>
        <w:t>Turbidity Effects</w:t>
      </w:r>
    </w:p>
    <w:p>
      <w:pPr>
        <w:numPr>
          <w:ilvl w:val="2"/>
          <w:numId w:val="900"/>
        </w:numPr>
        <w:spacing w:before="0" w:after="0"/>
      </w:pPr>
      <w:r>
        <w:t>Nutrient Availability</w:t>
      </w:r>
    </w:p>
    <w:p>
      <w:pPr>
        <w:numPr>
          <w:ilvl w:val="3"/>
          <w:numId w:val="900"/>
        </w:numPr>
        <w:spacing w:before="0" w:after="0"/>
      </w:pPr>
      <w:r>
        <w:t>Macronutrient Cycling</w:t>
      </w:r>
    </w:p>
    <w:p>
      <w:pPr>
        <w:numPr>
          <w:ilvl w:val="3"/>
          <w:numId w:val="900"/>
        </w:numPr>
        <w:spacing w:before="0" w:after="0"/>
      </w:pPr>
      <w:r>
        <w:t>Micronutrient Requirements</w:t>
      </w:r>
    </w:p>
    <w:p>
      <w:pPr>
        <w:numPr>
          <w:ilvl w:val="3"/>
          <w:numId w:val="900"/>
        </w:numPr>
        <w:spacing w:before="0" w:after="0"/>
      </w:pPr>
      <w:r>
        <w:t>Upwelling Effects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Metabolic Rate Influences</w:t>
      </w:r>
    </w:p>
    <w:p>
      <w:pPr>
        <w:numPr>
          <w:ilvl w:val="3"/>
          <w:numId w:val="900"/>
        </w:numPr>
        <w:spacing w:before="0" w:after="0"/>
      </w:pPr>
      <w:r>
        <w:t>Seasonal Temperature Cycles</w:t>
      </w:r>
    </w:p>
    <w:p>
      <w:pPr>
        <w:numPr>
          <w:ilvl w:val="0"/>
          <w:numId w:val="900"/>
        </w:numPr>
        <w:spacing w:before="0" w:after="0"/>
      </w:pPr>
      <w:r>
        <w:t>Marine Food Webs</w:t>
      </w:r>
    </w:p>
    <w:p>
      <w:pPr>
        <w:numPr>
          <w:ilvl w:val="1"/>
          <w:numId w:val="900"/>
        </w:numPr>
        <w:spacing w:before="0" w:after="0"/>
      </w:pPr>
      <w:r>
        <w:t>Trophic Levels</w:t>
      </w:r>
    </w:p>
    <w:p>
      <w:pPr>
        <w:numPr>
          <w:ilvl w:val="2"/>
          <w:numId w:val="900"/>
        </w:numPr>
        <w:spacing w:before="0" w:after="0"/>
      </w:pPr>
      <w:r>
        <w:t>Primary Producers</w:t>
      </w:r>
    </w:p>
    <w:p>
      <w:pPr>
        <w:numPr>
          <w:ilvl w:val="3"/>
          <w:numId w:val="900"/>
        </w:numPr>
        <w:spacing w:before="0" w:after="0"/>
      </w:pPr>
      <w:r>
        <w:t>Phytoplankton</w:t>
      </w:r>
    </w:p>
    <w:p>
      <w:pPr>
        <w:numPr>
          <w:ilvl w:val="3"/>
          <w:numId w:val="900"/>
        </w:numPr>
        <w:spacing w:before="0" w:after="0"/>
      </w:pPr>
      <w:r>
        <w:t>Benthic Algae</w:t>
      </w:r>
    </w:p>
    <w:p>
      <w:pPr>
        <w:numPr>
          <w:ilvl w:val="3"/>
          <w:numId w:val="900"/>
        </w:numPr>
        <w:spacing w:before="0" w:after="0"/>
      </w:pPr>
      <w:r>
        <w:t>Chemosynthetic Bacteria</w:t>
      </w:r>
    </w:p>
    <w:p>
      <w:pPr>
        <w:numPr>
          <w:ilvl w:val="2"/>
          <w:numId w:val="900"/>
        </w:numPr>
        <w:spacing w:before="0" w:after="0"/>
      </w:pPr>
      <w:r>
        <w:t>Primary Consumers</w:t>
      </w:r>
    </w:p>
    <w:p>
      <w:pPr>
        <w:numPr>
          <w:ilvl w:val="3"/>
          <w:numId w:val="900"/>
        </w:numPr>
        <w:spacing w:before="0" w:after="0"/>
      </w:pPr>
      <w:r>
        <w:t>Herbivorous Zooplankton</w:t>
      </w:r>
    </w:p>
    <w:p>
      <w:pPr>
        <w:numPr>
          <w:ilvl w:val="3"/>
          <w:numId w:val="900"/>
        </w:numPr>
        <w:spacing w:before="0" w:after="0"/>
      </w:pPr>
      <w:r>
        <w:t>Grazing Fish</w:t>
      </w:r>
    </w:p>
    <w:p>
      <w:pPr>
        <w:numPr>
          <w:ilvl w:val="3"/>
          <w:numId w:val="900"/>
        </w:numPr>
        <w:spacing w:before="0" w:after="0"/>
      </w:pPr>
      <w:r>
        <w:t>Filter Feeders</w:t>
      </w:r>
    </w:p>
    <w:p>
      <w:pPr>
        <w:numPr>
          <w:ilvl w:val="2"/>
          <w:numId w:val="900"/>
        </w:numPr>
        <w:spacing w:before="0" w:after="0"/>
      </w:pPr>
      <w:r>
        <w:t>Secondary Consumers</w:t>
      </w:r>
    </w:p>
    <w:p>
      <w:pPr>
        <w:numPr>
          <w:ilvl w:val="3"/>
          <w:numId w:val="900"/>
        </w:numPr>
        <w:spacing w:before="0" w:after="0"/>
      </w:pPr>
      <w:r>
        <w:t>Carnivorous Zooplankton</w:t>
      </w:r>
    </w:p>
    <w:p>
      <w:pPr>
        <w:numPr>
          <w:ilvl w:val="3"/>
          <w:numId w:val="900"/>
        </w:numPr>
        <w:spacing w:before="0" w:after="0"/>
      </w:pPr>
      <w:r>
        <w:t>Small Predatory Fish</w:t>
      </w:r>
    </w:p>
    <w:p>
      <w:pPr>
        <w:numPr>
          <w:ilvl w:val="3"/>
          <w:numId w:val="900"/>
        </w:numPr>
        <w:spacing w:before="0" w:after="0"/>
      </w:pPr>
      <w:r>
        <w:t>Invertebrate Predators</w:t>
      </w:r>
    </w:p>
    <w:p>
      <w:pPr>
        <w:numPr>
          <w:ilvl w:val="2"/>
          <w:numId w:val="900"/>
        </w:numPr>
        <w:spacing w:before="0" w:after="0"/>
      </w:pPr>
      <w:r>
        <w:t>Tertiary Consumers</w:t>
      </w:r>
    </w:p>
    <w:p>
      <w:pPr>
        <w:numPr>
          <w:ilvl w:val="3"/>
          <w:numId w:val="900"/>
        </w:numPr>
        <w:spacing w:before="0" w:after="0"/>
      </w:pPr>
      <w:r>
        <w:t>Large Predatory Fish</w:t>
      </w:r>
    </w:p>
    <w:p>
      <w:pPr>
        <w:numPr>
          <w:ilvl w:val="3"/>
          <w:numId w:val="900"/>
        </w:numPr>
        <w:spacing w:before="0" w:after="0"/>
      </w:pPr>
      <w:r>
        <w:t>Marine Mammals</w:t>
      </w:r>
    </w:p>
    <w:p>
      <w:pPr>
        <w:numPr>
          <w:ilvl w:val="3"/>
          <w:numId w:val="900"/>
        </w:numPr>
        <w:spacing w:before="0" w:after="0"/>
      </w:pPr>
      <w:r>
        <w:t>Seabirds</w:t>
      </w:r>
    </w:p>
    <w:p>
      <w:pPr>
        <w:numPr>
          <w:ilvl w:val="1"/>
          <w:numId w:val="900"/>
        </w:numPr>
        <w:spacing w:before="0" w:after="0"/>
      </w:pPr>
      <w:r>
        <w:t>Energy Transfer and Efficiency</w:t>
      </w:r>
    </w:p>
    <w:p>
      <w:pPr>
        <w:numPr>
          <w:ilvl w:val="2"/>
          <w:numId w:val="900"/>
        </w:numPr>
        <w:spacing w:before="0" w:after="0"/>
      </w:pPr>
      <w:r>
        <w:t>Ecological Pyramids</w:t>
      </w:r>
    </w:p>
    <w:p>
      <w:pPr>
        <w:numPr>
          <w:ilvl w:val="3"/>
          <w:numId w:val="900"/>
        </w:numPr>
        <w:spacing w:before="0" w:after="0"/>
      </w:pPr>
      <w:r>
        <w:t>Pyramid of Numbers</w:t>
      </w:r>
    </w:p>
    <w:p>
      <w:pPr>
        <w:numPr>
          <w:ilvl w:val="3"/>
          <w:numId w:val="900"/>
        </w:numPr>
        <w:spacing w:before="0" w:after="0"/>
      </w:pPr>
      <w:r>
        <w:t>Pyramid of Biomass</w:t>
      </w:r>
    </w:p>
    <w:p>
      <w:pPr>
        <w:numPr>
          <w:ilvl w:val="3"/>
          <w:numId w:val="900"/>
        </w:numPr>
        <w:spacing w:before="0" w:after="0"/>
      </w:pPr>
      <w:r>
        <w:t>Pyramid of Energy</w:t>
      </w:r>
    </w:p>
    <w:p>
      <w:pPr>
        <w:numPr>
          <w:ilvl w:val="2"/>
          <w:numId w:val="900"/>
        </w:numPr>
        <w:spacing w:before="0" w:after="0"/>
      </w:pPr>
      <w:r>
        <w:t>Trophic Efficiency</w:t>
      </w:r>
    </w:p>
    <w:p>
      <w:pPr>
        <w:numPr>
          <w:ilvl w:val="3"/>
          <w:numId w:val="900"/>
        </w:numPr>
        <w:spacing w:before="0" w:after="0"/>
      </w:pPr>
      <w:r>
        <w:t>Energy Transfer Rates</w:t>
      </w:r>
    </w:p>
    <w:p>
      <w:pPr>
        <w:numPr>
          <w:ilvl w:val="3"/>
          <w:numId w:val="900"/>
        </w:numPr>
        <w:spacing w:before="0" w:after="0"/>
      </w:pPr>
      <w:r>
        <w:t>Production Efficiency</w:t>
      </w:r>
    </w:p>
    <w:p>
      <w:pPr>
        <w:numPr>
          <w:ilvl w:val="3"/>
          <w:numId w:val="900"/>
        </w:numPr>
        <w:spacing w:before="0" w:after="0"/>
      </w:pPr>
      <w:r>
        <w:t>Assimilation Efficiency</w:t>
      </w:r>
    </w:p>
    <w:p>
      <w:pPr>
        <w:numPr>
          <w:ilvl w:val="1"/>
          <w:numId w:val="900"/>
        </w:numPr>
        <w:spacing w:before="0" w:after="0"/>
      </w:pPr>
      <w:r>
        <w:t>The Microbial Loop</w:t>
      </w:r>
    </w:p>
    <w:p>
      <w:pPr>
        <w:numPr>
          <w:ilvl w:val="2"/>
          <w:numId w:val="900"/>
        </w:numPr>
        <w:spacing w:before="0" w:after="0"/>
      </w:pPr>
      <w:r>
        <w:t>Role of Bacteria and Archaea</w:t>
      </w:r>
    </w:p>
    <w:p>
      <w:pPr>
        <w:numPr>
          <w:ilvl w:val="3"/>
          <w:numId w:val="900"/>
        </w:numPr>
        <w:spacing w:before="0" w:after="0"/>
      </w:pPr>
      <w:r>
        <w:t>Decomposition Processes</w:t>
      </w:r>
    </w:p>
    <w:p>
      <w:pPr>
        <w:numPr>
          <w:ilvl w:val="3"/>
          <w:numId w:val="900"/>
        </w:numPr>
        <w:spacing w:before="0" w:after="0"/>
      </w:pPr>
      <w:r>
        <w:t>Nutrient Regeneration</w:t>
      </w:r>
    </w:p>
    <w:p>
      <w:pPr>
        <w:numPr>
          <w:ilvl w:val="2"/>
          <w:numId w:val="900"/>
        </w:numPr>
        <w:spacing w:before="0" w:after="0"/>
      </w:pPr>
      <w:r>
        <w:t>Recycling of Organic Matter</w:t>
      </w:r>
    </w:p>
    <w:p>
      <w:pPr>
        <w:numPr>
          <w:ilvl w:val="3"/>
          <w:numId w:val="900"/>
        </w:numPr>
        <w:spacing w:before="0" w:after="0"/>
      </w:pPr>
      <w:r>
        <w:t>Dissolved Organic Carbon</w:t>
      </w:r>
    </w:p>
    <w:p>
      <w:pPr>
        <w:numPr>
          <w:ilvl w:val="3"/>
          <w:numId w:val="900"/>
        </w:numPr>
        <w:spacing w:before="0" w:after="0"/>
      </w:pPr>
      <w:r>
        <w:t>Bacterial Production</w:t>
      </w:r>
    </w:p>
    <w:p>
      <w:pPr>
        <w:numPr>
          <w:ilvl w:val="3"/>
          <w:numId w:val="900"/>
        </w:numPr>
        <w:spacing w:before="0" w:after="0"/>
      </w:pPr>
      <w:r>
        <w:t>Protozoan Grazing</w:t>
      </w:r>
    </w:p>
    <w:p>
      <w:pPr>
        <w:numPr>
          <w:ilvl w:val="1"/>
          <w:numId w:val="900"/>
        </w:numPr>
        <w:spacing w:before="0" w:after="0"/>
      </w:pPr>
      <w:r>
        <w:t>Keystone Species and their Roles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Disproportionate Impact</w:t>
      </w:r>
    </w:p>
    <w:p>
      <w:pPr>
        <w:numPr>
          <w:ilvl w:val="3"/>
          <w:numId w:val="900"/>
        </w:numPr>
        <w:spacing w:before="0" w:after="0"/>
      </w:pPr>
      <w:r>
        <w:t>Community Structure Effects</w:t>
      </w:r>
    </w:p>
    <w:p>
      <w:pPr>
        <w:numPr>
          <w:ilvl w:val="2"/>
          <w:numId w:val="900"/>
        </w:numPr>
        <w:spacing w:before="0" w:after="0"/>
      </w:pPr>
      <w:r>
        <w:t>Examples of Keystone Species</w:t>
      </w:r>
    </w:p>
    <w:p>
      <w:pPr>
        <w:numPr>
          <w:ilvl w:val="3"/>
          <w:numId w:val="900"/>
        </w:numPr>
        <w:spacing w:before="0" w:after="0"/>
      </w:pPr>
      <w:r>
        <w:t>Sea Otters</w:t>
      </w:r>
    </w:p>
    <w:p>
      <w:pPr>
        <w:numPr>
          <w:ilvl w:val="3"/>
          <w:numId w:val="900"/>
        </w:numPr>
        <w:spacing w:before="0" w:after="0"/>
      </w:pPr>
      <w:r>
        <w:t>Sharks</w:t>
      </w:r>
    </w:p>
    <w:p>
      <w:pPr>
        <w:numPr>
          <w:ilvl w:val="3"/>
          <w:numId w:val="900"/>
        </w:numPr>
        <w:spacing w:before="0" w:after="0"/>
      </w:pPr>
      <w:r>
        <w:t>Coral Species</w:t>
      </w:r>
    </w:p>
    <w:p>
      <w:pPr>
        <w:numPr>
          <w:ilvl w:val="2"/>
          <w:numId w:val="900"/>
        </w:numPr>
        <w:spacing w:before="0" w:after="0"/>
      </w:pPr>
      <w:r>
        <w:t>Impacts on Ecosystem Structure</w:t>
      </w:r>
    </w:p>
    <w:p>
      <w:pPr>
        <w:numPr>
          <w:ilvl w:val="3"/>
          <w:numId w:val="900"/>
        </w:numPr>
        <w:spacing w:before="0" w:after="0"/>
      </w:pPr>
      <w:r>
        <w:t>Trophic Cascades</w:t>
      </w:r>
    </w:p>
    <w:p>
      <w:pPr>
        <w:numPr>
          <w:ilvl w:val="3"/>
          <w:numId w:val="900"/>
        </w:numPr>
        <w:spacing w:before="0" w:after="0"/>
      </w:pPr>
      <w:r>
        <w:t>Habitat Modification</w:t>
      </w:r>
    </w:p>
    <w:p>
      <w:pPr>
        <w:numPr>
          <w:ilvl w:val="0"/>
          <w:numId w:val="900"/>
        </w:numPr>
        <w:spacing w:before="0" w:after="0"/>
      </w:pPr>
      <w:r>
        <w:t>Biogeochemical Cycles</w:t>
      </w:r>
    </w:p>
    <w:p>
      <w:pPr>
        <w:numPr>
          <w:ilvl w:val="1"/>
          <w:numId w:val="900"/>
        </w:numPr>
        <w:spacing w:before="0" w:after="0"/>
      </w:pPr>
      <w:r>
        <w:t>The Marine Carbon Cycle</w:t>
      </w:r>
    </w:p>
    <w:p>
      <w:pPr>
        <w:numPr>
          <w:ilvl w:val="2"/>
          <w:numId w:val="900"/>
        </w:numPr>
        <w:spacing w:before="0" w:after="0"/>
      </w:pPr>
      <w:r>
        <w:t>Carbon Reservoirs</w:t>
      </w:r>
    </w:p>
    <w:p>
      <w:pPr>
        <w:numPr>
          <w:ilvl w:val="3"/>
          <w:numId w:val="900"/>
        </w:numPr>
        <w:spacing w:before="0" w:after="0"/>
      </w:pPr>
      <w:r>
        <w:t>Dissolved Inorganic Carbon</w:t>
      </w:r>
    </w:p>
    <w:p>
      <w:pPr>
        <w:numPr>
          <w:ilvl w:val="3"/>
          <w:numId w:val="900"/>
        </w:numPr>
        <w:spacing w:before="0" w:after="0"/>
      </w:pPr>
      <w:r>
        <w:t>Dissolved Organic Carbon</w:t>
      </w:r>
    </w:p>
    <w:p>
      <w:pPr>
        <w:numPr>
          <w:ilvl w:val="3"/>
          <w:numId w:val="900"/>
        </w:numPr>
        <w:spacing w:before="0" w:after="0"/>
      </w:pPr>
      <w:r>
        <w:t>Particulate Organic Carbon</w:t>
      </w:r>
    </w:p>
    <w:p>
      <w:pPr>
        <w:numPr>
          <w:ilvl w:val="2"/>
          <w:numId w:val="900"/>
        </w:numPr>
        <w:spacing w:before="0" w:after="0"/>
      </w:pPr>
      <w:r>
        <w:t>Biological Pump</w:t>
      </w:r>
    </w:p>
    <w:p>
      <w:pPr>
        <w:numPr>
          <w:ilvl w:val="3"/>
          <w:numId w:val="900"/>
        </w:numPr>
        <w:spacing w:before="0" w:after="0"/>
      </w:pPr>
      <w:r>
        <w:t>Primary Production</w:t>
      </w:r>
    </w:p>
    <w:p>
      <w:pPr>
        <w:numPr>
          <w:ilvl w:val="3"/>
          <w:numId w:val="900"/>
        </w:numPr>
        <w:spacing w:before="0" w:after="0"/>
      </w:pPr>
      <w:r>
        <w:t>Sinking Particles</w:t>
      </w:r>
    </w:p>
    <w:p>
      <w:pPr>
        <w:numPr>
          <w:ilvl w:val="3"/>
          <w:numId w:val="900"/>
        </w:numPr>
        <w:spacing w:before="0" w:after="0"/>
      </w:pPr>
      <w:r>
        <w:t>Deep Ocean Storage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3"/>
          <w:numId w:val="900"/>
        </w:numPr>
        <w:spacing w:before="0" w:after="0"/>
      </w:pPr>
      <w:r>
        <w:t>Long-term Storage</w:t>
      </w:r>
    </w:p>
    <w:p>
      <w:pPr>
        <w:numPr>
          <w:ilvl w:val="3"/>
          <w:numId w:val="900"/>
        </w:numPr>
        <w:spacing w:before="0" w:after="0"/>
      </w:pPr>
      <w:r>
        <w:t>Blue Carbon Ecosystems</w:t>
      </w:r>
    </w:p>
    <w:p>
      <w:pPr>
        <w:numPr>
          <w:ilvl w:val="1"/>
          <w:numId w:val="900"/>
        </w:numPr>
        <w:spacing w:before="0" w:after="0"/>
      </w:pPr>
      <w:r>
        <w:t>The Nitrogen Cycle</w:t>
      </w:r>
    </w:p>
    <w:p>
      <w:pPr>
        <w:numPr>
          <w:ilvl w:val="2"/>
          <w:numId w:val="900"/>
        </w:numPr>
        <w:spacing w:before="0" w:after="0"/>
      </w:pPr>
      <w:r>
        <w:t>Nitrogen Forms</w:t>
      </w:r>
    </w:p>
    <w:p>
      <w:pPr>
        <w:numPr>
          <w:ilvl w:val="3"/>
          <w:numId w:val="900"/>
        </w:numPr>
        <w:spacing w:before="0" w:after="0"/>
      </w:pPr>
      <w:r>
        <w:t>Nitrate</w:t>
      </w:r>
    </w:p>
    <w:p>
      <w:pPr>
        <w:numPr>
          <w:ilvl w:val="3"/>
          <w:numId w:val="900"/>
        </w:numPr>
        <w:spacing w:before="0" w:after="0"/>
      </w:pPr>
      <w:r>
        <w:t>Nitrite</w:t>
      </w:r>
    </w:p>
    <w:p>
      <w:pPr>
        <w:numPr>
          <w:ilvl w:val="3"/>
          <w:numId w:val="900"/>
        </w:numPr>
        <w:spacing w:before="0" w:after="0"/>
      </w:pPr>
      <w:r>
        <w:t>Ammonia</w:t>
      </w:r>
    </w:p>
    <w:p>
      <w:pPr>
        <w:numPr>
          <w:ilvl w:val="3"/>
          <w:numId w:val="900"/>
        </w:numPr>
        <w:spacing w:before="0" w:after="0"/>
      </w:pPr>
      <w:r>
        <w:t>Dissolved Organic Nitrogen</w:t>
      </w:r>
    </w:p>
    <w:p>
      <w:pPr>
        <w:numPr>
          <w:ilvl w:val="2"/>
          <w:numId w:val="900"/>
        </w:numPr>
        <w:spacing w:before="0" w:after="0"/>
      </w:pPr>
      <w:r>
        <w:t>Nitrogen Fixation</w:t>
      </w:r>
    </w:p>
    <w:p>
      <w:pPr>
        <w:numPr>
          <w:ilvl w:val="3"/>
          <w:numId w:val="900"/>
        </w:numPr>
        <w:spacing w:before="0" w:after="0"/>
      </w:pPr>
      <w:r>
        <w:t>Diazotrophic Bacteria</w:t>
      </w:r>
    </w:p>
    <w:p>
      <w:pPr>
        <w:numPr>
          <w:ilvl w:val="3"/>
          <w:numId w:val="900"/>
        </w:numPr>
        <w:spacing w:before="0" w:after="0"/>
      </w:pPr>
      <w:r>
        <w:t>Cyanobacteria</w:t>
      </w:r>
    </w:p>
    <w:p>
      <w:pPr>
        <w:numPr>
          <w:ilvl w:val="2"/>
          <w:numId w:val="900"/>
        </w:numPr>
        <w:spacing w:before="0" w:after="0"/>
      </w:pPr>
      <w:r>
        <w:t>Nitrification and Denitrification</w:t>
      </w:r>
    </w:p>
    <w:p>
      <w:pPr>
        <w:numPr>
          <w:ilvl w:val="3"/>
          <w:numId w:val="900"/>
        </w:numPr>
        <w:spacing w:before="0" w:after="0"/>
      </w:pPr>
      <w:r>
        <w:t>Oxidation Processes</w:t>
      </w:r>
    </w:p>
    <w:p>
      <w:pPr>
        <w:numPr>
          <w:ilvl w:val="3"/>
          <w:numId w:val="900"/>
        </w:numPr>
        <w:spacing w:before="0" w:after="0"/>
      </w:pPr>
      <w:r>
        <w:t>Reduction Processes</w:t>
      </w:r>
    </w:p>
    <w:p>
      <w:pPr>
        <w:numPr>
          <w:ilvl w:val="3"/>
          <w:numId w:val="900"/>
        </w:numPr>
        <w:spacing w:before="0" w:after="0"/>
      </w:pPr>
      <w:r>
        <w:t>Oxygen Minimum Zones</w:t>
      </w:r>
    </w:p>
    <w:p>
      <w:pPr>
        <w:numPr>
          <w:ilvl w:val="1"/>
          <w:numId w:val="900"/>
        </w:numPr>
        <w:spacing w:before="0" w:after="0"/>
      </w:pPr>
      <w:r>
        <w:t>The Phosphorus Cycle</w:t>
      </w:r>
    </w:p>
    <w:p>
      <w:pPr>
        <w:numPr>
          <w:ilvl w:val="2"/>
          <w:numId w:val="900"/>
        </w:numPr>
        <w:spacing w:before="0" w:after="0"/>
      </w:pPr>
      <w:r>
        <w:t>Phosphorus Sources</w:t>
      </w:r>
    </w:p>
    <w:p>
      <w:pPr>
        <w:numPr>
          <w:ilvl w:val="3"/>
          <w:numId w:val="900"/>
        </w:numPr>
        <w:spacing w:before="0" w:after="0"/>
      </w:pPr>
      <w:r>
        <w:t>Terrestrial Inputs</w:t>
      </w:r>
    </w:p>
    <w:p>
      <w:pPr>
        <w:numPr>
          <w:ilvl w:val="3"/>
          <w:numId w:val="900"/>
        </w:numPr>
        <w:spacing w:before="0" w:after="0"/>
      </w:pPr>
      <w:r>
        <w:t>Atmospheric Deposition</w:t>
      </w:r>
    </w:p>
    <w:p>
      <w:pPr>
        <w:numPr>
          <w:ilvl w:val="3"/>
          <w:numId w:val="900"/>
        </w:numPr>
        <w:spacing w:before="0" w:after="0"/>
      </w:pPr>
      <w:r>
        <w:t>Upwelling</w:t>
      </w:r>
    </w:p>
    <w:p>
      <w:pPr>
        <w:numPr>
          <w:ilvl w:val="2"/>
          <w:numId w:val="900"/>
        </w:numPr>
        <w:spacing w:before="0" w:after="0"/>
      </w:pPr>
      <w:r>
        <w:t>Biological Uptake</w:t>
      </w:r>
    </w:p>
    <w:p>
      <w:pPr>
        <w:numPr>
          <w:ilvl w:val="3"/>
          <w:numId w:val="900"/>
        </w:numPr>
        <w:spacing w:before="0" w:after="0"/>
      </w:pPr>
      <w:r>
        <w:t>Phytoplankton Incorporation</w:t>
      </w:r>
    </w:p>
    <w:p>
      <w:pPr>
        <w:numPr>
          <w:ilvl w:val="3"/>
          <w:numId w:val="900"/>
        </w:numPr>
        <w:spacing w:before="0" w:after="0"/>
      </w:pPr>
      <w:r>
        <w:t>Organic Matter Formation</w:t>
      </w:r>
    </w:p>
    <w:p>
      <w:pPr>
        <w:numPr>
          <w:ilvl w:val="2"/>
          <w:numId w:val="900"/>
        </w:numPr>
        <w:spacing w:before="0" w:after="0"/>
      </w:pPr>
      <w:r>
        <w:t>Phosphorus Sinks</w:t>
      </w:r>
    </w:p>
    <w:p>
      <w:pPr>
        <w:numPr>
          <w:ilvl w:val="3"/>
          <w:numId w:val="900"/>
        </w:numPr>
        <w:spacing w:before="0" w:after="0"/>
      </w:pPr>
      <w:r>
        <w:t>Sediment Burial</w:t>
      </w:r>
    </w:p>
    <w:p>
      <w:pPr>
        <w:numPr>
          <w:ilvl w:val="3"/>
          <w:numId w:val="900"/>
        </w:numPr>
        <w:spacing w:before="0" w:after="0"/>
      </w:pPr>
      <w:r>
        <w:t>Deep Water Storage</w:t>
      </w:r>
    </w:p>
    <w:p>
      <w:pPr>
        <w:numPr>
          <w:ilvl w:val="1"/>
          <w:numId w:val="900"/>
        </w:numPr>
        <w:spacing w:before="0" w:after="0"/>
      </w:pPr>
      <w:r>
        <w:t>The Silicon Cycle</w:t>
      </w:r>
    </w:p>
    <w:p>
      <w:pPr>
        <w:numPr>
          <w:ilvl w:val="2"/>
          <w:numId w:val="900"/>
        </w:numPr>
        <w:spacing w:before="0" w:after="0"/>
      </w:pPr>
      <w:r>
        <w:t>Silicon Sources</w:t>
      </w:r>
    </w:p>
    <w:p>
      <w:pPr>
        <w:numPr>
          <w:ilvl w:val="3"/>
          <w:numId w:val="900"/>
        </w:numPr>
        <w:spacing w:before="0" w:after="0"/>
      </w:pPr>
      <w:r>
        <w:t>Weathering Inputs</w:t>
      </w:r>
    </w:p>
    <w:p>
      <w:pPr>
        <w:numPr>
          <w:ilvl w:val="3"/>
          <w:numId w:val="900"/>
        </w:numPr>
        <w:spacing w:before="0" w:after="0"/>
      </w:pPr>
      <w:r>
        <w:t>River Transport</w:t>
      </w:r>
    </w:p>
    <w:p>
      <w:pPr>
        <w:numPr>
          <w:ilvl w:val="2"/>
          <w:numId w:val="900"/>
        </w:numPr>
        <w:spacing w:before="0" w:after="0"/>
      </w:pPr>
      <w:r>
        <w:t>Role in Diatom Growth</w:t>
      </w:r>
    </w:p>
    <w:p>
      <w:pPr>
        <w:numPr>
          <w:ilvl w:val="3"/>
          <w:numId w:val="900"/>
        </w:numPr>
        <w:spacing w:before="0" w:after="0"/>
      </w:pPr>
      <w:r>
        <w:t>Frustule Formation</w:t>
      </w:r>
    </w:p>
    <w:p>
      <w:pPr>
        <w:numPr>
          <w:ilvl w:val="3"/>
          <w:numId w:val="900"/>
        </w:numPr>
        <w:spacing w:before="0" w:after="0"/>
      </w:pPr>
      <w:r>
        <w:t>Silica Requirements</w:t>
      </w:r>
    </w:p>
    <w:p>
      <w:pPr>
        <w:numPr>
          <w:ilvl w:val="2"/>
          <w:numId w:val="900"/>
        </w:numPr>
        <w:spacing w:before="0" w:after="0"/>
      </w:pPr>
      <w:r>
        <w:t>Cycling Processes</w:t>
      </w:r>
    </w:p>
    <w:p>
      <w:pPr>
        <w:numPr>
          <w:ilvl w:val="3"/>
          <w:numId w:val="900"/>
        </w:numPr>
        <w:spacing w:before="0" w:after="0"/>
      </w:pPr>
      <w:r>
        <w:t>Dissolution</w:t>
      </w:r>
    </w:p>
    <w:p>
      <w:pPr>
        <w:numPr>
          <w:ilvl w:val="3"/>
          <w:numId w:val="900"/>
        </w:numPr>
        <w:spacing w:before="0" w:after="0"/>
      </w:pPr>
      <w:r>
        <w:t>Regeneration</w:t>
      </w:r>
    </w:p>
    <w:p>
      <w:pPr>
        <w:pStyle w:val="Heading1"/>
      </w:pPr>
      <w:r>
        <w:t>Human Impacts on Marine Ecosystems</w:t>
      </w:r>
    </w:p>
    <w:p>
      <w:pPr>
        <w:numPr>
          <w:ilvl w:val="0"/>
          <w:numId w:val="900"/>
        </w:numPr>
        <w:spacing w:before="0" w:after="0"/>
      </w:pPr>
      <w:r>
        <w:t>Pollution</w:t>
      </w:r>
    </w:p>
    <w:p>
      <w:pPr>
        <w:numPr>
          <w:ilvl w:val="1"/>
          <w:numId w:val="900"/>
        </w:numPr>
        <w:spacing w:before="0" w:after="0"/>
      </w:pPr>
      <w:r>
        <w:t>Types of Marine Pollution</w:t>
      </w:r>
    </w:p>
    <w:p>
      <w:pPr>
        <w:numPr>
          <w:ilvl w:val="2"/>
          <w:numId w:val="900"/>
        </w:numPr>
        <w:spacing w:before="0" w:after="0"/>
      </w:pPr>
      <w:r>
        <w:t>Point Source Pollution</w:t>
      </w:r>
    </w:p>
    <w:p>
      <w:pPr>
        <w:numPr>
          <w:ilvl w:val="2"/>
          <w:numId w:val="900"/>
        </w:numPr>
        <w:spacing w:before="0" w:after="0"/>
      </w:pPr>
      <w:r>
        <w:t>Non-Point Source Pollution</w:t>
      </w:r>
    </w:p>
    <w:p>
      <w:pPr>
        <w:numPr>
          <w:ilvl w:val="2"/>
          <w:numId w:val="900"/>
        </w:numPr>
        <w:spacing w:before="0" w:after="0"/>
      </w:pPr>
      <w:r>
        <w:t>Atmospheric Deposition</w:t>
      </w:r>
    </w:p>
    <w:p>
      <w:pPr>
        <w:numPr>
          <w:ilvl w:val="1"/>
          <w:numId w:val="900"/>
        </w:numPr>
        <w:spacing w:before="0" w:after="0"/>
      </w:pPr>
      <w:r>
        <w:t>Plastic and Microplastic Contamination</w:t>
      </w:r>
    </w:p>
    <w:p>
      <w:pPr>
        <w:numPr>
          <w:ilvl w:val="2"/>
          <w:numId w:val="900"/>
        </w:numPr>
        <w:spacing w:before="0" w:after="0"/>
      </w:pPr>
      <w:r>
        <w:t>Sources and Distribution</w:t>
      </w:r>
    </w:p>
    <w:p>
      <w:pPr>
        <w:numPr>
          <w:ilvl w:val="3"/>
          <w:numId w:val="900"/>
        </w:numPr>
        <w:spacing w:before="0" w:after="0"/>
      </w:pPr>
      <w:r>
        <w:t>Land-Based Sources</w:t>
      </w:r>
    </w:p>
    <w:p>
      <w:pPr>
        <w:numPr>
          <w:ilvl w:val="3"/>
          <w:numId w:val="900"/>
        </w:numPr>
        <w:spacing w:before="0" w:after="0"/>
      </w:pPr>
      <w:r>
        <w:t>Ocean-Based Sources</w:t>
      </w:r>
    </w:p>
    <w:p>
      <w:pPr>
        <w:numPr>
          <w:ilvl w:val="3"/>
          <w:numId w:val="900"/>
        </w:numPr>
        <w:spacing w:before="0" w:after="0"/>
      </w:pPr>
      <w:r>
        <w:t>Global Distribution Patterns</w:t>
      </w:r>
    </w:p>
    <w:p>
      <w:pPr>
        <w:numPr>
          <w:ilvl w:val="2"/>
          <w:numId w:val="900"/>
        </w:numPr>
        <w:spacing w:before="0" w:after="0"/>
      </w:pPr>
      <w:r>
        <w:t>Effects on Marine Life</w:t>
      </w:r>
    </w:p>
    <w:p>
      <w:pPr>
        <w:numPr>
          <w:ilvl w:val="3"/>
          <w:numId w:val="900"/>
        </w:numPr>
        <w:spacing w:before="0" w:after="0"/>
      </w:pPr>
      <w:r>
        <w:t>Ingestion Impacts</w:t>
      </w:r>
    </w:p>
    <w:p>
      <w:pPr>
        <w:numPr>
          <w:ilvl w:val="3"/>
          <w:numId w:val="900"/>
        </w:numPr>
        <w:spacing w:before="0" w:after="0"/>
      </w:pPr>
      <w:r>
        <w:t>Entanglement</w:t>
      </w:r>
    </w:p>
    <w:p>
      <w:pPr>
        <w:numPr>
          <w:ilvl w:val="3"/>
          <w:numId w:val="900"/>
        </w:numPr>
        <w:spacing w:before="0" w:after="0"/>
      </w:pPr>
      <w:r>
        <w:t>Toxic Chemical Transfer</w:t>
      </w:r>
    </w:p>
    <w:p>
      <w:pPr>
        <w:numPr>
          <w:ilvl w:val="2"/>
          <w:numId w:val="900"/>
        </w:numPr>
        <w:spacing w:before="0" w:after="0"/>
      </w:pPr>
      <w:r>
        <w:t>Microplastic Pathways</w:t>
      </w:r>
    </w:p>
    <w:p>
      <w:pPr>
        <w:numPr>
          <w:ilvl w:val="3"/>
          <w:numId w:val="900"/>
        </w:numPr>
        <w:spacing w:before="0" w:after="0"/>
      </w:pPr>
      <w:r>
        <w:t>Food Web Accumulation</w:t>
      </w:r>
    </w:p>
    <w:p>
      <w:pPr>
        <w:numPr>
          <w:ilvl w:val="3"/>
          <w:numId w:val="900"/>
        </w:numPr>
        <w:spacing w:before="0" w:after="0"/>
      </w:pPr>
      <w:r>
        <w:t>Bioaccumulation</w:t>
      </w:r>
    </w:p>
    <w:p>
      <w:pPr>
        <w:numPr>
          <w:ilvl w:val="1"/>
          <w:numId w:val="900"/>
        </w:numPr>
        <w:spacing w:before="0" w:after="0"/>
      </w:pPr>
      <w:r>
        <w:t>Chemical Pollutants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Mercury Contamination</w:t>
      </w:r>
    </w:p>
    <w:p>
      <w:pPr>
        <w:numPr>
          <w:ilvl w:val="3"/>
          <w:numId w:val="900"/>
        </w:numPr>
        <w:spacing w:before="0" w:after="0"/>
      </w:pPr>
      <w:r>
        <w:t>Lead Pollution</w:t>
      </w:r>
    </w:p>
    <w:p>
      <w:pPr>
        <w:numPr>
          <w:ilvl w:val="3"/>
          <w:numId w:val="900"/>
        </w:numPr>
        <w:spacing w:before="0" w:after="0"/>
      </w:pPr>
      <w:r>
        <w:t>Cadmium Effects</w:t>
      </w:r>
    </w:p>
    <w:p>
      <w:pPr>
        <w:numPr>
          <w:ilvl w:val="2"/>
          <w:numId w:val="900"/>
        </w:numPr>
        <w:spacing w:before="0" w:after="0"/>
      </w:pPr>
      <w:r>
        <w:t>Persistent Organic Pollutants</w:t>
      </w:r>
    </w:p>
    <w:p>
      <w:pPr>
        <w:numPr>
          <w:ilvl w:val="3"/>
          <w:numId w:val="900"/>
        </w:numPr>
        <w:spacing w:before="0" w:after="0"/>
      </w:pPr>
      <w:r>
        <w:t>PCB Contamination</w:t>
      </w:r>
    </w:p>
    <w:p>
      <w:pPr>
        <w:numPr>
          <w:ilvl w:val="3"/>
          <w:numId w:val="900"/>
        </w:numPr>
        <w:spacing w:before="0" w:after="0"/>
      </w:pPr>
      <w:r>
        <w:t>DDT Legacy Effects</w:t>
      </w:r>
    </w:p>
    <w:p>
      <w:pPr>
        <w:numPr>
          <w:ilvl w:val="3"/>
          <w:numId w:val="900"/>
        </w:numPr>
        <w:spacing w:before="0" w:after="0"/>
      </w:pPr>
      <w:r>
        <w:t>Bioaccumulation Patterns</w:t>
      </w:r>
    </w:p>
    <w:p>
      <w:pPr>
        <w:numPr>
          <w:ilvl w:val="2"/>
          <w:numId w:val="900"/>
        </w:numPr>
        <w:spacing w:before="0" w:after="0"/>
      </w:pPr>
      <w:r>
        <w:t>Emerging Contaminants</w:t>
      </w:r>
    </w:p>
    <w:p>
      <w:pPr>
        <w:numPr>
          <w:ilvl w:val="3"/>
          <w:numId w:val="900"/>
        </w:numPr>
        <w:spacing w:before="0" w:after="0"/>
      </w:pPr>
      <w:r>
        <w:t>Pharmaceuticals</w:t>
      </w:r>
    </w:p>
    <w:p>
      <w:pPr>
        <w:numPr>
          <w:ilvl w:val="3"/>
          <w:numId w:val="900"/>
        </w:numPr>
        <w:spacing w:before="0" w:after="0"/>
      </w:pPr>
      <w:r>
        <w:t>Personal Care Products</w:t>
      </w:r>
    </w:p>
    <w:p>
      <w:pPr>
        <w:numPr>
          <w:ilvl w:val="3"/>
          <w:numId w:val="900"/>
        </w:numPr>
        <w:spacing w:before="0" w:after="0"/>
      </w:pPr>
      <w:r>
        <w:t>Endocrine Disruptors</w:t>
      </w:r>
    </w:p>
    <w:p>
      <w:pPr>
        <w:numPr>
          <w:ilvl w:val="1"/>
          <w:numId w:val="900"/>
        </w:numPr>
        <w:spacing w:before="0" w:after="0"/>
      </w:pPr>
      <w:r>
        <w:t>Nutrient Pollution and Eutrophication</w:t>
      </w:r>
    </w:p>
    <w:p>
      <w:pPr>
        <w:numPr>
          <w:ilvl w:val="2"/>
          <w:numId w:val="900"/>
        </w:numPr>
        <w:spacing w:before="0" w:after="0"/>
      </w:pPr>
      <w:r>
        <w:t>Sources of Nutrients</w:t>
      </w:r>
    </w:p>
    <w:p>
      <w:pPr>
        <w:numPr>
          <w:ilvl w:val="3"/>
          <w:numId w:val="900"/>
        </w:numPr>
        <w:spacing w:before="0" w:after="0"/>
      </w:pPr>
      <w:r>
        <w:t>Agricultural Runoff</w:t>
      </w:r>
    </w:p>
    <w:p>
      <w:pPr>
        <w:numPr>
          <w:ilvl w:val="3"/>
          <w:numId w:val="900"/>
        </w:numPr>
        <w:spacing w:before="0" w:after="0"/>
      </w:pPr>
      <w:r>
        <w:t>Urban Wastewater</w:t>
      </w:r>
    </w:p>
    <w:p>
      <w:pPr>
        <w:numPr>
          <w:ilvl w:val="3"/>
          <w:numId w:val="900"/>
        </w:numPr>
        <w:spacing w:before="0" w:after="0"/>
      </w:pPr>
      <w:r>
        <w:t>Atmospheric Deposition</w:t>
      </w:r>
    </w:p>
    <w:p>
      <w:pPr>
        <w:numPr>
          <w:ilvl w:val="2"/>
          <w:numId w:val="900"/>
        </w:numPr>
        <w:spacing w:before="0" w:after="0"/>
      </w:pPr>
      <w:r>
        <w:t>Algal Blooms and Hypoxia</w:t>
      </w:r>
    </w:p>
    <w:p>
      <w:pPr>
        <w:numPr>
          <w:ilvl w:val="3"/>
          <w:numId w:val="900"/>
        </w:numPr>
        <w:spacing w:before="0" w:after="0"/>
      </w:pPr>
      <w:r>
        <w:t>Harmful Algal Blooms</w:t>
      </w:r>
    </w:p>
    <w:p>
      <w:pPr>
        <w:numPr>
          <w:ilvl w:val="3"/>
          <w:numId w:val="900"/>
        </w:numPr>
        <w:spacing w:before="0" w:after="0"/>
      </w:pPr>
      <w:r>
        <w:t>Dead Zone Formation</w:t>
      </w:r>
    </w:p>
    <w:p>
      <w:pPr>
        <w:numPr>
          <w:ilvl w:val="3"/>
          <w:numId w:val="900"/>
        </w:numPr>
        <w:spacing w:before="0" w:after="0"/>
      </w:pPr>
      <w:r>
        <w:t>Oxygen Depletion Effects</w:t>
      </w:r>
    </w:p>
    <w:p>
      <w:pPr>
        <w:numPr>
          <w:ilvl w:val="1"/>
          <w:numId w:val="900"/>
        </w:numPr>
        <w:spacing w:before="0" w:after="0"/>
      </w:pPr>
      <w:r>
        <w:t>Oil Spills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3"/>
          <w:numId w:val="900"/>
        </w:numPr>
        <w:spacing w:before="0" w:after="0"/>
      </w:pPr>
      <w:r>
        <w:t>Tanker Accidents</w:t>
      </w:r>
    </w:p>
    <w:p>
      <w:pPr>
        <w:numPr>
          <w:ilvl w:val="3"/>
          <w:numId w:val="900"/>
        </w:numPr>
        <w:spacing w:before="0" w:after="0"/>
      </w:pPr>
      <w:r>
        <w:t>Pipeline Leaks</w:t>
      </w:r>
    </w:p>
    <w:p>
      <w:pPr>
        <w:numPr>
          <w:ilvl w:val="3"/>
          <w:numId w:val="900"/>
        </w:numPr>
        <w:spacing w:before="0" w:after="0"/>
      </w:pPr>
      <w:r>
        <w:t>Offshore Drilling Incidents</w:t>
      </w:r>
    </w:p>
    <w:p>
      <w:pPr>
        <w:numPr>
          <w:ilvl w:val="2"/>
          <w:numId w:val="900"/>
        </w:numPr>
        <w:spacing w:before="0" w:after="0"/>
      </w:pPr>
      <w:r>
        <w:t>Environmental Impacts</w:t>
      </w:r>
    </w:p>
    <w:p>
      <w:pPr>
        <w:numPr>
          <w:ilvl w:val="3"/>
          <w:numId w:val="900"/>
        </w:numPr>
        <w:spacing w:before="0" w:after="0"/>
      </w:pPr>
      <w:r>
        <w:t>Acute Toxicity</w:t>
      </w:r>
    </w:p>
    <w:p>
      <w:pPr>
        <w:numPr>
          <w:ilvl w:val="3"/>
          <w:numId w:val="900"/>
        </w:numPr>
        <w:spacing w:before="0" w:after="0"/>
      </w:pPr>
      <w:r>
        <w:t>Chronic Effects</w:t>
      </w:r>
    </w:p>
    <w:p>
      <w:pPr>
        <w:numPr>
          <w:ilvl w:val="3"/>
          <w:numId w:val="900"/>
        </w:numPr>
        <w:spacing w:before="0" w:after="0"/>
      </w:pPr>
      <w:r>
        <w:t>Habitat Contamination</w:t>
      </w:r>
    </w:p>
    <w:p>
      <w:pPr>
        <w:numPr>
          <w:ilvl w:val="2"/>
          <w:numId w:val="900"/>
        </w:numPr>
        <w:spacing w:before="0" w:after="0"/>
      </w:pPr>
      <w:r>
        <w:t>Cleanup Methods</w:t>
      </w:r>
    </w:p>
    <w:p>
      <w:pPr>
        <w:numPr>
          <w:ilvl w:val="3"/>
          <w:numId w:val="900"/>
        </w:numPr>
        <w:spacing w:before="0" w:after="0"/>
      </w:pPr>
      <w:r>
        <w:t>Mechanical Recovery</w:t>
      </w:r>
    </w:p>
    <w:p>
      <w:pPr>
        <w:numPr>
          <w:ilvl w:val="3"/>
          <w:numId w:val="900"/>
        </w:numPr>
        <w:spacing w:before="0" w:after="0"/>
      </w:pPr>
      <w:r>
        <w:t>Chemical Dispersants</w:t>
      </w:r>
    </w:p>
    <w:p>
      <w:pPr>
        <w:numPr>
          <w:ilvl w:val="3"/>
          <w:numId w:val="900"/>
        </w:numPr>
        <w:spacing w:before="0" w:after="0"/>
      </w:pPr>
      <w:r>
        <w:t>Bioremediation</w:t>
      </w:r>
    </w:p>
    <w:p>
      <w:pPr>
        <w:numPr>
          <w:ilvl w:val="1"/>
          <w:numId w:val="900"/>
        </w:numPr>
        <w:spacing w:before="0" w:after="0"/>
      </w:pPr>
      <w:r>
        <w:t>Noise Pollution</w:t>
      </w:r>
    </w:p>
    <w:p>
      <w:pPr>
        <w:numPr>
          <w:ilvl w:val="2"/>
          <w:numId w:val="900"/>
        </w:numPr>
        <w:spacing w:before="0" w:after="0"/>
      </w:pPr>
      <w:r>
        <w:t>Sources of Ocean Noise</w:t>
      </w:r>
    </w:p>
    <w:p>
      <w:pPr>
        <w:numPr>
          <w:ilvl w:val="3"/>
          <w:numId w:val="900"/>
        </w:numPr>
        <w:spacing w:before="0" w:after="0"/>
      </w:pPr>
      <w:r>
        <w:t>Commercial Shipping</w:t>
      </w:r>
    </w:p>
    <w:p>
      <w:pPr>
        <w:numPr>
          <w:ilvl w:val="3"/>
          <w:numId w:val="900"/>
        </w:numPr>
        <w:spacing w:before="0" w:after="0"/>
      </w:pPr>
      <w:r>
        <w:t>Military Sonar</w:t>
      </w:r>
    </w:p>
    <w:p>
      <w:pPr>
        <w:numPr>
          <w:ilvl w:val="3"/>
          <w:numId w:val="900"/>
        </w:numPr>
        <w:spacing w:before="0" w:after="0"/>
      </w:pPr>
      <w:r>
        <w:t>Seismic Surveys</w:t>
      </w:r>
    </w:p>
    <w:p>
      <w:pPr>
        <w:numPr>
          <w:ilvl w:val="3"/>
          <w:numId w:val="900"/>
        </w:numPr>
        <w:spacing w:before="0" w:after="0"/>
      </w:pPr>
      <w:r>
        <w:t>Construction Activities</w:t>
      </w:r>
    </w:p>
    <w:p>
      <w:pPr>
        <w:numPr>
          <w:ilvl w:val="2"/>
          <w:numId w:val="900"/>
        </w:numPr>
        <w:spacing w:before="0" w:after="0"/>
      </w:pPr>
      <w:r>
        <w:t>Effects on Marine Organisms</w:t>
      </w:r>
    </w:p>
    <w:p>
      <w:pPr>
        <w:numPr>
          <w:ilvl w:val="3"/>
          <w:numId w:val="900"/>
        </w:numPr>
        <w:spacing w:before="0" w:after="0"/>
      </w:pPr>
      <w:r>
        <w:t>Hearing Damage</w:t>
      </w:r>
    </w:p>
    <w:p>
      <w:pPr>
        <w:numPr>
          <w:ilvl w:val="3"/>
          <w:numId w:val="900"/>
        </w:numPr>
        <w:spacing w:before="0" w:after="0"/>
      </w:pPr>
      <w:r>
        <w:t>Behavioral Changes</w:t>
      </w:r>
    </w:p>
    <w:p>
      <w:pPr>
        <w:numPr>
          <w:ilvl w:val="3"/>
          <w:numId w:val="900"/>
        </w:numPr>
        <w:spacing w:before="0" w:after="0"/>
      </w:pPr>
      <w:r>
        <w:t>Communication Interference</w:t>
      </w:r>
    </w:p>
    <w:p>
      <w:pPr>
        <w:numPr>
          <w:ilvl w:val="0"/>
          <w:numId w:val="900"/>
        </w:numPr>
        <w:spacing w:before="0" w:after="0"/>
      </w:pPr>
      <w:r>
        <w:t>Overexploitation of Resources</w:t>
      </w:r>
    </w:p>
    <w:p>
      <w:pPr>
        <w:numPr>
          <w:ilvl w:val="1"/>
          <w:numId w:val="900"/>
        </w:numPr>
        <w:spacing w:before="0" w:after="0"/>
      </w:pPr>
      <w:r>
        <w:t>Overfishing and Fisheries Collapse</w:t>
      </w:r>
    </w:p>
    <w:p>
      <w:pPr>
        <w:numPr>
          <w:ilvl w:val="2"/>
          <w:numId w:val="900"/>
        </w:numPr>
        <w:spacing w:before="0" w:after="0"/>
      </w:pPr>
      <w:r>
        <w:t>Causes of Overfishing</w:t>
      </w:r>
    </w:p>
    <w:p>
      <w:pPr>
        <w:numPr>
          <w:ilvl w:val="3"/>
          <w:numId w:val="900"/>
        </w:numPr>
        <w:spacing w:before="0" w:after="0"/>
      </w:pPr>
      <w:r>
        <w:t>Excess Fishing Capacity</w:t>
      </w:r>
    </w:p>
    <w:p>
      <w:pPr>
        <w:numPr>
          <w:ilvl w:val="3"/>
          <w:numId w:val="900"/>
        </w:numPr>
        <w:spacing w:before="0" w:after="0"/>
      </w:pPr>
      <w:r>
        <w:t>Poor Management</w:t>
      </w:r>
    </w:p>
    <w:p>
      <w:pPr>
        <w:numPr>
          <w:ilvl w:val="3"/>
          <w:numId w:val="900"/>
        </w:numPr>
        <w:spacing w:before="0" w:after="0"/>
      </w:pPr>
      <w:r>
        <w:t>Economic Incentives</w:t>
      </w:r>
    </w:p>
    <w:p>
      <w:pPr>
        <w:numPr>
          <w:ilvl w:val="2"/>
          <w:numId w:val="900"/>
        </w:numPr>
        <w:spacing w:before="0" w:after="0"/>
      </w:pPr>
      <w:r>
        <w:t>Consequences of Overfishing</w:t>
      </w:r>
    </w:p>
    <w:p>
      <w:pPr>
        <w:numPr>
          <w:ilvl w:val="3"/>
          <w:numId w:val="900"/>
        </w:numPr>
        <w:spacing w:before="0" w:after="0"/>
      </w:pPr>
      <w:r>
        <w:t>Stock Depletion</w:t>
      </w:r>
    </w:p>
    <w:p>
      <w:pPr>
        <w:numPr>
          <w:ilvl w:val="3"/>
          <w:numId w:val="900"/>
        </w:numPr>
        <w:spacing w:before="0" w:after="0"/>
      </w:pPr>
      <w:r>
        <w:t>Ecosystem Disruption</w:t>
      </w:r>
    </w:p>
    <w:p>
      <w:pPr>
        <w:numPr>
          <w:ilvl w:val="3"/>
          <w:numId w:val="900"/>
        </w:numPr>
        <w:spacing w:before="0" w:after="0"/>
      </w:pPr>
      <w:r>
        <w:t>Economic Losses</w:t>
      </w:r>
    </w:p>
    <w:p>
      <w:pPr>
        <w:numPr>
          <w:ilvl w:val="2"/>
          <w:numId w:val="900"/>
        </w:numPr>
        <w:spacing w:before="0" w:after="0"/>
      </w:pPr>
      <w:r>
        <w:t>Case Studies</w:t>
      </w:r>
    </w:p>
    <w:p>
      <w:pPr>
        <w:numPr>
          <w:ilvl w:val="3"/>
          <w:numId w:val="900"/>
        </w:numPr>
        <w:spacing w:before="0" w:after="0"/>
      </w:pPr>
      <w:r>
        <w:t>Cod Fishery Collapse</w:t>
      </w:r>
    </w:p>
    <w:p>
      <w:pPr>
        <w:numPr>
          <w:ilvl w:val="3"/>
          <w:numId w:val="900"/>
        </w:numPr>
        <w:spacing w:before="0" w:after="0"/>
      </w:pPr>
      <w:r>
        <w:t>Bluefin Tuna Decline</w:t>
      </w:r>
    </w:p>
    <w:p>
      <w:pPr>
        <w:numPr>
          <w:ilvl w:val="3"/>
          <w:numId w:val="900"/>
        </w:numPr>
        <w:spacing w:before="0" w:after="0"/>
      </w:pPr>
      <w:r>
        <w:t>Shark Population Declines</w:t>
      </w:r>
    </w:p>
    <w:p>
      <w:pPr>
        <w:numPr>
          <w:ilvl w:val="1"/>
          <w:numId w:val="900"/>
        </w:numPr>
        <w:spacing w:before="0" w:after="0"/>
      </w:pPr>
      <w:r>
        <w:t>Destructive Fishing Practices</w:t>
      </w:r>
    </w:p>
    <w:p>
      <w:pPr>
        <w:numPr>
          <w:ilvl w:val="2"/>
          <w:numId w:val="900"/>
        </w:numPr>
        <w:spacing w:before="0" w:after="0"/>
      </w:pPr>
      <w:r>
        <w:t>Bottom Trawling</w:t>
      </w:r>
    </w:p>
    <w:p>
      <w:pPr>
        <w:numPr>
          <w:ilvl w:val="3"/>
          <w:numId w:val="900"/>
        </w:numPr>
        <w:spacing w:before="0" w:after="0"/>
      </w:pPr>
      <w:r>
        <w:t>Habitat Destruction</w:t>
      </w:r>
    </w:p>
    <w:p>
      <w:pPr>
        <w:numPr>
          <w:ilvl w:val="3"/>
          <w:numId w:val="900"/>
        </w:numPr>
        <w:spacing w:before="0" w:after="0"/>
      </w:pPr>
      <w:r>
        <w:t>Benthic Community Impacts</w:t>
      </w:r>
    </w:p>
    <w:p>
      <w:pPr>
        <w:numPr>
          <w:ilvl w:val="2"/>
          <w:numId w:val="900"/>
        </w:numPr>
        <w:spacing w:before="0" w:after="0"/>
      </w:pPr>
      <w:r>
        <w:t>Blast Fishing</w:t>
      </w:r>
    </w:p>
    <w:p>
      <w:pPr>
        <w:numPr>
          <w:ilvl w:val="3"/>
          <w:numId w:val="900"/>
        </w:numPr>
        <w:spacing w:before="0" w:after="0"/>
      </w:pPr>
      <w:r>
        <w:t>Coral Reef Damage</w:t>
      </w:r>
    </w:p>
    <w:p>
      <w:pPr>
        <w:numPr>
          <w:ilvl w:val="3"/>
          <w:numId w:val="900"/>
        </w:numPr>
        <w:spacing w:before="0" w:after="0"/>
      </w:pPr>
      <w:r>
        <w:t>Indiscriminate Killing</w:t>
      </w:r>
    </w:p>
    <w:p>
      <w:pPr>
        <w:numPr>
          <w:ilvl w:val="2"/>
          <w:numId w:val="900"/>
        </w:numPr>
        <w:spacing w:before="0" w:after="0"/>
      </w:pPr>
      <w:r>
        <w:t>Cyanide Fishing</w:t>
      </w:r>
    </w:p>
    <w:p>
      <w:pPr>
        <w:numPr>
          <w:ilvl w:val="3"/>
          <w:numId w:val="900"/>
        </w:numPr>
        <w:spacing w:before="0" w:after="0"/>
      </w:pPr>
      <w:r>
        <w:t>Coral Poisoning</w:t>
      </w:r>
    </w:p>
    <w:p>
      <w:pPr>
        <w:numPr>
          <w:ilvl w:val="3"/>
          <w:numId w:val="900"/>
        </w:numPr>
        <w:spacing w:before="0" w:after="0"/>
      </w:pPr>
      <w:r>
        <w:t>Fish Mortality</w:t>
      </w:r>
    </w:p>
    <w:p>
      <w:pPr>
        <w:numPr>
          <w:ilvl w:val="1"/>
          <w:numId w:val="900"/>
        </w:numPr>
        <w:spacing w:before="0" w:after="0"/>
      </w:pPr>
      <w:r>
        <w:t>Bycatch</w:t>
      </w:r>
    </w:p>
    <w:p>
      <w:pPr>
        <w:numPr>
          <w:ilvl w:val="2"/>
          <w:numId w:val="900"/>
        </w:numPr>
        <w:spacing w:before="0" w:after="0"/>
      </w:pPr>
      <w:r>
        <w:t>Non-Target Species Capture</w:t>
      </w:r>
    </w:p>
    <w:p>
      <w:pPr>
        <w:numPr>
          <w:ilvl w:val="3"/>
          <w:numId w:val="900"/>
        </w:numPr>
        <w:spacing w:before="0" w:after="0"/>
      </w:pPr>
      <w:r>
        <w:t>Seabird Mortality</w:t>
      </w:r>
    </w:p>
    <w:p>
      <w:pPr>
        <w:numPr>
          <w:ilvl w:val="3"/>
          <w:numId w:val="900"/>
        </w:numPr>
        <w:spacing w:before="0" w:after="0"/>
      </w:pPr>
      <w:r>
        <w:t>Marine Mammal Deaths</w:t>
      </w:r>
    </w:p>
    <w:p>
      <w:pPr>
        <w:numPr>
          <w:ilvl w:val="3"/>
          <w:numId w:val="900"/>
        </w:numPr>
        <w:spacing w:before="0" w:after="0"/>
      </w:pPr>
      <w:r>
        <w:t>Turtle Captures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Gear Modifications</w:t>
      </w:r>
    </w:p>
    <w:p>
      <w:pPr>
        <w:numPr>
          <w:ilvl w:val="3"/>
          <w:numId w:val="900"/>
        </w:numPr>
        <w:spacing w:before="0" w:after="0"/>
      </w:pPr>
      <w:r>
        <w:t>Temporal Closures</w:t>
      </w:r>
    </w:p>
    <w:p>
      <w:pPr>
        <w:numPr>
          <w:ilvl w:val="3"/>
          <w:numId w:val="900"/>
        </w:numPr>
        <w:spacing w:before="0" w:after="0"/>
      </w:pPr>
      <w:r>
        <w:t>Spatial Restrictions</w:t>
      </w:r>
    </w:p>
    <w:p>
      <w:pPr>
        <w:numPr>
          <w:ilvl w:val="0"/>
          <w:numId w:val="900"/>
        </w:numPr>
        <w:spacing w:before="0" w:after="0"/>
      </w:pPr>
      <w:r>
        <w:t>Habitat Destruction and Alteration</w:t>
      </w:r>
    </w:p>
    <w:p>
      <w:pPr>
        <w:numPr>
          <w:ilvl w:val="1"/>
          <w:numId w:val="900"/>
        </w:numPr>
        <w:spacing w:before="0" w:after="0"/>
      </w:pPr>
      <w:r>
        <w:t>Coastal Development and Urbanization</w:t>
      </w:r>
    </w:p>
    <w:p>
      <w:pPr>
        <w:numPr>
          <w:ilvl w:val="2"/>
          <w:numId w:val="900"/>
        </w:numPr>
        <w:spacing w:before="0" w:after="0"/>
      </w:pPr>
      <w:r>
        <w:t>Land Reclamation</w:t>
      </w:r>
    </w:p>
    <w:p>
      <w:pPr>
        <w:numPr>
          <w:ilvl w:val="3"/>
          <w:numId w:val="900"/>
        </w:numPr>
        <w:spacing w:before="0" w:after="0"/>
      </w:pPr>
      <w:r>
        <w:t>Wetland Loss</w:t>
      </w:r>
    </w:p>
    <w:p>
      <w:pPr>
        <w:numPr>
          <w:ilvl w:val="3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Pollution from Runoff</w:t>
      </w:r>
    </w:p>
    <w:p>
      <w:pPr>
        <w:numPr>
          <w:ilvl w:val="3"/>
          <w:numId w:val="900"/>
        </w:numPr>
        <w:spacing w:before="0" w:after="0"/>
      </w:pPr>
      <w:r>
        <w:t>Sediment Loading</w:t>
      </w:r>
    </w:p>
    <w:p>
      <w:pPr>
        <w:numPr>
          <w:ilvl w:val="3"/>
          <w:numId w:val="900"/>
        </w:numPr>
        <w:spacing w:before="0" w:after="0"/>
      </w:pPr>
      <w:r>
        <w:t>Chemical Contamination</w:t>
      </w:r>
    </w:p>
    <w:p>
      <w:pPr>
        <w:numPr>
          <w:ilvl w:val="3"/>
          <w:numId w:val="900"/>
        </w:numPr>
        <w:spacing w:before="0" w:after="0"/>
      </w:pPr>
      <w:r>
        <w:t>Nutrient Enrichment</w:t>
      </w:r>
    </w:p>
    <w:p>
      <w:pPr>
        <w:numPr>
          <w:ilvl w:val="1"/>
          <w:numId w:val="900"/>
        </w:numPr>
        <w:spacing w:before="0" w:after="0"/>
      </w:pPr>
      <w:r>
        <w:t>Dredging and Trawling</w:t>
      </w:r>
    </w:p>
    <w:p>
      <w:pPr>
        <w:numPr>
          <w:ilvl w:val="2"/>
          <w:numId w:val="900"/>
        </w:numPr>
        <w:spacing w:before="0" w:after="0"/>
      </w:pPr>
      <w:r>
        <w:t>Physical Habitat Damage</w:t>
      </w:r>
    </w:p>
    <w:p>
      <w:pPr>
        <w:numPr>
          <w:ilvl w:val="3"/>
          <w:numId w:val="900"/>
        </w:numPr>
        <w:spacing w:before="0" w:after="0"/>
      </w:pPr>
      <w:r>
        <w:t>Seafloor Disturbance</w:t>
      </w:r>
    </w:p>
    <w:p>
      <w:pPr>
        <w:numPr>
          <w:ilvl w:val="3"/>
          <w:numId w:val="900"/>
        </w:numPr>
        <w:spacing w:before="0" w:after="0"/>
      </w:pPr>
      <w:r>
        <w:t>Sediment Resuspension</w:t>
      </w:r>
    </w:p>
    <w:p>
      <w:pPr>
        <w:numPr>
          <w:ilvl w:val="2"/>
          <w:numId w:val="900"/>
        </w:numPr>
        <w:spacing w:before="0" w:after="0"/>
      </w:pPr>
      <w:r>
        <w:t>Benthic Community Impacts</w:t>
      </w:r>
    </w:p>
    <w:p>
      <w:pPr>
        <w:numPr>
          <w:ilvl w:val="3"/>
          <w:numId w:val="900"/>
        </w:numPr>
        <w:spacing w:before="0" w:after="0"/>
      </w:pPr>
      <w:r>
        <w:t>Species Mortality</w:t>
      </w:r>
    </w:p>
    <w:p>
      <w:pPr>
        <w:numPr>
          <w:ilvl w:val="3"/>
          <w:numId w:val="900"/>
        </w:numPr>
        <w:spacing w:before="0" w:after="0"/>
      </w:pPr>
      <w:r>
        <w:t>Habitat Complexity Loss</w:t>
      </w:r>
    </w:p>
    <w:p>
      <w:pPr>
        <w:numPr>
          <w:ilvl w:val="1"/>
          <w:numId w:val="900"/>
        </w:numPr>
        <w:spacing w:before="0" w:after="0"/>
      </w:pPr>
      <w:r>
        <w:t>Aquaculture Impacts</w:t>
      </w:r>
    </w:p>
    <w:p>
      <w:pPr>
        <w:numPr>
          <w:ilvl w:val="2"/>
          <w:numId w:val="900"/>
        </w:numPr>
        <w:spacing w:before="0" w:after="0"/>
      </w:pPr>
      <w:r>
        <w:t>Escaped Species</w:t>
      </w:r>
    </w:p>
    <w:p>
      <w:pPr>
        <w:numPr>
          <w:ilvl w:val="3"/>
          <w:numId w:val="900"/>
        </w:numPr>
        <w:spacing w:before="0" w:after="0"/>
      </w:pPr>
      <w:r>
        <w:t>Genetic Pollution</w:t>
      </w:r>
    </w:p>
    <w:p>
      <w:pPr>
        <w:numPr>
          <w:ilvl w:val="3"/>
          <w:numId w:val="900"/>
        </w:numPr>
        <w:spacing w:before="0" w:after="0"/>
      </w:pPr>
      <w:r>
        <w:t>Competition with Wild Stocks</w:t>
      </w:r>
    </w:p>
    <w:p>
      <w:pPr>
        <w:numPr>
          <w:ilvl w:val="2"/>
          <w:numId w:val="900"/>
        </w:numPr>
        <w:spacing w:before="0" w:after="0"/>
      </w:pPr>
      <w:r>
        <w:t>Disease and Parasite Transmission</w:t>
      </w:r>
    </w:p>
    <w:p>
      <w:pPr>
        <w:numPr>
          <w:ilvl w:val="3"/>
          <w:numId w:val="900"/>
        </w:numPr>
        <w:spacing w:before="0" w:after="0"/>
      </w:pPr>
      <w:r>
        <w:t>Pathogen Spread</w:t>
      </w:r>
    </w:p>
    <w:p>
      <w:pPr>
        <w:numPr>
          <w:ilvl w:val="3"/>
          <w:numId w:val="900"/>
        </w:numPr>
        <w:spacing w:before="0" w:after="0"/>
      </w:pPr>
      <w:r>
        <w:t>Wild Population Impacts</w:t>
      </w:r>
    </w:p>
    <w:p>
      <w:pPr>
        <w:numPr>
          <w:ilvl w:val="2"/>
          <w:numId w:val="900"/>
        </w:numPr>
        <w:spacing w:before="0" w:after="0"/>
      </w:pPr>
      <w:r>
        <w:t>Environmental Degradation</w:t>
      </w:r>
    </w:p>
    <w:p>
      <w:pPr>
        <w:numPr>
          <w:ilvl w:val="3"/>
          <w:numId w:val="900"/>
        </w:numPr>
        <w:spacing w:before="0" w:after="0"/>
      </w:pPr>
      <w:r>
        <w:t>Nutrient Loading</w:t>
      </w:r>
    </w:p>
    <w:p>
      <w:pPr>
        <w:numPr>
          <w:ilvl w:val="3"/>
          <w:numId w:val="900"/>
        </w:numPr>
        <w:spacing w:before="0" w:after="0"/>
      </w:pPr>
      <w:r>
        <w:t>Chemical Use</w:t>
      </w:r>
    </w:p>
    <w:p>
      <w:pPr>
        <w:numPr>
          <w:ilvl w:val="0"/>
          <w:numId w:val="900"/>
        </w:numPr>
        <w:spacing w:before="0" w:after="0"/>
      </w:pPr>
      <w:r>
        <w:t>Climate Change</w:t>
      </w:r>
    </w:p>
    <w:p>
      <w:pPr>
        <w:numPr>
          <w:ilvl w:val="1"/>
          <w:numId w:val="900"/>
        </w:numPr>
        <w:spacing w:before="0" w:after="0"/>
      </w:pPr>
      <w:r>
        <w:t>Ocean Warming and Marine Heatwaves</w:t>
      </w:r>
    </w:p>
    <w:p>
      <w:pPr>
        <w:numPr>
          <w:ilvl w:val="2"/>
          <w:numId w:val="900"/>
        </w:numPr>
        <w:spacing w:before="0" w:after="0"/>
      </w:pPr>
      <w:r>
        <w:t>Temperature Increases</w:t>
      </w:r>
    </w:p>
    <w:p>
      <w:pPr>
        <w:numPr>
          <w:ilvl w:val="3"/>
          <w:numId w:val="900"/>
        </w:numPr>
        <w:spacing w:before="0" w:after="0"/>
      </w:pPr>
      <w:r>
        <w:t>Global Warming Trends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Effects on Species Distribution</w:t>
      </w:r>
    </w:p>
    <w:p>
      <w:pPr>
        <w:numPr>
          <w:ilvl w:val="3"/>
          <w:numId w:val="900"/>
        </w:numPr>
        <w:spacing w:before="0" w:after="0"/>
      </w:pPr>
      <w:r>
        <w:t>Range Shifts</w:t>
      </w:r>
    </w:p>
    <w:p>
      <w:pPr>
        <w:numPr>
          <w:ilvl w:val="3"/>
          <w:numId w:val="900"/>
        </w:numPr>
        <w:spacing w:before="0" w:after="0"/>
      </w:pPr>
      <w:r>
        <w:t>Phenological Changes</w:t>
      </w:r>
    </w:p>
    <w:p>
      <w:pPr>
        <w:numPr>
          <w:ilvl w:val="2"/>
          <w:numId w:val="900"/>
        </w:numPr>
        <w:spacing w:before="0" w:after="0"/>
      </w:pPr>
      <w:r>
        <w:t>Coral Bleaching</w:t>
      </w:r>
    </w:p>
    <w:p>
      <w:pPr>
        <w:numPr>
          <w:ilvl w:val="3"/>
          <w:numId w:val="900"/>
        </w:numPr>
        <w:spacing w:before="0" w:after="0"/>
      </w:pPr>
      <w:r>
        <w:t>Thermal Stress</w:t>
      </w:r>
    </w:p>
    <w:p>
      <w:pPr>
        <w:numPr>
          <w:ilvl w:val="3"/>
          <w:numId w:val="900"/>
        </w:numPr>
        <w:spacing w:before="0" w:after="0"/>
      </w:pPr>
      <w:r>
        <w:t>Symbiosis Breakdown</w:t>
      </w:r>
    </w:p>
    <w:p>
      <w:pPr>
        <w:numPr>
          <w:ilvl w:val="3"/>
          <w:numId w:val="900"/>
        </w:numPr>
        <w:spacing w:before="0" w:after="0"/>
      </w:pPr>
      <w:r>
        <w:t>Mass Mortality Events</w:t>
      </w:r>
    </w:p>
    <w:p>
      <w:pPr>
        <w:numPr>
          <w:ilvl w:val="1"/>
          <w:numId w:val="900"/>
        </w:numPr>
        <w:spacing w:before="0" w:after="0"/>
      </w:pPr>
      <w:r>
        <w:t>Sea Level Rise</w:t>
      </w:r>
    </w:p>
    <w:p>
      <w:pPr>
        <w:numPr>
          <w:ilvl w:val="2"/>
          <w:numId w:val="900"/>
        </w:numPr>
        <w:spacing w:before="0" w:after="0"/>
      </w:pPr>
      <w:r>
        <w:t>Causes of Sea Level Rise</w:t>
      </w:r>
    </w:p>
    <w:p>
      <w:pPr>
        <w:numPr>
          <w:ilvl w:val="3"/>
          <w:numId w:val="900"/>
        </w:numPr>
        <w:spacing w:before="0" w:after="0"/>
      </w:pPr>
      <w:r>
        <w:t>Thermal Expansion</w:t>
      </w:r>
    </w:p>
    <w:p>
      <w:pPr>
        <w:numPr>
          <w:ilvl w:val="3"/>
          <w:numId w:val="900"/>
        </w:numPr>
        <w:spacing w:before="0" w:after="0"/>
      </w:pPr>
      <w:r>
        <w:t>Ice Sheet Melting</w:t>
      </w:r>
    </w:p>
    <w:p>
      <w:pPr>
        <w:numPr>
          <w:ilvl w:val="3"/>
          <w:numId w:val="900"/>
        </w:numPr>
        <w:spacing w:before="0" w:after="0"/>
      </w:pPr>
      <w:r>
        <w:t>Glacier Retreat</w:t>
      </w:r>
    </w:p>
    <w:p>
      <w:pPr>
        <w:numPr>
          <w:ilvl w:val="2"/>
          <w:numId w:val="900"/>
        </w:numPr>
        <w:spacing w:before="0" w:after="0"/>
      </w:pPr>
      <w:r>
        <w:t>Impacts on Coastal Habitats</w:t>
      </w:r>
    </w:p>
    <w:p>
      <w:pPr>
        <w:numPr>
          <w:ilvl w:val="3"/>
          <w:numId w:val="900"/>
        </w:numPr>
        <w:spacing w:before="0" w:after="0"/>
      </w:pPr>
      <w:r>
        <w:t>Wetland Submersion</w:t>
      </w:r>
    </w:p>
    <w:p>
      <w:pPr>
        <w:numPr>
          <w:ilvl w:val="3"/>
          <w:numId w:val="900"/>
        </w:numPr>
        <w:spacing w:before="0" w:after="0"/>
      </w:pPr>
      <w:r>
        <w:t>Shoreline Erosion</w:t>
      </w:r>
    </w:p>
    <w:p>
      <w:pPr>
        <w:numPr>
          <w:ilvl w:val="3"/>
          <w:numId w:val="900"/>
        </w:numPr>
        <w:spacing w:before="0" w:after="0"/>
      </w:pPr>
      <w:r>
        <w:t>Saltwater Intrusion</w:t>
      </w:r>
    </w:p>
    <w:p>
      <w:pPr>
        <w:numPr>
          <w:ilvl w:val="1"/>
          <w:numId w:val="900"/>
        </w:numPr>
        <w:spacing w:before="0" w:after="0"/>
      </w:pPr>
      <w:r>
        <w:t>Ocean Acidification</w:t>
      </w:r>
    </w:p>
    <w:p>
      <w:pPr>
        <w:numPr>
          <w:ilvl w:val="2"/>
          <w:numId w:val="900"/>
        </w:numPr>
        <w:spacing w:before="0" w:after="0"/>
      </w:pPr>
      <w:r>
        <w:t>Carbon Dioxide Absorption</w:t>
      </w:r>
    </w:p>
    <w:p>
      <w:pPr>
        <w:numPr>
          <w:ilvl w:val="3"/>
          <w:numId w:val="900"/>
        </w:numPr>
        <w:spacing w:before="0" w:after="0"/>
      </w:pPr>
      <w:r>
        <w:t>pH Reduction</w:t>
      </w:r>
    </w:p>
    <w:p>
      <w:pPr>
        <w:numPr>
          <w:ilvl w:val="3"/>
          <w:numId w:val="900"/>
        </w:numPr>
        <w:spacing w:before="0" w:after="0"/>
      </w:pPr>
      <w:r>
        <w:t>Carbonate Chemistry Changes</w:t>
      </w:r>
    </w:p>
    <w:p>
      <w:pPr>
        <w:numPr>
          <w:ilvl w:val="2"/>
          <w:numId w:val="900"/>
        </w:numPr>
        <w:spacing w:before="0" w:after="0"/>
      </w:pPr>
      <w:r>
        <w:t>Effects on Calcifying Organisms</w:t>
      </w:r>
    </w:p>
    <w:p>
      <w:pPr>
        <w:numPr>
          <w:ilvl w:val="3"/>
          <w:numId w:val="900"/>
        </w:numPr>
        <w:spacing w:before="0" w:after="0"/>
      </w:pPr>
      <w:r>
        <w:t>Shell Formation Impacts</w:t>
      </w:r>
    </w:p>
    <w:p>
      <w:pPr>
        <w:numPr>
          <w:ilvl w:val="3"/>
          <w:numId w:val="900"/>
        </w:numPr>
        <w:spacing w:before="0" w:after="0"/>
      </w:pPr>
      <w:r>
        <w:t>Coral Skeleton Weakening</w:t>
      </w:r>
    </w:p>
    <w:p>
      <w:pPr>
        <w:numPr>
          <w:ilvl w:val="3"/>
          <w:numId w:val="900"/>
        </w:numPr>
        <w:spacing w:before="0" w:after="0"/>
      </w:pPr>
      <w:r>
        <w:t>Pteropod Shell Dissolution</w:t>
      </w:r>
    </w:p>
    <w:p>
      <w:pPr>
        <w:numPr>
          <w:ilvl w:val="1"/>
          <w:numId w:val="900"/>
        </w:numPr>
        <w:spacing w:before="0" w:after="0"/>
      </w:pPr>
      <w:r>
        <w:t>Changes in Ocean Circulation</w:t>
      </w:r>
    </w:p>
    <w:p>
      <w:pPr>
        <w:numPr>
          <w:ilvl w:val="2"/>
          <w:numId w:val="900"/>
        </w:numPr>
        <w:spacing w:before="0" w:after="0"/>
      </w:pPr>
      <w:r>
        <w:t>Altered Current Patterns</w:t>
      </w:r>
    </w:p>
    <w:p>
      <w:pPr>
        <w:numPr>
          <w:ilvl w:val="3"/>
          <w:numId w:val="900"/>
        </w:numPr>
        <w:spacing w:before="0" w:after="0"/>
      </w:pPr>
      <w:r>
        <w:t>Thermohaline Circulation Changes</w:t>
      </w:r>
    </w:p>
    <w:p>
      <w:pPr>
        <w:numPr>
          <w:ilvl w:val="3"/>
          <w:numId w:val="900"/>
        </w:numPr>
        <w:spacing w:before="0" w:after="0"/>
      </w:pPr>
      <w:r>
        <w:t>Wind Pattern Shifts</w:t>
      </w:r>
    </w:p>
    <w:p>
      <w:pPr>
        <w:numPr>
          <w:ilvl w:val="2"/>
          <w:numId w:val="900"/>
        </w:numPr>
        <w:spacing w:before="0" w:after="0"/>
      </w:pPr>
      <w:r>
        <w:t>Impacts on Climate and Ecosystems</w:t>
      </w:r>
    </w:p>
    <w:p>
      <w:pPr>
        <w:numPr>
          <w:ilvl w:val="3"/>
          <w:numId w:val="900"/>
        </w:numPr>
        <w:spacing w:before="0" w:after="0"/>
      </w:pPr>
      <w:r>
        <w:t>Heat Transport Changes</w:t>
      </w:r>
    </w:p>
    <w:p>
      <w:pPr>
        <w:numPr>
          <w:ilvl w:val="3"/>
          <w:numId w:val="900"/>
        </w:numPr>
        <w:spacing w:before="0" w:after="0"/>
      </w:pPr>
      <w:r>
        <w:t>Nutrient Distribution Alterations</w:t>
      </w:r>
    </w:p>
    <w:p>
      <w:pPr>
        <w:numPr>
          <w:ilvl w:val="3"/>
          <w:numId w:val="900"/>
        </w:numPr>
        <w:spacing w:before="0" w:after="0"/>
      </w:pPr>
      <w:r>
        <w:t>Productivity Shifts</w:t>
      </w:r>
    </w:p>
    <w:p>
      <w:pPr>
        <w:numPr>
          <w:ilvl w:val="0"/>
          <w:numId w:val="900"/>
        </w:numPr>
        <w:spacing w:before="0" w:after="0"/>
      </w:pPr>
      <w:r>
        <w:t>Invasive Species</w:t>
      </w:r>
    </w:p>
    <w:p>
      <w:pPr>
        <w:numPr>
          <w:ilvl w:val="1"/>
          <w:numId w:val="900"/>
        </w:numPr>
        <w:spacing w:before="0" w:after="0"/>
      </w:pPr>
      <w:r>
        <w:t>Introduction Pathways</w:t>
      </w:r>
    </w:p>
    <w:p>
      <w:pPr>
        <w:numPr>
          <w:ilvl w:val="2"/>
          <w:numId w:val="900"/>
        </w:numPr>
        <w:spacing w:before="0" w:after="0"/>
      </w:pPr>
      <w:r>
        <w:t>Ballast Water</w:t>
      </w:r>
    </w:p>
    <w:p>
      <w:pPr>
        <w:numPr>
          <w:ilvl w:val="3"/>
          <w:numId w:val="900"/>
        </w:numPr>
        <w:spacing w:before="0" w:after="0"/>
      </w:pPr>
      <w:r>
        <w:t>Ship-Mediated Transport</w:t>
      </w:r>
    </w:p>
    <w:p>
      <w:pPr>
        <w:numPr>
          <w:ilvl w:val="3"/>
          <w:numId w:val="900"/>
        </w:numPr>
        <w:spacing w:before="0" w:after="0"/>
      </w:pPr>
      <w:r>
        <w:t>Port-to-Port Transfer</w:t>
      </w:r>
    </w:p>
    <w:p>
      <w:pPr>
        <w:numPr>
          <w:ilvl w:val="2"/>
          <w:numId w:val="900"/>
        </w:numPr>
        <w:spacing w:before="0" w:after="0"/>
      </w:pPr>
      <w:r>
        <w:t>Hull Fouling</w:t>
      </w:r>
    </w:p>
    <w:p>
      <w:pPr>
        <w:numPr>
          <w:ilvl w:val="3"/>
          <w:numId w:val="900"/>
        </w:numPr>
        <w:spacing w:before="0" w:after="0"/>
      </w:pPr>
      <w:r>
        <w:t>Attached Organisms</w:t>
      </w:r>
    </w:p>
    <w:p>
      <w:pPr>
        <w:numPr>
          <w:ilvl w:val="3"/>
          <w:numId w:val="900"/>
        </w:numPr>
        <w:spacing w:before="0" w:after="0"/>
      </w:pPr>
      <w:r>
        <w:t>Long-Distance Transport</w:t>
      </w:r>
    </w:p>
    <w:p>
      <w:pPr>
        <w:numPr>
          <w:ilvl w:val="2"/>
          <w:numId w:val="900"/>
        </w:numPr>
        <w:spacing w:before="0" w:after="0"/>
      </w:pPr>
      <w:r>
        <w:t>Aquaculture Escapes</w:t>
      </w:r>
    </w:p>
    <w:p>
      <w:pPr>
        <w:numPr>
          <w:ilvl w:val="3"/>
          <w:numId w:val="900"/>
        </w:numPr>
        <w:spacing w:before="0" w:after="0"/>
      </w:pPr>
      <w:r>
        <w:t>Intentional Introductions</w:t>
      </w:r>
    </w:p>
    <w:p>
      <w:pPr>
        <w:numPr>
          <w:ilvl w:val="3"/>
          <w:numId w:val="900"/>
        </w:numPr>
        <w:spacing w:before="0" w:after="0"/>
      </w:pPr>
      <w:r>
        <w:t>Accidental Releases</w:t>
      </w:r>
    </w:p>
    <w:p>
      <w:pPr>
        <w:numPr>
          <w:ilvl w:val="2"/>
          <w:numId w:val="900"/>
        </w:numPr>
        <w:spacing w:before="0" w:after="0"/>
      </w:pPr>
      <w:r>
        <w:t>Aquarium Trade</w:t>
      </w:r>
    </w:p>
    <w:p>
      <w:pPr>
        <w:numPr>
          <w:ilvl w:val="3"/>
          <w:numId w:val="900"/>
        </w:numPr>
        <w:spacing w:before="0" w:after="0"/>
      </w:pPr>
      <w:r>
        <w:t>Pet Releases</w:t>
      </w:r>
    </w:p>
    <w:p>
      <w:pPr>
        <w:numPr>
          <w:ilvl w:val="3"/>
          <w:numId w:val="900"/>
        </w:numPr>
        <w:spacing w:before="0" w:after="0"/>
      </w:pPr>
      <w:r>
        <w:t>Ornamental Species</w:t>
      </w:r>
    </w:p>
    <w:p>
      <w:pPr>
        <w:numPr>
          <w:ilvl w:val="1"/>
          <w:numId w:val="900"/>
        </w:numPr>
        <w:spacing w:before="0" w:after="0"/>
      </w:pPr>
      <w:r>
        <w:t>Ecological and Economic Impacts</w:t>
      </w:r>
    </w:p>
    <w:p>
      <w:pPr>
        <w:numPr>
          <w:ilvl w:val="2"/>
          <w:numId w:val="900"/>
        </w:numPr>
        <w:spacing w:before="0" w:after="0"/>
      </w:pPr>
      <w:r>
        <w:t>Competition with Native Species</w:t>
      </w:r>
    </w:p>
    <w:p>
      <w:pPr>
        <w:numPr>
          <w:ilvl w:val="3"/>
          <w:numId w:val="900"/>
        </w:numPr>
        <w:spacing w:before="0" w:after="0"/>
      </w:pPr>
      <w:r>
        <w:t>Resource Competition</w:t>
      </w:r>
    </w:p>
    <w:p>
      <w:pPr>
        <w:numPr>
          <w:ilvl w:val="3"/>
          <w:numId w:val="900"/>
        </w:numPr>
        <w:spacing w:before="0" w:after="0"/>
      </w:pPr>
      <w:r>
        <w:t>Habitat Displacement</w:t>
      </w:r>
    </w:p>
    <w:p>
      <w:pPr>
        <w:numPr>
          <w:ilvl w:val="2"/>
          <w:numId w:val="900"/>
        </w:numPr>
        <w:spacing w:before="0" w:after="0"/>
      </w:pPr>
      <w:r>
        <w:t>Alteration of Food Webs</w:t>
      </w:r>
    </w:p>
    <w:p>
      <w:pPr>
        <w:numPr>
          <w:ilvl w:val="3"/>
          <w:numId w:val="900"/>
        </w:numPr>
        <w:spacing w:before="0" w:after="0"/>
      </w:pPr>
      <w:r>
        <w:t>Predation Impacts</w:t>
      </w:r>
    </w:p>
    <w:p>
      <w:pPr>
        <w:numPr>
          <w:ilvl w:val="3"/>
          <w:numId w:val="900"/>
        </w:numPr>
        <w:spacing w:before="0" w:after="0"/>
      </w:pPr>
      <w:r>
        <w:t>Trophic Structure Changes</w:t>
      </w:r>
    </w:p>
    <w:p>
      <w:pPr>
        <w:numPr>
          <w:ilvl w:val="2"/>
          <w:numId w:val="900"/>
        </w:numPr>
        <w:spacing w:before="0" w:after="0"/>
      </w:pPr>
      <w:r>
        <w:t>Economic Consequences</w:t>
      </w:r>
    </w:p>
    <w:p>
      <w:pPr>
        <w:numPr>
          <w:ilvl w:val="3"/>
          <w:numId w:val="900"/>
        </w:numPr>
        <w:spacing w:before="0" w:after="0"/>
      </w:pPr>
      <w:r>
        <w:t>Fisheries Impacts</w:t>
      </w:r>
    </w:p>
    <w:p>
      <w:pPr>
        <w:numPr>
          <w:ilvl w:val="3"/>
          <w:numId w:val="900"/>
        </w:numPr>
        <w:spacing w:before="0" w:after="0"/>
      </w:pPr>
      <w:r>
        <w:t>Infrastructure Damage</w:t>
      </w:r>
    </w:p>
    <w:p>
      <w:pPr>
        <w:numPr>
          <w:ilvl w:val="3"/>
          <w:numId w:val="900"/>
        </w:numPr>
        <w:spacing w:before="0" w:after="0"/>
      </w:pPr>
      <w:r>
        <w:t>Control Costs</w:t>
      </w:r>
    </w:p>
    <w:p>
      <w:pPr>
        <w:pStyle w:val="Heading1"/>
      </w:pPr>
      <w:r>
        <w:t>Conservation and Management</w:t>
      </w:r>
    </w:p>
    <w:p>
      <w:pPr>
        <w:numPr>
          <w:ilvl w:val="0"/>
          <w:numId w:val="900"/>
        </w:numPr>
        <w:spacing w:before="0" w:after="0"/>
      </w:pPr>
      <w:r>
        <w:t>Valuing Marine Ecosystems</w:t>
      </w:r>
    </w:p>
    <w:p>
      <w:pPr>
        <w:numPr>
          <w:ilvl w:val="1"/>
          <w:numId w:val="900"/>
        </w:numPr>
        <w:spacing w:before="0" w:after="0"/>
      </w:pPr>
      <w:r>
        <w:t>Ecosystem Services</w:t>
      </w:r>
    </w:p>
    <w:p>
      <w:pPr>
        <w:numPr>
          <w:ilvl w:val="2"/>
          <w:numId w:val="900"/>
        </w:numPr>
        <w:spacing w:before="0" w:after="0"/>
      </w:pPr>
      <w:r>
        <w:t>Provisioning Services</w:t>
      </w:r>
    </w:p>
    <w:p>
      <w:pPr>
        <w:numPr>
          <w:ilvl w:val="3"/>
          <w:numId w:val="900"/>
        </w:numPr>
        <w:spacing w:before="0" w:after="0"/>
      </w:pPr>
      <w:r>
        <w:t>Food Resources</w:t>
      </w:r>
    </w:p>
    <w:p>
      <w:pPr>
        <w:numPr>
          <w:ilvl w:val="4"/>
          <w:numId w:val="900"/>
        </w:numPr>
        <w:spacing w:before="0" w:after="0"/>
      </w:pPr>
      <w:r>
        <w:t>Commercial Fisheries</w:t>
      </w:r>
    </w:p>
    <w:p>
      <w:pPr>
        <w:numPr>
          <w:ilvl w:val="4"/>
          <w:numId w:val="900"/>
        </w:numPr>
        <w:spacing w:before="0" w:after="0"/>
      </w:pPr>
      <w:r>
        <w:t>Subsistence Fishing</w:t>
      </w:r>
    </w:p>
    <w:p>
      <w:pPr>
        <w:numPr>
          <w:ilvl w:val="4"/>
          <w:numId w:val="900"/>
        </w:numPr>
        <w:spacing w:before="0" w:after="0"/>
      </w:pPr>
      <w:r>
        <w:t>Aquaculture Production</w:t>
      </w:r>
    </w:p>
    <w:p>
      <w:pPr>
        <w:numPr>
          <w:ilvl w:val="3"/>
          <w:numId w:val="900"/>
        </w:numPr>
        <w:spacing w:before="0" w:after="0"/>
      </w:pPr>
      <w:r>
        <w:t>Raw Materials</w:t>
      </w:r>
    </w:p>
    <w:p>
      <w:pPr>
        <w:numPr>
          <w:ilvl w:val="4"/>
          <w:numId w:val="900"/>
        </w:numPr>
        <w:spacing w:before="0" w:after="0"/>
      </w:pPr>
      <w:r>
        <w:t>Seaweed Harvesting</w:t>
      </w:r>
    </w:p>
    <w:p>
      <w:pPr>
        <w:numPr>
          <w:ilvl w:val="4"/>
          <w:numId w:val="900"/>
        </w:numPr>
        <w:spacing w:before="0" w:after="0"/>
      </w:pPr>
      <w:r>
        <w:t>Shell and Coral Collection</w:t>
      </w:r>
    </w:p>
    <w:p>
      <w:pPr>
        <w:numPr>
          <w:ilvl w:val="4"/>
          <w:numId w:val="900"/>
        </w:numPr>
        <w:spacing w:before="0" w:after="0"/>
      </w:pPr>
      <w:r>
        <w:t>Pharmaceutical Compounds</w:t>
      </w:r>
    </w:p>
    <w:p>
      <w:pPr>
        <w:numPr>
          <w:ilvl w:val="3"/>
          <w:numId w:val="900"/>
        </w:numPr>
        <w:spacing w:before="0" w:after="0"/>
      </w:pPr>
      <w:r>
        <w:t>Genetic Resources</w:t>
      </w:r>
    </w:p>
    <w:p>
      <w:pPr>
        <w:numPr>
          <w:ilvl w:val="4"/>
          <w:numId w:val="900"/>
        </w:numPr>
        <w:spacing w:before="0" w:after="0"/>
      </w:pPr>
      <w:r>
        <w:t>Biodiversity Conservation</w:t>
      </w:r>
    </w:p>
    <w:p>
      <w:pPr>
        <w:numPr>
          <w:ilvl w:val="4"/>
          <w:numId w:val="900"/>
        </w:numPr>
        <w:spacing w:before="0" w:after="0"/>
      </w:pPr>
      <w:r>
        <w:t>Biotechnology Applications</w:t>
      </w:r>
    </w:p>
    <w:p>
      <w:pPr>
        <w:numPr>
          <w:ilvl w:val="2"/>
          <w:numId w:val="900"/>
        </w:numPr>
        <w:spacing w:before="0" w:after="0"/>
      </w:pPr>
      <w:r>
        <w:t>Regulating Services</w:t>
      </w:r>
    </w:p>
    <w:p>
      <w:pPr>
        <w:numPr>
          <w:ilvl w:val="3"/>
          <w:numId w:val="900"/>
        </w:numPr>
        <w:spacing w:before="0" w:after="0"/>
      </w:pPr>
      <w:r>
        <w:t>Climate Regulation</w:t>
      </w:r>
    </w:p>
    <w:p>
      <w:pPr>
        <w:numPr>
          <w:ilvl w:val="4"/>
          <w:numId w:val="900"/>
        </w:numPr>
        <w:spacing w:before="0" w:after="0"/>
      </w:pPr>
      <w:r>
        <w:t>Carbon Sequestration</w:t>
      </w:r>
    </w:p>
    <w:p>
      <w:pPr>
        <w:numPr>
          <w:ilvl w:val="4"/>
          <w:numId w:val="900"/>
        </w:numPr>
        <w:spacing w:before="0" w:after="0"/>
      </w:pPr>
      <w:r>
        <w:t>Temperature Moderation</w:t>
      </w:r>
    </w:p>
    <w:p>
      <w:pPr>
        <w:numPr>
          <w:ilvl w:val="3"/>
          <w:numId w:val="900"/>
        </w:numPr>
        <w:spacing w:before="0" w:after="0"/>
      </w:pPr>
      <w:r>
        <w:t>Water Purification</w:t>
      </w:r>
    </w:p>
    <w:p>
      <w:pPr>
        <w:numPr>
          <w:ilvl w:val="4"/>
          <w:numId w:val="900"/>
        </w:numPr>
        <w:spacing w:before="0" w:after="0"/>
      </w:pPr>
      <w:r>
        <w:t>Nutrient Cycling</w:t>
      </w:r>
    </w:p>
    <w:p>
      <w:pPr>
        <w:numPr>
          <w:ilvl w:val="4"/>
          <w:numId w:val="900"/>
        </w:numPr>
        <w:spacing w:before="0" w:after="0"/>
      </w:pPr>
      <w:r>
        <w:t>Pollutant Removal</w:t>
      </w:r>
    </w:p>
    <w:p>
      <w:pPr>
        <w:numPr>
          <w:ilvl w:val="3"/>
          <w:numId w:val="900"/>
        </w:numPr>
        <w:spacing w:before="0" w:after="0"/>
      </w:pPr>
      <w:r>
        <w:t>Coastal Protection</w:t>
      </w:r>
    </w:p>
    <w:p>
      <w:pPr>
        <w:numPr>
          <w:ilvl w:val="4"/>
          <w:numId w:val="900"/>
        </w:numPr>
        <w:spacing w:before="0" w:after="0"/>
      </w:pPr>
      <w:r>
        <w:t>Storm Surge Mitigation</w:t>
      </w:r>
    </w:p>
    <w:p>
      <w:pPr>
        <w:numPr>
          <w:ilvl w:val="4"/>
          <w:numId w:val="900"/>
        </w:numPr>
        <w:spacing w:before="0" w:after="0"/>
      </w:pPr>
      <w:r>
        <w:t>Erosion Control</w:t>
      </w:r>
    </w:p>
    <w:p>
      <w:pPr>
        <w:numPr>
          <w:ilvl w:val="2"/>
          <w:numId w:val="900"/>
        </w:numPr>
        <w:spacing w:before="0" w:after="0"/>
      </w:pPr>
      <w:r>
        <w:t>Cultural Services</w:t>
      </w:r>
    </w:p>
    <w:p>
      <w:pPr>
        <w:numPr>
          <w:ilvl w:val="3"/>
          <w:numId w:val="900"/>
        </w:numPr>
        <w:spacing w:before="0" w:after="0"/>
      </w:pPr>
      <w:r>
        <w:t>Recreation and Tourism</w:t>
      </w:r>
    </w:p>
    <w:p>
      <w:pPr>
        <w:numPr>
          <w:ilvl w:val="4"/>
          <w:numId w:val="900"/>
        </w:numPr>
        <w:spacing w:before="0" w:after="0"/>
      </w:pPr>
      <w:r>
        <w:t>Diving and Snorkeling</w:t>
      </w:r>
    </w:p>
    <w:p>
      <w:pPr>
        <w:numPr>
          <w:ilvl w:val="4"/>
          <w:numId w:val="900"/>
        </w:numPr>
        <w:spacing w:before="0" w:after="0"/>
      </w:pPr>
      <w:r>
        <w:t>Boating and Fishing</w:t>
      </w:r>
    </w:p>
    <w:p>
      <w:pPr>
        <w:numPr>
          <w:ilvl w:val="4"/>
          <w:numId w:val="900"/>
        </w:numPr>
        <w:spacing w:before="0" w:after="0"/>
      </w:pPr>
      <w:r>
        <w:t>Beach Activities</w:t>
      </w:r>
    </w:p>
    <w:p>
      <w:pPr>
        <w:numPr>
          <w:ilvl w:val="3"/>
          <w:numId w:val="900"/>
        </w:numPr>
        <w:spacing w:before="0" w:after="0"/>
      </w:pPr>
      <w:r>
        <w:t>Spiritual and Aesthetic Value</w:t>
      </w:r>
    </w:p>
    <w:p>
      <w:pPr>
        <w:numPr>
          <w:ilvl w:val="4"/>
          <w:numId w:val="900"/>
        </w:numPr>
        <w:spacing w:before="0" w:after="0"/>
      </w:pPr>
      <w:r>
        <w:t>Cultural Significance</w:t>
      </w:r>
    </w:p>
    <w:p>
      <w:pPr>
        <w:numPr>
          <w:ilvl w:val="4"/>
          <w:numId w:val="900"/>
        </w:numPr>
        <w:spacing w:before="0" w:after="0"/>
      </w:pPr>
      <w:r>
        <w:t>Educational Value</w:t>
      </w:r>
    </w:p>
    <w:p>
      <w:pPr>
        <w:numPr>
          <w:ilvl w:val="4"/>
          <w:numId w:val="900"/>
        </w:numPr>
        <w:spacing w:before="0" w:after="0"/>
      </w:pPr>
      <w:r>
        <w:t>Inspiration and Art</w:t>
      </w:r>
    </w:p>
    <w:p>
      <w:pPr>
        <w:numPr>
          <w:ilvl w:val="2"/>
          <w:numId w:val="900"/>
        </w:numPr>
        <w:spacing w:before="0" w:after="0"/>
      </w:pPr>
      <w:r>
        <w:t>Supporting Services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4"/>
          <w:numId w:val="900"/>
        </w:numPr>
        <w:spacing w:before="0" w:after="0"/>
      </w:pPr>
      <w:r>
        <w:t>Primary Production</w:t>
      </w:r>
    </w:p>
    <w:p>
      <w:pPr>
        <w:numPr>
          <w:ilvl w:val="4"/>
          <w:numId w:val="900"/>
        </w:numPr>
        <w:spacing w:before="0" w:after="0"/>
      </w:pPr>
      <w:r>
        <w:t>Decomposition</w:t>
      </w:r>
    </w:p>
    <w:p>
      <w:pPr>
        <w:numPr>
          <w:ilvl w:val="3"/>
          <w:numId w:val="900"/>
        </w:numPr>
        <w:spacing w:before="0" w:after="0"/>
      </w:pPr>
      <w:r>
        <w:t>Habitat Provision</w:t>
      </w:r>
    </w:p>
    <w:p>
      <w:pPr>
        <w:numPr>
          <w:ilvl w:val="4"/>
          <w:numId w:val="900"/>
        </w:numPr>
        <w:spacing w:before="0" w:after="0"/>
      </w:pPr>
      <w:r>
        <w:t>Nursery Areas</w:t>
      </w:r>
    </w:p>
    <w:p>
      <w:pPr>
        <w:numPr>
          <w:ilvl w:val="4"/>
          <w:numId w:val="900"/>
        </w:numPr>
        <w:spacing w:before="0" w:after="0"/>
      </w:pPr>
      <w:r>
        <w:t>Breeding Grounds</w:t>
      </w:r>
    </w:p>
    <w:p>
      <w:pPr>
        <w:numPr>
          <w:ilvl w:val="0"/>
          <w:numId w:val="900"/>
        </w:numPr>
        <w:spacing w:before="0" w:after="0"/>
      </w:pPr>
      <w:r>
        <w:t>Conservation Strategies</w:t>
      </w:r>
    </w:p>
    <w:p>
      <w:pPr>
        <w:numPr>
          <w:ilvl w:val="1"/>
          <w:numId w:val="900"/>
        </w:numPr>
        <w:spacing w:before="0" w:after="0"/>
      </w:pPr>
      <w:r>
        <w:t>Marine Protected Areas</w:t>
      </w:r>
    </w:p>
    <w:p>
      <w:pPr>
        <w:numPr>
          <w:ilvl w:val="2"/>
          <w:numId w:val="900"/>
        </w:numPr>
        <w:spacing w:before="0" w:after="0"/>
      </w:pPr>
      <w:r>
        <w:t>Types of MPAs</w:t>
      </w:r>
    </w:p>
    <w:p>
      <w:pPr>
        <w:numPr>
          <w:ilvl w:val="3"/>
          <w:numId w:val="900"/>
        </w:numPr>
        <w:spacing w:before="0" w:after="0"/>
      </w:pPr>
      <w:r>
        <w:t>No-Take Reserves</w:t>
      </w:r>
    </w:p>
    <w:p>
      <w:pPr>
        <w:numPr>
          <w:ilvl w:val="3"/>
          <w:numId w:val="900"/>
        </w:numPr>
        <w:spacing w:before="0" w:after="0"/>
      </w:pPr>
      <w:r>
        <w:t>Multiple-Use Areas</w:t>
      </w:r>
    </w:p>
    <w:p>
      <w:pPr>
        <w:numPr>
          <w:ilvl w:val="3"/>
          <w:numId w:val="900"/>
        </w:numPr>
        <w:spacing w:before="0" w:after="0"/>
      </w:pPr>
      <w:r>
        <w:t>Seasonal Closures</w:t>
      </w:r>
    </w:p>
    <w:p>
      <w:pPr>
        <w:numPr>
          <w:ilvl w:val="3"/>
          <w:numId w:val="900"/>
        </w:numPr>
        <w:spacing w:before="0" w:after="0"/>
      </w:pPr>
      <w:r>
        <w:t>Species-Specific Protection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Size Requirements</w:t>
      </w:r>
    </w:p>
    <w:p>
      <w:pPr>
        <w:numPr>
          <w:ilvl w:val="3"/>
          <w:numId w:val="900"/>
        </w:numPr>
        <w:spacing w:before="0" w:after="0"/>
      </w:pPr>
      <w:r>
        <w:t>Connectivity</w:t>
      </w:r>
    </w:p>
    <w:p>
      <w:pPr>
        <w:numPr>
          <w:ilvl w:val="3"/>
          <w:numId w:val="900"/>
        </w:numPr>
        <w:spacing w:before="0" w:after="0"/>
      </w:pPr>
      <w:r>
        <w:t>Representation</w:t>
      </w:r>
    </w:p>
    <w:p>
      <w:pPr>
        <w:numPr>
          <w:ilvl w:val="3"/>
          <w:numId w:val="900"/>
        </w:numPr>
        <w:spacing w:before="0" w:after="0"/>
      </w:pPr>
      <w:r>
        <w:t>Replication</w:t>
      </w:r>
    </w:p>
    <w:p>
      <w:pPr>
        <w:numPr>
          <w:ilvl w:val="2"/>
          <w:numId w:val="900"/>
        </w:numPr>
        <w:spacing w:before="0" w:after="0"/>
      </w:pPr>
      <w:r>
        <w:t>Effectiveness Factors</w:t>
      </w:r>
    </w:p>
    <w:p>
      <w:pPr>
        <w:numPr>
          <w:ilvl w:val="3"/>
          <w:numId w:val="900"/>
        </w:numPr>
        <w:spacing w:before="0" w:after="0"/>
      </w:pPr>
      <w:r>
        <w:t>Enforcement</w:t>
      </w:r>
    </w:p>
    <w:p>
      <w:pPr>
        <w:numPr>
          <w:ilvl w:val="3"/>
          <w:numId w:val="900"/>
        </w:numPr>
        <w:spacing w:before="0" w:after="0"/>
      </w:pPr>
      <w:r>
        <w:t>Community Support</w:t>
      </w:r>
    </w:p>
    <w:p>
      <w:pPr>
        <w:numPr>
          <w:ilvl w:val="3"/>
          <w:numId w:val="900"/>
        </w:numPr>
        <w:spacing w:before="0" w:after="0"/>
      </w:pPr>
      <w:r>
        <w:t>Scientific Monitoring</w:t>
      </w:r>
    </w:p>
    <w:p>
      <w:pPr>
        <w:numPr>
          <w:ilvl w:val="1"/>
          <w:numId w:val="900"/>
        </w:numPr>
        <w:spacing w:before="0" w:after="0"/>
      </w:pPr>
      <w:r>
        <w:t>Fisheries Management</w:t>
      </w:r>
    </w:p>
    <w:p>
      <w:pPr>
        <w:numPr>
          <w:ilvl w:val="2"/>
          <w:numId w:val="900"/>
        </w:numPr>
        <w:spacing w:before="0" w:after="0"/>
      </w:pPr>
      <w:r>
        <w:t>Stock Assessment</w:t>
      </w:r>
    </w:p>
    <w:p>
      <w:pPr>
        <w:numPr>
          <w:ilvl w:val="3"/>
          <w:numId w:val="900"/>
        </w:numPr>
        <w:spacing w:before="0" w:after="0"/>
      </w:pPr>
      <w:r>
        <w:t>Population Monitoring</w:t>
      </w:r>
    </w:p>
    <w:p>
      <w:pPr>
        <w:numPr>
          <w:ilvl w:val="3"/>
          <w:numId w:val="900"/>
        </w:numPr>
        <w:spacing w:before="0" w:after="0"/>
      </w:pPr>
      <w:r>
        <w:t>Catch Data Analysis</w:t>
      </w:r>
    </w:p>
    <w:p>
      <w:pPr>
        <w:numPr>
          <w:ilvl w:val="3"/>
          <w:numId w:val="900"/>
        </w:numPr>
        <w:spacing w:before="0" w:after="0"/>
      </w:pPr>
      <w:r>
        <w:t>Biomass Estimation</w:t>
      </w:r>
    </w:p>
    <w:p>
      <w:pPr>
        <w:numPr>
          <w:ilvl w:val="2"/>
          <w:numId w:val="900"/>
        </w:numPr>
        <w:spacing w:before="0" w:after="0"/>
      </w:pPr>
      <w:r>
        <w:t>Quotas and Catch Limits</w:t>
      </w:r>
    </w:p>
    <w:p>
      <w:pPr>
        <w:numPr>
          <w:ilvl w:val="3"/>
          <w:numId w:val="900"/>
        </w:numPr>
        <w:spacing w:before="0" w:after="0"/>
      </w:pPr>
      <w:r>
        <w:t>Total Allowable Catch</w:t>
      </w:r>
    </w:p>
    <w:p>
      <w:pPr>
        <w:numPr>
          <w:ilvl w:val="3"/>
          <w:numId w:val="900"/>
        </w:numPr>
        <w:spacing w:before="0" w:after="0"/>
      </w:pPr>
      <w:r>
        <w:t>Individual Transferable Quotas</w:t>
      </w:r>
    </w:p>
    <w:p>
      <w:pPr>
        <w:numPr>
          <w:ilvl w:val="3"/>
          <w:numId w:val="900"/>
        </w:numPr>
        <w:spacing w:before="0" w:after="0"/>
      </w:pPr>
      <w:r>
        <w:t>Seasonal Restrictions</w:t>
      </w:r>
    </w:p>
    <w:p>
      <w:pPr>
        <w:numPr>
          <w:ilvl w:val="2"/>
          <w:numId w:val="900"/>
        </w:numPr>
        <w:spacing w:before="0" w:after="0"/>
      </w:pPr>
      <w:r>
        <w:t>Gear Restrictions</w:t>
      </w:r>
    </w:p>
    <w:p>
      <w:pPr>
        <w:numPr>
          <w:ilvl w:val="3"/>
          <w:numId w:val="900"/>
        </w:numPr>
        <w:spacing w:before="0" w:after="0"/>
      </w:pPr>
      <w:r>
        <w:t>Selective Fishing Gear</w:t>
      </w:r>
    </w:p>
    <w:p>
      <w:pPr>
        <w:numPr>
          <w:ilvl w:val="3"/>
          <w:numId w:val="900"/>
        </w:numPr>
        <w:spacing w:before="0" w:after="0"/>
      </w:pPr>
      <w:r>
        <w:t>Mesh Size Regulations</w:t>
      </w:r>
    </w:p>
    <w:p>
      <w:pPr>
        <w:numPr>
          <w:ilvl w:val="3"/>
          <w:numId w:val="900"/>
        </w:numPr>
        <w:spacing w:before="0" w:after="0"/>
      </w:pPr>
      <w:r>
        <w:t>Area Closures</w:t>
      </w:r>
    </w:p>
    <w:p>
      <w:pPr>
        <w:numPr>
          <w:ilvl w:val="2"/>
          <w:numId w:val="900"/>
        </w:numPr>
        <w:spacing w:before="0" w:after="0"/>
      </w:pPr>
      <w:r>
        <w:t>Ecosystem-Based Management</w:t>
      </w:r>
    </w:p>
    <w:p>
      <w:pPr>
        <w:numPr>
          <w:ilvl w:val="3"/>
          <w:numId w:val="900"/>
        </w:numPr>
        <w:spacing w:before="0" w:after="0"/>
      </w:pPr>
      <w:r>
        <w:t>Holistic Approach</w:t>
      </w:r>
    </w:p>
    <w:p>
      <w:pPr>
        <w:numPr>
          <w:ilvl w:val="3"/>
          <w:numId w:val="900"/>
        </w:numPr>
        <w:spacing w:before="0" w:after="0"/>
      </w:pPr>
      <w:r>
        <w:t>Habitat Protection</w:t>
      </w:r>
    </w:p>
    <w:p>
      <w:pPr>
        <w:numPr>
          <w:ilvl w:val="3"/>
          <w:numId w:val="900"/>
        </w:numPr>
        <w:spacing w:before="0" w:after="0"/>
      </w:pPr>
      <w:r>
        <w:t>Predator-Prey Relationships</w:t>
      </w:r>
    </w:p>
    <w:p>
      <w:pPr>
        <w:numPr>
          <w:ilvl w:val="1"/>
          <w:numId w:val="900"/>
        </w:numPr>
        <w:spacing w:before="0" w:after="0"/>
      </w:pPr>
      <w:r>
        <w:t>Habitat Restoration</w:t>
      </w:r>
    </w:p>
    <w:p>
      <w:pPr>
        <w:numPr>
          <w:ilvl w:val="2"/>
          <w:numId w:val="900"/>
        </w:numPr>
        <w:spacing w:before="0" w:after="0"/>
      </w:pPr>
      <w:r>
        <w:t>Coral Reef Restoration</w:t>
      </w:r>
    </w:p>
    <w:p>
      <w:pPr>
        <w:numPr>
          <w:ilvl w:val="3"/>
          <w:numId w:val="900"/>
        </w:numPr>
        <w:spacing w:before="0" w:after="0"/>
      </w:pPr>
      <w:r>
        <w:t>Coral Transplantation</w:t>
      </w:r>
    </w:p>
    <w:p>
      <w:pPr>
        <w:numPr>
          <w:ilvl w:val="3"/>
          <w:numId w:val="900"/>
        </w:numPr>
        <w:spacing w:before="0" w:after="0"/>
      </w:pPr>
      <w:r>
        <w:t>Artificial Reef Construction</w:t>
      </w:r>
    </w:p>
    <w:p>
      <w:pPr>
        <w:numPr>
          <w:ilvl w:val="3"/>
          <w:numId w:val="900"/>
        </w:numPr>
        <w:spacing w:before="0" w:after="0"/>
      </w:pPr>
      <w:r>
        <w:t>Water Quality Improvement</w:t>
      </w:r>
    </w:p>
    <w:p>
      <w:pPr>
        <w:numPr>
          <w:ilvl w:val="2"/>
          <w:numId w:val="900"/>
        </w:numPr>
        <w:spacing w:before="0" w:after="0"/>
      </w:pPr>
      <w:r>
        <w:t>Mangrove Reforestation</w:t>
      </w:r>
    </w:p>
    <w:p>
      <w:pPr>
        <w:numPr>
          <w:ilvl w:val="3"/>
          <w:numId w:val="900"/>
        </w:numPr>
        <w:spacing w:before="0" w:after="0"/>
      </w:pPr>
      <w:r>
        <w:t>Seedling Propagation</w:t>
      </w:r>
    </w:p>
    <w:p>
      <w:pPr>
        <w:numPr>
          <w:ilvl w:val="3"/>
          <w:numId w:val="900"/>
        </w:numPr>
        <w:spacing w:before="0" w:after="0"/>
      </w:pPr>
      <w:r>
        <w:t>Site Preparation</w:t>
      </w:r>
    </w:p>
    <w:p>
      <w:pPr>
        <w:numPr>
          <w:ilvl w:val="3"/>
          <w:numId w:val="900"/>
        </w:numPr>
        <w:spacing w:before="0" w:after="0"/>
      </w:pPr>
      <w:r>
        <w:t>Community Involvement</w:t>
      </w:r>
    </w:p>
    <w:p>
      <w:pPr>
        <w:numPr>
          <w:ilvl w:val="2"/>
          <w:numId w:val="900"/>
        </w:numPr>
        <w:spacing w:before="0" w:after="0"/>
      </w:pPr>
      <w:r>
        <w:t>Seagrass Replanting</w:t>
      </w:r>
    </w:p>
    <w:p>
      <w:pPr>
        <w:numPr>
          <w:ilvl w:val="3"/>
          <w:numId w:val="900"/>
        </w:numPr>
        <w:spacing w:before="0" w:after="0"/>
      </w:pPr>
      <w:r>
        <w:t>Seed Collection</w:t>
      </w:r>
    </w:p>
    <w:p>
      <w:pPr>
        <w:numPr>
          <w:ilvl w:val="3"/>
          <w:numId w:val="900"/>
        </w:numPr>
        <w:spacing w:before="0" w:after="0"/>
      </w:pPr>
      <w:r>
        <w:t>Transplantation Techniques</w:t>
      </w:r>
    </w:p>
    <w:p>
      <w:pPr>
        <w:numPr>
          <w:ilvl w:val="3"/>
          <w:numId w:val="900"/>
        </w:numPr>
        <w:spacing w:before="0" w:after="0"/>
      </w:pPr>
      <w:r>
        <w:t>Monitoring Success</w:t>
      </w:r>
    </w:p>
    <w:p>
      <w:pPr>
        <w:numPr>
          <w:ilvl w:val="2"/>
          <w:numId w:val="900"/>
        </w:numPr>
        <w:spacing w:before="0" w:after="0"/>
      </w:pPr>
      <w:r>
        <w:t>Salt Marsh Restoration</w:t>
      </w:r>
    </w:p>
    <w:p>
      <w:pPr>
        <w:numPr>
          <w:ilvl w:val="3"/>
          <w:numId w:val="900"/>
        </w:numPr>
        <w:spacing w:before="0" w:after="0"/>
      </w:pPr>
      <w:r>
        <w:t>Hydrology Restoration</w:t>
      </w:r>
    </w:p>
    <w:p>
      <w:pPr>
        <w:numPr>
          <w:ilvl w:val="3"/>
          <w:numId w:val="900"/>
        </w:numPr>
        <w:spacing w:before="0" w:after="0"/>
      </w:pPr>
      <w:r>
        <w:t>Native Plant Establishment</w:t>
      </w:r>
    </w:p>
    <w:p>
      <w:pPr>
        <w:numPr>
          <w:ilvl w:val="3"/>
          <w:numId w:val="900"/>
        </w:numPr>
        <w:spacing w:before="0" w:after="0"/>
      </w:pPr>
      <w:r>
        <w:t>Invasive Species Control</w:t>
      </w:r>
    </w:p>
    <w:p>
      <w:pPr>
        <w:numPr>
          <w:ilvl w:val="0"/>
          <w:numId w:val="900"/>
        </w:numPr>
        <w:spacing w:before="0" w:after="0"/>
      </w:pPr>
      <w:r>
        <w:t>Policy and Governance</w:t>
      </w:r>
    </w:p>
    <w:p>
      <w:pPr>
        <w:numPr>
          <w:ilvl w:val="1"/>
          <w:numId w:val="900"/>
        </w:numPr>
        <w:spacing w:before="0" w:after="0"/>
      </w:pPr>
      <w:r>
        <w:t>International Law of the Sea</w:t>
      </w:r>
    </w:p>
    <w:p>
      <w:pPr>
        <w:numPr>
          <w:ilvl w:val="2"/>
          <w:numId w:val="900"/>
        </w:numPr>
        <w:spacing w:before="0" w:after="0"/>
      </w:pPr>
      <w:r>
        <w:t>United Nations Convention on the Law of the Sea</w:t>
      </w:r>
    </w:p>
    <w:p>
      <w:pPr>
        <w:numPr>
          <w:ilvl w:val="3"/>
          <w:numId w:val="900"/>
        </w:numPr>
        <w:spacing w:before="0" w:after="0"/>
      </w:pPr>
      <w:r>
        <w:t>Territorial Waters</w:t>
      </w:r>
    </w:p>
    <w:p>
      <w:pPr>
        <w:numPr>
          <w:ilvl w:val="3"/>
          <w:numId w:val="900"/>
        </w:numPr>
        <w:spacing w:before="0" w:after="0"/>
      </w:pPr>
      <w:r>
        <w:t>Continental Shelf Rights</w:t>
      </w:r>
    </w:p>
    <w:p>
      <w:pPr>
        <w:numPr>
          <w:ilvl w:val="3"/>
          <w:numId w:val="900"/>
        </w:numPr>
        <w:spacing w:before="0" w:after="0"/>
      </w:pPr>
      <w:r>
        <w:t>High Seas Governance</w:t>
      </w:r>
    </w:p>
    <w:p>
      <w:pPr>
        <w:numPr>
          <w:ilvl w:val="2"/>
          <w:numId w:val="900"/>
        </w:numPr>
        <w:spacing w:before="0" w:after="0"/>
      </w:pPr>
      <w:r>
        <w:t>Exclusive Economic Zones</w:t>
      </w:r>
    </w:p>
    <w:p>
      <w:pPr>
        <w:numPr>
          <w:ilvl w:val="3"/>
          <w:numId w:val="900"/>
        </w:numPr>
        <w:spacing w:before="0" w:after="0"/>
      </w:pPr>
      <w:r>
        <w:t>Resource Rights</w:t>
      </w:r>
    </w:p>
    <w:p>
      <w:pPr>
        <w:numPr>
          <w:ilvl w:val="3"/>
          <w:numId w:val="900"/>
        </w:numPr>
        <w:spacing w:before="0" w:after="0"/>
      </w:pPr>
      <w:r>
        <w:t>Management Responsibilities</w:t>
      </w:r>
    </w:p>
    <w:p>
      <w:pPr>
        <w:numPr>
          <w:ilvl w:val="3"/>
          <w:numId w:val="900"/>
        </w:numPr>
        <w:spacing w:before="0" w:after="0"/>
      </w:pPr>
      <w:r>
        <w:t>International Cooperation</w:t>
      </w:r>
    </w:p>
    <w:p>
      <w:pPr>
        <w:numPr>
          <w:ilvl w:val="2"/>
          <w:numId w:val="900"/>
        </w:numPr>
        <w:spacing w:before="0" w:after="0"/>
      </w:pPr>
      <w:r>
        <w:t>Regional Fisheries Organizations</w:t>
      </w:r>
    </w:p>
    <w:p>
      <w:pPr>
        <w:numPr>
          <w:ilvl w:val="3"/>
          <w:numId w:val="900"/>
        </w:numPr>
        <w:spacing w:before="0" w:after="0"/>
      </w:pPr>
      <w:r>
        <w:t>Stock Management</w:t>
      </w:r>
    </w:p>
    <w:p>
      <w:pPr>
        <w:numPr>
          <w:ilvl w:val="3"/>
          <w:numId w:val="900"/>
        </w:numPr>
        <w:spacing w:before="0" w:after="0"/>
      </w:pPr>
      <w:r>
        <w:t>Conservation Measures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National Legislation</w:t>
      </w:r>
    </w:p>
    <w:p>
      <w:pPr>
        <w:numPr>
          <w:ilvl w:val="2"/>
          <w:numId w:val="900"/>
        </w:numPr>
        <w:spacing w:before="0" w:after="0"/>
      </w:pPr>
      <w:r>
        <w:t>Marine Conservation Laws</w:t>
      </w:r>
    </w:p>
    <w:p>
      <w:pPr>
        <w:numPr>
          <w:ilvl w:val="3"/>
          <w:numId w:val="900"/>
        </w:numPr>
        <w:spacing w:before="0" w:after="0"/>
      </w:pPr>
      <w:r>
        <w:t>Protected Species Acts</w:t>
      </w:r>
    </w:p>
    <w:p>
      <w:pPr>
        <w:numPr>
          <w:ilvl w:val="3"/>
          <w:numId w:val="900"/>
        </w:numPr>
        <w:spacing w:before="0" w:after="0"/>
      </w:pPr>
      <w:r>
        <w:t>Habitat Protection Laws</w:t>
      </w:r>
    </w:p>
    <w:p>
      <w:pPr>
        <w:numPr>
          <w:ilvl w:val="3"/>
          <w:numId w:val="900"/>
        </w:numPr>
        <w:spacing w:before="0" w:after="0"/>
      </w:pPr>
      <w:r>
        <w:t>Pollution Control Regulations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3"/>
          <w:numId w:val="900"/>
        </w:numPr>
        <w:spacing w:before="0" w:after="0"/>
      </w:pPr>
      <w:r>
        <w:t>Monitoring Programs</w:t>
      </w:r>
    </w:p>
    <w:p>
      <w:pPr>
        <w:numPr>
          <w:ilvl w:val="3"/>
          <w:numId w:val="900"/>
        </w:numPr>
        <w:spacing w:before="0" w:after="0"/>
      </w:pPr>
      <w:r>
        <w:t>Penalty Systems</w:t>
      </w:r>
    </w:p>
    <w:p>
      <w:pPr>
        <w:numPr>
          <w:ilvl w:val="3"/>
          <w:numId w:val="900"/>
        </w:numPr>
        <w:spacing w:before="0" w:after="0"/>
      </w:pPr>
      <w:r>
        <w:t>Compliance Incentives</w:t>
      </w:r>
    </w:p>
    <w:p>
      <w:pPr>
        <w:numPr>
          <w:ilvl w:val="1"/>
          <w:numId w:val="900"/>
        </w:numPr>
        <w:spacing w:before="0" w:after="0"/>
      </w:pPr>
      <w:r>
        <w:t>Role of Non-Governmental Organizations</w:t>
      </w:r>
    </w:p>
    <w:p>
      <w:pPr>
        <w:numPr>
          <w:ilvl w:val="2"/>
          <w:numId w:val="900"/>
        </w:numPr>
        <w:spacing w:before="0" w:after="0"/>
      </w:pPr>
      <w:r>
        <w:t>Advocacy and Education</w:t>
      </w:r>
    </w:p>
    <w:p>
      <w:pPr>
        <w:numPr>
          <w:ilvl w:val="3"/>
          <w:numId w:val="900"/>
        </w:numPr>
        <w:spacing w:before="0" w:after="0"/>
      </w:pPr>
      <w:r>
        <w:t>Public Awareness Campaigns</w:t>
      </w:r>
    </w:p>
    <w:p>
      <w:pPr>
        <w:numPr>
          <w:ilvl w:val="3"/>
          <w:numId w:val="900"/>
        </w:numPr>
        <w:spacing w:before="0" w:after="0"/>
      </w:pPr>
      <w:r>
        <w:t>Policy Advocacy</w:t>
      </w:r>
    </w:p>
    <w:p>
      <w:pPr>
        <w:numPr>
          <w:ilvl w:val="3"/>
          <w:numId w:val="900"/>
        </w:numPr>
        <w:spacing w:before="0" w:after="0"/>
      </w:pPr>
      <w:r>
        <w:t>Environmental Education</w:t>
      </w:r>
    </w:p>
    <w:p>
      <w:pPr>
        <w:numPr>
          <w:ilvl w:val="2"/>
          <w:numId w:val="900"/>
        </w:numPr>
        <w:spacing w:before="0" w:after="0"/>
      </w:pPr>
      <w:r>
        <w:t>Research and Conservation Initiatives</w:t>
      </w:r>
    </w:p>
    <w:p>
      <w:pPr>
        <w:numPr>
          <w:ilvl w:val="3"/>
          <w:numId w:val="900"/>
        </w:numPr>
        <w:spacing w:before="0" w:after="0"/>
      </w:pPr>
      <w:r>
        <w:t>Scientific Research</w:t>
      </w:r>
    </w:p>
    <w:p>
      <w:pPr>
        <w:numPr>
          <w:ilvl w:val="3"/>
          <w:numId w:val="900"/>
        </w:numPr>
        <w:spacing w:before="0" w:after="0"/>
      </w:pPr>
      <w:r>
        <w:t>Conservation Projects</w:t>
      </w:r>
    </w:p>
    <w:p>
      <w:pPr>
        <w:numPr>
          <w:ilvl w:val="3"/>
          <w:numId w:val="900"/>
        </w:numPr>
        <w:spacing w:before="0" w:after="0"/>
      </w:pPr>
      <w:r>
        <w:t>Capacity Building</w:t>
      </w:r>
    </w:p>
    <w:p>
      <w:pPr>
        <w:numPr>
          <w:ilvl w:val="0"/>
          <w:numId w:val="900"/>
        </w:numPr>
        <w:spacing w:before="0" w:after="0"/>
      </w:pPr>
      <w:r>
        <w:t>Research and Monitoring Technologies</w:t>
      </w:r>
    </w:p>
    <w:p>
      <w:pPr>
        <w:numPr>
          <w:ilvl w:val="1"/>
          <w:numId w:val="900"/>
        </w:numPr>
        <w:spacing w:before="0" w:after="0"/>
      </w:pPr>
      <w:r>
        <w:t>Remote Sensing</w:t>
      </w:r>
    </w:p>
    <w:p>
      <w:pPr>
        <w:numPr>
          <w:ilvl w:val="2"/>
          <w:numId w:val="900"/>
        </w:numPr>
        <w:spacing w:before="0" w:after="0"/>
      </w:pPr>
      <w:r>
        <w:t>Satellite Oceanography</w:t>
      </w:r>
    </w:p>
    <w:p>
      <w:pPr>
        <w:numPr>
          <w:ilvl w:val="3"/>
          <w:numId w:val="900"/>
        </w:numPr>
        <w:spacing w:before="0" w:after="0"/>
      </w:pPr>
      <w:r>
        <w:t>Sea Surface Temperature</w:t>
      </w:r>
    </w:p>
    <w:p>
      <w:pPr>
        <w:numPr>
          <w:ilvl w:val="3"/>
          <w:numId w:val="900"/>
        </w:numPr>
        <w:spacing w:before="0" w:after="0"/>
      </w:pPr>
      <w:r>
        <w:t>Ocean Color</w:t>
      </w:r>
    </w:p>
    <w:p>
      <w:pPr>
        <w:numPr>
          <w:ilvl w:val="3"/>
          <w:numId w:val="900"/>
        </w:numPr>
        <w:spacing w:before="0" w:after="0"/>
      </w:pPr>
      <w:r>
        <w:t>Sea Level Measurements</w:t>
      </w:r>
    </w:p>
    <w:p>
      <w:pPr>
        <w:numPr>
          <w:ilvl w:val="2"/>
          <w:numId w:val="900"/>
        </w:numPr>
        <w:spacing w:before="0" w:after="0"/>
      </w:pPr>
      <w:r>
        <w:t>Data Applications</w:t>
      </w:r>
    </w:p>
    <w:p>
      <w:pPr>
        <w:numPr>
          <w:ilvl w:val="3"/>
          <w:numId w:val="900"/>
        </w:numPr>
        <w:spacing w:before="0" w:after="0"/>
      </w:pPr>
      <w:r>
        <w:t>Ecosystem Monitoring</w:t>
      </w:r>
    </w:p>
    <w:p>
      <w:pPr>
        <w:numPr>
          <w:ilvl w:val="3"/>
          <w:numId w:val="900"/>
        </w:numPr>
        <w:spacing w:before="0" w:after="0"/>
      </w:pPr>
      <w:r>
        <w:t>Climate Research</w:t>
      </w:r>
    </w:p>
    <w:p>
      <w:pPr>
        <w:numPr>
          <w:ilvl w:val="3"/>
          <w:numId w:val="900"/>
        </w:numPr>
        <w:spacing w:before="0" w:after="0"/>
      </w:pPr>
      <w:r>
        <w:t>Fisheries Management</w:t>
      </w:r>
    </w:p>
    <w:p>
      <w:pPr>
        <w:numPr>
          <w:ilvl w:val="1"/>
          <w:numId w:val="900"/>
        </w:numPr>
        <w:spacing w:before="0" w:after="0"/>
      </w:pPr>
      <w:r>
        <w:t>Autonomous Underwater Vehicles</w:t>
      </w:r>
    </w:p>
    <w:p>
      <w:pPr>
        <w:numPr>
          <w:ilvl w:val="2"/>
          <w:numId w:val="900"/>
        </w:numPr>
        <w:spacing w:before="0" w:after="0"/>
      </w:pPr>
      <w:r>
        <w:t>Survey and Mapping</w:t>
      </w:r>
    </w:p>
    <w:p>
      <w:pPr>
        <w:numPr>
          <w:ilvl w:val="3"/>
          <w:numId w:val="900"/>
        </w:numPr>
        <w:spacing w:before="0" w:after="0"/>
      </w:pPr>
      <w:r>
        <w:t>Bathymetric Surveys</w:t>
      </w:r>
    </w:p>
    <w:p>
      <w:pPr>
        <w:numPr>
          <w:ilvl w:val="3"/>
          <w:numId w:val="900"/>
        </w:numPr>
        <w:spacing w:before="0" w:after="0"/>
      </w:pPr>
      <w:r>
        <w:t>Habitat Mapping</w:t>
      </w:r>
    </w:p>
    <w:p>
      <w:pPr>
        <w:numPr>
          <w:ilvl w:val="3"/>
          <w:numId w:val="900"/>
        </w:numPr>
        <w:spacing w:before="0" w:after="0"/>
      </w:pPr>
      <w:r>
        <w:t>Archaeological Surveys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3"/>
          <w:numId w:val="900"/>
        </w:numPr>
        <w:spacing w:before="0" w:after="0"/>
      </w:pPr>
      <w:r>
        <w:t>Water Quality Assessment</w:t>
      </w:r>
    </w:p>
    <w:p>
      <w:pPr>
        <w:numPr>
          <w:ilvl w:val="3"/>
          <w:numId w:val="900"/>
        </w:numPr>
        <w:spacing w:before="0" w:after="0"/>
      </w:pPr>
      <w:r>
        <w:t>Biological Sampling</w:t>
      </w:r>
    </w:p>
    <w:p>
      <w:pPr>
        <w:numPr>
          <w:ilvl w:val="3"/>
          <w:numId w:val="900"/>
        </w:numPr>
        <w:spacing w:before="0" w:after="0"/>
      </w:pPr>
      <w:r>
        <w:t>Long-term Observations</w:t>
      </w:r>
    </w:p>
    <w:p>
      <w:pPr>
        <w:numPr>
          <w:ilvl w:val="1"/>
          <w:numId w:val="900"/>
        </w:numPr>
        <w:spacing w:before="0" w:after="0"/>
      </w:pPr>
      <w:r>
        <w:t>Acoustic Telemetry</w:t>
      </w:r>
    </w:p>
    <w:p>
      <w:pPr>
        <w:numPr>
          <w:ilvl w:val="2"/>
          <w:numId w:val="900"/>
        </w:numPr>
        <w:spacing w:before="0" w:after="0"/>
      </w:pPr>
      <w:r>
        <w:t>Animal Tracking</w:t>
      </w:r>
    </w:p>
    <w:p>
      <w:pPr>
        <w:numPr>
          <w:ilvl w:val="3"/>
          <w:numId w:val="900"/>
        </w:numPr>
        <w:spacing w:before="0" w:after="0"/>
      </w:pPr>
      <w:r>
        <w:t>Movement Patterns</w:t>
      </w:r>
    </w:p>
    <w:p>
      <w:pPr>
        <w:numPr>
          <w:ilvl w:val="3"/>
          <w:numId w:val="900"/>
        </w:numPr>
        <w:spacing w:before="0" w:after="0"/>
      </w:pPr>
      <w:r>
        <w:t>Migration Routes</w:t>
      </w:r>
    </w:p>
    <w:p>
      <w:pPr>
        <w:numPr>
          <w:ilvl w:val="3"/>
          <w:numId w:val="900"/>
        </w:numPr>
        <w:spacing w:before="0" w:after="0"/>
      </w:pPr>
      <w:r>
        <w:t>Behavior Studies</w:t>
      </w:r>
    </w:p>
    <w:p>
      <w:pPr>
        <w:numPr>
          <w:ilvl w:val="2"/>
          <w:numId w:val="900"/>
        </w:numPr>
        <w:spacing w:before="0" w:after="0"/>
      </w:pPr>
      <w:r>
        <w:t>Habitat Use Studies</w:t>
      </w:r>
    </w:p>
    <w:p>
      <w:pPr>
        <w:numPr>
          <w:ilvl w:val="3"/>
          <w:numId w:val="900"/>
        </w:numPr>
        <w:spacing w:before="0" w:after="0"/>
      </w:pPr>
      <w:r>
        <w:t>Home Range Analysis</w:t>
      </w:r>
    </w:p>
    <w:p>
      <w:pPr>
        <w:numPr>
          <w:ilvl w:val="3"/>
          <w:numId w:val="900"/>
        </w:numPr>
        <w:spacing w:before="0" w:after="0"/>
      </w:pPr>
      <w:r>
        <w:t>Habitat Selection</w:t>
      </w:r>
    </w:p>
    <w:p>
      <w:pPr>
        <w:numPr>
          <w:ilvl w:val="3"/>
          <w:numId w:val="900"/>
        </w:numPr>
        <w:spacing w:before="0" w:after="0"/>
      </w:pPr>
      <w:r>
        <w:t>Temporal Patterns</w:t>
      </w:r>
    </w:p>
    <w:p>
      <w:pPr>
        <w:numPr>
          <w:ilvl w:val="1"/>
          <w:numId w:val="900"/>
        </w:numPr>
        <w:spacing w:before="0" w:after="0"/>
      </w:pPr>
      <w:r>
        <w:t>Environmental DNA</w:t>
      </w:r>
    </w:p>
    <w:p>
      <w:pPr>
        <w:numPr>
          <w:ilvl w:val="2"/>
          <w:numId w:val="900"/>
        </w:numPr>
        <w:spacing w:before="0" w:after="0"/>
      </w:pPr>
      <w:r>
        <w:t>Biodiversity Assessment</w:t>
      </w:r>
    </w:p>
    <w:p>
      <w:pPr>
        <w:numPr>
          <w:ilvl w:val="3"/>
          <w:numId w:val="900"/>
        </w:numPr>
        <w:spacing w:before="0" w:after="0"/>
      </w:pPr>
      <w:r>
        <w:t>Species Detection</w:t>
      </w:r>
    </w:p>
    <w:p>
      <w:pPr>
        <w:numPr>
          <w:ilvl w:val="3"/>
          <w:numId w:val="900"/>
        </w:numPr>
        <w:spacing w:before="0" w:after="0"/>
      </w:pPr>
      <w:r>
        <w:t>Community Analysis</w:t>
      </w:r>
    </w:p>
    <w:p>
      <w:pPr>
        <w:numPr>
          <w:ilvl w:val="3"/>
          <w:numId w:val="900"/>
        </w:numPr>
        <w:spacing w:before="0" w:after="0"/>
      </w:pPr>
      <w:r>
        <w:t>Rare Species Monitoring</w:t>
      </w:r>
    </w:p>
    <w:p>
      <w:pPr>
        <w:numPr>
          <w:ilvl w:val="2"/>
          <w:numId w:val="900"/>
        </w:numPr>
        <w:spacing w:before="0" w:after="0"/>
      </w:pPr>
      <w:r>
        <w:t>Monitoring Invasive Species</w:t>
      </w:r>
    </w:p>
    <w:p>
      <w:pPr>
        <w:numPr>
          <w:ilvl w:val="3"/>
          <w:numId w:val="900"/>
        </w:numPr>
        <w:spacing w:before="0" w:after="0"/>
      </w:pPr>
      <w:r>
        <w:t>Early Detection</w:t>
      </w:r>
    </w:p>
    <w:p>
      <w:pPr>
        <w:numPr>
          <w:ilvl w:val="3"/>
          <w:numId w:val="900"/>
        </w:numPr>
        <w:spacing w:before="0" w:after="0"/>
      </w:pPr>
      <w:r>
        <w:t>Distribution Mapping</w:t>
      </w:r>
    </w:p>
    <w:p>
      <w:pPr>
        <w:numPr>
          <w:ilvl w:val="3"/>
          <w:numId w:val="900"/>
        </w:numPr>
        <w:spacing w:before="0" w:after="0"/>
      </w:pPr>
      <w:r>
        <w:t>Population Assessment</w:t>
      </w:r>
    </w:p>
    <w:p>
      <w:pPr>
        <w:numPr>
          <w:ilvl w:val="1"/>
          <w:numId w:val="900"/>
        </w:numPr>
        <w:spacing w:before="0" w:after="0"/>
      </w:pPr>
      <w:r>
        <w:t>Citizen Science</w:t>
      </w:r>
    </w:p>
    <w:p>
      <w:pPr>
        <w:numPr>
          <w:ilvl w:val="2"/>
          <w:numId w:val="900"/>
        </w:numPr>
        <w:spacing w:before="0" w:after="0"/>
      </w:pPr>
      <w:r>
        <w:t>Public Participation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Monitoring Programs</w:t>
      </w:r>
    </w:p>
    <w:p>
      <w:pPr>
        <w:numPr>
          <w:ilvl w:val="3"/>
          <w:numId w:val="900"/>
        </w:numPr>
        <w:spacing w:before="0" w:after="0"/>
      </w:pPr>
      <w:r>
        <w:t>Education Outreach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3"/>
          <w:numId w:val="900"/>
        </w:numPr>
        <w:spacing w:before="0" w:after="0"/>
      </w:pPr>
      <w:r>
        <w:t>Online Platforms</w:t>
      </w:r>
    </w:p>
    <w:p>
      <w:pPr>
        <w:numPr>
          <w:ilvl w:val="3"/>
          <w:numId w:val="900"/>
        </w:numPr>
        <w:spacing w:before="0" w:after="0"/>
      </w:pPr>
      <w:r>
        <w:t>Data Sharing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