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CMake Build System</w:t>
      </w:r>
    </w:p>
    <w:p>
      <w:pPr>
        <w:pStyle w:val="Heading1"/>
      </w:pPr>
      <w:r>
        <w:t>Introduction to Build Systems and CMake</w:t>
      </w:r>
    </w:p>
    <w:p>
      <w:pPr>
        <w:numPr>
          <w:ilvl w:val="0"/>
          <w:numId w:val="900"/>
        </w:numPr>
        <w:spacing w:before="0" w:after="0"/>
      </w:pPr>
      <w:r>
        <w:t>The Role of a Build System</w:t>
      </w:r>
    </w:p>
    <w:p>
      <w:pPr>
        <w:numPr>
          <w:ilvl w:val="1"/>
          <w:numId w:val="900"/>
        </w:numPr>
        <w:spacing w:before="0" w:after="0"/>
      </w:pPr>
      <w:r>
        <w:t>Purpose of Build Systems</w:t>
      </w:r>
    </w:p>
    <w:p>
      <w:pPr>
        <w:numPr>
          <w:ilvl w:val="1"/>
          <w:numId w:val="900"/>
        </w:numPr>
        <w:spacing w:before="0" w:after="0"/>
      </w:pPr>
      <w:r>
        <w:t>Compilation and Linking Process</w:t>
      </w:r>
    </w:p>
    <w:p>
      <w:pPr>
        <w:numPr>
          <w:ilvl w:val="2"/>
          <w:numId w:val="900"/>
        </w:numPr>
        <w:spacing w:before="0" w:after="0"/>
      </w:pPr>
      <w:r>
        <w:t>Source Code Compilation</w:t>
      </w:r>
    </w:p>
    <w:p>
      <w:pPr>
        <w:numPr>
          <w:ilvl w:val="2"/>
          <w:numId w:val="900"/>
        </w:numPr>
        <w:spacing w:before="0" w:after="0"/>
      </w:pPr>
      <w:r>
        <w:t>Object File Generation</w:t>
      </w:r>
    </w:p>
    <w:p>
      <w:pPr>
        <w:numPr>
          <w:ilvl w:val="2"/>
          <w:numId w:val="900"/>
        </w:numPr>
        <w:spacing w:before="0" w:after="0"/>
      </w:pPr>
      <w:r>
        <w:t>Linking Object Files</w:t>
      </w:r>
    </w:p>
    <w:p>
      <w:pPr>
        <w:numPr>
          <w:ilvl w:val="2"/>
          <w:numId w:val="900"/>
        </w:numPr>
        <w:spacing w:before="0" w:after="0"/>
      </w:pPr>
      <w:r>
        <w:t>Producing Executables and Libraries</w:t>
      </w:r>
    </w:p>
    <w:p>
      <w:pPr>
        <w:numPr>
          <w:ilvl w:val="1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Tracking Source File Changes</w:t>
      </w:r>
    </w:p>
    <w:p>
      <w:pPr>
        <w:numPr>
          <w:ilvl w:val="2"/>
          <w:numId w:val="900"/>
        </w:numPr>
        <w:spacing w:before="0" w:after="0"/>
      </w:pPr>
      <w:r>
        <w:t>Automatic Rebuilding</w:t>
      </w:r>
    </w:p>
    <w:p>
      <w:pPr>
        <w:numPr>
          <w:ilvl w:val="2"/>
          <w:numId w:val="900"/>
        </w:numPr>
        <w:spacing w:before="0" w:after="0"/>
      </w:pPr>
      <w:r>
        <w:t>Dependency Graphs</w:t>
      </w:r>
    </w:p>
    <w:p>
      <w:pPr>
        <w:numPr>
          <w:ilvl w:val="1"/>
          <w:numId w:val="900"/>
        </w:numPr>
        <w:spacing w:before="0" w:after="0"/>
      </w:pPr>
      <w:r>
        <w:t>Cross-Platform Challenges</w:t>
      </w:r>
    </w:p>
    <w:p>
      <w:pPr>
        <w:numPr>
          <w:ilvl w:val="2"/>
          <w:numId w:val="900"/>
        </w:numPr>
        <w:spacing w:before="0" w:after="0"/>
      </w:pPr>
      <w:r>
        <w:t>Platform-Specific Build Tools</w:t>
      </w:r>
    </w:p>
    <w:p>
      <w:pPr>
        <w:numPr>
          <w:ilvl w:val="2"/>
          <w:numId w:val="900"/>
        </w:numPr>
        <w:spacing w:before="0" w:after="0"/>
      </w:pPr>
      <w:r>
        <w:t>Compiler Differences</w:t>
      </w:r>
    </w:p>
    <w:p>
      <w:pPr>
        <w:numPr>
          <w:ilvl w:val="2"/>
          <w:numId w:val="900"/>
        </w:numPr>
        <w:spacing w:before="0" w:after="0"/>
      </w:pPr>
      <w:r>
        <w:t>File System and Path Differences</w:t>
      </w:r>
    </w:p>
    <w:p>
      <w:pPr>
        <w:numPr>
          <w:ilvl w:val="2"/>
          <w:numId w:val="900"/>
        </w:numPr>
        <w:spacing w:before="0" w:after="0"/>
      </w:pPr>
      <w:r>
        <w:t>Handling Platform-Specific Code</w:t>
      </w:r>
    </w:p>
    <w:p>
      <w:pPr>
        <w:numPr>
          <w:ilvl w:val="0"/>
          <w:numId w:val="900"/>
        </w:numPr>
        <w:spacing w:before="0" w:after="0"/>
      </w:pPr>
      <w:r>
        <w:t>What is CMake?</w:t>
      </w:r>
    </w:p>
    <w:p>
      <w:pPr>
        <w:numPr>
          <w:ilvl w:val="1"/>
          <w:numId w:val="900"/>
        </w:numPr>
        <w:spacing w:before="0" w:after="0"/>
      </w:pPr>
      <w:r>
        <w:t>Overview of CMake</w:t>
      </w:r>
    </w:p>
    <w:p>
      <w:pPr>
        <w:numPr>
          <w:ilvl w:val="1"/>
          <w:numId w:val="900"/>
        </w:numPr>
        <w:spacing w:before="0" w:after="0"/>
      </w:pPr>
      <w:r>
        <w:t>Build System Generator vs. Build System</w:t>
      </w:r>
    </w:p>
    <w:p>
      <w:pPr>
        <w:numPr>
          <w:ilvl w:val="2"/>
          <w:numId w:val="900"/>
        </w:numPr>
        <w:spacing w:before="0" w:after="0"/>
      </w:pPr>
      <w:r>
        <w:t>CMake as a Meta-Build System</w:t>
      </w:r>
    </w:p>
    <w:p>
      <w:pPr>
        <w:numPr>
          <w:ilvl w:val="2"/>
          <w:numId w:val="900"/>
        </w:numPr>
        <w:spacing w:before="0" w:after="0"/>
      </w:pPr>
      <w:r>
        <w:t>Supported Native Build Systems</w:t>
      </w:r>
    </w:p>
    <w:p>
      <w:pPr>
        <w:numPr>
          <w:ilvl w:val="1"/>
          <w:numId w:val="900"/>
        </w:numPr>
        <w:spacing w:before="0" w:after="0"/>
      </w:pPr>
      <w:r>
        <w:t>Key Philosophy: Platform and Compiler Agnosticism</w:t>
      </w:r>
    </w:p>
    <w:p>
      <w:pPr>
        <w:numPr>
          <w:ilvl w:val="2"/>
          <w:numId w:val="900"/>
        </w:numPr>
        <w:spacing w:before="0" w:after="0"/>
      </w:pPr>
      <w:r>
        <w:t>Abstracting Platform Details</w:t>
      </w:r>
    </w:p>
    <w:p>
      <w:pPr>
        <w:numPr>
          <w:ilvl w:val="2"/>
          <w:numId w:val="900"/>
        </w:numPr>
        <w:spacing w:before="0" w:after="0"/>
      </w:pPr>
      <w:r>
        <w:t>Supporting Multiple Compilers</w:t>
      </w:r>
    </w:p>
    <w:p>
      <w:pPr>
        <w:numPr>
          <w:ilvl w:val="0"/>
          <w:numId w:val="900"/>
        </w:numPr>
        <w:spacing w:before="0" w:after="0"/>
      </w:pPr>
      <w:r>
        <w:t>Advantages of Using CMake</w:t>
      </w:r>
    </w:p>
    <w:p>
      <w:pPr>
        <w:numPr>
          <w:ilvl w:val="1"/>
          <w:numId w:val="900"/>
        </w:numPr>
        <w:spacing w:before="0" w:after="0"/>
      </w:pPr>
      <w:r>
        <w:t>Portability and Cross-Platform Support</w:t>
      </w:r>
    </w:p>
    <w:p>
      <w:pPr>
        <w:numPr>
          <w:ilvl w:val="2"/>
          <w:numId w:val="900"/>
        </w:numPr>
        <w:spacing w:before="0" w:after="0"/>
      </w:pPr>
      <w:r>
        <w:t>Supported Operating Systems</w:t>
      </w:r>
    </w:p>
    <w:p>
      <w:pPr>
        <w:numPr>
          <w:ilvl w:val="2"/>
          <w:numId w:val="900"/>
        </w:numPr>
        <w:spacing w:before="0" w:after="0"/>
      </w:pPr>
      <w:r>
        <w:t>Supported Compilers</w:t>
      </w:r>
    </w:p>
    <w:p>
      <w:pPr>
        <w:numPr>
          <w:ilvl w:val="1"/>
          <w:numId w:val="900"/>
        </w:numPr>
        <w:spacing w:before="0" w:after="0"/>
      </w:pPr>
      <w:r>
        <w:t>Toolchain and IDE Integration</w:t>
      </w:r>
    </w:p>
    <w:p>
      <w:pPr>
        <w:numPr>
          <w:ilvl w:val="2"/>
          <w:numId w:val="900"/>
        </w:numPr>
        <w:spacing w:before="0" w:after="0"/>
      </w:pPr>
      <w:r>
        <w:t>Integration with IDEs</w:t>
      </w:r>
    </w:p>
    <w:p>
      <w:pPr>
        <w:numPr>
          <w:ilvl w:val="2"/>
          <w:numId w:val="900"/>
        </w:numPr>
        <w:spacing w:before="0" w:after="0"/>
      </w:pPr>
      <w:r>
        <w:t>Custom Toolchain Support</w:t>
      </w:r>
    </w:p>
    <w:p>
      <w:pPr>
        <w:numPr>
          <w:ilvl w:val="1"/>
          <w:numId w:val="900"/>
        </w:numPr>
        <w:spacing w:before="0" w:after="0"/>
      </w:pPr>
      <w:r>
        <w:t>Scalability for Large Projects</w:t>
      </w:r>
    </w:p>
    <w:p>
      <w:pPr>
        <w:numPr>
          <w:ilvl w:val="2"/>
          <w:numId w:val="900"/>
        </w:numPr>
        <w:spacing w:before="0" w:after="0"/>
      </w:pPr>
      <w:r>
        <w:t>Modular Project Structure</w:t>
      </w:r>
    </w:p>
    <w:p>
      <w:pPr>
        <w:numPr>
          <w:ilvl w:val="2"/>
          <w:numId w:val="900"/>
        </w:numPr>
        <w:spacing w:before="0" w:after="0"/>
      </w:pPr>
      <w:r>
        <w:t>Efficient Dependency Management</w:t>
      </w:r>
    </w:p>
    <w:p>
      <w:pPr>
        <w:numPr>
          <w:ilvl w:val="1"/>
          <w:numId w:val="900"/>
        </w:numPr>
        <w:spacing w:before="0" w:after="0"/>
      </w:pPr>
      <w:r>
        <w:t>Extensive Community and Module Support</w:t>
      </w:r>
    </w:p>
    <w:p>
      <w:pPr>
        <w:numPr>
          <w:ilvl w:val="2"/>
          <w:numId w:val="900"/>
        </w:numPr>
        <w:spacing w:before="0" w:after="0"/>
      </w:pPr>
      <w:r>
        <w:t>Built-in Modules</w:t>
      </w:r>
    </w:p>
    <w:p>
      <w:pPr>
        <w:numPr>
          <w:ilvl w:val="2"/>
          <w:numId w:val="900"/>
        </w:numPr>
        <w:spacing w:before="0" w:after="0"/>
      </w:pPr>
      <w:r>
        <w:t>Third-Party Modules</w:t>
      </w:r>
    </w:p>
    <w:p>
      <w:pPr>
        <w:numPr>
          <w:ilvl w:val="2"/>
          <w:numId w:val="900"/>
        </w:numPr>
        <w:spacing w:before="0" w:after="0"/>
      </w:pPr>
      <w:r>
        <w:t>Community Resources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Source Tree vs. Build Tree</w:t>
      </w:r>
    </w:p>
    <w:p>
      <w:pPr>
        <w:numPr>
          <w:ilvl w:val="2"/>
          <w:numId w:val="900"/>
        </w:numPr>
        <w:spacing w:before="0" w:after="0"/>
      </w:pPr>
      <w:r>
        <w:t>In-Source vs. Out-of-Source Builds</w:t>
      </w:r>
    </w:p>
    <w:p>
      <w:pPr>
        <w:numPr>
          <w:ilvl w:val="2"/>
          <w:numId w:val="900"/>
        </w:numPr>
        <w:spacing w:before="0" w:after="0"/>
      </w:pPr>
      <w:r>
        <w:t>Benefits of Out-of-Source Builds</w:t>
      </w:r>
    </w:p>
    <w:p>
      <w:pPr>
        <w:numPr>
          <w:ilvl w:val="1"/>
          <w:numId w:val="900"/>
        </w:numPr>
        <w:spacing w:before="0" w:after="0"/>
      </w:pPr>
      <w:r>
        <w:t>CMake Cache</w:t>
      </w:r>
    </w:p>
    <w:p>
      <w:pPr>
        <w:numPr>
          <w:ilvl w:val="2"/>
          <w:numId w:val="900"/>
        </w:numPr>
        <w:spacing w:before="0" w:after="0"/>
      </w:pPr>
      <w:r>
        <w:t>Purpose of the Cache</w:t>
      </w:r>
    </w:p>
    <w:p>
      <w:pPr>
        <w:numPr>
          <w:ilvl w:val="2"/>
          <w:numId w:val="900"/>
        </w:numPr>
        <w:spacing w:before="0" w:after="0"/>
      </w:pPr>
      <w:r>
        <w:t>CMakeCache.txt File</w:t>
      </w:r>
    </w:p>
    <w:p>
      <w:pPr>
        <w:numPr>
          <w:ilvl w:val="2"/>
          <w:numId w:val="900"/>
        </w:numPr>
        <w:spacing w:before="0" w:after="0"/>
      </w:pPr>
      <w:r>
        <w:t>Editing and Clearing the Cache</w:t>
      </w:r>
    </w:p>
    <w:p>
      <w:pPr>
        <w:numPr>
          <w:ilvl w:val="1"/>
          <w:numId w:val="900"/>
        </w:numPr>
        <w:spacing w:before="0" w:after="0"/>
      </w:pPr>
      <w:r>
        <w:t>Generators</w:t>
      </w:r>
    </w:p>
    <w:p>
      <w:pPr>
        <w:numPr>
          <w:ilvl w:val="2"/>
          <w:numId w:val="900"/>
        </w:numPr>
        <w:spacing w:before="0" w:after="0"/>
      </w:pPr>
      <w:r>
        <w:t>Native Build System Generators</w:t>
      </w:r>
    </w:p>
    <w:p>
      <w:pPr>
        <w:numPr>
          <w:ilvl w:val="2"/>
          <w:numId w:val="900"/>
        </w:numPr>
        <w:spacing w:before="0" w:after="0"/>
      </w:pPr>
      <w:r>
        <w:t>Selecting a Generator</w:t>
      </w:r>
    </w:p>
    <w:p>
      <w:pPr>
        <w:numPr>
          <w:ilvl w:val="1"/>
          <w:numId w:val="900"/>
        </w:numPr>
        <w:spacing w:before="0" w:after="0"/>
      </w:pPr>
      <w:r>
        <w:t>Targets</w:t>
      </w:r>
    </w:p>
    <w:p>
      <w:pPr>
        <w:numPr>
          <w:ilvl w:val="2"/>
          <w:numId w:val="900"/>
        </w:numPr>
        <w:spacing w:before="0" w:after="0"/>
      </w:pPr>
      <w:r>
        <w:t>Definition of Targets</w:t>
      </w:r>
    </w:p>
    <w:p>
      <w:pPr>
        <w:numPr>
          <w:ilvl w:val="2"/>
          <w:numId w:val="900"/>
        </w:numPr>
        <w:spacing w:before="0" w:after="0"/>
      </w:pPr>
      <w:r>
        <w:t>Types of Targets</w:t>
      </w:r>
    </w:p>
    <w:p>
      <w:pPr>
        <w:pStyle w:val="Heading1"/>
      </w:pPr>
      <w:r>
        <w:t>Getting Started with CMake</w:t>
      </w:r>
    </w:p>
    <w:p>
      <w:pPr>
        <w:numPr>
          <w:ilvl w:val="0"/>
          <w:numId w:val="900"/>
        </w:numPr>
        <w:spacing w:before="0" w:after="0"/>
      </w:pPr>
      <w:r>
        <w:t>Installation and Verification</w:t>
      </w:r>
    </w:p>
    <w:p>
      <w:pPr>
        <w:numPr>
          <w:ilvl w:val="1"/>
          <w:numId w:val="900"/>
        </w:numPr>
        <w:spacing w:before="0" w:after="0"/>
      </w:pPr>
      <w:r>
        <w:t>Downloading CMake</w:t>
      </w:r>
    </w:p>
    <w:p>
      <w:pPr>
        <w:numPr>
          <w:ilvl w:val="1"/>
          <w:numId w:val="900"/>
        </w:numPr>
        <w:spacing w:before="0" w:after="0"/>
      </w:pPr>
      <w:r>
        <w:t>Installing on Windows</w:t>
      </w:r>
    </w:p>
    <w:p>
      <w:pPr>
        <w:numPr>
          <w:ilvl w:val="2"/>
          <w:numId w:val="900"/>
        </w:numPr>
        <w:spacing w:before="0" w:after="0"/>
      </w:pPr>
      <w:r>
        <w:t>Installer Packages</w:t>
      </w:r>
    </w:p>
    <w:p>
      <w:pPr>
        <w:numPr>
          <w:ilvl w:val="2"/>
          <w:numId w:val="900"/>
        </w:numPr>
        <w:spacing w:before="0" w:after="0"/>
      </w:pPr>
      <w:r>
        <w:t>Adding to PATH</w:t>
      </w:r>
    </w:p>
    <w:p>
      <w:pPr>
        <w:numPr>
          <w:ilvl w:val="1"/>
          <w:numId w:val="900"/>
        </w:numPr>
        <w:spacing w:before="0" w:after="0"/>
      </w:pPr>
      <w:r>
        <w:t>Installing on macOS</w:t>
      </w:r>
    </w:p>
    <w:p>
      <w:pPr>
        <w:numPr>
          <w:ilvl w:val="2"/>
          <w:numId w:val="900"/>
        </w:numPr>
        <w:spacing w:before="0" w:after="0"/>
      </w:pPr>
      <w:r>
        <w:t>Homebrew Installation</w:t>
      </w:r>
    </w:p>
    <w:p>
      <w:pPr>
        <w:numPr>
          <w:ilvl w:val="2"/>
          <w:numId w:val="900"/>
        </w:numPr>
        <w:spacing w:before="0" w:after="0"/>
      </w:pPr>
      <w:r>
        <w:t>MacPorts Installation</w:t>
      </w:r>
    </w:p>
    <w:p>
      <w:pPr>
        <w:numPr>
          <w:ilvl w:val="1"/>
          <w:numId w:val="900"/>
        </w:numPr>
        <w:spacing w:before="0" w:after="0"/>
      </w:pPr>
      <w:r>
        <w:t>Installing on Linux</w:t>
      </w:r>
    </w:p>
    <w:p>
      <w:pPr>
        <w:numPr>
          <w:ilvl w:val="2"/>
          <w:numId w:val="900"/>
        </w:numPr>
        <w:spacing w:before="0" w:after="0"/>
      </w:pPr>
      <w:r>
        <w:t>Using Package Managers</w:t>
      </w:r>
    </w:p>
    <w:p>
      <w:pPr>
        <w:numPr>
          <w:ilvl w:val="2"/>
          <w:numId w:val="900"/>
        </w:numPr>
        <w:spacing w:before="0" w:after="0"/>
      </w:pPr>
      <w:r>
        <w:t>Building from Source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2"/>
          <w:numId w:val="900"/>
        </w:numPr>
        <w:spacing w:before="0" w:after="0"/>
      </w:pPr>
      <w:r>
        <w:t>Checking Version Output</w:t>
      </w:r>
    </w:p>
    <w:p>
      <w:pPr>
        <w:numPr>
          <w:ilvl w:val="2"/>
          <w:numId w:val="900"/>
        </w:numPr>
        <w:spacing w:before="0" w:after="0"/>
      </w:pPr>
      <w:r>
        <w:t>Troubleshooting Installation Issues</w:t>
      </w:r>
    </w:p>
    <w:p>
      <w:pPr>
        <w:numPr>
          <w:ilvl w:val="0"/>
          <w:numId w:val="900"/>
        </w:numPr>
        <w:spacing w:before="0" w:after="0"/>
      </w:pPr>
      <w:r>
        <w:t>The Basic CMakeLists.txt File</w:t>
      </w:r>
    </w:p>
    <w:p>
      <w:pPr>
        <w:numPr>
          <w:ilvl w:val="1"/>
          <w:numId w:val="900"/>
        </w:numPr>
        <w:spacing w:before="0" w:after="0"/>
      </w:pPr>
      <w:r>
        <w:t>Structure of a CMakeLists.txt File</w:t>
      </w:r>
    </w:p>
    <w:p>
      <w:pPr>
        <w:numPr>
          <w:ilvl w:val="1"/>
          <w:numId w:val="900"/>
        </w:numPr>
        <w:spacing w:before="0" w:after="0"/>
      </w:pPr>
      <w:r>
        <w:t>cmake_minimum_required Command</w:t>
      </w:r>
    </w:p>
    <w:p>
      <w:pPr>
        <w:numPr>
          <w:ilvl w:val="2"/>
          <w:numId w:val="900"/>
        </w:numPr>
        <w:spacing w:before="0" w:after="0"/>
      </w:pPr>
      <w:r>
        <w:t>Specifying Minimum CMake Version</w:t>
      </w:r>
    </w:p>
    <w:p>
      <w:pPr>
        <w:numPr>
          <w:ilvl w:val="2"/>
          <w:numId w:val="900"/>
        </w:numPr>
        <w:spacing w:before="0" w:after="0"/>
      </w:pPr>
      <w:r>
        <w:t>Version Policy Implications</w:t>
      </w:r>
    </w:p>
    <w:p>
      <w:pPr>
        <w:numPr>
          <w:ilvl w:val="1"/>
          <w:numId w:val="900"/>
        </w:numPr>
        <w:spacing w:before="0" w:after="0"/>
      </w:pPr>
      <w:r>
        <w:t>project Command</w:t>
      </w:r>
    </w:p>
    <w:p>
      <w:pPr>
        <w:numPr>
          <w:ilvl w:val="2"/>
          <w:numId w:val="900"/>
        </w:numPr>
        <w:spacing w:before="0" w:after="0"/>
      </w:pPr>
      <w:r>
        <w:t>Naming the Project</w:t>
      </w:r>
    </w:p>
    <w:p>
      <w:pPr>
        <w:numPr>
          <w:ilvl w:val="2"/>
          <w:numId w:val="900"/>
        </w:numPr>
        <w:spacing w:before="0" w:after="0"/>
      </w:pPr>
      <w:r>
        <w:t>Setting Project Version</w:t>
      </w:r>
    </w:p>
    <w:p>
      <w:pPr>
        <w:numPr>
          <w:ilvl w:val="2"/>
          <w:numId w:val="900"/>
        </w:numPr>
        <w:spacing w:before="0" w:after="0"/>
      </w:pPr>
      <w:r>
        <w:t>Setting Project Languages</w:t>
      </w:r>
    </w:p>
    <w:p>
      <w:pPr>
        <w:numPr>
          <w:ilvl w:val="1"/>
          <w:numId w:val="900"/>
        </w:numPr>
        <w:spacing w:before="0" w:after="0"/>
      </w:pPr>
      <w:r>
        <w:t>add_executable Command</w:t>
      </w:r>
    </w:p>
    <w:p>
      <w:pPr>
        <w:numPr>
          <w:ilvl w:val="2"/>
          <w:numId w:val="900"/>
        </w:numPr>
        <w:spacing w:before="0" w:after="0"/>
      </w:pPr>
      <w:r>
        <w:t>Adding Source Files</w:t>
      </w:r>
    </w:p>
    <w:p>
      <w:pPr>
        <w:numPr>
          <w:ilvl w:val="2"/>
          <w:numId w:val="900"/>
        </w:numPr>
        <w:spacing w:before="0" w:after="0"/>
      </w:pPr>
      <w:r>
        <w:t>Naming the Executable</w:t>
      </w:r>
    </w:p>
    <w:p>
      <w:pPr>
        <w:numPr>
          <w:ilvl w:val="0"/>
          <w:numId w:val="900"/>
        </w:numPr>
        <w:spacing w:before="0" w:after="0"/>
      </w:pPr>
      <w:r>
        <w:t>The CMake Workflow</w:t>
      </w:r>
    </w:p>
    <w:p>
      <w:pPr>
        <w:numPr>
          <w:ilvl w:val="1"/>
          <w:numId w:val="900"/>
        </w:numPr>
        <w:spacing w:before="0" w:after="0"/>
      </w:pPr>
      <w:r>
        <w:t>Configuration Step</w:t>
      </w:r>
    </w:p>
    <w:p>
      <w:pPr>
        <w:numPr>
          <w:ilvl w:val="2"/>
          <w:numId w:val="900"/>
        </w:numPr>
        <w:spacing w:before="0" w:after="0"/>
      </w:pPr>
      <w:r>
        <w:t>Source and Build Directory Separation</w:t>
      </w:r>
    </w:p>
    <w:p>
      <w:pPr>
        <w:numPr>
          <w:ilvl w:val="2"/>
          <w:numId w:val="900"/>
        </w:numPr>
        <w:spacing w:before="0" w:after="0"/>
      </w:pPr>
      <w:r>
        <w:t>Specifying Generator and Options</w:t>
      </w:r>
    </w:p>
    <w:p>
      <w:pPr>
        <w:numPr>
          <w:ilvl w:val="2"/>
          <w:numId w:val="900"/>
        </w:numPr>
        <w:spacing w:before="0" w:after="0"/>
      </w:pPr>
      <w:r>
        <w:t>Command-Line Syntax</w:t>
      </w:r>
    </w:p>
    <w:p>
      <w:pPr>
        <w:numPr>
          <w:ilvl w:val="1"/>
          <w:numId w:val="900"/>
        </w:numPr>
        <w:spacing w:before="0" w:after="0"/>
      </w:pPr>
      <w:r>
        <w:t>Generation Step</w:t>
      </w:r>
    </w:p>
    <w:p>
      <w:pPr>
        <w:numPr>
          <w:ilvl w:val="2"/>
          <w:numId w:val="900"/>
        </w:numPr>
        <w:spacing w:before="0" w:after="0"/>
      </w:pPr>
      <w:r>
        <w:t>Generating Native Build Files</w:t>
      </w:r>
    </w:p>
    <w:p>
      <w:pPr>
        <w:numPr>
          <w:ilvl w:val="2"/>
          <w:numId w:val="900"/>
        </w:numPr>
        <w:spacing w:before="0" w:after="0"/>
      </w:pPr>
      <w:r>
        <w:t>Understanding Output Files</w:t>
      </w:r>
    </w:p>
    <w:p>
      <w:pPr>
        <w:numPr>
          <w:ilvl w:val="1"/>
          <w:numId w:val="900"/>
        </w:numPr>
        <w:spacing w:before="0" w:after="0"/>
      </w:pPr>
      <w:r>
        <w:t>Build Step</w:t>
      </w:r>
    </w:p>
    <w:p>
      <w:pPr>
        <w:numPr>
          <w:ilvl w:val="2"/>
          <w:numId w:val="900"/>
        </w:numPr>
        <w:spacing w:before="0" w:after="0"/>
      </w:pPr>
      <w:r>
        <w:t>Building Targets</w:t>
      </w:r>
    </w:p>
    <w:p>
      <w:pPr>
        <w:numPr>
          <w:ilvl w:val="2"/>
          <w:numId w:val="900"/>
        </w:numPr>
        <w:spacing w:before="0" w:after="0"/>
      </w:pPr>
      <w:r>
        <w:t>Parallel Builds</w:t>
      </w:r>
    </w:p>
    <w:p>
      <w:pPr>
        <w:numPr>
          <w:ilvl w:val="2"/>
          <w:numId w:val="900"/>
        </w:numPr>
        <w:spacing w:before="0" w:after="0"/>
      </w:pPr>
      <w:r>
        <w:t>Command-Line Options</w:t>
      </w:r>
    </w:p>
    <w:p>
      <w:pPr>
        <w:numPr>
          <w:ilvl w:val="1"/>
          <w:numId w:val="900"/>
        </w:numPr>
        <w:spacing w:before="0" w:after="0"/>
      </w:pPr>
      <w:r>
        <w:t>Installation Step</w:t>
      </w:r>
    </w:p>
    <w:p>
      <w:pPr>
        <w:numPr>
          <w:ilvl w:val="2"/>
          <w:numId w:val="900"/>
        </w:numPr>
        <w:spacing w:before="0" w:after="0"/>
      </w:pPr>
      <w:r>
        <w:t>Installing Binaries and Files</w:t>
      </w:r>
    </w:p>
    <w:p>
      <w:pPr>
        <w:numPr>
          <w:ilvl w:val="2"/>
          <w:numId w:val="900"/>
        </w:numPr>
        <w:spacing w:before="0" w:after="0"/>
      </w:pPr>
      <w:r>
        <w:t>Customizing Install Locations</w:t>
      </w:r>
    </w:p>
    <w:p>
      <w:pPr>
        <w:numPr>
          <w:ilvl w:val="0"/>
          <w:numId w:val="900"/>
        </w:numPr>
        <w:spacing w:before="0" w:after="0"/>
      </w:pPr>
      <w:r>
        <w:t>Common CMake Generators</w:t>
      </w:r>
    </w:p>
    <w:p>
      <w:pPr>
        <w:numPr>
          <w:ilvl w:val="1"/>
          <w:numId w:val="900"/>
        </w:numPr>
        <w:spacing w:before="0" w:after="0"/>
      </w:pPr>
      <w:r>
        <w:t>Unix Makefiles</w:t>
      </w:r>
    </w:p>
    <w:p>
      <w:pPr>
        <w:numPr>
          <w:ilvl w:val="2"/>
          <w:numId w:val="900"/>
        </w:numPr>
        <w:spacing w:before="0" w:after="0"/>
      </w:pPr>
      <w:r>
        <w:t>Features and Limitations</w:t>
      </w:r>
    </w:p>
    <w:p>
      <w:pPr>
        <w:numPr>
          <w:ilvl w:val="1"/>
          <w:numId w:val="900"/>
        </w:numPr>
        <w:spacing w:before="0" w:after="0"/>
      </w:pPr>
      <w:r>
        <w:t>Ninja</w:t>
      </w:r>
    </w:p>
    <w:p>
      <w:pPr>
        <w:numPr>
          <w:ilvl w:val="2"/>
          <w:numId w:val="900"/>
        </w:numPr>
        <w:spacing w:before="0" w:after="0"/>
      </w:pPr>
      <w:r>
        <w:t>Speed and Parallelism</w:t>
      </w:r>
    </w:p>
    <w:p>
      <w:pPr>
        <w:numPr>
          <w:ilvl w:val="2"/>
          <w:numId w:val="900"/>
        </w:numPr>
        <w:spacing w:before="0" w:after="0"/>
      </w:pPr>
      <w:r>
        <w:t>Installation Requirements</w:t>
      </w:r>
    </w:p>
    <w:p>
      <w:pPr>
        <w:numPr>
          <w:ilvl w:val="1"/>
          <w:numId w:val="900"/>
        </w:numPr>
        <w:spacing w:before="0" w:after="0"/>
      </w:pPr>
      <w:r>
        <w:t>Visual Studio</w:t>
      </w:r>
    </w:p>
    <w:p>
      <w:pPr>
        <w:numPr>
          <w:ilvl w:val="2"/>
          <w:numId w:val="900"/>
        </w:numPr>
        <w:spacing w:before="0" w:after="0"/>
      </w:pPr>
      <w:r>
        <w:t>Solution and Project Files</w:t>
      </w:r>
    </w:p>
    <w:p>
      <w:pPr>
        <w:numPr>
          <w:ilvl w:val="2"/>
          <w:numId w:val="900"/>
        </w:numPr>
        <w:spacing w:before="0" w:after="0"/>
      </w:pPr>
      <w:r>
        <w:t>Version Support</w:t>
      </w:r>
    </w:p>
    <w:p>
      <w:pPr>
        <w:numPr>
          <w:ilvl w:val="1"/>
          <w:numId w:val="900"/>
        </w:numPr>
        <w:spacing w:before="0" w:after="0"/>
      </w:pPr>
      <w:r>
        <w:t>Xcode</w:t>
      </w:r>
    </w:p>
    <w:p>
      <w:pPr>
        <w:numPr>
          <w:ilvl w:val="2"/>
          <w:numId w:val="900"/>
        </w:numPr>
        <w:spacing w:before="0" w:after="0"/>
      </w:pPr>
      <w:r>
        <w:t>Workspace and Project Integration</w:t>
      </w:r>
    </w:p>
    <w:p>
      <w:pPr>
        <w:pStyle w:val="Heading1"/>
      </w:pPr>
      <w:r>
        <w:t>CMake Language Fundamentals</w:t>
      </w:r>
    </w:p>
    <w:p>
      <w:pPr>
        <w:numPr>
          <w:ilvl w:val="0"/>
          <w:numId w:val="900"/>
        </w:numPr>
        <w:spacing w:before="0" w:after="0"/>
      </w:pPr>
      <w:r>
        <w:t>Syntax and Commands</w:t>
      </w:r>
    </w:p>
    <w:p>
      <w:pPr>
        <w:numPr>
          <w:ilvl w:val="1"/>
          <w:numId w:val="900"/>
        </w:numPr>
        <w:spacing w:before="0" w:after="0"/>
      </w:pPr>
      <w:r>
        <w:t>Command Structure</w:t>
      </w:r>
    </w:p>
    <w:p>
      <w:pPr>
        <w:numPr>
          <w:ilvl w:val="2"/>
          <w:numId w:val="900"/>
        </w:numPr>
        <w:spacing w:before="0" w:after="0"/>
      </w:pPr>
      <w:r>
        <w:t>Command Names</w:t>
      </w:r>
    </w:p>
    <w:p>
      <w:pPr>
        <w:numPr>
          <w:ilvl w:val="2"/>
          <w:numId w:val="900"/>
        </w:numPr>
        <w:spacing w:before="0" w:after="0"/>
      </w:pPr>
      <w:r>
        <w:t>Argument Parsing</w:t>
      </w:r>
    </w:p>
    <w:p>
      <w:pPr>
        <w:numPr>
          <w:ilvl w:val="2"/>
          <w:numId w:val="900"/>
        </w:numPr>
        <w:spacing w:before="0" w:after="0"/>
      </w:pPr>
      <w:r>
        <w:t>Parentheses and Brackets</w:t>
      </w:r>
    </w:p>
    <w:p>
      <w:pPr>
        <w:numPr>
          <w:ilvl w:val="1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2"/>
          <w:numId w:val="900"/>
        </w:numPr>
        <w:spacing w:before="0" w:after="0"/>
      </w:pPr>
      <w:r>
        <w:t>Bracket Comments</w:t>
      </w:r>
    </w:p>
    <w:p>
      <w:pPr>
        <w:numPr>
          <w:ilvl w:val="1"/>
          <w:numId w:val="900"/>
        </w:numPr>
        <w:spacing w:before="0" w:after="0"/>
      </w:pPr>
      <w:r>
        <w:t>Case Insensitivity of Commands</w:t>
      </w:r>
    </w:p>
    <w:p>
      <w:pPr>
        <w:numPr>
          <w:ilvl w:val="2"/>
          <w:numId w:val="900"/>
        </w:numPr>
        <w:spacing w:before="0" w:after="0"/>
      </w:pPr>
      <w:r>
        <w:t>Command Name Rules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Variables</w:t>
      </w:r>
    </w:p>
    <w:p>
      <w:pPr>
        <w:numPr>
          <w:ilvl w:val="1"/>
          <w:numId w:val="900"/>
        </w:numPr>
        <w:spacing w:before="0" w:after="0"/>
      </w:pPr>
      <w:r>
        <w:t>Setting Variables</w:t>
      </w:r>
    </w:p>
    <w:p>
      <w:pPr>
        <w:numPr>
          <w:ilvl w:val="2"/>
          <w:numId w:val="900"/>
        </w:numPr>
        <w:spacing w:before="0" w:after="0"/>
      </w:pPr>
      <w:r>
        <w:t>set Command Syntax</w:t>
      </w:r>
    </w:p>
    <w:p>
      <w:pPr>
        <w:numPr>
          <w:ilvl w:val="2"/>
          <w:numId w:val="900"/>
        </w:numPr>
        <w:spacing w:before="0" w:after="0"/>
      </w:pPr>
      <w:r>
        <w:t>Variable Types</w:t>
      </w:r>
    </w:p>
    <w:p>
      <w:pPr>
        <w:numPr>
          <w:ilvl w:val="2"/>
          <w:numId w:val="900"/>
        </w:numPr>
        <w:spacing w:before="0" w:after="0"/>
      </w:pPr>
      <w:r>
        <w:t>Overwriting Variables</w:t>
      </w:r>
    </w:p>
    <w:p>
      <w:pPr>
        <w:numPr>
          <w:ilvl w:val="1"/>
          <w:numId w:val="900"/>
        </w:numPr>
        <w:spacing w:before="0" w:after="0"/>
      </w:pPr>
      <w:r>
        <w:t>Unsetting Variables</w:t>
      </w:r>
    </w:p>
    <w:p>
      <w:pPr>
        <w:numPr>
          <w:ilvl w:val="2"/>
          <w:numId w:val="900"/>
        </w:numPr>
        <w:spacing w:before="0" w:after="0"/>
      </w:pPr>
      <w:r>
        <w:t>unset Command</w:t>
      </w:r>
    </w:p>
    <w:p>
      <w:pPr>
        <w:numPr>
          <w:ilvl w:val="2"/>
          <w:numId w:val="900"/>
        </w:numPr>
        <w:spacing w:before="0" w:after="0"/>
      </w:pPr>
      <w:r>
        <w:t>Removing Variables</w:t>
      </w:r>
    </w:p>
    <w:p>
      <w:pPr>
        <w:numPr>
          <w:ilvl w:val="1"/>
          <w:numId w:val="900"/>
        </w:numPr>
        <w:spacing w:before="0" w:after="0"/>
      </w:pPr>
      <w:r>
        <w:t>Variable Scopes</w:t>
      </w:r>
    </w:p>
    <w:p>
      <w:pPr>
        <w:numPr>
          <w:ilvl w:val="2"/>
          <w:numId w:val="900"/>
        </w:numPr>
        <w:spacing w:before="0" w:after="0"/>
      </w:pPr>
      <w:r>
        <w:t>Local Scope</w:t>
      </w:r>
    </w:p>
    <w:p>
      <w:pPr>
        <w:numPr>
          <w:ilvl w:val="2"/>
          <w:numId w:val="900"/>
        </w:numPr>
        <w:spacing w:before="0" w:after="0"/>
      </w:pPr>
      <w:r>
        <w:t>Directory Scope</w:t>
      </w:r>
    </w:p>
    <w:p>
      <w:pPr>
        <w:numPr>
          <w:ilvl w:val="2"/>
          <w:numId w:val="900"/>
        </w:numPr>
        <w:spacing w:before="0" w:after="0"/>
      </w:pPr>
      <w:r>
        <w:t>Cache Scope</w:t>
      </w:r>
    </w:p>
    <w:p>
      <w:pPr>
        <w:numPr>
          <w:ilvl w:val="2"/>
          <w:numId w:val="900"/>
        </w:numPr>
        <w:spacing w:before="0" w:after="0"/>
      </w:pPr>
      <w:r>
        <w:t>Parent Scope</w:t>
      </w:r>
    </w:p>
    <w:p>
      <w:pPr>
        <w:numPr>
          <w:ilvl w:val="1"/>
          <w:numId w:val="900"/>
        </w:numPr>
        <w:spacing w:before="0" w:after="0"/>
      </w:pPr>
      <w:r>
        <w:t>Dereferencing Variables</w:t>
      </w:r>
    </w:p>
    <w:p>
      <w:pPr>
        <w:numPr>
          <w:ilvl w:val="2"/>
          <w:numId w:val="900"/>
        </w:numPr>
        <w:spacing w:before="0" w:after="0"/>
      </w:pPr>
      <w:r>
        <w:t>Variable Expansion Syntax</w:t>
      </w:r>
    </w:p>
    <w:p>
      <w:pPr>
        <w:numPr>
          <w:ilvl w:val="2"/>
          <w:numId w:val="900"/>
        </w:numPr>
        <w:spacing w:before="0" w:after="0"/>
      </w:pPr>
      <w:r>
        <w:t>Nested Variable References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Accessing Environment Variables</w:t>
      </w:r>
    </w:p>
    <w:p>
      <w:pPr>
        <w:numPr>
          <w:ilvl w:val="2"/>
          <w:numId w:val="900"/>
        </w:numPr>
        <w:spacing w:before="0" w:after="0"/>
      </w:pPr>
      <w:r>
        <w:t>Setting Environment Variables</w:t>
      </w:r>
    </w:p>
    <w:p>
      <w:pPr>
        <w:numPr>
          <w:ilvl w:val="1"/>
          <w:numId w:val="900"/>
        </w:numPr>
        <w:spacing w:before="0" w:after="0"/>
      </w:pPr>
      <w:r>
        <w:t>Quoted vs. Unquoted Arguments</w:t>
      </w:r>
    </w:p>
    <w:p>
      <w:pPr>
        <w:numPr>
          <w:ilvl w:val="2"/>
          <w:numId w:val="900"/>
        </w:numPr>
        <w:spacing w:before="0" w:after="0"/>
      </w:pPr>
      <w:r>
        <w:t>Effects on Argument Parsing</w:t>
      </w:r>
    </w:p>
    <w:p>
      <w:pPr>
        <w:numPr>
          <w:ilvl w:val="2"/>
          <w:numId w:val="900"/>
        </w:numPr>
        <w:spacing w:before="0" w:after="0"/>
      </w:pPr>
      <w:r>
        <w:t>Escaping Special Characters</w:t>
      </w:r>
    </w:p>
    <w:p>
      <w:pPr>
        <w:numPr>
          <w:ilvl w:val="0"/>
          <w:numId w:val="900"/>
        </w:numPr>
        <w:spacing w:before="0" w:after="0"/>
      </w:pPr>
      <w:r>
        <w:t>Lists</w:t>
      </w:r>
    </w:p>
    <w:p>
      <w:pPr>
        <w:numPr>
          <w:ilvl w:val="1"/>
          <w:numId w:val="900"/>
        </w:numPr>
        <w:spacing w:before="0" w:after="0"/>
      </w:pPr>
      <w:r>
        <w:t>Creating Lists</w:t>
      </w:r>
    </w:p>
    <w:p>
      <w:pPr>
        <w:numPr>
          <w:ilvl w:val="2"/>
          <w:numId w:val="900"/>
        </w:numPr>
        <w:spacing w:before="0" w:after="0"/>
      </w:pPr>
      <w:r>
        <w:t>List Syntax</w:t>
      </w:r>
    </w:p>
    <w:p>
      <w:pPr>
        <w:numPr>
          <w:ilvl w:val="2"/>
          <w:numId w:val="900"/>
        </w:numPr>
        <w:spacing w:before="0" w:after="0"/>
      </w:pPr>
      <w:r>
        <w:t>Semicolon Separation</w:t>
      </w:r>
    </w:p>
    <w:p>
      <w:pPr>
        <w:numPr>
          <w:ilvl w:val="1"/>
          <w:numId w:val="900"/>
        </w:numPr>
        <w:spacing w:before="0" w:after="0"/>
      </w:pPr>
      <w:r>
        <w:t>List Commands</w:t>
      </w:r>
    </w:p>
    <w:p>
      <w:pPr>
        <w:numPr>
          <w:ilvl w:val="2"/>
          <w:numId w:val="900"/>
        </w:numPr>
        <w:spacing w:before="0" w:after="0"/>
      </w:pPr>
      <w:r>
        <w:t>APPEND Operation</w:t>
      </w:r>
    </w:p>
    <w:p>
      <w:pPr>
        <w:numPr>
          <w:ilvl w:val="2"/>
          <w:numId w:val="900"/>
        </w:numPr>
        <w:spacing w:before="0" w:after="0"/>
      </w:pPr>
      <w:r>
        <w:t>GET Operation</w:t>
      </w:r>
    </w:p>
    <w:p>
      <w:pPr>
        <w:numPr>
          <w:ilvl w:val="2"/>
          <w:numId w:val="900"/>
        </w:numPr>
        <w:spacing w:before="0" w:after="0"/>
      </w:pPr>
      <w:r>
        <w:t>LENGTH Operation</w:t>
      </w:r>
    </w:p>
    <w:p>
      <w:pPr>
        <w:numPr>
          <w:ilvl w:val="2"/>
          <w:numId w:val="900"/>
        </w:numPr>
        <w:spacing w:before="0" w:after="0"/>
      </w:pPr>
      <w:r>
        <w:t>FIND Operation</w:t>
      </w:r>
    </w:p>
    <w:p>
      <w:pPr>
        <w:numPr>
          <w:ilvl w:val="2"/>
          <w:numId w:val="900"/>
        </w:numPr>
        <w:spacing w:before="0" w:after="0"/>
      </w:pPr>
      <w:r>
        <w:t>REMOVE_ITEM Operation</w:t>
      </w:r>
    </w:p>
    <w:p>
      <w:pPr>
        <w:numPr>
          <w:ilvl w:val="2"/>
          <w:numId w:val="900"/>
        </w:numPr>
        <w:spacing w:before="0" w:after="0"/>
      </w:pPr>
      <w:r>
        <w:t>SORT Operation</w:t>
      </w:r>
    </w:p>
    <w:p>
      <w:pPr>
        <w:numPr>
          <w:ilvl w:val="2"/>
          <w:numId w:val="900"/>
        </w:numPr>
        <w:spacing w:before="0" w:after="0"/>
      </w:pPr>
      <w:r>
        <w:t>REVERSE Operation</w:t>
      </w:r>
    </w:p>
    <w:p>
      <w:pPr>
        <w:numPr>
          <w:ilvl w:val="2"/>
          <w:numId w:val="900"/>
        </w:numPr>
        <w:spacing w:before="0" w:after="0"/>
      </w:pPr>
      <w:r>
        <w:t>FILTER Operation</w:t>
      </w:r>
    </w:p>
    <w:p>
      <w:pPr>
        <w:numPr>
          <w:ilvl w:val="1"/>
          <w:numId w:val="900"/>
        </w:numPr>
        <w:spacing w:before="0" w:after="0"/>
      </w:pPr>
      <w:r>
        <w:t>Splitting and Joining Lists</w:t>
      </w:r>
    </w:p>
    <w:p>
      <w:pPr>
        <w:numPr>
          <w:ilvl w:val="2"/>
          <w:numId w:val="900"/>
        </w:numPr>
        <w:spacing w:before="0" w:after="0"/>
      </w:pPr>
      <w:r>
        <w:t>string Command for Lists</w:t>
      </w:r>
    </w:p>
    <w:p>
      <w:pPr>
        <w:numPr>
          <w:ilvl w:val="1"/>
          <w:numId w:val="900"/>
        </w:numPr>
        <w:spacing w:before="0" w:after="0"/>
      </w:pPr>
      <w:r>
        <w:t>Iterating Over Lists</w:t>
      </w:r>
    </w:p>
    <w:p>
      <w:pPr>
        <w:numPr>
          <w:ilvl w:val="2"/>
          <w:numId w:val="900"/>
        </w:numPr>
        <w:spacing w:before="0" w:after="0"/>
      </w:pPr>
      <w:r>
        <w:t>foreach Loops with Lists</w:t>
      </w:r>
    </w:p>
    <w:p>
      <w:pPr>
        <w:numPr>
          <w:ilvl w:val="0"/>
          <w:numId w:val="900"/>
        </w:numPr>
        <w:spacing w:before="0" w:after="0"/>
      </w:pPr>
      <w:r>
        <w:t>Control Flow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 Syntax</w:t>
      </w:r>
    </w:p>
    <w:p>
      <w:pPr>
        <w:numPr>
          <w:ilvl w:val="2"/>
          <w:numId w:val="900"/>
        </w:numPr>
        <w:spacing w:before="0" w:after="0"/>
      </w:pPr>
      <w:r>
        <w:t>elseif Clauses</w:t>
      </w:r>
    </w:p>
    <w:p>
      <w:pPr>
        <w:numPr>
          <w:ilvl w:val="2"/>
          <w:numId w:val="900"/>
        </w:numPr>
        <w:spacing w:before="0" w:after="0"/>
      </w:pPr>
      <w:r>
        <w:t>else Clauses</w:t>
      </w:r>
    </w:p>
    <w:p>
      <w:pPr>
        <w:numPr>
          <w:ilvl w:val="2"/>
          <w:numId w:val="900"/>
        </w:numPr>
        <w:spacing w:before="0" w:after="0"/>
      </w:pPr>
      <w:r>
        <w:t>endif Termination</w:t>
      </w:r>
    </w:p>
    <w:p>
      <w:pPr>
        <w:numPr>
          <w:ilvl w:val="2"/>
          <w:numId w:val="900"/>
        </w:numPr>
        <w:spacing w:before="0" w:after="0"/>
      </w:pPr>
      <w:r>
        <w:t>Boolean Expressions</w:t>
      </w:r>
    </w:p>
    <w:p>
      <w:pPr>
        <w:numPr>
          <w:ilvl w:val="2"/>
          <w:numId w:val="900"/>
        </w:numPr>
        <w:spacing w:before="0" w:after="0"/>
      </w:pPr>
      <w:r>
        <w:t>String Comparisons</w:t>
      </w:r>
    </w:p>
    <w:p>
      <w:pPr>
        <w:numPr>
          <w:ilvl w:val="2"/>
          <w:numId w:val="900"/>
        </w:numPr>
        <w:spacing w:before="0" w:after="0"/>
      </w:pPr>
      <w:r>
        <w:t>Numeric Comparisons</w:t>
      </w:r>
    </w:p>
    <w:p>
      <w:pPr>
        <w:numPr>
          <w:ilvl w:val="2"/>
          <w:numId w:val="900"/>
        </w:numPr>
        <w:spacing w:before="0" w:after="0"/>
      </w:pPr>
      <w:r>
        <w:t>File and Directory Checks</w:t>
      </w:r>
    </w:p>
    <w:p>
      <w:pPr>
        <w:numPr>
          <w:ilvl w:val="2"/>
          <w:numId w:val="900"/>
        </w:numPr>
        <w:spacing w:before="0" w:after="0"/>
      </w:pPr>
      <w:r>
        <w:t>Target Existence Checks</w:t>
      </w:r>
    </w:p>
    <w:p>
      <w:pPr>
        <w:numPr>
          <w:ilvl w:val="1"/>
          <w:numId w:val="900"/>
        </w:numPr>
        <w:spacing w:before="0" w:after="0"/>
      </w:pPr>
      <w:r>
        <w:t>Looping with foreach</w:t>
      </w:r>
    </w:p>
    <w:p>
      <w:pPr>
        <w:numPr>
          <w:ilvl w:val="2"/>
          <w:numId w:val="900"/>
        </w:numPr>
        <w:spacing w:before="0" w:after="0"/>
      </w:pPr>
      <w:r>
        <w:t>Iterating Over Lists</w:t>
      </w:r>
    </w:p>
    <w:p>
      <w:pPr>
        <w:numPr>
          <w:ilvl w:val="2"/>
          <w:numId w:val="900"/>
        </w:numPr>
        <w:spacing w:before="0" w:after="0"/>
      </w:pPr>
      <w:r>
        <w:t>Range Loops</w:t>
      </w:r>
    </w:p>
    <w:p>
      <w:pPr>
        <w:numPr>
          <w:ilvl w:val="2"/>
          <w:numId w:val="900"/>
        </w:numPr>
        <w:spacing w:before="0" w:after="0"/>
      </w:pPr>
      <w:r>
        <w:t>Loop Variables</w:t>
      </w:r>
    </w:p>
    <w:p>
      <w:pPr>
        <w:numPr>
          <w:ilvl w:val="1"/>
          <w:numId w:val="900"/>
        </w:numPr>
        <w:spacing w:before="0" w:after="0"/>
      </w:pPr>
      <w:r>
        <w:t>Looping with while</w:t>
      </w:r>
    </w:p>
    <w:p>
      <w:pPr>
        <w:numPr>
          <w:ilvl w:val="2"/>
          <w:numId w:val="900"/>
        </w:numPr>
        <w:spacing w:before="0" w:after="0"/>
      </w:pPr>
      <w:r>
        <w:t>Loop Conditions</w:t>
      </w:r>
    </w:p>
    <w:p>
      <w:pPr>
        <w:numPr>
          <w:ilvl w:val="2"/>
          <w:numId w:val="900"/>
        </w:numPr>
        <w:spacing w:before="0" w:after="0"/>
      </w:pPr>
      <w:r>
        <w:t>Breaking and Continuing Loops</w:t>
      </w:r>
    </w:p>
    <w:p>
      <w:pPr>
        <w:numPr>
          <w:ilvl w:val="0"/>
          <w:numId w:val="900"/>
        </w:numPr>
        <w:spacing w:before="0" w:after="0"/>
      </w:pPr>
      <w:r>
        <w:t>Functions and Macros</w:t>
      </w:r>
    </w:p>
    <w:p>
      <w:pPr>
        <w:numPr>
          <w:ilvl w:val="1"/>
          <w:numId w:val="900"/>
        </w:numPr>
        <w:spacing w:before="0" w:after="0"/>
      </w:pPr>
      <w:r>
        <w:t>Defining Functions</w:t>
      </w:r>
    </w:p>
    <w:p>
      <w:pPr>
        <w:numPr>
          <w:ilvl w:val="2"/>
          <w:numId w:val="900"/>
        </w:numPr>
        <w:spacing w:before="0" w:after="0"/>
      </w:pPr>
      <w:r>
        <w:t>function Command Syntax</w:t>
      </w:r>
    </w:p>
    <w:p>
      <w:pPr>
        <w:numPr>
          <w:ilvl w:val="2"/>
          <w:numId w:val="900"/>
        </w:numPr>
        <w:spacing w:before="0" w:after="0"/>
      </w:pPr>
      <w:r>
        <w:t>Function Arguments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Local Variable Scope</w:t>
      </w:r>
    </w:p>
    <w:p>
      <w:pPr>
        <w:numPr>
          <w:ilvl w:val="1"/>
          <w:numId w:val="900"/>
        </w:numPr>
        <w:spacing w:before="0" w:after="0"/>
      </w:pPr>
      <w:r>
        <w:t>Defining Macros</w:t>
      </w:r>
    </w:p>
    <w:p>
      <w:pPr>
        <w:numPr>
          <w:ilvl w:val="2"/>
          <w:numId w:val="900"/>
        </w:numPr>
        <w:spacing w:before="0" w:after="0"/>
      </w:pPr>
      <w:r>
        <w:t>macro Command Syntax</w:t>
      </w:r>
    </w:p>
    <w:p>
      <w:pPr>
        <w:numPr>
          <w:ilvl w:val="2"/>
          <w:numId w:val="900"/>
        </w:numPr>
        <w:spacing w:before="0" w:after="0"/>
      </w:pPr>
      <w:r>
        <w:t>Macro Expansion</w:t>
      </w:r>
    </w:p>
    <w:p>
      <w:pPr>
        <w:numPr>
          <w:ilvl w:val="2"/>
          <w:numId w:val="900"/>
        </w:numPr>
        <w:spacing w:before="0" w:after="0"/>
      </w:pPr>
      <w:r>
        <w:t>Variable Scope Differences</w:t>
      </w:r>
    </w:p>
    <w:p>
      <w:pPr>
        <w:numPr>
          <w:ilvl w:val="1"/>
          <w:numId w:val="900"/>
        </w:numPr>
        <w:spacing w:before="0" w:after="0"/>
      </w:pPr>
      <w:r>
        <w:t>Handling Arguments</w:t>
      </w:r>
    </w:p>
    <w:p>
      <w:pPr>
        <w:numPr>
          <w:ilvl w:val="2"/>
          <w:numId w:val="900"/>
        </w:numPr>
        <w:spacing w:before="0" w:after="0"/>
      </w:pPr>
      <w:r>
        <w:t>ARGC Variable</w:t>
      </w:r>
    </w:p>
    <w:p>
      <w:pPr>
        <w:numPr>
          <w:ilvl w:val="2"/>
          <w:numId w:val="900"/>
        </w:numPr>
        <w:spacing w:before="0" w:after="0"/>
      </w:pPr>
      <w:r>
        <w:t>ARGV Variable</w:t>
      </w:r>
    </w:p>
    <w:p>
      <w:pPr>
        <w:numPr>
          <w:ilvl w:val="2"/>
          <w:numId w:val="900"/>
        </w:numPr>
        <w:spacing w:before="0" w:after="0"/>
      </w:pPr>
      <w:r>
        <w:t>ARGN Variable</w:t>
      </w:r>
    </w:p>
    <w:p>
      <w:pPr>
        <w:numPr>
          <w:ilvl w:val="2"/>
          <w:numId w:val="900"/>
        </w:numPr>
        <w:spacing w:before="0" w:after="0"/>
      </w:pPr>
      <w:r>
        <w:t>Named Arguments</w:t>
      </w:r>
    </w:p>
    <w:p>
      <w:pPr>
        <w:numPr>
          <w:ilvl w:val="1"/>
          <w:numId w:val="900"/>
        </w:numPr>
        <w:spacing w:before="0" w:after="0"/>
      </w:pPr>
      <w:r>
        <w:t>Advanced Argument Handling</w:t>
      </w:r>
    </w:p>
    <w:p>
      <w:pPr>
        <w:numPr>
          <w:ilvl w:val="2"/>
          <w:numId w:val="900"/>
        </w:numPr>
        <w:spacing w:before="0" w:after="0"/>
      </w:pPr>
      <w:r>
        <w:t>cmake_parse_arguments Command</w:t>
      </w:r>
    </w:p>
    <w:p>
      <w:pPr>
        <w:numPr>
          <w:ilvl w:val="2"/>
          <w:numId w:val="900"/>
        </w:numPr>
        <w:spacing w:before="0" w:after="0"/>
      </w:pPr>
      <w:r>
        <w:t>Optional Arguments</w:t>
      </w:r>
    </w:p>
    <w:p>
      <w:pPr>
        <w:numPr>
          <w:ilvl w:val="2"/>
          <w:numId w:val="900"/>
        </w:numPr>
        <w:spacing w:before="0" w:after="0"/>
      </w:pPr>
      <w:r>
        <w:t>Multi-Value Arguments</w:t>
      </w:r>
    </w:p>
    <w:p>
      <w:pPr>
        <w:pStyle w:val="Heading1"/>
      </w:pPr>
      <w:r>
        <w:t>Projects, Targets, and Properties</w:t>
      </w:r>
    </w:p>
    <w:p>
      <w:pPr>
        <w:numPr>
          <w:ilvl w:val="0"/>
          <w:numId w:val="900"/>
        </w:numPr>
        <w:spacing w:before="0" w:after="0"/>
      </w:pPr>
      <w:r>
        <w:t>Defining a Project</w:t>
      </w:r>
    </w:p>
    <w:p>
      <w:pPr>
        <w:numPr>
          <w:ilvl w:val="1"/>
          <w:numId w:val="900"/>
        </w:numPr>
        <w:spacing w:before="0" w:after="0"/>
      </w:pPr>
      <w:r>
        <w:t>The project Command</w:t>
      </w:r>
    </w:p>
    <w:p>
      <w:pPr>
        <w:numPr>
          <w:ilvl w:val="2"/>
          <w:numId w:val="900"/>
        </w:numPr>
        <w:spacing w:before="0" w:after="0"/>
      </w:pPr>
      <w:r>
        <w:t>Setting Project Name</w:t>
      </w:r>
    </w:p>
    <w:p>
      <w:pPr>
        <w:numPr>
          <w:ilvl w:val="2"/>
          <w:numId w:val="900"/>
        </w:numPr>
        <w:spacing w:before="0" w:after="0"/>
      </w:pPr>
      <w:r>
        <w:t>Setting Project Version</w:t>
      </w:r>
    </w:p>
    <w:p>
      <w:pPr>
        <w:numPr>
          <w:ilvl w:val="2"/>
          <w:numId w:val="900"/>
        </w:numPr>
        <w:spacing w:before="0" w:after="0"/>
      </w:pPr>
      <w:r>
        <w:t>Project Description</w:t>
      </w:r>
    </w:p>
    <w:p>
      <w:pPr>
        <w:numPr>
          <w:ilvl w:val="1"/>
          <w:numId w:val="900"/>
        </w:numPr>
        <w:spacing w:before="0" w:after="0"/>
      </w:pPr>
      <w:r>
        <w:t>Project Versioning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Version Variables</w:t>
      </w:r>
    </w:p>
    <w:p>
      <w:pPr>
        <w:numPr>
          <w:ilvl w:val="2"/>
          <w:numId w:val="900"/>
        </w:numPr>
        <w:spacing w:before="0" w:after="0"/>
      </w:pPr>
      <w:r>
        <w:t>Version File Generation</w:t>
      </w:r>
    </w:p>
    <w:p>
      <w:pPr>
        <w:numPr>
          <w:ilvl w:val="1"/>
          <w:numId w:val="900"/>
        </w:numPr>
        <w:spacing w:before="0" w:after="0"/>
      </w:pPr>
      <w:r>
        <w:t>Supported Languages</w:t>
      </w:r>
    </w:p>
    <w:p>
      <w:pPr>
        <w:numPr>
          <w:ilvl w:val="2"/>
          <w:numId w:val="900"/>
        </w:numPr>
        <w:spacing w:before="0" w:after="0"/>
      </w:pPr>
      <w:r>
        <w:t>Enabling C</w:t>
      </w:r>
    </w:p>
    <w:p>
      <w:pPr>
        <w:numPr>
          <w:ilvl w:val="2"/>
          <w:numId w:val="900"/>
        </w:numPr>
        <w:spacing w:before="0" w:after="0"/>
      </w:pPr>
      <w:r>
        <w:t>Enabling C++</w:t>
      </w:r>
    </w:p>
    <w:p>
      <w:pPr>
        <w:numPr>
          <w:ilvl w:val="2"/>
          <w:numId w:val="900"/>
        </w:numPr>
        <w:spacing w:before="0" w:after="0"/>
      </w:pPr>
      <w:r>
        <w:t>Enabling Fortran</w:t>
      </w:r>
    </w:p>
    <w:p>
      <w:pPr>
        <w:numPr>
          <w:ilvl w:val="2"/>
          <w:numId w:val="900"/>
        </w:numPr>
        <w:spacing w:before="0" w:after="0"/>
      </w:pPr>
      <w:r>
        <w:t>Enabling CUDA</w:t>
      </w:r>
    </w:p>
    <w:p>
      <w:pPr>
        <w:numPr>
          <w:ilvl w:val="2"/>
          <w:numId w:val="900"/>
        </w:numPr>
        <w:spacing w:before="0" w:after="0"/>
      </w:pPr>
      <w:r>
        <w:t>Enabling Assembly</w:t>
      </w:r>
    </w:p>
    <w:p>
      <w:pPr>
        <w:numPr>
          <w:ilvl w:val="2"/>
          <w:numId w:val="900"/>
        </w:numPr>
        <w:spacing w:before="0" w:after="0"/>
      </w:pPr>
      <w:r>
        <w:t>Custom Languages</w:t>
      </w:r>
    </w:p>
    <w:p>
      <w:pPr>
        <w:numPr>
          <w:ilvl w:val="0"/>
          <w:numId w:val="900"/>
        </w:numPr>
        <w:spacing w:before="0" w:after="0"/>
      </w:pPr>
      <w:r>
        <w:t>Working with Targets</w:t>
      </w:r>
    </w:p>
    <w:p>
      <w:pPr>
        <w:numPr>
          <w:ilvl w:val="1"/>
          <w:numId w:val="900"/>
        </w:numPr>
        <w:spacing w:before="0" w:after="0"/>
      </w:pPr>
      <w:r>
        <w:t>Executable Targets</w:t>
      </w:r>
    </w:p>
    <w:p>
      <w:pPr>
        <w:numPr>
          <w:ilvl w:val="2"/>
          <w:numId w:val="900"/>
        </w:numPr>
        <w:spacing w:before="0" w:after="0"/>
      </w:pPr>
      <w:r>
        <w:t>add_executable Command</w:t>
      </w:r>
    </w:p>
    <w:p>
      <w:pPr>
        <w:numPr>
          <w:ilvl w:val="2"/>
          <w:numId w:val="900"/>
        </w:numPr>
        <w:spacing w:before="0" w:after="0"/>
      </w:pPr>
      <w:r>
        <w:t>Adding Source Files</w:t>
      </w:r>
    </w:p>
    <w:p>
      <w:pPr>
        <w:numPr>
          <w:ilvl w:val="2"/>
          <w:numId w:val="900"/>
        </w:numPr>
        <w:spacing w:before="0" w:after="0"/>
      </w:pPr>
      <w:r>
        <w:t>Setting Output Name</w:t>
      </w:r>
    </w:p>
    <w:p>
      <w:pPr>
        <w:numPr>
          <w:ilvl w:val="2"/>
          <w:numId w:val="900"/>
        </w:numPr>
        <w:spacing w:before="0" w:after="0"/>
      </w:pPr>
      <w:r>
        <w:t>WIN32 Executables</w:t>
      </w:r>
    </w:p>
    <w:p>
      <w:pPr>
        <w:numPr>
          <w:ilvl w:val="2"/>
          <w:numId w:val="900"/>
        </w:numPr>
        <w:spacing w:before="0" w:after="0"/>
      </w:pPr>
      <w:r>
        <w:t>MACOSX_BUNDLE Executables</w:t>
      </w:r>
    </w:p>
    <w:p>
      <w:pPr>
        <w:numPr>
          <w:ilvl w:val="1"/>
          <w:numId w:val="900"/>
        </w:numPr>
        <w:spacing w:before="0" w:after="0"/>
      </w:pPr>
      <w:r>
        <w:t>Library Targets</w:t>
      </w:r>
    </w:p>
    <w:p>
      <w:pPr>
        <w:numPr>
          <w:ilvl w:val="2"/>
          <w:numId w:val="900"/>
        </w:numPr>
        <w:spacing w:before="0" w:after="0"/>
      </w:pPr>
      <w:r>
        <w:t>add_library Command</w:t>
      </w:r>
    </w:p>
    <w:p>
      <w:pPr>
        <w:numPr>
          <w:ilvl w:val="2"/>
          <w:numId w:val="900"/>
        </w:numPr>
        <w:spacing w:before="0" w:after="0"/>
      </w:pPr>
      <w:r>
        <w:t>Static Libraries</w:t>
      </w:r>
    </w:p>
    <w:p>
      <w:pPr>
        <w:numPr>
          <w:ilvl w:val="2"/>
          <w:numId w:val="900"/>
        </w:numPr>
        <w:spacing w:before="0" w:after="0"/>
      </w:pPr>
      <w:r>
        <w:t>Shared Libraries</w:t>
      </w:r>
    </w:p>
    <w:p>
      <w:pPr>
        <w:numPr>
          <w:ilvl w:val="2"/>
          <w:numId w:val="900"/>
        </w:numPr>
        <w:spacing w:before="0" w:after="0"/>
      </w:pPr>
      <w:r>
        <w:t>Module Libraries</w:t>
      </w:r>
    </w:p>
    <w:p>
      <w:pPr>
        <w:numPr>
          <w:ilvl w:val="2"/>
          <w:numId w:val="900"/>
        </w:numPr>
        <w:spacing w:before="0" w:after="0"/>
      </w:pPr>
      <w:r>
        <w:t>Object Libraries</w:t>
      </w:r>
    </w:p>
    <w:p>
      <w:pPr>
        <w:numPr>
          <w:ilvl w:val="2"/>
          <w:numId w:val="900"/>
        </w:numPr>
        <w:spacing w:before="0" w:after="0"/>
      </w:pPr>
      <w:r>
        <w:t>Interface Libraries</w:t>
      </w:r>
    </w:p>
    <w:p>
      <w:pPr>
        <w:numPr>
          <w:ilvl w:val="1"/>
          <w:numId w:val="900"/>
        </w:numPr>
        <w:spacing w:before="0" w:after="0"/>
      </w:pPr>
      <w:r>
        <w:t>Custom Targets</w:t>
      </w:r>
    </w:p>
    <w:p>
      <w:pPr>
        <w:numPr>
          <w:ilvl w:val="2"/>
          <w:numId w:val="900"/>
        </w:numPr>
        <w:spacing w:before="0" w:after="0"/>
      </w:pPr>
      <w:r>
        <w:t>add_custom_target Command</w:t>
      </w:r>
    </w:p>
    <w:p>
      <w:pPr>
        <w:numPr>
          <w:ilvl w:val="2"/>
          <w:numId w:val="900"/>
        </w:numPr>
        <w:spacing w:before="0" w:after="0"/>
      </w:pPr>
      <w:r>
        <w:t>Defining Custom Build Steps</w:t>
      </w:r>
    </w:p>
    <w:p>
      <w:pPr>
        <w:numPr>
          <w:ilvl w:val="2"/>
          <w:numId w:val="900"/>
        </w:numPr>
        <w:spacing w:before="0" w:after="0"/>
      </w:pPr>
      <w:r>
        <w:t>Dependencies for Custom Targets</w:t>
      </w:r>
    </w:p>
    <w:p>
      <w:pPr>
        <w:numPr>
          <w:ilvl w:val="1"/>
          <w:numId w:val="900"/>
        </w:numPr>
        <w:spacing w:before="0" w:after="0"/>
      </w:pPr>
      <w:r>
        <w:t>Alias Targets</w:t>
      </w:r>
    </w:p>
    <w:p>
      <w:pPr>
        <w:numPr>
          <w:ilvl w:val="2"/>
          <w:numId w:val="900"/>
        </w:numPr>
        <w:spacing w:before="0" w:after="0"/>
      </w:pPr>
      <w:r>
        <w:t>Creating Target Aliases</w:t>
      </w:r>
    </w:p>
    <w:p>
      <w:pPr>
        <w:numPr>
          <w:ilvl w:val="2"/>
          <w:numId w:val="900"/>
        </w:numPr>
        <w:spacing w:before="0" w:after="0"/>
      </w:pPr>
      <w:r>
        <w:t>Use Cases for Aliases</w:t>
      </w:r>
    </w:p>
    <w:p>
      <w:pPr>
        <w:numPr>
          <w:ilvl w:val="0"/>
          <w:numId w:val="900"/>
        </w:numPr>
        <w:spacing w:before="0" w:after="0"/>
      </w:pPr>
      <w:r>
        <w:t>Managing Target Properties</w:t>
      </w:r>
    </w:p>
    <w:p>
      <w:pPr>
        <w:numPr>
          <w:ilvl w:val="1"/>
          <w:numId w:val="900"/>
        </w:numPr>
        <w:spacing w:before="0" w:after="0"/>
      </w:pPr>
      <w:r>
        <w:t>Property System Overview</w:t>
      </w:r>
    </w:p>
    <w:p>
      <w:pPr>
        <w:numPr>
          <w:ilvl w:val="2"/>
          <w:numId w:val="900"/>
        </w:numPr>
        <w:spacing w:before="0" w:after="0"/>
      </w:pPr>
      <w:r>
        <w:t>Property Types</w:t>
      </w:r>
    </w:p>
    <w:p>
      <w:pPr>
        <w:numPr>
          <w:ilvl w:val="2"/>
          <w:numId w:val="900"/>
        </w:numPr>
        <w:spacing w:before="0" w:after="0"/>
      </w:pPr>
      <w:r>
        <w:t>Property Inheritance</w:t>
      </w:r>
    </w:p>
    <w:p>
      <w:pPr>
        <w:numPr>
          <w:ilvl w:val="1"/>
          <w:numId w:val="900"/>
        </w:numPr>
        <w:spacing w:before="0" w:after="0"/>
      </w:pPr>
      <w:r>
        <w:t>Setting Properties</w:t>
      </w:r>
    </w:p>
    <w:p>
      <w:pPr>
        <w:numPr>
          <w:ilvl w:val="2"/>
          <w:numId w:val="900"/>
        </w:numPr>
        <w:spacing w:before="0" w:after="0"/>
      </w:pPr>
      <w:r>
        <w:t>set_property Command</w:t>
      </w:r>
    </w:p>
    <w:p>
      <w:pPr>
        <w:numPr>
          <w:ilvl w:val="2"/>
          <w:numId w:val="900"/>
        </w:numPr>
        <w:spacing w:before="0" w:after="0"/>
      </w:pPr>
      <w:r>
        <w:t>set_target_properties Command</w:t>
      </w:r>
    </w:p>
    <w:p>
      <w:pPr>
        <w:numPr>
          <w:ilvl w:val="2"/>
          <w:numId w:val="900"/>
        </w:numPr>
        <w:spacing w:before="0" w:after="0"/>
      </w:pPr>
      <w:r>
        <w:t>Setting Multiple Properties</w:t>
      </w:r>
    </w:p>
    <w:p>
      <w:pPr>
        <w:numPr>
          <w:ilvl w:val="1"/>
          <w:numId w:val="900"/>
        </w:numPr>
        <w:spacing w:before="0" w:after="0"/>
      </w:pPr>
      <w:r>
        <w:t>Getting Properties</w:t>
      </w:r>
    </w:p>
    <w:p>
      <w:pPr>
        <w:numPr>
          <w:ilvl w:val="2"/>
          <w:numId w:val="900"/>
        </w:numPr>
        <w:spacing w:before="0" w:after="0"/>
      </w:pPr>
      <w:r>
        <w:t>get_property Command</w:t>
      </w:r>
    </w:p>
    <w:p>
      <w:pPr>
        <w:numPr>
          <w:ilvl w:val="2"/>
          <w:numId w:val="900"/>
        </w:numPr>
        <w:spacing w:before="0" w:after="0"/>
      </w:pPr>
      <w:r>
        <w:t>get_target_property Command</w:t>
      </w:r>
    </w:p>
    <w:p>
      <w:pPr>
        <w:numPr>
          <w:ilvl w:val="1"/>
          <w:numId w:val="900"/>
        </w:numPr>
        <w:spacing w:before="0" w:after="0"/>
      </w:pPr>
      <w:r>
        <w:t>Common Target Properties</w:t>
      </w:r>
    </w:p>
    <w:p>
      <w:pPr>
        <w:numPr>
          <w:ilvl w:val="2"/>
          <w:numId w:val="900"/>
        </w:numPr>
        <w:spacing w:before="0" w:after="0"/>
      </w:pPr>
      <w:r>
        <w:t>SOURCES Property</w:t>
      </w:r>
    </w:p>
    <w:p>
      <w:pPr>
        <w:numPr>
          <w:ilvl w:val="2"/>
          <w:numId w:val="900"/>
        </w:numPr>
        <w:spacing w:before="0" w:after="0"/>
      </w:pPr>
      <w:r>
        <w:t>LINK_LIBRARIES Property</w:t>
      </w:r>
    </w:p>
    <w:p>
      <w:pPr>
        <w:numPr>
          <w:ilvl w:val="2"/>
          <w:numId w:val="900"/>
        </w:numPr>
        <w:spacing w:before="0" w:after="0"/>
      </w:pPr>
      <w:r>
        <w:t>INCLUDE_DIRECTORIES Property</w:t>
      </w:r>
    </w:p>
    <w:p>
      <w:pPr>
        <w:numPr>
          <w:ilvl w:val="2"/>
          <w:numId w:val="900"/>
        </w:numPr>
        <w:spacing w:before="0" w:after="0"/>
      </w:pPr>
      <w:r>
        <w:t>COMPILE_DEFINITIONS Property</w:t>
      </w:r>
    </w:p>
    <w:p>
      <w:pPr>
        <w:numPr>
          <w:ilvl w:val="2"/>
          <w:numId w:val="900"/>
        </w:numPr>
        <w:spacing w:before="0" w:after="0"/>
      </w:pPr>
      <w:r>
        <w:t>COMPILE_OPTIONS Property</w:t>
      </w:r>
    </w:p>
    <w:p>
      <w:pPr>
        <w:numPr>
          <w:ilvl w:val="2"/>
          <w:numId w:val="900"/>
        </w:numPr>
        <w:spacing w:before="0" w:after="0"/>
      </w:pPr>
      <w:r>
        <w:t>OUTPUT_NAME Property</w:t>
      </w:r>
    </w:p>
    <w:p>
      <w:pPr>
        <w:numPr>
          <w:ilvl w:val="2"/>
          <w:numId w:val="900"/>
        </w:numPr>
        <w:spacing w:before="0" w:after="0"/>
      </w:pPr>
      <w:r>
        <w:t>POSITION_INDEPENDENT_CODE Property</w:t>
      </w:r>
    </w:p>
    <w:p>
      <w:pPr>
        <w:numPr>
          <w:ilvl w:val="2"/>
          <w:numId w:val="900"/>
        </w:numPr>
        <w:spacing w:before="0" w:after="0"/>
      </w:pPr>
      <w:r>
        <w:t>ARCHIVE_OUTPUT_DIRECTORY Property</w:t>
      </w:r>
    </w:p>
    <w:p>
      <w:pPr>
        <w:numPr>
          <w:ilvl w:val="2"/>
          <w:numId w:val="900"/>
        </w:numPr>
        <w:spacing w:before="0" w:after="0"/>
      </w:pPr>
      <w:r>
        <w:t>LIBRARY_OUTPUT_DIRECTORY Property</w:t>
      </w:r>
    </w:p>
    <w:p>
      <w:pPr>
        <w:numPr>
          <w:ilvl w:val="2"/>
          <w:numId w:val="900"/>
        </w:numPr>
        <w:spacing w:before="0" w:after="0"/>
      </w:pPr>
      <w:r>
        <w:t>RUNTIME_OUTPUT_DIRECTORY Property</w:t>
      </w:r>
    </w:p>
    <w:p>
      <w:pPr>
        <w:numPr>
          <w:ilvl w:val="2"/>
          <w:numId w:val="900"/>
        </w:numPr>
        <w:spacing w:before="0" w:after="0"/>
      </w:pPr>
      <w:r>
        <w:t>VERSION and SOVERSION Properties</w:t>
      </w:r>
    </w:p>
    <w:p>
      <w:pPr>
        <w:numPr>
          <w:ilvl w:val="0"/>
          <w:numId w:val="900"/>
        </w:numPr>
        <w:spacing w:before="0" w:after="0"/>
      </w:pPr>
      <w:r>
        <w:t>Modern CMake: Target-Centric Approach</w:t>
      </w:r>
    </w:p>
    <w:p>
      <w:pPr>
        <w:numPr>
          <w:ilvl w:val="1"/>
          <w:numId w:val="900"/>
        </w:numPr>
        <w:spacing w:before="0" w:after="0"/>
      </w:pPr>
      <w:r>
        <w:t>target_sources Command</w:t>
      </w:r>
    </w:p>
    <w:p>
      <w:pPr>
        <w:numPr>
          <w:ilvl w:val="2"/>
          <w:numId w:val="900"/>
        </w:numPr>
        <w:spacing w:before="0" w:after="0"/>
      </w:pPr>
      <w:r>
        <w:t>Adding Source Files to Targets</w:t>
      </w:r>
    </w:p>
    <w:p>
      <w:pPr>
        <w:numPr>
          <w:ilvl w:val="2"/>
          <w:numId w:val="900"/>
        </w:numPr>
        <w:spacing w:before="0" w:after="0"/>
      </w:pPr>
      <w:r>
        <w:t>Visibility Specifiers</w:t>
      </w:r>
    </w:p>
    <w:p>
      <w:pPr>
        <w:numPr>
          <w:ilvl w:val="1"/>
          <w:numId w:val="900"/>
        </w:numPr>
        <w:spacing w:before="0" w:after="0"/>
      </w:pPr>
      <w:r>
        <w:t>target_link_libraries Command</w:t>
      </w:r>
    </w:p>
    <w:p>
      <w:pPr>
        <w:numPr>
          <w:ilvl w:val="2"/>
          <w:numId w:val="900"/>
        </w:numPr>
        <w:spacing w:before="0" w:after="0"/>
      </w:pPr>
      <w:r>
        <w:t>Linking with Other Targets</w:t>
      </w:r>
    </w:p>
    <w:p>
      <w:pPr>
        <w:numPr>
          <w:ilvl w:val="2"/>
          <w:numId w:val="900"/>
        </w:numPr>
        <w:spacing w:before="0" w:after="0"/>
      </w:pPr>
      <w:r>
        <w:t>Linking with System Libraries</w:t>
      </w:r>
    </w:p>
    <w:p>
      <w:pPr>
        <w:numPr>
          <w:ilvl w:val="2"/>
          <w:numId w:val="900"/>
        </w:numPr>
        <w:spacing w:before="0" w:after="0"/>
      </w:pPr>
      <w:r>
        <w:t>Link Dependencies</w:t>
      </w:r>
    </w:p>
    <w:p>
      <w:pPr>
        <w:numPr>
          <w:ilvl w:val="1"/>
          <w:numId w:val="900"/>
        </w:numPr>
        <w:spacing w:before="0" w:after="0"/>
      </w:pPr>
      <w:r>
        <w:t>target_include_directories Command</w:t>
      </w:r>
    </w:p>
    <w:p>
      <w:pPr>
        <w:numPr>
          <w:ilvl w:val="2"/>
          <w:numId w:val="900"/>
        </w:numPr>
        <w:spacing w:before="0" w:after="0"/>
      </w:pPr>
      <w:r>
        <w:t>Specifying Include Paths</w:t>
      </w:r>
    </w:p>
    <w:p>
      <w:pPr>
        <w:numPr>
          <w:ilvl w:val="2"/>
          <w:numId w:val="900"/>
        </w:numPr>
        <w:spacing w:before="0" w:after="0"/>
      </w:pPr>
      <w:r>
        <w:t>System Include Directories</w:t>
      </w:r>
    </w:p>
    <w:p>
      <w:pPr>
        <w:numPr>
          <w:ilvl w:val="1"/>
          <w:numId w:val="900"/>
        </w:numPr>
        <w:spacing w:before="0" w:after="0"/>
      </w:pPr>
      <w:r>
        <w:t>target_compile_definitions Command</w:t>
      </w:r>
    </w:p>
    <w:p>
      <w:pPr>
        <w:numPr>
          <w:ilvl w:val="2"/>
          <w:numId w:val="900"/>
        </w:numPr>
        <w:spacing w:before="0" w:after="0"/>
      </w:pPr>
      <w:r>
        <w:t>Defining Preprocessor Macros</w:t>
      </w:r>
    </w:p>
    <w:p>
      <w:pPr>
        <w:numPr>
          <w:ilvl w:val="2"/>
          <w:numId w:val="900"/>
        </w:numPr>
        <w:spacing w:before="0" w:after="0"/>
      </w:pPr>
      <w:r>
        <w:t>Conditional Definitions</w:t>
      </w:r>
    </w:p>
    <w:p>
      <w:pPr>
        <w:numPr>
          <w:ilvl w:val="1"/>
          <w:numId w:val="900"/>
        </w:numPr>
        <w:spacing w:before="0" w:after="0"/>
      </w:pPr>
      <w:r>
        <w:t>target_compile_options Command</w:t>
      </w:r>
    </w:p>
    <w:p>
      <w:pPr>
        <w:numPr>
          <w:ilvl w:val="2"/>
          <w:numId w:val="900"/>
        </w:numPr>
        <w:spacing w:before="0" w:after="0"/>
      </w:pPr>
      <w:r>
        <w:t>Adding Compiler Flags</w:t>
      </w:r>
    </w:p>
    <w:p>
      <w:pPr>
        <w:numPr>
          <w:ilvl w:val="2"/>
          <w:numId w:val="900"/>
        </w:numPr>
        <w:spacing w:before="0" w:after="0"/>
      </w:pPr>
      <w:r>
        <w:t>Language-Specific Options</w:t>
      </w:r>
    </w:p>
    <w:p>
      <w:pPr>
        <w:numPr>
          <w:ilvl w:val="1"/>
          <w:numId w:val="900"/>
        </w:numPr>
        <w:spacing w:before="0" w:after="0"/>
      </w:pPr>
      <w:r>
        <w:t>target_compile_features Command</w:t>
      </w:r>
    </w:p>
    <w:p>
      <w:pPr>
        <w:numPr>
          <w:ilvl w:val="2"/>
          <w:numId w:val="900"/>
        </w:numPr>
        <w:spacing w:before="0" w:after="0"/>
      </w:pPr>
      <w:r>
        <w:t>Specifying Language Features</w:t>
      </w:r>
    </w:p>
    <w:p>
      <w:pPr>
        <w:numPr>
          <w:ilvl w:val="2"/>
          <w:numId w:val="900"/>
        </w:numPr>
        <w:spacing w:before="0" w:after="0"/>
      </w:pPr>
      <w:r>
        <w:t>Feature Requirements</w:t>
      </w:r>
    </w:p>
    <w:p>
      <w:pPr>
        <w:numPr>
          <w:ilvl w:val="1"/>
          <w:numId w:val="900"/>
        </w:numPr>
        <w:spacing w:before="0" w:after="0"/>
      </w:pPr>
      <w:r>
        <w:t>Propagation of Usage Requirements</w:t>
      </w:r>
    </w:p>
    <w:p>
      <w:pPr>
        <w:numPr>
          <w:ilvl w:val="2"/>
          <w:numId w:val="900"/>
        </w:numPr>
        <w:spacing w:before="0" w:after="0"/>
      </w:pPr>
      <w:r>
        <w:t>PRIVATE Visibility</w:t>
      </w:r>
    </w:p>
    <w:p>
      <w:pPr>
        <w:numPr>
          <w:ilvl w:val="2"/>
          <w:numId w:val="900"/>
        </w:numPr>
        <w:spacing w:before="0" w:after="0"/>
      </w:pPr>
      <w:r>
        <w:t>PUBLIC Visibility</w:t>
      </w:r>
    </w:p>
    <w:p>
      <w:pPr>
        <w:numPr>
          <w:ilvl w:val="2"/>
          <w:numId w:val="900"/>
        </w:numPr>
        <w:spacing w:before="0" w:after="0"/>
      </w:pPr>
      <w:r>
        <w:t>INTERFACE Visibility</w:t>
      </w:r>
    </w:p>
    <w:p>
      <w:pPr>
        <w:numPr>
          <w:ilvl w:val="2"/>
          <w:numId w:val="900"/>
        </w:numPr>
        <w:spacing w:before="0" w:after="0"/>
      </w:pPr>
      <w:r>
        <w:t>Interface Libraries</w:t>
      </w:r>
    </w:p>
    <w:p>
      <w:pPr>
        <w:pStyle w:val="Heading1"/>
      </w:pPr>
      <w:r>
        <w:t>Managing Dependencies</w:t>
      </w:r>
    </w:p>
    <w:p>
      <w:pPr>
        <w:numPr>
          <w:ilvl w:val="0"/>
          <w:numId w:val="900"/>
        </w:numPr>
        <w:spacing w:before="0" w:after="0"/>
      </w:pPr>
      <w:r>
        <w:t>Finding Installed Packages</w:t>
      </w:r>
    </w:p>
    <w:p>
      <w:pPr>
        <w:numPr>
          <w:ilvl w:val="1"/>
          <w:numId w:val="900"/>
        </w:numPr>
        <w:spacing w:before="0" w:after="0"/>
      </w:pPr>
      <w:r>
        <w:t>find_package Command</w:t>
      </w:r>
    </w:p>
    <w:p>
      <w:pPr>
        <w:numPr>
          <w:ilvl w:val="2"/>
          <w:numId w:val="900"/>
        </w:numPr>
        <w:spacing w:before="0" w:after="0"/>
      </w:pPr>
      <w:r>
        <w:t>Purpose and Syntax</w:t>
      </w:r>
    </w:p>
    <w:p>
      <w:pPr>
        <w:numPr>
          <w:ilvl w:val="2"/>
          <w:numId w:val="900"/>
        </w:numPr>
        <w:spacing w:before="0" w:after="0"/>
      </w:pPr>
      <w:r>
        <w:t>Required vs. Optional Packages</w:t>
      </w:r>
    </w:p>
    <w:p>
      <w:pPr>
        <w:numPr>
          <w:ilvl w:val="2"/>
          <w:numId w:val="900"/>
        </w:numPr>
        <w:spacing w:before="0" w:after="0"/>
      </w:pPr>
      <w:r>
        <w:t>Version Specifications</w:t>
      </w:r>
    </w:p>
    <w:p>
      <w:pPr>
        <w:numPr>
          <w:ilvl w:val="1"/>
          <w:numId w:val="900"/>
        </w:numPr>
        <w:spacing w:before="0" w:after="0"/>
      </w:pPr>
      <w:r>
        <w:t>Module Mode vs. Config Mode</w:t>
      </w:r>
    </w:p>
    <w:p>
      <w:pPr>
        <w:numPr>
          <w:ilvl w:val="2"/>
          <w:numId w:val="900"/>
        </w:numPr>
        <w:spacing w:before="0" w:after="0"/>
      </w:pPr>
      <w:r>
        <w:t>Module Mode Search Process</w:t>
      </w:r>
    </w:p>
    <w:p>
      <w:pPr>
        <w:numPr>
          <w:ilvl w:val="2"/>
          <w:numId w:val="900"/>
        </w:numPr>
        <w:spacing w:before="0" w:after="0"/>
      </w:pPr>
      <w:r>
        <w:t>Config Mode Search Process</w:t>
      </w:r>
    </w:p>
    <w:p>
      <w:pPr>
        <w:numPr>
          <w:ilvl w:val="2"/>
          <w:numId w:val="900"/>
        </w:numPr>
        <w:spacing w:before="0" w:after="0"/>
      </w:pPr>
      <w:r>
        <w:t>Search Path Priorities</w:t>
      </w:r>
    </w:p>
    <w:p>
      <w:pPr>
        <w:numPr>
          <w:ilvl w:val="1"/>
          <w:numId w:val="900"/>
        </w:numPr>
        <w:spacing w:before="0" w:after="0"/>
      </w:pPr>
      <w:r>
        <w:t>Writing Find Modules</w:t>
      </w:r>
    </w:p>
    <w:p>
      <w:pPr>
        <w:numPr>
          <w:ilvl w:val="2"/>
          <w:numId w:val="900"/>
        </w:numPr>
        <w:spacing w:before="0" w:after="0"/>
      </w:pPr>
      <w:r>
        <w:t>Find Module Structure</w:t>
      </w:r>
    </w:p>
    <w:p>
      <w:pPr>
        <w:numPr>
          <w:ilvl w:val="2"/>
          <w:numId w:val="900"/>
        </w:numPr>
        <w:spacing w:before="0" w:after="0"/>
      </w:pPr>
      <w:r>
        <w:t>Required Variables</w:t>
      </w:r>
    </w:p>
    <w:p>
      <w:pPr>
        <w:numPr>
          <w:ilvl w:val="2"/>
          <w:numId w:val="900"/>
        </w:numPr>
        <w:spacing w:before="0" w:after="0"/>
      </w:pPr>
      <w:r>
        <w:t>Creating Imported Targets</w:t>
      </w:r>
    </w:p>
    <w:p>
      <w:pPr>
        <w:numPr>
          <w:ilvl w:val="2"/>
          <w:numId w:val="900"/>
        </w:numPr>
        <w:spacing w:before="0" w:after="0"/>
      </w:pPr>
      <w:r>
        <w:t>Handling Components</w:t>
      </w:r>
    </w:p>
    <w:p>
      <w:pPr>
        <w:numPr>
          <w:ilvl w:val="1"/>
          <w:numId w:val="900"/>
        </w:numPr>
        <w:spacing w:before="0" w:after="0"/>
      </w:pPr>
      <w:r>
        <w:t>Writing Config Files</w:t>
      </w:r>
    </w:p>
    <w:p>
      <w:pPr>
        <w:numPr>
          <w:ilvl w:val="2"/>
          <w:numId w:val="900"/>
        </w:numPr>
        <w:spacing w:before="0" w:after="0"/>
      </w:pPr>
      <w:r>
        <w:t>Config File Structure</w:t>
      </w:r>
    </w:p>
    <w:p>
      <w:pPr>
        <w:numPr>
          <w:ilvl w:val="2"/>
          <w:numId w:val="900"/>
        </w:numPr>
        <w:spacing w:before="0" w:after="0"/>
      </w:pPr>
      <w:r>
        <w:t>Exporting Targets</w:t>
      </w:r>
    </w:p>
    <w:p>
      <w:pPr>
        <w:numPr>
          <w:ilvl w:val="2"/>
          <w:numId w:val="900"/>
        </w:numPr>
        <w:spacing w:before="0" w:after="0"/>
      </w:pPr>
      <w:r>
        <w:t>Version Files</w:t>
      </w:r>
    </w:p>
    <w:p>
      <w:pPr>
        <w:numPr>
          <w:ilvl w:val="1"/>
          <w:numId w:val="900"/>
        </w:numPr>
        <w:spacing w:before="0" w:after="0"/>
      </w:pPr>
      <w:r>
        <w:t>Imported Targets</w:t>
      </w:r>
    </w:p>
    <w:p>
      <w:pPr>
        <w:numPr>
          <w:ilvl w:val="2"/>
          <w:numId w:val="900"/>
        </w:numPr>
        <w:spacing w:before="0" w:after="0"/>
      </w:pPr>
      <w:r>
        <w:t>Using Imported Targets</w:t>
      </w:r>
    </w:p>
    <w:p>
      <w:pPr>
        <w:numPr>
          <w:ilvl w:val="2"/>
          <w:numId w:val="900"/>
        </w:numPr>
        <w:spacing w:before="0" w:after="0"/>
      </w:pPr>
      <w:r>
        <w:t>Target Properties</w:t>
      </w:r>
    </w:p>
    <w:p>
      <w:pPr>
        <w:numPr>
          <w:ilvl w:val="2"/>
          <w:numId w:val="900"/>
        </w:numPr>
        <w:spacing w:before="0" w:after="0"/>
      </w:pPr>
      <w:r>
        <w:t>Interface Properties</w:t>
      </w:r>
    </w:p>
    <w:p>
      <w:pPr>
        <w:numPr>
          <w:ilvl w:val="0"/>
          <w:numId w:val="900"/>
        </w:numPr>
        <w:spacing w:before="0" w:after="0"/>
      </w:pPr>
      <w:r>
        <w:t>Including Sub-projects</w:t>
      </w:r>
    </w:p>
    <w:p>
      <w:pPr>
        <w:numPr>
          <w:ilvl w:val="1"/>
          <w:numId w:val="900"/>
        </w:numPr>
        <w:spacing w:before="0" w:after="0"/>
      </w:pPr>
      <w:r>
        <w:t>add_subdirectory Command</w:t>
      </w:r>
    </w:p>
    <w:p>
      <w:pPr>
        <w:numPr>
          <w:ilvl w:val="2"/>
          <w:numId w:val="900"/>
        </w:numPr>
        <w:spacing w:before="0" w:after="0"/>
      </w:pPr>
      <w:r>
        <w:t>Adding Subdirectories to the Build</w:t>
      </w:r>
    </w:p>
    <w:p>
      <w:pPr>
        <w:numPr>
          <w:ilvl w:val="2"/>
          <w:numId w:val="900"/>
        </w:numPr>
        <w:spacing w:before="0" w:after="0"/>
      </w:pPr>
      <w:r>
        <w:t>Directory Structure Considerations</w:t>
      </w:r>
    </w:p>
    <w:p>
      <w:pPr>
        <w:numPr>
          <w:ilvl w:val="2"/>
          <w:numId w:val="900"/>
        </w:numPr>
        <w:spacing w:before="0" w:after="0"/>
      </w:pPr>
      <w:r>
        <w:t>Binary Directory Specification</w:t>
      </w:r>
    </w:p>
    <w:p>
      <w:pPr>
        <w:numPr>
          <w:ilvl w:val="1"/>
          <w:numId w:val="900"/>
        </w:numPr>
        <w:spacing w:before="0" w:after="0"/>
      </w:pPr>
      <w:r>
        <w:t>Variable Scoping with Subdirectories</w:t>
      </w:r>
    </w:p>
    <w:p>
      <w:pPr>
        <w:numPr>
          <w:ilvl w:val="2"/>
          <w:numId w:val="900"/>
        </w:numPr>
        <w:spacing w:before="0" w:after="0"/>
      </w:pPr>
      <w:r>
        <w:t>Scope Inheritance</w:t>
      </w:r>
    </w:p>
    <w:p>
      <w:pPr>
        <w:numPr>
          <w:ilvl w:val="2"/>
          <w:numId w:val="900"/>
        </w:numPr>
        <w:spacing w:before="0" w:after="0"/>
      </w:pPr>
      <w:r>
        <w:t>Passing Variables Between Directories</w:t>
      </w:r>
    </w:p>
    <w:p>
      <w:pPr>
        <w:numPr>
          <w:ilvl w:val="2"/>
          <w:numId w:val="900"/>
        </w:numPr>
        <w:spacing w:before="0" w:after="0"/>
      </w:pPr>
      <w:r>
        <w:t>PARENT_SCOPE Option</w:t>
      </w:r>
    </w:p>
    <w:p>
      <w:pPr>
        <w:numPr>
          <w:ilvl w:val="0"/>
          <w:numId w:val="900"/>
        </w:numPr>
        <w:spacing w:before="0" w:after="0"/>
      </w:pPr>
      <w:r>
        <w:t>Fetching Dependencies at Configure Time</w:t>
      </w:r>
    </w:p>
    <w:p>
      <w:pPr>
        <w:numPr>
          <w:ilvl w:val="1"/>
          <w:numId w:val="900"/>
        </w:numPr>
        <w:spacing w:before="0" w:after="0"/>
      </w:pPr>
      <w:r>
        <w:t>FetchContent Module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Advantages over ExternalProject</w:t>
      </w:r>
    </w:p>
    <w:p>
      <w:pPr>
        <w:numPr>
          <w:ilvl w:val="1"/>
          <w:numId w:val="900"/>
        </w:numPr>
        <w:spacing w:before="0" w:after="0"/>
      </w:pPr>
      <w:r>
        <w:t>FetchContent_Declare Command</w:t>
      </w:r>
    </w:p>
    <w:p>
      <w:pPr>
        <w:numPr>
          <w:ilvl w:val="2"/>
          <w:numId w:val="900"/>
        </w:numPr>
        <w:spacing w:before="0" w:after="0"/>
      </w:pPr>
      <w:r>
        <w:t>Declaring Dependencies</w:t>
      </w:r>
    </w:p>
    <w:p>
      <w:pPr>
        <w:numPr>
          <w:ilvl w:val="2"/>
          <w:numId w:val="900"/>
        </w:numPr>
        <w:spacing w:before="0" w:after="0"/>
      </w:pPr>
      <w:r>
        <w:t>Git Repositories</w:t>
      </w:r>
    </w:p>
    <w:p>
      <w:pPr>
        <w:numPr>
          <w:ilvl w:val="2"/>
          <w:numId w:val="900"/>
        </w:numPr>
        <w:spacing w:before="0" w:after="0"/>
      </w:pPr>
      <w:r>
        <w:t>URL Downloads</w:t>
      </w:r>
    </w:p>
    <w:p>
      <w:pPr>
        <w:numPr>
          <w:ilvl w:val="2"/>
          <w:numId w:val="900"/>
        </w:numPr>
        <w:spacing w:before="0" w:after="0"/>
      </w:pPr>
      <w:r>
        <w:t>Local Directories</w:t>
      </w:r>
    </w:p>
    <w:p>
      <w:pPr>
        <w:numPr>
          <w:ilvl w:val="1"/>
          <w:numId w:val="900"/>
        </w:numPr>
        <w:spacing w:before="0" w:after="0"/>
      </w:pPr>
      <w:r>
        <w:t>FetchContent_MakeAvailable Command</w:t>
      </w:r>
    </w:p>
    <w:p>
      <w:pPr>
        <w:numPr>
          <w:ilvl w:val="2"/>
          <w:numId w:val="900"/>
        </w:numPr>
        <w:spacing w:before="0" w:after="0"/>
      </w:pPr>
      <w:r>
        <w:t>Downloading and Adding Dependencies</w:t>
      </w:r>
    </w:p>
    <w:p>
      <w:pPr>
        <w:numPr>
          <w:ilvl w:val="2"/>
          <w:numId w:val="900"/>
        </w:numPr>
        <w:spacing w:before="0" w:after="0"/>
      </w:pPr>
      <w:r>
        <w:t>Population Process</w:t>
      </w:r>
    </w:p>
    <w:p>
      <w:pPr>
        <w:numPr>
          <w:ilvl w:val="1"/>
          <w:numId w:val="900"/>
        </w:numPr>
        <w:spacing w:before="0" w:after="0"/>
      </w:pPr>
      <w:r>
        <w:t>FetchContent Advanced Usage</w:t>
      </w:r>
    </w:p>
    <w:p>
      <w:pPr>
        <w:numPr>
          <w:ilvl w:val="2"/>
          <w:numId w:val="900"/>
        </w:numPr>
        <w:spacing w:before="0" w:after="0"/>
      </w:pPr>
      <w:r>
        <w:t>FetchContent_GetProperties Command</w:t>
      </w:r>
    </w:p>
    <w:p>
      <w:pPr>
        <w:numPr>
          <w:ilvl w:val="2"/>
          <w:numId w:val="900"/>
        </w:numPr>
        <w:spacing w:before="0" w:after="0"/>
      </w:pPr>
      <w:r>
        <w:t>FetchContent_Populate Command</w:t>
      </w:r>
    </w:p>
    <w:p>
      <w:pPr>
        <w:numPr>
          <w:ilvl w:val="2"/>
          <w:numId w:val="900"/>
        </w:numPr>
        <w:spacing w:before="0" w:after="0"/>
      </w:pPr>
      <w:r>
        <w:t>Custom Population Steps</w:t>
      </w:r>
    </w:p>
    <w:p>
      <w:pPr>
        <w:numPr>
          <w:ilvl w:val="0"/>
          <w:numId w:val="900"/>
        </w:numPr>
        <w:spacing w:before="0" w:after="0"/>
      </w:pPr>
      <w:r>
        <w:t>ExternalProject Module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Build-Time Dependencies</w:t>
      </w:r>
    </w:p>
    <w:p>
      <w:pPr>
        <w:numPr>
          <w:ilvl w:val="2"/>
          <w:numId w:val="900"/>
        </w:numPr>
        <w:spacing w:before="0" w:after="0"/>
      </w:pPr>
      <w:r>
        <w:t>Differences from FetchContent</w:t>
      </w:r>
    </w:p>
    <w:p>
      <w:pPr>
        <w:numPr>
          <w:ilvl w:val="1"/>
          <w:numId w:val="900"/>
        </w:numPr>
        <w:spacing w:before="0" w:after="0"/>
      </w:pPr>
      <w:r>
        <w:t>ExternalProject_Add Command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Download Step Configuration</w:t>
      </w:r>
    </w:p>
    <w:p>
      <w:pPr>
        <w:numPr>
          <w:ilvl w:val="2"/>
          <w:numId w:val="900"/>
        </w:numPr>
        <w:spacing w:before="0" w:after="0"/>
      </w:pPr>
      <w:r>
        <w:t>Configure Step Configuration</w:t>
      </w:r>
    </w:p>
    <w:p>
      <w:pPr>
        <w:numPr>
          <w:ilvl w:val="2"/>
          <w:numId w:val="900"/>
        </w:numPr>
        <w:spacing w:before="0" w:after="0"/>
      </w:pPr>
      <w:r>
        <w:t>Build Step Configuration</w:t>
      </w:r>
    </w:p>
    <w:p>
      <w:pPr>
        <w:numPr>
          <w:ilvl w:val="2"/>
          <w:numId w:val="900"/>
        </w:numPr>
        <w:spacing w:before="0" w:after="0"/>
      </w:pPr>
      <w:r>
        <w:t>Install Step Configuration</w:t>
      </w:r>
    </w:p>
    <w:p>
      <w:pPr>
        <w:numPr>
          <w:ilvl w:val="1"/>
          <w:numId w:val="900"/>
        </w:numPr>
        <w:spacing w:before="0" w:after="0"/>
      </w:pPr>
      <w:r>
        <w:t>Key Arguments</w:t>
      </w:r>
    </w:p>
    <w:p>
      <w:pPr>
        <w:numPr>
          <w:ilvl w:val="2"/>
          <w:numId w:val="900"/>
        </w:numPr>
        <w:spacing w:before="0" w:after="0"/>
      </w:pPr>
      <w:r>
        <w:t>URL and Git Options</w:t>
      </w:r>
    </w:p>
    <w:p>
      <w:pPr>
        <w:numPr>
          <w:ilvl w:val="2"/>
          <w:numId w:val="900"/>
        </w:numPr>
        <w:spacing w:before="0" w:after="0"/>
      </w:pPr>
      <w:r>
        <w:t>SOURCE_DIR and BINARY_DIR</w:t>
      </w:r>
    </w:p>
    <w:p>
      <w:pPr>
        <w:numPr>
          <w:ilvl w:val="2"/>
          <w:numId w:val="900"/>
        </w:numPr>
        <w:spacing w:before="0" w:after="0"/>
      </w:pPr>
      <w:r>
        <w:t>CMAKE_ARGS</w:t>
      </w:r>
    </w:p>
    <w:p>
      <w:pPr>
        <w:numPr>
          <w:ilvl w:val="2"/>
          <w:numId w:val="900"/>
        </w:numPr>
        <w:spacing w:before="0" w:after="0"/>
      </w:pPr>
      <w:r>
        <w:t>BUILD_COMMAND</w:t>
      </w:r>
    </w:p>
    <w:p>
      <w:pPr>
        <w:numPr>
          <w:ilvl w:val="2"/>
          <w:numId w:val="900"/>
        </w:numPr>
        <w:spacing w:before="0" w:after="0"/>
      </w:pPr>
      <w:r>
        <w:t>INSTALL_COMMAND</w:t>
      </w:r>
    </w:p>
    <w:p>
      <w:pPr>
        <w:numPr>
          <w:ilvl w:val="2"/>
          <w:numId w:val="900"/>
        </w:numPr>
        <w:spacing w:before="0" w:after="0"/>
      </w:pPr>
      <w:r>
        <w:t>LOG Options</w:t>
      </w:r>
    </w:p>
    <w:p>
      <w:pPr>
        <w:numPr>
          <w:ilvl w:val="1"/>
          <w:numId w:val="900"/>
        </w:numPr>
        <w:spacing w:before="0" w:after="0"/>
      </w:pPr>
      <w:r>
        <w:t>Integration with Main Build</w:t>
      </w:r>
    </w:p>
    <w:p>
      <w:pPr>
        <w:numPr>
          <w:ilvl w:val="2"/>
          <w:numId w:val="900"/>
        </w:numPr>
        <w:spacing w:before="0" w:after="0"/>
      </w:pPr>
      <w:r>
        <w:t>Dependencies and Ordering</w:t>
      </w:r>
    </w:p>
    <w:p>
      <w:pPr>
        <w:numPr>
          <w:ilvl w:val="2"/>
          <w:numId w:val="900"/>
        </w:numPr>
        <w:spacing w:before="0" w:after="0"/>
      </w:pPr>
      <w:r>
        <w:t>Using ExternalProject Outputs</w:t>
      </w:r>
    </w:p>
    <w:p>
      <w:pPr>
        <w:pStyle w:val="Heading1"/>
      </w:pPr>
      <w:r>
        <w:t>Build Configuration and Toolchains</w:t>
      </w:r>
    </w:p>
    <w:p>
      <w:pPr>
        <w:numPr>
          <w:ilvl w:val="0"/>
          <w:numId w:val="900"/>
        </w:numPr>
        <w:spacing w:before="0" w:after="0"/>
      </w:pPr>
      <w:r>
        <w:t>Build Types</w:t>
      </w:r>
    </w:p>
    <w:p>
      <w:pPr>
        <w:numPr>
          <w:ilvl w:val="1"/>
          <w:numId w:val="900"/>
        </w:numPr>
        <w:spacing w:before="0" w:after="0"/>
      </w:pPr>
      <w:r>
        <w:t>Standard Configurations</w:t>
      </w:r>
    </w:p>
    <w:p>
      <w:pPr>
        <w:numPr>
          <w:ilvl w:val="2"/>
          <w:numId w:val="900"/>
        </w:numPr>
        <w:spacing w:before="0" w:after="0"/>
      </w:pPr>
      <w:r>
        <w:t>Debug Configuration</w:t>
      </w:r>
    </w:p>
    <w:p>
      <w:pPr>
        <w:numPr>
          <w:ilvl w:val="2"/>
          <w:numId w:val="900"/>
        </w:numPr>
        <w:spacing w:before="0" w:after="0"/>
      </w:pPr>
      <w:r>
        <w:t>Release Configuration</w:t>
      </w:r>
    </w:p>
    <w:p>
      <w:pPr>
        <w:numPr>
          <w:ilvl w:val="2"/>
          <w:numId w:val="900"/>
        </w:numPr>
        <w:spacing w:before="0" w:after="0"/>
      </w:pPr>
      <w:r>
        <w:t>RelWithDebInfo Configuration</w:t>
      </w:r>
    </w:p>
    <w:p>
      <w:pPr>
        <w:numPr>
          <w:ilvl w:val="2"/>
          <w:numId w:val="900"/>
        </w:numPr>
        <w:spacing w:before="0" w:after="0"/>
      </w:pPr>
      <w:r>
        <w:t>MinSizeRel Configuration</w:t>
      </w:r>
    </w:p>
    <w:p>
      <w:pPr>
        <w:numPr>
          <w:ilvl w:val="1"/>
          <w:numId w:val="900"/>
        </w:numPr>
        <w:spacing w:before="0" w:after="0"/>
      </w:pPr>
      <w:r>
        <w:t>Setting the Build Type</w:t>
      </w:r>
    </w:p>
    <w:p>
      <w:pPr>
        <w:numPr>
          <w:ilvl w:val="2"/>
          <w:numId w:val="900"/>
        </w:numPr>
        <w:spacing w:before="0" w:after="0"/>
      </w:pPr>
      <w:r>
        <w:t>CMAKE_BUILD_TYPE Variable</w:t>
      </w:r>
    </w:p>
    <w:p>
      <w:pPr>
        <w:numPr>
          <w:ilvl w:val="2"/>
          <w:numId w:val="900"/>
        </w:numPr>
        <w:spacing w:before="0" w:after="0"/>
      </w:pPr>
      <w:r>
        <w:t>Command-Line Options</w:t>
      </w:r>
    </w:p>
    <w:p>
      <w:pPr>
        <w:numPr>
          <w:ilvl w:val="2"/>
          <w:numId w:val="900"/>
        </w:numPr>
        <w:spacing w:before="0" w:after="0"/>
      </w:pPr>
      <w:r>
        <w:t>Default Build Type</w:t>
      </w:r>
    </w:p>
    <w:p>
      <w:pPr>
        <w:numPr>
          <w:ilvl w:val="1"/>
          <w:numId w:val="900"/>
        </w:numPr>
        <w:spacing w:before="0" w:after="0"/>
      </w:pPr>
      <w:r>
        <w:t>Multi-Configuration Generators</w:t>
      </w:r>
    </w:p>
    <w:p>
      <w:pPr>
        <w:numPr>
          <w:ilvl w:val="2"/>
          <w:numId w:val="900"/>
        </w:numPr>
        <w:spacing w:before="0" w:after="0"/>
      </w:pPr>
      <w:r>
        <w:t>Visual Studio Generators</w:t>
      </w:r>
    </w:p>
    <w:p>
      <w:pPr>
        <w:numPr>
          <w:ilvl w:val="2"/>
          <w:numId w:val="900"/>
        </w:numPr>
        <w:spacing w:before="0" w:after="0"/>
      </w:pPr>
      <w:r>
        <w:t>Xcode Generator</w:t>
      </w:r>
    </w:p>
    <w:p>
      <w:pPr>
        <w:numPr>
          <w:ilvl w:val="2"/>
          <w:numId w:val="900"/>
        </w:numPr>
        <w:spacing w:before="0" w:after="0"/>
      </w:pPr>
      <w:r>
        <w:t>Configuration Selection</w:t>
      </w:r>
    </w:p>
    <w:p>
      <w:pPr>
        <w:numPr>
          <w:ilvl w:val="1"/>
          <w:numId w:val="900"/>
        </w:numPr>
        <w:spacing w:before="0" w:after="0"/>
      </w:pPr>
      <w:r>
        <w:t>Per-Configuration Properties</w:t>
      </w:r>
    </w:p>
    <w:p>
      <w:pPr>
        <w:numPr>
          <w:ilvl w:val="2"/>
          <w:numId w:val="900"/>
        </w:numPr>
        <w:spacing w:before="0" w:after="0"/>
      </w:pPr>
      <w:r>
        <w:t>Setting Properties for Each Build Type</w:t>
      </w:r>
    </w:p>
    <w:p>
      <w:pPr>
        <w:numPr>
          <w:ilvl w:val="2"/>
          <w:numId w:val="900"/>
        </w:numPr>
        <w:spacing w:before="0" w:after="0"/>
      </w:pPr>
      <w:r>
        <w:t>Configuration-Specific Variables</w:t>
      </w:r>
    </w:p>
    <w:p>
      <w:pPr>
        <w:numPr>
          <w:ilvl w:val="0"/>
          <w:numId w:val="900"/>
        </w:numPr>
        <w:spacing w:before="0" w:after="0"/>
      </w:pPr>
      <w:r>
        <w:t>Compiler and Linker Configuration</w:t>
      </w:r>
    </w:p>
    <w:p>
      <w:pPr>
        <w:numPr>
          <w:ilvl w:val="1"/>
          <w:numId w:val="900"/>
        </w:numPr>
        <w:spacing w:before="0" w:after="0"/>
      </w:pPr>
      <w:r>
        <w:t>Global Compiler Flags</w:t>
      </w:r>
    </w:p>
    <w:p>
      <w:pPr>
        <w:numPr>
          <w:ilvl w:val="2"/>
          <w:numId w:val="900"/>
        </w:numPr>
        <w:spacing w:before="0" w:after="0"/>
      </w:pPr>
      <w:r>
        <w:t>CMAKE_C_FLAGS Variable</w:t>
      </w:r>
    </w:p>
    <w:p>
      <w:pPr>
        <w:numPr>
          <w:ilvl w:val="2"/>
          <w:numId w:val="900"/>
        </w:numPr>
        <w:spacing w:before="0" w:after="0"/>
      </w:pPr>
      <w:r>
        <w:t>CMAKE_CXX_FLAGS Variable</w:t>
      </w:r>
    </w:p>
    <w:p>
      <w:pPr>
        <w:numPr>
          <w:ilvl w:val="2"/>
          <w:numId w:val="900"/>
        </w:numPr>
        <w:spacing w:before="0" w:after="0"/>
      </w:pPr>
      <w:r>
        <w:t>Language-Specific Flags</w:t>
      </w:r>
    </w:p>
    <w:p>
      <w:pPr>
        <w:numPr>
          <w:ilvl w:val="1"/>
          <w:numId w:val="900"/>
        </w:numPr>
        <w:spacing w:before="0" w:after="0"/>
      </w:pPr>
      <w:r>
        <w:t>Global Linker Flags</w:t>
      </w:r>
    </w:p>
    <w:p>
      <w:pPr>
        <w:numPr>
          <w:ilvl w:val="2"/>
          <w:numId w:val="900"/>
        </w:numPr>
        <w:spacing w:before="0" w:after="0"/>
      </w:pPr>
      <w:r>
        <w:t>CMAKE_EXE_LINKER_FLAGS Variable</w:t>
      </w:r>
    </w:p>
    <w:p>
      <w:pPr>
        <w:numPr>
          <w:ilvl w:val="2"/>
          <w:numId w:val="900"/>
        </w:numPr>
        <w:spacing w:before="0" w:after="0"/>
      </w:pPr>
      <w:r>
        <w:t>CMAKE_SHARED_LINKER_FLAGS Variable</w:t>
      </w:r>
    </w:p>
    <w:p>
      <w:pPr>
        <w:numPr>
          <w:ilvl w:val="2"/>
          <w:numId w:val="900"/>
        </w:numPr>
        <w:spacing w:before="0" w:after="0"/>
      </w:pPr>
      <w:r>
        <w:t>CMAKE_STATIC_LINKER_FLAGS Variable</w:t>
      </w:r>
    </w:p>
    <w:p>
      <w:pPr>
        <w:numPr>
          <w:ilvl w:val="1"/>
          <w:numId w:val="900"/>
        </w:numPr>
        <w:spacing w:before="0" w:after="0"/>
      </w:pPr>
      <w:r>
        <w:t>Per-Configuration Flags</w:t>
      </w:r>
    </w:p>
    <w:p>
      <w:pPr>
        <w:numPr>
          <w:ilvl w:val="2"/>
          <w:numId w:val="900"/>
        </w:numPr>
        <w:spacing w:before="0" w:after="0"/>
      </w:pPr>
      <w:r>
        <w:t>CMAKE_CXX_FLAGS_DEBUG Variable</w:t>
      </w:r>
    </w:p>
    <w:p>
      <w:pPr>
        <w:numPr>
          <w:ilvl w:val="2"/>
          <w:numId w:val="900"/>
        </w:numPr>
        <w:spacing w:before="0" w:after="0"/>
      </w:pPr>
      <w:r>
        <w:t>CMAKE_CXX_FLAGS_RELEASE Variable</w:t>
      </w:r>
    </w:p>
    <w:p>
      <w:pPr>
        <w:numPr>
          <w:ilvl w:val="2"/>
          <w:numId w:val="900"/>
        </w:numPr>
        <w:spacing w:before="0" w:after="0"/>
      </w:pPr>
      <w:r>
        <w:t>Other Configuration Variables</w:t>
      </w:r>
    </w:p>
    <w:p>
      <w:pPr>
        <w:numPr>
          <w:ilvl w:val="1"/>
          <w:numId w:val="900"/>
        </w:numPr>
        <w:spacing w:before="0" w:after="0"/>
      </w:pPr>
      <w:r>
        <w:t>Compiler Detection</w:t>
      </w:r>
    </w:p>
    <w:p>
      <w:pPr>
        <w:numPr>
          <w:ilvl w:val="2"/>
          <w:numId w:val="900"/>
        </w:numPr>
        <w:spacing w:before="0" w:after="0"/>
      </w:pPr>
      <w:r>
        <w:t>CMAKE_C_COMPILER_ID Variable</w:t>
      </w:r>
    </w:p>
    <w:p>
      <w:pPr>
        <w:numPr>
          <w:ilvl w:val="2"/>
          <w:numId w:val="900"/>
        </w:numPr>
        <w:spacing w:before="0" w:after="0"/>
      </w:pPr>
      <w:r>
        <w:t>CMAKE_CXX_COMPILER_ID Variable</w:t>
      </w:r>
    </w:p>
    <w:p>
      <w:pPr>
        <w:numPr>
          <w:ilvl w:val="2"/>
          <w:numId w:val="900"/>
        </w:numPr>
        <w:spacing w:before="0" w:after="0"/>
      </w:pPr>
      <w:r>
        <w:t>Compiler-Specific Logic</w:t>
      </w:r>
    </w:p>
    <w:p>
      <w:pPr>
        <w:numPr>
          <w:ilvl w:val="0"/>
          <w:numId w:val="900"/>
        </w:numPr>
        <w:spacing w:before="0" w:after="0"/>
      </w:pPr>
      <w:r>
        <w:t>Cross-Compilation</w:t>
      </w:r>
    </w:p>
    <w:p>
      <w:pPr>
        <w:numPr>
          <w:ilvl w:val="1"/>
          <w:numId w:val="900"/>
        </w:numPr>
        <w:spacing w:before="0" w:after="0"/>
      </w:pPr>
      <w:r>
        <w:t>Cross-Compilation Concepts</w:t>
      </w:r>
    </w:p>
    <w:p>
      <w:pPr>
        <w:numPr>
          <w:ilvl w:val="2"/>
          <w:numId w:val="900"/>
        </w:numPr>
        <w:spacing w:before="0" w:after="0"/>
      </w:pPr>
      <w:r>
        <w:t>Host vs. Target Platforms</w:t>
      </w:r>
    </w:p>
    <w:p>
      <w:pPr>
        <w:numPr>
          <w:ilvl w:val="2"/>
          <w:numId w:val="900"/>
        </w:numPr>
        <w:spacing w:before="0" w:after="0"/>
      </w:pPr>
      <w:r>
        <w:t>Cross-Compilation Challenges</w:t>
      </w:r>
    </w:p>
    <w:p>
      <w:pPr>
        <w:numPr>
          <w:ilvl w:val="1"/>
          <w:numId w:val="900"/>
        </w:numPr>
        <w:spacing w:before="0" w:after="0"/>
      </w:pPr>
      <w:r>
        <w:t>Toolchain Files</w:t>
      </w:r>
    </w:p>
    <w:p>
      <w:pPr>
        <w:numPr>
          <w:ilvl w:val="2"/>
          <w:numId w:val="900"/>
        </w:numPr>
        <w:spacing w:before="0" w:after="0"/>
      </w:pPr>
      <w:r>
        <w:t>Purpose of Toolchain Files</w:t>
      </w:r>
    </w:p>
    <w:p>
      <w:pPr>
        <w:numPr>
          <w:ilvl w:val="2"/>
          <w:numId w:val="900"/>
        </w:numPr>
        <w:spacing w:before="0" w:after="0"/>
      </w:pPr>
      <w:r>
        <w:t>Structure of a Toolchain File</w:t>
      </w:r>
    </w:p>
    <w:p>
      <w:pPr>
        <w:numPr>
          <w:ilvl w:val="2"/>
          <w:numId w:val="900"/>
        </w:numPr>
        <w:spacing w:before="0" w:after="0"/>
      </w:pPr>
      <w:r>
        <w:t>CMAKE_TOOLCHAIN_FILE Variable</w:t>
      </w:r>
    </w:p>
    <w:p>
      <w:pPr>
        <w:numPr>
          <w:ilvl w:val="1"/>
          <w:numId w:val="900"/>
        </w:numPr>
        <w:spacing w:before="0" w:after="0"/>
      </w:pPr>
      <w:r>
        <w:t>System Information</w:t>
      </w:r>
    </w:p>
    <w:p>
      <w:pPr>
        <w:numPr>
          <w:ilvl w:val="2"/>
          <w:numId w:val="900"/>
        </w:numPr>
        <w:spacing w:before="0" w:after="0"/>
      </w:pPr>
      <w:r>
        <w:t>CMAKE_SYSTEM_NAME Variable</w:t>
      </w:r>
    </w:p>
    <w:p>
      <w:pPr>
        <w:numPr>
          <w:ilvl w:val="2"/>
          <w:numId w:val="900"/>
        </w:numPr>
        <w:spacing w:before="0" w:after="0"/>
      </w:pPr>
      <w:r>
        <w:t>CMAKE_SYSTEM_PROCESSOR Variable</w:t>
      </w:r>
    </w:p>
    <w:p>
      <w:pPr>
        <w:numPr>
          <w:ilvl w:val="2"/>
          <w:numId w:val="900"/>
        </w:numPr>
        <w:spacing w:before="0" w:after="0"/>
      </w:pPr>
      <w:r>
        <w:t>CMAKE_SYSTEM_VERSION Variable</w:t>
      </w:r>
    </w:p>
    <w:p>
      <w:pPr>
        <w:numPr>
          <w:ilvl w:val="1"/>
          <w:numId w:val="900"/>
        </w:numPr>
        <w:spacing w:before="0" w:after="0"/>
      </w:pPr>
      <w:r>
        <w:t>Specifying Compilers and Tools</w:t>
      </w:r>
    </w:p>
    <w:p>
      <w:pPr>
        <w:numPr>
          <w:ilvl w:val="2"/>
          <w:numId w:val="900"/>
        </w:numPr>
        <w:spacing w:before="0" w:after="0"/>
      </w:pPr>
      <w:r>
        <w:t>CMAKE_C_COMPILER Variable</w:t>
      </w:r>
    </w:p>
    <w:p>
      <w:pPr>
        <w:numPr>
          <w:ilvl w:val="2"/>
          <w:numId w:val="900"/>
        </w:numPr>
        <w:spacing w:before="0" w:after="0"/>
      </w:pPr>
      <w:r>
        <w:t>CMAKE_CXX_COMPILER Variable</w:t>
      </w:r>
    </w:p>
    <w:p>
      <w:pPr>
        <w:numPr>
          <w:ilvl w:val="2"/>
          <w:numId w:val="900"/>
        </w:numPr>
        <w:spacing w:before="0" w:after="0"/>
      </w:pPr>
      <w:r>
        <w:t>CMAKE_ASM_COMPILER Variable</w:t>
      </w:r>
    </w:p>
    <w:p>
      <w:pPr>
        <w:numPr>
          <w:ilvl w:val="2"/>
          <w:numId w:val="900"/>
        </w:numPr>
        <w:spacing w:before="0" w:after="0"/>
      </w:pPr>
      <w:r>
        <w:t>CMAKE_AR Variable</w:t>
      </w:r>
    </w:p>
    <w:p>
      <w:pPr>
        <w:numPr>
          <w:ilvl w:val="2"/>
          <w:numId w:val="900"/>
        </w:numPr>
        <w:spacing w:before="0" w:after="0"/>
      </w:pPr>
      <w:r>
        <w:t>CMAKE_RANLIB Variable</w:t>
      </w:r>
    </w:p>
    <w:p>
      <w:pPr>
        <w:numPr>
          <w:ilvl w:val="1"/>
          <w:numId w:val="900"/>
        </w:numPr>
        <w:spacing w:before="0" w:after="0"/>
      </w:pPr>
      <w:r>
        <w:t>Find Root Path</w:t>
      </w:r>
    </w:p>
    <w:p>
      <w:pPr>
        <w:numPr>
          <w:ilvl w:val="2"/>
          <w:numId w:val="900"/>
        </w:numPr>
        <w:spacing w:before="0" w:after="0"/>
      </w:pPr>
      <w:r>
        <w:t>CMAKE_FIND_ROOT_PATH Variable</w:t>
      </w:r>
    </w:p>
    <w:p>
      <w:pPr>
        <w:numPr>
          <w:ilvl w:val="2"/>
          <w:numId w:val="900"/>
        </w:numPr>
        <w:spacing w:before="0" w:after="0"/>
      </w:pPr>
      <w:r>
        <w:t>CMAKE_FIND_ROOT_PATH_MODE_PROGRAM</w:t>
      </w:r>
    </w:p>
    <w:p>
      <w:pPr>
        <w:numPr>
          <w:ilvl w:val="2"/>
          <w:numId w:val="900"/>
        </w:numPr>
        <w:spacing w:before="0" w:after="0"/>
      </w:pPr>
      <w:r>
        <w:t>CMAKE_FIND_ROOT_PATH_MODE_LIBRARY</w:t>
      </w:r>
    </w:p>
    <w:p>
      <w:pPr>
        <w:numPr>
          <w:ilvl w:val="2"/>
          <w:numId w:val="900"/>
        </w:numPr>
        <w:spacing w:before="0" w:after="0"/>
      </w:pPr>
      <w:r>
        <w:t>CMAKE_FIND_ROOT_PATH_MODE_INCLUDE</w:t>
      </w:r>
    </w:p>
    <w:p>
      <w:pPr>
        <w:numPr>
          <w:ilvl w:val="1"/>
          <w:numId w:val="900"/>
        </w:numPr>
        <w:spacing w:before="0" w:after="0"/>
      </w:pPr>
      <w:r>
        <w:t>Sysroot Configuration</w:t>
      </w:r>
    </w:p>
    <w:p>
      <w:pPr>
        <w:numPr>
          <w:ilvl w:val="2"/>
          <w:numId w:val="900"/>
        </w:numPr>
        <w:spacing w:before="0" w:after="0"/>
      </w:pPr>
      <w:r>
        <w:t>CMAKE_SYSROOT Variable</w:t>
      </w:r>
    </w:p>
    <w:p>
      <w:pPr>
        <w:numPr>
          <w:ilvl w:val="2"/>
          <w:numId w:val="900"/>
        </w:numPr>
        <w:spacing w:before="0" w:after="0"/>
      </w:pPr>
      <w:r>
        <w:t>Cross-Compilation Examples</w:t>
      </w:r>
    </w:p>
    <w:p>
      <w:pPr>
        <w:pStyle w:val="Heading1"/>
      </w:pPr>
      <w:r>
        <w:t>Advanced CMake Topics</w:t>
      </w:r>
    </w:p>
    <w:p>
      <w:pPr>
        <w:numPr>
          <w:ilvl w:val="0"/>
          <w:numId w:val="900"/>
        </w:numPr>
        <w:spacing w:before="0" w:after="0"/>
      </w:pPr>
      <w:r>
        <w:t>Generator Expressions</w:t>
      </w:r>
    </w:p>
    <w:p>
      <w:pPr>
        <w:numPr>
          <w:ilvl w:val="1"/>
          <w:numId w:val="900"/>
        </w:numPr>
        <w:spacing w:before="0" w:after="0"/>
      </w:pPr>
      <w:r>
        <w:t>Syntax and Evaluation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Evaluation Context</w:t>
      </w:r>
    </w:p>
    <w:p>
      <w:pPr>
        <w:numPr>
          <w:ilvl w:val="2"/>
          <w:numId w:val="900"/>
        </w:numPr>
        <w:spacing w:before="0" w:after="0"/>
      </w:pPr>
      <w:r>
        <w:t>Nesting Expressions</w:t>
      </w:r>
    </w:p>
    <w:p>
      <w:pPr>
        <w:numPr>
          <w:ilvl w:val="1"/>
          <w:numId w:val="900"/>
        </w:numPr>
        <w:spacing w:before="0" w:after="0"/>
      </w:pPr>
      <w:r>
        <w:t>Informational Expressions</w:t>
      </w:r>
    </w:p>
    <w:p>
      <w:pPr>
        <w:numPr>
          <w:ilvl w:val="2"/>
          <w:numId w:val="900"/>
        </w:numPr>
        <w:spacing w:before="0" w:after="0"/>
      </w:pPr>
      <w:r>
        <w:t>CONFIG Expression</w:t>
      </w:r>
    </w:p>
    <w:p>
      <w:pPr>
        <w:numPr>
          <w:ilvl w:val="2"/>
          <w:numId w:val="900"/>
        </w:numPr>
        <w:spacing w:before="0" w:after="0"/>
      </w:pPr>
      <w:r>
        <w:t>PLATFORM_ID Expression</w:t>
      </w:r>
    </w:p>
    <w:p>
      <w:pPr>
        <w:numPr>
          <w:ilvl w:val="2"/>
          <w:numId w:val="900"/>
        </w:numPr>
        <w:spacing w:before="0" w:after="0"/>
      </w:pPr>
      <w:r>
        <w:t>C_COMPILER_ID Expression</w:t>
      </w:r>
    </w:p>
    <w:p>
      <w:pPr>
        <w:numPr>
          <w:ilvl w:val="2"/>
          <w:numId w:val="900"/>
        </w:numPr>
        <w:spacing w:before="0" w:after="0"/>
      </w:pPr>
      <w:r>
        <w:t>CXX_COMPILER_ID Expression</w:t>
      </w:r>
    </w:p>
    <w:p>
      <w:pPr>
        <w:numPr>
          <w:ilvl w:val="1"/>
          <w:numId w:val="900"/>
        </w:numPr>
        <w:spacing w:before="0" w:after="0"/>
      </w:pPr>
      <w:r>
        <w:t>Logical Expressions</w:t>
      </w:r>
    </w:p>
    <w:p>
      <w:pPr>
        <w:numPr>
          <w:ilvl w:val="2"/>
          <w:numId w:val="900"/>
        </w:numPr>
        <w:spacing w:before="0" w:after="0"/>
      </w:pPr>
      <w:r>
        <w:t>BOOL Expression</w:t>
      </w:r>
    </w:p>
    <w:p>
      <w:pPr>
        <w:numPr>
          <w:ilvl w:val="2"/>
          <w:numId w:val="900"/>
        </w:numPr>
        <w:spacing w:before="0" w:after="0"/>
      </w:pPr>
      <w:r>
        <w:t>AND Expression</w:t>
      </w:r>
    </w:p>
    <w:p>
      <w:pPr>
        <w:numPr>
          <w:ilvl w:val="2"/>
          <w:numId w:val="900"/>
        </w:numPr>
        <w:spacing w:before="0" w:after="0"/>
      </w:pPr>
      <w:r>
        <w:t>OR Expression</w:t>
      </w:r>
    </w:p>
    <w:p>
      <w:pPr>
        <w:numPr>
          <w:ilvl w:val="2"/>
          <w:numId w:val="900"/>
        </w:numPr>
        <w:spacing w:before="0" w:after="0"/>
      </w:pPr>
      <w:r>
        <w:t>NOT Expression</w:t>
      </w:r>
    </w:p>
    <w:p>
      <w:pPr>
        <w:numPr>
          <w:ilvl w:val="1"/>
          <w:numId w:val="900"/>
        </w:numPr>
        <w:spacing w:before="0" w:after="0"/>
      </w:pPr>
      <w:r>
        <w:t>String Expressions</w:t>
      </w:r>
    </w:p>
    <w:p>
      <w:pPr>
        <w:numPr>
          <w:ilvl w:val="2"/>
          <w:numId w:val="900"/>
        </w:numPr>
        <w:spacing w:before="0" w:after="0"/>
      </w:pPr>
      <w:r>
        <w:t>LOWER_CASE Expression</w:t>
      </w:r>
    </w:p>
    <w:p>
      <w:pPr>
        <w:numPr>
          <w:ilvl w:val="2"/>
          <w:numId w:val="900"/>
        </w:numPr>
        <w:spacing w:before="0" w:after="0"/>
      </w:pPr>
      <w:r>
        <w:t>UPPER_CASE Expression</w:t>
      </w:r>
    </w:p>
    <w:p>
      <w:pPr>
        <w:numPr>
          <w:ilvl w:val="2"/>
          <w:numId w:val="900"/>
        </w:numPr>
        <w:spacing w:before="0" w:after="0"/>
      </w:pPr>
      <w:r>
        <w:t>MAKE_C_IDENTIFIER Expression</w:t>
      </w:r>
    </w:p>
    <w:p>
      <w:pPr>
        <w:numPr>
          <w:ilvl w:val="1"/>
          <w:numId w:val="900"/>
        </w:numPr>
        <w:spacing w:before="0" w:after="0"/>
      </w:pPr>
      <w:r>
        <w:t>Target Expressions</w:t>
      </w:r>
    </w:p>
    <w:p>
      <w:pPr>
        <w:numPr>
          <w:ilvl w:val="2"/>
          <w:numId w:val="900"/>
        </w:numPr>
        <w:spacing w:before="0" w:after="0"/>
      </w:pPr>
      <w:r>
        <w:t>TARGET_EXISTS Expression</w:t>
      </w:r>
    </w:p>
    <w:p>
      <w:pPr>
        <w:numPr>
          <w:ilvl w:val="2"/>
          <w:numId w:val="900"/>
        </w:numPr>
        <w:spacing w:before="0" w:after="0"/>
      </w:pPr>
      <w:r>
        <w:t>TARGET_FILE Expression</w:t>
      </w:r>
    </w:p>
    <w:p>
      <w:pPr>
        <w:numPr>
          <w:ilvl w:val="2"/>
          <w:numId w:val="900"/>
        </w:numPr>
        <w:spacing w:before="0" w:after="0"/>
      </w:pPr>
      <w:r>
        <w:t>TARGET_LINKER_FILE Expression</w:t>
      </w:r>
    </w:p>
    <w:p>
      <w:pPr>
        <w:numPr>
          <w:ilvl w:val="2"/>
          <w:numId w:val="900"/>
        </w:numPr>
        <w:spacing w:before="0" w:after="0"/>
      </w:pPr>
      <w:r>
        <w:t>TARGET_SONAME_FILE Expression</w:t>
      </w:r>
    </w:p>
    <w:p>
      <w:pPr>
        <w:numPr>
          <w:ilvl w:val="1"/>
          <w:numId w:val="900"/>
        </w:numPr>
        <w:spacing w:before="0" w:after="0"/>
      </w:pPr>
      <w:r>
        <w:t>Compile Language Expressions</w:t>
      </w:r>
    </w:p>
    <w:p>
      <w:pPr>
        <w:numPr>
          <w:ilvl w:val="2"/>
          <w:numId w:val="900"/>
        </w:numPr>
        <w:spacing w:before="0" w:after="0"/>
      </w:pPr>
      <w:r>
        <w:t>COMPILE_LANGUAGE Expression</w:t>
      </w:r>
    </w:p>
    <w:p>
      <w:pPr>
        <w:numPr>
          <w:ilvl w:val="2"/>
          <w:numId w:val="900"/>
        </w:numPr>
        <w:spacing w:before="0" w:after="0"/>
      </w:pPr>
      <w:r>
        <w:t>Language-Specific Logic</w:t>
      </w:r>
    </w:p>
    <w:p>
      <w:pPr>
        <w:numPr>
          <w:ilvl w:val="1"/>
          <w:numId w:val="900"/>
        </w:numPr>
        <w:spacing w:before="0" w:after="0"/>
      </w:pPr>
      <w:r>
        <w:t>Use Cases for Generator Expressions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numPr>
          <w:ilvl w:val="2"/>
          <w:numId w:val="900"/>
        </w:numPr>
        <w:spacing w:before="0" w:after="0"/>
      </w:pPr>
      <w:r>
        <w:t>Platform-Specific Settings</w:t>
      </w:r>
    </w:p>
    <w:p>
      <w:pPr>
        <w:numPr>
          <w:ilvl w:val="2"/>
          <w:numId w:val="900"/>
        </w:numPr>
        <w:spacing w:before="0" w:after="0"/>
      </w:pPr>
      <w:r>
        <w:t>Configuration-Dependent Values</w:t>
      </w:r>
    </w:p>
    <w:p>
      <w:pPr>
        <w:numPr>
          <w:ilvl w:val="0"/>
          <w:numId w:val="900"/>
        </w:numPr>
        <w:spacing w:before="0" w:after="0"/>
      </w:pPr>
      <w:r>
        <w:t>File System Operations</w:t>
      </w:r>
    </w:p>
    <w:p>
      <w:pPr>
        <w:numPr>
          <w:ilvl w:val="1"/>
          <w:numId w:val="900"/>
        </w:numPr>
        <w:spacing w:before="0" w:after="0"/>
      </w:pPr>
      <w:r>
        <w:t>file Command Overview</w:t>
      </w:r>
    </w:p>
    <w:p>
      <w:pPr>
        <w:numPr>
          <w:ilvl w:val="2"/>
          <w:numId w:val="900"/>
        </w:numPr>
        <w:spacing w:before="0" w:after="0"/>
      </w:pPr>
      <w:r>
        <w:t>Command Categories</w:t>
      </w:r>
    </w:p>
    <w:p>
      <w:pPr>
        <w:numPr>
          <w:ilvl w:val="2"/>
          <w:numId w:val="900"/>
        </w:numPr>
        <w:spacing w:before="0" w:after="0"/>
      </w:pPr>
      <w:r>
        <w:t>File Path Handling</w:t>
      </w:r>
    </w:p>
    <w:p>
      <w:pPr>
        <w:numPr>
          <w:ilvl w:val="1"/>
          <w:numId w:val="900"/>
        </w:numPr>
        <w:spacing w:before="0" w:after="0"/>
      </w:pPr>
      <w:r>
        <w:t>Reading and Writing Files</w:t>
      </w:r>
    </w:p>
    <w:p>
      <w:pPr>
        <w:numPr>
          <w:ilvl w:val="2"/>
          <w:numId w:val="900"/>
        </w:numPr>
        <w:spacing w:before="0" w:after="0"/>
      </w:pPr>
      <w:r>
        <w:t>READ Operation</w:t>
      </w:r>
    </w:p>
    <w:p>
      <w:pPr>
        <w:numPr>
          <w:ilvl w:val="2"/>
          <w:numId w:val="900"/>
        </w:numPr>
        <w:spacing w:before="0" w:after="0"/>
      </w:pPr>
      <w:r>
        <w:t>WRITE Operation</w:t>
      </w:r>
    </w:p>
    <w:p>
      <w:pPr>
        <w:numPr>
          <w:ilvl w:val="2"/>
          <w:numId w:val="900"/>
        </w:numPr>
        <w:spacing w:before="0" w:after="0"/>
      </w:pPr>
      <w:r>
        <w:t>APPEND Operation</w:t>
      </w:r>
    </w:p>
    <w:p>
      <w:pPr>
        <w:numPr>
          <w:ilvl w:val="2"/>
          <w:numId w:val="900"/>
        </w:numPr>
        <w:spacing w:before="0" w:after="0"/>
      </w:pPr>
      <w:r>
        <w:t>File Encoding Considerations</w:t>
      </w:r>
    </w:p>
    <w:p>
      <w:pPr>
        <w:numPr>
          <w:ilvl w:val="1"/>
          <w:numId w:val="900"/>
        </w:numPr>
        <w:spacing w:before="0" w:after="0"/>
      </w:pPr>
      <w:r>
        <w:t>File Globbing</w:t>
      </w:r>
    </w:p>
    <w:p>
      <w:pPr>
        <w:numPr>
          <w:ilvl w:val="2"/>
          <w:numId w:val="900"/>
        </w:numPr>
        <w:spacing w:before="0" w:after="0"/>
      </w:pPr>
      <w:r>
        <w:t>GLOB Operation</w:t>
      </w:r>
    </w:p>
    <w:p>
      <w:pPr>
        <w:numPr>
          <w:ilvl w:val="2"/>
          <w:numId w:val="900"/>
        </w:numPr>
        <w:spacing w:before="0" w:after="0"/>
      </w:pPr>
      <w:r>
        <w:t>GLOB_RECURSE Operation</w:t>
      </w:r>
    </w:p>
    <w:p>
      <w:pPr>
        <w:numPr>
          <w:ilvl w:val="2"/>
          <w:numId w:val="900"/>
        </w:numPr>
        <w:spacing w:before="0" w:after="0"/>
      </w:pPr>
      <w:r>
        <w:t>Globbing Caveats</w:t>
      </w:r>
    </w:p>
    <w:p>
      <w:pPr>
        <w:numPr>
          <w:ilvl w:val="2"/>
          <w:numId w:val="900"/>
        </w:numPr>
        <w:spacing w:before="0" w:after="0"/>
      </w:pPr>
      <w:r>
        <w:t>CONFIGURE_DEPENDS Option</w:t>
      </w:r>
    </w:p>
    <w:p>
      <w:pPr>
        <w:numPr>
          <w:ilvl w:val="1"/>
          <w:numId w:val="900"/>
        </w:numPr>
        <w:spacing w:before="0" w:after="0"/>
      </w:pPr>
      <w:r>
        <w:t>File and Directory Operations</w:t>
      </w:r>
    </w:p>
    <w:p>
      <w:pPr>
        <w:numPr>
          <w:ilvl w:val="2"/>
          <w:numId w:val="900"/>
        </w:numPr>
        <w:spacing w:before="0" w:after="0"/>
      </w:pPr>
      <w:r>
        <w:t>COPY Operation</w:t>
      </w:r>
    </w:p>
    <w:p>
      <w:pPr>
        <w:numPr>
          <w:ilvl w:val="2"/>
          <w:numId w:val="900"/>
        </w:numPr>
        <w:spacing w:before="0" w:after="0"/>
      </w:pPr>
      <w:r>
        <w:t>INSTALL Operation</w:t>
      </w:r>
    </w:p>
    <w:p>
      <w:pPr>
        <w:numPr>
          <w:ilvl w:val="2"/>
          <w:numId w:val="900"/>
        </w:numPr>
        <w:spacing w:before="0" w:after="0"/>
      </w:pPr>
      <w:r>
        <w:t>REMOVE Operation</w:t>
      </w:r>
    </w:p>
    <w:p>
      <w:pPr>
        <w:numPr>
          <w:ilvl w:val="2"/>
          <w:numId w:val="900"/>
        </w:numPr>
        <w:spacing w:before="0" w:after="0"/>
      </w:pPr>
      <w:r>
        <w:t>REMOVE_RECURSE Operation</w:t>
      </w:r>
    </w:p>
    <w:p>
      <w:pPr>
        <w:numPr>
          <w:ilvl w:val="2"/>
          <w:numId w:val="900"/>
        </w:numPr>
        <w:spacing w:before="0" w:after="0"/>
      </w:pPr>
      <w:r>
        <w:t>MAKE_DIRECTORY Operation</w:t>
      </w:r>
    </w:p>
    <w:p>
      <w:pPr>
        <w:numPr>
          <w:ilvl w:val="2"/>
          <w:numId w:val="900"/>
        </w:numPr>
        <w:spacing w:before="0" w:after="0"/>
      </w:pPr>
      <w:r>
        <w:t>RENAME Operation</w:t>
      </w:r>
    </w:p>
    <w:p>
      <w:pPr>
        <w:numPr>
          <w:ilvl w:val="1"/>
          <w:numId w:val="900"/>
        </w:numPr>
        <w:spacing w:before="0" w:after="0"/>
      </w:pPr>
      <w:r>
        <w:t>Path Manipulation</w:t>
      </w:r>
    </w:p>
    <w:p>
      <w:pPr>
        <w:numPr>
          <w:ilvl w:val="2"/>
          <w:numId w:val="900"/>
        </w:numPr>
        <w:spacing w:before="0" w:after="0"/>
      </w:pPr>
      <w:r>
        <w:t>get_filename_component Command</w:t>
      </w:r>
    </w:p>
    <w:p>
      <w:pPr>
        <w:numPr>
          <w:ilvl w:val="2"/>
          <w:numId w:val="900"/>
        </w:numPr>
        <w:spacing w:before="0" w:after="0"/>
      </w:pPr>
      <w:r>
        <w:t>RELATIVE_PATH Operation</w:t>
      </w:r>
    </w:p>
    <w:p>
      <w:pPr>
        <w:numPr>
          <w:ilvl w:val="2"/>
          <w:numId w:val="900"/>
        </w:numPr>
        <w:spacing w:before="0" w:after="0"/>
      </w:pPr>
      <w:r>
        <w:t>REAL_PATH Operation</w:t>
      </w:r>
    </w:p>
    <w:p>
      <w:pPr>
        <w:numPr>
          <w:ilvl w:val="2"/>
          <w:numId w:val="900"/>
        </w:numPr>
        <w:spacing w:before="0" w:after="0"/>
      </w:pPr>
      <w:r>
        <w:t>Path Normalization</w:t>
      </w:r>
    </w:p>
    <w:p>
      <w:pPr>
        <w:numPr>
          <w:ilvl w:val="1"/>
          <w:numId w:val="900"/>
        </w:numPr>
        <w:spacing w:before="0" w:after="0"/>
      </w:pPr>
      <w:r>
        <w:t>File Properties</w:t>
      </w:r>
    </w:p>
    <w:p>
      <w:pPr>
        <w:numPr>
          <w:ilvl w:val="2"/>
          <w:numId w:val="900"/>
        </w:numPr>
        <w:spacing w:before="0" w:after="0"/>
      </w:pPr>
      <w:r>
        <w:t>File Timestamps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2"/>
          <w:numId w:val="900"/>
        </w:numPr>
        <w:spacing w:before="0" w:after="0"/>
      </w:pPr>
      <w:r>
        <w:t>File Size Information</w:t>
      </w:r>
    </w:p>
    <w:p>
      <w:pPr>
        <w:numPr>
          <w:ilvl w:val="0"/>
          <w:numId w:val="900"/>
        </w:numPr>
        <w:spacing w:before="0" w:after="0"/>
      </w:pPr>
      <w:r>
        <w:t>Custom Commands and Targets</w:t>
      </w:r>
    </w:p>
    <w:p>
      <w:pPr>
        <w:numPr>
          <w:ilvl w:val="1"/>
          <w:numId w:val="900"/>
        </w:numPr>
        <w:spacing w:before="0" w:after="0"/>
      </w:pPr>
      <w:r>
        <w:t>add_custom_command Command</w:t>
      </w:r>
    </w:p>
    <w:p>
      <w:pPr>
        <w:numPr>
          <w:ilvl w:val="2"/>
          <w:numId w:val="900"/>
        </w:numPr>
        <w:spacing w:before="0" w:after="0"/>
      </w:pPr>
      <w:r>
        <w:t>Output-Based Custom Commands</w:t>
      </w:r>
    </w:p>
    <w:p>
      <w:pPr>
        <w:numPr>
          <w:ilvl w:val="2"/>
          <w:numId w:val="900"/>
        </w:numPr>
        <w:spacing w:before="0" w:after="0"/>
      </w:pPr>
      <w:r>
        <w:t>Target-Based Custom Commands</w:t>
      </w:r>
    </w:p>
    <w:p>
      <w:pPr>
        <w:numPr>
          <w:ilvl w:val="2"/>
          <w:numId w:val="900"/>
        </w:numPr>
        <w:spacing w:before="0" w:after="0"/>
      </w:pPr>
      <w:r>
        <w:t>Command Syntax</w:t>
      </w:r>
    </w:p>
    <w:p>
      <w:pPr>
        <w:numPr>
          <w:ilvl w:val="2"/>
          <w:numId w:val="900"/>
        </w:numPr>
        <w:spacing w:before="0" w:after="0"/>
      </w:pPr>
      <w:r>
        <w:t>Dependencies and Ordering</w:t>
      </w:r>
    </w:p>
    <w:p>
      <w:pPr>
        <w:numPr>
          <w:ilvl w:val="1"/>
          <w:numId w:val="900"/>
        </w:numPr>
        <w:spacing w:before="0" w:after="0"/>
      </w:pPr>
      <w:r>
        <w:t>add_custom_target Command</w:t>
      </w:r>
    </w:p>
    <w:p>
      <w:pPr>
        <w:numPr>
          <w:ilvl w:val="2"/>
          <w:numId w:val="900"/>
        </w:numPr>
        <w:spacing w:before="0" w:after="0"/>
      </w:pPr>
      <w:r>
        <w:t>Creating Custom Targets</w:t>
      </w:r>
    </w:p>
    <w:p>
      <w:pPr>
        <w:numPr>
          <w:ilvl w:val="2"/>
          <w:numId w:val="900"/>
        </w:numPr>
        <w:spacing w:before="0" w:after="0"/>
      </w:pPr>
      <w:r>
        <w:t>Target Dependencies</w:t>
      </w:r>
    </w:p>
    <w:p>
      <w:pPr>
        <w:numPr>
          <w:ilvl w:val="2"/>
          <w:numId w:val="900"/>
        </w:numPr>
        <w:spacing w:before="0" w:after="0"/>
      </w:pPr>
      <w:r>
        <w:t>Build Integration</w:t>
      </w:r>
    </w:p>
    <w:p>
      <w:pPr>
        <w:numPr>
          <w:ilvl w:val="1"/>
          <w:numId w:val="900"/>
        </w:numPr>
        <w:spacing w:before="0" w:after="0"/>
      </w:pPr>
      <w:r>
        <w:t>Custom Command Properties</w:t>
      </w:r>
    </w:p>
    <w:p>
      <w:pPr>
        <w:numPr>
          <w:ilvl w:val="2"/>
          <w:numId w:val="900"/>
        </w:numPr>
        <w:spacing w:before="0" w:after="0"/>
      </w:pPr>
      <w:r>
        <w:t>WORKING_DIRECTORY Property</w:t>
      </w:r>
    </w:p>
    <w:p>
      <w:pPr>
        <w:numPr>
          <w:ilvl w:val="2"/>
          <w:numId w:val="900"/>
        </w:numPr>
        <w:spacing w:before="0" w:after="0"/>
      </w:pPr>
      <w:r>
        <w:t>COMMENT Property</w:t>
      </w:r>
    </w:p>
    <w:p>
      <w:pPr>
        <w:numPr>
          <w:ilvl w:val="2"/>
          <w:numId w:val="900"/>
        </w:numPr>
        <w:spacing w:before="0" w:after="0"/>
      </w:pPr>
      <w:r>
        <w:t>VERBATIM Property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File Processing</w:t>
      </w:r>
    </w:p>
    <w:p>
      <w:pPr>
        <w:numPr>
          <w:ilvl w:val="2"/>
          <w:numId w:val="900"/>
        </w:numPr>
        <w:spacing w:before="0" w:after="0"/>
      </w:pPr>
      <w:r>
        <w:t>External Tool Integration</w:t>
      </w:r>
    </w:p>
    <w:p>
      <w:pPr>
        <w:numPr>
          <w:ilvl w:val="0"/>
          <w:numId w:val="900"/>
        </w:numPr>
        <w:spacing w:before="0" w:after="0"/>
      </w:pPr>
      <w:r>
        <w:t>Installing Projects</w:t>
      </w:r>
    </w:p>
    <w:p>
      <w:pPr>
        <w:numPr>
          <w:ilvl w:val="1"/>
          <w:numId w:val="900"/>
        </w:numPr>
        <w:spacing w:before="0" w:after="0"/>
      </w:pPr>
      <w:r>
        <w:t>install Command Overview</w:t>
      </w:r>
    </w:p>
    <w:p>
      <w:pPr>
        <w:numPr>
          <w:ilvl w:val="2"/>
          <w:numId w:val="900"/>
        </w:numPr>
        <w:spacing w:before="0" w:after="0"/>
      </w:pPr>
      <w:r>
        <w:t>Installation Components</w:t>
      </w:r>
    </w:p>
    <w:p>
      <w:pPr>
        <w:numPr>
          <w:ilvl w:val="2"/>
          <w:numId w:val="900"/>
        </w:numPr>
        <w:spacing w:before="0" w:after="0"/>
      </w:pPr>
      <w:r>
        <w:t>Installation Destinations</w:t>
      </w:r>
    </w:p>
    <w:p>
      <w:pPr>
        <w:numPr>
          <w:ilvl w:val="1"/>
          <w:numId w:val="900"/>
        </w:numPr>
        <w:spacing w:before="0" w:after="0"/>
      </w:pPr>
      <w:r>
        <w:t>Installing Targets</w:t>
      </w:r>
    </w:p>
    <w:p>
      <w:pPr>
        <w:numPr>
          <w:ilvl w:val="2"/>
          <w:numId w:val="900"/>
        </w:numPr>
        <w:spacing w:before="0" w:after="0"/>
      </w:pPr>
      <w:r>
        <w:t>TARGETS Mode</w:t>
      </w:r>
    </w:p>
    <w:p>
      <w:pPr>
        <w:numPr>
          <w:ilvl w:val="2"/>
          <w:numId w:val="900"/>
        </w:numPr>
        <w:spacing w:before="0" w:after="0"/>
      </w:pPr>
      <w:r>
        <w:t>Destination Specification</w:t>
      </w:r>
    </w:p>
    <w:p>
      <w:pPr>
        <w:numPr>
          <w:ilvl w:val="2"/>
          <w:numId w:val="900"/>
        </w:numPr>
        <w:spacing w:before="0" w:after="0"/>
      </w:pPr>
      <w:r>
        <w:t>Component-Based Installation</w:t>
      </w:r>
    </w:p>
    <w:p>
      <w:pPr>
        <w:numPr>
          <w:ilvl w:val="2"/>
          <w:numId w:val="900"/>
        </w:numPr>
        <w:spacing w:before="0" w:after="0"/>
      </w:pPr>
      <w:r>
        <w:t>Permissions</w:t>
      </w:r>
    </w:p>
    <w:p>
      <w:pPr>
        <w:numPr>
          <w:ilvl w:val="1"/>
          <w:numId w:val="900"/>
        </w:numPr>
        <w:spacing w:before="0" w:after="0"/>
      </w:pPr>
      <w:r>
        <w:t>Installing Files and Directories</w:t>
      </w:r>
    </w:p>
    <w:p>
      <w:pPr>
        <w:numPr>
          <w:ilvl w:val="2"/>
          <w:numId w:val="900"/>
        </w:numPr>
        <w:spacing w:before="0" w:after="0"/>
      </w:pPr>
      <w:r>
        <w:t>FILES Mode</w:t>
      </w:r>
    </w:p>
    <w:p>
      <w:pPr>
        <w:numPr>
          <w:ilvl w:val="2"/>
          <w:numId w:val="900"/>
        </w:numPr>
        <w:spacing w:before="0" w:after="0"/>
      </w:pPr>
      <w:r>
        <w:t>DIRECTORY Mode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1"/>
          <w:numId w:val="900"/>
        </w:numPr>
        <w:spacing w:before="0" w:after="0"/>
      </w:pPr>
      <w:r>
        <w:t>Installing Programs</w:t>
      </w:r>
    </w:p>
    <w:p>
      <w:pPr>
        <w:numPr>
          <w:ilvl w:val="2"/>
          <w:numId w:val="900"/>
        </w:numPr>
        <w:spacing w:before="0" w:after="0"/>
      </w:pPr>
      <w:r>
        <w:t>PROGRAMS Mode</w:t>
      </w:r>
    </w:p>
    <w:p>
      <w:pPr>
        <w:numPr>
          <w:ilvl w:val="2"/>
          <w:numId w:val="900"/>
        </w:numPr>
        <w:spacing w:before="0" w:after="0"/>
      </w:pPr>
      <w:r>
        <w:t>Executable Permissions</w:t>
      </w:r>
    </w:p>
    <w:p>
      <w:pPr>
        <w:numPr>
          <w:ilvl w:val="1"/>
          <w:numId w:val="900"/>
        </w:numPr>
        <w:spacing w:before="0" w:after="0"/>
      </w:pPr>
      <w:r>
        <w:t>Export Installation</w:t>
      </w:r>
    </w:p>
    <w:p>
      <w:pPr>
        <w:numPr>
          <w:ilvl w:val="2"/>
          <w:numId w:val="900"/>
        </w:numPr>
        <w:spacing w:before="0" w:after="0"/>
      </w:pPr>
      <w:r>
        <w:t>EXPORT Mode</w:t>
      </w:r>
    </w:p>
    <w:p>
      <w:pPr>
        <w:numPr>
          <w:ilvl w:val="2"/>
          <w:numId w:val="900"/>
        </w:numPr>
        <w:spacing w:before="0" w:after="0"/>
      </w:pPr>
      <w:r>
        <w:t>Creating Export Files</w:t>
      </w:r>
    </w:p>
    <w:p>
      <w:pPr>
        <w:numPr>
          <w:ilvl w:val="2"/>
          <w:numId w:val="900"/>
        </w:numPr>
        <w:spacing w:before="0" w:after="0"/>
      </w:pPr>
      <w:r>
        <w:t>Namespace Specification</w:t>
      </w:r>
    </w:p>
    <w:p>
      <w:pPr>
        <w:numPr>
          <w:ilvl w:val="1"/>
          <w:numId w:val="900"/>
        </w:numPr>
        <w:spacing w:before="0" w:after="0"/>
      </w:pPr>
      <w:r>
        <w:t>Installation Paths</w:t>
      </w:r>
    </w:p>
    <w:p>
      <w:pPr>
        <w:numPr>
          <w:ilvl w:val="2"/>
          <w:numId w:val="900"/>
        </w:numPr>
        <w:spacing w:before="0" w:after="0"/>
      </w:pPr>
      <w:r>
        <w:t>CMAKE_INSTALL_PREFIX Variable</w:t>
      </w:r>
    </w:p>
    <w:p>
      <w:pPr>
        <w:numPr>
          <w:ilvl w:val="2"/>
          <w:numId w:val="900"/>
        </w:numPr>
        <w:spacing w:before="0" w:after="0"/>
      </w:pPr>
      <w:r>
        <w:t>GNUInstallDirs Module</w:t>
      </w:r>
    </w:p>
    <w:p>
      <w:pPr>
        <w:numPr>
          <w:ilvl w:val="2"/>
          <w:numId w:val="900"/>
        </w:numPr>
        <w:spacing w:before="0" w:after="0"/>
      </w:pPr>
      <w:r>
        <w:t>Standard Installation Directories</w:t>
      </w:r>
    </w:p>
    <w:p>
      <w:pPr>
        <w:numPr>
          <w:ilvl w:val="1"/>
          <w:numId w:val="900"/>
        </w:numPr>
        <w:spacing w:before="0" w:after="0"/>
      </w:pPr>
      <w:r>
        <w:t>Runtime Dependencies</w:t>
      </w:r>
    </w:p>
    <w:p>
      <w:pPr>
        <w:numPr>
          <w:ilvl w:val="2"/>
          <w:numId w:val="900"/>
        </w:numPr>
        <w:spacing w:before="0" w:after="0"/>
      </w:pPr>
      <w:r>
        <w:t>install(RUNTIME_DEPENDENCIES) Command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0"/>
          <w:numId w:val="900"/>
        </w:numPr>
        <w:spacing w:before="0" w:after="0"/>
      </w:pPr>
      <w:r>
        <w:t>Scripting with CMake</w:t>
      </w:r>
    </w:p>
    <w:p>
      <w:pPr>
        <w:numPr>
          <w:ilvl w:val="1"/>
          <w:numId w:val="900"/>
        </w:numPr>
        <w:spacing w:before="0" w:after="0"/>
      </w:pPr>
      <w:r>
        <w:t>Script Mode</w:t>
      </w:r>
    </w:p>
    <w:p>
      <w:pPr>
        <w:numPr>
          <w:ilvl w:val="2"/>
          <w:numId w:val="900"/>
        </w:numPr>
        <w:spacing w:before="0" w:after="0"/>
      </w:pPr>
      <w:r>
        <w:t>Running CMake in Script Mode</w:t>
      </w:r>
    </w:p>
    <w:p>
      <w:pPr>
        <w:numPr>
          <w:ilvl w:val="2"/>
          <w:numId w:val="900"/>
        </w:numPr>
        <w:spacing w:before="0" w:after="0"/>
      </w:pPr>
      <w:r>
        <w:t>Script vs. Project Mode</w:t>
      </w:r>
    </w:p>
    <w:p>
      <w:pPr>
        <w:numPr>
          <w:ilvl w:val="2"/>
          <w:numId w:val="900"/>
        </w:numPr>
        <w:spacing w:before="0" w:after="0"/>
      </w:pPr>
      <w:r>
        <w:t>Command-Line Arguments</w:t>
      </w:r>
    </w:p>
    <w:p>
      <w:pPr>
        <w:numPr>
          <w:ilvl w:val="1"/>
          <w:numId w:val="900"/>
        </w:numPr>
        <w:spacing w:before="0" w:after="0"/>
      </w:pPr>
      <w:r>
        <w:t>Script Variables</w:t>
      </w:r>
    </w:p>
    <w:p>
      <w:pPr>
        <w:numPr>
          <w:ilvl w:val="2"/>
          <w:numId w:val="900"/>
        </w:numPr>
        <w:spacing w:before="0" w:after="0"/>
      </w:pPr>
      <w:r>
        <w:t>CMAKE_ARGC Variable</w:t>
      </w:r>
    </w:p>
    <w:p>
      <w:pPr>
        <w:numPr>
          <w:ilvl w:val="2"/>
          <w:numId w:val="900"/>
        </w:numPr>
        <w:spacing w:before="0" w:after="0"/>
      </w:pPr>
      <w:r>
        <w:t>CMAKE_ARGV Variables</w:t>
      </w:r>
    </w:p>
    <w:p>
      <w:pPr>
        <w:numPr>
          <w:ilvl w:val="2"/>
          <w:numId w:val="900"/>
        </w:numPr>
        <w:spacing w:before="0" w:after="0"/>
      </w:pPr>
      <w:r>
        <w:t>CMAKE_CURRENT_LIST_FILE Variable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File Manipulation Scripts</w:t>
      </w:r>
    </w:p>
    <w:p>
      <w:pPr>
        <w:numPr>
          <w:ilvl w:val="2"/>
          <w:numId w:val="900"/>
        </w:numPr>
        <w:spacing w:before="0" w:after="0"/>
      </w:pPr>
      <w:r>
        <w:t>System Introspection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Deployment Scripts</w:t>
      </w:r>
    </w:p>
    <w:p>
      <w:pPr>
        <w:numPr>
          <w:ilvl w:val="1"/>
          <w:numId w:val="900"/>
        </w:numPr>
        <w:spacing w:before="0" w:after="0"/>
      </w:pPr>
      <w:r>
        <w:t>Script Best Practices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Portability Considerations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pStyle w:val="Heading1"/>
      </w:pPr>
      <w:r>
        <w:t>Testing with CTest</w:t>
      </w:r>
    </w:p>
    <w:p>
      <w:pPr>
        <w:numPr>
          <w:ilvl w:val="0"/>
          <w:numId w:val="900"/>
        </w:numPr>
        <w:spacing w:before="0" w:after="0"/>
      </w:pPr>
      <w:r>
        <w:t>CTest Overview</w:t>
      </w:r>
    </w:p>
    <w:p>
      <w:pPr>
        <w:numPr>
          <w:ilvl w:val="1"/>
          <w:numId w:val="900"/>
        </w:numPr>
        <w:spacing w:before="0" w:after="0"/>
      </w:pPr>
      <w:r>
        <w:t>Purpose of CTest</w:t>
      </w:r>
    </w:p>
    <w:p>
      <w:pPr>
        <w:numPr>
          <w:ilvl w:val="1"/>
          <w:numId w:val="900"/>
        </w:numPr>
        <w:spacing w:before="0" w:after="0"/>
      </w:pPr>
      <w:r>
        <w:t>Integration with CMake</w:t>
      </w:r>
    </w:p>
    <w:p>
      <w:pPr>
        <w:numPr>
          <w:ilvl w:val="1"/>
          <w:numId w:val="900"/>
        </w:numPr>
        <w:spacing w:before="0" w:after="0"/>
      </w:pPr>
      <w:r>
        <w:t>Test Discovery</w:t>
      </w:r>
    </w:p>
    <w:p>
      <w:pPr>
        <w:numPr>
          <w:ilvl w:val="0"/>
          <w:numId w:val="900"/>
        </w:numPr>
        <w:spacing w:before="0" w:after="0"/>
      </w:pPr>
      <w:r>
        <w:t>Enabling Testing</w:t>
      </w:r>
    </w:p>
    <w:p>
      <w:pPr>
        <w:numPr>
          <w:ilvl w:val="1"/>
          <w:numId w:val="900"/>
        </w:numPr>
        <w:spacing w:before="0" w:after="0"/>
      </w:pPr>
      <w:r>
        <w:t>enable_testing Command</w:t>
      </w:r>
    </w:p>
    <w:p>
      <w:pPr>
        <w:numPr>
          <w:ilvl w:val="1"/>
          <w:numId w:val="900"/>
        </w:numPr>
        <w:spacing w:before="0" w:after="0"/>
      </w:pPr>
      <w:r>
        <w:t>Test Infrastructure Setup</w:t>
      </w:r>
    </w:p>
    <w:p>
      <w:pPr>
        <w:numPr>
          <w:ilvl w:val="0"/>
          <w:numId w:val="900"/>
        </w:numPr>
        <w:spacing w:before="0" w:after="0"/>
      </w:pPr>
      <w:r>
        <w:t>Adding Tests</w:t>
      </w:r>
    </w:p>
    <w:p>
      <w:pPr>
        <w:numPr>
          <w:ilvl w:val="1"/>
          <w:numId w:val="900"/>
        </w:numPr>
        <w:spacing w:before="0" w:after="0"/>
      </w:pPr>
      <w:r>
        <w:t>add_test Command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Test Names</w:t>
      </w:r>
    </w:p>
    <w:p>
      <w:pPr>
        <w:numPr>
          <w:ilvl w:val="2"/>
          <w:numId w:val="900"/>
        </w:numPr>
        <w:spacing w:before="0" w:after="0"/>
      </w:pPr>
      <w:r>
        <w:t>Command Specification</w:t>
      </w:r>
    </w:p>
    <w:p>
      <w:pPr>
        <w:numPr>
          <w:ilvl w:val="2"/>
          <w:numId w:val="900"/>
        </w:numPr>
        <w:spacing w:before="0" w:after="0"/>
      </w:pPr>
      <w:r>
        <w:t>Working Directory</w:t>
      </w:r>
    </w:p>
    <w:p>
      <w:pPr>
        <w:numPr>
          <w:ilvl w:val="1"/>
          <w:numId w:val="900"/>
        </w:numPr>
        <w:spacing w:before="0" w:after="0"/>
      </w:pPr>
      <w:r>
        <w:t>Test Arguments</w:t>
      </w:r>
    </w:p>
    <w:p>
      <w:pPr>
        <w:numPr>
          <w:ilvl w:val="2"/>
          <w:numId w:val="900"/>
        </w:numPr>
        <w:spacing w:before="0" w:after="0"/>
      </w:pPr>
      <w:r>
        <w:t>Command-Line Arguments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Running Tests</w:t>
      </w:r>
    </w:p>
    <w:p>
      <w:pPr>
        <w:numPr>
          <w:ilvl w:val="1"/>
          <w:numId w:val="900"/>
        </w:numPr>
        <w:spacing w:before="0" w:after="0"/>
      </w:pPr>
      <w:r>
        <w:t>ctest Command-Line Tool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Parallel Test Execution</w:t>
      </w:r>
    </w:p>
    <w:p>
      <w:pPr>
        <w:numPr>
          <w:ilvl w:val="2"/>
          <w:numId w:val="900"/>
        </w:numPr>
        <w:spacing w:before="0" w:after="0"/>
      </w:pPr>
      <w:r>
        <w:t>Test Selection</w:t>
      </w:r>
    </w:p>
    <w:p>
      <w:pPr>
        <w:numPr>
          <w:ilvl w:val="1"/>
          <w:numId w:val="900"/>
        </w:numPr>
        <w:spacing w:before="0" w:after="0"/>
      </w:pPr>
      <w:r>
        <w:t>Test Output</w:t>
      </w:r>
    </w:p>
    <w:p>
      <w:pPr>
        <w:numPr>
          <w:ilvl w:val="2"/>
          <w:numId w:val="900"/>
        </w:numPr>
        <w:spacing w:before="0" w:after="0"/>
      </w:pPr>
      <w:r>
        <w:t>Verbose Mode</w:t>
      </w:r>
    </w:p>
    <w:p>
      <w:pPr>
        <w:numPr>
          <w:ilvl w:val="2"/>
          <w:numId w:val="900"/>
        </w:numPr>
        <w:spacing w:before="0" w:after="0"/>
      </w:pPr>
      <w:r>
        <w:t>Output Formatting</w:t>
      </w:r>
    </w:p>
    <w:p>
      <w:pPr>
        <w:numPr>
          <w:ilvl w:val="2"/>
          <w:numId w:val="900"/>
        </w:numPr>
        <w:spacing w:before="0" w:after="0"/>
      </w:pPr>
      <w:r>
        <w:t>Log Files</w:t>
      </w:r>
    </w:p>
    <w:p>
      <w:pPr>
        <w:numPr>
          <w:ilvl w:val="1"/>
          <w:numId w:val="900"/>
        </w:numPr>
        <w:spacing w:before="0" w:after="0"/>
      </w:pPr>
      <w:r>
        <w:t>Test Results</w:t>
      </w:r>
    </w:p>
    <w:p>
      <w:pPr>
        <w:numPr>
          <w:ilvl w:val="2"/>
          <w:numId w:val="900"/>
        </w:numPr>
        <w:spacing w:before="0" w:after="0"/>
      </w:pPr>
      <w:r>
        <w:t>Return Codes</w:t>
      </w:r>
    </w:p>
    <w:p>
      <w:pPr>
        <w:numPr>
          <w:ilvl w:val="2"/>
          <w:numId w:val="900"/>
        </w:numPr>
        <w:spacing w:before="0" w:after="0"/>
      </w:pPr>
      <w:r>
        <w:t>Test Status</w:t>
      </w:r>
    </w:p>
    <w:p>
      <w:pPr>
        <w:numPr>
          <w:ilvl w:val="0"/>
          <w:numId w:val="900"/>
        </w:numPr>
        <w:spacing w:before="0" w:after="0"/>
      </w:pPr>
      <w:r>
        <w:t>Test Properties</w:t>
      </w:r>
    </w:p>
    <w:p>
      <w:pPr>
        <w:numPr>
          <w:ilvl w:val="1"/>
          <w:numId w:val="900"/>
        </w:numPr>
        <w:spacing w:before="0" w:after="0"/>
      </w:pPr>
      <w:r>
        <w:t>set_tests_properties Command</w:t>
      </w:r>
    </w:p>
    <w:p>
      <w:pPr>
        <w:numPr>
          <w:ilvl w:val="2"/>
          <w:numId w:val="900"/>
        </w:numPr>
        <w:spacing w:before="0" w:after="0"/>
      </w:pPr>
      <w:r>
        <w:t>Property Assignment</w:t>
      </w:r>
    </w:p>
    <w:p>
      <w:pPr>
        <w:numPr>
          <w:ilvl w:val="2"/>
          <w:numId w:val="900"/>
        </w:numPr>
        <w:spacing w:before="0" w:after="0"/>
      </w:pPr>
      <w:r>
        <w:t>Multiple Test Properties</w:t>
      </w:r>
    </w:p>
    <w:p>
      <w:pPr>
        <w:numPr>
          <w:ilvl w:val="1"/>
          <w:numId w:val="900"/>
        </w:numPr>
        <w:spacing w:before="0" w:after="0"/>
      </w:pPr>
      <w:r>
        <w:t>Common Test Properties</w:t>
      </w:r>
    </w:p>
    <w:p>
      <w:pPr>
        <w:numPr>
          <w:ilvl w:val="2"/>
          <w:numId w:val="900"/>
        </w:numPr>
        <w:spacing w:before="0" w:after="0"/>
      </w:pPr>
      <w:r>
        <w:t>TIMEOUT Property</w:t>
      </w:r>
    </w:p>
    <w:p>
      <w:pPr>
        <w:numPr>
          <w:ilvl w:val="2"/>
          <w:numId w:val="900"/>
        </w:numPr>
        <w:spacing w:before="0" w:after="0"/>
      </w:pPr>
      <w:r>
        <w:t>ENVIRONMENT Property</w:t>
      </w:r>
    </w:p>
    <w:p>
      <w:pPr>
        <w:numPr>
          <w:ilvl w:val="2"/>
          <w:numId w:val="900"/>
        </w:numPr>
        <w:spacing w:before="0" w:after="0"/>
      </w:pPr>
      <w:r>
        <w:t>WORKING_DIRECTORY Property</w:t>
      </w:r>
    </w:p>
    <w:p>
      <w:pPr>
        <w:numPr>
          <w:ilvl w:val="2"/>
          <w:numId w:val="900"/>
        </w:numPr>
        <w:spacing w:before="0" w:after="0"/>
      </w:pPr>
      <w:r>
        <w:t>PASS_REGULAR_EXPRESSION Property</w:t>
      </w:r>
    </w:p>
    <w:p>
      <w:pPr>
        <w:numPr>
          <w:ilvl w:val="2"/>
          <w:numId w:val="900"/>
        </w:numPr>
        <w:spacing w:before="0" w:after="0"/>
      </w:pPr>
      <w:r>
        <w:t>FAIL_REGULAR_EXPRESSION Property</w:t>
      </w:r>
    </w:p>
    <w:p>
      <w:pPr>
        <w:numPr>
          <w:ilvl w:val="2"/>
          <w:numId w:val="900"/>
        </w:numPr>
        <w:spacing w:before="0" w:after="0"/>
      </w:pPr>
      <w:r>
        <w:t>SKIP_REGULAR_EXPRESSION Property</w:t>
      </w:r>
    </w:p>
    <w:p>
      <w:pPr>
        <w:numPr>
          <w:ilvl w:val="2"/>
          <w:numId w:val="900"/>
        </w:numPr>
        <w:spacing w:before="0" w:after="0"/>
      </w:pPr>
      <w:r>
        <w:t>LABELS Property</w:t>
      </w:r>
    </w:p>
    <w:p>
      <w:pPr>
        <w:numPr>
          <w:ilvl w:val="2"/>
          <w:numId w:val="900"/>
        </w:numPr>
        <w:spacing w:before="0" w:after="0"/>
      </w:pPr>
      <w:r>
        <w:t>DEPENDS Property</w:t>
      </w:r>
    </w:p>
    <w:p>
      <w:pPr>
        <w:numPr>
          <w:ilvl w:val="1"/>
          <w:numId w:val="900"/>
        </w:numPr>
        <w:spacing w:before="0" w:after="0"/>
      </w:pPr>
      <w:r>
        <w:t>Test Fixtures</w:t>
      </w:r>
    </w:p>
    <w:p>
      <w:pPr>
        <w:numPr>
          <w:ilvl w:val="2"/>
          <w:numId w:val="900"/>
        </w:numPr>
        <w:spacing w:before="0" w:after="0"/>
      </w:pPr>
      <w:r>
        <w:t>Setup and Cleanup Tests</w:t>
      </w:r>
    </w:p>
    <w:p>
      <w:pPr>
        <w:numPr>
          <w:ilvl w:val="2"/>
          <w:numId w:val="900"/>
        </w:numPr>
        <w:spacing w:before="0" w:after="0"/>
      </w:pPr>
      <w:r>
        <w:t>Fixture Dependencies</w:t>
      </w:r>
    </w:p>
    <w:p>
      <w:pPr>
        <w:numPr>
          <w:ilvl w:val="0"/>
          <w:numId w:val="900"/>
        </w:numPr>
        <w:spacing w:before="0" w:after="0"/>
      </w:pPr>
      <w:r>
        <w:t>Advanced Testing Features</w:t>
      </w:r>
    </w:p>
    <w:p>
      <w:pPr>
        <w:numPr>
          <w:ilvl w:val="1"/>
          <w:numId w:val="900"/>
        </w:numPr>
        <w:spacing w:before="0" w:after="0"/>
      </w:pPr>
      <w:r>
        <w:t>Test Labels and Grouping</w:t>
      </w:r>
    </w:p>
    <w:p>
      <w:pPr>
        <w:numPr>
          <w:ilvl w:val="2"/>
          <w:numId w:val="900"/>
        </w:numPr>
        <w:spacing w:before="0" w:after="0"/>
      </w:pPr>
      <w:r>
        <w:t>Label-Based Test Selection</w:t>
      </w:r>
    </w:p>
    <w:p>
      <w:pPr>
        <w:numPr>
          <w:ilvl w:val="2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Test Cost and Scheduling</w:t>
      </w:r>
    </w:p>
    <w:p>
      <w:pPr>
        <w:numPr>
          <w:ilvl w:val="2"/>
          <w:numId w:val="900"/>
        </w:numPr>
        <w:spacing w:before="0" w:after="0"/>
      </w:pPr>
      <w:r>
        <w:t>COST Property</w:t>
      </w:r>
    </w:p>
    <w:p>
      <w:pPr>
        <w:numPr>
          <w:ilvl w:val="2"/>
          <w:numId w:val="900"/>
        </w:numPr>
        <w:spacing w:before="0" w:after="0"/>
      </w:pPr>
      <w:r>
        <w:t>Test Parallelization</w:t>
      </w:r>
    </w:p>
    <w:p>
      <w:pPr>
        <w:numPr>
          <w:ilvl w:val="1"/>
          <w:numId w:val="900"/>
        </w:numPr>
        <w:spacing w:before="0" w:after="0"/>
      </w:pPr>
      <w:r>
        <w:t>Test Resource Management</w:t>
      </w:r>
    </w:p>
    <w:p>
      <w:pPr>
        <w:numPr>
          <w:ilvl w:val="2"/>
          <w:numId w:val="900"/>
        </w:numPr>
        <w:spacing w:before="0" w:after="0"/>
      </w:pPr>
      <w:r>
        <w:t>RESOURCE_LOCK Property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Dashboard Submission</w:t>
      </w:r>
    </w:p>
    <w:p>
      <w:pPr>
        <w:numPr>
          <w:ilvl w:val="2"/>
          <w:numId w:val="900"/>
        </w:numPr>
        <w:spacing w:before="0" w:after="0"/>
      </w:pPr>
      <w:r>
        <w:t>CDash Integration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pStyle w:val="Heading1"/>
      </w:pPr>
      <w:r>
        <w:t>Packaging with CPack</w:t>
      </w:r>
    </w:p>
    <w:p>
      <w:pPr>
        <w:numPr>
          <w:ilvl w:val="0"/>
          <w:numId w:val="900"/>
        </w:numPr>
        <w:spacing w:before="0" w:after="0"/>
      </w:pPr>
      <w:r>
        <w:t>CPack Overview</w:t>
      </w:r>
    </w:p>
    <w:p>
      <w:pPr>
        <w:numPr>
          <w:ilvl w:val="1"/>
          <w:numId w:val="900"/>
        </w:numPr>
        <w:spacing w:before="0" w:after="0"/>
      </w:pPr>
      <w:r>
        <w:t>Purpose of CPack</w:t>
      </w:r>
    </w:p>
    <w:p>
      <w:pPr>
        <w:numPr>
          <w:ilvl w:val="1"/>
          <w:numId w:val="900"/>
        </w:numPr>
        <w:spacing w:before="0" w:after="0"/>
      </w:pPr>
      <w:r>
        <w:t>Integration with CMake</w:t>
      </w:r>
    </w:p>
    <w:p>
      <w:pPr>
        <w:numPr>
          <w:ilvl w:val="1"/>
          <w:numId w:val="900"/>
        </w:numPr>
        <w:spacing w:before="0" w:after="0"/>
      </w:pPr>
      <w:r>
        <w:t>Package Generation Process</w:t>
      </w:r>
    </w:p>
    <w:p>
      <w:pPr>
        <w:numPr>
          <w:ilvl w:val="0"/>
          <w:numId w:val="900"/>
        </w:numPr>
        <w:spacing w:before="0" w:after="0"/>
      </w:pPr>
      <w:r>
        <w:t>CPack Configuration</w:t>
      </w:r>
    </w:p>
    <w:p>
      <w:pPr>
        <w:numPr>
          <w:ilvl w:val="1"/>
          <w:numId w:val="900"/>
        </w:numPr>
        <w:spacing w:before="0" w:after="0"/>
      </w:pPr>
      <w:r>
        <w:t>Including CPack Module</w:t>
      </w:r>
    </w:p>
    <w:p>
      <w:pPr>
        <w:numPr>
          <w:ilvl w:val="2"/>
          <w:numId w:val="900"/>
        </w:numPr>
        <w:spacing w:before="0" w:after="0"/>
      </w:pPr>
      <w:r>
        <w:t>include(CPack) Command</w:t>
      </w:r>
    </w:p>
    <w:p>
      <w:pPr>
        <w:numPr>
          <w:ilvl w:val="2"/>
          <w:numId w:val="900"/>
        </w:numPr>
        <w:spacing w:before="0" w:after="0"/>
      </w:pPr>
      <w:r>
        <w:t>Configuration Timing</w:t>
      </w:r>
    </w:p>
    <w:p>
      <w:pPr>
        <w:numPr>
          <w:ilvl w:val="1"/>
          <w:numId w:val="900"/>
        </w:numPr>
        <w:spacing w:before="0" w:after="0"/>
      </w:pPr>
      <w:r>
        <w:t>Basic CPack Variables</w:t>
      </w:r>
    </w:p>
    <w:p>
      <w:pPr>
        <w:numPr>
          <w:ilvl w:val="2"/>
          <w:numId w:val="900"/>
        </w:numPr>
        <w:spacing w:before="0" w:after="0"/>
      </w:pPr>
      <w:r>
        <w:t>CPACK_GENERATOR Variable</w:t>
      </w:r>
    </w:p>
    <w:p>
      <w:pPr>
        <w:numPr>
          <w:ilvl w:val="2"/>
          <w:numId w:val="900"/>
        </w:numPr>
        <w:spacing w:before="0" w:after="0"/>
      </w:pPr>
      <w:r>
        <w:t>CPACK_PACKAGE_NAME Variable</w:t>
      </w:r>
    </w:p>
    <w:p>
      <w:pPr>
        <w:numPr>
          <w:ilvl w:val="2"/>
          <w:numId w:val="900"/>
        </w:numPr>
        <w:spacing w:before="0" w:after="0"/>
      </w:pPr>
      <w:r>
        <w:t>CPACK_PACKAGE_VERSION Variable</w:t>
      </w:r>
    </w:p>
    <w:p>
      <w:pPr>
        <w:numPr>
          <w:ilvl w:val="2"/>
          <w:numId w:val="900"/>
        </w:numPr>
        <w:spacing w:before="0" w:after="0"/>
      </w:pPr>
      <w:r>
        <w:t>CPACK_PACKAGE_VENDOR Variable</w:t>
      </w:r>
    </w:p>
    <w:p>
      <w:pPr>
        <w:numPr>
          <w:ilvl w:val="2"/>
          <w:numId w:val="900"/>
        </w:numPr>
        <w:spacing w:before="0" w:after="0"/>
      </w:pPr>
      <w:r>
        <w:t>CPACK_PACKAGE_DESCRIPTION Variable</w:t>
      </w:r>
    </w:p>
    <w:p>
      <w:pPr>
        <w:numPr>
          <w:ilvl w:val="2"/>
          <w:numId w:val="900"/>
        </w:numPr>
        <w:spacing w:before="0" w:after="0"/>
      </w:pPr>
      <w:r>
        <w:t>CPACK_PACKAGE_CONTACT Variable</w:t>
      </w:r>
    </w:p>
    <w:p>
      <w:pPr>
        <w:numPr>
          <w:ilvl w:val="1"/>
          <w:numId w:val="900"/>
        </w:numPr>
        <w:spacing w:before="0" w:after="0"/>
      </w:pPr>
      <w:r>
        <w:t>Package Metadata</w:t>
      </w:r>
    </w:p>
    <w:p>
      <w:pPr>
        <w:numPr>
          <w:ilvl w:val="2"/>
          <w:numId w:val="900"/>
        </w:numPr>
        <w:spacing w:before="0" w:after="0"/>
      </w:pPr>
      <w:r>
        <w:t>CPACK_RESOURCE_FILE_LICENSE Variable</w:t>
      </w:r>
    </w:p>
    <w:p>
      <w:pPr>
        <w:numPr>
          <w:ilvl w:val="2"/>
          <w:numId w:val="900"/>
        </w:numPr>
        <w:spacing w:before="0" w:after="0"/>
      </w:pPr>
      <w:r>
        <w:t>CPACK_RESOURCE_FILE_README Variable</w:t>
      </w:r>
    </w:p>
    <w:p>
      <w:pPr>
        <w:numPr>
          <w:ilvl w:val="2"/>
          <w:numId w:val="900"/>
        </w:numPr>
        <w:spacing w:before="0" w:after="0"/>
      </w:pPr>
      <w:r>
        <w:t>CPACK_PACKAGE_DESCRIPTION_FILE Variable</w:t>
      </w:r>
    </w:p>
    <w:p>
      <w:pPr>
        <w:numPr>
          <w:ilvl w:val="2"/>
          <w:numId w:val="900"/>
        </w:numPr>
        <w:spacing w:before="0" w:after="0"/>
      </w:pPr>
      <w:r>
        <w:t>CPACK_PACKAGE_ICON Variable</w:t>
      </w:r>
    </w:p>
    <w:p>
      <w:pPr>
        <w:numPr>
          <w:ilvl w:val="0"/>
          <w:numId w:val="900"/>
        </w:numPr>
        <w:spacing w:before="0" w:after="0"/>
      </w:pPr>
      <w:r>
        <w:t>CPack Generators</w:t>
      </w:r>
    </w:p>
    <w:p>
      <w:pPr>
        <w:numPr>
          <w:ilvl w:val="1"/>
          <w:numId w:val="900"/>
        </w:numPr>
        <w:spacing w:before="0" w:after="0"/>
      </w:pPr>
      <w:r>
        <w:t>Archive Generators</w:t>
      </w:r>
    </w:p>
    <w:p>
      <w:pPr>
        <w:numPr>
          <w:ilvl w:val="2"/>
          <w:numId w:val="900"/>
        </w:numPr>
        <w:spacing w:before="0" w:after="0"/>
      </w:pPr>
      <w:r>
        <w:t>ZIP Generator</w:t>
      </w:r>
    </w:p>
    <w:p>
      <w:pPr>
        <w:numPr>
          <w:ilvl w:val="2"/>
          <w:numId w:val="900"/>
        </w:numPr>
        <w:spacing w:before="0" w:after="0"/>
      </w:pPr>
      <w:r>
        <w:t>TGZ Generator</w:t>
      </w:r>
    </w:p>
    <w:p>
      <w:pPr>
        <w:numPr>
          <w:ilvl w:val="2"/>
          <w:numId w:val="900"/>
        </w:numPr>
        <w:spacing w:before="0" w:after="0"/>
      </w:pPr>
      <w:r>
        <w:t>TBZ2 Generator</w:t>
      </w:r>
    </w:p>
    <w:p>
      <w:pPr>
        <w:numPr>
          <w:ilvl w:val="2"/>
          <w:numId w:val="900"/>
        </w:numPr>
        <w:spacing w:before="0" w:after="0"/>
      </w:pPr>
      <w:r>
        <w:t>7Z Generator</w:t>
      </w:r>
    </w:p>
    <w:p>
      <w:pPr>
        <w:numPr>
          <w:ilvl w:val="1"/>
          <w:numId w:val="900"/>
        </w:numPr>
        <w:spacing w:before="0" w:after="0"/>
      </w:pPr>
      <w:r>
        <w:t>Platform-Specific Installers</w:t>
      </w:r>
    </w:p>
    <w:p>
      <w:pPr>
        <w:numPr>
          <w:ilvl w:val="2"/>
          <w:numId w:val="900"/>
        </w:numPr>
        <w:spacing w:before="0" w:after="0"/>
      </w:pPr>
      <w:r>
        <w:t>NSIS Generator (Windows)</w:t>
      </w:r>
    </w:p>
    <w:p>
      <w:pPr>
        <w:numPr>
          <w:ilvl w:val="2"/>
          <w:numId w:val="900"/>
        </w:numPr>
        <w:spacing w:before="0" w:after="0"/>
      </w:pPr>
      <w:r>
        <w:t>WIX Generator (Windows)</w:t>
      </w:r>
    </w:p>
    <w:p>
      <w:pPr>
        <w:numPr>
          <w:ilvl w:val="2"/>
          <w:numId w:val="900"/>
        </w:numPr>
        <w:spacing w:before="0" w:after="0"/>
      </w:pPr>
      <w:r>
        <w:t>DEB Generator (Linux)</w:t>
      </w:r>
    </w:p>
    <w:p>
      <w:pPr>
        <w:numPr>
          <w:ilvl w:val="2"/>
          <w:numId w:val="900"/>
        </w:numPr>
        <w:spacing w:before="0" w:after="0"/>
      </w:pPr>
      <w:r>
        <w:t>RPM Generator (Linux)</w:t>
      </w:r>
    </w:p>
    <w:p>
      <w:pPr>
        <w:numPr>
          <w:ilvl w:val="2"/>
          <w:numId w:val="900"/>
        </w:numPr>
        <w:spacing w:before="0" w:after="0"/>
      </w:pPr>
      <w:r>
        <w:t>DragNDrop Generator (macOS)</w:t>
      </w:r>
    </w:p>
    <w:p>
      <w:pPr>
        <w:numPr>
          <w:ilvl w:val="2"/>
          <w:numId w:val="900"/>
        </w:numPr>
        <w:spacing w:before="0" w:after="0"/>
      </w:pPr>
      <w:r>
        <w:t>Bundle Generator (macOS)</w:t>
      </w:r>
    </w:p>
    <w:p>
      <w:pPr>
        <w:numPr>
          <w:ilvl w:val="1"/>
          <w:numId w:val="900"/>
        </w:numPr>
        <w:spacing w:before="0" w:after="0"/>
      </w:pPr>
      <w:r>
        <w:t>Generator-Specific Configuration</w:t>
      </w:r>
    </w:p>
    <w:p>
      <w:pPr>
        <w:numPr>
          <w:ilvl w:val="2"/>
          <w:numId w:val="900"/>
        </w:numPr>
        <w:spacing w:before="0" w:after="0"/>
      </w:pPr>
      <w:r>
        <w:t>NSIS Configuration</w:t>
      </w:r>
    </w:p>
    <w:p>
      <w:pPr>
        <w:numPr>
          <w:ilvl w:val="2"/>
          <w:numId w:val="900"/>
        </w:numPr>
        <w:spacing w:before="0" w:after="0"/>
      </w:pPr>
      <w:r>
        <w:t>DEB Configuration</w:t>
      </w:r>
    </w:p>
    <w:p>
      <w:pPr>
        <w:numPr>
          <w:ilvl w:val="2"/>
          <w:numId w:val="900"/>
        </w:numPr>
        <w:spacing w:before="0" w:after="0"/>
      </w:pPr>
      <w:r>
        <w:t>RPM Configuration</w:t>
      </w:r>
    </w:p>
    <w:p>
      <w:pPr>
        <w:numPr>
          <w:ilvl w:val="0"/>
          <w:numId w:val="900"/>
        </w:numPr>
        <w:spacing w:before="0" w:after="0"/>
      </w:pPr>
      <w:r>
        <w:t>Running CPack</w:t>
      </w:r>
    </w:p>
    <w:p>
      <w:pPr>
        <w:numPr>
          <w:ilvl w:val="1"/>
          <w:numId w:val="900"/>
        </w:numPr>
        <w:spacing w:before="0" w:after="0"/>
      </w:pPr>
      <w:r>
        <w:t>cpack Command-Line Tool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Generator Selection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Package Output</w:t>
      </w:r>
    </w:p>
    <w:p>
      <w:pPr>
        <w:numPr>
          <w:ilvl w:val="2"/>
          <w:numId w:val="900"/>
        </w:numPr>
        <w:spacing w:before="0" w:after="0"/>
      </w:pPr>
      <w:r>
        <w:t>Output Directory</w:t>
      </w:r>
    </w:p>
    <w:p>
      <w:pPr>
        <w:numPr>
          <w:ilvl w:val="2"/>
          <w:numId w:val="900"/>
        </w:numPr>
        <w:spacing w:before="0" w:after="0"/>
      </w:pPr>
      <w:r>
        <w:t>Package Naming</w:t>
      </w:r>
    </w:p>
    <w:p>
      <w:pPr>
        <w:numPr>
          <w:ilvl w:val="2"/>
          <w:numId w:val="900"/>
        </w:numPr>
        <w:spacing w:before="0" w:after="0"/>
      </w:pPr>
      <w:r>
        <w:t>Multiple Package Types</w:t>
      </w:r>
    </w:p>
    <w:p>
      <w:pPr>
        <w:numPr>
          <w:ilvl w:val="0"/>
          <w:numId w:val="900"/>
        </w:numPr>
        <w:spacing w:before="0" w:after="0"/>
      </w:pPr>
      <w:r>
        <w:t>Advanced CPack Features</w:t>
      </w:r>
    </w:p>
    <w:p>
      <w:pPr>
        <w:numPr>
          <w:ilvl w:val="1"/>
          <w:numId w:val="900"/>
        </w:numPr>
        <w:spacing w:before="0" w:after="0"/>
      </w:pPr>
      <w:r>
        <w:t>Component-Based Packaging</w:t>
      </w:r>
    </w:p>
    <w:p>
      <w:pPr>
        <w:numPr>
          <w:ilvl w:val="2"/>
          <w:numId w:val="900"/>
        </w:numPr>
        <w:spacing w:before="0" w:after="0"/>
      </w:pPr>
      <w:r>
        <w:t>Package Components</w:t>
      </w:r>
    </w:p>
    <w:p>
      <w:pPr>
        <w:numPr>
          <w:ilvl w:val="2"/>
          <w:numId w:val="900"/>
        </w:numPr>
        <w:spacing w:before="0" w:after="0"/>
      </w:pPr>
      <w:r>
        <w:t>Component Groups</w:t>
      </w:r>
    </w:p>
    <w:p>
      <w:pPr>
        <w:numPr>
          <w:ilvl w:val="2"/>
          <w:numId w:val="900"/>
        </w:numPr>
        <w:spacing w:before="0" w:after="0"/>
      </w:pPr>
      <w:r>
        <w:t>Component Dependencies</w:t>
      </w:r>
    </w:p>
    <w:p>
      <w:pPr>
        <w:numPr>
          <w:ilvl w:val="1"/>
          <w:numId w:val="900"/>
        </w:numPr>
        <w:spacing w:before="0" w:after="0"/>
      </w:pPr>
      <w:r>
        <w:t>Custom Package Scripts</w:t>
      </w:r>
    </w:p>
    <w:p>
      <w:pPr>
        <w:numPr>
          <w:ilvl w:val="2"/>
          <w:numId w:val="900"/>
        </w:numPr>
        <w:spacing w:before="0" w:after="0"/>
      </w:pPr>
      <w:r>
        <w:t>Pre-Install Scripts</w:t>
      </w:r>
    </w:p>
    <w:p>
      <w:pPr>
        <w:numPr>
          <w:ilvl w:val="2"/>
          <w:numId w:val="900"/>
        </w:numPr>
        <w:spacing w:before="0" w:after="0"/>
      </w:pPr>
      <w:r>
        <w:t>Post-Install Scripts</w:t>
      </w:r>
    </w:p>
    <w:p>
      <w:pPr>
        <w:numPr>
          <w:ilvl w:val="2"/>
          <w:numId w:val="900"/>
        </w:numPr>
        <w:spacing w:before="0" w:after="0"/>
      </w:pPr>
      <w:r>
        <w:t>Pre-Uninstall Scripts</w:t>
      </w:r>
    </w:p>
    <w:p>
      <w:pPr>
        <w:numPr>
          <w:ilvl w:val="1"/>
          <w:numId w:val="900"/>
        </w:numPr>
        <w:spacing w:before="0" w:after="0"/>
      </w:pPr>
      <w:r>
        <w:t>Package Signing</w:t>
      </w:r>
    </w:p>
    <w:p>
      <w:pPr>
        <w:numPr>
          <w:ilvl w:val="2"/>
          <w:numId w:val="900"/>
        </w:numPr>
        <w:spacing w:before="0" w:after="0"/>
      </w:pPr>
      <w:r>
        <w:t>Code Signing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pStyle w:val="Heading1"/>
      </w:pPr>
      <w:r>
        <w:t>CMake Best Practices and Patterns</w:t>
      </w:r>
    </w:p>
    <w:p>
      <w:pPr>
        <w:numPr>
          <w:ilvl w:val="0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Directory Organization</w:t>
      </w:r>
    </w:p>
    <w:p>
      <w:pPr>
        <w:numPr>
          <w:ilvl w:val="1"/>
          <w:numId w:val="900"/>
        </w:numPr>
        <w:spacing w:before="0" w:after="0"/>
      </w:pPr>
      <w:r>
        <w:t>CMakeLists.txt Placement</w:t>
      </w:r>
    </w:p>
    <w:p>
      <w:pPr>
        <w:numPr>
          <w:ilvl w:val="1"/>
          <w:numId w:val="900"/>
        </w:numPr>
        <w:spacing w:before="0" w:after="0"/>
      </w:pPr>
      <w:r>
        <w:t>Source and Header Organization</w:t>
      </w:r>
    </w:p>
    <w:p>
      <w:pPr>
        <w:numPr>
          <w:ilvl w:val="0"/>
          <w:numId w:val="900"/>
        </w:numPr>
        <w:spacing w:before="0" w:after="0"/>
      </w:pPr>
      <w:r>
        <w:t>Modern CMake Principles</w:t>
      </w:r>
    </w:p>
    <w:p>
      <w:pPr>
        <w:numPr>
          <w:ilvl w:val="1"/>
          <w:numId w:val="900"/>
        </w:numPr>
        <w:spacing w:before="0" w:after="0"/>
      </w:pPr>
      <w:r>
        <w:t>Target-Centric Design</w:t>
      </w:r>
    </w:p>
    <w:p>
      <w:pPr>
        <w:numPr>
          <w:ilvl w:val="1"/>
          <w:numId w:val="900"/>
        </w:numPr>
        <w:spacing w:before="0" w:after="0"/>
      </w:pPr>
      <w:r>
        <w:t>Avoiding Global Settings</w:t>
      </w:r>
    </w:p>
    <w:p>
      <w:pPr>
        <w:numPr>
          <w:ilvl w:val="1"/>
          <w:numId w:val="900"/>
        </w:numPr>
        <w:spacing w:before="0" w:after="0"/>
      </w:pPr>
      <w:r>
        <w:t>Interface Propagation</w:t>
      </w:r>
    </w:p>
    <w:p>
      <w:pPr>
        <w:numPr>
          <w:ilvl w:val="1"/>
          <w:numId w:val="900"/>
        </w:numPr>
        <w:spacing w:before="0" w:after="0"/>
      </w:pPr>
      <w:r>
        <w:t>Minimal Version Requirements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Build Time Optimization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Parallel Build Support</w:t>
      </w:r>
    </w:p>
    <w:p>
      <w:pPr>
        <w:numPr>
          <w:ilvl w:val="0"/>
          <w:numId w:val="900"/>
        </w:numPr>
        <w:spacing w:before="0" w:after="0"/>
      </w:pPr>
      <w:r>
        <w:t>Debugging CMake</w:t>
      </w:r>
    </w:p>
    <w:p>
      <w:pPr>
        <w:numPr>
          <w:ilvl w:val="1"/>
          <w:numId w:val="900"/>
        </w:numPr>
        <w:spacing w:before="0" w:after="0"/>
      </w:pPr>
      <w:r>
        <w:t>Common Error Messages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Verbose Output Options</w:t>
      </w:r>
    </w:p>
    <w:p>
      <w:pPr>
        <w:numPr>
          <w:ilvl w:val="1"/>
          <w:numId w:val="900"/>
        </w:numPr>
        <w:spacing w:before="0" w:after="0"/>
      </w:pPr>
      <w:r>
        <w:t>CMake GUI and ccmake</w:t>
      </w:r>
    </w:p>
    <w:p>
      <w:pPr>
        <w:numPr>
          <w:ilvl w:val="0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Policy Management</w:t>
      </w:r>
    </w:p>
    <w:p>
      <w:pPr>
        <w:numPr>
          <w:ilvl w:val="1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