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Clinical Microbiology</w:t>
      </w:r>
    </w:p>
    <w:p>
      <w:pPr>
        <w:pStyle w:val="Heading1"/>
      </w:pPr>
      <w:r>
        <w:t>Introduction to Clinical Microbiology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Clinical Microbiology</w:t>
      </w:r>
    </w:p>
    <w:p>
      <w:pPr>
        <w:numPr>
          <w:ilvl w:val="1"/>
          <w:numId w:val="900"/>
        </w:numPr>
        <w:spacing w:before="0" w:after="0"/>
      </w:pPr>
      <w:r>
        <w:t>Relationship to Medical Microbiology</w:t>
      </w:r>
    </w:p>
    <w:p>
      <w:pPr>
        <w:numPr>
          <w:ilvl w:val="1"/>
          <w:numId w:val="900"/>
        </w:numPr>
        <w:spacing w:before="0" w:after="0"/>
      </w:pPr>
      <w:r>
        <w:t>Branches of Microbiology Relevant to Clinical Practice</w:t>
      </w:r>
    </w:p>
    <w:p>
      <w:pPr>
        <w:numPr>
          <w:ilvl w:val="2"/>
          <w:numId w:val="900"/>
        </w:numPr>
        <w:spacing w:before="0" w:after="0"/>
      </w:pPr>
      <w:r>
        <w:t>Bacteriology</w:t>
      </w:r>
    </w:p>
    <w:p>
      <w:pPr>
        <w:numPr>
          <w:ilvl w:val="2"/>
          <w:numId w:val="900"/>
        </w:numPr>
        <w:spacing w:before="0" w:after="0"/>
      </w:pPr>
      <w:r>
        <w:t>Virology</w:t>
      </w:r>
    </w:p>
    <w:p>
      <w:pPr>
        <w:numPr>
          <w:ilvl w:val="2"/>
          <w:numId w:val="900"/>
        </w:numPr>
        <w:spacing w:before="0" w:after="0"/>
      </w:pPr>
      <w:r>
        <w:t>Mycology</w:t>
      </w:r>
    </w:p>
    <w:p>
      <w:pPr>
        <w:numPr>
          <w:ilvl w:val="2"/>
          <w:numId w:val="900"/>
        </w:numPr>
        <w:spacing w:before="0" w:after="0"/>
      </w:pPr>
      <w:r>
        <w:t>Parasitology</w:t>
      </w:r>
    </w:p>
    <w:p>
      <w:pPr>
        <w:numPr>
          <w:ilvl w:val="2"/>
          <w:numId w:val="900"/>
        </w:numPr>
        <w:spacing w:before="0" w:after="0"/>
      </w:pPr>
      <w:r>
        <w:t>Immunology</w:t>
      </w:r>
    </w:p>
    <w:p>
      <w:pPr>
        <w:numPr>
          <w:ilvl w:val="1"/>
          <w:numId w:val="900"/>
        </w:numPr>
        <w:spacing w:before="0" w:after="0"/>
      </w:pPr>
      <w:r>
        <w:t>Scope and Applications in Medicine</w:t>
      </w:r>
    </w:p>
    <w:p>
      <w:pPr>
        <w:numPr>
          <w:ilvl w:val="1"/>
          <w:numId w:val="900"/>
        </w:numPr>
        <w:spacing w:before="0" w:after="0"/>
      </w:pPr>
      <w:r>
        <w:t>Integration with Clinical Practice</w:t>
      </w:r>
    </w:p>
    <w:p>
      <w:pPr>
        <w:numPr>
          <w:ilvl w:val="0"/>
          <w:numId w:val="900"/>
        </w:numPr>
        <w:spacing w:before="0" w:after="0"/>
      </w:pPr>
      <w:r>
        <w:t>Historical Development of Clinical Microbiology</w:t>
      </w:r>
    </w:p>
    <w:p>
      <w:pPr>
        <w:numPr>
          <w:ilvl w:val="1"/>
          <w:numId w:val="900"/>
        </w:numPr>
        <w:spacing w:before="0" w:after="0"/>
      </w:pPr>
      <w:r>
        <w:t>Discovery of Microorganisms</w:t>
      </w:r>
    </w:p>
    <w:p>
      <w:pPr>
        <w:numPr>
          <w:ilvl w:val="2"/>
          <w:numId w:val="900"/>
        </w:numPr>
        <w:spacing w:before="0" w:after="0"/>
      </w:pPr>
      <w:r>
        <w:t>Antonie van Leeuwenhoek</w:t>
      </w:r>
    </w:p>
    <w:p>
      <w:pPr>
        <w:numPr>
          <w:ilvl w:val="2"/>
          <w:numId w:val="900"/>
        </w:numPr>
        <w:spacing w:before="0" w:after="0"/>
      </w:pPr>
      <w:r>
        <w:t>Early Microscopy</w:t>
      </w:r>
    </w:p>
    <w:p>
      <w:pPr>
        <w:numPr>
          <w:ilvl w:val="1"/>
          <w:numId w:val="900"/>
        </w:numPr>
        <w:spacing w:before="0" w:after="0"/>
      </w:pPr>
      <w:r>
        <w:t>Development of Germ Theory</w:t>
      </w:r>
    </w:p>
    <w:p>
      <w:pPr>
        <w:numPr>
          <w:ilvl w:val="2"/>
          <w:numId w:val="900"/>
        </w:numPr>
        <w:spacing w:before="0" w:after="0"/>
      </w:pPr>
      <w:r>
        <w:t>Louis Pasteur</w:t>
      </w:r>
    </w:p>
    <w:p>
      <w:pPr>
        <w:numPr>
          <w:ilvl w:val="2"/>
          <w:numId w:val="900"/>
        </w:numPr>
        <w:spacing w:before="0" w:after="0"/>
      </w:pPr>
      <w:r>
        <w:t>Robert Koch</w:t>
      </w:r>
    </w:p>
    <w:p>
      <w:pPr>
        <w:numPr>
          <w:ilvl w:val="2"/>
          <w:numId w:val="900"/>
        </w:numPr>
        <w:spacing w:before="0" w:after="0"/>
      </w:pPr>
      <w:r>
        <w:t>Koch's Postulates</w:t>
      </w:r>
    </w:p>
    <w:p>
      <w:pPr>
        <w:numPr>
          <w:ilvl w:val="1"/>
          <w:numId w:val="900"/>
        </w:numPr>
        <w:spacing w:before="0" w:after="0"/>
      </w:pPr>
      <w:r>
        <w:t>Key Figures in Microbiology</w:t>
      </w:r>
    </w:p>
    <w:p>
      <w:pPr>
        <w:numPr>
          <w:ilvl w:val="2"/>
          <w:numId w:val="900"/>
        </w:numPr>
        <w:spacing w:before="0" w:after="0"/>
      </w:pPr>
      <w:r>
        <w:t>Joseph Lister</w:t>
      </w:r>
    </w:p>
    <w:p>
      <w:pPr>
        <w:numPr>
          <w:ilvl w:val="2"/>
          <w:numId w:val="900"/>
        </w:numPr>
        <w:spacing w:before="0" w:after="0"/>
      </w:pPr>
      <w:r>
        <w:t>Alexander Fleming</w:t>
      </w:r>
    </w:p>
    <w:p>
      <w:pPr>
        <w:numPr>
          <w:ilvl w:val="2"/>
          <w:numId w:val="900"/>
        </w:numPr>
        <w:spacing w:before="0" w:after="0"/>
      </w:pPr>
      <w:r>
        <w:t>Paul Ehrlich</w:t>
      </w:r>
    </w:p>
    <w:p>
      <w:pPr>
        <w:numPr>
          <w:ilvl w:val="1"/>
          <w:numId w:val="900"/>
        </w:numPr>
        <w:spacing w:before="0" w:after="0"/>
      </w:pPr>
      <w:r>
        <w:t>Evolution of Laboratory Techniques</w:t>
      </w:r>
    </w:p>
    <w:p>
      <w:pPr>
        <w:numPr>
          <w:ilvl w:val="2"/>
          <w:numId w:val="900"/>
        </w:numPr>
        <w:spacing w:before="0" w:after="0"/>
      </w:pPr>
      <w:r>
        <w:t>Culture Methods</w:t>
      </w:r>
    </w:p>
    <w:p>
      <w:pPr>
        <w:numPr>
          <w:ilvl w:val="2"/>
          <w:numId w:val="900"/>
        </w:numPr>
        <w:spacing w:before="0" w:after="0"/>
      </w:pPr>
      <w:r>
        <w:t>Staining Techniques</w:t>
      </w:r>
    </w:p>
    <w:p>
      <w:pPr>
        <w:numPr>
          <w:ilvl w:val="2"/>
          <w:numId w:val="900"/>
        </w:numPr>
        <w:spacing w:before="0" w:after="0"/>
      </w:pPr>
      <w:r>
        <w:t>Antimicrobial Discovery</w:t>
      </w:r>
    </w:p>
    <w:p>
      <w:pPr>
        <w:numPr>
          <w:ilvl w:val="2"/>
          <w:numId w:val="900"/>
        </w:numPr>
        <w:spacing w:before="0" w:after="0"/>
      </w:pPr>
      <w:r>
        <w:t>Molecular Methods</w:t>
      </w:r>
    </w:p>
    <w:p>
      <w:pPr>
        <w:numPr>
          <w:ilvl w:val="0"/>
          <w:numId w:val="900"/>
        </w:numPr>
        <w:spacing w:before="0" w:after="0"/>
      </w:pPr>
      <w:r>
        <w:t>Role of Clinical Microbiology Laboratory in Healthcare</w:t>
      </w:r>
    </w:p>
    <w:p>
      <w:pPr>
        <w:numPr>
          <w:ilvl w:val="1"/>
          <w:numId w:val="900"/>
        </w:numPr>
        <w:spacing w:before="0" w:after="0"/>
      </w:pPr>
      <w:r>
        <w:t>Diagnostic Functions</w:t>
      </w:r>
    </w:p>
    <w:p>
      <w:pPr>
        <w:numPr>
          <w:ilvl w:val="2"/>
          <w:numId w:val="900"/>
        </w:numPr>
        <w:spacing w:before="0" w:after="0"/>
      </w:pPr>
      <w:r>
        <w:t>Pathogen Identification</w:t>
      </w:r>
    </w:p>
    <w:p>
      <w:pPr>
        <w:numPr>
          <w:ilvl w:val="2"/>
          <w:numId w:val="900"/>
        </w:numPr>
        <w:spacing w:before="0" w:after="0"/>
      </w:pPr>
      <w:r>
        <w:t>Antimicrobial Susceptibility Testing</w:t>
      </w:r>
    </w:p>
    <w:p>
      <w:pPr>
        <w:numPr>
          <w:ilvl w:val="2"/>
          <w:numId w:val="900"/>
        </w:numPr>
        <w:spacing w:before="0" w:after="0"/>
      </w:pPr>
      <w:r>
        <w:t>Rapid Diagnostics</w:t>
      </w:r>
    </w:p>
    <w:p>
      <w:pPr>
        <w:numPr>
          <w:ilvl w:val="1"/>
          <w:numId w:val="900"/>
        </w:numPr>
        <w:spacing w:before="0" w:after="0"/>
      </w:pPr>
      <w:r>
        <w:t>Support for Infection Control</w:t>
      </w:r>
    </w:p>
    <w:p>
      <w:pPr>
        <w:numPr>
          <w:ilvl w:val="2"/>
          <w:numId w:val="900"/>
        </w:numPr>
        <w:spacing w:before="0" w:after="0"/>
      </w:pPr>
      <w:r>
        <w:t>Surveillance</w:t>
      </w:r>
    </w:p>
    <w:p>
      <w:pPr>
        <w:numPr>
          <w:ilvl w:val="2"/>
          <w:numId w:val="900"/>
        </w:numPr>
        <w:spacing w:before="0" w:after="0"/>
      </w:pPr>
      <w:r>
        <w:t>Outbreak Investigation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Antimicrobial Stewardship</w:t>
      </w:r>
    </w:p>
    <w:p>
      <w:pPr>
        <w:numPr>
          <w:ilvl w:val="2"/>
          <w:numId w:val="900"/>
        </w:numPr>
        <w:spacing w:before="0" w:after="0"/>
      </w:pPr>
      <w:r>
        <w:t>Resistance Monitoring</w:t>
      </w:r>
    </w:p>
    <w:p>
      <w:pPr>
        <w:numPr>
          <w:ilvl w:val="2"/>
          <w:numId w:val="900"/>
        </w:numPr>
        <w:spacing w:before="0" w:after="0"/>
      </w:pPr>
      <w:r>
        <w:t>Therapeutic Guidance</w:t>
      </w:r>
    </w:p>
    <w:p>
      <w:pPr>
        <w:numPr>
          <w:ilvl w:val="1"/>
          <w:numId w:val="900"/>
        </w:numPr>
        <w:spacing w:before="0" w:after="0"/>
      </w:pPr>
      <w:r>
        <w:t>Public Health Contributions</w:t>
      </w:r>
    </w:p>
    <w:p>
      <w:pPr>
        <w:numPr>
          <w:ilvl w:val="2"/>
          <w:numId w:val="900"/>
        </w:numPr>
        <w:spacing w:before="0" w:after="0"/>
      </w:pPr>
      <w:r>
        <w:t>Reportable Disease Surveillance</w:t>
      </w:r>
    </w:p>
    <w:p>
      <w:pPr>
        <w:numPr>
          <w:ilvl w:val="2"/>
          <w:numId w:val="900"/>
        </w:numPr>
        <w:spacing w:before="0" w:after="0"/>
      </w:pPr>
      <w:r>
        <w:t>Epidemiological Support</w:t>
      </w:r>
    </w:p>
    <w:p>
      <w:pPr>
        <w:numPr>
          <w:ilvl w:val="0"/>
          <w:numId w:val="900"/>
        </w:numPr>
        <w:spacing w:before="0" w:after="0"/>
      </w:pPr>
      <w:r>
        <w:t>Host-Microbe Interactions</w:t>
      </w:r>
    </w:p>
    <w:p>
      <w:pPr>
        <w:numPr>
          <w:ilvl w:val="1"/>
          <w:numId w:val="900"/>
        </w:numPr>
        <w:spacing w:before="0" w:after="0"/>
      </w:pPr>
      <w:r>
        <w:t>Normal Human Microbiota</w:t>
      </w:r>
    </w:p>
    <w:p>
      <w:pPr>
        <w:numPr>
          <w:ilvl w:val="2"/>
          <w:numId w:val="900"/>
        </w:numPr>
        <w:spacing w:before="0" w:after="0"/>
      </w:pPr>
      <w:r>
        <w:t>Composition by Body Site</w:t>
      </w:r>
    </w:p>
    <w:p>
      <w:pPr>
        <w:numPr>
          <w:ilvl w:val="3"/>
          <w:numId w:val="900"/>
        </w:numPr>
        <w:spacing w:before="0" w:after="0"/>
      </w:pPr>
      <w:r>
        <w:t>Skin Microbiota</w:t>
      </w:r>
    </w:p>
    <w:p>
      <w:pPr>
        <w:numPr>
          <w:ilvl w:val="3"/>
          <w:numId w:val="900"/>
        </w:numPr>
        <w:spacing w:before="0" w:after="0"/>
      </w:pPr>
      <w:r>
        <w:t>Oral Microbiota</w:t>
      </w:r>
    </w:p>
    <w:p>
      <w:pPr>
        <w:numPr>
          <w:ilvl w:val="3"/>
          <w:numId w:val="900"/>
        </w:numPr>
        <w:spacing w:before="0" w:after="0"/>
      </w:pPr>
      <w:r>
        <w:t>Gastrointestinal Microbiota</w:t>
      </w:r>
    </w:p>
    <w:p>
      <w:pPr>
        <w:numPr>
          <w:ilvl w:val="3"/>
          <w:numId w:val="900"/>
        </w:numPr>
        <w:spacing w:before="0" w:after="0"/>
      </w:pPr>
      <w:r>
        <w:t>Respiratory Tract Microbiota</w:t>
      </w:r>
    </w:p>
    <w:p>
      <w:pPr>
        <w:numPr>
          <w:ilvl w:val="3"/>
          <w:numId w:val="900"/>
        </w:numPr>
        <w:spacing w:before="0" w:after="0"/>
      </w:pPr>
      <w:r>
        <w:t>Genitourinary Microbiota</w:t>
      </w:r>
    </w:p>
    <w:p>
      <w:pPr>
        <w:numPr>
          <w:ilvl w:val="2"/>
          <w:numId w:val="900"/>
        </w:numPr>
        <w:spacing w:before="0" w:after="0"/>
      </w:pPr>
      <w:r>
        <w:t>Functions of Normal Microbiota</w:t>
      </w:r>
    </w:p>
    <w:p>
      <w:pPr>
        <w:numPr>
          <w:ilvl w:val="3"/>
          <w:numId w:val="900"/>
        </w:numPr>
        <w:spacing w:before="0" w:after="0"/>
      </w:pPr>
      <w:r>
        <w:t>Colonization Resistance</w:t>
      </w:r>
    </w:p>
    <w:p>
      <w:pPr>
        <w:numPr>
          <w:ilvl w:val="3"/>
          <w:numId w:val="900"/>
        </w:numPr>
        <w:spacing w:before="0" w:after="0"/>
      </w:pPr>
      <w:r>
        <w:t>Metabolic Functions</w:t>
      </w:r>
    </w:p>
    <w:p>
      <w:pPr>
        <w:numPr>
          <w:ilvl w:val="3"/>
          <w:numId w:val="900"/>
        </w:numPr>
        <w:spacing w:before="0" w:after="0"/>
      </w:pPr>
      <w:r>
        <w:t>Immune System Development</w:t>
      </w:r>
    </w:p>
    <w:p>
      <w:pPr>
        <w:numPr>
          <w:ilvl w:val="2"/>
          <w:numId w:val="900"/>
        </w:numPr>
        <w:spacing w:before="0" w:after="0"/>
      </w:pPr>
      <w:r>
        <w:t>Factors Affecting Microbiota</w:t>
      </w:r>
    </w:p>
    <w:p>
      <w:pPr>
        <w:numPr>
          <w:ilvl w:val="3"/>
          <w:numId w:val="900"/>
        </w:numPr>
        <w:spacing w:before="0" w:after="0"/>
      </w:pPr>
      <w:r>
        <w:t>Age</w:t>
      </w:r>
    </w:p>
    <w:p>
      <w:pPr>
        <w:numPr>
          <w:ilvl w:val="3"/>
          <w:numId w:val="900"/>
        </w:numPr>
        <w:spacing w:before="0" w:after="0"/>
      </w:pPr>
      <w:r>
        <w:t>Diet</w:t>
      </w:r>
    </w:p>
    <w:p>
      <w:pPr>
        <w:numPr>
          <w:ilvl w:val="3"/>
          <w:numId w:val="900"/>
        </w:numPr>
        <w:spacing w:before="0" w:after="0"/>
      </w:pPr>
      <w:r>
        <w:t>Antibiotics</w:t>
      </w:r>
    </w:p>
    <w:p>
      <w:pPr>
        <w:numPr>
          <w:ilvl w:val="3"/>
          <w:numId w:val="900"/>
        </w:numPr>
        <w:spacing w:before="0" w:after="0"/>
      </w:pPr>
      <w:r>
        <w:t>Disease States</w:t>
      </w:r>
    </w:p>
    <w:p>
      <w:pPr>
        <w:numPr>
          <w:ilvl w:val="2"/>
          <w:numId w:val="900"/>
        </w:numPr>
        <w:spacing w:before="0" w:after="0"/>
      </w:pPr>
      <w:r>
        <w:t>Dysbiosis and Disease</w:t>
      </w:r>
    </w:p>
    <w:p>
      <w:pPr>
        <w:numPr>
          <w:ilvl w:val="3"/>
          <w:numId w:val="900"/>
        </w:numPr>
        <w:spacing w:before="0" w:after="0"/>
      </w:pPr>
      <w:r>
        <w:t>Antibiotic-Associated Diarrhea</w:t>
      </w:r>
    </w:p>
    <w:p>
      <w:pPr>
        <w:numPr>
          <w:ilvl w:val="3"/>
          <w:numId w:val="900"/>
        </w:numPr>
        <w:spacing w:before="0" w:after="0"/>
      </w:pPr>
      <w:r>
        <w:t>Opportunistic Infections</w:t>
      </w:r>
    </w:p>
    <w:p>
      <w:pPr>
        <w:numPr>
          <w:ilvl w:val="1"/>
          <w:numId w:val="900"/>
        </w:numPr>
        <w:spacing w:before="0" w:after="0"/>
      </w:pPr>
      <w:r>
        <w:t>Pathogenicity and Virulence</w:t>
      </w:r>
    </w:p>
    <w:p>
      <w:pPr>
        <w:numPr>
          <w:ilvl w:val="2"/>
          <w:numId w:val="900"/>
        </w:numPr>
        <w:spacing w:before="0" w:after="0"/>
      </w:pPr>
      <w:r>
        <w:t>Definitions and Concepts</w:t>
      </w:r>
    </w:p>
    <w:p>
      <w:pPr>
        <w:numPr>
          <w:ilvl w:val="3"/>
          <w:numId w:val="900"/>
        </w:numPr>
        <w:spacing w:before="0" w:after="0"/>
      </w:pPr>
      <w:r>
        <w:t>Pathogen vs Commensal</w:t>
      </w:r>
    </w:p>
    <w:p>
      <w:pPr>
        <w:numPr>
          <w:ilvl w:val="3"/>
          <w:numId w:val="900"/>
        </w:numPr>
        <w:spacing w:before="0" w:after="0"/>
      </w:pPr>
      <w:r>
        <w:t>Opportunistic Pathogens</w:t>
      </w:r>
    </w:p>
    <w:p>
      <w:pPr>
        <w:numPr>
          <w:ilvl w:val="3"/>
          <w:numId w:val="900"/>
        </w:numPr>
        <w:spacing w:before="0" w:after="0"/>
      </w:pPr>
      <w:r>
        <w:t>Primary vs Secondary Pathogens</w:t>
      </w:r>
    </w:p>
    <w:p>
      <w:pPr>
        <w:numPr>
          <w:ilvl w:val="2"/>
          <w:numId w:val="900"/>
        </w:numPr>
        <w:spacing w:before="0" w:after="0"/>
      </w:pPr>
      <w:r>
        <w:t>Virulence Factors</w:t>
      </w:r>
    </w:p>
    <w:p>
      <w:pPr>
        <w:numPr>
          <w:ilvl w:val="3"/>
          <w:numId w:val="900"/>
        </w:numPr>
        <w:spacing w:before="0" w:after="0"/>
      </w:pPr>
      <w:r>
        <w:t>Adhesins</w:t>
      </w:r>
    </w:p>
    <w:p>
      <w:pPr>
        <w:numPr>
          <w:ilvl w:val="3"/>
          <w:numId w:val="900"/>
        </w:numPr>
        <w:spacing w:before="0" w:after="0"/>
      </w:pPr>
      <w:r>
        <w:t>Invasins</w:t>
      </w:r>
    </w:p>
    <w:p>
      <w:pPr>
        <w:numPr>
          <w:ilvl w:val="3"/>
          <w:numId w:val="900"/>
        </w:numPr>
        <w:spacing w:before="0" w:after="0"/>
      </w:pPr>
      <w:r>
        <w:t>Toxins</w:t>
      </w:r>
    </w:p>
    <w:p>
      <w:pPr>
        <w:numPr>
          <w:ilvl w:val="3"/>
          <w:numId w:val="900"/>
        </w:numPr>
        <w:spacing w:before="0" w:after="0"/>
      </w:pPr>
      <w:r>
        <w:t>Immune Evasion Factors</w:t>
      </w:r>
    </w:p>
    <w:p>
      <w:pPr>
        <w:numPr>
          <w:ilvl w:val="2"/>
          <w:numId w:val="900"/>
        </w:numPr>
        <w:spacing w:before="0" w:after="0"/>
      </w:pPr>
      <w:r>
        <w:t>Host Susceptibility Factors</w:t>
      </w:r>
    </w:p>
    <w:p>
      <w:pPr>
        <w:numPr>
          <w:ilvl w:val="3"/>
          <w:numId w:val="900"/>
        </w:numPr>
        <w:spacing w:before="0" w:after="0"/>
      </w:pPr>
      <w:r>
        <w:t>Immunocompromised States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Mechanisms of Microbial Pathogenesis</w:t>
      </w:r>
    </w:p>
    <w:p>
      <w:pPr>
        <w:numPr>
          <w:ilvl w:val="2"/>
          <w:numId w:val="900"/>
        </w:numPr>
        <w:spacing w:before="0" w:after="0"/>
      </w:pPr>
      <w:r>
        <w:t>Adherence and Colonization</w:t>
      </w:r>
    </w:p>
    <w:p>
      <w:pPr>
        <w:numPr>
          <w:ilvl w:val="3"/>
          <w:numId w:val="900"/>
        </w:numPr>
        <w:spacing w:before="0" w:after="0"/>
      </w:pPr>
      <w:r>
        <w:t>Specific Adhesins</w:t>
      </w:r>
    </w:p>
    <w:p>
      <w:pPr>
        <w:numPr>
          <w:ilvl w:val="3"/>
          <w:numId w:val="900"/>
        </w:numPr>
        <w:spacing w:before="0" w:after="0"/>
      </w:pPr>
      <w:r>
        <w:t>Biofilm Formation</w:t>
      </w:r>
    </w:p>
    <w:p>
      <w:pPr>
        <w:numPr>
          <w:ilvl w:val="2"/>
          <w:numId w:val="900"/>
        </w:numPr>
        <w:spacing w:before="0" w:after="0"/>
      </w:pPr>
      <w:r>
        <w:t>Invasion and Tissue Damage</w:t>
      </w:r>
    </w:p>
    <w:p>
      <w:pPr>
        <w:numPr>
          <w:ilvl w:val="3"/>
          <w:numId w:val="900"/>
        </w:numPr>
        <w:spacing w:before="0" w:after="0"/>
      </w:pPr>
      <w:r>
        <w:t>Invasive Enzymes</w:t>
      </w:r>
    </w:p>
    <w:p>
      <w:pPr>
        <w:numPr>
          <w:ilvl w:val="3"/>
          <w:numId w:val="900"/>
        </w:numPr>
        <w:spacing w:before="0" w:after="0"/>
      </w:pPr>
      <w:r>
        <w:t>Cytotoxic Effects</w:t>
      </w:r>
    </w:p>
    <w:p>
      <w:pPr>
        <w:numPr>
          <w:ilvl w:val="2"/>
          <w:numId w:val="900"/>
        </w:numPr>
        <w:spacing w:before="0" w:after="0"/>
      </w:pPr>
      <w:r>
        <w:t>Evasion of Host Defenses</w:t>
      </w:r>
    </w:p>
    <w:p>
      <w:pPr>
        <w:numPr>
          <w:ilvl w:val="3"/>
          <w:numId w:val="900"/>
        </w:numPr>
        <w:spacing w:before="0" w:after="0"/>
      </w:pPr>
      <w:r>
        <w:t>Antigenic Variation</w:t>
      </w:r>
    </w:p>
    <w:p>
      <w:pPr>
        <w:numPr>
          <w:ilvl w:val="3"/>
          <w:numId w:val="900"/>
        </w:numPr>
        <w:spacing w:before="0" w:after="0"/>
      </w:pPr>
      <w:r>
        <w:t>Complement Resistance</w:t>
      </w:r>
    </w:p>
    <w:p>
      <w:pPr>
        <w:numPr>
          <w:ilvl w:val="3"/>
          <w:numId w:val="900"/>
        </w:numPr>
        <w:spacing w:before="0" w:after="0"/>
      </w:pPr>
      <w:r>
        <w:t>Phagocytosis Resistance</w:t>
      </w:r>
    </w:p>
    <w:p>
      <w:pPr>
        <w:numPr>
          <w:ilvl w:val="2"/>
          <w:numId w:val="900"/>
        </w:numPr>
        <w:spacing w:before="0" w:after="0"/>
      </w:pPr>
      <w:r>
        <w:t>Toxin-Mediated Disease</w:t>
      </w:r>
    </w:p>
    <w:p>
      <w:pPr>
        <w:numPr>
          <w:ilvl w:val="3"/>
          <w:numId w:val="900"/>
        </w:numPr>
        <w:spacing w:before="0" w:after="0"/>
      </w:pPr>
      <w:r>
        <w:t>Endotoxins</w:t>
      </w:r>
    </w:p>
    <w:p>
      <w:pPr>
        <w:numPr>
          <w:ilvl w:val="3"/>
          <w:numId w:val="900"/>
        </w:numPr>
        <w:spacing w:before="0" w:after="0"/>
      </w:pPr>
      <w:r>
        <w:t>Exotoxins</w:t>
      </w:r>
    </w:p>
    <w:p>
      <w:pPr>
        <w:numPr>
          <w:ilvl w:val="3"/>
          <w:numId w:val="900"/>
        </w:numPr>
        <w:spacing w:before="0" w:after="0"/>
      </w:pPr>
      <w:r>
        <w:t>Enterotoxins</w:t>
      </w:r>
    </w:p>
    <w:p>
      <w:pPr>
        <w:numPr>
          <w:ilvl w:val="2"/>
          <w:numId w:val="900"/>
        </w:numPr>
        <w:spacing w:before="0" w:after="0"/>
      </w:pPr>
      <w:r>
        <w:t>Immune Response and Immunopathology</w:t>
      </w:r>
    </w:p>
    <w:p>
      <w:pPr>
        <w:numPr>
          <w:ilvl w:val="3"/>
          <w:numId w:val="900"/>
        </w:numPr>
        <w:spacing w:before="0" w:after="0"/>
      </w:pPr>
      <w:r>
        <w:t>Inflammatory Response</w:t>
      </w:r>
    </w:p>
    <w:p>
      <w:pPr>
        <w:numPr>
          <w:ilvl w:val="3"/>
          <w:numId w:val="900"/>
        </w:numPr>
        <w:spacing w:before="0" w:after="0"/>
      </w:pPr>
      <w:r>
        <w:t>Autoimmune Reactions</w:t>
      </w:r>
    </w:p>
    <w:p>
      <w:pPr>
        <w:numPr>
          <w:ilvl w:val="3"/>
          <w:numId w:val="900"/>
        </w:numPr>
        <w:spacing w:before="0" w:after="0"/>
      </w:pPr>
      <w:r>
        <w:t>Immune Complex Disease</w:t>
      </w:r>
    </w:p>
    <w:p>
      <w:pPr>
        <w:pStyle w:val="Heading1"/>
      </w:pPr>
      <w:r>
        <w:t>Laboratory Safety and Quality Management</w:t>
      </w:r>
    </w:p>
    <w:p>
      <w:pPr>
        <w:numPr>
          <w:ilvl w:val="0"/>
          <w:numId w:val="900"/>
        </w:numPr>
        <w:spacing w:before="0" w:after="0"/>
      </w:pPr>
      <w:r>
        <w:t>Biosafety Principles and Practices</w:t>
      </w:r>
    </w:p>
    <w:p>
      <w:pPr>
        <w:numPr>
          <w:ilvl w:val="1"/>
          <w:numId w:val="900"/>
        </w:numPr>
        <w:spacing w:before="0" w:after="0"/>
      </w:pPr>
      <w:r>
        <w:t>Standard Precautions</w:t>
      </w:r>
    </w:p>
    <w:p>
      <w:pPr>
        <w:numPr>
          <w:ilvl w:val="2"/>
          <w:numId w:val="900"/>
        </w:numPr>
        <w:spacing w:before="0" w:after="0"/>
      </w:pPr>
      <w:r>
        <w:t>Hand Hygiene</w:t>
      </w:r>
    </w:p>
    <w:p>
      <w:pPr>
        <w:numPr>
          <w:ilvl w:val="3"/>
          <w:numId w:val="900"/>
        </w:numPr>
        <w:spacing w:before="0" w:after="0"/>
      </w:pPr>
      <w:r>
        <w:t>When to Perform</w:t>
      </w:r>
    </w:p>
    <w:p>
      <w:pPr>
        <w:numPr>
          <w:ilvl w:val="3"/>
          <w:numId w:val="900"/>
        </w:numPr>
        <w:spacing w:before="0" w:after="0"/>
      </w:pPr>
      <w:r>
        <w:t>Proper Technique</w:t>
      </w:r>
    </w:p>
    <w:p>
      <w:pPr>
        <w:numPr>
          <w:ilvl w:val="3"/>
          <w:numId w:val="900"/>
        </w:numPr>
        <w:spacing w:before="0" w:after="0"/>
      </w:pPr>
      <w:r>
        <w:t>Hand Sanitizers vs Soap</w:t>
      </w:r>
    </w:p>
    <w:p>
      <w:pPr>
        <w:numPr>
          <w:ilvl w:val="2"/>
          <w:numId w:val="900"/>
        </w:numPr>
        <w:spacing w:before="0" w:after="0"/>
      </w:pPr>
      <w:r>
        <w:t>Safe Handling of Specimens</w:t>
      </w:r>
    </w:p>
    <w:p>
      <w:pPr>
        <w:numPr>
          <w:ilvl w:val="3"/>
          <w:numId w:val="900"/>
        </w:numPr>
        <w:spacing w:before="0" w:after="0"/>
      </w:pPr>
      <w:r>
        <w:t>Primary Barriers</w:t>
      </w:r>
    </w:p>
    <w:p>
      <w:pPr>
        <w:numPr>
          <w:ilvl w:val="3"/>
          <w:numId w:val="900"/>
        </w:numPr>
        <w:spacing w:before="0" w:after="0"/>
      </w:pPr>
      <w:r>
        <w:t>Secondary Containment</w:t>
      </w:r>
    </w:p>
    <w:p>
      <w:pPr>
        <w:numPr>
          <w:ilvl w:val="2"/>
          <w:numId w:val="900"/>
        </w:numPr>
        <w:spacing w:before="0" w:after="0"/>
      </w:pPr>
      <w:r>
        <w:t>Sharps Safety</w:t>
      </w:r>
    </w:p>
    <w:p>
      <w:pPr>
        <w:numPr>
          <w:ilvl w:val="3"/>
          <w:numId w:val="900"/>
        </w:numPr>
        <w:spacing w:before="0" w:after="0"/>
      </w:pPr>
      <w:r>
        <w:t>Safe Disposal</w:t>
      </w:r>
    </w:p>
    <w:p>
      <w:pPr>
        <w:numPr>
          <w:ilvl w:val="3"/>
          <w:numId w:val="900"/>
        </w:numPr>
        <w:spacing w:before="0" w:after="0"/>
      </w:pPr>
      <w:r>
        <w:t>Needlestick Prevention</w:t>
      </w:r>
    </w:p>
    <w:p>
      <w:pPr>
        <w:numPr>
          <w:ilvl w:val="1"/>
          <w:numId w:val="900"/>
        </w:numPr>
        <w:spacing w:before="0" w:after="0"/>
      </w:pPr>
      <w:r>
        <w:t>Universal Precautions</w:t>
      </w:r>
    </w:p>
    <w:p>
      <w:pPr>
        <w:numPr>
          <w:ilvl w:val="2"/>
          <w:numId w:val="900"/>
        </w:numPr>
        <w:spacing w:before="0" w:after="0"/>
      </w:pPr>
      <w:r>
        <w:t>Blood and Body Fluid Precautions</w:t>
      </w:r>
    </w:p>
    <w:p>
      <w:pPr>
        <w:numPr>
          <w:ilvl w:val="2"/>
          <w:numId w:val="900"/>
        </w:numPr>
        <w:spacing w:before="0" w:after="0"/>
      </w:pPr>
      <w:r>
        <w:t>Application in Microbiology</w:t>
      </w:r>
    </w:p>
    <w:p>
      <w:pPr>
        <w:numPr>
          <w:ilvl w:val="1"/>
          <w:numId w:val="900"/>
        </w:numPr>
        <w:spacing w:before="0" w:after="0"/>
      </w:pPr>
      <w:r>
        <w:t>Biosafety Levels</w:t>
      </w:r>
    </w:p>
    <w:p>
      <w:pPr>
        <w:numPr>
          <w:ilvl w:val="2"/>
          <w:numId w:val="900"/>
        </w:numPr>
        <w:spacing w:before="0" w:after="0"/>
      </w:pPr>
      <w:r>
        <w:t>BSL-1 Requirements</w:t>
      </w:r>
    </w:p>
    <w:p>
      <w:pPr>
        <w:numPr>
          <w:ilvl w:val="3"/>
          <w:numId w:val="900"/>
        </w:numPr>
        <w:spacing w:before="0" w:after="0"/>
      </w:pPr>
      <w:r>
        <w:t>Organisms and Practices</w:t>
      </w:r>
    </w:p>
    <w:p>
      <w:pPr>
        <w:numPr>
          <w:ilvl w:val="3"/>
          <w:numId w:val="900"/>
        </w:numPr>
        <w:spacing w:before="0" w:after="0"/>
      </w:pPr>
      <w:r>
        <w:t>Facility Requirements</w:t>
      </w:r>
    </w:p>
    <w:p>
      <w:pPr>
        <w:numPr>
          <w:ilvl w:val="2"/>
          <w:numId w:val="900"/>
        </w:numPr>
        <w:spacing w:before="0" w:after="0"/>
      </w:pPr>
      <w:r>
        <w:t>BSL-2 Requirements</w:t>
      </w:r>
    </w:p>
    <w:p>
      <w:pPr>
        <w:numPr>
          <w:ilvl w:val="3"/>
          <w:numId w:val="900"/>
        </w:numPr>
        <w:spacing w:before="0" w:after="0"/>
      </w:pPr>
      <w:r>
        <w:t>Organisms and Practices</w:t>
      </w:r>
    </w:p>
    <w:p>
      <w:pPr>
        <w:numPr>
          <w:ilvl w:val="3"/>
          <w:numId w:val="900"/>
        </w:numPr>
        <w:spacing w:before="0" w:after="0"/>
      </w:pPr>
      <w:r>
        <w:t>Facility and Equipment Requirements</w:t>
      </w:r>
    </w:p>
    <w:p>
      <w:pPr>
        <w:numPr>
          <w:ilvl w:val="2"/>
          <w:numId w:val="900"/>
        </w:numPr>
        <w:spacing w:before="0" w:after="0"/>
      </w:pPr>
      <w:r>
        <w:t>BSL-3 Requirements</w:t>
      </w:r>
    </w:p>
    <w:p>
      <w:pPr>
        <w:numPr>
          <w:ilvl w:val="3"/>
          <w:numId w:val="900"/>
        </w:numPr>
        <w:spacing w:before="0" w:after="0"/>
      </w:pPr>
      <w:r>
        <w:t>High-Risk Organisms</w:t>
      </w:r>
    </w:p>
    <w:p>
      <w:pPr>
        <w:numPr>
          <w:ilvl w:val="3"/>
          <w:numId w:val="900"/>
        </w:numPr>
        <w:spacing w:before="0" w:after="0"/>
      </w:pPr>
      <w:r>
        <w:t>Specialized Facilities</w:t>
      </w:r>
    </w:p>
    <w:p>
      <w:pPr>
        <w:numPr>
          <w:ilvl w:val="2"/>
          <w:numId w:val="900"/>
        </w:numPr>
        <w:spacing w:before="0" w:after="0"/>
      </w:pPr>
      <w:r>
        <w:t>BSL-4 Requirements</w:t>
      </w:r>
    </w:p>
    <w:p>
      <w:pPr>
        <w:numPr>
          <w:ilvl w:val="3"/>
          <w:numId w:val="900"/>
        </w:numPr>
        <w:spacing w:before="0" w:after="0"/>
      </w:pPr>
      <w:r>
        <w:t>Maximum Containment</w:t>
      </w:r>
    </w:p>
    <w:p>
      <w:pPr>
        <w:numPr>
          <w:ilvl w:val="3"/>
          <w:numId w:val="900"/>
        </w:numPr>
        <w:spacing w:before="0" w:after="0"/>
      </w:pPr>
      <w:r>
        <w:t>Specialized Training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Types of PPE</w:t>
      </w:r>
    </w:p>
    <w:p>
      <w:pPr>
        <w:numPr>
          <w:ilvl w:val="3"/>
          <w:numId w:val="900"/>
        </w:numPr>
        <w:spacing w:before="0" w:after="0"/>
      </w:pPr>
      <w:r>
        <w:t>Gloves</w:t>
      </w:r>
    </w:p>
    <w:p>
      <w:pPr>
        <w:numPr>
          <w:ilvl w:val="3"/>
          <w:numId w:val="900"/>
        </w:numPr>
        <w:spacing w:before="0" w:after="0"/>
      </w:pPr>
      <w:r>
        <w:t>Laboratory Coats</w:t>
      </w:r>
    </w:p>
    <w:p>
      <w:pPr>
        <w:numPr>
          <w:ilvl w:val="3"/>
          <w:numId w:val="900"/>
        </w:numPr>
        <w:spacing w:before="0" w:after="0"/>
      </w:pPr>
      <w:r>
        <w:t>Eye Protection</w:t>
      </w:r>
    </w:p>
    <w:p>
      <w:pPr>
        <w:numPr>
          <w:ilvl w:val="3"/>
          <w:numId w:val="900"/>
        </w:numPr>
        <w:spacing w:before="0" w:after="0"/>
      </w:pPr>
      <w:r>
        <w:t>Respiratory Protection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Proper Use and Removal</w:t>
      </w:r>
    </w:p>
    <w:p>
      <w:pPr>
        <w:numPr>
          <w:ilvl w:val="2"/>
          <w:numId w:val="900"/>
        </w:numPr>
        <w:spacing w:before="0" w:after="0"/>
      </w:pPr>
      <w:r>
        <w:t>Disposal and Decontamination</w:t>
      </w:r>
    </w:p>
    <w:p>
      <w:pPr>
        <w:numPr>
          <w:ilvl w:val="1"/>
          <w:numId w:val="900"/>
        </w:numPr>
        <w:spacing w:before="0" w:after="0"/>
      </w:pPr>
      <w:r>
        <w:t>Laboratory Design and Engineering Controls</w:t>
      </w:r>
    </w:p>
    <w:p>
      <w:pPr>
        <w:numPr>
          <w:ilvl w:val="2"/>
          <w:numId w:val="900"/>
        </w:numPr>
        <w:spacing w:before="0" w:after="0"/>
      </w:pPr>
      <w:r>
        <w:t>Ventilation Systems</w:t>
      </w:r>
    </w:p>
    <w:p>
      <w:pPr>
        <w:numPr>
          <w:ilvl w:val="2"/>
          <w:numId w:val="900"/>
        </w:numPr>
        <w:spacing w:before="0" w:after="0"/>
      </w:pPr>
      <w:r>
        <w:t>Biological Safety Cabinets</w:t>
      </w:r>
    </w:p>
    <w:p>
      <w:pPr>
        <w:numPr>
          <w:ilvl w:val="3"/>
          <w:numId w:val="900"/>
        </w:numPr>
        <w:spacing w:before="0" w:after="0"/>
      </w:pPr>
      <w:r>
        <w:t>Class I Cabinets</w:t>
      </w:r>
    </w:p>
    <w:p>
      <w:pPr>
        <w:numPr>
          <w:ilvl w:val="3"/>
          <w:numId w:val="900"/>
        </w:numPr>
        <w:spacing w:before="0" w:after="0"/>
      </w:pPr>
      <w:r>
        <w:t>Class II Cabinets</w:t>
      </w:r>
    </w:p>
    <w:p>
      <w:pPr>
        <w:numPr>
          <w:ilvl w:val="3"/>
          <w:numId w:val="900"/>
        </w:numPr>
        <w:spacing w:before="0" w:after="0"/>
      </w:pPr>
      <w:r>
        <w:t>Class III Cabinets</w:t>
      </w:r>
    </w:p>
    <w:p>
      <w:pPr>
        <w:numPr>
          <w:ilvl w:val="2"/>
          <w:numId w:val="900"/>
        </w:numPr>
        <w:spacing w:before="0" w:after="0"/>
      </w:pPr>
      <w:r>
        <w:t>Chemical Fume Hoods</w:t>
      </w:r>
    </w:p>
    <w:p>
      <w:pPr>
        <w:numPr>
          <w:ilvl w:val="1"/>
          <w:numId w:val="900"/>
        </w:numPr>
        <w:spacing w:before="0" w:after="0"/>
      </w:pPr>
      <w:r>
        <w:t>Decontamination and Sterilization</w:t>
      </w:r>
    </w:p>
    <w:p>
      <w:pPr>
        <w:numPr>
          <w:ilvl w:val="2"/>
          <w:numId w:val="900"/>
        </w:numPr>
        <w:spacing w:before="0" w:after="0"/>
      </w:pPr>
      <w:r>
        <w:t>Disinfection Methods</w:t>
      </w:r>
    </w:p>
    <w:p>
      <w:pPr>
        <w:numPr>
          <w:ilvl w:val="3"/>
          <w:numId w:val="900"/>
        </w:numPr>
        <w:spacing w:before="0" w:after="0"/>
      </w:pPr>
      <w:r>
        <w:t>Chemical Disinfectants</w:t>
      </w:r>
    </w:p>
    <w:p>
      <w:pPr>
        <w:numPr>
          <w:ilvl w:val="3"/>
          <w:numId w:val="900"/>
        </w:numPr>
        <w:spacing w:before="0" w:after="0"/>
      </w:pPr>
      <w:r>
        <w:t>UV Irradiation</w:t>
      </w:r>
    </w:p>
    <w:p>
      <w:pPr>
        <w:numPr>
          <w:ilvl w:val="3"/>
          <w:numId w:val="900"/>
        </w:numPr>
        <w:spacing w:before="0" w:after="0"/>
      </w:pPr>
      <w:r>
        <w:t>Heat Disinfection</w:t>
      </w:r>
    </w:p>
    <w:p>
      <w:pPr>
        <w:numPr>
          <w:ilvl w:val="2"/>
          <w:numId w:val="900"/>
        </w:numPr>
        <w:spacing w:before="0" w:after="0"/>
      </w:pPr>
      <w:r>
        <w:t>Sterilization Techniques</w:t>
      </w:r>
    </w:p>
    <w:p>
      <w:pPr>
        <w:numPr>
          <w:ilvl w:val="3"/>
          <w:numId w:val="900"/>
        </w:numPr>
        <w:spacing w:before="0" w:after="0"/>
      </w:pPr>
      <w:r>
        <w:t>Autoclaving</w:t>
      </w:r>
    </w:p>
    <w:p>
      <w:pPr>
        <w:numPr>
          <w:ilvl w:val="3"/>
          <w:numId w:val="900"/>
        </w:numPr>
        <w:spacing w:before="0" w:after="0"/>
      </w:pPr>
      <w:r>
        <w:t>Dry Heat Sterilization</w:t>
      </w:r>
    </w:p>
    <w:p>
      <w:pPr>
        <w:numPr>
          <w:ilvl w:val="3"/>
          <w:numId w:val="900"/>
        </w:numPr>
        <w:spacing w:before="0" w:after="0"/>
      </w:pPr>
      <w:r>
        <w:t>Gas Sterilization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Monitoring Sterilization Efficacy</w:t>
      </w:r>
    </w:p>
    <w:p>
      <w:pPr>
        <w:numPr>
          <w:ilvl w:val="3"/>
          <w:numId w:val="900"/>
        </w:numPr>
        <w:spacing w:before="0" w:after="0"/>
      </w:pPr>
      <w:r>
        <w:t>Biological Indicators</w:t>
      </w:r>
    </w:p>
    <w:p>
      <w:pPr>
        <w:numPr>
          <w:ilvl w:val="3"/>
          <w:numId w:val="900"/>
        </w:numPr>
        <w:spacing w:before="0" w:after="0"/>
      </w:pPr>
      <w:r>
        <w:t>Chemical Indicators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Classification of Laboratory Waste</w:t>
      </w:r>
    </w:p>
    <w:p>
      <w:pPr>
        <w:numPr>
          <w:ilvl w:val="3"/>
          <w:numId w:val="900"/>
        </w:numPr>
        <w:spacing w:before="0" w:after="0"/>
      </w:pPr>
      <w:r>
        <w:t>Biohazardous Waste</w:t>
      </w:r>
    </w:p>
    <w:p>
      <w:pPr>
        <w:numPr>
          <w:ilvl w:val="3"/>
          <w:numId w:val="900"/>
        </w:numPr>
        <w:spacing w:before="0" w:after="0"/>
      </w:pPr>
      <w:r>
        <w:t>Sharps Waste</w:t>
      </w:r>
    </w:p>
    <w:p>
      <w:pPr>
        <w:numPr>
          <w:ilvl w:val="3"/>
          <w:numId w:val="900"/>
        </w:numPr>
        <w:spacing w:before="0" w:after="0"/>
      </w:pPr>
      <w:r>
        <w:t>Chemical Waste</w:t>
      </w:r>
    </w:p>
    <w:p>
      <w:pPr>
        <w:numPr>
          <w:ilvl w:val="2"/>
          <w:numId w:val="900"/>
        </w:numPr>
        <w:spacing w:before="0" w:after="0"/>
      </w:pPr>
      <w:r>
        <w:t>Treatment and Disposal Methods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0"/>
          <w:numId w:val="900"/>
        </w:numPr>
        <w:spacing w:before="0" w:after="0"/>
      </w:pPr>
      <w:r>
        <w:t>Quality Assurance and Quality Control</w:t>
      </w:r>
    </w:p>
    <w:p>
      <w:pPr>
        <w:numPr>
          <w:ilvl w:val="1"/>
          <w:numId w:val="900"/>
        </w:numPr>
        <w:spacing w:before="0" w:after="0"/>
      </w:pPr>
      <w:r>
        <w:t>Total Quality Management</w:t>
      </w:r>
    </w:p>
    <w:p>
      <w:pPr>
        <w:numPr>
          <w:ilvl w:val="2"/>
          <w:numId w:val="900"/>
        </w:numPr>
        <w:spacing w:before="0" w:after="0"/>
      </w:pPr>
      <w:r>
        <w:t>Pre-analytical Phase</w:t>
      </w:r>
    </w:p>
    <w:p>
      <w:pPr>
        <w:numPr>
          <w:ilvl w:val="3"/>
          <w:numId w:val="900"/>
        </w:numPr>
        <w:spacing w:before="0" w:after="0"/>
      </w:pPr>
      <w:r>
        <w:t>Test Ordering</w:t>
      </w:r>
    </w:p>
    <w:p>
      <w:pPr>
        <w:numPr>
          <w:ilvl w:val="4"/>
          <w:numId w:val="900"/>
        </w:numPr>
        <w:spacing w:before="0" w:after="0"/>
      </w:pPr>
      <w:r>
        <w:t>Appropriate Test Selection</w:t>
      </w:r>
    </w:p>
    <w:p>
      <w:pPr>
        <w:numPr>
          <w:ilvl w:val="4"/>
          <w:numId w:val="900"/>
        </w:numPr>
        <w:spacing w:before="0" w:after="0"/>
      </w:pPr>
      <w:r>
        <w:t>Clinical Correlation</w:t>
      </w:r>
    </w:p>
    <w:p>
      <w:pPr>
        <w:numPr>
          <w:ilvl w:val="3"/>
          <w:numId w:val="900"/>
        </w:numPr>
        <w:spacing w:before="0" w:after="0"/>
      </w:pPr>
      <w:r>
        <w:t>Specimen Collection</w:t>
      </w:r>
    </w:p>
    <w:p>
      <w:pPr>
        <w:numPr>
          <w:ilvl w:val="4"/>
          <w:numId w:val="900"/>
        </w:numPr>
        <w:spacing w:before="0" w:after="0"/>
      </w:pPr>
      <w:r>
        <w:t>Collection Procedures</w:t>
      </w:r>
    </w:p>
    <w:p>
      <w:pPr>
        <w:numPr>
          <w:ilvl w:val="4"/>
          <w:numId w:val="900"/>
        </w:numPr>
        <w:spacing w:before="0" w:after="0"/>
      </w:pPr>
      <w:r>
        <w:t>Patient Preparation</w:t>
      </w:r>
    </w:p>
    <w:p>
      <w:pPr>
        <w:numPr>
          <w:ilvl w:val="4"/>
          <w:numId w:val="900"/>
        </w:numPr>
        <w:spacing w:before="0" w:after="0"/>
      </w:pPr>
      <w:r>
        <w:t>Timing of Collection</w:t>
      </w:r>
    </w:p>
    <w:p>
      <w:pPr>
        <w:numPr>
          <w:ilvl w:val="3"/>
          <w:numId w:val="900"/>
        </w:numPr>
        <w:spacing w:before="0" w:after="0"/>
      </w:pPr>
      <w:r>
        <w:t>Specimen Labeling</w:t>
      </w:r>
    </w:p>
    <w:p>
      <w:pPr>
        <w:numPr>
          <w:ilvl w:val="4"/>
          <w:numId w:val="900"/>
        </w:numPr>
        <w:spacing w:before="0" w:after="0"/>
      </w:pPr>
      <w:r>
        <w:t>Patient Identification</w:t>
      </w:r>
    </w:p>
    <w:p>
      <w:pPr>
        <w:numPr>
          <w:ilvl w:val="4"/>
          <w:numId w:val="900"/>
        </w:numPr>
        <w:spacing w:before="0" w:after="0"/>
      </w:pPr>
      <w:r>
        <w:t>Specimen Type</w:t>
      </w:r>
    </w:p>
    <w:p>
      <w:pPr>
        <w:numPr>
          <w:ilvl w:val="4"/>
          <w:numId w:val="900"/>
        </w:numPr>
        <w:spacing w:before="0" w:after="0"/>
      </w:pPr>
      <w:r>
        <w:t>Collection Time</w:t>
      </w:r>
    </w:p>
    <w:p>
      <w:pPr>
        <w:numPr>
          <w:ilvl w:val="2"/>
          <w:numId w:val="900"/>
        </w:numPr>
        <w:spacing w:before="0" w:after="0"/>
      </w:pPr>
      <w:r>
        <w:t>Analytical Phase</w:t>
      </w:r>
    </w:p>
    <w:p>
      <w:pPr>
        <w:numPr>
          <w:ilvl w:val="3"/>
          <w:numId w:val="900"/>
        </w:numPr>
        <w:spacing w:before="0" w:after="0"/>
      </w:pPr>
      <w:r>
        <w:t>Test Performance</w:t>
      </w:r>
    </w:p>
    <w:p>
      <w:pPr>
        <w:numPr>
          <w:ilvl w:val="4"/>
          <w:numId w:val="900"/>
        </w:numPr>
        <w:spacing w:before="0" w:after="0"/>
      </w:pPr>
      <w:r>
        <w:t>Standard Operating Procedures</w:t>
      </w:r>
    </w:p>
    <w:p>
      <w:pPr>
        <w:numPr>
          <w:ilvl w:val="4"/>
          <w:numId w:val="900"/>
        </w:numPr>
        <w:spacing w:before="0" w:after="0"/>
      </w:pPr>
      <w:r>
        <w:t>Method Validation</w:t>
      </w:r>
    </w:p>
    <w:p>
      <w:pPr>
        <w:numPr>
          <w:ilvl w:val="3"/>
          <w:numId w:val="900"/>
        </w:numPr>
        <w:spacing w:before="0" w:after="0"/>
      </w:pPr>
      <w:r>
        <w:t>Instrument Maintenance</w:t>
      </w:r>
    </w:p>
    <w:p>
      <w:pPr>
        <w:numPr>
          <w:ilvl w:val="4"/>
          <w:numId w:val="900"/>
        </w:numPr>
        <w:spacing w:before="0" w:after="0"/>
      </w:pPr>
      <w:r>
        <w:t>Preventive Maintenance</w:t>
      </w:r>
    </w:p>
    <w:p>
      <w:pPr>
        <w:numPr>
          <w:ilvl w:val="4"/>
          <w:numId w:val="900"/>
        </w:numPr>
        <w:spacing w:before="0" w:after="0"/>
      </w:pPr>
      <w:r>
        <w:t>Calibration</w:t>
      </w:r>
    </w:p>
    <w:p>
      <w:pPr>
        <w:numPr>
          <w:ilvl w:val="4"/>
          <w:numId w:val="900"/>
        </w:numPr>
        <w:spacing w:before="0" w:after="0"/>
      </w:pPr>
      <w:r>
        <w:t>Performance Verification</w:t>
      </w:r>
    </w:p>
    <w:p>
      <w:pPr>
        <w:numPr>
          <w:ilvl w:val="3"/>
          <w:numId w:val="900"/>
        </w:numPr>
        <w:spacing w:before="0" w:after="0"/>
      </w:pPr>
      <w:r>
        <w:t>Quality Control Testing</w:t>
      </w:r>
    </w:p>
    <w:p>
      <w:pPr>
        <w:numPr>
          <w:ilvl w:val="4"/>
          <w:numId w:val="900"/>
        </w:numPr>
        <w:spacing w:before="0" w:after="0"/>
      </w:pPr>
      <w:r>
        <w:t>Daily QC</w:t>
      </w:r>
    </w:p>
    <w:p>
      <w:pPr>
        <w:numPr>
          <w:ilvl w:val="4"/>
          <w:numId w:val="900"/>
        </w:numPr>
        <w:spacing w:before="0" w:after="0"/>
      </w:pPr>
      <w:r>
        <w:t>Control Materials</w:t>
      </w:r>
    </w:p>
    <w:p>
      <w:pPr>
        <w:numPr>
          <w:ilvl w:val="4"/>
          <w:numId w:val="900"/>
        </w:numPr>
        <w:spacing w:before="0" w:after="0"/>
      </w:pPr>
      <w:r>
        <w:t>Control Limits</w:t>
      </w:r>
    </w:p>
    <w:p>
      <w:pPr>
        <w:numPr>
          <w:ilvl w:val="2"/>
          <w:numId w:val="900"/>
        </w:numPr>
        <w:spacing w:before="0" w:after="0"/>
      </w:pPr>
      <w:r>
        <w:t>Post-analytical Phase</w:t>
      </w:r>
    </w:p>
    <w:p>
      <w:pPr>
        <w:numPr>
          <w:ilvl w:val="3"/>
          <w:numId w:val="900"/>
        </w:numPr>
        <w:spacing w:before="0" w:after="0"/>
      </w:pPr>
      <w:r>
        <w:t>Result Verification</w:t>
      </w:r>
    </w:p>
    <w:p>
      <w:pPr>
        <w:numPr>
          <w:ilvl w:val="4"/>
          <w:numId w:val="900"/>
        </w:numPr>
        <w:spacing w:before="0" w:after="0"/>
      </w:pPr>
      <w:r>
        <w:t>Critical Values</w:t>
      </w:r>
    </w:p>
    <w:p>
      <w:pPr>
        <w:numPr>
          <w:ilvl w:val="4"/>
          <w:numId w:val="900"/>
        </w:numPr>
        <w:spacing w:before="0" w:after="0"/>
      </w:pPr>
      <w:r>
        <w:t>Delta Checks</w:t>
      </w:r>
    </w:p>
    <w:p>
      <w:pPr>
        <w:numPr>
          <w:ilvl w:val="3"/>
          <w:numId w:val="900"/>
        </w:numPr>
        <w:spacing w:before="0" w:after="0"/>
      </w:pPr>
      <w:r>
        <w:t>Result Reporting</w:t>
      </w:r>
    </w:p>
    <w:p>
      <w:pPr>
        <w:numPr>
          <w:ilvl w:val="4"/>
          <w:numId w:val="900"/>
        </w:numPr>
        <w:spacing w:before="0" w:after="0"/>
      </w:pPr>
      <w:r>
        <w:t>Turnaround Time</w:t>
      </w:r>
    </w:p>
    <w:p>
      <w:pPr>
        <w:numPr>
          <w:ilvl w:val="4"/>
          <w:numId w:val="900"/>
        </w:numPr>
        <w:spacing w:before="0" w:after="0"/>
      </w:pPr>
      <w:r>
        <w:t>Report Format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4"/>
          <w:numId w:val="900"/>
        </w:numPr>
        <w:spacing w:before="0" w:after="0"/>
      </w:pPr>
      <w:r>
        <w:t>Record Keeping</w:t>
      </w:r>
    </w:p>
    <w:p>
      <w:pPr>
        <w:numPr>
          <w:ilvl w:val="4"/>
          <w:numId w:val="900"/>
        </w:numPr>
        <w:spacing w:before="0" w:after="0"/>
      </w:pPr>
      <w:r>
        <w:t>Data Security</w:t>
      </w:r>
    </w:p>
    <w:p>
      <w:pPr>
        <w:numPr>
          <w:ilvl w:val="1"/>
          <w:numId w:val="900"/>
        </w:numPr>
        <w:spacing w:before="0" w:after="0"/>
      </w:pPr>
      <w:r>
        <w:t>Specimen Management</w:t>
      </w:r>
    </w:p>
    <w:p>
      <w:pPr>
        <w:numPr>
          <w:ilvl w:val="2"/>
          <w:numId w:val="900"/>
        </w:numPr>
        <w:spacing w:before="0" w:after="0"/>
      </w:pPr>
      <w:r>
        <w:t>Specimen Collection Guidelines</w:t>
      </w:r>
    </w:p>
    <w:p>
      <w:pPr>
        <w:numPr>
          <w:ilvl w:val="3"/>
          <w:numId w:val="900"/>
        </w:numPr>
        <w:spacing w:before="0" w:after="0"/>
      </w:pPr>
      <w:r>
        <w:t>Collection Techniques by Specimen Type</w:t>
      </w:r>
    </w:p>
    <w:p>
      <w:pPr>
        <w:numPr>
          <w:ilvl w:val="4"/>
          <w:numId w:val="900"/>
        </w:numPr>
        <w:spacing w:before="0" w:after="0"/>
      </w:pPr>
      <w:r>
        <w:t>Blood Cultures</w:t>
      </w:r>
    </w:p>
    <w:p>
      <w:pPr>
        <w:numPr>
          <w:ilvl w:val="4"/>
          <w:numId w:val="900"/>
        </w:numPr>
        <w:spacing w:before="0" w:after="0"/>
      </w:pPr>
      <w:r>
        <w:t>Urine Specimens</w:t>
      </w:r>
    </w:p>
    <w:p>
      <w:pPr>
        <w:numPr>
          <w:ilvl w:val="4"/>
          <w:numId w:val="900"/>
        </w:numPr>
        <w:spacing w:before="0" w:after="0"/>
      </w:pPr>
      <w:r>
        <w:t>Respiratory Specimens</w:t>
      </w:r>
    </w:p>
    <w:p>
      <w:pPr>
        <w:numPr>
          <w:ilvl w:val="4"/>
          <w:numId w:val="900"/>
        </w:numPr>
        <w:spacing w:before="0" w:after="0"/>
      </w:pPr>
      <w:r>
        <w:t>Wound Specimens</w:t>
      </w:r>
    </w:p>
    <w:p>
      <w:pPr>
        <w:numPr>
          <w:ilvl w:val="4"/>
          <w:numId w:val="900"/>
        </w:numPr>
        <w:spacing w:before="0" w:after="0"/>
      </w:pPr>
      <w:r>
        <w:t>Cerebrospinal Fluid</w:t>
      </w:r>
    </w:p>
    <w:p>
      <w:pPr>
        <w:numPr>
          <w:ilvl w:val="3"/>
          <w:numId w:val="900"/>
        </w:numPr>
        <w:spacing w:before="0" w:after="0"/>
      </w:pPr>
      <w:r>
        <w:t>Patient Preparation</w:t>
      </w:r>
    </w:p>
    <w:p>
      <w:pPr>
        <w:numPr>
          <w:ilvl w:val="3"/>
          <w:numId w:val="900"/>
        </w:numPr>
        <w:spacing w:before="0" w:after="0"/>
      </w:pPr>
      <w:r>
        <w:t>Collection Timing</w:t>
      </w:r>
    </w:p>
    <w:p>
      <w:pPr>
        <w:numPr>
          <w:ilvl w:val="2"/>
          <w:numId w:val="900"/>
        </w:numPr>
        <w:spacing w:before="0" w:after="0"/>
      </w:pPr>
      <w:r>
        <w:t>Specimen Transport and Storage</w:t>
      </w:r>
    </w:p>
    <w:p>
      <w:pPr>
        <w:numPr>
          <w:ilvl w:val="3"/>
          <w:numId w:val="900"/>
        </w:numPr>
        <w:spacing w:before="0" w:after="0"/>
      </w:pPr>
      <w:r>
        <w:t>Transport Media</w:t>
      </w:r>
    </w:p>
    <w:p>
      <w:pPr>
        <w:numPr>
          <w:ilvl w:val="4"/>
          <w:numId w:val="900"/>
        </w:numPr>
        <w:spacing w:before="0" w:after="0"/>
      </w:pPr>
      <w:r>
        <w:t>Bacterial Transport Media</w:t>
      </w:r>
    </w:p>
    <w:p>
      <w:pPr>
        <w:numPr>
          <w:ilvl w:val="4"/>
          <w:numId w:val="900"/>
        </w:numPr>
        <w:spacing w:before="0" w:after="0"/>
      </w:pPr>
      <w:r>
        <w:t>Viral Transport Media</w:t>
      </w:r>
    </w:p>
    <w:p>
      <w:pPr>
        <w:numPr>
          <w:ilvl w:val="4"/>
          <w:numId w:val="900"/>
        </w:numPr>
        <w:spacing w:before="0" w:after="0"/>
      </w:pPr>
      <w:r>
        <w:t>Anaerobic Transport</w:t>
      </w:r>
    </w:p>
    <w:p>
      <w:pPr>
        <w:numPr>
          <w:ilvl w:val="3"/>
          <w:numId w:val="900"/>
        </w:numPr>
        <w:spacing w:before="0" w:after="0"/>
      </w:pPr>
      <w:r>
        <w:t>Temperature Requirements</w:t>
      </w:r>
    </w:p>
    <w:p>
      <w:pPr>
        <w:numPr>
          <w:ilvl w:val="4"/>
          <w:numId w:val="900"/>
        </w:numPr>
        <w:spacing w:before="0" w:after="0"/>
      </w:pPr>
      <w:r>
        <w:t>Room Temperature</w:t>
      </w:r>
    </w:p>
    <w:p>
      <w:pPr>
        <w:numPr>
          <w:ilvl w:val="4"/>
          <w:numId w:val="900"/>
        </w:numPr>
        <w:spacing w:before="0" w:after="0"/>
      </w:pPr>
      <w:r>
        <w:t>Refrigerated</w:t>
      </w:r>
    </w:p>
    <w:p>
      <w:pPr>
        <w:numPr>
          <w:ilvl w:val="4"/>
          <w:numId w:val="900"/>
        </w:numPr>
        <w:spacing w:before="0" w:after="0"/>
      </w:pPr>
      <w:r>
        <w:t>Frozen</w:t>
      </w:r>
    </w:p>
    <w:p>
      <w:pPr>
        <w:numPr>
          <w:ilvl w:val="3"/>
          <w:numId w:val="900"/>
        </w:numPr>
        <w:spacing w:before="0" w:after="0"/>
      </w:pPr>
      <w:r>
        <w:t>Time Limits for Processing</w:t>
      </w:r>
    </w:p>
    <w:p>
      <w:pPr>
        <w:numPr>
          <w:ilvl w:val="2"/>
          <w:numId w:val="900"/>
        </w:numPr>
        <w:spacing w:before="0" w:after="0"/>
      </w:pPr>
      <w:r>
        <w:t>Specimen Processing</w:t>
      </w:r>
    </w:p>
    <w:p>
      <w:pPr>
        <w:numPr>
          <w:ilvl w:val="3"/>
          <w:numId w:val="900"/>
        </w:numPr>
        <w:spacing w:before="0" w:after="0"/>
      </w:pPr>
      <w:r>
        <w:t>Accessioning</w:t>
      </w:r>
    </w:p>
    <w:p>
      <w:pPr>
        <w:numPr>
          <w:ilvl w:val="3"/>
          <w:numId w:val="900"/>
        </w:numPr>
        <w:spacing w:before="0" w:after="0"/>
      </w:pPr>
      <w:r>
        <w:t>Preliminary Examination</w:t>
      </w:r>
    </w:p>
    <w:p>
      <w:pPr>
        <w:numPr>
          <w:ilvl w:val="3"/>
          <w:numId w:val="900"/>
        </w:numPr>
        <w:spacing w:before="0" w:after="0"/>
      </w:pPr>
      <w:r>
        <w:t>Specimen Preparation</w:t>
      </w:r>
    </w:p>
    <w:p>
      <w:pPr>
        <w:numPr>
          <w:ilvl w:val="2"/>
          <w:numId w:val="900"/>
        </w:numPr>
        <w:spacing w:before="0" w:after="0"/>
      </w:pPr>
      <w:r>
        <w:t>Specimen Rejection Criteria</w:t>
      </w:r>
    </w:p>
    <w:p>
      <w:pPr>
        <w:numPr>
          <w:ilvl w:val="3"/>
          <w:numId w:val="900"/>
        </w:numPr>
        <w:spacing w:before="0" w:after="0"/>
      </w:pPr>
      <w:r>
        <w:t>Inadequate Volume</w:t>
      </w:r>
    </w:p>
    <w:p>
      <w:pPr>
        <w:numPr>
          <w:ilvl w:val="3"/>
          <w:numId w:val="900"/>
        </w:numPr>
        <w:spacing w:before="0" w:after="0"/>
      </w:pPr>
      <w:r>
        <w:t>Improper Collection</w:t>
      </w:r>
    </w:p>
    <w:p>
      <w:pPr>
        <w:numPr>
          <w:ilvl w:val="3"/>
          <w:numId w:val="900"/>
        </w:numPr>
        <w:spacing w:before="0" w:after="0"/>
      </w:pPr>
      <w:r>
        <w:t>Contamination</w:t>
      </w:r>
    </w:p>
    <w:p>
      <w:pPr>
        <w:numPr>
          <w:ilvl w:val="3"/>
          <w:numId w:val="900"/>
        </w:numPr>
        <w:spacing w:before="0" w:after="0"/>
      </w:pPr>
      <w:r>
        <w:t>Delayed Transport</w:t>
      </w:r>
    </w:p>
    <w:p>
      <w:pPr>
        <w:numPr>
          <w:ilvl w:val="3"/>
          <w:numId w:val="900"/>
        </w:numPr>
        <w:spacing w:before="0" w:after="0"/>
      </w:pPr>
      <w:r>
        <w:t>Communication with Clinicians</w:t>
      </w:r>
    </w:p>
    <w:p>
      <w:pPr>
        <w:numPr>
          <w:ilvl w:val="1"/>
          <w:numId w:val="900"/>
        </w:numPr>
        <w:spacing w:before="0" w:after="0"/>
      </w:pPr>
      <w:r>
        <w:t>Quality Assessment Programs</w:t>
      </w:r>
    </w:p>
    <w:p>
      <w:pPr>
        <w:numPr>
          <w:ilvl w:val="2"/>
          <w:numId w:val="900"/>
        </w:numPr>
        <w:spacing w:before="0" w:after="0"/>
      </w:pPr>
      <w:r>
        <w:t>Internal Quality Control</w:t>
      </w:r>
    </w:p>
    <w:p>
      <w:pPr>
        <w:numPr>
          <w:ilvl w:val="3"/>
          <w:numId w:val="900"/>
        </w:numPr>
        <w:spacing w:before="0" w:after="0"/>
      </w:pPr>
      <w:r>
        <w:t>Control Strains</w:t>
      </w:r>
    </w:p>
    <w:p>
      <w:pPr>
        <w:numPr>
          <w:ilvl w:val="3"/>
          <w:numId w:val="900"/>
        </w:numPr>
        <w:spacing w:before="0" w:after="0"/>
      </w:pPr>
      <w:r>
        <w:t>Control Charts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External Quality Assessment</w:t>
      </w:r>
    </w:p>
    <w:p>
      <w:pPr>
        <w:numPr>
          <w:ilvl w:val="3"/>
          <w:numId w:val="900"/>
        </w:numPr>
        <w:spacing w:before="0" w:after="0"/>
      </w:pPr>
      <w:r>
        <w:t>Proficiency Testing Programs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Laboratory Accreditation</w:t>
      </w:r>
    </w:p>
    <w:p>
      <w:pPr>
        <w:numPr>
          <w:ilvl w:val="3"/>
          <w:numId w:val="900"/>
        </w:numPr>
        <w:spacing w:before="0" w:after="0"/>
      </w:pPr>
      <w:r>
        <w:t>Accreditation Bodies</w:t>
      </w:r>
    </w:p>
    <w:p>
      <w:pPr>
        <w:numPr>
          <w:ilvl w:val="3"/>
          <w:numId w:val="900"/>
        </w:numPr>
        <w:spacing w:before="0" w:after="0"/>
      </w:pPr>
      <w:r>
        <w:t>Standards and Requirements</w:t>
      </w:r>
    </w:p>
    <w:p>
      <w:pPr>
        <w:numPr>
          <w:ilvl w:val="3"/>
          <w:numId w:val="900"/>
        </w:numPr>
        <w:spacing w:before="0" w:after="0"/>
      </w:pPr>
      <w:r>
        <w:t>Inspection Process</w:t>
      </w:r>
    </w:p>
    <w:p>
      <w:pPr>
        <w:numPr>
          <w:ilvl w:val="1"/>
          <w:numId w:val="900"/>
        </w:numPr>
        <w:spacing w:before="0" w:after="0"/>
      </w:pPr>
      <w:r>
        <w:t>Documentation and Record Keeping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Quality Manual</w:t>
      </w:r>
    </w:p>
    <w:p>
      <w:pPr>
        <w:numPr>
          <w:ilvl w:val="2"/>
          <w:numId w:val="900"/>
        </w:numPr>
        <w:spacing w:before="0" w:after="0"/>
      </w:pPr>
      <w:r>
        <w:t>Training Records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pStyle w:val="Heading1"/>
      </w:pPr>
      <w:r>
        <w:t>Fundamental Laboratory Techniques</w:t>
      </w:r>
    </w:p>
    <w:p>
      <w:pPr>
        <w:numPr>
          <w:ilvl w:val="0"/>
          <w:numId w:val="900"/>
        </w:numPr>
        <w:spacing w:before="0" w:after="0"/>
      </w:pPr>
      <w:r>
        <w:t>Microscopy</w:t>
      </w:r>
    </w:p>
    <w:p>
      <w:pPr>
        <w:numPr>
          <w:ilvl w:val="1"/>
          <w:numId w:val="900"/>
        </w:numPr>
        <w:spacing w:before="0" w:after="0"/>
      </w:pPr>
      <w:r>
        <w:t>Light Microscopy Principles</w:t>
      </w:r>
    </w:p>
    <w:p>
      <w:pPr>
        <w:numPr>
          <w:ilvl w:val="2"/>
          <w:numId w:val="900"/>
        </w:numPr>
        <w:spacing w:before="0" w:after="0"/>
      </w:pPr>
      <w:r>
        <w:t>Basic Optics</w:t>
      </w:r>
    </w:p>
    <w:p>
      <w:pPr>
        <w:numPr>
          <w:ilvl w:val="2"/>
          <w:numId w:val="900"/>
        </w:numPr>
        <w:spacing w:before="0" w:after="0"/>
      </w:pPr>
      <w:r>
        <w:t>Resolution and Magnification</w:t>
      </w:r>
    </w:p>
    <w:p>
      <w:pPr>
        <w:numPr>
          <w:ilvl w:val="2"/>
          <w:numId w:val="900"/>
        </w:numPr>
        <w:spacing w:before="0" w:after="0"/>
      </w:pPr>
      <w:r>
        <w:t>Numerical Aperture</w:t>
      </w:r>
    </w:p>
    <w:p>
      <w:pPr>
        <w:numPr>
          <w:ilvl w:val="1"/>
          <w:numId w:val="900"/>
        </w:numPr>
        <w:spacing w:before="0" w:after="0"/>
      </w:pPr>
      <w:r>
        <w:t>Bright-field Microscopy</w:t>
      </w:r>
    </w:p>
    <w:p>
      <w:pPr>
        <w:numPr>
          <w:ilvl w:val="2"/>
          <w:numId w:val="900"/>
        </w:numPr>
        <w:spacing w:before="0" w:after="0"/>
      </w:pPr>
      <w:r>
        <w:t>Components and Function</w:t>
      </w:r>
    </w:p>
    <w:p>
      <w:pPr>
        <w:numPr>
          <w:ilvl w:val="2"/>
          <w:numId w:val="900"/>
        </w:numPr>
        <w:spacing w:before="0" w:after="0"/>
      </w:pPr>
      <w:r>
        <w:t>Proper Use and Maintenance</w:t>
      </w:r>
    </w:p>
    <w:p>
      <w:pPr>
        <w:numPr>
          <w:ilvl w:val="2"/>
          <w:numId w:val="900"/>
        </w:numPr>
        <w:spacing w:before="0" w:after="0"/>
      </w:pPr>
      <w:r>
        <w:t>Applications in Clinical Microbiology</w:t>
      </w:r>
    </w:p>
    <w:p>
      <w:pPr>
        <w:numPr>
          <w:ilvl w:val="1"/>
          <w:numId w:val="900"/>
        </w:numPr>
        <w:spacing w:before="0" w:after="0"/>
      </w:pPr>
      <w:r>
        <w:t>Dark-field Microscopy</w:t>
      </w:r>
    </w:p>
    <w:p>
      <w:pPr>
        <w:numPr>
          <w:ilvl w:val="2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Spirochete Detection</w:t>
      </w:r>
    </w:p>
    <w:p>
      <w:pPr>
        <w:numPr>
          <w:ilvl w:val="3"/>
          <w:numId w:val="900"/>
        </w:numPr>
        <w:spacing w:before="0" w:after="0"/>
      </w:pPr>
      <w:r>
        <w:t>Motility Observation</w:t>
      </w:r>
    </w:p>
    <w:p>
      <w:pPr>
        <w:numPr>
          <w:ilvl w:val="1"/>
          <w:numId w:val="900"/>
        </w:numPr>
        <w:spacing w:before="0" w:after="0"/>
      </w:pPr>
      <w:r>
        <w:t>Phase-contrast Microscopy</w:t>
      </w:r>
    </w:p>
    <w:p>
      <w:pPr>
        <w:numPr>
          <w:ilvl w:val="2"/>
          <w:numId w:val="900"/>
        </w:numPr>
        <w:spacing w:before="0" w:after="0"/>
      </w:pPr>
      <w:r>
        <w:t>Principles and Advantages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Unstained Specimens</w:t>
      </w:r>
    </w:p>
    <w:p>
      <w:pPr>
        <w:numPr>
          <w:ilvl w:val="3"/>
          <w:numId w:val="900"/>
        </w:numPr>
        <w:spacing w:before="0" w:after="0"/>
      </w:pPr>
      <w:r>
        <w:t>Living Organisms</w:t>
      </w:r>
    </w:p>
    <w:p>
      <w:pPr>
        <w:numPr>
          <w:ilvl w:val="1"/>
          <w:numId w:val="900"/>
        </w:numPr>
        <w:spacing w:before="0" w:after="0"/>
      </w:pPr>
      <w:r>
        <w:t>Fluorescence Microscopy</w:t>
      </w:r>
    </w:p>
    <w:p>
      <w:pPr>
        <w:numPr>
          <w:ilvl w:val="2"/>
          <w:numId w:val="900"/>
        </w:numPr>
        <w:spacing w:before="0" w:after="0"/>
      </w:pPr>
      <w:r>
        <w:t>Principles of Fluorescence</w:t>
      </w:r>
    </w:p>
    <w:p>
      <w:pPr>
        <w:numPr>
          <w:ilvl w:val="2"/>
          <w:numId w:val="900"/>
        </w:numPr>
        <w:spacing w:before="0" w:after="0"/>
      </w:pPr>
      <w:r>
        <w:t>Fluorophores and Filters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Direct Fluorescent Antibody</w:t>
      </w:r>
    </w:p>
    <w:p>
      <w:pPr>
        <w:numPr>
          <w:ilvl w:val="3"/>
          <w:numId w:val="900"/>
        </w:numPr>
        <w:spacing w:before="0" w:after="0"/>
      </w:pPr>
      <w:r>
        <w:t>Calcofluor White Staining</w:t>
      </w:r>
    </w:p>
    <w:p>
      <w:pPr>
        <w:numPr>
          <w:ilvl w:val="3"/>
          <w:numId w:val="900"/>
        </w:numPr>
        <w:spacing w:before="0" w:after="0"/>
      </w:pPr>
      <w:r>
        <w:t>Auramine-Rhodamine Staining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3"/>
          <w:numId w:val="900"/>
        </w:numPr>
        <w:spacing w:before="0" w:after="0"/>
      </w:pPr>
      <w:r>
        <w:t>Three-dimensional Imaging</w:t>
      </w:r>
    </w:p>
    <w:p>
      <w:pPr>
        <w:numPr>
          <w:ilvl w:val="0"/>
          <w:numId w:val="900"/>
        </w:numPr>
        <w:spacing w:before="0" w:after="0"/>
      </w:pPr>
      <w:r>
        <w:t>Staining Procedures</w:t>
      </w:r>
    </w:p>
    <w:p>
      <w:pPr>
        <w:numPr>
          <w:ilvl w:val="1"/>
          <w:numId w:val="900"/>
        </w:numPr>
        <w:spacing w:before="0" w:after="0"/>
      </w:pPr>
      <w:r>
        <w:t>Principles of Staining</w:t>
      </w:r>
    </w:p>
    <w:p>
      <w:pPr>
        <w:numPr>
          <w:ilvl w:val="2"/>
          <w:numId w:val="900"/>
        </w:numPr>
        <w:spacing w:before="0" w:after="0"/>
      </w:pPr>
      <w:r>
        <w:t>Chromophores and Auxochromes</w:t>
      </w:r>
    </w:p>
    <w:p>
      <w:pPr>
        <w:numPr>
          <w:ilvl w:val="2"/>
          <w:numId w:val="900"/>
        </w:numPr>
        <w:spacing w:before="0" w:after="0"/>
      </w:pPr>
      <w:r>
        <w:t>Ionic Interactions</w:t>
      </w:r>
    </w:p>
    <w:p>
      <w:pPr>
        <w:numPr>
          <w:ilvl w:val="2"/>
          <w:numId w:val="900"/>
        </w:numPr>
        <w:spacing w:before="0" w:after="0"/>
      </w:pPr>
      <w:r>
        <w:t>Mordants and Decolorizers</w:t>
      </w:r>
    </w:p>
    <w:p>
      <w:pPr>
        <w:numPr>
          <w:ilvl w:val="1"/>
          <w:numId w:val="900"/>
        </w:numPr>
        <w:spacing w:before="0" w:after="0"/>
      </w:pPr>
      <w:r>
        <w:t>Simple Stains</w:t>
      </w:r>
    </w:p>
    <w:p>
      <w:pPr>
        <w:numPr>
          <w:ilvl w:val="2"/>
          <w:numId w:val="900"/>
        </w:numPr>
        <w:spacing w:before="0" w:after="0"/>
      </w:pPr>
      <w:r>
        <w:t>Methylene Blue</w:t>
      </w:r>
    </w:p>
    <w:p>
      <w:pPr>
        <w:numPr>
          <w:ilvl w:val="2"/>
          <w:numId w:val="900"/>
        </w:numPr>
        <w:spacing w:before="0" w:after="0"/>
      </w:pPr>
      <w:r>
        <w:t>Crystal Violet</w:t>
      </w:r>
    </w:p>
    <w:p>
      <w:pPr>
        <w:numPr>
          <w:ilvl w:val="2"/>
          <w:numId w:val="900"/>
        </w:numPr>
        <w:spacing w:before="0" w:after="0"/>
      </w:pPr>
      <w:r>
        <w:t>Safranin</w:t>
      </w:r>
    </w:p>
    <w:p>
      <w:pPr>
        <w:numPr>
          <w:ilvl w:val="1"/>
          <w:numId w:val="900"/>
        </w:numPr>
        <w:spacing w:before="0" w:after="0"/>
      </w:pPr>
      <w:r>
        <w:t>Differential Stains</w:t>
      </w:r>
    </w:p>
    <w:p>
      <w:pPr>
        <w:numPr>
          <w:ilvl w:val="2"/>
          <w:numId w:val="900"/>
        </w:numPr>
        <w:spacing w:before="0" w:after="0"/>
      </w:pPr>
      <w:r>
        <w:t>Gram Stain</w:t>
      </w:r>
    </w:p>
    <w:p>
      <w:pPr>
        <w:numPr>
          <w:ilvl w:val="3"/>
          <w:numId w:val="900"/>
        </w:numPr>
        <w:spacing w:before="0" w:after="0"/>
      </w:pPr>
      <w:r>
        <w:t>Historical Development</w:t>
      </w:r>
    </w:p>
    <w:p>
      <w:pPr>
        <w:numPr>
          <w:ilvl w:val="3"/>
          <w:numId w:val="900"/>
        </w:numPr>
        <w:spacing w:before="0" w:after="0"/>
      </w:pPr>
      <w:r>
        <w:t>Principle and Mechanism</w:t>
      </w:r>
    </w:p>
    <w:p>
      <w:pPr>
        <w:numPr>
          <w:ilvl w:val="3"/>
          <w:numId w:val="900"/>
        </w:numPr>
        <w:spacing w:before="0" w:after="0"/>
      </w:pPr>
      <w:r>
        <w:t>Step-by-step Procedure</w:t>
      </w:r>
    </w:p>
    <w:p>
      <w:pPr>
        <w:numPr>
          <w:ilvl w:val="3"/>
          <w:numId w:val="900"/>
        </w:numPr>
        <w:spacing w:before="0" w:after="0"/>
      </w:pPr>
      <w:r>
        <w:t>Interpretation of Results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Troubleshooting</w:t>
      </w:r>
    </w:p>
    <w:p>
      <w:pPr>
        <w:numPr>
          <w:ilvl w:val="2"/>
          <w:numId w:val="900"/>
        </w:numPr>
        <w:spacing w:before="0" w:after="0"/>
      </w:pPr>
      <w:r>
        <w:t>Acid-Fast Stain</w:t>
      </w:r>
    </w:p>
    <w:p>
      <w:pPr>
        <w:numPr>
          <w:ilvl w:val="3"/>
          <w:numId w:val="900"/>
        </w:numPr>
        <w:spacing w:before="0" w:after="0"/>
      </w:pPr>
      <w:r>
        <w:t>Ziehl-Neelsen Method</w:t>
      </w:r>
    </w:p>
    <w:p>
      <w:pPr>
        <w:numPr>
          <w:ilvl w:val="4"/>
          <w:numId w:val="900"/>
        </w:numPr>
        <w:spacing w:before="0" w:after="0"/>
      </w:pPr>
      <w:r>
        <w:t>Principle and Procedure</w:t>
      </w:r>
    </w:p>
    <w:p>
      <w:pPr>
        <w:numPr>
          <w:ilvl w:val="3"/>
          <w:numId w:val="900"/>
        </w:numPr>
        <w:spacing w:before="0" w:after="0"/>
      </w:pPr>
      <w:r>
        <w:t>Kinyoun Method</w:t>
      </w:r>
    </w:p>
    <w:p>
      <w:pPr>
        <w:numPr>
          <w:ilvl w:val="4"/>
          <w:numId w:val="900"/>
        </w:numPr>
        <w:spacing w:before="0" w:after="0"/>
      </w:pPr>
      <w:r>
        <w:t>Cold Acid-Fast Stain</w:t>
      </w:r>
    </w:p>
    <w:p>
      <w:pPr>
        <w:numPr>
          <w:ilvl w:val="4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Auramine-Rhodamine Stain</w:t>
      </w:r>
    </w:p>
    <w:p>
      <w:pPr>
        <w:numPr>
          <w:ilvl w:val="4"/>
          <w:numId w:val="900"/>
        </w:numPr>
        <w:spacing w:before="0" w:after="0"/>
      </w:pPr>
      <w:r>
        <w:t>Fluorescent Method</w:t>
      </w:r>
    </w:p>
    <w:p>
      <w:pPr>
        <w:numPr>
          <w:ilvl w:val="4"/>
          <w:numId w:val="900"/>
        </w:numPr>
        <w:spacing w:before="0" w:after="0"/>
      </w:pPr>
      <w:r>
        <w:t>Screening Applications</w:t>
      </w:r>
    </w:p>
    <w:p>
      <w:pPr>
        <w:numPr>
          <w:ilvl w:val="1"/>
          <w:numId w:val="900"/>
        </w:numPr>
        <w:spacing w:before="0" w:after="0"/>
      </w:pPr>
      <w:r>
        <w:t>Structural Stains</w:t>
      </w:r>
    </w:p>
    <w:p>
      <w:pPr>
        <w:numPr>
          <w:ilvl w:val="2"/>
          <w:numId w:val="900"/>
        </w:numPr>
        <w:spacing w:before="0" w:after="0"/>
      </w:pPr>
      <w:r>
        <w:t>Spore Stain</w:t>
      </w:r>
    </w:p>
    <w:p>
      <w:pPr>
        <w:numPr>
          <w:ilvl w:val="3"/>
          <w:numId w:val="900"/>
        </w:numPr>
        <w:spacing w:before="0" w:after="0"/>
      </w:pPr>
      <w:r>
        <w:t>Schaeffer-Fulton Method</w:t>
      </w:r>
    </w:p>
    <w:p>
      <w:pPr>
        <w:numPr>
          <w:ilvl w:val="3"/>
          <w:numId w:val="900"/>
        </w:numPr>
        <w:spacing w:before="0" w:after="0"/>
      </w:pPr>
      <w:r>
        <w:t>Malachite Green Staining</w:t>
      </w:r>
    </w:p>
    <w:p>
      <w:pPr>
        <w:numPr>
          <w:ilvl w:val="2"/>
          <w:numId w:val="900"/>
        </w:numPr>
        <w:spacing w:before="0" w:after="0"/>
      </w:pPr>
      <w:r>
        <w:t>Capsule Stain</w:t>
      </w:r>
    </w:p>
    <w:p>
      <w:pPr>
        <w:numPr>
          <w:ilvl w:val="3"/>
          <w:numId w:val="900"/>
        </w:numPr>
        <w:spacing w:before="0" w:after="0"/>
      </w:pPr>
      <w:r>
        <w:t>Negative Staining Technique</w:t>
      </w:r>
    </w:p>
    <w:p>
      <w:pPr>
        <w:numPr>
          <w:ilvl w:val="3"/>
          <w:numId w:val="900"/>
        </w:numPr>
        <w:spacing w:before="0" w:after="0"/>
      </w:pPr>
      <w:r>
        <w:t>India Ink Method</w:t>
      </w:r>
    </w:p>
    <w:p>
      <w:pPr>
        <w:numPr>
          <w:ilvl w:val="2"/>
          <w:numId w:val="900"/>
        </w:numPr>
        <w:spacing w:before="0" w:after="0"/>
      </w:pPr>
      <w:r>
        <w:t>Flagella Stain</w:t>
      </w:r>
    </w:p>
    <w:p>
      <w:pPr>
        <w:numPr>
          <w:ilvl w:val="3"/>
          <w:numId w:val="900"/>
        </w:numPr>
        <w:spacing w:before="0" w:after="0"/>
      </w:pPr>
      <w:r>
        <w:t>Silver Staining Methods</w:t>
      </w:r>
    </w:p>
    <w:p>
      <w:pPr>
        <w:numPr>
          <w:ilvl w:val="3"/>
          <w:numId w:val="900"/>
        </w:numPr>
        <w:spacing w:before="0" w:after="0"/>
      </w:pPr>
      <w:r>
        <w:t>Motility Demonstration</w:t>
      </w:r>
    </w:p>
    <w:p>
      <w:pPr>
        <w:numPr>
          <w:ilvl w:val="1"/>
          <w:numId w:val="900"/>
        </w:numPr>
        <w:spacing w:before="0" w:after="0"/>
      </w:pPr>
      <w:r>
        <w:t>Special Stains</w:t>
      </w:r>
    </w:p>
    <w:p>
      <w:pPr>
        <w:numPr>
          <w:ilvl w:val="2"/>
          <w:numId w:val="900"/>
        </w:numPr>
        <w:spacing w:before="0" w:after="0"/>
      </w:pPr>
      <w:r>
        <w:t>Methenamine Silver Stain</w:t>
      </w:r>
    </w:p>
    <w:p>
      <w:pPr>
        <w:numPr>
          <w:ilvl w:val="2"/>
          <w:numId w:val="900"/>
        </w:numPr>
        <w:spacing w:before="0" w:after="0"/>
      </w:pPr>
      <w:r>
        <w:t>Periodic Acid-Schiff Stain</w:t>
      </w:r>
    </w:p>
    <w:p>
      <w:pPr>
        <w:numPr>
          <w:ilvl w:val="2"/>
          <w:numId w:val="900"/>
        </w:numPr>
        <w:spacing w:before="0" w:after="0"/>
      </w:pPr>
      <w:r>
        <w:t>Trichrome Stain</w:t>
      </w:r>
    </w:p>
    <w:p>
      <w:pPr>
        <w:numPr>
          <w:ilvl w:val="0"/>
          <w:numId w:val="900"/>
        </w:numPr>
        <w:spacing w:before="0" w:after="0"/>
      </w:pPr>
      <w:r>
        <w:t>Cultivation of Microorganisms</w:t>
      </w:r>
    </w:p>
    <w:p>
      <w:pPr>
        <w:numPr>
          <w:ilvl w:val="1"/>
          <w:numId w:val="900"/>
        </w:numPr>
        <w:spacing w:before="0" w:after="0"/>
      </w:pPr>
      <w:r>
        <w:t>Nutritional Requirements</w:t>
      </w:r>
    </w:p>
    <w:p>
      <w:pPr>
        <w:numPr>
          <w:ilvl w:val="2"/>
          <w:numId w:val="900"/>
        </w:numPr>
        <w:spacing w:before="0" w:after="0"/>
      </w:pPr>
      <w:r>
        <w:t>Carbon Sources</w:t>
      </w:r>
    </w:p>
    <w:p>
      <w:pPr>
        <w:numPr>
          <w:ilvl w:val="2"/>
          <w:numId w:val="900"/>
        </w:numPr>
        <w:spacing w:before="0" w:after="0"/>
      </w:pPr>
      <w:r>
        <w:t>Nitrogen Sources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Trace Elements</w:t>
      </w:r>
    </w:p>
    <w:p>
      <w:pPr>
        <w:numPr>
          <w:ilvl w:val="1"/>
          <w:numId w:val="900"/>
        </w:numPr>
        <w:spacing w:before="0" w:after="0"/>
      </w:pPr>
      <w:r>
        <w:t>Culture Media</w:t>
      </w:r>
    </w:p>
    <w:p>
      <w:pPr>
        <w:numPr>
          <w:ilvl w:val="2"/>
          <w:numId w:val="900"/>
        </w:numPr>
        <w:spacing w:before="0" w:after="0"/>
      </w:pPr>
      <w:r>
        <w:t>Media Classification</w:t>
      </w:r>
    </w:p>
    <w:p>
      <w:pPr>
        <w:numPr>
          <w:ilvl w:val="3"/>
          <w:numId w:val="900"/>
        </w:numPr>
        <w:spacing w:before="0" w:after="0"/>
      </w:pPr>
      <w:r>
        <w:t>Enriched Media</w:t>
      </w:r>
    </w:p>
    <w:p>
      <w:pPr>
        <w:numPr>
          <w:ilvl w:val="4"/>
          <w:numId w:val="900"/>
        </w:numPr>
        <w:spacing w:before="0" w:after="0"/>
      </w:pPr>
      <w:r>
        <w:t>Blood Agar</w:t>
      </w:r>
    </w:p>
    <w:p>
      <w:pPr>
        <w:numPr>
          <w:ilvl w:val="4"/>
          <w:numId w:val="900"/>
        </w:numPr>
        <w:spacing w:before="0" w:after="0"/>
      </w:pPr>
      <w:r>
        <w:t>Chocolate Agar</w:t>
      </w:r>
    </w:p>
    <w:p>
      <w:pPr>
        <w:numPr>
          <w:ilvl w:val="3"/>
          <w:numId w:val="900"/>
        </w:numPr>
        <w:spacing w:before="0" w:after="0"/>
      </w:pPr>
      <w:r>
        <w:t>Selective Media</w:t>
      </w:r>
    </w:p>
    <w:p>
      <w:pPr>
        <w:numPr>
          <w:ilvl w:val="4"/>
          <w:numId w:val="900"/>
        </w:numPr>
        <w:spacing w:before="0" w:after="0"/>
      </w:pPr>
      <w:r>
        <w:t>MacConkey Agar</w:t>
      </w:r>
    </w:p>
    <w:p>
      <w:pPr>
        <w:numPr>
          <w:ilvl w:val="4"/>
          <w:numId w:val="900"/>
        </w:numPr>
        <w:spacing w:before="0" w:after="0"/>
      </w:pPr>
      <w:r>
        <w:t>Mannitol Salt Agar</w:t>
      </w:r>
    </w:p>
    <w:p>
      <w:pPr>
        <w:numPr>
          <w:ilvl w:val="4"/>
          <w:numId w:val="900"/>
        </w:numPr>
        <w:spacing w:before="0" w:after="0"/>
      </w:pPr>
      <w:r>
        <w:t>Phenylethyl Alcohol Agar</w:t>
      </w:r>
    </w:p>
    <w:p>
      <w:pPr>
        <w:numPr>
          <w:ilvl w:val="3"/>
          <w:numId w:val="900"/>
        </w:numPr>
        <w:spacing w:before="0" w:after="0"/>
      </w:pPr>
      <w:r>
        <w:t>Differential Media</w:t>
      </w:r>
    </w:p>
    <w:p>
      <w:pPr>
        <w:numPr>
          <w:ilvl w:val="4"/>
          <w:numId w:val="900"/>
        </w:numPr>
        <w:spacing w:before="0" w:after="0"/>
      </w:pPr>
      <w:r>
        <w:t>Blood Agar Hemolysis</w:t>
      </w:r>
    </w:p>
    <w:p>
      <w:pPr>
        <w:numPr>
          <w:ilvl w:val="4"/>
          <w:numId w:val="900"/>
        </w:numPr>
        <w:spacing w:before="0" w:after="0"/>
      </w:pPr>
      <w:r>
        <w:t>MacConkey Lactose Fermentation</w:t>
      </w:r>
    </w:p>
    <w:p>
      <w:pPr>
        <w:numPr>
          <w:ilvl w:val="3"/>
          <w:numId w:val="900"/>
        </w:numPr>
        <w:spacing w:before="0" w:after="0"/>
      </w:pPr>
      <w:r>
        <w:t>Transport Media</w:t>
      </w:r>
    </w:p>
    <w:p>
      <w:pPr>
        <w:numPr>
          <w:ilvl w:val="4"/>
          <w:numId w:val="900"/>
        </w:numPr>
        <w:spacing w:before="0" w:after="0"/>
      </w:pPr>
      <w:r>
        <w:t>Stuart's Medium</w:t>
      </w:r>
    </w:p>
    <w:p>
      <w:pPr>
        <w:numPr>
          <w:ilvl w:val="4"/>
          <w:numId w:val="900"/>
        </w:numPr>
        <w:spacing w:before="0" w:after="0"/>
      </w:pPr>
      <w:r>
        <w:t>Cary-Blair Medium</w:t>
      </w:r>
    </w:p>
    <w:p>
      <w:pPr>
        <w:numPr>
          <w:ilvl w:val="4"/>
          <w:numId w:val="900"/>
        </w:numPr>
        <w:spacing w:before="0" w:after="0"/>
      </w:pPr>
      <w:r>
        <w:t>Amies Medium</w:t>
      </w:r>
    </w:p>
    <w:p>
      <w:pPr>
        <w:numPr>
          <w:ilvl w:val="2"/>
          <w:numId w:val="900"/>
        </w:numPr>
        <w:spacing w:before="0" w:after="0"/>
      </w:pPr>
      <w:r>
        <w:t>Media Preparation</w:t>
      </w:r>
    </w:p>
    <w:p>
      <w:pPr>
        <w:numPr>
          <w:ilvl w:val="3"/>
          <w:numId w:val="900"/>
        </w:numPr>
        <w:spacing w:before="0" w:after="0"/>
      </w:pPr>
      <w:r>
        <w:t>Dehydrated Media</w:t>
      </w:r>
    </w:p>
    <w:p>
      <w:pPr>
        <w:numPr>
          <w:ilvl w:val="3"/>
          <w:numId w:val="900"/>
        </w:numPr>
        <w:spacing w:before="0" w:after="0"/>
      </w:pPr>
      <w:r>
        <w:t>Quality Control Testing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Inoculation Techniques</w:t>
      </w:r>
    </w:p>
    <w:p>
      <w:pPr>
        <w:numPr>
          <w:ilvl w:val="2"/>
          <w:numId w:val="900"/>
        </w:numPr>
        <w:spacing w:before="0" w:after="0"/>
      </w:pPr>
      <w:r>
        <w:t>Streak Plate Method</w:t>
      </w:r>
    </w:p>
    <w:p>
      <w:pPr>
        <w:numPr>
          <w:ilvl w:val="3"/>
          <w:numId w:val="900"/>
        </w:numPr>
        <w:spacing w:before="0" w:after="0"/>
      </w:pPr>
      <w:r>
        <w:t>Four-quadrant Streak</w:t>
      </w:r>
    </w:p>
    <w:p>
      <w:pPr>
        <w:numPr>
          <w:ilvl w:val="3"/>
          <w:numId w:val="900"/>
        </w:numPr>
        <w:spacing w:before="0" w:after="0"/>
      </w:pPr>
      <w:r>
        <w:t>Isolation of Pure Cultures</w:t>
      </w:r>
    </w:p>
    <w:p>
      <w:pPr>
        <w:numPr>
          <w:ilvl w:val="2"/>
          <w:numId w:val="900"/>
        </w:numPr>
        <w:spacing w:before="0" w:after="0"/>
      </w:pPr>
      <w:r>
        <w:t>Spread Plate Method</w:t>
      </w:r>
    </w:p>
    <w:p>
      <w:pPr>
        <w:numPr>
          <w:ilvl w:val="3"/>
          <w:numId w:val="900"/>
        </w:numPr>
        <w:spacing w:before="0" w:after="0"/>
      </w:pPr>
      <w:r>
        <w:t>Quantitative Plating</w:t>
      </w:r>
    </w:p>
    <w:p>
      <w:pPr>
        <w:numPr>
          <w:ilvl w:val="3"/>
          <w:numId w:val="900"/>
        </w:numPr>
        <w:spacing w:before="0" w:after="0"/>
      </w:pPr>
      <w:r>
        <w:t>Colony Counting</w:t>
      </w:r>
    </w:p>
    <w:p>
      <w:pPr>
        <w:numPr>
          <w:ilvl w:val="2"/>
          <w:numId w:val="900"/>
        </w:numPr>
        <w:spacing w:before="0" w:after="0"/>
      </w:pPr>
      <w:r>
        <w:t>Pour Plate Method</w:t>
      </w:r>
    </w:p>
    <w:p>
      <w:pPr>
        <w:numPr>
          <w:ilvl w:val="3"/>
          <w:numId w:val="900"/>
        </w:numPr>
        <w:spacing w:before="0" w:after="0"/>
      </w:pPr>
      <w:r>
        <w:t>Anaerobic Cultivation</w:t>
      </w:r>
    </w:p>
    <w:p>
      <w:pPr>
        <w:numPr>
          <w:ilvl w:val="3"/>
          <w:numId w:val="900"/>
        </w:numPr>
        <w:spacing w:before="0" w:after="0"/>
      </w:pPr>
      <w:r>
        <w:t>Mixed Culture Analysis</w:t>
      </w:r>
    </w:p>
    <w:p>
      <w:pPr>
        <w:numPr>
          <w:ilvl w:val="1"/>
          <w:numId w:val="900"/>
        </w:numPr>
        <w:spacing w:before="0" w:after="0"/>
      </w:pPr>
      <w:r>
        <w:t>Incubation Conditions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3"/>
          <w:numId w:val="900"/>
        </w:numPr>
        <w:spacing w:before="0" w:after="0"/>
      </w:pPr>
      <w:r>
        <w:t>Mesophiles</w:t>
      </w:r>
    </w:p>
    <w:p>
      <w:pPr>
        <w:numPr>
          <w:ilvl w:val="3"/>
          <w:numId w:val="900"/>
        </w:numPr>
        <w:spacing w:before="0" w:after="0"/>
      </w:pPr>
      <w:r>
        <w:t>Thermophiles</w:t>
      </w:r>
    </w:p>
    <w:p>
      <w:pPr>
        <w:numPr>
          <w:ilvl w:val="3"/>
          <w:numId w:val="900"/>
        </w:numPr>
        <w:spacing w:before="0" w:after="0"/>
      </w:pPr>
      <w:r>
        <w:t>Psychrophiles</w:t>
      </w:r>
    </w:p>
    <w:p>
      <w:pPr>
        <w:numPr>
          <w:ilvl w:val="2"/>
          <w:numId w:val="900"/>
        </w:numPr>
        <w:spacing w:before="0" w:after="0"/>
      </w:pPr>
      <w:r>
        <w:t>Atmospheric Conditions</w:t>
      </w:r>
    </w:p>
    <w:p>
      <w:pPr>
        <w:numPr>
          <w:ilvl w:val="3"/>
          <w:numId w:val="900"/>
        </w:numPr>
        <w:spacing w:before="0" w:after="0"/>
      </w:pPr>
      <w:r>
        <w:t>Aerobic Incubation</w:t>
      </w:r>
    </w:p>
    <w:p>
      <w:pPr>
        <w:numPr>
          <w:ilvl w:val="3"/>
          <w:numId w:val="900"/>
        </w:numPr>
        <w:spacing w:before="0" w:after="0"/>
      </w:pPr>
      <w:r>
        <w:t>Anaerobic Systems</w:t>
      </w:r>
    </w:p>
    <w:p>
      <w:pPr>
        <w:numPr>
          <w:ilvl w:val="4"/>
          <w:numId w:val="900"/>
        </w:numPr>
        <w:spacing w:before="0" w:after="0"/>
      </w:pPr>
      <w:r>
        <w:t>Anaerobic Jars</w:t>
      </w:r>
    </w:p>
    <w:p>
      <w:pPr>
        <w:numPr>
          <w:ilvl w:val="4"/>
          <w:numId w:val="900"/>
        </w:numPr>
        <w:spacing w:before="0" w:after="0"/>
      </w:pPr>
      <w:r>
        <w:t>Anaerobic Chambers</w:t>
      </w:r>
    </w:p>
    <w:p>
      <w:pPr>
        <w:numPr>
          <w:ilvl w:val="3"/>
          <w:numId w:val="900"/>
        </w:numPr>
        <w:spacing w:before="0" w:after="0"/>
      </w:pPr>
      <w:r>
        <w:t>Microaerophilic Conditions</w:t>
      </w:r>
    </w:p>
    <w:p>
      <w:pPr>
        <w:numPr>
          <w:ilvl w:val="3"/>
          <w:numId w:val="900"/>
        </w:numPr>
        <w:spacing w:before="0" w:after="0"/>
      </w:pPr>
      <w:r>
        <w:t>CO2 Enrichment</w:t>
      </w:r>
    </w:p>
    <w:p>
      <w:pPr>
        <w:numPr>
          <w:ilvl w:val="2"/>
          <w:numId w:val="900"/>
        </w:numPr>
        <w:spacing w:before="0" w:after="0"/>
      </w:pPr>
      <w:r>
        <w:t>Duration and Monitoring</w:t>
      </w:r>
    </w:p>
    <w:p>
      <w:pPr>
        <w:numPr>
          <w:ilvl w:val="3"/>
          <w:numId w:val="900"/>
        </w:numPr>
        <w:spacing w:before="0" w:after="0"/>
      </w:pPr>
      <w:r>
        <w:t>Standard Incubation Times</w:t>
      </w:r>
    </w:p>
    <w:p>
      <w:pPr>
        <w:numPr>
          <w:ilvl w:val="3"/>
          <w:numId w:val="900"/>
        </w:numPr>
        <w:spacing w:before="0" w:after="0"/>
      </w:pPr>
      <w:r>
        <w:t>Extended Incubation</w:t>
      </w:r>
    </w:p>
    <w:p>
      <w:pPr>
        <w:numPr>
          <w:ilvl w:val="3"/>
          <w:numId w:val="900"/>
        </w:numPr>
        <w:spacing w:before="0" w:after="0"/>
      </w:pPr>
      <w:r>
        <w:t>Growth Assessment</w:t>
      </w:r>
    </w:p>
    <w:p>
      <w:pPr>
        <w:pStyle w:val="Heading1"/>
      </w:pPr>
      <w:r>
        <w:t>Clinical Bacteriology</w:t>
      </w:r>
    </w:p>
    <w:p>
      <w:pPr>
        <w:numPr>
          <w:ilvl w:val="0"/>
          <w:numId w:val="900"/>
        </w:numPr>
        <w:spacing w:before="0" w:after="0"/>
      </w:pPr>
      <w:r>
        <w:t>Bacterial Cell Structure and Function</w:t>
      </w:r>
    </w:p>
    <w:p>
      <w:pPr>
        <w:numPr>
          <w:ilvl w:val="1"/>
          <w:numId w:val="900"/>
        </w:numPr>
        <w:spacing w:before="0" w:after="0"/>
      </w:pPr>
      <w:r>
        <w:t>Cell Envelope</w:t>
      </w:r>
    </w:p>
    <w:p>
      <w:pPr>
        <w:numPr>
          <w:ilvl w:val="2"/>
          <w:numId w:val="900"/>
        </w:numPr>
        <w:spacing w:before="0" w:after="0"/>
      </w:pPr>
      <w:r>
        <w:t>Cell Wall Structure</w:t>
      </w:r>
    </w:p>
    <w:p>
      <w:pPr>
        <w:numPr>
          <w:ilvl w:val="3"/>
          <w:numId w:val="900"/>
        </w:numPr>
        <w:spacing w:before="0" w:after="0"/>
      </w:pPr>
      <w:r>
        <w:t>Peptidoglycan Composition</w:t>
      </w:r>
    </w:p>
    <w:p>
      <w:pPr>
        <w:numPr>
          <w:ilvl w:val="3"/>
          <w:numId w:val="900"/>
        </w:numPr>
        <w:spacing w:before="0" w:after="0"/>
      </w:pPr>
      <w:r>
        <w:t>Gram-Positive Cell Wall</w:t>
      </w:r>
    </w:p>
    <w:p>
      <w:pPr>
        <w:numPr>
          <w:ilvl w:val="4"/>
          <w:numId w:val="900"/>
        </w:numPr>
        <w:spacing w:before="0" w:after="0"/>
      </w:pPr>
      <w:r>
        <w:t>Thick Peptidoglycan Layer</w:t>
      </w:r>
    </w:p>
    <w:p>
      <w:pPr>
        <w:numPr>
          <w:ilvl w:val="4"/>
          <w:numId w:val="900"/>
        </w:numPr>
        <w:spacing w:before="0" w:after="0"/>
      </w:pPr>
      <w:r>
        <w:t>Teichoic Acids</w:t>
      </w:r>
    </w:p>
    <w:p>
      <w:pPr>
        <w:numPr>
          <w:ilvl w:val="4"/>
          <w:numId w:val="900"/>
        </w:numPr>
        <w:spacing w:before="0" w:after="0"/>
      </w:pPr>
      <w:r>
        <w:t>Lipoteichoic Acids</w:t>
      </w:r>
    </w:p>
    <w:p>
      <w:pPr>
        <w:numPr>
          <w:ilvl w:val="3"/>
          <w:numId w:val="900"/>
        </w:numPr>
        <w:spacing w:before="0" w:after="0"/>
      </w:pPr>
      <w:r>
        <w:t>Gram-Negative Cell Wall</w:t>
      </w:r>
    </w:p>
    <w:p>
      <w:pPr>
        <w:numPr>
          <w:ilvl w:val="4"/>
          <w:numId w:val="900"/>
        </w:numPr>
        <w:spacing w:before="0" w:after="0"/>
      </w:pPr>
      <w:r>
        <w:t>Thin Peptidoglycan Layer</w:t>
      </w:r>
    </w:p>
    <w:p>
      <w:pPr>
        <w:numPr>
          <w:ilvl w:val="4"/>
          <w:numId w:val="900"/>
        </w:numPr>
        <w:spacing w:before="0" w:after="0"/>
      </w:pPr>
      <w:r>
        <w:t>Outer Membrane</w:t>
      </w:r>
    </w:p>
    <w:p>
      <w:pPr>
        <w:numPr>
          <w:ilvl w:val="4"/>
          <w:numId w:val="900"/>
        </w:numPr>
        <w:spacing w:before="0" w:after="0"/>
      </w:pPr>
      <w:r>
        <w:t>Lipopolysaccharide</w:t>
      </w:r>
    </w:p>
    <w:p>
      <w:pPr>
        <w:numPr>
          <w:ilvl w:val="4"/>
          <w:numId w:val="900"/>
        </w:numPr>
        <w:spacing w:before="0" w:after="0"/>
      </w:pPr>
      <w:r>
        <w:t>Porins</w:t>
      </w:r>
    </w:p>
    <w:p>
      <w:pPr>
        <w:numPr>
          <w:ilvl w:val="3"/>
          <w:numId w:val="900"/>
        </w:numPr>
        <w:spacing w:before="0" w:after="0"/>
      </w:pPr>
      <w:r>
        <w:t>Acid-Fast Cell Wall</w:t>
      </w:r>
    </w:p>
    <w:p>
      <w:pPr>
        <w:numPr>
          <w:ilvl w:val="4"/>
          <w:numId w:val="900"/>
        </w:numPr>
        <w:spacing w:before="0" w:after="0"/>
      </w:pPr>
      <w:r>
        <w:t>Mycolic Acids</w:t>
      </w:r>
    </w:p>
    <w:p>
      <w:pPr>
        <w:numPr>
          <w:ilvl w:val="4"/>
          <w:numId w:val="900"/>
        </w:numPr>
        <w:spacing w:before="0" w:after="0"/>
      </w:pPr>
      <w:r>
        <w:t>Waxy Cell Wall</w:t>
      </w:r>
    </w:p>
    <w:p>
      <w:pPr>
        <w:numPr>
          <w:ilvl w:val="2"/>
          <w:numId w:val="900"/>
        </w:numPr>
        <w:spacing w:before="0" w:after="0"/>
      </w:pPr>
      <w:r>
        <w:t>Cell Membrane</w:t>
      </w:r>
    </w:p>
    <w:p>
      <w:pPr>
        <w:numPr>
          <w:ilvl w:val="3"/>
          <w:numId w:val="900"/>
        </w:numPr>
        <w:spacing w:before="0" w:after="0"/>
      </w:pPr>
      <w:r>
        <w:t>Phospholipid Bilayer</w:t>
      </w:r>
    </w:p>
    <w:p>
      <w:pPr>
        <w:numPr>
          <w:ilvl w:val="3"/>
          <w:numId w:val="900"/>
        </w:numPr>
        <w:spacing w:before="0" w:after="0"/>
      </w:pPr>
      <w:r>
        <w:t>Membrane Proteins</w:t>
      </w:r>
    </w:p>
    <w:p>
      <w:pPr>
        <w:numPr>
          <w:ilvl w:val="3"/>
          <w:numId w:val="900"/>
        </w:numPr>
        <w:spacing w:before="0" w:after="0"/>
      </w:pPr>
      <w:r>
        <w:t>Transport Functions</w:t>
      </w:r>
    </w:p>
    <w:p>
      <w:pPr>
        <w:numPr>
          <w:ilvl w:val="1"/>
          <w:numId w:val="900"/>
        </w:numPr>
        <w:spacing w:before="0" w:after="0"/>
      </w:pPr>
      <w:r>
        <w:t>External Structures</w:t>
      </w:r>
    </w:p>
    <w:p>
      <w:pPr>
        <w:numPr>
          <w:ilvl w:val="2"/>
          <w:numId w:val="900"/>
        </w:numPr>
        <w:spacing w:before="0" w:after="0"/>
      </w:pPr>
      <w:r>
        <w:t>Flagella and Motility</w:t>
      </w:r>
    </w:p>
    <w:p>
      <w:pPr>
        <w:numPr>
          <w:ilvl w:val="3"/>
          <w:numId w:val="900"/>
        </w:numPr>
        <w:spacing w:before="0" w:after="0"/>
      </w:pPr>
      <w:r>
        <w:t>Flagellar Structure</w:t>
      </w:r>
    </w:p>
    <w:p>
      <w:pPr>
        <w:numPr>
          <w:ilvl w:val="3"/>
          <w:numId w:val="900"/>
        </w:numPr>
        <w:spacing w:before="0" w:after="0"/>
      </w:pPr>
      <w:r>
        <w:t>Types of Motility</w:t>
      </w:r>
    </w:p>
    <w:p>
      <w:pPr>
        <w:numPr>
          <w:ilvl w:val="3"/>
          <w:numId w:val="900"/>
        </w:numPr>
        <w:spacing w:before="0" w:after="0"/>
      </w:pPr>
      <w:r>
        <w:t>Chemotaxis</w:t>
      </w:r>
    </w:p>
    <w:p>
      <w:pPr>
        <w:numPr>
          <w:ilvl w:val="2"/>
          <w:numId w:val="900"/>
        </w:numPr>
        <w:spacing w:before="0" w:after="0"/>
      </w:pPr>
      <w:r>
        <w:t>Pili and Fimbriae</w:t>
      </w:r>
    </w:p>
    <w:p>
      <w:pPr>
        <w:numPr>
          <w:ilvl w:val="3"/>
          <w:numId w:val="900"/>
        </w:numPr>
        <w:spacing w:before="0" w:after="0"/>
      </w:pPr>
      <w:r>
        <w:t>Common Pili</w:t>
      </w:r>
    </w:p>
    <w:p>
      <w:pPr>
        <w:numPr>
          <w:ilvl w:val="3"/>
          <w:numId w:val="900"/>
        </w:numPr>
        <w:spacing w:before="0" w:after="0"/>
      </w:pPr>
      <w:r>
        <w:t>Sex Pili</w:t>
      </w:r>
    </w:p>
    <w:p>
      <w:pPr>
        <w:numPr>
          <w:ilvl w:val="3"/>
          <w:numId w:val="900"/>
        </w:numPr>
        <w:spacing w:before="0" w:after="0"/>
      </w:pPr>
      <w:r>
        <w:t>Adhesion Functions</w:t>
      </w:r>
    </w:p>
    <w:p>
      <w:pPr>
        <w:numPr>
          <w:ilvl w:val="2"/>
          <w:numId w:val="900"/>
        </w:numPr>
        <w:spacing w:before="0" w:after="0"/>
      </w:pPr>
      <w:r>
        <w:t>Capsules and Slime Layers</w:t>
      </w:r>
    </w:p>
    <w:p>
      <w:pPr>
        <w:numPr>
          <w:ilvl w:val="3"/>
          <w:numId w:val="900"/>
        </w:numPr>
        <w:spacing w:before="0" w:after="0"/>
      </w:pPr>
      <w:r>
        <w:t>Polysaccharide Capsules</w:t>
      </w:r>
    </w:p>
    <w:p>
      <w:pPr>
        <w:numPr>
          <w:ilvl w:val="3"/>
          <w:numId w:val="900"/>
        </w:numPr>
        <w:spacing w:before="0" w:after="0"/>
      </w:pPr>
      <w:r>
        <w:t>Protein Capsules</w:t>
      </w:r>
    </w:p>
    <w:p>
      <w:pPr>
        <w:numPr>
          <w:ilvl w:val="3"/>
          <w:numId w:val="900"/>
        </w:numPr>
        <w:spacing w:before="0" w:after="0"/>
      </w:pPr>
      <w:r>
        <w:t>Virulence Functions</w:t>
      </w:r>
    </w:p>
    <w:p>
      <w:pPr>
        <w:numPr>
          <w:ilvl w:val="1"/>
          <w:numId w:val="900"/>
        </w:numPr>
        <w:spacing w:before="0" w:after="0"/>
      </w:pPr>
      <w:r>
        <w:t>Internal Structures</w:t>
      </w:r>
    </w:p>
    <w:p>
      <w:pPr>
        <w:numPr>
          <w:ilvl w:val="2"/>
          <w:numId w:val="900"/>
        </w:numPr>
        <w:spacing w:before="0" w:after="0"/>
      </w:pPr>
      <w:r>
        <w:t>Cytoplasm and Ribosomes</w:t>
      </w:r>
    </w:p>
    <w:p>
      <w:pPr>
        <w:numPr>
          <w:ilvl w:val="2"/>
          <w:numId w:val="900"/>
        </w:numPr>
        <w:spacing w:before="0" w:after="0"/>
      </w:pPr>
      <w:r>
        <w:t>Nucleoid and Chromosome</w:t>
      </w:r>
    </w:p>
    <w:p>
      <w:pPr>
        <w:numPr>
          <w:ilvl w:val="2"/>
          <w:numId w:val="900"/>
        </w:numPr>
        <w:spacing w:before="0" w:after="0"/>
      </w:pPr>
      <w:r>
        <w:t>Plasmids</w:t>
      </w:r>
    </w:p>
    <w:p>
      <w:pPr>
        <w:numPr>
          <w:ilvl w:val="2"/>
          <w:numId w:val="900"/>
        </w:numPr>
        <w:spacing w:before="0" w:after="0"/>
      </w:pPr>
      <w:r>
        <w:t>Inclusion Bodies</w:t>
      </w:r>
    </w:p>
    <w:p>
      <w:pPr>
        <w:numPr>
          <w:ilvl w:val="2"/>
          <w:numId w:val="900"/>
        </w:numPr>
        <w:spacing w:before="0" w:after="0"/>
      </w:pPr>
      <w:r>
        <w:t>Endospores</w:t>
      </w:r>
    </w:p>
    <w:p>
      <w:pPr>
        <w:numPr>
          <w:ilvl w:val="3"/>
          <w:numId w:val="900"/>
        </w:numPr>
        <w:spacing w:before="0" w:after="0"/>
      </w:pPr>
      <w:r>
        <w:t>Spore Structure</w:t>
      </w:r>
    </w:p>
    <w:p>
      <w:pPr>
        <w:numPr>
          <w:ilvl w:val="3"/>
          <w:numId w:val="900"/>
        </w:numPr>
        <w:spacing w:before="0" w:after="0"/>
      </w:pPr>
      <w:r>
        <w:t>Sporulation Process</w:t>
      </w:r>
    </w:p>
    <w:p>
      <w:pPr>
        <w:numPr>
          <w:ilvl w:val="3"/>
          <w:numId w:val="900"/>
        </w:numPr>
        <w:spacing w:before="0" w:after="0"/>
      </w:pPr>
      <w:r>
        <w:t>Spore Resistance</w:t>
      </w:r>
    </w:p>
    <w:p>
      <w:pPr>
        <w:numPr>
          <w:ilvl w:val="0"/>
          <w:numId w:val="900"/>
        </w:numPr>
        <w:spacing w:before="0" w:after="0"/>
      </w:pPr>
      <w:r>
        <w:t>Bacterial Physiology and Metabolism</w:t>
      </w:r>
    </w:p>
    <w:p>
      <w:pPr>
        <w:numPr>
          <w:ilvl w:val="1"/>
          <w:numId w:val="900"/>
        </w:numPr>
        <w:spacing w:before="0" w:after="0"/>
      </w:pPr>
      <w:r>
        <w:t>Nutritional Requirements</w:t>
      </w:r>
    </w:p>
    <w:p>
      <w:pPr>
        <w:numPr>
          <w:ilvl w:val="2"/>
          <w:numId w:val="900"/>
        </w:numPr>
        <w:spacing w:before="0" w:after="0"/>
      </w:pPr>
      <w:r>
        <w:t>Macronutrients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1"/>
          <w:numId w:val="900"/>
        </w:numPr>
        <w:spacing w:before="0" w:after="0"/>
      </w:pPr>
      <w:r>
        <w:t>Energy Metabolism</w:t>
      </w:r>
    </w:p>
    <w:p>
      <w:pPr>
        <w:numPr>
          <w:ilvl w:val="2"/>
          <w:numId w:val="900"/>
        </w:numPr>
        <w:spacing w:before="0" w:after="0"/>
      </w:pPr>
      <w:r>
        <w:t>Aerobic Respiration</w:t>
      </w:r>
    </w:p>
    <w:p>
      <w:pPr>
        <w:numPr>
          <w:ilvl w:val="2"/>
          <w:numId w:val="900"/>
        </w:numPr>
        <w:spacing w:before="0" w:after="0"/>
      </w:pPr>
      <w:r>
        <w:t>Anaerobic Respiration</w:t>
      </w:r>
    </w:p>
    <w:p>
      <w:pPr>
        <w:numPr>
          <w:ilvl w:val="2"/>
          <w:numId w:val="900"/>
        </w:numPr>
        <w:spacing w:before="0" w:after="0"/>
      </w:pPr>
      <w:r>
        <w:t>Fermentation</w:t>
      </w:r>
    </w:p>
    <w:p>
      <w:pPr>
        <w:numPr>
          <w:ilvl w:val="1"/>
          <w:numId w:val="900"/>
        </w:numPr>
        <w:spacing w:before="0" w:after="0"/>
      </w:pPr>
      <w:r>
        <w:t>Oxygen Requirements</w:t>
      </w:r>
    </w:p>
    <w:p>
      <w:pPr>
        <w:numPr>
          <w:ilvl w:val="2"/>
          <w:numId w:val="900"/>
        </w:numPr>
        <w:spacing w:before="0" w:after="0"/>
      </w:pPr>
      <w:r>
        <w:t>Obligate Aerobes</w:t>
      </w:r>
    </w:p>
    <w:p>
      <w:pPr>
        <w:numPr>
          <w:ilvl w:val="2"/>
          <w:numId w:val="900"/>
        </w:numPr>
        <w:spacing w:before="0" w:after="0"/>
      </w:pPr>
      <w:r>
        <w:t>Obligate Anaerobes</w:t>
      </w:r>
    </w:p>
    <w:p>
      <w:pPr>
        <w:numPr>
          <w:ilvl w:val="2"/>
          <w:numId w:val="900"/>
        </w:numPr>
        <w:spacing w:before="0" w:after="0"/>
      </w:pPr>
      <w:r>
        <w:t>Facultative Anaerobes</w:t>
      </w:r>
    </w:p>
    <w:p>
      <w:pPr>
        <w:numPr>
          <w:ilvl w:val="2"/>
          <w:numId w:val="900"/>
        </w:numPr>
        <w:spacing w:before="0" w:after="0"/>
      </w:pPr>
      <w:r>
        <w:t>Microaerophiles</w:t>
      </w:r>
    </w:p>
    <w:p>
      <w:pPr>
        <w:numPr>
          <w:ilvl w:val="2"/>
          <w:numId w:val="900"/>
        </w:numPr>
        <w:spacing w:before="0" w:after="0"/>
      </w:pPr>
      <w:r>
        <w:t>Aerotolerant Anaerobes</w:t>
      </w:r>
    </w:p>
    <w:p>
      <w:pPr>
        <w:numPr>
          <w:ilvl w:val="1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Growth Phases</w:t>
      </w:r>
    </w:p>
    <w:p>
      <w:pPr>
        <w:numPr>
          <w:ilvl w:val="3"/>
          <w:numId w:val="900"/>
        </w:numPr>
        <w:spacing w:before="0" w:after="0"/>
      </w:pPr>
      <w:r>
        <w:t>Lag Phase</w:t>
      </w:r>
    </w:p>
    <w:p>
      <w:pPr>
        <w:numPr>
          <w:ilvl w:val="3"/>
          <w:numId w:val="900"/>
        </w:numPr>
        <w:spacing w:before="0" w:after="0"/>
      </w:pPr>
      <w:r>
        <w:t>Exponential Phase</w:t>
      </w:r>
    </w:p>
    <w:p>
      <w:pPr>
        <w:numPr>
          <w:ilvl w:val="3"/>
          <w:numId w:val="900"/>
        </w:numPr>
        <w:spacing w:before="0" w:after="0"/>
      </w:pPr>
      <w:r>
        <w:t>Stationary Phase</w:t>
      </w:r>
    </w:p>
    <w:p>
      <w:pPr>
        <w:numPr>
          <w:ilvl w:val="3"/>
          <w:numId w:val="900"/>
        </w:numPr>
        <w:spacing w:before="0" w:after="0"/>
      </w:pPr>
      <w:r>
        <w:t>Death Phase</w:t>
      </w:r>
    </w:p>
    <w:p>
      <w:pPr>
        <w:numPr>
          <w:ilvl w:val="2"/>
          <w:numId w:val="900"/>
        </w:numPr>
        <w:spacing w:before="0" w:after="0"/>
      </w:pPr>
      <w:r>
        <w:t>Growth Rate Measurement</w:t>
      </w:r>
    </w:p>
    <w:p>
      <w:pPr>
        <w:numPr>
          <w:ilvl w:val="2"/>
          <w:numId w:val="900"/>
        </w:numPr>
        <w:spacing w:before="0" w:after="0"/>
      </w:pPr>
      <w:r>
        <w:t>Environmental Factors Affecting Growth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Osmolarity</w:t>
      </w:r>
    </w:p>
    <w:p>
      <w:pPr>
        <w:numPr>
          <w:ilvl w:val="0"/>
          <w:numId w:val="900"/>
        </w:numPr>
        <w:spacing w:before="0" w:after="0"/>
      </w:pPr>
      <w:r>
        <w:t>Bacterial Genetics</w:t>
      </w:r>
    </w:p>
    <w:p>
      <w:pPr>
        <w:numPr>
          <w:ilvl w:val="1"/>
          <w:numId w:val="900"/>
        </w:numPr>
        <w:spacing w:before="0" w:after="0"/>
      </w:pPr>
      <w:r>
        <w:t>Chromosome Structure</w:t>
      </w:r>
    </w:p>
    <w:p>
      <w:pPr>
        <w:numPr>
          <w:ilvl w:val="2"/>
          <w:numId w:val="900"/>
        </w:numPr>
        <w:spacing w:before="0" w:after="0"/>
      </w:pPr>
      <w:r>
        <w:t>Circular DNA</w:t>
      </w:r>
    </w:p>
    <w:p>
      <w:pPr>
        <w:numPr>
          <w:ilvl w:val="2"/>
          <w:numId w:val="900"/>
        </w:numPr>
        <w:spacing w:before="0" w:after="0"/>
      </w:pPr>
      <w:r>
        <w:t>Gene Organization</w:t>
      </w:r>
    </w:p>
    <w:p>
      <w:pPr>
        <w:numPr>
          <w:ilvl w:val="1"/>
          <w:numId w:val="900"/>
        </w:numPr>
        <w:spacing w:before="0" w:after="0"/>
      </w:pPr>
      <w:r>
        <w:t>Plasmids</w:t>
      </w:r>
    </w:p>
    <w:p>
      <w:pPr>
        <w:numPr>
          <w:ilvl w:val="2"/>
          <w:numId w:val="900"/>
        </w:numPr>
        <w:spacing w:before="0" w:after="0"/>
      </w:pPr>
      <w:r>
        <w:t>Types of Plasmids</w:t>
      </w:r>
    </w:p>
    <w:p>
      <w:pPr>
        <w:numPr>
          <w:ilvl w:val="2"/>
          <w:numId w:val="900"/>
        </w:numPr>
        <w:spacing w:before="0" w:after="0"/>
      </w:pPr>
      <w:r>
        <w:t>Plasmid Functions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Gene Expression and Regulation</w:t>
      </w:r>
    </w:p>
    <w:p>
      <w:pPr>
        <w:numPr>
          <w:ilvl w:val="2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Regulatory Mechanisms</w:t>
      </w:r>
    </w:p>
    <w:p>
      <w:pPr>
        <w:numPr>
          <w:ilvl w:val="1"/>
          <w:numId w:val="900"/>
        </w:numPr>
        <w:spacing w:before="0" w:after="0"/>
      </w:pPr>
      <w:r>
        <w:t>Genetic Variation</w:t>
      </w:r>
    </w:p>
    <w:p>
      <w:pPr>
        <w:numPr>
          <w:ilvl w:val="2"/>
          <w:numId w:val="900"/>
        </w:numPr>
        <w:spacing w:before="0" w:after="0"/>
      </w:pPr>
      <w:r>
        <w:t>Mutation</w:t>
      </w:r>
    </w:p>
    <w:p>
      <w:pPr>
        <w:numPr>
          <w:ilvl w:val="3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Chromosomal Rearrangements</w:t>
      </w:r>
    </w:p>
    <w:p>
      <w:pPr>
        <w:numPr>
          <w:ilvl w:val="2"/>
          <w:numId w:val="900"/>
        </w:numPr>
        <w:spacing w:before="0" w:after="0"/>
      </w:pPr>
      <w:r>
        <w:t>Horizontal Gene Transfer</w:t>
      </w:r>
    </w:p>
    <w:p>
      <w:pPr>
        <w:numPr>
          <w:ilvl w:val="3"/>
          <w:numId w:val="900"/>
        </w:numPr>
        <w:spacing w:before="0" w:after="0"/>
      </w:pPr>
      <w:r>
        <w:t>Transformation</w:t>
      </w:r>
    </w:p>
    <w:p>
      <w:pPr>
        <w:numPr>
          <w:ilvl w:val="3"/>
          <w:numId w:val="900"/>
        </w:numPr>
        <w:spacing w:before="0" w:after="0"/>
      </w:pPr>
      <w:r>
        <w:t>Transduction</w:t>
      </w:r>
    </w:p>
    <w:p>
      <w:pPr>
        <w:numPr>
          <w:ilvl w:val="3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Mobile Genetic Elements</w:t>
      </w:r>
    </w:p>
    <w:p>
      <w:pPr>
        <w:numPr>
          <w:ilvl w:val="3"/>
          <w:numId w:val="900"/>
        </w:numPr>
        <w:spacing w:before="0" w:after="0"/>
      </w:pPr>
      <w:r>
        <w:t>Transposons</w:t>
      </w:r>
    </w:p>
    <w:p>
      <w:pPr>
        <w:numPr>
          <w:ilvl w:val="3"/>
          <w:numId w:val="900"/>
        </w:numPr>
        <w:spacing w:before="0" w:after="0"/>
      </w:pPr>
      <w:r>
        <w:t>Integrons</w:t>
      </w:r>
    </w:p>
    <w:p>
      <w:pPr>
        <w:numPr>
          <w:ilvl w:val="3"/>
          <w:numId w:val="900"/>
        </w:numPr>
        <w:spacing w:before="0" w:after="0"/>
      </w:pPr>
      <w:r>
        <w:t>Insertion Sequences</w:t>
      </w:r>
    </w:p>
    <w:p>
      <w:pPr>
        <w:numPr>
          <w:ilvl w:val="0"/>
          <w:numId w:val="900"/>
        </w:numPr>
        <w:spacing w:before="0" w:after="0"/>
      </w:pPr>
      <w:r>
        <w:t>Bacterial Identification Methods</w:t>
      </w:r>
    </w:p>
    <w:p>
      <w:pPr>
        <w:numPr>
          <w:ilvl w:val="1"/>
          <w:numId w:val="900"/>
        </w:numPr>
        <w:spacing w:before="0" w:after="0"/>
      </w:pPr>
      <w:r>
        <w:t>Phenotypic Identification</w:t>
      </w:r>
    </w:p>
    <w:p>
      <w:pPr>
        <w:numPr>
          <w:ilvl w:val="2"/>
          <w:numId w:val="900"/>
        </w:numPr>
        <w:spacing w:before="0" w:after="0"/>
      </w:pPr>
      <w:r>
        <w:t>Colony Morphology</w:t>
      </w:r>
    </w:p>
    <w:p>
      <w:pPr>
        <w:numPr>
          <w:ilvl w:val="3"/>
          <w:numId w:val="900"/>
        </w:numPr>
        <w:spacing w:before="0" w:after="0"/>
      </w:pPr>
      <w:r>
        <w:t>Size and Shape</w:t>
      </w:r>
    </w:p>
    <w:p>
      <w:pPr>
        <w:numPr>
          <w:ilvl w:val="3"/>
          <w:numId w:val="900"/>
        </w:numPr>
        <w:spacing w:before="0" w:after="0"/>
      </w:pPr>
      <w:r>
        <w:t>Color and Pigmentation</w:t>
      </w:r>
    </w:p>
    <w:p>
      <w:pPr>
        <w:numPr>
          <w:ilvl w:val="3"/>
          <w:numId w:val="900"/>
        </w:numPr>
        <w:spacing w:before="0" w:after="0"/>
      </w:pPr>
      <w:r>
        <w:t>Texture and Consistency</w:t>
      </w:r>
    </w:p>
    <w:p>
      <w:pPr>
        <w:numPr>
          <w:ilvl w:val="3"/>
          <w:numId w:val="900"/>
        </w:numPr>
        <w:spacing w:before="0" w:after="0"/>
      </w:pPr>
      <w:r>
        <w:t>Hemolysis Patterns</w:t>
      </w:r>
    </w:p>
    <w:p>
      <w:pPr>
        <w:numPr>
          <w:ilvl w:val="2"/>
          <w:numId w:val="900"/>
        </w:numPr>
        <w:spacing w:before="0" w:after="0"/>
      </w:pPr>
      <w:r>
        <w:t>Microscopic Morphology</w:t>
      </w:r>
    </w:p>
    <w:p>
      <w:pPr>
        <w:numPr>
          <w:ilvl w:val="3"/>
          <w:numId w:val="900"/>
        </w:numPr>
        <w:spacing w:before="0" w:after="0"/>
      </w:pPr>
      <w:r>
        <w:t>Cell Shape and Arrangement</w:t>
      </w:r>
    </w:p>
    <w:p>
      <w:pPr>
        <w:numPr>
          <w:ilvl w:val="3"/>
          <w:numId w:val="900"/>
        </w:numPr>
        <w:spacing w:before="0" w:after="0"/>
      </w:pPr>
      <w:r>
        <w:t>Staining Characteristics</w:t>
      </w:r>
    </w:p>
    <w:p>
      <w:pPr>
        <w:numPr>
          <w:ilvl w:val="3"/>
          <w:numId w:val="900"/>
        </w:numPr>
        <w:spacing w:before="0" w:after="0"/>
      </w:pPr>
      <w:r>
        <w:t>Motility</w:t>
      </w:r>
    </w:p>
    <w:p>
      <w:pPr>
        <w:numPr>
          <w:ilvl w:val="2"/>
          <w:numId w:val="900"/>
        </w:numPr>
        <w:spacing w:before="0" w:after="0"/>
      </w:pPr>
      <w:r>
        <w:t>Biochemical Testing</w:t>
      </w:r>
    </w:p>
    <w:p>
      <w:pPr>
        <w:numPr>
          <w:ilvl w:val="3"/>
          <w:numId w:val="900"/>
        </w:numPr>
        <w:spacing w:before="0" w:after="0"/>
      </w:pPr>
      <w:r>
        <w:t>Carbohydrate Utilization</w:t>
      </w:r>
    </w:p>
    <w:p>
      <w:pPr>
        <w:numPr>
          <w:ilvl w:val="4"/>
          <w:numId w:val="900"/>
        </w:numPr>
        <w:spacing w:before="0" w:after="0"/>
      </w:pPr>
      <w:r>
        <w:t>Fermentation Tests</w:t>
      </w:r>
    </w:p>
    <w:p>
      <w:pPr>
        <w:numPr>
          <w:ilvl w:val="4"/>
          <w:numId w:val="900"/>
        </w:numPr>
        <w:spacing w:before="0" w:after="0"/>
      </w:pPr>
      <w:r>
        <w:t>Oxidation Tests</w:t>
      </w:r>
    </w:p>
    <w:p>
      <w:pPr>
        <w:numPr>
          <w:ilvl w:val="3"/>
          <w:numId w:val="900"/>
        </w:numPr>
        <w:spacing w:before="0" w:after="0"/>
      </w:pPr>
      <w:r>
        <w:t>Enzyme Detection</w:t>
      </w:r>
    </w:p>
    <w:p>
      <w:pPr>
        <w:numPr>
          <w:ilvl w:val="4"/>
          <w:numId w:val="900"/>
        </w:numPr>
        <w:spacing w:before="0" w:after="0"/>
      </w:pPr>
      <w:r>
        <w:t>Catalase Test</w:t>
      </w:r>
    </w:p>
    <w:p>
      <w:pPr>
        <w:numPr>
          <w:ilvl w:val="4"/>
          <w:numId w:val="900"/>
        </w:numPr>
        <w:spacing w:before="0" w:after="0"/>
      </w:pPr>
      <w:r>
        <w:t>Oxidase Test</w:t>
      </w:r>
    </w:p>
    <w:p>
      <w:pPr>
        <w:numPr>
          <w:ilvl w:val="4"/>
          <w:numId w:val="900"/>
        </w:numPr>
        <w:spacing w:before="0" w:after="0"/>
      </w:pPr>
      <w:r>
        <w:t>Coagulase Test</w:t>
      </w:r>
    </w:p>
    <w:p>
      <w:pPr>
        <w:numPr>
          <w:ilvl w:val="4"/>
          <w:numId w:val="900"/>
        </w:numPr>
        <w:spacing w:before="0" w:after="0"/>
      </w:pPr>
      <w:r>
        <w:t>Urease Test</w:t>
      </w:r>
    </w:p>
    <w:p>
      <w:pPr>
        <w:numPr>
          <w:ilvl w:val="4"/>
          <w:numId w:val="900"/>
        </w:numPr>
        <w:spacing w:before="0" w:after="0"/>
      </w:pPr>
      <w:r>
        <w:t>Beta-Lactamase Test</w:t>
      </w:r>
    </w:p>
    <w:p>
      <w:pPr>
        <w:numPr>
          <w:ilvl w:val="3"/>
          <w:numId w:val="900"/>
        </w:numPr>
        <w:spacing w:before="0" w:after="0"/>
      </w:pPr>
      <w:r>
        <w:t>Metabolic Tests</w:t>
      </w:r>
    </w:p>
    <w:p>
      <w:pPr>
        <w:numPr>
          <w:ilvl w:val="4"/>
          <w:numId w:val="900"/>
        </w:numPr>
        <w:spacing w:before="0" w:after="0"/>
      </w:pPr>
      <w:r>
        <w:t>Citrate Utilization</w:t>
      </w:r>
    </w:p>
    <w:p>
      <w:pPr>
        <w:numPr>
          <w:ilvl w:val="4"/>
          <w:numId w:val="900"/>
        </w:numPr>
        <w:spacing w:before="0" w:after="0"/>
      </w:pPr>
      <w:r>
        <w:t>Indole Production</w:t>
      </w:r>
    </w:p>
    <w:p>
      <w:pPr>
        <w:numPr>
          <w:ilvl w:val="4"/>
          <w:numId w:val="900"/>
        </w:numPr>
        <w:spacing w:before="0" w:after="0"/>
      </w:pPr>
      <w:r>
        <w:t>Hydrogen Sulfide Production</w:t>
      </w:r>
    </w:p>
    <w:p>
      <w:pPr>
        <w:numPr>
          <w:ilvl w:val="2"/>
          <w:numId w:val="900"/>
        </w:numPr>
        <w:spacing w:before="0" w:after="0"/>
      </w:pPr>
      <w:r>
        <w:t>Serological Methods</w:t>
      </w:r>
    </w:p>
    <w:p>
      <w:pPr>
        <w:numPr>
          <w:ilvl w:val="3"/>
          <w:numId w:val="900"/>
        </w:numPr>
        <w:spacing w:before="0" w:after="0"/>
      </w:pPr>
      <w:r>
        <w:t>Agglutination Tests</w:t>
      </w:r>
    </w:p>
    <w:p>
      <w:pPr>
        <w:numPr>
          <w:ilvl w:val="3"/>
          <w:numId w:val="900"/>
        </w:numPr>
        <w:spacing w:before="0" w:after="0"/>
      </w:pPr>
      <w:r>
        <w:t>Precipitin Tests</w:t>
      </w:r>
    </w:p>
    <w:p>
      <w:pPr>
        <w:numPr>
          <w:ilvl w:val="3"/>
          <w:numId w:val="900"/>
        </w:numPr>
        <w:spacing w:before="0" w:after="0"/>
      </w:pPr>
      <w:r>
        <w:t>Immunofluorescence</w:t>
      </w:r>
    </w:p>
    <w:p>
      <w:pPr>
        <w:numPr>
          <w:ilvl w:val="1"/>
          <w:numId w:val="900"/>
        </w:numPr>
        <w:spacing w:before="0" w:after="0"/>
      </w:pPr>
      <w:r>
        <w:t>Genotypic Identification</w:t>
      </w:r>
    </w:p>
    <w:p>
      <w:pPr>
        <w:numPr>
          <w:ilvl w:val="2"/>
          <w:numId w:val="900"/>
        </w:numPr>
        <w:spacing w:before="0" w:after="0"/>
      </w:pPr>
      <w:r>
        <w:t>DNA Hybridization</w:t>
      </w:r>
    </w:p>
    <w:p>
      <w:pPr>
        <w:numPr>
          <w:ilvl w:val="2"/>
          <w:numId w:val="900"/>
        </w:numPr>
        <w:spacing w:before="0" w:after="0"/>
      </w:pPr>
      <w:r>
        <w:t>PCR-Based Methods</w:t>
      </w:r>
    </w:p>
    <w:p>
      <w:pPr>
        <w:numPr>
          <w:ilvl w:val="3"/>
          <w:numId w:val="900"/>
        </w:numPr>
        <w:spacing w:before="0" w:after="0"/>
      </w:pPr>
      <w:r>
        <w:t>16S rRNA Sequencing</w:t>
      </w:r>
    </w:p>
    <w:p>
      <w:pPr>
        <w:numPr>
          <w:ilvl w:val="3"/>
          <w:numId w:val="900"/>
        </w:numPr>
        <w:spacing w:before="0" w:after="0"/>
      </w:pPr>
      <w:r>
        <w:t>Species-Specific PCR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Whole Genome Sequencing</w:t>
      </w:r>
    </w:p>
    <w:p>
      <w:pPr>
        <w:numPr>
          <w:ilvl w:val="1"/>
          <w:numId w:val="900"/>
        </w:numPr>
        <w:spacing w:before="0" w:after="0"/>
      </w:pPr>
      <w:r>
        <w:t>Automated Identification Systems</w:t>
      </w:r>
    </w:p>
    <w:p>
      <w:pPr>
        <w:numPr>
          <w:ilvl w:val="2"/>
          <w:numId w:val="900"/>
        </w:numPr>
        <w:spacing w:before="0" w:after="0"/>
      </w:pPr>
      <w:r>
        <w:t>Biochemical Panels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MALDI-TOF MS Principles</w:t>
      </w:r>
    </w:p>
    <w:p>
      <w:pPr>
        <w:numPr>
          <w:ilvl w:val="3"/>
          <w:numId w:val="900"/>
        </w:numPr>
        <w:spacing w:before="0" w:after="0"/>
      </w:pPr>
      <w:r>
        <w:t>Protein Fingerprinting</w:t>
      </w:r>
    </w:p>
    <w:p>
      <w:pPr>
        <w:numPr>
          <w:ilvl w:val="3"/>
          <w:numId w:val="900"/>
        </w:numPr>
        <w:spacing w:before="0" w:after="0"/>
      </w:pPr>
      <w:r>
        <w:t>Database Matching</w:t>
      </w:r>
    </w:p>
    <w:p>
      <w:pPr>
        <w:numPr>
          <w:ilvl w:val="0"/>
          <w:numId w:val="900"/>
        </w:numPr>
        <w:spacing w:before="0" w:after="0"/>
      </w:pPr>
      <w:r>
        <w:t>Gram-Positive Cocci</w:t>
      </w:r>
    </w:p>
    <w:p>
      <w:pPr>
        <w:numPr>
          <w:ilvl w:val="1"/>
          <w:numId w:val="900"/>
        </w:numPr>
        <w:spacing w:before="0" w:after="0"/>
      </w:pPr>
      <w:r>
        <w:t>Staphylococcus Species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Catalase Positive</w:t>
      </w:r>
    </w:p>
    <w:p>
      <w:pPr>
        <w:numPr>
          <w:ilvl w:val="3"/>
          <w:numId w:val="900"/>
        </w:numPr>
        <w:spacing w:before="0" w:after="0"/>
      </w:pPr>
      <w:r>
        <w:t>Grape-like Clusters</w:t>
      </w:r>
    </w:p>
    <w:p>
      <w:pPr>
        <w:numPr>
          <w:ilvl w:val="3"/>
          <w:numId w:val="900"/>
        </w:numPr>
        <w:spacing w:before="0" w:after="0"/>
      </w:pPr>
      <w:r>
        <w:t>Salt Tolerance</w:t>
      </w:r>
    </w:p>
    <w:p>
      <w:pPr>
        <w:numPr>
          <w:ilvl w:val="2"/>
          <w:numId w:val="900"/>
        </w:numPr>
        <w:spacing w:before="0" w:after="0"/>
      </w:pPr>
      <w:r>
        <w:t>Staphylococcus aureus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4"/>
          <w:numId w:val="900"/>
        </w:numPr>
        <w:spacing w:before="0" w:after="0"/>
      </w:pPr>
      <w:r>
        <w:t>Coagulase Test</w:t>
      </w:r>
    </w:p>
    <w:p>
      <w:pPr>
        <w:numPr>
          <w:ilvl w:val="4"/>
          <w:numId w:val="900"/>
        </w:numPr>
        <w:spacing w:before="0" w:after="0"/>
      </w:pPr>
      <w:r>
        <w:t>DNase Test</w:t>
      </w:r>
    </w:p>
    <w:p>
      <w:pPr>
        <w:numPr>
          <w:ilvl w:val="4"/>
          <w:numId w:val="900"/>
        </w:numPr>
        <w:spacing w:before="0" w:after="0"/>
      </w:pPr>
      <w:r>
        <w:t>Mannitol Fermentation</w:t>
      </w:r>
    </w:p>
    <w:p>
      <w:pPr>
        <w:numPr>
          <w:ilvl w:val="3"/>
          <w:numId w:val="900"/>
        </w:numPr>
        <w:spacing w:before="0" w:after="0"/>
      </w:pPr>
      <w:r>
        <w:t>Virulence Factors</w:t>
      </w:r>
    </w:p>
    <w:p>
      <w:pPr>
        <w:numPr>
          <w:ilvl w:val="4"/>
          <w:numId w:val="900"/>
        </w:numPr>
        <w:spacing w:before="0" w:after="0"/>
      </w:pPr>
      <w:r>
        <w:t>Surface Proteins</w:t>
      </w:r>
    </w:p>
    <w:p>
      <w:pPr>
        <w:numPr>
          <w:ilvl w:val="4"/>
          <w:numId w:val="900"/>
        </w:numPr>
        <w:spacing w:before="0" w:after="0"/>
      </w:pPr>
      <w:r>
        <w:t>Enzymes</w:t>
      </w:r>
    </w:p>
    <w:p>
      <w:pPr>
        <w:numPr>
          <w:ilvl w:val="4"/>
          <w:numId w:val="900"/>
        </w:numPr>
        <w:spacing w:before="0" w:after="0"/>
      </w:pPr>
      <w:r>
        <w:t>Toxins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4"/>
          <w:numId w:val="900"/>
        </w:numPr>
        <w:spacing w:before="0" w:after="0"/>
      </w:pPr>
      <w:r>
        <w:t>Skin and Soft Tissue Infections</w:t>
      </w:r>
    </w:p>
    <w:p>
      <w:pPr>
        <w:numPr>
          <w:ilvl w:val="4"/>
          <w:numId w:val="900"/>
        </w:numPr>
        <w:spacing w:before="0" w:after="0"/>
      </w:pPr>
      <w:r>
        <w:t>Bacteremia</w:t>
      </w:r>
    </w:p>
    <w:p>
      <w:pPr>
        <w:numPr>
          <w:ilvl w:val="4"/>
          <w:numId w:val="900"/>
        </w:numPr>
        <w:spacing w:before="0" w:after="0"/>
      </w:pPr>
      <w:r>
        <w:t>Pneumonia</w:t>
      </w:r>
    </w:p>
    <w:p>
      <w:pPr>
        <w:numPr>
          <w:ilvl w:val="4"/>
          <w:numId w:val="900"/>
        </w:numPr>
        <w:spacing w:before="0" w:after="0"/>
      </w:pPr>
      <w:r>
        <w:t>Food Poisoning</w:t>
      </w:r>
    </w:p>
    <w:p>
      <w:pPr>
        <w:numPr>
          <w:ilvl w:val="3"/>
          <w:numId w:val="900"/>
        </w:numPr>
        <w:spacing w:before="0" w:after="0"/>
      </w:pPr>
      <w:r>
        <w:t>Antimicrobial Resistance</w:t>
      </w:r>
    </w:p>
    <w:p>
      <w:pPr>
        <w:numPr>
          <w:ilvl w:val="4"/>
          <w:numId w:val="900"/>
        </w:numPr>
        <w:spacing w:before="0" w:after="0"/>
      </w:pPr>
      <w:r>
        <w:t>Methicillin Resistance</w:t>
      </w:r>
    </w:p>
    <w:p>
      <w:pPr>
        <w:numPr>
          <w:ilvl w:val="4"/>
          <w:numId w:val="900"/>
        </w:numPr>
        <w:spacing w:before="0" w:after="0"/>
      </w:pPr>
      <w:r>
        <w:t>Vancomycin Resistance</w:t>
      </w:r>
    </w:p>
    <w:p>
      <w:pPr>
        <w:numPr>
          <w:ilvl w:val="2"/>
          <w:numId w:val="900"/>
        </w:numPr>
        <w:spacing w:before="0" w:after="0"/>
      </w:pPr>
      <w:r>
        <w:t>Coagulase-Negative Staphylococci</w:t>
      </w:r>
    </w:p>
    <w:p>
      <w:pPr>
        <w:numPr>
          <w:ilvl w:val="3"/>
          <w:numId w:val="900"/>
        </w:numPr>
        <w:spacing w:before="0" w:after="0"/>
      </w:pPr>
      <w:r>
        <w:t>Staphylococcus epidermidis</w:t>
      </w:r>
    </w:p>
    <w:p>
      <w:pPr>
        <w:numPr>
          <w:ilvl w:val="3"/>
          <w:numId w:val="900"/>
        </w:numPr>
        <w:spacing w:before="0" w:after="0"/>
      </w:pPr>
      <w:r>
        <w:t>Staphylococcus saprophyticus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Biofilm Formation</w:t>
      </w:r>
    </w:p>
    <w:p>
      <w:pPr>
        <w:numPr>
          <w:ilvl w:val="1"/>
          <w:numId w:val="900"/>
        </w:numPr>
        <w:spacing w:before="0" w:after="0"/>
      </w:pPr>
      <w:r>
        <w:t>Streptococcus Species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Catalase Negative</w:t>
      </w:r>
    </w:p>
    <w:p>
      <w:pPr>
        <w:numPr>
          <w:ilvl w:val="3"/>
          <w:numId w:val="900"/>
        </w:numPr>
        <w:spacing w:before="0" w:after="0"/>
      </w:pPr>
      <w:r>
        <w:t>Chain Formation</w:t>
      </w:r>
    </w:p>
    <w:p>
      <w:pPr>
        <w:numPr>
          <w:ilvl w:val="3"/>
          <w:numId w:val="900"/>
        </w:numPr>
        <w:spacing w:before="0" w:after="0"/>
      </w:pPr>
      <w:r>
        <w:t>Hemolysis Patterns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3"/>
          <w:numId w:val="900"/>
        </w:numPr>
        <w:spacing w:before="0" w:after="0"/>
      </w:pPr>
      <w:r>
        <w:t>Lancefield Grouping</w:t>
      </w:r>
    </w:p>
    <w:p>
      <w:pPr>
        <w:numPr>
          <w:ilvl w:val="3"/>
          <w:numId w:val="900"/>
        </w:numPr>
        <w:spacing w:before="0" w:after="0"/>
      </w:pPr>
      <w:r>
        <w:t>Hemolytic Patterns</w:t>
      </w:r>
    </w:p>
    <w:p>
      <w:pPr>
        <w:numPr>
          <w:ilvl w:val="3"/>
          <w:numId w:val="900"/>
        </w:numPr>
        <w:spacing w:before="0" w:after="0"/>
      </w:pPr>
      <w:r>
        <w:t>Biochemical Properties</w:t>
      </w:r>
    </w:p>
    <w:p>
      <w:pPr>
        <w:numPr>
          <w:ilvl w:val="2"/>
          <w:numId w:val="900"/>
        </w:numPr>
        <w:spacing w:before="0" w:after="0"/>
      </w:pPr>
      <w:r>
        <w:t>Beta-Hemolytic Streptococci</w:t>
      </w:r>
    </w:p>
    <w:p>
      <w:pPr>
        <w:numPr>
          <w:ilvl w:val="3"/>
          <w:numId w:val="900"/>
        </w:numPr>
        <w:spacing w:before="0" w:after="0"/>
      </w:pPr>
      <w:r>
        <w:t>Streptococcus pyogenes (Group A)</w:t>
      </w:r>
    </w:p>
    <w:p>
      <w:pPr>
        <w:numPr>
          <w:ilvl w:val="4"/>
          <w:numId w:val="900"/>
        </w:numPr>
        <w:spacing w:before="0" w:after="0"/>
      </w:pPr>
      <w:r>
        <w:t>Identification Methods</w:t>
      </w:r>
    </w:p>
    <w:p>
      <w:pPr>
        <w:numPr>
          <w:ilvl w:val="4"/>
          <w:numId w:val="900"/>
        </w:numPr>
        <w:spacing w:before="0" w:after="0"/>
      </w:pPr>
      <w:r>
        <w:t>Virulence Factors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4"/>
          <w:numId w:val="900"/>
        </w:numPr>
        <w:spacing w:before="0" w:after="0"/>
      </w:pPr>
      <w:r>
        <w:t>Post-Infectious Sequelae</w:t>
      </w:r>
    </w:p>
    <w:p>
      <w:pPr>
        <w:numPr>
          <w:ilvl w:val="3"/>
          <w:numId w:val="900"/>
        </w:numPr>
        <w:spacing w:before="0" w:after="0"/>
      </w:pPr>
      <w:r>
        <w:t>Streptococcus agalactiae (Group B)</w:t>
      </w:r>
    </w:p>
    <w:p>
      <w:pPr>
        <w:numPr>
          <w:ilvl w:val="4"/>
          <w:numId w:val="900"/>
        </w:numPr>
        <w:spacing w:before="0" w:after="0"/>
      </w:pPr>
      <w:r>
        <w:t>Identification Methods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4"/>
          <w:numId w:val="900"/>
        </w:numPr>
        <w:spacing w:before="0" w:after="0"/>
      </w:pPr>
      <w:r>
        <w:t>Neonatal Infections</w:t>
      </w:r>
    </w:p>
    <w:p>
      <w:pPr>
        <w:numPr>
          <w:ilvl w:val="3"/>
          <w:numId w:val="900"/>
        </w:numPr>
        <w:spacing w:before="0" w:after="0"/>
      </w:pPr>
      <w:r>
        <w:t>Groups C and G Streptococci</w:t>
      </w:r>
    </w:p>
    <w:p>
      <w:pPr>
        <w:numPr>
          <w:ilvl w:val="2"/>
          <w:numId w:val="900"/>
        </w:numPr>
        <w:spacing w:before="0" w:after="0"/>
      </w:pPr>
      <w:r>
        <w:t>Alpha-Hemolytic Streptococci</w:t>
      </w:r>
    </w:p>
    <w:p>
      <w:pPr>
        <w:numPr>
          <w:ilvl w:val="3"/>
          <w:numId w:val="900"/>
        </w:numPr>
        <w:spacing w:before="0" w:after="0"/>
      </w:pPr>
      <w:r>
        <w:t>Streptococcus pneumoniae</w:t>
      </w:r>
    </w:p>
    <w:p>
      <w:pPr>
        <w:numPr>
          <w:ilvl w:val="4"/>
          <w:numId w:val="900"/>
        </w:numPr>
        <w:spacing w:before="0" w:after="0"/>
      </w:pPr>
      <w:r>
        <w:t>Identification Methods</w:t>
      </w:r>
    </w:p>
    <w:p>
      <w:pPr>
        <w:numPr>
          <w:ilvl w:val="5"/>
          <w:numId w:val="900"/>
        </w:numPr>
        <w:spacing w:before="0" w:after="0"/>
      </w:pPr>
      <w:r>
        <w:t>Optochin Sensitivity</w:t>
      </w:r>
    </w:p>
    <w:p>
      <w:pPr>
        <w:numPr>
          <w:ilvl w:val="5"/>
          <w:numId w:val="900"/>
        </w:numPr>
        <w:spacing w:before="0" w:after="0"/>
      </w:pPr>
      <w:r>
        <w:t>Bile Solubility</w:t>
      </w:r>
    </w:p>
    <w:p>
      <w:pPr>
        <w:numPr>
          <w:ilvl w:val="5"/>
          <w:numId w:val="900"/>
        </w:numPr>
        <w:spacing w:before="0" w:after="0"/>
      </w:pPr>
      <w:r>
        <w:t>Quellung Reaction</w:t>
      </w:r>
    </w:p>
    <w:p>
      <w:pPr>
        <w:numPr>
          <w:ilvl w:val="4"/>
          <w:numId w:val="900"/>
        </w:numPr>
        <w:spacing w:before="0" w:after="0"/>
      </w:pPr>
      <w:r>
        <w:t>Virulence Factors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4"/>
          <w:numId w:val="900"/>
        </w:numPr>
        <w:spacing w:before="0" w:after="0"/>
      </w:pPr>
      <w:r>
        <w:t>Serotypes and Vaccines</w:t>
      </w:r>
    </w:p>
    <w:p>
      <w:pPr>
        <w:numPr>
          <w:ilvl w:val="3"/>
          <w:numId w:val="900"/>
        </w:numPr>
        <w:spacing w:before="0" w:after="0"/>
      </w:pPr>
      <w:r>
        <w:t>Viridans Group Streptococci</w:t>
      </w:r>
    </w:p>
    <w:p>
      <w:pPr>
        <w:numPr>
          <w:ilvl w:val="4"/>
          <w:numId w:val="900"/>
        </w:numPr>
        <w:spacing w:before="0" w:after="0"/>
      </w:pPr>
      <w:r>
        <w:t>Species Identification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4"/>
          <w:numId w:val="900"/>
        </w:numPr>
        <w:spacing w:before="0" w:after="0"/>
      </w:pPr>
      <w:r>
        <w:t>Endocarditis Risk</w:t>
      </w:r>
    </w:p>
    <w:p>
      <w:pPr>
        <w:numPr>
          <w:ilvl w:val="2"/>
          <w:numId w:val="900"/>
        </w:numPr>
        <w:spacing w:before="0" w:after="0"/>
      </w:pPr>
      <w:r>
        <w:t>Gamma-Hemolytic Streptococci</w:t>
      </w:r>
    </w:p>
    <w:p>
      <w:pPr>
        <w:numPr>
          <w:ilvl w:val="3"/>
          <w:numId w:val="900"/>
        </w:numPr>
        <w:spacing w:before="0" w:after="0"/>
      </w:pPr>
      <w:r>
        <w:t>Enterococcus Species</w:t>
      </w:r>
    </w:p>
    <w:p>
      <w:pPr>
        <w:numPr>
          <w:ilvl w:val="4"/>
          <w:numId w:val="900"/>
        </w:numPr>
        <w:spacing w:before="0" w:after="0"/>
      </w:pPr>
      <w:r>
        <w:t>Enterococcus faecalis</w:t>
      </w:r>
    </w:p>
    <w:p>
      <w:pPr>
        <w:numPr>
          <w:ilvl w:val="4"/>
          <w:numId w:val="900"/>
        </w:numPr>
        <w:spacing w:before="0" w:after="0"/>
      </w:pPr>
      <w:r>
        <w:t>Enterococcus faecium</w:t>
      </w:r>
    </w:p>
    <w:p>
      <w:pPr>
        <w:numPr>
          <w:ilvl w:val="4"/>
          <w:numId w:val="900"/>
        </w:numPr>
        <w:spacing w:before="0" w:after="0"/>
      </w:pPr>
      <w:r>
        <w:t>Identification Methods</w:t>
      </w:r>
    </w:p>
    <w:p>
      <w:pPr>
        <w:numPr>
          <w:ilvl w:val="4"/>
          <w:numId w:val="900"/>
        </w:numPr>
        <w:spacing w:before="0" w:after="0"/>
      </w:pPr>
      <w:r>
        <w:t>Antimicrobial Resistance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Other Gram-Positive Cocci</w:t>
      </w:r>
    </w:p>
    <w:p>
      <w:pPr>
        <w:numPr>
          <w:ilvl w:val="2"/>
          <w:numId w:val="900"/>
        </w:numPr>
        <w:spacing w:before="0" w:after="0"/>
      </w:pPr>
      <w:r>
        <w:t>Micrococcus Species</w:t>
      </w:r>
    </w:p>
    <w:p>
      <w:pPr>
        <w:numPr>
          <w:ilvl w:val="2"/>
          <w:numId w:val="900"/>
        </w:numPr>
        <w:spacing w:before="0" w:after="0"/>
      </w:pPr>
      <w:r>
        <w:t>Aerococcus Species</w:t>
      </w:r>
    </w:p>
    <w:p>
      <w:pPr>
        <w:numPr>
          <w:ilvl w:val="0"/>
          <w:numId w:val="900"/>
        </w:numPr>
        <w:spacing w:before="0" w:after="0"/>
      </w:pPr>
      <w:r>
        <w:t>Gram-Negative Cocci</w:t>
      </w:r>
    </w:p>
    <w:p>
      <w:pPr>
        <w:numPr>
          <w:ilvl w:val="1"/>
          <w:numId w:val="900"/>
        </w:numPr>
        <w:spacing w:before="0" w:after="0"/>
      </w:pPr>
      <w:r>
        <w:t>Neisseria Species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Oxidase Positive</w:t>
      </w:r>
    </w:p>
    <w:p>
      <w:pPr>
        <w:numPr>
          <w:ilvl w:val="3"/>
          <w:numId w:val="900"/>
        </w:numPr>
        <w:spacing w:before="0" w:after="0"/>
      </w:pPr>
      <w:r>
        <w:t>Diplococci</w:t>
      </w:r>
    </w:p>
    <w:p>
      <w:pPr>
        <w:numPr>
          <w:ilvl w:val="3"/>
          <w:numId w:val="900"/>
        </w:numPr>
        <w:spacing w:before="0" w:after="0"/>
      </w:pPr>
      <w:r>
        <w:t>Fastidious Growth Requirements</w:t>
      </w:r>
    </w:p>
    <w:p>
      <w:pPr>
        <w:numPr>
          <w:ilvl w:val="2"/>
          <w:numId w:val="900"/>
        </w:numPr>
        <w:spacing w:before="0" w:after="0"/>
      </w:pPr>
      <w:r>
        <w:t>Neisseria gonorrhoeae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Virulence Factors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Antimicrobial Resistance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Neisseria meningitidis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Serogroups</w:t>
      </w:r>
    </w:p>
    <w:p>
      <w:pPr>
        <w:numPr>
          <w:ilvl w:val="3"/>
          <w:numId w:val="900"/>
        </w:numPr>
        <w:spacing w:before="0" w:after="0"/>
      </w:pPr>
      <w:r>
        <w:t>Virulence Factors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Commensal Neisseria</w:t>
      </w:r>
    </w:p>
    <w:p>
      <w:pPr>
        <w:numPr>
          <w:ilvl w:val="1"/>
          <w:numId w:val="900"/>
        </w:numPr>
        <w:spacing w:before="0" w:after="0"/>
      </w:pPr>
      <w:r>
        <w:t>Moraxella catarrhalis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Beta-Lactamase Production</w:t>
      </w:r>
    </w:p>
    <w:p>
      <w:pPr>
        <w:numPr>
          <w:ilvl w:val="1"/>
          <w:numId w:val="900"/>
        </w:numPr>
        <w:spacing w:before="0" w:after="0"/>
      </w:pPr>
      <w:r>
        <w:t>Other Gram-Negative Cocci</w:t>
      </w:r>
    </w:p>
    <w:p>
      <w:pPr>
        <w:numPr>
          <w:ilvl w:val="2"/>
          <w:numId w:val="900"/>
        </w:numPr>
        <w:spacing w:before="0" w:after="0"/>
      </w:pPr>
      <w:r>
        <w:t>Acinetobacter Species</w:t>
      </w:r>
    </w:p>
    <w:p>
      <w:pPr>
        <w:numPr>
          <w:ilvl w:val="2"/>
          <w:numId w:val="900"/>
        </w:numPr>
        <w:spacing w:before="0" w:after="0"/>
      </w:pPr>
      <w:r>
        <w:t>Veillonella Species</w:t>
      </w:r>
    </w:p>
    <w:p>
      <w:pPr>
        <w:numPr>
          <w:ilvl w:val="0"/>
          <w:numId w:val="900"/>
        </w:numPr>
        <w:spacing w:before="0" w:after="0"/>
      </w:pPr>
      <w:r>
        <w:t>Gram-Positive Bacilli</w:t>
      </w:r>
    </w:p>
    <w:p>
      <w:pPr>
        <w:numPr>
          <w:ilvl w:val="1"/>
          <w:numId w:val="900"/>
        </w:numPr>
        <w:spacing w:before="0" w:after="0"/>
      </w:pPr>
      <w:r>
        <w:t>Spore-Forming Bacilli</w:t>
      </w:r>
    </w:p>
    <w:p>
      <w:pPr>
        <w:numPr>
          <w:ilvl w:val="2"/>
          <w:numId w:val="900"/>
        </w:numPr>
        <w:spacing w:before="0" w:after="0"/>
      </w:pPr>
      <w:r>
        <w:t>Bacillus Species</w:t>
      </w:r>
    </w:p>
    <w:p>
      <w:pPr>
        <w:numPr>
          <w:ilvl w:val="3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Bacillus anthracis</w:t>
      </w:r>
    </w:p>
    <w:p>
      <w:pPr>
        <w:numPr>
          <w:ilvl w:val="4"/>
          <w:numId w:val="900"/>
        </w:numPr>
        <w:spacing w:before="0" w:after="0"/>
      </w:pPr>
      <w:r>
        <w:t>Identification Methods</w:t>
      </w:r>
    </w:p>
    <w:p>
      <w:pPr>
        <w:numPr>
          <w:ilvl w:val="4"/>
          <w:numId w:val="900"/>
        </w:numPr>
        <w:spacing w:before="0" w:after="0"/>
      </w:pPr>
      <w:r>
        <w:t>Virulence Factors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4"/>
          <w:numId w:val="900"/>
        </w:numPr>
        <w:spacing w:before="0" w:after="0"/>
      </w:pPr>
      <w:r>
        <w:t>Laboratory Safety</w:t>
      </w:r>
    </w:p>
    <w:p>
      <w:pPr>
        <w:numPr>
          <w:ilvl w:val="3"/>
          <w:numId w:val="900"/>
        </w:numPr>
        <w:spacing w:before="0" w:after="0"/>
      </w:pPr>
      <w:r>
        <w:t>Bacillus cereus</w:t>
      </w:r>
    </w:p>
    <w:p>
      <w:pPr>
        <w:numPr>
          <w:ilvl w:val="4"/>
          <w:numId w:val="900"/>
        </w:numPr>
        <w:spacing w:before="0" w:after="0"/>
      </w:pPr>
      <w:r>
        <w:t>Food Poisoning Syndromes</w:t>
      </w:r>
    </w:p>
    <w:p>
      <w:pPr>
        <w:numPr>
          <w:ilvl w:val="4"/>
          <w:numId w:val="900"/>
        </w:numPr>
        <w:spacing w:before="0" w:after="0"/>
      </w:pPr>
      <w:r>
        <w:t>Laboratory Identification</w:t>
      </w:r>
    </w:p>
    <w:p>
      <w:pPr>
        <w:numPr>
          <w:ilvl w:val="3"/>
          <w:numId w:val="900"/>
        </w:numPr>
        <w:spacing w:before="0" w:after="0"/>
      </w:pPr>
      <w:r>
        <w:t>Other Bacillus Species</w:t>
      </w:r>
    </w:p>
    <w:p>
      <w:pPr>
        <w:numPr>
          <w:ilvl w:val="2"/>
          <w:numId w:val="900"/>
        </w:numPr>
        <w:spacing w:before="0" w:after="0"/>
      </w:pPr>
      <w:r>
        <w:t>Clostridium Species</w:t>
      </w:r>
    </w:p>
    <w:p>
      <w:pPr>
        <w:numPr>
          <w:ilvl w:val="3"/>
          <w:numId w:val="900"/>
        </w:numPr>
        <w:spacing w:before="0" w:after="0"/>
      </w:pPr>
      <w:r>
        <w:t>General Characteristics</w:t>
      </w:r>
    </w:p>
    <w:p>
      <w:pPr>
        <w:numPr>
          <w:ilvl w:val="4"/>
          <w:numId w:val="900"/>
        </w:numPr>
        <w:spacing w:before="0" w:after="0"/>
      </w:pPr>
      <w:r>
        <w:t>Anaerobic Growth</w:t>
      </w:r>
    </w:p>
    <w:p>
      <w:pPr>
        <w:numPr>
          <w:ilvl w:val="4"/>
          <w:numId w:val="900"/>
        </w:numPr>
        <w:spacing w:before="0" w:after="0"/>
      </w:pPr>
      <w:r>
        <w:t>Spore Formation</w:t>
      </w:r>
    </w:p>
    <w:p>
      <w:pPr>
        <w:numPr>
          <w:ilvl w:val="3"/>
          <w:numId w:val="900"/>
        </w:numPr>
        <w:spacing w:before="0" w:after="0"/>
      </w:pPr>
      <w:r>
        <w:t>Clostridium perfringens</w:t>
      </w:r>
    </w:p>
    <w:p>
      <w:pPr>
        <w:numPr>
          <w:ilvl w:val="4"/>
          <w:numId w:val="900"/>
        </w:numPr>
        <w:spacing w:before="0" w:after="0"/>
      </w:pPr>
      <w:r>
        <w:t>Identification Methods</w:t>
      </w:r>
    </w:p>
    <w:p>
      <w:pPr>
        <w:numPr>
          <w:ilvl w:val="4"/>
          <w:numId w:val="900"/>
        </w:numPr>
        <w:spacing w:before="0" w:after="0"/>
      </w:pPr>
      <w:r>
        <w:t>Toxin Production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Clostridium tetani</w:t>
      </w:r>
    </w:p>
    <w:p>
      <w:pPr>
        <w:numPr>
          <w:ilvl w:val="4"/>
          <w:numId w:val="900"/>
        </w:numPr>
        <w:spacing w:before="0" w:after="0"/>
      </w:pPr>
      <w:r>
        <w:t>Identification Methods</w:t>
      </w:r>
    </w:p>
    <w:p>
      <w:pPr>
        <w:numPr>
          <w:ilvl w:val="4"/>
          <w:numId w:val="900"/>
        </w:numPr>
        <w:spacing w:before="0" w:after="0"/>
      </w:pPr>
      <w:r>
        <w:t>Tetanospasmin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Clostridium botulinum</w:t>
      </w:r>
    </w:p>
    <w:p>
      <w:pPr>
        <w:numPr>
          <w:ilvl w:val="4"/>
          <w:numId w:val="900"/>
        </w:numPr>
        <w:spacing w:before="0" w:after="0"/>
      </w:pPr>
      <w:r>
        <w:t>Identification Methods</w:t>
      </w:r>
    </w:p>
    <w:p>
      <w:pPr>
        <w:numPr>
          <w:ilvl w:val="4"/>
          <w:numId w:val="900"/>
        </w:numPr>
        <w:spacing w:before="0" w:after="0"/>
      </w:pPr>
      <w:r>
        <w:t>Botulinum Toxin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Clostridioides difficile</w:t>
      </w:r>
    </w:p>
    <w:p>
      <w:pPr>
        <w:numPr>
          <w:ilvl w:val="4"/>
          <w:numId w:val="900"/>
        </w:numPr>
        <w:spacing w:before="0" w:after="0"/>
      </w:pPr>
      <w:r>
        <w:t>Identification Methods</w:t>
      </w:r>
    </w:p>
    <w:p>
      <w:pPr>
        <w:numPr>
          <w:ilvl w:val="4"/>
          <w:numId w:val="900"/>
        </w:numPr>
        <w:spacing w:before="0" w:after="0"/>
      </w:pPr>
      <w:r>
        <w:t>Toxin Detection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4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Non-Spore-Forming Bacilli</w:t>
      </w:r>
    </w:p>
    <w:p>
      <w:pPr>
        <w:numPr>
          <w:ilvl w:val="2"/>
          <w:numId w:val="900"/>
        </w:numPr>
        <w:spacing w:before="0" w:after="0"/>
      </w:pPr>
      <w:r>
        <w:t>Corynebacterium Species</w:t>
      </w:r>
    </w:p>
    <w:p>
      <w:pPr>
        <w:numPr>
          <w:ilvl w:val="3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Corynebacterium diphtheriae</w:t>
      </w:r>
    </w:p>
    <w:p>
      <w:pPr>
        <w:numPr>
          <w:ilvl w:val="4"/>
          <w:numId w:val="900"/>
        </w:numPr>
        <w:spacing w:before="0" w:after="0"/>
      </w:pPr>
      <w:r>
        <w:t>Identification Methods</w:t>
      </w:r>
    </w:p>
    <w:p>
      <w:pPr>
        <w:numPr>
          <w:ilvl w:val="4"/>
          <w:numId w:val="900"/>
        </w:numPr>
        <w:spacing w:before="0" w:after="0"/>
      </w:pPr>
      <w:r>
        <w:t>Toxin Production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Diphtheroids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4"/>
          <w:numId w:val="900"/>
        </w:numPr>
        <w:spacing w:before="0" w:after="0"/>
      </w:pPr>
      <w:r>
        <w:t>Contamination vs Infection</w:t>
      </w:r>
    </w:p>
    <w:p>
      <w:pPr>
        <w:numPr>
          <w:ilvl w:val="2"/>
          <w:numId w:val="900"/>
        </w:numPr>
        <w:spacing w:before="0" w:after="0"/>
      </w:pPr>
      <w:r>
        <w:t>Listeria monocytogenes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Virulence Factors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Erysipelothrix rhusiopathiae</w:t>
      </w:r>
    </w:p>
    <w:p>
      <w:pPr>
        <w:numPr>
          <w:ilvl w:val="2"/>
          <w:numId w:val="900"/>
        </w:numPr>
        <w:spacing w:before="0" w:after="0"/>
      </w:pPr>
      <w:r>
        <w:t>Gardnerella vaginalis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Bacterial Vaginosis</w:t>
      </w:r>
    </w:p>
    <w:p>
      <w:pPr>
        <w:numPr>
          <w:ilvl w:val="2"/>
          <w:numId w:val="900"/>
        </w:numPr>
        <w:spacing w:before="0" w:after="0"/>
      </w:pPr>
      <w:r>
        <w:t>Lactobacillus Species</w:t>
      </w:r>
    </w:p>
    <w:p>
      <w:pPr>
        <w:numPr>
          <w:ilvl w:val="3"/>
          <w:numId w:val="900"/>
        </w:numPr>
        <w:spacing w:before="0" w:after="0"/>
      </w:pPr>
      <w:r>
        <w:t>Normal Flora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Enterobacteriaceae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Gram-Negative Bacilli</w:t>
      </w:r>
    </w:p>
    <w:p>
      <w:pPr>
        <w:numPr>
          <w:ilvl w:val="2"/>
          <w:numId w:val="900"/>
        </w:numPr>
        <w:spacing w:before="0" w:after="0"/>
      </w:pPr>
      <w:r>
        <w:t>Oxidase Negative</w:t>
      </w:r>
    </w:p>
    <w:p>
      <w:pPr>
        <w:numPr>
          <w:ilvl w:val="2"/>
          <w:numId w:val="900"/>
        </w:numPr>
        <w:spacing w:before="0" w:after="0"/>
      </w:pPr>
      <w:r>
        <w:t>Glucose Fermentation</w:t>
      </w:r>
    </w:p>
    <w:p>
      <w:pPr>
        <w:numPr>
          <w:ilvl w:val="2"/>
          <w:numId w:val="900"/>
        </w:numPr>
        <w:spacing w:before="0" w:after="0"/>
      </w:pPr>
      <w:r>
        <w:t>Nitrate Reduction</w:t>
      </w:r>
    </w:p>
    <w:p>
      <w:pPr>
        <w:numPr>
          <w:ilvl w:val="1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Biochemical Testing</w:t>
      </w:r>
    </w:p>
    <w:p>
      <w:pPr>
        <w:numPr>
          <w:ilvl w:val="2"/>
          <w:numId w:val="900"/>
        </w:numPr>
        <w:spacing w:before="0" w:after="0"/>
      </w:pPr>
      <w:r>
        <w:t>Serotyping</w:t>
      </w:r>
    </w:p>
    <w:p>
      <w:pPr>
        <w:numPr>
          <w:ilvl w:val="2"/>
          <w:numId w:val="900"/>
        </w:numPr>
        <w:spacing w:before="0" w:after="0"/>
      </w:pPr>
      <w:r>
        <w:t>Molecular Methods</w:t>
      </w:r>
    </w:p>
    <w:p>
      <w:pPr>
        <w:numPr>
          <w:ilvl w:val="1"/>
          <w:numId w:val="900"/>
        </w:numPr>
        <w:spacing w:before="0" w:after="0"/>
      </w:pPr>
      <w:r>
        <w:t>Escherichia coli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Pathogenic E. coli</w:t>
      </w:r>
    </w:p>
    <w:p>
      <w:pPr>
        <w:numPr>
          <w:ilvl w:val="3"/>
          <w:numId w:val="900"/>
        </w:numPr>
        <w:spacing w:before="0" w:after="0"/>
      </w:pPr>
      <w:r>
        <w:t>Enterotoxigenic E. coli (ETEC)</w:t>
      </w:r>
    </w:p>
    <w:p>
      <w:pPr>
        <w:numPr>
          <w:ilvl w:val="3"/>
          <w:numId w:val="900"/>
        </w:numPr>
        <w:spacing w:before="0" w:after="0"/>
      </w:pPr>
      <w:r>
        <w:t>Enteropathogenic E. coli (EPEC)</w:t>
      </w:r>
    </w:p>
    <w:p>
      <w:pPr>
        <w:numPr>
          <w:ilvl w:val="3"/>
          <w:numId w:val="900"/>
        </w:numPr>
        <w:spacing w:before="0" w:after="0"/>
      </w:pPr>
      <w:r>
        <w:t>Enterohemorrhagic E. coli (EHEC)</w:t>
      </w:r>
    </w:p>
    <w:p>
      <w:pPr>
        <w:numPr>
          <w:ilvl w:val="3"/>
          <w:numId w:val="900"/>
        </w:numPr>
        <w:spacing w:before="0" w:after="0"/>
      </w:pPr>
      <w:r>
        <w:t>Enteroinvasive E. coli (EIEC)</w:t>
      </w:r>
    </w:p>
    <w:p>
      <w:pPr>
        <w:numPr>
          <w:ilvl w:val="3"/>
          <w:numId w:val="900"/>
        </w:numPr>
        <w:spacing w:before="0" w:after="0"/>
      </w:pPr>
      <w:r>
        <w:t>Enteroaggregative E. coli (EAEC)</w:t>
      </w:r>
    </w:p>
    <w:p>
      <w:pPr>
        <w:numPr>
          <w:ilvl w:val="3"/>
          <w:numId w:val="900"/>
        </w:numPr>
        <w:spacing w:before="0" w:after="0"/>
      </w:pPr>
      <w:r>
        <w:t>Diffusely Adherent E. coli (DAEC)</w:t>
      </w:r>
    </w:p>
    <w:p>
      <w:pPr>
        <w:numPr>
          <w:ilvl w:val="2"/>
          <w:numId w:val="900"/>
        </w:numPr>
        <w:spacing w:before="0" w:after="0"/>
      </w:pPr>
      <w:r>
        <w:t>Extraintestinal Pathogenic E. coli</w:t>
      </w:r>
    </w:p>
    <w:p>
      <w:pPr>
        <w:numPr>
          <w:ilvl w:val="2"/>
          <w:numId w:val="900"/>
        </w:numPr>
        <w:spacing w:before="0" w:after="0"/>
      </w:pPr>
      <w:r>
        <w:t>Laboratory Identification</w:t>
      </w:r>
    </w:p>
    <w:p>
      <w:pPr>
        <w:numPr>
          <w:ilvl w:val="1"/>
          <w:numId w:val="900"/>
        </w:numPr>
        <w:spacing w:before="0" w:after="0"/>
      </w:pPr>
      <w:r>
        <w:t>Klebsiella Species</w:t>
      </w:r>
    </w:p>
    <w:p>
      <w:pPr>
        <w:numPr>
          <w:ilvl w:val="2"/>
          <w:numId w:val="900"/>
        </w:numPr>
        <w:spacing w:before="0" w:after="0"/>
      </w:pPr>
      <w:r>
        <w:t>Klebsiella pneumoniae</w:t>
      </w:r>
    </w:p>
    <w:p>
      <w:pPr>
        <w:numPr>
          <w:ilvl w:val="2"/>
          <w:numId w:val="900"/>
        </w:numPr>
        <w:spacing w:before="0" w:after="0"/>
      </w:pPr>
      <w:r>
        <w:t>Klebsiella oxytoca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Antimicrobial Resistance</w:t>
      </w:r>
    </w:p>
    <w:p>
      <w:pPr>
        <w:numPr>
          <w:ilvl w:val="1"/>
          <w:numId w:val="900"/>
        </w:numPr>
        <w:spacing w:before="0" w:after="0"/>
      </w:pPr>
      <w:r>
        <w:t>Enterobacter Species</w:t>
      </w:r>
    </w:p>
    <w:p>
      <w:pPr>
        <w:numPr>
          <w:ilvl w:val="2"/>
          <w:numId w:val="900"/>
        </w:numPr>
        <w:spacing w:before="0" w:after="0"/>
      </w:pPr>
      <w:r>
        <w:t>Species Identification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AmpC Beta-Lactamase</w:t>
      </w:r>
    </w:p>
    <w:p>
      <w:pPr>
        <w:numPr>
          <w:ilvl w:val="1"/>
          <w:numId w:val="900"/>
        </w:numPr>
        <w:spacing w:before="0" w:after="0"/>
      </w:pPr>
      <w:r>
        <w:t>Serratia Species</w:t>
      </w:r>
    </w:p>
    <w:p>
      <w:pPr>
        <w:numPr>
          <w:ilvl w:val="2"/>
          <w:numId w:val="900"/>
        </w:numPr>
        <w:spacing w:before="0" w:after="0"/>
      </w:pPr>
      <w:r>
        <w:t>Serratia marcescens</w:t>
      </w:r>
    </w:p>
    <w:p>
      <w:pPr>
        <w:numPr>
          <w:ilvl w:val="2"/>
          <w:numId w:val="900"/>
        </w:numPr>
        <w:spacing w:before="0" w:after="0"/>
      </w:pPr>
      <w:r>
        <w:t>Pigment Production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Proteus Species</w:t>
      </w:r>
    </w:p>
    <w:p>
      <w:pPr>
        <w:numPr>
          <w:ilvl w:val="2"/>
          <w:numId w:val="900"/>
        </w:numPr>
        <w:spacing w:before="0" w:after="0"/>
      </w:pPr>
      <w:r>
        <w:t>Proteus mirabilis</w:t>
      </w:r>
    </w:p>
    <w:p>
      <w:pPr>
        <w:numPr>
          <w:ilvl w:val="2"/>
          <w:numId w:val="900"/>
        </w:numPr>
        <w:spacing w:before="0" w:after="0"/>
      </w:pPr>
      <w:r>
        <w:t>Proteus vulgaris</w:t>
      </w:r>
    </w:p>
    <w:p>
      <w:pPr>
        <w:numPr>
          <w:ilvl w:val="2"/>
          <w:numId w:val="900"/>
        </w:numPr>
        <w:spacing w:before="0" w:after="0"/>
      </w:pPr>
      <w:r>
        <w:t>Swarming Motility</w:t>
      </w:r>
    </w:p>
    <w:p>
      <w:pPr>
        <w:numPr>
          <w:ilvl w:val="2"/>
          <w:numId w:val="900"/>
        </w:numPr>
        <w:spacing w:before="0" w:after="0"/>
      </w:pPr>
      <w:r>
        <w:t>Urease Production</w:t>
      </w:r>
    </w:p>
    <w:p>
      <w:pPr>
        <w:numPr>
          <w:ilvl w:val="1"/>
          <w:numId w:val="900"/>
        </w:numPr>
        <w:spacing w:before="0" w:after="0"/>
      </w:pPr>
      <w:r>
        <w:t>Morganella morganii</w:t>
      </w:r>
    </w:p>
    <w:p>
      <w:pPr>
        <w:numPr>
          <w:ilvl w:val="1"/>
          <w:numId w:val="900"/>
        </w:numPr>
        <w:spacing w:before="0" w:after="0"/>
      </w:pPr>
      <w:r>
        <w:t>Providencia Species</w:t>
      </w:r>
    </w:p>
    <w:p>
      <w:pPr>
        <w:numPr>
          <w:ilvl w:val="1"/>
          <w:numId w:val="900"/>
        </w:numPr>
        <w:spacing w:before="0" w:after="0"/>
      </w:pPr>
      <w:r>
        <w:t>Citrobacter Species</w:t>
      </w:r>
    </w:p>
    <w:p>
      <w:pPr>
        <w:numPr>
          <w:ilvl w:val="1"/>
          <w:numId w:val="900"/>
        </w:numPr>
        <w:spacing w:before="0" w:after="0"/>
      </w:pPr>
      <w:r>
        <w:t>Salmonella Species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Typhoidal Salmonella</w:t>
      </w:r>
    </w:p>
    <w:p>
      <w:pPr>
        <w:numPr>
          <w:ilvl w:val="3"/>
          <w:numId w:val="900"/>
        </w:numPr>
        <w:spacing w:before="0" w:after="0"/>
      </w:pPr>
      <w:r>
        <w:t>Non-typhoidal Salmonella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Serotyping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1"/>
          <w:numId w:val="900"/>
        </w:numPr>
        <w:spacing w:before="0" w:after="0"/>
      </w:pPr>
      <w:r>
        <w:t>Shigella Species</w:t>
      </w:r>
    </w:p>
    <w:p>
      <w:pPr>
        <w:numPr>
          <w:ilvl w:val="2"/>
          <w:numId w:val="900"/>
        </w:numPr>
        <w:spacing w:before="0" w:after="0"/>
      </w:pPr>
      <w:r>
        <w:t>Species and Serogroups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1"/>
          <w:numId w:val="900"/>
        </w:numPr>
        <w:spacing w:before="0" w:after="0"/>
      </w:pPr>
      <w:r>
        <w:t>Yersinia Species</w:t>
      </w:r>
    </w:p>
    <w:p>
      <w:pPr>
        <w:numPr>
          <w:ilvl w:val="2"/>
          <w:numId w:val="900"/>
        </w:numPr>
        <w:spacing w:before="0" w:after="0"/>
      </w:pPr>
      <w:r>
        <w:t>Yersinia pestis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Safety</w:t>
      </w:r>
    </w:p>
    <w:p>
      <w:pPr>
        <w:numPr>
          <w:ilvl w:val="2"/>
          <w:numId w:val="900"/>
        </w:numPr>
        <w:spacing w:before="0" w:after="0"/>
      </w:pPr>
      <w:r>
        <w:t>Yersinia enterocolitica</w:t>
      </w:r>
    </w:p>
    <w:p>
      <w:pPr>
        <w:numPr>
          <w:ilvl w:val="2"/>
          <w:numId w:val="900"/>
        </w:numPr>
        <w:spacing w:before="0" w:after="0"/>
      </w:pPr>
      <w:r>
        <w:t>Yersinia pseudotuberculosis</w:t>
      </w:r>
    </w:p>
    <w:p>
      <w:pPr>
        <w:numPr>
          <w:ilvl w:val="0"/>
          <w:numId w:val="900"/>
        </w:numPr>
        <w:spacing w:before="0" w:after="0"/>
      </w:pPr>
      <w:r>
        <w:t>Non-Fermenting Gram-Negative Bacilli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Glucose Non-Fermentation</w:t>
      </w:r>
    </w:p>
    <w:p>
      <w:pPr>
        <w:numPr>
          <w:ilvl w:val="2"/>
          <w:numId w:val="900"/>
        </w:numPr>
        <w:spacing w:before="0" w:after="0"/>
      </w:pPr>
      <w:r>
        <w:t>Oxidase Variable</w:t>
      </w:r>
    </w:p>
    <w:p>
      <w:pPr>
        <w:numPr>
          <w:ilvl w:val="2"/>
          <w:numId w:val="900"/>
        </w:numPr>
        <w:spacing w:before="0" w:after="0"/>
      </w:pPr>
      <w:r>
        <w:t>Environmental Distribution</w:t>
      </w:r>
    </w:p>
    <w:p>
      <w:pPr>
        <w:numPr>
          <w:ilvl w:val="1"/>
          <w:numId w:val="900"/>
        </w:numPr>
        <w:spacing w:before="0" w:after="0"/>
      </w:pPr>
      <w:r>
        <w:t>Pseudomonas Species</w:t>
      </w:r>
    </w:p>
    <w:p>
      <w:pPr>
        <w:numPr>
          <w:ilvl w:val="2"/>
          <w:numId w:val="900"/>
        </w:numPr>
        <w:spacing w:before="0" w:after="0"/>
      </w:pPr>
      <w:r>
        <w:t>Pseudomonas aeruginosa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Virulence Factors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Antimicrobial Resistance</w:t>
      </w:r>
    </w:p>
    <w:p>
      <w:pPr>
        <w:numPr>
          <w:ilvl w:val="2"/>
          <w:numId w:val="900"/>
        </w:numPr>
        <w:spacing w:before="0" w:after="0"/>
      </w:pPr>
      <w:r>
        <w:t>Other Pseudomonas Species</w:t>
      </w:r>
    </w:p>
    <w:p>
      <w:pPr>
        <w:numPr>
          <w:ilvl w:val="1"/>
          <w:numId w:val="900"/>
        </w:numPr>
        <w:spacing w:before="0" w:after="0"/>
      </w:pPr>
      <w:r>
        <w:t>Acinetobacter Species</w:t>
      </w:r>
    </w:p>
    <w:p>
      <w:pPr>
        <w:numPr>
          <w:ilvl w:val="2"/>
          <w:numId w:val="900"/>
        </w:numPr>
        <w:spacing w:before="0" w:after="0"/>
      </w:pPr>
      <w:r>
        <w:t>Acinetobacter baumannii Complex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Antimicrobial Resistance</w:t>
      </w:r>
    </w:p>
    <w:p>
      <w:pPr>
        <w:numPr>
          <w:ilvl w:val="1"/>
          <w:numId w:val="900"/>
        </w:numPr>
        <w:spacing w:before="0" w:after="0"/>
      </w:pPr>
      <w:r>
        <w:t>Stenotrophomonas maltophilia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Antimicrobial Resistance</w:t>
      </w:r>
    </w:p>
    <w:p>
      <w:pPr>
        <w:numPr>
          <w:ilvl w:val="1"/>
          <w:numId w:val="900"/>
        </w:numPr>
        <w:spacing w:before="0" w:after="0"/>
      </w:pPr>
      <w:r>
        <w:t>Burkholderia Species</w:t>
      </w:r>
    </w:p>
    <w:p>
      <w:pPr>
        <w:numPr>
          <w:ilvl w:val="2"/>
          <w:numId w:val="900"/>
        </w:numPr>
        <w:spacing w:before="0" w:after="0"/>
      </w:pPr>
      <w:r>
        <w:t>Burkholderia cepacia Complex</w:t>
      </w:r>
    </w:p>
    <w:p>
      <w:pPr>
        <w:numPr>
          <w:ilvl w:val="2"/>
          <w:numId w:val="900"/>
        </w:numPr>
        <w:spacing w:before="0" w:after="0"/>
      </w:pPr>
      <w:r>
        <w:t>Burkholderia pseudomallei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Alcaligenes Species</w:t>
      </w:r>
    </w:p>
    <w:p>
      <w:pPr>
        <w:numPr>
          <w:ilvl w:val="1"/>
          <w:numId w:val="900"/>
        </w:numPr>
        <w:spacing w:before="0" w:after="0"/>
      </w:pPr>
      <w:r>
        <w:t>Chryseobacterium Species</w:t>
      </w:r>
    </w:p>
    <w:p>
      <w:pPr>
        <w:numPr>
          <w:ilvl w:val="0"/>
          <w:numId w:val="900"/>
        </w:numPr>
        <w:spacing w:before="0" w:after="0"/>
      </w:pPr>
      <w:r>
        <w:t>Fastidious Gram-Negative Bacilli</w:t>
      </w:r>
    </w:p>
    <w:p>
      <w:pPr>
        <w:numPr>
          <w:ilvl w:val="1"/>
          <w:numId w:val="900"/>
        </w:numPr>
        <w:spacing w:before="0" w:after="0"/>
      </w:pPr>
      <w:r>
        <w:t>Haemophilus Species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X and V Factor Requirements</w:t>
      </w:r>
    </w:p>
    <w:p>
      <w:pPr>
        <w:numPr>
          <w:ilvl w:val="2"/>
          <w:numId w:val="900"/>
        </w:numPr>
        <w:spacing w:before="0" w:after="0"/>
      </w:pPr>
      <w:r>
        <w:t>Haemophilus influenzae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Serotypes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Haemophilus parainfluenzae</w:t>
      </w:r>
    </w:p>
    <w:p>
      <w:pPr>
        <w:numPr>
          <w:ilvl w:val="2"/>
          <w:numId w:val="900"/>
        </w:numPr>
        <w:spacing w:before="0" w:after="0"/>
      </w:pPr>
      <w:r>
        <w:t>Other Haemophilus Species</w:t>
      </w:r>
    </w:p>
    <w:p>
      <w:pPr>
        <w:numPr>
          <w:ilvl w:val="1"/>
          <w:numId w:val="900"/>
        </w:numPr>
        <w:spacing w:before="0" w:after="0"/>
      </w:pPr>
      <w:r>
        <w:t>Bordetella Species</w:t>
      </w:r>
    </w:p>
    <w:p>
      <w:pPr>
        <w:numPr>
          <w:ilvl w:val="2"/>
          <w:numId w:val="900"/>
        </w:numPr>
        <w:spacing w:before="0" w:after="0"/>
      </w:pPr>
      <w:r>
        <w:t>Bordetella pertussis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Bordetella parapertussis</w:t>
      </w:r>
    </w:p>
    <w:p>
      <w:pPr>
        <w:numPr>
          <w:ilvl w:val="2"/>
          <w:numId w:val="900"/>
        </w:numPr>
        <w:spacing w:before="0" w:after="0"/>
      </w:pPr>
      <w:r>
        <w:t>Bordetella bronchiseptica</w:t>
      </w:r>
    </w:p>
    <w:p>
      <w:pPr>
        <w:numPr>
          <w:ilvl w:val="1"/>
          <w:numId w:val="900"/>
        </w:numPr>
        <w:spacing w:before="0" w:after="0"/>
      </w:pPr>
      <w:r>
        <w:t>Legionella Species</w:t>
      </w:r>
    </w:p>
    <w:p>
      <w:pPr>
        <w:numPr>
          <w:ilvl w:val="2"/>
          <w:numId w:val="900"/>
        </w:numPr>
        <w:spacing w:before="0" w:after="0"/>
      </w:pPr>
      <w:r>
        <w:t>Legionella pneumophila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Environmental Sources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Other Legionella Species</w:t>
      </w:r>
    </w:p>
    <w:p>
      <w:pPr>
        <w:numPr>
          <w:ilvl w:val="1"/>
          <w:numId w:val="900"/>
        </w:numPr>
        <w:spacing w:before="0" w:after="0"/>
      </w:pPr>
      <w:r>
        <w:t>Pasteurella Species</w:t>
      </w:r>
    </w:p>
    <w:p>
      <w:pPr>
        <w:numPr>
          <w:ilvl w:val="2"/>
          <w:numId w:val="900"/>
        </w:numPr>
        <w:spacing w:before="0" w:after="0"/>
      </w:pPr>
      <w:r>
        <w:t>Pasteurella multocida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Animal Sources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Other Pasteurella Species</w:t>
      </w:r>
    </w:p>
    <w:p>
      <w:pPr>
        <w:numPr>
          <w:ilvl w:val="1"/>
          <w:numId w:val="900"/>
        </w:numPr>
        <w:spacing w:before="0" w:after="0"/>
      </w:pPr>
      <w:r>
        <w:t>Francisella tularensis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Laboratory Safety</w:t>
      </w:r>
    </w:p>
    <w:p>
      <w:pPr>
        <w:numPr>
          <w:ilvl w:val="1"/>
          <w:numId w:val="900"/>
        </w:numPr>
        <w:spacing w:before="0" w:after="0"/>
      </w:pPr>
      <w:r>
        <w:t>Brucella Species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Laboratory Safety</w:t>
      </w:r>
    </w:p>
    <w:p>
      <w:pPr>
        <w:numPr>
          <w:ilvl w:val="0"/>
          <w:numId w:val="900"/>
        </w:numPr>
        <w:spacing w:before="0" w:after="0"/>
      </w:pPr>
      <w:r>
        <w:t>Anaerobic Bacteriology</w:t>
      </w:r>
    </w:p>
    <w:p>
      <w:pPr>
        <w:numPr>
          <w:ilvl w:val="1"/>
          <w:numId w:val="900"/>
        </w:numPr>
        <w:spacing w:before="0" w:after="0"/>
      </w:pPr>
      <w:r>
        <w:t>General Principles</w:t>
      </w:r>
    </w:p>
    <w:p>
      <w:pPr>
        <w:numPr>
          <w:ilvl w:val="2"/>
          <w:numId w:val="900"/>
        </w:numPr>
        <w:spacing w:before="0" w:after="0"/>
      </w:pPr>
      <w:r>
        <w:t>Oxygen Sensitivity</w:t>
      </w:r>
    </w:p>
    <w:p>
      <w:pPr>
        <w:numPr>
          <w:ilvl w:val="2"/>
          <w:numId w:val="900"/>
        </w:numPr>
        <w:spacing w:before="0" w:after="0"/>
      </w:pPr>
      <w:r>
        <w:t>Specimen Collection Requirements</w:t>
      </w:r>
    </w:p>
    <w:p>
      <w:pPr>
        <w:numPr>
          <w:ilvl w:val="2"/>
          <w:numId w:val="900"/>
        </w:numPr>
        <w:spacing w:before="0" w:after="0"/>
      </w:pPr>
      <w:r>
        <w:t>Transport Considerations</w:t>
      </w:r>
    </w:p>
    <w:p>
      <w:pPr>
        <w:numPr>
          <w:ilvl w:val="1"/>
          <w:numId w:val="900"/>
        </w:numPr>
        <w:spacing w:before="0" w:after="0"/>
      </w:pPr>
      <w:r>
        <w:t>Laboratory Methods</w:t>
      </w:r>
    </w:p>
    <w:p>
      <w:pPr>
        <w:numPr>
          <w:ilvl w:val="2"/>
          <w:numId w:val="900"/>
        </w:numPr>
        <w:spacing w:before="0" w:after="0"/>
      </w:pPr>
      <w:r>
        <w:t>Anaerobic Culture Systems</w:t>
      </w:r>
    </w:p>
    <w:p>
      <w:pPr>
        <w:numPr>
          <w:ilvl w:val="3"/>
          <w:numId w:val="900"/>
        </w:numPr>
        <w:spacing w:before="0" w:after="0"/>
      </w:pPr>
      <w:r>
        <w:t>Anaerobic Jars</w:t>
      </w:r>
    </w:p>
    <w:p>
      <w:pPr>
        <w:numPr>
          <w:ilvl w:val="3"/>
          <w:numId w:val="900"/>
        </w:numPr>
        <w:spacing w:before="0" w:after="0"/>
      </w:pPr>
      <w:r>
        <w:t>Anaerobic Chambers</w:t>
      </w:r>
    </w:p>
    <w:p>
      <w:pPr>
        <w:numPr>
          <w:ilvl w:val="3"/>
          <w:numId w:val="900"/>
        </w:numPr>
        <w:spacing w:before="0" w:after="0"/>
      </w:pPr>
      <w:r>
        <w:t>Anaerobic Bags</w:t>
      </w:r>
    </w:p>
    <w:p>
      <w:pPr>
        <w:numPr>
          <w:ilvl w:val="2"/>
          <w:numId w:val="900"/>
        </w:numPr>
        <w:spacing w:before="0" w:after="0"/>
      </w:pPr>
      <w:r>
        <w:t>Culture Media</w:t>
      </w:r>
    </w:p>
    <w:p>
      <w:pPr>
        <w:numPr>
          <w:ilvl w:val="3"/>
          <w:numId w:val="900"/>
        </w:numPr>
        <w:spacing w:before="0" w:after="0"/>
      </w:pPr>
      <w:r>
        <w:t>Enriched Media</w:t>
      </w:r>
    </w:p>
    <w:p>
      <w:pPr>
        <w:numPr>
          <w:ilvl w:val="3"/>
          <w:numId w:val="900"/>
        </w:numPr>
        <w:spacing w:before="0" w:after="0"/>
      </w:pPr>
      <w:r>
        <w:t>Selective Media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Colony Morphology</w:t>
      </w:r>
    </w:p>
    <w:p>
      <w:pPr>
        <w:numPr>
          <w:ilvl w:val="3"/>
          <w:numId w:val="900"/>
        </w:numPr>
        <w:spacing w:before="0" w:after="0"/>
      </w:pPr>
      <w:r>
        <w:t>Gram Stain</w:t>
      </w:r>
    </w:p>
    <w:p>
      <w:pPr>
        <w:numPr>
          <w:ilvl w:val="3"/>
          <w:numId w:val="900"/>
        </w:numPr>
        <w:spacing w:before="0" w:after="0"/>
      </w:pPr>
      <w:r>
        <w:t>Biochemical Tests</w:t>
      </w:r>
    </w:p>
    <w:p>
      <w:pPr>
        <w:numPr>
          <w:ilvl w:val="3"/>
          <w:numId w:val="900"/>
        </w:numPr>
        <w:spacing w:before="0" w:after="0"/>
      </w:pPr>
      <w:r>
        <w:t>Gas Chromatography</w:t>
      </w:r>
    </w:p>
    <w:p>
      <w:pPr>
        <w:numPr>
          <w:ilvl w:val="1"/>
          <w:numId w:val="900"/>
        </w:numPr>
        <w:spacing w:before="0" w:after="0"/>
      </w:pPr>
      <w:r>
        <w:t>Gram-Positive Anaerobic Cocci</w:t>
      </w:r>
    </w:p>
    <w:p>
      <w:pPr>
        <w:numPr>
          <w:ilvl w:val="2"/>
          <w:numId w:val="900"/>
        </w:numPr>
        <w:spacing w:before="0" w:after="0"/>
      </w:pPr>
      <w:r>
        <w:t>Peptostreptococcus Species</w:t>
      </w:r>
    </w:p>
    <w:p>
      <w:pPr>
        <w:numPr>
          <w:ilvl w:val="2"/>
          <w:numId w:val="900"/>
        </w:numPr>
        <w:spacing w:before="0" w:after="0"/>
      </w:pPr>
      <w:r>
        <w:t>Finegoldia magna</w:t>
      </w:r>
    </w:p>
    <w:p>
      <w:pPr>
        <w:numPr>
          <w:ilvl w:val="1"/>
          <w:numId w:val="900"/>
        </w:numPr>
        <w:spacing w:before="0" w:after="0"/>
      </w:pPr>
      <w:r>
        <w:t>Gram-Negative Anaerobic Cocci</w:t>
      </w:r>
    </w:p>
    <w:p>
      <w:pPr>
        <w:numPr>
          <w:ilvl w:val="2"/>
          <w:numId w:val="900"/>
        </w:numPr>
        <w:spacing w:before="0" w:after="0"/>
      </w:pPr>
      <w:r>
        <w:t>Veillonella Species</w:t>
      </w:r>
    </w:p>
    <w:p>
      <w:pPr>
        <w:numPr>
          <w:ilvl w:val="1"/>
          <w:numId w:val="900"/>
        </w:numPr>
        <w:spacing w:before="0" w:after="0"/>
      </w:pPr>
      <w:r>
        <w:t>Gram-Positive Anaerobic Bacilli</w:t>
      </w:r>
    </w:p>
    <w:p>
      <w:pPr>
        <w:numPr>
          <w:ilvl w:val="2"/>
          <w:numId w:val="900"/>
        </w:numPr>
        <w:spacing w:before="0" w:after="0"/>
      </w:pPr>
      <w:r>
        <w:t>Clostridium Species</w:t>
      </w:r>
    </w:p>
    <w:p>
      <w:pPr>
        <w:numPr>
          <w:ilvl w:val="2"/>
          <w:numId w:val="900"/>
        </w:numPr>
        <w:spacing w:before="0" w:after="0"/>
      </w:pPr>
      <w:r>
        <w:t>Propionibacterium (Cutibacterium) acnes</w:t>
      </w:r>
    </w:p>
    <w:p>
      <w:pPr>
        <w:numPr>
          <w:ilvl w:val="2"/>
          <w:numId w:val="900"/>
        </w:numPr>
        <w:spacing w:before="0" w:after="0"/>
      </w:pPr>
      <w:r>
        <w:t>Actinomyces Species</w:t>
      </w:r>
    </w:p>
    <w:p>
      <w:pPr>
        <w:numPr>
          <w:ilvl w:val="2"/>
          <w:numId w:val="900"/>
        </w:numPr>
        <w:spacing w:before="0" w:after="0"/>
      </w:pPr>
      <w:r>
        <w:t>Bifidobacterium Species</w:t>
      </w:r>
    </w:p>
    <w:p>
      <w:pPr>
        <w:numPr>
          <w:ilvl w:val="1"/>
          <w:numId w:val="900"/>
        </w:numPr>
        <w:spacing w:before="0" w:after="0"/>
      </w:pPr>
      <w:r>
        <w:t>Gram-Negative Anaerobic Bacilli</w:t>
      </w:r>
    </w:p>
    <w:p>
      <w:pPr>
        <w:numPr>
          <w:ilvl w:val="2"/>
          <w:numId w:val="900"/>
        </w:numPr>
        <w:spacing w:before="0" w:after="0"/>
      </w:pPr>
      <w:r>
        <w:t>Bacteroides fragilis Group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Antimicrobial Resistance</w:t>
      </w:r>
    </w:p>
    <w:p>
      <w:pPr>
        <w:numPr>
          <w:ilvl w:val="2"/>
          <w:numId w:val="900"/>
        </w:numPr>
        <w:spacing w:before="0" w:after="0"/>
      </w:pPr>
      <w:r>
        <w:t>Prevotella Species</w:t>
      </w:r>
    </w:p>
    <w:p>
      <w:pPr>
        <w:numPr>
          <w:ilvl w:val="2"/>
          <w:numId w:val="900"/>
        </w:numPr>
        <w:spacing w:before="0" w:after="0"/>
      </w:pPr>
      <w:r>
        <w:t>Porphyromonas Species</w:t>
      </w:r>
    </w:p>
    <w:p>
      <w:pPr>
        <w:numPr>
          <w:ilvl w:val="2"/>
          <w:numId w:val="900"/>
        </w:numPr>
        <w:spacing w:before="0" w:after="0"/>
      </w:pPr>
      <w:r>
        <w:t>Fusobacterium Species</w:t>
      </w:r>
    </w:p>
    <w:p>
      <w:pPr>
        <w:numPr>
          <w:ilvl w:val="1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Normal Flora Disruption</w:t>
      </w:r>
    </w:p>
    <w:p>
      <w:pPr>
        <w:numPr>
          <w:ilvl w:val="2"/>
          <w:numId w:val="900"/>
        </w:numPr>
        <w:spacing w:before="0" w:after="0"/>
      </w:pPr>
      <w:r>
        <w:t>Polymicrobial Infections</w:t>
      </w:r>
    </w:p>
    <w:p>
      <w:pPr>
        <w:numPr>
          <w:ilvl w:val="2"/>
          <w:numId w:val="900"/>
        </w:numPr>
        <w:spacing w:before="0" w:after="0"/>
      </w:pPr>
      <w:r>
        <w:t>Antimicrobial Susceptibility</w:t>
      </w:r>
    </w:p>
    <w:p>
      <w:pPr>
        <w:numPr>
          <w:ilvl w:val="0"/>
          <w:numId w:val="900"/>
        </w:numPr>
        <w:spacing w:before="0" w:after="0"/>
      </w:pPr>
      <w:r>
        <w:t>Mycobacteriology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Acid-Fast Cell Wall</w:t>
      </w:r>
    </w:p>
    <w:p>
      <w:pPr>
        <w:numPr>
          <w:ilvl w:val="2"/>
          <w:numId w:val="900"/>
        </w:numPr>
        <w:spacing w:before="0" w:after="0"/>
      </w:pPr>
      <w:r>
        <w:t>Slow Growth Rate</w:t>
      </w:r>
    </w:p>
    <w:p>
      <w:pPr>
        <w:numPr>
          <w:ilvl w:val="2"/>
          <w:numId w:val="900"/>
        </w:numPr>
        <w:spacing w:before="0" w:after="0"/>
      </w:pPr>
      <w:r>
        <w:t>Environmental Resistance</w:t>
      </w:r>
    </w:p>
    <w:p>
      <w:pPr>
        <w:numPr>
          <w:ilvl w:val="1"/>
          <w:numId w:val="900"/>
        </w:numPr>
        <w:spacing w:before="0" w:after="0"/>
      </w:pPr>
      <w:r>
        <w:t>Laboratory Methods</w:t>
      </w:r>
    </w:p>
    <w:p>
      <w:pPr>
        <w:numPr>
          <w:ilvl w:val="2"/>
          <w:numId w:val="900"/>
        </w:numPr>
        <w:spacing w:before="0" w:after="0"/>
      </w:pPr>
      <w:r>
        <w:t>Specimen Processing</w:t>
      </w:r>
    </w:p>
    <w:p>
      <w:pPr>
        <w:numPr>
          <w:ilvl w:val="3"/>
          <w:numId w:val="900"/>
        </w:numPr>
        <w:spacing w:before="0" w:after="0"/>
      </w:pPr>
      <w:r>
        <w:t>Decontamination</w:t>
      </w:r>
    </w:p>
    <w:p>
      <w:pPr>
        <w:numPr>
          <w:ilvl w:val="3"/>
          <w:numId w:val="900"/>
        </w:numPr>
        <w:spacing w:before="0" w:after="0"/>
      </w:pPr>
      <w:r>
        <w:t>Concentration</w:t>
      </w:r>
    </w:p>
    <w:p>
      <w:pPr>
        <w:numPr>
          <w:ilvl w:val="2"/>
          <w:numId w:val="900"/>
        </w:numPr>
        <w:spacing w:before="0" w:after="0"/>
      </w:pPr>
      <w:r>
        <w:t>Staining Methods</w:t>
      </w:r>
    </w:p>
    <w:p>
      <w:pPr>
        <w:numPr>
          <w:ilvl w:val="3"/>
          <w:numId w:val="900"/>
        </w:numPr>
        <w:spacing w:before="0" w:after="0"/>
      </w:pPr>
      <w:r>
        <w:t>Ziehl-Neelsen Stain</w:t>
      </w:r>
    </w:p>
    <w:p>
      <w:pPr>
        <w:numPr>
          <w:ilvl w:val="3"/>
          <w:numId w:val="900"/>
        </w:numPr>
        <w:spacing w:before="0" w:after="0"/>
      </w:pPr>
      <w:r>
        <w:t>Kinyoun Stain</w:t>
      </w:r>
    </w:p>
    <w:p>
      <w:pPr>
        <w:numPr>
          <w:ilvl w:val="3"/>
          <w:numId w:val="900"/>
        </w:numPr>
        <w:spacing w:before="0" w:after="0"/>
      </w:pPr>
      <w:r>
        <w:t>Auramine-Rhodamine Stain</w:t>
      </w:r>
    </w:p>
    <w:p>
      <w:pPr>
        <w:numPr>
          <w:ilvl w:val="2"/>
          <w:numId w:val="900"/>
        </w:numPr>
        <w:spacing w:before="0" w:after="0"/>
      </w:pPr>
      <w:r>
        <w:t>Culture Methods</w:t>
      </w:r>
    </w:p>
    <w:p>
      <w:pPr>
        <w:numPr>
          <w:ilvl w:val="3"/>
          <w:numId w:val="900"/>
        </w:numPr>
        <w:spacing w:before="0" w:after="0"/>
      </w:pPr>
      <w:r>
        <w:t>Solid Media</w:t>
      </w:r>
    </w:p>
    <w:p>
      <w:pPr>
        <w:numPr>
          <w:ilvl w:val="4"/>
          <w:numId w:val="900"/>
        </w:numPr>
        <w:spacing w:before="0" w:after="0"/>
      </w:pPr>
      <w:r>
        <w:t>Lowenstein-Jensen Medium</w:t>
      </w:r>
    </w:p>
    <w:p>
      <w:pPr>
        <w:numPr>
          <w:ilvl w:val="4"/>
          <w:numId w:val="900"/>
        </w:numPr>
        <w:spacing w:before="0" w:after="0"/>
      </w:pPr>
      <w:r>
        <w:t>Middlebrook Agar</w:t>
      </w:r>
    </w:p>
    <w:p>
      <w:pPr>
        <w:numPr>
          <w:ilvl w:val="3"/>
          <w:numId w:val="900"/>
        </w:numPr>
        <w:spacing w:before="0" w:after="0"/>
      </w:pPr>
      <w:r>
        <w:t>Liquid Media</w:t>
      </w:r>
    </w:p>
    <w:p>
      <w:pPr>
        <w:numPr>
          <w:ilvl w:val="4"/>
          <w:numId w:val="900"/>
        </w:numPr>
        <w:spacing w:before="0" w:after="0"/>
      </w:pPr>
      <w:r>
        <w:t>MGIT System</w:t>
      </w:r>
    </w:p>
    <w:p>
      <w:pPr>
        <w:numPr>
          <w:ilvl w:val="4"/>
          <w:numId w:val="900"/>
        </w:numPr>
        <w:spacing w:before="0" w:after="0"/>
      </w:pPr>
      <w:r>
        <w:t>BACTEC System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Biochemical Tests</w:t>
      </w:r>
    </w:p>
    <w:p>
      <w:pPr>
        <w:numPr>
          <w:ilvl w:val="3"/>
          <w:numId w:val="900"/>
        </w:numPr>
        <w:spacing w:before="0" w:after="0"/>
      </w:pPr>
      <w:r>
        <w:t>Molecular Methods</w:t>
      </w:r>
    </w:p>
    <w:p>
      <w:pPr>
        <w:numPr>
          <w:ilvl w:val="3"/>
          <w:numId w:val="900"/>
        </w:numPr>
        <w:spacing w:before="0" w:after="0"/>
      </w:pPr>
      <w:r>
        <w:t>Mass Spectrometry</w:t>
      </w:r>
    </w:p>
    <w:p>
      <w:pPr>
        <w:numPr>
          <w:ilvl w:val="1"/>
          <w:numId w:val="900"/>
        </w:numPr>
        <w:spacing w:before="0" w:after="0"/>
      </w:pPr>
      <w:r>
        <w:t>Mycobacterium tuberculosis Complex</w:t>
      </w:r>
    </w:p>
    <w:p>
      <w:pPr>
        <w:numPr>
          <w:ilvl w:val="2"/>
          <w:numId w:val="900"/>
        </w:numPr>
        <w:spacing w:before="0" w:after="0"/>
      </w:pPr>
      <w:r>
        <w:t>Mycobacterium tuberculosis</w:t>
      </w:r>
    </w:p>
    <w:p>
      <w:pPr>
        <w:numPr>
          <w:ilvl w:val="2"/>
          <w:numId w:val="900"/>
        </w:numPr>
        <w:spacing w:before="0" w:after="0"/>
      </w:pPr>
      <w:r>
        <w:t>Mycobacterium bovis</w:t>
      </w:r>
    </w:p>
    <w:p>
      <w:pPr>
        <w:numPr>
          <w:ilvl w:val="2"/>
          <w:numId w:val="900"/>
        </w:numPr>
        <w:spacing w:before="0" w:after="0"/>
      </w:pPr>
      <w:r>
        <w:t>Mycobacterium africanum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Drug Susceptibility Testing</w:t>
      </w:r>
    </w:p>
    <w:p>
      <w:pPr>
        <w:numPr>
          <w:ilvl w:val="1"/>
          <w:numId w:val="900"/>
        </w:numPr>
        <w:spacing w:before="0" w:after="0"/>
      </w:pPr>
      <w:r>
        <w:t>Nontuberculous Mycobacteria</w:t>
      </w:r>
    </w:p>
    <w:p>
      <w:pPr>
        <w:numPr>
          <w:ilvl w:val="2"/>
          <w:numId w:val="900"/>
        </w:numPr>
        <w:spacing w:before="0" w:after="0"/>
      </w:pPr>
      <w:r>
        <w:t>Slowly Growing NTM</w:t>
      </w:r>
    </w:p>
    <w:p>
      <w:pPr>
        <w:numPr>
          <w:ilvl w:val="3"/>
          <w:numId w:val="900"/>
        </w:numPr>
        <w:spacing w:before="0" w:after="0"/>
      </w:pPr>
      <w:r>
        <w:t>Mycobacterium avium Complex</w:t>
      </w:r>
    </w:p>
    <w:p>
      <w:pPr>
        <w:numPr>
          <w:ilvl w:val="3"/>
          <w:numId w:val="900"/>
        </w:numPr>
        <w:spacing w:before="0" w:after="0"/>
      </w:pPr>
      <w:r>
        <w:t>Mycobacterium kansasii</w:t>
      </w:r>
    </w:p>
    <w:p>
      <w:pPr>
        <w:numPr>
          <w:ilvl w:val="3"/>
          <w:numId w:val="900"/>
        </w:numPr>
        <w:spacing w:before="0" w:after="0"/>
      </w:pPr>
      <w:r>
        <w:t>Mycobacterium marinum</w:t>
      </w:r>
    </w:p>
    <w:p>
      <w:pPr>
        <w:numPr>
          <w:ilvl w:val="2"/>
          <w:numId w:val="900"/>
        </w:numPr>
        <w:spacing w:before="0" w:after="0"/>
      </w:pPr>
      <w:r>
        <w:t>Rapidly Growing NTM</w:t>
      </w:r>
    </w:p>
    <w:p>
      <w:pPr>
        <w:numPr>
          <w:ilvl w:val="3"/>
          <w:numId w:val="900"/>
        </w:numPr>
        <w:spacing w:before="0" w:after="0"/>
      </w:pPr>
      <w:r>
        <w:t>Mycobacterium fortuitum Group</w:t>
      </w:r>
    </w:p>
    <w:p>
      <w:pPr>
        <w:numPr>
          <w:ilvl w:val="3"/>
          <w:numId w:val="900"/>
        </w:numPr>
        <w:spacing w:before="0" w:after="0"/>
      </w:pPr>
      <w:r>
        <w:t>Mycobacterium chelonae</w:t>
      </w:r>
    </w:p>
    <w:p>
      <w:pPr>
        <w:numPr>
          <w:ilvl w:val="3"/>
          <w:numId w:val="900"/>
        </w:numPr>
        <w:spacing w:before="0" w:after="0"/>
      </w:pPr>
      <w:r>
        <w:t>Mycobacterium abscessus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Laboratory Identification</w:t>
      </w:r>
    </w:p>
    <w:p>
      <w:pPr>
        <w:numPr>
          <w:ilvl w:val="0"/>
          <w:numId w:val="900"/>
        </w:numPr>
        <w:spacing w:before="0" w:after="0"/>
      </w:pPr>
      <w:r>
        <w:t>Spirochetes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Spiral Morphology</w:t>
      </w:r>
    </w:p>
    <w:p>
      <w:pPr>
        <w:numPr>
          <w:ilvl w:val="2"/>
          <w:numId w:val="900"/>
        </w:numPr>
        <w:spacing w:before="0" w:after="0"/>
      </w:pPr>
      <w:r>
        <w:t>Motility</w:t>
      </w:r>
    </w:p>
    <w:p>
      <w:pPr>
        <w:numPr>
          <w:ilvl w:val="2"/>
          <w:numId w:val="900"/>
        </w:numPr>
        <w:spacing w:before="0" w:after="0"/>
      </w:pPr>
      <w:r>
        <w:t>Fastidious Growth Requirements</w:t>
      </w:r>
    </w:p>
    <w:p>
      <w:pPr>
        <w:numPr>
          <w:ilvl w:val="1"/>
          <w:numId w:val="900"/>
        </w:numPr>
        <w:spacing w:before="0" w:after="0"/>
      </w:pPr>
      <w:r>
        <w:t>Treponema Species</w:t>
      </w:r>
    </w:p>
    <w:p>
      <w:pPr>
        <w:numPr>
          <w:ilvl w:val="2"/>
          <w:numId w:val="900"/>
        </w:numPr>
        <w:spacing w:before="0" w:after="0"/>
      </w:pPr>
      <w:r>
        <w:t>Treponema pallidum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4"/>
          <w:numId w:val="900"/>
        </w:numPr>
        <w:spacing w:before="0" w:after="0"/>
      </w:pPr>
      <w:r>
        <w:t>Direct Detection</w:t>
      </w:r>
    </w:p>
    <w:p>
      <w:pPr>
        <w:numPr>
          <w:ilvl w:val="4"/>
          <w:numId w:val="900"/>
        </w:numPr>
        <w:spacing w:before="0" w:after="0"/>
      </w:pPr>
      <w:r>
        <w:t>Serological Tests</w:t>
      </w:r>
    </w:p>
    <w:p>
      <w:pPr>
        <w:numPr>
          <w:ilvl w:val="2"/>
          <w:numId w:val="900"/>
        </w:numPr>
        <w:spacing w:before="0" w:after="0"/>
      </w:pPr>
      <w:r>
        <w:t>Other Treponema Species</w:t>
      </w:r>
    </w:p>
    <w:p>
      <w:pPr>
        <w:numPr>
          <w:ilvl w:val="1"/>
          <w:numId w:val="900"/>
        </w:numPr>
        <w:spacing w:before="0" w:after="0"/>
      </w:pPr>
      <w:r>
        <w:t>Borrelia Species</w:t>
      </w:r>
    </w:p>
    <w:p>
      <w:pPr>
        <w:numPr>
          <w:ilvl w:val="2"/>
          <w:numId w:val="900"/>
        </w:numPr>
        <w:spacing w:before="0" w:after="0"/>
      </w:pPr>
      <w:r>
        <w:t>Borrelia burgdorferi</w:t>
      </w:r>
    </w:p>
    <w:p>
      <w:pPr>
        <w:numPr>
          <w:ilvl w:val="3"/>
          <w:numId w:val="900"/>
        </w:numPr>
        <w:spacing w:before="0" w:after="0"/>
      </w:pPr>
      <w:r>
        <w:t>Lyme Disease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Borrelia recurrentis</w:t>
      </w:r>
    </w:p>
    <w:p>
      <w:pPr>
        <w:numPr>
          <w:ilvl w:val="3"/>
          <w:numId w:val="900"/>
        </w:numPr>
        <w:spacing w:before="0" w:after="0"/>
      </w:pPr>
      <w:r>
        <w:t>Relapsing Fever</w:t>
      </w:r>
    </w:p>
    <w:p>
      <w:pPr>
        <w:numPr>
          <w:ilvl w:val="1"/>
          <w:numId w:val="900"/>
        </w:numPr>
        <w:spacing w:before="0" w:after="0"/>
      </w:pPr>
      <w:r>
        <w:t>Leptospira Species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0"/>
          <w:numId w:val="900"/>
        </w:numPr>
        <w:spacing w:before="0" w:after="0"/>
      </w:pPr>
      <w:r>
        <w:t>Cell Wall-Deficient Bacteria</w:t>
      </w:r>
    </w:p>
    <w:p>
      <w:pPr>
        <w:numPr>
          <w:ilvl w:val="1"/>
          <w:numId w:val="900"/>
        </w:numPr>
        <w:spacing w:before="0" w:after="0"/>
      </w:pPr>
      <w:r>
        <w:t>Mycoplasma Species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Lack of Cell Wall</w:t>
      </w:r>
    </w:p>
    <w:p>
      <w:pPr>
        <w:numPr>
          <w:ilvl w:val="3"/>
          <w:numId w:val="900"/>
        </w:numPr>
        <w:spacing w:before="0" w:after="0"/>
      </w:pPr>
      <w:r>
        <w:t>Small Size</w:t>
      </w:r>
    </w:p>
    <w:p>
      <w:pPr>
        <w:numPr>
          <w:ilvl w:val="3"/>
          <w:numId w:val="900"/>
        </w:numPr>
        <w:spacing w:before="0" w:after="0"/>
      </w:pPr>
      <w:r>
        <w:t>Pleomorphic Morphology</w:t>
      </w:r>
    </w:p>
    <w:p>
      <w:pPr>
        <w:numPr>
          <w:ilvl w:val="2"/>
          <w:numId w:val="900"/>
        </w:numPr>
        <w:spacing w:before="0" w:after="0"/>
      </w:pPr>
      <w:r>
        <w:t>Mycoplasma pneumoniae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Mycoplasma hominis</w:t>
      </w:r>
    </w:p>
    <w:p>
      <w:pPr>
        <w:numPr>
          <w:ilvl w:val="2"/>
          <w:numId w:val="900"/>
        </w:numPr>
        <w:spacing w:before="0" w:after="0"/>
      </w:pPr>
      <w:r>
        <w:t>Ureaplasma Species</w:t>
      </w:r>
    </w:p>
    <w:p>
      <w:pPr>
        <w:numPr>
          <w:ilvl w:val="1"/>
          <w:numId w:val="900"/>
        </w:numPr>
        <w:spacing w:before="0" w:after="0"/>
      </w:pPr>
      <w:r>
        <w:t>L-Forms</w:t>
      </w:r>
    </w:p>
    <w:p>
      <w:pPr>
        <w:numPr>
          <w:ilvl w:val="2"/>
          <w:numId w:val="900"/>
        </w:numPr>
        <w:spacing w:before="0" w:after="0"/>
      </w:pPr>
      <w:r>
        <w:t>Formation and Characteristics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Obligate Intracellular Bacteria</w:t>
      </w:r>
    </w:p>
    <w:p>
      <w:pPr>
        <w:numPr>
          <w:ilvl w:val="1"/>
          <w:numId w:val="900"/>
        </w:numPr>
        <w:spacing w:before="0" w:after="0"/>
      </w:pPr>
      <w:r>
        <w:t>Chlamydia Species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Obligate Intracellular Lifestyle</w:t>
      </w:r>
    </w:p>
    <w:p>
      <w:pPr>
        <w:numPr>
          <w:ilvl w:val="3"/>
          <w:numId w:val="900"/>
        </w:numPr>
        <w:spacing w:before="0" w:after="0"/>
      </w:pPr>
      <w:r>
        <w:t>Developmental Cycle</w:t>
      </w:r>
    </w:p>
    <w:p>
      <w:pPr>
        <w:numPr>
          <w:ilvl w:val="2"/>
          <w:numId w:val="900"/>
        </w:numPr>
        <w:spacing w:before="0" w:after="0"/>
      </w:pPr>
      <w:r>
        <w:t>Chlamydia trachomatis</w:t>
      </w:r>
    </w:p>
    <w:p>
      <w:pPr>
        <w:numPr>
          <w:ilvl w:val="3"/>
          <w:numId w:val="900"/>
        </w:numPr>
        <w:spacing w:before="0" w:after="0"/>
      </w:pPr>
      <w:r>
        <w:t>Serovars and 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Chlamydia pneumoniae</w:t>
      </w:r>
    </w:p>
    <w:p>
      <w:pPr>
        <w:numPr>
          <w:ilvl w:val="2"/>
          <w:numId w:val="900"/>
        </w:numPr>
        <w:spacing w:before="0" w:after="0"/>
      </w:pPr>
      <w:r>
        <w:t>Chlamydia psittaci</w:t>
      </w:r>
    </w:p>
    <w:p>
      <w:pPr>
        <w:numPr>
          <w:ilvl w:val="1"/>
          <w:numId w:val="900"/>
        </w:numPr>
        <w:spacing w:before="0" w:after="0"/>
      </w:pPr>
      <w:r>
        <w:t>Rickettsia Species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Vector-Borne Transmission</w:t>
      </w:r>
    </w:p>
    <w:p>
      <w:pPr>
        <w:numPr>
          <w:ilvl w:val="3"/>
          <w:numId w:val="900"/>
        </w:numPr>
        <w:spacing w:before="0" w:after="0"/>
      </w:pPr>
      <w:r>
        <w:t>Intracellular Growth</w:t>
      </w:r>
    </w:p>
    <w:p>
      <w:pPr>
        <w:numPr>
          <w:ilvl w:val="2"/>
          <w:numId w:val="900"/>
        </w:numPr>
        <w:spacing w:before="0" w:after="0"/>
      </w:pPr>
      <w:r>
        <w:t>Rickettsia rickettsii</w:t>
      </w:r>
    </w:p>
    <w:p>
      <w:pPr>
        <w:numPr>
          <w:ilvl w:val="3"/>
          <w:numId w:val="900"/>
        </w:numPr>
        <w:spacing w:before="0" w:after="0"/>
      </w:pPr>
      <w:r>
        <w:t>Rocky Mountain Spotted Fever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Other Rickettsia Species</w:t>
      </w:r>
    </w:p>
    <w:p>
      <w:pPr>
        <w:numPr>
          <w:ilvl w:val="1"/>
          <w:numId w:val="900"/>
        </w:numPr>
        <w:spacing w:before="0" w:after="0"/>
      </w:pPr>
      <w:r>
        <w:t>Coxiella burnetii</w:t>
      </w:r>
    </w:p>
    <w:p>
      <w:pPr>
        <w:numPr>
          <w:ilvl w:val="2"/>
          <w:numId w:val="900"/>
        </w:numPr>
        <w:spacing w:before="0" w:after="0"/>
      </w:pPr>
      <w:r>
        <w:t>Q Fever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pStyle w:val="Heading1"/>
      </w:pPr>
      <w:r>
        <w:t>Antimicrobial Susceptibility Testing</w:t>
      </w:r>
    </w:p>
    <w:p>
      <w:pPr>
        <w:numPr>
          <w:ilvl w:val="0"/>
          <w:numId w:val="900"/>
        </w:numPr>
        <w:spacing w:before="0" w:after="0"/>
      </w:pPr>
      <w:r>
        <w:t>Principles of Antimicrobial Action</w:t>
      </w:r>
    </w:p>
    <w:p>
      <w:pPr>
        <w:numPr>
          <w:ilvl w:val="1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Inhibition of Cell Wall Synthesis</w:t>
      </w:r>
    </w:p>
    <w:p>
      <w:pPr>
        <w:numPr>
          <w:ilvl w:val="3"/>
          <w:numId w:val="900"/>
        </w:numPr>
        <w:spacing w:before="0" w:after="0"/>
      </w:pPr>
      <w:r>
        <w:t>Beta-Lactam Antibiotics</w:t>
      </w:r>
    </w:p>
    <w:p>
      <w:pPr>
        <w:numPr>
          <w:ilvl w:val="3"/>
          <w:numId w:val="900"/>
        </w:numPr>
        <w:spacing w:before="0" w:after="0"/>
      </w:pPr>
      <w:r>
        <w:t>Glycopeptides</w:t>
      </w:r>
    </w:p>
    <w:p>
      <w:pPr>
        <w:numPr>
          <w:ilvl w:val="3"/>
          <w:numId w:val="900"/>
        </w:numPr>
        <w:spacing w:before="0" w:after="0"/>
      </w:pPr>
      <w:r>
        <w:t>Bacitracin</w:t>
      </w:r>
    </w:p>
    <w:p>
      <w:pPr>
        <w:numPr>
          <w:ilvl w:val="2"/>
          <w:numId w:val="900"/>
        </w:numPr>
        <w:spacing w:before="0" w:after="0"/>
      </w:pPr>
      <w:r>
        <w:t>Inhibition of Protein Synthesis</w:t>
      </w:r>
    </w:p>
    <w:p>
      <w:pPr>
        <w:numPr>
          <w:ilvl w:val="3"/>
          <w:numId w:val="900"/>
        </w:numPr>
        <w:spacing w:before="0" w:after="0"/>
      </w:pPr>
      <w:r>
        <w:t>Aminoglycosides</w:t>
      </w:r>
    </w:p>
    <w:p>
      <w:pPr>
        <w:numPr>
          <w:ilvl w:val="3"/>
          <w:numId w:val="900"/>
        </w:numPr>
        <w:spacing w:before="0" w:after="0"/>
      </w:pPr>
      <w:r>
        <w:t>Chloramphenicol</w:t>
      </w:r>
    </w:p>
    <w:p>
      <w:pPr>
        <w:numPr>
          <w:ilvl w:val="3"/>
          <w:numId w:val="900"/>
        </w:numPr>
        <w:spacing w:before="0" w:after="0"/>
      </w:pPr>
      <w:r>
        <w:t>Macrolides</w:t>
      </w:r>
    </w:p>
    <w:p>
      <w:pPr>
        <w:numPr>
          <w:ilvl w:val="3"/>
          <w:numId w:val="900"/>
        </w:numPr>
        <w:spacing w:before="0" w:after="0"/>
      </w:pPr>
      <w:r>
        <w:t>Lincosamides</w:t>
      </w:r>
    </w:p>
    <w:p>
      <w:pPr>
        <w:numPr>
          <w:ilvl w:val="3"/>
          <w:numId w:val="900"/>
        </w:numPr>
        <w:spacing w:before="0" w:after="0"/>
      </w:pPr>
      <w:r>
        <w:t>Tetracyclines</w:t>
      </w:r>
    </w:p>
    <w:p>
      <w:pPr>
        <w:numPr>
          <w:ilvl w:val="2"/>
          <w:numId w:val="900"/>
        </w:numPr>
        <w:spacing w:before="0" w:after="0"/>
      </w:pPr>
      <w:r>
        <w:t>Inhibition of Nucleic Acid Synthesis</w:t>
      </w:r>
    </w:p>
    <w:p>
      <w:pPr>
        <w:numPr>
          <w:ilvl w:val="3"/>
          <w:numId w:val="900"/>
        </w:numPr>
        <w:spacing w:before="0" w:after="0"/>
      </w:pPr>
      <w:r>
        <w:t>Fluoroquinolones</w:t>
      </w:r>
    </w:p>
    <w:p>
      <w:pPr>
        <w:numPr>
          <w:ilvl w:val="3"/>
          <w:numId w:val="900"/>
        </w:numPr>
        <w:spacing w:before="0" w:after="0"/>
      </w:pPr>
      <w:r>
        <w:t>Rifamycins</w:t>
      </w:r>
    </w:p>
    <w:p>
      <w:pPr>
        <w:numPr>
          <w:ilvl w:val="3"/>
          <w:numId w:val="900"/>
        </w:numPr>
        <w:spacing w:before="0" w:after="0"/>
      </w:pPr>
      <w:r>
        <w:t>Metronidazole</w:t>
      </w:r>
    </w:p>
    <w:p>
      <w:pPr>
        <w:numPr>
          <w:ilvl w:val="2"/>
          <w:numId w:val="900"/>
        </w:numPr>
        <w:spacing w:before="0" w:after="0"/>
      </w:pPr>
      <w:r>
        <w:t>Disruption of Cell Membrane</w:t>
      </w:r>
    </w:p>
    <w:p>
      <w:pPr>
        <w:numPr>
          <w:ilvl w:val="3"/>
          <w:numId w:val="900"/>
        </w:numPr>
        <w:spacing w:before="0" w:after="0"/>
      </w:pPr>
      <w:r>
        <w:t>Polymyxins</w:t>
      </w:r>
    </w:p>
    <w:p>
      <w:pPr>
        <w:numPr>
          <w:ilvl w:val="3"/>
          <w:numId w:val="900"/>
        </w:numPr>
        <w:spacing w:before="0" w:after="0"/>
      </w:pPr>
      <w:r>
        <w:t>Daptomycin</w:t>
      </w:r>
    </w:p>
    <w:p>
      <w:pPr>
        <w:numPr>
          <w:ilvl w:val="2"/>
          <w:numId w:val="900"/>
        </w:numPr>
        <w:spacing w:before="0" w:after="0"/>
      </w:pPr>
      <w:r>
        <w:t>Antimetabolite Activity</w:t>
      </w:r>
    </w:p>
    <w:p>
      <w:pPr>
        <w:numPr>
          <w:ilvl w:val="3"/>
          <w:numId w:val="900"/>
        </w:numPr>
        <w:spacing w:before="0" w:after="0"/>
      </w:pPr>
      <w:r>
        <w:t>Sulfonamides</w:t>
      </w:r>
    </w:p>
    <w:p>
      <w:pPr>
        <w:numPr>
          <w:ilvl w:val="3"/>
          <w:numId w:val="900"/>
        </w:numPr>
        <w:spacing w:before="0" w:after="0"/>
      </w:pPr>
      <w:r>
        <w:t>Trimethoprim</w:t>
      </w:r>
    </w:p>
    <w:p>
      <w:pPr>
        <w:numPr>
          <w:ilvl w:val="1"/>
          <w:numId w:val="900"/>
        </w:numPr>
        <w:spacing w:before="0" w:after="0"/>
      </w:pPr>
      <w:r>
        <w:t>Pharmacokinetics and Pharmacodynamics</w:t>
      </w:r>
    </w:p>
    <w:p>
      <w:pPr>
        <w:numPr>
          <w:ilvl w:val="2"/>
          <w:numId w:val="900"/>
        </w:numPr>
        <w:spacing w:before="0" w:after="0"/>
      </w:pPr>
      <w:r>
        <w:t>Absorption and Distribution</w:t>
      </w:r>
    </w:p>
    <w:p>
      <w:pPr>
        <w:numPr>
          <w:ilvl w:val="2"/>
          <w:numId w:val="900"/>
        </w:numPr>
        <w:spacing w:before="0" w:after="0"/>
      </w:pPr>
      <w:r>
        <w:t>Metabolism and Excretion</w:t>
      </w:r>
    </w:p>
    <w:p>
      <w:pPr>
        <w:numPr>
          <w:ilvl w:val="2"/>
          <w:numId w:val="900"/>
        </w:numPr>
        <w:spacing w:before="0" w:after="0"/>
      </w:pPr>
      <w:r>
        <w:t>Concentration-Dependent vs Time-Dependent Killing</w:t>
      </w:r>
    </w:p>
    <w:p>
      <w:pPr>
        <w:numPr>
          <w:ilvl w:val="0"/>
          <w:numId w:val="900"/>
        </w:numPr>
        <w:spacing w:before="0" w:after="0"/>
      </w:pPr>
      <w:r>
        <w:t>Susceptibility Testing Methods</w:t>
      </w:r>
    </w:p>
    <w:p>
      <w:pPr>
        <w:numPr>
          <w:ilvl w:val="1"/>
          <w:numId w:val="900"/>
        </w:numPr>
        <w:spacing w:before="0" w:after="0"/>
      </w:pPr>
      <w:r>
        <w:t>Disk Diffusion Method</w:t>
      </w:r>
    </w:p>
    <w:p>
      <w:pPr>
        <w:numPr>
          <w:ilvl w:val="2"/>
          <w:numId w:val="900"/>
        </w:numPr>
        <w:spacing w:before="0" w:after="0"/>
      </w:pPr>
      <w:r>
        <w:t>Kirby-Bauer Technique</w:t>
      </w:r>
    </w:p>
    <w:p>
      <w:pPr>
        <w:numPr>
          <w:ilvl w:val="2"/>
          <w:numId w:val="900"/>
        </w:numPr>
        <w:spacing w:before="0" w:after="0"/>
      </w:pPr>
      <w:r>
        <w:t>Principle and Procedure</w:t>
      </w:r>
    </w:p>
    <w:p>
      <w:pPr>
        <w:numPr>
          <w:ilvl w:val="2"/>
          <w:numId w:val="900"/>
        </w:numPr>
        <w:spacing w:before="0" w:after="0"/>
      </w:pPr>
      <w:r>
        <w:t>Zone Diameter Interpretation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Dilution Methods</w:t>
      </w:r>
    </w:p>
    <w:p>
      <w:pPr>
        <w:numPr>
          <w:ilvl w:val="2"/>
          <w:numId w:val="900"/>
        </w:numPr>
        <w:spacing w:before="0" w:after="0"/>
      </w:pPr>
      <w:r>
        <w:t>Broth Microdilution</w:t>
      </w:r>
    </w:p>
    <w:p>
      <w:pPr>
        <w:numPr>
          <w:ilvl w:val="3"/>
          <w:numId w:val="900"/>
        </w:numPr>
        <w:spacing w:before="0" w:after="0"/>
      </w:pPr>
      <w:r>
        <w:t>Principle and Procedure</w:t>
      </w:r>
    </w:p>
    <w:p>
      <w:pPr>
        <w:numPr>
          <w:ilvl w:val="3"/>
          <w:numId w:val="900"/>
        </w:numPr>
        <w:spacing w:before="0" w:after="0"/>
      </w:pPr>
      <w:r>
        <w:t>MIC Determination</w:t>
      </w:r>
    </w:p>
    <w:p>
      <w:pPr>
        <w:numPr>
          <w:ilvl w:val="3"/>
          <w:numId w:val="900"/>
        </w:numPr>
        <w:spacing w:before="0" w:after="0"/>
      </w:pPr>
      <w:r>
        <w:t>Automated Systems</w:t>
      </w:r>
    </w:p>
    <w:p>
      <w:pPr>
        <w:numPr>
          <w:ilvl w:val="2"/>
          <w:numId w:val="900"/>
        </w:numPr>
        <w:spacing w:before="0" w:after="0"/>
      </w:pPr>
      <w:r>
        <w:t>Broth Macrodilution</w:t>
      </w:r>
    </w:p>
    <w:p>
      <w:pPr>
        <w:numPr>
          <w:ilvl w:val="2"/>
          <w:numId w:val="900"/>
        </w:numPr>
        <w:spacing w:before="0" w:after="0"/>
      </w:pPr>
      <w:r>
        <w:t>Agar Dilution</w:t>
      </w:r>
    </w:p>
    <w:p>
      <w:pPr>
        <w:numPr>
          <w:ilvl w:val="1"/>
          <w:numId w:val="900"/>
        </w:numPr>
        <w:spacing w:before="0" w:after="0"/>
      </w:pPr>
      <w:r>
        <w:t>Gradient Diffusion</w:t>
      </w:r>
    </w:p>
    <w:p>
      <w:pPr>
        <w:numPr>
          <w:ilvl w:val="2"/>
          <w:numId w:val="900"/>
        </w:numPr>
        <w:spacing w:before="0" w:after="0"/>
      </w:pPr>
      <w:r>
        <w:t>E-test Principle</w:t>
      </w:r>
    </w:p>
    <w:p>
      <w:pPr>
        <w:numPr>
          <w:ilvl w:val="2"/>
          <w:numId w:val="900"/>
        </w:numPr>
        <w:spacing w:before="0" w:after="0"/>
      </w:pPr>
      <w:r>
        <w:t>MIC Determination</w:t>
      </w:r>
    </w:p>
    <w:p>
      <w:pPr>
        <w:numPr>
          <w:ilvl w:val="1"/>
          <w:numId w:val="900"/>
        </w:numPr>
        <w:spacing w:before="0" w:after="0"/>
      </w:pPr>
      <w:r>
        <w:t>Automated Susceptibility Testing</w:t>
      </w:r>
    </w:p>
    <w:p>
      <w:pPr>
        <w:numPr>
          <w:ilvl w:val="2"/>
          <w:numId w:val="900"/>
        </w:numPr>
        <w:spacing w:before="0" w:after="0"/>
      </w:pPr>
      <w:r>
        <w:t>Instrument Platforms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Clinical Breakpoints</w:t>
      </w:r>
    </w:p>
    <w:p>
      <w:pPr>
        <w:numPr>
          <w:ilvl w:val="2"/>
          <w:numId w:val="900"/>
        </w:numPr>
        <w:spacing w:before="0" w:after="0"/>
      </w:pPr>
      <w:r>
        <w:t>Susceptible Category</w:t>
      </w:r>
    </w:p>
    <w:p>
      <w:pPr>
        <w:numPr>
          <w:ilvl w:val="2"/>
          <w:numId w:val="900"/>
        </w:numPr>
        <w:spacing w:before="0" w:after="0"/>
      </w:pPr>
      <w:r>
        <w:t>Intermediate Category</w:t>
      </w:r>
    </w:p>
    <w:p>
      <w:pPr>
        <w:numPr>
          <w:ilvl w:val="2"/>
          <w:numId w:val="900"/>
        </w:numPr>
        <w:spacing w:before="0" w:after="0"/>
      </w:pPr>
      <w:r>
        <w:t>Resistant Category</w:t>
      </w:r>
    </w:p>
    <w:p>
      <w:pPr>
        <w:numPr>
          <w:ilvl w:val="2"/>
          <w:numId w:val="900"/>
        </w:numPr>
        <w:spacing w:before="0" w:after="0"/>
      </w:pPr>
      <w:r>
        <w:t>Breakpoint Development</w:t>
      </w:r>
    </w:p>
    <w:p>
      <w:pPr>
        <w:numPr>
          <w:ilvl w:val="1"/>
          <w:numId w:val="900"/>
        </w:numPr>
        <w:spacing w:before="0" w:after="0"/>
      </w:pPr>
      <w:r>
        <w:t>Minimum Inhibitory Concentration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MIC50 and MIC90</w:t>
      </w:r>
    </w:p>
    <w:p>
      <w:pPr>
        <w:numPr>
          <w:ilvl w:val="1"/>
          <w:numId w:val="900"/>
        </w:numPr>
        <w:spacing w:before="0" w:after="0"/>
      </w:pPr>
      <w:r>
        <w:t>Minimum Bactericidal Concentration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1"/>
          <w:numId w:val="900"/>
        </w:numPr>
        <w:spacing w:before="0" w:after="0"/>
      </w:pPr>
      <w:r>
        <w:t>The Antibiogram</w:t>
      </w:r>
    </w:p>
    <w:p>
      <w:pPr>
        <w:numPr>
          <w:ilvl w:val="2"/>
          <w:numId w:val="900"/>
        </w:numPr>
        <w:spacing w:before="0" w:after="0"/>
      </w:pPr>
      <w:r>
        <w:t>Construction and Format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Infection Control Uses</w:t>
      </w:r>
    </w:p>
    <w:p>
      <w:pPr>
        <w:numPr>
          <w:ilvl w:val="0"/>
          <w:numId w:val="900"/>
        </w:numPr>
        <w:spacing w:before="0" w:after="0"/>
      </w:pPr>
      <w:r>
        <w:t>Antimicrobial Resistance Mechanisms</w:t>
      </w:r>
    </w:p>
    <w:p>
      <w:pPr>
        <w:numPr>
          <w:ilvl w:val="1"/>
          <w:numId w:val="900"/>
        </w:numPr>
        <w:spacing w:before="0" w:after="0"/>
      </w:pPr>
      <w:r>
        <w:t>Intrinsic Resistance</w:t>
      </w:r>
    </w:p>
    <w:p>
      <w:pPr>
        <w:numPr>
          <w:ilvl w:val="2"/>
          <w:numId w:val="900"/>
        </w:numPr>
        <w:spacing w:before="0" w:after="0"/>
      </w:pPr>
      <w:r>
        <w:t>Natural Resistance</w:t>
      </w:r>
    </w:p>
    <w:p>
      <w:pPr>
        <w:numPr>
          <w:ilvl w:val="2"/>
          <w:numId w:val="900"/>
        </w:numPr>
        <w:spacing w:before="0" w:after="0"/>
      </w:pPr>
      <w:r>
        <w:t>Species-Specific Patterns</w:t>
      </w:r>
    </w:p>
    <w:p>
      <w:pPr>
        <w:numPr>
          <w:ilvl w:val="1"/>
          <w:numId w:val="900"/>
        </w:numPr>
        <w:spacing w:before="0" w:after="0"/>
      </w:pPr>
      <w:r>
        <w:t>Acquired Resistance</w:t>
      </w:r>
    </w:p>
    <w:p>
      <w:pPr>
        <w:numPr>
          <w:ilvl w:val="2"/>
          <w:numId w:val="900"/>
        </w:numPr>
        <w:spacing w:before="0" w:after="0"/>
      </w:pPr>
      <w:r>
        <w:t>Genetic Basis</w:t>
      </w:r>
    </w:p>
    <w:p>
      <w:pPr>
        <w:numPr>
          <w:ilvl w:val="3"/>
          <w:numId w:val="900"/>
        </w:numPr>
        <w:spacing w:before="0" w:after="0"/>
      </w:pPr>
      <w:r>
        <w:t>Chromosomal Mutations</w:t>
      </w:r>
    </w:p>
    <w:p>
      <w:pPr>
        <w:numPr>
          <w:ilvl w:val="3"/>
          <w:numId w:val="900"/>
        </w:numPr>
        <w:spacing w:before="0" w:after="0"/>
      </w:pPr>
      <w:r>
        <w:t>Plasmid-Mediated Resistance</w:t>
      </w:r>
    </w:p>
    <w:p>
      <w:pPr>
        <w:numPr>
          <w:ilvl w:val="3"/>
          <w:numId w:val="900"/>
        </w:numPr>
        <w:spacing w:before="0" w:after="0"/>
      </w:pPr>
      <w:r>
        <w:t>Transposon-Mediated Resistance</w:t>
      </w:r>
    </w:p>
    <w:p>
      <w:pPr>
        <w:numPr>
          <w:ilvl w:val="1"/>
          <w:numId w:val="900"/>
        </w:numPr>
        <w:spacing w:before="0" w:after="0"/>
      </w:pPr>
      <w:r>
        <w:t>Biochemical Mechanisms</w:t>
      </w:r>
    </w:p>
    <w:p>
      <w:pPr>
        <w:numPr>
          <w:ilvl w:val="2"/>
          <w:numId w:val="900"/>
        </w:numPr>
        <w:spacing w:before="0" w:after="0"/>
      </w:pPr>
      <w:r>
        <w:t>Enzymatic Inactivation</w:t>
      </w:r>
    </w:p>
    <w:p>
      <w:pPr>
        <w:numPr>
          <w:ilvl w:val="3"/>
          <w:numId w:val="900"/>
        </w:numPr>
        <w:spacing w:before="0" w:after="0"/>
      </w:pPr>
      <w:r>
        <w:t>Beta-Lactamases</w:t>
      </w:r>
    </w:p>
    <w:p>
      <w:pPr>
        <w:numPr>
          <w:ilvl w:val="3"/>
          <w:numId w:val="900"/>
        </w:numPr>
        <w:spacing w:before="0" w:after="0"/>
      </w:pPr>
      <w:r>
        <w:t>Aminoglycoside-Modifying Enzymes</w:t>
      </w:r>
    </w:p>
    <w:p>
      <w:pPr>
        <w:numPr>
          <w:ilvl w:val="3"/>
          <w:numId w:val="900"/>
        </w:numPr>
        <w:spacing w:before="0" w:after="0"/>
      </w:pPr>
      <w:r>
        <w:t>Chloramphenicol Acetyltransferase</w:t>
      </w:r>
    </w:p>
    <w:p>
      <w:pPr>
        <w:numPr>
          <w:ilvl w:val="2"/>
          <w:numId w:val="900"/>
        </w:numPr>
        <w:spacing w:before="0" w:after="0"/>
      </w:pPr>
      <w:r>
        <w:t>Target Site Modification</w:t>
      </w:r>
    </w:p>
    <w:p>
      <w:pPr>
        <w:numPr>
          <w:ilvl w:val="3"/>
          <w:numId w:val="900"/>
        </w:numPr>
        <w:spacing w:before="0" w:after="0"/>
      </w:pPr>
      <w:r>
        <w:t>Altered PBPs</w:t>
      </w:r>
    </w:p>
    <w:p>
      <w:pPr>
        <w:numPr>
          <w:ilvl w:val="3"/>
          <w:numId w:val="900"/>
        </w:numPr>
        <w:spacing w:before="0" w:after="0"/>
      </w:pPr>
      <w:r>
        <w:t>Ribosomal Modifications</w:t>
      </w:r>
    </w:p>
    <w:p>
      <w:pPr>
        <w:numPr>
          <w:ilvl w:val="3"/>
          <w:numId w:val="900"/>
        </w:numPr>
        <w:spacing w:before="0" w:after="0"/>
      </w:pPr>
      <w:r>
        <w:t>DNA Gyrase Mutations</w:t>
      </w:r>
    </w:p>
    <w:p>
      <w:pPr>
        <w:numPr>
          <w:ilvl w:val="2"/>
          <w:numId w:val="900"/>
        </w:numPr>
        <w:spacing w:before="0" w:after="0"/>
      </w:pPr>
      <w:r>
        <w:t>Efflux Pumps</w:t>
      </w:r>
    </w:p>
    <w:p>
      <w:pPr>
        <w:numPr>
          <w:ilvl w:val="3"/>
          <w:numId w:val="900"/>
        </w:numPr>
        <w:spacing w:before="0" w:after="0"/>
      </w:pPr>
      <w:r>
        <w:t>Single-Drug Efflux</w:t>
      </w:r>
    </w:p>
    <w:p>
      <w:pPr>
        <w:numPr>
          <w:ilvl w:val="3"/>
          <w:numId w:val="900"/>
        </w:numPr>
        <w:spacing w:before="0" w:after="0"/>
      </w:pPr>
      <w:r>
        <w:t>Multidrug Efflux</w:t>
      </w:r>
    </w:p>
    <w:p>
      <w:pPr>
        <w:numPr>
          <w:ilvl w:val="2"/>
          <w:numId w:val="900"/>
        </w:numPr>
        <w:spacing w:before="0" w:after="0"/>
      </w:pPr>
      <w:r>
        <w:t>Reduced Permeability</w:t>
      </w:r>
    </w:p>
    <w:p>
      <w:pPr>
        <w:numPr>
          <w:ilvl w:val="3"/>
          <w:numId w:val="900"/>
        </w:numPr>
        <w:spacing w:before="0" w:after="0"/>
      </w:pPr>
      <w:r>
        <w:t>Porin Loss</w:t>
      </w:r>
    </w:p>
    <w:p>
      <w:pPr>
        <w:numPr>
          <w:ilvl w:val="3"/>
          <w:numId w:val="900"/>
        </w:numPr>
        <w:spacing w:before="0" w:after="0"/>
      </w:pPr>
      <w:r>
        <w:t>Membrane Changes</w:t>
      </w:r>
    </w:p>
    <w:p>
      <w:pPr>
        <w:numPr>
          <w:ilvl w:val="0"/>
          <w:numId w:val="900"/>
        </w:numPr>
        <w:spacing w:before="0" w:after="0"/>
      </w:pPr>
      <w:r>
        <w:t>Detection of Resistance Mechanisms</w:t>
      </w:r>
    </w:p>
    <w:p>
      <w:pPr>
        <w:numPr>
          <w:ilvl w:val="1"/>
          <w:numId w:val="900"/>
        </w:numPr>
        <w:spacing w:before="0" w:after="0"/>
      </w:pPr>
      <w:r>
        <w:t>Beta-Lactamase Detection</w:t>
      </w:r>
    </w:p>
    <w:p>
      <w:pPr>
        <w:numPr>
          <w:ilvl w:val="2"/>
          <w:numId w:val="900"/>
        </w:numPr>
        <w:spacing w:before="0" w:after="0"/>
      </w:pPr>
      <w:r>
        <w:t>Phenotypic Methods</w:t>
      </w:r>
    </w:p>
    <w:p>
      <w:pPr>
        <w:numPr>
          <w:ilvl w:val="3"/>
          <w:numId w:val="900"/>
        </w:numPr>
        <w:spacing w:before="0" w:after="0"/>
      </w:pPr>
      <w:r>
        <w:t>Nitrocefin Test</w:t>
      </w:r>
    </w:p>
    <w:p>
      <w:pPr>
        <w:numPr>
          <w:ilvl w:val="3"/>
          <w:numId w:val="900"/>
        </w:numPr>
        <w:spacing w:before="0" w:after="0"/>
      </w:pPr>
      <w:r>
        <w:t>Acidometric Methods</w:t>
      </w:r>
    </w:p>
    <w:p>
      <w:pPr>
        <w:numPr>
          <w:ilvl w:val="2"/>
          <w:numId w:val="900"/>
        </w:numPr>
        <w:spacing w:before="0" w:after="0"/>
      </w:pPr>
      <w:r>
        <w:t>Molecular Methods</w:t>
      </w:r>
    </w:p>
    <w:p>
      <w:pPr>
        <w:numPr>
          <w:ilvl w:val="3"/>
          <w:numId w:val="900"/>
        </w:numPr>
        <w:spacing w:before="0" w:after="0"/>
      </w:pPr>
      <w:r>
        <w:t>PCR Detection</w:t>
      </w:r>
    </w:p>
    <w:p>
      <w:pPr>
        <w:numPr>
          <w:ilvl w:val="3"/>
          <w:numId w:val="900"/>
        </w:numPr>
        <w:spacing w:before="0" w:after="0"/>
      </w:pPr>
      <w:r>
        <w:t>Gene Sequencing</w:t>
      </w:r>
    </w:p>
    <w:p>
      <w:pPr>
        <w:numPr>
          <w:ilvl w:val="1"/>
          <w:numId w:val="900"/>
        </w:numPr>
        <w:spacing w:before="0" w:after="0"/>
      </w:pPr>
      <w:r>
        <w:t>Extended-Spectrum Beta-Lactamases</w:t>
      </w:r>
    </w:p>
    <w:p>
      <w:pPr>
        <w:numPr>
          <w:ilvl w:val="2"/>
          <w:numId w:val="900"/>
        </w:numPr>
        <w:spacing w:before="0" w:after="0"/>
      </w:pPr>
      <w:r>
        <w:t>Phenotypic Detection</w:t>
      </w:r>
    </w:p>
    <w:p>
      <w:pPr>
        <w:numPr>
          <w:ilvl w:val="2"/>
          <w:numId w:val="900"/>
        </w:numPr>
        <w:spacing w:before="0" w:after="0"/>
      </w:pPr>
      <w:r>
        <w:t>Confirmatory Tests</w:t>
      </w:r>
    </w:p>
    <w:p>
      <w:pPr>
        <w:numPr>
          <w:ilvl w:val="2"/>
          <w:numId w:val="900"/>
        </w:numPr>
        <w:spacing w:before="0" w:after="0"/>
      </w:pPr>
      <w:r>
        <w:t>Molecular Detection</w:t>
      </w:r>
    </w:p>
    <w:p>
      <w:pPr>
        <w:numPr>
          <w:ilvl w:val="1"/>
          <w:numId w:val="900"/>
        </w:numPr>
        <w:spacing w:before="0" w:after="0"/>
      </w:pPr>
      <w:r>
        <w:t>Carbapenemase Detection</w:t>
      </w:r>
    </w:p>
    <w:p>
      <w:pPr>
        <w:numPr>
          <w:ilvl w:val="2"/>
          <w:numId w:val="900"/>
        </w:numPr>
        <w:spacing w:before="0" w:after="0"/>
      </w:pPr>
      <w:r>
        <w:t>Phenotypic Screening</w:t>
      </w:r>
    </w:p>
    <w:p>
      <w:pPr>
        <w:numPr>
          <w:ilvl w:val="2"/>
          <w:numId w:val="900"/>
        </w:numPr>
        <w:spacing w:before="0" w:after="0"/>
      </w:pPr>
      <w:r>
        <w:t>Confirmatory Tests</w:t>
      </w:r>
    </w:p>
    <w:p>
      <w:pPr>
        <w:numPr>
          <w:ilvl w:val="2"/>
          <w:numId w:val="900"/>
        </w:numPr>
        <w:spacing w:before="0" w:after="0"/>
      </w:pPr>
      <w:r>
        <w:t>Molecular Methods</w:t>
      </w:r>
    </w:p>
    <w:p>
      <w:pPr>
        <w:numPr>
          <w:ilvl w:val="1"/>
          <w:numId w:val="900"/>
        </w:numPr>
        <w:spacing w:before="0" w:after="0"/>
      </w:pPr>
      <w:r>
        <w:t>Methicillin Resistance in Staphylococci</w:t>
      </w:r>
    </w:p>
    <w:p>
      <w:pPr>
        <w:numPr>
          <w:ilvl w:val="2"/>
          <w:numId w:val="900"/>
        </w:numPr>
        <w:spacing w:before="0" w:after="0"/>
      </w:pPr>
      <w:r>
        <w:t>mecA Gene Detection</w:t>
      </w:r>
    </w:p>
    <w:p>
      <w:pPr>
        <w:numPr>
          <w:ilvl w:val="2"/>
          <w:numId w:val="900"/>
        </w:numPr>
        <w:spacing w:before="0" w:after="0"/>
      </w:pPr>
      <w:r>
        <w:t>PBP2a Detection</w:t>
      </w:r>
    </w:p>
    <w:p>
      <w:pPr>
        <w:numPr>
          <w:ilvl w:val="2"/>
          <w:numId w:val="900"/>
        </w:numPr>
        <w:spacing w:before="0" w:after="0"/>
      </w:pPr>
      <w:r>
        <w:t>Phenotypic Methods</w:t>
      </w:r>
    </w:p>
    <w:p>
      <w:pPr>
        <w:numPr>
          <w:ilvl w:val="1"/>
          <w:numId w:val="900"/>
        </w:numPr>
        <w:spacing w:before="0" w:after="0"/>
      </w:pPr>
      <w:r>
        <w:t>Vancomycin Resistance</w:t>
      </w:r>
    </w:p>
    <w:p>
      <w:pPr>
        <w:numPr>
          <w:ilvl w:val="2"/>
          <w:numId w:val="900"/>
        </w:numPr>
        <w:spacing w:before="0" w:after="0"/>
      </w:pPr>
      <w:r>
        <w:t>van Gene Detection</w:t>
      </w:r>
    </w:p>
    <w:p>
      <w:pPr>
        <w:numPr>
          <w:ilvl w:val="2"/>
          <w:numId w:val="900"/>
        </w:numPr>
        <w:spacing w:before="0" w:after="0"/>
      </w:pPr>
      <w:r>
        <w:t>Phenotypic Methods</w:t>
      </w:r>
    </w:p>
    <w:p>
      <w:pPr>
        <w:numPr>
          <w:ilvl w:val="1"/>
          <w:numId w:val="900"/>
        </w:numPr>
        <w:spacing w:before="0" w:after="0"/>
      </w:pPr>
      <w:r>
        <w:t>High-Level Aminoglycoside Resistance</w:t>
      </w:r>
    </w:p>
    <w:p>
      <w:pPr>
        <w:numPr>
          <w:ilvl w:val="2"/>
          <w:numId w:val="900"/>
        </w:numPr>
        <w:spacing w:before="0" w:after="0"/>
      </w:pPr>
      <w:r>
        <w:t>Screening Methods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Specific Organism Testing</w:t>
      </w:r>
    </w:p>
    <w:p>
      <w:pPr>
        <w:numPr>
          <w:ilvl w:val="1"/>
          <w:numId w:val="900"/>
        </w:numPr>
        <w:spacing w:before="0" w:after="0"/>
      </w:pPr>
      <w:r>
        <w:t>Staphylococcus Species</w:t>
      </w:r>
    </w:p>
    <w:p>
      <w:pPr>
        <w:numPr>
          <w:ilvl w:val="2"/>
          <w:numId w:val="900"/>
        </w:numPr>
        <w:spacing w:before="0" w:after="0"/>
      </w:pPr>
      <w:r>
        <w:t>Standard Methods</w:t>
      </w:r>
    </w:p>
    <w:p>
      <w:pPr>
        <w:numPr>
          <w:ilvl w:val="2"/>
          <w:numId w:val="900"/>
        </w:numPr>
        <w:spacing w:before="0" w:after="0"/>
      </w:pPr>
      <w:r>
        <w:t>Special Considerations</w:t>
      </w:r>
    </w:p>
    <w:p>
      <w:pPr>
        <w:numPr>
          <w:ilvl w:val="1"/>
          <w:numId w:val="900"/>
        </w:numPr>
        <w:spacing w:before="0" w:after="0"/>
      </w:pPr>
      <w:r>
        <w:t>Streptococcus Species</w:t>
      </w:r>
    </w:p>
    <w:p>
      <w:pPr>
        <w:numPr>
          <w:ilvl w:val="2"/>
          <w:numId w:val="900"/>
        </w:numPr>
        <w:spacing w:before="0" w:after="0"/>
      </w:pPr>
      <w:r>
        <w:t>Beta-Hemolytic Streptococci</w:t>
      </w:r>
    </w:p>
    <w:p>
      <w:pPr>
        <w:numPr>
          <w:ilvl w:val="2"/>
          <w:numId w:val="900"/>
        </w:numPr>
        <w:spacing w:before="0" w:after="0"/>
      </w:pPr>
      <w:r>
        <w:t>Streptococcus pneumoniae</w:t>
      </w:r>
    </w:p>
    <w:p>
      <w:pPr>
        <w:numPr>
          <w:ilvl w:val="2"/>
          <w:numId w:val="900"/>
        </w:numPr>
        <w:spacing w:before="0" w:after="0"/>
      </w:pPr>
      <w:r>
        <w:t>Viridans Group Streptococci</w:t>
      </w:r>
    </w:p>
    <w:p>
      <w:pPr>
        <w:numPr>
          <w:ilvl w:val="1"/>
          <w:numId w:val="900"/>
        </w:numPr>
        <w:spacing w:before="0" w:after="0"/>
      </w:pPr>
      <w:r>
        <w:t>Enterococcus Species</w:t>
      </w:r>
    </w:p>
    <w:p>
      <w:pPr>
        <w:numPr>
          <w:ilvl w:val="2"/>
          <w:numId w:val="900"/>
        </w:numPr>
        <w:spacing w:before="0" w:after="0"/>
      </w:pPr>
      <w:r>
        <w:t>Standard Methods</w:t>
      </w:r>
    </w:p>
    <w:p>
      <w:pPr>
        <w:numPr>
          <w:ilvl w:val="2"/>
          <w:numId w:val="900"/>
        </w:numPr>
        <w:spacing w:before="0" w:after="0"/>
      </w:pPr>
      <w:r>
        <w:t>Resistance Detection</w:t>
      </w:r>
    </w:p>
    <w:p>
      <w:pPr>
        <w:numPr>
          <w:ilvl w:val="1"/>
          <w:numId w:val="900"/>
        </w:numPr>
        <w:spacing w:before="0" w:after="0"/>
      </w:pPr>
      <w:r>
        <w:t>Enterobacteriaceae</w:t>
      </w:r>
    </w:p>
    <w:p>
      <w:pPr>
        <w:numPr>
          <w:ilvl w:val="2"/>
          <w:numId w:val="900"/>
        </w:numPr>
        <w:spacing w:before="0" w:after="0"/>
      </w:pPr>
      <w:r>
        <w:t>Standard Methods</w:t>
      </w:r>
    </w:p>
    <w:p>
      <w:pPr>
        <w:numPr>
          <w:ilvl w:val="2"/>
          <w:numId w:val="900"/>
        </w:numPr>
        <w:spacing w:before="0" w:after="0"/>
      </w:pPr>
      <w:r>
        <w:t>ESBL Detection</w:t>
      </w:r>
    </w:p>
    <w:p>
      <w:pPr>
        <w:numPr>
          <w:ilvl w:val="2"/>
          <w:numId w:val="900"/>
        </w:numPr>
        <w:spacing w:before="0" w:after="0"/>
      </w:pPr>
      <w:r>
        <w:t>Carbapenemase Detection</w:t>
      </w:r>
    </w:p>
    <w:p>
      <w:pPr>
        <w:numPr>
          <w:ilvl w:val="1"/>
          <w:numId w:val="900"/>
        </w:numPr>
        <w:spacing w:before="0" w:after="0"/>
      </w:pPr>
      <w:r>
        <w:t>Non-Fermenting Gram-Negative Bacilli</w:t>
      </w:r>
    </w:p>
    <w:p>
      <w:pPr>
        <w:numPr>
          <w:ilvl w:val="2"/>
          <w:numId w:val="900"/>
        </w:numPr>
        <w:spacing w:before="0" w:after="0"/>
      </w:pPr>
      <w:r>
        <w:t>Pseudomonas aeruginosa</w:t>
      </w:r>
    </w:p>
    <w:p>
      <w:pPr>
        <w:numPr>
          <w:ilvl w:val="2"/>
          <w:numId w:val="900"/>
        </w:numPr>
        <w:spacing w:before="0" w:after="0"/>
      </w:pPr>
      <w:r>
        <w:t>Acinetobacter Species</w:t>
      </w:r>
    </w:p>
    <w:p>
      <w:pPr>
        <w:numPr>
          <w:ilvl w:val="1"/>
          <w:numId w:val="900"/>
        </w:numPr>
        <w:spacing w:before="0" w:after="0"/>
      </w:pPr>
      <w:r>
        <w:t>Fastidious Organisms</w:t>
      </w:r>
    </w:p>
    <w:p>
      <w:pPr>
        <w:numPr>
          <w:ilvl w:val="2"/>
          <w:numId w:val="900"/>
        </w:numPr>
        <w:spacing w:before="0" w:after="0"/>
      </w:pPr>
      <w:r>
        <w:t>Haemophilus Species</w:t>
      </w:r>
    </w:p>
    <w:p>
      <w:pPr>
        <w:numPr>
          <w:ilvl w:val="2"/>
          <w:numId w:val="900"/>
        </w:numPr>
        <w:spacing w:before="0" w:after="0"/>
      </w:pPr>
      <w:r>
        <w:t>Streptococcus pneumoniae</w:t>
      </w:r>
    </w:p>
    <w:p>
      <w:pPr>
        <w:numPr>
          <w:ilvl w:val="1"/>
          <w:numId w:val="900"/>
        </w:numPr>
        <w:spacing w:before="0" w:after="0"/>
      </w:pPr>
      <w:r>
        <w:t>Anaerobic Bacteria</w:t>
      </w:r>
    </w:p>
    <w:p>
      <w:pPr>
        <w:numPr>
          <w:ilvl w:val="2"/>
          <w:numId w:val="900"/>
        </w:numPr>
        <w:spacing w:before="0" w:after="0"/>
      </w:pPr>
      <w:r>
        <w:t>Special Methods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pStyle w:val="Heading1"/>
      </w:pPr>
      <w:r>
        <w:t>Clinical Mycology</w:t>
      </w:r>
    </w:p>
    <w:p>
      <w:pPr>
        <w:numPr>
          <w:ilvl w:val="0"/>
          <w:numId w:val="900"/>
        </w:numPr>
        <w:spacing w:before="0" w:after="0"/>
      </w:pPr>
      <w:r>
        <w:t>Fungal Biology and Structure</w:t>
      </w:r>
    </w:p>
    <w:p>
      <w:pPr>
        <w:numPr>
          <w:ilvl w:val="1"/>
          <w:numId w:val="900"/>
        </w:numPr>
        <w:spacing w:before="0" w:after="0"/>
      </w:pPr>
      <w:r>
        <w:t>Cell Structure</w:t>
      </w:r>
    </w:p>
    <w:p>
      <w:pPr>
        <w:numPr>
          <w:ilvl w:val="2"/>
          <w:numId w:val="900"/>
        </w:numPr>
        <w:spacing w:before="0" w:after="0"/>
      </w:pPr>
      <w:r>
        <w:t>Cell Wall Composition</w:t>
      </w:r>
    </w:p>
    <w:p>
      <w:pPr>
        <w:numPr>
          <w:ilvl w:val="3"/>
          <w:numId w:val="900"/>
        </w:numPr>
        <w:spacing w:before="0" w:after="0"/>
      </w:pPr>
      <w:r>
        <w:t>Chitin</w:t>
      </w:r>
    </w:p>
    <w:p>
      <w:pPr>
        <w:numPr>
          <w:ilvl w:val="3"/>
          <w:numId w:val="900"/>
        </w:numPr>
        <w:spacing w:before="0" w:after="0"/>
      </w:pPr>
      <w:r>
        <w:t>Beta-Glucans</w:t>
      </w:r>
    </w:p>
    <w:p>
      <w:pPr>
        <w:numPr>
          <w:ilvl w:val="3"/>
          <w:numId w:val="900"/>
        </w:numPr>
        <w:spacing w:before="0" w:after="0"/>
      </w:pPr>
      <w:r>
        <w:t>Mannoproteins</w:t>
      </w:r>
    </w:p>
    <w:p>
      <w:pPr>
        <w:numPr>
          <w:ilvl w:val="2"/>
          <w:numId w:val="900"/>
        </w:numPr>
        <w:spacing w:before="0" w:after="0"/>
      </w:pPr>
      <w:r>
        <w:t>Cell Membrane</w:t>
      </w:r>
    </w:p>
    <w:p>
      <w:pPr>
        <w:numPr>
          <w:ilvl w:val="3"/>
          <w:numId w:val="900"/>
        </w:numPr>
        <w:spacing w:before="0" w:after="0"/>
      </w:pPr>
      <w:r>
        <w:t>Ergosterol</w:t>
      </w:r>
    </w:p>
    <w:p>
      <w:pPr>
        <w:numPr>
          <w:ilvl w:val="3"/>
          <w:numId w:val="900"/>
        </w:numPr>
        <w:spacing w:before="0" w:after="0"/>
      </w:pPr>
      <w:r>
        <w:t>Membrane Function</w:t>
      </w:r>
    </w:p>
    <w:p>
      <w:pPr>
        <w:numPr>
          <w:ilvl w:val="2"/>
          <w:numId w:val="900"/>
        </w:numPr>
        <w:spacing w:before="0" w:after="0"/>
      </w:pPr>
      <w:r>
        <w:t>Cytoplasmic Organelles</w:t>
      </w:r>
    </w:p>
    <w:p>
      <w:pPr>
        <w:numPr>
          <w:ilvl w:val="1"/>
          <w:numId w:val="900"/>
        </w:numPr>
        <w:spacing w:before="0" w:after="0"/>
      </w:pPr>
      <w:r>
        <w:t>Morphological Forms</w:t>
      </w:r>
    </w:p>
    <w:p>
      <w:pPr>
        <w:numPr>
          <w:ilvl w:val="2"/>
          <w:numId w:val="900"/>
        </w:numPr>
        <w:spacing w:before="0" w:after="0"/>
      </w:pPr>
      <w:r>
        <w:t>Yeasts</w:t>
      </w:r>
    </w:p>
    <w:p>
      <w:pPr>
        <w:numPr>
          <w:ilvl w:val="3"/>
          <w:numId w:val="900"/>
        </w:numPr>
        <w:spacing w:before="0" w:after="0"/>
      </w:pPr>
      <w:r>
        <w:t>Budding Reproduction</w:t>
      </w:r>
    </w:p>
    <w:p>
      <w:pPr>
        <w:numPr>
          <w:ilvl w:val="3"/>
          <w:numId w:val="900"/>
        </w:numPr>
        <w:spacing w:before="0" w:after="0"/>
      </w:pPr>
      <w:r>
        <w:t>Pseudohyphae Formation</w:t>
      </w:r>
    </w:p>
    <w:p>
      <w:pPr>
        <w:numPr>
          <w:ilvl w:val="2"/>
          <w:numId w:val="900"/>
        </w:numPr>
        <w:spacing w:before="0" w:after="0"/>
      </w:pPr>
      <w:r>
        <w:t>Molds</w:t>
      </w:r>
    </w:p>
    <w:p>
      <w:pPr>
        <w:numPr>
          <w:ilvl w:val="3"/>
          <w:numId w:val="900"/>
        </w:numPr>
        <w:spacing w:before="0" w:after="0"/>
      </w:pPr>
      <w:r>
        <w:t>Hyphal Structure</w:t>
      </w:r>
    </w:p>
    <w:p>
      <w:pPr>
        <w:numPr>
          <w:ilvl w:val="3"/>
          <w:numId w:val="900"/>
        </w:numPr>
        <w:spacing w:before="0" w:after="0"/>
      </w:pPr>
      <w:r>
        <w:t>Conidial Formation</w:t>
      </w:r>
    </w:p>
    <w:p>
      <w:pPr>
        <w:numPr>
          <w:ilvl w:val="2"/>
          <w:numId w:val="900"/>
        </w:numPr>
        <w:spacing w:before="0" w:after="0"/>
      </w:pPr>
      <w:r>
        <w:t>Dimorphic Fungi</w:t>
      </w:r>
    </w:p>
    <w:p>
      <w:pPr>
        <w:numPr>
          <w:ilvl w:val="3"/>
          <w:numId w:val="900"/>
        </w:numPr>
        <w:spacing w:before="0" w:after="0"/>
      </w:pPr>
      <w:r>
        <w:t>Temperature-Dependent Morphology</w:t>
      </w:r>
    </w:p>
    <w:p>
      <w:pPr>
        <w:numPr>
          <w:ilvl w:val="3"/>
          <w:numId w:val="900"/>
        </w:numPr>
        <w:spacing w:before="0" w:after="0"/>
      </w:pPr>
      <w:r>
        <w:t>Tissue vs Mold Forms</w:t>
      </w:r>
    </w:p>
    <w:p>
      <w:pPr>
        <w:numPr>
          <w:ilvl w:val="1"/>
          <w:numId w:val="900"/>
        </w:numPr>
        <w:spacing w:before="0" w:after="0"/>
      </w:pPr>
      <w:r>
        <w:t>Reproduction</w:t>
      </w:r>
    </w:p>
    <w:p>
      <w:pPr>
        <w:numPr>
          <w:ilvl w:val="2"/>
          <w:numId w:val="900"/>
        </w:numPr>
        <w:spacing w:before="0" w:after="0"/>
      </w:pPr>
      <w:r>
        <w:t>Asexual Reproduction</w:t>
      </w:r>
    </w:p>
    <w:p>
      <w:pPr>
        <w:numPr>
          <w:ilvl w:val="3"/>
          <w:numId w:val="900"/>
        </w:numPr>
        <w:spacing w:before="0" w:after="0"/>
      </w:pPr>
      <w:r>
        <w:t>Budding</w:t>
      </w:r>
    </w:p>
    <w:p>
      <w:pPr>
        <w:numPr>
          <w:ilvl w:val="3"/>
          <w:numId w:val="900"/>
        </w:numPr>
        <w:spacing w:before="0" w:after="0"/>
      </w:pPr>
      <w:r>
        <w:t>Conidiation</w:t>
      </w:r>
    </w:p>
    <w:p>
      <w:pPr>
        <w:numPr>
          <w:ilvl w:val="3"/>
          <w:numId w:val="900"/>
        </w:numPr>
        <w:spacing w:before="0" w:after="0"/>
      </w:pPr>
      <w:r>
        <w:t>Fragmentation</w:t>
      </w:r>
    </w:p>
    <w:p>
      <w:pPr>
        <w:numPr>
          <w:ilvl w:val="2"/>
          <w:numId w:val="900"/>
        </w:numPr>
        <w:spacing w:before="0" w:after="0"/>
      </w:pPr>
      <w:r>
        <w:t>Sexual Reproduction</w:t>
      </w:r>
    </w:p>
    <w:p>
      <w:pPr>
        <w:numPr>
          <w:ilvl w:val="3"/>
          <w:numId w:val="900"/>
        </w:numPr>
        <w:spacing w:before="0" w:after="0"/>
      </w:pPr>
      <w:r>
        <w:t>Teleomorphs</w:t>
      </w:r>
    </w:p>
    <w:p>
      <w:pPr>
        <w:numPr>
          <w:ilvl w:val="3"/>
          <w:numId w:val="900"/>
        </w:numPr>
        <w:spacing w:before="0" w:after="0"/>
      </w:pPr>
      <w:r>
        <w:t>Genetic Recombination</w:t>
      </w:r>
    </w:p>
    <w:p>
      <w:pPr>
        <w:numPr>
          <w:ilvl w:val="0"/>
          <w:numId w:val="900"/>
        </w:numPr>
        <w:spacing w:before="0" w:after="0"/>
      </w:pPr>
      <w:r>
        <w:t>Classification of Medically Important Fungi</w:t>
      </w:r>
    </w:p>
    <w:p>
      <w:pPr>
        <w:numPr>
          <w:ilvl w:val="1"/>
          <w:numId w:val="900"/>
        </w:numPr>
        <w:spacing w:before="0" w:after="0"/>
      </w:pPr>
      <w:r>
        <w:t>Taxonomic Hierarchy</w:t>
      </w:r>
    </w:p>
    <w:p>
      <w:pPr>
        <w:numPr>
          <w:ilvl w:val="2"/>
          <w:numId w:val="900"/>
        </w:numPr>
        <w:spacing w:before="0" w:after="0"/>
      </w:pPr>
      <w:r>
        <w:t>Phyla and Classes</w:t>
      </w:r>
    </w:p>
    <w:p>
      <w:pPr>
        <w:numPr>
          <w:ilvl w:val="2"/>
          <w:numId w:val="900"/>
        </w:numPr>
        <w:spacing w:before="0" w:after="0"/>
      </w:pPr>
      <w:r>
        <w:t>Orders and Families</w:t>
      </w:r>
    </w:p>
    <w:p>
      <w:pPr>
        <w:numPr>
          <w:ilvl w:val="2"/>
          <w:numId w:val="900"/>
        </w:numPr>
        <w:spacing w:before="0" w:after="0"/>
      </w:pPr>
      <w:r>
        <w:t>Genera and Species</w:t>
      </w:r>
    </w:p>
    <w:p>
      <w:pPr>
        <w:numPr>
          <w:ilvl w:val="1"/>
          <w:numId w:val="900"/>
        </w:numPr>
        <w:spacing w:before="0" w:after="0"/>
      </w:pPr>
      <w:r>
        <w:t>Morphological Classification</w:t>
      </w:r>
    </w:p>
    <w:p>
      <w:pPr>
        <w:numPr>
          <w:ilvl w:val="2"/>
          <w:numId w:val="900"/>
        </w:numPr>
        <w:spacing w:before="0" w:after="0"/>
      </w:pPr>
      <w:r>
        <w:t>Yeasts and Yeast-like Fungi</w:t>
      </w:r>
    </w:p>
    <w:p>
      <w:pPr>
        <w:numPr>
          <w:ilvl w:val="2"/>
          <w:numId w:val="900"/>
        </w:numPr>
        <w:spacing w:before="0" w:after="0"/>
      </w:pPr>
      <w:r>
        <w:t>Filamentous Fungi</w:t>
      </w:r>
    </w:p>
    <w:p>
      <w:pPr>
        <w:numPr>
          <w:ilvl w:val="2"/>
          <w:numId w:val="900"/>
        </w:numPr>
        <w:spacing w:before="0" w:after="0"/>
      </w:pPr>
      <w:r>
        <w:t>Dimorphic Fungi</w:t>
      </w:r>
    </w:p>
    <w:p>
      <w:pPr>
        <w:numPr>
          <w:ilvl w:val="1"/>
          <w:numId w:val="900"/>
        </w:numPr>
        <w:spacing w:before="0" w:after="0"/>
      </w:pPr>
      <w:r>
        <w:t>Clinical Classification</w:t>
      </w:r>
    </w:p>
    <w:p>
      <w:pPr>
        <w:numPr>
          <w:ilvl w:val="2"/>
          <w:numId w:val="900"/>
        </w:numPr>
        <w:spacing w:before="0" w:after="0"/>
      </w:pPr>
      <w:r>
        <w:t>Superficial Mycoses</w:t>
      </w:r>
    </w:p>
    <w:p>
      <w:pPr>
        <w:numPr>
          <w:ilvl w:val="2"/>
          <w:numId w:val="900"/>
        </w:numPr>
        <w:spacing w:before="0" w:after="0"/>
      </w:pPr>
      <w:r>
        <w:t>Cutaneous Mycoses</w:t>
      </w:r>
    </w:p>
    <w:p>
      <w:pPr>
        <w:numPr>
          <w:ilvl w:val="2"/>
          <w:numId w:val="900"/>
        </w:numPr>
        <w:spacing w:before="0" w:after="0"/>
      </w:pPr>
      <w:r>
        <w:t>Subcutaneous Mycoses</w:t>
      </w:r>
    </w:p>
    <w:p>
      <w:pPr>
        <w:numPr>
          <w:ilvl w:val="2"/>
          <w:numId w:val="900"/>
        </w:numPr>
        <w:spacing w:before="0" w:after="0"/>
      </w:pPr>
      <w:r>
        <w:t>Systemic Mycoses</w:t>
      </w:r>
    </w:p>
    <w:p>
      <w:pPr>
        <w:numPr>
          <w:ilvl w:val="2"/>
          <w:numId w:val="900"/>
        </w:numPr>
        <w:spacing w:before="0" w:after="0"/>
      </w:pPr>
      <w:r>
        <w:t>Opportunistic Mycoses</w:t>
      </w:r>
    </w:p>
    <w:p>
      <w:pPr>
        <w:numPr>
          <w:ilvl w:val="0"/>
          <w:numId w:val="900"/>
        </w:numPr>
        <w:spacing w:before="0" w:after="0"/>
      </w:pPr>
      <w:r>
        <w:t>Laboratory Diagnosis of Fungal Infections</w:t>
      </w:r>
    </w:p>
    <w:p>
      <w:pPr>
        <w:numPr>
          <w:ilvl w:val="1"/>
          <w:numId w:val="900"/>
        </w:numPr>
        <w:spacing w:before="0" w:after="0"/>
      </w:pPr>
      <w:r>
        <w:t>Specimen Collection and Processing</w:t>
      </w:r>
    </w:p>
    <w:p>
      <w:pPr>
        <w:numPr>
          <w:ilvl w:val="2"/>
          <w:numId w:val="900"/>
        </w:numPr>
        <w:spacing w:before="0" w:after="0"/>
      </w:pPr>
      <w:r>
        <w:t>Specimen Types</w:t>
      </w:r>
    </w:p>
    <w:p>
      <w:pPr>
        <w:numPr>
          <w:ilvl w:val="3"/>
          <w:numId w:val="900"/>
        </w:numPr>
        <w:spacing w:before="0" w:after="0"/>
      </w:pPr>
      <w:r>
        <w:t>Skin and Nail Specimens</w:t>
      </w:r>
    </w:p>
    <w:p>
      <w:pPr>
        <w:numPr>
          <w:ilvl w:val="3"/>
          <w:numId w:val="900"/>
        </w:numPr>
        <w:spacing w:before="0" w:after="0"/>
      </w:pPr>
      <w:r>
        <w:t>Hair Specimens</w:t>
      </w:r>
    </w:p>
    <w:p>
      <w:pPr>
        <w:numPr>
          <w:ilvl w:val="3"/>
          <w:numId w:val="900"/>
        </w:numPr>
        <w:spacing w:before="0" w:after="0"/>
      </w:pPr>
      <w:r>
        <w:t>Respiratory Specimens</w:t>
      </w:r>
    </w:p>
    <w:p>
      <w:pPr>
        <w:numPr>
          <w:ilvl w:val="3"/>
          <w:numId w:val="900"/>
        </w:numPr>
        <w:spacing w:before="0" w:after="0"/>
      </w:pPr>
      <w:r>
        <w:t>Blood and Sterile Body Fluids</w:t>
      </w:r>
    </w:p>
    <w:p>
      <w:pPr>
        <w:numPr>
          <w:ilvl w:val="3"/>
          <w:numId w:val="900"/>
        </w:numPr>
        <w:spacing w:before="0" w:after="0"/>
      </w:pPr>
      <w:r>
        <w:t>Tissue Specimens</w:t>
      </w:r>
    </w:p>
    <w:p>
      <w:pPr>
        <w:numPr>
          <w:ilvl w:val="2"/>
          <w:numId w:val="900"/>
        </w:numPr>
        <w:spacing w:before="0" w:after="0"/>
      </w:pPr>
      <w:r>
        <w:t>Collection Methods</w:t>
      </w:r>
    </w:p>
    <w:p>
      <w:pPr>
        <w:numPr>
          <w:ilvl w:val="2"/>
          <w:numId w:val="900"/>
        </w:numPr>
        <w:spacing w:before="0" w:after="0"/>
      </w:pPr>
      <w:r>
        <w:t>Transport and Storage</w:t>
      </w:r>
    </w:p>
    <w:p>
      <w:pPr>
        <w:numPr>
          <w:ilvl w:val="1"/>
          <w:numId w:val="900"/>
        </w:numPr>
        <w:spacing w:before="0" w:after="0"/>
      </w:pPr>
      <w:r>
        <w:t>Direct Microscopic Examination</w:t>
      </w:r>
    </w:p>
    <w:p>
      <w:pPr>
        <w:numPr>
          <w:ilvl w:val="2"/>
          <w:numId w:val="900"/>
        </w:numPr>
        <w:spacing w:before="0" w:after="0"/>
      </w:pPr>
      <w:r>
        <w:t>Potassium Hydroxide Preparation</w:t>
      </w:r>
    </w:p>
    <w:p>
      <w:pPr>
        <w:numPr>
          <w:ilvl w:val="3"/>
          <w:numId w:val="900"/>
        </w:numPr>
        <w:spacing w:before="0" w:after="0"/>
      </w:pPr>
      <w:r>
        <w:t>Principle and Procedure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Calcofluor White Stain</w:t>
      </w:r>
    </w:p>
    <w:p>
      <w:pPr>
        <w:numPr>
          <w:ilvl w:val="3"/>
          <w:numId w:val="900"/>
        </w:numPr>
        <w:spacing w:before="0" w:after="0"/>
      </w:pPr>
      <w:r>
        <w:t>Fluorescent Detection</w:t>
      </w:r>
    </w:p>
    <w:p>
      <w:pPr>
        <w:numPr>
          <w:ilvl w:val="2"/>
          <w:numId w:val="900"/>
        </w:numPr>
        <w:spacing w:before="0" w:after="0"/>
      </w:pPr>
      <w:r>
        <w:t>Gram Stain</w:t>
      </w:r>
    </w:p>
    <w:p>
      <w:pPr>
        <w:numPr>
          <w:ilvl w:val="3"/>
          <w:numId w:val="900"/>
        </w:numPr>
        <w:spacing w:before="0" w:after="0"/>
      </w:pPr>
      <w:r>
        <w:t>Yeast Detection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Histopathological Stains</w:t>
      </w:r>
    </w:p>
    <w:p>
      <w:pPr>
        <w:numPr>
          <w:ilvl w:val="3"/>
          <w:numId w:val="900"/>
        </w:numPr>
        <w:spacing w:before="0" w:after="0"/>
      </w:pPr>
      <w:r>
        <w:t>Gomori Methenamine Silver</w:t>
      </w:r>
    </w:p>
    <w:p>
      <w:pPr>
        <w:numPr>
          <w:ilvl w:val="3"/>
          <w:numId w:val="900"/>
        </w:numPr>
        <w:spacing w:before="0" w:after="0"/>
      </w:pPr>
      <w:r>
        <w:t>Periodic Acid-Schiff</w:t>
      </w:r>
    </w:p>
    <w:p>
      <w:pPr>
        <w:numPr>
          <w:ilvl w:val="1"/>
          <w:numId w:val="900"/>
        </w:numPr>
        <w:spacing w:before="0" w:after="0"/>
      </w:pPr>
      <w:r>
        <w:t>Fungal Culture</w:t>
      </w:r>
    </w:p>
    <w:p>
      <w:pPr>
        <w:numPr>
          <w:ilvl w:val="2"/>
          <w:numId w:val="900"/>
        </w:numPr>
        <w:spacing w:before="0" w:after="0"/>
      </w:pPr>
      <w:r>
        <w:t>Culture Media</w:t>
      </w:r>
    </w:p>
    <w:p>
      <w:pPr>
        <w:numPr>
          <w:ilvl w:val="3"/>
          <w:numId w:val="900"/>
        </w:numPr>
        <w:spacing w:before="0" w:after="0"/>
      </w:pPr>
      <w:r>
        <w:t>Sabouraud Dextrose Agar</w:t>
      </w:r>
    </w:p>
    <w:p>
      <w:pPr>
        <w:numPr>
          <w:ilvl w:val="3"/>
          <w:numId w:val="900"/>
        </w:numPr>
        <w:spacing w:before="0" w:after="0"/>
      </w:pPr>
      <w:r>
        <w:t>Potato Dextrose Agar</w:t>
      </w:r>
    </w:p>
    <w:p>
      <w:pPr>
        <w:numPr>
          <w:ilvl w:val="3"/>
          <w:numId w:val="900"/>
        </w:numPr>
        <w:spacing w:before="0" w:after="0"/>
      </w:pPr>
      <w:r>
        <w:t>Inhibitory Mold Agar</w:t>
      </w:r>
    </w:p>
    <w:p>
      <w:pPr>
        <w:numPr>
          <w:ilvl w:val="3"/>
          <w:numId w:val="900"/>
        </w:numPr>
        <w:spacing w:before="0" w:after="0"/>
      </w:pPr>
      <w:r>
        <w:t>Dermatophyte Test Medium</w:t>
      </w:r>
    </w:p>
    <w:p>
      <w:pPr>
        <w:numPr>
          <w:ilvl w:val="2"/>
          <w:numId w:val="900"/>
        </w:numPr>
        <w:spacing w:before="0" w:after="0"/>
      </w:pPr>
      <w:r>
        <w:t>Incubation Conditions</w:t>
      </w:r>
    </w:p>
    <w:p>
      <w:pPr>
        <w:numPr>
          <w:ilvl w:val="3"/>
          <w:numId w:val="900"/>
        </w:numPr>
        <w:spacing w:before="0" w:after="0"/>
      </w:pPr>
      <w:r>
        <w:t>Temperature Requirements</w:t>
      </w:r>
    </w:p>
    <w:p>
      <w:pPr>
        <w:numPr>
          <w:ilvl w:val="3"/>
          <w:numId w:val="900"/>
        </w:numPr>
        <w:spacing w:before="0" w:after="0"/>
      </w:pPr>
      <w:r>
        <w:t>Atmospheric Conditions</w:t>
      </w:r>
    </w:p>
    <w:p>
      <w:pPr>
        <w:numPr>
          <w:ilvl w:val="3"/>
          <w:numId w:val="900"/>
        </w:numPr>
        <w:spacing w:before="0" w:after="0"/>
      </w:pPr>
      <w:r>
        <w:t>Duration of Incubation</w:t>
      </w:r>
    </w:p>
    <w:p>
      <w:pPr>
        <w:numPr>
          <w:ilvl w:val="2"/>
          <w:numId w:val="900"/>
        </w:numPr>
        <w:spacing w:before="0" w:after="0"/>
      </w:pPr>
      <w:r>
        <w:t>Colony Morphology</w:t>
      </w:r>
    </w:p>
    <w:p>
      <w:pPr>
        <w:numPr>
          <w:ilvl w:val="3"/>
          <w:numId w:val="900"/>
        </w:numPr>
        <w:spacing w:before="0" w:after="0"/>
      </w:pPr>
      <w:r>
        <w:t>Texture and Topography</w:t>
      </w:r>
    </w:p>
    <w:p>
      <w:pPr>
        <w:numPr>
          <w:ilvl w:val="3"/>
          <w:numId w:val="900"/>
        </w:numPr>
        <w:spacing w:before="0" w:after="0"/>
      </w:pPr>
      <w:r>
        <w:t>Pigmentation</w:t>
      </w:r>
    </w:p>
    <w:p>
      <w:pPr>
        <w:numPr>
          <w:ilvl w:val="3"/>
          <w:numId w:val="900"/>
        </w:numPr>
        <w:spacing w:before="0" w:after="0"/>
      </w:pPr>
      <w:r>
        <w:t>Growth Rate</w:t>
      </w:r>
    </w:p>
    <w:p>
      <w:pPr>
        <w:numPr>
          <w:ilvl w:val="1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Microscopic Morphology</w:t>
      </w:r>
    </w:p>
    <w:p>
      <w:pPr>
        <w:numPr>
          <w:ilvl w:val="3"/>
          <w:numId w:val="900"/>
        </w:numPr>
        <w:spacing w:before="0" w:after="0"/>
      </w:pPr>
      <w:r>
        <w:t>Conidial Structures</w:t>
      </w:r>
    </w:p>
    <w:p>
      <w:pPr>
        <w:numPr>
          <w:ilvl w:val="3"/>
          <w:numId w:val="900"/>
        </w:numPr>
        <w:spacing w:before="0" w:after="0"/>
      </w:pPr>
      <w:r>
        <w:t>Hyphal Characteristics</w:t>
      </w:r>
    </w:p>
    <w:p>
      <w:pPr>
        <w:numPr>
          <w:ilvl w:val="3"/>
          <w:numId w:val="900"/>
        </w:numPr>
        <w:spacing w:before="0" w:after="0"/>
      </w:pPr>
      <w:r>
        <w:t>Reproductive Structures</w:t>
      </w:r>
    </w:p>
    <w:p>
      <w:pPr>
        <w:numPr>
          <w:ilvl w:val="2"/>
          <w:numId w:val="900"/>
        </w:numPr>
        <w:spacing w:before="0" w:after="0"/>
      </w:pPr>
      <w:r>
        <w:t>Physiological Tests</w:t>
      </w:r>
    </w:p>
    <w:p>
      <w:pPr>
        <w:numPr>
          <w:ilvl w:val="3"/>
          <w:numId w:val="900"/>
        </w:numPr>
        <w:spacing w:before="0" w:after="0"/>
      </w:pPr>
      <w:r>
        <w:t>Carbohydrate Assimilation</w:t>
      </w:r>
    </w:p>
    <w:p>
      <w:pPr>
        <w:numPr>
          <w:ilvl w:val="3"/>
          <w:numId w:val="900"/>
        </w:numPr>
        <w:spacing w:before="0" w:after="0"/>
      </w:pPr>
      <w:r>
        <w:t>Nitrate Reduction</w:t>
      </w:r>
    </w:p>
    <w:p>
      <w:pPr>
        <w:numPr>
          <w:ilvl w:val="3"/>
          <w:numId w:val="900"/>
        </w:numPr>
        <w:spacing w:before="0" w:after="0"/>
      </w:pPr>
      <w:r>
        <w:t>Urease Production</w:t>
      </w:r>
    </w:p>
    <w:p>
      <w:pPr>
        <w:numPr>
          <w:ilvl w:val="2"/>
          <w:numId w:val="900"/>
        </w:numPr>
        <w:spacing w:before="0" w:after="0"/>
      </w:pPr>
      <w:r>
        <w:t>Molecular Methods</w:t>
      </w:r>
    </w:p>
    <w:p>
      <w:pPr>
        <w:numPr>
          <w:ilvl w:val="3"/>
          <w:numId w:val="900"/>
        </w:numPr>
        <w:spacing w:before="0" w:after="0"/>
      </w:pPr>
      <w:r>
        <w:t>DNA Sequencing</w:t>
      </w:r>
    </w:p>
    <w:p>
      <w:pPr>
        <w:numPr>
          <w:ilvl w:val="3"/>
          <w:numId w:val="900"/>
        </w:numPr>
        <w:spacing w:before="0" w:after="0"/>
      </w:pPr>
      <w:r>
        <w:t>PCR-Based Identification</w:t>
      </w:r>
    </w:p>
    <w:p>
      <w:pPr>
        <w:numPr>
          <w:ilvl w:val="1"/>
          <w:numId w:val="900"/>
        </w:numPr>
        <w:spacing w:before="0" w:after="0"/>
      </w:pPr>
      <w:r>
        <w:t>Antigen Detection</w:t>
      </w:r>
    </w:p>
    <w:p>
      <w:pPr>
        <w:numPr>
          <w:ilvl w:val="2"/>
          <w:numId w:val="900"/>
        </w:numPr>
        <w:spacing w:before="0" w:after="0"/>
      </w:pPr>
      <w:r>
        <w:t>Cryptococcal Antigen</w:t>
      </w:r>
    </w:p>
    <w:p>
      <w:pPr>
        <w:numPr>
          <w:ilvl w:val="2"/>
          <w:numId w:val="900"/>
        </w:numPr>
        <w:spacing w:before="0" w:after="0"/>
      </w:pPr>
      <w:r>
        <w:t>Histoplasma Antigen</w:t>
      </w:r>
    </w:p>
    <w:p>
      <w:pPr>
        <w:numPr>
          <w:ilvl w:val="2"/>
          <w:numId w:val="900"/>
        </w:numPr>
        <w:spacing w:before="0" w:after="0"/>
      </w:pPr>
      <w:r>
        <w:t>Aspergillus Galactomannan</w:t>
      </w:r>
    </w:p>
    <w:p>
      <w:pPr>
        <w:numPr>
          <w:ilvl w:val="2"/>
          <w:numId w:val="900"/>
        </w:numPr>
        <w:spacing w:before="0" w:after="0"/>
      </w:pPr>
      <w:r>
        <w:t>Beta-D-Glucan</w:t>
      </w:r>
    </w:p>
    <w:p>
      <w:pPr>
        <w:numPr>
          <w:ilvl w:val="1"/>
          <w:numId w:val="900"/>
        </w:numPr>
        <w:spacing w:before="0" w:after="0"/>
      </w:pPr>
      <w:r>
        <w:t>Serological Testing</w:t>
      </w:r>
    </w:p>
    <w:p>
      <w:pPr>
        <w:numPr>
          <w:ilvl w:val="2"/>
          <w:numId w:val="900"/>
        </w:numPr>
        <w:spacing w:before="0" w:after="0"/>
      </w:pPr>
      <w:r>
        <w:t>Antibody Detection</w:t>
      </w:r>
    </w:p>
    <w:p>
      <w:pPr>
        <w:numPr>
          <w:ilvl w:val="2"/>
          <w:numId w:val="900"/>
        </w:numPr>
        <w:spacing w:before="0" w:after="0"/>
      </w:pPr>
      <w:r>
        <w:t>Complement Fixation</w:t>
      </w:r>
    </w:p>
    <w:p>
      <w:pPr>
        <w:numPr>
          <w:ilvl w:val="2"/>
          <w:numId w:val="900"/>
        </w:numPr>
        <w:spacing w:before="0" w:after="0"/>
      </w:pPr>
      <w:r>
        <w:t>Immunodiffusion</w:t>
      </w:r>
    </w:p>
    <w:p>
      <w:pPr>
        <w:numPr>
          <w:ilvl w:val="0"/>
          <w:numId w:val="900"/>
        </w:numPr>
        <w:spacing w:before="0" w:after="0"/>
      </w:pPr>
      <w:r>
        <w:t>Clinically Significant Yeasts</w:t>
      </w:r>
    </w:p>
    <w:p>
      <w:pPr>
        <w:numPr>
          <w:ilvl w:val="1"/>
          <w:numId w:val="900"/>
        </w:numPr>
        <w:spacing w:before="0" w:after="0"/>
      </w:pPr>
      <w:r>
        <w:t>Candida Species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Budding Yeasts</w:t>
      </w:r>
    </w:p>
    <w:p>
      <w:pPr>
        <w:numPr>
          <w:ilvl w:val="3"/>
          <w:numId w:val="900"/>
        </w:numPr>
        <w:spacing w:before="0" w:after="0"/>
      </w:pPr>
      <w:r>
        <w:t>Pseudohyphae Formation</w:t>
      </w:r>
    </w:p>
    <w:p>
      <w:pPr>
        <w:numPr>
          <w:ilvl w:val="3"/>
          <w:numId w:val="900"/>
        </w:numPr>
        <w:spacing w:before="0" w:after="0"/>
      </w:pPr>
      <w:r>
        <w:t>Germ Tube Test</w:t>
      </w:r>
    </w:p>
    <w:p>
      <w:pPr>
        <w:numPr>
          <w:ilvl w:val="2"/>
          <w:numId w:val="900"/>
        </w:numPr>
        <w:spacing w:before="0" w:after="0"/>
      </w:pPr>
      <w:r>
        <w:t>Candida albicans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Virulence Factors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Non-albicans Candida Species</w:t>
      </w:r>
    </w:p>
    <w:p>
      <w:pPr>
        <w:numPr>
          <w:ilvl w:val="3"/>
          <w:numId w:val="900"/>
        </w:numPr>
        <w:spacing w:before="0" w:after="0"/>
      </w:pPr>
      <w:r>
        <w:t>Candida glabrata</w:t>
      </w:r>
    </w:p>
    <w:p>
      <w:pPr>
        <w:numPr>
          <w:ilvl w:val="3"/>
          <w:numId w:val="900"/>
        </w:numPr>
        <w:spacing w:before="0" w:after="0"/>
      </w:pPr>
      <w:r>
        <w:t>Candida parapsilosis</w:t>
      </w:r>
    </w:p>
    <w:p>
      <w:pPr>
        <w:numPr>
          <w:ilvl w:val="3"/>
          <w:numId w:val="900"/>
        </w:numPr>
        <w:spacing w:before="0" w:after="0"/>
      </w:pPr>
      <w:r>
        <w:t>Candida tropicalis</w:t>
      </w:r>
    </w:p>
    <w:p>
      <w:pPr>
        <w:numPr>
          <w:ilvl w:val="3"/>
          <w:numId w:val="900"/>
        </w:numPr>
        <w:spacing w:before="0" w:after="0"/>
      </w:pPr>
      <w:r>
        <w:t>Candida krusei</w:t>
      </w:r>
    </w:p>
    <w:p>
      <w:pPr>
        <w:numPr>
          <w:ilvl w:val="3"/>
          <w:numId w:val="900"/>
        </w:numPr>
        <w:spacing w:before="0" w:after="0"/>
      </w:pPr>
      <w:r>
        <w:t>Candida auris</w:t>
      </w:r>
    </w:p>
    <w:p>
      <w:pPr>
        <w:numPr>
          <w:ilvl w:val="2"/>
          <w:numId w:val="900"/>
        </w:numPr>
        <w:spacing w:before="0" w:after="0"/>
      </w:pPr>
      <w:r>
        <w:t>Laboratory Identification</w:t>
      </w:r>
    </w:p>
    <w:p>
      <w:pPr>
        <w:numPr>
          <w:ilvl w:val="3"/>
          <w:numId w:val="900"/>
        </w:numPr>
        <w:spacing w:before="0" w:after="0"/>
      </w:pPr>
      <w:r>
        <w:t>Germ Tube Test</w:t>
      </w:r>
    </w:p>
    <w:p>
      <w:pPr>
        <w:numPr>
          <w:ilvl w:val="3"/>
          <w:numId w:val="900"/>
        </w:numPr>
        <w:spacing w:before="0" w:after="0"/>
      </w:pPr>
      <w:r>
        <w:t>Chlamydospore Formation</w:t>
      </w:r>
    </w:p>
    <w:p>
      <w:pPr>
        <w:numPr>
          <w:ilvl w:val="3"/>
          <w:numId w:val="900"/>
        </w:numPr>
        <w:spacing w:before="0" w:after="0"/>
      </w:pPr>
      <w:r>
        <w:t>Carbohydrate Assimilation</w:t>
      </w:r>
    </w:p>
    <w:p>
      <w:pPr>
        <w:numPr>
          <w:ilvl w:val="3"/>
          <w:numId w:val="900"/>
        </w:numPr>
        <w:spacing w:before="0" w:after="0"/>
      </w:pPr>
      <w:r>
        <w:t>Chromogenic Media</w:t>
      </w:r>
    </w:p>
    <w:p>
      <w:pPr>
        <w:numPr>
          <w:ilvl w:val="1"/>
          <w:numId w:val="900"/>
        </w:numPr>
        <w:spacing w:before="0" w:after="0"/>
      </w:pPr>
      <w:r>
        <w:t>Cryptococcus Species</w:t>
      </w:r>
    </w:p>
    <w:p>
      <w:pPr>
        <w:numPr>
          <w:ilvl w:val="2"/>
          <w:numId w:val="900"/>
        </w:numPr>
        <w:spacing w:before="0" w:after="0"/>
      </w:pPr>
      <w:r>
        <w:t>Cryptococcus neoformans</w:t>
      </w:r>
    </w:p>
    <w:p>
      <w:pPr>
        <w:numPr>
          <w:ilvl w:val="3"/>
          <w:numId w:val="900"/>
        </w:numPr>
        <w:spacing w:before="0" w:after="0"/>
      </w:pPr>
      <w:r>
        <w:t>Capsule Detection</w:t>
      </w:r>
    </w:p>
    <w:p>
      <w:pPr>
        <w:numPr>
          <w:ilvl w:val="3"/>
          <w:numId w:val="900"/>
        </w:numPr>
        <w:spacing w:before="0" w:after="0"/>
      </w:pPr>
      <w:r>
        <w:t>India Ink Preparation</w:t>
      </w:r>
    </w:p>
    <w:p>
      <w:pPr>
        <w:numPr>
          <w:ilvl w:val="3"/>
          <w:numId w:val="900"/>
        </w:numPr>
        <w:spacing w:before="0" w:after="0"/>
      </w:pPr>
      <w:r>
        <w:t>Urease Test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Cryptococcus gattii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3"/>
          <w:numId w:val="900"/>
        </w:numPr>
        <w:spacing w:before="0" w:after="0"/>
      </w:pPr>
      <w:r>
        <w:t>Clinical Differences</w:t>
      </w:r>
    </w:p>
    <w:p>
      <w:pPr>
        <w:numPr>
          <w:ilvl w:val="1"/>
          <w:numId w:val="900"/>
        </w:numPr>
        <w:spacing w:before="0" w:after="0"/>
      </w:pPr>
      <w:r>
        <w:t>Other Yeasts</w:t>
      </w:r>
    </w:p>
    <w:p>
      <w:pPr>
        <w:numPr>
          <w:ilvl w:val="2"/>
          <w:numId w:val="900"/>
        </w:numPr>
        <w:spacing w:before="0" w:after="0"/>
      </w:pPr>
      <w:r>
        <w:t>Malassezia Species</w:t>
      </w:r>
    </w:p>
    <w:p>
      <w:pPr>
        <w:numPr>
          <w:ilvl w:val="3"/>
          <w:numId w:val="900"/>
        </w:numPr>
        <w:spacing w:before="0" w:after="0"/>
      </w:pPr>
      <w:r>
        <w:t>Lipid Requirements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Trichosporon Species</w:t>
      </w:r>
    </w:p>
    <w:p>
      <w:pPr>
        <w:numPr>
          <w:ilvl w:val="2"/>
          <w:numId w:val="900"/>
        </w:numPr>
        <w:spacing w:before="0" w:after="0"/>
      </w:pPr>
      <w:r>
        <w:t>Rhodotorula Species</w:t>
      </w:r>
    </w:p>
    <w:p>
      <w:pPr>
        <w:numPr>
          <w:ilvl w:val="2"/>
          <w:numId w:val="900"/>
        </w:numPr>
        <w:spacing w:before="0" w:after="0"/>
      </w:pPr>
      <w:r>
        <w:t>Saccharomyces cerevisiae</w:t>
      </w:r>
    </w:p>
    <w:p>
      <w:pPr>
        <w:numPr>
          <w:ilvl w:val="0"/>
          <w:numId w:val="900"/>
        </w:numPr>
        <w:spacing w:before="0" w:after="0"/>
      </w:pPr>
      <w:r>
        <w:t>Clinically Significant Molds</w:t>
      </w:r>
    </w:p>
    <w:p>
      <w:pPr>
        <w:numPr>
          <w:ilvl w:val="1"/>
          <w:numId w:val="900"/>
        </w:numPr>
        <w:spacing w:before="0" w:after="0"/>
      </w:pPr>
      <w:r>
        <w:t>Aspergillus Species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Conidial Head Structure</w:t>
      </w:r>
    </w:p>
    <w:p>
      <w:pPr>
        <w:numPr>
          <w:ilvl w:val="3"/>
          <w:numId w:val="900"/>
        </w:numPr>
        <w:spacing w:before="0" w:after="0"/>
      </w:pPr>
      <w:r>
        <w:t>Thermotolerance</w:t>
      </w:r>
    </w:p>
    <w:p>
      <w:pPr>
        <w:numPr>
          <w:ilvl w:val="2"/>
          <w:numId w:val="900"/>
        </w:numPr>
        <w:spacing w:before="0" w:after="0"/>
      </w:pPr>
      <w:r>
        <w:t>Aspergillus fumigatus</w:t>
      </w:r>
    </w:p>
    <w:p>
      <w:pPr>
        <w:numPr>
          <w:ilvl w:val="3"/>
          <w:numId w:val="900"/>
        </w:numPr>
        <w:spacing w:before="0" w:after="0"/>
      </w:pPr>
      <w:r>
        <w:t>Morphology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Aspergillus flavus</w:t>
      </w:r>
    </w:p>
    <w:p>
      <w:pPr>
        <w:numPr>
          <w:ilvl w:val="2"/>
          <w:numId w:val="900"/>
        </w:numPr>
        <w:spacing w:before="0" w:after="0"/>
      </w:pPr>
      <w:r>
        <w:t>Aspergillus niger</w:t>
      </w:r>
    </w:p>
    <w:p>
      <w:pPr>
        <w:numPr>
          <w:ilvl w:val="2"/>
          <w:numId w:val="900"/>
        </w:numPr>
        <w:spacing w:before="0" w:after="0"/>
      </w:pPr>
      <w:r>
        <w:t>Aspergillus terreus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Allergic Reactions</w:t>
      </w:r>
    </w:p>
    <w:p>
      <w:pPr>
        <w:numPr>
          <w:ilvl w:val="3"/>
          <w:numId w:val="900"/>
        </w:numPr>
        <w:spacing w:before="0" w:after="0"/>
      </w:pPr>
      <w:r>
        <w:t>Invasive Aspergillosis</w:t>
      </w:r>
    </w:p>
    <w:p>
      <w:pPr>
        <w:numPr>
          <w:ilvl w:val="3"/>
          <w:numId w:val="900"/>
        </w:numPr>
        <w:spacing w:before="0" w:after="0"/>
      </w:pPr>
      <w:r>
        <w:t>Aspergilloma</w:t>
      </w:r>
    </w:p>
    <w:p>
      <w:pPr>
        <w:numPr>
          <w:ilvl w:val="1"/>
          <w:numId w:val="900"/>
        </w:numPr>
        <w:spacing w:before="0" w:after="0"/>
      </w:pPr>
      <w:r>
        <w:t>Zygomycetes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Broad Nonseptate Hyphae</w:t>
      </w:r>
    </w:p>
    <w:p>
      <w:pPr>
        <w:numPr>
          <w:ilvl w:val="3"/>
          <w:numId w:val="900"/>
        </w:numPr>
        <w:spacing w:before="0" w:after="0"/>
      </w:pPr>
      <w:r>
        <w:t>Sporangia Formation</w:t>
      </w:r>
    </w:p>
    <w:p>
      <w:pPr>
        <w:numPr>
          <w:ilvl w:val="2"/>
          <w:numId w:val="900"/>
        </w:numPr>
        <w:spacing w:before="0" w:after="0"/>
      </w:pPr>
      <w:r>
        <w:t>Rhizopus Species</w:t>
      </w:r>
    </w:p>
    <w:p>
      <w:pPr>
        <w:numPr>
          <w:ilvl w:val="2"/>
          <w:numId w:val="900"/>
        </w:numPr>
        <w:spacing w:before="0" w:after="0"/>
      </w:pPr>
      <w:r>
        <w:t>Mucor Species</w:t>
      </w:r>
    </w:p>
    <w:p>
      <w:pPr>
        <w:numPr>
          <w:ilvl w:val="2"/>
          <w:numId w:val="900"/>
        </w:numPr>
        <w:spacing w:before="0" w:after="0"/>
      </w:pPr>
      <w:r>
        <w:t>Rhizomucor Species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Rhinocerebral Mucormycosis</w:t>
      </w:r>
    </w:p>
    <w:p>
      <w:pPr>
        <w:numPr>
          <w:ilvl w:val="3"/>
          <w:numId w:val="900"/>
        </w:numPr>
        <w:spacing w:before="0" w:after="0"/>
      </w:pPr>
      <w:r>
        <w:t>Pulmonary Mucormycosis</w:t>
      </w:r>
    </w:p>
    <w:p>
      <w:pPr>
        <w:numPr>
          <w:ilvl w:val="1"/>
          <w:numId w:val="900"/>
        </w:numPr>
        <w:spacing w:before="0" w:after="0"/>
      </w:pPr>
      <w:r>
        <w:t>Fusarium Species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Penicillium Species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2"/>
          <w:numId w:val="900"/>
        </w:numPr>
        <w:spacing w:before="0" w:after="0"/>
      </w:pPr>
      <w:r>
        <w:t>Clinical Relevance</w:t>
      </w:r>
    </w:p>
    <w:p>
      <w:pPr>
        <w:numPr>
          <w:ilvl w:val="1"/>
          <w:numId w:val="900"/>
        </w:numPr>
        <w:spacing w:before="0" w:after="0"/>
      </w:pPr>
      <w:r>
        <w:t>Dermatophytes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Keratinophilic</w:t>
      </w:r>
    </w:p>
    <w:p>
      <w:pPr>
        <w:numPr>
          <w:ilvl w:val="3"/>
          <w:numId w:val="900"/>
        </w:numPr>
        <w:spacing w:before="0" w:after="0"/>
      </w:pPr>
      <w:r>
        <w:t>Macroconidia and Microconidia</w:t>
      </w:r>
    </w:p>
    <w:p>
      <w:pPr>
        <w:numPr>
          <w:ilvl w:val="2"/>
          <w:numId w:val="900"/>
        </w:numPr>
        <w:spacing w:before="0" w:after="0"/>
      </w:pPr>
      <w:r>
        <w:t>Trichophyton Species</w:t>
      </w:r>
    </w:p>
    <w:p>
      <w:pPr>
        <w:numPr>
          <w:ilvl w:val="3"/>
          <w:numId w:val="900"/>
        </w:numPr>
        <w:spacing w:before="0" w:after="0"/>
      </w:pPr>
      <w:r>
        <w:t>Trichophyton rubrum</w:t>
      </w:r>
    </w:p>
    <w:p>
      <w:pPr>
        <w:numPr>
          <w:ilvl w:val="3"/>
          <w:numId w:val="900"/>
        </w:numPr>
        <w:spacing w:before="0" w:after="0"/>
      </w:pPr>
      <w:r>
        <w:t>Trichophyton mentagrophytes</w:t>
      </w:r>
    </w:p>
    <w:p>
      <w:pPr>
        <w:numPr>
          <w:ilvl w:val="3"/>
          <w:numId w:val="900"/>
        </w:numPr>
        <w:spacing w:before="0" w:after="0"/>
      </w:pPr>
      <w:r>
        <w:t>Trichophyton tonsurans</w:t>
      </w:r>
    </w:p>
    <w:p>
      <w:pPr>
        <w:numPr>
          <w:ilvl w:val="2"/>
          <w:numId w:val="900"/>
        </w:numPr>
        <w:spacing w:before="0" w:after="0"/>
      </w:pPr>
      <w:r>
        <w:t>Microsporum Species</w:t>
      </w:r>
    </w:p>
    <w:p>
      <w:pPr>
        <w:numPr>
          <w:ilvl w:val="3"/>
          <w:numId w:val="900"/>
        </w:numPr>
        <w:spacing w:before="0" w:after="0"/>
      </w:pPr>
      <w:r>
        <w:t>Microsporum canis</w:t>
      </w:r>
    </w:p>
    <w:p>
      <w:pPr>
        <w:numPr>
          <w:ilvl w:val="3"/>
          <w:numId w:val="900"/>
        </w:numPr>
        <w:spacing w:before="0" w:after="0"/>
      </w:pPr>
      <w:r>
        <w:t>Microsporum persicolor</w:t>
      </w:r>
    </w:p>
    <w:p>
      <w:pPr>
        <w:numPr>
          <w:ilvl w:val="2"/>
          <w:numId w:val="900"/>
        </w:numPr>
        <w:spacing w:before="0" w:after="0"/>
      </w:pPr>
      <w:r>
        <w:t>Epidermophyton floccosum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Tinea Corporis</w:t>
      </w:r>
    </w:p>
    <w:p>
      <w:pPr>
        <w:numPr>
          <w:ilvl w:val="3"/>
          <w:numId w:val="900"/>
        </w:numPr>
        <w:spacing w:before="0" w:after="0"/>
      </w:pPr>
      <w:r>
        <w:t>Tinea Pedis</w:t>
      </w:r>
    </w:p>
    <w:p>
      <w:pPr>
        <w:numPr>
          <w:ilvl w:val="3"/>
          <w:numId w:val="900"/>
        </w:numPr>
        <w:spacing w:before="0" w:after="0"/>
      </w:pPr>
      <w:r>
        <w:t>Tinea Capitis</w:t>
      </w:r>
    </w:p>
    <w:p>
      <w:pPr>
        <w:numPr>
          <w:ilvl w:val="3"/>
          <w:numId w:val="900"/>
        </w:numPr>
        <w:spacing w:before="0" w:after="0"/>
      </w:pPr>
      <w:r>
        <w:t>Tinea Unguium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KOH Examination</w:t>
      </w:r>
    </w:p>
    <w:p>
      <w:pPr>
        <w:numPr>
          <w:ilvl w:val="3"/>
          <w:numId w:val="900"/>
        </w:numPr>
        <w:spacing w:before="0" w:after="0"/>
      </w:pPr>
      <w:r>
        <w:t>Culture Methods</w:t>
      </w:r>
    </w:p>
    <w:p>
      <w:pPr>
        <w:numPr>
          <w:ilvl w:val="3"/>
          <w:numId w:val="900"/>
        </w:numPr>
        <w:spacing w:before="0" w:after="0"/>
      </w:pPr>
      <w:r>
        <w:t>Wood's Lamp Examination</w:t>
      </w:r>
    </w:p>
    <w:p>
      <w:pPr>
        <w:numPr>
          <w:ilvl w:val="0"/>
          <w:numId w:val="900"/>
        </w:numPr>
        <w:spacing w:before="0" w:after="0"/>
      </w:pPr>
      <w:r>
        <w:t>Dimorphic Fungi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Temperature-Dependent Dimorphism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Histoplasma capsulatum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3"/>
          <w:numId w:val="900"/>
        </w:numPr>
        <w:spacing w:before="0" w:after="0"/>
      </w:pPr>
      <w:r>
        <w:t>Mold Form</w:t>
      </w:r>
    </w:p>
    <w:p>
      <w:pPr>
        <w:numPr>
          <w:ilvl w:val="3"/>
          <w:numId w:val="900"/>
        </w:numPr>
        <w:spacing w:before="0" w:after="0"/>
      </w:pPr>
      <w:r>
        <w:t>Yeast Form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Blastomyces dermatitidis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Coccidioides Species</w:t>
      </w:r>
    </w:p>
    <w:p>
      <w:pPr>
        <w:numPr>
          <w:ilvl w:val="2"/>
          <w:numId w:val="900"/>
        </w:numPr>
        <w:spacing w:before="0" w:after="0"/>
      </w:pPr>
      <w:r>
        <w:t>Coccidioides immitis</w:t>
      </w:r>
    </w:p>
    <w:p>
      <w:pPr>
        <w:numPr>
          <w:ilvl w:val="2"/>
          <w:numId w:val="900"/>
        </w:numPr>
        <w:spacing w:before="0" w:after="0"/>
      </w:pPr>
      <w:r>
        <w:t>Coccidioides posadasii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Laboratory Safety</w:t>
      </w:r>
    </w:p>
    <w:p>
      <w:pPr>
        <w:numPr>
          <w:ilvl w:val="1"/>
          <w:numId w:val="900"/>
        </w:numPr>
        <w:spacing w:before="0" w:after="0"/>
      </w:pPr>
      <w:r>
        <w:t>Sporothrix schenckii Complex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Paracoccidioides Species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0"/>
          <w:numId w:val="900"/>
        </w:numPr>
        <w:spacing w:before="0" w:after="0"/>
      </w:pPr>
      <w:r>
        <w:t>Antifungal Susceptibility Testing</w:t>
      </w:r>
    </w:p>
    <w:p>
      <w:pPr>
        <w:numPr>
          <w:ilvl w:val="1"/>
          <w:numId w:val="900"/>
        </w:numPr>
        <w:spacing w:before="0" w:after="0"/>
      </w:pPr>
      <w:r>
        <w:t>Indications for Testing</w:t>
      </w:r>
    </w:p>
    <w:p>
      <w:pPr>
        <w:numPr>
          <w:ilvl w:val="2"/>
          <w:numId w:val="900"/>
        </w:numPr>
        <w:spacing w:before="0" w:after="0"/>
      </w:pPr>
      <w:r>
        <w:t>Treatment Failures</w:t>
      </w:r>
    </w:p>
    <w:p>
      <w:pPr>
        <w:numPr>
          <w:ilvl w:val="2"/>
          <w:numId w:val="900"/>
        </w:numPr>
        <w:spacing w:before="0" w:after="0"/>
      </w:pPr>
      <w:r>
        <w:t>Resistant Species</w:t>
      </w:r>
    </w:p>
    <w:p>
      <w:pPr>
        <w:numPr>
          <w:ilvl w:val="2"/>
          <w:numId w:val="900"/>
        </w:numPr>
        <w:spacing w:before="0" w:after="0"/>
      </w:pPr>
      <w:r>
        <w:t>Clinical Trials</w:t>
      </w:r>
    </w:p>
    <w:p>
      <w:pPr>
        <w:numPr>
          <w:ilvl w:val="1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Broth Microdilution</w:t>
      </w:r>
    </w:p>
    <w:p>
      <w:pPr>
        <w:numPr>
          <w:ilvl w:val="3"/>
          <w:numId w:val="900"/>
        </w:numPr>
        <w:spacing w:before="0" w:after="0"/>
      </w:pPr>
      <w:r>
        <w:t>CLSI Methods</w:t>
      </w:r>
    </w:p>
    <w:p>
      <w:pPr>
        <w:numPr>
          <w:ilvl w:val="3"/>
          <w:numId w:val="900"/>
        </w:numPr>
        <w:spacing w:before="0" w:after="0"/>
      </w:pPr>
      <w:r>
        <w:t>EUCAST Methods</w:t>
      </w:r>
    </w:p>
    <w:p>
      <w:pPr>
        <w:numPr>
          <w:ilvl w:val="2"/>
          <w:numId w:val="900"/>
        </w:numPr>
        <w:spacing w:before="0" w:after="0"/>
      </w:pPr>
      <w:r>
        <w:t>Disk Diffusion</w:t>
      </w:r>
    </w:p>
    <w:p>
      <w:pPr>
        <w:numPr>
          <w:ilvl w:val="2"/>
          <w:numId w:val="900"/>
        </w:numPr>
        <w:spacing w:before="0" w:after="0"/>
      </w:pPr>
      <w:r>
        <w:t>E-test</w:t>
      </w:r>
    </w:p>
    <w:p>
      <w:pPr>
        <w:numPr>
          <w:ilvl w:val="1"/>
          <w:numId w:val="900"/>
        </w:numPr>
        <w:spacing w:before="0" w:after="0"/>
      </w:pPr>
      <w:r>
        <w:t>Antifungal Agents</w:t>
      </w:r>
    </w:p>
    <w:p>
      <w:pPr>
        <w:numPr>
          <w:ilvl w:val="2"/>
          <w:numId w:val="900"/>
        </w:numPr>
        <w:spacing w:before="0" w:after="0"/>
      </w:pPr>
      <w:r>
        <w:t>Polyenes</w:t>
      </w:r>
    </w:p>
    <w:p>
      <w:pPr>
        <w:numPr>
          <w:ilvl w:val="3"/>
          <w:numId w:val="900"/>
        </w:numPr>
        <w:spacing w:before="0" w:after="0"/>
      </w:pPr>
      <w:r>
        <w:t>Amphotericin B</w:t>
      </w:r>
    </w:p>
    <w:p>
      <w:pPr>
        <w:numPr>
          <w:ilvl w:val="3"/>
          <w:numId w:val="900"/>
        </w:numPr>
        <w:spacing w:before="0" w:after="0"/>
      </w:pPr>
      <w:r>
        <w:t>Nystatin</w:t>
      </w:r>
    </w:p>
    <w:p>
      <w:pPr>
        <w:numPr>
          <w:ilvl w:val="2"/>
          <w:numId w:val="900"/>
        </w:numPr>
        <w:spacing w:before="0" w:after="0"/>
      </w:pPr>
      <w:r>
        <w:t>Azoles</w:t>
      </w:r>
    </w:p>
    <w:p>
      <w:pPr>
        <w:numPr>
          <w:ilvl w:val="3"/>
          <w:numId w:val="900"/>
        </w:numPr>
        <w:spacing w:before="0" w:after="0"/>
      </w:pPr>
      <w:r>
        <w:t>Fluconazole</w:t>
      </w:r>
    </w:p>
    <w:p>
      <w:pPr>
        <w:numPr>
          <w:ilvl w:val="3"/>
          <w:numId w:val="900"/>
        </w:numPr>
        <w:spacing w:before="0" w:after="0"/>
      </w:pPr>
      <w:r>
        <w:t>Itraconazole</w:t>
      </w:r>
    </w:p>
    <w:p>
      <w:pPr>
        <w:numPr>
          <w:ilvl w:val="3"/>
          <w:numId w:val="900"/>
        </w:numPr>
        <w:spacing w:before="0" w:after="0"/>
      </w:pPr>
      <w:r>
        <w:t>Voriconazole</w:t>
      </w:r>
    </w:p>
    <w:p>
      <w:pPr>
        <w:numPr>
          <w:ilvl w:val="3"/>
          <w:numId w:val="900"/>
        </w:numPr>
        <w:spacing w:before="0" w:after="0"/>
      </w:pPr>
      <w:r>
        <w:t>Posaconazole</w:t>
      </w:r>
    </w:p>
    <w:p>
      <w:pPr>
        <w:numPr>
          <w:ilvl w:val="2"/>
          <w:numId w:val="900"/>
        </w:numPr>
        <w:spacing w:before="0" w:after="0"/>
      </w:pPr>
      <w:r>
        <w:t>Echinocandins</w:t>
      </w:r>
    </w:p>
    <w:p>
      <w:pPr>
        <w:numPr>
          <w:ilvl w:val="3"/>
          <w:numId w:val="900"/>
        </w:numPr>
        <w:spacing w:before="0" w:after="0"/>
      </w:pPr>
      <w:r>
        <w:t>Caspofungin</w:t>
      </w:r>
    </w:p>
    <w:p>
      <w:pPr>
        <w:numPr>
          <w:ilvl w:val="3"/>
          <w:numId w:val="900"/>
        </w:numPr>
        <w:spacing w:before="0" w:after="0"/>
      </w:pPr>
      <w:r>
        <w:t>Micafungin</w:t>
      </w:r>
    </w:p>
    <w:p>
      <w:pPr>
        <w:numPr>
          <w:ilvl w:val="3"/>
          <w:numId w:val="900"/>
        </w:numPr>
        <w:spacing w:before="0" w:after="0"/>
      </w:pPr>
      <w:r>
        <w:t>Anidulafungin</w:t>
      </w:r>
    </w:p>
    <w:p>
      <w:pPr>
        <w:numPr>
          <w:ilvl w:val="2"/>
          <w:numId w:val="900"/>
        </w:numPr>
        <w:spacing w:before="0" w:after="0"/>
      </w:pPr>
      <w:r>
        <w:t>Other Agents</w:t>
      </w:r>
    </w:p>
    <w:p>
      <w:pPr>
        <w:numPr>
          <w:ilvl w:val="3"/>
          <w:numId w:val="900"/>
        </w:numPr>
        <w:spacing w:before="0" w:after="0"/>
      </w:pPr>
      <w:r>
        <w:t>Flucytosine</w:t>
      </w:r>
    </w:p>
    <w:p>
      <w:pPr>
        <w:numPr>
          <w:ilvl w:val="3"/>
          <w:numId w:val="900"/>
        </w:numPr>
        <w:spacing w:before="0" w:after="0"/>
      </w:pPr>
      <w:r>
        <w:t>Terbinafine</w:t>
      </w:r>
    </w:p>
    <w:p>
      <w:pPr>
        <w:numPr>
          <w:ilvl w:val="1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Clinical Breakpoints</w:t>
      </w:r>
    </w:p>
    <w:p>
      <w:pPr>
        <w:numPr>
          <w:ilvl w:val="2"/>
          <w:numId w:val="900"/>
        </w:numPr>
        <w:spacing w:before="0" w:after="0"/>
      </w:pPr>
      <w:r>
        <w:t>Epidemiological Cutoff Values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Reference Strains</w:t>
      </w:r>
    </w:p>
    <w:p>
      <w:pPr>
        <w:numPr>
          <w:ilvl w:val="2"/>
          <w:numId w:val="900"/>
        </w:numPr>
        <w:spacing w:before="0" w:after="0"/>
      </w:pPr>
      <w:r>
        <w:t>Control Limits</w:t>
      </w:r>
    </w:p>
    <w:p>
      <w:pPr>
        <w:pStyle w:val="Heading1"/>
      </w:pPr>
      <w:r>
        <w:t>Clinical Virology</w:t>
      </w:r>
    </w:p>
    <w:p>
      <w:pPr>
        <w:numPr>
          <w:ilvl w:val="0"/>
          <w:numId w:val="900"/>
        </w:numPr>
        <w:spacing w:before="0" w:after="0"/>
      </w:pPr>
      <w:r>
        <w:t>Viral Structure and Classification</w:t>
      </w:r>
    </w:p>
    <w:p>
      <w:pPr>
        <w:numPr>
          <w:ilvl w:val="1"/>
          <w:numId w:val="900"/>
        </w:numPr>
        <w:spacing w:before="0" w:after="0"/>
      </w:pPr>
      <w:r>
        <w:t>Viral Components</w:t>
      </w:r>
    </w:p>
    <w:p>
      <w:pPr>
        <w:numPr>
          <w:ilvl w:val="2"/>
          <w:numId w:val="900"/>
        </w:numPr>
        <w:spacing w:before="0" w:after="0"/>
      </w:pPr>
      <w:r>
        <w:t>Nucleic Acid Genome</w:t>
      </w:r>
    </w:p>
    <w:p>
      <w:pPr>
        <w:numPr>
          <w:ilvl w:val="3"/>
          <w:numId w:val="900"/>
        </w:numPr>
        <w:spacing w:before="0" w:after="0"/>
      </w:pPr>
      <w:r>
        <w:t>DNA Viruses</w:t>
      </w:r>
    </w:p>
    <w:p>
      <w:pPr>
        <w:numPr>
          <w:ilvl w:val="3"/>
          <w:numId w:val="900"/>
        </w:numPr>
        <w:spacing w:before="0" w:after="0"/>
      </w:pPr>
      <w:r>
        <w:t>RNA Viruses</w:t>
      </w:r>
    </w:p>
    <w:p>
      <w:pPr>
        <w:numPr>
          <w:ilvl w:val="3"/>
          <w:numId w:val="900"/>
        </w:numPr>
        <w:spacing w:before="0" w:after="0"/>
      </w:pPr>
      <w:r>
        <w:t>Single-Stranded vs Double-Stranded</w:t>
      </w:r>
    </w:p>
    <w:p>
      <w:pPr>
        <w:numPr>
          <w:ilvl w:val="2"/>
          <w:numId w:val="900"/>
        </w:numPr>
        <w:spacing w:before="0" w:after="0"/>
      </w:pPr>
      <w:r>
        <w:t>Protein Capsid</w:t>
      </w:r>
    </w:p>
    <w:p>
      <w:pPr>
        <w:numPr>
          <w:ilvl w:val="3"/>
          <w:numId w:val="900"/>
        </w:numPr>
        <w:spacing w:before="0" w:after="0"/>
      </w:pPr>
      <w:r>
        <w:t>Capsomeres</w:t>
      </w:r>
    </w:p>
    <w:p>
      <w:pPr>
        <w:numPr>
          <w:ilvl w:val="3"/>
          <w:numId w:val="900"/>
        </w:numPr>
        <w:spacing w:before="0" w:after="0"/>
      </w:pPr>
      <w:r>
        <w:t>Symmetry Types</w:t>
      </w:r>
    </w:p>
    <w:p>
      <w:pPr>
        <w:numPr>
          <w:ilvl w:val="2"/>
          <w:numId w:val="900"/>
        </w:numPr>
        <w:spacing w:before="0" w:after="0"/>
      </w:pPr>
      <w:r>
        <w:t>Viral Envelope</w:t>
      </w:r>
    </w:p>
    <w:p>
      <w:pPr>
        <w:numPr>
          <w:ilvl w:val="3"/>
          <w:numId w:val="900"/>
        </w:numPr>
        <w:spacing w:before="0" w:after="0"/>
      </w:pPr>
      <w:r>
        <w:t>Lipid Bilayer</w:t>
      </w:r>
    </w:p>
    <w:p>
      <w:pPr>
        <w:numPr>
          <w:ilvl w:val="3"/>
          <w:numId w:val="900"/>
        </w:numPr>
        <w:spacing w:before="0" w:after="0"/>
      </w:pPr>
      <w:r>
        <w:t>Envelope Proteins</w:t>
      </w:r>
    </w:p>
    <w:p>
      <w:pPr>
        <w:numPr>
          <w:ilvl w:val="3"/>
          <w:numId w:val="900"/>
        </w:numPr>
        <w:spacing w:before="0" w:after="0"/>
      </w:pPr>
      <w:r>
        <w:t>Glycoproteins</w:t>
      </w:r>
    </w:p>
    <w:p>
      <w:pPr>
        <w:numPr>
          <w:ilvl w:val="1"/>
          <w:numId w:val="900"/>
        </w:numPr>
        <w:spacing w:before="0" w:after="0"/>
      </w:pPr>
      <w:r>
        <w:t>Viral Classification</w:t>
      </w:r>
    </w:p>
    <w:p>
      <w:pPr>
        <w:numPr>
          <w:ilvl w:val="2"/>
          <w:numId w:val="900"/>
        </w:numPr>
        <w:spacing w:before="0" w:after="0"/>
      </w:pPr>
      <w:r>
        <w:t>Baltimore Classification</w:t>
      </w:r>
    </w:p>
    <w:p>
      <w:pPr>
        <w:numPr>
          <w:ilvl w:val="2"/>
          <w:numId w:val="900"/>
        </w:numPr>
        <w:spacing w:before="0" w:after="0"/>
      </w:pPr>
      <w:r>
        <w:t>ICTV Classification System</w:t>
      </w:r>
    </w:p>
    <w:p>
      <w:pPr>
        <w:numPr>
          <w:ilvl w:val="2"/>
          <w:numId w:val="900"/>
        </w:numPr>
        <w:spacing w:before="0" w:after="0"/>
      </w:pPr>
      <w:r>
        <w:t>Families and Genera</w:t>
      </w:r>
    </w:p>
    <w:p>
      <w:pPr>
        <w:numPr>
          <w:ilvl w:val="1"/>
          <w:numId w:val="900"/>
        </w:numPr>
        <w:spacing w:before="0" w:after="0"/>
      </w:pPr>
      <w:r>
        <w:t>Viral Size and Morphology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Size Comparisons</w:t>
      </w:r>
    </w:p>
    <w:p>
      <w:pPr>
        <w:numPr>
          <w:ilvl w:val="0"/>
          <w:numId w:val="900"/>
        </w:numPr>
        <w:spacing w:before="0" w:after="0"/>
      </w:pPr>
      <w:r>
        <w:t>Viral Replication</w:t>
      </w:r>
    </w:p>
    <w:p>
      <w:pPr>
        <w:numPr>
          <w:ilvl w:val="1"/>
          <w:numId w:val="900"/>
        </w:numPr>
        <w:spacing w:before="0" w:after="0"/>
      </w:pPr>
      <w:r>
        <w:t>Replication Cycle Steps</w:t>
      </w:r>
    </w:p>
    <w:p>
      <w:pPr>
        <w:numPr>
          <w:ilvl w:val="2"/>
          <w:numId w:val="900"/>
        </w:numPr>
        <w:spacing w:before="0" w:after="0"/>
      </w:pPr>
      <w:r>
        <w:t>Attachment and Entry</w:t>
      </w:r>
    </w:p>
    <w:p>
      <w:pPr>
        <w:numPr>
          <w:ilvl w:val="3"/>
          <w:numId w:val="900"/>
        </w:numPr>
        <w:spacing w:before="0" w:after="0"/>
      </w:pPr>
      <w:r>
        <w:t>Receptor Binding</w:t>
      </w:r>
    </w:p>
    <w:p>
      <w:pPr>
        <w:numPr>
          <w:ilvl w:val="3"/>
          <w:numId w:val="900"/>
        </w:numPr>
        <w:spacing w:before="0" w:after="0"/>
      </w:pPr>
      <w:r>
        <w:t>Membrane Fusion</w:t>
      </w:r>
    </w:p>
    <w:p>
      <w:pPr>
        <w:numPr>
          <w:ilvl w:val="3"/>
          <w:numId w:val="900"/>
        </w:numPr>
        <w:spacing w:before="0" w:after="0"/>
      </w:pPr>
      <w:r>
        <w:t>Endocytosis</w:t>
      </w:r>
    </w:p>
    <w:p>
      <w:pPr>
        <w:numPr>
          <w:ilvl w:val="2"/>
          <w:numId w:val="900"/>
        </w:numPr>
        <w:spacing w:before="0" w:after="0"/>
      </w:pPr>
      <w:r>
        <w:t>Uncoating</w:t>
      </w:r>
    </w:p>
    <w:p>
      <w:pPr>
        <w:numPr>
          <w:ilvl w:val="2"/>
          <w:numId w:val="900"/>
        </w:numPr>
        <w:spacing w:before="0" w:after="0"/>
      </w:pPr>
      <w:r>
        <w:t>Replication and Transcription</w:t>
      </w:r>
    </w:p>
    <w:p>
      <w:pPr>
        <w:numPr>
          <w:ilvl w:val="3"/>
          <w:numId w:val="900"/>
        </w:numPr>
        <w:spacing w:before="0" w:after="0"/>
      </w:pPr>
      <w:r>
        <w:t>DNA Virus Replication</w:t>
      </w:r>
    </w:p>
    <w:p>
      <w:pPr>
        <w:numPr>
          <w:ilvl w:val="3"/>
          <w:numId w:val="900"/>
        </w:numPr>
        <w:spacing w:before="0" w:after="0"/>
      </w:pPr>
      <w:r>
        <w:t>RNA Virus Replication</w:t>
      </w:r>
    </w:p>
    <w:p>
      <w:pPr>
        <w:numPr>
          <w:ilvl w:val="3"/>
          <w:numId w:val="900"/>
        </w:numPr>
        <w:spacing w:before="0" w:after="0"/>
      </w:pPr>
      <w:r>
        <w:t>Reverse Transcription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Assembly</w:t>
      </w:r>
    </w:p>
    <w:p>
      <w:pPr>
        <w:numPr>
          <w:ilvl w:val="2"/>
          <w:numId w:val="900"/>
        </w:numPr>
        <w:spacing w:before="0" w:after="0"/>
      </w:pPr>
      <w:r>
        <w:t>Release</w:t>
      </w:r>
    </w:p>
    <w:p>
      <w:pPr>
        <w:numPr>
          <w:ilvl w:val="3"/>
          <w:numId w:val="900"/>
        </w:numPr>
        <w:spacing w:before="0" w:after="0"/>
      </w:pPr>
      <w:r>
        <w:t>Lysis</w:t>
      </w:r>
    </w:p>
    <w:p>
      <w:pPr>
        <w:numPr>
          <w:ilvl w:val="3"/>
          <w:numId w:val="900"/>
        </w:numPr>
        <w:spacing w:before="0" w:after="0"/>
      </w:pPr>
      <w:r>
        <w:t>Budding</w:t>
      </w:r>
    </w:p>
    <w:p>
      <w:pPr>
        <w:numPr>
          <w:ilvl w:val="1"/>
          <w:numId w:val="900"/>
        </w:numPr>
        <w:spacing w:before="0" w:after="0"/>
      </w:pPr>
      <w:r>
        <w:t>Host Cell Interactions</w:t>
      </w:r>
    </w:p>
    <w:p>
      <w:pPr>
        <w:numPr>
          <w:ilvl w:val="2"/>
          <w:numId w:val="900"/>
        </w:numPr>
        <w:spacing w:before="0" w:after="0"/>
      </w:pPr>
      <w:r>
        <w:t>Cytopathic Effects</w:t>
      </w:r>
    </w:p>
    <w:p>
      <w:pPr>
        <w:numPr>
          <w:ilvl w:val="2"/>
          <w:numId w:val="900"/>
        </w:numPr>
        <w:spacing w:before="0" w:after="0"/>
      </w:pPr>
      <w:r>
        <w:t>Persistent Infections</w:t>
      </w:r>
    </w:p>
    <w:p>
      <w:pPr>
        <w:numPr>
          <w:ilvl w:val="2"/>
          <w:numId w:val="900"/>
        </w:numPr>
        <w:spacing w:before="0" w:after="0"/>
      </w:pPr>
      <w:r>
        <w:t>Latent Infections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0"/>
          <w:numId w:val="900"/>
        </w:numPr>
        <w:spacing w:before="0" w:after="0"/>
      </w:pPr>
      <w:r>
        <w:t>Laboratory Diagnosis of Viral Infections</w:t>
      </w:r>
    </w:p>
    <w:p>
      <w:pPr>
        <w:numPr>
          <w:ilvl w:val="1"/>
          <w:numId w:val="900"/>
        </w:numPr>
        <w:spacing w:before="0" w:after="0"/>
      </w:pPr>
      <w:r>
        <w:t>Specimen Collection and Handling</w:t>
      </w:r>
    </w:p>
    <w:p>
      <w:pPr>
        <w:numPr>
          <w:ilvl w:val="2"/>
          <w:numId w:val="900"/>
        </w:numPr>
        <w:spacing w:before="0" w:after="0"/>
      </w:pPr>
      <w:r>
        <w:t>Specimen Types</w:t>
      </w:r>
    </w:p>
    <w:p>
      <w:pPr>
        <w:numPr>
          <w:ilvl w:val="3"/>
          <w:numId w:val="900"/>
        </w:numPr>
        <w:spacing w:before="0" w:after="0"/>
      </w:pPr>
      <w:r>
        <w:t>Respiratory Specimens</w:t>
      </w:r>
    </w:p>
    <w:p>
      <w:pPr>
        <w:numPr>
          <w:ilvl w:val="3"/>
          <w:numId w:val="900"/>
        </w:numPr>
        <w:spacing w:before="0" w:after="0"/>
      </w:pPr>
      <w:r>
        <w:t>Stool Specimens</w:t>
      </w:r>
    </w:p>
    <w:p>
      <w:pPr>
        <w:numPr>
          <w:ilvl w:val="3"/>
          <w:numId w:val="900"/>
        </w:numPr>
        <w:spacing w:before="0" w:after="0"/>
      </w:pPr>
      <w:r>
        <w:t>Urine Specimens</w:t>
      </w:r>
    </w:p>
    <w:p>
      <w:pPr>
        <w:numPr>
          <w:ilvl w:val="3"/>
          <w:numId w:val="900"/>
        </w:numPr>
        <w:spacing w:before="0" w:after="0"/>
      </w:pPr>
      <w:r>
        <w:t>Blood Specimens</w:t>
      </w:r>
    </w:p>
    <w:p>
      <w:pPr>
        <w:numPr>
          <w:ilvl w:val="3"/>
          <w:numId w:val="900"/>
        </w:numPr>
        <w:spacing w:before="0" w:after="0"/>
      </w:pPr>
      <w:r>
        <w:t>Cerebrospinal Fluid</w:t>
      </w:r>
    </w:p>
    <w:p>
      <w:pPr>
        <w:numPr>
          <w:ilvl w:val="3"/>
          <w:numId w:val="900"/>
        </w:numPr>
        <w:spacing w:before="0" w:after="0"/>
      </w:pPr>
      <w:r>
        <w:t>Tissue Specimens</w:t>
      </w:r>
    </w:p>
    <w:p>
      <w:pPr>
        <w:numPr>
          <w:ilvl w:val="2"/>
          <w:numId w:val="900"/>
        </w:numPr>
        <w:spacing w:before="0" w:after="0"/>
      </w:pPr>
      <w:r>
        <w:t>Collection Timing</w:t>
      </w:r>
    </w:p>
    <w:p>
      <w:pPr>
        <w:numPr>
          <w:ilvl w:val="2"/>
          <w:numId w:val="900"/>
        </w:numPr>
        <w:spacing w:before="0" w:after="0"/>
      </w:pPr>
      <w:r>
        <w:t>Transport Media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Viral Culture</w:t>
      </w:r>
    </w:p>
    <w:p>
      <w:pPr>
        <w:numPr>
          <w:ilvl w:val="2"/>
          <w:numId w:val="900"/>
        </w:numPr>
        <w:spacing w:before="0" w:after="0"/>
      </w:pPr>
      <w:r>
        <w:t>Cell Culture Systems</w:t>
      </w:r>
    </w:p>
    <w:p>
      <w:pPr>
        <w:numPr>
          <w:ilvl w:val="3"/>
          <w:numId w:val="900"/>
        </w:numPr>
        <w:spacing w:before="0" w:after="0"/>
      </w:pPr>
      <w:r>
        <w:t>Primary Cell Cultures</w:t>
      </w:r>
    </w:p>
    <w:p>
      <w:pPr>
        <w:numPr>
          <w:ilvl w:val="3"/>
          <w:numId w:val="900"/>
        </w:numPr>
        <w:spacing w:before="0" w:after="0"/>
      </w:pPr>
      <w:r>
        <w:t>Continuous Cell Lines</w:t>
      </w:r>
    </w:p>
    <w:p>
      <w:pPr>
        <w:numPr>
          <w:ilvl w:val="3"/>
          <w:numId w:val="900"/>
        </w:numPr>
        <w:spacing w:before="0" w:after="0"/>
      </w:pPr>
      <w:r>
        <w:t>Semi-Continuous Cell Lines</w:t>
      </w:r>
    </w:p>
    <w:p>
      <w:pPr>
        <w:numPr>
          <w:ilvl w:val="2"/>
          <w:numId w:val="900"/>
        </w:numPr>
        <w:spacing w:before="0" w:after="0"/>
      </w:pPr>
      <w:r>
        <w:t>Inoculation Methods</w:t>
      </w:r>
    </w:p>
    <w:p>
      <w:pPr>
        <w:numPr>
          <w:ilvl w:val="2"/>
          <w:numId w:val="900"/>
        </w:numPr>
        <w:spacing w:before="0" w:after="0"/>
      </w:pPr>
      <w:r>
        <w:t>Incubation Conditions</w:t>
      </w:r>
    </w:p>
    <w:p>
      <w:pPr>
        <w:numPr>
          <w:ilvl w:val="2"/>
          <w:numId w:val="900"/>
        </w:numPr>
        <w:spacing w:before="0" w:after="0"/>
      </w:pPr>
      <w:r>
        <w:t>Detection of Viral Growth</w:t>
      </w:r>
    </w:p>
    <w:p>
      <w:pPr>
        <w:numPr>
          <w:ilvl w:val="3"/>
          <w:numId w:val="900"/>
        </w:numPr>
        <w:spacing w:before="0" w:after="0"/>
      </w:pPr>
      <w:r>
        <w:t>Cytopathic Effects</w:t>
      </w:r>
    </w:p>
    <w:p>
      <w:pPr>
        <w:numPr>
          <w:ilvl w:val="3"/>
          <w:numId w:val="900"/>
        </w:numPr>
        <w:spacing w:before="0" w:after="0"/>
      </w:pPr>
      <w:r>
        <w:t>Hemadsorption</w:t>
      </w:r>
    </w:p>
    <w:p>
      <w:pPr>
        <w:numPr>
          <w:ilvl w:val="3"/>
          <w:numId w:val="900"/>
        </w:numPr>
        <w:spacing w:before="0" w:after="0"/>
      </w:pPr>
      <w:r>
        <w:t>Interference</w:t>
      </w:r>
    </w:p>
    <w:p>
      <w:pPr>
        <w:numPr>
          <w:ilvl w:val="1"/>
          <w:numId w:val="900"/>
        </w:numPr>
        <w:spacing w:before="0" w:after="0"/>
      </w:pPr>
      <w:r>
        <w:t>Antigen Detection</w:t>
      </w:r>
    </w:p>
    <w:p>
      <w:pPr>
        <w:numPr>
          <w:ilvl w:val="2"/>
          <w:numId w:val="900"/>
        </w:numPr>
        <w:spacing w:before="0" w:after="0"/>
      </w:pPr>
      <w:r>
        <w:t>Direct Fluorescent Antibody</w:t>
      </w:r>
    </w:p>
    <w:p>
      <w:pPr>
        <w:numPr>
          <w:ilvl w:val="2"/>
          <w:numId w:val="900"/>
        </w:numPr>
        <w:spacing w:before="0" w:after="0"/>
      </w:pPr>
      <w:r>
        <w:t>Enzyme Immunoassays</w:t>
      </w:r>
    </w:p>
    <w:p>
      <w:pPr>
        <w:numPr>
          <w:ilvl w:val="2"/>
          <w:numId w:val="900"/>
        </w:numPr>
        <w:spacing w:before="0" w:after="0"/>
      </w:pPr>
      <w:r>
        <w:t>Rapid Antigen Tests</w:t>
      </w:r>
    </w:p>
    <w:p>
      <w:pPr>
        <w:numPr>
          <w:ilvl w:val="2"/>
          <w:numId w:val="900"/>
        </w:numPr>
        <w:spacing w:before="0" w:after="0"/>
      </w:pPr>
      <w:r>
        <w:t>Immunochromatographic Tests</w:t>
      </w:r>
    </w:p>
    <w:p>
      <w:pPr>
        <w:numPr>
          <w:ilvl w:val="1"/>
          <w:numId w:val="900"/>
        </w:numPr>
        <w:spacing w:before="0" w:after="0"/>
      </w:pPr>
      <w:r>
        <w:t>Nucleic Acid Detection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3"/>
          <w:numId w:val="900"/>
        </w:numPr>
        <w:spacing w:before="0" w:after="0"/>
      </w:pPr>
      <w:r>
        <w:t>Conventional PCR</w:t>
      </w:r>
    </w:p>
    <w:p>
      <w:pPr>
        <w:numPr>
          <w:ilvl w:val="3"/>
          <w:numId w:val="900"/>
        </w:numPr>
        <w:spacing w:before="0" w:after="0"/>
      </w:pPr>
      <w:r>
        <w:t>Real-Time PCR</w:t>
      </w:r>
    </w:p>
    <w:p>
      <w:pPr>
        <w:numPr>
          <w:ilvl w:val="3"/>
          <w:numId w:val="900"/>
        </w:numPr>
        <w:spacing w:before="0" w:after="0"/>
      </w:pPr>
      <w:r>
        <w:t>Multiplex PCR</w:t>
      </w:r>
    </w:p>
    <w:p>
      <w:pPr>
        <w:numPr>
          <w:ilvl w:val="2"/>
          <w:numId w:val="900"/>
        </w:numPr>
        <w:spacing w:before="0" w:after="0"/>
      </w:pPr>
      <w:r>
        <w:t>Nucleic Acid Sequencing</w:t>
      </w:r>
    </w:p>
    <w:p>
      <w:pPr>
        <w:numPr>
          <w:ilvl w:val="2"/>
          <w:numId w:val="900"/>
        </w:numPr>
        <w:spacing w:before="0" w:after="0"/>
      </w:pPr>
      <w:r>
        <w:t>In Situ Hybridization</w:t>
      </w:r>
    </w:p>
    <w:p>
      <w:pPr>
        <w:numPr>
          <w:ilvl w:val="1"/>
          <w:numId w:val="900"/>
        </w:numPr>
        <w:spacing w:before="0" w:after="0"/>
      </w:pPr>
      <w:r>
        <w:t>Serological Methods</w:t>
      </w:r>
    </w:p>
    <w:p>
      <w:pPr>
        <w:numPr>
          <w:ilvl w:val="2"/>
          <w:numId w:val="900"/>
        </w:numPr>
        <w:spacing w:before="0" w:after="0"/>
      </w:pPr>
      <w:r>
        <w:t>Antibody Detection</w:t>
      </w:r>
    </w:p>
    <w:p>
      <w:pPr>
        <w:numPr>
          <w:ilvl w:val="3"/>
          <w:numId w:val="900"/>
        </w:numPr>
        <w:spacing w:before="0" w:after="0"/>
      </w:pPr>
      <w:r>
        <w:t>IgM vs IgG Significance</w:t>
      </w:r>
    </w:p>
    <w:p>
      <w:pPr>
        <w:numPr>
          <w:ilvl w:val="3"/>
          <w:numId w:val="900"/>
        </w:numPr>
        <w:spacing w:before="0" w:after="0"/>
      </w:pPr>
      <w:r>
        <w:t>Acute vs Convalescent Sera</w:t>
      </w:r>
    </w:p>
    <w:p>
      <w:pPr>
        <w:numPr>
          <w:ilvl w:val="2"/>
          <w:numId w:val="900"/>
        </w:numPr>
        <w:spacing w:before="0" w:after="0"/>
      </w:pPr>
      <w:r>
        <w:t>Neutralization Tests</w:t>
      </w:r>
    </w:p>
    <w:p>
      <w:pPr>
        <w:numPr>
          <w:ilvl w:val="2"/>
          <w:numId w:val="900"/>
        </w:numPr>
        <w:spacing w:before="0" w:after="0"/>
      </w:pPr>
      <w:r>
        <w:t>Complement Fixation</w:t>
      </w:r>
    </w:p>
    <w:p>
      <w:pPr>
        <w:numPr>
          <w:ilvl w:val="2"/>
          <w:numId w:val="900"/>
        </w:numPr>
        <w:spacing w:before="0" w:after="0"/>
      </w:pPr>
      <w:r>
        <w:t>Hemagglutination Inhibition</w:t>
      </w:r>
    </w:p>
    <w:p>
      <w:pPr>
        <w:numPr>
          <w:ilvl w:val="2"/>
          <w:numId w:val="900"/>
        </w:numPr>
        <w:spacing w:before="0" w:after="0"/>
      </w:pPr>
      <w:r>
        <w:t>Enzyme Immunoassays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Negative Staining</w:t>
      </w:r>
    </w:p>
    <w:p>
      <w:pPr>
        <w:numPr>
          <w:ilvl w:val="2"/>
          <w:numId w:val="900"/>
        </w:numPr>
        <w:spacing w:before="0" w:after="0"/>
      </w:pPr>
      <w:r>
        <w:t>Immune Electron Microscopy</w:t>
      </w:r>
    </w:p>
    <w:p>
      <w:pPr>
        <w:numPr>
          <w:ilvl w:val="0"/>
          <w:numId w:val="900"/>
        </w:numPr>
        <w:spacing w:before="0" w:after="0"/>
      </w:pPr>
      <w:r>
        <w:t>DNA Viruses</w:t>
      </w:r>
    </w:p>
    <w:p>
      <w:pPr>
        <w:numPr>
          <w:ilvl w:val="1"/>
          <w:numId w:val="900"/>
        </w:numPr>
        <w:spacing w:before="0" w:after="0"/>
      </w:pPr>
      <w:r>
        <w:t>Herpesviruses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Large DNA Genome</w:t>
      </w:r>
    </w:p>
    <w:p>
      <w:pPr>
        <w:numPr>
          <w:ilvl w:val="3"/>
          <w:numId w:val="900"/>
        </w:numPr>
        <w:spacing w:before="0" w:after="0"/>
      </w:pPr>
      <w:r>
        <w:t>Latency</w:t>
      </w:r>
    </w:p>
    <w:p>
      <w:pPr>
        <w:numPr>
          <w:ilvl w:val="3"/>
          <w:numId w:val="900"/>
        </w:numPr>
        <w:spacing w:before="0" w:after="0"/>
      </w:pPr>
      <w:r>
        <w:t>Reactivation</w:t>
      </w:r>
    </w:p>
    <w:p>
      <w:pPr>
        <w:numPr>
          <w:ilvl w:val="2"/>
          <w:numId w:val="900"/>
        </w:numPr>
        <w:spacing w:before="0" w:after="0"/>
      </w:pPr>
      <w:r>
        <w:t>Herpes Simplex Viruses</w:t>
      </w:r>
    </w:p>
    <w:p>
      <w:pPr>
        <w:numPr>
          <w:ilvl w:val="3"/>
          <w:numId w:val="900"/>
        </w:numPr>
        <w:spacing w:before="0" w:after="0"/>
      </w:pPr>
      <w:r>
        <w:t>HSV-1 and HSV-2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Varicella-Zoster Virus</w:t>
      </w:r>
    </w:p>
    <w:p>
      <w:pPr>
        <w:numPr>
          <w:ilvl w:val="3"/>
          <w:numId w:val="900"/>
        </w:numPr>
        <w:spacing w:before="0" w:after="0"/>
      </w:pPr>
      <w:r>
        <w:t>Primary Infection (Chickenpox)</w:t>
      </w:r>
    </w:p>
    <w:p>
      <w:pPr>
        <w:numPr>
          <w:ilvl w:val="3"/>
          <w:numId w:val="900"/>
        </w:numPr>
        <w:spacing w:before="0" w:after="0"/>
      </w:pPr>
      <w:r>
        <w:t>Reactivation (Shingles)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Cytomegalovirus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Congenital Infections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Epstein-Barr Virus</w:t>
      </w:r>
    </w:p>
    <w:p>
      <w:pPr>
        <w:numPr>
          <w:ilvl w:val="3"/>
          <w:numId w:val="900"/>
        </w:numPr>
        <w:spacing w:before="0" w:after="0"/>
      </w:pPr>
      <w:r>
        <w:t>Infectious Mononucleosis</w:t>
      </w:r>
    </w:p>
    <w:p>
      <w:pPr>
        <w:numPr>
          <w:ilvl w:val="3"/>
          <w:numId w:val="900"/>
        </w:numPr>
        <w:spacing w:before="0" w:after="0"/>
      </w:pPr>
      <w:r>
        <w:t>Associated Malignancies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Human Herpesvirus 6 and 7</w:t>
      </w:r>
    </w:p>
    <w:p>
      <w:pPr>
        <w:numPr>
          <w:ilvl w:val="3"/>
          <w:numId w:val="900"/>
        </w:numPr>
        <w:spacing w:before="0" w:after="0"/>
      </w:pPr>
      <w:r>
        <w:t>Roseola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Human Herpesvirus 8</w:t>
      </w:r>
    </w:p>
    <w:p>
      <w:pPr>
        <w:numPr>
          <w:ilvl w:val="3"/>
          <w:numId w:val="900"/>
        </w:numPr>
        <w:spacing w:before="0" w:after="0"/>
      </w:pPr>
      <w:r>
        <w:t>Kaposi's Sarcoma</w:t>
      </w:r>
    </w:p>
    <w:p>
      <w:pPr>
        <w:numPr>
          <w:ilvl w:val="1"/>
          <w:numId w:val="900"/>
        </w:numPr>
        <w:spacing w:before="0" w:after="0"/>
      </w:pPr>
      <w:r>
        <w:t>Adenoviruses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Papillomaviruses</w:t>
      </w:r>
    </w:p>
    <w:p>
      <w:pPr>
        <w:numPr>
          <w:ilvl w:val="2"/>
          <w:numId w:val="900"/>
        </w:numPr>
        <w:spacing w:before="0" w:after="0"/>
      </w:pPr>
      <w:r>
        <w:t>Human Papillomavirus</w:t>
      </w:r>
    </w:p>
    <w:p>
      <w:pPr>
        <w:numPr>
          <w:ilvl w:val="3"/>
          <w:numId w:val="900"/>
        </w:numPr>
        <w:spacing w:before="0" w:after="0"/>
      </w:pPr>
      <w:r>
        <w:t>High-Risk vs Low-Risk Types</w:t>
      </w:r>
    </w:p>
    <w:p>
      <w:pPr>
        <w:numPr>
          <w:ilvl w:val="3"/>
          <w:numId w:val="900"/>
        </w:numPr>
        <w:spacing w:before="0" w:after="0"/>
      </w:pPr>
      <w:r>
        <w:t>Cervical Cancer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Polyomaviruses</w:t>
      </w:r>
    </w:p>
    <w:p>
      <w:pPr>
        <w:numPr>
          <w:ilvl w:val="2"/>
          <w:numId w:val="900"/>
        </w:numPr>
        <w:spacing w:before="0" w:after="0"/>
      </w:pPr>
      <w:r>
        <w:t>BK Virus</w:t>
      </w:r>
    </w:p>
    <w:p>
      <w:pPr>
        <w:numPr>
          <w:ilvl w:val="2"/>
          <w:numId w:val="900"/>
        </w:numPr>
        <w:spacing w:before="0" w:after="0"/>
      </w:pPr>
      <w:r>
        <w:t>JC Virus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Poxviruses</w:t>
      </w:r>
    </w:p>
    <w:p>
      <w:pPr>
        <w:numPr>
          <w:ilvl w:val="2"/>
          <w:numId w:val="900"/>
        </w:numPr>
        <w:spacing w:before="0" w:after="0"/>
      </w:pPr>
      <w:r>
        <w:t>Smallpox Virus</w:t>
      </w:r>
    </w:p>
    <w:p>
      <w:pPr>
        <w:numPr>
          <w:ilvl w:val="2"/>
          <w:numId w:val="900"/>
        </w:numPr>
        <w:spacing w:before="0" w:after="0"/>
      </w:pPr>
      <w:r>
        <w:t>Molluscum Contagiosum</w:t>
      </w:r>
    </w:p>
    <w:p>
      <w:pPr>
        <w:numPr>
          <w:ilvl w:val="1"/>
          <w:numId w:val="900"/>
        </w:numPr>
        <w:spacing w:before="0" w:after="0"/>
      </w:pPr>
      <w:r>
        <w:t>Parvoviruses</w:t>
      </w:r>
    </w:p>
    <w:p>
      <w:pPr>
        <w:numPr>
          <w:ilvl w:val="2"/>
          <w:numId w:val="900"/>
        </w:numPr>
        <w:spacing w:before="0" w:after="0"/>
      </w:pPr>
      <w:r>
        <w:t>Parvovirus B19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Hepatitis B Virus</w:t>
      </w:r>
    </w:p>
    <w:p>
      <w:pPr>
        <w:numPr>
          <w:ilvl w:val="2"/>
          <w:numId w:val="900"/>
        </w:numPr>
        <w:spacing w:before="0" w:after="0"/>
      </w:pPr>
      <w:r>
        <w:t>Viral Structure</w:t>
      </w:r>
    </w:p>
    <w:p>
      <w:pPr>
        <w:numPr>
          <w:ilvl w:val="2"/>
          <w:numId w:val="900"/>
        </w:numPr>
        <w:spacing w:before="0" w:after="0"/>
      </w:pPr>
      <w:r>
        <w:t>Replication Cycle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Surface Antigen</w:t>
      </w:r>
    </w:p>
    <w:p>
      <w:pPr>
        <w:numPr>
          <w:ilvl w:val="3"/>
          <w:numId w:val="900"/>
        </w:numPr>
        <w:spacing w:before="0" w:after="0"/>
      </w:pPr>
      <w:r>
        <w:t>Core Antigen</w:t>
      </w:r>
    </w:p>
    <w:p>
      <w:pPr>
        <w:numPr>
          <w:ilvl w:val="3"/>
          <w:numId w:val="900"/>
        </w:numPr>
        <w:spacing w:before="0" w:after="0"/>
      </w:pPr>
      <w:r>
        <w:t>e Antigen</w:t>
      </w:r>
    </w:p>
    <w:p>
      <w:pPr>
        <w:numPr>
          <w:ilvl w:val="3"/>
          <w:numId w:val="900"/>
        </w:numPr>
        <w:spacing w:before="0" w:after="0"/>
      </w:pPr>
      <w:r>
        <w:t>Antibody Responses</w:t>
      </w:r>
    </w:p>
    <w:p>
      <w:pPr>
        <w:numPr>
          <w:ilvl w:val="2"/>
          <w:numId w:val="900"/>
        </w:numPr>
        <w:spacing w:before="0" w:after="0"/>
      </w:pPr>
      <w:r>
        <w:t>Chronic Infection</w:t>
      </w:r>
    </w:p>
    <w:p>
      <w:pPr>
        <w:numPr>
          <w:ilvl w:val="0"/>
          <w:numId w:val="900"/>
        </w:numPr>
        <w:spacing w:before="0" w:after="0"/>
      </w:pPr>
      <w:r>
        <w:t>RNA Viruses</w:t>
      </w:r>
    </w:p>
    <w:p>
      <w:pPr>
        <w:numPr>
          <w:ilvl w:val="1"/>
          <w:numId w:val="900"/>
        </w:numPr>
        <w:spacing w:before="0" w:after="0"/>
      </w:pPr>
      <w:r>
        <w:t>Orthomyxoviruses</w:t>
      </w:r>
    </w:p>
    <w:p>
      <w:pPr>
        <w:numPr>
          <w:ilvl w:val="2"/>
          <w:numId w:val="900"/>
        </w:numPr>
        <w:spacing w:before="0" w:after="0"/>
      </w:pPr>
      <w:r>
        <w:t>Influenza Viruses</w:t>
      </w:r>
    </w:p>
    <w:p>
      <w:pPr>
        <w:numPr>
          <w:ilvl w:val="3"/>
          <w:numId w:val="900"/>
        </w:numPr>
        <w:spacing w:before="0" w:after="0"/>
      </w:pPr>
      <w:r>
        <w:t>Types A, B, and C</w:t>
      </w:r>
    </w:p>
    <w:p>
      <w:pPr>
        <w:numPr>
          <w:ilvl w:val="3"/>
          <w:numId w:val="900"/>
        </w:numPr>
        <w:spacing w:before="0" w:after="0"/>
      </w:pPr>
      <w:r>
        <w:t>Antigenic Variation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Pandemic Potential</w:t>
      </w:r>
    </w:p>
    <w:p>
      <w:pPr>
        <w:numPr>
          <w:ilvl w:val="1"/>
          <w:numId w:val="900"/>
        </w:numPr>
        <w:spacing w:before="0" w:after="0"/>
      </w:pPr>
      <w:r>
        <w:t>Paramyxoviruses</w:t>
      </w:r>
    </w:p>
    <w:p>
      <w:pPr>
        <w:numPr>
          <w:ilvl w:val="2"/>
          <w:numId w:val="900"/>
        </w:numPr>
        <w:spacing w:before="0" w:after="0"/>
      </w:pPr>
      <w:r>
        <w:t>Respiratory Syncytial Virus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Parainfluenza Viruses</w:t>
      </w:r>
    </w:p>
    <w:p>
      <w:pPr>
        <w:numPr>
          <w:ilvl w:val="2"/>
          <w:numId w:val="900"/>
        </w:numPr>
        <w:spacing w:before="0" w:after="0"/>
      </w:pPr>
      <w:r>
        <w:t>Measles Virus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Mumps Virus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Coronaviruses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Common Cold Coronaviruses</w:t>
      </w:r>
    </w:p>
    <w:p>
      <w:pPr>
        <w:numPr>
          <w:ilvl w:val="2"/>
          <w:numId w:val="900"/>
        </w:numPr>
        <w:spacing w:before="0" w:after="0"/>
      </w:pPr>
      <w:r>
        <w:t>SARS-CoV</w:t>
      </w:r>
    </w:p>
    <w:p>
      <w:pPr>
        <w:numPr>
          <w:ilvl w:val="2"/>
          <w:numId w:val="900"/>
        </w:numPr>
        <w:spacing w:before="0" w:after="0"/>
      </w:pPr>
      <w:r>
        <w:t>MERS-CoV</w:t>
      </w:r>
    </w:p>
    <w:p>
      <w:pPr>
        <w:numPr>
          <w:ilvl w:val="2"/>
          <w:numId w:val="900"/>
        </w:numPr>
        <w:spacing w:before="0" w:after="0"/>
      </w:pPr>
      <w:r>
        <w:t>SARS-CoV-2</w:t>
      </w:r>
    </w:p>
    <w:p>
      <w:pPr>
        <w:numPr>
          <w:ilvl w:val="3"/>
          <w:numId w:val="900"/>
        </w:numPr>
        <w:spacing w:before="0" w:after="0"/>
      </w:pPr>
      <w:r>
        <w:t>COVID-19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Variants of Concern</w:t>
      </w:r>
    </w:p>
    <w:p>
      <w:pPr>
        <w:numPr>
          <w:ilvl w:val="1"/>
          <w:numId w:val="900"/>
        </w:numPr>
        <w:spacing w:before="0" w:after="0"/>
      </w:pPr>
      <w:r>
        <w:t>Picornaviruses</w:t>
      </w:r>
    </w:p>
    <w:p>
      <w:pPr>
        <w:numPr>
          <w:ilvl w:val="2"/>
          <w:numId w:val="900"/>
        </w:numPr>
        <w:spacing w:before="0" w:after="0"/>
      </w:pPr>
      <w:r>
        <w:t>Enteroviruses</w:t>
      </w:r>
    </w:p>
    <w:p>
      <w:pPr>
        <w:numPr>
          <w:ilvl w:val="3"/>
          <w:numId w:val="900"/>
        </w:numPr>
        <w:spacing w:before="0" w:after="0"/>
      </w:pPr>
      <w:r>
        <w:t>Polioviruses</w:t>
      </w:r>
    </w:p>
    <w:p>
      <w:pPr>
        <w:numPr>
          <w:ilvl w:val="3"/>
          <w:numId w:val="900"/>
        </w:numPr>
        <w:spacing w:before="0" w:after="0"/>
      </w:pPr>
      <w:r>
        <w:t>Coxsackieviruses</w:t>
      </w:r>
    </w:p>
    <w:p>
      <w:pPr>
        <w:numPr>
          <w:ilvl w:val="3"/>
          <w:numId w:val="900"/>
        </w:numPr>
        <w:spacing w:before="0" w:after="0"/>
      </w:pPr>
      <w:r>
        <w:t>Echoviruses</w:t>
      </w:r>
    </w:p>
    <w:p>
      <w:pPr>
        <w:numPr>
          <w:ilvl w:val="3"/>
          <w:numId w:val="900"/>
        </w:numPr>
        <w:spacing w:before="0" w:after="0"/>
      </w:pPr>
      <w:r>
        <w:t>Enterovirus 71</w:t>
      </w:r>
    </w:p>
    <w:p>
      <w:pPr>
        <w:numPr>
          <w:ilvl w:val="2"/>
          <w:numId w:val="900"/>
        </w:numPr>
        <w:spacing w:before="0" w:after="0"/>
      </w:pPr>
      <w:r>
        <w:t>Rhinoviruses</w:t>
      </w:r>
    </w:p>
    <w:p>
      <w:pPr>
        <w:numPr>
          <w:ilvl w:val="2"/>
          <w:numId w:val="900"/>
        </w:numPr>
        <w:spacing w:before="0" w:after="0"/>
      </w:pPr>
      <w:r>
        <w:t>Hepatitis A Virus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Caliciviruses</w:t>
      </w:r>
    </w:p>
    <w:p>
      <w:pPr>
        <w:numPr>
          <w:ilvl w:val="2"/>
          <w:numId w:val="900"/>
        </w:numPr>
        <w:spacing w:before="0" w:after="0"/>
      </w:pPr>
      <w:r>
        <w:t>Noroviruses</w:t>
      </w:r>
    </w:p>
    <w:p>
      <w:pPr>
        <w:numPr>
          <w:ilvl w:val="3"/>
          <w:numId w:val="900"/>
        </w:numPr>
        <w:spacing w:before="0" w:after="0"/>
      </w:pPr>
      <w:r>
        <w:t>Gastroenteritis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Reoviruses</w:t>
      </w:r>
    </w:p>
    <w:p>
      <w:pPr>
        <w:numPr>
          <w:ilvl w:val="2"/>
          <w:numId w:val="900"/>
        </w:numPr>
        <w:spacing w:before="0" w:after="0"/>
      </w:pPr>
      <w:r>
        <w:t>Rotaviruses</w:t>
      </w:r>
    </w:p>
    <w:p>
      <w:pPr>
        <w:numPr>
          <w:ilvl w:val="3"/>
          <w:numId w:val="900"/>
        </w:numPr>
        <w:spacing w:before="0" w:after="0"/>
      </w:pPr>
      <w:r>
        <w:t>Gastroenteritis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Togaviruses</w:t>
      </w:r>
    </w:p>
    <w:p>
      <w:pPr>
        <w:numPr>
          <w:ilvl w:val="2"/>
          <w:numId w:val="900"/>
        </w:numPr>
        <w:spacing w:before="0" w:after="0"/>
      </w:pPr>
      <w:r>
        <w:t>Rubella Virus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Congenital Rubella Syndrome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Flaviviruses</w:t>
      </w:r>
    </w:p>
    <w:p>
      <w:pPr>
        <w:numPr>
          <w:ilvl w:val="2"/>
          <w:numId w:val="900"/>
        </w:numPr>
        <w:spacing w:before="0" w:after="0"/>
      </w:pPr>
      <w:r>
        <w:t>Hepatitis C Virus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Genotypes</w:t>
      </w:r>
    </w:p>
    <w:p>
      <w:pPr>
        <w:numPr>
          <w:ilvl w:val="2"/>
          <w:numId w:val="900"/>
        </w:numPr>
        <w:spacing w:before="0" w:after="0"/>
      </w:pPr>
      <w:r>
        <w:t>West Nile Virus</w:t>
      </w:r>
    </w:p>
    <w:p>
      <w:pPr>
        <w:numPr>
          <w:ilvl w:val="2"/>
          <w:numId w:val="900"/>
        </w:numPr>
        <w:spacing w:before="0" w:after="0"/>
      </w:pPr>
      <w:r>
        <w:t>Dengue Virus</w:t>
      </w:r>
    </w:p>
    <w:p>
      <w:pPr>
        <w:numPr>
          <w:ilvl w:val="2"/>
          <w:numId w:val="900"/>
        </w:numPr>
        <w:spacing w:before="0" w:after="0"/>
      </w:pPr>
      <w:r>
        <w:t>Zika Virus</w:t>
      </w:r>
    </w:p>
    <w:p>
      <w:pPr>
        <w:numPr>
          <w:ilvl w:val="1"/>
          <w:numId w:val="900"/>
        </w:numPr>
        <w:spacing w:before="0" w:after="0"/>
      </w:pPr>
      <w:r>
        <w:t>Retroviruses</w:t>
      </w:r>
    </w:p>
    <w:p>
      <w:pPr>
        <w:numPr>
          <w:ilvl w:val="2"/>
          <w:numId w:val="900"/>
        </w:numPr>
        <w:spacing w:before="0" w:after="0"/>
      </w:pPr>
      <w:r>
        <w:t>Human Immunodeficiency Virus</w:t>
      </w:r>
    </w:p>
    <w:p>
      <w:pPr>
        <w:numPr>
          <w:ilvl w:val="3"/>
          <w:numId w:val="900"/>
        </w:numPr>
        <w:spacing w:before="0" w:after="0"/>
      </w:pPr>
      <w:r>
        <w:t>HIV-1 and HIV-2</w:t>
      </w:r>
    </w:p>
    <w:p>
      <w:pPr>
        <w:numPr>
          <w:ilvl w:val="3"/>
          <w:numId w:val="900"/>
        </w:numPr>
        <w:spacing w:before="0" w:after="0"/>
      </w:pPr>
      <w:r>
        <w:t>Replication Cycle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4"/>
          <w:numId w:val="900"/>
        </w:numPr>
        <w:spacing w:before="0" w:after="0"/>
      </w:pPr>
      <w:r>
        <w:t>Antibody Testing</w:t>
      </w:r>
    </w:p>
    <w:p>
      <w:pPr>
        <w:numPr>
          <w:ilvl w:val="4"/>
          <w:numId w:val="900"/>
        </w:numPr>
        <w:spacing w:before="0" w:after="0"/>
      </w:pPr>
      <w:r>
        <w:t>Antigen Testing</w:t>
      </w:r>
    </w:p>
    <w:p>
      <w:pPr>
        <w:numPr>
          <w:ilvl w:val="4"/>
          <w:numId w:val="900"/>
        </w:numPr>
        <w:spacing w:before="0" w:after="0"/>
      </w:pPr>
      <w:r>
        <w:t>Nucleic Acid Testing</w:t>
      </w:r>
    </w:p>
    <w:p>
      <w:pPr>
        <w:numPr>
          <w:ilvl w:val="3"/>
          <w:numId w:val="900"/>
        </w:numPr>
        <w:spacing w:before="0" w:after="0"/>
      </w:pPr>
      <w:r>
        <w:t>Drug Resistance Testing</w:t>
      </w:r>
    </w:p>
    <w:p>
      <w:pPr>
        <w:numPr>
          <w:ilvl w:val="3"/>
          <w:numId w:val="900"/>
        </w:numPr>
        <w:spacing w:before="0" w:after="0"/>
      </w:pPr>
      <w:r>
        <w:t>Viral Load Monitoring</w:t>
      </w:r>
    </w:p>
    <w:p>
      <w:pPr>
        <w:numPr>
          <w:ilvl w:val="2"/>
          <w:numId w:val="900"/>
        </w:numPr>
        <w:spacing w:before="0" w:after="0"/>
      </w:pPr>
      <w:r>
        <w:t>Human T-Lymphotropic Viruses</w:t>
      </w:r>
    </w:p>
    <w:p>
      <w:pPr>
        <w:numPr>
          <w:ilvl w:val="3"/>
          <w:numId w:val="900"/>
        </w:numPr>
        <w:spacing w:before="0" w:after="0"/>
      </w:pPr>
      <w:r>
        <w:t>HTLV-1 and HTLV-2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Arenaviruses</w:t>
      </w:r>
    </w:p>
    <w:p>
      <w:pPr>
        <w:numPr>
          <w:ilvl w:val="2"/>
          <w:numId w:val="900"/>
        </w:numPr>
        <w:spacing w:before="0" w:after="0"/>
      </w:pPr>
      <w:r>
        <w:t>Lymphocytic Choriomeningitis Virus</w:t>
      </w:r>
    </w:p>
    <w:p>
      <w:pPr>
        <w:numPr>
          <w:ilvl w:val="2"/>
          <w:numId w:val="900"/>
        </w:numPr>
        <w:spacing w:before="0" w:after="0"/>
      </w:pPr>
      <w:r>
        <w:t>Hemorrhagic Fever Viruses</w:t>
      </w:r>
    </w:p>
    <w:p>
      <w:pPr>
        <w:numPr>
          <w:ilvl w:val="1"/>
          <w:numId w:val="900"/>
        </w:numPr>
        <w:spacing w:before="0" w:after="0"/>
      </w:pPr>
      <w:r>
        <w:t>Bunyaviruses</w:t>
      </w:r>
    </w:p>
    <w:p>
      <w:pPr>
        <w:numPr>
          <w:ilvl w:val="2"/>
          <w:numId w:val="900"/>
        </w:numPr>
        <w:spacing w:before="0" w:after="0"/>
      </w:pPr>
      <w:r>
        <w:t>Hantaviruses</w:t>
      </w:r>
    </w:p>
    <w:p>
      <w:pPr>
        <w:numPr>
          <w:ilvl w:val="2"/>
          <w:numId w:val="900"/>
        </w:numPr>
        <w:spacing w:before="0" w:after="0"/>
      </w:pPr>
      <w:r>
        <w:t>Rift Valley Fever Virus</w:t>
      </w:r>
    </w:p>
    <w:p>
      <w:pPr>
        <w:numPr>
          <w:ilvl w:val="1"/>
          <w:numId w:val="900"/>
        </w:numPr>
        <w:spacing w:before="0" w:after="0"/>
      </w:pPr>
      <w:r>
        <w:t>Filoviruses</w:t>
      </w:r>
    </w:p>
    <w:p>
      <w:pPr>
        <w:numPr>
          <w:ilvl w:val="2"/>
          <w:numId w:val="900"/>
        </w:numPr>
        <w:spacing w:before="0" w:after="0"/>
      </w:pPr>
      <w:r>
        <w:t>Ebola Virus</w:t>
      </w:r>
    </w:p>
    <w:p>
      <w:pPr>
        <w:numPr>
          <w:ilvl w:val="2"/>
          <w:numId w:val="900"/>
        </w:numPr>
        <w:spacing w:before="0" w:after="0"/>
      </w:pPr>
      <w:r>
        <w:t>Marburg Virus</w:t>
      </w:r>
    </w:p>
    <w:p>
      <w:pPr>
        <w:numPr>
          <w:ilvl w:val="1"/>
          <w:numId w:val="900"/>
        </w:numPr>
        <w:spacing w:before="0" w:after="0"/>
      </w:pPr>
      <w:r>
        <w:t>Rhabdoviruses</w:t>
      </w:r>
    </w:p>
    <w:p>
      <w:pPr>
        <w:numPr>
          <w:ilvl w:val="2"/>
          <w:numId w:val="900"/>
        </w:numPr>
        <w:spacing w:before="0" w:after="0"/>
      </w:pPr>
      <w:r>
        <w:t>Rabies Virus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0"/>
          <w:numId w:val="900"/>
        </w:numPr>
        <w:spacing w:before="0" w:after="0"/>
      </w:pPr>
      <w:r>
        <w:t>Hepatitis Viruses</w:t>
      </w:r>
    </w:p>
    <w:p>
      <w:pPr>
        <w:numPr>
          <w:ilvl w:val="1"/>
          <w:numId w:val="900"/>
        </w:numPr>
        <w:spacing w:before="0" w:after="0"/>
      </w:pPr>
      <w:r>
        <w:t>Hepatitis A Virus</w:t>
      </w:r>
    </w:p>
    <w:p>
      <w:pPr>
        <w:numPr>
          <w:ilvl w:val="2"/>
          <w:numId w:val="900"/>
        </w:numPr>
        <w:spacing w:before="0" w:after="0"/>
      </w:pPr>
      <w:r>
        <w:t>RNA Virus</w:t>
      </w:r>
    </w:p>
    <w:p>
      <w:pPr>
        <w:numPr>
          <w:ilvl w:val="2"/>
          <w:numId w:val="900"/>
        </w:numPr>
        <w:spacing w:before="0" w:after="0"/>
      </w:pPr>
      <w:r>
        <w:t>Transmission</w:t>
      </w:r>
    </w:p>
    <w:p>
      <w:pPr>
        <w:numPr>
          <w:ilvl w:val="2"/>
          <w:numId w:val="900"/>
        </w:numPr>
        <w:spacing w:before="0" w:after="0"/>
      </w:pPr>
      <w:r>
        <w:t>Clinical Course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Hepatitis B Virus</w:t>
      </w:r>
    </w:p>
    <w:p>
      <w:pPr>
        <w:numPr>
          <w:ilvl w:val="2"/>
          <w:numId w:val="900"/>
        </w:numPr>
        <w:spacing w:before="0" w:after="0"/>
      </w:pPr>
      <w:r>
        <w:t>DNA Virus</w:t>
      </w:r>
    </w:p>
    <w:p>
      <w:pPr>
        <w:numPr>
          <w:ilvl w:val="2"/>
          <w:numId w:val="900"/>
        </w:numPr>
        <w:spacing w:before="0" w:after="0"/>
      </w:pPr>
      <w:r>
        <w:t>Transmission</w:t>
      </w:r>
    </w:p>
    <w:p>
      <w:pPr>
        <w:numPr>
          <w:ilvl w:val="2"/>
          <w:numId w:val="900"/>
        </w:numPr>
        <w:spacing w:before="0" w:after="0"/>
      </w:pPr>
      <w:r>
        <w:t>Clinical Course</w:t>
      </w:r>
    </w:p>
    <w:p>
      <w:pPr>
        <w:numPr>
          <w:ilvl w:val="2"/>
          <w:numId w:val="900"/>
        </w:numPr>
        <w:spacing w:before="0" w:after="0"/>
      </w:pPr>
      <w:r>
        <w:t>Laboratory Markers</w:t>
      </w:r>
    </w:p>
    <w:p>
      <w:pPr>
        <w:numPr>
          <w:ilvl w:val="2"/>
          <w:numId w:val="900"/>
        </w:numPr>
        <w:spacing w:before="0" w:after="0"/>
      </w:pPr>
      <w:r>
        <w:t>Chronic Infection</w:t>
      </w:r>
    </w:p>
    <w:p>
      <w:pPr>
        <w:numPr>
          <w:ilvl w:val="1"/>
          <w:numId w:val="900"/>
        </w:numPr>
        <w:spacing w:before="0" w:after="0"/>
      </w:pPr>
      <w:r>
        <w:t>Hepatitis C Virus</w:t>
      </w:r>
    </w:p>
    <w:p>
      <w:pPr>
        <w:numPr>
          <w:ilvl w:val="2"/>
          <w:numId w:val="900"/>
        </w:numPr>
        <w:spacing w:before="0" w:after="0"/>
      </w:pPr>
      <w:r>
        <w:t>RNA Virus</w:t>
      </w:r>
    </w:p>
    <w:p>
      <w:pPr>
        <w:numPr>
          <w:ilvl w:val="2"/>
          <w:numId w:val="900"/>
        </w:numPr>
        <w:spacing w:before="0" w:after="0"/>
      </w:pPr>
      <w:r>
        <w:t>Transmission</w:t>
      </w:r>
    </w:p>
    <w:p>
      <w:pPr>
        <w:numPr>
          <w:ilvl w:val="2"/>
          <w:numId w:val="900"/>
        </w:numPr>
        <w:spacing w:before="0" w:after="0"/>
      </w:pPr>
      <w:r>
        <w:t>Clinical Course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Genotyping</w:t>
      </w:r>
    </w:p>
    <w:p>
      <w:pPr>
        <w:numPr>
          <w:ilvl w:val="1"/>
          <w:numId w:val="900"/>
        </w:numPr>
        <w:spacing w:before="0" w:after="0"/>
      </w:pPr>
      <w:r>
        <w:t>Hepatitis D Virus</w:t>
      </w:r>
    </w:p>
    <w:p>
      <w:pPr>
        <w:numPr>
          <w:ilvl w:val="2"/>
          <w:numId w:val="900"/>
        </w:numPr>
        <w:spacing w:before="0" w:after="0"/>
      </w:pPr>
      <w:r>
        <w:t>Defective RNA Virus</w:t>
      </w:r>
    </w:p>
    <w:p>
      <w:pPr>
        <w:numPr>
          <w:ilvl w:val="2"/>
          <w:numId w:val="900"/>
        </w:numPr>
        <w:spacing w:before="0" w:after="0"/>
      </w:pPr>
      <w:r>
        <w:t>Co-infection with HBV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Hepatitis E Virus</w:t>
      </w:r>
    </w:p>
    <w:p>
      <w:pPr>
        <w:numPr>
          <w:ilvl w:val="2"/>
          <w:numId w:val="900"/>
        </w:numPr>
        <w:spacing w:before="0" w:after="0"/>
      </w:pPr>
      <w:r>
        <w:t>RNA Virus</w:t>
      </w:r>
    </w:p>
    <w:p>
      <w:pPr>
        <w:numPr>
          <w:ilvl w:val="2"/>
          <w:numId w:val="900"/>
        </w:numPr>
        <w:spacing w:before="0" w:after="0"/>
      </w:pPr>
      <w:r>
        <w:t>Transmission</w:t>
      </w:r>
    </w:p>
    <w:p>
      <w:pPr>
        <w:numPr>
          <w:ilvl w:val="2"/>
          <w:numId w:val="900"/>
        </w:numPr>
        <w:spacing w:before="0" w:after="0"/>
      </w:pPr>
      <w:r>
        <w:t>Clinical Course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pStyle w:val="Heading1"/>
      </w:pPr>
      <w:r>
        <w:t>Clinical Parasitology</w:t>
      </w:r>
    </w:p>
    <w:p>
      <w:pPr>
        <w:numPr>
          <w:ilvl w:val="0"/>
          <w:numId w:val="900"/>
        </w:numPr>
        <w:spacing w:before="0" w:after="0"/>
      </w:pPr>
      <w:r>
        <w:t>Parasite Biology and Classification</w:t>
      </w:r>
    </w:p>
    <w:p>
      <w:pPr>
        <w:numPr>
          <w:ilvl w:val="1"/>
          <w:numId w:val="900"/>
        </w:numPr>
        <w:spacing w:before="0" w:after="0"/>
      </w:pPr>
      <w:r>
        <w:t>Parasite Types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3"/>
          <w:numId w:val="900"/>
        </w:numPr>
        <w:spacing w:before="0" w:after="0"/>
      </w:pPr>
      <w:r>
        <w:t>Single-Celled Organisms</w:t>
      </w:r>
    </w:p>
    <w:p>
      <w:pPr>
        <w:numPr>
          <w:ilvl w:val="3"/>
          <w:numId w:val="900"/>
        </w:numPr>
        <w:spacing w:before="0" w:after="0"/>
      </w:pPr>
      <w:r>
        <w:t>Reproduction Methods</w:t>
      </w:r>
    </w:p>
    <w:p>
      <w:pPr>
        <w:numPr>
          <w:ilvl w:val="2"/>
          <w:numId w:val="900"/>
        </w:numPr>
        <w:spacing w:before="0" w:after="0"/>
      </w:pPr>
      <w:r>
        <w:t>Helminths</w:t>
      </w:r>
    </w:p>
    <w:p>
      <w:pPr>
        <w:numPr>
          <w:ilvl w:val="3"/>
          <w:numId w:val="900"/>
        </w:numPr>
        <w:spacing w:before="0" w:after="0"/>
      </w:pPr>
      <w:r>
        <w:t>Multicellular Worms</w:t>
      </w:r>
    </w:p>
    <w:p>
      <w:pPr>
        <w:numPr>
          <w:ilvl w:val="3"/>
          <w:numId w:val="900"/>
        </w:numPr>
        <w:spacing w:before="0" w:after="0"/>
      </w:pPr>
      <w:r>
        <w:t>Complex Life Cycles</w:t>
      </w:r>
    </w:p>
    <w:p>
      <w:pPr>
        <w:numPr>
          <w:ilvl w:val="2"/>
          <w:numId w:val="900"/>
        </w:numPr>
        <w:spacing w:before="0" w:after="0"/>
      </w:pPr>
      <w:r>
        <w:t>Arthropods</w:t>
      </w:r>
    </w:p>
    <w:p>
      <w:pPr>
        <w:numPr>
          <w:ilvl w:val="3"/>
          <w:numId w:val="900"/>
        </w:numPr>
        <w:spacing w:before="0" w:after="0"/>
      </w:pPr>
      <w:r>
        <w:t>Ectoparasites</w:t>
      </w:r>
    </w:p>
    <w:p>
      <w:pPr>
        <w:numPr>
          <w:ilvl w:val="3"/>
          <w:numId w:val="900"/>
        </w:numPr>
        <w:spacing w:before="0" w:after="0"/>
      </w:pPr>
      <w:r>
        <w:t>Disease Vectors</w:t>
      </w:r>
    </w:p>
    <w:p>
      <w:pPr>
        <w:numPr>
          <w:ilvl w:val="1"/>
          <w:numId w:val="900"/>
        </w:numPr>
        <w:spacing w:before="0" w:after="0"/>
      </w:pPr>
      <w:r>
        <w:t>Host-Parasite Relationships</w:t>
      </w:r>
    </w:p>
    <w:p>
      <w:pPr>
        <w:numPr>
          <w:ilvl w:val="2"/>
          <w:numId w:val="900"/>
        </w:numPr>
        <w:spacing w:before="0" w:after="0"/>
      </w:pPr>
      <w:r>
        <w:t>Definitive Hosts</w:t>
      </w:r>
    </w:p>
    <w:p>
      <w:pPr>
        <w:numPr>
          <w:ilvl w:val="2"/>
          <w:numId w:val="900"/>
        </w:numPr>
        <w:spacing w:before="0" w:after="0"/>
      </w:pPr>
      <w:r>
        <w:t>Intermediate Hosts</w:t>
      </w:r>
    </w:p>
    <w:p>
      <w:pPr>
        <w:numPr>
          <w:ilvl w:val="2"/>
          <w:numId w:val="900"/>
        </w:numPr>
        <w:spacing w:before="0" w:after="0"/>
      </w:pPr>
      <w:r>
        <w:t>Reservoir Hosts</w:t>
      </w:r>
    </w:p>
    <w:p>
      <w:pPr>
        <w:numPr>
          <w:ilvl w:val="2"/>
          <w:numId w:val="900"/>
        </w:numPr>
        <w:spacing w:before="0" w:after="0"/>
      </w:pPr>
      <w:r>
        <w:t>Vector-Borne Transmission</w:t>
      </w:r>
    </w:p>
    <w:p>
      <w:pPr>
        <w:numPr>
          <w:ilvl w:val="1"/>
          <w:numId w:val="900"/>
        </w:numPr>
        <w:spacing w:before="0" w:after="0"/>
      </w:pPr>
      <w:r>
        <w:t>Life Cycle Patterns</w:t>
      </w:r>
    </w:p>
    <w:p>
      <w:pPr>
        <w:numPr>
          <w:ilvl w:val="2"/>
          <w:numId w:val="900"/>
        </w:numPr>
        <w:spacing w:before="0" w:after="0"/>
      </w:pPr>
      <w:r>
        <w:t>Direct Life Cycles</w:t>
      </w:r>
    </w:p>
    <w:p>
      <w:pPr>
        <w:numPr>
          <w:ilvl w:val="2"/>
          <w:numId w:val="900"/>
        </w:numPr>
        <w:spacing w:before="0" w:after="0"/>
      </w:pPr>
      <w:r>
        <w:t>Indirect Life Cycles</w:t>
      </w:r>
    </w:p>
    <w:p>
      <w:pPr>
        <w:numPr>
          <w:ilvl w:val="2"/>
          <w:numId w:val="900"/>
        </w:numPr>
        <w:spacing w:before="0" w:after="0"/>
      </w:pPr>
      <w:r>
        <w:t>Complex Life Cycles</w:t>
      </w:r>
    </w:p>
    <w:p>
      <w:pPr>
        <w:numPr>
          <w:ilvl w:val="0"/>
          <w:numId w:val="900"/>
        </w:numPr>
        <w:spacing w:before="0" w:after="0"/>
      </w:pPr>
      <w:r>
        <w:t>Laboratory Diagnosis of Parasitic Infections</w:t>
      </w:r>
    </w:p>
    <w:p>
      <w:pPr>
        <w:numPr>
          <w:ilvl w:val="1"/>
          <w:numId w:val="900"/>
        </w:numPr>
        <w:spacing w:before="0" w:after="0"/>
      </w:pPr>
      <w:r>
        <w:t>Specimen Collection and Processing</w:t>
      </w:r>
    </w:p>
    <w:p>
      <w:pPr>
        <w:numPr>
          <w:ilvl w:val="2"/>
          <w:numId w:val="900"/>
        </w:numPr>
        <w:spacing w:before="0" w:after="0"/>
      </w:pPr>
      <w:r>
        <w:t>Stool Specimens</w:t>
      </w:r>
    </w:p>
    <w:p>
      <w:pPr>
        <w:numPr>
          <w:ilvl w:val="3"/>
          <w:numId w:val="900"/>
        </w:numPr>
        <w:spacing w:before="0" w:after="0"/>
      </w:pPr>
      <w:r>
        <w:t>Collection Methods</w:t>
      </w:r>
    </w:p>
    <w:p>
      <w:pPr>
        <w:numPr>
          <w:ilvl w:val="3"/>
          <w:numId w:val="900"/>
        </w:numPr>
        <w:spacing w:before="0" w:after="0"/>
      </w:pPr>
      <w:r>
        <w:t>Preservatives</w:t>
      </w:r>
    </w:p>
    <w:p>
      <w:pPr>
        <w:numPr>
          <w:ilvl w:val="3"/>
          <w:numId w:val="900"/>
        </w:numPr>
        <w:spacing w:before="0" w:after="0"/>
      </w:pPr>
      <w:r>
        <w:t>Transport Requirements</w:t>
      </w:r>
    </w:p>
    <w:p>
      <w:pPr>
        <w:numPr>
          <w:ilvl w:val="2"/>
          <w:numId w:val="900"/>
        </w:numPr>
        <w:spacing w:before="0" w:after="0"/>
      </w:pPr>
      <w:r>
        <w:t>Blood Specimens</w:t>
      </w:r>
    </w:p>
    <w:p>
      <w:pPr>
        <w:numPr>
          <w:ilvl w:val="3"/>
          <w:numId w:val="900"/>
        </w:numPr>
        <w:spacing w:before="0" w:after="0"/>
      </w:pPr>
      <w:r>
        <w:t>Timing of Collection</w:t>
      </w:r>
    </w:p>
    <w:p>
      <w:pPr>
        <w:numPr>
          <w:ilvl w:val="3"/>
          <w:numId w:val="900"/>
        </w:numPr>
        <w:spacing w:before="0" w:after="0"/>
      </w:pPr>
      <w:r>
        <w:t>Anticoagulants</w:t>
      </w:r>
    </w:p>
    <w:p>
      <w:pPr>
        <w:numPr>
          <w:ilvl w:val="2"/>
          <w:numId w:val="900"/>
        </w:numPr>
        <w:spacing w:before="0" w:after="0"/>
      </w:pPr>
      <w:r>
        <w:t>Urine Specimens</w:t>
      </w:r>
    </w:p>
    <w:p>
      <w:pPr>
        <w:numPr>
          <w:ilvl w:val="2"/>
          <w:numId w:val="900"/>
        </w:numPr>
        <w:spacing w:before="0" w:after="0"/>
      </w:pPr>
      <w:r>
        <w:t>Tissue Specimens</w:t>
      </w:r>
    </w:p>
    <w:p>
      <w:pPr>
        <w:numPr>
          <w:ilvl w:val="2"/>
          <w:numId w:val="900"/>
        </w:numPr>
        <w:spacing w:before="0" w:after="0"/>
      </w:pPr>
      <w:r>
        <w:t>Other Body Fluids</w:t>
      </w:r>
    </w:p>
    <w:p>
      <w:pPr>
        <w:numPr>
          <w:ilvl w:val="1"/>
          <w:numId w:val="900"/>
        </w:numPr>
        <w:spacing w:before="0" w:after="0"/>
      </w:pPr>
      <w:r>
        <w:t>Macroscopic Examination</w:t>
      </w:r>
    </w:p>
    <w:p>
      <w:pPr>
        <w:numPr>
          <w:ilvl w:val="2"/>
          <w:numId w:val="900"/>
        </w:numPr>
        <w:spacing w:before="0" w:after="0"/>
      </w:pPr>
      <w:r>
        <w:t>Gross Examination</w:t>
      </w:r>
    </w:p>
    <w:p>
      <w:pPr>
        <w:numPr>
          <w:ilvl w:val="3"/>
          <w:numId w:val="900"/>
        </w:numPr>
        <w:spacing w:before="0" w:after="0"/>
      </w:pPr>
      <w:r>
        <w:t>Adult Worms</w:t>
      </w:r>
    </w:p>
    <w:p>
      <w:pPr>
        <w:numPr>
          <w:ilvl w:val="3"/>
          <w:numId w:val="900"/>
        </w:numPr>
        <w:spacing w:before="0" w:after="0"/>
      </w:pPr>
      <w:r>
        <w:t>Proglottids</w:t>
      </w:r>
    </w:p>
    <w:p>
      <w:pPr>
        <w:numPr>
          <w:ilvl w:val="3"/>
          <w:numId w:val="900"/>
        </w:numPr>
        <w:spacing w:before="0" w:after="0"/>
      </w:pPr>
      <w:r>
        <w:t>Larvae</w:t>
      </w:r>
    </w:p>
    <w:p>
      <w:pPr>
        <w:numPr>
          <w:ilvl w:val="2"/>
          <w:numId w:val="900"/>
        </w:numPr>
        <w:spacing w:before="0" w:after="0"/>
      </w:pPr>
      <w:r>
        <w:t>Measurement and Photography</w:t>
      </w:r>
    </w:p>
    <w:p>
      <w:pPr>
        <w:numPr>
          <w:ilvl w:val="1"/>
          <w:numId w:val="900"/>
        </w:numPr>
        <w:spacing w:before="0" w:after="0"/>
      </w:pPr>
      <w:r>
        <w:t>Microscopic Examination</w:t>
      </w:r>
    </w:p>
    <w:p>
      <w:pPr>
        <w:numPr>
          <w:ilvl w:val="2"/>
          <w:numId w:val="900"/>
        </w:numPr>
        <w:spacing w:before="0" w:after="0"/>
      </w:pPr>
      <w:r>
        <w:t>Direct Wet Mounts</w:t>
      </w:r>
    </w:p>
    <w:p>
      <w:pPr>
        <w:numPr>
          <w:ilvl w:val="3"/>
          <w:numId w:val="900"/>
        </w:numPr>
        <w:spacing w:before="0" w:after="0"/>
      </w:pPr>
      <w:r>
        <w:t>Saline Preparations</w:t>
      </w:r>
    </w:p>
    <w:p>
      <w:pPr>
        <w:numPr>
          <w:ilvl w:val="3"/>
          <w:numId w:val="900"/>
        </w:numPr>
        <w:spacing w:before="0" w:after="0"/>
      </w:pPr>
      <w:r>
        <w:t>Iodine Preparations</w:t>
      </w:r>
    </w:p>
    <w:p>
      <w:pPr>
        <w:numPr>
          <w:ilvl w:val="2"/>
          <w:numId w:val="900"/>
        </w:numPr>
        <w:spacing w:before="0" w:after="0"/>
      </w:pPr>
      <w:r>
        <w:t>Concentration Techniques</w:t>
      </w:r>
    </w:p>
    <w:p>
      <w:pPr>
        <w:numPr>
          <w:ilvl w:val="3"/>
          <w:numId w:val="900"/>
        </w:numPr>
        <w:spacing w:before="0" w:after="0"/>
      </w:pPr>
      <w:r>
        <w:t>Formalin-Ethyl Acetate</w:t>
      </w:r>
    </w:p>
    <w:p>
      <w:pPr>
        <w:numPr>
          <w:ilvl w:val="3"/>
          <w:numId w:val="900"/>
        </w:numPr>
        <w:spacing w:before="0" w:after="0"/>
      </w:pPr>
      <w:r>
        <w:t>Zinc Sulfate Flotation</w:t>
      </w:r>
    </w:p>
    <w:p>
      <w:pPr>
        <w:numPr>
          <w:ilvl w:val="3"/>
          <w:numId w:val="900"/>
        </w:numPr>
        <w:spacing w:before="0" w:after="0"/>
      </w:pPr>
      <w:r>
        <w:t>Sheather's Sugar Flotation</w:t>
      </w:r>
    </w:p>
    <w:p>
      <w:pPr>
        <w:numPr>
          <w:ilvl w:val="2"/>
          <w:numId w:val="900"/>
        </w:numPr>
        <w:spacing w:before="0" w:after="0"/>
      </w:pPr>
      <w:r>
        <w:t>Permanent Stained Smears</w:t>
      </w:r>
    </w:p>
    <w:p>
      <w:pPr>
        <w:numPr>
          <w:ilvl w:val="3"/>
          <w:numId w:val="900"/>
        </w:numPr>
        <w:spacing w:before="0" w:after="0"/>
      </w:pPr>
      <w:r>
        <w:t>Trichrome Stain</w:t>
      </w:r>
    </w:p>
    <w:p>
      <w:pPr>
        <w:numPr>
          <w:ilvl w:val="3"/>
          <w:numId w:val="900"/>
        </w:numPr>
        <w:spacing w:before="0" w:after="0"/>
      </w:pPr>
      <w:r>
        <w:t>Iron Hematoxylin Stain</w:t>
      </w:r>
    </w:p>
    <w:p>
      <w:pPr>
        <w:numPr>
          <w:ilvl w:val="3"/>
          <w:numId w:val="900"/>
        </w:numPr>
        <w:spacing w:before="0" w:after="0"/>
      </w:pPr>
      <w:r>
        <w:t>Modified Acid-Fast Stain</w:t>
      </w:r>
    </w:p>
    <w:p>
      <w:pPr>
        <w:numPr>
          <w:ilvl w:val="2"/>
          <w:numId w:val="900"/>
        </w:numPr>
        <w:spacing w:before="0" w:after="0"/>
      </w:pPr>
      <w:r>
        <w:t>Blood Smear Examination</w:t>
      </w:r>
    </w:p>
    <w:p>
      <w:pPr>
        <w:numPr>
          <w:ilvl w:val="3"/>
          <w:numId w:val="900"/>
        </w:numPr>
        <w:spacing w:before="0" w:after="0"/>
      </w:pPr>
      <w:r>
        <w:t>Thick Blood Smears</w:t>
      </w:r>
    </w:p>
    <w:p>
      <w:pPr>
        <w:numPr>
          <w:ilvl w:val="3"/>
          <w:numId w:val="900"/>
        </w:numPr>
        <w:spacing w:before="0" w:after="0"/>
      </w:pPr>
      <w:r>
        <w:t>Thin Blood Smears</w:t>
      </w:r>
    </w:p>
    <w:p>
      <w:pPr>
        <w:numPr>
          <w:ilvl w:val="3"/>
          <w:numId w:val="900"/>
        </w:numPr>
        <w:spacing w:before="0" w:after="0"/>
      </w:pPr>
      <w:r>
        <w:t>Staining Methods</w:t>
      </w:r>
    </w:p>
    <w:p>
      <w:pPr>
        <w:numPr>
          <w:ilvl w:val="1"/>
          <w:numId w:val="900"/>
        </w:numPr>
        <w:spacing w:before="0" w:after="0"/>
      </w:pPr>
      <w:r>
        <w:t>Immunodiagnostic Methods</w:t>
      </w:r>
    </w:p>
    <w:p>
      <w:pPr>
        <w:numPr>
          <w:ilvl w:val="2"/>
          <w:numId w:val="900"/>
        </w:numPr>
        <w:spacing w:before="0" w:after="0"/>
      </w:pPr>
      <w:r>
        <w:t>Antigen Detection</w:t>
      </w:r>
    </w:p>
    <w:p>
      <w:pPr>
        <w:numPr>
          <w:ilvl w:val="3"/>
          <w:numId w:val="900"/>
        </w:numPr>
        <w:spacing w:before="0" w:after="0"/>
      </w:pPr>
      <w:r>
        <w:t>Enzyme Immunoassays</w:t>
      </w:r>
    </w:p>
    <w:p>
      <w:pPr>
        <w:numPr>
          <w:ilvl w:val="3"/>
          <w:numId w:val="900"/>
        </w:numPr>
        <w:spacing w:before="0" w:after="0"/>
      </w:pPr>
      <w:r>
        <w:t>Rapid Tests</w:t>
      </w:r>
    </w:p>
    <w:p>
      <w:pPr>
        <w:numPr>
          <w:ilvl w:val="2"/>
          <w:numId w:val="900"/>
        </w:numPr>
        <w:spacing w:before="0" w:after="0"/>
      </w:pPr>
      <w:r>
        <w:t>Antibody Detection</w:t>
      </w:r>
    </w:p>
    <w:p>
      <w:pPr>
        <w:numPr>
          <w:ilvl w:val="3"/>
          <w:numId w:val="900"/>
        </w:numPr>
        <w:spacing w:before="0" w:after="0"/>
      </w:pPr>
      <w:r>
        <w:t>Serological Tests</w:t>
      </w:r>
    </w:p>
    <w:p>
      <w:pPr>
        <w:numPr>
          <w:ilvl w:val="3"/>
          <w:numId w:val="900"/>
        </w:numPr>
        <w:spacing w:before="0" w:after="0"/>
      </w:pPr>
      <w:r>
        <w:t>Cross-Reactivity Issues</w:t>
      </w:r>
    </w:p>
    <w:p>
      <w:pPr>
        <w:numPr>
          <w:ilvl w:val="1"/>
          <w:numId w:val="900"/>
        </w:numPr>
        <w:spacing w:before="0" w:after="0"/>
      </w:pPr>
      <w:r>
        <w:t>Molecular Methods</w:t>
      </w:r>
    </w:p>
    <w:p>
      <w:pPr>
        <w:numPr>
          <w:ilvl w:val="2"/>
          <w:numId w:val="900"/>
        </w:numPr>
        <w:spacing w:before="0" w:after="0"/>
      </w:pPr>
      <w:r>
        <w:t>PCR-Based Detection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Real-Time PCR</w:t>
      </w:r>
    </w:p>
    <w:p>
      <w:pPr>
        <w:numPr>
          <w:ilvl w:val="0"/>
          <w:numId w:val="900"/>
        </w:numPr>
        <w:spacing w:before="0" w:after="0"/>
      </w:pPr>
      <w:r>
        <w:t>Intestinal Protozoa</w:t>
      </w:r>
    </w:p>
    <w:p>
      <w:pPr>
        <w:numPr>
          <w:ilvl w:val="1"/>
          <w:numId w:val="900"/>
        </w:numPr>
        <w:spacing w:before="0" w:after="0"/>
      </w:pPr>
      <w:r>
        <w:t>Flagellates</w:t>
      </w:r>
    </w:p>
    <w:p>
      <w:pPr>
        <w:numPr>
          <w:ilvl w:val="2"/>
          <w:numId w:val="900"/>
        </w:numPr>
        <w:spacing w:before="0" w:after="0"/>
      </w:pPr>
      <w:r>
        <w:t>Giardia duodenalis</w:t>
      </w:r>
    </w:p>
    <w:p>
      <w:pPr>
        <w:numPr>
          <w:ilvl w:val="3"/>
          <w:numId w:val="900"/>
        </w:numPr>
        <w:spacing w:before="0" w:after="0"/>
      </w:pPr>
      <w:r>
        <w:t>Morphology</w:t>
      </w:r>
    </w:p>
    <w:p>
      <w:pPr>
        <w:numPr>
          <w:ilvl w:val="4"/>
          <w:numId w:val="900"/>
        </w:numPr>
        <w:spacing w:before="0" w:after="0"/>
      </w:pPr>
      <w:r>
        <w:t>Trophozoite</w:t>
      </w:r>
    </w:p>
    <w:p>
      <w:pPr>
        <w:numPr>
          <w:ilvl w:val="4"/>
          <w:numId w:val="900"/>
        </w:numPr>
        <w:spacing w:before="0" w:after="0"/>
      </w:pPr>
      <w:r>
        <w:t>Cyst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Dientamoeba fragilis</w:t>
      </w:r>
    </w:p>
    <w:p>
      <w:pPr>
        <w:numPr>
          <w:ilvl w:val="3"/>
          <w:numId w:val="900"/>
        </w:numPr>
        <w:spacing w:before="0" w:after="0"/>
      </w:pPr>
      <w:r>
        <w:t>Morphology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Trichomonas hominis</w:t>
      </w:r>
    </w:p>
    <w:p>
      <w:pPr>
        <w:numPr>
          <w:ilvl w:val="1"/>
          <w:numId w:val="900"/>
        </w:numPr>
        <w:spacing w:before="0" w:after="0"/>
      </w:pPr>
      <w:r>
        <w:t>Amoebae</w:t>
      </w:r>
    </w:p>
    <w:p>
      <w:pPr>
        <w:numPr>
          <w:ilvl w:val="2"/>
          <w:numId w:val="900"/>
        </w:numPr>
        <w:spacing w:before="0" w:after="0"/>
      </w:pPr>
      <w:r>
        <w:t>Entamoeba histolytica</w:t>
      </w:r>
    </w:p>
    <w:p>
      <w:pPr>
        <w:numPr>
          <w:ilvl w:val="3"/>
          <w:numId w:val="900"/>
        </w:numPr>
        <w:spacing w:before="0" w:after="0"/>
      </w:pPr>
      <w:r>
        <w:t>Morphology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Entamoeba dispar</w:t>
      </w:r>
    </w:p>
    <w:p>
      <w:pPr>
        <w:numPr>
          <w:ilvl w:val="3"/>
          <w:numId w:val="900"/>
        </w:numPr>
        <w:spacing w:before="0" w:after="0"/>
      </w:pPr>
      <w:r>
        <w:t>Morphological Similarity</w:t>
      </w:r>
    </w:p>
    <w:p>
      <w:pPr>
        <w:numPr>
          <w:ilvl w:val="3"/>
          <w:numId w:val="900"/>
        </w:numPr>
        <w:spacing w:before="0" w:after="0"/>
      </w:pPr>
      <w:r>
        <w:t>Non-Pathogenic Nature</w:t>
      </w:r>
    </w:p>
    <w:p>
      <w:pPr>
        <w:numPr>
          <w:ilvl w:val="2"/>
          <w:numId w:val="900"/>
        </w:numPr>
        <w:spacing w:before="0" w:after="0"/>
      </w:pPr>
      <w:r>
        <w:t>Entamoeba coli</w:t>
      </w:r>
    </w:p>
    <w:p>
      <w:pPr>
        <w:numPr>
          <w:ilvl w:val="3"/>
          <w:numId w:val="900"/>
        </w:numPr>
        <w:spacing w:before="0" w:after="0"/>
      </w:pPr>
      <w:r>
        <w:t>Commensal Amoeba</w:t>
      </w:r>
    </w:p>
    <w:p>
      <w:pPr>
        <w:numPr>
          <w:ilvl w:val="3"/>
          <w:numId w:val="900"/>
        </w:numPr>
        <w:spacing w:before="0" w:after="0"/>
      </w:pPr>
      <w:r>
        <w:t>Morphological Features</w:t>
      </w:r>
    </w:p>
    <w:p>
      <w:pPr>
        <w:numPr>
          <w:ilvl w:val="2"/>
          <w:numId w:val="900"/>
        </w:numPr>
        <w:spacing w:before="0" w:after="0"/>
      </w:pPr>
      <w:r>
        <w:t>Other Intestinal Amoebae</w:t>
      </w:r>
    </w:p>
    <w:p>
      <w:pPr>
        <w:numPr>
          <w:ilvl w:val="3"/>
          <w:numId w:val="900"/>
        </w:numPr>
        <w:spacing w:before="0" w:after="0"/>
      </w:pPr>
      <w:r>
        <w:t>Entamoeba hartmanni</w:t>
      </w:r>
    </w:p>
    <w:p>
      <w:pPr>
        <w:numPr>
          <w:ilvl w:val="3"/>
          <w:numId w:val="900"/>
        </w:numPr>
        <w:spacing w:before="0" w:after="0"/>
      </w:pPr>
      <w:r>
        <w:t>Endolimax nana</w:t>
      </w:r>
    </w:p>
    <w:p>
      <w:pPr>
        <w:numPr>
          <w:ilvl w:val="3"/>
          <w:numId w:val="900"/>
        </w:numPr>
        <w:spacing w:before="0" w:after="0"/>
      </w:pPr>
      <w:r>
        <w:t>Iodamoeba butschlii</w:t>
      </w:r>
    </w:p>
    <w:p>
      <w:pPr>
        <w:numPr>
          <w:ilvl w:val="1"/>
          <w:numId w:val="900"/>
        </w:numPr>
        <w:spacing w:before="0" w:after="0"/>
      </w:pPr>
      <w:r>
        <w:t>Coccidian Parasites</w:t>
      </w:r>
    </w:p>
    <w:p>
      <w:pPr>
        <w:numPr>
          <w:ilvl w:val="2"/>
          <w:numId w:val="900"/>
        </w:numPr>
        <w:spacing w:before="0" w:after="0"/>
      </w:pPr>
      <w:r>
        <w:t>Cryptosporidium Species</w:t>
      </w:r>
    </w:p>
    <w:p>
      <w:pPr>
        <w:numPr>
          <w:ilvl w:val="3"/>
          <w:numId w:val="900"/>
        </w:numPr>
        <w:spacing w:before="0" w:after="0"/>
      </w:pPr>
      <w:r>
        <w:t>Morphology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Cyclospora cayetanensis</w:t>
      </w:r>
    </w:p>
    <w:p>
      <w:pPr>
        <w:numPr>
          <w:ilvl w:val="3"/>
          <w:numId w:val="900"/>
        </w:numPr>
        <w:spacing w:before="0" w:after="0"/>
      </w:pPr>
      <w:r>
        <w:t>Morphology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Isospora belli</w:t>
      </w:r>
    </w:p>
    <w:p>
      <w:pPr>
        <w:numPr>
          <w:ilvl w:val="3"/>
          <w:numId w:val="900"/>
        </w:numPr>
        <w:spacing w:before="0" w:after="0"/>
      </w:pPr>
      <w:r>
        <w:t>Morphology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Microsporidia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Species of Medical Importance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0"/>
          <w:numId w:val="900"/>
        </w:numPr>
        <w:spacing w:before="0" w:after="0"/>
      </w:pPr>
      <w:r>
        <w:t>Blood and Tissue Protozoa</w:t>
      </w:r>
    </w:p>
    <w:p>
      <w:pPr>
        <w:numPr>
          <w:ilvl w:val="1"/>
          <w:numId w:val="900"/>
        </w:numPr>
        <w:spacing w:before="0" w:after="0"/>
      </w:pPr>
      <w:r>
        <w:t>Malaria Parasites</w:t>
      </w:r>
    </w:p>
    <w:p>
      <w:pPr>
        <w:numPr>
          <w:ilvl w:val="2"/>
          <w:numId w:val="900"/>
        </w:numPr>
        <w:spacing w:before="0" w:after="0"/>
      </w:pPr>
      <w:r>
        <w:t>Plasmodium Species</w:t>
      </w:r>
    </w:p>
    <w:p>
      <w:pPr>
        <w:numPr>
          <w:ilvl w:val="3"/>
          <w:numId w:val="900"/>
        </w:numPr>
        <w:spacing w:before="0" w:after="0"/>
      </w:pPr>
      <w:r>
        <w:t>Plasmodium falciparum</w:t>
      </w:r>
    </w:p>
    <w:p>
      <w:pPr>
        <w:numPr>
          <w:ilvl w:val="3"/>
          <w:numId w:val="900"/>
        </w:numPr>
        <w:spacing w:before="0" w:after="0"/>
      </w:pPr>
      <w:r>
        <w:t>Plasmodium vivax</w:t>
      </w:r>
    </w:p>
    <w:p>
      <w:pPr>
        <w:numPr>
          <w:ilvl w:val="3"/>
          <w:numId w:val="900"/>
        </w:numPr>
        <w:spacing w:before="0" w:after="0"/>
      </w:pPr>
      <w:r>
        <w:t>Plasmodium ovale</w:t>
      </w:r>
    </w:p>
    <w:p>
      <w:pPr>
        <w:numPr>
          <w:ilvl w:val="3"/>
          <w:numId w:val="900"/>
        </w:numPr>
        <w:spacing w:before="0" w:after="0"/>
      </w:pPr>
      <w:r>
        <w:t>Plasmodium malariae</w:t>
      </w:r>
    </w:p>
    <w:p>
      <w:pPr>
        <w:numPr>
          <w:ilvl w:val="3"/>
          <w:numId w:val="900"/>
        </w:numPr>
        <w:spacing w:before="0" w:after="0"/>
      </w:pPr>
      <w:r>
        <w:t>Plasmodium knowlesi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Mosquito Vector</w:t>
      </w:r>
    </w:p>
    <w:p>
      <w:pPr>
        <w:numPr>
          <w:ilvl w:val="3"/>
          <w:numId w:val="900"/>
        </w:numPr>
        <w:spacing w:before="0" w:after="0"/>
      </w:pPr>
      <w:r>
        <w:t>Human Host Stages</w:t>
      </w:r>
    </w:p>
    <w:p>
      <w:pPr>
        <w:numPr>
          <w:ilvl w:val="3"/>
          <w:numId w:val="900"/>
        </w:numPr>
        <w:spacing w:before="0" w:after="0"/>
      </w:pPr>
      <w:r>
        <w:t>Liver Stages</w:t>
      </w:r>
    </w:p>
    <w:p>
      <w:pPr>
        <w:numPr>
          <w:ilvl w:val="3"/>
          <w:numId w:val="900"/>
        </w:numPr>
        <w:spacing w:before="0" w:after="0"/>
      </w:pPr>
      <w:r>
        <w:t>Blood Stages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Uncomplicated Malaria</w:t>
      </w:r>
    </w:p>
    <w:p>
      <w:pPr>
        <w:numPr>
          <w:ilvl w:val="3"/>
          <w:numId w:val="900"/>
        </w:numPr>
        <w:spacing w:before="0" w:after="0"/>
      </w:pPr>
      <w:r>
        <w:t>Severe Malaria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Blood Smear Examination</w:t>
      </w:r>
    </w:p>
    <w:p>
      <w:pPr>
        <w:numPr>
          <w:ilvl w:val="3"/>
          <w:numId w:val="900"/>
        </w:numPr>
        <w:spacing w:before="0" w:after="0"/>
      </w:pPr>
      <w:r>
        <w:t>Rapid Diagnostic Tests</w:t>
      </w:r>
    </w:p>
    <w:p>
      <w:pPr>
        <w:numPr>
          <w:ilvl w:val="3"/>
          <w:numId w:val="900"/>
        </w:numPr>
        <w:spacing w:before="0" w:after="0"/>
      </w:pPr>
      <w:r>
        <w:t>Molecular Methods</w:t>
      </w:r>
    </w:p>
    <w:p>
      <w:pPr>
        <w:numPr>
          <w:ilvl w:val="1"/>
          <w:numId w:val="900"/>
        </w:numPr>
        <w:spacing w:before="0" w:after="0"/>
      </w:pPr>
      <w:r>
        <w:t>Trypanosomes</w:t>
      </w:r>
    </w:p>
    <w:p>
      <w:pPr>
        <w:numPr>
          <w:ilvl w:val="2"/>
          <w:numId w:val="900"/>
        </w:numPr>
        <w:spacing w:before="0" w:after="0"/>
      </w:pPr>
      <w:r>
        <w:t>African Trypanosomiasis</w:t>
      </w:r>
    </w:p>
    <w:p>
      <w:pPr>
        <w:numPr>
          <w:ilvl w:val="3"/>
          <w:numId w:val="900"/>
        </w:numPr>
        <w:spacing w:before="0" w:after="0"/>
      </w:pPr>
      <w:r>
        <w:t>Trypanosoma brucei gambiense</w:t>
      </w:r>
    </w:p>
    <w:p>
      <w:pPr>
        <w:numPr>
          <w:ilvl w:val="3"/>
          <w:numId w:val="900"/>
        </w:numPr>
        <w:spacing w:before="0" w:after="0"/>
      </w:pPr>
      <w:r>
        <w:t>Trypanosoma brucei rhodesiense</w:t>
      </w:r>
    </w:p>
    <w:p>
      <w:pPr>
        <w:numPr>
          <w:ilvl w:val="3"/>
          <w:numId w:val="900"/>
        </w:numPr>
        <w:spacing w:before="0" w:after="0"/>
      </w:pPr>
      <w:r>
        <w:t>Vector and Transmission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American Trypanosomiasis</w:t>
      </w:r>
    </w:p>
    <w:p>
      <w:pPr>
        <w:numPr>
          <w:ilvl w:val="3"/>
          <w:numId w:val="900"/>
        </w:numPr>
        <w:spacing w:before="0" w:after="0"/>
      </w:pPr>
      <w:r>
        <w:t>Trypanosoma cruzi</w:t>
      </w:r>
    </w:p>
    <w:p>
      <w:pPr>
        <w:numPr>
          <w:ilvl w:val="3"/>
          <w:numId w:val="900"/>
        </w:numPr>
        <w:spacing w:before="0" w:after="0"/>
      </w:pPr>
      <w:r>
        <w:t>Vector and Transmission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Leishmania Species</w:t>
      </w:r>
    </w:p>
    <w:p>
      <w:pPr>
        <w:numPr>
          <w:ilvl w:val="2"/>
          <w:numId w:val="900"/>
        </w:numPr>
        <w:spacing w:before="0" w:after="0"/>
      </w:pPr>
      <w:r>
        <w:t>Cutaneous Leishmaniasis</w:t>
      </w:r>
    </w:p>
    <w:p>
      <w:pPr>
        <w:numPr>
          <w:ilvl w:val="2"/>
          <w:numId w:val="900"/>
        </w:numPr>
        <w:spacing w:before="0" w:after="0"/>
      </w:pPr>
      <w:r>
        <w:t>Mucocutaneous Leishmaniasis</w:t>
      </w:r>
    </w:p>
    <w:p>
      <w:pPr>
        <w:numPr>
          <w:ilvl w:val="2"/>
          <w:numId w:val="900"/>
        </w:numPr>
        <w:spacing w:before="0" w:after="0"/>
      </w:pPr>
      <w:r>
        <w:t>Visceral Leishmaniasis</w:t>
      </w:r>
    </w:p>
    <w:p>
      <w:pPr>
        <w:numPr>
          <w:ilvl w:val="2"/>
          <w:numId w:val="900"/>
        </w:numPr>
        <w:spacing w:before="0" w:after="0"/>
      </w:pPr>
      <w:r>
        <w:t>Vector and Transmission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Toxoplasma gondii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Congenital Toxoplasmosis</w:t>
      </w:r>
    </w:p>
    <w:p>
      <w:pPr>
        <w:numPr>
          <w:ilvl w:val="3"/>
          <w:numId w:val="900"/>
        </w:numPr>
        <w:spacing w:before="0" w:after="0"/>
      </w:pPr>
      <w:r>
        <w:t>Immunocompromised Patients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Babesia Species</w:t>
      </w:r>
    </w:p>
    <w:p>
      <w:pPr>
        <w:numPr>
          <w:ilvl w:val="2"/>
          <w:numId w:val="900"/>
        </w:numPr>
        <w:spacing w:before="0" w:after="0"/>
      </w:pPr>
      <w:r>
        <w:t>Vector-Borne Transmission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Laboratory Diagnosis</w:t>
      </w:r>
    </w:p>
    <w:p>
      <w:pPr>
        <w:numPr>
          <w:ilvl w:val="0"/>
          <w:numId w:val="900"/>
        </w:numPr>
        <w:spacing w:before="0" w:after="0"/>
      </w:pPr>
      <w:r>
        <w:t>Helminths</w:t>
      </w:r>
    </w:p>
    <w:p>
      <w:pPr>
        <w:numPr>
          <w:ilvl w:val="1"/>
          <w:numId w:val="900"/>
        </w:numPr>
        <w:spacing w:before="0" w:after="0"/>
      </w:pPr>
      <w:r>
        <w:t>Nematodes (Roundworms)</w:t>
      </w:r>
    </w:p>
    <w:p>
      <w:pPr>
        <w:numPr>
          <w:ilvl w:val="2"/>
          <w:numId w:val="900"/>
        </w:numPr>
        <w:spacing w:before="0" w:after="0"/>
      </w:pPr>
      <w:r>
        <w:t>Intestinal Nematodes</w:t>
      </w:r>
    </w:p>
    <w:p>
      <w:pPr>
        <w:numPr>
          <w:ilvl w:val="3"/>
          <w:numId w:val="900"/>
        </w:numPr>
        <w:spacing w:before="0" w:after="0"/>
      </w:pPr>
      <w:r>
        <w:t>Ascaris lumbricoides</w:t>
      </w:r>
    </w:p>
    <w:p>
      <w:pPr>
        <w:numPr>
          <w:ilvl w:val="4"/>
          <w:numId w:val="900"/>
        </w:numPr>
        <w:spacing w:before="0" w:after="0"/>
      </w:pPr>
      <w:r>
        <w:t>Morphology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4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Trichuris trichiura</w:t>
      </w:r>
    </w:p>
    <w:p>
      <w:pPr>
        <w:numPr>
          <w:ilvl w:val="4"/>
          <w:numId w:val="900"/>
        </w:numPr>
        <w:spacing w:before="0" w:after="0"/>
      </w:pPr>
      <w:r>
        <w:t>Morphology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Enterobius vermicularis</w:t>
      </w:r>
    </w:p>
    <w:p>
      <w:pPr>
        <w:numPr>
          <w:ilvl w:val="4"/>
          <w:numId w:val="900"/>
        </w:numPr>
        <w:spacing w:before="0" w:after="0"/>
      </w:pPr>
      <w:r>
        <w:t>Morphology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Hookworms</w:t>
      </w:r>
    </w:p>
    <w:p>
      <w:pPr>
        <w:numPr>
          <w:ilvl w:val="4"/>
          <w:numId w:val="900"/>
        </w:numPr>
        <w:spacing w:before="0" w:after="0"/>
      </w:pPr>
      <w:r>
        <w:t>Ancylostoma duodenale</w:t>
      </w:r>
    </w:p>
    <w:p>
      <w:pPr>
        <w:numPr>
          <w:ilvl w:val="4"/>
          <w:numId w:val="900"/>
        </w:numPr>
        <w:spacing w:before="0" w:after="0"/>
      </w:pPr>
      <w:r>
        <w:t>Necator americanus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Strongyloides stercoralis</w:t>
      </w:r>
    </w:p>
    <w:p>
      <w:pPr>
        <w:numPr>
          <w:ilvl w:val="4"/>
          <w:numId w:val="900"/>
        </w:numPr>
        <w:spacing w:before="0" w:after="0"/>
      </w:pPr>
      <w:r>
        <w:t>Morphology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4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Tissue Nematodes</w:t>
      </w:r>
    </w:p>
    <w:p>
      <w:pPr>
        <w:numPr>
          <w:ilvl w:val="3"/>
          <w:numId w:val="900"/>
        </w:numPr>
        <w:spacing w:before="0" w:after="0"/>
      </w:pPr>
      <w:r>
        <w:t>Trichinella spiralis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4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Filarial Worms</w:t>
      </w:r>
    </w:p>
    <w:p>
      <w:pPr>
        <w:numPr>
          <w:ilvl w:val="4"/>
          <w:numId w:val="900"/>
        </w:numPr>
        <w:spacing w:before="0" w:after="0"/>
      </w:pPr>
      <w:r>
        <w:t>Wuchereria bancrofti</w:t>
      </w:r>
    </w:p>
    <w:p>
      <w:pPr>
        <w:numPr>
          <w:ilvl w:val="4"/>
          <w:numId w:val="900"/>
        </w:numPr>
        <w:spacing w:before="0" w:after="0"/>
      </w:pPr>
      <w:r>
        <w:t>Brugia malayi</w:t>
      </w:r>
    </w:p>
    <w:p>
      <w:pPr>
        <w:numPr>
          <w:ilvl w:val="4"/>
          <w:numId w:val="900"/>
        </w:numPr>
        <w:spacing w:before="0" w:after="0"/>
      </w:pPr>
      <w:r>
        <w:t>Onchocerca volvulus</w:t>
      </w:r>
    </w:p>
    <w:p>
      <w:pPr>
        <w:numPr>
          <w:ilvl w:val="4"/>
          <w:numId w:val="900"/>
        </w:numPr>
        <w:spacing w:before="0" w:after="0"/>
      </w:pPr>
      <w:r>
        <w:t>Loa loa</w:t>
      </w:r>
    </w:p>
    <w:p>
      <w:pPr>
        <w:numPr>
          <w:ilvl w:val="3"/>
          <w:numId w:val="900"/>
        </w:numPr>
        <w:spacing w:before="0" w:after="0"/>
      </w:pPr>
      <w:r>
        <w:t>Dracunculus medinensis</w:t>
      </w:r>
    </w:p>
    <w:p>
      <w:pPr>
        <w:numPr>
          <w:ilvl w:val="1"/>
          <w:numId w:val="900"/>
        </w:numPr>
        <w:spacing w:before="0" w:after="0"/>
      </w:pPr>
      <w:r>
        <w:t>Cestodes (Tapeworms)</w:t>
      </w:r>
    </w:p>
    <w:p>
      <w:pPr>
        <w:numPr>
          <w:ilvl w:val="2"/>
          <w:numId w:val="900"/>
        </w:numPr>
        <w:spacing w:before="0" w:after="0"/>
      </w:pPr>
      <w:r>
        <w:t>Intestinal Cestodes</w:t>
      </w:r>
    </w:p>
    <w:p>
      <w:pPr>
        <w:numPr>
          <w:ilvl w:val="3"/>
          <w:numId w:val="900"/>
        </w:numPr>
        <w:spacing w:before="0" w:after="0"/>
      </w:pPr>
      <w:r>
        <w:t>Taenia saginata</w:t>
      </w:r>
    </w:p>
    <w:p>
      <w:pPr>
        <w:numPr>
          <w:ilvl w:val="4"/>
          <w:numId w:val="900"/>
        </w:numPr>
        <w:spacing w:before="0" w:after="0"/>
      </w:pPr>
      <w:r>
        <w:t>Morphology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Taenia solium</w:t>
      </w:r>
    </w:p>
    <w:p>
      <w:pPr>
        <w:numPr>
          <w:ilvl w:val="4"/>
          <w:numId w:val="900"/>
        </w:numPr>
        <w:spacing w:before="0" w:after="0"/>
      </w:pPr>
      <w:r>
        <w:t>Morphology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Cysticercosis</w:t>
      </w:r>
    </w:p>
    <w:p>
      <w:pPr>
        <w:numPr>
          <w:ilvl w:val="3"/>
          <w:numId w:val="900"/>
        </w:numPr>
        <w:spacing w:before="0" w:after="0"/>
      </w:pPr>
      <w:r>
        <w:t>Diphyllobothrium latum</w:t>
      </w:r>
    </w:p>
    <w:p>
      <w:pPr>
        <w:numPr>
          <w:ilvl w:val="4"/>
          <w:numId w:val="900"/>
        </w:numPr>
        <w:spacing w:before="0" w:after="0"/>
      </w:pPr>
      <w:r>
        <w:t>Morphology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Hymenolepis nana</w:t>
      </w:r>
    </w:p>
    <w:p>
      <w:pPr>
        <w:numPr>
          <w:ilvl w:val="3"/>
          <w:numId w:val="900"/>
        </w:numPr>
        <w:spacing w:before="0" w:after="0"/>
      </w:pPr>
      <w:r>
        <w:t>Hymenolepis diminuta</w:t>
      </w:r>
    </w:p>
    <w:p>
      <w:pPr>
        <w:numPr>
          <w:ilvl w:val="2"/>
          <w:numId w:val="900"/>
        </w:numPr>
        <w:spacing w:before="0" w:after="0"/>
      </w:pPr>
      <w:r>
        <w:t>Tissue Cestodes</w:t>
      </w:r>
    </w:p>
    <w:p>
      <w:pPr>
        <w:numPr>
          <w:ilvl w:val="3"/>
          <w:numId w:val="900"/>
        </w:numPr>
        <w:spacing w:before="0" w:after="0"/>
      </w:pPr>
      <w:r>
        <w:t>Echinococcus granulosus</w:t>
      </w:r>
    </w:p>
    <w:p>
      <w:pPr>
        <w:numPr>
          <w:ilvl w:val="4"/>
          <w:numId w:val="900"/>
        </w:numPr>
        <w:spacing w:before="0" w:after="0"/>
      </w:pPr>
      <w:r>
        <w:t>Hydatid Disease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Echinococcus multilocularis</w:t>
      </w:r>
    </w:p>
    <w:p>
      <w:pPr>
        <w:numPr>
          <w:ilvl w:val="1"/>
          <w:numId w:val="900"/>
        </w:numPr>
        <w:spacing w:before="0" w:after="0"/>
      </w:pPr>
      <w:r>
        <w:t>Trematodes (Flukes)</w:t>
      </w:r>
    </w:p>
    <w:p>
      <w:pPr>
        <w:numPr>
          <w:ilvl w:val="2"/>
          <w:numId w:val="900"/>
        </w:numPr>
        <w:spacing w:before="0" w:after="0"/>
      </w:pPr>
      <w:r>
        <w:t>Blood Flukes</w:t>
      </w:r>
    </w:p>
    <w:p>
      <w:pPr>
        <w:numPr>
          <w:ilvl w:val="3"/>
          <w:numId w:val="900"/>
        </w:numPr>
        <w:spacing w:before="0" w:after="0"/>
      </w:pPr>
      <w:r>
        <w:t>Schistosoma Species</w:t>
      </w:r>
    </w:p>
    <w:p>
      <w:pPr>
        <w:numPr>
          <w:ilvl w:val="4"/>
          <w:numId w:val="900"/>
        </w:numPr>
        <w:spacing w:before="0" w:after="0"/>
      </w:pPr>
      <w:r>
        <w:t>Schistosoma mansoni</w:t>
      </w:r>
    </w:p>
    <w:p>
      <w:pPr>
        <w:numPr>
          <w:ilvl w:val="4"/>
          <w:numId w:val="900"/>
        </w:numPr>
        <w:spacing w:before="0" w:after="0"/>
      </w:pPr>
      <w:r>
        <w:t>Schistosoma haematobium</w:t>
      </w:r>
    </w:p>
    <w:p>
      <w:pPr>
        <w:numPr>
          <w:ilvl w:val="4"/>
          <w:numId w:val="900"/>
        </w:numPr>
        <w:spacing w:before="0" w:after="0"/>
      </w:pPr>
      <w:r>
        <w:t>Schistosoma japonicum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4"/>
          <w:numId w:val="900"/>
        </w:numPr>
        <w:spacing w:before="0" w:after="0"/>
      </w:pPr>
      <w:r>
        <w:t>Clinical Manifestations</w:t>
      </w:r>
    </w:p>
    <w:p>
      <w:pPr>
        <w:numPr>
          <w:ilvl w:val="4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Liver Flukes</w:t>
      </w:r>
    </w:p>
    <w:p>
      <w:pPr>
        <w:numPr>
          <w:ilvl w:val="3"/>
          <w:numId w:val="900"/>
        </w:numPr>
        <w:spacing w:before="0" w:after="0"/>
      </w:pPr>
      <w:r>
        <w:t>Fasciola hepatica</w:t>
      </w:r>
    </w:p>
    <w:p>
      <w:pPr>
        <w:numPr>
          <w:ilvl w:val="3"/>
          <w:numId w:val="900"/>
        </w:numPr>
        <w:spacing w:before="0" w:after="0"/>
      </w:pPr>
      <w:r>
        <w:t>Clonorchis sinensis</w:t>
      </w:r>
    </w:p>
    <w:p>
      <w:pPr>
        <w:numPr>
          <w:ilvl w:val="3"/>
          <w:numId w:val="900"/>
        </w:numPr>
        <w:spacing w:before="0" w:after="0"/>
      </w:pPr>
      <w:r>
        <w:t>Opisthorchis Species</w:t>
      </w:r>
    </w:p>
    <w:p>
      <w:pPr>
        <w:numPr>
          <w:ilvl w:val="2"/>
          <w:numId w:val="900"/>
        </w:numPr>
        <w:spacing w:before="0" w:after="0"/>
      </w:pPr>
      <w:r>
        <w:t>Lung Flukes</w:t>
      </w:r>
    </w:p>
    <w:p>
      <w:pPr>
        <w:numPr>
          <w:ilvl w:val="3"/>
          <w:numId w:val="900"/>
        </w:numPr>
        <w:spacing w:before="0" w:after="0"/>
      </w:pPr>
      <w:r>
        <w:t>Paragonimus westermani</w:t>
      </w:r>
    </w:p>
    <w:p>
      <w:pPr>
        <w:numPr>
          <w:ilvl w:val="2"/>
          <w:numId w:val="900"/>
        </w:numPr>
        <w:spacing w:before="0" w:after="0"/>
      </w:pPr>
      <w:r>
        <w:t>Intestinal Flukes</w:t>
      </w:r>
    </w:p>
    <w:p>
      <w:pPr>
        <w:numPr>
          <w:ilvl w:val="3"/>
          <w:numId w:val="900"/>
        </w:numPr>
        <w:spacing w:before="0" w:after="0"/>
      </w:pPr>
      <w:r>
        <w:t>Fasciolopsis buski</w:t>
      </w:r>
    </w:p>
    <w:p>
      <w:pPr>
        <w:numPr>
          <w:ilvl w:val="0"/>
          <w:numId w:val="900"/>
        </w:numPr>
        <w:spacing w:before="0" w:after="0"/>
      </w:pPr>
      <w:r>
        <w:t>Arthropod Parasites and Vectors</w:t>
      </w:r>
    </w:p>
    <w:p>
      <w:pPr>
        <w:numPr>
          <w:ilvl w:val="1"/>
          <w:numId w:val="900"/>
        </w:numPr>
        <w:spacing w:before="0" w:after="0"/>
      </w:pPr>
      <w:r>
        <w:t>Ectoparasites</w:t>
      </w:r>
    </w:p>
    <w:p>
      <w:pPr>
        <w:numPr>
          <w:ilvl w:val="2"/>
          <w:numId w:val="900"/>
        </w:numPr>
        <w:spacing w:before="0" w:after="0"/>
      </w:pPr>
      <w:r>
        <w:t>Lice</w:t>
      </w:r>
    </w:p>
    <w:p>
      <w:pPr>
        <w:numPr>
          <w:ilvl w:val="3"/>
          <w:numId w:val="900"/>
        </w:numPr>
        <w:spacing w:before="0" w:after="0"/>
      </w:pPr>
      <w:r>
        <w:t>Pediculus humanus</w:t>
      </w:r>
    </w:p>
    <w:p>
      <w:pPr>
        <w:numPr>
          <w:ilvl w:val="3"/>
          <w:numId w:val="900"/>
        </w:numPr>
        <w:spacing w:before="0" w:after="0"/>
      </w:pPr>
      <w:r>
        <w:t>Phthirus pubis</w:t>
      </w:r>
    </w:p>
    <w:p>
      <w:pPr>
        <w:numPr>
          <w:ilvl w:val="3"/>
          <w:numId w:val="900"/>
        </w:numPr>
        <w:spacing w:before="0" w:after="0"/>
      </w:pPr>
      <w:r>
        <w:t>Morphology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Mites</w:t>
      </w:r>
    </w:p>
    <w:p>
      <w:pPr>
        <w:numPr>
          <w:ilvl w:val="3"/>
          <w:numId w:val="900"/>
        </w:numPr>
        <w:spacing w:before="0" w:after="0"/>
      </w:pPr>
      <w:r>
        <w:t>Sarcoptes scabiei</w:t>
      </w:r>
    </w:p>
    <w:p>
      <w:pPr>
        <w:numPr>
          <w:ilvl w:val="3"/>
          <w:numId w:val="900"/>
        </w:numPr>
        <w:spacing w:before="0" w:after="0"/>
      </w:pPr>
      <w:r>
        <w:t>Demodex Species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Fleas</w:t>
      </w:r>
    </w:p>
    <w:p>
      <w:pPr>
        <w:numPr>
          <w:ilvl w:val="3"/>
          <w:numId w:val="900"/>
        </w:numPr>
        <w:spacing w:before="0" w:after="0"/>
      </w:pPr>
      <w:r>
        <w:t>Disease Transmission</w:t>
      </w:r>
    </w:p>
    <w:p>
      <w:pPr>
        <w:numPr>
          <w:ilvl w:val="3"/>
          <w:numId w:val="900"/>
        </w:numPr>
        <w:spacing w:before="0" w:after="0"/>
      </w:pPr>
      <w:r>
        <w:t>Identification</w:t>
      </w:r>
    </w:p>
    <w:p>
      <w:pPr>
        <w:numPr>
          <w:ilvl w:val="2"/>
          <w:numId w:val="900"/>
        </w:numPr>
        <w:spacing w:before="0" w:after="0"/>
      </w:pPr>
      <w:r>
        <w:t>Bedbugs</w:t>
      </w:r>
    </w:p>
    <w:p>
      <w:pPr>
        <w:numPr>
          <w:ilvl w:val="3"/>
          <w:numId w:val="900"/>
        </w:numPr>
        <w:spacing w:before="0" w:after="0"/>
      </w:pPr>
      <w:r>
        <w:t>Cimex lectularius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Disease Vectors</w:t>
      </w:r>
    </w:p>
    <w:p>
      <w:pPr>
        <w:numPr>
          <w:ilvl w:val="2"/>
          <w:numId w:val="900"/>
        </w:numPr>
        <w:spacing w:before="0" w:after="0"/>
      </w:pPr>
      <w:r>
        <w:t>Mosquitoes</w:t>
      </w:r>
    </w:p>
    <w:p>
      <w:pPr>
        <w:numPr>
          <w:ilvl w:val="3"/>
          <w:numId w:val="900"/>
        </w:numPr>
        <w:spacing w:before="0" w:after="0"/>
      </w:pPr>
      <w:r>
        <w:t>Anopheles Species</w:t>
      </w:r>
    </w:p>
    <w:p>
      <w:pPr>
        <w:numPr>
          <w:ilvl w:val="3"/>
          <w:numId w:val="900"/>
        </w:numPr>
        <w:spacing w:before="0" w:after="0"/>
      </w:pPr>
      <w:r>
        <w:t>Aedes Species</w:t>
      </w:r>
    </w:p>
    <w:p>
      <w:pPr>
        <w:numPr>
          <w:ilvl w:val="3"/>
          <w:numId w:val="900"/>
        </w:numPr>
        <w:spacing w:before="0" w:after="0"/>
      </w:pPr>
      <w:r>
        <w:t>Culex Species</w:t>
      </w:r>
    </w:p>
    <w:p>
      <w:pPr>
        <w:numPr>
          <w:ilvl w:val="3"/>
          <w:numId w:val="900"/>
        </w:numPr>
        <w:spacing w:before="0" w:after="0"/>
      </w:pPr>
      <w:r>
        <w:t>Disease Transmission</w:t>
      </w:r>
    </w:p>
    <w:p>
      <w:pPr>
        <w:numPr>
          <w:ilvl w:val="2"/>
          <w:numId w:val="900"/>
        </w:numPr>
        <w:spacing w:before="0" w:after="0"/>
      </w:pPr>
      <w:r>
        <w:t>Ticks</w:t>
      </w:r>
    </w:p>
    <w:p>
      <w:pPr>
        <w:numPr>
          <w:ilvl w:val="3"/>
          <w:numId w:val="900"/>
        </w:numPr>
        <w:spacing w:before="0" w:after="0"/>
      </w:pPr>
      <w:r>
        <w:t>Hard Ticks</w:t>
      </w:r>
    </w:p>
    <w:p>
      <w:pPr>
        <w:numPr>
          <w:ilvl w:val="3"/>
          <w:numId w:val="900"/>
        </w:numPr>
        <w:spacing w:before="0" w:after="0"/>
      </w:pPr>
      <w:r>
        <w:t>Soft Ticks</w:t>
      </w:r>
    </w:p>
    <w:p>
      <w:pPr>
        <w:numPr>
          <w:ilvl w:val="3"/>
          <w:numId w:val="900"/>
        </w:numPr>
        <w:spacing w:before="0" w:after="0"/>
      </w:pPr>
      <w:r>
        <w:t>Disease Transmission</w:t>
      </w:r>
    </w:p>
    <w:p>
      <w:pPr>
        <w:numPr>
          <w:ilvl w:val="2"/>
          <w:numId w:val="900"/>
        </w:numPr>
        <w:spacing w:before="0" w:after="0"/>
      </w:pPr>
      <w:r>
        <w:t>Flies</w:t>
      </w:r>
    </w:p>
    <w:p>
      <w:pPr>
        <w:numPr>
          <w:ilvl w:val="3"/>
          <w:numId w:val="900"/>
        </w:numPr>
        <w:spacing w:before="0" w:after="0"/>
      </w:pPr>
      <w:r>
        <w:t>Tsetse Flies</w:t>
      </w:r>
    </w:p>
    <w:p>
      <w:pPr>
        <w:numPr>
          <w:ilvl w:val="3"/>
          <w:numId w:val="900"/>
        </w:numPr>
        <w:spacing w:before="0" w:after="0"/>
      </w:pPr>
      <w:r>
        <w:t>Sandflies</w:t>
      </w:r>
    </w:p>
    <w:p>
      <w:pPr>
        <w:numPr>
          <w:ilvl w:val="3"/>
          <w:numId w:val="900"/>
        </w:numPr>
        <w:spacing w:before="0" w:after="0"/>
      </w:pPr>
      <w:r>
        <w:t>Blackflies</w:t>
      </w:r>
    </w:p>
    <w:p>
      <w:pPr>
        <w:numPr>
          <w:ilvl w:val="0"/>
          <w:numId w:val="900"/>
        </w:numPr>
        <w:spacing w:before="0" w:after="0"/>
      </w:pPr>
      <w:r>
        <w:t>Geographic Distribution and Epidemiology</w:t>
      </w:r>
    </w:p>
    <w:p>
      <w:pPr>
        <w:numPr>
          <w:ilvl w:val="1"/>
          <w:numId w:val="900"/>
        </w:numPr>
        <w:spacing w:before="0" w:after="0"/>
      </w:pPr>
      <w:r>
        <w:t>Tropical Parasites</w:t>
      </w:r>
    </w:p>
    <w:p>
      <w:pPr>
        <w:numPr>
          <w:ilvl w:val="2"/>
          <w:numId w:val="900"/>
        </w:numPr>
        <w:spacing w:before="0" w:after="0"/>
      </w:pPr>
      <w:r>
        <w:t>Endemic Regions</w:t>
      </w:r>
    </w:p>
    <w:p>
      <w:pPr>
        <w:numPr>
          <w:ilvl w:val="2"/>
          <w:numId w:val="900"/>
        </w:numPr>
        <w:spacing w:before="0" w:after="0"/>
      </w:pPr>
      <w:r>
        <w:t>Climate Factors</w:t>
      </w:r>
    </w:p>
    <w:p>
      <w:pPr>
        <w:numPr>
          <w:ilvl w:val="1"/>
          <w:numId w:val="900"/>
        </w:numPr>
        <w:spacing w:before="0" w:after="0"/>
      </w:pPr>
      <w:r>
        <w:t>Travel-Associated Infections</w:t>
      </w:r>
    </w:p>
    <w:p>
      <w:pPr>
        <w:numPr>
          <w:ilvl w:val="2"/>
          <w:numId w:val="900"/>
        </w:numPr>
        <w:spacing w:before="0" w:after="0"/>
      </w:pPr>
      <w:r>
        <w:t>Pre-Travel Counseling</w:t>
      </w:r>
    </w:p>
    <w:p>
      <w:pPr>
        <w:numPr>
          <w:ilvl w:val="2"/>
          <w:numId w:val="900"/>
        </w:numPr>
        <w:spacing w:before="0" w:after="0"/>
      </w:pPr>
      <w:r>
        <w:t>Post-Travel Screening</w:t>
      </w:r>
    </w:p>
    <w:p>
      <w:pPr>
        <w:numPr>
          <w:ilvl w:val="1"/>
          <w:numId w:val="900"/>
        </w:numPr>
        <w:spacing w:before="0" w:after="0"/>
      </w:pPr>
      <w:r>
        <w:t>Immigrant and Refugee Screening</w:t>
      </w:r>
    </w:p>
    <w:p>
      <w:pPr>
        <w:numPr>
          <w:ilvl w:val="2"/>
          <w:numId w:val="900"/>
        </w:numPr>
        <w:spacing w:before="0" w:after="0"/>
      </w:pPr>
      <w:r>
        <w:t>Common Parasites</w:t>
      </w:r>
    </w:p>
    <w:p>
      <w:pPr>
        <w:numPr>
          <w:ilvl w:val="2"/>
          <w:numId w:val="900"/>
        </w:numPr>
        <w:spacing w:before="0" w:after="0"/>
      </w:pPr>
      <w:r>
        <w:t>Screening Protocols</w:t>
      </w:r>
    </w:p>
    <w:p>
      <w:pPr>
        <w:pStyle w:val="Heading1"/>
      </w:pPr>
      <w:r>
        <w:t>Infection Control and Hospital Epidemiology</w:t>
      </w:r>
    </w:p>
    <w:p>
      <w:pPr>
        <w:numPr>
          <w:ilvl w:val="0"/>
          <w:numId w:val="900"/>
        </w:numPr>
        <w:spacing w:before="0" w:after="0"/>
      </w:pPr>
      <w:r>
        <w:t>Principles of Infection Prevention</w:t>
      </w:r>
    </w:p>
    <w:p>
      <w:pPr>
        <w:numPr>
          <w:ilvl w:val="1"/>
          <w:numId w:val="900"/>
        </w:numPr>
        <w:spacing w:before="0" w:after="0"/>
      </w:pPr>
      <w:r>
        <w:t>Chain of Infection</w:t>
      </w:r>
    </w:p>
    <w:p>
      <w:pPr>
        <w:numPr>
          <w:ilvl w:val="2"/>
          <w:numId w:val="900"/>
        </w:numPr>
        <w:spacing w:before="0" w:after="0"/>
      </w:pPr>
      <w:r>
        <w:t>Infectious Agent</w:t>
      </w:r>
    </w:p>
    <w:p>
      <w:pPr>
        <w:numPr>
          <w:ilvl w:val="2"/>
          <w:numId w:val="900"/>
        </w:numPr>
        <w:spacing w:before="0" w:after="0"/>
      </w:pPr>
      <w:r>
        <w:t>Reservoir</w:t>
      </w:r>
    </w:p>
    <w:p>
      <w:pPr>
        <w:numPr>
          <w:ilvl w:val="2"/>
          <w:numId w:val="900"/>
        </w:numPr>
        <w:spacing w:before="0" w:after="0"/>
      </w:pPr>
      <w:r>
        <w:t>Portal of Exit</w:t>
      </w:r>
    </w:p>
    <w:p>
      <w:pPr>
        <w:numPr>
          <w:ilvl w:val="2"/>
          <w:numId w:val="900"/>
        </w:numPr>
        <w:spacing w:before="0" w:after="0"/>
      </w:pPr>
      <w:r>
        <w:t>Mode of Transmission</w:t>
      </w:r>
    </w:p>
    <w:p>
      <w:pPr>
        <w:numPr>
          <w:ilvl w:val="2"/>
          <w:numId w:val="900"/>
        </w:numPr>
        <w:spacing w:before="0" w:after="0"/>
      </w:pPr>
      <w:r>
        <w:t>Portal of Entry</w:t>
      </w:r>
    </w:p>
    <w:p>
      <w:pPr>
        <w:numPr>
          <w:ilvl w:val="2"/>
          <w:numId w:val="900"/>
        </w:numPr>
        <w:spacing w:before="0" w:after="0"/>
      </w:pPr>
      <w:r>
        <w:t>Susceptible Host</w:t>
      </w:r>
    </w:p>
    <w:p>
      <w:pPr>
        <w:numPr>
          <w:ilvl w:val="1"/>
          <w:numId w:val="900"/>
        </w:numPr>
        <w:spacing w:before="0" w:after="0"/>
      </w:pPr>
      <w:r>
        <w:t>Breaking the Chain</w:t>
      </w:r>
    </w:p>
    <w:p>
      <w:pPr>
        <w:numPr>
          <w:ilvl w:val="2"/>
          <w:numId w:val="900"/>
        </w:numPr>
        <w:spacing w:before="0" w:after="0"/>
      </w:pPr>
      <w:r>
        <w:t>Source Control</w:t>
      </w:r>
    </w:p>
    <w:p>
      <w:pPr>
        <w:numPr>
          <w:ilvl w:val="2"/>
          <w:numId w:val="900"/>
        </w:numPr>
        <w:spacing w:before="0" w:after="0"/>
      </w:pPr>
      <w:r>
        <w:t>Transmission Interruption</w:t>
      </w:r>
    </w:p>
    <w:p>
      <w:pPr>
        <w:numPr>
          <w:ilvl w:val="2"/>
          <w:numId w:val="900"/>
        </w:numPr>
        <w:spacing w:before="0" w:after="0"/>
      </w:pPr>
      <w:r>
        <w:t>Host Protection</w:t>
      </w:r>
    </w:p>
    <w:p>
      <w:pPr>
        <w:numPr>
          <w:ilvl w:val="0"/>
          <w:numId w:val="900"/>
        </w:numPr>
        <w:spacing w:before="0" w:after="0"/>
      </w:pPr>
      <w:r>
        <w:t>Healthcare-Associated Infections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Device-Associated Infections</w:t>
      </w:r>
    </w:p>
    <w:p>
      <w:pPr>
        <w:numPr>
          <w:ilvl w:val="2"/>
          <w:numId w:val="900"/>
        </w:numPr>
        <w:spacing w:before="0" w:after="0"/>
      </w:pPr>
      <w:r>
        <w:t>Procedure-Associated Infections</w:t>
      </w:r>
    </w:p>
    <w:p>
      <w:pPr>
        <w:numPr>
          <w:ilvl w:val="2"/>
          <w:numId w:val="900"/>
        </w:numPr>
        <w:spacing w:before="0" w:after="0"/>
      </w:pPr>
      <w:r>
        <w:t>Multidrug-Resistant Organisms</w:t>
      </w:r>
    </w:p>
    <w:p>
      <w:pPr>
        <w:numPr>
          <w:ilvl w:val="1"/>
          <w:numId w:val="900"/>
        </w:numPr>
        <w:spacing w:before="0" w:after="0"/>
      </w:pPr>
      <w:r>
        <w:t>Common Types of HAIs</w:t>
      </w:r>
    </w:p>
    <w:p>
      <w:pPr>
        <w:numPr>
          <w:ilvl w:val="2"/>
          <w:numId w:val="900"/>
        </w:numPr>
        <w:spacing w:before="0" w:after="0"/>
      </w:pPr>
      <w:r>
        <w:t>Central Line-Associated Bloodstream Infections</w:t>
      </w:r>
    </w:p>
    <w:p>
      <w:pPr>
        <w:numPr>
          <w:ilvl w:val="2"/>
          <w:numId w:val="900"/>
        </w:numPr>
        <w:spacing w:before="0" w:after="0"/>
      </w:pPr>
      <w:r>
        <w:t>Catheter-Associated Urinary Tract Infections</w:t>
      </w:r>
    </w:p>
    <w:p>
      <w:pPr>
        <w:numPr>
          <w:ilvl w:val="2"/>
          <w:numId w:val="900"/>
        </w:numPr>
        <w:spacing w:before="0" w:after="0"/>
      </w:pPr>
      <w:r>
        <w:t>Ventilator-Associated Pneumonia</w:t>
      </w:r>
    </w:p>
    <w:p>
      <w:pPr>
        <w:numPr>
          <w:ilvl w:val="2"/>
          <w:numId w:val="900"/>
        </w:numPr>
        <w:spacing w:before="0" w:after="0"/>
      </w:pPr>
      <w:r>
        <w:t>Surgical Site Infections</w:t>
      </w:r>
    </w:p>
    <w:p>
      <w:pPr>
        <w:numPr>
          <w:ilvl w:val="2"/>
          <w:numId w:val="900"/>
        </w:numPr>
        <w:spacing w:before="0" w:after="0"/>
      </w:pPr>
      <w:r>
        <w:t>Clostridioides difficile Infections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Patient Factors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Healthcare Practices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Bundle Approaches</w:t>
      </w:r>
    </w:p>
    <w:p>
      <w:pPr>
        <w:numPr>
          <w:ilvl w:val="2"/>
          <w:numId w:val="900"/>
        </w:numPr>
        <w:spacing w:before="0" w:after="0"/>
      </w:pPr>
      <w:r>
        <w:t>Evidence-Based Practices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0"/>
          <w:numId w:val="900"/>
        </w:numPr>
        <w:spacing w:before="0" w:after="0"/>
      </w:pPr>
      <w:r>
        <w:t>Transmission-Based Precautions</w:t>
      </w:r>
    </w:p>
    <w:p>
      <w:pPr>
        <w:numPr>
          <w:ilvl w:val="1"/>
          <w:numId w:val="900"/>
        </w:numPr>
        <w:spacing w:before="0" w:after="0"/>
      </w:pPr>
      <w:r>
        <w:t>Standard Precautions</w:t>
      </w:r>
    </w:p>
    <w:p>
      <w:pPr>
        <w:numPr>
          <w:ilvl w:val="2"/>
          <w:numId w:val="900"/>
        </w:numPr>
        <w:spacing w:before="0" w:after="0"/>
      </w:pPr>
      <w:r>
        <w:t>Hand Hygiene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Safe Injection Practices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Contact Precautions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1"/>
          <w:numId w:val="900"/>
        </w:numPr>
        <w:spacing w:before="0" w:after="0"/>
      </w:pPr>
      <w:r>
        <w:t>Droplet Precautions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Respiratory Protection</w:t>
      </w:r>
    </w:p>
    <w:p>
      <w:pPr>
        <w:numPr>
          <w:ilvl w:val="1"/>
          <w:numId w:val="900"/>
        </w:numPr>
        <w:spacing w:before="0" w:after="0"/>
      </w:pPr>
      <w:r>
        <w:t>Airborne Precautions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Negative Pressure Rooms</w:t>
      </w:r>
    </w:p>
    <w:p>
      <w:pPr>
        <w:numPr>
          <w:ilvl w:val="2"/>
          <w:numId w:val="900"/>
        </w:numPr>
        <w:spacing w:before="0" w:after="0"/>
      </w:pPr>
      <w:r>
        <w:t>Respiratory Protection</w:t>
      </w:r>
    </w:p>
    <w:p>
      <w:pPr>
        <w:numPr>
          <w:ilvl w:val="0"/>
          <w:numId w:val="900"/>
        </w:numPr>
        <w:spacing w:before="0" w:after="0"/>
      </w:pPr>
      <w:r>
        <w:t>Surveillance Systems</w:t>
      </w:r>
    </w:p>
    <w:p>
      <w:pPr>
        <w:numPr>
          <w:ilvl w:val="1"/>
          <w:numId w:val="900"/>
        </w:numPr>
        <w:spacing w:before="0" w:after="0"/>
      </w:pPr>
      <w:r>
        <w:t>Types of Surveillance</w:t>
      </w:r>
    </w:p>
    <w:p>
      <w:pPr>
        <w:numPr>
          <w:ilvl w:val="2"/>
          <w:numId w:val="900"/>
        </w:numPr>
        <w:spacing w:before="0" w:after="0"/>
      </w:pPr>
      <w:r>
        <w:t>Active Surveillance</w:t>
      </w:r>
    </w:p>
    <w:p>
      <w:pPr>
        <w:numPr>
          <w:ilvl w:val="2"/>
          <w:numId w:val="900"/>
        </w:numPr>
        <w:spacing w:before="0" w:after="0"/>
      </w:pPr>
      <w:r>
        <w:t>Passive Surveillance</w:t>
      </w:r>
    </w:p>
    <w:p>
      <w:pPr>
        <w:numPr>
          <w:ilvl w:val="2"/>
          <w:numId w:val="900"/>
        </w:numPr>
        <w:spacing w:before="0" w:after="0"/>
      </w:pPr>
      <w:r>
        <w:t>Targeted Surveillance</w:t>
      </w:r>
    </w:p>
    <w:p>
      <w:pPr>
        <w:numPr>
          <w:ilvl w:val="1"/>
          <w:numId w:val="900"/>
        </w:numPr>
        <w:spacing w:before="0" w:after="0"/>
      </w:pPr>
      <w:r>
        <w:t>Surveillance Methods</w:t>
      </w:r>
    </w:p>
    <w:p>
      <w:pPr>
        <w:numPr>
          <w:ilvl w:val="2"/>
          <w:numId w:val="900"/>
        </w:numPr>
        <w:spacing w:before="0" w:after="0"/>
      </w:pPr>
      <w:r>
        <w:t>Laboratory-Based Surveillance</w:t>
      </w:r>
    </w:p>
    <w:p>
      <w:pPr>
        <w:numPr>
          <w:ilvl w:val="2"/>
          <w:numId w:val="900"/>
        </w:numPr>
        <w:spacing w:before="0" w:after="0"/>
      </w:pPr>
      <w:r>
        <w:t>Clinical Surveillance</w:t>
      </w:r>
    </w:p>
    <w:p>
      <w:pPr>
        <w:numPr>
          <w:ilvl w:val="2"/>
          <w:numId w:val="900"/>
        </w:numPr>
        <w:spacing w:before="0" w:after="0"/>
      </w:pPr>
      <w:r>
        <w:t>Electronic Surveillance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Case Definitions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Reporting Systems</w:t>
      </w:r>
    </w:p>
    <w:p>
      <w:pPr>
        <w:numPr>
          <w:ilvl w:val="2"/>
          <w:numId w:val="900"/>
        </w:numPr>
        <w:spacing w:before="0" w:after="0"/>
      </w:pPr>
      <w:r>
        <w:t>Internal Reporting</w:t>
      </w:r>
    </w:p>
    <w:p>
      <w:pPr>
        <w:numPr>
          <w:ilvl w:val="2"/>
          <w:numId w:val="900"/>
        </w:numPr>
        <w:spacing w:before="0" w:after="0"/>
      </w:pPr>
      <w:r>
        <w:t>External Reporting</w:t>
      </w:r>
    </w:p>
    <w:p>
      <w:pPr>
        <w:numPr>
          <w:ilvl w:val="2"/>
          <w:numId w:val="900"/>
        </w:numPr>
        <w:spacing w:before="0" w:after="0"/>
      </w:pPr>
      <w:r>
        <w:t>Public Health Notification</w:t>
      </w:r>
    </w:p>
    <w:p>
      <w:pPr>
        <w:numPr>
          <w:ilvl w:val="0"/>
          <w:numId w:val="900"/>
        </w:numPr>
        <w:spacing w:before="0" w:after="0"/>
      </w:pPr>
      <w:r>
        <w:t>Outbreak Investigation and Management</w:t>
      </w:r>
    </w:p>
    <w:p>
      <w:pPr>
        <w:numPr>
          <w:ilvl w:val="1"/>
          <w:numId w:val="900"/>
        </w:numPr>
        <w:spacing w:before="0" w:after="0"/>
      </w:pPr>
      <w:r>
        <w:t>Outbreak Recognition</w:t>
      </w:r>
    </w:p>
    <w:p>
      <w:pPr>
        <w:numPr>
          <w:ilvl w:val="2"/>
          <w:numId w:val="900"/>
        </w:numPr>
        <w:spacing w:before="0" w:after="0"/>
      </w:pPr>
      <w:r>
        <w:t>Epidemic Curves</w:t>
      </w:r>
    </w:p>
    <w:p>
      <w:pPr>
        <w:numPr>
          <w:ilvl w:val="2"/>
          <w:numId w:val="900"/>
        </w:numPr>
        <w:spacing w:before="0" w:after="0"/>
      </w:pPr>
      <w:r>
        <w:t>Case Clustering</w:t>
      </w:r>
    </w:p>
    <w:p>
      <w:pPr>
        <w:numPr>
          <w:ilvl w:val="2"/>
          <w:numId w:val="900"/>
        </w:numPr>
        <w:spacing w:before="0" w:after="0"/>
      </w:pPr>
      <w:r>
        <w:t>Unusual Patterns</w:t>
      </w:r>
    </w:p>
    <w:p>
      <w:pPr>
        <w:numPr>
          <w:ilvl w:val="1"/>
          <w:numId w:val="900"/>
        </w:numPr>
        <w:spacing w:before="0" w:after="0"/>
      </w:pPr>
      <w:r>
        <w:t>Investigation Steps</w:t>
      </w:r>
    </w:p>
    <w:p>
      <w:pPr>
        <w:numPr>
          <w:ilvl w:val="2"/>
          <w:numId w:val="900"/>
        </w:numPr>
        <w:spacing w:before="0" w:after="0"/>
      </w:pPr>
      <w:r>
        <w:t>Case Definition</w:t>
      </w:r>
    </w:p>
    <w:p>
      <w:pPr>
        <w:numPr>
          <w:ilvl w:val="2"/>
          <w:numId w:val="900"/>
        </w:numPr>
        <w:spacing w:before="0" w:after="0"/>
      </w:pPr>
      <w:r>
        <w:t>Case Finding</w:t>
      </w:r>
    </w:p>
    <w:p>
      <w:pPr>
        <w:numPr>
          <w:ilvl w:val="2"/>
          <w:numId w:val="900"/>
        </w:numPr>
        <w:spacing w:before="0" w:after="0"/>
      </w:pPr>
      <w:r>
        <w:t>Descriptive Epidemiology</w:t>
      </w:r>
    </w:p>
    <w:p>
      <w:pPr>
        <w:numPr>
          <w:ilvl w:val="2"/>
          <w:numId w:val="900"/>
        </w:numPr>
        <w:spacing w:before="0" w:after="0"/>
      </w:pPr>
      <w:r>
        <w:t>Hypothesis Generation</w:t>
      </w:r>
    </w:p>
    <w:p>
      <w:pPr>
        <w:numPr>
          <w:ilvl w:val="2"/>
          <w:numId w:val="900"/>
        </w:numPr>
        <w:spacing w:before="0" w:after="0"/>
      </w:pPr>
      <w:r>
        <w:t>Analytical Studies</w:t>
      </w:r>
    </w:p>
    <w:p>
      <w:pPr>
        <w:numPr>
          <w:ilvl w:val="1"/>
          <w:numId w:val="900"/>
        </w:numPr>
        <w:spacing w:before="0" w:after="0"/>
      </w:pPr>
      <w:r>
        <w:t>Control Measures</w:t>
      </w:r>
    </w:p>
    <w:p>
      <w:pPr>
        <w:numPr>
          <w:ilvl w:val="2"/>
          <w:numId w:val="900"/>
        </w:numPr>
        <w:spacing w:before="0" w:after="0"/>
      </w:pPr>
      <w:r>
        <w:t>Immediate Actions</w:t>
      </w:r>
    </w:p>
    <w:p>
      <w:pPr>
        <w:numPr>
          <w:ilvl w:val="2"/>
          <w:numId w:val="900"/>
        </w:numPr>
        <w:spacing w:before="0" w:after="0"/>
      </w:pPr>
      <w:r>
        <w:t>Long-term Prevention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1"/>
          <w:numId w:val="900"/>
        </w:numPr>
        <w:spacing w:before="0" w:after="0"/>
      </w:pPr>
      <w:r>
        <w:t>Laboratory Support</w:t>
      </w:r>
    </w:p>
    <w:p>
      <w:pPr>
        <w:numPr>
          <w:ilvl w:val="2"/>
          <w:numId w:val="900"/>
        </w:numPr>
        <w:spacing w:before="0" w:after="0"/>
      </w:pPr>
      <w:r>
        <w:t>Specimen Collection</w:t>
      </w:r>
    </w:p>
    <w:p>
      <w:pPr>
        <w:numPr>
          <w:ilvl w:val="2"/>
          <w:numId w:val="900"/>
        </w:numPr>
        <w:spacing w:before="0" w:after="0"/>
      </w:pPr>
      <w:r>
        <w:t>Rapid Testing</w:t>
      </w:r>
    </w:p>
    <w:p>
      <w:pPr>
        <w:numPr>
          <w:ilvl w:val="2"/>
          <w:numId w:val="900"/>
        </w:numPr>
        <w:spacing w:before="0" w:after="0"/>
      </w:pPr>
      <w:r>
        <w:t>Strain Typing</w:t>
      </w:r>
    </w:p>
    <w:p>
      <w:pPr>
        <w:numPr>
          <w:ilvl w:val="0"/>
          <w:numId w:val="900"/>
        </w:numPr>
        <w:spacing w:before="0" w:after="0"/>
      </w:pPr>
      <w:r>
        <w:t>Molecular Epidemiology</w:t>
      </w:r>
    </w:p>
    <w:p>
      <w:pPr>
        <w:numPr>
          <w:ilvl w:val="1"/>
          <w:numId w:val="900"/>
        </w:numPr>
        <w:spacing w:before="0" w:after="0"/>
      </w:pPr>
      <w:r>
        <w:t>Typing Methods</w:t>
      </w:r>
    </w:p>
    <w:p>
      <w:pPr>
        <w:numPr>
          <w:ilvl w:val="2"/>
          <w:numId w:val="900"/>
        </w:numPr>
        <w:spacing w:before="0" w:after="0"/>
      </w:pPr>
      <w:r>
        <w:t>Pulsed-Field Gel Electrophoresis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Multilocus Sequence Typing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Whole Genome Sequencing</w:t>
      </w:r>
    </w:p>
    <w:p>
      <w:pPr>
        <w:numPr>
          <w:ilvl w:val="3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Comparative Genomics</w:t>
      </w:r>
    </w:p>
    <w:p>
      <w:pPr>
        <w:numPr>
          <w:ilvl w:val="3"/>
          <w:numId w:val="900"/>
        </w:numPr>
        <w:spacing w:before="0" w:after="0"/>
      </w:pPr>
      <w:r>
        <w:t>Real-Time Analysis</w:t>
      </w:r>
    </w:p>
    <w:p>
      <w:pPr>
        <w:numPr>
          <w:ilvl w:val="1"/>
          <w:numId w:val="900"/>
        </w:numPr>
        <w:spacing w:before="0" w:after="0"/>
      </w:pPr>
      <w:r>
        <w:t>Applications in Outbreak Investigation</w:t>
      </w:r>
    </w:p>
    <w:p>
      <w:pPr>
        <w:numPr>
          <w:ilvl w:val="2"/>
          <w:numId w:val="900"/>
        </w:numPr>
        <w:spacing w:before="0" w:after="0"/>
      </w:pPr>
      <w:r>
        <w:t>Strain Relatedness</w:t>
      </w:r>
    </w:p>
    <w:p>
      <w:pPr>
        <w:numPr>
          <w:ilvl w:val="2"/>
          <w:numId w:val="900"/>
        </w:numPr>
        <w:spacing w:before="0" w:after="0"/>
      </w:pPr>
      <w:r>
        <w:t>Transmission Pathways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Proficiency Testing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0"/>
          <w:numId w:val="900"/>
        </w:numPr>
        <w:spacing w:before="0" w:after="0"/>
      </w:pPr>
      <w:r>
        <w:t>Antimicrobial Stewardship</w:t>
      </w:r>
    </w:p>
    <w:p>
      <w:pPr>
        <w:numPr>
          <w:ilvl w:val="1"/>
          <w:numId w:val="900"/>
        </w:numPr>
        <w:spacing w:before="0" w:after="0"/>
      </w:pPr>
      <w:r>
        <w:t>Goals and Objectives</w:t>
      </w:r>
    </w:p>
    <w:p>
      <w:pPr>
        <w:numPr>
          <w:ilvl w:val="2"/>
          <w:numId w:val="900"/>
        </w:numPr>
        <w:spacing w:before="0" w:after="0"/>
      </w:pPr>
      <w:r>
        <w:t>Optimize Patient Outcomes</w:t>
      </w:r>
    </w:p>
    <w:p>
      <w:pPr>
        <w:numPr>
          <w:ilvl w:val="2"/>
          <w:numId w:val="900"/>
        </w:numPr>
        <w:spacing w:before="0" w:after="0"/>
      </w:pPr>
      <w:r>
        <w:t>Reduce Resistance</w:t>
      </w:r>
    </w:p>
    <w:p>
      <w:pPr>
        <w:numPr>
          <w:ilvl w:val="2"/>
          <w:numId w:val="900"/>
        </w:numPr>
        <w:spacing w:before="0" w:after="0"/>
      </w:pPr>
      <w:r>
        <w:t>Minimize Adverse Effects</w:t>
      </w:r>
    </w:p>
    <w:p>
      <w:pPr>
        <w:numPr>
          <w:ilvl w:val="1"/>
          <w:numId w:val="900"/>
        </w:numPr>
        <w:spacing w:before="0" w:after="0"/>
      </w:pPr>
      <w:r>
        <w:t>Core Elements</w:t>
      </w:r>
    </w:p>
    <w:p>
      <w:pPr>
        <w:numPr>
          <w:ilvl w:val="2"/>
          <w:numId w:val="900"/>
        </w:numPr>
        <w:spacing w:before="0" w:after="0"/>
      </w:pPr>
      <w:r>
        <w:t>Leadership Commitment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Drug Expertise</w:t>
      </w:r>
    </w:p>
    <w:p>
      <w:pPr>
        <w:numPr>
          <w:ilvl w:val="2"/>
          <w:numId w:val="900"/>
        </w:numPr>
        <w:spacing w:before="0" w:after="0"/>
      </w:pPr>
      <w:r>
        <w:t>Action Implementation</w:t>
      </w:r>
    </w:p>
    <w:p>
      <w:pPr>
        <w:numPr>
          <w:ilvl w:val="2"/>
          <w:numId w:val="900"/>
        </w:numPr>
        <w:spacing w:before="0" w:after="0"/>
      </w:pPr>
      <w:r>
        <w:t>Tracking and Reporting</w:t>
      </w:r>
    </w:p>
    <w:p>
      <w:pPr>
        <w:numPr>
          <w:ilvl w:val="2"/>
          <w:numId w:val="900"/>
        </w:numPr>
        <w:spacing w:before="0" w:after="0"/>
      </w:pPr>
      <w:r>
        <w:t>Education</w:t>
      </w:r>
    </w:p>
    <w:p>
      <w:pPr>
        <w:numPr>
          <w:ilvl w:val="1"/>
          <w:numId w:val="900"/>
        </w:numPr>
        <w:spacing w:before="0" w:after="0"/>
      </w:pPr>
      <w:r>
        <w:t>Laboratory Support</w:t>
      </w:r>
    </w:p>
    <w:p>
      <w:pPr>
        <w:numPr>
          <w:ilvl w:val="2"/>
          <w:numId w:val="900"/>
        </w:numPr>
        <w:spacing w:before="0" w:after="0"/>
      </w:pPr>
      <w:r>
        <w:t>Rapid Diagnostics</w:t>
      </w:r>
    </w:p>
    <w:p>
      <w:pPr>
        <w:numPr>
          <w:ilvl w:val="2"/>
          <w:numId w:val="900"/>
        </w:numPr>
        <w:spacing w:before="0" w:after="0"/>
      </w:pPr>
      <w:r>
        <w:t>Susceptibility Testing</w:t>
      </w:r>
    </w:p>
    <w:p>
      <w:pPr>
        <w:numPr>
          <w:ilvl w:val="2"/>
          <w:numId w:val="900"/>
        </w:numPr>
        <w:spacing w:before="0" w:after="0"/>
      </w:pPr>
      <w:r>
        <w:t>Resistance Monitoring</w:t>
      </w:r>
    </w:p>
    <w:p>
      <w:pPr>
        <w:numPr>
          <w:ilvl w:val="1"/>
          <w:numId w:val="900"/>
        </w:numPr>
        <w:spacing w:before="0" w:after="0"/>
      </w:pPr>
      <w:r>
        <w:t>Interventions</w:t>
      </w:r>
    </w:p>
    <w:p>
      <w:pPr>
        <w:numPr>
          <w:ilvl w:val="2"/>
          <w:numId w:val="900"/>
        </w:numPr>
        <w:spacing w:before="0" w:after="0"/>
      </w:pPr>
      <w:r>
        <w:t>Prospective Audit</w:t>
      </w:r>
    </w:p>
    <w:p>
      <w:pPr>
        <w:numPr>
          <w:ilvl w:val="2"/>
          <w:numId w:val="900"/>
        </w:numPr>
        <w:spacing w:before="0" w:after="0"/>
      </w:pPr>
      <w:r>
        <w:t>Preauthorization</w:t>
      </w:r>
    </w:p>
    <w:p>
      <w:pPr>
        <w:numPr>
          <w:ilvl w:val="2"/>
          <w:numId w:val="900"/>
        </w:numPr>
        <w:spacing w:before="0" w:after="0"/>
      </w:pPr>
      <w:r>
        <w:t>Guidelines and Pathways</w:t>
      </w:r>
    </w:p>
    <w:p>
      <w:pPr>
        <w:numPr>
          <w:ilvl w:val="2"/>
          <w:numId w:val="900"/>
        </w:numPr>
        <w:spacing w:before="0" w:after="0"/>
      </w:pPr>
      <w:r>
        <w:t>Dose Optimization</w:t>
      </w:r>
    </w:p>
    <w:p>
      <w:pPr>
        <w:numPr>
          <w:ilvl w:val="0"/>
          <w:numId w:val="900"/>
        </w:numPr>
        <w:spacing w:before="0" w:after="0"/>
      </w:pPr>
      <w:r>
        <w:t>Environmental Microbiology</w:t>
      </w:r>
    </w:p>
    <w:p>
      <w:pPr>
        <w:numPr>
          <w:ilvl w:val="1"/>
          <w:numId w:val="900"/>
        </w:numPr>
        <w:spacing w:before="0" w:after="0"/>
      </w:pPr>
      <w:r>
        <w:t>Water Systems</w:t>
      </w:r>
    </w:p>
    <w:p>
      <w:pPr>
        <w:numPr>
          <w:ilvl w:val="2"/>
          <w:numId w:val="900"/>
        </w:numPr>
        <w:spacing w:before="0" w:after="0"/>
      </w:pPr>
      <w:r>
        <w:t>Legionella Prevention</w:t>
      </w:r>
    </w:p>
    <w:p>
      <w:pPr>
        <w:numPr>
          <w:ilvl w:val="2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Biofilm Control</w:t>
      </w:r>
    </w:p>
    <w:p>
      <w:pPr>
        <w:numPr>
          <w:ilvl w:val="1"/>
          <w:numId w:val="900"/>
        </w:numPr>
        <w:spacing w:before="0" w:after="0"/>
      </w:pPr>
      <w:r>
        <w:t>Air Quality</w:t>
      </w:r>
    </w:p>
    <w:p>
      <w:pPr>
        <w:numPr>
          <w:ilvl w:val="2"/>
          <w:numId w:val="900"/>
        </w:numPr>
        <w:spacing w:before="0" w:after="0"/>
      </w:pPr>
      <w:r>
        <w:t>Ventilation Systems</w:t>
      </w:r>
    </w:p>
    <w:p>
      <w:pPr>
        <w:numPr>
          <w:ilvl w:val="2"/>
          <w:numId w:val="900"/>
        </w:numPr>
        <w:spacing w:before="0" w:after="0"/>
      </w:pPr>
      <w:r>
        <w:t>Construction Activities</w:t>
      </w:r>
    </w:p>
    <w:p>
      <w:pPr>
        <w:numPr>
          <w:ilvl w:val="2"/>
          <w:numId w:val="900"/>
        </w:numPr>
        <w:spacing w:before="0" w:after="0"/>
      </w:pPr>
      <w:r>
        <w:t>Aspergillus Prevention</w:t>
      </w:r>
    </w:p>
    <w:p>
      <w:pPr>
        <w:numPr>
          <w:ilvl w:val="1"/>
          <w:numId w:val="900"/>
        </w:numPr>
        <w:spacing w:before="0" w:after="0"/>
      </w:pPr>
      <w:r>
        <w:t>Surface Contamination</w:t>
      </w:r>
    </w:p>
    <w:p>
      <w:pPr>
        <w:numPr>
          <w:ilvl w:val="2"/>
          <w:numId w:val="900"/>
        </w:numPr>
        <w:spacing w:before="0" w:after="0"/>
      </w:pPr>
      <w:r>
        <w:t>Cleaning and Disinfection</w:t>
      </w:r>
    </w:p>
    <w:p>
      <w:pPr>
        <w:numPr>
          <w:ilvl w:val="2"/>
          <w:numId w:val="900"/>
        </w:numPr>
        <w:spacing w:before="0" w:after="0"/>
      </w:pPr>
      <w:r>
        <w:t>Environmental Sampling</w:t>
      </w:r>
    </w:p>
    <w:p>
      <w:pPr>
        <w:numPr>
          <w:ilvl w:val="2"/>
          <w:numId w:val="900"/>
        </w:numPr>
        <w:spacing w:before="0" w:after="0"/>
      </w:pPr>
      <w:r>
        <w:t>Contamination Sources</w:t>
      </w:r>
    </w:p>
    <w:p>
      <w:pPr>
        <w:numPr>
          <w:ilvl w:val="0"/>
          <w:numId w:val="900"/>
        </w:numPr>
        <w:spacing w:before="0" w:after="0"/>
      </w:pPr>
      <w:r>
        <w:t>Special Populations</w:t>
      </w:r>
    </w:p>
    <w:p>
      <w:pPr>
        <w:numPr>
          <w:ilvl w:val="1"/>
          <w:numId w:val="900"/>
        </w:numPr>
        <w:spacing w:before="0" w:after="0"/>
      </w:pPr>
      <w:r>
        <w:t>Immunocompromised Patients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Protective Measures</w:t>
      </w:r>
    </w:p>
    <w:p>
      <w:pPr>
        <w:numPr>
          <w:ilvl w:val="2"/>
          <w:numId w:val="900"/>
        </w:numPr>
        <w:spacing w:before="0" w:after="0"/>
      </w:pPr>
      <w:r>
        <w:t>Screening Programs</w:t>
      </w:r>
    </w:p>
    <w:p>
      <w:pPr>
        <w:numPr>
          <w:ilvl w:val="1"/>
          <w:numId w:val="900"/>
        </w:numPr>
        <w:spacing w:before="0" w:after="0"/>
      </w:pPr>
      <w:r>
        <w:t>Pediatric Patients</w:t>
      </w:r>
    </w:p>
    <w:p>
      <w:pPr>
        <w:numPr>
          <w:ilvl w:val="2"/>
          <w:numId w:val="900"/>
        </w:numPr>
        <w:spacing w:before="0" w:after="0"/>
      </w:pPr>
      <w:r>
        <w:t>Age-Specific Risks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Surgical Patients</w:t>
      </w:r>
    </w:p>
    <w:p>
      <w:pPr>
        <w:numPr>
          <w:ilvl w:val="2"/>
          <w:numId w:val="900"/>
        </w:numPr>
        <w:spacing w:before="0" w:after="0"/>
      </w:pPr>
      <w:r>
        <w:t>Preoperative Optimization</w:t>
      </w:r>
    </w:p>
    <w:p>
      <w:pPr>
        <w:numPr>
          <w:ilvl w:val="2"/>
          <w:numId w:val="900"/>
        </w:numPr>
        <w:spacing w:before="0" w:after="0"/>
      </w:pPr>
      <w:r>
        <w:t>Intraoperative Measures</w:t>
      </w:r>
    </w:p>
    <w:p>
      <w:pPr>
        <w:numPr>
          <w:ilvl w:val="2"/>
          <w:numId w:val="900"/>
        </w:numPr>
        <w:spacing w:before="0" w:after="0"/>
      </w:pPr>
      <w:r>
        <w:t>Postoperative Care</w:t>
      </w:r>
    </w:p>
    <w:p>
      <w:pPr>
        <w:pStyle w:val="Heading1"/>
      </w:pPr>
      <w:r>
        <w:t>Advanced Diagnostics and Automation</w:t>
      </w:r>
    </w:p>
    <w:p>
      <w:pPr>
        <w:numPr>
          <w:ilvl w:val="0"/>
          <w:numId w:val="900"/>
        </w:numPr>
        <w:spacing w:before="0" w:after="0"/>
      </w:pPr>
      <w:r>
        <w:t>Automated Blood Culture Systems</w:t>
      </w:r>
    </w:p>
    <w:p>
      <w:pPr>
        <w:numPr>
          <w:ilvl w:val="1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Growth Detection Methods</w:t>
      </w:r>
    </w:p>
    <w:p>
      <w:pPr>
        <w:numPr>
          <w:ilvl w:val="3"/>
          <w:numId w:val="900"/>
        </w:numPr>
        <w:spacing w:before="0" w:after="0"/>
      </w:pPr>
      <w:r>
        <w:t>CO2 Detection</w:t>
      </w:r>
    </w:p>
    <w:p>
      <w:pPr>
        <w:numPr>
          <w:ilvl w:val="3"/>
          <w:numId w:val="900"/>
        </w:numPr>
        <w:spacing w:before="0" w:after="0"/>
      </w:pPr>
      <w:r>
        <w:t>Pressure Changes</w:t>
      </w:r>
    </w:p>
    <w:p>
      <w:pPr>
        <w:numPr>
          <w:ilvl w:val="3"/>
          <w:numId w:val="900"/>
        </w:numPr>
        <w:spacing w:before="0" w:after="0"/>
      </w:pPr>
      <w:r>
        <w:t>Fluorescence</w:t>
      </w:r>
    </w:p>
    <w:p>
      <w:pPr>
        <w:numPr>
          <w:ilvl w:val="2"/>
          <w:numId w:val="900"/>
        </w:numPr>
        <w:spacing w:before="0" w:after="0"/>
      </w:pPr>
      <w:r>
        <w:t>Incubation and Monitoring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Incubation Modules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Bottle Types and Media</w:t>
      </w:r>
    </w:p>
    <w:p>
      <w:pPr>
        <w:numPr>
          <w:ilvl w:val="2"/>
          <w:numId w:val="900"/>
        </w:numPr>
        <w:spacing w:before="0" w:after="0"/>
      </w:pPr>
      <w:r>
        <w:t>Aerobic Bottles</w:t>
      </w:r>
    </w:p>
    <w:p>
      <w:pPr>
        <w:numPr>
          <w:ilvl w:val="2"/>
          <w:numId w:val="900"/>
        </w:numPr>
        <w:spacing w:before="0" w:after="0"/>
      </w:pPr>
      <w:r>
        <w:t>Anaerobic Bottles</w:t>
      </w:r>
    </w:p>
    <w:p>
      <w:pPr>
        <w:numPr>
          <w:ilvl w:val="2"/>
          <w:numId w:val="900"/>
        </w:numPr>
        <w:spacing w:before="0" w:after="0"/>
      </w:pPr>
      <w:r>
        <w:t>Pediatric Bottles</w:t>
      </w:r>
    </w:p>
    <w:p>
      <w:pPr>
        <w:numPr>
          <w:ilvl w:val="2"/>
          <w:numId w:val="900"/>
        </w:numPr>
        <w:spacing w:before="0" w:after="0"/>
      </w:pPr>
      <w:r>
        <w:t>Specialized Media</w:t>
      </w:r>
    </w:p>
    <w:p>
      <w:pPr>
        <w:numPr>
          <w:ilvl w:val="1"/>
          <w:numId w:val="900"/>
        </w:numPr>
        <w:spacing w:before="0" w:after="0"/>
      </w:pPr>
      <w:r>
        <w:t>Workflow Integration</w:t>
      </w:r>
    </w:p>
    <w:p>
      <w:pPr>
        <w:numPr>
          <w:ilvl w:val="2"/>
          <w:numId w:val="900"/>
        </w:numPr>
        <w:spacing w:before="0" w:after="0"/>
      </w:pPr>
      <w:r>
        <w:t>Specimen Processing</w:t>
      </w:r>
    </w:p>
    <w:p>
      <w:pPr>
        <w:numPr>
          <w:ilvl w:val="2"/>
          <w:numId w:val="900"/>
        </w:numPr>
        <w:spacing w:before="0" w:after="0"/>
      </w:pPr>
      <w:r>
        <w:t>Positive Culture Handling</w:t>
      </w:r>
    </w:p>
    <w:p>
      <w:pPr>
        <w:numPr>
          <w:ilvl w:val="2"/>
          <w:numId w:val="900"/>
        </w:numPr>
        <w:spacing w:before="0" w:after="0"/>
      </w:pPr>
      <w:r>
        <w:t>Result Reporting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Time to Detection</w:t>
      </w:r>
    </w:p>
    <w:p>
      <w:pPr>
        <w:numPr>
          <w:ilvl w:val="2"/>
          <w:numId w:val="900"/>
        </w:numPr>
        <w:spacing w:before="0" w:after="0"/>
      </w:pPr>
      <w:r>
        <w:t>Sensitivity and Specificity</w:t>
      </w:r>
    </w:p>
    <w:p>
      <w:pPr>
        <w:numPr>
          <w:ilvl w:val="2"/>
          <w:numId w:val="900"/>
        </w:numPr>
        <w:spacing w:before="0" w:after="0"/>
      </w:pPr>
      <w:r>
        <w:t>Contamination Rates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Daily QC Procedures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0"/>
          <w:numId w:val="900"/>
        </w:numPr>
        <w:spacing w:before="0" w:after="0"/>
      </w:pPr>
      <w:r>
        <w:t>Automated Identification Systems</w:t>
      </w:r>
    </w:p>
    <w:p>
      <w:pPr>
        <w:numPr>
          <w:ilvl w:val="1"/>
          <w:numId w:val="900"/>
        </w:numPr>
        <w:spacing w:before="0" w:after="0"/>
      </w:pPr>
      <w:r>
        <w:t>Biochemical-Based Systems</w:t>
      </w:r>
    </w:p>
    <w:p>
      <w:pPr>
        <w:numPr>
          <w:ilvl w:val="2"/>
          <w:numId w:val="900"/>
        </w:numPr>
        <w:spacing w:before="0" w:after="0"/>
      </w:pPr>
      <w:r>
        <w:t>Miniaturized Tests</w:t>
      </w:r>
    </w:p>
    <w:p>
      <w:pPr>
        <w:numPr>
          <w:ilvl w:val="2"/>
          <w:numId w:val="900"/>
        </w:numPr>
        <w:spacing w:before="0" w:after="0"/>
      </w:pPr>
      <w:r>
        <w:t>Substrate Panels</w:t>
      </w:r>
    </w:p>
    <w:p>
      <w:pPr>
        <w:numPr>
          <w:ilvl w:val="2"/>
          <w:numId w:val="900"/>
        </w:numPr>
        <w:spacing w:before="0" w:after="0"/>
      </w:pPr>
      <w:r>
        <w:t>Automated Reading</w:t>
      </w:r>
    </w:p>
    <w:p>
      <w:pPr>
        <w:numPr>
          <w:ilvl w:val="1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MALDI-TOF MS Principles</w:t>
      </w:r>
    </w:p>
    <w:p>
      <w:pPr>
        <w:numPr>
          <w:ilvl w:val="3"/>
          <w:numId w:val="900"/>
        </w:numPr>
        <w:spacing w:before="0" w:after="0"/>
      </w:pPr>
      <w:r>
        <w:t>Matrix-Assisted Laser Desorption</w:t>
      </w:r>
    </w:p>
    <w:p>
      <w:pPr>
        <w:numPr>
          <w:ilvl w:val="3"/>
          <w:numId w:val="900"/>
        </w:numPr>
        <w:spacing w:before="0" w:after="0"/>
      </w:pPr>
      <w:r>
        <w:t>Time-of-Flight Analysis</w:t>
      </w:r>
    </w:p>
    <w:p>
      <w:pPr>
        <w:numPr>
          <w:ilvl w:val="3"/>
          <w:numId w:val="900"/>
        </w:numPr>
        <w:spacing w:before="0" w:after="0"/>
      </w:pPr>
      <w:r>
        <w:t>Protein Fingerprinting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Direct Colony Method</w:t>
      </w:r>
    </w:p>
    <w:p>
      <w:pPr>
        <w:numPr>
          <w:ilvl w:val="3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Quality Requirements</w:t>
      </w:r>
    </w:p>
    <w:p>
      <w:pPr>
        <w:numPr>
          <w:ilvl w:val="2"/>
          <w:numId w:val="900"/>
        </w:numPr>
        <w:spacing w:before="0" w:after="0"/>
      </w:pPr>
      <w:r>
        <w:t>Database Matching</w:t>
      </w:r>
    </w:p>
    <w:p>
      <w:pPr>
        <w:numPr>
          <w:ilvl w:val="3"/>
          <w:numId w:val="900"/>
        </w:numPr>
        <w:spacing w:before="0" w:after="0"/>
      </w:pPr>
      <w:r>
        <w:t>Reference Spectra</w:t>
      </w:r>
    </w:p>
    <w:p>
      <w:pPr>
        <w:numPr>
          <w:ilvl w:val="3"/>
          <w:numId w:val="900"/>
        </w:numPr>
        <w:spacing w:before="0" w:after="0"/>
      </w:pPr>
      <w:r>
        <w:t>Score Interpretation</w:t>
      </w:r>
    </w:p>
    <w:p>
      <w:pPr>
        <w:numPr>
          <w:ilvl w:val="3"/>
          <w:numId w:val="900"/>
        </w:numPr>
        <w:spacing w:before="0" w:after="0"/>
      </w:pPr>
      <w:r>
        <w:t>Database Updates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Bacterial Identification</w:t>
      </w:r>
    </w:p>
    <w:p>
      <w:pPr>
        <w:numPr>
          <w:ilvl w:val="3"/>
          <w:numId w:val="900"/>
        </w:numPr>
        <w:spacing w:before="0" w:after="0"/>
      </w:pPr>
      <w:r>
        <w:t>Yeast Identification</w:t>
      </w:r>
    </w:p>
    <w:p>
      <w:pPr>
        <w:numPr>
          <w:ilvl w:val="3"/>
          <w:numId w:val="900"/>
        </w:numPr>
        <w:spacing w:before="0" w:after="0"/>
      </w:pPr>
      <w:r>
        <w:t>Mold Identification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Database Coverage</w:t>
      </w:r>
    </w:p>
    <w:p>
      <w:pPr>
        <w:numPr>
          <w:ilvl w:val="3"/>
          <w:numId w:val="900"/>
        </w:numPr>
        <w:spacing w:before="0" w:after="0"/>
      </w:pPr>
      <w:r>
        <w:t>Mixed Cultures</w:t>
      </w:r>
    </w:p>
    <w:p>
      <w:pPr>
        <w:numPr>
          <w:ilvl w:val="3"/>
          <w:numId w:val="900"/>
        </w:numPr>
        <w:spacing w:before="0" w:after="0"/>
      </w:pPr>
      <w:r>
        <w:t>Atypical Strains</w:t>
      </w:r>
    </w:p>
    <w:p>
      <w:pPr>
        <w:numPr>
          <w:ilvl w:val="1"/>
          <w:numId w:val="900"/>
        </w:numPr>
        <w:spacing w:before="0" w:after="0"/>
      </w:pPr>
      <w:r>
        <w:t>Automated Susceptibility Testing</w:t>
      </w:r>
    </w:p>
    <w:p>
      <w:pPr>
        <w:numPr>
          <w:ilvl w:val="2"/>
          <w:numId w:val="900"/>
        </w:numPr>
        <w:spacing w:before="0" w:after="0"/>
      </w:pPr>
      <w:r>
        <w:t>Broth Microdilution Systems</w:t>
      </w:r>
    </w:p>
    <w:p>
      <w:pPr>
        <w:numPr>
          <w:ilvl w:val="2"/>
          <w:numId w:val="900"/>
        </w:numPr>
        <w:spacing w:before="0" w:after="0"/>
      </w:pPr>
      <w:r>
        <w:t>Growth Detection Methods</w:t>
      </w:r>
    </w:p>
    <w:p>
      <w:pPr>
        <w:numPr>
          <w:ilvl w:val="2"/>
          <w:numId w:val="900"/>
        </w:numPr>
        <w:spacing w:before="0" w:after="0"/>
      </w:pPr>
      <w:r>
        <w:t>MIC Determination</w:t>
      </w:r>
    </w:p>
    <w:p>
      <w:pPr>
        <w:numPr>
          <w:ilvl w:val="2"/>
          <w:numId w:val="900"/>
        </w:numPr>
        <w:spacing w:before="0" w:after="0"/>
      </w:pPr>
      <w:r>
        <w:t>Breakpoint Interpretation</w:t>
      </w:r>
    </w:p>
    <w:p>
      <w:pPr>
        <w:numPr>
          <w:ilvl w:val="1"/>
          <w:numId w:val="900"/>
        </w:numPr>
        <w:spacing w:before="0" w:after="0"/>
      </w:pPr>
      <w:r>
        <w:t>Workflow Optimization</w:t>
      </w:r>
    </w:p>
    <w:p>
      <w:pPr>
        <w:numPr>
          <w:ilvl w:val="2"/>
          <w:numId w:val="900"/>
        </w:numPr>
        <w:spacing w:before="0" w:after="0"/>
      </w:pPr>
      <w:r>
        <w:t>Sample Tracking</w:t>
      </w:r>
    </w:p>
    <w:p>
      <w:pPr>
        <w:numPr>
          <w:ilvl w:val="2"/>
          <w:numId w:val="900"/>
        </w:numPr>
        <w:spacing w:before="0" w:after="0"/>
      </w:pPr>
      <w:r>
        <w:t>Result Integration</w:t>
      </w:r>
    </w:p>
    <w:p>
      <w:pPr>
        <w:numPr>
          <w:ilvl w:val="2"/>
          <w:numId w:val="900"/>
        </w:numPr>
        <w:spacing w:before="0" w:after="0"/>
      </w:pPr>
      <w:r>
        <w:t>Laboratory Information Systems</w:t>
      </w:r>
    </w:p>
    <w:p>
      <w:pPr>
        <w:numPr>
          <w:ilvl w:val="0"/>
          <w:numId w:val="900"/>
        </w:numPr>
        <w:spacing w:before="0" w:after="0"/>
      </w:pPr>
      <w:r>
        <w:t>Molecular Diagnostics</w:t>
      </w:r>
    </w:p>
    <w:p>
      <w:pPr>
        <w:numPr>
          <w:ilvl w:val="1"/>
          <w:numId w:val="900"/>
        </w:numPr>
        <w:spacing w:before="0" w:after="0"/>
      </w:pPr>
      <w:r>
        <w:t>Nucleic Acid Amplification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3"/>
          <w:numId w:val="900"/>
        </w:numPr>
        <w:spacing w:before="0" w:after="0"/>
      </w:pPr>
      <w:r>
        <w:t>Conventional PCR</w:t>
      </w:r>
    </w:p>
    <w:p>
      <w:pPr>
        <w:numPr>
          <w:ilvl w:val="3"/>
          <w:numId w:val="900"/>
        </w:numPr>
        <w:spacing w:before="0" w:after="0"/>
      </w:pPr>
      <w:r>
        <w:t>Real-Time PCR</w:t>
      </w:r>
    </w:p>
    <w:p>
      <w:pPr>
        <w:numPr>
          <w:ilvl w:val="3"/>
          <w:numId w:val="900"/>
        </w:numPr>
        <w:spacing w:before="0" w:after="0"/>
      </w:pPr>
      <w:r>
        <w:t>Multiplex PCR</w:t>
      </w:r>
    </w:p>
    <w:p>
      <w:pPr>
        <w:numPr>
          <w:ilvl w:val="3"/>
          <w:numId w:val="900"/>
        </w:numPr>
        <w:spacing w:before="0" w:after="0"/>
      </w:pPr>
      <w:r>
        <w:t>Nested PCR</w:t>
      </w:r>
    </w:p>
    <w:p>
      <w:pPr>
        <w:numPr>
          <w:ilvl w:val="2"/>
          <w:numId w:val="900"/>
        </w:numPr>
        <w:spacing w:before="0" w:after="0"/>
      </w:pPr>
      <w:r>
        <w:t>Alternative Amplification Methods</w:t>
      </w:r>
    </w:p>
    <w:p>
      <w:pPr>
        <w:numPr>
          <w:ilvl w:val="3"/>
          <w:numId w:val="900"/>
        </w:numPr>
        <w:spacing w:before="0" w:after="0"/>
      </w:pPr>
      <w:r>
        <w:t>Transcription-Mediated Amplification</w:t>
      </w:r>
    </w:p>
    <w:p>
      <w:pPr>
        <w:numPr>
          <w:ilvl w:val="3"/>
          <w:numId w:val="900"/>
        </w:numPr>
        <w:spacing w:before="0" w:after="0"/>
      </w:pPr>
      <w:r>
        <w:t>Nucleic Acid Sequence-Based Amplification</w:t>
      </w:r>
    </w:p>
    <w:p>
      <w:pPr>
        <w:numPr>
          <w:ilvl w:val="3"/>
          <w:numId w:val="900"/>
        </w:numPr>
        <w:spacing w:before="0" w:after="0"/>
      </w:pPr>
      <w:r>
        <w:t>Loop-Mediated Isothermal Amplification</w:t>
      </w:r>
    </w:p>
    <w:p>
      <w:pPr>
        <w:numPr>
          <w:ilvl w:val="1"/>
          <w:numId w:val="900"/>
        </w:numPr>
        <w:spacing w:before="0" w:after="0"/>
      </w:pPr>
      <w:r>
        <w:t>Target Selection</w:t>
      </w:r>
    </w:p>
    <w:p>
      <w:pPr>
        <w:numPr>
          <w:ilvl w:val="2"/>
          <w:numId w:val="900"/>
        </w:numPr>
        <w:spacing w:before="0" w:after="0"/>
      </w:pPr>
      <w:r>
        <w:t>Species-Specific Targets</w:t>
      </w:r>
    </w:p>
    <w:p>
      <w:pPr>
        <w:numPr>
          <w:ilvl w:val="2"/>
          <w:numId w:val="900"/>
        </w:numPr>
        <w:spacing w:before="0" w:after="0"/>
      </w:pPr>
      <w:r>
        <w:t>Genus-Specific Targets</w:t>
      </w:r>
    </w:p>
    <w:p>
      <w:pPr>
        <w:numPr>
          <w:ilvl w:val="2"/>
          <w:numId w:val="900"/>
        </w:numPr>
        <w:spacing w:before="0" w:after="0"/>
      </w:pPr>
      <w:r>
        <w:t>Resistance Gene Targets</w:t>
      </w:r>
    </w:p>
    <w:p>
      <w:pPr>
        <w:numPr>
          <w:ilvl w:val="2"/>
          <w:numId w:val="900"/>
        </w:numPr>
        <w:spacing w:before="0" w:after="0"/>
      </w:pPr>
      <w:r>
        <w:t>Virulence Factor Targets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Nucleic Acid Extraction</w:t>
      </w:r>
    </w:p>
    <w:p>
      <w:pPr>
        <w:numPr>
          <w:ilvl w:val="3"/>
          <w:numId w:val="900"/>
        </w:numPr>
        <w:spacing w:before="0" w:after="0"/>
      </w:pPr>
      <w:r>
        <w:t>Manual Methods</w:t>
      </w:r>
    </w:p>
    <w:p>
      <w:pPr>
        <w:numPr>
          <w:ilvl w:val="3"/>
          <w:numId w:val="900"/>
        </w:numPr>
        <w:spacing w:before="0" w:after="0"/>
      </w:pPr>
      <w:r>
        <w:t>Automated Extraction</w:t>
      </w:r>
    </w:p>
    <w:p>
      <w:pPr>
        <w:numPr>
          <w:ilvl w:val="3"/>
          <w:numId w:val="900"/>
        </w:numPr>
        <w:spacing w:before="0" w:after="0"/>
      </w:pPr>
      <w:r>
        <w:t>Direct PCR Methods</w:t>
      </w:r>
    </w:p>
    <w:p>
      <w:pPr>
        <w:numPr>
          <w:ilvl w:val="2"/>
          <w:numId w:val="900"/>
        </w:numPr>
        <w:spacing w:before="0" w:after="0"/>
      </w:pPr>
      <w:r>
        <w:t>Inhibitor Removal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Fluorescent Probes</w:t>
      </w:r>
    </w:p>
    <w:p>
      <w:pPr>
        <w:numPr>
          <w:ilvl w:val="3"/>
          <w:numId w:val="900"/>
        </w:numPr>
        <w:spacing w:before="0" w:after="0"/>
      </w:pPr>
      <w:r>
        <w:t>TaqMan Probes</w:t>
      </w:r>
    </w:p>
    <w:p>
      <w:pPr>
        <w:numPr>
          <w:ilvl w:val="3"/>
          <w:numId w:val="900"/>
        </w:numPr>
        <w:spacing w:before="0" w:after="0"/>
      </w:pPr>
      <w:r>
        <w:t>Molecular Beacons</w:t>
      </w:r>
    </w:p>
    <w:p>
      <w:pPr>
        <w:numPr>
          <w:ilvl w:val="3"/>
          <w:numId w:val="900"/>
        </w:numPr>
        <w:spacing w:before="0" w:after="0"/>
      </w:pPr>
      <w:r>
        <w:t>FRET Probes</w:t>
      </w:r>
    </w:p>
    <w:p>
      <w:pPr>
        <w:numPr>
          <w:ilvl w:val="2"/>
          <w:numId w:val="900"/>
        </w:numPr>
        <w:spacing w:before="0" w:after="0"/>
      </w:pPr>
      <w:r>
        <w:t>Intercalating Dyes</w:t>
      </w:r>
    </w:p>
    <w:p>
      <w:pPr>
        <w:numPr>
          <w:ilvl w:val="2"/>
          <w:numId w:val="900"/>
        </w:numPr>
        <w:spacing w:before="0" w:after="0"/>
      </w:pPr>
      <w:r>
        <w:t>Melting Curve Analysis</w:t>
      </w:r>
    </w:p>
    <w:p>
      <w:pPr>
        <w:numPr>
          <w:ilvl w:val="1"/>
          <w:numId w:val="900"/>
        </w:numPr>
        <w:spacing w:before="0" w:after="0"/>
      </w:pPr>
      <w:r>
        <w:t>Quantitative PCR</w:t>
      </w:r>
    </w:p>
    <w:p>
      <w:pPr>
        <w:numPr>
          <w:ilvl w:val="2"/>
          <w:numId w:val="900"/>
        </w:numPr>
        <w:spacing w:before="0" w:after="0"/>
      </w:pPr>
      <w:r>
        <w:t>Viral Load Testing</w:t>
      </w:r>
    </w:p>
    <w:p>
      <w:pPr>
        <w:numPr>
          <w:ilvl w:val="2"/>
          <w:numId w:val="900"/>
        </w:numPr>
        <w:spacing w:before="0" w:after="0"/>
      </w:pPr>
      <w:r>
        <w:t>Bacterial Load Assessment</w:t>
      </w:r>
    </w:p>
    <w:p>
      <w:pPr>
        <w:numPr>
          <w:ilvl w:val="2"/>
          <w:numId w:val="900"/>
        </w:numPr>
        <w:spacing w:before="0" w:after="0"/>
      </w:pPr>
      <w:r>
        <w:t>Standard Curves</w:t>
      </w:r>
    </w:p>
    <w:p>
      <w:pPr>
        <w:numPr>
          <w:ilvl w:val="2"/>
          <w:numId w:val="900"/>
        </w:numPr>
        <w:spacing w:before="0" w:after="0"/>
      </w:pPr>
      <w:r>
        <w:t>Internal Controls</w:t>
      </w:r>
    </w:p>
    <w:p>
      <w:pPr>
        <w:numPr>
          <w:ilvl w:val="1"/>
          <w:numId w:val="900"/>
        </w:numPr>
        <w:spacing w:before="0" w:after="0"/>
      </w:pPr>
      <w:r>
        <w:t>Sequencing Technologies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Platforms</w:t>
      </w:r>
    </w:p>
    <w:p>
      <w:pPr>
        <w:numPr>
          <w:ilvl w:val="3"/>
          <w:numId w:val="900"/>
        </w:numPr>
        <w:spacing w:before="0" w:after="0"/>
      </w:pPr>
      <w:r>
        <w:t>Whole Genome Sequencing</w:t>
      </w:r>
    </w:p>
    <w:p>
      <w:pPr>
        <w:numPr>
          <w:ilvl w:val="3"/>
          <w:numId w:val="900"/>
        </w:numPr>
        <w:spacing w:before="0" w:after="0"/>
      </w:pPr>
      <w:r>
        <w:t>Targeted Sequencing</w:t>
      </w:r>
    </w:p>
    <w:p>
      <w:pPr>
        <w:numPr>
          <w:ilvl w:val="3"/>
          <w:numId w:val="900"/>
        </w:numPr>
        <w:spacing w:before="0" w:after="0"/>
      </w:pPr>
      <w:r>
        <w:t>Metagenomics</w:t>
      </w:r>
    </w:p>
    <w:p>
      <w:pPr>
        <w:numPr>
          <w:ilvl w:val="2"/>
          <w:numId w:val="900"/>
        </w:numPr>
        <w:spacing w:before="0" w:after="0"/>
      </w:pPr>
      <w:r>
        <w:t>Third-Generation Sequencing</w:t>
      </w:r>
    </w:p>
    <w:p>
      <w:pPr>
        <w:numPr>
          <w:ilvl w:val="3"/>
          <w:numId w:val="900"/>
        </w:numPr>
        <w:spacing w:before="0" w:after="0"/>
      </w:pPr>
      <w:r>
        <w:t>Long-Read Technologies</w:t>
      </w:r>
    </w:p>
    <w:p>
      <w:pPr>
        <w:numPr>
          <w:ilvl w:val="3"/>
          <w:numId w:val="900"/>
        </w:numPr>
        <w:spacing w:before="0" w:after="0"/>
      </w:pPr>
      <w:r>
        <w:t>Real-Time Sequencing</w:t>
      </w:r>
    </w:p>
    <w:p>
      <w:pPr>
        <w:numPr>
          <w:ilvl w:val="1"/>
          <w:numId w:val="900"/>
        </w:numPr>
        <w:spacing w:before="0" w:after="0"/>
      </w:pPr>
      <w:r>
        <w:t>Bioinformatics</w:t>
      </w:r>
    </w:p>
    <w:p>
      <w:pPr>
        <w:numPr>
          <w:ilvl w:val="2"/>
          <w:numId w:val="900"/>
        </w:numPr>
        <w:spacing w:before="0" w:after="0"/>
      </w:pPr>
      <w:r>
        <w:t>Sequence Analysis</w:t>
      </w:r>
    </w:p>
    <w:p>
      <w:pPr>
        <w:numPr>
          <w:ilvl w:val="2"/>
          <w:numId w:val="900"/>
        </w:numPr>
        <w:spacing w:before="0" w:after="0"/>
      </w:pPr>
      <w:r>
        <w:t>Database Searches</w:t>
      </w:r>
    </w:p>
    <w:p>
      <w:pPr>
        <w:numPr>
          <w:ilvl w:val="2"/>
          <w:numId w:val="900"/>
        </w:numPr>
        <w:spacing w:before="0" w:after="0"/>
      </w:pPr>
      <w:r>
        <w:t>Phylogenetic Analysis</w:t>
      </w:r>
    </w:p>
    <w:p>
      <w:pPr>
        <w:numPr>
          <w:ilvl w:val="2"/>
          <w:numId w:val="900"/>
        </w:numPr>
        <w:spacing w:before="0" w:after="0"/>
      </w:pPr>
      <w:r>
        <w:t>Resistance Prediction</w:t>
      </w:r>
    </w:p>
    <w:p>
      <w:pPr>
        <w:numPr>
          <w:ilvl w:val="0"/>
          <w:numId w:val="900"/>
        </w:numPr>
        <w:spacing w:before="0" w:after="0"/>
      </w:pPr>
      <w:r>
        <w:t>Syndromic Testing Panels</w:t>
      </w:r>
    </w:p>
    <w:p>
      <w:pPr>
        <w:numPr>
          <w:ilvl w:val="1"/>
          <w:numId w:val="900"/>
        </w:numPr>
        <w:spacing w:before="0" w:after="0"/>
      </w:pPr>
      <w:r>
        <w:t>Respiratory Panels</w:t>
      </w:r>
    </w:p>
    <w:p>
      <w:pPr>
        <w:numPr>
          <w:ilvl w:val="2"/>
          <w:numId w:val="900"/>
        </w:numPr>
        <w:spacing w:before="0" w:after="0"/>
      </w:pPr>
      <w:r>
        <w:t>Target Organisms</w:t>
      </w:r>
    </w:p>
    <w:p>
      <w:pPr>
        <w:numPr>
          <w:ilvl w:val="3"/>
          <w:numId w:val="900"/>
        </w:numPr>
        <w:spacing w:before="0" w:after="0"/>
      </w:pPr>
      <w:r>
        <w:t>Viral Pathogens</w:t>
      </w:r>
    </w:p>
    <w:p>
      <w:pPr>
        <w:numPr>
          <w:ilvl w:val="3"/>
          <w:numId w:val="900"/>
        </w:numPr>
        <w:spacing w:before="0" w:after="0"/>
      </w:pPr>
      <w:r>
        <w:t>Bacterial Pathogens</w:t>
      </w:r>
    </w:p>
    <w:p>
      <w:pPr>
        <w:numPr>
          <w:ilvl w:val="3"/>
          <w:numId w:val="900"/>
        </w:numPr>
        <w:spacing w:before="0" w:after="0"/>
      </w:pPr>
      <w:r>
        <w:t>Atypical Pathogens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Gastrointestinal Panels</w:t>
      </w:r>
    </w:p>
    <w:p>
      <w:pPr>
        <w:numPr>
          <w:ilvl w:val="2"/>
          <w:numId w:val="900"/>
        </w:numPr>
        <w:spacing w:before="0" w:after="0"/>
      </w:pPr>
      <w:r>
        <w:t>Target Organisms</w:t>
      </w:r>
    </w:p>
    <w:p>
      <w:pPr>
        <w:numPr>
          <w:ilvl w:val="3"/>
          <w:numId w:val="900"/>
        </w:numPr>
        <w:spacing w:before="0" w:after="0"/>
      </w:pPr>
      <w:r>
        <w:t>Bacterial Pathogens</w:t>
      </w:r>
    </w:p>
    <w:p>
      <w:pPr>
        <w:numPr>
          <w:ilvl w:val="3"/>
          <w:numId w:val="900"/>
        </w:numPr>
        <w:spacing w:before="0" w:after="0"/>
      </w:pPr>
      <w:r>
        <w:t>Viral Pathogens</w:t>
      </w:r>
    </w:p>
    <w:p>
      <w:pPr>
        <w:numPr>
          <w:ilvl w:val="3"/>
          <w:numId w:val="900"/>
        </w:numPr>
        <w:spacing w:before="0" w:after="0"/>
      </w:pPr>
      <w:r>
        <w:t>Parasitic Pathogens</w:t>
      </w:r>
    </w:p>
    <w:p>
      <w:pPr>
        <w:numPr>
          <w:ilvl w:val="2"/>
          <w:numId w:val="900"/>
        </w:numPr>
        <w:spacing w:before="0" w:after="0"/>
      </w:pPr>
      <w:r>
        <w:t>Clinical Utility</w:t>
      </w:r>
    </w:p>
    <w:p>
      <w:pPr>
        <w:numPr>
          <w:ilvl w:val="2"/>
          <w:numId w:val="900"/>
        </w:numPr>
        <w:spacing w:before="0" w:after="0"/>
      </w:pPr>
      <w:r>
        <w:t>Interpretation Challenges</w:t>
      </w:r>
    </w:p>
    <w:p>
      <w:pPr>
        <w:numPr>
          <w:ilvl w:val="1"/>
          <w:numId w:val="900"/>
        </w:numPr>
        <w:spacing w:before="0" w:after="0"/>
      </w:pPr>
      <w:r>
        <w:t>Meningitis/Encephalitis Panels</w:t>
      </w:r>
    </w:p>
    <w:p>
      <w:pPr>
        <w:numPr>
          <w:ilvl w:val="2"/>
          <w:numId w:val="900"/>
        </w:numPr>
        <w:spacing w:before="0" w:after="0"/>
      </w:pPr>
      <w:r>
        <w:t>Target Organisms</w:t>
      </w:r>
    </w:p>
    <w:p>
      <w:pPr>
        <w:numPr>
          <w:ilvl w:val="2"/>
          <w:numId w:val="900"/>
        </w:numPr>
        <w:spacing w:before="0" w:after="0"/>
      </w:pPr>
      <w:r>
        <w:t>Rapid Diagnosis</w:t>
      </w:r>
    </w:p>
    <w:p>
      <w:pPr>
        <w:numPr>
          <w:ilvl w:val="2"/>
          <w:numId w:val="900"/>
        </w:numPr>
        <w:spacing w:before="0" w:after="0"/>
      </w:pPr>
      <w:r>
        <w:t>Clinical Impact</w:t>
      </w:r>
    </w:p>
    <w:p>
      <w:pPr>
        <w:numPr>
          <w:ilvl w:val="1"/>
          <w:numId w:val="900"/>
        </w:numPr>
        <w:spacing w:before="0" w:after="0"/>
      </w:pPr>
      <w:r>
        <w:t>Bloodstream Infection Panels</w:t>
      </w:r>
    </w:p>
    <w:p>
      <w:pPr>
        <w:numPr>
          <w:ilvl w:val="2"/>
          <w:numId w:val="900"/>
        </w:numPr>
        <w:spacing w:before="0" w:after="0"/>
      </w:pPr>
      <w:r>
        <w:t>Direct from Blood Culture</w:t>
      </w:r>
    </w:p>
    <w:p>
      <w:pPr>
        <w:numPr>
          <w:ilvl w:val="2"/>
          <w:numId w:val="900"/>
        </w:numPr>
        <w:spacing w:before="0" w:after="0"/>
      </w:pPr>
      <w:r>
        <w:t>Rapid Identification</w:t>
      </w:r>
    </w:p>
    <w:p>
      <w:pPr>
        <w:numPr>
          <w:ilvl w:val="2"/>
          <w:numId w:val="900"/>
        </w:numPr>
        <w:spacing w:before="0" w:after="0"/>
      </w:pPr>
      <w:r>
        <w:t>Resistance Detection</w:t>
      </w:r>
    </w:p>
    <w:p>
      <w:pPr>
        <w:numPr>
          <w:ilvl w:val="1"/>
          <w:numId w:val="900"/>
        </w:numPr>
        <w:spacing w:before="0" w:after="0"/>
      </w:pPr>
      <w:r>
        <w:t>Panel Selection</w:t>
      </w:r>
    </w:p>
    <w:p>
      <w:pPr>
        <w:numPr>
          <w:ilvl w:val="2"/>
          <w:numId w:val="900"/>
        </w:numPr>
        <w:spacing w:before="0" w:after="0"/>
      </w:pPr>
      <w:r>
        <w:t>Clinical Indications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Turnaround Time</w:t>
      </w:r>
    </w:p>
    <w:p>
      <w:pPr>
        <w:numPr>
          <w:ilvl w:val="0"/>
          <w:numId w:val="900"/>
        </w:numPr>
        <w:spacing w:before="0" w:after="0"/>
      </w:pPr>
      <w:r>
        <w:t>Point-of-Care Testing</w:t>
      </w:r>
    </w:p>
    <w:p>
      <w:pPr>
        <w:numPr>
          <w:ilvl w:val="1"/>
          <w:numId w:val="900"/>
        </w:numPr>
        <w:spacing w:before="0" w:after="0"/>
      </w:pPr>
      <w:r>
        <w:t>Types of POCT</w:t>
      </w:r>
    </w:p>
    <w:p>
      <w:pPr>
        <w:numPr>
          <w:ilvl w:val="2"/>
          <w:numId w:val="900"/>
        </w:numPr>
        <w:spacing w:before="0" w:after="0"/>
      </w:pPr>
      <w:r>
        <w:t>Rapid Antigen Tests</w:t>
      </w:r>
    </w:p>
    <w:p>
      <w:pPr>
        <w:numPr>
          <w:ilvl w:val="2"/>
          <w:numId w:val="900"/>
        </w:numPr>
        <w:spacing w:before="0" w:after="0"/>
      </w:pPr>
      <w:r>
        <w:t>Molecular Tests</w:t>
      </w:r>
    </w:p>
    <w:p>
      <w:pPr>
        <w:numPr>
          <w:ilvl w:val="2"/>
          <w:numId w:val="900"/>
        </w:numPr>
        <w:spacing w:before="0" w:after="0"/>
      </w:pPr>
      <w:r>
        <w:t>Immunoassays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Rapid Results</w:t>
      </w:r>
    </w:p>
    <w:p>
      <w:pPr>
        <w:numPr>
          <w:ilvl w:val="2"/>
          <w:numId w:val="900"/>
        </w:numPr>
        <w:spacing w:before="0" w:after="0"/>
      </w:pPr>
      <w:r>
        <w:t>Improved Patient Care</w:t>
      </w:r>
    </w:p>
    <w:p>
      <w:pPr>
        <w:numPr>
          <w:ilvl w:val="2"/>
          <w:numId w:val="900"/>
        </w:numPr>
        <w:spacing w:before="0" w:after="0"/>
      </w:pPr>
      <w:r>
        <w:t>Reduced Healthcare Costs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Analytical Performance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Common Applications</w:t>
      </w:r>
    </w:p>
    <w:p>
      <w:pPr>
        <w:numPr>
          <w:ilvl w:val="2"/>
          <w:numId w:val="900"/>
        </w:numPr>
        <w:spacing w:before="0" w:after="0"/>
      </w:pPr>
      <w:r>
        <w:t>Influenza Testing</w:t>
      </w:r>
    </w:p>
    <w:p>
      <w:pPr>
        <w:numPr>
          <w:ilvl w:val="2"/>
          <w:numId w:val="900"/>
        </w:numPr>
        <w:spacing w:before="0" w:after="0"/>
      </w:pPr>
      <w:r>
        <w:t>Streptococcal Testing</w:t>
      </w:r>
    </w:p>
    <w:p>
      <w:pPr>
        <w:numPr>
          <w:ilvl w:val="2"/>
          <w:numId w:val="900"/>
        </w:numPr>
        <w:spacing w:before="0" w:after="0"/>
      </w:pPr>
      <w:r>
        <w:t>Urinalysis</w:t>
      </w:r>
    </w:p>
    <w:p>
      <w:pPr>
        <w:numPr>
          <w:ilvl w:val="2"/>
          <w:numId w:val="900"/>
        </w:numPr>
        <w:spacing w:before="0" w:after="0"/>
      </w:pPr>
      <w:r>
        <w:t>Blood Gas Analysis</w:t>
      </w:r>
    </w:p>
    <w:p>
      <w:pPr>
        <w:numPr>
          <w:ilvl w:val="0"/>
          <w:numId w:val="900"/>
        </w:numPr>
        <w:spacing w:before="0" w:after="0"/>
      </w:pPr>
      <w:r>
        <w:t>Laboratory Information Systems</w:t>
      </w:r>
    </w:p>
    <w:p>
      <w:pPr>
        <w:numPr>
          <w:ilvl w:val="1"/>
          <w:numId w:val="900"/>
        </w:numPr>
        <w:spacing w:before="0" w:after="0"/>
      </w:pPr>
      <w:r>
        <w:t>Core Functions</w:t>
      </w:r>
    </w:p>
    <w:p>
      <w:pPr>
        <w:numPr>
          <w:ilvl w:val="2"/>
          <w:numId w:val="900"/>
        </w:numPr>
        <w:spacing w:before="0" w:after="0"/>
      </w:pPr>
      <w:r>
        <w:t>Order Management</w:t>
      </w:r>
    </w:p>
    <w:p>
      <w:pPr>
        <w:numPr>
          <w:ilvl w:val="2"/>
          <w:numId w:val="900"/>
        </w:numPr>
        <w:spacing w:before="0" w:after="0"/>
      </w:pPr>
      <w:r>
        <w:t>Result Reporting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Instrument Interfaces</w:t>
      </w:r>
    </w:p>
    <w:p>
      <w:pPr>
        <w:numPr>
          <w:ilvl w:val="2"/>
          <w:numId w:val="900"/>
        </w:numPr>
        <w:spacing w:before="0" w:after="0"/>
      </w:pPr>
      <w:r>
        <w:t>Hospital Information Systems</w:t>
      </w:r>
    </w:p>
    <w:p>
      <w:pPr>
        <w:numPr>
          <w:ilvl w:val="2"/>
          <w:numId w:val="900"/>
        </w:numPr>
        <w:spacing w:before="0" w:after="0"/>
      </w:pPr>
      <w:r>
        <w:t>Electronic Health Records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Database Design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HIPAA Requirements</w:t>
      </w:r>
    </w:p>
    <w:p>
      <w:pPr>
        <w:numPr>
          <w:ilvl w:val="2"/>
          <w:numId w:val="900"/>
        </w:numPr>
        <w:spacing w:before="0" w:after="0"/>
      </w:pPr>
      <w:r>
        <w:t>Laboratory Regulations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0"/>
          <w:numId w:val="900"/>
        </w:numPr>
        <w:spacing w:before="0" w:after="0"/>
      </w:pPr>
      <w:r>
        <w:t>Future Technologies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Digital Pathology</w:t>
      </w:r>
    </w:p>
    <w:p>
      <w:pPr>
        <w:numPr>
          <w:ilvl w:val="2"/>
          <w:numId w:val="900"/>
        </w:numPr>
        <w:spacing w:before="0" w:after="0"/>
      </w:pPr>
      <w:r>
        <w:t>Whole Slide Imaging</w:t>
      </w:r>
    </w:p>
    <w:p>
      <w:pPr>
        <w:numPr>
          <w:ilvl w:val="2"/>
          <w:numId w:val="900"/>
        </w:numPr>
        <w:spacing w:before="0" w:after="0"/>
      </w:pPr>
      <w:r>
        <w:t>Image Analysis</w:t>
      </w:r>
    </w:p>
    <w:p>
      <w:pPr>
        <w:numPr>
          <w:ilvl w:val="2"/>
          <w:numId w:val="900"/>
        </w:numPr>
        <w:spacing w:before="0" w:after="0"/>
      </w:pPr>
      <w:r>
        <w:t>Telepathology</w:t>
      </w:r>
    </w:p>
    <w:p>
      <w:pPr>
        <w:numPr>
          <w:ilvl w:val="1"/>
          <w:numId w:val="900"/>
        </w:numPr>
        <w:spacing w:before="0" w:after="0"/>
      </w:pPr>
      <w:r>
        <w:t>Microfluidics</w:t>
      </w:r>
    </w:p>
    <w:p>
      <w:pPr>
        <w:numPr>
          <w:ilvl w:val="2"/>
          <w:numId w:val="900"/>
        </w:numPr>
        <w:spacing w:before="0" w:after="0"/>
      </w:pPr>
      <w:r>
        <w:t>Lab-on-a-Chip Devices</w:t>
      </w:r>
    </w:p>
    <w:p>
      <w:pPr>
        <w:numPr>
          <w:ilvl w:val="2"/>
          <w:numId w:val="900"/>
        </w:numPr>
        <w:spacing w:before="0" w:after="0"/>
      </w:pPr>
      <w:r>
        <w:t>Sample Processing</w:t>
      </w:r>
    </w:p>
    <w:p>
      <w:pPr>
        <w:numPr>
          <w:ilvl w:val="2"/>
          <w:numId w:val="900"/>
        </w:numPr>
        <w:spacing w:before="0" w:after="0"/>
      </w:pPr>
      <w:r>
        <w:t>Miniaturization</w:t>
      </w:r>
    </w:p>
    <w:p>
      <w:pPr>
        <w:numPr>
          <w:ilvl w:val="1"/>
          <w:numId w:val="900"/>
        </w:numPr>
        <w:spacing w:before="0" w:after="0"/>
      </w:pPr>
      <w:r>
        <w:t>Biosensors</w:t>
      </w:r>
    </w:p>
    <w:p>
      <w:pPr>
        <w:numPr>
          <w:ilvl w:val="2"/>
          <w:numId w:val="900"/>
        </w:numPr>
        <w:spacing w:before="0" w:after="0"/>
      </w:pPr>
      <w:r>
        <w:t>Real-Time Detection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Wearable Devices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