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Clinical Chemistry</w:t>
      </w:r>
    </w:p>
    <w:p>
      <w:pPr>
        <w:pStyle w:val="Heading1"/>
      </w:pPr>
      <w:r>
        <w:t>Introduction to Clinical Chemistry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Definition of Clinical Chemistry</w:t>
      </w:r>
    </w:p>
    <w:p>
      <w:pPr>
        <w:numPr>
          <w:ilvl w:val="1"/>
          <w:numId w:val="900"/>
        </w:numPr>
        <w:spacing w:before="0" w:after="0"/>
      </w:pPr>
      <w:r>
        <w:t>Scope of Clinical Chemistry in Healthcare</w:t>
      </w:r>
    </w:p>
    <w:p>
      <w:pPr>
        <w:numPr>
          <w:ilvl w:val="1"/>
          <w:numId w:val="900"/>
        </w:numPr>
        <w:spacing w:before="0" w:after="0"/>
      </w:pPr>
      <w:r>
        <w:t>Subspecialties within Clinical Chemistry</w:t>
      </w:r>
    </w:p>
    <w:p>
      <w:pPr>
        <w:numPr>
          <w:ilvl w:val="1"/>
          <w:numId w:val="900"/>
        </w:numPr>
        <w:spacing w:before="0" w:after="0"/>
      </w:pPr>
      <w:r>
        <w:t>Relationship to Other Laboratory Disciplines</w:t>
      </w:r>
    </w:p>
    <w:p>
      <w:pPr>
        <w:numPr>
          <w:ilvl w:val="0"/>
          <w:numId w:val="900"/>
        </w:numPr>
        <w:spacing w:before="0" w:after="0"/>
      </w:pPr>
      <w:r>
        <w:t>Role in Medicine and Patient Care</w:t>
      </w:r>
    </w:p>
    <w:p>
      <w:pPr>
        <w:numPr>
          <w:ilvl w:val="1"/>
          <w:numId w:val="900"/>
        </w:numPr>
        <w:spacing w:before="0" w:after="0"/>
      </w:pPr>
      <w:r>
        <w:t>Diagnostic Applications</w:t>
      </w:r>
    </w:p>
    <w:p>
      <w:pPr>
        <w:numPr>
          <w:ilvl w:val="1"/>
          <w:numId w:val="900"/>
        </w:numPr>
        <w:spacing w:before="0" w:after="0"/>
      </w:pPr>
      <w:r>
        <w:t>Monitoring Disease Progression</w:t>
      </w:r>
    </w:p>
    <w:p>
      <w:pPr>
        <w:numPr>
          <w:ilvl w:val="1"/>
          <w:numId w:val="900"/>
        </w:numPr>
        <w:spacing w:before="0" w:after="0"/>
      </w:pPr>
      <w:r>
        <w:t>Guiding Therapy and Treatment Decisions</w:t>
      </w:r>
    </w:p>
    <w:p>
      <w:pPr>
        <w:numPr>
          <w:ilvl w:val="1"/>
          <w:numId w:val="900"/>
        </w:numPr>
        <w:spacing w:before="0" w:after="0"/>
      </w:pPr>
      <w:r>
        <w:t>Screening and Preventive Medicine</w:t>
      </w:r>
    </w:p>
    <w:p>
      <w:pPr>
        <w:numPr>
          <w:ilvl w:val="1"/>
          <w:numId w:val="900"/>
        </w:numPr>
        <w:spacing w:before="0" w:after="0"/>
      </w:pPr>
      <w:r>
        <w:t>Prognosis Assessment</w:t>
      </w:r>
    </w:p>
    <w:p>
      <w:pPr>
        <w:numPr>
          <w:ilvl w:val="0"/>
          <w:numId w:val="900"/>
        </w:numPr>
        <w:spacing w:before="0" w:after="0"/>
      </w:pPr>
      <w:r>
        <w:t>Historical Milestones</w:t>
      </w:r>
    </w:p>
    <w:p>
      <w:pPr>
        <w:numPr>
          <w:ilvl w:val="1"/>
          <w:numId w:val="900"/>
        </w:numPr>
        <w:spacing w:before="0" w:after="0"/>
      </w:pPr>
      <w:r>
        <w:t>Early Developments in Clinical Chemistry</w:t>
      </w:r>
    </w:p>
    <w:p>
      <w:pPr>
        <w:numPr>
          <w:ilvl w:val="1"/>
          <w:numId w:val="900"/>
        </w:numPr>
        <w:spacing w:before="0" w:after="0"/>
      </w:pPr>
      <w:r>
        <w:t>Key Discoveries and Innovations</w:t>
      </w:r>
    </w:p>
    <w:p>
      <w:pPr>
        <w:numPr>
          <w:ilvl w:val="1"/>
          <w:numId w:val="900"/>
        </w:numPr>
        <w:spacing w:before="0" w:after="0"/>
      </w:pPr>
      <w:r>
        <w:t>Evolution of Laboratory Technology</w:t>
      </w:r>
    </w:p>
    <w:p>
      <w:pPr>
        <w:numPr>
          <w:ilvl w:val="1"/>
          <w:numId w:val="900"/>
        </w:numPr>
        <w:spacing w:before="0" w:after="0"/>
      </w:pPr>
      <w:r>
        <w:t>Modern Advances and Future Directions</w:t>
      </w:r>
    </w:p>
    <w:p>
      <w:pPr>
        <w:pStyle w:val="Heading1"/>
      </w:pPr>
      <w:r>
        <w:t>Laboratory Fundamentals</w:t>
      </w:r>
    </w:p>
    <w:p>
      <w:pPr>
        <w:numPr>
          <w:ilvl w:val="0"/>
          <w:numId w:val="900"/>
        </w:numPr>
        <w:spacing w:before="0" w:after="0"/>
      </w:pPr>
      <w:r>
        <w:t>Laboratory Safety</w:t>
      </w:r>
    </w:p>
    <w:p>
      <w:pPr>
        <w:numPr>
          <w:ilvl w:val="1"/>
          <w:numId w:val="900"/>
        </w:numPr>
        <w:spacing w:before="0" w:after="0"/>
      </w:pPr>
      <w:r>
        <w:t>Chemical Hazards</w:t>
      </w:r>
    </w:p>
    <w:p>
      <w:pPr>
        <w:numPr>
          <w:ilvl w:val="2"/>
          <w:numId w:val="900"/>
        </w:numPr>
        <w:spacing w:before="0" w:after="0"/>
      </w:pPr>
      <w:r>
        <w:t>Types of Chemical Hazards</w:t>
      </w:r>
    </w:p>
    <w:p>
      <w:pPr>
        <w:numPr>
          <w:ilvl w:val="2"/>
          <w:numId w:val="900"/>
        </w:numPr>
        <w:spacing w:before="0" w:after="0"/>
      </w:pPr>
      <w:r>
        <w:t>Corrosive Substances</w:t>
      </w:r>
    </w:p>
    <w:p>
      <w:pPr>
        <w:numPr>
          <w:ilvl w:val="2"/>
          <w:numId w:val="900"/>
        </w:numPr>
        <w:spacing w:before="0" w:after="0"/>
      </w:pPr>
      <w:r>
        <w:t>Flammable Materials</w:t>
      </w:r>
    </w:p>
    <w:p>
      <w:pPr>
        <w:numPr>
          <w:ilvl w:val="2"/>
          <w:numId w:val="900"/>
        </w:numPr>
        <w:spacing w:before="0" w:after="0"/>
      </w:pPr>
      <w:r>
        <w:t>Toxic Chemicals</w:t>
      </w:r>
    </w:p>
    <w:p>
      <w:pPr>
        <w:numPr>
          <w:ilvl w:val="2"/>
          <w:numId w:val="900"/>
        </w:numPr>
        <w:spacing w:before="0" w:after="0"/>
      </w:pPr>
      <w:r>
        <w:t>Safe Handling and Storage</w:t>
      </w:r>
    </w:p>
    <w:p>
      <w:pPr>
        <w:numPr>
          <w:ilvl w:val="2"/>
          <w:numId w:val="900"/>
        </w:numPr>
        <w:spacing w:before="0" w:after="0"/>
      </w:pPr>
      <w:r>
        <w:t>Spill Response Procedures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numPr>
          <w:ilvl w:val="1"/>
          <w:numId w:val="900"/>
        </w:numPr>
        <w:spacing w:before="0" w:after="0"/>
      </w:pPr>
      <w:r>
        <w:t>Biological Hazards</w:t>
      </w:r>
    </w:p>
    <w:p>
      <w:pPr>
        <w:numPr>
          <w:ilvl w:val="2"/>
          <w:numId w:val="900"/>
        </w:numPr>
        <w:spacing w:before="0" w:after="0"/>
      </w:pPr>
      <w:r>
        <w:t>Bloodborne Pathogens</w:t>
      </w:r>
    </w:p>
    <w:p>
      <w:pPr>
        <w:numPr>
          <w:ilvl w:val="2"/>
          <w:numId w:val="900"/>
        </w:numPr>
        <w:spacing w:before="0" w:after="0"/>
      </w:pPr>
      <w:r>
        <w:t>Handling Infectious Materials</w:t>
      </w:r>
    </w:p>
    <w:p>
      <w:pPr>
        <w:numPr>
          <w:ilvl w:val="2"/>
          <w:numId w:val="900"/>
        </w:numPr>
        <w:spacing w:before="0" w:after="0"/>
      </w:pPr>
      <w:r>
        <w:t>Decontamination Procedures</w:t>
      </w:r>
    </w:p>
    <w:p>
      <w:pPr>
        <w:numPr>
          <w:ilvl w:val="2"/>
          <w:numId w:val="900"/>
        </w:numPr>
        <w:spacing w:before="0" w:after="0"/>
      </w:pPr>
      <w:r>
        <w:t>Biosafety Levels</w:t>
      </w:r>
    </w:p>
    <w:p>
      <w:pPr>
        <w:numPr>
          <w:ilvl w:val="1"/>
          <w:numId w:val="900"/>
        </w:numPr>
        <w:spacing w:before="0" w:after="0"/>
      </w:pPr>
      <w:r>
        <w:t>Physical Hazards</w:t>
      </w:r>
    </w:p>
    <w:p>
      <w:pPr>
        <w:numPr>
          <w:ilvl w:val="2"/>
          <w:numId w:val="900"/>
        </w:numPr>
        <w:spacing w:before="0" w:after="0"/>
      </w:pPr>
      <w:r>
        <w:t>Electrical Safety</w:t>
      </w:r>
    </w:p>
    <w:p>
      <w:pPr>
        <w:numPr>
          <w:ilvl w:val="2"/>
          <w:numId w:val="900"/>
        </w:numPr>
        <w:spacing w:before="0" w:after="0"/>
      </w:pPr>
      <w:r>
        <w:t>Fire Safety</w:t>
      </w:r>
    </w:p>
    <w:p>
      <w:pPr>
        <w:numPr>
          <w:ilvl w:val="2"/>
          <w:numId w:val="900"/>
        </w:numPr>
        <w:spacing w:before="0" w:after="0"/>
      </w:pPr>
      <w:r>
        <w:t>Radiation Safety</w:t>
      </w:r>
    </w:p>
    <w:p>
      <w:pPr>
        <w:numPr>
          <w:ilvl w:val="2"/>
          <w:numId w:val="900"/>
        </w:numPr>
        <w:spacing w:before="0" w:after="0"/>
      </w:pPr>
      <w:r>
        <w:t>Mechanical Hazards</w:t>
      </w:r>
    </w:p>
    <w:p>
      <w:pPr>
        <w:numPr>
          <w:ilvl w:val="1"/>
          <w:numId w:val="900"/>
        </w:numPr>
        <w:spacing w:before="0" w:after="0"/>
      </w:pPr>
      <w:r>
        <w:t>Personal Protective Equipment (PPE)</w:t>
      </w:r>
    </w:p>
    <w:p>
      <w:pPr>
        <w:numPr>
          <w:ilvl w:val="2"/>
          <w:numId w:val="900"/>
        </w:numPr>
        <w:spacing w:before="0" w:after="0"/>
      </w:pPr>
      <w:r>
        <w:t>Types of PPE</w:t>
      </w:r>
    </w:p>
    <w:p>
      <w:pPr>
        <w:numPr>
          <w:ilvl w:val="2"/>
          <w:numId w:val="900"/>
        </w:numPr>
        <w:spacing w:before="0" w:after="0"/>
      </w:pPr>
      <w:r>
        <w:t>Proper Use and Maintenance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1"/>
          <w:numId w:val="900"/>
        </w:numPr>
        <w:spacing w:before="0" w:after="0"/>
      </w:pPr>
      <w:r>
        <w:t>Waste Disposal</w:t>
      </w:r>
    </w:p>
    <w:p>
      <w:pPr>
        <w:numPr>
          <w:ilvl w:val="2"/>
          <w:numId w:val="900"/>
        </w:numPr>
        <w:spacing w:before="0" w:after="0"/>
      </w:pPr>
      <w:r>
        <w:t>Chemical Waste Disposal</w:t>
      </w:r>
    </w:p>
    <w:p>
      <w:pPr>
        <w:numPr>
          <w:ilvl w:val="2"/>
          <w:numId w:val="900"/>
        </w:numPr>
        <w:spacing w:before="0" w:after="0"/>
      </w:pPr>
      <w:r>
        <w:t>Biological Waste Disposal</w:t>
      </w:r>
    </w:p>
    <w:p>
      <w:pPr>
        <w:numPr>
          <w:ilvl w:val="2"/>
          <w:numId w:val="900"/>
        </w:numPr>
        <w:spacing w:before="0" w:after="0"/>
      </w:pPr>
      <w:r>
        <w:t>Sharps Disposal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0"/>
          <w:numId w:val="900"/>
        </w:numPr>
        <w:spacing w:before="0" w:after="0"/>
      </w:pPr>
      <w:r>
        <w:t>Units of Measurement</w:t>
      </w:r>
    </w:p>
    <w:p>
      <w:pPr>
        <w:numPr>
          <w:ilvl w:val="1"/>
          <w:numId w:val="900"/>
        </w:numPr>
        <w:spacing w:before="0" w:after="0"/>
      </w:pPr>
      <w:r>
        <w:t>Système International (SI) Units</w:t>
      </w:r>
    </w:p>
    <w:p>
      <w:pPr>
        <w:numPr>
          <w:ilvl w:val="2"/>
          <w:numId w:val="900"/>
        </w:numPr>
        <w:spacing w:before="0" w:after="0"/>
      </w:pPr>
      <w:r>
        <w:t>Basic SI Units Used in Clinical Chemistry</w:t>
      </w:r>
    </w:p>
    <w:p>
      <w:pPr>
        <w:numPr>
          <w:ilvl w:val="2"/>
          <w:numId w:val="900"/>
        </w:numPr>
        <w:spacing w:before="0" w:after="0"/>
      </w:pPr>
      <w:r>
        <w:t>Derived Units</w:t>
      </w:r>
    </w:p>
    <w:p>
      <w:pPr>
        <w:numPr>
          <w:ilvl w:val="2"/>
          <w:numId w:val="900"/>
        </w:numPr>
        <w:spacing w:before="0" w:after="0"/>
      </w:pPr>
      <w:r>
        <w:t>Prefixes and Multipliers</w:t>
      </w:r>
    </w:p>
    <w:p>
      <w:pPr>
        <w:numPr>
          <w:ilvl w:val="1"/>
          <w:numId w:val="900"/>
        </w:numPr>
        <w:spacing w:before="0" w:after="0"/>
      </w:pPr>
      <w:r>
        <w:t>Conventional Units</w:t>
      </w:r>
    </w:p>
    <w:p>
      <w:pPr>
        <w:numPr>
          <w:ilvl w:val="2"/>
          <w:numId w:val="900"/>
        </w:numPr>
        <w:spacing w:before="0" w:after="0"/>
      </w:pPr>
      <w:r>
        <w:t>Common Conventional Units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Conversions and Calculations</w:t>
      </w:r>
    </w:p>
    <w:p>
      <w:pPr>
        <w:numPr>
          <w:ilvl w:val="2"/>
          <w:numId w:val="900"/>
        </w:numPr>
        <w:spacing w:before="0" w:after="0"/>
      </w:pPr>
      <w:r>
        <w:t>Conversion Factors</w:t>
      </w:r>
    </w:p>
    <w:p>
      <w:pPr>
        <w:numPr>
          <w:ilvl w:val="2"/>
          <w:numId w:val="900"/>
        </w:numPr>
        <w:spacing w:before="0" w:after="0"/>
      </w:pPr>
      <w:r>
        <w:t>Calculation Practice</w:t>
      </w:r>
    </w:p>
    <w:p>
      <w:pPr>
        <w:numPr>
          <w:ilvl w:val="2"/>
          <w:numId w:val="900"/>
        </w:numPr>
        <w:spacing w:before="0" w:after="0"/>
      </w:pPr>
      <w:r>
        <w:t>Reporting Results</w:t>
      </w:r>
    </w:p>
    <w:p>
      <w:pPr>
        <w:numPr>
          <w:ilvl w:val="2"/>
          <w:numId w:val="900"/>
        </w:numPr>
        <w:spacing w:before="0" w:after="0"/>
      </w:pPr>
      <w:r>
        <w:t>Unit Standardization</w:t>
      </w:r>
    </w:p>
    <w:p>
      <w:pPr>
        <w:numPr>
          <w:ilvl w:val="0"/>
          <w:numId w:val="900"/>
        </w:numPr>
        <w:spacing w:before="0" w:after="0"/>
      </w:pPr>
      <w:r>
        <w:t>Reagents and Solutions</w:t>
      </w:r>
    </w:p>
    <w:p>
      <w:pPr>
        <w:numPr>
          <w:ilvl w:val="1"/>
          <w:numId w:val="900"/>
        </w:numPr>
        <w:spacing w:before="0" w:after="0"/>
      </w:pPr>
      <w:r>
        <w:t>Reagent Grades</w:t>
      </w:r>
    </w:p>
    <w:p>
      <w:pPr>
        <w:numPr>
          <w:ilvl w:val="2"/>
          <w:numId w:val="900"/>
        </w:numPr>
        <w:spacing w:before="0" w:after="0"/>
      </w:pPr>
      <w:r>
        <w:t>Analytical Reagent Grade</w:t>
      </w:r>
    </w:p>
    <w:p>
      <w:pPr>
        <w:numPr>
          <w:ilvl w:val="2"/>
          <w:numId w:val="900"/>
        </w:numPr>
        <w:spacing w:before="0" w:after="0"/>
      </w:pPr>
      <w:r>
        <w:t>Clinical Reagent Grade</w:t>
      </w:r>
    </w:p>
    <w:p>
      <w:pPr>
        <w:numPr>
          <w:ilvl w:val="2"/>
          <w:numId w:val="900"/>
        </w:numPr>
        <w:spacing w:before="0" w:after="0"/>
      </w:pPr>
      <w:r>
        <w:t>Storage and Stability</w:t>
      </w:r>
    </w:p>
    <w:p>
      <w:pPr>
        <w:numPr>
          <w:ilvl w:val="2"/>
          <w:numId w:val="900"/>
        </w:numPr>
        <w:spacing w:before="0" w:after="0"/>
      </w:pPr>
      <w:r>
        <w:t>Quality Specifications</w:t>
      </w:r>
    </w:p>
    <w:p>
      <w:pPr>
        <w:numPr>
          <w:ilvl w:val="1"/>
          <w:numId w:val="900"/>
        </w:numPr>
        <w:spacing w:before="0" w:after="0"/>
      </w:pPr>
      <w:r>
        <w:t>Water Specifications</w:t>
      </w:r>
    </w:p>
    <w:p>
      <w:pPr>
        <w:numPr>
          <w:ilvl w:val="2"/>
          <w:numId w:val="900"/>
        </w:numPr>
        <w:spacing w:before="0" w:after="0"/>
      </w:pPr>
      <w:r>
        <w:t>Types of Laboratory Water</w:t>
      </w:r>
    </w:p>
    <w:p>
      <w:pPr>
        <w:numPr>
          <w:ilvl w:val="2"/>
          <w:numId w:val="900"/>
        </w:numPr>
        <w:spacing w:before="0" w:after="0"/>
      </w:pPr>
      <w:r>
        <w:t>Water Purification Methods</w:t>
      </w:r>
    </w:p>
    <w:p>
      <w:pPr>
        <w:numPr>
          <w:ilvl w:val="2"/>
          <w:numId w:val="900"/>
        </w:numPr>
        <w:spacing w:before="0" w:after="0"/>
      </w:pPr>
      <w:r>
        <w:t>Water Quality Testing</w:t>
      </w:r>
    </w:p>
    <w:p>
      <w:pPr>
        <w:numPr>
          <w:ilvl w:val="2"/>
          <w:numId w:val="900"/>
        </w:numPr>
        <w:spacing w:before="0" w:after="0"/>
      </w:pPr>
      <w:r>
        <w:t>Monitoring and Maintenance</w:t>
      </w:r>
    </w:p>
    <w:p>
      <w:pPr>
        <w:numPr>
          <w:ilvl w:val="1"/>
          <w:numId w:val="900"/>
        </w:numPr>
        <w:spacing w:before="0" w:after="0"/>
      </w:pPr>
      <w:r>
        <w:t>Preparation and Labeling of Solutions</w:t>
      </w:r>
    </w:p>
    <w:p>
      <w:pPr>
        <w:numPr>
          <w:ilvl w:val="2"/>
          <w:numId w:val="900"/>
        </w:numPr>
        <w:spacing w:before="0" w:after="0"/>
      </w:pPr>
      <w:r>
        <w:t>Calculating Concentrations</w:t>
      </w:r>
    </w:p>
    <w:p>
      <w:pPr>
        <w:numPr>
          <w:ilvl w:val="2"/>
          <w:numId w:val="900"/>
        </w:numPr>
        <w:spacing w:before="0" w:after="0"/>
      </w:pPr>
      <w:r>
        <w:t>Molarity</w:t>
      </w:r>
    </w:p>
    <w:p>
      <w:pPr>
        <w:numPr>
          <w:ilvl w:val="2"/>
          <w:numId w:val="900"/>
        </w:numPr>
        <w:spacing w:before="0" w:after="0"/>
      </w:pPr>
      <w:r>
        <w:t>Normality</w:t>
      </w:r>
    </w:p>
    <w:p>
      <w:pPr>
        <w:numPr>
          <w:ilvl w:val="2"/>
          <w:numId w:val="900"/>
        </w:numPr>
        <w:spacing w:before="0" w:after="0"/>
      </w:pPr>
      <w:r>
        <w:t>Percent Solutions</w:t>
      </w:r>
    </w:p>
    <w:p>
      <w:pPr>
        <w:numPr>
          <w:ilvl w:val="2"/>
          <w:numId w:val="900"/>
        </w:numPr>
        <w:spacing w:before="0" w:after="0"/>
      </w:pPr>
      <w:r>
        <w:t>Parts per Million</w:t>
      </w:r>
    </w:p>
    <w:p>
      <w:pPr>
        <w:numPr>
          <w:ilvl w:val="2"/>
          <w:numId w:val="900"/>
        </w:numPr>
        <w:spacing w:before="0" w:after="0"/>
      </w:pPr>
      <w:r>
        <w:t>Dilution Techniques</w:t>
      </w:r>
    </w:p>
    <w:p>
      <w:pPr>
        <w:numPr>
          <w:ilvl w:val="2"/>
          <w:numId w:val="900"/>
        </w:numPr>
        <w:spacing w:before="0" w:after="0"/>
      </w:pPr>
      <w:r>
        <w:t>Serial Dilutions</w:t>
      </w:r>
    </w:p>
    <w:p>
      <w:pPr>
        <w:numPr>
          <w:ilvl w:val="2"/>
          <w:numId w:val="900"/>
        </w:numPr>
        <w:spacing w:before="0" w:after="0"/>
      </w:pPr>
      <w:r>
        <w:t>Labeling Requirements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Buffers and pH</w:t>
      </w:r>
    </w:p>
    <w:p>
      <w:pPr>
        <w:numPr>
          <w:ilvl w:val="2"/>
          <w:numId w:val="900"/>
        </w:numPr>
        <w:spacing w:before="0" w:after="0"/>
      </w:pPr>
      <w:r>
        <w:t>Buffer Systems in Clinical Chemistry</w:t>
      </w:r>
    </w:p>
    <w:p>
      <w:pPr>
        <w:numPr>
          <w:ilvl w:val="2"/>
          <w:numId w:val="900"/>
        </w:numPr>
        <w:spacing w:before="0" w:after="0"/>
      </w:pPr>
      <w:r>
        <w:t>Preparation of Buffers</w:t>
      </w:r>
    </w:p>
    <w:p>
      <w:pPr>
        <w:numPr>
          <w:ilvl w:val="2"/>
          <w:numId w:val="900"/>
        </w:numPr>
        <w:spacing w:before="0" w:after="0"/>
      </w:pPr>
      <w:r>
        <w:t>pH Measurement and Adjustment</w:t>
      </w:r>
    </w:p>
    <w:p>
      <w:pPr>
        <w:numPr>
          <w:ilvl w:val="2"/>
          <w:numId w:val="900"/>
        </w:numPr>
        <w:spacing w:before="0" w:after="0"/>
      </w:pPr>
      <w:r>
        <w:t>Buffer Capacity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pStyle w:val="Heading1"/>
      </w:pPr>
      <w:r>
        <w:t>Specimen Collection and Handling</w:t>
      </w:r>
    </w:p>
    <w:p>
      <w:pPr>
        <w:numPr>
          <w:ilvl w:val="0"/>
          <w:numId w:val="900"/>
        </w:numPr>
        <w:spacing w:before="0" w:after="0"/>
      </w:pPr>
      <w:r>
        <w:t>Pre-analytical Variables</w:t>
      </w:r>
    </w:p>
    <w:p>
      <w:pPr>
        <w:numPr>
          <w:ilvl w:val="1"/>
          <w:numId w:val="900"/>
        </w:numPr>
        <w:spacing w:before="0" w:after="0"/>
      </w:pPr>
      <w:r>
        <w:t>Patient Identification</w:t>
      </w:r>
    </w:p>
    <w:p>
      <w:pPr>
        <w:numPr>
          <w:ilvl w:val="2"/>
          <w:numId w:val="900"/>
        </w:numPr>
        <w:spacing w:before="0" w:after="0"/>
      </w:pPr>
      <w:r>
        <w:t>Verification Procedures</w:t>
      </w:r>
    </w:p>
    <w:p>
      <w:pPr>
        <w:numPr>
          <w:ilvl w:val="2"/>
          <w:numId w:val="900"/>
        </w:numPr>
        <w:spacing w:before="0" w:after="0"/>
      </w:pPr>
      <w:r>
        <w:t>Error Prevention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1"/>
          <w:numId w:val="900"/>
        </w:numPr>
        <w:spacing w:before="0" w:after="0"/>
      </w:pPr>
      <w:r>
        <w:t>Patient Preparation</w:t>
      </w:r>
    </w:p>
    <w:p>
      <w:pPr>
        <w:numPr>
          <w:ilvl w:val="2"/>
          <w:numId w:val="900"/>
        </w:numPr>
        <w:spacing w:before="0" w:after="0"/>
      </w:pPr>
      <w:r>
        <w:t>Fasting Requirements</w:t>
      </w:r>
    </w:p>
    <w:p>
      <w:pPr>
        <w:numPr>
          <w:ilvl w:val="2"/>
          <w:numId w:val="900"/>
        </w:numPr>
        <w:spacing w:before="0" w:after="0"/>
      </w:pPr>
      <w:r>
        <w:t>Medication Restrictions</w:t>
      </w:r>
    </w:p>
    <w:p>
      <w:pPr>
        <w:numPr>
          <w:ilvl w:val="2"/>
          <w:numId w:val="900"/>
        </w:numPr>
        <w:spacing w:before="0" w:after="0"/>
      </w:pPr>
      <w:r>
        <w:t>Posture and Timing</w:t>
      </w:r>
    </w:p>
    <w:p>
      <w:pPr>
        <w:numPr>
          <w:ilvl w:val="2"/>
          <w:numId w:val="900"/>
        </w:numPr>
        <w:spacing w:before="0" w:after="0"/>
      </w:pPr>
      <w:r>
        <w:t>Exercise Effects</w:t>
      </w:r>
    </w:p>
    <w:p>
      <w:pPr>
        <w:numPr>
          <w:ilvl w:val="2"/>
          <w:numId w:val="900"/>
        </w:numPr>
        <w:spacing w:before="0" w:after="0"/>
      </w:pPr>
      <w:r>
        <w:t>Stress Factors</w:t>
      </w:r>
    </w:p>
    <w:p>
      <w:pPr>
        <w:numPr>
          <w:ilvl w:val="1"/>
          <w:numId w:val="900"/>
        </w:numPr>
        <w:spacing w:before="0" w:after="0"/>
      </w:pPr>
      <w:r>
        <w:t>Specimen Collection Technique</w:t>
      </w:r>
    </w:p>
    <w:p>
      <w:pPr>
        <w:numPr>
          <w:ilvl w:val="2"/>
          <w:numId w:val="900"/>
        </w:numPr>
        <w:spacing w:before="0" w:after="0"/>
      </w:pPr>
      <w:r>
        <w:t>Venipuncture Procedure</w:t>
      </w:r>
    </w:p>
    <w:p>
      <w:pPr>
        <w:numPr>
          <w:ilvl w:val="2"/>
          <w:numId w:val="900"/>
        </w:numPr>
        <w:spacing w:before="0" w:after="0"/>
      </w:pPr>
      <w:r>
        <w:t>Site Selection</w:t>
      </w:r>
    </w:p>
    <w:p>
      <w:pPr>
        <w:numPr>
          <w:ilvl w:val="2"/>
          <w:numId w:val="900"/>
        </w:numPr>
        <w:spacing w:before="0" w:after="0"/>
      </w:pPr>
      <w:r>
        <w:t>Needle Selection</w:t>
      </w:r>
    </w:p>
    <w:p>
      <w:pPr>
        <w:numPr>
          <w:ilvl w:val="2"/>
          <w:numId w:val="900"/>
        </w:numPr>
        <w:spacing w:before="0" w:after="0"/>
      </w:pPr>
      <w:r>
        <w:t>Capillary Collection</w:t>
      </w:r>
    </w:p>
    <w:p>
      <w:pPr>
        <w:numPr>
          <w:ilvl w:val="2"/>
          <w:numId w:val="900"/>
        </w:numPr>
        <w:spacing w:before="0" w:after="0"/>
      </w:pPr>
      <w:r>
        <w:t>Aseptic Technique</w:t>
      </w:r>
    </w:p>
    <w:p>
      <w:pPr>
        <w:numPr>
          <w:ilvl w:val="2"/>
          <w:numId w:val="900"/>
        </w:numPr>
        <w:spacing w:before="0" w:after="0"/>
      </w:pPr>
      <w:r>
        <w:t>Collection Order</w:t>
      </w:r>
    </w:p>
    <w:p>
      <w:pPr>
        <w:numPr>
          <w:ilvl w:val="1"/>
          <w:numId w:val="900"/>
        </w:numPr>
        <w:spacing w:before="0" w:after="0"/>
      </w:pPr>
      <w:r>
        <w:t>Tourniquet Application</w:t>
      </w:r>
    </w:p>
    <w:p>
      <w:pPr>
        <w:numPr>
          <w:ilvl w:val="2"/>
          <w:numId w:val="900"/>
        </w:numPr>
        <w:spacing w:before="0" w:after="0"/>
      </w:pPr>
      <w:r>
        <w:t>Proper Use</w:t>
      </w:r>
    </w:p>
    <w:p>
      <w:pPr>
        <w:numPr>
          <w:ilvl w:val="2"/>
          <w:numId w:val="900"/>
        </w:numPr>
        <w:spacing w:before="0" w:after="0"/>
      </w:pPr>
      <w:r>
        <w:t>Effects on Test Results</w:t>
      </w:r>
    </w:p>
    <w:p>
      <w:pPr>
        <w:numPr>
          <w:ilvl w:val="2"/>
          <w:numId w:val="900"/>
        </w:numPr>
        <w:spacing w:before="0" w:after="0"/>
      </w:pPr>
      <w:r>
        <w:t>Duration Limits</w:t>
      </w:r>
    </w:p>
    <w:p>
      <w:pPr>
        <w:numPr>
          <w:ilvl w:val="0"/>
          <w:numId w:val="900"/>
        </w:numPr>
        <w:spacing w:before="0" w:after="0"/>
      </w:pPr>
      <w:r>
        <w:t>Types of Specimens</w:t>
      </w:r>
    </w:p>
    <w:p>
      <w:pPr>
        <w:numPr>
          <w:ilvl w:val="1"/>
          <w:numId w:val="900"/>
        </w:numPr>
        <w:spacing w:before="0" w:after="0"/>
      </w:pPr>
      <w:r>
        <w:t>Whole Blood</w:t>
      </w:r>
    </w:p>
    <w:p>
      <w:pPr>
        <w:numPr>
          <w:ilvl w:val="2"/>
          <w:numId w:val="900"/>
        </w:numPr>
        <w:spacing w:before="0" w:after="0"/>
      </w:pPr>
      <w:r>
        <w:t>Collection Tubes</w:t>
      </w:r>
    </w:p>
    <w:p>
      <w:pPr>
        <w:numPr>
          <w:ilvl w:val="2"/>
          <w:numId w:val="900"/>
        </w:numPr>
        <w:spacing w:before="0" w:after="0"/>
      </w:pPr>
      <w:r>
        <w:t>Tube Additives</w:t>
      </w:r>
    </w:p>
    <w:p>
      <w:pPr>
        <w:numPr>
          <w:ilvl w:val="2"/>
          <w:numId w:val="900"/>
        </w:numPr>
        <w:spacing w:before="0" w:after="0"/>
      </w:pPr>
      <w:r>
        <w:t>Indications for Use</w:t>
      </w:r>
    </w:p>
    <w:p>
      <w:pPr>
        <w:numPr>
          <w:ilvl w:val="2"/>
          <w:numId w:val="900"/>
        </w:numPr>
        <w:spacing w:before="0" w:after="0"/>
      </w:pPr>
      <w:r>
        <w:t>Processing Requirements</w:t>
      </w:r>
    </w:p>
    <w:p>
      <w:pPr>
        <w:numPr>
          <w:ilvl w:val="1"/>
          <w:numId w:val="900"/>
        </w:numPr>
        <w:spacing w:before="0" w:after="0"/>
      </w:pPr>
      <w:r>
        <w:t>Serum</w:t>
      </w:r>
    </w:p>
    <w:p>
      <w:pPr>
        <w:numPr>
          <w:ilvl w:val="2"/>
          <w:numId w:val="900"/>
        </w:numPr>
        <w:spacing w:before="0" w:after="0"/>
      </w:pPr>
      <w:r>
        <w:t>Clotting Process</w:t>
      </w:r>
    </w:p>
    <w:p>
      <w:pPr>
        <w:numPr>
          <w:ilvl w:val="2"/>
          <w:numId w:val="900"/>
        </w:numPr>
        <w:spacing w:before="0" w:after="0"/>
      </w:pPr>
      <w:r>
        <w:t>Separation from Cells</w:t>
      </w:r>
    </w:p>
    <w:p>
      <w:pPr>
        <w:numPr>
          <w:ilvl w:val="2"/>
          <w:numId w:val="900"/>
        </w:numPr>
        <w:spacing w:before="0" w:after="0"/>
      </w:pPr>
      <w:r>
        <w:t>Clot Activators</w:t>
      </w:r>
    </w:p>
    <w:p>
      <w:pPr>
        <w:numPr>
          <w:ilvl w:val="2"/>
          <w:numId w:val="900"/>
        </w:numPr>
        <w:spacing w:before="0" w:after="0"/>
      </w:pPr>
      <w:r>
        <w:t>Processing Time</w:t>
      </w:r>
    </w:p>
    <w:p>
      <w:pPr>
        <w:numPr>
          <w:ilvl w:val="1"/>
          <w:numId w:val="900"/>
        </w:numPr>
        <w:spacing w:before="0" w:after="0"/>
      </w:pPr>
      <w:r>
        <w:t>Plasma</w:t>
      </w:r>
    </w:p>
    <w:p>
      <w:pPr>
        <w:numPr>
          <w:ilvl w:val="2"/>
          <w:numId w:val="900"/>
        </w:numPr>
        <w:spacing w:before="0" w:after="0"/>
      </w:pPr>
      <w:r>
        <w:t>Anticoagulant Use</w:t>
      </w:r>
    </w:p>
    <w:p>
      <w:pPr>
        <w:numPr>
          <w:ilvl w:val="2"/>
          <w:numId w:val="900"/>
        </w:numPr>
        <w:spacing w:before="0" w:after="0"/>
      </w:pPr>
      <w:r>
        <w:t>Separation from Cells</w:t>
      </w:r>
    </w:p>
    <w:p>
      <w:pPr>
        <w:numPr>
          <w:ilvl w:val="2"/>
          <w:numId w:val="900"/>
        </w:numPr>
        <w:spacing w:before="0" w:after="0"/>
      </w:pPr>
      <w:r>
        <w:t>Advantages over Serum</w:t>
      </w:r>
    </w:p>
    <w:p>
      <w:pPr>
        <w:numPr>
          <w:ilvl w:val="1"/>
          <w:numId w:val="900"/>
        </w:numPr>
        <w:spacing w:before="0" w:after="0"/>
      </w:pPr>
      <w:r>
        <w:t>Urine</w:t>
      </w:r>
    </w:p>
    <w:p>
      <w:pPr>
        <w:numPr>
          <w:ilvl w:val="2"/>
          <w:numId w:val="900"/>
        </w:numPr>
        <w:spacing w:before="0" w:after="0"/>
      </w:pPr>
      <w:r>
        <w:t>Random Specimens</w:t>
      </w:r>
    </w:p>
    <w:p>
      <w:pPr>
        <w:numPr>
          <w:ilvl w:val="2"/>
          <w:numId w:val="900"/>
        </w:numPr>
        <w:spacing w:before="0" w:after="0"/>
      </w:pPr>
      <w:r>
        <w:t>Timed Collections</w:t>
      </w:r>
    </w:p>
    <w:p>
      <w:pPr>
        <w:numPr>
          <w:ilvl w:val="2"/>
          <w:numId w:val="900"/>
        </w:numPr>
        <w:spacing w:before="0" w:after="0"/>
      </w:pPr>
      <w:r>
        <w:t>First Morning Void</w:t>
      </w:r>
    </w:p>
    <w:p>
      <w:pPr>
        <w:numPr>
          <w:ilvl w:val="2"/>
          <w:numId w:val="900"/>
        </w:numPr>
        <w:spacing w:before="0" w:after="0"/>
      </w:pPr>
      <w:r>
        <w:t>Collection Methods</w:t>
      </w:r>
    </w:p>
    <w:p>
      <w:pPr>
        <w:numPr>
          <w:ilvl w:val="2"/>
          <w:numId w:val="900"/>
        </w:numPr>
        <w:spacing w:before="0" w:after="0"/>
      </w:pPr>
      <w:r>
        <w:t>Preservatives</w:t>
      </w:r>
    </w:p>
    <w:p>
      <w:pPr>
        <w:numPr>
          <w:ilvl w:val="1"/>
          <w:numId w:val="900"/>
        </w:numPr>
        <w:spacing w:before="0" w:after="0"/>
      </w:pPr>
      <w:r>
        <w:t>Cerebrospinal Fluid (CSF)</w:t>
      </w:r>
    </w:p>
    <w:p>
      <w:pPr>
        <w:numPr>
          <w:ilvl w:val="2"/>
          <w:numId w:val="900"/>
        </w:numPr>
        <w:spacing w:before="0" w:after="0"/>
      </w:pPr>
      <w:r>
        <w:t>Indications for Collection</w:t>
      </w:r>
    </w:p>
    <w:p>
      <w:pPr>
        <w:numPr>
          <w:ilvl w:val="2"/>
          <w:numId w:val="900"/>
        </w:numPr>
        <w:spacing w:before="0" w:after="0"/>
      </w:pPr>
      <w:r>
        <w:t>Collection Technique</w:t>
      </w:r>
    </w:p>
    <w:p>
      <w:pPr>
        <w:numPr>
          <w:ilvl w:val="2"/>
          <w:numId w:val="900"/>
        </w:numPr>
        <w:spacing w:before="0" w:after="0"/>
      </w:pPr>
      <w:r>
        <w:t>Handling Requirements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Other Body Fluids</w:t>
      </w:r>
    </w:p>
    <w:p>
      <w:pPr>
        <w:numPr>
          <w:ilvl w:val="2"/>
          <w:numId w:val="900"/>
        </w:numPr>
        <w:spacing w:before="0" w:after="0"/>
      </w:pPr>
      <w:r>
        <w:t>Synovial Fluid</w:t>
      </w:r>
    </w:p>
    <w:p>
      <w:pPr>
        <w:numPr>
          <w:ilvl w:val="2"/>
          <w:numId w:val="900"/>
        </w:numPr>
        <w:spacing w:before="0" w:after="0"/>
      </w:pPr>
      <w:r>
        <w:t>Pleural Fluid</w:t>
      </w:r>
    </w:p>
    <w:p>
      <w:pPr>
        <w:numPr>
          <w:ilvl w:val="2"/>
          <w:numId w:val="900"/>
        </w:numPr>
        <w:spacing w:before="0" w:after="0"/>
      </w:pPr>
      <w:r>
        <w:t>Peritoneal Fluid</w:t>
      </w:r>
    </w:p>
    <w:p>
      <w:pPr>
        <w:numPr>
          <w:ilvl w:val="2"/>
          <w:numId w:val="900"/>
        </w:numPr>
        <w:spacing w:before="0" w:after="0"/>
      </w:pPr>
      <w:r>
        <w:t>Amniotic Fluid</w:t>
      </w:r>
    </w:p>
    <w:p>
      <w:pPr>
        <w:numPr>
          <w:ilvl w:val="2"/>
          <w:numId w:val="900"/>
        </w:numPr>
        <w:spacing w:before="0" w:after="0"/>
      </w:pPr>
      <w:r>
        <w:t>Pericardial Fluid</w:t>
      </w:r>
    </w:p>
    <w:p>
      <w:pPr>
        <w:numPr>
          <w:ilvl w:val="0"/>
          <w:numId w:val="900"/>
        </w:numPr>
        <w:spacing w:before="0" w:after="0"/>
      </w:pPr>
      <w:r>
        <w:t>Anticoagulants and Preservatives</w:t>
      </w:r>
    </w:p>
    <w:p>
      <w:pPr>
        <w:numPr>
          <w:ilvl w:val="1"/>
          <w:numId w:val="900"/>
        </w:numPr>
        <w:spacing w:before="0" w:after="0"/>
      </w:pPr>
      <w:r>
        <w:t>EDTA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Concentration Requirements</w:t>
      </w:r>
    </w:p>
    <w:p>
      <w:pPr>
        <w:numPr>
          <w:ilvl w:val="1"/>
          <w:numId w:val="900"/>
        </w:numPr>
        <w:spacing w:before="0" w:after="0"/>
      </w:pPr>
      <w:r>
        <w:t>Heparin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Types of Heparin</w:t>
      </w:r>
    </w:p>
    <w:p>
      <w:pPr>
        <w:numPr>
          <w:ilvl w:val="1"/>
          <w:numId w:val="900"/>
        </w:numPr>
        <w:spacing w:before="0" w:after="0"/>
      </w:pPr>
      <w:r>
        <w:t>Sodium Citrate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Ratio Requirements</w:t>
      </w:r>
    </w:p>
    <w:p>
      <w:pPr>
        <w:numPr>
          <w:ilvl w:val="1"/>
          <w:numId w:val="900"/>
        </w:numPr>
        <w:spacing w:before="0" w:after="0"/>
      </w:pPr>
      <w:r>
        <w:t>Sodium Fluoride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Combination with Other Additives</w:t>
      </w:r>
    </w:p>
    <w:p>
      <w:pPr>
        <w:numPr>
          <w:ilvl w:val="1"/>
          <w:numId w:val="900"/>
        </w:numPr>
        <w:spacing w:before="0" w:after="0"/>
      </w:pPr>
      <w:r>
        <w:t>Other Preservatives</w:t>
      </w:r>
    </w:p>
    <w:p>
      <w:pPr>
        <w:numPr>
          <w:ilvl w:val="2"/>
          <w:numId w:val="900"/>
        </w:numPr>
        <w:spacing w:before="0" w:after="0"/>
      </w:pPr>
      <w:r>
        <w:t>Boric Acid</w:t>
      </w:r>
    </w:p>
    <w:p>
      <w:pPr>
        <w:numPr>
          <w:ilvl w:val="2"/>
          <w:numId w:val="900"/>
        </w:numPr>
        <w:spacing w:before="0" w:after="0"/>
      </w:pPr>
      <w:r>
        <w:t>Thymol</w:t>
      </w:r>
    </w:p>
    <w:p>
      <w:pPr>
        <w:numPr>
          <w:ilvl w:val="2"/>
          <w:numId w:val="900"/>
        </w:numPr>
        <w:spacing w:before="0" w:after="0"/>
      </w:pPr>
      <w:r>
        <w:t>Hydrochloric Acid</w:t>
      </w:r>
    </w:p>
    <w:p>
      <w:pPr>
        <w:numPr>
          <w:ilvl w:val="0"/>
          <w:numId w:val="900"/>
        </w:numPr>
        <w:spacing w:before="0" w:after="0"/>
      </w:pPr>
      <w:r>
        <w:t>Specimen Processing and Storage</w:t>
      </w:r>
    </w:p>
    <w:p>
      <w:pPr>
        <w:numPr>
          <w:ilvl w:val="1"/>
          <w:numId w:val="900"/>
        </w:numPr>
        <w:spacing w:before="0" w:after="0"/>
      </w:pPr>
      <w:r>
        <w:t>Centrifugation</w:t>
      </w:r>
    </w:p>
    <w:p>
      <w:pPr>
        <w:numPr>
          <w:ilvl w:val="2"/>
          <w:numId w:val="900"/>
        </w:numPr>
        <w:spacing w:before="0" w:after="0"/>
      </w:pPr>
      <w:r>
        <w:t>Principles of Centrifugation</w:t>
      </w:r>
    </w:p>
    <w:p>
      <w:pPr>
        <w:numPr>
          <w:ilvl w:val="2"/>
          <w:numId w:val="900"/>
        </w:numPr>
        <w:spacing w:before="0" w:after="0"/>
      </w:pPr>
      <w:r>
        <w:t>Types of Centrifuges</w:t>
      </w:r>
    </w:p>
    <w:p>
      <w:pPr>
        <w:numPr>
          <w:ilvl w:val="2"/>
          <w:numId w:val="900"/>
        </w:numPr>
        <w:spacing w:before="0" w:after="0"/>
      </w:pPr>
      <w:r>
        <w:t>Timing and Speed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Maintenance</w:t>
      </w:r>
    </w:p>
    <w:p>
      <w:pPr>
        <w:numPr>
          <w:ilvl w:val="1"/>
          <w:numId w:val="900"/>
        </w:numPr>
        <w:spacing w:before="0" w:after="0"/>
      </w:pPr>
      <w:r>
        <w:t>Aliquoting</w:t>
      </w:r>
    </w:p>
    <w:p>
      <w:pPr>
        <w:numPr>
          <w:ilvl w:val="2"/>
          <w:numId w:val="900"/>
        </w:numPr>
        <w:spacing w:before="0" w:after="0"/>
      </w:pPr>
      <w:r>
        <w:t>Techniques and Equipment</w:t>
      </w:r>
    </w:p>
    <w:p>
      <w:pPr>
        <w:numPr>
          <w:ilvl w:val="2"/>
          <w:numId w:val="900"/>
        </w:numPr>
        <w:spacing w:before="0" w:after="0"/>
      </w:pPr>
      <w:r>
        <w:t>Avoiding Contamination</w:t>
      </w:r>
    </w:p>
    <w:p>
      <w:pPr>
        <w:numPr>
          <w:ilvl w:val="2"/>
          <w:numId w:val="900"/>
        </w:numPr>
        <w:spacing w:before="0" w:after="0"/>
      </w:pPr>
      <w:r>
        <w:t>Volume Requirements</w:t>
      </w:r>
    </w:p>
    <w:p>
      <w:pPr>
        <w:numPr>
          <w:ilvl w:val="2"/>
          <w:numId w:val="900"/>
        </w:numPr>
        <w:spacing w:before="0" w:after="0"/>
      </w:pPr>
      <w:r>
        <w:t>Labeling</w:t>
      </w:r>
    </w:p>
    <w:p>
      <w:pPr>
        <w:numPr>
          <w:ilvl w:val="1"/>
          <w:numId w:val="900"/>
        </w:numPr>
        <w:spacing w:before="0" w:after="0"/>
      </w:pPr>
      <w:r>
        <w:t>Temperature Requirements</w:t>
      </w:r>
    </w:p>
    <w:p>
      <w:pPr>
        <w:numPr>
          <w:ilvl w:val="2"/>
          <w:numId w:val="900"/>
        </w:numPr>
        <w:spacing w:before="0" w:after="0"/>
      </w:pPr>
      <w:r>
        <w:t>Room Temperature Storage</w:t>
      </w:r>
    </w:p>
    <w:p>
      <w:pPr>
        <w:numPr>
          <w:ilvl w:val="2"/>
          <w:numId w:val="900"/>
        </w:numPr>
        <w:spacing w:before="0" w:after="0"/>
      </w:pPr>
      <w:r>
        <w:t>Refrigeration</w:t>
      </w:r>
    </w:p>
    <w:p>
      <w:pPr>
        <w:numPr>
          <w:ilvl w:val="2"/>
          <w:numId w:val="900"/>
        </w:numPr>
        <w:spacing w:before="0" w:after="0"/>
      </w:pPr>
      <w:r>
        <w:t>Freezing</w:t>
      </w:r>
    </w:p>
    <w:p>
      <w:pPr>
        <w:numPr>
          <w:ilvl w:val="2"/>
          <w:numId w:val="900"/>
        </w:numPr>
        <w:spacing w:before="0" w:after="0"/>
      </w:pPr>
      <w:r>
        <w:t>Dry Ice Storage</w:t>
      </w:r>
    </w:p>
    <w:p>
      <w:pPr>
        <w:numPr>
          <w:ilvl w:val="2"/>
          <w:numId w:val="900"/>
        </w:numPr>
        <w:spacing w:before="0" w:after="0"/>
      </w:pPr>
      <w:r>
        <w:t>Liquid Nitrogen Storage</w:t>
      </w:r>
    </w:p>
    <w:p>
      <w:pPr>
        <w:numPr>
          <w:ilvl w:val="1"/>
          <w:numId w:val="900"/>
        </w:numPr>
        <w:spacing w:before="0" w:after="0"/>
      </w:pPr>
      <w:r>
        <w:t>Stability</w:t>
      </w:r>
    </w:p>
    <w:p>
      <w:pPr>
        <w:numPr>
          <w:ilvl w:val="2"/>
          <w:numId w:val="900"/>
        </w:numPr>
        <w:spacing w:before="0" w:after="0"/>
      </w:pPr>
      <w:r>
        <w:t>Factors Affecting Stability</w:t>
      </w:r>
    </w:p>
    <w:p>
      <w:pPr>
        <w:numPr>
          <w:ilvl w:val="2"/>
          <w:numId w:val="900"/>
        </w:numPr>
        <w:spacing w:before="0" w:after="0"/>
      </w:pPr>
      <w:r>
        <w:t>Light Sensitivity</w:t>
      </w:r>
    </w:p>
    <w:p>
      <w:pPr>
        <w:numPr>
          <w:ilvl w:val="2"/>
          <w:numId w:val="900"/>
        </w:numPr>
        <w:spacing w:before="0" w:after="0"/>
      </w:pPr>
      <w:r>
        <w:t>pH Effects</w:t>
      </w:r>
    </w:p>
    <w:p>
      <w:pPr>
        <w:numPr>
          <w:ilvl w:val="2"/>
          <w:numId w:val="900"/>
        </w:numPr>
        <w:spacing w:before="0" w:after="0"/>
      </w:pPr>
      <w:r>
        <w:t>Analyte-Specific Stability</w:t>
      </w:r>
    </w:p>
    <w:p>
      <w:pPr>
        <w:numPr>
          <w:ilvl w:val="2"/>
          <w:numId w:val="900"/>
        </w:numPr>
        <w:spacing w:before="0" w:after="0"/>
      </w:pPr>
      <w:r>
        <w:t>Freeze-Thaw Cycles</w:t>
      </w:r>
    </w:p>
    <w:p>
      <w:pPr>
        <w:numPr>
          <w:ilvl w:val="0"/>
          <w:numId w:val="900"/>
        </w:numPr>
        <w:spacing w:before="0" w:after="0"/>
      </w:pPr>
      <w:r>
        <w:t>Specimen Rejection Criteria</w:t>
      </w:r>
    </w:p>
    <w:p>
      <w:pPr>
        <w:numPr>
          <w:ilvl w:val="1"/>
          <w:numId w:val="900"/>
        </w:numPr>
        <w:spacing w:before="0" w:after="0"/>
      </w:pPr>
      <w:r>
        <w:t>Hemolysis</w:t>
      </w:r>
    </w:p>
    <w:p>
      <w:pPr>
        <w:numPr>
          <w:ilvl w:val="2"/>
          <w:numId w:val="900"/>
        </w:numPr>
        <w:spacing w:before="0" w:after="0"/>
      </w:pPr>
      <w:r>
        <w:t>Causes and Prevention</w:t>
      </w:r>
    </w:p>
    <w:p>
      <w:pPr>
        <w:numPr>
          <w:ilvl w:val="2"/>
          <w:numId w:val="900"/>
        </w:numPr>
        <w:spacing w:before="0" w:after="0"/>
      </w:pPr>
      <w:r>
        <w:t>Impact on Test Results</w:t>
      </w:r>
    </w:p>
    <w:p>
      <w:pPr>
        <w:numPr>
          <w:ilvl w:val="2"/>
          <w:numId w:val="900"/>
        </w:numPr>
        <w:spacing w:before="0" w:after="0"/>
      </w:pPr>
      <w:r>
        <w:t>Degrees of Hemolysis</w:t>
      </w:r>
    </w:p>
    <w:p>
      <w:pPr>
        <w:numPr>
          <w:ilvl w:val="1"/>
          <w:numId w:val="900"/>
        </w:numPr>
        <w:spacing w:before="0" w:after="0"/>
      </w:pPr>
      <w:r>
        <w:t>Icterus</w:t>
      </w:r>
    </w:p>
    <w:p>
      <w:pPr>
        <w:numPr>
          <w:ilvl w:val="2"/>
          <w:numId w:val="900"/>
        </w:numPr>
        <w:spacing w:before="0" w:after="0"/>
      </w:pPr>
      <w:r>
        <w:t>Causes and Prevention</w:t>
      </w:r>
    </w:p>
    <w:p>
      <w:pPr>
        <w:numPr>
          <w:ilvl w:val="2"/>
          <w:numId w:val="900"/>
        </w:numPr>
        <w:spacing w:before="0" w:after="0"/>
      </w:pPr>
      <w:r>
        <w:t>Impact on Test Results</w:t>
      </w:r>
    </w:p>
    <w:p>
      <w:pPr>
        <w:numPr>
          <w:ilvl w:val="2"/>
          <w:numId w:val="900"/>
        </w:numPr>
        <w:spacing w:before="0" w:after="0"/>
      </w:pPr>
      <w:r>
        <w:t>Interference Mechanisms</w:t>
      </w:r>
    </w:p>
    <w:p>
      <w:pPr>
        <w:numPr>
          <w:ilvl w:val="1"/>
          <w:numId w:val="900"/>
        </w:numPr>
        <w:spacing w:before="0" w:after="0"/>
      </w:pPr>
      <w:r>
        <w:t>Lipemia</w:t>
      </w:r>
    </w:p>
    <w:p>
      <w:pPr>
        <w:numPr>
          <w:ilvl w:val="2"/>
          <w:numId w:val="900"/>
        </w:numPr>
        <w:spacing w:before="0" w:after="0"/>
      </w:pPr>
      <w:r>
        <w:t>Causes and Prevention</w:t>
      </w:r>
    </w:p>
    <w:p>
      <w:pPr>
        <w:numPr>
          <w:ilvl w:val="2"/>
          <w:numId w:val="900"/>
        </w:numPr>
        <w:spacing w:before="0" w:after="0"/>
      </w:pPr>
      <w:r>
        <w:t>Impact on Test Results</w:t>
      </w:r>
    </w:p>
    <w:p>
      <w:pPr>
        <w:numPr>
          <w:ilvl w:val="2"/>
          <w:numId w:val="900"/>
        </w:numPr>
        <w:spacing w:before="0" w:after="0"/>
      </w:pPr>
      <w:r>
        <w:t>Clearing Methods</w:t>
      </w:r>
    </w:p>
    <w:p>
      <w:pPr>
        <w:numPr>
          <w:ilvl w:val="1"/>
          <w:numId w:val="900"/>
        </w:numPr>
        <w:spacing w:before="0" w:after="0"/>
      </w:pPr>
      <w:r>
        <w:t>Insufficient Quantity</w:t>
      </w:r>
    </w:p>
    <w:p>
      <w:pPr>
        <w:numPr>
          <w:ilvl w:val="2"/>
          <w:numId w:val="900"/>
        </w:numPr>
        <w:spacing w:before="0" w:after="0"/>
      </w:pPr>
      <w:r>
        <w:t>Minimum Volume Requirements</w:t>
      </w:r>
    </w:p>
    <w:p>
      <w:pPr>
        <w:numPr>
          <w:ilvl w:val="2"/>
          <w:numId w:val="900"/>
        </w:numPr>
        <w:spacing w:before="0" w:after="0"/>
      </w:pPr>
      <w:r>
        <w:t>Handling Short Samples</w:t>
      </w:r>
    </w:p>
    <w:p>
      <w:pPr>
        <w:numPr>
          <w:ilvl w:val="2"/>
          <w:numId w:val="900"/>
        </w:numPr>
        <w:spacing w:before="0" w:after="0"/>
      </w:pPr>
      <w:r>
        <w:t>Priority Testing</w:t>
      </w:r>
    </w:p>
    <w:p>
      <w:pPr>
        <w:numPr>
          <w:ilvl w:val="1"/>
          <w:numId w:val="900"/>
        </w:numPr>
        <w:spacing w:before="0" w:after="0"/>
      </w:pPr>
      <w:r>
        <w:t>Improper Labeling</w:t>
      </w:r>
    </w:p>
    <w:p>
      <w:pPr>
        <w:numPr>
          <w:ilvl w:val="2"/>
          <w:numId w:val="900"/>
        </w:numPr>
        <w:spacing w:before="0" w:after="0"/>
      </w:pPr>
      <w:r>
        <w:t>Labeling Standards</w:t>
      </w:r>
    </w:p>
    <w:p>
      <w:pPr>
        <w:numPr>
          <w:ilvl w:val="2"/>
          <w:numId w:val="900"/>
        </w:numPr>
        <w:spacing w:before="0" w:after="0"/>
      </w:pPr>
      <w:r>
        <w:t>Error Correction Procedures</w:t>
      </w:r>
    </w:p>
    <w:p>
      <w:pPr>
        <w:numPr>
          <w:ilvl w:val="2"/>
          <w:numId w:val="900"/>
        </w:numPr>
        <w:spacing w:before="0" w:after="0"/>
      </w:pPr>
      <w:r>
        <w:t>Unlabeled Specimens</w:t>
      </w:r>
    </w:p>
    <w:p>
      <w:pPr>
        <w:numPr>
          <w:ilvl w:val="1"/>
          <w:numId w:val="900"/>
        </w:numPr>
        <w:spacing w:before="0" w:after="0"/>
      </w:pPr>
      <w:r>
        <w:t>Clotted Specimens</w:t>
      </w:r>
    </w:p>
    <w:p>
      <w:pPr>
        <w:numPr>
          <w:ilvl w:val="2"/>
          <w:numId w:val="900"/>
        </w:numPr>
        <w:spacing w:before="0" w:after="0"/>
      </w:pPr>
      <w:r>
        <w:t>Causes and Prevention</w:t>
      </w:r>
    </w:p>
    <w:p>
      <w:pPr>
        <w:numPr>
          <w:ilvl w:val="2"/>
          <w:numId w:val="900"/>
        </w:numPr>
        <w:spacing w:before="0" w:after="0"/>
      </w:pPr>
      <w:r>
        <w:t>Impact on Testing</w:t>
      </w:r>
    </w:p>
    <w:p>
      <w:pPr>
        <w:numPr>
          <w:ilvl w:val="1"/>
          <w:numId w:val="900"/>
        </w:numPr>
        <w:spacing w:before="0" w:after="0"/>
      </w:pPr>
      <w:r>
        <w:t>Contamination</w:t>
      </w:r>
    </w:p>
    <w:p>
      <w:pPr>
        <w:numPr>
          <w:ilvl w:val="2"/>
          <w:numId w:val="900"/>
        </w:numPr>
        <w:spacing w:before="0" w:after="0"/>
      </w:pPr>
      <w:r>
        <w:t>Sources of Contamination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pStyle w:val="Heading1"/>
      </w:pPr>
      <w:r>
        <w:t>Analytical Techniques and Instrumentation</w:t>
      </w:r>
    </w:p>
    <w:p>
      <w:pPr>
        <w:numPr>
          <w:ilvl w:val="0"/>
          <w:numId w:val="900"/>
        </w:numPr>
        <w:spacing w:before="0" w:after="0"/>
      </w:pPr>
      <w:r>
        <w:t>Spectrophotometry</w:t>
      </w:r>
    </w:p>
    <w:p>
      <w:pPr>
        <w:numPr>
          <w:ilvl w:val="1"/>
          <w:numId w:val="900"/>
        </w:numPr>
        <w:spacing w:before="0" w:after="0"/>
      </w:pPr>
      <w:r>
        <w:t>Basic Principles</w:t>
      </w:r>
    </w:p>
    <w:p>
      <w:pPr>
        <w:numPr>
          <w:ilvl w:val="2"/>
          <w:numId w:val="900"/>
        </w:numPr>
        <w:spacing w:before="0" w:after="0"/>
      </w:pPr>
      <w:r>
        <w:t>Electromagnetic Radiation</w:t>
      </w:r>
    </w:p>
    <w:p>
      <w:pPr>
        <w:numPr>
          <w:ilvl w:val="2"/>
          <w:numId w:val="900"/>
        </w:numPr>
        <w:spacing w:before="0" w:after="0"/>
      </w:pPr>
      <w:r>
        <w:t>Absorbance and Transmittance</w:t>
      </w:r>
    </w:p>
    <w:p>
      <w:pPr>
        <w:numPr>
          <w:ilvl w:val="2"/>
          <w:numId w:val="900"/>
        </w:numPr>
        <w:spacing w:before="0" w:after="0"/>
      </w:pPr>
      <w:r>
        <w:t>Wavelength Selection</w:t>
      </w:r>
    </w:p>
    <w:p>
      <w:pPr>
        <w:numPr>
          <w:ilvl w:val="2"/>
          <w:numId w:val="900"/>
        </w:numPr>
        <w:spacing w:before="0" w:after="0"/>
      </w:pPr>
      <w:r>
        <w:t>Optical Density</w:t>
      </w:r>
    </w:p>
    <w:p>
      <w:pPr>
        <w:numPr>
          <w:ilvl w:val="1"/>
          <w:numId w:val="900"/>
        </w:numPr>
        <w:spacing w:before="0" w:after="0"/>
      </w:pPr>
      <w:r>
        <w:t>Beer-Lambert Law</w:t>
      </w:r>
    </w:p>
    <w:p>
      <w:pPr>
        <w:numPr>
          <w:ilvl w:val="2"/>
          <w:numId w:val="900"/>
        </w:numPr>
        <w:spacing w:before="0" w:after="0"/>
      </w:pPr>
      <w:r>
        <w:t>Mathematical Expression</w:t>
      </w:r>
    </w:p>
    <w:p>
      <w:pPr>
        <w:numPr>
          <w:ilvl w:val="2"/>
          <w:numId w:val="900"/>
        </w:numPr>
        <w:spacing w:before="0" w:after="0"/>
      </w:pPr>
      <w:r>
        <w:t>Limitations and Deviations</w:t>
      </w:r>
    </w:p>
    <w:p>
      <w:pPr>
        <w:numPr>
          <w:ilvl w:val="2"/>
          <w:numId w:val="900"/>
        </w:numPr>
        <w:spacing w:before="0" w:after="0"/>
      </w:pPr>
      <w:r>
        <w:t>Practical Applications</w:t>
      </w:r>
    </w:p>
    <w:p>
      <w:pPr>
        <w:numPr>
          <w:ilvl w:val="1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Light Source</w:t>
      </w:r>
    </w:p>
    <w:p>
      <w:pPr>
        <w:numPr>
          <w:ilvl w:val="3"/>
          <w:numId w:val="900"/>
        </w:numPr>
        <w:spacing w:before="0" w:after="0"/>
      </w:pPr>
      <w:r>
        <w:t>Tungsten Lamps</w:t>
      </w:r>
    </w:p>
    <w:p>
      <w:pPr>
        <w:numPr>
          <w:ilvl w:val="3"/>
          <w:numId w:val="900"/>
        </w:numPr>
        <w:spacing w:before="0" w:after="0"/>
      </w:pPr>
      <w:r>
        <w:t>Deuterium Lamps</w:t>
      </w:r>
    </w:p>
    <w:p>
      <w:pPr>
        <w:numPr>
          <w:ilvl w:val="3"/>
          <w:numId w:val="900"/>
        </w:numPr>
        <w:spacing w:before="0" w:after="0"/>
      </w:pPr>
      <w:r>
        <w:t>Xenon Lamps</w:t>
      </w:r>
    </w:p>
    <w:p>
      <w:pPr>
        <w:numPr>
          <w:ilvl w:val="3"/>
          <w:numId w:val="900"/>
        </w:numPr>
        <w:spacing w:before="0" w:after="0"/>
      </w:pPr>
      <w:r>
        <w:t>Maintenance and Calibration</w:t>
      </w:r>
    </w:p>
    <w:p>
      <w:pPr>
        <w:numPr>
          <w:ilvl w:val="2"/>
          <w:numId w:val="900"/>
        </w:numPr>
        <w:spacing w:before="0" w:after="0"/>
      </w:pPr>
      <w:r>
        <w:t>Monochromator</w:t>
      </w:r>
    </w:p>
    <w:p>
      <w:pPr>
        <w:numPr>
          <w:ilvl w:val="3"/>
          <w:numId w:val="900"/>
        </w:numPr>
        <w:spacing w:before="0" w:after="0"/>
      </w:pPr>
      <w:r>
        <w:t>Prisms</w:t>
      </w:r>
    </w:p>
    <w:p>
      <w:pPr>
        <w:numPr>
          <w:ilvl w:val="3"/>
          <w:numId w:val="900"/>
        </w:numPr>
        <w:spacing w:before="0" w:after="0"/>
      </w:pPr>
      <w:r>
        <w:t>Diffraction Gratings</w:t>
      </w:r>
    </w:p>
    <w:p>
      <w:pPr>
        <w:numPr>
          <w:ilvl w:val="3"/>
          <w:numId w:val="900"/>
        </w:numPr>
        <w:spacing w:before="0" w:after="0"/>
      </w:pPr>
      <w:r>
        <w:t>Filters</w:t>
      </w:r>
    </w:p>
    <w:p>
      <w:pPr>
        <w:numPr>
          <w:ilvl w:val="3"/>
          <w:numId w:val="900"/>
        </w:numPr>
        <w:spacing w:before="0" w:after="0"/>
      </w:pPr>
      <w:r>
        <w:t>Function and Adjustment</w:t>
      </w:r>
    </w:p>
    <w:p>
      <w:pPr>
        <w:numPr>
          <w:ilvl w:val="3"/>
          <w:numId w:val="900"/>
        </w:numPr>
        <w:spacing w:before="0" w:after="0"/>
      </w:pPr>
      <w:r>
        <w:t>Bandwidth</w:t>
      </w:r>
    </w:p>
    <w:p>
      <w:pPr>
        <w:numPr>
          <w:ilvl w:val="2"/>
          <w:numId w:val="900"/>
        </w:numPr>
        <w:spacing w:before="0" w:after="0"/>
      </w:pPr>
      <w:r>
        <w:t>Sample Cell (Cuvette)</w:t>
      </w:r>
    </w:p>
    <w:p>
      <w:pPr>
        <w:numPr>
          <w:ilvl w:val="3"/>
          <w:numId w:val="900"/>
        </w:numPr>
        <w:spacing w:before="0" w:after="0"/>
      </w:pPr>
      <w:r>
        <w:t>Materials and Path Length</w:t>
      </w:r>
    </w:p>
    <w:p>
      <w:pPr>
        <w:numPr>
          <w:ilvl w:val="3"/>
          <w:numId w:val="900"/>
        </w:numPr>
        <w:spacing w:before="0" w:after="0"/>
      </w:pPr>
      <w:r>
        <w:t>Cleaning and Handling</w:t>
      </w:r>
    </w:p>
    <w:p>
      <w:pPr>
        <w:numPr>
          <w:ilvl w:val="3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Detector</w:t>
      </w:r>
    </w:p>
    <w:p>
      <w:pPr>
        <w:numPr>
          <w:ilvl w:val="3"/>
          <w:numId w:val="900"/>
        </w:numPr>
        <w:spacing w:before="0" w:after="0"/>
      </w:pPr>
      <w:r>
        <w:t>Photodiodes</w:t>
      </w:r>
    </w:p>
    <w:p>
      <w:pPr>
        <w:numPr>
          <w:ilvl w:val="3"/>
          <w:numId w:val="900"/>
        </w:numPr>
        <w:spacing w:before="0" w:after="0"/>
      </w:pPr>
      <w:r>
        <w:t>Photomultiplier Tubes</w:t>
      </w:r>
    </w:p>
    <w:p>
      <w:pPr>
        <w:numPr>
          <w:ilvl w:val="3"/>
          <w:numId w:val="900"/>
        </w:numPr>
        <w:spacing w:before="0" w:after="0"/>
      </w:pPr>
      <w:r>
        <w:t>Signal Processing</w:t>
      </w:r>
    </w:p>
    <w:p>
      <w:pPr>
        <w:numPr>
          <w:ilvl w:val="3"/>
          <w:numId w:val="900"/>
        </w:numPr>
        <w:spacing w:before="0" w:after="0"/>
      </w:pPr>
      <w:r>
        <w:t>Noise Reduction</w:t>
      </w:r>
    </w:p>
    <w:p>
      <w:pPr>
        <w:numPr>
          <w:ilvl w:val="1"/>
          <w:numId w:val="900"/>
        </w:numPr>
        <w:spacing w:before="0" w:after="0"/>
      </w:pPr>
      <w:r>
        <w:t>Types of Spectrophotometry</w:t>
      </w:r>
    </w:p>
    <w:p>
      <w:pPr>
        <w:numPr>
          <w:ilvl w:val="2"/>
          <w:numId w:val="900"/>
        </w:numPr>
        <w:spacing w:before="0" w:after="0"/>
      </w:pPr>
      <w:r>
        <w:t>Absorbance Spectrophotometry</w:t>
      </w:r>
    </w:p>
    <w:p>
      <w:pPr>
        <w:numPr>
          <w:ilvl w:val="3"/>
          <w:numId w:val="900"/>
        </w:numPr>
        <w:spacing w:before="0" w:after="0"/>
      </w:pPr>
      <w:r>
        <w:t>Single Beam</w:t>
      </w:r>
    </w:p>
    <w:p>
      <w:pPr>
        <w:numPr>
          <w:ilvl w:val="3"/>
          <w:numId w:val="900"/>
        </w:numPr>
        <w:spacing w:before="0" w:after="0"/>
      </w:pPr>
      <w:r>
        <w:t>Double Beam</w:t>
      </w:r>
    </w:p>
    <w:p>
      <w:pPr>
        <w:numPr>
          <w:ilvl w:val="3"/>
          <w:numId w:val="900"/>
        </w:numPr>
        <w:spacing w:before="0" w:after="0"/>
      </w:pPr>
      <w:r>
        <w:t>Diode Array</w:t>
      </w:r>
    </w:p>
    <w:p>
      <w:pPr>
        <w:numPr>
          <w:ilvl w:val="2"/>
          <w:numId w:val="900"/>
        </w:numPr>
        <w:spacing w:before="0" w:after="0"/>
      </w:pPr>
      <w:r>
        <w:t>Reflectance Spectrophotometry</w:t>
      </w:r>
    </w:p>
    <w:p>
      <w:pPr>
        <w:numPr>
          <w:ilvl w:val="3"/>
          <w:numId w:val="900"/>
        </w:numPr>
        <w:spacing w:before="0" w:after="0"/>
      </w:pPr>
      <w:r>
        <w:t>Principles</w:t>
      </w:r>
    </w:p>
    <w:p>
      <w:pPr>
        <w:numPr>
          <w:ilvl w:val="2"/>
          <w:numId w:val="900"/>
        </w:numPr>
        <w:spacing w:before="0" w:after="0"/>
      </w:pPr>
      <w:r>
        <w:t>Atomic Absorption Spectrophotometry</w:t>
      </w:r>
    </w:p>
    <w:p>
      <w:pPr>
        <w:numPr>
          <w:ilvl w:val="3"/>
          <w:numId w:val="900"/>
        </w:numPr>
        <w:spacing w:before="0" w:after="0"/>
      </w:pPr>
      <w:r>
        <w:t>Principles</w:t>
      </w:r>
    </w:p>
    <w:p>
      <w:pPr>
        <w:numPr>
          <w:ilvl w:val="3"/>
          <w:numId w:val="900"/>
        </w:numPr>
        <w:spacing w:before="0" w:after="0"/>
      </w:pPr>
      <w:r>
        <w:t>Flame Atomization</w:t>
      </w:r>
    </w:p>
    <w:p>
      <w:pPr>
        <w:numPr>
          <w:ilvl w:val="3"/>
          <w:numId w:val="900"/>
        </w:numPr>
        <w:spacing w:before="0" w:after="0"/>
      </w:pPr>
      <w:r>
        <w:t>Graphite Furnace</w:t>
      </w:r>
    </w:p>
    <w:p>
      <w:pPr>
        <w:numPr>
          <w:ilvl w:val="2"/>
          <w:numId w:val="900"/>
        </w:numPr>
        <w:spacing w:before="0" w:after="0"/>
      </w:pPr>
      <w:r>
        <w:t>Fluorometry</w:t>
      </w:r>
    </w:p>
    <w:p>
      <w:pPr>
        <w:numPr>
          <w:ilvl w:val="3"/>
          <w:numId w:val="900"/>
        </w:numPr>
        <w:spacing w:before="0" w:after="0"/>
      </w:pPr>
      <w:r>
        <w:t>Principles of Fluorescence</w:t>
      </w:r>
    </w:p>
    <w:p>
      <w:pPr>
        <w:numPr>
          <w:ilvl w:val="3"/>
          <w:numId w:val="900"/>
        </w:numPr>
        <w:spacing w:before="0" w:after="0"/>
      </w:pPr>
      <w:r>
        <w:t>Excitation and Emission</w:t>
      </w:r>
    </w:p>
    <w:p>
      <w:pPr>
        <w:numPr>
          <w:ilvl w:val="3"/>
          <w:numId w:val="900"/>
        </w:numPr>
        <w:spacing w:before="0" w:after="0"/>
      </w:pPr>
      <w:r>
        <w:t>Applications in Clinical Chemistry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Chemiluminescence</w:t>
      </w:r>
    </w:p>
    <w:p>
      <w:pPr>
        <w:numPr>
          <w:ilvl w:val="3"/>
          <w:numId w:val="900"/>
        </w:numPr>
        <w:spacing w:before="0" w:after="0"/>
      </w:pPr>
      <w:r>
        <w:t>Principles and Applications</w:t>
      </w:r>
    </w:p>
    <w:p>
      <w:pPr>
        <w:numPr>
          <w:ilvl w:val="3"/>
          <w:numId w:val="900"/>
        </w:numPr>
        <w:spacing w:before="0" w:after="0"/>
      </w:pPr>
      <w:r>
        <w:t>Enhanced Chemiluminescence</w:t>
      </w:r>
    </w:p>
    <w:p>
      <w:pPr>
        <w:numPr>
          <w:ilvl w:val="2"/>
          <w:numId w:val="900"/>
        </w:numPr>
        <w:spacing w:before="0" w:after="0"/>
      </w:pPr>
      <w:r>
        <w:t>Turbidimetry and Nephelometry</w:t>
      </w:r>
    </w:p>
    <w:p>
      <w:pPr>
        <w:numPr>
          <w:ilvl w:val="3"/>
          <w:numId w:val="900"/>
        </w:numPr>
        <w:spacing w:before="0" w:after="0"/>
      </w:pPr>
      <w:r>
        <w:t>Principles and Differences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3"/>
          <w:numId w:val="900"/>
        </w:numPr>
        <w:spacing w:before="0" w:after="0"/>
      </w:pPr>
      <w:r>
        <w:t>Particle Size Effects</w:t>
      </w:r>
    </w:p>
    <w:p>
      <w:pPr>
        <w:numPr>
          <w:ilvl w:val="0"/>
          <w:numId w:val="900"/>
        </w:numPr>
        <w:spacing w:before="0" w:after="0"/>
      </w:pPr>
      <w:r>
        <w:t>Immunoassays</w:t>
      </w:r>
    </w:p>
    <w:p>
      <w:pPr>
        <w:numPr>
          <w:ilvl w:val="1"/>
          <w:numId w:val="900"/>
        </w:numPr>
        <w:spacing w:before="0" w:after="0"/>
      </w:pPr>
      <w:r>
        <w:t>Principles of Antigen-Antibody Reactions</w:t>
      </w:r>
    </w:p>
    <w:p>
      <w:pPr>
        <w:numPr>
          <w:ilvl w:val="2"/>
          <w:numId w:val="900"/>
        </w:numPr>
        <w:spacing w:before="0" w:after="0"/>
      </w:pPr>
      <w:r>
        <w:t>Antigen Structure</w:t>
      </w:r>
    </w:p>
    <w:p>
      <w:pPr>
        <w:numPr>
          <w:ilvl w:val="2"/>
          <w:numId w:val="900"/>
        </w:numPr>
        <w:spacing w:before="0" w:after="0"/>
      </w:pPr>
      <w:r>
        <w:t>Antibody Structure</w:t>
      </w:r>
    </w:p>
    <w:p>
      <w:pPr>
        <w:numPr>
          <w:ilvl w:val="2"/>
          <w:numId w:val="900"/>
        </w:numPr>
        <w:spacing w:before="0" w:after="0"/>
      </w:pPr>
      <w:r>
        <w:t>Affinity and Specificity</w:t>
      </w:r>
    </w:p>
    <w:p>
      <w:pPr>
        <w:numPr>
          <w:ilvl w:val="2"/>
          <w:numId w:val="900"/>
        </w:numPr>
        <w:spacing w:before="0" w:after="0"/>
      </w:pPr>
      <w:r>
        <w:t>Cross-Reactivity</w:t>
      </w:r>
    </w:p>
    <w:p>
      <w:pPr>
        <w:numPr>
          <w:ilvl w:val="2"/>
          <w:numId w:val="900"/>
        </w:numPr>
        <w:spacing w:before="0" w:after="0"/>
      </w:pPr>
      <w:r>
        <w:t>Avidity</w:t>
      </w:r>
    </w:p>
    <w:p>
      <w:pPr>
        <w:numPr>
          <w:ilvl w:val="1"/>
          <w:numId w:val="900"/>
        </w:numPr>
        <w:spacing w:before="0" w:after="0"/>
      </w:pPr>
      <w:r>
        <w:t>Labels and Detection Systems</w:t>
      </w:r>
    </w:p>
    <w:p>
      <w:pPr>
        <w:numPr>
          <w:ilvl w:val="2"/>
          <w:numId w:val="900"/>
        </w:numPr>
        <w:spacing w:before="0" w:after="0"/>
      </w:pPr>
      <w:r>
        <w:t>Enzyme Labels</w:t>
      </w:r>
    </w:p>
    <w:p>
      <w:pPr>
        <w:numPr>
          <w:ilvl w:val="3"/>
          <w:numId w:val="900"/>
        </w:numPr>
        <w:spacing w:before="0" w:after="0"/>
      </w:pPr>
      <w:r>
        <w:t>Horseradish Peroxidase</w:t>
      </w:r>
    </w:p>
    <w:p>
      <w:pPr>
        <w:numPr>
          <w:ilvl w:val="3"/>
          <w:numId w:val="900"/>
        </w:numPr>
        <w:spacing w:before="0" w:after="0"/>
      </w:pPr>
      <w:r>
        <w:t>Alkaline Phosphatase</w:t>
      </w:r>
    </w:p>
    <w:p>
      <w:pPr>
        <w:numPr>
          <w:ilvl w:val="3"/>
          <w:numId w:val="900"/>
        </w:numPr>
        <w:spacing w:before="0" w:after="0"/>
      </w:pPr>
      <w:r>
        <w:t>Beta-Galactosidase</w:t>
      </w:r>
    </w:p>
    <w:p>
      <w:pPr>
        <w:numPr>
          <w:ilvl w:val="2"/>
          <w:numId w:val="900"/>
        </w:numPr>
        <w:spacing w:before="0" w:after="0"/>
      </w:pPr>
      <w:r>
        <w:t>Radioactive Labels</w:t>
      </w:r>
    </w:p>
    <w:p>
      <w:pPr>
        <w:numPr>
          <w:ilvl w:val="3"/>
          <w:numId w:val="900"/>
        </w:numPr>
        <w:spacing w:before="0" w:after="0"/>
      </w:pPr>
      <w:r>
        <w:t>Iodine-125</w:t>
      </w:r>
    </w:p>
    <w:p>
      <w:pPr>
        <w:numPr>
          <w:ilvl w:val="3"/>
          <w:numId w:val="900"/>
        </w:numPr>
        <w:spacing w:before="0" w:after="0"/>
      </w:pPr>
      <w:r>
        <w:t>Tritium</w:t>
      </w:r>
    </w:p>
    <w:p>
      <w:pPr>
        <w:numPr>
          <w:ilvl w:val="2"/>
          <w:numId w:val="900"/>
        </w:numPr>
        <w:spacing w:before="0" w:after="0"/>
      </w:pPr>
      <w:r>
        <w:t>Fluorescent Labels</w:t>
      </w:r>
    </w:p>
    <w:p>
      <w:pPr>
        <w:numPr>
          <w:ilvl w:val="3"/>
          <w:numId w:val="900"/>
        </w:numPr>
        <w:spacing w:before="0" w:after="0"/>
      </w:pPr>
      <w:r>
        <w:t>Fluorescein</w:t>
      </w:r>
    </w:p>
    <w:p>
      <w:pPr>
        <w:numPr>
          <w:ilvl w:val="3"/>
          <w:numId w:val="900"/>
        </w:numPr>
        <w:spacing w:before="0" w:after="0"/>
      </w:pPr>
      <w:r>
        <w:t>Rhodamine</w:t>
      </w:r>
    </w:p>
    <w:p>
      <w:pPr>
        <w:numPr>
          <w:ilvl w:val="3"/>
          <w:numId w:val="900"/>
        </w:numPr>
        <w:spacing w:before="0" w:after="0"/>
      </w:pPr>
      <w:r>
        <w:t>Europium</w:t>
      </w:r>
    </w:p>
    <w:p>
      <w:pPr>
        <w:numPr>
          <w:ilvl w:val="2"/>
          <w:numId w:val="900"/>
        </w:numPr>
        <w:spacing w:before="0" w:after="0"/>
      </w:pPr>
      <w:r>
        <w:t>Chemiluminescent Labels</w:t>
      </w:r>
    </w:p>
    <w:p>
      <w:pPr>
        <w:numPr>
          <w:ilvl w:val="3"/>
          <w:numId w:val="900"/>
        </w:numPr>
        <w:spacing w:before="0" w:after="0"/>
      </w:pPr>
      <w:r>
        <w:t>Acridinium Esters</w:t>
      </w:r>
    </w:p>
    <w:p>
      <w:pPr>
        <w:numPr>
          <w:ilvl w:val="3"/>
          <w:numId w:val="900"/>
        </w:numPr>
        <w:spacing w:before="0" w:after="0"/>
      </w:pPr>
      <w:r>
        <w:t>Luminol</w:t>
      </w:r>
    </w:p>
    <w:p>
      <w:pPr>
        <w:numPr>
          <w:ilvl w:val="1"/>
          <w:numId w:val="900"/>
        </w:numPr>
        <w:spacing w:before="0" w:after="0"/>
      </w:pPr>
      <w:r>
        <w:t>Competitive vs. Non-competitive Assays</w:t>
      </w:r>
    </w:p>
    <w:p>
      <w:pPr>
        <w:numPr>
          <w:ilvl w:val="2"/>
          <w:numId w:val="900"/>
        </w:numPr>
        <w:spacing w:before="0" w:after="0"/>
      </w:pPr>
      <w:r>
        <w:t>Mechanisms and Examples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Dose-Response Curves</w:t>
      </w:r>
    </w:p>
    <w:p>
      <w:pPr>
        <w:numPr>
          <w:ilvl w:val="1"/>
          <w:numId w:val="900"/>
        </w:numPr>
        <w:spacing w:before="0" w:after="0"/>
      </w:pPr>
      <w:r>
        <w:t>Homogeneous vs. Heterogeneous Assays</w:t>
      </w:r>
    </w:p>
    <w:p>
      <w:pPr>
        <w:numPr>
          <w:ilvl w:val="2"/>
          <w:numId w:val="900"/>
        </w:numPr>
        <w:spacing w:before="0" w:after="0"/>
      </w:pPr>
      <w:r>
        <w:t>Mechanisms and Examples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Separation Methods</w:t>
      </w:r>
    </w:p>
    <w:p>
      <w:pPr>
        <w:numPr>
          <w:ilvl w:val="1"/>
          <w:numId w:val="900"/>
        </w:numPr>
        <w:spacing w:before="0" w:after="0"/>
      </w:pPr>
      <w:r>
        <w:t>Common Immunoassay Formats</w:t>
      </w:r>
    </w:p>
    <w:p>
      <w:pPr>
        <w:numPr>
          <w:ilvl w:val="2"/>
          <w:numId w:val="900"/>
        </w:numPr>
        <w:spacing w:before="0" w:after="0"/>
      </w:pPr>
      <w:r>
        <w:t>Enzyme-Linked Immunosorbent Assay (ELISA)</w:t>
      </w:r>
    </w:p>
    <w:p>
      <w:pPr>
        <w:numPr>
          <w:ilvl w:val="3"/>
          <w:numId w:val="900"/>
        </w:numPr>
        <w:spacing w:before="0" w:after="0"/>
      </w:pPr>
      <w:r>
        <w:t>Direct ELISA</w:t>
      </w:r>
    </w:p>
    <w:p>
      <w:pPr>
        <w:numPr>
          <w:ilvl w:val="3"/>
          <w:numId w:val="900"/>
        </w:numPr>
        <w:spacing w:before="0" w:after="0"/>
      </w:pPr>
      <w:r>
        <w:t>Indirect ELISA</w:t>
      </w:r>
    </w:p>
    <w:p>
      <w:pPr>
        <w:numPr>
          <w:ilvl w:val="3"/>
          <w:numId w:val="900"/>
        </w:numPr>
        <w:spacing w:before="0" w:after="0"/>
      </w:pPr>
      <w:r>
        <w:t>Sandwich ELISA</w:t>
      </w:r>
    </w:p>
    <w:p>
      <w:pPr>
        <w:numPr>
          <w:ilvl w:val="3"/>
          <w:numId w:val="900"/>
        </w:numPr>
        <w:spacing w:before="0" w:after="0"/>
      </w:pPr>
      <w:r>
        <w:t>Competitive ELISA</w:t>
      </w:r>
    </w:p>
    <w:p>
      <w:pPr>
        <w:numPr>
          <w:ilvl w:val="2"/>
          <w:numId w:val="900"/>
        </w:numPr>
        <w:spacing w:before="0" w:after="0"/>
      </w:pPr>
      <w:r>
        <w:t>Radioimmunoassay (RIA)</w:t>
      </w:r>
    </w:p>
    <w:p>
      <w:pPr>
        <w:numPr>
          <w:ilvl w:val="3"/>
          <w:numId w:val="900"/>
        </w:numPr>
        <w:spacing w:before="0" w:after="0"/>
      </w:pPr>
      <w:r>
        <w:t>Principles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Enzyme Multiplied Immunoassay Technique (EMIT)</w:t>
      </w:r>
    </w:p>
    <w:p>
      <w:pPr>
        <w:numPr>
          <w:ilvl w:val="3"/>
          <w:numId w:val="900"/>
        </w:numPr>
        <w:spacing w:before="0" w:after="0"/>
      </w:pPr>
      <w:r>
        <w:t>Principles</w:t>
      </w:r>
    </w:p>
    <w:p>
      <w:pPr>
        <w:numPr>
          <w:ilvl w:val="2"/>
          <w:numId w:val="900"/>
        </w:numPr>
        <w:spacing w:before="0" w:after="0"/>
      </w:pPr>
      <w:r>
        <w:t>Fluorescent Polarization Immunoassay (FPIA)</w:t>
      </w:r>
    </w:p>
    <w:p>
      <w:pPr>
        <w:numPr>
          <w:ilvl w:val="3"/>
          <w:numId w:val="900"/>
        </w:numPr>
        <w:spacing w:before="0" w:after="0"/>
      </w:pPr>
      <w:r>
        <w:t>Principles</w:t>
      </w:r>
    </w:p>
    <w:p>
      <w:pPr>
        <w:numPr>
          <w:ilvl w:val="2"/>
          <w:numId w:val="900"/>
        </w:numPr>
        <w:spacing w:before="0" w:after="0"/>
      </w:pPr>
      <w:r>
        <w:t>Chemiluminescent Immunoassays (CLIA)</w:t>
      </w:r>
    </w:p>
    <w:p>
      <w:pPr>
        <w:numPr>
          <w:ilvl w:val="3"/>
          <w:numId w:val="900"/>
        </w:numPr>
        <w:spacing w:before="0" w:after="0"/>
      </w:pPr>
      <w:r>
        <w:t>Principles</w:t>
      </w:r>
    </w:p>
    <w:p>
      <w:pPr>
        <w:numPr>
          <w:ilvl w:val="2"/>
          <w:numId w:val="900"/>
        </w:numPr>
        <w:spacing w:before="0" w:after="0"/>
      </w:pPr>
      <w:r>
        <w:t>Lateral Flow Assays</w:t>
      </w:r>
    </w:p>
    <w:p>
      <w:pPr>
        <w:numPr>
          <w:ilvl w:val="3"/>
          <w:numId w:val="900"/>
        </w:numPr>
        <w:spacing w:before="0" w:after="0"/>
      </w:pPr>
      <w:r>
        <w:t>Principles</w:t>
      </w:r>
    </w:p>
    <w:p>
      <w:pPr>
        <w:numPr>
          <w:ilvl w:val="3"/>
          <w:numId w:val="900"/>
        </w:numPr>
        <w:spacing w:before="0" w:after="0"/>
      </w:pPr>
      <w:r>
        <w:t>Point-of-Care Applications</w:t>
      </w:r>
    </w:p>
    <w:p>
      <w:pPr>
        <w:numPr>
          <w:ilvl w:val="0"/>
          <w:numId w:val="900"/>
        </w:numPr>
        <w:spacing w:before="0" w:after="0"/>
      </w:pPr>
      <w:r>
        <w:t>Electrophoresis</w:t>
      </w:r>
    </w:p>
    <w:p>
      <w:pPr>
        <w:numPr>
          <w:ilvl w:val="1"/>
          <w:numId w:val="900"/>
        </w:numPr>
        <w:spacing w:before="0" w:after="0"/>
      </w:pPr>
      <w:r>
        <w:t>Basic Principles</w:t>
      </w:r>
    </w:p>
    <w:p>
      <w:pPr>
        <w:numPr>
          <w:ilvl w:val="2"/>
          <w:numId w:val="900"/>
        </w:numPr>
        <w:spacing w:before="0" w:after="0"/>
      </w:pPr>
      <w:r>
        <w:t>Migration of Charged Particles</w:t>
      </w:r>
    </w:p>
    <w:p>
      <w:pPr>
        <w:numPr>
          <w:ilvl w:val="2"/>
          <w:numId w:val="900"/>
        </w:numPr>
        <w:spacing w:before="0" w:after="0"/>
      </w:pPr>
      <w:r>
        <w:t>Factors Affecting Separation</w:t>
      </w:r>
    </w:p>
    <w:p>
      <w:pPr>
        <w:numPr>
          <w:ilvl w:val="2"/>
          <w:numId w:val="900"/>
        </w:numPr>
        <w:spacing w:before="0" w:after="0"/>
      </w:pPr>
      <w:r>
        <w:t>Electroosmosis</w:t>
      </w:r>
    </w:p>
    <w:p>
      <w:pPr>
        <w:numPr>
          <w:ilvl w:val="2"/>
          <w:numId w:val="900"/>
        </w:numPr>
        <w:spacing w:before="0" w:after="0"/>
      </w:pPr>
      <w:r>
        <w:t>Resolution</w:t>
      </w:r>
    </w:p>
    <w:p>
      <w:pPr>
        <w:numPr>
          <w:ilvl w:val="1"/>
          <w:numId w:val="900"/>
        </w:numPr>
        <w:spacing w:before="0" w:after="0"/>
      </w:pPr>
      <w:r>
        <w:t>Support Media</w:t>
      </w:r>
    </w:p>
    <w:p>
      <w:pPr>
        <w:numPr>
          <w:ilvl w:val="2"/>
          <w:numId w:val="900"/>
        </w:numPr>
        <w:spacing w:before="0" w:after="0"/>
      </w:pPr>
      <w:r>
        <w:t>Agarose Gel</w:t>
      </w:r>
    </w:p>
    <w:p>
      <w:pPr>
        <w:numPr>
          <w:ilvl w:val="2"/>
          <w:numId w:val="900"/>
        </w:numPr>
        <w:spacing w:before="0" w:after="0"/>
      </w:pPr>
      <w:r>
        <w:t>Polyacrylamide Gel</w:t>
      </w:r>
    </w:p>
    <w:p>
      <w:pPr>
        <w:numPr>
          <w:ilvl w:val="2"/>
          <w:numId w:val="900"/>
        </w:numPr>
        <w:spacing w:before="0" w:after="0"/>
      </w:pPr>
      <w:r>
        <w:t>Cellulose Acetate</w:t>
      </w:r>
    </w:p>
    <w:p>
      <w:pPr>
        <w:numPr>
          <w:ilvl w:val="2"/>
          <w:numId w:val="900"/>
        </w:numPr>
        <w:spacing w:before="0" w:after="0"/>
      </w:pPr>
      <w:r>
        <w:t>Capillary Electrophoresis</w:t>
      </w:r>
    </w:p>
    <w:p>
      <w:pPr>
        <w:numPr>
          <w:ilvl w:val="3"/>
          <w:numId w:val="900"/>
        </w:numPr>
        <w:spacing w:before="0" w:after="0"/>
      </w:pPr>
      <w:r>
        <w:t>Principles</w:t>
      </w:r>
    </w:p>
    <w:p>
      <w:pPr>
        <w:numPr>
          <w:ilvl w:val="1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Power Supply</w:t>
      </w:r>
    </w:p>
    <w:p>
      <w:pPr>
        <w:numPr>
          <w:ilvl w:val="3"/>
          <w:numId w:val="900"/>
        </w:numPr>
        <w:spacing w:before="0" w:after="0"/>
      </w:pPr>
      <w:r>
        <w:t>Voltage Control</w:t>
      </w:r>
    </w:p>
    <w:p>
      <w:pPr>
        <w:numPr>
          <w:ilvl w:val="3"/>
          <w:numId w:val="900"/>
        </w:numPr>
        <w:spacing w:before="0" w:after="0"/>
      </w:pPr>
      <w:r>
        <w:t>Current Monitoring</w:t>
      </w:r>
    </w:p>
    <w:p>
      <w:pPr>
        <w:numPr>
          <w:ilvl w:val="2"/>
          <w:numId w:val="900"/>
        </w:numPr>
        <w:spacing w:before="0" w:after="0"/>
      </w:pPr>
      <w:r>
        <w:t>Gel Casting and Loading</w:t>
      </w:r>
    </w:p>
    <w:p>
      <w:pPr>
        <w:numPr>
          <w:ilvl w:val="3"/>
          <w:numId w:val="900"/>
        </w:numPr>
        <w:spacing w:before="0" w:after="0"/>
      </w:pPr>
      <w:r>
        <w:t>Sample Application</w:t>
      </w:r>
    </w:p>
    <w:p>
      <w:pPr>
        <w:numPr>
          <w:ilvl w:val="3"/>
          <w:numId w:val="900"/>
        </w:numPr>
        <w:spacing w:before="0" w:after="0"/>
      </w:pPr>
      <w:r>
        <w:t>Buffer Systems</w:t>
      </w:r>
    </w:p>
    <w:p>
      <w:pPr>
        <w:numPr>
          <w:ilvl w:val="2"/>
          <w:numId w:val="900"/>
        </w:numPr>
        <w:spacing w:before="0" w:after="0"/>
      </w:pPr>
      <w:r>
        <w:t>Staining and Visualization</w:t>
      </w:r>
    </w:p>
    <w:p>
      <w:pPr>
        <w:numPr>
          <w:ilvl w:val="3"/>
          <w:numId w:val="900"/>
        </w:numPr>
        <w:spacing w:before="0" w:after="0"/>
      </w:pPr>
      <w:r>
        <w:t>Protein Stains</w:t>
      </w:r>
    </w:p>
    <w:p>
      <w:pPr>
        <w:numPr>
          <w:ilvl w:val="3"/>
          <w:numId w:val="900"/>
        </w:numPr>
        <w:spacing w:before="0" w:after="0"/>
      </w:pPr>
      <w:r>
        <w:t>Nucleic Acid Stains</w:t>
      </w:r>
    </w:p>
    <w:p>
      <w:pPr>
        <w:numPr>
          <w:ilvl w:val="3"/>
          <w:numId w:val="900"/>
        </w:numPr>
        <w:spacing w:before="0" w:after="0"/>
      </w:pPr>
      <w:r>
        <w:t>Densitometry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Serum Protein Electrophoresis (SPEP)</w:t>
      </w:r>
    </w:p>
    <w:p>
      <w:pPr>
        <w:numPr>
          <w:ilvl w:val="3"/>
          <w:numId w:val="900"/>
        </w:numPr>
        <w:spacing w:before="0" w:after="0"/>
      </w:pPr>
      <w:r>
        <w:t>Normal Patterns</w:t>
      </w:r>
    </w:p>
    <w:p>
      <w:pPr>
        <w:numPr>
          <w:ilvl w:val="3"/>
          <w:numId w:val="900"/>
        </w:numPr>
        <w:spacing w:before="0" w:after="0"/>
      </w:pPr>
      <w:r>
        <w:t>Abnormal Patterns</w:t>
      </w:r>
    </w:p>
    <w:p>
      <w:pPr>
        <w:numPr>
          <w:ilvl w:val="2"/>
          <w:numId w:val="900"/>
        </w:numPr>
        <w:spacing w:before="0" w:after="0"/>
      </w:pPr>
      <w:r>
        <w:t>Hemoglobin Electrophoresis</w:t>
      </w:r>
    </w:p>
    <w:p>
      <w:pPr>
        <w:numPr>
          <w:ilvl w:val="3"/>
          <w:numId w:val="900"/>
        </w:numPr>
        <w:spacing w:before="0" w:after="0"/>
      </w:pPr>
      <w:r>
        <w:t>Normal Variants</w:t>
      </w:r>
    </w:p>
    <w:p>
      <w:pPr>
        <w:numPr>
          <w:ilvl w:val="3"/>
          <w:numId w:val="900"/>
        </w:numPr>
        <w:spacing w:before="0" w:after="0"/>
      </w:pPr>
      <w:r>
        <w:t>Abnormal Variants</w:t>
      </w:r>
    </w:p>
    <w:p>
      <w:pPr>
        <w:numPr>
          <w:ilvl w:val="2"/>
          <w:numId w:val="900"/>
        </w:numPr>
        <w:spacing w:before="0" w:after="0"/>
      </w:pPr>
      <w:r>
        <w:t>Isoenzyme Analysis</w:t>
      </w:r>
    </w:p>
    <w:p>
      <w:pPr>
        <w:numPr>
          <w:ilvl w:val="3"/>
          <w:numId w:val="900"/>
        </w:numPr>
        <w:spacing w:before="0" w:after="0"/>
      </w:pPr>
      <w:r>
        <w:t>CK Isoenzymes</w:t>
      </w:r>
    </w:p>
    <w:p>
      <w:pPr>
        <w:numPr>
          <w:ilvl w:val="3"/>
          <w:numId w:val="900"/>
        </w:numPr>
        <w:spacing w:before="0" w:after="0"/>
      </w:pPr>
      <w:r>
        <w:t>LD Isoenzymes</w:t>
      </w:r>
    </w:p>
    <w:p>
      <w:pPr>
        <w:numPr>
          <w:ilvl w:val="2"/>
          <w:numId w:val="900"/>
        </w:numPr>
        <w:spacing w:before="0" w:after="0"/>
      </w:pPr>
      <w:r>
        <w:t>Immunoelectrophoresis</w:t>
      </w:r>
    </w:p>
    <w:p>
      <w:pPr>
        <w:numPr>
          <w:ilvl w:val="3"/>
          <w:numId w:val="900"/>
        </w:numPr>
        <w:spacing w:before="0" w:after="0"/>
      </w:pPr>
      <w:r>
        <w:t>Principles</w:t>
      </w:r>
    </w:p>
    <w:p>
      <w:pPr>
        <w:numPr>
          <w:ilvl w:val="0"/>
          <w:numId w:val="900"/>
        </w:numPr>
        <w:spacing w:before="0" w:after="0"/>
      </w:pPr>
      <w:r>
        <w:t>Chromatography</w:t>
      </w:r>
    </w:p>
    <w:p>
      <w:pPr>
        <w:numPr>
          <w:ilvl w:val="1"/>
          <w:numId w:val="900"/>
        </w:numPr>
        <w:spacing w:before="0" w:after="0"/>
      </w:pPr>
      <w:r>
        <w:t>Basic Principles</w:t>
      </w:r>
    </w:p>
    <w:p>
      <w:pPr>
        <w:numPr>
          <w:ilvl w:val="2"/>
          <w:numId w:val="900"/>
        </w:numPr>
        <w:spacing w:before="0" w:after="0"/>
      </w:pPr>
      <w:r>
        <w:t>Partitioning Between Phases</w:t>
      </w:r>
    </w:p>
    <w:p>
      <w:pPr>
        <w:numPr>
          <w:ilvl w:val="2"/>
          <w:numId w:val="900"/>
        </w:numPr>
        <w:spacing w:before="0" w:after="0"/>
      </w:pPr>
      <w:r>
        <w:t>Retention Time</w:t>
      </w:r>
    </w:p>
    <w:p>
      <w:pPr>
        <w:numPr>
          <w:ilvl w:val="2"/>
          <w:numId w:val="900"/>
        </w:numPr>
        <w:spacing w:before="0" w:after="0"/>
      </w:pPr>
      <w:r>
        <w:t>Resolution</w:t>
      </w:r>
    </w:p>
    <w:p>
      <w:pPr>
        <w:numPr>
          <w:ilvl w:val="2"/>
          <w:numId w:val="900"/>
        </w:numPr>
        <w:spacing w:before="0" w:after="0"/>
      </w:pPr>
      <w:r>
        <w:t>Selectivity</w:t>
      </w:r>
    </w:p>
    <w:p>
      <w:pPr>
        <w:numPr>
          <w:ilvl w:val="1"/>
          <w:numId w:val="900"/>
        </w:numPr>
        <w:spacing w:before="0" w:after="0"/>
      </w:pPr>
      <w:r>
        <w:t>Types of Chromatography</w:t>
      </w:r>
    </w:p>
    <w:p>
      <w:pPr>
        <w:numPr>
          <w:ilvl w:val="2"/>
          <w:numId w:val="900"/>
        </w:numPr>
        <w:spacing w:before="0" w:after="0"/>
      </w:pPr>
      <w:r>
        <w:t>Gas Chromatography (GC)</w:t>
      </w:r>
    </w:p>
    <w:p>
      <w:pPr>
        <w:numPr>
          <w:ilvl w:val="3"/>
          <w:numId w:val="900"/>
        </w:numPr>
        <w:spacing w:before="0" w:after="0"/>
      </w:pPr>
      <w:r>
        <w:t>Components and Operation</w:t>
      </w:r>
    </w:p>
    <w:p>
      <w:pPr>
        <w:numPr>
          <w:ilvl w:val="3"/>
          <w:numId w:val="900"/>
        </w:numPr>
        <w:spacing w:before="0" w:after="0"/>
      </w:pPr>
      <w:r>
        <w:t>Stationary Phases</w:t>
      </w:r>
    </w:p>
    <w:p>
      <w:pPr>
        <w:numPr>
          <w:ilvl w:val="3"/>
          <w:numId w:val="900"/>
        </w:numPr>
        <w:spacing w:before="0" w:after="0"/>
      </w:pPr>
      <w:r>
        <w:t>Mobile Phases</w:t>
      </w:r>
    </w:p>
    <w:p>
      <w:pPr>
        <w:numPr>
          <w:ilvl w:val="3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High-Performance Liquid Chromatography (HPLC)</w:t>
      </w:r>
    </w:p>
    <w:p>
      <w:pPr>
        <w:numPr>
          <w:ilvl w:val="3"/>
          <w:numId w:val="900"/>
        </w:numPr>
        <w:spacing w:before="0" w:after="0"/>
      </w:pPr>
      <w:r>
        <w:t>Components and Operation</w:t>
      </w:r>
    </w:p>
    <w:p>
      <w:pPr>
        <w:numPr>
          <w:ilvl w:val="3"/>
          <w:numId w:val="900"/>
        </w:numPr>
        <w:spacing w:before="0" w:after="0"/>
      </w:pPr>
      <w:r>
        <w:t>Stationary Phases</w:t>
      </w:r>
    </w:p>
    <w:p>
      <w:pPr>
        <w:numPr>
          <w:ilvl w:val="3"/>
          <w:numId w:val="900"/>
        </w:numPr>
        <w:spacing w:before="0" w:after="0"/>
      </w:pPr>
      <w:r>
        <w:t>Mobile Phases</w:t>
      </w:r>
    </w:p>
    <w:p>
      <w:pPr>
        <w:numPr>
          <w:ilvl w:val="3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Thin Layer Chromatography (TLC)</w:t>
      </w:r>
    </w:p>
    <w:p>
      <w:pPr>
        <w:numPr>
          <w:ilvl w:val="3"/>
          <w:numId w:val="900"/>
        </w:numPr>
        <w:spacing w:before="0" w:after="0"/>
      </w:pPr>
      <w:r>
        <w:t>Principles</w:t>
      </w:r>
    </w:p>
    <w:p>
      <w:pPr>
        <w:numPr>
          <w:ilvl w:val="2"/>
          <w:numId w:val="900"/>
        </w:numPr>
        <w:spacing w:before="0" w:after="0"/>
      </w:pPr>
      <w:r>
        <w:t>Ion Exchange Chromatography</w:t>
      </w:r>
    </w:p>
    <w:p>
      <w:pPr>
        <w:numPr>
          <w:ilvl w:val="3"/>
          <w:numId w:val="900"/>
        </w:numPr>
        <w:spacing w:before="0" w:after="0"/>
      </w:pPr>
      <w:r>
        <w:t>Principles</w:t>
      </w:r>
    </w:p>
    <w:p>
      <w:pPr>
        <w:numPr>
          <w:ilvl w:val="1"/>
          <w:numId w:val="900"/>
        </w:numPr>
        <w:spacing w:before="0" w:after="0"/>
      </w:pPr>
      <w:r>
        <w:t>Mass Spectrometry (MS)</w:t>
      </w:r>
    </w:p>
    <w:p>
      <w:pPr>
        <w:numPr>
          <w:ilvl w:val="2"/>
          <w:numId w:val="900"/>
        </w:numPr>
        <w:spacing w:before="0" w:after="0"/>
      </w:pPr>
      <w:r>
        <w:t>Principles of Mass Spectrometry</w:t>
      </w:r>
    </w:p>
    <w:p>
      <w:pPr>
        <w:numPr>
          <w:ilvl w:val="2"/>
          <w:numId w:val="900"/>
        </w:numPr>
        <w:spacing w:before="0" w:after="0"/>
      </w:pPr>
      <w:r>
        <w:t>Ionization Methods</w:t>
      </w:r>
    </w:p>
    <w:p>
      <w:pPr>
        <w:numPr>
          <w:ilvl w:val="3"/>
          <w:numId w:val="900"/>
        </w:numPr>
        <w:spacing w:before="0" w:after="0"/>
      </w:pPr>
      <w:r>
        <w:t>Electron Impact</w:t>
      </w:r>
    </w:p>
    <w:p>
      <w:pPr>
        <w:numPr>
          <w:ilvl w:val="3"/>
          <w:numId w:val="900"/>
        </w:numPr>
        <w:spacing w:before="0" w:after="0"/>
      </w:pPr>
      <w:r>
        <w:t>Chemical Ionization</w:t>
      </w:r>
    </w:p>
    <w:p>
      <w:pPr>
        <w:numPr>
          <w:ilvl w:val="3"/>
          <w:numId w:val="900"/>
        </w:numPr>
        <w:spacing w:before="0" w:after="0"/>
      </w:pPr>
      <w:r>
        <w:t>Electrospray Ionization</w:t>
      </w:r>
    </w:p>
    <w:p>
      <w:pPr>
        <w:numPr>
          <w:ilvl w:val="2"/>
          <w:numId w:val="900"/>
        </w:numPr>
        <w:spacing w:before="0" w:after="0"/>
      </w:pPr>
      <w:r>
        <w:t>Mass Analyzers</w:t>
      </w:r>
    </w:p>
    <w:p>
      <w:pPr>
        <w:numPr>
          <w:ilvl w:val="3"/>
          <w:numId w:val="900"/>
        </w:numPr>
        <w:spacing w:before="0" w:after="0"/>
      </w:pPr>
      <w:r>
        <w:t>Quadrupole</w:t>
      </w:r>
    </w:p>
    <w:p>
      <w:pPr>
        <w:numPr>
          <w:ilvl w:val="3"/>
          <w:numId w:val="900"/>
        </w:numPr>
        <w:spacing w:before="0" w:after="0"/>
      </w:pPr>
      <w:r>
        <w:t>Time-of-Flight</w:t>
      </w:r>
    </w:p>
    <w:p>
      <w:pPr>
        <w:numPr>
          <w:ilvl w:val="3"/>
          <w:numId w:val="900"/>
        </w:numPr>
        <w:spacing w:before="0" w:after="0"/>
      </w:pPr>
      <w:r>
        <w:t>Ion Trap</w:t>
      </w:r>
    </w:p>
    <w:p>
      <w:pPr>
        <w:numPr>
          <w:ilvl w:val="2"/>
          <w:numId w:val="900"/>
        </w:numPr>
        <w:spacing w:before="0" w:after="0"/>
      </w:pPr>
      <w:r>
        <w:t>Detectors</w:t>
      </w:r>
    </w:p>
    <w:p>
      <w:pPr>
        <w:numPr>
          <w:ilvl w:val="3"/>
          <w:numId w:val="900"/>
        </w:numPr>
        <w:spacing w:before="0" w:after="0"/>
      </w:pPr>
      <w:r>
        <w:t>Electron Multiplier</w:t>
      </w:r>
    </w:p>
    <w:p>
      <w:pPr>
        <w:numPr>
          <w:ilvl w:val="3"/>
          <w:numId w:val="900"/>
        </w:numPr>
        <w:spacing w:before="0" w:after="0"/>
      </w:pPr>
      <w:r>
        <w:t>Photomultiplier</w:t>
      </w:r>
    </w:p>
    <w:p>
      <w:pPr>
        <w:numPr>
          <w:ilvl w:val="2"/>
          <w:numId w:val="900"/>
        </w:numPr>
        <w:spacing w:before="0" w:after="0"/>
      </w:pPr>
      <w:r>
        <w:t>GC-MS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LC-MS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Tandem MS (MS/MS)</w:t>
      </w:r>
    </w:p>
    <w:p>
      <w:pPr>
        <w:numPr>
          <w:ilvl w:val="3"/>
          <w:numId w:val="900"/>
        </w:numPr>
        <w:spacing w:before="0" w:after="0"/>
      </w:pPr>
      <w:r>
        <w:t>Principles</w:t>
      </w:r>
    </w:p>
    <w:p>
      <w:pPr>
        <w:numPr>
          <w:ilvl w:val="0"/>
          <w:numId w:val="900"/>
        </w:numPr>
        <w:spacing w:before="0" w:after="0"/>
      </w:pPr>
      <w:r>
        <w:t>Electrochemistry and Chemical Sensors</w:t>
      </w:r>
    </w:p>
    <w:p>
      <w:pPr>
        <w:numPr>
          <w:ilvl w:val="1"/>
          <w:numId w:val="900"/>
        </w:numPr>
        <w:spacing w:before="0" w:after="0"/>
      </w:pPr>
      <w:r>
        <w:t>Potentiometry</w:t>
      </w:r>
    </w:p>
    <w:p>
      <w:pPr>
        <w:numPr>
          <w:ilvl w:val="2"/>
          <w:numId w:val="900"/>
        </w:numPr>
        <w:spacing w:before="0" w:after="0"/>
      </w:pPr>
      <w:r>
        <w:t>Principles of Potentiometry</w:t>
      </w:r>
    </w:p>
    <w:p>
      <w:pPr>
        <w:numPr>
          <w:ilvl w:val="2"/>
          <w:numId w:val="900"/>
        </w:numPr>
        <w:spacing w:before="0" w:after="0"/>
      </w:pPr>
      <w:r>
        <w:t>Reference Electrodes</w:t>
      </w:r>
    </w:p>
    <w:p>
      <w:pPr>
        <w:numPr>
          <w:ilvl w:val="2"/>
          <w:numId w:val="900"/>
        </w:numPr>
        <w:spacing w:before="0" w:after="0"/>
      </w:pPr>
      <w:r>
        <w:t>Ion-Selective Electrodes (ISE)</w:t>
      </w:r>
    </w:p>
    <w:p>
      <w:pPr>
        <w:numPr>
          <w:ilvl w:val="3"/>
          <w:numId w:val="900"/>
        </w:numPr>
        <w:spacing w:before="0" w:after="0"/>
      </w:pPr>
      <w:r>
        <w:t>Glass Electrodes</w:t>
      </w:r>
    </w:p>
    <w:p>
      <w:pPr>
        <w:numPr>
          <w:ilvl w:val="3"/>
          <w:numId w:val="900"/>
        </w:numPr>
        <w:spacing w:before="0" w:after="0"/>
      </w:pPr>
      <w:r>
        <w:t>Solid-State Electrodes</w:t>
      </w:r>
    </w:p>
    <w:p>
      <w:pPr>
        <w:numPr>
          <w:ilvl w:val="3"/>
          <w:numId w:val="900"/>
        </w:numPr>
        <w:spacing w:before="0" w:after="0"/>
      </w:pPr>
      <w:r>
        <w:t>Liquid Membrane Electrodes</w:t>
      </w:r>
    </w:p>
    <w:p>
      <w:pPr>
        <w:numPr>
          <w:ilvl w:val="3"/>
          <w:numId w:val="900"/>
        </w:numPr>
        <w:spacing w:before="0" w:after="0"/>
      </w:pPr>
      <w:r>
        <w:t>Applications in Electrolyte Measurement</w:t>
      </w:r>
    </w:p>
    <w:p>
      <w:pPr>
        <w:numPr>
          <w:ilvl w:val="1"/>
          <w:numId w:val="900"/>
        </w:numPr>
        <w:spacing w:before="0" w:after="0"/>
      </w:pPr>
      <w:r>
        <w:t>Amperometry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2"/>
          <w:numId w:val="900"/>
        </w:numPr>
        <w:spacing w:before="0" w:after="0"/>
      </w:pPr>
      <w:r>
        <w:t>Glucose Sensors</w:t>
      </w:r>
    </w:p>
    <w:p>
      <w:pPr>
        <w:numPr>
          <w:ilvl w:val="2"/>
          <w:numId w:val="900"/>
        </w:numPr>
        <w:spacing w:before="0" w:after="0"/>
      </w:pPr>
      <w:r>
        <w:t>Oxygen Electrodes</w:t>
      </w:r>
    </w:p>
    <w:p>
      <w:pPr>
        <w:numPr>
          <w:ilvl w:val="1"/>
          <w:numId w:val="900"/>
        </w:numPr>
        <w:spacing w:before="0" w:after="0"/>
      </w:pPr>
      <w:r>
        <w:t>Coulometry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2"/>
          <w:numId w:val="900"/>
        </w:numPr>
        <w:spacing w:before="0" w:after="0"/>
      </w:pPr>
      <w:r>
        <w:t>Chloride Analysis</w:t>
      </w:r>
    </w:p>
    <w:p>
      <w:pPr>
        <w:numPr>
          <w:ilvl w:val="1"/>
          <w:numId w:val="900"/>
        </w:numPr>
        <w:spacing w:before="0" w:after="0"/>
      </w:pPr>
      <w:r>
        <w:t>Conductometry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1"/>
          <w:numId w:val="900"/>
        </w:numPr>
        <w:spacing w:before="0" w:after="0"/>
      </w:pPr>
      <w:r>
        <w:t>Biosensors</w:t>
      </w:r>
    </w:p>
    <w:p>
      <w:pPr>
        <w:numPr>
          <w:ilvl w:val="2"/>
          <w:numId w:val="900"/>
        </w:numPr>
        <w:spacing w:before="0" w:after="0"/>
      </w:pPr>
      <w:r>
        <w:t>Enzyme-Based Biosensors</w:t>
      </w:r>
    </w:p>
    <w:p>
      <w:pPr>
        <w:numPr>
          <w:ilvl w:val="2"/>
          <w:numId w:val="900"/>
        </w:numPr>
        <w:spacing w:before="0" w:after="0"/>
      </w:pPr>
      <w:r>
        <w:t>Immunosensors</w:t>
      </w:r>
    </w:p>
    <w:p>
      <w:pPr>
        <w:numPr>
          <w:ilvl w:val="2"/>
          <w:numId w:val="900"/>
        </w:numPr>
        <w:spacing w:before="0" w:after="0"/>
      </w:pPr>
      <w:r>
        <w:t>DNA Sensors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0"/>
          <w:numId w:val="900"/>
        </w:numPr>
        <w:spacing w:before="0" w:after="0"/>
      </w:pPr>
      <w:r>
        <w:t>Automation in the Clinical Laboratory</w:t>
      </w:r>
    </w:p>
    <w:p>
      <w:pPr>
        <w:numPr>
          <w:ilvl w:val="1"/>
          <w:numId w:val="900"/>
        </w:numPr>
        <w:spacing w:before="0" w:after="0"/>
      </w:pPr>
      <w:r>
        <w:t>Principles of Automation</w:t>
      </w:r>
    </w:p>
    <w:p>
      <w:pPr>
        <w:numPr>
          <w:ilvl w:val="2"/>
          <w:numId w:val="900"/>
        </w:numPr>
        <w:spacing w:before="0" w:after="0"/>
      </w:pPr>
      <w:r>
        <w:t>Workflow Integration</w:t>
      </w:r>
    </w:p>
    <w:p>
      <w:pPr>
        <w:numPr>
          <w:ilvl w:val="2"/>
          <w:numId w:val="900"/>
        </w:numPr>
        <w:spacing w:before="0" w:after="0"/>
      </w:pPr>
      <w:r>
        <w:t>Error Reduction</w:t>
      </w:r>
    </w:p>
    <w:p>
      <w:pPr>
        <w:numPr>
          <w:ilvl w:val="2"/>
          <w:numId w:val="900"/>
        </w:numPr>
        <w:spacing w:before="0" w:after="0"/>
      </w:pPr>
      <w:r>
        <w:t>Throughput Enhancement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Continuous Flow Analysis</w:t>
      </w:r>
    </w:p>
    <w:p>
      <w:pPr>
        <w:numPr>
          <w:ilvl w:val="2"/>
          <w:numId w:val="900"/>
        </w:numPr>
        <w:spacing w:before="0" w:after="0"/>
      </w:pPr>
      <w:r>
        <w:t>System Design</w:t>
      </w:r>
    </w:p>
    <w:p>
      <w:pPr>
        <w:numPr>
          <w:ilvl w:val="2"/>
          <w:numId w:val="900"/>
        </w:numPr>
        <w:spacing w:before="0" w:after="0"/>
      </w:pPr>
      <w:r>
        <w:t>Segmented Flow</w:t>
      </w:r>
    </w:p>
    <w:p>
      <w:pPr>
        <w:numPr>
          <w:ilvl w:val="2"/>
          <w:numId w:val="900"/>
        </w:numPr>
        <w:spacing w:before="0" w:after="0"/>
      </w:pPr>
      <w:r>
        <w:t>Flow Injection Analysis</w:t>
      </w:r>
    </w:p>
    <w:p>
      <w:pPr>
        <w:numPr>
          <w:ilvl w:val="1"/>
          <w:numId w:val="900"/>
        </w:numPr>
        <w:spacing w:before="0" w:after="0"/>
      </w:pPr>
      <w:r>
        <w:t>Discrete Analysis</w:t>
      </w:r>
    </w:p>
    <w:p>
      <w:pPr>
        <w:numPr>
          <w:ilvl w:val="2"/>
          <w:numId w:val="900"/>
        </w:numPr>
        <w:spacing w:before="0" w:after="0"/>
      </w:pPr>
      <w:r>
        <w:t>System Design</w:t>
      </w:r>
    </w:p>
    <w:p>
      <w:pPr>
        <w:numPr>
          <w:ilvl w:val="2"/>
          <w:numId w:val="900"/>
        </w:numPr>
        <w:spacing w:before="0" w:after="0"/>
      </w:pPr>
      <w:r>
        <w:t>Random Access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1"/>
          <w:numId w:val="900"/>
        </w:numPr>
        <w:spacing w:before="0" w:after="0"/>
      </w:pPr>
      <w:r>
        <w:t>Modular Analyzers</w:t>
      </w:r>
    </w:p>
    <w:p>
      <w:pPr>
        <w:numPr>
          <w:ilvl w:val="2"/>
          <w:numId w:val="900"/>
        </w:numPr>
        <w:spacing w:before="0" w:after="0"/>
      </w:pPr>
      <w:r>
        <w:t>Types and Configurations</w:t>
      </w:r>
    </w:p>
    <w:p>
      <w:pPr>
        <w:numPr>
          <w:ilvl w:val="2"/>
          <w:numId w:val="900"/>
        </w:numPr>
        <w:spacing w:before="0" w:after="0"/>
      </w:pPr>
      <w:r>
        <w:t>Integration with Laboratory Information Systems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1"/>
          <w:numId w:val="900"/>
        </w:numPr>
        <w:spacing w:before="0" w:after="0"/>
      </w:pPr>
      <w:r>
        <w:t>Point-of-Care Testing (POCT)</w:t>
      </w:r>
    </w:p>
    <w:p>
      <w:pPr>
        <w:numPr>
          <w:ilvl w:val="2"/>
          <w:numId w:val="900"/>
        </w:numPr>
        <w:spacing w:before="0" w:after="0"/>
      </w:pPr>
      <w:r>
        <w:t>Types of POCT Devices</w:t>
      </w:r>
    </w:p>
    <w:p>
      <w:pPr>
        <w:numPr>
          <w:ilvl w:val="2"/>
          <w:numId w:val="900"/>
        </w:numPr>
        <w:spacing w:before="0" w:after="0"/>
      </w:pPr>
      <w:r>
        <w:t>Quality Control in POCT</w:t>
      </w:r>
    </w:p>
    <w:p>
      <w:pPr>
        <w:numPr>
          <w:ilvl w:val="2"/>
          <w:numId w:val="900"/>
        </w:numPr>
        <w:spacing w:before="0" w:after="0"/>
      </w:pPr>
      <w:r>
        <w:t>Connectivity and Data Management</w:t>
      </w:r>
    </w:p>
    <w:p>
      <w:pPr>
        <w:numPr>
          <w:ilvl w:val="2"/>
          <w:numId w:val="900"/>
        </w:numPr>
        <w:spacing w:before="0" w:after="0"/>
      </w:pPr>
      <w:r>
        <w:t>Regulatory Considerations</w:t>
      </w:r>
    </w:p>
    <w:p>
      <w:pPr>
        <w:pStyle w:val="Heading1"/>
      </w:pPr>
      <w:r>
        <w:t>Carbohydrates</w:t>
      </w:r>
    </w:p>
    <w:p>
      <w:pPr>
        <w:numPr>
          <w:ilvl w:val="0"/>
          <w:numId w:val="900"/>
        </w:numPr>
        <w:spacing w:before="0" w:after="0"/>
      </w:pPr>
      <w:r>
        <w:t>Glucose Metabolism</w:t>
      </w:r>
    </w:p>
    <w:p>
      <w:pPr>
        <w:numPr>
          <w:ilvl w:val="1"/>
          <w:numId w:val="900"/>
        </w:numPr>
        <w:spacing w:before="0" w:after="0"/>
      </w:pPr>
      <w:r>
        <w:t>Glycolysis</w:t>
      </w:r>
    </w:p>
    <w:p>
      <w:pPr>
        <w:numPr>
          <w:ilvl w:val="2"/>
          <w:numId w:val="900"/>
        </w:numPr>
        <w:spacing w:before="0" w:after="0"/>
      </w:pPr>
      <w:r>
        <w:t>Pathway Steps</w:t>
      </w:r>
    </w:p>
    <w:p>
      <w:pPr>
        <w:numPr>
          <w:ilvl w:val="2"/>
          <w:numId w:val="900"/>
        </w:numPr>
        <w:spacing w:before="0" w:after="0"/>
      </w:pPr>
      <w:r>
        <w:t>Key Enzymes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Energy Production</w:t>
      </w:r>
    </w:p>
    <w:p>
      <w:pPr>
        <w:numPr>
          <w:ilvl w:val="1"/>
          <w:numId w:val="900"/>
        </w:numPr>
        <w:spacing w:before="0" w:after="0"/>
      </w:pPr>
      <w:r>
        <w:t>Gluconeogenesis</w:t>
      </w:r>
    </w:p>
    <w:p>
      <w:pPr>
        <w:numPr>
          <w:ilvl w:val="2"/>
          <w:numId w:val="900"/>
        </w:numPr>
        <w:spacing w:before="0" w:after="0"/>
      </w:pPr>
      <w:r>
        <w:t>Pathway Steps</w:t>
      </w:r>
    </w:p>
    <w:p>
      <w:pPr>
        <w:numPr>
          <w:ilvl w:val="2"/>
          <w:numId w:val="900"/>
        </w:numPr>
        <w:spacing w:before="0" w:after="0"/>
      </w:pPr>
      <w:r>
        <w:t>Key Enzymes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Substrates</w:t>
      </w:r>
    </w:p>
    <w:p>
      <w:pPr>
        <w:numPr>
          <w:ilvl w:val="1"/>
          <w:numId w:val="900"/>
        </w:numPr>
        <w:spacing w:before="0" w:after="0"/>
      </w:pPr>
      <w:r>
        <w:t>Glycogenolysis</w:t>
      </w:r>
    </w:p>
    <w:p>
      <w:pPr>
        <w:numPr>
          <w:ilvl w:val="2"/>
          <w:numId w:val="900"/>
        </w:numPr>
        <w:spacing w:before="0" w:after="0"/>
      </w:pPr>
      <w:r>
        <w:t>Pathway Steps</w:t>
      </w:r>
    </w:p>
    <w:p>
      <w:pPr>
        <w:numPr>
          <w:ilvl w:val="2"/>
          <w:numId w:val="900"/>
        </w:numPr>
        <w:spacing w:before="0" w:after="0"/>
      </w:pPr>
      <w:r>
        <w:t>Key Enzymes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Tissue Distribution</w:t>
      </w:r>
    </w:p>
    <w:p>
      <w:pPr>
        <w:numPr>
          <w:ilvl w:val="1"/>
          <w:numId w:val="900"/>
        </w:numPr>
        <w:spacing w:before="0" w:after="0"/>
      </w:pPr>
      <w:r>
        <w:t>Glycogenesis</w:t>
      </w:r>
    </w:p>
    <w:p>
      <w:pPr>
        <w:numPr>
          <w:ilvl w:val="2"/>
          <w:numId w:val="900"/>
        </w:numPr>
        <w:spacing w:before="0" w:after="0"/>
      </w:pPr>
      <w:r>
        <w:t>Pathway Steps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1"/>
          <w:numId w:val="900"/>
        </w:numPr>
        <w:spacing w:before="0" w:after="0"/>
      </w:pPr>
      <w:r>
        <w:t>Pentose Phosphate Pathway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0"/>
          <w:numId w:val="900"/>
        </w:numPr>
        <w:spacing w:before="0" w:after="0"/>
      </w:pPr>
      <w:r>
        <w:t>Hormonal Regulation</w:t>
      </w:r>
    </w:p>
    <w:p>
      <w:pPr>
        <w:numPr>
          <w:ilvl w:val="1"/>
          <w:numId w:val="900"/>
        </w:numPr>
        <w:spacing w:before="0" w:after="0"/>
      </w:pPr>
      <w:r>
        <w:t>Insulin</w:t>
      </w:r>
    </w:p>
    <w:p>
      <w:pPr>
        <w:numPr>
          <w:ilvl w:val="2"/>
          <w:numId w:val="900"/>
        </w:numPr>
        <w:spacing w:before="0" w:after="0"/>
      </w:pPr>
      <w:r>
        <w:t>Synthesis and Secretion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Insulin Receptors</w:t>
      </w:r>
    </w:p>
    <w:p>
      <w:pPr>
        <w:numPr>
          <w:ilvl w:val="2"/>
          <w:numId w:val="900"/>
        </w:numPr>
        <w:spacing w:before="0" w:after="0"/>
      </w:pPr>
      <w:r>
        <w:t>Signal Transduction</w:t>
      </w:r>
    </w:p>
    <w:p>
      <w:pPr>
        <w:numPr>
          <w:ilvl w:val="1"/>
          <w:numId w:val="900"/>
        </w:numPr>
        <w:spacing w:before="0" w:after="0"/>
      </w:pPr>
      <w:r>
        <w:t>Glucagon</w:t>
      </w:r>
    </w:p>
    <w:p>
      <w:pPr>
        <w:numPr>
          <w:ilvl w:val="2"/>
          <w:numId w:val="900"/>
        </w:numPr>
        <w:spacing w:before="0" w:after="0"/>
      </w:pPr>
      <w:r>
        <w:t>Synthesis and Secretion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Counter-Regulatory Effects</w:t>
      </w:r>
    </w:p>
    <w:p>
      <w:pPr>
        <w:numPr>
          <w:ilvl w:val="1"/>
          <w:numId w:val="900"/>
        </w:numPr>
        <w:spacing w:before="0" w:after="0"/>
      </w:pPr>
      <w:r>
        <w:t>Cortisol</w:t>
      </w:r>
    </w:p>
    <w:p>
      <w:pPr>
        <w:numPr>
          <w:ilvl w:val="2"/>
          <w:numId w:val="900"/>
        </w:numPr>
        <w:spacing w:before="0" w:after="0"/>
      </w:pPr>
      <w:r>
        <w:t>Role in Glucose Homeostasis</w:t>
      </w:r>
    </w:p>
    <w:p>
      <w:pPr>
        <w:numPr>
          <w:ilvl w:val="2"/>
          <w:numId w:val="900"/>
        </w:numPr>
        <w:spacing w:before="0" w:after="0"/>
      </w:pPr>
      <w:r>
        <w:t>Gluconeogenic Effects</w:t>
      </w:r>
    </w:p>
    <w:p>
      <w:pPr>
        <w:numPr>
          <w:ilvl w:val="1"/>
          <w:numId w:val="900"/>
        </w:numPr>
        <w:spacing w:before="0" w:after="0"/>
      </w:pPr>
      <w:r>
        <w:t>Epinephrine</w:t>
      </w:r>
    </w:p>
    <w:p>
      <w:pPr>
        <w:numPr>
          <w:ilvl w:val="2"/>
          <w:numId w:val="900"/>
        </w:numPr>
        <w:spacing w:before="0" w:after="0"/>
      </w:pPr>
      <w:r>
        <w:t>Role in Glucose Homeostasis</w:t>
      </w:r>
    </w:p>
    <w:p>
      <w:pPr>
        <w:numPr>
          <w:ilvl w:val="2"/>
          <w:numId w:val="900"/>
        </w:numPr>
        <w:spacing w:before="0" w:after="0"/>
      </w:pPr>
      <w:r>
        <w:t>Glycogenolytic Effects</w:t>
      </w:r>
    </w:p>
    <w:p>
      <w:pPr>
        <w:numPr>
          <w:ilvl w:val="1"/>
          <w:numId w:val="900"/>
        </w:numPr>
        <w:spacing w:before="0" w:after="0"/>
      </w:pPr>
      <w:r>
        <w:t>Growth Hormone</w:t>
      </w:r>
    </w:p>
    <w:p>
      <w:pPr>
        <w:numPr>
          <w:ilvl w:val="2"/>
          <w:numId w:val="900"/>
        </w:numPr>
        <w:spacing w:before="0" w:after="0"/>
      </w:pPr>
      <w:r>
        <w:t>Effects on Glucose Metabolism</w:t>
      </w:r>
    </w:p>
    <w:p>
      <w:pPr>
        <w:numPr>
          <w:ilvl w:val="1"/>
          <w:numId w:val="900"/>
        </w:numPr>
        <w:spacing w:before="0" w:after="0"/>
      </w:pPr>
      <w:r>
        <w:t>Thyroid Hormones</w:t>
      </w:r>
    </w:p>
    <w:p>
      <w:pPr>
        <w:numPr>
          <w:ilvl w:val="2"/>
          <w:numId w:val="900"/>
        </w:numPr>
        <w:spacing w:before="0" w:after="0"/>
      </w:pPr>
      <w:r>
        <w:t>Effects on Glucose Metabolism</w:t>
      </w:r>
    </w:p>
    <w:p>
      <w:pPr>
        <w:numPr>
          <w:ilvl w:val="0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Hyperglycemia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2"/>
          <w:numId w:val="900"/>
        </w:numPr>
        <w:spacing w:before="0" w:after="0"/>
      </w:pPr>
      <w:r>
        <w:t>Acute Symptoms</w:t>
      </w:r>
    </w:p>
    <w:p>
      <w:pPr>
        <w:numPr>
          <w:ilvl w:val="2"/>
          <w:numId w:val="900"/>
        </w:numPr>
        <w:spacing w:before="0" w:after="0"/>
      </w:pPr>
      <w:r>
        <w:t>Chronic Complications</w:t>
      </w:r>
    </w:p>
    <w:p>
      <w:pPr>
        <w:numPr>
          <w:ilvl w:val="2"/>
          <w:numId w:val="900"/>
        </w:numPr>
        <w:spacing w:before="0" w:after="0"/>
      </w:pPr>
      <w:r>
        <w:t>Diabetic Ketoacidosis</w:t>
      </w:r>
    </w:p>
    <w:p>
      <w:pPr>
        <w:numPr>
          <w:ilvl w:val="2"/>
          <w:numId w:val="900"/>
        </w:numPr>
        <w:spacing w:before="0" w:after="0"/>
      </w:pPr>
      <w:r>
        <w:t>Hyperosmolar Hyperglycemic State</w:t>
      </w:r>
    </w:p>
    <w:p>
      <w:pPr>
        <w:numPr>
          <w:ilvl w:val="1"/>
          <w:numId w:val="900"/>
        </w:numPr>
        <w:spacing w:before="0" w:after="0"/>
      </w:pPr>
      <w:r>
        <w:t>Hypoglycemia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2"/>
          <w:numId w:val="900"/>
        </w:numPr>
        <w:spacing w:before="0" w:after="0"/>
      </w:pPr>
      <w:r>
        <w:t>Symptoms and Complications</w:t>
      </w:r>
    </w:p>
    <w:p>
      <w:pPr>
        <w:numPr>
          <w:ilvl w:val="2"/>
          <w:numId w:val="900"/>
        </w:numPr>
        <w:spacing w:before="0" w:after="0"/>
      </w:pPr>
      <w:r>
        <w:t>Whipple's Triad</w:t>
      </w:r>
    </w:p>
    <w:p>
      <w:pPr>
        <w:numPr>
          <w:ilvl w:val="2"/>
          <w:numId w:val="900"/>
        </w:numPr>
        <w:spacing w:before="0" w:after="0"/>
      </w:pPr>
      <w:r>
        <w:t>Reactive vs. Fasting Hypoglycemia</w:t>
      </w:r>
    </w:p>
    <w:p>
      <w:pPr>
        <w:numPr>
          <w:ilvl w:val="0"/>
          <w:numId w:val="900"/>
        </w:numPr>
        <w:spacing w:before="0" w:after="0"/>
      </w:pPr>
      <w:r>
        <w:t>Diabetes Mellitus</w:t>
      </w:r>
    </w:p>
    <w:p>
      <w:pPr>
        <w:numPr>
          <w:ilvl w:val="1"/>
          <w:numId w:val="900"/>
        </w:numPr>
        <w:spacing w:before="0" w:after="0"/>
      </w:pPr>
      <w:r>
        <w:t>Type 1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Autoimmune Destruction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Age of Onset</w:t>
      </w:r>
    </w:p>
    <w:p>
      <w:pPr>
        <w:numPr>
          <w:ilvl w:val="1"/>
          <w:numId w:val="900"/>
        </w:numPr>
        <w:spacing w:before="0" w:after="0"/>
      </w:pPr>
      <w:r>
        <w:t>Type 2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Insulin Resistance</w:t>
      </w:r>
    </w:p>
    <w:p>
      <w:pPr>
        <w:numPr>
          <w:ilvl w:val="2"/>
          <w:numId w:val="900"/>
        </w:numPr>
        <w:spacing w:before="0" w:after="0"/>
      </w:pPr>
      <w:r>
        <w:t>Beta-Cell Dysfunction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1"/>
          <w:numId w:val="900"/>
        </w:numPr>
        <w:spacing w:before="0" w:after="0"/>
      </w:pPr>
      <w:r>
        <w:t>Gestational Diabetes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Maternal and Fetal Complications</w:t>
      </w:r>
    </w:p>
    <w:p>
      <w:pPr>
        <w:numPr>
          <w:ilvl w:val="1"/>
          <w:numId w:val="900"/>
        </w:numPr>
        <w:spacing w:before="0" w:after="0"/>
      </w:pPr>
      <w:r>
        <w:t>Monogenic Diabetes</w:t>
      </w:r>
    </w:p>
    <w:p>
      <w:pPr>
        <w:numPr>
          <w:ilvl w:val="2"/>
          <w:numId w:val="900"/>
        </w:numPr>
        <w:spacing w:before="0" w:after="0"/>
      </w:pPr>
      <w:r>
        <w:t>MODY</w:t>
      </w:r>
    </w:p>
    <w:p>
      <w:pPr>
        <w:numPr>
          <w:ilvl w:val="2"/>
          <w:numId w:val="900"/>
        </w:numPr>
        <w:spacing w:before="0" w:after="0"/>
      </w:pPr>
      <w:r>
        <w:t>Neonatal Diabetes</w:t>
      </w:r>
    </w:p>
    <w:p>
      <w:pPr>
        <w:numPr>
          <w:ilvl w:val="1"/>
          <w:numId w:val="900"/>
        </w:numPr>
        <w:spacing w:before="0" w:after="0"/>
      </w:pPr>
      <w:r>
        <w:t>Secondary Diabetes</w:t>
      </w:r>
    </w:p>
    <w:p>
      <w:pPr>
        <w:numPr>
          <w:ilvl w:val="2"/>
          <w:numId w:val="900"/>
        </w:numPr>
        <w:spacing w:before="0" w:after="0"/>
      </w:pPr>
      <w:r>
        <w:t>Drug-Induced</w:t>
      </w:r>
    </w:p>
    <w:p>
      <w:pPr>
        <w:numPr>
          <w:ilvl w:val="2"/>
          <w:numId w:val="900"/>
        </w:numPr>
        <w:spacing w:before="0" w:after="0"/>
      </w:pPr>
      <w:r>
        <w:t>Pancreatic Disease</w:t>
      </w:r>
    </w:p>
    <w:p>
      <w:pPr>
        <w:numPr>
          <w:ilvl w:val="2"/>
          <w:numId w:val="900"/>
        </w:numPr>
        <w:spacing w:before="0" w:after="0"/>
      </w:pPr>
      <w:r>
        <w:t>Endocrine Disorders</w:t>
      </w:r>
    </w:p>
    <w:p>
      <w:pPr>
        <w:numPr>
          <w:ilvl w:val="0"/>
          <w:numId w:val="900"/>
        </w:numPr>
        <w:spacing w:before="0" w:after="0"/>
      </w:pPr>
      <w:r>
        <w:t>Laboratory Diagnosis and Monitoring</w:t>
      </w:r>
    </w:p>
    <w:p>
      <w:pPr>
        <w:numPr>
          <w:ilvl w:val="1"/>
          <w:numId w:val="900"/>
        </w:numPr>
        <w:spacing w:before="0" w:after="0"/>
      </w:pPr>
      <w:r>
        <w:t>Fasting Plasma Glucose</w:t>
      </w:r>
    </w:p>
    <w:p>
      <w:pPr>
        <w:numPr>
          <w:ilvl w:val="2"/>
          <w:numId w:val="900"/>
        </w:numPr>
        <w:spacing w:before="0" w:after="0"/>
      </w:pPr>
      <w:r>
        <w:t>Indications and Interpretation</w:t>
      </w:r>
    </w:p>
    <w:p>
      <w:pPr>
        <w:numPr>
          <w:ilvl w:val="2"/>
          <w:numId w:val="900"/>
        </w:numPr>
        <w:spacing w:before="0" w:after="0"/>
      </w:pPr>
      <w:r>
        <w:t>Reference Ranges</w:t>
      </w:r>
    </w:p>
    <w:p>
      <w:pPr>
        <w:numPr>
          <w:ilvl w:val="2"/>
          <w:numId w:val="900"/>
        </w:numPr>
        <w:spacing w:before="0" w:after="0"/>
      </w:pPr>
      <w:r>
        <w:t>Diagnostic Criteria</w:t>
      </w:r>
    </w:p>
    <w:p>
      <w:pPr>
        <w:numPr>
          <w:ilvl w:val="1"/>
          <w:numId w:val="900"/>
        </w:numPr>
        <w:spacing w:before="0" w:after="0"/>
      </w:pPr>
      <w:r>
        <w:t>Random Plasma Glucose</w:t>
      </w:r>
    </w:p>
    <w:p>
      <w:pPr>
        <w:numPr>
          <w:ilvl w:val="2"/>
          <w:numId w:val="900"/>
        </w:numPr>
        <w:spacing w:before="0" w:after="0"/>
      </w:pPr>
      <w:r>
        <w:t>Indications and Interpretation</w:t>
      </w:r>
    </w:p>
    <w:p>
      <w:pPr>
        <w:numPr>
          <w:ilvl w:val="1"/>
          <w:numId w:val="900"/>
        </w:numPr>
        <w:spacing w:before="0" w:after="0"/>
      </w:pPr>
      <w:r>
        <w:t>Oral Glucose Tolerance Test (OGTT)</w:t>
      </w:r>
    </w:p>
    <w:p>
      <w:pPr>
        <w:numPr>
          <w:ilvl w:val="2"/>
          <w:numId w:val="900"/>
        </w:numPr>
        <w:spacing w:before="0" w:after="0"/>
      </w:pPr>
      <w:r>
        <w:t>Procedure</w:t>
      </w:r>
    </w:p>
    <w:p>
      <w:pPr>
        <w:numPr>
          <w:ilvl w:val="2"/>
          <w:numId w:val="900"/>
        </w:numPr>
        <w:spacing w:before="0" w:after="0"/>
      </w:pPr>
      <w:r>
        <w:t>Patient Preparation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Diagnostic Criteria</w:t>
      </w:r>
    </w:p>
    <w:p>
      <w:pPr>
        <w:numPr>
          <w:ilvl w:val="1"/>
          <w:numId w:val="900"/>
        </w:numPr>
        <w:spacing w:before="0" w:after="0"/>
      </w:pPr>
      <w:r>
        <w:t>Glycated Hemoglobin (HbA1c)</w:t>
      </w:r>
    </w:p>
    <w:p>
      <w:pPr>
        <w:numPr>
          <w:ilvl w:val="2"/>
          <w:numId w:val="900"/>
        </w:numPr>
        <w:spacing w:before="0" w:after="0"/>
      </w:pPr>
      <w:r>
        <w:t>Formation and Structure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Clinical Utility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Diagnostic Criteria</w:t>
      </w:r>
    </w:p>
    <w:p>
      <w:pPr>
        <w:numPr>
          <w:ilvl w:val="1"/>
          <w:numId w:val="900"/>
        </w:numPr>
        <w:spacing w:before="0" w:after="0"/>
      </w:pPr>
      <w:r>
        <w:t>Fructosamine</w:t>
      </w:r>
    </w:p>
    <w:p>
      <w:pPr>
        <w:numPr>
          <w:ilvl w:val="2"/>
          <w:numId w:val="900"/>
        </w:numPr>
        <w:spacing w:before="0" w:after="0"/>
      </w:pPr>
      <w:r>
        <w:t>Clinical Utility</w:t>
      </w:r>
    </w:p>
    <w:p>
      <w:pPr>
        <w:numPr>
          <w:ilvl w:val="2"/>
          <w:numId w:val="900"/>
        </w:numPr>
        <w:spacing w:before="0" w:after="0"/>
      </w:pPr>
      <w:r>
        <w:t>Comparison with HbA1c</w:t>
      </w:r>
    </w:p>
    <w:p>
      <w:pPr>
        <w:numPr>
          <w:ilvl w:val="1"/>
          <w:numId w:val="900"/>
        </w:numPr>
        <w:spacing w:before="0" w:after="0"/>
      </w:pPr>
      <w:r>
        <w:t>Ketones</w:t>
      </w:r>
    </w:p>
    <w:p>
      <w:pPr>
        <w:numPr>
          <w:ilvl w:val="2"/>
          <w:numId w:val="900"/>
        </w:numPr>
        <w:spacing w:before="0" w:after="0"/>
      </w:pPr>
      <w:r>
        <w:t>Types of Ketone Bodies</w:t>
      </w:r>
    </w:p>
    <w:p>
      <w:pPr>
        <w:numPr>
          <w:ilvl w:val="2"/>
          <w:numId w:val="900"/>
        </w:numPr>
        <w:spacing w:before="0" w:after="0"/>
      </w:pPr>
      <w:r>
        <w:t>Acetoacetate</w:t>
      </w:r>
    </w:p>
    <w:p>
      <w:pPr>
        <w:numPr>
          <w:ilvl w:val="2"/>
          <w:numId w:val="900"/>
        </w:numPr>
        <w:spacing w:before="0" w:after="0"/>
      </w:pPr>
      <w:r>
        <w:t>Beta-Hydroxybutyrate</w:t>
      </w:r>
    </w:p>
    <w:p>
      <w:pPr>
        <w:numPr>
          <w:ilvl w:val="2"/>
          <w:numId w:val="900"/>
        </w:numPr>
        <w:spacing w:before="0" w:after="0"/>
      </w:pPr>
      <w:r>
        <w:t>Acetone</w:t>
      </w:r>
    </w:p>
    <w:p>
      <w:pPr>
        <w:numPr>
          <w:ilvl w:val="2"/>
          <w:numId w:val="900"/>
        </w:numPr>
        <w:spacing w:before="0" w:after="0"/>
      </w:pPr>
      <w:r>
        <w:t>Methods of Detection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Microalbuminuria</w:t>
      </w:r>
    </w:p>
    <w:p>
      <w:pPr>
        <w:numPr>
          <w:ilvl w:val="2"/>
          <w:numId w:val="900"/>
        </w:numPr>
        <w:spacing w:before="0" w:after="0"/>
      </w:pPr>
      <w:r>
        <w:t>Significance in Diabetes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Progression to Nephropathy</w:t>
      </w:r>
    </w:p>
    <w:p>
      <w:pPr>
        <w:numPr>
          <w:ilvl w:val="1"/>
          <w:numId w:val="900"/>
        </w:numPr>
        <w:spacing w:before="0" w:after="0"/>
      </w:pPr>
      <w:r>
        <w:t>C-Peptide</w:t>
      </w:r>
    </w:p>
    <w:p>
      <w:pPr>
        <w:numPr>
          <w:ilvl w:val="2"/>
          <w:numId w:val="900"/>
        </w:numPr>
        <w:spacing w:before="0" w:after="0"/>
      </w:pPr>
      <w:r>
        <w:t>Clinical Utility</w:t>
      </w:r>
    </w:p>
    <w:p>
      <w:pPr>
        <w:numPr>
          <w:ilvl w:val="2"/>
          <w:numId w:val="900"/>
        </w:numPr>
        <w:spacing w:before="0" w:after="0"/>
      </w:pPr>
      <w:r>
        <w:t>Insulin Reserve Assessment</w:t>
      </w:r>
    </w:p>
    <w:p>
      <w:pPr>
        <w:pStyle w:val="Heading1"/>
      </w:pPr>
      <w:r>
        <w:t>Lipids and Lipoproteins</w:t>
      </w:r>
    </w:p>
    <w:p>
      <w:pPr>
        <w:numPr>
          <w:ilvl w:val="0"/>
          <w:numId w:val="900"/>
        </w:numPr>
        <w:spacing w:before="0" w:after="0"/>
      </w:pPr>
      <w:r>
        <w:t>Lipid Metabolism</w:t>
      </w:r>
    </w:p>
    <w:p>
      <w:pPr>
        <w:numPr>
          <w:ilvl w:val="1"/>
          <w:numId w:val="900"/>
        </w:numPr>
        <w:spacing w:before="0" w:after="0"/>
      </w:pPr>
      <w:r>
        <w:t>Digestion and Absorption</w:t>
      </w:r>
    </w:p>
    <w:p>
      <w:pPr>
        <w:numPr>
          <w:ilvl w:val="2"/>
          <w:numId w:val="900"/>
        </w:numPr>
        <w:spacing w:before="0" w:after="0"/>
      </w:pPr>
      <w:r>
        <w:t>Pancreatic Lipases</w:t>
      </w:r>
    </w:p>
    <w:p>
      <w:pPr>
        <w:numPr>
          <w:ilvl w:val="2"/>
          <w:numId w:val="900"/>
        </w:numPr>
        <w:spacing w:before="0" w:after="0"/>
      </w:pPr>
      <w:r>
        <w:t>Bile Acids</w:t>
      </w:r>
    </w:p>
    <w:p>
      <w:pPr>
        <w:numPr>
          <w:ilvl w:val="2"/>
          <w:numId w:val="900"/>
        </w:numPr>
        <w:spacing w:before="0" w:after="0"/>
      </w:pPr>
      <w:r>
        <w:t>Micelle Formation</w:t>
      </w:r>
    </w:p>
    <w:p>
      <w:pPr>
        <w:numPr>
          <w:ilvl w:val="2"/>
          <w:numId w:val="900"/>
        </w:numPr>
        <w:spacing w:before="0" w:after="0"/>
      </w:pPr>
      <w:r>
        <w:t>Chylomicron Formation</w:t>
      </w:r>
    </w:p>
    <w:p>
      <w:pPr>
        <w:numPr>
          <w:ilvl w:val="1"/>
          <w:numId w:val="900"/>
        </w:numPr>
        <w:spacing w:before="0" w:after="0"/>
      </w:pPr>
      <w:r>
        <w:t>Transport and Storage</w:t>
      </w:r>
    </w:p>
    <w:p>
      <w:pPr>
        <w:numPr>
          <w:ilvl w:val="2"/>
          <w:numId w:val="900"/>
        </w:numPr>
        <w:spacing w:before="0" w:after="0"/>
      </w:pPr>
      <w:r>
        <w:t>Lipoprotein Metabolism</w:t>
      </w:r>
    </w:p>
    <w:p>
      <w:pPr>
        <w:numPr>
          <w:ilvl w:val="2"/>
          <w:numId w:val="900"/>
        </w:numPr>
        <w:spacing w:before="0" w:after="0"/>
      </w:pPr>
      <w:r>
        <w:t>Tissue Uptake</w:t>
      </w:r>
    </w:p>
    <w:p>
      <w:pPr>
        <w:numPr>
          <w:ilvl w:val="2"/>
          <w:numId w:val="900"/>
        </w:numPr>
        <w:spacing w:before="0" w:after="0"/>
      </w:pPr>
      <w:r>
        <w:t>Adipose Tissue Storage</w:t>
      </w:r>
    </w:p>
    <w:p>
      <w:pPr>
        <w:numPr>
          <w:ilvl w:val="1"/>
          <w:numId w:val="900"/>
        </w:numPr>
        <w:spacing w:before="0" w:after="0"/>
      </w:pPr>
      <w:r>
        <w:t>Catabolism</w:t>
      </w:r>
    </w:p>
    <w:p>
      <w:pPr>
        <w:numPr>
          <w:ilvl w:val="2"/>
          <w:numId w:val="900"/>
        </w:numPr>
        <w:spacing w:before="0" w:after="0"/>
      </w:pPr>
      <w:r>
        <w:t>Beta-Oxidation</w:t>
      </w:r>
    </w:p>
    <w:p>
      <w:pPr>
        <w:numPr>
          <w:ilvl w:val="2"/>
          <w:numId w:val="900"/>
        </w:numPr>
        <w:spacing w:before="0" w:after="0"/>
      </w:pPr>
      <w:r>
        <w:t>Ketogenesis</w:t>
      </w:r>
    </w:p>
    <w:p>
      <w:pPr>
        <w:numPr>
          <w:ilvl w:val="0"/>
          <w:numId w:val="900"/>
        </w:numPr>
        <w:spacing w:before="0" w:after="0"/>
      </w:pPr>
      <w:r>
        <w:t>Major Lipids</w:t>
      </w:r>
    </w:p>
    <w:p>
      <w:pPr>
        <w:numPr>
          <w:ilvl w:val="1"/>
          <w:numId w:val="900"/>
        </w:numPr>
        <w:spacing w:before="0" w:after="0"/>
      </w:pPr>
      <w:r>
        <w:t>Cholesterol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Biosynthesis and Regulation</w:t>
      </w:r>
    </w:p>
    <w:p>
      <w:pPr>
        <w:numPr>
          <w:ilvl w:val="2"/>
          <w:numId w:val="900"/>
        </w:numPr>
        <w:spacing w:before="0" w:after="0"/>
      </w:pPr>
      <w:r>
        <w:t>HMG-CoA Reductase</w:t>
      </w:r>
    </w:p>
    <w:p>
      <w:pPr>
        <w:numPr>
          <w:ilvl w:val="2"/>
          <w:numId w:val="900"/>
        </w:numPr>
        <w:spacing w:before="0" w:after="0"/>
      </w:pPr>
      <w:r>
        <w:t>Feedback Inhibition</w:t>
      </w:r>
    </w:p>
    <w:p>
      <w:pPr>
        <w:numPr>
          <w:ilvl w:val="1"/>
          <w:numId w:val="900"/>
        </w:numPr>
        <w:spacing w:before="0" w:after="0"/>
      </w:pPr>
      <w:r>
        <w:t>Triglycerides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Biosynthesis and Regulation</w:t>
      </w:r>
    </w:p>
    <w:p>
      <w:pPr>
        <w:numPr>
          <w:ilvl w:val="2"/>
          <w:numId w:val="900"/>
        </w:numPr>
        <w:spacing w:before="0" w:after="0"/>
      </w:pPr>
      <w:r>
        <w:t>Energy Storage</w:t>
      </w:r>
    </w:p>
    <w:p>
      <w:pPr>
        <w:numPr>
          <w:ilvl w:val="1"/>
          <w:numId w:val="900"/>
        </w:numPr>
        <w:spacing w:before="0" w:after="0"/>
      </w:pPr>
      <w:r>
        <w:t>Phospholipids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Role in Cell Membranes</w:t>
      </w:r>
    </w:p>
    <w:p>
      <w:pPr>
        <w:numPr>
          <w:ilvl w:val="2"/>
          <w:numId w:val="900"/>
        </w:numPr>
        <w:spacing w:before="0" w:after="0"/>
      </w:pPr>
      <w:r>
        <w:t>Lecithin</w:t>
      </w:r>
    </w:p>
    <w:p>
      <w:pPr>
        <w:numPr>
          <w:ilvl w:val="2"/>
          <w:numId w:val="900"/>
        </w:numPr>
        <w:spacing w:before="0" w:after="0"/>
      </w:pPr>
      <w:r>
        <w:t>Sphingomyelin</w:t>
      </w:r>
    </w:p>
    <w:p>
      <w:pPr>
        <w:numPr>
          <w:ilvl w:val="1"/>
          <w:numId w:val="900"/>
        </w:numPr>
        <w:spacing w:before="0" w:after="0"/>
      </w:pPr>
      <w:r>
        <w:t>Free Fatty Acids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Transport</w:t>
      </w:r>
    </w:p>
    <w:p>
      <w:pPr>
        <w:numPr>
          <w:ilvl w:val="0"/>
          <w:numId w:val="900"/>
        </w:numPr>
        <w:spacing w:before="0" w:after="0"/>
      </w:pPr>
      <w:r>
        <w:t>Lipoproteins</w:t>
      </w:r>
    </w:p>
    <w:p>
      <w:pPr>
        <w:numPr>
          <w:ilvl w:val="1"/>
          <w:numId w:val="900"/>
        </w:numPr>
        <w:spacing w:before="0" w:after="0"/>
      </w:pPr>
      <w:r>
        <w:t>Structure and Composition</w:t>
      </w:r>
    </w:p>
    <w:p>
      <w:pPr>
        <w:numPr>
          <w:ilvl w:val="2"/>
          <w:numId w:val="900"/>
        </w:numPr>
        <w:spacing w:before="0" w:after="0"/>
      </w:pPr>
      <w:r>
        <w:t>Apolipoproteins</w:t>
      </w:r>
    </w:p>
    <w:p>
      <w:pPr>
        <w:numPr>
          <w:ilvl w:val="2"/>
          <w:numId w:val="900"/>
        </w:numPr>
        <w:spacing w:before="0" w:after="0"/>
      </w:pPr>
      <w:r>
        <w:t>Lipid Core</w:t>
      </w:r>
    </w:p>
    <w:p>
      <w:pPr>
        <w:numPr>
          <w:ilvl w:val="2"/>
          <w:numId w:val="900"/>
        </w:numPr>
        <w:spacing w:before="0" w:after="0"/>
      </w:pPr>
      <w:r>
        <w:t>Surface Components</w:t>
      </w:r>
    </w:p>
    <w:p>
      <w:pPr>
        <w:numPr>
          <w:ilvl w:val="1"/>
          <w:numId w:val="900"/>
        </w:numPr>
        <w:spacing w:before="0" w:after="0"/>
      </w:pPr>
      <w:r>
        <w:t>Chylomicrons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Metabolic Pathway</w:t>
      </w:r>
    </w:p>
    <w:p>
      <w:pPr>
        <w:numPr>
          <w:ilvl w:val="2"/>
          <w:numId w:val="900"/>
        </w:numPr>
        <w:spacing w:before="0" w:after="0"/>
      </w:pPr>
      <w:r>
        <w:t>Lipoprotein Lipase</w:t>
      </w:r>
    </w:p>
    <w:p>
      <w:pPr>
        <w:numPr>
          <w:ilvl w:val="1"/>
          <w:numId w:val="900"/>
        </w:numPr>
        <w:spacing w:before="0" w:after="0"/>
      </w:pPr>
      <w:r>
        <w:t>Very-Low-Density Lipoprotein (VLDL)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Metabolic Pathway</w:t>
      </w:r>
    </w:p>
    <w:p>
      <w:pPr>
        <w:numPr>
          <w:ilvl w:val="2"/>
          <w:numId w:val="900"/>
        </w:numPr>
        <w:spacing w:before="0" w:after="0"/>
      </w:pPr>
      <w:r>
        <w:t>Conversion to LDL</w:t>
      </w:r>
    </w:p>
    <w:p>
      <w:pPr>
        <w:numPr>
          <w:ilvl w:val="1"/>
          <w:numId w:val="900"/>
        </w:numPr>
        <w:spacing w:before="0" w:after="0"/>
      </w:pPr>
      <w:r>
        <w:t>Low-Density Lipoprotein (LDL)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Metabolic Pathway</w:t>
      </w:r>
    </w:p>
    <w:p>
      <w:pPr>
        <w:numPr>
          <w:ilvl w:val="2"/>
          <w:numId w:val="900"/>
        </w:numPr>
        <w:spacing w:before="0" w:after="0"/>
      </w:pPr>
      <w:r>
        <w:t>LDL Receptors</w:t>
      </w:r>
    </w:p>
    <w:p>
      <w:pPr>
        <w:numPr>
          <w:ilvl w:val="2"/>
          <w:numId w:val="900"/>
        </w:numPr>
        <w:spacing w:before="0" w:after="0"/>
      </w:pPr>
      <w:r>
        <w:t>Atherogenic Properties</w:t>
      </w:r>
    </w:p>
    <w:p>
      <w:pPr>
        <w:numPr>
          <w:ilvl w:val="1"/>
          <w:numId w:val="900"/>
        </w:numPr>
        <w:spacing w:before="0" w:after="0"/>
      </w:pPr>
      <w:r>
        <w:t>High-Density Lipoprotein (HDL)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Metabolic Pathway</w:t>
      </w:r>
    </w:p>
    <w:p>
      <w:pPr>
        <w:numPr>
          <w:ilvl w:val="2"/>
          <w:numId w:val="900"/>
        </w:numPr>
        <w:spacing w:before="0" w:after="0"/>
      </w:pPr>
      <w:r>
        <w:t>Reverse Cholesterol Transport</w:t>
      </w:r>
    </w:p>
    <w:p>
      <w:pPr>
        <w:numPr>
          <w:ilvl w:val="2"/>
          <w:numId w:val="900"/>
        </w:numPr>
        <w:spacing w:before="0" w:after="0"/>
      </w:pPr>
      <w:r>
        <w:t>Cardioprotective Properties</w:t>
      </w:r>
    </w:p>
    <w:p>
      <w:pPr>
        <w:numPr>
          <w:ilvl w:val="1"/>
          <w:numId w:val="900"/>
        </w:numPr>
        <w:spacing w:before="0" w:after="0"/>
      </w:pPr>
      <w:r>
        <w:t>Intermediate-Density Lipoprotein (IDL)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1"/>
          <w:numId w:val="900"/>
        </w:numPr>
        <w:spacing w:before="0" w:after="0"/>
      </w:pPr>
      <w:r>
        <w:t>Lipoprotein(a)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0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Hyperlipidemia</w:t>
      </w:r>
    </w:p>
    <w:p>
      <w:pPr>
        <w:numPr>
          <w:ilvl w:val="2"/>
          <w:numId w:val="900"/>
        </w:numPr>
        <w:spacing w:before="0" w:after="0"/>
      </w:pPr>
      <w:r>
        <w:t>Primary Hyperlipidemia</w:t>
      </w:r>
    </w:p>
    <w:p>
      <w:pPr>
        <w:numPr>
          <w:ilvl w:val="2"/>
          <w:numId w:val="900"/>
        </w:numPr>
        <w:spacing w:before="0" w:after="0"/>
      </w:pPr>
      <w:r>
        <w:t>Secondary Hyperlipidemia</w:t>
      </w:r>
    </w:p>
    <w:p>
      <w:pPr>
        <w:numPr>
          <w:ilvl w:val="2"/>
          <w:numId w:val="900"/>
        </w:numPr>
        <w:spacing w:before="0" w:after="0"/>
      </w:pPr>
      <w:r>
        <w:t>Types and Causes</w:t>
      </w:r>
    </w:p>
    <w:p>
      <w:pPr>
        <w:numPr>
          <w:ilvl w:val="2"/>
          <w:numId w:val="900"/>
        </w:numPr>
        <w:spacing w:before="0" w:after="0"/>
      </w:pPr>
      <w:r>
        <w:t>Clinical Implications</w:t>
      </w:r>
    </w:p>
    <w:p>
      <w:pPr>
        <w:numPr>
          <w:ilvl w:val="1"/>
          <w:numId w:val="900"/>
        </w:numPr>
        <w:spacing w:before="0" w:after="0"/>
      </w:pPr>
      <w:r>
        <w:t>Dyslipidemia</w:t>
      </w:r>
    </w:p>
    <w:p>
      <w:pPr>
        <w:numPr>
          <w:ilvl w:val="2"/>
          <w:numId w:val="900"/>
        </w:numPr>
        <w:spacing w:before="0" w:after="0"/>
      </w:pPr>
      <w:r>
        <w:t>Types and Causes</w:t>
      </w:r>
    </w:p>
    <w:p>
      <w:pPr>
        <w:numPr>
          <w:ilvl w:val="2"/>
          <w:numId w:val="900"/>
        </w:numPr>
        <w:spacing w:before="0" w:after="0"/>
      </w:pPr>
      <w:r>
        <w:t>Mixed Dyslipidemia</w:t>
      </w:r>
    </w:p>
    <w:p>
      <w:pPr>
        <w:numPr>
          <w:ilvl w:val="2"/>
          <w:numId w:val="900"/>
        </w:numPr>
        <w:spacing w:before="0" w:after="0"/>
      </w:pPr>
      <w:r>
        <w:t>Clinical Implications</w:t>
      </w:r>
    </w:p>
    <w:p>
      <w:pPr>
        <w:numPr>
          <w:ilvl w:val="1"/>
          <w:numId w:val="900"/>
        </w:numPr>
        <w:spacing w:before="0" w:after="0"/>
      </w:pPr>
      <w:r>
        <w:t>Atherosclerosis and Cardiovascular Disease</w:t>
      </w:r>
    </w:p>
    <w:p>
      <w:pPr>
        <w:numPr>
          <w:ilvl w:val="2"/>
          <w:numId w:val="900"/>
        </w:numPr>
        <w:spacing w:before="0" w:after="0"/>
      </w:pPr>
      <w:r>
        <w:t>Pathogenesis</w:t>
      </w:r>
    </w:p>
    <w:p>
      <w:pPr>
        <w:numPr>
          <w:ilvl w:val="2"/>
          <w:numId w:val="900"/>
        </w:numPr>
        <w:spacing w:before="0" w:after="0"/>
      </w:pPr>
      <w:r>
        <w:t>Plaque Formation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Framingham Risk Score</w:t>
      </w:r>
    </w:p>
    <w:p>
      <w:pPr>
        <w:numPr>
          <w:ilvl w:val="1"/>
          <w:numId w:val="900"/>
        </w:numPr>
        <w:spacing w:before="0" w:after="0"/>
      </w:pPr>
      <w:r>
        <w:t>Metabolic Syndrome</w:t>
      </w:r>
    </w:p>
    <w:p>
      <w:pPr>
        <w:numPr>
          <w:ilvl w:val="2"/>
          <w:numId w:val="900"/>
        </w:numPr>
        <w:spacing w:before="0" w:after="0"/>
      </w:pPr>
      <w:r>
        <w:t>Components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0"/>
          <w:numId w:val="900"/>
        </w:numPr>
        <w:spacing w:before="0" w:after="0"/>
      </w:pPr>
      <w:r>
        <w:t>Laboratory Analysis</w:t>
      </w:r>
    </w:p>
    <w:p>
      <w:pPr>
        <w:numPr>
          <w:ilvl w:val="1"/>
          <w:numId w:val="900"/>
        </w:numPr>
        <w:spacing w:before="0" w:after="0"/>
      </w:pPr>
      <w:r>
        <w:t>Patient Preparation</w:t>
      </w:r>
    </w:p>
    <w:p>
      <w:pPr>
        <w:numPr>
          <w:ilvl w:val="2"/>
          <w:numId w:val="900"/>
        </w:numPr>
        <w:spacing w:before="0" w:after="0"/>
      </w:pPr>
      <w:r>
        <w:t>Fasting Requirements</w:t>
      </w:r>
    </w:p>
    <w:p>
      <w:pPr>
        <w:numPr>
          <w:ilvl w:val="2"/>
          <w:numId w:val="900"/>
        </w:numPr>
        <w:spacing w:before="0" w:after="0"/>
      </w:pPr>
      <w:r>
        <w:t>Dietary Restrictions</w:t>
      </w:r>
    </w:p>
    <w:p>
      <w:pPr>
        <w:numPr>
          <w:ilvl w:val="1"/>
          <w:numId w:val="900"/>
        </w:numPr>
        <w:spacing w:before="0" w:after="0"/>
      </w:pPr>
      <w:r>
        <w:t>Lipid Panel</w:t>
      </w:r>
    </w:p>
    <w:p>
      <w:pPr>
        <w:numPr>
          <w:ilvl w:val="2"/>
          <w:numId w:val="900"/>
        </w:numPr>
        <w:spacing w:before="0" w:after="0"/>
      </w:pPr>
      <w:r>
        <w:t>Total Cholesterol</w:t>
      </w:r>
    </w:p>
    <w:p>
      <w:pPr>
        <w:numPr>
          <w:ilvl w:val="2"/>
          <w:numId w:val="900"/>
        </w:numPr>
        <w:spacing w:before="0" w:after="0"/>
      </w:pPr>
      <w:r>
        <w:t>Triglycerides</w:t>
      </w:r>
    </w:p>
    <w:p>
      <w:pPr>
        <w:numPr>
          <w:ilvl w:val="2"/>
          <w:numId w:val="900"/>
        </w:numPr>
        <w:spacing w:before="0" w:after="0"/>
      </w:pPr>
      <w:r>
        <w:t>HDL Cholesterol</w:t>
      </w:r>
    </w:p>
    <w:p>
      <w:pPr>
        <w:numPr>
          <w:ilvl w:val="2"/>
          <w:numId w:val="900"/>
        </w:numPr>
        <w:spacing w:before="0" w:after="0"/>
      </w:pPr>
      <w:r>
        <w:t>LDL Cholesterol</w:t>
      </w:r>
    </w:p>
    <w:p>
      <w:pPr>
        <w:numPr>
          <w:ilvl w:val="2"/>
          <w:numId w:val="900"/>
        </w:numPr>
        <w:spacing w:before="0" w:after="0"/>
      </w:pPr>
      <w:r>
        <w:t>Reference Ranges</w:t>
      </w:r>
    </w:p>
    <w:p>
      <w:pPr>
        <w:numPr>
          <w:ilvl w:val="2"/>
          <w:numId w:val="900"/>
        </w:numPr>
        <w:spacing w:before="0" w:after="0"/>
      </w:pPr>
      <w:r>
        <w:t>Risk Categories</w:t>
      </w:r>
    </w:p>
    <w:p>
      <w:pPr>
        <w:numPr>
          <w:ilvl w:val="1"/>
          <w:numId w:val="900"/>
        </w:numPr>
        <w:spacing w:before="0" w:after="0"/>
      </w:pPr>
      <w:r>
        <w:t>Calculation of LDL-Cholesterol (Friedewald Equation)</w:t>
      </w:r>
    </w:p>
    <w:p>
      <w:pPr>
        <w:numPr>
          <w:ilvl w:val="2"/>
          <w:numId w:val="900"/>
        </w:numPr>
        <w:spacing w:before="0" w:after="0"/>
      </w:pPr>
      <w:r>
        <w:t>Formula and Limitations</w:t>
      </w:r>
    </w:p>
    <w:p>
      <w:pPr>
        <w:numPr>
          <w:ilvl w:val="2"/>
          <w:numId w:val="900"/>
        </w:numPr>
        <w:spacing w:before="0" w:after="0"/>
      </w:pPr>
      <w:r>
        <w:t>When to Use Direct Methods</w:t>
      </w:r>
    </w:p>
    <w:p>
      <w:pPr>
        <w:numPr>
          <w:ilvl w:val="1"/>
          <w:numId w:val="900"/>
        </w:numPr>
        <w:spacing w:before="0" w:after="0"/>
      </w:pPr>
      <w:r>
        <w:t>Direct LDL Measurement</w:t>
      </w:r>
    </w:p>
    <w:p>
      <w:pPr>
        <w:numPr>
          <w:ilvl w:val="2"/>
          <w:numId w:val="900"/>
        </w:numPr>
        <w:spacing w:before="0" w:after="0"/>
      </w:pPr>
      <w:r>
        <w:t>Methods and Indications</w:t>
      </w:r>
    </w:p>
    <w:p>
      <w:pPr>
        <w:numPr>
          <w:ilvl w:val="2"/>
          <w:numId w:val="900"/>
        </w:numPr>
        <w:spacing w:before="0" w:after="0"/>
      </w:pPr>
      <w:r>
        <w:t>Advantages over Calculated LDL</w:t>
      </w:r>
    </w:p>
    <w:p>
      <w:pPr>
        <w:numPr>
          <w:ilvl w:val="1"/>
          <w:numId w:val="900"/>
        </w:numPr>
        <w:spacing w:before="0" w:after="0"/>
      </w:pPr>
      <w:r>
        <w:t>Advanced Lipid Testing</w:t>
      </w:r>
    </w:p>
    <w:p>
      <w:pPr>
        <w:numPr>
          <w:ilvl w:val="2"/>
          <w:numId w:val="900"/>
        </w:numPr>
        <w:spacing w:before="0" w:after="0"/>
      </w:pPr>
      <w:r>
        <w:t>Apolipoprotein A-I</w:t>
      </w:r>
    </w:p>
    <w:p>
      <w:pPr>
        <w:numPr>
          <w:ilvl w:val="2"/>
          <w:numId w:val="900"/>
        </w:numPr>
        <w:spacing w:before="0" w:after="0"/>
      </w:pPr>
      <w:r>
        <w:t>Apolipoprotein B</w:t>
      </w:r>
    </w:p>
    <w:p>
      <w:pPr>
        <w:numPr>
          <w:ilvl w:val="2"/>
          <w:numId w:val="900"/>
        </w:numPr>
        <w:spacing w:before="0" w:after="0"/>
      </w:pPr>
      <w:r>
        <w:t>Lipoprotein(a)</w:t>
      </w:r>
    </w:p>
    <w:p>
      <w:pPr>
        <w:numPr>
          <w:ilvl w:val="2"/>
          <w:numId w:val="900"/>
        </w:numPr>
        <w:spacing w:before="0" w:after="0"/>
      </w:pPr>
      <w:r>
        <w:t>LDL Particle Size</w:t>
      </w:r>
    </w:p>
    <w:p>
      <w:pPr>
        <w:numPr>
          <w:ilvl w:val="1"/>
          <w:numId w:val="900"/>
        </w:numPr>
        <w:spacing w:before="0" w:after="0"/>
      </w:pPr>
      <w:r>
        <w:t>Non-HDL Cholesterol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Clinical Utility</w:t>
      </w:r>
    </w:p>
    <w:p>
      <w:pPr>
        <w:pStyle w:val="Heading1"/>
      </w:pPr>
      <w:r>
        <w:t>Proteins</w:t>
      </w:r>
    </w:p>
    <w:p>
      <w:pPr>
        <w:numPr>
          <w:ilvl w:val="0"/>
          <w:numId w:val="900"/>
        </w:numPr>
        <w:spacing w:before="0" w:after="0"/>
      </w:pPr>
      <w:r>
        <w:t>General Properties and Functions</w:t>
      </w:r>
    </w:p>
    <w:p>
      <w:pPr>
        <w:numPr>
          <w:ilvl w:val="1"/>
          <w:numId w:val="900"/>
        </w:numPr>
        <w:spacing w:before="0" w:after="0"/>
      </w:pPr>
      <w:r>
        <w:t>Structure of Proteins</w:t>
      </w:r>
    </w:p>
    <w:p>
      <w:pPr>
        <w:numPr>
          <w:ilvl w:val="2"/>
          <w:numId w:val="900"/>
        </w:numPr>
        <w:spacing w:before="0" w:after="0"/>
      </w:pPr>
      <w:r>
        <w:t>Primary Structure</w:t>
      </w:r>
    </w:p>
    <w:p>
      <w:pPr>
        <w:numPr>
          <w:ilvl w:val="2"/>
          <w:numId w:val="900"/>
        </w:numPr>
        <w:spacing w:before="0" w:after="0"/>
      </w:pPr>
      <w:r>
        <w:t>Secondary Structure</w:t>
      </w:r>
    </w:p>
    <w:p>
      <w:pPr>
        <w:numPr>
          <w:ilvl w:val="2"/>
          <w:numId w:val="900"/>
        </w:numPr>
        <w:spacing w:before="0" w:after="0"/>
      </w:pPr>
      <w:r>
        <w:t>Tertiary Structure</w:t>
      </w:r>
    </w:p>
    <w:p>
      <w:pPr>
        <w:numPr>
          <w:ilvl w:val="2"/>
          <w:numId w:val="900"/>
        </w:numPr>
        <w:spacing w:before="0" w:after="0"/>
      </w:pPr>
      <w:r>
        <w:t>Quaternary Structure</w:t>
      </w:r>
    </w:p>
    <w:p>
      <w:pPr>
        <w:numPr>
          <w:ilvl w:val="1"/>
          <w:numId w:val="900"/>
        </w:numPr>
        <w:spacing w:before="0" w:after="0"/>
      </w:pPr>
      <w:r>
        <w:t>Biological Functions</w:t>
      </w:r>
    </w:p>
    <w:p>
      <w:pPr>
        <w:numPr>
          <w:ilvl w:val="2"/>
          <w:numId w:val="900"/>
        </w:numPr>
        <w:spacing w:before="0" w:after="0"/>
      </w:pPr>
      <w:r>
        <w:t>Enzymatic</w:t>
      </w:r>
    </w:p>
    <w:p>
      <w:pPr>
        <w:numPr>
          <w:ilvl w:val="2"/>
          <w:numId w:val="900"/>
        </w:numPr>
        <w:spacing w:before="0" w:after="0"/>
      </w:pPr>
      <w:r>
        <w:t>Structural</w:t>
      </w:r>
    </w:p>
    <w:p>
      <w:pPr>
        <w:numPr>
          <w:ilvl w:val="2"/>
          <w:numId w:val="900"/>
        </w:numPr>
        <w:spacing w:before="0" w:after="0"/>
      </w:pPr>
      <w:r>
        <w:t>Transport</w:t>
      </w:r>
    </w:p>
    <w:p>
      <w:pPr>
        <w:numPr>
          <w:ilvl w:val="2"/>
          <w:numId w:val="900"/>
        </w:numPr>
        <w:spacing w:before="0" w:after="0"/>
      </w:pPr>
      <w:r>
        <w:t>Storage</w:t>
      </w:r>
    </w:p>
    <w:p>
      <w:pPr>
        <w:numPr>
          <w:ilvl w:val="2"/>
          <w:numId w:val="900"/>
        </w:numPr>
        <w:spacing w:before="0" w:after="0"/>
      </w:pPr>
      <w:r>
        <w:t>Hormonal</w:t>
      </w:r>
    </w:p>
    <w:p>
      <w:pPr>
        <w:numPr>
          <w:ilvl w:val="2"/>
          <w:numId w:val="900"/>
        </w:numPr>
        <w:spacing w:before="0" w:after="0"/>
      </w:pPr>
      <w:r>
        <w:t>Receptor</w:t>
      </w:r>
    </w:p>
    <w:p>
      <w:pPr>
        <w:numPr>
          <w:ilvl w:val="2"/>
          <w:numId w:val="900"/>
        </w:numPr>
        <w:spacing w:before="0" w:after="0"/>
      </w:pPr>
      <w:r>
        <w:t>Contractile</w:t>
      </w:r>
    </w:p>
    <w:p>
      <w:pPr>
        <w:numPr>
          <w:ilvl w:val="2"/>
          <w:numId w:val="900"/>
        </w:numPr>
        <w:spacing w:before="0" w:after="0"/>
      </w:pPr>
      <w:r>
        <w:t>Defensive</w:t>
      </w:r>
    </w:p>
    <w:p>
      <w:pPr>
        <w:numPr>
          <w:ilvl w:val="0"/>
          <w:numId w:val="900"/>
        </w:numPr>
        <w:spacing w:before="0" w:after="0"/>
      </w:pPr>
      <w:r>
        <w:t>Total Protein Measurement</w:t>
      </w:r>
    </w:p>
    <w:p>
      <w:pPr>
        <w:numPr>
          <w:ilvl w:val="1"/>
          <w:numId w:val="900"/>
        </w:numPr>
        <w:spacing w:before="0" w:after="0"/>
      </w:pPr>
      <w:r>
        <w:t>Methods of Measurement</w:t>
      </w:r>
    </w:p>
    <w:p>
      <w:pPr>
        <w:numPr>
          <w:ilvl w:val="2"/>
          <w:numId w:val="900"/>
        </w:numPr>
        <w:spacing w:before="0" w:after="0"/>
      </w:pPr>
      <w:r>
        <w:t>Biuret Method</w:t>
      </w:r>
    </w:p>
    <w:p>
      <w:pPr>
        <w:numPr>
          <w:ilvl w:val="2"/>
          <w:numId w:val="900"/>
        </w:numPr>
        <w:spacing w:before="0" w:after="0"/>
      </w:pPr>
      <w:r>
        <w:t>Lowry Method</w:t>
      </w:r>
    </w:p>
    <w:p>
      <w:pPr>
        <w:numPr>
          <w:ilvl w:val="2"/>
          <w:numId w:val="900"/>
        </w:numPr>
        <w:spacing w:before="0" w:after="0"/>
      </w:pPr>
      <w:r>
        <w:t>Bradford Method</w:t>
      </w:r>
    </w:p>
    <w:p>
      <w:pPr>
        <w:numPr>
          <w:ilvl w:val="1"/>
          <w:numId w:val="900"/>
        </w:numPr>
        <w:spacing w:before="0" w:after="0"/>
      </w:pPr>
      <w:r>
        <w:t>Reference Ranges</w:t>
      </w:r>
    </w:p>
    <w:p>
      <w:pPr>
        <w:numPr>
          <w:ilvl w:val="1"/>
          <w:numId w:val="900"/>
        </w:numPr>
        <w:spacing w:before="0" w:after="0"/>
      </w:pPr>
      <w:r>
        <w:t>Clinical Significance</w:t>
      </w:r>
    </w:p>
    <w:p>
      <w:pPr>
        <w:numPr>
          <w:ilvl w:val="0"/>
          <w:numId w:val="900"/>
        </w:numPr>
        <w:spacing w:before="0" w:after="0"/>
      </w:pPr>
      <w:r>
        <w:t>Albumin</w:t>
      </w:r>
    </w:p>
    <w:p>
      <w:pPr>
        <w:numPr>
          <w:ilvl w:val="1"/>
          <w:numId w:val="900"/>
        </w:numPr>
        <w:spacing w:before="0" w:after="0"/>
      </w:pPr>
      <w:r>
        <w:t>Structure and Properties</w:t>
      </w:r>
    </w:p>
    <w:p>
      <w:pPr>
        <w:numPr>
          <w:ilvl w:val="1"/>
          <w:numId w:val="900"/>
        </w:numPr>
        <w:spacing w:before="0" w:after="0"/>
      </w:pPr>
      <w:r>
        <w:t>Functions and Clinical Significance</w:t>
      </w:r>
    </w:p>
    <w:p>
      <w:pPr>
        <w:numPr>
          <w:ilvl w:val="2"/>
          <w:numId w:val="900"/>
        </w:numPr>
        <w:spacing w:before="0" w:after="0"/>
      </w:pPr>
      <w:r>
        <w:t>Oncotic Pressure</w:t>
      </w:r>
    </w:p>
    <w:p>
      <w:pPr>
        <w:numPr>
          <w:ilvl w:val="2"/>
          <w:numId w:val="900"/>
        </w:numPr>
        <w:spacing w:before="0" w:after="0"/>
      </w:pPr>
      <w:r>
        <w:t>Transport Function</w:t>
      </w:r>
    </w:p>
    <w:p>
      <w:pPr>
        <w:numPr>
          <w:ilvl w:val="2"/>
          <w:numId w:val="900"/>
        </w:numPr>
        <w:spacing w:before="0" w:after="0"/>
      </w:pPr>
      <w:r>
        <w:t>Drug Binding</w:t>
      </w:r>
    </w:p>
    <w:p>
      <w:pPr>
        <w:numPr>
          <w:ilvl w:val="1"/>
          <w:numId w:val="900"/>
        </w:numPr>
        <w:spacing w:before="0" w:after="0"/>
      </w:pPr>
      <w:r>
        <w:t>Synthesis and Catabolism</w:t>
      </w:r>
    </w:p>
    <w:p>
      <w:pPr>
        <w:numPr>
          <w:ilvl w:val="1"/>
          <w:numId w:val="900"/>
        </w:numPr>
        <w:spacing w:before="0" w:after="0"/>
      </w:pPr>
      <w:r>
        <w:t>Hypoalbuminemia</w:t>
      </w:r>
    </w:p>
    <w:p>
      <w:pPr>
        <w:numPr>
          <w:ilvl w:val="2"/>
          <w:numId w:val="900"/>
        </w:numPr>
        <w:spacing w:before="0" w:after="0"/>
      </w:pPr>
      <w:r>
        <w:t>Decreased Synthesis</w:t>
      </w:r>
    </w:p>
    <w:p>
      <w:pPr>
        <w:numPr>
          <w:ilvl w:val="2"/>
          <w:numId w:val="900"/>
        </w:numPr>
        <w:spacing w:before="0" w:after="0"/>
      </w:pPr>
      <w:r>
        <w:t>Increased Loss</w:t>
      </w:r>
    </w:p>
    <w:p>
      <w:pPr>
        <w:numPr>
          <w:ilvl w:val="2"/>
          <w:numId w:val="900"/>
        </w:numPr>
        <w:spacing w:before="0" w:after="0"/>
      </w:pPr>
      <w:r>
        <w:t>Increased Catabolism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1"/>
          <w:numId w:val="900"/>
        </w:numPr>
        <w:spacing w:before="0" w:after="0"/>
      </w:pPr>
      <w:r>
        <w:t>Hyperalbuminemia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0"/>
          <w:numId w:val="900"/>
        </w:numPr>
        <w:spacing w:before="0" w:after="0"/>
      </w:pPr>
      <w:r>
        <w:t>Globulins</w:t>
      </w:r>
    </w:p>
    <w:p>
      <w:pPr>
        <w:numPr>
          <w:ilvl w:val="1"/>
          <w:numId w:val="900"/>
        </w:numPr>
        <w:spacing w:before="0" w:after="0"/>
      </w:pPr>
      <w:r>
        <w:t>Alpha-1 Globulins</w:t>
      </w:r>
    </w:p>
    <w:p>
      <w:pPr>
        <w:numPr>
          <w:ilvl w:val="2"/>
          <w:numId w:val="900"/>
        </w:numPr>
        <w:spacing w:before="0" w:after="0"/>
      </w:pPr>
      <w:r>
        <w:t>Alpha-1 Antitrypsin</w:t>
      </w:r>
    </w:p>
    <w:p>
      <w:pPr>
        <w:numPr>
          <w:ilvl w:val="2"/>
          <w:numId w:val="900"/>
        </w:numPr>
        <w:spacing w:before="0" w:after="0"/>
      </w:pPr>
      <w:r>
        <w:t>Alpha-1 Acid Glycoprotein</w:t>
      </w:r>
    </w:p>
    <w:p>
      <w:pPr>
        <w:numPr>
          <w:ilvl w:val="1"/>
          <w:numId w:val="900"/>
        </w:numPr>
        <w:spacing w:before="0" w:after="0"/>
      </w:pPr>
      <w:r>
        <w:t>Alpha-2 Globulins</w:t>
      </w:r>
    </w:p>
    <w:p>
      <w:pPr>
        <w:numPr>
          <w:ilvl w:val="2"/>
          <w:numId w:val="900"/>
        </w:numPr>
        <w:spacing w:before="0" w:after="0"/>
      </w:pPr>
      <w:r>
        <w:t>Haptoglobin</w:t>
      </w:r>
    </w:p>
    <w:p>
      <w:pPr>
        <w:numPr>
          <w:ilvl w:val="2"/>
          <w:numId w:val="900"/>
        </w:numPr>
        <w:spacing w:before="0" w:after="0"/>
      </w:pPr>
      <w:r>
        <w:t>Ceruloplasmin</w:t>
      </w:r>
    </w:p>
    <w:p>
      <w:pPr>
        <w:numPr>
          <w:ilvl w:val="2"/>
          <w:numId w:val="900"/>
        </w:numPr>
        <w:spacing w:before="0" w:after="0"/>
      </w:pPr>
      <w:r>
        <w:t>Alpha-2 Macroglobulin</w:t>
      </w:r>
    </w:p>
    <w:p>
      <w:pPr>
        <w:numPr>
          <w:ilvl w:val="1"/>
          <w:numId w:val="900"/>
        </w:numPr>
        <w:spacing w:before="0" w:after="0"/>
      </w:pPr>
      <w:r>
        <w:t>Beta Globulins</w:t>
      </w:r>
    </w:p>
    <w:p>
      <w:pPr>
        <w:numPr>
          <w:ilvl w:val="2"/>
          <w:numId w:val="900"/>
        </w:numPr>
        <w:spacing w:before="0" w:after="0"/>
      </w:pPr>
      <w:r>
        <w:t>Transferrin</w:t>
      </w:r>
    </w:p>
    <w:p>
      <w:pPr>
        <w:numPr>
          <w:ilvl w:val="2"/>
          <w:numId w:val="900"/>
        </w:numPr>
        <w:spacing w:before="0" w:after="0"/>
      </w:pPr>
      <w:r>
        <w:t>Complement Components</w:t>
      </w:r>
    </w:p>
    <w:p>
      <w:pPr>
        <w:numPr>
          <w:ilvl w:val="2"/>
          <w:numId w:val="900"/>
        </w:numPr>
        <w:spacing w:before="0" w:after="0"/>
      </w:pPr>
      <w:r>
        <w:t>LDL</w:t>
      </w:r>
    </w:p>
    <w:p>
      <w:pPr>
        <w:numPr>
          <w:ilvl w:val="1"/>
          <w:numId w:val="900"/>
        </w:numPr>
        <w:spacing w:before="0" w:after="0"/>
      </w:pPr>
      <w:r>
        <w:t>Gamma Globulins</w:t>
      </w:r>
    </w:p>
    <w:p>
      <w:pPr>
        <w:numPr>
          <w:ilvl w:val="2"/>
          <w:numId w:val="900"/>
        </w:numPr>
        <w:spacing w:before="0" w:after="0"/>
      </w:pPr>
      <w:r>
        <w:t>Immunoglobulins</w:t>
      </w:r>
    </w:p>
    <w:p>
      <w:pPr>
        <w:numPr>
          <w:ilvl w:val="2"/>
          <w:numId w:val="900"/>
        </w:numPr>
        <w:spacing w:before="0" w:after="0"/>
      </w:pPr>
      <w:r>
        <w:t>Monoclonal vs. Polyclonal</w:t>
      </w:r>
    </w:p>
    <w:p>
      <w:pPr>
        <w:numPr>
          <w:ilvl w:val="1"/>
          <w:numId w:val="900"/>
        </w:numPr>
        <w:spacing w:before="0" w:after="0"/>
      </w:pPr>
      <w:r>
        <w:t>Albumin/Globulin (A/G) Ratio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0"/>
          <w:numId w:val="900"/>
        </w:numPr>
        <w:spacing w:before="0" w:after="0"/>
      </w:pPr>
      <w:r>
        <w:t>Specific Proteins</w:t>
      </w:r>
    </w:p>
    <w:p>
      <w:pPr>
        <w:numPr>
          <w:ilvl w:val="1"/>
          <w:numId w:val="900"/>
        </w:numPr>
        <w:spacing w:before="0" w:after="0"/>
      </w:pPr>
      <w:r>
        <w:t>Acute Phase Proteins</w:t>
      </w:r>
    </w:p>
    <w:p>
      <w:pPr>
        <w:numPr>
          <w:ilvl w:val="2"/>
          <w:numId w:val="900"/>
        </w:numPr>
        <w:spacing w:before="0" w:after="0"/>
      </w:pPr>
      <w:r>
        <w:t>C-Reactive Protein (CRP)</w:t>
      </w:r>
    </w:p>
    <w:p>
      <w:pPr>
        <w:numPr>
          <w:ilvl w:val="3"/>
          <w:numId w:val="900"/>
        </w:numPr>
        <w:spacing w:before="0" w:after="0"/>
      </w:pPr>
      <w:r>
        <w:t>Role in Inflammation</w:t>
      </w:r>
    </w:p>
    <w:p>
      <w:pPr>
        <w:numPr>
          <w:ilvl w:val="3"/>
          <w:numId w:val="900"/>
        </w:numPr>
        <w:spacing w:before="0" w:after="0"/>
      </w:pPr>
      <w:r>
        <w:t>High-Sensitivity CRP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Erythrocyte Sedimentation Rate (ESR)</w:t>
      </w:r>
    </w:p>
    <w:p>
      <w:pPr>
        <w:numPr>
          <w:ilvl w:val="3"/>
          <w:numId w:val="900"/>
        </w:numPr>
        <w:spacing w:before="0" w:after="0"/>
      </w:pPr>
      <w:r>
        <w:t>Principles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Procalcitonin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Transport Proteins</w:t>
      </w:r>
    </w:p>
    <w:p>
      <w:pPr>
        <w:numPr>
          <w:ilvl w:val="2"/>
          <w:numId w:val="900"/>
        </w:numPr>
        <w:spacing w:before="0" w:after="0"/>
      </w:pPr>
      <w:r>
        <w:t>Transferrin</w:t>
      </w:r>
    </w:p>
    <w:p>
      <w:pPr>
        <w:numPr>
          <w:ilvl w:val="3"/>
          <w:numId w:val="900"/>
        </w:numPr>
        <w:spacing w:before="0" w:after="0"/>
      </w:pPr>
      <w:r>
        <w:t>Role in Iron Transport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3"/>
          <w:numId w:val="900"/>
        </w:numPr>
        <w:spacing w:before="0" w:after="0"/>
      </w:pPr>
      <w:r>
        <w:t>Transferrin Saturation</w:t>
      </w:r>
    </w:p>
    <w:p>
      <w:pPr>
        <w:numPr>
          <w:ilvl w:val="2"/>
          <w:numId w:val="900"/>
        </w:numPr>
        <w:spacing w:before="0" w:after="0"/>
      </w:pPr>
      <w:r>
        <w:t>Ceruloplasmin</w:t>
      </w:r>
    </w:p>
    <w:p>
      <w:pPr>
        <w:numPr>
          <w:ilvl w:val="3"/>
          <w:numId w:val="900"/>
        </w:numPr>
        <w:spacing w:before="0" w:after="0"/>
      </w:pPr>
      <w:r>
        <w:t>Role in Copper Transport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3"/>
          <w:numId w:val="900"/>
        </w:numPr>
        <w:spacing w:before="0" w:after="0"/>
      </w:pPr>
      <w:r>
        <w:t>Wilson's Disease</w:t>
      </w:r>
    </w:p>
    <w:p>
      <w:pPr>
        <w:numPr>
          <w:ilvl w:val="2"/>
          <w:numId w:val="900"/>
        </w:numPr>
        <w:spacing w:before="0" w:after="0"/>
      </w:pPr>
      <w:r>
        <w:t>Haptoglobin</w:t>
      </w:r>
    </w:p>
    <w:p>
      <w:pPr>
        <w:numPr>
          <w:ilvl w:val="3"/>
          <w:numId w:val="900"/>
        </w:numPr>
        <w:spacing w:before="0" w:after="0"/>
      </w:pPr>
      <w:r>
        <w:t>Role in Hemoglobin Binding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3"/>
          <w:numId w:val="900"/>
        </w:numPr>
        <w:spacing w:before="0" w:after="0"/>
      </w:pPr>
      <w:r>
        <w:t>Hemolysis Detection</w:t>
      </w:r>
    </w:p>
    <w:p>
      <w:pPr>
        <w:numPr>
          <w:ilvl w:val="1"/>
          <w:numId w:val="900"/>
        </w:numPr>
        <w:spacing w:before="0" w:after="0"/>
      </w:pPr>
      <w:r>
        <w:t>Storage Proteins</w:t>
      </w:r>
    </w:p>
    <w:p>
      <w:pPr>
        <w:numPr>
          <w:ilvl w:val="2"/>
          <w:numId w:val="900"/>
        </w:numPr>
        <w:spacing w:before="0" w:after="0"/>
      </w:pPr>
      <w:r>
        <w:t>Ferritin</w:t>
      </w:r>
    </w:p>
    <w:p>
      <w:pPr>
        <w:numPr>
          <w:ilvl w:val="3"/>
          <w:numId w:val="900"/>
        </w:numPr>
        <w:spacing w:before="0" w:after="0"/>
      </w:pPr>
      <w:r>
        <w:t>Role in Iron Storage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3"/>
          <w:numId w:val="900"/>
        </w:numPr>
        <w:spacing w:before="0" w:after="0"/>
      </w:pPr>
      <w:r>
        <w:t>Iron Deficiency vs. Overload</w:t>
      </w:r>
    </w:p>
    <w:p>
      <w:pPr>
        <w:numPr>
          <w:ilvl w:val="1"/>
          <w:numId w:val="900"/>
        </w:numPr>
        <w:spacing w:before="0" w:after="0"/>
      </w:pPr>
      <w:r>
        <w:t>Immunoglobulins</w:t>
      </w:r>
    </w:p>
    <w:p>
      <w:pPr>
        <w:numPr>
          <w:ilvl w:val="2"/>
          <w:numId w:val="900"/>
        </w:numPr>
        <w:spacing w:before="0" w:after="0"/>
      </w:pPr>
      <w:r>
        <w:t>IgG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IgA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IgM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IgE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IgD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1"/>
          <w:numId w:val="900"/>
        </w:numPr>
        <w:spacing w:before="0" w:after="0"/>
      </w:pPr>
      <w:r>
        <w:t>Complement System</w:t>
      </w:r>
    </w:p>
    <w:p>
      <w:pPr>
        <w:numPr>
          <w:ilvl w:val="2"/>
          <w:numId w:val="900"/>
        </w:numPr>
        <w:spacing w:before="0" w:after="0"/>
      </w:pPr>
      <w:r>
        <w:t>Classical Pathway</w:t>
      </w:r>
    </w:p>
    <w:p>
      <w:pPr>
        <w:numPr>
          <w:ilvl w:val="2"/>
          <w:numId w:val="900"/>
        </w:numPr>
        <w:spacing w:before="0" w:after="0"/>
      </w:pPr>
      <w:r>
        <w:t>Alternative Pathway</w:t>
      </w:r>
    </w:p>
    <w:p>
      <w:pPr>
        <w:numPr>
          <w:ilvl w:val="2"/>
          <w:numId w:val="900"/>
        </w:numPr>
        <w:spacing w:before="0" w:after="0"/>
      </w:pPr>
      <w:r>
        <w:t>Lectin Pathway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Tumor Markers</w:t>
      </w:r>
    </w:p>
    <w:p>
      <w:pPr>
        <w:numPr>
          <w:ilvl w:val="2"/>
          <w:numId w:val="900"/>
        </w:numPr>
        <w:spacing w:before="0" w:after="0"/>
      </w:pPr>
      <w:r>
        <w:t>Alpha-Fetoprotein (AFP)</w:t>
      </w:r>
    </w:p>
    <w:p>
      <w:pPr>
        <w:numPr>
          <w:ilvl w:val="2"/>
          <w:numId w:val="900"/>
        </w:numPr>
        <w:spacing w:before="0" w:after="0"/>
      </w:pPr>
      <w:r>
        <w:t>Carcinoembryonic Antigen (CEA)</w:t>
      </w:r>
    </w:p>
    <w:p>
      <w:pPr>
        <w:numPr>
          <w:ilvl w:val="2"/>
          <w:numId w:val="900"/>
        </w:numPr>
        <w:spacing w:before="0" w:after="0"/>
      </w:pPr>
      <w:r>
        <w:t>Prostate-Specific Antigen (PSA)</w:t>
      </w:r>
    </w:p>
    <w:p>
      <w:pPr>
        <w:numPr>
          <w:ilvl w:val="2"/>
          <w:numId w:val="900"/>
        </w:numPr>
        <w:spacing w:before="0" w:after="0"/>
      </w:pPr>
      <w:r>
        <w:t>CA 125</w:t>
      </w:r>
    </w:p>
    <w:p>
      <w:pPr>
        <w:numPr>
          <w:ilvl w:val="2"/>
          <w:numId w:val="900"/>
        </w:numPr>
        <w:spacing w:before="0" w:after="0"/>
      </w:pPr>
      <w:r>
        <w:t>CA 19-9</w:t>
      </w:r>
    </w:p>
    <w:p>
      <w:pPr>
        <w:pStyle w:val="Heading1"/>
      </w:pPr>
      <w:r>
        <w:t>Non-Protein Nitrogen (NPN) Compounds</w:t>
      </w:r>
    </w:p>
    <w:p>
      <w:pPr>
        <w:numPr>
          <w:ilvl w:val="0"/>
          <w:numId w:val="900"/>
        </w:numPr>
        <w:spacing w:before="0" w:after="0"/>
      </w:pPr>
      <w:r>
        <w:t>Urea</w:t>
      </w:r>
    </w:p>
    <w:p>
      <w:pPr>
        <w:numPr>
          <w:ilvl w:val="1"/>
          <w:numId w:val="900"/>
        </w:numPr>
        <w:spacing w:before="0" w:after="0"/>
      </w:pPr>
      <w:r>
        <w:t>Synthesis and Excretion</w:t>
      </w:r>
    </w:p>
    <w:p>
      <w:pPr>
        <w:numPr>
          <w:ilvl w:val="2"/>
          <w:numId w:val="900"/>
        </w:numPr>
        <w:spacing w:before="0" w:after="0"/>
      </w:pPr>
      <w:r>
        <w:t>Urea Cycle</w:t>
      </w:r>
    </w:p>
    <w:p>
      <w:pPr>
        <w:numPr>
          <w:ilvl w:val="3"/>
          <w:numId w:val="900"/>
        </w:numPr>
        <w:spacing w:before="0" w:after="0"/>
      </w:pPr>
      <w:r>
        <w:t>Enzymatic Steps</w:t>
      </w:r>
    </w:p>
    <w:p>
      <w:pPr>
        <w:numPr>
          <w:ilvl w:val="3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Renal Excretion</w:t>
      </w:r>
    </w:p>
    <w:p>
      <w:pPr>
        <w:numPr>
          <w:ilvl w:val="3"/>
          <w:numId w:val="900"/>
        </w:numPr>
        <w:spacing w:before="0" w:after="0"/>
      </w:pPr>
      <w:r>
        <w:t>Glomerular Filtration</w:t>
      </w:r>
    </w:p>
    <w:p>
      <w:pPr>
        <w:numPr>
          <w:ilvl w:val="3"/>
          <w:numId w:val="900"/>
        </w:numPr>
        <w:spacing w:before="0" w:after="0"/>
      </w:pPr>
      <w:r>
        <w:t>Tubular Reabsorption</w:t>
      </w:r>
    </w:p>
    <w:p>
      <w:pPr>
        <w:numPr>
          <w:ilvl w:val="1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Azotemia</w:t>
      </w:r>
    </w:p>
    <w:p>
      <w:pPr>
        <w:numPr>
          <w:ilvl w:val="3"/>
          <w:numId w:val="900"/>
        </w:numPr>
        <w:spacing w:before="0" w:after="0"/>
      </w:pPr>
      <w:r>
        <w:t>Prerenal Causes</w:t>
      </w:r>
    </w:p>
    <w:p>
      <w:pPr>
        <w:numPr>
          <w:ilvl w:val="3"/>
          <w:numId w:val="900"/>
        </w:numPr>
        <w:spacing w:before="0" w:after="0"/>
      </w:pPr>
      <w:r>
        <w:t>Renal Causes</w:t>
      </w:r>
    </w:p>
    <w:p>
      <w:pPr>
        <w:numPr>
          <w:ilvl w:val="3"/>
          <w:numId w:val="900"/>
        </w:numPr>
        <w:spacing w:before="0" w:after="0"/>
      </w:pPr>
      <w:r>
        <w:t>Postrenal Causes</w:t>
      </w:r>
    </w:p>
    <w:p>
      <w:pPr>
        <w:numPr>
          <w:ilvl w:val="2"/>
          <w:numId w:val="900"/>
        </w:numPr>
        <w:spacing w:before="0" w:after="0"/>
      </w:pPr>
      <w:r>
        <w:t>Uremia</w:t>
      </w:r>
    </w:p>
    <w:p>
      <w:pPr>
        <w:numPr>
          <w:ilvl w:val="3"/>
          <w:numId w:val="900"/>
        </w:numPr>
        <w:spacing w:before="0" w:after="0"/>
      </w:pPr>
      <w:r>
        <w:t>Symptoms</w:t>
      </w:r>
    </w:p>
    <w:p>
      <w:pPr>
        <w:numPr>
          <w:ilvl w:val="3"/>
          <w:numId w:val="900"/>
        </w:numPr>
        <w:spacing w:before="0" w:after="0"/>
      </w:pPr>
      <w:r>
        <w:t>Complications</w:t>
      </w:r>
    </w:p>
    <w:p>
      <w:pPr>
        <w:numPr>
          <w:ilvl w:val="1"/>
          <w:numId w:val="900"/>
        </w:numPr>
        <w:spacing w:before="0" w:after="0"/>
      </w:pPr>
      <w:r>
        <w:t>Laboratory Measurement</w:t>
      </w:r>
    </w:p>
    <w:p>
      <w:pPr>
        <w:numPr>
          <w:ilvl w:val="2"/>
          <w:numId w:val="900"/>
        </w:numPr>
        <w:spacing w:before="0" w:after="0"/>
      </w:pPr>
      <w:r>
        <w:t>Methods</w:t>
      </w:r>
    </w:p>
    <w:p>
      <w:pPr>
        <w:numPr>
          <w:ilvl w:val="2"/>
          <w:numId w:val="900"/>
        </w:numPr>
        <w:spacing w:before="0" w:after="0"/>
      </w:pPr>
      <w:r>
        <w:t>Reference Ranges</w:t>
      </w:r>
    </w:p>
    <w:p>
      <w:pPr>
        <w:numPr>
          <w:ilvl w:val="0"/>
          <w:numId w:val="900"/>
        </w:numPr>
        <w:spacing w:before="0" w:after="0"/>
      </w:pPr>
      <w:r>
        <w:t>Creatinine</w:t>
      </w:r>
    </w:p>
    <w:p>
      <w:pPr>
        <w:numPr>
          <w:ilvl w:val="1"/>
          <w:numId w:val="900"/>
        </w:numPr>
        <w:spacing w:before="0" w:after="0"/>
      </w:pPr>
      <w:r>
        <w:t>Synthesis and Excretion</w:t>
      </w:r>
    </w:p>
    <w:p>
      <w:pPr>
        <w:numPr>
          <w:ilvl w:val="2"/>
          <w:numId w:val="900"/>
        </w:numPr>
        <w:spacing w:before="0" w:after="0"/>
      </w:pPr>
      <w:r>
        <w:t>Muscle Metabolism</w:t>
      </w:r>
    </w:p>
    <w:p>
      <w:pPr>
        <w:numPr>
          <w:ilvl w:val="3"/>
          <w:numId w:val="900"/>
        </w:numPr>
        <w:spacing w:before="0" w:after="0"/>
      </w:pPr>
      <w:r>
        <w:t>Creatine Phosphate System</w:t>
      </w:r>
    </w:p>
    <w:p>
      <w:pPr>
        <w:numPr>
          <w:ilvl w:val="2"/>
          <w:numId w:val="900"/>
        </w:numPr>
        <w:spacing w:before="0" w:after="0"/>
      </w:pPr>
      <w:r>
        <w:t>Renal Excretion</w:t>
      </w:r>
    </w:p>
    <w:p>
      <w:pPr>
        <w:numPr>
          <w:ilvl w:val="3"/>
          <w:numId w:val="900"/>
        </w:numPr>
        <w:spacing w:before="0" w:after="0"/>
      </w:pPr>
      <w:r>
        <w:t>Glomerular Filtration</w:t>
      </w:r>
    </w:p>
    <w:p>
      <w:pPr>
        <w:numPr>
          <w:ilvl w:val="3"/>
          <w:numId w:val="900"/>
        </w:numPr>
        <w:spacing w:before="0" w:after="0"/>
      </w:pPr>
      <w:r>
        <w:t>Tubular Secretion</w:t>
      </w:r>
    </w:p>
    <w:p>
      <w:pPr>
        <w:numPr>
          <w:ilvl w:val="1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Renal Function Assessment</w:t>
      </w:r>
    </w:p>
    <w:p>
      <w:pPr>
        <w:numPr>
          <w:ilvl w:val="2"/>
          <w:numId w:val="900"/>
        </w:numPr>
        <w:spacing w:before="0" w:after="0"/>
      </w:pPr>
      <w:r>
        <w:t>Muscle Mass Correlation</w:t>
      </w:r>
    </w:p>
    <w:p>
      <w:pPr>
        <w:numPr>
          <w:ilvl w:val="1"/>
          <w:numId w:val="900"/>
        </w:numPr>
        <w:spacing w:before="0" w:after="0"/>
      </w:pPr>
      <w:r>
        <w:t>Creatinine Clearance and eGFR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Cockcroft-Gault Equation</w:t>
      </w:r>
    </w:p>
    <w:p>
      <w:pPr>
        <w:numPr>
          <w:ilvl w:val="3"/>
          <w:numId w:val="900"/>
        </w:numPr>
        <w:spacing w:before="0" w:after="0"/>
      </w:pPr>
      <w:r>
        <w:t>MDRD Equation</w:t>
      </w:r>
    </w:p>
    <w:p>
      <w:pPr>
        <w:numPr>
          <w:ilvl w:val="3"/>
          <w:numId w:val="900"/>
        </w:numPr>
        <w:spacing w:before="0" w:after="0"/>
      </w:pPr>
      <w:r>
        <w:t>CKD-EPI Equation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Laboratory Measurement</w:t>
      </w:r>
    </w:p>
    <w:p>
      <w:pPr>
        <w:numPr>
          <w:ilvl w:val="2"/>
          <w:numId w:val="900"/>
        </w:numPr>
        <w:spacing w:before="0" w:after="0"/>
      </w:pPr>
      <w:r>
        <w:t>Jaffe Method</w:t>
      </w:r>
    </w:p>
    <w:p>
      <w:pPr>
        <w:numPr>
          <w:ilvl w:val="2"/>
          <w:numId w:val="900"/>
        </w:numPr>
        <w:spacing w:before="0" w:after="0"/>
      </w:pPr>
      <w:r>
        <w:t>Enzymatic Methods</w:t>
      </w:r>
    </w:p>
    <w:p>
      <w:pPr>
        <w:numPr>
          <w:ilvl w:val="2"/>
          <w:numId w:val="900"/>
        </w:numPr>
        <w:spacing w:before="0" w:after="0"/>
      </w:pPr>
      <w:r>
        <w:t>Reference Ranges</w:t>
      </w:r>
    </w:p>
    <w:p>
      <w:pPr>
        <w:numPr>
          <w:ilvl w:val="0"/>
          <w:numId w:val="900"/>
        </w:numPr>
        <w:spacing w:before="0" w:after="0"/>
      </w:pPr>
      <w:r>
        <w:t>Uric Acid</w:t>
      </w:r>
    </w:p>
    <w:p>
      <w:pPr>
        <w:numPr>
          <w:ilvl w:val="1"/>
          <w:numId w:val="900"/>
        </w:numPr>
        <w:spacing w:before="0" w:after="0"/>
      </w:pPr>
      <w:r>
        <w:t>Synthesis and Excretion</w:t>
      </w:r>
    </w:p>
    <w:p>
      <w:pPr>
        <w:numPr>
          <w:ilvl w:val="2"/>
          <w:numId w:val="900"/>
        </w:numPr>
        <w:spacing w:before="0" w:after="0"/>
      </w:pPr>
      <w:r>
        <w:t>Purine Metabolism</w:t>
      </w:r>
    </w:p>
    <w:p>
      <w:pPr>
        <w:numPr>
          <w:ilvl w:val="3"/>
          <w:numId w:val="900"/>
        </w:numPr>
        <w:spacing w:before="0" w:after="0"/>
      </w:pPr>
      <w:r>
        <w:t>Xanthine Oxidase</w:t>
      </w:r>
    </w:p>
    <w:p>
      <w:pPr>
        <w:numPr>
          <w:ilvl w:val="2"/>
          <w:numId w:val="900"/>
        </w:numPr>
        <w:spacing w:before="0" w:after="0"/>
      </w:pPr>
      <w:r>
        <w:t>Renal Excretion</w:t>
      </w:r>
    </w:p>
    <w:p>
      <w:pPr>
        <w:numPr>
          <w:ilvl w:val="3"/>
          <w:numId w:val="900"/>
        </w:numPr>
        <w:spacing w:before="0" w:after="0"/>
      </w:pPr>
      <w:r>
        <w:t>Glomerular Filtration</w:t>
      </w:r>
    </w:p>
    <w:p>
      <w:pPr>
        <w:numPr>
          <w:ilvl w:val="3"/>
          <w:numId w:val="900"/>
        </w:numPr>
        <w:spacing w:before="0" w:after="0"/>
      </w:pPr>
      <w:r>
        <w:t>Tubular Secretion</w:t>
      </w:r>
    </w:p>
    <w:p>
      <w:pPr>
        <w:numPr>
          <w:ilvl w:val="3"/>
          <w:numId w:val="900"/>
        </w:numPr>
        <w:spacing w:before="0" w:after="0"/>
      </w:pPr>
      <w:r>
        <w:t>Tubular Reabsorption</w:t>
      </w:r>
    </w:p>
    <w:p>
      <w:pPr>
        <w:numPr>
          <w:ilvl w:val="1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Gout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Renal Disease</w:t>
      </w:r>
    </w:p>
    <w:p>
      <w:pPr>
        <w:numPr>
          <w:ilvl w:val="3"/>
          <w:numId w:val="900"/>
        </w:numPr>
        <w:spacing w:before="0" w:after="0"/>
      </w:pPr>
      <w:r>
        <w:t>Uric Acid Nephropathy</w:t>
      </w:r>
    </w:p>
    <w:p>
      <w:pPr>
        <w:numPr>
          <w:ilvl w:val="2"/>
          <w:numId w:val="900"/>
        </w:numPr>
        <w:spacing w:before="0" w:after="0"/>
      </w:pPr>
      <w:r>
        <w:t>Hyperuricemia</w:t>
      </w:r>
    </w:p>
    <w:p>
      <w:pPr>
        <w:numPr>
          <w:ilvl w:val="3"/>
          <w:numId w:val="900"/>
        </w:numPr>
        <w:spacing w:before="0" w:after="0"/>
      </w:pPr>
      <w:r>
        <w:t>Primary Causes</w:t>
      </w:r>
    </w:p>
    <w:p>
      <w:pPr>
        <w:numPr>
          <w:ilvl w:val="3"/>
          <w:numId w:val="900"/>
        </w:numPr>
        <w:spacing w:before="0" w:after="0"/>
      </w:pPr>
      <w:r>
        <w:t>Secondary Causes</w:t>
      </w:r>
    </w:p>
    <w:p>
      <w:pPr>
        <w:numPr>
          <w:ilvl w:val="2"/>
          <w:numId w:val="900"/>
        </w:numPr>
        <w:spacing w:before="0" w:after="0"/>
      </w:pPr>
      <w:r>
        <w:t>Hypouricemia</w:t>
      </w:r>
    </w:p>
    <w:p>
      <w:pPr>
        <w:numPr>
          <w:ilvl w:val="3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Laboratory Measurement</w:t>
      </w:r>
    </w:p>
    <w:p>
      <w:pPr>
        <w:numPr>
          <w:ilvl w:val="2"/>
          <w:numId w:val="900"/>
        </w:numPr>
        <w:spacing w:before="0" w:after="0"/>
      </w:pPr>
      <w:r>
        <w:t>Uricase Method</w:t>
      </w:r>
    </w:p>
    <w:p>
      <w:pPr>
        <w:numPr>
          <w:ilvl w:val="2"/>
          <w:numId w:val="900"/>
        </w:numPr>
        <w:spacing w:before="0" w:after="0"/>
      </w:pPr>
      <w:r>
        <w:t>Reference Ranges</w:t>
      </w:r>
    </w:p>
    <w:p>
      <w:pPr>
        <w:numPr>
          <w:ilvl w:val="0"/>
          <w:numId w:val="900"/>
        </w:numPr>
        <w:spacing w:before="0" w:after="0"/>
      </w:pPr>
      <w:r>
        <w:t>Ammonia</w:t>
      </w:r>
    </w:p>
    <w:p>
      <w:pPr>
        <w:numPr>
          <w:ilvl w:val="1"/>
          <w:numId w:val="900"/>
        </w:numPr>
        <w:spacing w:before="0" w:after="0"/>
      </w:pPr>
      <w:r>
        <w:t>Metabolism and Clinical Significance</w:t>
      </w:r>
    </w:p>
    <w:p>
      <w:pPr>
        <w:numPr>
          <w:ilvl w:val="2"/>
          <w:numId w:val="900"/>
        </w:numPr>
        <w:spacing w:before="0" w:after="0"/>
      </w:pPr>
      <w:r>
        <w:t>Sources of Ammonia</w:t>
      </w:r>
    </w:p>
    <w:p>
      <w:pPr>
        <w:numPr>
          <w:ilvl w:val="3"/>
          <w:numId w:val="900"/>
        </w:numPr>
        <w:spacing w:before="0" w:after="0"/>
      </w:pPr>
      <w:r>
        <w:t>Protein Catabolism</w:t>
      </w:r>
    </w:p>
    <w:p>
      <w:pPr>
        <w:numPr>
          <w:ilvl w:val="3"/>
          <w:numId w:val="900"/>
        </w:numPr>
        <w:spacing w:before="0" w:after="0"/>
      </w:pPr>
      <w:r>
        <w:t>Bacterial Production</w:t>
      </w:r>
    </w:p>
    <w:p>
      <w:pPr>
        <w:numPr>
          <w:ilvl w:val="2"/>
          <w:numId w:val="900"/>
        </w:numPr>
        <w:spacing w:before="0" w:after="0"/>
      </w:pPr>
      <w:r>
        <w:t>Detoxification Pathways</w:t>
      </w:r>
    </w:p>
    <w:p>
      <w:pPr>
        <w:numPr>
          <w:ilvl w:val="3"/>
          <w:numId w:val="900"/>
        </w:numPr>
        <w:spacing w:before="0" w:after="0"/>
      </w:pPr>
      <w:r>
        <w:t>Urea Cycle</w:t>
      </w:r>
    </w:p>
    <w:p>
      <w:pPr>
        <w:numPr>
          <w:ilvl w:val="3"/>
          <w:numId w:val="900"/>
        </w:numPr>
        <w:spacing w:before="0" w:after="0"/>
      </w:pPr>
      <w:r>
        <w:t>Glutamine Synthesis</w:t>
      </w:r>
    </w:p>
    <w:p>
      <w:pPr>
        <w:numPr>
          <w:ilvl w:val="2"/>
          <w:numId w:val="900"/>
        </w:numPr>
        <w:spacing w:before="0" w:after="0"/>
      </w:pPr>
      <w:r>
        <w:t>Hepatic Encephalopathy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1"/>
          <w:numId w:val="900"/>
        </w:numPr>
        <w:spacing w:before="0" w:after="0"/>
      </w:pPr>
      <w:r>
        <w:t>Laboratory Measurement</w:t>
      </w:r>
    </w:p>
    <w:p>
      <w:pPr>
        <w:numPr>
          <w:ilvl w:val="2"/>
          <w:numId w:val="900"/>
        </w:numPr>
        <w:spacing w:before="0" w:after="0"/>
      </w:pPr>
      <w:r>
        <w:t>Sample Requirements</w:t>
      </w:r>
    </w:p>
    <w:p>
      <w:pPr>
        <w:numPr>
          <w:ilvl w:val="2"/>
          <w:numId w:val="900"/>
        </w:numPr>
        <w:spacing w:before="0" w:after="0"/>
      </w:pPr>
      <w:r>
        <w:t>Methods</w:t>
      </w:r>
    </w:p>
    <w:p>
      <w:pPr>
        <w:numPr>
          <w:ilvl w:val="2"/>
          <w:numId w:val="900"/>
        </w:numPr>
        <w:spacing w:before="0" w:after="0"/>
      </w:pPr>
      <w:r>
        <w:t>Reference Ranges</w:t>
      </w:r>
    </w:p>
    <w:p>
      <w:pPr>
        <w:numPr>
          <w:ilvl w:val="0"/>
          <w:numId w:val="900"/>
        </w:numPr>
        <w:spacing w:before="0" w:after="0"/>
      </w:pPr>
      <w:r>
        <w:t>Other NPN Compounds</w:t>
      </w:r>
    </w:p>
    <w:p>
      <w:pPr>
        <w:numPr>
          <w:ilvl w:val="1"/>
          <w:numId w:val="900"/>
        </w:numPr>
        <w:spacing w:before="0" w:after="0"/>
      </w:pPr>
      <w:r>
        <w:t>Creatine</w:t>
      </w:r>
    </w:p>
    <w:p>
      <w:pPr>
        <w:numPr>
          <w:ilvl w:val="2"/>
          <w:numId w:val="900"/>
        </w:numPr>
        <w:spacing w:before="0" w:after="0"/>
      </w:pPr>
      <w:r>
        <w:t>Metabolism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Amino Acids</w:t>
      </w:r>
    </w:p>
    <w:p>
      <w:pPr>
        <w:numPr>
          <w:ilvl w:val="2"/>
          <w:numId w:val="900"/>
        </w:numPr>
        <w:spacing w:before="0" w:after="0"/>
      </w:pPr>
      <w:r>
        <w:t>Metabolism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pStyle w:val="Heading1"/>
      </w:pPr>
      <w:r>
        <w:t>Clinical Enzymology</w:t>
      </w:r>
    </w:p>
    <w:p>
      <w:pPr>
        <w:numPr>
          <w:ilvl w:val="0"/>
          <w:numId w:val="900"/>
        </w:numPr>
        <w:spacing w:before="0" w:after="0"/>
      </w:pPr>
      <w:r>
        <w:t>Basic Enzyme Principles</w:t>
      </w:r>
    </w:p>
    <w:p>
      <w:pPr>
        <w:numPr>
          <w:ilvl w:val="1"/>
          <w:numId w:val="900"/>
        </w:numPr>
        <w:spacing w:before="0" w:after="0"/>
      </w:pPr>
      <w:r>
        <w:t>Enzyme Structure and Function</w:t>
      </w:r>
    </w:p>
    <w:p>
      <w:pPr>
        <w:numPr>
          <w:ilvl w:val="2"/>
          <w:numId w:val="900"/>
        </w:numPr>
        <w:spacing w:before="0" w:after="0"/>
      </w:pPr>
      <w:r>
        <w:t>Active Site</w:t>
      </w:r>
    </w:p>
    <w:p>
      <w:pPr>
        <w:numPr>
          <w:ilvl w:val="2"/>
          <w:numId w:val="900"/>
        </w:numPr>
        <w:spacing w:before="0" w:after="0"/>
      </w:pPr>
      <w:r>
        <w:t>Cofactors and Coenzymes</w:t>
      </w:r>
    </w:p>
    <w:p>
      <w:pPr>
        <w:numPr>
          <w:ilvl w:val="2"/>
          <w:numId w:val="900"/>
        </w:numPr>
        <w:spacing w:before="0" w:after="0"/>
      </w:pPr>
      <w:r>
        <w:t>Allosteric Regulation</w:t>
      </w:r>
    </w:p>
    <w:p>
      <w:pPr>
        <w:numPr>
          <w:ilvl w:val="1"/>
          <w:numId w:val="900"/>
        </w:numPr>
        <w:spacing w:before="0" w:after="0"/>
      </w:pPr>
      <w:r>
        <w:t>Enzyme Kinetics</w:t>
      </w:r>
    </w:p>
    <w:p>
      <w:pPr>
        <w:numPr>
          <w:ilvl w:val="2"/>
          <w:numId w:val="900"/>
        </w:numPr>
        <w:spacing w:before="0" w:after="0"/>
      </w:pPr>
      <w:r>
        <w:t>Michaelis-Menten Equation</w:t>
      </w:r>
    </w:p>
    <w:p>
      <w:pPr>
        <w:numPr>
          <w:ilvl w:val="3"/>
          <w:numId w:val="900"/>
        </w:numPr>
        <w:spacing w:before="0" w:after="0"/>
      </w:pPr>
      <w:r>
        <w:t>Km and Vmax</w:t>
      </w:r>
    </w:p>
    <w:p>
      <w:pPr>
        <w:numPr>
          <w:ilvl w:val="3"/>
          <w:numId w:val="900"/>
        </w:numPr>
        <w:spacing w:before="0" w:after="0"/>
      </w:pPr>
      <w:r>
        <w:t>Lineweaver-Burk Plot</w:t>
      </w:r>
    </w:p>
    <w:p>
      <w:pPr>
        <w:numPr>
          <w:ilvl w:val="2"/>
          <w:numId w:val="900"/>
        </w:numPr>
        <w:spacing w:before="0" w:after="0"/>
      </w:pPr>
      <w:r>
        <w:t>Enzyme Inhibition</w:t>
      </w:r>
    </w:p>
    <w:p>
      <w:pPr>
        <w:numPr>
          <w:ilvl w:val="3"/>
          <w:numId w:val="900"/>
        </w:numPr>
        <w:spacing w:before="0" w:after="0"/>
      </w:pPr>
      <w:r>
        <w:t>Competitive</w:t>
      </w:r>
    </w:p>
    <w:p>
      <w:pPr>
        <w:numPr>
          <w:ilvl w:val="3"/>
          <w:numId w:val="900"/>
        </w:numPr>
        <w:spacing w:before="0" w:after="0"/>
      </w:pPr>
      <w:r>
        <w:t>Non-competitive</w:t>
      </w:r>
    </w:p>
    <w:p>
      <w:pPr>
        <w:numPr>
          <w:ilvl w:val="3"/>
          <w:numId w:val="900"/>
        </w:numPr>
        <w:spacing w:before="0" w:after="0"/>
      </w:pPr>
      <w:r>
        <w:t>Uncompetitive</w:t>
      </w:r>
    </w:p>
    <w:p>
      <w:pPr>
        <w:numPr>
          <w:ilvl w:val="1"/>
          <w:numId w:val="900"/>
        </w:numPr>
        <w:spacing w:before="0" w:after="0"/>
      </w:pPr>
      <w:r>
        <w:t>Factors Affecting Enzyme Activity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Q10 Effect</w:t>
      </w:r>
    </w:p>
    <w:p>
      <w:pPr>
        <w:numPr>
          <w:ilvl w:val="3"/>
          <w:numId w:val="900"/>
        </w:numPr>
        <w:spacing w:before="0" w:after="0"/>
      </w:pPr>
      <w:r>
        <w:t>Thermal Denaturation</w:t>
      </w:r>
    </w:p>
    <w:p>
      <w:pPr>
        <w:numPr>
          <w:ilvl w:val="2"/>
          <w:numId w:val="900"/>
        </w:numPr>
        <w:spacing w:before="0" w:after="0"/>
      </w:pPr>
      <w:r>
        <w:t>pH</w:t>
      </w:r>
    </w:p>
    <w:p>
      <w:pPr>
        <w:numPr>
          <w:ilvl w:val="3"/>
          <w:numId w:val="900"/>
        </w:numPr>
        <w:spacing w:before="0" w:after="0"/>
      </w:pPr>
      <w:r>
        <w:t>Optimal pH</w:t>
      </w:r>
    </w:p>
    <w:p>
      <w:pPr>
        <w:numPr>
          <w:ilvl w:val="3"/>
          <w:numId w:val="900"/>
        </w:numPr>
        <w:spacing w:before="0" w:after="0"/>
      </w:pPr>
      <w:r>
        <w:t>pH Stability</w:t>
      </w:r>
    </w:p>
    <w:p>
      <w:pPr>
        <w:numPr>
          <w:ilvl w:val="2"/>
          <w:numId w:val="900"/>
        </w:numPr>
        <w:spacing w:before="0" w:after="0"/>
      </w:pPr>
      <w:r>
        <w:t>Substrate Concentration</w:t>
      </w:r>
    </w:p>
    <w:p>
      <w:pPr>
        <w:numPr>
          <w:ilvl w:val="3"/>
          <w:numId w:val="900"/>
        </w:numPr>
        <w:spacing w:before="0" w:after="0"/>
      </w:pPr>
      <w:r>
        <w:t>Saturation Kinetics</w:t>
      </w:r>
    </w:p>
    <w:p>
      <w:pPr>
        <w:numPr>
          <w:ilvl w:val="2"/>
          <w:numId w:val="900"/>
        </w:numPr>
        <w:spacing w:before="0" w:after="0"/>
      </w:pPr>
      <w:r>
        <w:t>Inhibitors</w:t>
      </w:r>
    </w:p>
    <w:p>
      <w:pPr>
        <w:numPr>
          <w:ilvl w:val="3"/>
          <w:numId w:val="900"/>
        </w:numPr>
        <w:spacing w:before="0" w:after="0"/>
      </w:pPr>
      <w:r>
        <w:t>Reversible vs. Irreversible</w:t>
      </w:r>
    </w:p>
    <w:p>
      <w:pPr>
        <w:numPr>
          <w:ilvl w:val="1"/>
          <w:numId w:val="900"/>
        </w:numPr>
        <w:spacing w:before="0" w:after="0"/>
      </w:pPr>
      <w:r>
        <w:t>Measurement of Enzyme Activity</w:t>
      </w:r>
    </w:p>
    <w:p>
      <w:pPr>
        <w:numPr>
          <w:ilvl w:val="2"/>
          <w:numId w:val="900"/>
        </w:numPr>
        <w:spacing w:before="0" w:after="0"/>
      </w:pPr>
      <w:r>
        <w:t>Kinetic vs. Endpoint Methods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2"/>
          <w:numId w:val="900"/>
        </w:numPr>
        <w:spacing w:before="0" w:after="0"/>
      </w:pPr>
      <w:r>
        <w:t>Units of Measurement</w:t>
      </w:r>
    </w:p>
    <w:p>
      <w:pPr>
        <w:numPr>
          <w:ilvl w:val="3"/>
          <w:numId w:val="900"/>
        </w:numPr>
        <w:spacing w:before="0" w:after="0"/>
      </w:pPr>
      <w:r>
        <w:t>International Unit (IU)</w:t>
      </w:r>
    </w:p>
    <w:p>
      <w:pPr>
        <w:numPr>
          <w:ilvl w:val="3"/>
          <w:numId w:val="900"/>
        </w:numPr>
        <w:spacing w:before="0" w:after="0"/>
      </w:pPr>
      <w:r>
        <w:t>Katal</w:t>
      </w:r>
    </w:p>
    <w:p>
      <w:pPr>
        <w:numPr>
          <w:ilvl w:val="2"/>
          <w:numId w:val="900"/>
        </w:numPr>
        <w:spacing w:before="0" w:after="0"/>
      </w:pPr>
      <w:r>
        <w:t>Reference Methods</w:t>
      </w:r>
    </w:p>
    <w:p>
      <w:pPr>
        <w:numPr>
          <w:ilvl w:val="0"/>
          <w:numId w:val="900"/>
        </w:numPr>
        <w:spacing w:before="0" w:after="0"/>
      </w:pPr>
      <w:r>
        <w:t>Diagnostic Enzymes</w:t>
      </w:r>
    </w:p>
    <w:p>
      <w:pPr>
        <w:numPr>
          <w:ilvl w:val="1"/>
          <w:numId w:val="900"/>
        </w:numPr>
        <w:spacing w:before="0" w:after="0"/>
      </w:pPr>
      <w:r>
        <w:t>Cardiac Markers</w:t>
      </w:r>
    </w:p>
    <w:p>
      <w:pPr>
        <w:numPr>
          <w:ilvl w:val="2"/>
          <w:numId w:val="900"/>
        </w:numPr>
        <w:spacing w:before="0" w:after="0"/>
      </w:pPr>
      <w:r>
        <w:t>Creatine Kinase (CK) and Isoenzymes</w:t>
      </w:r>
    </w:p>
    <w:p>
      <w:pPr>
        <w:numPr>
          <w:ilvl w:val="3"/>
          <w:numId w:val="900"/>
        </w:numPr>
        <w:spacing w:before="0" w:after="0"/>
      </w:pPr>
      <w:r>
        <w:t>CK-MM</w:t>
      </w:r>
    </w:p>
    <w:p>
      <w:pPr>
        <w:numPr>
          <w:ilvl w:val="3"/>
          <w:numId w:val="900"/>
        </w:numPr>
        <w:spacing w:before="0" w:after="0"/>
      </w:pPr>
      <w:r>
        <w:t>CK-MB</w:t>
      </w:r>
    </w:p>
    <w:p>
      <w:pPr>
        <w:numPr>
          <w:ilvl w:val="3"/>
          <w:numId w:val="900"/>
        </w:numPr>
        <w:spacing w:before="0" w:after="0"/>
      </w:pPr>
      <w:r>
        <w:t>CK-BB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3"/>
          <w:numId w:val="900"/>
        </w:numPr>
        <w:spacing w:before="0" w:after="0"/>
      </w:pPr>
      <w:r>
        <w:t>Timing of Release</w:t>
      </w:r>
    </w:p>
    <w:p>
      <w:pPr>
        <w:numPr>
          <w:ilvl w:val="2"/>
          <w:numId w:val="900"/>
        </w:numPr>
        <w:spacing w:before="0" w:after="0"/>
      </w:pPr>
      <w:r>
        <w:t>Troponin</w:t>
      </w:r>
    </w:p>
    <w:p>
      <w:pPr>
        <w:numPr>
          <w:ilvl w:val="3"/>
          <w:numId w:val="900"/>
        </w:numPr>
        <w:spacing w:before="0" w:after="0"/>
      </w:pPr>
      <w:r>
        <w:t>Troponin I (cTnI)</w:t>
      </w:r>
    </w:p>
    <w:p>
      <w:pPr>
        <w:numPr>
          <w:ilvl w:val="3"/>
          <w:numId w:val="900"/>
        </w:numPr>
        <w:spacing w:before="0" w:after="0"/>
      </w:pPr>
      <w:r>
        <w:t>Troponin T (cTnT)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3"/>
          <w:numId w:val="900"/>
        </w:numPr>
        <w:spacing w:before="0" w:after="0"/>
      </w:pPr>
      <w:r>
        <w:t>High-Sensitivity Assays</w:t>
      </w:r>
    </w:p>
    <w:p>
      <w:pPr>
        <w:numPr>
          <w:ilvl w:val="2"/>
          <w:numId w:val="900"/>
        </w:numPr>
        <w:spacing w:before="0" w:after="0"/>
      </w:pPr>
      <w:r>
        <w:t>Myoglobin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3"/>
          <w:numId w:val="900"/>
        </w:numPr>
        <w:spacing w:before="0" w:after="0"/>
      </w:pPr>
      <w:r>
        <w:t>Timing of Release</w:t>
      </w:r>
    </w:p>
    <w:p>
      <w:pPr>
        <w:numPr>
          <w:ilvl w:val="2"/>
          <w:numId w:val="900"/>
        </w:numPr>
        <w:spacing w:before="0" w:after="0"/>
      </w:pPr>
      <w:r>
        <w:t>Lactate Dehydrogenase (LD)</w:t>
      </w:r>
    </w:p>
    <w:p>
      <w:pPr>
        <w:numPr>
          <w:ilvl w:val="3"/>
          <w:numId w:val="900"/>
        </w:numPr>
        <w:spacing w:before="0" w:after="0"/>
      </w:pPr>
      <w:r>
        <w:t>Isoenzymes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Liver Enzymes</w:t>
      </w:r>
    </w:p>
    <w:p>
      <w:pPr>
        <w:numPr>
          <w:ilvl w:val="2"/>
          <w:numId w:val="900"/>
        </w:numPr>
        <w:spacing w:before="0" w:after="0"/>
      </w:pPr>
      <w:r>
        <w:t>Aspartate Aminotransferase (AST)</w:t>
      </w:r>
    </w:p>
    <w:p>
      <w:pPr>
        <w:numPr>
          <w:ilvl w:val="3"/>
          <w:numId w:val="900"/>
        </w:numPr>
        <w:spacing w:before="0" w:after="0"/>
      </w:pPr>
      <w:r>
        <w:t>Cellular Distribution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3"/>
          <w:numId w:val="900"/>
        </w:numPr>
        <w:spacing w:before="0" w:after="0"/>
      </w:pPr>
      <w:r>
        <w:t>AST/ALT Ratio</w:t>
      </w:r>
    </w:p>
    <w:p>
      <w:pPr>
        <w:numPr>
          <w:ilvl w:val="2"/>
          <w:numId w:val="900"/>
        </w:numPr>
        <w:spacing w:before="0" w:after="0"/>
      </w:pPr>
      <w:r>
        <w:t>Alanine Aminotransferase (ALT)</w:t>
      </w:r>
    </w:p>
    <w:p>
      <w:pPr>
        <w:numPr>
          <w:ilvl w:val="3"/>
          <w:numId w:val="900"/>
        </w:numPr>
        <w:spacing w:before="0" w:after="0"/>
      </w:pPr>
      <w:r>
        <w:t>Cellular Distribution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3"/>
          <w:numId w:val="900"/>
        </w:numPr>
        <w:spacing w:before="0" w:after="0"/>
      </w:pPr>
      <w:r>
        <w:t>Liver Specificity</w:t>
      </w:r>
    </w:p>
    <w:p>
      <w:pPr>
        <w:numPr>
          <w:ilvl w:val="2"/>
          <w:numId w:val="900"/>
        </w:numPr>
        <w:spacing w:before="0" w:after="0"/>
      </w:pPr>
      <w:r>
        <w:t>Alkaline Phosphatase (ALP)</w:t>
      </w:r>
    </w:p>
    <w:p>
      <w:pPr>
        <w:numPr>
          <w:ilvl w:val="3"/>
          <w:numId w:val="900"/>
        </w:numPr>
        <w:spacing w:before="0" w:after="0"/>
      </w:pPr>
      <w:r>
        <w:t>Isoenzymes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3"/>
          <w:numId w:val="900"/>
        </w:numPr>
        <w:spacing w:before="0" w:after="0"/>
      </w:pPr>
      <w:r>
        <w:t>Bone vs. Liver Origin</w:t>
      </w:r>
    </w:p>
    <w:p>
      <w:pPr>
        <w:numPr>
          <w:ilvl w:val="2"/>
          <w:numId w:val="900"/>
        </w:numPr>
        <w:spacing w:before="0" w:after="0"/>
      </w:pPr>
      <w:r>
        <w:t>Gamma-Glutamyl Transferase (GGT)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3"/>
          <w:numId w:val="900"/>
        </w:numPr>
        <w:spacing w:before="0" w:after="0"/>
      </w:pPr>
      <w:r>
        <w:t>Alcohol Consumption</w:t>
      </w:r>
    </w:p>
    <w:p>
      <w:pPr>
        <w:numPr>
          <w:ilvl w:val="2"/>
          <w:numId w:val="900"/>
        </w:numPr>
        <w:spacing w:before="0" w:after="0"/>
      </w:pPr>
      <w:r>
        <w:t>Lactate Dehydrogenase (LD)</w:t>
      </w:r>
    </w:p>
    <w:p>
      <w:pPr>
        <w:numPr>
          <w:ilvl w:val="3"/>
          <w:numId w:val="900"/>
        </w:numPr>
        <w:spacing w:before="0" w:after="0"/>
      </w:pPr>
      <w:r>
        <w:t>Isoenzymes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Pancreatic Enzymes</w:t>
      </w:r>
    </w:p>
    <w:p>
      <w:pPr>
        <w:numPr>
          <w:ilvl w:val="2"/>
          <w:numId w:val="900"/>
        </w:numPr>
        <w:spacing w:before="0" w:after="0"/>
      </w:pPr>
      <w:r>
        <w:t>Amylase</w:t>
      </w:r>
    </w:p>
    <w:p>
      <w:pPr>
        <w:numPr>
          <w:ilvl w:val="3"/>
          <w:numId w:val="900"/>
        </w:numPr>
        <w:spacing w:before="0" w:after="0"/>
      </w:pPr>
      <w:r>
        <w:t>Pancreatic vs. Salivary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3"/>
          <w:numId w:val="900"/>
        </w:numPr>
        <w:spacing w:before="0" w:after="0"/>
      </w:pPr>
      <w:r>
        <w:t>Macroamylase</w:t>
      </w:r>
    </w:p>
    <w:p>
      <w:pPr>
        <w:numPr>
          <w:ilvl w:val="2"/>
          <w:numId w:val="900"/>
        </w:numPr>
        <w:spacing w:before="0" w:after="0"/>
      </w:pPr>
      <w:r>
        <w:t>Lipase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3"/>
          <w:numId w:val="900"/>
        </w:numPr>
        <w:spacing w:before="0" w:after="0"/>
      </w:pPr>
      <w:r>
        <w:t>Specificity for Pancreas</w:t>
      </w:r>
    </w:p>
    <w:p>
      <w:pPr>
        <w:numPr>
          <w:ilvl w:val="1"/>
          <w:numId w:val="900"/>
        </w:numPr>
        <w:spacing w:before="0" w:after="0"/>
      </w:pPr>
      <w:r>
        <w:t>Other Significant Enzymes</w:t>
      </w:r>
    </w:p>
    <w:p>
      <w:pPr>
        <w:numPr>
          <w:ilvl w:val="2"/>
          <w:numId w:val="900"/>
        </w:numPr>
        <w:spacing w:before="0" w:after="0"/>
      </w:pPr>
      <w:r>
        <w:t>Acid Phosphatase (ACP)</w:t>
      </w:r>
    </w:p>
    <w:p>
      <w:pPr>
        <w:numPr>
          <w:ilvl w:val="3"/>
          <w:numId w:val="900"/>
        </w:numPr>
        <w:spacing w:before="0" w:after="0"/>
      </w:pPr>
      <w:r>
        <w:t>Prostatic vs. Non-prostatic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Cholinesterase</w:t>
      </w:r>
    </w:p>
    <w:p>
      <w:pPr>
        <w:numPr>
          <w:ilvl w:val="3"/>
          <w:numId w:val="900"/>
        </w:numPr>
        <w:spacing w:before="0" w:after="0"/>
      </w:pPr>
      <w:r>
        <w:t>Pseudocholinesterase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3"/>
          <w:numId w:val="900"/>
        </w:numPr>
        <w:spacing w:before="0" w:after="0"/>
      </w:pPr>
      <w:r>
        <w:t>Organophosphate Poisoning</w:t>
      </w:r>
    </w:p>
    <w:p>
      <w:pPr>
        <w:numPr>
          <w:ilvl w:val="2"/>
          <w:numId w:val="900"/>
        </w:numPr>
        <w:spacing w:before="0" w:after="0"/>
      </w:pPr>
      <w:r>
        <w:t>Aldolase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5'-Nucleotidase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0"/>
          <w:numId w:val="900"/>
        </w:numPr>
        <w:spacing w:before="0" w:after="0"/>
      </w:pPr>
      <w:r>
        <w:t>Enzyme Induction and Inhibition</w:t>
      </w:r>
    </w:p>
    <w:p>
      <w:pPr>
        <w:numPr>
          <w:ilvl w:val="1"/>
          <w:numId w:val="900"/>
        </w:numPr>
        <w:spacing w:before="0" w:after="0"/>
      </w:pPr>
      <w:r>
        <w:t>Drug Effects</w:t>
      </w:r>
    </w:p>
    <w:p>
      <w:pPr>
        <w:numPr>
          <w:ilvl w:val="1"/>
          <w:numId w:val="900"/>
        </w:numPr>
        <w:spacing w:before="0" w:after="0"/>
      </w:pPr>
      <w:r>
        <w:t>Disease Effects</w:t>
      </w:r>
    </w:p>
    <w:p>
      <w:pPr>
        <w:numPr>
          <w:ilvl w:val="1"/>
          <w:numId w:val="900"/>
        </w:numPr>
        <w:spacing w:before="0" w:after="0"/>
      </w:pPr>
      <w:r>
        <w:t>Genetic Variations</w:t>
      </w:r>
    </w:p>
    <w:p>
      <w:pPr>
        <w:pStyle w:val="Heading1"/>
      </w:pPr>
      <w:r>
        <w:t>Electrolytes and Acid-Base Balance</w:t>
      </w:r>
    </w:p>
    <w:p>
      <w:pPr>
        <w:numPr>
          <w:ilvl w:val="0"/>
          <w:numId w:val="900"/>
        </w:numPr>
        <w:spacing w:before="0" w:after="0"/>
      </w:pPr>
      <w:r>
        <w:t>Major Electrolytes</w:t>
      </w:r>
    </w:p>
    <w:p>
      <w:pPr>
        <w:numPr>
          <w:ilvl w:val="1"/>
          <w:numId w:val="900"/>
        </w:numPr>
        <w:spacing w:before="0" w:after="0"/>
      </w:pPr>
      <w:r>
        <w:t>Sodium (Na+)</w:t>
      </w:r>
    </w:p>
    <w:p>
      <w:pPr>
        <w:numPr>
          <w:ilvl w:val="2"/>
          <w:numId w:val="900"/>
        </w:numPr>
        <w:spacing w:before="0" w:after="0"/>
      </w:pPr>
      <w:r>
        <w:t>Physiological Role</w:t>
      </w:r>
    </w:p>
    <w:p>
      <w:pPr>
        <w:numPr>
          <w:ilvl w:val="3"/>
          <w:numId w:val="900"/>
        </w:numPr>
        <w:spacing w:before="0" w:after="0"/>
      </w:pPr>
      <w:r>
        <w:t>Osmotic Regulation</w:t>
      </w:r>
    </w:p>
    <w:p>
      <w:pPr>
        <w:numPr>
          <w:ilvl w:val="3"/>
          <w:numId w:val="900"/>
        </w:numPr>
        <w:spacing w:before="0" w:after="0"/>
      </w:pPr>
      <w:r>
        <w:t>Nerve Conduction</w:t>
      </w:r>
    </w:p>
    <w:p>
      <w:pPr>
        <w:numPr>
          <w:ilvl w:val="3"/>
          <w:numId w:val="900"/>
        </w:numPr>
        <w:spacing w:before="0" w:after="0"/>
      </w:pPr>
      <w:r>
        <w:t>Muscle Contraction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3"/>
          <w:numId w:val="900"/>
        </w:numPr>
        <w:spacing w:before="0" w:after="0"/>
      </w:pPr>
      <w:r>
        <w:t>Renin-Angiotensin-Aldosterone System</w:t>
      </w:r>
    </w:p>
    <w:p>
      <w:pPr>
        <w:numPr>
          <w:ilvl w:val="3"/>
          <w:numId w:val="900"/>
        </w:numPr>
        <w:spacing w:before="0" w:after="0"/>
      </w:pPr>
      <w:r>
        <w:t>Antidiuretic Hormone</w:t>
      </w:r>
    </w:p>
    <w:p>
      <w:pPr>
        <w:numPr>
          <w:ilvl w:val="2"/>
          <w:numId w:val="900"/>
        </w:numPr>
        <w:spacing w:before="0" w:after="0"/>
      </w:pPr>
      <w:r>
        <w:t>Disorders</w:t>
      </w:r>
    </w:p>
    <w:p>
      <w:pPr>
        <w:numPr>
          <w:ilvl w:val="3"/>
          <w:numId w:val="900"/>
        </w:numPr>
        <w:spacing w:before="0" w:after="0"/>
      </w:pPr>
      <w:r>
        <w:t>Hyponatremia</w:t>
      </w:r>
    </w:p>
    <w:p>
      <w:pPr>
        <w:numPr>
          <w:ilvl w:val="4"/>
          <w:numId w:val="900"/>
        </w:numPr>
        <w:spacing w:before="0" w:after="0"/>
      </w:pPr>
      <w:r>
        <w:t>Causes</w:t>
      </w:r>
    </w:p>
    <w:p>
      <w:pPr>
        <w:numPr>
          <w:ilvl w:val="4"/>
          <w:numId w:val="900"/>
        </w:numPr>
        <w:spacing w:before="0" w:after="0"/>
      </w:pPr>
      <w:r>
        <w:t>Symptoms</w:t>
      </w:r>
    </w:p>
    <w:p>
      <w:pPr>
        <w:numPr>
          <w:ilvl w:val="4"/>
          <w:numId w:val="900"/>
        </w:numPr>
        <w:spacing w:before="0" w:after="0"/>
      </w:pPr>
      <w:r>
        <w:t>Treatment</w:t>
      </w:r>
    </w:p>
    <w:p>
      <w:pPr>
        <w:numPr>
          <w:ilvl w:val="3"/>
          <w:numId w:val="900"/>
        </w:numPr>
        <w:spacing w:before="0" w:after="0"/>
      </w:pPr>
      <w:r>
        <w:t>Hypernatremia</w:t>
      </w:r>
    </w:p>
    <w:p>
      <w:pPr>
        <w:numPr>
          <w:ilvl w:val="4"/>
          <w:numId w:val="900"/>
        </w:numPr>
        <w:spacing w:before="0" w:after="0"/>
      </w:pPr>
      <w:r>
        <w:t>Causes</w:t>
      </w:r>
    </w:p>
    <w:p>
      <w:pPr>
        <w:numPr>
          <w:ilvl w:val="4"/>
          <w:numId w:val="900"/>
        </w:numPr>
        <w:spacing w:before="0" w:after="0"/>
      </w:pPr>
      <w:r>
        <w:t>Symptoms</w:t>
      </w:r>
    </w:p>
    <w:p>
      <w:pPr>
        <w:numPr>
          <w:ilvl w:val="4"/>
          <w:numId w:val="900"/>
        </w:numPr>
        <w:spacing w:before="0" w:after="0"/>
      </w:pPr>
      <w:r>
        <w:t>Treatment</w:t>
      </w:r>
    </w:p>
    <w:p>
      <w:pPr>
        <w:numPr>
          <w:ilvl w:val="1"/>
          <w:numId w:val="900"/>
        </w:numPr>
        <w:spacing w:before="0" w:after="0"/>
      </w:pPr>
      <w:r>
        <w:t>Potassium (K+)</w:t>
      </w:r>
    </w:p>
    <w:p>
      <w:pPr>
        <w:numPr>
          <w:ilvl w:val="2"/>
          <w:numId w:val="900"/>
        </w:numPr>
        <w:spacing w:before="0" w:after="0"/>
      </w:pPr>
      <w:r>
        <w:t>Physiological Role</w:t>
      </w:r>
    </w:p>
    <w:p>
      <w:pPr>
        <w:numPr>
          <w:ilvl w:val="3"/>
          <w:numId w:val="900"/>
        </w:numPr>
        <w:spacing w:before="0" w:after="0"/>
      </w:pPr>
      <w:r>
        <w:t>Membrane Potential</w:t>
      </w:r>
    </w:p>
    <w:p>
      <w:pPr>
        <w:numPr>
          <w:ilvl w:val="3"/>
          <w:numId w:val="900"/>
        </w:numPr>
        <w:spacing w:before="0" w:after="0"/>
      </w:pPr>
      <w:r>
        <w:t>Enzyme Activation</w:t>
      </w:r>
    </w:p>
    <w:p>
      <w:pPr>
        <w:numPr>
          <w:ilvl w:val="3"/>
          <w:numId w:val="900"/>
        </w:numPr>
        <w:spacing w:before="0" w:after="0"/>
      </w:pPr>
      <w:r>
        <w:t>Protein Synthesis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3"/>
          <w:numId w:val="900"/>
        </w:numPr>
        <w:spacing w:before="0" w:after="0"/>
      </w:pPr>
      <w:r>
        <w:t>Aldosterone</w:t>
      </w:r>
    </w:p>
    <w:p>
      <w:pPr>
        <w:numPr>
          <w:ilvl w:val="3"/>
          <w:numId w:val="900"/>
        </w:numPr>
        <w:spacing w:before="0" w:after="0"/>
      </w:pPr>
      <w:r>
        <w:t>Insulin</w:t>
      </w:r>
    </w:p>
    <w:p>
      <w:pPr>
        <w:numPr>
          <w:ilvl w:val="3"/>
          <w:numId w:val="900"/>
        </w:numPr>
        <w:spacing w:before="0" w:after="0"/>
      </w:pPr>
      <w:r>
        <w:t>Acid-Base Status</w:t>
      </w:r>
    </w:p>
    <w:p>
      <w:pPr>
        <w:numPr>
          <w:ilvl w:val="2"/>
          <w:numId w:val="900"/>
        </w:numPr>
        <w:spacing w:before="0" w:after="0"/>
      </w:pPr>
      <w:r>
        <w:t>Disorders</w:t>
      </w:r>
    </w:p>
    <w:p>
      <w:pPr>
        <w:numPr>
          <w:ilvl w:val="3"/>
          <w:numId w:val="900"/>
        </w:numPr>
        <w:spacing w:before="0" w:after="0"/>
      </w:pPr>
      <w:r>
        <w:t>Hypokalemia</w:t>
      </w:r>
    </w:p>
    <w:p>
      <w:pPr>
        <w:numPr>
          <w:ilvl w:val="4"/>
          <w:numId w:val="900"/>
        </w:numPr>
        <w:spacing w:before="0" w:after="0"/>
      </w:pPr>
      <w:r>
        <w:t>Causes</w:t>
      </w:r>
    </w:p>
    <w:p>
      <w:pPr>
        <w:numPr>
          <w:ilvl w:val="4"/>
          <w:numId w:val="900"/>
        </w:numPr>
        <w:spacing w:before="0" w:after="0"/>
      </w:pPr>
      <w:r>
        <w:t>Symptoms</w:t>
      </w:r>
    </w:p>
    <w:p>
      <w:pPr>
        <w:numPr>
          <w:ilvl w:val="4"/>
          <w:numId w:val="900"/>
        </w:numPr>
        <w:spacing w:before="0" w:after="0"/>
      </w:pPr>
      <w:r>
        <w:t>Treatment</w:t>
      </w:r>
    </w:p>
    <w:p>
      <w:pPr>
        <w:numPr>
          <w:ilvl w:val="3"/>
          <w:numId w:val="900"/>
        </w:numPr>
        <w:spacing w:before="0" w:after="0"/>
      </w:pPr>
      <w:r>
        <w:t>Hyperkalemia</w:t>
      </w:r>
    </w:p>
    <w:p>
      <w:pPr>
        <w:numPr>
          <w:ilvl w:val="4"/>
          <w:numId w:val="900"/>
        </w:numPr>
        <w:spacing w:before="0" w:after="0"/>
      </w:pPr>
      <w:r>
        <w:t>Causes</w:t>
      </w:r>
    </w:p>
    <w:p>
      <w:pPr>
        <w:numPr>
          <w:ilvl w:val="4"/>
          <w:numId w:val="900"/>
        </w:numPr>
        <w:spacing w:before="0" w:after="0"/>
      </w:pPr>
      <w:r>
        <w:t>Symptoms</w:t>
      </w:r>
    </w:p>
    <w:p>
      <w:pPr>
        <w:numPr>
          <w:ilvl w:val="4"/>
          <w:numId w:val="900"/>
        </w:numPr>
        <w:spacing w:before="0" w:after="0"/>
      </w:pPr>
      <w:r>
        <w:t>Treatment</w:t>
      </w:r>
    </w:p>
    <w:p>
      <w:pPr>
        <w:numPr>
          <w:ilvl w:val="1"/>
          <w:numId w:val="900"/>
        </w:numPr>
        <w:spacing w:before="0" w:after="0"/>
      </w:pPr>
      <w:r>
        <w:t>Chloride (Cl-)</w:t>
      </w:r>
    </w:p>
    <w:p>
      <w:pPr>
        <w:numPr>
          <w:ilvl w:val="2"/>
          <w:numId w:val="900"/>
        </w:numPr>
        <w:spacing w:before="0" w:after="0"/>
      </w:pPr>
      <w:r>
        <w:t>Physiological Role</w:t>
      </w:r>
    </w:p>
    <w:p>
      <w:pPr>
        <w:numPr>
          <w:ilvl w:val="3"/>
          <w:numId w:val="900"/>
        </w:numPr>
        <w:spacing w:before="0" w:after="0"/>
      </w:pPr>
      <w:r>
        <w:t>Osmotic Balance</w:t>
      </w:r>
    </w:p>
    <w:p>
      <w:pPr>
        <w:numPr>
          <w:ilvl w:val="3"/>
          <w:numId w:val="900"/>
        </w:numPr>
        <w:spacing w:before="0" w:after="0"/>
      </w:pPr>
      <w:r>
        <w:t>Acid-Base Balance</w:t>
      </w:r>
    </w:p>
    <w:p>
      <w:pPr>
        <w:numPr>
          <w:ilvl w:val="3"/>
          <w:numId w:val="900"/>
        </w:numPr>
        <w:spacing w:before="0" w:after="0"/>
      </w:pPr>
      <w:r>
        <w:t>Gastric Acid Production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3"/>
          <w:numId w:val="900"/>
        </w:numPr>
        <w:spacing w:before="0" w:after="0"/>
      </w:pPr>
      <w:r>
        <w:t>Passive Transport</w:t>
      </w:r>
    </w:p>
    <w:p>
      <w:pPr>
        <w:numPr>
          <w:ilvl w:val="3"/>
          <w:numId w:val="900"/>
        </w:numPr>
        <w:spacing w:before="0" w:after="0"/>
      </w:pPr>
      <w:r>
        <w:t>Active Transport</w:t>
      </w:r>
    </w:p>
    <w:p>
      <w:pPr>
        <w:numPr>
          <w:ilvl w:val="2"/>
          <w:numId w:val="900"/>
        </w:numPr>
        <w:spacing w:before="0" w:after="0"/>
      </w:pPr>
      <w:r>
        <w:t>Disorders</w:t>
      </w:r>
    </w:p>
    <w:p>
      <w:pPr>
        <w:numPr>
          <w:ilvl w:val="3"/>
          <w:numId w:val="900"/>
        </w:numPr>
        <w:spacing w:before="0" w:after="0"/>
      </w:pPr>
      <w:r>
        <w:t>Hypochloremia</w:t>
      </w:r>
    </w:p>
    <w:p>
      <w:pPr>
        <w:numPr>
          <w:ilvl w:val="4"/>
          <w:numId w:val="900"/>
        </w:numPr>
        <w:spacing w:before="0" w:after="0"/>
      </w:pPr>
      <w:r>
        <w:t>Causes</w:t>
      </w:r>
    </w:p>
    <w:p>
      <w:pPr>
        <w:numPr>
          <w:ilvl w:val="4"/>
          <w:numId w:val="900"/>
        </w:numPr>
        <w:spacing w:before="0" w:after="0"/>
      </w:pPr>
      <w:r>
        <w:t>Clinical Significance</w:t>
      </w:r>
    </w:p>
    <w:p>
      <w:pPr>
        <w:numPr>
          <w:ilvl w:val="3"/>
          <w:numId w:val="900"/>
        </w:numPr>
        <w:spacing w:before="0" w:after="0"/>
      </w:pPr>
      <w:r>
        <w:t>Hyperchloremia</w:t>
      </w:r>
    </w:p>
    <w:p>
      <w:pPr>
        <w:numPr>
          <w:ilvl w:val="4"/>
          <w:numId w:val="900"/>
        </w:numPr>
        <w:spacing w:before="0" w:after="0"/>
      </w:pPr>
      <w:r>
        <w:t>Causes</w:t>
      </w:r>
    </w:p>
    <w:p>
      <w:pPr>
        <w:numPr>
          <w:ilvl w:val="4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Bicarbonate (HCO3-)</w:t>
      </w:r>
    </w:p>
    <w:p>
      <w:pPr>
        <w:numPr>
          <w:ilvl w:val="2"/>
          <w:numId w:val="900"/>
        </w:numPr>
        <w:spacing w:before="0" w:after="0"/>
      </w:pPr>
      <w:r>
        <w:t>Physiological Role</w:t>
      </w:r>
    </w:p>
    <w:p>
      <w:pPr>
        <w:numPr>
          <w:ilvl w:val="3"/>
          <w:numId w:val="900"/>
        </w:numPr>
        <w:spacing w:before="0" w:after="0"/>
      </w:pPr>
      <w:r>
        <w:t>Primary Buffer System</w:t>
      </w:r>
    </w:p>
    <w:p>
      <w:pPr>
        <w:numPr>
          <w:ilvl w:val="3"/>
          <w:numId w:val="900"/>
        </w:numPr>
        <w:spacing w:before="0" w:after="0"/>
      </w:pPr>
      <w:r>
        <w:t>CO2 Transport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3"/>
          <w:numId w:val="900"/>
        </w:numPr>
        <w:spacing w:before="0" w:after="0"/>
      </w:pPr>
      <w:r>
        <w:t>Respiratory System</w:t>
      </w:r>
    </w:p>
    <w:p>
      <w:pPr>
        <w:numPr>
          <w:ilvl w:val="3"/>
          <w:numId w:val="900"/>
        </w:numPr>
        <w:spacing w:before="0" w:after="0"/>
      </w:pPr>
      <w:r>
        <w:t>Renal System</w:t>
      </w:r>
    </w:p>
    <w:p>
      <w:pPr>
        <w:numPr>
          <w:ilvl w:val="2"/>
          <w:numId w:val="900"/>
        </w:numPr>
        <w:spacing w:before="0" w:after="0"/>
      </w:pPr>
      <w:r>
        <w:t>Disorders</w:t>
      </w:r>
    </w:p>
    <w:p>
      <w:pPr>
        <w:numPr>
          <w:ilvl w:val="3"/>
          <w:numId w:val="900"/>
        </w:numPr>
        <w:spacing w:before="0" w:after="0"/>
      </w:pPr>
      <w:r>
        <w:t>Metabolic Acidosis</w:t>
      </w:r>
    </w:p>
    <w:p>
      <w:pPr>
        <w:numPr>
          <w:ilvl w:val="4"/>
          <w:numId w:val="900"/>
        </w:numPr>
        <w:spacing w:before="0" w:after="0"/>
      </w:pPr>
      <w:r>
        <w:t>Causes</w:t>
      </w:r>
    </w:p>
    <w:p>
      <w:pPr>
        <w:numPr>
          <w:ilvl w:val="4"/>
          <w:numId w:val="900"/>
        </w:numPr>
        <w:spacing w:before="0" w:after="0"/>
      </w:pPr>
      <w:r>
        <w:t>Compensation</w:t>
      </w:r>
    </w:p>
    <w:p>
      <w:pPr>
        <w:numPr>
          <w:ilvl w:val="3"/>
          <w:numId w:val="900"/>
        </w:numPr>
        <w:spacing w:before="0" w:after="0"/>
      </w:pPr>
      <w:r>
        <w:t>Metabolic Alkalosis</w:t>
      </w:r>
    </w:p>
    <w:p>
      <w:pPr>
        <w:numPr>
          <w:ilvl w:val="4"/>
          <w:numId w:val="900"/>
        </w:numPr>
        <w:spacing w:before="0" w:after="0"/>
      </w:pPr>
      <w:r>
        <w:t>Causes</w:t>
      </w:r>
    </w:p>
    <w:p>
      <w:pPr>
        <w:numPr>
          <w:ilvl w:val="4"/>
          <w:numId w:val="900"/>
        </w:numPr>
        <w:spacing w:before="0" w:after="0"/>
      </w:pPr>
      <w:r>
        <w:t>Compensation</w:t>
      </w:r>
    </w:p>
    <w:p>
      <w:pPr>
        <w:numPr>
          <w:ilvl w:val="0"/>
          <w:numId w:val="900"/>
        </w:numPr>
        <w:spacing w:before="0" w:after="0"/>
      </w:pPr>
      <w:r>
        <w:t>Anion Gap</w:t>
      </w:r>
    </w:p>
    <w:p>
      <w:pPr>
        <w:numPr>
          <w:ilvl w:val="1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Formula</w:t>
      </w:r>
    </w:p>
    <w:p>
      <w:pPr>
        <w:numPr>
          <w:ilvl w:val="2"/>
          <w:numId w:val="900"/>
        </w:numPr>
        <w:spacing w:before="0" w:after="0"/>
      </w:pPr>
      <w:r>
        <w:t>Normal Range</w:t>
      </w:r>
    </w:p>
    <w:p>
      <w:pPr>
        <w:numPr>
          <w:ilvl w:val="1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High Anion Gap Acidosis</w:t>
      </w:r>
    </w:p>
    <w:p>
      <w:pPr>
        <w:numPr>
          <w:ilvl w:val="2"/>
          <w:numId w:val="900"/>
        </w:numPr>
        <w:spacing w:before="0" w:after="0"/>
      </w:pPr>
      <w:r>
        <w:t>Normal Anion Gap Acidosis</w:t>
      </w:r>
    </w:p>
    <w:p>
      <w:pPr>
        <w:numPr>
          <w:ilvl w:val="1"/>
          <w:numId w:val="900"/>
        </w:numPr>
        <w:spacing w:before="0" w:after="0"/>
      </w:pPr>
      <w:r>
        <w:t>Osmolal Gap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0"/>
          <w:numId w:val="900"/>
        </w:numPr>
        <w:spacing w:before="0" w:after="0"/>
      </w:pPr>
      <w:r>
        <w:t>Regulation of Electrolytes and Water Balance</w:t>
      </w:r>
    </w:p>
    <w:p>
      <w:pPr>
        <w:numPr>
          <w:ilvl w:val="1"/>
          <w:numId w:val="900"/>
        </w:numPr>
        <w:spacing w:before="0" w:after="0"/>
      </w:pPr>
      <w:r>
        <w:t>Renin-Angiotensin-Aldosterone System (RAAS)</w:t>
      </w:r>
    </w:p>
    <w:p>
      <w:pPr>
        <w:numPr>
          <w:ilvl w:val="2"/>
          <w:numId w:val="900"/>
        </w:numPr>
        <w:spacing w:before="0" w:after="0"/>
      </w:pPr>
      <w:r>
        <w:t>Components and Function</w:t>
      </w:r>
    </w:p>
    <w:p>
      <w:pPr>
        <w:numPr>
          <w:ilvl w:val="3"/>
          <w:numId w:val="900"/>
        </w:numPr>
        <w:spacing w:before="0" w:after="0"/>
      </w:pPr>
      <w:r>
        <w:t>Renin</w:t>
      </w:r>
    </w:p>
    <w:p>
      <w:pPr>
        <w:numPr>
          <w:ilvl w:val="3"/>
          <w:numId w:val="900"/>
        </w:numPr>
        <w:spacing w:before="0" w:after="0"/>
      </w:pPr>
      <w:r>
        <w:t>Angiotensin I and II</w:t>
      </w:r>
    </w:p>
    <w:p>
      <w:pPr>
        <w:numPr>
          <w:ilvl w:val="3"/>
          <w:numId w:val="900"/>
        </w:numPr>
        <w:spacing w:before="0" w:after="0"/>
      </w:pPr>
      <w:r>
        <w:t>Aldosterone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Antidiuretic Hormone (ADH)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Disorders</w:t>
      </w:r>
    </w:p>
    <w:p>
      <w:pPr>
        <w:numPr>
          <w:ilvl w:val="3"/>
          <w:numId w:val="900"/>
        </w:numPr>
        <w:spacing w:before="0" w:after="0"/>
      </w:pPr>
      <w:r>
        <w:t>SIADH</w:t>
      </w:r>
    </w:p>
    <w:p>
      <w:pPr>
        <w:numPr>
          <w:ilvl w:val="3"/>
          <w:numId w:val="900"/>
        </w:numPr>
        <w:spacing w:before="0" w:after="0"/>
      </w:pPr>
      <w:r>
        <w:t>Diabetes Insipidus</w:t>
      </w:r>
    </w:p>
    <w:p>
      <w:pPr>
        <w:numPr>
          <w:ilvl w:val="1"/>
          <w:numId w:val="900"/>
        </w:numPr>
        <w:spacing w:before="0" w:after="0"/>
      </w:pPr>
      <w:r>
        <w:t>Atrial Natriuretic Peptide (ANP)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0"/>
          <w:numId w:val="900"/>
        </w:numPr>
        <w:spacing w:before="0" w:after="0"/>
      </w:pPr>
      <w:r>
        <w:t>Acid-Base Physiology</w:t>
      </w:r>
    </w:p>
    <w:p>
      <w:pPr>
        <w:numPr>
          <w:ilvl w:val="1"/>
          <w:numId w:val="900"/>
        </w:numPr>
        <w:spacing w:before="0" w:after="0"/>
      </w:pPr>
      <w:r>
        <w:t>Henderson-Hasselbalch Equation</w:t>
      </w:r>
    </w:p>
    <w:p>
      <w:pPr>
        <w:numPr>
          <w:ilvl w:val="2"/>
          <w:numId w:val="900"/>
        </w:numPr>
        <w:spacing w:before="0" w:after="0"/>
      </w:pPr>
      <w:r>
        <w:t>Mathematical Expression</w:t>
      </w:r>
    </w:p>
    <w:p>
      <w:pPr>
        <w:numPr>
          <w:ilvl w:val="2"/>
          <w:numId w:val="900"/>
        </w:numPr>
        <w:spacing w:before="0" w:after="0"/>
      </w:pPr>
      <w:r>
        <w:t>Application in Clinical Chemistry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Buffer Systems</w:t>
      </w:r>
    </w:p>
    <w:p>
      <w:pPr>
        <w:numPr>
          <w:ilvl w:val="2"/>
          <w:numId w:val="900"/>
        </w:numPr>
        <w:spacing w:before="0" w:after="0"/>
      </w:pPr>
      <w:r>
        <w:t>Bicarbonate Buffer</w:t>
      </w:r>
    </w:p>
    <w:p>
      <w:pPr>
        <w:numPr>
          <w:ilvl w:val="3"/>
          <w:numId w:val="900"/>
        </w:numPr>
        <w:spacing w:before="0" w:after="0"/>
      </w:pPr>
      <w:r>
        <w:t>Most Important System</w:t>
      </w:r>
    </w:p>
    <w:p>
      <w:pPr>
        <w:numPr>
          <w:ilvl w:val="3"/>
          <w:numId w:val="900"/>
        </w:numPr>
        <w:spacing w:before="0" w:after="0"/>
      </w:pPr>
      <w:r>
        <w:t>Open vs. Closed System</w:t>
      </w:r>
    </w:p>
    <w:p>
      <w:pPr>
        <w:numPr>
          <w:ilvl w:val="2"/>
          <w:numId w:val="900"/>
        </w:numPr>
        <w:spacing w:before="0" w:after="0"/>
      </w:pPr>
      <w:r>
        <w:t>Phosphate Buffer</w:t>
      </w:r>
    </w:p>
    <w:p>
      <w:pPr>
        <w:numPr>
          <w:ilvl w:val="3"/>
          <w:numId w:val="900"/>
        </w:numPr>
        <w:spacing w:before="0" w:after="0"/>
      </w:pPr>
      <w:r>
        <w:t>Intracellular Importance</w:t>
      </w:r>
    </w:p>
    <w:p>
      <w:pPr>
        <w:numPr>
          <w:ilvl w:val="2"/>
          <w:numId w:val="900"/>
        </w:numPr>
        <w:spacing w:before="0" w:after="0"/>
      </w:pPr>
      <w:r>
        <w:t>Protein Buffer</w:t>
      </w:r>
    </w:p>
    <w:p>
      <w:pPr>
        <w:numPr>
          <w:ilvl w:val="3"/>
          <w:numId w:val="900"/>
        </w:numPr>
        <w:spacing w:before="0" w:after="0"/>
      </w:pPr>
      <w:r>
        <w:t>Hemoglobin</w:t>
      </w:r>
    </w:p>
    <w:p>
      <w:pPr>
        <w:numPr>
          <w:ilvl w:val="3"/>
          <w:numId w:val="900"/>
        </w:numPr>
        <w:spacing w:before="0" w:after="0"/>
      </w:pPr>
      <w:r>
        <w:t>Albumin</w:t>
      </w:r>
    </w:p>
    <w:p>
      <w:pPr>
        <w:numPr>
          <w:ilvl w:val="1"/>
          <w:numId w:val="900"/>
        </w:numPr>
        <w:spacing w:before="0" w:after="0"/>
      </w:pPr>
      <w:r>
        <w:t>Role of Lungs and Kidneys</w:t>
      </w:r>
    </w:p>
    <w:p>
      <w:pPr>
        <w:numPr>
          <w:ilvl w:val="2"/>
          <w:numId w:val="900"/>
        </w:numPr>
        <w:spacing w:before="0" w:after="0"/>
      </w:pPr>
      <w:r>
        <w:t>Respiratory Regulation</w:t>
      </w:r>
    </w:p>
    <w:p>
      <w:pPr>
        <w:numPr>
          <w:ilvl w:val="3"/>
          <w:numId w:val="900"/>
        </w:numPr>
        <w:spacing w:before="0" w:after="0"/>
      </w:pPr>
      <w:r>
        <w:t>CO2 Elimination</w:t>
      </w:r>
    </w:p>
    <w:p>
      <w:pPr>
        <w:numPr>
          <w:ilvl w:val="3"/>
          <w:numId w:val="900"/>
        </w:numPr>
        <w:spacing w:before="0" w:after="0"/>
      </w:pPr>
      <w:r>
        <w:t>Rapid Response</w:t>
      </w:r>
    </w:p>
    <w:p>
      <w:pPr>
        <w:numPr>
          <w:ilvl w:val="2"/>
          <w:numId w:val="900"/>
        </w:numPr>
        <w:spacing w:before="0" w:after="0"/>
      </w:pPr>
      <w:r>
        <w:t>Renal Regulation</w:t>
      </w:r>
    </w:p>
    <w:p>
      <w:pPr>
        <w:numPr>
          <w:ilvl w:val="3"/>
          <w:numId w:val="900"/>
        </w:numPr>
        <w:spacing w:before="0" w:after="0"/>
      </w:pPr>
      <w:r>
        <w:t>Bicarbonate Reabsorption</w:t>
      </w:r>
    </w:p>
    <w:p>
      <w:pPr>
        <w:numPr>
          <w:ilvl w:val="3"/>
          <w:numId w:val="900"/>
        </w:numPr>
        <w:spacing w:before="0" w:after="0"/>
      </w:pPr>
      <w:r>
        <w:t>Acid Excretion</w:t>
      </w:r>
    </w:p>
    <w:p>
      <w:pPr>
        <w:numPr>
          <w:ilvl w:val="3"/>
          <w:numId w:val="900"/>
        </w:numPr>
        <w:spacing w:before="0" w:after="0"/>
      </w:pPr>
      <w:r>
        <w:t>Slow Response</w:t>
      </w:r>
    </w:p>
    <w:p>
      <w:pPr>
        <w:numPr>
          <w:ilvl w:val="0"/>
          <w:numId w:val="900"/>
        </w:numPr>
        <w:spacing w:before="0" w:after="0"/>
      </w:pPr>
      <w:r>
        <w:t>Blood Gas Analysis</w:t>
      </w:r>
    </w:p>
    <w:p>
      <w:pPr>
        <w:numPr>
          <w:ilvl w:val="1"/>
          <w:numId w:val="900"/>
        </w:numPr>
        <w:spacing w:before="0" w:after="0"/>
      </w:pPr>
      <w:r>
        <w:t>Sample Collection and Handling</w:t>
      </w:r>
    </w:p>
    <w:p>
      <w:pPr>
        <w:numPr>
          <w:ilvl w:val="2"/>
          <w:numId w:val="900"/>
        </w:numPr>
        <w:spacing w:before="0" w:after="0"/>
      </w:pPr>
      <w:r>
        <w:t>Arterial vs. Venous</w:t>
      </w:r>
    </w:p>
    <w:p>
      <w:pPr>
        <w:numPr>
          <w:ilvl w:val="2"/>
          <w:numId w:val="900"/>
        </w:numPr>
        <w:spacing w:before="0" w:after="0"/>
      </w:pPr>
      <w:r>
        <w:t>Anaerobic Collection</w:t>
      </w:r>
    </w:p>
    <w:p>
      <w:pPr>
        <w:numPr>
          <w:ilvl w:val="2"/>
          <w:numId w:val="900"/>
        </w:numPr>
        <w:spacing w:before="0" w:after="0"/>
      </w:pPr>
      <w:r>
        <w:t>Temperature Correction</w:t>
      </w:r>
    </w:p>
    <w:p>
      <w:pPr>
        <w:numPr>
          <w:ilvl w:val="1"/>
          <w:numId w:val="900"/>
        </w:numPr>
        <w:spacing w:before="0" w:after="0"/>
      </w:pPr>
      <w:r>
        <w:t>Parameters Measured</w:t>
      </w:r>
    </w:p>
    <w:p>
      <w:pPr>
        <w:numPr>
          <w:ilvl w:val="2"/>
          <w:numId w:val="900"/>
        </w:numPr>
        <w:spacing w:before="0" w:after="0"/>
      </w:pPr>
      <w:r>
        <w:t>pH</w:t>
      </w:r>
    </w:p>
    <w:p>
      <w:pPr>
        <w:numPr>
          <w:ilvl w:val="3"/>
          <w:numId w:val="900"/>
        </w:numPr>
        <w:spacing w:before="0" w:after="0"/>
      </w:pPr>
      <w:r>
        <w:t>Reference Range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pCO2</w:t>
      </w:r>
    </w:p>
    <w:p>
      <w:pPr>
        <w:numPr>
          <w:ilvl w:val="3"/>
          <w:numId w:val="900"/>
        </w:numPr>
        <w:spacing w:before="0" w:after="0"/>
      </w:pPr>
      <w:r>
        <w:t>Reference Range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pO2</w:t>
      </w:r>
    </w:p>
    <w:p>
      <w:pPr>
        <w:numPr>
          <w:ilvl w:val="3"/>
          <w:numId w:val="900"/>
        </w:numPr>
        <w:spacing w:before="0" w:after="0"/>
      </w:pPr>
      <w:r>
        <w:t>Reference Range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Oxygen Saturation</w:t>
      </w:r>
    </w:p>
    <w:p>
      <w:pPr>
        <w:numPr>
          <w:ilvl w:val="3"/>
          <w:numId w:val="900"/>
        </w:numPr>
        <w:spacing w:before="0" w:after="0"/>
      </w:pPr>
      <w:r>
        <w:t>Calculated vs. Measured</w:t>
      </w:r>
    </w:p>
    <w:p>
      <w:pPr>
        <w:numPr>
          <w:ilvl w:val="2"/>
          <w:numId w:val="900"/>
        </w:numPr>
        <w:spacing w:before="0" w:after="0"/>
      </w:pPr>
      <w:r>
        <w:t>Base Excess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Interpretation of Results</w:t>
      </w:r>
    </w:p>
    <w:p>
      <w:pPr>
        <w:numPr>
          <w:ilvl w:val="2"/>
          <w:numId w:val="900"/>
        </w:numPr>
        <w:spacing w:before="0" w:after="0"/>
      </w:pPr>
      <w:r>
        <w:t>Systematic Approach</w:t>
      </w:r>
    </w:p>
    <w:p>
      <w:pPr>
        <w:numPr>
          <w:ilvl w:val="2"/>
          <w:numId w:val="900"/>
        </w:numPr>
        <w:spacing w:before="0" w:after="0"/>
      </w:pPr>
      <w:r>
        <w:t>Compensation Assessment</w:t>
      </w:r>
    </w:p>
    <w:p>
      <w:pPr>
        <w:numPr>
          <w:ilvl w:val="0"/>
          <w:numId w:val="900"/>
        </w:numPr>
        <w:spacing w:before="0" w:after="0"/>
      </w:pPr>
      <w:r>
        <w:t>Acid-Base Disorders</w:t>
      </w:r>
    </w:p>
    <w:p>
      <w:pPr>
        <w:numPr>
          <w:ilvl w:val="1"/>
          <w:numId w:val="900"/>
        </w:numPr>
        <w:spacing w:before="0" w:after="0"/>
      </w:pPr>
      <w:r>
        <w:t>Metabolic Acidosis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High Anion Gap</w:t>
      </w:r>
    </w:p>
    <w:p>
      <w:pPr>
        <w:numPr>
          <w:ilvl w:val="3"/>
          <w:numId w:val="900"/>
        </w:numPr>
        <w:spacing w:before="0" w:after="0"/>
      </w:pPr>
      <w:r>
        <w:t>Normal Anion Gap</w:t>
      </w:r>
    </w:p>
    <w:p>
      <w:pPr>
        <w:numPr>
          <w:ilvl w:val="2"/>
          <w:numId w:val="900"/>
        </w:numPr>
        <w:spacing w:before="0" w:after="0"/>
      </w:pPr>
      <w:r>
        <w:t>Compensation</w:t>
      </w:r>
    </w:p>
    <w:p>
      <w:pPr>
        <w:numPr>
          <w:ilvl w:val="3"/>
          <w:numId w:val="900"/>
        </w:numPr>
        <w:spacing w:before="0" w:after="0"/>
      </w:pPr>
      <w:r>
        <w:t>Respiratory Response</w:t>
      </w:r>
    </w:p>
    <w:p>
      <w:pPr>
        <w:numPr>
          <w:ilvl w:val="2"/>
          <w:numId w:val="900"/>
        </w:numPr>
        <w:spacing w:before="0" w:after="0"/>
      </w:pPr>
      <w:r>
        <w:t>Treatment Considerations</w:t>
      </w:r>
    </w:p>
    <w:p>
      <w:pPr>
        <w:numPr>
          <w:ilvl w:val="1"/>
          <w:numId w:val="900"/>
        </w:numPr>
        <w:spacing w:before="0" w:after="0"/>
      </w:pPr>
      <w:r>
        <w:t>Metabolic Alkalosis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Chloride-Responsive</w:t>
      </w:r>
    </w:p>
    <w:p>
      <w:pPr>
        <w:numPr>
          <w:ilvl w:val="3"/>
          <w:numId w:val="900"/>
        </w:numPr>
        <w:spacing w:before="0" w:after="0"/>
      </w:pPr>
      <w:r>
        <w:t>Chloride-Resistant</w:t>
      </w:r>
    </w:p>
    <w:p>
      <w:pPr>
        <w:numPr>
          <w:ilvl w:val="2"/>
          <w:numId w:val="900"/>
        </w:numPr>
        <w:spacing w:before="0" w:after="0"/>
      </w:pPr>
      <w:r>
        <w:t>Compensation</w:t>
      </w:r>
    </w:p>
    <w:p>
      <w:pPr>
        <w:numPr>
          <w:ilvl w:val="3"/>
          <w:numId w:val="900"/>
        </w:numPr>
        <w:spacing w:before="0" w:after="0"/>
      </w:pPr>
      <w:r>
        <w:t>Respiratory Response</w:t>
      </w:r>
    </w:p>
    <w:p>
      <w:pPr>
        <w:numPr>
          <w:ilvl w:val="2"/>
          <w:numId w:val="900"/>
        </w:numPr>
        <w:spacing w:before="0" w:after="0"/>
      </w:pPr>
      <w:r>
        <w:t>Treatment Considerations</w:t>
      </w:r>
    </w:p>
    <w:p>
      <w:pPr>
        <w:numPr>
          <w:ilvl w:val="1"/>
          <w:numId w:val="900"/>
        </w:numPr>
        <w:spacing w:before="0" w:after="0"/>
      </w:pPr>
      <w:r>
        <w:t>Respiratory Acidosis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Acute vs. Chronic</w:t>
      </w:r>
    </w:p>
    <w:p>
      <w:pPr>
        <w:numPr>
          <w:ilvl w:val="2"/>
          <w:numId w:val="900"/>
        </w:numPr>
        <w:spacing w:before="0" w:after="0"/>
      </w:pPr>
      <w:r>
        <w:t>Compensation</w:t>
      </w:r>
    </w:p>
    <w:p>
      <w:pPr>
        <w:numPr>
          <w:ilvl w:val="3"/>
          <w:numId w:val="900"/>
        </w:numPr>
        <w:spacing w:before="0" w:after="0"/>
      </w:pPr>
      <w:r>
        <w:t>Renal Response</w:t>
      </w:r>
    </w:p>
    <w:p>
      <w:pPr>
        <w:numPr>
          <w:ilvl w:val="2"/>
          <w:numId w:val="900"/>
        </w:numPr>
        <w:spacing w:before="0" w:after="0"/>
      </w:pPr>
      <w:r>
        <w:t>Treatment Considerations</w:t>
      </w:r>
    </w:p>
    <w:p>
      <w:pPr>
        <w:numPr>
          <w:ilvl w:val="1"/>
          <w:numId w:val="900"/>
        </w:numPr>
        <w:spacing w:before="0" w:after="0"/>
      </w:pPr>
      <w:r>
        <w:t>Respiratory Alkalosis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Acute vs. Chronic</w:t>
      </w:r>
    </w:p>
    <w:p>
      <w:pPr>
        <w:numPr>
          <w:ilvl w:val="2"/>
          <w:numId w:val="900"/>
        </w:numPr>
        <w:spacing w:before="0" w:after="0"/>
      </w:pPr>
      <w:r>
        <w:t>Compensation</w:t>
      </w:r>
    </w:p>
    <w:p>
      <w:pPr>
        <w:numPr>
          <w:ilvl w:val="3"/>
          <w:numId w:val="900"/>
        </w:numPr>
        <w:spacing w:before="0" w:after="0"/>
      </w:pPr>
      <w:r>
        <w:t>Renal Response</w:t>
      </w:r>
    </w:p>
    <w:p>
      <w:pPr>
        <w:numPr>
          <w:ilvl w:val="2"/>
          <w:numId w:val="900"/>
        </w:numPr>
        <w:spacing w:before="0" w:after="0"/>
      </w:pPr>
      <w:r>
        <w:t>Treatment Considerations</w:t>
      </w:r>
    </w:p>
    <w:p>
      <w:pPr>
        <w:numPr>
          <w:ilvl w:val="1"/>
          <w:numId w:val="900"/>
        </w:numPr>
        <w:spacing w:before="0" w:after="0"/>
      </w:pPr>
      <w:r>
        <w:t>Mixed Disorders</w:t>
      </w:r>
    </w:p>
    <w:p>
      <w:pPr>
        <w:numPr>
          <w:ilvl w:val="2"/>
          <w:numId w:val="900"/>
        </w:numPr>
        <w:spacing w:before="0" w:after="0"/>
      </w:pPr>
      <w:r>
        <w:t>Recognition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Compensation Mechanisms</w:t>
      </w:r>
    </w:p>
    <w:p>
      <w:pPr>
        <w:numPr>
          <w:ilvl w:val="2"/>
          <w:numId w:val="900"/>
        </w:numPr>
        <w:spacing w:before="0" w:after="0"/>
      </w:pPr>
      <w:r>
        <w:t>Expected Compensation</w:t>
      </w:r>
    </w:p>
    <w:p>
      <w:pPr>
        <w:numPr>
          <w:ilvl w:val="2"/>
          <w:numId w:val="900"/>
        </w:numPr>
        <w:spacing w:before="0" w:after="0"/>
      </w:pPr>
      <w:r>
        <w:t>Time Course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pStyle w:val="Heading1"/>
      </w:pPr>
      <w:r>
        <w:t>Endocrinology</w:t>
      </w:r>
    </w:p>
    <w:p>
      <w:pPr>
        <w:numPr>
          <w:ilvl w:val="0"/>
          <w:numId w:val="900"/>
        </w:numPr>
        <w:spacing w:before="0" w:after="0"/>
      </w:pPr>
      <w:r>
        <w:t>Pituitary Hormones</w:t>
      </w:r>
    </w:p>
    <w:p>
      <w:pPr>
        <w:numPr>
          <w:ilvl w:val="1"/>
          <w:numId w:val="900"/>
        </w:numPr>
        <w:spacing w:before="0" w:after="0"/>
      </w:pPr>
      <w:r>
        <w:t>Anterior Pituitary Hormones</w:t>
      </w:r>
    </w:p>
    <w:p>
      <w:pPr>
        <w:numPr>
          <w:ilvl w:val="2"/>
          <w:numId w:val="900"/>
        </w:numPr>
        <w:spacing w:before="0" w:after="0"/>
      </w:pPr>
      <w:r>
        <w:t>Growth Hormone (GH)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Regulation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3"/>
          <w:numId w:val="900"/>
        </w:numPr>
        <w:spacing w:before="0" w:after="0"/>
      </w:pPr>
      <w:r>
        <w:t>IGF-1</w:t>
      </w:r>
    </w:p>
    <w:p>
      <w:pPr>
        <w:numPr>
          <w:ilvl w:val="2"/>
          <w:numId w:val="900"/>
        </w:numPr>
        <w:spacing w:before="0" w:after="0"/>
      </w:pPr>
      <w:r>
        <w:t>Prolactin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Regulation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Adrenocorticotropic Hormone (ACTH)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Regulation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Thyroid-Stimulating Hormone (TSH)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Regulation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Follicle-Stimulating Hormone (FSH)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Regulation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Luteinizing Hormone (LH)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Regulation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Posterior Pituitary Hormones</w:t>
      </w:r>
    </w:p>
    <w:p>
      <w:pPr>
        <w:numPr>
          <w:ilvl w:val="2"/>
          <w:numId w:val="900"/>
        </w:numPr>
        <w:spacing w:before="0" w:after="0"/>
      </w:pPr>
      <w:r>
        <w:t>Antidiuretic Hormone (ADH)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Regulation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Oxytocin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Pituitary Disorders</w:t>
      </w:r>
    </w:p>
    <w:p>
      <w:pPr>
        <w:numPr>
          <w:ilvl w:val="2"/>
          <w:numId w:val="900"/>
        </w:numPr>
        <w:spacing w:before="0" w:after="0"/>
      </w:pPr>
      <w:r>
        <w:t>Hypopituitarism</w:t>
      </w:r>
    </w:p>
    <w:p>
      <w:pPr>
        <w:numPr>
          <w:ilvl w:val="2"/>
          <w:numId w:val="900"/>
        </w:numPr>
        <w:spacing w:before="0" w:after="0"/>
      </w:pPr>
      <w:r>
        <w:t>Hyperpituitarism</w:t>
      </w:r>
    </w:p>
    <w:p>
      <w:pPr>
        <w:numPr>
          <w:ilvl w:val="2"/>
          <w:numId w:val="900"/>
        </w:numPr>
        <w:spacing w:before="0" w:after="0"/>
      </w:pPr>
      <w:r>
        <w:t>Pituitary Adenomas</w:t>
      </w:r>
    </w:p>
    <w:p>
      <w:pPr>
        <w:numPr>
          <w:ilvl w:val="0"/>
          <w:numId w:val="900"/>
        </w:numPr>
        <w:spacing w:before="0" w:after="0"/>
      </w:pPr>
      <w:r>
        <w:t>Thyroid Function</w:t>
      </w:r>
    </w:p>
    <w:p>
      <w:pPr>
        <w:numPr>
          <w:ilvl w:val="1"/>
          <w:numId w:val="900"/>
        </w:numPr>
        <w:spacing w:before="0" w:after="0"/>
      </w:pPr>
      <w:r>
        <w:t>Thyroid Hormone Synthesis</w:t>
      </w:r>
    </w:p>
    <w:p>
      <w:pPr>
        <w:numPr>
          <w:ilvl w:val="2"/>
          <w:numId w:val="900"/>
        </w:numPr>
        <w:spacing w:before="0" w:after="0"/>
      </w:pPr>
      <w:r>
        <w:t>Iodine Uptake</w:t>
      </w:r>
    </w:p>
    <w:p>
      <w:pPr>
        <w:numPr>
          <w:ilvl w:val="2"/>
          <w:numId w:val="900"/>
        </w:numPr>
        <w:spacing w:before="0" w:after="0"/>
      </w:pPr>
      <w:r>
        <w:t>Thyroglobulin</w:t>
      </w:r>
    </w:p>
    <w:p>
      <w:pPr>
        <w:numPr>
          <w:ilvl w:val="2"/>
          <w:numId w:val="900"/>
        </w:numPr>
        <w:spacing w:before="0" w:after="0"/>
      </w:pPr>
      <w:r>
        <w:t>Peroxidase Enzyme</w:t>
      </w:r>
    </w:p>
    <w:p>
      <w:pPr>
        <w:numPr>
          <w:ilvl w:val="1"/>
          <w:numId w:val="900"/>
        </w:numPr>
        <w:spacing w:before="0" w:after="0"/>
      </w:pPr>
      <w:r>
        <w:t>Thyroid Hormones</w:t>
      </w:r>
    </w:p>
    <w:p>
      <w:pPr>
        <w:numPr>
          <w:ilvl w:val="2"/>
          <w:numId w:val="900"/>
        </w:numPr>
        <w:spacing w:before="0" w:after="0"/>
      </w:pPr>
      <w:r>
        <w:t>Thyroid-Stimulating Hormone (TSH)</w:t>
      </w:r>
    </w:p>
    <w:p>
      <w:pPr>
        <w:numPr>
          <w:ilvl w:val="3"/>
          <w:numId w:val="900"/>
        </w:numPr>
        <w:spacing w:before="0" w:after="0"/>
      </w:pPr>
      <w:r>
        <w:t>Reference Ranges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Thyroxine (T4)</w:t>
      </w:r>
    </w:p>
    <w:p>
      <w:pPr>
        <w:numPr>
          <w:ilvl w:val="3"/>
          <w:numId w:val="900"/>
        </w:numPr>
        <w:spacing w:before="0" w:after="0"/>
      </w:pPr>
      <w:r>
        <w:t>Total T4</w:t>
      </w:r>
    </w:p>
    <w:p>
      <w:pPr>
        <w:numPr>
          <w:ilvl w:val="3"/>
          <w:numId w:val="900"/>
        </w:numPr>
        <w:spacing w:before="0" w:after="0"/>
      </w:pPr>
      <w:r>
        <w:t>Free T4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Triiodothyronine (T3)</w:t>
      </w:r>
    </w:p>
    <w:p>
      <w:pPr>
        <w:numPr>
          <w:ilvl w:val="3"/>
          <w:numId w:val="900"/>
        </w:numPr>
        <w:spacing w:before="0" w:after="0"/>
      </w:pPr>
      <w:r>
        <w:t>Total T3</w:t>
      </w:r>
    </w:p>
    <w:p>
      <w:pPr>
        <w:numPr>
          <w:ilvl w:val="3"/>
          <w:numId w:val="900"/>
        </w:numPr>
        <w:spacing w:before="0" w:after="0"/>
      </w:pPr>
      <w:r>
        <w:t>Free T3</w:t>
      </w:r>
    </w:p>
    <w:p>
      <w:pPr>
        <w:numPr>
          <w:ilvl w:val="3"/>
          <w:numId w:val="900"/>
        </w:numPr>
        <w:spacing w:before="0" w:after="0"/>
      </w:pPr>
      <w:r>
        <w:t>Reverse T3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Thyroglobulin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Thyroid Disorders</w:t>
      </w:r>
    </w:p>
    <w:p>
      <w:pPr>
        <w:numPr>
          <w:ilvl w:val="2"/>
          <w:numId w:val="900"/>
        </w:numPr>
        <w:spacing w:before="0" w:after="0"/>
      </w:pPr>
      <w:r>
        <w:t>Hypothyroidism</w:t>
      </w:r>
    </w:p>
    <w:p>
      <w:pPr>
        <w:numPr>
          <w:ilvl w:val="3"/>
          <w:numId w:val="900"/>
        </w:numPr>
        <w:spacing w:before="0" w:after="0"/>
      </w:pPr>
      <w:r>
        <w:t>Primary vs. Secondary</w:t>
      </w:r>
    </w:p>
    <w:p>
      <w:pPr>
        <w:numPr>
          <w:ilvl w:val="3"/>
          <w:numId w:val="900"/>
        </w:numPr>
        <w:spacing w:before="0" w:after="0"/>
      </w:pPr>
      <w:r>
        <w:t>Causes and Pathophysiology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Hyperthyroidism</w:t>
      </w:r>
    </w:p>
    <w:p>
      <w:pPr>
        <w:numPr>
          <w:ilvl w:val="3"/>
          <w:numId w:val="900"/>
        </w:numPr>
        <w:spacing w:before="0" w:after="0"/>
      </w:pPr>
      <w:r>
        <w:t>Causes and Pathophysiology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Thyroiditis</w:t>
      </w:r>
    </w:p>
    <w:p>
      <w:pPr>
        <w:numPr>
          <w:ilvl w:val="3"/>
          <w:numId w:val="900"/>
        </w:numPr>
        <w:spacing w:before="0" w:after="0"/>
      </w:pPr>
      <w:r>
        <w:t>Types</w:t>
      </w:r>
    </w:p>
    <w:p>
      <w:pPr>
        <w:numPr>
          <w:ilvl w:val="3"/>
          <w:numId w:val="900"/>
        </w:numPr>
        <w:spacing w:before="0" w:after="0"/>
      </w:pPr>
      <w:r>
        <w:t>Laboratory Findings</w:t>
      </w:r>
    </w:p>
    <w:p>
      <w:pPr>
        <w:numPr>
          <w:ilvl w:val="1"/>
          <w:numId w:val="900"/>
        </w:numPr>
        <w:spacing w:before="0" w:after="0"/>
      </w:pPr>
      <w:r>
        <w:t>Thyroid Antibodies</w:t>
      </w:r>
    </w:p>
    <w:p>
      <w:pPr>
        <w:numPr>
          <w:ilvl w:val="2"/>
          <w:numId w:val="900"/>
        </w:numPr>
        <w:spacing w:before="0" w:after="0"/>
      </w:pPr>
      <w:r>
        <w:t>Anti-TPO</w:t>
      </w:r>
    </w:p>
    <w:p>
      <w:pPr>
        <w:numPr>
          <w:ilvl w:val="2"/>
          <w:numId w:val="900"/>
        </w:numPr>
        <w:spacing w:before="0" w:after="0"/>
      </w:pPr>
      <w:r>
        <w:t>Anti-Thyroglobulin</w:t>
      </w:r>
    </w:p>
    <w:p>
      <w:pPr>
        <w:numPr>
          <w:ilvl w:val="2"/>
          <w:numId w:val="900"/>
        </w:numPr>
        <w:spacing w:before="0" w:after="0"/>
      </w:pPr>
      <w:r>
        <w:t>TSH Receptor Antibodies</w:t>
      </w:r>
    </w:p>
    <w:p>
      <w:pPr>
        <w:numPr>
          <w:ilvl w:val="0"/>
          <w:numId w:val="900"/>
        </w:numPr>
        <w:spacing w:before="0" w:after="0"/>
      </w:pPr>
      <w:r>
        <w:t>Adrenal Function</w:t>
      </w:r>
    </w:p>
    <w:p>
      <w:pPr>
        <w:numPr>
          <w:ilvl w:val="1"/>
          <w:numId w:val="900"/>
        </w:numPr>
        <w:spacing w:before="0" w:after="0"/>
      </w:pPr>
      <w:r>
        <w:t>Adrenal Cortex Hormones</w:t>
      </w:r>
    </w:p>
    <w:p>
      <w:pPr>
        <w:numPr>
          <w:ilvl w:val="2"/>
          <w:numId w:val="900"/>
        </w:numPr>
        <w:spacing w:before="0" w:after="0"/>
      </w:pPr>
      <w:r>
        <w:t>Cortisol</w:t>
      </w:r>
    </w:p>
    <w:p>
      <w:pPr>
        <w:numPr>
          <w:ilvl w:val="3"/>
          <w:numId w:val="900"/>
        </w:numPr>
        <w:spacing w:before="0" w:after="0"/>
      </w:pPr>
      <w:r>
        <w:t>Synthesis and Regulation</w:t>
      </w:r>
    </w:p>
    <w:p>
      <w:pPr>
        <w:numPr>
          <w:ilvl w:val="3"/>
          <w:numId w:val="900"/>
        </w:numPr>
        <w:spacing w:before="0" w:after="0"/>
      </w:pPr>
      <w:r>
        <w:t>Circadian Rhythm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Disorders</w:t>
      </w:r>
    </w:p>
    <w:p>
      <w:pPr>
        <w:numPr>
          <w:ilvl w:val="4"/>
          <w:numId w:val="900"/>
        </w:numPr>
        <w:spacing w:before="0" w:after="0"/>
      </w:pPr>
      <w:r>
        <w:t>Cushing's Syndrome</w:t>
      </w:r>
    </w:p>
    <w:p>
      <w:pPr>
        <w:numPr>
          <w:ilvl w:val="4"/>
          <w:numId w:val="900"/>
        </w:numPr>
        <w:spacing w:before="0" w:after="0"/>
      </w:pPr>
      <w:r>
        <w:t>Addison's Disease</w:t>
      </w:r>
    </w:p>
    <w:p>
      <w:pPr>
        <w:numPr>
          <w:ilvl w:val="2"/>
          <w:numId w:val="900"/>
        </w:numPr>
        <w:spacing w:before="0" w:after="0"/>
      </w:pPr>
      <w:r>
        <w:t>Aldosterone</w:t>
      </w:r>
    </w:p>
    <w:p>
      <w:pPr>
        <w:numPr>
          <w:ilvl w:val="3"/>
          <w:numId w:val="900"/>
        </w:numPr>
        <w:spacing w:before="0" w:after="0"/>
      </w:pPr>
      <w:r>
        <w:t>Synthesis and Regulation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Disorders</w:t>
      </w:r>
    </w:p>
    <w:p>
      <w:pPr>
        <w:numPr>
          <w:ilvl w:val="4"/>
          <w:numId w:val="900"/>
        </w:numPr>
        <w:spacing w:before="0" w:after="0"/>
      </w:pPr>
      <w:r>
        <w:t>Primary Hyperaldosteronism</w:t>
      </w:r>
    </w:p>
    <w:p>
      <w:pPr>
        <w:numPr>
          <w:ilvl w:val="4"/>
          <w:numId w:val="900"/>
        </w:numPr>
        <w:spacing w:before="0" w:after="0"/>
      </w:pPr>
      <w:r>
        <w:t>Hypoaldosteronism</w:t>
      </w:r>
    </w:p>
    <w:p>
      <w:pPr>
        <w:numPr>
          <w:ilvl w:val="2"/>
          <w:numId w:val="900"/>
        </w:numPr>
        <w:spacing w:before="0" w:after="0"/>
      </w:pPr>
      <w:r>
        <w:t>Androgens</w:t>
      </w:r>
    </w:p>
    <w:p>
      <w:pPr>
        <w:numPr>
          <w:ilvl w:val="3"/>
          <w:numId w:val="900"/>
        </w:numPr>
        <w:spacing w:before="0" w:after="0"/>
      </w:pPr>
      <w:r>
        <w:t>DHEA</w:t>
      </w:r>
    </w:p>
    <w:p>
      <w:pPr>
        <w:numPr>
          <w:ilvl w:val="3"/>
          <w:numId w:val="900"/>
        </w:numPr>
        <w:spacing w:before="0" w:after="0"/>
      </w:pPr>
      <w:r>
        <w:t>DHEA-S</w:t>
      </w:r>
    </w:p>
    <w:p>
      <w:pPr>
        <w:numPr>
          <w:ilvl w:val="3"/>
          <w:numId w:val="900"/>
        </w:numPr>
        <w:spacing w:before="0" w:after="0"/>
      </w:pPr>
      <w:r>
        <w:t>Androstenedione</w:t>
      </w:r>
    </w:p>
    <w:p>
      <w:pPr>
        <w:numPr>
          <w:ilvl w:val="1"/>
          <w:numId w:val="900"/>
        </w:numPr>
        <w:spacing w:before="0" w:after="0"/>
      </w:pPr>
      <w:r>
        <w:t>Adrenal Medulla Hormones</w:t>
      </w:r>
    </w:p>
    <w:p>
      <w:pPr>
        <w:numPr>
          <w:ilvl w:val="2"/>
          <w:numId w:val="900"/>
        </w:numPr>
        <w:spacing w:before="0" w:after="0"/>
      </w:pPr>
      <w:r>
        <w:t>Catecholamines</w:t>
      </w:r>
    </w:p>
    <w:p>
      <w:pPr>
        <w:numPr>
          <w:ilvl w:val="3"/>
          <w:numId w:val="900"/>
        </w:numPr>
        <w:spacing w:before="0" w:after="0"/>
      </w:pPr>
      <w:r>
        <w:t>Epinephrine</w:t>
      </w:r>
    </w:p>
    <w:p>
      <w:pPr>
        <w:numPr>
          <w:ilvl w:val="3"/>
          <w:numId w:val="900"/>
        </w:numPr>
        <w:spacing w:before="0" w:after="0"/>
      </w:pPr>
      <w:r>
        <w:t>Norepinephrine</w:t>
      </w:r>
    </w:p>
    <w:p>
      <w:pPr>
        <w:numPr>
          <w:ilvl w:val="3"/>
          <w:numId w:val="900"/>
        </w:numPr>
        <w:spacing w:before="0" w:after="0"/>
      </w:pPr>
      <w:r>
        <w:t>Dopamine</w:t>
      </w:r>
    </w:p>
    <w:p>
      <w:pPr>
        <w:numPr>
          <w:ilvl w:val="3"/>
          <w:numId w:val="900"/>
        </w:numPr>
        <w:spacing w:before="0" w:after="0"/>
      </w:pPr>
      <w:r>
        <w:t>Metabolism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Pheochromocytoma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Laboratory Tests</w:t>
      </w:r>
    </w:p>
    <w:p>
      <w:pPr>
        <w:numPr>
          <w:ilvl w:val="1"/>
          <w:numId w:val="900"/>
        </w:numPr>
        <w:spacing w:before="0" w:after="0"/>
      </w:pPr>
      <w:r>
        <w:t>Adrenal Function Tests</w:t>
      </w:r>
    </w:p>
    <w:p>
      <w:pPr>
        <w:numPr>
          <w:ilvl w:val="2"/>
          <w:numId w:val="900"/>
        </w:numPr>
        <w:spacing w:before="0" w:after="0"/>
      </w:pPr>
      <w:r>
        <w:t>Dexamethasone Suppression Test</w:t>
      </w:r>
    </w:p>
    <w:p>
      <w:pPr>
        <w:numPr>
          <w:ilvl w:val="2"/>
          <w:numId w:val="900"/>
        </w:numPr>
        <w:spacing w:before="0" w:after="0"/>
      </w:pPr>
      <w:r>
        <w:t>ACTH Stimulation Test</w:t>
      </w:r>
    </w:p>
    <w:p>
      <w:pPr>
        <w:numPr>
          <w:ilvl w:val="2"/>
          <w:numId w:val="900"/>
        </w:numPr>
        <w:spacing w:before="0" w:after="0"/>
      </w:pPr>
      <w:r>
        <w:t>24-Hour Urine Cortisol</w:t>
      </w:r>
    </w:p>
    <w:p>
      <w:pPr>
        <w:numPr>
          <w:ilvl w:val="0"/>
          <w:numId w:val="900"/>
        </w:numPr>
        <w:spacing w:before="0" w:after="0"/>
      </w:pPr>
      <w:r>
        <w:t>Reproductive Hormones</w:t>
      </w:r>
    </w:p>
    <w:p>
      <w:pPr>
        <w:numPr>
          <w:ilvl w:val="1"/>
          <w:numId w:val="900"/>
        </w:numPr>
        <w:spacing w:before="0" w:after="0"/>
      </w:pPr>
      <w:r>
        <w:t>Male Hormones</w:t>
      </w:r>
    </w:p>
    <w:p>
      <w:pPr>
        <w:numPr>
          <w:ilvl w:val="2"/>
          <w:numId w:val="900"/>
        </w:numPr>
        <w:spacing w:before="0" w:after="0"/>
      </w:pPr>
      <w:r>
        <w:t>Testosterone</w:t>
      </w:r>
    </w:p>
    <w:p>
      <w:pPr>
        <w:numPr>
          <w:ilvl w:val="3"/>
          <w:numId w:val="900"/>
        </w:numPr>
        <w:spacing w:before="0" w:after="0"/>
      </w:pPr>
      <w:r>
        <w:t>Total vs. Free</w:t>
      </w:r>
    </w:p>
    <w:p>
      <w:pPr>
        <w:numPr>
          <w:ilvl w:val="3"/>
          <w:numId w:val="900"/>
        </w:numPr>
        <w:spacing w:before="0" w:after="0"/>
      </w:pPr>
      <w:r>
        <w:t>Regulation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Dihydrotestosterone (DHT)</w:t>
      </w:r>
    </w:p>
    <w:p>
      <w:pPr>
        <w:numPr>
          <w:ilvl w:val="2"/>
          <w:numId w:val="900"/>
        </w:numPr>
        <w:spacing w:before="0" w:after="0"/>
      </w:pPr>
      <w:r>
        <w:t>Sex Hormone-Binding Globulin (SHBG)</w:t>
      </w:r>
    </w:p>
    <w:p>
      <w:pPr>
        <w:numPr>
          <w:ilvl w:val="1"/>
          <w:numId w:val="900"/>
        </w:numPr>
        <w:spacing w:before="0" w:after="0"/>
      </w:pPr>
      <w:r>
        <w:t>Female Hormones</w:t>
      </w:r>
    </w:p>
    <w:p>
      <w:pPr>
        <w:numPr>
          <w:ilvl w:val="2"/>
          <w:numId w:val="900"/>
        </w:numPr>
        <w:spacing w:before="0" w:after="0"/>
      </w:pPr>
      <w:r>
        <w:t>Estrogens</w:t>
      </w:r>
    </w:p>
    <w:p>
      <w:pPr>
        <w:numPr>
          <w:ilvl w:val="3"/>
          <w:numId w:val="900"/>
        </w:numPr>
        <w:spacing w:before="0" w:after="0"/>
      </w:pPr>
      <w:r>
        <w:t>Estradiol</w:t>
      </w:r>
    </w:p>
    <w:p>
      <w:pPr>
        <w:numPr>
          <w:ilvl w:val="3"/>
          <w:numId w:val="900"/>
        </w:numPr>
        <w:spacing w:before="0" w:after="0"/>
      </w:pPr>
      <w:r>
        <w:t>Estrone</w:t>
      </w:r>
    </w:p>
    <w:p>
      <w:pPr>
        <w:numPr>
          <w:ilvl w:val="3"/>
          <w:numId w:val="900"/>
        </w:numPr>
        <w:spacing w:before="0" w:after="0"/>
      </w:pPr>
      <w:r>
        <w:t>Estriol</w:t>
      </w:r>
    </w:p>
    <w:p>
      <w:pPr>
        <w:numPr>
          <w:ilvl w:val="2"/>
          <w:numId w:val="900"/>
        </w:numPr>
        <w:spacing w:before="0" w:after="0"/>
      </w:pPr>
      <w:r>
        <w:t>Progesterone</w:t>
      </w:r>
    </w:p>
    <w:p>
      <w:pPr>
        <w:numPr>
          <w:ilvl w:val="3"/>
          <w:numId w:val="900"/>
        </w:numPr>
        <w:spacing w:before="0" w:after="0"/>
      </w:pPr>
      <w:r>
        <w:t>Menstrual Cycle</w:t>
      </w:r>
    </w:p>
    <w:p>
      <w:pPr>
        <w:numPr>
          <w:ilvl w:val="3"/>
          <w:numId w:val="900"/>
        </w:numPr>
        <w:spacing w:before="0" w:after="0"/>
      </w:pPr>
      <w:r>
        <w:t>Pregnancy</w:t>
      </w:r>
    </w:p>
    <w:p>
      <w:pPr>
        <w:numPr>
          <w:ilvl w:val="2"/>
          <w:numId w:val="900"/>
        </w:numPr>
        <w:spacing w:before="0" w:after="0"/>
      </w:pPr>
      <w:r>
        <w:t>Menstrual Cycle Hormones</w:t>
      </w:r>
    </w:p>
    <w:p>
      <w:pPr>
        <w:numPr>
          <w:ilvl w:val="3"/>
          <w:numId w:val="900"/>
        </w:numPr>
        <w:spacing w:before="0" w:after="0"/>
      </w:pPr>
      <w:r>
        <w:t>FSH</w:t>
      </w:r>
    </w:p>
    <w:p>
      <w:pPr>
        <w:numPr>
          <w:ilvl w:val="3"/>
          <w:numId w:val="900"/>
        </w:numPr>
        <w:spacing w:before="0" w:after="0"/>
      </w:pPr>
      <w:r>
        <w:t>LH</w:t>
      </w:r>
    </w:p>
    <w:p>
      <w:pPr>
        <w:numPr>
          <w:ilvl w:val="3"/>
          <w:numId w:val="900"/>
        </w:numPr>
        <w:spacing w:before="0" w:after="0"/>
      </w:pPr>
      <w:r>
        <w:t>Ovulation Testing</w:t>
      </w:r>
    </w:p>
    <w:p>
      <w:pPr>
        <w:numPr>
          <w:ilvl w:val="1"/>
          <w:numId w:val="900"/>
        </w:numPr>
        <w:spacing w:before="0" w:after="0"/>
      </w:pPr>
      <w:r>
        <w:t>Pregnancy Hormones</w:t>
      </w:r>
    </w:p>
    <w:p>
      <w:pPr>
        <w:numPr>
          <w:ilvl w:val="2"/>
          <w:numId w:val="900"/>
        </w:numPr>
        <w:spacing w:before="0" w:after="0"/>
      </w:pPr>
      <w:r>
        <w:t>Human Chorionic Gonadotropin (hCG)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Pregnancy Testing</w:t>
      </w:r>
    </w:p>
    <w:p>
      <w:pPr>
        <w:numPr>
          <w:ilvl w:val="3"/>
          <w:numId w:val="900"/>
        </w:numPr>
        <w:spacing w:before="0" w:after="0"/>
      </w:pPr>
      <w:r>
        <w:t>Tumor Marker</w:t>
      </w:r>
    </w:p>
    <w:p>
      <w:pPr>
        <w:numPr>
          <w:ilvl w:val="2"/>
          <w:numId w:val="900"/>
        </w:numPr>
        <w:spacing w:before="0" w:after="0"/>
      </w:pPr>
      <w:r>
        <w:t>Pregnancy-Associated Plasma Protein A (PAPP-A)</w:t>
      </w:r>
    </w:p>
    <w:p>
      <w:pPr>
        <w:numPr>
          <w:ilvl w:val="2"/>
          <w:numId w:val="900"/>
        </w:numPr>
        <w:spacing w:before="0" w:after="0"/>
      </w:pPr>
      <w:r>
        <w:t>Alpha-Fetoprotein (AFP)</w:t>
      </w:r>
    </w:p>
    <w:p>
      <w:pPr>
        <w:numPr>
          <w:ilvl w:val="1"/>
          <w:numId w:val="900"/>
        </w:numPr>
        <w:spacing w:before="0" w:after="0"/>
      </w:pPr>
      <w:r>
        <w:t>Disorders of Reproductive Hormones</w:t>
      </w:r>
    </w:p>
    <w:p>
      <w:pPr>
        <w:numPr>
          <w:ilvl w:val="2"/>
          <w:numId w:val="900"/>
        </w:numPr>
        <w:spacing w:before="0" w:after="0"/>
      </w:pPr>
      <w:r>
        <w:t>Hypogonadism</w:t>
      </w:r>
    </w:p>
    <w:p>
      <w:pPr>
        <w:numPr>
          <w:ilvl w:val="2"/>
          <w:numId w:val="900"/>
        </w:numPr>
        <w:spacing w:before="0" w:after="0"/>
      </w:pPr>
      <w:r>
        <w:t>Polycystic Ovary Syndrome (PCOS)</w:t>
      </w:r>
    </w:p>
    <w:p>
      <w:pPr>
        <w:numPr>
          <w:ilvl w:val="2"/>
          <w:numId w:val="900"/>
        </w:numPr>
        <w:spacing w:before="0" w:after="0"/>
      </w:pPr>
      <w:r>
        <w:t>Menopause</w:t>
      </w:r>
    </w:p>
    <w:p>
      <w:pPr>
        <w:numPr>
          <w:ilvl w:val="0"/>
          <w:numId w:val="900"/>
        </w:numPr>
        <w:spacing w:before="0" w:after="0"/>
      </w:pPr>
      <w:r>
        <w:t>Other Endocrine Hormones</w:t>
      </w:r>
    </w:p>
    <w:p>
      <w:pPr>
        <w:numPr>
          <w:ilvl w:val="1"/>
          <w:numId w:val="900"/>
        </w:numPr>
        <w:spacing w:before="0" w:after="0"/>
      </w:pPr>
      <w:r>
        <w:t>Parathyroid Hormone (PTH)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Calcitonin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Insulin and C-Peptide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Glucagon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pStyle w:val="Heading1"/>
      </w:pPr>
      <w:r>
        <w:t>Minerals and Trace Elements</w:t>
      </w:r>
    </w:p>
    <w:p>
      <w:pPr>
        <w:numPr>
          <w:ilvl w:val="0"/>
          <w:numId w:val="900"/>
        </w:numPr>
        <w:spacing w:before="0" w:after="0"/>
      </w:pPr>
      <w:r>
        <w:t>Calcium</w:t>
      </w:r>
    </w:p>
    <w:p>
      <w:pPr>
        <w:numPr>
          <w:ilvl w:val="1"/>
          <w:numId w:val="900"/>
        </w:numPr>
        <w:spacing w:before="0" w:after="0"/>
      </w:pPr>
      <w:r>
        <w:t>Physiological Functions</w:t>
      </w:r>
    </w:p>
    <w:p>
      <w:pPr>
        <w:numPr>
          <w:ilvl w:val="2"/>
          <w:numId w:val="900"/>
        </w:numPr>
        <w:spacing w:before="0" w:after="0"/>
      </w:pPr>
      <w:r>
        <w:t>Bone Formation</w:t>
      </w:r>
    </w:p>
    <w:p>
      <w:pPr>
        <w:numPr>
          <w:ilvl w:val="2"/>
          <w:numId w:val="900"/>
        </w:numPr>
        <w:spacing w:before="0" w:after="0"/>
      </w:pPr>
      <w:r>
        <w:t>Muscle Contraction</w:t>
      </w:r>
    </w:p>
    <w:p>
      <w:pPr>
        <w:numPr>
          <w:ilvl w:val="2"/>
          <w:numId w:val="900"/>
        </w:numPr>
        <w:spacing w:before="0" w:after="0"/>
      </w:pPr>
      <w:r>
        <w:t>Blood Coagulation</w:t>
      </w:r>
    </w:p>
    <w:p>
      <w:pPr>
        <w:numPr>
          <w:ilvl w:val="2"/>
          <w:numId w:val="900"/>
        </w:numPr>
        <w:spacing w:before="0" w:after="0"/>
      </w:pPr>
      <w:r>
        <w:t>Enzyme Activation</w:t>
      </w:r>
    </w:p>
    <w:p>
      <w:pPr>
        <w:numPr>
          <w:ilvl w:val="1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Parathyroid Hormone (PTH)</w:t>
      </w:r>
    </w:p>
    <w:p>
      <w:pPr>
        <w:numPr>
          <w:ilvl w:val="2"/>
          <w:numId w:val="900"/>
        </w:numPr>
        <w:spacing w:before="0" w:after="0"/>
      </w:pPr>
      <w:r>
        <w:t>Vitamin D</w:t>
      </w:r>
    </w:p>
    <w:p>
      <w:pPr>
        <w:numPr>
          <w:ilvl w:val="2"/>
          <w:numId w:val="900"/>
        </w:numPr>
        <w:spacing w:before="0" w:after="0"/>
      </w:pPr>
      <w:r>
        <w:t>Calcitonin</w:t>
      </w:r>
    </w:p>
    <w:p>
      <w:pPr>
        <w:numPr>
          <w:ilvl w:val="2"/>
          <w:numId w:val="900"/>
        </w:numPr>
        <w:spacing w:before="0" w:after="0"/>
      </w:pPr>
      <w:r>
        <w:t>Calcium-Sensing Receptor</w:t>
      </w:r>
    </w:p>
    <w:p>
      <w:pPr>
        <w:numPr>
          <w:ilvl w:val="1"/>
          <w:numId w:val="900"/>
        </w:numPr>
        <w:spacing w:before="0" w:after="0"/>
      </w:pPr>
      <w:r>
        <w:t>Forms in Blood</w:t>
      </w:r>
    </w:p>
    <w:p>
      <w:pPr>
        <w:numPr>
          <w:ilvl w:val="2"/>
          <w:numId w:val="900"/>
        </w:numPr>
        <w:spacing w:before="0" w:after="0"/>
      </w:pPr>
      <w:r>
        <w:t>Ionized Calcium</w:t>
      </w:r>
    </w:p>
    <w:p>
      <w:pPr>
        <w:numPr>
          <w:ilvl w:val="2"/>
          <w:numId w:val="900"/>
        </w:numPr>
        <w:spacing w:before="0" w:after="0"/>
      </w:pPr>
      <w:r>
        <w:t>Protein-Bound Calcium</w:t>
      </w:r>
    </w:p>
    <w:p>
      <w:pPr>
        <w:numPr>
          <w:ilvl w:val="2"/>
          <w:numId w:val="900"/>
        </w:numPr>
        <w:spacing w:before="0" w:after="0"/>
      </w:pPr>
      <w:r>
        <w:t>Complexed Calcium</w:t>
      </w:r>
    </w:p>
    <w:p>
      <w:pPr>
        <w:numPr>
          <w:ilvl w:val="1"/>
          <w:numId w:val="900"/>
        </w:numPr>
        <w:spacing w:before="0" w:after="0"/>
      </w:pPr>
      <w:r>
        <w:t>Disorders</w:t>
      </w:r>
    </w:p>
    <w:p>
      <w:pPr>
        <w:numPr>
          <w:ilvl w:val="2"/>
          <w:numId w:val="900"/>
        </w:numPr>
        <w:spacing w:before="0" w:after="0"/>
      </w:pPr>
      <w:r>
        <w:t>Hypercalcemia</w:t>
      </w:r>
    </w:p>
    <w:p>
      <w:pPr>
        <w:numPr>
          <w:ilvl w:val="3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Symptoms</w:t>
      </w:r>
    </w:p>
    <w:p>
      <w:pPr>
        <w:numPr>
          <w:ilvl w:val="3"/>
          <w:numId w:val="900"/>
        </w:numPr>
        <w:spacing w:before="0" w:after="0"/>
      </w:pPr>
      <w:r>
        <w:t>Treatment</w:t>
      </w:r>
    </w:p>
    <w:p>
      <w:pPr>
        <w:numPr>
          <w:ilvl w:val="2"/>
          <w:numId w:val="900"/>
        </w:numPr>
        <w:spacing w:before="0" w:after="0"/>
      </w:pPr>
      <w:r>
        <w:t>Hypocalcemia</w:t>
      </w:r>
    </w:p>
    <w:p>
      <w:pPr>
        <w:numPr>
          <w:ilvl w:val="3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Symptoms</w:t>
      </w:r>
    </w:p>
    <w:p>
      <w:pPr>
        <w:numPr>
          <w:ilvl w:val="3"/>
          <w:numId w:val="900"/>
        </w:numPr>
        <w:spacing w:before="0" w:after="0"/>
      </w:pPr>
      <w:r>
        <w:t>Treatment</w:t>
      </w:r>
    </w:p>
    <w:p>
      <w:pPr>
        <w:numPr>
          <w:ilvl w:val="1"/>
          <w:numId w:val="900"/>
        </w:numPr>
        <w:spacing w:before="0" w:after="0"/>
      </w:pPr>
      <w:r>
        <w:t>Laboratory Measurement</w:t>
      </w:r>
    </w:p>
    <w:p>
      <w:pPr>
        <w:numPr>
          <w:ilvl w:val="2"/>
          <w:numId w:val="900"/>
        </w:numPr>
        <w:spacing w:before="0" w:after="0"/>
      </w:pPr>
      <w:r>
        <w:t>Total Calcium</w:t>
      </w:r>
    </w:p>
    <w:p>
      <w:pPr>
        <w:numPr>
          <w:ilvl w:val="2"/>
          <w:numId w:val="900"/>
        </w:numPr>
        <w:spacing w:before="0" w:after="0"/>
      </w:pPr>
      <w:r>
        <w:t>Ionized Calcium</w:t>
      </w:r>
    </w:p>
    <w:p>
      <w:pPr>
        <w:numPr>
          <w:ilvl w:val="2"/>
          <w:numId w:val="900"/>
        </w:numPr>
        <w:spacing w:before="0" w:after="0"/>
      </w:pPr>
      <w:r>
        <w:t>Albumin Correction</w:t>
      </w:r>
    </w:p>
    <w:p>
      <w:pPr>
        <w:numPr>
          <w:ilvl w:val="0"/>
          <w:numId w:val="900"/>
        </w:numPr>
        <w:spacing w:before="0" w:after="0"/>
      </w:pPr>
      <w:r>
        <w:t>Phosphate</w:t>
      </w:r>
    </w:p>
    <w:p>
      <w:pPr>
        <w:numPr>
          <w:ilvl w:val="1"/>
          <w:numId w:val="900"/>
        </w:numPr>
        <w:spacing w:before="0" w:after="0"/>
      </w:pPr>
      <w:r>
        <w:t>Physiological Functions</w:t>
      </w:r>
    </w:p>
    <w:p>
      <w:pPr>
        <w:numPr>
          <w:ilvl w:val="2"/>
          <w:numId w:val="900"/>
        </w:numPr>
        <w:spacing w:before="0" w:after="0"/>
      </w:pPr>
      <w:r>
        <w:t>Bone Formation</w:t>
      </w:r>
    </w:p>
    <w:p>
      <w:pPr>
        <w:numPr>
          <w:ilvl w:val="2"/>
          <w:numId w:val="900"/>
        </w:numPr>
        <w:spacing w:before="0" w:after="0"/>
      </w:pPr>
      <w:r>
        <w:t>Energy Metabolism</w:t>
      </w:r>
    </w:p>
    <w:p>
      <w:pPr>
        <w:numPr>
          <w:ilvl w:val="2"/>
          <w:numId w:val="900"/>
        </w:numPr>
        <w:spacing w:before="0" w:after="0"/>
      </w:pPr>
      <w:r>
        <w:t>Cell Signaling</w:t>
      </w:r>
    </w:p>
    <w:p>
      <w:pPr>
        <w:numPr>
          <w:ilvl w:val="1"/>
          <w:numId w:val="900"/>
        </w:numPr>
        <w:spacing w:before="0" w:after="0"/>
      </w:pPr>
      <w:r>
        <w:t>Regulation and Function</w:t>
      </w:r>
    </w:p>
    <w:p>
      <w:pPr>
        <w:numPr>
          <w:ilvl w:val="2"/>
          <w:numId w:val="900"/>
        </w:numPr>
        <w:spacing w:before="0" w:after="0"/>
      </w:pPr>
      <w:r>
        <w:t>PTH</w:t>
      </w:r>
    </w:p>
    <w:p>
      <w:pPr>
        <w:numPr>
          <w:ilvl w:val="2"/>
          <w:numId w:val="900"/>
        </w:numPr>
        <w:spacing w:before="0" w:after="0"/>
      </w:pPr>
      <w:r>
        <w:t>Vitamin D</w:t>
      </w:r>
    </w:p>
    <w:p>
      <w:pPr>
        <w:numPr>
          <w:ilvl w:val="2"/>
          <w:numId w:val="900"/>
        </w:numPr>
        <w:spacing w:before="0" w:after="0"/>
      </w:pPr>
      <w:r>
        <w:t>FGF23</w:t>
      </w:r>
    </w:p>
    <w:p>
      <w:pPr>
        <w:numPr>
          <w:ilvl w:val="1"/>
          <w:numId w:val="900"/>
        </w:numPr>
        <w:spacing w:before="0" w:after="0"/>
      </w:pPr>
      <w:r>
        <w:t>Disorders</w:t>
      </w:r>
    </w:p>
    <w:p>
      <w:pPr>
        <w:numPr>
          <w:ilvl w:val="2"/>
          <w:numId w:val="900"/>
        </w:numPr>
        <w:spacing w:before="0" w:after="0"/>
      </w:pPr>
      <w:r>
        <w:t>Hyperphosphatemia</w:t>
      </w:r>
    </w:p>
    <w:p>
      <w:pPr>
        <w:numPr>
          <w:ilvl w:val="3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Hypophosphatemia</w:t>
      </w:r>
    </w:p>
    <w:p>
      <w:pPr>
        <w:numPr>
          <w:ilvl w:val="3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Laboratory Measurement</w:t>
      </w:r>
    </w:p>
    <w:p>
      <w:pPr>
        <w:numPr>
          <w:ilvl w:val="2"/>
          <w:numId w:val="900"/>
        </w:numPr>
        <w:spacing w:before="0" w:after="0"/>
      </w:pPr>
      <w:r>
        <w:t>Methods</w:t>
      </w:r>
    </w:p>
    <w:p>
      <w:pPr>
        <w:numPr>
          <w:ilvl w:val="2"/>
          <w:numId w:val="900"/>
        </w:numPr>
        <w:spacing w:before="0" w:after="0"/>
      </w:pPr>
      <w:r>
        <w:t>Reference Ranges</w:t>
      </w:r>
    </w:p>
    <w:p>
      <w:pPr>
        <w:numPr>
          <w:ilvl w:val="0"/>
          <w:numId w:val="900"/>
        </w:numPr>
        <w:spacing w:before="0" w:after="0"/>
      </w:pPr>
      <w:r>
        <w:t>Magnesium</w:t>
      </w:r>
    </w:p>
    <w:p>
      <w:pPr>
        <w:numPr>
          <w:ilvl w:val="1"/>
          <w:numId w:val="900"/>
        </w:numPr>
        <w:spacing w:before="0" w:after="0"/>
      </w:pPr>
      <w:r>
        <w:t>Physiological Functions</w:t>
      </w:r>
    </w:p>
    <w:p>
      <w:pPr>
        <w:numPr>
          <w:ilvl w:val="2"/>
          <w:numId w:val="900"/>
        </w:numPr>
        <w:spacing w:before="0" w:after="0"/>
      </w:pPr>
      <w:r>
        <w:t>Enzyme Cofactor</w:t>
      </w:r>
    </w:p>
    <w:p>
      <w:pPr>
        <w:numPr>
          <w:ilvl w:val="2"/>
          <w:numId w:val="900"/>
        </w:numPr>
        <w:spacing w:before="0" w:after="0"/>
      </w:pPr>
      <w:r>
        <w:t>Protein Synthesis</w:t>
      </w:r>
    </w:p>
    <w:p>
      <w:pPr>
        <w:numPr>
          <w:ilvl w:val="2"/>
          <w:numId w:val="900"/>
        </w:numPr>
        <w:spacing w:before="0" w:after="0"/>
      </w:pPr>
      <w:r>
        <w:t>Membrane Stability</w:t>
      </w:r>
    </w:p>
    <w:p>
      <w:pPr>
        <w:numPr>
          <w:ilvl w:val="1"/>
          <w:numId w:val="900"/>
        </w:numPr>
        <w:spacing w:before="0" w:after="0"/>
      </w:pPr>
      <w:r>
        <w:t>Regulation and Function</w:t>
      </w:r>
    </w:p>
    <w:p>
      <w:pPr>
        <w:numPr>
          <w:ilvl w:val="2"/>
          <w:numId w:val="900"/>
        </w:numPr>
        <w:spacing w:before="0" w:after="0"/>
      </w:pPr>
      <w:r>
        <w:t>Renal Regulation</w:t>
      </w:r>
    </w:p>
    <w:p>
      <w:pPr>
        <w:numPr>
          <w:ilvl w:val="2"/>
          <w:numId w:val="900"/>
        </w:numPr>
        <w:spacing w:before="0" w:after="0"/>
      </w:pPr>
      <w:r>
        <w:t>Intestinal Absorption</w:t>
      </w:r>
    </w:p>
    <w:p>
      <w:pPr>
        <w:numPr>
          <w:ilvl w:val="1"/>
          <w:numId w:val="900"/>
        </w:numPr>
        <w:spacing w:before="0" w:after="0"/>
      </w:pPr>
      <w:r>
        <w:t>Disorders</w:t>
      </w:r>
    </w:p>
    <w:p>
      <w:pPr>
        <w:numPr>
          <w:ilvl w:val="2"/>
          <w:numId w:val="900"/>
        </w:numPr>
        <w:spacing w:before="0" w:after="0"/>
      </w:pPr>
      <w:r>
        <w:t>Hypermagnesemia</w:t>
      </w:r>
    </w:p>
    <w:p>
      <w:pPr>
        <w:numPr>
          <w:ilvl w:val="3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Hypomagnesemia</w:t>
      </w:r>
    </w:p>
    <w:p>
      <w:pPr>
        <w:numPr>
          <w:ilvl w:val="3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Laboratory Measurement</w:t>
      </w:r>
    </w:p>
    <w:p>
      <w:pPr>
        <w:numPr>
          <w:ilvl w:val="2"/>
          <w:numId w:val="900"/>
        </w:numPr>
        <w:spacing w:before="0" w:after="0"/>
      </w:pPr>
      <w:r>
        <w:t>Serum vs. Intracellular</w:t>
      </w:r>
    </w:p>
    <w:p>
      <w:pPr>
        <w:numPr>
          <w:ilvl w:val="2"/>
          <w:numId w:val="900"/>
        </w:numPr>
        <w:spacing w:before="0" w:after="0"/>
      </w:pPr>
      <w:r>
        <w:t>Methods</w:t>
      </w:r>
    </w:p>
    <w:p>
      <w:pPr>
        <w:numPr>
          <w:ilvl w:val="0"/>
          <w:numId w:val="900"/>
        </w:numPr>
        <w:spacing w:before="0" w:after="0"/>
      </w:pPr>
      <w:r>
        <w:t>Iron</w:t>
      </w:r>
    </w:p>
    <w:p>
      <w:pPr>
        <w:numPr>
          <w:ilvl w:val="1"/>
          <w:numId w:val="900"/>
        </w:numPr>
        <w:spacing w:before="0" w:after="0"/>
      </w:pPr>
      <w:r>
        <w:t>Physiological Functions</w:t>
      </w:r>
    </w:p>
    <w:p>
      <w:pPr>
        <w:numPr>
          <w:ilvl w:val="2"/>
          <w:numId w:val="900"/>
        </w:numPr>
        <w:spacing w:before="0" w:after="0"/>
      </w:pPr>
      <w:r>
        <w:t>Oxygen Transport</w:t>
      </w:r>
    </w:p>
    <w:p>
      <w:pPr>
        <w:numPr>
          <w:ilvl w:val="2"/>
          <w:numId w:val="900"/>
        </w:numPr>
        <w:spacing w:before="0" w:after="0"/>
      </w:pPr>
      <w:r>
        <w:t>Electron Transport</w:t>
      </w:r>
    </w:p>
    <w:p>
      <w:pPr>
        <w:numPr>
          <w:ilvl w:val="2"/>
          <w:numId w:val="900"/>
        </w:numPr>
        <w:spacing w:before="0" w:after="0"/>
      </w:pPr>
      <w:r>
        <w:t>DNA Synthesis</w:t>
      </w:r>
    </w:p>
    <w:p>
      <w:pPr>
        <w:numPr>
          <w:ilvl w:val="1"/>
          <w:numId w:val="900"/>
        </w:numPr>
        <w:spacing w:before="0" w:after="0"/>
      </w:pPr>
      <w:r>
        <w:t>Absorption and Transport</w:t>
      </w:r>
    </w:p>
    <w:p>
      <w:pPr>
        <w:numPr>
          <w:ilvl w:val="2"/>
          <w:numId w:val="900"/>
        </w:numPr>
        <w:spacing w:before="0" w:after="0"/>
      </w:pPr>
      <w:r>
        <w:t>Intestinal Absorption</w:t>
      </w:r>
    </w:p>
    <w:p>
      <w:pPr>
        <w:numPr>
          <w:ilvl w:val="2"/>
          <w:numId w:val="900"/>
        </w:numPr>
        <w:spacing w:before="0" w:after="0"/>
      </w:pPr>
      <w:r>
        <w:t>Transferrin</w:t>
      </w:r>
    </w:p>
    <w:p>
      <w:pPr>
        <w:numPr>
          <w:ilvl w:val="2"/>
          <w:numId w:val="900"/>
        </w:numPr>
        <w:spacing w:before="0" w:after="0"/>
      </w:pPr>
      <w:r>
        <w:t>Transferrin Receptors</w:t>
      </w:r>
    </w:p>
    <w:p>
      <w:pPr>
        <w:numPr>
          <w:ilvl w:val="1"/>
          <w:numId w:val="900"/>
        </w:numPr>
        <w:spacing w:before="0" w:after="0"/>
      </w:pPr>
      <w:r>
        <w:t>Storage and Regulation</w:t>
      </w:r>
    </w:p>
    <w:p>
      <w:pPr>
        <w:numPr>
          <w:ilvl w:val="2"/>
          <w:numId w:val="900"/>
        </w:numPr>
        <w:spacing w:before="0" w:after="0"/>
      </w:pPr>
      <w:r>
        <w:t>Ferritin</w:t>
      </w:r>
    </w:p>
    <w:p>
      <w:pPr>
        <w:numPr>
          <w:ilvl w:val="2"/>
          <w:numId w:val="900"/>
        </w:numPr>
        <w:spacing w:before="0" w:after="0"/>
      </w:pPr>
      <w:r>
        <w:t>Hemosiderin</w:t>
      </w:r>
    </w:p>
    <w:p>
      <w:pPr>
        <w:numPr>
          <w:ilvl w:val="2"/>
          <w:numId w:val="900"/>
        </w:numPr>
        <w:spacing w:before="0" w:after="0"/>
      </w:pPr>
      <w:r>
        <w:t>Hepcidin</w:t>
      </w:r>
    </w:p>
    <w:p>
      <w:pPr>
        <w:numPr>
          <w:ilvl w:val="1"/>
          <w:numId w:val="900"/>
        </w:numPr>
        <w:spacing w:before="0" w:after="0"/>
      </w:pPr>
      <w:r>
        <w:t>Iron Studies</w:t>
      </w:r>
    </w:p>
    <w:p>
      <w:pPr>
        <w:numPr>
          <w:ilvl w:val="2"/>
          <w:numId w:val="900"/>
        </w:numPr>
        <w:spacing w:before="0" w:after="0"/>
      </w:pPr>
      <w:r>
        <w:t>Serum Iron</w:t>
      </w:r>
    </w:p>
    <w:p>
      <w:pPr>
        <w:numPr>
          <w:ilvl w:val="2"/>
          <w:numId w:val="900"/>
        </w:numPr>
        <w:spacing w:before="0" w:after="0"/>
      </w:pPr>
      <w:r>
        <w:t>Total Iron-Binding Capacity (TIBC)</w:t>
      </w:r>
    </w:p>
    <w:p>
      <w:pPr>
        <w:numPr>
          <w:ilvl w:val="2"/>
          <w:numId w:val="900"/>
        </w:numPr>
        <w:spacing w:before="0" w:after="0"/>
      </w:pPr>
      <w:r>
        <w:t>Transferrin Saturation</w:t>
      </w:r>
    </w:p>
    <w:p>
      <w:pPr>
        <w:numPr>
          <w:ilvl w:val="2"/>
          <w:numId w:val="900"/>
        </w:numPr>
        <w:spacing w:before="0" w:after="0"/>
      </w:pPr>
      <w:r>
        <w:t>Ferritin</w:t>
      </w:r>
    </w:p>
    <w:p>
      <w:pPr>
        <w:numPr>
          <w:ilvl w:val="2"/>
          <w:numId w:val="900"/>
        </w:numPr>
        <w:spacing w:before="0" w:after="0"/>
      </w:pPr>
      <w:r>
        <w:t>Soluble Transferrin Receptor</w:t>
      </w:r>
    </w:p>
    <w:p>
      <w:pPr>
        <w:numPr>
          <w:ilvl w:val="1"/>
          <w:numId w:val="900"/>
        </w:numPr>
        <w:spacing w:before="0" w:after="0"/>
      </w:pPr>
      <w:r>
        <w:t>Disorders</w:t>
      </w:r>
    </w:p>
    <w:p>
      <w:pPr>
        <w:numPr>
          <w:ilvl w:val="2"/>
          <w:numId w:val="900"/>
        </w:numPr>
        <w:spacing w:before="0" w:after="0"/>
      </w:pPr>
      <w:r>
        <w:t>Iron Deficiency</w:t>
      </w:r>
    </w:p>
    <w:p>
      <w:pPr>
        <w:numPr>
          <w:ilvl w:val="3"/>
          <w:numId w:val="900"/>
        </w:numPr>
        <w:spacing w:before="0" w:after="0"/>
      </w:pPr>
      <w:r>
        <w:t>Stages</w:t>
      </w:r>
    </w:p>
    <w:p>
      <w:pPr>
        <w:numPr>
          <w:ilvl w:val="3"/>
          <w:numId w:val="900"/>
        </w:numPr>
        <w:spacing w:before="0" w:after="0"/>
      </w:pPr>
      <w:r>
        <w:t>Laboratory Findings</w:t>
      </w:r>
    </w:p>
    <w:p>
      <w:pPr>
        <w:numPr>
          <w:ilvl w:val="2"/>
          <w:numId w:val="900"/>
        </w:numPr>
        <w:spacing w:before="0" w:after="0"/>
      </w:pPr>
      <w:r>
        <w:t>Iron Overload</w:t>
      </w:r>
    </w:p>
    <w:p>
      <w:pPr>
        <w:numPr>
          <w:ilvl w:val="3"/>
          <w:numId w:val="900"/>
        </w:numPr>
        <w:spacing w:before="0" w:after="0"/>
      </w:pPr>
      <w:r>
        <w:t>Hemochromatosis</w:t>
      </w:r>
    </w:p>
    <w:p>
      <w:pPr>
        <w:numPr>
          <w:ilvl w:val="3"/>
          <w:numId w:val="900"/>
        </w:numPr>
        <w:spacing w:before="0" w:after="0"/>
      </w:pPr>
      <w:r>
        <w:t>Laboratory Findings</w:t>
      </w:r>
    </w:p>
    <w:p>
      <w:pPr>
        <w:numPr>
          <w:ilvl w:val="1"/>
          <w:numId w:val="900"/>
        </w:numPr>
        <w:spacing w:before="0" w:after="0"/>
      </w:pPr>
      <w:r>
        <w:t>Laboratory Measurement</w:t>
      </w:r>
    </w:p>
    <w:p>
      <w:pPr>
        <w:numPr>
          <w:ilvl w:val="2"/>
          <w:numId w:val="900"/>
        </w:numPr>
        <w:spacing w:before="0" w:after="0"/>
      </w:pPr>
      <w:r>
        <w:t>Methods</w:t>
      </w:r>
    </w:p>
    <w:p>
      <w:pPr>
        <w:numPr>
          <w:ilvl w:val="2"/>
          <w:numId w:val="900"/>
        </w:numPr>
        <w:spacing w:before="0" w:after="0"/>
      </w:pPr>
      <w:r>
        <w:t>Interferences</w:t>
      </w:r>
    </w:p>
    <w:p>
      <w:pPr>
        <w:numPr>
          <w:ilvl w:val="0"/>
          <w:numId w:val="900"/>
        </w:numPr>
        <w:spacing w:before="0" w:after="0"/>
      </w:pPr>
      <w:r>
        <w:t>Copper</w:t>
      </w:r>
    </w:p>
    <w:p>
      <w:pPr>
        <w:numPr>
          <w:ilvl w:val="1"/>
          <w:numId w:val="900"/>
        </w:numPr>
        <w:spacing w:before="0" w:after="0"/>
      </w:pPr>
      <w:r>
        <w:t>Physiological Functions</w:t>
      </w:r>
    </w:p>
    <w:p>
      <w:pPr>
        <w:numPr>
          <w:ilvl w:val="2"/>
          <w:numId w:val="900"/>
        </w:numPr>
        <w:spacing w:before="0" w:after="0"/>
      </w:pPr>
      <w:r>
        <w:t>Enzyme Cofactor</w:t>
      </w:r>
    </w:p>
    <w:p>
      <w:pPr>
        <w:numPr>
          <w:ilvl w:val="2"/>
          <w:numId w:val="900"/>
        </w:numPr>
        <w:spacing w:before="0" w:after="0"/>
      </w:pPr>
      <w:r>
        <w:t>Iron Metabolism</w:t>
      </w:r>
    </w:p>
    <w:p>
      <w:pPr>
        <w:numPr>
          <w:ilvl w:val="2"/>
          <w:numId w:val="900"/>
        </w:numPr>
        <w:spacing w:before="0" w:after="0"/>
      </w:pPr>
      <w:r>
        <w:t>Connective Tissue Formation</w:t>
      </w:r>
    </w:p>
    <w:p>
      <w:pPr>
        <w:numPr>
          <w:ilvl w:val="1"/>
          <w:numId w:val="900"/>
        </w:numPr>
        <w:spacing w:before="0" w:after="0"/>
      </w:pPr>
      <w:r>
        <w:t>Absorption and Transport</w:t>
      </w:r>
    </w:p>
    <w:p>
      <w:pPr>
        <w:numPr>
          <w:ilvl w:val="2"/>
          <w:numId w:val="900"/>
        </w:numPr>
        <w:spacing w:before="0" w:after="0"/>
      </w:pPr>
      <w:r>
        <w:t>Intestinal Absorption</w:t>
      </w:r>
    </w:p>
    <w:p>
      <w:pPr>
        <w:numPr>
          <w:ilvl w:val="2"/>
          <w:numId w:val="900"/>
        </w:numPr>
        <w:spacing w:before="0" w:after="0"/>
      </w:pPr>
      <w:r>
        <w:t>Ceruloplasmin</w:t>
      </w:r>
    </w:p>
    <w:p>
      <w:pPr>
        <w:numPr>
          <w:ilvl w:val="1"/>
          <w:numId w:val="900"/>
        </w:numPr>
        <w:spacing w:before="0" w:after="0"/>
      </w:pPr>
      <w:r>
        <w:t>Disorders</w:t>
      </w:r>
    </w:p>
    <w:p>
      <w:pPr>
        <w:numPr>
          <w:ilvl w:val="2"/>
          <w:numId w:val="900"/>
        </w:numPr>
        <w:spacing w:before="0" w:after="0"/>
      </w:pPr>
      <w:r>
        <w:t>Wilson's Disease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2"/>
          <w:numId w:val="900"/>
        </w:numPr>
        <w:spacing w:before="0" w:after="0"/>
      </w:pPr>
      <w:r>
        <w:t>Menkes Disease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Laboratory Diagnosis</w:t>
      </w:r>
    </w:p>
    <w:p>
      <w:pPr>
        <w:numPr>
          <w:ilvl w:val="1"/>
          <w:numId w:val="900"/>
        </w:numPr>
        <w:spacing w:before="0" w:after="0"/>
      </w:pPr>
      <w:r>
        <w:t>Laboratory Measurement</w:t>
      </w:r>
    </w:p>
    <w:p>
      <w:pPr>
        <w:numPr>
          <w:ilvl w:val="2"/>
          <w:numId w:val="900"/>
        </w:numPr>
        <w:spacing w:before="0" w:after="0"/>
      </w:pPr>
      <w:r>
        <w:t>Serum Copper</w:t>
      </w:r>
    </w:p>
    <w:p>
      <w:pPr>
        <w:numPr>
          <w:ilvl w:val="2"/>
          <w:numId w:val="900"/>
        </w:numPr>
        <w:spacing w:before="0" w:after="0"/>
      </w:pPr>
      <w:r>
        <w:t>Ceruloplasmin</w:t>
      </w:r>
    </w:p>
    <w:p>
      <w:pPr>
        <w:numPr>
          <w:ilvl w:val="2"/>
          <w:numId w:val="900"/>
        </w:numPr>
        <w:spacing w:before="0" w:after="0"/>
      </w:pPr>
      <w:r>
        <w:t>24-Hour Urine Copper</w:t>
      </w:r>
    </w:p>
    <w:p>
      <w:pPr>
        <w:numPr>
          <w:ilvl w:val="0"/>
          <w:numId w:val="900"/>
        </w:numPr>
        <w:spacing w:before="0" w:after="0"/>
      </w:pPr>
      <w:r>
        <w:t>Zinc</w:t>
      </w:r>
    </w:p>
    <w:p>
      <w:pPr>
        <w:numPr>
          <w:ilvl w:val="1"/>
          <w:numId w:val="900"/>
        </w:numPr>
        <w:spacing w:before="0" w:after="0"/>
      </w:pPr>
      <w:r>
        <w:t>Biological Functions</w:t>
      </w:r>
    </w:p>
    <w:p>
      <w:pPr>
        <w:numPr>
          <w:ilvl w:val="2"/>
          <w:numId w:val="900"/>
        </w:numPr>
        <w:spacing w:before="0" w:after="0"/>
      </w:pPr>
      <w:r>
        <w:t>Enzyme Cofactor</w:t>
      </w:r>
    </w:p>
    <w:p>
      <w:pPr>
        <w:numPr>
          <w:ilvl w:val="2"/>
          <w:numId w:val="900"/>
        </w:numPr>
        <w:spacing w:before="0" w:after="0"/>
      </w:pPr>
      <w:r>
        <w:t>Protein Structure</w:t>
      </w:r>
    </w:p>
    <w:p>
      <w:pPr>
        <w:numPr>
          <w:ilvl w:val="2"/>
          <w:numId w:val="900"/>
        </w:numPr>
        <w:spacing w:before="0" w:after="0"/>
      </w:pPr>
      <w:r>
        <w:t>Gene Expression</w:t>
      </w:r>
    </w:p>
    <w:p>
      <w:pPr>
        <w:numPr>
          <w:ilvl w:val="1"/>
          <w:numId w:val="900"/>
        </w:numPr>
        <w:spacing w:before="0" w:after="0"/>
      </w:pPr>
      <w:r>
        <w:t>Absorption and Transport</w:t>
      </w:r>
    </w:p>
    <w:p>
      <w:pPr>
        <w:numPr>
          <w:ilvl w:val="2"/>
          <w:numId w:val="900"/>
        </w:numPr>
        <w:spacing w:before="0" w:after="0"/>
      </w:pPr>
      <w:r>
        <w:t>Intestinal Absorption</w:t>
      </w:r>
    </w:p>
    <w:p>
      <w:pPr>
        <w:numPr>
          <w:ilvl w:val="2"/>
          <w:numId w:val="900"/>
        </w:numPr>
        <w:spacing w:before="0" w:after="0"/>
      </w:pPr>
      <w:r>
        <w:t>Albumin Binding</w:t>
      </w:r>
    </w:p>
    <w:p>
      <w:pPr>
        <w:numPr>
          <w:ilvl w:val="1"/>
          <w:numId w:val="900"/>
        </w:numPr>
        <w:spacing w:before="0" w:after="0"/>
      </w:pPr>
      <w:r>
        <w:t>Deficiency and Toxicity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Laboratory Findings</w:t>
      </w:r>
    </w:p>
    <w:p>
      <w:pPr>
        <w:numPr>
          <w:ilvl w:val="1"/>
          <w:numId w:val="900"/>
        </w:numPr>
        <w:spacing w:before="0" w:after="0"/>
      </w:pPr>
      <w:r>
        <w:t>Laboratory Measurement</w:t>
      </w:r>
    </w:p>
    <w:p>
      <w:pPr>
        <w:numPr>
          <w:ilvl w:val="2"/>
          <w:numId w:val="900"/>
        </w:numPr>
        <w:spacing w:before="0" w:after="0"/>
      </w:pPr>
      <w:r>
        <w:t>Serum Zinc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0"/>
          <w:numId w:val="900"/>
        </w:numPr>
        <w:spacing w:before="0" w:after="0"/>
      </w:pPr>
      <w:r>
        <w:t>Other Trace Elements</w:t>
      </w:r>
    </w:p>
    <w:p>
      <w:pPr>
        <w:numPr>
          <w:ilvl w:val="1"/>
          <w:numId w:val="900"/>
        </w:numPr>
        <w:spacing w:before="0" w:after="0"/>
      </w:pPr>
      <w:r>
        <w:t>Selenium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Deficiency</w:t>
      </w:r>
    </w:p>
    <w:p>
      <w:pPr>
        <w:numPr>
          <w:ilvl w:val="2"/>
          <w:numId w:val="900"/>
        </w:numPr>
        <w:spacing w:before="0" w:after="0"/>
      </w:pPr>
      <w:r>
        <w:t>Toxicity</w:t>
      </w:r>
    </w:p>
    <w:p>
      <w:pPr>
        <w:numPr>
          <w:ilvl w:val="1"/>
          <w:numId w:val="900"/>
        </w:numPr>
        <w:spacing w:before="0" w:after="0"/>
      </w:pPr>
      <w:r>
        <w:t>Chromium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Manganese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Toxicity</w:t>
      </w:r>
    </w:p>
    <w:p>
      <w:pPr>
        <w:pStyle w:val="Heading1"/>
      </w:pPr>
      <w:r>
        <w:t>Vitamins and Therapeutic Drug Monitoring (TDM)</w:t>
      </w:r>
    </w:p>
    <w:p>
      <w:pPr>
        <w:numPr>
          <w:ilvl w:val="0"/>
          <w:numId w:val="900"/>
        </w:numPr>
        <w:spacing w:before="0" w:after="0"/>
      </w:pPr>
      <w:r>
        <w:t>Fat-Soluble Vitamins</w:t>
      </w:r>
    </w:p>
    <w:p>
      <w:pPr>
        <w:numPr>
          <w:ilvl w:val="1"/>
          <w:numId w:val="900"/>
        </w:numPr>
        <w:spacing w:before="0" w:after="0"/>
      </w:pPr>
      <w:r>
        <w:t>Vitamin A</w:t>
      </w:r>
    </w:p>
    <w:p>
      <w:pPr>
        <w:numPr>
          <w:ilvl w:val="2"/>
          <w:numId w:val="900"/>
        </w:numPr>
        <w:spacing w:before="0" w:after="0"/>
      </w:pPr>
      <w:r>
        <w:t>Forms and Functions</w:t>
      </w:r>
    </w:p>
    <w:p>
      <w:pPr>
        <w:numPr>
          <w:ilvl w:val="2"/>
          <w:numId w:val="900"/>
        </w:numPr>
        <w:spacing w:before="0" w:after="0"/>
      </w:pPr>
      <w:r>
        <w:t>Deficiency and Toxicity</w:t>
      </w:r>
    </w:p>
    <w:p>
      <w:pPr>
        <w:numPr>
          <w:ilvl w:val="2"/>
          <w:numId w:val="900"/>
        </w:numPr>
        <w:spacing w:before="0" w:after="0"/>
      </w:pPr>
      <w:r>
        <w:t>Laboratory Assessment</w:t>
      </w:r>
    </w:p>
    <w:p>
      <w:pPr>
        <w:numPr>
          <w:ilvl w:val="1"/>
          <w:numId w:val="900"/>
        </w:numPr>
        <w:spacing w:before="0" w:after="0"/>
      </w:pPr>
      <w:r>
        <w:t>Vitamin D</w:t>
      </w:r>
    </w:p>
    <w:p>
      <w:pPr>
        <w:numPr>
          <w:ilvl w:val="2"/>
          <w:numId w:val="900"/>
        </w:numPr>
        <w:spacing w:before="0" w:after="0"/>
      </w:pPr>
      <w:r>
        <w:t>Forms and Functions</w:t>
      </w:r>
    </w:p>
    <w:p>
      <w:pPr>
        <w:numPr>
          <w:ilvl w:val="3"/>
          <w:numId w:val="900"/>
        </w:numPr>
        <w:spacing w:before="0" w:after="0"/>
      </w:pPr>
      <w:r>
        <w:t>Vitamin D2 vs. D3</w:t>
      </w:r>
    </w:p>
    <w:p>
      <w:pPr>
        <w:numPr>
          <w:ilvl w:val="3"/>
          <w:numId w:val="900"/>
        </w:numPr>
        <w:spacing w:before="0" w:after="0"/>
      </w:pPr>
      <w:r>
        <w:t>25-Hydroxyvitamin D</w:t>
      </w:r>
    </w:p>
    <w:p>
      <w:pPr>
        <w:numPr>
          <w:ilvl w:val="3"/>
          <w:numId w:val="900"/>
        </w:numPr>
        <w:spacing w:before="0" w:after="0"/>
      </w:pPr>
      <w:r>
        <w:t>1,25-Dihydroxyvitamin D</w:t>
      </w:r>
    </w:p>
    <w:p>
      <w:pPr>
        <w:numPr>
          <w:ilvl w:val="2"/>
          <w:numId w:val="900"/>
        </w:numPr>
        <w:spacing w:before="0" w:after="0"/>
      </w:pPr>
      <w:r>
        <w:t>Metabolism</w:t>
      </w:r>
    </w:p>
    <w:p>
      <w:pPr>
        <w:numPr>
          <w:ilvl w:val="3"/>
          <w:numId w:val="900"/>
        </w:numPr>
        <w:spacing w:before="0" w:after="0"/>
      </w:pPr>
      <w:r>
        <w:t>Skin Synthesis</w:t>
      </w:r>
    </w:p>
    <w:p>
      <w:pPr>
        <w:numPr>
          <w:ilvl w:val="3"/>
          <w:numId w:val="900"/>
        </w:numPr>
        <w:spacing w:before="0" w:after="0"/>
      </w:pPr>
      <w:r>
        <w:t>Hepatic Hydroxylation</w:t>
      </w:r>
    </w:p>
    <w:p>
      <w:pPr>
        <w:numPr>
          <w:ilvl w:val="3"/>
          <w:numId w:val="900"/>
        </w:numPr>
        <w:spacing w:before="0" w:after="0"/>
      </w:pPr>
      <w:r>
        <w:t>Renal Hydroxylation</w:t>
      </w:r>
    </w:p>
    <w:p>
      <w:pPr>
        <w:numPr>
          <w:ilvl w:val="2"/>
          <w:numId w:val="900"/>
        </w:numPr>
        <w:spacing w:before="0" w:after="0"/>
      </w:pPr>
      <w:r>
        <w:t>Deficiency and Toxicity</w:t>
      </w:r>
    </w:p>
    <w:p>
      <w:pPr>
        <w:numPr>
          <w:ilvl w:val="3"/>
          <w:numId w:val="900"/>
        </w:numPr>
        <w:spacing w:before="0" w:after="0"/>
      </w:pPr>
      <w:r>
        <w:t>Rickets</w:t>
      </w:r>
    </w:p>
    <w:p>
      <w:pPr>
        <w:numPr>
          <w:ilvl w:val="3"/>
          <w:numId w:val="900"/>
        </w:numPr>
        <w:spacing w:before="0" w:after="0"/>
      </w:pPr>
      <w:r>
        <w:t>Osteomalacia</w:t>
      </w:r>
    </w:p>
    <w:p>
      <w:pPr>
        <w:numPr>
          <w:ilvl w:val="3"/>
          <w:numId w:val="900"/>
        </w:numPr>
        <w:spacing w:before="0" w:after="0"/>
      </w:pPr>
      <w:r>
        <w:t>Hypercalcemia</w:t>
      </w:r>
    </w:p>
    <w:p>
      <w:pPr>
        <w:numPr>
          <w:ilvl w:val="2"/>
          <w:numId w:val="900"/>
        </w:numPr>
        <w:spacing w:before="0" w:after="0"/>
      </w:pPr>
      <w:r>
        <w:t>Laboratory Assessment</w:t>
      </w:r>
    </w:p>
    <w:p>
      <w:pPr>
        <w:numPr>
          <w:ilvl w:val="3"/>
          <w:numId w:val="900"/>
        </w:numPr>
        <w:spacing w:before="0" w:after="0"/>
      </w:pPr>
      <w:r>
        <w:t>25(OH)D</w:t>
      </w:r>
    </w:p>
    <w:p>
      <w:pPr>
        <w:numPr>
          <w:ilvl w:val="3"/>
          <w:numId w:val="900"/>
        </w:numPr>
        <w:spacing w:before="0" w:after="0"/>
      </w:pPr>
      <w:r>
        <w:t>1,25(OH)2D</w:t>
      </w:r>
    </w:p>
    <w:p>
      <w:pPr>
        <w:numPr>
          <w:ilvl w:val="1"/>
          <w:numId w:val="900"/>
        </w:numPr>
        <w:spacing w:before="0" w:after="0"/>
      </w:pPr>
      <w:r>
        <w:t>Vitamin E</w:t>
      </w:r>
    </w:p>
    <w:p>
      <w:pPr>
        <w:numPr>
          <w:ilvl w:val="2"/>
          <w:numId w:val="900"/>
        </w:numPr>
        <w:spacing w:before="0" w:after="0"/>
      </w:pPr>
      <w:r>
        <w:t>Forms and Functions</w:t>
      </w:r>
    </w:p>
    <w:p>
      <w:pPr>
        <w:numPr>
          <w:ilvl w:val="2"/>
          <w:numId w:val="900"/>
        </w:numPr>
        <w:spacing w:before="0" w:after="0"/>
      </w:pPr>
      <w:r>
        <w:t>Deficiency and Toxicity</w:t>
      </w:r>
    </w:p>
    <w:p>
      <w:pPr>
        <w:numPr>
          <w:ilvl w:val="2"/>
          <w:numId w:val="900"/>
        </w:numPr>
        <w:spacing w:before="0" w:after="0"/>
      </w:pPr>
      <w:r>
        <w:t>Laboratory Assessment</w:t>
      </w:r>
    </w:p>
    <w:p>
      <w:pPr>
        <w:numPr>
          <w:ilvl w:val="1"/>
          <w:numId w:val="900"/>
        </w:numPr>
        <w:spacing w:before="0" w:after="0"/>
      </w:pPr>
      <w:r>
        <w:t>Vitamin K</w:t>
      </w:r>
    </w:p>
    <w:p>
      <w:pPr>
        <w:numPr>
          <w:ilvl w:val="2"/>
          <w:numId w:val="900"/>
        </w:numPr>
        <w:spacing w:before="0" w:after="0"/>
      </w:pPr>
      <w:r>
        <w:t>Forms and Functions</w:t>
      </w:r>
    </w:p>
    <w:p>
      <w:pPr>
        <w:numPr>
          <w:ilvl w:val="2"/>
          <w:numId w:val="900"/>
        </w:numPr>
        <w:spacing w:before="0" w:after="0"/>
      </w:pPr>
      <w:r>
        <w:t>Deficiency and Toxicity</w:t>
      </w:r>
    </w:p>
    <w:p>
      <w:pPr>
        <w:numPr>
          <w:ilvl w:val="2"/>
          <w:numId w:val="900"/>
        </w:numPr>
        <w:spacing w:before="0" w:after="0"/>
      </w:pPr>
      <w:r>
        <w:t>Laboratory Assessment</w:t>
      </w:r>
    </w:p>
    <w:p>
      <w:pPr>
        <w:numPr>
          <w:ilvl w:val="0"/>
          <w:numId w:val="900"/>
        </w:numPr>
        <w:spacing w:before="0" w:after="0"/>
      </w:pPr>
      <w:r>
        <w:t>Water-Soluble Vitamins</w:t>
      </w:r>
    </w:p>
    <w:p>
      <w:pPr>
        <w:numPr>
          <w:ilvl w:val="1"/>
          <w:numId w:val="900"/>
        </w:numPr>
        <w:spacing w:before="0" w:after="0"/>
      </w:pPr>
      <w:r>
        <w:t>Vitamin B12 (Cobalamin)</w:t>
      </w:r>
    </w:p>
    <w:p>
      <w:pPr>
        <w:numPr>
          <w:ilvl w:val="2"/>
          <w:numId w:val="900"/>
        </w:numPr>
        <w:spacing w:before="0" w:after="0"/>
      </w:pPr>
      <w:r>
        <w:t>Forms and Functions</w:t>
      </w:r>
    </w:p>
    <w:p>
      <w:pPr>
        <w:numPr>
          <w:ilvl w:val="3"/>
          <w:numId w:val="900"/>
        </w:numPr>
        <w:spacing w:before="0" w:after="0"/>
      </w:pPr>
      <w:r>
        <w:t>Methylcobalamin</w:t>
      </w:r>
    </w:p>
    <w:p>
      <w:pPr>
        <w:numPr>
          <w:ilvl w:val="3"/>
          <w:numId w:val="900"/>
        </w:numPr>
        <w:spacing w:before="0" w:after="0"/>
      </w:pPr>
      <w:r>
        <w:t>Adenosylcobalamin</w:t>
      </w:r>
    </w:p>
    <w:p>
      <w:pPr>
        <w:numPr>
          <w:ilvl w:val="2"/>
          <w:numId w:val="900"/>
        </w:numPr>
        <w:spacing w:before="0" w:after="0"/>
      </w:pPr>
      <w:r>
        <w:t>Absorption and Transport</w:t>
      </w:r>
    </w:p>
    <w:p>
      <w:pPr>
        <w:numPr>
          <w:ilvl w:val="3"/>
          <w:numId w:val="900"/>
        </w:numPr>
        <w:spacing w:before="0" w:after="0"/>
      </w:pPr>
      <w:r>
        <w:t>Intrinsic Factor</w:t>
      </w:r>
    </w:p>
    <w:p>
      <w:pPr>
        <w:numPr>
          <w:ilvl w:val="3"/>
          <w:numId w:val="900"/>
        </w:numPr>
        <w:spacing w:before="0" w:after="0"/>
      </w:pPr>
      <w:r>
        <w:t>Transcobalamin</w:t>
      </w:r>
    </w:p>
    <w:p>
      <w:pPr>
        <w:numPr>
          <w:ilvl w:val="2"/>
          <w:numId w:val="900"/>
        </w:numPr>
        <w:spacing w:before="0" w:after="0"/>
      </w:pPr>
      <w:r>
        <w:t>Deficiency</w:t>
      </w:r>
    </w:p>
    <w:p>
      <w:pPr>
        <w:numPr>
          <w:ilvl w:val="3"/>
          <w:numId w:val="900"/>
        </w:numPr>
        <w:spacing w:before="0" w:after="0"/>
      </w:pPr>
      <w:r>
        <w:t>Pernicious Anemia</w:t>
      </w:r>
    </w:p>
    <w:p>
      <w:pPr>
        <w:numPr>
          <w:ilvl w:val="3"/>
          <w:numId w:val="900"/>
        </w:numPr>
        <w:spacing w:before="0" w:after="0"/>
      </w:pPr>
      <w:r>
        <w:t>Neurological Effects</w:t>
      </w:r>
    </w:p>
    <w:p>
      <w:pPr>
        <w:numPr>
          <w:ilvl w:val="2"/>
          <w:numId w:val="900"/>
        </w:numPr>
        <w:spacing w:before="0" w:after="0"/>
      </w:pPr>
      <w:r>
        <w:t>Laboratory Assessment</w:t>
      </w:r>
    </w:p>
    <w:p>
      <w:pPr>
        <w:numPr>
          <w:ilvl w:val="3"/>
          <w:numId w:val="900"/>
        </w:numPr>
        <w:spacing w:before="0" w:after="0"/>
      </w:pPr>
      <w:r>
        <w:t>Serum B12</w:t>
      </w:r>
    </w:p>
    <w:p>
      <w:pPr>
        <w:numPr>
          <w:ilvl w:val="3"/>
          <w:numId w:val="900"/>
        </w:numPr>
        <w:spacing w:before="0" w:after="0"/>
      </w:pPr>
      <w:r>
        <w:t>Methylmalonic Acid</w:t>
      </w:r>
    </w:p>
    <w:p>
      <w:pPr>
        <w:numPr>
          <w:ilvl w:val="3"/>
          <w:numId w:val="900"/>
        </w:numPr>
        <w:spacing w:before="0" w:after="0"/>
      </w:pPr>
      <w:r>
        <w:t>Homocysteine</w:t>
      </w:r>
    </w:p>
    <w:p>
      <w:pPr>
        <w:numPr>
          <w:ilvl w:val="1"/>
          <w:numId w:val="900"/>
        </w:numPr>
        <w:spacing w:before="0" w:after="0"/>
      </w:pPr>
      <w:r>
        <w:t>Folate</w:t>
      </w:r>
    </w:p>
    <w:p>
      <w:pPr>
        <w:numPr>
          <w:ilvl w:val="2"/>
          <w:numId w:val="900"/>
        </w:numPr>
        <w:spacing w:before="0" w:after="0"/>
      </w:pPr>
      <w:r>
        <w:t>Forms and Functions</w:t>
      </w:r>
    </w:p>
    <w:p>
      <w:pPr>
        <w:numPr>
          <w:ilvl w:val="3"/>
          <w:numId w:val="900"/>
        </w:numPr>
        <w:spacing w:before="0" w:after="0"/>
      </w:pPr>
      <w:r>
        <w:t>Tetrahydrofolate</w:t>
      </w:r>
    </w:p>
    <w:p>
      <w:pPr>
        <w:numPr>
          <w:ilvl w:val="3"/>
          <w:numId w:val="900"/>
        </w:numPr>
        <w:spacing w:before="0" w:after="0"/>
      </w:pPr>
      <w:r>
        <w:t>Methyltetrahydrofolate</w:t>
      </w:r>
    </w:p>
    <w:p>
      <w:pPr>
        <w:numPr>
          <w:ilvl w:val="2"/>
          <w:numId w:val="900"/>
        </w:numPr>
        <w:spacing w:before="0" w:after="0"/>
      </w:pPr>
      <w:r>
        <w:t>Metabolism</w:t>
      </w:r>
    </w:p>
    <w:p>
      <w:pPr>
        <w:numPr>
          <w:ilvl w:val="3"/>
          <w:numId w:val="900"/>
        </w:numPr>
        <w:spacing w:before="0" w:after="0"/>
      </w:pPr>
      <w:r>
        <w:t>Dietary Sources</w:t>
      </w:r>
    </w:p>
    <w:p>
      <w:pPr>
        <w:numPr>
          <w:ilvl w:val="3"/>
          <w:numId w:val="900"/>
        </w:numPr>
        <w:spacing w:before="0" w:after="0"/>
      </w:pPr>
      <w:r>
        <w:t>Cellular Uptake</w:t>
      </w:r>
    </w:p>
    <w:p>
      <w:pPr>
        <w:numPr>
          <w:ilvl w:val="2"/>
          <w:numId w:val="900"/>
        </w:numPr>
        <w:spacing w:before="0" w:after="0"/>
      </w:pPr>
      <w:r>
        <w:t>Deficiency</w:t>
      </w:r>
    </w:p>
    <w:p>
      <w:pPr>
        <w:numPr>
          <w:ilvl w:val="3"/>
          <w:numId w:val="900"/>
        </w:numPr>
        <w:spacing w:before="0" w:after="0"/>
      </w:pPr>
      <w:r>
        <w:t>Megaloblastic Anemia</w:t>
      </w:r>
    </w:p>
    <w:p>
      <w:pPr>
        <w:numPr>
          <w:ilvl w:val="3"/>
          <w:numId w:val="900"/>
        </w:numPr>
        <w:spacing w:before="0" w:after="0"/>
      </w:pPr>
      <w:r>
        <w:t>Neural Tube Defects</w:t>
      </w:r>
    </w:p>
    <w:p>
      <w:pPr>
        <w:numPr>
          <w:ilvl w:val="2"/>
          <w:numId w:val="900"/>
        </w:numPr>
        <w:spacing w:before="0" w:after="0"/>
      </w:pPr>
      <w:r>
        <w:t>Laboratory Assessment</w:t>
      </w:r>
    </w:p>
    <w:p>
      <w:pPr>
        <w:numPr>
          <w:ilvl w:val="3"/>
          <w:numId w:val="900"/>
        </w:numPr>
        <w:spacing w:before="0" w:after="0"/>
      </w:pPr>
      <w:r>
        <w:t>Serum Folate</w:t>
      </w:r>
    </w:p>
    <w:p>
      <w:pPr>
        <w:numPr>
          <w:ilvl w:val="3"/>
          <w:numId w:val="900"/>
        </w:numPr>
        <w:spacing w:before="0" w:after="0"/>
      </w:pPr>
      <w:r>
        <w:t>Red Cell Folate</w:t>
      </w:r>
    </w:p>
    <w:p>
      <w:pPr>
        <w:numPr>
          <w:ilvl w:val="1"/>
          <w:numId w:val="900"/>
        </w:numPr>
        <w:spacing w:before="0" w:after="0"/>
      </w:pPr>
      <w:r>
        <w:t>Vitamin C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Deficiency (Scurvy)</w:t>
      </w:r>
    </w:p>
    <w:p>
      <w:pPr>
        <w:numPr>
          <w:ilvl w:val="2"/>
          <w:numId w:val="900"/>
        </w:numPr>
        <w:spacing w:before="0" w:after="0"/>
      </w:pPr>
      <w:r>
        <w:t>Laboratory Assessment</w:t>
      </w:r>
    </w:p>
    <w:p>
      <w:pPr>
        <w:numPr>
          <w:ilvl w:val="1"/>
          <w:numId w:val="900"/>
        </w:numPr>
        <w:spacing w:before="0" w:after="0"/>
      </w:pPr>
      <w:r>
        <w:t>B-Complex Vitamins</w:t>
      </w:r>
    </w:p>
    <w:p>
      <w:pPr>
        <w:numPr>
          <w:ilvl w:val="2"/>
          <w:numId w:val="900"/>
        </w:numPr>
        <w:spacing w:before="0" w:after="0"/>
      </w:pPr>
      <w:r>
        <w:t>Thiamine (B1)</w:t>
      </w:r>
    </w:p>
    <w:p>
      <w:pPr>
        <w:numPr>
          <w:ilvl w:val="2"/>
          <w:numId w:val="900"/>
        </w:numPr>
        <w:spacing w:before="0" w:after="0"/>
      </w:pPr>
      <w:r>
        <w:t>Riboflavin (B2)</w:t>
      </w:r>
    </w:p>
    <w:p>
      <w:pPr>
        <w:numPr>
          <w:ilvl w:val="2"/>
          <w:numId w:val="900"/>
        </w:numPr>
        <w:spacing w:before="0" w:after="0"/>
      </w:pPr>
      <w:r>
        <w:t>Niacin (B3)</w:t>
      </w:r>
    </w:p>
    <w:p>
      <w:pPr>
        <w:numPr>
          <w:ilvl w:val="2"/>
          <w:numId w:val="900"/>
        </w:numPr>
        <w:spacing w:before="0" w:after="0"/>
      </w:pPr>
      <w:r>
        <w:t>Pyridoxine (B6)</w:t>
      </w:r>
    </w:p>
    <w:p>
      <w:pPr>
        <w:numPr>
          <w:ilvl w:val="2"/>
          <w:numId w:val="900"/>
        </w:numPr>
        <w:spacing w:before="0" w:after="0"/>
      </w:pPr>
      <w:r>
        <w:t>Biotin</w:t>
      </w:r>
    </w:p>
    <w:p>
      <w:pPr>
        <w:numPr>
          <w:ilvl w:val="2"/>
          <w:numId w:val="900"/>
        </w:numPr>
        <w:spacing w:before="0" w:after="0"/>
      </w:pPr>
      <w:r>
        <w:t>Pantothenic Acid</w:t>
      </w:r>
    </w:p>
    <w:p>
      <w:pPr>
        <w:numPr>
          <w:ilvl w:val="0"/>
          <w:numId w:val="900"/>
        </w:numPr>
        <w:spacing w:before="0" w:after="0"/>
      </w:pPr>
      <w:r>
        <w:t>Principles of TDM</w:t>
      </w:r>
    </w:p>
    <w:p>
      <w:pPr>
        <w:numPr>
          <w:ilvl w:val="1"/>
          <w:numId w:val="900"/>
        </w:numPr>
        <w:spacing w:before="0" w:after="0"/>
      </w:pPr>
      <w:r>
        <w:t>Indications for TDM</w:t>
      </w:r>
    </w:p>
    <w:p>
      <w:pPr>
        <w:numPr>
          <w:ilvl w:val="2"/>
          <w:numId w:val="900"/>
        </w:numPr>
        <w:spacing w:before="0" w:after="0"/>
      </w:pPr>
      <w:r>
        <w:t>Narrow Therapeutic Index</w:t>
      </w:r>
    </w:p>
    <w:p>
      <w:pPr>
        <w:numPr>
          <w:ilvl w:val="2"/>
          <w:numId w:val="900"/>
        </w:numPr>
        <w:spacing w:before="0" w:after="0"/>
      </w:pPr>
      <w:r>
        <w:t>Variable Pharmacokinetics</w:t>
      </w:r>
    </w:p>
    <w:p>
      <w:pPr>
        <w:numPr>
          <w:ilvl w:val="2"/>
          <w:numId w:val="900"/>
        </w:numPr>
        <w:spacing w:before="0" w:after="0"/>
      </w:pPr>
      <w:r>
        <w:t>Suspected Toxicity</w:t>
      </w:r>
    </w:p>
    <w:p>
      <w:pPr>
        <w:numPr>
          <w:ilvl w:val="2"/>
          <w:numId w:val="900"/>
        </w:numPr>
        <w:spacing w:before="0" w:after="0"/>
      </w:pPr>
      <w:r>
        <w:t>Therapeutic Failure</w:t>
      </w:r>
    </w:p>
    <w:p>
      <w:pPr>
        <w:numPr>
          <w:ilvl w:val="1"/>
          <w:numId w:val="900"/>
        </w:numPr>
        <w:spacing w:before="0" w:after="0"/>
      </w:pPr>
      <w:r>
        <w:t>Pharmacokinetics</w:t>
      </w:r>
    </w:p>
    <w:p>
      <w:pPr>
        <w:numPr>
          <w:ilvl w:val="2"/>
          <w:numId w:val="900"/>
        </w:numPr>
        <w:spacing w:before="0" w:after="0"/>
      </w:pPr>
      <w:r>
        <w:t>Absorption</w:t>
      </w:r>
    </w:p>
    <w:p>
      <w:pPr>
        <w:numPr>
          <w:ilvl w:val="3"/>
          <w:numId w:val="900"/>
        </w:numPr>
        <w:spacing w:before="0" w:after="0"/>
      </w:pPr>
      <w:r>
        <w:t>Bioavailability</w:t>
      </w:r>
    </w:p>
    <w:p>
      <w:pPr>
        <w:numPr>
          <w:ilvl w:val="3"/>
          <w:numId w:val="900"/>
        </w:numPr>
        <w:spacing w:before="0" w:after="0"/>
      </w:pPr>
      <w:r>
        <w:t>First-Pass Effect</w:t>
      </w:r>
    </w:p>
    <w:p>
      <w:pPr>
        <w:numPr>
          <w:ilvl w:val="2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Volume of Distribution</w:t>
      </w:r>
    </w:p>
    <w:p>
      <w:pPr>
        <w:numPr>
          <w:ilvl w:val="3"/>
          <w:numId w:val="900"/>
        </w:numPr>
        <w:spacing w:before="0" w:after="0"/>
      </w:pPr>
      <w:r>
        <w:t>Protein Binding</w:t>
      </w:r>
    </w:p>
    <w:p>
      <w:pPr>
        <w:numPr>
          <w:ilvl w:val="2"/>
          <w:numId w:val="900"/>
        </w:numPr>
        <w:spacing w:before="0" w:after="0"/>
      </w:pPr>
      <w:r>
        <w:t>Metabolism</w:t>
      </w:r>
    </w:p>
    <w:p>
      <w:pPr>
        <w:numPr>
          <w:ilvl w:val="3"/>
          <w:numId w:val="900"/>
        </w:numPr>
        <w:spacing w:before="0" w:after="0"/>
      </w:pPr>
      <w:r>
        <w:t>Hepatic Clearance</w:t>
      </w:r>
    </w:p>
    <w:p>
      <w:pPr>
        <w:numPr>
          <w:ilvl w:val="3"/>
          <w:numId w:val="900"/>
        </w:numPr>
        <w:spacing w:before="0" w:after="0"/>
      </w:pPr>
      <w:r>
        <w:t>Enzyme Induction/Inhibition</w:t>
      </w:r>
    </w:p>
    <w:p>
      <w:pPr>
        <w:numPr>
          <w:ilvl w:val="2"/>
          <w:numId w:val="900"/>
        </w:numPr>
        <w:spacing w:before="0" w:after="0"/>
      </w:pPr>
      <w:r>
        <w:t>Excretion</w:t>
      </w:r>
    </w:p>
    <w:p>
      <w:pPr>
        <w:numPr>
          <w:ilvl w:val="3"/>
          <w:numId w:val="900"/>
        </w:numPr>
        <w:spacing w:before="0" w:after="0"/>
      </w:pPr>
      <w:r>
        <w:t>Renal Clearance</w:t>
      </w:r>
    </w:p>
    <w:p>
      <w:pPr>
        <w:numPr>
          <w:ilvl w:val="3"/>
          <w:numId w:val="900"/>
        </w:numPr>
        <w:spacing w:before="0" w:after="0"/>
      </w:pPr>
      <w:r>
        <w:t>Half-Life</w:t>
      </w:r>
    </w:p>
    <w:p>
      <w:pPr>
        <w:numPr>
          <w:ilvl w:val="1"/>
          <w:numId w:val="900"/>
        </w:numPr>
        <w:spacing w:before="0" w:after="0"/>
      </w:pPr>
      <w:r>
        <w:t>Sample Timing</w:t>
      </w:r>
    </w:p>
    <w:p>
      <w:pPr>
        <w:numPr>
          <w:ilvl w:val="2"/>
          <w:numId w:val="900"/>
        </w:numPr>
        <w:spacing w:before="0" w:after="0"/>
      </w:pPr>
      <w:r>
        <w:t>Peak Levels</w:t>
      </w:r>
    </w:p>
    <w:p>
      <w:pPr>
        <w:numPr>
          <w:ilvl w:val="2"/>
          <w:numId w:val="900"/>
        </w:numPr>
        <w:spacing w:before="0" w:after="0"/>
      </w:pPr>
      <w:r>
        <w:t>Trough Levels</w:t>
      </w:r>
    </w:p>
    <w:p>
      <w:pPr>
        <w:numPr>
          <w:ilvl w:val="2"/>
          <w:numId w:val="900"/>
        </w:numPr>
        <w:spacing w:before="0" w:after="0"/>
      </w:pPr>
      <w:r>
        <w:t>Steady State</w:t>
      </w:r>
    </w:p>
    <w:p>
      <w:pPr>
        <w:numPr>
          <w:ilvl w:val="2"/>
          <w:numId w:val="900"/>
        </w:numPr>
        <w:spacing w:before="0" w:after="0"/>
      </w:pPr>
      <w:r>
        <w:t>Guidelines for Collection</w:t>
      </w:r>
    </w:p>
    <w:p>
      <w:pPr>
        <w:numPr>
          <w:ilvl w:val="0"/>
          <w:numId w:val="900"/>
        </w:numPr>
        <w:spacing w:before="0" w:after="0"/>
      </w:pPr>
      <w:r>
        <w:t>Common Drugs Monitored</w:t>
      </w:r>
    </w:p>
    <w:p>
      <w:pPr>
        <w:numPr>
          <w:ilvl w:val="1"/>
          <w:numId w:val="900"/>
        </w:numPr>
        <w:spacing w:before="0" w:after="0"/>
      </w:pPr>
      <w:r>
        <w:t>Antiepileptics</w:t>
      </w:r>
    </w:p>
    <w:p>
      <w:pPr>
        <w:numPr>
          <w:ilvl w:val="2"/>
          <w:numId w:val="900"/>
        </w:numPr>
        <w:spacing w:before="0" w:after="0"/>
      </w:pPr>
      <w:r>
        <w:t>Phenytoin</w:t>
      </w:r>
    </w:p>
    <w:p>
      <w:pPr>
        <w:numPr>
          <w:ilvl w:val="2"/>
          <w:numId w:val="900"/>
        </w:numPr>
        <w:spacing w:before="0" w:after="0"/>
      </w:pPr>
      <w:r>
        <w:t>Carbamazepine</w:t>
      </w:r>
    </w:p>
    <w:p>
      <w:pPr>
        <w:numPr>
          <w:ilvl w:val="2"/>
          <w:numId w:val="900"/>
        </w:numPr>
        <w:spacing w:before="0" w:after="0"/>
      </w:pPr>
      <w:r>
        <w:t>Valproic Acid</w:t>
      </w:r>
    </w:p>
    <w:p>
      <w:pPr>
        <w:numPr>
          <w:ilvl w:val="2"/>
          <w:numId w:val="900"/>
        </w:numPr>
        <w:spacing w:before="0" w:after="0"/>
      </w:pPr>
      <w:r>
        <w:t>Phenobarbital</w:t>
      </w:r>
    </w:p>
    <w:p>
      <w:pPr>
        <w:numPr>
          <w:ilvl w:val="2"/>
          <w:numId w:val="900"/>
        </w:numPr>
        <w:spacing w:before="0" w:after="0"/>
      </w:pPr>
      <w:r>
        <w:t>Newer Antiepileptics</w:t>
      </w:r>
    </w:p>
    <w:p>
      <w:pPr>
        <w:numPr>
          <w:ilvl w:val="1"/>
          <w:numId w:val="900"/>
        </w:numPr>
        <w:spacing w:before="0" w:after="0"/>
      </w:pPr>
      <w:r>
        <w:t>Cardioactive Drugs</w:t>
      </w:r>
    </w:p>
    <w:p>
      <w:pPr>
        <w:numPr>
          <w:ilvl w:val="2"/>
          <w:numId w:val="900"/>
        </w:numPr>
        <w:spacing w:before="0" w:after="0"/>
      </w:pPr>
      <w:r>
        <w:t>Digoxin</w:t>
      </w:r>
    </w:p>
    <w:p>
      <w:pPr>
        <w:numPr>
          <w:ilvl w:val="2"/>
          <w:numId w:val="900"/>
        </w:numPr>
        <w:spacing w:before="0" w:after="0"/>
      </w:pPr>
      <w:r>
        <w:t>Quinidine</w:t>
      </w:r>
    </w:p>
    <w:p>
      <w:pPr>
        <w:numPr>
          <w:ilvl w:val="2"/>
          <w:numId w:val="900"/>
        </w:numPr>
        <w:spacing w:before="0" w:after="0"/>
      </w:pPr>
      <w:r>
        <w:t>Procainamide</w:t>
      </w:r>
    </w:p>
    <w:p>
      <w:pPr>
        <w:numPr>
          <w:ilvl w:val="2"/>
          <w:numId w:val="900"/>
        </w:numPr>
        <w:spacing w:before="0" w:after="0"/>
      </w:pPr>
      <w:r>
        <w:t>Lidocaine</w:t>
      </w:r>
    </w:p>
    <w:p>
      <w:pPr>
        <w:numPr>
          <w:ilvl w:val="1"/>
          <w:numId w:val="900"/>
        </w:numPr>
        <w:spacing w:before="0" w:after="0"/>
      </w:pPr>
      <w:r>
        <w:t>Antibiotics</w:t>
      </w:r>
    </w:p>
    <w:p>
      <w:pPr>
        <w:numPr>
          <w:ilvl w:val="2"/>
          <w:numId w:val="900"/>
        </w:numPr>
        <w:spacing w:before="0" w:after="0"/>
      </w:pPr>
      <w:r>
        <w:t>Aminoglycosides</w:t>
      </w:r>
    </w:p>
    <w:p>
      <w:pPr>
        <w:numPr>
          <w:ilvl w:val="3"/>
          <w:numId w:val="900"/>
        </w:numPr>
        <w:spacing w:before="0" w:after="0"/>
      </w:pPr>
      <w:r>
        <w:t>Gentamicin</w:t>
      </w:r>
    </w:p>
    <w:p>
      <w:pPr>
        <w:numPr>
          <w:ilvl w:val="3"/>
          <w:numId w:val="900"/>
        </w:numPr>
        <w:spacing w:before="0" w:after="0"/>
      </w:pPr>
      <w:r>
        <w:t>Tobramycin</w:t>
      </w:r>
    </w:p>
    <w:p>
      <w:pPr>
        <w:numPr>
          <w:ilvl w:val="3"/>
          <w:numId w:val="900"/>
        </w:numPr>
        <w:spacing w:before="0" w:after="0"/>
      </w:pPr>
      <w:r>
        <w:t>Amikacin</w:t>
      </w:r>
    </w:p>
    <w:p>
      <w:pPr>
        <w:numPr>
          <w:ilvl w:val="2"/>
          <w:numId w:val="900"/>
        </w:numPr>
        <w:spacing w:before="0" w:after="0"/>
      </w:pPr>
      <w:r>
        <w:t>Vancomycin</w:t>
      </w:r>
    </w:p>
    <w:p>
      <w:pPr>
        <w:numPr>
          <w:ilvl w:val="1"/>
          <w:numId w:val="900"/>
        </w:numPr>
        <w:spacing w:before="0" w:after="0"/>
      </w:pPr>
      <w:r>
        <w:t>Immunosuppressants</w:t>
      </w:r>
    </w:p>
    <w:p>
      <w:pPr>
        <w:numPr>
          <w:ilvl w:val="2"/>
          <w:numId w:val="900"/>
        </w:numPr>
        <w:spacing w:before="0" w:after="0"/>
      </w:pPr>
      <w:r>
        <w:t>Cyclosporine</w:t>
      </w:r>
    </w:p>
    <w:p>
      <w:pPr>
        <w:numPr>
          <w:ilvl w:val="2"/>
          <w:numId w:val="900"/>
        </w:numPr>
        <w:spacing w:before="0" w:after="0"/>
      </w:pPr>
      <w:r>
        <w:t>Tacrolimus</w:t>
      </w:r>
    </w:p>
    <w:p>
      <w:pPr>
        <w:numPr>
          <w:ilvl w:val="2"/>
          <w:numId w:val="900"/>
        </w:numPr>
        <w:spacing w:before="0" w:after="0"/>
      </w:pPr>
      <w:r>
        <w:t>Sirolimus</w:t>
      </w:r>
    </w:p>
    <w:p>
      <w:pPr>
        <w:numPr>
          <w:ilvl w:val="2"/>
          <w:numId w:val="900"/>
        </w:numPr>
        <w:spacing w:before="0" w:after="0"/>
      </w:pPr>
      <w:r>
        <w:t>Mycophenolic Acid</w:t>
      </w:r>
    </w:p>
    <w:p>
      <w:pPr>
        <w:numPr>
          <w:ilvl w:val="1"/>
          <w:numId w:val="900"/>
        </w:numPr>
        <w:spacing w:before="0" w:after="0"/>
      </w:pPr>
      <w:r>
        <w:t>Psychoactive Drugs</w:t>
      </w:r>
    </w:p>
    <w:p>
      <w:pPr>
        <w:numPr>
          <w:ilvl w:val="2"/>
          <w:numId w:val="900"/>
        </w:numPr>
        <w:spacing w:before="0" w:after="0"/>
      </w:pPr>
      <w:r>
        <w:t>Lithium</w:t>
      </w:r>
    </w:p>
    <w:p>
      <w:pPr>
        <w:numPr>
          <w:ilvl w:val="2"/>
          <w:numId w:val="900"/>
        </w:numPr>
        <w:spacing w:before="0" w:after="0"/>
      </w:pPr>
      <w:r>
        <w:t>Tricyclic Antidepressants</w:t>
      </w:r>
    </w:p>
    <w:p>
      <w:pPr>
        <w:numPr>
          <w:ilvl w:val="1"/>
          <w:numId w:val="900"/>
        </w:numPr>
        <w:spacing w:before="0" w:after="0"/>
      </w:pPr>
      <w:r>
        <w:t>Bronchodilators</w:t>
      </w:r>
    </w:p>
    <w:p>
      <w:pPr>
        <w:numPr>
          <w:ilvl w:val="2"/>
          <w:numId w:val="900"/>
        </w:numPr>
        <w:spacing w:before="0" w:after="0"/>
      </w:pPr>
      <w:r>
        <w:t>Theophylline</w:t>
      </w:r>
    </w:p>
    <w:p>
      <w:pPr>
        <w:numPr>
          <w:ilvl w:val="0"/>
          <w:numId w:val="900"/>
        </w:numPr>
        <w:spacing w:before="0" w:after="0"/>
      </w:pPr>
      <w:r>
        <w:t>Analytical Considerations</w:t>
      </w:r>
    </w:p>
    <w:p>
      <w:pPr>
        <w:numPr>
          <w:ilvl w:val="1"/>
          <w:numId w:val="900"/>
        </w:numPr>
        <w:spacing w:before="0" w:after="0"/>
      </w:pPr>
      <w:r>
        <w:t>Sample Requirements</w:t>
      </w:r>
    </w:p>
    <w:p>
      <w:pPr>
        <w:numPr>
          <w:ilvl w:val="1"/>
          <w:numId w:val="900"/>
        </w:numPr>
        <w:spacing w:before="0" w:after="0"/>
      </w:pPr>
      <w:r>
        <w:t>Analytical Methods</w:t>
      </w:r>
    </w:p>
    <w:p>
      <w:pPr>
        <w:numPr>
          <w:ilvl w:val="1"/>
          <w:numId w:val="900"/>
        </w:numPr>
        <w:spacing w:before="0" w:after="0"/>
      </w:pPr>
      <w:r>
        <w:t>Interferences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pStyle w:val="Heading1"/>
      </w:pPr>
      <w:r>
        <w:t>Clinical Toxicology</w:t>
      </w:r>
    </w:p>
    <w:p>
      <w:pPr>
        <w:numPr>
          <w:ilvl w:val="0"/>
          <w:numId w:val="900"/>
        </w:numPr>
        <w:spacing w:before="0" w:after="0"/>
      </w:pPr>
      <w:r>
        <w:t>General Principles</w:t>
      </w:r>
    </w:p>
    <w:p>
      <w:pPr>
        <w:numPr>
          <w:ilvl w:val="1"/>
          <w:numId w:val="900"/>
        </w:numPr>
        <w:spacing w:before="0" w:after="0"/>
      </w:pPr>
      <w:r>
        <w:t>Toxicokinetics</w:t>
      </w:r>
    </w:p>
    <w:p>
      <w:pPr>
        <w:numPr>
          <w:ilvl w:val="2"/>
          <w:numId w:val="900"/>
        </w:numPr>
        <w:spacing w:before="0" w:after="0"/>
      </w:pPr>
      <w:r>
        <w:t>Absorption</w:t>
      </w:r>
    </w:p>
    <w:p>
      <w:pPr>
        <w:numPr>
          <w:ilvl w:val="2"/>
          <w:numId w:val="900"/>
        </w:numPr>
        <w:spacing w:before="0" w:after="0"/>
      </w:pPr>
      <w:r>
        <w:t>Distribution</w:t>
      </w:r>
    </w:p>
    <w:p>
      <w:pPr>
        <w:numPr>
          <w:ilvl w:val="2"/>
          <w:numId w:val="900"/>
        </w:numPr>
        <w:spacing w:before="0" w:after="0"/>
      </w:pPr>
      <w:r>
        <w:t>Metabolism</w:t>
      </w:r>
    </w:p>
    <w:p>
      <w:pPr>
        <w:numPr>
          <w:ilvl w:val="2"/>
          <w:numId w:val="900"/>
        </w:numPr>
        <w:spacing w:before="0" w:after="0"/>
      </w:pPr>
      <w:r>
        <w:t>Excretion</w:t>
      </w:r>
    </w:p>
    <w:p>
      <w:pPr>
        <w:numPr>
          <w:ilvl w:val="1"/>
          <w:numId w:val="900"/>
        </w:numPr>
        <w:spacing w:before="0" w:after="0"/>
      </w:pPr>
      <w:r>
        <w:t>Dose-Response Relationships</w:t>
      </w:r>
    </w:p>
    <w:p>
      <w:pPr>
        <w:numPr>
          <w:ilvl w:val="1"/>
          <w:numId w:val="900"/>
        </w:numPr>
        <w:spacing w:before="0" w:after="0"/>
      </w:pPr>
      <w:r>
        <w:t>Analytical Approaches</w:t>
      </w:r>
    </w:p>
    <w:p>
      <w:pPr>
        <w:numPr>
          <w:ilvl w:val="2"/>
          <w:numId w:val="900"/>
        </w:numPr>
        <w:spacing w:before="0" w:after="0"/>
      </w:pPr>
      <w:r>
        <w:t>Screening vs. Confirmation</w:t>
      </w:r>
    </w:p>
    <w:p>
      <w:pPr>
        <w:numPr>
          <w:ilvl w:val="2"/>
          <w:numId w:val="900"/>
        </w:numPr>
        <w:spacing w:before="0" w:after="0"/>
      </w:pPr>
      <w:r>
        <w:t>Qualitative vs. Quantitative</w:t>
      </w:r>
    </w:p>
    <w:p>
      <w:pPr>
        <w:numPr>
          <w:ilvl w:val="0"/>
          <w:numId w:val="900"/>
        </w:numPr>
        <w:spacing w:before="0" w:after="0"/>
      </w:pPr>
      <w:r>
        <w:t>Alcohols</w:t>
      </w:r>
    </w:p>
    <w:p>
      <w:pPr>
        <w:numPr>
          <w:ilvl w:val="1"/>
          <w:numId w:val="900"/>
        </w:numPr>
        <w:spacing w:before="0" w:after="0"/>
      </w:pPr>
      <w:r>
        <w:t>Ethanol</w:t>
      </w:r>
    </w:p>
    <w:p>
      <w:pPr>
        <w:numPr>
          <w:ilvl w:val="2"/>
          <w:numId w:val="900"/>
        </w:numPr>
        <w:spacing w:before="0" w:after="0"/>
      </w:pPr>
      <w:r>
        <w:t>Metabolism and Effects</w:t>
      </w:r>
    </w:p>
    <w:p>
      <w:pPr>
        <w:numPr>
          <w:ilvl w:val="3"/>
          <w:numId w:val="900"/>
        </w:numPr>
        <w:spacing w:before="0" w:after="0"/>
      </w:pPr>
      <w:r>
        <w:t>Alcohol Dehydrogenase</w:t>
      </w:r>
    </w:p>
    <w:p>
      <w:pPr>
        <w:numPr>
          <w:ilvl w:val="3"/>
          <w:numId w:val="900"/>
        </w:numPr>
        <w:spacing w:before="0" w:after="0"/>
      </w:pPr>
      <w:r>
        <w:t>Aldehyde Dehydrogenase</w:t>
      </w:r>
    </w:p>
    <w:p>
      <w:pPr>
        <w:numPr>
          <w:ilvl w:val="3"/>
          <w:numId w:val="900"/>
        </w:numPr>
        <w:spacing w:before="0" w:after="0"/>
      </w:pPr>
      <w:r>
        <w:t>Zero-Order Kinetics</w:t>
      </w:r>
    </w:p>
    <w:p>
      <w:pPr>
        <w:numPr>
          <w:ilvl w:val="2"/>
          <w:numId w:val="900"/>
        </w:numPr>
        <w:spacing w:before="0" w:after="0"/>
      </w:pPr>
      <w:r>
        <w:t>Laboratory Detection</w:t>
      </w:r>
    </w:p>
    <w:p>
      <w:pPr>
        <w:numPr>
          <w:ilvl w:val="3"/>
          <w:numId w:val="900"/>
        </w:numPr>
        <w:spacing w:before="0" w:after="0"/>
      </w:pPr>
      <w:r>
        <w:t>Blood Alcohol</w:t>
      </w:r>
    </w:p>
    <w:p>
      <w:pPr>
        <w:numPr>
          <w:ilvl w:val="3"/>
          <w:numId w:val="900"/>
        </w:numPr>
        <w:spacing w:before="0" w:after="0"/>
      </w:pPr>
      <w:r>
        <w:t>Breath Alcohol</w:t>
      </w:r>
    </w:p>
    <w:p>
      <w:pPr>
        <w:numPr>
          <w:ilvl w:val="3"/>
          <w:numId w:val="900"/>
        </w:numPr>
        <w:spacing w:before="0" w:after="0"/>
      </w:pPr>
      <w:r>
        <w:t>Urine Alcohol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1"/>
          <w:numId w:val="900"/>
        </w:numPr>
        <w:spacing w:before="0" w:after="0"/>
      </w:pPr>
      <w:r>
        <w:t>Methanol</w:t>
      </w:r>
    </w:p>
    <w:p>
      <w:pPr>
        <w:numPr>
          <w:ilvl w:val="2"/>
          <w:numId w:val="900"/>
        </w:numPr>
        <w:spacing w:before="0" w:after="0"/>
      </w:pPr>
      <w:r>
        <w:t>Metabolism and Toxicity</w:t>
      </w:r>
    </w:p>
    <w:p>
      <w:pPr>
        <w:numPr>
          <w:ilvl w:val="3"/>
          <w:numId w:val="900"/>
        </w:numPr>
        <w:spacing w:before="0" w:after="0"/>
      </w:pPr>
      <w:r>
        <w:t>Formic Acid Formation</w:t>
      </w:r>
    </w:p>
    <w:p>
      <w:pPr>
        <w:numPr>
          <w:ilvl w:val="3"/>
          <w:numId w:val="900"/>
        </w:numPr>
        <w:spacing w:before="0" w:after="0"/>
      </w:pPr>
      <w:r>
        <w:t>Metabolic Acidosis</w:t>
      </w:r>
    </w:p>
    <w:p>
      <w:pPr>
        <w:numPr>
          <w:ilvl w:val="3"/>
          <w:numId w:val="900"/>
        </w:numPr>
        <w:spacing w:before="0" w:after="0"/>
      </w:pPr>
      <w:r>
        <w:t>Ocular Toxicity</w:t>
      </w:r>
    </w:p>
    <w:p>
      <w:pPr>
        <w:numPr>
          <w:ilvl w:val="2"/>
          <w:numId w:val="900"/>
        </w:numPr>
        <w:spacing w:before="0" w:after="0"/>
      </w:pPr>
      <w:r>
        <w:t>Laboratory Detection</w:t>
      </w:r>
    </w:p>
    <w:p>
      <w:pPr>
        <w:numPr>
          <w:ilvl w:val="3"/>
          <w:numId w:val="900"/>
        </w:numPr>
        <w:spacing w:before="0" w:after="0"/>
      </w:pPr>
      <w:r>
        <w:t>Direct Measurement</w:t>
      </w:r>
    </w:p>
    <w:p>
      <w:pPr>
        <w:numPr>
          <w:ilvl w:val="3"/>
          <w:numId w:val="900"/>
        </w:numPr>
        <w:spacing w:before="0" w:after="0"/>
      </w:pPr>
      <w:r>
        <w:t>Osmolal Gap</w:t>
      </w:r>
    </w:p>
    <w:p>
      <w:pPr>
        <w:numPr>
          <w:ilvl w:val="1"/>
          <w:numId w:val="900"/>
        </w:numPr>
        <w:spacing w:before="0" w:after="0"/>
      </w:pPr>
      <w:r>
        <w:t>Isopropanol</w:t>
      </w:r>
    </w:p>
    <w:p>
      <w:pPr>
        <w:numPr>
          <w:ilvl w:val="2"/>
          <w:numId w:val="900"/>
        </w:numPr>
        <w:spacing w:before="0" w:after="0"/>
      </w:pPr>
      <w:r>
        <w:t>Metabolism and Toxicity</w:t>
      </w:r>
    </w:p>
    <w:p>
      <w:pPr>
        <w:numPr>
          <w:ilvl w:val="3"/>
          <w:numId w:val="900"/>
        </w:numPr>
        <w:spacing w:before="0" w:after="0"/>
      </w:pPr>
      <w:r>
        <w:t>Acetone Formation</w:t>
      </w:r>
    </w:p>
    <w:p>
      <w:pPr>
        <w:numPr>
          <w:ilvl w:val="2"/>
          <w:numId w:val="900"/>
        </w:numPr>
        <w:spacing w:before="0" w:after="0"/>
      </w:pPr>
      <w:r>
        <w:t>Laboratory Detection</w:t>
      </w:r>
    </w:p>
    <w:p>
      <w:pPr>
        <w:numPr>
          <w:ilvl w:val="1"/>
          <w:numId w:val="900"/>
        </w:numPr>
        <w:spacing w:before="0" w:after="0"/>
      </w:pPr>
      <w:r>
        <w:t>Ethylene Glycol</w:t>
      </w:r>
    </w:p>
    <w:p>
      <w:pPr>
        <w:numPr>
          <w:ilvl w:val="2"/>
          <w:numId w:val="900"/>
        </w:numPr>
        <w:spacing w:before="0" w:after="0"/>
      </w:pPr>
      <w:r>
        <w:t>Metabolism and Toxicity</w:t>
      </w:r>
    </w:p>
    <w:p>
      <w:pPr>
        <w:numPr>
          <w:ilvl w:val="3"/>
          <w:numId w:val="900"/>
        </w:numPr>
        <w:spacing w:before="0" w:after="0"/>
      </w:pPr>
      <w:r>
        <w:t>Oxalic Acid Formation</w:t>
      </w:r>
    </w:p>
    <w:p>
      <w:pPr>
        <w:numPr>
          <w:ilvl w:val="3"/>
          <w:numId w:val="900"/>
        </w:numPr>
        <w:spacing w:before="0" w:after="0"/>
      </w:pPr>
      <w:r>
        <w:t>Renal Toxicity</w:t>
      </w:r>
    </w:p>
    <w:p>
      <w:pPr>
        <w:numPr>
          <w:ilvl w:val="2"/>
          <w:numId w:val="900"/>
        </w:numPr>
        <w:spacing w:before="0" w:after="0"/>
      </w:pPr>
      <w:r>
        <w:t>Laboratory Detection</w:t>
      </w:r>
    </w:p>
    <w:p>
      <w:pPr>
        <w:numPr>
          <w:ilvl w:val="0"/>
          <w:numId w:val="900"/>
        </w:numPr>
        <w:spacing w:before="0" w:after="0"/>
      </w:pPr>
      <w:r>
        <w:t>Drugs of Abuse Screening</w:t>
      </w:r>
    </w:p>
    <w:p>
      <w:pPr>
        <w:numPr>
          <w:ilvl w:val="1"/>
          <w:numId w:val="900"/>
        </w:numPr>
        <w:spacing w:before="0" w:after="0"/>
      </w:pPr>
      <w:r>
        <w:t>Common Drugs Screened</w:t>
      </w:r>
    </w:p>
    <w:p>
      <w:pPr>
        <w:numPr>
          <w:ilvl w:val="2"/>
          <w:numId w:val="900"/>
        </w:numPr>
        <w:spacing w:before="0" w:after="0"/>
      </w:pPr>
      <w:r>
        <w:t>Amphetamines</w:t>
      </w:r>
    </w:p>
    <w:p>
      <w:pPr>
        <w:numPr>
          <w:ilvl w:val="2"/>
          <w:numId w:val="900"/>
        </w:numPr>
        <w:spacing w:before="0" w:after="0"/>
      </w:pPr>
      <w:r>
        <w:t>Cocaine</w:t>
      </w:r>
    </w:p>
    <w:p>
      <w:pPr>
        <w:numPr>
          <w:ilvl w:val="2"/>
          <w:numId w:val="900"/>
        </w:numPr>
        <w:spacing w:before="0" w:after="0"/>
      </w:pPr>
      <w:r>
        <w:t>Opiates</w:t>
      </w:r>
    </w:p>
    <w:p>
      <w:pPr>
        <w:numPr>
          <w:ilvl w:val="2"/>
          <w:numId w:val="900"/>
        </w:numPr>
        <w:spacing w:before="0" w:after="0"/>
      </w:pPr>
      <w:r>
        <w:t>Cannabinoids</w:t>
      </w:r>
    </w:p>
    <w:p>
      <w:pPr>
        <w:numPr>
          <w:ilvl w:val="2"/>
          <w:numId w:val="900"/>
        </w:numPr>
        <w:spacing w:before="0" w:after="0"/>
      </w:pPr>
      <w:r>
        <w:t>Phencyclidine (PCP)</w:t>
      </w:r>
    </w:p>
    <w:p>
      <w:pPr>
        <w:numPr>
          <w:ilvl w:val="2"/>
          <w:numId w:val="900"/>
        </w:numPr>
        <w:spacing w:before="0" w:after="0"/>
      </w:pPr>
      <w:r>
        <w:t>Benzodiazepines</w:t>
      </w:r>
    </w:p>
    <w:p>
      <w:pPr>
        <w:numPr>
          <w:ilvl w:val="2"/>
          <w:numId w:val="900"/>
        </w:numPr>
        <w:spacing w:before="0" w:after="0"/>
      </w:pPr>
      <w:r>
        <w:t>Barbiturates</w:t>
      </w:r>
    </w:p>
    <w:p>
      <w:pPr>
        <w:numPr>
          <w:ilvl w:val="1"/>
          <w:numId w:val="900"/>
        </w:numPr>
        <w:spacing w:before="0" w:after="0"/>
      </w:pPr>
      <w:r>
        <w:t>Screening Methods</w:t>
      </w:r>
    </w:p>
    <w:p>
      <w:pPr>
        <w:numPr>
          <w:ilvl w:val="2"/>
          <w:numId w:val="900"/>
        </w:numPr>
        <w:spacing w:before="0" w:after="0"/>
      </w:pPr>
      <w:r>
        <w:t>Immunoassays</w:t>
      </w:r>
    </w:p>
    <w:p>
      <w:pPr>
        <w:numPr>
          <w:ilvl w:val="2"/>
          <w:numId w:val="900"/>
        </w:numPr>
        <w:spacing w:before="0" w:after="0"/>
      </w:pPr>
      <w:r>
        <w:t>Chromatographic Methods</w:t>
      </w:r>
    </w:p>
    <w:p>
      <w:pPr>
        <w:numPr>
          <w:ilvl w:val="1"/>
          <w:numId w:val="900"/>
        </w:numPr>
        <w:spacing w:before="0" w:after="0"/>
      </w:pPr>
      <w:r>
        <w:t>Confirmatory Testing</w:t>
      </w:r>
    </w:p>
    <w:p>
      <w:pPr>
        <w:numPr>
          <w:ilvl w:val="2"/>
          <w:numId w:val="900"/>
        </w:numPr>
        <w:spacing w:before="0" w:after="0"/>
      </w:pPr>
      <w:r>
        <w:t>GC-MS</w:t>
      </w:r>
    </w:p>
    <w:p>
      <w:pPr>
        <w:numPr>
          <w:ilvl w:val="2"/>
          <w:numId w:val="900"/>
        </w:numPr>
        <w:spacing w:before="0" w:after="0"/>
      </w:pPr>
      <w:r>
        <w:t>LC-MS/MS</w:t>
      </w:r>
    </w:p>
    <w:p>
      <w:pPr>
        <w:numPr>
          <w:ilvl w:val="1"/>
          <w:numId w:val="900"/>
        </w:numPr>
        <w:spacing w:before="0" w:after="0"/>
      </w:pPr>
      <w:r>
        <w:t>Chain of Custody</w:t>
      </w:r>
    </w:p>
    <w:p>
      <w:pPr>
        <w:numPr>
          <w:ilvl w:val="1"/>
          <w:numId w:val="900"/>
        </w:numPr>
        <w:spacing w:before="0" w:after="0"/>
      </w:pPr>
      <w:r>
        <w:t>Legal Considerations</w:t>
      </w:r>
    </w:p>
    <w:p>
      <w:pPr>
        <w:numPr>
          <w:ilvl w:val="0"/>
          <w:numId w:val="900"/>
        </w:numPr>
        <w:spacing w:before="0" w:after="0"/>
      </w:pPr>
      <w:r>
        <w:t>Over-the-Counter Drug Overdose</w:t>
      </w:r>
    </w:p>
    <w:p>
      <w:pPr>
        <w:numPr>
          <w:ilvl w:val="1"/>
          <w:numId w:val="900"/>
        </w:numPr>
        <w:spacing w:before="0" w:after="0"/>
      </w:pPr>
      <w:r>
        <w:t>Salicylates</w:t>
      </w:r>
    </w:p>
    <w:p>
      <w:pPr>
        <w:numPr>
          <w:ilvl w:val="2"/>
          <w:numId w:val="900"/>
        </w:numPr>
        <w:spacing w:before="0" w:after="0"/>
      </w:pPr>
      <w:r>
        <w:t>Toxicity and Symptoms</w:t>
      </w:r>
    </w:p>
    <w:p>
      <w:pPr>
        <w:numPr>
          <w:ilvl w:val="3"/>
          <w:numId w:val="900"/>
        </w:numPr>
        <w:spacing w:before="0" w:after="0"/>
      </w:pPr>
      <w:r>
        <w:t>Respiratory Alkalosis</w:t>
      </w:r>
    </w:p>
    <w:p>
      <w:pPr>
        <w:numPr>
          <w:ilvl w:val="3"/>
          <w:numId w:val="900"/>
        </w:numPr>
        <w:spacing w:before="0" w:after="0"/>
      </w:pPr>
      <w:r>
        <w:t>Metabolic Acidosis</w:t>
      </w:r>
    </w:p>
    <w:p>
      <w:pPr>
        <w:numPr>
          <w:ilvl w:val="3"/>
          <w:numId w:val="900"/>
        </w:numPr>
        <w:spacing w:before="0" w:after="0"/>
      </w:pPr>
      <w:r>
        <w:t>Hyperthermia</w:t>
      </w:r>
    </w:p>
    <w:p>
      <w:pPr>
        <w:numPr>
          <w:ilvl w:val="2"/>
          <w:numId w:val="900"/>
        </w:numPr>
        <w:spacing w:before="0" w:after="0"/>
      </w:pPr>
      <w:r>
        <w:t>Laboratory Detection</w:t>
      </w:r>
    </w:p>
    <w:p>
      <w:pPr>
        <w:numPr>
          <w:ilvl w:val="3"/>
          <w:numId w:val="900"/>
        </w:numPr>
        <w:spacing w:before="0" w:after="0"/>
      </w:pPr>
      <w:r>
        <w:t>Serum Salicylate</w:t>
      </w:r>
    </w:p>
    <w:p>
      <w:pPr>
        <w:numPr>
          <w:ilvl w:val="3"/>
          <w:numId w:val="900"/>
        </w:numPr>
        <w:spacing w:before="0" w:after="0"/>
      </w:pPr>
      <w:r>
        <w:t>Done Nomogram</w:t>
      </w:r>
    </w:p>
    <w:p>
      <w:pPr>
        <w:numPr>
          <w:ilvl w:val="1"/>
          <w:numId w:val="900"/>
        </w:numPr>
        <w:spacing w:before="0" w:after="0"/>
      </w:pPr>
      <w:r>
        <w:t>Acetaminophen</w:t>
      </w:r>
    </w:p>
    <w:p>
      <w:pPr>
        <w:numPr>
          <w:ilvl w:val="2"/>
          <w:numId w:val="900"/>
        </w:numPr>
        <w:spacing w:before="0" w:after="0"/>
      </w:pPr>
      <w:r>
        <w:t>Toxicity and Symptoms</w:t>
      </w:r>
    </w:p>
    <w:p>
      <w:pPr>
        <w:numPr>
          <w:ilvl w:val="3"/>
          <w:numId w:val="900"/>
        </w:numPr>
        <w:spacing w:before="0" w:after="0"/>
      </w:pPr>
      <w:r>
        <w:t>Hepatotoxicity</w:t>
      </w:r>
    </w:p>
    <w:p>
      <w:pPr>
        <w:numPr>
          <w:ilvl w:val="3"/>
          <w:numId w:val="900"/>
        </w:numPr>
        <w:spacing w:before="0" w:after="0"/>
      </w:pPr>
      <w:r>
        <w:t>Rumack-Matthew Nomogram</w:t>
      </w:r>
    </w:p>
    <w:p>
      <w:pPr>
        <w:numPr>
          <w:ilvl w:val="2"/>
          <w:numId w:val="900"/>
        </w:numPr>
        <w:spacing w:before="0" w:after="0"/>
      </w:pPr>
      <w:r>
        <w:t>Laboratory Detection</w:t>
      </w:r>
    </w:p>
    <w:p>
      <w:pPr>
        <w:numPr>
          <w:ilvl w:val="3"/>
          <w:numId w:val="900"/>
        </w:numPr>
        <w:spacing w:before="0" w:after="0"/>
      </w:pPr>
      <w:r>
        <w:t>Serum Acetaminophen</w:t>
      </w:r>
    </w:p>
    <w:p>
      <w:pPr>
        <w:numPr>
          <w:ilvl w:val="3"/>
          <w:numId w:val="900"/>
        </w:numPr>
        <w:spacing w:before="0" w:after="0"/>
      </w:pPr>
      <w:r>
        <w:t>Liver Function Tests</w:t>
      </w:r>
    </w:p>
    <w:p>
      <w:pPr>
        <w:numPr>
          <w:ilvl w:val="0"/>
          <w:numId w:val="900"/>
        </w:numPr>
        <w:spacing w:before="0" w:after="0"/>
      </w:pPr>
      <w:r>
        <w:t>Heavy Metal Poisoning</w:t>
      </w:r>
    </w:p>
    <w:p>
      <w:pPr>
        <w:numPr>
          <w:ilvl w:val="1"/>
          <w:numId w:val="900"/>
        </w:numPr>
        <w:spacing w:before="0" w:after="0"/>
      </w:pPr>
      <w:r>
        <w:t>Lead</w:t>
      </w:r>
    </w:p>
    <w:p>
      <w:pPr>
        <w:numPr>
          <w:ilvl w:val="2"/>
          <w:numId w:val="900"/>
        </w:numPr>
        <w:spacing w:before="0" w:after="0"/>
      </w:pPr>
      <w:r>
        <w:t>Sources and Effects</w:t>
      </w:r>
    </w:p>
    <w:p>
      <w:pPr>
        <w:numPr>
          <w:ilvl w:val="3"/>
          <w:numId w:val="900"/>
        </w:numPr>
        <w:spacing w:before="0" w:after="0"/>
      </w:pPr>
      <w:r>
        <w:t>Neurological Effects</w:t>
      </w:r>
    </w:p>
    <w:p>
      <w:pPr>
        <w:numPr>
          <w:ilvl w:val="3"/>
          <w:numId w:val="900"/>
        </w:numPr>
        <w:spacing w:before="0" w:after="0"/>
      </w:pPr>
      <w:r>
        <w:t>Hematological Effects</w:t>
      </w:r>
    </w:p>
    <w:p>
      <w:pPr>
        <w:numPr>
          <w:ilvl w:val="2"/>
          <w:numId w:val="900"/>
        </w:numPr>
        <w:spacing w:before="0" w:after="0"/>
      </w:pPr>
      <w:r>
        <w:t>Laboratory Detection</w:t>
      </w:r>
    </w:p>
    <w:p>
      <w:pPr>
        <w:numPr>
          <w:ilvl w:val="3"/>
          <w:numId w:val="900"/>
        </w:numPr>
        <w:spacing w:before="0" w:after="0"/>
      </w:pPr>
      <w:r>
        <w:t>Blood Lead</w:t>
      </w:r>
    </w:p>
    <w:p>
      <w:pPr>
        <w:numPr>
          <w:ilvl w:val="3"/>
          <w:numId w:val="900"/>
        </w:numPr>
        <w:spacing w:before="0" w:after="0"/>
      </w:pPr>
      <w:r>
        <w:t>Zinc Protoporphyrin</w:t>
      </w:r>
    </w:p>
    <w:p>
      <w:pPr>
        <w:numPr>
          <w:ilvl w:val="3"/>
          <w:numId w:val="900"/>
        </w:numPr>
        <w:spacing w:before="0" w:after="0"/>
      </w:pPr>
      <w:r>
        <w:t>Delta-Aminolevulinic Acid</w:t>
      </w:r>
    </w:p>
    <w:p>
      <w:pPr>
        <w:numPr>
          <w:ilvl w:val="1"/>
          <w:numId w:val="900"/>
        </w:numPr>
        <w:spacing w:before="0" w:after="0"/>
      </w:pPr>
      <w:r>
        <w:t>Mercury</w:t>
      </w:r>
    </w:p>
    <w:p>
      <w:pPr>
        <w:numPr>
          <w:ilvl w:val="2"/>
          <w:numId w:val="900"/>
        </w:numPr>
        <w:spacing w:before="0" w:after="0"/>
      </w:pPr>
      <w:r>
        <w:t>Sources and Effects</w:t>
      </w:r>
    </w:p>
    <w:p>
      <w:pPr>
        <w:numPr>
          <w:ilvl w:val="3"/>
          <w:numId w:val="900"/>
        </w:numPr>
        <w:spacing w:before="0" w:after="0"/>
      </w:pPr>
      <w:r>
        <w:t>Organic vs. Inorganic</w:t>
      </w:r>
    </w:p>
    <w:p>
      <w:pPr>
        <w:numPr>
          <w:ilvl w:val="3"/>
          <w:numId w:val="900"/>
        </w:numPr>
        <w:spacing w:before="0" w:after="0"/>
      </w:pPr>
      <w:r>
        <w:t>Neurological Effects</w:t>
      </w:r>
    </w:p>
    <w:p>
      <w:pPr>
        <w:numPr>
          <w:ilvl w:val="2"/>
          <w:numId w:val="900"/>
        </w:numPr>
        <w:spacing w:before="0" w:after="0"/>
      </w:pPr>
      <w:r>
        <w:t>Laboratory Detection</w:t>
      </w:r>
    </w:p>
    <w:p>
      <w:pPr>
        <w:numPr>
          <w:ilvl w:val="3"/>
          <w:numId w:val="900"/>
        </w:numPr>
        <w:spacing w:before="0" w:after="0"/>
      </w:pPr>
      <w:r>
        <w:t>Blood Mercury</w:t>
      </w:r>
    </w:p>
    <w:p>
      <w:pPr>
        <w:numPr>
          <w:ilvl w:val="3"/>
          <w:numId w:val="900"/>
        </w:numPr>
        <w:spacing w:before="0" w:after="0"/>
      </w:pPr>
      <w:r>
        <w:t>Urine Mercury</w:t>
      </w:r>
    </w:p>
    <w:p>
      <w:pPr>
        <w:numPr>
          <w:ilvl w:val="1"/>
          <w:numId w:val="900"/>
        </w:numPr>
        <w:spacing w:before="0" w:after="0"/>
      </w:pPr>
      <w:r>
        <w:t>Arsenic</w:t>
      </w:r>
    </w:p>
    <w:p>
      <w:pPr>
        <w:numPr>
          <w:ilvl w:val="2"/>
          <w:numId w:val="900"/>
        </w:numPr>
        <w:spacing w:before="0" w:after="0"/>
      </w:pPr>
      <w:r>
        <w:t>Sources and Effects</w:t>
      </w:r>
    </w:p>
    <w:p>
      <w:pPr>
        <w:numPr>
          <w:ilvl w:val="3"/>
          <w:numId w:val="900"/>
        </w:numPr>
        <w:spacing w:before="0" w:after="0"/>
      </w:pPr>
      <w:r>
        <w:t>Acute vs. Chronic</w:t>
      </w:r>
    </w:p>
    <w:p>
      <w:pPr>
        <w:numPr>
          <w:ilvl w:val="3"/>
          <w:numId w:val="900"/>
        </w:numPr>
        <w:spacing w:before="0" w:after="0"/>
      </w:pPr>
      <w:r>
        <w:t>Carcinogenic Effects</w:t>
      </w:r>
    </w:p>
    <w:p>
      <w:pPr>
        <w:numPr>
          <w:ilvl w:val="2"/>
          <w:numId w:val="900"/>
        </w:numPr>
        <w:spacing w:before="0" w:after="0"/>
      </w:pPr>
      <w:r>
        <w:t>Laboratory Detection</w:t>
      </w:r>
    </w:p>
    <w:p>
      <w:pPr>
        <w:numPr>
          <w:ilvl w:val="3"/>
          <w:numId w:val="900"/>
        </w:numPr>
        <w:spacing w:before="0" w:after="0"/>
      </w:pPr>
      <w:r>
        <w:t>Urine Arsenic</w:t>
      </w:r>
    </w:p>
    <w:p>
      <w:pPr>
        <w:numPr>
          <w:ilvl w:val="3"/>
          <w:numId w:val="900"/>
        </w:numPr>
        <w:spacing w:before="0" w:after="0"/>
      </w:pPr>
      <w:r>
        <w:t>Hair and Nail Analysis</w:t>
      </w:r>
    </w:p>
    <w:p>
      <w:pPr>
        <w:numPr>
          <w:ilvl w:val="1"/>
          <w:numId w:val="900"/>
        </w:numPr>
        <w:spacing w:before="0" w:after="0"/>
      </w:pPr>
      <w:r>
        <w:t>Cadmium</w:t>
      </w:r>
    </w:p>
    <w:p>
      <w:pPr>
        <w:numPr>
          <w:ilvl w:val="2"/>
          <w:numId w:val="900"/>
        </w:numPr>
        <w:spacing w:before="0" w:after="0"/>
      </w:pPr>
      <w:r>
        <w:t>Sources and Effects</w:t>
      </w:r>
    </w:p>
    <w:p>
      <w:pPr>
        <w:numPr>
          <w:ilvl w:val="2"/>
          <w:numId w:val="900"/>
        </w:numPr>
        <w:spacing w:before="0" w:after="0"/>
      </w:pPr>
      <w:r>
        <w:t>Laboratory Detection</w:t>
      </w:r>
    </w:p>
    <w:p>
      <w:pPr>
        <w:numPr>
          <w:ilvl w:val="1"/>
          <w:numId w:val="900"/>
        </w:numPr>
        <w:spacing w:before="0" w:after="0"/>
      </w:pPr>
      <w:r>
        <w:t>Chromium</w:t>
      </w:r>
    </w:p>
    <w:p>
      <w:pPr>
        <w:numPr>
          <w:ilvl w:val="2"/>
          <w:numId w:val="900"/>
        </w:numPr>
        <w:spacing w:before="0" w:after="0"/>
      </w:pPr>
      <w:r>
        <w:t>Sources and Effects</w:t>
      </w:r>
    </w:p>
    <w:p>
      <w:pPr>
        <w:numPr>
          <w:ilvl w:val="2"/>
          <w:numId w:val="900"/>
        </w:numPr>
        <w:spacing w:before="0" w:after="0"/>
      </w:pPr>
      <w:r>
        <w:t>Laboratory Detection</w:t>
      </w:r>
    </w:p>
    <w:p>
      <w:pPr>
        <w:numPr>
          <w:ilvl w:val="0"/>
          <w:numId w:val="900"/>
        </w:numPr>
        <w:spacing w:before="0" w:after="0"/>
      </w:pPr>
      <w:r>
        <w:t>Carbon Monoxide Poisoning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1"/>
          <w:numId w:val="900"/>
        </w:numPr>
        <w:spacing w:before="0" w:after="0"/>
      </w:pPr>
      <w:r>
        <w:t>Clinical Effects</w:t>
      </w:r>
    </w:p>
    <w:p>
      <w:pPr>
        <w:numPr>
          <w:ilvl w:val="1"/>
          <w:numId w:val="900"/>
        </w:numPr>
        <w:spacing w:before="0" w:after="0"/>
      </w:pPr>
      <w:r>
        <w:t>Laboratory Detection</w:t>
      </w:r>
    </w:p>
    <w:p>
      <w:pPr>
        <w:numPr>
          <w:ilvl w:val="2"/>
          <w:numId w:val="900"/>
        </w:numPr>
        <w:spacing w:before="0" w:after="0"/>
      </w:pPr>
      <w:r>
        <w:t>Carboxyhemoglobin</w:t>
      </w:r>
    </w:p>
    <w:p>
      <w:pPr>
        <w:numPr>
          <w:ilvl w:val="0"/>
          <w:numId w:val="900"/>
        </w:numPr>
        <w:spacing w:before="0" w:after="0"/>
      </w:pPr>
      <w:r>
        <w:t>Cyanide Poisoning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1"/>
          <w:numId w:val="900"/>
        </w:numPr>
        <w:spacing w:before="0" w:after="0"/>
      </w:pPr>
      <w:r>
        <w:t>Clinical Effects</w:t>
      </w:r>
    </w:p>
    <w:p>
      <w:pPr>
        <w:numPr>
          <w:ilvl w:val="1"/>
          <w:numId w:val="900"/>
        </w:numPr>
        <w:spacing w:before="0" w:after="0"/>
      </w:pPr>
      <w:r>
        <w:t>Laboratory Detection</w:t>
      </w:r>
    </w:p>
    <w:p>
      <w:pPr>
        <w:pStyle w:val="Heading1"/>
      </w:pPr>
      <w:r>
        <w:t>Organ System Assessment</w:t>
      </w:r>
    </w:p>
    <w:p>
      <w:pPr>
        <w:numPr>
          <w:ilvl w:val="0"/>
          <w:numId w:val="900"/>
        </w:numPr>
        <w:spacing w:before="0" w:after="0"/>
      </w:pPr>
      <w:r>
        <w:t>Renal Function Tests</w:t>
      </w:r>
    </w:p>
    <w:p>
      <w:pPr>
        <w:numPr>
          <w:ilvl w:val="1"/>
          <w:numId w:val="900"/>
        </w:numPr>
        <w:spacing w:before="0" w:after="0"/>
      </w:pPr>
      <w:r>
        <w:t>Glomerular Function</w:t>
      </w:r>
    </w:p>
    <w:p>
      <w:pPr>
        <w:numPr>
          <w:ilvl w:val="2"/>
          <w:numId w:val="900"/>
        </w:numPr>
        <w:spacing w:before="0" w:after="0"/>
      </w:pPr>
      <w:r>
        <w:t>Blood Urea Nitrogen (BUN)</w:t>
      </w:r>
    </w:p>
    <w:p>
      <w:pPr>
        <w:numPr>
          <w:ilvl w:val="3"/>
          <w:numId w:val="900"/>
        </w:numPr>
        <w:spacing w:before="0" w:after="0"/>
      </w:pPr>
      <w:r>
        <w:t>Synthesis and Excretion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Serum Creatinine</w:t>
      </w:r>
    </w:p>
    <w:p>
      <w:pPr>
        <w:numPr>
          <w:ilvl w:val="3"/>
          <w:numId w:val="900"/>
        </w:numPr>
        <w:spacing w:before="0" w:after="0"/>
      </w:pPr>
      <w:r>
        <w:t>Production and Excretion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Creatinine Clearance</w:t>
      </w:r>
    </w:p>
    <w:p>
      <w:pPr>
        <w:numPr>
          <w:ilvl w:val="3"/>
          <w:numId w:val="900"/>
        </w:numPr>
        <w:spacing w:before="0" w:after="0"/>
      </w:pPr>
      <w:r>
        <w:t>Calculation</w:t>
      </w:r>
    </w:p>
    <w:p>
      <w:pPr>
        <w:numPr>
          <w:ilvl w:val="3"/>
          <w:numId w:val="900"/>
        </w:numPr>
        <w:spacing w:before="0" w:after="0"/>
      </w:pPr>
      <w:r>
        <w:t>Collection Requirements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Estimated Glomerular Filtration Rate (eGFR)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Clinical Utility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Cystatin C</w:t>
      </w:r>
    </w:p>
    <w:p>
      <w:pPr>
        <w:numPr>
          <w:ilvl w:val="3"/>
          <w:numId w:val="900"/>
        </w:numPr>
        <w:spacing w:before="0" w:after="0"/>
      </w:pPr>
      <w:r>
        <w:t>Clinical Utility</w:t>
      </w:r>
    </w:p>
    <w:p>
      <w:pPr>
        <w:numPr>
          <w:ilvl w:val="3"/>
          <w:numId w:val="900"/>
        </w:numPr>
        <w:spacing w:before="0" w:after="0"/>
      </w:pPr>
      <w:r>
        <w:t>Advantages over Creatinine</w:t>
      </w:r>
    </w:p>
    <w:p>
      <w:pPr>
        <w:numPr>
          <w:ilvl w:val="1"/>
          <w:numId w:val="900"/>
        </w:numPr>
        <w:spacing w:before="0" w:after="0"/>
      </w:pPr>
      <w:r>
        <w:t>Tubular Function</w:t>
      </w:r>
    </w:p>
    <w:p>
      <w:pPr>
        <w:numPr>
          <w:ilvl w:val="2"/>
          <w:numId w:val="900"/>
        </w:numPr>
        <w:spacing w:before="0" w:after="0"/>
      </w:pPr>
      <w:r>
        <w:t>Urinalysis</w:t>
      </w:r>
    </w:p>
    <w:p>
      <w:pPr>
        <w:numPr>
          <w:ilvl w:val="3"/>
          <w:numId w:val="900"/>
        </w:numPr>
        <w:spacing w:before="0" w:after="0"/>
      </w:pPr>
      <w:r>
        <w:t>Physical Examination</w:t>
      </w:r>
    </w:p>
    <w:p>
      <w:pPr>
        <w:numPr>
          <w:ilvl w:val="3"/>
          <w:numId w:val="900"/>
        </w:numPr>
        <w:spacing w:before="0" w:after="0"/>
      </w:pPr>
      <w:r>
        <w:t>Chemical Examination</w:t>
      </w:r>
    </w:p>
    <w:p>
      <w:pPr>
        <w:numPr>
          <w:ilvl w:val="3"/>
          <w:numId w:val="900"/>
        </w:numPr>
        <w:spacing w:before="0" w:after="0"/>
      </w:pPr>
      <w:r>
        <w:t>Microscopic Examination</w:t>
      </w:r>
    </w:p>
    <w:p>
      <w:pPr>
        <w:numPr>
          <w:ilvl w:val="2"/>
          <w:numId w:val="900"/>
        </w:numPr>
        <w:spacing w:before="0" w:after="0"/>
      </w:pPr>
      <w:r>
        <w:t>Urine Concentration Tests</w:t>
      </w:r>
    </w:p>
    <w:p>
      <w:pPr>
        <w:numPr>
          <w:ilvl w:val="2"/>
          <w:numId w:val="900"/>
        </w:numPr>
        <w:spacing w:before="0" w:after="0"/>
      </w:pPr>
      <w:r>
        <w:t>Fractional Excretion of Sodium</w:t>
      </w:r>
    </w:p>
    <w:p>
      <w:pPr>
        <w:numPr>
          <w:ilvl w:val="1"/>
          <w:numId w:val="900"/>
        </w:numPr>
        <w:spacing w:before="0" w:after="0"/>
      </w:pPr>
      <w:r>
        <w:t>Proteinuria</w:t>
      </w:r>
    </w:p>
    <w:p>
      <w:pPr>
        <w:numPr>
          <w:ilvl w:val="2"/>
          <w:numId w:val="900"/>
        </w:numPr>
        <w:spacing w:before="0" w:after="0"/>
      </w:pPr>
      <w:r>
        <w:t>Types of Proteinuria</w:t>
      </w:r>
    </w:p>
    <w:p>
      <w:pPr>
        <w:numPr>
          <w:ilvl w:val="2"/>
          <w:numId w:val="900"/>
        </w:numPr>
        <w:spacing w:before="0" w:after="0"/>
      </w:pPr>
      <w:r>
        <w:t>Microalbuminuria</w:t>
      </w:r>
    </w:p>
    <w:p>
      <w:pPr>
        <w:numPr>
          <w:ilvl w:val="2"/>
          <w:numId w:val="900"/>
        </w:numPr>
        <w:spacing w:before="0" w:after="0"/>
      </w:pPr>
      <w:r>
        <w:t>Protein/Creatinine Ratio</w:t>
      </w:r>
    </w:p>
    <w:p>
      <w:pPr>
        <w:numPr>
          <w:ilvl w:val="1"/>
          <w:numId w:val="900"/>
        </w:numPr>
        <w:spacing w:before="0" w:after="0"/>
      </w:pPr>
      <w:r>
        <w:t>Chronic Kidney Disease</w:t>
      </w:r>
    </w:p>
    <w:p>
      <w:pPr>
        <w:numPr>
          <w:ilvl w:val="2"/>
          <w:numId w:val="900"/>
        </w:numPr>
        <w:spacing w:before="0" w:after="0"/>
      </w:pPr>
      <w:r>
        <w:t>Staging</w:t>
      </w:r>
    </w:p>
    <w:p>
      <w:pPr>
        <w:numPr>
          <w:ilvl w:val="2"/>
          <w:numId w:val="900"/>
        </w:numPr>
        <w:spacing w:before="0" w:after="0"/>
      </w:pPr>
      <w:r>
        <w:t>Laboratory Monitoring</w:t>
      </w:r>
    </w:p>
    <w:p>
      <w:pPr>
        <w:numPr>
          <w:ilvl w:val="0"/>
          <w:numId w:val="900"/>
        </w:numPr>
        <w:spacing w:before="0" w:after="0"/>
      </w:pPr>
      <w:r>
        <w:t>Liver Function Tests</w:t>
      </w:r>
    </w:p>
    <w:p>
      <w:pPr>
        <w:numPr>
          <w:ilvl w:val="1"/>
          <w:numId w:val="900"/>
        </w:numPr>
        <w:spacing w:before="0" w:after="0"/>
      </w:pPr>
      <w:r>
        <w:t>Hepatocellular Injury</w:t>
      </w:r>
    </w:p>
    <w:p>
      <w:pPr>
        <w:numPr>
          <w:ilvl w:val="2"/>
          <w:numId w:val="900"/>
        </w:numPr>
        <w:spacing w:before="0" w:after="0"/>
      </w:pPr>
      <w:r>
        <w:t>Aminotransferases</w:t>
      </w:r>
    </w:p>
    <w:p>
      <w:pPr>
        <w:numPr>
          <w:ilvl w:val="3"/>
          <w:numId w:val="900"/>
        </w:numPr>
        <w:spacing w:before="0" w:after="0"/>
      </w:pPr>
      <w:r>
        <w:t>AST</w:t>
      </w:r>
    </w:p>
    <w:p>
      <w:pPr>
        <w:numPr>
          <w:ilvl w:val="3"/>
          <w:numId w:val="900"/>
        </w:numPr>
        <w:spacing w:before="0" w:after="0"/>
      </w:pPr>
      <w:r>
        <w:t>ALT</w:t>
      </w:r>
    </w:p>
    <w:p>
      <w:pPr>
        <w:numPr>
          <w:ilvl w:val="3"/>
          <w:numId w:val="900"/>
        </w:numPr>
        <w:spacing w:before="0" w:after="0"/>
      </w:pPr>
      <w:r>
        <w:t>AST/ALT Ratio</w:t>
      </w:r>
    </w:p>
    <w:p>
      <w:pPr>
        <w:numPr>
          <w:ilvl w:val="1"/>
          <w:numId w:val="900"/>
        </w:numPr>
        <w:spacing w:before="0" w:after="0"/>
      </w:pPr>
      <w:r>
        <w:t>Cholestatic Injury</w:t>
      </w:r>
    </w:p>
    <w:p>
      <w:pPr>
        <w:numPr>
          <w:ilvl w:val="2"/>
          <w:numId w:val="900"/>
        </w:numPr>
        <w:spacing w:before="0" w:after="0"/>
      </w:pPr>
      <w:r>
        <w:t>Alkaline Phosphatase (ALP)</w:t>
      </w:r>
    </w:p>
    <w:p>
      <w:pPr>
        <w:numPr>
          <w:ilvl w:val="3"/>
          <w:numId w:val="900"/>
        </w:numPr>
        <w:spacing w:before="0" w:after="0"/>
      </w:pPr>
      <w:r>
        <w:t>Isoenzymes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Gamma-Glutamyl Transferase (GGT)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5'-Nucleotidase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Synthetic Function</w:t>
      </w:r>
    </w:p>
    <w:p>
      <w:pPr>
        <w:numPr>
          <w:ilvl w:val="2"/>
          <w:numId w:val="900"/>
        </w:numPr>
        <w:spacing w:before="0" w:after="0"/>
      </w:pPr>
      <w:r>
        <w:t>Albumin</w:t>
      </w:r>
    </w:p>
    <w:p>
      <w:pPr>
        <w:numPr>
          <w:ilvl w:val="3"/>
          <w:numId w:val="900"/>
        </w:numPr>
        <w:spacing w:before="0" w:after="0"/>
      </w:pPr>
      <w:r>
        <w:t>Synthesis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Prothrombin Time (PT)</w:t>
      </w:r>
    </w:p>
    <w:p>
      <w:pPr>
        <w:numPr>
          <w:ilvl w:val="3"/>
          <w:numId w:val="900"/>
        </w:numPr>
        <w:spacing w:before="0" w:after="0"/>
      </w:pPr>
      <w:r>
        <w:t>Coagulation Factors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Cholinesterase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Bilirubin Metabolism</w:t>
      </w:r>
    </w:p>
    <w:p>
      <w:pPr>
        <w:numPr>
          <w:ilvl w:val="2"/>
          <w:numId w:val="900"/>
        </w:numPr>
        <w:spacing w:before="0" w:after="0"/>
      </w:pPr>
      <w:r>
        <w:t>Bilirubin</w:t>
      </w:r>
    </w:p>
    <w:p>
      <w:pPr>
        <w:numPr>
          <w:ilvl w:val="3"/>
          <w:numId w:val="900"/>
        </w:numPr>
        <w:spacing w:before="0" w:after="0"/>
      </w:pPr>
      <w:r>
        <w:t>Conjugated vs. Unconjugated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Urobilinogen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Liver Disease Patterns</w:t>
      </w:r>
    </w:p>
    <w:p>
      <w:pPr>
        <w:numPr>
          <w:ilvl w:val="2"/>
          <w:numId w:val="900"/>
        </w:numPr>
        <w:spacing w:before="0" w:after="0"/>
      </w:pPr>
      <w:r>
        <w:t>Hepatocellular Pattern</w:t>
      </w:r>
    </w:p>
    <w:p>
      <w:pPr>
        <w:numPr>
          <w:ilvl w:val="2"/>
          <w:numId w:val="900"/>
        </w:numPr>
        <w:spacing w:before="0" w:after="0"/>
      </w:pPr>
      <w:r>
        <w:t>Cholestatic Pattern</w:t>
      </w:r>
    </w:p>
    <w:p>
      <w:pPr>
        <w:numPr>
          <w:ilvl w:val="2"/>
          <w:numId w:val="900"/>
        </w:numPr>
        <w:spacing w:before="0" w:after="0"/>
      </w:pPr>
      <w:r>
        <w:t>Mixed Pattern</w:t>
      </w:r>
    </w:p>
    <w:p>
      <w:pPr>
        <w:numPr>
          <w:ilvl w:val="0"/>
          <w:numId w:val="900"/>
        </w:numPr>
        <w:spacing w:before="0" w:after="0"/>
      </w:pPr>
      <w:r>
        <w:t>Cardiac Function Tests</w:t>
      </w:r>
    </w:p>
    <w:p>
      <w:pPr>
        <w:numPr>
          <w:ilvl w:val="1"/>
          <w:numId w:val="900"/>
        </w:numPr>
        <w:spacing w:before="0" w:after="0"/>
      </w:pPr>
      <w:r>
        <w:t>Cardiac Enzymes</w:t>
      </w:r>
    </w:p>
    <w:p>
      <w:pPr>
        <w:numPr>
          <w:ilvl w:val="2"/>
          <w:numId w:val="900"/>
        </w:numPr>
        <w:spacing w:before="0" w:after="0"/>
      </w:pPr>
      <w:r>
        <w:t>Historical Markers</w:t>
      </w:r>
    </w:p>
    <w:p>
      <w:pPr>
        <w:numPr>
          <w:ilvl w:val="3"/>
          <w:numId w:val="900"/>
        </w:numPr>
        <w:spacing w:before="0" w:after="0"/>
      </w:pPr>
      <w:r>
        <w:t>CK-MB</w:t>
      </w:r>
    </w:p>
    <w:p>
      <w:pPr>
        <w:numPr>
          <w:ilvl w:val="3"/>
          <w:numId w:val="900"/>
        </w:numPr>
        <w:spacing w:before="0" w:after="0"/>
      </w:pPr>
      <w:r>
        <w:t>LDH</w:t>
      </w:r>
    </w:p>
    <w:p>
      <w:pPr>
        <w:numPr>
          <w:ilvl w:val="2"/>
          <w:numId w:val="900"/>
        </w:numPr>
        <w:spacing w:before="0" w:after="0"/>
      </w:pPr>
      <w:r>
        <w:t>Current Markers</w:t>
      </w:r>
    </w:p>
    <w:p>
      <w:pPr>
        <w:numPr>
          <w:ilvl w:val="3"/>
          <w:numId w:val="900"/>
        </w:numPr>
        <w:spacing w:before="0" w:after="0"/>
      </w:pPr>
      <w:r>
        <w:t>Troponins</w:t>
      </w:r>
    </w:p>
    <w:p>
      <w:pPr>
        <w:numPr>
          <w:ilvl w:val="3"/>
          <w:numId w:val="900"/>
        </w:numPr>
        <w:spacing w:before="0" w:after="0"/>
      </w:pPr>
      <w:r>
        <w:t>Myoglobin</w:t>
      </w:r>
    </w:p>
    <w:p>
      <w:pPr>
        <w:numPr>
          <w:ilvl w:val="1"/>
          <w:numId w:val="900"/>
        </w:numPr>
        <w:spacing w:before="0" w:after="0"/>
      </w:pPr>
      <w:r>
        <w:t>Natriuretic Peptides</w:t>
      </w:r>
    </w:p>
    <w:p>
      <w:pPr>
        <w:numPr>
          <w:ilvl w:val="2"/>
          <w:numId w:val="900"/>
        </w:numPr>
        <w:spacing w:before="0" w:after="0"/>
      </w:pPr>
      <w:r>
        <w:t>B-Type Natriuretic Peptide (BNP)</w:t>
      </w:r>
    </w:p>
    <w:p>
      <w:pPr>
        <w:numPr>
          <w:ilvl w:val="3"/>
          <w:numId w:val="900"/>
        </w:numPr>
        <w:spacing w:before="0" w:after="0"/>
      </w:pPr>
      <w:r>
        <w:t>Physiology</w:t>
      </w:r>
    </w:p>
    <w:p>
      <w:pPr>
        <w:numPr>
          <w:ilvl w:val="3"/>
          <w:numId w:val="900"/>
        </w:numPr>
        <w:spacing w:before="0" w:after="0"/>
      </w:pPr>
      <w:r>
        <w:t>Clinical Utility</w:t>
      </w:r>
    </w:p>
    <w:p>
      <w:pPr>
        <w:numPr>
          <w:ilvl w:val="2"/>
          <w:numId w:val="900"/>
        </w:numPr>
        <w:spacing w:before="0" w:after="0"/>
      </w:pPr>
      <w:r>
        <w:t>N-Terminal pro-BNP (NT-proBNP)</w:t>
      </w:r>
    </w:p>
    <w:p>
      <w:pPr>
        <w:numPr>
          <w:ilvl w:val="3"/>
          <w:numId w:val="900"/>
        </w:numPr>
        <w:spacing w:before="0" w:after="0"/>
      </w:pPr>
      <w:r>
        <w:t>Physiology</w:t>
      </w:r>
    </w:p>
    <w:p>
      <w:pPr>
        <w:numPr>
          <w:ilvl w:val="3"/>
          <w:numId w:val="900"/>
        </w:numPr>
        <w:spacing w:before="0" w:after="0"/>
      </w:pPr>
      <w:r>
        <w:t>Clinical Utility</w:t>
      </w:r>
    </w:p>
    <w:p>
      <w:pPr>
        <w:numPr>
          <w:ilvl w:val="1"/>
          <w:numId w:val="900"/>
        </w:numPr>
        <w:spacing w:before="0" w:after="0"/>
      </w:pPr>
      <w:r>
        <w:t>Lipid Risk Factors</w:t>
      </w:r>
    </w:p>
    <w:p>
      <w:pPr>
        <w:numPr>
          <w:ilvl w:val="2"/>
          <w:numId w:val="900"/>
        </w:numPr>
        <w:spacing w:before="0" w:after="0"/>
      </w:pPr>
      <w:r>
        <w:t>Traditional Lipid Panel</w:t>
      </w:r>
    </w:p>
    <w:p>
      <w:pPr>
        <w:numPr>
          <w:ilvl w:val="2"/>
          <w:numId w:val="900"/>
        </w:numPr>
        <w:spacing w:before="0" w:after="0"/>
      </w:pPr>
      <w:r>
        <w:t>Advanced Lipid Testing</w:t>
      </w:r>
    </w:p>
    <w:p>
      <w:pPr>
        <w:numPr>
          <w:ilvl w:val="1"/>
          <w:numId w:val="900"/>
        </w:numPr>
        <w:spacing w:before="0" w:after="0"/>
      </w:pPr>
      <w:r>
        <w:t>Inflammatory Markers</w:t>
      </w:r>
    </w:p>
    <w:p>
      <w:pPr>
        <w:numPr>
          <w:ilvl w:val="2"/>
          <w:numId w:val="900"/>
        </w:numPr>
        <w:spacing w:before="0" w:after="0"/>
      </w:pPr>
      <w:r>
        <w:t>C-Reactive Protein</w:t>
      </w:r>
    </w:p>
    <w:p>
      <w:pPr>
        <w:numPr>
          <w:ilvl w:val="2"/>
          <w:numId w:val="900"/>
        </w:numPr>
        <w:spacing w:before="0" w:after="0"/>
      </w:pPr>
      <w:r>
        <w:t>Homocysteine</w:t>
      </w:r>
    </w:p>
    <w:p>
      <w:pPr>
        <w:numPr>
          <w:ilvl w:val="1"/>
          <w:numId w:val="900"/>
        </w:numPr>
        <w:spacing w:before="0" w:after="0"/>
      </w:pPr>
      <w:r>
        <w:t>Acute Coronary Syndromes</w:t>
      </w:r>
    </w:p>
    <w:p>
      <w:pPr>
        <w:numPr>
          <w:ilvl w:val="2"/>
          <w:numId w:val="900"/>
        </w:numPr>
        <w:spacing w:before="0" w:after="0"/>
      </w:pPr>
      <w:r>
        <w:t>Diagnostic Criteria</w:t>
      </w:r>
    </w:p>
    <w:p>
      <w:pPr>
        <w:numPr>
          <w:ilvl w:val="2"/>
          <w:numId w:val="900"/>
        </w:numPr>
        <w:spacing w:before="0" w:after="0"/>
      </w:pPr>
      <w:r>
        <w:t>Timing of Markers</w:t>
      </w:r>
    </w:p>
    <w:p>
      <w:pPr>
        <w:numPr>
          <w:ilvl w:val="0"/>
          <w:numId w:val="900"/>
        </w:numPr>
        <w:spacing w:before="0" w:after="0"/>
      </w:pPr>
      <w:r>
        <w:t>Pancreatic Function Tests</w:t>
      </w:r>
    </w:p>
    <w:p>
      <w:pPr>
        <w:numPr>
          <w:ilvl w:val="1"/>
          <w:numId w:val="900"/>
        </w:numPr>
        <w:spacing w:before="0" w:after="0"/>
      </w:pPr>
      <w:r>
        <w:t>Exocrine Function</w:t>
      </w:r>
    </w:p>
    <w:p>
      <w:pPr>
        <w:numPr>
          <w:ilvl w:val="2"/>
          <w:numId w:val="900"/>
        </w:numPr>
        <w:spacing w:before="0" w:after="0"/>
      </w:pPr>
      <w:r>
        <w:t>Amylase</w:t>
      </w:r>
    </w:p>
    <w:p>
      <w:pPr>
        <w:numPr>
          <w:ilvl w:val="3"/>
          <w:numId w:val="900"/>
        </w:numPr>
        <w:spacing w:before="0" w:after="0"/>
      </w:pPr>
      <w:r>
        <w:t>Pancreatic vs. Salivary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Lipase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3"/>
          <w:numId w:val="900"/>
        </w:numPr>
        <w:spacing w:before="0" w:after="0"/>
      </w:pPr>
      <w:r>
        <w:t>Specificity</w:t>
      </w:r>
    </w:p>
    <w:p>
      <w:pPr>
        <w:numPr>
          <w:ilvl w:val="2"/>
          <w:numId w:val="900"/>
        </w:numPr>
        <w:spacing w:before="0" w:after="0"/>
      </w:pPr>
      <w:r>
        <w:t>Elastase</w:t>
      </w:r>
    </w:p>
    <w:p>
      <w:pPr>
        <w:numPr>
          <w:ilvl w:val="3"/>
          <w:numId w:val="900"/>
        </w:numPr>
        <w:spacing w:before="0" w:after="0"/>
      </w:pPr>
      <w:r>
        <w:t>Fecal Elastase</w:t>
      </w:r>
    </w:p>
    <w:p>
      <w:pPr>
        <w:numPr>
          <w:ilvl w:val="1"/>
          <w:numId w:val="900"/>
        </w:numPr>
        <w:spacing w:before="0" w:after="0"/>
      </w:pPr>
      <w:r>
        <w:t>Endocrine Function</w:t>
      </w:r>
    </w:p>
    <w:p>
      <w:pPr>
        <w:numPr>
          <w:ilvl w:val="2"/>
          <w:numId w:val="900"/>
        </w:numPr>
        <w:spacing w:before="0" w:after="0"/>
      </w:pPr>
      <w:r>
        <w:t>Glucose Tolerance</w:t>
      </w:r>
    </w:p>
    <w:p>
      <w:pPr>
        <w:numPr>
          <w:ilvl w:val="3"/>
          <w:numId w:val="900"/>
        </w:numPr>
        <w:spacing w:before="0" w:after="0"/>
      </w:pPr>
      <w:r>
        <w:t>Oral Glucose Tolerance Test</w:t>
      </w:r>
    </w:p>
    <w:p>
      <w:pPr>
        <w:numPr>
          <w:ilvl w:val="3"/>
          <w:numId w:val="900"/>
        </w:numPr>
        <w:spacing w:before="0" w:after="0"/>
      </w:pPr>
      <w:r>
        <w:t>Insulin Response</w:t>
      </w:r>
    </w:p>
    <w:p>
      <w:pPr>
        <w:numPr>
          <w:ilvl w:val="2"/>
          <w:numId w:val="900"/>
        </w:numPr>
        <w:spacing w:before="0" w:after="0"/>
      </w:pPr>
      <w:r>
        <w:t>C-Peptide</w:t>
      </w:r>
    </w:p>
    <w:p>
      <w:pPr>
        <w:numPr>
          <w:ilvl w:val="3"/>
          <w:numId w:val="900"/>
        </w:numPr>
        <w:spacing w:before="0" w:after="0"/>
      </w:pPr>
      <w:r>
        <w:t>Clinical Utility</w:t>
      </w:r>
    </w:p>
    <w:p>
      <w:pPr>
        <w:numPr>
          <w:ilvl w:val="1"/>
          <w:numId w:val="900"/>
        </w:numPr>
        <w:spacing w:before="0" w:after="0"/>
      </w:pPr>
      <w:r>
        <w:t>Pancreatic Disorders</w:t>
      </w:r>
    </w:p>
    <w:p>
      <w:pPr>
        <w:numPr>
          <w:ilvl w:val="2"/>
          <w:numId w:val="900"/>
        </w:numPr>
        <w:spacing w:before="0" w:after="0"/>
      </w:pPr>
      <w:r>
        <w:t>Acute Pancreatitis</w:t>
      </w:r>
    </w:p>
    <w:p>
      <w:pPr>
        <w:numPr>
          <w:ilvl w:val="2"/>
          <w:numId w:val="900"/>
        </w:numPr>
        <w:spacing w:before="0" w:after="0"/>
      </w:pPr>
      <w:r>
        <w:t>Chronic Pancreatitis</w:t>
      </w:r>
    </w:p>
    <w:p>
      <w:pPr>
        <w:numPr>
          <w:ilvl w:val="2"/>
          <w:numId w:val="900"/>
        </w:numPr>
        <w:spacing w:before="0" w:after="0"/>
      </w:pPr>
      <w:r>
        <w:t>Pancreatic Cancer</w:t>
      </w:r>
    </w:p>
    <w:p>
      <w:pPr>
        <w:numPr>
          <w:ilvl w:val="0"/>
          <w:numId w:val="900"/>
        </w:numPr>
        <w:spacing w:before="0" w:after="0"/>
      </w:pPr>
      <w:r>
        <w:t>Thyroid Function Panel</w:t>
      </w:r>
    </w:p>
    <w:p>
      <w:pPr>
        <w:numPr>
          <w:ilvl w:val="1"/>
          <w:numId w:val="900"/>
        </w:numPr>
        <w:spacing w:before="0" w:after="0"/>
      </w:pPr>
      <w:r>
        <w:t>Primary Tests</w:t>
      </w:r>
    </w:p>
    <w:p>
      <w:pPr>
        <w:numPr>
          <w:ilvl w:val="2"/>
          <w:numId w:val="900"/>
        </w:numPr>
        <w:spacing w:before="0" w:after="0"/>
      </w:pPr>
      <w:r>
        <w:t>TSH</w:t>
      </w:r>
    </w:p>
    <w:p>
      <w:pPr>
        <w:numPr>
          <w:ilvl w:val="3"/>
          <w:numId w:val="900"/>
        </w:numPr>
        <w:spacing w:before="0" w:after="0"/>
      </w:pPr>
      <w:r>
        <w:t>Clinical Utility</w:t>
      </w:r>
    </w:p>
    <w:p>
      <w:pPr>
        <w:numPr>
          <w:ilvl w:val="3"/>
          <w:numId w:val="900"/>
        </w:numPr>
        <w:spacing w:before="0" w:after="0"/>
      </w:pPr>
      <w:r>
        <w:t>Reference Ranges</w:t>
      </w:r>
    </w:p>
    <w:p>
      <w:pPr>
        <w:numPr>
          <w:ilvl w:val="2"/>
          <w:numId w:val="900"/>
        </w:numPr>
        <w:spacing w:before="0" w:after="0"/>
      </w:pPr>
      <w:r>
        <w:t>Free T4</w:t>
      </w:r>
    </w:p>
    <w:p>
      <w:pPr>
        <w:numPr>
          <w:ilvl w:val="3"/>
          <w:numId w:val="900"/>
        </w:numPr>
        <w:spacing w:before="0" w:after="0"/>
      </w:pPr>
      <w:r>
        <w:t>Clinical Utility</w:t>
      </w:r>
    </w:p>
    <w:p>
      <w:pPr>
        <w:numPr>
          <w:ilvl w:val="3"/>
          <w:numId w:val="900"/>
        </w:numPr>
        <w:spacing w:before="0" w:after="0"/>
      </w:pPr>
      <w:r>
        <w:t>Methods</w:t>
      </w:r>
    </w:p>
    <w:p>
      <w:pPr>
        <w:numPr>
          <w:ilvl w:val="2"/>
          <w:numId w:val="900"/>
        </w:numPr>
        <w:spacing w:before="0" w:after="0"/>
      </w:pPr>
      <w:r>
        <w:t>Free T3</w:t>
      </w:r>
    </w:p>
    <w:p>
      <w:pPr>
        <w:numPr>
          <w:ilvl w:val="3"/>
          <w:numId w:val="900"/>
        </w:numPr>
        <w:spacing w:before="0" w:after="0"/>
      </w:pPr>
      <w:r>
        <w:t>Clinical Utility</w:t>
      </w:r>
    </w:p>
    <w:p>
      <w:pPr>
        <w:numPr>
          <w:ilvl w:val="3"/>
          <w:numId w:val="900"/>
        </w:numPr>
        <w:spacing w:before="0" w:after="0"/>
      </w:pPr>
      <w:r>
        <w:t>When to Order</w:t>
      </w:r>
    </w:p>
    <w:p>
      <w:pPr>
        <w:numPr>
          <w:ilvl w:val="1"/>
          <w:numId w:val="900"/>
        </w:numPr>
        <w:spacing w:before="0" w:after="0"/>
      </w:pPr>
      <w:r>
        <w:t>Secondary Tests</w:t>
      </w:r>
    </w:p>
    <w:p>
      <w:pPr>
        <w:numPr>
          <w:ilvl w:val="2"/>
          <w:numId w:val="900"/>
        </w:numPr>
        <w:spacing w:before="0" w:after="0"/>
      </w:pPr>
      <w:r>
        <w:t>Total T4</w:t>
      </w:r>
    </w:p>
    <w:p>
      <w:pPr>
        <w:numPr>
          <w:ilvl w:val="2"/>
          <w:numId w:val="900"/>
        </w:numPr>
        <w:spacing w:before="0" w:after="0"/>
      </w:pPr>
      <w:r>
        <w:t>Total T3</w:t>
      </w:r>
    </w:p>
    <w:p>
      <w:pPr>
        <w:numPr>
          <w:ilvl w:val="2"/>
          <w:numId w:val="900"/>
        </w:numPr>
        <w:spacing w:before="0" w:after="0"/>
      </w:pPr>
      <w:r>
        <w:t>Reverse T3</w:t>
      </w:r>
    </w:p>
    <w:p>
      <w:pPr>
        <w:numPr>
          <w:ilvl w:val="2"/>
          <w:numId w:val="900"/>
        </w:numPr>
        <w:spacing w:before="0" w:after="0"/>
      </w:pPr>
      <w:r>
        <w:t>Thyroglobulin</w:t>
      </w:r>
    </w:p>
    <w:p>
      <w:pPr>
        <w:numPr>
          <w:ilvl w:val="1"/>
          <w:numId w:val="900"/>
        </w:numPr>
        <w:spacing w:before="0" w:after="0"/>
      </w:pPr>
      <w:r>
        <w:t>Thyroid Antibodies</w:t>
      </w:r>
    </w:p>
    <w:p>
      <w:pPr>
        <w:numPr>
          <w:ilvl w:val="2"/>
          <w:numId w:val="900"/>
        </w:numPr>
        <w:spacing w:before="0" w:after="0"/>
      </w:pPr>
      <w:r>
        <w:t>Anti-TPO</w:t>
      </w:r>
    </w:p>
    <w:p>
      <w:pPr>
        <w:numPr>
          <w:ilvl w:val="2"/>
          <w:numId w:val="900"/>
        </w:numPr>
        <w:spacing w:before="0" w:after="0"/>
      </w:pPr>
      <w:r>
        <w:t>Anti-Thyroglobulin</w:t>
      </w:r>
    </w:p>
    <w:p>
      <w:pPr>
        <w:numPr>
          <w:ilvl w:val="2"/>
          <w:numId w:val="900"/>
        </w:numPr>
        <w:spacing w:before="0" w:after="0"/>
      </w:pPr>
      <w:r>
        <w:t>TSH Receptor Antibodies</w:t>
      </w:r>
    </w:p>
    <w:p>
      <w:pPr>
        <w:numPr>
          <w:ilvl w:val="1"/>
          <w:numId w:val="900"/>
        </w:numPr>
        <w:spacing w:before="0" w:after="0"/>
      </w:pPr>
      <w:r>
        <w:t>Interpretation Patterns</w:t>
      </w:r>
    </w:p>
    <w:p>
      <w:pPr>
        <w:numPr>
          <w:ilvl w:val="2"/>
          <w:numId w:val="900"/>
        </w:numPr>
        <w:spacing w:before="0" w:after="0"/>
      </w:pPr>
      <w:r>
        <w:t>Primary Hypothyroidism</w:t>
      </w:r>
    </w:p>
    <w:p>
      <w:pPr>
        <w:numPr>
          <w:ilvl w:val="2"/>
          <w:numId w:val="900"/>
        </w:numPr>
        <w:spacing w:before="0" w:after="0"/>
      </w:pPr>
      <w:r>
        <w:t>Primary Hyperthyroidism</w:t>
      </w:r>
    </w:p>
    <w:p>
      <w:pPr>
        <w:numPr>
          <w:ilvl w:val="2"/>
          <w:numId w:val="900"/>
        </w:numPr>
        <w:spacing w:before="0" w:after="0"/>
      </w:pPr>
      <w:r>
        <w:t>Secondary Disorders</w:t>
      </w:r>
    </w:p>
    <w:p>
      <w:pPr>
        <w:numPr>
          <w:ilvl w:val="2"/>
          <w:numId w:val="900"/>
        </w:numPr>
        <w:spacing w:before="0" w:after="0"/>
      </w:pPr>
      <w:r>
        <w:t>Subclinical Disorders</w:t>
      </w:r>
    </w:p>
    <w:p>
      <w:pPr>
        <w:pStyle w:val="Heading1"/>
      </w:pPr>
      <w:r>
        <w:t>Quality Assurance and Quality Control</w:t>
      </w:r>
    </w:p>
    <w:p>
      <w:pPr>
        <w:numPr>
          <w:ilvl w:val="0"/>
          <w:numId w:val="900"/>
        </w:numPr>
        <w:spacing w:before="0" w:after="0"/>
      </w:pPr>
      <w:r>
        <w:t>Pre-analytical Phase</w:t>
      </w:r>
    </w:p>
    <w:p>
      <w:pPr>
        <w:numPr>
          <w:ilvl w:val="1"/>
          <w:numId w:val="900"/>
        </w:numPr>
        <w:spacing w:before="0" w:after="0"/>
      </w:pPr>
      <w:r>
        <w:t>Sources of Error</w:t>
      </w:r>
    </w:p>
    <w:p>
      <w:pPr>
        <w:numPr>
          <w:ilvl w:val="2"/>
          <w:numId w:val="900"/>
        </w:numPr>
        <w:spacing w:before="0" w:after="0"/>
      </w:pPr>
      <w:r>
        <w:t>Patient Preparation</w:t>
      </w:r>
    </w:p>
    <w:p>
      <w:pPr>
        <w:numPr>
          <w:ilvl w:val="2"/>
          <w:numId w:val="900"/>
        </w:numPr>
        <w:spacing w:before="0" w:after="0"/>
      </w:pPr>
      <w:r>
        <w:t>Specimen Collection</w:t>
      </w:r>
    </w:p>
    <w:p>
      <w:pPr>
        <w:numPr>
          <w:ilvl w:val="2"/>
          <w:numId w:val="900"/>
        </w:numPr>
        <w:spacing w:before="0" w:after="0"/>
      </w:pPr>
      <w:r>
        <w:t>Specimen Transport</w:t>
      </w:r>
    </w:p>
    <w:p>
      <w:pPr>
        <w:numPr>
          <w:ilvl w:val="2"/>
          <w:numId w:val="900"/>
        </w:numPr>
        <w:spacing w:before="0" w:after="0"/>
      </w:pPr>
      <w:r>
        <w:t>Specimen Storage</w:t>
      </w:r>
    </w:p>
    <w:p>
      <w:pPr>
        <w:numPr>
          <w:ilvl w:val="1"/>
          <w:numId w:val="900"/>
        </w:numPr>
        <w:spacing w:before="0" w:after="0"/>
      </w:pPr>
      <w:r>
        <w:t>Strategies for Error Reduction</w:t>
      </w:r>
    </w:p>
    <w:p>
      <w:pPr>
        <w:numPr>
          <w:ilvl w:val="2"/>
          <w:numId w:val="900"/>
        </w:numPr>
        <w:spacing w:before="0" w:after="0"/>
      </w:pPr>
      <w:r>
        <w:t>Standardized Procedures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Error Tracking</w:t>
      </w:r>
    </w:p>
    <w:p>
      <w:pPr>
        <w:numPr>
          <w:ilvl w:val="0"/>
          <w:numId w:val="900"/>
        </w:numPr>
        <w:spacing w:before="0" w:after="0"/>
      </w:pPr>
      <w:r>
        <w:t>Analytical Phase</w:t>
      </w:r>
    </w:p>
    <w:p>
      <w:pPr>
        <w:numPr>
          <w:ilvl w:val="1"/>
          <w:numId w:val="900"/>
        </w:numPr>
        <w:spacing w:before="0" w:after="0"/>
      </w:pPr>
      <w:r>
        <w:t>Sources of Error</w:t>
      </w:r>
    </w:p>
    <w:p>
      <w:pPr>
        <w:numPr>
          <w:ilvl w:val="2"/>
          <w:numId w:val="900"/>
        </w:numPr>
        <w:spacing w:before="0" w:after="0"/>
      </w:pPr>
      <w:r>
        <w:t>Instrument Malfunction</w:t>
      </w:r>
    </w:p>
    <w:p>
      <w:pPr>
        <w:numPr>
          <w:ilvl w:val="2"/>
          <w:numId w:val="900"/>
        </w:numPr>
        <w:spacing w:before="0" w:after="0"/>
      </w:pPr>
      <w:r>
        <w:t>Reagent Problems</w:t>
      </w:r>
    </w:p>
    <w:p>
      <w:pPr>
        <w:numPr>
          <w:ilvl w:val="2"/>
          <w:numId w:val="900"/>
        </w:numPr>
        <w:spacing w:before="0" w:after="0"/>
      </w:pPr>
      <w:r>
        <w:t>Calibration Issues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Strategies for Error Reduction</w:t>
      </w:r>
    </w:p>
    <w:p>
      <w:pPr>
        <w:numPr>
          <w:ilvl w:val="2"/>
          <w:numId w:val="900"/>
        </w:numPr>
        <w:spacing w:before="0" w:after="0"/>
      </w:pPr>
      <w:r>
        <w:t>Preventive Maintenance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Method Validation</w:t>
      </w:r>
    </w:p>
    <w:p>
      <w:pPr>
        <w:numPr>
          <w:ilvl w:val="0"/>
          <w:numId w:val="900"/>
        </w:numPr>
        <w:spacing w:before="0" w:after="0"/>
      </w:pPr>
      <w:r>
        <w:t>Post-analytical Phase</w:t>
      </w:r>
    </w:p>
    <w:p>
      <w:pPr>
        <w:numPr>
          <w:ilvl w:val="1"/>
          <w:numId w:val="900"/>
        </w:numPr>
        <w:spacing w:before="0" w:after="0"/>
      </w:pPr>
      <w:r>
        <w:t>Sources of Error</w:t>
      </w:r>
    </w:p>
    <w:p>
      <w:pPr>
        <w:numPr>
          <w:ilvl w:val="2"/>
          <w:numId w:val="900"/>
        </w:numPr>
        <w:spacing w:before="0" w:after="0"/>
      </w:pPr>
      <w:r>
        <w:t>Result Reporting</w:t>
      </w:r>
    </w:p>
    <w:p>
      <w:pPr>
        <w:numPr>
          <w:ilvl w:val="2"/>
          <w:numId w:val="900"/>
        </w:numPr>
        <w:spacing w:before="0" w:after="0"/>
      </w:pPr>
      <w:r>
        <w:t>Reference Ranges</w:t>
      </w:r>
    </w:p>
    <w:p>
      <w:pPr>
        <w:numPr>
          <w:ilvl w:val="2"/>
          <w:numId w:val="900"/>
        </w:numPr>
        <w:spacing w:before="0" w:after="0"/>
      </w:pPr>
      <w:r>
        <w:t>Critical Values</w:t>
      </w:r>
    </w:p>
    <w:p>
      <w:pPr>
        <w:numPr>
          <w:ilvl w:val="2"/>
          <w:numId w:val="900"/>
        </w:numPr>
        <w:spacing w:before="0" w:after="0"/>
      </w:pPr>
      <w:r>
        <w:t>Turnaround Time</w:t>
      </w:r>
    </w:p>
    <w:p>
      <w:pPr>
        <w:numPr>
          <w:ilvl w:val="1"/>
          <w:numId w:val="900"/>
        </w:numPr>
        <w:spacing w:before="0" w:after="0"/>
      </w:pPr>
      <w:r>
        <w:t>Strategies for Error Reduction</w:t>
      </w:r>
    </w:p>
    <w:p>
      <w:pPr>
        <w:numPr>
          <w:ilvl w:val="2"/>
          <w:numId w:val="900"/>
        </w:numPr>
        <w:spacing w:before="0" w:after="0"/>
      </w:pPr>
      <w:r>
        <w:t>Result Review</w:t>
      </w:r>
    </w:p>
    <w:p>
      <w:pPr>
        <w:numPr>
          <w:ilvl w:val="2"/>
          <w:numId w:val="900"/>
        </w:numPr>
        <w:spacing w:before="0" w:after="0"/>
      </w:pPr>
      <w:r>
        <w:t>Delta Checks</w:t>
      </w:r>
    </w:p>
    <w:p>
      <w:pPr>
        <w:numPr>
          <w:ilvl w:val="2"/>
          <w:numId w:val="900"/>
        </w:numPr>
        <w:spacing w:before="0" w:after="0"/>
      </w:pPr>
      <w:r>
        <w:t>Autoverification</w:t>
      </w:r>
    </w:p>
    <w:p>
      <w:pPr>
        <w:numPr>
          <w:ilvl w:val="0"/>
          <w:numId w:val="900"/>
        </w:numPr>
        <w:spacing w:before="0" w:after="0"/>
      </w:pPr>
      <w:r>
        <w:t>Quality Control (QC)</w:t>
      </w:r>
    </w:p>
    <w:p>
      <w:pPr>
        <w:numPr>
          <w:ilvl w:val="1"/>
          <w:numId w:val="900"/>
        </w:numPr>
        <w:spacing w:before="0" w:after="0"/>
      </w:pPr>
      <w:r>
        <w:t>Control Materials</w:t>
      </w:r>
    </w:p>
    <w:p>
      <w:pPr>
        <w:numPr>
          <w:ilvl w:val="2"/>
          <w:numId w:val="900"/>
        </w:numPr>
        <w:spacing w:before="0" w:after="0"/>
      </w:pPr>
      <w:r>
        <w:t>Types of Controls</w:t>
      </w:r>
    </w:p>
    <w:p>
      <w:pPr>
        <w:numPr>
          <w:ilvl w:val="3"/>
          <w:numId w:val="900"/>
        </w:numPr>
        <w:spacing w:before="0" w:after="0"/>
      </w:pPr>
      <w:r>
        <w:t>Assayed Controls</w:t>
      </w:r>
    </w:p>
    <w:p>
      <w:pPr>
        <w:numPr>
          <w:ilvl w:val="3"/>
          <w:numId w:val="900"/>
        </w:numPr>
        <w:spacing w:before="0" w:after="0"/>
      </w:pPr>
      <w:r>
        <w:t>Unassayed Controls</w:t>
      </w:r>
    </w:p>
    <w:p>
      <w:pPr>
        <w:numPr>
          <w:ilvl w:val="3"/>
          <w:numId w:val="900"/>
        </w:numPr>
        <w:spacing w:before="0" w:after="0"/>
      </w:pPr>
      <w:r>
        <w:t>Patient-Based Controls</w:t>
      </w:r>
    </w:p>
    <w:p>
      <w:pPr>
        <w:numPr>
          <w:ilvl w:val="2"/>
          <w:numId w:val="900"/>
        </w:numPr>
        <w:spacing w:before="0" w:after="0"/>
      </w:pPr>
      <w:r>
        <w:t>Preparation and Storage</w:t>
      </w:r>
    </w:p>
    <w:p>
      <w:pPr>
        <w:numPr>
          <w:ilvl w:val="3"/>
          <w:numId w:val="900"/>
        </w:numPr>
        <w:spacing w:before="0" w:after="0"/>
      </w:pPr>
      <w:r>
        <w:t>Reconstitution</w:t>
      </w:r>
    </w:p>
    <w:p>
      <w:pPr>
        <w:numPr>
          <w:ilvl w:val="3"/>
          <w:numId w:val="900"/>
        </w:numPr>
        <w:spacing w:before="0" w:after="0"/>
      </w:pPr>
      <w:r>
        <w:t>Stability</w:t>
      </w:r>
    </w:p>
    <w:p>
      <w:pPr>
        <w:numPr>
          <w:ilvl w:val="3"/>
          <w:numId w:val="900"/>
        </w:numPr>
        <w:spacing w:before="0" w:after="0"/>
      </w:pPr>
      <w:r>
        <w:t>Matrix Effects</w:t>
      </w:r>
    </w:p>
    <w:p>
      <w:pPr>
        <w:numPr>
          <w:ilvl w:val="1"/>
          <w:numId w:val="900"/>
        </w:numPr>
        <w:spacing w:before="0" w:after="0"/>
      </w:pPr>
      <w:r>
        <w:t>Statistical Concepts</w:t>
      </w:r>
    </w:p>
    <w:p>
      <w:pPr>
        <w:numPr>
          <w:ilvl w:val="2"/>
          <w:numId w:val="900"/>
        </w:numPr>
        <w:spacing w:before="0" w:after="0"/>
      </w:pPr>
      <w:r>
        <w:t>Mean</w:t>
      </w:r>
    </w:p>
    <w:p>
      <w:pPr>
        <w:numPr>
          <w:ilvl w:val="3"/>
          <w:numId w:val="900"/>
        </w:numPr>
        <w:spacing w:before="0" w:after="0"/>
      </w:pPr>
      <w:r>
        <w:t>Calculation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Standard Deviation (SD)</w:t>
      </w:r>
    </w:p>
    <w:p>
      <w:pPr>
        <w:numPr>
          <w:ilvl w:val="3"/>
          <w:numId w:val="900"/>
        </w:numPr>
        <w:spacing w:before="0" w:after="0"/>
      </w:pPr>
      <w:r>
        <w:t>Calculation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Coefficient of Variation (CV)</w:t>
      </w:r>
    </w:p>
    <w:p>
      <w:pPr>
        <w:numPr>
          <w:ilvl w:val="3"/>
          <w:numId w:val="900"/>
        </w:numPr>
        <w:spacing w:before="0" w:after="0"/>
      </w:pPr>
      <w:r>
        <w:t>Calculation</w:t>
      </w:r>
    </w:p>
    <w:p>
      <w:pPr>
        <w:numPr>
          <w:ilvl w:val="3"/>
          <w:numId w:val="900"/>
        </w:numPr>
        <w:spacing w:before="0" w:after="0"/>
      </w:pPr>
      <w:r>
        <w:t>Acceptable Limits</w:t>
      </w:r>
    </w:p>
    <w:p>
      <w:pPr>
        <w:numPr>
          <w:ilvl w:val="2"/>
          <w:numId w:val="900"/>
        </w:numPr>
        <w:spacing w:before="0" w:after="0"/>
      </w:pPr>
      <w:r>
        <w:t>Application in QC</w:t>
      </w:r>
    </w:p>
    <w:p>
      <w:pPr>
        <w:numPr>
          <w:ilvl w:val="3"/>
          <w:numId w:val="900"/>
        </w:numPr>
        <w:spacing w:before="0" w:after="0"/>
      </w:pPr>
      <w:r>
        <w:t>Control Limits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Control Charts</w:t>
      </w:r>
    </w:p>
    <w:p>
      <w:pPr>
        <w:numPr>
          <w:ilvl w:val="2"/>
          <w:numId w:val="900"/>
        </w:numPr>
        <w:spacing w:before="0" w:after="0"/>
      </w:pPr>
      <w:r>
        <w:t>Levey-Jennings Charts</w:t>
      </w:r>
    </w:p>
    <w:p>
      <w:pPr>
        <w:numPr>
          <w:ilvl w:val="3"/>
          <w:numId w:val="900"/>
        </w:numPr>
        <w:spacing w:before="0" w:after="0"/>
      </w:pPr>
      <w:r>
        <w:t>Construction and Interpretation</w:t>
      </w:r>
    </w:p>
    <w:p>
      <w:pPr>
        <w:numPr>
          <w:ilvl w:val="3"/>
          <w:numId w:val="900"/>
        </w:numPr>
        <w:spacing w:before="0" w:after="0"/>
      </w:pPr>
      <w:r>
        <w:t>Control Limits</w:t>
      </w:r>
    </w:p>
    <w:p>
      <w:pPr>
        <w:numPr>
          <w:ilvl w:val="3"/>
          <w:numId w:val="900"/>
        </w:numPr>
        <w:spacing w:before="0" w:after="0"/>
      </w:pPr>
      <w:r>
        <w:t>Trend Recognition</w:t>
      </w:r>
    </w:p>
    <w:p>
      <w:pPr>
        <w:numPr>
          <w:ilvl w:val="2"/>
          <w:numId w:val="900"/>
        </w:numPr>
        <w:spacing w:before="0" w:after="0"/>
      </w:pPr>
      <w:r>
        <w:t>Cumulative Sum (CUSUM) Charts</w:t>
      </w:r>
    </w:p>
    <w:p>
      <w:pPr>
        <w:numPr>
          <w:ilvl w:val="2"/>
          <w:numId w:val="900"/>
        </w:numPr>
        <w:spacing w:before="0" w:after="0"/>
      </w:pPr>
      <w:r>
        <w:t>Moving Average Charts</w:t>
      </w:r>
    </w:p>
    <w:p>
      <w:pPr>
        <w:numPr>
          <w:ilvl w:val="1"/>
          <w:numId w:val="900"/>
        </w:numPr>
        <w:spacing w:before="0" w:after="0"/>
      </w:pPr>
      <w:r>
        <w:t>Westgard Rules</w:t>
      </w:r>
    </w:p>
    <w:p>
      <w:pPr>
        <w:numPr>
          <w:ilvl w:val="2"/>
          <w:numId w:val="900"/>
        </w:numPr>
        <w:spacing w:before="0" w:after="0"/>
      </w:pPr>
      <w:r>
        <w:t>Rule Definitions</w:t>
      </w:r>
    </w:p>
    <w:p>
      <w:pPr>
        <w:numPr>
          <w:ilvl w:val="3"/>
          <w:numId w:val="900"/>
        </w:numPr>
        <w:spacing w:before="0" w:after="0"/>
      </w:pPr>
      <w:r>
        <w:t>1-2s Warning</w:t>
      </w:r>
    </w:p>
    <w:p>
      <w:pPr>
        <w:numPr>
          <w:ilvl w:val="3"/>
          <w:numId w:val="900"/>
        </w:numPr>
        <w:spacing w:before="0" w:after="0"/>
      </w:pPr>
      <w:r>
        <w:t>1-3s Rejection</w:t>
      </w:r>
    </w:p>
    <w:p>
      <w:pPr>
        <w:numPr>
          <w:ilvl w:val="3"/>
          <w:numId w:val="900"/>
        </w:numPr>
        <w:spacing w:before="0" w:after="0"/>
      </w:pPr>
      <w:r>
        <w:t>2-2s Rejection</w:t>
      </w:r>
    </w:p>
    <w:p>
      <w:pPr>
        <w:numPr>
          <w:ilvl w:val="3"/>
          <w:numId w:val="900"/>
        </w:numPr>
        <w:spacing w:before="0" w:after="0"/>
      </w:pPr>
      <w:r>
        <w:t>R-4s Rejection</w:t>
      </w:r>
    </w:p>
    <w:p>
      <w:pPr>
        <w:numPr>
          <w:ilvl w:val="3"/>
          <w:numId w:val="900"/>
        </w:numPr>
        <w:spacing w:before="0" w:after="0"/>
      </w:pPr>
      <w:r>
        <w:t>4-1s Rejection</w:t>
      </w:r>
    </w:p>
    <w:p>
      <w:pPr>
        <w:numPr>
          <w:ilvl w:val="3"/>
          <w:numId w:val="900"/>
        </w:numPr>
        <w:spacing w:before="0" w:after="0"/>
      </w:pPr>
      <w:r>
        <w:t>10x Rejection</w:t>
      </w:r>
    </w:p>
    <w:p>
      <w:pPr>
        <w:numPr>
          <w:ilvl w:val="2"/>
          <w:numId w:val="900"/>
        </w:numPr>
        <w:spacing w:before="0" w:after="0"/>
      </w:pPr>
      <w:r>
        <w:t>Application in QC</w:t>
      </w:r>
    </w:p>
    <w:p>
      <w:pPr>
        <w:numPr>
          <w:ilvl w:val="3"/>
          <w:numId w:val="900"/>
        </w:numPr>
        <w:spacing w:before="0" w:after="0"/>
      </w:pPr>
      <w:r>
        <w:t>Error Detection</w:t>
      </w:r>
    </w:p>
    <w:p>
      <w:pPr>
        <w:numPr>
          <w:ilvl w:val="3"/>
          <w:numId w:val="900"/>
        </w:numPr>
        <w:spacing w:before="0" w:after="0"/>
      </w:pPr>
      <w:r>
        <w:t>False Rejection Rates</w:t>
      </w:r>
    </w:p>
    <w:p>
      <w:pPr>
        <w:numPr>
          <w:ilvl w:val="2"/>
          <w:numId w:val="900"/>
        </w:numPr>
        <w:spacing w:before="0" w:after="0"/>
      </w:pPr>
      <w:r>
        <w:t>Multi-Rule Systems</w:t>
      </w:r>
    </w:p>
    <w:p>
      <w:pPr>
        <w:numPr>
          <w:ilvl w:val="0"/>
          <w:numId w:val="900"/>
        </w:numPr>
        <w:spacing w:before="0" w:after="0"/>
      </w:pPr>
      <w:r>
        <w:t>Quality Assurance (QA)</w:t>
      </w:r>
    </w:p>
    <w:p>
      <w:pPr>
        <w:numPr>
          <w:ilvl w:val="1"/>
          <w:numId w:val="900"/>
        </w:numPr>
        <w:spacing w:before="0" w:after="0"/>
      </w:pPr>
      <w:r>
        <w:t>External Quality Assessment</w:t>
      </w:r>
    </w:p>
    <w:p>
      <w:pPr>
        <w:numPr>
          <w:ilvl w:val="2"/>
          <w:numId w:val="900"/>
        </w:numPr>
        <w:spacing w:before="0" w:after="0"/>
      </w:pPr>
      <w:r>
        <w:t>Proficiency Testing</w:t>
      </w:r>
    </w:p>
    <w:p>
      <w:pPr>
        <w:numPr>
          <w:ilvl w:val="3"/>
          <w:numId w:val="900"/>
        </w:numPr>
        <w:spacing w:before="0" w:after="0"/>
      </w:pPr>
      <w:r>
        <w:t>Participation Requirements</w:t>
      </w:r>
    </w:p>
    <w:p>
      <w:pPr>
        <w:numPr>
          <w:ilvl w:val="3"/>
          <w:numId w:val="900"/>
        </w:numPr>
        <w:spacing w:before="0" w:after="0"/>
      </w:pPr>
      <w:r>
        <w:t>Performance Evaluation</w:t>
      </w:r>
    </w:p>
    <w:p>
      <w:pPr>
        <w:numPr>
          <w:ilvl w:val="3"/>
          <w:numId w:val="900"/>
        </w:numPr>
        <w:spacing w:before="0" w:after="0"/>
      </w:pPr>
      <w:r>
        <w:t>Corrective Actions</w:t>
      </w:r>
    </w:p>
    <w:p>
      <w:pPr>
        <w:numPr>
          <w:ilvl w:val="2"/>
          <w:numId w:val="900"/>
        </w:numPr>
        <w:spacing w:before="0" w:after="0"/>
      </w:pPr>
      <w:r>
        <w:t>Interlaboratory Comparisons</w:t>
      </w:r>
    </w:p>
    <w:p>
      <w:pPr>
        <w:numPr>
          <w:ilvl w:val="1"/>
          <w:numId w:val="900"/>
        </w:numPr>
        <w:spacing w:before="0" w:after="0"/>
      </w:pPr>
      <w:r>
        <w:t>Method Validation and Verification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3"/>
          <w:numId w:val="900"/>
        </w:numPr>
        <w:spacing w:before="0" w:after="0"/>
      </w:pPr>
      <w:r>
        <w:t>Bias Assessment</w:t>
      </w:r>
    </w:p>
    <w:p>
      <w:pPr>
        <w:numPr>
          <w:ilvl w:val="3"/>
          <w:numId w:val="900"/>
        </w:numPr>
        <w:spacing w:before="0" w:after="0"/>
      </w:pPr>
      <w:r>
        <w:t>Recovery Studies</w:t>
      </w:r>
    </w:p>
    <w:p>
      <w:pPr>
        <w:numPr>
          <w:ilvl w:val="2"/>
          <w:numId w:val="900"/>
        </w:numPr>
        <w:spacing w:before="0" w:after="0"/>
      </w:pPr>
      <w:r>
        <w:t>Precision</w:t>
      </w:r>
    </w:p>
    <w:p>
      <w:pPr>
        <w:numPr>
          <w:ilvl w:val="3"/>
          <w:numId w:val="900"/>
        </w:numPr>
        <w:spacing w:before="0" w:after="0"/>
      </w:pPr>
      <w:r>
        <w:t>Repeatability</w:t>
      </w:r>
    </w:p>
    <w:p>
      <w:pPr>
        <w:numPr>
          <w:ilvl w:val="3"/>
          <w:numId w:val="900"/>
        </w:numPr>
        <w:spacing w:before="0" w:after="0"/>
      </w:pPr>
      <w:r>
        <w:t>Reproducibility</w:t>
      </w:r>
    </w:p>
    <w:p>
      <w:pPr>
        <w:numPr>
          <w:ilvl w:val="3"/>
          <w:numId w:val="900"/>
        </w:numPr>
        <w:spacing w:before="0" w:after="0"/>
      </w:pPr>
      <w:r>
        <w:t>Intermediate Precision</w:t>
      </w:r>
    </w:p>
    <w:p>
      <w:pPr>
        <w:numPr>
          <w:ilvl w:val="2"/>
          <w:numId w:val="900"/>
        </w:numPr>
        <w:spacing w:before="0" w:after="0"/>
      </w:pPr>
      <w:r>
        <w:t>Analytical Measurement Range</w:t>
      </w:r>
    </w:p>
    <w:p>
      <w:pPr>
        <w:numPr>
          <w:ilvl w:val="3"/>
          <w:numId w:val="900"/>
        </w:numPr>
        <w:spacing w:before="0" w:after="0"/>
      </w:pPr>
      <w:r>
        <w:t>Linearity</w:t>
      </w:r>
    </w:p>
    <w:p>
      <w:pPr>
        <w:numPr>
          <w:ilvl w:val="3"/>
          <w:numId w:val="900"/>
        </w:numPr>
        <w:spacing w:before="0" w:after="0"/>
      </w:pPr>
      <w:r>
        <w:t>Reportable Range</w:t>
      </w:r>
    </w:p>
    <w:p>
      <w:pPr>
        <w:numPr>
          <w:ilvl w:val="2"/>
          <w:numId w:val="900"/>
        </w:numPr>
        <w:spacing w:before="0" w:after="0"/>
      </w:pPr>
      <w:r>
        <w:t>Sensitivity</w:t>
      </w:r>
    </w:p>
    <w:p>
      <w:pPr>
        <w:numPr>
          <w:ilvl w:val="3"/>
          <w:numId w:val="900"/>
        </w:numPr>
        <w:spacing w:before="0" w:after="0"/>
      </w:pPr>
      <w:r>
        <w:t>Limit of Detection</w:t>
      </w:r>
    </w:p>
    <w:p>
      <w:pPr>
        <w:numPr>
          <w:ilvl w:val="3"/>
          <w:numId w:val="900"/>
        </w:numPr>
        <w:spacing w:before="0" w:after="0"/>
      </w:pPr>
      <w:r>
        <w:t>Limit of Quantitation</w:t>
      </w:r>
    </w:p>
    <w:p>
      <w:pPr>
        <w:numPr>
          <w:ilvl w:val="2"/>
          <w:numId w:val="900"/>
        </w:numPr>
        <w:spacing w:before="0" w:after="0"/>
      </w:pPr>
      <w:r>
        <w:t>Specificity</w:t>
      </w:r>
    </w:p>
    <w:p>
      <w:pPr>
        <w:numPr>
          <w:ilvl w:val="3"/>
          <w:numId w:val="900"/>
        </w:numPr>
        <w:spacing w:before="0" w:after="0"/>
      </w:pPr>
      <w:r>
        <w:t>Interference Studies</w:t>
      </w:r>
    </w:p>
    <w:p>
      <w:pPr>
        <w:numPr>
          <w:ilvl w:val="3"/>
          <w:numId w:val="900"/>
        </w:numPr>
        <w:spacing w:before="0" w:after="0"/>
      </w:pPr>
      <w:r>
        <w:t>Cross-Reactivity</w:t>
      </w:r>
    </w:p>
    <w:p>
      <w:pPr>
        <w:numPr>
          <w:ilvl w:val="1"/>
          <w:numId w:val="900"/>
        </w:numPr>
        <w:spacing w:before="0" w:after="0"/>
      </w:pPr>
      <w:r>
        <w:t>Reference Intervals</w:t>
      </w:r>
    </w:p>
    <w:p>
      <w:pPr>
        <w:numPr>
          <w:ilvl w:val="2"/>
          <w:numId w:val="900"/>
        </w:numPr>
        <w:spacing w:before="0" w:after="0"/>
      </w:pPr>
      <w:r>
        <w:t>Establishment</w:t>
      </w:r>
    </w:p>
    <w:p>
      <w:pPr>
        <w:numPr>
          <w:ilvl w:val="3"/>
          <w:numId w:val="900"/>
        </w:numPr>
        <w:spacing w:before="0" w:after="0"/>
      </w:pPr>
      <w:r>
        <w:t>Reference Population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Sample Size</w:t>
      </w:r>
    </w:p>
    <w:p>
      <w:pPr>
        <w:numPr>
          <w:ilvl w:val="2"/>
          <w:numId w:val="900"/>
        </w:numPr>
        <w:spacing w:before="0" w:after="0"/>
      </w:pPr>
      <w:r>
        <w:t>Verification</w:t>
      </w:r>
    </w:p>
    <w:p>
      <w:pPr>
        <w:numPr>
          <w:ilvl w:val="3"/>
          <w:numId w:val="900"/>
        </w:numPr>
        <w:spacing w:before="0" w:after="0"/>
      </w:pPr>
      <w:r>
        <w:t>Transference Studies</w:t>
      </w:r>
    </w:p>
    <w:p>
      <w:pPr>
        <w:numPr>
          <w:ilvl w:val="3"/>
          <w:numId w:val="900"/>
        </w:numPr>
        <w:spacing w:before="0" w:after="0"/>
      </w:pPr>
      <w:r>
        <w:t>Clinical Validation</w:t>
      </w:r>
    </w:p>
    <w:p>
      <w:pPr>
        <w:numPr>
          <w:ilvl w:val="2"/>
          <w:numId w:val="900"/>
        </w:numPr>
        <w:spacing w:before="0" w:after="0"/>
      </w:pPr>
      <w:r>
        <w:t>Partitioning</w:t>
      </w:r>
    </w:p>
    <w:p>
      <w:pPr>
        <w:numPr>
          <w:ilvl w:val="3"/>
          <w:numId w:val="900"/>
        </w:numPr>
        <w:spacing w:before="0" w:after="0"/>
      </w:pPr>
      <w:r>
        <w:t>Age</w:t>
      </w:r>
    </w:p>
    <w:p>
      <w:pPr>
        <w:numPr>
          <w:ilvl w:val="3"/>
          <w:numId w:val="900"/>
        </w:numPr>
        <w:spacing w:before="0" w:after="0"/>
      </w:pPr>
      <w:r>
        <w:t>Gender</w:t>
      </w:r>
    </w:p>
    <w:p>
      <w:pPr>
        <w:numPr>
          <w:ilvl w:val="3"/>
          <w:numId w:val="900"/>
        </w:numPr>
        <w:spacing w:before="0" w:after="0"/>
      </w:pPr>
      <w:r>
        <w:t>Ethnicity</w:t>
      </w:r>
    </w:p>
    <w:p>
      <w:pPr>
        <w:numPr>
          <w:ilvl w:val="1"/>
          <w:numId w:val="900"/>
        </w:numPr>
        <w:spacing w:before="0" w:after="0"/>
      </w:pPr>
      <w:r>
        <w:t>Critical Values</w:t>
      </w:r>
    </w:p>
    <w:p>
      <w:pPr>
        <w:numPr>
          <w:ilvl w:val="2"/>
          <w:numId w:val="900"/>
        </w:numPr>
        <w:spacing w:before="0" w:after="0"/>
      </w:pPr>
      <w:r>
        <w:t>Definition and Criteria</w:t>
      </w:r>
    </w:p>
    <w:p>
      <w:pPr>
        <w:numPr>
          <w:ilvl w:val="3"/>
          <w:numId w:val="900"/>
        </w:numPr>
        <w:spacing w:before="0" w:after="0"/>
      </w:pPr>
      <w:r>
        <w:t>Life-Threatening Results</w:t>
      </w:r>
    </w:p>
    <w:p>
      <w:pPr>
        <w:numPr>
          <w:ilvl w:val="3"/>
          <w:numId w:val="900"/>
        </w:numPr>
        <w:spacing w:before="0" w:after="0"/>
      </w:pPr>
      <w:r>
        <w:t>Immediate Action Required</w:t>
      </w:r>
    </w:p>
    <w:p>
      <w:pPr>
        <w:numPr>
          <w:ilvl w:val="2"/>
          <w:numId w:val="900"/>
        </w:numPr>
        <w:spacing w:before="0" w:after="0"/>
      </w:pPr>
      <w:r>
        <w:t>Reporting Procedures</w:t>
      </w:r>
    </w:p>
    <w:p>
      <w:pPr>
        <w:numPr>
          <w:ilvl w:val="3"/>
          <w:numId w:val="900"/>
        </w:numPr>
        <w:spacing w:before="0" w:after="0"/>
      </w:pPr>
      <w:r>
        <w:t>Notification Requirements</w:t>
      </w:r>
    </w:p>
    <w:p>
      <w:pPr>
        <w:numPr>
          <w:ilvl w:val="3"/>
          <w:numId w:val="900"/>
        </w:numPr>
        <w:spacing w:before="0" w:after="0"/>
      </w:pPr>
      <w:r>
        <w:t>Documentation</w:t>
      </w:r>
    </w:p>
    <w:p>
      <w:pPr>
        <w:numPr>
          <w:ilvl w:val="2"/>
          <w:numId w:val="900"/>
        </w:numPr>
        <w:spacing w:before="0" w:after="0"/>
      </w:pPr>
      <w:r>
        <w:t>Clinical Communication</w:t>
      </w:r>
    </w:p>
    <w:p>
      <w:pPr>
        <w:numPr>
          <w:ilvl w:val="3"/>
          <w:numId w:val="900"/>
        </w:numPr>
        <w:spacing w:before="0" w:after="0"/>
      </w:pPr>
      <w:r>
        <w:t>Physician Notification</w:t>
      </w:r>
    </w:p>
    <w:p>
      <w:pPr>
        <w:numPr>
          <w:ilvl w:val="3"/>
          <w:numId w:val="900"/>
        </w:numPr>
        <w:spacing w:before="0" w:after="0"/>
      </w:pPr>
      <w:r>
        <w:t>Read-Back Verification</w:t>
      </w:r>
    </w:p>
    <w:p>
      <w:pPr>
        <w:numPr>
          <w:ilvl w:val="1"/>
          <w:numId w:val="900"/>
        </w:numPr>
        <w:spacing w:before="0" w:after="0"/>
      </w:pPr>
      <w:r>
        <w:t>Laboratory Information Systems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Result Reporting</w:t>
      </w:r>
    </w:p>
    <w:p>
      <w:pPr>
        <w:numPr>
          <w:ilvl w:val="2"/>
          <w:numId w:val="900"/>
        </w:numPr>
        <w:spacing w:before="0" w:after="0"/>
      </w:pPr>
      <w:r>
        <w:t>Quality Monitoring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CLIA Requirements</w:t>
      </w:r>
    </w:p>
    <w:p>
      <w:pPr>
        <w:numPr>
          <w:ilvl w:val="2"/>
          <w:numId w:val="900"/>
        </w:numPr>
        <w:spacing w:before="0" w:after="0"/>
      </w:pPr>
      <w:r>
        <w:t>CAP Standards</w:t>
      </w:r>
    </w:p>
    <w:p>
      <w:pPr>
        <w:numPr>
          <w:ilvl w:val="2"/>
          <w:numId w:val="900"/>
        </w:numPr>
        <w:spacing w:before="0" w:after="0"/>
      </w:pPr>
      <w:r>
        <w:t>ISO 15189</w:t>
      </w:r>
    </w:p>
    <w:p>
      <w:pPr>
        <w:numPr>
          <w:ilvl w:val="2"/>
          <w:numId w:val="900"/>
        </w:numPr>
        <w:spacing w:before="0" w:after="0"/>
      </w:pPr>
      <w:r>
        <w:t>Accreditation Processes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