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Climatology</w:t>
      </w:r>
    </w:p>
    <w:p>
      <w:pPr>
        <w:pStyle w:val="Heading1"/>
      </w:pPr>
      <w:r>
        <w:t>Introduction to Climatology</w:t>
      </w:r>
    </w:p>
    <w:p>
      <w:pPr>
        <w:numPr>
          <w:ilvl w:val="0"/>
          <w:numId w:val="900"/>
        </w:numPr>
        <w:spacing w:before="0" w:after="0"/>
      </w:pPr>
      <w:r>
        <w:t>Defining Climate and Weather</w:t>
      </w:r>
    </w:p>
    <w:p>
      <w:pPr>
        <w:numPr>
          <w:ilvl w:val="1"/>
          <w:numId w:val="900"/>
        </w:numPr>
        <w:spacing w:before="0" w:after="0"/>
      </w:pPr>
      <w:r>
        <w:t>Distinction Between Climate and Weather</w:t>
      </w:r>
    </w:p>
    <w:p>
      <w:pPr>
        <w:numPr>
          <w:ilvl w:val="1"/>
          <w:numId w:val="900"/>
        </w:numPr>
        <w:spacing w:before="0" w:after="0"/>
      </w:pPr>
      <w:r>
        <w:t>Timescales and Averages</w:t>
      </w:r>
    </w:p>
    <w:p>
      <w:pPr>
        <w:numPr>
          <w:ilvl w:val="2"/>
          <w:numId w:val="900"/>
        </w:numPr>
        <w:spacing w:before="0" w:after="0"/>
      </w:pPr>
      <w:r>
        <w:t>Climate Normals</w:t>
      </w:r>
    </w:p>
    <w:p>
      <w:pPr>
        <w:numPr>
          <w:ilvl w:val="2"/>
          <w:numId w:val="900"/>
        </w:numPr>
        <w:spacing w:before="0" w:after="0"/>
      </w:pPr>
      <w:r>
        <w:t>Periods of Record</w:t>
      </w:r>
    </w:p>
    <w:p>
      <w:pPr>
        <w:numPr>
          <w:ilvl w:val="1"/>
          <w:numId w:val="900"/>
        </w:numPr>
        <w:spacing w:before="0" w:after="0"/>
      </w:pPr>
      <w:r>
        <w:t>Statistical Properties of Weather</w:t>
      </w:r>
    </w:p>
    <w:p>
      <w:pPr>
        <w:numPr>
          <w:ilvl w:val="2"/>
          <w:numId w:val="900"/>
        </w:numPr>
        <w:spacing w:before="0" w:after="0"/>
      </w:pPr>
      <w:r>
        <w:t>Mean, Median, and Mode</w:t>
      </w:r>
    </w:p>
    <w:p>
      <w:pPr>
        <w:numPr>
          <w:ilvl w:val="2"/>
          <w:numId w:val="900"/>
        </w:numPr>
        <w:spacing w:before="0" w:after="0"/>
      </w:pPr>
      <w:r>
        <w:t>Variability and Standard Deviation</w:t>
      </w:r>
    </w:p>
    <w:p>
      <w:pPr>
        <w:numPr>
          <w:ilvl w:val="2"/>
          <w:numId w:val="900"/>
        </w:numPr>
        <w:spacing w:before="0" w:after="0"/>
      </w:pPr>
      <w:r>
        <w:t>Extremes and Anomalies</w:t>
      </w:r>
    </w:p>
    <w:p>
      <w:pPr>
        <w:numPr>
          <w:ilvl w:val="0"/>
          <w:numId w:val="900"/>
        </w:numPr>
        <w:spacing w:before="0" w:after="0"/>
      </w:pPr>
      <w:r>
        <w:t>History of Climatology as a Science</w:t>
      </w:r>
    </w:p>
    <w:p>
      <w:pPr>
        <w:numPr>
          <w:ilvl w:val="1"/>
          <w:numId w:val="900"/>
        </w:numPr>
        <w:spacing w:before="0" w:after="0"/>
      </w:pPr>
      <w:r>
        <w:t>Early Observations and Records</w:t>
      </w:r>
    </w:p>
    <w:p>
      <w:pPr>
        <w:numPr>
          <w:ilvl w:val="1"/>
          <w:numId w:val="900"/>
        </w:numPr>
        <w:spacing w:before="0" w:after="0"/>
      </w:pPr>
      <w:r>
        <w:t>Development of Meteorological Instruments</w:t>
      </w:r>
    </w:p>
    <w:p>
      <w:pPr>
        <w:numPr>
          <w:ilvl w:val="1"/>
          <w:numId w:val="900"/>
        </w:numPr>
        <w:spacing w:before="0" w:after="0"/>
      </w:pPr>
      <w:r>
        <w:t>Emergence of Modern Climatology</w:t>
      </w:r>
    </w:p>
    <w:p>
      <w:pPr>
        <w:numPr>
          <w:ilvl w:val="1"/>
          <w:numId w:val="900"/>
        </w:numPr>
        <w:spacing w:before="0" w:after="0"/>
      </w:pPr>
      <w:r>
        <w:t>Key Historical Figures</w:t>
      </w:r>
    </w:p>
    <w:p>
      <w:pPr>
        <w:numPr>
          <w:ilvl w:val="0"/>
          <w:numId w:val="900"/>
        </w:numPr>
        <w:spacing w:before="0" w:after="0"/>
      </w:pPr>
      <w:r>
        <w:t>Sub-disciplines of Climatology</w:t>
      </w:r>
    </w:p>
    <w:p>
      <w:pPr>
        <w:numPr>
          <w:ilvl w:val="1"/>
          <w:numId w:val="900"/>
        </w:numPr>
        <w:spacing w:before="0" w:after="0"/>
      </w:pPr>
      <w:r>
        <w:t>Paleoclimatology</w:t>
      </w:r>
    </w:p>
    <w:p>
      <w:pPr>
        <w:numPr>
          <w:ilvl w:val="2"/>
          <w:numId w:val="900"/>
        </w:numPr>
        <w:spacing w:before="0" w:after="0"/>
      </w:pPr>
      <w:r>
        <w:t>Study of Past Climates</w:t>
      </w:r>
    </w:p>
    <w:p>
      <w:pPr>
        <w:numPr>
          <w:ilvl w:val="2"/>
          <w:numId w:val="900"/>
        </w:numPr>
        <w:spacing w:before="0" w:after="0"/>
      </w:pPr>
      <w:r>
        <w:t>Methods and Tools</w:t>
      </w:r>
    </w:p>
    <w:p>
      <w:pPr>
        <w:numPr>
          <w:ilvl w:val="1"/>
          <w:numId w:val="900"/>
        </w:numPr>
        <w:spacing w:before="0" w:after="0"/>
      </w:pPr>
      <w:r>
        <w:t>Physical Climatology</w:t>
      </w:r>
    </w:p>
    <w:p>
      <w:pPr>
        <w:numPr>
          <w:ilvl w:val="2"/>
          <w:numId w:val="900"/>
        </w:numPr>
        <w:spacing w:before="0" w:after="0"/>
      </w:pPr>
      <w:r>
        <w:t>Physical Processes in the Climate System</w:t>
      </w:r>
    </w:p>
    <w:p>
      <w:pPr>
        <w:numPr>
          <w:ilvl w:val="1"/>
          <w:numId w:val="900"/>
        </w:numPr>
        <w:spacing w:before="0" w:after="0"/>
      </w:pPr>
      <w:r>
        <w:t>Dynamic Climatology</w:t>
      </w:r>
    </w:p>
    <w:p>
      <w:pPr>
        <w:numPr>
          <w:ilvl w:val="2"/>
          <w:numId w:val="900"/>
        </w:numPr>
        <w:spacing w:before="0" w:after="0"/>
      </w:pPr>
      <w:r>
        <w:t>Atmospheric Dynamics and Circulation</w:t>
      </w:r>
    </w:p>
    <w:p>
      <w:pPr>
        <w:numPr>
          <w:ilvl w:val="1"/>
          <w:numId w:val="900"/>
        </w:numPr>
        <w:spacing w:before="0" w:after="0"/>
      </w:pPr>
      <w:r>
        <w:t>Applied Climatology</w:t>
      </w:r>
    </w:p>
    <w:p>
      <w:pPr>
        <w:numPr>
          <w:ilvl w:val="2"/>
          <w:numId w:val="900"/>
        </w:numPr>
        <w:spacing w:before="0" w:after="0"/>
      </w:pPr>
      <w:r>
        <w:t>Practical Applications in Society</w:t>
      </w:r>
    </w:p>
    <w:p>
      <w:pPr>
        <w:numPr>
          <w:ilvl w:val="1"/>
          <w:numId w:val="900"/>
        </w:numPr>
        <w:spacing w:before="0" w:after="0"/>
      </w:pPr>
      <w:r>
        <w:t>Regional Climatology</w:t>
      </w:r>
    </w:p>
    <w:p>
      <w:pPr>
        <w:numPr>
          <w:ilvl w:val="1"/>
          <w:numId w:val="900"/>
        </w:numPr>
        <w:spacing w:before="0" w:after="0"/>
      </w:pPr>
      <w:r>
        <w:t>Urban Climatology</w:t>
      </w:r>
    </w:p>
    <w:p>
      <w:pPr>
        <w:numPr>
          <w:ilvl w:val="1"/>
          <w:numId w:val="900"/>
        </w:numPr>
        <w:spacing w:before="0" w:after="0"/>
      </w:pPr>
      <w:r>
        <w:t>Synoptic Climatology</w:t>
      </w:r>
    </w:p>
    <w:p>
      <w:pPr>
        <w:numPr>
          <w:ilvl w:val="1"/>
          <w:numId w:val="900"/>
        </w:numPr>
        <w:spacing w:before="0" w:after="0"/>
      </w:pPr>
      <w:r>
        <w:t>Bioclimatology</w:t>
      </w:r>
    </w:p>
    <w:p>
      <w:pPr>
        <w:numPr>
          <w:ilvl w:val="1"/>
          <w:numId w:val="900"/>
        </w:numPr>
        <w:spacing w:before="0" w:after="0"/>
      </w:pPr>
      <w:r>
        <w:t>Hydroclimatology</w:t>
      </w:r>
    </w:p>
    <w:p>
      <w:pPr>
        <w:pStyle w:val="Heading1"/>
      </w:pPr>
      <w:r>
        <w:t>The Earth's Energy Budget</w:t>
      </w:r>
    </w:p>
    <w:p>
      <w:pPr>
        <w:numPr>
          <w:ilvl w:val="0"/>
          <w:numId w:val="900"/>
        </w:numPr>
        <w:spacing w:before="0" w:after="0"/>
      </w:pPr>
      <w:r>
        <w:t>Solar Radiation (Insolation)</w:t>
      </w:r>
    </w:p>
    <w:p>
      <w:pPr>
        <w:numPr>
          <w:ilvl w:val="1"/>
          <w:numId w:val="900"/>
        </w:numPr>
        <w:spacing w:before="0" w:after="0"/>
      </w:pPr>
      <w:r>
        <w:t>The Electromagnetic Spectrum</w:t>
      </w:r>
    </w:p>
    <w:p>
      <w:pPr>
        <w:numPr>
          <w:ilvl w:val="2"/>
          <w:numId w:val="900"/>
        </w:numPr>
        <w:spacing w:before="0" w:after="0"/>
      </w:pPr>
      <w:r>
        <w:t>Ultraviolet Radiation</w:t>
      </w:r>
    </w:p>
    <w:p>
      <w:pPr>
        <w:numPr>
          <w:ilvl w:val="2"/>
          <w:numId w:val="900"/>
        </w:numPr>
        <w:spacing w:before="0" w:after="0"/>
      </w:pPr>
      <w:r>
        <w:t>Visible Light</w:t>
      </w:r>
    </w:p>
    <w:p>
      <w:pPr>
        <w:numPr>
          <w:ilvl w:val="2"/>
          <w:numId w:val="900"/>
        </w:numPr>
        <w:spacing w:before="0" w:after="0"/>
      </w:pPr>
      <w:r>
        <w:t>Infrared Radiation</w:t>
      </w:r>
    </w:p>
    <w:p>
      <w:pPr>
        <w:numPr>
          <w:ilvl w:val="1"/>
          <w:numId w:val="900"/>
        </w:numPr>
        <w:spacing w:before="0" w:after="0"/>
      </w:pPr>
      <w:r>
        <w:t>Solar Constant and Solar Variability</w:t>
      </w:r>
    </w:p>
    <w:p>
      <w:pPr>
        <w:numPr>
          <w:ilvl w:val="2"/>
          <w:numId w:val="900"/>
        </w:numPr>
        <w:spacing w:before="0" w:after="0"/>
      </w:pPr>
      <w:r>
        <w:t>Measurement of Solar Constant</w:t>
      </w:r>
    </w:p>
    <w:p>
      <w:pPr>
        <w:numPr>
          <w:ilvl w:val="2"/>
          <w:numId w:val="900"/>
        </w:numPr>
        <w:spacing w:before="0" w:after="0"/>
      </w:pPr>
      <w:r>
        <w:t>Causes of Solar Variability</w:t>
      </w:r>
    </w:p>
    <w:p>
      <w:pPr>
        <w:numPr>
          <w:ilvl w:val="2"/>
          <w:numId w:val="900"/>
        </w:numPr>
        <w:spacing w:before="0" w:after="0"/>
      </w:pPr>
      <w:r>
        <w:t>Solar Irradiance Variations</w:t>
      </w:r>
    </w:p>
    <w:p>
      <w:pPr>
        <w:numPr>
          <w:ilvl w:val="1"/>
          <w:numId w:val="900"/>
        </w:numPr>
        <w:spacing w:before="0" w:after="0"/>
      </w:pPr>
      <w:r>
        <w:t>Milankovitch Cycles</w:t>
      </w:r>
    </w:p>
    <w:p>
      <w:pPr>
        <w:numPr>
          <w:ilvl w:val="2"/>
          <w:numId w:val="900"/>
        </w:numPr>
        <w:spacing w:before="0" w:after="0"/>
      </w:pPr>
      <w:r>
        <w:t>Eccentricity</w:t>
      </w:r>
    </w:p>
    <w:p>
      <w:pPr>
        <w:numPr>
          <w:ilvl w:val="3"/>
          <w:numId w:val="900"/>
        </w:numPr>
        <w:spacing w:before="0" w:after="0"/>
      </w:pPr>
      <w:r>
        <w:t>Orbital Shape Changes</w:t>
      </w:r>
    </w:p>
    <w:p>
      <w:pPr>
        <w:numPr>
          <w:ilvl w:val="3"/>
          <w:numId w:val="900"/>
        </w:numPr>
        <w:spacing w:before="0" w:after="0"/>
      </w:pPr>
      <w:r>
        <w:t>Timescales of Eccentricity</w:t>
      </w:r>
    </w:p>
    <w:p>
      <w:pPr>
        <w:numPr>
          <w:ilvl w:val="2"/>
          <w:numId w:val="900"/>
        </w:numPr>
        <w:spacing w:before="0" w:after="0"/>
      </w:pPr>
      <w:r>
        <w:t>Obliquity (Axial Tilt)</w:t>
      </w:r>
    </w:p>
    <w:p>
      <w:pPr>
        <w:numPr>
          <w:ilvl w:val="3"/>
          <w:numId w:val="900"/>
        </w:numPr>
        <w:spacing w:before="0" w:after="0"/>
      </w:pPr>
      <w:r>
        <w:t>Effects on Seasonality</w:t>
      </w:r>
    </w:p>
    <w:p>
      <w:pPr>
        <w:numPr>
          <w:ilvl w:val="3"/>
          <w:numId w:val="900"/>
        </w:numPr>
        <w:spacing w:before="0" w:after="0"/>
      </w:pPr>
      <w:r>
        <w:t>Timescales of Obliquity</w:t>
      </w:r>
    </w:p>
    <w:p>
      <w:pPr>
        <w:numPr>
          <w:ilvl w:val="2"/>
          <w:numId w:val="900"/>
        </w:numPr>
        <w:spacing w:before="0" w:after="0"/>
      </w:pPr>
      <w:r>
        <w:t>Precession</w:t>
      </w:r>
    </w:p>
    <w:p>
      <w:pPr>
        <w:numPr>
          <w:ilvl w:val="3"/>
          <w:numId w:val="900"/>
        </w:numPr>
        <w:spacing w:before="0" w:after="0"/>
      </w:pPr>
      <w:r>
        <w:t>Wobble of Earth's Axis</w:t>
      </w:r>
    </w:p>
    <w:p>
      <w:pPr>
        <w:numPr>
          <w:ilvl w:val="3"/>
          <w:numId w:val="900"/>
        </w:numPr>
        <w:spacing w:before="0" w:after="0"/>
      </w:pPr>
      <w:r>
        <w:t>Impact on Climate Patterns</w:t>
      </w:r>
    </w:p>
    <w:p>
      <w:pPr>
        <w:numPr>
          <w:ilvl w:val="1"/>
          <w:numId w:val="900"/>
        </w:numPr>
        <w:spacing w:before="0" w:after="0"/>
      </w:pPr>
      <w:r>
        <w:t>Seasonal and Latitudinal Distribution</w:t>
      </w:r>
    </w:p>
    <w:p>
      <w:pPr>
        <w:numPr>
          <w:ilvl w:val="2"/>
          <w:numId w:val="900"/>
        </w:numPr>
        <w:spacing w:before="0" w:after="0"/>
      </w:pPr>
      <w:r>
        <w:t>Solar Zenith Angle</w:t>
      </w:r>
    </w:p>
    <w:p>
      <w:pPr>
        <w:numPr>
          <w:ilvl w:val="2"/>
          <w:numId w:val="900"/>
        </w:numPr>
        <w:spacing w:before="0" w:after="0"/>
      </w:pPr>
      <w:r>
        <w:t>Day Length Variations</w:t>
      </w:r>
    </w:p>
    <w:p>
      <w:pPr>
        <w:numPr>
          <w:ilvl w:val="2"/>
          <w:numId w:val="900"/>
        </w:numPr>
        <w:spacing w:before="0" w:after="0"/>
      </w:pPr>
      <w:r>
        <w:t>Polar Day and Night</w:t>
      </w:r>
    </w:p>
    <w:p>
      <w:pPr>
        <w:numPr>
          <w:ilvl w:val="0"/>
          <w:numId w:val="900"/>
        </w:numPr>
        <w:spacing w:before="0" w:after="0"/>
      </w:pPr>
      <w:r>
        <w:t>Earth's Radiation Balance</w:t>
      </w:r>
    </w:p>
    <w:p>
      <w:pPr>
        <w:numPr>
          <w:ilvl w:val="1"/>
          <w:numId w:val="900"/>
        </w:numPr>
        <w:spacing w:before="0" w:after="0"/>
      </w:pPr>
      <w:r>
        <w:t>Shortwave and Longwave Radiation</w:t>
      </w:r>
    </w:p>
    <w:p>
      <w:pPr>
        <w:numPr>
          <w:ilvl w:val="2"/>
          <w:numId w:val="900"/>
        </w:numPr>
        <w:spacing w:before="0" w:after="0"/>
      </w:pPr>
      <w:r>
        <w:t>Incoming Solar Radiation</w:t>
      </w:r>
    </w:p>
    <w:p>
      <w:pPr>
        <w:numPr>
          <w:ilvl w:val="2"/>
          <w:numId w:val="900"/>
        </w:numPr>
        <w:spacing w:before="0" w:after="0"/>
      </w:pPr>
      <w:r>
        <w:t>Outgoing Terrestrial Radiation</w:t>
      </w:r>
    </w:p>
    <w:p>
      <w:pPr>
        <w:numPr>
          <w:ilvl w:val="2"/>
          <w:numId w:val="900"/>
        </w:numPr>
        <w:spacing w:before="0" w:after="0"/>
      </w:pPr>
      <w:r>
        <w:t>Net Radiation Balance</w:t>
      </w:r>
    </w:p>
    <w:p>
      <w:pPr>
        <w:numPr>
          <w:ilvl w:val="1"/>
          <w:numId w:val="900"/>
        </w:numPr>
        <w:spacing w:before="0" w:after="0"/>
      </w:pPr>
      <w:r>
        <w:t>Albedo (Surface Reflectivity)</w:t>
      </w:r>
    </w:p>
    <w:p>
      <w:pPr>
        <w:numPr>
          <w:ilvl w:val="2"/>
          <w:numId w:val="900"/>
        </w:numPr>
        <w:spacing w:before="0" w:after="0"/>
      </w:pPr>
      <w:r>
        <w:t>Surface Types and Albedo Values</w:t>
      </w:r>
    </w:p>
    <w:p>
      <w:pPr>
        <w:numPr>
          <w:ilvl w:val="2"/>
          <w:numId w:val="900"/>
        </w:numPr>
        <w:spacing w:before="0" w:after="0"/>
      </w:pPr>
      <w:r>
        <w:t>Seasonal and Geographic Variations</w:t>
      </w:r>
    </w:p>
    <w:p>
      <w:pPr>
        <w:numPr>
          <w:ilvl w:val="2"/>
          <w:numId w:val="900"/>
        </w:numPr>
        <w:spacing w:before="0" w:after="0"/>
      </w:pPr>
      <w:r>
        <w:t>Planetary Albedo</w:t>
      </w:r>
    </w:p>
    <w:p>
      <w:pPr>
        <w:numPr>
          <w:ilvl w:val="1"/>
          <w:numId w:val="900"/>
        </w:numPr>
        <w:spacing w:before="0" w:after="0"/>
      </w:pPr>
      <w:r>
        <w:t>Absorption, Reflection, and Scattering</w:t>
      </w:r>
    </w:p>
    <w:p>
      <w:pPr>
        <w:numPr>
          <w:ilvl w:val="2"/>
          <w:numId w:val="900"/>
        </w:numPr>
        <w:spacing w:before="0" w:after="0"/>
      </w:pPr>
      <w:r>
        <w:t>Atmospheric Absorption</w:t>
      </w:r>
    </w:p>
    <w:p>
      <w:pPr>
        <w:numPr>
          <w:ilvl w:val="2"/>
          <w:numId w:val="900"/>
        </w:numPr>
        <w:spacing w:before="0" w:after="0"/>
      </w:pPr>
      <w:r>
        <w:t>Surface Absorption</w:t>
      </w:r>
    </w:p>
    <w:p>
      <w:pPr>
        <w:numPr>
          <w:ilvl w:val="2"/>
          <w:numId w:val="900"/>
        </w:numPr>
        <w:spacing w:before="0" w:after="0"/>
      </w:pPr>
      <w:r>
        <w:t>Rayleigh and Mie Scattering</w:t>
      </w:r>
    </w:p>
    <w:p>
      <w:pPr>
        <w:numPr>
          <w:ilvl w:val="2"/>
          <w:numId w:val="900"/>
        </w:numPr>
        <w:spacing w:before="0" w:after="0"/>
      </w:pPr>
      <w:r>
        <w:t>Cloud Effects</w:t>
      </w:r>
    </w:p>
    <w:p>
      <w:pPr>
        <w:numPr>
          <w:ilvl w:val="1"/>
          <w:numId w:val="900"/>
        </w:numPr>
        <w:spacing w:before="0" w:after="0"/>
      </w:pPr>
      <w:r>
        <w:t>Radiation Budget Components</w:t>
      </w:r>
    </w:p>
    <w:p>
      <w:pPr>
        <w:numPr>
          <w:ilvl w:val="2"/>
          <w:numId w:val="900"/>
        </w:numPr>
        <w:spacing w:before="0" w:after="0"/>
      </w:pPr>
      <w:r>
        <w:t>Top of Atmosphere Balance</w:t>
      </w:r>
    </w:p>
    <w:p>
      <w:pPr>
        <w:numPr>
          <w:ilvl w:val="2"/>
          <w:numId w:val="900"/>
        </w:numPr>
        <w:spacing w:before="0" w:after="0"/>
      </w:pPr>
      <w:r>
        <w:t>Surface Energy Balance</w:t>
      </w:r>
    </w:p>
    <w:p>
      <w:pPr>
        <w:numPr>
          <w:ilvl w:val="2"/>
          <w:numId w:val="900"/>
        </w:numPr>
        <w:spacing w:before="0" w:after="0"/>
      </w:pPr>
      <w:r>
        <w:t>Atmospheric Energy Balance</w:t>
      </w:r>
    </w:p>
    <w:p>
      <w:pPr>
        <w:numPr>
          <w:ilvl w:val="0"/>
          <w:numId w:val="900"/>
        </w:numPr>
        <w:spacing w:before="0" w:after="0"/>
      </w:pPr>
      <w:r>
        <w:t>The Greenhouse Effect</w:t>
      </w:r>
    </w:p>
    <w:p>
      <w:pPr>
        <w:numPr>
          <w:ilvl w:val="1"/>
          <w:numId w:val="900"/>
        </w:numPr>
        <w:spacing w:before="0" w:after="0"/>
      </w:pPr>
      <w:r>
        <w:t>Natural vs. Enhanced Greenhouse Effect</w:t>
      </w:r>
    </w:p>
    <w:p>
      <w:pPr>
        <w:numPr>
          <w:ilvl w:val="2"/>
          <w:numId w:val="900"/>
        </w:numPr>
        <w:spacing w:before="0" w:after="0"/>
      </w:pPr>
      <w:r>
        <w:t>Role in Earth's Temperature Regulation</w:t>
      </w:r>
    </w:p>
    <w:p>
      <w:pPr>
        <w:numPr>
          <w:ilvl w:val="2"/>
          <w:numId w:val="900"/>
        </w:numPr>
        <w:spacing w:before="0" w:after="0"/>
      </w:pPr>
      <w:r>
        <w:t>Human Influence on the Greenhouse Effect</w:t>
      </w:r>
    </w:p>
    <w:p>
      <w:pPr>
        <w:numPr>
          <w:ilvl w:val="1"/>
          <w:numId w:val="900"/>
        </w:numPr>
        <w:spacing w:before="0" w:after="0"/>
      </w:pPr>
      <w:r>
        <w:t>Key Greenhouse Gases</w:t>
      </w:r>
    </w:p>
    <w:p>
      <w:pPr>
        <w:numPr>
          <w:ilvl w:val="2"/>
          <w:numId w:val="900"/>
        </w:numPr>
        <w:spacing w:before="0" w:after="0"/>
      </w:pPr>
      <w:r>
        <w:t>Water Vapor (H2O)</w:t>
      </w:r>
    </w:p>
    <w:p>
      <w:pPr>
        <w:numPr>
          <w:ilvl w:val="3"/>
          <w:numId w:val="900"/>
        </w:numPr>
        <w:spacing w:before="0" w:after="0"/>
      </w:pPr>
      <w:r>
        <w:t>Sources and Sinks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Carbon Dioxide (CO2)</w:t>
      </w:r>
    </w:p>
    <w:p>
      <w:pPr>
        <w:numPr>
          <w:ilvl w:val="3"/>
          <w:numId w:val="900"/>
        </w:numPr>
        <w:spacing w:before="0" w:after="0"/>
      </w:pPr>
      <w:r>
        <w:t>Natural Sources</w:t>
      </w:r>
    </w:p>
    <w:p>
      <w:pPr>
        <w:numPr>
          <w:ilvl w:val="3"/>
          <w:numId w:val="900"/>
        </w:numPr>
        <w:spacing w:before="0" w:after="0"/>
      </w:pPr>
      <w:r>
        <w:t>Anthropogenic Sources</w:t>
      </w:r>
    </w:p>
    <w:p>
      <w:pPr>
        <w:numPr>
          <w:ilvl w:val="3"/>
          <w:numId w:val="900"/>
        </w:numPr>
        <w:spacing w:before="0" w:after="0"/>
      </w:pPr>
      <w:r>
        <w:t>Atmospheric Lifetime</w:t>
      </w:r>
    </w:p>
    <w:p>
      <w:pPr>
        <w:numPr>
          <w:ilvl w:val="2"/>
          <w:numId w:val="900"/>
        </w:numPr>
        <w:spacing w:before="0" w:after="0"/>
      </w:pPr>
      <w:r>
        <w:t>Methane (CH4)</w:t>
      </w:r>
    </w:p>
    <w:p>
      <w:pPr>
        <w:numPr>
          <w:ilvl w:val="3"/>
          <w:numId w:val="900"/>
        </w:numPr>
        <w:spacing w:before="0" w:after="0"/>
      </w:pPr>
      <w:r>
        <w:t>Natural Sources</w:t>
      </w:r>
    </w:p>
    <w:p>
      <w:pPr>
        <w:numPr>
          <w:ilvl w:val="3"/>
          <w:numId w:val="900"/>
        </w:numPr>
        <w:spacing w:before="0" w:after="0"/>
      </w:pPr>
      <w:r>
        <w:t>Anthropogenic Sources</w:t>
      </w:r>
    </w:p>
    <w:p>
      <w:pPr>
        <w:numPr>
          <w:ilvl w:val="3"/>
          <w:numId w:val="900"/>
        </w:numPr>
        <w:spacing w:before="0" w:after="0"/>
      </w:pPr>
      <w:r>
        <w:t>Global Warming Potential</w:t>
      </w:r>
    </w:p>
    <w:p>
      <w:pPr>
        <w:numPr>
          <w:ilvl w:val="2"/>
          <w:numId w:val="900"/>
        </w:numPr>
        <w:spacing w:before="0" w:after="0"/>
      </w:pPr>
      <w:r>
        <w:t>Nitrous Oxide (N2O)</w:t>
      </w:r>
    </w:p>
    <w:p>
      <w:pPr>
        <w:numPr>
          <w:ilvl w:val="3"/>
          <w:numId w:val="900"/>
        </w:numPr>
        <w:spacing w:before="0" w:after="0"/>
      </w:pPr>
      <w:r>
        <w:t>Agricultural Sources</w:t>
      </w:r>
    </w:p>
    <w:p>
      <w:pPr>
        <w:numPr>
          <w:ilvl w:val="3"/>
          <w:numId w:val="900"/>
        </w:numPr>
        <w:spacing w:before="0" w:after="0"/>
      </w:pPr>
      <w:r>
        <w:t>Industrial Sources</w:t>
      </w:r>
    </w:p>
    <w:p>
      <w:pPr>
        <w:numPr>
          <w:ilvl w:val="3"/>
          <w:numId w:val="900"/>
        </w:numPr>
        <w:spacing w:before="0" w:after="0"/>
      </w:pPr>
      <w:r>
        <w:t>Atmospheric Chemistry</w:t>
      </w:r>
    </w:p>
    <w:p>
      <w:pPr>
        <w:numPr>
          <w:ilvl w:val="2"/>
          <w:numId w:val="900"/>
        </w:numPr>
        <w:spacing w:before="0" w:after="0"/>
      </w:pPr>
      <w:r>
        <w:t>Fluorinated Gases</w:t>
      </w:r>
    </w:p>
    <w:p>
      <w:pPr>
        <w:numPr>
          <w:ilvl w:val="3"/>
          <w:numId w:val="900"/>
        </w:numPr>
        <w:spacing w:before="0" w:after="0"/>
      </w:pPr>
      <w:r>
        <w:t>Types and Uses</w:t>
      </w:r>
    </w:p>
    <w:p>
      <w:pPr>
        <w:numPr>
          <w:ilvl w:val="3"/>
          <w:numId w:val="900"/>
        </w:numPr>
        <w:spacing w:before="0" w:after="0"/>
      </w:pPr>
      <w:r>
        <w:t>Atmospheric Lifetimes</w:t>
      </w:r>
    </w:p>
    <w:p>
      <w:pPr>
        <w:numPr>
          <w:ilvl w:val="3"/>
          <w:numId w:val="900"/>
        </w:numPr>
        <w:spacing w:before="0" w:after="0"/>
      </w:pPr>
      <w:r>
        <w:t>Ozone Depletion Potential</w:t>
      </w:r>
    </w:p>
    <w:p>
      <w:pPr>
        <w:numPr>
          <w:ilvl w:val="1"/>
          <w:numId w:val="900"/>
        </w:numPr>
        <w:spacing w:before="0" w:after="0"/>
      </w:pPr>
      <w:r>
        <w:t>Radiative Forcing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Greenhouse Gas Concentrations</w:t>
      </w:r>
    </w:p>
    <w:p>
      <w:pPr>
        <w:numPr>
          <w:ilvl w:val="2"/>
          <w:numId w:val="900"/>
        </w:numPr>
        <w:spacing w:before="0" w:after="0"/>
      </w:pPr>
      <w:r>
        <w:t>Climate Sensitivity</w:t>
      </w:r>
    </w:p>
    <w:p>
      <w:pPr>
        <w:numPr>
          <w:ilvl w:val="0"/>
          <w:numId w:val="900"/>
        </w:numPr>
        <w:spacing w:before="0" w:after="0"/>
      </w:pPr>
      <w:r>
        <w:t>Energy Transfer Mechanisms</w:t>
      </w:r>
    </w:p>
    <w:p>
      <w:pPr>
        <w:numPr>
          <w:ilvl w:val="1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Principles of Radiative Transfer</w:t>
      </w:r>
    </w:p>
    <w:p>
      <w:pPr>
        <w:numPr>
          <w:ilvl w:val="2"/>
          <w:numId w:val="900"/>
        </w:numPr>
        <w:spacing w:before="0" w:after="0"/>
      </w:pPr>
      <w:r>
        <w:t>Stefan-Boltzmann Law</w:t>
      </w:r>
    </w:p>
    <w:p>
      <w:pPr>
        <w:numPr>
          <w:ilvl w:val="2"/>
          <w:numId w:val="900"/>
        </w:numPr>
        <w:spacing w:before="0" w:after="0"/>
      </w:pPr>
      <w:r>
        <w:t>Wien's Displacement Law</w:t>
      </w:r>
    </w:p>
    <w:p>
      <w:pPr>
        <w:numPr>
          <w:ilvl w:val="1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Heat Transfer in Solids and the Surface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1"/>
          <w:numId w:val="900"/>
        </w:numPr>
        <w:spacing w:before="0" w:after="0"/>
      </w:pPr>
      <w:r>
        <w:t>Convection</w:t>
      </w:r>
    </w:p>
    <w:p>
      <w:pPr>
        <w:numPr>
          <w:ilvl w:val="2"/>
          <w:numId w:val="900"/>
        </w:numPr>
        <w:spacing w:before="0" w:after="0"/>
      </w:pPr>
      <w:r>
        <w:t>Atmospheric and Oceanic Convection</w:t>
      </w:r>
    </w:p>
    <w:p>
      <w:pPr>
        <w:numPr>
          <w:ilvl w:val="2"/>
          <w:numId w:val="900"/>
        </w:numPr>
        <w:spacing w:before="0" w:after="0"/>
      </w:pPr>
      <w:r>
        <w:t>Sensible Heat Transfer</w:t>
      </w:r>
    </w:p>
    <w:p>
      <w:pPr>
        <w:numPr>
          <w:ilvl w:val="1"/>
          <w:numId w:val="900"/>
        </w:numPr>
        <w:spacing w:before="0" w:after="0"/>
      </w:pPr>
      <w:r>
        <w:t>Latent Heat Transfer</w:t>
      </w:r>
    </w:p>
    <w:p>
      <w:pPr>
        <w:numPr>
          <w:ilvl w:val="2"/>
          <w:numId w:val="900"/>
        </w:numPr>
        <w:spacing w:before="0" w:after="0"/>
      </w:pPr>
      <w:r>
        <w:t>Phase Changes of Water</w:t>
      </w:r>
    </w:p>
    <w:p>
      <w:pPr>
        <w:numPr>
          <w:ilvl w:val="2"/>
          <w:numId w:val="900"/>
        </w:numPr>
        <w:spacing w:before="0" w:after="0"/>
      </w:pPr>
      <w:r>
        <w:t>Role in Weather and Climate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pStyle w:val="Heading1"/>
      </w:pPr>
      <w:r>
        <w:t>Components of the Climate System</w:t>
      </w:r>
    </w:p>
    <w:p>
      <w:pPr>
        <w:numPr>
          <w:ilvl w:val="0"/>
          <w:numId w:val="900"/>
        </w:numPr>
        <w:spacing w:before="0" w:after="0"/>
      </w:pPr>
      <w:r>
        <w:t>The Atmosphere</w:t>
      </w:r>
    </w:p>
    <w:p>
      <w:pPr>
        <w:numPr>
          <w:ilvl w:val="1"/>
          <w:numId w:val="900"/>
        </w:numPr>
        <w:spacing w:before="0" w:after="0"/>
      </w:pPr>
      <w:r>
        <w:t>Composition and Structure</w:t>
      </w:r>
    </w:p>
    <w:p>
      <w:pPr>
        <w:numPr>
          <w:ilvl w:val="2"/>
          <w:numId w:val="900"/>
        </w:numPr>
        <w:spacing w:before="0" w:after="0"/>
      </w:pPr>
      <w:r>
        <w:t>Major Gases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Argon</w:t>
      </w:r>
    </w:p>
    <w:p>
      <w:pPr>
        <w:numPr>
          <w:ilvl w:val="2"/>
          <w:numId w:val="900"/>
        </w:numPr>
        <w:spacing w:before="0" w:after="0"/>
      </w:pPr>
      <w:r>
        <w:t>Trace Gases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Water Vapor</w:t>
      </w:r>
    </w:p>
    <w:p>
      <w:pPr>
        <w:numPr>
          <w:ilvl w:val="3"/>
          <w:numId w:val="900"/>
        </w:numPr>
        <w:spacing w:before="0" w:after="0"/>
      </w:pPr>
      <w:r>
        <w:t>Ozone</w:t>
      </w:r>
    </w:p>
    <w:p>
      <w:pPr>
        <w:numPr>
          <w:ilvl w:val="2"/>
          <w:numId w:val="900"/>
        </w:numPr>
        <w:spacing w:before="0" w:after="0"/>
      </w:pPr>
      <w:r>
        <w:t>Atmospheric Layers</w:t>
      </w:r>
    </w:p>
    <w:p>
      <w:pPr>
        <w:numPr>
          <w:ilvl w:val="3"/>
          <w:numId w:val="900"/>
        </w:numPr>
        <w:spacing w:before="0" w:after="0"/>
      </w:pPr>
      <w:r>
        <w:t>Troposphere</w:t>
      </w:r>
    </w:p>
    <w:p>
      <w:pPr>
        <w:numPr>
          <w:ilvl w:val="4"/>
          <w:numId w:val="900"/>
        </w:numPr>
        <w:spacing w:before="0" w:after="0"/>
      </w:pPr>
      <w:r>
        <w:t>Weather Processes</w:t>
      </w:r>
    </w:p>
    <w:p>
      <w:pPr>
        <w:numPr>
          <w:ilvl w:val="4"/>
          <w:numId w:val="900"/>
        </w:numPr>
        <w:spacing w:before="0" w:after="0"/>
      </w:pPr>
      <w:r>
        <w:t>Temperature Profile</w:t>
      </w:r>
    </w:p>
    <w:p>
      <w:pPr>
        <w:numPr>
          <w:ilvl w:val="3"/>
          <w:numId w:val="900"/>
        </w:numPr>
        <w:spacing w:before="0" w:after="0"/>
      </w:pPr>
      <w:r>
        <w:t>Stratosphere</w:t>
      </w:r>
    </w:p>
    <w:p>
      <w:pPr>
        <w:numPr>
          <w:ilvl w:val="4"/>
          <w:numId w:val="900"/>
        </w:numPr>
        <w:spacing w:before="0" w:after="0"/>
      </w:pPr>
      <w:r>
        <w:t>Ozone Layer</w:t>
      </w:r>
    </w:p>
    <w:p>
      <w:pPr>
        <w:numPr>
          <w:ilvl w:val="4"/>
          <w:numId w:val="900"/>
        </w:numPr>
        <w:spacing w:before="0" w:after="0"/>
      </w:pPr>
      <w:r>
        <w:t>Temperature Inversion</w:t>
      </w:r>
    </w:p>
    <w:p>
      <w:pPr>
        <w:numPr>
          <w:ilvl w:val="3"/>
          <w:numId w:val="900"/>
        </w:numPr>
        <w:spacing w:before="0" w:after="0"/>
      </w:pPr>
      <w:r>
        <w:t>Mesosphere</w:t>
      </w:r>
    </w:p>
    <w:p>
      <w:pPr>
        <w:numPr>
          <w:ilvl w:val="4"/>
          <w:numId w:val="900"/>
        </w:numPr>
        <w:spacing w:before="0" w:after="0"/>
      </w:pPr>
      <w:r>
        <w:t>Characteristics</w:t>
      </w:r>
    </w:p>
    <w:p>
      <w:pPr>
        <w:numPr>
          <w:ilvl w:val="4"/>
          <w:numId w:val="900"/>
        </w:numPr>
        <w:spacing w:before="0" w:after="0"/>
      </w:pPr>
      <w:r>
        <w:t>Meteors and Noctilucent Clouds</w:t>
      </w:r>
    </w:p>
    <w:p>
      <w:pPr>
        <w:numPr>
          <w:ilvl w:val="3"/>
          <w:numId w:val="900"/>
        </w:numPr>
        <w:spacing w:before="0" w:after="0"/>
      </w:pPr>
      <w:r>
        <w:t>Thermosphere</w:t>
      </w:r>
    </w:p>
    <w:p>
      <w:pPr>
        <w:numPr>
          <w:ilvl w:val="4"/>
          <w:numId w:val="900"/>
        </w:numPr>
        <w:spacing w:before="0" w:after="0"/>
      </w:pPr>
      <w:r>
        <w:t>Solar Radiation Absorption</w:t>
      </w:r>
    </w:p>
    <w:p>
      <w:pPr>
        <w:numPr>
          <w:ilvl w:val="4"/>
          <w:numId w:val="900"/>
        </w:numPr>
        <w:spacing w:before="0" w:after="0"/>
      </w:pPr>
      <w:r>
        <w:t>Aurora Formation</w:t>
      </w:r>
    </w:p>
    <w:p>
      <w:pPr>
        <w:numPr>
          <w:ilvl w:val="1"/>
          <w:numId w:val="900"/>
        </w:numPr>
        <w:spacing w:before="0" w:after="0"/>
      </w:pPr>
      <w:r>
        <w:t>Atmospheric Pressure and Wind Systems</w:t>
      </w:r>
    </w:p>
    <w:p>
      <w:pPr>
        <w:numPr>
          <w:ilvl w:val="2"/>
          <w:numId w:val="900"/>
        </w:numPr>
        <w:spacing w:before="0" w:after="0"/>
      </w:pPr>
      <w:r>
        <w:t>Pressure Fundamentals</w:t>
      </w:r>
    </w:p>
    <w:p>
      <w:pPr>
        <w:numPr>
          <w:ilvl w:val="3"/>
          <w:numId w:val="900"/>
        </w:numPr>
        <w:spacing w:before="0" w:after="0"/>
      </w:pPr>
      <w:r>
        <w:t>Barometric Pressure</w:t>
      </w:r>
    </w:p>
    <w:p>
      <w:pPr>
        <w:numPr>
          <w:ilvl w:val="3"/>
          <w:numId w:val="900"/>
        </w:numPr>
        <w:spacing w:before="0" w:after="0"/>
      </w:pPr>
      <w:r>
        <w:t>Pressure Gradients</w:t>
      </w:r>
    </w:p>
    <w:p>
      <w:pPr>
        <w:numPr>
          <w:ilvl w:val="2"/>
          <w:numId w:val="900"/>
        </w:numPr>
        <w:spacing w:before="0" w:after="0"/>
      </w:pPr>
      <w:r>
        <w:t>High and Low-Pressure Cells</w:t>
      </w:r>
    </w:p>
    <w:p>
      <w:pPr>
        <w:numPr>
          <w:ilvl w:val="3"/>
          <w:numId w:val="900"/>
        </w:numPr>
        <w:spacing w:before="0" w:after="0"/>
      </w:pPr>
      <w:r>
        <w:t>Anticyclones</w:t>
      </w:r>
    </w:p>
    <w:p>
      <w:pPr>
        <w:numPr>
          <w:ilvl w:val="3"/>
          <w:numId w:val="900"/>
        </w:numPr>
        <w:spacing w:before="0" w:after="0"/>
      </w:pPr>
      <w:r>
        <w:t>Cyclones</w:t>
      </w:r>
    </w:p>
    <w:p>
      <w:pPr>
        <w:numPr>
          <w:ilvl w:val="3"/>
          <w:numId w:val="900"/>
        </w:numPr>
        <w:spacing w:before="0" w:after="0"/>
      </w:pPr>
      <w:r>
        <w:t>Pressure System Movement</w:t>
      </w:r>
    </w:p>
    <w:p>
      <w:pPr>
        <w:numPr>
          <w:ilvl w:val="2"/>
          <w:numId w:val="900"/>
        </w:numPr>
        <w:spacing w:before="0" w:after="0"/>
      </w:pPr>
      <w:r>
        <w:t>Global Pressure Belts</w:t>
      </w:r>
    </w:p>
    <w:p>
      <w:pPr>
        <w:numPr>
          <w:ilvl w:val="3"/>
          <w:numId w:val="900"/>
        </w:numPr>
        <w:spacing w:before="0" w:after="0"/>
      </w:pPr>
      <w:r>
        <w:t>Equatorial Low</w:t>
      </w:r>
    </w:p>
    <w:p>
      <w:pPr>
        <w:numPr>
          <w:ilvl w:val="3"/>
          <w:numId w:val="900"/>
        </w:numPr>
        <w:spacing w:before="0" w:after="0"/>
      </w:pPr>
      <w:r>
        <w:t>Subtropical High</w:t>
      </w:r>
    </w:p>
    <w:p>
      <w:pPr>
        <w:numPr>
          <w:ilvl w:val="3"/>
          <w:numId w:val="900"/>
        </w:numPr>
        <w:spacing w:before="0" w:after="0"/>
      </w:pPr>
      <w:r>
        <w:t>Subpolar Low</w:t>
      </w:r>
    </w:p>
    <w:p>
      <w:pPr>
        <w:numPr>
          <w:ilvl w:val="3"/>
          <w:numId w:val="900"/>
        </w:numPr>
        <w:spacing w:before="0" w:after="0"/>
      </w:pPr>
      <w:r>
        <w:t>Polar High</w:t>
      </w:r>
    </w:p>
    <w:p>
      <w:pPr>
        <w:numPr>
          <w:ilvl w:val="2"/>
          <w:numId w:val="900"/>
        </w:numPr>
        <w:spacing w:before="0" w:after="0"/>
      </w:pPr>
      <w:r>
        <w:t>Prevailing Winds</w:t>
      </w:r>
    </w:p>
    <w:p>
      <w:pPr>
        <w:numPr>
          <w:ilvl w:val="3"/>
          <w:numId w:val="900"/>
        </w:numPr>
        <w:spacing w:before="0" w:after="0"/>
      </w:pPr>
      <w:r>
        <w:t>Trade Winds</w:t>
      </w:r>
    </w:p>
    <w:p>
      <w:pPr>
        <w:numPr>
          <w:ilvl w:val="3"/>
          <w:numId w:val="900"/>
        </w:numPr>
        <w:spacing w:before="0" w:after="0"/>
      </w:pPr>
      <w:r>
        <w:t>Westerlies</w:t>
      </w:r>
    </w:p>
    <w:p>
      <w:pPr>
        <w:numPr>
          <w:ilvl w:val="3"/>
          <w:numId w:val="900"/>
        </w:numPr>
        <w:spacing w:before="0" w:after="0"/>
      </w:pPr>
      <w:r>
        <w:t>Polar Easterlies</w:t>
      </w:r>
    </w:p>
    <w:p>
      <w:pPr>
        <w:numPr>
          <w:ilvl w:val="2"/>
          <w:numId w:val="900"/>
        </w:numPr>
        <w:spacing w:before="0" w:after="0"/>
      </w:pPr>
      <w:r>
        <w:t>Coriolis Effect</w:t>
      </w:r>
    </w:p>
    <w:p>
      <w:pPr>
        <w:numPr>
          <w:ilvl w:val="3"/>
          <w:numId w:val="900"/>
        </w:numPr>
        <w:spacing w:before="0" w:after="0"/>
      </w:pPr>
      <w:r>
        <w:t>Earth's Rotation Impact</w:t>
      </w:r>
    </w:p>
    <w:p>
      <w:pPr>
        <w:numPr>
          <w:ilvl w:val="3"/>
          <w:numId w:val="900"/>
        </w:numPr>
        <w:spacing w:before="0" w:after="0"/>
      </w:pPr>
      <w:r>
        <w:t>Geostrophic Wind</w:t>
      </w:r>
    </w:p>
    <w:p>
      <w:pPr>
        <w:numPr>
          <w:ilvl w:val="1"/>
          <w:numId w:val="900"/>
        </w:numPr>
        <w:spacing w:before="0" w:after="0"/>
      </w:pPr>
      <w:r>
        <w:t>General Atmospheric Circulation</w:t>
      </w:r>
    </w:p>
    <w:p>
      <w:pPr>
        <w:numPr>
          <w:ilvl w:val="2"/>
          <w:numId w:val="900"/>
        </w:numPr>
        <w:spacing w:before="0" w:after="0"/>
      </w:pPr>
      <w:r>
        <w:t>Three-Cell Model</w:t>
      </w:r>
    </w:p>
    <w:p>
      <w:pPr>
        <w:numPr>
          <w:ilvl w:val="3"/>
          <w:numId w:val="900"/>
        </w:numPr>
        <w:spacing w:before="0" w:after="0"/>
      </w:pPr>
      <w:r>
        <w:t>Hadley Cell</w:t>
      </w:r>
    </w:p>
    <w:p>
      <w:pPr>
        <w:numPr>
          <w:ilvl w:val="3"/>
          <w:numId w:val="900"/>
        </w:numPr>
        <w:spacing w:before="0" w:after="0"/>
      </w:pPr>
      <w:r>
        <w:t>Ferrel Cell</w:t>
      </w:r>
    </w:p>
    <w:p>
      <w:pPr>
        <w:numPr>
          <w:ilvl w:val="3"/>
          <w:numId w:val="900"/>
        </w:numPr>
        <w:spacing w:before="0" w:after="0"/>
      </w:pPr>
      <w:r>
        <w:t>Polar Cell</w:t>
      </w:r>
    </w:p>
    <w:p>
      <w:pPr>
        <w:numPr>
          <w:ilvl w:val="2"/>
          <w:numId w:val="900"/>
        </w:numPr>
        <w:spacing w:before="0" w:after="0"/>
      </w:pPr>
      <w:r>
        <w:t>Convergence and Divergence Zones</w:t>
      </w:r>
    </w:p>
    <w:p>
      <w:pPr>
        <w:numPr>
          <w:ilvl w:val="3"/>
          <w:numId w:val="900"/>
        </w:numPr>
        <w:spacing w:before="0" w:after="0"/>
      </w:pPr>
      <w:r>
        <w:t>Intertropical Convergence Zone (ITCZ)</w:t>
      </w:r>
    </w:p>
    <w:p>
      <w:pPr>
        <w:numPr>
          <w:ilvl w:val="3"/>
          <w:numId w:val="900"/>
        </w:numPr>
        <w:spacing w:before="0" w:after="0"/>
      </w:pPr>
      <w:r>
        <w:t>Subtropical Convergence</w:t>
      </w:r>
    </w:p>
    <w:p>
      <w:pPr>
        <w:numPr>
          <w:ilvl w:val="2"/>
          <w:numId w:val="900"/>
        </w:numPr>
        <w:spacing w:before="0" w:after="0"/>
      </w:pPr>
      <w:r>
        <w:t>Jet Streams</w:t>
      </w:r>
    </w:p>
    <w:p>
      <w:pPr>
        <w:numPr>
          <w:ilvl w:val="3"/>
          <w:numId w:val="900"/>
        </w:numPr>
        <w:spacing w:before="0" w:after="0"/>
      </w:pPr>
      <w:r>
        <w:t>Subtropical Jet Stream</w:t>
      </w:r>
    </w:p>
    <w:p>
      <w:pPr>
        <w:numPr>
          <w:ilvl w:val="3"/>
          <w:numId w:val="900"/>
        </w:numPr>
        <w:spacing w:before="0" w:after="0"/>
      </w:pPr>
      <w:r>
        <w:t>Polar Front Jet Stream</w:t>
      </w:r>
    </w:p>
    <w:p>
      <w:pPr>
        <w:numPr>
          <w:ilvl w:val="3"/>
          <w:numId w:val="900"/>
        </w:numPr>
        <w:spacing w:before="0" w:after="0"/>
      </w:pPr>
      <w:r>
        <w:t>Characteristics and Locations</w:t>
      </w:r>
    </w:p>
    <w:p>
      <w:pPr>
        <w:numPr>
          <w:ilvl w:val="3"/>
          <w:numId w:val="900"/>
        </w:numPr>
        <w:spacing w:before="0" w:after="0"/>
      </w:pPr>
      <w:r>
        <w:t>Influence on Weather Patterns</w:t>
      </w:r>
    </w:p>
    <w:p>
      <w:pPr>
        <w:numPr>
          <w:ilvl w:val="1"/>
          <w:numId w:val="900"/>
        </w:numPr>
        <w:spacing w:before="0" w:after="0"/>
      </w:pPr>
      <w:r>
        <w:t>Monsoon Systems</w:t>
      </w:r>
    </w:p>
    <w:p>
      <w:pPr>
        <w:numPr>
          <w:ilvl w:val="2"/>
          <w:numId w:val="900"/>
        </w:numPr>
        <w:spacing w:before="0" w:after="0"/>
      </w:pPr>
      <w:r>
        <w:t>Asian Monsoon</w:t>
      </w:r>
    </w:p>
    <w:p>
      <w:pPr>
        <w:numPr>
          <w:ilvl w:val="2"/>
          <w:numId w:val="900"/>
        </w:numPr>
        <w:spacing w:before="0" w:after="0"/>
      </w:pPr>
      <w:r>
        <w:t>African Monsoon</w:t>
      </w:r>
    </w:p>
    <w:p>
      <w:pPr>
        <w:numPr>
          <w:ilvl w:val="2"/>
          <w:numId w:val="900"/>
        </w:numPr>
        <w:spacing w:before="0" w:after="0"/>
      </w:pPr>
      <w:r>
        <w:t>North American Monsoon</w:t>
      </w:r>
    </w:p>
    <w:p>
      <w:pPr>
        <w:numPr>
          <w:ilvl w:val="1"/>
          <w:numId w:val="900"/>
        </w:numPr>
        <w:spacing w:before="0" w:after="0"/>
      </w:pPr>
      <w:r>
        <w:t>Role of Clouds in Climate</w:t>
      </w:r>
    </w:p>
    <w:p>
      <w:pPr>
        <w:numPr>
          <w:ilvl w:val="2"/>
          <w:numId w:val="900"/>
        </w:numPr>
        <w:spacing w:before="0" w:after="0"/>
      </w:pPr>
      <w:r>
        <w:t>Cloud Formation Processes</w:t>
      </w:r>
    </w:p>
    <w:p>
      <w:pPr>
        <w:numPr>
          <w:ilvl w:val="2"/>
          <w:numId w:val="900"/>
        </w:numPr>
        <w:spacing w:before="0" w:after="0"/>
      </w:pPr>
      <w:r>
        <w:t>Cloud Types and Classification</w:t>
      </w:r>
    </w:p>
    <w:p>
      <w:pPr>
        <w:numPr>
          <w:ilvl w:val="3"/>
          <w:numId w:val="900"/>
        </w:numPr>
        <w:spacing w:before="0" w:after="0"/>
      </w:pPr>
      <w:r>
        <w:t>Cumulus Clouds</w:t>
      </w:r>
    </w:p>
    <w:p>
      <w:pPr>
        <w:numPr>
          <w:ilvl w:val="3"/>
          <w:numId w:val="900"/>
        </w:numPr>
        <w:spacing w:before="0" w:after="0"/>
      </w:pPr>
      <w:r>
        <w:t>Stratus Clouds</w:t>
      </w:r>
    </w:p>
    <w:p>
      <w:pPr>
        <w:numPr>
          <w:ilvl w:val="3"/>
          <w:numId w:val="900"/>
        </w:numPr>
        <w:spacing w:before="0" w:after="0"/>
      </w:pPr>
      <w:r>
        <w:t>Cirrus Clouds</w:t>
      </w:r>
    </w:p>
    <w:p>
      <w:pPr>
        <w:numPr>
          <w:ilvl w:val="2"/>
          <w:numId w:val="900"/>
        </w:numPr>
        <w:spacing w:before="0" w:after="0"/>
      </w:pPr>
      <w:r>
        <w:t>Cloud Radiative Effects</w:t>
      </w:r>
    </w:p>
    <w:p>
      <w:pPr>
        <w:numPr>
          <w:ilvl w:val="3"/>
          <w:numId w:val="900"/>
        </w:numPr>
        <w:spacing w:before="0" w:after="0"/>
      </w:pPr>
      <w:r>
        <w:t>Shortwave Reflection</w:t>
      </w:r>
    </w:p>
    <w:p>
      <w:pPr>
        <w:numPr>
          <w:ilvl w:val="3"/>
          <w:numId w:val="900"/>
        </w:numPr>
        <w:spacing w:before="0" w:after="0"/>
      </w:pPr>
      <w:r>
        <w:t>Longwave Absorption</w:t>
      </w:r>
    </w:p>
    <w:p>
      <w:pPr>
        <w:numPr>
          <w:ilvl w:val="2"/>
          <w:numId w:val="900"/>
        </w:numPr>
        <w:spacing w:before="0" w:after="0"/>
      </w:pPr>
      <w:r>
        <w:t>Cloud Feedbacks</w:t>
      </w:r>
    </w:p>
    <w:p>
      <w:pPr>
        <w:numPr>
          <w:ilvl w:val="3"/>
          <w:numId w:val="900"/>
        </w:numPr>
        <w:spacing w:before="0" w:after="0"/>
      </w:pPr>
      <w:r>
        <w:t>Positive Feedbacks</w:t>
      </w:r>
    </w:p>
    <w:p>
      <w:pPr>
        <w:numPr>
          <w:ilvl w:val="3"/>
          <w:numId w:val="900"/>
        </w:numPr>
        <w:spacing w:before="0" w:after="0"/>
      </w:pPr>
      <w:r>
        <w:t>Negative Feedbacks</w:t>
      </w:r>
    </w:p>
    <w:p>
      <w:pPr>
        <w:numPr>
          <w:ilvl w:val="0"/>
          <w:numId w:val="900"/>
        </w:numPr>
        <w:spacing w:before="0" w:after="0"/>
      </w:pPr>
      <w:r>
        <w:t>The Hydrosphere</w:t>
      </w:r>
    </w:p>
    <w:p>
      <w:pPr>
        <w:numPr>
          <w:ilvl w:val="1"/>
          <w:numId w:val="900"/>
        </w:numPr>
        <w:spacing w:before="0" w:after="0"/>
      </w:pPr>
      <w:r>
        <w:t>The Global Water Cycle (Hydrologic Cycle)</w:t>
      </w:r>
    </w:p>
    <w:p>
      <w:pPr>
        <w:numPr>
          <w:ilvl w:val="2"/>
          <w:numId w:val="900"/>
        </w:numPr>
        <w:spacing w:before="0" w:after="0"/>
      </w:pPr>
      <w:r>
        <w:t>Evaporation and Transpiration</w:t>
      </w:r>
    </w:p>
    <w:p>
      <w:pPr>
        <w:numPr>
          <w:ilvl w:val="3"/>
          <w:numId w:val="900"/>
        </w:numPr>
        <w:spacing w:before="0" w:after="0"/>
      </w:pPr>
      <w:r>
        <w:t>Ocean Evaporation</w:t>
      </w:r>
    </w:p>
    <w:p>
      <w:pPr>
        <w:numPr>
          <w:ilvl w:val="3"/>
          <w:numId w:val="900"/>
        </w:numPr>
        <w:spacing w:before="0" w:after="0"/>
      </w:pPr>
      <w:r>
        <w:t>Land Surface Evaporation</w:t>
      </w:r>
    </w:p>
    <w:p>
      <w:pPr>
        <w:numPr>
          <w:ilvl w:val="3"/>
          <w:numId w:val="900"/>
        </w:numPr>
        <w:spacing w:before="0" w:after="0"/>
      </w:pPr>
      <w:r>
        <w:t>Plant Transpiration</w:t>
      </w:r>
    </w:p>
    <w:p>
      <w:pPr>
        <w:numPr>
          <w:ilvl w:val="2"/>
          <w:numId w:val="900"/>
        </w:numPr>
        <w:spacing w:before="0" w:after="0"/>
      </w:pPr>
      <w:r>
        <w:t>Condensation and Precipitation</w:t>
      </w:r>
    </w:p>
    <w:p>
      <w:pPr>
        <w:numPr>
          <w:ilvl w:val="3"/>
          <w:numId w:val="900"/>
        </w:numPr>
        <w:spacing w:before="0" w:after="0"/>
      </w:pPr>
      <w:r>
        <w:t>Cloud Formation</w:t>
      </w:r>
    </w:p>
    <w:p>
      <w:pPr>
        <w:numPr>
          <w:ilvl w:val="3"/>
          <w:numId w:val="900"/>
        </w:numPr>
        <w:spacing w:before="0" w:after="0"/>
      </w:pPr>
      <w:r>
        <w:t>Precipitation Types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Runoff and Infiltration</w:t>
      </w:r>
    </w:p>
    <w:p>
      <w:pPr>
        <w:numPr>
          <w:ilvl w:val="3"/>
          <w:numId w:val="900"/>
        </w:numPr>
        <w:spacing w:before="0" w:after="0"/>
      </w:pPr>
      <w:r>
        <w:t>Surface Runoff</w:t>
      </w:r>
    </w:p>
    <w:p>
      <w:pPr>
        <w:numPr>
          <w:ilvl w:val="3"/>
          <w:numId w:val="900"/>
        </w:numPr>
        <w:spacing w:before="0" w:after="0"/>
      </w:pPr>
      <w:r>
        <w:t>Groundwater Recharge</w:t>
      </w:r>
    </w:p>
    <w:p>
      <w:pPr>
        <w:numPr>
          <w:ilvl w:val="3"/>
          <w:numId w:val="900"/>
        </w:numPr>
        <w:spacing w:before="0" w:after="0"/>
      </w:pPr>
      <w:r>
        <w:t>River Systems</w:t>
      </w:r>
    </w:p>
    <w:p>
      <w:pPr>
        <w:numPr>
          <w:ilvl w:val="2"/>
          <w:numId w:val="900"/>
        </w:numPr>
        <w:spacing w:before="0" w:after="0"/>
      </w:pPr>
      <w:r>
        <w:t>Storage in Oceans, Lakes, and Groundwater</w:t>
      </w:r>
    </w:p>
    <w:p>
      <w:pPr>
        <w:numPr>
          <w:ilvl w:val="3"/>
          <w:numId w:val="900"/>
        </w:numPr>
        <w:spacing w:before="0" w:after="0"/>
      </w:pPr>
      <w:r>
        <w:t>Ocean Water Storage</w:t>
      </w:r>
    </w:p>
    <w:p>
      <w:pPr>
        <w:numPr>
          <w:ilvl w:val="3"/>
          <w:numId w:val="900"/>
        </w:numPr>
        <w:spacing w:before="0" w:after="0"/>
      </w:pPr>
      <w:r>
        <w:t>Freshwater Reservoirs</w:t>
      </w:r>
    </w:p>
    <w:p>
      <w:pPr>
        <w:numPr>
          <w:ilvl w:val="3"/>
          <w:numId w:val="900"/>
        </w:numPr>
        <w:spacing w:before="0" w:after="0"/>
      </w:pPr>
      <w:r>
        <w:t>Residence Times</w:t>
      </w:r>
    </w:p>
    <w:p>
      <w:pPr>
        <w:numPr>
          <w:ilvl w:val="1"/>
          <w:numId w:val="900"/>
        </w:numPr>
        <w:spacing w:before="0" w:after="0"/>
      </w:pPr>
      <w:r>
        <w:t>Oceans as a Climate Regulator</w:t>
      </w:r>
    </w:p>
    <w:p>
      <w:pPr>
        <w:numPr>
          <w:ilvl w:val="2"/>
          <w:numId w:val="900"/>
        </w:numPr>
        <w:spacing w:before="0" w:after="0"/>
      </w:pPr>
      <w:r>
        <w:t>Heat Storage and Transport</w:t>
      </w:r>
    </w:p>
    <w:p>
      <w:pPr>
        <w:numPr>
          <w:ilvl w:val="3"/>
          <w:numId w:val="900"/>
        </w:numPr>
        <w:spacing w:before="0" w:after="0"/>
      </w:pPr>
      <w:r>
        <w:t>Specific Heat Capacity of Water</w:t>
      </w:r>
    </w:p>
    <w:p>
      <w:pPr>
        <w:numPr>
          <w:ilvl w:val="3"/>
          <w:numId w:val="900"/>
        </w:numPr>
        <w:spacing w:before="0" w:after="0"/>
      </w:pPr>
      <w:r>
        <w:t>Seasonal Heat Storage</w:t>
      </w:r>
    </w:p>
    <w:p>
      <w:pPr>
        <w:numPr>
          <w:ilvl w:val="3"/>
          <w:numId w:val="900"/>
        </w:numPr>
        <w:spacing w:before="0" w:after="0"/>
      </w:pPr>
      <w:r>
        <w:t>Meridional Heat Transport</w:t>
      </w:r>
    </w:p>
    <w:p>
      <w:pPr>
        <w:numPr>
          <w:ilvl w:val="2"/>
          <w:numId w:val="900"/>
        </w:numPr>
        <w:spacing w:before="0" w:after="0"/>
      </w:pPr>
      <w:r>
        <w:t>Ocean-Atmosphere Interactions</w:t>
      </w:r>
    </w:p>
    <w:p>
      <w:pPr>
        <w:numPr>
          <w:ilvl w:val="3"/>
          <w:numId w:val="900"/>
        </w:numPr>
        <w:spacing w:before="0" w:after="0"/>
      </w:pPr>
      <w:r>
        <w:t>Sea Surface Temperature (SST)</w:t>
      </w:r>
    </w:p>
    <w:p>
      <w:pPr>
        <w:numPr>
          <w:ilvl w:val="3"/>
          <w:numId w:val="900"/>
        </w:numPr>
        <w:spacing w:before="0" w:after="0"/>
      </w:pPr>
      <w:r>
        <w:t>Air-Sea Gas Exchange</w:t>
      </w:r>
    </w:p>
    <w:p>
      <w:pPr>
        <w:numPr>
          <w:ilvl w:val="3"/>
          <w:numId w:val="900"/>
        </w:numPr>
        <w:spacing w:before="0" w:after="0"/>
      </w:pPr>
      <w:r>
        <w:t>Evaporation and Precipitation</w:t>
      </w:r>
    </w:p>
    <w:p>
      <w:pPr>
        <w:numPr>
          <w:ilvl w:val="1"/>
          <w:numId w:val="900"/>
        </w:numPr>
        <w:spacing w:before="0" w:after="0"/>
      </w:pPr>
      <w:r>
        <w:t>Major Ocean Currents</w:t>
      </w:r>
    </w:p>
    <w:p>
      <w:pPr>
        <w:numPr>
          <w:ilvl w:val="2"/>
          <w:numId w:val="900"/>
        </w:numPr>
        <w:spacing w:before="0" w:after="0"/>
      </w:pPr>
      <w:r>
        <w:t>Surface Currents (Wind-Driven)</w:t>
      </w:r>
    </w:p>
    <w:p>
      <w:pPr>
        <w:numPr>
          <w:ilvl w:val="3"/>
          <w:numId w:val="900"/>
        </w:numPr>
        <w:spacing w:before="0" w:after="0"/>
      </w:pPr>
      <w:r>
        <w:t>Gyres</w:t>
      </w:r>
    </w:p>
    <w:p>
      <w:pPr>
        <w:numPr>
          <w:ilvl w:val="4"/>
          <w:numId w:val="900"/>
        </w:numPr>
        <w:spacing w:before="0" w:after="0"/>
      </w:pPr>
      <w:r>
        <w:t>Subtropical Gyres</w:t>
      </w:r>
    </w:p>
    <w:p>
      <w:pPr>
        <w:numPr>
          <w:ilvl w:val="4"/>
          <w:numId w:val="900"/>
        </w:numPr>
        <w:spacing w:before="0" w:after="0"/>
      </w:pPr>
      <w:r>
        <w:t>Subpolar Gyres</w:t>
      </w:r>
    </w:p>
    <w:p>
      <w:pPr>
        <w:numPr>
          <w:ilvl w:val="3"/>
          <w:numId w:val="900"/>
        </w:numPr>
        <w:spacing w:before="0" w:after="0"/>
      </w:pPr>
      <w:r>
        <w:t>Equatorial Currents</w:t>
      </w:r>
    </w:p>
    <w:p>
      <w:pPr>
        <w:numPr>
          <w:ilvl w:val="3"/>
          <w:numId w:val="900"/>
        </w:numPr>
        <w:spacing w:before="0" w:after="0"/>
      </w:pPr>
      <w:r>
        <w:t>Western Boundary Currents</w:t>
      </w:r>
    </w:p>
    <w:p>
      <w:pPr>
        <w:numPr>
          <w:ilvl w:val="4"/>
          <w:numId w:val="900"/>
        </w:numPr>
        <w:spacing w:before="0" w:after="0"/>
      </w:pPr>
      <w:r>
        <w:t>Gulf Stream</w:t>
      </w:r>
    </w:p>
    <w:p>
      <w:pPr>
        <w:numPr>
          <w:ilvl w:val="4"/>
          <w:numId w:val="900"/>
        </w:numPr>
        <w:spacing w:before="0" w:after="0"/>
      </w:pPr>
      <w:r>
        <w:t>Kuroshio Current</w:t>
      </w:r>
    </w:p>
    <w:p>
      <w:pPr>
        <w:numPr>
          <w:ilvl w:val="3"/>
          <w:numId w:val="900"/>
        </w:numPr>
        <w:spacing w:before="0" w:after="0"/>
      </w:pPr>
      <w:r>
        <w:t>Eastern Boundary Currents</w:t>
      </w:r>
    </w:p>
    <w:p>
      <w:pPr>
        <w:numPr>
          <w:ilvl w:val="2"/>
          <w:numId w:val="900"/>
        </w:numPr>
        <w:spacing w:before="0" w:after="0"/>
      </w:pPr>
      <w:r>
        <w:t>Thermohaline Circulation (Global Conveyor Belt)</w:t>
      </w:r>
    </w:p>
    <w:p>
      <w:pPr>
        <w:numPr>
          <w:ilvl w:val="3"/>
          <w:numId w:val="900"/>
        </w:numPr>
        <w:spacing w:before="0" w:after="0"/>
      </w:pPr>
      <w:r>
        <w:t>Deep Water Formation</w:t>
      </w:r>
    </w:p>
    <w:p>
      <w:pPr>
        <w:numPr>
          <w:ilvl w:val="4"/>
          <w:numId w:val="900"/>
        </w:numPr>
        <w:spacing w:before="0" w:after="0"/>
      </w:pPr>
      <w:r>
        <w:t>North Atlantic Deep Water</w:t>
      </w:r>
    </w:p>
    <w:p>
      <w:pPr>
        <w:numPr>
          <w:ilvl w:val="4"/>
          <w:numId w:val="900"/>
        </w:numPr>
        <w:spacing w:before="0" w:after="0"/>
      </w:pPr>
      <w:r>
        <w:t>Antarctic Bottom Water</w:t>
      </w:r>
    </w:p>
    <w:p>
      <w:pPr>
        <w:numPr>
          <w:ilvl w:val="3"/>
          <w:numId w:val="900"/>
        </w:numPr>
        <w:spacing w:before="0" w:after="0"/>
      </w:pPr>
      <w:r>
        <w:t>Upwelling and Downwelling</w:t>
      </w:r>
    </w:p>
    <w:p>
      <w:pPr>
        <w:numPr>
          <w:ilvl w:val="3"/>
          <w:numId w:val="900"/>
        </w:numPr>
        <w:spacing w:before="0" w:after="0"/>
      </w:pPr>
      <w:r>
        <w:t>Meridional Overturning Circulation</w:t>
      </w:r>
    </w:p>
    <w:p>
      <w:pPr>
        <w:numPr>
          <w:ilvl w:val="1"/>
          <w:numId w:val="900"/>
        </w:numPr>
        <w:spacing w:before="0" w:after="0"/>
      </w:pPr>
      <w:r>
        <w:t>Ocean Properties</w:t>
      </w:r>
    </w:p>
    <w:p>
      <w:pPr>
        <w:numPr>
          <w:ilvl w:val="2"/>
          <w:numId w:val="900"/>
        </w:numPr>
        <w:spacing w:before="0" w:after="0"/>
      </w:pPr>
      <w:r>
        <w:t>Temperature Structure</w:t>
      </w:r>
    </w:p>
    <w:p>
      <w:pPr>
        <w:numPr>
          <w:ilvl w:val="2"/>
          <w:numId w:val="900"/>
        </w:numPr>
        <w:spacing w:before="0" w:after="0"/>
      </w:pPr>
      <w:r>
        <w:t>Salinity Distribution</w:t>
      </w:r>
    </w:p>
    <w:p>
      <w:pPr>
        <w:numPr>
          <w:ilvl w:val="2"/>
          <w:numId w:val="900"/>
        </w:numPr>
        <w:spacing w:before="0" w:after="0"/>
      </w:pPr>
      <w:r>
        <w:t>Density Stratification</w:t>
      </w:r>
    </w:p>
    <w:p>
      <w:pPr>
        <w:numPr>
          <w:ilvl w:val="0"/>
          <w:numId w:val="900"/>
        </w:numPr>
        <w:spacing w:before="0" w:after="0"/>
      </w:pPr>
      <w:r>
        <w:t>The Cryosphere</w:t>
      </w:r>
    </w:p>
    <w:p>
      <w:pPr>
        <w:numPr>
          <w:ilvl w:val="1"/>
          <w:numId w:val="900"/>
        </w:numPr>
        <w:spacing w:before="0" w:after="0"/>
      </w:pPr>
      <w:r>
        <w:t>Components of the Cryosphere</w:t>
      </w:r>
    </w:p>
    <w:p>
      <w:pPr>
        <w:numPr>
          <w:ilvl w:val="2"/>
          <w:numId w:val="900"/>
        </w:numPr>
        <w:spacing w:before="0" w:after="0"/>
      </w:pPr>
      <w:r>
        <w:t>Ice Sheets and Glaciers</w:t>
      </w:r>
    </w:p>
    <w:p>
      <w:pPr>
        <w:numPr>
          <w:ilvl w:val="3"/>
          <w:numId w:val="900"/>
        </w:numPr>
        <w:spacing w:before="0" w:after="0"/>
      </w:pPr>
      <w:r>
        <w:t>Antarctic Ice Sheet</w:t>
      </w:r>
    </w:p>
    <w:p>
      <w:pPr>
        <w:numPr>
          <w:ilvl w:val="3"/>
          <w:numId w:val="900"/>
        </w:numPr>
        <w:spacing w:before="0" w:after="0"/>
      </w:pPr>
      <w:r>
        <w:t>Greenland Ice Sheet</w:t>
      </w:r>
    </w:p>
    <w:p>
      <w:pPr>
        <w:numPr>
          <w:ilvl w:val="3"/>
          <w:numId w:val="900"/>
        </w:numPr>
        <w:spacing w:before="0" w:after="0"/>
      </w:pPr>
      <w:r>
        <w:t>Mountain Glaciers</w:t>
      </w:r>
    </w:p>
    <w:p>
      <w:pPr>
        <w:numPr>
          <w:ilvl w:val="3"/>
          <w:numId w:val="900"/>
        </w:numPr>
        <w:spacing w:before="0" w:after="0"/>
      </w:pPr>
      <w:r>
        <w:t>Ice Caps</w:t>
      </w:r>
    </w:p>
    <w:p>
      <w:pPr>
        <w:numPr>
          <w:ilvl w:val="2"/>
          <w:numId w:val="900"/>
        </w:numPr>
        <w:spacing w:before="0" w:after="0"/>
      </w:pPr>
      <w:r>
        <w:t>Sea Ice</w:t>
      </w:r>
    </w:p>
    <w:p>
      <w:pPr>
        <w:numPr>
          <w:ilvl w:val="3"/>
          <w:numId w:val="900"/>
        </w:numPr>
        <w:spacing w:before="0" w:after="0"/>
      </w:pPr>
      <w:r>
        <w:t>Arctic Sea Ice</w:t>
      </w:r>
    </w:p>
    <w:p>
      <w:pPr>
        <w:numPr>
          <w:ilvl w:val="3"/>
          <w:numId w:val="900"/>
        </w:numPr>
        <w:spacing w:before="0" w:after="0"/>
      </w:pPr>
      <w:r>
        <w:t>Antarctic Sea Ice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Permafrost</w:t>
      </w:r>
    </w:p>
    <w:p>
      <w:pPr>
        <w:numPr>
          <w:ilvl w:val="3"/>
          <w:numId w:val="900"/>
        </w:numPr>
        <w:spacing w:before="0" w:after="0"/>
      </w:pPr>
      <w:r>
        <w:t>Continuous Permafrost</w:t>
      </w:r>
    </w:p>
    <w:p>
      <w:pPr>
        <w:numPr>
          <w:ilvl w:val="3"/>
          <w:numId w:val="900"/>
        </w:numPr>
        <w:spacing w:before="0" w:after="0"/>
      </w:pPr>
      <w:r>
        <w:t>Discontinuous Permafrost</w:t>
      </w:r>
    </w:p>
    <w:p>
      <w:pPr>
        <w:numPr>
          <w:ilvl w:val="3"/>
          <w:numId w:val="900"/>
        </w:numPr>
        <w:spacing w:before="0" w:after="0"/>
      </w:pPr>
      <w:r>
        <w:t>Active Layer</w:t>
      </w:r>
    </w:p>
    <w:p>
      <w:pPr>
        <w:numPr>
          <w:ilvl w:val="2"/>
          <w:numId w:val="900"/>
        </w:numPr>
        <w:spacing w:before="0" w:after="0"/>
      </w:pPr>
      <w:r>
        <w:t>Snow Cover</w:t>
      </w:r>
    </w:p>
    <w:p>
      <w:pPr>
        <w:numPr>
          <w:ilvl w:val="3"/>
          <w:numId w:val="900"/>
        </w:numPr>
        <w:spacing w:before="0" w:after="0"/>
      </w:pPr>
      <w:r>
        <w:t>Seasonal Snow</w:t>
      </w:r>
    </w:p>
    <w:p>
      <w:pPr>
        <w:numPr>
          <w:ilvl w:val="3"/>
          <w:numId w:val="900"/>
        </w:numPr>
        <w:spacing w:before="0" w:after="0"/>
      </w:pPr>
      <w:r>
        <w:t>Snow Water Equivalent</w:t>
      </w:r>
    </w:p>
    <w:p>
      <w:pPr>
        <w:numPr>
          <w:ilvl w:val="3"/>
          <w:numId w:val="900"/>
        </w:numPr>
        <w:spacing w:before="0" w:after="0"/>
      </w:pPr>
      <w:r>
        <w:t>Snowpack Dynamics</w:t>
      </w:r>
    </w:p>
    <w:p>
      <w:pPr>
        <w:numPr>
          <w:ilvl w:val="1"/>
          <w:numId w:val="900"/>
        </w:numPr>
        <w:spacing w:before="0" w:after="0"/>
      </w:pPr>
      <w:r>
        <w:t>Role in Climate Regulation</w:t>
      </w:r>
    </w:p>
    <w:p>
      <w:pPr>
        <w:numPr>
          <w:ilvl w:val="2"/>
          <w:numId w:val="900"/>
        </w:numPr>
        <w:spacing w:before="0" w:after="0"/>
      </w:pPr>
      <w:r>
        <w:t>Ice-Albedo Feedback</w:t>
      </w:r>
    </w:p>
    <w:p>
      <w:pPr>
        <w:numPr>
          <w:ilvl w:val="3"/>
          <w:numId w:val="900"/>
        </w:numPr>
        <w:spacing w:before="0" w:after="0"/>
      </w:pPr>
      <w:r>
        <w:t>Surface Reflectivity Changes</w:t>
      </w:r>
    </w:p>
    <w:p>
      <w:pPr>
        <w:numPr>
          <w:ilvl w:val="3"/>
          <w:numId w:val="900"/>
        </w:numPr>
        <w:spacing w:before="0" w:after="0"/>
      </w:pPr>
      <w:r>
        <w:t>Temperature Amplification</w:t>
      </w:r>
    </w:p>
    <w:p>
      <w:pPr>
        <w:numPr>
          <w:ilvl w:val="2"/>
          <w:numId w:val="900"/>
        </w:numPr>
        <w:spacing w:before="0" w:after="0"/>
      </w:pPr>
      <w:r>
        <w:t>Freshwater Storage and Sea Level</w:t>
      </w:r>
    </w:p>
    <w:p>
      <w:pPr>
        <w:numPr>
          <w:ilvl w:val="3"/>
          <w:numId w:val="900"/>
        </w:numPr>
        <w:spacing w:before="0" w:after="0"/>
      </w:pPr>
      <w:r>
        <w:t>Ice Sheet Mass Balance</w:t>
      </w:r>
    </w:p>
    <w:p>
      <w:pPr>
        <w:numPr>
          <w:ilvl w:val="3"/>
          <w:numId w:val="900"/>
        </w:numPr>
        <w:spacing w:before="0" w:after="0"/>
      </w:pPr>
      <w:r>
        <w:t>Glacier Contributions</w:t>
      </w:r>
    </w:p>
    <w:p>
      <w:pPr>
        <w:numPr>
          <w:ilvl w:val="2"/>
          <w:numId w:val="900"/>
        </w:numPr>
        <w:spacing w:before="0" w:after="0"/>
      </w:pPr>
      <w:r>
        <w:t>Seasonal and Long-Term Changes</w:t>
      </w:r>
    </w:p>
    <w:p>
      <w:pPr>
        <w:numPr>
          <w:ilvl w:val="3"/>
          <w:numId w:val="900"/>
        </w:numPr>
        <w:spacing w:before="0" w:after="0"/>
      </w:pPr>
      <w:r>
        <w:t>Annual Cycles</w:t>
      </w:r>
    </w:p>
    <w:p>
      <w:pPr>
        <w:numPr>
          <w:ilvl w:val="3"/>
          <w:numId w:val="900"/>
        </w:numPr>
        <w:spacing w:before="0" w:after="0"/>
      </w:pPr>
      <w:r>
        <w:t>Decadal Variations</w:t>
      </w:r>
    </w:p>
    <w:p>
      <w:pPr>
        <w:numPr>
          <w:ilvl w:val="3"/>
          <w:numId w:val="900"/>
        </w:numPr>
        <w:spacing w:before="0" w:after="0"/>
      </w:pPr>
      <w:r>
        <w:t>Climate Change Impacts</w:t>
      </w:r>
    </w:p>
    <w:p>
      <w:pPr>
        <w:numPr>
          <w:ilvl w:val="0"/>
          <w:numId w:val="900"/>
        </w:numPr>
        <w:spacing w:before="0" w:after="0"/>
      </w:pPr>
      <w:r>
        <w:t>The Lithosphere (Land Surface)</w:t>
      </w:r>
    </w:p>
    <w:p>
      <w:pPr>
        <w:numPr>
          <w:ilvl w:val="1"/>
          <w:numId w:val="900"/>
        </w:numPr>
        <w:spacing w:before="0" w:after="0"/>
      </w:pPr>
      <w:r>
        <w:t>Influence of Topography on Climate</w:t>
      </w:r>
    </w:p>
    <w:p>
      <w:pPr>
        <w:numPr>
          <w:ilvl w:val="2"/>
          <w:numId w:val="900"/>
        </w:numPr>
        <w:spacing w:before="0" w:after="0"/>
      </w:pPr>
      <w:r>
        <w:t>Orographic Lift and Rain Shadows</w:t>
      </w:r>
    </w:p>
    <w:p>
      <w:pPr>
        <w:numPr>
          <w:ilvl w:val="3"/>
          <w:numId w:val="900"/>
        </w:numPr>
        <w:spacing w:before="0" w:after="0"/>
      </w:pPr>
      <w:r>
        <w:t>Windward vs. Leeward Effects</w:t>
      </w:r>
    </w:p>
    <w:p>
      <w:pPr>
        <w:numPr>
          <w:ilvl w:val="3"/>
          <w:numId w:val="900"/>
        </w:numPr>
        <w:spacing w:before="0" w:after="0"/>
      </w:pPr>
      <w:r>
        <w:t>Precipitation Enhancement</w:t>
      </w:r>
    </w:p>
    <w:p>
      <w:pPr>
        <w:numPr>
          <w:ilvl w:val="2"/>
          <w:numId w:val="900"/>
        </w:numPr>
        <w:spacing w:before="0" w:after="0"/>
      </w:pPr>
      <w:r>
        <w:t>Altitude Effects</w:t>
      </w:r>
    </w:p>
    <w:p>
      <w:pPr>
        <w:numPr>
          <w:ilvl w:val="3"/>
          <w:numId w:val="900"/>
        </w:numPr>
        <w:spacing w:before="0" w:after="0"/>
      </w:pPr>
      <w:r>
        <w:t>Temperature Lapse Rate</w:t>
      </w:r>
    </w:p>
    <w:p>
      <w:pPr>
        <w:numPr>
          <w:ilvl w:val="3"/>
          <w:numId w:val="900"/>
        </w:numPr>
        <w:spacing w:before="0" w:after="0"/>
      </w:pPr>
      <w:r>
        <w:t>Pressure Changes</w:t>
      </w:r>
    </w:p>
    <w:p>
      <w:pPr>
        <w:numPr>
          <w:ilvl w:val="2"/>
          <w:numId w:val="900"/>
        </w:numPr>
        <w:spacing w:before="0" w:after="0"/>
      </w:pPr>
      <w:r>
        <w:t>Slope and Aspect</w:t>
      </w:r>
    </w:p>
    <w:p>
      <w:pPr>
        <w:numPr>
          <w:ilvl w:val="3"/>
          <w:numId w:val="900"/>
        </w:numPr>
        <w:spacing w:before="0" w:after="0"/>
      </w:pPr>
      <w:r>
        <w:t>Solar Radiation Exposure</w:t>
      </w:r>
    </w:p>
    <w:p>
      <w:pPr>
        <w:numPr>
          <w:ilvl w:val="3"/>
          <w:numId w:val="900"/>
        </w:numPr>
        <w:spacing w:before="0" w:after="0"/>
      </w:pPr>
      <w:r>
        <w:t>Microclimate Variations</w:t>
      </w:r>
    </w:p>
    <w:p>
      <w:pPr>
        <w:numPr>
          <w:ilvl w:val="1"/>
          <w:numId w:val="900"/>
        </w:numPr>
        <w:spacing w:before="0" w:after="0"/>
      </w:pPr>
      <w:r>
        <w:t>Land Surface Characteristics</w:t>
      </w:r>
    </w:p>
    <w:p>
      <w:pPr>
        <w:numPr>
          <w:ilvl w:val="2"/>
          <w:numId w:val="900"/>
        </w:numPr>
        <w:spacing w:before="0" w:after="0"/>
      </w:pPr>
      <w:r>
        <w:t>Soil Moisture</w:t>
      </w:r>
    </w:p>
    <w:p>
      <w:pPr>
        <w:numPr>
          <w:ilvl w:val="3"/>
          <w:numId w:val="900"/>
        </w:numPr>
        <w:spacing w:before="0" w:after="0"/>
      </w:pPr>
      <w:r>
        <w:t>Soil Water Content</w:t>
      </w:r>
    </w:p>
    <w:p>
      <w:pPr>
        <w:numPr>
          <w:ilvl w:val="3"/>
          <w:numId w:val="900"/>
        </w:numPr>
        <w:spacing w:before="0" w:after="0"/>
      </w:pPr>
      <w:r>
        <w:t>Evapotranspiration Control</w:t>
      </w:r>
    </w:p>
    <w:p>
      <w:pPr>
        <w:numPr>
          <w:ilvl w:val="2"/>
          <w:numId w:val="900"/>
        </w:numPr>
        <w:spacing w:before="0" w:after="0"/>
      </w:pPr>
      <w:r>
        <w:t>Vegetation Cover</w:t>
      </w:r>
    </w:p>
    <w:p>
      <w:pPr>
        <w:numPr>
          <w:ilvl w:val="3"/>
          <w:numId w:val="900"/>
        </w:numPr>
        <w:spacing w:before="0" w:after="0"/>
      </w:pPr>
      <w:r>
        <w:t>Forest Canopy Effects</w:t>
      </w:r>
    </w:p>
    <w:p>
      <w:pPr>
        <w:numPr>
          <w:ilvl w:val="3"/>
          <w:numId w:val="900"/>
        </w:numPr>
        <w:spacing w:before="0" w:after="0"/>
      </w:pPr>
      <w:r>
        <w:t>Grassland Characteristics</w:t>
      </w:r>
    </w:p>
    <w:p>
      <w:pPr>
        <w:numPr>
          <w:ilvl w:val="3"/>
          <w:numId w:val="900"/>
        </w:numPr>
        <w:spacing w:before="0" w:after="0"/>
      </w:pPr>
      <w:r>
        <w:t>Desert Surfaces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3"/>
          <w:numId w:val="900"/>
        </w:numPr>
        <w:spacing w:before="0" w:after="0"/>
      </w:pPr>
      <w:r>
        <w:t>Aerodynamic Properties</w:t>
      </w:r>
    </w:p>
    <w:p>
      <w:pPr>
        <w:numPr>
          <w:ilvl w:val="3"/>
          <w:numId w:val="900"/>
        </w:numPr>
        <w:spacing w:before="0" w:after="0"/>
      </w:pPr>
      <w:r>
        <w:t>Wind Speed Modification</w:t>
      </w:r>
    </w:p>
    <w:p>
      <w:pPr>
        <w:numPr>
          <w:ilvl w:val="2"/>
          <w:numId w:val="900"/>
        </w:numPr>
        <w:spacing w:before="0" w:after="0"/>
      </w:pPr>
      <w:r>
        <w:t>Urban Heat Island Effect</w:t>
      </w:r>
    </w:p>
    <w:p>
      <w:pPr>
        <w:numPr>
          <w:ilvl w:val="3"/>
          <w:numId w:val="900"/>
        </w:numPr>
        <w:spacing w:before="0" w:after="0"/>
      </w:pPr>
      <w:r>
        <w:t>Temperature Enhancement</w:t>
      </w:r>
    </w:p>
    <w:p>
      <w:pPr>
        <w:numPr>
          <w:ilvl w:val="3"/>
          <w:numId w:val="900"/>
        </w:numPr>
        <w:spacing w:before="0" w:after="0"/>
      </w:pPr>
      <w:r>
        <w:t>Surface Material Properties</w:t>
      </w:r>
    </w:p>
    <w:p>
      <w:pPr>
        <w:numPr>
          <w:ilvl w:val="1"/>
          <w:numId w:val="900"/>
        </w:numPr>
        <w:spacing w:before="0" w:after="0"/>
      </w:pPr>
      <w:r>
        <w:t>Land-Atmosphere Interactions</w:t>
      </w:r>
    </w:p>
    <w:p>
      <w:pPr>
        <w:numPr>
          <w:ilvl w:val="2"/>
          <w:numId w:val="900"/>
        </w:numPr>
        <w:spacing w:before="0" w:after="0"/>
      </w:pPr>
      <w:r>
        <w:t>Surface Energy Balance</w:t>
      </w:r>
    </w:p>
    <w:p>
      <w:pPr>
        <w:numPr>
          <w:ilvl w:val="2"/>
          <w:numId w:val="900"/>
        </w:numPr>
        <w:spacing w:before="0" w:after="0"/>
      </w:pPr>
      <w:r>
        <w:t>Boundary Layer Processes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The Biosphere</w:t>
      </w:r>
    </w:p>
    <w:p>
      <w:pPr>
        <w:numPr>
          <w:ilvl w:val="1"/>
          <w:numId w:val="900"/>
        </w:numPr>
        <w:spacing w:before="0" w:after="0"/>
      </w:pPr>
      <w:r>
        <w:t>The Carbon Cycle</w:t>
      </w:r>
    </w:p>
    <w:p>
      <w:pPr>
        <w:numPr>
          <w:ilvl w:val="2"/>
          <w:numId w:val="900"/>
        </w:numPr>
        <w:spacing w:before="0" w:after="0"/>
      </w:pPr>
      <w:r>
        <w:t>Photosynthesis and Respiration</w:t>
      </w:r>
    </w:p>
    <w:p>
      <w:pPr>
        <w:numPr>
          <w:ilvl w:val="3"/>
          <w:numId w:val="900"/>
        </w:numPr>
        <w:spacing w:before="0" w:after="0"/>
      </w:pPr>
      <w:r>
        <w:t>Primary Productivity</w:t>
      </w:r>
    </w:p>
    <w:p>
      <w:pPr>
        <w:numPr>
          <w:ilvl w:val="3"/>
          <w:numId w:val="900"/>
        </w:numPr>
        <w:spacing w:before="0" w:after="0"/>
      </w:pPr>
      <w:r>
        <w:t>Plant Respiration</w:t>
      </w:r>
    </w:p>
    <w:p>
      <w:pPr>
        <w:numPr>
          <w:ilvl w:val="3"/>
          <w:numId w:val="900"/>
        </w:numPr>
        <w:spacing w:before="0" w:after="0"/>
      </w:pPr>
      <w:r>
        <w:t>Soil Respiration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Terrestrial Carbon Storage</w:t>
      </w:r>
    </w:p>
    <w:p>
      <w:pPr>
        <w:numPr>
          <w:ilvl w:val="3"/>
          <w:numId w:val="900"/>
        </w:numPr>
        <w:spacing w:before="0" w:after="0"/>
      </w:pPr>
      <w:r>
        <w:t>Ocean Carbon Uptake</w:t>
      </w:r>
    </w:p>
    <w:p>
      <w:pPr>
        <w:numPr>
          <w:ilvl w:val="2"/>
          <w:numId w:val="900"/>
        </w:numPr>
        <w:spacing w:before="0" w:after="0"/>
      </w:pPr>
      <w:r>
        <w:t>Role of Terrestrial and Marine Ecosystems</w:t>
      </w:r>
    </w:p>
    <w:p>
      <w:pPr>
        <w:numPr>
          <w:ilvl w:val="3"/>
          <w:numId w:val="900"/>
        </w:numPr>
        <w:spacing w:before="0" w:after="0"/>
      </w:pPr>
      <w:r>
        <w:t>Forest Carbon Dynamics</w:t>
      </w:r>
    </w:p>
    <w:p>
      <w:pPr>
        <w:numPr>
          <w:ilvl w:val="3"/>
          <w:numId w:val="900"/>
        </w:numPr>
        <w:spacing w:before="0" w:after="0"/>
      </w:pPr>
      <w:r>
        <w:t>Ocean Carbon Pump</w:t>
      </w:r>
    </w:p>
    <w:p>
      <w:pPr>
        <w:numPr>
          <w:ilvl w:val="1"/>
          <w:numId w:val="900"/>
        </w:numPr>
        <w:spacing w:before="0" w:after="0"/>
      </w:pPr>
      <w:r>
        <w:t>Biogeochemical Cycles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Nitrification and Denitrification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Weathering and Erosion</w:t>
      </w:r>
    </w:p>
    <w:p>
      <w:pPr>
        <w:numPr>
          <w:ilvl w:val="3"/>
          <w:numId w:val="900"/>
        </w:numPr>
        <w:spacing w:before="0" w:after="0"/>
      </w:pPr>
      <w:r>
        <w:t>Biological Uptake</w:t>
      </w:r>
    </w:p>
    <w:p>
      <w:pPr>
        <w:numPr>
          <w:ilvl w:val="2"/>
          <w:numId w:val="900"/>
        </w:numPr>
        <w:spacing w:before="0" w:after="0"/>
      </w:pPr>
      <w:r>
        <w:t>Sulfur Cycle</w:t>
      </w:r>
    </w:p>
    <w:p>
      <w:pPr>
        <w:numPr>
          <w:ilvl w:val="3"/>
          <w:numId w:val="900"/>
        </w:numPr>
        <w:spacing w:before="0" w:after="0"/>
      </w:pPr>
      <w:r>
        <w:t>Atmospheric Sulfur Compounds</w:t>
      </w:r>
    </w:p>
    <w:p>
      <w:pPr>
        <w:numPr>
          <w:ilvl w:val="3"/>
          <w:numId w:val="900"/>
        </w:numPr>
        <w:spacing w:before="0" w:after="0"/>
      </w:pPr>
      <w:r>
        <w:t>Marine Sulfur Emissions</w:t>
      </w:r>
    </w:p>
    <w:p>
      <w:pPr>
        <w:numPr>
          <w:ilvl w:val="1"/>
          <w:numId w:val="900"/>
        </w:numPr>
        <w:spacing w:before="0" w:after="0"/>
      </w:pPr>
      <w:r>
        <w:t>Human Impact on the Biosphere</w:t>
      </w:r>
    </w:p>
    <w:p>
      <w:pPr>
        <w:numPr>
          <w:ilvl w:val="2"/>
          <w:numId w:val="900"/>
        </w:numPr>
        <w:spacing w:before="0" w:after="0"/>
      </w:pPr>
      <w:r>
        <w:t>Land Use Change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Agricultural Expansion</w:t>
      </w:r>
    </w:p>
    <w:p>
      <w:pPr>
        <w:numPr>
          <w:ilvl w:val="2"/>
          <w:numId w:val="900"/>
        </w:numPr>
        <w:spacing w:before="0" w:after="0"/>
      </w:pPr>
      <w:r>
        <w:t>Biodiversity Loss</w:t>
      </w:r>
    </w:p>
    <w:p>
      <w:pPr>
        <w:numPr>
          <w:ilvl w:val="3"/>
          <w:numId w:val="900"/>
        </w:numPr>
        <w:spacing w:before="0" w:after="0"/>
      </w:pPr>
      <w:r>
        <w:t>Species Extinction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3"/>
          <w:numId w:val="900"/>
        </w:numPr>
        <w:spacing w:before="0" w:after="0"/>
      </w:pPr>
      <w:r>
        <w:t>Ecosystem Disruption</w:t>
      </w:r>
    </w:p>
    <w:p>
      <w:pPr>
        <w:numPr>
          <w:ilvl w:val="3"/>
          <w:numId w:val="900"/>
        </w:numPr>
        <w:spacing w:before="0" w:after="0"/>
      </w:pPr>
      <w:r>
        <w:t>Climate Interactions</w:t>
      </w:r>
    </w:p>
    <w:p>
      <w:pPr>
        <w:pStyle w:val="Heading1"/>
      </w:pPr>
      <w:r>
        <w:t>Climate Classification</w:t>
      </w:r>
    </w:p>
    <w:p>
      <w:pPr>
        <w:numPr>
          <w:ilvl w:val="0"/>
          <w:numId w:val="900"/>
        </w:numPr>
        <w:spacing w:before="0" w:after="0"/>
      </w:pPr>
      <w:r>
        <w:t>Purpose of Climate Classification</w:t>
      </w:r>
    </w:p>
    <w:p>
      <w:pPr>
        <w:numPr>
          <w:ilvl w:val="1"/>
          <w:numId w:val="900"/>
        </w:numPr>
        <w:spacing w:before="0" w:after="0"/>
      </w:pPr>
      <w:r>
        <w:t>Organizing Climate Data</w:t>
      </w:r>
    </w:p>
    <w:p>
      <w:pPr>
        <w:numPr>
          <w:ilvl w:val="1"/>
          <w:numId w:val="900"/>
        </w:numPr>
        <w:spacing w:before="0" w:after="0"/>
      </w:pPr>
      <w:r>
        <w:t>Applications in Ecology and Agriculture</w:t>
      </w:r>
    </w:p>
    <w:p>
      <w:pPr>
        <w:numPr>
          <w:ilvl w:val="1"/>
          <w:numId w:val="900"/>
        </w:numPr>
        <w:spacing w:before="0" w:after="0"/>
      </w:pPr>
      <w:r>
        <w:t>Regional Planning and Development</w:t>
      </w:r>
    </w:p>
    <w:p>
      <w:pPr>
        <w:numPr>
          <w:ilvl w:val="0"/>
          <w:numId w:val="900"/>
        </w:numPr>
        <w:spacing w:before="0" w:after="0"/>
      </w:pPr>
      <w:r>
        <w:t>Empirical Classification Systems</w:t>
      </w:r>
    </w:p>
    <w:p>
      <w:pPr>
        <w:numPr>
          <w:ilvl w:val="1"/>
          <w:numId w:val="900"/>
        </w:numPr>
        <w:spacing w:before="0" w:after="0"/>
      </w:pPr>
      <w:r>
        <w:t>Köppen-Geiger Climate Classification</w:t>
      </w:r>
    </w:p>
    <w:p>
      <w:pPr>
        <w:numPr>
          <w:ilvl w:val="2"/>
          <w:numId w:val="900"/>
        </w:numPr>
        <w:spacing w:before="0" w:after="0"/>
      </w:pPr>
      <w:r>
        <w:t>Main Climate Groups</w:t>
      </w:r>
    </w:p>
    <w:p>
      <w:pPr>
        <w:numPr>
          <w:ilvl w:val="3"/>
          <w:numId w:val="900"/>
        </w:numPr>
        <w:spacing w:before="0" w:after="0"/>
      </w:pPr>
      <w:r>
        <w:t>Tropical (A)</w:t>
      </w:r>
    </w:p>
    <w:p>
      <w:pPr>
        <w:numPr>
          <w:ilvl w:val="3"/>
          <w:numId w:val="900"/>
        </w:numPr>
        <w:spacing w:before="0" w:after="0"/>
      </w:pPr>
      <w:r>
        <w:t>Dry (B)</w:t>
      </w:r>
    </w:p>
    <w:p>
      <w:pPr>
        <w:numPr>
          <w:ilvl w:val="3"/>
          <w:numId w:val="900"/>
        </w:numPr>
        <w:spacing w:before="0" w:after="0"/>
      </w:pPr>
      <w:r>
        <w:t>Temperate (C)</w:t>
      </w:r>
    </w:p>
    <w:p>
      <w:pPr>
        <w:numPr>
          <w:ilvl w:val="3"/>
          <w:numId w:val="900"/>
        </w:numPr>
        <w:spacing w:before="0" w:after="0"/>
      </w:pPr>
      <w:r>
        <w:t>Continental (D)</w:t>
      </w:r>
    </w:p>
    <w:p>
      <w:pPr>
        <w:numPr>
          <w:ilvl w:val="3"/>
          <w:numId w:val="900"/>
        </w:numPr>
        <w:spacing w:before="0" w:after="0"/>
      </w:pPr>
      <w:r>
        <w:t>Polar (E)</w:t>
      </w:r>
    </w:p>
    <w:p>
      <w:pPr>
        <w:numPr>
          <w:ilvl w:val="2"/>
          <w:numId w:val="900"/>
        </w:numPr>
        <w:spacing w:before="0" w:after="0"/>
      </w:pPr>
      <w:r>
        <w:t>Sub-categories and Criteria</w:t>
      </w:r>
    </w:p>
    <w:p>
      <w:pPr>
        <w:numPr>
          <w:ilvl w:val="3"/>
          <w:numId w:val="900"/>
        </w:numPr>
        <w:spacing w:before="0" w:after="0"/>
      </w:pPr>
      <w:r>
        <w:t>Temperature Thresholds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Climate Symbols and Codes</w:t>
      </w:r>
    </w:p>
    <w:p>
      <w:pPr>
        <w:numPr>
          <w:ilvl w:val="1"/>
          <w:numId w:val="900"/>
        </w:numPr>
        <w:spacing w:before="0" w:after="0"/>
      </w:pPr>
      <w:r>
        <w:t>Thornthwaite Climate Classification</w:t>
      </w:r>
    </w:p>
    <w:p>
      <w:pPr>
        <w:numPr>
          <w:ilvl w:val="2"/>
          <w:numId w:val="900"/>
        </w:numPr>
        <w:spacing w:before="0" w:after="0"/>
      </w:pPr>
      <w:r>
        <w:t>Moisture Index</w:t>
      </w:r>
    </w:p>
    <w:p>
      <w:pPr>
        <w:numPr>
          <w:ilvl w:val="2"/>
          <w:numId w:val="900"/>
        </w:numPr>
        <w:spacing w:before="0" w:after="0"/>
      </w:pPr>
      <w:r>
        <w:t>Potential Evapotranspiration</w:t>
      </w:r>
    </w:p>
    <w:p>
      <w:pPr>
        <w:numPr>
          <w:ilvl w:val="2"/>
          <w:numId w:val="900"/>
        </w:numPr>
        <w:spacing w:before="0" w:after="0"/>
      </w:pPr>
      <w:r>
        <w:t>Thermal Efficiency</w:t>
      </w:r>
    </w:p>
    <w:p>
      <w:pPr>
        <w:numPr>
          <w:ilvl w:val="1"/>
          <w:numId w:val="900"/>
        </w:numPr>
        <w:spacing w:before="0" w:after="0"/>
      </w:pPr>
      <w:r>
        <w:t>Trewartha Climate Classification</w:t>
      </w:r>
    </w:p>
    <w:p>
      <w:pPr>
        <w:numPr>
          <w:ilvl w:val="2"/>
          <w:numId w:val="900"/>
        </w:numPr>
        <w:spacing w:before="0" w:after="0"/>
      </w:pPr>
      <w:r>
        <w:t>Modified Köppen System</w:t>
      </w:r>
    </w:p>
    <w:p>
      <w:pPr>
        <w:numPr>
          <w:ilvl w:val="2"/>
          <w:numId w:val="900"/>
        </w:numPr>
        <w:spacing w:before="0" w:after="0"/>
      </w:pPr>
      <w:r>
        <w:t>Temperature and Precipitation Criteria</w:t>
      </w:r>
    </w:p>
    <w:p>
      <w:pPr>
        <w:numPr>
          <w:ilvl w:val="0"/>
          <w:numId w:val="900"/>
        </w:numPr>
        <w:spacing w:before="0" w:after="0"/>
      </w:pPr>
      <w:r>
        <w:t>Genetic Classification Systems</w:t>
      </w:r>
    </w:p>
    <w:p>
      <w:pPr>
        <w:numPr>
          <w:ilvl w:val="1"/>
          <w:numId w:val="900"/>
        </w:numPr>
        <w:spacing w:before="0" w:after="0"/>
      </w:pPr>
      <w:r>
        <w:t>Air Mass-Based Systems</w:t>
      </w:r>
    </w:p>
    <w:p>
      <w:pPr>
        <w:numPr>
          <w:ilvl w:val="2"/>
          <w:numId w:val="900"/>
        </w:numPr>
        <w:spacing w:before="0" w:after="0"/>
      </w:pPr>
      <w:r>
        <w:t>Continental vs. Maritime</w:t>
      </w:r>
    </w:p>
    <w:p>
      <w:pPr>
        <w:numPr>
          <w:ilvl w:val="2"/>
          <w:numId w:val="900"/>
        </w:numPr>
        <w:spacing w:before="0" w:after="0"/>
      </w:pPr>
      <w:r>
        <w:t>Tropical vs. Polar</w:t>
      </w:r>
    </w:p>
    <w:p>
      <w:pPr>
        <w:numPr>
          <w:ilvl w:val="1"/>
          <w:numId w:val="900"/>
        </w:numPr>
        <w:spacing w:before="0" w:after="0"/>
      </w:pPr>
      <w:r>
        <w:t>Dynamic and Synoptic Approaches</w:t>
      </w:r>
    </w:p>
    <w:p>
      <w:pPr>
        <w:numPr>
          <w:ilvl w:val="2"/>
          <w:numId w:val="900"/>
        </w:numPr>
        <w:spacing w:before="0" w:after="0"/>
      </w:pPr>
      <w:r>
        <w:t>Pressure Systems</w:t>
      </w:r>
    </w:p>
    <w:p>
      <w:pPr>
        <w:numPr>
          <w:ilvl w:val="2"/>
          <w:numId w:val="900"/>
        </w:numPr>
        <w:spacing w:before="0" w:after="0"/>
      </w:pPr>
      <w:r>
        <w:t>Frontal Zones</w:t>
      </w:r>
    </w:p>
    <w:p>
      <w:pPr>
        <w:numPr>
          <w:ilvl w:val="0"/>
          <w:numId w:val="900"/>
        </w:numPr>
        <w:spacing w:before="0" w:after="0"/>
      </w:pPr>
      <w:r>
        <w:t>Global Climate Zones</w:t>
      </w:r>
    </w:p>
    <w:p>
      <w:pPr>
        <w:numPr>
          <w:ilvl w:val="1"/>
          <w:numId w:val="900"/>
        </w:numPr>
        <w:spacing w:before="0" w:after="0"/>
      </w:pPr>
      <w:r>
        <w:t>Tropical Climates</w:t>
      </w:r>
    </w:p>
    <w:p>
      <w:pPr>
        <w:numPr>
          <w:ilvl w:val="2"/>
          <w:numId w:val="900"/>
        </w:numPr>
        <w:spacing w:before="0" w:after="0"/>
      </w:pPr>
      <w:r>
        <w:t>Rainforest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Monsoon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Savanna</w:t>
      </w:r>
    </w:p>
    <w:p>
      <w:pPr>
        <w:numPr>
          <w:ilvl w:val="3"/>
          <w:numId w:val="900"/>
        </w:numPr>
        <w:spacing w:before="0" w:after="0"/>
      </w:pPr>
      <w:r>
        <w:t>Wet and Dry Seasons</w:t>
      </w:r>
    </w:p>
    <w:p>
      <w:pPr>
        <w:numPr>
          <w:ilvl w:val="3"/>
          <w:numId w:val="900"/>
        </w:numPr>
        <w:spacing w:before="0" w:after="0"/>
      </w:pPr>
      <w:r>
        <w:t>Vegetation Adaptations</w:t>
      </w:r>
    </w:p>
    <w:p>
      <w:pPr>
        <w:numPr>
          <w:ilvl w:val="1"/>
          <w:numId w:val="900"/>
        </w:numPr>
        <w:spacing w:before="0" w:after="0"/>
      </w:pPr>
      <w:r>
        <w:t>Dry (Arid and Semi-Arid) Climates</w:t>
      </w:r>
    </w:p>
    <w:p>
      <w:pPr>
        <w:numPr>
          <w:ilvl w:val="2"/>
          <w:numId w:val="900"/>
        </w:numPr>
        <w:spacing w:before="0" w:after="0"/>
      </w:pPr>
      <w:r>
        <w:t>Desert</w:t>
      </w:r>
    </w:p>
    <w:p>
      <w:pPr>
        <w:numPr>
          <w:ilvl w:val="3"/>
          <w:numId w:val="900"/>
        </w:numPr>
        <w:spacing w:before="0" w:after="0"/>
      </w:pPr>
      <w:r>
        <w:t>Hot Deserts</w:t>
      </w:r>
    </w:p>
    <w:p>
      <w:pPr>
        <w:numPr>
          <w:ilvl w:val="3"/>
          <w:numId w:val="900"/>
        </w:numPr>
        <w:spacing w:before="0" w:after="0"/>
      </w:pPr>
      <w:r>
        <w:t>Cold Deserts</w:t>
      </w:r>
    </w:p>
    <w:p>
      <w:pPr>
        <w:numPr>
          <w:ilvl w:val="2"/>
          <w:numId w:val="900"/>
        </w:numPr>
        <w:spacing w:before="0" w:after="0"/>
      </w:pPr>
      <w:r>
        <w:t>Steppe</w:t>
      </w:r>
    </w:p>
    <w:p>
      <w:pPr>
        <w:numPr>
          <w:ilvl w:val="3"/>
          <w:numId w:val="900"/>
        </w:numPr>
        <w:spacing w:before="0" w:after="0"/>
      </w:pPr>
      <w:r>
        <w:t>Semi-arid Grasslands</w:t>
      </w:r>
    </w:p>
    <w:p>
      <w:pPr>
        <w:numPr>
          <w:ilvl w:val="3"/>
          <w:numId w:val="900"/>
        </w:numPr>
        <w:spacing w:before="0" w:after="0"/>
      </w:pPr>
      <w:r>
        <w:t>Precipitation Variability</w:t>
      </w:r>
    </w:p>
    <w:p>
      <w:pPr>
        <w:numPr>
          <w:ilvl w:val="1"/>
          <w:numId w:val="900"/>
        </w:numPr>
        <w:spacing w:before="0" w:after="0"/>
      </w:pPr>
      <w:r>
        <w:t>Temperate (Mesothermal) Climates</w:t>
      </w:r>
    </w:p>
    <w:p>
      <w:pPr>
        <w:numPr>
          <w:ilvl w:val="2"/>
          <w:numId w:val="900"/>
        </w:numPr>
        <w:spacing w:before="0" w:after="0"/>
      </w:pPr>
      <w:r>
        <w:t>Mediterranean</w:t>
      </w:r>
    </w:p>
    <w:p>
      <w:pPr>
        <w:numPr>
          <w:ilvl w:val="3"/>
          <w:numId w:val="900"/>
        </w:numPr>
        <w:spacing w:before="0" w:after="0"/>
      </w:pPr>
      <w:r>
        <w:t>Dry Summer Subtropical</w:t>
      </w:r>
    </w:p>
    <w:p>
      <w:pPr>
        <w:numPr>
          <w:ilvl w:val="3"/>
          <w:numId w:val="900"/>
        </w:numPr>
        <w:spacing w:before="0" w:after="0"/>
      </w:pPr>
      <w:r>
        <w:t>Vegetation and Agriculture</w:t>
      </w:r>
    </w:p>
    <w:p>
      <w:pPr>
        <w:numPr>
          <w:ilvl w:val="2"/>
          <w:numId w:val="900"/>
        </w:numPr>
        <w:spacing w:before="0" w:after="0"/>
      </w:pPr>
      <w:r>
        <w:t>Humid Subtropical</w:t>
      </w:r>
    </w:p>
    <w:p>
      <w:pPr>
        <w:numPr>
          <w:ilvl w:val="3"/>
          <w:numId w:val="900"/>
        </w:numPr>
        <w:spacing w:before="0" w:after="0"/>
      </w:pPr>
      <w:r>
        <w:t>Hot Summers</w:t>
      </w:r>
    </w:p>
    <w:p>
      <w:pPr>
        <w:numPr>
          <w:ilvl w:val="3"/>
          <w:numId w:val="900"/>
        </w:numPr>
        <w:spacing w:before="0" w:after="0"/>
      </w:pPr>
      <w:r>
        <w:t>Mild Winters</w:t>
      </w:r>
    </w:p>
    <w:p>
      <w:pPr>
        <w:numPr>
          <w:ilvl w:val="2"/>
          <w:numId w:val="900"/>
        </w:numPr>
        <w:spacing w:before="0" w:after="0"/>
      </w:pPr>
      <w:r>
        <w:t>Marine West Coast</w:t>
      </w:r>
    </w:p>
    <w:p>
      <w:pPr>
        <w:numPr>
          <w:ilvl w:val="3"/>
          <w:numId w:val="900"/>
        </w:numPr>
        <w:spacing w:before="0" w:after="0"/>
      </w:pPr>
      <w:r>
        <w:t>Oceanic Influence</w:t>
      </w:r>
    </w:p>
    <w:p>
      <w:pPr>
        <w:numPr>
          <w:ilvl w:val="3"/>
          <w:numId w:val="900"/>
        </w:numPr>
        <w:spacing w:before="0" w:after="0"/>
      </w:pPr>
      <w:r>
        <w:t>Year-round Precipitation</w:t>
      </w:r>
    </w:p>
    <w:p>
      <w:pPr>
        <w:numPr>
          <w:ilvl w:val="1"/>
          <w:numId w:val="900"/>
        </w:numPr>
        <w:spacing w:before="0" w:after="0"/>
      </w:pPr>
      <w:r>
        <w:t>Continental (Microthermal) Climates</w:t>
      </w:r>
    </w:p>
    <w:p>
      <w:pPr>
        <w:numPr>
          <w:ilvl w:val="2"/>
          <w:numId w:val="900"/>
        </w:numPr>
        <w:spacing w:before="0" w:after="0"/>
      </w:pPr>
      <w:r>
        <w:t>Humid Continental</w:t>
      </w:r>
    </w:p>
    <w:p>
      <w:pPr>
        <w:numPr>
          <w:ilvl w:val="3"/>
          <w:numId w:val="900"/>
        </w:numPr>
        <w:spacing w:before="0" w:after="0"/>
      </w:pPr>
      <w:r>
        <w:t>Hot Summer Continental</w:t>
      </w:r>
    </w:p>
    <w:p>
      <w:pPr>
        <w:numPr>
          <w:ilvl w:val="3"/>
          <w:numId w:val="900"/>
        </w:numPr>
        <w:spacing w:before="0" w:after="0"/>
      </w:pPr>
      <w:r>
        <w:t>Warm Summer Continental</w:t>
      </w:r>
    </w:p>
    <w:p>
      <w:pPr>
        <w:numPr>
          <w:ilvl w:val="2"/>
          <w:numId w:val="900"/>
        </w:numPr>
        <w:spacing w:before="0" w:after="0"/>
      </w:pPr>
      <w:r>
        <w:t>Subarctic</w:t>
      </w:r>
    </w:p>
    <w:p>
      <w:pPr>
        <w:numPr>
          <w:ilvl w:val="3"/>
          <w:numId w:val="900"/>
        </w:numPr>
        <w:spacing w:before="0" w:after="0"/>
      </w:pPr>
      <w:r>
        <w:t>Short Summers</w:t>
      </w:r>
    </w:p>
    <w:p>
      <w:pPr>
        <w:numPr>
          <w:ilvl w:val="3"/>
          <w:numId w:val="900"/>
        </w:numPr>
        <w:spacing w:before="0" w:after="0"/>
      </w:pPr>
      <w:r>
        <w:t>Long Cold Winters</w:t>
      </w:r>
    </w:p>
    <w:p>
      <w:pPr>
        <w:numPr>
          <w:ilvl w:val="1"/>
          <w:numId w:val="900"/>
        </w:numPr>
        <w:spacing w:before="0" w:after="0"/>
      </w:pPr>
      <w:r>
        <w:t>Polar and Alpine Climates</w:t>
      </w:r>
    </w:p>
    <w:p>
      <w:pPr>
        <w:numPr>
          <w:ilvl w:val="2"/>
          <w:numId w:val="900"/>
        </w:numPr>
        <w:spacing w:before="0" w:after="0"/>
      </w:pPr>
      <w:r>
        <w:t>Tundra</w:t>
      </w:r>
    </w:p>
    <w:p>
      <w:pPr>
        <w:numPr>
          <w:ilvl w:val="3"/>
          <w:numId w:val="900"/>
        </w:numPr>
        <w:spacing w:before="0" w:after="0"/>
      </w:pPr>
      <w:r>
        <w:t>Permafrost Presence</w:t>
      </w:r>
    </w:p>
    <w:p>
      <w:pPr>
        <w:numPr>
          <w:ilvl w:val="3"/>
          <w:numId w:val="900"/>
        </w:numPr>
        <w:spacing w:before="0" w:after="0"/>
      </w:pPr>
      <w:r>
        <w:t>Limited Growing Season</w:t>
      </w:r>
    </w:p>
    <w:p>
      <w:pPr>
        <w:numPr>
          <w:ilvl w:val="2"/>
          <w:numId w:val="900"/>
        </w:numPr>
        <w:spacing w:before="0" w:after="0"/>
      </w:pPr>
      <w:r>
        <w:t>Ice Cap</w:t>
      </w:r>
    </w:p>
    <w:p>
      <w:pPr>
        <w:numPr>
          <w:ilvl w:val="3"/>
          <w:numId w:val="900"/>
        </w:numPr>
        <w:spacing w:before="0" w:after="0"/>
      </w:pPr>
      <w:r>
        <w:t>Permanent Ice Cover</w:t>
      </w:r>
    </w:p>
    <w:p>
      <w:pPr>
        <w:numPr>
          <w:ilvl w:val="3"/>
          <w:numId w:val="900"/>
        </w:numPr>
        <w:spacing w:before="0" w:after="0"/>
      </w:pPr>
      <w:r>
        <w:t>Extreme Cold</w:t>
      </w:r>
    </w:p>
    <w:p>
      <w:pPr>
        <w:numPr>
          <w:ilvl w:val="2"/>
          <w:numId w:val="900"/>
        </w:numPr>
        <w:spacing w:before="0" w:after="0"/>
      </w:pPr>
      <w:r>
        <w:t>Highland/Alpine</w:t>
      </w:r>
    </w:p>
    <w:p>
      <w:pPr>
        <w:numPr>
          <w:ilvl w:val="3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Vertical Climate Zones</w:t>
      </w:r>
    </w:p>
    <w:p>
      <w:pPr>
        <w:pStyle w:val="Heading1"/>
      </w:pPr>
      <w:r>
        <w:t>Climate Variability</w:t>
      </w:r>
    </w:p>
    <w:p>
      <w:pPr>
        <w:numPr>
          <w:ilvl w:val="0"/>
          <w:numId w:val="900"/>
        </w:numPr>
        <w:spacing w:before="0" w:after="0"/>
      </w:pPr>
      <w:r>
        <w:t>Natural Modes of Climate Variability</w:t>
      </w:r>
    </w:p>
    <w:p>
      <w:pPr>
        <w:numPr>
          <w:ilvl w:val="1"/>
          <w:numId w:val="900"/>
        </w:numPr>
        <w:spacing w:before="0" w:after="0"/>
      </w:pPr>
      <w:r>
        <w:t>El Niño-Southern Oscillation (ENSO)</w:t>
      </w:r>
    </w:p>
    <w:p>
      <w:pPr>
        <w:numPr>
          <w:ilvl w:val="2"/>
          <w:numId w:val="900"/>
        </w:numPr>
        <w:spacing w:before="0" w:after="0"/>
      </w:pPr>
      <w:r>
        <w:t>El Niño</w:t>
      </w:r>
    </w:p>
    <w:p>
      <w:pPr>
        <w:numPr>
          <w:ilvl w:val="3"/>
          <w:numId w:val="900"/>
        </w:numPr>
        <w:spacing w:before="0" w:after="0"/>
      </w:pPr>
      <w:r>
        <w:t>Oceanic and Atmospheric Changes</w:t>
      </w:r>
    </w:p>
    <w:p>
      <w:pPr>
        <w:numPr>
          <w:ilvl w:val="3"/>
          <w:numId w:val="900"/>
        </w:numPr>
        <w:spacing w:before="0" w:after="0"/>
      </w:pPr>
      <w:r>
        <w:t>Global Impacts</w:t>
      </w:r>
    </w:p>
    <w:p>
      <w:pPr>
        <w:numPr>
          <w:ilvl w:val="3"/>
          <w:numId w:val="900"/>
        </w:numPr>
        <w:spacing w:before="0" w:after="0"/>
      </w:pPr>
      <w:r>
        <w:t>Teleconnections</w:t>
      </w:r>
    </w:p>
    <w:p>
      <w:pPr>
        <w:numPr>
          <w:ilvl w:val="2"/>
          <w:numId w:val="900"/>
        </w:numPr>
        <w:spacing w:before="0" w:after="0"/>
      </w:pPr>
      <w:r>
        <w:t>La Niña</w:t>
      </w:r>
    </w:p>
    <w:p>
      <w:pPr>
        <w:numPr>
          <w:ilvl w:val="3"/>
          <w:numId w:val="900"/>
        </w:numPr>
        <w:spacing w:before="0" w:after="0"/>
      </w:pPr>
      <w:r>
        <w:t>Oceanic and Atmospheric Changes</w:t>
      </w:r>
    </w:p>
    <w:p>
      <w:pPr>
        <w:numPr>
          <w:ilvl w:val="3"/>
          <w:numId w:val="900"/>
        </w:numPr>
        <w:spacing w:before="0" w:after="0"/>
      </w:pPr>
      <w:r>
        <w:t>Global Impacts</w:t>
      </w:r>
    </w:p>
    <w:p>
      <w:pPr>
        <w:numPr>
          <w:ilvl w:val="3"/>
          <w:numId w:val="900"/>
        </w:numPr>
        <w:spacing w:before="0" w:after="0"/>
      </w:pPr>
      <w:r>
        <w:t>Opposite Phase Effects</w:t>
      </w:r>
    </w:p>
    <w:p>
      <w:pPr>
        <w:numPr>
          <w:ilvl w:val="2"/>
          <w:numId w:val="900"/>
        </w:numPr>
        <w:spacing w:before="0" w:after="0"/>
      </w:pPr>
      <w:r>
        <w:t>Neutral Conditions</w:t>
      </w:r>
    </w:p>
    <w:p>
      <w:pPr>
        <w:numPr>
          <w:ilvl w:val="3"/>
          <w:numId w:val="900"/>
        </w:numPr>
        <w:spacing w:before="0" w:after="0"/>
      </w:pPr>
      <w:r>
        <w:t>Normal Patterns</w:t>
      </w:r>
    </w:p>
    <w:p>
      <w:pPr>
        <w:numPr>
          <w:ilvl w:val="3"/>
          <w:numId w:val="900"/>
        </w:numPr>
        <w:spacing w:before="0" w:after="0"/>
      </w:pPr>
      <w:r>
        <w:t>Transition Periods</w:t>
      </w:r>
    </w:p>
    <w:p>
      <w:pPr>
        <w:numPr>
          <w:ilvl w:val="2"/>
          <w:numId w:val="900"/>
        </w:numPr>
        <w:spacing w:before="0" w:after="0"/>
      </w:pPr>
      <w:r>
        <w:t>ENSO Cycle Characteristics</w:t>
      </w:r>
    </w:p>
    <w:p>
      <w:pPr>
        <w:numPr>
          <w:ilvl w:val="3"/>
          <w:numId w:val="900"/>
        </w:numPr>
        <w:spacing w:before="0" w:after="0"/>
      </w:pPr>
      <w:r>
        <w:t>Frequency and Duration</w:t>
      </w:r>
    </w:p>
    <w:p>
      <w:pPr>
        <w:numPr>
          <w:ilvl w:val="3"/>
          <w:numId w:val="900"/>
        </w:numPr>
        <w:spacing w:before="0" w:after="0"/>
      </w:pPr>
      <w:r>
        <w:t>Predictability</w:t>
      </w:r>
    </w:p>
    <w:p>
      <w:pPr>
        <w:numPr>
          <w:ilvl w:val="1"/>
          <w:numId w:val="900"/>
        </w:numPr>
        <w:spacing w:before="0" w:after="0"/>
      </w:pPr>
      <w:r>
        <w:t>Pacific Decadal Oscillation (PDO)</w:t>
      </w:r>
    </w:p>
    <w:p>
      <w:pPr>
        <w:numPr>
          <w:ilvl w:val="2"/>
          <w:numId w:val="900"/>
        </w:numPr>
        <w:spacing w:before="0" w:after="0"/>
      </w:pPr>
      <w:r>
        <w:t>Phases and Impacts</w:t>
      </w:r>
    </w:p>
    <w:p>
      <w:pPr>
        <w:numPr>
          <w:ilvl w:val="2"/>
          <w:numId w:val="900"/>
        </w:numPr>
        <w:spacing w:before="0" w:after="0"/>
      </w:pPr>
      <w:r>
        <w:t>North Pacific Climate Effects</w:t>
      </w:r>
    </w:p>
    <w:p>
      <w:pPr>
        <w:numPr>
          <w:ilvl w:val="2"/>
          <w:numId w:val="900"/>
        </w:numPr>
        <w:spacing w:before="0" w:after="0"/>
      </w:pPr>
      <w:r>
        <w:t>Interaction with ENSO</w:t>
      </w:r>
    </w:p>
    <w:p>
      <w:pPr>
        <w:numPr>
          <w:ilvl w:val="1"/>
          <w:numId w:val="900"/>
        </w:numPr>
        <w:spacing w:before="0" w:after="0"/>
      </w:pPr>
      <w:r>
        <w:t>North Atlantic Oscillation (NAO)</w:t>
      </w:r>
    </w:p>
    <w:p>
      <w:pPr>
        <w:numPr>
          <w:ilvl w:val="2"/>
          <w:numId w:val="900"/>
        </w:numPr>
        <w:spacing w:before="0" w:after="0"/>
      </w:pPr>
      <w:r>
        <w:t>Positive and Negative Phases</w:t>
      </w:r>
    </w:p>
    <w:p>
      <w:pPr>
        <w:numPr>
          <w:ilvl w:val="2"/>
          <w:numId w:val="900"/>
        </w:numPr>
        <w:spacing w:before="0" w:after="0"/>
      </w:pPr>
      <w:r>
        <w:t>European Climate Effects</w:t>
      </w:r>
    </w:p>
    <w:p>
      <w:pPr>
        <w:numPr>
          <w:ilvl w:val="2"/>
          <w:numId w:val="900"/>
        </w:numPr>
        <w:spacing w:before="0" w:after="0"/>
      </w:pPr>
      <w:r>
        <w:t>Winter Weather Patterns</w:t>
      </w:r>
    </w:p>
    <w:p>
      <w:pPr>
        <w:numPr>
          <w:ilvl w:val="1"/>
          <w:numId w:val="900"/>
        </w:numPr>
        <w:spacing w:before="0" w:after="0"/>
      </w:pPr>
      <w:r>
        <w:t>Arctic Oscillation (AO)</w:t>
      </w:r>
    </w:p>
    <w:p>
      <w:pPr>
        <w:numPr>
          <w:ilvl w:val="2"/>
          <w:numId w:val="900"/>
        </w:numPr>
        <w:spacing w:before="0" w:after="0"/>
      </w:pPr>
      <w:r>
        <w:t>Influence on Northern Hemisphere Climate</w:t>
      </w:r>
    </w:p>
    <w:p>
      <w:pPr>
        <w:numPr>
          <w:ilvl w:val="2"/>
          <w:numId w:val="900"/>
        </w:numPr>
        <w:spacing w:before="0" w:after="0"/>
      </w:pPr>
      <w:r>
        <w:t>Polar Vortex Connections</w:t>
      </w:r>
    </w:p>
    <w:p>
      <w:pPr>
        <w:numPr>
          <w:ilvl w:val="2"/>
          <w:numId w:val="900"/>
        </w:numPr>
        <w:spacing w:before="0" w:after="0"/>
      </w:pPr>
      <w:r>
        <w:t>Temperature and Precipitation Impacts</w:t>
      </w:r>
    </w:p>
    <w:p>
      <w:pPr>
        <w:numPr>
          <w:ilvl w:val="1"/>
          <w:numId w:val="900"/>
        </w:numPr>
        <w:spacing w:before="0" w:after="0"/>
      </w:pPr>
      <w:r>
        <w:t>Madden-Julian Oscillation (MJO)</w:t>
      </w:r>
    </w:p>
    <w:p>
      <w:pPr>
        <w:numPr>
          <w:ilvl w:val="2"/>
          <w:numId w:val="900"/>
        </w:numPr>
        <w:spacing w:before="0" w:after="0"/>
      </w:pPr>
      <w:r>
        <w:t>Intra-seasonal Variability</w:t>
      </w:r>
    </w:p>
    <w:p>
      <w:pPr>
        <w:numPr>
          <w:ilvl w:val="2"/>
          <w:numId w:val="900"/>
        </w:numPr>
        <w:spacing w:before="0" w:after="0"/>
      </w:pPr>
      <w:r>
        <w:t>Tropical Convection Patterns</w:t>
      </w:r>
    </w:p>
    <w:p>
      <w:pPr>
        <w:numPr>
          <w:ilvl w:val="2"/>
          <w:numId w:val="900"/>
        </w:numPr>
        <w:spacing w:before="0" w:after="0"/>
      </w:pPr>
      <w:r>
        <w:t>Impact on Monsoons and Cyclones</w:t>
      </w:r>
    </w:p>
    <w:p>
      <w:pPr>
        <w:numPr>
          <w:ilvl w:val="1"/>
          <w:numId w:val="900"/>
        </w:numPr>
        <w:spacing w:before="0" w:after="0"/>
      </w:pPr>
      <w:r>
        <w:t>Atlantic Multidecadal Oscillation (AMO)</w:t>
      </w:r>
    </w:p>
    <w:p>
      <w:pPr>
        <w:numPr>
          <w:ilvl w:val="2"/>
          <w:numId w:val="900"/>
        </w:numPr>
        <w:spacing w:before="0" w:after="0"/>
      </w:pPr>
      <w:r>
        <w:t>Sea Surface Temperature Patterns</w:t>
      </w:r>
    </w:p>
    <w:p>
      <w:pPr>
        <w:numPr>
          <w:ilvl w:val="2"/>
          <w:numId w:val="900"/>
        </w:numPr>
        <w:spacing w:before="0" w:after="0"/>
      </w:pPr>
      <w:r>
        <w:t>Hurricane Activity Connections</w:t>
      </w:r>
    </w:p>
    <w:p>
      <w:pPr>
        <w:numPr>
          <w:ilvl w:val="1"/>
          <w:numId w:val="900"/>
        </w:numPr>
        <w:spacing w:before="0" w:after="0"/>
      </w:pPr>
      <w:r>
        <w:t>Indian Ocean Dipole (IOD)</w:t>
      </w:r>
    </w:p>
    <w:p>
      <w:pPr>
        <w:numPr>
          <w:ilvl w:val="2"/>
          <w:numId w:val="900"/>
        </w:numPr>
        <w:spacing w:before="0" w:after="0"/>
      </w:pPr>
      <w:r>
        <w:t>Positive and Negative Phases</w:t>
      </w:r>
    </w:p>
    <w:p>
      <w:pPr>
        <w:numPr>
          <w:ilvl w:val="2"/>
          <w:numId w:val="900"/>
        </w:numPr>
        <w:spacing w:before="0" w:after="0"/>
      </w:pPr>
      <w:r>
        <w:t>Regional Climate Impacts</w:t>
      </w:r>
    </w:p>
    <w:p>
      <w:pPr>
        <w:numPr>
          <w:ilvl w:val="0"/>
          <w:numId w:val="900"/>
        </w:numPr>
        <w:spacing w:before="0" w:after="0"/>
      </w:pPr>
      <w:r>
        <w:t>External Forcings</w:t>
      </w:r>
    </w:p>
    <w:p>
      <w:pPr>
        <w:numPr>
          <w:ilvl w:val="1"/>
          <w:numId w:val="900"/>
        </w:numPr>
        <w:spacing w:before="0" w:after="0"/>
      </w:pPr>
      <w:r>
        <w:t>Volcanic Eruptions and Aerosols</w:t>
      </w:r>
    </w:p>
    <w:p>
      <w:pPr>
        <w:numPr>
          <w:ilvl w:val="2"/>
          <w:numId w:val="900"/>
        </w:numPr>
        <w:spacing w:before="0" w:after="0"/>
      </w:pPr>
      <w:r>
        <w:t>Short-Term Cooling Effects</w:t>
      </w:r>
    </w:p>
    <w:p>
      <w:pPr>
        <w:numPr>
          <w:ilvl w:val="2"/>
          <w:numId w:val="900"/>
        </w:numPr>
        <w:spacing w:before="0" w:after="0"/>
      </w:pPr>
      <w:r>
        <w:t>Stratospheric Aerosol Injection</w:t>
      </w:r>
    </w:p>
    <w:p>
      <w:pPr>
        <w:numPr>
          <w:ilvl w:val="2"/>
          <w:numId w:val="900"/>
        </w:numPr>
        <w:spacing w:before="0" w:after="0"/>
      </w:pPr>
      <w:r>
        <w:t>Historical Volcanic Impacts</w:t>
      </w:r>
    </w:p>
    <w:p>
      <w:pPr>
        <w:numPr>
          <w:ilvl w:val="1"/>
          <w:numId w:val="900"/>
        </w:numPr>
        <w:spacing w:before="0" w:after="0"/>
      </w:pPr>
      <w:r>
        <w:t>Solar Cycles and Sunspots</w:t>
      </w:r>
    </w:p>
    <w:p>
      <w:pPr>
        <w:numPr>
          <w:ilvl w:val="2"/>
          <w:numId w:val="900"/>
        </w:numPr>
        <w:spacing w:before="0" w:after="0"/>
      </w:pPr>
      <w:r>
        <w:t>Solar Activity and Climate Links</w:t>
      </w:r>
    </w:p>
    <w:p>
      <w:pPr>
        <w:numPr>
          <w:ilvl w:val="2"/>
          <w:numId w:val="900"/>
        </w:numPr>
        <w:spacing w:before="0" w:after="0"/>
      </w:pPr>
      <w:r>
        <w:t>11-Year Solar Cycle</w:t>
      </w:r>
    </w:p>
    <w:p>
      <w:pPr>
        <w:numPr>
          <w:ilvl w:val="2"/>
          <w:numId w:val="900"/>
        </w:numPr>
        <w:spacing w:before="0" w:after="0"/>
      </w:pPr>
      <w:r>
        <w:t>Longer-Term Solar Variations</w:t>
      </w:r>
    </w:p>
    <w:p>
      <w:pPr>
        <w:numPr>
          <w:ilvl w:val="0"/>
          <w:numId w:val="900"/>
        </w:numPr>
        <w:spacing w:before="0" w:after="0"/>
      </w:pPr>
      <w:r>
        <w:t>Internal Climate Variability</w:t>
      </w:r>
    </w:p>
    <w:p>
      <w:pPr>
        <w:numPr>
          <w:ilvl w:val="1"/>
          <w:numId w:val="900"/>
        </w:numPr>
        <w:spacing w:before="0" w:after="0"/>
      </w:pPr>
      <w:r>
        <w:t>Chaotic Nature of Climate System</w:t>
      </w:r>
    </w:p>
    <w:p>
      <w:pPr>
        <w:numPr>
          <w:ilvl w:val="1"/>
          <w:numId w:val="900"/>
        </w:numPr>
        <w:spacing w:before="0" w:after="0"/>
      </w:pPr>
      <w:r>
        <w:t>Unpredictable Fluctuations</w:t>
      </w:r>
    </w:p>
    <w:p>
      <w:pPr>
        <w:numPr>
          <w:ilvl w:val="1"/>
          <w:numId w:val="900"/>
        </w:numPr>
        <w:spacing w:before="0" w:after="0"/>
      </w:pPr>
      <w:r>
        <w:t>Statistical Properties</w:t>
      </w:r>
    </w:p>
    <w:p>
      <w:pPr>
        <w:pStyle w:val="Heading1"/>
      </w:pPr>
      <w:r>
        <w:t>Climate Change</w:t>
      </w:r>
    </w:p>
    <w:p>
      <w:pPr>
        <w:numPr>
          <w:ilvl w:val="0"/>
          <w:numId w:val="900"/>
        </w:numPr>
        <w:spacing w:before="0" w:after="0"/>
      </w:pPr>
      <w:r>
        <w:t>Paleoclimatology: Reconstructing Past Climates</w:t>
      </w:r>
    </w:p>
    <w:p>
      <w:pPr>
        <w:numPr>
          <w:ilvl w:val="1"/>
          <w:numId w:val="900"/>
        </w:numPr>
        <w:spacing w:before="0" w:after="0"/>
      </w:pPr>
      <w:r>
        <w:t>Proxy Data Sources</w:t>
      </w:r>
    </w:p>
    <w:p>
      <w:pPr>
        <w:numPr>
          <w:ilvl w:val="2"/>
          <w:numId w:val="900"/>
        </w:numPr>
        <w:spacing w:before="0" w:after="0"/>
      </w:pPr>
      <w:r>
        <w:t>Ice Cores</w:t>
      </w:r>
    </w:p>
    <w:p>
      <w:pPr>
        <w:numPr>
          <w:ilvl w:val="3"/>
          <w:numId w:val="900"/>
        </w:numPr>
        <w:spacing w:before="0" w:after="0"/>
      </w:pPr>
      <w:r>
        <w:t>Isotope Analysis</w:t>
      </w:r>
    </w:p>
    <w:p>
      <w:pPr>
        <w:numPr>
          <w:ilvl w:val="3"/>
          <w:numId w:val="900"/>
        </w:numPr>
        <w:spacing w:before="0" w:after="0"/>
      </w:pPr>
      <w:r>
        <w:t>Greenhouse Gas Records</w:t>
      </w:r>
    </w:p>
    <w:p>
      <w:pPr>
        <w:numPr>
          <w:ilvl w:val="3"/>
          <w:numId w:val="900"/>
        </w:numPr>
        <w:spacing w:before="0" w:after="0"/>
      </w:pPr>
      <w:r>
        <w:t>Volcanic Ash Layers</w:t>
      </w:r>
    </w:p>
    <w:p>
      <w:pPr>
        <w:numPr>
          <w:ilvl w:val="3"/>
          <w:numId w:val="900"/>
        </w:numPr>
        <w:spacing w:before="0" w:after="0"/>
      </w:pPr>
      <w:r>
        <w:t>Annual Layer Counting</w:t>
      </w:r>
    </w:p>
    <w:p>
      <w:pPr>
        <w:numPr>
          <w:ilvl w:val="2"/>
          <w:numId w:val="900"/>
        </w:numPr>
        <w:spacing w:before="0" w:after="0"/>
      </w:pPr>
      <w:r>
        <w:t>Tree Rings (Dendroclimatology)</w:t>
      </w:r>
    </w:p>
    <w:p>
      <w:pPr>
        <w:numPr>
          <w:ilvl w:val="3"/>
          <w:numId w:val="900"/>
        </w:numPr>
        <w:spacing w:before="0" w:after="0"/>
      </w:pPr>
      <w:r>
        <w:t>Growth Patterns</w:t>
      </w:r>
    </w:p>
    <w:p>
      <w:pPr>
        <w:numPr>
          <w:ilvl w:val="3"/>
          <w:numId w:val="900"/>
        </w:numPr>
        <w:spacing w:before="0" w:after="0"/>
      </w:pPr>
      <w:r>
        <w:t>Climate Reconstruction</w:t>
      </w:r>
    </w:p>
    <w:p>
      <w:pPr>
        <w:numPr>
          <w:ilvl w:val="3"/>
          <w:numId w:val="900"/>
        </w:numPr>
        <w:spacing w:before="0" w:after="0"/>
      </w:pPr>
      <w:r>
        <w:t>Cross-Dating Techniques</w:t>
      </w:r>
    </w:p>
    <w:p>
      <w:pPr>
        <w:numPr>
          <w:ilvl w:val="2"/>
          <w:numId w:val="900"/>
        </w:numPr>
        <w:spacing w:before="0" w:after="0"/>
      </w:pPr>
      <w:r>
        <w:t>Sediment Cores (Ocean and Lake)</w:t>
      </w:r>
    </w:p>
    <w:p>
      <w:pPr>
        <w:numPr>
          <w:ilvl w:val="3"/>
          <w:numId w:val="900"/>
        </w:numPr>
        <w:spacing w:before="0" w:after="0"/>
      </w:pPr>
      <w:r>
        <w:t>Microfossils</w:t>
      </w:r>
    </w:p>
    <w:p>
      <w:pPr>
        <w:numPr>
          <w:ilvl w:val="3"/>
          <w:numId w:val="900"/>
        </w:numPr>
        <w:spacing w:before="0" w:after="0"/>
      </w:pPr>
      <w:r>
        <w:t>Chemical Signatures</w:t>
      </w:r>
    </w:p>
    <w:p>
      <w:pPr>
        <w:numPr>
          <w:ilvl w:val="3"/>
          <w:numId w:val="900"/>
        </w:numPr>
        <w:spacing w:before="0" w:after="0"/>
      </w:pPr>
      <w:r>
        <w:t>Magnetic Properties</w:t>
      </w:r>
    </w:p>
    <w:p>
      <w:pPr>
        <w:numPr>
          <w:ilvl w:val="2"/>
          <w:numId w:val="900"/>
        </w:numPr>
        <w:spacing w:before="0" w:after="0"/>
      </w:pPr>
      <w:r>
        <w:t>Coral Reefs</w:t>
      </w:r>
    </w:p>
    <w:p>
      <w:pPr>
        <w:numPr>
          <w:ilvl w:val="3"/>
          <w:numId w:val="900"/>
        </w:numPr>
        <w:spacing w:before="0" w:after="0"/>
      </w:pPr>
      <w:r>
        <w:t>Growth Bands</w:t>
      </w:r>
    </w:p>
    <w:p>
      <w:pPr>
        <w:numPr>
          <w:ilvl w:val="3"/>
          <w:numId w:val="900"/>
        </w:numPr>
        <w:spacing w:before="0" w:after="0"/>
      </w:pPr>
      <w:r>
        <w:t>Isotope Ratios</w:t>
      </w:r>
    </w:p>
    <w:p>
      <w:pPr>
        <w:numPr>
          <w:ilvl w:val="3"/>
          <w:numId w:val="900"/>
        </w:numPr>
        <w:spacing w:before="0" w:after="0"/>
      </w:pPr>
      <w:r>
        <w:t>Sea Surface Temperature Records</w:t>
      </w:r>
    </w:p>
    <w:p>
      <w:pPr>
        <w:numPr>
          <w:ilvl w:val="2"/>
          <w:numId w:val="900"/>
        </w:numPr>
        <w:spacing w:before="0" w:after="0"/>
      </w:pPr>
      <w:r>
        <w:t>Pollen Analysis (Palynology)</w:t>
      </w:r>
    </w:p>
    <w:p>
      <w:pPr>
        <w:numPr>
          <w:ilvl w:val="3"/>
          <w:numId w:val="900"/>
        </w:numPr>
        <w:spacing w:before="0" w:after="0"/>
      </w:pPr>
      <w:r>
        <w:t>Vegetation History</w:t>
      </w:r>
    </w:p>
    <w:p>
      <w:pPr>
        <w:numPr>
          <w:ilvl w:val="3"/>
          <w:numId w:val="900"/>
        </w:numPr>
        <w:spacing w:before="0" w:after="0"/>
      </w:pPr>
      <w:r>
        <w:t>Climate Inference</w:t>
      </w:r>
    </w:p>
    <w:p>
      <w:pPr>
        <w:numPr>
          <w:ilvl w:val="2"/>
          <w:numId w:val="900"/>
        </w:numPr>
        <w:spacing w:before="0" w:after="0"/>
      </w:pPr>
      <w:r>
        <w:t>Geological Evidence</w:t>
      </w:r>
    </w:p>
    <w:p>
      <w:pPr>
        <w:numPr>
          <w:ilvl w:val="3"/>
          <w:numId w:val="900"/>
        </w:numPr>
        <w:spacing w:before="0" w:after="0"/>
      </w:pPr>
      <w:r>
        <w:t>Rock Formations</w:t>
      </w:r>
    </w:p>
    <w:p>
      <w:pPr>
        <w:numPr>
          <w:ilvl w:val="3"/>
          <w:numId w:val="900"/>
        </w:numPr>
        <w:spacing w:before="0" w:after="0"/>
      </w:pPr>
      <w:r>
        <w:t>Fossil Records</w:t>
      </w:r>
    </w:p>
    <w:p>
      <w:pPr>
        <w:numPr>
          <w:ilvl w:val="3"/>
          <w:numId w:val="900"/>
        </w:numPr>
        <w:spacing w:before="0" w:after="0"/>
      </w:pPr>
      <w:r>
        <w:t>Glacial Deposits</w:t>
      </w:r>
    </w:p>
    <w:p>
      <w:pPr>
        <w:numPr>
          <w:ilvl w:val="1"/>
          <w:numId w:val="900"/>
        </w:numPr>
        <w:spacing w:before="0" w:after="0"/>
      </w:pPr>
      <w:r>
        <w:t>Time Scales of Climate Change</w:t>
      </w:r>
    </w:p>
    <w:p>
      <w:pPr>
        <w:numPr>
          <w:ilvl w:val="2"/>
          <w:numId w:val="900"/>
        </w:numPr>
        <w:spacing w:before="0" w:after="0"/>
      </w:pPr>
      <w:r>
        <w:t>Instrumental Period</w:t>
      </w:r>
    </w:p>
    <w:p>
      <w:pPr>
        <w:numPr>
          <w:ilvl w:val="2"/>
          <w:numId w:val="900"/>
        </w:numPr>
        <w:spacing w:before="0" w:after="0"/>
      </w:pPr>
      <w:r>
        <w:t>Holocene</w:t>
      </w:r>
    </w:p>
    <w:p>
      <w:pPr>
        <w:numPr>
          <w:ilvl w:val="2"/>
          <w:numId w:val="900"/>
        </w:numPr>
        <w:spacing w:before="0" w:after="0"/>
      </w:pPr>
      <w:r>
        <w:t>Pleistocene Ice Ages</w:t>
      </w:r>
    </w:p>
    <w:p>
      <w:pPr>
        <w:numPr>
          <w:ilvl w:val="2"/>
          <w:numId w:val="900"/>
        </w:numPr>
        <w:spacing w:before="0" w:after="0"/>
      </w:pPr>
      <w:r>
        <w:t>Deep Time Climate</w:t>
      </w:r>
    </w:p>
    <w:p>
      <w:pPr>
        <w:numPr>
          <w:ilvl w:val="0"/>
          <w:numId w:val="900"/>
        </w:numPr>
        <w:spacing w:before="0" w:after="0"/>
      </w:pPr>
      <w:r>
        <w:t>Natural Drivers of Climate Change</w:t>
      </w:r>
    </w:p>
    <w:p>
      <w:pPr>
        <w:numPr>
          <w:ilvl w:val="1"/>
          <w:numId w:val="900"/>
        </w:numPr>
        <w:spacing w:before="0" w:after="0"/>
      </w:pPr>
      <w:r>
        <w:t>Tectonic Activity</w:t>
      </w:r>
    </w:p>
    <w:p>
      <w:pPr>
        <w:numPr>
          <w:ilvl w:val="2"/>
          <w:numId w:val="900"/>
        </w:numPr>
        <w:spacing w:before="0" w:after="0"/>
      </w:pPr>
      <w:r>
        <w:t>Continental Drift</w:t>
      </w:r>
    </w:p>
    <w:p>
      <w:pPr>
        <w:numPr>
          <w:ilvl w:val="2"/>
          <w:numId w:val="900"/>
        </w:numPr>
        <w:spacing w:before="0" w:after="0"/>
      </w:pPr>
      <w:r>
        <w:t>Mountain Building</w:t>
      </w:r>
    </w:p>
    <w:p>
      <w:pPr>
        <w:numPr>
          <w:ilvl w:val="2"/>
          <w:numId w:val="900"/>
        </w:numPr>
        <w:spacing w:before="0" w:after="0"/>
      </w:pPr>
      <w:r>
        <w:t>Ocean Basin Changes</w:t>
      </w:r>
    </w:p>
    <w:p>
      <w:pPr>
        <w:numPr>
          <w:ilvl w:val="1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Explosive Eruptions</w:t>
      </w:r>
    </w:p>
    <w:p>
      <w:pPr>
        <w:numPr>
          <w:ilvl w:val="2"/>
          <w:numId w:val="900"/>
        </w:numPr>
        <w:spacing w:before="0" w:after="0"/>
      </w:pPr>
      <w:r>
        <w:t>Flood Basalts</w:t>
      </w:r>
    </w:p>
    <w:p>
      <w:pPr>
        <w:numPr>
          <w:ilvl w:val="2"/>
          <w:numId w:val="900"/>
        </w:numPr>
        <w:spacing w:before="0" w:after="0"/>
      </w:pPr>
      <w:r>
        <w:t>Aerosol Injection</w:t>
      </w:r>
    </w:p>
    <w:p>
      <w:pPr>
        <w:numPr>
          <w:ilvl w:val="1"/>
          <w:numId w:val="900"/>
        </w:numPr>
        <w:spacing w:before="0" w:after="0"/>
      </w:pPr>
      <w:r>
        <w:t>Solar Variability</w:t>
      </w:r>
    </w:p>
    <w:p>
      <w:pPr>
        <w:numPr>
          <w:ilvl w:val="2"/>
          <w:numId w:val="900"/>
        </w:numPr>
        <w:spacing w:before="0" w:after="0"/>
      </w:pPr>
      <w:r>
        <w:t>Solar Luminosity Changes</w:t>
      </w:r>
    </w:p>
    <w:p>
      <w:pPr>
        <w:numPr>
          <w:ilvl w:val="2"/>
          <w:numId w:val="900"/>
        </w:numPr>
        <w:spacing w:before="0" w:after="0"/>
      </w:pPr>
      <w:r>
        <w:t>Solar Magnetic Field Variations</w:t>
      </w:r>
    </w:p>
    <w:p>
      <w:pPr>
        <w:numPr>
          <w:ilvl w:val="1"/>
          <w:numId w:val="900"/>
        </w:numPr>
        <w:spacing w:before="0" w:after="0"/>
      </w:pPr>
      <w:r>
        <w:t>Orbital Changes</w:t>
      </w:r>
    </w:p>
    <w:p>
      <w:pPr>
        <w:numPr>
          <w:ilvl w:val="2"/>
          <w:numId w:val="900"/>
        </w:numPr>
        <w:spacing w:before="0" w:after="0"/>
      </w:pPr>
      <w:r>
        <w:t>Milankovitch Theory</w:t>
      </w:r>
    </w:p>
    <w:p>
      <w:pPr>
        <w:numPr>
          <w:ilvl w:val="2"/>
          <w:numId w:val="900"/>
        </w:numPr>
        <w:spacing w:before="0" w:after="0"/>
      </w:pPr>
      <w:r>
        <w:t>Ice Age Cycles</w:t>
      </w:r>
    </w:p>
    <w:p>
      <w:pPr>
        <w:numPr>
          <w:ilvl w:val="0"/>
          <w:numId w:val="900"/>
        </w:numPr>
        <w:spacing w:before="0" w:after="0"/>
      </w:pPr>
      <w:r>
        <w:t>Anthropogenic Climate Change</w:t>
      </w:r>
    </w:p>
    <w:p>
      <w:pPr>
        <w:numPr>
          <w:ilvl w:val="1"/>
          <w:numId w:val="900"/>
        </w:numPr>
        <w:spacing w:before="0" w:after="0"/>
      </w:pPr>
      <w:r>
        <w:t>Industrial Revolution and Fossil Fuels</w:t>
      </w:r>
    </w:p>
    <w:p>
      <w:pPr>
        <w:numPr>
          <w:ilvl w:val="2"/>
          <w:numId w:val="900"/>
        </w:numPr>
        <w:spacing w:before="0" w:after="0"/>
      </w:pPr>
      <w:r>
        <w:t>Historical Emissions Trends</w:t>
      </w:r>
    </w:p>
    <w:p>
      <w:pPr>
        <w:numPr>
          <w:ilvl w:val="2"/>
          <w:numId w:val="900"/>
        </w:numPr>
        <w:spacing w:before="0" w:after="0"/>
      </w:pPr>
      <w:r>
        <w:t>Coal, Oil, and Gas Combustion</w:t>
      </w:r>
    </w:p>
    <w:p>
      <w:pPr>
        <w:numPr>
          <w:ilvl w:val="1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Sources by Sector</w:t>
      </w:r>
    </w:p>
    <w:p>
      <w:pPr>
        <w:numPr>
          <w:ilvl w:val="3"/>
          <w:numId w:val="900"/>
        </w:numPr>
        <w:spacing w:before="0" w:after="0"/>
      </w:pPr>
      <w:r>
        <w:t>Energy Production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Industry</w:t>
      </w:r>
    </w:p>
    <w:p>
      <w:pPr>
        <w:numPr>
          <w:ilvl w:val="3"/>
          <w:numId w:val="900"/>
        </w:numPr>
        <w:spacing w:before="0" w:after="0"/>
      </w:pPr>
      <w:r>
        <w:t>Agriculture</w:t>
      </w:r>
    </w:p>
    <w:p>
      <w:pPr>
        <w:numPr>
          <w:ilvl w:val="3"/>
          <w:numId w:val="900"/>
        </w:numPr>
        <w:spacing w:before="0" w:after="0"/>
      </w:pPr>
      <w:r>
        <w:t>Land Use</w:t>
      </w:r>
    </w:p>
    <w:p>
      <w:pPr>
        <w:numPr>
          <w:ilvl w:val="2"/>
          <w:numId w:val="900"/>
        </w:numPr>
        <w:spacing w:before="0" w:after="0"/>
      </w:pPr>
      <w:r>
        <w:t>Trends Over Time</w:t>
      </w:r>
    </w:p>
    <w:p>
      <w:pPr>
        <w:numPr>
          <w:ilvl w:val="2"/>
          <w:numId w:val="900"/>
        </w:numPr>
        <w:spacing w:before="0" w:after="0"/>
      </w:pPr>
      <w:r>
        <w:t>Future Projections</w:t>
      </w:r>
    </w:p>
    <w:p>
      <w:pPr>
        <w:numPr>
          <w:ilvl w:val="1"/>
          <w:numId w:val="900"/>
        </w:numPr>
        <w:spacing w:before="0" w:after="0"/>
      </w:pPr>
      <w:r>
        <w:t>Land Use and Land Cover Change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Tropical Forest Loss</w:t>
      </w:r>
    </w:p>
    <w:p>
      <w:pPr>
        <w:numPr>
          <w:ilvl w:val="3"/>
          <w:numId w:val="900"/>
        </w:numPr>
        <w:spacing w:before="0" w:after="0"/>
      </w:pPr>
      <w:r>
        <w:t>Carbon Emissions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Surface Modification</w:t>
      </w:r>
    </w:p>
    <w:p>
      <w:pPr>
        <w:numPr>
          <w:ilvl w:val="3"/>
          <w:numId w:val="900"/>
        </w:numPr>
        <w:spacing w:before="0" w:after="0"/>
      </w:pPr>
      <w:r>
        <w:t>Heat Island Effects</w:t>
      </w:r>
    </w:p>
    <w:p>
      <w:pPr>
        <w:numPr>
          <w:ilvl w:val="2"/>
          <w:numId w:val="900"/>
        </w:numPr>
        <w:spacing w:before="0" w:after="0"/>
      </w:pPr>
      <w:r>
        <w:t>Agriculture</w:t>
      </w:r>
    </w:p>
    <w:p>
      <w:pPr>
        <w:numPr>
          <w:ilvl w:val="3"/>
          <w:numId w:val="900"/>
        </w:numPr>
        <w:spacing w:before="0" w:after="0"/>
      </w:pPr>
      <w:r>
        <w:t>Crop Expansion</w:t>
      </w:r>
    </w:p>
    <w:p>
      <w:pPr>
        <w:numPr>
          <w:ilvl w:val="3"/>
          <w:numId w:val="900"/>
        </w:numPr>
        <w:spacing w:before="0" w:after="0"/>
      </w:pPr>
      <w:r>
        <w:t>Irrigation</w:t>
      </w:r>
    </w:p>
    <w:p>
      <w:pPr>
        <w:numPr>
          <w:ilvl w:val="1"/>
          <w:numId w:val="900"/>
        </w:numPr>
        <w:spacing w:before="0" w:after="0"/>
      </w:pPr>
      <w:r>
        <w:t>Atmospheric Aerosols (Anthropogenic)</w:t>
      </w:r>
    </w:p>
    <w:p>
      <w:pPr>
        <w:numPr>
          <w:ilvl w:val="2"/>
          <w:numId w:val="900"/>
        </w:numPr>
        <w:spacing w:before="0" w:after="0"/>
      </w:pPr>
      <w:r>
        <w:t>Sources and Types</w:t>
      </w:r>
    </w:p>
    <w:p>
      <w:pPr>
        <w:numPr>
          <w:ilvl w:val="3"/>
          <w:numId w:val="900"/>
        </w:numPr>
        <w:spacing w:before="0" w:after="0"/>
      </w:pPr>
      <w:r>
        <w:t>Sulfate Aerosols</w:t>
      </w:r>
    </w:p>
    <w:p>
      <w:pPr>
        <w:numPr>
          <w:ilvl w:val="3"/>
          <w:numId w:val="900"/>
        </w:numPr>
        <w:spacing w:before="0" w:after="0"/>
      </w:pPr>
      <w:r>
        <w:t>Black Carbon</w:t>
      </w:r>
    </w:p>
    <w:p>
      <w:pPr>
        <w:numPr>
          <w:ilvl w:val="3"/>
          <w:numId w:val="900"/>
        </w:numPr>
        <w:spacing w:before="0" w:after="0"/>
      </w:pPr>
      <w:r>
        <w:t>Organic Aerosols</w:t>
      </w:r>
    </w:p>
    <w:p>
      <w:pPr>
        <w:numPr>
          <w:ilvl w:val="2"/>
          <w:numId w:val="900"/>
        </w:numPr>
        <w:spacing w:before="0" w:after="0"/>
      </w:pPr>
      <w:r>
        <w:t>Radiative Effects</w:t>
      </w:r>
    </w:p>
    <w:p>
      <w:pPr>
        <w:numPr>
          <w:ilvl w:val="3"/>
          <w:numId w:val="900"/>
        </w:numPr>
        <w:spacing w:before="0" w:after="0"/>
      </w:pPr>
      <w:r>
        <w:t>Direct Effects</w:t>
      </w:r>
    </w:p>
    <w:p>
      <w:pPr>
        <w:numPr>
          <w:ilvl w:val="3"/>
          <w:numId w:val="900"/>
        </w:numPr>
        <w:spacing w:before="0" w:after="0"/>
      </w:pPr>
      <w:r>
        <w:t>Indirect Effects</w:t>
      </w:r>
    </w:p>
    <w:p>
      <w:pPr>
        <w:numPr>
          <w:ilvl w:val="0"/>
          <w:numId w:val="900"/>
        </w:numPr>
        <w:spacing w:before="0" w:after="0"/>
      </w:pPr>
      <w:r>
        <w:t>Observed Changes in the Climate System</w:t>
      </w:r>
    </w:p>
    <w:p>
      <w:pPr>
        <w:numPr>
          <w:ilvl w:val="1"/>
          <w:numId w:val="900"/>
        </w:numPr>
        <w:spacing w:before="0" w:after="0"/>
      </w:pPr>
      <w:r>
        <w:t>Global Temperature Rise</w:t>
      </w:r>
    </w:p>
    <w:p>
      <w:pPr>
        <w:numPr>
          <w:ilvl w:val="2"/>
          <w:numId w:val="900"/>
        </w:numPr>
        <w:spacing w:before="0" w:after="0"/>
      </w:pPr>
      <w:r>
        <w:t>Surface Temperature Trends</w:t>
      </w:r>
    </w:p>
    <w:p>
      <w:pPr>
        <w:numPr>
          <w:ilvl w:val="3"/>
          <w:numId w:val="900"/>
        </w:numPr>
        <w:spacing w:before="0" w:after="0"/>
      </w:pPr>
      <w:r>
        <w:t>Land Temperature Changes</w:t>
      </w:r>
    </w:p>
    <w:p>
      <w:pPr>
        <w:numPr>
          <w:ilvl w:val="3"/>
          <w:numId w:val="900"/>
        </w:numPr>
        <w:spacing w:before="0" w:after="0"/>
      </w:pPr>
      <w:r>
        <w:t>Ocean Temperature Changes</w:t>
      </w:r>
    </w:p>
    <w:p>
      <w:pPr>
        <w:numPr>
          <w:ilvl w:val="2"/>
          <w:numId w:val="900"/>
        </w:numPr>
        <w:spacing w:before="0" w:after="0"/>
      </w:pPr>
      <w:r>
        <w:t>Atmospheric Temperature Trends</w:t>
      </w:r>
    </w:p>
    <w:p>
      <w:pPr>
        <w:numPr>
          <w:ilvl w:val="3"/>
          <w:numId w:val="900"/>
        </w:numPr>
        <w:spacing w:before="0" w:after="0"/>
      </w:pPr>
      <w:r>
        <w:t>Tropospheric Warming</w:t>
      </w:r>
    </w:p>
    <w:p>
      <w:pPr>
        <w:numPr>
          <w:ilvl w:val="3"/>
          <w:numId w:val="900"/>
        </w:numPr>
        <w:spacing w:before="0" w:after="0"/>
      </w:pPr>
      <w:r>
        <w:t>Stratospheric Cooling</w:t>
      </w:r>
    </w:p>
    <w:p>
      <w:pPr>
        <w:numPr>
          <w:ilvl w:val="1"/>
          <w:numId w:val="900"/>
        </w:numPr>
        <w:spacing w:before="0" w:after="0"/>
      </w:pPr>
      <w:r>
        <w:t>Ocean Warming and Acidification</w:t>
      </w:r>
    </w:p>
    <w:p>
      <w:pPr>
        <w:numPr>
          <w:ilvl w:val="2"/>
          <w:numId w:val="900"/>
        </w:numPr>
        <w:spacing w:before="0" w:after="0"/>
      </w:pPr>
      <w:r>
        <w:t>Ocean Heat Content</w:t>
      </w:r>
    </w:p>
    <w:p>
      <w:pPr>
        <w:numPr>
          <w:ilvl w:val="2"/>
          <w:numId w:val="900"/>
        </w:numPr>
        <w:spacing w:before="0" w:after="0"/>
      </w:pPr>
      <w:r>
        <w:t>pH Changes</w:t>
      </w:r>
    </w:p>
    <w:p>
      <w:pPr>
        <w:numPr>
          <w:ilvl w:val="2"/>
          <w:numId w:val="900"/>
        </w:numPr>
        <w:spacing w:before="0" w:after="0"/>
      </w:pPr>
      <w:r>
        <w:t>Carbonate Chemistry</w:t>
      </w:r>
    </w:p>
    <w:p>
      <w:pPr>
        <w:numPr>
          <w:ilvl w:val="1"/>
          <w:numId w:val="900"/>
        </w:numPr>
        <w:spacing w:before="0" w:after="0"/>
      </w:pPr>
      <w:r>
        <w:t>Sea Level Rise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Melting Ice Contributions</w:t>
      </w:r>
    </w:p>
    <w:p>
      <w:pPr>
        <w:numPr>
          <w:ilvl w:val="3"/>
          <w:numId w:val="900"/>
        </w:numPr>
        <w:spacing w:before="0" w:after="0"/>
      </w:pPr>
      <w:r>
        <w:t>Glaciers and Ice Caps</w:t>
      </w:r>
    </w:p>
    <w:p>
      <w:pPr>
        <w:numPr>
          <w:ilvl w:val="3"/>
          <w:numId w:val="900"/>
        </w:numPr>
        <w:spacing w:before="0" w:after="0"/>
      </w:pPr>
      <w:r>
        <w:t>Ice Sheets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1"/>
          <w:numId w:val="900"/>
        </w:numPr>
        <w:spacing w:before="0" w:after="0"/>
      </w:pPr>
      <w:r>
        <w:t>Changes in Precipitation Patterns</w:t>
      </w:r>
    </w:p>
    <w:p>
      <w:pPr>
        <w:numPr>
          <w:ilvl w:val="2"/>
          <w:numId w:val="900"/>
        </w:numPr>
        <w:spacing w:before="0" w:after="0"/>
      </w:pPr>
      <w:r>
        <w:t>Global Precipitation Trends</w:t>
      </w:r>
    </w:p>
    <w:p>
      <w:pPr>
        <w:numPr>
          <w:ilvl w:val="2"/>
          <w:numId w:val="900"/>
        </w:numPr>
        <w:spacing w:before="0" w:after="0"/>
      </w:pPr>
      <w:r>
        <w:t>Regional Variability</w:t>
      </w:r>
    </w:p>
    <w:p>
      <w:pPr>
        <w:numPr>
          <w:ilvl w:val="2"/>
          <w:numId w:val="900"/>
        </w:numPr>
        <w:spacing w:before="0" w:after="0"/>
      </w:pPr>
      <w:r>
        <w:t>Extreme Precipitation Events</w:t>
      </w:r>
    </w:p>
    <w:p>
      <w:pPr>
        <w:numPr>
          <w:ilvl w:val="1"/>
          <w:numId w:val="900"/>
        </w:numPr>
        <w:spacing w:before="0" w:after="0"/>
      </w:pPr>
      <w:r>
        <w:t>Shrinking Cryosphere</w:t>
      </w:r>
    </w:p>
    <w:p>
      <w:pPr>
        <w:numPr>
          <w:ilvl w:val="2"/>
          <w:numId w:val="900"/>
        </w:numPr>
        <w:spacing w:before="0" w:after="0"/>
      </w:pPr>
      <w:r>
        <w:t>Glacier Retreat</w:t>
      </w:r>
    </w:p>
    <w:p>
      <w:pPr>
        <w:numPr>
          <w:ilvl w:val="3"/>
          <w:numId w:val="900"/>
        </w:numPr>
        <w:spacing w:before="0" w:after="0"/>
      </w:pPr>
      <w:r>
        <w:t>Mountain Glaciers</w:t>
      </w:r>
    </w:p>
    <w:p>
      <w:pPr>
        <w:numPr>
          <w:ilvl w:val="3"/>
          <w:numId w:val="900"/>
        </w:numPr>
        <w:spacing w:before="0" w:after="0"/>
      </w:pPr>
      <w:r>
        <w:t>Ice Cap Loss</w:t>
      </w:r>
    </w:p>
    <w:p>
      <w:pPr>
        <w:numPr>
          <w:ilvl w:val="2"/>
          <w:numId w:val="900"/>
        </w:numPr>
        <w:spacing w:before="0" w:after="0"/>
      </w:pPr>
      <w:r>
        <w:t>Sea Ice Decline</w:t>
      </w:r>
    </w:p>
    <w:p>
      <w:pPr>
        <w:numPr>
          <w:ilvl w:val="3"/>
          <w:numId w:val="900"/>
        </w:numPr>
        <w:spacing w:before="0" w:after="0"/>
      </w:pPr>
      <w:r>
        <w:t>Arctic Sea Ice</w:t>
      </w:r>
    </w:p>
    <w:p>
      <w:pPr>
        <w:numPr>
          <w:ilvl w:val="3"/>
          <w:numId w:val="900"/>
        </w:numPr>
        <w:spacing w:before="0" w:after="0"/>
      </w:pPr>
      <w:r>
        <w:t>Antarctic Sea Ice</w:t>
      </w:r>
    </w:p>
    <w:p>
      <w:pPr>
        <w:numPr>
          <w:ilvl w:val="2"/>
          <w:numId w:val="900"/>
        </w:numPr>
        <w:spacing w:before="0" w:after="0"/>
      </w:pPr>
      <w:r>
        <w:t>Permafrost Thaw</w:t>
      </w:r>
    </w:p>
    <w:p>
      <w:pPr>
        <w:numPr>
          <w:ilvl w:val="3"/>
          <w:numId w:val="900"/>
        </w:numPr>
        <w:spacing w:before="0" w:after="0"/>
      </w:pPr>
      <w:r>
        <w:t>Active Layer Deepening</w:t>
      </w:r>
    </w:p>
    <w:p>
      <w:pPr>
        <w:numPr>
          <w:ilvl w:val="3"/>
          <w:numId w:val="900"/>
        </w:numPr>
        <w:spacing w:before="0" w:after="0"/>
      </w:pPr>
      <w:r>
        <w:t>Carbon Release</w:t>
      </w:r>
    </w:p>
    <w:p>
      <w:pPr>
        <w:numPr>
          <w:ilvl w:val="1"/>
          <w:numId w:val="900"/>
        </w:numPr>
        <w:spacing w:before="0" w:after="0"/>
      </w:pPr>
      <w:r>
        <w:t>Extreme Weather Event Frequency and Intensity</w:t>
      </w:r>
    </w:p>
    <w:p>
      <w:pPr>
        <w:numPr>
          <w:ilvl w:val="2"/>
          <w:numId w:val="900"/>
        </w:numPr>
        <w:spacing w:before="0" w:after="0"/>
      </w:pPr>
      <w:r>
        <w:t>Heatwaves</w:t>
      </w:r>
    </w:p>
    <w:p>
      <w:pPr>
        <w:numPr>
          <w:ilvl w:val="3"/>
          <w:numId w:val="900"/>
        </w:numPr>
        <w:spacing w:before="0" w:after="0"/>
      </w:pPr>
      <w:r>
        <w:t>Temperature Records</w:t>
      </w:r>
    </w:p>
    <w:p>
      <w:pPr>
        <w:numPr>
          <w:ilvl w:val="3"/>
          <w:numId w:val="900"/>
        </w:numPr>
        <w:spacing w:before="0" w:after="0"/>
      </w:pPr>
      <w:r>
        <w:t>Duration and Intensity</w:t>
      </w:r>
    </w:p>
    <w:p>
      <w:pPr>
        <w:numPr>
          <w:ilvl w:val="2"/>
          <w:numId w:val="900"/>
        </w:numPr>
        <w:spacing w:before="0" w:after="0"/>
      </w:pPr>
      <w:r>
        <w:t>Droughts</w:t>
      </w:r>
    </w:p>
    <w:p>
      <w:pPr>
        <w:numPr>
          <w:ilvl w:val="3"/>
          <w:numId w:val="900"/>
        </w:numPr>
        <w:spacing w:before="0" w:after="0"/>
      </w:pPr>
      <w:r>
        <w:t>Precipitation Deficits</w:t>
      </w:r>
    </w:p>
    <w:p>
      <w:pPr>
        <w:numPr>
          <w:ilvl w:val="3"/>
          <w:numId w:val="900"/>
        </w:numPr>
        <w:spacing w:before="0" w:after="0"/>
      </w:pPr>
      <w:r>
        <w:t>Soil Moisture Changes</w:t>
      </w:r>
    </w:p>
    <w:p>
      <w:pPr>
        <w:numPr>
          <w:ilvl w:val="2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Heavy Precipitation Events</w:t>
      </w:r>
    </w:p>
    <w:p>
      <w:pPr>
        <w:numPr>
          <w:ilvl w:val="3"/>
          <w:numId w:val="900"/>
        </w:numPr>
        <w:spacing w:before="0" w:after="0"/>
      </w:pPr>
      <w:r>
        <w:t>River Flooding</w:t>
      </w:r>
    </w:p>
    <w:p>
      <w:pPr>
        <w:numPr>
          <w:ilvl w:val="2"/>
          <w:numId w:val="900"/>
        </w:numPr>
        <w:spacing w:before="0" w:after="0"/>
      </w:pPr>
      <w:r>
        <w:t>Tropical Cyclones</w:t>
      </w:r>
    </w:p>
    <w:p>
      <w:pPr>
        <w:numPr>
          <w:ilvl w:val="3"/>
          <w:numId w:val="900"/>
        </w:numPr>
        <w:spacing w:before="0" w:after="0"/>
      </w:pPr>
      <w:r>
        <w:t>Intensity Changes</w:t>
      </w:r>
    </w:p>
    <w:p>
      <w:pPr>
        <w:numPr>
          <w:ilvl w:val="3"/>
          <w:numId w:val="900"/>
        </w:numPr>
        <w:spacing w:before="0" w:after="0"/>
      </w:pPr>
      <w:r>
        <w:t>Track Modifications</w:t>
      </w:r>
    </w:p>
    <w:p>
      <w:pPr>
        <w:pStyle w:val="Heading1"/>
      </w:pPr>
      <w:r>
        <w:t>Climate Modeling and Projections</w:t>
      </w:r>
    </w:p>
    <w:p>
      <w:pPr>
        <w:numPr>
          <w:ilvl w:val="0"/>
          <w:numId w:val="900"/>
        </w:numPr>
        <w:spacing w:before="0" w:after="0"/>
      </w:pPr>
      <w:r>
        <w:t>Principles of Climate Modeling</w:t>
      </w:r>
    </w:p>
    <w:p>
      <w:pPr>
        <w:numPr>
          <w:ilvl w:val="1"/>
          <w:numId w:val="900"/>
        </w:numPr>
        <w:spacing w:before="0" w:after="0"/>
      </w:pPr>
      <w:r>
        <w:t>Physical Laws and Parameterization</w:t>
      </w:r>
    </w:p>
    <w:p>
      <w:pPr>
        <w:numPr>
          <w:ilvl w:val="2"/>
          <w:numId w:val="900"/>
        </w:numPr>
        <w:spacing w:before="0" w:after="0"/>
      </w:pPr>
      <w:r>
        <w:t>Conservation of Energy, Mass, and Momentum</w:t>
      </w:r>
    </w:p>
    <w:p>
      <w:pPr>
        <w:numPr>
          <w:ilvl w:val="2"/>
          <w:numId w:val="900"/>
        </w:numPr>
        <w:spacing w:before="0" w:after="0"/>
      </w:pPr>
      <w:r>
        <w:t>Navier-Stokes Equations</w:t>
      </w:r>
    </w:p>
    <w:p>
      <w:pPr>
        <w:numPr>
          <w:ilvl w:val="2"/>
          <w:numId w:val="900"/>
        </w:numPr>
        <w:spacing w:before="0" w:after="0"/>
      </w:pPr>
      <w:r>
        <w:t>Thermodynamic Equations</w:t>
      </w:r>
    </w:p>
    <w:p>
      <w:pPr>
        <w:numPr>
          <w:ilvl w:val="2"/>
          <w:numId w:val="900"/>
        </w:numPr>
        <w:spacing w:before="0" w:after="0"/>
      </w:pPr>
      <w:r>
        <w:t>Parameterization of Sub-grid Processes</w:t>
      </w:r>
    </w:p>
    <w:p>
      <w:pPr>
        <w:numPr>
          <w:ilvl w:val="1"/>
          <w:numId w:val="900"/>
        </w:numPr>
        <w:spacing w:before="0" w:after="0"/>
      </w:pPr>
      <w:r>
        <w:t>Grid Systems and Resolution</w:t>
      </w:r>
    </w:p>
    <w:p>
      <w:pPr>
        <w:numPr>
          <w:ilvl w:val="2"/>
          <w:numId w:val="900"/>
        </w:numPr>
        <w:spacing w:before="0" w:after="0"/>
      </w:pPr>
      <w:r>
        <w:t>Horizontal and Vertical Grids</w:t>
      </w:r>
    </w:p>
    <w:p>
      <w:pPr>
        <w:numPr>
          <w:ilvl w:val="2"/>
          <w:numId w:val="900"/>
        </w:numPr>
        <w:spacing w:before="0" w:after="0"/>
      </w:pPr>
      <w:r>
        <w:t>Spatial and Temporal Resolution</w:t>
      </w:r>
    </w:p>
    <w:p>
      <w:pPr>
        <w:numPr>
          <w:ilvl w:val="2"/>
          <w:numId w:val="900"/>
        </w:numPr>
        <w:spacing w:before="0" w:after="0"/>
      </w:pPr>
      <w:r>
        <w:t>Computational Constraints</w:t>
      </w:r>
    </w:p>
    <w:p>
      <w:pPr>
        <w:numPr>
          <w:ilvl w:val="1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Finite Difference Methods</w:t>
      </w:r>
    </w:p>
    <w:p>
      <w:pPr>
        <w:numPr>
          <w:ilvl w:val="2"/>
          <w:numId w:val="900"/>
        </w:numPr>
        <w:spacing w:before="0" w:after="0"/>
      </w:pPr>
      <w:r>
        <w:t>Spectral Methods</w:t>
      </w:r>
    </w:p>
    <w:p>
      <w:pPr>
        <w:numPr>
          <w:ilvl w:val="2"/>
          <w:numId w:val="900"/>
        </w:numPr>
        <w:spacing w:before="0" w:after="0"/>
      </w:pPr>
      <w:r>
        <w:t>Time Stepping Schemes</w:t>
      </w:r>
    </w:p>
    <w:p>
      <w:pPr>
        <w:numPr>
          <w:ilvl w:val="0"/>
          <w:numId w:val="900"/>
        </w:numPr>
        <w:spacing w:before="0" w:after="0"/>
      </w:pPr>
      <w:r>
        <w:t>Types of Climate Models</w:t>
      </w:r>
    </w:p>
    <w:p>
      <w:pPr>
        <w:numPr>
          <w:ilvl w:val="1"/>
          <w:numId w:val="900"/>
        </w:numPr>
        <w:spacing w:before="0" w:after="0"/>
      </w:pPr>
      <w:r>
        <w:t>Energy Balance Models (EBMs)</w:t>
      </w:r>
    </w:p>
    <w:p>
      <w:pPr>
        <w:numPr>
          <w:ilvl w:val="2"/>
          <w:numId w:val="900"/>
        </w:numPr>
        <w:spacing w:before="0" w:after="0"/>
      </w:pPr>
      <w:r>
        <w:t>Zero-Dimensional Models</w:t>
      </w:r>
    </w:p>
    <w:p>
      <w:pPr>
        <w:numPr>
          <w:ilvl w:val="2"/>
          <w:numId w:val="900"/>
        </w:numPr>
        <w:spacing w:before="0" w:after="0"/>
      </w:pPr>
      <w:r>
        <w:t>One-Dimensional Models</w:t>
      </w:r>
    </w:p>
    <w:p>
      <w:pPr>
        <w:numPr>
          <w:ilvl w:val="2"/>
          <w:numId w:val="900"/>
        </w:numPr>
        <w:spacing w:before="0" w:after="0"/>
      </w:pPr>
      <w:r>
        <w:t>Radiative-Convective Models</w:t>
      </w:r>
    </w:p>
    <w:p>
      <w:pPr>
        <w:numPr>
          <w:ilvl w:val="1"/>
          <w:numId w:val="900"/>
        </w:numPr>
        <w:spacing w:before="0" w:after="0"/>
      </w:pPr>
      <w:r>
        <w:t>General Circulation Models (GCMs)</w:t>
      </w:r>
    </w:p>
    <w:p>
      <w:pPr>
        <w:numPr>
          <w:ilvl w:val="2"/>
          <w:numId w:val="900"/>
        </w:numPr>
        <w:spacing w:before="0" w:after="0"/>
      </w:pPr>
      <w:r>
        <w:t>Atmospheric GCMs</w:t>
      </w:r>
    </w:p>
    <w:p>
      <w:pPr>
        <w:numPr>
          <w:ilvl w:val="3"/>
          <w:numId w:val="900"/>
        </w:numPr>
        <w:spacing w:before="0" w:after="0"/>
      </w:pPr>
      <w:r>
        <w:t>Primitive Equations</w:t>
      </w:r>
    </w:p>
    <w:p>
      <w:pPr>
        <w:numPr>
          <w:ilvl w:val="3"/>
          <w:numId w:val="900"/>
        </w:numPr>
        <w:spacing w:before="0" w:after="0"/>
      </w:pPr>
      <w:r>
        <w:t>Atmospheric Physics</w:t>
      </w:r>
    </w:p>
    <w:p>
      <w:pPr>
        <w:numPr>
          <w:ilvl w:val="2"/>
          <w:numId w:val="900"/>
        </w:numPr>
        <w:spacing w:before="0" w:after="0"/>
      </w:pPr>
      <w:r>
        <w:t>Oceanic GCMs</w:t>
      </w:r>
    </w:p>
    <w:p>
      <w:pPr>
        <w:numPr>
          <w:ilvl w:val="3"/>
          <w:numId w:val="900"/>
        </w:numPr>
        <w:spacing w:before="0" w:after="0"/>
      </w:pPr>
      <w:r>
        <w:t>Ocean Dynamics</w:t>
      </w:r>
    </w:p>
    <w:p>
      <w:pPr>
        <w:numPr>
          <w:ilvl w:val="3"/>
          <w:numId w:val="900"/>
        </w:numPr>
        <w:spacing w:before="0" w:after="0"/>
      </w:pPr>
      <w:r>
        <w:t>Thermohaline Circulation</w:t>
      </w:r>
    </w:p>
    <w:p>
      <w:pPr>
        <w:numPr>
          <w:ilvl w:val="2"/>
          <w:numId w:val="900"/>
        </w:numPr>
        <w:spacing w:before="0" w:after="0"/>
      </w:pPr>
      <w:r>
        <w:t>Coupled Atmosphere-Ocean Models</w:t>
      </w:r>
    </w:p>
    <w:p>
      <w:pPr>
        <w:numPr>
          <w:ilvl w:val="1"/>
          <w:numId w:val="900"/>
        </w:numPr>
        <w:spacing w:before="0" w:after="0"/>
      </w:pPr>
      <w:r>
        <w:t>Earth System Models (ESMs)</w:t>
      </w:r>
    </w:p>
    <w:p>
      <w:pPr>
        <w:numPr>
          <w:ilvl w:val="2"/>
          <w:numId w:val="900"/>
        </w:numPr>
        <w:spacing w:before="0" w:after="0"/>
      </w:pPr>
      <w:r>
        <w:t>Coupled Components</w:t>
      </w:r>
    </w:p>
    <w:p>
      <w:pPr>
        <w:numPr>
          <w:ilvl w:val="3"/>
          <w:numId w:val="900"/>
        </w:numPr>
        <w:spacing w:before="0" w:after="0"/>
      </w:pPr>
      <w:r>
        <w:t>Atmosphere-Ocean-Land-Ice</w:t>
      </w:r>
    </w:p>
    <w:p>
      <w:pPr>
        <w:numPr>
          <w:ilvl w:val="2"/>
          <w:numId w:val="900"/>
        </w:numPr>
        <w:spacing w:before="0" w:after="0"/>
      </w:pPr>
      <w:r>
        <w:t>Biogeochemical Cycles</w:t>
      </w:r>
    </w:p>
    <w:p>
      <w:pPr>
        <w:numPr>
          <w:ilvl w:val="3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Dynamic Vegetation</w:t>
      </w:r>
    </w:p>
    <w:p>
      <w:pPr>
        <w:numPr>
          <w:ilvl w:val="1"/>
          <w:numId w:val="900"/>
        </w:numPr>
        <w:spacing w:before="0" w:after="0"/>
      </w:pPr>
      <w:r>
        <w:t>Regional Climate Models (RCMs)</w:t>
      </w:r>
    </w:p>
    <w:p>
      <w:pPr>
        <w:numPr>
          <w:ilvl w:val="2"/>
          <w:numId w:val="900"/>
        </w:numPr>
        <w:spacing w:before="0" w:after="0"/>
      </w:pPr>
      <w:r>
        <w:t>Downscaling Techniques</w:t>
      </w:r>
    </w:p>
    <w:p>
      <w:pPr>
        <w:numPr>
          <w:ilvl w:val="3"/>
          <w:numId w:val="900"/>
        </w:numPr>
        <w:spacing w:before="0" w:after="0"/>
      </w:pPr>
      <w:r>
        <w:t>Dynamical Downscaling</w:t>
      </w:r>
    </w:p>
    <w:p>
      <w:pPr>
        <w:numPr>
          <w:ilvl w:val="3"/>
          <w:numId w:val="900"/>
        </w:numPr>
        <w:spacing w:before="0" w:after="0"/>
      </w:pPr>
      <w:r>
        <w:t>Statistical Downscaling</w:t>
      </w:r>
    </w:p>
    <w:p>
      <w:pPr>
        <w:numPr>
          <w:ilvl w:val="2"/>
          <w:numId w:val="900"/>
        </w:numPr>
        <w:spacing w:before="0" w:after="0"/>
      </w:pPr>
      <w:r>
        <w:t>High-Resolution Applications</w:t>
      </w:r>
    </w:p>
    <w:p>
      <w:pPr>
        <w:numPr>
          <w:ilvl w:val="0"/>
          <w:numId w:val="900"/>
        </w:numPr>
        <w:spacing w:before="0" w:after="0"/>
      </w:pPr>
      <w:r>
        <w:t>Model Validation and Evaluation</w:t>
      </w:r>
    </w:p>
    <w:p>
      <w:pPr>
        <w:numPr>
          <w:ilvl w:val="1"/>
          <w:numId w:val="900"/>
        </w:numPr>
        <w:spacing w:before="0" w:after="0"/>
      </w:pPr>
      <w:r>
        <w:t>Hindcasting and Comparison with Observations</w:t>
      </w:r>
    </w:p>
    <w:p>
      <w:pPr>
        <w:numPr>
          <w:ilvl w:val="2"/>
          <w:numId w:val="900"/>
        </w:numPr>
        <w:spacing w:before="0" w:after="0"/>
      </w:pPr>
      <w:r>
        <w:t>Historical Simulations</w:t>
      </w:r>
    </w:p>
    <w:p>
      <w:pPr>
        <w:numPr>
          <w:ilvl w:val="2"/>
          <w:numId w:val="900"/>
        </w:numPr>
        <w:spacing w:before="0" w:after="0"/>
      </w:pPr>
      <w:r>
        <w:t>Model Performance Metrics</w:t>
      </w:r>
    </w:p>
    <w:p>
      <w:pPr>
        <w:numPr>
          <w:ilvl w:val="1"/>
          <w:numId w:val="900"/>
        </w:numPr>
        <w:spacing w:before="0" w:after="0"/>
      </w:pPr>
      <w:r>
        <w:t>Model Intercomparison Projects (CMIP)</w:t>
      </w:r>
    </w:p>
    <w:p>
      <w:pPr>
        <w:numPr>
          <w:ilvl w:val="2"/>
          <w:numId w:val="900"/>
        </w:numPr>
        <w:spacing w:before="0" w:after="0"/>
      </w:pPr>
      <w:r>
        <w:t>CMIP5</w:t>
      </w:r>
    </w:p>
    <w:p>
      <w:pPr>
        <w:numPr>
          <w:ilvl w:val="3"/>
          <w:numId w:val="900"/>
        </w:numPr>
        <w:spacing w:before="0" w:after="0"/>
      </w:pPr>
      <w:r>
        <w:t>Representative Concentration Pathways</w:t>
      </w:r>
    </w:p>
    <w:p>
      <w:pPr>
        <w:numPr>
          <w:ilvl w:val="2"/>
          <w:numId w:val="900"/>
        </w:numPr>
        <w:spacing w:before="0" w:after="0"/>
      </w:pPr>
      <w:r>
        <w:t>CMIP6</w:t>
      </w:r>
    </w:p>
    <w:p>
      <w:pPr>
        <w:numPr>
          <w:ilvl w:val="3"/>
          <w:numId w:val="900"/>
        </w:numPr>
        <w:spacing w:before="0" w:after="0"/>
      </w:pPr>
      <w:r>
        <w:t>Shared Socioeconomic Pathways</w:t>
      </w:r>
    </w:p>
    <w:p>
      <w:pPr>
        <w:numPr>
          <w:ilvl w:val="2"/>
          <w:numId w:val="900"/>
        </w:numPr>
        <w:spacing w:before="0" w:after="0"/>
      </w:pPr>
      <w:r>
        <w:t>Model Ensemble Analysis</w:t>
      </w:r>
    </w:p>
    <w:p>
      <w:pPr>
        <w:numPr>
          <w:ilvl w:val="1"/>
          <w:numId w:val="900"/>
        </w:numPr>
        <w:spacing w:before="0" w:after="0"/>
      </w:pPr>
      <w:r>
        <w:t>Uncertainty and Sensitivity Analysis</w:t>
      </w:r>
    </w:p>
    <w:p>
      <w:pPr>
        <w:numPr>
          <w:ilvl w:val="2"/>
          <w:numId w:val="900"/>
        </w:numPr>
        <w:spacing w:before="0" w:after="0"/>
      </w:pPr>
      <w:r>
        <w:t>Parameter Uncertainty</w:t>
      </w:r>
    </w:p>
    <w:p>
      <w:pPr>
        <w:numPr>
          <w:ilvl w:val="2"/>
          <w:numId w:val="900"/>
        </w:numPr>
        <w:spacing w:before="0" w:after="0"/>
      </w:pPr>
      <w:r>
        <w:t>Structural Uncertainty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0"/>
          <w:numId w:val="900"/>
        </w:numPr>
        <w:spacing w:before="0" w:after="0"/>
      </w:pPr>
      <w:r>
        <w:t>Future Climate Projections</w:t>
      </w:r>
    </w:p>
    <w:p>
      <w:pPr>
        <w:numPr>
          <w:ilvl w:val="1"/>
          <w:numId w:val="900"/>
        </w:numPr>
        <w:spacing w:before="0" w:after="0"/>
      </w:pPr>
      <w:r>
        <w:t>Emission Scenarios</w:t>
      </w:r>
    </w:p>
    <w:p>
      <w:pPr>
        <w:numPr>
          <w:ilvl w:val="2"/>
          <w:numId w:val="900"/>
        </w:numPr>
        <w:spacing w:before="0" w:after="0"/>
      </w:pPr>
      <w:r>
        <w:t>Historical Scenarios</w:t>
      </w:r>
    </w:p>
    <w:p>
      <w:pPr>
        <w:numPr>
          <w:ilvl w:val="2"/>
          <w:numId w:val="900"/>
        </w:numPr>
        <w:spacing w:before="0" w:after="0"/>
      </w:pPr>
      <w:r>
        <w:t>Future Scenarios</w:t>
      </w:r>
    </w:p>
    <w:p>
      <w:pPr>
        <w:numPr>
          <w:ilvl w:val="3"/>
          <w:numId w:val="900"/>
        </w:numPr>
        <w:spacing w:before="0" w:after="0"/>
      </w:pPr>
      <w:r>
        <w:t>Baseline Scenarios</w:t>
      </w:r>
    </w:p>
    <w:p>
      <w:pPr>
        <w:numPr>
          <w:ilvl w:val="3"/>
          <w:numId w:val="900"/>
        </w:numPr>
        <w:spacing w:before="0" w:after="0"/>
      </w:pPr>
      <w:r>
        <w:t>Mitigation Scenarios</w:t>
      </w:r>
    </w:p>
    <w:p>
      <w:pPr>
        <w:numPr>
          <w:ilvl w:val="1"/>
          <w:numId w:val="900"/>
        </w:numPr>
        <w:spacing w:before="0" w:after="0"/>
      </w:pPr>
      <w:r>
        <w:t>Representative Concentration Pathways (RCPs)</w:t>
      </w:r>
    </w:p>
    <w:p>
      <w:pPr>
        <w:numPr>
          <w:ilvl w:val="2"/>
          <w:numId w:val="900"/>
        </w:numPr>
        <w:spacing w:before="0" w:after="0"/>
      </w:pPr>
      <w:r>
        <w:t>RCP2.6</w:t>
      </w:r>
    </w:p>
    <w:p>
      <w:pPr>
        <w:numPr>
          <w:ilvl w:val="3"/>
          <w:numId w:val="900"/>
        </w:numPr>
        <w:spacing w:before="0" w:after="0"/>
      </w:pPr>
      <w:r>
        <w:t>Strong Mitigation</w:t>
      </w:r>
    </w:p>
    <w:p>
      <w:pPr>
        <w:numPr>
          <w:ilvl w:val="2"/>
          <w:numId w:val="900"/>
        </w:numPr>
        <w:spacing w:before="0" w:after="0"/>
      </w:pPr>
      <w:r>
        <w:t>RCP4.5</w:t>
      </w:r>
    </w:p>
    <w:p>
      <w:pPr>
        <w:numPr>
          <w:ilvl w:val="3"/>
          <w:numId w:val="900"/>
        </w:numPr>
        <w:spacing w:before="0" w:after="0"/>
      </w:pPr>
      <w:r>
        <w:t>Moderate Mitigation</w:t>
      </w:r>
    </w:p>
    <w:p>
      <w:pPr>
        <w:numPr>
          <w:ilvl w:val="2"/>
          <w:numId w:val="900"/>
        </w:numPr>
        <w:spacing w:before="0" w:after="0"/>
      </w:pPr>
      <w:r>
        <w:t>RCP6.0</w:t>
      </w:r>
    </w:p>
    <w:p>
      <w:pPr>
        <w:numPr>
          <w:ilvl w:val="3"/>
          <w:numId w:val="900"/>
        </w:numPr>
        <w:spacing w:before="0" w:after="0"/>
      </w:pPr>
      <w:r>
        <w:t>Limited Mitigation</w:t>
      </w:r>
    </w:p>
    <w:p>
      <w:pPr>
        <w:numPr>
          <w:ilvl w:val="2"/>
          <w:numId w:val="900"/>
        </w:numPr>
        <w:spacing w:before="0" w:after="0"/>
      </w:pPr>
      <w:r>
        <w:t>RCP8.5</w:t>
      </w:r>
    </w:p>
    <w:p>
      <w:pPr>
        <w:numPr>
          <w:ilvl w:val="3"/>
          <w:numId w:val="900"/>
        </w:numPr>
        <w:spacing w:before="0" w:after="0"/>
      </w:pPr>
      <w:r>
        <w:t>High Emissions</w:t>
      </w:r>
    </w:p>
    <w:p>
      <w:pPr>
        <w:numPr>
          <w:ilvl w:val="1"/>
          <w:numId w:val="900"/>
        </w:numPr>
        <w:spacing w:before="0" w:after="0"/>
      </w:pPr>
      <w:r>
        <w:t>Shared Socioeconomic Pathways (SSPs)</w:t>
      </w:r>
    </w:p>
    <w:p>
      <w:pPr>
        <w:numPr>
          <w:ilvl w:val="2"/>
          <w:numId w:val="900"/>
        </w:numPr>
        <w:spacing w:before="0" w:after="0"/>
      </w:pPr>
      <w:r>
        <w:t>SSP1</w:t>
      </w:r>
    </w:p>
    <w:p>
      <w:pPr>
        <w:numPr>
          <w:ilvl w:val="3"/>
          <w:numId w:val="900"/>
        </w:numPr>
        <w:spacing w:before="0" w:after="0"/>
      </w:pPr>
      <w:r>
        <w:t>Sustainability</w:t>
      </w:r>
    </w:p>
    <w:p>
      <w:pPr>
        <w:numPr>
          <w:ilvl w:val="2"/>
          <w:numId w:val="900"/>
        </w:numPr>
        <w:spacing w:before="0" w:after="0"/>
      </w:pPr>
      <w:r>
        <w:t>SSP2</w:t>
      </w:r>
    </w:p>
    <w:p>
      <w:pPr>
        <w:numPr>
          <w:ilvl w:val="3"/>
          <w:numId w:val="900"/>
        </w:numPr>
        <w:spacing w:before="0" w:after="0"/>
      </w:pPr>
      <w:r>
        <w:t>Middle of the Road</w:t>
      </w:r>
    </w:p>
    <w:p>
      <w:pPr>
        <w:numPr>
          <w:ilvl w:val="2"/>
          <w:numId w:val="900"/>
        </w:numPr>
        <w:spacing w:before="0" w:after="0"/>
      </w:pPr>
      <w:r>
        <w:t>SSP3</w:t>
      </w:r>
    </w:p>
    <w:p>
      <w:pPr>
        <w:numPr>
          <w:ilvl w:val="3"/>
          <w:numId w:val="900"/>
        </w:numPr>
        <w:spacing w:before="0" w:after="0"/>
      </w:pPr>
      <w:r>
        <w:t>Regional Rivalry</w:t>
      </w:r>
    </w:p>
    <w:p>
      <w:pPr>
        <w:numPr>
          <w:ilvl w:val="2"/>
          <w:numId w:val="900"/>
        </w:numPr>
        <w:spacing w:before="0" w:after="0"/>
      </w:pPr>
      <w:r>
        <w:t>SSP4</w:t>
      </w:r>
    </w:p>
    <w:p>
      <w:pPr>
        <w:numPr>
          <w:ilvl w:val="3"/>
          <w:numId w:val="900"/>
        </w:numPr>
        <w:spacing w:before="0" w:after="0"/>
      </w:pPr>
      <w:r>
        <w:t>Inequality</w:t>
      </w:r>
    </w:p>
    <w:p>
      <w:pPr>
        <w:numPr>
          <w:ilvl w:val="2"/>
          <w:numId w:val="900"/>
        </w:numPr>
        <w:spacing w:before="0" w:after="0"/>
      </w:pPr>
      <w:r>
        <w:t>SSP5</w:t>
      </w:r>
    </w:p>
    <w:p>
      <w:pPr>
        <w:numPr>
          <w:ilvl w:val="3"/>
          <w:numId w:val="900"/>
        </w:numPr>
        <w:spacing w:before="0" w:after="0"/>
      </w:pPr>
      <w:r>
        <w:t>Fossil-fueled Development</w:t>
      </w:r>
    </w:p>
    <w:p>
      <w:pPr>
        <w:numPr>
          <w:ilvl w:val="1"/>
          <w:numId w:val="900"/>
        </w:numPr>
        <w:spacing w:before="0" w:after="0"/>
      </w:pPr>
      <w:r>
        <w:t>Uncertainty in Projections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3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Parameter Variations</w:t>
      </w:r>
    </w:p>
    <w:p>
      <w:pPr>
        <w:numPr>
          <w:ilvl w:val="2"/>
          <w:numId w:val="900"/>
        </w:numPr>
        <w:spacing w:before="0" w:after="0"/>
      </w:pPr>
      <w:r>
        <w:t>Scenario Uncertainty</w:t>
      </w:r>
    </w:p>
    <w:p>
      <w:pPr>
        <w:numPr>
          <w:ilvl w:val="3"/>
          <w:numId w:val="900"/>
        </w:numPr>
        <w:spacing w:before="0" w:after="0"/>
      </w:pPr>
      <w:r>
        <w:t>Emission Pathways</w:t>
      </w:r>
    </w:p>
    <w:p>
      <w:pPr>
        <w:numPr>
          <w:ilvl w:val="3"/>
          <w:numId w:val="900"/>
        </w:numPr>
        <w:spacing w:before="0" w:after="0"/>
      </w:pPr>
      <w:r>
        <w:t>Socioeconomic Assumptions</w:t>
      </w:r>
    </w:p>
    <w:p>
      <w:pPr>
        <w:numPr>
          <w:ilvl w:val="2"/>
          <w:numId w:val="900"/>
        </w:numPr>
        <w:spacing w:before="0" w:after="0"/>
      </w:pPr>
      <w:r>
        <w:t>Internal Variability</w:t>
      </w:r>
    </w:p>
    <w:p>
      <w:pPr>
        <w:numPr>
          <w:ilvl w:val="3"/>
          <w:numId w:val="900"/>
        </w:numPr>
        <w:spacing w:before="0" w:after="0"/>
      </w:pPr>
      <w:r>
        <w:t>Natural Climate Fluctuations</w:t>
      </w:r>
    </w:p>
    <w:p>
      <w:pPr>
        <w:numPr>
          <w:ilvl w:val="1"/>
          <w:numId w:val="900"/>
        </w:numPr>
        <w:spacing w:before="0" w:after="0"/>
      </w:pPr>
      <w:r>
        <w:t>Regional Climate Projections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Precipitation Changes</w:t>
      </w:r>
    </w:p>
    <w:p>
      <w:pPr>
        <w:numPr>
          <w:ilvl w:val="2"/>
          <w:numId w:val="900"/>
        </w:numPr>
        <w:spacing w:before="0" w:after="0"/>
      </w:pPr>
      <w:r>
        <w:t>Extreme Event Changes</w:t>
      </w:r>
    </w:p>
    <w:p>
      <w:pPr>
        <w:pStyle w:val="Heading1"/>
      </w:pPr>
      <w:r>
        <w:t>Impacts and Applications of Climatology</w:t>
      </w:r>
    </w:p>
    <w:p>
      <w:pPr>
        <w:numPr>
          <w:ilvl w:val="0"/>
          <w:numId w:val="900"/>
        </w:numPr>
        <w:spacing w:before="0" w:after="0"/>
      </w:pPr>
      <w:r>
        <w:t>Impacts on Natural Systems</w:t>
      </w:r>
    </w:p>
    <w:p>
      <w:pPr>
        <w:numPr>
          <w:ilvl w:val="1"/>
          <w:numId w:val="900"/>
        </w:numPr>
        <w:spacing w:before="0" w:after="0"/>
      </w:pPr>
      <w:r>
        <w:t>Ecosystems and Biodiversity</w:t>
      </w:r>
    </w:p>
    <w:p>
      <w:pPr>
        <w:numPr>
          <w:ilvl w:val="2"/>
          <w:numId w:val="900"/>
        </w:numPr>
        <w:spacing w:before="0" w:after="0"/>
      </w:pPr>
      <w:r>
        <w:t>Species Distribution Shifts</w:t>
      </w:r>
    </w:p>
    <w:p>
      <w:pPr>
        <w:numPr>
          <w:ilvl w:val="3"/>
          <w:numId w:val="900"/>
        </w:numPr>
        <w:spacing w:before="0" w:after="0"/>
      </w:pPr>
      <w:r>
        <w:t>Range Migrations</w:t>
      </w:r>
    </w:p>
    <w:p>
      <w:pPr>
        <w:numPr>
          <w:ilvl w:val="3"/>
          <w:numId w:val="900"/>
        </w:numPr>
        <w:spacing w:before="0" w:after="0"/>
      </w:pPr>
      <w:r>
        <w:t>Altitudinal Shifts</w:t>
      </w:r>
    </w:p>
    <w:p>
      <w:pPr>
        <w:numPr>
          <w:ilvl w:val="2"/>
          <w:numId w:val="900"/>
        </w:numPr>
        <w:spacing w:before="0" w:after="0"/>
      </w:pPr>
      <w:r>
        <w:t>Habitat Loss and Fragmentation</w:t>
      </w:r>
    </w:p>
    <w:p>
      <w:pPr>
        <w:numPr>
          <w:ilvl w:val="3"/>
          <w:numId w:val="900"/>
        </w:numPr>
        <w:spacing w:before="0" w:after="0"/>
      </w:pPr>
      <w:r>
        <w:t>Climate Envelope Changes</w:t>
      </w:r>
    </w:p>
    <w:p>
      <w:pPr>
        <w:numPr>
          <w:ilvl w:val="3"/>
          <w:numId w:val="900"/>
        </w:numPr>
        <w:spacing w:before="0" w:after="0"/>
      </w:pPr>
      <w:r>
        <w:t>Ecosystem Transitions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3"/>
          <w:numId w:val="900"/>
        </w:numPr>
        <w:spacing w:before="0" w:after="0"/>
      </w:pPr>
      <w:r>
        <w:t>Timing of Life Cycles</w:t>
      </w:r>
    </w:p>
    <w:p>
      <w:pPr>
        <w:numPr>
          <w:ilvl w:val="3"/>
          <w:numId w:val="900"/>
        </w:numPr>
        <w:spacing w:before="0" w:after="0"/>
      </w:pPr>
      <w:r>
        <w:t>Species Interactions</w:t>
      </w:r>
    </w:p>
    <w:p>
      <w:pPr>
        <w:numPr>
          <w:ilvl w:val="1"/>
          <w:numId w:val="900"/>
        </w:numPr>
        <w:spacing w:before="0" w:after="0"/>
      </w:pPr>
      <w:r>
        <w:t>Water Resources and Hydrology</w:t>
      </w:r>
    </w:p>
    <w:p>
      <w:pPr>
        <w:numPr>
          <w:ilvl w:val="2"/>
          <w:numId w:val="900"/>
        </w:numPr>
        <w:spacing w:before="0" w:after="0"/>
      </w:pPr>
      <w:r>
        <w:t>Changes in River Flow</w:t>
      </w:r>
    </w:p>
    <w:p>
      <w:pPr>
        <w:numPr>
          <w:ilvl w:val="3"/>
          <w:numId w:val="900"/>
        </w:numPr>
        <w:spacing w:before="0" w:after="0"/>
      </w:pPr>
      <w:r>
        <w:t>Seasonal Flow Patterns</w:t>
      </w:r>
    </w:p>
    <w:p>
      <w:pPr>
        <w:numPr>
          <w:ilvl w:val="3"/>
          <w:numId w:val="900"/>
        </w:numPr>
        <w:spacing w:before="0" w:after="0"/>
      </w:pPr>
      <w:r>
        <w:t>Peak Flow Timing</w:t>
      </w:r>
    </w:p>
    <w:p>
      <w:pPr>
        <w:numPr>
          <w:ilvl w:val="2"/>
          <w:numId w:val="900"/>
        </w:numPr>
        <w:spacing w:before="0" w:after="0"/>
      </w:pPr>
      <w:r>
        <w:t>Drought and Flood Risk</w:t>
      </w:r>
    </w:p>
    <w:p>
      <w:pPr>
        <w:numPr>
          <w:ilvl w:val="3"/>
          <w:numId w:val="900"/>
        </w:numPr>
        <w:spacing w:before="0" w:after="0"/>
      </w:pPr>
      <w:r>
        <w:t>Hydrological Extremes</w:t>
      </w:r>
    </w:p>
    <w:p>
      <w:pPr>
        <w:numPr>
          <w:ilvl w:val="3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Groundwater Resources</w:t>
      </w:r>
    </w:p>
    <w:p>
      <w:pPr>
        <w:numPr>
          <w:ilvl w:val="3"/>
          <w:numId w:val="900"/>
        </w:numPr>
        <w:spacing w:before="0" w:after="0"/>
      </w:pPr>
      <w:r>
        <w:t>Recharge Patterns</w:t>
      </w:r>
    </w:p>
    <w:p>
      <w:pPr>
        <w:numPr>
          <w:ilvl w:val="3"/>
          <w:numId w:val="900"/>
        </w:numPr>
        <w:spacing w:before="0" w:after="0"/>
      </w:pPr>
      <w:r>
        <w:t>Aquifer Depletion</w:t>
      </w:r>
    </w:p>
    <w:p>
      <w:pPr>
        <w:numPr>
          <w:ilvl w:val="1"/>
          <w:numId w:val="900"/>
        </w:numPr>
        <w:spacing w:before="0" w:after="0"/>
      </w:pPr>
      <w:r>
        <w:t>Coastal Systems and Low-Lying Areas</w:t>
      </w:r>
    </w:p>
    <w:p>
      <w:pPr>
        <w:numPr>
          <w:ilvl w:val="2"/>
          <w:numId w:val="900"/>
        </w:numPr>
        <w:spacing w:before="0" w:after="0"/>
      </w:pPr>
      <w:r>
        <w:t>Erosion and Inundation</w:t>
      </w:r>
    </w:p>
    <w:p>
      <w:pPr>
        <w:numPr>
          <w:ilvl w:val="3"/>
          <w:numId w:val="900"/>
        </w:numPr>
        <w:spacing w:before="0" w:after="0"/>
      </w:pPr>
      <w:r>
        <w:t>Beach Erosion</w:t>
      </w:r>
    </w:p>
    <w:p>
      <w:pPr>
        <w:numPr>
          <w:ilvl w:val="3"/>
          <w:numId w:val="900"/>
        </w:numPr>
        <w:spacing w:before="0" w:after="0"/>
      </w:pPr>
      <w:r>
        <w:t>Coastal Flooding</w:t>
      </w:r>
    </w:p>
    <w:p>
      <w:pPr>
        <w:numPr>
          <w:ilvl w:val="2"/>
          <w:numId w:val="900"/>
        </w:numPr>
        <w:spacing w:before="0" w:after="0"/>
      </w:pPr>
      <w:r>
        <w:t>Saltwater Intrusion</w:t>
      </w:r>
    </w:p>
    <w:p>
      <w:pPr>
        <w:numPr>
          <w:ilvl w:val="3"/>
          <w:numId w:val="900"/>
        </w:numPr>
        <w:spacing w:before="0" w:after="0"/>
      </w:pPr>
      <w:r>
        <w:t>Groundwater Contamination</w:t>
      </w:r>
    </w:p>
    <w:p>
      <w:pPr>
        <w:numPr>
          <w:ilvl w:val="3"/>
          <w:numId w:val="900"/>
        </w:numPr>
        <w:spacing w:before="0" w:after="0"/>
      </w:pPr>
      <w:r>
        <w:t>Agricultural Impacts</w:t>
      </w:r>
    </w:p>
    <w:p>
      <w:pPr>
        <w:numPr>
          <w:ilvl w:val="2"/>
          <w:numId w:val="900"/>
        </w:numPr>
        <w:spacing w:before="0" w:after="0"/>
      </w:pPr>
      <w:r>
        <w:t>Wetland Changes</w:t>
      </w:r>
    </w:p>
    <w:p>
      <w:pPr>
        <w:numPr>
          <w:ilvl w:val="3"/>
          <w:numId w:val="900"/>
        </w:numPr>
        <w:spacing w:before="0" w:after="0"/>
      </w:pPr>
      <w:r>
        <w:t>Marsh Migration</w:t>
      </w:r>
    </w:p>
    <w:p>
      <w:pPr>
        <w:numPr>
          <w:ilvl w:val="3"/>
          <w:numId w:val="900"/>
        </w:numPr>
        <w:spacing w:before="0" w:after="0"/>
      </w:pPr>
      <w:r>
        <w:t>Ecosystem Services</w:t>
      </w:r>
    </w:p>
    <w:p>
      <w:pPr>
        <w:numPr>
          <w:ilvl w:val="0"/>
          <w:numId w:val="900"/>
        </w:numPr>
        <w:spacing w:before="0" w:after="0"/>
      </w:pPr>
      <w:r>
        <w:t>Impacts on Human Systems</w:t>
      </w:r>
    </w:p>
    <w:p>
      <w:pPr>
        <w:numPr>
          <w:ilvl w:val="1"/>
          <w:numId w:val="900"/>
        </w:numPr>
        <w:spacing w:before="0" w:after="0"/>
      </w:pPr>
      <w:r>
        <w:t>Agriculture and Food Security</w:t>
      </w:r>
    </w:p>
    <w:p>
      <w:pPr>
        <w:numPr>
          <w:ilvl w:val="2"/>
          <w:numId w:val="900"/>
        </w:numPr>
        <w:spacing w:before="0" w:after="0"/>
      </w:pPr>
      <w:r>
        <w:t>Crop Yields and Growing Seasons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CO2 Fertilization</w:t>
      </w:r>
    </w:p>
    <w:p>
      <w:pPr>
        <w:numPr>
          <w:ilvl w:val="2"/>
          <w:numId w:val="900"/>
        </w:numPr>
        <w:spacing w:before="0" w:after="0"/>
      </w:pPr>
      <w:r>
        <w:t>Pest and Disease Dynamics</w:t>
      </w:r>
    </w:p>
    <w:p>
      <w:pPr>
        <w:numPr>
          <w:ilvl w:val="3"/>
          <w:numId w:val="900"/>
        </w:numPr>
        <w:spacing w:before="0" w:after="0"/>
      </w:pPr>
      <w:r>
        <w:t>Range Expansions</w:t>
      </w:r>
    </w:p>
    <w:p>
      <w:pPr>
        <w:numPr>
          <w:ilvl w:val="3"/>
          <w:numId w:val="900"/>
        </w:numPr>
        <w:spacing w:before="0" w:after="0"/>
      </w:pPr>
      <w:r>
        <w:t>Life Cycle Changes</w:t>
      </w:r>
    </w:p>
    <w:p>
      <w:pPr>
        <w:numPr>
          <w:ilvl w:val="2"/>
          <w:numId w:val="900"/>
        </w:numPr>
        <w:spacing w:before="0" w:after="0"/>
      </w:pPr>
      <w:r>
        <w:t>Livestock and Pasture Systems</w:t>
      </w:r>
    </w:p>
    <w:p>
      <w:pPr>
        <w:numPr>
          <w:ilvl w:val="3"/>
          <w:numId w:val="900"/>
        </w:numPr>
        <w:spacing w:before="0" w:after="0"/>
      </w:pPr>
      <w:r>
        <w:t>Heat Stress</w:t>
      </w:r>
    </w:p>
    <w:p>
      <w:pPr>
        <w:numPr>
          <w:ilvl w:val="3"/>
          <w:numId w:val="900"/>
        </w:numPr>
        <w:spacing w:before="0" w:after="0"/>
      </w:pPr>
      <w:r>
        <w:t>Feed Quality</w:t>
      </w:r>
    </w:p>
    <w:p>
      <w:pPr>
        <w:numPr>
          <w:ilvl w:val="1"/>
          <w:numId w:val="900"/>
        </w:numPr>
        <w:spacing w:before="0" w:after="0"/>
      </w:pPr>
      <w:r>
        <w:t>Human Health</w:t>
      </w:r>
    </w:p>
    <w:p>
      <w:pPr>
        <w:numPr>
          <w:ilvl w:val="2"/>
          <w:numId w:val="900"/>
        </w:numPr>
        <w:spacing w:before="0" w:after="0"/>
      </w:pPr>
      <w:r>
        <w:t>Heat Stress</w:t>
      </w:r>
    </w:p>
    <w:p>
      <w:pPr>
        <w:numPr>
          <w:ilvl w:val="3"/>
          <w:numId w:val="900"/>
        </w:numPr>
        <w:spacing w:before="0" w:after="0"/>
      </w:pPr>
      <w:r>
        <w:t>Heat-Related Mortality</w:t>
      </w:r>
    </w:p>
    <w:p>
      <w:pPr>
        <w:numPr>
          <w:ilvl w:val="3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Vector-Borne Diseases</w:t>
      </w:r>
    </w:p>
    <w:p>
      <w:pPr>
        <w:numPr>
          <w:ilvl w:val="3"/>
          <w:numId w:val="900"/>
        </w:numPr>
        <w:spacing w:before="0" w:after="0"/>
      </w:pPr>
      <w:r>
        <w:t>Disease Range Expansion</w:t>
      </w:r>
    </w:p>
    <w:p>
      <w:pPr>
        <w:numPr>
          <w:ilvl w:val="3"/>
          <w:numId w:val="900"/>
        </w:numPr>
        <w:spacing w:before="0" w:after="0"/>
      </w:pPr>
      <w:r>
        <w:t>Transmission Dynamics</w:t>
      </w:r>
    </w:p>
    <w:p>
      <w:pPr>
        <w:numPr>
          <w:ilvl w:val="2"/>
          <w:numId w:val="900"/>
        </w:numPr>
        <w:spacing w:before="0" w:after="0"/>
      </w:pPr>
      <w:r>
        <w:t>Air Quality</w:t>
      </w:r>
    </w:p>
    <w:p>
      <w:pPr>
        <w:numPr>
          <w:ilvl w:val="3"/>
          <w:numId w:val="900"/>
        </w:numPr>
        <w:spacing w:before="0" w:after="0"/>
      </w:pPr>
      <w:r>
        <w:t>Ozone Formation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2"/>
          <w:numId w:val="900"/>
        </w:numPr>
        <w:spacing w:before="0" w:after="0"/>
      </w:pPr>
      <w:r>
        <w:t>Water-Related Diseases</w:t>
      </w:r>
    </w:p>
    <w:p>
      <w:pPr>
        <w:numPr>
          <w:ilvl w:val="3"/>
          <w:numId w:val="900"/>
        </w:numPr>
        <w:spacing w:before="0" w:after="0"/>
      </w:pPr>
      <w:r>
        <w:t>Waterborne Pathogens</w:t>
      </w:r>
    </w:p>
    <w:p>
      <w:pPr>
        <w:numPr>
          <w:ilvl w:val="3"/>
          <w:numId w:val="900"/>
        </w:numPr>
        <w:spacing w:before="0" w:after="0"/>
      </w:pPr>
      <w:r>
        <w:t>Sanitation Issues</w:t>
      </w:r>
    </w:p>
    <w:p>
      <w:pPr>
        <w:numPr>
          <w:ilvl w:val="1"/>
          <w:numId w:val="900"/>
        </w:numPr>
        <w:spacing w:before="0" w:after="0"/>
      </w:pPr>
      <w:r>
        <w:t>Infrastructure and Energy</w:t>
      </w:r>
    </w:p>
    <w:p>
      <w:pPr>
        <w:numPr>
          <w:ilvl w:val="2"/>
          <w:numId w:val="900"/>
        </w:numPr>
        <w:spacing w:before="0" w:after="0"/>
      </w:pPr>
      <w:r>
        <w:t>Damage to Infrastructure</w:t>
      </w:r>
    </w:p>
    <w:p>
      <w:pPr>
        <w:numPr>
          <w:ilvl w:val="3"/>
          <w:numId w:val="900"/>
        </w:numPr>
        <w:spacing w:before="0" w:after="0"/>
      </w:pPr>
      <w:r>
        <w:t>Extreme Weather Impacts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Energy Demand and Supply</w:t>
      </w:r>
    </w:p>
    <w:p>
      <w:pPr>
        <w:numPr>
          <w:ilvl w:val="3"/>
          <w:numId w:val="900"/>
        </w:numPr>
        <w:spacing w:before="0" w:after="0"/>
      </w:pPr>
      <w:r>
        <w:t>Cooling and Heating Demands</w:t>
      </w:r>
    </w:p>
    <w:p>
      <w:pPr>
        <w:numPr>
          <w:ilvl w:val="3"/>
          <w:numId w:val="900"/>
        </w:numPr>
        <w:spacing w:before="0" w:after="0"/>
      </w:pPr>
      <w:r>
        <w:t>Renewable Energy Resources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Road and Rail Impacts</w:t>
      </w:r>
    </w:p>
    <w:p>
      <w:pPr>
        <w:numPr>
          <w:ilvl w:val="3"/>
          <w:numId w:val="900"/>
        </w:numPr>
        <w:spacing w:before="0" w:after="0"/>
      </w:pPr>
      <w:r>
        <w:t>Aviation Effects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Insurance and Risk Assessment</w:t>
      </w:r>
    </w:p>
    <w:p>
      <w:pPr>
        <w:numPr>
          <w:ilvl w:val="3"/>
          <w:numId w:val="900"/>
        </w:numPr>
        <w:spacing w:before="0" w:after="0"/>
      </w:pPr>
      <w:r>
        <w:t>Catastrophic Risk</w:t>
      </w:r>
    </w:p>
    <w:p>
      <w:pPr>
        <w:numPr>
          <w:ilvl w:val="3"/>
          <w:numId w:val="900"/>
        </w:numPr>
        <w:spacing w:before="0" w:after="0"/>
      </w:pPr>
      <w:r>
        <w:t>Premium Adjustments</w:t>
      </w:r>
    </w:p>
    <w:p>
      <w:pPr>
        <w:numPr>
          <w:ilvl w:val="2"/>
          <w:numId w:val="900"/>
        </w:numPr>
        <w:spacing w:before="0" w:after="0"/>
      </w:pPr>
      <w:r>
        <w:t>Economic Losses and Adaptation Costs</w:t>
      </w:r>
    </w:p>
    <w:p>
      <w:pPr>
        <w:numPr>
          <w:ilvl w:val="3"/>
          <w:numId w:val="900"/>
        </w:numPr>
        <w:spacing w:before="0" w:after="0"/>
      </w:pPr>
      <w:r>
        <w:t>Direct Damages</w:t>
      </w:r>
    </w:p>
    <w:p>
      <w:pPr>
        <w:numPr>
          <w:ilvl w:val="3"/>
          <w:numId w:val="900"/>
        </w:numPr>
        <w:spacing w:before="0" w:after="0"/>
      </w:pPr>
      <w:r>
        <w:t>Indirect Effects</w:t>
      </w:r>
    </w:p>
    <w:p>
      <w:pPr>
        <w:numPr>
          <w:ilvl w:val="2"/>
          <w:numId w:val="900"/>
        </w:numPr>
        <w:spacing w:before="0" w:after="0"/>
      </w:pPr>
      <w:r>
        <w:t>Tourism and Recreation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3"/>
          <w:numId w:val="900"/>
        </w:numPr>
        <w:spacing w:before="0" w:after="0"/>
      </w:pPr>
      <w:r>
        <w:t>Destination Viability</w:t>
      </w:r>
    </w:p>
    <w:p>
      <w:pPr>
        <w:numPr>
          <w:ilvl w:val="0"/>
          <w:numId w:val="900"/>
        </w:numPr>
        <w:spacing w:before="0" w:after="0"/>
      </w:pPr>
      <w:r>
        <w:t>Climate Services and Applied Climatology</w:t>
      </w:r>
    </w:p>
    <w:p>
      <w:pPr>
        <w:numPr>
          <w:ilvl w:val="1"/>
          <w:numId w:val="900"/>
        </w:numPr>
        <w:spacing w:before="0" w:after="0"/>
      </w:pPr>
      <w:r>
        <w:t>Seasonal Forecasting</w:t>
      </w:r>
    </w:p>
    <w:p>
      <w:pPr>
        <w:numPr>
          <w:ilvl w:val="2"/>
          <w:numId w:val="900"/>
        </w:numPr>
        <w:spacing w:before="0" w:after="0"/>
      </w:pPr>
      <w:r>
        <w:t>Methods and Applications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Dynamical Methods</w:t>
      </w:r>
    </w:p>
    <w:p>
      <w:pPr>
        <w:numPr>
          <w:ilvl w:val="2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Water Resource Management</w:t>
      </w:r>
    </w:p>
    <w:p>
      <w:pPr>
        <w:numPr>
          <w:ilvl w:val="1"/>
          <w:numId w:val="900"/>
        </w:numPr>
        <w:spacing w:before="0" w:after="0"/>
      </w:pPr>
      <w:r>
        <w:t>Drought Monitoring</w:t>
      </w:r>
    </w:p>
    <w:p>
      <w:pPr>
        <w:numPr>
          <w:ilvl w:val="2"/>
          <w:numId w:val="900"/>
        </w:numPr>
        <w:spacing w:before="0" w:after="0"/>
      </w:pPr>
      <w:r>
        <w:t>Indices and Tools</w:t>
      </w:r>
    </w:p>
    <w:p>
      <w:pPr>
        <w:numPr>
          <w:ilvl w:val="3"/>
          <w:numId w:val="900"/>
        </w:numPr>
        <w:spacing w:before="0" w:after="0"/>
      </w:pPr>
      <w:r>
        <w:t>Palmer Drought Severity Index</w:t>
      </w:r>
    </w:p>
    <w:p>
      <w:pPr>
        <w:numPr>
          <w:ilvl w:val="3"/>
          <w:numId w:val="900"/>
        </w:numPr>
        <w:spacing w:before="0" w:after="0"/>
      </w:pPr>
      <w:r>
        <w:t>Standardized Precipitation Index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Climate Risk Assessment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3"/>
          <w:numId w:val="900"/>
        </w:numPr>
        <w:spacing w:before="0" w:after="0"/>
      </w:pPr>
      <w:r>
        <w:t>Exposure Assessment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Risk Management Strategies</w:t>
      </w:r>
    </w:p>
    <w:p>
      <w:pPr>
        <w:numPr>
          <w:ilvl w:val="3"/>
          <w:numId w:val="900"/>
        </w:numPr>
        <w:spacing w:before="0" w:after="0"/>
      </w:pPr>
      <w:r>
        <w:t>Risk Reduction</w:t>
      </w:r>
    </w:p>
    <w:p>
      <w:pPr>
        <w:numPr>
          <w:ilvl w:val="3"/>
          <w:numId w:val="900"/>
        </w:numPr>
        <w:spacing w:before="0" w:after="0"/>
      </w:pPr>
      <w:r>
        <w:t>Risk Transfer</w:t>
      </w:r>
    </w:p>
    <w:p>
      <w:pPr>
        <w:numPr>
          <w:ilvl w:val="1"/>
          <w:numId w:val="900"/>
        </w:numPr>
        <w:spacing w:before="0" w:after="0"/>
      </w:pPr>
      <w:r>
        <w:t>Climate Information Systems</w:t>
      </w:r>
    </w:p>
    <w:p>
      <w:pPr>
        <w:numPr>
          <w:ilvl w:val="2"/>
          <w:numId w:val="900"/>
        </w:numPr>
        <w:spacing w:before="0" w:after="0"/>
      </w:pPr>
      <w:r>
        <w:t>Data Collection and Management</w:t>
      </w:r>
    </w:p>
    <w:p>
      <w:pPr>
        <w:numPr>
          <w:ilvl w:val="2"/>
          <w:numId w:val="900"/>
        </w:numPr>
        <w:spacing w:before="0" w:after="0"/>
      </w:pPr>
      <w:r>
        <w:t>User Interface Development</w:t>
      </w:r>
    </w:p>
    <w:p>
      <w:pPr>
        <w:numPr>
          <w:ilvl w:val="2"/>
          <w:numId w:val="900"/>
        </w:numPr>
        <w:spacing w:before="0" w:after="0"/>
      </w:pPr>
      <w:r>
        <w:t>Decision Support Tools</w:t>
      </w:r>
    </w:p>
    <w:p>
      <w:pPr>
        <w:numPr>
          <w:ilvl w:val="0"/>
          <w:numId w:val="900"/>
        </w:numPr>
        <w:spacing w:before="0" w:after="0"/>
      </w:pPr>
      <w:r>
        <w:t>Climate Change Mitigation and Adaptation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3"/>
          <w:numId w:val="900"/>
        </w:numPr>
        <w:spacing w:before="0" w:after="0"/>
      </w:pPr>
      <w:r>
        <w:t>Solar Energy</w:t>
      </w:r>
    </w:p>
    <w:p>
      <w:pPr>
        <w:numPr>
          <w:ilvl w:val="3"/>
          <w:numId w:val="900"/>
        </w:numPr>
        <w:spacing w:before="0" w:after="0"/>
      </w:pPr>
      <w:r>
        <w:t>Wind Energy</w:t>
      </w:r>
    </w:p>
    <w:p>
      <w:pPr>
        <w:numPr>
          <w:ilvl w:val="3"/>
          <w:numId w:val="900"/>
        </w:numPr>
        <w:spacing w:before="0" w:after="0"/>
      </w:pPr>
      <w:r>
        <w:t>Hydroelectric Power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Building Efficiency</w:t>
      </w:r>
    </w:p>
    <w:p>
      <w:pPr>
        <w:numPr>
          <w:ilvl w:val="3"/>
          <w:numId w:val="900"/>
        </w:numPr>
        <w:spacing w:before="0" w:after="0"/>
      </w:pPr>
      <w:r>
        <w:t>Transportation Efficiency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3"/>
          <w:numId w:val="900"/>
        </w:numPr>
        <w:spacing w:before="0" w:after="0"/>
      </w:pPr>
      <w:r>
        <w:t>Forest Management</w:t>
      </w:r>
    </w:p>
    <w:p>
      <w:pPr>
        <w:numPr>
          <w:ilvl w:val="3"/>
          <w:numId w:val="900"/>
        </w:numPr>
        <w:spacing w:before="0" w:after="0"/>
      </w:pPr>
      <w:r>
        <w:t>Soil Carbon Storage</w:t>
      </w:r>
    </w:p>
    <w:p>
      <w:pPr>
        <w:numPr>
          <w:ilvl w:val="3"/>
          <w:numId w:val="900"/>
        </w:numPr>
        <w:spacing w:before="0" w:after="0"/>
      </w:pPr>
      <w:r>
        <w:t>Carbon Capture and Storage</w:t>
      </w:r>
    </w:p>
    <w:p>
      <w:pPr>
        <w:numPr>
          <w:ilvl w:val="2"/>
          <w:numId w:val="900"/>
        </w:numPr>
        <w:spacing w:before="0" w:after="0"/>
      </w:pPr>
      <w:r>
        <w:t>Policy and Regulation</w:t>
      </w:r>
    </w:p>
    <w:p>
      <w:pPr>
        <w:numPr>
          <w:ilvl w:val="3"/>
          <w:numId w:val="900"/>
        </w:numPr>
        <w:spacing w:before="0" w:after="0"/>
      </w:pPr>
      <w:r>
        <w:t>Carbon Pricing</w:t>
      </w:r>
    </w:p>
    <w:p>
      <w:pPr>
        <w:numPr>
          <w:ilvl w:val="3"/>
          <w:numId w:val="900"/>
        </w:numPr>
        <w:spacing w:before="0" w:after="0"/>
      </w:pPr>
      <w:r>
        <w:t>Emission Standards</w:t>
      </w:r>
    </w:p>
    <w:p>
      <w:pPr>
        <w:numPr>
          <w:ilvl w:val="3"/>
          <w:numId w:val="900"/>
        </w:numPr>
        <w:spacing w:before="0" w:after="0"/>
      </w:pPr>
      <w:r>
        <w:t>International Agreements</w:t>
      </w:r>
    </w:p>
    <w:p>
      <w:pPr>
        <w:numPr>
          <w:ilvl w:val="1"/>
          <w:numId w:val="900"/>
        </w:numPr>
        <w:spacing w:before="0" w:after="0"/>
      </w:pPr>
      <w:r>
        <w:t>Adaptation Strategies</w:t>
      </w:r>
    </w:p>
    <w:p>
      <w:pPr>
        <w:numPr>
          <w:ilvl w:val="2"/>
          <w:numId w:val="900"/>
        </w:numPr>
        <w:spacing w:before="0" w:after="0"/>
      </w:pPr>
      <w:r>
        <w:t>Infrastructure Adaptation</w:t>
      </w:r>
    </w:p>
    <w:p>
      <w:pPr>
        <w:numPr>
          <w:ilvl w:val="3"/>
          <w:numId w:val="900"/>
        </w:numPr>
        <w:spacing w:before="0" w:after="0"/>
      </w:pPr>
      <w:r>
        <w:t>Climate-Resilient Design</w:t>
      </w:r>
    </w:p>
    <w:p>
      <w:pPr>
        <w:numPr>
          <w:ilvl w:val="3"/>
          <w:numId w:val="900"/>
        </w:numPr>
        <w:spacing w:before="0" w:after="0"/>
      </w:pPr>
      <w:r>
        <w:t>Retrofitting Existing Infrastructure</w:t>
      </w:r>
    </w:p>
    <w:p>
      <w:pPr>
        <w:numPr>
          <w:ilvl w:val="2"/>
          <w:numId w:val="900"/>
        </w:numPr>
        <w:spacing w:before="0" w:after="0"/>
      </w:pPr>
      <w:r>
        <w:t>Ecosystem-Based Adaptation</w:t>
      </w:r>
    </w:p>
    <w:p>
      <w:pPr>
        <w:numPr>
          <w:ilvl w:val="3"/>
          <w:numId w:val="900"/>
        </w:numPr>
        <w:spacing w:before="0" w:after="0"/>
      </w:pPr>
      <w:r>
        <w:t>Natural Infrastructure</w:t>
      </w:r>
    </w:p>
    <w:p>
      <w:pPr>
        <w:numPr>
          <w:ilvl w:val="3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Community-Based Adaptation</w:t>
      </w:r>
    </w:p>
    <w:p>
      <w:pPr>
        <w:numPr>
          <w:ilvl w:val="3"/>
          <w:numId w:val="900"/>
        </w:numPr>
        <w:spacing w:before="0" w:after="0"/>
      </w:pPr>
      <w:r>
        <w:t>Local Knowledge Integration</w:t>
      </w:r>
    </w:p>
    <w:p>
      <w:pPr>
        <w:numPr>
          <w:ilvl w:val="3"/>
          <w:numId w:val="900"/>
        </w:numPr>
        <w:spacing w:before="0" w:after="0"/>
      </w:pPr>
      <w:r>
        <w:t>Participatory Planning</w:t>
      </w:r>
    </w:p>
    <w:p>
      <w:pPr>
        <w:numPr>
          <w:ilvl w:val="2"/>
          <w:numId w:val="900"/>
        </w:numPr>
        <w:spacing w:before="0" w:after="0"/>
      </w:pPr>
      <w:r>
        <w:t>Disaster Risk Reduction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Emergency Preparedness</w:t>
      </w:r>
    </w:p>
    <w:p>
      <w:pPr>
        <w:numPr>
          <w:ilvl w:val="1"/>
          <w:numId w:val="900"/>
        </w:numPr>
        <w:spacing w:before="0" w:after="0"/>
      </w:pPr>
      <w:r>
        <w:t>Integrated Assessment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