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Climate Change</w:t>
      </w:r>
    </w:p>
    <w:p>
      <w:pPr>
        <w:pStyle w:val="Heading1"/>
      </w:pPr>
      <w:r>
        <w:t>Foundations of Climate Science</w:t>
      </w:r>
    </w:p>
    <w:p>
      <w:pPr>
        <w:numPr>
          <w:ilvl w:val="0"/>
          <w:numId w:val="900"/>
        </w:numPr>
        <w:spacing w:before="0" w:after="0"/>
      </w:pPr>
      <w:r>
        <w:t>Defining Climate and Weather</w:t>
      </w:r>
    </w:p>
    <w:p>
      <w:pPr>
        <w:numPr>
          <w:ilvl w:val="1"/>
          <w:numId w:val="900"/>
        </w:numPr>
        <w:spacing w:before="0" w:after="0"/>
      </w:pPr>
      <w:r>
        <w:t>Definition of Weather</w:t>
      </w:r>
    </w:p>
    <w:p>
      <w:pPr>
        <w:numPr>
          <w:ilvl w:val="1"/>
          <w:numId w:val="900"/>
        </w:numPr>
        <w:spacing w:before="0" w:after="0"/>
      </w:pPr>
      <w:r>
        <w:t>Definition of Climate</w:t>
      </w:r>
    </w:p>
    <w:p>
      <w:pPr>
        <w:numPr>
          <w:ilvl w:val="1"/>
          <w:numId w:val="900"/>
        </w:numPr>
        <w:spacing w:before="0" w:after="0"/>
      </w:pPr>
      <w:r>
        <w:t>Distinction between Climate and Weather</w:t>
      </w:r>
    </w:p>
    <w:p>
      <w:pPr>
        <w:numPr>
          <w:ilvl w:val="1"/>
          <w:numId w:val="900"/>
        </w:numPr>
        <w:spacing w:before="0" w:after="0"/>
      </w:pPr>
      <w:r>
        <w:t>Timescales of Weather and Climate</w:t>
      </w:r>
    </w:p>
    <w:p>
      <w:pPr>
        <w:numPr>
          <w:ilvl w:val="1"/>
          <w:numId w:val="900"/>
        </w:numPr>
        <w:spacing w:before="0" w:after="0"/>
      </w:pPr>
      <w:r>
        <w:t>Spatial Scales of Weather and Climate</w:t>
      </w:r>
    </w:p>
    <w:p>
      <w:pPr>
        <w:numPr>
          <w:ilvl w:val="0"/>
          <w:numId w:val="900"/>
        </w:numPr>
        <w:spacing w:before="0" w:after="0"/>
      </w:pPr>
      <w:r>
        <w:t>Climate System Components</w:t>
      </w:r>
    </w:p>
    <w:p>
      <w:pPr>
        <w:numPr>
          <w:ilvl w:val="1"/>
          <w:numId w:val="900"/>
        </w:numPr>
        <w:spacing w:before="0" w:after="0"/>
      </w:pPr>
      <w:r>
        <w:t>Atmosphere</w:t>
      </w:r>
    </w:p>
    <w:p>
      <w:pPr>
        <w:numPr>
          <w:ilvl w:val="2"/>
          <w:numId w:val="900"/>
        </w:numPr>
        <w:spacing w:before="0" w:after="0"/>
      </w:pPr>
      <w:r>
        <w:t>Structure and Layers of the Atmosphere</w:t>
      </w:r>
    </w:p>
    <w:p>
      <w:pPr>
        <w:numPr>
          <w:ilvl w:val="2"/>
          <w:numId w:val="900"/>
        </w:numPr>
        <w:spacing w:before="0" w:after="0"/>
      </w:pPr>
      <w:r>
        <w:t>Atmospheric Circulation Patterns</w:t>
      </w:r>
    </w:p>
    <w:p>
      <w:pPr>
        <w:numPr>
          <w:ilvl w:val="2"/>
          <w:numId w:val="900"/>
        </w:numPr>
        <w:spacing w:before="0" w:after="0"/>
      </w:pPr>
      <w:r>
        <w:t>Role in Energy Transfer</w:t>
      </w:r>
    </w:p>
    <w:p>
      <w:pPr>
        <w:numPr>
          <w:ilvl w:val="2"/>
          <w:numId w:val="900"/>
        </w:numPr>
        <w:spacing w:before="0" w:after="0"/>
      </w:pPr>
      <w:r>
        <w:t>Atmospheric Chemistry</w:t>
      </w:r>
    </w:p>
    <w:p>
      <w:pPr>
        <w:numPr>
          <w:ilvl w:val="1"/>
          <w:numId w:val="900"/>
        </w:numPr>
        <w:spacing w:before="0" w:after="0"/>
      </w:pPr>
      <w:r>
        <w:t>Hydrosphere</w:t>
      </w:r>
    </w:p>
    <w:p>
      <w:pPr>
        <w:numPr>
          <w:ilvl w:val="2"/>
          <w:numId w:val="900"/>
        </w:numPr>
        <w:spacing w:before="0" w:after="0"/>
      </w:pPr>
      <w:r>
        <w:t>Oceans and Seas</w:t>
      </w:r>
    </w:p>
    <w:p>
      <w:pPr>
        <w:numPr>
          <w:ilvl w:val="2"/>
          <w:numId w:val="900"/>
        </w:numPr>
        <w:spacing w:before="0" w:after="0"/>
      </w:pPr>
      <w:r>
        <w:t>Lakes and Rivers</w:t>
      </w:r>
    </w:p>
    <w:p>
      <w:pPr>
        <w:numPr>
          <w:ilvl w:val="2"/>
          <w:numId w:val="900"/>
        </w:numPr>
        <w:spacing w:before="0" w:after="0"/>
      </w:pPr>
      <w:r>
        <w:t>Water Cycle Processes</w:t>
      </w:r>
    </w:p>
    <w:p>
      <w:pPr>
        <w:numPr>
          <w:ilvl w:val="2"/>
          <w:numId w:val="900"/>
        </w:numPr>
        <w:spacing w:before="0" w:after="0"/>
      </w:pPr>
      <w:r>
        <w:t>Ocean Circulation Systems</w:t>
      </w:r>
    </w:p>
    <w:p>
      <w:pPr>
        <w:numPr>
          <w:ilvl w:val="1"/>
          <w:numId w:val="900"/>
        </w:numPr>
        <w:spacing w:before="0" w:after="0"/>
      </w:pPr>
      <w:r>
        <w:t>Cryosphere</w:t>
      </w:r>
    </w:p>
    <w:p>
      <w:pPr>
        <w:numPr>
          <w:ilvl w:val="2"/>
          <w:numId w:val="900"/>
        </w:numPr>
        <w:spacing w:before="0" w:after="0"/>
      </w:pPr>
      <w:r>
        <w:t>Glaciers and Ice Sheets</w:t>
      </w:r>
    </w:p>
    <w:p>
      <w:pPr>
        <w:numPr>
          <w:ilvl w:val="2"/>
          <w:numId w:val="900"/>
        </w:numPr>
        <w:spacing w:before="0" w:after="0"/>
      </w:pPr>
      <w:r>
        <w:t>Sea Ice</w:t>
      </w:r>
    </w:p>
    <w:p>
      <w:pPr>
        <w:numPr>
          <w:ilvl w:val="2"/>
          <w:numId w:val="900"/>
        </w:numPr>
        <w:spacing w:before="0" w:after="0"/>
      </w:pPr>
      <w:r>
        <w:t>Snow Cover</w:t>
      </w:r>
    </w:p>
    <w:p>
      <w:pPr>
        <w:numPr>
          <w:ilvl w:val="2"/>
          <w:numId w:val="900"/>
        </w:numPr>
        <w:spacing w:before="0" w:after="0"/>
      </w:pPr>
      <w:r>
        <w:t>Permafrost</w:t>
      </w:r>
    </w:p>
    <w:p>
      <w:pPr>
        <w:numPr>
          <w:ilvl w:val="2"/>
          <w:numId w:val="900"/>
        </w:numPr>
        <w:spacing w:before="0" w:after="0"/>
      </w:pPr>
      <w:r>
        <w:t>Ice-Albedo Feedback</w:t>
      </w:r>
    </w:p>
    <w:p>
      <w:pPr>
        <w:numPr>
          <w:ilvl w:val="1"/>
          <w:numId w:val="900"/>
        </w:numPr>
        <w:spacing w:before="0" w:after="0"/>
      </w:pPr>
      <w:r>
        <w:t>Lithosphere</w:t>
      </w:r>
    </w:p>
    <w:p>
      <w:pPr>
        <w:numPr>
          <w:ilvl w:val="2"/>
          <w:numId w:val="900"/>
        </w:numPr>
        <w:spacing w:before="0" w:after="0"/>
      </w:pPr>
      <w:r>
        <w:t>Land Surface Processes</w:t>
      </w:r>
    </w:p>
    <w:p>
      <w:pPr>
        <w:numPr>
          <w:ilvl w:val="2"/>
          <w:numId w:val="900"/>
        </w:numPr>
        <w:spacing w:before="0" w:after="0"/>
      </w:pPr>
      <w:r>
        <w:t>Volcanic Activity</w:t>
      </w:r>
    </w:p>
    <w:p>
      <w:pPr>
        <w:numPr>
          <w:ilvl w:val="2"/>
          <w:numId w:val="900"/>
        </w:numPr>
        <w:spacing w:before="0" w:after="0"/>
      </w:pPr>
      <w:r>
        <w:t>Plate Tectonics and Climate</w:t>
      </w:r>
    </w:p>
    <w:p>
      <w:pPr>
        <w:numPr>
          <w:ilvl w:val="2"/>
          <w:numId w:val="900"/>
        </w:numPr>
        <w:spacing w:before="0" w:after="0"/>
      </w:pPr>
      <w:r>
        <w:t>Weathering Processes</w:t>
      </w:r>
    </w:p>
    <w:p>
      <w:pPr>
        <w:numPr>
          <w:ilvl w:val="1"/>
          <w:numId w:val="900"/>
        </w:numPr>
        <w:spacing w:before="0" w:after="0"/>
      </w:pPr>
      <w:r>
        <w:t>Biosphere</w:t>
      </w:r>
    </w:p>
    <w:p>
      <w:pPr>
        <w:numPr>
          <w:ilvl w:val="2"/>
          <w:numId w:val="900"/>
        </w:numPr>
        <w:spacing w:before="0" w:after="0"/>
      </w:pPr>
      <w:r>
        <w:t>Vegetation and Land Cover</w:t>
      </w:r>
    </w:p>
    <w:p>
      <w:pPr>
        <w:numPr>
          <w:ilvl w:val="2"/>
          <w:numId w:val="900"/>
        </w:numPr>
        <w:spacing w:before="0" w:after="0"/>
      </w:pPr>
      <w:r>
        <w:t>Role of Organisms in Carbon Cycle</w:t>
      </w:r>
    </w:p>
    <w:p>
      <w:pPr>
        <w:numPr>
          <w:ilvl w:val="2"/>
          <w:numId w:val="900"/>
        </w:numPr>
        <w:spacing w:before="0" w:after="0"/>
      </w:pPr>
      <w:r>
        <w:t>Human Influence on Biosphere</w:t>
      </w:r>
    </w:p>
    <w:p>
      <w:pPr>
        <w:numPr>
          <w:ilvl w:val="2"/>
          <w:numId w:val="900"/>
        </w:numPr>
        <w:spacing w:before="0" w:after="0"/>
      </w:pPr>
      <w:r>
        <w:t>Ecosystem Services</w:t>
      </w:r>
    </w:p>
    <w:p>
      <w:pPr>
        <w:numPr>
          <w:ilvl w:val="0"/>
          <w:numId w:val="900"/>
        </w:numPr>
        <w:spacing w:before="0" w:after="0"/>
      </w:pPr>
      <w:r>
        <w:t>The Greenhouse Effect</w:t>
      </w:r>
    </w:p>
    <w:p>
      <w:pPr>
        <w:numPr>
          <w:ilvl w:val="1"/>
          <w:numId w:val="900"/>
        </w:numPr>
        <w:spacing w:before="0" w:after="0"/>
      </w:pPr>
      <w:r>
        <w:t>Natural Greenhouse Effect</w:t>
      </w:r>
    </w:p>
    <w:p>
      <w:pPr>
        <w:numPr>
          <w:ilvl w:val="2"/>
          <w:numId w:val="900"/>
        </w:numPr>
        <w:spacing w:before="0" w:after="0"/>
      </w:pPr>
      <w:r>
        <w:t>Mechanism of Heat Trapping</w:t>
      </w:r>
    </w:p>
    <w:p>
      <w:pPr>
        <w:numPr>
          <w:ilvl w:val="2"/>
          <w:numId w:val="900"/>
        </w:numPr>
        <w:spacing w:before="0" w:after="0"/>
      </w:pPr>
      <w:r>
        <w:t>Key Greenhouse Gases in Natural State</w:t>
      </w:r>
    </w:p>
    <w:p>
      <w:pPr>
        <w:numPr>
          <w:ilvl w:val="2"/>
          <w:numId w:val="900"/>
        </w:numPr>
        <w:spacing w:before="0" w:after="0"/>
      </w:pPr>
      <w:r>
        <w:t>Radiative Forcing Concepts</w:t>
      </w:r>
    </w:p>
    <w:p>
      <w:pPr>
        <w:numPr>
          <w:ilvl w:val="1"/>
          <w:numId w:val="900"/>
        </w:numPr>
        <w:spacing w:before="0" w:after="0"/>
      </w:pPr>
      <w:r>
        <w:t>Role of Solar Radiation</w:t>
      </w:r>
    </w:p>
    <w:p>
      <w:pPr>
        <w:numPr>
          <w:ilvl w:val="2"/>
          <w:numId w:val="900"/>
        </w:numPr>
        <w:spacing w:before="0" w:after="0"/>
      </w:pPr>
      <w:r>
        <w:t>Solar Constant</w:t>
      </w:r>
    </w:p>
    <w:p>
      <w:pPr>
        <w:numPr>
          <w:ilvl w:val="2"/>
          <w:numId w:val="900"/>
        </w:numPr>
        <w:spacing w:before="0" w:after="0"/>
      </w:pPr>
      <w:r>
        <w:t>Absorption and Reflection of Solar Energy</w:t>
      </w:r>
    </w:p>
    <w:p>
      <w:pPr>
        <w:numPr>
          <w:ilvl w:val="2"/>
          <w:numId w:val="900"/>
        </w:numPr>
        <w:spacing w:before="0" w:after="0"/>
      </w:pPr>
      <w:r>
        <w:t>Albedo Effect</w:t>
      </w:r>
    </w:p>
    <w:p>
      <w:pPr>
        <w:numPr>
          <w:ilvl w:val="2"/>
          <w:numId w:val="900"/>
        </w:numPr>
        <w:spacing w:before="0" w:after="0"/>
      </w:pPr>
      <w:r>
        <w:t>Seasonal and Latitudinal Variations</w:t>
      </w:r>
    </w:p>
    <w:p>
      <w:pPr>
        <w:numPr>
          <w:ilvl w:val="1"/>
          <w:numId w:val="900"/>
        </w:numPr>
        <w:spacing w:before="0" w:after="0"/>
      </w:pPr>
      <w:r>
        <w:t>Earth's Energy Budget</w:t>
      </w:r>
    </w:p>
    <w:p>
      <w:pPr>
        <w:numPr>
          <w:ilvl w:val="2"/>
          <w:numId w:val="900"/>
        </w:numPr>
        <w:spacing w:before="0" w:after="0"/>
      </w:pPr>
      <w:r>
        <w:t>Incoming Solar Radiation</w:t>
      </w:r>
    </w:p>
    <w:p>
      <w:pPr>
        <w:numPr>
          <w:ilvl w:val="2"/>
          <w:numId w:val="900"/>
        </w:numPr>
        <w:spacing w:before="0" w:after="0"/>
      </w:pPr>
      <w:r>
        <w:t>Outgoing Longwave Radiation</w:t>
      </w:r>
    </w:p>
    <w:p>
      <w:pPr>
        <w:numPr>
          <w:ilvl w:val="2"/>
          <w:numId w:val="900"/>
        </w:numPr>
        <w:spacing w:before="0" w:after="0"/>
      </w:pPr>
      <w:r>
        <w:t>Energy Balance and Imbalance</w:t>
      </w:r>
    </w:p>
    <w:p>
      <w:pPr>
        <w:numPr>
          <w:ilvl w:val="2"/>
          <w:numId w:val="900"/>
        </w:numPr>
        <w:spacing w:before="0" w:after="0"/>
      </w:pPr>
      <w:r>
        <w:t>Radiative Equilibrium</w:t>
      </w:r>
    </w:p>
    <w:p>
      <w:pPr>
        <w:numPr>
          <w:ilvl w:val="1"/>
          <w:numId w:val="900"/>
        </w:numPr>
        <w:spacing w:before="0" w:after="0"/>
      </w:pPr>
      <w:r>
        <w:t>Atmospheric Composition</w:t>
      </w:r>
    </w:p>
    <w:p>
      <w:pPr>
        <w:numPr>
          <w:ilvl w:val="2"/>
          <w:numId w:val="900"/>
        </w:numPr>
        <w:spacing w:before="0" w:after="0"/>
      </w:pPr>
      <w:r>
        <w:t>Major Gases</w:t>
      </w:r>
    </w:p>
    <w:p>
      <w:pPr>
        <w:numPr>
          <w:ilvl w:val="2"/>
          <w:numId w:val="900"/>
        </w:numPr>
        <w:spacing w:before="0" w:after="0"/>
      </w:pPr>
      <w:r>
        <w:t>Trace Gases</w:t>
      </w:r>
    </w:p>
    <w:p>
      <w:pPr>
        <w:numPr>
          <w:ilvl w:val="2"/>
          <w:numId w:val="900"/>
        </w:numPr>
        <w:spacing w:before="0" w:after="0"/>
      </w:pPr>
      <w:r>
        <w:t>Aerosols and Particulates</w:t>
      </w:r>
    </w:p>
    <w:p>
      <w:pPr>
        <w:numPr>
          <w:ilvl w:val="2"/>
          <w:numId w:val="900"/>
        </w:numPr>
        <w:spacing w:before="0" w:after="0"/>
      </w:pPr>
      <w:r>
        <w:t>Atmospheric Lifetime of Gases</w:t>
      </w:r>
    </w:p>
    <w:p>
      <w:pPr>
        <w:numPr>
          <w:ilvl w:val="0"/>
          <w:numId w:val="900"/>
        </w:numPr>
        <w:spacing w:before="0" w:after="0"/>
      </w:pPr>
      <w:r>
        <w:t>Greenhouse Gases</w:t>
      </w:r>
    </w:p>
    <w:p>
      <w:pPr>
        <w:numPr>
          <w:ilvl w:val="1"/>
          <w:numId w:val="900"/>
        </w:numPr>
        <w:spacing w:before="0" w:after="0"/>
      </w:pPr>
      <w:r>
        <w:t>Carbon Dioxide</w:t>
      </w:r>
    </w:p>
    <w:p>
      <w:pPr>
        <w:numPr>
          <w:ilvl w:val="2"/>
          <w:numId w:val="900"/>
        </w:numPr>
        <w:spacing w:before="0" w:after="0"/>
      </w:pPr>
      <w:r>
        <w:t>Natural Sources and Sinks</w:t>
      </w:r>
    </w:p>
    <w:p>
      <w:pPr>
        <w:numPr>
          <w:ilvl w:val="2"/>
          <w:numId w:val="900"/>
        </w:numPr>
        <w:spacing w:before="0" w:after="0"/>
      </w:pPr>
      <w:r>
        <w:t>Anthropogenic Sources</w:t>
      </w:r>
    </w:p>
    <w:p>
      <w:pPr>
        <w:numPr>
          <w:ilvl w:val="2"/>
          <w:numId w:val="900"/>
        </w:numPr>
        <w:spacing w:before="0" w:after="0"/>
      </w:pPr>
      <w:r>
        <w:t>Atmospheric Concentration Trends</w:t>
      </w:r>
    </w:p>
    <w:p>
      <w:pPr>
        <w:numPr>
          <w:ilvl w:val="2"/>
          <w:numId w:val="900"/>
        </w:numPr>
        <w:spacing w:before="0" w:after="0"/>
      </w:pPr>
      <w:r>
        <w:t>Carbon Cycle Dynamics</w:t>
      </w:r>
    </w:p>
    <w:p>
      <w:pPr>
        <w:numPr>
          <w:ilvl w:val="1"/>
          <w:numId w:val="900"/>
        </w:numPr>
        <w:spacing w:before="0" w:after="0"/>
      </w:pPr>
      <w:r>
        <w:t>Methane</w:t>
      </w:r>
    </w:p>
    <w:p>
      <w:pPr>
        <w:numPr>
          <w:ilvl w:val="2"/>
          <w:numId w:val="900"/>
        </w:numPr>
        <w:spacing w:before="0" w:after="0"/>
      </w:pPr>
      <w:r>
        <w:t>Natural Sources and Sinks</w:t>
      </w:r>
    </w:p>
    <w:p>
      <w:pPr>
        <w:numPr>
          <w:ilvl w:val="2"/>
          <w:numId w:val="900"/>
        </w:numPr>
        <w:spacing w:before="0" w:after="0"/>
      </w:pPr>
      <w:r>
        <w:t>Anthropogenic Sources</w:t>
      </w:r>
    </w:p>
    <w:p>
      <w:pPr>
        <w:numPr>
          <w:ilvl w:val="2"/>
          <w:numId w:val="900"/>
        </w:numPr>
        <w:spacing w:before="0" w:after="0"/>
      </w:pPr>
      <w:r>
        <w:t>Atmospheric Chemistry and Lifetime</w:t>
      </w:r>
    </w:p>
    <w:p>
      <w:pPr>
        <w:numPr>
          <w:ilvl w:val="1"/>
          <w:numId w:val="900"/>
        </w:numPr>
        <w:spacing w:before="0" w:after="0"/>
      </w:pPr>
      <w:r>
        <w:t>Nitrous Oxide</w:t>
      </w:r>
    </w:p>
    <w:p>
      <w:pPr>
        <w:numPr>
          <w:ilvl w:val="2"/>
          <w:numId w:val="900"/>
        </w:numPr>
        <w:spacing w:before="0" w:after="0"/>
      </w:pPr>
      <w:r>
        <w:t>Natural Sources and Sinks</w:t>
      </w:r>
    </w:p>
    <w:p>
      <w:pPr>
        <w:numPr>
          <w:ilvl w:val="2"/>
          <w:numId w:val="900"/>
        </w:numPr>
        <w:spacing w:before="0" w:after="0"/>
      </w:pPr>
      <w:r>
        <w:t>Anthropogenic Sources</w:t>
      </w:r>
    </w:p>
    <w:p>
      <w:pPr>
        <w:numPr>
          <w:ilvl w:val="2"/>
          <w:numId w:val="900"/>
        </w:numPr>
        <w:spacing w:before="0" w:after="0"/>
      </w:pPr>
      <w:r>
        <w:t>Nitrogen Cycle Interactions</w:t>
      </w:r>
    </w:p>
    <w:p>
      <w:pPr>
        <w:numPr>
          <w:ilvl w:val="1"/>
          <w:numId w:val="900"/>
        </w:numPr>
        <w:spacing w:before="0" w:after="0"/>
      </w:pPr>
      <w:r>
        <w:t>Fluorinated Gases</w:t>
      </w:r>
    </w:p>
    <w:p>
      <w:pPr>
        <w:numPr>
          <w:ilvl w:val="2"/>
          <w:numId w:val="900"/>
        </w:numPr>
        <w:spacing w:before="0" w:after="0"/>
      </w:pPr>
      <w:r>
        <w:t>Hydrofluorocarbons</w:t>
      </w:r>
    </w:p>
    <w:p>
      <w:pPr>
        <w:numPr>
          <w:ilvl w:val="2"/>
          <w:numId w:val="900"/>
        </w:numPr>
        <w:spacing w:before="0" w:after="0"/>
      </w:pPr>
      <w:r>
        <w:t>Perfluorocarbons</w:t>
      </w:r>
    </w:p>
    <w:p>
      <w:pPr>
        <w:numPr>
          <w:ilvl w:val="2"/>
          <w:numId w:val="900"/>
        </w:numPr>
        <w:spacing w:before="0" w:after="0"/>
      </w:pPr>
      <w:r>
        <w:t>Sulfur Hexafluoride</w:t>
      </w:r>
    </w:p>
    <w:p>
      <w:pPr>
        <w:numPr>
          <w:ilvl w:val="2"/>
          <w:numId w:val="900"/>
        </w:numPr>
        <w:spacing w:before="0" w:after="0"/>
      </w:pPr>
      <w:r>
        <w:t>Nitrogen Trifluoride</w:t>
      </w:r>
    </w:p>
    <w:p>
      <w:pPr>
        <w:numPr>
          <w:ilvl w:val="2"/>
          <w:numId w:val="900"/>
        </w:numPr>
        <w:spacing w:before="0" w:after="0"/>
      </w:pPr>
      <w:r>
        <w:t>Industrial Uses and Emission Pathways</w:t>
      </w:r>
    </w:p>
    <w:p>
      <w:pPr>
        <w:numPr>
          <w:ilvl w:val="1"/>
          <w:numId w:val="900"/>
        </w:numPr>
        <w:spacing w:before="0" w:after="0"/>
      </w:pPr>
      <w:r>
        <w:t>Water Vapor</w:t>
      </w:r>
    </w:p>
    <w:p>
      <w:pPr>
        <w:numPr>
          <w:ilvl w:val="2"/>
          <w:numId w:val="900"/>
        </w:numPr>
        <w:spacing w:before="0" w:after="0"/>
      </w:pPr>
      <w:r>
        <w:t>Role as Feedback Mechanism</w:t>
      </w:r>
    </w:p>
    <w:p>
      <w:pPr>
        <w:numPr>
          <w:ilvl w:val="2"/>
          <w:numId w:val="900"/>
        </w:numPr>
        <w:spacing w:before="0" w:after="0"/>
      </w:pPr>
      <w:r>
        <w:t>Relationship to Temperature</w:t>
      </w:r>
    </w:p>
    <w:p>
      <w:pPr>
        <w:numPr>
          <w:ilvl w:val="2"/>
          <w:numId w:val="900"/>
        </w:numPr>
        <w:spacing w:before="0" w:after="0"/>
      </w:pPr>
      <w:r>
        <w:t>Saturation Vapor Pressure</w:t>
      </w:r>
    </w:p>
    <w:p>
      <w:pPr>
        <w:numPr>
          <w:ilvl w:val="1"/>
          <w:numId w:val="900"/>
        </w:numPr>
        <w:spacing w:before="0" w:after="0"/>
      </w:pPr>
      <w:r>
        <w:t>Ozone</w:t>
      </w:r>
    </w:p>
    <w:p>
      <w:pPr>
        <w:numPr>
          <w:ilvl w:val="2"/>
          <w:numId w:val="900"/>
        </w:numPr>
        <w:spacing w:before="0" w:after="0"/>
      </w:pPr>
      <w:r>
        <w:t>Stratospheric Ozone</w:t>
      </w:r>
    </w:p>
    <w:p>
      <w:pPr>
        <w:numPr>
          <w:ilvl w:val="2"/>
          <w:numId w:val="900"/>
        </w:numPr>
        <w:spacing w:before="0" w:after="0"/>
      </w:pPr>
      <w:r>
        <w:t>Tropospheric Ozone</w:t>
      </w:r>
    </w:p>
    <w:p>
      <w:pPr>
        <w:numPr>
          <w:ilvl w:val="2"/>
          <w:numId w:val="900"/>
        </w:numPr>
        <w:spacing w:before="0" w:after="0"/>
      </w:pPr>
      <w:r>
        <w:t>Ozone Depletion and Climate Interactions</w:t>
      </w:r>
    </w:p>
    <w:p>
      <w:pPr>
        <w:numPr>
          <w:ilvl w:val="0"/>
          <w:numId w:val="900"/>
        </w:numPr>
        <w:spacing w:before="0" w:after="0"/>
      </w:pPr>
      <w:r>
        <w:t>Global Warming Potential and Climate Metrics</w:t>
      </w:r>
    </w:p>
    <w:p>
      <w:pPr>
        <w:numPr>
          <w:ilvl w:val="1"/>
          <w:numId w:val="900"/>
        </w:numPr>
        <w:spacing w:before="0" w:after="0"/>
      </w:pPr>
      <w:r>
        <w:t>Global Warming Potential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Time Horizons</w:t>
      </w:r>
    </w:p>
    <w:p>
      <w:pPr>
        <w:numPr>
          <w:ilvl w:val="2"/>
          <w:numId w:val="900"/>
        </w:numPr>
        <w:spacing w:before="0" w:after="0"/>
      </w:pPr>
      <w:r>
        <w:t>Limitations and Alternatives</w:t>
      </w:r>
    </w:p>
    <w:p>
      <w:pPr>
        <w:numPr>
          <w:ilvl w:val="1"/>
          <w:numId w:val="900"/>
        </w:numPr>
        <w:spacing w:before="0" w:after="0"/>
      </w:pPr>
      <w:r>
        <w:t>Global Temperature Potential</w:t>
      </w:r>
    </w:p>
    <w:p>
      <w:pPr>
        <w:numPr>
          <w:ilvl w:val="1"/>
          <w:numId w:val="900"/>
        </w:numPr>
        <w:spacing w:before="0" w:after="0"/>
      </w:pPr>
      <w:r>
        <w:t>Radiative Forcing</w:t>
      </w:r>
    </w:p>
    <w:p>
      <w:pPr>
        <w:numPr>
          <w:ilvl w:val="1"/>
          <w:numId w:val="900"/>
        </w:numPr>
        <w:spacing w:before="0" w:after="0"/>
      </w:pPr>
      <w:r>
        <w:t>Carbon Dioxide Equivalents</w:t>
      </w:r>
    </w:p>
    <w:p>
      <w:pPr>
        <w:numPr>
          <w:ilvl w:val="0"/>
          <w:numId w:val="900"/>
        </w:numPr>
        <w:spacing w:before="0" w:after="0"/>
      </w:pPr>
      <w:r>
        <w:t>Earth's Climate History</w:t>
      </w:r>
    </w:p>
    <w:p>
      <w:pPr>
        <w:numPr>
          <w:ilvl w:val="1"/>
          <w:numId w:val="900"/>
        </w:numPr>
        <w:spacing w:before="0" w:after="0"/>
      </w:pPr>
      <w:r>
        <w:t>Paleoclimate Reconstruction Methods</w:t>
      </w:r>
    </w:p>
    <w:p>
      <w:pPr>
        <w:numPr>
          <w:ilvl w:val="2"/>
          <w:numId w:val="900"/>
        </w:numPr>
        <w:spacing w:before="0" w:after="0"/>
      </w:pPr>
      <w:r>
        <w:t>Ice Core Analysis</w:t>
      </w:r>
    </w:p>
    <w:p>
      <w:pPr>
        <w:numPr>
          <w:ilvl w:val="2"/>
          <w:numId w:val="900"/>
        </w:numPr>
        <w:spacing w:before="0" w:after="0"/>
      </w:pPr>
      <w:r>
        <w:t>Sediment Cores</w:t>
      </w:r>
    </w:p>
    <w:p>
      <w:pPr>
        <w:numPr>
          <w:ilvl w:val="2"/>
          <w:numId w:val="900"/>
        </w:numPr>
        <w:spacing w:before="0" w:after="0"/>
      </w:pPr>
      <w:r>
        <w:t>Tree Rings</w:t>
      </w:r>
    </w:p>
    <w:p>
      <w:pPr>
        <w:numPr>
          <w:ilvl w:val="2"/>
          <w:numId w:val="900"/>
        </w:numPr>
        <w:spacing w:before="0" w:after="0"/>
      </w:pPr>
      <w:r>
        <w:t>Pollen Analysis</w:t>
      </w:r>
    </w:p>
    <w:p>
      <w:pPr>
        <w:numPr>
          <w:ilvl w:val="2"/>
          <w:numId w:val="900"/>
        </w:numPr>
        <w:spacing w:before="0" w:after="0"/>
      </w:pPr>
      <w:r>
        <w:t>Coral Records</w:t>
      </w:r>
    </w:p>
    <w:p>
      <w:pPr>
        <w:numPr>
          <w:ilvl w:val="2"/>
          <w:numId w:val="900"/>
        </w:numPr>
        <w:spacing w:before="0" w:after="0"/>
      </w:pPr>
      <w:r>
        <w:t>Isotope Analysis</w:t>
      </w:r>
    </w:p>
    <w:p>
      <w:pPr>
        <w:numPr>
          <w:ilvl w:val="1"/>
          <w:numId w:val="900"/>
        </w:numPr>
        <w:spacing w:before="0" w:after="0"/>
      </w:pPr>
      <w:r>
        <w:t>Major Climate Periods</w:t>
      </w:r>
    </w:p>
    <w:p>
      <w:pPr>
        <w:numPr>
          <w:ilvl w:val="2"/>
          <w:numId w:val="900"/>
        </w:numPr>
        <w:spacing w:before="0" w:after="0"/>
      </w:pPr>
      <w:r>
        <w:t>Precambrian Climate</w:t>
      </w:r>
    </w:p>
    <w:p>
      <w:pPr>
        <w:numPr>
          <w:ilvl w:val="2"/>
          <w:numId w:val="900"/>
        </w:numPr>
        <w:spacing w:before="0" w:after="0"/>
      </w:pPr>
      <w:r>
        <w:t>Paleozoic Climate</w:t>
      </w:r>
    </w:p>
    <w:p>
      <w:pPr>
        <w:numPr>
          <w:ilvl w:val="2"/>
          <w:numId w:val="900"/>
        </w:numPr>
        <w:spacing w:before="0" w:after="0"/>
      </w:pPr>
      <w:r>
        <w:t>Mesozoic Climate</w:t>
      </w:r>
    </w:p>
    <w:p>
      <w:pPr>
        <w:numPr>
          <w:ilvl w:val="2"/>
          <w:numId w:val="900"/>
        </w:numPr>
        <w:spacing w:before="0" w:after="0"/>
      </w:pPr>
      <w:r>
        <w:t>Cenozoic Climate</w:t>
      </w:r>
    </w:p>
    <w:p>
      <w:pPr>
        <w:numPr>
          <w:ilvl w:val="2"/>
          <w:numId w:val="900"/>
        </w:numPr>
        <w:spacing w:before="0" w:after="0"/>
      </w:pPr>
      <w:r>
        <w:t>Quaternary Ice Ages</w:t>
      </w:r>
    </w:p>
    <w:p>
      <w:pPr>
        <w:numPr>
          <w:ilvl w:val="2"/>
          <w:numId w:val="900"/>
        </w:numPr>
        <w:spacing w:before="0" w:after="0"/>
      </w:pPr>
      <w:r>
        <w:t>Holocene Climate</w:t>
      </w:r>
    </w:p>
    <w:p>
      <w:pPr>
        <w:numPr>
          <w:ilvl w:val="2"/>
          <w:numId w:val="900"/>
        </w:numPr>
        <w:spacing w:before="0" w:after="0"/>
      </w:pPr>
      <w:r>
        <w:t>Anthropocene</w:t>
      </w:r>
    </w:p>
    <w:p>
      <w:pPr>
        <w:numPr>
          <w:ilvl w:val="1"/>
          <w:numId w:val="900"/>
        </w:numPr>
        <w:spacing w:before="0" w:after="0"/>
      </w:pPr>
      <w:r>
        <w:t>Natural Climate Variability</w:t>
      </w:r>
    </w:p>
    <w:p>
      <w:pPr>
        <w:numPr>
          <w:ilvl w:val="2"/>
          <w:numId w:val="900"/>
        </w:numPr>
        <w:spacing w:before="0" w:after="0"/>
      </w:pPr>
      <w:r>
        <w:t>Orbital Cycles</w:t>
      </w:r>
    </w:p>
    <w:p>
      <w:pPr>
        <w:numPr>
          <w:ilvl w:val="2"/>
          <w:numId w:val="900"/>
        </w:numPr>
        <w:spacing w:before="0" w:after="0"/>
      </w:pPr>
      <w:r>
        <w:t>Solar Variability</w:t>
      </w:r>
    </w:p>
    <w:p>
      <w:pPr>
        <w:numPr>
          <w:ilvl w:val="2"/>
          <w:numId w:val="900"/>
        </w:numPr>
        <w:spacing w:before="0" w:after="0"/>
      </w:pPr>
      <w:r>
        <w:t>Volcanic Influences</w:t>
      </w:r>
    </w:p>
    <w:p>
      <w:pPr>
        <w:numPr>
          <w:ilvl w:val="2"/>
          <w:numId w:val="900"/>
        </w:numPr>
        <w:spacing w:before="0" w:after="0"/>
      </w:pPr>
      <w:r>
        <w:t>Ocean-Atmosphere Oscillations</w:t>
      </w:r>
    </w:p>
    <w:p>
      <w:pPr>
        <w:numPr>
          <w:ilvl w:val="1"/>
          <w:numId w:val="900"/>
        </w:numPr>
        <w:spacing w:before="0" w:after="0"/>
      </w:pPr>
      <w:r>
        <w:t>Lessons from Past Climate Changes</w:t>
      </w:r>
    </w:p>
    <w:p>
      <w:pPr>
        <w:numPr>
          <w:ilvl w:val="2"/>
          <w:numId w:val="900"/>
        </w:numPr>
        <w:spacing w:before="0" w:after="0"/>
      </w:pPr>
      <w:r>
        <w:t>Rapid Climate Transitions</w:t>
      </w:r>
    </w:p>
    <w:p>
      <w:pPr>
        <w:numPr>
          <w:ilvl w:val="2"/>
          <w:numId w:val="900"/>
        </w:numPr>
        <w:spacing w:before="0" w:after="0"/>
      </w:pPr>
      <w:r>
        <w:t>Climate Sensitivity Estimates</w:t>
      </w:r>
    </w:p>
    <w:p>
      <w:pPr>
        <w:numPr>
          <w:ilvl w:val="2"/>
          <w:numId w:val="900"/>
        </w:numPr>
        <w:spacing w:before="0" w:after="0"/>
      </w:pPr>
      <w:r>
        <w:t>Ecosystem Responses</w:t>
      </w:r>
    </w:p>
    <w:p>
      <w:pPr>
        <w:pStyle w:val="Heading1"/>
      </w:pPr>
      <w:r>
        <w:t>Causes of Modern Climate Change</w:t>
      </w:r>
    </w:p>
    <w:p>
      <w:pPr>
        <w:numPr>
          <w:ilvl w:val="0"/>
          <w:numId w:val="900"/>
        </w:numPr>
        <w:spacing w:before="0" w:after="0"/>
      </w:pPr>
      <w:r>
        <w:t>Natural Climate Drivers</w:t>
      </w:r>
    </w:p>
    <w:p>
      <w:pPr>
        <w:numPr>
          <w:ilvl w:val="1"/>
          <w:numId w:val="900"/>
        </w:numPr>
        <w:spacing w:before="0" w:after="0"/>
      </w:pPr>
      <w:r>
        <w:t>Solar Variability</w:t>
      </w:r>
    </w:p>
    <w:p>
      <w:pPr>
        <w:numPr>
          <w:ilvl w:val="2"/>
          <w:numId w:val="900"/>
        </w:numPr>
        <w:spacing w:before="0" w:after="0"/>
      </w:pPr>
      <w:r>
        <w:t>Solar Irradiance Changes</w:t>
      </w:r>
    </w:p>
    <w:p>
      <w:pPr>
        <w:numPr>
          <w:ilvl w:val="2"/>
          <w:numId w:val="900"/>
        </w:numPr>
        <w:spacing w:before="0" w:after="0"/>
      </w:pPr>
      <w:r>
        <w:t>Sunspot Cycles</w:t>
      </w:r>
    </w:p>
    <w:p>
      <w:pPr>
        <w:numPr>
          <w:ilvl w:val="2"/>
          <w:numId w:val="900"/>
        </w:numPr>
        <w:spacing w:before="0" w:after="0"/>
      </w:pPr>
      <w:r>
        <w:t>Solar Magnetic Field Variations</w:t>
      </w:r>
    </w:p>
    <w:p>
      <w:pPr>
        <w:numPr>
          <w:ilvl w:val="1"/>
          <w:numId w:val="900"/>
        </w:numPr>
        <w:spacing w:before="0" w:after="0"/>
      </w:pPr>
      <w:r>
        <w:t>Volcanic Activity</w:t>
      </w:r>
    </w:p>
    <w:p>
      <w:pPr>
        <w:numPr>
          <w:ilvl w:val="2"/>
          <w:numId w:val="900"/>
        </w:numPr>
        <w:spacing w:before="0" w:after="0"/>
      </w:pPr>
      <w:r>
        <w:t>Stratospheric Aerosol Injection</w:t>
      </w:r>
    </w:p>
    <w:p>
      <w:pPr>
        <w:numPr>
          <w:ilvl w:val="2"/>
          <w:numId w:val="900"/>
        </w:numPr>
        <w:spacing w:before="0" w:after="0"/>
      </w:pPr>
      <w:r>
        <w:t>Cooling Effects</w:t>
      </w:r>
    </w:p>
    <w:p>
      <w:pPr>
        <w:numPr>
          <w:ilvl w:val="2"/>
          <w:numId w:val="900"/>
        </w:numPr>
        <w:spacing w:before="0" w:after="0"/>
      </w:pPr>
      <w:r>
        <w:t>Historical Volcanic Events</w:t>
      </w:r>
    </w:p>
    <w:p>
      <w:pPr>
        <w:numPr>
          <w:ilvl w:val="2"/>
          <w:numId w:val="900"/>
        </w:numPr>
        <w:spacing w:before="0" w:after="0"/>
      </w:pPr>
      <w:r>
        <w:t>Volcanic Climate Impacts</w:t>
      </w:r>
    </w:p>
    <w:p>
      <w:pPr>
        <w:numPr>
          <w:ilvl w:val="1"/>
          <w:numId w:val="900"/>
        </w:numPr>
        <w:spacing w:before="0" w:after="0"/>
      </w:pPr>
      <w:r>
        <w:t>Orbital Forcing</w:t>
      </w:r>
    </w:p>
    <w:p>
      <w:pPr>
        <w:numPr>
          <w:ilvl w:val="2"/>
          <w:numId w:val="900"/>
        </w:numPr>
        <w:spacing w:before="0" w:after="0"/>
      </w:pPr>
      <w:r>
        <w:t>Eccentricity</w:t>
      </w:r>
    </w:p>
    <w:p>
      <w:pPr>
        <w:numPr>
          <w:ilvl w:val="2"/>
          <w:numId w:val="900"/>
        </w:numPr>
        <w:spacing w:before="0" w:after="0"/>
      </w:pPr>
      <w:r>
        <w:t>Obliquity</w:t>
      </w:r>
    </w:p>
    <w:p>
      <w:pPr>
        <w:numPr>
          <w:ilvl w:val="2"/>
          <w:numId w:val="900"/>
        </w:numPr>
        <w:spacing w:before="0" w:after="0"/>
      </w:pPr>
      <w:r>
        <w:t>Precession</w:t>
      </w:r>
    </w:p>
    <w:p>
      <w:pPr>
        <w:numPr>
          <w:ilvl w:val="2"/>
          <w:numId w:val="900"/>
        </w:numPr>
        <w:spacing w:before="0" w:after="0"/>
      </w:pPr>
      <w:r>
        <w:t>Milankovitch Theory</w:t>
      </w:r>
    </w:p>
    <w:p>
      <w:pPr>
        <w:numPr>
          <w:ilvl w:val="1"/>
          <w:numId w:val="900"/>
        </w:numPr>
        <w:spacing w:before="0" w:after="0"/>
      </w:pPr>
      <w:r>
        <w:t>Internal Climate Variability</w:t>
      </w:r>
    </w:p>
    <w:p>
      <w:pPr>
        <w:numPr>
          <w:ilvl w:val="2"/>
          <w:numId w:val="900"/>
        </w:numPr>
        <w:spacing w:before="0" w:after="0"/>
      </w:pPr>
      <w:r>
        <w:t>El Niño-Southern Oscillation</w:t>
      </w:r>
    </w:p>
    <w:p>
      <w:pPr>
        <w:numPr>
          <w:ilvl w:val="2"/>
          <w:numId w:val="900"/>
        </w:numPr>
        <w:spacing w:before="0" w:after="0"/>
      </w:pPr>
      <w:r>
        <w:t>Pacific Decadal Oscillation</w:t>
      </w:r>
    </w:p>
    <w:p>
      <w:pPr>
        <w:numPr>
          <w:ilvl w:val="2"/>
          <w:numId w:val="900"/>
        </w:numPr>
        <w:spacing w:before="0" w:after="0"/>
      </w:pPr>
      <w:r>
        <w:t>Atlantic Multidecadal Oscillation</w:t>
      </w:r>
    </w:p>
    <w:p>
      <w:pPr>
        <w:numPr>
          <w:ilvl w:val="2"/>
          <w:numId w:val="900"/>
        </w:numPr>
        <w:spacing w:before="0" w:after="0"/>
      </w:pPr>
      <w:r>
        <w:t>North Atlantic Oscillation</w:t>
      </w:r>
    </w:p>
    <w:p>
      <w:pPr>
        <w:numPr>
          <w:ilvl w:val="2"/>
          <w:numId w:val="900"/>
        </w:numPr>
        <w:spacing w:before="0" w:after="0"/>
      </w:pPr>
      <w:r>
        <w:t>Indian Ocean Dipole</w:t>
      </w:r>
    </w:p>
    <w:p>
      <w:pPr>
        <w:numPr>
          <w:ilvl w:val="0"/>
          <w:numId w:val="900"/>
        </w:numPr>
        <w:spacing w:before="0" w:after="0"/>
      </w:pPr>
      <w:r>
        <w:t>Anthropogenic Climate Drivers</w:t>
      </w:r>
    </w:p>
    <w:p>
      <w:pPr>
        <w:numPr>
          <w:ilvl w:val="1"/>
          <w:numId w:val="900"/>
        </w:numPr>
        <w:spacing w:before="0" w:after="0"/>
      </w:pPr>
      <w:r>
        <w:t>Historical Context</w:t>
      </w:r>
    </w:p>
    <w:p>
      <w:pPr>
        <w:numPr>
          <w:ilvl w:val="2"/>
          <w:numId w:val="900"/>
        </w:numPr>
        <w:spacing w:before="0" w:after="0"/>
      </w:pPr>
      <w:r>
        <w:t>Pre-Industrial Climate</w:t>
      </w:r>
    </w:p>
    <w:p>
      <w:pPr>
        <w:numPr>
          <w:ilvl w:val="2"/>
          <w:numId w:val="900"/>
        </w:numPr>
        <w:spacing w:before="0" w:after="0"/>
      </w:pPr>
      <w:r>
        <w:t>Industrial Revolution Impacts</w:t>
      </w:r>
    </w:p>
    <w:p>
      <w:pPr>
        <w:numPr>
          <w:ilvl w:val="2"/>
          <w:numId w:val="900"/>
        </w:numPr>
        <w:spacing w:before="0" w:after="0"/>
      </w:pPr>
      <w:r>
        <w:t>Post-World War II Acceleration</w:t>
      </w:r>
    </w:p>
    <w:p>
      <w:pPr>
        <w:numPr>
          <w:ilvl w:val="1"/>
          <w:numId w:val="900"/>
        </w:numPr>
        <w:spacing w:before="0" w:after="0"/>
      </w:pPr>
      <w:r>
        <w:t>Greenhouse Gas Emissions</w:t>
      </w:r>
    </w:p>
    <w:p>
      <w:pPr>
        <w:numPr>
          <w:ilvl w:val="2"/>
          <w:numId w:val="900"/>
        </w:numPr>
        <w:spacing w:before="0" w:after="0"/>
      </w:pPr>
      <w:r>
        <w:t>Fossil Fuel Combustion</w:t>
      </w:r>
    </w:p>
    <w:p>
      <w:pPr>
        <w:numPr>
          <w:ilvl w:val="2"/>
          <w:numId w:val="900"/>
        </w:numPr>
        <w:spacing w:before="0" w:after="0"/>
      </w:pPr>
      <w:r>
        <w:t>Industrial Processes</w:t>
      </w:r>
    </w:p>
    <w:p>
      <w:pPr>
        <w:numPr>
          <w:ilvl w:val="2"/>
          <w:numId w:val="900"/>
        </w:numPr>
        <w:spacing w:before="0" w:after="0"/>
      </w:pPr>
      <w:r>
        <w:t>Agriculture and Land Use</w:t>
      </w:r>
    </w:p>
    <w:p>
      <w:pPr>
        <w:numPr>
          <w:ilvl w:val="2"/>
          <w:numId w:val="900"/>
        </w:numPr>
        <w:spacing w:before="0" w:after="0"/>
      </w:pPr>
      <w:r>
        <w:t>Waste Management</w:t>
      </w:r>
    </w:p>
    <w:p>
      <w:pPr>
        <w:numPr>
          <w:ilvl w:val="1"/>
          <w:numId w:val="900"/>
        </w:numPr>
        <w:spacing w:before="0" w:after="0"/>
      </w:pPr>
      <w:r>
        <w:t>Land Use and Land Cover Change</w:t>
      </w:r>
    </w:p>
    <w:p>
      <w:pPr>
        <w:numPr>
          <w:ilvl w:val="2"/>
          <w:numId w:val="900"/>
        </w:numPr>
        <w:spacing w:before="0" w:after="0"/>
      </w:pPr>
      <w:r>
        <w:t>Deforestation</w:t>
      </w:r>
    </w:p>
    <w:p>
      <w:pPr>
        <w:numPr>
          <w:ilvl w:val="2"/>
          <w:numId w:val="900"/>
        </w:numPr>
        <w:spacing w:before="0" w:after="0"/>
      </w:pPr>
      <w:r>
        <w:t>Urbanization</w:t>
      </w:r>
    </w:p>
    <w:p>
      <w:pPr>
        <w:numPr>
          <w:ilvl w:val="2"/>
          <w:numId w:val="900"/>
        </w:numPr>
        <w:spacing w:before="0" w:after="0"/>
      </w:pPr>
      <w:r>
        <w:t>Agricultural Expansion</w:t>
      </w:r>
    </w:p>
    <w:p>
      <w:pPr>
        <w:numPr>
          <w:ilvl w:val="2"/>
          <w:numId w:val="900"/>
        </w:numPr>
        <w:spacing w:before="0" w:after="0"/>
      </w:pPr>
      <w:r>
        <w:t>Wetland Drainage</w:t>
      </w:r>
    </w:p>
    <w:p>
      <w:pPr>
        <w:numPr>
          <w:ilvl w:val="1"/>
          <w:numId w:val="900"/>
        </w:numPr>
        <w:spacing w:before="0" w:after="0"/>
      </w:pPr>
      <w:r>
        <w:t>Aerosol Emissions</w:t>
      </w:r>
    </w:p>
    <w:p>
      <w:pPr>
        <w:numPr>
          <w:ilvl w:val="2"/>
          <w:numId w:val="900"/>
        </w:numPr>
        <w:spacing w:before="0" w:after="0"/>
      </w:pPr>
      <w:r>
        <w:t>Sulfate Aerosols</w:t>
      </w:r>
    </w:p>
    <w:p>
      <w:pPr>
        <w:numPr>
          <w:ilvl w:val="2"/>
          <w:numId w:val="900"/>
        </w:numPr>
        <w:spacing w:before="0" w:after="0"/>
      </w:pPr>
      <w:r>
        <w:t>Black Carbon</w:t>
      </w:r>
    </w:p>
    <w:p>
      <w:pPr>
        <w:numPr>
          <w:ilvl w:val="2"/>
          <w:numId w:val="900"/>
        </w:numPr>
        <w:spacing w:before="0" w:after="0"/>
      </w:pPr>
      <w:r>
        <w:t>Organic Carbon</w:t>
      </w:r>
    </w:p>
    <w:p>
      <w:pPr>
        <w:numPr>
          <w:ilvl w:val="2"/>
          <w:numId w:val="900"/>
        </w:numPr>
        <w:spacing w:before="0" w:after="0"/>
      </w:pPr>
      <w:r>
        <w:t>Dust and Sea Salt</w:t>
      </w:r>
    </w:p>
    <w:p>
      <w:pPr>
        <w:numPr>
          <w:ilvl w:val="1"/>
          <w:numId w:val="900"/>
        </w:numPr>
        <w:spacing w:before="0" w:after="0"/>
      </w:pPr>
      <w:r>
        <w:t>Attribution Science</w:t>
      </w:r>
    </w:p>
    <w:p>
      <w:pPr>
        <w:numPr>
          <w:ilvl w:val="2"/>
          <w:numId w:val="900"/>
        </w:numPr>
        <w:spacing w:before="0" w:after="0"/>
      </w:pPr>
      <w:r>
        <w:t>Detection and Attribution Methods</w:t>
      </w:r>
    </w:p>
    <w:p>
      <w:pPr>
        <w:numPr>
          <w:ilvl w:val="2"/>
          <w:numId w:val="900"/>
        </w:numPr>
        <w:spacing w:before="0" w:after="0"/>
      </w:pPr>
      <w:r>
        <w:t>Fingerprinting Techniques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Model-Based Attribution</w:t>
      </w:r>
    </w:p>
    <w:p>
      <w:pPr>
        <w:numPr>
          <w:ilvl w:val="0"/>
          <w:numId w:val="900"/>
        </w:numPr>
        <w:spacing w:before="0" w:after="0"/>
      </w:pPr>
      <w:r>
        <w:t>Sectoral Emission Sources</w:t>
      </w:r>
    </w:p>
    <w:p>
      <w:pPr>
        <w:numPr>
          <w:ilvl w:val="1"/>
          <w:numId w:val="900"/>
        </w:numPr>
        <w:spacing w:before="0" w:after="0"/>
      </w:pPr>
      <w:r>
        <w:t>Energy Production and Use</w:t>
      </w:r>
    </w:p>
    <w:p>
      <w:pPr>
        <w:numPr>
          <w:ilvl w:val="2"/>
          <w:numId w:val="900"/>
        </w:numPr>
        <w:spacing w:before="0" w:after="0"/>
      </w:pPr>
      <w:r>
        <w:t>Electricity Generation</w:t>
      </w:r>
    </w:p>
    <w:p>
      <w:pPr>
        <w:numPr>
          <w:ilvl w:val="2"/>
          <w:numId w:val="900"/>
        </w:numPr>
        <w:spacing w:before="0" w:after="0"/>
      </w:pPr>
      <w:r>
        <w:t>Heat Production</w:t>
      </w:r>
    </w:p>
    <w:p>
      <w:pPr>
        <w:numPr>
          <w:ilvl w:val="2"/>
          <w:numId w:val="900"/>
        </w:numPr>
        <w:spacing w:before="0" w:after="0"/>
      </w:pPr>
      <w:r>
        <w:t>Fuel Extraction and Processing</w:t>
      </w:r>
    </w:p>
    <w:p>
      <w:pPr>
        <w:numPr>
          <w:ilvl w:val="2"/>
          <w:numId w:val="900"/>
        </w:numPr>
        <w:spacing w:before="0" w:after="0"/>
      </w:pPr>
      <w:r>
        <w:t>Energy Distribution Losses</w:t>
      </w:r>
    </w:p>
    <w:p>
      <w:pPr>
        <w:numPr>
          <w:ilvl w:val="1"/>
          <w:numId w:val="900"/>
        </w:numPr>
        <w:spacing w:before="0" w:after="0"/>
      </w:pPr>
      <w:r>
        <w:t>Transportation</w:t>
      </w:r>
    </w:p>
    <w:p>
      <w:pPr>
        <w:numPr>
          <w:ilvl w:val="2"/>
          <w:numId w:val="900"/>
        </w:numPr>
        <w:spacing w:before="0" w:after="0"/>
      </w:pPr>
      <w:r>
        <w:t>Road Transport</w:t>
      </w:r>
    </w:p>
    <w:p>
      <w:pPr>
        <w:numPr>
          <w:ilvl w:val="2"/>
          <w:numId w:val="900"/>
        </w:numPr>
        <w:spacing w:before="0" w:after="0"/>
      </w:pPr>
      <w:r>
        <w:t>Aviation</w:t>
      </w:r>
    </w:p>
    <w:p>
      <w:pPr>
        <w:numPr>
          <w:ilvl w:val="2"/>
          <w:numId w:val="900"/>
        </w:numPr>
        <w:spacing w:before="0" w:after="0"/>
      </w:pPr>
      <w:r>
        <w:t>Shipping</w:t>
      </w:r>
    </w:p>
    <w:p>
      <w:pPr>
        <w:numPr>
          <w:ilvl w:val="2"/>
          <w:numId w:val="900"/>
        </w:numPr>
        <w:spacing w:before="0" w:after="0"/>
      </w:pPr>
      <w:r>
        <w:t>Rail Transport</w:t>
      </w:r>
    </w:p>
    <w:p>
      <w:pPr>
        <w:numPr>
          <w:ilvl w:val="2"/>
          <w:numId w:val="900"/>
        </w:numPr>
        <w:spacing w:before="0" w:after="0"/>
      </w:pPr>
      <w:r>
        <w:t>Pipeline Transport</w:t>
      </w:r>
    </w:p>
    <w:p>
      <w:pPr>
        <w:numPr>
          <w:ilvl w:val="1"/>
          <w:numId w:val="900"/>
        </w:numPr>
        <w:spacing w:before="0" w:after="0"/>
      </w:pPr>
      <w:r>
        <w:t>Industry</w:t>
      </w:r>
    </w:p>
    <w:p>
      <w:pPr>
        <w:numPr>
          <w:ilvl w:val="2"/>
          <w:numId w:val="900"/>
        </w:numPr>
        <w:spacing w:before="0" w:after="0"/>
      </w:pPr>
      <w:r>
        <w:t>Iron and Steel Production</w:t>
      </w:r>
    </w:p>
    <w:p>
      <w:pPr>
        <w:numPr>
          <w:ilvl w:val="2"/>
          <w:numId w:val="900"/>
        </w:numPr>
        <w:spacing w:before="0" w:after="0"/>
      </w:pPr>
      <w:r>
        <w:t>Cement Manufacturing</w:t>
      </w:r>
    </w:p>
    <w:p>
      <w:pPr>
        <w:numPr>
          <w:ilvl w:val="2"/>
          <w:numId w:val="900"/>
        </w:numPr>
        <w:spacing w:before="0" w:after="0"/>
      </w:pPr>
      <w:r>
        <w:t>Chemical Production</w:t>
      </w:r>
    </w:p>
    <w:p>
      <w:pPr>
        <w:numPr>
          <w:ilvl w:val="2"/>
          <w:numId w:val="900"/>
        </w:numPr>
        <w:spacing w:before="0" w:after="0"/>
      </w:pPr>
      <w:r>
        <w:t>Aluminum Production</w:t>
      </w:r>
    </w:p>
    <w:p>
      <w:pPr>
        <w:numPr>
          <w:ilvl w:val="2"/>
          <w:numId w:val="900"/>
        </w:numPr>
        <w:spacing w:before="0" w:after="0"/>
      </w:pPr>
      <w:r>
        <w:t>Other Metal Production</w:t>
      </w:r>
    </w:p>
    <w:p>
      <w:pPr>
        <w:numPr>
          <w:ilvl w:val="2"/>
          <w:numId w:val="900"/>
        </w:numPr>
        <w:spacing w:before="0" w:after="0"/>
      </w:pPr>
      <w:r>
        <w:t>Industrial Energy Use</w:t>
      </w:r>
    </w:p>
    <w:p>
      <w:pPr>
        <w:numPr>
          <w:ilvl w:val="1"/>
          <w:numId w:val="900"/>
        </w:numPr>
        <w:spacing w:before="0" w:after="0"/>
      </w:pPr>
      <w:r>
        <w:t>Buildings</w:t>
      </w:r>
    </w:p>
    <w:p>
      <w:pPr>
        <w:numPr>
          <w:ilvl w:val="2"/>
          <w:numId w:val="900"/>
        </w:numPr>
        <w:spacing w:before="0" w:after="0"/>
      </w:pPr>
      <w:r>
        <w:t>Residential Energy Use</w:t>
      </w:r>
    </w:p>
    <w:p>
      <w:pPr>
        <w:numPr>
          <w:ilvl w:val="2"/>
          <w:numId w:val="900"/>
        </w:numPr>
        <w:spacing w:before="0" w:after="0"/>
      </w:pPr>
      <w:r>
        <w:t>Commercial Energy Use</w:t>
      </w:r>
    </w:p>
    <w:p>
      <w:pPr>
        <w:numPr>
          <w:ilvl w:val="2"/>
          <w:numId w:val="900"/>
        </w:numPr>
        <w:spacing w:before="0" w:after="0"/>
      </w:pPr>
      <w:r>
        <w:t>Construction Materials</w:t>
      </w:r>
    </w:p>
    <w:p>
      <w:pPr>
        <w:numPr>
          <w:ilvl w:val="1"/>
          <w:numId w:val="900"/>
        </w:numPr>
        <w:spacing w:before="0" w:after="0"/>
      </w:pPr>
      <w:r>
        <w:t>Agriculture and Land Use</w:t>
      </w:r>
    </w:p>
    <w:p>
      <w:pPr>
        <w:numPr>
          <w:ilvl w:val="2"/>
          <w:numId w:val="900"/>
        </w:numPr>
        <w:spacing w:before="0" w:after="0"/>
      </w:pPr>
      <w:r>
        <w:t>Livestock</w:t>
      </w:r>
    </w:p>
    <w:p>
      <w:pPr>
        <w:numPr>
          <w:ilvl w:val="2"/>
          <w:numId w:val="900"/>
        </w:numPr>
        <w:spacing w:before="0" w:after="0"/>
      </w:pPr>
      <w:r>
        <w:t>Rice Cultivation</w:t>
      </w:r>
    </w:p>
    <w:p>
      <w:pPr>
        <w:numPr>
          <w:ilvl w:val="2"/>
          <w:numId w:val="900"/>
        </w:numPr>
        <w:spacing w:before="0" w:after="0"/>
      </w:pPr>
      <w:r>
        <w:t>Fertilizer Use</w:t>
      </w:r>
    </w:p>
    <w:p>
      <w:pPr>
        <w:numPr>
          <w:ilvl w:val="2"/>
          <w:numId w:val="900"/>
        </w:numPr>
        <w:spacing w:before="0" w:after="0"/>
      </w:pPr>
      <w:r>
        <w:t>Land Use Change</w:t>
      </w:r>
    </w:p>
    <w:p>
      <w:pPr>
        <w:numPr>
          <w:ilvl w:val="2"/>
          <w:numId w:val="900"/>
        </w:numPr>
        <w:spacing w:before="0" w:after="0"/>
      </w:pPr>
      <w:r>
        <w:t>Agricultural Energy Use</w:t>
      </w:r>
    </w:p>
    <w:p>
      <w:pPr>
        <w:numPr>
          <w:ilvl w:val="1"/>
          <w:numId w:val="900"/>
        </w:numPr>
        <w:spacing w:before="0" w:after="0"/>
      </w:pPr>
      <w:r>
        <w:t>Waste</w:t>
      </w:r>
    </w:p>
    <w:p>
      <w:pPr>
        <w:numPr>
          <w:ilvl w:val="2"/>
          <w:numId w:val="900"/>
        </w:numPr>
        <w:spacing w:before="0" w:after="0"/>
      </w:pPr>
      <w:r>
        <w:t>Solid Waste Disposal</w:t>
      </w:r>
    </w:p>
    <w:p>
      <w:pPr>
        <w:numPr>
          <w:ilvl w:val="2"/>
          <w:numId w:val="900"/>
        </w:numPr>
        <w:spacing w:before="0" w:after="0"/>
      </w:pPr>
      <w:r>
        <w:t>Wastewater Treatment</w:t>
      </w:r>
    </w:p>
    <w:p>
      <w:pPr>
        <w:numPr>
          <w:ilvl w:val="2"/>
          <w:numId w:val="900"/>
        </w:numPr>
        <w:spacing w:before="0" w:after="0"/>
      </w:pPr>
      <w:r>
        <w:t>Waste Incineration</w:t>
      </w:r>
    </w:p>
    <w:p>
      <w:pPr>
        <w:numPr>
          <w:ilvl w:val="2"/>
          <w:numId w:val="900"/>
        </w:numPr>
        <w:spacing w:before="0" w:after="0"/>
      </w:pPr>
      <w:r>
        <w:t>Industrial Waste</w:t>
      </w:r>
    </w:p>
    <w:p>
      <w:pPr>
        <w:pStyle w:val="Heading1"/>
      </w:pPr>
      <w:r>
        <w:t>Observed Climate Changes and Evidence</w:t>
      </w:r>
    </w:p>
    <w:p>
      <w:pPr>
        <w:numPr>
          <w:ilvl w:val="0"/>
          <w:numId w:val="900"/>
        </w:numPr>
        <w:spacing w:before="0" w:after="0"/>
      </w:pPr>
      <w:r>
        <w:t>Temperature Changes</w:t>
      </w:r>
    </w:p>
    <w:p>
      <w:pPr>
        <w:numPr>
          <w:ilvl w:val="1"/>
          <w:numId w:val="900"/>
        </w:numPr>
        <w:spacing w:before="0" w:after="0"/>
      </w:pPr>
      <w:r>
        <w:t>Global Surface Temperature</w:t>
      </w:r>
    </w:p>
    <w:p>
      <w:pPr>
        <w:numPr>
          <w:ilvl w:val="2"/>
          <w:numId w:val="900"/>
        </w:numPr>
        <w:spacing w:before="0" w:after="0"/>
      </w:pPr>
      <w:r>
        <w:t>Instrumental Temperature Records</w:t>
      </w:r>
    </w:p>
    <w:p>
      <w:pPr>
        <w:numPr>
          <w:ilvl w:val="2"/>
          <w:numId w:val="900"/>
        </w:numPr>
        <w:spacing w:before="0" w:after="0"/>
      </w:pPr>
      <w:r>
        <w:t>Temperature Anomalies and Trends</w:t>
      </w:r>
    </w:p>
    <w:p>
      <w:pPr>
        <w:numPr>
          <w:ilvl w:val="2"/>
          <w:numId w:val="900"/>
        </w:numPr>
        <w:spacing w:before="0" w:after="0"/>
      </w:pPr>
      <w:r>
        <w:t>Regional Temperature Patterns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Ocean Temperature</w:t>
      </w:r>
    </w:p>
    <w:p>
      <w:pPr>
        <w:numPr>
          <w:ilvl w:val="2"/>
          <w:numId w:val="900"/>
        </w:numPr>
        <w:spacing w:before="0" w:after="0"/>
      </w:pPr>
      <w:r>
        <w:t>Sea Surface Temperature</w:t>
      </w:r>
    </w:p>
    <w:p>
      <w:pPr>
        <w:numPr>
          <w:ilvl w:val="2"/>
          <w:numId w:val="900"/>
        </w:numPr>
        <w:spacing w:before="0" w:after="0"/>
      </w:pPr>
      <w:r>
        <w:t>Ocean Heat Content</w:t>
      </w:r>
    </w:p>
    <w:p>
      <w:pPr>
        <w:numPr>
          <w:ilvl w:val="2"/>
          <w:numId w:val="900"/>
        </w:numPr>
        <w:spacing w:before="0" w:after="0"/>
      </w:pPr>
      <w:r>
        <w:t>Deep Ocean Warming</w:t>
      </w:r>
    </w:p>
    <w:p>
      <w:pPr>
        <w:numPr>
          <w:ilvl w:val="2"/>
          <w:numId w:val="900"/>
        </w:numPr>
        <w:spacing w:before="0" w:after="0"/>
      </w:pPr>
      <w:r>
        <w:t>Marine Heat Waves</w:t>
      </w:r>
    </w:p>
    <w:p>
      <w:pPr>
        <w:numPr>
          <w:ilvl w:val="1"/>
          <w:numId w:val="900"/>
        </w:numPr>
        <w:spacing w:before="0" w:after="0"/>
      </w:pPr>
      <w:r>
        <w:t>Atmospheric Temperature</w:t>
      </w:r>
    </w:p>
    <w:p>
      <w:pPr>
        <w:numPr>
          <w:ilvl w:val="2"/>
          <w:numId w:val="900"/>
        </w:numPr>
        <w:spacing w:before="0" w:after="0"/>
      </w:pPr>
      <w:r>
        <w:t>Tropospheric Temperature</w:t>
      </w:r>
    </w:p>
    <w:p>
      <w:pPr>
        <w:numPr>
          <w:ilvl w:val="2"/>
          <w:numId w:val="900"/>
        </w:numPr>
        <w:spacing w:before="0" w:after="0"/>
      </w:pPr>
      <w:r>
        <w:t>Stratospheric Temperature</w:t>
      </w:r>
    </w:p>
    <w:p>
      <w:pPr>
        <w:numPr>
          <w:ilvl w:val="2"/>
          <w:numId w:val="900"/>
        </w:numPr>
        <w:spacing w:before="0" w:after="0"/>
      </w:pPr>
      <w:r>
        <w:t>Temperature Profiles</w:t>
      </w:r>
    </w:p>
    <w:p>
      <w:pPr>
        <w:numPr>
          <w:ilvl w:val="1"/>
          <w:numId w:val="900"/>
        </w:numPr>
        <w:spacing w:before="0" w:after="0"/>
      </w:pPr>
      <w:r>
        <w:t>Land Surface Temperature</w:t>
      </w:r>
    </w:p>
    <w:p>
      <w:pPr>
        <w:numPr>
          <w:ilvl w:val="2"/>
          <w:numId w:val="900"/>
        </w:numPr>
        <w:spacing w:before="0" w:after="0"/>
      </w:pPr>
      <w:r>
        <w:t>Continental Warming Patterns</w:t>
      </w:r>
    </w:p>
    <w:p>
      <w:pPr>
        <w:numPr>
          <w:ilvl w:val="2"/>
          <w:numId w:val="900"/>
        </w:numPr>
        <w:spacing w:before="0" w:after="0"/>
      </w:pPr>
      <w:r>
        <w:t>Urban Heat Island Effects</w:t>
      </w:r>
    </w:p>
    <w:p>
      <w:pPr>
        <w:numPr>
          <w:ilvl w:val="2"/>
          <w:numId w:val="900"/>
        </w:numPr>
        <w:spacing w:before="0" w:after="0"/>
      </w:pPr>
      <w:r>
        <w:t>Soil Temperature Changes</w:t>
      </w:r>
    </w:p>
    <w:p>
      <w:pPr>
        <w:numPr>
          <w:ilvl w:val="0"/>
          <w:numId w:val="900"/>
        </w:numPr>
        <w:spacing w:before="0" w:after="0"/>
      </w:pPr>
      <w:r>
        <w:t>Hydrological Changes</w:t>
      </w:r>
    </w:p>
    <w:p>
      <w:pPr>
        <w:numPr>
          <w:ilvl w:val="1"/>
          <w:numId w:val="900"/>
        </w:numPr>
        <w:spacing w:before="0" w:after="0"/>
      </w:pPr>
      <w:r>
        <w:t>Precipitation Patterns</w:t>
      </w:r>
    </w:p>
    <w:p>
      <w:pPr>
        <w:numPr>
          <w:ilvl w:val="2"/>
          <w:numId w:val="900"/>
        </w:numPr>
        <w:spacing w:before="0" w:after="0"/>
      </w:pPr>
      <w:r>
        <w:t>Global Precipitation Trends</w:t>
      </w:r>
    </w:p>
    <w:p>
      <w:pPr>
        <w:numPr>
          <w:ilvl w:val="2"/>
          <w:numId w:val="900"/>
        </w:numPr>
        <w:spacing w:before="0" w:after="0"/>
      </w:pPr>
      <w:r>
        <w:t>Regional Precipitation Changes</w:t>
      </w:r>
    </w:p>
    <w:p>
      <w:pPr>
        <w:numPr>
          <w:ilvl w:val="2"/>
          <w:numId w:val="900"/>
        </w:numPr>
        <w:spacing w:before="0" w:after="0"/>
      </w:pPr>
      <w:r>
        <w:t>Seasonal Shifts</w:t>
      </w:r>
    </w:p>
    <w:p>
      <w:pPr>
        <w:numPr>
          <w:ilvl w:val="2"/>
          <w:numId w:val="900"/>
        </w:numPr>
        <w:spacing w:before="0" w:after="0"/>
      </w:pPr>
      <w:r>
        <w:t>Extreme Precipitation Events</w:t>
      </w:r>
    </w:p>
    <w:p>
      <w:pPr>
        <w:numPr>
          <w:ilvl w:val="1"/>
          <w:numId w:val="900"/>
        </w:numPr>
        <w:spacing w:before="0" w:after="0"/>
      </w:pPr>
      <w:r>
        <w:t>Water Cycle Intensification</w:t>
      </w:r>
    </w:p>
    <w:p>
      <w:pPr>
        <w:numPr>
          <w:ilvl w:val="2"/>
          <w:numId w:val="900"/>
        </w:numPr>
        <w:spacing w:before="0" w:after="0"/>
      </w:pPr>
      <w:r>
        <w:t>Evaporation Changes</w:t>
      </w:r>
    </w:p>
    <w:p>
      <w:pPr>
        <w:numPr>
          <w:ilvl w:val="2"/>
          <w:numId w:val="900"/>
        </w:numPr>
        <w:spacing w:before="0" w:after="0"/>
      </w:pPr>
      <w:r>
        <w:t>Atmospheric Water Vapor</w:t>
      </w:r>
    </w:p>
    <w:p>
      <w:pPr>
        <w:numPr>
          <w:ilvl w:val="2"/>
          <w:numId w:val="900"/>
        </w:numPr>
        <w:spacing w:before="0" w:after="0"/>
      </w:pPr>
      <w:r>
        <w:t>Runoff Patterns</w:t>
      </w:r>
    </w:p>
    <w:p>
      <w:pPr>
        <w:numPr>
          <w:ilvl w:val="1"/>
          <w:numId w:val="900"/>
        </w:numPr>
        <w:spacing w:before="0" w:after="0"/>
      </w:pPr>
      <w:r>
        <w:t>Drought and Flood Patterns</w:t>
      </w:r>
    </w:p>
    <w:p>
      <w:pPr>
        <w:numPr>
          <w:ilvl w:val="2"/>
          <w:numId w:val="900"/>
        </w:numPr>
        <w:spacing w:before="0" w:after="0"/>
      </w:pPr>
      <w:r>
        <w:t>Drought Frequency and Severity</w:t>
      </w:r>
    </w:p>
    <w:p>
      <w:pPr>
        <w:numPr>
          <w:ilvl w:val="2"/>
          <w:numId w:val="900"/>
        </w:numPr>
        <w:spacing w:before="0" w:after="0"/>
      </w:pPr>
      <w:r>
        <w:t>Flood Risk Changes</w:t>
      </w:r>
    </w:p>
    <w:p>
      <w:pPr>
        <w:numPr>
          <w:ilvl w:val="2"/>
          <w:numId w:val="900"/>
        </w:numPr>
        <w:spacing w:before="0" w:after="0"/>
      </w:pPr>
      <w:r>
        <w:t>Hydrological Extremes</w:t>
      </w:r>
    </w:p>
    <w:p>
      <w:pPr>
        <w:numPr>
          <w:ilvl w:val="0"/>
          <w:numId w:val="900"/>
        </w:numPr>
        <w:spacing w:before="0" w:after="0"/>
      </w:pPr>
      <w:r>
        <w:t>Cryospheric Changes</w:t>
      </w:r>
    </w:p>
    <w:p>
      <w:pPr>
        <w:numPr>
          <w:ilvl w:val="1"/>
          <w:numId w:val="900"/>
        </w:numPr>
        <w:spacing w:before="0" w:after="0"/>
      </w:pPr>
      <w:r>
        <w:t>Arctic Sea Ice</w:t>
      </w:r>
    </w:p>
    <w:p>
      <w:pPr>
        <w:numPr>
          <w:ilvl w:val="2"/>
          <w:numId w:val="900"/>
        </w:numPr>
        <w:spacing w:before="0" w:after="0"/>
      </w:pPr>
      <w:r>
        <w:t>Extent and Area Decline</w:t>
      </w:r>
    </w:p>
    <w:p>
      <w:pPr>
        <w:numPr>
          <w:ilvl w:val="2"/>
          <w:numId w:val="900"/>
        </w:numPr>
        <w:spacing w:before="0" w:after="0"/>
      </w:pPr>
      <w:r>
        <w:t>Thickness Reduction</w:t>
      </w:r>
    </w:p>
    <w:p>
      <w:pPr>
        <w:numPr>
          <w:ilvl w:val="2"/>
          <w:numId w:val="900"/>
        </w:numPr>
        <w:spacing w:before="0" w:after="0"/>
      </w:pPr>
      <w:r>
        <w:t>Seasonal Changes</w:t>
      </w:r>
    </w:p>
    <w:p>
      <w:pPr>
        <w:numPr>
          <w:ilvl w:val="2"/>
          <w:numId w:val="900"/>
        </w:numPr>
        <w:spacing w:before="0" w:after="0"/>
      </w:pPr>
      <w:r>
        <w:t>Multi-year Ice Loss</w:t>
      </w:r>
    </w:p>
    <w:p>
      <w:pPr>
        <w:numPr>
          <w:ilvl w:val="1"/>
          <w:numId w:val="900"/>
        </w:numPr>
        <w:spacing w:before="0" w:after="0"/>
      </w:pPr>
      <w:r>
        <w:t>Antarctic Sea Ice</w:t>
      </w:r>
    </w:p>
    <w:p>
      <w:pPr>
        <w:numPr>
          <w:ilvl w:val="2"/>
          <w:numId w:val="900"/>
        </w:numPr>
        <w:spacing w:before="0" w:after="0"/>
      </w:pPr>
      <w:r>
        <w:t>Regional Variability</w:t>
      </w:r>
    </w:p>
    <w:p>
      <w:pPr>
        <w:numPr>
          <w:ilvl w:val="2"/>
          <w:numId w:val="900"/>
        </w:numPr>
        <w:spacing w:before="0" w:after="0"/>
      </w:pPr>
      <w:r>
        <w:t>Seasonal Patterns</w:t>
      </w:r>
    </w:p>
    <w:p>
      <w:pPr>
        <w:numPr>
          <w:ilvl w:val="1"/>
          <w:numId w:val="900"/>
        </w:numPr>
        <w:spacing w:before="0" w:after="0"/>
      </w:pPr>
      <w:r>
        <w:t>Ice Sheets</w:t>
      </w:r>
    </w:p>
    <w:p>
      <w:pPr>
        <w:numPr>
          <w:ilvl w:val="2"/>
          <w:numId w:val="900"/>
        </w:numPr>
        <w:spacing w:before="0" w:after="0"/>
      </w:pPr>
      <w:r>
        <w:t>Greenland Ice Sheet Mass Loss</w:t>
      </w:r>
    </w:p>
    <w:p>
      <w:pPr>
        <w:numPr>
          <w:ilvl w:val="2"/>
          <w:numId w:val="900"/>
        </w:numPr>
        <w:spacing w:before="0" w:after="0"/>
      </w:pPr>
      <w:r>
        <w:t>Antarctic Ice Sheet Changes</w:t>
      </w:r>
    </w:p>
    <w:p>
      <w:pPr>
        <w:numPr>
          <w:ilvl w:val="2"/>
          <w:numId w:val="900"/>
        </w:numPr>
        <w:spacing w:before="0" w:after="0"/>
      </w:pPr>
      <w:r>
        <w:t>Ice Sheet Dynamics</w:t>
      </w:r>
    </w:p>
    <w:p>
      <w:pPr>
        <w:numPr>
          <w:ilvl w:val="1"/>
          <w:numId w:val="900"/>
        </w:numPr>
        <w:spacing w:before="0" w:after="0"/>
      </w:pPr>
      <w:r>
        <w:t>Glaciers</w:t>
      </w:r>
    </w:p>
    <w:p>
      <w:pPr>
        <w:numPr>
          <w:ilvl w:val="2"/>
          <w:numId w:val="900"/>
        </w:numPr>
        <w:spacing w:before="0" w:after="0"/>
      </w:pPr>
      <w:r>
        <w:t>Global Glacier Retreat</w:t>
      </w:r>
    </w:p>
    <w:p>
      <w:pPr>
        <w:numPr>
          <w:ilvl w:val="2"/>
          <w:numId w:val="900"/>
        </w:numPr>
        <w:spacing w:before="0" w:after="0"/>
      </w:pPr>
      <w:r>
        <w:t>Regional Glacier Changes</w:t>
      </w:r>
    </w:p>
    <w:p>
      <w:pPr>
        <w:numPr>
          <w:ilvl w:val="2"/>
          <w:numId w:val="900"/>
        </w:numPr>
        <w:spacing w:before="0" w:after="0"/>
      </w:pPr>
      <w:r>
        <w:t>Glacier Mass Balance</w:t>
      </w:r>
    </w:p>
    <w:p>
      <w:pPr>
        <w:numPr>
          <w:ilvl w:val="1"/>
          <w:numId w:val="900"/>
        </w:numPr>
        <w:spacing w:before="0" w:after="0"/>
      </w:pPr>
      <w:r>
        <w:t>Snow Cover</w:t>
      </w:r>
    </w:p>
    <w:p>
      <w:pPr>
        <w:numPr>
          <w:ilvl w:val="2"/>
          <w:numId w:val="900"/>
        </w:numPr>
        <w:spacing w:before="0" w:after="0"/>
      </w:pPr>
      <w:r>
        <w:t>Northern Hemisphere Snow Cover</w:t>
      </w:r>
    </w:p>
    <w:p>
      <w:pPr>
        <w:numPr>
          <w:ilvl w:val="2"/>
          <w:numId w:val="900"/>
        </w:numPr>
        <w:spacing w:before="0" w:after="0"/>
      </w:pPr>
      <w:r>
        <w:t>Seasonal Snow Duration</w:t>
      </w:r>
    </w:p>
    <w:p>
      <w:pPr>
        <w:numPr>
          <w:ilvl w:val="2"/>
          <w:numId w:val="900"/>
        </w:numPr>
        <w:spacing w:before="0" w:after="0"/>
      </w:pPr>
      <w:r>
        <w:t>Snow Water Equivalent</w:t>
      </w:r>
    </w:p>
    <w:p>
      <w:pPr>
        <w:numPr>
          <w:ilvl w:val="1"/>
          <w:numId w:val="900"/>
        </w:numPr>
        <w:spacing w:before="0" w:after="0"/>
      </w:pPr>
      <w:r>
        <w:t>Permafrost</w:t>
      </w:r>
    </w:p>
    <w:p>
      <w:pPr>
        <w:numPr>
          <w:ilvl w:val="2"/>
          <w:numId w:val="900"/>
        </w:numPr>
        <w:spacing w:before="0" w:after="0"/>
      </w:pPr>
      <w:r>
        <w:t>Permafrost Temperature Rise</w:t>
      </w:r>
    </w:p>
    <w:p>
      <w:pPr>
        <w:numPr>
          <w:ilvl w:val="2"/>
          <w:numId w:val="900"/>
        </w:numPr>
        <w:spacing w:before="0" w:after="0"/>
      </w:pPr>
      <w:r>
        <w:t>Active Layer Thickening</w:t>
      </w:r>
    </w:p>
    <w:p>
      <w:pPr>
        <w:numPr>
          <w:ilvl w:val="2"/>
          <w:numId w:val="900"/>
        </w:numPr>
        <w:spacing w:before="0" w:after="0"/>
      </w:pPr>
      <w:r>
        <w:t>Permafrost Extent Changes</w:t>
      </w:r>
    </w:p>
    <w:p>
      <w:pPr>
        <w:numPr>
          <w:ilvl w:val="0"/>
          <w:numId w:val="900"/>
        </w:numPr>
        <w:spacing w:before="0" w:after="0"/>
      </w:pPr>
      <w:r>
        <w:t>Sea Level Changes</w:t>
      </w:r>
    </w:p>
    <w:p>
      <w:pPr>
        <w:numPr>
          <w:ilvl w:val="1"/>
          <w:numId w:val="900"/>
        </w:numPr>
        <w:spacing w:before="0" w:after="0"/>
      </w:pPr>
      <w:r>
        <w:t>Global Mean Sea Level</w:t>
      </w:r>
    </w:p>
    <w:p>
      <w:pPr>
        <w:numPr>
          <w:ilvl w:val="2"/>
          <w:numId w:val="900"/>
        </w:numPr>
        <w:spacing w:before="0" w:after="0"/>
      </w:pPr>
      <w:r>
        <w:t>Tide Gauge Records</w:t>
      </w:r>
    </w:p>
    <w:p>
      <w:pPr>
        <w:numPr>
          <w:ilvl w:val="2"/>
          <w:numId w:val="900"/>
        </w:numPr>
        <w:spacing w:before="0" w:after="0"/>
      </w:pPr>
      <w:r>
        <w:t>Satellite Altimetry</w:t>
      </w:r>
    </w:p>
    <w:p>
      <w:pPr>
        <w:numPr>
          <w:ilvl w:val="2"/>
          <w:numId w:val="900"/>
        </w:numPr>
        <w:spacing w:before="0" w:after="0"/>
      </w:pPr>
      <w:r>
        <w:t>Long-term Trends</w:t>
      </w:r>
    </w:p>
    <w:p>
      <w:pPr>
        <w:numPr>
          <w:ilvl w:val="1"/>
          <w:numId w:val="900"/>
        </w:numPr>
        <w:spacing w:before="0" w:after="0"/>
      </w:pPr>
      <w:r>
        <w:t>Regional Sea Level Variability</w:t>
      </w:r>
    </w:p>
    <w:p>
      <w:pPr>
        <w:numPr>
          <w:ilvl w:val="2"/>
          <w:numId w:val="900"/>
        </w:numPr>
        <w:spacing w:before="0" w:after="0"/>
      </w:pPr>
      <w:r>
        <w:t>Ocean Dynamic Effects</w:t>
      </w:r>
    </w:p>
    <w:p>
      <w:pPr>
        <w:numPr>
          <w:ilvl w:val="2"/>
          <w:numId w:val="900"/>
        </w:numPr>
        <w:spacing w:before="0" w:after="0"/>
      </w:pPr>
      <w:r>
        <w:t>Gravitational Effects</w:t>
      </w:r>
    </w:p>
    <w:p>
      <w:pPr>
        <w:numPr>
          <w:ilvl w:val="2"/>
          <w:numId w:val="900"/>
        </w:numPr>
        <w:spacing w:before="0" w:after="0"/>
      </w:pPr>
      <w:r>
        <w:t>Land Motion Effects</w:t>
      </w:r>
    </w:p>
    <w:p>
      <w:pPr>
        <w:numPr>
          <w:ilvl w:val="1"/>
          <w:numId w:val="900"/>
        </w:numPr>
        <w:spacing w:before="0" w:after="0"/>
      </w:pPr>
      <w:r>
        <w:t>Sea Level Rise Components</w:t>
      </w:r>
    </w:p>
    <w:p>
      <w:pPr>
        <w:numPr>
          <w:ilvl w:val="2"/>
          <w:numId w:val="900"/>
        </w:numPr>
        <w:spacing w:before="0" w:after="0"/>
      </w:pPr>
      <w:r>
        <w:t>Thermal Expansion</w:t>
      </w:r>
    </w:p>
    <w:p>
      <w:pPr>
        <w:numPr>
          <w:ilvl w:val="2"/>
          <w:numId w:val="900"/>
        </w:numPr>
        <w:spacing w:before="0" w:after="0"/>
      </w:pPr>
      <w:r>
        <w:t>Glacier Contribution</w:t>
      </w:r>
    </w:p>
    <w:p>
      <w:pPr>
        <w:numPr>
          <w:ilvl w:val="2"/>
          <w:numId w:val="900"/>
        </w:numPr>
        <w:spacing w:before="0" w:after="0"/>
      </w:pPr>
      <w:r>
        <w:t>Ice Sheet Contribution</w:t>
      </w:r>
    </w:p>
    <w:p>
      <w:pPr>
        <w:numPr>
          <w:ilvl w:val="2"/>
          <w:numId w:val="900"/>
        </w:numPr>
        <w:spacing w:before="0" w:after="0"/>
      </w:pPr>
      <w:r>
        <w:t>Terrestrial Water Storage</w:t>
      </w:r>
    </w:p>
    <w:p>
      <w:pPr>
        <w:numPr>
          <w:ilvl w:val="0"/>
          <w:numId w:val="900"/>
        </w:numPr>
        <w:spacing w:before="0" w:after="0"/>
      </w:pPr>
      <w:r>
        <w:t>Ocean Changes</w:t>
      </w:r>
    </w:p>
    <w:p>
      <w:pPr>
        <w:numPr>
          <w:ilvl w:val="1"/>
          <w:numId w:val="900"/>
        </w:numPr>
        <w:spacing w:before="0" w:after="0"/>
      </w:pPr>
      <w:r>
        <w:t>Ocean Acidification</w:t>
      </w:r>
    </w:p>
    <w:p>
      <w:pPr>
        <w:numPr>
          <w:ilvl w:val="2"/>
          <w:numId w:val="900"/>
        </w:numPr>
        <w:spacing w:before="0" w:after="0"/>
      </w:pPr>
      <w:r>
        <w:t>pH Changes</w:t>
      </w:r>
    </w:p>
    <w:p>
      <w:pPr>
        <w:numPr>
          <w:ilvl w:val="2"/>
          <w:numId w:val="900"/>
        </w:numPr>
        <w:spacing w:before="0" w:after="0"/>
      </w:pPr>
      <w:r>
        <w:t>Carbonate Ion Concentration</w:t>
      </w:r>
    </w:p>
    <w:p>
      <w:pPr>
        <w:numPr>
          <w:ilvl w:val="2"/>
          <w:numId w:val="900"/>
        </w:numPr>
        <w:spacing w:before="0" w:after="0"/>
      </w:pPr>
      <w:r>
        <w:t>Aragonite Saturation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1"/>
          <w:numId w:val="900"/>
        </w:numPr>
        <w:spacing w:before="0" w:after="0"/>
      </w:pPr>
      <w:r>
        <w:t>Ocean Circulation Changes</w:t>
      </w:r>
    </w:p>
    <w:p>
      <w:pPr>
        <w:numPr>
          <w:ilvl w:val="2"/>
          <w:numId w:val="900"/>
        </w:numPr>
        <w:spacing w:before="0" w:after="0"/>
      </w:pPr>
      <w:r>
        <w:t>Atlantic Meridional Overturning Circulation</w:t>
      </w:r>
    </w:p>
    <w:p>
      <w:pPr>
        <w:numPr>
          <w:ilvl w:val="2"/>
          <w:numId w:val="900"/>
        </w:numPr>
        <w:spacing w:before="0" w:after="0"/>
      </w:pPr>
      <w:r>
        <w:t>Pacific Circulation Patterns</w:t>
      </w:r>
    </w:p>
    <w:p>
      <w:pPr>
        <w:numPr>
          <w:ilvl w:val="2"/>
          <w:numId w:val="900"/>
        </w:numPr>
        <w:spacing w:before="0" w:after="0"/>
      </w:pPr>
      <w:r>
        <w:t>Southern Ocean Changes</w:t>
      </w:r>
    </w:p>
    <w:p>
      <w:pPr>
        <w:numPr>
          <w:ilvl w:val="1"/>
          <w:numId w:val="900"/>
        </w:numPr>
        <w:spacing w:before="0" w:after="0"/>
      </w:pPr>
      <w:r>
        <w:t>Marine Ecosystem Changes</w:t>
      </w:r>
    </w:p>
    <w:p>
      <w:pPr>
        <w:numPr>
          <w:ilvl w:val="2"/>
          <w:numId w:val="900"/>
        </w:numPr>
        <w:spacing w:before="0" w:after="0"/>
      </w:pPr>
      <w:r>
        <w:t>Coral Bleaching Events</w:t>
      </w:r>
    </w:p>
    <w:p>
      <w:pPr>
        <w:numPr>
          <w:ilvl w:val="2"/>
          <w:numId w:val="900"/>
        </w:numPr>
        <w:spacing w:before="0" w:after="0"/>
      </w:pPr>
      <w:r>
        <w:t>Marine Species Distribution</w:t>
      </w:r>
    </w:p>
    <w:p>
      <w:pPr>
        <w:numPr>
          <w:ilvl w:val="2"/>
          <w:numId w:val="900"/>
        </w:numPr>
        <w:spacing w:before="0" w:after="0"/>
      </w:pPr>
      <w:r>
        <w:t>Ocean Productivity Changes</w:t>
      </w:r>
    </w:p>
    <w:p>
      <w:pPr>
        <w:numPr>
          <w:ilvl w:val="0"/>
          <w:numId w:val="900"/>
        </w:numPr>
        <w:spacing w:before="0" w:after="0"/>
      </w:pPr>
      <w:r>
        <w:t>Atmospheric Changes</w:t>
      </w:r>
    </w:p>
    <w:p>
      <w:pPr>
        <w:numPr>
          <w:ilvl w:val="1"/>
          <w:numId w:val="900"/>
        </w:numPr>
        <w:spacing w:before="0" w:after="0"/>
      </w:pPr>
      <w:r>
        <w:t>Atmospheric Composition</w:t>
      </w:r>
    </w:p>
    <w:p>
      <w:pPr>
        <w:numPr>
          <w:ilvl w:val="2"/>
          <w:numId w:val="900"/>
        </w:numPr>
        <w:spacing w:before="0" w:after="0"/>
      </w:pPr>
      <w:r>
        <w:t>Greenhouse Gas Concentrations</w:t>
      </w:r>
    </w:p>
    <w:p>
      <w:pPr>
        <w:numPr>
          <w:ilvl w:val="2"/>
          <w:numId w:val="900"/>
        </w:numPr>
        <w:spacing w:before="0" w:after="0"/>
      </w:pPr>
      <w:r>
        <w:t>Aerosol Loading</w:t>
      </w:r>
    </w:p>
    <w:p>
      <w:pPr>
        <w:numPr>
          <w:ilvl w:val="2"/>
          <w:numId w:val="900"/>
        </w:numPr>
        <w:spacing w:before="0" w:after="0"/>
      </w:pPr>
      <w:r>
        <w:t>Ozone Changes</w:t>
      </w:r>
    </w:p>
    <w:p>
      <w:pPr>
        <w:numPr>
          <w:ilvl w:val="1"/>
          <w:numId w:val="900"/>
        </w:numPr>
        <w:spacing w:before="0" w:after="0"/>
      </w:pPr>
      <w:r>
        <w:t>Atmospheric Circulation</w:t>
      </w:r>
    </w:p>
    <w:p>
      <w:pPr>
        <w:numPr>
          <w:ilvl w:val="2"/>
          <w:numId w:val="900"/>
        </w:numPr>
        <w:spacing w:before="0" w:after="0"/>
      </w:pPr>
      <w:r>
        <w:t>Jet Stream Changes</w:t>
      </w:r>
    </w:p>
    <w:p>
      <w:pPr>
        <w:numPr>
          <w:ilvl w:val="2"/>
          <w:numId w:val="900"/>
        </w:numPr>
        <w:spacing w:before="0" w:after="0"/>
      </w:pPr>
      <w:r>
        <w:t>Storm Track Shifts</w:t>
      </w:r>
    </w:p>
    <w:p>
      <w:pPr>
        <w:numPr>
          <w:ilvl w:val="2"/>
          <w:numId w:val="900"/>
        </w:numPr>
        <w:spacing w:before="0" w:after="0"/>
      </w:pPr>
      <w:r>
        <w:t>Monsoon Variations</w:t>
      </w:r>
    </w:p>
    <w:p>
      <w:pPr>
        <w:numPr>
          <w:ilvl w:val="0"/>
          <w:numId w:val="900"/>
        </w:numPr>
        <w:spacing w:before="0" w:after="0"/>
      </w:pPr>
      <w:r>
        <w:t>Extreme Weather and Climate Events</w:t>
      </w:r>
    </w:p>
    <w:p>
      <w:pPr>
        <w:numPr>
          <w:ilvl w:val="1"/>
          <w:numId w:val="900"/>
        </w:numPr>
        <w:spacing w:before="0" w:after="0"/>
      </w:pPr>
      <w:r>
        <w:t>Heat Extremes</w:t>
      </w:r>
    </w:p>
    <w:p>
      <w:pPr>
        <w:numPr>
          <w:ilvl w:val="2"/>
          <w:numId w:val="900"/>
        </w:numPr>
        <w:spacing w:before="0" w:after="0"/>
      </w:pPr>
      <w:r>
        <w:t>Heat Wave Frequency and Intensity</w:t>
      </w:r>
    </w:p>
    <w:p>
      <w:pPr>
        <w:numPr>
          <w:ilvl w:val="2"/>
          <w:numId w:val="900"/>
        </w:numPr>
        <w:spacing w:before="0" w:after="0"/>
      </w:pPr>
      <w:r>
        <w:t>Temperature Records</w:t>
      </w:r>
    </w:p>
    <w:p>
      <w:pPr>
        <w:numPr>
          <w:ilvl w:val="2"/>
          <w:numId w:val="900"/>
        </w:numPr>
        <w:spacing w:before="0" w:after="0"/>
      </w:pPr>
      <w:r>
        <w:t>Heat-Related Mortality</w:t>
      </w:r>
    </w:p>
    <w:p>
      <w:pPr>
        <w:numPr>
          <w:ilvl w:val="1"/>
          <w:numId w:val="900"/>
        </w:numPr>
        <w:spacing w:before="0" w:after="0"/>
      </w:pPr>
      <w:r>
        <w:t>Precipitation Extremes</w:t>
      </w:r>
    </w:p>
    <w:p>
      <w:pPr>
        <w:numPr>
          <w:ilvl w:val="2"/>
          <w:numId w:val="900"/>
        </w:numPr>
        <w:spacing w:before="0" w:after="0"/>
      </w:pPr>
      <w:r>
        <w:t>Heavy Precipitation Events</w:t>
      </w:r>
    </w:p>
    <w:p>
      <w:pPr>
        <w:numPr>
          <w:ilvl w:val="2"/>
          <w:numId w:val="900"/>
        </w:numPr>
        <w:spacing w:before="0" w:after="0"/>
      </w:pPr>
      <w:r>
        <w:t>Flash Flooding</w:t>
      </w:r>
    </w:p>
    <w:p>
      <w:pPr>
        <w:numPr>
          <w:ilvl w:val="2"/>
          <w:numId w:val="900"/>
        </w:numPr>
        <w:spacing w:before="0" w:after="0"/>
      </w:pPr>
      <w:r>
        <w:t>Extreme Drought</w:t>
      </w:r>
    </w:p>
    <w:p>
      <w:pPr>
        <w:numPr>
          <w:ilvl w:val="1"/>
          <w:numId w:val="900"/>
        </w:numPr>
        <w:spacing w:before="0" w:after="0"/>
      </w:pPr>
      <w:r>
        <w:t>Storm Activity</w:t>
      </w:r>
    </w:p>
    <w:p>
      <w:pPr>
        <w:numPr>
          <w:ilvl w:val="2"/>
          <w:numId w:val="900"/>
        </w:numPr>
        <w:spacing w:before="0" w:after="0"/>
      </w:pPr>
      <w:r>
        <w:t>Tropical Cyclone Activity</w:t>
      </w:r>
    </w:p>
    <w:p>
      <w:pPr>
        <w:numPr>
          <w:ilvl w:val="2"/>
          <w:numId w:val="900"/>
        </w:numPr>
        <w:spacing w:before="0" w:after="0"/>
      </w:pPr>
      <w:r>
        <w:t>Extratropical Storms</w:t>
      </w:r>
    </w:p>
    <w:p>
      <w:pPr>
        <w:numPr>
          <w:ilvl w:val="2"/>
          <w:numId w:val="900"/>
        </w:numPr>
        <w:spacing w:before="0" w:after="0"/>
      </w:pPr>
      <w:r>
        <w:t>Severe Thunderstorms</w:t>
      </w:r>
    </w:p>
    <w:p>
      <w:pPr>
        <w:numPr>
          <w:ilvl w:val="1"/>
          <w:numId w:val="900"/>
        </w:numPr>
        <w:spacing w:before="0" w:after="0"/>
      </w:pPr>
      <w:r>
        <w:t>Wildfire Activity</w:t>
      </w:r>
    </w:p>
    <w:p>
      <w:pPr>
        <w:numPr>
          <w:ilvl w:val="2"/>
          <w:numId w:val="900"/>
        </w:numPr>
        <w:spacing w:before="0" w:after="0"/>
      </w:pPr>
      <w:r>
        <w:t>Fire Weather Conditions</w:t>
      </w:r>
    </w:p>
    <w:p>
      <w:pPr>
        <w:numPr>
          <w:ilvl w:val="2"/>
          <w:numId w:val="900"/>
        </w:numPr>
        <w:spacing w:before="0" w:after="0"/>
      </w:pPr>
      <w:r>
        <w:t>Burned Area Trends</w:t>
      </w:r>
    </w:p>
    <w:p>
      <w:pPr>
        <w:numPr>
          <w:ilvl w:val="2"/>
          <w:numId w:val="900"/>
        </w:numPr>
        <w:spacing w:before="0" w:after="0"/>
      </w:pPr>
      <w:r>
        <w:t>Fire Season Length</w:t>
      </w:r>
    </w:p>
    <w:p>
      <w:pPr>
        <w:numPr>
          <w:ilvl w:val="1"/>
          <w:numId w:val="900"/>
        </w:numPr>
        <w:spacing w:before="0" w:after="0"/>
      </w:pPr>
      <w:r>
        <w:t>Compound Events</w:t>
      </w:r>
    </w:p>
    <w:p>
      <w:pPr>
        <w:numPr>
          <w:ilvl w:val="2"/>
          <w:numId w:val="900"/>
        </w:numPr>
        <w:spacing w:before="0" w:after="0"/>
      </w:pPr>
      <w:r>
        <w:t>Concurrent Extremes</w:t>
      </w:r>
    </w:p>
    <w:p>
      <w:pPr>
        <w:numPr>
          <w:ilvl w:val="2"/>
          <w:numId w:val="900"/>
        </w:numPr>
        <w:spacing w:before="0" w:after="0"/>
      </w:pPr>
      <w:r>
        <w:t>Sequential Extremes</w:t>
      </w:r>
    </w:p>
    <w:p>
      <w:pPr>
        <w:numPr>
          <w:ilvl w:val="2"/>
          <w:numId w:val="900"/>
        </w:numPr>
        <w:spacing w:before="0" w:after="0"/>
      </w:pPr>
      <w:r>
        <w:t>Cascading Impacts</w:t>
      </w:r>
    </w:p>
    <w:p>
      <w:pPr>
        <w:pStyle w:val="Heading1"/>
      </w:pPr>
      <w:r>
        <w:t>Climate Change Impacts and Consequences</w:t>
      </w:r>
    </w:p>
    <w:p>
      <w:pPr>
        <w:numPr>
          <w:ilvl w:val="0"/>
          <w:numId w:val="900"/>
        </w:numPr>
        <w:spacing w:before="0" w:after="0"/>
      </w:pPr>
      <w:r>
        <w:t>Physical System Impacts</w:t>
      </w:r>
    </w:p>
    <w:p>
      <w:pPr>
        <w:numPr>
          <w:ilvl w:val="1"/>
          <w:numId w:val="900"/>
        </w:numPr>
        <w:spacing w:before="0" w:after="0"/>
      </w:pPr>
      <w:r>
        <w:t>Terrestrial Ecosystems</w:t>
      </w:r>
    </w:p>
    <w:p>
      <w:pPr>
        <w:numPr>
          <w:ilvl w:val="2"/>
          <w:numId w:val="900"/>
        </w:numPr>
        <w:spacing w:before="0" w:after="0"/>
      </w:pPr>
      <w:r>
        <w:t>Forest Ecosystems</w:t>
      </w:r>
    </w:p>
    <w:p>
      <w:pPr>
        <w:numPr>
          <w:ilvl w:val="2"/>
          <w:numId w:val="900"/>
        </w:numPr>
        <w:spacing w:before="0" w:after="0"/>
      </w:pPr>
      <w:r>
        <w:t>Grassland Ecosystems</w:t>
      </w:r>
    </w:p>
    <w:p>
      <w:pPr>
        <w:numPr>
          <w:ilvl w:val="2"/>
          <w:numId w:val="900"/>
        </w:numPr>
        <w:spacing w:before="0" w:after="0"/>
      </w:pPr>
      <w:r>
        <w:t>Desert Ecosystems</w:t>
      </w:r>
    </w:p>
    <w:p>
      <w:pPr>
        <w:numPr>
          <w:ilvl w:val="2"/>
          <w:numId w:val="900"/>
        </w:numPr>
        <w:spacing w:before="0" w:after="0"/>
      </w:pPr>
      <w:r>
        <w:t>Tundra Ecosystems</w:t>
      </w:r>
    </w:p>
    <w:p>
      <w:pPr>
        <w:numPr>
          <w:ilvl w:val="2"/>
          <w:numId w:val="900"/>
        </w:numPr>
        <w:spacing w:before="0" w:after="0"/>
      </w:pPr>
      <w:r>
        <w:t>Mountain Ecosystems</w:t>
      </w:r>
    </w:p>
    <w:p>
      <w:pPr>
        <w:numPr>
          <w:ilvl w:val="1"/>
          <w:numId w:val="900"/>
        </w:numPr>
        <w:spacing w:before="0" w:after="0"/>
      </w:pPr>
      <w:r>
        <w:t>Freshwater Systems</w:t>
      </w:r>
    </w:p>
    <w:p>
      <w:pPr>
        <w:numPr>
          <w:ilvl w:val="2"/>
          <w:numId w:val="900"/>
        </w:numPr>
        <w:spacing w:before="0" w:after="0"/>
      </w:pPr>
      <w:r>
        <w:t>River Systems</w:t>
      </w:r>
    </w:p>
    <w:p>
      <w:pPr>
        <w:numPr>
          <w:ilvl w:val="2"/>
          <w:numId w:val="900"/>
        </w:numPr>
        <w:spacing w:before="0" w:after="0"/>
      </w:pPr>
      <w:r>
        <w:t>Lake Ecosystems</w:t>
      </w:r>
    </w:p>
    <w:p>
      <w:pPr>
        <w:numPr>
          <w:ilvl w:val="2"/>
          <w:numId w:val="900"/>
        </w:numPr>
        <w:spacing w:before="0" w:after="0"/>
      </w:pPr>
      <w:r>
        <w:t>Wetland Systems</w:t>
      </w:r>
    </w:p>
    <w:p>
      <w:pPr>
        <w:numPr>
          <w:ilvl w:val="2"/>
          <w:numId w:val="900"/>
        </w:numPr>
        <w:spacing w:before="0" w:after="0"/>
      </w:pPr>
      <w:r>
        <w:t>Groundwater Systems</w:t>
      </w:r>
    </w:p>
    <w:p>
      <w:pPr>
        <w:numPr>
          <w:ilvl w:val="1"/>
          <w:numId w:val="900"/>
        </w:numPr>
        <w:spacing w:before="0" w:after="0"/>
      </w:pPr>
      <w:r>
        <w:t>Marine and Coastal Systems</w:t>
      </w:r>
    </w:p>
    <w:p>
      <w:pPr>
        <w:numPr>
          <w:ilvl w:val="2"/>
          <w:numId w:val="900"/>
        </w:numPr>
        <w:spacing w:before="0" w:after="0"/>
      </w:pPr>
      <w:r>
        <w:t>Coral Reef Ecosystems</w:t>
      </w:r>
    </w:p>
    <w:p>
      <w:pPr>
        <w:numPr>
          <w:ilvl w:val="2"/>
          <w:numId w:val="900"/>
        </w:numPr>
        <w:spacing w:before="0" w:after="0"/>
      </w:pPr>
      <w:r>
        <w:t>Mangrove Systems</w:t>
      </w:r>
    </w:p>
    <w:p>
      <w:pPr>
        <w:numPr>
          <w:ilvl w:val="2"/>
          <w:numId w:val="900"/>
        </w:numPr>
        <w:spacing w:before="0" w:after="0"/>
      </w:pPr>
      <w:r>
        <w:t>Coastal Wetlands</w:t>
      </w:r>
    </w:p>
    <w:p>
      <w:pPr>
        <w:numPr>
          <w:ilvl w:val="2"/>
          <w:numId w:val="900"/>
        </w:numPr>
        <w:spacing w:before="0" w:after="0"/>
      </w:pPr>
      <w:r>
        <w:t>Open Ocean Systems</w:t>
      </w:r>
    </w:p>
    <w:p>
      <w:pPr>
        <w:numPr>
          <w:ilvl w:val="2"/>
          <w:numId w:val="900"/>
        </w:numPr>
        <w:spacing w:before="0" w:after="0"/>
      </w:pPr>
      <w:r>
        <w:t>Polar Marine Systems</w:t>
      </w:r>
    </w:p>
    <w:p>
      <w:pPr>
        <w:numPr>
          <w:ilvl w:val="1"/>
          <w:numId w:val="900"/>
        </w:numPr>
        <w:spacing w:before="0" w:after="0"/>
      </w:pPr>
      <w:r>
        <w:t>Biodiversity and Species</w:t>
      </w:r>
    </w:p>
    <w:p>
      <w:pPr>
        <w:numPr>
          <w:ilvl w:val="2"/>
          <w:numId w:val="900"/>
        </w:numPr>
        <w:spacing w:before="0" w:after="0"/>
      </w:pPr>
      <w:r>
        <w:t>Species Range Shifts</w:t>
      </w:r>
    </w:p>
    <w:p>
      <w:pPr>
        <w:numPr>
          <w:ilvl w:val="2"/>
          <w:numId w:val="900"/>
        </w:numPr>
        <w:spacing w:before="0" w:after="0"/>
      </w:pPr>
      <w:r>
        <w:t>Phenological Changes</w:t>
      </w:r>
    </w:p>
    <w:p>
      <w:pPr>
        <w:numPr>
          <w:ilvl w:val="2"/>
          <w:numId w:val="900"/>
        </w:numPr>
        <w:spacing w:before="0" w:after="0"/>
      </w:pPr>
      <w:r>
        <w:t>Population Dynamics</w:t>
      </w:r>
    </w:p>
    <w:p>
      <w:pPr>
        <w:numPr>
          <w:ilvl w:val="2"/>
          <w:numId w:val="900"/>
        </w:numPr>
        <w:spacing w:before="0" w:after="0"/>
      </w:pPr>
      <w:r>
        <w:t>Extinction Risk</w:t>
      </w:r>
    </w:p>
    <w:p>
      <w:pPr>
        <w:numPr>
          <w:ilvl w:val="2"/>
          <w:numId w:val="900"/>
        </w:numPr>
        <w:spacing w:before="0" w:after="0"/>
      </w:pPr>
      <w:r>
        <w:t>Invasive Species</w:t>
      </w:r>
    </w:p>
    <w:p>
      <w:pPr>
        <w:numPr>
          <w:ilvl w:val="2"/>
          <w:numId w:val="900"/>
        </w:numPr>
        <w:spacing w:before="0" w:after="0"/>
      </w:pPr>
      <w:r>
        <w:t>Ecosystem Services</w:t>
      </w:r>
    </w:p>
    <w:p>
      <w:pPr>
        <w:numPr>
          <w:ilvl w:val="0"/>
          <w:numId w:val="900"/>
        </w:numPr>
        <w:spacing w:before="0" w:after="0"/>
      </w:pPr>
      <w:r>
        <w:t>Human System Impacts</w:t>
      </w:r>
    </w:p>
    <w:p>
      <w:pPr>
        <w:numPr>
          <w:ilvl w:val="1"/>
          <w:numId w:val="900"/>
        </w:numPr>
        <w:spacing w:before="0" w:after="0"/>
      </w:pPr>
      <w:r>
        <w:t>Water Resources</w:t>
      </w:r>
    </w:p>
    <w:p>
      <w:pPr>
        <w:numPr>
          <w:ilvl w:val="2"/>
          <w:numId w:val="900"/>
        </w:numPr>
        <w:spacing w:before="0" w:after="0"/>
      </w:pPr>
      <w:r>
        <w:t>Water Availability</w:t>
      </w:r>
    </w:p>
    <w:p>
      <w:pPr>
        <w:numPr>
          <w:ilvl w:val="2"/>
          <w:numId w:val="900"/>
        </w:numPr>
        <w:spacing w:before="0" w:after="0"/>
      </w:pPr>
      <w:r>
        <w:t>Water Quality</w:t>
      </w:r>
    </w:p>
    <w:p>
      <w:pPr>
        <w:numPr>
          <w:ilvl w:val="2"/>
          <w:numId w:val="900"/>
        </w:numPr>
        <w:spacing w:before="0" w:after="0"/>
      </w:pPr>
      <w:r>
        <w:t>Water Infrastructure</w:t>
      </w:r>
    </w:p>
    <w:p>
      <w:pPr>
        <w:numPr>
          <w:ilvl w:val="2"/>
          <w:numId w:val="900"/>
        </w:numPr>
        <w:spacing w:before="0" w:after="0"/>
      </w:pPr>
      <w:r>
        <w:t>Groundwater Depletion</w:t>
      </w:r>
    </w:p>
    <w:p>
      <w:pPr>
        <w:numPr>
          <w:ilvl w:val="2"/>
          <w:numId w:val="900"/>
        </w:numPr>
        <w:spacing w:before="0" w:after="0"/>
      </w:pPr>
      <w:r>
        <w:t>Flood Risk</w:t>
      </w:r>
    </w:p>
    <w:p>
      <w:pPr>
        <w:numPr>
          <w:ilvl w:val="2"/>
          <w:numId w:val="900"/>
        </w:numPr>
        <w:spacing w:before="0" w:after="0"/>
      </w:pPr>
      <w:r>
        <w:t>Drought Risk</w:t>
      </w:r>
    </w:p>
    <w:p>
      <w:pPr>
        <w:numPr>
          <w:ilvl w:val="1"/>
          <w:numId w:val="900"/>
        </w:numPr>
        <w:spacing w:before="0" w:after="0"/>
      </w:pPr>
      <w:r>
        <w:t>Food Systems and Agriculture</w:t>
      </w:r>
    </w:p>
    <w:p>
      <w:pPr>
        <w:numPr>
          <w:ilvl w:val="2"/>
          <w:numId w:val="900"/>
        </w:numPr>
        <w:spacing w:before="0" w:after="0"/>
      </w:pPr>
      <w:r>
        <w:t>Crop Production</w:t>
      </w:r>
    </w:p>
    <w:p>
      <w:pPr>
        <w:numPr>
          <w:ilvl w:val="2"/>
          <w:numId w:val="900"/>
        </w:numPr>
        <w:spacing w:before="0" w:after="0"/>
      </w:pPr>
      <w:r>
        <w:t>Livestock Systems</w:t>
      </w:r>
    </w:p>
    <w:p>
      <w:pPr>
        <w:numPr>
          <w:ilvl w:val="2"/>
          <w:numId w:val="900"/>
        </w:numPr>
        <w:spacing w:before="0" w:after="0"/>
      </w:pPr>
      <w:r>
        <w:t>Fisheries and Aquaculture</w:t>
      </w:r>
    </w:p>
    <w:p>
      <w:pPr>
        <w:numPr>
          <w:ilvl w:val="2"/>
          <w:numId w:val="900"/>
        </w:numPr>
        <w:spacing w:before="0" w:after="0"/>
      </w:pPr>
      <w:r>
        <w:t>Food Security</w:t>
      </w:r>
    </w:p>
    <w:p>
      <w:pPr>
        <w:numPr>
          <w:ilvl w:val="2"/>
          <w:numId w:val="900"/>
        </w:numPr>
        <w:spacing w:before="0" w:after="0"/>
      </w:pPr>
      <w:r>
        <w:t>Nutrition and Food Quality</w:t>
      </w:r>
    </w:p>
    <w:p>
      <w:pPr>
        <w:numPr>
          <w:ilvl w:val="2"/>
          <w:numId w:val="900"/>
        </w:numPr>
        <w:spacing w:before="0" w:after="0"/>
      </w:pPr>
      <w:r>
        <w:t>Agricultural Pests and Diseases</w:t>
      </w:r>
    </w:p>
    <w:p>
      <w:pPr>
        <w:numPr>
          <w:ilvl w:val="1"/>
          <w:numId w:val="900"/>
        </w:numPr>
        <w:spacing w:before="0" w:after="0"/>
      </w:pPr>
      <w:r>
        <w:t>Human Health</w:t>
      </w:r>
    </w:p>
    <w:p>
      <w:pPr>
        <w:numPr>
          <w:ilvl w:val="2"/>
          <w:numId w:val="900"/>
        </w:numPr>
        <w:spacing w:before="0" w:after="0"/>
      </w:pPr>
      <w:r>
        <w:t>Heat-Related Health Effects</w:t>
      </w:r>
    </w:p>
    <w:p>
      <w:pPr>
        <w:numPr>
          <w:ilvl w:val="2"/>
          <w:numId w:val="900"/>
        </w:numPr>
        <w:spacing w:before="0" w:after="0"/>
      </w:pPr>
      <w:r>
        <w:t>Vector-Borne Diseases</w:t>
      </w:r>
    </w:p>
    <w:p>
      <w:pPr>
        <w:numPr>
          <w:ilvl w:val="2"/>
          <w:numId w:val="900"/>
        </w:numPr>
        <w:spacing w:before="0" w:after="0"/>
      </w:pPr>
      <w:r>
        <w:t>Water-Related Diseases</w:t>
      </w:r>
    </w:p>
    <w:p>
      <w:pPr>
        <w:numPr>
          <w:ilvl w:val="2"/>
          <w:numId w:val="900"/>
        </w:numPr>
        <w:spacing w:before="0" w:after="0"/>
      </w:pPr>
      <w:r>
        <w:t>Air Quality and Respiratory Health</w:t>
      </w:r>
    </w:p>
    <w:p>
      <w:pPr>
        <w:numPr>
          <w:ilvl w:val="2"/>
          <w:numId w:val="900"/>
        </w:numPr>
        <w:spacing w:before="0" w:after="0"/>
      </w:pPr>
      <w:r>
        <w:t>Food and Nutrition Security</w:t>
      </w:r>
    </w:p>
    <w:p>
      <w:pPr>
        <w:numPr>
          <w:ilvl w:val="2"/>
          <w:numId w:val="900"/>
        </w:numPr>
        <w:spacing w:before="0" w:after="0"/>
      </w:pPr>
      <w:r>
        <w:t>Mental Health and Well-being</w:t>
      </w:r>
    </w:p>
    <w:p>
      <w:pPr>
        <w:numPr>
          <w:ilvl w:val="2"/>
          <w:numId w:val="900"/>
        </w:numPr>
        <w:spacing w:before="0" w:after="0"/>
      </w:pPr>
      <w:r>
        <w:t>Health System Capacity</w:t>
      </w:r>
    </w:p>
    <w:p>
      <w:pPr>
        <w:numPr>
          <w:ilvl w:val="1"/>
          <w:numId w:val="900"/>
        </w:numPr>
        <w:spacing w:before="0" w:after="0"/>
      </w:pPr>
      <w:r>
        <w:t>Settlements and Infrastructure</w:t>
      </w:r>
    </w:p>
    <w:p>
      <w:pPr>
        <w:numPr>
          <w:ilvl w:val="2"/>
          <w:numId w:val="900"/>
        </w:numPr>
        <w:spacing w:before="0" w:after="0"/>
      </w:pPr>
      <w:r>
        <w:t>Coastal Infrastructure</w:t>
      </w:r>
    </w:p>
    <w:p>
      <w:pPr>
        <w:numPr>
          <w:ilvl w:val="2"/>
          <w:numId w:val="900"/>
        </w:numPr>
        <w:spacing w:before="0" w:after="0"/>
      </w:pPr>
      <w:r>
        <w:t>Transportation Systems</w:t>
      </w:r>
    </w:p>
    <w:p>
      <w:pPr>
        <w:numPr>
          <w:ilvl w:val="2"/>
          <w:numId w:val="900"/>
        </w:numPr>
        <w:spacing w:before="0" w:after="0"/>
      </w:pPr>
      <w:r>
        <w:t>Energy Infrastructure</w:t>
      </w:r>
    </w:p>
    <w:p>
      <w:pPr>
        <w:numPr>
          <w:ilvl w:val="2"/>
          <w:numId w:val="900"/>
        </w:numPr>
        <w:spacing w:before="0" w:after="0"/>
      </w:pPr>
      <w:r>
        <w:t>Water and Sanitation Systems</w:t>
      </w:r>
    </w:p>
    <w:p>
      <w:pPr>
        <w:numPr>
          <w:ilvl w:val="2"/>
          <w:numId w:val="900"/>
        </w:numPr>
        <w:spacing w:before="0" w:after="0"/>
      </w:pPr>
      <w:r>
        <w:t>Buildings and Housing</w:t>
      </w:r>
    </w:p>
    <w:p>
      <w:pPr>
        <w:numPr>
          <w:ilvl w:val="2"/>
          <w:numId w:val="900"/>
        </w:numPr>
        <w:spacing w:before="0" w:after="0"/>
      </w:pPr>
      <w:r>
        <w:t>Urban Systems</w:t>
      </w:r>
    </w:p>
    <w:p>
      <w:pPr>
        <w:numPr>
          <w:ilvl w:val="1"/>
          <w:numId w:val="900"/>
        </w:numPr>
        <w:spacing w:before="0" w:after="0"/>
      </w:pPr>
      <w:r>
        <w:t>Economic Systems</w:t>
      </w:r>
    </w:p>
    <w:p>
      <w:pPr>
        <w:numPr>
          <w:ilvl w:val="2"/>
          <w:numId w:val="900"/>
        </w:numPr>
        <w:spacing w:before="0" w:after="0"/>
      </w:pPr>
      <w:r>
        <w:t>Economic Growth and Development</w:t>
      </w:r>
    </w:p>
    <w:p>
      <w:pPr>
        <w:numPr>
          <w:ilvl w:val="2"/>
          <w:numId w:val="900"/>
        </w:numPr>
        <w:spacing w:before="0" w:after="0"/>
      </w:pPr>
      <w:r>
        <w:t>Sectoral Economic Impacts</w:t>
      </w:r>
    </w:p>
    <w:p>
      <w:pPr>
        <w:numPr>
          <w:ilvl w:val="2"/>
          <w:numId w:val="900"/>
        </w:numPr>
        <w:spacing w:before="0" w:after="0"/>
      </w:pPr>
      <w:r>
        <w:t>Financial System Risks</w:t>
      </w:r>
    </w:p>
    <w:p>
      <w:pPr>
        <w:numPr>
          <w:ilvl w:val="2"/>
          <w:numId w:val="900"/>
        </w:numPr>
        <w:spacing w:before="0" w:after="0"/>
      </w:pPr>
      <w:r>
        <w:t>Insurance and Risk Transfer</w:t>
      </w:r>
    </w:p>
    <w:p>
      <w:pPr>
        <w:numPr>
          <w:ilvl w:val="2"/>
          <w:numId w:val="900"/>
        </w:numPr>
        <w:spacing w:before="0" w:after="0"/>
      </w:pPr>
      <w:r>
        <w:t>Supply Chain Disruptions</w:t>
      </w:r>
    </w:p>
    <w:p>
      <w:pPr>
        <w:numPr>
          <w:ilvl w:val="2"/>
          <w:numId w:val="900"/>
        </w:numPr>
        <w:spacing w:before="0" w:after="0"/>
      </w:pPr>
      <w:r>
        <w:t>Tourism and Recreation</w:t>
      </w:r>
    </w:p>
    <w:p>
      <w:pPr>
        <w:numPr>
          <w:ilvl w:val="1"/>
          <w:numId w:val="900"/>
        </w:numPr>
        <w:spacing w:before="0" w:after="0"/>
      </w:pPr>
      <w:r>
        <w:t>Security and Governance</w:t>
      </w:r>
    </w:p>
    <w:p>
      <w:pPr>
        <w:numPr>
          <w:ilvl w:val="2"/>
          <w:numId w:val="900"/>
        </w:numPr>
        <w:spacing w:before="0" w:after="0"/>
      </w:pPr>
      <w:r>
        <w:t>Human Security</w:t>
      </w:r>
    </w:p>
    <w:p>
      <w:pPr>
        <w:numPr>
          <w:ilvl w:val="2"/>
          <w:numId w:val="900"/>
        </w:numPr>
        <w:spacing w:before="0" w:after="0"/>
      </w:pPr>
      <w:r>
        <w:t>National Security</w:t>
      </w:r>
    </w:p>
    <w:p>
      <w:pPr>
        <w:numPr>
          <w:ilvl w:val="2"/>
          <w:numId w:val="900"/>
        </w:numPr>
        <w:spacing w:before="0" w:after="0"/>
      </w:pPr>
      <w:r>
        <w:t>Conflict and Cooperation</w:t>
      </w:r>
    </w:p>
    <w:p>
      <w:pPr>
        <w:numPr>
          <w:ilvl w:val="2"/>
          <w:numId w:val="900"/>
        </w:numPr>
        <w:spacing w:before="0" w:after="0"/>
      </w:pPr>
      <w:r>
        <w:t>Migration and Displacement</w:t>
      </w:r>
    </w:p>
    <w:p>
      <w:pPr>
        <w:numPr>
          <w:ilvl w:val="2"/>
          <w:numId w:val="900"/>
        </w:numPr>
        <w:spacing w:before="0" w:after="0"/>
      </w:pPr>
      <w:r>
        <w:t>Governance Challenges</w:t>
      </w:r>
    </w:p>
    <w:p>
      <w:pPr>
        <w:numPr>
          <w:ilvl w:val="0"/>
          <w:numId w:val="900"/>
        </w:numPr>
        <w:spacing w:before="0" w:after="0"/>
      </w:pPr>
      <w:r>
        <w:t>Regional Impact Variations</w:t>
      </w:r>
    </w:p>
    <w:p>
      <w:pPr>
        <w:numPr>
          <w:ilvl w:val="1"/>
          <w:numId w:val="900"/>
        </w:numPr>
        <w:spacing w:before="0" w:after="0"/>
      </w:pPr>
      <w:r>
        <w:t>Arctic Regions</w:t>
      </w:r>
    </w:p>
    <w:p>
      <w:pPr>
        <w:numPr>
          <w:ilvl w:val="1"/>
          <w:numId w:val="900"/>
        </w:numPr>
        <w:spacing w:before="0" w:after="0"/>
      </w:pPr>
      <w:r>
        <w:t>Small Island Developing States</w:t>
      </w:r>
    </w:p>
    <w:p>
      <w:pPr>
        <w:numPr>
          <w:ilvl w:val="1"/>
          <w:numId w:val="900"/>
        </w:numPr>
        <w:spacing w:before="0" w:after="0"/>
      </w:pPr>
      <w:r>
        <w:t>Least Developed Countries</w:t>
      </w:r>
    </w:p>
    <w:p>
      <w:pPr>
        <w:numPr>
          <w:ilvl w:val="1"/>
          <w:numId w:val="900"/>
        </w:numPr>
        <w:spacing w:before="0" w:after="0"/>
      </w:pPr>
      <w:r>
        <w:t>Mediterranean Region</w:t>
      </w:r>
    </w:p>
    <w:p>
      <w:pPr>
        <w:numPr>
          <w:ilvl w:val="1"/>
          <w:numId w:val="900"/>
        </w:numPr>
        <w:spacing w:before="0" w:after="0"/>
      </w:pPr>
      <w:r>
        <w:t>Sub-Saharan Africa</w:t>
      </w:r>
    </w:p>
    <w:p>
      <w:pPr>
        <w:numPr>
          <w:ilvl w:val="1"/>
          <w:numId w:val="900"/>
        </w:numPr>
        <w:spacing w:before="0" w:after="0"/>
      </w:pPr>
      <w:r>
        <w:t>South Asia</w:t>
      </w:r>
    </w:p>
    <w:p>
      <w:pPr>
        <w:numPr>
          <w:ilvl w:val="1"/>
          <w:numId w:val="900"/>
        </w:numPr>
        <w:spacing w:before="0" w:after="0"/>
      </w:pPr>
      <w:r>
        <w:t>Southeast Asia</w:t>
      </w:r>
    </w:p>
    <w:p>
      <w:pPr>
        <w:numPr>
          <w:ilvl w:val="1"/>
          <w:numId w:val="900"/>
        </w:numPr>
        <w:spacing w:before="0" w:after="0"/>
      </w:pPr>
      <w:r>
        <w:t>Central and South America</w:t>
      </w:r>
    </w:p>
    <w:p>
      <w:pPr>
        <w:numPr>
          <w:ilvl w:val="0"/>
          <w:numId w:val="900"/>
        </w:numPr>
        <w:spacing w:before="0" w:after="0"/>
      </w:pPr>
      <w:r>
        <w:t>Cross-Cutting Impact Themes</w:t>
      </w:r>
    </w:p>
    <w:p>
      <w:pPr>
        <w:numPr>
          <w:ilvl w:val="1"/>
          <w:numId w:val="900"/>
        </w:numPr>
        <w:spacing w:before="0" w:after="0"/>
      </w:pPr>
      <w:r>
        <w:t>Vulnerable Populations</w:t>
      </w:r>
    </w:p>
    <w:p>
      <w:pPr>
        <w:numPr>
          <w:ilvl w:val="1"/>
          <w:numId w:val="900"/>
        </w:numPr>
        <w:spacing w:before="0" w:after="0"/>
      </w:pPr>
      <w:r>
        <w:t>Gender Dimensions</w:t>
      </w:r>
    </w:p>
    <w:p>
      <w:pPr>
        <w:numPr>
          <w:ilvl w:val="1"/>
          <w:numId w:val="900"/>
        </w:numPr>
        <w:spacing w:before="0" w:after="0"/>
      </w:pPr>
      <w:r>
        <w:t>Indigenous Peoples</w:t>
      </w:r>
    </w:p>
    <w:p>
      <w:pPr>
        <w:numPr>
          <w:ilvl w:val="1"/>
          <w:numId w:val="900"/>
        </w:numPr>
        <w:spacing w:before="0" w:after="0"/>
      </w:pPr>
      <w:r>
        <w:t>Urban-Rural Differences</w:t>
      </w:r>
    </w:p>
    <w:p>
      <w:pPr>
        <w:numPr>
          <w:ilvl w:val="1"/>
          <w:numId w:val="900"/>
        </w:numPr>
        <w:spacing w:before="0" w:after="0"/>
      </w:pPr>
      <w:r>
        <w:t>Intergenerational Impacts</w:t>
      </w:r>
    </w:p>
    <w:p>
      <w:pPr>
        <w:numPr>
          <w:ilvl w:val="1"/>
          <w:numId w:val="900"/>
        </w:numPr>
        <w:spacing w:before="0" w:after="0"/>
      </w:pPr>
      <w:r>
        <w:t>Cascading and Systemic Risks</w:t>
      </w:r>
    </w:p>
    <w:p>
      <w:pPr>
        <w:pStyle w:val="Heading1"/>
      </w:pPr>
      <w:r>
        <w:t>Climate Modeling and Future Projections</w:t>
      </w:r>
    </w:p>
    <w:p>
      <w:pPr>
        <w:numPr>
          <w:ilvl w:val="0"/>
          <w:numId w:val="900"/>
        </w:numPr>
        <w:spacing w:before="0" w:after="0"/>
      </w:pPr>
      <w:r>
        <w:t>Climate Model Fundamentals</w:t>
      </w:r>
    </w:p>
    <w:p>
      <w:pPr>
        <w:numPr>
          <w:ilvl w:val="1"/>
          <w:numId w:val="900"/>
        </w:numPr>
        <w:spacing w:before="0" w:after="0"/>
      </w:pPr>
      <w:r>
        <w:t>Physical Basis of Climate Models</w:t>
      </w:r>
    </w:p>
    <w:p>
      <w:pPr>
        <w:numPr>
          <w:ilvl w:val="2"/>
          <w:numId w:val="900"/>
        </w:numPr>
        <w:spacing w:before="0" w:after="0"/>
      </w:pPr>
      <w:r>
        <w:t>Fundamental Equations</w:t>
      </w:r>
    </w:p>
    <w:p>
      <w:pPr>
        <w:numPr>
          <w:ilvl w:val="2"/>
          <w:numId w:val="900"/>
        </w:numPr>
        <w:spacing w:before="0" w:after="0"/>
      </w:pPr>
      <w:r>
        <w:t>Conservation Laws</w:t>
      </w:r>
    </w:p>
    <w:p>
      <w:pPr>
        <w:numPr>
          <w:ilvl w:val="2"/>
          <w:numId w:val="900"/>
        </w:numPr>
        <w:spacing w:before="0" w:after="0"/>
      </w:pPr>
      <w:r>
        <w:t>Thermodynamics</w:t>
      </w:r>
    </w:p>
    <w:p>
      <w:pPr>
        <w:numPr>
          <w:ilvl w:val="2"/>
          <w:numId w:val="900"/>
        </w:numPr>
        <w:spacing w:before="0" w:after="0"/>
      </w:pPr>
      <w:r>
        <w:t>Fluid Dynamics</w:t>
      </w:r>
    </w:p>
    <w:p>
      <w:pPr>
        <w:numPr>
          <w:ilvl w:val="1"/>
          <w:numId w:val="900"/>
        </w:numPr>
        <w:spacing w:before="0" w:after="0"/>
      </w:pPr>
      <w:r>
        <w:t>Model Components</w:t>
      </w:r>
    </w:p>
    <w:p>
      <w:pPr>
        <w:numPr>
          <w:ilvl w:val="2"/>
          <w:numId w:val="900"/>
        </w:numPr>
        <w:spacing w:before="0" w:after="0"/>
      </w:pPr>
      <w:r>
        <w:t>Atmospheric Models</w:t>
      </w:r>
    </w:p>
    <w:p>
      <w:pPr>
        <w:numPr>
          <w:ilvl w:val="2"/>
          <w:numId w:val="900"/>
        </w:numPr>
        <w:spacing w:before="0" w:after="0"/>
      </w:pPr>
      <w:r>
        <w:t>Ocean Models</w:t>
      </w:r>
    </w:p>
    <w:p>
      <w:pPr>
        <w:numPr>
          <w:ilvl w:val="2"/>
          <w:numId w:val="900"/>
        </w:numPr>
        <w:spacing w:before="0" w:after="0"/>
      </w:pPr>
      <w:r>
        <w:t>Land Surface Models</w:t>
      </w:r>
    </w:p>
    <w:p>
      <w:pPr>
        <w:numPr>
          <w:ilvl w:val="2"/>
          <w:numId w:val="900"/>
        </w:numPr>
        <w:spacing w:before="0" w:after="0"/>
      </w:pPr>
      <w:r>
        <w:t>Sea Ice Models</w:t>
      </w:r>
    </w:p>
    <w:p>
      <w:pPr>
        <w:numPr>
          <w:ilvl w:val="2"/>
          <w:numId w:val="900"/>
        </w:numPr>
        <w:spacing w:before="0" w:after="0"/>
      </w:pPr>
      <w:r>
        <w:t>Biogeochemical Models</w:t>
      </w:r>
    </w:p>
    <w:p>
      <w:pPr>
        <w:numPr>
          <w:ilvl w:val="1"/>
          <w:numId w:val="900"/>
        </w:numPr>
        <w:spacing w:before="0" w:after="0"/>
      </w:pPr>
      <w:r>
        <w:t>Model Coupling</w:t>
      </w:r>
    </w:p>
    <w:p>
      <w:pPr>
        <w:numPr>
          <w:ilvl w:val="2"/>
          <w:numId w:val="900"/>
        </w:numPr>
        <w:spacing w:before="0" w:after="0"/>
      </w:pPr>
      <w:r>
        <w:t>Atmosphere-Ocean Coupling</w:t>
      </w:r>
    </w:p>
    <w:p>
      <w:pPr>
        <w:numPr>
          <w:ilvl w:val="2"/>
          <w:numId w:val="900"/>
        </w:numPr>
        <w:spacing w:before="0" w:after="0"/>
      </w:pPr>
      <w:r>
        <w:t>Land-Atmosphere Interactions</w:t>
      </w:r>
    </w:p>
    <w:p>
      <w:pPr>
        <w:numPr>
          <w:ilvl w:val="2"/>
          <w:numId w:val="900"/>
        </w:numPr>
        <w:spacing w:before="0" w:after="0"/>
      </w:pPr>
      <w:r>
        <w:t>Carbon Cycle Coupling</w:t>
      </w:r>
    </w:p>
    <w:p>
      <w:pPr>
        <w:numPr>
          <w:ilvl w:val="1"/>
          <w:numId w:val="900"/>
        </w:numPr>
        <w:spacing w:before="0" w:after="0"/>
      </w:pPr>
      <w:r>
        <w:t>Model Resolution and Discretization</w:t>
      </w:r>
    </w:p>
    <w:p>
      <w:pPr>
        <w:numPr>
          <w:ilvl w:val="2"/>
          <w:numId w:val="900"/>
        </w:numPr>
        <w:spacing w:before="0" w:after="0"/>
      </w:pPr>
      <w:r>
        <w:t>Spatial Resolution</w:t>
      </w:r>
    </w:p>
    <w:p>
      <w:pPr>
        <w:numPr>
          <w:ilvl w:val="2"/>
          <w:numId w:val="900"/>
        </w:numPr>
        <w:spacing w:before="0" w:after="0"/>
      </w:pPr>
      <w:r>
        <w:t>Temporal Resolution</w:t>
      </w:r>
    </w:p>
    <w:p>
      <w:pPr>
        <w:numPr>
          <w:ilvl w:val="2"/>
          <w:numId w:val="900"/>
        </w:numPr>
        <w:spacing w:before="0" w:after="0"/>
      </w:pPr>
      <w:r>
        <w:t>Grid Systems</w:t>
      </w:r>
    </w:p>
    <w:p>
      <w:pPr>
        <w:numPr>
          <w:ilvl w:val="2"/>
          <w:numId w:val="900"/>
        </w:numPr>
        <w:spacing w:before="0" w:after="0"/>
      </w:pPr>
      <w:r>
        <w:t>Parameterizations</w:t>
      </w:r>
    </w:p>
    <w:p>
      <w:pPr>
        <w:numPr>
          <w:ilvl w:val="0"/>
          <w:numId w:val="900"/>
        </w:numPr>
        <w:spacing w:before="0" w:after="0"/>
      </w:pPr>
      <w:r>
        <w:t>Types of Climate Models</w:t>
      </w:r>
    </w:p>
    <w:p>
      <w:pPr>
        <w:numPr>
          <w:ilvl w:val="1"/>
          <w:numId w:val="900"/>
        </w:numPr>
        <w:spacing w:before="0" w:after="0"/>
      </w:pPr>
      <w:r>
        <w:t>General Circulation Models</w:t>
      </w:r>
    </w:p>
    <w:p>
      <w:pPr>
        <w:numPr>
          <w:ilvl w:val="2"/>
          <w:numId w:val="900"/>
        </w:numPr>
        <w:spacing w:before="0" w:after="0"/>
      </w:pPr>
      <w:r>
        <w:t>Atmospheric GCMs</w:t>
      </w:r>
    </w:p>
    <w:p>
      <w:pPr>
        <w:numPr>
          <w:ilvl w:val="2"/>
          <w:numId w:val="900"/>
        </w:numPr>
        <w:spacing w:before="0" w:after="0"/>
      </w:pPr>
      <w:r>
        <w:t>Ocean GCMs</w:t>
      </w:r>
    </w:p>
    <w:p>
      <w:pPr>
        <w:numPr>
          <w:ilvl w:val="2"/>
          <w:numId w:val="900"/>
        </w:numPr>
        <w:spacing w:before="0" w:after="0"/>
      </w:pPr>
      <w:r>
        <w:t>Coupled GCMs</w:t>
      </w:r>
    </w:p>
    <w:p>
      <w:pPr>
        <w:numPr>
          <w:ilvl w:val="1"/>
          <w:numId w:val="900"/>
        </w:numPr>
        <w:spacing w:before="0" w:after="0"/>
      </w:pPr>
      <w:r>
        <w:t>Earth System Models</w:t>
      </w:r>
    </w:p>
    <w:p>
      <w:pPr>
        <w:numPr>
          <w:ilvl w:val="2"/>
          <w:numId w:val="900"/>
        </w:numPr>
        <w:spacing w:before="0" w:after="0"/>
      </w:pPr>
      <w:r>
        <w:t>Biogeochemical Cycles</w:t>
      </w:r>
    </w:p>
    <w:p>
      <w:pPr>
        <w:numPr>
          <w:ilvl w:val="2"/>
          <w:numId w:val="900"/>
        </w:numPr>
        <w:spacing w:before="0" w:after="0"/>
      </w:pPr>
      <w:r>
        <w:t>Dynamic Vegetation</w:t>
      </w:r>
    </w:p>
    <w:p>
      <w:pPr>
        <w:numPr>
          <w:ilvl w:val="2"/>
          <w:numId w:val="900"/>
        </w:numPr>
        <w:spacing w:before="0" w:after="0"/>
      </w:pPr>
      <w:r>
        <w:t>Atmospheric Chemistry</w:t>
      </w:r>
    </w:p>
    <w:p>
      <w:pPr>
        <w:numPr>
          <w:ilvl w:val="1"/>
          <w:numId w:val="900"/>
        </w:numPr>
        <w:spacing w:before="0" w:after="0"/>
      </w:pPr>
      <w:r>
        <w:t>Regional Climate Models</w:t>
      </w:r>
    </w:p>
    <w:p>
      <w:pPr>
        <w:numPr>
          <w:ilvl w:val="2"/>
          <w:numId w:val="900"/>
        </w:numPr>
        <w:spacing w:before="0" w:after="0"/>
      </w:pPr>
      <w:r>
        <w:t>Downscaling Techniques</w:t>
      </w:r>
    </w:p>
    <w:p>
      <w:pPr>
        <w:numPr>
          <w:ilvl w:val="2"/>
          <w:numId w:val="900"/>
        </w:numPr>
        <w:spacing w:before="0" w:after="0"/>
      </w:pPr>
      <w:r>
        <w:t>High-Resolution Modeling</w:t>
      </w:r>
    </w:p>
    <w:p>
      <w:pPr>
        <w:numPr>
          <w:ilvl w:val="1"/>
          <w:numId w:val="900"/>
        </w:numPr>
        <w:spacing w:before="0" w:after="0"/>
      </w:pPr>
      <w:r>
        <w:t>Simplified Climate Models</w:t>
      </w:r>
    </w:p>
    <w:p>
      <w:pPr>
        <w:numPr>
          <w:ilvl w:val="2"/>
          <w:numId w:val="900"/>
        </w:numPr>
        <w:spacing w:before="0" w:after="0"/>
      </w:pPr>
      <w:r>
        <w:t>Energy Balance Models</w:t>
      </w:r>
    </w:p>
    <w:p>
      <w:pPr>
        <w:numPr>
          <w:ilvl w:val="2"/>
          <w:numId w:val="900"/>
        </w:numPr>
        <w:spacing w:before="0" w:after="0"/>
      </w:pPr>
      <w:r>
        <w:t>Box Models</w:t>
      </w:r>
    </w:p>
    <w:p>
      <w:pPr>
        <w:numPr>
          <w:ilvl w:val="2"/>
          <w:numId w:val="900"/>
        </w:numPr>
        <w:spacing w:before="0" w:after="0"/>
      </w:pPr>
      <w:r>
        <w:t>Reduced Complexity Models</w:t>
      </w:r>
    </w:p>
    <w:p>
      <w:pPr>
        <w:numPr>
          <w:ilvl w:val="0"/>
          <w:numId w:val="900"/>
        </w:numPr>
        <w:spacing w:before="0" w:after="0"/>
      </w:pPr>
      <w:r>
        <w:t>Model Evaluation and Validation</w:t>
      </w:r>
    </w:p>
    <w:p>
      <w:pPr>
        <w:numPr>
          <w:ilvl w:val="1"/>
          <w:numId w:val="900"/>
        </w:numPr>
        <w:spacing w:before="0" w:after="0"/>
      </w:pPr>
      <w:r>
        <w:t>Model Performance Metrics</w:t>
      </w:r>
    </w:p>
    <w:p>
      <w:pPr>
        <w:numPr>
          <w:ilvl w:val="1"/>
          <w:numId w:val="900"/>
        </w:numPr>
        <w:spacing w:before="0" w:after="0"/>
      </w:pPr>
      <w:r>
        <w:t>Observational Constraints</w:t>
      </w:r>
    </w:p>
    <w:p>
      <w:pPr>
        <w:numPr>
          <w:ilvl w:val="1"/>
          <w:numId w:val="900"/>
        </w:numPr>
        <w:spacing w:before="0" w:after="0"/>
      </w:pPr>
      <w:r>
        <w:t>Model Intercomparison Projects</w:t>
      </w:r>
    </w:p>
    <w:p>
      <w:pPr>
        <w:numPr>
          <w:ilvl w:val="1"/>
          <w:numId w:val="900"/>
        </w:numPr>
        <w:spacing w:before="0" w:after="0"/>
      </w:pPr>
      <w:r>
        <w:t>Ensemble Modeling</w:t>
      </w:r>
    </w:p>
    <w:p>
      <w:pPr>
        <w:numPr>
          <w:ilvl w:val="1"/>
          <w:numId w:val="900"/>
        </w:numPr>
        <w:spacing w:before="0" w:after="0"/>
      </w:pPr>
      <w:r>
        <w:t>Uncertainty Quantification</w:t>
      </w:r>
    </w:p>
    <w:p>
      <w:pPr>
        <w:numPr>
          <w:ilvl w:val="0"/>
          <w:numId w:val="900"/>
        </w:numPr>
        <w:spacing w:before="0" w:after="0"/>
      </w:pPr>
      <w:r>
        <w:t>Climate Scenarios and Pathways</w:t>
      </w:r>
    </w:p>
    <w:p>
      <w:pPr>
        <w:numPr>
          <w:ilvl w:val="1"/>
          <w:numId w:val="900"/>
        </w:numPr>
        <w:spacing w:before="0" w:after="0"/>
      </w:pPr>
      <w:r>
        <w:t>Scenario Development Process</w:t>
      </w:r>
    </w:p>
    <w:p>
      <w:pPr>
        <w:numPr>
          <w:ilvl w:val="1"/>
          <w:numId w:val="900"/>
        </w:numPr>
        <w:spacing w:before="0" w:after="0"/>
      </w:pPr>
      <w:r>
        <w:t>Representative Concentration Pathways</w:t>
      </w:r>
    </w:p>
    <w:p>
      <w:pPr>
        <w:numPr>
          <w:ilvl w:val="2"/>
          <w:numId w:val="900"/>
        </w:numPr>
        <w:spacing w:before="0" w:after="0"/>
      </w:pPr>
      <w:r>
        <w:t>RCP2.6</w:t>
      </w:r>
    </w:p>
    <w:p>
      <w:pPr>
        <w:numPr>
          <w:ilvl w:val="2"/>
          <w:numId w:val="900"/>
        </w:numPr>
        <w:spacing w:before="0" w:after="0"/>
      </w:pPr>
      <w:r>
        <w:t>RCP4.5</w:t>
      </w:r>
    </w:p>
    <w:p>
      <w:pPr>
        <w:numPr>
          <w:ilvl w:val="2"/>
          <w:numId w:val="900"/>
        </w:numPr>
        <w:spacing w:before="0" w:after="0"/>
      </w:pPr>
      <w:r>
        <w:t>RCP6.0</w:t>
      </w:r>
    </w:p>
    <w:p>
      <w:pPr>
        <w:numPr>
          <w:ilvl w:val="2"/>
          <w:numId w:val="900"/>
        </w:numPr>
        <w:spacing w:before="0" w:after="0"/>
      </w:pPr>
      <w:r>
        <w:t>RCP8.5</w:t>
      </w:r>
    </w:p>
    <w:p>
      <w:pPr>
        <w:numPr>
          <w:ilvl w:val="1"/>
          <w:numId w:val="900"/>
        </w:numPr>
        <w:spacing w:before="0" w:after="0"/>
      </w:pPr>
      <w:r>
        <w:t>Shared Socioeconomic Pathways</w:t>
      </w:r>
    </w:p>
    <w:p>
      <w:pPr>
        <w:numPr>
          <w:ilvl w:val="2"/>
          <w:numId w:val="900"/>
        </w:numPr>
        <w:spacing w:before="0" w:after="0"/>
      </w:pPr>
      <w:r>
        <w:t>SSP1 Sustainability</w:t>
      </w:r>
    </w:p>
    <w:p>
      <w:pPr>
        <w:numPr>
          <w:ilvl w:val="2"/>
          <w:numId w:val="900"/>
        </w:numPr>
        <w:spacing w:before="0" w:after="0"/>
      </w:pPr>
      <w:r>
        <w:t>SSP2 Middle of the Road</w:t>
      </w:r>
    </w:p>
    <w:p>
      <w:pPr>
        <w:numPr>
          <w:ilvl w:val="2"/>
          <w:numId w:val="900"/>
        </w:numPr>
        <w:spacing w:before="0" w:after="0"/>
      </w:pPr>
      <w:r>
        <w:t>SSP3 Regional Rivalry</w:t>
      </w:r>
    </w:p>
    <w:p>
      <w:pPr>
        <w:numPr>
          <w:ilvl w:val="2"/>
          <w:numId w:val="900"/>
        </w:numPr>
        <w:spacing w:before="0" w:after="0"/>
      </w:pPr>
      <w:r>
        <w:t>SSP4 Inequality</w:t>
      </w:r>
    </w:p>
    <w:p>
      <w:pPr>
        <w:numPr>
          <w:ilvl w:val="2"/>
          <w:numId w:val="900"/>
        </w:numPr>
        <w:spacing w:before="0" w:after="0"/>
      </w:pPr>
      <w:r>
        <w:t>SSP5 Fossil-fueled Development</w:t>
      </w:r>
    </w:p>
    <w:p>
      <w:pPr>
        <w:numPr>
          <w:ilvl w:val="1"/>
          <w:numId w:val="900"/>
        </w:numPr>
        <w:spacing w:before="0" w:after="0"/>
      </w:pPr>
      <w:r>
        <w:t>Scenario Matrix Architecture</w:t>
      </w:r>
    </w:p>
    <w:p>
      <w:pPr>
        <w:numPr>
          <w:ilvl w:val="1"/>
          <w:numId w:val="900"/>
        </w:numPr>
        <w:spacing w:before="0" w:after="0"/>
      </w:pPr>
      <w:r>
        <w:t>Policy-Relevant Scenarios</w:t>
      </w:r>
    </w:p>
    <w:p>
      <w:pPr>
        <w:numPr>
          <w:ilvl w:val="0"/>
          <w:numId w:val="900"/>
        </w:numPr>
        <w:spacing w:before="0" w:after="0"/>
      </w:pPr>
      <w:r>
        <w:t>Climate Projections</w:t>
      </w:r>
    </w:p>
    <w:p>
      <w:pPr>
        <w:numPr>
          <w:ilvl w:val="1"/>
          <w:numId w:val="900"/>
        </w:numPr>
        <w:spacing w:before="0" w:after="0"/>
      </w:pPr>
      <w:r>
        <w:t>Temperature Projections</w:t>
      </w:r>
    </w:p>
    <w:p>
      <w:pPr>
        <w:numPr>
          <w:ilvl w:val="2"/>
          <w:numId w:val="900"/>
        </w:numPr>
        <w:spacing w:before="0" w:after="0"/>
      </w:pPr>
      <w:r>
        <w:t>Global Mean Temperature</w:t>
      </w:r>
    </w:p>
    <w:p>
      <w:pPr>
        <w:numPr>
          <w:ilvl w:val="2"/>
          <w:numId w:val="900"/>
        </w:numPr>
        <w:spacing w:before="0" w:after="0"/>
      </w:pPr>
      <w:r>
        <w:t>Regional Temperature Changes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Temperature Extremes</w:t>
      </w:r>
    </w:p>
    <w:p>
      <w:pPr>
        <w:numPr>
          <w:ilvl w:val="1"/>
          <w:numId w:val="900"/>
        </w:numPr>
        <w:spacing w:before="0" w:after="0"/>
      </w:pPr>
      <w:r>
        <w:t>Precipitation Projections</w:t>
      </w:r>
    </w:p>
    <w:p>
      <w:pPr>
        <w:numPr>
          <w:ilvl w:val="2"/>
          <w:numId w:val="900"/>
        </w:numPr>
        <w:spacing w:before="0" w:after="0"/>
      </w:pPr>
      <w:r>
        <w:t>Global Precipitation Patterns</w:t>
      </w:r>
    </w:p>
    <w:p>
      <w:pPr>
        <w:numPr>
          <w:ilvl w:val="2"/>
          <w:numId w:val="900"/>
        </w:numPr>
        <w:spacing w:before="0" w:after="0"/>
      </w:pPr>
      <w:r>
        <w:t>Regional Precipitation Changes</w:t>
      </w:r>
    </w:p>
    <w:p>
      <w:pPr>
        <w:numPr>
          <w:ilvl w:val="2"/>
          <w:numId w:val="900"/>
        </w:numPr>
        <w:spacing w:before="0" w:after="0"/>
      </w:pPr>
      <w:r>
        <w:t>Seasonal Shifts</w:t>
      </w:r>
    </w:p>
    <w:p>
      <w:pPr>
        <w:numPr>
          <w:ilvl w:val="2"/>
          <w:numId w:val="900"/>
        </w:numPr>
        <w:spacing w:before="0" w:after="0"/>
      </w:pPr>
      <w:r>
        <w:t>Precipitation Extremes</w:t>
      </w:r>
    </w:p>
    <w:p>
      <w:pPr>
        <w:numPr>
          <w:ilvl w:val="1"/>
          <w:numId w:val="900"/>
        </w:numPr>
        <w:spacing w:before="0" w:after="0"/>
      </w:pPr>
      <w:r>
        <w:t>Sea Level Projections</w:t>
      </w:r>
    </w:p>
    <w:p>
      <w:pPr>
        <w:numPr>
          <w:ilvl w:val="2"/>
          <w:numId w:val="900"/>
        </w:numPr>
        <w:spacing w:before="0" w:after="0"/>
      </w:pPr>
      <w:r>
        <w:t>Global Mean Sea Level</w:t>
      </w:r>
    </w:p>
    <w:p>
      <w:pPr>
        <w:numPr>
          <w:ilvl w:val="2"/>
          <w:numId w:val="900"/>
        </w:numPr>
        <w:spacing w:before="0" w:after="0"/>
      </w:pPr>
      <w:r>
        <w:t>Regional Sea Level Changes</w:t>
      </w:r>
    </w:p>
    <w:p>
      <w:pPr>
        <w:numPr>
          <w:ilvl w:val="2"/>
          <w:numId w:val="900"/>
        </w:numPr>
        <w:spacing w:before="0" w:after="0"/>
      </w:pPr>
      <w:r>
        <w:t>Ice Sheet Contributions</w:t>
      </w:r>
    </w:p>
    <w:p>
      <w:pPr>
        <w:numPr>
          <w:ilvl w:val="2"/>
          <w:numId w:val="900"/>
        </w:numPr>
        <w:spacing w:before="0" w:after="0"/>
      </w:pPr>
      <w:r>
        <w:t>Coastal Impact Projections</w:t>
      </w:r>
    </w:p>
    <w:p>
      <w:pPr>
        <w:numPr>
          <w:ilvl w:val="1"/>
          <w:numId w:val="900"/>
        </w:numPr>
        <w:spacing w:before="0" w:after="0"/>
      </w:pPr>
      <w:r>
        <w:t>Cryosphere Projections</w:t>
      </w:r>
    </w:p>
    <w:p>
      <w:pPr>
        <w:numPr>
          <w:ilvl w:val="2"/>
          <w:numId w:val="900"/>
        </w:numPr>
        <w:spacing w:before="0" w:after="0"/>
      </w:pPr>
      <w:r>
        <w:t>Arctic Sea Ice</w:t>
      </w:r>
    </w:p>
    <w:p>
      <w:pPr>
        <w:numPr>
          <w:ilvl w:val="2"/>
          <w:numId w:val="900"/>
        </w:numPr>
        <w:spacing w:before="0" w:after="0"/>
      </w:pPr>
      <w:r>
        <w:t>Snow Cover</w:t>
      </w:r>
    </w:p>
    <w:p>
      <w:pPr>
        <w:numPr>
          <w:ilvl w:val="2"/>
          <w:numId w:val="900"/>
        </w:numPr>
        <w:spacing w:before="0" w:after="0"/>
      </w:pPr>
      <w:r>
        <w:t>Permafrost</w:t>
      </w:r>
    </w:p>
    <w:p>
      <w:pPr>
        <w:numPr>
          <w:ilvl w:val="2"/>
          <w:numId w:val="900"/>
        </w:numPr>
        <w:spacing w:before="0" w:after="0"/>
      </w:pPr>
      <w:r>
        <w:t>Glacier Changes</w:t>
      </w:r>
    </w:p>
    <w:p>
      <w:pPr>
        <w:numPr>
          <w:ilvl w:val="1"/>
          <w:numId w:val="900"/>
        </w:numPr>
        <w:spacing w:before="0" w:after="0"/>
      </w:pPr>
      <w:r>
        <w:t>Ocean Projections</w:t>
      </w:r>
    </w:p>
    <w:p>
      <w:pPr>
        <w:numPr>
          <w:ilvl w:val="2"/>
          <w:numId w:val="900"/>
        </w:numPr>
        <w:spacing w:before="0" w:after="0"/>
      </w:pPr>
      <w:r>
        <w:t>Ocean Temperature</w:t>
      </w:r>
    </w:p>
    <w:p>
      <w:pPr>
        <w:numPr>
          <w:ilvl w:val="2"/>
          <w:numId w:val="900"/>
        </w:numPr>
        <w:spacing w:before="0" w:after="0"/>
      </w:pPr>
      <w:r>
        <w:t>Ocean Acidification</w:t>
      </w:r>
    </w:p>
    <w:p>
      <w:pPr>
        <w:numPr>
          <w:ilvl w:val="2"/>
          <w:numId w:val="900"/>
        </w:numPr>
        <w:spacing w:before="0" w:after="0"/>
      </w:pPr>
      <w:r>
        <w:t>Ocean Circulation</w:t>
      </w:r>
    </w:p>
    <w:p>
      <w:pPr>
        <w:numPr>
          <w:ilvl w:val="1"/>
          <w:numId w:val="900"/>
        </w:numPr>
        <w:spacing w:before="0" w:after="0"/>
      </w:pPr>
      <w:r>
        <w:t>Extreme Event Projections</w:t>
      </w:r>
    </w:p>
    <w:p>
      <w:pPr>
        <w:numPr>
          <w:ilvl w:val="2"/>
          <w:numId w:val="900"/>
        </w:numPr>
        <w:spacing w:before="0" w:after="0"/>
      </w:pPr>
      <w:r>
        <w:t>Heat Waves</w:t>
      </w:r>
    </w:p>
    <w:p>
      <w:pPr>
        <w:numPr>
          <w:ilvl w:val="2"/>
          <w:numId w:val="900"/>
        </w:numPr>
        <w:spacing w:before="0" w:after="0"/>
      </w:pPr>
      <w:r>
        <w:t>Droughts</w:t>
      </w:r>
    </w:p>
    <w:p>
      <w:pPr>
        <w:numPr>
          <w:ilvl w:val="2"/>
          <w:numId w:val="900"/>
        </w:numPr>
        <w:spacing w:before="0" w:after="0"/>
      </w:pPr>
      <w:r>
        <w:t>Floods</w:t>
      </w:r>
    </w:p>
    <w:p>
      <w:pPr>
        <w:numPr>
          <w:ilvl w:val="2"/>
          <w:numId w:val="900"/>
        </w:numPr>
        <w:spacing w:before="0" w:after="0"/>
      </w:pPr>
      <w:r>
        <w:t>Tropical Cyclones</w:t>
      </w:r>
    </w:p>
    <w:p>
      <w:pPr>
        <w:numPr>
          <w:ilvl w:val="2"/>
          <w:numId w:val="900"/>
        </w:numPr>
        <w:spacing w:before="0" w:after="0"/>
      </w:pPr>
      <w:r>
        <w:t>Wildfires</w:t>
      </w:r>
    </w:p>
    <w:p>
      <w:pPr>
        <w:numPr>
          <w:ilvl w:val="0"/>
          <w:numId w:val="900"/>
        </w:numPr>
        <w:spacing w:before="0" w:after="0"/>
      </w:pPr>
      <w:r>
        <w:t>Climate System Thresholds and Tipping Points</w:t>
      </w:r>
    </w:p>
    <w:p>
      <w:pPr>
        <w:numPr>
          <w:ilvl w:val="1"/>
          <w:numId w:val="900"/>
        </w:numPr>
        <w:spacing w:before="0" w:after="0"/>
      </w:pPr>
      <w:r>
        <w:t>Tipping Point Concepts</w:t>
      </w:r>
    </w:p>
    <w:p>
      <w:pPr>
        <w:numPr>
          <w:ilvl w:val="1"/>
          <w:numId w:val="900"/>
        </w:numPr>
        <w:spacing w:before="0" w:after="0"/>
      </w:pPr>
      <w:r>
        <w:t>Potential Tipping Elements</w:t>
      </w:r>
    </w:p>
    <w:p>
      <w:pPr>
        <w:numPr>
          <w:ilvl w:val="2"/>
          <w:numId w:val="900"/>
        </w:numPr>
        <w:spacing w:before="0" w:after="0"/>
      </w:pPr>
      <w:r>
        <w:t>Arctic Sea Ice</w:t>
      </w:r>
    </w:p>
    <w:p>
      <w:pPr>
        <w:numPr>
          <w:ilvl w:val="2"/>
          <w:numId w:val="900"/>
        </w:numPr>
        <w:spacing w:before="0" w:after="0"/>
      </w:pPr>
      <w:r>
        <w:t>Greenland Ice Sheet</w:t>
      </w:r>
    </w:p>
    <w:p>
      <w:pPr>
        <w:numPr>
          <w:ilvl w:val="2"/>
          <w:numId w:val="900"/>
        </w:numPr>
        <w:spacing w:before="0" w:after="0"/>
      </w:pPr>
      <w:r>
        <w:t>West Antarctic Ice Sheet</w:t>
      </w:r>
    </w:p>
    <w:p>
      <w:pPr>
        <w:numPr>
          <w:ilvl w:val="2"/>
          <w:numId w:val="900"/>
        </w:numPr>
        <w:spacing w:before="0" w:after="0"/>
      </w:pPr>
      <w:r>
        <w:t>Amazon Rainforest</w:t>
      </w:r>
    </w:p>
    <w:p>
      <w:pPr>
        <w:numPr>
          <w:ilvl w:val="2"/>
          <w:numId w:val="900"/>
        </w:numPr>
        <w:spacing w:before="0" w:after="0"/>
      </w:pPr>
      <w:r>
        <w:t>Boreal Forests</w:t>
      </w:r>
    </w:p>
    <w:p>
      <w:pPr>
        <w:numPr>
          <w:ilvl w:val="2"/>
          <w:numId w:val="900"/>
        </w:numPr>
        <w:spacing w:before="0" w:after="0"/>
      </w:pPr>
      <w:r>
        <w:t>Atlantic Meridional Overturning Circulation</w:t>
      </w:r>
    </w:p>
    <w:p>
      <w:pPr>
        <w:numPr>
          <w:ilvl w:val="2"/>
          <w:numId w:val="900"/>
        </w:numPr>
        <w:spacing w:before="0" w:after="0"/>
      </w:pPr>
      <w:r>
        <w:t>Permafrost Carbon</w:t>
      </w:r>
    </w:p>
    <w:p>
      <w:pPr>
        <w:numPr>
          <w:ilvl w:val="2"/>
          <w:numId w:val="900"/>
        </w:numPr>
        <w:spacing w:before="0" w:after="0"/>
      </w:pPr>
      <w:r>
        <w:t>Coral Reefs</w:t>
      </w:r>
    </w:p>
    <w:p>
      <w:pPr>
        <w:numPr>
          <w:ilvl w:val="1"/>
          <w:numId w:val="900"/>
        </w:numPr>
        <w:spacing w:before="0" w:after="0"/>
      </w:pPr>
      <w:r>
        <w:t>Cascading Tipping Points</w:t>
      </w:r>
    </w:p>
    <w:p>
      <w:pPr>
        <w:numPr>
          <w:ilvl w:val="1"/>
          <w:numId w:val="900"/>
        </w:numPr>
        <w:spacing w:before="0" w:after="0"/>
      </w:pPr>
      <w:r>
        <w:t>Early Warning Indicators</w:t>
      </w:r>
    </w:p>
    <w:p>
      <w:pPr>
        <w:numPr>
          <w:ilvl w:val="1"/>
          <w:numId w:val="900"/>
        </w:numPr>
        <w:spacing w:before="0" w:after="0"/>
      </w:pPr>
      <w:r>
        <w:t>Irreversibility and Commitment</w:t>
      </w:r>
    </w:p>
    <w:p>
      <w:pPr>
        <w:pStyle w:val="Heading1"/>
      </w:pPr>
      <w:r>
        <w:t>Climate Change Mitigation</w:t>
      </w:r>
    </w:p>
    <w:p>
      <w:pPr>
        <w:numPr>
          <w:ilvl w:val="0"/>
          <w:numId w:val="900"/>
        </w:numPr>
        <w:spacing w:before="0" w:after="0"/>
      </w:pPr>
      <w:r>
        <w:t>Mitigation Concepts and Principles</w:t>
      </w:r>
    </w:p>
    <w:p>
      <w:pPr>
        <w:numPr>
          <w:ilvl w:val="1"/>
          <w:numId w:val="900"/>
        </w:numPr>
        <w:spacing w:before="0" w:after="0"/>
      </w:pPr>
      <w:r>
        <w:t>Mitigation Pathways</w:t>
      </w:r>
    </w:p>
    <w:p>
      <w:pPr>
        <w:numPr>
          <w:ilvl w:val="1"/>
          <w:numId w:val="900"/>
        </w:numPr>
        <w:spacing w:before="0" w:after="0"/>
      </w:pPr>
      <w:r>
        <w:t>Emission Reduction Targets</w:t>
      </w:r>
    </w:p>
    <w:p>
      <w:pPr>
        <w:numPr>
          <w:ilvl w:val="1"/>
          <w:numId w:val="900"/>
        </w:numPr>
        <w:spacing w:before="0" w:after="0"/>
      </w:pPr>
      <w:r>
        <w:t>Carbon Budgets</w:t>
      </w:r>
    </w:p>
    <w:p>
      <w:pPr>
        <w:numPr>
          <w:ilvl w:val="1"/>
          <w:numId w:val="900"/>
        </w:numPr>
        <w:spacing w:before="0" w:after="0"/>
      </w:pPr>
      <w:r>
        <w:t>Net-Zero Emissions</w:t>
      </w:r>
    </w:p>
    <w:p>
      <w:pPr>
        <w:numPr>
          <w:ilvl w:val="1"/>
          <w:numId w:val="900"/>
        </w:numPr>
        <w:spacing w:before="0" w:after="0"/>
      </w:pPr>
      <w:r>
        <w:t>Deep Decarbonization</w:t>
      </w:r>
    </w:p>
    <w:p>
      <w:pPr>
        <w:numPr>
          <w:ilvl w:val="0"/>
          <w:numId w:val="900"/>
        </w:numPr>
        <w:spacing w:before="0" w:after="0"/>
      </w:pPr>
      <w:r>
        <w:t>Energy System Transformation</w:t>
      </w:r>
    </w:p>
    <w:p>
      <w:pPr>
        <w:numPr>
          <w:ilvl w:val="1"/>
          <w:numId w:val="900"/>
        </w:numPr>
        <w:spacing w:before="0" w:after="0"/>
      </w:pPr>
      <w:r>
        <w:t>Renewable Energy Technologies</w:t>
      </w:r>
    </w:p>
    <w:p>
      <w:pPr>
        <w:numPr>
          <w:ilvl w:val="2"/>
          <w:numId w:val="900"/>
        </w:numPr>
        <w:spacing w:before="0" w:after="0"/>
      </w:pPr>
      <w:r>
        <w:t>Solar Photovoltaic</w:t>
      </w:r>
    </w:p>
    <w:p>
      <w:pPr>
        <w:numPr>
          <w:ilvl w:val="2"/>
          <w:numId w:val="900"/>
        </w:numPr>
        <w:spacing w:before="0" w:after="0"/>
      </w:pPr>
      <w:r>
        <w:t>Concentrated Solar Power</w:t>
      </w:r>
    </w:p>
    <w:p>
      <w:pPr>
        <w:numPr>
          <w:ilvl w:val="2"/>
          <w:numId w:val="900"/>
        </w:numPr>
        <w:spacing w:before="0" w:after="0"/>
      </w:pPr>
      <w:r>
        <w:t>Wind Power</w:t>
      </w:r>
    </w:p>
    <w:p>
      <w:pPr>
        <w:numPr>
          <w:ilvl w:val="2"/>
          <w:numId w:val="900"/>
        </w:numPr>
        <w:spacing w:before="0" w:after="0"/>
      </w:pPr>
      <w:r>
        <w:t>Hydroelectric Power</w:t>
      </w:r>
    </w:p>
    <w:p>
      <w:pPr>
        <w:numPr>
          <w:ilvl w:val="2"/>
          <w:numId w:val="900"/>
        </w:numPr>
        <w:spacing w:before="0" w:after="0"/>
      </w:pPr>
      <w:r>
        <w:t>Geothermal Energy</w:t>
      </w:r>
    </w:p>
    <w:p>
      <w:pPr>
        <w:numPr>
          <w:ilvl w:val="2"/>
          <w:numId w:val="900"/>
        </w:numPr>
        <w:spacing w:before="0" w:after="0"/>
      </w:pPr>
      <w:r>
        <w:t>Ocean Energy</w:t>
      </w:r>
    </w:p>
    <w:p>
      <w:pPr>
        <w:numPr>
          <w:ilvl w:val="2"/>
          <w:numId w:val="900"/>
        </w:numPr>
        <w:spacing w:before="0" w:after="0"/>
      </w:pPr>
      <w:r>
        <w:t>Bioenergy</w:t>
      </w:r>
    </w:p>
    <w:p>
      <w:pPr>
        <w:numPr>
          <w:ilvl w:val="1"/>
          <w:numId w:val="900"/>
        </w:numPr>
        <w:spacing w:before="0" w:after="0"/>
      </w:pPr>
      <w:r>
        <w:t>Nuclear Energy</w:t>
      </w:r>
    </w:p>
    <w:p>
      <w:pPr>
        <w:numPr>
          <w:ilvl w:val="2"/>
          <w:numId w:val="900"/>
        </w:numPr>
        <w:spacing w:before="0" w:after="0"/>
      </w:pPr>
      <w:r>
        <w:t>Current Nuclear Technologies</w:t>
      </w:r>
    </w:p>
    <w:p>
      <w:pPr>
        <w:numPr>
          <w:ilvl w:val="2"/>
          <w:numId w:val="900"/>
        </w:numPr>
        <w:spacing w:before="0" w:after="0"/>
      </w:pPr>
      <w:r>
        <w:t>Advanced Nuclear Technologies</w:t>
      </w:r>
    </w:p>
    <w:p>
      <w:pPr>
        <w:numPr>
          <w:ilvl w:val="2"/>
          <w:numId w:val="900"/>
        </w:numPr>
        <w:spacing w:before="0" w:after="0"/>
      </w:pPr>
      <w:r>
        <w:t>Nuclear Safety and Waste</w:t>
      </w:r>
    </w:p>
    <w:p>
      <w:pPr>
        <w:numPr>
          <w:ilvl w:val="1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Building Energy Efficiency</w:t>
      </w:r>
    </w:p>
    <w:p>
      <w:pPr>
        <w:numPr>
          <w:ilvl w:val="2"/>
          <w:numId w:val="900"/>
        </w:numPr>
        <w:spacing w:before="0" w:after="0"/>
      </w:pPr>
      <w:r>
        <w:t>Industrial Energy Efficiency</w:t>
      </w:r>
    </w:p>
    <w:p>
      <w:pPr>
        <w:numPr>
          <w:ilvl w:val="2"/>
          <w:numId w:val="900"/>
        </w:numPr>
        <w:spacing w:before="0" w:after="0"/>
      </w:pPr>
      <w:r>
        <w:t>Transportation Efficiency</w:t>
      </w:r>
    </w:p>
    <w:p>
      <w:pPr>
        <w:numPr>
          <w:ilvl w:val="2"/>
          <w:numId w:val="900"/>
        </w:numPr>
        <w:spacing w:before="0" w:after="0"/>
      </w:pPr>
      <w:r>
        <w:t>Appliance and Equipment Standards</w:t>
      </w:r>
    </w:p>
    <w:p>
      <w:pPr>
        <w:numPr>
          <w:ilvl w:val="1"/>
          <w:numId w:val="900"/>
        </w:numPr>
        <w:spacing w:before="0" w:after="0"/>
      </w:pPr>
      <w:r>
        <w:t>Energy Storage</w:t>
      </w:r>
    </w:p>
    <w:p>
      <w:pPr>
        <w:numPr>
          <w:ilvl w:val="2"/>
          <w:numId w:val="900"/>
        </w:numPr>
        <w:spacing w:before="0" w:after="0"/>
      </w:pPr>
      <w:r>
        <w:t>Battery Technologies</w:t>
      </w:r>
    </w:p>
    <w:p>
      <w:pPr>
        <w:numPr>
          <w:ilvl w:val="2"/>
          <w:numId w:val="900"/>
        </w:numPr>
        <w:spacing w:before="0" w:after="0"/>
      </w:pPr>
      <w:r>
        <w:t>Pumped Hydro Storage</w:t>
      </w:r>
    </w:p>
    <w:p>
      <w:pPr>
        <w:numPr>
          <w:ilvl w:val="2"/>
          <w:numId w:val="900"/>
        </w:numPr>
        <w:spacing w:before="0" w:after="0"/>
      </w:pPr>
      <w:r>
        <w:t>Compressed Air Energy Storage</w:t>
      </w:r>
    </w:p>
    <w:p>
      <w:pPr>
        <w:numPr>
          <w:ilvl w:val="2"/>
          <w:numId w:val="900"/>
        </w:numPr>
        <w:spacing w:before="0" w:after="0"/>
      </w:pPr>
      <w:r>
        <w:t>Thermal Energy Storage</w:t>
      </w:r>
    </w:p>
    <w:p>
      <w:pPr>
        <w:numPr>
          <w:ilvl w:val="1"/>
          <w:numId w:val="900"/>
        </w:numPr>
        <w:spacing w:before="0" w:after="0"/>
      </w:pPr>
      <w:r>
        <w:t>Grid Integration and Flexibility</w:t>
      </w:r>
    </w:p>
    <w:p>
      <w:pPr>
        <w:numPr>
          <w:ilvl w:val="2"/>
          <w:numId w:val="900"/>
        </w:numPr>
        <w:spacing w:before="0" w:after="0"/>
      </w:pPr>
      <w:r>
        <w:t>Smart Grid Technologies</w:t>
      </w:r>
    </w:p>
    <w:p>
      <w:pPr>
        <w:numPr>
          <w:ilvl w:val="2"/>
          <w:numId w:val="900"/>
        </w:numPr>
        <w:spacing w:before="0" w:after="0"/>
      </w:pPr>
      <w:r>
        <w:t>Demand Response</w:t>
      </w:r>
    </w:p>
    <w:p>
      <w:pPr>
        <w:numPr>
          <w:ilvl w:val="2"/>
          <w:numId w:val="900"/>
        </w:numPr>
        <w:spacing w:before="0" w:after="0"/>
      </w:pPr>
      <w:r>
        <w:t>Grid Modernization</w:t>
      </w:r>
    </w:p>
    <w:p>
      <w:pPr>
        <w:numPr>
          <w:ilvl w:val="2"/>
          <w:numId w:val="900"/>
        </w:numPr>
        <w:spacing w:before="0" w:after="0"/>
      </w:pPr>
      <w:r>
        <w:t>Sector Coupling</w:t>
      </w:r>
    </w:p>
    <w:p>
      <w:pPr>
        <w:numPr>
          <w:ilvl w:val="0"/>
          <w:numId w:val="900"/>
        </w:numPr>
        <w:spacing w:before="0" w:after="0"/>
      </w:pPr>
      <w:r>
        <w:t>Transportation Decarbonization</w:t>
      </w:r>
    </w:p>
    <w:p>
      <w:pPr>
        <w:numPr>
          <w:ilvl w:val="1"/>
          <w:numId w:val="900"/>
        </w:numPr>
        <w:spacing w:before="0" w:after="0"/>
      </w:pPr>
      <w:r>
        <w:t>Electric Mobility</w:t>
      </w:r>
    </w:p>
    <w:p>
      <w:pPr>
        <w:numPr>
          <w:ilvl w:val="2"/>
          <w:numId w:val="900"/>
        </w:numPr>
        <w:spacing w:before="0" w:after="0"/>
      </w:pPr>
      <w:r>
        <w:t>Battery Electric Vehicles</w:t>
      </w:r>
    </w:p>
    <w:p>
      <w:pPr>
        <w:numPr>
          <w:ilvl w:val="2"/>
          <w:numId w:val="900"/>
        </w:numPr>
        <w:spacing w:before="0" w:after="0"/>
      </w:pPr>
      <w:r>
        <w:t>Plug-in Hybrid Vehicles</w:t>
      </w:r>
    </w:p>
    <w:p>
      <w:pPr>
        <w:numPr>
          <w:ilvl w:val="2"/>
          <w:numId w:val="900"/>
        </w:numPr>
        <w:spacing w:before="0" w:after="0"/>
      </w:pPr>
      <w:r>
        <w:t>Electric Buses and Trucks</w:t>
      </w:r>
    </w:p>
    <w:p>
      <w:pPr>
        <w:numPr>
          <w:ilvl w:val="2"/>
          <w:numId w:val="900"/>
        </w:numPr>
        <w:spacing w:before="0" w:after="0"/>
      </w:pPr>
      <w:r>
        <w:t>Electric Aviation</w:t>
      </w:r>
    </w:p>
    <w:p>
      <w:pPr>
        <w:numPr>
          <w:ilvl w:val="2"/>
          <w:numId w:val="900"/>
        </w:numPr>
        <w:spacing w:before="0" w:after="0"/>
      </w:pPr>
      <w:r>
        <w:t>Electric Shipping</w:t>
      </w:r>
    </w:p>
    <w:p>
      <w:pPr>
        <w:numPr>
          <w:ilvl w:val="1"/>
          <w:numId w:val="900"/>
        </w:numPr>
        <w:spacing w:before="0" w:after="0"/>
      </w:pPr>
      <w:r>
        <w:t>Alternative Fuels</w:t>
      </w:r>
    </w:p>
    <w:p>
      <w:pPr>
        <w:numPr>
          <w:ilvl w:val="2"/>
          <w:numId w:val="900"/>
        </w:numPr>
        <w:spacing w:before="0" w:after="0"/>
      </w:pPr>
      <w:r>
        <w:t>Hydrogen</w:t>
      </w:r>
    </w:p>
    <w:p>
      <w:pPr>
        <w:numPr>
          <w:ilvl w:val="2"/>
          <w:numId w:val="900"/>
        </w:numPr>
        <w:spacing w:before="0" w:after="0"/>
      </w:pPr>
      <w:r>
        <w:t>Biofuels</w:t>
      </w:r>
    </w:p>
    <w:p>
      <w:pPr>
        <w:numPr>
          <w:ilvl w:val="2"/>
          <w:numId w:val="900"/>
        </w:numPr>
        <w:spacing w:before="0" w:after="0"/>
      </w:pPr>
      <w:r>
        <w:t>Synthetic Fuels</w:t>
      </w:r>
    </w:p>
    <w:p>
      <w:pPr>
        <w:numPr>
          <w:ilvl w:val="2"/>
          <w:numId w:val="900"/>
        </w:numPr>
        <w:spacing w:before="0" w:after="0"/>
      </w:pPr>
      <w:r>
        <w:t>Ammonia</w:t>
      </w:r>
    </w:p>
    <w:p>
      <w:pPr>
        <w:numPr>
          <w:ilvl w:val="1"/>
          <w:numId w:val="900"/>
        </w:numPr>
        <w:spacing w:before="0" w:after="0"/>
      </w:pPr>
      <w:r>
        <w:t>Modal Shift and Efficiency</w:t>
      </w:r>
    </w:p>
    <w:p>
      <w:pPr>
        <w:numPr>
          <w:ilvl w:val="2"/>
          <w:numId w:val="900"/>
        </w:numPr>
        <w:spacing w:before="0" w:after="0"/>
      </w:pPr>
      <w:r>
        <w:t>Public Transportation</w:t>
      </w:r>
    </w:p>
    <w:p>
      <w:pPr>
        <w:numPr>
          <w:ilvl w:val="2"/>
          <w:numId w:val="900"/>
        </w:numPr>
        <w:spacing w:before="0" w:after="0"/>
      </w:pPr>
      <w:r>
        <w:t>Active Transportation</w:t>
      </w:r>
    </w:p>
    <w:p>
      <w:pPr>
        <w:numPr>
          <w:ilvl w:val="2"/>
          <w:numId w:val="900"/>
        </w:numPr>
        <w:spacing w:before="0" w:after="0"/>
      </w:pPr>
      <w:r>
        <w:t>Freight Efficiency</w:t>
      </w:r>
    </w:p>
    <w:p>
      <w:pPr>
        <w:numPr>
          <w:ilvl w:val="2"/>
          <w:numId w:val="900"/>
        </w:numPr>
        <w:spacing w:before="0" w:after="0"/>
      </w:pPr>
      <w:r>
        <w:t>Urban Planning</w:t>
      </w:r>
    </w:p>
    <w:p>
      <w:pPr>
        <w:numPr>
          <w:ilvl w:val="1"/>
          <w:numId w:val="900"/>
        </w:numPr>
        <w:spacing w:before="0" w:after="0"/>
      </w:pPr>
      <w:r>
        <w:t>Aviation and Shipping</w:t>
      </w:r>
    </w:p>
    <w:p>
      <w:pPr>
        <w:numPr>
          <w:ilvl w:val="2"/>
          <w:numId w:val="900"/>
        </w:numPr>
        <w:spacing w:before="0" w:after="0"/>
      </w:pPr>
      <w:r>
        <w:t>Sustainable Aviation Fuels</w:t>
      </w:r>
    </w:p>
    <w:p>
      <w:pPr>
        <w:numPr>
          <w:ilvl w:val="2"/>
          <w:numId w:val="900"/>
        </w:numPr>
        <w:spacing w:before="0" w:after="0"/>
      </w:pPr>
      <w:r>
        <w:t>Aircraft Efficiency</w:t>
      </w:r>
    </w:p>
    <w:p>
      <w:pPr>
        <w:numPr>
          <w:ilvl w:val="2"/>
          <w:numId w:val="900"/>
        </w:numPr>
        <w:spacing w:before="0" w:after="0"/>
      </w:pPr>
      <w:r>
        <w:t>Shipping Decarbonization</w:t>
      </w:r>
    </w:p>
    <w:p>
      <w:pPr>
        <w:numPr>
          <w:ilvl w:val="2"/>
          <w:numId w:val="900"/>
        </w:numPr>
        <w:spacing w:before="0" w:after="0"/>
      </w:pPr>
      <w:r>
        <w:t>International Transport</w:t>
      </w:r>
    </w:p>
    <w:p>
      <w:pPr>
        <w:numPr>
          <w:ilvl w:val="0"/>
          <w:numId w:val="900"/>
        </w:numPr>
        <w:spacing w:before="0" w:after="0"/>
      </w:pPr>
      <w:r>
        <w:t>Industrial Decarbonization</w:t>
      </w:r>
    </w:p>
    <w:p>
      <w:pPr>
        <w:numPr>
          <w:ilvl w:val="1"/>
          <w:numId w:val="900"/>
        </w:numPr>
        <w:spacing w:before="0" w:after="0"/>
      </w:pPr>
      <w:r>
        <w:t>Process Efficiency and Electrification</w:t>
      </w:r>
    </w:p>
    <w:p>
      <w:pPr>
        <w:numPr>
          <w:ilvl w:val="1"/>
          <w:numId w:val="900"/>
        </w:numPr>
        <w:spacing w:before="0" w:after="0"/>
      </w:pPr>
      <w:r>
        <w:t>Material Efficiency and Circular Economy</w:t>
      </w:r>
    </w:p>
    <w:p>
      <w:pPr>
        <w:numPr>
          <w:ilvl w:val="1"/>
          <w:numId w:val="900"/>
        </w:numPr>
        <w:spacing w:before="0" w:after="0"/>
      </w:pPr>
      <w:r>
        <w:t>Industrial Heat and Steam</w:t>
      </w:r>
    </w:p>
    <w:p>
      <w:pPr>
        <w:numPr>
          <w:ilvl w:val="1"/>
          <w:numId w:val="900"/>
        </w:numPr>
        <w:spacing w:before="0" w:after="0"/>
      </w:pPr>
      <w:r>
        <w:t>Cement Industry</w:t>
      </w:r>
    </w:p>
    <w:p>
      <w:pPr>
        <w:numPr>
          <w:ilvl w:val="1"/>
          <w:numId w:val="900"/>
        </w:numPr>
        <w:spacing w:before="0" w:after="0"/>
      </w:pPr>
      <w:r>
        <w:t>Steel Industry</w:t>
      </w:r>
    </w:p>
    <w:p>
      <w:pPr>
        <w:numPr>
          <w:ilvl w:val="1"/>
          <w:numId w:val="900"/>
        </w:numPr>
        <w:spacing w:before="0" w:after="0"/>
      </w:pPr>
      <w:r>
        <w:t>Chemical Industry</w:t>
      </w:r>
    </w:p>
    <w:p>
      <w:pPr>
        <w:numPr>
          <w:ilvl w:val="1"/>
          <w:numId w:val="900"/>
        </w:numPr>
        <w:spacing w:before="0" w:after="0"/>
      </w:pPr>
      <w:r>
        <w:t>Other Industrial Sectors</w:t>
      </w:r>
    </w:p>
    <w:p>
      <w:pPr>
        <w:numPr>
          <w:ilvl w:val="0"/>
          <w:numId w:val="900"/>
        </w:numPr>
        <w:spacing w:before="0" w:after="0"/>
      </w:pPr>
      <w:r>
        <w:t>Buildings and Construction</w:t>
      </w:r>
    </w:p>
    <w:p>
      <w:pPr>
        <w:numPr>
          <w:ilvl w:val="1"/>
          <w:numId w:val="900"/>
        </w:numPr>
        <w:spacing w:before="0" w:after="0"/>
      </w:pPr>
      <w:r>
        <w:t>Building Energy Codes and Standards</w:t>
      </w:r>
    </w:p>
    <w:p>
      <w:pPr>
        <w:numPr>
          <w:ilvl w:val="1"/>
          <w:numId w:val="900"/>
        </w:numPr>
        <w:spacing w:before="0" w:after="0"/>
      </w:pPr>
      <w:r>
        <w:t>Retrofit and Renovation</w:t>
      </w:r>
    </w:p>
    <w:p>
      <w:pPr>
        <w:numPr>
          <w:ilvl w:val="1"/>
          <w:numId w:val="900"/>
        </w:numPr>
        <w:spacing w:before="0" w:after="0"/>
      </w:pPr>
      <w:r>
        <w:t>Heat Pumps and Efficient Heating</w:t>
      </w:r>
    </w:p>
    <w:p>
      <w:pPr>
        <w:numPr>
          <w:ilvl w:val="1"/>
          <w:numId w:val="900"/>
        </w:numPr>
        <w:spacing w:before="0" w:after="0"/>
      </w:pPr>
      <w:r>
        <w:t>Passive Building Design</w:t>
      </w:r>
    </w:p>
    <w:p>
      <w:pPr>
        <w:numPr>
          <w:ilvl w:val="1"/>
          <w:numId w:val="900"/>
        </w:numPr>
        <w:spacing w:before="0" w:after="0"/>
      </w:pPr>
      <w:r>
        <w:t>Green Building Certification</w:t>
      </w:r>
    </w:p>
    <w:p>
      <w:pPr>
        <w:numPr>
          <w:ilvl w:val="1"/>
          <w:numId w:val="900"/>
        </w:numPr>
        <w:spacing w:before="0" w:after="0"/>
      </w:pPr>
      <w:r>
        <w:t>Construction Materials</w:t>
      </w:r>
    </w:p>
    <w:p>
      <w:pPr>
        <w:numPr>
          <w:ilvl w:val="1"/>
          <w:numId w:val="900"/>
        </w:numPr>
        <w:spacing w:before="0" w:after="0"/>
      </w:pPr>
      <w:r>
        <w:t>District Energy Systems</w:t>
      </w:r>
    </w:p>
    <w:p>
      <w:pPr>
        <w:numPr>
          <w:ilvl w:val="0"/>
          <w:numId w:val="900"/>
        </w:numPr>
        <w:spacing w:before="0" w:after="0"/>
      </w:pPr>
      <w:r>
        <w:t>Agriculture and Land Use</w:t>
      </w:r>
    </w:p>
    <w:p>
      <w:pPr>
        <w:numPr>
          <w:ilvl w:val="1"/>
          <w:numId w:val="900"/>
        </w:numPr>
        <w:spacing w:before="0" w:after="0"/>
      </w:pPr>
      <w:r>
        <w:t>Sustainable Agriculture Practices</w:t>
      </w:r>
    </w:p>
    <w:p>
      <w:pPr>
        <w:numPr>
          <w:ilvl w:val="2"/>
          <w:numId w:val="900"/>
        </w:numPr>
        <w:spacing w:before="0" w:after="0"/>
      </w:pPr>
      <w:r>
        <w:t>Precision Agriculture</w:t>
      </w:r>
    </w:p>
    <w:p>
      <w:pPr>
        <w:numPr>
          <w:ilvl w:val="2"/>
          <w:numId w:val="900"/>
        </w:numPr>
        <w:spacing w:before="0" w:after="0"/>
      </w:pPr>
      <w:r>
        <w:t>Conservation Agriculture</w:t>
      </w:r>
    </w:p>
    <w:p>
      <w:pPr>
        <w:numPr>
          <w:ilvl w:val="2"/>
          <w:numId w:val="900"/>
        </w:numPr>
        <w:spacing w:before="0" w:after="0"/>
      </w:pPr>
      <w:r>
        <w:t>Organic Farming</w:t>
      </w:r>
    </w:p>
    <w:p>
      <w:pPr>
        <w:numPr>
          <w:ilvl w:val="2"/>
          <w:numId w:val="900"/>
        </w:numPr>
        <w:spacing w:before="0" w:after="0"/>
      </w:pPr>
      <w:r>
        <w:t>Agroecology</w:t>
      </w:r>
    </w:p>
    <w:p>
      <w:pPr>
        <w:numPr>
          <w:ilvl w:val="1"/>
          <w:numId w:val="900"/>
        </w:numPr>
        <w:spacing w:before="0" w:after="0"/>
      </w:pPr>
      <w:r>
        <w:t>Livestock Management</w:t>
      </w:r>
    </w:p>
    <w:p>
      <w:pPr>
        <w:numPr>
          <w:ilvl w:val="2"/>
          <w:numId w:val="900"/>
        </w:numPr>
        <w:spacing w:before="0" w:after="0"/>
      </w:pPr>
      <w:r>
        <w:t>Feed Efficiency</w:t>
      </w:r>
    </w:p>
    <w:p>
      <w:pPr>
        <w:numPr>
          <w:ilvl w:val="2"/>
          <w:numId w:val="900"/>
        </w:numPr>
        <w:spacing w:before="0" w:after="0"/>
      </w:pPr>
      <w:r>
        <w:t>Methane Reduction</w:t>
      </w:r>
    </w:p>
    <w:p>
      <w:pPr>
        <w:numPr>
          <w:ilvl w:val="2"/>
          <w:numId w:val="900"/>
        </w:numPr>
        <w:spacing w:before="0" w:after="0"/>
      </w:pPr>
      <w:r>
        <w:t>Manure Management</w:t>
      </w:r>
    </w:p>
    <w:p>
      <w:pPr>
        <w:numPr>
          <w:ilvl w:val="1"/>
          <w:numId w:val="900"/>
        </w:numPr>
        <w:spacing w:before="0" w:after="0"/>
      </w:pPr>
      <w:r>
        <w:t>Soil Carbon Sequestration</w:t>
      </w:r>
    </w:p>
    <w:p>
      <w:pPr>
        <w:numPr>
          <w:ilvl w:val="1"/>
          <w:numId w:val="900"/>
        </w:numPr>
        <w:spacing w:before="0" w:after="0"/>
      </w:pPr>
      <w:r>
        <w:t>Reduced Food Loss and Waste</w:t>
      </w:r>
    </w:p>
    <w:p>
      <w:pPr>
        <w:numPr>
          <w:ilvl w:val="1"/>
          <w:numId w:val="900"/>
        </w:numPr>
        <w:spacing w:before="0" w:after="0"/>
      </w:pPr>
      <w:r>
        <w:t>Dietary Shifts</w:t>
      </w:r>
    </w:p>
    <w:p>
      <w:pPr>
        <w:numPr>
          <w:ilvl w:val="1"/>
          <w:numId w:val="900"/>
        </w:numPr>
        <w:spacing w:before="0" w:after="0"/>
      </w:pPr>
      <w:r>
        <w:t>Sustainable Land Management</w:t>
      </w:r>
    </w:p>
    <w:p>
      <w:pPr>
        <w:numPr>
          <w:ilvl w:val="0"/>
          <w:numId w:val="900"/>
        </w:numPr>
        <w:spacing w:before="0" w:after="0"/>
      </w:pPr>
      <w:r>
        <w:t>Carbon Dioxide Removal</w:t>
      </w:r>
    </w:p>
    <w:p>
      <w:pPr>
        <w:numPr>
          <w:ilvl w:val="1"/>
          <w:numId w:val="900"/>
        </w:numPr>
        <w:spacing w:before="0" w:after="0"/>
      </w:pPr>
      <w:r>
        <w:t>Nature-Based Solutions</w:t>
      </w:r>
    </w:p>
    <w:p>
      <w:pPr>
        <w:numPr>
          <w:ilvl w:val="2"/>
          <w:numId w:val="900"/>
        </w:numPr>
        <w:spacing w:before="0" w:after="0"/>
      </w:pPr>
      <w:r>
        <w:t>Afforestation and Reforestation</w:t>
      </w:r>
    </w:p>
    <w:p>
      <w:pPr>
        <w:numPr>
          <w:ilvl w:val="2"/>
          <w:numId w:val="900"/>
        </w:numPr>
        <w:spacing w:before="0" w:after="0"/>
      </w:pPr>
      <w:r>
        <w:t>Forest Management</w:t>
      </w:r>
    </w:p>
    <w:p>
      <w:pPr>
        <w:numPr>
          <w:ilvl w:val="2"/>
          <w:numId w:val="900"/>
        </w:numPr>
        <w:spacing w:before="0" w:after="0"/>
      </w:pPr>
      <w:r>
        <w:t>Soil Carbon Sequestration</w:t>
      </w:r>
    </w:p>
    <w:p>
      <w:pPr>
        <w:numPr>
          <w:ilvl w:val="2"/>
          <w:numId w:val="900"/>
        </w:numPr>
        <w:spacing w:before="0" w:after="0"/>
      </w:pPr>
      <w:r>
        <w:t>Coastal Blue Carbon</w:t>
      </w:r>
    </w:p>
    <w:p>
      <w:pPr>
        <w:numPr>
          <w:ilvl w:val="2"/>
          <w:numId w:val="900"/>
        </w:numPr>
        <w:spacing w:before="0" w:after="0"/>
      </w:pPr>
      <w:r>
        <w:t>Peatland Restoration</w:t>
      </w:r>
    </w:p>
    <w:p>
      <w:pPr>
        <w:numPr>
          <w:ilvl w:val="1"/>
          <w:numId w:val="900"/>
        </w:numPr>
        <w:spacing w:before="0" w:after="0"/>
      </w:pPr>
      <w:r>
        <w:t>Technological Solutions</w:t>
      </w:r>
    </w:p>
    <w:p>
      <w:pPr>
        <w:numPr>
          <w:ilvl w:val="2"/>
          <w:numId w:val="900"/>
        </w:numPr>
        <w:spacing w:before="0" w:after="0"/>
      </w:pPr>
      <w:r>
        <w:t>Direct Air Capture</w:t>
      </w:r>
    </w:p>
    <w:p>
      <w:pPr>
        <w:numPr>
          <w:ilvl w:val="2"/>
          <w:numId w:val="900"/>
        </w:numPr>
        <w:spacing w:before="0" w:after="0"/>
      </w:pPr>
      <w:r>
        <w:t>Bioenergy with Carbon Capture and Storage</w:t>
      </w:r>
    </w:p>
    <w:p>
      <w:pPr>
        <w:numPr>
          <w:ilvl w:val="2"/>
          <w:numId w:val="900"/>
        </w:numPr>
        <w:spacing w:before="0" w:after="0"/>
      </w:pPr>
      <w:r>
        <w:t>Enhanced Weathering</w:t>
      </w:r>
    </w:p>
    <w:p>
      <w:pPr>
        <w:numPr>
          <w:ilvl w:val="2"/>
          <w:numId w:val="900"/>
        </w:numPr>
        <w:spacing w:before="0" w:after="0"/>
      </w:pPr>
      <w:r>
        <w:t>Ocean-Based CDR</w:t>
      </w:r>
    </w:p>
    <w:p>
      <w:pPr>
        <w:numPr>
          <w:ilvl w:val="1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CDR Governance and Verification</w:t>
      </w:r>
    </w:p>
    <w:p>
      <w:pPr>
        <w:numPr>
          <w:ilvl w:val="0"/>
          <w:numId w:val="900"/>
        </w:numPr>
        <w:spacing w:before="0" w:after="0"/>
      </w:pPr>
      <w:r>
        <w:t>Non-CO2 Greenhouse Gas Mitigation</w:t>
      </w:r>
    </w:p>
    <w:p>
      <w:pPr>
        <w:numPr>
          <w:ilvl w:val="1"/>
          <w:numId w:val="900"/>
        </w:numPr>
        <w:spacing w:before="0" w:after="0"/>
      </w:pPr>
      <w:r>
        <w:t>Methane Mitigation</w:t>
      </w:r>
    </w:p>
    <w:p>
      <w:pPr>
        <w:numPr>
          <w:ilvl w:val="2"/>
          <w:numId w:val="900"/>
        </w:numPr>
        <w:spacing w:before="0" w:after="0"/>
      </w:pPr>
      <w:r>
        <w:t>Oil and Gas Sector</w:t>
      </w:r>
    </w:p>
    <w:p>
      <w:pPr>
        <w:numPr>
          <w:ilvl w:val="2"/>
          <w:numId w:val="900"/>
        </w:numPr>
        <w:spacing w:before="0" w:after="0"/>
      </w:pPr>
      <w:r>
        <w:t>Agriculture</w:t>
      </w:r>
    </w:p>
    <w:p>
      <w:pPr>
        <w:numPr>
          <w:ilvl w:val="2"/>
          <w:numId w:val="900"/>
        </w:numPr>
        <w:spacing w:before="0" w:after="0"/>
      </w:pPr>
      <w:r>
        <w:t>Waste Management</w:t>
      </w:r>
    </w:p>
    <w:p>
      <w:pPr>
        <w:numPr>
          <w:ilvl w:val="1"/>
          <w:numId w:val="900"/>
        </w:numPr>
        <w:spacing w:before="0" w:after="0"/>
      </w:pPr>
      <w:r>
        <w:t>Nitrous Oxide Mitigation</w:t>
      </w:r>
    </w:p>
    <w:p>
      <w:pPr>
        <w:numPr>
          <w:ilvl w:val="1"/>
          <w:numId w:val="900"/>
        </w:numPr>
        <w:spacing w:before="0" w:after="0"/>
      </w:pPr>
      <w:r>
        <w:t>Fluorinated Gas Alternatives</w:t>
      </w:r>
    </w:p>
    <w:p>
      <w:pPr>
        <w:numPr>
          <w:ilvl w:val="1"/>
          <w:numId w:val="900"/>
        </w:numPr>
        <w:spacing w:before="0" w:after="0"/>
      </w:pPr>
      <w:r>
        <w:t>Short-Lived Climate Pollutants</w:t>
      </w:r>
    </w:p>
    <w:p>
      <w:pPr>
        <w:pStyle w:val="Heading1"/>
      </w:pPr>
      <w:r>
        <w:t>Climate Change Adaptation</w:t>
      </w:r>
    </w:p>
    <w:p>
      <w:pPr>
        <w:numPr>
          <w:ilvl w:val="0"/>
          <w:numId w:val="900"/>
        </w:numPr>
        <w:spacing w:before="0" w:after="0"/>
      </w:pPr>
      <w:r>
        <w:t>Adaptation Fundamentals</w:t>
      </w:r>
    </w:p>
    <w:p>
      <w:pPr>
        <w:numPr>
          <w:ilvl w:val="1"/>
          <w:numId w:val="900"/>
        </w:numPr>
        <w:spacing w:before="0" w:after="0"/>
      </w:pPr>
      <w:r>
        <w:t>Adaptation Concepts and Definitions</w:t>
      </w:r>
    </w:p>
    <w:p>
      <w:pPr>
        <w:numPr>
          <w:ilvl w:val="1"/>
          <w:numId w:val="900"/>
        </w:numPr>
        <w:spacing w:before="0" w:after="0"/>
      </w:pPr>
      <w:r>
        <w:t>Vulnerability and Risk Assessment</w:t>
      </w:r>
    </w:p>
    <w:p>
      <w:pPr>
        <w:numPr>
          <w:ilvl w:val="1"/>
          <w:numId w:val="900"/>
        </w:numPr>
        <w:spacing w:before="0" w:after="0"/>
      </w:pPr>
      <w:r>
        <w:t>Adaptive Capacity</w:t>
      </w:r>
    </w:p>
    <w:p>
      <w:pPr>
        <w:numPr>
          <w:ilvl w:val="1"/>
          <w:numId w:val="900"/>
        </w:numPr>
        <w:spacing w:before="0" w:after="0"/>
      </w:pPr>
      <w:r>
        <w:t>Resilience Building</w:t>
      </w:r>
    </w:p>
    <w:p>
      <w:pPr>
        <w:numPr>
          <w:ilvl w:val="1"/>
          <w:numId w:val="900"/>
        </w:numPr>
        <w:spacing w:before="0" w:after="0"/>
      </w:pPr>
      <w:r>
        <w:t>Transformation vs. Incremental Adaptation</w:t>
      </w:r>
    </w:p>
    <w:p>
      <w:pPr>
        <w:numPr>
          <w:ilvl w:val="1"/>
          <w:numId w:val="900"/>
        </w:numPr>
        <w:spacing w:before="0" w:after="0"/>
      </w:pPr>
      <w:r>
        <w:t>Limits to Adaptation</w:t>
      </w:r>
    </w:p>
    <w:p>
      <w:pPr>
        <w:numPr>
          <w:ilvl w:val="0"/>
          <w:numId w:val="900"/>
        </w:numPr>
        <w:spacing w:before="0" w:after="0"/>
      </w:pPr>
      <w:r>
        <w:t>Adaptation Planning and Implementation</w:t>
      </w:r>
    </w:p>
    <w:p>
      <w:pPr>
        <w:numPr>
          <w:ilvl w:val="1"/>
          <w:numId w:val="900"/>
        </w:numPr>
        <w:spacing w:before="0" w:after="0"/>
      </w:pPr>
      <w:r>
        <w:t>Adaptation Planning Process</w:t>
      </w:r>
    </w:p>
    <w:p>
      <w:pPr>
        <w:numPr>
          <w:ilvl w:val="1"/>
          <w:numId w:val="900"/>
        </w:numPr>
        <w:spacing w:before="0" w:after="0"/>
      </w:pPr>
      <w:r>
        <w:t>Mainstreaming Adaptation</w:t>
      </w:r>
    </w:p>
    <w:p>
      <w:pPr>
        <w:numPr>
          <w:ilvl w:val="1"/>
          <w:numId w:val="900"/>
        </w:numPr>
        <w:spacing w:before="0" w:after="0"/>
      </w:pPr>
      <w:r>
        <w:t>Community-Based Adaptation</w:t>
      </w:r>
    </w:p>
    <w:p>
      <w:pPr>
        <w:numPr>
          <w:ilvl w:val="1"/>
          <w:numId w:val="900"/>
        </w:numPr>
        <w:spacing w:before="0" w:after="0"/>
      </w:pPr>
      <w:r>
        <w:t>Ecosystem-Based Adaptation</w:t>
      </w:r>
    </w:p>
    <w:p>
      <w:pPr>
        <w:numPr>
          <w:ilvl w:val="1"/>
          <w:numId w:val="900"/>
        </w:numPr>
        <w:spacing w:before="0" w:after="0"/>
      </w:pPr>
      <w:r>
        <w:t>Adaptation Monitoring and Evaluation</w:t>
      </w:r>
    </w:p>
    <w:p>
      <w:pPr>
        <w:numPr>
          <w:ilvl w:val="1"/>
          <w:numId w:val="900"/>
        </w:numPr>
        <w:spacing w:before="0" w:after="0"/>
      </w:pPr>
      <w:r>
        <w:t>Adaptive Management</w:t>
      </w:r>
    </w:p>
    <w:p>
      <w:pPr>
        <w:numPr>
          <w:ilvl w:val="0"/>
          <w:numId w:val="900"/>
        </w:numPr>
        <w:spacing w:before="0" w:after="0"/>
      </w:pPr>
      <w:r>
        <w:t>Sectoral Adaptation Strategies</w:t>
      </w:r>
    </w:p>
    <w:p>
      <w:pPr>
        <w:numPr>
          <w:ilvl w:val="1"/>
          <w:numId w:val="900"/>
        </w:numPr>
        <w:spacing w:before="0" w:after="0"/>
      </w:pPr>
      <w:r>
        <w:t>Water Resources Management</w:t>
      </w:r>
    </w:p>
    <w:p>
      <w:pPr>
        <w:numPr>
          <w:ilvl w:val="2"/>
          <w:numId w:val="900"/>
        </w:numPr>
        <w:spacing w:before="0" w:after="0"/>
      </w:pPr>
      <w:r>
        <w:t>Water Conservation</w:t>
      </w:r>
    </w:p>
    <w:p>
      <w:pPr>
        <w:numPr>
          <w:ilvl w:val="2"/>
          <w:numId w:val="900"/>
        </w:numPr>
        <w:spacing w:before="0" w:after="0"/>
      </w:pPr>
      <w:r>
        <w:t>Water Storage and Infrastructure</w:t>
      </w:r>
    </w:p>
    <w:p>
      <w:pPr>
        <w:numPr>
          <w:ilvl w:val="2"/>
          <w:numId w:val="900"/>
        </w:numPr>
        <w:spacing w:before="0" w:after="0"/>
      </w:pPr>
      <w:r>
        <w:t>Flood Management</w:t>
      </w:r>
    </w:p>
    <w:p>
      <w:pPr>
        <w:numPr>
          <w:ilvl w:val="2"/>
          <w:numId w:val="900"/>
        </w:numPr>
        <w:spacing w:before="0" w:after="0"/>
      </w:pPr>
      <w:r>
        <w:t>Drought Management</w:t>
      </w:r>
    </w:p>
    <w:p>
      <w:pPr>
        <w:numPr>
          <w:ilvl w:val="2"/>
          <w:numId w:val="900"/>
        </w:numPr>
        <w:spacing w:before="0" w:after="0"/>
      </w:pPr>
      <w:r>
        <w:t>Integrated Water Resources Management</w:t>
      </w:r>
    </w:p>
    <w:p>
      <w:pPr>
        <w:numPr>
          <w:ilvl w:val="1"/>
          <w:numId w:val="900"/>
        </w:numPr>
        <w:spacing w:before="0" w:after="0"/>
      </w:pPr>
      <w:r>
        <w:t>Coastal Zone Management</w:t>
      </w:r>
    </w:p>
    <w:p>
      <w:pPr>
        <w:numPr>
          <w:ilvl w:val="2"/>
          <w:numId w:val="900"/>
        </w:numPr>
        <w:spacing w:before="0" w:after="0"/>
      </w:pPr>
      <w:r>
        <w:t>Coastal Protection Infrastructure</w:t>
      </w:r>
    </w:p>
    <w:p>
      <w:pPr>
        <w:numPr>
          <w:ilvl w:val="2"/>
          <w:numId w:val="900"/>
        </w:numPr>
        <w:spacing w:before="0" w:after="0"/>
      </w:pPr>
      <w:r>
        <w:t>Nature-Based Coastal Protection</w:t>
      </w:r>
    </w:p>
    <w:p>
      <w:pPr>
        <w:numPr>
          <w:ilvl w:val="2"/>
          <w:numId w:val="900"/>
        </w:numPr>
        <w:spacing w:before="0" w:after="0"/>
      </w:pPr>
      <w:r>
        <w:t>Managed Retreat</w:t>
      </w:r>
    </w:p>
    <w:p>
      <w:pPr>
        <w:numPr>
          <w:ilvl w:val="2"/>
          <w:numId w:val="900"/>
        </w:numPr>
        <w:spacing w:before="0" w:after="0"/>
      </w:pPr>
      <w:r>
        <w:t>Coastal Zone Planning</w:t>
      </w:r>
    </w:p>
    <w:p>
      <w:pPr>
        <w:numPr>
          <w:ilvl w:val="1"/>
          <w:numId w:val="900"/>
        </w:numPr>
        <w:spacing w:before="0" w:after="0"/>
      </w:pPr>
      <w:r>
        <w:t>Agriculture and Food Security</w:t>
      </w:r>
    </w:p>
    <w:p>
      <w:pPr>
        <w:numPr>
          <w:ilvl w:val="2"/>
          <w:numId w:val="900"/>
        </w:numPr>
        <w:spacing w:before="0" w:after="0"/>
      </w:pPr>
      <w:r>
        <w:t>Climate-Resilient Crops</w:t>
      </w:r>
    </w:p>
    <w:p>
      <w:pPr>
        <w:numPr>
          <w:ilvl w:val="2"/>
          <w:numId w:val="900"/>
        </w:numPr>
        <w:spacing w:before="0" w:after="0"/>
      </w:pPr>
      <w:r>
        <w:t>Water-Efficient Irrigation</w:t>
      </w:r>
    </w:p>
    <w:p>
      <w:pPr>
        <w:numPr>
          <w:ilvl w:val="2"/>
          <w:numId w:val="900"/>
        </w:numPr>
        <w:spacing w:before="0" w:after="0"/>
      </w:pPr>
      <w:r>
        <w:t>Diversified Farming Systems</w:t>
      </w:r>
    </w:p>
    <w:p>
      <w:pPr>
        <w:numPr>
          <w:ilvl w:val="2"/>
          <w:numId w:val="900"/>
        </w:numPr>
        <w:spacing w:before="0" w:after="0"/>
      </w:pPr>
      <w:r>
        <w:t>Livestock Adaptation</w:t>
      </w:r>
    </w:p>
    <w:p>
      <w:pPr>
        <w:numPr>
          <w:ilvl w:val="2"/>
          <w:numId w:val="900"/>
        </w:numPr>
        <w:spacing w:before="0" w:after="0"/>
      </w:pPr>
      <w:r>
        <w:t>Fisheries Adaptation</w:t>
      </w:r>
    </w:p>
    <w:p>
      <w:pPr>
        <w:numPr>
          <w:ilvl w:val="1"/>
          <w:numId w:val="900"/>
        </w:numPr>
        <w:spacing w:before="0" w:after="0"/>
      </w:pPr>
      <w:r>
        <w:t>Health System Adaptation</w:t>
      </w:r>
    </w:p>
    <w:p>
      <w:pPr>
        <w:numPr>
          <w:ilvl w:val="2"/>
          <w:numId w:val="900"/>
        </w:numPr>
        <w:spacing w:before="0" w:after="0"/>
      </w:pPr>
      <w:r>
        <w:t>Heat Health Action Plans</w:t>
      </w:r>
    </w:p>
    <w:p>
      <w:pPr>
        <w:numPr>
          <w:ilvl w:val="2"/>
          <w:numId w:val="900"/>
        </w:numPr>
        <w:spacing w:before="0" w:after="0"/>
      </w:pPr>
      <w:r>
        <w:t>Disease Surveillance Systems</w:t>
      </w:r>
    </w:p>
    <w:p>
      <w:pPr>
        <w:numPr>
          <w:ilvl w:val="2"/>
          <w:numId w:val="900"/>
        </w:numPr>
        <w:spacing w:before="0" w:after="0"/>
      </w:pPr>
      <w:r>
        <w:t>Health Infrastructure Resilience</w:t>
      </w:r>
    </w:p>
    <w:p>
      <w:pPr>
        <w:numPr>
          <w:ilvl w:val="2"/>
          <w:numId w:val="900"/>
        </w:numPr>
        <w:spacing w:before="0" w:after="0"/>
      </w:pPr>
      <w:r>
        <w:t>Emergency Preparedness</w:t>
      </w:r>
    </w:p>
    <w:p>
      <w:pPr>
        <w:numPr>
          <w:ilvl w:val="1"/>
          <w:numId w:val="900"/>
        </w:numPr>
        <w:spacing w:before="0" w:after="0"/>
      </w:pPr>
      <w:r>
        <w:t>Infrastructure Adaptation</w:t>
      </w:r>
    </w:p>
    <w:p>
      <w:pPr>
        <w:numPr>
          <w:ilvl w:val="2"/>
          <w:numId w:val="900"/>
        </w:numPr>
        <w:spacing w:before="0" w:after="0"/>
      </w:pPr>
      <w:r>
        <w:t>Climate-Resilient Design Standards</w:t>
      </w:r>
    </w:p>
    <w:p>
      <w:pPr>
        <w:numPr>
          <w:ilvl w:val="2"/>
          <w:numId w:val="900"/>
        </w:numPr>
        <w:spacing w:before="0" w:after="0"/>
      </w:pPr>
      <w:r>
        <w:t>Transportation Infrastructure</w:t>
      </w:r>
    </w:p>
    <w:p>
      <w:pPr>
        <w:numPr>
          <w:ilvl w:val="2"/>
          <w:numId w:val="900"/>
        </w:numPr>
        <w:spacing w:before="0" w:after="0"/>
      </w:pPr>
      <w:r>
        <w:t>Energy Infrastructure</w:t>
      </w:r>
    </w:p>
    <w:p>
      <w:pPr>
        <w:numPr>
          <w:ilvl w:val="2"/>
          <w:numId w:val="900"/>
        </w:numPr>
        <w:spacing w:before="0" w:after="0"/>
      </w:pPr>
      <w:r>
        <w:t>Urban Infrastructure</w:t>
      </w:r>
    </w:p>
    <w:p>
      <w:pPr>
        <w:numPr>
          <w:ilvl w:val="1"/>
          <w:numId w:val="900"/>
        </w:numPr>
        <w:spacing w:before="0" w:after="0"/>
      </w:pPr>
      <w:r>
        <w:t>Ecosystem and Biodiversity Conservation</w:t>
      </w:r>
    </w:p>
    <w:p>
      <w:pPr>
        <w:numPr>
          <w:ilvl w:val="2"/>
          <w:numId w:val="900"/>
        </w:numPr>
        <w:spacing w:before="0" w:after="0"/>
      </w:pPr>
      <w:r>
        <w:t>Protected Area Management</w:t>
      </w:r>
    </w:p>
    <w:p>
      <w:pPr>
        <w:numPr>
          <w:ilvl w:val="2"/>
          <w:numId w:val="900"/>
        </w:numPr>
        <w:spacing w:before="0" w:after="0"/>
      </w:pPr>
      <w:r>
        <w:t>Habitat Connectivity</w:t>
      </w:r>
    </w:p>
    <w:p>
      <w:pPr>
        <w:numPr>
          <w:ilvl w:val="2"/>
          <w:numId w:val="900"/>
        </w:numPr>
        <w:spacing w:before="0" w:after="0"/>
      </w:pPr>
      <w:r>
        <w:t>Species Conservation</w:t>
      </w:r>
    </w:p>
    <w:p>
      <w:pPr>
        <w:numPr>
          <w:ilvl w:val="2"/>
          <w:numId w:val="900"/>
        </w:numPr>
        <w:spacing w:before="0" w:after="0"/>
      </w:pPr>
      <w:r>
        <w:t>Ecosystem Restoration</w:t>
      </w:r>
    </w:p>
    <w:p>
      <w:pPr>
        <w:numPr>
          <w:ilvl w:val="0"/>
          <w:numId w:val="900"/>
        </w:numPr>
        <w:spacing w:before="0" w:after="0"/>
      </w:pPr>
      <w:r>
        <w:t>Urban Adaptation</w:t>
      </w:r>
    </w:p>
    <w:p>
      <w:pPr>
        <w:numPr>
          <w:ilvl w:val="1"/>
          <w:numId w:val="900"/>
        </w:numPr>
        <w:spacing w:before="0" w:after="0"/>
      </w:pPr>
      <w:r>
        <w:t>Urban Heat Island Mitigation</w:t>
      </w:r>
    </w:p>
    <w:p>
      <w:pPr>
        <w:numPr>
          <w:ilvl w:val="1"/>
          <w:numId w:val="900"/>
        </w:numPr>
        <w:spacing w:before="0" w:after="0"/>
      </w:pPr>
      <w:r>
        <w:t>Green Infrastructure</w:t>
      </w:r>
    </w:p>
    <w:p>
      <w:pPr>
        <w:numPr>
          <w:ilvl w:val="1"/>
          <w:numId w:val="900"/>
        </w:numPr>
        <w:spacing w:before="0" w:after="0"/>
      </w:pPr>
      <w:r>
        <w:t>Stormwater Management</w:t>
      </w:r>
    </w:p>
    <w:p>
      <w:pPr>
        <w:numPr>
          <w:ilvl w:val="1"/>
          <w:numId w:val="900"/>
        </w:numPr>
        <w:spacing w:before="0" w:after="0"/>
      </w:pPr>
      <w:r>
        <w:t>Urban Planning and Design</w:t>
      </w:r>
    </w:p>
    <w:p>
      <w:pPr>
        <w:numPr>
          <w:ilvl w:val="1"/>
          <w:numId w:val="900"/>
        </w:numPr>
        <w:spacing w:before="0" w:after="0"/>
      </w:pPr>
      <w:r>
        <w:t>Building Adaptation</w:t>
      </w:r>
    </w:p>
    <w:p>
      <w:pPr>
        <w:numPr>
          <w:ilvl w:val="0"/>
          <w:numId w:val="900"/>
        </w:numPr>
        <w:spacing w:before="0" w:after="0"/>
      </w:pPr>
      <w:r>
        <w:t>Disaster Risk Reduction</w:t>
      </w:r>
    </w:p>
    <w:p>
      <w:pPr>
        <w:numPr>
          <w:ilvl w:val="1"/>
          <w:numId w:val="900"/>
        </w:numPr>
        <w:spacing w:before="0" w:after="0"/>
      </w:pPr>
      <w:r>
        <w:t>Early Warning Systems</w:t>
      </w:r>
    </w:p>
    <w:p>
      <w:pPr>
        <w:numPr>
          <w:ilvl w:val="1"/>
          <w:numId w:val="900"/>
        </w:numPr>
        <w:spacing w:before="0" w:after="0"/>
      </w:pPr>
      <w:r>
        <w:t>Risk Assessment and Mapping</w:t>
      </w:r>
    </w:p>
    <w:p>
      <w:pPr>
        <w:numPr>
          <w:ilvl w:val="1"/>
          <w:numId w:val="900"/>
        </w:numPr>
        <w:spacing w:before="0" w:after="0"/>
      </w:pPr>
      <w:r>
        <w:t>Emergency Preparedness</w:t>
      </w:r>
    </w:p>
    <w:p>
      <w:pPr>
        <w:numPr>
          <w:ilvl w:val="1"/>
          <w:numId w:val="900"/>
        </w:numPr>
        <w:spacing w:before="0" w:after="0"/>
      </w:pPr>
      <w:r>
        <w:t>Post-Disaster Recovery</w:t>
      </w:r>
    </w:p>
    <w:p>
      <w:pPr>
        <w:numPr>
          <w:ilvl w:val="1"/>
          <w:numId w:val="900"/>
        </w:numPr>
        <w:spacing w:before="0" w:after="0"/>
      </w:pPr>
      <w:r>
        <w:t>Building Back Better</w:t>
      </w:r>
    </w:p>
    <w:p>
      <w:pPr>
        <w:numPr>
          <w:ilvl w:val="0"/>
          <w:numId w:val="900"/>
        </w:numPr>
        <w:spacing w:before="0" w:after="0"/>
      </w:pPr>
      <w:r>
        <w:t>Adaptation Finance and Technology</w:t>
      </w:r>
    </w:p>
    <w:p>
      <w:pPr>
        <w:numPr>
          <w:ilvl w:val="1"/>
          <w:numId w:val="900"/>
        </w:numPr>
        <w:spacing w:before="0" w:after="0"/>
      </w:pPr>
      <w:r>
        <w:t>Adaptation Financing Mechanisms</w:t>
      </w:r>
    </w:p>
    <w:p>
      <w:pPr>
        <w:numPr>
          <w:ilvl w:val="1"/>
          <w:numId w:val="900"/>
        </w:numPr>
        <w:spacing w:before="0" w:after="0"/>
      </w:pPr>
      <w:r>
        <w:t>Technology Transfer</w:t>
      </w:r>
    </w:p>
    <w:p>
      <w:pPr>
        <w:numPr>
          <w:ilvl w:val="1"/>
          <w:numId w:val="900"/>
        </w:numPr>
        <w:spacing w:before="0" w:after="0"/>
      </w:pPr>
      <w:r>
        <w:t>Capacity Building</w:t>
      </w:r>
    </w:p>
    <w:p>
      <w:pPr>
        <w:numPr>
          <w:ilvl w:val="1"/>
          <w:numId w:val="900"/>
        </w:numPr>
        <w:spacing w:before="0" w:after="0"/>
      </w:pPr>
      <w:r>
        <w:t>Innovation and R&amp;D</w:t>
      </w:r>
    </w:p>
    <w:p>
      <w:pPr>
        <w:pStyle w:val="Heading1"/>
      </w:pPr>
      <w:r>
        <w:t>Climate Policy, Governance, and Economics</w:t>
      </w:r>
    </w:p>
    <w:p>
      <w:pPr>
        <w:numPr>
          <w:ilvl w:val="0"/>
          <w:numId w:val="900"/>
        </w:numPr>
        <w:spacing w:before="0" w:after="0"/>
      </w:pPr>
      <w:r>
        <w:t>International Climate Governance</w:t>
      </w:r>
    </w:p>
    <w:p>
      <w:pPr>
        <w:numPr>
          <w:ilvl w:val="1"/>
          <w:numId w:val="900"/>
        </w:numPr>
        <w:spacing w:before="0" w:after="0"/>
      </w:pPr>
      <w:r>
        <w:t>United Nations Framework Convention on Climate Change</w:t>
      </w:r>
    </w:p>
    <w:p>
      <w:pPr>
        <w:numPr>
          <w:ilvl w:val="2"/>
          <w:numId w:val="900"/>
        </w:numPr>
        <w:spacing w:before="0" w:after="0"/>
      </w:pPr>
      <w:r>
        <w:t>Convention Principles</w:t>
      </w:r>
    </w:p>
    <w:p>
      <w:pPr>
        <w:numPr>
          <w:ilvl w:val="2"/>
          <w:numId w:val="900"/>
        </w:numPr>
        <w:spacing w:before="0" w:after="0"/>
      </w:pPr>
      <w:r>
        <w:t>Institutional Structure</w:t>
      </w:r>
    </w:p>
    <w:p>
      <w:pPr>
        <w:numPr>
          <w:ilvl w:val="2"/>
          <w:numId w:val="900"/>
        </w:numPr>
        <w:spacing w:before="0" w:after="0"/>
      </w:pPr>
      <w:r>
        <w:t>Decision-Making Processes</w:t>
      </w:r>
    </w:p>
    <w:p>
      <w:pPr>
        <w:numPr>
          <w:ilvl w:val="1"/>
          <w:numId w:val="900"/>
        </w:numPr>
        <w:spacing w:before="0" w:after="0"/>
      </w:pPr>
      <w:r>
        <w:t>Kyoto Protocol</w:t>
      </w:r>
    </w:p>
    <w:p>
      <w:pPr>
        <w:numPr>
          <w:ilvl w:val="2"/>
          <w:numId w:val="900"/>
        </w:numPr>
        <w:spacing w:before="0" w:after="0"/>
      </w:pPr>
      <w:r>
        <w:t>Emission Reduction Commitments</w:t>
      </w:r>
    </w:p>
    <w:p>
      <w:pPr>
        <w:numPr>
          <w:ilvl w:val="2"/>
          <w:numId w:val="900"/>
        </w:numPr>
        <w:spacing w:before="0" w:after="0"/>
      </w:pPr>
      <w:r>
        <w:t>Flexibility Mechanisms</w:t>
      </w:r>
    </w:p>
    <w:p>
      <w:pPr>
        <w:numPr>
          <w:ilvl w:val="2"/>
          <w:numId w:val="900"/>
        </w:numPr>
        <w:spacing w:before="0" w:after="0"/>
      </w:pPr>
      <w:r>
        <w:t>Compliance System</w:t>
      </w:r>
    </w:p>
    <w:p>
      <w:pPr>
        <w:numPr>
          <w:ilvl w:val="1"/>
          <w:numId w:val="900"/>
        </w:numPr>
        <w:spacing w:before="0" w:after="0"/>
      </w:pPr>
      <w:r>
        <w:t>Paris Agreement</w:t>
      </w:r>
    </w:p>
    <w:p>
      <w:pPr>
        <w:numPr>
          <w:ilvl w:val="2"/>
          <w:numId w:val="900"/>
        </w:numPr>
        <w:spacing w:before="0" w:after="0"/>
      </w:pPr>
      <w:r>
        <w:t>Agreement Structure and Goals</w:t>
      </w:r>
    </w:p>
    <w:p>
      <w:pPr>
        <w:numPr>
          <w:ilvl w:val="2"/>
          <w:numId w:val="900"/>
        </w:numPr>
        <w:spacing w:before="0" w:after="0"/>
      </w:pPr>
      <w:r>
        <w:t>Nationally Determined Contributions</w:t>
      </w:r>
    </w:p>
    <w:p>
      <w:pPr>
        <w:numPr>
          <w:ilvl w:val="2"/>
          <w:numId w:val="900"/>
        </w:numPr>
        <w:spacing w:before="0" w:after="0"/>
      </w:pPr>
      <w:r>
        <w:t>Global Stocktake Process</w:t>
      </w:r>
    </w:p>
    <w:p>
      <w:pPr>
        <w:numPr>
          <w:ilvl w:val="2"/>
          <w:numId w:val="900"/>
        </w:numPr>
        <w:spacing w:before="0" w:after="0"/>
      </w:pPr>
      <w:r>
        <w:t>Transparency Framework</w:t>
      </w:r>
    </w:p>
    <w:p>
      <w:pPr>
        <w:numPr>
          <w:ilvl w:val="2"/>
          <w:numId w:val="900"/>
        </w:numPr>
        <w:spacing w:before="0" w:after="0"/>
      </w:pPr>
      <w:r>
        <w:t>Climate Finance Provisions</w:t>
      </w:r>
    </w:p>
    <w:p>
      <w:pPr>
        <w:numPr>
          <w:ilvl w:val="1"/>
          <w:numId w:val="900"/>
        </w:numPr>
        <w:spacing w:before="0" w:after="0"/>
      </w:pPr>
      <w:r>
        <w:t>Other International Initiatives</w:t>
      </w:r>
    </w:p>
    <w:p>
      <w:pPr>
        <w:numPr>
          <w:ilvl w:val="2"/>
          <w:numId w:val="900"/>
        </w:numPr>
        <w:spacing w:before="0" w:after="0"/>
      </w:pPr>
      <w:r>
        <w:t>Montreal Protocol</w:t>
      </w:r>
    </w:p>
    <w:p>
      <w:pPr>
        <w:numPr>
          <w:ilvl w:val="2"/>
          <w:numId w:val="900"/>
        </w:numPr>
        <w:spacing w:before="0" w:after="0"/>
      </w:pPr>
      <w:r>
        <w:t>International Maritime Organization</w:t>
      </w:r>
    </w:p>
    <w:p>
      <w:pPr>
        <w:numPr>
          <w:ilvl w:val="2"/>
          <w:numId w:val="900"/>
        </w:numPr>
        <w:spacing w:before="0" w:after="0"/>
      </w:pPr>
      <w:r>
        <w:t>International Civil Aviation Organization</w:t>
      </w:r>
    </w:p>
    <w:p>
      <w:pPr>
        <w:numPr>
          <w:ilvl w:val="2"/>
          <w:numId w:val="900"/>
        </w:numPr>
        <w:spacing w:before="0" w:after="0"/>
      </w:pPr>
      <w:r>
        <w:t>G20 Climate Initiatives</w:t>
      </w:r>
    </w:p>
    <w:p>
      <w:pPr>
        <w:numPr>
          <w:ilvl w:val="0"/>
          <w:numId w:val="900"/>
        </w:numPr>
        <w:spacing w:before="0" w:after="0"/>
      </w:pPr>
      <w:r>
        <w:t>National Climate Policies</w:t>
      </w:r>
    </w:p>
    <w:p>
      <w:pPr>
        <w:numPr>
          <w:ilvl w:val="1"/>
          <w:numId w:val="900"/>
        </w:numPr>
        <w:spacing w:before="0" w:after="0"/>
      </w:pPr>
      <w:r>
        <w:t>Policy Instruments</w:t>
      </w:r>
    </w:p>
    <w:p>
      <w:pPr>
        <w:numPr>
          <w:ilvl w:val="2"/>
          <w:numId w:val="900"/>
        </w:numPr>
        <w:spacing w:before="0" w:after="0"/>
      </w:pPr>
      <w:r>
        <w:t>Regulatory Approaches</w:t>
      </w:r>
    </w:p>
    <w:p>
      <w:pPr>
        <w:numPr>
          <w:ilvl w:val="2"/>
          <w:numId w:val="900"/>
        </w:numPr>
        <w:spacing w:before="0" w:after="0"/>
      </w:pPr>
      <w:r>
        <w:t>Economic Instruments</w:t>
      </w:r>
    </w:p>
    <w:p>
      <w:pPr>
        <w:numPr>
          <w:ilvl w:val="2"/>
          <w:numId w:val="900"/>
        </w:numPr>
        <w:spacing w:before="0" w:after="0"/>
      </w:pPr>
      <w:r>
        <w:t>Information and Voluntary Measures</w:t>
      </w:r>
    </w:p>
    <w:p>
      <w:pPr>
        <w:numPr>
          <w:ilvl w:val="2"/>
          <w:numId w:val="900"/>
        </w:numPr>
        <w:spacing w:before="0" w:after="0"/>
      </w:pPr>
      <w:r>
        <w:t>Research and Development Support</w:t>
      </w:r>
    </w:p>
    <w:p>
      <w:pPr>
        <w:numPr>
          <w:ilvl w:val="1"/>
          <w:numId w:val="900"/>
        </w:numPr>
        <w:spacing w:before="0" w:after="0"/>
      </w:pPr>
      <w:r>
        <w:t>Carbon Pricing Mechanisms</w:t>
      </w:r>
    </w:p>
    <w:p>
      <w:pPr>
        <w:numPr>
          <w:ilvl w:val="2"/>
          <w:numId w:val="900"/>
        </w:numPr>
        <w:spacing w:before="0" w:after="0"/>
      </w:pPr>
      <w:r>
        <w:t>Carbon Tax Design</w:t>
      </w:r>
    </w:p>
    <w:p>
      <w:pPr>
        <w:numPr>
          <w:ilvl w:val="2"/>
          <w:numId w:val="900"/>
        </w:numPr>
        <w:spacing w:before="0" w:after="0"/>
      </w:pPr>
      <w:r>
        <w:t>Emissions Trading Systems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2"/>
          <w:numId w:val="900"/>
        </w:numPr>
        <w:spacing w:before="0" w:after="0"/>
      </w:pPr>
      <w:r>
        <w:t>Carbon Border Adjustments</w:t>
      </w:r>
    </w:p>
    <w:p>
      <w:pPr>
        <w:numPr>
          <w:ilvl w:val="1"/>
          <w:numId w:val="900"/>
        </w:numPr>
        <w:spacing w:before="0" w:after="0"/>
      </w:pPr>
      <w:r>
        <w:t>Sectoral Policies</w:t>
      </w:r>
    </w:p>
    <w:p>
      <w:pPr>
        <w:numPr>
          <w:ilvl w:val="2"/>
          <w:numId w:val="900"/>
        </w:numPr>
        <w:spacing w:before="0" w:after="0"/>
      </w:pPr>
      <w:r>
        <w:t>Energy Policy</w:t>
      </w:r>
    </w:p>
    <w:p>
      <w:pPr>
        <w:numPr>
          <w:ilvl w:val="2"/>
          <w:numId w:val="900"/>
        </w:numPr>
        <w:spacing w:before="0" w:after="0"/>
      </w:pPr>
      <w:r>
        <w:t>Transport Policy</w:t>
      </w:r>
    </w:p>
    <w:p>
      <w:pPr>
        <w:numPr>
          <w:ilvl w:val="2"/>
          <w:numId w:val="900"/>
        </w:numPr>
        <w:spacing w:before="0" w:after="0"/>
      </w:pPr>
      <w:r>
        <w:t>Building Policy</w:t>
      </w:r>
    </w:p>
    <w:p>
      <w:pPr>
        <w:numPr>
          <w:ilvl w:val="2"/>
          <w:numId w:val="900"/>
        </w:numPr>
        <w:spacing w:before="0" w:after="0"/>
      </w:pPr>
      <w:r>
        <w:t>Industrial Policy</w:t>
      </w:r>
    </w:p>
    <w:p>
      <w:pPr>
        <w:numPr>
          <w:ilvl w:val="2"/>
          <w:numId w:val="900"/>
        </w:numPr>
        <w:spacing w:before="0" w:after="0"/>
      </w:pPr>
      <w:r>
        <w:t>Land Use Policy</w:t>
      </w:r>
    </w:p>
    <w:p>
      <w:pPr>
        <w:numPr>
          <w:ilvl w:val="1"/>
          <w:numId w:val="900"/>
        </w:numPr>
        <w:spacing w:before="0" w:after="0"/>
      </w:pPr>
      <w:r>
        <w:t>National Adaptation Policies</w:t>
      </w:r>
    </w:p>
    <w:p>
      <w:pPr>
        <w:numPr>
          <w:ilvl w:val="2"/>
          <w:numId w:val="900"/>
        </w:numPr>
        <w:spacing w:before="0" w:after="0"/>
      </w:pPr>
      <w:r>
        <w:t>National Adaptation Plans</w:t>
      </w:r>
    </w:p>
    <w:p>
      <w:pPr>
        <w:numPr>
          <w:ilvl w:val="2"/>
          <w:numId w:val="900"/>
        </w:numPr>
        <w:spacing w:before="0" w:after="0"/>
      </w:pPr>
      <w:r>
        <w:t>Sectoral Adaptation Strategies</w:t>
      </w:r>
    </w:p>
    <w:p>
      <w:pPr>
        <w:numPr>
          <w:ilvl w:val="2"/>
          <w:numId w:val="900"/>
        </w:numPr>
        <w:spacing w:before="0" w:after="0"/>
      </w:pPr>
      <w:r>
        <w:t>Local Adaptation Support</w:t>
      </w:r>
    </w:p>
    <w:p>
      <w:pPr>
        <w:numPr>
          <w:ilvl w:val="0"/>
          <w:numId w:val="900"/>
        </w:numPr>
        <w:spacing w:before="0" w:after="0"/>
      </w:pPr>
      <w:r>
        <w:t>Subnational Climate Action</w:t>
      </w:r>
    </w:p>
    <w:p>
      <w:pPr>
        <w:numPr>
          <w:ilvl w:val="1"/>
          <w:numId w:val="900"/>
        </w:numPr>
        <w:spacing w:before="0" w:after="0"/>
      </w:pPr>
      <w:r>
        <w:t>City Climate Policies</w:t>
      </w:r>
    </w:p>
    <w:p>
      <w:pPr>
        <w:numPr>
          <w:ilvl w:val="1"/>
          <w:numId w:val="900"/>
        </w:numPr>
        <w:spacing w:before="0" w:after="0"/>
      </w:pPr>
      <w:r>
        <w:t>State and Provincial Policies</w:t>
      </w:r>
    </w:p>
    <w:p>
      <w:pPr>
        <w:numPr>
          <w:ilvl w:val="1"/>
          <w:numId w:val="900"/>
        </w:numPr>
        <w:spacing w:before="0" w:after="0"/>
      </w:pPr>
      <w:r>
        <w:t>Regional Cooperation</w:t>
      </w:r>
    </w:p>
    <w:p>
      <w:pPr>
        <w:numPr>
          <w:ilvl w:val="1"/>
          <w:numId w:val="900"/>
        </w:numPr>
        <w:spacing w:before="0" w:after="0"/>
      </w:pPr>
      <w:r>
        <w:t>Multi-level Governance</w:t>
      </w:r>
    </w:p>
    <w:p>
      <w:pPr>
        <w:numPr>
          <w:ilvl w:val="0"/>
          <w:numId w:val="900"/>
        </w:numPr>
        <w:spacing w:before="0" w:after="0"/>
      </w:pPr>
      <w:r>
        <w:t>Climate Economics</w:t>
      </w:r>
    </w:p>
    <w:p>
      <w:pPr>
        <w:numPr>
          <w:ilvl w:val="1"/>
          <w:numId w:val="900"/>
        </w:numPr>
        <w:spacing w:before="0" w:after="0"/>
      </w:pPr>
      <w:r>
        <w:t>Economic Analysis of Climate Change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Integrated Assessment Models</w:t>
      </w:r>
    </w:p>
    <w:p>
      <w:pPr>
        <w:numPr>
          <w:ilvl w:val="2"/>
          <w:numId w:val="900"/>
        </w:numPr>
        <w:spacing w:before="0" w:after="0"/>
      </w:pPr>
      <w:r>
        <w:t>Social Cost of Carbon</w:t>
      </w:r>
    </w:p>
    <w:p>
      <w:pPr>
        <w:numPr>
          <w:ilvl w:val="2"/>
          <w:numId w:val="900"/>
        </w:numPr>
        <w:spacing w:before="0" w:after="0"/>
      </w:pPr>
      <w:r>
        <w:t>Discount Rates</w:t>
      </w:r>
    </w:p>
    <w:p>
      <w:pPr>
        <w:numPr>
          <w:ilvl w:val="1"/>
          <w:numId w:val="900"/>
        </w:numPr>
        <w:spacing w:before="0" w:after="0"/>
      </w:pPr>
      <w:r>
        <w:t>Economic Impacts of Climate Policies</w:t>
      </w:r>
    </w:p>
    <w:p>
      <w:pPr>
        <w:numPr>
          <w:ilvl w:val="2"/>
          <w:numId w:val="900"/>
        </w:numPr>
        <w:spacing w:before="0" w:after="0"/>
      </w:pPr>
      <w:r>
        <w:t>Macroeconomic Effects</w:t>
      </w:r>
    </w:p>
    <w:p>
      <w:pPr>
        <w:numPr>
          <w:ilvl w:val="2"/>
          <w:numId w:val="900"/>
        </w:numPr>
        <w:spacing w:before="0" w:after="0"/>
      </w:pPr>
      <w:r>
        <w:t>Sectoral Impacts</w:t>
      </w:r>
    </w:p>
    <w:p>
      <w:pPr>
        <w:numPr>
          <w:ilvl w:val="2"/>
          <w:numId w:val="900"/>
        </w:numPr>
        <w:spacing w:before="0" w:after="0"/>
      </w:pPr>
      <w:r>
        <w:t>Distributional Effects</w:t>
      </w:r>
    </w:p>
    <w:p>
      <w:pPr>
        <w:numPr>
          <w:ilvl w:val="2"/>
          <w:numId w:val="900"/>
        </w:numPr>
        <w:spacing w:before="0" w:after="0"/>
      </w:pPr>
      <w:r>
        <w:t>Competitiveness Concerns</w:t>
      </w:r>
    </w:p>
    <w:p>
      <w:pPr>
        <w:numPr>
          <w:ilvl w:val="1"/>
          <w:numId w:val="900"/>
        </w:numPr>
        <w:spacing w:before="0" w:after="0"/>
      </w:pPr>
      <w:r>
        <w:t>Climate Finance</w:t>
      </w:r>
    </w:p>
    <w:p>
      <w:pPr>
        <w:numPr>
          <w:ilvl w:val="2"/>
          <w:numId w:val="900"/>
        </w:numPr>
        <w:spacing w:before="0" w:after="0"/>
      </w:pPr>
      <w:r>
        <w:t>Climate Investment Needs</w:t>
      </w:r>
    </w:p>
    <w:p>
      <w:pPr>
        <w:numPr>
          <w:ilvl w:val="2"/>
          <w:numId w:val="900"/>
        </w:numPr>
        <w:spacing w:before="0" w:after="0"/>
      </w:pPr>
      <w:r>
        <w:t>Public Climate Finance</w:t>
      </w:r>
    </w:p>
    <w:p>
      <w:pPr>
        <w:numPr>
          <w:ilvl w:val="2"/>
          <w:numId w:val="900"/>
        </w:numPr>
        <w:spacing w:before="0" w:after="0"/>
      </w:pPr>
      <w:r>
        <w:t>Private Climate Finance</w:t>
      </w:r>
    </w:p>
    <w:p>
      <w:pPr>
        <w:numPr>
          <w:ilvl w:val="2"/>
          <w:numId w:val="900"/>
        </w:numPr>
        <w:spacing w:before="0" w:after="0"/>
      </w:pPr>
      <w:r>
        <w:t>International Climate Finance</w:t>
      </w:r>
    </w:p>
    <w:p>
      <w:pPr>
        <w:numPr>
          <w:ilvl w:val="2"/>
          <w:numId w:val="900"/>
        </w:numPr>
        <w:spacing w:before="0" w:after="0"/>
      </w:pPr>
      <w:r>
        <w:t>Green Bonds and Sustainable Finance</w:t>
      </w:r>
    </w:p>
    <w:p>
      <w:pPr>
        <w:numPr>
          <w:ilvl w:val="1"/>
          <w:numId w:val="900"/>
        </w:numPr>
        <w:spacing w:before="0" w:after="0"/>
      </w:pPr>
      <w:r>
        <w:t>Just Transition</w:t>
      </w:r>
    </w:p>
    <w:p>
      <w:pPr>
        <w:numPr>
          <w:ilvl w:val="2"/>
          <w:numId w:val="900"/>
        </w:numPr>
        <w:spacing w:before="0" w:after="0"/>
      </w:pPr>
      <w:r>
        <w:t>Worker and Community Support</w:t>
      </w:r>
    </w:p>
    <w:p>
      <w:pPr>
        <w:numPr>
          <w:ilvl w:val="2"/>
          <w:numId w:val="900"/>
        </w:numPr>
        <w:spacing w:before="0" w:after="0"/>
      </w:pPr>
      <w:r>
        <w:t>Economic Diversification</w:t>
      </w:r>
    </w:p>
    <w:p>
      <w:pPr>
        <w:numPr>
          <w:ilvl w:val="2"/>
          <w:numId w:val="900"/>
        </w:numPr>
        <w:spacing w:before="0" w:after="0"/>
      </w:pPr>
      <w:r>
        <w:t>Social Protection</w:t>
      </w:r>
    </w:p>
    <w:p>
      <w:pPr>
        <w:numPr>
          <w:ilvl w:val="0"/>
          <w:numId w:val="900"/>
        </w:numPr>
        <w:spacing w:before="0" w:after="0"/>
      </w:pPr>
      <w:r>
        <w:t>Climate Justice and Equity</w:t>
      </w:r>
    </w:p>
    <w:p>
      <w:pPr>
        <w:numPr>
          <w:ilvl w:val="1"/>
          <w:numId w:val="900"/>
        </w:numPr>
        <w:spacing w:before="0" w:after="0"/>
      </w:pPr>
      <w:r>
        <w:t>Principles of Climate Justice</w:t>
      </w:r>
    </w:p>
    <w:p>
      <w:pPr>
        <w:numPr>
          <w:ilvl w:val="1"/>
          <w:numId w:val="900"/>
        </w:numPr>
        <w:spacing w:before="0" w:after="0"/>
      </w:pPr>
      <w:r>
        <w:t>Common but Differentiated Responsibilities</w:t>
      </w:r>
    </w:p>
    <w:p>
      <w:pPr>
        <w:numPr>
          <w:ilvl w:val="1"/>
          <w:numId w:val="900"/>
        </w:numPr>
        <w:spacing w:before="0" w:after="0"/>
      </w:pPr>
      <w:r>
        <w:t>Intergenerational Equity</w:t>
      </w:r>
    </w:p>
    <w:p>
      <w:pPr>
        <w:numPr>
          <w:ilvl w:val="1"/>
          <w:numId w:val="900"/>
        </w:numPr>
        <w:spacing w:before="0" w:after="0"/>
      </w:pPr>
      <w:r>
        <w:t>Procedural and Distributive Justice</w:t>
      </w:r>
    </w:p>
    <w:p>
      <w:pPr>
        <w:numPr>
          <w:ilvl w:val="1"/>
          <w:numId w:val="900"/>
        </w:numPr>
        <w:spacing w:before="0" w:after="0"/>
      </w:pPr>
      <w:r>
        <w:t>Loss and Damage</w:t>
      </w:r>
    </w:p>
    <w:p>
      <w:pPr>
        <w:numPr>
          <w:ilvl w:val="1"/>
          <w:numId w:val="900"/>
        </w:numPr>
        <w:spacing w:before="0" w:after="0"/>
      </w:pPr>
      <w:r>
        <w:t>Climate Litigation</w:t>
      </w:r>
    </w:p>
    <w:p>
      <w:pPr>
        <w:numPr>
          <w:ilvl w:val="0"/>
          <w:numId w:val="900"/>
        </w:numPr>
        <w:spacing w:before="0" w:after="0"/>
      </w:pPr>
      <w:r>
        <w:t>Non-State Actors</w:t>
      </w:r>
    </w:p>
    <w:p>
      <w:pPr>
        <w:numPr>
          <w:ilvl w:val="1"/>
          <w:numId w:val="900"/>
        </w:numPr>
        <w:spacing w:before="0" w:after="0"/>
      </w:pPr>
      <w:r>
        <w:t>Business and Industry</w:t>
      </w:r>
    </w:p>
    <w:p>
      <w:pPr>
        <w:numPr>
          <w:ilvl w:val="1"/>
          <w:numId w:val="900"/>
        </w:numPr>
        <w:spacing w:before="0" w:after="0"/>
      </w:pPr>
      <w:r>
        <w:t>Civil Society Organizations</w:t>
      </w:r>
    </w:p>
    <w:p>
      <w:pPr>
        <w:numPr>
          <w:ilvl w:val="1"/>
          <w:numId w:val="900"/>
        </w:numPr>
        <w:spacing w:before="0" w:after="0"/>
      </w:pPr>
      <w:r>
        <w:t>Cities and Local Governments</w:t>
      </w:r>
    </w:p>
    <w:p>
      <w:pPr>
        <w:numPr>
          <w:ilvl w:val="1"/>
          <w:numId w:val="900"/>
        </w:numPr>
        <w:spacing w:before="0" w:after="0"/>
      </w:pPr>
      <w:r>
        <w:t>Indigenous Peoples</w:t>
      </w:r>
    </w:p>
    <w:p>
      <w:pPr>
        <w:numPr>
          <w:ilvl w:val="1"/>
          <w:numId w:val="900"/>
        </w:numPr>
        <w:spacing w:before="0" w:after="0"/>
      </w:pPr>
      <w:r>
        <w:t>Youth Movements</w:t>
      </w:r>
    </w:p>
    <w:p>
      <w:pPr>
        <w:numPr>
          <w:ilvl w:val="1"/>
          <w:numId w:val="900"/>
        </w:numPr>
        <w:spacing w:before="0" w:after="0"/>
      </w:pPr>
      <w:r>
        <w:t>Multi-Stakeholder Partnerships</w:t>
      </w:r>
    </w:p>
    <w:p>
      <w:pPr>
        <w:pStyle w:val="Heading1"/>
      </w:pPr>
      <w:r>
        <w:t>Climate Communication and Society</w:t>
      </w:r>
    </w:p>
    <w:p>
      <w:pPr>
        <w:numPr>
          <w:ilvl w:val="0"/>
          <w:numId w:val="900"/>
        </w:numPr>
        <w:spacing w:before="0" w:after="0"/>
      </w:pPr>
      <w:r>
        <w:t>Climate Science Communication</w:t>
      </w:r>
    </w:p>
    <w:p>
      <w:pPr>
        <w:numPr>
          <w:ilvl w:val="1"/>
          <w:numId w:val="900"/>
        </w:numPr>
        <w:spacing w:before="0" w:after="0"/>
      </w:pPr>
      <w:r>
        <w:t>Science Communication Principles</w:t>
      </w:r>
    </w:p>
    <w:p>
      <w:pPr>
        <w:numPr>
          <w:ilvl w:val="1"/>
          <w:numId w:val="900"/>
        </w:numPr>
        <w:spacing w:before="0" w:after="0"/>
      </w:pPr>
      <w:r>
        <w:t>Communicating Uncertainty</w:t>
      </w:r>
    </w:p>
    <w:p>
      <w:pPr>
        <w:numPr>
          <w:ilvl w:val="1"/>
          <w:numId w:val="900"/>
        </w:numPr>
        <w:spacing w:before="0" w:after="0"/>
      </w:pPr>
      <w:r>
        <w:t>Visual Communication</w:t>
      </w:r>
    </w:p>
    <w:p>
      <w:pPr>
        <w:numPr>
          <w:ilvl w:val="1"/>
          <w:numId w:val="900"/>
        </w:numPr>
        <w:spacing w:before="0" w:after="0"/>
      </w:pPr>
      <w:r>
        <w:t>Media and Journalism</w:t>
      </w:r>
    </w:p>
    <w:p>
      <w:pPr>
        <w:numPr>
          <w:ilvl w:val="1"/>
          <w:numId w:val="900"/>
        </w:numPr>
        <w:spacing w:before="0" w:after="0"/>
      </w:pPr>
      <w:r>
        <w:t>Digital Communication Platforms</w:t>
      </w:r>
    </w:p>
    <w:p>
      <w:pPr>
        <w:numPr>
          <w:ilvl w:val="0"/>
          <w:numId w:val="900"/>
        </w:numPr>
        <w:spacing w:before="0" w:after="0"/>
      </w:pPr>
      <w:r>
        <w:t>Public Understanding and Perception</w:t>
      </w:r>
    </w:p>
    <w:p>
      <w:pPr>
        <w:numPr>
          <w:ilvl w:val="1"/>
          <w:numId w:val="900"/>
        </w:numPr>
        <w:spacing w:before="0" w:after="0"/>
      </w:pPr>
      <w:r>
        <w:t>Climate Risk Perception</w:t>
      </w:r>
    </w:p>
    <w:p>
      <w:pPr>
        <w:numPr>
          <w:ilvl w:val="1"/>
          <w:numId w:val="900"/>
        </w:numPr>
        <w:spacing w:before="0" w:after="0"/>
      </w:pPr>
      <w:r>
        <w:t>Psychological Factors</w:t>
      </w:r>
    </w:p>
    <w:p>
      <w:pPr>
        <w:numPr>
          <w:ilvl w:val="1"/>
          <w:numId w:val="900"/>
        </w:numPr>
        <w:spacing w:before="0" w:after="0"/>
      </w:pPr>
      <w:r>
        <w:t>Cultural and Social Factors</w:t>
      </w:r>
    </w:p>
    <w:p>
      <w:pPr>
        <w:numPr>
          <w:ilvl w:val="1"/>
          <w:numId w:val="900"/>
        </w:numPr>
        <w:spacing w:before="0" w:after="0"/>
      </w:pPr>
      <w:r>
        <w:t>Political Polarization</w:t>
      </w:r>
    </w:p>
    <w:p>
      <w:pPr>
        <w:numPr>
          <w:ilvl w:val="1"/>
          <w:numId w:val="900"/>
        </w:numPr>
        <w:spacing w:before="0" w:after="0"/>
      </w:pPr>
      <w:r>
        <w:t>Trust in Science and Institutions</w:t>
      </w:r>
    </w:p>
    <w:p>
      <w:pPr>
        <w:numPr>
          <w:ilvl w:val="0"/>
          <w:numId w:val="900"/>
        </w:numPr>
        <w:spacing w:before="0" w:after="0"/>
      </w:pPr>
      <w:r>
        <w:t>Climate Education and Literacy</w:t>
      </w:r>
    </w:p>
    <w:p>
      <w:pPr>
        <w:numPr>
          <w:ilvl w:val="1"/>
          <w:numId w:val="900"/>
        </w:numPr>
        <w:spacing w:before="0" w:after="0"/>
      </w:pPr>
      <w:r>
        <w:t>Climate Literacy Framework</w:t>
      </w:r>
    </w:p>
    <w:p>
      <w:pPr>
        <w:numPr>
          <w:ilvl w:val="1"/>
          <w:numId w:val="900"/>
        </w:numPr>
        <w:spacing w:before="0" w:after="0"/>
      </w:pPr>
      <w:r>
        <w:t>Formal Education Integration</w:t>
      </w:r>
    </w:p>
    <w:p>
      <w:pPr>
        <w:numPr>
          <w:ilvl w:val="1"/>
          <w:numId w:val="900"/>
        </w:numPr>
        <w:spacing w:before="0" w:after="0"/>
      </w:pPr>
      <w:r>
        <w:t>Informal Education Approaches</w:t>
      </w:r>
    </w:p>
    <w:p>
      <w:pPr>
        <w:numPr>
          <w:ilvl w:val="1"/>
          <w:numId w:val="900"/>
        </w:numPr>
        <w:spacing w:before="0" w:after="0"/>
      </w:pPr>
      <w:r>
        <w:t>Professional Development</w:t>
      </w:r>
    </w:p>
    <w:p>
      <w:pPr>
        <w:numPr>
          <w:ilvl w:val="1"/>
          <w:numId w:val="900"/>
        </w:numPr>
        <w:spacing w:before="0" w:after="0"/>
      </w:pPr>
      <w:r>
        <w:t>Public Education Campaigns</w:t>
      </w:r>
    </w:p>
    <w:p>
      <w:pPr>
        <w:numPr>
          <w:ilvl w:val="0"/>
          <w:numId w:val="900"/>
        </w:numPr>
        <w:spacing w:before="0" w:after="0"/>
      </w:pPr>
      <w:r>
        <w:t>Misinformation and Disinformation</w:t>
      </w:r>
    </w:p>
    <w:p>
      <w:pPr>
        <w:numPr>
          <w:ilvl w:val="1"/>
          <w:numId w:val="900"/>
        </w:numPr>
        <w:spacing w:before="0" w:after="0"/>
      </w:pPr>
      <w:r>
        <w:t>Sources of Climate Misinformation</w:t>
      </w:r>
    </w:p>
    <w:p>
      <w:pPr>
        <w:numPr>
          <w:ilvl w:val="1"/>
          <w:numId w:val="900"/>
        </w:numPr>
        <w:spacing w:before="0" w:after="0"/>
      </w:pPr>
      <w:r>
        <w:t>Misinformation Tactics</w:t>
      </w:r>
    </w:p>
    <w:p>
      <w:pPr>
        <w:numPr>
          <w:ilvl w:val="1"/>
          <w:numId w:val="900"/>
        </w:numPr>
        <w:spacing w:before="0" w:after="0"/>
      </w:pPr>
      <w:r>
        <w:t>Psychological Susceptibility</w:t>
      </w:r>
    </w:p>
    <w:p>
      <w:pPr>
        <w:numPr>
          <w:ilvl w:val="1"/>
          <w:numId w:val="900"/>
        </w:numPr>
        <w:spacing w:before="0" w:after="0"/>
      </w:pPr>
      <w:r>
        <w:t>Fact-Checking and Debunking</w:t>
      </w:r>
    </w:p>
    <w:p>
      <w:pPr>
        <w:numPr>
          <w:ilvl w:val="1"/>
          <w:numId w:val="900"/>
        </w:numPr>
        <w:spacing w:before="0" w:after="0"/>
      </w:pPr>
      <w:r>
        <w:t>Building Resilience to Misinformation</w:t>
      </w:r>
    </w:p>
    <w:p>
      <w:pPr>
        <w:numPr>
          <w:ilvl w:val="0"/>
          <w:numId w:val="900"/>
        </w:numPr>
        <w:spacing w:before="0" w:after="0"/>
      </w:pPr>
      <w:r>
        <w:t>Behavior Change and Social Action</w:t>
      </w:r>
    </w:p>
    <w:p>
      <w:pPr>
        <w:numPr>
          <w:ilvl w:val="1"/>
          <w:numId w:val="900"/>
        </w:numPr>
        <w:spacing w:before="0" w:after="0"/>
      </w:pPr>
      <w:r>
        <w:t>Individual Behavior Change</w:t>
      </w:r>
    </w:p>
    <w:p>
      <w:pPr>
        <w:numPr>
          <w:ilvl w:val="1"/>
          <w:numId w:val="900"/>
        </w:numPr>
        <w:spacing w:before="0" w:after="0"/>
      </w:pPr>
      <w:r>
        <w:t>Social Norms and Influence</w:t>
      </w:r>
    </w:p>
    <w:p>
      <w:pPr>
        <w:numPr>
          <w:ilvl w:val="1"/>
          <w:numId w:val="900"/>
        </w:numPr>
        <w:spacing w:before="0" w:after="0"/>
      </w:pPr>
      <w:r>
        <w:t>Community Engagement</w:t>
      </w:r>
    </w:p>
    <w:p>
      <w:pPr>
        <w:numPr>
          <w:ilvl w:val="1"/>
          <w:numId w:val="900"/>
        </w:numPr>
        <w:spacing w:before="0" w:after="0"/>
      </w:pPr>
      <w:r>
        <w:t>Social Movement Theory</w:t>
      </w:r>
    </w:p>
    <w:p>
      <w:pPr>
        <w:numPr>
          <w:ilvl w:val="1"/>
          <w:numId w:val="900"/>
        </w:numPr>
        <w:spacing w:before="0" w:after="0"/>
      </w:pPr>
      <w:r>
        <w:t>Collective Action</w:t>
      </w:r>
    </w:p>
    <w:p>
      <w:pPr>
        <w:numPr>
          <w:ilvl w:val="0"/>
          <w:numId w:val="900"/>
        </w:numPr>
        <w:spacing w:before="0" w:after="0"/>
      </w:pPr>
      <w:r>
        <w:t>Climate Activism and Advocacy</w:t>
      </w:r>
    </w:p>
    <w:p>
      <w:pPr>
        <w:numPr>
          <w:ilvl w:val="1"/>
          <w:numId w:val="900"/>
        </w:numPr>
        <w:spacing w:before="0" w:after="0"/>
      </w:pPr>
      <w:r>
        <w:t>Environmental Movement History</w:t>
      </w:r>
    </w:p>
    <w:p>
      <w:pPr>
        <w:numPr>
          <w:ilvl w:val="1"/>
          <w:numId w:val="900"/>
        </w:numPr>
        <w:spacing w:before="0" w:after="0"/>
      </w:pPr>
      <w:r>
        <w:t>Youth Climate Movements</w:t>
      </w:r>
    </w:p>
    <w:p>
      <w:pPr>
        <w:numPr>
          <w:ilvl w:val="1"/>
          <w:numId w:val="900"/>
        </w:numPr>
        <w:spacing w:before="0" w:after="0"/>
      </w:pPr>
      <w:r>
        <w:t>Indigenous Climate Activism</w:t>
      </w:r>
    </w:p>
    <w:p>
      <w:pPr>
        <w:numPr>
          <w:ilvl w:val="1"/>
          <w:numId w:val="900"/>
        </w:numPr>
        <w:spacing w:before="0" w:after="0"/>
      </w:pPr>
      <w:r>
        <w:t>Grassroots Organizing</w:t>
      </w:r>
    </w:p>
    <w:p>
      <w:pPr>
        <w:numPr>
          <w:ilvl w:val="1"/>
          <w:numId w:val="900"/>
        </w:numPr>
        <w:spacing w:before="0" w:after="0"/>
      </w:pPr>
      <w:r>
        <w:t>Policy Advocacy Strategies</w:t>
      </w:r>
    </w:p>
    <w:p>
      <w:pPr>
        <w:numPr>
          <w:ilvl w:val="0"/>
          <w:numId w:val="900"/>
        </w:numPr>
        <w:spacing w:before="0" w:after="0"/>
      </w:pPr>
      <w:r>
        <w:t>Media and Cultural Representations</w:t>
      </w:r>
    </w:p>
    <w:p>
      <w:pPr>
        <w:numPr>
          <w:ilvl w:val="1"/>
          <w:numId w:val="900"/>
        </w:numPr>
        <w:spacing w:before="0" w:after="0"/>
      </w:pPr>
      <w:r>
        <w:t>Climate Change in News Media</w:t>
      </w:r>
    </w:p>
    <w:p>
      <w:pPr>
        <w:numPr>
          <w:ilvl w:val="1"/>
          <w:numId w:val="900"/>
        </w:numPr>
        <w:spacing w:before="0" w:after="0"/>
      </w:pPr>
      <w:r>
        <w:t>Climate Fiction and Literature</w:t>
      </w:r>
    </w:p>
    <w:p>
      <w:pPr>
        <w:numPr>
          <w:ilvl w:val="1"/>
          <w:numId w:val="900"/>
        </w:numPr>
        <w:spacing w:before="0" w:after="0"/>
      </w:pPr>
      <w:r>
        <w:t>Documentary and Film</w:t>
      </w:r>
    </w:p>
    <w:p>
      <w:pPr>
        <w:numPr>
          <w:ilvl w:val="1"/>
          <w:numId w:val="900"/>
        </w:numPr>
        <w:spacing w:before="0" w:after="0"/>
      </w:pPr>
      <w:r>
        <w:t>Art and Creative Expression</w:t>
      </w:r>
    </w:p>
    <w:p>
      <w:pPr>
        <w:numPr>
          <w:ilvl w:val="1"/>
          <w:numId w:val="900"/>
        </w:numPr>
        <w:spacing w:before="0" w:after="0"/>
      </w:pPr>
      <w:r>
        <w:t>Social Media and Digital Culture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