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Climate Change Solutions</w:t>
      </w:r>
    </w:p>
    <w:p>
      <w:pPr>
        <w:pStyle w:val="Heading1"/>
      </w:pPr>
      <w:r>
        <w:t>Foundational Concepts</w:t>
      </w:r>
    </w:p>
    <w:p>
      <w:pPr>
        <w:numPr>
          <w:ilvl w:val="0"/>
          <w:numId w:val="900"/>
        </w:numPr>
        <w:spacing w:before="0" w:after="0"/>
      </w:pPr>
      <w:r>
        <w:t>Defining Climate Change Solutions</w:t>
      </w:r>
    </w:p>
    <w:p>
      <w:pPr>
        <w:numPr>
          <w:ilvl w:val="1"/>
          <w:numId w:val="900"/>
        </w:numPr>
        <w:spacing w:before="0" w:after="0"/>
      </w:pPr>
      <w:r>
        <w:t>Distinction Between Mitigation and Adaptation</w:t>
      </w:r>
    </w:p>
    <w:p>
      <w:pPr>
        <w:numPr>
          <w:ilvl w:val="1"/>
          <w:numId w:val="900"/>
        </w:numPr>
        <w:spacing w:before="0" w:after="0"/>
      </w:pPr>
      <w:r>
        <w:t>Criteria for Effective Solutions</w:t>
      </w:r>
    </w:p>
    <w:p>
      <w:pPr>
        <w:numPr>
          <w:ilvl w:val="2"/>
          <w:numId w:val="900"/>
        </w:numPr>
        <w:spacing w:before="0" w:after="0"/>
      </w:pPr>
      <w:r>
        <w:t>Cost-Effectiveness</w:t>
      </w:r>
    </w:p>
    <w:p>
      <w:pPr>
        <w:numPr>
          <w:ilvl w:val="2"/>
          <w:numId w:val="900"/>
        </w:numPr>
        <w:spacing w:before="0" w:after="0"/>
      </w:pPr>
      <w:r>
        <w:t>Scalability</w:t>
      </w:r>
    </w:p>
    <w:p>
      <w:pPr>
        <w:numPr>
          <w:ilvl w:val="2"/>
          <w:numId w:val="900"/>
        </w:numPr>
        <w:spacing w:before="0" w:after="0"/>
      </w:pPr>
      <w:r>
        <w:t>Technical Feasibility</w:t>
      </w:r>
    </w:p>
    <w:p>
      <w:pPr>
        <w:numPr>
          <w:ilvl w:val="2"/>
          <w:numId w:val="900"/>
        </w:numPr>
        <w:spacing w:before="0" w:after="0"/>
      </w:pPr>
      <w:r>
        <w:t>Social Acceptability</w:t>
      </w:r>
    </w:p>
    <w:p>
      <w:pPr>
        <w:numPr>
          <w:ilvl w:val="1"/>
          <w:numId w:val="900"/>
        </w:numPr>
        <w:spacing w:before="0" w:after="0"/>
      </w:pPr>
      <w:r>
        <w:t>Co-benefits and Trade-offs</w:t>
      </w:r>
    </w:p>
    <w:p>
      <w:pPr>
        <w:numPr>
          <w:ilvl w:val="2"/>
          <w:numId w:val="900"/>
        </w:numPr>
        <w:spacing w:before="0" w:after="0"/>
      </w:pPr>
      <w:r>
        <w:t>Environmental Co-benefits</w:t>
      </w:r>
    </w:p>
    <w:p>
      <w:pPr>
        <w:numPr>
          <w:ilvl w:val="2"/>
          <w:numId w:val="900"/>
        </w:numPr>
        <w:spacing w:before="0" w:after="0"/>
      </w:pPr>
      <w:r>
        <w:t>Economic Co-benefits</w:t>
      </w:r>
    </w:p>
    <w:p>
      <w:pPr>
        <w:numPr>
          <w:ilvl w:val="2"/>
          <w:numId w:val="900"/>
        </w:numPr>
        <w:spacing w:before="0" w:after="0"/>
      </w:pPr>
      <w:r>
        <w:t>Social Co-benefits</w:t>
      </w:r>
    </w:p>
    <w:p>
      <w:pPr>
        <w:numPr>
          <w:ilvl w:val="2"/>
          <w:numId w:val="900"/>
        </w:numPr>
        <w:spacing w:before="0" w:after="0"/>
      </w:pPr>
      <w:r>
        <w:t>Potential Trade-offs and Conflicts</w:t>
      </w:r>
    </w:p>
    <w:p>
      <w:pPr>
        <w:numPr>
          <w:ilvl w:val="0"/>
          <w:numId w:val="900"/>
        </w:numPr>
        <w:spacing w:before="0" w:after="0"/>
      </w:pPr>
      <w:r>
        <w:t>The Mitigation and Adaptation Framework</w:t>
      </w:r>
    </w:p>
    <w:p>
      <w:pPr>
        <w:numPr>
          <w:ilvl w:val="1"/>
          <w:numId w:val="900"/>
        </w:numPr>
        <w:spacing w:before="0" w:after="0"/>
      </w:pPr>
      <w:r>
        <w:t>Mitigation: Addressing the Causes</w:t>
      </w:r>
    </w:p>
    <w:p>
      <w:pPr>
        <w:numPr>
          <w:ilvl w:val="2"/>
          <w:numId w:val="900"/>
        </w:numPr>
        <w:spacing w:before="0" w:after="0"/>
      </w:pPr>
      <w:r>
        <w:t>Reducing Greenhouse Gas Emissions</w:t>
      </w:r>
    </w:p>
    <w:p>
      <w:pPr>
        <w:numPr>
          <w:ilvl w:val="3"/>
          <w:numId w:val="900"/>
        </w:numPr>
        <w:spacing w:before="0" w:after="0"/>
      </w:pPr>
      <w:r>
        <w:t>Carbon Dioxide Reduction</w:t>
      </w:r>
    </w:p>
    <w:p>
      <w:pPr>
        <w:numPr>
          <w:ilvl w:val="3"/>
          <w:numId w:val="900"/>
        </w:numPr>
        <w:spacing w:before="0" w:after="0"/>
      </w:pPr>
      <w:r>
        <w:t>Methane Reduction</w:t>
      </w:r>
    </w:p>
    <w:p>
      <w:pPr>
        <w:numPr>
          <w:ilvl w:val="3"/>
          <w:numId w:val="900"/>
        </w:numPr>
        <w:spacing w:before="0" w:after="0"/>
      </w:pPr>
      <w:r>
        <w:t>Nitrous Oxide Reduction</w:t>
      </w:r>
    </w:p>
    <w:p>
      <w:pPr>
        <w:numPr>
          <w:ilvl w:val="3"/>
          <w:numId w:val="900"/>
        </w:numPr>
        <w:spacing w:before="0" w:after="0"/>
      </w:pPr>
      <w:r>
        <w:t>Fluorinated Gas Reduction</w:t>
      </w:r>
    </w:p>
    <w:p>
      <w:pPr>
        <w:numPr>
          <w:ilvl w:val="2"/>
          <w:numId w:val="900"/>
        </w:numPr>
        <w:spacing w:before="0" w:after="0"/>
      </w:pPr>
      <w:r>
        <w:t>Enhancing Carbon Sinks</w:t>
      </w:r>
    </w:p>
    <w:p>
      <w:pPr>
        <w:numPr>
          <w:ilvl w:val="3"/>
          <w:numId w:val="900"/>
        </w:numPr>
        <w:spacing w:before="0" w:after="0"/>
      </w:pPr>
      <w:r>
        <w:t>Natural Carbon Sinks</w:t>
      </w:r>
    </w:p>
    <w:p>
      <w:pPr>
        <w:numPr>
          <w:ilvl w:val="3"/>
          <w:numId w:val="900"/>
        </w:numPr>
        <w:spacing w:before="0" w:after="0"/>
      </w:pPr>
      <w:r>
        <w:t>Engineered Carbon Sinks</w:t>
      </w:r>
    </w:p>
    <w:p>
      <w:pPr>
        <w:numPr>
          <w:ilvl w:val="1"/>
          <w:numId w:val="900"/>
        </w:numPr>
        <w:spacing w:before="0" w:after="0"/>
      </w:pPr>
      <w:r>
        <w:t>Adaptation: Managing the Impacts</w:t>
      </w:r>
    </w:p>
    <w:p>
      <w:pPr>
        <w:numPr>
          <w:ilvl w:val="2"/>
          <w:numId w:val="900"/>
        </w:numPr>
        <w:spacing w:before="0" w:after="0"/>
      </w:pPr>
      <w:r>
        <w:t>Reducing Vulnerability</w:t>
      </w:r>
    </w:p>
    <w:p>
      <w:pPr>
        <w:numPr>
          <w:ilvl w:val="3"/>
          <w:numId w:val="900"/>
        </w:numPr>
        <w:spacing w:before="0" w:after="0"/>
      </w:pPr>
      <w:r>
        <w:t>Physical Vulnerability</w:t>
      </w:r>
    </w:p>
    <w:p>
      <w:pPr>
        <w:numPr>
          <w:ilvl w:val="3"/>
          <w:numId w:val="900"/>
        </w:numPr>
        <w:spacing w:before="0" w:after="0"/>
      </w:pPr>
      <w:r>
        <w:t>Social Vulnerability</w:t>
      </w:r>
    </w:p>
    <w:p>
      <w:pPr>
        <w:numPr>
          <w:ilvl w:val="3"/>
          <w:numId w:val="900"/>
        </w:numPr>
        <w:spacing w:before="0" w:after="0"/>
      </w:pPr>
      <w:r>
        <w:t>Economic Vulnerability</w:t>
      </w:r>
    </w:p>
    <w:p>
      <w:pPr>
        <w:numPr>
          <w:ilvl w:val="2"/>
          <w:numId w:val="900"/>
        </w:numPr>
        <w:spacing w:before="0" w:after="0"/>
      </w:pPr>
      <w:r>
        <w:t>Increasing Resilience</w:t>
      </w:r>
    </w:p>
    <w:p>
      <w:pPr>
        <w:numPr>
          <w:ilvl w:val="3"/>
          <w:numId w:val="900"/>
        </w:numPr>
        <w:spacing w:before="0" w:after="0"/>
      </w:pPr>
      <w:r>
        <w:t>Adaptive Capacity</w:t>
      </w:r>
    </w:p>
    <w:p>
      <w:pPr>
        <w:numPr>
          <w:ilvl w:val="3"/>
          <w:numId w:val="900"/>
        </w:numPr>
        <w:spacing w:before="0" w:after="0"/>
      </w:pPr>
      <w:r>
        <w:t>Transformative Capacity</w:t>
      </w:r>
    </w:p>
    <w:p>
      <w:pPr>
        <w:numPr>
          <w:ilvl w:val="3"/>
          <w:numId w:val="900"/>
        </w:numPr>
        <w:spacing w:before="0" w:after="0"/>
      </w:pPr>
      <w:r>
        <w:t>Recovery Capacity</w:t>
      </w:r>
    </w:p>
    <w:p>
      <w:pPr>
        <w:numPr>
          <w:ilvl w:val="0"/>
          <w:numId w:val="900"/>
        </w:numPr>
        <w:spacing w:before="0" w:after="0"/>
      </w:pPr>
      <w:r>
        <w:t>Key International Agreements and Goals</w:t>
      </w:r>
    </w:p>
    <w:p>
      <w:pPr>
        <w:numPr>
          <w:ilvl w:val="1"/>
          <w:numId w:val="900"/>
        </w:numPr>
        <w:spacing w:before="0" w:after="0"/>
      </w:pPr>
      <w:r>
        <w:t>United Nations Framework Convention on Climate Change (UNFCCC)</w:t>
      </w:r>
    </w:p>
    <w:p>
      <w:pPr>
        <w:numPr>
          <w:ilvl w:val="2"/>
          <w:numId w:val="900"/>
        </w:numPr>
        <w:spacing w:before="0" w:after="0"/>
      </w:pPr>
      <w:r>
        <w:t>Objectives and Principles</w:t>
      </w:r>
    </w:p>
    <w:p>
      <w:pPr>
        <w:numPr>
          <w:ilvl w:val="3"/>
          <w:numId w:val="900"/>
        </w:numPr>
        <w:spacing w:before="0" w:after="0"/>
      </w:pPr>
      <w:r>
        <w:t>Ultimate Objective</w:t>
      </w:r>
    </w:p>
    <w:p>
      <w:pPr>
        <w:numPr>
          <w:ilvl w:val="3"/>
          <w:numId w:val="900"/>
        </w:numPr>
        <w:spacing w:before="0" w:after="0"/>
      </w:pPr>
      <w:r>
        <w:t>Common but Differentiated Responsibilities</w:t>
      </w:r>
    </w:p>
    <w:p>
      <w:pPr>
        <w:numPr>
          <w:ilvl w:val="3"/>
          <w:numId w:val="900"/>
        </w:numPr>
        <w:spacing w:before="0" w:after="0"/>
      </w:pPr>
      <w:r>
        <w:t>Precautionary Principle</w:t>
      </w:r>
    </w:p>
    <w:p>
      <w:pPr>
        <w:numPr>
          <w:ilvl w:val="2"/>
          <w:numId w:val="900"/>
        </w:numPr>
        <w:spacing w:before="0" w:after="0"/>
      </w:pPr>
      <w:r>
        <w:t>Conference of the Parties (COP)</w:t>
      </w:r>
    </w:p>
    <w:p>
      <w:pPr>
        <w:numPr>
          <w:ilvl w:val="3"/>
          <w:numId w:val="900"/>
        </w:numPr>
        <w:spacing w:before="0" w:after="0"/>
      </w:pPr>
      <w:r>
        <w:t>Decision-Making Process</w:t>
      </w:r>
    </w:p>
    <w:p>
      <w:pPr>
        <w:numPr>
          <w:ilvl w:val="3"/>
          <w:numId w:val="900"/>
        </w:numPr>
        <w:spacing w:before="0" w:after="0"/>
      </w:pPr>
      <w:r>
        <w:t>Key COP Outcomes</w:t>
      </w:r>
    </w:p>
    <w:p>
      <w:pPr>
        <w:numPr>
          <w:ilvl w:val="1"/>
          <w:numId w:val="900"/>
        </w:numPr>
        <w:spacing w:before="0" w:after="0"/>
      </w:pPr>
      <w:r>
        <w:t>The Kyoto Protocol</w:t>
      </w:r>
    </w:p>
    <w:p>
      <w:pPr>
        <w:numPr>
          <w:ilvl w:val="2"/>
          <w:numId w:val="900"/>
        </w:numPr>
        <w:spacing w:before="0" w:after="0"/>
      </w:pPr>
      <w:r>
        <w:t>Emission Reduction Commitments</w:t>
      </w:r>
    </w:p>
    <w:p>
      <w:pPr>
        <w:numPr>
          <w:ilvl w:val="3"/>
          <w:numId w:val="900"/>
        </w:numPr>
        <w:spacing w:before="0" w:after="0"/>
      </w:pPr>
      <w:r>
        <w:t>Annex I Country Targets</w:t>
      </w:r>
    </w:p>
    <w:p>
      <w:pPr>
        <w:numPr>
          <w:ilvl w:val="3"/>
          <w:numId w:val="900"/>
        </w:numPr>
        <w:spacing w:before="0" w:after="0"/>
      </w:pPr>
      <w:r>
        <w:t>Commitment Periods</w:t>
      </w:r>
    </w:p>
    <w:p>
      <w:pPr>
        <w:numPr>
          <w:ilvl w:val="2"/>
          <w:numId w:val="900"/>
        </w:numPr>
        <w:spacing w:before="0" w:after="0"/>
      </w:pPr>
      <w:r>
        <w:t>Flexibility Mechanisms</w:t>
      </w:r>
    </w:p>
    <w:p>
      <w:pPr>
        <w:numPr>
          <w:ilvl w:val="3"/>
          <w:numId w:val="900"/>
        </w:numPr>
        <w:spacing w:before="0" w:after="0"/>
      </w:pPr>
      <w:r>
        <w:t>International Emissions Trading</w:t>
      </w:r>
    </w:p>
    <w:p>
      <w:pPr>
        <w:numPr>
          <w:ilvl w:val="3"/>
          <w:numId w:val="900"/>
        </w:numPr>
        <w:spacing w:before="0" w:after="0"/>
      </w:pPr>
      <w:r>
        <w:t>Clean Development Mechanism</w:t>
      </w:r>
    </w:p>
    <w:p>
      <w:pPr>
        <w:numPr>
          <w:ilvl w:val="3"/>
          <w:numId w:val="900"/>
        </w:numPr>
        <w:spacing w:before="0" w:after="0"/>
      </w:pPr>
      <w:r>
        <w:t>Joint Implementation</w:t>
      </w:r>
    </w:p>
    <w:p>
      <w:pPr>
        <w:numPr>
          <w:ilvl w:val="1"/>
          <w:numId w:val="900"/>
        </w:numPr>
        <w:spacing w:before="0" w:after="0"/>
      </w:pPr>
      <w:r>
        <w:t>The Paris Agreement</w:t>
      </w:r>
    </w:p>
    <w:p>
      <w:pPr>
        <w:numPr>
          <w:ilvl w:val="2"/>
          <w:numId w:val="900"/>
        </w:numPr>
        <w:spacing w:before="0" w:after="0"/>
      </w:pPr>
      <w:r>
        <w:t>Long-term Temperature Goals</w:t>
      </w:r>
    </w:p>
    <w:p>
      <w:pPr>
        <w:numPr>
          <w:ilvl w:val="3"/>
          <w:numId w:val="900"/>
        </w:numPr>
        <w:spacing w:before="0" w:after="0"/>
      </w:pPr>
      <w:r>
        <w:t>1.5°C Target</w:t>
      </w:r>
    </w:p>
    <w:p>
      <w:pPr>
        <w:numPr>
          <w:ilvl w:val="3"/>
          <w:numId w:val="900"/>
        </w:numPr>
        <w:spacing w:before="0" w:after="0"/>
      </w:pPr>
      <w:r>
        <w:t>2°C Target</w:t>
      </w:r>
    </w:p>
    <w:p>
      <w:pPr>
        <w:numPr>
          <w:ilvl w:val="3"/>
          <w:numId w:val="900"/>
        </w:numPr>
        <w:spacing w:before="0" w:after="0"/>
      </w:pPr>
      <w:r>
        <w:t>Net-Zero Emissions Goal</w:t>
      </w:r>
    </w:p>
    <w:p>
      <w:pPr>
        <w:numPr>
          <w:ilvl w:val="2"/>
          <w:numId w:val="900"/>
        </w:numPr>
        <w:spacing w:before="0" w:after="0"/>
      </w:pPr>
      <w:r>
        <w:t>Nationally Determined Contributions (NDCs)</w:t>
      </w:r>
    </w:p>
    <w:p>
      <w:pPr>
        <w:numPr>
          <w:ilvl w:val="3"/>
          <w:numId w:val="900"/>
        </w:numPr>
        <w:spacing w:before="0" w:after="0"/>
      </w:pPr>
      <w:r>
        <w:t>Preparation and Submission</w:t>
      </w:r>
    </w:p>
    <w:p>
      <w:pPr>
        <w:numPr>
          <w:ilvl w:val="4"/>
          <w:numId w:val="900"/>
        </w:numPr>
        <w:spacing w:before="0" w:after="0"/>
      </w:pPr>
      <w:r>
        <w:t>National Circumstances</w:t>
      </w:r>
    </w:p>
    <w:p>
      <w:pPr>
        <w:numPr>
          <w:ilvl w:val="4"/>
          <w:numId w:val="900"/>
        </w:numPr>
        <w:spacing w:before="0" w:after="0"/>
      </w:pPr>
      <w:r>
        <w:t>Mitigation Components</w:t>
      </w:r>
    </w:p>
    <w:p>
      <w:pPr>
        <w:numPr>
          <w:ilvl w:val="4"/>
          <w:numId w:val="900"/>
        </w:numPr>
        <w:spacing w:before="0" w:after="0"/>
      </w:pPr>
      <w:r>
        <w:t>Adaptation Components</w:t>
      </w:r>
    </w:p>
    <w:p>
      <w:pPr>
        <w:numPr>
          <w:ilvl w:val="3"/>
          <w:numId w:val="900"/>
        </w:numPr>
        <w:spacing w:before="0" w:after="0"/>
      </w:pPr>
      <w:r>
        <w:t>Monitoring and Reporting</w:t>
      </w:r>
    </w:p>
    <w:p>
      <w:pPr>
        <w:numPr>
          <w:ilvl w:val="4"/>
          <w:numId w:val="900"/>
        </w:numPr>
        <w:spacing w:before="0" w:after="0"/>
      </w:pPr>
      <w:r>
        <w:t>Transparency Framework</w:t>
      </w:r>
    </w:p>
    <w:p>
      <w:pPr>
        <w:numPr>
          <w:ilvl w:val="4"/>
          <w:numId w:val="900"/>
        </w:numPr>
        <w:spacing w:before="0" w:after="0"/>
      </w:pPr>
      <w:r>
        <w:t>National Communications</w:t>
      </w:r>
    </w:p>
    <w:p>
      <w:pPr>
        <w:numPr>
          <w:ilvl w:val="4"/>
          <w:numId w:val="900"/>
        </w:numPr>
        <w:spacing w:before="0" w:after="0"/>
      </w:pPr>
      <w:r>
        <w:t>Biennial Reports</w:t>
      </w:r>
    </w:p>
    <w:p>
      <w:pPr>
        <w:numPr>
          <w:ilvl w:val="2"/>
          <w:numId w:val="900"/>
        </w:numPr>
        <w:spacing w:before="0" w:after="0"/>
      </w:pPr>
      <w:r>
        <w:t>Global Stocktake</w:t>
      </w:r>
    </w:p>
    <w:p>
      <w:pPr>
        <w:numPr>
          <w:ilvl w:val="3"/>
          <w:numId w:val="900"/>
        </w:numPr>
        <w:spacing w:before="0" w:after="0"/>
      </w:pPr>
      <w:r>
        <w:t>Assessment Process</w:t>
      </w:r>
    </w:p>
    <w:p>
      <w:pPr>
        <w:numPr>
          <w:ilvl w:val="4"/>
          <w:numId w:val="900"/>
        </w:numPr>
        <w:spacing w:before="0" w:after="0"/>
      </w:pPr>
      <w:r>
        <w:t>Technical Assessment</w:t>
      </w:r>
    </w:p>
    <w:p>
      <w:pPr>
        <w:numPr>
          <w:ilvl w:val="4"/>
          <w:numId w:val="900"/>
        </w:numPr>
        <w:spacing w:before="0" w:after="0"/>
      </w:pPr>
      <w:r>
        <w:t>Political Phase</w:t>
      </w:r>
    </w:p>
    <w:p>
      <w:pPr>
        <w:numPr>
          <w:ilvl w:val="3"/>
          <w:numId w:val="900"/>
        </w:numPr>
        <w:spacing w:before="0" w:after="0"/>
      </w:pPr>
      <w:r>
        <w:t>Ratcheting Mechanism</w:t>
      </w:r>
    </w:p>
    <w:p>
      <w:pPr>
        <w:numPr>
          <w:ilvl w:val="4"/>
          <w:numId w:val="900"/>
        </w:numPr>
        <w:spacing w:before="0" w:after="0"/>
      </w:pPr>
      <w:r>
        <w:t>Enhanced Ambition</w:t>
      </w:r>
    </w:p>
    <w:p>
      <w:pPr>
        <w:numPr>
          <w:ilvl w:val="4"/>
          <w:numId w:val="900"/>
        </w:numPr>
        <w:spacing w:before="0" w:after="0"/>
      </w:pPr>
      <w:r>
        <w:t>Implementation Support</w:t>
      </w:r>
    </w:p>
    <w:p>
      <w:pPr>
        <w:numPr>
          <w:ilvl w:val="2"/>
          <w:numId w:val="900"/>
        </w:numPr>
        <w:spacing w:before="0" w:after="0"/>
      </w:pPr>
      <w:r>
        <w:t>Climate Finance Commitments</w:t>
      </w:r>
    </w:p>
    <w:p>
      <w:pPr>
        <w:numPr>
          <w:ilvl w:val="3"/>
          <w:numId w:val="900"/>
        </w:numPr>
        <w:spacing w:before="0" w:after="0"/>
      </w:pPr>
      <w:r>
        <w:t>$100 Billion Goal</w:t>
      </w:r>
    </w:p>
    <w:p>
      <w:pPr>
        <w:numPr>
          <w:ilvl w:val="3"/>
          <w:numId w:val="900"/>
        </w:numPr>
        <w:spacing w:before="0" w:after="0"/>
      </w:pPr>
      <w:r>
        <w:t>New Collective Quantified Goal</w:t>
      </w:r>
    </w:p>
    <w:p>
      <w:pPr>
        <w:numPr>
          <w:ilvl w:val="3"/>
          <w:numId w:val="900"/>
        </w:numPr>
        <w:spacing w:before="0" w:after="0"/>
      </w:pPr>
      <w:r>
        <w:t>Loss and Damage Funding</w:t>
      </w:r>
    </w:p>
    <w:p>
      <w:pPr>
        <w:numPr>
          <w:ilvl w:val="0"/>
          <w:numId w:val="900"/>
        </w:numPr>
        <w:spacing w:before="0" w:after="0"/>
      </w:pPr>
      <w:r>
        <w:t>The Concept of a Just Transition</w:t>
      </w:r>
    </w:p>
    <w:p>
      <w:pPr>
        <w:numPr>
          <w:ilvl w:val="1"/>
          <w:numId w:val="900"/>
        </w:numPr>
        <w:spacing w:before="0" w:after="0"/>
      </w:pPr>
      <w:r>
        <w:t>Social Equity in Climate Action</w:t>
      </w:r>
    </w:p>
    <w:p>
      <w:pPr>
        <w:numPr>
          <w:ilvl w:val="2"/>
          <w:numId w:val="900"/>
        </w:numPr>
        <w:spacing w:before="0" w:after="0"/>
      </w:pPr>
      <w:r>
        <w:t>Distributional Justice</w:t>
      </w:r>
    </w:p>
    <w:p>
      <w:pPr>
        <w:numPr>
          <w:ilvl w:val="2"/>
          <w:numId w:val="900"/>
        </w:numPr>
        <w:spacing w:before="0" w:after="0"/>
      </w:pPr>
      <w:r>
        <w:t>Procedural Justice</w:t>
      </w:r>
    </w:p>
    <w:p>
      <w:pPr>
        <w:numPr>
          <w:ilvl w:val="2"/>
          <w:numId w:val="900"/>
        </w:numPr>
        <w:spacing w:before="0" w:after="0"/>
      </w:pPr>
      <w:r>
        <w:t>Recognition Justice</w:t>
      </w:r>
    </w:p>
    <w:p>
      <w:pPr>
        <w:numPr>
          <w:ilvl w:val="1"/>
          <w:numId w:val="900"/>
        </w:numPr>
        <w:spacing w:before="0" w:after="0"/>
      </w:pPr>
      <w:r>
        <w:t>Protecting Workers and Communities</w:t>
      </w:r>
    </w:p>
    <w:p>
      <w:pPr>
        <w:numPr>
          <w:ilvl w:val="2"/>
          <w:numId w:val="900"/>
        </w:numPr>
        <w:spacing w:before="0" w:after="0"/>
      </w:pPr>
      <w:r>
        <w:t>Job Creation in Green Industries</w:t>
      </w:r>
    </w:p>
    <w:p>
      <w:pPr>
        <w:numPr>
          <w:ilvl w:val="2"/>
          <w:numId w:val="900"/>
        </w:numPr>
        <w:spacing w:before="0" w:after="0"/>
      </w:pPr>
      <w:r>
        <w:t>Retraining and Reskilling Programs</w:t>
      </w:r>
    </w:p>
    <w:p>
      <w:pPr>
        <w:numPr>
          <w:ilvl w:val="2"/>
          <w:numId w:val="900"/>
        </w:numPr>
        <w:spacing w:before="0" w:after="0"/>
      </w:pPr>
      <w:r>
        <w:t>Economic Diversification</w:t>
      </w:r>
    </w:p>
    <w:p>
      <w:pPr>
        <w:numPr>
          <w:ilvl w:val="1"/>
          <w:numId w:val="900"/>
        </w:numPr>
        <w:spacing w:before="0" w:after="0"/>
      </w:pPr>
      <w:r>
        <w:t>Inclusive Policy Design</w:t>
      </w:r>
    </w:p>
    <w:p>
      <w:pPr>
        <w:numPr>
          <w:ilvl w:val="2"/>
          <w:numId w:val="900"/>
        </w:numPr>
        <w:spacing w:before="0" w:after="0"/>
      </w:pPr>
      <w:r>
        <w:t>Participatory Governance</w:t>
      </w:r>
    </w:p>
    <w:p>
      <w:pPr>
        <w:numPr>
          <w:ilvl w:val="2"/>
          <w:numId w:val="900"/>
        </w:numPr>
        <w:spacing w:before="0" w:after="0"/>
      </w:pPr>
      <w:r>
        <w:t>Gender-Responsive Policies</w:t>
      </w:r>
    </w:p>
    <w:p>
      <w:pPr>
        <w:numPr>
          <w:ilvl w:val="2"/>
          <w:numId w:val="900"/>
        </w:numPr>
        <w:spacing w:before="0" w:after="0"/>
      </w:pPr>
      <w:r>
        <w:t>Indigenous Rights and Knowledge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Multi-stakeholder Platforms</w:t>
      </w:r>
    </w:p>
    <w:p>
      <w:pPr>
        <w:numPr>
          <w:ilvl w:val="2"/>
          <w:numId w:val="900"/>
        </w:numPr>
        <w:spacing w:before="0" w:after="0"/>
      </w:pPr>
      <w:r>
        <w:t>Civil Society Participation</w:t>
      </w:r>
    </w:p>
    <w:p>
      <w:pPr>
        <w:numPr>
          <w:ilvl w:val="2"/>
          <w:numId w:val="900"/>
        </w:numPr>
        <w:spacing w:before="0" w:after="0"/>
      </w:pPr>
      <w:r>
        <w:t>Private Sector Engagement</w:t>
      </w:r>
    </w:p>
    <w:p>
      <w:pPr>
        <w:pStyle w:val="Heading1"/>
      </w:pPr>
      <w:r>
        <w:t>Mitigation Strategies: Reducing Greenhouse Gas Emissions</w:t>
      </w:r>
    </w:p>
    <w:p>
      <w:pPr>
        <w:numPr>
          <w:ilvl w:val="0"/>
          <w:numId w:val="900"/>
        </w:numPr>
        <w:spacing w:before="0" w:after="0"/>
      </w:pPr>
      <w:r>
        <w:t>Energy Sector Transformation</w:t>
      </w:r>
    </w:p>
    <w:p>
      <w:pPr>
        <w:numPr>
          <w:ilvl w:val="1"/>
          <w:numId w:val="900"/>
        </w:numPr>
        <w:spacing w:before="0" w:after="0"/>
      </w:pPr>
      <w:r>
        <w:t>Transitioning to Renewable Energy Sources</w:t>
      </w:r>
    </w:p>
    <w:p>
      <w:pPr>
        <w:numPr>
          <w:ilvl w:val="2"/>
          <w:numId w:val="900"/>
        </w:numPr>
        <w:spacing w:before="0" w:after="0"/>
      </w:pPr>
      <w:r>
        <w:t>Solar Power</w:t>
      </w:r>
    </w:p>
    <w:p>
      <w:pPr>
        <w:numPr>
          <w:ilvl w:val="3"/>
          <w:numId w:val="900"/>
        </w:numPr>
        <w:spacing w:before="0" w:after="0"/>
      </w:pPr>
      <w:r>
        <w:t>Photovoltaics (PV)</w:t>
      </w:r>
    </w:p>
    <w:p>
      <w:pPr>
        <w:numPr>
          <w:ilvl w:val="4"/>
          <w:numId w:val="900"/>
        </w:numPr>
        <w:spacing w:before="0" w:after="0"/>
      </w:pPr>
      <w:r>
        <w:t>Rooftop PV</w:t>
      </w:r>
    </w:p>
    <w:p>
      <w:pPr>
        <w:numPr>
          <w:ilvl w:val="5"/>
          <w:numId w:val="900"/>
        </w:numPr>
        <w:spacing w:before="0" w:after="0"/>
      </w:pPr>
      <w:r>
        <w:t>Residential Systems</w:t>
      </w:r>
    </w:p>
    <w:p>
      <w:pPr>
        <w:numPr>
          <w:ilvl w:val="5"/>
          <w:numId w:val="900"/>
        </w:numPr>
        <w:spacing w:before="0" w:after="0"/>
      </w:pPr>
      <w:r>
        <w:t>Commercial Systems</w:t>
      </w:r>
    </w:p>
    <w:p>
      <w:pPr>
        <w:numPr>
          <w:ilvl w:val="5"/>
          <w:numId w:val="900"/>
        </w:numPr>
        <w:spacing w:before="0" w:after="0"/>
      </w:pPr>
      <w:r>
        <w:t>Net Metering</w:t>
      </w:r>
    </w:p>
    <w:p>
      <w:pPr>
        <w:numPr>
          <w:ilvl w:val="4"/>
          <w:numId w:val="900"/>
        </w:numPr>
        <w:spacing w:before="0" w:after="0"/>
      </w:pPr>
      <w:r>
        <w:t>Utility-Scale PV</w:t>
      </w:r>
    </w:p>
    <w:p>
      <w:pPr>
        <w:numPr>
          <w:ilvl w:val="5"/>
          <w:numId w:val="900"/>
        </w:numPr>
        <w:spacing w:before="0" w:after="0"/>
      </w:pPr>
      <w:r>
        <w:t>Ground-Mounted Systems</w:t>
      </w:r>
    </w:p>
    <w:p>
      <w:pPr>
        <w:numPr>
          <w:ilvl w:val="5"/>
          <w:numId w:val="900"/>
        </w:numPr>
        <w:spacing w:before="0" w:after="0"/>
      </w:pPr>
      <w:r>
        <w:t>Floating Solar</w:t>
      </w:r>
    </w:p>
    <w:p>
      <w:pPr>
        <w:numPr>
          <w:ilvl w:val="5"/>
          <w:numId w:val="900"/>
        </w:numPr>
        <w:spacing w:before="0" w:after="0"/>
      </w:pPr>
      <w:r>
        <w:t>Agrivoltaics</w:t>
      </w:r>
    </w:p>
    <w:p>
      <w:pPr>
        <w:numPr>
          <w:ilvl w:val="3"/>
          <w:numId w:val="900"/>
        </w:numPr>
        <w:spacing w:before="0" w:after="0"/>
      </w:pPr>
      <w:r>
        <w:t>Concentrated Solar Power (CSP)</w:t>
      </w:r>
    </w:p>
    <w:p>
      <w:pPr>
        <w:numPr>
          <w:ilvl w:val="4"/>
          <w:numId w:val="900"/>
        </w:numPr>
        <w:spacing w:before="0" w:after="0"/>
      </w:pPr>
      <w:r>
        <w:t>Parabolic Troughs</w:t>
      </w:r>
    </w:p>
    <w:p>
      <w:pPr>
        <w:numPr>
          <w:ilvl w:val="5"/>
          <w:numId w:val="900"/>
        </w:numPr>
        <w:spacing w:before="0" w:after="0"/>
      </w:pPr>
      <w:r>
        <w:t>Heat Transfer Fluids</w:t>
      </w:r>
    </w:p>
    <w:p>
      <w:pPr>
        <w:numPr>
          <w:ilvl w:val="5"/>
          <w:numId w:val="900"/>
        </w:numPr>
        <w:spacing w:before="0" w:after="0"/>
      </w:pPr>
      <w:r>
        <w:t>Thermal Storage</w:t>
      </w:r>
    </w:p>
    <w:p>
      <w:pPr>
        <w:numPr>
          <w:ilvl w:val="4"/>
          <w:numId w:val="900"/>
        </w:numPr>
        <w:spacing w:before="0" w:after="0"/>
      </w:pPr>
      <w:r>
        <w:t>Solar Power Towers</w:t>
      </w:r>
    </w:p>
    <w:p>
      <w:pPr>
        <w:numPr>
          <w:ilvl w:val="5"/>
          <w:numId w:val="900"/>
        </w:numPr>
        <w:spacing w:before="0" w:after="0"/>
      </w:pPr>
      <w:r>
        <w:t>Heliostat Fields</w:t>
      </w:r>
    </w:p>
    <w:p>
      <w:pPr>
        <w:numPr>
          <w:ilvl w:val="5"/>
          <w:numId w:val="900"/>
        </w:numPr>
        <w:spacing w:before="0" w:after="0"/>
      </w:pPr>
      <w:r>
        <w:t>Molten Salt Storage</w:t>
      </w:r>
    </w:p>
    <w:p>
      <w:pPr>
        <w:numPr>
          <w:ilvl w:val="4"/>
          <w:numId w:val="900"/>
        </w:numPr>
        <w:spacing w:before="0" w:after="0"/>
      </w:pPr>
      <w:r>
        <w:t>Dish Systems</w:t>
      </w:r>
    </w:p>
    <w:p>
      <w:pPr>
        <w:numPr>
          <w:ilvl w:val="4"/>
          <w:numId w:val="900"/>
        </w:numPr>
        <w:spacing w:before="0" w:after="0"/>
      </w:pPr>
      <w:r>
        <w:t>Linear Fresnel Reflectors</w:t>
      </w:r>
    </w:p>
    <w:p>
      <w:pPr>
        <w:numPr>
          <w:ilvl w:val="2"/>
          <w:numId w:val="900"/>
        </w:numPr>
        <w:spacing w:before="0" w:after="0"/>
      </w:pPr>
      <w:r>
        <w:t>Wind Power</w:t>
      </w:r>
    </w:p>
    <w:p>
      <w:pPr>
        <w:numPr>
          <w:ilvl w:val="3"/>
          <w:numId w:val="900"/>
        </w:numPr>
        <w:spacing w:before="0" w:after="0"/>
      </w:pPr>
      <w:r>
        <w:t>Onshore Wind Turbines</w:t>
      </w:r>
    </w:p>
    <w:p>
      <w:pPr>
        <w:numPr>
          <w:ilvl w:val="4"/>
          <w:numId w:val="900"/>
        </w:numPr>
        <w:spacing w:before="0" w:after="0"/>
      </w:pPr>
      <w:r>
        <w:t>Siting and Land Use</w:t>
      </w:r>
    </w:p>
    <w:p>
      <w:pPr>
        <w:numPr>
          <w:ilvl w:val="5"/>
          <w:numId w:val="900"/>
        </w:numPr>
        <w:spacing w:before="0" w:after="0"/>
      </w:pPr>
      <w:r>
        <w:t>Wind Resource Assessment</w:t>
      </w:r>
    </w:p>
    <w:p>
      <w:pPr>
        <w:numPr>
          <w:ilvl w:val="5"/>
          <w:numId w:val="900"/>
        </w:numPr>
        <w:spacing w:before="0" w:after="0"/>
      </w:pPr>
      <w:r>
        <w:t>Environmental Impact Assessment</w:t>
      </w:r>
    </w:p>
    <w:p>
      <w:pPr>
        <w:numPr>
          <w:ilvl w:val="5"/>
          <w:numId w:val="900"/>
        </w:numPr>
        <w:spacing w:before="0" w:after="0"/>
      </w:pPr>
      <w:r>
        <w:t>Community Acceptance</w:t>
      </w:r>
    </w:p>
    <w:p>
      <w:pPr>
        <w:numPr>
          <w:ilvl w:val="4"/>
          <w:numId w:val="900"/>
        </w:numPr>
        <w:spacing w:before="0" w:after="0"/>
      </w:pPr>
      <w:r>
        <w:t>Grid Integration</w:t>
      </w:r>
    </w:p>
    <w:p>
      <w:pPr>
        <w:numPr>
          <w:ilvl w:val="5"/>
          <w:numId w:val="900"/>
        </w:numPr>
        <w:spacing w:before="0" w:after="0"/>
      </w:pPr>
      <w:r>
        <w:t>Transmission Infrastructure</w:t>
      </w:r>
    </w:p>
    <w:p>
      <w:pPr>
        <w:numPr>
          <w:ilvl w:val="5"/>
          <w:numId w:val="900"/>
        </w:numPr>
        <w:spacing w:before="0" w:after="0"/>
      </w:pPr>
      <w:r>
        <w:t>Grid Stability</w:t>
      </w:r>
    </w:p>
    <w:p>
      <w:pPr>
        <w:numPr>
          <w:ilvl w:val="5"/>
          <w:numId w:val="900"/>
        </w:numPr>
        <w:spacing w:before="0" w:after="0"/>
      </w:pPr>
      <w:r>
        <w:t>Forecasting Systems</w:t>
      </w:r>
    </w:p>
    <w:p>
      <w:pPr>
        <w:numPr>
          <w:ilvl w:val="3"/>
          <w:numId w:val="900"/>
        </w:numPr>
        <w:spacing w:before="0" w:after="0"/>
      </w:pPr>
      <w:r>
        <w:t>Offshore Wind Farms</w:t>
      </w:r>
    </w:p>
    <w:p>
      <w:pPr>
        <w:numPr>
          <w:ilvl w:val="4"/>
          <w:numId w:val="900"/>
        </w:numPr>
        <w:spacing w:before="0" w:after="0"/>
      </w:pPr>
      <w:r>
        <w:t>Fixed-Bottom Turbines</w:t>
      </w:r>
    </w:p>
    <w:p>
      <w:pPr>
        <w:numPr>
          <w:ilvl w:val="4"/>
          <w:numId w:val="900"/>
        </w:numPr>
        <w:spacing w:before="0" w:after="0"/>
      </w:pPr>
      <w:r>
        <w:t>Floating Platforms</w:t>
      </w:r>
    </w:p>
    <w:p>
      <w:pPr>
        <w:numPr>
          <w:ilvl w:val="5"/>
          <w:numId w:val="900"/>
        </w:numPr>
        <w:spacing w:before="0" w:after="0"/>
      </w:pPr>
      <w:r>
        <w:t>Semi-Submersible Platforms</w:t>
      </w:r>
    </w:p>
    <w:p>
      <w:pPr>
        <w:numPr>
          <w:ilvl w:val="5"/>
          <w:numId w:val="900"/>
        </w:numPr>
        <w:spacing w:before="0" w:after="0"/>
      </w:pPr>
      <w:r>
        <w:t>Tension Leg Platforms</w:t>
      </w:r>
    </w:p>
    <w:p>
      <w:pPr>
        <w:numPr>
          <w:ilvl w:val="5"/>
          <w:numId w:val="900"/>
        </w:numPr>
        <w:spacing w:before="0" w:after="0"/>
      </w:pPr>
      <w:r>
        <w:t>Spar Platforms</w:t>
      </w:r>
    </w:p>
    <w:p>
      <w:pPr>
        <w:numPr>
          <w:ilvl w:val="4"/>
          <w:numId w:val="900"/>
        </w:numPr>
        <w:spacing w:before="0" w:after="0"/>
      </w:pPr>
      <w:r>
        <w:t>Environmental Considerations</w:t>
      </w:r>
    </w:p>
    <w:p>
      <w:pPr>
        <w:numPr>
          <w:ilvl w:val="5"/>
          <w:numId w:val="900"/>
        </w:numPr>
        <w:spacing w:before="0" w:after="0"/>
      </w:pPr>
      <w:r>
        <w:t>Marine Ecosystem Impacts</w:t>
      </w:r>
    </w:p>
    <w:p>
      <w:pPr>
        <w:numPr>
          <w:ilvl w:val="5"/>
          <w:numId w:val="900"/>
        </w:numPr>
        <w:spacing w:before="0" w:after="0"/>
      </w:pPr>
      <w:r>
        <w:t>Noise and Visual Impacts</w:t>
      </w:r>
    </w:p>
    <w:p>
      <w:pPr>
        <w:numPr>
          <w:ilvl w:val="5"/>
          <w:numId w:val="900"/>
        </w:numPr>
        <w:spacing w:before="0" w:after="0"/>
      </w:pPr>
      <w:r>
        <w:t>Decommissioning</w:t>
      </w:r>
    </w:p>
    <w:p>
      <w:pPr>
        <w:numPr>
          <w:ilvl w:val="2"/>
          <w:numId w:val="900"/>
        </w:numPr>
        <w:spacing w:before="0" w:after="0"/>
      </w:pPr>
      <w:r>
        <w:t>Hydropower</w:t>
      </w:r>
    </w:p>
    <w:p>
      <w:pPr>
        <w:numPr>
          <w:ilvl w:val="3"/>
          <w:numId w:val="900"/>
        </w:numPr>
        <w:spacing w:before="0" w:after="0"/>
      </w:pPr>
      <w:r>
        <w:t>Large-Scale Hydropower</w:t>
      </w:r>
    </w:p>
    <w:p>
      <w:pPr>
        <w:numPr>
          <w:ilvl w:val="4"/>
          <w:numId w:val="900"/>
        </w:numPr>
        <w:spacing w:before="0" w:after="0"/>
      </w:pPr>
      <w:r>
        <w:t>Dam-Based Systems</w:t>
      </w:r>
    </w:p>
    <w:p>
      <w:pPr>
        <w:numPr>
          <w:ilvl w:val="4"/>
          <w:numId w:val="900"/>
        </w:numPr>
        <w:spacing w:before="0" w:after="0"/>
      </w:pPr>
      <w:r>
        <w:t>Pumped Storage</w:t>
      </w:r>
    </w:p>
    <w:p>
      <w:pPr>
        <w:numPr>
          <w:ilvl w:val="4"/>
          <w:numId w:val="900"/>
        </w:numPr>
        <w:spacing w:before="0" w:after="0"/>
      </w:pPr>
      <w:r>
        <w:t>Run-of-River Systems</w:t>
      </w:r>
    </w:p>
    <w:p>
      <w:pPr>
        <w:numPr>
          <w:ilvl w:val="3"/>
          <w:numId w:val="900"/>
        </w:numPr>
        <w:spacing w:before="0" w:after="0"/>
      </w:pPr>
      <w:r>
        <w:t>Small and Micro Hydropower</w:t>
      </w:r>
    </w:p>
    <w:p>
      <w:pPr>
        <w:numPr>
          <w:ilvl w:val="4"/>
          <w:numId w:val="900"/>
        </w:numPr>
        <w:spacing w:before="0" w:after="0"/>
      </w:pPr>
      <w:r>
        <w:t>Community-Scale Systems</w:t>
      </w:r>
    </w:p>
    <w:p>
      <w:pPr>
        <w:numPr>
          <w:ilvl w:val="4"/>
          <w:numId w:val="900"/>
        </w:numPr>
        <w:spacing w:before="0" w:after="0"/>
      </w:pPr>
      <w:r>
        <w:t>Off-Grid Applications</w:t>
      </w:r>
    </w:p>
    <w:p>
      <w:pPr>
        <w:numPr>
          <w:ilvl w:val="3"/>
          <w:numId w:val="900"/>
        </w:numPr>
        <w:spacing w:before="0" w:after="0"/>
      </w:pPr>
      <w:r>
        <w:t>Environmental and Social Impacts</w:t>
      </w:r>
    </w:p>
    <w:p>
      <w:pPr>
        <w:numPr>
          <w:ilvl w:val="4"/>
          <w:numId w:val="900"/>
        </w:numPr>
        <w:spacing w:before="0" w:after="0"/>
      </w:pPr>
      <w:r>
        <w:t>Ecosystem Disruption</w:t>
      </w:r>
    </w:p>
    <w:p>
      <w:pPr>
        <w:numPr>
          <w:ilvl w:val="4"/>
          <w:numId w:val="900"/>
        </w:numPr>
        <w:spacing w:before="0" w:after="0"/>
      </w:pPr>
      <w:r>
        <w:t>Fish Migration</w:t>
      </w:r>
    </w:p>
    <w:p>
      <w:pPr>
        <w:numPr>
          <w:ilvl w:val="4"/>
          <w:numId w:val="900"/>
        </w:numPr>
        <w:spacing w:before="0" w:after="0"/>
      </w:pPr>
      <w:r>
        <w:t>Sediment Transport</w:t>
      </w:r>
    </w:p>
    <w:p>
      <w:pPr>
        <w:numPr>
          <w:ilvl w:val="4"/>
          <w:numId w:val="900"/>
        </w:numPr>
        <w:spacing w:before="0" w:after="0"/>
      </w:pPr>
      <w:r>
        <w:t>Community Displacement</w:t>
      </w:r>
    </w:p>
    <w:p>
      <w:pPr>
        <w:numPr>
          <w:ilvl w:val="2"/>
          <w:numId w:val="900"/>
        </w:numPr>
        <w:spacing w:before="0" w:after="0"/>
      </w:pPr>
      <w:r>
        <w:t>Geothermal Energy</w:t>
      </w:r>
    </w:p>
    <w:p>
      <w:pPr>
        <w:numPr>
          <w:ilvl w:val="3"/>
          <w:numId w:val="900"/>
        </w:numPr>
        <w:spacing w:before="0" w:after="0"/>
      </w:pPr>
      <w:r>
        <w:t>Direct Use Applications</w:t>
      </w:r>
    </w:p>
    <w:p>
      <w:pPr>
        <w:numPr>
          <w:ilvl w:val="4"/>
          <w:numId w:val="900"/>
        </w:numPr>
        <w:spacing w:before="0" w:after="0"/>
      </w:pPr>
      <w:r>
        <w:t>Space Heating</w:t>
      </w:r>
    </w:p>
    <w:p>
      <w:pPr>
        <w:numPr>
          <w:ilvl w:val="4"/>
          <w:numId w:val="900"/>
        </w:numPr>
        <w:spacing w:before="0" w:after="0"/>
      </w:pPr>
      <w:r>
        <w:t>Industrial Processes</w:t>
      </w:r>
    </w:p>
    <w:p>
      <w:pPr>
        <w:numPr>
          <w:ilvl w:val="4"/>
          <w:numId w:val="900"/>
        </w:numPr>
        <w:spacing w:before="0" w:after="0"/>
      </w:pPr>
      <w:r>
        <w:t>Greenhouse Heating</w:t>
      </w:r>
    </w:p>
    <w:p>
      <w:pPr>
        <w:numPr>
          <w:ilvl w:val="3"/>
          <w:numId w:val="900"/>
        </w:numPr>
        <w:spacing w:before="0" w:after="0"/>
      </w:pPr>
      <w:r>
        <w:t>Geothermal Power Plants</w:t>
      </w:r>
    </w:p>
    <w:p>
      <w:pPr>
        <w:numPr>
          <w:ilvl w:val="4"/>
          <w:numId w:val="900"/>
        </w:numPr>
        <w:spacing w:before="0" w:after="0"/>
      </w:pPr>
      <w:r>
        <w:t>Dry Steam Plants</w:t>
      </w:r>
    </w:p>
    <w:p>
      <w:pPr>
        <w:numPr>
          <w:ilvl w:val="4"/>
          <w:numId w:val="900"/>
        </w:numPr>
        <w:spacing w:before="0" w:after="0"/>
      </w:pPr>
      <w:r>
        <w:t>Flash Steam Plants</w:t>
      </w:r>
    </w:p>
    <w:p>
      <w:pPr>
        <w:numPr>
          <w:ilvl w:val="4"/>
          <w:numId w:val="900"/>
        </w:numPr>
        <w:spacing w:before="0" w:after="0"/>
      </w:pPr>
      <w:r>
        <w:t>Binary Cycle Plants</w:t>
      </w:r>
    </w:p>
    <w:p>
      <w:pPr>
        <w:numPr>
          <w:ilvl w:val="3"/>
          <w:numId w:val="900"/>
        </w:numPr>
        <w:spacing w:before="0" w:after="0"/>
      </w:pPr>
      <w:r>
        <w:t>Enhanced Geothermal Systems</w:t>
      </w:r>
    </w:p>
    <w:p>
      <w:pPr>
        <w:numPr>
          <w:ilvl w:val="4"/>
          <w:numId w:val="900"/>
        </w:numPr>
        <w:spacing w:before="0" w:after="0"/>
      </w:pPr>
      <w:r>
        <w:t>Hot Dry Rock Technology</w:t>
      </w:r>
    </w:p>
    <w:p>
      <w:pPr>
        <w:numPr>
          <w:ilvl w:val="4"/>
          <w:numId w:val="900"/>
        </w:numPr>
        <w:spacing w:before="0" w:after="0"/>
      </w:pPr>
      <w:r>
        <w:t>Closed-Loop Systems</w:t>
      </w:r>
    </w:p>
    <w:p>
      <w:pPr>
        <w:numPr>
          <w:ilvl w:val="2"/>
          <w:numId w:val="900"/>
        </w:numPr>
        <w:spacing w:before="0" w:after="0"/>
      </w:pPr>
      <w:r>
        <w:t>Bioenergy and Biofuels</w:t>
      </w:r>
    </w:p>
    <w:p>
      <w:pPr>
        <w:numPr>
          <w:ilvl w:val="3"/>
          <w:numId w:val="900"/>
        </w:numPr>
        <w:spacing w:before="0" w:after="0"/>
      </w:pPr>
      <w:r>
        <w:t>Biomass Power Generation</w:t>
      </w:r>
    </w:p>
    <w:p>
      <w:pPr>
        <w:numPr>
          <w:ilvl w:val="4"/>
          <w:numId w:val="900"/>
        </w:numPr>
        <w:spacing w:before="0" w:after="0"/>
      </w:pPr>
      <w:r>
        <w:t>Dedicated Biomass Plants</w:t>
      </w:r>
    </w:p>
    <w:p>
      <w:pPr>
        <w:numPr>
          <w:ilvl w:val="4"/>
          <w:numId w:val="900"/>
        </w:numPr>
        <w:spacing w:before="0" w:after="0"/>
      </w:pPr>
      <w:r>
        <w:t>Co-firing with Coal</w:t>
      </w:r>
    </w:p>
    <w:p>
      <w:pPr>
        <w:numPr>
          <w:ilvl w:val="4"/>
          <w:numId w:val="900"/>
        </w:numPr>
        <w:spacing w:before="0" w:after="0"/>
      </w:pPr>
      <w:r>
        <w:t>Biogas Plants</w:t>
      </w:r>
    </w:p>
    <w:p>
      <w:pPr>
        <w:numPr>
          <w:ilvl w:val="3"/>
          <w:numId w:val="900"/>
        </w:numPr>
        <w:spacing w:before="0" w:after="0"/>
      </w:pPr>
      <w:r>
        <w:t>Liquid Biofuels for Transport</w:t>
      </w:r>
    </w:p>
    <w:p>
      <w:pPr>
        <w:numPr>
          <w:ilvl w:val="4"/>
          <w:numId w:val="900"/>
        </w:numPr>
        <w:spacing w:before="0" w:after="0"/>
      </w:pPr>
      <w:r>
        <w:t>Ethanol Production</w:t>
      </w:r>
    </w:p>
    <w:p>
      <w:pPr>
        <w:numPr>
          <w:ilvl w:val="4"/>
          <w:numId w:val="900"/>
        </w:numPr>
        <w:spacing w:before="0" w:after="0"/>
      </w:pPr>
      <w:r>
        <w:t>Biodiesel Production</w:t>
      </w:r>
    </w:p>
    <w:p>
      <w:pPr>
        <w:numPr>
          <w:ilvl w:val="4"/>
          <w:numId w:val="900"/>
        </w:numPr>
        <w:spacing w:before="0" w:after="0"/>
      </w:pPr>
      <w:r>
        <w:t>Advanced Biofuels</w:t>
      </w:r>
    </w:p>
    <w:p>
      <w:pPr>
        <w:numPr>
          <w:ilvl w:val="3"/>
          <w:numId w:val="900"/>
        </w:numPr>
        <w:spacing w:before="0" w:after="0"/>
      </w:pPr>
      <w:r>
        <w:t>Sustainability Concerns</w:t>
      </w:r>
    </w:p>
    <w:p>
      <w:pPr>
        <w:numPr>
          <w:ilvl w:val="4"/>
          <w:numId w:val="900"/>
        </w:numPr>
        <w:spacing w:before="0" w:after="0"/>
      </w:pPr>
      <w:r>
        <w:t>Land Use Competition</w:t>
      </w:r>
    </w:p>
    <w:p>
      <w:pPr>
        <w:numPr>
          <w:ilvl w:val="4"/>
          <w:numId w:val="900"/>
        </w:numPr>
        <w:spacing w:before="0" w:after="0"/>
      </w:pPr>
      <w:r>
        <w:t>Food Security Impacts</w:t>
      </w:r>
    </w:p>
    <w:p>
      <w:pPr>
        <w:numPr>
          <w:ilvl w:val="4"/>
          <w:numId w:val="900"/>
        </w:numPr>
        <w:spacing w:before="0" w:after="0"/>
      </w:pPr>
      <w:r>
        <w:t>Lifecycle Emissions</w:t>
      </w:r>
    </w:p>
    <w:p>
      <w:pPr>
        <w:numPr>
          <w:ilvl w:val="2"/>
          <w:numId w:val="900"/>
        </w:numPr>
        <w:spacing w:before="0" w:after="0"/>
      </w:pPr>
      <w:r>
        <w:t>Ocean Energy</w:t>
      </w:r>
    </w:p>
    <w:p>
      <w:pPr>
        <w:numPr>
          <w:ilvl w:val="3"/>
          <w:numId w:val="900"/>
        </w:numPr>
        <w:spacing w:before="0" w:after="0"/>
      </w:pPr>
      <w:r>
        <w:t>Tidal Energy</w:t>
      </w:r>
    </w:p>
    <w:p>
      <w:pPr>
        <w:numPr>
          <w:ilvl w:val="3"/>
          <w:numId w:val="900"/>
        </w:numPr>
        <w:spacing w:before="0" w:after="0"/>
      </w:pPr>
      <w:r>
        <w:t>Wave Energy</w:t>
      </w:r>
    </w:p>
    <w:p>
      <w:pPr>
        <w:numPr>
          <w:ilvl w:val="3"/>
          <w:numId w:val="900"/>
        </w:numPr>
        <w:spacing w:before="0" w:after="0"/>
      </w:pPr>
      <w:r>
        <w:t>Ocean Thermal Energy Conversion</w:t>
      </w:r>
    </w:p>
    <w:p>
      <w:pPr>
        <w:numPr>
          <w:ilvl w:val="1"/>
          <w:numId w:val="900"/>
        </w:numPr>
        <w:spacing w:before="0" w:after="0"/>
      </w:pPr>
      <w:r>
        <w:t>Enhancing Energy Efficiency and Conservation</w:t>
      </w:r>
    </w:p>
    <w:p>
      <w:pPr>
        <w:numPr>
          <w:ilvl w:val="2"/>
          <w:numId w:val="900"/>
        </w:numPr>
        <w:spacing w:before="0" w:after="0"/>
      </w:pPr>
      <w:r>
        <w:t>Industrial Efficiency</w:t>
      </w:r>
    </w:p>
    <w:p>
      <w:pPr>
        <w:numPr>
          <w:ilvl w:val="3"/>
          <w:numId w:val="900"/>
        </w:numPr>
        <w:spacing w:before="0" w:after="0"/>
      </w:pPr>
      <w:r>
        <w:t>Process Optimization</w:t>
      </w:r>
    </w:p>
    <w:p>
      <w:pPr>
        <w:numPr>
          <w:ilvl w:val="4"/>
          <w:numId w:val="900"/>
        </w:numPr>
        <w:spacing w:before="0" w:after="0"/>
      </w:pPr>
      <w:r>
        <w:t>Heat Integration</w:t>
      </w:r>
    </w:p>
    <w:p>
      <w:pPr>
        <w:numPr>
          <w:ilvl w:val="4"/>
          <w:numId w:val="900"/>
        </w:numPr>
        <w:spacing w:before="0" w:after="0"/>
      </w:pPr>
      <w:r>
        <w:t>Process Control Systems</w:t>
      </w:r>
    </w:p>
    <w:p>
      <w:pPr>
        <w:numPr>
          <w:ilvl w:val="4"/>
          <w:numId w:val="900"/>
        </w:numPr>
        <w:spacing w:before="0" w:after="0"/>
      </w:pPr>
      <w:r>
        <w:t>Equipment Upgrades</w:t>
      </w:r>
    </w:p>
    <w:p>
      <w:pPr>
        <w:numPr>
          <w:ilvl w:val="3"/>
          <w:numId w:val="900"/>
        </w:numPr>
        <w:spacing w:before="0" w:after="0"/>
      </w:pPr>
      <w:r>
        <w:t>Waste Heat Recovery</w:t>
      </w:r>
    </w:p>
    <w:p>
      <w:pPr>
        <w:numPr>
          <w:ilvl w:val="4"/>
          <w:numId w:val="900"/>
        </w:numPr>
        <w:spacing w:before="0" w:after="0"/>
      </w:pPr>
      <w:r>
        <w:t>Heat Exchangers</w:t>
      </w:r>
    </w:p>
    <w:p>
      <w:pPr>
        <w:numPr>
          <w:ilvl w:val="4"/>
          <w:numId w:val="900"/>
        </w:numPr>
        <w:spacing w:before="0" w:after="0"/>
      </w:pPr>
      <w:r>
        <w:t>Combined Heat and Power</w:t>
      </w:r>
    </w:p>
    <w:p>
      <w:pPr>
        <w:numPr>
          <w:ilvl w:val="4"/>
          <w:numId w:val="900"/>
        </w:numPr>
        <w:spacing w:before="0" w:after="0"/>
      </w:pPr>
      <w:r>
        <w:t>Organic Rankine Cycles</w:t>
      </w:r>
    </w:p>
    <w:p>
      <w:pPr>
        <w:numPr>
          <w:ilvl w:val="3"/>
          <w:numId w:val="900"/>
        </w:numPr>
        <w:spacing w:before="0" w:after="0"/>
      </w:pPr>
      <w:r>
        <w:t>Motor Efficiency</w:t>
      </w:r>
    </w:p>
    <w:p>
      <w:pPr>
        <w:numPr>
          <w:ilvl w:val="4"/>
          <w:numId w:val="900"/>
        </w:numPr>
        <w:spacing w:before="0" w:after="0"/>
      </w:pPr>
      <w:r>
        <w:t>High-Efficiency Motors</w:t>
      </w:r>
    </w:p>
    <w:p>
      <w:pPr>
        <w:numPr>
          <w:ilvl w:val="4"/>
          <w:numId w:val="900"/>
        </w:numPr>
        <w:spacing w:before="0" w:after="0"/>
      </w:pPr>
      <w:r>
        <w:t>Variable Speed Drives</w:t>
      </w:r>
    </w:p>
    <w:p>
      <w:pPr>
        <w:numPr>
          <w:ilvl w:val="2"/>
          <w:numId w:val="900"/>
        </w:numPr>
        <w:spacing w:before="0" w:after="0"/>
      </w:pPr>
      <w:r>
        <w:t>Appliance and Equipment Standards</w:t>
      </w:r>
    </w:p>
    <w:p>
      <w:pPr>
        <w:numPr>
          <w:ilvl w:val="3"/>
          <w:numId w:val="900"/>
        </w:numPr>
        <w:spacing w:before="0" w:after="0"/>
      </w:pPr>
      <w:r>
        <w:t>Minimum Efficiency Standards</w:t>
      </w:r>
    </w:p>
    <w:p>
      <w:pPr>
        <w:numPr>
          <w:ilvl w:val="4"/>
          <w:numId w:val="900"/>
        </w:numPr>
        <w:spacing w:before="0" w:after="0"/>
      </w:pPr>
      <w:r>
        <w:t>Refrigerators and Freezers</w:t>
      </w:r>
    </w:p>
    <w:p>
      <w:pPr>
        <w:numPr>
          <w:ilvl w:val="4"/>
          <w:numId w:val="900"/>
        </w:numPr>
        <w:spacing w:before="0" w:after="0"/>
      </w:pPr>
      <w:r>
        <w:t>Air Conditioners</w:t>
      </w:r>
    </w:p>
    <w:p>
      <w:pPr>
        <w:numPr>
          <w:ilvl w:val="4"/>
          <w:numId w:val="900"/>
        </w:numPr>
        <w:spacing w:before="0" w:after="0"/>
      </w:pPr>
      <w:r>
        <w:t>Water Heaters</w:t>
      </w:r>
    </w:p>
    <w:p>
      <w:pPr>
        <w:numPr>
          <w:ilvl w:val="3"/>
          <w:numId w:val="900"/>
        </w:numPr>
        <w:spacing w:before="0" w:after="0"/>
      </w:pPr>
      <w:r>
        <w:t>Labeling and Certification</w:t>
      </w:r>
    </w:p>
    <w:p>
      <w:pPr>
        <w:numPr>
          <w:ilvl w:val="4"/>
          <w:numId w:val="900"/>
        </w:numPr>
        <w:spacing w:before="0" w:after="0"/>
      </w:pPr>
      <w:r>
        <w:t>Energy Star Programs</w:t>
      </w:r>
    </w:p>
    <w:p>
      <w:pPr>
        <w:numPr>
          <w:ilvl w:val="4"/>
          <w:numId w:val="900"/>
        </w:numPr>
        <w:spacing w:before="0" w:after="0"/>
      </w:pPr>
      <w:r>
        <w:t>Comparative Labels</w:t>
      </w:r>
    </w:p>
    <w:p>
      <w:pPr>
        <w:numPr>
          <w:ilvl w:val="4"/>
          <w:numId w:val="900"/>
        </w:numPr>
        <w:spacing w:before="0" w:after="0"/>
      </w:pPr>
      <w:r>
        <w:t>Mandatory Disclosure</w:t>
      </w:r>
    </w:p>
    <w:p>
      <w:pPr>
        <w:numPr>
          <w:ilvl w:val="2"/>
          <w:numId w:val="900"/>
        </w:numPr>
        <w:spacing w:before="0" w:after="0"/>
      </w:pPr>
      <w:r>
        <w:t>Building Energy Codes</w:t>
      </w:r>
    </w:p>
    <w:p>
      <w:pPr>
        <w:numPr>
          <w:ilvl w:val="3"/>
          <w:numId w:val="900"/>
        </w:numPr>
        <w:spacing w:before="0" w:after="0"/>
      </w:pPr>
      <w:r>
        <w:t>New Construction Standards</w:t>
      </w:r>
    </w:p>
    <w:p>
      <w:pPr>
        <w:numPr>
          <w:ilvl w:val="4"/>
          <w:numId w:val="900"/>
        </w:numPr>
        <w:spacing w:before="0" w:after="0"/>
      </w:pPr>
      <w:r>
        <w:t>Envelope Requirements</w:t>
      </w:r>
    </w:p>
    <w:p>
      <w:pPr>
        <w:numPr>
          <w:ilvl w:val="4"/>
          <w:numId w:val="900"/>
        </w:numPr>
        <w:spacing w:before="0" w:after="0"/>
      </w:pPr>
      <w:r>
        <w:t>HVAC Efficiency</w:t>
      </w:r>
    </w:p>
    <w:p>
      <w:pPr>
        <w:numPr>
          <w:ilvl w:val="4"/>
          <w:numId w:val="900"/>
        </w:numPr>
        <w:spacing w:before="0" w:after="0"/>
      </w:pPr>
      <w:r>
        <w:t>Lighting Standards</w:t>
      </w:r>
    </w:p>
    <w:p>
      <w:pPr>
        <w:numPr>
          <w:ilvl w:val="3"/>
          <w:numId w:val="900"/>
        </w:numPr>
        <w:spacing w:before="0" w:after="0"/>
      </w:pPr>
      <w:r>
        <w:t>Retrofitting Existing Buildings</w:t>
      </w:r>
    </w:p>
    <w:p>
      <w:pPr>
        <w:numPr>
          <w:ilvl w:val="4"/>
          <w:numId w:val="900"/>
        </w:numPr>
        <w:spacing w:before="0" w:after="0"/>
      </w:pPr>
      <w:r>
        <w:t>Energy Audits</w:t>
      </w:r>
    </w:p>
    <w:p>
      <w:pPr>
        <w:numPr>
          <w:ilvl w:val="4"/>
          <w:numId w:val="900"/>
        </w:numPr>
        <w:spacing w:before="0" w:after="0"/>
      </w:pPr>
      <w:r>
        <w:t>Weatherization Programs</w:t>
      </w:r>
    </w:p>
    <w:p>
      <w:pPr>
        <w:numPr>
          <w:ilvl w:val="4"/>
          <w:numId w:val="900"/>
        </w:numPr>
        <w:spacing w:before="0" w:after="0"/>
      </w:pPr>
      <w:r>
        <w:t>Deep Energy Retrofits</w:t>
      </w:r>
    </w:p>
    <w:p>
      <w:pPr>
        <w:numPr>
          <w:ilvl w:val="2"/>
          <w:numId w:val="900"/>
        </w:numPr>
        <w:spacing w:before="0" w:after="0"/>
      </w:pPr>
      <w:r>
        <w:t>Demand-Side Management</w:t>
      </w:r>
    </w:p>
    <w:p>
      <w:pPr>
        <w:numPr>
          <w:ilvl w:val="3"/>
          <w:numId w:val="900"/>
        </w:numPr>
        <w:spacing w:before="0" w:after="0"/>
      </w:pPr>
      <w:r>
        <w:t>Load Shifting</w:t>
      </w:r>
    </w:p>
    <w:p>
      <w:pPr>
        <w:numPr>
          <w:ilvl w:val="3"/>
          <w:numId w:val="900"/>
        </w:numPr>
        <w:spacing w:before="0" w:after="0"/>
      </w:pPr>
      <w:r>
        <w:t>Peak Shaving</w:t>
      </w:r>
    </w:p>
    <w:p>
      <w:pPr>
        <w:numPr>
          <w:ilvl w:val="3"/>
          <w:numId w:val="900"/>
        </w:numPr>
        <w:spacing w:before="0" w:after="0"/>
      </w:pPr>
      <w:r>
        <w:t>Energy Conservation Programs</w:t>
      </w:r>
    </w:p>
    <w:p>
      <w:pPr>
        <w:numPr>
          <w:ilvl w:val="1"/>
          <w:numId w:val="900"/>
        </w:numPr>
        <w:spacing w:before="0" w:after="0"/>
      </w:pPr>
      <w:r>
        <w:t>The Role of Nuclear Power</w:t>
      </w:r>
    </w:p>
    <w:p>
      <w:pPr>
        <w:numPr>
          <w:ilvl w:val="2"/>
          <w:numId w:val="900"/>
        </w:numPr>
        <w:spacing w:before="0" w:after="0"/>
      </w:pPr>
      <w:r>
        <w:t>Current Technologies</w:t>
      </w:r>
    </w:p>
    <w:p>
      <w:pPr>
        <w:numPr>
          <w:ilvl w:val="3"/>
          <w:numId w:val="900"/>
        </w:numPr>
        <w:spacing w:before="0" w:after="0"/>
      </w:pPr>
      <w:r>
        <w:t>Light Water Reactors</w:t>
      </w:r>
    </w:p>
    <w:p>
      <w:pPr>
        <w:numPr>
          <w:ilvl w:val="3"/>
          <w:numId w:val="900"/>
        </w:numPr>
        <w:spacing w:before="0" w:after="0"/>
      </w:pPr>
      <w:r>
        <w:t>Heavy Water Reactors</w:t>
      </w:r>
    </w:p>
    <w:p>
      <w:pPr>
        <w:numPr>
          <w:ilvl w:val="3"/>
          <w:numId w:val="900"/>
        </w:numPr>
        <w:spacing w:before="0" w:after="0"/>
      </w:pPr>
      <w:r>
        <w:t>Fast Breeder Reactors</w:t>
      </w:r>
    </w:p>
    <w:p>
      <w:pPr>
        <w:numPr>
          <w:ilvl w:val="2"/>
          <w:numId w:val="900"/>
        </w:numPr>
        <w:spacing w:before="0" w:after="0"/>
      </w:pPr>
      <w:r>
        <w:t>Advanced Nuclear Technologies</w:t>
      </w:r>
    </w:p>
    <w:p>
      <w:pPr>
        <w:numPr>
          <w:ilvl w:val="3"/>
          <w:numId w:val="900"/>
        </w:numPr>
        <w:spacing w:before="0" w:after="0"/>
      </w:pPr>
      <w:r>
        <w:t>Small Modular Reactors</w:t>
      </w:r>
    </w:p>
    <w:p>
      <w:pPr>
        <w:numPr>
          <w:ilvl w:val="3"/>
          <w:numId w:val="900"/>
        </w:numPr>
        <w:spacing w:before="0" w:after="0"/>
      </w:pPr>
      <w:r>
        <w:t>Generation IV Reactors</w:t>
      </w:r>
    </w:p>
    <w:p>
      <w:pPr>
        <w:numPr>
          <w:ilvl w:val="3"/>
          <w:numId w:val="900"/>
        </w:numPr>
        <w:spacing w:before="0" w:after="0"/>
      </w:pPr>
      <w:r>
        <w:t>Fusion Power</w:t>
      </w:r>
    </w:p>
    <w:p>
      <w:pPr>
        <w:numPr>
          <w:ilvl w:val="2"/>
          <w:numId w:val="900"/>
        </w:numPr>
        <w:spacing w:before="0" w:after="0"/>
      </w:pPr>
      <w:r>
        <w:t>Safety and Waste Management</w:t>
      </w:r>
    </w:p>
    <w:p>
      <w:pPr>
        <w:numPr>
          <w:ilvl w:val="3"/>
          <w:numId w:val="900"/>
        </w:numPr>
        <w:spacing w:before="0" w:after="0"/>
      </w:pPr>
      <w:r>
        <w:t>Reactor Safety Systems</w:t>
      </w:r>
    </w:p>
    <w:p>
      <w:pPr>
        <w:numPr>
          <w:ilvl w:val="3"/>
          <w:numId w:val="900"/>
        </w:numPr>
        <w:spacing w:before="0" w:after="0"/>
      </w:pPr>
      <w:r>
        <w:t>Radioactive Waste Storage</w:t>
      </w:r>
    </w:p>
    <w:p>
      <w:pPr>
        <w:numPr>
          <w:ilvl w:val="3"/>
          <w:numId w:val="900"/>
        </w:numPr>
        <w:spacing w:before="0" w:after="0"/>
      </w:pPr>
      <w:r>
        <w:t>Decommissioning</w:t>
      </w:r>
    </w:p>
    <w:p>
      <w:pPr>
        <w:numPr>
          <w:ilvl w:val="2"/>
          <w:numId w:val="900"/>
        </w:numPr>
        <w:spacing w:before="0" w:after="0"/>
      </w:pPr>
      <w:r>
        <w:t>Public Perception and Policy</w:t>
      </w:r>
    </w:p>
    <w:p>
      <w:pPr>
        <w:numPr>
          <w:ilvl w:val="3"/>
          <w:numId w:val="900"/>
        </w:numPr>
        <w:spacing w:before="0" w:after="0"/>
      </w:pPr>
      <w:r>
        <w:t>Risk Communication</w:t>
      </w:r>
    </w:p>
    <w:p>
      <w:pPr>
        <w:numPr>
          <w:ilvl w:val="3"/>
          <w:numId w:val="900"/>
        </w:numPr>
        <w:spacing w:before="0" w:after="0"/>
      </w:pPr>
      <w:r>
        <w:t>Regulatory Frameworks</w:t>
      </w:r>
    </w:p>
    <w:p>
      <w:pPr>
        <w:numPr>
          <w:ilvl w:val="3"/>
          <w:numId w:val="900"/>
        </w:numPr>
        <w:spacing w:before="0" w:after="0"/>
      </w:pPr>
      <w:r>
        <w:t>Economic Competitiveness</w:t>
      </w:r>
    </w:p>
    <w:p>
      <w:pPr>
        <w:numPr>
          <w:ilvl w:val="1"/>
          <w:numId w:val="900"/>
        </w:numPr>
        <w:spacing w:before="0" w:after="0"/>
      </w:pPr>
      <w:r>
        <w:t>Grid Modernization and Energy Storage</w:t>
      </w:r>
    </w:p>
    <w:p>
      <w:pPr>
        <w:numPr>
          <w:ilvl w:val="2"/>
          <w:numId w:val="900"/>
        </w:numPr>
        <w:spacing w:before="0" w:after="0"/>
      </w:pPr>
      <w:r>
        <w:t>Smart Grids</w:t>
      </w:r>
    </w:p>
    <w:p>
      <w:pPr>
        <w:numPr>
          <w:ilvl w:val="3"/>
          <w:numId w:val="900"/>
        </w:numPr>
        <w:spacing w:before="0" w:after="0"/>
      </w:pPr>
      <w:r>
        <w:t>Advanced Metering Infrastructure</w:t>
      </w:r>
    </w:p>
    <w:p>
      <w:pPr>
        <w:numPr>
          <w:ilvl w:val="3"/>
          <w:numId w:val="900"/>
        </w:numPr>
        <w:spacing w:before="0" w:after="0"/>
      </w:pPr>
      <w:r>
        <w:t>Distribution Automation</w:t>
      </w:r>
    </w:p>
    <w:p>
      <w:pPr>
        <w:numPr>
          <w:ilvl w:val="3"/>
          <w:numId w:val="900"/>
        </w:numPr>
        <w:spacing w:before="0" w:after="0"/>
      </w:pPr>
      <w:r>
        <w:t>Demand Response</w:t>
      </w:r>
    </w:p>
    <w:p>
      <w:pPr>
        <w:numPr>
          <w:ilvl w:val="4"/>
          <w:numId w:val="900"/>
        </w:numPr>
        <w:spacing w:before="0" w:after="0"/>
      </w:pPr>
      <w:r>
        <w:t>Time-of-Use Pricing</w:t>
      </w:r>
    </w:p>
    <w:p>
      <w:pPr>
        <w:numPr>
          <w:ilvl w:val="4"/>
          <w:numId w:val="900"/>
        </w:numPr>
        <w:spacing w:before="0" w:after="0"/>
      </w:pPr>
      <w:r>
        <w:t>Critical Peak Pricing</w:t>
      </w:r>
    </w:p>
    <w:p>
      <w:pPr>
        <w:numPr>
          <w:ilvl w:val="4"/>
          <w:numId w:val="900"/>
        </w:numPr>
        <w:spacing w:before="0" w:after="0"/>
      </w:pPr>
      <w:r>
        <w:t>Direct Load Control</w:t>
      </w:r>
    </w:p>
    <w:p>
      <w:pPr>
        <w:numPr>
          <w:ilvl w:val="3"/>
          <w:numId w:val="900"/>
        </w:numPr>
        <w:spacing w:before="0" w:after="0"/>
      </w:pPr>
      <w:r>
        <w:t>Grid Flexibility</w:t>
      </w:r>
    </w:p>
    <w:p>
      <w:pPr>
        <w:numPr>
          <w:ilvl w:val="4"/>
          <w:numId w:val="900"/>
        </w:numPr>
        <w:spacing w:before="0" w:after="0"/>
      </w:pPr>
      <w:r>
        <w:t>Flexible Generation</w:t>
      </w:r>
    </w:p>
    <w:p>
      <w:pPr>
        <w:numPr>
          <w:ilvl w:val="4"/>
          <w:numId w:val="900"/>
        </w:numPr>
        <w:spacing w:before="0" w:after="0"/>
      </w:pPr>
      <w:r>
        <w:t>Flexible Demand</w:t>
      </w:r>
    </w:p>
    <w:p>
      <w:pPr>
        <w:numPr>
          <w:ilvl w:val="4"/>
          <w:numId w:val="900"/>
        </w:numPr>
        <w:spacing w:before="0" w:after="0"/>
      </w:pPr>
      <w:r>
        <w:t>Energy Storage Integration</w:t>
      </w:r>
    </w:p>
    <w:p>
      <w:pPr>
        <w:numPr>
          <w:ilvl w:val="2"/>
          <w:numId w:val="900"/>
        </w:numPr>
        <w:spacing w:before="0" w:after="0"/>
      </w:pPr>
      <w:r>
        <w:t>Battery Storage</w:t>
      </w:r>
    </w:p>
    <w:p>
      <w:pPr>
        <w:numPr>
          <w:ilvl w:val="3"/>
          <w:numId w:val="900"/>
        </w:numPr>
        <w:spacing w:before="0" w:after="0"/>
      </w:pPr>
      <w:r>
        <w:t>Lithium-Ion Batteries</w:t>
      </w:r>
    </w:p>
    <w:p>
      <w:pPr>
        <w:numPr>
          <w:ilvl w:val="4"/>
          <w:numId w:val="900"/>
        </w:numPr>
        <w:spacing w:before="0" w:after="0"/>
      </w:pPr>
      <w:r>
        <w:t>Grid-Scale Applications</w:t>
      </w:r>
    </w:p>
    <w:p>
      <w:pPr>
        <w:numPr>
          <w:ilvl w:val="4"/>
          <w:numId w:val="900"/>
        </w:numPr>
        <w:spacing w:before="0" w:after="0"/>
      </w:pPr>
      <w:r>
        <w:t>Behind-the-Meter Storage</w:t>
      </w:r>
    </w:p>
    <w:p>
      <w:pPr>
        <w:numPr>
          <w:ilvl w:val="4"/>
          <w:numId w:val="900"/>
        </w:numPr>
        <w:spacing w:before="0" w:after="0"/>
      </w:pPr>
      <w:r>
        <w:t>Electric Vehicle Integration</w:t>
      </w:r>
    </w:p>
    <w:p>
      <w:pPr>
        <w:numPr>
          <w:ilvl w:val="3"/>
          <w:numId w:val="900"/>
        </w:numPr>
        <w:spacing w:before="0" w:after="0"/>
      </w:pPr>
      <w:r>
        <w:t>Flow Batteries</w:t>
      </w:r>
    </w:p>
    <w:p>
      <w:pPr>
        <w:numPr>
          <w:ilvl w:val="4"/>
          <w:numId w:val="900"/>
        </w:numPr>
        <w:spacing w:before="0" w:after="0"/>
      </w:pPr>
      <w:r>
        <w:t>Vanadium Redox Batteries</w:t>
      </w:r>
    </w:p>
    <w:p>
      <w:pPr>
        <w:numPr>
          <w:ilvl w:val="4"/>
          <w:numId w:val="900"/>
        </w:numPr>
        <w:spacing w:before="0" w:after="0"/>
      </w:pPr>
      <w:r>
        <w:t>Zinc-Bromine Batteries</w:t>
      </w:r>
    </w:p>
    <w:p>
      <w:pPr>
        <w:numPr>
          <w:ilvl w:val="3"/>
          <w:numId w:val="900"/>
        </w:numPr>
        <w:spacing w:before="0" w:after="0"/>
      </w:pPr>
      <w:r>
        <w:t>Emerging Technologies</w:t>
      </w:r>
    </w:p>
    <w:p>
      <w:pPr>
        <w:numPr>
          <w:ilvl w:val="4"/>
          <w:numId w:val="900"/>
        </w:numPr>
        <w:spacing w:before="0" w:after="0"/>
      </w:pPr>
      <w:r>
        <w:t>Solid-State Batteries</w:t>
      </w:r>
    </w:p>
    <w:p>
      <w:pPr>
        <w:numPr>
          <w:ilvl w:val="4"/>
          <w:numId w:val="900"/>
        </w:numPr>
        <w:spacing w:before="0" w:after="0"/>
      </w:pPr>
      <w:r>
        <w:t>Metal-Air Batteries</w:t>
      </w:r>
    </w:p>
    <w:p>
      <w:pPr>
        <w:numPr>
          <w:ilvl w:val="2"/>
          <w:numId w:val="900"/>
        </w:numPr>
        <w:spacing w:before="0" w:after="0"/>
      </w:pPr>
      <w:r>
        <w:t>Pumped-Hydro Storage</w:t>
      </w:r>
    </w:p>
    <w:p>
      <w:pPr>
        <w:numPr>
          <w:ilvl w:val="3"/>
          <w:numId w:val="900"/>
        </w:numPr>
        <w:spacing w:before="0" w:after="0"/>
      </w:pPr>
      <w:r>
        <w:t>Site Selection</w:t>
      </w:r>
    </w:p>
    <w:p>
      <w:pPr>
        <w:numPr>
          <w:ilvl w:val="4"/>
          <w:numId w:val="900"/>
        </w:numPr>
        <w:spacing w:before="0" w:after="0"/>
      </w:pPr>
      <w:r>
        <w:t>Topographical Requirements</w:t>
      </w:r>
    </w:p>
    <w:p>
      <w:pPr>
        <w:numPr>
          <w:ilvl w:val="4"/>
          <w:numId w:val="900"/>
        </w:numPr>
        <w:spacing w:before="0" w:after="0"/>
      </w:pPr>
      <w:r>
        <w:t>Water Availability</w:t>
      </w:r>
    </w:p>
    <w:p>
      <w:pPr>
        <w:numPr>
          <w:ilvl w:val="4"/>
          <w:numId w:val="900"/>
        </w:numPr>
        <w:spacing w:before="0" w:after="0"/>
      </w:pPr>
      <w:r>
        <w:t>Grid Connection</w:t>
      </w:r>
    </w:p>
    <w:p>
      <w:pPr>
        <w:numPr>
          <w:ilvl w:val="3"/>
          <w:numId w:val="900"/>
        </w:numPr>
        <w:spacing w:before="0" w:after="0"/>
      </w:pPr>
      <w:r>
        <w:t>Environmental Impacts</w:t>
      </w:r>
    </w:p>
    <w:p>
      <w:pPr>
        <w:numPr>
          <w:ilvl w:val="4"/>
          <w:numId w:val="900"/>
        </w:numPr>
        <w:spacing w:before="0" w:after="0"/>
      </w:pPr>
      <w:r>
        <w:t>Ecosystem Disruption</w:t>
      </w:r>
    </w:p>
    <w:p>
      <w:pPr>
        <w:numPr>
          <w:ilvl w:val="4"/>
          <w:numId w:val="900"/>
        </w:numPr>
        <w:spacing w:before="0" w:after="0"/>
      </w:pPr>
      <w:r>
        <w:t>Water Quality</w:t>
      </w:r>
    </w:p>
    <w:p>
      <w:pPr>
        <w:numPr>
          <w:ilvl w:val="4"/>
          <w:numId w:val="900"/>
        </w:numPr>
        <w:spacing w:before="0" w:after="0"/>
      </w:pPr>
      <w:r>
        <w:t>Visual Impacts</w:t>
      </w:r>
    </w:p>
    <w:p>
      <w:pPr>
        <w:numPr>
          <w:ilvl w:val="2"/>
          <w:numId w:val="900"/>
        </w:numPr>
        <w:spacing w:before="0" w:after="0"/>
      </w:pPr>
      <w:r>
        <w:t>Green Hydrogen Production and Storage</w:t>
      </w:r>
    </w:p>
    <w:p>
      <w:pPr>
        <w:numPr>
          <w:ilvl w:val="3"/>
          <w:numId w:val="900"/>
        </w:numPr>
        <w:spacing w:before="0" w:after="0"/>
      </w:pPr>
      <w:r>
        <w:t>Electrolysis</w:t>
      </w:r>
    </w:p>
    <w:p>
      <w:pPr>
        <w:numPr>
          <w:ilvl w:val="4"/>
          <w:numId w:val="900"/>
        </w:numPr>
        <w:spacing w:before="0" w:after="0"/>
      </w:pPr>
      <w:r>
        <w:t>Alkaline Electrolysis</w:t>
      </w:r>
    </w:p>
    <w:p>
      <w:pPr>
        <w:numPr>
          <w:ilvl w:val="4"/>
          <w:numId w:val="900"/>
        </w:numPr>
        <w:spacing w:before="0" w:after="0"/>
      </w:pPr>
      <w:r>
        <w:t>Proton Exchange Membrane</w:t>
      </w:r>
    </w:p>
    <w:p>
      <w:pPr>
        <w:numPr>
          <w:ilvl w:val="4"/>
          <w:numId w:val="900"/>
        </w:numPr>
        <w:spacing w:before="0" w:after="0"/>
      </w:pPr>
      <w:r>
        <w:t>Solid Oxide Electrolysis</w:t>
      </w:r>
    </w:p>
    <w:p>
      <w:pPr>
        <w:numPr>
          <w:ilvl w:val="3"/>
          <w:numId w:val="900"/>
        </w:numPr>
        <w:spacing w:before="0" w:after="0"/>
      </w:pPr>
      <w:r>
        <w:t>Storage and Distribution</w:t>
      </w:r>
    </w:p>
    <w:p>
      <w:pPr>
        <w:numPr>
          <w:ilvl w:val="4"/>
          <w:numId w:val="900"/>
        </w:numPr>
        <w:spacing w:before="0" w:after="0"/>
      </w:pPr>
      <w:r>
        <w:t>Compressed Gas Storage</w:t>
      </w:r>
    </w:p>
    <w:p>
      <w:pPr>
        <w:numPr>
          <w:ilvl w:val="4"/>
          <w:numId w:val="900"/>
        </w:numPr>
        <w:spacing w:before="0" w:after="0"/>
      </w:pPr>
      <w:r>
        <w:t>Liquid Hydrogen Storage</w:t>
      </w:r>
    </w:p>
    <w:p>
      <w:pPr>
        <w:numPr>
          <w:ilvl w:val="4"/>
          <w:numId w:val="900"/>
        </w:numPr>
        <w:spacing w:before="0" w:after="0"/>
      </w:pPr>
      <w:r>
        <w:t>Underground Storage</w:t>
      </w:r>
    </w:p>
    <w:p>
      <w:pPr>
        <w:numPr>
          <w:ilvl w:val="4"/>
          <w:numId w:val="900"/>
        </w:numPr>
        <w:spacing w:before="0" w:after="0"/>
      </w:pPr>
      <w:r>
        <w:t>Pipeline Distribution</w:t>
      </w:r>
    </w:p>
    <w:p>
      <w:pPr>
        <w:numPr>
          <w:ilvl w:val="2"/>
          <w:numId w:val="900"/>
        </w:numPr>
        <w:spacing w:before="0" w:after="0"/>
      </w:pPr>
      <w:r>
        <w:t>Other Storage Technologies</w:t>
      </w:r>
    </w:p>
    <w:p>
      <w:pPr>
        <w:numPr>
          <w:ilvl w:val="3"/>
          <w:numId w:val="900"/>
        </w:numPr>
        <w:spacing w:before="0" w:after="0"/>
      </w:pPr>
      <w:r>
        <w:t>Compressed Air Energy Storage</w:t>
      </w:r>
    </w:p>
    <w:p>
      <w:pPr>
        <w:numPr>
          <w:ilvl w:val="3"/>
          <w:numId w:val="900"/>
        </w:numPr>
        <w:spacing w:before="0" w:after="0"/>
      </w:pPr>
      <w:r>
        <w:t>Thermal Energy Storage</w:t>
      </w:r>
    </w:p>
    <w:p>
      <w:pPr>
        <w:numPr>
          <w:ilvl w:val="3"/>
          <w:numId w:val="900"/>
        </w:numPr>
        <w:spacing w:before="0" w:after="0"/>
      </w:pPr>
      <w:r>
        <w:t>Gravity-Based Storage</w:t>
      </w:r>
    </w:p>
    <w:p>
      <w:pPr>
        <w:numPr>
          <w:ilvl w:val="0"/>
          <w:numId w:val="900"/>
        </w:numPr>
        <w:spacing w:before="0" w:after="0"/>
      </w:pPr>
      <w:r>
        <w:t>Industrial Sector Decarbonization</w:t>
      </w:r>
    </w:p>
    <w:p>
      <w:pPr>
        <w:numPr>
          <w:ilvl w:val="1"/>
          <w:numId w:val="900"/>
        </w:numPr>
        <w:spacing w:before="0" w:after="0"/>
      </w:pPr>
      <w:r>
        <w:t>Process Electrification</w:t>
      </w:r>
    </w:p>
    <w:p>
      <w:pPr>
        <w:numPr>
          <w:ilvl w:val="2"/>
          <w:numId w:val="900"/>
        </w:numPr>
        <w:spacing w:before="0" w:after="0"/>
      </w:pPr>
      <w:r>
        <w:t>High-Temperature Processes</w:t>
      </w:r>
    </w:p>
    <w:p>
      <w:pPr>
        <w:numPr>
          <w:ilvl w:val="3"/>
          <w:numId w:val="900"/>
        </w:numPr>
        <w:spacing w:before="0" w:after="0"/>
      </w:pPr>
      <w:r>
        <w:t>Steel Production</w:t>
      </w:r>
    </w:p>
    <w:p>
      <w:pPr>
        <w:numPr>
          <w:ilvl w:val="3"/>
          <w:numId w:val="900"/>
        </w:numPr>
        <w:spacing w:before="0" w:after="0"/>
      </w:pPr>
      <w:r>
        <w:t>Cement Manufacturing</w:t>
      </w:r>
    </w:p>
    <w:p>
      <w:pPr>
        <w:numPr>
          <w:ilvl w:val="3"/>
          <w:numId w:val="900"/>
        </w:numPr>
        <w:spacing w:before="0" w:after="0"/>
      </w:pPr>
      <w:r>
        <w:t>Glass Production</w:t>
      </w:r>
    </w:p>
    <w:p>
      <w:pPr>
        <w:numPr>
          <w:ilvl w:val="2"/>
          <w:numId w:val="900"/>
        </w:numPr>
        <w:spacing w:before="0" w:after="0"/>
      </w:pPr>
      <w:r>
        <w:t>Low-Temperature Processes</w:t>
      </w:r>
    </w:p>
    <w:p>
      <w:pPr>
        <w:numPr>
          <w:ilvl w:val="3"/>
          <w:numId w:val="900"/>
        </w:numPr>
        <w:spacing w:before="0" w:after="0"/>
      </w:pPr>
      <w:r>
        <w:t>Chemical Processing</w:t>
      </w:r>
    </w:p>
    <w:p>
      <w:pPr>
        <w:numPr>
          <w:ilvl w:val="3"/>
          <w:numId w:val="900"/>
        </w:numPr>
        <w:spacing w:before="0" w:after="0"/>
      </w:pPr>
      <w:r>
        <w:t>Food Processing</w:t>
      </w:r>
    </w:p>
    <w:p>
      <w:pPr>
        <w:numPr>
          <w:ilvl w:val="3"/>
          <w:numId w:val="900"/>
        </w:numPr>
        <w:spacing w:before="0" w:after="0"/>
      </w:pPr>
      <w:r>
        <w:t>Textile Manufacturing</w:t>
      </w:r>
    </w:p>
    <w:p>
      <w:pPr>
        <w:numPr>
          <w:ilvl w:val="1"/>
          <w:numId w:val="900"/>
        </w:numPr>
        <w:spacing w:before="0" w:after="0"/>
      </w:pPr>
      <w:r>
        <w:t>Fuel Switching to Low-Carbon Alternatives</w:t>
      </w:r>
    </w:p>
    <w:p>
      <w:pPr>
        <w:numPr>
          <w:ilvl w:val="2"/>
          <w:numId w:val="900"/>
        </w:numPr>
        <w:spacing w:before="0" w:after="0"/>
      </w:pPr>
      <w:r>
        <w:t>Hydrogen</w:t>
      </w:r>
    </w:p>
    <w:p>
      <w:pPr>
        <w:numPr>
          <w:ilvl w:val="3"/>
          <w:numId w:val="900"/>
        </w:numPr>
        <w:spacing w:before="0" w:after="0"/>
      </w:pPr>
      <w:r>
        <w:t>Green Hydrogen Applications</w:t>
      </w:r>
    </w:p>
    <w:p>
      <w:pPr>
        <w:numPr>
          <w:ilvl w:val="3"/>
          <w:numId w:val="900"/>
        </w:numPr>
        <w:spacing w:before="0" w:after="0"/>
      </w:pPr>
      <w:r>
        <w:t>Blue Hydrogen Transition</w:t>
      </w:r>
    </w:p>
    <w:p>
      <w:pPr>
        <w:numPr>
          <w:ilvl w:val="3"/>
          <w:numId w:val="900"/>
        </w:numPr>
        <w:spacing w:before="0" w:after="0"/>
      </w:pPr>
      <w:r>
        <w:t>Hydrogen Infrastructure</w:t>
      </w:r>
    </w:p>
    <w:p>
      <w:pPr>
        <w:numPr>
          <w:ilvl w:val="2"/>
          <w:numId w:val="900"/>
        </w:numPr>
        <w:spacing w:before="0" w:after="0"/>
      </w:pPr>
      <w:r>
        <w:t>Biomass</w:t>
      </w:r>
    </w:p>
    <w:p>
      <w:pPr>
        <w:numPr>
          <w:ilvl w:val="3"/>
          <w:numId w:val="900"/>
        </w:numPr>
        <w:spacing w:before="0" w:after="0"/>
      </w:pPr>
      <w:r>
        <w:t>Sustainable Biomass Sources</w:t>
      </w:r>
    </w:p>
    <w:p>
      <w:pPr>
        <w:numPr>
          <w:ilvl w:val="3"/>
          <w:numId w:val="900"/>
        </w:numPr>
        <w:spacing w:before="0" w:after="0"/>
      </w:pPr>
      <w:r>
        <w:t>Biomass Processing</w:t>
      </w:r>
    </w:p>
    <w:p>
      <w:pPr>
        <w:numPr>
          <w:ilvl w:val="3"/>
          <w:numId w:val="900"/>
        </w:numPr>
        <w:spacing w:before="0" w:after="0"/>
      </w:pPr>
      <w:r>
        <w:t>Supply Chain Management</w:t>
      </w:r>
    </w:p>
    <w:p>
      <w:pPr>
        <w:numPr>
          <w:ilvl w:val="2"/>
          <w:numId w:val="900"/>
        </w:numPr>
        <w:spacing w:before="0" w:after="0"/>
      </w:pPr>
      <w:r>
        <w:t>Electrification</w:t>
      </w:r>
    </w:p>
    <w:p>
      <w:pPr>
        <w:numPr>
          <w:ilvl w:val="3"/>
          <w:numId w:val="900"/>
        </w:numPr>
        <w:spacing w:before="0" w:after="0"/>
      </w:pPr>
      <w:r>
        <w:t>Electric Heating Systems</w:t>
      </w:r>
    </w:p>
    <w:p>
      <w:pPr>
        <w:numPr>
          <w:ilvl w:val="3"/>
          <w:numId w:val="900"/>
        </w:numPr>
        <w:spacing w:before="0" w:after="0"/>
      </w:pPr>
      <w:r>
        <w:t>Electric Process Equipment</w:t>
      </w:r>
    </w:p>
    <w:p>
      <w:pPr>
        <w:numPr>
          <w:ilvl w:val="3"/>
          <w:numId w:val="900"/>
        </w:numPr>
        <w:spacing w:before="0" w:after="0"/>
      </w:pPr>
      <w:r>
        <w:t>Grid Integration</w:t>
      </w:r>
    </w:p>
    <w:p>
      <w:pPr>
        <w:numPr>
          <w:ilvl w:val="1"/>
          <w:numId w:val="900"/>
        </w:numPr>
        <w:spacing w:before="0" w:after="0"/>
      </w:pPr>
      <w:r>
        <w:t>Material Efficiency and Substitution</w:t>
      </w:r>
    </w:p>
    <w:p>
      <w:pPr>
        <w:numPr>
          <w:ilvl w:val="2"/>
          <w:numId w:val="900"/>
        </w:numPr>
        <w:spacing w:before="0" w:after="0"/>
      </w:pPr>
      <w:r>
        <w:t>Lightweighting</w:t>
      </w:r>
    </w:p>
    <w:p>
      <w:pPr>
        <w:numPr>
          <w:ilvl w:val="3"/>
          <w:numId w:val="900"/>
        </w:numPr>
        <w:spacing w:before="0" w:after="0"/>
      </w:pPr>
      <w:r>
        <w:t>Advanced Materials</w:t>
      </w:r>
    </w:p>
    <w:p>
      <w:pPr>
        <w:numPr>
          <w:ilvl w:val="3"/>
          <w:numId w:val="900"/>
        </w:numPr>
        <w:spacing w:before="0" w:after="0"/>
      </w:pPr>
      <w:r>
        <w:t>Design Optimization</w:t>
      </w:r>
    </w:p>
    <w:p>
      <w:pPr>
        <w:numPr>
          <w:ilvl w:val="3"/>
          <w:numId w:val="900"/>
        </w:numPr>
        <w:spacing w:before="0" w:after="0"/>
      </w:pPr>
      <w:r>
        <w:t>Manufacturing Processes</w:t>
      </w:r>
    </w:p>
    <w:p>
      <w:pPr>
        <w:numPr>
          <w:ilvl w:val="2"/>
          <w:numId w:val="900"/>
        </w:numPr>
        <w:spacing w:before="0" w:after="0"/>
      </w:pPr>
      <w:r>
        <w:t>Alternative Materials</w:t>
      </w:r>
    </w:p>
    <w:p>
      <w:pPr>
        <w:numPr>
          <w:ilvl w:val="3"/>
          <w:numId w:val="900"/>
        </w:numPr>
        <w:spacing w:before="0" w:after="0"/>
      </w:pPr>
      <w:r>
        <w:t>Bio-based Materials</w:t>
      </w:r>
    </w:p>
    <w:p>
      <w:pPr>
        <w:numPr>
          <w:ilvl w:val="3"/>
          <w:numId w:val="900"/>
        </w:numPr>
        <w:spacing w:before="0" w:after="0"/>
      </w:pPr>
      <w:r>
        <w:t>Recycled Content</w:t>
      </w:r>
    </w:p>
    <w:p>
      <w:pPr>
        <w:numPr>
          <w:ilvl w:val="3"/>
          <w:numId w:val="900"/>
        </w:numPr>
        <w:spacing w:before="0" w:after="0"/>
      </w:pPr>
      <w:r>
        <w:t>Low-Carbon Alternatives</w:t>
      </w:r>
    </w:p>
    <w:p>
      <w:pPr>
        <w:numPr>
          <w:ilvl w:val="1"/>
          <w:numId w:val="900"/>
        </w:numPr>
        <w:spacing w:before="0" w:after="0"/>
      </w:pPr>
      <w:r>
        <w:t>Circular Economy Principles</w:t>
      </w:r>
    </w:p>
    <w:p>
      <w:pPr>
        <w:numPr>
          <w:ilvl w:val="2"/>
          <w:numId w:val="900"/>
        </w:numPr>
        <w:spacing w:before="0" w:after="0"/>
      </w:pPr>
      <w:r>
        <w:t>Reducing, Reusing, Recycling</w:t>
      </w:r>
    </w:p>
    <w:p>
      <w:pPr>
        <w:numPr>
          <w:ilvl w:val="3"/>
          <w:numId w:val="900"/>
        </w:numPr>
        <w:spacing w:before="0" w:after="0"/>
      </w:pPr>
      <w:r>
        <w:t>Waste Minimization</w:t>
      </w:r>
    </w:p>
    <w:p>
      <w:pPr>
        <w:numPr>
          <w:ilvl w:val="4"/>
          <w:numId w:val="900"/>
        </w:numPr>
        <w:spacing w:before="0" w:after="0"/>
      </w:pPr>
      <w:r>
        <w:t>Source Reduction</w:t>
      </w:r>
    </w:p>
    <w:p>
      <w:pPr>
        <w:numPr>
          <w:ilvl w:val="4"/>
          <w:numId w:val="900"/>
        </w:numPr>
        <w:spacing w:before="0" w:after="0"/>
      </w:pPr>
      <w:r>
        <w:t>Process Optimization</w:t>
      </w:r>
    </w:p>
    <w:p>
      <w:pPr>
        <w:numPr>
          <w:ilvl w:val="3"/>
          <w:numId w:val="900"/>
        </w:numPr>
        <w:spacing w:before="0" w:after="0"/>
      </w:pPr>
      <w:r>
        <w:t>Product Life Extension</w:t>
      </w:r>
    </w:p>
    <w:p>
      <w:pPr>
        <w:numPr>
          <w:ilvl w:val="4"/>
          <w:numId w:val="900"/>
        </w:numPr>
        <w:spacing w:before="0" w:after="0"/>
      </w:pPr>
      <w:r>
        <w:t>Repair and Refurbishment</w:t>
      </w:r>
    </w:p>
    <w:p>
      <w:pPr>
        <w:numPr>
          <w:ilvl w:val="4"/>
          <w:numId w:val="900"/>
        </w:numPr>
        <w:spacing w:before="0" w:after="0"/>
      </w:pPr>
      <w:r>
        <w:t>Remanufacturing</w:t>
      </w:r>
    </w:p>
    <w:p>
      <w:pPr>
        <w:numPr>
          <w:ilvl w:val="4"/>
          <w:numId w:val="900"/>
        </w:numPr>
        <w:spacing w:before="0" w:after="0"/>
      </w:pPr>
      <w:r>
        <w:t>Sharing Economy</w:t>
      </w:r>
    </w:p>
    <w:p>
      <w:pPr>
        <w:numPr>
          <w:ilvl w:val="3"/>
          <w:numId w:val="900"/>
        </w:numPr>
        <w:spacing w:before="0" w:after="0"/>
      </w:pPr>
      <w:r>
        <w:t>Material Recovery</w:t>
      </w:r>
    </w:p>
    <w:p>
      <w:pPr>
        <w:numPr>
          <w:ilvl w:val="4"/>
          <w:numId w:val="900"/>
        </w:numPr>
        <w:spacing w:before="0" w:after="0"/>
      </w:pPr>
      <w:r>
        <w:t>Recycling Technologies</w:t>
      </w:r>
    </w:p>
    <w:p>
      <w:pPr>
        <w:numPr>
          <w:ilvl w:val="4"/>
          <w:numId w:val="900"/>
        </w:numPr>
        <w:spacing w:before="0" w:after="0"/>
      </w:pPr>
      <w:r>
        <w:t>Quality Preservation</w:t>
      </w:r>
    </w:p>
    <w:p>
      <w:pPr>
        <w:numPr>
          <w:ilvl w:val="2"/>
          <w:numId w:val="900"/>
        </w:numPr>
        <w:spacing w:before="0" w:after="0"/>
      </w:pPr>
      <w:r>
        <w:t>Industrial Symbiosis</w:t>
      </w:r>
    </w:p>
    <w:p>
      <w:pPr>
        <w:numPr>
          <w:ilvl w:val="3"/>
          <w:numId w:val="900"/>
        </w:numPr>
        <w:spacing w:before="0" w:after="0"/>
      </w:pPr>
      <w:r>
        <w:t>By-product Utilization</w:t>
      </w:r>
    </w:p>
    <w:p>
      <w:pPr>
        <w:numPr>
          <w:ilvl w:val="4"/>
          <w:numId w:val="900"/>
        </w:numPr>
        <w:spacing w:before="0" w:after="0"/>
      </w:pPr>
      <w:r>
        <w:t>Waste-to-Energy</w:t>
      </w:r>
    </w:p>
    <w:p>
      <w:pPr>
        <w:numPr>
          <w:ilvl w:val="4"/>
          <w:numId w:val="900"/>
        </w:numPr>
        <w:spacing w:before="0" w:after="0"/>
      </w:pPr>
      <w:r>
        <w:t>Material Exchanges</w:t>
      </w:r>
    </w:p>
    <w:p>
      <w:pPr>
        <w:numPr>
          <w:ilvl w:val="3"/>
          <w:numId w:val="900"/>
        </w:numPr>
        <w:spacing w:before="0" w:after="0"/>
      </w:pPr>
      <w:r>
        <w:t>Shared Infrastructure</w:t>
      </w:r>
    </w:p>
    <w:p>
      <w:pPr>
        <w:numPr>
          <w:ilvl w:val="4"/>
          <w:numId w:val="900"/>
        </w:numPr>
        <w:spacing w:before="0" w:after="0"/>
      </w:pPr>
      <w:r>
        <w:t>Utility Sharing</w:t>
      </w:r>
    </w:p>
    <w:p>
      <w:pPr>
        <w:numPr>
          <w:ilvl w:val="4"/>
          <w:numId w:val="900"/>
        </w:numPr>
        <w:spacing w:before="0" w:after="0"/>
      </w:pPr>
      <w:r>
        <w:t>Transportation Networks</w:t>
      </w:r>
    </w:p>
    <w:p>
      <w:pPr>
        <w:numPr>
          <w:ilvl w:val="1"/>
          <w:numId w:val="900"/>
        </w:numPr>
        <w:spacing w:before="0" w:after="0"/>
      </w:pPr>
      <w:r>
        <w:t>Energy Management Systems</w:t>
      </w:r>
    </w:p>
    <w:p>
      <w:pPr>
        <w:numPr>
          <w:ilvl w:val="2"/>
          <w:numId w:val="900"/>
        </w:numPr>
        <w:spacing w:before="0" w:after="0"/>
      </w:pPr>
      <w:r>
        <w:t>ISO 50001 Implementation</w:t>
      </w:r>
    </w:p>
    <w:p>
      <w:pPr>
        <w:numPr>
          <w:ilvl w:val="2"/>
          <w:numId w:val="900"/>
        </w:numPr>
        <w:spacing w:before="0" w:after="0"/>
      </w:pPr>
      <w:r>
        <w:t>Energy Monitoring and Targeting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0"/>
          <w:numId w:val="900"/>
        </w:numPr>
        <w:spacing w:before="0" w:after="0"/>
      </w:pPr>
      <w:r>
        <w:t>Carbon Capture, Utilization, and Storage (CCUS)</w:t>
      </w:r>
    </w:p>
    <w:p>
      <w:pPr>
        <w:numPr>
          <w:ilvl w:val="1"/>
          <w:numId w:val="900"/>
        </w:numPr>
        <w:spacing w:before="0" w:after="0"/>
      </w:pPr>
      <w:r>
        <w:t>Point Source Capture</w:t>
      </w:r>
    </w:p>
    <w:p>
      <w:pPr>
        <w:numPr>
          <w:ilvl w:val="2"/>
          <w:numId w:val="900"/>
        </w:numPr>
        <w:spacing w:before="0" w:after="0"/>
      </w:pPr>
      <w:r>
        <w:t>Pre-combustion</w:t>
      </w:r>
    </w:p>
    <w:p>
      <w:pPr>
        <w:numPr>
          <w:ilvl w:val="3"/>
          <w:numId w:val="900"/>
        </w:numPr>
        <w:spacing w:before="0" w:after="0"/>
      </w:pPr>
      <w:r>
        <w:t>Gasification Processes</w:t>
      </w:r>
    </w:p>
    <w:p>
      <w:pPr>
        <w:numPr>
          <w:ilvl w:val="3"/>
          <w:numId w:val="900"/>
        </w:numPr>
        <w:spacing w:before="0" w:after="0"/>
      </w:pPr>
      <w:r>
        <w:t>Hydrogen Production</w:t>
      </w:r>
    </w:p>
    <w:p>
      <w:pPr>
        <w:numPr>
          <w:ilvl w:val="3"/>
          <w:numId w:val="900"/>
        </w:numPr>
        <w:spacing w:before="0" w:after="0"/>
      </w:pPr>
      <w:r>
        <w:t>Fuel Gas Decarbonization</w:t>
      </w:r>
    </w:p>
    <w:p>
      <w:pPr>
        <w:numPr>
          <w:ilvl w:val="2"/>
          <w:numId w:val="900"/>
        </w:numPr>
        <w:spacing w:before="0" w:after="0"/>
      </w:pPr>
      <w:r>
        <w:t>Post-combustion</w:t>
      </w:r>
    </w:p>
    <w:p>
      <w:pPr>
        <w:numPr>
          <w:ilvl w:val="3"/>
          <w:numId w:val="900"/>
        </w:numPr>
        <w:spacing w:before="0" w:after="0"/>
      </w:pPr>
      <w:r>
        <w:t>Chemical Absorption</w:t>
      </w:r>
    </w:p>
    <w:p>
      <w:pPr>
        <w:numPr>
          <w:ilvl w:val="3"/>
          <w:numId w:val="900"/>
        </w:numPr>
        <w:spacing w:before="0" w:after="0"/>
      </w:pPr>
      <w:r>
        <w:t>Physical Absorption</w:t>
      </w:r>
    </w:p>
    <w:p>
      <w:pPr>
        <w:numPr>
          <w:ilvl w:val="3"/>
          <w:numId w:val="900"/>
        </w:numPr>
        <w:spacing w:before="0" w:after="0"/>
      </w:pPr>
      <w:r>
        <w:t>Membrane Separation</w:t>
      </w:r>
    </w:p>
    <w:p>
      <w:pPr>
        <w:numPr>
          <w:ilvl w:val="2"/>
          <w:numId w:val="900"/>
        </w:numPr>
        <w:spacing w:before="0" w:after="0"/>
      </w:pPr>
      <w:r>
        <w:t>Oxy-combustion</w:t>
      </w:r>
    </w:p>
    <w:p>
      <w:pPr>
        <w:numPr>
          <w:ilvl w:val="3"/>
          <w:numId w:val="900"/>
        </w:numPr>
        <w:spacing w:before="0" w:after="0"/>
      </w:pPr>
      <w:r>
        <w:t>Oxygen Production</w:t>
      </w:r>
    </w:p>
    <w:p>
      <w:pPr>
        <w:numPr>
          <w:ilvl w:val="3"/>
          <w:numId w:val="900"/>
        </w:numPr>
        <w:spacing w:before="0" w:after="0"/>
      </w:pPr>
      <w:r>
        <w:t>Flue Gas Processing</w:t>
      </w:r>
    </w:p>
    <w:p>
      <w:pPr>
        <w:numPr>
          <w:ilvl w:val="3"/>
          <w:numId w:val="900"/>
        </w:numPr>
        <w:spacing w:before="0" w:after="0"/>
      </w:pPr>
      <w:r>
        <w:t>Heat Integration</w:t>
      </w:r>
    </w:p>
    <w:p>
      <w:pPr>
        <w:numPr>
          <w:ilvl w:val="1"/>
          <w:numId w:val="900"/>
        </w:numPr>
        <w:spacing w:before="0" w:after="0"/>
      </w:pPr>
      <w:r>
        <w:t>Carbon Utilization (CCU)</w:t>
      </w:r>
    </w:p>
    <w:p>
      <w:pPr>
        <w:numPr>
          <w:ilvl w:val="2"/>
          <w:numId w:val="900"/>
        </w:numPr>
        <w:spacing w:before="0" w:after="0"/>
      </w:pPr>
      <w:r>
        <w:t>Enhanced Oil Recovery</w:t>
      </w:r>
    </w:p>
    <w:p>
      <w:pPr>
        <w:numPr>
          <w:ilvl w:val="3"/>
          <w:numId w:val="900"/>
        </w:numPr>
        <w:spacing w:before="0" w:after="0"/>
      </w:pPr>
      <w:r>
        <w:t>CO2 Injection Techniques</w:t>
      </w:r>
    </w:p>
    <w:p>
      <w:pPr>
        <w:numPr>
          <w:ilvl w:val="3"/>
          <w:numId w:val="900"/>
        </w:numPr>
        <w:spacing w:before="0" w:after="0"/>
      </w:pPr>
      <w:r>
        <w:t>Reservoir Management</w:t>
      </w:r>
    </w:p>
    <w:p>
      <w:pPr>
        <w:numPr>
          <w:ilvl w:val="3"/>
          <w:numId w:val="900"/>
        </w:numPr>
        <w:spacing w:before="0" w:after="0"/>
      </w:pPr>
      <w:r>
        <w:t>Monitoring Systems</w:t>
      </w:r>
    </w:p>
    <w:p>
      <w:pPr>
        <w:numPr>
          <w:ilvl w:val="2"/>
          <w:numId w:val="900"/>
        </w:numPr>
        <w:spacing w:before="0" w:after="0"/>
      </w:pPr>
      <w:r>
        <w:t>Chemical Feedstocks</w:t>
      </w:r>
    </w:p>
    <w:p>
      <w:pPr>
        <w:numPr>
          <w:ilvl w:val="3"/>
          <w:numId w:val="900"/>
        </w:numPr>
        <w:spacing w:before="0" w:after="0"/>
      </w:pPr>
      <w:r>
        <w:t>Methanol Production</w:t>
      </w:r>
    </w:p>
    <w:p>
      <w:pPr>
        <w:numPr>
          <w:ilvl w:val="3"/>
          <w:numId w:val="900"/>
        </w:numPr>
        <w:spacing w:before="0" w:after="0"/>
      </w:pPr>
      <w:r>
        <w:t>Synthetic Fuels</w:t>
      </w:r>
    </w:p>
    <w:p>
      <w:pPr>
        <w:numPr>
          <w:ilvl w:val="3"/>
          <w:numId w:val="900"/>
        </w:numPr>
        <w:spacing w:before="0" w:after="0"/>
      </w:pPr>
      <w:r>
        <w:t>Polymers and Plastics</w:t>
      </w:r>
    </w:p>
    <w:p>
      <w:pPr>
        <w:numPr>
          <w:ilvl w:val="2"/>
          <w:numId w:val="900"/>
        </w:numPr>
        <w:spacing w:before="0" w:after="0"/>
      </w:pPr>
      <w:r>
        <w:t>Building Materials</w:t>
      </w:r>
    </w:p>
    <w:p>
      <w:pPr>
        <w:numPr>
          <w:ilvl w:val="3"/>
          <w:numId w:val="900"/>
        </w:numPr>
        <w:spacing w:before="0" w:after="0"/>
      </w:pPr>
      <w:r>
        <w:t>Concrete Curing</w:t>
      </w:r>
    </w:p>
    <w:p>
      <w:pPr>
        <w:numPr>
          <w:ilvl w:val="3"/>
          <w:numId w:val="900"/>
        </w:numPr>
        <w:spacing w:before="0" w:after="0"/>
      </w:pPr>
      <w:r>
        <w:t>Aggregate Production</w:t>
      </w:r>
    </w:p>
    <w:p>
      <w:pPr>
        <w:numPr>
          <w:ilvl w:val="3"/>
          <w:numId w:val="900"/>
        </w:numPr>
        <w:spacing w:before="0" w:after="0"/>
      </w:pPr>
      <w:r>
        <w:t>Carbon Fiber</w:t>
      </w:r>
    </w:p>
    <w:p>
      <w:pPr>
        <w:numPr>
          <w:ilvl w:val="1"/>
          <w:numId w:val="900"/>
        </w:numPr>
        <w:spacing w:before="0" w:after="0"/>
      </w:pPr>
      <w:r>
        <w:t>Carbon Storage (Sequestration)</w:t>
      </w:r>
    </w:p>
    <w:p>
      <w:pPr>
        <w:numPr>
          <w:ilvl w:val="2"/>
          <w:numId w:val="900"/>
        </w:numPr>
        <w:spacing w:before="0" w:after="0"/>
      </w:pPr>
      <w:r>
        <w:t>Geological Sequestration</w:t>
      </w:r>
    </w:p>
    <w:p>
      <w:pPr>
        <w:numPr>
          <w:ilvl w:val="3"/>
          <w:numId w:val="900"/>
        </w:numPr>
        <w:spacing w:before="0" w:after="0"/>
      </w:pPr>
      <w:r>
        <w:t>Saline Aquifers</w:t>
      </w:r>
    </w:p>
    <w:p>
      <w:pPr>
        <w:numPr>
          <w:ilvl w:val="4"/>
          <w:numId w:val="900"/>
        </w:numPr>
        <w:spacing w:before="0" w:after="0"/>
      </w:pPr>
      <w:r>
        <w:t>Site Characterization</w:t>
      </w:r>
    </w:p>
    <w:p>
      <w:pPr>
        <w:numPr>
          <w:ilvl w:val="4"/>
          <w:numId w:val="900"/>
        </w:numPr>
        <w:spacing w:before="0" w:after="0"/>
      </w:pPr>
      <w:r>
        <w:t>Injection Strategies</w:t>
      </w:r>
    </w:p>
    <w:p>
      <w:pPr>
        <w:numPr>
          <w:ilvl w:val="4"/>
          <w:numId w:val="900"/>
        </w:numPr>
        <w:spacing w:before="0" w:after="0"/>
      </w:pPr>
      <w:r>
        <w:t>Long-term Monitoring</w:t>
      </w:r>
    </w:p>
    <w:p>
      <w:pPr>
        <w:numPr>
          <w:ilvl w:val="3"/>
          <w:numId w:val="900"/>
        </w:numPr>
        <w:spacing w:before="0" w:after="0"/>
      </w:pPr>
      <w:r>
        <w:t>Depleted Oil and Gas Fields</w:t>
      </w:r>
    </w:p>
    <w:p>
      <w:pPr>
        <w:numPr>
          <w:ilvl w:val="4"/>
          <w:numId w:val="900"/>
        </w:numPr>
        <w:spacing w:before="0" w:after="0"/>
      </w:pPr>
      <w:r>
        <w:t>Reservoir Properties</w:t>
      </w:r>
    </w:p>
    <w:p>
      <w:pPr>
        <w:numPr>
          <w:ilvl w:val="4"/>
          <w:numId w:val="900"/>
        </w:numPr>
        <w:spacing w:before="0" w:after="0"/>
      </w:pPr>
      <w:r>
        <w:t>Infrastructure Reuse</w:t>
      </w:r>
    </w:p>
    <w:p>
      <w:pPr>
        <w:numPr>
          <w:ilvl w:val="4"/>
          <w:numId w:val="900"/>
        </w:numPr>
        <w:spacing w:before="0" w:after="0"/>
      </w:pPr>
      <w:r>
        <w:t>Enhanced Recovery</w:t>
      </w:r>
    </w:p>
    <w:p>
      <w:pPr>
        <w:numPr>
          <w:ilvl w:val="3"/>
          <w:numId w:val="900"/>
        </w:numPr>
        <w:spacing w:before="0" w:after="0"/>
      </w:pPr>
      <w:r>
        <w:t>Unmineable Coal Seams</w:t>
      </w:r>
    </w:p>
    <w:p>
      <w:pPr>
        <w:numPr>
          <w:ilvl w:val="4"/>
          <w:numId w:val="900"/>
        </w:numPr>
        <w:spacing w:before="0" w:after="0"/>
      </w:pPr>
      <w:r>
        <w:t>Methane Recovery</w:t>
      </w:r>
    </w:p>
    <w:p>
      <w:pPr>
        <w:numPr>
          <w:ilvl w:val="4"/>
          <w:numId w:val="900"/>
        </w:numPr>
        <w:spacing w:before="0" w:after="0"/>
      </w:pPr>
      <w:r>
        <w:t>Adsorption Mechanisms</w:t>
      </w:r>
    </w:p>
    <w:p>
      <w:pPr>
        <w:numPr>
          <w:ilvl w:val="2"/>
          <w:numId w:val="900"/>
        </w:numPr>
        <w:spacing w:before="0" w:after="0"/>
      </w:pPr>
      <w:r>
        <w:t>Mineral Carbonation</w:t>
      </w:r>
    </w:p>
    <w:p>
      <w:pPr>
        <w:numPr>
          <w:ilvl w:val="3"/>
          <w:numId w:val="900"/>
        </w:numPr>
        <w:spacing w:before="0" w:after="0"/>
      </w:pPr>
      <w:r>
        <w:t>Natural Processes</w:t>
      </w:r>
    </w:p>
    <w:p>
      <w:pPr>
        <w:numPr>
          <w:ilvl w:val="4"/>
          <w:numId w:val="900"/>
        </w:numPr>
        <w:spacing w:before="0" w:after="0"/>
      </w:pPr>
      <w:r>
        <w:t>Weathering Enhancement</w:t>
      </w:r>
    </w:p>
    <w:p>
      <w:pPr>
        <w:numPr>
          <w:ilvl w:val="4"/>
          <w:numId w:val="900"/>
        </w:numPr>
        <w:spacing w:before="0" w:after="0"/>
      </w:pPr>
      <w:r>
        <w:t>In-Situ Carbonation</w:t>
      </w:r>
    </w:p>
    <w:p>
      <w:pPr>
        <w:numPr>
          <w:ilvl w:val="3"/>
          <w:numId w:val="900"/>
        </w:numPr>
        <w:spacing w:before="0" w:after="0"/>
      </w:pPr>
      <w:r>
        <w:t>Engineered Solutions</w:t>
      </w:r>
    </w:p>
    <w:p>
      <w:pPr>
        <w:numPr>
          <w:ilvl w:val="4"/>
          <w:numId w:val="900"/>
        </w:numPr>
        <w:spacing w:before="0" w:after="0"/>
      </w:pPr>
      <w:r>
        <w:t>Ex-Situ Carbonation</w:t>
      </w:r>
    </w:p>
    <w:p>
      <w:pPr>
        <w:numPr>
          <w:ilvl w:val="4"/>
          <w:numId w:val="900"/>
        </w:numPr>
        <w:spacing w:before="0" w:after="0"/>
      </w:pPr>
      <w:r>
        <w:t>Industrial Processes</w:t>
      </w:r>
    </w:p>
    <w:p>
      <w:pPr>
        <w:numPr>
          <w:ilvl w:val="1"/>
          <w:numId w:val="900"/>
        </w:numPr>
        <w:spacing w:before="0" w:after="0"/>
      </w:pPr>
      <w:r>
        <w:t>Transport and Infrastructure</w:t>
      </w:r>
    </w:p>
    <w:p>
      <w:pPr>
        <w:numPr>
          <w:ilvl w:val="2"/>
          <w:numId w:val="900"/>
        </w:numPr>
        <w:spacing w:before="0" w:after="0"/>
      </w:pPr>
      <w:r>
        <w:t>CO2 Pipeline Networks</w:t>
      </w:r>
    </w:p>
    <w:p>
      <w:pPr>
        <w:numPr>
          <w:ilvl w:val="2"/>
          <w:numId w:val="900"/>
        </w:numPr>
        <w:spacing w:before="0" w:after="0"/>
      </w:pPr>
      <w:r>
        <w:t>Shipping and Storage</w:t>
      </w:r>
    </w:p>
    <w:p>
      <w:pPr>
        <w:numPr>
          <w:ilvl w:val="2"/>
          <w:numId w:val="900"/>
        </w:numPr>
        <w:spacing w:before="0" w:after="0"/>
      </w:pPr>
      <w:r>
        <w:t>Hub Development</w:t>
      </w:r>
    </w:p>
    <w:p>
      <w:pPr>
        <w:numPr>
          <w:ilvl w:val="0"/>
          <w:numId w:val="900"/>
        </w:numPr>
        <w:spacing w:before="0" w:after="0"/>
      </w:pPr>
      <w:r>
        <w:t>Transportation Sector Innovations</w:t>
      </w:r>
    </w:p>
    <w:p>
      <w:pPr>
        <w:numPr>
          <w:ilvl w:val="1"/>
          <w:numId w:val="900"/>
        </w:numPr>
        <w:spacing w:before="0" w:after="0"/>
      </w:pPr>
      <w:r>
        <w:t>Electrification of Transport</w:t>
      </w:r>
    </w:p>
    <w:p>
      <w:pPr>
        <w:numPr>
          <w:ilvl w:val="2"/>
          <w:numId w:val="900"/>
        </w:numPr>
        <w:spacing w:before="0" w:after="0"/>
      </w:pPr>
      <w:r>
        <w:t>Electric Vehicles (EVs)</w:t>
      </w:r>
    </w:p>
    <w:p>
      <w:pPr>
        <w:numPr>
          <w:ilvl w:val="3"/>
          <w:numId w:val="900"/>
        </w:numPr>
        <w:spacing w:before="0" w:after="0"/>
      </w:pPr>
      <w:r>
        <w:t>Battery Electric Vehicles (BEVs)</w:t>
      </w:r>
    </w:p>
    <w:p>
      <w:pPr>
        <w:numPr>
          <w:ilvl w:val="4"/>
          <w:numId w:val="900"/>
        </w:numPr>
        <w:spacing w:before="0" w:after="0"/>
      </w:pPr>
      <w:r>
        <w:t>Passenger Cars</w:t>
      </w:r>
    </w:p>
    <w:p>
      <w:pPr>
        <w:numPr>
          <w:ilvl w:val="4"/>
          <w:numId w:val="900"/>
        </w:numPr>
        <w:spacing w:before="0" w:after="0"/>
      </w:pPr>
      <w:r>
        <w:t>Commercial Vehicles</w:t>
      </w:r>
    </w:p>
    <w:p>
      <w:pPr>
        <w:numPr>
          <w:ilvl w:val="4"/>
          <w:numId w:val="900"/>
        </w:numPr>
        <w:spacing w:before="0" w:after="0"/>
      </w:pPr>
      <w:r>
        <w:t>Buses and Transit</w:t>
      </w:r>
    </w:p>
    <w:p>
      <w:pPr>
        <w:numPr>
          <w:ilvl w:val="3"/>
          <w:numId w:val="900"/>
        </w:numPr>
        <w:spacing w:before="0" w:after="0"/>
      </w:pPr>
      <w:r>
        <w:t>Plug-in Hybrid Electric Vehicles (PHEVs)</w:t>
      </w:r>
    </w:p>
    <w:p>
      <w:pPr>
        <w:numPr>
          <w:ilvl w:val="4"/>
          <w:numId w:val="900"/>
        </w:numPr>
        <w:spacing w:before="0" w:after="0"/>
      </w:pPr>
      <w:r>
        <w:t>Range Extension</w:t>
      </w:r>
    </w:p>
    <w:p>
      <w:pPr>
        <w:numPr>
          <w:ilvl w:val="4"/>
          <w:numId w:val="900"/>
        </w:numPr>
        <w:spacing w:before="0" w:after="0"/>
      </w:pPr>
      <w:r>
        <w:t>Fuel Efficiency</w:t>
      </w:r>
    </w:p>
    <w:p>
      <w:pPr>
        <w:numPr>
          <w:ilvl w:val="4"/>
          <w:numId w:val="900"/>
        </w:numPr>
        <w:spacing w:before="0" w:after="0"/>
      </w:pPr>
      <w:r>
        <w:t>Grid Integration</w:t>
      </w:r>
    </w:p>
    <w:p>
      <w:pPr>
        <w:numPr>
          <w:ilvl w:val="3"/>
          <w:numId w:val="900"/>
        </w:numPr>
        <w:spacing w:before="0" w:after="0"/>
      </w:pPr>
      <w:r>
        <w:t>Electric Two-Wheelers</w:t>
      </w:r>
    </w:p>
    <w:p>
      <w:pPr>
        <w:numPr>
          <w:ilvl w:val="4"/>
          <w:numId w:val="900"/>
        </w:numPr>
        <w:spacing w:before="0" w:after="0"/>
      </w:pPr>
      <w:r>
        <w:t>Motorcycles and Scooters</w:t>
      </w:r>
    </w:p>
    <w:p>
      <w:pPr>
        <w:numPr>
          <w:ilvl w:val="4"/>
          <w:numId w:val="900"/>
        </w:numPr>
        <w:spacing w:before="0" w:after="0"/>
      </w:pPr>
      <w:r>
        <w:t>E-bikes</w:t>
      </w:r>
    </w:p>
    <w:p>
      <w:pPr>
        <w:numPr>
          <w:ilvl w:val="2"/>
          <w:numId w:val="900"/>
        </w:numPr>
        <w:spacing w:before="0" w:after="0"/>
      </w:pPr>
      <w:r>
        <w:t>Charging Infrastructure</w:t>
      </w:r>
    </w:p>
    <w:p>
      <w:pPr>
        <w:numPr>
          <w:ilvl w:val="3"/>
          <w:numId w:val="900"/>
        </w:numPr>
        <w:spacing w:before="0" w:after="0"/>
      </w:pPr>
      <w:r>
        <w:t>Public Charging Networks</w:t>
      </w:r>
    </w:p>
    <w:p>
      <w:pPr>
        <w:numPr>
          <w:ilvl w:val="4"/>
          <w:numId w:val="900"/>
        </w:numPr>
        <w:spacing w:before="0" w:after="0"/>
      </w:pPr>
      <w:r>
        <w:t>Fast Charging Stations</w:t>
      </w:r>
    </w:p>
    <w:p>
      <w:pPr>
        <w:numPr>
          <w:ilvl w:val="4"/>
          <w:numId w:val="900"/>
        </w:numPr>
        <w:spacing w:before="0" w:after="0"/>
      </w:pPr>
      <w:r>
        <w:t>Destination Charging</w:t>
      </w:r>
    </w:p>
    <w:p>
      <w:pPr>
        <w:numPr>
          <w:ilvl w:val="4"/>
          <w:numId w:val="900"/>
        </w:numPr>
        <w:spacing w:before="0" w:after="0"/>
      </w:pPr>
      <w:r>
        <w:t>Highway Corridors</w:t>
      </w:r>
    </w:p>
    <w:p>
      <w:pPr>
        <w:numPr>
          <w:ilvl w:val="3"/>
          <w:numId w:val="900"/>
        </w:numPr>
        <w:spacing w:before="0" w:after="0"/>
      </w:pPr>
      <w:r>
        <w:t>Home and Workplace Charging</w:t>
      </w:r>
    </w:p>
    <w:p>
      <w:pPr>
        <w:numPr>
          <w:ilvl w:val="4"/>
          <w:numId w:val="900"/>
        </w:numPr>
        <w:spacing w:before="0" w:after="0"/>
      </w:pPr>
      <w:r>
        <w:t>Level 1 Charging</w:t>
      </w:r>
    </w:p>
    <w:p>
      <w:pPr>
        <w:numPr>
          <w:ilvl w:val="4"/>
          <w:numId w:val="900"/>
        </w:numPr>
        <w:spacing w:before="0" w:after="0"/>
      </w:pPr>
      <w:r>
        <w:t>Level 2 Charging</w:t>
      </w:r>
    </w:p>
    <w:p>
      <w:pPr>
        <w:numPr>
          <w:ilvl w:val="4"/>
          <w:numId w:val="900"/>
        </w:numPr>
        <w:spacing w:before="0" w:after="0"/>
      </w:pPr>
      <w:r>
        <w:t>Smart Charging Systems</w:t>
      </w:r>
    </w:p>
    <w:p>
      <w:pPr>
        <w:numPr>
          <w:ilvl w:val="3"/>
          <w:numId w:val="900"/>
        </w:numPr>
        <w:spacing w:before="0" w:after="0"/>
      </w:pPr>
      <w:r>
        <w:t>Grid Integration</w:t>
      </w:r>
    </w:p>
    <w:p>
      <w:pPr>
        <w:numPr>
          <w:ilvl w:val="4"/>
          <w:numId w:val="900"/>
        </w:numPr>
        <w:spacing w:before="0" w:after="0"/>
      </w:pPr>
      <w:r>
        <w:t>Vehicle-to-Grid Technology</w:t>
      </w:r>
    </w:p>
    <w:p>
      <w:pPr>
        <w:numPr>
          <w:ilvl w:val="4"/>
          <w:numId w:val="900"/>
        </w:numPr>
        <w:spacing w:before="0" w:after="0"/>
      </w:pPr>
      <w:r>
        <w:t>Load Management</w:t>
      </w:r>
    </w:p>
    <w:p>
      <w:pPr>
        <w:numPr>
          <w:ilvl w:val="1"/>
          <w:numId w:val="900"/>
        </w:numPr>
        <w:spacing w:before="0" w:after="0"/>
      </w:pPr>
      <w:r>
        <w:t>Sustainable Fuels</w:t>
      </w:r>
    </w:p>
    <w:p>
      <w:pPr>
        <w:numPr>
          <w:ilvl w:val="2"/>
          <w:numId w:val="900"/>
        </w:numPr>
        <w:spacing w:before="0" w:after="0"/>
      </w:pPr>
      <w:r>
        <w:t>Biofuels</w:t>
      </w:r>
    </w:p>
    <w:p>
      <w:pPr>
        <w:numPr>
          <w:ilvl w:val="3"/>
          <w:numId w:val="900"/>
        </w:numPr>
        <w:spacing w:before="0" w:after="0"/>
      </w:pPr>
      <w:r>
        <w:t>First-Generation Biofuels</w:t>
      </w:r>
    </w:p>
    <w:p>
      <w:pPr>
        <w:numPr>
          <w:ilvl w:val="4"/>
          <w:numId w:val="900"/>
        </w:numPr>
        <w:spacing w:before="0" w:after="0"/>
      </w:pPr>
      <w:r>
        <w:t>Ethanol from Corn</w:t>
      </w:r>
    </w:p>
    <w:p>
      <w:pPr>
        <w:numPr>
          <w:ilvl w:val="4"/>
          <w:numId w:val="900"/>
        </w:numPr>
        <w:spacing w:before="0" w:after="0"/>
      </w:pPr>
      <w:r>
        <w:t>Biodiesel from Vegetable Oils</w:t>
      </w:r>
    </w:p>
    <w:p>
      <w:pPr>
        <w:numPr>
          <w:ilvl w:val="3"/>
          <w:numId w:val="900"/>
        </w:numPr>
        <w:spacing w:before="0" w:after="0"/>
      </w:pPr>
      <w:r>
        <w:t>Advanced Biofuels</w:t>
      </w:r>
    </w:p>
    <w:p>
      <w:pPr>
        <w:numPr>
          <w:ilvl w:val="4"/>
          <w:numId w:val="900"/>
        </w:numPr>
        <w:spacing w:before="0" w:after="0"/>
      </w:pPr>
      <w:r>
        <w:t>Cellulosic Ethanol</w:t>
      </w:r>
    </w:p>
    <w:p>
      <w:pPr>
        <w:numPr>
          <w:ilvl w:val="4"/>
          <w:numId w:val="900"/>
        </w:numPr>
        <w:spacing w:before="0" w:after="0"/>
      </w:pPr>
      <w:r>
        <w:t>Algae-Based Fuels</w:t>
      </w:r>
    </w:p>
    <w:p>
      <w:pPr>
        <w:numPr>
          <w:ilvl w:val="4"/>
          <w:numId w:val="900"/>
        </w:numPr>
        <w:spacing w:before="0" w:after="0"/>
      </w:pPr>
      <w:r>
        <w:t>Waste-to-Fuel</w:t>
      </w:r>
    </w:p>
    <w:p>
      <w:pPr>
        <w:numPr>
          <w:ilvl w:val="2"/>
          <w:numId w:val="900"/>
        </w:numPr>
        <w:spacing w:before="0" w:after="0"/>
      </w:pPr>
      <w:r>
        <w:t>Hydrogen Fuel Cells</w:t>
      </w:r>
    </w:p>
    <w:p>
      <w:pPr>
        <w:numPr>
          <w:ilvl w:val="3"/>
          <w:numId w:val="900"/>
        </w:numPr>
        <w:spacing w:before="0" w:after="0"/>
      </w:pPr>
      <w:r>
        <w:t>Fuel Cell Vehicles</w:t>
      </w:r>
    </w:p>
    <w:p>
      <w:pPr>
        <w:numPr>
          <w:ilvl w:val="4"/>
          <w:numId w:val="900"/>
        </w:numPr>
        <w:spacing w:before="0" w:after="0"/>
      </w:pPr>
      <w:r>
        <w:t>Passenger Cars</w:t>
      </w:r>
    </w:p>
    <w:p>
      <w:pPr>
        <w:numPr>
          <w:ilvl w:val="4"/>
          <w:numId w:val="900"/>
        </w:numPr>
        <w:spacing w:before="0" w:after="0"/>
      </w:pPr>
      <w:r>
        <w:t>Heavy-Duty Trucks</w:t>
      </w:r>
    </w:p>
    <w:p>
      <w:pPr>
        <w:numPr>
          <w:ilvl w:val="4"/>
          <w:numId w:val="900"/>
        </w:numPr>
        <w:spacing w:before="0" w:after="0"/>
      </w:pPr>
      <w:r>
        <w:t>Buses and Transit</w:t>
      </w:r>
    </w:p>
    <w:p>
      <w:pPr>
        <w:numPr>
          <w:ilvl w:val="3"/>
          <w:numId w:val="900"/>
        </w:numPr>
        <w:spacing w:before="0" w:after="0"/>
      </w:pPr>
      <w:r>
        <w:t>Hydrogen Production Pathways</w:t>
      </w:r>
    </w:p>
    <w:p>
      <w:pPr>
        <w:numPr>
          <w:ilvl w:val="4"/>
          <w:numId w:val="900"/>
        </w:numPr>
        <w:spacing w:before="0" w:after="0"/>
      </w:pPr>
      <w:r>
        <w:t>Electrolysis</w:t>
      </w:r>
    </w:p>
    <w:p>
      <w:pPr>
        <w:numPr>
          <w:ilvl w:val="4"/>
          <w:numId w:val="900"/>
        </w:numPr>
        <w:spacing w:before="0" w:after="0"/>
      </w:pPr>
      <w:r>
        <w:t>Steam Methane Reforming</w:t>
      </w:r>
    </w:p>
    <w:p>
      <w:pPr>
        <w:numPr>
          <w:ilvl w:val="4"/>
          <w:numId w:val="900"/>
        </w:numPr>
        <w:spacing w:before="0" w:after="0"/>
      </w:pPr>
      <w:r>
        <w:t>Biomass Gasification</w:t>
      </w:r>
    </w:p>
    <w:p>
      <w:pPr>
        <w:numPr>
          <w:ilvl w:val="3"/>
          <w:numId w:val="900"/>
        </w:numPr>
        <w:spacing w:before="0" w:after="0"/>
      </w:pPr>
      <w:r>
        <w:t>Hydrogen Infrastructure</w:t>
      </w:r>
    </w:p>
    <w:p>
      <w:pPr>
        <w:numPr>
          <w:ilvl w:val="4"/>
          <w:numId w:val="900"/>
        </w:numPr>
        <w:spacing w:before="0" w:after="0"/>
      </w:pPr>
      <w:r>
        <w:t>Refueling Stations</w:t>
      </w:r>
    </w:p>
    <w:p>
      <w:pPr>
        <w:numPr>
          <w:ilvl w:val="4"/>
          <w:numId w:val="900"/>
        </w:numPr>
        <w:spacing w:before="0" w:after="0"/>
      </w:pPr>
      <w:r>
        <w:t>Distribution Networks</w:t>
      </w:r>
    </w:p>
    <w:p>
      <w:pPr>
        <w:numPr>
          <w:ilvl w:val="2"/>
          <w:numId w:val="900"/>
        </w:numPr>
        <w:spacing w:before="0" w:after="0"/>
      </w:pPr>
      <w:r>
        <w:t>Synthetic Fuels (e-fuels)</w:t>
      </w:r>
    </w:p>
    <w:p>
      <w:pPr>
        <w:numPr>
          <w:ilvl w:val="3"/>
          <w:numId w:val="900"/>
        </w:numPr>
        <w:spacing w:before="0" w:after="0"/>
      </w:pPr>
      <w:r>
        <w:t>Power-to-Liquid Technologies</w:t>
      </w:r>
    </w:p>
    <w:p>
      <w:pPr>
        <w:numPr>
          <w:ilvl w:val="4"/>
          <w:numId w:val="900"/>
        </w:numPr>
        <w:spacing w:before="0" w:after="0"/>
      </w:pPr>
      <w:r>
        <w:t>Fischer-Tropsch Synthesis</w:t>
      </w:r>
    </w:p>
    <w:p>
      <w:pPr>
        <w:numPr>
          <w:ilvl w:val="4"/>
          <w:numId w:val="900"/>
        </w:numPr>
        <w:spacing w:before="0" w:after="0"/>
      </w:pPr>
      <w:r>
        <w:t>Methanol-to-Gasoline</w:t>
      </w:r>
    </w:p>
    <w:p>
      <w:pPr>
        <w:numPr>
          <w:ilvl w:val="3"/>
          <w:numId w:val="900"/>
        </w:numPr>
        <w:spacing w:before="0" w:after="0"/>
      </w:pPr>
      <w:r>
        <w:t>Sustainable Aviation Fuels</w:t>
      </w:r>
    </w:p>
    <w:p>
      <w:pPr>
        <w:numPr>
          <w:ilvl w:val="4"/>
          <w:numId w:val="900"/>
        </w:numPr>
        <w:spacing w:before="0" w:after="0"/>
      </w:pPr>
      <w:r>
        <w:t>Drop-in Fuels</w:t>
      </w:r>
    </w:p>
    <w:p>
      <w:pPr>
        <w:numPr>
          <w:ilvl w:val="4"/>
          <w:numId w:val="900"/>
        </w:numPr>
        <w:spacing w:before="0" w:after="0"/>
      </w:pPr>
      <w:r>
        <w:t>Certification Standards</w:t>
      </w:r>
    </w:p>
    <w:p>
      <w:pPr>
        <w:numPr>
          <w:ilvl w:val="1"/>
          <w:numId w:val="900"/>
        </w:numPr>
        <w:spacing w:before="0" w:after="0"/>
      </w:pPr>
      <w:r>
        <w:t>Improving Transportation Efficiency</w:t>
      </w:r>
    </w:p>
    <w:p>
      <w:pPr>
        <w:numPr>
          <w:ilvl w:val="2"/>
          <w:numId w:val="900"/>
        </w:numPr>
        <w:spacing w:before="0" w:after="0"/>
      </w:pPr>
      <w:r>
        <w:t>Fuel Economy Standards</w:t>
      </w:r>
    </w:p>
    <w:p>
      <w:pPr>
        <w:numPr>
          <w:ilvl w:val="3"/>
          <w:numId w:val="900"/>
        </w:numPr>
        <w:spacing w:before="0" w:after="0"/>
      </w:pPr>
      <w:r>
        <w:t>Corporate Average Fuel Economy</w:t>
      </w:r>
    </w:p>
    <w:p>
      <w:pPr>
        <w:numPr>
          <w:ilvl w:val="3"/>
          <w:numId w:val="900"/>
        </w:numPr>
        <w:spacing w:before="0" w:after="0"/>
      </w:pPr>
      <w:r>
        <w:t>Heavy-Duty Vehicle Standards</w:t>
      </w:r>
    </w:p>
    <w:p>
      <w:pPr>
        <w:numPr>
          <w:ilvl w:val="3"/>
          <w:numId w:val="900"/>
        </w:numPr>
        <w:spacing w:before="0" w:after="0"/>
      </w:pPr>
      <w:r>
        <w:t>International Standards</w:t>
      </w:r>
    </w:p>
    <w:p>
      <w:pPr>
        <w:numPr>
          <w:ilvl w:val="2"/>
          <w:numId w:val="900"/>
        </w:numPr>
        <w:spacing w:before="0" w:after="0"/>
      </w:pPr>
      <w:r>
        <w:t>Aerodynamic Designs</w:t>
      </w:r>
    </w:p>
    <w:p>
      <w:pPr>
        <w:numPr>
          <w:ilvl w:val="3"/>
          <w:numId w:val="900"/>
        </w:numPr>
        <w:spacing w:before="0" w:after="0"/>
      </w:pPr>
      <w:r>
        <w:t>Vehicle Shape Optimization</w:t>
      </w:r>
    </w:p>
    <w:p>
      <w:pPr>
        <w:numPr>
          <w:ilvl w:val="3"/>
          <w:numId w:val="900"/>
        </w:numPr>
        <w:spacing w:before="0" w:after="0"/>
      </w:pPr>
      <w:r>
        <w:t>Active Aerodynamics</w:t>
      </w:r>
    </w:p>
    <w:p>
      <w:pPr>
        <w:numPr>
          <w:ilvl w:val="3"/>
          <w:numId w:val="900"/>
        </w:numPr>
        <w:spacing w:before="0" w:after="0"/>
      </w:pPr>
      <w:r>
        <w:t>Drag Reduction Technologies</w:t>
      </w:r>
    </w:p>
    <w:p>
      <w:pPr>
        <w:numPr>
          <w:ilvl w:val="2"/>
          <w:numId w:val="900"/>
        </w:numPr>
        <w:spacing w:before="0" w:after="0"/>
      </w:pPr>
      <w:r>
        <w:t>Lightweight Materials</w:t>
      </w:r>
    </w:p>
    <w:p>
      <w:pPr>
        <w:numPr>
          <w:ilvl w:val="3"/>
          <w:numId w:val="900"/>
        </w:numPr>
        <w:spacing w:before="0" w:after="0"/>
      </w:pPr>
      <w:r>
        <w:t>Advanced High-Strength Steel</w:t>
      </w:r>
    </w:p>
    <w:p>
      <w:pPr>
        <w:numPr>
          <w:ilvl w:val="3"/>
          <w:numId w:val="900"/>
        </w:numPr>
        <w:spacing w:before="0" w:after="0"/>
      </w:pPr>
      <w:r>
        <w:t>Aluminum Alloys</w:t>
      </w:r>
    </w:p>
    <w:p>
      <w:pPr>
        <w:numPr>
          <w:ilvl w:val="3"/>
          <w:numId w:val="900"/>
        </w:numPr>
        <w:spacing w:before="0" w:after="0"/>
      </w:pPr>
      <w:r>
        <w:t>Carbon Fiber Composites</w:t>
      </w:r>
    </w:p>
    <w:p>
      <w:pPr>
        <w:numPr>
          <w:ilvl w:val="2"/>
          <w:numId w:val="900"/>
        </w:numPr>
        <w:spacing w:before="0" w:after="0"/>
      </w:pPr>
      <w:r>
        <w:t>Engine Technologies</w:t>
      </w:r>
    </w:p>
    <w:p>
      <w:pPr>
        <w:numPr>
          <w:ilvl w:val="3"/>
          <w:numId w:val="900"/>
        </w:numPr>
        <w:spacing w:before="0" w:after="0"/>
      </w:pPr>
      <w:r>
        <w:t>Turbocharging</w:t>
      </w:r>
    </w:p>
    <w:p>
      <w:pPr>
        <w:numPr>
          <w:ilvl w:val="3"/>
          <w:numId w:val="900"/>
        </w:numPr>
        <w:spacing w:before="0" w:after="0"/>
      </w:pPr>
      <w:r>
        <w:t>Direct Injection</w:t>
      </w:r>
    </w:p>
    <w:p>
      <w:pPr>
        <w:numPr>
          <w:ilvl w:val="3"/>
          <w:numId w:val="900"/>
        </w:numPr>
        <w:spacing w:before="0" w:after="0"/>
      </w:pPr>
      <w:r>
        <w:t>Variable Valve Timing</w:t>
      </w:r>
    </w:p>
    <w:p>
      <w:pPr>
        <w:numPr>
          <w:ilvl w:val="1"/>
          <w:numId w:val="900"/>
        </w:numPr>
        <w:spacing w:before="0" w:after="0"/>
      </w:pPr>
      <w:r>
        <w:t>Shifting Transport Modes</w:t>
      </w:r>
    </w:p>
    <w:p>
      <w:pPr>
        <w:numPr>
          <w:ilvl w:val="2"/>
          <w:numId w:val="900"/>
        </w:numPr>
        <w:spacing w:before="0" w:after="0"/>
      </w:pPr>
      <w:r>
        <w:t>Public Transportation Expansion</w:t>
      </w:r>
    </w:p>
    <w:p>
      <w:pPr>
        <w:numPr>
          <w:ilvl w:val="3"/>
          <w:numId w:val="900"/>
        </w:numPr>
        <w:spacing w:before="0" w:after="0"/>
      </w:pPr>
      <w:r>
        <w:t>Bus Rapid Transit</w:t>
      </w:r>
    </w:p>
    <w:p>
      <w:pPr>
        <w:numPr>
          <w:ilvl w:val="4"/>
          <w:numId w:val="900"/>
        </w:numPr>
        <w:spacing w:before="0" w:after="0"/>
      </w:pPr>
      <w:r>
        <w:t>Dedicated Lanes</w:t>
      </w:r>
    </w:p>
    <w:p>
      <w:pPr>
        <w:numPr>
          <w:ilvl w:val="4"/>
          <w:numId w:val="900"/>
        </w:numPr>
        <w:spacing w:before="0" w:after="0"/>
      </w:pPr>
      <w:r>
        <w:t>Station Design</w:t>
      </w:r>
    </w:p>
    <w:p>
      <w:pPr>
        <w:numPr>
          <w:ilvl w:val="4"/>
          <w:numId w:val="900"/>
        </w:numPr>
        <w:spacing w:before="0" w:after="0"/>
      </w:pPr>
      <w:r>
        <w:t>Fleet Electrification</w:t>
      </w:r>
    </w:p>
    <w:p>
      <w:pPr>
        <w:numPr>
          <w:ilvl w:val="3"/>
          <w:numId w:val="900"/>
        </w:numPr>
        <w:spacing w:before="0" w:after="0"/>
      </w:pPr>
      <w:r>
        <w:t>Urban Rail Systems</w:t>
      </w:r>
    </w:p>
    <w:p>
      <w:pPr>
        <w:numPr>
          <w:ilvl w:val="4"/>
          <w:numId w:val="900"/>
        </w:numPr>
        <w:spacing w:before="0" w:after="0"/>
      </w:pPr>
      <w:r>
        <w:t>Light Rail Transit</w:t>
      </w:r>
    </w:p>
    <w:p>
      <w:pPr>
        <w:numPr>
          <w:ilvl w:val="4"/>
          <w:numId w:val="900"/>
        </w:numPr>
        <w:spacing w:before="0" w:after="0"/>
      </w:pPr>
      <w:r>
        <w:t>Metro Systems</w:t>
      </w:r>
    </w:p>
    <w:p>
      <w:pPr>
        <w:numPr>
          <w:ilvl w:val="4"/>
          <w:numId w:val="900"/>
        </w:numPr>
        <w:spacing w:before="0" w:after="0"/>
      </w:pPr>
      <w:r>
        <w:t>Commuter Rail</w:t>
      </w:r>
    </w:p>
    <w:p>
      <w:pPr>
        <w:numPr>
          <w:ilvl w:val="3"/>
          <w:numId w:val="900"/>
        </w:numPr>
        <w:spacing w:before="0" w:after="0"/>
      </w:pPr>
      <w:r>
        <w:t>Integration and Connectivity</w:t>
      </w:r>
    </w:p>
    <w:p>
      <w:pPr>
        <w:numPr>
          <w:ilvl w:val="4"/>
          <w:numId w:val="900"/>
        </w:numPr>
        <w:spacing w:before="0" w:after="0"/>
      </w:pPr>
      <w:r>
        <w:t>Multimodal Hubs</w:t>
      </w:r>
    </w:p>
    <w:p>
      <w:pPr>
        <w:numPr>
          <w:ilvl w:val="4"/>
          <w:numId w:val="900"/>
        </w:numPr>
        <w:spacing w:before="0" w:after="0"/>
      </w:pPr>
      <w:r>
        <w:t>Seamless Transfers</w:t>
      </w:r>
    </w:p>
    <w:p>
      <w:pPr>
        <w:numPr>
          <w:ilvl w:val="2"/>
          <w:numId w:val="900"/>
        </w:numPr>
        <w:spacing w:before="0" w:after="0"/>
      </w:pPr>
      <w:r>
        <w:t>High-Speed Rail</w:t>
      </w:r>
    </w:p>
    <w:p>
      <w:pPr>
        <w:numPr>
          <w:ilvl w:val="3"/>
          <w:numId w:val="900"/>
        </w:numPr>
        <w:spacing w:before="0" w:after="0"/>
      </w:pPr>
      <w:r>
        <w:t>Intercity Rail</w:t>
      </w:r>
    </w:p>
    <w:p>
      <w:pPr>
        <w:numPr>
          <w:ilvl w:val="4"/>
          <w:numId w:val="900"/>
        </w:numPr>
        <w:spacing w:before="0" w:after="0"/>
      </w:pPr>
      <w:r>
        <w:t>Dedicated High-Speed Lines</w:t>
      </w:r>
    </w:p>
    <w:p>
      <w:pPr>
        <w:numPr>
          <w:ilvl w:val="4"/>
          <w:numId w:val="900"/>
        </w:numPr>
        <w:spacing w:before="0" w:after="0"/>
      </w:pPr>
      <w:r>
        <w:t>Upgraded Conventional Lines</w:t>
      </w:r>
    </w:p>
    <w:p>
      <w:pPr>
        <w:numPr>
          <w:ilvl w:val="3"/>
          <w:numId w:val="900"/>
        </w:numPr>
        <w:spacing w:before="0" w:after="0"/>
      </w:pPr>
      <w:r>
        <w:t>Regional Rail</w:t>
      </w:r>
    </w:p>
    <w:p>
      <w:pPr>
        <w:numPr>
          <w:ilvl w:val="4"/>
          <w:numId w:val="900"/>
        </w:numPr>
        <w:spacing w:before="0" w:after="0"/>
      </w:pPr>
      <w:r>
        <w:t>Electrification</w:t>
      </w:r>
    </w:p>
    <w:p>
      <w:pPr>
        <w:numPr>
          <w:ilvl w:val="4"/>
          <w:numId w:val="900"/>
        </w:numPr>
        <w:spacing w:before="0" w:after="0"/>
      </w:pPr>
      <w:r>
        <w:t>Frequency Improvements</w:t>
      </w:r>
    </w:p>
    <w:p>
      <w:pPr>
        <w:numPr>
          <w:ilvl w:val="3"/>
          <w:numId w:val="900"/>
        </w:numPr>
        <w:spacing w:before="0" w:after="0"/>
      </w:pPr>
      <w:r>
        <w:t>Modal Shift from Aviation</w:t>
      </w:r>
    </w:p>
    <w:p>
      <w:pPr>
        <w:numPr>
          <w:ilvl w:val="4"/>
          <w:numId w:val="900"/>
        </w:numPr>
        <w:spacing w:before="0" w:after="0"/>
      </w:pPr>
      <w:r>
        <w:t>Competitive Journey Times</w:t>
      </w:r>
    </w:p>
    <w:p>
      <w:pPr>
        <w:numPr>
          <w:ilvl w:val="4"/>
          <w:numId w:val="900"/>
        </w:numPr>
        <w:spacing w:before="0" w:after="0"/>
      </w:pPr>
      <w:r>
        <w:t>Service Quality</w:t>
      </w:r>
    </w:p>
    <w:p>
      <w:pPr>
        <w:numPr>
          <w:ilvl w:val="2"/>
          <w:numId w:val="900"/>
        </w:numPr>
        <w:spacing w:before="0" w:after="0"/>
      </w:pPr>
      <w:r>
        <w:t>Active Transport</w:t>
      </w:r>
    </w:p>
    <w:p>
      <w:pPr>
        <w:numPr>
          <w:ilvl w:val="3"/>
          <w:numId w:val="900"/>
        </w:numPr>
        <w:spacing w:before="0" w:after="0"/>
      </w:pPr>
      <w:r>
        <w:t>Cycling Infrastructure</w:t>
      </w:r>
    </w:p>
    <w:p>
      <w:pPr>
        <w:numPr>
          <w:ilvl w:val="4"/>
          <w:numId w:val="900"/>
        </w:numPr>
        <w:spacing w:before="0" w:after="0"/>
      </w:pPr>
      <w:r>
        <w:t>Protected Bike Lanes</w:t>
      </w:r>
    </w:p>
    <w:p>
      <w:pPr>
        <w:numPr>
          <w:ilvl w:val="4"/>
          <w:numId w:val="900"/>
        </w:numPr>
        <w:spacing w:before="0" w:after="0"/>
      </w:pPr>
      <w:r>
        <w:t>Bike Sharing Systems</w:t>
      </w:r>
    </w:p>
    <w:p>
      <w:pPr>
        <w:numPr>
          <w:ilvl w:val="4"/>
          <w:numId w:val="900"/>
        </w:numPr>
        <w:spacing w:before="0" w:after="0"/>
      </w:pPr>
      <w:r>
        <w:t>Parking Facilities</w:t>
      </w:r>
    </w:p>
    <w:p>
      <w:pPr>
        <w:numPr>
          <w:ilvl w:val="3"/>
          <w:numId w:val="900"/>
        </w:numPr>
        <w:spacing w:before="0" w:after="0"/>
      </w:pPr>
      <w:r>
        <w:t>Pedestrian-Friendly Design</w:t>
      </w:r>
    </w:p>
    <w:p>
      <w:pPr>
        <w:numPr>
          <w:ilvl w:val="4"/>
          <w:numId w:val="900"/>
        </w:numPr>
        <w:spacing w:before="0" w:after="0"/>
      </w:pPr>
      <w:r>
        <w:t>Walkable Neighborhoods</w:t>
      </w:r>
    </w:p>
    <w:p>
      <w:pPr>
        <w:numPr>
          <w:ilvl w:val="4"/>
          <w:numId w:val="900"/>
        </w:numPr>
        <w:spacing w:before="0" w:after="0"/>
      </w:pPr>
      <w:r>
        <w:t>Safe Crossings</w:t>
      </w:r>
    </w:p>
    <w:p>
      <w:pPr>
        <w:numPr>
          <w:ilvl w:val="4"/>
          <w:numId w:val="900"/>
        </w:numPr>
        <w:spacing w:before="0" w:after="0"/>
      </w:pPr>
      <w:r>
        <w:t>Universal Design</w:t>
      </w:r>
    </w:p>
    <w:p>
      <w:pPr>
        <w:numPr>
          <w:ilvl w:val="2"/>
          <w:numId w:val="900"/>
        </w:numPr>
        <w:spacing w:before="0" w:after="0"/>
      </w:pPr>
      <w:r>
        <w:t>Freight Transport</w:t>
      </w:r>
    </w:p>
    <w:p>
      <w:pPr>
        <w:numPr>
          <w:ilvl w:val="3"/>
          <w:numId w:val="900"/>
        </w:numPr>
        <w:spacing w:before="0" w:after="0"/>
      </w:pPr>
      <w:r>
        <w:t>Rail Freight</w:t>
      </w:r>
    </w:p>
    <w:p>
      <w:pPr>
        <w:numPr>
          <w:ilvl w:val="3"/>
          <w:numId w:val="900"/>
        </w:numPr>
        <w:spacing w:before="0" w:after="0"/>
      </w:pPr>
      <w:r>
        <w:t>Waterway Transport</w:t>
      </w:r>
    </w:p>
    <w:p>
      <w:pPr>
        <w:numPr>
          <w:ilvl w:val="3"/>
          <w:numId w:val="900"/>
        </w:numPr>
        <w:spacing w:before="0" w:after="0"/>
      </w:pPr>
      <w:r>
        <w:t>Last-Mile Delivery Solutions</w:t>
      </w:r>
    </w:p>
    <w:p>
      <w:pPr>
        <w:numPr>
          <w:ilvl w:val="1"/>
          <w:numId w:val="900"/>
        </w:numPr>
        <w:spacing w:before="0" w:after="0"/>
      </w:pPr>
      <w:r>
        <w:t>Sustainable Urban Planning</w:t>
      </w:r>
    </w:p>
    <w:p>
      <w:pPr>
        <w:numPr>
          <w:ilvl w:val="2"/>
          <w:numId w:val="900"/>
        </w:numPr>
        <w:spacing w:before="0" w:after="0"/>
      </w:pPr>
      <w:r>
        <w:t>Transit-Oriented Development</w:t>
      </w:r>
    </w:p>
    <w:p>
      <w:pPr>
        <w:numPr>
          <w:ilvl w:val="3"/>
          <w:numId w:val="900"/>
        </w:numPr>
        <w:spacing w:before="0" w:after="0"/>
      </w:pPr>
      <w:r>
        <w:t>High-Density Development</w:t>
      </w:r>
    </w:p>
    <w:p>
      <w:pPr>
        <w:numPr>
          <w:ilvl w:val="3"/>
          <w:numId w:val="900"/>
        </w:numPr>
        <w:spacing w:before="0" w:after="0"/>
      </w:pPr>
      <w:r>
        <w:t>Mixed-Use Communities</w:t>
      </w:r>
    </w:p>
    <w:p>
      <w:pPr>
        <w:numPr>
          <w:ilvl w:val="3"/>
          <w:numId w:val="900"/>
        </w:numPr>
        <w:spacing w:before="0" w:after="0"/>
      </w:pPr>
      <w:r>
        <w:t>Parking Management</w:t>
      </w:r>
    </w:p>
    <w:p>
      <w:pPr>
        <w:numPr>
          <w:ilvl w:val="2"/>
          <w:numId w:val="900"/>
        </w:numPr>
        <w:spacing w:before="0" w:after="0"/>
      </w:pPr>
      <w:r>
        <w:t>Mixed-Use Zoning</w:t>
      </w:r>
    </w:p>
    <w:p>
      <w:pPr>
        <w:numPr>
          <w:ilvl w:val="3"/>
          <w:numId w:val="900"/>
        </w:numPr>
        <w:spacing w:before="0" w:after="0"/>
      </w:pPr>
      <w:r>
        <w:t>Residential-Commercial Integration</w:t>
      </w:r>
    </w:p>
    <w:p>
      <w:pPr>
        <w:numPr>
          <w:ilvl w:val="3"/>
          <w:numId w:val="900"/>
        </w:numPr>
        <w:spacing w:before="0" w:after="0"/>
      </w:pPr>
      <w:r>
        <w:t>Reduced Travel Demand</w:t>
      </w:r>
    </w:p>
    <w:p>
      <w:pPr>
        <w:numPr>
          <w:ilvl w:val="3"/>
          <w:numId w:val="900"/>
        </w:numPr>
        <w:spacing w:before="0" w:after="0"/>
      </w:pPr>
      <w:r>
        <w:t>Complete Communities</w:t>
      </w:r>
    </w:p>
    <w:p>
      <w:pPr>
        <w:numPr>
          <w:ilvl w:val="2"/>
          <w:numId w:val="900"/>
        </w:numPr>
        <w:spacing w:before="0" w:after="0"/>
      </w:pPr>
      <w:r>
        <w:t>Reducing Urban Sprawl</w:t>
      </w:r>
    </w:p>
    <w:p>
      <w:pPr>
        <w:numPr>
          <w:ilvl w:val="3"/>
          <w:numId w:val="900"/>
        </w:numPr>
        <w:spacing w:before="0" w:after="0"/>
      </w:pPr>
      <w:r>
        <w:t>Urban Growth Boundaries</w:t>
      </w:r>
    </w:p>
    <w:p>
      <w:pPr>
        <w:numPr>
          <w:ilvl w:val="3"/>
          <w:numId w:val="900"/>
        </w:numPr>
        <w:spacing w:before="0" w:after="0"/>
      </w:pPr>
      <w:r>
        <w:t>Infill Development</w:t>
      </w:r>
    </w:p>
    <w:p>
      <w:pPr>
        <w:numPr>
          <w:ilvl w:val="3"/>
          <w:numId w:val="900"/>
        </w:numPr>
        <w:spacing w:before="0" w:after="0"/>
      </w:pPr>
      <w:r>
        <w:t>Brownfield Redevelopment</w:t>
      </w:r>
    </w:p>
    <w:p>
      <w:pPr>
        <w:numPr>
          <w:ilvl w:val="1"/>
          <w:numId w:val="900"/>
        </w:numPr>
        <w:spacing w:before="0" w:after="0"/>
      </w:pPr>
      <w:r>
        <w:t>Digital Solutions</w:t>
      </w:r>
    </w:p>
    <w:p>
      <w:pPr>
        <w:numPr>
          <w:ilvl w:val="2"/>
          <w:numId w:val="900"/>
        </w:numPr>
        <w:spacing w:before="0" w:after="0"/>
      </w:pPr>
      <w:r>
        <w:t>Intelligent Transportation Systems</w:t>
      </w:r>
    </w:p>
    <w:p>
      <w:pPr>
        <w:numPr>
          <w:ilvl w:val="2"/>
          <w:numId w:val="900"/>
        </w:numPr>
        <w:spacing w:before="0" w:after="0"/>
      </w:pPr>
      <w:r>
        <w:t>Mobility as a Service</w:t>
      </w:r>
    </w:p>
    <w:p>
      <w:pPr>
        <w:numPr>
          <w:ilvl w:val="2"/>
          <w:numId w:val="900"/>
        </w:numPr>
        <w:spacing w:before="0" w:after="0"/>
      </w:pPr>
      <w:r>
        <w:t>Route Optimization</w:t>
      </w:r>
    </w:p>
    <w:p>
      <w:pPr>
        <w:numPr>
          <w:ilvl w:val="0"/>
          <w:numId w:val="900"/>
        </w:numPr>
        <w:spacing w:before="0" w:after="0"/>
      </w:pPr>
      <w:r>
        <w:t>Buildings and Construction Sector</w:t>
      </w:r>
    </w:p>
    <w:p>
      <w:pPr>
        <w:numPr>
          <w:ilvl w:val="1"/>
          <w:numId w:val="900"/>
        </w:numPr>
        <w:spacing w:before="0" w:after="0"/>
      </w:pPr>
      <w:r>
        <w:t>Green Building Design</w:t>
      </w:r>
    </w:p>
    <w:p>
      <w:pPr>
        <w:numPr>
          <w:ilvl w:val="2"/>
          <w:numId w:val="900"/>
        </w:numPr>
        <w:spacing w:before="0" w:after="0"/>
      </w:pPr>
      <w:r>
        <w:t>Passive Design Strategies</w:t>
      </w:r>
    </w:p>
    <w:p>
      <w:pPr>
        <w:numPr>
          <w:ilvl w:val="3"/>
          <w:numId w:val="900"/>
        </w:numPr>
        <w:spacing w:before="0" w:after="0"/>
      </w:pPr>
      <w:r>
        <w:t>Orientation and Shading</w:t>
      </w:r>
    </w:p>
    <w:p>
      <w:pPr>
        <w:numPr>
          <w:ilvl w:val="4"/>
          <w:numId w:val="900"/>
        </w:numPr>
        <w:spacing w:before="0" w:after="0"/>
      </w:pPr>
      <w:r>
        <w:t>Solar Orientation</w:t>
      </w:r>
    </w:p>
    <w:p>
      <w:pPr>
        <w:numPr>
          <w:ilvl w:val="4"/>
          <w:numId w:val="900"/>
        </w:numPr>
        <w:spacing w:before="0" w:after="0"/>
      </w:pPr>
      <w:r>
        <w:t>Window Placement</w:t>
      </w:r>
    </w:p>
    <w:p>
      <w:pPr>
        <w:numPr>
          <w:ilvl w:val="4"/>
          <w:numId w:val="900"/>
        </w:numPr>
        <w:spacing w:before="0" w:after="0"/>
      </w:pPr>
      <w:r>
        <w:t>Overhangs and Awnings</w:t>
      </w:r>
    </w:p>
    <w:p>
      <w:pPr>
        <w:numPr>
          <w:ilvl w:val="3"/>
          <w:numId w:val="900"/>
        </w:numPr>
        <w:spacing w:before="0" w:after="0"/>
      </w:pPr>
      <w:r>
        <w:t>Natural Ventilation</w:t>
      </w:r>
    </w:p>
    <w:p>
      <w:pPr>
        <w:numPr>
          <w:ilvl w:val="4"/>
          <w:numId w:val="900"/>
        </w:numPr>
        <w:spacing w:before="0" w:after="0"/>
      </w:pPr>
      <w:r>
        <w:t>Cross Ventilation</w:t>
      </w:r>
    </w:p>
    <w:p>
      <w:pPr>
        <w:numPr>
          <w:ilvl w:val="4"/>
          <w:numId w:val="900"/>
        </w:numPr>
        <w:spacing w:before="0" w:after="0"/>
      </w:pPr>
      <w:r>
        <w:t>Stack Effect</w:t>
      </w:r>
    </w:p>
    <w:p>
      <w:pPr>
        <w:numPr>
          <w:ilvl w:val="4"/>
          <w:numId w:val="900"/>
        </w:numPr>
        <w:spacing w:before="0" w:after="0"/>
      </w:pPr>
      <w:r>
        <w:t>Night Cooling</w:t>
      </w:r>
    </w:p>
    <w:p>
      <w:pPr>
        <w:numPr>
          <w:ilvl w:val="3"/>
          <w:numId w:val="900"/>
        </w:numPr>
        <w:spacing w:before="0" w:after="0"/>
      </w:pPr>
      <w:r>
        <w:t>Daylighting</w:t>
      </w:r>
    </w:p>
    <w:p>
      <w:pPr>
        <w:numPr>
          <w:ilvl w:val="4"/>
          <w:numId w:val="900"/>
        </w:numPr>
        <w:spacing w:before="0" w:after="0"/>
      </w:pPr>
      <w:r>
        <w:t>Window Design</w:t>
      </w:r>
    </w:p>
    <w:p>
      <w:pPr>
        <w:numPr>
          <w:ilvl w:val="4"/>
          <w:numId w:val="900"/>
        </w:numPr>
        <w:spacing w:before="0" w:after="0"/>
      </w:pPr>
      <w:r>
        <w:t>Light Shelves</w:t>
      </w:r>
    </w:p>
    <w:p>
      <w:pPr>
        <w:numPr>
          <w:ilvl w:val="4"/>
          <w:numId w:val="900"/>
        </w:numPr>
        <w:spacing w:before="0" w:after="0"/>
      </w:pPr>
      <w:r>
        <w:t>Skylights</w:t>
      </w:r>
    </w:p>
    <w:p>
      <w:pPr>
        <w:numPr>
          <w:ilvl w:val="2"/>
          <w:numId w:val="900"/>
        </w:numPr>
        <w:spacing w:before="0" w:after="0"/>
      </w:pPr>
      <w:r>
        <w:t>Net-Zero Energy Buildings</w:t>
      </w:r>
    </w:p>
    <w:p>
      <w:pPr>
        <w:numPr>
          <w:ilvl w:val="3"/>
          <w:numId w:val="900"/>
        </w:numPr>
        <w:spacing w:before="0" w:after="0"/>
      </w:pPr>
      <w:r>
        <w:t>Onsite Renewable Generation</w:t>
      </w:r>
    </w:p>
    <w:p>
      <w:pPr>
        <w:numPr>
          <w:ilvl w:val="4"/>
          <w:numId w:val="900"/>
        </w:numPr>
        <w:spacing w:before="0" w:after="0"/>
      </w:pPr>
      <w:r>
        <w:t>Rooftop Solar</w:t>
      </w:r>
    </w:p>
    <w:p>
      <w:pPr>
        <w:numPr>
          <w:ilvl w:val="4"/>
          <w:numId w:val="900"/>
        </w:numPr>
        <w:spacing w:before="0" w:after="0"/>
      </w:pPr>
      <w:r>
        <w:t>Small Wind Systems</w:t>
      </w:r>
    </w:p>
    <w:p>
      <w:pPr>
        <w:numPr>
          <w:ilvl w:val="4"/>
          <w:numId w:val="900"/>
        </w:numPr>
        <w:spacing w:before="0" w:after="0"/>
      </w:pPr>
      <w:r>
        <w:t>Geothermal Systems</w:t>
      </w:r>
    </w:p>
    <w:p>
      <w:pPr>
        <w:numPr>
          <w:ilvl w:val="3"/>
          <w:numId w:val="900"/>
        </w:numPr>
        <w:spacing w:before="0" w:after="0"/>
      </w:pPr>
      <w:r>
        <w:t>Energy Demand Reduction</w:t>
      </w:r>
    </w:p>
    <w:p>
      <w:pPr>
        <w:numPr>
          <w:ilvl w:val="4"/>
          <w:numId w:val="900"/>
        </w:numPr>
        <w:spacing w:before="0" w:after="0"/>
      </w:pPr>
      <w:r>
        <w:t>High-Performance Envelope</w:t>
      </w:r>
    </w:p>
    <w:p>
      <w:pPr>
        <w:numPr>
          <w:ilvl w:val="4"/>
          <w:numId w:val="900"/>
        </w:numPr>
        <w:spacing w:before="0" w:after="0"/>
      </w:pPr>
      <w:r>
        <w:t>Efficient Systems</w:t>
      </w:r>
    </w:p>
    <w:p>
      <w:pPr>
        <w:numPr>
          <w:ilvl w:val="4"/>
          <w:numId w:val="900"/>
        </w:numPr>
        <w:spacing w:before="0" w:after="0"/>
      </w:pPr>
      <w:r>
        <w:t>Smart Controls</w:t>
      </w:r>
    </w:p>
    <w:p>
      <w:pPr>
        <w:numPr>
          <w:ilvl w:val="2"/>
          <w:numId w:val="900"/>
        </w:numPr>
        <w:spacing w:before="0" w:after="0"/>
      </w:pPr>
      <w:r>
        <w:t>Green Building Certification</w:t>
      </w:r>
    </w:p>
    <w:p>
      <w:pPr>
        <w:numPr>
          <w:ilvl w:val="3"/>
          <w:numId w:val="900"/>
        </w:numPr>
        <w:spacing w:before="0" w:after="0"/>
      </w:pPr>
      <w:r>
        <w:t>LEED Certification</w:t>
      </w:r>
    </w:p>
    <w:p>
      <w:pPr>
        <w:numPr>
          <w:ilvl w:val="3"/>
          <w:numId w:val="900"/>
        </w:numPr>
        <w:spacing w:before="0" w:after="0"/>
      </w:pPr>
      <w:r>
        <w:t>BREEAM Standards</w:t>
      </w:r>
    </w:p>
    <w:p>
      <w:pPr>
        <w:numPr>
          <w:ilvl w:val="3"/>
          <w:numId w:val="900"/>
        </w:numPr>
        <w:spacing w:before="0" w:after="0"/>
      </w:pPr>
      <w:r>
        <w:t>Living Building Challenge</w:t>
      </w:r>
    </w:p>
    <w:p>
      <w:pPr>
        <w:numPr>
          <w:ilvl w:val="1"/>
          <w:numId w:val="900"/>
        </w:numPr>
        <w:spacing w:before="0" w:after="0"/>
      </w:pPr>
      <w:r>
        <w:t>Energy-Efficient Systems</w:t>
      </w:r>
    </w:p>
    <w:p>
      <w:pPr>
        <w:numPr>
          <w:ilvl w:val="2"/>
          <w:numId w:val="900"/>
        </w:numPr>
        <w:spacing w:before="0" w:after="0"/>
      </w:pPr>
      <w:r>
        <w:t>High-Efficiency HVAC</w:t>
      </w:r>
    </w:p>
    <w:p>
      <w:pPr>
        <w:numPr>
          <w:ilvl w:val="3"/>
          <w:numId w:val="900"/>
        </w:numPr>
        <w:spacing w:before="0" w:after="0"/>
      </w:pPr>
      <w:r>
        <w:t>Heat Pumps</w:t>
      </w:r>
    </w:p>
    <w:p>
      <w:pPr>
        <w:numPr>
          <w:ilvl w:val="4"/>
          <w:numId w:val="900"/>
        </w:numPr>
        <w:spacing w:before="0" w:after="0"/>
      </w:pPr>
      <w:r>
        <w:t>Air Source Heat Pumps</w:t>
      </w:r>
    </w:p>
    <w:p>
      <w:pPr>
        <w:numPr>
          <w:ilvl w:val="4"/>
          <w:numId w:val="900"/>
        </w:numPr>
        <w:spacing w:before="0" w:after="0"/>
      </w:pPr>
      <w:r>
        <w:t>Ground Source Heat Pumps</w:t>
      </w:r>
    </w:p>
    <w:p>
      <w:pPr>
        <w:numPr>
          <w:ilvl w:val="4"/>
          <w:numId w:val="900"/>
        </w:numPr>
        <w:spacing w:before="0" w:after="0"/>
      </w:pPr>
      <w:r>
        <w:t>Water Source Heat Pumps</w:t>
      </w:r>
    </w:p>
    <w:p>
      <w:pPr>
        <w:numPr>
          <w:ilvl w:val="3"/>
          <w:numId w:val="900"/>
        </w:numPr>
        <w:spacing w:before="0" w:after="0"/>
      </w:pPr>
      <w:r>
        <w:t>Smart Thermostats</w:t>
      </w:r>
    </w:p>
    <w:p>
      <w:pPr>
        <w:numPr>
          <w:ilvl w:val="4"/>
          <w:numId w:val="900"/>
        </w:numPr>
        <w:spacing w:before="0" w:after="0"/>
      </w:pPr>
      <w:r>
        <w:t>Programmable Controls</w:t>
      </w:r>
    </w:p>
    <w:p>
      <w:pPr>
        <w:numPr>
          <w:ilvl w:val="4"/>
          <w:numId w:val="900"/>
        </w:numPr>
        <w:spacing w:before="0" w:after="0"/>
      </w:pPr>
      <w:r>
        <w:t>Learning Algorithms</w:t>
      </w:r>
    </w:p>
    <w:p>
      <w:pPr>
        <w:numPr>
          <w:ilvl w:val="4"/>
          <w:numId w:val="900"/>
        </w:numPr>
        <w:spacing w:before="0" w:after="0"/>
      </w:pPr>
      <w:r>
        <w:t>Remote Access</w:t>
      </w:r>
    </w:p>
    <w:p>
      <w:pPr>
        <w:numPr>
          <w:ilvl w:val="3"/>
          <w:numId w:val="900"/>
        </w:numPr>
        <w:spacing w:before="0" w:after="0"/>
      </w:pPr>
      <w:r>
        <w:t>Ventilation Systems</w:t>
      </w:r>
    </w:p>
    <w:p>
      <w:pPr>
        <w:numPr>
          <w:ilvl w:val="4"/>
          <w:numId w:val="900"/>
        </w:numPr>
        <w:spacing w:before="0" w:after="0"/>
      </w:pPr>
      <w:r>
        <w:t>Heat Recovery Ventilation</w:t>
      </w:r>
    </w:p>
    <w:p>
      <w:pPr>
        <w:numPr>
          <w:ilvl w:val="4"/>
          <w:numId w:val="900"/>
        </w:numPr>
        <w:spacing w:before="0" w:after="0"/>
      </w:pPr>
      <w:r>
        <w:t>Demand-Controlled Ventilation</w:t>
      </w:r>
    </w:p>
    <w:p>
      <w:pPr>
        <w:numPr>
          <w:ilvl w:val="2"/>
          <w:numId w:val="900"/>
        </w:numPr>
        <w:spacing w:before="0" w:after="0"/>
      </w:pPr>
      <w:r>
        <w:t>LED Lighting</w:t>
      </w:r>
    </w:p>
    <w:p>
      <w:pPr>
        <w:numPr>
          <w:ilvl w:val="3"/>
          <w:numId w:val="900"/>
        </w:numPr>
        <w:spacing w:before="0" w:after="0"/>
      </w:pPr>
      <w:r>
        <w:t>Lighting Controls</w:t>
      </w:r>
    </w:p>
    <w:p>
      <w:pPr>
        <w:numPr>
          <w:ilvl w:val="4"/>
          <w:numId w:val="900"/>
        </w:numPr>
        <w:spacing w:before="0" w:after="0"/>
      </w:pPr>
      <w:r>
        <w:t>Occupancy Sensors</w:t>
      </w:r>
    </w:p>
    <w:p>
      <w:pPr>
        <w:numPr>
          <w:ilvl w:val="4"/>
          <w:numId w:val="900"/>
        </w:numPr>
        <w:spacing w:before="0" w:after="0"/>
      </w:pPr>
      <w:r>
        <w:t>Daylight Harvesting</w:t>
      </w:r>
    </w:p>
    <w:p>
      <w:pPr>
        <w:numPr>
          <w:ilvl w:val="4"/>
          <w:numId w:val="900"/>
        </w:numPr>
        <w:spacing w:before="0" w:after="0"/>
      </w:pPr>
      <w:r>
        <w:t>Dimming Systems</w:t>
      </w:r>
    </w:p>
    <w:p>
      <w:pPr>
        <w:numPr>
          <w:ilvl w:val="3"/>
          <w:numId w:val="900"/>
        </w:numPr>
        <w:spacing w:before="0" w:after="0"/>
      </w:pPr>
      <w:r>
        <w:t>Task Lighting</w:t>
      </w:r>
    </w:p>
    <w:p>
      <w:pPr>
        <w:numPr>
          <w:ilvl w:val="3"/>
          <w:numId w:val="900"/>
        </w:numPr>
        <w:spacing w:before="0" w:after="0"/>
      </w:pPr>
      <w:r>
        <w:t>Circadian Lighting</w:t>
      </w:r>
    </w:p>
    <w:p>
      <w:pPr>
        <w:numPr>
          <w:ilvl w:val="2"/>
          <w:numId w:val="900"/>
        </w:numPr>
        <w:spacing w:before="0" w:after="0"/>
      </w:pPr>
      <w:r>
        <w:t>Smart Building Controls</w:t>
      </w:r>
    </w:p>
    <w:p>
      <w:pPr>
        <w:numPr>
          <w:ilvl w:val="3"/>
          <w:numId w:val="900"/>
        </w:numPr>
        <w:spacing w:before="0" w:after="0"/>
      </w:pPr>
      <w:r>
        <w:t>Building Automation Systems</w:t>
      </w:r>
    </w:p>
    <w:p>
      <w:pPr>
        <w:numPr>
          <w:ilvl w:val="4"/>
          <w:numId w:val="900"/>
        </w:numPr>
        <w:spacing w:before="0" w:after="0"/>
      </w:pPr>
      <w:r>
        <w:t>Integrated Controls</w:t>
      </w:r>
    </w:p>
    <w:p>
      <w:pPr>
        <w:numPr>
          <w:ilvl w:val="4"/>
          <w:numId w:val="900"/>
        </w:numPr>
        <w:spacing w:before="0" w:after="0"/>
      </w:pPr>
      <w:r>
        <w:t>Energy Management</w:t>
      </w:r>
    </w:p>
    <w:p>
      <w:pPr>
        <w:numPr>
          <w:ilvl w:val="4"/>
          <w:numId w:val="900"/>
        </w:numPr>
        <w:spacing w:before="0" w:after="0"/>
      </w:pPr>
      <w:r>
        <w:t>Predictive Maintenance</w:t>
      </w:r>
    </w:p>
    <w:p>
      <w:pPr>
        <w:numPr>
          <w:ilvl w:val="3"/>
          <w:numId w:val="900"/>
        </w:numPr>
        <w:spacing w:before="0" w:after="0"/>
      </w:pPr>
      <w:r>
        <w:t>Internet of Things Integration</w:t>
      </w:r>
    </w:p>
    <w:p>
      <w:pPr>
        <w:numPr>
          <w:ilvl w:val="3"/>
          <w:numId w:val="900"/>
        </w:numPr>
        <w:spacing w:before="0" w:after="0"/>
      </w:pPr>
      <w:r>
        <w:t>Artificial Intelligence Applications</w:t>
      </w:r>
    </w:p>
    <w:p>
      <w:pPr>
        <w:numPr>
          <w:ilvl w:val="1"/>
          <w:numId w:val="900"/>
        </w:numPr>
        <w:spacing w:before="0" w:after="0"/>
      </w:pPr>
      <w:r>
        <w:t>Sustainable and Low-Carbon Building Materials</w:t>
      </w:r>
    </w:p>
    <w:p>
      <w:pPr>
        <w:numPr>
          <w:ilvl w:val="2"/>
          <w:numId w:val="900"/>
        </w:numPr>
        <w:spacing w:before="0" w:after="0"/>
      </w:pPr>
      <w:r>
        <w:t>Mass Timber</w:t>
      </w:r>
    </w:p>
    <w:p>
      <w:pPr>
        <w:numPr>
          <w:ilvl w:val="3"/>
          <w:numId w:val="900"/>
        </w:numPr>
        <w:spacing w:before="0" w:after="0"/>
      </w:pPr>
      <w:r>
        <w:t>Cross-Laminated Timber</w:t>
      </w:r>
    </w:p>
    <w:p>
      <w:pPr>
        <w:numPr>
          <w:ilvl w:val="4"/>
          <w:numId w:val="900"/>
        </w:numPr>
        <w:spacing w:before="0" w:after="0"/>
      </w:pPr>
      <w:r>
        <w:t>Structural Applications</w:t>
      </w:r>
    </w:p>
    <w:p>
      <w:pPr>
        <w:numPr>
          <w:ilvl w:val="4"/>
          <w:numId w:val="900"/>
        </w:numPr>
        <w:spacing w:before="0" w:after="0"/>
      </w:pPr>
      <w:r>
        <w:t>Fire Safety</w:t>
      </w:r>
    </w:p>
    <w:p>
      <w:pPr>
        <w:numPr>
          <w:ilvl w:val="4"/>
          <w:numId w:val="900"/>
        </w:numPr>
        <w:spacing w:before="0" w:after="0"/>
      </w:pPr>
      <w:r>
        <w:t>Seismic Performance</w:t>
      </w:r>
    </w:p>
    <w:p>
      <w:pPr>
        <w:numPr>
          <w:ilvl w:val="3"/>
          <w:numId w:val="900"/>
        </w:numPr>
        <w:spacing w:before="0" w:after="0"/>
      </w:pPr>
      <w:r>
        <w:t>Glue-Laminated Timber</w:t>
      </w:r>
    </w:p>
    <w:p>
      <w:pPr>
        <w:numPr>
          <w:ilvl w:val="3"/>
          <w:numId w:val="900"/>
        </w:numPr>
        <w:spacing w:before="0" w:after="0"/>
      </w:pPr>
      <w:r>
        <w:t>Nail-Laminated Timber</w:t>
      </w:r>
    </w:p>
    <w:p>
      <w:pPr>
        <w:numPr>
          <w:ilvl w:val="2"/>
          <w:numId w:val="900"/>
        </w:numPr>
        <w:spacing w:before="0" w:after="0"/>
      </w:pPr>
      <w:r>
        <w:t>Low-Carbon Concrete</w:t>
      </w:r>
    </w:p>
    <w:p>
      <w:pPr>
        <w:numPr>
          <w:ilvl w:val="3"/>
          <w:numId w:val="900"/>
        </w:numPr>
        <w:spacing w:before="0" w:after="0"/>
      </w:pPr>
      <w:r>
        <w:t>Alternative Binders</w:t>
      </w:r>
    </w:p>
    <w:p>
      <w:pPr>
        <w:numPr>
          <w:ilvl w:val="4"/>
          <w:numId w:val="900"/>
        </w:numPr>
        <w:spacing w:before="0" w:after="0"/>
      </w:pPr>
      <w:r>
        <w:t>Fly Ash</w:t>
      </w:r>
    </w:p>
    <w:p>
      <w:pPr>
        <w:numPr>
          <w:ilvl w:val="4"/>
          <w:numId w:val="900"/>
        </w:numPr>
        <w:spacing w:before="0" w:after="0"/>
      </w:pPr>
      <w:r>
        <w:t>Slag Cement</w:t>
      </w:r>
    </w:p>
    <w:p>
      <w:pPr>
        <w:numPr>
          <w:ilvl w:val="4"/>
          <w:numId w:val="900"/>
        </w:numPr>
        <w:spacing w:before="0" w:after="0"/>
      </w:pPr>
      <w:r>
        <w:t>Limestone Filler</w:t>
      </w:r>
    </w:p>
    <w:p>
      <w:pPr>
        <w:numPr>
          <w:ilvl w:val="3"/>
          <w:numId w:val="900"/>
        </w:numPr>
        <w:spacing w:before="0" w:after="0"/>
      </w:pPr>
      <w:r>
        <w:t>Carbon-Cured Concrete</w:t>
      </w:r>
    </w:p>
    <w:p>
      <w:pPr>
        <w:numPr>
          <w:ilvl w:val="4"/>
          <w:numId w:val="900"/>
        </w:numPr>
        <w:spacing w:before="0" w:after="0"/>
      </w:pPr>
      <w:r>
        <w:t>CO2 Injection</w:t>
      </w:r>
    </w:p>
    <w:p>
      <w:pPr>
        <w:numPr>
          <w:ilvl w:val="4"/>
          <w:numId w:val="900"/>
        </w:numPr>
        <w:spacing w:before="0" w:after="0"/>
      </w:pPr>
      <w:r>
        <w:t>Strength Enhancement</w:t>
      </w:r>
    </w:p>
    <w:p>
      <w:pPr>
        <w:numPr>
          <w:ilvl w:val="3"/>
          <w:numId w:val="900"/>
        </w:numPr>
        <w:spacing w:before="0" w:after="0"/>
      </w:pPr>
      <w:r>
        <w:t>Recycled Aggregate</w:t>
      </w:r>
    </w:p>
    <w:p>
      <w:pPr>
        <w:numPr>
          <w:ilvl w:val="2"/>
          <w:numId w:val="900"/>
        </w:numPr>
        <w:spacing w:before="0" w:after="0"/>
      </w:pPr>
      <w:r>
        <w:t>Recycled Materials</w:t>
      </w:r>
    </w:p>
    <w:p>
      <w:pPr>
        <w:numPr>
          <w:ilvl w:val="3"/>
          <w:numId w:val="900"/>
        </w:numPr>
        <w:spacing w:before="0" w:after="0"/>
      </w:pPr>
      <w:r>
        <w:t>Recycled Steel</w:t>
      </w:r>
    </w:p>
    <w:p>
      <w:pPr>
        <w:numPr>
          <w:ilvl w:val="4"/>
          <w:numId w:val="900"/>
        </w:numPr>
        <w:spacing w:before="0" w:after="0"/>
      </w:pPr>
      <w:r>
        <w:t>Structural Steel</w:t>
      </w:r>
    </w:p>
    <w:p>
      <w:pPr>
        <w:numPr>
          <w:ilvl w:val="4"/>
          <w:numId w:val="900"/>
        </w:numPr>
        <w:spacing w:before="0" w:after="0"/>
      </w:pPr>
      <w:r>
        <w:t>Reinforcing Steel</w:t>
      </w:r>
    </w:p>
    <w:p>
      <w:pPr>
        <w:numPr>
          <w:ilvl w:val="3"/>
          <w:numId w:val="900"/>
        </w:numPr>
        <w:spacing w:before="0" w:after="0"/>
      </w:pPr>
      <w:r>
        <w:t>Recycled Glass and Plastics</w:t>
      </w:r>
    </w:p>
    <w:p>
      <w:pPr>
        <w:numPr>
          <w:ilvl w:val="4"/>
          <w:numId w:val="900"/>
        </w:numPr>
        <w:spacing w:before="0" w:after="0"/>
      </w:pPr>
      <w:r>
        <w:t>Insulation Materials</w:t>
      </w:r>
    </w:p>
    <w:p>
      <w:pPr>
        <w:numPr>
          <w:ilvl w:val="4"/>
          <w:numId w:val="900"/>
        </w:numPr>
        <w:spacing w:before="0" w:after="0"/>
      </w:pPr>
      <w:r>
        <w:t>Composite Products</w:t>
      </w:r>
    </w:p>
    <w:p>
      <w:pPr>
        <w:numPr>
          <w:ilvl w:val="2"/>
          <w:numId w:val="900"/>
        </w:numPr>
        <w:spacing w:before="0" w:after="0"/>
      </w:pPr>
      <w:r>
        <w:t>Bio-based Materials</w:t>
      </w:r>
    </w:p>
    <w:p>
      <w:pPr>
        <w:numPr>
          <w:ilvl w:val="3"/>
          <w:numId w:val="900"/>
        </w:numPr>
        <w:spacing w:before="0" w:after="0"/>
      </w:pPr>
      <w:r>
        <w:t>Bamboo Products</w:t>
      </w:r>
    </w:p>
    <w:p>
      <w:pPr>
        <w:numPr>
          <w:ilvl w:val="3"/>
          <w:numId w:val="900"/>
        </w:numPr>
        <w:spacing w:before="0" w:after="0"/>
      </w:pPr>
      <w:r>
        <w:t>Hemp-based Materials</w:t>
      </w:r>
    </w:p>
    <w:p>
      <w:pPr>
        <w:numPr>
          <w:ilvl w:val="3"/>
          <w:numId w:val="900"/>
        </w:numPr>
        <w:spacing w:before="0" w:after="0"/>
      </w:pPr>
      <w:r>
        <w:t>Mycelium Materials</w:t>
      </w:r>
    </w:p>
    <w:p>
      <w:pPr>
        <w:numPr>
          <w:ilvl w:val="1"/>
          <w:numId w:val="900"/>
        </w:numPr>
        <w:spacing w:before="0" w:after="0"/>
      </w:pPr>
      <w:r>
        <w:t>Building Retrofitting</w:t>
      </w:r>
    </w:p>
    <w:p>
      <w:pPr>
        <w:numPr>
          <w:ilvl w:val="2"/>
          <w:numId w:val="900"/>
        </w:numPr>
        <w:spacing w:before="0" w:after="0"/>
      </w:pPr>
      <w:r>
        <w:t>Insulation Upgrades</w:t>
      </w:r>
    </w:p>
    <w:p>
      <w:pPr>
        <w:numPr>
          <w:ilvl w:val="3"/>
          <w:numId w:val="900"/>
        </w:numPr>
        <w:spacing w:before="0" w:after="0"/>
      </w:pPr>
      <w:r>
        <w:t>Wall Insulation</w:t>
      </w:r>
    </w:p>
    <w:p>
      <w:pPr>
        <w:numPr>
          <w:ilvl w:val="3"/>
          <w:numId w:val="900"/>
        </w:numPr>
        <w:spacing w:before="0" w:after="0"/>
      </w:pPr>
      <w:r>
        <w:t>Roof Insulation</w:t>
      </w:r>
    </w:p>
    <w:p>
      <w:pPr>
        <w:numPr>
          <w:ilvl w:val="3"/>
          <w:numId w:val="900"/>
        </w:numPr>
        <w:spacing w:before="0" w:after="0"/>
      </w:pPr>
      <w:r>
        <w:t>Foundation Insulation</w:t>
      </w:r>
    </w:p>
    <w:p>
      <w:pPr>
        <w:numPr>
          <w:ilvl w:val="2"/>
          <w:numId w:val="900"/>
        </w:numPr>
        <w:spacing w:before="0" w:after="0"/>
      </w:pPr>
      <w:r>
        <w:t>Window and Door Replacement</w:t>
      </w:r>
    </w:p>
    <w:p>
      <w:pPr>
        <w:numPr>
          <w:ilvl w:val="3"/>
          <w:numId w:val="900"/>
        </w:numPr>
        <w:spacing w:before="0" w:after="0"/>
      </w:pPr>
      <w:r>
        <w:t>High-Performance Windows</w:t>
      </w:r>
    </w:p>
    <w:p>
      <w:pPr>
        <w:numPr>
          <w:ilvl w:val="3"/>
          <w:numId w:val="900"/>
        </w:numPr>
        <w:spacing w:before="0" w:after="0"/>
      </w:pPr>
      <w:r>
        <w:t>Insulated Doors</w:t>
      </w:r>
    </w:p>
    <w:p>
      <w:pPr>
        <w:numPr>
          <w:ilvl w:val="3"/>
          <w:numId w:val="900"/>
        </w:numPr>
        <w:spacing w:before="0" w:after="0"/>
      </w:pPr>
      <w:r>
        <w:t>Air Sealing</w:t>
      </w:r>
    </w:p>
    <w:p>
      <w:pPr>
        <w:numPr>
          <w:ilvl w:val="2"/>
          <w:numId w:val="900"/>
        </w:numPr>
        <w:spacing w:before="0" w:after="0"/>
      </w:pPr>
      <w:r>
        <w:t>Air Sealing</w:t>
      </w:r>
    </w:p>
    <w:p>
      <w:pPr>
        <w:numPr>
          <w:ilvl w:val="3"/>
          <w:numId w:val="900"/>
        </w:numPr>
        <w:spacing w:before="0" w:after="0"/>
      </w:pPr>
      <w:r>
        <w:t>Blower Door Testing</w:t>
      </w:r>
    </w:p>
    <w:p>
      <w:pPr>
        <w:numPr>
          <w:ilvl w:val="3"/>
          <w:numId w:val="900"/>
        </w:numPr>
        <w:spacing w:before="0" w:after="0"/>
      </w:pPr>
      <w:r>
        <w:t>Weatherstripping</w:t>
      </w:r>
    </w:p>
    <w:p>
      <w:pPr>
        <w:numPr>
          <w:ilvl w:val="3"/>
          <w:numId w:val="900"/>
        </w:numPr>
        <w:spacing w:before="0" w:after="0"/>
      </w:pPr>
      <w:r>
        <w:t>Caulking and Sealing</w:t>
      </w:r>
    </w:p>
    <w:p>
      <w:pPr>
        <w:numPr>
          <w:ilvl w:val="2"/>
          <w:numId w:val="900"/>
        </w:numPr>
        <w:spacing w:before="0" w:after="0"/>
      </w:pPr>
      <w:r>
        <w:t>System Upgrades</w:t>
      </w:r>
    </w:p>
    <w:p>
      <w:pPr>
        <w:numPr>
          <w:ilvl w:val="3"/>
          <w:numId w:val="900"/>
        </w:numPr>
        <w:spacing w:before="0" w:after="0"/>
      </w:pPr>
      <w:r>
        <w:t>HVAC Replacement</w:t>
      </w:r>
    </w:p>
    <w:p>
      <w:pPr>
        <w:numPr>
          <w:ilvl w:val="3"/>
          <w:numId w:val="900"/>
        </w:numPr>
        <w:spacing w:before="0" w:after="0"/>
      </w:pPr>
      <w:r>
        <w:t>Lighting Retrofits</w:t>
      </w:r>
    </w:p>
    <w:p>
      <w:pPr>
        <w:numPr>
          <w:ilvl w:val="3"/>
          <w:numId w:val="900"/>
        </w:numPr>
        <w:spacing w:before="0" w:after="0"/>
      </w:pPr>
      <w:r>
        <w:t>Water Heating Systems</w:t>
      </w:r>
    </w:p>
    <w:p>
      <w:pPr>
        <w:numPr>
          <w:ilvl w:val="1"/>
          <w:numId w:val="900"/>
        </w:numPr>
        <w:spacing w:before="0" w:after="0"/>
      </w:pPr>
      <w:r>
        <w:t>Construction Practices</w:t>
      </w:r>
    </w:p>
    <w:p>
      <w:pPr>
        <w:numPr>
          <w:ilvl w:val="2"/>
          <w:numId w:val="900"/>
        </w:numPr>
        <w:spacing w:before="0" w:after="0"/>
      </w:pPr>
      <w:r>
        <w:t>Prefabrication and Modular Construction</w:t>
      </w:r>
    </w:p>
    <w:p>
      <w:pPr>
        <w:numPr>
          <w:ilvl w:val="2"/>
          <w:numId w:val="900"/>
        </w:numPr>
        <w:spacing w:before="0" w:after="0"/>
      </w:pPr>
      <w:r>
        <w:t>Waste Reduction</w:t>
      </w:r>
    </w:p>
    <w:p>
      <w:pPr>
        <w:numPr>
          <w:ilvl w:val="2"/>
          <w:numId w:val="900"/>
        </w:numPr>
        <w:spacing w:before="0" w:after="0"/>
      </w:pPr>
      <w:r>
        <w:t>Sustainable Site Management</w:t>
      </w:r>
    </w:p>
    <w:p>
      <w:pPr>
        <w:numPr>
          <w:ilvl w:val="0"/>
          <w:numId w:val="900"/>
        </w:numPr>
        <w:spacing w:before="0" w:after="0"/>
      </w:pPr>
      <w:r>
        <w:t>Agriculture, Forestry, and Other Land Use (AFOLU)</w:t>
      </w:r>
    </w:p>
    <w:p>
      <w:pPr>
        <w:numPr>
          <w:ilvl w:val="1"/>
          <w:numId w:val="900"/>
        </w:numPr>
        <w:spacing w:before="0" w:after="0"/>
      </w:pPr>
      <w:r>
        <w:t>Sustainable Agricultural Practices</w:t>
      </w:r>
    </w:p>
    <w:p>
      <w:pPr>
        <w:numPr>
          <w:ilvl w:val="2"/>
          <w:numId w:val="900"/>
        </w:numPr>
        <w:spacing w:before="0" w:after="0"/>
      </w:pPr>
      <w:r>
        <w:t>Reduced Methane Emissions from Livestock</w:t>
      </w:r>
    </w:p>
    <w:p>
      <w:pPr>
        <w:numPr>
          <w:ilvl w:val="3"/>
          <w:numId w:val="900"/>
        </w:numPr>
        <w:spacing w:before="0" w:after="0"/>
      </w:pPr>
      <w:r>
        <w:t>Feed Additives</w:t>
      </w:r>
    </w:p>
    <w:p>
      <w:pPr>
        <w:numPr>
          <w:ilvl w:val="4"/>
          <w:numId w:val="900"/>
        </w:numPr>
        <w:spacing w:before="0" w:after="0"/>
      </w:pPr>
      <w:r>
        <w:t>Methane Inhibitors</w:t>
      </w:r>
    </w:p>
    <w:p>
      <w:pPr>
        <w:numPr>
          <w:ilvl w:val="4"/>
          <w:numId w:val="900"/>
        </w:numPr>
        <w:spacing w:before="0" w:after="0"/>
      </w:pPr>
      <w:r>
        <w:t>Improved Digestibility</w:t>
      </w:r>
    </w:p>
    <w:p>
      <w:pPr>
        <w:numPr>
          <w:ilvl w:val="3"/>
          <w:numId w:val="900"/>
        </w:numPr>
        <w:spacing w:before="0" w:after="0"/>
      </w:pPr>
      <w:r>
        <w:t>Improved Grazing Management</w:t>
      </w:r>
    </w:p>
    <w:p>
      <w:pPr>
        <w:numPr>
          <w:ilvl w:val="4"/>
          <w:numId w:val="900"/>
        </w:numPr>
        <w:spacing w:before="0" w:after="0"/>
      </w:pPr>
      <w:r>
        <w:t>Rotational Grazing</w:t>
      </w:r>
    </w:p>
    <w:p>
      <w:pPr>
        <w:numPr>
          <w:ilvl w:val="4"/>
          <w:numId w:val="900"/>
        </w:numPr>
        <w:spacing w:before="0" w:after="0"/>
      </w:pPr>
      <w:r>
        <w:t>Pasture Improvement</w:t>
      </w:r>
    </w:p>
    <w:p>
      <w:pPr>
        <w:numPr>
          <w:ilvl w:val="3"/>
          <w:numId w:val="900"/>
        </w:numPr>
        <w:spacing w:before="0" w:after="0"/>
      </w:pPr>
      <w:r>
        <w:t>Breeding and Genetics</w:t>
      </w:r>
    </w:p>
    <w:p>
      <w:pPr>
        <w:numPr>
          <w:ilvl w:val="4"/>
          <w:numId w:val="900"/>
        </w:numPr>
        <w:spacing w:before="0" w:after="0"/>
      </w:pPr>
      <w:r>
        <w:t>Low-Emission Breeds</w:t>
      </w:r>
    </w:p>
    <w:p>
      <w:pPr>
        <w:numPr>
          <w:ilvl w:val="4"/>
          <w:numId w:val="900"/>
        </w:numPr>
        <w:spacing w:before="0" w:after="0"/>
      </w:pPr>
      <w:r>
        <w:t>Genetic Selection</w:t>
      </w:r>
    </w:p>
    <w:p>
      <w:pPr>
        <w:numPr>
          <w:ilvl w:val="2"/>
          <w:numId w:val="900"/>
        </w:numPr>
        <w:spacing w:before="0" w:after="0"/>
      </w:pPr>
      <w:r>
        <w:t>Precision Agriculture</w:t>
      </w:r>
    </w:p>
    <w:p>
      <w:pPr>
        <w:numPr>
          <w:ilvl w:val="3"/>
          <w:numId w:val="900"/>
        </w:numPr>
        <w:spacing w:before="0" w:after="0"/>
      </w:pPr>
      <w:r>
        <w:t>Remote Sensing</w:t>
      </w:r>
    </w:p>
    <w:p>
      <w:pPr>
        <w:numPr>
          <w:ilvl w:val="4"/>
          <w:numId w:val="900"/>
        </w:numPr>
        <w:spacing w:before="0" w:after="0"/>
      </w:pPr>
      <w:r>
        <w:t>Satellite Imagery</w:t>
      </w:r>
    </w:p>
    <w:p>
      <w:pPr>
        <w:numPr>
          <w:ilvl w:val="4"/>
          <w:numId w:val="900"/>
        </w:numPr>
        <w:spacing w:before="0" w:after="0"/>
      </w:pPr>
      <w:r>
        <w:t>Drone Technology</w:t>
      </w:r>
    </w:p>
    <w:p>
      <w:pPr>
        <w:numPr>
          <w:ilvl w:val="4"/>
          <w:numId w:val="900"/>
        </w:numPr>
        <w:spacing w:before="0" w:after="0"/>
      </w:pPr>
      <w:r>
        <w:t>Soil Sensors</w:t>
      </w:r>
    </w:p>
    <w:p>
      <w:pPr>
        <w:numPr>
          <w:ilvl w:val="3"/>
          <w:numId w:val="900"/>
        </w:numPr>
        <w:spacing w:before="0" w:after="0"/>
      </w:pPr>
      <w:r>
        <w:t>Variable Rate Technology</w:t>
      </w:r>
    </w:p>
    <w:p>
      <w:pPr>
        <w:numPr>
          <w:ilvl w:val="4"/>
          <w:numId w:val="900"/>
        </w:numPr>
        <w:spacing w:before="0" w:after="0"/>
      </w:pPr>
      <w:r>
        <w:t>Fertilizer Application</w:t>
      </w:r>
    </w:p>
    <w:p>
      <w:pPr>
        <w:numPr>
          <w:ilvl w:val="4"/>
          <w:numId w:val="900"/>
        </w:numPr>
        <w:spacing w:before="0" w:after="0"/>
      </w:pPr>
      <w:r>
        <w:t>Seeding Rates</w:t>
      </w:r>
    </w:p>
    <w:p>
      <w:pPr>
        <w:numPr>
          <w:ilvl w:val="4"/>
          <w:numId w:val="900"/>
        </w:numPr>
        <w:spacing w:before="0" w:after="0"/>
      </w:pPr>
      <w:r>
        <w:t>Pesticide Application</w:t>
      </w:r>
    </w:p>
    <w:p>
      <w:pPr>
        <w:numPr>
          <w:ilvl w:val="3"/>
          <w:numId w:val="900"/>
        </w:numPr>
        <w:spacing w:before="0" w:after="0"/>
      </w:pPr>
      <w:r>
        <w:t>GPS-Guided Equipment</w:t>
      </w:r>
    </w:p>
    <w:p>
      <w:pPr>
        <w:numPr>
          <w:ilvl w:val="4"/>
          <w:numId w:val="900"/>
        </w:numPr>
        <w:spacing w:before="0" w:after="0"/>
      </w:pPr>
      <w:r>
        <w:t>Auto-Steering Systems</w:t>
      </w:r>
    </w:p>
    <w:p>
      <w:pPr>
        <w:numPr>
          <w:ilvl w:val="4"/>
          <w:numId w:val="900"/>
        </w:numPr>
        <w:spacing w:before="0" w:after="0"/>
      </w:pPr>
      <w:r>
        <w:t>Field Mapping</w:t>
      </w:r>
    </w:p>
    <w:p>
      <w:pPr>
        <w:numPr>
          <w:ilvl w:val="2"/>
          <w:numId w:val="900"/>
        </w:numPr>
        <w:spacing w:before="0" w:after="0"/>
      </w:pPr>
      <w:r>
        <w:t>Agroforestry</w:t>
      </w:r>
    </w:p>
    <w:p>
      <w:pPr>
        <w:numPr>
          <w:ilvl w:val="3"/>
          <w:numId w:val="900"/>
        </w:numPr>
        <w:spacing w:before="0" w:after="0"/>
      </w:pPr>
      <w:r>
        <w:t>Integrated Tree-Crop Systems</w:t>
      </w:r>
    </w:p>
    <w:p>
      <w:pPr>
        <w:numPr>
          <w:ilvl w:val="4"/>
          <w:numId w:val="900"/>
        </w:numPr>
        <w:spacing w:before="0" w:after="0"/>
      </w:pPr>
      <w:r>
        <w:t>Alley Cropping</w:t>
      </w:r>
    </w:p>
    <w:p>
      <w:pPr>
        <w:numPr>
          <w:ilvl w:val="4"/>
          <w:numId w:val="900"/>
        </w:numPr>
        <w:spacing w:before="0" w:after="0"/>
      </w:pPr>
      <w:r>
        <w:t>Silvopasture</w:t>
      </w:r>
    </w:p>
    <w:p>
      <w:pPr>
        <w:numPr>
          <w:ilvl w:val="4"/>
          <w:numId w:val="900"/>
        </w:numPr>
        <w:spacing w:before="0" w:after="0"/>
      </w:pPr>
      <w:r>
        <w:t>Forest Farming</w:t>
      </w:r>
    </w:p>
    <w:p>
      <w:pPr>
        <w:numPr>
          <w:ilvl w:val="3"/>
          <w:numId w:val="900"/>
        </w:numPr>
        <w:spacing w:before="0" w:after="0"/>
      </w:pPr>
      <w:r>
        <w:t>Windbreaks and Shelterbelts</w:t>
      </w:r>
    </w:p>
    <w:p>
      <w:pPr>
        <w:numPr>
          <w:ilvl w:val="3"/>
          <w:numId w:val="900"/>
        </w:numPr>
        <w:spacing w:before="0" w:after="0"/>
      </w:pPr>
      <w:r>
        <w:t>Riparian Buffers</w:t>
      </w:r>
    </w:p>
    <w:p>
      <w:pPr>
        <w:numPr>
          <w:ilvl w:val="2"/>
          <w:numId w:val="900"/>
        </w:numPr>
        <w:spacing w:before="0" w:after="0"/>
      </w:pPr>
      <w:r>
        <w:t>Improved Manure Management</w:t>
      </w:r>
    </w:p>
    <w:p>
      <w:pPr>
        <w:numPr>
          <w:ilvl w:val="3"/>
          <w:numId w:val="900"/>
        </w:numPr>
        <w:spacing w:before="0" w:after="0"/>
      </w:pPr>
      <w:r>
        <w:t>Anaerobic Digesters</w:t>
      </w:r>
    </w:p>
    <w:p>
      <w:pPr>
        <w:numPr>
          <w:ilvl w:val="4"/>
          <w:numId w:val="900"/>
        </w:numPr>
        <w:spacing w:before="0" w:after="0"/>
      </w:pPr>
      <w:r>
        <w:t>Biogas Production</w:t>
      </w:r>
    </w:p>
    <w:p>
      <w:pPr>
        <w:numPr>
          <w:ilvl w:val="4"/>
          <w:numId w:val="900"/>
        </w:numPr>
        <w:spacing w:before="0" w:after="0"/>
      </w:pPr>
      <w:r>
        <w:t>Digestate Management</w:t>
      </w:r>
    </w:p>
    <w:p>
      <w:pPr>
        <w:numPr>
          <w:ilvl w:val="3"/>
          <w:numId w:val="900"/>
        </w:numPr>
        <w:spacing w:before="0" w:after="0"/>
      </w:pPr>
      <w:r>
        <w:t>Composting</w:t>
      </w:r>
    </w:p>
    <w:p>
      <w:pPr>
        <w:numPr>
          <w:ilvl w:val="4"/>
          <w:numId w:val="900"/>
        </w:numPr>
        <w:spacing w:before="0" w:after="0"/>
      </w:pPr>
      <w:r>
        <w:t>Aerobic Composting</w:t>
      </w:r>
    </w:p>
    <w:p>
      <w:pPr>
        <w:numPr>
          <w:ilvl w:val="4"/>
          <w:numId w:val="900"/>
        </w:numPr>
        <w:spacing w:before="0" w:after="0"/>
      </w:pPr>
      <w:r>
        <w:t>Vermicomposting</w:t>
      </w:r>
    </w:p>
    <w:p>
      <w:pPr>
        <w:numPr>
          <w:ilvl w:val="3"/>
          <w:numId w:val="900"/>
        </w:numPr>
        <w:spacing w:before="0" w:after="0"/>
      </w:pPr>
      <w:r>
        <w:t>Nutrient Management Planning</w:t>
      </w:r>
    </w:p>
    <w:p>
      <w:pPr>
        <w:numPr>
          <w:ilvl w:val="1"/>
          <w:numId w:val="900"/>
        </w:numPr>
        <w:spacing w:before="0" w:after="0"/>
      </w:pPr>
      <w:r>
        <w:t>Soil Carbon Sequestration</w:t>
      </w:r>
    </w:p>
    <w:p>
      <w:pPr>
        <w:numPr>
          <w:ilvl w:val="2"/>
          <w:numId w:val="900"/>
        </w:numPr>
        <w:spacing w:before="0" w:after="0"/>
      </w:pPr>
      <w:r>
        <w:t>No-Till Farming</w:t>
      </w:r>
    </w:p>
    <w:p>
      <w:pPr>
        <w:numPr>
          <w:ilvl w:val="3"/>
          <w:numId w:val="900"/>
        </w:numPr>
        <w:spacing w:before="0" w:after="0"/>
      </w:pPr>
      <w:r>
        <w:t>Direct Seeding</w:t>
      </w:r>
    </w:p>
    <w:p>
      <w:pPr>
        <w:numPr>
          <w:ilvl w:val="3"/>
          <w:numId w:val="900"/>
        </w:numPr>
        <w:spacing w:before="0" w:after="0"/>
      </w:pPr>
      <w:r>
        <w:t>Residue Management</w:t>
      </w:r>
    </w:p>
    <w:p>
      <w:pPr>
        <w:numPr>
          <w:ilvl w:val="3"/>
          <w:numId w:val="900"/>
        </w:numPr>
        <w:spacing w:before="0" w:after="0"/>
      </w:pPr>
      <w:r>
        <w:t>Soil Health Benefits</w:t>
      </w:r>
    </w:p>
    <w:p>
      <w:pPr>
        <w:numPr>
          <w:ilvl w:val="2"/>
          <w:numId w:val="900"/>
        </w:numPr>
        <w:spacing w:before="0" w:after="0"/>
      </w:pPr>
      <w:r>
        <w:t>Cover Cropping</w:t>
      </w:r>
    </w:p>
    <w:p>
      <w:pPr>
        <w:numPr>
          <w:ilvl w:val="3"/>
          <w:numId w:val="900"/>
        </w:numPr>
        <w:spacing w:before="0" w:after="0"/>
      </w:pPr>
      <w:r>
        <w:t>Winter Cover Crops</w:t>
      </w:r>
    </w:p>
    <w:p>
      <w:pPr>
        <w:numPr>
          <w:ilvl w:val="3"/>
          <w:numId w:val="900"/>
        </w:numPr>
        <w:spacing w:before="0" w:after="0"/>
      </w:pPr>
      <w:r>
        <w:t>Living Mulches</w:t>
      </w:r>
    </w:p>
    <w:p>
      <w:pPr>
        <w:numPr>
          <w:ilvl w:val="3"/>
          <w:numId w:val="900"/>
        </w:numPr>
        <w:spacing w:before="0" w:after="0"/>
      </w:pPr>
      <w:r>
        <w:t>Species Selection</w:t>
      </w:r>
    </w:p>
    <w:p>
      <w:pPr>
        <w:numPr>
          <w:ilvl w:val="2"/>
          <w:numId w:val="900"/>
        </w:numPr>
        <w:spacing w:before="0" w:after="0"/>
      </w:pPr>
      <w:r>
        <w:t>Rotational Grazing</w:t>
      </w:r>
    </w:p>
    <w:p>
      <w:pPr>
        <w:numPr>
          <w:ilvl w:val="3"/>
          <w:numId w:val="900"/>
        </w:numPr>
        <w:spacing w:before="0" w:after="0"/>
      </w:pPr>
      <w:r>
        <w:t>Paddock Systems</w:t>
      </w:r>
    </w:p>
    <w:p>
      <w:pPr>
        <w:numPr>
          <w:ilvl w:val="3"/>
          <w:numId w:val="900"/>
        </w:numPr>
        <w:spacing w:before="0" w:after="0"/>
      </w:pPr>
      <w:r>
        <w:t>Rest Periods</w:t>
      </w:r>
    </w:p>
    <w:p>
      <w:pPr>
        <w:numPr>
          <w:ilvl w:val="3"/>
          <w:numId w:val="900"/>
        </w:numPr>
        <w:spacing w:before="0" w:after="0"/>
      </w:pPr>
      <w:r>
        <w:t>Stocking Rates</w:t>
      </w:r>
    </w:p>
    <w:p>
      <w:pPr>
        <w:numPr>
          <w:ilvl w:val="2"/>
          <w:numId w:val="900"/>
        </w:numPr>
        <w:spacing w:before="0" w:after="0"/>
      </w:pPr>
      <w:r>
        <w:t>Organic Matter Addition</w:t>
      </w:r>
    </w:p>
    <w:p>
      <w:pPr>
        <w:numPr>
          <w:ilvl w:val="3"/>
          <w:numId w:val="900"/>
        </w:numPr>
        <w:spacing w:before="0" w:after="0"/>
      </w:pPr>
      <w:r>
        <w:t>Compost Application</w:t>
      </w:r>
    </w:p>
    <w:p>
      <w:pPr>
        <w:numPr>
          <w:ilvl w:val="3"/>
          <w:numId w:val="900"/>
        </w:numPr>
        <w:spacing w:before="0" w:after="0"/>
      </w:pPr>
      <w:r>
        <w:t>Biochar</w:t>
      </w:r>
    </w:p>
    <w:p>
      <w:pPr>
        <w:numPr>
          <w:ilvl w:val="3"/>
          <w:numId w:val="900"/>
        </w:numPr>
        <w:spacing w:before="0" w:after="0"/>
      </w:pPr>
      <w:r>
        <w:t>Crop Residues</w:t>
      </w:r>
    </w:p>
    <w:p>
      <w:pPr>
        <w:numPr>
          <w:ilvl w:val="1"/>
          <w:numId w:val="900"/>
        </w:numPr>
        <w:spacing w:before="0" w:after="0"/>
      </w:pPr>
      <w:r>
        <w:t>Halting Deforestation and Forest Degradation (REDD+)</w:t>
      </w:r>
    </w:p>
    <w:p>
      <w:pPr>
        <w:numPr>
          <w:ilvl w:val="2"/>
          <w:numId w:val="900"/>
        </w:numPr>
        <w:spacing w:before="0" w:after="0"/>
      </w:pPr>
      <w:r>
        <w:t>Monitoring and Verification</w:t>
      </w:r>
    </w:p>
    <w:p>
      <w:pPr>
        <w:numPr>
          <w:ilvl w:val="3"/>
          <w:numId w:val="900"/>
        </w:numPr>
        <w:spacing w:before="0" w:after="0"/>
      </w:pPr>
      <w:r>
        <w:t>Satellite Monitoring</w:t>
      </w:r>
    </w:p>
    <w:p>
      <w:pPr>
        <w:numPr>
          <w:ilvl w:val="3"/>
          <w:numId w:val="900"/>
        </w:numPr>
        <w:spacing w:before="0" w:after="0"/>
      </w:pPr>
      <w:r>
        <w:t>Ground-Based Measurements</w:t>
      </w:r>
    </w:p>
    <w:p>
      <w:pPr>
        <w:numPr>
          <w:ilvl w:val="3"/>
          <w:numId w:val="900"/>
        </w:numPr>
        <w:spacing w:before="0" w:after="0"/>
      </w:pPr>
      <w:r>
        <w:t>Community Monitoring</w:t>
      </w:r>
    </w:p>
    <w:p>
      <w:pPr>
        <w:numPr>
          <w:ilvl w:val="2"/>
          <w:numId w:val="900"/>
        </w:numPr>
        <w:spacing w:before="0" w:after="0"/>
      </w:pPr>
      <w:r>
        <w:t>Incentive Mechanisms</w:t>
      </w:r>
    </w:p>
    <w:p>
      <w:pPr>
        <w:numPr>
          <w:ilvl w:val="3"/>
          <w:numId w:val="900"/>
        </w:numPr>
        <w:spacing w:before="0" w:after="0"/>
      </w:pPr>
      <w:r>
        <w:t>Payment for Ecosystem Services</w:t>
      </w:r>
    </w:p>
    <w:p>
      <w:pPr>
        <w:numPr>
          <w:ilvl w:val="3"/>
          <w:numId w:val="900"/>
        </w:numPr>
        <w:spacing w:before="0" w:after="0"/>
      </w:pPr>
      <w:r>
        <w:t>Carbon Credits</w:t>
      </w:r>
    </w:p>
    <w:p>
      <w:pPr>
        <w:numPr>
          <w:ilvl w:val="3"/>
          <w:numId w:val="900"/>
        </w:numPr>
        <w:spacing w:before="0" w:after="0"/>
      </w:pPr>
      <w:r>
        <w:t>Sustainable Financing</w:t>
      </w:r>
    </w:p>
    <w:p>
      <w:pPr>
        <w:numPr>
          <w:ilvl w:val="2"/>
          <w:numId w:val="900"/>
        </w:numPr>
        <w:spacing w:before="0" w:after="0"/>
      </w:pPr>
      <w:r>
        <w:t>Governance and Enforcement</w:t>
      </w:r>
    </w:p>
    <w:p>
      <w:pPr>
        <w:numPr>
          <w:ilvl w:val="3"/>
          <w:numId w:val="900"/>
        </w:numPr>
        <w:spacing w:before="0" w:after="0"/>
      </w:pPr>
      <w:r>
        <w:t>Forest Law Enforcement</w:t>
      </w:r>
    </w:p>
    <w:p>
      <w:pPr>
        <w:numPr>
          <w:ilvl w:val="3"/>
          <w:numId w:val="900"/>
        </w:numPr>
        <w:spacing w:before="0" w:after="0"/>
      </w:pPr>
      <w:r>
        <w:t>Land Tenure Security</w:t>
      </w:r>
    </w:p>
    <w:p>
      <w:pPr>
        <w:numPr>
          <w:ilvl w:val="3"/>
          <w:numId w:val="900"/>
        </w:numPr>
        <w:spacing w:before="0" w:after="0"/>
      </w:pPr>
      <w:r>
        <w:t>Anti-Corruption Measures</w:t>
      </w:r>
    </w:p>
    <w:p>
      <w:pPr>
        <w:numPr>
          <w:ilvl w:val="1"/>
          <w:numId w:val="900"/>
        </w:numPr>
        <w:spacing w:before="0" w:after="0"/>
      </w:pPr>
      <w:r>
        <w:t>Afforestation and Reforestation</w:t>
      </w:r>
    </w:p>
    <w:p>
      <w:pPr>
        <w:numPr>
          <w:ilvl w:val="2"/>
          <w:numId w:val="900"/>
        </w:numPr>
        <w:spacing w:before="0" w:after="0"/>
      </w:pPr>
      <w:r>
        <w:t>Site Selection</w:t>
      </w:r>
    </w:p>
    <w:p>
      <w:pPr>
        <w:numPr>
          <w:ilvl w:val="3"/>
          <w:numId w:val="900"/>
        </w:numPr>
        <w:spacing w:before="0" w:after="0"/>
      </w:pPr>
      <w:r>
        <w:t>Degraded Land Restoration</w:t>
      </w:r>
    </w:p>
    <w:p>
      <w:pPr>
        <w:numPr>
          <w:ilvl w:val="3"/>
          <w:numId w:val="900"/>
        </w:numPr>
        <w:spacing w:before="0" w:after="0"/>
      </w:pPr>
      <w:r>
        <w:t>Marginal Agricultural Land</w:t>
      </w:r>
    </w:p>
    <w:p>
      <w:pPr>
        <w:numPr>
          <w:ilvl w:val="3"/>
          <w:numId w:val="900"/>
        </w:numPr>
        <w:spacing w:before="0" w:after="0"/>
      </w:pPr>
      <w:r>
        <w:t>Urban Forestry</w:t>
      </w:r>
    </w:p>
    <w:p>
      <w:pPr>
        <w:numPr>
          <w:ilvl w:val="2"/>
          <w:numId w:val="900"/>
        </w:numPr>
        <w:spacing w:before="0" w:after="0"/>
      </w:pPr>
      <w:r>
        <w:t>Native Species Planting</w:t>
      </w:r>
    </w:p>
    <w:p>
      <w:pPr>
        <w:numPr>
          <w:ilvl w:val="3"/>
          <w:numId w:val="900"/>
        </w:numPr>
        <w:spacing w:before="0" w:after="0"/>
      </w:pPr>
      <w:r>
        <w:t>Ecosystem Restoration</w:t>
      </w:r>
    </w:p>
    <w:p>
      <w:pPr>
        <w:numPr>
          <w:ilvl w:val="3"/>
          <w:numId w:val="900"/>
        </w:numPr>
        <w:spacing w:before="0" w:after="0"/>
      </w:pPr>
      <w:r>
        <w:t>Biodiversity Conservation</w:t>
      </w:r>
    </w:p>
    <w:p>
      <w:pPr>
        <w:numPr>
          <w:ilvl w:val="3"/>
          <w:numId w:val="900"/>
        </w:numPr>
        <w:spacing w:before="0" w:after="0"/>
      </w:pPr>
      <w:r>
        <w:t>Climate Adaptation</w:t>
      </w:r>
    </w:p>
    <w:p>
      <w:pPr>
        <w:numPr>
          <w:ilvl w:val="2"/>
          <w:numId w:val="900"/>
        </w:numPr>
        <w:spacing w:before="0" w:after="0"/>
      </w:pPr>
      <w:r>
        <w:t>Plantation Management</w:t>
      </w:r>
    </w:p>
    <w:p>
      <w:pPr>
        <w:numPr>
          <w:ilvl w:val="3"/>
          <w:numId w:val="900"/>
        </w:numPr>
        <w:spacing w:before="0" w:after="0"/>
      </w:pPr>
      <w:r>
        <w:t>Sustainable Harvesting</w:t>
      </w:r>
    </w:p>
    <w:p>
      <w:pPr>
        <w:numPr>
          <w:ilvl w:val="3"/>
          <w:numId w:val="900"/>
        </w:numPr>
        <w:spacing w:before="0" w:after="0"/>
      </w:pPr>
      <w:r>
        <w:t>Multiple Use Forestry</w:t>
      </w:r>
    </w:p>
    <w:p>
      <w:pPr>
        <w:numPr>
          <w:ilvl w:val="3"/>
          <w:numId w:val="900"/>
        </w:numPr>
        <w:spacing w:before="0" w:after="0"/>
      </w:pPr>
      <w:r>
        <w:t>Community Forestry</w:t>
      </w:r>
    </w:p>
    <w:p>
      <w:pPr>
        <w:numPr>
          <w:ilvl w:val="1"/>
          <w:numId w:val="900"/>
        </w:numPr>
        <w:spacing w:before="0" w:after="0"/>
      </w:pPr>
      <w:r>
        <w:t>Coastal and Marine Ecosystems (Blue Carbon)</w:t>
      </w:r>
    </w:p>
    <w:p>
      <w:pPr>
        <w:numPr>
          <w:ilvl w:val="2"/>
          <w:numId w:val="900"/>
        </w:numPr>
        <w:spacing w:before="0" w:after="0"/>
      </w:pPr>
      <w:r>
        <w:t>Mangrove Restoration</w:t>
      </w:r>
    </w:p>
    <w:p>
      <w:pPr>
        <w:numPr>
          <w:ilvl w:val="3"/>
          <w:numId w:val="900"/>
        </w:numPr>
        <w:spacing w:before="0" w:after="0"/>
      </w:pPr>
      <w:r>
        <w:t>Seedling Production</w:t>
      </w:r>
    </w:p>
    <w:p>
      <w:pPr>
        <w:numPr>
          <w:ilvl w:val="3"/>
          <w:numId w:val="900"/>
        </w:numPr>
        <w:spacing w:before="0" w:after="0"/>
      </w:pPr>
      <w:r>
        <w:t>Planting Techniques</w:t>
      </w:r>
    </w:p>
    <w:p>
      <w:pPr>
        <w:numPr>
          <w:ilvl w:val="3"/>
          <w:numId w:val="900"/>
        </w:numPr>
        <w:spacing w:before="0" w:after="0"/>
      </w:pPr>
      <w:r>
        <w:t>Community Engagement</w:t>
      </w:r>
    </w:p>
    <w:p>
      <w:pPr>
        <w:numPr>
          <w:ilvl w:val="2"/>
          <w:numId w:val="900"/>
        </w:numPr>
        <w:spacing w:before="0" w:after="0"/>
      </w:pPr>
      <w:r>
        <w:t>Seagrass and Salt Marsh Conservation</w:t>
      </w:r>
    </w:p>
    <w:p>
      <w:pPr>
        <w:numPr>
          <w:ilvl w:val="3"/>
          <w:numId w:val="900"/>
        </w:numPr>
        <w:spacing w:before="0" w:after="0"/>
      </w:pPr>
      <w:r>
        <w:t>Habitat Protection</w:t>
      </w:r>
    </w:p>
    <w:p>
      <w:pPr>
        <w:numPr>
          <w:ilvl w:val="3"/>
          <w:numId w:val="900"/>
        </w:numPr>
        <w:spacing w:before="0" w:after="0"/>
      </w:pPr>
      <w:r>
        <w:t>Restoration Techniques</w:t>
      </w:r>
    </w:p>
    <w:p>
      <w:pPr>
        <w:numPr>
          <w:ilvl w:val="3"/>
          <w:numId w:val="900"/>
        </w:numPr>
        <w:spacing w:before="0" w:after="0"/>
      </w:pPr>
      <w:r>
        <w:t>Water Quality Management</w:t>
      </w:r>
    </w:p>
    <w:p>
      <w:pPr>
        <w:numPr>
          <w:ilvl w:val="2"/>
          <w:numId w:val="900"/>
        </w:numPr>
        <w:spacing w:before="0" w:after="0"/>
      </w:pPr>
      <w:r>
        <w:t>Carbon Sequestration Potential</w:t>
      </w:r>
    </w:p>
    <w:p>
      <w:pPr>
        <w:numPr>
          <w:ilvl w:val="3"/>
          <w:numId w:val="900"/>
        </w:numPr>
        <w:spacing w:before="0" w:after="0"/>
      </w:pPr>
      <w:r>
        <w:t>Measurement Methods</w:t>
      </w:r>
    </w:p>
    <w:p>
      <w:pPr>
        <w:numPr>
          <w:ilvl w:val="3"/>
          <w:numId w:val="900"/>
        </w:numPr>
        <w:spacing w:before="0" w:after="0"/>
      </w:pPr>
      <w:r>
        <w:t>Storage Capacity</w:t>
      </w:r>
    </w:p>
    <w:p>
      <w:pPr>
        <w:numPr>
          <w:ilvl w:val="3"/>
          <w:numId w:val="900"/>
        </w:numPr>
        <w:spacing w:before="0" w:after="0"/>
      </w:pPr>
      <w:r>
        <w:t>Permanence Factors</w:t>
      </w:r>
    </w:p>
    <w:p>
      <w:pPr>
        <w:numPr>
          <w:ilvl w:val="1"/>
          <w:numId w:val="900"/>
        </w:numPr>
        <w:spacing w:before="0" w:after="0"/>
      </w:pPr>
      <w:r>
        <w:t>Sustainable Fisheries and Aquaculture</w:t>
      </w:r>
    </w:p>
    <w:p>
      <w:pPr>
        <w:numPr>
          <w:ilvl w:val="2"/>
          <w:numId w:val="900"/>
        </w:numPr>
        <w:spacing w:before="0" w:after="0"/>
      </w:pPr>
      <w:r>
        <w:t>Ecosystem-Based Management</w:t>
      </w:r>
    </w:p>
    <w:p>
      <w:pPr>
        <w:numPr>
          <w:ilvl w:val="2"/>
          <w:numId w:val="900"/>
        </w:numPr>
        <w:spacing w:before="0" w:after="0"/>
      </w:pPr>
      <w:r>
        <w:t>Aquaculture Expansion</w:t>
      </w:r>
    </w:p>
    <w:p>
      <w:pPr>
        <w:numPr>
          <w:ilvl w:val="2"/>
          <w:numId w:val="900"/>
        </w:numPr>
        <w:spacing w:before="0" w:after="0"/>
      </w:pPr>
      <w:r>
        <w:t>Fishing Gear Improvements</w:t>
      </w:r>
    </w:p>
    <w:p>
      <w:pPr>
        <w:numPr>
          <w:ilvl w:val="0"/>
          <w:numId w:val="900"/>
        </w:numPr>
        <w:spacing w:before="0" w:after="0"/>
      </w:pPr>
      <w:r>
        <w:t>Waste Management Solutions</w:t>
      </w:r>
    </w:p>
    <w:p>
      <w:pPr>
        <w:numPr>
          <w:ilvl w:val="1"/>
          <w:numId w:val="900"/>
        </w:numPr>
        <w:spacing w:before="0" w:after="0"/>
      </w:pPr>
      <w:r>
        <w:t>Reducing Methane from Landfills</w:t>
      </w:r>
    </w:p>
    <w:p>
      <w:pPr>
        <w:numPr>
          <w:ilvl w:val="2"/>
          <w:numId w:val="900"/>
        </w:numPr>
        <w:spacing w:before="0" w:after="0"/>
      </w:pPr>
      <w:r>
        <w:t>Landfill Gas Capture</w:t>
      </w:r>
    </w:p>
    <w:p>
      <w:pPr>
        <w:numPr>
          <w:ilvl w:val="3"/>
          <w:numId w:val="900"/>
        </w:numPr>
        <w:spacing w:before="0" w:after="0"/>
      </w:pPr>
      <w:r>
        <w:t>Gas Collection Systems</w:t>
      </w:r>
    </w:p>
    <w:p>
      <w:pPr>
        <w:numPr>
          <w:ilvl w:val="3"/>
          <w:numId w:val="900"/>
        </w:numPr>
        <w:spacing w:before="0" w:after="0"/>
      </w:pPr>
      <w:r>
        <w:t>Flaring Systems</w:t>
      </w:r>
    </w:p>
    <w:p>
      <w:pPr>
        <w:numPr>
          <w:ilvl w:val="3"/>
          <w:numId w:val="900"/>
        </w:numPr>
        <w:spacing w:before="0" w:after="0"/>
      </w:pPr>
      <w:r>
        <w:t>Energy Recovery</w:t>
      </w:r>
    </w:p>
    <w:p>
      <w:pPr>
        <w:numPr>
          <w:ilvl w:val="2"/>
          <w:numId w:val="900"/>
        </w:numPr>
        <w:spacing w:before="0" w:after="0"/>
      </w:pPr>
      <w:r>
        <w:t>Composting and Anaerobic Digestion</w:t>
      </w:r>
    </w:p>
    <w:p>
      <w:pPr>
        <w:numPr>
          <w:ilvl w:val="3"/>
          <w:numId w:val="900"/>
        </w:numPr>
        <w:spacing w:before="0" w:after="0"/>
      </w:pPr>
      <w:r>
        <w:t>Organic Waste Diversion</w:t>
      </w:r>
    </w:p>
    <w:p>
      <w:pPr>
        <w:numPr>
          <w:ilvl w:val="3"/>
          <w:numId w:val="900"/>
        </w:numPr>
        <w:spacing w:before="0" w:after="0"/>
      </w:pPr>
      <w:r>
        <w:t>Biogas Production</w:t>
      </w:r>
    </w:p>
    <w:p>
      <w:pPr>
        <w:numPr>
          <w:ilvl w:val="3"/>
          <w:numId w:val="900"/>
        </w:numPr>
        <w:spacing w:before="0" w:after="0"/>
      </w:pPr>
      <w:r>
        <w:t>Compost Quality</w:t>
      </w:r>
    </w:p>
    <w:p>
      <w:pPr>
        <w:numPr>
          <w:ilvl w:val="2"/>
          <w:numId w:val="900"/>
        </w:numPr>
        <w:spacing w:before="0" w:after="0"/>
      </w:pPr>
      <w:r>
        <w:t>Landfill Design Improvements</w:t>
      </w:r>
    </w:p>
    <w:p>
      <w:pPr>
        <w:numPr>
          <w:ilvl w:val="3"/>
          <w:numId w:val="900"/>
        </w:numPr>
        <w:spacing w:before="0" w:after="0"/>
      </w:pPr>
      <w:r>
        <w:t>Liner Systems</w:t>
      </w:r>
    </w:p>
    <w:p>
      <w:pPr>
        <w:numPr>
          <w:ilvl w:val="3"/>
          <w:numId w:val="900"/>
        </w:numPr>
        <w:spacing w:before="0" w:after="0"/>
      </w:pPr>
      <w:r>
        <w:t>Cover Systems</w:t>
      </w:r>
    </w:p>
    <w:p>
      <w:pPr>
        <w:numPr>
          <w:ilvl w:val="3"/>
          <w:numId w:val="900"/>
        </w:numPr>
        <w:spacing w:before="0" w:after="0"/>
      </w:pPr>
      <w:r>
        <w:t>Leachate Management</w:t>
      </w:r>
    </w:p>
    <w:p>
      <w:pPr>
        <w:numPr>
          <w:ilvl w:val="1"/>
          <w:numId w:val="900"/>
        </w:numPr>
        <w:spacing w:before="0" w:after="0"/>
      </w:pPr>
      <w:r>
        <w:t>Waste Reduction and Diversion</w:t>
      </w:r>
    </w:p>
    <w:p>
      <w:pPr>
        <w:numPr>
          <w:ilvl w:val="2"/>
          <w:numId w:val="900"/>
        </w:numPr>
        <w:spacing w:before="0" w:after="0"/>
      </w:pPr>
      <w:r>
        <w:t>Source Reduction</w:t>
      </w:r>
    </w:p>
    <w:p>
      <w:pPr>
        <w:numPr>
          <w:ilvl w:val="3"/>
          <w:numId w:val="900"/>
        </w:numPr>
        <w:spacing w:before="0" w:after="0"/>
      </w:pPr>
      <w:r>
        <w:t>Product Design</w:t>
      </w:r>
    </w:p>
    <w:p>
      <w:pPr>
        <w:numPr>
          <w:ilvl w:val="3"/>
          <w:numId w:val="900"/>
        </w:numPr>
        <w:spacing w:before="0" w:after="0"/>
      </w:pPr>
      <w:r>
        <w:t>Packaging Reduction</w:t>
      </w:r>
    </w:p>
    <w:p>
      <w:pPr>
        <w:numPr>
          <w:ilvl w:val="3"/>
          <w:numId w:val="900"/>
        </w:numPr>
        <w:spacing w:before="0" w:after="0"/>
      </w:pPr>
      <w:r>
        <w:t>Consumer Behavior</w:t>
      </w:r>
    </w:p>
    <w:p>
      <w:pPr>
        <w:numPr>
          <w:ilvl w:val="2"/>
          <w:numId w:val="900"/>
        </w:numPr>
        <w:spacing w:before="0" w:after="0"/>
      </w:pPr>
      <w:r>
        <w:t>Recycling Programs</w:t>
      </w:r>
    </w:p>
    <w:p>
      <w:pPr>
        <w:numPr>
          <w:ilvl w:val="3"/>
          <w:numId w:val="900"/>
        </w:numPr>
        <w:spacing w:before="0" w:after="0"/>
      </w:pPr>
      <w:r>
        <w:t>Material Recovery Facilities</w:t>
      </w:r>
    </w:p>
    <w:p>
      <w:pPr>
        <w:numPr>
          <w:ilvl w:val="3"/>
          <w:numId w:val="900"/>
        </w:numPr>
        <w:spacing w:before="0" w:after="0"/>
      </w:pPr>
      <w:r>
        <w:t>Single-Stream Recycling</w:t>
      </w:r>
    </w:p>
    <w:p>
      <w:pPr>
        <w:numPr>
          <w:ilvl w:val="3"/>
          <w:numId w:val="900"/>
        </w:numPr>
        <w:spacing w:before="0" w:after="0"/>
      </w:pPr>
      <w:r>
        <w:t>Specialty Recycling</w:t>
      </w:r>
    </w:p>
    <w:p>
      <w:pPr>
        <w:numPr>
          <w:ilvl w:val="2"/>
          <w:numId w:val="900"/>
        </w:numPr>
        <w:spacing w:before="0" w:after="0"/>
      </w:pPr>
      <w:r>
        <w:t>Extended Producer Responsibility</w:t>
      </w:r>
    </w:p>
    <w:p>
      <w:pPr>
        <w:numPr>
          <w:ilvl w:val="3"/>
          <w:numId w:val="900"/>
        </w:numPr>
        <w:spacing w:before="0" w:after="0"/>
      </w:pPr>
      <w:r>
        <w:t>Product Stewardship</w:t>
      </w:r>
    </w:p>
    <w:p>
      <w:pPr>
        <w:numPr>
          <w:ilvl w:val="3"/>
          <w:numId w:val="900"/>
        </w:numPr>
        <w:spacing w:before="0" w:after="0"/>
      </w:pPr>
      <w:r>
        <w:t>Take-Back Programs</w:t>
      </w:r>
    </w:p>
    <w:p>
      <w:pPr>
        <w:numPr>
          <w:ilvl w:val="3"/>
          <w:numId w:val="900"/>
        </w:numPr>
        <w:spacing w:before="0" w:after="0"/>
      </w:pPr>
      <w:r>
        <w:t>Design for Recycling</w:t>
      </w:r>
    </w:p>
    <w:p>
      <w:pPr>
        <w:numPr>
          <w:ilvl w:val="1"/>
          <w:numId w:val="900"/>
        </w:numPr>
        <w:spacing w:before="0" w:after="0"/>
      </w:pPr>
      <w:r>
        <w:t>Wastewater Treatment Improvements</w:t>
      </w:r>
    </w:p>
    <w:p>
      <w:pPr>
        <w:numPr>
          <w:ilvl w:val="2"/>
          <w:numId w:val="900"/>
        </w:numPr>
        <w:spacing w:before="0" w:after="0"/>
      </w:pPr>
      <w:r>
        <w:t>Energy-Efficient Treatment Technologies</w:t>
      </w:r>
    </w:p>
    <w:p>
      <w:pPr>
        <w:numPr>
          <w:ilvl w:val="3"/>
          <w:numId w:val="900"/>
        </w:numPr>
        <w:spacing w:before="0" w:after="0"/>
      </w:pPr>
      <w:r>
        <w:t>Membrane Bioreactors</w:t>
      </w:r>
    </w:p>
    <w:p>
      <w:pPr>
        <w:numPr>
          <w:ilvl w:val="3"/>
          <w:numId w:val="900"/>
        </w:numPr>
        <w:spacing w:before="0" w:after="0"/>
      </w:pPr>
      <w:r>
        <w:t>Advanced Oxidation</w:t>
      </w:r>
    </w:p>
    <w:p>
      <w:pPr>
        <w:numPr>
          <w:ilvl w:val="3"/>
          <w:numId w:val="900"/>
        </w:numPr>
        <w:spacing w:before="0" w:after="0"/>
      </w:pPr>
      <w:r>
        <w:t>Biological Nutrient Removal</w:t>
      </w:r>
    </w:p>
    <w:p>
      <w:pPr>
        <w:numPr>
          <w:ilvl w:val="2"/>
          <w:numId w:val="900"/>
        </w:numPr>
        <w:spacing w:before="0" w:after="0"/>
      </w:pPr>
      <w:r>
        <w:t>Nutrient Recovery</w:t>
      </w:r>
    </w:p>
    <w:p>
      <w:pPr>
        <w:numPr>
          <w:ilvl w:val="3"/>
          <w:numId w:val="900"/>
        </w:numPr>
        <w:spacing w:before="0" w:after="0"/>
      </w:pPr>
      <w:r>
        <w:t>Phosphorus Recovery</w:t>
      </w:r>
    </w:p>
    <w:p>
      <w:pPr>
        <w:numPr>
          <w:ilvl w:val="3"/>
          <w:numId w:val="900"/>
        </w:numPr>
        <w:spacing w:before="0" w:after="0"/>
      </w:pPr>
      <w:r>
        <w:t>Nitrogen Recovery</w:t>
      </w:r>
    </w:p>
    <w:p>
      <w:pPr>
        <w:numPr>
          <w:ilvl w:val="3"/>
          <w:numId w:val="900"/>
        </w:numPr>
        <w:spacing w:before="0" w:after="0"/>
      </w:pPr>
      <w:r>
        <w:t>Struvite Precipitation</w:t>
      </w:r>
    </w:p>
    <w:p>
      <w:pPr>
        <w:numPr>
          <w:ilvl w:val="2"/>
          <w:numId w:val="900"/>
        </w:numPr>
        <w:spacing w:before="0" w:after="0"/>
      </w:pPr>
      <w:r>
        <w:t>Energy Recovery</w:t>
      </w:r>
    </w:p>
    <w:p>
      <w:pPr>
        <w:numPr>
          <w:ilvl w:val="3"/>
          <w:numId w:val="900"/>
        </w:numPr>
        <w:spacing w:before="0" w:after="0"/>
      </w:pPr>
      <w:r>
        <w:t>Biogas from Sludge</w:t>
      </w:r>
    </w:p>
    <w:p>
      <w:pPr>
        <w:numPr>
          <w:ilvl w:val="3"/>
          <w:numId w:val="900"/>
        </w:numPr>
        <w:spacing w:before="0" w:after="0"/>
      </w:pPr>
      <w:r>
        <w:t>Heat Recovery</w:t>
      </w:r>
    </w:p>
    <w:p>
      <w:pPr>
        <w:numPr>
          <w:ilvl w:val="3"/>
          <w:numId w:val="900"/>
        </w:numPr>
        <w:spacing w:before="0" w:after="0"/>
      </w:pPr>
      <w:r>
        <w:t>Hydroelectric Generation</w:t>
      </w:r>
    </w:p>
    <w:p>
      <w:pPr>
        <w:numPr>
          <w:ilvl w:val="1"/>
          <w:numId w:val="900"/>
        </w:numPr>
        <w:spacing w:before="0" w:after="0"/>
      </w:pPr>
      <w:r>
        <w:t>Circular Economy in Waste Management</w:t>
      </w:r>
    </w:p>
    <w:p>
      <w:pPr>
        <w:numPr>
          <w:ilvl w:val="2"/>
          <w:numId w:val="900"/>
        </w:numPr>
        <w:spacing w:before="0" w:after="0"/>
      </w:pPr>
      <w:r>
        <w:t>Waste-to-Energy Technologies</w:t>
      </w:r>
    </w:p>
    <w:p>
      <w:pPr>
        <w:numPr>
          <w:ilvl w:val="2"/>
          <w:numId w:val="900"/>
        </w:numPr>
        <w:spacing w:before="0" w:after="0"/>
      </w:pPr>
      <w:r>
        <w:t>Material Flow Analysis</w:t>
      </w:r>
    </w:p>
    <w:p>
      <w:pPr>
        <w:numPr>
          <w:ilvl w:val="2"/>
          <w:numId w:val="900"/>
        </w:numPr>
        <w:spacing w:before="0" w:after="0"/>
      </w:pPr>
      <w:r>
        <w:t>Industrial Ecology</w:t>
      </w:r>
    </w:p>
    <w:p>
      <w:pPr>
        <w:pStyle w:val="Heading1"/>
      </w:pPr>
      <w:r>
        <w:t>Adaptation Strategies: Building Resilience to Climate Impacts</w:t>
      </w:r>
    </w:p>
    <w:p>
      <w:pPr>
        <w:numPr>
          <w:ilvl w:val="0"/>
          <w:numId w:val="900"/>
        </w:numPr>
        <w:spacing w:before="0" w:after="0"/>
      </w:pPr>
      <w:r>
        <w:t>Water Resource Management</w:t>
      </w:r>
    </w:p>
    <w:p>
      <w:pPr>
        <w:numPr>
          <w:ilvl w:val="1"/>
          <w:numId w:val="900"/>
        </w:numPr>
        <w:spacing w:before="0" w:after="0"/>
      </w:pPr>
      <w:r>
        <w:t>Water Conservation and Efficiency Technologies</w:t>
      </w:r>
    </w:p>
    <w:p>
      <w:pPr>
        <w:numPr>
          <w:ilvl w:val="2"/>
          <w:numId w:val="900"/>
        </w:numPr>
        <w:spacing w:before="0" w:after="0"/>
      </w:pPr>
      <w:r>
        <w:t>Low-Flow Fixtures</w:t>
      </w:r>
    </w:p>
    <w:p>
      <w:pPr>
        <w:numPr>
          <w:ilvl w:val="3"/>
          <w:numId w:val="900"/>
        </w:numPr>
        <w:spacing w:before="0" w:after="0"/>
      </w:pPr>
      <w:r>
        <w:t>Low-Flow Toilets</w:t>
      </w:r>
    </w:p>
    <w:p>
      <w:pPr>
        <w:numPr>
          <w:ilvl w:val="3"/>
          <w:numId w:val="900"/>
        </w:numPr>
        <w:spacing w:before="0" w:after="0"/>
      </w:pPr>
      <w:r>
        <w:t>Water-Efficient Showerheads</w:t>
      </w:r>
    </w:p>
    <w:p>
      <w:pPr>
        <w:numPr>
          <w:ilvl w:val="3"/>
          <w:numId w:val="900"/>
        </w:numPr>
        <w:spacing w:before="0" w:after="0"/>
      </w:pPr>
      <w:r>
        <w:t>Faucet Aerators</w:t>
      </w:r>
    </w:p>
    <w:p>
      <w:pPr>
        <w:numPr>
          <w:ilvl w:val="2"/>
          <w:numId w:val="900"/>
        </w:numPr>
        <w:spacing w:before="0" w:after="0"/>
      </w:pPr>
      <w:r>
        <w:t>Leak Detection and Repair</w:t>
      </w:r>
    </w:p>
    <w:p>
      <w:pPr>
        <w:numPr>
          <w:ilvl w:val="3"/>
          <w:numId w:val="900"/>
        </w:numPr>
        <w:spacing w:before="0" w:after="0"/>
      </w:pPr>
      <w:r>
        <w:t>Smart Water Meters</w:t>
      </w:r>
    </w:p>
    <w:p>
      <w:pPr>
        <w:numPr>
          <w:ilvl w:val="3"/>
          <w:numId w:val="900"/>
        </w:numPr>
        <w:spacing w:before="0" w:after="0"/>
      </w:pPr>
      <w:r>
        <w:t>Pressure Management</w:t>
      </w:r>
    </w:p>
    <w:p>
      <w:pPr>
        <w:numPr>
          <w:ilvl w:val="3"/>
          <w:numId w:val="900"/>
        </w:numPr>
        <w:spacing w:before="0" w:after="0"/>
      </w:pPr>
      <w:r>
        <w:t>Pipeline Monitoring</w:t>
      </w:r>
    </w:p>
    <w:p>
      <w:pPr>
        <w:numPr>
          <w:ilvl w:val="2"/>
          <w:numId w:val="900"/>
        </w:numPr>
        <w:spacing w:before="0" w:after="0"/>
      </w:pPr>
      <w:r>
        <w:t>Irrigation Efficiency</w:t>
      </w:r>
    </w:p>
    <w:p>
      <w:pPr>
        <w:numPr>
          <w:ilvl w:val="3"/>
          <w:numId w:val="900"/>
        </w:numPr>
        <w:spacing w:before="0" w:after="0"/>
      </w:pPr>
      <w:r>
        <w:t>Drip Irrigation Systems</w:t>
      </w:r>
    </w:p>
    <w:p>
      <w:pPr>
        <w:numPr>
          <w:ilvl w:val="3"/>
          <w:numId w:val="900"/>
        </w:numPr>
        <w:spacing w:before="0" w:after="0"/>
      </w:pPr>
      <w:r>
        <w:t>Smart Irrigation Controllers</w:t>
      </w:r>
    </w:p>
    <w:p>
      <w:pPr>
        <w:numPr>
          <w:ilvl w:val="3"/>
          <w:numId w:val="900"/>
        </w:numPr>
        <w:spacing w:before="0" w:after="0"/>
      </w:pPr>
      <w:r>
        <w:t>Soil Moisture Sensors</w:t>
      </w:r>
    </w:p>
    <w:p>
      <w:pPr>
        <w:numPr>
          <w:ilvl w:val="1"/>
          <w:numId w:val="900"/>
        </w:numPr>
        <w:spacing w:before="0" w:after="0"/>
      </w:pPr>
      <w:r>
        <w:t>Diversification of Water Sources</w:t>
      </w:r>
    </w:p>
    <w:p>
      <w:pPr>
        <w:numPr>
          <w:ilvl w:val="2"/>
          <w:numId w:val="900"/>
        </w:numPr>
        <w:spacing w:before="0" w:after="0"/>
      </w:pPr>
      <w:r>
        <w:t>Rainwater Harvesting</w:t>
      </w:r>
    </w:p>
    <w:p>
      <w:pPr>
        <w:numPr>
          <w:ilvl w:val="3"/>
          <w:numId w:val="900"/>
        </w:numPr>
        <w:spacing w:before="0" w:after="0"/>
      </w:pPr>
      <w:r>
        <w:t>Rooftop Collection</w:t>
      </w:r>
    </w:p>
    <w:p>
      <w:pPr>
        <w:numPr>
          <w:ilvl w:val="3"/>
          <w:numId w:val="900"/>
        </w:numPr>
        <w:spacing w:before="0" w:after="0"/>
      </w:pPr>
      <w:r>
        <w:t>Surface Runoff Capture</w:t>
      </w:r>
    </w:p>
    <w:p>
      <w:pPr>
        <w:numPr>
          <w:ilvl w:val="3"/>
          <w:numId w:val="900"/>
        </w:numPr>
        <w:spacing w:before="0" w:after="0"/>
      </w:pPr>
      <w:r>
        <w:t>Storage Systems</w:t>
      </w:r>
    </w:p>
    <w:p>
      <w:pPr>
        <w:numPr>
          <w:ilvl w:val="2"/>
          <w:numId w:val="900"/>
        </w:numPr>
        <w:spacing w:before="0" w:after="0"/>
      </w:pPr>
      <w:r>
        <w:t>Water Recycling and Reuse</w:t>
      </w:r>
    </w:p>
    <w:p>
      <w:pPr>
        <w:numPr>
          <w:ilvl w:val="3"/>
          <w:numId w:val="900"/>
        </w:numPr>
        <w:spacing w:before="0" w:after="0"/>
      </w:pPr>
      <w:r>
        <w:t>Greywater Systems</w:t>
      </w:r>
    </w:p>
    <w:p>
      <w:pPr>
        <w:numPr>
          <w:ilvl w:val="3"/>
          <w:numId w:val="900"/>
        </w:numPr>
        <w:spacing w:before="0" w:after="0"/>
      </w:pPr>
      <w:r>
        <w:t>Blackwater Treatment</w:t>
      </w:r>
    </w:p>
    <w:p>
      <w:pPr>
        <w:numPr>
          <w:ilvl w:val="3"/>
          <w:numId w:val="900"/>
        </w:numPr>
        <w:spacing w:before="0" w:after="0"/>
      </w:pPr>
      <w:r>
        <w:t>Industrial Water Reuse</w:t>
      </w:r>
    </w:p>
    <w:p>
      <w:pPr>
        <w:numPr>
          <w:ilvl w:val="2"/>
          <w:numId w:val="900"/>
        </w:numPr>
        <w:spacing w:before="0" w:after="0"/>
      </w:pPr>
      <w:r>
        <w:t>Desalination</w:t>
      </w:r>
    </w:p>
    <w:p>
      <w:pPr>
        <w:numPr>
          <w:ilvl w:val="3"/>
          <w:numId w:val="900"/>
        </w:numPr>
        <w:spacing w:before="0" w:after="0"/>
      </w:pPr>
      <w:r>
        <w:t>Reverse Osmosis</w:t>
      </w:r>
    </w:p>
    <w:p>
      <w:pPr>
        <w:numPr>
          <w:ilvl w:val="3"/>
          <w:numId w:val="900"/>
        </w:numPr>
        <w:spacing w:before="0" w:after="0"/>
      </w:pPr>
      <w:r>
        <w:t>Multi-Stage Flash Distillation</w:t>
      </w:r>
    </w:p>
    <w:p>
      <w:pPr>
        <w:numPr>
          <w:ilvl w:val="3"/>
          <w:numId w:val="900"/>
        </w:numPr>
        <w:spacing w:before="0" w:after="0"/>
      </w:pPr>
      <w:r>
        <w:t>Energy Recovery Systems</w:t>
      </w:r>
    </w:p>
    <w:p>
      <w:pPr>
        <w:numPr>
          <w:ilvl w:val="2"/>
          <w:numId w:val="900"/>
        </w:numPr>
        <w:spacing w:before="0" w:after="0"/>
      </w:pPr>
      <w:r>
        <w:t>Groundwater Management</w:t>
      </w:r>
    </w:p>
    <w:p>
      <w:pPr>
        <w:numPr>
          <w:ilvl w:val="3"/>
          <w:numId w:val="900"/>
        </w:numPr>
        <w:spacing w:before="0" w:after="0"/>
      </w:pPr>
      <w:r>
        <w:t>Aquifer Storage and Recovery</w:t>
      </w:r>
    </w:p>
    <w:p>
      <w:pPr>
        <w:numPr>
          <w:ilvl w:val="3"/>
          <w:numId w:val="900"/>
        </w:numPr>
        <w:spacing w:before="0" w:after="0"/>
      </w:pPr>
      <w:r>
        <w:t>Managed Aquifer Recharge</w:t>
      </w:r>
    </w:p>
    <w:p>
      <w:pPr>
        <w:numPr>
          <w:ilvl w:val="3"/>
          <w:numId w:val="900"/>
        </w:numPr>
        <w:spacing w:before="0" w:after="0"/>
      </w:pPr>
      <w:r>
        <w:t>Groundwater Protection</w:t>
      </w:r>
    </w:p>
    <w:p>
      <w:pPr>
        <w:numPr>
          <w:ilvl w:val="1"/>
          <w:numId w:val="900"/>
        </w:numPr>
        <w:spacing w:before="0" w:after="0"/>
      </w:pPr>
      <w:r>
        <w:t>Flood Management</w:t>
      </w:r>
    </w:p>
    <w:p>
      <w:pPr>
        <w:numPr>
          <w:ilvl w:val="2"/>
          <w:numId w:val="900"/>
        </w:numPr>
        <w:spacing w:before="0" w:after="0"/>
      </w:pPr>
      <w:r>
        <w:t>Early Warning Systems</w:t>
      </w:r>
    </w:p>
    <w:p>
      <w:pPr>
        <w:numPr>
          <w:ilvl w:val="3"/>
          <w:numId w:val="900"/>
        </w:numPr>
        <w:spacing w:before="0" w:after="0"/>
      </w:pPr>
      <w:r>
        <w:t>Flood Forecasting</w:t>
      </w:r>
    </w:p>
    <w:p>
      <w:pPr>
        <w:numPr>
          <w:ilvl w:val="4"/>
          <w:numId w:val="900"/>
        </w:numPr>
        <w:spacing w:before="0" w:after="0"/>
      </w:pPr>
      <w:r>
        <w:t>Hydrological Modeling</w:t>
      </w:r>
    </w:p>
    <w:p>
      <w:pPr>
        <w:numPr>
          <w:ilvl w:val="4"/>
          <w:numId w:val="900"/>
        </w:numPr>
        <w:spacing w:before="0" w:after="0"/>
      </w:pPr>
      <w:r>
        <w:t>Weather Prediction</w:t>
      </w:r>
    </w:p>
    <w:p>
      <w:pPr>
        <w:numPr>
          <w:ilvl w:val="4"/>
          <w:numId w:val="900"/>
        </w:numPr>
        <w:spacing w:before="0" w:after="0"/>
      </w:pPr>
      <w:r>
        <w:t>Real-Time Monitoring</w:t>
      </w:r>
    </w:p>
    <w:p>
      <w:pPr>
        <w:numPr>
          <w:ilvl w:val="3"/>
          <w:numId w:val="900"/>
        </w:numPr>
        <w:spacing w:before="0" w:after="0"/>
      </w:pPr>
      <w:r>
        <w:t>Community Alerts</w:t>
      </w:r>
    </w:p>
    <w:p>
      <w:pPr>
        <w:numPr>
          <w:ilvl w:val="4"/>
          <w:numId w:val="900"/>
        </w:numPr>
        <w:spacing w:before="0" w:after="0"/>
      </w:pPr>
      <w:r>
        <w:t>Emergency Communication</w:t>
      </w:r>
    </w:p>
    <w:p>
      <w:pPr>
        <w:numPr>
          <w:ilvl w:val="4"/>
          <w:numId w:val="900"/>
        </w:numPr>
        <w:spacing w:before="0" w:after="0"/>
      </w:pPr>
      <w:r>
        <w:t>Evacuation Planning</w:t>
      </w:r>
    </w:p>
    <w:p>
      <w:pPr>
        <w:numPr>
          <w:ilvl w:val="4"/>
          <w:numId w:val="900"/>
        </w:numPr>
        <w:spacing w:before="0" w:after="0"/>
      </w:pPr>
      <w:r>
        <w:t>Public Education</w:t>
      </w:r>
    </w:p>
    <w:p>
      <w:pPr>
        <w:numPr>
          <w:ilvl w:val="2"/>
          <w:numId w:val="900"/>
        </w:numPr>
        <w:spacing w:before="0" w:after="0"/>
      </w:pPr>
      <w:r>
        <w:t>Green Infrastructure</w:t>
      </w:r>
    </w:p>
    <w:p>
      <w:pPr>
        <w:numPr>
          <w:ilvl w:val="3"/>
          <w:numId w:val="900"/>
        </w:numPr>
        <w:spacing w:before="0" w:after="0"/>
      </w:pPr>
      <w:r>
        <w:t>Permeable Surfaces</w:t>
      </w:r>
    </w:p>
    <w:p>
      <w:pPr>
        <w:numPr>
          <w:ilvl w:val="4"/>
          <w:numId w:val="900"/>
        </w:numPr>
        <w:spacing w:before="0" w:after="0"/>
      </w:pPr>
      <w:r>
        <w:t>Permeable Pavement</w:t>
      </w:r>
    </w:p>
    <w:p>
      <w:pPr>
        <w:numPr>
          <w:ilvl w:val="4"/>
          <w:numId w:val="900"/>
        </w:numPr>
        <w:spacing w:before="0" w:after="0"/>
      </w:pPr>
      <w:r>
        <w:t>Green Roofs</w:t>
      </w:r>
    </w:p>
    <w:p>
      <w:pPr>
        <w:numPr>
          <w:ilvl w:val="4"/>
          <w:numId w:val="900"/>
        </w:numPr>
        <w:spacing w:before="0" w:after="0"/>
      </w:pPr>
      <w:r>
        <w:t>Bioswales</w:t>
      </w:r>
    </w:p>
    <w:p>
      <w:pPr>
        <w:numPr>
          <w:ilvl w:val="3"/>
          <w:numId w:val="900"/>
        </w:numPr>
        <w:spacing w:before="0" w:after="0"/>
      </w:pPr>
      <w:r>
        <w:t>Urban Wetlands</w:t>
      </w:r>
    </w:p>
    <w:p>
      <w:pPr>
        <w:numPr>
          <w:ilvl w:val="4"/>
          <w:numId w:val="900"/>
        </w:numPr>
        <w:spacing w:before="0" w:after="0"/>
      </w:pPr>
      <w:r>
        <w:t>Constructed Wetlands</w:t>
      </w:r>
    </w:p>
    <w:p>
      <w:pPr>
        <w:numPr>
          <w:ilvl w:val="4"/>
          <w:numId w:val="900"/>
        </w:numPr>
        <w:spacing w:before="0" w:after="0"/>
      </w:pPr>
      <w:r>
        <w:t>Retention Ponds</w:t>
      </w:r>
    </w:p>
    <w:p>
      <w:pPr>
        <w:numPr>
          <w:ilvl w:val="4"/>
          <w:numId w:val="900"/>
        </w:numPr>
        <w:spacing w:before="0" w:after="0"/>
      </w:pPr>
      <w:r>
        <w:t>Infiltration Basins</w:t>
      </w:r>
    </w:p>
    <w:p>
      <w:pPr>
        <w:numPr>
          <w:ilvl w:val="3"/>
          <w:numId w:val="900"/>
        </w:numPr>
        <w:spacing w:before="0" w:after="0"/>
      </w:pPr>
      <w:r>
        <w:t>Natural Floodplains</w:t>
      </w:r>
    </w:p>
    <w:p>
      <w:pPr>
        <w:numPr>
          <w:ilvl w:val="4"/>
          <w:numId w:val="900"/>
        </w:numPr>
        <w:spacing w:before="0" w:after="0"/>
      </w:pPr>
      <w:r>
        <w:t>Floodplain Restoration</w:t>
      </w:r>
    </w:p>
    <w:p>
      <w:pPr>
        <w:numPr>
          <w:ilvl w:val="4"/>
          <w:numId w:val="900"/>
        </w:numPr>
        <w:spacing w:before="0" w:after="0"/>
      </w:pPr>
      <w:r>
        <w:t>Riparian Buffers</w:t>
      </w:r>
    </w:p>
    <w:p>
      <w:pPr>
        <w:numPr>
          <w:ilvl w:val="2"/>
          <w:numId w:val="900"/>
        </w:numPr>
        <w:spacing w:before="0" w:after="0"/>
      </w:pPr>
      <w:r>
        <w:t>Levees and Floodwalls</w:t>
      </w:r>
    </w:p>
    <w:p>
      <w:pPr>
        <w:numPr>
          <w:ilvl w:val="3"/>
          <w:numId w:val="900"/>
        </w:numPr>
        <w:spacing w:before="0" w:after="0"/>
      </w:pPr>
      <w:r>
        <w:t>Design and Maintenance</w:t>
      </w:r>
    </w:p>
    <w:p>
      <w:pPr>
        <w:numPr>
          <w:ilvl w:val="4"/>
          <w:numId w:val="900"/>
        </w:numPr>
        <w:spacing w:before="0" w:after="0"/>
      </w:pPr>
      <w:r>
        <w:t>Structural Integrity</w:t>
      </w:r>
    </w:p>
    <w:p>
      <w:pPr>
        <w:numPr>
          <w:ilvl w:val="4"/>
          <w:numId w:val="900"/>
        </w:numPr>
        <w:spacing w:before="0" w:after="0"/>
      </w:pPr>
      <w:r>
        <w:t>Regular Inspections</w:t>
      </w:r>
    </w:p>
    <w:p>
      <w:pPr>
        <w:numPr>
          <w:ilvl w:val="4"/>
          <w:numId w:val="900"/>
        </w:numPr>
        <w:spacing w:before="0" w:after="0"/>
      </w:pPr>
      <w:r>
        <w:t>Upgrades and Repairs</w:t>
      </w:r>
    </w:p>
    <w:p>
      <w:pPr>
        <w:numPr>
          <w:ilvl w:val="3"/>
          <w:numId w:val="900"/>
        </w:numPr>
        <w:spacing w:before="0" w:after="0"/>
      </w:pPr>
      <w:r>
        <w:t>Flood Barriers</w:t>
      </w:r>
    </w:p>
    <w:p>
      <w:pPr>
        <w:numPr>
          <w:ilvl w:val="4"/>
          <w:numId w:val="900"/>
        </w:numPr>
        <w:spacing w:before="0" w:after="0"/>
      </w:pPr>
      <w:r>
        <w:t>Temporary Barriers</w:t>
      </w:r>
    </w:p>
    <w:p>
      <w:pPr>
        <w:numPr>
          <w:ilvl w:val="4"/>
          <w:numId w:val="900"/>
        </w:numPr>
        <w:spacing w:before="0" w:after="0"/>
      </w:pPr>
      <w:r>
        <w:t>Permanent Structures</w:t>
      </w:r>
    </w:p>
    <w:p>
      <w:pPr>
        <w:numPr>
          <w:ilvl w:val="1"/>
          <w:numId w:val="900"/>
        </w:numPr>
        <w:spacing w:before="0" w:after="0"/>
      </w:pPr>
      <w:r>
        <w:t>Drought Management</w:t>
      </w:r>
    </w:p>
    <w:p>
      <w:pPr>
        <w:numPr>
          <w:ilvl w:val="2"/>
          <w:numId w:val="900"/>
        </w:numPr>
        <w:spacing w:before="0" w:after="0"/>
      </w:pPr>
      <w:r>
        <w:t>Drought-Tolerant Water Systems</w:t>
      </w:r>
    </w:p>
    <w:p>
      <w:pPr>
        <w:numPr>
          <w:ilvl w:val="3"/>
          <w:numId w:val="900"/>
        </w:numPr>
        <w:spacing w:before="0" w:after="0"/>
      </w:pPr>
      <w:r>
        <w:t>Alternative Water Supplies</w:t>
      </w:r>
    </w:p>
    <w:p>
      <w:pPr>
        <w:numPr>
          <w:ilvl w:val="4"/>
          <w:numId w:val="900"/>
        </w:numPr>
        <w:spacing w:before="0" w:after="0"/>
      </w:pPr>
      <w:r>
        <w:t>Emergency Water Sources</w:t>
      </w:r>
    </w:p>
    <w:p>
      <w:pPr>
        <w:numPr>
          <w:ilvl w:val="4"/>
          <w:numId w:val="900"/>
        </w:numPr>
        <w:spacing w:before="0" w:after="0"/>
      </w:pPr>
      <w:r>
        <w:t>Water Banking</w:t>
      </w:r>
    </w:p>
    <w:p>
      <w:pPr>
        <w:numPr>
          <w:ilvl w:val="4"/>
          <w:numId w:val="900"/>
        </w:numPr>
        <w:spacing w:before="0" w:after="0"/>
      </w:pPr>
      <w:r>
        <w:t>Inter-Basin Transfers</w:t>
      </w:r>
    </w:p>
    <w:p>
      <w:pPr>
        <w:numPr>
          <w:ilvl w:val="3"/>
          <w:numId w:val="900"/>
        </w:numPr>
        <w:spacing w:before="0" w:after="0"/>
      </w:pPr>
      <w:r>
        <w:t>System Redundancy</w:t>
      </w:r>
    </w:p>
    <w:p>
      <w:pPr>
        <w:numPr>
          <w:ilvl w:val="4"/>
          <w:numId w:val="900"/>
        </w:numPr>
        <w:spacing w:before="0" w:after="0"/>
      </w:pPr>
      <w:r>
        <w:t>Multiple Supply Sources</w:t>
      </w:r>
    </w:p>
    <w:p>
      <w:pPr>
        <w:numPr>
          <w:ilvl w:val="4"/>
          <w:numId w:val="900"/>
        </w:numPr>
        <w:spacing w:before="0" w:after="0"/>
      </w:pPr>
      <w:r>
        <w:t>Backup Systems</w:t>
      </w:r>
    </w:p>
    <w:p>
      <w:pPr>
        <w:numPr>
          <w:ilvl w:val="2"/>
          <w:numId w:val="900"/>
        </w:numPr>
        <w:spacing w:before="0" w:after="0"/>
      </w:pPr>
      <w:r>
        <w:t>Water Allocation Planning</w:t>
      </w:r>
    </w:p>
    <w:p>
      <w:pPr>
        <w:numPr>
          <w:ilvl w:val="3"/>
          <w:numId w:val="900"/>
        </w:numPr>
        <w:spacing w:before="0" w:after="0"/>
      </w:pPr>
      <w:r>
        <w:t>Prioritization of Uses</w:t>
      </w:r>
    </w:p>
    <w:p>
      <w:pPr>
        <w:numPr>
          <w:ilvl w:val="4"/>
          <w:numId w:val="900"/>
        </w:numPr>
        <w:spacing w:before="0" w:after="0"/>
      </w:pPr>
      <w:r>
        <w:t>Essential Services</w:t>
      </w:r>
    </w:p>
    <w:p>
      <w:pPr>
        <w:numPr>
          <w:ilvl w:val="4"/>
          <w:numId w:val="900"/>
        </w:numPr>
        <w:spacing w:before="0" w:after="0"/>
      </w:pPr>
      <w:r>
        <w:t>Economic Priorities</w:t>
      </w:r>
    </w:p>
    <w:p>
      <w:pPr>
        <w:numPr>
          <w:ilvl w:val="4"/>
          <w:numId w:val="900"/>
        </w:numPr>
        <w:spacing w:before="0" w:after="0"/>
      </w:pPr>
      <w:r>
        <w:t>Environmental Flows</w:t>
      </w:r>
    </w:p>
    <w:p>
      <w:pPr>
        <w:numPr>
          <w:ilvl w:val="3"/>
          <w:numId w:val="900"/>
        </w:numPr>
        <w:spacing w:before="0" w:after="0"/>
      </w:pPr>
      <w:r>
        <w:t>Drought Contingency Plans</w:t>
      </w:r>
    </w:p>
    <w:p>
      <w:pPr>
        <w:numPr>
          <w:ilvl w:val="4"/>
          <w:numId w:val="900"/>
        </w:numPr>
        <w:spacing w:before="0" w:after="0"/>
      </w:pPr>
      <w:r>
        <w:t>Trigger Points</w:t>
      </w:r>
    </w:p>
    <w:p>
      <w:pPr>
        <w:numPr>
          <w:ilvl w:val="4"/>
          <w:numId w:val="900"/>
        </w:numPr>
        <w:spacing w:before="0" w:after="0"/>
      </w:pPr>
      <w:r>
        <w:t>Response Measures</w:t>
      </w:r>
    </w:p>
    <w:p>
      <w:pPr>
        <w:numPr>
          <w:ilvl w:val="4"/>
          <w:numId w:val="900"/>
        </w:numPr>
        <w:spacing w:before="0" w:after="0"/>
      </w:pPr>
      <w:r>
        <w:t>Recovery Planning</w:t>
      </w:r>
    </w:p>
    <w:p>
      <w:pPr>
        <w:numPr>
          <w:ilvl w:val="2"/>
          <w:numId w:val="900"/>
        </w:numPr>
        <w:spacing w:before="0" w:after="0"/>
      </w:pPr>
      <w:r>
        <w:t>Demand Management</w:t>
      </w:r>
    </w:p>
    <w:p>
      <w:pPr>
        <w:numPr>
          <w:ilvl w:val="3"/>
          <w:numId w:val="900"/>
        </w:numPr>
        <w:spacing w:before="0" w:after="0"/>
      </w:pPr>
      <w:r>
        <w:t>Water Restrictions</w:t>
      </w:r>
    </w:p>
    <w:p>
      <w:pPr>
        <w:numPr>
          <w:ilvl w:val="3"/>
          <w:numId w:val="900"/>
        </w:numPr>
        <w:spacing w:before="0" w:after="0"/>
      </w:pPr>
      <w:r>
        <w:t>Pricing Mechanisms</w:t>
      </w:r>
    </w:p>
    <w:p>
      <w:pPr>
        <w:numPr>
          <w:ilvl w:val="3"/>
          <w:numId w:val="900"/>
        </w:numPr>
        <w:spacing w:before="0" w:after="0"/>
      </w:pPr>
      <w:r>
        <w:t>Public Awareness</w:t>
      </w:r>
    </w:p>
    <w:p>
      <w:pPr>
        <w:numPr>
          <w:ilvl w:val="0"/>
          <w:numId w:val="900"/>
        </w:numPr>
        <w:spacing w:before="0" w:after="0"/>
      </w:pPr>
      <w:r>
        <w:t>Coastal Zone Resilience</w:t>
      </w:r>
    </w:p>
    <w:p>
      <w:pPr>
        <w:numPr>
          <w:ilvl w:val="1"/>
          <w:numId w:val="900"/>
        </w:numPr>
        <w:spacing w:before="0" w:after="0"/>
      </w:pPr>
      <w:r>
        <w:t>Hard Infrastructure Defenses</w:t>
      </w:r>
    </w:p>
    <w:p>
      <w:pPr>
        <w:numPr>
          <w:ilvl w:val="2"/>
          <w:numId w:val="900"/>
        </w:numPr>
        <w:spacing w:before="0" w:after="0"/>
      </w:pPr>
      <w:r>
        <w:t>Sea Walls</w:t>
      </w:r>
    </w:p>
    <w:p>
      <w:pPr>
        <w:numPr>
          <w:ilvl w:val="3"/>
          <w:numId w:val="900"/>
        </w:numPr>
        <w:spacing w:before="0" w:after="0"/>
      </w:pPr>
      <w:r>
        <w:t>Vertical Walls</w:t>
      </w:r>
    </w:p>
    <w:p>
      <w:pPr>
        <w:numPr>
          <w:ilvl w:val="3"/>
          <w:numId w:val="900"/>
        </w:numPr>
        <w:spacing w:before="0" w:after="0"/>
      </w:pPr>
      <w:r>
        <w:t>Sloped Revetments</w:t>
      </w:r>
    </w:p>
    <w:p>
      <w:pPr>
        <w:numPr>
          <w:ilvl w:val="3"/>
          <w:numId w:val="900"/>
        </w:numPr>
        <w:spacing w:before="0" w:after="0"/>
      </w:pPr>
      <w:r>
        <w:t>Design Standards</w:t>
      </w:r>
    </w:p>
    <w:p>
      <w:pPr>
        <w:numPr>
          <w:ilvl w:val="2"/>
          <w:numId w:val="900"/>
        </w:numPr>
        <w:spacing w:before="0" w:after="0"/>
      </w:pPr>
      <w:r>
        <w:t>Breakwaters</w:t>
      </w:r>
    </w:p>
    <w:p>
      <w:pPr>
        <w:numPr>
          <w:ilvl w:val="3"/>
          <w:numId w:val="900"/>
        </w:numPr>
        <w:spacing w:before="0" w:after="0"/>
      </w:pPr>
      <w:r>
        <w:t>Offshore Breakwaters</w:t>
      </w:r>
    </w:p>
    <w:p>
      <w:pPr>
        <w:numPr>
          <w:ilvl w:val="3"/>
          <w:numId w:val="900"/>
        </w:numPr>
        <w:spacing w:before="0" w:after="0"/>
      </w:pPr>
      <w:r>
        <w:t>Nearshore Structures</w:t>
      </w:r>
    </w:p>
    <w:p>
      <w:pPr>
        <w:numPr>
          <w:ilvl w:val="3"/>
          <w:numId w:val="900"/>
        </w:numPr>
        <w:spacing w:before="0" w:after="0"/>
      </w:pPr>
      <w:r>
        <w:t>Wave Energy Dissipation</w:t>
      </w:r>
    </w:p>
    <w:p>
      <w:pPr>
        <w:numPr>
          <w:ilvl w:val="2"/>
          <w:numId w:val="900"/>
        </w:numPr>
        <w:spacing w:before="0" w:after="0"/>
      </w:pPr>
      <w:r>
        <w:t>Storm Surge Barriers</w:t>
      </w:r>
    </w:p>
    <w:p>
      <w:pPr>
        <w:numPr>
          <w:ilvl w:val="3"/>
          <w:numId w:val="900"/>
        </w:numPr>
        <w:spacing w:before="0" w:after="0"/>
      </w:pPr>
      <w:r>
        <w:t>Movable Barriers</w:t>
      </w:r>
    </w:p>
    <w:p>
      <w:pPr>
        <w:numPr>
          <w:ilvl w:val="3"/>
          <w:numId w:val="900"/>
        </w:numPr>
        <w:spacing w:before="0" w:after="0"/>
      </w:pPr>
      <w:r>
        <w:t>Fixed Barriers</w:t>
      </w:r>
    </w:p>
    <w:p>
      <w:pPr>
        <w:numPr>
          <w:ilvl w:val="3"/>
          <w:numId w:val="900"/>
        </w:numPr>
        <w:spacing w:before="0" w:after="0"/>
      </w:pPr>
      <w:r>
        <w:t>Pumping Systems</w:t>
      </w:r>
    </w:p>
    <w:p>
      <w:pPr>
        <w:numPr>
          <w:ilvl w:val="2"/>
          <w:numId w:val="900"/>
        </w:numPr>
        <w:spacing w:before="0" w:after="0"/>
      </w:pPr>
      <w:r>
        <w:t>Flood Gates and Levees</w:t>
      </w:r>
    </w:p>
    <w:p>
      <w:pPr>
        <w:numPr>
          <w:ilvl w:val="3"/>
          <w:numId w:val="900"/>
        </w:numPr>
        <w:spacing w:before="0" w:after="0"/>
      </w:pPr>
      <w:r>
        <w:t>Tidal Barriers</w:t>
      </w:r>
    </w:p>
    <w:p>
      <w:pPr>
        <w:numPr>
          <w:ilvl w:val="3"/>
          <w:numId w:val="900"/>
        </w:numPr>
        <w:spacing w:before="0" w:after="0"/>
      </w:pPr>
      <w:r>
        <w:t>River Flood Gates</w:t>
      </w:r>
    </w:p>
    <w:p>
      <w:pPr>
        <w:numPr>
          <w:ilvl w:val="3"/>
          <w:numId w:val="900"/>
        </w:numPr>
        <w:spacing w:before="0" w:after="0"/>
      </w:pPr>
      <w:r>
        <w:t>Integrated Systems</w:t>
      </w:r>
    </w:p>
    <w:p>
      <w:pPr>
        <w:numPr>
          <w:ilvl w:val="1"/>
          <w:numId w:val="900"/>
        </w:numPr>
        <w:spacing w:before="0" w:after="0"/>
      </w:pPr>
      <w:r>
        <w:t>Nature-Based Solutions</w:t>
      </w:r>
    </w:p>
    <w:p>
      <w:pPr>
        <w:numPr>
          <w:ilvl w:val="2"/>
          <w:numId w:val="900"/>
        </w:numPr>
        <w:spacing w:before="0" w:after="0"/>
      </w:pPr>
      <w:r>
        <w:t>Living Shorelines</w:t>
      </w:r>
    </w:p>
    <w:p>
      <w:pPr>
        <w:numPr>
          <w:ilvl w:val="3"/>
          <w:numId w:val="900"/>
        </w:numPr>
        <w:spacing w:before="0" w:after="0"/>
      </w:pPr>
      <w:r>
        <w:t>Vegetated Buffers</w:t>
      </w:r>
    </w:p>
    <w:p>
      <w:pPr>
        <w:numPr>
          <w:ilvl w:val="4"/>
          <w:numId w:val="900"/>
        </w:numPr>
        <w:spacing w:before="0" w:after="0"/>
      </w:pPr>
      <w:r>
        <w:t>Salt Marshes</w:t>
      </w:r>
    </w:p>
    <w:p>
      <w:pPr>
        <w:numPr>
          <w:ilvl w:val="4"/>
          <w:numId w:val="900"/>
        </w:numPr>
        <w:spacing w:before="0" w:after="0"/>
      </w:pPr>
      <w:r>
        <w:t>Coastal Vegetation</w:t>
      </w:r>
    </w:p>
    <w:p>
      <w:pPr>
        <w:numPr>
          <w:ilvl w:val="4"/>
          <w:numId w:val="900"/>
        </w:numPr>
        <w:spacing w:before="0" w:after="0"/>
      </w:pPr>
      <w:r>
        <w:t>Dune Grasses</w:t>
      </w:r>
    </w:p>
    <w:p>
      <w:pPr>
        <w:numPr>
          <w:ilvl w:val="3"/>
          <w:numId w:val="900"/>
        </w:numPr>
        <w:spacing w:before="0" w:after="0"/>
      </w:pPr>
      <w:r>
        <w:t>Oyster Reefs</w:t>
      </w:r>
    </w:p>
    <w:p>
      <w:pPr>
        <w:numPr>
          <w:ilvl w:val="4"/>
          <w:numId w:val="900"/>
        </w:numPr>
        <w:spacing w:before="0" w:after="0"/>
      </w:pPr>
      <w:r>
        <w:t>Reef Restoration</w:t>
      </w:r>
    </w:p>
    <w:p>
      <w:pPr>
        <w:numPr>
          <w:ilvl w:val="4"/>
          <w:numId w:val="900"/>
        </w:numPr>
        <w:spacing w:before="0" w:after="0"/>
      </w:pPr>
      <w:r>
        <w:t>Aquaculture Integration</w:t>
      </w:r>
    </w:p>
    <w:p>
      <w:pPr>
        <w:numPr>
          <w:ilvl w:val="2"/>
          <w:numId w:val="900"/>
        </w:numPr>
        <w:spacing w:before="0" w:after="0"/>
      </w:pPr>
      <w:r>
        <w:t>Coral Reef Protection</w:t>
      </w:r>
    </w:p>
    <w:p>
      <w:pPr>
        <w:numPr>
          <w:ilvl w:val="3"/>
          <w:numId w:val="900"/>
        </w:numPr>
        <w:spacing w:before="0" w:after="0"/>
      </w:pPr>
      <w:r>
        <w:t>Restoration Techniques</w:t>
      </w:r>
    </w:p>
    <w:p>
      <w:pPr>
        <w:numPr>
          <w:ilvl w:val="4"/>
          <w:numId w:val="900"/>
        </w:numPr>
        <w:spacing w:before="0" w:after="0"/>
      </w:pPr>
      <w:r>
        <w:t>Coral Transplantation</w:t>
      </w:r>
    </w:p>
    <w:p>
      <w:pPr>
        <w:numPr>
          <w:ilvl w:val="4"/>
          <w:numId w:val="900"/>
        </w:numPr>
        <w:spacing w:before="0" w:after="0"/>
      </w:pPr>
      <w:r>
        <w:t>Artificial Reefs</w:t>
      </w:r>
    </w:p>
    <w:p>
      <w:pPr>
        <w:numPr>
          <w:ilvl w:val="4"/>
          <w:numId w:val="900"/>
        </w:numPr>
        <w:spacing w:before="0" w:after="0"/>
      </w:pPr>
      <w:r>
        <w:t>Genetic Rescue</w:t>
      </w:r>
    </w:p>
    <w:p>
      <w:pPr>
        <w:numPr>
          <w:ilvl w:val="3"/>
          <w:numId w:val="900"/>
        </w:numPr>
        <w:spacing w:before="0" w:after="0"/>
      </w:pPr>
      <w:r>
        <w:t>Threat Reduction</w:t>
      </w:r>
    </w:p>
    <w:p>
      <w:pPr>
        <w:numPr>
          <w:ilvl w:val="4"/>
          <w:numId w:val="900"/>
        </w:numPr>
        <w:spacing w:before="0" w:after="0"/>
      </w:pPr>
      <w:r>
        <w:t>Water Quality Improvement</w:t>
      </w:r>
    </w:p>
    <w:p>
      <w:pPr>
        <w:numPr>
          <w:ilvl w:val="4"/>
          <w:numId w:val="900"/>
        </w:numPr>
        <w:spacing w:before="0" w:after="0"/>
      </w:pPr>
      <w:r>
        <w:t>Fishing Restrictions</w:t>
      </w:r>
    </w:p>
    <w:p>
      <w:pPr>
        <w:numPr>
          <w:ilvl w:val="4"/>
          <w:numId w:val="900"/>
        </w:numPr>
        <w:spacing w:before="0" w:after="0"/>
      </w:pPr>
      <w:r>
        <w:t>Tourism Management</w:t>
      </w:r>
    </w:p>
    <w:p>
      <w:pPr>
        <w:numPr>
          <w:ilvl w:val="2"/>
          <w:numId w:val="900"/>
        </w:numPr>
        <w:spacing w:before="0" w:after="0"/>
      </w:pPr>
      <w:r>
        <w:t>Dune Restoration</w:t>
      </w:r>
    </w:p>
    <w:p>
      <w:pPr>
        <w:numPr>
          <w:ilvl w:val="3"/>
          <w:numId w:val="900"/>
        </w:numPr>
        <w:spacing w:before="0" w:after="0"/>
      </w:pPr>
      <w:r>
        <w:t>Sand Fencing</w:t>
      </w:r>
    </w:p>
    <w:p>
      <w:pPr>
        <w:numPr>
          <w:ilvl w:val="4"/>
          <w:numId w:val="900"/>
        </w:numPr>
        <w:spacing w:before="0" w:after="0"/>
      </w:pPr>
      <w:r>
        <w:t>Fence Installation</w:t>
      </w:r>
    </w:p>
    <w:p>
      <w:pPr>
        <w:numPr>
          <w:ilvl w:val="4"/>
          <w:numId w:val="900"/>
        </w:numPr>
        <w:spacing w:before="0" w:after="0"/>
      </w:pPr>
      <w:r>
        <w:t>Sand Accumulation</w:t>
      </w:r>
    </w:p>
    <w:p>
      <w:pPr>
        <w:numPr>
          <w:ilvl w:val="3"/>
          <w:numId w:val="900"/>
        </w:numPr>
        <w:spacing w:before="0" w:after="0"/>
      </w:pPr>
      <w:r>
        <w:t>Native Planting</w:t>
      </w:r>
    </w:p>
    <w:p>
      <w:pPr>
        <w:numPr>
          <w:ilvl w:val="4"/>
          <w:numId w:val="900"/>
        </w:numPr>
        <w:spacing w:before="0" w:after="0"/>
      </w:pPr>
      <w:r>
        <w:t>Dune Vegetation</w:t>
      </w:r>
    </w:p>
    <w:p>
      <w:pPr>
        <w:numPr>
          <w:ilvl w:val="4"/>
          <w:numId w:val="900"/>
        </w:numPr>
        <w:spacing w:before="0" w:after="0"/>
      </w:pPr>
      <w:r>
        <w:t>Root Systems</w:t>
      </w:r>
    </w:p>
    <w:p>
      <w:pPr>
        <w:numPr>
          <w:ilvl w:val="4"/>
          <w:numId w:val="900"/>
        </w:numPr>
        <w:spacing w:before="0" w:after="0"/>
      </w:pPr>
      <w:r>
        <w:t>Erosion Control</w:t>
      </w:r>
    </w:p>
    <w:p>
      <w:pPr>
        <w:numPr>
          <w:ilvl w:val="3"/>
          <w:numId w:val="900"/>
        </w:numPr>
        <w:spacing w:before="0" w:after="0"/>
      </w:pPr>
      <w:r>
        <w:t>Beach Nourishment</w:t>
      </w:r>
    </w:p>
    <w:p>
      <w:pPr>
        <w:numPr>
          <w:ilvl w:val="4"/>
          <w:numId w:val="900"/>
        </w:numPr>
        <w:spacing w:before="0" w:after="0"/>
      </w:pPr>
      <w:r>
        <w:t>Sand Replenishment</w:t>
      </w:r>
    </w:p>
    <w:p>
      <w:pPr>
        <w:numPr>
          <w:ilvl w:val="4"/>
          <w:numId w:val="900"/>
        </w:numPr>
        <w:spacing w:before="0" w:after="0"/>
      </w:pPr>
      <w:r>
        <w:t>Sediment Sources</w:t>
      </w:r>
    </w:p>
    <w:p>
      <w:pPr>
        <w:numPr>
          <w:ilvl w:val="1"/>
          <w:numId w:val="900"/>
        </w:numPr>
        <w:spacing w:before="0" w:after="0"/>
      </w:pPr>
      <w:r>
        <w:t>Policy and Planning</w:t>
      </w:r>
    </w:p>
    <w:p>
      <w:pPr>
        <w:numPr>
          <w:ilvl w:val="2"/>
          <w:numId w:val="900"/>
        </w:numPr>
        <w:spacing w:before="0" w:after="0"/>
      </w:pPr>
      <w:r>
        <w:t>Coastal Setbacks and Zoning</w:t>
      </w:r>
    </w:p>
    <w:p>
      <w:pPr>
        <w:numPr>
          <w:ilvl w:val="3"/>
          <w:numId w:val="900"/>
        </w:numPr>
        <w:spacing w:before="0" w:after="0"/>
      </w:pPr>
      <w:r>
        <w:t>Building Restrictions</w:t>
      </w:r>
    </w:p>
    <w:p>
      <w:pPr>
        <w:numPr>
          <w:ilvl w:val="3"/>
          <w:numId w:val="900"/>
        </w:numPr>
        <w:spacing w:before="0" w:after="0"/>
      </w:pPr>
      <w:r>
        <w:t>Development Limitations</w:t>
      </w:r>
    </w:p>
    <w:p>
      <w:pPr>
        <w:numPr>
          <w:ilvl w:val="3"/>
          <w:numId w:val="900"/>
        </w:numPr>
        <w:spacing w:before="0" w:after="0"/>
      </w:pPr>
      <w:r>
        <w:t>Hazard Mapping</w:t>
      </w:r>
    </w:p>
    <w:p>
      <w:pPr>
        <w:numPr>
          <w:ilvl w:val="2"/>
          <w:numId w:val="900"/>
        </w:numPr>
        <w:spacing w:before="0" w:after="0"/>
      </w:pPr>
      <w:r>
        <w:t>Managed Retreat and Relocation Strategies</w:t>
      </w:r>
    </w:p>
    <w:p>
      <w:pPr>
        <w:numPr>
          <w:ilvl w:val="3"/>
          <w:numId w:val="900"/>
        </w:numPr>
        <w:spacing w:before="0" w:after="0"/>
      </w:pPr>
      <w:r>
        <w:t>Voluntary Buyouts</w:t>
      </w:r>
    </w:p>
    <w:p>
      <w:pPr>
        <w:numPr>
          <w:ilvl w:val="3"/>
          <w:numId w:val="900"/>
        </w:numPr>
        <w:spacing w:before="0" w:after="0"/>
      </w:pPr>
      <w:r>
        <w:t>Planned Relocation</w:t>
      </w:r>
    </w:p>
    <w:p>
      <w:pPr>
        <w:numPr>
          <w:ilvl w:val="3"/>
          <w:numId w:val="900"/>
        </w:numPr>
        <w:spacing w:before="0" w:after="0"/>
      </w:pPr>
      <w:r>
        <w:t>Land Use Transitions</w:t>
      </w:r>
    </w:p>
    <w:p>
      <w:pPr>
        <w:numPr>
          <w:ilvl w:val="2"/>
          <w:numId w:val="900"/>
        </w:numPr>
        <w:spacing w:before="0" w:after="0"/>
      </w:pPr>
      <w:r>
        <w:t>Integrated Coastal Zone Management</w:t>
      </w:r>
    </w:p>
    <w:p>
      <w:pPr>
        <w:numPr>
          <w:ilvl w:val="3"/>
          <w:numId w:val="900"/>
        </w:numPr>
        <w:spacing w:before="0" w:after="0"/>
      </w:pPr>
      <w:r>
        <w:t>Stakeholder Coordination</w:t>
      </w:r>
    </w:p>
    <w:p>
      <w:pPr>
        <w:numPr>
          <w:ilvl w:val="3"/>
          <w:numId w:val="900"/>
        </w:numPr>
        <w:spacing w:before="0" w:after="0"/>
      </w:pPr>
      <w:r>
        <w:t>Ecosystem-Based Management</w:t>
      </w:r>
    </w:p>
    <w:p>
      <w:pPr>
        <w:numPr>
          <w:ilvl w:val="3"/>
          <w:numId w:val="900"/>
        </w:numPr>
        <w:spacing w:before="0" w:after="0"/>
      </w:pPr>
      <w:r>
        <w:t>Adaptive Management</w:t>
      </w:r>
    </w:p>
    <w:p>
      <w:pPr>
        <w:numPr>
          <w:ilvl w:val="1"/>
          <w:numId w:val="900"/>
        </w:numPr>
        <w:spacing w:before="0" w:after="0"/>
      </w:pPr>
      <w:r>
        <w:t>Coastal Monitoring and Assessment</w:t>
      </w:r>
    </w:p>
    <w:p>
      <w:pPr>
        <w:numPr>
          <w:ilvl w:val="2"/>
          <w:numId w:val="900"/>
        </w:numPr>
        <w:spacing w:before="0" w:after="0"/>
      </w:pPr>
      <w:r>
        <w:t>Sea Level Monitoring</w:t>
      </w:r>
    </w:p>
    <w:p>
      <w:pPr>
        <w:numPr>
          <w:ilvl w:val="2"/>
          <w:numId w:val="900"/>
        </w:numPr>
        <w:spacing w:before="0" w:after="0"/>
      </w:pPr>
      <w:r>
        <w:t>Erosion Monitoring</w:t>
      </w:r>
    </w:p>
    <w:p>
      <w:pPr>
        <w:numPr>
          <w:ilvl w:val="2"/>
          <w:numId w:val="900"/>
        </w:numPr>
        <w:spacing w:before="0" w:after="0"/>
      </w:pPr>
      <w:r>
        <w:t>Storm Impact Assessment</w:t>
      </w:r>
    </w:p>
    <w:p>
      <w:pPr>
        <w:numPr>
          <w:ilvl w:val="0"/>
          <w:numId w:val="900"/>
        </w:numPr>
        <w:spacing w:before="0" w:after="0"/>
      </w:pPr>
      <w:r>
        <w:t>Agriculture and Food Security Adaptation</w:t>
      </w:r>
    </w:p>
    <w:p>
      <w:pPr>
        <w:numPr>
          <w:ilvl w:val="1"/>
          <w:numId w:val="900"/>
        </w:numPr>
        <w:spacing w:before="0" w:after="0"/>
      </w:pPr>
      <w:r>
        <w:t>Developing Climate-Resilient Crops</w:t>
      </w:r>
    </w:p>
    <w:p>
      <w:pPr>
        <w:numPr>
          <w:ilvl w:val="2"/>
          <w:numId w:val="900"/>
        </w:numPr>
        <w:spacing w:before="0" w:after="0"/>
      </w:pPr>
      <w:r>
        <w:t>Drought-Resistant Varieties</w:t>
      </w:r>
    </w:p>
    <w:p>
      <w:pPr>
        <w:numPr>
          <w:ilvl w:val="3"/>
          <w:numId w:val="900"/>
        </w:numPr>
        <w:spacing w:before="0" w:after="0"/>
      </w:pPr>
      <w:r>
        <w:t>Water-Use Efficiency</w:t>
      </w:r>
    </w:p>
    <w:p>
      <w:pPr>
        <w:numPr>
          <w:ilvl w:val="3"/>
          <w:numId w:val="900"/>
        </w:numPr>
        <w:spacing w:before="0" w:after="0"/>
      </w:pPr>
      <w:r>
        <w:t>Deep Root Systems</w:t>
      </w:r>
    </w:p>
    <w:p>
      <w:pPr>
        <w:numPr>
          <w:ilvl w:val="3"/>
          <w:numId w:val="900"/>
        </w:numPr>
        <w:spacing w:before="0" w:after="0"/>
      </w:pPr>
      <w:r>
        <w:t>Osmotic Adjustment</w:t>
      </w:r>
    </w:p>
    <w:p>
      <w:pPr>
        <w:numPr>
          <w:ilvl w:val="2"/>
          <w:numId w:val="900"/>
        </w:numPr>
        <w:spacing w:before="0" w:after="0"/>
      </w:pPr>
      <w:r>
        <w:t>Heat-Tolerant Varieties</w:t>
      </w:r>
    </w:p>
    <w:p>
      <w:pPr>
        <w:numPr>
          <w:ilvl w:val="3"/>
          <w:numId w:val="900"/>
        </w:numPr>
        <w:spacing w:before="0" w:after="0"/>
      </w:pPr>
      <w:r>
        <w:t>High-Temperature Tolerance</w:t>
      </w:r>
    </w:p>
    <w:p>
      <w:pPr>
        <w:numPr>
          <w:ilvl w:val="3"/>
          <w:numId w:val="900"/>
        </w:numPr>
        <w:spacing w:before="0" w:after="0"/>
      </w:pPr>
      <w:r>
        <w:t>Heat Shock Proteins</w:t>
      </w:r>
    </w:p>
    <w:p>
      <w:pPr>
        <w:numPr>
          <w:ilvl w:val="3"/>
          <w:numId w:val="900"/>
        </w:numPr>
        <w:spacing w:before="0" w:after="0"/>
      </w:pPr>
      <w:r>
        <w:t>Flowering Time Adjustment</w:t>
      </w:r>
    </w:p>
    <w:p>
      <w:pPr>
        <w:numPr>
          <w:ilvl w:val="2"/>
          <w:numId w:val="900"/>
        </w:numPr>
        <w:spacing w:before="0" w:after="0"/>
      </w:pPr>
      <w:r>
        <w:t>Salt-Tolerant Varieties</w:t>
      </w:r>
    </w:p>
    <w:p>
      <w:pPr>
        <w:numPr>
          <w:ilvl w:val="3"/>
          <w:numId w:val="900"/>
        </w:numPr>
        <w:spacing w:before="0" w:after="0"/>
      </w:pPr>
      <w:r>
        <w:t>Salinity Tolerance</w:t>
      </w:r>
    </w:p>
    <w:p>
      <w:pPr>
        <w:numPr>
          <w:ilvl w:val="3"/>
          <w:numId w:val="900"/>
        </w:numPr>
        <w:spacing w:before="0" w:after="0"/>
      </w:pPr>
      <w:r>
        <w:t>Ion Exclusion</w:t>
      </w:r>
    </w:p>
    <w:p>
      <w:pPr>
        <w:numPr>
          <w:ilvl w:val="3"/>
          <w:numId w:val="900"/>
        </w:numPr>
        <w:spacing w:before="0" w:after="0"/>
      </w:pPr>
      <w:r>
        <w:t>Compatible Solutes</w:t>
      </w:r>
    </w:p>
    <w:p>
      <w:pPr>
        <w:numPr>
          <w:ilvl w:val="2"/>
          <w:numId w:val="900"/>
        </w:numPr>
        <w:spacing w:before="0" w:after="0"/>
      </w:pPr>
      <w:r>
        <w:t>Pest and Disease Resistance</w:t>
      </w:r>
    </w:p>
    <w:p>
      <w:pPr>
        <w:numPr>
          <w:ilvl w:val="3"/>
          <w:numId w:val="900"/>
        </w:numPr>
        <w:spacing w:before="0" w:after="0"/>
      </w:pPr>
      <w:r>
        <w:t>Genetic Resistance</w:t>
      </w:r>
    </w:p>
    <w:p>
      <w:pPr>
        <w:numPr>
          <w:ilvl w:val="3"/>
          <w:numId w:val="900"/>
        </w:numPr>
        <w:spacing w:before="0" w:after="0"/>
      </w:pPr>
      <w:r>
        <w:t>Integrated Pest Management</w:t>
      </w:r>
    </w:p>
    <w:p>
      <w:pPr>
        <w:numPr>
          <w:ilvl w:val="3"/>
          <w:numId w:val="900"/>
        </w:numPr>
        <w:spacing w:before="0" w:after="0"/>
      </w:pPr>
      <w:r>
        <w:t>Biological Control</w:t>
      </w:r>
    </w:p>
    <w:p>
      <w:pPr>
        <w:numPr>
          <w:ilvl w:val="1"/>
          <w:numId w:val="900"/>
        </w:numPr>
        <w:spacing w:before="0" w:after="0"/>
      </w:pPr>
      <w:r>
        <w:t>Diversifying Farming Systems and Livelihoods</w:t>
      </w:r>
    </w:p>
    <w:p>
      <w:pPr>
        <w:numPr>
          <w:ilvl w:val="2"/>
          <w:numId w:val="900"/>
        </w:numPr>
        <w:spacing w:before="0" w:after="0"/>
      </w:pPr>
      <w:r>
        <w:t>Mixed Cropping</w:t>
      </w:r>
    </w:p>
    <w:p>
      <w:pPr>
        <w:numPr>
          <w:ilvl w:val="3"/>
          <w:numId w:val="900"/>
        </w:numPr>
        <w:spacing w:before="0" w:after="0"/>
      </w:pPr>
      <w:r>
        <w:t>Intercropping Systems</w:t>
      </w:r>
    </w:p>
    <w:p>
      <w:pPr>
        <w:numPr>
          <w:ilvl w:val="3"/>
          <w:numId w:val="900"/>
        </w:numPr>
        <w:spacing w:before="0" w:after="0"/>
      </w:pPr>
      <w:r>
        <w:t>Crop Rotation</w:t>
      </w:r>
    </w:p>
    <w:p>
      <w:pPr>
        <w:numPr>
          <w:ilvl w:val="3"/>
          <w:numId w:val="900"/>
        </w:numPr>
        <w:spacing w:before="0" w:after="0"/>
      </w:pPr>
      <w:r>
        <w:t>Polyculture</w:t>
      </w:r>
    </w:p>
    <w:p>
      <w:pPr>
        <w:numPr>
          <w:ilvl w:val="2"/>
          <w:numId w:val="900"/>
        </w:numPr>
        <w:spacing w:before="0" w:after="0"/>
      </w:pPr>
      <w:r>
        <w:t>Livelihood Diversification</w:t>
      </w:r>
    </w:p>
    <w:p>
      <w:pPr>
        <w:numPr>
          <w:ilvl w:val="3"/>
          <w:numId w:val="900"/>
        </w:numPr>
        <w:spacing w:before="0" w:after="0"/>
      </w:pPr>
      <w:r>
        <w:t>Off-Farm Income</w:t>
      </w:r>
    </w:p>
    <w:p>
      <w:pPr>
        <w:numPr>
          <w:ilvl w:val="3"/>
          <w:numId w:val="900"/>
        </w:numPr>
        <w:spacing w:before="0" w:after="0"/>
      </w:pPr>
      <w:r>
        <w:t>Value-Added Processing</w:t>
      </w:r>
    </w:p>
    <w:p>
      <w:pPr>
        <w:numPr>
          <w:ilvl w:val="3"/>
          <w:numId w:val="900"/>
        </w:numPr>
        <w:spacing w:before="0" w:after="0"/>
      </w:pPr>
      <w:r>
        <w:t>Agritourism</w:t>
      </w:r>
    </w:p>
    <w:p>
      <w:pPr>
        <w:numPr>
          <w:ilvl w:val="2"/>
          <w:numId w:val="900"/>
        </w:numPr>
        <w:spacing w:before="0" w:after="0"/>
      </w:pPr>
      <w:r>
        <w:t>Livestock Integration</w:t>
      </w:r>
    </w:p>
    <w:p>
      <w:pPr>
        <w:numPr>
          <w:ilvl w:val="3"/>
          <w:numId w:val="900"/>
        </w:numPr>
        <w:spacing w:before="0" w:after="0"/>
      </w:pPr>
      <w:r>
        <w:t>Mixed Farming Systems</w:t>
      </w:r>
    </w:p>
    <w:p>
      <w:pPr>
        <w:numPr>
          <w:ilvl w:val="3"/>
          <w:numId w:val="900"/>
        </w:numPr>
        <w:spacing w:before="0" w:after="0"/>
      </w:pPr>
      <w:r>
        <w:t>Silvopasture</w:t>
      </w:r>
    </w:p>
    <w:p>
      <w:pPr>
        <w:numPr>
          <w:ilvl w:val="3"/>
          <w:numId w:val="900"/>
        </w:numPr>
        <w:spacing w:before="0" w:after="0"/>
      </w:pPr>
      <w:r>
        <w:t>Aquaponics</w:t>
      </w:r>
    </w:p>
    <w:p>
      <w:pPr>
        <w:numPr>
          <w:ilvl w:val="1"/>
          <w:numId w:val="900"/>
        </w:numPr>
        <w:spacing w:before="0" w:after="0"/>
      </w:pPr>
      <w:r>
        <w:t>Improved Water Management for Agriculture</w:t>
      </w:r>
    </w:p>
    <w:p>
      <w:pPr>
        <w:numPr>
          <w:ilvl w:val="2"/>
          <w:numId w:val="900"/>
        </w:numPr>
        <w:spacing w:before="0" w:after="0"/>
      </w:pPr>
      <w:r>
        <w:t>Drip Irrigation</w:t>
      </w:r>
    </w:p>
    <w:p>
      <w:pPr>
        <w:numPr>
          <w:ilvl w:val="3"/>
          <w:numId w:val="900"/>
        </w:numPr>
        <w:spacing w:before="0" w:after="0"/>
      </w:pPr>
      <w:r>
        <w:t>System Design</w:t>
      </w:r>
    </w:p>
    <w:p>
      <w:pPr>
        <w:numPr>
          <w:ilvl w:val="3"/>
          <w:numId w:val="900"/>
        </w:numPr>
        <w:spacing w:before="0" w:after="0"/>
      </w:pPr>
      <w:r>
        <w:t>Water Scheduling</w:t>
      </w:r>
    </w:p>
    <w:p>
      <w:pPr>
        <w:numPr>
          <w:ilvl w:val="3"/>
          <w:numId w:val="900"/>
        </w:numPr>
        <w:spacing w:before="0" w:after="0"/>
      </w:pPr>
      <w:r>
        <w:t>Fertigation</w:t>
      </w:r>
    </w:p>
    <w:p>
      <w:pPr>
        <w:numPr>
          <w:ilvl w:val="2"/>
          <w:numId w:val="900"/>
        </w:numPr>
        <w:spacing w:before="0" w:after="0"/>
      </w:pPr>
      <w:r>
        <w:t>Efficient Water Storage</w:t>
      </w:r>
    </w:p>
    <w:p>
      <w:pPr>
        <w:numPr>
          <w:ilvl w:val="3"/>
          <w:numId w:val="900"/>
        </w:numPr>
        <w:spacing w:before="0" w:after="0"/>
      </w:pPr>
      <w:r>
        <w:t>Farm Ponds</w:t>
      </w:r>
    </w:p>
    <w:p>
      <w:pPr>
        <w:numPr>
          <w:ilvl w:val="3"/>
          <w:numId w:val="900"/>
        </w:numPr>
        <w:spacing w:before="0" w:after="0"/>
      </w:pPr>
      <w:r>
        <w:t>Rainwater Harvesting</w:t>
      </w:r>
    </w:p>
    <w:p>
      <w:pPr>
        <w:numPr>
          <w:ilvl w:val="3"/>
          <w:numId w:val="900"/>
        </w:numPr>
        <w:spacing w:before="0" w:after="0"/>
      </w:pPr>
      <w:r>
        <w:t>Groundwater Recharge</w:t>
      </w:r>
    </w:p>
    <w:p>
      <w:pPr>
        <w:numPr>
          <w:ilvl w:val="2"/>
          <w:numId w:val="900"/>
        </w:numPr>
        <w:spacing w:before="0" w:after="0"/>
      </w:pPr>
      <w:r>
        <w:t>Soil Water Conservation</w:t>
      </w:r>
    </w:p>
    <w:p>
      <w:pPr>
        <w:numPr>
          <w:ilvl w:val="3"/>
          <w:numId w:val="900"/>
        </w:numPr>
        <w:spacing w:before="0" w:after="0"/>
      </w:pPr>
      <w:r>
        <w:t>Mulching</w:t>
      </w:r>
    </w:p>
    <w:p>
      <w:pPr>
        <w:numPr>
          <w:ilvl w:val="3"/>
          <w:numId w:val="900"/>
        </w:numPr>
        <w:spacing w:before="0" w:after="0"/>
      </w:pPr>
      <w:r>
        <w:t>Conservation Tillage</w:t>
      </w:r>
    </w:p>
    <w:p>
      <w:pPr>
        <w:numPr>
          <w:ilvl w:val="3"/>
          <w:numId w:val="900"/>
        </w:numPr>
        <w:spacing w:before="0" w:after="0"/>
      </w:pPr>
      <w:r>
        <w:t>Terracing</w:t>
      </w:r>
    </w:p>
    <w:p>
      <w:pPr>
        <w:numPr>
          <w:ilvl w:val="1"/>
          <w:numId w:val="900"/>
        </w:numPr>
        <w:spacing w:before="0" w:after="0"/>
      </w:pPr>
      <w:r>
        <w:t>Climate Forecasting and Information Services for Farmers</w:t>
      </w:r>
    </w:p>
    <w:p>
      <w:pPr>
        <w:numPr>
          <w:ilvl w:val="2"/>
          <w:numId w:val="900"/>
        </w:numPr>
        <w:spacing w:before="0" w:after="0"/>
      </w:pPr>
      <w:r>
        <w:t>Early Warning Systems</w:t>
      </w:r>
    </w:p>
    <w:p>
      <w:pPr>
        <w:numPr>
          <w:ilvl w:val="3"/>
          <w:numId w:val="900"/>
        </w:numPr>
        <w:spacing w:before="0" w:after="0"/>
      </w:pPr>
      <w:r>
        <w:t>Weather Forecasting</w:t>
      </w:r>
    </w:p>
    <w:p>
      <w:pPr>
        <w:numPr>
          <w:ilvl w:val="3"/>
          <w:numId w:val="900"/>
        </w:numPr>
        <w:spacing w:before="0" w:after="0"/>
      </w:pPr>
      <w:r>
        <w:t>Seasonal Predictions</w:t>
      </w:r>
    </w:p>
    <w:p>
      <w:pPr>
        <w:numPr>
          <w:ilvl w:val="3"/>
          <w:numId w:val="900"/>
        </w:numPr>
        <w:spacing w:before="0" w:after="0"/>
      </w:pPr>
      <w:r>
        <w:t>Extreme Event Alerts</w:t>
      </w:r>
    </w:p>
    <w:p>
      <w:pPr>
        <w:numPr>
          <w:ilvl w:val="2"/>
          <w:numId w:val="900"/>
        </w:numPr>
        <w:spacing w:before="0" w:after="0"/>
      </w:pPr>
      <w:r>
        <w:t>Advisory Services</w:t>
      </w:r>
    </w:p>
    <w:p>
      <w:pPr>
        <w:numPr>
          <w:ilvl w:val="3"/>
          <w:numId w:val="900"/>
        </w:numPr>
        <w:spacing w:before="0" w:after="0"/>
      </w:pPr>
      <w:r>
        <w:t>Extension Services</w:t>
      </w:r>
    </w:p>
    <w:p>
      <w:pPr>
        <w:numPr>
          <w:ilvl w:val="3"/>
          <w:numId w:val="900"/>
        </w:numPr>
        <w:spacing w:before="0" w:after="0"/>
      </w:pPr>
      <w:r>
        <w:t>Mobile Applications</w:t>
      </w:r>
    </w:p>
    <w:p>
      <w:pPr>
        <w:numPr>
          <w:ilvl w:val="3"/>
          <w:numId w:val="900"/>
        </w:numPr>
        <w:spacing w:before="0" w:after="0"/>
      </w:pPr>
      <w:r>
        <w:t>Farmer Field Schools</w:t>
      </w:r>
    </w:p>
    <w:p>
      <w:pPr>
        <w:numPr>
          <w:ilvl w:val="2"/>
          <w:numId w:val="900"/>
        </w:numPr>
        <w:spacing w:before="0" w:after="0"/>
      </w:pPr>
      <w:r>
        <w:t>Decision Support Tools</w:t>
      </w:r>
    </w:p>
    <w:p>
      <w:pPr>
        <w:numPr>
          <w:ilvl w:val="3"/>
          <w:numId w:val="900"/>
        </w:numPr>
        <w:spacing w:before="0" w:after="0"/>
      </w:pPr>
      <w:r>
        <w:t>Crop Models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Economic Analysis</w:t>
      </w:r>
    </w:p>
    <w:p>
      <w:pPr>
        <w:numPr>
          <w:ilvl w:val="1"/>
          <w:numId w:val="900"/>
        </w:numPr>
        <w:spacing w:before="0" w:after="0"/>
      </w:pPr>
      <w:r>
        <w:t>Post-Harvest Management</w:t>
      </w:r>
    </w:p>
    <w:p>
      <w:pPr>
        <w:numPr>
          <w:ilvl w:val="2"/>
          <w:numId w:val="900"/>
        </w:numPr>
        <w:spacing w:before="0" w:after="0"/>
      </w:pPr>
      <w:r>
        <w:t>Storage Improvements</w:t>
      </w:r>
    </w:p>
    <w:p>
      <w:pPr>
        <w:numPr>
          <w:ilvl w:val="2"/>
          <w:numId w:val="900"/>
        </w:numPr>
        <w:spacing w:before="0" w:after="0"/>
      </w:pPr>
      <w:r>
        <w:t>Processing Technologies</w:t>
      </w:r>
    </w:p>
    <w:p>
      <w:pPr>
        <w:numPr>
          <w:ilvl w:val="2"/>
          <w:numId w:val="900"/>
        </w:numPr>
        <w:spacing w:before="0" w:after="0"/>
      </w:pPr>
      <w:r>
        <w:t>Market Access</w:t>
      </w:r>
    </w:p>
    <w:p>
      <w:pPr>
        <w:numPr>
          <w:ilvl w:val="0"/>
          <w:numId w:val="900"/>
        </w:numPr>
        <w:spacing w:before="0" w:after="0"/>
      </w:pPr>
      <w:r>
        <w:t>Human Health and Well-being</w:t>
      </w:r>
    </w:p>
    <w:p>
      <w:pPr>
        <w:numPr>
          <w:ilvl w:val="1"/>
          <w:numId w:val="900"/>
        </w:numPr>
        <w:spacing w:before="0" w:after="0"/>
      </w:pPr>
      <w:r>
        <w:t>Strengthening Public Health Systems</w:t>
      </w:r>
    </w:p>
    <w:p>
      <w:pPr>
        <w:numPr>
          <w:ilvl w:val="2"/>
          <w:numId w:val="900"/>
        </w:numPr>
        <w:spacing w:before="0" w:after="0"/>
      </w:pPr>
      <w:r>
        <w:t>Climate-Resilient Health Infrastructure</w:t>
      </w:r>
    </w:p>
    <w:p>
      <w:pPr>
        <w:numPr>
          <w:ilvl w:val="3"/>
          <w:numId w:val="900"/>
        </w:numPr>
        <w:spacing w:before="0" w:after="0"/>
      </w:pPr>
      <w:r>
        <w:t>Hospital Design Standards</w:t>
      </w:r>
    </w:p>
    <w:p>
      <w:pPr>
        <w:numPr>
          <w:ilvl w:val="3"/>
          <w:numId w:val="900"/>
        </w:numPr>
        <w:spacing w:before="0" w:after="0"/>
      </w:pPr>
      <w:r>
        <w:t>Emergency Preparedness</w:t>
      </w:r>
    </w:p>
    <w:p>
      <w:pPr>
        <w:numPr>
          <w:ilvl w:val="3"/>
          <w:numId w:val="900"/>
        </w:numPr>
        <w:spacing w:before="0" w:after="0"/>
      </w:pPr>
      <w:r>
        <w:t>Supply Chain Resilience</w:t>
      </w:r>
    </w:p>
    <w:p>
      <w:pPr>
        <w:numPr>
          <w:ilvl w:val="2"/>
          <w:numId w:val="900"/>
        </w:numPr>
        <w:spacing w:before="0" w:after="0"/>
      </w:pPr>
      <w:r>
        <w:t>Training and Capacity Building</w:t>
      </w:r>
    </w:p>
    <w:p>
      <w:pPr>
        <w:numPr>
          <w:ilvl w:val="3"/>
          <w:numId w:val="900"/>
        </w:numPr>
        <w:spacing w:before="0" w:after="0"/>
      </w:pPr>
      <w:r>
        <w:t>Health Worker Training</w:t>
      </w:r>
    </w:p>
    <w:p>
      <w:pPr>
        <w:numPr>
          <w:ilvl w:val="3"/>
          <w:numId w:val="900"/>
        </w:numPr>
        <w:spacing w:before="0" w:after="0"/>
      </w:pPr>
      <w:r>
        <w:t>Climate Health Education</w:t>
      </w:r>
    </w:p>
    <w:p>
      <w:pPr>
        <w:numPr>
          <w:ilvl w:val="3"/>
          <w:numId w:val="900"/>
        </w:numPr>
        <w:spacing w:before="0" w:after="0"/>
      </w:pPr>
      <w:r>
        <w:t>Research Capacity</w:t>
      </w:r>
    </w:p>
    <w:p>
      <w:pPr>
        <w:numPr>
          <w:ilvl w:val="2"/>
          <w:numId w:val="900"/>
        </w:numPr>
        <w:spacing w:before="0" w:after="0"/>
      </w:pPr>
      <w:r>
        <w:t>Health System Adaptation</w:t>
      </w:r>
    </w:p>
    <w:p>
      <w:pPr>
        <w:numPr>
          <w:ilvl w:val="3"/>
          <w:numId w:val="900"/>
        </w:numPr>
        <w:spacing w:before="0" w:after="0"/>
      </w:pPr>
      <w:r>
        <w:t>Service Delivery Models</w:t>
      </w:r>
    </w:p>
    <w:p>
      <w:pPr>
        <w:numPr>
          <w:ilvl w:val="3"/>
          <w:numId w:val="900"/>
        </w:numPr>
        <w:spacing w:before="0" w:after="0"/>
      </w:pPr>
      <w:r>
        <w:t>Technology Integration</w:t>
      </w:r>
    </w:p>
    <w:p>
      <w:pPr>
        <w:numPr>
          <w:ilvl w:val="3"/>
          <w:numId w:val="900"/>
        </w:numPr>
        <w:spacing w:before="0" w:after="0"/>
      </w:pPr>
      <w:r>
        <w:t>Community Health Programs</w:t>
      </w:r>
    </w:p>
    <w:p>
      <w:pPr>
        <w:numPr>
          <w:ilvl w:val="1"/>
          <w:numId w:val="900"/>
        </w:numPr>
        <w:spacing w:before="0" w:after="0"/>
      </w:pPr>
      <w:r>
        <w:t>Early Warning Systems for Climate-Related Hazards</w:t>
      </w:r>
    </w:p>
    <w:p>
      <w:pPr>
        <w:numPr>
          <w:ilvl w:val="2"/>
          <w:numId w:val="900"/>
        </w:numPr>
        <w:spacing w:before="0" w:after="0"/>
      </w:pPr>
      <w:r>
        <w:t>Heatwaves</w:t>
      </w:r>
    </w:p>
    <w:p>
      <w:pPr>
        <w:numPr>
          <w:ilvl w:val="3"/>
          <w:numId w:val="900"/>
        </w:numPr>
        <w:spacing w:before="0" w:after="0"/>
      </w:pPr>
      <w:r>
        <w:t>Temperature Monitoring</w:t>
      </w:r>
    </w:p>
    <w:p>
      <w:pPr>
        <w:numPr>
          <w:ilvl w:val="3"/>
          <w:numId w:val="900"/>
        </w:numPr>
        <w:spacing w:before="0" w:after="0"/>
      </w:pPr>
      <w:r>
        <w:t>Heat Index Calculations</w:t>
      </w:r>
    </w:p>
    <w:p>
      <w:pPr>
        <w:numPr>
          <w:ilvl w:val="3"/>
          <w:numId w:val="900"/>
        </w:numPr>
        <w:spacing w:before="0" w:after="0"/>
      </w:pPr>
      <w:r>
        <w:t>Public Alerts</w:t>
      </w:r>
    </w:p>
    <w:p>
      <w:pPr>
        <w:numPr>
          <w:ilvl w:val="2"/>
          <w:numId w:val="900"/>
        </w:numPr>
        <w:spacing w:before="0" w:after="0"/>
      </w:pPr>
      <w:r>
        <w:t>Floods</w:t>
      </w:r>
    </w:p>
    <w:p>
      <w:pPr>
        <w:numPr>
          <w:ilvl w:val="3"/>
          <w:numId w:val="900"/>
        </w:numPr>
        <w:spacing w:before="0" w:after="0"/>
      </w:pPr>
      <w:r>
        <w:t>Flood Forecasting</w:t>
      </w:r>
    </w:p>
    <w:p>
      <w:pPr>
        <w:numPr>
          <w:ilvl w:val="3"/>
          <w:numId w:val="900"/>
        </w:numPr>
        <w:spacing w:before="0" w:after="0"/>
      </w:pPr>
      <w:r>
        <w:t>Evacuation Procedures</w:t>
      </w:r>
    </w:p>
    <w:p>
      <w:pPr>
        <w:numPr>
          <w:ilvl w:val="3"/>
          <w:numId w:val="900"/>
        </w:numPr>
        <w:spacing w:before="0" w:after="0"/>
      </w:pPr>
      <w:r>
        <w:t>Emergency Response</w:t>
      </w:r>
    </w:p>
    <w:p>
      <w:pPr>
        <w:numPr>
          <w:ilvl w:val="2"/>
          <w:numId w:val="900"/>
        </w:numPr>
        <w:spacing w:before="0" w:after="0"/>
      </w:pPr>
      <w:r>
        <w:t>Disease Outbreaks</w:t>
      </w:r>
    </w:p>
    <w:p>
      <w:pPr>
        <w:numPr>
          <w:ilvl w:val="3"/>
          <w:numId w:val="900"/>
        </w:numPr>
        <w:spacing w:before="0" w:after="0"/>
      </w:pPr>
      <w:r>
        <w:t>Disease Surveillance</w:t>
      </w:r>
    </w:p>
    <w:p>
      <w:pPr>
        <w:numPr>
          <w:ilvl w:val="3"/>
          <w:numId w:val="900"/>
        </w:numPr>
        <w:spacing w:before="0" w:after="0"/>
      </w:pPr>
      <w:r>
        <w:t>Vector Monitoring</w:t>
      </w:r>
    </w:p>
    <w:p>
      <w:pPr>
        <w:numPr>
          <w:ilvl w:val="3"/>
          <w:numId w:val="900"/>
        </w:numPr>
        <w:spacing w:before="0" w:after="0"/>
      </w:pPr>
      <w:r>
        <w:t>Outbreak Response</w:t>
      </w:r>
    </w:p>
    <w:p>
      <w:pPr>
        <w:numPr>
          <w:ilvl w:val="2"/>
          <w:numId w:val="900"/>
        </w:numPr>
        <w:spacing w:before="0" w:after="0"/>
      </w:pPr>
      <w:r>
        <w:t>Air Quality Monitoring</w:t>
      </w:r>
    </w:p>
    <w:p>
      <w:pPr>
        <w:numPr>
          <w:ilvl w:val="3"/>
          <w:numId w:val="900"/>
        </w:numPr>
        <w:spacing w:before="0" w:after="0"/>
      </w:pPr>
      <w:r>
        <w:t>Pollution Alerts</w:t>
      </w:r>
    </w:p>
    <w:p>
      <w:pPr>
        <w:numPr>
          <w:ilvl w:val="3"/>
          <w:numId w:val="900"/>
        </w:numPr>
        <w:spacing w:before="0" w:after="0"/>
      </w:pPr>
      <w:r>
        <w:t>Health Advisories</w:t>
      </w:r>
    </w:p>
    <w:p>
      <w:pPr>
        <w:numPr>
          <w:ilvl w:val="1"/>
          <w:numId w:val="900"/>
        </w:numPr>
        <w:spacing w:before="0" w:after="0"/>
      </w:pPr>
      <w:r>
        <w:t>Managing Heat Stress in Urban Environments</w:t>
      </w:r>
    </w:p>
    <w:p>
      <w:pPr>
        <w:numPr>
          <w:ilvl w:val="2"/>
          <w:numId w:val="900"/>
        </w:numPr>
        <w:spacing w:before="0" w:after="0"/>
      </w:pPr>
      <w:r>
        <w:t>Cool Roofs and Pavements</w:t>
      </w:r>
    </w:p>
    <w:p>
      <w:pPr>
        <w:numPr>
          <w:ilvl w:val="3"/>
          <w:numId w:val="900"/>
        </w:numPr>
        <w:spacing w:before="0" w:after="0"/>
      </w:pPr>
      <w:r>
        <w:t>Reflective Materials</w:t>
      </w:r>
    </w:p>
    <w:p>
      <w:pPr>
        <w:numPr>
          <w:ilvl w:val="3"/>
          <w:numId w:val="900"/>
        </w:numPr>
        <w:spacing w:before="0" w:after="0"/>
      </w:pPr>
      <w:r>
        <w:t>Cool Roof Coatings</w:t>
      </w:r>
    </w:p>
    <w:p>
      <w:pPr>
        <w:numPr>
          <w:ilvl w:val="3"/>
          <w:numId w:val="900"/>
        </w:numPr>
        <w:spacing w:before="0" w:after="0"/>
      </w:pPr>
      <w:r>
        <w:t>Permeable Pavements</w:t>
      </w:r>
    </w:p>
    <w:p>
      <w:pPr>
        <w:numPr>
          <w:ilvl w:val="2"/>
          <w:numId w:val="900"/>
        </w:numPr>
        <w:spacing w:before="0" w:after="0"/>
      </w:pPr>
      <w:r>
        <w:t>Green Spaces and Urban Forests</w:t>
      </w:r>
    </w:p>
    <w:p>
      <w:pPr>
        <w:numPr>
          <w:ilvl w:val="3"/>
          <w:numId w:val="900"/>
        </w:numPr>
        <w:spacing w:before="0" w:after="0"/>
      </w:pPr>
      <w:r>
        <w:t>Tree Planting Programs</w:t>
      </w:r>
    </w:p>
    <w:p>
      <w:pPr>
        <w:numPr>
          <w:ilvl w:val="3"/>
          <w:numId w:val="900"/>
        </w:numPr>
        <w:spacing w:before="0" w:after="0"/>
      </w:pPr>
      <w:r>
        <w:t>Park Development</w:t>
      </w:r>
    </w:p>
    <w:p>
      <w:pPr>
        <w:numPr>
          <w:ilvl w:val="3"/>
          <w:numId w:val="900"/>
        </w:numPr>
        <w:spacing w:before="0" w:after="0"/>
      </w:pPr>
      <w:r>
        <w:t>Green Corridors</w:t>
      </w:r>
    </w:p>
    <w:p>
      <w:pPr>
        <w:numPr>
          <w:ilvl w:val="2"/>
          <w:numId w:val="900"/>
        </w:numPr>
        <w:spacing w:before="0" w:after="0"/>
      </w:pPr>
      <w:r>
        <w:t>Building Design</w:t>
      </w:r>
    </w:p>
    <w:p>
      <w:pPr>
        <w:numPr>
          <w:ilvl w:val="3"/>
          <w:numId w:val="900"/>
        </w:numPr>
        <w:spacing w:before="0" w:after="0"/>
      </w:pPr>
      <w:r>
        <w:t>Passive Cooling</w:t>
      </w:r>
    </w:p>
    <w:p>
      <w:pPr>
        <w:numPr>
          <w:ilvl w:val="3"/>
          <w:numId w:val="900"/>
        </w:numPr>
        <w:spacing w:before="0" w:after="0"/>
      </w:pPr>
      <w:r>
        <w:t>Ventilation Systems</w:t>
      </w:r>
    </w:p>
    <w:p>
      <w:pPr>
        <w:numPr>
          <w:ilvl w:val="3"/>
          <w:numId w:val="900"/>
        </w:numPr>
        <w:spacing w:before="0" w:after="0"/>
      </w:pPr>
      <w:r>
        <w:t>Thermal Comfort</w:t>
      </w:r>
    </w:p>
    <w:p>
      <w:pPr>
        <w:numPr>
          <w:ilvl w:val="2"/>
          <w:numId w:val="900"/>
        </w:numPr>
        <w:spacing w:before="0" w:after="0"/>
      </w:pPr>
      <w:r>
        <w:t>Cooling Centers</w:t>
      </w:r>
    </w:p>
    <w:p>
      <w:pPr>
        <w:numPr>
          <w:ilvl w:val="3"/>
          <w:numId w:val="900"/>
        </w:numPr>
        <w:spacing w:before="0" w:after="0"/>
      </w:pPr>
      <w:r>
        <w:t>Public Facilities</w:t>
      </w:r>
    </w:p>
    <w:p>
      <w:pPr>
        <w:numPr>
          <w:ilvl w:val="3"/>
          <w:numId w:val="900"/>
        </w:numPr>
        <w:spacing w:before="0" w:after="0"/>
      </w:pPr>
      <w:r>
        <w:t>Emergency Shelters</w:t>
      </w:r>
    </w:p>
    <w:p>
      <w:pPr>
        <w:numPr>
          <w:ilvl w:val="3"/>
          <w:numId w:val="900"/>
        </w:numPr>
        <w:spacing w:before="0" w:after="0"/>
      </w:pPr>
      <w:r>
        <w:t>Community Programs</w:t>
      </w:r>
    </w:p>
    <w:p>
      <w:pPr>
        <w:numPr>
          <w:ilvl w:val="1"/>
          <w:numId w:val="900"/>
        </w:numPr>
        <w:spacing w:before="0" w:after="0"/>
      </w:pPr>
      <w:r>
        <w:t>Controlling Vector-Borne and Water-Borne Diseases</w:t>
      </w:r>
    </w:p>
    <w:p>
      <w:pPr>
        <w:numPr>
          <w:ilvl w:val="2"/>
          <w:numId w:val="900"/>
        </w:numPr>
        <w:spacing w:before="0" w:after="0"/>
      </w:pPr>
      <w:r>
        <w:t>Surveillance and Monitoring</w:t>
      </w:r>
    </w:p>
    <w:p>
      <w:pPr>
        <w:numPr>
          <w:ilvl w:val="3"/>
          <w:numId w:val="900"/>
        </w:numPr>
        <w:spacing w:before="0" w:after="0"/>
      </w:pPr>
      <w:r>
        <w:t>Vector Population Monitoring</w:t>
      </w:r>
    </w:p>
    <w:p>
      <w:pPr>
        <w:numPr>
          <w:ilvl w:val="3"/>
          <w:numId w:val="900"/>
        </w:numPr>
        <w:spacing w:before="0" w:after="0"/>
      </w:pPr>
      <w:r>
        <w:t>Disease Tracking</w:t>
      </w:r>
    </w:p>
    <w:p>
      <w:pPr>
        <w:numPr>
          <w:ilvl w:val="3"/>
          <w:numId w:val="900"/>
        </w:numPr>
        <w:spacing w:before="0" w:after="0"/>
      </w:pPr>
      <w:r>
        <w:t>Environmental Monitoring</w:t>
      </w:r>
    </w:p>
    <w:p>
      <w:pPr>
        <w:numPr>
          <w:ilvl w:val="2"/>
          <w:numId w:val="900"/>
        </w:numPr>
        <w:spacing w:before="0" w:after="0"/>
      </w:pPr>
      <w:r>
        <w:t>Prevention and Control Measures</w:t>
      </w:r>
    </w:p>
    <w:p>
      <w:pPr>
        <w:numPr>
          <w:ilvl w:val="3"/>
          <w:numId w:val="900"/>
        </w:numPr>
        <w:spacing w:before="0" w:after="0"/>
      </w:pPr>
      <w:r>
        <w:t>Vector Control Programs</w:t>
      </w:r>
    </w:p>
    <w:p>
      <w:pPr>
        <w:numPr>
          <w:ilvl w:val="3"/>
          <w:numId w:val="900"/>
        </w:numPr>
        <w:spacing w:before="0" w:after="0"/>
      </w:pPr>
      <w:r>
        <w:t>Water Treatment</w:t>
      </w:r>
    </w:p>
    <w:p>
      <w:pPr>
        <w:numPr>
          <w:ilvl w:val="3"/>
          <w:numId w:val="900"/>
        </w:numPr>
        <w:spacing w:before="0" w:after="0"/>
      </w:pPr>
      <w:r>
        <w:t>Vaccination Programs</w:t>
      </w:r>
    </w:p>
    <w:p>
      <w:pPr>
        <w:numPr>
          <w:ilvl w:val="2"/>
          <w:numId w:val="900"/>
        </w:numPr>
        <w:spacing w:before="0" w:after="0"/>
      </w:pPr>
      <w:r>
        <w:t>Community Education</w:t>
      </w:r>
    </w:p>
    <w:p>
      <w:pPr>
        <w:numPr>
          <w:ilvl w:val="3"/>
          <w:numId w:val="900"/>
        </w:numPr>
        <w:spacing w:before="0" w:after="0"/>
      </w:pPr>
      <w:r>
        <w:t>Public Awareness</w:t>
      </w:r>
    </w:p>
    <w:p>
      <w:pPr>
        <w:numPr>
          <w:ilvl w:val="3"/>
          <w:numId w:val="900"/>
        </w:numPr>
        <w:spacing w:before="0" w:after="0"/>
      </w:pPr>
      <w:r>
        <w:t>Behavioral Change</w:t>
      </w:r>
    </w:p>
    <w:p>
      <w:pPr>
        <w:numPr>
          <w:ilvl w:val="3"/>
          <w:numId w:val="900"/>
        </w:numPr>
        <w:spacing w:before="0" w:after="0"/>
      </w:pPr>
      <w:r>
        <w:t>Community Participation</w:t>
      </w:r>
    </w:p>
    <w:p>
      <w:pPr>
        <w:numPr>
          <w:ilvl w:val="1"/>
          <w:numId w:val="900"/>
        </w:numPr>
        <w:spacing w:before="0" w:after="0"/>
      </w:pPr>
      <w:r>
        <w:t>Mental Health and Social Well-being</w:t>
      </w:r>
    </w:p>
    <w:p>
      <w:pPr>
        <w:numPr>
          <w:ilvl w:val="2"/>
          <w:numId w:val="900"/>
        </w:numPr>
        <w:spacing w:before="0" w:after="0"/>
      </w:pPr>
      <w:r>
        <w:t>Disaster Mental Health</w:t>
      </w:r>
    </w:p>
    <w:p>
      <w:pPr>
        <w:numPr>
          <w:ilvl w:val="2"/>
          <w:numId w:val="900"/>
        </w:numPr>
        <w:spacing w:before="0" w:after="0"/>
      </w:pPr>
      <w:r>
        <w:t>Community Resilience</w:t>
      </w:r>
    </w:p>
    <w:p>
      <w:pPr>
        <w:numPr>
          <w:ilvl w:val="2"/>
          <w:numId w:val="900"/>
        </w:numPr>
        <w:spacing w:before="0" w:after="0"/>
      </w:pPr>
      <w:r>
        <w:t>Social Support Systems</w:t>
      </w:r>
    </w:p>
    <w:p>
      <w:pPr>
        <w:numPr>
          <w:ilvl w:val="0"/>
          <w:numId w:val="900"/>
        </w:numPr>
        <w:spacing w:before="0" w:after="0"/>
      </w:pPr>
      <w:r>
        <w:t>Ecosystem and Biodiversity Protection</w:t>
      </w:r>
    </w:p>
    <w:p>
      <w:pPr>
        <w:numPr>
          <w:ilvl w:val="1"/>
          <w:numId w:val="900"/>
        </w:numPr>
        <w:spacing w:before="0" w:after="0"/>
      </w:pPr>
      <w:r>
        <w:t>Habitat Restoration and Connectivity</w:t>
      </w:r>
    </w:p>
    <w:p>
      <w:pPr>
        <w:numPr>
          <w:ilvl w:val="2"/>
          <w:numId w:val="900"/>
        </w:numPr>
        <w:spacing w:before="0" w:after="0"/>
      </w:pPr>
      <w:r>
        <w:t>Wildlife Corridors</w:t>
      </w:r>
    </w:p>
    <w:p>
      <w:pPr>
        <w:numPr>
          <w:ilvl w:val="3"/>
          <w:numId w:val="900"/>
        </w:numPr>
        <w:spacing w:before="0" w:after="0"/>
      </w:pPr>
      <w:r>
        <w:t>Corridor Design</w:t>
      </w:r>
    </w:p>
    <w:p>
      <w:pPr>
        <w:numPr>
          <w:ilvl w:val="3"/>
          <w:numId w:val="900"/>
        </w:numPr>
        <w:spacing w:before="0" w:after="0"/>
      </w:pPr>
      <w:r>
        <w:t>Species Movement</w:t>
      </w:r>
    </w:p>
    <w:p>
      <w:pPr>
        <w:numPr>
          <w:ilvl w:val="3"/>
          <w:numId w:val="900"/>
        </w:numPr>
        <w:spacing w:before="0" w:after="0"/>
      </w:pPr>
      <w:r>
        <w:t>Landscape Connectivity</w:t>
      </w:r>
    </w:p>
    <w:p>
      <w:pPr>
        <w:numPr>
          <w:ilvl w:val="2"/>
          <w:numId w:val="900"/>
        </w:numPr>
        <w:spacing w:before="0" w:after="0"/>
      </w:pPr>
      <w:r>
        <w:t>Reforestation and Afforestation</w:t>
      </w:r>
    </w:p>
    <w:p>
      <w:pPr>
        <w:numPr>
          <w:ilvl w:val="3"/>
          <w:numId w:val="900"/>
        </w:numPr>
        <w:spacing w:before="0" w:after="0"/>
      </w:pPr>
      <w:r>
        <w:t>Native Species Selection</w:t>
      </w:r>
    </w:p>
    <w:p>
      <w:pPr>
        <w:numPr>
          <w:ilvl w:val="3"/>
          <w:numId w:val="900"/>
        </w:numPr>
        <w:spacing w:before="0" w:after="0"/>
      </w:pPr>
      <w:r>
        <w:t>Restoration Techniques</w:t>
      </w:r>
    </w:p>
    <w:p>
      <w:pPr>
        <w:numPr>
          <w:ilvl w:val="3"/>
          <w:numId w:val="900"/>
        </w:numPr>
        <w:spacing w:before="0" w:after="0"/>
      </w:pPr>
      <w:r>
        <w:t>Monitoring and Maintenance</w:t>
      </w:r>
    </w:p>
    <w:p>
      <w:pPr>
        <w:numPr>
          <w:ilvl w:val="2"/>
          <w:numId w:val="900"/>
        </w:numPr>
        <w:spacing w:before="0" w:after="0"/>
      </w:pPr>
      <w:r>
        <w:t>Wetland Restoration</w:t>
      </w:r>
    </w:p>
    <w:p>
      <w:pPr>
        <w:numPr>
          <w:ilvl w:val="3"/>
          <w:numId w:val="900"/>
        </w:numPr>
        <w:spacing w:before="0" w:after="0"/>
      </w:pPr>
      <w:r>
        <w:t>Hydrology Restoration</w:t>
      </w:r>
    </w:p>
    <w:p>
      <w:pPr>
        <w:numPr>
          <w:ilvl w:val="3"/>
          <w:numId w:val="900"/>
        </w:numPr>
        <w:spacing w:before="0" w:after="0"/>
      </w:pPr>
      <w:r>
        <w:t>Vegetation Establishment</w:t>
      </w:r>
    </w:p>
    <w:p>
      <w:pPr>
        <w:numPr>
          <w:ilvl w:val="3"/>
          <w:numId w:val="900"/>
        </w:numPr>
        <w:spacing w:before="0" w:after="0"/>
      </w:pPr>
      <w:r>
        <w:t>Water Quality Improvement</w:t>
      </w:r>
    </w:p>
    <w:p>
      <w:pPr>
        <w:numPr>
          <w:ilvl w:val="1"/>
          <w:numId w:val="900"/>
        </w:numPr>
        <w:spacing w:before="0" w:after="0"/>
      </w:pPr>
      <w:r>
        <w:t>Assisted Migration of Species</w:t>
      </w:r>
    </w:p>
    <w:p>
      <w:pPr>
        <w:numPr>
          <w:ilvl w:val="2"/>
          <w:numId w:val="900"/>
        </w:numPr>
        <w:spacing w:before="0" w:after="0"/>
      </w:pPr>
      <w:r>
        <w:t>Translocation Strategies</w:t>
      </w:r>
    </w:p>
    <w:p>
      <w:pPr>
        <w:numPr>
          <w:ilvl w:val="3"/>
          <w:numId w:val="900"/>
        </w:numPr>
        <w:spacing w:before="0" w:after="0"/>
      </w:pPr>
      <w:r>
        <w:t>Species Selection</w:t>
      </w:r>
    </w:p>
    <w:p>
      <w:pPr>
        <w:numPr>
          <w:ilvl w:val="3"/>
          <w:numId w:val="900"/>
        </w:numPr>
        <w:spacing w:before="0" w:after="0"/>
      </w:pPr>
      <w:r>
        <w:t>Site Preparation</w:t>
      </w:r>
    </w:p>
    <w:p>
      <w:pPr>
        <w:numPr>
          <w:ilvl w:val="3"/>
          <w:numId w:val="900"/>
        </w:numPr>
        <w:spacing w:before="0" w:after="0"/>
      </w:pPr>
      <w:r>
        <w:t>Population Establishment</w:t>
      </w:r>
    </w:p>
    <w:p>
      <w:pPr>
        <w:numPr>
          <w:ilvl w:val="2"/>
          <w:numId w:val="900"/>
        </w:numPr>
        <w:spacing w:before="0" w:after="0"/>
      </w:pPr>
      <w:r>
        <w:t>Genetic Rescue</w:t>
      </w:r>
    </w:p>
    <w:p>
      <w:pPr>
        <w:numPr>
          <w:ilvl w:val="3"/>
          <w:numId w:val="900"/>
        </w:numPr>
        <w:spacing w:before="0" w:after="0"/>
      </w:pPr>
      <w:r>
        <w:t>Gene Flow Enhancement</w:t>
      </w:r>
    </w:p>
    <w:p>
      <w:pPr>
        <w:numPr>
          <w:ilvl w:val="3"/>
          <w:numId w:val="900"/>
        </w:numPr>
        <w:spacing w:before="0" w:after="0"/>
      </w:pPr>
      <w:r>
        <w:t>Genetic Diversity</w:t>
      </w:r>
    </w:p>
    <w:p>
      <w:pPr>
        <w:numPr>
          <w:ilvl w:val="3"/>
          <w:numId w:val="900"/>
        </w:numPr>
        <w:spacing w:before="0" w:after="0"/>
      </w:pPr>
      <w:r>
        <w:t>Population Viability</w:t>
      </w:r>
    </w:p>
    <w:p>
      <w:pPr>
        <w:numPr>
          <w:ilvl w:val="1"/>
          <w:numId w:val="900"/>
        </w:numPr>
        <w:spacing w:before="0" w:after="0"/>
      </w:pPr>
      <w:r>
        <w:t>Invasive Species Management</w:t>
      </w:r>
    </w:p>
    <w:p>
      <w:pPr>
        <w:numPr>
          <w:ilvl w:val="2"/>
          <w:numId w:val="900"/>
        </w:numPr>
        <w:spacing w:before="0" w:after="0"/>
      </w:pPr>
      <w:r>
        <w:t>Early Detection and Rapid Response</w:t>
      </w:r>
    </w:p>
    <w:p>
      <w:pPr>
        <w:numPr>
          <w:ilvl w:val="3"/>
          <w:numId w:val="900"/>
        </w:numPr>
        <w:spacing w:before="0" w:after="0"/>
      </w:pPr>
      <w:r>
        <w:t>Monitoring Programs</w:t>
      </w:r>
    </w:p>
    <w:p>
      <w:pPr>
        <w:numPr>
          <w:ilvl w:val="3"/>
          <w:numId w:val="900"/>
        </w:numPr>
        <w:spacing w:before="0" w:after="0"/>
      </w:pPr>
      <w:r>
        <w:t>Identification Tools</w:t>
      </w:r>
    </w:p>
    <w:p>
      <w:pPr>
        <w:numPr>
          <w:ilvl w:val="3"/>
          <w:numId w:val="900"/>
        </w:numPr>
        <w:spacing w:before="0" w:after="0"/>
      </w:pPr>
      <w:r>
        <w:t>Response Protocols</w:t>
      </w:r>
    </w:p>
    <w:p>
      <w:pPr>
        <w:numPr>
          <w:ilvl w:val="2"/>
          <w:numId w:val="900"/>
        </w:numPr>
        <w:spacing w:before="0" w:after="0"/>
      </w:pPr>
      <w:r>
        <w:t>Control and Eradication</w:t>
      </w:r>
    </w:p>
    <w:p>
      <w:pPr>
        <w:numPr>
          <w:ilvl w:val="3"/>
          <w:numId w:val="900"/>
        </w:numPr>
        <w:spacing w:before="0" w:after="0"/>
      </w:pPr>
      <w:r>
        <w:t>Mechanical Control</w:t>
      </w:r>
    </w:p>
    <w:p>
      <w:pPr>
        <w:numPr>
          <w:ilvl w:val="3"/>
          <w:numId w:val="900"/>
        </w:numPr>
        <w:spacing w:before="0" w:after="0"/>
      </w:pPr>
      <w:r>
        <w:t>Biological Control</w:t>
      </w:r>
    </w:p>
    <w:p>
      <w:pPr>
        <w:numPr>
          <w:ilvl w:val="3"/>
          <w:numId w:val="900"/>
        </w:numPr>
        <w:spacing w:before="0" w:after="0"/>
      </w:pPr>
      <w:r>
        <w:t>Chemical Control</w:t>
      </w:r>
    </w:p>
    <w:p>
      <w:pPr>
        <w:numPr>
          <w:ilvl w:val="2"/>
          <w:numId w:val="900"/>
        </w:numPr>
        <w:spacing w:before="0" w:after="0"/>
      </w:pPr>
      <w:r>
        <w:t>Prevention Measures</w:t>
      </w:r>
    </w:p>
    <w:p>
      <w:pPr>
        <w:numPr>
          <w:ilvl w:val="3"/>
          <w:numId w:val="900"/>
        </w:numPr>
        <w:spacing w:before="0" w:after="0"/>
      </w:pPr>
      <w:r>
        <w:t>Pathway Management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Quarantine Protocols</w:t>
      </w:r>
    </w:p>
    <w:p>
      <w:pPr>
        <w:numPr>
          <w:ilvl w:val="1"/>
          <w:numId w:val="900"/>
        </w:numPr>
        <w:spacing w:before="0" w:after="0"/>
      </w:pPr>
      <w:r>
        <w:t>Climate-Adaptive Protected Area Management</w:t>
      </w:r>
    </w:p>
    <w:p>
      <w:pPr>
        <w:numPr>
          <w:ilvl w:val="2"/>
          <w:numId w:val="900"/>
        </w:numPr>
        <w:spacing w:before="0" w:after="0"/>
      </w:pPr>
      <w:r>
        <w:t>Dynamic Boundaries</w:t>
      </w:r>
    </w:p>
    <w:p>
      <w:pPr>
        <w:numPr>
          <w:ilvl w:val="3"/>
          <w:numId w:val="900"/>
        </w:numPr>
        <w:spacing w:before="0" w:after="0"/>
      </w:pPr>
      <w:r>
        <w:t>Flexible Boundaries</w:t>
      </w:r>
    </w:p>
    <w:p>
      <w:pPr>
        <w:numPr>
          <w:ilvl w:val="3"/>
          <w:numId w:val="900"/>
        </w:numPr>
        <w:spacing w:before="0" w:after="0"/>
      </w:pPr>
      <w:r>
        <w:t>Corridor Establishment</w:t>
      </w:r>
    </w:p>
    <w:p>
      <w:pPr>
        <w:numPr>
          <w:ilvl w:val="3"/>
          <w:numId w:val="900"/>
        </w:numPr>
        <w:spacing w:before="0" w:after="0"/>
      </w:pPr>
      <w:r>
        <w:t>Buffer Zones</w:t>
      </w:r>
    </w:p>
    <w:p>
      <w:pPr>
        <w:numPr>
          <w:ilvl w:val="2"/>
          <w:numId w:val="900"/>
        </w:numPr>
        <w:spacing w:before="0" w:after="0"/>
      </w:pPr>
      <w:r>
        <w:t>Adaptive Management Plans</w:t>
      </w:r>
    </w:p>
    <w:p>
      <w:pPr>
        <w:numPr>
          <w:ilvl w:val="3"/>
          <w:numId w:val="900"/>
        </w:numPr>
        <w:spacing w:before="0" w:after="0"/>
      </w:pPr>
      <w:r>
        <w:t>Monitoring Programs</w:t>
      </w:r>
    </w:p>
    <w:p>
      <w:pPr>
        <w:numPr>
          <w:ilvl w:val="3"/>
          <w:numId w:val="900"/>
        </w:numPr>
        <w:spacing w:before="0" w:after="0"/>
      </w:pPr>
      <w:r>
        <w:t>Management Adjustments</w:t>
      </w:r>
    </w:p>
    <w:p>
      <w:pPr>
        <w:numPr>
          <w:ilvl w:val="3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Ecosystem-Based Adaptation</w:t>
      </w:r>
    </w:p>
    <w:p>
      <w:pPr>
        <w:numPr>
          <w:ilvl w:val="3"/>
          <w:numId w:val="900"/>
        </w:numPr>
        <w:spacing w:before="0" w:after="0"/>
      </w:pPr>
      <w:r>
        <w:t>Natural Infrastructure</w:t>
      </w:r>
    </w:p>
    <w:p>
      <w:pPr>
        <w:numPr>
          <w:ilvl w:val="3"/>
          <w:numId w:val="900"/>
        </w:numPr>
        <w:spacing w:before="0" w:after="0"/>
      </w:pPr>
      <w:r>
        <w:t>Ecosystem Services</w:t>
      </w:r>
    </w:p>
    <w:p>
      <w:pPr>
        <w:numPr>
          <w:ilvl w:val="3"/>
          <w:numId w:val="900"/>
        </w:numPr>
        <w:spacing w:before="0" w:after="0"/>
      </w:pPr>
      <w:r>
        <w:t>Landscape Approach</w:t>
      </w:r>
    </w:p>
    <w:p>
      <w:pPr>
        <w:numPr>
          <w:ilvl w:val="1"/>
          <w:numId w:val="900"/>
        </w:numPr>
        <w:spacing w:before="0" w:after="0"/>
      </w:pPr>
      <w:r>
        <w:t>Marine and Coastal Ecosystem Protection</w:t>
      </w:r>
    </w:p>
    <w:p>
      <w:pPr>
        <w:numPr>
          <w:ilvl w:val="2"/>
          <w:numId w:val="900"/>
        </w:numPr>
        <w:spacing w:before="0" w:after="0"/>
      </w:pPr>
      <w:r>
        <w:t>Marine Protected Areas</w:t>
      </w:r>
    </w:p>
    <w:p>
      <w:pPr>
        <w:numPr>
          <w:ilvl w:val="2"/>
          <w:numId w:val="900"/>
        </w:numPr>
        <w:spacing w:before="0" w:after="0"/>
      </w:pPr>
      <w:r>
        <w:t>Coral Reef Conservation</w:t>
      </w:r>
    </w:p>
    <w:p>
      <w:pPr>
        <w:numPr>
          <w:ilvl w:val="2"/>
          <w:numId w:val="900"/>
        </w:numPr>
        <w:spacing w:before="0" w:after="0"/>
      </w:pPr>
      <w:r>
        <w:t>Fisheries Management</w:t>
      </w:r>
    </w:p>
    <w:p>
      <w:pPr>
        <w:numPr>
          <w:ilvl w:val="0"/>
          <w:numId w:val="900"/>
        </w:numPr>
        <w:spacing w:before="0" w:after="0"/>
      </w:pPr>
      <w:r>
        <w:t>Infrastructure Resilience</w:t>
      </w:r>
    </w:p>
    <w:p>
      <w:pPr>
        <w:numPr>
          <w:ilvl w:val="1"/>
          <w:numId w:val="900"/>
        </w:numPr>
        <w:spacing w:before="0" w:after="0"/>
      </w:pPr>
      <w:r>
        <w:t>Climate-Proofing Critical Infrastructure</w:t>
      </w:r>
    </w:p>
    <w:p>
      <w:pPr>
        <w:numPr>
          <w:ilvl w:val="2"/>
          <w:numId w:val="900"/>
        </w:numPr>
        <w:spacing w:before="0" w:after="0"/>
      </w:pPr>
      <w:r>
        <w:t>Transportation Networks</w:t>
      </w:r>
    </w:p>
    <w:p>
      <w:pPr>
        <w:numPr>
          <w:ilvl w:val="3"/>
          <w:numId w:val="900"/>
        </w:numPr>
        <w:spacing w:before="0" w:after="0"/>
      </w:pPr>
      <w:r>
        <w:t>Road and Bridge Design</w:t>
      </w:r>
    </w:p>
    <w:p>
      <w:pPr>
        <w:numPr>
          <w:ilvl w:val="3"/>
          <w:numId w:val="900"/>
        </w:numPr>
        <w:spacing w:before="0" w:after="0"/>
      </w:pPr>
      <w:r>
        <w:t>Rail Infrastructure</w:t>
      </w:r>
    </w:p>
    <w:p>
      <w:pPr>
        <w:numPr>
          <w:ilvl w:val="3"/>
          <w:numId w:val="900"/>
        </w:numPr>
        <w:spacing w:before="0" w:after="0"/>
      </w:pPr>
      <w:r>
        <w:t>Airport Resilience</w:t>
      </w:r>
    </w:p>
    <w:p>
      <w:pPr>
        <w:numPr>
          <w:ilvl w:val="3"/>
          <w:numId w:val="900"/>
        </w:numPr>
        <w:spacing w:before="0" w:after="0"/>
      </w:pPr>
      <w:r>
        <w:t>Port Facilities</w:t>
      </w:r>
    </w:p>
    <w:p>
      <w:pPr>
        <w:numPr>
          <w:ilvl w:val="2"/>
          <w:numId w:val="900"/>
        </w:numPr>
        <w:spacing w:before="0" w:after="0"/>
      </w:pPr>
      <w:r>
        <w:t>Energy Grids</w:t>
      </w:r>
    </w:p>
    <w:p>
      <w:pPr>
        <w:numPr>
          <w:ilvl w:val="3"/>
          <w:numId w:val="900"/>
        </w:numPr>
        <w:spacing w:before="0" w:after="0"/>
      </w:pPr>
      <w:r>
        <w:t>Grid Hardening</w:t>
      </w:r>
    </w:p>
    <w:p>
      <w:pPr>
        <w:numPr>
          <w:ilvl w:val="3"/>
          <w:numId w:val="900"/>
        </w:numPr>
        <w:spacing w:before="0" w:after="0"/>
      </w:pPr>
      <w:r>
        <w:t>Distributed Generation</w:t>
      </w:r>
    </w:p>
    <w:p>
      <w:pPr>
        <w:numPr>
          <w:ilvl w:val="3"/>
          <w:numId w:val="900"/>
        </w:numPr>
        <w:spacing w:before="0" w:after="0"/>
      </w:pPr>
      <w:r>
        <w:t>Microgrids</w:t>
      </w:r>
    </w:p>
    <w:p>
      <w:pPr>
        <w:numPr>
          <w:ilvl w:val="3"/>
          <w:numId w:val="900"/>
        </w:numPr>
        <w:spacing w:before="0" w:after="0"/>
      </w:pPr>
      <w:r>
        <w:t>Emergency Response</w:t>
      </w:r>
    </w:p>
    <w:p>
      <w:pPr>
        <w:numPr>
          <w:ilvl w:val="2"/>
          <w:numId w:val="900"/>
        </w:numPr>
        <w:spacing w:before="0" w:after="0"/>
      </w:pPr>
      <w:r>
        <w:t>Water and Sanitation Systems</w:t>
      </w:r>
    </w:p>
    <w:p>
      <w:pPr>
        <w:numPr>
          <w:ilvl w:val="3"/>
          <w:numId w:val="900"/>
        </w:numPr>
        <w:spacing w:before="0" w:after="0"/>
      </w:pPr>
      <w:r>
        <w:t>Treatment Plant Resilience</w:t>
      </w:r>
    </w:p>
    <w:p>
      <w:pPr>
        <w:numPr>
          <w:ilvl w:val="3"/>
          <w:numId w:val="900"/>
        </w:numPr>
        <w:spacing w:before="0" w:after="0"/>
      </w:pPr>
      <w:r>
        <w:t>Distribution Networks</w:t>
      </w:r>
    </w:p>
    <w:p>
      <w:pPr>
        <w:numPr>
          <w:ilvl w:val="3"/>
          <w:numId w:val="900"/>
        </w:numPr>
        <w:spacing w:before="0" w:after="0"/>
      </w:pPr>
      <w:r>
        <w:t>Backup Systems</w:t>
      </w:r>
    </w:p>
    <w:p>
      <w:pPr>
        <w:numPr>
          <w:ilvl w:val="3"/>
          <w:numId w:val="900"/>
        </w:numPr>
        <w:spacing w:before="0" w:after="0"/>
      </w:pPr>
      <w:r>
        <w:t>Water Quality Protection</w:t>
      </w:r>
    </w:p>
    <w:p>
      <w:pPr>
        <w:numPr>
          <w:ilvl w:val="2"/>
          <w:numId w:val="900"/>
        </w:numPr>
        <w:spacing w:before="0" w:after="0"/>
      </w:pPr>
      <w:r>
        <w:t>Telecommunications</w:t>
      </w:r>
    </w:p>
    <w:p>
      <w:pPr>
        <w:numPr>
          <w:ilvl w:val="3"/>
          <w:numId w:val="900"/>
        </w:numPr>
        <w:spacing w:before="0" w:after="0"/>
      </w:pPr>
      <w:r>
        <w:t>Network Redundancy</w:t>
      </w:r>
    </w:p>
    <w:p>
      <w:pPr>
        <w:numPr>
          <w:ilvl w:val="3"/>
          <w:numId w:val="900"/>
        </w:numPr>
        <w:spacing w:before="0" w:after="0"/>
      </w:pPr>
      <w:r>
        <w:t>Emergency Communications</w:t>
      </w:r>
    </w:p>
    <w:p>
      <w:pPr>
        <w:numPr>
          <w:ilvl w:val="3"/>
          <w:numId w:val="900"/>
        </w:numPr>
        <w:spacing w:before="0" w:after="0"/>
      </w:pPr>
      <w:r>
        <w:t>Data Center Protection</w:t>
      </w:r>
    </w:p>
    <w:p>
      <w:pPr>
        <w:numPr>
          <w:ilvl w:val="1"/>
          <w:numId w:val="900"/>
        </w:numPr>
        <w:spacing w:before="0" w:after="0"/>
      </w:pPr>
      <w:r>
        <w:t>Updating Building Codes and Design Standards</w:t>
      </w:r>
    </w:p>
    <w:p>
      <w:pPr>
        <w:numPr>
          <w:ilvl w:val="2"/>
          <w:numId w:val="900"/>
        </w:numPr>
        <w:spacing w:before="0" w:after="0"/>
      </w:pPr>
      <w:r>
        <w:t>Climate Risk Assessments</w:t>
      </w:r>
    </w:p>
    <w:p>
      <w:pPr>
        <w:numPr>
          <w:ilvl w:val="3"/>
          <w:numId w:val="900"/>
        </w:numPr>
        <w:spacing w:before="0" w:after="0"/>
      </w:pPr>
      <w:r>
        <w:t>Hazard Mapping</w:t>
      </w:r>
    </w:p>
    <w:p>
      <w:pPr>
        <w:numPr>
          <w:ilvl w:val="3"/>
          <w:numId w:val="900"/>
        </w:numPr>
        <w:spacing w:before="0" w:after="0"/>
      </w:pPr>
      <w:r>
        <w:t>Vulnerability Analysis</w:t>
      </w:r>
    </w:p>
    <w:p>
      <w:pPr>
        <w:numPr>
          <w:ilvl w:val="3"/>
          <w:numId w:val="900"/>
        </w:numPr>
        <w:spacing w:before="0" w:after="0"/>
      </w:pPr>
      <w:r>
        <w:t>Risk Quantification</w:t>
      </w:r>
    </w:p>
    <w:p>
      <w:pPr>
        <w:numPr>
          <w:ilvl w:val="2"/>
          <w:numId w:val="900"/>
        </w:numPr>
        <w:spacing w:before="0" w:after="0"/>
      </w:pPr>
      <w:r>
        <w:t>Resilient Materials and Designs</w:t>
      </w:r>
    </w:p>
    <w:p>
      <w:pPr>
        <w:numPr>
          <w:ilvl w:val="3"/>
          <w:numId w:val="900"/>
        </w:numPr>
        <w:spacing w:before="0" w:after="0"/>
      </w:pPr>
      <w:r>
        <w:t>Wind-Resistant Design</w:t>
      </w:r>
    </w:p>
    <w:p>
      <w:pPr>
        <w:numPr>
          <w:ilvl w:val="3"/>
          <w:numId w:val="900"/>
        </w:numPr>
        <w:spacing w:before="0" w:after="0"/>
      </w:pPr>
      <w:r>
        <w:t>Flood-Resistant Construction</w:t>
      </w:r>
    </w:p>
    <w:p>
      <w:pPr>
        <w:numPr>
          <w:ilvl w:val="3"/>
          <w:numId w:val="900"/>
        </w:numPr>
        <w:spacing w:before="0" w:after="0"/>
      </w:pPr>
      <w:r>
        <w:t>Heat-Resistant Materials</w:t>
      </w:r>
    </w:p>
    <w:p>
      <w:pPr>
        <w:numPr>
          <w:ilvl w:val="3"/>
          <w:numId w:val="900"/>
        </w:numPr>
        <w:spacing w:before="0" w:after="0"/>
      </w:pPr>
      <w:r>
        <w:t>Seismic Resilience</w:t>
      </w:r>
    </w:p>
    <w:p>
      <w:pPr>
        <w:numPr>
          <w:ilvl w:val="2"/>
          <w:numId w:val="900"/>
        </w:numPr>
        <w:spacing w:before="0" w:after="0"/>
      </w:pPr>
      <w:r>
        <w:t>Performance Standards</w:t>
      </w:r>
    </w:p>
    <w:p>
      <w:pPr>
        <w:numPr>
          <w:ilvl w:val="3"/>
          <w:numId w:val="900"/>
        </w:numPr>
        <w:spacing w:before="0" w:after="0"/>
      </w:pPr>
      <w:r>
        <w:t>Structural Requirements</w:t>
      </w:r>
    </w:p>
    <w:p>
      <w:pPr>
        <w:numPr>
          <w:ilvl w:val="3"/>
          <w:numId w:val="900"/>
        </w:numPr>
        <w:spacing w:before="0" w:after="0"/>
      </w:pPr>
      <w:r>
        <w:t>Safety Factors</w:t>
      </w:r>
    </w:p>
    <w:p>
      <w:pPr>
        <w:numPr>
          <w:ilvl w:val="3"/>
          <w:numId w:val="900"/>
        </w:numPr>
        <w:spacing w:before="0" w:after="0"/>
      </w:pPr>
      <w:r>
        <w:t>Service Life</w:t>
      </w:r>
    </w:p>
    <w:p>
      <w:pPr>
        <w:numPr>
          <w:ilvl w:val="1"/>
          <w:numId w:val="900"/>
        </w:numPr>
        <w:spacing w:before="0" w:after="0"/>
      </w:pPr>
      <w:r>
        <w:t>Resilient Urban Planning</w:t>
      </w:r>
    </w:p>
    <w:p>
      <w:pPr>
        <w:numPr>
          <w:ilvl w:val="2"/>
          <w:numId w:val="900"/>
        </w:numPr>
        <w:spacing w:before="0" w:after="0"/>
      </w:pPr>
      <w:r>
        <w:t>Green Infrastructure Integration</w:t>
      </w:r>
    </w:p>
    <w:p>
      <w:pPr>
        <w:numPr>
          <w:ilvl w:val="3"/>
          <w:numId w:val="900"/>
        </w:numPr>
        <w:spacing w:before="0" w:after="0"/>
      </w:pPr>
      <w:r>
        <w:t>Stormwater Management</w:t>
      </w:r>
    </w:p>
    <w:p>
      <w:pPr>
        <w:numPr>
          <w:ilvl w:val="3"/>
          <w:numId w:val="900"/>
        </w:numPr>
        <w:spacing w:before="0" w:after="0"/>
      </w:pPr>
      <w:r>
        <w:t>Urban Heat Reduction</w:t>
      </w:r>
    </w:p>
    <w:p>
      <w:pPr>
        <w:numPr>
          <w:ilvl w:val="3"/>
          <w:numId w:val="900"/>
        </w:numPr>
        <w:spacing w:before="0" w:after="0"/>
      </w:pPr>
      <w:r>
        <w:t>Air Quality Improvement</w:t>
      </w:r>
    </w:p>
    <w:p>
      <w:pPr>
        <w:numPr>
          <w:ilvl w:val="2"/>
          <w:numId w:val="900"/>
        </w:numPr>
        <w:spacing w:before="0" w:after="0"/>
      </w:pPr>
      <w:r>
        <w:t>Disaster Risk Reduction</w:t>
      </w:r>
    </w:p>
    <w:p>
      <w:pPr>
        <w:numPr>
          <w:ilvl w:val="3"/>
          <w:numId w:val="900"/>
        </w:numPr>
        <w:spacing w:before="0" w:after="0"/>
      </w:pPr>
      <w:r>
        <w:t>Hazard Mitigation</w:t>
      </w:r>
    </w:p>
    <w:p>
      <w:pPr>
        <w:numPr>
          <w:ilvl w:val="3"/>
          <w:numId w:val="900"/>
        </w:numPr>
        <w:spacing w:before="0" w:after="0"/>
      </w:pPr>
      <w:r>
        <w:t>Emergency Planning</w:t>
      </w:r>
    </w:p>
    <w:p>
      <w:pPr>
        <w:numPr>
          <w:ilvl w:val="3"/>
          <w:numId w:val="900"/>
        </w:numPr>
        <w:spacing w:before="0" w:after="0"/>
      </w:pPr>
      <w:r>
        <w:t>Community Preparedness</w:t>
      </w:r>
    </w:p>
    <w:p>
      <w:pPr>
        <w:numPr>
          <w:ilvl w:val="2"/>
          <w:numId w:val="900"/>
        </w:numPr>
        <w:spacing w:before="0" w:after="0"/>
      </w:pPr>
      <w:r>
        <w:t>Smart City Technologies</w:t>
      </w:r>
    </w:p>
    <w:p>
      <w:pPr>
        <w:numPr>
          <w:ilvl w:val="3"/>
          <w:numId w:val="900"/>
        </w:numPr>
        <w:spacing w:before="0" w:after="0"/>
      </w:pPr>
      <w:r>
        <w:t>Sensor Networks</w:t>
      </w:r>
    </w:p>
    <w:p>
      <w:pPr>
        <w:numPr>
          <w:ilvl w:val="3"/>
          <w:numId w:val="900"/>
        </w:numPr>
        <w:spacing w:before="0" w:after="0"/>
      </w:pPr>
      <w:r>
        <w:t>Data Analytics</w:t>
      </w:r>
    </w:p>
    <w:p>
      <w:pPr>
        <w:numPr>
          <w:ilvl w:val="3"/>
          <w:numId w:val="900"/>
        </w:numPr>
        <w:spacing w:before="0" w:after="0"/>
      </w:pPr>
      <w:r>
        <w:t>Automated Systems</w:t>
      </w:r>
    </w:p>
    <w:p>
      <w:pPr>
        <w:numPr>
          <w:ilvl w:val="1"/>
          <w:numId w:val="900"/>
        </w:numPr>
        <w:spacing w:before="0" w:after="0"/>
      </w:pPr>
      <w:r>
        <w:t>Asset Management</w:t>
      </w:r>
    </w:p>
    <w:p>
      <w:pPr>
        <w:numPr>
          <w:ilvl w:val="2"/>
          <w:numId w:val="900"/>
        </w:numPr>
        <w:spacing w:before="0" w:after="0"/>
      </w:pPr>
      <w:r>
        <w:t>Condition Assessment</w:t>
      </w:r>
    </w:p>
    <w:p>
      <w:pPr>
        <w:numPr>
          <w:ilvl w:val="2"/>
          <w:numId w:val="900"/>
        </w:numPr>
        <w:spacing w:before="0" w:after="0"/>
      </w:pPr>
      <w:r>
        <w:t>Maintenance Planning</w:t>
      </w:r>
    </w:p>
    <w:p>
      <w:pPr>
        <w:numPr>
          <w:ilvl w:val="2"/>
          <w:numId w:val="900"/>
        </w:numPr>
        <w:spacing w:before="0" w:after="0"/>
      </w:pPr>
      <w:r>
        <w:t>Lifecycle Management</w:t>
      </w:r>
    </w:p>
    <w:p>
      <w:pPr>
        <w:pStyle w:val="Heading1"/>
      </w:pPr>
      <w:r>
        <w:t>Cross-Cutting Enablers and Approaches</w:t>
      </w:r>
    </w:p>
    <w:p>
      <w:pPr>
        <w:numPr>
          <w:ilvl w:val="0"/>
          <w:numId w:val="900"/>
        </w:numPr>
        <w:spacing w:before="0" w:after="0"/>
      </w:pPr>
      <w:r>
        <w:t>Policy, Governance, and Law</w:t>
      </w:r>
    </w:p>
    <w:p>
      <w:pPr>
        <w:numPr>
          <w:ilvl w:val="1"/>
          <w:numId w:val="900"/>
        </w:numPr>
        <w:spacing w:before="0" w:after="0"/>
      </w:pPr>
      <w:r>
        <w:t>Carbon Pricing Mechanisms</w:t>
      </w:r>
    </w:p>
    <w:p>
      <w:pPr>
        <w:numPr>
          <w:ilvl w:val="2"/>
          <w:numId w:val="900"/>
        </w:numPr>
        <w:spacing w:before="0" w:after="0"/>
      </w:pPr>
      <w:r>
        <w:t>Carbon Taxes</w:t>
      </w:r>
    </w:p>
    <w:p>
      <w:pPr>
        <w:numPr>
          <w:ilvl w:val="3"/>
          <w:numId w:val="900"/>
        </w:numPr>
        <w:spacing w:before="0" w:after="0"/>
      </w:pPr>
      <w:r>
        <w:t>Tax Design</w:t>
      </w:r>
    </w:p>
    <w:p>
      <w:pPr>
        <w:numPr>
          <w:ilvl w:val="3"/>
          <w:numId w:val="900"/>
        </w:numPr>
        <w:spacing w:before="0" w:after="0"/>
      </w:pPr>
      <w:r>
        <w:t>Revenue Recycling</w:t>
      </w:r>
    </w:p>
    <w:p>
      <w:pPr>
        <w:numPr>
          <w:ilvl w:val="3"/>
          <w:numId w:val="900"/>
        </w:numPr>
        <w:spacing w:before="0" w:after="0"/>
      </w:pPr>
      <w:r>
        <w:t>Border Adjustments</w:t>
      </w:r>
    </w:p>
    <w:p>
      <w:pPr>
        <w:numPr>
          <w:ilvl w:val="2"/>
          <w:numId w:val="900"/>
        </w:numPr>
        <w:spacing w:before="0" w:after="0"/>
      </w:pPr>
      <w:r>
        <w:t>Emissions Trading Systems (ETS)</w:t>
      </w:r>
    </w:p>
    <w:p>
      <w:pPr>
        <w:numPr>
          <w:ilvl w:val="3"/>
          <w:numId w:val="900"/>
        </w:numPr>
        <w:spacing w:before="0" w:after="0"/>
      </w:pPr>
      <w:r>
        <w:t>Cap Setting</w:t>
      </w:r>
    </w:p>
    <w:p>
      <w:pPr>
        <w:numPr>
          <w:ilvl w:val="3"/>
          <w:numId w:val="900"/>
        </w:numPr>
        <w:spacing w:before="0" w:after="0"/>
      </w:pPr>
      <w:r>
        <w:t>Allowance Allocation</w:t>
      </w:r>
    </w:p>
    <w:p>
      <w:pPr>
        <w:numPr>
          <w:ilvl w:val="3"/>
          <w:numId w:val="900"/>
        </w:numPr>
        <w:spacing w:before="0" w:after="0"/>
      </w:pPr>
      <w:r>
        <w:t>Market Oversight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3"/>
          <w:numId w:val="900"/>
        </w:numPr>
        <w:spacing w:before="0" w:after="0"/>
      </w:pPr>
      <w:r>
        <w:t>Price Floors and Ceilings</w:t>
      </w:r>
    </w:p>
    <w:p>
      <w:pPr>
        <w:numPr>
          <w:ilvl w:val="3"/>
          <w:numId w:val="900"/>
        </w:numPr>
        <w:spacing w:before="0" w:after="0"/>
      </w:pPr>
      <w:r>
        <w:t>Linking Systems</w:t>
      </w:r>
    </w:p>
    <w:p>
      <w:pPr>
        <w:numPr>
          <w:ilvl w:val="3"/>
          <w:numId w:val="900"/>
        </w:numPr>
        <w:spacing w:before="0" w:after="0"/>
      </w:pPr>
      <w:r>
        <w:t>Offset Integration</w:t>
      </w:r>
    </w:p>
    <w:p>
      <w:pPr>
        <w:numPr>
          <w:ilvl w:val="1"/>
          <w:numId w:val="900"/>
        </w:numPr>
        <w:spacing w:before="0" w:after="0"/>
      </w:pPr>
      <w:r>
        <w:t>Regulations and Standards</w:t>
      </w:r>
    </w:p>
    <w:p>
      <w:pPr>
        <w:numPr>
          <w:ilvl w:val="2"/>
          <w:numId w:val="900"/>
        </w:numPr>
        <w:spacing w:before="0" w:after="0"/>
      </w:pPr>
      <w:r>
        <w:t>Renewable Portfolio Standards</w:t>
      </w:r>
    </w:p>
    <w:p>
      <w:pPr>
        <w:numPr>
          <w:ilvl w:val="3"/>
          <w:numId w:val="900"/>
        </w:numPr>
        <w:spacing w:before="0" w:after="0"/>
      </w:pPr>
      <w:r>
        <w:t>Renewable Energy Targets</w:t>
      </w:r>
    </w:p>
    <w:p>
      <w:pPr>
        <w:numPr>
          <w:ilvl w:val="3"/>
          <w:numId w:val="900"/>
        </w:numPr>
        <w:spacing w:before="0" w:after="0"/>
      </w:pPr>
      <w:r>
        <w:t>Compliance Mechanisms</w:t>
      </w:r>
    </w:p>
    <w:p>
      <w:pPr>
        <w:numPr>
          <w:ilvl w:val="3"/>
          <w:numId w:val="900"/>
        </w:numPr>
        <w:spacing w:before="0" w:after="0"/>
      </w:pPr>
      <w:r>
        <w:t>Cost Recovery</w:t>
      </w:r>
    </w:p>
    <w:p>
      <w:pPr>
        <w:numPr>
          <w:ilvl w:val="2"/>
          <w:numId w:val="900"/>
        </w:numPr>
        <w:spacing w:before="0" w:after="0"/>
      </w:pPr>
      <w:r>
        <w:t>Emissions Standards for Vehicles</w:t>
      </w:r>
    </w:p>
    <w:p>
      <w:pPr>
        <w:numPr>
          <w:ilvl w:val="3"/>
          <w:numId w:val="900"/>
        </w:numPr>
        <w:spacing w:before="0" w:after="0"/>
      </w:pPr>
      <w:r>
        <w:t>Fuel Economy Standards</w:t>
      </w:r>
    </w:p>
    <w:p>
      <w:pPr>
        <w:numPr>
          <w:ilvl w:val="3"/>
          <w:numId w:val="900"/>
        </w:numPr>
        <w:spacing w:before="0" w:after="0"/>
      </w:pPr>
      <w:r>
        <w:t>Zero Emission Vehicle Programs</w:t>
      </w:r>
    </w:p>
    <w:p>
      <w:pPr>
        <w:numPr>
          <w:ilvl w:val="3"/>
          <w:numId w:val="900"/>
        </w:numPr>
        <w:spacing w:before="0" w:after="0"/>
      </w:pPr>
      <w:r>
        <w:t>Heavy-Duty Standards</w:t>
      </w:r>
    </w:p>
    <w:p>
      <w:pPr>
        <w:numPr>
          <w:ilvl w:val="2"/>
          <w:numId w:val="900"/>
        </w:numPr>
        <w:spacing w:before="0" w:after="0"/>
      </w:pPr>
      <w:r>
        <w:t>Emissions Standards for Industry</w:t>
      </w:r>
    </w:p>
    <w:p>
      <w:pPr>
        <w:numPr>
          <w:ilvl w:val="3"/>
          <w:numId w:val="900"/>
        </w:numPr>
        <w:spacing w:before="0" w:after="0"/>
      </w:pPr>
      <w:r>
        <w:t>Performance Standards</w:t>
      </w:r>
    </w:p>
    <w:p>
      <w:pPr>
        <w:numPr>
          <w:ilvl w:val="3"/>
          <w:numId w:val="900"/>
        </w:numPr>
        <w:spacing w:before="0" w:after="0"/>
      </w:pPr>
      <w:r>
        <w:t>Technology Standards</w:t>
      </w:r>
    </w:p>
    <w:p>
      <w:pPr>
        <w:numPr>
          <w:ilvl w:val="3"/>
          <w:numId w:val="900"/>
        </w:numPr>
        <w:spacing w:before="0" w:after="0"/>
      </w:pPr>
      <w:r>
        <w:t>Sector-Specific Regulations</w:t>
      </w:r>
    </w:p>
    <w:p>
      <w:pPr>
        <w:numPr>
          <w:ilvl w:val="2"/>
          <w:numId w:val="900"/>
        </w:numPr>
        <w:spacing w:before="0" w:after="0"/>
      </w:pPr>
      <w:r>
        <w:t>Building Energy Codes</w:t>
      </w:r>
    </w:p>
    <w:p>
      <w:pPr>
        <w:numPr>
          <w:ilvl w:val="3"/>
          <w:numId w:val="900"/>
        </w:numPr>
        <w:spacing w:before="0" w:after="0"/>
      </w:pPr>
      <w:r>
        <w:t>Energy Efficiency Requirements</w:t>
      </w:r>
    </w:p>
    <w:p>
      <w:pPr>
        <w:numPr>
          <w:ilvl w:val="3"/>
          <w:numId w:val="900"/>
        </w:numPr>
        <w:spacing w:before="0" w:after="0"/>
      </w:pPr>
      <w:r>
        <w:t>Renewable Energy Integration</w:t>
      </w:r>
    </w:p>
    <w:p>
      <w:pPr>
        <w:numPr>
          <w:ilvl w:val="3"/>
          <w:numId w:val="900"/>
        </w:numPr>
        <w:spacing w:before="0" w:after="0"/>
      </w:pPr>
      <w:r>
        <w:t>Compliance and Enforcement</w:t>
      </w:r>
    </w:p>
    <w:p>
      <w:pPr>
        <w:numPr>
          <w:ilvl w:val="1"/>
          <w:numId w:val="900"/>
        </w:numPr>
        <w:spacing w:before="0" w:after="0"/>
      </w:pPr>
      <w:r>
        <w:t>Climate Litigation</w:t>
      </w:r>
    </w:p>
    <w:p>
      <w:pPr>
        <w:numPr>
          <w:ilvl w:val="2"/>
          <w:numId w:val="900"/>
        </w:numPr>
        <w:spacing w:before="0" w:after="0"/>
      </w:pPr>
      <w:r>
        <w:t>Legal Precedents</w:t>
      </w:r>
    </w:p>
    <w:p>
      <w:pPr>
        <w:numPr>
          <w:ilvl w:val="3"/>
          <w:numId w:val="900"/>
        </w:numPr>
        <w:spacing w:before="0" w:after="0"/>
      </w:pPr>
      <w:r>
        <w:t>Rights-Based Cases</w:t>
      </w:r>
    </w:p>
    <w:p>
      <w:pPr>
        <w:numPr>
          <w:ilvl w:val="3"/>
          <w:numId w:val="900"/>
        </w:numPr>
        <w:spacing w:before="0" w:after="0"/>
      </w:pPr>
      <w:r>
        <w:t>Duty of Care Cases</w:t>
      </w:r>
    </w:p>
    <w:p>
      <w:pPr>
        <w:numPr>
          <w:ilvl w:val="3"/>
          <w:numId w:val="900"/>
        </w:numPr>
        <w:spacing w:before="0" w:after="0"/>
      </w:pPr>
      <w:r>
        <w:t>Corporate Liability</w:t>
      </w:r>
    </w:p>
    <w:p>
      <w:pPr>
        <w:numPr>
          <w:ilvl w:val="2"/>
          <w:numId w:val="900"/>
        </w:numPr>
        <w:spacing w:before="0" w:after="0"/>
      </w:pPr>
      <w:r>
        <w:t>Rights-Based Approaches</w:t>
      </w:r>
    </w:p>
    <w:p>
      <w:pPr>
        <w:numPr>
          <w:ilvl w:val="3"/>
          <w:numId w:val="900"/>
        </w:numPr>
        <w:spacing w:before="0" w:after="0"/>
      </w:pPr>
      <w:r>
        <w:t>Human Rights Framework</w:t>
      </w:r>
    </w:p>
    <w:p>
      <w:pPr>
        <w:numPr>
          <w:ilvl w:val="3"/>
          <w:numId w:val="900"/>
        </w:numPr>
        <w:spacing w:before="0" w:after="0"/>
      </w:pPr>
      <w:r>
        <w:t>Intergenerational Equity</w:t>
      </w:r>
    </w:p>
    <w:p>
      <w:pPr>
        <w:numPr>
          <w:ilvl w:val="3"/>
          <w:numId w:val="900"/>
        </w:numPr>
        <w:spacing w:before="0" w:after="0"/>
      </w:pPr>
      <w:r>
        <w:t>Environmental Justice</w:t>
      </w:r>
    </w:p>
    <w:p>
      <w:pPr>
        <w:numPr>
          <w:ilvl w:val="2"/>
          <w:numId w:val="900"/>
        </w:numPr>
        <w:spacing w:before="0" w:after="0"/>
      </w:pPr>
      <w:r>
        <w:t>Procedural Innovations</w:t>
      </w:r>
    </w:p>
    <w:p>
      <w:pPr>
        <w:numPr>
          <w:ilvl w:val="3"/>
          <w:numId w:val="900"/>
        </w:numPr>
        <w:spacing w:before="0" w:after="0"/>
      </w:pPr>
      <w:r>
        <w:t>Standing Requirements</w:t>
      </w:r>
    </w:p>
    <w:p>
      <w:pPr>
        <w:numPr>
          <w:ilvl w:val="3"/>
          <w:numId w:val="900"/>
        </w:numPr>
        <w:spacing w:before="0" w:after="0"/>
      </w:pPr>
      <w:r>
        <w:t>Evidence Standards</w:t>
      </w:r>
    </w:p>
    <w:p>
      <w:pPr>
        <w:numPr>
          <w:ilvl w:val="3"/>
          <w:numId w:val="900"/>
        </w:numPr>
        <w:spacing w:before="0" w:after="0"/>
      </w:pPr>
      <w:r>
        <w:t>Remedies</w:t>
      </w:r>
    </w:p>
    <w:p>
      <w:pPr>
        <w:numPr>
          <w:ilvl w:val="1"/>
          <w:numId w:val="900"/>
        </w:numPr>
        <w:spacing w:before="0" w:after="0"/>
      </w:pPr>
      <w:r>
        <w:t>National Adaptation Plans (NAPs)</w:t>
      </w:r>
    </w:p>
    <w:p>
      <w:pPr>
        <w:numPr>
          <w:ilvl w:val="2"/>
          <w:numId w:val="900"/>
        </w:numPr>
        <w:spacing w:before="0" w:after="0"/>
      </w:pPr>
      <w:r>
        <w:t>Development and Implementation</w:t>
      </w:r>
    </w:p>
    <w:p>
      <w:pPr>
        <w:numPr>
          <w:ilvl w:val="3"/>
          <w:numId w:val="900"/>
        </w:numPr>
        <w:spacing w:before="0" w:after="0"/>
      </w:pPr>
      <w:r>
        <w:t>Vulnerability Assessment</w:t>
      </w:r>
    </w:p>
    <w:p>
      <w:pPr>
        <w:numPr>
          <w:ilvl w:val="3"/>
          <w:numId w:val="900"/>
        </w:numPr>
        <w:spacing w:before="0" w:after="0"/>
      </w:pPr>
      <w:r>
        <w:t>Priority Setting</w:t>
      </w:r>
    </w:p>
    <w:p>
      <w:pPr>
        <w:numPr>
          <w:ilvl w:val="3"/>
          <w:numId w:val="900"/>
        </w:numPr>
        <w:spacing w:before="0" w:after="0"/>
      </w:pPr>
      <w:r>
        <w:t>Action Planning</w:t>
      </w:r>
    </w:p>
    <w:p>
      <w:pPr>
        <w:numPr>
          <w:ilvl w:val="2"/>
          <w:numId w:val="900"/>
        </w:numPr>
        <w:spacing w:before="0" w:after="0"/>
      </w:pPr>
      <w:r>
        <w:t>Monitoring and Evaluation</w:t>
      </w:r>
    </w:p>
    <w:p>
      <w:pPr>
        <w:numPr>
          <w:ilvl w:val="3"/>
          <w:numId w:val="900"/>
        </w:numPr>
        <w:spacing w:before="0" w:after="0"/>
      </w:pPr>
      <w:r>
        <w:t>Indicator Development</w:t>
      </w:r>
    </w:p>
    <w:p>
      <w:pPr>
        <w:numPr>
          <w:ilvl w:val="3"/>
          <w:numId w:val="900"/>
        </w:numPr>
        <w:spacing w:before="0" w:after="0"/>
      </w:pPr>
      <w:r>
        <w:t>Progress Tracking</w:t>
      </w:r>
    </w:p>
    <w:p>
      <w:pPr>
        <w:numPr>
          <w:ilvl w:val="3"/>
          <w:numId w:val="900"/>
        </w:numPr>
        <w:spacing w:before="0" w:after="0"/>
      </w:pPr>
      <w:r>
        <w:t>Adaptive Management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3"/>
          <w:numId w:val="900"/>
        </w:numPr>
        <w:spacing w:before="0" w:after="0"/>
      </w:pPr>
      <w:r>
        <w:t>Multi-level Governance</w:t>
      </w:r>
    </w:p>
    <w:p>
      <w:pPr>
        <w:numPr>
          <w:ilvl w:val="3"/>
          <w:numId w:val="900"/>
        </w:numPr>
        <w:spacing w:before="0" w:after="0"/>
      </w:pPr>
      <w:r>
        <w:t>Participatory Planning</w:t>
      </w:r>
    </w:p>
    <w:p>
      <w:pPr>
        <w:numPr>
          <w:ilvl w:val="3"/>
          <w:numId w:val="900"/>
        </w:numPr>
        <w:spacing w:before="0" w:after="0"/>
      </w:pPr>
      <w:r>
        <w:t>Knowledge Integration</w:t>
      </w:r>
    </w:p>
    <w:p>
      <w:pPr>
        <w:numPr>
          <w:ilvl w:val="1"/>
          <w:numId w:val="900"/>
        </w:numPr>
        <w:spacing w:before="0" w:after="0"/>
      </w:pPr>
      <w:r>
        <w:t>International Cooperation</w:t>
      </w:r>
    </w:p>
    <w:p>
      <w:pPr>
        <w:numPr>
          <w:ilvl w:val="2"/>
          <w:numId w:val="900"/>
        </w:numPr>
        <w:spacing w:before="0" w:after="0"/>
      </w:pPr>
      <w:r>
        <w:t>Technology Transfer</w:t>
      </w:r>
    </w:p>
    <w:p>
      <w:pPr>
        <w:numPr>
          <w:ilvl w:val="2"/>
          <w:numId w:val="900"/>
        </w:numPr>
        <w:spacing w:before="0" w:after="0"/>
      </w:pPr>
      <w:r>
        <w:t>Capacity Building</w:t>
      </w:r>
    </w:p>
    <w:p>
      <w:pPr>
        <w:numPr>
          <w:ilvl w:val="2"/>
          <w:numId w:val="900"/>
        </w:numPr>
        <w:spacing w:before="0" w:after="0"/>
      </w:pPr>
      <w:r>
        <w:t>Climate Diplomacy</w:t>
      </w:r>
    </w:p>
    <w:p>
      <w:pPr>
        <w:numPr>
          <w:ilvl w:val="0"/>
          <w:numId w:val="900"/>
        </w:numPr>
        <w:spacing w:before="0" w:after="0"/>
      </w:pPr>
      <w:r>
        <w:t>Economics and Finance</w:t>
      </w:r>
    </w:p>
    <w:p>
      <w:pPr>
        <w:numPr>
          <w:ilvl w:val="1"/>
          <w:numId w:val="900"/>
        </w:numPr>
        <w:spacing w:before="0" w:after="0"/>
      </w:pPr>
      <w:r>
        <w:t>Mobilizing Climate Finance</w:t>
      </w:r>
    </w:p>
    <w:p>
      <w:pPr>
        <w:numPr>
          <w:ilvl w:val="2"/>
          <w:numId w:val="900"/>
        </w:numPr>
        <w:spacing w:before="0" w:after="0"/>
      </w:pPr>
      <w:r>
        <w:t>Public Finance</w:t>
      </w:r>
    </w:p>
    <w:p>
      <w:pPr>
        <w:numPr>
          <w:ilvl w:val="3"/>
          <w:numId w:val="900"/>
        </w:numPr>
        <w:spacing w:before="0" w:after="0"/>
      </w:pPr>
      <w:r>
        <w:t>Government Budgets</w:t>
      </w:r>
    </w:p>
    <w:p>
      <w:pPr>
        <w:numPr>
          <w:ilvl w:val="4"/>
          <w:numId w:val="900"/>
        </w:numPr>
        <w:spacing w:before="0" w:after="0"/>
      </w:pPr>
      <w:r>
        <w:t>National Climate Funds</w:t>
      </w:r>
    </w:p>
    <w:p>
      <w:pPr>
        <w:numPr>
          <w:ilvl w:val="4"/>
          <w:numId w:val="900"/>
        </w:numPr>
        <w:spacing w:before="0" w:after="0"/>
      </w:pPr>
      <w:r>
        <w:t>Budget Integration</w:t>
      </w:r>
    </w:p>
    <w:p>
      <w:pPr>
        <w:numPr>
          <w:ilvl w:val="4"/>
          <w:numId w:val="900"/>
        </w:numPr>
        <w:spacing w:before="0" w:after="0"/>
      </w:pPr>
      <w:r>
        <w:t>Fiscal Incentives</w:t>
      </w:r>
    </w:p>
    <w:p>
      <w:pPr>
        <w:numPr>
          <w:ilvl w:val="3"/>
          <w:numId w:val="900"/>
        </w:numPr>
        <w:spacing w:before="0" w:after="0"/>
      </w:pPr>
      <w:r>
        <w:t>International Aid</w:t>
      </w:r>
    </w:p>
    <w:p>
      <w:pPr>
        <w:numPr>
          <w:ilvl w:val="4"/>
          <w:numId w:val="900"/>
        </w:numPr>
        <w:spacing w:before="0" w:after="0"/>
      </w:pPr>
      <w:r>
        <w:t>Bilateral Assistance</w:t>
      </w:r>
    </w:p>
    <w:p>
      <w:pPr>
        <w:numPr>
          <w:ilvl w:val="4"/>
          <w:numId w:val="900"/>
        </w:numPr>
        <w:spacing w:before="0" w:after="0"/>
      </w:pPr>
      <w:r>
        <w:t>Multilateral Funding</w:t>
      </w:r>
    </w:p>
    <w:p>
      <w:pPr>
        <w:numPr>
          <w:ilvl w:val="4"/>
          <w:numId w:val="900"/>
        </w:numPr>
        <w:spacing w:before="0" w:after="0"/>
      </w:pPr>
      <w:r>
        <w:t>Climate Funds</w:t>
      </w:r>
    </w:p>
    <w:p>
      <w:pPr>
        <w:numPr>
          <w:ilvl w:val="2"/>
          <w:numId w:val="900"/>
        </w:numPr>
        <w:spacing w:before="0" w:after="0"/>
      </w:pPr>
      <w:r>
        <w:t>Private Investment</w:t>
      </w:r>
    </w:p>
    <w:p>
      <w:pPr>
        <w:numPr>
          <w:ilvl w:val="3"/>
          <w:numId w:val="900"/>
        </w:numPr>
        <w:spacing w:before="0" w:after="0"/>
      </w:pPr>
      <w:r>
        <w:t>Venture Capital</w:t>
      </w:r>
    </w:p>
    <w:p>
      <w:pPr>
        <w:numPr>
          <w:ilvl w:val="4"/>
          <w:numId w:val="900"/>
        </w:numPr>
        <w:spacing w:before="0" w:after="0"/>
      </w:pPr>
      <w:r>
        <w:t>Clean Technology Investment</w:t>
      </w:r>
    </w:p>
    <w:p>
      <w:pPr>
        <w:numPr>
          <w:ilvl w:val="4"/>
          <w:numId w:val="900"/>
        </w:numPr>
        <w:spacing w:before="0" w:after="0"/>
      </w:pPr>
      <w:r>
        <w:t>Early-Stage Funding</w:t>
      </w:r>
    </w:p>
    <w:p>
      <w:pPr>
        <w:numPr>
          <w:ilvl w:val="4"/>
          <w:numId w:val="900"/>
        </w:numPr>
        <w:spacing w:before="0" w:after="0"/>
      </w:pPr>
      <w:r>
        <w:t>Risk Capital</w:t>
      </w:r>
    </w:p>
    <w:p>
      <w:pPr>
        <w:numPr>
          <w:ilvl w:val="3"/>
          <w:numId w:val="900"/>
        </w:numPr>
        <w:spacing w:before="0" w:after="0"/>
      </w:pPr>
      <w:r>
        <w:t>Institutional Investors</w:t>
      </w:r>
    </w:p>
    <w:p>
      <w:pPr>
        <w:numPr>
          <w:ilvl w:val="4"/>
          <w:numId w:val="900"/>
        </w:numPr>
        <w:spacing w:before="0" w:after="0"/>
      </w:pPr>
      <w:r>
        <w:t>Pension Funds</w:t>
      </w:r>
    </w:p>
    <w:p>
      <w:pPr>
        <w:numPr>
          <w:ilvl w:val="4"/>
          <w:numId w:val="900"/>
        </w:numPr>
        <w:spacing w:before="0" w:after="0"/>
      </w:pPr>
      <w:r>
        <w:t>Insurance Companies</w:t>
      </w:r>
    </w:p>
    <w:p>
      <w:pPr>
        <w:numPr>
          <w:ilvl w:val="4"/>
          <w:numId w:val="900"/>
        </w:numPr>
        <w:spacing w:before="0" w:after="0"/>
      </w:pPr>
      <w:r>
        <w:t>Sovereign Wealth Funds</w:t>
      </w:r>
    </w:p>
    <w:p>
      <w:pPr>
        <w:numPr>
          <w:ilvl w:val="3"/>
          <w:numId w:val="900"/>
        </w:numPr>
        <w:spacing w:before="0" w:after="0"/>
      </w:pPr>
      <w:r>
        <w:t>Commercial Banks</w:t>
      </w:r>
    </w:p>
    <w:p>
      <w:pPr>
        <w:numPr>
          <w:ilvl w:val="4"/>
          <w:numId w:val="900"/>
        </w:numPr>
        <w:spacing w:before="0" w:after="0"/>
      </w:pPr>
      <w:r>
        <w:t>Project Finance</w:t>
      </w:r>
    </w:p>
    <w:p>
      <w:pPr>
        <w:numPr>
          <w:ilvl w:val="4"/>
          <w:numId w:val="900"/>
        </w:numPr>
        <w:spacing w:before="0" w:after="0"/>
      </w:pPr>
      <w:r>
        <w:t>Green Lending</w:t>
      </w:r>
    </w:p>
    <w:p>
      <w:pPr>
        <w:numPr>
          <w:ilvl w:val="4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Green Financial Instruments</w:t>
      </w:r>
    </w:p>
    <w:p>
      <w:pPr>
        <w:numPr>
          <w:ilvl w:val="2"/>
          <w:numId w:val="900"/>
        </w:numPr>
        <w:spacing w:before="0" w:after="0"/>
      </w:pPr>
      <w:r>
        <w:t>Green Bonds</w:t>
      </w:r>
    </w:p>
    <w:p>
      <w:pPr>
        <w:numPr>
          <w:ilvl w:val="3"/>
          <w:numId w:val="900"/>
        </w:numPr>
        <w:spacing w:before="0" w:after="0"/>
      </w:pPr>
      <w:r>
        <w:t>Use of Proceeds</w:t>
      </w:r>
    </w:p>
    <w:p>
      <w:pPr>
        <w:numPr>
          <w:ilvl w:val="3"/>
          <w:numId w:val="900"/>
        </w:numPr>
        <w:spacing w:before="0" w:after="0"/>
      </w:pPr>
      <w:r>
        <w:t>Verification and Certification</w:t>
      </w:r>
    </w:p>
    <w:p>
      <w:pPr>
        <w:numPr>
          <w:ilvl w:val="3"/>
          <w:numId w:val="900"/>
        </w:numPr>
        <w:spacing w:before="0" w:after="0"/>
      </w:pPr>
      <w:r>
        <w:t>Market Development</w:t>
      </w:r>
    </w:p>
    <w:p>
      <w:pPr>
        <w:numPr>
          <w:ilvl w:val="2"/>
          <w:numId w:val="900"/>
        </w:numPr>
        <w:spacing w:before="0" w:after="0"/>
      </w:pPr>
      <w:r>
        <w:t>Climate Funds</w:t>
      </w:r>
    </w:p>
    <w:p>
      <w:pPr>
        <w:numPr>
          <w:ilvl w:val="3"/>
          <w:numId w:val="900"/>
        </w:numPr>
        <w:spacing w:before="0" w:after="0"/>
      </w:pPr>
      <w:r>
        <w:t>Green Climate Fund</w:t>
      </w:r>
    </w:p>
    <w:p>
      <w:pPr>
        <w:numPr>
          <w:ilvl w:val="3"/>
          <w:numId w:val="900"/>
        </w:numPr>
        <w:spacing w:before="0" w:after="0"/>
      </w:pPr>
      <w:r>
        <w:t>Adaptation Fund</w:t>
      </w:r>
    </w:p>
    <w:p>
      <w:pPr>
        <w:numPr>
          <w:ilvl w:val="3"/>
          <w:numId w:val="900"/>
        </w:numPr>
        <w:spacing w:before="0" w:after="0"/>
      </w:pPr>
      <w:r>
        <w:t>National Climate Funds</w:t>
      </w:r>
    </w:p>
    <w:p>
      <w:pPr>
        <w:numPr>
          <w:ilvl w:val="2"/>
          <w:numId w:val="900"/>
        </w:numPr>
        <w:spacing w:before="0" w:after="0"/>
      </w:pPr>
      <w:r>
        <w:t>Blended Finance</w:t>
      </w:r>
    </w:p>
    <w:p>
      <w:pPr>
        <w:numPr>
          <w:ilvl w:val="3"/>
          <w:numId w:val="900"/>
        </w:numPr>
        <w:spacing w:before="0" w:after="0"/>
      </w:pPr>
      <w:r>
        <w:t>Risk Mitigation</w:t>
      </w:r>
    </w:p>
    <w:p>
      <w:pPr>
        <w:numPr>
          <w:ilvl w:val="3"/>
          <w:numId w:val="900"/>
        </w:numPr>
        <w:spacing w:before="0" w:after="0"/>
      </w:pPr>
      <w:r>
        <w:t>Concessional Finance</w:t>
      </w:r>
    </w:p>
    <w:p>
      <w:pPr>
        <w:numPr>
          <w:ilvl w:val="3"/>
          <w:numId w:val="900"/>
        </w:numPr>
        <w:spacing w:before="0" w:after="0"/>
      </w:pPr>
      <w:r>
        <w:t>Public-Private Partnerships</w:t>
      </w:r>
    </w:p>
    <w:p>
      <w:pPr>
        <w:numPr>
          <w:ilvl w:val="1"/>
          <w:numId w:val="900"/>
        </w:numPr>
        <w:spacing w:before="0" w:after="0"/>
      </w:pPr>
      <w:r>
        <w:t>Reforming Fossil Fuel Subsidies</w:t>
      </w:r>
    </w:p>
    <w:p>
      <w:pPr>
        <w:numPr>
          <w:ilvl w:val="2"/>
          <w:numId w:val="900"/>
        </w:numPr>
        <w:spacing w:before="0" w:after="0"/>
      </w:pPr>
      <w:r>
        <w:t>Subsidy Removal</w:t>
      </w:r>
    </w:p>
    <w:p>
      <w:pPr>
        <w:numPr>
          <w:ilvl w:val="3"/>
          <w:numId w:val="900"/>
        </w:numPr>
        <w:spacing w:before="0" w:after="0"/>
      </w:pPr>
      <w:r>
        <w:t>Phase-Out Strategies</w:t>
      </w:r>
    </w:p>
    <w:p>
      <w:pPr>
        <w:numPr>
          <w:ilvl w:val="3"/>
          <w:numId w:val="900"/>
        </w:numPr>
        <w:spacing w:before="0" w:after="0"/>
      </w:pPr>
      <w:r>
        <w:t>Political Economy</w:t>
      </w:r>
    </w:p>
    <w:p>
      <w:pPr>
        <w:numPr>
          <w:ilvl w:val="3"/>
          <w:numId w:val="900"/>
        </w:numPr>
        <w:spacing w:before="0" w:after="0"/>
      </w:pPr>
      <w:r>
        <w:t>Distributional Impacts</w:t>
      </w:r>
    </w:p>
    <w:p>
      <w:pPr>
        <w:numPr>
          <w:ilvl w:val="2"/>
          <w:numId w:val="900"/>
        </w:numPr>
        <w:spacing w:before="0" w:after="0"/>
      </w:pPr>
      <w:r>
        <w:t>Reallocation to Clean Energy</w:t>
      </w:r>
    </w:p>
    <w:p>
      <w:pPr>
        <w:numPr>
          <w:ilvl w:val="3"/>
          <w:numId w:val="900"/>
        </w:numPr>
        <w:spacing w:before="0" w:after="0"/>
      </w:pPr>
      <w:r>
        <w:t>Subsidy Switching</w:t>
      </w:r>
    </w:p>
    <w:p>
      <w:pPr>
        <w:numPr>
          <w:ilvl w:val="3"/>
          <w:numId w:val="900"/>
        </w:numPr>
        <w:spacing w:before="0" w:after="0"/>
      </w:pPr>
      <w:r>
        <w:t>Green Fiscal Reform</w:t>
      </w:r>
    </w:p>
    <w:p>
      <w:pPr>
        <w:numPr>
          <w:ilvl w:val="3"/>
          <w:numId w:val="900"/>
        </w:numPr>
        <w:spacing w:before="0" w:after="0"/>
      </w:pPr>
      <w:r>
        <w:t>Just Transition Support</w:t>
      </w:r>
    </w:p>
    <w:p>
      <w:pPr>
        <w:numPr>
          <w:ilvl w:val="1"/>
          <w:numId w:val="900"/>
        </w:numPr>
        <w:spacing w:before="0" w:after="0"/>
      </w:pPr>
      <w:r>
        <w:t>Insurance and Risk Transfer Mechanisms</w:t>
      </w:r>
    </w:p>
    <w:p>
      <w:pPr>
        <w:numPr>
          <w:ilvl w:val="2"/>
          <w:numId w:val="900"/>
        </w:numPr>
        <w:spacing w:before="0" w:after="0"/>
      </w:pPr>
      <w:r>
        <w:t>Climate Risk Insurance</w:t>
      </w:r>
    </w:p>
    <w:p>
      <w:pPr>
        <w:numPr>
          <w:ilvl w:val="3"/>
          <w:numId w:val="900"/>
        </w:numPr>
        <w:spacing w:before="0" w:after="0"/>
      </w:pPr>
      <w:r>
        <w:t>Parametric Insurance</w:t>
      </w:r>
    </w:p>
    <w:p>
      <w:pPr>
        <w:numPr>
          <w:ilvl w:val="3"/>
          <w:numId w:val="900"/>
        </w:numPr>
        <w:spacing w:before="0" w:after="0"/>
      </w:pPr>
      <w:r>
        <w:t>Index-Based Insurance</w:t>
      </w:r>
    </w:p>
    <w:p>
      <w:pPr>
        <w:numPr>
          <w:ilvl w:val="3"/>
          <w:numId w:val="900"/>
        </w:numPr>
        <w:spacing w:before="0" w:after="0"/>
      </w:pPr>
      <w:r>
        <w:t>Catastrophe Insurance</w:t>
      </w:r>
    </w:p>
    <w:p>
      <w:pPr>
        <w:numPr>
          <w:ilvl w:val="2"/>
          <w:numId w:val="900"/>
        </w:numPr>
        <w:spacing w:before="0" w:after="0"/>
      </w:pPr>
      <w:r>
        <w:t>Catastrophe Bonds</w:t>
      </w:r>
    </w:p>
    <w:p>
      <w:pPr>
        <w:numPr>
          <w:ilvl w:val="3"/>
          <w:numId w:val="900"/>
        </w:numPr>
        <w:spacing w:before="0" w:after="0"/>
      </w:pPr>
      <w:r>
        <w:t>Risk Transfer</w:t>
      </w:r>
    </w:p>
    <w:p>
      <w:pPr>
        <w:numPr>
          <w:ilvl w:val="3"/>
          <w:numId w:val="900"/>
        </w:numPr>
        <w:spacing w:before="0" w:after="0"/>
      </w:pPr>
      <w:r>
        <w:t>Capital Market Solutions</w:t>
      </w:r>
    </w:p>
    <w:p>
      <w:pPr>
        <w:numPr>
          <w:ilvl w:val="3"/>
          <w:numId w:val="900"/>
        </w:numPr>
        <w:spacing w:before="0" w:after="0"/>
      </w:pPr>
      <w:r>
        <w:t>Pricing Mechanisms</w:t>
      </w:r>
    </w:p>
    <w:p>
      <w:pPr>
        <w:numPr>
          <w:ilvl w:val="2"/>
          <w:numId w:val="900"/>
        </w:numPr>
        <w:spacing w:before="0" w:after="0"/>
      </w:pPr>
      <w:r>
        <w:t>Microinsurance for Vulnerable Populations</w:t>
      </w:r>
    </w:p>
    <w:p>
      <w:pPr>
        <w:numPr>
          <w:ilvl w:val="3"/>
          <w:numId w:val="900"/>
        </w:numPr>
        <w:spacing w:before="0" w:after="0"/>
      </w:pPr>
      <w:r>
        <w:t>Agricultural Insurance</w:t>
      </w:r>
    </w:p>
    <w:p>
      <w:pPr>
        <w:numPr>
          <w:ilvl w:val="3"/>
          <w:numId w:val="900"/>
        </w:numPr>
        <w:spacing w:before="0" w:after="0"/>
      </w:pPr>
      <w:r>
        <w:t>Weather Insurance</w:t>
      </w:r>
    </w:p>
    <w:p>
      <w:pPr>
        <w:numPr>
          <w:ilvl w:val="3"/>
          <w:numId w:val="900"/>
        </w:numPr>
        <w:spacing w:before="0" w:after="0"/>
      </w:pPr>
      <w:r>
        <w:t>Community-Based Insurance</w:t>
      </w:r>
    </w:p>
    <w:p>
      <w:pPr>
        <w:numPr>
          <w:ilvl w:val="1"/>
          <w:numId w:val="900"/>
        </w:numPr>
        <w:spacing w:before="0" w:after="0"/>
      </w:pPr>
      <w:r>
        <w:t>Economic Valuation</w:t>
      </w:r>
    </w:p>
    <w:p>
      <w:pPr>
        <w:numPr>
          <w:ilvl w:val="2"/>
          <w:numId w:val="900"/>
        </w:numPr>
        <w:spacing w:before="0" w:after="0"/>
      </w:pPr>
      <w:r>
        <w:t>Social Cost of Carbon</w:t>
      </w:r>
    </w:p>
    <w:p>
      <w:pPr>
        <w:numPr>
          <w:ilvl w:val="2"/>
          <w:numId w:val="900"/>
        </w:numPr>
        <w:spacing w:before="0" w:after="0"/>
      </w:pPr>
      <w:r>
        <w:t>Ecosystem Service Valuation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0"/>
          <w:numId w:val="900"/>
        </w:numPr>
        <w:spacing w:before="0" w:after="0"/>
      </w:pPr>
      <w:r>
        <w:t>Technology and Innovation</w:t>
      </w:r>
    </w:p>
    <w:p>
      <w:pPr>
        <w:numPr>
          <w:ilvl w:val="1"/>
          <w:numId w:val="900"/>
        </w:numPr>
        <w:spacing w:before="0" w:after="0"/>
      </w:pPr>
      <w:r>
        <w:t>Accelerating Research and Development (R&amp;D)</w:t>
      </w:r>
    </w:p>
    <w:p>
      <w:pPr>
        <w:numPr>
          <w:ilvl w:val="2"/>
          <w:numId w:val="900"/>
        </w:numPr>
        <w:spacing w:before="0" w:after="0"/>
      </w:pPr>
      <w:r>
        <w:t>Clean Energy Technologies</w:t>
      </w:r>
    </w:p>
    <w:p>
      <w:pPr>
        <w:numPr>
          <w:ilvl w:val="3"/>
          <w:numId w:val="900"/>
        </w:numPr>
        <w:spacing w:before="0" w:after="0"/>
      </w:pPr>
      <w:r>
        <w:t>Renewable Energy R&amp;D</w:t>
      </w:r>
    </w:p>
    <w:p>
      <w:pPr>
        <w:numPr>
          <w:ilvl w:val="3"/>
          <w:numId w:val="900"/>
        </w:numPr>
        <w:spacing w:before="0" w:after="0"/>
      </w:pPr>
      <w:r>
        <w:t>Energy Storage R&amp;D</w:t>
      </w:r>
    </w:p>
    <w:p>
      <w:pPr>
        <w:numPr>
          <w:ilvl w:val="3"/>
          <w:numId w:val="900"/>
        </w:numPr>
        <w:spacing w:before="0" w:after="0"/>
      </w:pPr>
      <w:r>
        <w:t>Grid Technologies</w:t>
      </w:r>
    </w:p>
    <w:p>
      <w:pPr>
        <w:numPr>
          <w:ilvl w:val="2"/>
          <w:numId w:val="900"/>
        </w:numPr>
        <w:spacing w:before="0" w:after="0"/>
      </w:pPr>
      <w:r>
        <w:t>Climate-Resilient Crops</w:t>
      </w:r>
    </w:p>
    <w:p>
      <w:pPr>
        <w:numPr>
          <w:ilvl w:val="3"/>
          <w:numId w:val="900"/>
        </w:numPr>
        <w:spacing w:before="0" w:after="0"/>
      </w:pPr>
      <w:r>
        <w:t>Plant Breeding</w:t>
      </w:r>
    </w:p>
    <w:p>
      <w:pPr>
        <w:numPr>
          <w:ilvl w:val="3"/>
          <w:numId w:val="900"/>
        </w:numPr>
        <w:spacing w:before="0" w:after="0"/>
      </w:pPr>
      <w:r>
        <w:t>Genetic Engineering</w:t>
      </w:r>
    </w:p>
    <w:p>
      <w:pPr>
        <w:numPr>
          <w:ilvl w:val="3"/>
          <w:numId w:val="900"/>
        </w:numPr>
        <w:spacing w:before="0" w:after="0"/>
      </w:pPr>
      <w:r>
        <w:t>Biotechnology</w:t>
      </w:r>
    </w:p>
    <w:p>
      <w:pPr>
        <w:numPr>
          <w:ilvl w:val="2"/>
          <w:numId w:val="900"/>
        </w:numPr>
        <w:spacing w:before="0" w:after="0"/>
      </w:pPr>
      <w:r>
        <w:t>Carbon Removal Technologies</w:t>
      </w:r>
    </w:p>
    <w:p>
      <w:pPr>
        <w:numPr>
          <w:ilvl w:val="3"/>
          <w:numId w:val="900"/>
        </w:numPr>
        <w:spacing w:before="0" w:after="0"/>
      </w:pPr>
      <w:r>
        <w:t>Direct Air Capture</w:t>
      </w:r>
    </w:p>
    <w:p>
      <w:pPr>
        <w:numPr>
          <w:ilvl w:val="3"/>
          <w:numId w:val="900"/>
        </w:numPr>
        <w:spacing w:before="0" w:after="0"/>
      </w:pPr>
      <w:r>
        <w:t>Bioenergy with CCS</w:t>
      </w:r>
    </w:p>
    <w:p>
      <w:pPr>
        <w:numPr>
          <w:ilvl w:val="3"/>
          <w:numId w:val="900"/>
        </w:numPr>
        <w:spacing w:before="0" w:after="0"/>
      </w:pPr>
      <w:r>
        <w:t>Enhanced Weathering</w:t>
      </w:r>
    </w:p>
    <w:p>
      <w:pPr>
        <w:numPr>
          <w:ilvl w:val="1"/>
          <w:numId w:val="900"/>
        </w:numPr>
        <w:spacing w:before="0" w:after="0"/>
      </w:pPr>
      <w:r>
        <w:t>Technology Transfer and Diffusion</w:t>
      </w:r>
    </w:p>
    <w:p>
      <w:pPr>
        <w:numPr>
          <w:ilvl w:val="2"/>
          <w:numId w:val="900"/>
        </w:numPr>
        <w:spacing w:before="0" w:after="0"/>
      </w:pPr>
      <w:r>
        <w:t>International Cooperation</w:t>
      </w:r>
    </w:p>
    <w:p>
      <w:pPr>
        <w:numPr>
          <w:ilvl w:val="3"/>
          <w:numId w:val="900"/>
        </w:numPr>
        <w:spacing w:before="0" w:after="0"/>
      </w:pPr>
      <w:r>
        <w:t>Technology Partnerships</w:t>
      </w:r>
    </w:p>
    <w:p>
      <w:pPr>
        <w:numPr>
          <w:ilvl w:val="3"/>
          <w:numId w:val="900"/>
        </w:numPr>
        <w:spacing w:before="0" w:after="0"/>
      </w:pPr>
      <w:r>
        <w:t>South-South Cooperation</w:t>
      </w:r>
    </w:p>
    <w:p>
      <w:pPr>
        <w:numPr>
          <w:ilvl w:val="3"/>
          <w:numId w:val="900"/>
        </w:numPr>
        <w:spacing w:before="0" w:after="0"/>
      </w:pPr>
      <w:r>
        <w:t>North-South Transfer</w:t>
      </w:r>
    </w:p>
    <w:p>
      <w:pPr>
        <w:numPr>
          <w:ilvl w:val="2"/>
          <w:numId w:val="900"/>
        </w:numPr>
        <w:spacing w:before="0" w:after="0"/>
      </w:pPr>
      <w:r>
        <w:t>Capacity Building</w:t>
      </w:r>
    </w:p>
    <w:p>
      <w:pPr>
        <w:numPr>
          <w:ilvl w:val="3"/>
          <w:numId w:val="900"/>
        </w:numPr>
        <w:spacing w:before="0" w:after="0"/>
      </w:pPr>
      <w:r>
        <w:t>Technical Training</w:t>
      </w:r>
    </w:p>
    <w:p>
      <w:pPr>
        <w:numPr>
          <w:ilvl w:val="3"/>
          <w:numId w:val="900"/>
        </w:numPr>
        <w:spacing w:before="0" w:after="0"/>
      </w:pPr>
      <w:r>
        <w:t>Institutional Development</w:t>
      </w:r>
    </w:p>
    <w:p>
      <w:pPr>
        <w:numPr>
          <w:ilvl w:val="3"/>
          <w:numId w:val="900"/>
        </w:numPr>
        <w:spacing w:before="0" w:after="0"/>
      </w:pPr>
      <w:r>
        <w:t>Knowledge Sharing</w:t>
      </w:r>
    </w:p>
    <w:p>
      <w:pPr>
        <w:numPr>
          <w:ilvl w:val="2"/>
          <w:numId w:val="900"/>
        </w:numPr>
        <w:spacing w:before="0" w:after="0"/>
      </w:pPr>
      <w:r>
        <w:t>Intellectual Property</w:t>
      </w:r>
    </w:p>
    <w:p>
      <w:pPr>
        <w:numPr>
          <w:ilvl w:val="3"/>
          <w:numId w:val="900"/>
        </w:numPr>
        <w:spacing w:before="0" w:after="0"/>
      </w:pPr>
      <w:r>
        <w:t>Patent Sharing</w:t>
      </w:r>
    </w:p>
    <w:p>
      <w:pPr>
        <w:numPr>
          <w:ilvl w:val="3"/>
          <w:numId w:val="900"/>
        </w:numPr>
        <w:spacing w:before="0" w:after="0"/>
      </w:pPr>
      <w:r>
        <w:t>Licensing Agreements</w:t>
      </w:r>
    </w:p>
    <w:p>
      <w:pPr>
        <w:numPr>
          <w:ilvl w:val="3"/>
          <w:numId w:val="900"/>
        </w:numPr>
        <w:spacing w:before="0" w:after="0"/>
      </w:pPr>
      <w:r>
        <w:t>Open Innovation</w:t>
      </w:r>
    </w:p>
    <w:p>
      <w:pPr>
        <w:numPr>
          <w:ilvl w:val="1"/>
          <w:numId w:val="900"/>
        </w:numPr>
        <w:spacing w:before="0" w:after="0"/>
      </w:pPr>
      <w:r>
        <w:t>Open-Source Data and Climate Modeling</w:t>
      </w:r>
    </w:p>
    <w:p>
      <w:pPr>
        <w:numPr>
          <w:ilvl w:val="2"/>
          <w:numId w:val="900"/>
        </w:numPr>
        <w:spacing w:before="0" w:after="0"/>
      </w:pPr>
      <w:r>
        <w:t>Climate Data Platforms</w:t>
      </w:r>
    </w:p>
    <w:p>
      <w:pPr>
        <w:numPr>
          <w:ilvl w:val="3"/>
          <w:numId w:val="900"/>
        </w:numPr>
        <w:spacing w:before="0" w:after="0"/>
      </w:pPr>
      <w:r>
        <w:t>Data Sharing</w:t>
      </w:r>
    </w:p>
    <w:p>
      <w:pPr>
        <w:numPr>
          <w:ilvl w:val="3"/>
          <w:numId w:val="900"/>
        </w:numPr>
        <w:spacing w:before="0" w:after="0"/>
      </w:pPr>
      <w:r>
        <w:t>Standardization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Scenario Analysis Tools</w:t>
      </w:r>
    </w:p>
    <w:p>
      <w:pPr>
        <w:numPr>
          <w:ilvl w:val="3"/>
          <w:numId w:val="900"/>
        </w:numPr>
        <w:spacing w:before="0" w:after="0"/>
      </w:pPr>
      <w:r>
        <w:t>Climate Scenarios</w:t>
      </w:r>
    </w:p>
    <w:p>
      <w:pPr>
        <w:numPr>
          <w:ilvl w:val="3"/>
          <w:numId w:val="900"/>
        </w:numPr>
        <w:spacing w:before="0" w:after="0"/>
      </w:pPr>
      <w:r>
        <w:t>Impact Models</w:t>
      </w:r>
    </w:p>
    <w:p>
      <w:pPr>
        <w:numPr>
          <w:ilvl w:val="3"/>
          <w:numId w:val="900"/>
        </w:numPr>
        <w:spacing w:before="0" w:after="0"/>
      </w:pPr>
      <w:r>
        <w:t>Decision Support</w:t>
      </w:r>
    </w:p>
    <w:p>
      <w:pPr>
        <w:numPr>
          <w:ilvl w:val="2"/>
          <w:numId w:val="900"/>
        </w:numPr>
        <w:spacing w:before="0" w:after="0"/>
      </w:pPr>
      <w:r>
        <w:t>Modeling and Simulation</w:t>
      </w:r>
    </w:p>
    <w:p>
      <w:pPr>
        <w:numPr>
          <w:ilvl w:val="3"/>
          <w:numId w:val="900"/>
        </w:numPr>
        <w:spacing w:before="0" w:after="0"/>
      </w:pPr>
      <w:r>
        <w:t>Earth System Models</w:t>
      </w:r>
    </w:p>
    <w:p>
      <w:pPr>
        <w:numPr>
          <w:ilvl w:val="3"/>
          <w:numId w:val="900"/>
        </w:numPr>
        <w:spacing w:before="0" w:after="0"/>
      </w:pPr>
      <w:r>
        <w:t>Integrated Assessment Models</w:t>
      </w:r>
    </w:p>
    <w:p>
      <w:pPr>
        <w:numPr>
          <w:ilvl w:val="3"/>
          <w:numId w:val="900"/>
        </w:numPr>
        <w:spacing w:before="0" w:after="0"/>
      </w:pPr>
      <w:r>
        <w:t>Sectoral Models</w:t>
      </w:r>
    </w:p>
    <w:p>
      <w:pPr>
        <w:numPr>
          <w:ilvl w:val="1"/>
          <w:numId w:val="900"/>
        </w:numPr>
        <w:spacing w:before="0" w:after="0"/>
      </w:pPr>
      <w:r>
        <w:t>Digitalization for Climate Action</w:t>
      </w:r>
    </w:p>
    <w:p>
      <w:pPr>
        <w:numPr>
          <w:ilvl w:val="2"/>
          <w:numId w:val="900"/>
        </w:numPr>
        <w:spacing w:before="0" w:after="0"/>
      </w:pPr>
      <w:r>
        <w:t>Remote Sensing and Monitoring</w:t>
      </w:r>
    </w:p>
    <w:p>
      <w:pPr>
        <w:numPr>
          <w:ilvl w:val="3"/>
          <w:numId w:val="900"/>
        </w:numPr>
        <w:spacing w:before="0" w:after="0"/>
      </w:pPr>
      <w:r>
        <w:t>Satellite Monitoring</w:t>
      </w:r>
    </w:p>
    <w:p>
      <w:pPr>
        <w:numPr>
          <w:ilvl w:val="3"/>
          <w:numId w:val="900"/>
        </w:numPr>
        <w:spacing w:before="0" w:after="0"/>
      </w:pPr>
      <w:r>
        <w:t>IoT Sensors</w:t>
      </w:r>
    </w:p>
    <w:p>
      <w:pPr>
        <w:numPr>
          <w:ilvl w:val="3"/>
          <w:numId w:val="900"/>
        </w:numPr>
        <w:spacing w:before="0" w:after="0"/>
      </w:pPr>
      <w:r>
        <w:t>Data Analytics</w:t>
      </w:r>
    </w:p>
    <w:p>
      <w:pPr>
        <w:numPr>
          <w:ilvl w:val="2"/>
          <w:numId w:val="900"/>
        </w:numPr>
        <w:spacing w:before="0" w:after="0"/>
      </w:pPr>
      <w:r>
        <w:t>Smart Systems and IoT</w:t>
      </w:r>
    </w:p>
    <w:p>
      <w:pPr>
        <w:numPr>
          <w:ilvl w:val="3"/>
          <w:numId w:val="900"/>
        </w:numPr>
        <w:spacing w:before="0" w:after="0"/>
      </w:pPr>
      <w:r>
        <w:t>Smart Grids</w:t>
      </w:r>
    </w:p>
    <w:p>
      <w:pPr>
        <w:numPr>
          <w:ilvl w:val="3"/>
          <w:numId w:val="900"/>
        </w:numPr>
        <w:spacing w:before="0" w:after="0"/>
      </w:pPr>
      <w:r>
        <w:t>Smart Buildings</w:t>
      </w:r>
    </w:p>
    <w:p>
      <w:pPr>
        <w:numPr>
          <w:ilvl w:val="3"/>
          <w:numId w:val="900"/>
        </w:numPr>
        <w:spacing w:before="0" w:after="0"/>
      </w:pPr>
      <w:r>
        <w:t>Smart Transportation</w:t>
      </w:r>
    </w:p>
    <w:p>
      <w:pPr>
        <w:numPr>
          <w:ilvl w:val="2"/>
          <w:numId w:val="900"/>
        </w:numPr>
        <w:spacing w:before="0" w:after="0"/>
      </w:pPr>
      <w:r>
        <w:t>Artificial Intelligence</w:t>
      </w:r>
    </w:p>
    <w:p>
      <w:pPr>
        <w:numPr>
          <w:ilvl w:val="3"/>
          <w:numId w:val="900"/>
        </w:numPr>
        <w:spacing w:before="0" w:after="0"/>
      </w:pPr>
      <w:r>
        <w:t>Machine Learning</w:t>
      </w:r>
    </w:p>
    <w:p>
      <w:pPr>
        <w:numPr>
          <w:ilvl w:val="3"/>
          <w:numId w:val="900"/>
        </w:numPr>
        <w:spacing w:before="0" w:after="0"/>
      </w:pPr>
      <w:r>
        <w:t>Predictive Analytics</w:t>
      </w:r>
    </w:p>
    <w:p>
      <w:pPr>
        <w:numPr>
          <w:ilvl w:val="3"/>
          <w:numId w:val="900"/>
        </w:numPr>
        <w:spacing w:before="0" w:after="0"/>
      </w:pPr>
      <w:r>
        <w:t>Optimization Algorithms</w:t>
      </w:r>
    </w:p>
    <w:p>
      <w:pPr>
        <w:numPr>
          <w:ilvl w:val="1"/>
          <w:numId w:val="900"/>
        </w:numPr>
        <w:spacing w:before="0" w:after="0"/>
      </w:pPr>
      <w:r>
        <w:t>Innovation Systems</w:t>
      </w:r>
    </w:p>
    <w:p>
      <w:pPr>
        <w:numPr>
          <w:ilvl w:val="2"/>
          <w:numId w:val="900"/>
        </w:numPr>
        <w:spacing w:before="0" w:after="0"/>
      </w:pPr>
      <w:r>
        <w:t>Innovation Ecosystems</w:t>
      </w:r>
    </w:p>
    <w:p>
      <w:pPr>
        <w:numPr>
          <w:ilvl w:val="2"/>
          <w:numId w:val="900"/>
        </w:numPr>
        <w:spacing w:before="0" w:after="0"/>
      </w:pPr>
      <w:r>
        <w:t>Technology Incubators</w:t>
      </w:r>
    </w:p>
    <w:p>
      <w:pPr>
        <w:numPr>
          <w:ilvl w:val="2"/>
          <w:numId w:val="900"/>
        </w:numPr>
        <w:spacing w:before="0" w:after="0"/>
      </w:pPr>
      <w:r>
        <w:t>Public-Private Partnerships</w:t>
      </w:r>
    </w:p>
    <w:p>
      <w:pPr>
        <w:numPr>
          <w:ilvl w:val="0"/>
          <w:numId w:val="900"/>
        </w:numPr>
        <w:spacing w:before="0" w:after="0"/>
      </w:pPr>
      <w:r>
        <w:t>Geoengineering and Carbon Dioxide Removal (CDR)</w:t>
      </w:r>
    </w:p>
    <w:p>
      <w:pPr>
        <w:numPr>
          <w:ilvl w:val="1"/>
          <w:numId w:val="900"/>
        </w:numPr>
        <w:spacing w:before="0" w:after="0"/>
      </w:pPr>
      <w:r>
        <w:t>Carbon Dioxide Removal (CDR)</w:t>
      </w:r>
    </w:p>
    <w:p>
      <w:pPr>
        <w:numPr>
          <w:ilvl w:val="2"/>
          <w:numId w:val="900"/>
        </w:numPr>
        <w:spacing w:before="0" w:after="0"/>
      </w:pPr>
      <w:r>
        <w:t>Direct Air Capture (DAC)</w:t>
      </w:r>
    </w:p>
    <w:p>
      <w:pPr>
        <w:numPr>
          <w:ilvl w:val="3"/>
          <w:numId w:val="900"/>
        </w:numPr>
        <w:spacing w:before="0" w:after="0"/>
      </w:pPr>
      <w:r>
        <w:t>Technology Options</w:t>
      </w:r>
    </w:p>
    <w:p>
      <w:pPr>
        <w:numPr>
          <w:ilvl w:val="4"/>
          <w:numId w:val="900"/>
        </w:numPr>
        <w:spacing w:before="0" w:after="0"/>
      </w:pPr>
      <w:r>
        <w:t>Solid Sorbent Systems</w:t>
      </w:r>
    </w:p>
    <w:p>
      <w:pPr>
        <w:numPr>
          <w:ilvl w:val="4"/>
          <w:numId w:val="900"/>
        </w:numPr>
        <w:spacing w:before="0" w:after="0"/>
      </w:pPr>
      <w:r>
        <w:t>Liquid Solvent Systems</w:t>
      </w:r>
    </w:p>
    <w:p>
      <w:pPr>
        <w:numPr>
          <w:ilvl w:val="4"/>
          <w:numId w:val="900"/>
        </w:numPr>
        <w:spacing w:before="0" w:after="0"/>
      </w:pPr>
      <w:r>
        <w:t>Electrochemical Systems</w:t>
      </w:r>
    </w:p>
    <w:p>
      <w:pPr>
        <w:numPr>
          <w:ilvl w:val="3"/>
          <w:numId w:val="900"/>
        </w:numPr>
        <w:spacing w:before="0" w:after="0"/>
      </w:pPr>
      <w:r>
        <w:t>Energy Requirements</w:t>
      </w:r>
    </w:p>
    <w:p>
      <w:pPr>
        <w:numPr>
          <w:ilvl w:val="4"/>
          <w:numId w:val="900"/>
        </w:numPr>
        <w:spacing w:before="0" w:after="0"/>
      </w:pPr>
      <w:r>
        <w:t>Heat Requirements</w:t>
      </w:r>
    </w:p>
    <w:p>
      <w:pPr>
        <w:numPr>
          <w:ilvl w:val="4"/>
          <w:numId w:val="900"/>
        </w:numPr>
        <w:spacing w:before="0" w:after="0"/>
      </w:pPr>
      <w:r>
        <w:t>Electricity Requirements</w:t>
      </w:r>
    </w:p>
    <w:p>
      <w:pPr>
        <w:numPr>
          <w:ilvl w:val="4"/>
          <w:numId w:val="900"/>
        </w:numPr>
        <w:spacing w:before="0" w:after="0"/>
      </w:pPr>
      <w:r>
        <w:t>Renewable Energy Integration</w:t>
      </w:r>
    </w:p>
    <w:p>
      <w:pPr>
        <w:numPr>
          <w:ilvl w:val="3"/>
          <w:numId w:val="900"/>
        </w:numPr>
        <w:spacing w:before="0" w:after="0"/>
      </w:pPr>
      <w:r>
        <w:t>Cost Considerations</w:t>
      </w:r>
    </w:p>
    <w:p>
      <w:pPr>
        <w:numPr>
          <w:ilvl w:val="4"/>
          <w:numId w:val="900"/>
        </w:numPr>
        <w:spacing w:before="0" w:after="0"/>
      </w:pPr>
      <w:r>
        <w:t>Capital Costs</w:t>
      </w:r>
    </w:p>
    <w:p>
      <w:pPr>
        <w:numPr>
          <w:ilvl w:val="4"/>
          <w:numId w:val="900"/>
        </w:numPr>
        <w:spacing w:before="0" w:after="0"/>
      </w:pPr>
      <w:r>
        <w:t>Operating Costs</w:t>
      </w:r>
    </w:p>
    <w:p>
      <w:pPr>
        <w:numPr>
          <w:ilvl w:val="4"/>
          <w:numId w:val="900"/>
        </w:numPr>
        <w:spacing w:before="0" w:after="0"/>
      </w:pPr>
      <w:r>
        <w:t>Learning Curves</w:t>
      </w:r>
    </w:p>
    <w:p>
      <w:pPr>
        <w:numPr>
          <w:ilvl w:val="2"/>
          <w:numId w:val="900"/>
        </w:numPr>
        <w:spacing w:before="0" w:after="0"/>
      </w:pPr>
      <w:r>
        <w:t>Bioenergy with Carbon Capture and Storage (BECCS)</w:t>
      </w:r>
    </w:p>
    <w:p>
      <w:pPr>
        <w:numPr>
          <w:ilvl w:val="3"/>
          <w:numId w:val="900"/>
        </w:numPr>
        <w:spacing w:before="0" w:after="0"/>
      </w:pPr>
      <w:r>
        <w:t>Biomass Sources</w:t>
      </w:r>
    </w:p>
    <w:p>
      <w:pPr>
        <w:numPr>
          <w:ilvl w:val="4"/>
          <w:numId w:val="900"/>
        </w:numPr>
        <w:spacing w:before="0" w:after="0"/>
      </w:pPr>
      <w:r>
        <w:t>Energy Crops</w:t>
      </w:r>
    </w:p>
    <w:p>
      <w:pPr>
        <w:numPr>
          <w:ilvl w:val="4"/>
          <w:numId w:val="900"/>
        </w:numPr>
        <w:spacing w:before="0" w:after="0"/>
      </w:pPr>
      <w:r>
        <w:t>Agricultural Residues</w:t>
      </w:r>
    </w:p>
    <w:p>
      <w:pPr>
        <w:numPr>
          <w:ilvl w:val="4"/>
          <w:numId w:val="900"/>
        </w:numPr>
        <w:spacing w:before="0" w:after="0"/>
      </w:pPr>
      <w:r>
        <w:t>Forest Residues</w:t>
      </w:r>
    </w:p>
    <w:p>
      <w:pPr>
        <w:numPr>
          <w:ilvl w:val="3"/>
          <w:numId w:val="900"/>
        </w:numPr>
        <w:spacing w:before="0" w:after="0"/>
      </w:pPr>
      <w:r>
        <w:t>Technology Integration</w:t>
      </w:r>
    </w:p>
    <w:p>
      <w:pPr>
        <w:numPr>
          <w:ilvl w:val="4"/>
          <w:numId w:val="900"/>
        </w:numPr>
        <w:spacing w:before="0" w:after="0"/>
      </w:pPr>
      <w:r>
        <w:t>Biomass Conversion</w:t>
      </w:r>
    </w:p>
    <w:p>
      <w:pPr>
        <w:numPr>
          <w:ilvl w:val="4"/>
          <w:numId w:val="900"/>
        </w:numPr>
        <w:spacing w:before="0" w:after="0"/>
      </w:pPr>
      <w:r>
        <w:t>CO2 Capture</w:t>
      </w:r>
    </w:p>
    <w:p>
      <w:pPr>
        <w:numPr>
          <w:ilvl w:val="4"/>
          <w:numId w:val="900"/>
        </w:numPr>
        <w:spacing w:before="0" w:after="0"/>
      </w:pPr>
      <w:r>
        <w:t>Storage Systems</w:t>
      </w:r>
    </w:p>
    <w:p>
      <w:pPr>
        <w:numPr>
          <w:ilvl w:val="3"/>
          <w:numId w:val="900"/>
        </w:numPr>
        <w:spacing w:before="0" w:after="0"/>
      </w:pPr>
      <w:r>
        <w:t>Sustainability Considerations</w:t>
      </w:r>
    </w:p>
    <w:p>
      <w:pPr>
        <w:numPr>
          <w:ilvl w:val="4"/>
          <w:numId w:val="900"/>
        </w:numPr>
        <w:spacing w:before="0" w:after="0"/>
      </w:pPr>
      <w:r>
        <w:t>Land Use Impacts</w:t>
      </w:r>
    </w:p>
    <w:p>
      <w:pPr>
        <w:numPr>
          <w:ilvl w:val="4"/>
          <w:numId w:val="900"/>
        </w:numPr>
        <w:spacing w:before="0" w:after="0"/>
      </w:pPr>
      <w:r>
        <w:t>Water Requirements</w:t>
      </w:r>
    </w:p>
    <w:p>
      <w:pPr>
        <w:numPr>
          <w:ilvl w:val="4"/>
          <w:numId w:val="900"/>
        </w:numPr>
        <w:spacing w:before="0" w:after="0"/>
      </w:pPr>
      <w:r>
        <w:t>Biodiversity Effects</w:t>
      </w:r>
    </w:p>
    <w:p>
      <w:pPr>
        <w:numPr>
          <w:ilvl w:val="2"/>
          <w:numId w:val="900"/>
        </w:numPr>
        <w:spacing w:before="0" w:after="0"/>
      </w:pPr>
      <w:r>
        <w:t>Enhanced Weathering</w:t>
      </w:r>
    </w:p>
    <w:p>
      <w:pPr>
        <w:numPr>
          <w:ilvl w:val="3"/>
          <w:numId w:val="900"/>
        </w:numPr>
        <w:spacing w:before="0" w:after="0"/>
      </w:pPr>
      <w:r>
        <w:t>Rock Types</w:t>
      </w:r>
    </w:p>
    <w:p>
      <w:pPr>
        <w:numPr>
          <w:ilvl w:val="4"/>
          <w:numId w:val="900"/>
        </w:numPr>
        <w:spacing w:before="0" w:after="0"/>
      </w:pPr>
      <w:r>
        <w:t>Olivine</w:t>
      </w:r>
    </w:p>
    <w:p>
      <w:pPr>
        <w:numPr>
          <w:ilvl w:val="4"/>
          <w:numId w:val="900"/>
        </w:numPr>
        <w:spacing w:before="0" w:after="0"/>
      </w:pPr>
      <w:r>
        <w:t>Basalt</w:t>
      </w:r>
    </w:p>
    <w:p>
      <w:pPr>
        <w:numPr>
          <w:ilvl w:val="4"/>
          <w:numId w:val="900"/>
        </w:numPr>
        <w:spacing w:before="0" w:after="0"/>
      </w:pPr>
      <w:r>
        <w:t>Wollastonite</w:t>
      </w:r>
    </w:p>
    <w:p>
      <w:pPr>
        <w:numPr>
          <w:ilvl w:val="3"/>
          <w:numId w:val="900"/>
        </w:numPr>
        <w:spacing w:before="0" w:after="0"/>
      </w:pPr>
      <w:r>
        <w:t>Application Methods</w:t>
      </w:r>
    </w:p>
    <w:p>
      <w:pPr>
        <w:numPr>
          <w:ilvl w:val="4"/>
          <w:numId w:val="900"/>
        </w:numPr>
        <w:spacing w:before="0" w:after="0"/>
      </w:pPr>
      <w:r>
        <w:t>Agricultural Application</w:t>
      </w:r>
    </w:p>
    <w:p>
      <w:pPr>
        <w:numPr>
          <w:ilvl w:val="4"/>
          <w:numId w:val="900"/>
        </w:numPr>
        <w:spacing w:before="0" w:after="0"/>
      </w:pPr>
      <w:r>
        <w:t>Coastal Application</w:t>
      </w:r>
    </w:p>
    <w:p>
      <w:pPr>
        <w:numPr>
          <w:ilvl w:val="4"/>
          <w:numId w:val="900"/>
        </w:numPr>
        <w:spacing w:before="0" w:after="0"/>
      </w:pPr>
      <w:r>
        <w:t>Mining Waste Utilization</w:t>
      </w:r>
    </w:p>
    <w:p>
      <w:pPr>
        <w:numPr>
          <w:ilvl w:val="3"/>
          <w:numId w:val="900"/>
        </w:numPr>
        <w:spacing w:before="0" w:after="0"/>
      </w:pPr>
      <w:r>
        <w:t>Monitoring and Verification</w:t>
      </w:r>
    </w:p>
    <w:p>
      <w:pPr>
        <w:numPr>
          <w:ilvl w:val="4"/>
          <w:numId w:val="900"/>
        </w:numPr>
        <w:spacing w:before="0" w:after="0"/>
      </w:pPr>
      <w:r>
        <w:t>CO2 Uptake Measurement</w:t>
      </w:r>
    </w:p>
    <w:p>
      <w:pPr>
        <w:numPr>
          <w:ilvl w:val="4"/>
          <w:numId w:val="900"/>
        </w:numPr>
        <w:spacing w:before="0" w:after="0"/>
      </w:pPr>
      <w:r>
        <w:t>Environmental Monitoring</w:t>
      </w:r>
    </w:p>
    <w:p>
      <w:pPr>
        <w:numPr>
          <w:ilvl w:val="2"/>
          <w:numId w:val="900"/>
        </w:numPr>
        <w:spacing w:before="0" w:after="0"/>
      </w:pPr>
      <w:r>
        <w:t>Ocean Fertilization</w:t>
      </w:r>
    </w:p>
    <w:p>
      <w:pPr>
        <w:numPr>
          <w:ilvl w:val="3"/>
          <w:numId w:val="900"/>
        </w:numPr>
        <w:spacing w:before="0" w:after="0"/>
      </w:pPr>
      <w:r>
        <w:t>Iron Fertilization</w:t>
      </w:r>
    </w:p>
    <w:p>
      <w:pPr>
        <w:numPr>
          <w:ilvl w:val="4"/>
          <w:numId w:val="900"/>
        </w:numPr>
        <w:spacing w:before="0" w:after="0"/>
      </w:pPr>
      <w:r>
        <w:t>Phytoplankton Growth</w:t>
      </w:r>
    </w:p>
    <w:p>
      <w:pPr>
        <w:numPr>
          <w:ilvl w:val="4"/>
          <w:numId w:val="900"/>
        </w:numPr>
        <w:spacing w:before="0" w:after="0"/>
      </w:pPr>
      <w:r>
        <w:t>Carbon Sequestration</w:t>
      </w:r>
    </w:p>
    <w:p>
      <w:pPr>
        <w:numPr>
          <w:ilvl w:val="4"/>
          <w:numId w:val="900"/>
        </w:numPr>
        <w:spacing w:before="0" w:after="0"/>
      </w:pPr>
      <w:r>
        <w:t>Ecosystem Impacts</w:t>
      </w:r>
    </w:p>
    <w:p>
      <w:pPr>
        <w:numPr>
          <w:ilvl w:val="3"/>
          <w:numId w:val="900"/>
        </w:numPr>
        <w:spacing w:before="0" w:after="0"/>
      </w:pPr>
      <w:r>
        <w:t>Alkalinity Enhancement</w:t>
      </w:r>
    </w:p>
    <w:p>
      <w:pPr>
        <w:numPr>
          <w:ilvl w:val="4"/>
          <w:numId w:val="900"/>
        </w:numPr>
        <w:spacing w:before="0" w:after="0"/>
      </w:pPr>
      <w:r>
        <w:t>Ocean Chemistry</w:t>
      </w:r>
    </w:p>
    <w:p>
      <w:pPr>
        <w:numPr>
          <w:ilvl w:val="4"/>
          <w:numId w:val="900"/>
        </w:numPr>
        <w:spacing w:before="0" w:after="0"/>
      </w:pPr>
      <w:r>
        <w:t>CO2 Absorption</w:t>
      </w:r>
    </w:p>
    <w:p>
      <w:pPr>
        <w:numPr>
          <w:ilvl w:val="4"/>
          <w:numId w:val="900"/>
        </w:numPr>
        <w:spacing w:before="0" w:after="0"/>
      </w:pPr>
      <w:r>
        <w:t>Environmental Effects</w:t>
      </w:r>
    </w:p>
    <w:p>
      <w:pPr>
        <w:numPr>
          <w:ilvl w:val="1"/>
          <w:numId w:val="900"/>
        </w:numPr>
        <w:spacing w:before="0" w:after="0"/>
      </w:pPr>
      <w:r>
        <w:t>Solar Radiation Management (SRM)</w:t>
      </w:r>
    </w:p>
    <w:p>
      <w:pPr>
        <w:numPr>
          <w:ilvl w:val="2"/>
          <w:numId w:val="900"/>
        </w:numPr>
        <w:spacing w:before="0" w:after="0"/>
      </w:pPr>
      <w:r>
        <w:t>Stratospheric Aerosol Injection</w:t>
      </w:r>
    </w:p>
    <w:p>
      <w:pPr>
        <w:numPr>
          <w:ilvl w:val="3"/>
          <w:numId w:val="900"/>
        </w:numPr>
        <w:spacing w:before="0" w:after="0"/>
      </w:pPr>
      <w:r>
        <w:t>Delivery Methods</w:t>
      </w:r>
    </w:p>
    <w:p>
      <w:pPr>
        <w:numPr>
          <w:ilvl w:val="4"/>
          <w:numId w:val="900"/>
        </w:numPr>
        <w:spacing w:before="0" w:after="0"/>
      </w:pPr>
      <w:r>
        <w:t>Aircraft Deployment</w:t>
      </w:r>
    </w:p>
    <w:p>
      <w:pPr>
        <w:numPr>
          <w:ilvl w:val="4"/>
          <w:numId w:val="900"/>
        </w:numPr>
        <w:spacing w:before="0" w:after="0"/>
      </w:pPr>
      <w:r>
        <w:t>Balloon Systems</w:t>
      </w:r>
    </w:p>
    <w:p>
      <w:pPr>
        <w:numPr>
          <w:ilvl w:val="4"/>
          <w:numId w:val="900"/>
        </w:numPr>
        <w:spacing w:before="0" w:after="0"/>
      </w:pPr>
      <w:r>
        <w:t>Ground-Based Injection</w:t>
      </w:r>
    </w:p>
    <w:p>
      <w:pPr>
        <w:numPr>
          <w:ilvl w:val="3"/>
          <w:numId w:val="900"/>
        </w:numPr>
        <w:spacing w:before="0" w:after="0"/>
      </w:pPr>
      <w:r>
        <w:t>Aerosol Types</w:t>
      </w:r>
    </w:p>
    <w:p>
      <w:pPr>
        <w:numPr>
          <w:ilvl w:val="4"/>
          <w:numId w:val="900"/>
        </w:numPr>
        <w:spacing w:before="0" w:after="0"/>
      </w:pPr>
      <w:r>
        <w:t>Sulfur Compounds</w:t>
      </w:r>
    </w:p>
    <w:p>
      <w:pPr>
        <w:numPr>
          <w:ilvl w:val="4"/>
          <w:numId w:val="900"/>
        </w:numPr>
        <w:spacing w:before="0" w:after="0"/>
      </w:pPr>
      <w:r>
        <w:t>Non-Sulfur Alternatives</w:t>
      </w:r>
    </w:p>
    <w:p>
      <w:pPr>
        <w:numPr>
          <w:ilvl w:val="3"/>
          <w:numId w:val="900"/>
        </w:numPr>
        <w:spacing w:before="0" w:after="0"/>
      </w:pPr>
      <w:r>
        <w:t>Climate Effects</w:t>
      </w:r>
    </w:p>
    <w:p>
      <w:pPr>
        <w:numPr>
          <w:ilvl w:val="4"/>
          <w:numId w:val="900"/>
        </w:numPr>
        <w:spacing w:before="0" w:after="0"/>
      </w:pPr>
      <w:r>
        <w:t>Temperature Reduction</w:t>
      </w:r>
    </w:p>
    <w:p>
      <w:pPr>
        <w:numPr>
          <w:ilvl w:val="4"/>
          <w:numId w:val="900"/>
        </w:numPr>
        <w:spacing w:before="0" w:after="0"/>
      </w:pPr>
      <w:r>
        <w:t>Precipitation Changes</w:t>
      </w:r>
    </w:p>
    <w:p>
      <w:pPr>
        <w:numPr>
          <w:ilvl w:val="4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Marine Cloud Brightening</w:t>
      </w:r>
    </w:p>
    <w:p>
      <w:pPr>
        <w:numPr>
          <w:ilvl w:val="3"/>
          <w:numId w:val="900"/>
        </w:numPr>
        <w:spacing w:before="0" w:after="0"/>
      </w:pPr>
      <w:r>
        <w:t>Technology Approaches</w:t>
      </w:r>
    </w:p>
    <w:p>
      <w:pPr>
        <w:numPr>
          <w:ilvl w:val="4"/>
          <w:numId w:val="900"/>
        </w:numPr>
        <w:spacing w:before="0" w:after="0"/>
      </w:pPr>
      <w:r>
        <w:t>Sea Salt Injection</w:t>
      </w:r>
    </w:p>
    <w:p>
      <w:pPr>
        <w:numPr>
          <w:ilvl w:val="4"/>
          <w:numId w:val="900"/>
        </w:numPr>
        <w:spacing w:before="0" w:after="0"/>
      </w:pPr>
      <w:r>
        <w:t>Ship-Based Systems</w:t>
      </w:r>
    </w:p>
    <w:p>
      <w:pPr>
        <w:numPr>
          <w:ilvl w:val="4"/>
          <w:numId w:val="900"/>
        </w:numPr>
        <w:spacing w:before="0" w:after="0"/>
      </w:pPr>
      <w:r>
        <w:t>Land-Based Systems</w:t>
      </w:r>
    </w:p>
    <w:p>
      <w:pPr>
        <w:numPr>
          <w:ilvl w:val="3"/>
          <w:numId w:val="900"/>
        </w:numPr>
        <w:spacing w:before="0" w:after="0"/>
      </w:pPr>
      <w:r>
        <w:t>Cloud Modification</w:t>
      </w:r>
    </w:p>
    <w:p>
      <w:pPr>
        <w:numPr>
          <w:ilvl w:val="4"/>
          <w:numId w:val="900"/>
        </w:numPr>
        <w:spacing w:before="0" w:after="0"/>
      </w:pPr>
      <w:r>
        <w:t>Droplet Size Distribution</w:t>
      </w:r>
    </w:p>
    <w:p>
      <w:pPr>
        <w:numPr>
          <w:ilvl w:val="4"/>
          <w:numId w:val="900"/>
        </w:numPr>
        <w:spacing w:before="0" w:after="0"/>
      </w:pPr>
      <w:r>
        <w:t>Cloud Albedo</w:t>
      </w:r>
    </w:p>
    <w:p>
      <w:pPr>
        <w:numPr>
          <w:ilvl w:val="4"/>
          <w:numId w:val="900"/>
        </w:numPr>
        <w:spacing w:before="0" w:after="0"/>
      </w:pPr>
      <w:r>
        <w:t>Lifetime Effects</w:t>
      </w:r>
    </w:p>
    <w:p>
      <w:pPr>
        <w:numPr>
          <w:ilvl w:val="2"/>
          <w:numId w:val="900"/>
        </w:numPr>
        <w:spacing w:before="0" w:after="0"/>
      </w:pPr>
      <w:r>
        <w:t>Space-Based Reflectors</w:t>
      </w:r>
    </w:p>
    <w:p>
      <w:pPr>
        <w:numPr>
          <w:ilvl w:val="3"/>
          <w:numId w:val="900"/>
        </w:numPr>
        <w:spacing w:before="0" w:after="0"/>
      </w:pPr>
      <w:r>
        <w:t>Solar Shields</w:t>
      </w:r>
    </w:p>
    <w:p>
      <w:pPr>
        <w:numPr>
          <w:ilvl w:val="3"/>
          <w:numId w:val="900"/>
        </w:numPr>
        <w:spacing w:before="0" w:after="0"/>
      </w:pPr>
      <w:r>
        <w:t>Orbital Mechanics</w:t>
      </w:r>
    </w:p>
    <w:p>
      <w:pPr>
        <w:numPr>
          <w:ilvl w:val="3"/>
          <w:numId w:val="900"/>
        </w:numPr>
        <w:spacing w:before="0" w:after="0"/>
      </w:pPr>
      <w:r>
        <w:t>Technical Challenges</w:t>
      </w:r>
    </w:p>
    <w:p>
      <w:pPr>
        <w:numPr>
          <w:ilvl w:val="1"/>
          <w:numId w:val="900"/>
        </w:numPr>
        <w:spacing w:before="0" w:after="0"/>
      </w:pPr>
      <w:r>
        <w:t>Governance and Ethical Considerations</w:t>
      </w:r>
    </w:p>
    <w:p>
      <w:pPr>
        <w:numPr>
          <w:ilvl w:val="2"/>
          <w:numId w:val="900"/>
        </w:numPr>
        <w:spacing w:before="0" w:after="0"/>
      </w:pPr>
      <w:r>
        <w:t>International Regulation</w:t>
      </w:r>
    </w:p>
    <w:p>
      <w:pPr>
        <w:numPr>
          <w:ilvl w:val="3"/>
          <w:numId w:val="900"/>
        </w:numPr>
        <w:spacing w:before="0" w:after="0"/>
      </w:pPr>
      <w:r>
        <w:t>Governance Frameworks</w:t>
      </w:r>
    </w:p>
    <w:p>
      <w:pPr>
        <w:numPr>
          <w:ilvl w:val="3"/>
          <w:numId w:val="900"/>
        </w:numPr>
        <w:spacing w:before="0" w:after="0"/>
      </w:pPr>
      <w:r>
        <w:t>Legal Instruments</w:t>
      </w:r>
    </w:p>
    <w:p>
      <w:pPr>
        <w:numPr>
          <w:ilvl w:val="3"/>
          <w:numId w:val="900"/>
        </w:numPr>
        <w:spacing w:before="0" w:after="0"/>
      </w:pPr>
      <w:r>
        <w:t>Institutional Arrangements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Environmental Risks</w:t>
      </w:r>
    </w:p>
    <w:p>
      <w:pPr>
        <w:numPr>
          <w:ilvl w:val="3"/>
          <w:numId w:val="900"/>
        </w:numPr>
        <w:spacing w:before="0" w:after="0"/>
      </w:pPr>
      <w:r>
        <w:t>Social Risks</w:t>
      </w:r>
    </w:p>
    <w:p>
      <w:pPr>
        <w:numPr>
          <w:ilvl w:val="3"/>
          <w:numId w:val="900"/>
        </w:numPr>
        <w:spacing w:before="0" w:after="0"/>
      </w:pPr>
      <w:r>
        <w:t>Termination Problem</w:t>
      </w:r>
    </w:p>
    <w:p>
      <w:pPr>
        <w:numPr>
          <w:ilvl w:val="2"/>
          <w:numId w:val="900"/>
        </w:numPr>
        <w:spacing w:before="0" w:after="0"/>
      </w:pPr>
      <w:r>
        <w:t>Public Engagement</w:t>
      </w:r>
    </w:p>
    <w:p>
      <w:pPr>
        <w:numPr>
          <w:ilvl w:val="3"/>
          <w:numId w:val="900"/>
        </w:numPr>
        <w:spacing w:before="0" w:after="0"/>
      </w:pPr>
      <w:r>
        <w:t>Stakeholder Consultation</w:t>
      </w:r>
    </w:p>
    <w:p>
      <w:pPr>
        <w:numPr>
          <w:ilvl w:val="3"/>
          <w:numId w:val="900"/>
        </w:numPr>
        <w:spacing w:before="0" w:after="0"/>
      </w:pPr>
      <w:r>
        <w:t>Democratic Participation</w:t>
      </w:r>
    </w:p>
    <w:p>
      <w:pPr>
        <w:numPr>
          <w:ilvl w:val="3"/>
          <w:numId w:val="900"/>
        </w:numPr>
        <w:spacing w:before="0" w:after="0"/>
      </w:pPr>
      <w:r>
        <w:t>Informed Consent</w:t>
      </w:r>
    </w:p>
    <w:p>
      <w:pPr>
        <w:numPr>
          <w:ilvl w:val="2"/>
          <w:numId w:val="900"/>
        </w:numPr>
        <w:spacing w:before="0" w:after="0"/>
      </w:pPr>
      <w:r>
        <w:t>Research Governance</w:t>
      </w:r>
    </w:p>
    <w:p>
      <w:pPr>
        <w:numPr>
          <w:ilvl w:val="3"/>
          <w:numId w:val="900"/>
        </w:numPr>
        <w:spacing w:before="0" w:after="0"/>
      </w:pPr>
      <w:r>
        <w:t>Research Ethics</w:t>
      </w:r>
    </w:p>
    <w:p>
      <w:pPr>
        <w:numPr>
          <w:ilvl w:val="3"/>
          <w:numId w:val="900"/>
        </w:numPr>
        <w:spacing w:before="0" w:after="0"/>
      </w:pPr>
      <w:r>
        <w:t>Safety Protocols</w:t>
      </w:r>
    </w:p>
    <w:p>
      <w:pPr>
        <w:numPr>
          <w:ilvl w:val="3"/>
          <w:numId w:val="900"/>
        </w:numPr>
        <w:spacing w:before="0" w:after="0"/>
      </w:pPr>
      <w:r>
        <w:t>Transparency Requirements</w:t>
      </w:r>
    </w:p>
    <w:p>
      <w:pPr>
        <w:numPr>
          <w:ilvl w:val="0"/>
          <w:numId w:val="900"/>
        </w:numPr>
        <w:spacing w:before="0" w:after="0"/>
      </w:pPr>
      <w:r>
        <w:t>Social and Behavioral Change</w:t>
      </w:r>
    </w:p>
    <w:p>
      <w:pPr>
        <w:numPr>
          <w:ilvl w:val="1"/>
          <w:numId w:val="900"/>
        </w:numPr>
        <w:spacing w:before="0" w:after="0"/>
      </w:pPr>
      <w:r>
        <w:t>Education and Public Awareness Campaigns</w:t>
      </w:r>
    </w:p>
    <w:p>
      <w:pPr>
        <w:numPr>
          <w:ilvl w:val="2"/>
          <w:numId w:val="900"/>
        </w:numPr>
        <w:spacing w:before="0" w:after="0"/>
      </w:pPr>
      <w:r>
        <w:t>Climate Literacy</w:t>
      </w:r>
    </w:p>
    <w:p>
      <w:pPr>
        <w:numPr>
          <w:ilvl w:val="3"/>
          <w:numId w:val="900"/>
        </w:numPr>
        <w:spacing w:before="0" w:after="0"/>
      </w:pPr>
      <w:r>
        <w:t>Scientific Understanding</w:t>
      </w:r>
    </w:p>
    <w:p>
      <w:pPr>
        <w:numPr>
          <w:ilvl w:val="3"/>
          <w:numId w:val="900"/>
        </w:numPr>
        <w:spacing w:before="0" w:after="0"/>
      </w:pPr>
      <w:r>
        <w:t>Risk Communication</w:t>
      </w:r>
    </w:p>
    <w:p>
      <w:pPr>
        <w:numPr>
          <w:ilvl w:val="3"/>
          <w:numId w:val="900"/>
        </w:numPr>
        <w:spacing w:before="0" w:after="0"/>
      </w:pPr>
      <w:r>
        <w:t>Solution Awareness</w:t>
      </w:r>
    </w:p>
    <w:p>
      <w:pPr>
        <w:numPr>
          <w:ilvl w:val="2"/>
          <w:numId w:val="900"/>
        </w:numPr>
        <w:spacing w:before="0" w:after="0"/>
      </w:pPr>
      <w:r>
        <w:t>Media and Communication Strategies</w:t>
      </w:r>
    </w:p>
    <w:p>
      <w:pPr>
        <w:numPr>
          <w:ilvl w:val="3"/>
          <w:numId w:val="900"/>
        </w:numPr>
        <w:spacing w:before="0" w:after="0"/>
      </w:pPr>
      <w:r>
        <w:t>Traditional Media</w:t>
      </w:r>
    </w:p>
    <w:p>
      <w:pPr>
        <w:numPr>
          <w:ilvl w:val="3"/>
          <w:numId w:val="900"/>
        </w:numPr>
        <w:spacing w:before="0" w:after="0"/>
      </w:pPr>
      <w:r>
        <w:t>Social Media</w:t>
      </w:r>
    </w:p>
    <w:p>
      <w:pPr>
        <w:numPr>
          <w:ilvl w:val="3"/>
          <w:numId w:val="900"/>
        </w:numPr>
        <w:spacing w:before="0" w:after="0"/>
      </w:pPr>
      <w:r>
        <w:t>Influencer Engagement</w:t>
      </w:r>
    </w:p>
    <w:p>
      <w:pPr>
        <w:numPr>
          <w:ilvl w:val="2"/>
          <w:numId w:val="900"/>
        </w:numPr>
        <w:spacing w:before="0" w:after="0"/>
      </w:pPr>
      <w:r>
        <w:t>Educational Curricula</w:t>
      </w:r>
    </w:p>
    <w:p>
      <w:pPr>
        <w:numPr>
          <w:ilvl w:val="3"/>
          <w:numId w:val="900"/>
        </w:numPr>
        <w:spacing w:before="0" w:after="0"/>
      </w:pPr>
      <w:r>
        <w:t>School Programs</w:t>
      </w:r>
    </w:p>
    <w:p>
      <w:pPr>
        <w:numPr>
          <w:ilvl w:val="3"/>
          <w:numId w:val="900"/>
        </w:numPr>
        <w:spacing w:before="0" w:after="0"/>
      </w:pPr>
      <w:r>
        <w:t>University Courses</w:t>
      </w:r>
    </w:p>
    <w:p>
      <w:pPr>
        <w:numPr>
          <w:ilvl w:val="3"/>
          <w:numId w:val="900"/>
        </w:numPr>
        <w:spacing w:before="0" w:after="0"/>
      </w:pPr>
      <w:r>
        <w:t>Professional Training</w:t>
      </w:r>
    </w:p>
    <w:p>
      <w:pPr>
        <w:numPr>
          <w:ilvl w:val="1"/>
          <w:numId w:val="900"/>
        </w:numPr>
        <w:spacing w:before="0" w:after="0"/>
      </w:pPr>
      <w:r>
        <w:t>Promoting Sustainable Lifestyles and Consumption</w:t>
      </w:r>
    </w:p>
    <w:p>
      <w:pPr>
        <w:numPr>
          <w:ilvl w:val="2"/>
          <w:numId w:val="900"/>
        </w:numPr>
        <w:spacing w:before="0" w:after="0"/>
      </w:pPr>
      <w:r>
        <w:t>Reducing Carbon Footprints</w:t>
      </w:r>
    </w:p>
    <w:p>
      <w:pPr>
        <w:numPr>
          <w:ilvl w:val="3"/>
          <w:numId w:val="900"/>
        </w:numPr>
        <w:spacing w:before="0" w:after="0"/>
      </w:pPr>
      <w:r>
        <w:t>Personal Carbon Accounting</w:t>
      </w:r>
    </w:p>
    <w:p>
      <w:pPr>
        <w:numPr>
          <w:ilvl w:val="3"/>
          <w:numId w:val="900"/>
        </w:numPr>
        <w:spacing w:before="0" w:after="0"/>
      </w:pPr>
      <w:r>
        <w:t>Lifestyle Changes</w:t>
      </w:r>
    </w:p>
    <w:p>
      <w:pPr>
        <w:numPr>
          <w:ilvl w:val="3"/>
          <w:numId w:val="900"/>
        </w:numPr>
        <w:spacing w:before="0" w:after="0"/>
      </w:pPr>
      <w:r>
        <w:t>Behavioral Interventions</w:t>
      </w:r>
    </w:p>
    <w:p>
      <w:pPr>
        <w:numPr>
          <w:ilvl w:val="2"/>
          <w:numId w:val="900"/>
        </w:numPr>
        <w:spacing w:before="0" w:after="0"/>
      </w:pPr>
      <w:r>
        <w:t>Sustainable Diets</w:t>
      </w:r>
    </w:p>
    <w:p>
      <w:pPr>
        <w:numPr>
          <w:ilvl w:val="3"/>
          <w:numId w:val="900"/>
        </w:numPr>
        <w:spacing w:before="0" w:after="0"/>
      </w:pPr>
      <w:r>
        <w:t>Plant-Based Diets</w:t>
      </w:r>
    </w:p>
    <w:p>
      <w:pPr>
        <w:numPr>
          <w:ilvl w:val="3"/>
          <w:numId w:val="900"/>
        </w:numPr>
        <w:spacing w:before="0" w:after="0"/>
      </w:pPr>
      <w:r>
        <w:t>Local Food Systems</w:t>
      </w:r>
    </w:p>
    <w:p>
      <w:pPr>
        <w:numPr>
          <w:ilvl w:val="3"/>
          <w:numId w:val="900"/>
        </w:numPr>
        <w:spacing w:before="0" w:after="0"/>
      </w:pPr>
      <w:r>
        <w:t>Food Waste Reduction</w:t>
      </w:r>
    </w:p>
    <w:p>
      <w:pPr>
        <w:numPr>
          <w:ilvl w:val="2"/>
          <w:numId w:val="900"/>
        </w:numPr>
        <w:spacing w:before="0" w:after="0"/>
      </w:pPr>
      <w:r>
        <w:t>Responsible Consumption</w:t>
      </w:r>
    </w:p>
    <w:p>
      <w:pPr>
        <w:numPr>
          <w:ilvl w:val="3"/>
          <w:numId w:val="900"/>
        </w:numPr>
        <w:spacing w:before="0" w:after="0"/>
      </w:pPr>
      <w:r>
        <w:t>Circular Economy Practices</w:t>
      </w:r>
    </w:p>
    <w:p>
      <w:pPr>
        <w:numPr>
          <w:ilvl w:val="3"/>
          <w:numId w:val="900"/>
        </w:numPr>
        <w:spacing w:before="0" w:after="0"/>
      </w:pPr>
      <w:r>
        <w:t>Sharing Economy</w:t>
      </w:r>
    </w:p>
    <w:p>
      <w:pPr>
        <w:numPr>
          <w:ilvl w:val="3"/>
          <w:numId w:val="900"/>
        </w:numPr>
        <w:spacing w:before="0" w:after="0"/>
      </w:pPr>
      <w:r>
        <w:t>Conscious Consumerism</w:t>
      </w:r>
    </w:p>
    <w:p>
      <w:pPr>
        <w:numPr>
          <w:ilvl w:val="2"/>
          <w:numId w:val="900"/>
        </w:numPr>
        <w:spacing w:before="0" w:after="0"/>
      </w:pPr>
      <w:r>
        <w:t>Green Transportation Choices</w:t>
      </w:r>
    </w:p>
    <w:p>
      <w:pPr>
        <w:numPr>
          <w:ilvl w:val="3"/>
          <w:numId w:val="900"/>
        </w:numPr>
        <w:spacing w:before="0" w:after="0"/>
      </w:pPr>
      <w:r>
        <w:t>Active Transportation</w:t>
      </w:r>
    </w:p>
    <w:p>
      <w:pPr>
        <w:numPr>
          <w:ilvl w:val="3"/>
          <w:numId w:val="900"/>
        </w:numPr>
        <w:spacing w:before="0" w:after="0"/>
      </w:pPr>
      <w:r>
        <w:t>Public Transit Use</w:t>
      </w:r>
    </w:p>
    <w:p>
      <w:pPr>
        <w:numPr>
          <w:ilvl w:val="3"/>
          <w:numId w:val="900"/>
        </w:numPr>
        <w:spacing w:before="0" w:after="0"/>
      </w:pPr>
      <w:r>
        <w:t>Electric Vehicle Adoption</w:t>
      </w:r>
    </w:p>
    <w:p>
      <w:pPr>
        <w:numPr>
          <w:ilvl w:val="1"/>
          <w:numId w:val="900"/>
        </w:numPr>
        <w:spacing w:before="0" w:after="0"/>
      </w:pPr>
      <w:r>
        <w:t>Community-Based Adaptation and Mitigation</w:t>
      </w:r>
    </w:p>
    <w:p>
      <w:pPr>
        <w:numPr>
          <w:ilvl w:val="2"/>
          <w:numId w:val="900"/>
        </w:numPr>
        <w:spacing w:before="0" w:after="0"/>
      </w:pPr>
      <w:r>
        <w:t>Participatory Planning</w:t>
      </w:r>
    </w:p>
    <w:p>
      <w:pPr>
        <w:numPr>
          <w:ilvl w:val="3"/>
          <w:numId w:val="900"/>
        </w:numPr>
        <w:spacing w:before="0" w:after="0"/>
      </w:pPr>
      <w:r>
        <w:t>Community Engagement</w:t>
      </w:r>
    </w:p>
    <w:p>
      <w:pPr>
        <w:numPr>
          <w:ilvl w:val="3"/>
          <w:numId w:val="900"/>
        </w:numPr>
        <w:spacing w:before="0" w:after="0"/>
      </w:pPr>
      <w:r>
        <w:t>Local Knowledge Integration</w:t>
      </w:r>
    </w:p>
    <w:p>
      <w:pPr>
        <w:numPr>
          <w:ilvl w:val="3"/>
          <w:numId w:val="900"/>
        </w:numPr>
        <w:spacing w:before="0" w:after="0"/>
      </w:pPr>
      <w:r>
        <w:t>Collaborative Decision-Making</w:t>
      </w:r>
    </w:p>
    <w:p>
      <w:pPr>
        <w:numPr>
          <w:ilvl w:val="2"/>
          <w:numId w:val="900"/>
        </w:numPr>
        <w:spacing w:before="0" w:after="0"/>
      </w:pPr>
      <w:r>
        <w:t>Local Knowledge Integration</w:t>
      </w:r>
    </w:p>
    <w:p>
      <w:pPr>
        <w:numPr>
          <w:ilvl w:val="3"/>
          <w:numId w:val="900"/>
        </w:numPr>
        <w:spacing w:before="0" w:after="0"/>
      </w:pPr>
      <w:r>
        <w:t>Traditional Knowledge</w:t>
      </w:r>
    </w:p>
    <w:p>
      <w:pPr>
        <w:numPr>
          <w:ilvl w:val="3"/>
          <w:numId w:val="900"/>
        </w:numPr>
        <w:spacing w:before="0" w:after="0"/>
      </w:pPr>
      <w:r>
        <w:t>Indigenous Practices</w:t>
      </w:r>
    </w:p>
    <w:p>
      <w:pPr>
        <w:numPr>
          <w:ilvl w:val="3"/>
          <w:numId w:val="900"/>
        </w:numPr>
        <w:spacing w:before="0" w:after="0"/>
      </w:pPr>
      <w:r>
        <w:t>Community Innovations</w:t>
      </w:r>
    </w:p>
    <w:p>
      <w:pPr>
        <w:numPr>
          <w:ilvl w:val="2"/>
          <w:numId w:val="900"/>
        </w:numPr>
        <w:spacing w:before="0" w:after="0"/>
      </w:pPr>
      <w:r>
        <w:t>Grassroots Initiatives</w:t>
      </w:r>
    </w:p>
    <w:p>
      <w:pPr>
        <w:numPr>
          <w:ilvl w:val="3"/>
          <w:numId w:val="900"/>
        </w:numPr>
        <w:spacing w:before="0" w:after="0"/>
      </w:pPr>
      <w:r>
        <w:t>Community Energy Projects</w:t>
      </w:r>
    </w:p>
    <w:p>
      <w:pPr>
        <w:numPr>
          <w:ilvl w:val="3"/>
          <w:numId w:val="900"/>
        </w:numPr>
        <w:spacing w:before="0" w:after="0"/>
      </w:pPr>
      <w:r>
        <w:t>Local Food Systems</w:t>
      </w:r>
    </w:p>
    <w:p>
      <w:pPr>
        <w:numPr>
          <w:ilvl w:val="3"/>
          <w:numId w:val="900"/>
        </w:numPr>
        <w:spacing w:before="0" w:after="0"/>
      </w:pPr>
      <w:r>
        <w:t>Neighborhood Resilience</w:t>
      </w:r>
    </w:p>
    <w:p>
      <w:pPr>
        <w:numPr>
          <w:ilvl w:val="1"/>
          <w:numId w:val="900"/>
        </w:numPr>
        <w:spacing w:before="0" w:after="0"/>
      </w:pPr>
      <w:r>
        <w:t>Corporate Social Responsibility and Sustainability Reporting</w:t>
      </w:r>
    </w:p>
    <w:p>
      <w:pPr>
        <w:numPr>
          <w:ilvl w:val="2"/>
          <w:numId w:val="900"/>
        </w:numPr>
        <w:spacing w:before="0" w:after="0"/>
      </w:pPr>
      <w:r>
        <w:t>Sustainability Metrics and Disclosure</w:t>
      </w:r>
    </w:p>
    <w:p>
      <w:pPr>
        <w:numPr>
          <w:ilvl w:val="3"/>
          <w:numId w:val="900"/>
        </w:numPr>
        <w:spacing w:before="0" w:after="0"/>
      </w:pPr>
      <w:r>
        <w:t>Carbon Footprint Reporting</w:t>
      </w:r>
    </w:p>
    <w:p>
      <w:pPr>
        <w:numPr>
          <w:ilvl w:val="3"/>
          <w:numId w:val="900"/>
        </w:numPr>
        <w:spacing w:before="0" w:after="0"/>
      </w:pPr>
      <w:r>
        <w:t>Environmental Impact Assessment</w:t>
      </w:r>
    </w:p>
    <w:p>
      <w:pPr>
        <w:numPr>
          <w:ilvl w:val="3"/>
          <w:numId w:val="900"/>
        </w:numPr>
        <w:spacing w:before="0" w:after="0"/>
      </w:pPr>
      <w:r>
        <w:t>Social Impact Measurement</w:t>
      </w:r>
    </w:p>
    <w:p>
      <w:pPr>
        <w:numPr>
          <w:ilvl w:val="2"/>
          <w:numId w:val="900"/>
        </w:numPr>
        <w:spacing w:before="0" w:after="0"/>
      </w:pPr>
      <w:r>
        <w:t>Voluntary Commitments</w:t>
      </w:r>
    </w:p>
    <w:p>
      <w:pPr>
        <w:numPr>
          <w:ilvl w:val="3"/>
          <w:numId w:val="900"/>
        </w:numPr>
        <w:spacing w:before="0" w:after="0"/>
      </w:pPr>
      <w:r>
        <w:t>Science-Based Targets</w:t>
      </w:r>
    </w:p>
    <w:p>
      <w:pPr>
        <w:numPr>
          <w:ilvl w:val="3"/>
          <w:numId w:val="900"/>
        </w:numPr>
        <w:spacing w:before="0" w:after="0"/>
      </w:pPr>
      <w:r>
        <w:t>Net-Zero Commitments</w:t>
      </w:r>
    </w:p>
    <w:p>
      <w:pPr>
        <w:numPr>
          <w:ilvl w:val="3"/>
          <w:numId w:val="900"/>
        </w:numPr>
        <w:spacing w:before="0" w:after="0"/>
      </w:pPr>
      <w:r>
        <w:t>Renewable Energy Procurement</w:t>
      </w:r>
    </w:p>
    <w:p>
      <w:pPr>
        <w:numPr>
          <w:ilvl w:val="2"/>
          <w:numId w:val="900"/>
        </w:numPr>
        <w:spacing w:before="0" w:after="0"/>
      </w:pPr>
      <w:r>
        <w:t>Supply Chain Management</w:t>
      </w:r>
    </w:p>
    <w:p>
      <w:pPr>
        <w:numPr>
          <w:ilvl w:val="3"/>
          <w:numId w:val="900"/>
        </w:numPr>
        <w:spacing w:before="0" w:after="0"/>
      </w:pPr>
      <w:r>
        <w:t>Supplier Engagement</w:t>
      </w:r>
    </w:p>
    <w:p>
      <w:pPr>
        <w:numPr>
          <w:ilvl w:val="3"/>
          <w:numId w:val="900"/>
        </w:numPr>
        <w:spacing w:before="0" w:after="0"/>
      </w:pPr>
      <w:r>
        <w:t>Sustainable Sourcing</w:t>
      </w:r>
    </w:p>
    <w:p>
      <w:pPr>
        <w:numPr>
          <w:ilvl w:val="3"/>
          <w:numId w:val="900"/>
        </w:numPr>
        <w:spacing w:before="0" w:after="0"/>
      </w:pPr>
      <w:r>
        <w:t>Traceability Systems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3"/>
          <w:numId w:val="900"/>
        </w:numPr>
        <w:spacing w:before="0" w:after="0"/>
      </w:pPr>
      <w:r>
        <w:t>Investor Relations</w:t>
      </w:r>
    </w:p>
    <w:p>
      <w:pPr>
        <w:numPr>
          <w:ilvl w:val="3"/>
          <w:numId w:val="900"/>
        </w:numPr>
        <w:spacing w:before="0" w:after="0"/>
      </w:pPr>
      <w:r>
        <w:t>Customer Engagement</w:t>
      </w:r>
    </w:p>
    <w:p>
      <w:pPr>
        <w:numPr>
          <w:ilvl w:val="3"/>
          <w:numId w:val="900"/>
        </w:numPr>
        <w:spacing w:before="0" w:after="0"/>
      </w:pPr>
      <w:r>
        <w:t>Community Relations</w:t>
      </w:r>
    </w:p>
    <w:p>
      <w:pPr>
        <w:numPr>
          <w:ilvl w:val="1"/>
          <w:numId w:val="900"/>
        </w:numPr>
        <w:spacing w:before="0" w:after="0"/>
      </w:pPr>
      <w:r>
        <w:t>Behavioral Economics and Nudging</w:t>
      </w:r>
    </w:p>
    <w:p>
      <w:pPr>
        <w:numPr>
          <w:ilvl w:val="2"/>
          <w:numId w:val="900"/>
        </w:numPr>
        <w:spacing w:before="0" w:after="0"/>
      </w:pPr>
      <w:r>
        <w:t>Choice Architecture</w:t>
      </w:r>
    </w:p>
    <w:p>
      <w:pPr>
        <w:numPr>
          <w:ilvl w:val="2"/>
          <w:numId w:val="900"/>
        </w:numPr>
        <w:spacing w:before="0" w:after="0"/>
      </w:pPr>
      <w:r>
        <w:t>Incentive Design</w:t>
      </w:r>
    </w:p>
    <w:p>
      <w:pPr>
        <w:numPr>
          <w:ilvl w:val="2"/>
          <w:numId w:val="900"/>
        </w:numPr>
        <w:spacing w:before="0" w:after="0"/>
      </w:pPr>
      <w:r>
        <w:t>Social Norms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