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Climate Change Science and Adaptation</w:t>
      </w:r>
    </w:p>
    <w:p>
      <w:pPr>
        <w:pStyle w:val="Heading1"/>
      </w:pPr>
      <w:r>
        <w:t>Foundations of Climate Science</w:t>
      </w:r>
    </w:p>
    <w:p>
      <w:pPr>
        <w:numPr>
          <w:ilvl w:val="0"/>
          <w:numId w:val="900"/>
        </w:numPr>
        <w:spacing w:before="0" w:after="0"/>
      </w:pPr>
      <w:r>
        <w:t>The Earth's Climate System</w:t>
      </w:r>
    </w:p>
    <w:p>
      <w:pPr>
        <w:numPr>
          <w:ilvl w:val="1"/>
          <w:numId w:val="900"/>
        </w:numPr>
        <w:spacing w:before="0" w:after="0"/>
      </w:pPr>
      <w:r>
        <w:t>Components of the Climate System</w:t>
      </w:r>
    </w:p>
    <w:p>
      <w:pPr>
        <w:numPr>
          <w:ilvl w:val="2"/>
          <w:numId w:val="900"/>
        </w:numPr>
        <w:spacing w:before="0" w:after="0"/>
      </w:pPr>
      <w:r>
        <w:t>Atmosphere</w:t>
      </w:r>
    </w:p>
    <w:p>
      <w:pPr>
        <w:numPr>
          <w:ilvl w:val="3"/>
          <w:numId w:val="900"/>
        </w:numPr>
        <w:spacing w:before="0" w:after="0"/>
      </w:pPr>
      <w:r>
        <w:t>Structure and Layers of the Atmosphere</w:t>
      </w:r>
    </w:p>
    <w:p>
      <w:pPr>
        <w:numPr>
          <w:ilvl w:val="4"/>
          <w:numId w:val="900"/>
        </w:numPr>
        <w:spacing w:before="0" w:after="0"/>
      </w:pPr>
      <w:r>
        <w:t>Troposphere</w:t>
      </w:r>
    </w:p>
    <w:p>
      <w:pPr>
        <w:numPr>
          <w:ilvl w:val="4"/>
          <w:numId w:val="900"/>
        </w:numPr>
        <w:spacing w:before="0" w:after="0"/>
      </w:pPr>
      <w:r>
        <w:t>Stratosphere</w:t>
      </w:r>
    </w:p>
    <w:p>
      <w:pPr>
        <w:numPr>
          <w:ilvl w:val="4"/>
          <w:numId w:val="900"/>
        </w:numPr>
        <w:spacing w:before="0" w:after="0"/>
      </w:pPr>
      <w:r>
        <w:t>Mesosphere</w:t>
      </w:r>
    </w:p>
    <w:p>
      <w:pPr>
        <w:numPr>
          <w:ilvl w:val="4"/>
          <w:numId w:val="900"/>
        </w:numPr>
        <w:spacing w:before="0" w:after="0"/>
      </w:pPr>
      <w:r>
        <w:t>Thermosphere</w:t>
      </w:r>
    </w:p>
    <w:p>
      <w:pPr>
        <w:numPr>
          <w:ilvl w:val="3"/>
          <w:numId w:val="900"/>
        </w:numPr>
        <w:spacing w:before="0" w:after="0"/>
      </w:pPr>
      <w:r>
        <w:t>Atmospheric Composition</w:t>
      </w:r>
    </w:p>
    <w:p>
      <w:pPr>
        <w:numPr>
          <w:ilvl w:val="4"/>
          <w:numId w:val="900"/>
        </w:numPr>
        <w:spacing w:before="0" w:after="0"/>
      </w:pPr>
      <w:r>
        <w:t>Major Gases</w:t>
      </w:r>
    </w:p>
    <w:p>
      <w:pPr>
        <w:numPr>
          <w:ilvl w:val="4"/>
          <w:numId w:val="900"/>
        </w:numPr>
        <w:spacing w:before="0" w:after="0"/>
      </w:pPr>
      <w:r>
        <w:t>Trace Gases</w:t>
      </w:r>
    </w:p>
    <w:p>
      <w:pPr>
        <w:numPr>
          <w:ilvl w:val="4"/>
          <w:numId w:val="900"/>
        </w:numPr>
        <w:spacing w:before="0" w:after="0"/>
      </w:pPr>
      <w:r>
        <w:t>Aerosols and Particles</w:t>
      </w:r>
    </w:p>
    <w:p>
      <w:pPr>
        <w:numPr>
          <w:ilvl w:val="3"/>
          <w:numId w:val="900"/>
        </w:numPr>
        <w:spacing w:before="0" w:after="0"/>
      </w:pPr>
      <w:r>
        <w:t>Role in Climate Regulation</w:t>
      </w:r>
    </w:p>
    <w:p>
      <w:pPr>
        <w:numPr>
          <w:ilvl w:val="4"/>
          <w:numId w:val="900"/>
        </w:numPr>
        <w:spacing w:before="0" w:after="0"/>
      </w:pPr>
      <w:r>
        <w:t>Heat Distribution</w:t>
      </w:r>
    </w:p>
    <w:p>
      <w:pPr>
        <w:numPr>
          <w:ilvl w:val="4"/>
          <w:numId w:val="900"/>
        </w:numPr>
        <w:spacing w:before="0" w:after="0"/>
      </w:pPr>
      <w:r>
        <w:t>Weather Pattern Formation</w:t>
      </w:r>
    </w:p>
    <w:p>
      <w:pPr>
        <w:numPr>
          <w:ilvl w:val="4"/>
          <w:numId w:val="900"/>
        </w:numPr>
        <w:spacing w:before="0" w:after="0"/>
      </w:pPr>
      <w:r>
        <w:t>Chemical Processes</w:t>
      </w:r>
    </w:p>
    <w:p>
      <w:pPr>
        <w:numPr>
          <w:ilvl w:val="2"/>
          <w:numId w:val="900"/>
        </w:numPr>
        <w:spacing w:before="0" w:after="0"/>
      </w:pPr>
      <w:r>
        <w:t>Hydrosphere</w:t>
      </w:r>
    </w:p>
    <w:p>
      <w:pPr>
        <w:numPr>
          <w:ilvl w:val="3"/>
          <w:numId w:val="900"/>
        </w:numPr>
        <w:spacing w:before="0" w:after="0"/>
      </w:pPr>
      <w:r>
        <w:t>Oceans and Seas</w:t>
      </w:r>
    </w:p>
    <w:p>
      <w:pPr>
        <w:numPr>
          <w:ilvl w:val="4"/>
          <w:numId w:val="900"/>
        </w:numPr>
        <w:spacing w:before="0" w:after="0"/>
      </w:pPr>
      <w:r>
        <w:t>Ocean Basins</w:t>
      </w:r>
    </w:p>
    <w:p>
      <w:pPr>
        <w:numPr>
          <w:ilvl w:val="4"/>
          <w:numId w:val="900"/>
        </w:numPr>
        <w:spacing w:before="0" w:after="0"/>
      </w:pPr>
      <w:r>
        <w:t>Ocean Currents</w:t>
      </w:r>
    </w:p>
    <w:p>
      <w:pPr>
        <w:numPr>
          <w:ilvl w:val="4"/>
          <w:numId w:val="900"/>
        </w:numPr>
        <w:spacing w:before="0" w:after="0"/>
      </w:pPr>
      <w:r>
        <w:t>Ocean-Atmosphere Interactions</w:t>
      </w:r>
    </w:p>
    <w:p>
      <w:pPr>
        <w:numPr>
          <w:ilvl w:val="3"/>
          <w:numId w:val="900"/>
        </w:numPr>
        <w:spacing w:before="0" w:after="0"/>
      </w:pPr>
      <w:r>
        <w:t>Lakes and Rivers</w:t>
      </w:r>
    </w:p>
    <w:p>
      <w:pPr>
        <w:numPr>
          <w:ilvl w:val="4"/>
          <w:numId w:val="900"/>
        </w:numPr>
        <w:spacing w:before="0" w:after="0"/>
      </w:pPr>
      <w:r>
        <w:t>Freshwater Systems</w:t>
      </w:r>
    </w:p>
    <w:p>
      <w:pPr>
        <w:numPr>
          <w:ilvl w:val="4"/>
          <w:numId w:val="900"/>
        </w:numPr>
        <w:spacing w:before="0" w:after="0"/>
      </w:pPr>
      <w:r>
        <w:t>Watershed Dynamics</w:t>
      </w:r>
    </w:p>
    <w:p>
      <w:pPr>
        <w:numPr>
          <w:ilvl w:val="3"/>
          <w:numId w:val="900"/>
        </w:numPr>
        <w:spacing w:before="0" w:after="0"/>
      </w:pPr>
      <w:r>
        <w:t>Water Cycle Processes</w:t>
      </w:r>
    </w:p>
    <w:p>
      <w:pPr>
        <w:numPr>
          <w:ilvl w:val="4"/>
          <w:numId w:val="900"/>
        </w:numPr>
        <w:spacing w:before="0" w:after="0"/>
      </w:pPr>
      <w:r>
        <w:t>Evaporation</w:t>
      </w:r>
    </w:p>
    <w:p>
      <w:pPr>
        <w:numPr>
          <w:ilvl w:val="4"/>
          <w:numId w:val="900"/>
        </w:numPr>
        <w:spacing w:before="0" w:after="0"/>
      </w:pPr>
      <w:r>
        <w:t>Condensation</w:t>
      </w:r>
    </w:p>
    <w:p>
      <w:pPr>
        <w:numPr>
          <w:ilvl w:val="4"/>
          <w:numId w:val="900"/>
        </w:numPr>
        <w:spacing w:before="0" w:after="0"/>
      </w:pPr>
      <w:r>
        <w:t>Precipitation</w:t>
      </w:r>
    </w:p>
    <w:p>
      <w:pPr>
        <w:numPr>
          <w:ilvl w:val="4"/>
          <w:numId w:val="900"/>
        </w:numPr>
        <w:spacing w:before="0" w:after="0"/>
      </w:pPr>
      <w:r>
        <w:t>Runoff and Infiltration</w:t>
      </w:r>
    </w:p>
    <w:p>
      <w:pPr>
        <w:numPr>
          <w:ilvl w:val="2"/>
          <w:numId w:val="900"/>
        </w:numPr>
        <w:spacing w:before="0" w:after="0"/>
      </w:pPr>
      <w:r>
        <w:t>Cryosphere</w:t>
      </w:r>
    </w:p>
    <w:p>
      <w:pPr>
        <w:numPr>
          <w:ilvl w:val="3"/>
          <w:numId w:val="900"/>
        </w:numPr>
        <w:spacing w:before="0" w:after="0"/>
      </w:pPr>
      <w:r>
        <w:t>Glaciers and Ice Sheets</w:t>
      </w:r>
    </w:p>
    <w:p>
      <w:pPr>
        <w:numPr>
          <w:ilvl w:val="4"/>
          <w:numId w:val="900"/>
        </w:numPr>
        <w:spacing w:before="0" w:after="0"/>
      </w:pPr>
      <w:r>
        <w:t>Alpine Glaciers</w:t>
      </w:r>
    </w:p>
    <w:p>
      <w:pPr>
        <w:numPr>
          <w:ilvl w:val="4"/>
          <w:numId w:val="900"/>
        </w:numPr>
        <w:spacing w:before="0" w:after="0"/>
      </w:pPr>
      <w:r>
        <w:t>Continental Ice Sheets</w:t>
      </w:r>
    </w:p>
    <w:p>
      <w:pPr>
        <w:numPr>
          <w:ilvl w:val="4"/>
          <w:numId w:val="900"/>
        </w:numPr>
        <w:spacing w:before="0" w:after="0"/>
      </w:pPr>
      <w:r>
        <w:t>Ice Dynamics</w:t>
      </w:r>
    </w:p>
    <w:p>
      <w:pPr>
        <w:numPr>
          <w:ilvl w:val="3"/>
          <w:numId w:val="900"/>
        </w:numPr>
        <w:spacing w:before="0" w:after="0"/>
      </w:pPr>
      <w:r>
        <w:t>Sea Ice</w:t>
      </w:r>
    </w:p>
    <w:p>
      <w:pPr>
        <w:numPr>
          <w:ilvl w:val="4"/>
          <w:numId w:val="900"/>
        </w:numPr>
        <w:spacing w:before="0" w:after="0"/>
      </w:pPr>
      <w:r>
        <w:t>Formation and Melting</w:t>
      </w:r>
    </w:p>
    <w:p>
      <w:pPr>
        <w:numPr>
          <w:ilvl w:val="4"/>
          <w:numId w:val="900"/>
        </w:numPr>
        <w:spacing w:before="0" w:after="0"/>
      </w:pPr>
      <w:r>
        <w:t>Seasonal Cycles</w:t>
      </w:r>
    </w:p>
    <w:p>
      <w:pPr>
        <w:numPr>
          <w:ilvl w:val="3"/>
          <w:numId w:val="900"/>
        </w:numPr>
        <w:spacing w:before="0" w:after="0"/>
      </w:pPr>
      <w:r>
        <w:t>Snow Cover</w:t>
      </w:r>
    </w:p>
    <w:p>
      <w:pPr>
        <w:numPr>
          <w:ilvl w:val="4"/>
          <w:numId w:val="900"/>
        </w:numPr>
        <w:spacing w:before="0" w:after="0"/>
      </w:pPr>
      <w:r>
        <w:t>Snow Accumulation</w:t>
      </w:r>
    </w:p>
    <w:p>
      <w:pPr>
        <w:numPr>
          <w:ilvl w:val="4"/>
          <w:numId w:val="900"/>
        </w:numPr>
        <w:spacing w:before="0" w:after="0"/>
      </w:pPr>
      <w:r>
        <w:t>Snowmelt Processes</w:t>
      </w:r>
    </w:p>
    <w:p>
      <w:pPr>
        <w:numPr>
          <w:ilvl w:val="3"/>
          <w:numId w:val="900"/>
        </w:numPr>
        <w:spacing w:before="0" w:after="0"/>
      </w:pPr>
      <w:r>
        <w:t>Permafrost</w:t>
      </w:r>
    </w:p>
    <w:p>
      <w:pPr>
        <w:numPr>
          <w:ilvl w:val="4"/>
          <w:numId w:val="900"/>
        </w:numPr>
        <w:spacing w:before="0" w:after="0"/>
      </w:pPr>
      <w:r>
        <w:t>Distribution and Characteristics</w:t>
      </w:r>
    </w:p>
    <w:p>
      <w:pPr>
        <w:numPr>
          <w:ilvl w:val="4"/>
          <w:numId w:val="900"/>
        </w:numPr>
        <w:spacing w:before="0" w:after="0"/>
      </w:pPr>
      <w:r>
        <w:t>Thermal Dynamics</w:t>
      </w:r>
    </w:p>
    <w:p>
      <w:pPr>
        <w:numPr>
          <w:ilvl w:val="2"/>
          <w:numId w:val="900"/>
        </w:numPr>
        <w:spacing w:before="0" w:after="0"/>
      </w:pPr>
      <w:r>
        <w:t>Lithosphere</w:t>
      </w:r>
    </w:p>
    <w:p>
      <w:pPr>
        <w:numPr>
          <w:ilvl w:val="3"/>
          <w:numId w:val="900"/>
        </w:numPr>
        <w:spacing w:before="0" w:after="0"/>
      </w:pPr>
      <w:r>
        <w:t>Land Surface Processes</w:t>
      </w:r>
    </w:p>
    <w:p>
      <w:pPr>
        <w:numPr>
          <w:ilvl w:val="4"/>
          <w:numId w:val="900"/>
        </w:numPr>
        <w:spacing w:before="0" w:after="0"/>
      </w:pPr>
      <w:r>
        <w:t>Weathering and Erosion</w:t>
      </w:r>
    </w:p>
    <w:p>
      <w:pPr>
        <w:numPr>
          <w:ilvl w:val="4"/>
          <w:numId w:val="900"/>
        </w:numPr>
        <w:spacing w:before="0" w:after="0"/>
      </w:pPr>
      <w:r>
        <w:t>Surface Energy Balance</w:t>
      </w:r>
    </w:p>
    <w:p>
      <w:pPr>
        <w:numPr>
          <w:ilvl w:val="3"/>
          <w:numId w:val="900"/>
        </w:numPr>
        <w:spacing w:before="0" w:after="0"/>
      </w:pPr>
      <w:r>
        <w:t>Soil and Rock Interactions</w:t>
      </w:r>
    </w:p>
    <w:p>
      <w:pPr>
        <w:numPr>
          <w:ilvl w:val="4"/>
          <w:numId w:val="900"/>
        </w:numPr>
        <w:spacing w:before="0" w:after="0"/>
      </w:pPr>
      <w:r>
        <w:t>Soil Formation</w:t>
      </w:r>
    </w:p>
    <w:p>
      <w:pPr>
        <w:numPr>
          <w:ilvl w:val="4"/>
          <w:numId w:val="900"/>
        </w:numPr>
        <w:spacing w:before="0" w:after="0"/>
      </w:pPr>
      <w:r>
        <w:t>Heat and Moisture Exchange</w:t>
      </w:r>
    </w:p>
    <w:p>
      <w:pPr>
        <w:numPr>
          <w:ilvl w:val="3"/>
          <w:numId w:val="900"/>
        </w:numPr>
        <w:spacing w:before="0" w:after="0"/>
      </w:pPr>
      <w:r>
        <w:t>Volcanic Activity</w:t>
      </w:r>
    </w:p>
    <w:p>
      <w:pPr>
        <w:numPr>
          <w:ilvl w:val="4"/>
          <w:numId w:val="900"/>
        </w:numPr>
        <w:spacing w:before="0" w:after="0"/>
      </w:pPr>
      <w:r>
        <w:t>Volcanic Emissions</w:t>
      </w:r>
    </w:p>
    <w:p>
      <w:pPr>
        <w:numPr>
          <w:ilvl w:val="4"/>
          <w:numId w:val="900"/>
        </w:numPr>
        <w:spacing w:before="0" w:after="0"/>
      </w:pPr>
      <w:r>
        <w:t>Climate Impacts</w:t>
      </w:r>
    </w:p>
    <w:p>
      <w:pPr>
        <w:numPr>
          <w:ilvl w:val="2"/>
          <w:numId w:val="900"/>
        </w:numPr>
        <w:spacing w:before="0" w:after="0"/>
      </w:pPr>
      <w:r>
        <w:t>Biosphere</w:t>
      </w:r>
    </w:p>
    <w:p>
      <w:pPr>
        <w:numPr>
          <w:ilvl w:val="3"/>
          <w:numId w:val="900"/>
        </w:numPr>
        <w:spacing w:before="0" w:after="0"/>
      </w:pPr>
      <w:r>
        <w:t>Terrestrial Ecosystems</w:t>
      </w:r>
    </w:p>
    <w:p>
      <w:pPr>
        <w:numPr>
          <w:ilvl w:val="4"/>
          <w:numId w:val="900"/>
        </w:numPr>
        <w:spacing w:before="0" w:after="0"/>
      </w:pPr>
      <w:r>
        <w:t>Forest Systems</w:t>
      </w:r>
    </w:p>
    <w:p>
      <w:pPr>
        <w:numPr>
          <w:ilvl w:val="4"/>
          <w:numId w:val="900"/>
        </w:numPr>
        <w:spacing w:before="0" w:after="0"/>
      </w:pPr>
      <w:r>
        <w:t>Grassland Systems</w:t>
      </w:r>
    </w:p>
    <w:p>
      <w:pPr>
        <w:numPr>
          <w:ilvl w:val="4"/>
          <w:numId w:val="900"/>
        </w:numPr>
        <w:spacing w:before="0" w:after="0"/>
      </w:pPr>
      <w:r>
        <w:t>Desert Systems</w:t>
      </w:r>
    </w:p>
    <w:p>
      <w:pPr>
        <w:numPr>
          <w:ilvl w:val="3"/>
          <w:numId w:val="900"/>
        </w:numPr>
        <w:spacing w:before="0" w:after="0"/>
      </w:pPr>
      <w:r>
        <w:t>Marine Ecosystems</w:t>
      </w:r>
    </w:p>
    <w:p>
      <w:pPr>
        <w:numPr>
          <w:ilvl w:val="4"/>
          <w:numId w:val="900"/>
        </w:numPr>
        <w:spacing w:before="0" w:after="0"/>
      </w:pPr>
      <w:r>
        <w:t>Phytoplankton</w:t>
      </w:r>
    </w:p>
    <w:p>
      <w:pPr>
        <w:numPr>
          <w:ilvl w:val="4"/>
          <w:numId w:val="900"/>
        </w:numPr>
        <w:spacing w:before="0" w:after="0"/>
      </w:pPr>
      <w:r>
        <w:t>Ocean Food Webs</w:t>
      </w:r>
    </w:p>
    <w:p>
      <w:pPr>
        <w:numPr>
          <w:ilvl w:val="3"/>
          <w:numId w:val="900"/>
        </w:numPr>
        <w:spacing w:before="0" w:after="0"/>
      </w:pPr>
      <w:r>
        <w:t>Human Influence on the Biosphere</w:t>
      </w:r>
    </w:p>
    <w:p>
      <w:pPr>
        <w:numPr>
          <w:ilvl w:val="4"/>
          <w:numId w:val="900"/>
        </w:numPr>
        <w:spacing w:before="0" w:after="0"/>
      </w:pPr>
      <w:r>
        <w:t>Land Use Changes</w:t>
      </w:r>
    </w:p>
    <w:p>
      <w:pPr>
        <w:numPr>
          <w:ilvl w:val="4"/>
          <w:numId w:val="900"/>
        </w:numPr>
        <w:spacing w:before="0" w:after="0"/>
      </w:pPr>
      <w:r>
        <w:t>Ecosystem Modifications</w:t>
      </w:r>
    </w:p>
    <w:p>
      <w:pPr>
        <w:numPr>
          <w:ilvl w:val="1"/>
          <w:numId w:val="900"/>
        </w:numPr>
        <w:spacing w:before="0" w:after="0"/>
      </w:pPr>
      <w:r>
        <w:t>Earth's Energy Budget</w:t>
      </w:r>
    </w:p>
    <w:p>
      <w:pPr>
        <w:numPr>
          <w:ilvl w:val="2"/>
          <w:numId w:val="900"/>
        </w:numPr>
        <w:spacing w:before="0" w:after="0"/>
      </w:pPr>
      <w:r>
        <w:t>Solar Radiation</w:t>
      </w:r>
    </w:p>
    <w:p>
      <w:pPr>
        <w:numPr>
          <w:ilvl w:val="3"/>
          <w:numId w:val="900"/>
        </w:numPr>
        <w:spacing w:before="0" w:after="0"/>
      </w:pPr>
      <w:r>
        <w:t>Solar Constant</w:t>
      </w:r>
    </w:p>
    <w:p>
      <w:pPr>
        <w:numPr>
          <w:ilvl w:val="3"/>
          <w:numId w:val="900"/>
        </w:numPr>
        <w:spacing w:before="0" w:after="0"/>
      </w:pPr>
      <w:r>
        <w:t>Variability in Solar Output</w:t>
      </w:r>
    </w:p>
    <w:p>
      <w:pPr>
        <w:numPr>
          <w:ilvl w:val="4"/>
          <w:numId w:val="900"/>
        </w:numPr>
        <w:spacing w:before="0" w:after="0"/>
      </w:pPr>
      <w:r>
        <w:t>Solar Cycles</w:t>
      </w:r>
    </w:p>
    <w:p>
      <w:pPr>
        <w:numPr>
          <w:ilvl w:val="4"/>
          <w:numId w:val="900"/>
        </w:numPr>
        <w:spacing w:before="0" w:after="0"/>
      </w:pPr>
      <w:r>
        <w:t>Long-term Variations</w:t>
      </w:r>
    </w:p>
    <w:p>
      <w:pPr>
        <w:numPr>
          <w:ilvl w:val="3"/>
          <w:numId w:val="900"/>
        </w:numPr>
        <w:spacing w:before="0" w:after="0"/>
      </w:pPr>
      <w:r>
        <w:t>Incoming Solar Radiation Distribution</w:t>
      </w:r>
    </w:p>
    <w:p>
      <w:pPr>
        <w:numPr>
          <w:ilvl w:val="4"/>
          <w:numId w:val="900"/>
        </w:numPr>
        <w:spacing w:before="0" w:after="0"/>
      </w:pPr>
      <w:r>
        <w:t>Latitudinal Variations</w:t>
      </w:r>
    </w:p>
    <w:p>
      <w:pPr>
        <w:numPr>
          <w:ilvl w:val="4"/>
          <w:numId w:val="900"/>
        </w:numPr>
        <w:spacing w:before="0" w:after="0"/>
      </w:pPr>
      <w:r>
        <w:t>Seasonal Changes</w:t>
      </w:r>
    </w:p>
    <w:p>
      <w:pPr>
        <w:numPr>
          <w:ilvl w:val="2"/>
          <w:numId w:val="900"/>
        </w:numPr>
        <w:spacing w:before="0" w:after="0"/>
      </w:pPr>
      <w:r>
        <w:t>Albedo</w:t>
      </w:r>
    </w:p>
    <w:p>
      <w:pPr>
        <w:numPr>
          <w:ilvl w:val="3"/>
          <w:numId w:val="900"/>
        </w:numPr>
        <w:spacing w:before="0" w:after="0"/>
      </w:pPr>
      <w:r>
        <w:t>Surface Albedo</w:t>
      </w:r>
    </w:p>
    <w:p>
      <w:pPr>
        <w:numPr>
          <w:ilvl w:val="4"/>
          <w:numId w:val="900"/>
        </w:numPr>
        <w:spacing w:before="0" w:after="0"/>
      </w:pPr>
      <w:r>
        <w:t>Land Surface Albedo</w:t>
      </w:r>
    </w:p>
    <w:p>
      <w:pPr>
        <w:numPr>
          <w:ilvl w:val="4"/>
          <w:numId w:val="900"/>
        </w:numPr>
        <w:spacing w:before="0" w:after="0"/>
      </w:pPr>
      <w:r>
        <w:t>Ice and Snow Albedo</w:t>
      </w:r>
    </w:p>
    <w:p>
      <w:pPr>
        <w:numPr>
          <w:ilvl w:val="4"/>
          <w:numId w:val="900"/>
        </w:numPr>
        <w:spacing w:before="0" w:after="0"/>
      </w:pPr>
      <w:r>
        <w:t>Water Surface Albedo</w:t>
      </w:r>
    </w:p>
    <w:p>
      <w:pPr>
        <w:numPr>
          <w:ilvl w:val="3"/>
          <w:numId w:val="900"/>
        </w:numPr>
        <w:spacing w:before="0" w:after="0"/>
      </w:pPr>
      <w:r>
        <w:t>Cloud Albedo</w:t>
      </w:r>
    </w:p>
    <w:p>
      <w:pPr>
        <w:numPr>
          <w:ilvl w:val="4"/>
          <w:numId w:val="900"/>
        </w:numPr>
        <w:spacing w:before="0" w:after="0"/>
      </w:pPr>
      <w:r>
        <w:t>Cloud Types and Reflectivity</w:t>
      </w:r>
    </w:p>
    <w:p>
      <w:pPr>
        <w:numPr>
          <w:ilvl w:val="4"/>
          <w:numId w:val="900"/>
        </w:numPr>
        <w:spacing w:before="0" w:after="0"/>
      </w:pPr>
      <w:r>
        <w:t>Cloud Coverage Effects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4"/>
          <w:numId w:val="900"/>
        </w:numPr>
        <w:spacing w:before="0" w:after="0"/>
      </w:pPr>
      <w:r>
        <w:t>Ice-Albedo Feedback</w:t>
      </w:r>
    </w:p>
    <w:p>
      <w:pPr>
        <w:numPr>
          <w:ilvl w:val="4"/>
          <w:numId w:val="900"/>
        </w:numPr>
        <w:spacing w:before="0" w:after="0"/>
      </w:pPr>
      <w:r>
        <w:t>Cloud Feedback</w:t>
      </w:r>
    </w:p>
    <w:p>
      <w:pPr>
        <w:numPr>
          <w:ilvl w:val="2"/>
          <w:numId w:val="900"/>
        </w:numPr>
        <w:spacing w:before="0" w:after="0"/>
      </w:pPr>
      <w:r>
        <w:t>Terrestrial Radiation</w:t>
      </w:r>
    </w:p>
    <w:p>
      <w:pPr>
        <w:numPr>
          <w:ilvl w:val="3"/>
          <w:numId w:val="900"/>
        </w:numPr>
        <w:spacing w:before="0" w:after="0"/>
      </w:pPr>
      <w:r>
        <w:t>Infrared Emission from Earth</w:t>
      </w:r>
    </w:p>
    <w:p>
      <w:pPr>
        <w:numPr>
          <w:ilvl w:val="4"/>
          <w:numId w:val="900"/>
        </w:numPr>
        <w:spacing w:before="0" w:after="0"/>
      </w:pPr>
      <w:r>
        <w:t>Blackbody Radiation</w:t>
      </w:r>
    </w:p>
    <w:p>
      <w:pPr>
        <w:numPr>
          <w:ilvl w:val="4"/>
          <w:numId w:val="900"/>
        </w:numPr>
        <w:spacing w:before="0" w:after="0"/>
      </w:pPr>
      <w:r>
        <w:t>Surface Temperature Effects</w:t>
      </w:r>
    </w:p>
    <w:p>
      <w:pPr>
        <w:numPr>
          <w:ilvl w:val="3"/>
          <w:numId w:val="900"/>
        </w:numPr>
        <w:spacing w:before="0" w:after="0"/>
      </w:pPr>
      <w:r>
        <w:t>Greenhouse Gas Absorption and Emission</w:t>
      </w:r>
    </w:p>
    <w:p>
      <w:pPr>
        <w:numPr>
          <w:ilvl w:val="4"/>
          <w:numId w:val="900"/>
        </w:numPr>
        <w:spacing w:before="0" w:after="0"/>
      </w:pPr>
      <w:r>
        <w:t>Absorption Spectra</w:t>
      </w:r>
    </w:p>
    <w:p>
      <w:pPr>
        <w:numPr>
          <w:ilvl w:val="4"/>
          <w:numId w:val="900"/>
        </w:numPr>
        <w:spacing w:before="0" w:after="0"/>
      </w:pPr>
      <w:r>
        <w:t>Re-emission Processes</w:t>
      </w:r>
    </w:p>
    <w:p>
      <w:pPr>
        <w:numPr>
          <w:ilvl w:val="3"/>
          <w:numId w:val="900"/>
        </w:numPr>
        <w:spacing w:before="0" w:after="0"/>
      </w:pPr>
      <w:r>
        <w:t>Energy Balance and Imbalance</w:t>
      </w:r>
    </w:p>
    <w:p>
      <w:pPr>
        <w:numPr>
          <w:ilvl w:val="4"/>
          <w:numId w:val="900"/>
        </w:numPr>
        <w:spacing w:before="0" w:after="0"/>
      </w:pPr>
      <w:r>
        <w:t>Radiative Forcing</w:t>
      </w:r>
    </w:p>
    <w:p>
      <w:pPr>
        <w:numPr>
          <w:ilvl w:val="4"/>
          <w:numId w:val="900"/>
        </w:numPr>
        <w:spacing w:before="0" w:after="0"/>
      </w:pPr>
      <w:r>
        <w:t>Climate Sensitivity</w:t>
      </w:r>
    </w:p>
    <w:p>
      <w:pPr>
        <w:numPr>
          <w:ilvl w:val="1"/>
          <w:numId w:val="900"/>
        </w:numPr>
        <w:spacing w:before="0" w:after="0"/>
      </w:pPr>
      <w:r>
        <w:t>Climate System Interactions</w:t>
      </w:r>
    </w:p>
    <w:p>
      <w:pPr>
        <w:numPr>
          <w:ilvl w:val="2"/>
          <w:numId w:val="900"/>
        </w:numPr>
        <w:spacing w:before="0" w:after="0"/>
      </w:pPr>
      <w:r>
        <w:t>Ocean-Atmosphere Coupling</w:t>
      </w:r>
    </w:p>
    <w:p>
      <w:pPr>
        <w:numPr>
          <w:ilvl w:val="3"/>
          <w:numId w:val="900"/>
        </w:numPr>
        <w:spacing w:before="0" w:after="0"/>
      </w:pPr>
      <w:r>
        <w:t>Heat Exchange</w:t>
      </w:r>
    </w:p>
    <w:p>
      <w:pPr>
        <w:numPr>
          <w:ilvl w:val="3"/>
          <w:numId w:val="900"/>
        </w:numPr>
        <w:spacing w:before="0" w:after="0"/>
      </w:pPr>
      <w:r>
        <w:t>Moisture Exchange</w:t>
      </w:r>
    </w:p>
    <w:p>
      <w:pPr>
        <w:numPr>
          <w:ilvl w:val="2"/>
          <w:numId w:val="900"/>
        </w:numPr>
        <w:spacing w:before="0" w:after="0"/>
      </w:pPr>
      <w:r>
        <w:t>Land-Atmosphere Interactions</w:t>
      </w:r>
    </w:p>
    <w:p>
      <w:pPr>
        <w:numPr>
          <w:ilvl w:val="3"/>
          <w:numId w:val="900"/>
        </w:numPr>
        <w:spacing w:before="0" w:after="0"/>
      </w:pPr>
      <w:r>
        <w:t>Surface Fluxes</w:t>
      </w:r>
    </w:p>
    <w:p>
      <w:pPr>
        <w:numPr>
          <w:ilvl w:val="3"/>
          <w:numId w:val="900"/>
        </w:numPr>
        <w:spacing w:before="0" w:after="0"/>
      </w:pPr>
      <w:r>
        <w:t>Vegetation Feedbacks</w:t>
      </w:r>
    </w:p>
    <w:p>
      <w:pPr>
        <w:numPr>
          <w:ilvl w:val="2"/>
          <w:numId w:val="900"/>
        </w:numPr>
        <w:spacing w:before="0" w:after="0"/>
      </w:pPr>
      <w:r>
        <w:t>Ice-Climate Feedbacks</w:t>
      </w:r>
    </w:p>
    <w:p>
      <w:pPr>
        <w:numPr>
          <w:ilvl w:val="3"/>
          <w:numId w:val="900"/>
        </w:numPr>
        <w:spacing w:before="0" w:after="0"/>
      </w:pPr>
      <w:r>
        <w:t>Albedo Changes</w:t>
      </w:r>
    </w:p>
    <w:p>
      <w:pPr>
        <w:numPr>
          <w:ilvl w:val="3"/>
          <w:numId w:val="900"/>
        </w:numPr>
        <w:spacing w:before="0" w:after="0"/>
      </w:pPr>
      <w:r>
        <w:t>Freshwater Input</w:t>
      </w:r>
    </w:p>
    <w:p>
      <w:pPr>
        <w:numPr>
          <w:ilvl w:val="0"/>
          <w:numId w:val="900"/>
        </w:numPr>
        <w:spacing w:before="0" w:after="0"/>
      </w:pPr>
      <w:r>
        <w:t>The Natural Greenhouse Effect</w:t>
      </w:r>
    </w:p>
    <w:p>
      <w:pPr>
        <w:numPr>
          <w:ilvl w:val="1"/>
          <w:numId w:val="900"/>
        </w:numPr>
        <w:spacing w:before="0" w:after="0"/>
      </w:pPr>
      <w:r>
        <w:t>Greenhouse Gas Physics</w:t>
      </w:r>
    </w:p>
    <w:p>
      <w:pPr>
        <w:numPr>
          <w:ilvl w:val="2"/>
          <w:numId w:val="900"/>
        </w:numPr>
        <w:spacing w:before="0" w:after="0"/>
      </w:pPr>
      <w:r>
        <w:t>Molecular Absorption Properties</w:t>
      </w:r>
    </w:p>
    <w:p>
      <w:pPr>
        <w:numPr>
          <w:ilvl w:val="2"/>
          <w:numId w:val="900"/>
        </w:numPr>
        <w:spacing w:before="0" w:after="0"/>
      </w:pPr>
      <w:r>
        <w:t>Infrared Radiation Interaction</w:t>
      </w:r>
    </w:p>
    <w:p>
      <w:pPr>
        <w:numPr>
          <w:ilvl w:val="2"/>
          <w:numId w:val="900"/>
        </w:numPr>
        <w:spacing w:before="0" w:after="0"/>
      </w:pPr>
      <w:r>
        <w:t>Atmospheric Windows</w:t>
      </w:r>
    </w:p>
    <w:p>
      <w:pPr>
        <w:numPr>
          <w:ilvl w:val="1"/>
          <w:numId w:val="900"/>
        </w:numPr>
        <w:spacing w:before="0" w:after="0"/>
      </w:pPr>
      <w:r>
        <w:t>Major Greenhouse Gases</w:t>
      </w:r>
    </w:p>
    <w:p>
      <w:pPr>
        <w:numPr>
          <w:ilvl w:val="2"/>
          <w:numId w:val="900"/>
        </w:numPr>
        <w:spacing w:before="0" w:after="0"/>
      </w:pPr>
      <w:r>
        <w:t>Water Vapor</w:t>
      </w:r>
    </w:p>
    <w:p>
      <w:pPr>
        <w:numPr>
          <w:ilvl w:val="3"/>
          <w:numId w:val="900"/>
        </w:numPr>
        <w:spacing w:before="0" w:after="0"/>
      </w:pPr>
      <w:r>
        <w:t>Atmospheric Distribution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Natural Sources</w:t>
      </w:r>
    </w:p>
    <w:p>
      <w:pPr>
        <w:numPr>
          <w:ilvl w:val="3"/>
          <w:numId w:val="900"/>
        </w:numPr>
        <w:spacing w:before="0" w:after="0"/>
      </w:pPr>
      <w:r>
        <w:t>Atmospheric Residence Time</w:t>
      </w:r>
    </w:p>
    <w:p>
      <w:pPr>
        <w:numPr>
          <w:ilvl w:val="2"/>
          <w:numId w:val="900"/>
        </w:numPr>
        <w:spacing w:before="0" w:after="0"/>
      </w:pPr>
      <w:r>
        <w:t>Methane</w:t>
      </w:r>
    </w:p>
    <w:p>
      <w:pPr>
        <w:numPr>
          <w:ilvl w:val="3"/>
          <w:numId w:val="900"/>
        </w:numPr>
        <w:spacing w:before="0" w:after="0"/>
      </w:pPr>
      <w:r>
        <w:t>Natural Sources</w:t>
      </w:r>
    </w:p>
    <w:p>
      <w:pPr>
        <w:numPr>
          <w:ilvl w:val="3"/>
          <w:numId w:val="900"/>
        </w:numPr>
        <w:spacing w:before="0" w:after="0"/>
      </w:pPr>
      <w:r>
        <w:t>Atmospheric Chemistry</w:t>
      </w:r>
    </w:p>
    <w:p>
      <w:pPr>
        <w:numPr>
          <w:ilvl w:val="2"/>
          <w:numId w:val="900"/>
        </w:numPr>
        <w:spacing w:before="0" w:after="0"/>
      </w:pPr>
      <w:r>
        <w:t>Nitrous Oxide</w:t>
      </w:r>
    </w:p>
    <w:p>
      <w:pPr>
        <w:numPr>
          <w:ilvl w:val="3"/>
          <w:numId w:val="900"/>
        </w:numPr>
        <w:spacing w:before="0" w:after="0"/>
      </w:pPr>
      <w:r>
        <w:t>Natural Production</w:t>
      </w:r>
    </w:p>
    <w:p>
      <w:pPr>
        <w:numPr>
          <w:ilvl w:val="3"/>
          <w:numId w:val="900"/>
        </w:numPr>
        <w:spacing w:before="0" w:after="0"/>
      </w:pPr>
      <w:r>
        <w:t>Atmospheric Lifetime</w:t>
      </w:r>
    </w:p>
    <w:p>
      <w:pPr>
        <w:numPr>
          <w:ilvl w:val="2"/>
          <w:numId w:val="900"/>
        </w:numPr>
        <w:spacing w:before="0" w:after="0"/>
      </w:pPr>
      <w:r>
        <w:t>Ozone</w:t>
      </w:r>
    </w:p>
    <w:p>
      <w:pPr>
        <w:numPr>
          <w:ilvl w:val="3"/>
          <w:numId w:val="900"/>
        </w:numPr>
        <w:spacing w:before="0" w:after="0"/>
      </w:pPr>
      <w:r>
        <w:t>Stratospheric Ozone</w:t>
      </w:r>
    </w:p>
    <w:p>
      <w:pPr>
        <w:numPr>
          <w:ilvl w:val="3"/>
          <w:numId w:val="900"/>
        </w:numPr>
        <w:spacing w:before="0" w:after="0"/>
      </w:pPr>
      <w:r>
        <w:t>Tropospheric Ozone</w:t>
      </w:r>
    </w:p>
    <w:p>
      <w:pPr>
        <w:numPr>
          <w:ilvl w:val="1"/>
          <w:numId w:val="900"/>
        </w:numPr>
        <w:spacing w:before="0" w:after="0"/>
      </w:pPr>
      <w:r>
        <w:t>Atmospheric Windows</w:t>
      </w:r>
    </w:p>
    <w:p>
      <w:pPr>
        <w:numPr>
          <w:ilvl w:val="2"/>
          <w:numId w:val="900"/>
        </w:numPr>
        <w:spacing w:before="0" w:after="0"/>
      </w:pPr>
      <w:r>
        <w:t>Infrared Windows</w:t>
      </w:r>
    </w:p>
    <w:p>
      <w:pPr>
        <w:numPr>
          <w:ilvl w:val="3"/>
          <w:numId w:val="900"/>
        </w:numPr>
        <w:spacing w:before="0" w:after="0"/>
      </w:pPr>
      <w:r>
        <w:t>Wavelength Ranges</w:t>
      </w:r>
    </w:p>
    <w:p>
      <w:pPr>
        <w:numPr>
          <w:ilvl w:val="3"/>
          <w:numId w:val="900"/>
        </w:numPr>
        <w:spacing w:before="0" w:after="0"/>
      </w:pPr>
      <w:r>
        <w:t>Atmospheric Transparency</w:t>
      </w:r>
    </w:p>
    <w:p>
      <w:pPr>
        <w:numPr>
          <w:ilvl w:val="2"/>
          <w:numId w:val="900"/>
        </w:numPr>
        <w:spacing w:before="0" w:after="0"/>
      </w:pPr>
      <w:r>
        <w:t>Importance for Heat Loss</w:t>
      </w:r>
    </w:p>
    <w:p>
      <w:pPr>
        <w:numPr>
          <w:ilvl w:val="3"/>
          <w:numId w:val="900"/>
        </w:numPr>
        <w:spacing w:before="0" w:after="0"/>
      </w:pPr>
      <w:r>
        <w:t>Radiative Cooling</w:t>
      </w:r>
    </w:p>
    <w:p>
      <w:pPr>
        <w:numPr>
          <w:ilvl w:val="3"/>
          <w:numId w:val="900"/>
        </w:numPr>
        <w:spacing w:before="0" w:after="0"/>
      </w:pPr>
      <w:r>
        <w:t>Energy Balance</w:t>
      </w:r>
    </w:p>
    <w:p>
      <w:pPr>
        <w:numPr>
          <w:ilvl w:val="1"/>
          <w:numId w:val="900"/>
        </w:numPr>
        <w:spacing w:before="0" w:after="0"/>
      </w:pPr>
      <w:r>
        <w:t>Planetary Comparisons</w:t>
      </w:r>
    </w:p>
    <w:p>
      <w:pPr>
        <w:numPr>
          <w:ilvl w:val="2"/>
          <w:numId w:val="900"/>
        </w:numPr>
        <w:spacing w:before="0" w:after="0"/>
      </w:pPr>
      <w:r>
        <w:t>Venus Atmosphere</w:t>
      </w:r>
    </w:p>
    <w:p>
      <w:pPr>
        <w:numPr>
          <w:ilvl w:val="3"/>
          <w:numId w:val="900"/>
        </w:numPr>
        <w:spacing w:before="0" w:after="0"/>
      </w:pPr>
      <w:r>
        <w:t>Runaway Greenhouse Effect</w:t>
      </w:r>
    </w:p>
    <w:p>
      <w:pPr>
        <w:numPr>
          <w:ilvl w:val="3"/>
          <w:numId w:val="900"/>
        </w:numPr>
        <w:spacing w:before="0" w:after="0"/>
      </w:pPr>
      <w:r>
        <w:t>Surface Conditions</w:t>
      </w:r>
    </w:p>
    <w:p>
      <w:pPr>
        <w:numPr>
          <w:ilvl w:val="2"/>
          <w:numId w:val="900"/>
        </w:numPr>
        <w:spacing w:before="0" w:after="0"/>
      </w:pPr>
      <w:r>
        <w:t>Mars Atmosphere</w:t>
      </w:r>
    </w:p>
    <w:p>
      <w:pPr>
        <w:numPr>
          <w:ilvl w:val="3"/>
          <w:numId w:val="900"/>
        </w:numPr>
        <w:spacing w:before="0" w:after="0"/>
      </w:pPr>
      <w:r>
        <w:t>Thin Atmosphere Effects</w:t>
      </w:r>
    </w:p>
    <w:p>
      <w:pPr>
        <w:numPr>
          <w:ilvl w:val="3"/>
          <w:numId w:val="900"/>
        </w:numPr>
        <w:spacing w:before="0" w:after="0"/>
      </w:pPr>
      <w:r>
        <w:t>Temperature Variations</w:t>
      </w:r>
    </w:p>
    <w:p>
      <w:pPr>
        <w:numPr>
          <w:ilvl w:val="2"/>
          <w:numId w:val="900"/>
        </w:numPr>
        <w:spacing w:before="0" w:after="0"/>
      </w:pPr>
      <w:r>
        <w:t>Earth's Unique Conditions</w:t>
      </w:r>
    </w:p>
    <w:p>
      <w:pPr>
        <w:numPr>
          <w:ilvl w:val="3"/>
          <w:numId w:val="900"/>
        </w:numPr>
        <w:spacing w:before="0" w:after="0"/>
      </w:pPr>
      <w:r>
        <w:t>Optimal Greenhouse Effect</w:t>
      </w:r>
    </w:p>
    <w:p>
      <w:pPr>
        <w:numPr>
          <w:ilvl w:val="3"/>
          <w:numId w:val="900"/>
        </w:numPr>
        <w:spacing w:before="0" w:after="0"/>
      </w:pPr>
      <w:r>
        <w:t>Habitability Factors</w:t>
      </w:r>
    </w:p>
    <w:p>
      <w:pPr>
        <w:numPr>
          <w:ilvl w:val="0"/>
          <w:numId w:val="900"/>
        </w:numPr>
        <w:spacing w:before="0" w:after="0"/>
      </w:pPr>
      <w:r>
        <w:t>Natural Climate Variability and Forcings</w:t>
      </w:r>
    </w:p>
    <w:p>
      <w:pPr>
        <w:numPr>
          <w:ilvl w:val="1"/>
          <w:numId w:val="900"/>
        </w:numPr>
        <w:spacing w:before="0" w:after="0"/>
      </w:pPr>
      <w:r>
        <w:t>Astronomical Forcings</w:t>
      </w:r>
    </w:p>
    <w:p>
      <w:pPr>
        <w:numPr>
          <w:ilvl w:val="2"/>
          <w:numId w:val="900"/>
        </w:numPr>
        <w:spacing w:before="0" w:after="0"/>
      </w:pPr>
      <w:r>
        <w:t>Milankovitch Cycles</w:t>
      </w:r>
    </w:p>
    <w:p>
      <w:pPr>
        <w:numPr>
          <w:ilvl w:val="3"/>
          <w:numId w:val="900"/>
        </w:numPr>
        <w:spacing w:before="0" w:after="0"/>
      </w:pPr>
      <w:r>
        <w:t>Eccentricity</w:t>
      </w:r>
    </w:p>
    <w:p>
      <w:pPr>
        <w:numPr>
          <w:ilvl w:val="4"/>
          <w:numId w:val="900"/>
        </w:numPr>
        <w:spacing w:before="0" w:after="0"/>
      </w:pPr>
      <w:r>
        <w:t>Orbital Shape Changes</w:t>
      </w:r>
    </w:p>
    <w:p>
      <w:pPr>
        <w:numPr>
          <w:ilvl w:val="4"/>
          <w:numId w:val="900"/>
        </w:numPr>
        <w:spacing w:before="0" w:after="0"/>
      </w:pPr>
      <w:r>
        <w:t>100,000-year Cycle</w:t>
      </w:r>
    </w:p>
    <w:p>
      <w:pPr>
        <w:numPr>
          <w:ilvl w:val="3"/>
          <w:numId w:val="900"/>
        </w:numPr>
        <w:spacing w:before="0" w:after="0"/>
      </w:pPr>
      <w:r>
        <w:t>Obliquity</w:t>
      </w:r>
    </w:p>
    <w:p>
      <w:pPr>
        <w:numPr>
          <w:ilvl w:val="4"/>
          <w:numId w:val="900"/>
        </w:numPr>
        <w:spacing w:before="0" w:after="0"/>
      </w:pPr>
      <w:r>
        <w:t>Axial Tilt Variations</w:t>
      </w:r>
    </w:p>
    <w:p>
      <w:pPr>
        <w:numPr>
          <w:ilvl w:val="4"/>
          <w:numId w:val="900"/>
        </w:numPr>
        <w:spacing w:before="0" w:after="0"/>
      </w:pPr>
      <w:r>
        <w:t>41,000-year Cycle</w:t>
      </w:r>
    </w:p>
    <w:p>
      <w:pPr>
        <w:numPr>
          <w:ilvl w:val="3"/>
          <w:numId w:val="900"/>
        </w:numPr>
        <w:spacing w:before="0" w:after="0"/>
      </w:pPr>
      <w:r>
        <w:t>Precession</w:t>
      </w:r>
    </w:p>
    <w:p>
      <w:pPr>
        <w:numPr>
          <w:ilvl w:val="4"/>
          <w:numId w:val="900"/>
        </w:numPr>
        <w:spacing w:before="0" w:after="0"/>
      </w:pPr>
      <w:r>
        <w:t>Wobble of Earth's Axis</w:t>
      </w:r>
    </w:p>
    <w:p>
      <w:pPr>
        <w:numPr>
          <w:ilvl w:val="4"/>
          <w:numId w:val="900"/>
        </w:numPr>
        <w:spacing w:before="0" w:after="0"/>
      </w:pPr>
      <w:r>
        <w:t>23,000-year Cycle</w:t>
      </w:r>
    </w:p>
    <w:p>
      <w:pPr>
        <w:numPr>
          <w:ilvl w:val="3"/>
          <w:numId w:val="900"/>
        </w:numPr>
        <w:spacing w:before="0" w:after="0"/>
      </w:pPr>
      <w:r>
        <w:t>Impact on Glacial-Interglacial Cycles</w:t>
      </w:r>
    </w:p>
    <w:p>
      <w:pPr>
        <w:numPr>
          <w:ilvl w:val="4"/>
          <w:numId w:val="900"/>
        </w:numPr>
        <w:spacing w:before="0" w:after="0"/>
      </w:pPr>
      <w:r>
        <w:t>Ice Age Timing</w:t>
      </w:r>
    </w:p>
    <w:p>
      <w:pPr>
        <w:numPr>
          <w:ilvl w:val="4"/>
          <w:numId w:val="900"/>
        </w:numPr>
        <w:spacing w:before="0" w:after="0"/>
      </w:pPr>
      <w:r>
        <w:t>Regional Climate Effects</w:t>
      </w:r>
    </w:p>
    <w:p>
      <w:pPr>
        <w:numPr>
          <w:ilvl w:val="1"/>
          <w:numId w:val="900"/>
        </w:numPr>
        <w:spacing w:before="0" w:after="0"/>
      </w:pPr>
      <w:r>
        <w:t>Solar Variability</w:t>
      </w:r>
    </w:p>
    <w:p>
      <w:pPr>
        <w:numPr>
          <w:ilvl w:val="2"/>
          <w:numId w:val="900"/>
        </w:numPr>
        <w:spacing w:before="0" w:after="0"/>
      </w:pPr>
      <w:r>
        <w:t>Sunspot Cycles</w:t>
      </w:r>
    </w:p>
    <w:p>
      <w:pPr>
        <w:numPr>
          <w:ilvl w:val="3"/>
          <w:numId w:val="900"/>
        </w:numPr>
        <w:spacing w:before="0" w:after="0"/>
      </w:pPr>
      <w:r>
        <w:t>11-year Solar Cycle</w:t>
      </w:r>
    </w:p>
    <w:p>
      <w:pPr>
        <w:numPr>
          <w:ilvl w:val="3"/>
          <w:numId w:val="900"/>
        </w:numPr>
        <w:spacing w:before="0" w:after="0"/>
      </w:pPr>
      <w:r>
        <w:t>Solar Activity Indicators</w:t>
      </w:r>
    </w:p>
    <w:p>
      <w:pPr>
        <w:numPr>
          <w:ilvl w:val="2"/>
          <w:numId w:val="900"/>
        </w:numPr>
        <w:spacing w:before="0" w:after="0"/>
      </w:pPr>
      <w:r>
        <w:t>Solar Irradiance Changes</w:t>
      </w:r>
    </w:p>
    <w:p>
      <w:pPr>
        <w:numPr>
          <w:ilvl w:val="3"/>
          <w:numId w:val="900"/>
        </w:numPr>
        <w:spacing w:before="0" w:after="0"/>
      </w:pPr>
      <w:r>
        <w:t>Total Solar Irradiance</w:t>
      </w:r>
    </w:p>
    <w:p>
      <w:pPr>
        <w:numPr>
          <w:ilvl w:val="3"/>
          <w:numId w:val="900"/>
        </w:numPr>
        <w:spacing w:before="0" w:after="0"/>
      </w:pPr>
      <w:r>
        <w:t>Spectral Variations</w:t>
      </w:r>
    </w:p>
    <w:p>
      <w:pPr>
        <w:numPr>
          <w:ilvl w:val="2"/>
          <w:numId w:val="900"/>
        </w:numPr>
        <w:spacing w:before="0" w:after="0"/>
      </w:pPr>
      <w:r>
        <w:t>Long-term Solar Variations</w:t>
      </w:r>
    </w:p>
    <w:p>
      <w:pPr>
        <w:numPr>
          <w:ilvl w:val="3"/>
          <w:numId w:val="900"/>
        </w:numPr>
        <w:spacing w:before="0" w:after="0"/>
      </w:pPr>
      <w:r>
        <w:t>Grand Solar Minima</w:t>
      </w:r>
    </w:p>
    <w:p>
      <w:pPr>
        <w:numPr>
          <w:ilvl w:val="3"/>
          <w:numId w:val="900"/>
        </w:numPr>
        <w:spacing w:before="0" w:after="0"/>
      </w:pPr>
      <w:r>
        <w:t>Maunder Minimum</w:t>
      </w:r>
    </w:p>
    <w:p>
      <w:pPr>
        <w:numPr>
          <w:ilvl w:val="1"/>
          <w:numId w:val="900"/>
        </w:numPr>
        <w:spacing w:before="0" w:after="0"/>
      </w:pPr>
      <w:r>
        <w:t>Volcanic Forcings</w:t>
      </w:r>
    </w:p>
    <w:p>
      <w:pPr>
        <w:numPr>
          <w:ilvl w:val="2"/>
          <w:numId w:val="900"/>
        </w:numPr>
        <w:spacing w:before="0" w:after="0"/>
      </w:pPr>
      <w:r>
        <w:t>Volcanic Eruptions</w:t>
      </w:r>
    </w:p>
    <w:p>
      <w:pPr>
        <w:numPr>
          <w:ilvl w:val="3"/>
          <w:numId w:val="900"/>
        </w:numPr>
        <w:spacing w:before="0" w:after="0"/>
      </w:pPr>
      <w:r>
        <w:t>Explosive Eruptions</w:t>
      </w:r>
    </w:p>
    <w:p>
      <w:pPr>
        <w:numPr>
          <w:ilvl w:val="3"/>
          <w:numId w:val="900"/>
        </w:numPr>
        <w:spacing w:before="0" w:after="0"/>
      </w:pPr>
      <w:r>
        <w:t>Effusive Eruptions</w:t>
      </w:r>
    </w:p>
    <w:p>
      <w:pPr>
        <w:numPr>
          <w:ilvl w:val="2"/>
          <w:numId w:val="900"/>
        </w:numPr>
        <w:spacing w:before="0" w:after="0"/>
      </w:pPr>
      <w:r>
        <w:t>Aerosol Injection</w:t>
      </w:r>
    </w:p>
    <w:p>
      <w:pPr>
        <w:numPr>
          <w:ilvl w:val="3"/>
          <w:numId w:val="900"/>
        </w:numPr>
        <w:spacing w:before="0" w:after="0"/>
      </w:pPr>
      <w:r>
        <w:t>Stratospheric Aerosols</w:t>
      </w:r>
    </w:p>
    <w:p>
      <w:pPr>
        <w:numPr>
          <w:ilvl w:val="3"/>
          <w:numId w:val="900"/>
        </w:numPr>
        <w:spacing w:before="0" w:after="0"/>
      </w:pPr>
      <w:r>
        <w:t>Sulfur Dioxide Conversion</w:t>
      </w:r>
    </w:p>
    <w:p>
      <w:pPr>
        <w:numPr>
          <w:ilvl w:val="2"/>
          <w:numId w:val="900"/>
        </w:numPr>
        <w:spacing w:before="0" w:after="0"/>
      </w:pPr>
      <w:r>
        <w:t>Climate Effects</w:t>
      </w:r>
    </w:p>
    <w:p>
      <w:pPr>
        <w:numPr>
          <w:ilvl w:val="3"/>
          <w:numId w:val="900"/>
        </w:numPr>
        <w:spacing w:before="0" w:after="0"/>
      </w:pPr>
      <w:r>
        <w:t>Short-term Cooling</w:t>
      </w:r>
    </w:p>
    <w:p>
      <w:pPr>
        <w:numPr>
          <w:ilvl w:val="3"/>
          <w:numId w:val="900"/>
        </w:numPr>
        <w:spacing w:before="0" w:after="0"/>
      </w:pPr>
      <w:r>
        <w:t>Regional Impacts</w:t>
      </w:r>
    </w:p>
    <w:p>
      <w:pPr>
        <w:numPr>
          <w:ilvl w:val="1"/>
          <w:numId w:val="900"/>
        </w:numPr>
        <w:spacing w:before="0" w:after="0"/>
      </w:pPr>
      <w:r>
        <w:t>Internal Climate Variability</w:t>
      </w:r>
    </w:p>
    <w:p>
      <w:pPr>
        <w:numPr>
          <w:ilvl w:val="2"/>
          <w:numId w:val="900"/>
        </w:numPr>
        <w:spacing w:before="0" w:after="0"/>
      </w:pPr>
      <w:r>
        <w:t>Ocean-Atmosphere Oscillations</w:t>
      </w:r>
    </w:p>
    <w:p>
      <w:pPr>
        <w:numPr>
          <w:ilvl w:val="3"/>
          <w:numId w:val="900"/>
        </w:numPr>
        <w:spacing w:before="0" w:after="0"/>
      </w:pPr>
      <w:r>
        <w:t>El Niño-Southern Oscillation</w:t>
      </w:r>
    </w:p>
    <w:p>
      <w:pPr>
        <w:numPr>
          <w:ilvl w:val="4"/>
          <w:numId w:val="900"/>
        </w:numPr>
        <w:spacing w:before="0" w:after="0"/>
      </w:pPr>
      <w:r>
        <w:t>El Niño Events</w:t>
      </w:r>
    </w:p>
    <w:p>
      <w:pPr>
        <w:numPr>
          <w:ilvl w:val="5"/>
          <w:numId w:val="900"/>
        </w:numPr>
        <w:spacing w:before="0" w:after="0"/>
      </w:pPr>
      <w:r>
        <w:t>Development and Characteristics</w:t>
      </w:r>
    </w:p>
    <w:p>
      <w:pPr>
        <w:numPr>
          <w:ilvl w:val="5"/>
          <w:numId w:val="900"/>
        </w:numPr>
        <w:spacing w:before="0" w:after="0"/>
      </w:pPr>
      <w:r>
        <w:t>Global Teleconnections</w:t>
      </w:r>
    </w:p>
    <w:p>
      <w:pPr>
        <w:numPr>
          <w:ilvl w:val="4"/>
          <w:numId w:val="900"/>
        </w:numPr>
        <w:spacing w:before="0" w:after="0"/>
      </w:pPr>
      <w:r>
        <w:t>La Niña Events</w:t>
      </w:r>
    </w:p>
    <w:p>
      <w:pPr>
        <w:numPr>
          <w:ilvl w:val="5"/>
          <w:numId w:val="900"/>
        </w:numPr>
        <w:spacing w:before="0" w:after="0"/>
      </w:pPr>
      <w:r>
        <w:t>Opposite Phase Characteristics</w:t>
      </w:r>
    </w:p>
    <w:p>
      <w:pPr>
        <w:numPr>
          <w:ilvl w:val="5"/>
          <w:numId w:val="900"/>
        </w:numPr>
        <w:spacing w:before="0" w:after="0"/>
      </w:pPr>
      <w:r>
        <w:t>Regional Impacts</w:t>
      </w:r>
    </w:p>
    <w:p>
      <w:pPr>
        <w:numPr>
          <w:ilvl w:val="4"/>
          <w:numId w:val="900"/>
        </w:numPr>
        <w:spacing w:before="0" w:after="0"/>
      </w:pPr>
      <w:r>
        <w:t>Southern Oscillation Index</w:t>
      </w:r>
    </w:p>
    <w:p>
      <w:pPr>
        <w:numPr>
          <w:ilvl w:val="4"/>
          <w:numId w:val="900"/>
        </w:numPr>
        <w:spacing w:before="0" w:after="0"/>
      </w:pPr>
      <w:r>
        <w:t>Walker Circulation</w:t>
      </w:r>
    </w:p>
    <w:p>
      <w:pPr>
        <w:numPr>
          <w:ilvl w:val="3"/>
          <w:numId w:val="900"/>
        </w:numPr>
        <w:spacing w:before="0" w:after="0"/>
      </w:pPr>
      <w:r>
        <w:t>Pacific Decadal Oscillation</w:t>
      </w:r>
    </w:p>
    <w:p>
      <w:pPr>
        <w:numPr>
          <w:ilvl w:val="4"/>
          <w:numId w:val="900"/>
        </w:numPr>
        <w:spacing w:before="0" w:after="0"/>
      </w:pPr>
      <w:r>
        <w:t>Warm and Cool Phases</w:t>
      </w:r>
    </w:p>
    <w:p>
      <w:pPr>
        <w:numPr>
          <w:ilvl w:val="4"/>
          <w:numId w:val="900"/>
        </w:numPr>
        <w:spacing w:before="0" w:after="0"/>
      </w:pPr>
      <w:r>
        <w:t>North Pacific Climate Effects</w:t>
      </w:r>
    </w:p>
    <w:p>
      <w:pPr>
        <w:numPr>
          <w:ilvl w:val="3"/>
          <w:numId w:val="900"/>
        </w:numPr>
        <w:spacing w:before="0" w:after="0"/>
      </w:pPr>
      <w:r>
        <w:t>Atlantic Multidecadal Oscillation</w:t>
      </w:r>
    </w:p>
    <w:p>
      <w:pPr>
        <w:numPr>
          <w:ilvl w:val="4"/>
          <w:numId w:val="900"/>
        </w:numPr>
        <w:spacing w:before="0" w:after="0"/>
      </w:pPr>
      <w:r>
        <w:t>Atlantic Sea Surface Temperatures</w:t>
      </w:r>
    </w:p>
    <w:p>
      <w:pPr>
        <w:numPr>
          <w:ilvl w:val="4"/>
          <w:numId w:val="900"/>
        </w:numPr>
        <w:spacing w:before="0" w:after="0"/>
      </w:pPr>
      <w:r>
        <w:t>Hurricane Activity Links</w:t>
      </w:r>
    </w:p>
    <w:p>
      <w:pPr>
        <w:numPr>
          <w:ilvl w:val="3"/>
          <w:numId w:val="900"/>
        </w:numPr>
        <w:spacing w:before="0" w:after="0"/>
      </w:pPr>
      <w:r>
        <w:t>North Atlantic Oscillation</w:t>
      </w:r>
    </w:p>
    <w:p>
      <w:pPr>
        <w:numPr>
          <w:ilvl w:val="4"/>
          <w:numId w:val="900"/>
        </w:numPr>
        <w:spacing w:before="0" w:after="0"/>
      </w:pPr>
      <w:r>
        <w:t>Pressure Patterns</w:t>
      </w:r>
    </w:p>
    <w:p>
      <w:pPr>
        <w:numPr>
          <w:ilvl w:val="4"/>
          <w:numId w:val="900"/>
        </w:numPr>
        <w:spacing w:before="0" w:after="0"/>
      </w:pPr>
      <w:r>
        <w:t>European Climate Impacts</w:t>
      </w:r>
    </w:p>
    <w:p>
      <w:pPr>
        <w:numPr>
          <w:ilvl w:val="3"/>
          <w:numId w:val="900"/>
        </w:numPr>
        <w:spacing w:before="0" w:after="0"/>
      </w:pPr>
      <w:r>
        <w:t>Arctic Oscillation</w:t>
      </w:r>
    </w:p>
    <w:p>
      <w:pPr>
        <w:numPr>
          <w:ilvl w:val="4"/>
          <w:numId w:val="900"/>
        </w:numPr>
        <w:spacing w:before="0" w:after="0"/>
      </w:pPr>
      <w:r>
        <w:t>Polar Vortex Variations</w:t>
      </w:r>
    </w:p>
    <w:p>
      <w:pPr>
        <w:numPr>
          <w:ilvl w:val="4"/>
          <w:numId w:val="900"/>
        </w:numPr>
        <w:spacing w:before="0" w:after="0"/>
      </w:pPr>
      <w:r>
        <w:t>Northern Hemisphere Effects</w:t>
      </w:r>
    </w:p>
    <w:p>
      <w:pPr>
        <w:numPr>
          <w:ilvl w:val="2"/>
          <w:numId w:val="900"/>
        </w:numPr>
        <w:spacing w:before="0" w:after="0"/>
      </w:pPr>
      <w:r>
        <w:t>Monsoon Systems</w:t>
      </w:r>
    </w:p>
    <w:p>
      <w:pPr>
        <w:numPr>
          <w:ilvl w:val="3"/>
          <w:numId w:val="900"/>
        </w:numPr>
        <w:spacing w:before="0" w:after="0"/>
      </w:pPr>
      <w:r>
        <w:t>Asian Monsoon</w:t>
      </w:r>
    </w:p>
    <w:p>
      <w:pPr>
        <w:numPr>
          <w:ilvl w:val="3"/>
          <w:numId w:val="900"/>
        </w:numPr>
        <w:spacing w:before="0" w:after="0"/>
      </w:pPr>
      <w:r>
        <w:t>African Monsoon</w:t>
      </w:r>
    </w:p>
    <w:p>
      <w:pPr>
        <w:numPr>
          <w:ilvl w:val="3"/>
          <w:numId w:val="900"/>
        </w:numPr>
        <w:spacing w:before="0" w:after="0"/>
      </w:pPr>
      <w:r>
        <w:t>American Monsoon</w:t>
      </w:r>
    </w:p>
    <w:p>
      <w:pPr>
        <w:pStyle w:val="Heading1"/>
      </w:pPr>
      <w:r>
        <w:t>Evidence for Anthropogenic Climate Change</w:t>
      </w:r>
    </w:p>
    <w:p>
      <w:pPr>
        <w:numPr>
          <w:ilvl w:val="0"/>
          <w:numId w:val="900"/>
        </w:numPr>
        <w:spacing w:before="0" w:after="0"/>
      </w:pPr>
      <w:r>
        <w:t>Paleoclimate Records</w:t>
      </w:r>
    </w:p>
    <w:p>
      <w:pPr>
        <w:numPr>
          <w:ilvl w:val="1"/>
          <w:numId w:val="900"/>
        </w:numPr>
        <w:spacing w:before="0" w:after="0"/>
      </w:pPr>
      <w:r>
        <w:t>Ice Core Analysis</w:t>
      </w:r>
    </w:p>
    <w:p>
      <w:pPr>
        <w:numPr>
          <w:ilvl w:val="2"/>
          <w:numId w:val="900"/>
        </w:numPr>
        <w:spacing w:before="0" w:after="0"/>
      </w:pPr>
      <w:r>
        <w:t>Ice Core Extraction</w:t>
      </w:r>
    </w:p>
    <w:p>
      <w:pPr>
        <w:numPr>
          <w:ilvl w:val="3"/>
          <w:numId w:val="900"/>
        </w:numPr>
        <w:spacing w:before="0" w:after="0"/>
      </w:pPr>
      <w:r>
        <w:t>Drilling Techniques</w:t>
      </w:r>
    </w:p>
    <w:p>
      <w:pPr>
        <w:numPr>
          <w:ilvl w:val="3"/>
          <w:numId w:val="900"/>
        </w:numPr>
        <w:spacing w:before="0" w:after="0"/>
      </w:pPr>
      <w:r>
        <w:t>Core Processing</w:t>
      </w:r>
    </w:p>
    <w:p>
      <w:pPr>
        <w:numPr>
          <w:ilvl w:val="2"/>
          <w:numId w:val="900"/>
        </w:numPr>
        <w:spacing w:before="0" w:after="0"/>
      </w:pPr>
      <w:r>
        <w:t>Greenhouse Gas Records</w:t>
      </w:r>
    </w:p>
    <w:p>
      <w:pPr>
        <w:numPr>
          <w:ilvl w:val="3"/>
          <w:numId w:val="900"/>
        </w:numPr>
        <w:spacing w:before="0" w:after="0"/>
      </w:pPr>
      <w:r>
        <w:t>CO2 Concentrations</w:t>
      </w:r>
    </w:p>
    <w:p>
      <w:pPr>
        <w:numPr>
          <w:ilvl w:val="3"/>
          <w:numId w:val="900"/>
        </w:numPr>
        <w:spacing w:before="0" w:after="0"/>
      </w:pPr>
      <w:r>
        <w:t>CH4 Concentrations</w:t>
      </w:r>
    </w:p>
    <w:p>
      <w:pPr>
        <w:numPr>
          <w:ilvl w:val="3"/>
          <w:numId w:val="900"/>
        </w:numPr>
        <w:spacing w:before="0" w:after="0"/>
      </w:pPr>
      <w:r>
        <w:t>N2O Concentrations</w:t>
      </w:r>
    </w:p>
    <w:p>
      <w:pPr>
        <w:numPr>
          <w:ilvl w:val="2"/>
          <w:numId w:val="900"/>
        </w:numPr>
        <w:spacing w:before="0" w:after="0"/>
      </w:pPr>
      <w:r>
        <w:t>Temperature Proxies</w:t>
      </w:r>
    </w:p>
    <w:p>
      <w:pPr>
        <w:numPr>
          <w:ilvl w:val="3"/>
          <w:numId w:val="900"/>
        </w:numPr>
        <w:spacing w:before="0" w:after="0"/>
      </w:pPr>
      <w:r>
        <w:t>Isotopic Analysis</w:t>
      </w:r>
    </w:p>
    <w:p>
      <w:pPr>
        <w:numPr>
          <w:ilvl w:val="3"/>
          <w:numId w:val="900"/>
        </w:numPr>
        <w:spacing w:before="0" w:after="0"/>
      </w:pPr>
      <w:r>
        <w:t>Annual Layer Counting</w:t>
      </w:r>
    </w:p>
    <w:p>
      <w:pPr>
        <w:numPr>
          <w:ilvl w:val="2"/>
          <w:numId w:val="900"/>
        </w:numPr>
        <w:spacing w:before="0" w:after="0"/>
      </w:pPr>
      <w:r>
        <w:t>Atmospheric Composition History</w:t>
      </w:r>
    </w:p>
    <w:p>
      <w:pPr>
        <w:numPr>
          <w:ilvl w:val="3"/>
          <w:numId w:val="900"/>
        </w:numPr>
        <w:spacing w:before="0" w:after="0"/>
      </w:pPr>
      <w:r>
        <w:t>Pre-industrial Baselines</w:t>
      </w:r>
    </w:p>
    <w:p>
      <w:pPr>
        <w:numPr>
          <w:ilvl w:val="3"/>
          <w:numId w:val="900"/>
        </w:numPr>
        <w:spacing w:before="0" w:after="0"/>
      </w:pPr>
      <w:r>
        <w:t>Natural Variability Ranges</w:t>
      </w:r>
    </w:p>
    <w:p>
      <w:pPr>
        <w:numPr>
          <w:ilvl w:val="1"/>
          <w:numId w:val="900"/>
        </w:numPr>
        <w:spacing w:before="0" w:after="0"/>
      </w:pPr>
      <w:r>
        <w:t>Tree Ring Analysis</w:t>
      </w:r>
    </w:p>
    <w:p>
      <w:pPr>
        <w:numPr>
          <w:ilvl w:val="2"/>
          <w:numId w:val="900"/>
        </w:numPr>
        <w:spacing w:before="0" w:after="0"/>
      </w:pPr>
      <w:r>
        <w:t>Dendrochronology Principles</w:t>
      </w:r>
    </w:p>
    <w:p>
      <w:pPr>
        <w:numPr>
          <w:ilvl w:val="3"/>
          <w:numId w:val="900"/>
        </w:numPr>
        <w:spacing w:before="0" w:after="0"/>
      </w:pPr>
      <w:r>
        <w:t>Annual Growth Rings</w:t>
      </w:r>
    </w:p>
    <w:p>
      <w:pPr>
        <w:numPr>
          <w:ilvl w:val="3"/>
          <w:numId w:val="900"/>
        </w:numPr>
        <w:spacing w:before="0" w:after="0"/>
      </w:pPr>
      <w:r>
        <w:t>Cross-dating Methods</w:t>
      </w:r>
    </w:p>
    <w:p>
      <w:pPr>
        <w:numPr>
          <w:ilvl w:val="2"/>
          <w:numId w:val="900"/>
        </w:numPr>
        <w:spacing w:before="0" w:after="0"/>
      </w:pPr>
      <w:r>
        <w:t>Climate Signals in Growth Patterns</w:t>
      </w:r>
    </w:p>
    <w:p>
      <w:pPr>
        <w:numPr>
          <w:ilvl w:val="3"/>
          <w:numId w:val="900"/>
        </w:numPr>
        <w:spacing w:before="0" w:after="0"/>
      </w:pPr>
      <w:r>
        <w:t>Temperature Reconstruction</w:t>
      </w:r>
    </w:p>
    <w:p>
      <w:pPr>
        <w:numPr>
          <w:ilvl w:val="3"/>
          <w:numId w:val="900"/>
        </w:numPr>
        <w:spacing w:before="0" w:after="0"/>
      </w:pPr>
      <w:r>
        <w:t>Precipitation Reconstruction</w:t>
      </w:r>
    </w:p>
    <w:p>
      <w:pPr>
        <w:numPr>
          <w:ilvl w:val="2"/>
          <w:numId w:val="900"/>
        </w:numPr>
        <w:spacing w:before="0" w:after="0"/>
      </w:pPr>
      <w:r>
        <w:t>Limitations and Uncertainties</w:t>
      </w:r>
    </w:p>
    <w:p>
      <w:pPr>
        <w:numPr>
          <w:ilvl w:val="3"/>
          <w:numId w:val="900"/>
        </w:numPr>
        <w:spacing w:before="0" w:after="0"/>
      </w:pPr>
      <w:r>
        <w:t>Species-specific Responses</w:t>
      </w:r>
    </w:p>
    <w:p>
      <w:pPr>
        <w:numPr>
          <w:ilvl w:val="3"/>
          <w:numId w:val="900"/>
        </w:numPr>
        <w:spacing w:before="0" w:after="0"/>
      </w:pPr>
      <w:r>
        <w:t>Non-climatic Factors</w:t>
      </w:r>
    </w:p>
    <w:p>
      <w:pPr>
        <w:numPr>
          <w:ilvl w:val="1"/>
          <w:numId w:val="900"/>
        </w:numPr>
        <w:spacing w:before="0" w:after="0"/>
      </w:pPr>
      <w:r>
        <w:t>Marine and Lake Sediments</w:t>
      </w:r>
    </w:p>
    <w:p>
      <w:pPr>
        <w:numPr>
          <w:ilvl w:val="2"/>
          <w:numId w:val="900"/>
        </w:numPr>
        <w:spacing w:before="0" w:after="0"/>
      </w:pPr>
      <w:r>
        <w:t>Sediment Core Collection</w:t>
      </w:r>
    </w:p>
    <w:p>
      <w:pPr>
        <w:numPr>
          <w:ilvl w:val="3"/>
          <w:numId w:val="900"/>
        </w:numPr>
        <w:spacing w:before="0" w:after="0"/>
      </w:pPr>
      <w:r>
        <w:t>Coring Techniques</w:t>
      </w:r>
    </w:p>
    <w:p>
      <w:pPr>
        <w:numPr>
          <w:ilvl w:val="3"/>
          <w:numId w:val="900"/>
        </w:numPr>
        <w:spacing w:before="0" w:after="0"/>
      </w:pPr>
      <w:r>
        <w:t>Dating Methods</w:t>
      </w:r>
    </w:p>
    <w:p>
      <w:pPr>
        <w:numPr>
          <w:ilvl w:val="2"/>
          <w:numId w:val="900"/>
        </w:numPr>
        <w:spacing w:before="0" w:after="0"/>
      </w:pPr>
      <w:r>
        <w:t>Marine Sediments</w:t>
      </w:r>
    </w:p>
    <w:p>
      <w:pPr>
        <w:numPr>
          <w:ilvl w:val="3"/>
          <w:numId w:val="900"/>
        </w:numPr>
        <w:spacing w:before="0" w:after="0"/>
      </w:pPr>
      <w:r>
        <w:t>Foraminifera Analysis</w:t>
      </w:r>
    </w:p>
    <w:p>
      <w:pPr>
        <w:numPr>
          <w:ilvl w:val="3"/>
          <w:numId w:val="900"/>
        </w:numPr>
        <w:spacing w:before="0" w:after="0"/>
      </w:pPr>
      <w:r>
        <w:t>Ocean Temperature Records</w:t>
      </w:r>
    </w:p>
    <w:p>
      <w:pPr>
        <w:numPr>
          <w:ilvl w:val="2"/>
          <w:numId w:val="900"/>
        </w:numPr>
        <w:spacing w:before="0" w:after="0"/>
      </w:pPr>
      <w:r>
        <w:t>Lake Sediments</w:t>
      </w:r>
    </w:p>
    <w:p>
      <w:pPr>
        <w:numPr>
          <w:ilvl w:val="3"/>
          <w:numId w:val="900"/>
        </w:numPr>
        <w:spacing w:before="0" w:after="0"/>
      </w:pPr>
      <w:r>
        <w:t>Varve Analysis</w:t>
      </w:r>
    </w:p>
    <w:p>
      <w:pPr>
        <w:numPr>
          <w:ilvl w:val="3"/>
          <w:numId w:val="900"/>
        </w:numPr>
        <w:spacing w:before="0" w:after="0"/>
      </w:pPr>
      <w:r>
        <w:t>Terrestrial Climate Records</w:t>
      </w:r>
    </w:p>
    <w:p>
      <w:pPr>
        <w:numPr>
          <w:ilvl w:val="2"/>
          <w:numId w:val="900"/>
        </w:numPr>
        <w:spacing w:before="0" w:after="0"/>
      </w:pPr>
      <w:r>
        <w:t>Fossil Pollen Analysis</w:t>
      </w:r>
    </w:p>
    <w:p>
      <w:pPr>
        <w:numPr>
          <w:ilvl w:val="3"/>
          <w:numId w:val="900"/>
        </w:numPr>
        <w:spacing w:before="0" w:after="0"/>
      </w:pPr>
      <w:r>
        <w:t>Vegetation History</w:t>
      </w:r>
    </w:p>
    <w:p>
      <w:pPr>
        <w:numPr>
          <w:ilvl w:val="3"/>
          <w:numId w:val="900"/>
        </w:numPr>
        <w:spacing w:before="0" w:after="0"/>
      </w:pPr>
      <w:r>
        <w:t>Climate Inference</w:t>
      </w:r>
    </w:p>
    <w:p>
      <w:pPr>
        <w:numPr>
          <w:ilvl w:val="1"/>
          <w:numId w:val="900"/>
        </w:numPr>
        <w:spacing w:before="0" w:after="0"/>
      </w:pPr>
      <w:r>
        <w:t>Coral Records</w:t>
      </w:r>
    </w:p>
    <w:p>
      <w:pPr>
        <w:numPr>
          <w:ilvl w:val="2"/>
          <w:numId w:val="900"/>
        </w:numPr>
        <w:spacing w:before="0" w:after="0"/>
      </w:pPr>
      <w:r>
        <w:t>Coral Growth Patterns</w:t>
      </w:r>
    </w:p>
    <w:p>
      <w:pPr>
        <w:numPr>
          <w:ilvl w:val="3"/>
          <w:numId w:val="900"/>
        </w:numPr>
        <w:spacing w:before="0" w:after="0"/>
      </w:pPr>
      <w:r>
        <w:t>Annual Growth Bands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Isotopic Analysis</w:t>
      </w:r>
    </w:p>
    <w:p>
      <w:pPr>
        <w:numPr>
          <w:ilvl w:val="3"/>
          <w:numId w:val="900"/>
        </w:numPr>
        <w:spacing w:before="0" w:after="0"/>
      </w:pPr>
      <w:r>
        <w:t>Oxygen Isotopes</w:t>
      </w:r>
    </w:p>
    <w:p>
      <w:pPr>
        <w:numPr>
          <w:ilvl w:val="3"/>
          <w:numId w:val="900"/>
        </w:numPr>
        <w:spacing w:before="0" w:after="0"/>
      </w:pPr>
      <w:r>
        <w:t>Carbon Isotopes</w:t>
      </w:r>
    </w:p>
    <w:p>
      <w:pPr>
        <w:numPr>
          <w:ilvl w:val="2"/>
          <w:numId w:val="900"/>
        </w:numPr>
        <w:spacing w:before="0" w:after="0"/>
      </w:pPr>
      <w:r>
        <w:t>Sea Surface Temperature Reconstruction</w:t>
      </w:r>
    </w:p>
    <w:p>
      <w:pPr>
        <w:numPr>
          <w:ilvl w:val="3"/>
          <w:numId w:val="900"/>
        </w:numPr>
        <w:spacing w:before="0" w:after="0"/>
      </w:pPr>
      <w:r>
        <w:t>Tropical Ocean Records</w:t>
      </w:r>
    </w:p>
    <w:p>
      <w:pPr>
        <w:numPr>
          <w:ilvl w:val="3"/>
          <w:numId w:val="900"/>
        </w:numPr>
        <w:spacing w:before="0" w:after="0"/>
      </w:pPr>
      <w:r>
        <w:t>ENSO History</w:t>
      </w:r>
    </w:p>
    <w:p>
      <w:pPr>
        <w:numPr>
          <w:ilvl w:val="1"/>
          <w:numId w:val="900"/>
        </w:numPr>
        <w:spacing w:before="0" w:after="0"/>
      </w:pPr>
      <w:r>
        <w:t>Other Proxy Records</w:t>
      </w:r>
    </w:p>
    <w:p>
      <w:pPr>
        <w:numPr>
          <w:ilvl w:val="2"/>
          <w:numId w:val="900"/>
        </w:numPr>
        <w:spacing w:before="0" w:after="0"/>
      </w:pPr>
      <w:r>
        <w:t>Speleothems</w:t>
      </w:r>
    </w:p>
    <w:p>
      <w:pPr>
        <w:numPr>
          <w:ilvl w:val="2"/>
          <w:numId w:val="900"/>
        </w:numPr>
        <w:spacing w:before="0" w:after="0"/>
      </w:pPr>
      <w:r>
        <w:t>Glacier Records</w:t>
      </w:r>
    </w:p>
    <w:p>
      <w:pPr>
        <w:numPr>
          <w:ilvl w:val="2"/>
          <w:numId w:val="900"/>
        </w:numPr>
        <w:spacing w:before="0" w:after="0"/>
      </w:pPr>
      <w:r>
        <w:t>Historical Documents</w:t>
      </w:r>
    </w:p>
    <w:p>
      <w:pPr>
        <w:numPr>
          <w:ilvl w:val="0"/>
          <w:numId w:val="900"/>
        </w:numPr>
        <w:spacing w:before="0" w:after="0"/>
      </w:pPr>
      <w:r>
        <w:t>The Human Fingerprint</w:t>
      </w:r>
    </w:p>
    <w:p>
      <w:pPr>
        <w:numPr>
          <w:ilvl w:val="1"/>
          <w:numId w:val="900"/>
        </w:numPr>
        <w:spacing w:before="0" w:after="0"/>
      </w:pPr>
      <w:r>
        <w:t>Industrial Revolution and Emissions</w:t>
      </w:r>
    </w:p>
    <w:p>
      <w:pPr>
        <w:numPr>
          <w:ilvl w:val="2"/>
          <w:numId w:val="900"/>
        </w:numPr>
        <w:spacing w:before="0" w:after="0"/>
      </w:pPr>
      <w:r>
        <w:t>Historical Timeline</w:t>
      </w:r>
    </w:p>
    <w:p>
      <w:pPr>
        <w:numPr>
          <w:ilvl w:val="3"/>
          <w:numId w:val="900"/>
        </w:numPr>
        <w:spacing w:before="0" w:after="0"/>
      </w:pPr>
      <w:r>
        <w:t>Pre-industrial Period</w:t>
      </w:r>
    </w:p>
    <w:p>
      <w:pPr>
        <w:numPr>
          <w:ilvl w:val="3"/>
          <w:numId w:val="900"/>
        </w:numPr>
        <w:spacing w:before="0" w:after="0"/>
      </w:pPr>
      <w:r>
        <w:t>Early Industrial Period</w:t>
      </w:r>
    </w:p>
    <w:p>
      <w:pPr>
        <w:numPr>
          <w:ilvl w:val="3"/>
          <w:numId w:val="900"/>
        </w:numPr>
        <w:spacing w:before="0" w:after="0"/>
      </w:pPr>
      <w:r>
        <w:t>Modern Industrial Era</w:t>
      </w:r>
    </w:p>
    <w:p>
      <w:pPr>
        <w:numPr>
          <w:ilvl w:val="2"/>
          <w:numId w:val="900"/>
        </w:numPr>
        <w:spacing w:before="0" w:after="0"/>
      </w:pPr>
      <w:r>
        <w:t>Fossil Fuel Development</w:t>
      </w:r>
    </w:p>
    <w:p>
      <w:pPr>
        <w:numPr>
          <w:ilvl w:val="3"/>
          <w:numId w:val="900"/>
        </w:numPr>
        <w:spacing w:before="0" w:after="0"/>
      </w:pPr>
      <w:r>
        <w:t>Coal Era</w:t>
      </w:r>
    </w:p>
    <w:p>
      <w:pPr>
        <w:numPr>
          <w:ilvl w:val="3"/>
          <w:numId w:val="900"/>
        </w:numPr>
        <w:spacing w:before="0" w:after="0"/>
      </w:pPr>
      <w:r>
        <w:t>Oil and Gas Era</w:t>
      </w:r>
    </w:p>
    <w:p>
      <w:pPr>
        <w:numPr>
          <w:ilvl w:val="3"/>
          <w:numId w:val="900"/>
        </w:numPr>
        <w:spacing w:before="0" w:after="0"/>
      </w:pPr>
      <w:r>
        <w:t>Energy Transitions</w:t>
      </w:r>
    </w:p>
    <w:p>
      <w:pPr>
        <w:numPr>
          <w:ilvl w:val="1"/>
          <w:numId w:val="900"/>
        </w:numPr>
        <w:spacing w:before="0" w:after="0"/>
      </w:pPr>
      <w:r>
        <w:t>Anthropogenic Greenhouse Gas Sources</w:t>
      </w:r>
    </w:p>
    <w:p>
      <w:pPr>
        <w:numPr>
          <w:ilvl w:val="2"/>
          <w:numId w:val="900"/>
        </w:numPr>
        <w:spacing w:before="0" w:after="0"/>
      </w:pPr>
      <w:r>
        <w:t>Carbon Dioxide Sources</w:t>
      </w:r>
    </w:p>
    <w:p>
      <w:pPr>
        <w:numPr>
          <w:ilvl w:val="3"/>
          <w:numId w:val="900"/>
        </w:numPr>
        <w:spacing w:before="0" w:after="0"/>
      </w:pPr>
      <w:r>
        <w:t>Fossil Fuel Combustion</w:t>
      </w:r>
    </w:p>
    <w:p>
      <w:pPr>
        <w:numPr>
          <w:ilvl w:val="4"/>
          <w:numId w:val="900"/>
        </w:numPr>
        <w:spacing w:before="0" w:after="0"/>
      </w:pPr>
      <w:r>
        <w:t>Coal Burning</w:t>
      </w:r>
    </w:p>
    <w:p>
      <w:pPr>
        <w:numPr>
          <w:ilvl w:val="4"/>
          <w:numId w:val="900"/>
        </w:numPr>
        <w:spacing w:before="0" w:after="0"/>
      </w:pPr>
      <w:r>
        <w:t>Oil Consumption</w:t>
      </w:r>
    </w:p>
    <w:p>
      <w:pPr>
        <w:numPr>
          <w:ilvl w:val="4"/>
          <w:numId w:val="900"/>
        </w:numPr>
        <w:spacing w:before="0" w:after="0"/>
      </w:pPr>
      <w:r>
        <w:t>Natural Gas Use</w:t>
      </w:r>
    </w:p>
    <w:p>
      <w:pPr>
        <w:numPr>
          <w:ilvl w:val="3"/>
          <w:numId w:val="900"/>
        </w:numPr>
        <w:spacing w:before="0" w:after="0"/>
      </w:pPr>
      <w:r>
        <w:t>Land Use Change</w:t>
      </w:r>
    </w:p>
    <w:p>
      <w:pPr>
        <w:numPr>
          <w:ilvl w:val="4"/>
          <w:numId w:val="900"/>
        </w:numPr>
        <w:spacing w:before="0" w:after="0"/>
      </w:pPr>
      <w:r>
        <w:t>Deforestation</w:t>
      </w:r>
    </w:p>
    <w:p>
      <w:pPr>
        <w:numPr>
          <w:ilvl w:val="4"/>
          <w:numId w:val="900"/>
        </w:numPr>
        <w:spacing w:before="0" w:after="0"/>
      </w:pPr>
      <w:r>
        <w:t>Agricultural Expansion</w:t>
      </w:r>
    </w:p>
    <w:p>
      <w:pPr>
        <w:numPr>
          <w:ilvl w:val="3"/>
          <w:numId w:val="900"/>
        </w:numPr>
        <w:spacing w:before="0" w:after="0"/>
      </w:pPr>
      <w:r>
        <w:t>Industrial Processes</w:t>
      </w:r>
    </w:p>
    <w:p>
      <w:pPr>
        <w:numPr>
          <w:ilvl w:val="4"/>
          <w:numId w:val="900"/>
        </w:numPr>
        <w:spacing w:before="0" w:after="0"/>
      </w:pPr>
      <w:r>
        <w:t>Cement Production</w:t>
      </w:r>
    </w:p>
    <w:p>
      <w:pPr>
        <w:numPr>
          <w:ilvl w:val="4"/>
          <w:numId w:val="900"/>
        </w:numPr>
        <w:spacing w:before="0" w:after="0"/>
      </w:pPr>
      <w:r>
        <w:t>Steel Manufacturing</w:t>
      </w:r>
    </w:p>
    <w:p>
      <w:pPr>
        <w:numPr>
          <w:ilvl w:val="2"/>
          <w:numId w:val="900"/>
        </w:numPr>
        <w:spacing w:before="0" w:after="0"/>
      </w:pPr>
      <w:r>
        <w:t>Methane Sources</w:t>
      </w:r>
    </w:p>
    <w:p>
      <w:pPr>
        <w:numPr>
          <w:ilvl w:val="3"/>
          <w:numId w:val="900"/>
        </w:numPr>
        <w:spacing w:before="0" w:after="0"/>
      </w:pPr>
      <w:r>
        <w:t>Agriculture</w:t>
      </w:r>
    </w:p>
    <w:p>
      <w:pPr>
        <w:numPr>
          <w:ilvl w:val="4"/>
          <w:numId w:val="900"/>
        </w:numPr>
        <w:spacing w:before="0" w:after="0"/>
      </w:pPr>
      <w:r>
        <w:t>Livestock Production</w:t>
      </w:r>
    </w:p>
    <w:p>
      <w:pPr>
        <w:numPr>
          <w:ilvl w:val="4"/>
          <w:numId w:val="900"/>
        </w:numPr>
        <w:spacing w:before="0" w:after="0"/>
      </w:pPr>
      <w:r>
        <w:t>Rice Cultivation</w:t>
      </w:r>
    </w:p>
    <w:p>
      <w:pPr>
        <w:numPr>
          <w:ilvl w:val="3"/>
          <w:numId w:val="900"/>
        </w:numPr>
        <w:spacing w:before="0" w:after="0"/>
      </w:pPr>
      <w:r>
        <w:t>Fossil Fuel Industry</w:t>
      </w:r>
    </w:p>
    <w:p>
      <w:pPr>
        <w:numPr>
          <w:ilvl w:val="4"/>
          <w:numId w:val="900"/>
        </w:numPr>
        <w:spacing w:before="0" w:after="0"/>
      </w:pPr>
      <w:r>
        <w:t>Coal Mining</w:t>
      </w:r>
    </w:p>
    <w:p>
      <w:pPr>
        <w:numPr>
          <w:ilvl w:val="4"/>
          <w:numId w:val="900"/>
        </w:numPr>
        <w:spacing w:before="0" w:after="0"/>
      </w:pPr>
      <w:r>
        <w:t>Oil and Gas Extraction</w:t>
      </w:r>
    </w:p>
    <w:p>
      <w:pPr>
        <w:numPr>
          <w:ilvl w:val="3"/>
          <w:numId w:val="900"/>
        </w:numPr>
        <w:spacing w:before="0" w:after="0"/>
      </w:pPr>
      <w:r>
        <w:t>Waste Management</w:t>
      </w:r>
    </w:p>
    <w:p>
      <w:pPr>
        <w:numPr>
          <w:ilvl w:val="4"/>
          <w:numId w:val="900"/>
        </w:numPr>
        <w:spacing w:before="0" w:after="0"/>
      </w:pPr>
      <w:r>
        <w:t>Landfills</w:t>
      </w:r>
    </w:p>
    <w:p>
      <w:pPr>
        <w:numPr>
          <w:ilvl w:val="4"/>
          <w:numId w:val="900"/>
        </w:numPr>
        <w:spacing w:before="0" w:after="0"/>
      </w:pPr>
      <w:r>
        <w:t>Wastewater Treatment</w:t>
      </w:r>
    </w:p>
    <w:p>
      <w:pPr>
        <w:numPr>
          <w:ilvl w:val="2"/>
          <w:numId w:val="900"/>
        </w:numPr>
        <w:spacing w:before="0" w:after="0"/>
      </w:pPr>
      <w:r>
        <w:t>Nitrous Oxide Sources</w:t>
      </w:r>
    </w:p>
    <w:p>
      <w:pPr>
        <w:numPr>
          <w:ilvl w:val="3"/>
          <w:numId w:val="900"/>
        </w:numPr>
        <w:spacing w:before="0" w:after="0"/>
      </w:pPr>
      <w:r>
        <w:t>Agricultural Fertilizers</w:t>
      </w:r>
    </w:p>
    <w:p>
      <w:pPr>
        <w:numPr>
          <w:ilvl w:val="4"/>
          <w:numId w:val="900"/>
        </w:numPr>
        <w:spacing w:before="0" w:after="0"/>
      </w:pPr>
      <w:r>
        <w:t>Synthetic Fertilizer Use</w:t>
      </w:r>
    </w:p>
    <w:p>
      <w:pPr>
        <w:numPr>
          <w:ilvl w:val="4"/>
          <w:numId w:val="900"/>
        </w:numPr>
        <w:spacing w:before="0" w:after="0"/>
      </w:pPr>
      <w:r>
        <w:t>Soil Emissions</w:t>
      </w:r>
    </w:p>
    <w:p>
      <w:pPr>
        <w:numPr>
          <w:ilvl w:val="3"/>
          <w:numId w:val="900"/>
        </w:numPr>
        <w:spacing w:before="0" w:after="0"/>
      </w:pPr>
      <w:r>
        <w:t>Industrial Processes</w:t>
      </w:r>
    </w:p>
    <w:p>
      <w:pPr>
        <w:numPr>
          <w:ilvl w:val="4"/>
          <w:numId w:val="900"/>
        </w:numPr>
        <w:spacing w:before="0" w:after="0"/>
      </w:pPr>
      <w:r>
        <w:t>Nitric Acid Production</w:t>
      </w:r>
    </w:p>
    <w:p>
      <w:pPr>
        <w:numPr>
          <w:ilvl w:val="4"/>
          <w:numId w:val="900"/>
        </w:numPr>
        <w:spacing w:before="0" w:after="0"/>
      </w:pPr>
      <w:r>
        <w:t>Fossil Fuel Combustion</w:t>
      </w:r>
    </w:p>
    <w:p>
      <w:pPr>
        <w:numPr>
          <w:ilvl w:val="2"/>
          <w:numId w:val="900"/>
        </w:numPr>
        <w:spacing w:before="0" w:after="0"/>
      </w:pPr>
      <w:r>
        <w:t>Fluorinated Gases</w:t>
      </w:r>
    </w:p>
    <w:p>
      <w:pPr>
        <w:numPr>
          <w:ilvl w:val="3"/>
          <w:numId w:val="900"/>
        </w:numPr>
        <w:spacing w:before="0" w:after="0"/>
      </w:pPr>
      <w:r>
        <w:t>Hydrofluorocarbons</w:t>
      </w:r>
    </w:p>
    <w:p>
      <w:pPr>
        <w:numPr>
          <w:ilvl w:val="3"/>
          <w:numId w:val="900"/>
        </w:numPr>
        <w:spacing w:before="0" w:after="0"/>
      </w:pPr>
      <w:r>
        <w:t>Perfluorocarbons</w:t>
      </w:r>
    </w:p>
    <w:p>
      <w:pPr>
        <w:numPr>
          <w:ilvl w:val="3"/>
          <w:numId w:val="900"/>
        </w:numPr>
        <w:spacing w:before="0" w:after="0"/>
      </w:pPr>
      <w:r>
        <w:t>Sulfur Hexafluoride</w:t>
      </w:r>
    </w:p>
    <w:p>
      <w:pPr>
        <w:numPr>
          <w:ilvl w:val="1"/>
          <w:numId w:val="900"/>
        </w:numPr>
        <w:spacing w:before="0" w:after="0"/>
      </w:pPr>
      <w:r>
        <w:t>Emission Trends and Patterns</w:t>
      </w:r>
    </w:p>
    <w:p>
      <w:pPr>
        <w:numPr>
          <w:ilvl w:val="2"/>
          <w:numId w:val="900"/>
        </w:numPr>
        <w:spacing w:before="0" w:after="0"/>
      </w:pPr>
      <w:r>
        <w:t>Global Emission Trends</w:t>
      </w:r>
    </w:p>
    <w:p>
      <w:pPr>
        <w:numPr>
          <w:ilvl w:val="3"/>
          <w:numId w:val="900"/>
        </w:numPr>
        <w:spacing w:before="0" w:after="0"/>
      </w:pPr>
      <w:r>
        <w:t>Historical Growth</w:t>
      </w:r>
    </w:p>
    <w:p>
      <w:pPr>
        <w:numPr>
          <w:ilvl w:val="3"/>
          <w:numId w:val="900"/>
        </w:numPr>
        <w:spacing w:before="0" w:after="0"/>
      </w:pPr>
      <w:r>
        <w:t>Recent Developments</w:t>
      </w:r>
    </w:p>
    <w:p>
      <w:pPr>
        <w:numPr>
          <w:ilvl w:val="2"/>
          <w:numId w:val="900"/>
        </w:numPr>
        <w:spacing w:before="0" w:after="0"/>
      </w:pPr>
      <w:r>
        <w:t>Regional Emission Patterns</w:t>
      </w:r>
    </w:p>
    <w:p>
      <w:pPr>
        <w:numPr>
          <w:ilvl w:val="3"/>
          <w:numId w:val="900"/>
        </w:numPr>
        <w:spacing w:before="0" w:after="0"/>
      </w:pPr>
      <w:r>
        <w:t>Developed Country Emissions</w:t>
      </w:r>
    </w:p>
    <w:p>
      <w:pPr>
        <w:numPr>
          <w:ilvl w:val="3"/>
          <w:numId w:val="900"/>
        </w:numPr>
        <w:spacing w:before="0" w:after="0"/>
      </w:pPr>
      <w:r>
        <w:t>Developing Country Emissions</w:t>
      </w:r>
    </w:p>
    <w:p>
      <w:pPr>
        <w:numPr>
          <w:ilvl w:val="2"/>
          <w:numId w:val="900"/>
        </w:numPr>
        <w:spacing w:before="0" w:after="0"/>
      </w:pPr>
      <w:r>
        <w:t>Sectoral Contributions</w:t>
      </w:r>
    </w:p>
    <w:p>
      <w:pPr>
        <w:numPr>
          <w:ilvl w:val="3"/>
          <w:numId w:val="900"/>
        </w:numPr>
        <w:spacing w:before="0" w:after="0"/>
      </w:pPr>
      <w:r>
        <w:t>Energy Sector</w:t>
      </w:r>
    </w:p>
    <w:p>
      <w:pPr>
        <w:numPr>
          <w:ilvl w:val="3"/>
          <w:numId w:val="900"/>
        </w:numPr>
        <w:spacing w:before="0" w:after="0"/>
      </w:pPr>
      <w:r>
        <w:t>Industrial Processes</w:t>
      </w:r>
    </w:p>
    <w:p>
      <w:pPr>
        <w:numPr>
          <w:ilvl w:val="3"/>
          <w:numId w:val="900"/>
        </w:numPr>
        <w:spacing w:before="0" w:after="0"/>
      </w:pPr>
      <w:r>
        <w:t>Agriculture and Land Use</w:t>
      </w:r>
    </w:p>
    <w:p>
      <w:pPr>
        <w:numPr>
          <w:ilvl w:val="3"/>
          <w:numId w:val="900"/>
        </w:numPr>
        <w:spacing w:before="0" w:after="0"/>
      </w:pPr>
      <w:r>
        <w:t>Transportation</w:t>
      </w:r>
    </w:p>
    <w:p>
      <w:pPr>
        <w:numPr>
          <w:ilvl w:val="3"/>
          <w:numId w:val="900"/>
        </w:numPr>
        <w:spacing w:before="0" w:after="0"/>
      </w:pPr>
      <w:r>
        <w:t>Buildings</w:t>
      </w:r>
    </w:p>
    <w:p>
      <w:pPr>
        <w:numPr>
          <w:ilvl w:val="0"/>
          <w:numId w:val="900"/>
        </w:numPr>
        <w:spacing w:before="0" w:after="0"/>
      </w:pPr>
      <w:r>
        <w:t>The Global Carbon Cycle</w:t>
      </w:r>
    </w:p>
    <w:p>
      <w:pPr>
        <w:numPr>
          <w:ilvl w:val="1"/>
          <w:numId w:val="900"/>
        </w:numPr>
        <w:spacing w:before="0" w:after="0"/>
      </w:pPr>
      <w:r>
        <w:t>Natural Carbon Reservoirs</w:t>
      </w:r>
    </w:p>
    <w:p>
      <w:pPr>
        <w:numPr>
          <w:ilvl w:val="2"/>
          <w:numId w:val="900"/>
        </w:numPr>
        <w:spacing w:before="0" w:after="0"/>
      </w:pPr>
      <w:r>
        <w:t>Atmospheric Carbon</w:t>
      </w:r>
    </w:p>
    <w:p>
      <w:pPr>
        <w:numPr>
          <w:ilvl w:val="3"/>
          <w:numId w:val="900"/>
        </w:numPr>
        <w:spacing w:before="0" w:after="0"/>
      </w:pPr>
      <w:r>
        <w:t>CO2 Concentrations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Oceanic Carbon</w:t>
      </w:r>
    </w:p>
    <w:p>
      <w:pPr>
        <w:numPr>
          <w:ilvl w:val="3"/>
          <w:numId w:val="900"/>
        </w:numPr>
        <w:spacing w:before="0" w:after="0"/>
      </w:pPr>
      <w:r>
        <w:t>Dissolved Inorganic Carbon</w:t>
      </w:r>
    </w:p>
    <w:p>
      <w:pPr>
        <w:numPr>
          <w:ilvl w:val="3"/>
          <w:numId w:val="900"/>
        </w:numPr>
        <w:spacing w:before="0" w:after="0"/>
      </w:pPr>
      <w:r>
        <w:t>Marine Carbon Pump</w:t>
      </w:r>
    </w:p>
    <w:p>
      <w:pPr>
        <w:numPr>
          <w:ilvl w:val="2"/>
          <w:numId w:val="900"/>
        </w:numPr>
        <w:spacing w:before="0" w:after="0"/>
      </w:pPr>
      <w:r>
        <w:t>Terrestrial Carbon</w:t>
      </w:r>
    </w:p>
    <w:p>
      <w:pPr>
        <w:numPr>
          <w:ilvl w:val="3"/>
          <w:numId w:val="900"/>
        </w:numPr>
        <w:spacing w:before="0" w:after="0"/>
      </w:pPr>
      <w:r>
        <w:t>Vegetation Carbon</w:t>
      </w:r>
    </w:p>
    <w:p>
      <w:pPr>
        <w:numPr>
          <w:ilvl w:val="3"/>
          <w:numId w:val="900"/>
        </w:numPr>
        <w:spacing w:before="0" w:after="0"/>
      </w:pPr>
      <w:r>
        <w:t>Soil Carbon</w:t>
      </w:r>
    </w:p>
    <w:p>
      <w:pPr>
        <w:numPr>
          <w:ilvl w:val="2"/>
          <w:numId w:val="900"/>
        </w:numPr>
        <w:spacing w:before="0" w:after="0"/>
      </w:pPr>
      <w:r>
        <w:t>Geological Carbon</w:t>
      </w:r>
    </w:p>
    <w:p>
      <w:pPr>
        <w:numPr>
          <w:ilvl w:val="3"/>
          <w:numId w:val="900"/>
        </w:numPr>
        <w:spacing w:before="0" w:after="0"/>
      </w:pPr>
      <w:r>
        <w:t>Fossil Carbon Deposits</w:t>
      </w:r>
    </w:p>
    <w:p>
      <w:pPr>
        <w:numPr>
          <w:ilvl w:val="3"/>
          <w:numId w:val="900"/>
        </w:numPr>
        <w:spacing w:before="0" w:after="0"/>
      </w:pPr>
      <w:r>
        <w:t>Carbonate Rocks</w:t>
      </w:r>
    </w:p>
    <w:p>
      <w:pPr>
        <w:numPr>
          <w:ilvl w:val="1"/>
          <w:numId w:val="900"/>
        </w:numPr>
        <w:spacing w:before="0" w:after="0"/>
      </w:pPr>
      <w:r>
        <w:t>Carbon Fluxes</w:t>
      </w:r>
    </w:p>
    <w:p>
      <w:pPr>
        <w:numPr>
          <w:ilvl w:val="2"/>
          <w:numId w:val="900"/>
        </w:numPr>
        <w:spacing w:before="0" w:after="0"/>
      </w:pPr>
      <w:r>
        <w:t>Natural Carbon Sources</w:t>
      </w:r>
    </w:p>
    <w:p>
      <w:pPr>
        <w:numPr>
          <w:ilvl w:val="3"/>
          <w:numId w:val="900"/>
        </w:numPr>
        <w:spacing w:before="0" w:after="0"/>
      </w:pPr>
      <w:r>
        <w:t>Plant and Soil Respiration</w:t>
      </w:r>
    </w:p>
    <w:p>
      <w:pPr>
        <w:numPr>
          <w:ilvl w:val="3"/>
          <w:numId w:val="900"/>
        </w:numPr>
        <w:spacing w:before="0" w:after="0"/>
      </w:pPr>
      <w:r>
        <w:t>Ocean-Atmosphere Exchange</w:t>
      </w:r>
    </w:p>
    <w:p>
      <w:pPr>
        <w:numPr>
          <w:ilvl w:val="3"/>
          <w:numId w:val="900"/>
        </w:numPr>
        <w:spacing w:before="0" w:after="0"/>
      </w:pPr>
      <w:r>
        <w:t>Volcanic Emissions</w:t>
      </w:r>
    </w:p>
    <w:p>
      <w:pPr>
        <w:numPr>
          <w:ilvl w:val="2"/>
          <w:numId w:val="900"/>
        </w:numPr>
        <w:spacing w:before="0" w:after="0"/>
      </w:pPr>
      <w:r>
        <w:t>Natural Carbon Sinks</w:t>
      </w:r>
    </w:p>
    <w:p>
      <w:pPr>
        <w:numPr>
          <w:ilvl w:val="3"/>
          <w:numId w:val="900"/>
        </w:numPr>
        <w:spacing w:before="0" w:after="0"/>
      </w:pPr>
      <w:r>
        <w:t>Photosynthesis</w:t>
      </w:r>
    </w:p>
    <w:p>
      <w:pPr>
        <w:numPr>
          <w:ilvl w:val="3"/>
          <w:numId w:val="900"/>
        </w:numPr>
        <w:spacing w:before="0" w:after="0"/>
      </w:pPr>
      <w:r>
        <w:t>Ocean Carbon Uptake</w:t>
      </w:r>
    </w:p>
    <w:p>
      <w:pPr>
        <w:numPr>
          <w:ilvl w:val="3"/>
          <w:numId w:val="900"/>
        </w:numPr>
        <w:spacing w:before="0" w:after="0"/>
      </w:pPr>
      <w:r>
        <w:t>Weathering Processes</w:t>
      </w:r>
    </w:p>
    <w:p>
      <w:pPr>
        <w:numPr>
          <w:ilvl w:val="1"/>
          <w:numId w:val="900"/>
        </w:numPr>
        <w:spacing w:before="0" w:after="0"/>
      </w:pPr>
      <w:r>
        <w:t>Human Perturbation</w:t>
      </w:r>
    </w:p>
    <w:p>
      <w:pPr>
        <w:numPr>
          <w:ilvl w:val="2"/>
          <w:numId w:val="900"/>
        </w:numPr>
        <w:spacing w:before="0" w:after="0"/>
      </w:pPr>
      <w:r>
        <w:t>Fossil Fuel Emissions</w:t>
      </w:r>
    </w:p>
    <w:p>
      <w:pPr>
        <w:numPr>
          <w:ilvl w:val="3"/>
          <w:numId w:val="900"/>
        </w:numPr>
        <w:spacing w:before="0" w:after="0"/>
      </w:pPr>
      <w:r>
        <w:t>Annual Emission Rates</w:t>
      </w:r>
    </w:p>
    <w:p>
      <w:pPr>
        <w:numPr>
          <w:ilvl w:val="3"/>
          <w:numId w:val="900"/>
        </w:numPr>
        <w:spacing w:before="0" w:after="0"/>
      </w:pPr>
      <w:r>
        <w:t>Cumulative Emissions</w:t>
      </w:r>
    </w:p>
    <w:p>
      <w:pPr>
        <w:numPr>
          <w:ilvl w:val="2"/>
          <w:numId w:val="900"/>
        </w:numPr>
        <w:spacing w:before="0" w:after="0"/>
      </w:pPr>
      <w:r>
        <w:t>Land Use Change Effects</w:t>
      </w:r>
    </w:p>
    <w:p>
      <w:pPr>
        <w:numPr>
          <w:ilvl w:val="3"/>
          <w:numId w:val="900"/>
        </w:numPr>
        <w:spacing w:before="0" w:after="0"/>
      </w:pPr>
      <w:r>
        <w:t>Deforestation Impacts</w:t>
      </w:r>
    </w:p>
    <w:p>
      <w:pPr>
        <w:numPr>
          <w:ilvl w:val="3"/>
          <w:numId w:val="900"/>
        </w:numPr>
        <w:spacing w:before="0" w:after="0"/>
      </w:pPr>
      <w:r>
        <w:t>Agricultural Conversion</w:t>
      </w:r>
    </w:p>
    <w:p>
      <w:pPr>
        <w:numPr>
          <w:ilvl w:val="2"/>
          <w:numId w:val="900"/>
        </w:numPr>
        <w:spacing w:before="0" w:after="0"/>
      </w:pPr>
      <w:r>
        <w:t>Carbon Budget Imbalance</w:t>
      </w:r>
    </w:p>
    <w:p>
      <w:pPr>
        <w:numPr>
          <w:ilvl w:val="3"/>
          <w:numId w:val="900"/>
        </w:numPr>
        <w:spacing w:before="0" w:after="0"/>
      </w:pPr>
      <w:r>
        <w:t>Airborne Fraction</w:t>
      </w:r>
    </w:p>
    <w:p>
      <w:pPr>
        <w:numPr>
          <w:ilvl w:val="3"/>
          <w:numId w:val="900"/>
        </w:numPr>
        <w:spacing w:before="0" w:after="0"/>
      </w:pPr>
      <w:r>
        <w:t>Sink Capacity Changes</w:t>
      </w:r>
    </w:p>
    <w:p>
      <w:pPr>
        <w:numPr>
          <w:ilvl w:val="1"/>
          <w:numId w:val="900"/>
        </w:numPr>
        <w:spacing w:before="0" w:after="0"/>
      </w:pPr>
      <w:r>
        <w:t>Ocean Acidification</w:t>
      </w:r>
    </w:p>
    <w:p>
      <w:pPr>
        <w:numPr>
          <w:ilvl w:val="2"/>
          <w:numId w:val="900"/>
        </w:numPr>
        <w:spacing w:before="0" w:after="0"/>
      </w:pPr>
      <w:r>
        <w:t>Chemical Processes</w:t>
      </w:r>
    </w:p>
    <w:p>
      <w:pPr>
        <w:numPr>
          <w:ilvl w:val="3"/>
          <w:numId w:val="900"/>
        </w:numPr>
        <w:spacing w:before="0" w:after="0"/>
      </w:pPr>
      <w:r>
        <w:t>CO2 Dissolution</w:t>
      </w:r>
    </w:p>
    <w:p>
      <w:pPr>
        <w:numPr>
          <w:ilvl w:val="3"/>
          <w:numId w:val="900"/>
        </w:numPr>
        <w:spacing w:before="0" w:after="0"/>
      </w:pPr>
      <w:r>
        <w:t>pH Changes</w:t>
      </w:r>
    </w:p>
    <w:p>
      <w:pPr>
        <w:numPr>
          <w:ilvl w:val="2"/>
          <w:numId w:val="900"/>
        </w:numPr>
        <w:spacing w:before="0" w:after="0"/>
      </w:pPr>
      <w:r>
        <w:t>Biological Impacts</w:t>
      </w:r>
    </w:p>
    <w:p>
      <w:pPr>
        <w:numPr>
          <w:ilvl w:val="3"/>
          <w:numId w:val="900"/>
        </w:numPr>
        <w:spacing w:before="0" w:after="0"/>
      </w:pPr>
      <w:r>
        <w:t>Calcifying Organisms</w:t>
      </w:r>
    </w:p>
    <w:p>
      <w:pPr>
        <w:numPr>
          <w:ilvl w:val="3"/>
          <w:numId w:val="900"/>
        </w:numPr>
        <w:spacing w:before="0" w:after="0"/>
      </w:pPr>
      <w:r>
        <w:t>Marine Food Webs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3"/>
          <w:numId w:val="900"/>
        </w:numPr>
        <w:spacing w:before="0" w:after="0"/>
      </w:pPr>
      <w:r>
        <w:t>Arctic Ocean Changes</w:t>
      </w:r>
    </w:p>
    <w:p>
      <w:pPr>
        <w:numPr>
          <w:ilvl w:val="3"/>
          <w:numId w:val="900"/>
        </w:numPr>
        <w:spacing w:before="0" w:after="0"/>
      </w:pPr>
      <w:r>
        <w:t>Tropical Ocean Effects</w:t>
      </w:r>
    </w:p>
    <w:p>
      <w:pPr>
        <w:numPr>
          <w:ilvl w:val="0"/>
          <w:numId w:val="900"/>
        </w:numPr>
        <w:spacing w:before="0" w:after="0"/>
      </w:pPr>
      <w:r>
        <w:t>Observed Climate Changes</w:t>
      </w:r>
    </w:p>
    <w:p>
      <w:pPr>
        <w:numPr>
          <w:ilvl w:val="1"/>
          <w:numId w:val="900"/>
        </w:numPr>
        <w:spacing w:before="0" w:after="0"/>
      </w:pPr>
      <w:r>
        <w:t>Temperature Changes</w:t>
      </w:r>
    </w:p>
    <w:p>
      <w:pPr>
        <w:numPr>
          <w:ilvl w:val="2"/>
          <w:numId w:val="900"/>
        </w:numPr>
        <w:spacing w:before="0" w:after="0"/>
      </w:pPr>
      <w:r>
        <w:t>Global Surface Temperature</w:t>
      </w:r>
    </w:p>
    <w:p>
      <w:pPr>
        <w:numPr>
          <w:ilvl w:val="3"/>
          <w:numId w:val="900"/>
        </w:numPr>
        <w:spacing w:before="0" w:after="0"/>
      </w:pPr>
      <w:r>
        <w:t>Temperature Records</w:t>
      </w:r>
    </w:p>
    <w:p>
      <w:pPr>
        <w:numPr>
          <w:ilvl w:val="3"/>
          <w:numId w:val="900"/>
        </w:numPr>
        <w:spacing w:before="0" w:after="0"/>
      </w:pPr>
      <w:r>
        <w:t>Warming Trends</w:t>
      </w:r>
    </w:p>
    <w:p>
      <w:pPr>
        <w:numPr>
          <w:ilvl w:val="2"/>
          <w:numId w:val="900"/>
        </w:numPr>
        <w:spacing w:before="0" w:after="0"/>
      </w:pPr>
      <w:r>
        <w:t>Ocean Heat Content</w:t>
      </w:r>
    </w:p>
    <w:p>
      <w:pPr>
        <w:numPr>
          <w:ilvl w:val="3"/>
          <w:numId w:val="900"/>
        </w:numPr>
        <w:spacing w:before="0" w:after="0"/>
      </w:pPr>
      <w:r>
        <w:t>Upper Ocean Warming</w:t>
      </w:r>
    </w:p>
    <w:p>
      <w:pPr>
        <w:numPr>
          <w:ilvl w:val="3"/>
          <w:numId w:val="900"/>
        </w:numPr>
        <w:spacing w:before="0" w:after="0"/>
      </w:pPr>
      <w:r>
        <w:t>Deep Ocean Changes</w:t>
      </w:r>
    </w:p>
    <w:p>
      <w:pPr>
        <w:numPr>
          <w:ilvl w:val="2"/>
          <w:numId w:val="900"/>
        </w:numPr>
        <w:spacing w:before="0" w:after="0"/>
      </w:pPr>
      <w:r>
        <w:t>Regional Temperature Patterns</w:t>
      </w:r>
    </w:p>
    <w:p>
      <w:pPr>
        <w:numPr>
          <w:ilvl w:val="3"/>
          <w:numId w:val="900"/>
        </w:numPr>
        <w:spacing w:before="0" w:after="0"/>
      </w:pPr>
      <w:r>
        <w:t>Arctic Amplification</w:t>
      </w:r>
    </w:p>
    <w:p>
      <w:pPr>
        <w:numPr>
          <w:ilvl w:val="3"/>
          <w:numId w:val="900"/>
        </w:numPr>
        <w:spacing w:before="0" w:after="0"/>
      </w:pPr>
      <w:r>
        <w:t>Land-Ocean Contrasts</w:t>
      </w:r>
    </w:p>
    <w:p>
      <w:pPr>
        <w:numPr>
          <w:ilvl w:val="1"/>
          <w:numId w:val="900"/>
        </w:numPr>
        <w:spacing w:before="0" w:after="0"/>
      </w:pPr>
      <w:r>
        <w:t>Hydrological Changes</w:t>
      </w:r>
    </w:p>
    <w:p>
      <w:pPr>
        <w:numPr>
          <w:ilvl w:val="2"/>
          <w:numId w:val="900"/>
        </w:numPr>
        <w:spacing w:before="0" w:after="0"/>
      </w:pPr>
      <w:r>
        <w:t>Precipitation Patterns</w:t>
      </w:r>
    </w:p>
    <w:p>
      <w:pPr>
        <w:numPr>
          <w:ilvl w:val="3"/>
          <w:numId w:val="900"/>
        </w:numPr>
        <w:spacing w:before="0" w:after="0"/>
      </w:pPr>
      <w:r>
        <w:t>Global Precipitation Trends</w:t>
      </w:r>
    </w:p>
    <w:p>
      <w:pPr>
        <w:numPr>
          <w:ilvl w:val="3"/>
          <w:numId w:val="900"/>
        </w:numPr>
        <w:spacing w:before="0" w:after="0"/>
      </w:pPr>
      <w:r>
        <w:t>Regional Variability</w:t>
      </w:r>
    </w:p>
    <w:p>
      <w:pPr>
        <w:numPr>
          <w:ilvl w:val="2"/>
          <w:numId w:val="900"/>
        </w:numPr>
        <w:spacing w:before="0" w:after="0"/>
      </w:pPr>
      <w:r>
        <w:t>Extreme Precipitation</w:t>
      </w:r>
    </w:p>
    <w:p>
      <w:pPr>
        <w:numPr>
          <w:ilvl w:val="3"/>
          <w:numId w:val="900"/>
        </w:numPr>
        <w:spacing w:before="0" w:after="0"/>
      </w:pPr>
      <w:r>
        <w:t>Heavy Rainfall Events</w:t>
      </w:r>
    </w:p>
    <w:p>
      <w:pPr>
        <w:numPr>
          <w:ilvl w:val="3"/>
          <w:numId w:val="900"/>
        </w:numPr>
        <w:spacing w:before="0" w:after="0"/>
      </w:pPr>
      <w:r>
        <w:t>Drought Frequency</w:t>
      </w:r>
    </w:p>
    <w:p>
      <w:pPr>
        <w:numPr>
          <w:ilvl w:val="2"/>
          <w:numId w:val="900"/>
        </w:numPr>
        <w:spacing w:before="0" w:after="0"/>
      </w:pPr>
      <w:r>
        <w:t>Snow and Ice Changes</w:t>
      </w:r>
    </w:p>
    <w:p>
      <w:pPr>
        <w:numPr>
          <w:ilvl w:val="3"/>
          <w:numId w:val="900"/>
        </w:numPr>
        <w:spacing w:before="0" w:after="0"/>
      </w:pPr>
      <w:r>
        <w:t>Snow Cover Extent</w:t>
      </w:r>
    </w:p>
    <w:p>
      <w:pPr>
        <w:numPr>
          <w:ilvl w:val="3"/>
          <w:numId w:val="900"/>
        </w:numPr>
        <w:spacing w:before="0" w:after="0"/>
      </w:pPr>
      <w:r>
        <w:t>Seasonal Timing Changes</w:t>
      </w:r>
    </w:p>
    <w:p>
      <w:pPr>
        <w:numPr>
          <w:ilvl w:val="1"/>
          <w:numId w:val="900"/>
        </w:numPr>
        <w:spacing w:before="0" w:after="0"/>
      </w:pPr>
      <w:r>
        <w:t>Ocean Changes</w:t>
      </w:r>
    </w:p>
    <w:p>
      <w:pPr>
        <w:numPr>
          <w:ilvl w:val="2"/>
          <w:numId w:val="900"/>
        </w:numPr>
        <w:spacing w:before="0" w:after="0"/>
      </w:pPr>
      <w:r>
        <w:t>Sea Surface Temperature</w:t>
      </w:r>
    </w:p>
    <w:p>
      <w:pPr>
        <w:numPr>
          <w:ilvl w:val="3"/>
          <w:numId w:val="900"/>
        </w:numPr>
        <w:spacing w:before="0" w:after="0"/>
      </w:pPr>
      <w:r>
        <w:t>Global Warming Patterns</w:t>
      </w:r>
    </w:p>
    <w:p>
      <w:pPr>
        <w:numPr>
          <w:ilvl w:val="3"/>
          <w:numId w:val="900"/>
        </w:numPr>
        <w:spacing w:before="0" w:after="0"/>
      </w:pPr>
      <w:r>
        <w:t>Regional Hotspots</w:t>
      </w:r>
    </w:p>
    <w:p>
      <w:pPr>
        <w:numPr>
          <w:ilvl w:val="2"/>
          <w:numId w:val="900"/>
        </w:numPr>
        <w:spacing w:before="0" w:after="0"/>
      </w:pPr>
      <w:r>
        <w:t>Ocean Circulation Changes</w:t>
      </w:r>
    </w:p>
    <w:p>
      <w:pPr>
        <w:numPr>
          <w:ilvl w:val="3"/>
          <w:numId w:val="900"/>
        </w:numPr>
        <w:spacing w:before="0" w:after="0"/>
      </w:pPr>
      <w:r>
        <w:t>Thermohaline Circulation</w:t>
      </w:r>
    </w:p>
    <w:p>
      <w:pPr>
        <w:numPr>
          <w:ilvl w:val="3"/>
          <w:numId w:val="900"/>
        </w:numPr>
        <w:spacing w:before="0" w:after="0"/>
      </w:pPr>
      <w:r>
        <w:t>Current Strength Variations</w:t>
      </w:r>
    </w:p>
    <w:p>
      <w:pPr>
        <w:numPr>
          <w:ilvl w:val="2"/>
          <w:numId w:val="900"/>
        </w:numPr>
        <w:spacing w:before="0" w:after="0"/>
      </w:pPr>
      <w:r>
        <w:t>Sea Level Rise</w:t>
      </w:r>
    </w:p>
    <w:p>
      <w:pPr>
        <w:numPr>
          <w:ilvl w:val="3"/>
          <w:numId w:val="900"/>
        </w:numPr>
        <w:spacing w:before="0" w:after="0"/>
      </w:pPr>
      <w:r>
        <w:t>Global Mean Sea Level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3"/>
          <w:numId w:val="900"/>
        </w:numPr>
        <w:spacing w:before="0" w:after="0"/>
      </w:pPr>
      <w:r>
        <w:t>Thermal Expansion</w:t>
      </w:r>
    </w:p>
    <w:p>
      <w:pPr>
        <w:numPr>
          <w:ilvl w:val="3"/>
          <w:numId w:val="900"/>
        </w:numPr>
        <w:spacing w:before="0" w:after="0"/>
      </w:pPr>
      <w:r>
        <w:t>Ice Mass Contributions</w:t>
      </w:r>
    </w:p>
    <w:p>
      <w:pPr>
        <w:numPr>
          <w:ilvl w:val="1"/>
          <w:numId w:val="900"/>
        </w:numPr>
        <w:spacing w:before="0" w:after="0"/>
      </w:pPr>
      <w:r>
        <w:t>Cryosphere Changes</w:t>
      </w:r>
    </w:p>
    <w:p>
      <w:pPr>
        <w:numPr>
          <w:ilvl w:val="2"/>
          <w:numId w:val="900"/>
        </w:numPr>
        <w:spacing w:before="0" w:after="0"/>
      </w:pPr>
      <w:r>
        <w:t>Arctic Sea Ice Decline</w:t>
      </w:r>
    </w:p>
    <w:p>
      <w:pPr>
        <w:numPr>
          <w:ilvl w:val="3"/>
          <w:numId w:val="900"/>
        </w:numPr>
        <w:spacing w:before="0" w:after="0"/>
      </w:pPr>
      <w:r>
        <w:t>Extent Trends</w:t>
      </w:r>
    </w:p>
    <w:p>
      <w:pPr>
        <w:numPr>
          <w:ilvl w:val="3"/>
          <w:numId w:val="900"/>
        </w:numPr>
        <w:spacing w:before="0" w:after="0"/>
      </w:pPr>
      <w:r>
        <w:t>Thickness Changes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Glacier Mass Loss</w:t>
      </w:r>
    </w:p>
    <w:p>
      <w:pPr>
        <w:numPr>
          <w:ilvl w:val="3"/>
          <w:numId w:val="900"/>
        </w:numPr>
        <w:spacing w:before="0" w:after="0"/>
      </w:pPr>
      <w:r>
        <w:t>Global Glacier Retreat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Ice Sheet Changes</w:t>
      </w:r>
    </w:p>
    <w:p>
      <w:pPr>
        <w:numPr>
          <w:ilvl w:val="3"/>
          <w:numId w:val="900"/>
        </w:numPr>
        <w:spacing w:before="0" w:after="0"/>
      </w:pPr>
      <w:r>
        <w:t>Greenland Ice Sheet</w:t>
      </w:r>
    </w:p>
    <w:p>
      <w:pPr>
        <w:numPr>
          <w:ilvl w:val="4"/>
          <w:numId w:val="900"/>
        </w:numPr>
        <w:spacing w:before="0" w:after="0"/>
      </w:pPr>
      <w:r>
        <w:t>Mass Balance</w:t>
      </w:r>
    </w:p>
    <w:p>
      <w:pPr>
        <w:numPr>
          <w:ilvl w:val="4"/>
          <w:numId w:val="900"/>
        </w:numPr>
        <w:spacing w:before="0" w:after="0"/>
      </w:pPr>
      <w:r>
        <w:t>Surface Melting</w:t>
      </w:r>
    </w:p>
    <w:p>
      <w:pPr>
        <w:numPr>
          <w:ilvl w:val="3"/>
          <w:numId w:val="900"/>
        </w:numPr>
        <w:spacing w:before="0" w:after="0"/>
      </w:pPr>
      <w:r>
        <w:t>Antarctic Ice Sheet</w:t>
      </w:r>
    </w:p>
    <w:p>
      <w:pPr>
        <w:numPr>
          <w:ilvl w:val="4"/>
          <w:numId w:val="900"/>
        </w:numPr>
        <w:spacing w:before="0" w:after="0"/>
      </w:pPr>
      <w:r>
        <w:t>West Antarctic Changes</w:t>
      </w:r>
    </w:p>
    <w:p>
      <w:pPr>
        <w:numPr>
          <w:ilvl w:val="4"/>
          <w:numId w:val="900"/>
        </w:numPr>
        <w:spacing w:before="0" w:after="0"/>
      </w:pPr>
      <w:r>
        <w:t>East Antarctic Stability</w:t>
      </w:r>
    </w:p>
    <w:p>
      <w:pPr>
        <w:numPr>
          <w:ilvl w:val="2"/>
          <w:numId w:val="900"/>
        </w:numPr>
        <w:spacing w:before="0" w:after="0"/>
      </w:pPr>
      <w:r>
        <w:t>Permafrost Thaw</w:t>
      </w:r>
    </w:p>
    <w:p>
      <w:pPr>
        <w:numPr>
          <w:ilvl w:val="3"/>
          <w:numId w:val="900"/>
        </w:numPr>
        <w:spacing w:before="0" w:after="0"/>
      </w:pPr>
      <w:r>
        <w:t>Temperature Increases</w:t>
      </w:r>
    </w:p>
    <w:p>
      <w:pPr>
        <w:numPr>
          <w:ilvl w:val="3"/>
          <w:numId w:val="900"/>
        </w:numPr>
        <w:spacing w:before="0" w:after="0"/>
      </w:pPr>
      <w:r>
        <w:t>Active Layer Deepening</w:t>
      </w:r>
    </w:p>
    <w:p>
      <w:pPr>
        <w:numPr>
          <w:ilvl w:val="3"/>
          <w:numId w:val="900"/>
        </w:numPr>
        <w:spacing w:before="0" w:after="0"/>
      </w:pPr>
      <w:r>
        <w:t>Carbon Release</w:t>
      </w:r>
    </w:p>
    <w:p>
      <w:pPr>
        <w:numPr>
          <w:ilvl w:val="1"/>
          <w:numId w:val="900"/>
        </w:numPr>
        <w:spacing w:before="0" w:after="0"/>
      </w:pPr>
      <w:r>
        <w:t>Extreme Weather Trends</w:t>
      </w:r>
    </w:p>
    <w:p>
      <w:pPr>
        <w:numPr>
          <w:ilvl w:val="2"/>
          <w:numId w:val="900"/>
        </w:numPr>
        <w:spacing w:before="0" w:after="0"/>
      </w:pPr>
      <w:r>
        <w:t>Heat Extremes</w:t>
      </w:r>
    </w:p>
    <w:p>
      <w:pPr>
        <w:numPr>
          <w:ilvl w:val="3"/>
          <w:numId w:val="900"/>
        </w:numPr>
        <w:spacing w:before="0" w:after="0"/>
      </w:pPr>
      <w:r>
        <w:t>Heatwave Frequency</w:t>
      </w:r>
    </w:p>
    <w:p>
      <w:pPr>
        <w:numPr>
          <w:ilvl w:val="3"/>
          <w:numId w:val="900"/>
        </w:numPr>
        <w:spacing w:before="0" w:after="0"/>
      </w:pPr>
      <w:r>
        <w:t>Temperature Records</w:t>
      </w:r>
    </w:p>
    <w:p>
      <w:pPr>
        <w:numPr>
          <w:ilvl w:val="2"/>
          <w:numId w:val="900"/>
        </w:numPr>
        <w:spacing w:before="0" w:after="0"/>
      </w:pPr>
      <w:r>
        <w:t>Precipitation Extremes</w:t>
      </w:r>
    </w:p>
    <w:p>
      <w:pPr>
        <w:numPr>
          <w:ilvl w:val="3"/>
          <w:numId w:val="900"/>
        </w:numPr>
        <w:spacing w:before="0" w:after="0"/>
      </w:pPr>
      <w:r>
        <w:t>Heavy Rainfall Trends</w:t>
      </w:r>
    </w:p>
    <w:p>
      <w:pPr>
        <w:numPr>
          <w:ilvl w:val="3"/>
          <w:numId w:val="900"/>
        </w:numPr>
        <w:spacing w:before="0" w:after="0"/>
      </w:pPr>
      <w:r>
        <w:t>Drought Intensification</w:t>
      </w:r>
    </w:p>
    <w:p>
      <w:pPr>
        <w:numPr>
          <w:ilvl w:val="2"/>
          <w:numId w:val="900"/>
        </w:numPr>
        <w:spacing w:before="0" w:after="0"/>
      </w:pPr>
      <w:r>
        <w:t>Storm Activity</w:t>
      </w:r>
    </w:p>
    <w:p>
      <w:pPr>
        <w:numPr>
          <w:ilvl w:val="3"/>
          <w:numId w:val="900"/>
        </w:numPr>
        <w:spacing w:before="0" w:after="0"/>
      </w:pPr>
      <w:r>
        <w:t>Tropical Cyclone Changes</w:t>
      </w:r>
    </w:p>
    <w:p>
      <w:pPr>
        <w:numPr>
          <w:ilvl w:val="3"/>
          <w:numId w:val="900"/>
        </w:numPr>
        <w:spacing w:before="0" w:after="0"/>
      </w:pPr>
      <w:r>
        <w:t>Extratropical Storm Tracks</w:t>
      </w:r>
    </w:p>
    <w:p>
      <w:pPr>
        <w:pStyle w:val="Heading1"/>
      </w:pPr>
      <w:r>
        <w:t>Climate Modeling and Future Projections</w:t>
      </w:r>
    </w:p>
    <w:p>
      <w:pPr>
        <w:numPr>
          <w:ilvl w:val="0"/>
          <w:numId w:val="900"/>
        </w:numPr>
        <w:spacing w:before="0" w:after="0"/>
      </w:pPr>
      <w:r>
        <w:t>Climate Model Fundamentals</w:t>
      </w:r>
    </w:p>
    <w:p>
      <w:pPr>
        <w:numPr>
          <w:ilvl w:val="1"/>
          <w:numId w:val="900"/>
        </w:numPr>
        <w:spacing w:before="0" w:after="0"/>
      </w:pPr>
      <w:r>
        <w:t>Model Types and Hierarchy</w:t>
      </w:r>
    </w:p>
    <w:p>
      <w:pPr>
        <w:numPr>
          <w:ilvl w:val="2"/>
          <w:numId w:val="900"/>
        </w:numPr>
        <w:spacing w:before="0" w:after="0"/>
      </w:pPr>
      <w:r>
        <w:t>Energy Balance Models</w:t>
      </w:r>
    </w:p>
    <w:p>
      <w:pPr>
        <w:numPr>
          <w:ilvl w:val="3"/>
          <w:numId w:val="900"/>
        </w:numPr>
        <w:spacing w:before="0" w:after="0"/>
      </w:pPr>
      <w:r>
        <w:t>Simple Climate Models</w:t>
      </w:r>
    </w:p>
    <w:p>
      <w:pPr>
        <w:numPr>
          <w:ilvl w:val="3"/>
          <w:numId w:val="900"/>
        </w:numPr>
        <w:spacing w:before="0" w:after="0"/>
      </w:pPr>
      <w:r>
        <w:t>Box Models</w:t>
      </w:r>
    </w:p>
    <w:p>
      <w:pPr>
        <w:numPr>
          <w:ilvl w:val="2"/>
          <w:numId w:val="900"/>
        </w:numPr>
        <w:spacing w:before="0" w:after="0"/>
      </w:pPr>
      <w:r>
        <w:t>General Circulation Models</w:t>
      </w:r>
    </w:p>
    <w:p>
      <w:pPr>
        <w:numPr>
          <w:ilvl w:val="3"/>
          <w:numId w:val="900"/>
        </w:numPr>
        <w:spacing w:before="0" w:after="0"/>
      </w:pPr>
      <w:r>
        <w:t>Atmospheric GCMs</w:t>
      </w:r>
    </w:p>
    <w:p>
      <w:pPr>
        <w:numPr>
          <w:ilvl w:val="4"/>
          <w:numId w:val="900"/>
        </w:numPr>
        <w:spacing w:before="0" w:after="0"/>
      </w:pPr>
      <w:r>
        <w:t>Primitive Equations</w:t>
      </w:r>
    </w:p>
    <w:p>
      <w:pPr>
        <w:numPr>
          <w:ilvl w:val="4"/>
          <w:numId w:val="900"/>
        </w:numPr>
        <w:spacing w:before="0" w:after="0"/>
      </w:pPr>
      <w:r>
        <w:t>Numerical Methods</w:t>
      </w:r>
    </w:p>
    <w:p>
      <w:pPr>
        <w:numPr>
          <w:ilvl w:val="3"/>
          <w:numId w:val="900"/>
        </w:numPr>
        <w:spacing w:before="0" w:after="0"/>
      </w:pPr>
      <w:r>
        <w:t>Oceanic GCMs</w:t>
      </w:r>
    </w:p>
    <w:p>
      <w:pPr>
        <w:numPr>
          <w:ilvl w:val="4"/>
          <w:numId w:val="900"/>
        </w:numPr>
        <w:spacing w:before="0" w:after="0"/>
      </w:pPr>
      <w:r>
        <w:t>Ocean Dynamics</w:t>
      </w:r>
    </w:p>
    <w:p>
      <w:pPr>
        <w:numPr>
          <w:ilvl w:val="4"/>
          <w:numId w:val="900"/>
        </w:numPr>
        <w:spacing w:before="0" w:after="0"/>
      </w:pPr>
      <w:r>
        <w:t>Thermohaline Circulation</w:t>
      </w:r>
    </w:p>
    <w:p>
      <w:pPr>
        <w:numPr>
          <w:ilvl w:val="3"/>
          <w:numId w:val="900"/>
        </w:numPr>
        <w:spacing w:before="0" w:after="0"/>
      </w:pPr>
      <w:r>
        <w:t>Coupled GCMs</w:t>
      </w:r>
    </w:p>
    <w:p>
      <w:pPr>
        <w:numPr>
          <w:ilvl w:val="4"/>
          <w:numId w:val="900"/>
        </w:numPr>
        <w:spacing w:before="0" w:after="0"/>
      </w:pPr>
      <w:r>
        <w:t>Atmosphere-Ocean Coupling</w:t>
      </w:r>
    </w:p>
    <w:p>
      <w:pPr>
        <w:numPr>
          <w:ilvl w:val="4"/>
          <w:numId w:val="900"/>
        </w:numPr>
        <w:spacing w:before="0" w:after="0"/>
      </w:pPr>
      <w:r>
        <w:t>Flux Exchanges</w:t>
      </w:r>
    </w:p>
    <w:p>
      <w:pPr>
        <w:numPr>
          <w:ilvl w:val="2"/>
          <w:numId w:val="900"/>
        </w:numPr>
        <w:spacing w:before="0" w:after="0"/>
      </w:pPr>
      <w:r>
        <w:t>Earth System Models</w:t>
      </w:r>
    </w:p>
    <w:p>
      <w:pPr>
        <w:numPr>
          <w:ilvl w:val="3"/>
          <w:numId w:val="900"/>
        </w:numPr>
        <w:spacing w:before="0" w:after="0"/>
      </w:pPr>
      <w:r>
        <w:t>Biogeochemical Cycles</w:t>
      </w:r>
    </w:p>
    <w:p>
      <w:pPr>
        <w:numPr>
          <w:ilvl w:val="3"/>
          <w:numId w:val="900"/>
        </w:numPr>
        <w:spacing w:before="0" w:after="0"/>
      </w:pPr>
      <w:r>
        <w:t>Carbon Cycle Models</w:t>
      </w:r>
    </w:p>
    <w:p>
      <w:pPr>
        <w:numPr>
          <w:ilvl w:val="3"/>
          <w:numId w:val="900"/>
        </w:numPr>
        <w:spacing w:before="0" w:after="0"/>
      </w:pPr>
      <w:r>
        <w:t>Vegetation Dynamics</w:t>
      </w:r>
    </w:p>
    <w:p>
      <w:pPr>
        <w:numPr>
          <w:ilvl w:val="3"/>
          <w:numId w:val="900"/>
        </w:numPr>
        <w:spacing w:before="0" w:after="0"/>
      </w:pPr>
      <w:r>
        <w:t>Atmospheric Chemistry</w:t>
      </w:r>
    </w:p>
    <w:p>
      <w:pPr>
        <w:numPr>
          <w:ilvl w:val="2"/>
          <w:numId w:val="900"/>
        </w:numPr>
        <w:spacing w:before="0" w:after="0"/>
      </w:pPr>
      <w:r>
        <w:t>Regional Climate Models</w:t>
      </w:r>
    </w:p>
    <w:p>
      <w:pPr>
        <w:numPr>
          <w:ilvl w:val="3"/>
          <w:numId w:val="900"/>
        </w:numPr>
        <w:spacing w:before="0" w:after="0"/>
      </w:pPr>
      <w:r>
        <w:t>Dynamical Downscaling</w:t>
      </w:r>
    </w:p>
    <w:p>
      <w:pPr>
        <w:numPr>
          <w:ilvl w:val="3"/>
          <w:numId w:val="900"/>
        </w:numPr>
        <w:spacing w:before="0" w:after="0"/>
      </w:pPr>
      <w:r>
        <w:t>Nested Grid Approaches</w:t>
      </w:r>
    </w:p>
    <w:p>
      <w:pPr>
        <w:numPr>
          <w:ilvl w:val="3"/>
          <w:numId w:val="900"/>
        </w:numPr>
        <w:spacing w:before="0" w:after="0"/>
      </w:pPr>
      <w:r>
        <w:t>Statistical Downscaling</w:t>
      </w:r>
    </w:p>
    <w:p>
      <w:pPr>
        <w:numPr>
          <w:ilvl w:val="1"/>
          <w:numId w:val="900"/>
        </w:numPr>
        <w:spacing w:before="0" w:after="0"/>
      </w:pPr>
      <w:r>
        <w:t>Model Components and Processes</w:t>
      </w:r>
    </w:p>
    <w:p>
      <w:pPr>
        <w:numPr>
          <w:ilvl w:val="2"/>
          <w:numId w:val="900"/>
        </w:numPr>
        <w:spacing w:before="0" w:after="0"/>
      </w:pPr>
      <w:r>
        <w:t>Atmospheric Processes</w:t>
      </w:r>
    </w:p>
    <w:p>
      <w:pPr>
        <w:numPr>
          <w:ilvl w:val="3"/>
          <w:numId w:val="900"/>
        </w:numPr>
        <w:spacing w:before="0" w:after="0"/>
      </w:pPr>
      <w:r>
        <w:t>Radiation Schemes</w:t>
      </w:r>
    </w:p>
    <w:p>
      <w:pPr>
        <w:numPr>
          <w:ilvl w:val="3"/>
          <w:numId w:val="900"/>
        </w:numPr>
        <w:spacing w:before="0" w:after="0"/>
      </w:pPr>
      <w:r>
        <w:t>Convection Parameterization</w:t>
      </w:r>
    </w:p>
    <w:p>
      <w:pPr>
        <w:numPr>
          <w:ilvl w:val="3"/>
          <w:numId w:val="900"/>
        </w:numPr>
        <w:spacing w:before="0" w:after="0"/>
      </w:pPr>
      <w:r>
        <w:t>Cloud Microphysics</w:t>
      </w:r>
    </w:p>
    <w:p>
      <w:pPr>
        <w:numPr>
          <w:ilvl w:val="2"/>
          <w:numId w:val="900"/>
        </w:numPr>
        <w:spacing w:before="0" w:after="0"/>
      </w:pPr>
      <w:r>
        <w:t>Ocean Processes</w:t>
      </w:r>
    </w:p>
    <w:p>
      <w:pPr>
        <w:numPr>
          <w:ilvl w:val="3"/>
          <w:numId w:val="900"/>
        </w:numPr>
        <w:spacing w:before="0" w:after="0"/>
      </w:pPr>
      <w:r>
        <w:t>Ocean Mixing</w:t>
      </w:r>
    </w:p>
    <w:p>
      <w:pPr>
        <w:numPr>
          <w:ilvl w:val="3"/>
          <w:numId w:val="900"/>
        </w:numPr>
        <w:spacing w:before="0" w:after="0"/>
      </w:pPr>
      <w:r>
        <w:t>Sea Ice Dynamics</w:t>
      </w:r>
    </w:p>
    <w:p>
      <w:pPr>
        <w:numPr>
          <w:ilvl w:val="3"/>
          <w:numId w:val="900"/>
        </w:numPr>
        <w:spacing w:before="0" w:after="0"/>
      </w:pPr>
      <w:r>
        <w:t>Marine Biogeochemistry</w:t>
      </w:r>
    </w:p>
    <w:p>
      <w:pPr>
        <w:numPr>
          <w:ilvl w:val="2"/>
          <w:numId w:val="900"/>
        </w:numPr>
        <w:spacing w:before="0" w:after="0"/>
      </w:pPr>
      <w:r>
        <w:t>Land Surface Processes</w:t>
      </w:r>
    </w:p>
    <w:p>
      <w:pPr>
        <w:numPr>
          <w:ilvl w:val="3"/>
          <w:numId w:val="900"/>
        </w:numPr>
        <w:spacing w:before="0" w:after="0"/>
      </w:pPr>
      <w:r>
        <w:t>Surface Energy Balance</w:t>
      </w:r>
    </w:p>
    <w:p>
      <w:pPr>
        <w:numPr>
          <w:ilvl w:val="3"/>
          <w:numId w:val="900"/>
        </w:numPr>
        <w:spacing w:before="0" w:after="0"/>
      </w:pPr>
      <w:r>
        <w:t>Hydrology</w:t>
      </w:r>
    </w:p>
    <w:p>
      <w:pPr>
        <w:numPr>
          <w:ilvl w:val="3"/>
          <w:numId w:val="900"/>
        </w:numPr>
        <w:spacing w:before="0" w:after="0"/>
      </w:pPr>
      <w:r>
        <w:t>Vegetation Modeling</w:t>
      </w:r>
    </w:p>
    <w:p>
      <w:pPr>
        <w:numPr>
          <w:ilvl w:val="2"/>
          <w:numId w:val="900"/>
        </w:numPr>
        <w:spacing w:before="0" w:after="0"/>
      </w:pPr>
      <w:r>
        <w:t>Ice Sheet Modeling</w:t>
      </w:r>
    </w:p>
    <w:p>
      <w:pPr>
        <w:numPr>
          <w:ilvl w:val="3"/>
          <w:numId w:val="900"/>
        </w:numPr>
        <w:spacing w:before="0" w:after="0"/>
      </w:pPr>
      <w:r>
        <w:t>Ice Dynamics</w:t>
      </w:r>
    </w:p>
    <w:p>
      <w:pPr>
        <w:numPr>
          <w:ilvl w:val="3"/>
          <w:numId w:val="900"/>
        </w:numPr>
        <w:spacing w:before="0" w:after="0"/>
      </w:pPr>
      <w:r>
        <w:t>Mass Balance</w:t>
      </w:r>
    </w:p>
    <w:p>
      <w:pPr>
        <w:numPr>
          <w:ilvl w:val="3"/>
          <w:numId w:val="900"/>
        </w:numPr>
        <w:spacing w:before="0" w:after="0"/>
      </w:pPr>
      <w:r>
        <w:t>Ice-Climate Interactions</w:t>
      </w:r>
    </w:p>
    <w:p>
      <w:pPr>
        <w:numPr>
          <w:ilvl w:val="1"/>
          <w:numId w:val="900"/>
        </w:numPr>
        <w:spacing w:before="0" w:after="0"/>
      </w:pPr>
      <w:r>
        <w:t>Model Resolution and Grids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3"/>
          <w:numId w:val="900"/>
        </w:numPr>
        <w:spacing w:before="0" w:after="0"/>
      </w:pPr>
      <w:r>
        <w:t>Horizontal Grid Spacing</w:t>
      </w:r>
    </w:p>
    <w:p>
      <w:pPr>
        <w:numPr>
          <w:ilvl w:val="3"/>
          <w:numId w:val="900"/>
        </w:numPr>
        <w:spacing w:before="0" w:after="0"/>
      </w:pPr>
      <w:r>
        <w:t>Vertical Levels</w:t>
      </w:r>
    </w:p>
    <w:p>
      <w:pPr>
        <w:numPr>
          <w:ilvl w:val="3"/>
          <w:numId w:val="900"/>
        </w:numPr>
        <w:spacing w:before="0" w:after="0"/>
      </w:pPr>
      <w:r>
        <w:t>Resolution Trade-offs</w:t>
      </w:r>
    </w:p>
    <w:p>
      <w:pPr>
        <w:numPr>
          <w:ilvl w:val="2"/>
          <w:numId w:val="900"/>
        </w:numPr>
        <w:spacing w:before="0" w:after="0"/>
      </w:pPr>
      <w:r>
        <w:t>Temporal Resolution</w:t>
      </w:r>
    </w:p>
    <w:p>
      <w:pPr>
        <w:numPr>
          <w:ilvl w:val="3"/>
          <w:numId w:val="900"/>
        </w:numPr>
        <w:spacing w:before="0" w:after="0"/>
      </w:pPr>
      <w:r>
        <w:t>Time Steps</w:t>
      </w:r>
    </w:p>
    <w:p>
      <w:pPr>
        <w:numPr>
          <w:ilvl w:val="3"/>
          <w:numId w:val="900"/>
        </w:numPr>
        <w:spacing w:before="0" w:after="0"/>
      </w:pPr>
      <w:r>
        <w:t>Integration Periods</w:t>
      </w:r>
    </w:p>
    <w:p>
      <w:pPr>
        <w:numPr>
          <w:ilvl w:val="2"/>
          <w:numId w:val="900"/>
        </w:numPr>
        <w:spacing w:before="0" w:after="0"/>
      </w:pPr>
      <w:r>
        <w:t>Grid Types</w:t>
      </w:r>
    </w:p>
    <w:p>
      <w:pPr>
        <w:numPr>
          <w:ilvl w:val="3"/>
          <w:numId w:val="900"/>
        </w:numPr>
        <w:spacing w:before="0" w:after="0"/>
      </w:pPr>
      <w:r>
        <w:t>Regular Grids</w:t>
      </w:r>
    </w:p>
    <w:p>
      <w:pPr>
        <w:numPr>
          <w:ilvl w:val="3"/>
          <w:numId w:val="900"/>
        </w:numPr>
        <w:spacing w:before="0" w:after="0"/>
      </w:pPr>
      <w:r>
        <w:t>Unstructured Grids</w:t>
      </w:r>
    </w:p>
    <w:p>
      <w:pPr>
        <w:numPr>
          <w:ilvl w:val="3"/>
          <w:numId w:val="900"/>
        </w:numPr>
        <w:spacing w:before="0" w:after="0"/>
      </w:pPr>
      <w:r>
        <w:t>Adaptive Grids</w:t>
      </w:r>
    </w:p>
    <w:p>
      <w:pPr>
        <w:numPr>
          <w:ilvl w:val="1"/>
          <w:numId w:val="900"/>
        </w:numPr>
        <w:spacing w:before="0" w:after="0"/>
      </w:pPr>
      <w:r>
        <w:t>Parameterization</w:t>
      </w:r>
    </w:p>
    <w:p>
      <w:pPr>
        <w:numPr>
          <w:ilvl w:val="2"/>
          <w:numId w:val="900"/>
        </w:numPr>
        <w:spacing w:before="0" w:after="0"/>
      </w:pPr>
      <w:r>
        <w:t>Sub-grid Scale Processes</w:t>
      </w:r>
    </w:p>
    <w:p>
      <w:pPr>
        <w:numPr>
          <w:ilvl w:val="3"/>
          <w:numId w:val="900"/>
        </w:numPr>
        <w:spacing w:before="0" w:after="0"/>
      </w:pPr>
      <w:r>
        <w:t>Convection</w:t>
      </w:r>
    </w:p>
    <w:p>
      <w:pPr>
        <w:numPr>
          <w:ilvl w:val="3"/>
          <w:numId w:val="900"/>
        </w:numPr>
        <w:spacing w:before="0" w:after="0"/>
      </w:pPr>
      <w:r>
        <w:t>Turbulence</w:t>
      </w:r>
    </w:p>
    <w:p>
      <w:pPr>
        <w:numPr>
          <w:ilvl w:val="3"/>
          <w:numId w:val="900"/>
        </w:numPr>
        <w:spacing w:before="0" w:after="0"/>
      </w:pPr>
      <w:r>
        <w:t>Cloud Formation</w:t>
      </w:r>
    </w:p>
    <w:p>
      <w:pPr>
        <w:numPr>
          <w:ilvl w:val="2"/>
          <w:numId w:val="900"/>
        </w:numPr>
        <w:spacing w:before="0" w:after="0"/>
      </w:pPr>
      <w:r>
        <w:t>Parameter Uncertainty</w:t>
      </w:r>
    </w:p>
    <w:p>
      <w:pPr>
        <w:numPr>
          <w:ilvl w:val="3"/>
          <w:numId w:val="900"/>
        </w:numPr>
        <w:spacing w:before="0" w:after="0"/>
      </w:pPr>
      <w:r>
        <w:t>Tuning Procedures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Process Representation</w:t>
      </w:r>
    </w:p>
    <w:p>
      <w:pPr>
        <w:numPr>
          <w:ilvl w:val="3"/>
          <w:numId w:val="900"/>
        </w:numPr>
        <w:spacing w:before="0" w:after="0"/>
      </w:pPr>
      <w:r>
        <w:t>Physical Approximations</w:t>
      </w:r>
    </w:p>
    <w:p>
      <w:pPr>
        <w:numPr>
          <w:ilvl w:val="3"/>
          <w:numId w:val="900"/>
        </w:numPr>
        <w:spacing w:before="0" w:after="0"/>
      </w:pPr>
      <w:r>
        <w:t>Computational Constraints</w:t>
      </w:r>
    </w:p>
    <w:p>
      <w:pPr>
        <w:numPr>
          <w:ilvl w:val="0"/>
          <w:numId w:val="900"/>
        </w:numPr>
        <w:spacing w:before="0" w:after="0"/>
      </w:pPr>
      <w:r>
        <w:t>Model Evaluation and Validation</w:t>
      </w:r>
    </w:p>
    <w:p>
      <w:pPr>
        <w:numPr>
          <w:ilvl w:val="1"/>
          <w:numId w:val="900"/>
        </w:numPr>
        <w:spacing w:before="0" w:after="0"/>
      </w:pPr>
      <w:r>
        <w:t>Observational Comparisons</w:t>
      </w:r>
    </w:p>
    <w:p>
      <w:pPr>
        <w:numPr>
          <w:ilvl w:val="2"/>
          <w:numId w:val="900"/>
        </w:numPr>
        <w:spacing w:before="0" w:after="0"/>
      </w:pPr>
      <w:r>
        <w:t>Historical Climate Simulation</w:t>
      </w:r>
    </w:p>
    <w:p>
      <w:pPr>
        <w:numPr>
          <w:ilvl w:val="2"/>
          <w:numId w:val="900"/>
        </w:numPr>
        <w:spacing w:before="0" w:after="0"/>
      </w:pPr>
      <w:r>
        <w:t>Reanalysis Data</w:t>
      </w:r>
    </w:p>
    <w:p>
      <w:pPr>
        <w:numPr>
          <w:ilvl w:val="2"/>
          <w:numId w:val="900"/>
        </w:numPr>
        <w:spacing w:before="0" w:after="0"/>
      </w:pPr>
      <w:r>
        <w:t>Satellite Observations</w:t>
      </w:r>
    </w:p>
    <w:p>
      <w:pPr>
        <w:numPr>
          <w:ilvl w:val="1"/>
          <w:numId w:val="900"/>
        </w:numPr>
        <w:spacing w:before="0" w:after="0"/>
      </w:pPr>
      <w:r>
        <w:t>Model Performance Metrics</w:t>
      </w:r>
    </w:p>
    <w:p>
      <w:pPr>
        <w:numPr>
          <w:ilvl w:val="2"/>
          <w:numId w:val="900"/>
        </w:numPr>
        <w:spacing w:before="0" w:after="0"/>
      </w:pPr>
      <w:r>
        <w:t>Statistical Measures</w:t>
      </w:r>
    </w:p>
    <w:p>
      <w:pPr>
        <w:numPr>
          <w:ilvl w:val="2"/>
          <w:numId w:val="900"/>
        </w:numPr>
        <w:spacing w:before="0" w:after="0"/>
      </w:pPr>
      <w:r>
        <w:t>Pattern Correlation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Multi-model Ensembles</w:t>
      </w:r>
    </w:p>
    <w:p>
      <w:pPr>
        <w:numPr>
          <w:ilvl w:val="2"/>
          <w:numId w:val="900"/>
        </w:numPr>
        <w:spacing w:before="0" w:after="0"/>
      </w:pPr>
      <w:r>
        <w:t>Model Intercomparison Projects</w:t>
      </w:r>
    </w:p>
    <w:p>
      <w:pPr>
        <w:numPr>
          <w:ilvl w:val="2"/>
          <w:numId w:val="900"/>
        </w:numPr>
        <w:spacing w:before="0" w:after="0"/>
      </w:pPr>
      <w:r>
        <w:t>Ensemble Statistics</w:t>
      </w:r>
    </w:p>
    <w:p>
      <w:pPr>
        <w:numPr>
          <w:ilvl w:val="2"/>
          <w:numId w:val="900"/>
        </w:numPr>
        <w:spacing w:before="0" w:after="0"/>
      </w:pPr>
      <w:r>
        <w:t>Model Weighting</w:t>
      </w:r>
    </w:p>
    <w:p>
      <w:pPr>
        <w:numPr>
          <w:ilvl w:val="0"/>
          <w:numId w:val="900"/>
        </w:numPr>
        <w:spacing w:before="0" w:after="0"/>
      </w:pPr>
      <w:r>
        <w:t>Climate Scenarios and Pathways</w:t>
      </w:r>
    </w:p>
    <w:p>
      <w:pPr>
        <w:numPr>
          <w:ilvl w:val="1"/>
          <w:numId w:val="900"/>
        </w:numPr>
        <w:spacing w:before="0" w:after="0"/>
      </w:pPr>
      <w:r>
        <w:t>Scenario Development</w:t>
      </w:r>
    </w:p>
    <w:p>
      <w:pPr>
        <w:numPr>
          <w:ilvl w:val="2"/>
          <w:numId w:val="900"/>
        </w:numPr>
        <w:spacing w:before="0" w:after="0"/>
      </w:pPr>
      <w:r>
        <w:t>Storyline Approaches</w:t>
      </w:r>
    </w:p>
    <w:p>
      <w:pPr>
        <w:numPr>
          <w:ilvl w:val="2"/>
          <w:numId w:val="900"/>
        </w:numPr>
        <w:spacing w:before="0" w:after="0"/>
      </w:pPr>
      <w:r>
        <w:t>Quantitative Pathways</w:t>
      </w:r>
    </w:p>
    <w:p>
      <w:pPr>
        <w:numPr>
          <w:ilvl w:val="2"/>
          <w:numId w:val="900"/>
        </w:numPr>
        <w:spacing w:before="0" w:after="0"/>
      </w:pPr>
      <w:r>
        <w:t>Scenario Families</w:t>
      </w:r>
    </w:p>
    <w:p>
      <w:pPr>
        <w:numPr>
          <w:ilvl w:val="1"/>
          <w:numId w:val="900"/>
        </w:numPr>
        <w:spacing w:before="0" w:after="0"/>
      </w:pPr>
      <w:r>
        <w:t>Representative Concentration Pathways</w:t>
      </w:r>
    </w:p>
    <w:p>
      <w:pPr>
        <w:numPr>
          <w:ilvl w:val="2"/>
          <w:numId w:val="900"/>
        </w:numPr>
        <w:spacing w:before="0" w:after="0"/>
      </w:pPr>
      <w:r>
        <w:t>RCP2.6</w:t>
      </w:r>
    </w:p>
    <w:p>
      <w:pPr>
        <w:numPr>
          <w:ilvl w:val="3"/>
          <w:numId w:val="900"/>
        </w:numPr>
        <w:spacing w:before="0" w:after="0"/>
      </w:pPr>
      <w:r>
        <w:t>Low Emission Scenario</w:t>
      </w:r>
    </w:p>
    <w:p>
      <w:pPr>
        <w:numPr>
          <w:ilvl w:val="3"/>
          <w:numId w:val="900"/>
        </w:numPr>
        <w:spacing w:before="0" w:after="0"/>
      </w:pPr>
      <w:r>
        <w:t>Mitigation Requirements</w:t>
      </w:r>
    </w:p>
    <w:p>
      <w:pPr>
        <w:numPr>
          <w:ilvl w:val="2"/>
          <w:numId w:val="900"/>
        </w:numPr>
        <w:spacing w:before="0" w:after="0"/>
      </w:pPr>
      <w:r>
        <w:t>RCP4.5</w:t>
      </w:r>
    </w:p>
    <w:p>
      <w:pPr>
        <w:numPr>
          <w:ilvl w:val="3"/>
          <w:numId w:val="900"/>
        </w:numPr>
        <w:spacing w:before="0" w:after="0"/>
      </w:pPr>
      <w:r>
        <w:t>Moderate Emission Scenario</w:t>
      </w:r>
    </w:p>
    <w:p>
      <w:pPr>
        <w:numPr>
          <w:ilvl w:val="3"/>
          <w:numId w:val="900"/>
        </w:numPr>
        <w:spacing w:before="0" w:after="0"/>
      </w:pPr>
      <w:r>
        <w:t>Stabilization Pathway</w:t>
      </w:r>
    </w:p>
    <w:p>
      <w:pPr>
        <w:numPr>
          <w:ilvl w:val="2"/>
          <w:numId w:val="900"/>
        </w:numPr>
        <w:spacing w:before="0" w:after="0"/>
      </w:pPr>
      <w:r>
        <w:t>RCP6.0</w:t>
      </w:r>
    </w:p>
    <w:p>
      <w:pPr>
        <w:numPr>
          <w:ilvl w:val="3"/>
          <w:numId w:val="900"/>
        </w:numPr>
        <w:spacing w:before="0" w:after="0"/>
      </w:pPr>
      <w:r>
        <w:t>High Emission Scenario</w:t>
      </w:r>
    </w:p>
    <w:p>
      <w:pPr>
        <w:numPr>
          <w:ilvl w:val="3"/>
          <w:numId w:val="900"/>
        </w:numPr>
        <w:spacing w:before="0" w:after="0"/>
      </w:pPr>
      <w:r>
        <w:t>Peak and Decline</w:t>
      </w:r>
    </w:p>
    <w:p>
      <w:pPr>
        <w:numPr>
          <w:ilvl w:val="2"/>
          <w:numId w:val="900"/>
        </w:numPr>
        <w:spacing w:before="0" w:after="0"/>
      </w:pPr>
      <w:r>
        <w:t>RCP8.5</w:t>
      </w:r>
    </w:p>
    <w:p>
      <w:pPr>
        <w:numPr>
          <w:ilvl w:val="3"/>
          <w:numId w:val="900"/>
        </w:numPr>
        <w:spacing w:before="0" w:after="0"/>
      </w:pPr>
      <w:r>
        <w:t>Very High Emission Scenario</w:t>
      </w:r>
    </w:p>
    <w:p>
      <w:pPr>
        <w:numPr>
          <w:ilvl w:val="3"/>
          <w:numId w:val="900"/>
        </w:numPr>
        <w:spacing w:before="0" w:after="0"/>
      </w:pPr>
      <w:r>
        <w:t>Business as Usual</w:t>
      </w:r>
    </w:p>
    <w:p>
      <w:pPr>
        <w:numPr>
          <w:ilvl w:val="1"/>
          <w:numId w:val="900"/>
        </w:numPr>
        <w:spacing w:before="0" w:after="0"/>
      </w:pPr>
      <w:r>
        <w:t>Shared Socioeconomic Pathways</w:t>
      </w:r>
    </w:p>
    <w:p>
      <w:pPr>
        <w:numPr>
          <w:ilvl w:val="2"/>
          <w:numId w:val="900"/>
        </w:numPr>
        <w:spacing w:before="0" w:after="0"/>
      </w:pPr>
      <w:r>
        <w:t>SSP1 - Sustainability</w:t>
      </w:r>
    </w:p>
    <w:p>
      <w:pPr>
        <w:numPr>
          <w:ilvl w:val="3"/>
          <w:numId w:val="900"/>
        </w:numPr>
        <w:spacing w:before="0" w:after="0"/>
      </w:pPr>
      <w:r>
        <w:t>Green Growth</w:t>
      </w:r>
    </w:p>
    <w:p>
      <w:pPr>
        <w:numPr>
          <w:ilvl w:val="3"/>
          <w:numId w:val="900"/>
        </w:numPr>
        <w:spacing w:before="0" w:after="0"/>
      </w:pPr>
      <w:r>
        <w:t>Reduced Inequality</w:t>
      </w:r>
    </w:p>
    <w:p>
      <w:pPr>
        <w:numPr>
          <w:ilvl w:val="2"/>
          <w:numId w:val="900"/>
        </w:numPr>
        <w:spacing w:before="0" w:after="0"/>
      </w:pPr>
      <w:r>
        <w:t>SSP2 - Middle of the Road</w:t>
      </w:r>
    </w:p>
    <w:p>
      <w:pPr>
        <w:numPr>
          <w:ilvl w:val="3"/>
          <w:numId w:val="900"/>
        </w:numPr>
        <w:spacing w:before="0" w:after="0"/>
      </w:pPr>
      <w:r>
        <w:t>Moderate Progress</w:t>
      </w:r>
    </w:p>
    <w:p>
      <w:pPr>
        <w:numPr>
          <w:ilvl w:val="3"/>
          <w:numId w:val="900"/>
        </w:numPr>
        <w:spacing w:before="0" w:after="0"/>
      </w:pPr>
      <w:r>
        <w:t>Mixed Development</w:t>
      </w:r>
    </w:p>
    <w:p>
      <w:pPr>
        <w:numPr>
          <w:ilvl w:val="2"/>
          <w:numId w:val="900"/>
        </w:numPr>
        <w:spacing w:before="0" w:after="0"/>
      </w:pPr>
      <w:r>
        <w:t>SSP3 - Regional Rivalry</w:t>
      </w:r>
    </w:p>
    <w:p>
      <w:pPr>
        <w:numPr>
          <w:ilvl w:val="3"/>
          <w:numId w:val="900"/>
        </w:numPr>
        <w:spacing w:before="0" w:after="0"/>
      </w:pPr>
      <w:r>
        <w:t>Fragmented World</w:t>
      </w:r>
    </w:p>
    <w:p>
      <w:pPr>
        <w:numPr>
          <w:ilvl w:val="3"/>
          <w:numId w:val="900"/>
        </w:numPr>
        <w:spacing w:before="0" w:after="0"/>
      </w:pPr>
      <w:r>
        <w:t>Security Concerns</w:t>
      </w:r>
    </w:p>
    <w:p>
      <w:pPr>
        <w:numPr>
          <w:ilvl w:val="2"/>
          <w:numId w:val="900"/>
        </w:numPr>
        <w:spacing w:before="0" w:after="0"/>
      </w:pPr>
      <w:r>
        <w:t>SSP4 - Inequality</w:t>
      </w:r>
    </w:p>
    <w:p>
      <w:pPr>
        <w:numPr>
          <w:ilvl w:val="3"/>
          <w:numId w:val="900"/>
        </w:numPr>
        <w:spacing w:before="0" w:after="0"/>
      </w:pPr>
      <w:r>
        <w:t>Stratified Societies</w:t>
      </w:r>
    </w:p>
    <w:p>
      <w:pPr>
        <w:numPr>
          <w:ilvl w:val="3"/>
          <w:numId w:val="900"/>
        </w:numPr>
        <w:spacing w:before="0" w:after="0"/>
      </w:pPr>
      <w:r>
        <w:t>Technology Gaps</w:t>
      </w:r>
    </w:p>
    <w:p>
      <w:pPr>
        <w:numPr>
          <w:ilvl w:val="2"/>
          <w:numId w:val="900"/>
        </w:numPr>
        <w:spacing w:before="0" w:after="0"/>
      </w:pPr>
      <w:r>
        <w:t>SSP5 - Fossil-fueled Development</w:t>
      </w:r>
    </w:p>
    <w:p>
      <w:pPr>
        <w:numPr>
          <w:ilvl w:val="3"/>
          <w:numId w:val="900"/>
        </w:numPr>
        <w:spacing w:before="0" w:after="0"/>
      </w:pPr>
      <w:r>
        <w:t>Rapid Economic Growth</w:t>
      </w:r>
    </w:p>
    <w:p>
      <w:pPr>
        <w:numPr>
          <w:ilvl w:val="3"/>
          <w:numId w:val="900"/>
        </w:numPr>
        <w:spacing w:before="0" w:after="0"/>
      </w:pPr>
      <w:r>
        <w:t>High Energy Demand</w:t>
      </w:r>
    </w:p>
    <w:p>
      <w:pPr>
        <w:numPr>
          <w:ilvl w:val="1"/>
          <w:numId w:val="900"/>
        </w:numPr>
        <w:spacing w:before="0" w:after="0"/>
      </w:pPr>
      <w:r>
        <w:t>Scenario-Model Matrix</w:t>
      </w:r>
    </w:p>
    <w:p>
      <w:pPr>
        <w:numPr>
          <w:ilvl w:val="2"/>
          <w:numId w:val="900"/>
        </w:numPr>
        <w:spacing w:before="0" w:after="0"/>
      </w:pPr>
      <w:r>
        <w:t>SSP-RCP Combinations</w:t>
      </w:r>
    </w:p>
    <w:p>
      <w:pPr>
        <w:numPr>
          <w:ilvl w:val="2"/>
          <w:numId w:val="900"/>
        </w:numPr>
        <w:spacing w:before="0" w:after="0"/>
      </w:pPr>
      <w:r>
        <w:t>Policy Assumptions</w:t>
      </w:r>
    </w:p>
    <w:p>
      <w:pPr>
        <w:numPr>
          <w:ilvl w:val="2"/>
          <w:numId w:val="900"/>
        </w:numPr>
        <w:spacing w:before="0" w:after="0"/>
      </w:pPr>
      <w:r>
        <w:t>Feasibility Constraints</w:t>
      </w:r>
    </w:p>
    <w:p>
      <w:pPr>
        <w:numPr>
          <w:ilvl w:val="0"/>
          <w:numId w:val="900"/>
        </w:numPr>
        <w:spacing w:before="0" w:after="0"/>
      </w:pPr>
      <w:r>
        <w:t>Future Climate Projections</w:t>
      </w:r>
    </w:p>
    <w:p>
      <w:pPr>
        <w:numPr>
          <w:ilvl w:val="1"/>
          <w:numId w:val="900"/>
        </w:numPr>
        <w:spacing w:before="0" w:after="0"/>
      </w:pPr>
      <w:r>
        <w:t>Temperature Projections</w:t>
      </w:r>
    </w:p>
    <w:p>
      <w:pPr>
        <w:numPr>
          <w:ilvl w:val="2"/>
          <w:numId w:val="900"/>
        </w:numPr>
        <w:spacing w:before="0" w:after="0"/>
      </w:pPr>
      <w:r>
        <w:t>Global Mean Temperature Change</w:t>
      </w:r>
    </w:p>
    <w:p>
      <w:pPr>
        <w:numPr>
          <w:ilvl w:val="3"/>
          <w:numId w:val="900"/>
        </w:numPr>
        <w:spacing w:before="0" w:after="0"/>
      </w:pPr>
      <w:r>
        <w:t>Warming Levels</w:t>
      </w:r>
    </w:p>
    <w:p>
      <w:pPr>
        <w:numPr>
          <w:ilvl w:val="3"/>
          <w:numId w:val="900"/>
        </w:numPr>
        <w:spacing w:before="0" w:after="0"/>
      </w:pPr>
      <w:r>
        <w:t>Time of Emergence</w:t>
      </w:r>
    </w:p>
    <w:p>
      <w:pPr>
        <w:numPr>
          <w:ilvl w:val="2"/>
          <w:numId w:val="900"/>
        </w:numPr>
        <w:spacing w:before="0" w:after="0"/>
      </w:pPr>
      <w:r>
        <w:t>Regional Temperature Patterns</w:t>
      </w:r>
    </w:p>
    <w:p>
      <w:pPr>
        <w:numPr>
          <w:ilvl w:val="3"/>
          <w:numId w:val="900"/>
        </w:numPr>
        <w:spacing w:before="0" w:after="0"/>
      </w:pPr>
      <w:r>
        <w:t>Arctic Amplification</w:t>
      </w:r>
    </w:p>
    <w:p>
      <w:pPr>
        <w:numPr>
          <w:ilvl w:val="3"/>
          <w:numId w:val="900"/>
        </w:numPr>
        <w:spacing w:before="0" w:after="0"/>
      </w:pPr>
      <w:r>
        <w:t>Land-Ocean Contrasts</w:t>
      </w:r>
    </w:p>
    <w:p>
      <w:pPr>
        <w:numPr>
          <w:ilvl w:val="2"/>
          <w:numId w:val="900"/>
        </w:numPr>
        <w:spacing w:before="0" w:after="0"/>
      </w:pPr>
      <w:r>
        <w:t>Seasonal Changes</w:t>
      </w:r>
    </w:p>
    <w:p>
      <w:pPr>
        <w:numPr>
          <w:ilvl w:val="3"/>
          <w:numId w:val="900"/>
        </w:numPr>
        <w:spacing w:before="0" w:after="0"/>
      </w:pPr>
      <w:r>
        <w:t>Winter Warming</w:t>
      </w:r>
    </w:p>
    <w:p>
      <w:pPr>
        <w:numPr>
          <w:ilvl w:val="3"/>
          <w:numId w:val="900"/>
        </w:numPr>
        <w:spacing w:before="0" w:after="0"/>
      </w:pPr>
      <w:r>
        <w:t>Summer Extremes</w:t>
      </w:r>
    </w:p>
    <w:p>
      <w:pPr>
        <w:numPr>
          <w:ilvl w:val="1"/>
          <w:numId w:val="900"/>
        </w:numPr>
        <w:spacing w:before="0" w:after="0"/>
      </w:pPr>
      <w:r>
        <w:t>Precipitation Projections</w:t>
      </w:r>
    </w:p>
    <w:p>
      <w:pPr>
        <w:numPr>
          <w:ilvl w:val="2"/>
          <w:numId w:val="900"/>
        </w:numPr>
        <w:spacing w:before="0" w:after="0"/>
      </w:pPr>
      <w:r>
        <w:t>Global Precipitation Changes</w:t>
      </w:r>
    </w:p>
    <w:p>
      <w:pPr>
        <w:numPr>
          <w:ilvl w:val="3"/>
          <w:numId w:val="900"/>
        </w:numPr>
        <w:spacing w:before="0" w:after="0"/>
      </w:pPr>
      <w:r>
        <w:t>Mean Precipitation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Regional Precipitation Patterns</w:t>
      </w:r>
    </w:p>
    <w:p>
      <w:pPr>
        <w:numPr>
          <w:ilvl w:val="3"/>
          <w:numId w:val="900"/>
        </w:numPr>
        <w:spacing w:before="0" w:after="0"/>
      </w:pPr>
      <w:r>
        <w:t>Wet-Dry Contrasts</w:t>
      </w:r>
    </w:p>
    <w:p>
      <w:pPr>
        <w:numPr>
          <w:ilvl w:val="3"/>
          <w:numId w:val="900"/>
        </w:numPr>
        <w:spacing w:before="0" w:after="0"/>
      </w:pPr>
      <w:r>
        <w:t>Monsoon Changes</w:t>
      </w:r>
    </w:p>
    <w:p>
      <w:pPr>
        <w:numPr>
          <w:ilvl w:val="2"/>
          <w:numId w:val="900"/>
        </w:numPr>
        <w:spacing w:before="0" w:after="0"/>
      </w:pPr>
      <w:r>
        <w:t>Extreme Precipitation</w:t>
      </w:r>
    </w:p>
    <w:p>
      <w:pPr>
        <w:numPr>
          <w:ilvl w:val="3"/>
          <w:numId w:val="900"/>
        </w:numPr>
        <w:spacing w:before="0" w:after="0"/>
      </w:pPr>
      <w:r>
        <w:t>Heavy Rainfall Events</w:t>
      </w:r>
    </w:p>
    <w:p>
      <w:pPr>
        <w:numPr>
          <w:ilvl w:val="3"/>
          <w:numId w:val="900"/>
        </w:numPr>
        <w:spacing w:before="0" w:after="0"/>
      </w:pPr>
      <w:r>
        <w:t>Drought Projections</w:t>
      </w:r>
    </w:p>
    <w:p>
      <w:pPr>
        <w:numPr>
          <w:ilvl w:val="1"/>
          <w:numId w:val="900"/>
        </w:numPr>
        <w:spacing w:before="0" w:after="0"/>
      </w:pPr>
      <w:r>
        <w:t>Sea Level Rise Projections</w:t>
      </w:r>
    </w:p>
    <w:p>
      <w:pPr>
        <w:numPr>
          <w:ilvl w:val="2"/>
          <w:numId w:val="900"/>
        </w:numPr>
        <w:spacing w:before="0" w:after="0"/>
      </w:pPr>
      <w:r>
        <w:t>Global Mean Sea Level</w:t>
      </w:r>
    </w:p>
    <w:p>
      <w:pPr>
        <w:numPr>
          <w:ilvl w:val="3"/>
          <w:numId w:val="900"/>
        </w:numPr>
        <w:spacing w:before="0" w:after="0"/>
      </w:pPr>
      <w:r>
        <w:t>Thermal Expansion</w:t>
      </w:r>
    </w:p>
    <w:p>
      <w:pPr>
        <w:numPr>
          <w:ilvl w:val="3"/>
          <w:numId w:val="900"/>
        </w:numPr>
        <w:spacing w:before="0" w:after="0"/>
      </w:pPr>
      <w:r>
        <w:t>Ice Mass Contributions</w:t>
      </w:r>
    </w:p>
    <w:p>
      <w:pPr>
        <w:numPr>
          <w:ilvl w:val="2"/>
          <w:numId w:val="900"/>
        </w:numPr>
        <w:spacing w:before="0" w:after="0"/>
      </w:pPr>
      <w:r>
        <w:t>Regional Sea Level Changes</w:t>
      </w:r>
    </w:p>
    <w:p>
      <w:pPr>
        <w:numPr>
          <w:ilvl w:val="3"/>
          <w:numId w:val="900"/>
        </w:numPr>
        <w:spacing w:before="0" w:after="0"/>
      </w:pPr>
      <w:r>
        <w:t>Ocean Dynamics</w:t>
      </w:r>
    </w:p>
    <w:p>
      <w:pPr>
        <w:numPr>
          <w:ilvl w:val="3"/>
          <w:numId w:val="900"/>
        </w:numPr>
        <w:spacing w:before="0" w:after="0"/>
      </w:pPr>
      <w:r>
        <w:t>Gravitational Effects</w:t>
      </w:r>
    </w:p>
    <w:p>
      <w:pPr>
        <w:numPr>
          <w:ilvl w:val="2"/>
          <w:numId w:val="900"/>
        </w:numPr>
        <w:spacing w:before="0" w:after="0"/>
      </w:pPr>
      <w:r>
        <w:t>Ice Sheet Contributions</w:t>
      </w:r>
    </w:p>
    <w:p>
      <w:pPr>
        <w:numPr>
          <w:ilvl w:val="3"/>
          <w:numId w:val="900"/>
        </w:numPr>
        <w:spacing w:before="0" w:after="0"/>
      </w:pPr>
      <w:r>
        <w:t>Greenland Contribution</w:t>
      </w:r>
    </w:p>
    <w:p>
      <w:pPr>
        <w:numPr>
          <w:ilvl w:val="3"/>
          <w:numId w:val="900"/>
        </w:numPr>
        <w:spacing w:before="0" w:after="0"/>
      </w:pPr>
      <w:r>
        <w:t>Antarctic Contribution</w:t>
      </w:r>
    </w:p>
    <w:p>
      <w:pPr>
        <w:numPr>
          <w:ilvl w:val="2"/>
          <w:numId w:val="900"/>
        </w:numPr>
        <w:spacing w:before="0" w:after="0"/>
      </w:pPr>
      <w:r>
        <w:t>Coastal Impacts</w:t>
      </w:r>
    </w:p>
    <w:p>
      <w:pPr>
        <w:numPr>
          <w:ilvl w:val="3"/>
          <w:numId w:val="900"/>
        </w:numPr>
        <w:spacing w:before="0" w:after="0"/>
      </w:pPr>
      <w:r>
        <w:t>Storm Surge Changes</w:t>
      </w:r>
    </w:p>
    <w:p>
      <w:pPr>
        <w:numPr>
          <w:ilvl w:val="3"/>
          <w:numId w:val="900"/>
        </w:numPr>
        <w:spacing w:before="0" w:after="0"/>
      </w:pPr>
      <w:r>
        <w:t>Coastal Flooding</w:t>
      </w:r>
    </w:p>
    <w:p>
      <w:pPr>
        <w:numPr>
          <w:ilvl w:val="1"/>
          <w:numId w:val="900"/>
        </w:numPr>
        <w:spacing w:before="0" w:after="0"/>
      </w:pPr>
      <w:r>
        <w:t>Extreme Event Projections</w:t>
      </w:r>
    </w:p>
    <w:p>
      <w:pPr>
        <w:numPr>
          <w:ilvl w:val="2"/>
          <w:numId w:val="900"/>
        </w:numPr>
        <w:spacing w:before="0" w:after="0"/>
      </w:pPr>
      <w:r>
        <w:t>Temperature Extremes</w:t>
      </w:r>
    </w:p>
    <w:p>
      <w:pPr>
        <w:numPr>
          <w:ilvl w:val="3"/>
          <w:numId w:val="900"/>
        </w:numPr>
        <w:spacing w:before="0" w:after="0"/>
      </w:pPr>
      <w:r>
        <w:t>Heatwave Intensity</w:t>
      </w:r>
    </w:p>
    <w:p>
      <w:pPr>
        <w:numPr>
          <w:ilvl w:val="3"/>
          <w:numId w:val="900"/>
        </w:numPr>
        <w:spacing w:before="0" w:after="0"/>
      </w:pPr>
      <w:r>
        <w:t>Cold Extreme Changes</w:t>
      </w:r>
    </w:p>
    <w:p>
      <w:pPr>
        <w:numPr>
          <w:ilvl w:val="2"/>
          <w:numId w:val="900"/>
        </w:numPr>
        <w:spacing w:before="0" w:after="0"/>
      </w:pPr>
      <w:r>
        <w:t>Precipitation Extremes</w:t>
      </w:r>
    </w:p>
    <w:p>
      <w:pPr>
        <w:numPr>
          <w:ilvl w:val="3"/>
          <w:numId w:val="900"/>
        </w:numPr>
        <w:spacing w:before="0" w:after="0"/>
      </w:pPr>
      <w:r>
        <w:t>Heavy Rainfall</w:t>
      </w:r>
    </w:p>
    <w:p>
      <w:pPr>
        <w:numPr>
          <w:ilvl w:val="3"/>
          <w:numId w:val="900"/>
        </w:numPr>
        <w:spacing w:before="0" w:after="0"/>
      </w:pPr>
      <w:r>
        <w:t>Drought Severity</w:t>
      </w:r>
    </w:p>
    <w:p>
      <w:pPr>
        <w:numPr>
          <w:ilvl w:val="2"/>
          <w:numId w:val="900"/>
        </w:numPr>
        <w:spacing w:before="0" w:after="0"/>
      </w:pPr>
      <w:r>
        <w:t>Storm Projections</w:t>
      </w:r>
    </w:p>
    <w:p>
      <w:pPr>
        <w:numPr>
          <w:ilvl w:val="3"/>
          <w:numId w:val="900"/>
        </w:numPr>
        <w:spacing w:before="0" w:after="0"/>
      </w:pPr>
      <w:r>
        <w:t>Tropical Cyclones</w:t>
      </w:r>
    </w:p>
    <w:p>
      <w:pPr>
        <w:numPr>
          <w:ilvl w:val="3"/>
          <w:numId w:val="900"/>
        </w:numPr>
        <w:spacing w:before="0" w:after="0"/>
      </w:pPr>
      <w:r>
        <w:t>Extratropical Storms</w:t>
      </w:r>
    </w:p>
    <w:p>
      <w:pPr>
        <w:numPr>
          <w:ilvl w:val="2"/>
          <w:numId w:val="900"/>
        </w:numPr>
        <w:spacing w:before="0" w:after="0"/>
      </w:pPr>
      <w:r>
        <w:t>Compound Events</w:t>
      </w:r>
    </w:p>
    <w:p>
      <w:pPr>
        <w:numPr>
          <w:ilvl w:val="3"/>
          <w:numId w:val="900"/>
        </w:numPr>
        <w:spacing w:before="0" w:after="0"/>
      </w:pPr>
      <w:r>
        <w:t>Heat-Drought</w:t>
      </w:r>
    </w:p>
    <w:p>
      <w:pPr>
        <w:numPr>
          <w:ilvl w:val="3"/>
          <w:numId w:val="900"/>
        </w:numPr>
        <w:spacing w:before="0" w:after="0"/>
      </w:pPr>
      <w:r>
        <w:t>Coastal Flooding</w:t>
      </w:r>
    </w:p>
    <w:p>
      <w:pPr>
        <w:numPr>
          <w:ilvl w:val="0"/>
          <w:numId w:val="900"/>
        </w:numPr>
        <w:spacing w:before="0" w:after="0"/>
      </w:pPr>
      <w:r>
        <w:t>Uncertainty in Climate Projections</w:t>
      </w:r>
    </w:p>
    <w:p>
      <w:pPr>
        <w:numPr>
          <w:ilvl w:val="1"/>
          <w:numId w:val="900"/>
        </w:numPr>
        <w:spacing w:before="0" w:after="0"/>
      </w:pPr>
      <w:r>
        <w:t>Sources of Uncertainty</w:t>
      </w:r>
    </w:p>
    <w:p>
      <w:pPr>
        <w:numPr>
          <w:ilvl w:val="2"/>
          <w:numId w:val="900"/>
        </w:numPr>
        <w:spacing w:before="0" w:after="0"/>
      </w:pPr>
      <w:r>
        <w:t>Scenario Uncertainty</w:t>
      </w:r>
    </w:p>
    <w:p>
      <w:pPr>
        <w:numPr>
          <w:ilvl w:val="3"/>
          <w:numId w:val="900"/>
        </w:numPr>
        <w:spacing w:before="0" w:after="0"/>
      </w:pPr>
      <w:r>
        <w:t>Emission Pathways</w:t>
      </w:r>
    </w:p>
    <w:p>
      <w:pPr>
        <w:numPr>
          <w:ilvl w:val="3"/>
          <w:numId w:val="900"/>
        </w:numPr>
        <w:spacing w:before="0" w:after="0"/>
      </w:pPr>
      <w:r>
        <w:t>Socioeconomic Development</w:t>
      </w:r>
    </w:p>
    <w:p>
      <w:pPr>
        <w:numPr>
          <w:ilvl w:val="2"/>
          <w:numId w:val="900"/>
        </w:numPr>
        <w:spacing w:before="0" w:after="0"/>
      </w:pPr>
      <w:r>
        <w:t>Model Uncertainty</w:t>
      </w:r>
    </w:p>
    <w:p>
      <w:pPr>
        <w:numPr>
          <w:ilvl w:val="3"/>
          <w:numId w:val="900"/>
        </w:numPr>
        <w:spacing w:before="0" w:after="0"/>
      </w:pPr>
      <w:r>
        <w:t>Structural Differences</w:t>
      </w:r>
    </w:p>
    <w:p>
      <w:pPr>
        <w:numPr>
          <w:ilvl w:val="3"/>
          <w:numId w:val="900"/>
        </w:numPr>
        <w:spacing w:before="0" w:after="0"/>
      </w:pPr>
      <w:r>
        <w:t>Parameter Uncertainty</w:t>
      </w:r>
    </w:p>
    <w:p>
      <w:pPr>
        <w:numPr>
          <w:ilvl w:val="2"/>
          <w:numId w:val="900"/>
        </w:numPr>
        <w:spacing w:before="0" w:after="0"/>
      </w:pPr>
      <w:r>
        <w:t>Internal Variability</w:t>
      </w:r>
    </w:p>
    <w:p>
      <w:pPr>
        <w:numPr>
          <w:ilvl w:val="3"/>
          <w:numId w:val="900"/>
        </w:numPr>
        <w:spacing w:before="0" w:after="0"/>
      </w:pPr>
      <w:r>
        <w:t>Natural Climate Fluctuations</w:t>
      </w:r>
    </w:p>
    <w:p>
      <w:pPr>
        <w:numPr>
          <w:ilvl w:val="3"/>
          <w:numId w:val="900"/>
        </w:numPr>
        <w:spacing w:before="0" w:after="0"/>
      </w:pPr>
      <w:r>
        <w:t>Chaotic Behavior</w:t>
      </w:r>
    </w:p>
    <w:p>
      <w:pPr>
        <w:numPr>
          <w:ilvl w:val="1"/>
          <w:numId w:val="900"/>
        </w:numPr>
        <w:spacing w:before="0" w:after="0"/>
      </w:pPr>
      <w:r>
        <w:t>Uncertainty Quantification</w:t>
      </w:r>
    </w:p>
    <w:p>
      <w:pPr>
        <w:numPr>
          <w:ilvl w:val="2"/>
          <w:numId w:val="900"/>
        </w:numPr>
        <w:spacing w:before="0" w:after="0"/>
      </w:pPr>
      <w:r>
        <w:t>Probabilistic Projections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Likelihood Statements</w:t>
      </w:r>
    </w:p>
    <w:p>
      <w:pPr>
        <w:numPr>
          <w:ilvl w:val="1"/>
          <w:numId w:val="900"/>
        </w:numPr>
        <w:spacing w:before="0" w:after="0"/>
      </w:pPr>
      <w:r>
        <w:t>Uncertainty Communication</w:t>
      </w:r>
    </w:p>
    <w:p>
      <w:pPr>
        <w:numPr>
          <w:ilvl w:val="2"/>
          <w:numId w:val="900"/>
        </w:numPr>
        <w:spacing w:before="0" w:after="0"/>
      </w:pPr>
      <w:r>
        <w:t>Uncertainty Language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Decision Making Under Uncertainty</w:t>
      </w:r>
    </w:p>
    <w:p>
      <w:pPr>
        <w:pStyle w:val="Heading1"/>
      </w:pPr>
      <w:r>
        <w:t>Impacts of Climate Change on Natural and Human Systems</w:t>
      </w:r>
    </w:p>
    <w:p>
      <w:pPr>
        <w:numPr>
          <w:ilvl w:val="0"/>
          <w:numId w:val="900"/>
        </w:numPr>
        <w:spacing w:before="0" w:after="0"/>
      </w:pPr>
      <w:r>
        <w:t>Physical System Impacts</w:t>
      </w:r>
    </w:p>
    <w:p>
      <w:pPr>
        <w:numPr>
          <w:ilvl w:val="1"/>
          <w:numId w:val="900"/>
        </w:numPr>
        <w:spacing w:before="0" w:after="0"/>
      </w:pPr>
      <w:r>
        <w:t>Extreme Weather Events</w:t>
      </w:r>
    </w:p>
    <w:p>
      <w:pPr>
        <w:numPr>
          <w:ilvl w:val="2"/>
          <w:numId w:val="900"/>
        </w:numPr>
        <w:spacing w:before="0" w:after="0"/>
      </w:pPr>
      <w:r>
        <w:t>Temperature Extremes</w:t>
      </w:r>
    </w:p>
    <w:p>
      <w:pPr>
        <w:numPr>
          <w:ilvl w:val="3"/>
          <w:numId w:val="900"/>
        </w:numPr>
        <w:spacing w:before="0" w:after="0"/>
      </w:pPr>
      <w:r>
        <w:t>Heatwaves</w:t>
      </w:r>
    </w:p>
    <w:p>
      <w:pPr>
        <w:numPr>
          <w:ilvl w:val="4"/>
          <w:numId w:val="900"/>
        </w:numPr>
        <w:spacing w:before="0" w:after="0"/>
      </w:pPr>
      <w:r>
        <w:t>Frequency and Duration Changes</w:t>
      </w:r>
    </w:p>
    <w:p>
      <w:pPr>
        <w:numPr>
          <w:ilvl w:val="4"/>
          <w:numId w:val="900"/>
        </w:numPr>
        <w:spacing w:before="0" w:after="0"/>
      </w:pPr>
      <w:r>
        <w:t>Intensity Increases</w:t>
      </w:r>
    </w:p>
    <w:p>
      <w:pPr>
        <w:numPr>
          <w:ilvl w:val="4"/>
          <w:numId w:val="900"/>
        </w:numPr>
        <w:spacing w:before="0" w:after="0"/>
      </w:pPr>
      <w:r>
        <w:t>Geographic Expansion</w:t>
      </w:r>
    </w:p>
    <w:p>
      <w:pPr>
        <w:numPr>
          <w:ilvl w:val="3"/>
          <w:numId w:val="900"/>
        </w:numPr>
        <w:spacing w:before="0" w:after="0"/>
      </w:pPr>
      <w:r>
        <w:t>Cold Extremes</w:t>
      </w:r>
    </w:p>
    <w:p>
      <w:pPr>
        <w:numPr>
          <w:ilvl w:val="4"/>
          <w:numId w:val="900"/>
        </w:numPr>
        <w:spacing w:before="0" w:after="0"/>
      </w:pPr>
      <w:r>
        <w:t>Reduced Frequency</w:t>
      </w:r>
    </w:p>
    <w:p>
      <w:pPr>
        <w:numPr>
          <w:ilvl w:val="4"/>
          <w:numId w:val="900"/>
        </w:numPr>
        <w:spacing w:before="0" w:after="0"/>
      </w:pPr>
      <w:r>
        <w:t>Polar Vortex Events</w:t>
      </w:r>
    </w:p>
    <w:p>
      <w:pPr>
        <w:numPr>
          <w:ilvl w:val="2"/>
          <w:numId w:val="900"/>
        </w:numPr>
        <w:spacing w:before="0" w:after="0"/>
      </w:pPr>
      <w:r>
        <w:t>Precipitation Extremes</w:t>
      </w:r>
    </w:p>
    <w:p>
      <w:pPr>
        <w:numPr>
          <w:ilvl w:val="3"/>
          <w:numId w:val="900"/>
        </w:numPr>
        <w:spacing w:before="0" w:after="0"/>
      </w:pPr>
      <w:r>
        <w:t>Heavy Precipitation Events</w:t>
      </w:r>
    </w:p>
    <w:p>
      <w:pPr>
        <w:numPr>
          <w:ilvl w:val="4"/>
          <w:numId w:val="900"/>
        </w:numPr>
        <w:spacing w:before="0" w:after="0"/>
      </w:pPr>
      <w:r>
        <w:t>Intensity Changes</w:t>
      </w:r>
    </w:p>
    <w:p>
      <w:pPr>
        <w:numPr>
          <w:ilvl w:val="4"/>
          <w:numId w:val="900"/>
        </w:numPr>
        <w:spacing w:before="0" w:after="0"/>
      </w:pPr>
      <w:r>
        <w:t>Frequency Increases</w:t>
      </w:r>
    </w:p>
    <w:p>
      <w:pPr>
        <w:numPr>
          <w:ilvl w:val="3"/>
          <w:numId w:val="900"/>
        </w:numPr>
        <w:spacing w:before="0" w:after="0"/>
      </w:pPr>
      <w:r>
        <w:t>Flooding</w:t>
      </w:r>
    </w:p>
    <w:p>
      <w:pPr>
        <w:numPr>
          <w:ilvl w:val="4"/>
          <w:numId w:val="900"/>
        </w:numPr>
        <w:spacing w:before="0" w:after="0"/>
      </w:pPr>
      <w:r>
        <w:t>Urban Flooding</w:t>
      </w:r>
    </w:p>
    <w:p>
      <w:pPr>
        <w:numPr>
          <w:ilvl w:val="4"/>
          <w:numId w:val="900"/>
        </w:numPr>
        <w:spacing w:before="0" w:after="0"/>
      </w:pPr>
      <w:r>
        <w:t>River Flooding</w:t>
      </w:r>
    </w:p>
    <w:p>
      <w:pPr>
        <w:numPr>
          <w:ilvl w:val="4"/>
          <w:numId w:val="900"/>
        </w:numPr>
        <w:spacing w:before="0" w:after="0"/>
      </w:pPr>
      <w:r>
        <w:t>Flash Floods</w:t>
      </w:r>
    </w:p>
    <w:p>
      <w:pPr>
        <w:numPr>
          <w:ilvl w:val="4"/>
          <w:numId w:val="900"/>
        </w:numPr>
        <w:spacing w:before="0" w:after="0"/>
      </w:pPr>
      <w:r>
        <w:t>Coastal Flooding</w:t>
      </w:r>
    </w:p>
    <w:p>
      <w:pPr>
        <w:numPr>
          <w:ilvl w:val="3"/>
          <w:numId w:val="900"/>
        </w:numPr>
        <w:spacing w:before="0" w:after="0"/>
      </w:pPr>
      <w:r>
        <w:t>Droughts</w:t>
      </w:r>
    </w:p>
    <w:p>
      <w:pPr>
        <w:numPr>
          <w:ilvl w:val="4"/>
          <w:numId w:val="900"/>
        </w:numPr>
        <w:spacing w:before="0" w:after="0"/>
      </w:pPr>
      <w:r>
        <w:t>Meteorological Drought</w:t>
      </w:r>
    </w:p>
    <w:p>
      <w:pPr>
        <w:numPr>
          <w:ilvl w:val="4"/>
          <w:numId w:val="900"/>
        </w:numPr>
        <w:spacing w:before="0" w:after="0"/>
      </w:pPr>
      <w:r>
        <w:t>Agricultural Drought</w:t>
      </w:r>
    </w:p>
    <w:p>
      <w:pPr>
        <w:numPr>
          <w:ilvl w:val="4"/>
          <w:numId w:val="900"/>
        </w:numPr>
        <w:spacing w:before="0" w:after="0"/>
      </w:pPr>
      <w:r>
        <w:t>Hydrological Drought</w:t>
      </w:r>
    </w:p>
    <w:p>
      <w:pPr>
        <w:numPr>
          <w:ilvl w:val="4"/>
          <w:numId w:val="900"/>
        </w:numPr>
        <w:spacing w:before="0" w:after="0"/>
      </w:pPr>
      <w:r>
        <w:t>Socioeconomic Drought</w:t>
      </w:r>
    </w:p>
    <w:p>
      <w:pPr>
        <w:numPr>
          <w:ilvl w:val="2"/>
          <w:numId w:val="900"/>
        </w:numPr>
        <w:spacing w:before="0" w:after="0"/>
      </w:pPr>
      <w:r>
        <w:t>Storm Systems</w:t>
      </w:r>
    </w:p>
    <w:p>
      <w:pPr>
        <w:numPr>
          <w:ilvl w:val="3"/>
          <w:numId w:val="900"/>
        </w:numPr>
        <w:spacing w:before="0" w:after="0"/>
      </w:pPr>
      <w:r>
        <w:t>Tropical Cyclones</w:t>
      </w:r>
    </w:p>
    <w:p>
      <w:pPr>
        <w:numPr>
          <w:ilvl w:val="4"/>
          <w:numId w:val="900"/>
        </w:numPr>
        <w:spacing w:before="0" w:after="0"/>
      </w:pPr>
      <w:r>
        <w:t>Intensity Changes</w:t>
      </w:r>
    </w:p>
    <w:p>
      <w:pPr>
        <w:numPr>
          <w:ilvl w:val="4"/>
          <w:numId w:val="900"/>
        </w:numPr>
        <w:spacing w:before="0" w:after="0"/>
      </w:pPr>
      <w:r>
        <w:t>Track Modifications</w:t>
      </w:r>
    </w:p>
    <w:p>
      <w:pPr>
        <w:numPr>
          <w:ilvl w:val="4"/>
          <w:numId w:val="900"/>
        </w:numPr>
        <w:spacing w:before="0" w:after="0"/>
      </w:pPr>
      <w:r>
        <w:t>Rainfall Increases</w:t>
      </w:r>
    </w:p>
    <w:p>
      <w:pPr>
        <w:numPr>
          <w:ilvl w:val="3"/>
          <w:numId w:val="900"/>
        </w:numPr>
        <w:spacing w:before="0" w:after="0"/>
      </w:pPr>
      <w:r>
        <w:t>Extratropical Storms</w:t>
      </w:r>
    </w:p>
    <w:p>
      <w:pPr>
        <w:numPr>
          <w:ilvl w:val="4"/>
          <w:numId w:val="900"/>
        </w:numPr>
        <w:spacing w:before="0" w:after="0"/>
      </w:pPr>
      <w:r>
        <w:t>Storm Track Changes</w:t>
      </w:r>
    </w:p>
    <w:p>
      <w:pPr>
        <w:numPr>
          <w:ilvl w:val="4"/>
          <w:numId w:val="900"/>
        </w:numPr>
        <w:spacing w:before="0" w:after="0"/>
      </w:pPr>
      <w:r>
        <w:t>Wind Pattern Shifts</w:t>
      </w:r>
    </w:p>
    <w:p>
      <w:pPr>
        <w:numPr>
          <w:ilvl w:val="3"/>
          <w:numId w:val="900"/>
        </w:numPr>
        <w:spacing w:before="0" w:after="0"/>
      </w:pPr>
      <w:r>
        <w:t>Severe Convective Storms</w:t>
      </w:r>
    </w:p>
    <w:p>
      <w:pPr>
        <w:numPr>
          <w:ilvl w:val="4"/>
          <w:numId w:val="900"/>
        </w:numPr>
        <w:spacing w:before="0" w:after="0"/>
      </w:pPr>
      <w:r>
        <w:t>Tornado Activity</w:t>
      </w:r>
    </w:p>
    <w:p>
      <w:pPr>
        <w:numPr>
          <w:ilvl w:val="4"/>
          <w:numId w:val="900"/>
        </w:numPr>
        <w:spacing w:before="0" w:after="0"/>
      </w:pPr>
      <w:r>
        <w:t>Hail Events</w:t>
      </w:r>
    </w:p>
    <w:p>
      <w:pPr>
        <w:numPr>
          <w:ilvl w:val="1"/>
          <w:numId w:val="900"/>
        </w:numPr>
        <w:spacing w:before="0" w:after="0"/>
      </w:pPr>
      <w:r>
        <w:t>Hydrological System Changes</w:t>
      </w:r>
    </w:p>
    <w:p>
      <w:pPr>
        <w:numPr>
          <w:ilvl w:val="2"/>
          <w:numId w:val="900"/>
        </w:numPr>
        <w:spacing w:before="0" w:after="0"/>
      </w:pPr>
      <w:r>
        <w:t>Water Cycle Intensification</w:t>
      </w:r>
    </w:p>
    <w:p>
      <w:pPr>
        <w:numPr>
          <w:ilvl w:val="3"/>
          <w:numId w:val="900"/>
        </w:numPr>
        <w:spacing w:before="0" w:after="0"/>
      </w:pPr>
      <w:r>
        <w:t>Evaporation Increases</w:t>
      </w:r>
    </w:p>
    <w:p>
      <w:pPr>
        <w:numPr>
          <w:ilvl w:val="3"/>
          <w:numId w:val="900"/>
        </w:numPr>
        <w:spacing w:before="0" w:after="0"/>
      </w:pPr>
      <w:r>
        <w:t>Precipitation Variability</w:t>
      </w:r>
    </w:p>
    <w:p>
      <w:pPr>
        <w:numPr>
          <w:ilvl w:val="2"/>
          <w:numId w:val="900"/>
        </w:numPr>
        <w:spacing w:before="0" w:after="0"/>
      </w:pPr>
      <w:r>
        <w:t>River Flow Changes</w:t>
      </w:r>
    </w:p>
    <w:p>
      <w:pPr>
        <w:numPr>
          <w:ilvl w:val="3"/>
          <w:numId w:val="900"/>
        </w:numPr>
        <w:spacing w:before="0" w:after="0"/>
      </w:pPr>
      <w:r>
        <w:t>Seasonal Flow Patterns</w:t>
      </w:r>
    </w:p>
    <w:p>
      <w:pPr>
        <w:numPr>
          <w:ilvl w:val="3"/>
          <w:numId w:val="900"/>
        </w:numPr>
        <w:spacing w:before="0" w:after="0"/>
      </w:pPr>
      <w:r>
        <w:t>Peak Flow Timing</w:t>
      </w:r>
    </w:p>
    <w:p>
      <w:pPr>
        <w:numPr>
          <w:ilvl w:val="3"/>
          <w:numId w:val="900"/>
        </w:numPr>
        <w:spacing w:before="0" w:after="0"/>
      </w:pPr>
      <w:r>
        <w:t>Low Flow Conditions</w:t>
      </w:r>
    </w:p>
    <w:p>
      <w:pPr>
        <w:numPr>
          <w:ilvl w:val="2"/>
          <w:numId w:val="900"/>
        </w:numPr>
        <w:spacing w:before="0" w:after="0"/>
      </w:pPr>
      <w:r>
        <w:t>Groundwater Changes</w:t>
      </w:r>
    </w:p>
    <w:p>
      <w:pPr>
        <w:numPr>
          <w:ilvl w:val="3"/>
          <w:numId w:val="900"/>
        </w:numPr>
        <w:spacing w:before="0" w:after="0"/>
      </w:pPr>
      <w:r>
        <w:t>Recharge Rate Changes</w:t>
      </w:r>
    </w:p>
    <w:p>
      <w:pPr>
        <w:numPr>
          <w:ilvl w:val="3"/>
          <w:numId w:val="900"/>
        </w:numPr>
        <w:spacing w:before="0" w:after="0"/>
      </w:pPr>
      <w:r>
        <w:t>Water Table Fluctuations</w:t>
      </w:r>
    </w:p>
    <w:p>
      <w:pPr>
        <w:numPr>
          <w:ilvl w:val="1"/>
          <w:numId w:val="900"/>
        </w:numPr>
        <w:spacing w:before="0" w:after="0"/>
      </w:pPr>
      <w:r>
        <w:t>Ocean and Coastal Changes</w:t>
      </w:r>
    </w:p>
    <w:p>
      <w:pPr>
        <w:numPr>
          <w:ilvl w:val="2"/>
          <w:numId w:val="900"/>
        </w:numPr>
        <w:spacing w:before="0" w:after="0"/>
      </w:pPr>
      <w:r>
        <w:t>Ocean Circulation Changes</w:t>
      </w:r>
    </w:p>
    <w:p>
      <w:pPr>
        <w:numPr>
          <w:ilvl w:val="3"/>
          <w:numId w:val="900"/>
        </w:numPr>
        <w:spacing w:before="0" w:after="0"/>
      </w:pPr>
      <w:r>
        <w:t>Thermohaline Circulation</w:t>
      </w:r>
    </w:p>
    <w:p>
      <w:pPr>
        <w:numPr>
          <w:ilvl w:val="4"/>
          <w:numId w:val="900"/>
        </w:numPr>
        <w:spacing w:before="0" w:after="0"/>
      </w:pPr>
      <w:r>
        <w:t>Atlantic Meridional Overturning Circulation</w:t>
      </w:r>
    </w:p>
    <w:p>
      <w:pPr>
        <w:numPr>
          <w:ilvl w:val="4"/>
          <w:numId w:val="900"/>
        </w:numPr>
        <w:spacing w:before="0" w:after="0"/>
      </w:pPr>
      <w:r>
        <w:t>Pacific Circulation</w:t>
      </w:r>
    </w:p>
    <w:p>
      <w:pPr>
        <w:numPr>
          <w:ilvl w:val="3"/>
          <w:numId w:val="900"/>
        </w:numPr>
        <w:spacing w:before="0" w:after="0"/>
      </w:pPr>
      <w:r>
        <w:t>Regional Current Systems</w:t>
      </w:r>
    </w:p>
    <w:p>
      <w:pPr>
        <w:numPr>
          <w:ilvl w:val="4"/>
          <w:numId w:val="900"/>
        </w:numPr>
        <w:spacing w:before="0" w:after="0"/>
      </w:pPr>
      <w:r>
        <w:t>Upwelling Changes</w:t>
      </w:r>
    </w:p>
    <w:p>
      <w:pPr>
        <w:numPr>
          <w:ilvl w:val="4"/>
          <w:numId w:val="900"/>
        </w:numPr>
        <w:spacing w:before="0" w:after="0"/>
      </w:pPr>
      <w:r>
        <w:t>Coastal Currents</w:t>
      </w:r>
    </w:p>
    <w:p>
      <w:pPr>
        <w:numPr>
          <w:ilvl w:val="2"/>
          <w:numId w:val="900"/>
        </w:numPr>
        <w:spacing w:before="0" w:after="0"/>
      </w:pPr>
      <w:r>
        <w:t>Coastal Processes</w:t>
      </w:r>
    </w:p>
    <w:p>
      <w:pPr>
        <w:numPr>
          <w:ilvl w:val="3"/>
          <w:numId w:val="900"/>
        </w:numPr>
        <w:spacing w:before="0" w:after="0"/>
      </w:pPr>
      <w:r>
        <w:t>Shoreline Erosion</w:t>
      </w:r>
    </w:p>
    <w:p>
      <w:pPr>
        <w:numPr>
          <w:ilvl w:val="3"/>
          <w:numId w:val="900"/>
        </w:numPr>
        <w:spacing w:before="0" w:after="0"/>
      </w:pPr>
      <w:r>
        <w:t>Sediment Transport</w:t>
      </w:r>
    </w:p>
    <w:p>
      <w:pPr>
        <w:numPr>
          <w:ilvl w:val="3"/>
          <w:numId w:val="900"/>
        </w:numPr>
        <w:spacing w:before="0" w:after="0"/>
      </w:pPr>
      <w:r>
        <w:t>Barrier Island Migration</w:t>
      </w:r>
    </w:p>
    <w:p>
      <w:pPr>
        <w:numPr>
          <w:ilvl w:val="1"/>
          <w:numId w:val="900"/>
        </w:numPr>
        <w:spacing w:before="0" w:after="0"/>
      </w:pPr>
      <w:r>
        <w:t>Cryosphere Impacts</w:t>
      </w:r>
    </w:p>
    <w:p>
      <w:pPr>
        <w:numPr>
          <w:ilvl w:val="2"/>
          <w:numId w:val="900"/>
        </w:numPr>
        <w:spacing w:before="0" w:after="0"/>
      </w:pPr>
      <w:r>
        <w:t>Glacier and Ice Sheet Changes</w:t>
      </w:r>
    </w:p>
    <w:p>
      <w:pPr>
        <w:numPr>
          <w:ilvl w:val="3"/>
          <w:numId w:val="900"/>
        </w:numPr>
        <w:spacing w:before="0" w:after="0"/>
      </w:pPr>
      <w:r>
        <w:t>Mass Balance Changes</w:t>
      </w:r>
    </w:p>
    <w:p>
      <w:pPr>
        <w:numPr>
          <w:ilvl w:val="3"/>
          <w:numId w:val="900"/>
        </w:numPr>
        <w:spacing w:before="0" w:after="0"/>
      </w:pPr>
      <w:r>
        <w:t>Retreat Patterns</w:t>
      </w:r>
    </w:p>
    <w:p>
      <w:pPr>
        <w:numPr>
          <w:ilvl w:val="3"/>
          <w:numId w:val="900"/>
        </w:numPr>
        <w:spacing w:before="0" w:after="0"/>
      </w:pPr>
      <w:r>
        <w:t>Ice Dynamics</w:t>
      </w:r>
    </w:p>
    <w:p>
      <w:pPr>
        <w:numPr>
          <w:ilvl w:val="2"/>
          <w:numId w:val="900"/>
        </w:numPr>
        <w:spacing w:before="0" w:after="0"/>
      </w:pPr>
      <w:r>
        <w:t>Permafrost Thaw</w:t>
      </w:r>
    </w:p>
    <w:p>
      <w:pPr>
        <w:numPr>
          <w:ilvl w:val="3"/>
          <w:numId w:val="900"/>
        </w:numPr>
        <w:spacing w:before="0" w:after="0"/>
      </w:pPr>
      <w:r>
        <w:t>Active Layer Deepening</w:t>
      </w:r>
    </w:p>
    <w:p>
      <w:pPr>
        <w:numPr>
          <w:ilvl w:val="3"/>
          <w:numId w:val="900"/>
        </w:numPr>
        <w:spacing w:before="0" w:after="0"/>
      </w:pPr>
      <w:r>
        <w:t>Infrastructure Impacts</w:t>
      </w:r>
    </w:p>
    <w:p>
      <w:pPr>
        <w:numPr>
          <w:ilvl w:val="3"/>
          <w:numId w:val="900"/>
        </w:numPr>
        <w:spacing w:before="0" w:after="0"/>
      </w:pPr>
      <w:r>
        <w:t>Carbon Release</w:t>
      </w:r>
    </w:p>
    <w:p>
      <w:pPr>
        <w:numPr>
          <w:ilvl w:val="2"/>
          <w:numId w:val="900"/>
        </w:numPr>
        <w:spacing w:before="0" w:after="0"/>
      </w:pPr>
      <w:r>
        <w:t>Snow Cover Changes</w:t>
      </w:r>
    </w:p>
    <w:p>
      <w:pPr>
        <w:numPr>
          <w:ilvl w:val="3"/>
          <w:numId w:val="900"/>
        </w:numPr>
        <w:spacing w:before="0" w:after="0"/>
      </w:pPr>
      <w:r>
        <w:t>Seasonal Duration</w:t>
      </w:r>
    </w:p>
    <w:p>
      <w:pPr>
        <w:numPr>
          <w:ilvl w:val="3"/>
          <w:numId w:val="900"/>
        </w:numPr>
        <w:spacing w:before="0" w:after="0"/>
      </w:pPr>
      <w:r>
        <w:t>Snow Water Equivalent</w:t>
      </w:r>
    </w:p>
    <w:p>
      <w:pPr>
        <w:numPr>
          <w:ilvl w:val="3"/>
          <w:numId w:val="900"/>
        </w:numPr>
        <w:spacing w:before="0" w:after="0"/>
      </w:pPr>
      <w:r>
        <w:t>Albedo Feedbacks</w:t>
      </w:r>
    </w:p>
    <w:p>
      <w:pPr>
        <w:numPr>
          <w:ilvl w:val="1"/>
          <w:numId w:val="900"/>
        </w:numPr>
        <w:spacing w:before="0" w:after="0"/>
      </w:pPr>
      <w:r>
        <w:t>Tipping Points and Abrupt Changes</w:t>
      </w:r>
    </w:p>
    <w:p>
      <w:pPr>
        <w:numPr>
          <w:ilvl w:val="2"/>
          <w:numId w:val="900"/>
        </w:numPr>
        <w:spacing w:before="0" w:after="0"/>
      </w:pPr>
      <w:r>
        <w:t>Ice Sheet Instabilities</w:t>
      </w:r>
    </w:p>
    <w:p>
      <w:pPr>
        <w:numPr>
          <w:ilvl w:val="3"/>
          <w:numId w:val="900"/>
        </w:numPr>
        <w:spacing w:before="0" w:after="0"/>
      </w:pPr>
      <w:r>
        <w:t>West Antarctic Ice Sheet</w:t>
      </w:r>
    </w:p>
    <w:p>
      <w:pPr>
        <w:numPr>
          <w:ilvl w:val="3"/>
          <w:numId w:val="900"/>
        </w:numPr>
        <w:spacing w:before="0" w:after="0"/>
      </w:pPr>
      <w:r>
        <w:t>Greenland Ice Sheet</w:t>
      </w:r>
    </w:p>
    <w:p>
      <w:pPr>
        <w:numPr>
          <w:ilvl w:val="3"/>
          <w:numId w:val="900"/>
        </w:numPr>
        <w:spacing w:before="0" w:after="0"/>
      </w:pPr>
      <w:r>
        <w:t>Marine Ice Sheet Instability</w:t>
      </w:r>
    </w:p>
    <w:p>
      <w:pPr>
        <w:numPr>
          <w:ilvl w:val="2"/>
          <w:numId w:val="900"/>
        </w:numPr>
        <w:spacing w:before="0" w:after="0"/>
      </w:pPr>
      <w:r>
        <w:t>Ecosystem Tipping Points</w:t>
      </w:r>
    </w:p>
    <w:p>
      <w:pPr>
        <w:numPr>
          <w:ilvl w:val="3"/>
          <w:numId w:val="900"/>
        </w:numPr>
        <w:spacing w:before="0" w:after="0"/>
      </w:pPr>
      <w:r>
        <w:t>Amazon Rainforest Dieback</w:t>
      </w:r>
    </w:p>
    <w:p>
      <w:pPr>
        <w:numPr>
          <w:ilvl w:val="3"/>
          <w:numId w:val="900"/>
        </w:numPr>
        <w:spacing w:before="0" w:after="0"/>
      </w:pPr>
      <w:r>
        <w:t>Boreal Forest Shifts</w:t>
      </w:r>
    </w:p>
    <w:p>
      <w:pPr>
        <w:numPr>
          <w:ilvl w:val="3"/>
          <w:numId w:val="900"/>
        </w:numPr>
        <w:spacing w:before="0" w:after="0"/>
      </w:pPr>
      <w:r>
        <w:t>Coral Reef Collapse</w:t>
      </w:r>
    </w:p>
    <w:p>
      <w:pPr>
        <w:numPr>
          <w:ilvl w:val="2"/>
          <w:numId w:val="900"/>
        </w:numPr>
        <w:spacing w:before="0" w:after="0"/>
      </w:pPr>
      <w:r>
        <w:t>Circulation Tipping Points</w:t>
      </w:r>
    </w:p>
    <w:p>
      <w:pPr>
        <w:numPr>
          <w:ilvl w:val="3"/>
          <w:numId w:val="900"/>
        </w:numPr>
        <w:spacing w:before="0" w:after="0"/>
      </w:pPr>
      <w:r>
        <w:t>AMOC Shutdown</w:t>
      </w:r>
    </w:p>
    <w:p>
      <w:pPr>
        <w:numPr>
          <w:ilvl w:val="3"/>
          <w:numId w:val="900"/>
        </w:numPr>
        <w:spacing w:before="0" w:after="0"/>
      </w:pPr>
      <w:r>
        <w:t>Monsoon Shifts</w:t>
      </w:r>
    </w:p>
    <w:p>
      <w:pPr>
        <w:numPr>
          <w:ilvl w:val="3"/>
          <w:numId w:val="900"/>
        </w:numPr>
        <w:spacing w:before="0" w:after="0"/>
      </w:pPr>
      <w:r>
        <w:t>Jet Stream Changes</w:t>
      </w:r>
    </w:p>
    <w:p>
      <w:pPr>
        <w:numPr>
          <w:ilvl w:val="0"/>
          <w:numId w:val="900"/>
        </w:numPr>
        <w:spacing w:before="0" w:after="0"/>
      </w:pPr>
      <w:r>
        <w:t>Ecosystem and Biodiversity Impacts</w:t>
      </w:r>
    </w:p>
    <w:p>
      <w:pPr>
        <w:numPr>
          <w:ilvl w:val="1"/>
          <w:numId w:val="900"/>
        </w:numPr>
        <w:spacing w:before="0" w:after="0"/>
      </w:pPr>
      <w:r>
        <w:t>Species and Population Changes</w:t>
      </w:r>
    </w:p>
    <w:p>
      <w:pPr>
        <w:numPr>
          <w:ilvl w:val="2"/>
          <w:numId w:val="900"/>
        </w:numPr>
        <w:spacing w:before="0" w:after="0"/>
      </w:pPr>
      <w:r>
        <w:t>Species Range Shifts</w:t>
      </w:r>
    </w:p>
    <w:p>
      <w:pPr>
        <w:numPr>
          <w:ilvl w:val="3"/>
          <w:numId w:val="900"/>
        </w:numPr>
        <w:spacing w:before="0" w:after="0"/>
      </w:pPr>
      <w:r>
        <w:t>Latitudinal Shifts</w:t>
      </w:r>
    </w:p>
    <w:p>
      <w:pPr>
        <w:numPr>
          <w:ilvl w:val="3"/>
          <w:numId w:val="900"/>
        </w:numPr>
        <w:spacing w:before="0" w:after="0"/>
      </w:pPr>
      <w:r>
        <w:t>Elevational Shifts</w:t>
      </w:r>
    </w:p>
    <w:p>
      <w:pPr>
        <w:numPr>
          <w:ilvl w:val="3"/>
          <w:numId w:val="900"/>
        </w:numPr>
        <w:spacing w:before="0" w:after="0"/>
      </w:pPr>
      <w:r>
        <w:t>Marine Species Migration</w:t>
      </w:r>
    </w:p>
    <w:p>
      <w:pPr>
        <w:numPr>
          <w:ilvl w:val="2"/>
          <w:numId w:val="900"/>
        </w:numPr>
        <w:spacing w:before="0" w:after="0"/>
      </w:pPr>
      <w:r>
        <w:t>Population Dynamics</w:t>
      </w:r>
    </w:p>
    <w:p>
      <w:pPr>
        <w:numPr>
          <w:ilvl w:val="3"/>
          <w:numId w:val="900"/>
        </w:numPr>
        <w:spacing w:before="0" w:after="0"/>
      </w:pPr>
      <w:r>
        <w:t>Abundance Changes</w:t>
      </w:r>
    </w:p>
    <w:p>
      <w:pPr>
        <w:numPr>
          <w:ilvl w:val="3"/>
          <w:numId w:val="900"/>
        </w:numPr>
        <w:spacing w:before="0" w:after="0"/>
      </w:pPr>
      <w:r>
        <w:t>Demographic Shifts</w:t>
      </w:r>
    </w:p>
    <w:p>
      <w:pPr>
        <w:numPr>
          <w:ilvl w:val="3"/>
          <w:numId w:val="900"/>
        </w:numPr>
        <w:spacing w:before="0" w:after="0"/>
      </w:pPr>
      <w:r>
        <w:t>Genetic Diversity Loss</w:t>
      </w:r>
    </w:p>
    <w:p>
      <w:pPr>
        <w:numPr>
          <w:ilvl w:val="2"/>
          <w:numId w:val="900"/>
        </w:numPr>
        <w:spacing w:before="0" w:after="0"/>
      </w:pPr>
      <w:r>
        <w:t>Phenological Changes</w:t>
      </w:r>
    </w:p>
    <w:p>
      <w:pPr>
        <w:numPr>
          <w:ilvl w:val="3"/>
          <w:numId w:val="900"/>
        </w:numPr>
        <w:spacing w:before="0" w:after="0"/>
      </w:pPr>
      <w:r>
        <w:t>Timing of Life Cycle Events</w:t>
      </w:r>
    </w:p>
    <w:p>
      <w:pPr>
        <w:numPr>
          <w:ilvl w:val="3"/>
          <w:numId w:val="900"/>
        </w:numPr>
        <w:spacing w:before="0" w:after="0"/>
      </w:pPr>
      <w:r>
        <w:t>Breeding Season Shifts</w:t>
      </w:r>
    </w:p>
    <w:p>
      <w:pPr>
        <w:numPr>
          <w:ilvl w:val="3"/>
          <w:numId w:val="900"/>
        </w:numPr>
        <w:spacing w:before="0" w:after="0"/>
      </w:pPr>
      <w:r>
        <w:t>Migration Timing</w:t>
      </w:r>
    </w:p>
    <w:p>
      <w:pPr>
        <w:numPr>
          <w:ilvl w:val="3"/>
          <w:numId w:val="900"/>
        </w:numPr>
        <w:spacing w:before="0" w:after="0"/>
      </w:pPr>
      <w:r>
        <w:t>Plant Flowering</w:t>
      </w:r>
    </w:p>
    <w:p>
      <w:pPr>
        <w:numPr>
          <w:ilvl w:val="1"/>
          <w:numId w:val="900"/>
        </w:numPr>
        <w:spacing w:before="0" w:after="0"/>
      </w:pPr>
      <w:r>
        <w:t>Ecosystem Structure and Function</w:t>
      </w:r>
    </w:p>
    <w:p>
      <w:pPr>
        <w:numPr>
          <w:ilvl w:val="2"/>
          <w:numId w:val="900"/>
        </w:numPr>
        <w:spacing w:before="0" w:after="0"/>
      </w:pPr>
      <w:r>
        <w:t>Community Composition Changes</w:t>
      </w:r>
    </w:p>
    <w:p>
      <w:pPr>
        <w:numPr>
          <w:ilvl w:val="3"/>
          <w:numId w:val="900"/>
        </w:numPr>
        <w:spacing w:before="0" w:after="0"/>
      </w:pPr>
      <w:r>
        <w:t>Species Turnover</w:t>
      </w:r>
    </w:p>
    <w:p>
      <w:pPr>
        <w:numPr>
          <w:ilvl w:val="3"/>
          <w:numId w:val="900"/>
        </w:numPr>
        <w:spacing w:before="0" w:after="0"/>
      </w:pPr>
      <w:r>
        <w:t>Invasive Species Expansion</w:t>
      </w:r>
    </w:p>
    <w:p>
      <w:pPr>
        <w:numPr>
          <w:ilvl w:val="3"/>
          <w:numId w:val="900"/>
        </w:numPr>
        <w:spacing w:before="0" w:after="0"/>
      </w:pPr>
      <w:r>
        <w:t>Native Species Decline</w:t>
      </w:r>
    </w:p>
    <w:p>
      <w:pPr>
        <w:numPr>
          <w:ilvl w:val="2"/>
          <w:numId w:val="900"/>
        </w:numPr>
        <w:spacing w:before="0" w:after="0"/>
      </w:pPr>
      <w:r>
        <w:t>Ecosystem Productivity</w:t>
      </w:r>
    </w:p>
    <w:p>
      <w:pPr>
        <w:numPr>
          <w:ilvl w:val="3"/>
          <w:numId w:val="900"/>
        </w:numPr>
        <w:spacing w:before="0" w:after="0"/>
      </w:pPr>
      <w:r>
        <w:t>Primary Productivity Changes</w:t>
      </w:r>
    </w:p>
    <w:p>
      <w:pPr>
        <w:numPr>
          <w:ilvl w:val="3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Habitat Modifications</w:t>
      </w:r>
    </w:p>
    <w:p>
      <w:pPr>
        <w:numPr>
          <w:ilvl w:val="3"/>
          <w:numId w:val="900"/>
        </w:numPr>
        <w:spacing w:before="0" w:after="0"/>
      </w:pPr>
      <w:r>
        <w:t>Habitat Loss</w:t>
      </w:r>
    </w:p>
    <w:p>
      <w:pPr>
        <w:numPr>
          <w:ilvl w:val="3"/>
          <w:numId w:val="900"/>
        </w:numPr>
        <w:spacing w:before="0" w:after="0"/>
      </w:pPr>
      <w:r>
        <w:t>Habitat Fragmentation</w:t>
      </w:r>
    </w:p>
    <w:p>
      <w:pPr>
        <w:numPr>
          <w:ilvl w:val="3"/>
          <w:numId w:val="900"/>
        </w:numPr>
        <w:spacing w:before="0" w:after="0"/>
      </w:pPr>
      <w:r>
        <w:t>Habitat Quality Degradation</w:t>
      </w:r>
    </w:p>
    <w:p>
      <w:pPr>
        <w:numPr>
          <w:ilvl w:val="1"/>
          <w:numId w:val="900"/>
        </w:numPr>
        <w:spacing w:before="0" w:after="0"/>
      </w:pPr>
      <w:r>
        <w:t>Marine Ecosystem Impacts</w:t>
      </w:r>
    </w:p>
    <w:p>
      <w:pPr>
        <w:numPr>
          <w:ilvl w:val="2"/>
          <w:numId w:val="900"/>
        </w:numPr>
        <w:spacing w:before="0" w:after="0"/>
      </w:pPr>
      <w:r>
        <w:t>Ocean Warming Effects</w:t>
      </w:r>
    </w:p>
    <w:p>
      <w:pPr>
        <w:numPr>
          <w:ilvl w:val="3"/>
          <w:numId w:val="900"/>
        </w:numPr>
        <w:spacing w:before="0" w:after="0"/>
      </w:pPr>
      <w:r>
        <w:t>Thermal Stress</w:t>
      </w:r>
    </w:p>
    <w:p>
      <w:pPr>
        <w:numPr>
          <w:ilvl w:val="3"/>
          <w:numId w:val="900"/>
        </w:numPr>
        <w:spacing w:before="0" w:after="0"/>
      </w:pPr>
      <w:r>
        <w:t>Metabolic Changes</w:t>
      </w:r>
    </w:p>
    <w:p>
      <w:pPr>
        <w:numPr>
          <w:ilvl w:val="3"/>
          <w:numId w:val="900"/>
        </w:numPr>
        <w:spacing w:before="0" w:after="0"/>
      </w:pPr>
      <w:r>
        <w:t>Distribution Shifts</w:t>
      </w:r>
    </w:p>
    <w:p>
      <w:pPr>
        <w:numPr>
          <w:ilvl w:val="2"/>
          <w:numId w:val="900"/>
        </w:numPr>
        <w:spacing w:before="0" w:after="0"/>
      </w:pPr>
      <w:r>
        <w:t>Ocean Acidification Impacts</w:t>
      </w:r>
    </w:p>
    <w:p>
      <w:pPr>
        <w:numPr>
          <w:ilvl w:val="3"/>
          <w:numId w:val="900"/>
        </w:numPr>
        <w:spacing w:before="0" w:after="0"/>
      </w:pPr>
      <w:r>
        <w:t>Calcification Reduction</w:t>
      </w:r>
    </w:p>
    <w:p>
      <w:pPr>
        <w:numPr>
          <w:ilvl w:val="3"/>
          <w:numId w:val="900"/>
        </w:numPr>
        <w:spacing w:before="0" w:after="0"/>
      </w:pPr>
      <w:r>
        <w:t>Shell Dissolution</w:t>
      </w:r>
    </w:p>
    <w:p>
      <w:pPr>
        <w:numPr>
          <w:ilvl w:val="3"/>
          <w:numId w:val="900"/>
        </w:numPr>
        <w:spacing w:before="0" w:after="0"/>
      </w:pPr>
      <w:r>
        <w:t>Food Web Effects</w:t>
      </w:r>
    </w:p>
    <w:p>
      <w:pPr>
        <w:numPr>
          <w:ilvl w:val="2"/>
          <w:numId w:val="900"/>
        </w:numPr>
        <w:spacing w:before="0" w:after="0"/>
      </w:pPr>
      <w:r>
        <w:t>Coral Reef Systems</w:t>
      </w:r>
    </w:p>
    <w:p>
      <w:pPr>
        <w:numPr>
          <w:ilvl w:val="3"/>
          <w:numId w:val="900"/>
        </w:numPr>
        <w:spacing w:before="0" w:after="0"/>
      </w:pPr>
      <w:r>
        <w:t>Coral Bleaching</w:t>
      </w:r>
    </w:p>
    <w:p>
      <w:pPr>
        <w:numPr>
          <w:ilvl w:val="4"/>
          <w:numId w:val="900"/>
        </w:numPr>
        <w:spacing w:before="0" w:after="0"/>
      </w:pPr>
      <w:r>
        <w:t>Thermal Bleaching</w:t>
      </w:r>
    </w:p>
    <w:p>
      <w:pPr>
        <w:numPr>
          <w:ilvl w:val="4"/>
          <w:numId w:val="900"/>
        </w:numPr>
        <w:spacing w:before="0" w:after="0"/>
      </w:pPr>
      <w:r>
        <w:t>Acidification Effects</w:t>
      </w:r>
    </w:p>
    <w:p>
      <w:pPr>
        <w:numPr>
          <w:ilvl w:val="4"/>
          <w:numId w:val="900"/>
        </w:numPr>
        <w:spacing w:before="0" w:after="0"/>
      </w:pPr>
      <w:r>
        <w:t>Recovery Potential</w:t>
      </w:r>
    </w:p>
    <w:p>
      <w:pPr>
        <w:numPr>
          <w:ilvl w:val="3"/>
          <w:numId w:val="900"/>
        </w:numPr>
        <w:spacing w:before="0" w:after="0"/>
      </w:pPr>
      <w:r>
        <w:t>Reef Ecosystem Collapse</w:t>
      </w:r>
    </w:p>
    <w:p>
      <w:pPr>
        <w:numPr>
          <w:ilvl w:val="3"/>
          <w:numId w:val="900"/>
        </w:numPr>
        <w:spacing w:before="0" w:after="0"/>
      </w:pPr>
      <w:r>
        <w:t>Alternative Stable States</w:t>
      </w:r>
    </w:p>
    <w:p>
      <w:pPr>
        <w:numPr>
          <w:ilvl w:val="2"/>
          <w:numId w:val="900"/>
        </w:numPr>
        <w:spacing w:before="0" w:after="0"/>
      </w:pPr>
      <w:r>
        <w:t>Marine Food Webs</w:t>
      </w:r>
    </w:p>
    <w:p>
      <w:pPr>
        <w:numPr>
          <w:ilvl w:val="3"/>
          <w:numId w:val="900"/>
        </w:numPr>
        <w:spacing w:before="0" w:after="0"/>
      </w:pPr>
      <w:r>
        <w:t>Plankton Community Shifts</w:t>
      </w:r>
    </w:p>
    <w:p>
      <w:pPr>
        <w:numPr>
          <w:ilvl w:val="3"/>
          <w:numId w:val="900"/>
        </w:numPr>
        <w:spacing w:before="0" w:after="0"/>
      </w:pPr>
      <w:r>
        <w:t>Fish Stock Changes</w:t>
      </w:r>
    </w:p>
    <w:p>
      <w:pPr>
        <w:numPr>
          <w:ilvl w:val="3"/>
          <w:numId w:val="900"/>
        </w:numPr>
        <w:spacing w:before="0" w:after="0"/>
      </w:pPr>
      <w:r>
        <w:t>Top Predator Impacts</w:t>
      </w:r>
    </w:p>
    <w:p>
      <w:pPr>
        <w:numPr>
          <w:ilvl w:val="1"/>
          <w:numId w:val="900"/>
        </w:numPr>
        <w:spacing w:before="0" w:after="0"/>
      </w:pPr>
      <w:r>
        <w:t>Terrestrial Ecosystem Impacts</w:t>
      </w:r>
    </w:p>
    <w:p>
      <w:pPr>
        <w:numPr>
          <w:ilvl w:val="2"/>
          <w:numId w:val="900"/>
        </w:numPr>
        <w:spacing w:before="0" w:after="0"/>
      </w:pPr>
      <w:r>
        <w:t>Forest Ecosystems</w:t>
      </w:r>
    </w:p>
    <w:p>
      <w:pPr>
        <w:numPr>
          <w:ilvl w:val="3"/>
          <w:numId w:val="900"/>
        </w:numPr>
        <w:spacing w:before="0" w:after="0"/>
      </w:pPr>
      <w:r>
        <w:t>Tree Mortality</w:t>
      </w:r>
    </w:p>
    <w:p>
      <w:pPr>
        <w:numPr>
          <w:ilvl w:val="3"/>
          <w:numId w:val="900"/>
        </w:numPr>
        <w:spacing w:before="0" w:after="0"/>
      </w:pPr>
      <w:r>
        <w:t>Forest Composition Changes</w:t>
      </w:r>
    </w:p>
    <w:p>
      <w:pPr>
        <w:numPr>
          <w:ilvl w:val="3"/>
          <w:numId w:val="900"/>
        </w:numPr>
        <w:spacing w:before="0" w:after="0"/>
      </w:pPr>
      <w:r>
        <w:t>Fire Regime Alterations</w:t>
      </w:r>
    </w:p>
    <w:p>
      <w:pPr>
        <w:numPr>
          <w:ilvl w:val="2"/>
          <w:numId w:val="900"/>
        </w:numPr>
        <w:spacing w:before="0" w:after="0"/>
      </w:pPr>
      <w:r>
        <w:t>Grassland and Savanna Systems</w:t>
      </w:r>
    </w:p>
    <w:p>
      <w:pPr>
        <w:numPr>
          <w:ilvl w:val="3"/>
          <w:numId w:val="900"/>
        </w:numPr>
        <w:spacing w:before="0" w:after="0"/>
      </w:pPr>
      <w:r>
        <w:t>Productivity Changes</w:t>
      </w:r>
    </w:p>
    <w:p>
      <w:pPr>
        <w:numPr>
          <w:ilvl w:val="3"/>
          <w:numId w:val="900"/>
        </w:numPr>
        <w:spacing w:before="0" w:after="0"/>
      </w:pPr>
      <w:r>
        <w:t>Species Composition Shifts</w:t>
      </w:r>
    </w:p>
    <w:p>
      <w:pPr>
        <w:numPr>
          <w:ilvl w:val="3"/>
          <w:numId w:val="900"/>
        </w:numPr>
        <w:spacing w:before="0" w:after="0"/>
      </w:pPr>
      <w:r>
        <w:t>Grazing Impacts</w:t>
      </w:r>
    </w:p>
    <w:p>
      <w:pPr>
        <w:numPr>
          <w:ilvl w:val="2"/>
          <w:numId w:val="900"/>
        </w:numPr>
        <w:spacing w:before="0" w:after="0"/>
      </w:pPr>
      <w:r>
        <w:t>Wetland Systems</w:t>
      </w:r>
    </w:p>
    <w:p>
      <w:pPr>
        <w:numPr>
          <w:ilvl w:val="3"/>
          <w:numId w:val="900"/>
        </w:numPr>
        <w:spacing w:before="0" w:after="0"/>
      </w:pPr>
      <w:r>
        <w:t>Hydrological Changes</w:t>
      </w:r>
    </w:p>
    <w:p>
      <w:pPr>
        <w:numPr>
          <w:ilvl w:val="3"/>
          <w:numId w:val="900"/>
        </w:numPr>
        <w:spacing w:before="0" w:after="0"/>
      </w:pPr>
      <w:r>
        <w:t>Vegetation Shifts</w:t>
      </w:r>
    </w:p>
    <w:p>
      <w:pPr>
        <w:numPr>
          <w:ilvl w:val="3"/>
          <w:numId w:val="900"/>
        </w:numPr>
        <w:spacing w:before="0" w:after="0"/>
      </w:pPr>
      <w:r>
        <w:t>Wildlife Habitat Loss</w:t>
      </w:r>
    </w:p>
    <w:p>
      <w:pPr>
        <w:numPr>
          <w:ilvl w:val="2"/>
          <w:numId w:val="900"/>
        </w:numPr>
        <w:spacing w:before="0" w:after="0"/>
      </w:pPr>
      <w:r>
        <w:t>Mountain Ecosystems</w:t>
      </w:r>
    </w:p>
    <w:p>
      <w:pPr>
        <w:numPr>
          <w:ilvl w:val="3"/>
          <w:numId w:val="900"/>
        </w:numPr>
        <w:spacing w:before="0" w:after="0"/>
      </w:pPr>
      <w:r>
        <w:t>Alpine Species Vulnerability</w:t>
      </w:r>
    </w:p>
    <w:p>
      <w:pPr>
        <w:numPr>
          <w:ilvl w:val="3"/>
          <w:numId w:val="900"/>
        </w:numPr>
        <w:spacing w:before="0" w:after="0"/>
      </w:pPr>
      <w:r>
        <w:t>Treeline Shifts</w:t>
      </w:r>
    </w:p>
    <w:p>
      <w:pPr>
        <w:numPr>
          <w:ilvl w:val="3"/>
          <w:numId w:val="900"/>
        </w:numPr>
        <w:spacing w:before="0" w:after="0"/>
      </w:pPr>
      <w:r>
        <w:t>Glacial Ecosystem Loss</w:t>
      </w:r>
    </w:p>
    <w:p>
      <w:pPr>
        <w:numPr>
          <w:ilvl w:val="1"/>
          <w:numId w:val="900"/>
        </w:numPr>
        <w:spacing w:before="0" w:after="0"/>
      </w:pPr>
      <w:r>
        <w:t>Ecosystem Services Disruption</w:t>
      </w:r>
    </w:p>
    <w:p>
      <w:pPr>
        <w:numPr>
          <w:ilvl w:val="2"/>
          <w:numId w:val="900"/>
        </w:numPr>
        <w:spacing w:before="0" w:after="0"/>
      </w:pPr>
      <w:r>
        <w:t>Provisioning Services</w:t>
      </w:r>
    </w:p>
    <w:p>
      <w:pPr>
        <w:numPr>
          <w:ilvl w:val="3"/>
          <w:numId w:val="900"/>
        </w:numPr>
        <w:spacing w:before="0" w:after="0"/>
      </w:pPr>
      <w:r>
        <w:t>Food Production</w:t>
      </w:r>
    </w:p>
    <w:p>
      <w:pPr>
        <w:numPr>
          <w:ilvl w:val="3"/>
          <w:numId w:val="900"/>
        </w:numPr>
        <w:spacing w:before="0" w:after="0"/>
      </w:pPr>
      <w:r>
        <w:t>Fresh Water Supply</w:t>
      </w:r>
    </w:p>
    <w:p>
      <w:pPr>
        <w:numPr>
          <w:ilvl w:val="3"/>
          <w:numId w:val="900"/>
        </w:numPr>
        <w:spacing w:before="0" w:after="0"/>
      </w:pPr>
      <w:r>
        <w:t>Timber and Fiber</w:t>
      </w:r>
    </w:p>
    <w:p>
      <w:pPr>
        <w:numPr>
          <w:ilvl w:val="2"/>
          <w:numId w:val="900"/>
        </w:numPr>
        <w:spacing w:before="0" w:after="0"/>
      </w:pPr>
      <w:r>
        <w:t>Regulating Services</w:t>
      </w:r>
    </w:p>
    <w:p>
      <w:pPr>
        <w:numPr>
          <w:ilvl w:val="3"/>
          <w:numId w:val="900"/>
        </w:numPr>
        <w:spacing w:before="0" w:after="0"/>
      </w:pPr>
      <w:r>
        <w:t>Climate Regulation</w:t>
      </w:r>
    </w:p>
    <w:p>
      <w:pPr>
        <w:numPr>
          <w:ilvl w:val="3"/>
          <w:numId w:val="900"/>
        </w:numPr>
        <w:spacing w:before="0" w:after="0"/>
      </w:pPr>
      <w:r>
        <w:t>Water Purification</w:t>
      </w:r>
    </w:p>
    <w:p>
      <w:pPr>
        <w:numPr>
          <w:ilvl w:val="3"/>
          <w:numId w:val="900"/>
        </w:numPr>
        <w:spacing w:before="0" w:after="0"/>
      </w:pPr>
      <w:r>
        <w:t>Pollination</w:t>
      </w:r>
    </w:p>
    <w:p>
      <w:pPr>
        <w:numPr>
          <w:ilvl w:val="3"/>
          <w:numId w:val="900"/>
        </w:numPr>
        <w:spacing w:before="0" w:after="0"/>
      </w:pPr>
      <w:r>
        <w:t>Disease Control</w:t>
      </w:r>
    </w:p>
    <w:p>
      <w:pPr>
        <w:numPr>
          <w:ilvl w:val="2"/>
          <w:numId w:val="900"/>
        </w:numPr>
        <w:spacing w:before="0" w:after="0"/>
      </w:pPr>
      <w:r>
        <w:t>Cultural Services</w:t>
      </w:r>
    </w:p>
    <w:p>
      <w:pPr>
        <w:numPr>
          <w:ilvl w:val="3"/>
          <w:numId w:val="900"/>
        </w:numPr>
        <w:spacing w:before="0" w:after="0"/>
      </w:pPr>
      <w:r>
        <w:t>Recreation and Tourism</w:t>
      </w:r>
    </w:p>
    <w:p>
      <w:pPr>
        <w:numPr>
          <w:ilvl w:val="3"/>
          <w:numId w:val="900"/>
        </w:numPr>
        <w:spacing w:before="0" w:after="0"/>
      </w:pPr>
      <w:r>
        <w:t>Spiritual Values</w:t>
      </w:r>
    </w:p>
    <w:p>
      <w:pPr>
        <w:numPr>
          <w:ilvl w:val="3"/>
          <w:numId w:val="900"/>
        </w:numPr>
        <w:spacing w:before="0" w:after="0"/>
      </w:pPr>
      <w:r>
        <w:t>Aesthetic Values</w:t>
      </w:r>
    </w:p>
    <w:p>
      <w:pPr>
        <w:numPr>
          <w:ilvl w:val="2"/>
          <w:numId w:val="900"/>
        </w:numPr>
        <w:spacing w:before="0" w:after="0"/>
      </w:pPr>
      <w:r>
        <w:t>Supporting Services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Soil Formation</w:t>
      </w:r>
    </w:p>
    <w:p>
      <w:pPr>
        <w:numPr>
          <w:ilvl w:val="3"/>
          <w:numId w:val="900"/>
        </w:numPr>
        <w:spacing w:before="0" w:after="0"/>
      </w:pPr>
      <w:r>
        <w:t>Primary Production</w:t>
      </w:r>
    </w:p>
    <w:p>
      <w:pPr>
        <w:numPr>
          <w:ilvl w:val="1"/>
          <w:numId w:val="900"/>
        </w:numPr>
        <w:spacing w:before="0" w:after="0"/>
      </w:pPr>
      <w:r>
        <w:t>Extinction Risk and Conservation</w:t>
      </w:r>
    </w:p>
    <w:p>
      <w:pPr>
        <w:numPr>
          <w:ilvl w:val="2"/>
          <w:numId w:val="900"/>
        </w:numPr>
        <w:spacing w:before="0" w:after="0"/>
      </w:pPr>
      <w:r>
        <w:t>Species Vulnerability Assessment</w:t>
      </w:r>
    </w:p>
    <w:p>
      <w:pPr>
        <w:numPr>
          <w:ilvl w:val="3"/>
          <w:numId w:val="900"/>
        </w:numPr>
        <w:spacing w:before="0" w:after="0"/>
      </w:pPr>
      <w:r>
        <w:t>Climate Envelope Modeling</w:t>
      </w:r>
    </w:p>
    <w:p>
      <w:pPr>
        <w:numPr>
          <w:ilvl w:val="3"/>
          <w:numId w:val="900"/>
        </w:numPr>
        <w:spacing w:before="0" w:after="0"/>
      </w:pPr>
      <w:r>
        <w:t>Extinction Risk Categories</w:t>
      </w:r>
    </w:p>
    <w:p>
      <w:pPr>
        <w:numPr>
          <w:ilvl w:val="2"/>
          <w:numId w:val="900"/>
        </w:numPr>
        <w:spacing w:before="0" w:after="0"/>
      </w:pPr>
      <w:r>
        <w:t>Conservation Challenges</w:t>
      </w:r>
    </w:p>
    <w:p>
      <w:pPr>
        <w:numPr>
          <w:ilvl w:val="3"/>
          <w:numId w:val="900"/>
        </w:numPr>
        <w:spacing w:before="0" w:after="0"/>
      </w:pPr>
      <w:r>
        <w:t>Protected Area Effectiveness</w:t>
      </w:r>
    </w:p>
    <w:p>
      <w:pPr>
        <w:numPr>
          <w:ilvl w:val="3"/>
          <w:numId w:val="900"/>
        </w:numPr>
        <w:spacing w:before="0" w:after="0"/>
      </w:pPr>
      <w:r>
        <w:t>Corridor Connectivity</w:t>
      </w:r>
    </w:p>
    <w:p>
      <w:pPr>
        <w:numPr>
          <w:ilvl w:val="3"/>
          <w:numId w:val="900"/>
        </w:numPr>
        <w:spacing w:before="0" w:after="0"/>
      </w:pPr>
      <w:r>
        <w:t>Ex-situ Conservation</w:t>
      </w:r>
    </w:p>
    <w:p>
      <w:pPr>
        <w:numPr>
          <w:ilvl w:val="2"/>
          <w:numId w:val="900"/>
        </w:numPr>
        <w:spacing w:before="0" w:after="0"/>
      </w:pPr>
      <w:r>
        <w:t>Biodiversity Hotspots</w:t>
      </w:r>
    </w:p>
    <w:p>
      <w:pPr>
        <w:numPr>
          <w:ilvl w:val="3"/>
          <w:numId w:val="900"/>
        </w:numPr>
        <w:spacing w:before="0" w:after="0"/>
      </w:pPr>
      <w:r>
        <w:t>Climate Change Vulnerability</w:t>
      </w:r>
    </w:p>
    <w:p>
      <w:pPr>
        <w:numPr>
          <w:ilvl w:val="3"/>
          <w:numId w:val="900"/>
        </w:numPr>
        <w:spacing w:before="0" w:after="0"/>
      </w:pPr>
      <w:r>
        <w:t>Conservation Priorities</w:t>
      </w:r>
    </w:p>
    <w:p>
      <w:pPr>
        <w:numPr>
          <w:ilvl w:val="0"/>
          <w:numId w:val="900"/>
        </w:numPr>
        <w:spacing w:before="0" w:after="0"/>
      </w:pPr>
      <w:r>
        <w:t>Human System Impacts</w:t>
      </w:r>
    </w:p>
    <w:p>
      <w:pPr>
        <w:numPr>
          <w:ilvl w:val="1"/>
          <w:numId w:val="900"/>
        </w:numPr>
        <w:spacing w:before="0" w:after="0"/>
      </w:pPr>
      <w:r>
        <w:t>Water Resources</w:t>
      </w:r>
    </w:p>
    <w:p>
      <w:pPr>
        <w:numPr>
          <w:ilvl w:val="2"/>
          <w:numId w:val="900"/>
        </w:numPr>
        <w:spacing w:before="0" w:after="0"/>
      </w:pPr>
      <w:r>
        <w:t>Water Availability Changes</w:t>
      </w:r>
    </w:p>
    <w:p>
      <w:pPr>
        <w:numPr>
          <w:ilvl w:val="3"/>
          <w:numId w:val="900"/>
        </w:numPr>
        <w:spacing w:before="0" w:after="0"/>
      </w:pPr>
      <w:r>
        <w:t>Surface Water Resources</w:t>
      </w:r>
    </w:p>
    <w:p>
      <w:pPr>
        <w:numPr>
          <w:ilvl w:val="4"/>
          <w:numId w:val="900"/>
        </w:numPr>
        <w:spacing w:before="0" w:after="0"/>
      </w:pPr>
      <w:r>
        <w:t>River Flow Alterations</w:t>
      </w:r>
    </w:p>
    <w:p>
      <w:pPr>
        <w:numPr>
          <w:ilvl w:val="4"/>
          <w:numId w:val="900"/>
        </w:numPr>
        <w:spacing w:before="0" w:after="0"/>
      </w:pPr>
      <w:r>
        <w:t>Lake Level Changes</w:t>
      </w:r>
    </w:p>
    <w:p>
      <w:pPr>
        <w:numPr>
          <w:ilvl w:val="4"/>
          <w:numId w:val="900"/>
        </w:numPr>
        <w:spacing w:before="0" w:after="0"/>
      </w:pPr>
      <w:r>
        <w:t>Reservoir Capacity</w:t>
      </w:r>
    </w:p>
    <w:p>
      <w:pPr>
        <w:numPr>
          <w:ilvl w:val="3"/>
          <w:numId w:val="900"/>
        </w:numPr>
        <w:spacing w:before="0" w:after="0"/>
      </w:pPr>
      <w:r>
        <w:t>Groundwater Resources</w:t>
      </w:r>
    </w:p>
    <w:p>
      <w:pPr>
        <w:numPr>
          <w:ilvl w:val="4"/>
          <w:numId w:val="900"/>
        </w:numPr>
        <w:spacing w:before="0" w:after="0"/>
      </w:pPr>
      <w:r>
        <w:t>Aquifer Depletion</w:t>
      </w:r>
    </w:p>
    <w:p>
      <w:pPr>
        <w:numPr>
          <w:ilvl w:val="4"/>
          <w:numId w:val="900"/>
        </w:numPr>
        <w:spacing w:before="0" w:after="0"/>
      </w:pPr>
      <w:r>
        <w:t>Recharge Rate Changes</w:t>
      </w:r>
    </w:p>
    <w:p>
      <w:pPr>
        <w:numPr>
          <w:ilvl w:val="4"/>
          <w:numId w:val="900"/>
        </w:numPr>
        <w:spacing w:before="0" w:after="0"/>
      </w:pPr>
      <w:r>
        <w:t>Saltwater Intrusion</w:t>
      </w:r>
    </w:p>
    <w:p>
      <w:pPr>
        <w:numPr>
          <w:ilvl w:val="2"/>
          <w:numId w:val="900"/>
        </w:numPr>
        <w:spacing w:before="0" w:after="0"/>
      </w:pPr>
      <w:r>
        <w:t>Water Quality Issues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Contamination Risks</w:t>
      </w:r>
    </w:p>
    <w:p>
      <w:pPr>
        <w:numPr>
          <w:ilvl w:val="3"/>
          <w:numId w:val="900"/>
        </w:numPr>
        <w:spacing w:before="0" w:after="0"/>
      </w:pPr>
      <w:r>
        <w:t>Algal Blooms</w:t>
      </w:r>
    </w:p>
    <w:p>
      <w:pPr>
        <w:numPr>
          <w:ilvl w:val="3"/>
          <w:numId w:val="900"/>
        </w:numPr>
        <w:spacing w:before="0" w:after="0"/>
      </w:pPr>
      <w:r>
        <w:t>Salinization</w:t>
      </w:r>
    </w:p>
    <w:p>
      <w:pPr>
        <w:numPr>
          <w:ilvl w:val="2"/>
          <w:numId w:val="900"/>
        </w:numPr>
        <w:spacing w:before="0" w:after="0"/>
      </w:pPr>
      <w:r>
        <w:t>Water Infrastructure</w:t>
      </w:r>
    </w:p>
    <w:p>
      <w:pPr>
        <w:numPr>
          <w:ilvl w:val="3"/>
          <w:numId w:val="900"/>
        </w:numPr>
        <w:spacing w:before="0" w:after="0"/>
      </w:pPr>
      <w:r>
        <w:t>Supply System Vulnerability</w:t>
      </w:r>
    </w:p>
    <w:p>
      <w:pPr>
        <w:numPr>
          <w:ilvl w:val="3"/>
          <w:numId w:val="900"/>
        </w:numPr>
        <w:spacing w:before="0" w:after="0"/>
      </w:pPr>
      <w:r>
        <w:t>Treatment Plant Capacity</w:t>
      </w:r>
    </w:p>
    <w:p>
      <w:pPr>
        <w:numPr>
          <w:ilvl w:val="3"/>
          <w:numId w:val="900"/>
        </w:numPr>
        <w:spacing w:before="0" w:after="0"/>
      </w:pPr>
      <w:r>
        <w:t>Distribution Network Stress</w:t>
      </w:r>
    </w:p>
    <w:p>
      <w:pPr>
        <w:numPr>
          <w:ilvl w:val="2"/>
          <w:numId w:val="900"/>
        </w:numPr>
        <w:spacing w:before="0" w:after="0"/>
      </w:pPr>
      <w:r>
        <w:t>Water Conflicts</w:t>
      </w:r>
    </w:p>
    <w:p>
      <w:pPr>
        <w:numPr>
          <w:ilvl w:val="3"/>
          <w:numId w:val="900"/>
        </w:numPr>
        <w:spacing w:before="0" w:after="0"/>
      </w:pPr>
      <w:r>
        <w:t>Transboundary Water Issues</w:t>
      </w:r>
    </w:p>
    <w:p>
      <w:pPr>
        <w:numPr>
          <w:ilvl w:val="3"/>
          <w:numId w:val="900"/>
        </w:numPr>
        <w:spacing w:before="0" w:after="0"/>
      </w:pPr>
      <w:r>
        <w:t>Competing Water Uses</w:t>
      </w:r>
    </w:p>
    <w:p>
      <w:pPr>
        <w:numPr>
          <w:ilvl w:val="3"/>
          <w:numId w:val="900"/>
        </w:numPr>
        <w:spacing w:before="0" w:after="0"/>
      </w:pPr>
      <w:r>
        <w:t>Water Scarcity Conflicts</w:t>
      </w:r>
    </w:p>
    <w:p>
      <w:pPr>
        <w:numPr>
          <w:ilvl w:val="1"/>
          <w:numId w:val="900"/>
        </w:numPr>
        <w:spacing w:before="0" w:after="0"/>
      </w:pPr>
      <w:r>
        <w:t>Agriculture and Food Security</w:t>
      </w:r>
    </w:p>
    <w:p>
      <w:pPr>
        <w:numPr>
          <w:ilvl w:val="2"/>
          <w:numId w:val="900"/>
        </w:numPr>
        <w:spacing w:before="0" w:after="0"/>
      </w:pPr>
      <w:r>
        <w:t>Crop Production Impacts</w:t>
      </w:r>
    </w:p>
    <w:p>
      <w:pPr>
        <w:numPr>
          <w:ilvl w:val="3"/>
          <w:numId w:val="900"/>
        </w:numPr>
        <w:spacing w:before="0" w:after="0"/>
      </w:pPr>
      <w:r>
        <w:t>Yield Changes</w:t>
      </w:r>
    </w:p>
    <w:p>
      <w:pPr>
        <w:numPr>
          <w:ilvl w:val="4"/>
          <w:numId w:val="900"/>
        </w:numPr>
        <w:spacing w:before="0" w:after="0"/>
      </w:pPr>
      <w:r>
        <w:t>Temperature Effects</w:t>
      </w:r>
    </w:p>
    <w:p>
      <w:pPr>
        <w:numPr>
          <w:ilvl w:val="4"/>
          <w:numId w:val="900"/>
        </w:numPr>
        <w:spacing w:before="0" w:after="0"/>
      </w:pPr>
      <w:r>
        <w:t>Precipitation Effects</w:t>
      </w:r>
    </w:p>
    <w:p>
      <w:pPr>
        <w:numPr>
          <w:ilvl w:val="4"/>
          <w:numId w:val="900"/>
        </w:numPr>
        <w:spacing w:before="0" w:after="0"/>
      </w:pPr>
      <w:r>
        <w:t>CO2 Fertilization</w:t>
      </w:r>
    </w:p>
    <w:p>
      <w:pPr>
        <w:numPr>
          <w:ilvl w:val="3"/>
          <w:numId w:val="900"/>
        </w:numPr>
        <w:spacing w:before="0" w:after="0"/>
      </w:pPr>
      <w:r>
        <w:t>Crop Suitability Changes</w:t>
      </w:r>
    </w:p>
    <w:p>
      <w:pPr>
        <w:numPr>
          <w:ilvl w:val="4"/>
          <w:numId w:val="900"/>
        </w:numPr>
        <w:spacing w:before="0" w:after="0"/>
      </w:pPr>
      <w:r>
        <w:t>Growing Season Length</w:t>
      </w:r>
    </w:p>
    <w:p>
      <w:pPr>
        <w:numPr>
          <w:ilvl w:val="4"/>
          <w:numId w:val="900"/>
        </w:numPr>
        <w:spacing w:before="0" w:after="0"/>
      </w:pPr>
      <w:r>
        <w:t>Suitable Growing Areas</w:t>
      </w:r>
    </w:p>
    <w:p>
      <w:pPr>
        <w:numPr>
          <w:ilvl w:val="4"/>
          <w:numId w:val="900"/>
        </w:numPr>
        <w:spacing w:before="0" w:after="0"/>
      </w:pPr>
      <w:r>
        <w:t>New Agricultural Zones</w:t>
      </w:r>
    </w:p>
    <w:p>
      <w:pPr>
        <w:numPr>
          <w:ilvl w:val="3"/>
          <w:numId w:val="900"/>
        </w:numPr>
        <w:spacing w:before="0" w:after="0"/>
      </w:pPr>
      <w:r>
        <w:t>Pest and Disease Pressure</w:t>
      </w:r>
    </w:p>
    <w:p>
      <w:pPr>
        <w:numPr>
          <w:ilvl w:val="4"/>
          <w:numId w:val="900"/>
        </w:numPr>
        <w:spacing w:before="0" w:after="0"/>
      </w:pPr>
      <w:r>
        <w:t>Insect Pest Expansion</w:t>
      </w:r>
    </w:p>
    <w:p>
      <w:pPr>
        <w:numPr>
          <w:ilvl w:val="4"/>
          <w:numId w:val="900"/>
        </w:numPr>
        <w:spacing w:before="0" w:after="0"/>
      </w:pPr>
      <w:r>
        <w:t>Plant Disease Spread</w:t>
      </w:r>
    </w:p>
    <w:p>
      <w:pPr>
        <w:numPr>
          <w:ilvl w:val="4"/>
          <w:numId w:val="900"/>
        </w:numPr>
        <w:spacing w:before="0" w:after="0"/>
      </w:pPr>
      <w:r>
        <w:t>Weed Competition</w:t>
      </w:r>
    </w:p>
    <w:p>
      <w:pPr>
        <w:numPr>
          <w:ilvl w:val="2"/>
          <w:numId w:val="900"/>
        </w:numPr>
        <w:spacing w:before="0" w:after="0"/>
      </w:pPr>
      <w:r>
        <w:t>Livestock Systems</w:t>
      </w:r>
    </w:p>
    <w:p>
      <w:pPr>
        <w:numPr>
          <w:ilvl w:val="3"/>
          <w:numId w:val="900"/>
        </w:numPr>
        <w:spacing w:before="0" w:after="0"/>
      </w:pPr>
      <w:r>
        <w:t>Heat Stress Impacts</w:t>
      </w:r>
    </w:p>
    <w:p>
      <w:pPr>
        <w:numPr>
          <w:ilvl w:val="4"/>
          <w:numId w:val="900"/>
        </w:numPr>
        <w:spacing w:before="0" w:after="0"/>
      </w:pPr>
      <w:r>
        <w:t>Productivity Decline</w:t>
      </w:r>
    </w:p>
    <w:p>
      <w:pPr>
        <w:numPr>
          <w:ilvl w:val="4"/>
          <w:numId w:val="900"/>
        </w:numPr>
        <w:spacing w:before="0" w:after="0"/>
      </w:pPr>
      <w:r>
        <w:t>Reproductive Effects</w:t>
      </w:r>
    </w:p>
    <w:p>
      <w:pPr>
        <w:numPr>
          <w:ilvl w:val="3"/>
          <w:numId w:val="900"/>
        </w:numPr>
        <w:spacing w:before="0" w:after="0"/>
      </w:pPr>
      <w:r>
        <w:t>Feed Availability</w:t>
      </w:r>
    </w:p>
    <w:p>
      <w:pPr>
        <w:numPr>
          <w:ilvl w:val="4"/>
          <w:numId w:val="900"/>
        </w:numPr>
        <w:spacing w:before="0" w:after="0"/>
      </w:pPr>
      <w:r>
        <w:t>Pasture Quality</w:t>
      </w:r>
    </w:p>
    <w:p>
      <w:pPr>
        <w:numPr>
          <w:ilvl w:val="4"/>
          <w:numId w:val="900"/>
        </w:numPr>
        <w:spacing w:before="0" w:after="0"/>
      </w:pPr>
      <w:r>
        <w:t>Feed Crop Production</w:t>
      </w:r>
    </w:p>
    <w:p>
      <w:pPr>
        <w:numPr>
          <w:ilvl w:val="3"/>
          <w:numId w:val="900"/>
        </w:numPr>
        <w:spacing w:before="0" w:after="0"/>
      </w:pPr>
      <w:r>
        <w:t>Disease and Parasite Pressure</w:t>
      </w:r>
    </w:p>
    <w:p>
      <w:pPr>
        <w:numPr>
          <w:ilvl w:val="4"/>
          <w:numId w:val="900"/>
        </w:numPr>
        <w:spacing w:before="0" w:after="0"/>
      </w:pPr>
      <w:r>
        <w:t>Vector-borne Diseases</w:t>
      </w:r>
    </w:p>
    <w:p>
      <w:pPr>
        <w:numPr>
          <w:ilvl w:val="4"/>
          <w:numId w:val="900"/>
        </w:numPr>
        <w:spacing w:before="0" w:after="0"/>
      </w:pPr>
      <w:r>
        <w:t>Parasite Life Cycles</w:t>
      </w:r>
    </w:p>
    <w:p>
      <w:pPr>
        <w:numPr>
          <w:ilvl w:val="2"/>
          <w:numId w:val="900"/>
        </w:numPr>
        <w:spacing w:before="0" w:after="0"/>
      </w:pPr>
      <w:r>
        <w:t>Fisheries and Aquaculture</w:t>
      </w:r>
    </w:p>
    <w:p>
      <w:pPr>
        <w:numPr>
          <w:ilvl w:val="3"/>
          <w:numId w:val="900"/>
        </w:numPr>
        <w:spacing w:before="0" w:after="0"/>
      </w:pPr>
      <w:r>
        <w:t>Marine Fisheries</w:t>
      </w:r>
    </w:p>
    <w:p>
      <w:pPr>
        <w:numPr>
          <w:ilvl w:val="4"/>
          <w:numId w:val="900"/>
        </w:numPr>
        <w:spacing w:before="0" w:after="0"/>
      </w:pPr>
      <w:r>
        <w:t>Stock Distribution Changes</w:t>
      </w:r>
    </w:p>
    <w:p>
      <w:pPr>
        <w:numPr>
          <w:ilvl w:val="4"/>
          <w:numId w:val="900"/>
        </w:numPr>
        <w:spacing w:before="0" w:after="0"/>
      </w:pPr>
      <w:r>
        <w:t>Productivity Shifts</w:t>
      </w:r>
    </w:p>
    <w:p>
      <w:pPr>
        <w:numPr>
          <w:ilvl w:val="4"/>
          <w:numId w:val="900"/>
        </w:numPr>
        <w:spacing w:before="0" w:after="0"/>
      </w:pPr>
      <w:r>
        <w:t>Fishing Industry Impacts</w:t>
      </w:r>
    </w:p>
    <w:p>
      <w:pPr>
        <w:numPr>
          <w:ilvl w:val="3"/>
          <w:numId w:val="900"/>
        </w:numPr>
        <w:spacing w:before="0" w:after="0"/>
      </w:pPr>
      <w:r>
        <w:t>Freshwater Fisheries</w:t>
      </w:r>
    </w:p>
    <w:p>
      <w:pPr>
        <w:numPr>
          <w:ilvl w:val="4"/>
          <w:numId w:val="900"/>
        </w:numPr>
        <w:spacing w:before="0" w:after="0"/>
      </w:pPr>
      <w:r>
        <w:t>Habitat Changes</w:t>
      </w:r>
    </w:p>
    <w:p>
      <w:pPr>
        <w:numPr>
          <w:ilvl w:val="4"/>
          <w:numId w:val="900"/>
        </w:numPr>
        <w:spacing w:before="0" w:after="0"/>
      </w:pPr>
      <w:r>
        <w:t>Species Composition</w:t>
      </w:r>
    </w:p>
    <w:p>
      <w:pPr>
        <w:numPr>
          <w:ilvl w:val="3"/>
          <w:numId w:val="900"/>
        </w:numPr>
        <w:spacing w:before="0" w:after="0"/>
      </w:pPr>
      <w:r>
        <w:t>Aquaculture Systems</w:t>
      </w:r>
    </w:p>
    <w:p>
      <w:pPr>
        <w:numPr>
          <w:ilvl w:val="4"/>
          <w:numId w:val="900"/>
        </w:numPr>
        <w:spacing w:before="0" w:after="0"/>
      </w:pPr>
      <w:r>
        <w:t>Water Temperature Effects</w:t>
      </w:r>
    </w:p>
    <w:p>
      <w:pPr>
        <w:numPr>
          <w:ilvl w:val="4"/>
          <w:numId w:val="900"/>
        </w:numPr>
        <w:spacing w:before="0" w:after="0"/>
      </w:pPr>
      <w:r>
        <w:t>Disease Outbreaks</w:t>
      </w:r>
    </w:p>
    <w:p>
      <w:pPr>
        <w:numPr>
          <w:ilvl w:val="2"/>
          <w:numId w:val="900"/>
        </w:numPr>
        <w:spacing w:before="0" w:after="0"/>
      </w:pPr>
      <w:r>
        <w:t>Food System Resilience</w:t>
      </w:r>
    </w:p>
    <w:p>
      <w:pPr>
        <w:numPr>
          <w:ilvl w:val="3"/>
          <w:numId w:val="900"/>
        </w:numPr>
        <w:spacing w:before="0" w:after="0"/>
      </w:pPr>
      <w:r>
        <w:t>Supply Chain Disruptions</w:t>
      </w:r>
    </w:p>
    <w:p>
      <w:pPr>
        <w:numPr>
          <w:ilvl w:val="3"/>
          <w:numId w:val="900"/>
        </w:numPr>
        <w:spacing w:before="0" w:after="0"/>
      </w:pPr>
      <w:r>
        <w:t>Price Volatility</w:t>
      </w:r>
    </w:p>
    <w:p>
      <w:pPr>
        <w:numPr>
          <w:ilvl w:val="3"/>
          <w:numId w:val="900"/>
        </w:numPr>
        <w:spacing w:before="0" w:after="0"/>
      </w:pPr>
      <w:r>
        <w:t>Nutritional Quality Changes</w:t>
      </w:r>
    </w:p>
    <w:p>
      <w:pPr>
        <w:numPr>
          <w:ilvl w:val="1"/>
          <w:numId w:val="900"/>
        </w:numPr>
        <w:spacing w:before="0" w:after="0"/>
      </w:pPr>
      <w:r>
        <w:t>Human Health Impacts</w:t>
      </w:r>
    </w:p>
    <w:p>
      <w:pPr>
        <w:numPr>
          <w:ilvl w:val="2"/>
          <w:numId w:val="900"/>
        </w:numPr>
        <w:spacing w:before="0" w:after="0"/>
      </w:pPr>
      <w:r>
        <w:t>Direct Health Effects</w:t>
      </w:r>
    </w:p>
    <w:p>
      <w:pPr>
        <w:numPr>
          <w:ilvl w:val="3"/>
          <w:numId w:val="900"/>
        </w:numPr>
        <w:spacing w:before="0" w:after="0"/>
      </w:pPr>
      <w:r>
        <w:t>Heat-Related Illness</w:t>
      </w:r>
    </w:p>
    <w:p>
      <w:pPr>
        <w:numPr>
          <w:ilvl w:val="4"/>
          <w:numId w:val="900"/>
        </w:numPr>
        <w:spacing w:before="0" w:after="0"/>
      </w:pPr>
      <w:r>
        <w:t>Heat Exhaustion</w:t>
      </w:r>
    </w:p>
    <w:p>
      <w:pPr>
        <w:numPr>
          <w:ilvl w:val="4"/>
          <w:numId w:val="900"/>
        </w:numPr>
        <w:spacing w:before="0" w:after="0"/>
      </w:pPr>
      <w:r>
        <w:t>Heat Stroke</w:t>
      </w:r>
    </w:p>
    <w:p>
      <w:pPr>
        <w:numPr>
          <w:ilvl w:val="4"/>
          <w:numId w:val="900"/>
        </w:numPr>
        <w:spacing w:before="0" w:after="0"/>
      </w:pPr>
      <w:r>
        <w:t>Cardiovascular Stress</w:t>
      </w:r>
    </w:p>
    <w:p>
      <w:pPr>
        <w:numPr>
          <w:ilvl w:val="3"/>
          <w:numId w:val="900"/>
        </w:numPr>
        <w:spacing w:before="0" w:after="0"/>
      </w:pPr>
      <w:r>
        <w:t>Cold-Related Illness</w:t>
      </w:r>
    </w:p>
    <w:p>
      <w:pPr>
        <w:numPr>
          <w:ilvl w:val="4"/>
          <w:numId w:val="900"/>
        </w:numPr>
        <w:spacing w:before="0" w:after="0"/>
      </w:pPr>
      <w:r>
        <w:t>Hypothermia</w:t>
      </w:r>
    </w:p>
    <w:p>
      <w:pPr>
        <w:numPr>
          <w:ilvl w:val="4"/>
          <w:numId w:val="900"/>
        </w:numPr>
        <w:spacing w:before="0" w:after="0"/>
      </w:pPr>
      <w:r>
        <w:t>Respiratory Effects</w:t>
      </w:r>
    </w:p>
    <w:p>
      <w:pPr>
        <w:numPr>
          <w:ilvl w:val="3"/>
          <w:numId w:val="900"/>
        </w:numPr>
        <w:spacing w:before="0" w:after="0"/>
      </w:pPr>
      <w:r>
        <w:t>Extreme Weather Injuries</w:t>
      </w:r>
    </w:p>
    <w:p>
      <w:pPr>
        <w:numPr>
          <w:ilvl w:val="4"/>
          <w:numId w:val="900"/>
        </w:numPr>
        <w:spacing w:before="0" w:after="0"/>
      </w:pPr>
      <w:r>
        <w:t>Storm-Related Injuries</w:t>
      </w:r>
    </w:p>
    <w:p>
      <w:pPr>
        <w:numPr>
          <w:ilvl w:val="4"/>
          <w:numId w:val="900"/>
        </w:numPr>
        <w:spacing w:before="0" w:after="0"/>
      </w:pPr>
      <w:r>
        <w:t>Flood-Related Injuries</w:t>
      </w:r>
    </w:p>
    <w:p>
      <w:pPr>
        <w:numPr>
          <w:ilvl w:val="2"/>
          <w:numId w:val="900"/>
        </w:numPr>
        <w:spacing w:before="0" w:after="0"/>
      </w:pPr>
      <w:r>
        <w:t>Indirect Health Effects</w:t>
      </w:r>
    </w:p>
    <w:p>
      <w:pPr>
        <w:numPr>
          <w:ilvl w:val="3"/>
          <w:numId w:val="900"/>
        </w:numPr>
        <w:spacing w:before="0" w:after="0"/>
      </w:pPr>
      <w:r>
        <w:t>Vector-Borne Diseases</w:t>
      </w:r>
    </w:p>
    <w:p>
      <w:pPr>
        <w:numPr>
          <w:ilvl w:val="4"/>
          <w:numId w:val="900"/>
        </w:numPr>
        <w:spacing w:before="0" w:after="0"/>
      </w:pPr>
      <w:r>
        <w:t>Malaria Expansion</w:t>
      </w:r>
    </w:p>
    <w:p>
      <w:pPr>
        <w:numPr>
          <w:ilvl w:val="4"/>
          <w:numId w:val="900"/>
        </w:numPr>
        <w:spacing w:before="0" w:after="0"/>
      </w:pPr>
      <w:r>
        <w:t>Dengue Fever Spread</w:t>
      </w:r>
    </w:p>
    <w:p>
      <w:pPr>
        <w:numPr>
          <w:ilvl w:val="4"/>
          <w:numId w:val="900"/>
        </w:numPr>
        <w:spacing w:before="0" w:after="0"/>
      </w:pPr>
      <w:r>
        <w:t>Tick-Borne Diseases</w:t>
      </w:r>
    </w:p>
    <w:p>
      <w:pPr>
        <w:numPr>
          <w:ilvl w:val="4"/>
          <w:numId w:val="900"/>
        </w:numPr>
        <w:spacing w:before="0" w:after="0"/>
      </w:pPr>
      <w:r>
        <w:t>West Nile Virus</w:t>
      </w:r>
    </w:p>
    <w:p>
      <w:pPr>
        <w:numPr>
          <w:ilvl w:val="3"/>
          <w:numId w:val="900"/>
        </w:numPr>
        <w:spacing w:before="0" w:after="0"/>
      </w:pPr>
      <w:r>
        <w:t>Water-Borne Diseases</w:t>
      </w:r>
    </w:p>
    <w:p>
      <w:pPr>
        <w:numPr>
          <w:ilvl w:val="4"/>
          <w:numId w:val="900"/>
        </w:numPr>
        <w:spacing w:before="0" w:after="0"/>
      </w:pPr>
      <w:r>
        <w:t>Cholera Outbreaks</w:t>
      </w:r>
    </w:p>
    <w:p>
      <w:pPr>
        <w:numPr>
          <w:ilvl w:val="4"/>
          <w:numId w:val="900"/>
        </w:numPr>
        <w:spacing w:before="0" w:after="0"/>
      </w:pPr>
      <w:r>
        <w:t>Diarrheal Diseases</w:t>
      </w:r>
    </w:p>
    <w:p>
      <w:pPr>
        <w:numPr>
          <w:ilvl w:val="4"/>
          <w:numId w:val="900"/>
        </w:numPr>
        <w:spacing w:before="0" w:after="0"/>
      </w:pPr>
      <w:r>
        <w:t>Contaminated Water Sources</w:t>
      </w:r>
    </w:p>
    <w:p>
      <w:pPr>
        <w:numPr>
          <w:ilvl w:val="3"/>
          <w:numId w:val="900"/>
        </w:numPr>
        <w:spacing w:before="0" w:after="0"/>
      </w:pPr>
      <w:r>
        <w:t>Food-Borne Diseases</w:t>
      </w:r>
    </w:p>
    <w:p>
      <w:pPr>
        <w:numPr>
          <w:ilvl w:val="4"/>
          <w:numId w:val="900"/>
        </w:numPr>
        <w:spacing w:before="0" w:after="0"/>
      </w:pPr>
      <w:r>
        <w:t>Foodborne Pathogen Growth</w:t>
      </w:r>
    </w:p>
    <w:p>
      <w:pPr>
        <w:numPr>
          <w:ilvl w:val="4"/>
          <w:numId w:val="900"/>
        </w:numPr>
        <w:spacing w:before="0" w:after="0"/>
      </w:pPr>
      <w:r>
        <w:t>Food Safety Issues</w:t>
      </w:r>
    </w:p>
    <w:p>
      <w:pPr>
        <w:numPr>
          <w:ilvl w:val="3"/>
          <w:numId w:val="900"/>
        </w:numPr>
        <w:spacing w:before="0" w:after="0"/>
      </w:pPr>
      <w:r>
        <w:t>Air Quality Impacts</w:t>
      </w:r>
    </w:p>
    <w:p>
      <w:pPr>
        <w:numPr>
          <w:ilvl w:val="4"/>
          <w:numId w:val="900"/>
        </w:numPr>
        <w:spacing w:before="0" w:after="0"/>
      </w:pPr>
      <w:r>
        <w:t>Ozone Formation</w:t>
      </w:r>
    </w:p>
    <w:p>
      <w:pPr>
        <w:numPr>
          <w:ilvl w:val="4"/>
          <w:numId w:val="900"/>
        </w:numPr>
        <w:spacing w:before="0" w:after="0"/>
      </w:pPr>
      <w:r>
        <w:t>Particulate Matter</w:t>
      </w:r>
    </w:p>
    <w:p>
      <w:pPr>
        <w:numPr>
          <w:ilvl w:val="4"/>
          <w:numId w:val="900"/>
        </w:numPr>
        <w:spacing w:before="0" w:after="0"/>
      </w:pPr>
      <w:r>
        <w:t>Wildfire Smoke</w:t>
      </w:r>
    </w:p>
    <w:p>
      <w:pPr>
        <w:numPr>
          <w:ilvl w:val="2"/>
          <w:numId w:val="900"/>
        </w:numPr>
        <w:spacing w:before="0" w:after="0"/>
      </w:pPr>
      <w:r>
        <w:t>Nutritional Impacts</w:t>
      </w:r>
    </w:p>
    <w:p>
      <w:pPr>
        <w:numPr>
          <w:ilvl w:val="3"/>
          <w:numId w:val="900"/>
        </w:numPr>
        <w:spacing w:before="0" w:after="0"/>
      </w:pPr>
      <w:r>
        <w:t>Food Security</w:t>
      </w:r>
    </w:p>
    <w:p>
      <w:pPr>
        <w:numPr>
          <w:ilvl w:val="4"/>
          <w:numId w:val="900"/>
        </w:numPr>
        <w:spacing w:before="0" w:after="0"/>
      </w:pPr>
      <w:r>
        <w:t>Crop Failure Effects</w:t>
      </w:r>
    </w:p>
    <w:p>
      <w:pPr>
        <w:numPr>
          <w:ilvl w:val="4"/>
          <w:numId w:val="900"/>
        </w:numPr>
        <w:spacing w:before="0" w:after="0"/>
      </w:pPr>
      <w:r>
        <w:t>Food Price Increases</w:t>
      </w:r>
    </w:p>
    <w:p>
      <w:pPr>
        <w:numPr>
          <w:ilvl w:val="3"/>
          <w:numId w:val="900"/>
        </w:numPr>
        <w:spacing w:before="0" w:after="0"/>
      </w:pPr>
      <w:r>
        <w:t>Malnutrition</w:t>
      </w:r>
    </w:p>
    <w:p>
      <w:pPr>
        <w:numPr>
          <w:ilvl w:val="4"/>
          <w:numId w:val="900"/>
        </w:numPr>
        <w:spacing w:before="0" w:after="0"/>
      </w:pPr>
      <w:r>
        <w:t>Undernutrition</w:t>
      </w:r>
    </w:p>
    <w:p>
      <w:pPr>
        <w:numPr>
          <w:ilvl w:val="4"/>
          <w:numId w:val="900"/>
        </w:numPr>
        <w:spacing w:before="0" w:after="0"/>
      </w:pPr>
      <w:r>
        <w:t>Micronutrient Deficiency</w:t>
      </w:r>
    </w:p>
    <w:p>
      <w:pPr>
        <w:numPr>
          <w:ilvl w:val="2"/>
          <w:numId w:val="900"/>
        </w:numPr>
        <w:spacing w:before="0" w:after="0"/>
      </w:pPr>
      <w:r>
        <w:t>Mental Health Impacts</w:t>
      </w:r>
    </w:p>
    <w:p>
      <w:pPr>
        <w:numPr>
          <w:ilvl w:val="3"/>
          <w:numId w:val="900"/>
        </w:numPr>
        <w:spacing w:before="0" w:after="0"/>
      </w:pPr>
      <w:r>
        <w:t>Climate Anxiety</w:t>
      </w:r>
    </w:p>
    <w:p>
      <w:pPr>
        <w:numPr>
          <w:ilvl w:val="3"/>
          <w:numId w:val="900"/>
        </w:numPr>
        <w:spacing w:before="0" w:after="0"/>
      </w:pPr>
      <w:r>
        <w:t>Disaster-Related Trauma</w:t>
      </w:r>
    </w:p>
    <w:p>
      <w:pPr>
        <w:numPr>
          <w:ilvl w:val="3"/>
          <w:numId w:val="900"/>
        </w:numPr>
        <w:spacing w:before="0" w:after="0"/>
      </w:pPr>
      <w:r>
        <w:t>Displacement Stress</w:t>
      </w:r>
    </w:p>
    <w:p>
      <w:pPr>
        <w:numPr>
          <w:ilvl w:val="3"/>
          <w:numId w:val="900"/>
        </w:numPr>
        <w:spacing w:before="0" w:after="0"/>
      </w:pPr>
      <w:r>
        <w:t>Solastalgia</w:t>
      </w:r>
    </w:p>
    <w:p>
      <w:pPr>
        <w:numPr>
          <w:ilvl w:val="2"/>
          <w:numId w:val="900"/>
        </w:numPr>
        <w:spacing w:before="0" w:after="0"/>
      </w:pPr>
      <w:r>
        <w:t>Vulnerable Populations</w:t>
      </w:r>
    </w:p>
    <w:p>
      <w:pPr>
        <w:numPr>
          <w:ilvl w:val="3"/>
          <w:numId w:val="900"/>
        </w:numPr>
        <w:spacing w:before="0" w:after="0"/>
      </w:pPr>
      <w:r>
        <w:t>Children and Elderly</w:t>
      </w:r>
    </w:p>
    <w:p>
      <w:pPr>
        <w:numPr>
          <w:ilvl w:val="3"/>
          <w:numId w:val="900"/>
        </w:numPr>
        <w:spacing w:before="0" w:after="0"/>
      </w:pPr>
      <w:r>
        <w:t>Chronic Disease Patients</w:t>
      </w:r>
    </w:p>
    <w:p>
      <w:pPr>
        <w:numPr>
          <w:ilvl w:val="3"/>
          <w:numId w:val="900"/>
        </w:numPr>
        <w:spacing w:before="0" w:after="0"/>
      </w:pPr>
      <w:r>
        <w:t>Low-Income Communities</w:t>
      </w:r>
    </w:p>
    <w:p>
      <w:pPr>
        <w:numPr>
          <w:ilvl w:val="3"/>
          <w:numId w:val="900"/>
        </w:numPr>
        <w:spacing w:before="0" w:after="0"/>
      </w:pPr>
      <w:r>
        <w:t>Indigenous Populations</w:t>
      </w:r>
    </w:p>
    <w:p>
      <w:pPr>
        <w:numPr>
          <w:ilvl w:val="1"/>
          <w:numId w:val="900"/>
        </w:numPr>
        <w:spacing w:before="0" w:after="0"/>
      </w:pPr>
      <w:r>
        <w:t>Infrastructure and Built Environment</w:t>
      </w:r>
    </w:p>
    <w:p>
      <w:pPr>
        <w:numPr>
          <w:ilvl w:val="2"/>
          <w:numId w:val="900"/>
        </w:numPr>
        <w:spacing w:before="0" w:after="0"/>
      </w:pPr>
      <w:r>
        <w:t>Transportation Systems</w:t>
      </w:r>
    </w:p>
    <w:p>
      <w:pPr>
        <w:numPr>
          <w:ilvl w:val="3"/>
          <w:numId w:val="900"/>
        </w:numPr>
        <w:spacing w:before="0" w:after="0"/>
      </w:pPr>
      <w:r>
        <w:t>Road Infrastructure</w:t>
      </w:r>
    </w:p>
    <w:p>
      <w:pPr>
        <w:numPr>
          <w:ilvl w:val="4"/>
          <w:numId w:val="900"/>
        </w:numPr>
        <w:spacing w:before="0" w:after="0"/>
      </w:pPr>
      <w:r>
        <w:t>Pavement Damage</w:t>
      </w:r>
    </w:p>
    <w:p>
      <w:pPr>
        <w:numPr>
          <w:ilvl w:val="4"/>
          <w:numId w:val="900"/>
        </w:numPr>
        <w:spacing w:before="0" w:after="0"/>
      </w:pPr>
      <w:r>
        <w:t>Bridge Vulnerability</w:t>
      </w:r>
    </w:p>
    <w:p>
      <w:pPr>
        <w:numPr>
          <w:ilvl w:val="4"/>
          <w:numId w:val="900"/>
        </w:numPr>
        <w:spacing w:before="0" w:after="0"/>
      </w:pPr>
      <w:r>
        <w:t>Flooding Impacts</w:t>
      </w:r>
    </w:p>
    <w:p>
      <w:pPr>
        <w:numPr>
          <w:ilvl w:val="3"/>
          <w:numId w:val="900"/>
        </w:numPr>
        <w:spacing w:before="0" w:after="0"/>
      </w:pPr>
      <w:r>
        <w:t>Rail Systems</w:t>
      </w:r>
    </w:p>
    <w:p>
      <w:pPr>
        <w:numPr>
          <w:ilvl w:val="4"/>
          <w:numId w:val="900"/>
        </w:numPr>
        <w:spacing w:before="0" w:after="0"/>
      </w:pPr>
      <w:r>
        <w:t>Track Deformation</w:t>
      </w:r>
    </w:p>
    <w:p>
      <w:pPr>
        <w:numPr>
          <w:ilvl w:val="4"/>
          <w:numId w:val="900"/>
        </w:numPr>
        <w:spacing w:before="0" w:after="0"/>
      </w:pPr>
      <w:r>
        <w:t>Service Disruptions</w:t>
      </w:r>
    </w:p>
    <w:p>
      <w:pPr>
        <w:numPr>
          <w:ilvl w:val="3"/>
          <w:numId w:val="900"/>
        </w:numPr>
        <w:spacing w:before="0" w:after="0"/>
      </w:pPr>
      <w:r>
        <w:t>Aviation</w:t>
      </w:r>
    </w:p>
    <w:p>
      <w:pPr>
        <w:numPr>
          <w:ilvl w:val="4"/>
          <w:numId w:val="900"/>
        </w:numPr>
        <w:spacing w:before="0" w:after="0"/>
      </w:pPr>
      <w:r>
        <w:t>Airport Operations</w:t>
      </w:r>
    </w:p>
    <w:p>
      <w:pPr>
        <w:numPr>
          <w:ilvl w:val="4"/>
          <w:numId w:val="900"/>
        </w:numPr>
        <w:spacing w:before="0" w:after="0"/>
      </w:pPr>
      <w:r>
        <w:t>Flight Safety</w:t>
      </w:r>
    </w:p>
    <w:p>
      <w:pPr>
        <w:numPr>
          <w:ilvl w:val="3"/>
          <w:numId w:val="900"/>
        </w:numPr>
        <w:spacing w:before="0" w:after="0"/>
      </w:pPr>
      <w:r>
        <w:t>Maritime Transport</w:t>
      </w:r>
    </w:p>
    <w:p>
      <w:pPr>
        <w:numPr>
          <w:ilvl w:val="4"/>
          <w:numId w:val="900"/>
        </w:numPr>
        <w:spacing w:before="0" w:after="0"/>
      </w:pPr>
      <w:r>
        <w:t>Port Infrastructure</w:t>
      </w:r>
    </w:p>
    <w:p>
      <w:pPr>
        <w:numPr>
          <w:ilvl w:val="4"/>
          <w:numId w:val="900"/>
        </w:numPr>
        <w:spacing w:before="0" w:after="0"/>
      </w:pPr>
      <w:r>
        <w:t>Shipping Routes</w:t>
      </w:r>
    </w:p>
    <w:p>
      <w:pPr>
        <w:numPr>
          <w:ilvl w:val="2"/>
          <w:numId w:val="900"/>
        </w:numPr>
        <w:spacing w:before="0" w:after="0"/>
      </w:pPr>
      <w:r>
        <w:t>Energy Systems</w:t>
      </w:r>
    </w:p>
    <w:p>
      <w:pPr>
        <w:numPr>
          <w:ilvl w:val="3"/>
          <w:numId w:val="900"/>
        </w:numPr>
        <w:spacing w:before="0" w:after="0"/>
      </w:pPr>
      <w:r>
        <w:t>Power Generation</w:t>
      </w:r>
    </w:p>
    <w:p>
      <w:pPr>
        <w:numPr>
          <w:ilvl w:val="4"/>
          <w:numId w:val="900"/>
        </w:numPr>
        <w:spacing w:before="0" w:after="0"/>
      </w:pPr>
      <w:r>
        <w:t>Thermal Plant Efficiency</w:t>
      </w:r>
    </w:p>
    <w:p>
      <w:pPr>
        <w:numPr>
          <w:ilvl w:val="4"/>
          <w:numId w:val="900"/>
        </w:numPr>
        <w:spacing w:before="0" w:after="0"/>
      </w:pPr>
      <w:r>
        <w:t>Hydroelectric Generation</w:t>
      </w:r>
    </w:p>
    <w:p>
      <w:pPr>
        <w:numPr>
          <w:ilvl w:val="4"/>
          <w:numId w:val="900"/>
        </w:numPr>
        <w:spacing w:before="0" w:after="0"/>
      </w:pPr>
      <w:r>
        <w:t>Renewable Energy Variability</w:t>
      </w:r>
    </w:p>
    <w:p>
      <w:pPr>
        <w:numPr>
          <w:ilvl w:val="3"/>
          <w:numId w:val="900"/>
        </w:numPr>
        <w:spacing w:before="0" w:after="0"/>
      </w:pPr>
      <w:r>
        <w:t>Transmission and Distribution</w:t>
      </w:r>
    </w:p>
    <w:p>
      <w:pPr>
        <w:numPr>
          <w:ilvl w:val="4"/>
          <w:numId w:val="900"/>
        </w:numPr>
        <w:spacing w:before="0" w:after="0"/>
      </w:pPr>
      <w:r>
        <w:t>Grid Reliability</w:t>
      </w:r>
    </w:p>
    <w:p>
      <w:pPr>
        <w:numPr>
          <w:ilvl w:val="4"/>
          <w:numId w:val="900"/>
        </w:numPr>
        <w:spacing w:before="0" w:after="0"/>
      </w:pPr>
      <w:r>
        <w:t>Equipment Failure</w:t>
      </w:r>
    </w:p>
    <w:p>
      <w:pPr>
        <w:numPr>
          <w:ilvl w:val="3"/>
          <w:numId w:val="900"/>
        </w:numPr>
        <w:spacing w:before="0" w:after="0"/>
      </w:pPr>
      <w:r>
        <w:t>Energy Demand</w:t>
      </w:r>
    </w:p>
    <w:p>
      <w:pPr>
        <w:numPr>
          <w:ilvl w:val="4"/>
          <w:numId w:val="900"/>
        </w:numPr>
        <w:spacing w:before="0" w:after="0"/>
      </w:pPr>
      <w:r>
        <w:t>Cooling Demand Increases</w:t>
      </w:r>
    </w:p>
    <w:p>
      <w:pPr>
        <w:numPr>
          <w:ilvl w:val="4"/>
          <w:numId w:val="900"/>
        </w:numPr>
        <w:spacing w:before="0" w:after="0"/>
      </w:pPr>
      <w:r>
        <w:t>Heating Demand Changes</w:t>
      </w:r>
    </w:p>
    <w:p>
      <w:pPr>
        <w:numPr>
          <w:ilvl w:val="4"/>
          <w:numId w:val="900"/>
        </w:numPr>
        <w:spacing w:before="0" w:after="0"/>
      </w:pPr>
      <w:r>
        <w:t>Peak Load Shifts</w:t>
      </w:r>
    </w:p>
    <w:p>
      <w:pPr>
        <w:numPr>
          <w:ilvl w:val="2"/>
          <w:numId w:val="900"/>
        </w:numPr>
        <w:spacing w:before="0" w:after="0"/>
      </w:pPr>
      <w:r>
        <w:t>Buildings and Housing</w:t>
      </w:r>
    </w:p>
    <w:p>
      <w:pPr>
        <w:numPr>
          <w:ilvl w:val="3"/>
          <w:numId w:val="900"/>
        </w:numPr>
        <w:spacing w:before="0" w:after="0"/>
      </w:pPr>
      <w:r>
        <w:t>Structural Integrity</w:t>
      </w:r>
    </w:p>
    <w:p>
      <w:pPr>
        <w:numPr>
          <w:ilvl w:val="4"/>
          <w:numId w:val="900"/>
        </w:numPr>
        <w:spacing w:before="0" w:after="0"/>
      </w:pPr>
      <w:r>
        <w:t>Foundation Damage</w:t>
      </w:r>
    </w:p>
    <w:p>
      <w:pPr>
        <w:numPr>
          <w:ilvl w:val="4"/>
          <w:numId w:val="900"/>
        </w:numPr>
        <w:spacing w:before="0" w:after="0"/>
      </w:pPr>
      <w:r>
        <w:t>Material Degradation</w:t>
      </w:r>
    </w:p>
    <w:p>
      <w:pPr>
        <w:numPr>
          <w:ilvl w:val="3"/>
          <w:numId w:val="900"/>
        </w:numPr>
        <w:spacing w:before="0" w:after="0"/>
      </w:pPr>
      <w:r>
        <w:t>Indoor Climate Control</w:t>
      </w:r>
    </w:p>
    <w:p>
      <w:pPr>
        <w:numPr>
          <w:ilvl w:val="4"/>
          <w:numId w:val="900"/>
        </w:numPr>
        <w:spacing w:before="0" w:after="0"/>
      </w:pPr>
      <w:r>
        <w:t>Cooling System Stress</w:t>
      </w:r>
    </w:p>
    <w:p>
      <w:pPr>
        <w:numPr>
          <w:ilvl w:val="4"/>
          <w:numId w:val="900"/>
        </w:numPr>
        <w:spacing w:before="0" w:after="0"/>
      </w:pPr>
      <w:r>
        <w:t>Ventilation Requirements</w:t>
      </w:r>
    </w:p>
    <w:p>
      <w:pPr>
        <w:numPr>
          <w:ilvl w:val="3"/>
          <w:numId w:val="900"/>
        </w:numPr>
        <w:spacing w:before="0" w:after="0"/>
      </w:pPr>
      <w:r>
        <w:t>Housing Habitability</w:t>
      </w:r>
    </w:p>
    <w:p>
      <w:pPr>
        <w:numPr>
          <w:ilvl w:val="4"/>
          <w:numId w:val="900"/>
        </w:numPr>
        <w:spacing w:before="0" w:after="0"/>
      </w:pPr>
      <w:r>
        <w:t>Flood-Prone Areas</w:t>
      </w:r>
    </w:p>
    <w:p>
      <w:pPr>
        <w:numPr>
          <w:ilvl w:val="4"/>
          <w:numId w:val="900"/>
        </w:numPr>
        <w:spacing w:before="0" w:after="0"/>
      </w:pPr>
      <w:r>
        <w:t>Heat Island Effects</w:t>
      </w:r>
    </w:p>
    <w:p>
      <w:pPr>
        <w:numPr>
          <w:ilvl w:val="2"/>
          <w:numId w:val="900"/>
        </w:numPr>
        <w:spacing w:before="0" w:after="0"/>
      </w:pPr>
      <w:r>
        <w:t>Urban Infrastructure</w:t>
      </w:r>
    </w:p>
    <w:p>
      <w:pPr>
        <w:numPr>
          <w:ilvl w:val="3"/>
          <w:numId w:val="900"/>
        </w:numPr>
        <w:spacing w:before="0" w:after="0"/>
      </w:pPr>
      <w:r>
        <w:t>Stormwater Management</w:t>
      </w:r>
    </w:p>
    <w:p>
      <w:pPr>
        <w:numPr>
          <w:ilvl w:val="4"/>
          <w:numId w:val="900"/>
        </w:numPr>
        <w:spacing w:before="0" w:after="0"/>
      </w:pPr>
      <w:r>
        <w:t>Drainage System Capacity</w:t>
      </w:r>
    </w:p>
    <w:p>
      <w:pPr>
        <w:numPr>
          <w:ilvl w:val="4"/>
          <w:numId w:val="900"/>
        </w:numPr>
        <w:spacing w:before="0" w:after="0"/>
      </w:pPr>
      <w:r>
        <w:t>Urban Flooding</w:t>
      </w:r>
    </w:p>
    <w:p>
      <w:pPr>
        <w:numPr>
          <w:ilvl w:val="3"/>
          <w:numId w:val="900"/>
        </w:numPr>
        <w:spacing w:before="0" w:after="0"/>
      </w:pPr>
      <w:r>
        <w:t>Water Supply Systems</w:t>
      </w:r>
    </w:p>
    <w:p>
      <w:pPr>
        <w:numPr>
          <w:ilvl w:val="4"/>
          <w:numId w:val="900"/>
        </w:numPr>
        <w:spacing w:before="0" w:after="0"/>
      </w:pPr>
      <w:r>
        <w:t>Treatment Plant Capacity</w:t>
      </w:r>
    </w:p>
    <w:p>
      <w:pPr>
        <w:numPr>
          <w:ilvl w:val="4"/>
          <w:numId w:val="900"/>
        </w:numPr>
        <w:spacing w:before="0" w:after="0"/>
      </w:pPr>
      <w:r>
        <w:t>Distribution Networks</w:t>
      </w:r>
    </w:p>
    <w:p>
      <w:pPr>
        <w:numPr>
          <w:ilvl w:val="3"/>
          <w:numId w:val="900"/>
        </w:numPr>
        <w:spacing w:before="0" w:after="0"/>
      </w:pPr>
      <w:r>
        <w:t>Waste Management</w:t>
      </w:r>
    </w:p>
    <w:p>
      <w:pPr>
        <w:numPr>
          <w:ilvl w:val="4"/>
          <w:numId w:val="900"/>
        </w:numPr>
        <w:spacing w:before="0" w:after="0"/>
      </w:pPr>
      <w:r>
        <w:t>Collection Disruptions</w:t>
      </w:r>
    </w:p>
    <w:p>
      <w:pPr>
        <w:numPr>
          <w:ilvl w:val="4"/>
          <w:numId w:val="900"/>
        </w:numPr>
        <w:spacing w:before="0" w:after="0"/>
      </w:pPr>
      <w:r>
        <w:t>Landfill Impacts</w:t>
      </w:r>
    </w:p>
    <w:p>
      <w:pPr>
        <w:numPr>
          <w:ilvl w:val="1"/>
          <w:numId w:val="900"/>
        </w:numPr>
        <w:spacing w:before="0" w:after="0"/>
      </w:pPr>
      <w:r>
        <w:t>Economic Impacts</w:t>
      </w:r>
    </w:p>
    <w:p>
      <w:pPr>
        <w:numPr>
          <w:ilvl w:val="2"/>
          <w:numId w:val="900"/>
        </w:numPr>
        <w:spacing w:before="0" w:after="0"/>
      </w:pPr>
      <w:r>
        <w:t>Direct Economic Costs</w:t>
      </w:r>
    </w:p>
    <w:p>
      <w:pPr>
        <w:numPr>
          <w:ilvl w:val="3"/>
          <w:numId w:val="900"/>
        </w:numPr>
        <w:spacing w:before="0" w:after="0"/>
      </w:pPr>
      <w:r>
        <w:t>Property Damage</w:t>
      </w:r>
    </w:p>
    <w:p>
      <w:pPr>
        <w:numPr>
          <w:ilvl w:val="4"/>
          <w:numId w:val="900"/>
        </w:numPr>
        <w:spacing w:before="0" w:after="0"/>
      </w:pPr>
      <w:r>
        <w:t>Residential Property</w:t>
      </w:r>
    </w:p>
    <w:p>
      <w:pPr>
        <w:numPr>
          <w:ilvl w:val="4"/>
          <w:numId w:val="900"/>
        </w:numPr>
        <w:spacing w:before="0" w:after="0"/>
      </w:pPr>
      <w:r>
        <w:t>Commercial Property</w:t>
      </w:r>
    </w:p>
    <w:p>
      <w:pPr>
        <w:numPr>
          <w:ilvl w:val="4"/>
          <w:numId w:val="900"/>
        </w:numPr>
        <w:spacing w:before="0" w:after="0"/>
      </w:pPr>
      <w:r>
        <w:t>Public Infrastructure</w:t>
      </w:r>
    </w:p>
    <w:p>
      <w:pPr>
        <w:numPr>
          <w:ilvl w:val="3"/>
          <w:numId w:val="900"/>
        </w:numPr>
        <w:spacing w:before="0" w:after="0"/>
      </w:pPr>
      <w:r>
        <w:t>Asset Losses</w:t>
      </w:r>
    </w:p>
    <w:p>
      <w:pPr>
        <w:numPr>
          <w:ilvl w:val="4"/>
          <w:numId w:val="900"/>
        </w:numPr>
        <w:spacing w:before="0" w:after="0"/>
      </w:pPr>
      <w:r>
        <w:t>Agricultural Assets</w:t>
      </w:r>
    </w:p>
    <w:p>
      <w:pPr>
        <w:numPr>
          <w:ilvl w:val="4"/>
          <w:numId w:val="900"/>
        </w:numPr>
        <w:spacing w:before="0" w:after="0"/>
      </w:pPr>
      <w:r>
        <w:t>Industrial Assets</w:t>
      </w:r>
    </w:p>
    <w:p>
      <w:pPr>
        <w:numPr>
          <w:ilvl w:val="4"/>
          <w:numId w:val="900"/>
        </w:numPr>
        <w:spacing w:before="0" w:after="0"/>
      </w:pPr>
      <w:r>
        <w:t>Natural Capital</w:t>
      </w:r>
    </w:p>
    <w:p>
      <w:pPr>
        <w:numPr>
          <w:ilvl w:val="2"/>
          <w:numId w:val="900"/>
        </w:numPr>
        <w:spacing w:before="0" w:after="0"/>
      </w:pPr>
      <w:r>
        <w:t>Indirect Economic Effects</w:t>
      </w:r>
    </w:p>
    <w:p>
      <w:pPr>
        <w:numPr>
          <w:ilvl w:val="3"/>
          <w:numId w:val="900"/>
        </w:numPr>
        <w:spacing w:before="0" w:after="0"/>
      </w:pPr>
      <w:r>
        <w:t>Business Interruption</w:t>
      </w:r>
    </w:p>
    <w:p>
      <w:pPr>
        <w:numPr>
          <w:ilvl w:val="4"/>
          <w:numId w:val="900"/>
        </w:numPr>
        <w:spacing w:before="0" w:after="0"/>
      </w:pPr>
      <w:r>
        <w:t>Supply Chain Disruptions</w:t>
      </w:r>
    </w:p>
    <w:p>
      <w:pPr>
        <w:numPr>
          <w:ilvl w:val="4"/>
          <w:numId w:val="900"/>
        </w:numPr>
        <w:spacing w:before="0" w:after="0"/>
      </w:pPr>
      <w:r>
        <w:t>Production Losses</w:t>
      </w:r>
    </w:p>
    <w:p>
      <w:pPr>
        <w:numPr>
          <w:ilvl w:val="4"/>
          <w:numId w:val="900"/>
        </w:numPr>
        <w:spacing w:before="0" w:after="0"/>
      </w:pPr>
      <w:r>
        <w:t>Service Interruptions</w:t>
      </w:r>
    </w:p>
    <w:p>
      <w:pPr>
        <w:numPr>
          <w:ilvl w:val="3"/>
          <w:numId w:val="900"/>
        </w:numPr>
        <w:spacing w:before="0" w:after="0"/>
      </w:pPr>
      <w:r>
        <w:t>Labor Productivity</w:t>
      </w:r>
    </w:p>
    <w:p>
      <w:pPr>
        <w:numPr>
          <w:ilvl w:val="4"/>
          <w:numId w:val="900"/>
        </w:numPr>
        <w:spacing w:before="0" w:after="0"/>
      </w:pPr>
      <w:r>
        <w:t>Heat Stress Effects</w:t>
      </w:r>
    </w:p>
    <w:p>
      <w:pPr>
        <w:numPr>
          <w:ilvl w:val="4"/>
          <w:numId w:val="900"/>
        </w:numPr>
        <w:spacing w:before="0" w:after="0"/>
      </w:pPr>
      <w:r>
        <w:t>Health-Related Absences</w:t>
      </w:r>
    </w:p>
    <w:p>
      <w:pPr>
        <w:numPr>
          <w:ilvl w:val="4"/>
          <w:numId w:val="900"/>
        </w:numPr>
        <w:spacing w:before="0" w:after="0"/>
      </w:pPr>
      <w:r>
        <w:t>Displacement Impacts</w:t>
      </w:r>
    </w:p>
    <w:p>
      <w:pPr>
        <w:numPr>
          <w:ilvl w:val="2"/>
          <w:numId w:val="900"/>
        </w:numPr>
        <w:spacing w:before="0" w:after="0"/>
      </w:pPr>
      <w:r>
        <w:t>Sectoral Economic Impacts</w:t>
      </w:r>
    </w:p>
    <w:p>
      <w:pPr>
        <w:numPr>
          <w:ilvl w:val="3"/>
          <w:numId w:val="900"/>
        </w:numPr>
        <w:spacing w:before="0" w:after="0"/>
      </w:pPr>
      <w:r>
        <w:t>Tourism and Recreation</w:t>
      </w:r>
    </w:p>
    <w:p>
      <w:pPr>
        <w:numPr>
          <w:ilvl w:val="4"/>
          <w:numId w:val="900"/>
        </w:numPr>
        <w:spacing w:before="0" w:after="0"/>
      </w:pPr>
      <w:r>
        <w:t>Ski Industry Decline</w:t>
      </w:r>
    </w:p>
    <w:p>
      <w:pPr>
        <w:numPr>
          <w:ilvl w:val="4"/>
          <w:numId w:val="900"/>
        </w:numPr>
        <w:spacing w:before="0" w:after="0"/>
      </w:pPr>
      <w:r>
        <w:t>Beach Tourism Changes</w:t>
      </w:r>
    </w:p>
    <w:p>
      <w:pPr>
        <w:numPr>
          <w:ilvl w:val="4"/>
          <w:numId w:val="900"/>
        </w:numPr>
        <w:spacing w:before="0" w:after="0"/>
      </w:pPr>
      <w:r>
        <w:t>Nature-Based Tourism</w:t>
      </w:r>
    </w:p>
    <w:p>
      <w:pPr>
        <w:numPr>
          <w:ilvl w:val="3"/>
          <w:numId w:val="900"/>
        </w:numPr>
        <w:spacing w:before="0" w:after="0"/>
      </w:pPr>
      <w:r>
        <w:t>Insurance Industry</w:t>
      </w:r>
    </w:p>
    <w:p>
      <w:pPr>
        <w:numPr>
          <w:ilvl w:val="4"/>
          <w:numId w:val="900"/>
        </w:numPr>
        <w:spacing w:before="0" w:after="0"/>
      </w:pPr>
      <w:r>
        <w:t>Claim Increases</w:t>
      </w:r>
    </w:p>
    <w:p>
      <w:pPr>
        <w:numPr>
          <w:ilvl w:val="4"/>
          <w:numId w:val="900"/>
        </w:numPr>
        <w:spacing w:before="0" w:after="0"/>
      </w:pPr>
      <w:r>
        <w:t>Premium Adjustments</w:t>
      </w:r>
    </w:p>
    <w:p>
      <w:pPr>
        <w:numPr>
          <w:ilvl w:val="4"/>
          <w:numId w:val="900"/>
        </w:numPr>
        <w:spacing w:before="0" w:after="0"/>
      </w:pPr>
      <w:r>
        <w:t>Risk Assessment Changes</w:t>
      </w:r>
    </w:p>
    <w:p>
      <w:pPr>
        <w:numPr>
          <w:ilvl w:val="3"/>
          <w:numId w:val="900"/>
        </w:numPr>
        <w:spacing w:before="0" w:after="0"/>
      </w:pPr>
      <w:r>
        <w:t>Financial Services</w:t>
      </w:r>
    </w:p>
    <w:p>
      <w:pPr>
        <w:numPr>
          <w:ilvl w:val="4"/>
          <w:numId w:val="900"/>
        </w:numPr>
        <w:spacing w:before="0" w:after="0"/>
      </w:pPr>
      <w:r>
        <w:t>Stranded Assets</w:t>
      </w:r>
    </w:p>
    <w:p>
      <w:pPr>
        <w:numPr>
          <w:ilvl w:val="4"/>
          <w:numId w:val="900"/>
        </w:numPr>
        <w:spacing w:before="0" w:after="0"/>
      </w:pPr>
      <w:r>
        <w:t>Credit Risk Changes</w:t>
      </w:r>
    </w:p>
    <w:p>
      <w:pPr>
        <w:numPr>
          <w:ilvl w:val="4"/>
          <w:numId w:val="900"/>
        </w:numPr>
        <w:spacing w:before="0" w:after="0"/>
      </w:pPr>
      <w:r>
        <w:t>Investment Impacts</w:t>
      </w:r>
    </w:p>
    <w:p>
      <w:pPr>
        <w:numPr>
          <w:ilvl w:val="2"/>
          <w:numId w:val="900"/>
        </w:numPr>
        <w:spacing w:before="0" w:after="0"/>
      </w:pPr>
      <w:r>
        <w:t>Macroeconomic Effects</w:t>
      </w:r>
    </w:p>
    <w:p>
      <w:pPr>
        <w:numPr>
          <w:ilvl w:val="3"/>
          <w:numId w:val="900"/>
        </w:numPr>
        <w:spacing w:before="0" w:after="0"/>
      </w:pPr>
      <w:r>
        <w:t>GDP Impacts</w:t>
      </w:r>
    </w:p>
    <w:p>
      <w:pPr>
        <w:numPr>
          <w:ilvl w:val="3"/>
          <w:numId w:val="900"/>
        </w:numPr>
        <w:spacing w:before="0" w:after="0"/>
      </w:pPr>
      <w:r>
        <w:t>Inflation Effects</w:t>
      </w:r>
    </w:p>
    <w:p>
      <w:pPr>
        <w:numPr>
          <w:ilvl w:val="3"/>
          <w:numId w:val="900"/>
        </w:numPr>
        <w:spacing w:before="0" w:after="0"/>
      </w:pPr>
      <w:r>
        <w:t>Trade Disruptions</w:t>
      </w:r>
    </w:p>
    <w:p>
      <w:pPr>
        <w:numPr>
          <w:ilvl w:val="3"/>
          <w:numId w:val="900"/>
        </w:numPr>
        <w:spacing w:before="0" w:after="0"/>
      </w:pPr>
      <w:r>
        <w:t>Development Impacts</w:t>
      </w:r>
    </w:p>
    <w:p>
      <w:pPr>
        <w:numPr>
          <w:ilvl w:val="1"/>
          <w:numId w:val="900"/>
        </w:numPr>
        <w:spacing w:before="0" w:after="0"/>
      </w:pPr>
      <w:r>
        <w:t>Social and Cultural Impacts</w:t>
      </w:r>
    </w:p>
    <w:p>
      <w:pPr>
        <w:numPr>
          <w:ilvl w:val="2"/>
          <w:numId w:val="900"/>
        </w:numPr>
        <w:spacing w:before="0" w:after="0"/>
      </w:pPr>
      <w:r>
        <w:t>Population Displacement</w:t>
      </w:r>
    </w:p>
    <w:p>
      <w:pPr>
        <w:numPr>
          <w:ilvl w:val="3"/>
          <w:numId w:val="900"/>
        </w:numPr>
        <w:spacing w:before="0" w:after="0"/>
      </w:pPr>
      <w:r>
        <w:t>Climate Migration</w:t>
      </w:r>
    </w:p>
    <w:p>
      <w:pPr>
        <w:numPr>
          <w:ilvl w:val="4"/>
          <w:numId w:val="900"/>
        </w:numPr>
        <w:spacing w:before="0" w:after="0"/>
      </w:pPr>
      <w:r>
        <w:t>Internal Displacement</w:t>
      </w:r>
    </w:p>
    <w:p>
      <w:pPr>
        <w:numPr>
          <w:ilvl w:val="4"/>
          <w:numId w:val="900"/>
        </w:numPr>
        <w:spacing w:before="0" w:after="0"/>
      </w:pPr>
      <w:r>
        <w:t>Cross-Border Migration</w:t>
      </w:r>
    </w:p>
    <w:p>
      <w:pPr>
        <w:numPr>
          <w:ilvl w:val="4"/>
          <w:numId w:val="900"/>
        </w:numPr>
        <w:spacing w:before="0" w:after="0"/>
      </w:pPr>
      <w:r>
        <w:t>Planned Relocation</w:t>
      </w:r>
    </w:p>
    <w:p>
      <w:pPr>
        <w:numPr>
          <w:ilvl w:val="3"/>
          <w:numId w:val="900"/>
        </w:numPr>
        <w:spacing w:before="0" w:after="0"/>
      </w:pPr>
      <w:r>
        <w:t>Community Disruption</w:t>
      </w:r>
    </w:p>
    <w:p>
      <w:pPr>
        <w:numPr>
          <w:ilvl w:val="4"/>
          <w:numId w:val="900"/>
        </w:numPr>
        <w:spacing w:before="0" w:after="0"/>
      </w:pPr>
      <w:r>
        <w:t>Social Network Loss</w:t>
      </w:r>
    </w:p>
    <w:p>
      <w:pPr>
        <w:numPr>
          <w:ilvl w:val="4"/>
          <w:numId w:val="900"/>
        </w:numPr>
        <w:spacing w:before="0" w:after="0"/>
      </w:pPr>
      <w:r>
        <w:t>Cultural Disconnection</w:t>
      </w:r>
    </w:p>
    <w:p>
      <w:pPr>
        <w:numPr>
          <w:ilvl w:val="2"/>
          <w:numId w:val="900"/>
        </w:numPr>
        <w:spacing w:before="0" w:after="0"/>
      </w:pPr>
      <w:r>
        <w:t>Social Inequality</w:t>
      </w:r>
    </w:p>
    <w:p>
      <w:pPr>
        <w:numPr>
          <w:ilvl w:val="3"/>
          <w:numId w:val="900"/>
        </w:numPr>
        <w:spacing w:before="0" w:after="0"/>
      </w:pPr>
      <w:r>
        <w:t>Differential Vulnerability</w:t>
      </w:r>
    </w:p>
    <w:p>
      <w:pPr>
        <w:numPr>
          <w:ilvl w:val="3"/>
          <w:numId w:val="900"/>
        </w:numPr>
        <w:spacing w:before="0" w:after="0"/>
      </w:pPr>
      <w:r>
        <w:t>Access to Resources</w:t>
      </w:r>
    </w:p>
    <w:p>
      <w:pPr>
        <w:numPr>
          <w:ilvl w:val="3"/>
          <w:numId w:val="900"/>
        </w:numPr>
        <w:spacing w:before="0" w:after="0"/>
      </w:pPr>
      <w:r>
        <w:t>Adaptive Capacity Gaps</w:t>
      </w:r>
    </w:p>
    <w:p>
      <w:pPr>
        <w:numPr>
          <w:ilvl w:val="2"/>
          <w:numId w:val="900"/>
        </w:numPr>
        <w:spacing w:before="0" w:after="0"/>
      </w:pPr>
      <w:r>
        <w:t>Cultural Heritage</w:t>
      </w:r>
    </w:p>
    <w:p>
      <w:pPr>
        <w:numPr>
          <w:ilvl w:val="3"/>
          <w:numId w:val="900"/>
        </w:numPr>
        <w:spacing w:before="0" w:after="0"/>
      </w:pPr>
      <w:r>
        <w:t>Archaeological Sites</w:t>
      </w:r>
    </w:p>
    <w:p>
      <w:pPr>
        <w:numPr>
          <w:ilvl w:val="3"/>
          <w:numId w:val="900"/>
        </w:numPr>
        <w:spacing w:before="0" w:after="0"/>
      </w:pPr>
      <w:r>
        <w:t>Traditional Practices</w:t>
      </w:r>
    </w:p>
    <w:p>
      <w:pPr>
        <w:numPr>
          <w:ilvl w:val="3"/>
          <w:numId w:val="900"/>
        </w:numPr>
        <w:spacing w:before="0" w:after="0"/>
      </w:pPr>
      <w:r>
        <w:t>Indigenous Knowledge Systems</w:t>
      </w:r>
    </w:p>
    <w:p>
      <w:pPr>
        <w:numPr>
          <w:ilvl w:val="2"/>
          <w:numId w:val="900"/>
        </w:numPr>
        <w:spacing w:before="0" w:after="0"/>
      </w:pPr>
      <w:r>
        <w:t>Conflict and Security</w:t>
      </w:r>
    </w:p>
    <w:p>
      <w:pPr>
        <w:numPr>
          <w:ilvl w:val="3"/>
          <w:numId w:val="900"/>
        </w:numPr>
        <w:spacing w:before="0" w:after="0"/>
      </w:pPr>
      <w:r>
        <w:t>Resource Conflicts</w:t>
      </w:r>
    </w:p>
    <w:p>
      <w:pPr>
        <w:numPr>
          <w:ilvl w:val="3"/>
          <w:numId w:val="900"/>
        </w:numPr>
        <w:spacing w:before="0" w:after="0"/>
      </w:pPr>
      <w:r>
        <w:t>Climate Security Risks</w:t>
      </w:r>
    </w:p>
    <w:p>
      <w:pPr>
        <w:numPr>
          <w:ilvl w:val="3"/>
          <w:numId w:val="900"/>
        </w:numPr>
        <w:spacing w:before="0" w:after="0"/>
      </w:pPr>
      <w:r>
        <w:t>Institutional Stress</w:t>
      </w:r>
    </w:p>
    <w:p>
      <w:pPr>
        <w:pStyle w:val="Heading1"/>
      </w:pPr>
      <w:r>
        <w:t>Climate Change Adaptation</w:t>
      </w:r>
    </w:p>
    <w:p>
      <w:pPr>
        <w:numPr>
          <w:ilvl w:val="0"/>
          <w:numId w:val="900"/>
        </w:numPr>
        <w:spacing w:before="0" w:after="0"/>
      </w:pPr>
      <w:r>
        <w:t>Adaptation Fundamentals</w:t>
      </w:r>
    </w:p>
    <w:p>
      <w:pPr>
        <w:numPr>
          <w:ilvl w:val="1"/>
          <w:numId w:val="900"/>
        </w:numPr>
        <w:spacing w:before="0" w:after="0"/>
      </w:pPr>
      <w:r>
        <w:t>Defining Adaptation</w:t>
      </w:r>
    </w:p>
    <w:p>
      <w:pPr>
        <w:numPr>
          <w:ilvl w:val="2"/>
          <w:numId w:val="900"/>
        </w:numPr>
        <w:spacing w:before="0" w:after="0"/>
      </w:pPr>
      <w:r>
        <w:t>Adaptation Concepts</w:t>
      </w:r>
    </w:p>
    <w:p>
      <w:pPr>
        <w:numPr>
          <w:ilvl w:val="3"/>
          <w:numId w:val="900"/>
        </w:numPr>
        <w:spacing w:before="0" w:after="0"/>
      </w:pPr>
      <w:r>
        <w:t>Adjustment to Climate Change</w:t>
      </w:r>
    </w:p>
    <w:p>
      <w:pPr>
        <w:numPr>
          <w:ilvl w:val="3"/>
          <w:numId w:val="900"/>
        </w:numPr>
        <w:spacing w:before="0" w:after="0"/>
      </w:pPr>
      <w:r>
        <w:t>Reducing Vulnerability</w:t>
      </w:r>
    </w:p>
    <w:p>
      <w:pPr>
        <w:numPr>
          <w:ilvl w:val="3"/>
          <w:numId w:val="900"/>
        </w:numPr>
        <w:spacing w:before="0" w:after="0"/>
      </w:pPr>
      <w:r>
        <w:t>Building Resilience</w:t>
      </w:r>
    </w:p>
    <w:p>
      <w:pPr>
        <w:numPr>
          <w:ilvl w:val="2"/>
          <w:numId w:val="900"/>
        </w:numPr>
        <w:spacing w:before="0" w:after="0"/>
      </w:pPr>
      <w:r>
        <w:t>Types of Adaptation</w:t>
      </w:r>
    </w:p>
    <w:p>
      <w:pPr>
        <w:numPr>
          <w:ilvl w:val="3"/>
          <w:numId w:val="900"/>
        </w:numPr>
        <w:spacing w:before="0" w:after="0"/>
      </w:pPr>
      <w:r>
        <w:t>Anticipatory Adaptation</w:t>
      </w:r>
    </w:p>
    <w:p>
      <w:pPr>
        <w:numPr>
          <w:ilvl w:val="4"/>
          <w:numId w:val="900"/>
        </w:numPr>
        <w:spacing w:before="0" w:after="0"/>
      </w:pPr>
      <w:r>
        <w:t>Proactive Measures</w:t>
      </w:r>
    </w:p>
    <w:p>
      <w:pPr>
        <w:numPr>
          <w:ilvl w:val="4"/>
          <w:numId w:val="900"/>
        </w:numPr>
        <w:spacing w:before="0" w:after="0"/>
      </w:pPr>
      <w:r>
        <w:t>Planning-Based Approaches</w:t>
      </w:r>
    </w:p>
    <w:p>
      <w:pPr>
        <w:numPr>
          <w:ilvl w:val="3"/>
          <w:numId w:val="900"/>
        </w:numPr>
        <w:spacing w:before="0" w:after="0"/>
      </w:pPr>
      <w:r>
        <w:t>Reactive Adaptation</w:t>
      </w:r>
    </w:p>
    <w:p>
      <w:pPr>
        <w:numPr>
          <w:ilvl w:val="4"/>
          <w:numId w:val="900"/>
        </w:numPr>
        <w:spacing w:before="0" w:after="0"/>
      </w:pPr>
      <w:r>
        <w:t>Response to Impacts</w:t>
      </w:r>
    </w:p>
    <w:p>
      <w:pPr>
        <w:numPr>
          <w:ilvl w:val="4"/>
          <w:numId w:val="900"/>
        </w:numPr>
        <w:spacing w:before="0" w:after="0"/>
      </w:pPr>
      <w:r>
        <w:t>Crisis-Driven Actions</w:t>
      </w:r>
    </w:p>
    <w:p>
      <w:pPr>
        <w:numPr>
          <w:ilvl w:val="3"/>
          <w:numId w:val="900"/>
        </w:numPr>
        <w:spacing w:before="0" w:after="0"/>
      </w:pPr>
      <w:r>
        <w:t>Autonomous Adaptation</w:t>
      </w:r>
    </w:p>
    <w:p>
      <w:pPr>
        <w:numPr>
          <w:ilvl w:val="4"/>
          <w:numId w:val="900"/>
        </w:numPr>
        <w:spacing w:before="0" w:after="0"/>
      </w:pPr>
      <w:r>
        <w:t>Natural System Adjustments</w:t>
      </w:r>
    </w:p>
    <w:p>
      <w:pPr>
        <w:numPr>
          <w:ilvl w:val="4"/>
          <w:numId w:val="900"/>
        </w:numPr>
        <w:spacing w:before="0" w:after="0"/>
      </w:pPr>
      <w:r>
        <w:t>Market-Driven Changes</w:t>
      </w:r>
    </w:p>
    <w:p>
      <w:pPr>
        <w:numPr>
          <w:ilvl w:val="3"/>
          <w:numId w:val="900"/>
        </w:numPr>
        <w:spacing w:before="0" w:after="0"/>
      </w:pPr>
      <w:r>
        <w:t>Planned Adaptation</w:t>
      </w:r>
    </w:p>
    <w:p>
      <w:pPr>
        <w:numPr>
          <w:ilvl w:val="4"/>
          <w:numId w:val="900"/>
        </w:numPr>
        <w:spacing w:before="0" w:after="0"/>
      </w:pPr>
      <w:r>
        <w:t>Policy-Driven Measures</w:t>
      </w:r>
    </w:p>
    <w:p>
      <w:pPr>
        <w:numPr>
          <w:ilvl w:val="4"/>
          <w:numId w:val="900"/>
        </w:numPr>
        <w:spacing w:before="0" w:after="0"/>
      </w:pPr>
      <w:r>
        <w:t>Institutional Responses</w:t>
      </w:r>
    </w:p>
    <w:p>
      <w:pPr>
        <w:numPr>
          <w:ilvl w:val="1"/>
          <w:numId w:val="900"/>
        </w:numPr>
        <w:spacing w:before="0" w:after="0"/>
      </w:pPr>
      <w:r>
        <w:t>Vulnerability Framework</w:t>
      </w:r>
    </w:p>
    <w:p>
      <w:pPr>
        <w:numPr>
          <w:ilvl w:val="2"/>
          <w:numId w:val="900"/>
        </w:numPr>
        <w:spacing w:before="0" w:after="0"/>
      </w:pPr>
      <w:r>
        <w:t>Exposure</w:t>
      </w:r>
    </w:p>
    <w:p>
      <w:pPr>
        <w:numPr>
          <w:ilvl w:val="3"/>
          <w:numId w:val="900"/>
        </w:numPr>
        <w:spacing w:before="0" w:after="0"/>
      </w:pPr>
      <w:r>
        <w:t>Climate Hazard Exposure</w:t>
      </w:r>
    </w:p>
    <w:p>
      <w:pPr>
        <w:numPr>
          <w:ilvl w:val="4"/>
          <w:numId w:val="900"/>
        </w:numPr>
        <w:spacing w:before="0" w:after="0"/>
      </w:pPr>
      <w:r>
        <w:t>Geographic Location</w:t>
      </w:r>
    </w:p>
    <w:p>
      <w:pPr>
        <w:numPr>
          <w:ilvl w:val="4"/>
          <w:numId w:val="900"/>
        </w:numPr>
        <w:spacing w:before="0" w:after="0"/>
      </w:pPr>
      <w:r>
        <w:t>Hazard Frequency and Intensity</w:t>
      </w:r>
    </w:p>
    <w:p>
      <w:pPr>
        <w:numPr>
          <w:ilvl w:val="3"/>
          <w:numId w:val="900"/>
        </w:numPr>
        <w:spacing w:before="0" w:after="0"/>
      </w:pPr>
      <w:r>
        <w:t>Socioeconomic Exposure</w:t>
      </w:r>
    </w:p>
    <w:p>
      <w:pPr>
        <w:numPr>
          <w:ilvl w:val="4"/>
          <w:numId w:val="900"/>
        </w:numPr>
        <w:spacing w:before="0" w:after="0"/>
      </w:pPr>
      <w:r>
        <w:t>Population Density</w:t>
      </w:r>
    </w:p>
    <w:p>
      <w:pPr>
        <w:numPr>
          <w:ilvl w:val="4"/>
          <w:numId w:val="900"/>
        </w:numPr>
        <w:spacing w:before="0" w:after="0"/>
      </w:pPr>
      <w:r>
        <w:t>Economic Activities</w:t>
      </w:r>
    </w:p>
    <w:p>
      <w:pPr>
        <w:numPr>
          <w:ilvl w:val="2"/>
          <w:numId w:val="900"/>
        </w:numPr>
        <w:spacing w:before="0" w:after="0"/>
      </w:pPr>
      <w:r>
        <w:t>Sensitivity</w:t>
      </w:r>
    </w:p>
    <w:p>
      <w:pPr>
        <w:numPr>
          <w:ilvl w:val="3"/>
          <w:numId w:val="900"/>
        </w:numPr>
        <w:spacing w:before="0" w:after="0"/>
      </w:pPr>
      <w:r>
        <w:t>System Characteristics</w:t>
      </w:r>
    </w:p>
    <w:p>
      <w:pPr>
        <w:numPr>
          <w:ilvl w:val="4"/>
          <w:numId w:val="900"/>
        </w:numPr>
        <w:spacing w:before="0" w:after="0"/>
      </w:pPr>
      <w:r>
        <w:t>Physical Sensitivity</w:t>
      </w:r>
    </w:p>
    <w:p>
      <w:pPr>
        <w:numPr>
          <w:ilvl w:val="4"/>
          <w:numId w:val="900"/>
        </w:numPr>
        <w:spacing w:before="0" w:after="0"/>
      </w:pPr>
      <w:r>
        <w:t>Biological Sensitivity</w:t>
      </w:r>
    </w:p>
    <w:p>
      <w:pPr>
        <w:numPr>
          <w:ilvl w:val="4"/>
          <w:numId w:val="900"/>
        </w:numPr>
        <w:spacing w:before="0" w:after="0"/>
      </w:pPr>
      <w:r>
        <w:t>Social Sensitivity</w:t>
      </w:r>
    </w:p>
    <w:p>
      <w:pPr>
        <w:numPr>
          <w:ilvl w:val="3"/>
          <w:numId w:val="900"/>
        </w:numPr>
        <w:spacing w:before="0" w:after="0"/>
      </w:pPr>
      <w:r>
        <w:t>Threshold Responses</w:t>
      </w:r>
    </w:p>
    <w:p>
      <w:pPr>
        <w:numPr>
          <w:ilvl w:val="4"/>
          <w:numId w:val="900"/>
        </w:numPr>
        <w:spacing w:before="0" w:after="0"/>
      </w:pPr>
      <w:r>
        <w:t>Critical Thresholds</w:t>
      </w:r>
    </w:p>
    <w:p>
      <w:pPr>
        <w:numPr>
          <w:ilvl w:val="4"/>
          <w:numId w:val="900"/>
        </w:numPr>
        <w:spacing w:before="0" w:after="0"/>
      </w:pPr>
      <w:r>
        <w:t>Non-linear Responses</w:t>
      </w:r>
    </w:p>
    <w:p>
      <w:pPr>
        <w:numPr>
          <w:ilvl w:val="2"/>
          <w:numId w:val="900"/>
        </w:numPr>
        <w:spacing w:before="0" w:after="0"/>
      </w:pPr>
      <w:r>
        <w:t>Adaptive Capacity</w:t>
      </w:r>
    </w:p>
    <w:p>
      <w:pPr>
        <w:numPr>
          <w:ilvl w:val="3"/>
          <w:numId w:val="900"/>
        </w:numPr>
        <w:spacing w:before="0" w:after="0"/>
      </w:pPr>
      <w:r>
        <w:t>Resources and Assets</w:t>
      </w:r>
    </w:p>
    <w:p>
      <w:pPr>
        <w:numPr>
          <w:ilvl w:val="4"/>
          <w:numId w:val="900"/>
        </w:numPr>
        <w:spacing w:before="0" w:after="0"/>
      </w:pPr>
      <w:r>
        <w:t>Financial Resources</w:t>
      </w:r>
    </w:p>
    <w:p>
      <w:pPr>
        <w:numPr>
          <w:ilvl w:val="4"/>
          <w:numId w:val="900"/>
        </w:numPr>
        <w:spacing w:before="0" w:after="0"/>
      </w:pPr>
      <w:r>
        <w:t>Human Capital</w:t>
      </w:r>
    </w:p>
    <w:p>
      <w:pPr>
        <w:numPr>
          <w:ilvl w:val="4"/>
          <w:numId w:val="900"/>
        </w:numPr>
        <w:spacing w:before="0" w:after="0"/>
      </w:pPr>
      <w:r>
        <w:t>Natural Resources</w:t>
      </w:r>
    </w:p>
    <w:p>
      <w:pPr>
        <w:numPr>
          <w:ilvl w:val="4"/>
          <w:numId w:val="900"/>
        </w:numPr>
        <w:spacing w:before="0" w:after="0"/>
      </w:pPr>
      <w:r>
        <w:t>Physical Infrastructure</w:t>
      </w:r>
    </w:p>
    <w:p>
      <w:pPr>
        <w:numPr>
          <w:ilvl w:val="3"/>
          <w:numId w:val="900"/>
        </w:numPr>
        <w:spacing w:before="0" w:after="0"/>
      </w:pPr>
      <w:r>
        <w:t>Institutions and Governance</w:t>
      </w:r>
    </w:p>
    <w:p>
      <w:pPr>
        <w:numPr>
          <w:ilvl w:val="4"/>
          <w:numId w:val="900"/>
        </w:numPr>
        <w:spacing w:before="0" w:after="0"/>
      </w:pPr>
      <w:r>
        <w:t>Institutional Capacity</w:t>
      </w:r>
    </w:p>
    <w:p>
      <w:pPr>
        <w:numPr>
          <w:ilvl w:val="4"/>
          <w:numId w:val="900"/>
        </w:numPr>
        <w:spacing w:before="0" w:after="0"/>
      </w:pPr>
      <w:r>
        <w:t>Governance Quality</w:t>
      </w:r>
    </w:p>
    <w:p>
      <w:pPr>
        <w:numPr>
          <w:ilvl w:val="4"/>
          <w:numId w:val="900"/>
        </w:numPr>
        <w:spacing w:before="0" w:after="0"/>
      </w:pPr>
      <w:r>
        <w:t>Social Capital</w:t>
      </w:r>
    </w:p>
    <w:p>
      <w:pPr>
        <w:numPr>
          <w:ilvl w:val="3"/>
          <w:numId w:val="900"/>
        </w:numPr>
        <w:spacing w:before="0" w:after="0"/>
      </w:pPr>
      <w:r>
        <w:t>Technology and Knowledge</w:t>
      </w:r>
    </w:p>
    <w:p>
      <w:pPr>
        <w:numPr>
          <w:ilvl w:val="4"/>
          <w:numId w:val="900"/>
        </w:numPr>
        <w:spacing w:before="0" w:after="0"/>
      </w:pPr>
      <w:r>
        <w:t>Technical Capacity</w:t>
      </w:r>
    </w:p>
    <w:p>
      <w:pPr>
        <w:numPr>
          <w:ilvl w:val="4"/>
          <w:numId w:val="900"/>
        </w:numPr>
        <w:spacing w:before="0" w:after="0"/>
      </w:pPr>
      <w:r>
        <w:t>Information Access</w:t>
      </w:r>
    </w:p>
    <w:p>
      <w:pPr>
        <w:numPr>
          <w:ilvl w:val="4"/>
          <w:numId w:val="900"/>
        </w:numPr>
        <w:spacing w:before="0" w:after="0"/>
      </w:pPr>
      <w:r>
        <w:t>Innovation Capability</w:t>
      </w:r>
    </w:p>
    <w:p>
      <w:pPr>
        <w:numPr>
          <w:ilvl w:val="1"/>
          <w:numId w:val="900"/>
        </w:numPr>
        <w:spacing w:before="0" w:after="0"/>
      </w:pPr>
      <w:r>
        <w:t>Resilience Concepts</w:t>
      </w:r>
    </w:p>
    <w:p>
      <w:pPr>
        <w:numPr>
          <w:ilvl w:val="2"/>
          <w:numId w:val="900"/>
        </w:numPr>
        <w:spacing w:before="0" w:after="0"/>
      </w:pPr>
      <w:r>
        <w:t>Ecological Resilience</w:t>
      </w:r>
    </w:p>
    <w:p>
      <w:pPr>
        <w:numPr>
          <w:ilvl w:val="3"/>
          <w:numId w:val="900"/>
        </w:numPr>
        <w:spacing w:before="0" w:after="0"/>
      </w:pPr>
      <w:r>
        <w:t>System Stability</w:t>
      </w:r>
    </w:p>
    <w:p>
      <w:pPr>
        <w:numPr>
          <w:ilvl w:val="3"/>
          <w:numId w:val="900"/>
        </w:numPr>
        <w:spacing w:before="0" w:after="0"/>
      </w:pPr>
      <w:r>
        <w:t>Recovery Capacity</w:t>
      </w:r>
    </w:p>
    <w:p>
      <w:pPr>
        <w:numPr>
          <w:ilvl w:val="3"/>
          <w:numId w:val="900"/>
        </w:numPr>
        <w:spacing w:before="0" w:after="0"/>
      </w:pPr>
      <w:r>
        <w:t>Adaptive Cycles</w:t>
      </w:r>
    </w:p>
    <w:p>
      <w:pPr>
        <w:numPr>
          <w:ilvl w:val="2"/>
          <w:numId w:val="900"/>
        </w:numPr>
        <w:spacing w:before="0" w:after="0"/>
      </w:pPr>
      <w:r>
        <w:t>Social Resilience</w:t>
      </w:r>
    </w:p>
    <w:p>
      <w:pPr>
        <w:numPr>
          <w:ilvl w:val="3"/>
          <w:numId w:val="900"/>
        </w:numPr>
        <w:spacing w:before="0" w:after="0"/>
      </w:pPr>
      <w:r>
        <w:t>Community Cohesion</w:t>
      </w:r>
    </w:p>
    <w:p>
      <w:pPr>
        <w:numPr>
          <w:ilvl w:val="3"/>
          <w:numId w:val="900"/>
        </w:numPr>
        <w:spacing w:before="0" w:after="0"/>
      </w:pPr>
      <w:r>
        <w:t>Social Learning</w:t>
      </w:r>
    </w:p>
    <w:p>
      <w:pPr>
        <w:numPr>
          <w:ilvl w:val="3"/>
          <w:numId w:val="900"/>
        </w:numPr>
        <w:spacing w:before="0" w:after="0"/>
      </w:pPr>
      <w:r>
        <w:t>Collective Action</w:t>
      </w:r>
    </w:p>
    <w:p>
      <w:pPr>
        <w:numPr>
          <w:ilvl w:val="2"/>
          <w:numId w:val="900"/>
        </w:numPr>
        <w:spacing w:before="0" w:after="0"/>
      </w:pPr>
      <w:r>
        <w:t>Economic Resilience</w:t>
      </w:r>
    </w:p>
    <w:p>
      <w:pPr>
        <w:numPr>
          <w:ilvl w:val="3"/>
          <w:numId w:val="900"/>
        </w:numPr>
        <w:spacing w:before="0" w:after="0"/>
      </w:pPr>
      <w:r>
        <w:t>Economic Diversity</w:t>
      </w:r>
    </w:p>
    <w:p>
      <w:pPr>
        <w:numPr>
          <w:ilvl w:val="3"/>
          <w:numId w:val="900"/>
        </w:numPr>
        <w:spacing w:before="0" w:after="0"/>
      </w:pPr>
      <w:r>
        <w:t>Financial Stability</w:t>
      </w:r>
    </w:p>
    <w:p>
      <w:pPr>
        <w:numPr>
          <w:ilvl w:val="3"/>
          <w:numId w:val="900"/>
        </w:numPr>
        <w:spacing w:before="0" w:after="0"/>
      </w:pPr>
      <w:r>
        <w:t>Market Adaptability</w:t>
      </w:r>
    </w:p>
    <w:p>
      <w:pPr>
        <w:numPr>
          <w:ilvl w:val="2"/>
          <w:numId w:val="900"/>
        </w:numPr>
        <w:spacing w:before="0" w:after="0"/>
      </w:pPr>
      <w:r>
        <w:t>Infrastructure Resilience</w:t>
      </w:r>
    </w:p>
    <w:p>
      <w:pPr>
        <w:numPr>
          <w:ilvl w:val="3"/>
          <w:numId w:val="900"/>
        </w:numPr>
        <w:spacing w:before="0" w:after="0"/>
      </w:pPr>
      <w:r>
        <w:t>System Redundancy</w:t>
      </w:r>
    </w:p>
    <w:p>
      <w:pPr>
        <w:numPr>
          <w:ilvl w:val="3"/>
          <w:numId w:val="900"/>
        </w:numPr>
        <w:spacing w:before="0" w:after="0"/>
      </w:pPr>
      <w:r>
        <w:t>Robustness</w:t>
      </w:r>
    </w:p>
    <w:p>
      <w:pPr>
        <w:numPr>
          <w:ilvl w:val="3"/>
          <w:numId w:val="900"/>
        </w:numPr>
        <w:spacing w:before="0" w:after="0"/>
      </w:pPr>
      <w:r>
        <w:t>Rapid Recovery</w:t>
      </w:r>
    </w:p>
    <w:p>
      <w:pPr>
        <w:numPr>
          <w:ilvl w:val="1"/>
          <w:numId w:val="900"/>
        </w:numPr>
        <w:spacing w:before="0" w:after="0"/>
      </w:pPr>
      <w:r>
        <w:t>Adaptation-Mitigation Relationships</w:t>
      </w:r>
    </w:p>
    <w:p>
      <w:pPr>
        <w:numPr>
          <w:ilvl w:val="2"/>
          <w:numId w:val="900"/>
        </w:numPr>
        <w:spacing w:before="0" w:after="0"/>
      </w:pPr>
      <w:r>
        <w:t>Synergies</w:t>
      </w:r>
    </w:p>
    <w:p>
      <w:pPr>
        <w:numPr>
          <w:ilvl w:val="3"/>
          <w:numId w:val="900"/>
        </w:numPr>
        <w:spacing w:before="0" w:after="0"/>
      </w:pPr>
      <w:r>
        <w:t>Co-benefits</w:t>
      </w:r>
    </w:p>
    <w:p>
      <w:pPr>
        <w:numPr>
          <w:ilvl w:val="3"/>
          <w:numId w:val="900"/>
        </w:numPr>
        <w:spacing w:before="0" w:after="0"/>
      </w:pPr>
      <w:r>
        <w:t>Integrated Approaches</w:t>
      </w:r>
    </w:p>
    <w:p>
      <w:pPr>
        <w:numPr>
          <w:ilvl w:val="2"/>
          <w:numId w:val="900"/>
        </w:numPr>
        <w:spacing w:before="0" w:after="0"/>
      </w:pPr>
      <w:r>
        <w:t>Trade-offs</w:t>
      </w:r>
    </w:p>
    <w:p>
      <w:pPr>
        <w:numPr>
          <w:ilvl w:val="3"/>
          <w:numId w:val="900"/>
        </w:numPr>
        <w:spacing w:before="0" w:after="0"/>
      </w:pPr>
      <w:r>
        <w:t>Competing Objectives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Policy Integration</w:t>
      </w:r>
    </w:p>
    <w:p>
      <w:pPr>
        <w:numPr>
          <w:ilvl w:val="3"/>
          <w:numId w:val="900"/>
        </w:numPr>
        <w:spacing w:before="0" w:after="0"/>
      </w:pPr>
      <w:r>
        <w:t>Mainstreaming Approaches</w:t>
      </w:r>
    </w:p>
    <w:p>
      <w:pPr>
        <w:numPr>
          <w:ilvl w:val="3"/>
          <w:numId w:val="900"/>
        </w:numPr>
        <w:spacing w:before="0" w:after="0"/>
      </w:pPr>
      <w:r>
        <w:t>Coordination Mechanisms</w:t>
      </w:r>
    </w:p>
    <w:p>
      <w:pPr>
        <w:numPr>
          <w:ilvl w:val="1"/>
          <w:numId w:val="900"/>
        </w:numPr>
        <w:spacing w:before="0" w:after="0"/>
      </w:pPr>
      <w:r>
        <w:t>Maladaptation</w:t>
      </w:r>
    </w:p>
    <w:p>
      <w:pPr>
        <w:numPr>
          <w:ilvl w:val="2"/>
          <w:numId w:val="900"/>
        </w:numPr>
        <w:spacing w:before="0" w:after="0"/>
      </w:pPr>
      <w:r>
        <w:t>Defining Maladaptation</w:t>
      </w:r>
    </w:p>
    <w:p>
      <w:pPr>
        <w:numPr>
          <w:ilvl w:val="3"/>
          <w:numId w:val="900"/>
        </w:numPr>
        <w:spacing w:before="0" w:after="0"/>
      </w:pPr>
      <w:r>
        <w:t>Increased Vulnerability</w:t>
      </w:r>
    </w:p>
    <w:p>
      <w:pPr>
        <w:numPr>
          <w:ilvl w:val="3"/>
          <w:numId w:val="900"/>
        </w:numPr>
        <w:spacing w:before="0" w:after="0"/>
      </w:pPr>
      <w:r>
        <w:t>Reduced Adaptive Capacity</w:t>
      </w:r>
    </w:p>
    <w:p>
      <w:pPr>
        <w:numPr>
          <w:ilvl w:val="3"/>
          <w:numId w:val="900"/>
        </w:numPr>
        <w:spacing w:before="0" w:after="0"/>
      </w:pPr>
      <w:r>
        <w:t>Negative Side Effects</w:t>
      </w:r>
    </w:p>
    <w:p>
      <w:pPr>
        <w:numPr>
          <w:ilvl w:val="2"/>
          <w:numId w:val="900"/>
        </w:numPr>
        <w:spacing w:before="0" w:after="0"/>
      </w:pPr>
      <w:r>
        <w:t>Types of Maladaptation</w:t>
      </w:r>
    </w:p>
    <w:p>
      <w:pPr>
        <w:numPr>
          <w:ilvl w:val="3"/>
          <w:numId w:val="900"/>
        </w:numPr>
        <w:spacing w:before="0" w:after="0"/>
      </w:pPr>
      <w:r>
        <w:t>Path Dependency</w:t>
      </w:r>
    </w:p>
    <w:p>
      <w:pPr>
        <w:numPr>
          <w:ilvl w:val="3"/>
          <w:numId w:val="900"/>
        </w:numPr>
        <w:spacing w:before="0" w:after="0"/>
      </w:pPr>
      <w:r>
        <w:t>Lock-in Effects</w:t>
      </w:r>
    </w:p>
    <w:p>
      <w:pPr>
        <w:numPr>
          <w:ilvl w:val="3"/>
          <w:numId w:val="900"/>
        </w:numPr>
        <w:spacing w:before="0" w:after="0"/>
      </w:pPr>
      <w:r>
        <w:t>Spillover Effects</w:t>
      </w:r>
    </w:p>
    <w:p>
      <w:pPr>
        <w:numPr>
          <w:ilvl w:val="2"/>
          <w:numId w:val="900"/>
        </w:numPr>
        <w:spacing w:before="0" w:after="0"/>
      </w:pPr>
      <w:r>
        <w:t>Avoiding Maladaptation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0"/>
          <w:numId w:val="900"/>
        </w:numPr>
        <w:spacing w:before="0" w:after="0"/>
      </w:pPr>
      <w:r>
        <w:t>The Adaptation Process</w:t>
      </w:r>
    </w:p>
    <w:p>
      <w:pPr>
        <w:numPr>
          <w:ilvl w:val="1"/>
          <w:numId w:val="900"/>
        </w:numPr>
        <w:spacing w:before="0" w:after="0"/>
      </w:pPr>
      <w:r>
        <w:t>Climate Risk Assessment</w:t>
      </w:r>
    </w:p>
    <w:p>
      <w:pPr>
        <w:numPr>
          <w:ilvl w:val="2"/>
          <w:numId w:val="900"/>
        </w:numPr>
        <w:spacing w:before="0" w:after="0"/>
      </w:pPr>
      <w:r>
        <w:t>Hazard Assessment</w:t>
      </w:r>
    </w:p>
    <w:p>
      <w:pPr>
        <w:numPr>
          <w:ilvl w:val="3"/>
          <w:numId w:val="900"/>
        </w:numPr>
        <w:spacing w:before="0" w:after="0"/>
      </w:pPr>
      <w:r>
        <w:t>Climate Projections</w:t>
      </w:r>
    </w:p>
    <w:p>
      <w:pPr>
        <w:numPr>
          <w:ilvl w:val="3"/>
          <w:numId w:val="900"/>
        </w:numPr>
        <w:spacing w:before="0" w:after="0"/>
      </w:pPr>
      <w:r>
        <w:t>Extreme Event Analysis</w:t>
      </w:r>
    </w:p>
    <w:p>
      <w:pPr>
        <w:numPr>
          <w:ilvl w:val="3"/>
          <w:numId w:val="900"/>
        </w:numPr>
        <w:spacing w:before="0" w:after="0"/>
      </w:pPr>
      <w:r>
        <w:t>Uncertainty Characterization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3"/>
          <w:numId w:val="900"/>
        </w:numPr>
        <w:spacing w:before="0" w:after="0"/>
      </w:pPr>
      <w:r>
        <w:t>Exposure Mapping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Adaptive Capacity Evaluation</w:t>
      </w:r>
    </w:p>
    <w:p>
      <w:pPr>
        <w:numPr>
          <w:ilvl w:val="2"/>
          <w:numId w:val="900"/>
        </w:numPr>
        <w:spacing w:before="0" w:after="0"/>
      </w:pPr>
      <w:r>
        <w:t>Risk Characterization</w:t>
      </w:r>
    </w:p>
    <w:p>
      <w:pPr>
        <w:numPr>
          <w:ilvl w:val="3"/>
          <w:numId w:val="900"/>
        </w:numPr>
        <w:spacing w:before="0" w:after="0"/>
      </w:pPr>
      <w:r>
        <w:t>Risk Matrices</w:t>
      </w:r>
    </w:p>
    <w:p>
      <w:pPr>
        <w:numPr>
          <w:ilvl w:val="3"/>
          <w:numId w:val="900"/>
        </w:numPr>
        <w:spacing w:before="0" w:after="0"/>
      </w:pPr>
      <w:r>
        <w:t>Probabilistic Risk Assessment</w:t>
      </w:r>
    </w:p>
    <w:p>
      <w:pPr>
        <w:numPr>
          <w:ilvl w:val="3"/>
          <w:numId w:val="900"/>
        </w:numPr>
        <w:spacing w:before="0" w:after="0"/>
      </w:pPr>
      <w:r>
        <w:t>Multi-criteria Analysis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Participatory Approaches</w:t>
      </w:r>
    </w:p>
    <w:p>
      <w:pPr>
        <w:numPr>
          <w:ilvl w:val="3"/>
          <w:numId w:val="900"/>
        </w:numPr>
        <w:spacing w:before="0" w:after="0"/>
      </w:pPr>
      <w:r>
        <w:t>Local Knowledge Integration</w:t>
      </w:r>
    </w:p>
    <w:p>
      <w:pPr>
        <w:numPr>
          <w:ilvl w:val="3"/>
          <w:numId w:val="900"/>
        </w:numPr>
        <w:spacing w:before="0" w:after="0"/>
      </w:pPr>
      <w:r>
        <w:t>Community Consultation</w:t>
      </w:r>
    </w:p>
    <w:p>
      <w:pPr>
        <w:numPr>
          <w:ilvl w:val="1"/>
          <w:numId w:val="900"/>
        </w:numPr>
        <w:spacing w:before="0" w:after="0"/>
      </w:pPr>
      <w:r>
        <w:t>Adaptation Option Identification</w:t>
      </w:r>
    </w:p>
    <w:p>
      <w:pPr>
        <w:numPr>
          <w:ilvl w:val="2"/>
          <w:numId w:val="900"/>
        </w:numPr>
        <w:spacing w:before="0" w:after="0"/>
      </w:pPr>
      <w:r>
        <w:t>Option Generation</w:t>
      </w:r>
    </w:p>
    <w:p>
      <w:pPr>
        <w:numPr>
          <w:ilvl w:val="3"/>
          <w:numId w:val="900"/>
        </w:numPr>
        <w:spacing w:before="0" w:after="0"/>
      </w:pPr>
      <w:r>
        <w:t>Brainstorming Approaches</w:t>
      </w:r>
    </w:p>
    <w:p>
      <w:pPr>
        <w:numPr>
          <w:ilvl w:val="3"/>
          <w:numId w:val="900"/>
        </w:numPr>
        <w:spacing w:before="0" w:after="0"/>
      </w:pPr>
      <w:r>
        <w:t>Best Practice Reviews</w:t>
      </w:r>
    </w:p>
    <w:p>
      <w:pPr>
        <w:numPr>
          <w:ilvl w:val="3"/>
          <w:numId w:val="900"/>
        </w:numPr>
        <w:spacing w:before="0" w:after="0"/>
      </w:pPr>
      <w:r>
        <w:t>Innovation Processes</w:t>
      </w:r>
    </w:p>
    <w:p>
      <w:pPr>
        <w:numPr>
          <w:ilvl w:val="2"/>
          <w:numId w:val="900"/>
        </w:numPr>
        <w:spacing w:before="0" w:after="0"/>
      </w:pPr>
      <w:r>
        <w:t>Option Categories</w:t>
      </w:r>
    </w:p>
    <w:p>
      <w:pPr>
        <w:numPr>
          <w:ilvl w:val="3"/>
          <w:numId w:val="900"/>
        </w:numPr>
        <w:spacing w:before="0" w:after="0"/>
      </w:pPr>
      <w:r>
        <w:t>Technological Options</w:t>
      </w:r>
    </w:p>
    <w:p>
      <w:pPr>
        <w:numPr>
          <w:ilvl w:val="4"/>
          <w:numId w:val="900"/>
        </w:numPr>
        <w:spacing w:before="0" w:after="0"/>
      </w:pPr>
      <w:r>
        <w:t>Engineering Solutions</w:t>
      </w:r>
    </w:p>
    <w:p>
      <w:pPr>
        <w:numPr>
          <w:ilvl w:val="4"/>
          <w:numId w:val="900"/>
        </w:numPr>
        <w:spacing w:before="0" w:after="0"/>
      </w:pPr>
      <w:r>
        <w:t>Information Technologies</w:t>
      </w:r>
    </w:p>
    <w:p>
      <w:pPr>
        <w:numPr>
          <w:ilvl w:val="3"/>
          <w:numId w:val="900"/>
        </w:numPr>
        <w:spacing w:before="0" w:after="0"/>
      </w:pPr>
      <w:r>
        <w:t>Institutional Options</w:t>
      </w:r>
    </w:p>
    <w:p>
      <w:pPr>
        <w:numPr>
          <w:ilvl w:val="4"/>
          <w:numId w:val="900"/>
        </w:numPr>
        <w:spacing w:before="0" w:after="0"/>
      </w:pPr>
      <w:r>
        <w:t>Policy Measures</w:t>
      </w:r>
    </w:p>
    <w:p>
      <w:pPr>
        <w:numPr>
          <w:ilvl w:val="4"/>
          <w:numId w:val="900"/>
        </w:numPr>
        <w:spacing w:before="0" w:after="0"/>
      </w:pPr>
      <w:r>
        <w:t>Governance Changes</w:t>
      </w:r>
    </w:p>
    <w:p>
      <w:pPr>
        <w:numPr>
          <w:ilvl w:val="3"/>
          <w:numId w:val="900"/>
        </w:numPr>
        <w:spacing w:before="0" w:after="0"/>
      </w:pPr>
      <w:r>
        <w:t>Behavioral Options</w:t>
      </w:r>
    </w:p>
    <w:p>
      <w:pPr>
        <w:numPr>
          <w:ilvl w:val="4"/>
          <w:numId w:val="900"/>
        </w:numPr>
        <w:spacing w:before="0" w:after="0"/>
      </w:pPr>
      <w:r>
        <w:t>Individual Actions</w:t>
      </w:r>
    </w:p>
    <w:p>
      <w:pPr>
        <w:numPr>
          <w:ilvl w:val="4"/>
          <w:numId w:val="900"/>
        </w:numPr>
        <w:spacing w:before="0" w:after="0"/>
      </w:pPr>
      <w:r>
        <w:t>Community Practices</w:t>
      </w:r>
    </w:p>
    <w:p>
      <w:pPr>
        <w:numPr>
          <w:ilvl w:val="3"/>
          <w:numId w:val="900"/>
        </w:numPr>
        <w:spacing w:before="0" w:after="0"/>
      </w:pPr>
      <w:r>
        <w:t>Nature-Based Solutions</w:t>
      </w:r>
    </w:p>
    <w:p>
      <w:pPr>
        <w:numPr>
          <w:ilvl w:val="4"/>
          <w:numId w:val="900"/>
        </w:numPr>
        <w:spacing w:before="0" w:after="0"/>
      </w:pPr>
      <w:r>
        <w:t>Ecosystem Services</w:t>
      </w:r>
    </w:p>
    <w:p>
      <w:pPr>
        <w:numPr>
          <w:ilvl w:val="4"/>
          <w:numId w:val="900"/>
        </w:numPr>
        <w:spacing w:before="0" w:after="0"/>
      </w:pPr>
      <w:r>
        <w:t>Green Infrastructure</w:t>
      </w:r>
    </w:p>
    <w:p>
      <w:pPr>
        <w:numPr>
          <w:ilvl w:val="1"/>
          <w:numId w:val="900"/>
        </w:numPr>
        <w:spacing w:before="0" w:after="0"/>
      </w:pPr>
      <w:r>
        <w:t>Option Appraisal and Selection</w:t>
      </w:r>
    </w:p>
    <w:p>
      <w:pPr>
        <w:numPr>
          <w:ilvl w:val="2"/>
          <w:numId w:val="900"/>
        </w:numPr>
        <w:spacing w:before="0" w:after="0"/>
      </w:pPr>
      <w:r>
        <w:t>Evaluation Criteria</w:t>
      </w:r>
    </w:p>
    <w:p>
      <w:pPr>
        <w:numPr>
          <w:ilvl w:val="3"/>
          <w:numId w:val="900"/>
        </w:numPr>
        <w:spacing w:before="0" w:after="0"/>
      </w:pPr>
      <w:r>
        <w:t>Effectiveness</w:t>
      </w:r>
    </w:p>
    <w:p>
      <w:pPr>
        <w:numPr>
          <w:ilvl w:val="4"/>
          <w:numId w:val="900"/>
        </w:numPr>
        <w:spacing w:before="0" w:after="0"/>
      </w:pPr>
      <w:r>
        <w:t>Risk Reduction Potential</w:t>
      </w:r>
    </w:p>
    <w:p>
      <w:pPr>
        <w:numPr>
          <w:ilvl w:val="4"/>
          <w:numId w:val="900"/>
        </w:numPr>
        <w:spacing w:before="0" w:after="0"/>
      </w:pPr>
      <w:r>
        <w:t>Robustness Under Uncertainty</w:t>
      </w:r>
    </w:p>
    <w:p>
      <w:pPr>
        <w:numPr>
          <w:ilvl w:val="3"/>
          <w:numId w:val="900"/>
        </w:numPr>
        <w:spacing w:before="0" w:after="0"/>
      </w:pPr>
      <w:r>
        <w:t>Efficiency</w:t>
      </w:r>
    </w:p>
    <w:p>
      <w:pPr>
        <w:numPr>
          <w:ilvl w:val="4"/>
          <w:numId w:val="900"/>
        </w:numPr>
        <w:spacing w:before="0" w:after="0"/>
      </w:pPr>
      <w:r>
        <w:t>Cost-Effectiveness</w:t>
      </w:r>
    </w:p>
    <w:p>
      <w:pPr>
        <w:numPr>
          <w:ilvl w:val="4"/>
          <w:numId w:val="900"/>
        </w:numPr>
        <w:spacing w:before="0" w:after="0"/>
      </w:pPr>
      <w:r>
        <w:t>Benefit-Cost Ratios</w:t>
      </w:r>
    </w:p>
    <w:p>
      <w:pPr>
        <w:numPr>
          <w:ilvl w:val="3"/>
          <w:numId w:val="900"/>
        </w:numPr>
        <w:spacing w:before="0" w:after="0"/>
      </w:pPr>
      <w:r>
        <w:t>Equity</w:t>
      </w:r>
    </w:p>
    <w:p>
      <w:pPr>
        <w:numPr>
          <w:ilvl w:val="4"/>
          <w:numId w:val="900"/>
        </w:numPr>
        <w:spacing w:before="0" w:after="0"/>
      </w:pPr>
      <w:r>
        <w:t>Distributional Effects</w:t>
      </w:r>
    </w:p>
    <w:p>
      <w:pPr>
        <w:numPr>
          <w:ilvl w:val="4"/>
          <w:numId w:val="900"/>
        </w:numPr>
        <w:spacing w:before="0" w:after="0"/>
      </w:pPr>
      <w:r>
        <w:t>Procedural Justice</w:t>
      </w:r>
    </w:p>
    <w:p>
      <w:pPr>
        <w:numPr>
          <w:ilvl w:val="3"/>
          <w:numId w:val="900"/>
        </w:numPr>
        <w:spacing w:before="0" w:after="0"/>
      </w:pPr>
      <w:r>
        <w:t>Feasibility</w:t>
      </w:r>
    </w:p>
    <w:p>
      <w:pPr>
        <w:numPr>
          <w:ilvl w:val="4"/>
          <w:numId w:val="900"/>
        </w:numPr>
        <w:spacing w:before="0" w:after="0"/>
      </w:pPr>
      <w:r>
        <w:t>Technical Feasibility</w:t>
      </w:r>
    </w:p>
    <w:p>
      <w:pPr>
        <w:numPr>
          <w:ilvl w:val="4"/>
          <w:numId w:val="900"/>
        </w:numPr>
        <w:spacing w:before="0" w:after="0"/>
      </w:pPr>
      <w:r>
        <w:t>Political Acceptability</w:t>
      </w:r>
    </w:p>
    <w:p>
      <w:pPr>
        <w:numPr>
          <w:ilvl w:val="4"/>
          <w:numId w:val="900"/>
        </w:numPr>
        <w:spacing w:before="0" w:after="0"/>
      </w:pPr>
      <w:r>
        <w:t>Financial Viability</w:t>
      </w:r>
    </w:p>
    <w:p>
      <w:pPr>
        <w:numPr>
          <w:ilvl w:val="2"/>
          <w:numId w:val="900"/>
        </w:numPr>
        <w:spacing w:before="0" w:after="0"/>
      </w:pPr>
      <w:r>
        <w:t>Appraisal Methods</w:t>
      </w:r>
    </w:p>
    <w:p>
      <w:pPr>
        <w:numPr>
          <w:ilvl w:val="3"/>
          <w:numId w:val="900"/>
        </w:numPr>
        <w:spacing w:before="0" w:after="0"/>
      </w:pPr>
      <w:r>
        <w:t>Multi-Criteria Decision Analysis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Real Options Analysis</w:t>
      </w:r>
    </w:p>
    <w:p>
      <w:pPr>
        <w:numPr>
          <w:ilvl w:val="3"/>
          <w:numId w:val="900"/>
        </w:numPr>
        <w:spacing w:before="0" w:after="0"/>
      </w:pPr>
      <w:r>
        <w:t>Portfolio Approaches</w:t>
      </w:r>
    </w:p>
    <w:p>
      <w:pPr>
        <w:numPr>
          <w:ilvl w:val="2"/>
          <w:numId w:val="900"/>
        </w:numPr>
        <w:spacing w:before="0" w:after="0"/>
      </w:pPr>
      <w:r>
        <w:t>Decision Support Tools</w:t>
      </w:r>
    </w:p>
    <w:p>
      <w:pPr>
        <w:numPr>
          <w:ilvl w:val="3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Scenario Planning</w:t>
      </w:r>
    </w:p>
    <w:p>
      <w:pPr>
        <w:numPr>
          <w:ilvl w:val="3"/>
          <w:numId w:val="900"/>
        </w:numPr>
        <w:spacing w:before="0" w:after="0"/>
      </w:pPr>
      <w:r>
        <w:t>Robust Decision Making</w:t>
      </w:r>
    </w:p>
    <w:p>
      <w:pPr>
        <w:numPr>
          <w:ilvl w:val="1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3"/>
          <w:numId w:val="900"/>
        </w:numPr>
        <w:spacing w:before="0" w:after="0"/>
      </w:pPr>
      <w:r>
        <w:t>Action Plans</w:t>
      </w:r>
    </w:p>
    <w:p>
      <w:pPr>
        <w:numPr>
          <w:ilvl w:val="3"/>
          <w:numId w:val="900"/>
        </w:numPr>
        <w:spacing w:before="0" w:after="0"/>
      </w:pPr>
      <w:r>
        <w:t>Timeline Development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Institutional Arrangements</w:t>
      </w:r>
    </w:p>
    <w:p>
      <w:pPr>
        <w:numPr>
          <w:ilvl w:val="3"/>
          <w:numId w:val="900"/>
        </w:numPr>
        <w:spacing w:before="0" w:after="0"/>
      </w:pPr>
      <w:r>
        <w:t>Governance Structures</w:t>
      </w:r>
    </w:p>
    <w:p>
      <w:pPr>
        <w:numPr>
          <w:ilvl w:val="3"/>
          <w:numId w:val="900"/>
        </w:numPr>
        <w:spacing w:before="0" w:after="0"/>
      </w:pPr>
      <w:r>
        <w:t>Coordination Mechanisms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numPr>
          <w:ilvl w:val="2"/>
          <w:numId w:val="900"/>
        </w:numPr>
        <w:spacing w:before="0" w:after="0"/>
      </w:pPr>
      <w:r>
        <w:t>Financing Mechanisms</w:t>
      </w:r>
    </w:p>
    <w:p>
      <w:pPr>
        <w:numPr>
          <w:ilvl w:val="3"/>
          <w:numId w:val="900"/>
        </w:numPr>
        <w:spacing w:before="0" w:after="0"/>
      </w:pPr>
      <w:r>
        <w:t>Public Funding</w:t>
      </w:r>
    </w:p>
    <w:p>
      <w:pPr>
        <w:numPr>
          <w:ilvl w:val="3"/>
          <w:numId w:val="900"/>
        </w:numPr>
        <w:spacing w:before="0" w:after="0"/>
      </w:pPr>
      <w:r>
        <w:t>Private Investment</w:t>
      </w:r>
    </w:p>
    <w:p>
      <w:pPr>
        <w:numPr>
          <w:ilvl w:val="3"/>
          <w:numId w:val="900"/>
        </w:numPr>
        <w:spacing w:before="0" w:after="0"/>
      </w:pPr>
      <w:r>
        <w:t>Blended Finance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Implementation Partnerships</w:t>
      </w:r>
    </w:p>
    <w:p>
      <w:pPr>
        <w:numPr>
          <w:ilvl w:val="3"/>
          <w:numId w:val="900"/>
        </w:numPr>
        <w:spacing w:before="0" w:after="0"/>
      </w:pPr>
      <w:r>
        <w:t>Community Participation</w:t>
      </w:r>
    </w:p>
    <w:p>
      <w:pPr>
        <w:numPr>
          <w:ilvl w:val="3"/>
          <w:numId w:val="900"/>
        </w:numPr>
        <w:spacing w:before="0" w:after="0"/>
      </w:pPr>
      <w:r>
        <w:t>Capacity Development</w:t>
      </w:r>
    </w:p>
    <w:p>
      <w:pPr>
        <w:numPr>
          <w:ilvl w:val="1"/>
          <w:numId w:val="900"/>
        </w:numPr>
        <w:spacing w:before="0" w:after="0"/>
      </w:pPr>
      <w:r>
        <w:t>Monitoring and Evaluation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3"/>
          <w:numId w:val="900"/>
        </w:numPr>
        <w:spacing w:before="0" w:after="0"/>
      </w:pPr>
      <w:r>
        <w:t>Indicator Development</w:t>
      </w:r>
    </w:p>
    <w:p>
      <w:pPr>
        <w:numPr>
          <w:ilvl w:val="4"/>
          <w:numId w:val="900"/>
        </w:numPr>
        <w:spacing w:before="0" w:after="0"/>
      </w:pPr>
      <w:r>
        <w:t>Process Indicators</w:t>
      </w:r>
    </w:p>
    <w:p>
      <w:pPr>
        <w:numPr>
          <w:ilvl w:val="4"/>
          <w:numId w:val="900"/>
        </w:numPr>
        <w:spacing w:before="0" w:after="0"/>
      </w:pPr>
      <w:r>
        <w:t>Outcome Indicators</w:t>
      </w:r>
    </w:p>
    <w:p>
      <w:pPr>
        <w:numPr>
          <w:ilvl w:val="4"/>
          <w:numId w:val="900"/>
        </w:numPr>
        <w:spacing w:before="0" w:after="0"/>
      </w:pPr>
      <w:r>
        <w:t>Impact Indicators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4"/>
          <w:numId w:val="900"/>
        </w:numPr>
        <w:spacing w:before="0" w:after="0"/>
      </w:pPr>
      <w:r>
        <w:t>Monitoring Networks</w:t>
      </w:r>
    </w:p>
    <w:p>
      <w:pPr>
        <w:numPr>
          <w:ilvl w:val="4"/>
          <w:numId w:val="900"/>
        </w:numPr>
        <w:spacing w:before="0" w:after="0"/>
      </w:pPr>
      <w:r>
        <w:t>Data Management</w:t>
      </w:r>
    </w:p>
    <w:p>
      <w:pPr>
        <w:numPr>
          <w:ilvl w:val="3"/>
          <w:numId w:val="900"/>
        </w:numPr>
        <w:spacing w:before="0" w:after="0"/>
      </w:pPr>
      <w:r>
        <w:t>Reporting Mechanisms</w:t>
      </w:r>
    </w:p>
    <w:p>
      <w:pPr>
        <w:numPr>
          <w:ilvl w:val="4"/>
          <w:numId w:val="900"/>
        </w:numPr>
        <w:spacing w:before="0" w:after="0"/>
      </w:pPr>
      <w:r>
        <w:t>Progress Reports</w:t>
      </w:r>
    </w:p>
    <w:p>
      <w:pPr>
        <w:numPr>
          <w:ilvl w:val="4"/>
          <w:numId w:val="900"/>
        </w:numPr>
        <w:spacing w:before="0" w:after="0"/>
      </w:pPr>
      <w:r>
        <w:t>Performance Dashboards</w:t>
      </w:r>
    </w:p>
    <w:p>
      <w:pPr>
        <w:numPr>
          <w:ilvl w:val="2"/>
          <w:numId w:val="900"/>
        </w:numPr>
        <w:spacing w:before="0" w:after="0"/>
      </w:pPr>
      <w:r>
        <w:t>Evaluation Approaches</w:t>
      </w:r>
    </w:p>
    <w:p>
      <w:pPr>
        <w:numPr>
          <w:ilvl w:val="3"/>
          <w:numId w:val="900"/>
        </w:numPr>
        <w:spacing w:before="0" w:after="0"/>
      </w:pPr>
      <w:r>
        <w:t>Formative Evaluation</w:t>
      </w:r>
    </w:p>
    <w:p>
      <w:pPr>
        <w:numPr>
          <w:ilvl w:val="3"/>
          <w:numId w:val="900"/>
        </w:numPr>
        <w:spacing w:before="0" w:after="0"/>
      </w:pPr>
      <w:r>
        <w:t>Summative Evaluation</w:t>
      </w:r>
    </w:p>
    <w:p>
      <w:pPr>
        <w:numPr>
          <w:ilvl w:val="3"/>
          <w:numId w:val="900"/>
        </w:numPr>
        <w:spacing w:before="0" w:after="0"/>
      </w:pPr>
      <w:r>
        <w:t>Impact Evaluation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3"/>
          <w:numId w:val="900"/>
        </w:numPr>
        <w:spacing w:before="0" w:after="0"/>
      </w:pPr>
      <w:r>
        <w:t>Learning by Doing</w:t>
      </w:r>
    </w:p>
    <w:p>
      <w:pPr>
        <w:numPr>
          <w:ilvl w:val="3"/>
          <w:numId w:val="900"/>
        </w:numPr>
        <w:spacing w:before="0" w:after="0"/>
      </w:pPr>
      <w:r>
        <w:t>Iterative Improvement</w:t>
      </w:r>
    </w:p>
    <w:p>
      <w:pPr>
        <w:numPr>
          <w:ilvl w:val="3"/>
          <w:numId w:val="900"/>
        </w:numPr>
        <w:spacing w:before="0" w:after="0"/>
      </w:pPr>
      <w:r>
        <w:t>Course Correction</w:t>
      </w:r>
    </w:p>
    <w:p>
      <w:pPr>
        <w:numPr>
          <w:ilvl w:val="0"/>
          <w:numId w:val="900"/>
        </w:numPr>
        <w:spacing w:before="0" w:after="0"/>
      </w:pPr>
      <w:r>
        <w:t>Adaptation Strategies and Measures</w:t>
      </w:r>
    </w:p>
    <w:p>
      <w:pPr>
        <w:numPr>
          <w:ilvl w:val="1"/>
          <w:numId w:val="900"/>
        </w:numPr>
        <w:spacing w:before="0" w:after="0"/>
      </w:pPr>
      <w:r>
        <w:t>Structural and Physical Adaptation</w:t>
      </w:r>
    </w:p>
    <w:p>
      <w:pPr>
        <w:numPr>
          <w:ilvl w:val="2"/>
          <w:numId w:val="900"/>
        </w:numPr>
        <w:spacing w:before="0" w:after="0"/>
      </w:pPr>
      <w:r>
        <w:t>Hard Infrastructure</w:t>
      </w:r>
    </w:p>
    <w:p>
      <w:pPr>
        <w:numPr>
          <w:ilvl w:val="3"/>
          <w:numId w:val="900"/>
        </w:numPr>
        <w:spacing w:before="0" w:after="0"/>
      </w:pPr>
      <w:r>
        <w:t>Flood Defenses</w:t>
      </w:r>
    </w:p>
    <w:p>
      <w:pPr>
        <w:numPr>
          <w:ilvl w:val="4"/>
          <w:numId w:val="900"/>
        </w:numPr>
        <w:spacing w:before="0" w:after="0"/>
      </w:pPr>
      <w:r>
        <w:t>Dikes and Levees</w:t>
      </w:r>
    </w:p>
    <w:p>
      <w:pPr>
        <w:numPr>
          <w:ilvl w:val="4"/>
          <w:numId w:val="900"/>
        </w:numPr>
        <w:spacing w:before="0" w:after="0"/>
      </w:pPr>
      <w:r>
        <w:t>Flood Barriers</w:t>
      </w:r>
    </w:p>
    <w:p>
      <w:pPr>
        <w:numPr>
          <w:ilvl w:val="4"/>
          <w:numId w:val="900"/>
        </w:numPr>
        <w:spacing w:before="0" w:after="0"/>
      </w:pPr>
      <w:r>
        <w:t>Storm Surge Barriers</w:t>
      </w:r>
    </w:p>
    <w:p>
      <w:pPr>
        <w:numPr>
          <w:ilvl w:val="3"/>
          <w:numId w:val="900"/>
        </w:numPr>
        <w:spacing w:before="0" w:after="0"/>
      </w:pPr>
      <w:r>
        <w:t>Water Infrastructure</w:t>
      </w:r>
    </w:p>
    <w:p>
      <w:pPr>
        <w:numPr>
          <w:ilvl w:val="4"/>
          <w:numId w:val="900"/>
        </w:numPr>
        <w:spacing w:before="0" w:after="0"/>
      </w:pPr>
      <w:r>
        <w:t>Reservoirs and Dams</w:t>
      </w:r>
    </w:p>
    <w:p>
      <w:pPr>
        <w:numPr>
          <w:ilvl w:val="4"/>
          <w:numId w:val="900"/>
        </w:numPr>
        <w:spacing w:before="0" w:after="0"/>
      </w:pPr>
      <w:r>
        <w:t>Water Treatment Plants</w:t>
      </w:r>
    </w:p>
    <w:p>
      <w:pPr>
        <w:numPr>
          <w:ilvl w:val="4"/>
          <w:numId w:val="900"/>
        </w:numPr>
        <w:spacing w:before="0" w:after="0"/>
      </w:pPr>
      <w:r>
        <w:t>Distribution Networks</w:t>
      </w:r>
    </w:p>
    <w:p>
      <w:pPr>
        <w:numPr>
          <w:ilvl w:val="3"/>
          <w:numId w:val="900"/>
        </w:numPr>
        <w:spacing w:before="0" w:after="0"/>
      </w:pPr>
      <w:r>
        <w:t>Transportation Infrastructure</w:t>
      </w:r>
    </w:p>
    <w:p>
      <w:pPr>
        <w:numPr>
          <w:ilvl w:val="4"/>
          <w:numId w:val="900"/>
        </w:numPr>
        <w:spacing w:before="0" w:after="0"/>
      </w:pPr>
      <w:r>
        <w:t>Climate-Resilient Design</w:t>
      </w:r>
    </w:p>
    <w:p>
      <w:pPr>
        <w:numPr>
          <w:ilvl w:val="4"/>
          <w:numId w:val="900"/>
        </w:numPr>
        <w:spacing w:before="0" w:after="0"/>
      </w:pPr>
      <w:r>
        <w:t>Elevated Structures</w:t>
      </w:r>
    </w:p>
    <w:p>
      <w:pPr>
        <w:numPr>
          <w:ilvl w:val="4"/>
          <w:numId w:val="900"/>
        </w:numPr>
        <w:spacing w:before="0" w:after="0"/>
      </w:pPr>
      <w:r>
        <w:t>Drainage Systems</w:t>
      </w:r>
    </w:p>
    <w:p>
      <w:pPr>
        <w:numPr>
          <w:ilvl w:val="3"/>
          <w:numId w:val="900"/>
        </w:numPr>
        <w:spacing w:before="0" w:after="0"/>
      </w:pPr>
      <w:r>
        <w:t>Building Standards</w:t>
      </w:r>
    </w:p>
    <w:p>
      <w:pPr>
        <w:numPr>
          <w:ilvl w:val="4"/>
          <w:numId w:val="900"/>
        </w:numPr>
        <w:spacing w:before="0" w:after="0"/>
      </w:pPr>
      <w:r>
        <w:t>Climate-Proof Construction</w:t>
      </w:r>
    </w:p>
    <w:p>
      <w:pPr>
        <w:numPr>
          <w:ilvl w:val="4"/>
          <w:numId w:val="900"/>
        </w:numPr>
        <w:spacing w:before="0" w:after="0"/>
      </w:pPr>
      <w:r>
        <w:t>Retrofitting Measures</w:t>
      </w:r>
    </w:p>
    <w:p>
      <w:pPr>
        <w:numPr>
          <w:ilvl w:val="4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Soft Infrastructure</w:t>
      </w:r>
    </w:p>
    <w:p>
      <w:pPr>
        <w:numPr>
          <w:ilvl w:val="3"/>
          <w:numId w:val="900"/>
        </w:numPr>
        <w:spacing w:before="0" w:after="0"/>
      </w:pPr>
      <w:r>
        <w:t>Early Warning Systems</w:t>
      </w:r>
    </w:p>
    <w:p>
      <w:pPr>
        <w:numPr>
          <w:ilvl w:val="4"/>
          <w:numId w:val="900"/>
        </w:numPr>
        <w:spacing w:before="0" w:after="0"/>
      </w:pPr>
      <w:r>
        <w:t>Weather Monitoring</w:t>
      </w:r>
    </w:p>
    <w:p>
      <w:pPr>
        <w:numPr>
          <w:ilvl w:val="4"/>
          <w:numId w:val="900"/>
        </w:numPr>
        <w:spacing w:before="0" w:after="0"/>
      </w:pPr>
      <w:r>
        <w:t>Forecasting Systems</w:t>
      </w:r>
    </w:p>
    <w:p>
      <w:pPr>
        <w:numPr>
          <w:ilvl w:val="4"/>
          <w:numId w:val="900"/>
        </w:numPr>
        <w:spacing w:before="0" w:after="0"/>
      </w:pPr>
      <w:r>
        <w:t>Communication Networks</w:t>
      </w:r>
    </w:p>
    <w:p>
      <w:pPr>
        <w:numPr>
          <w:ilvl w:val="3"/>
          <w:numId w:val="900"/>
        </w:numPr>
        <w:spacing w:before="0" w:after="0"/>
      </w:pPr>
      <w:r>
        <w:t>Information Systems</w:t>
      </w:r>
    </w:p>
    <w:p>
      <w:pPr>
        <w:numPr>
          <w:ilvl w:val="4"/>
          <w:numId w:val="900"/>
        </w:numPr>
        <w:spacing w:before="0" w:after="0"/>
      </w:pPr>
      <w:r>
        <w:t>Climate Information Services</w:t>
      </w:r>
    </w:p>
    <w:p>
      <w:pPr>
        <w:numPr>
          <w:ilvl w:val="4"/>
          <w:numId w:val="900"/>
        </w:numPr>
        <w:spacing w:before="0" w:after="0"/>
      </w:pPr>
      <w:r>
        <w:t>Decision Support Systems</w:t>
      </w:r>
    </w:p>
    <w:p>
      <w:pPr>
        <w:numPr>
          <w:ilvl w:val="4"/>
          <w:numId w:val="900"/>
        </w:numPr>
        <w:spacing w:before="0" w:after="0"/>
      </w:pPr>
      <w:r>
        <w:t>Knowledge Platforms</w:t>
      </w:r>
    </w:p>
    <w:p>
      <w:pPr>
        <w:numPr>
          <w:ilvl w:val="1"/>
          <w:numId w:val="900"/>
        </w:numPr>
        <w:spacing w:before="0" w:after="0"/>
      </w:pPr>
      <w:r>
        <w:t>Institutional Adaptation</w:t>
      </w:r>
    </w:p>
    <w:p>
      <w:pPr>
        <w:numPr>
          <w:ilvl w:val="2"/>
          <w:numId w:val="900"/>
        </w:numPr>
        <w:spacing w:before="0" w:after="0"/>
      </w:pPr>
      <w:r>
        <w:t>Policy and Regulatory Measures</w:t>
      </w:r>
    </w:p>
    <w:p>
      <w:pPr>
        <w:numPr>
          <w:ilvl w:val="3"/>
          <w:numId w:val="900"/>
        </w:numPr>
        <w:spacing w:before="0" w:after="0"/>
      </w:pPr>
      <w:r>
        <w:t>Building Codes and Standards</w:t>
      </w:r>
    </w:p>
    <w:p>
      <w:pPr>
        <w:numPr>
          <w:ilvl w:val="3"/>
          <w:numId w:val="900"/>
        </w:numPr>
        <w:spacing w:before="0" w:after="0"/>
      </w:pPr>
      <w:r>
        <w:t>Land Use Planning</w:t>
      </w:r>
    </w:p>
    <w:p>
      <w:pPr>
        <w:numPr>
          <w:ilvl w:val="3"/>
          <w:numId w:val="900"/>
        </w:numPr>
        <w:spacing w:before="0" w:after="0"/>
      </w:pPr>
      <w:r>
        <w:t>Environmental Regulations</w:t>
      </w:r>
    </w:p>
    <w:p>
      <w:pPr>
        <w:numPr>
          <w:ilvl w:val="3"/>
          <w:numId w:val="900"/>
        </w:numPr>
        <w:spacing w:before="0" w:after="0"/>
      </w:pPr>
      <w:r>
        <w:t>Insurance Mechanisms</w:t>
      </w:r>
    </w:p>
    <w:p>
      <w:pPr>
        <w:numPr>
          <w:ilvl w:val="2"/>
          <w:numId w:val="900"/>
        </w:numPr>
        <w:spacing w:before="0" w:after="0"/>
      </w:pPr>
      <w:r>
        <w:t>Governance Arrangements</w:t>
      </w:r>
    </w:p>
    <w:p>
      <w:pPr>
        <w:numPr>
          <w:ilvl w:val="3"/>
          <w:numId w:val="900"/>
        </w:numPr>
        <w:spacing w:before="0" w:after="0"/>
      </w:pPr>
      <w:r>
        <w:t>Institutional Coordination</w:t>
      </w:r>
    </w:p>
    <w:p>
      <w:pPr>
        <w:numPr>
          <w:ilvl w:val="3"/>
          <w:numId w:val="900"/>
        </w:numPr>
        <w:spacing w:before="0" w:after="0"/>
      </w:pPr>
      <w:r>
        <w:t>Multi-level Governance</w:t>
      </w:r>
    </w:p>
    <w:p>
      <w:pPr>
        <w:numPr>
          <w:ilvl w:val="3"/>
          <w:numId w:val="900"/>
        </w:numPr>
        <w:spacing w:before="0" w:after="0"/>
      </w:pPr>
      <w:r>
        <w:t>Participatory Governance</w:t>
      </w:r>
    </w:p>
    <w:p>
      <w:pPr>
        <w:numPr>
          <w:ilvl w:val="2"/>
          <w:numId w:val="900"/>
        </w:numPr>
        <w:spacing w:before="0" w:after="0"/>
      </w:pPr>
      <w:r>
        <w:t>Legal Frameworks</w:t>
      </w:r>
    </w:p>
    <w:p>
      <w:pPr>
        <w:numPr>
          <w:ilvl w:val="3"/>
          <w:numId w:val="900"/>
        </w:numPr>
        <w:spacing w:before="0" w:after="0"/>
      </w:pPr>
      <w:r>
        <w:t>Adaptation Laws</w:t>
      </w:r>
    </w:p>
    <w:p>
      <w:pPr>
        <w:numPr>
          <w:ilvl w:val="3"/>
          <w:numId w:val="900"/>
        </w:numPr>
        <w:spacing w:before="0" w:after="0"/>
      </w:pPr>
      <w:r>
        <w:t>Property Rights</w:t>
      </w:r>
    </w:p>
    <w:p>
      <w:pPr>
        <w:numPr>
          <w:ilvl w:val="3"/>
          <w:numId w:val="900"/>
        </w:numPr>
        <w:spacing w:before="0" w:after="0"/>
      </w:pPr>
      <w:r>
        <w:t>Liability Frameworks</w:t>
      </w:r>
    </w:p>
    <w:p>
      <w:pPr>
        <w:numPr>
          <w:ilvl w:val="1"/>
          <w:numId w:val="900"/>
        </w:numPr>
        <w:spacing w:before="0" w:after="0"/>
      </w:pPr>
      <w:r>
        <w:t>Social Adaptation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3"/>
          <w:numId w:val="900"/>
        </w:numPr>
        <w:spacing w:before="0" w:after="0"/>
      </w:pPr>
      <w:r>
        <w:t>Education and Training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Awareness Raising</w:t>
      </w:r>
    </w:p>
    <w:p>
      <w:pPr>
        <w:numPr>
          <w:ilvl w:val="2"/>
          <w:numId w:val="900"/>
        </w:numPr>
        <w:spacing w:before="0" w:after="0"/>
      </w:pPr>
      <w:r>
        <w:t>Social Protection</w:t>
      </w:r>
    </w:p>
    <w:p>
      <w:pPr>
        <w:numPr>
          <w:ilvl w:val="3"/>
          <w:numId w:val="900"/>
        </w:numPr>
        <w:spacing w:before="0" w:after="0"/>
      </w:pPr>
      <w:r>
        <w:t>Safety Nets</w:t>
      </w:r>
    </w:p>
    <w:p>
      <w:pPr>
        <w:numPr>
          <w:ilvl w:val="3"/>
          <w:numId w:val="900"/>
        </w:numPr>
        <w:spacing w:before="0" w:after="0"/>
      </w:pPr>
      <w:r>
        <w:t>Insurance Schemes</w:t>
      </w:r>
    </w:p>
    <w:p>
      <w:pPr>
        <w:numPr>
          <w:ilvl w:val="3"/>
          <w:numId w:val="900"/>
        </w:numPr>
        <w:spacing w:before="0" w:after="0"/>
      </w:pPr>
      <w:r>
        <w:t>Emergency Assistance</w:t>
      </w:r>
    </w:p>
    <w:p>
      <w:pPr>
        <w:numPr>
          <w:ilvl w:val="2"/>
          <w:numId w:val="900"/>
        </w:numPr>
        <w:spacing w:before="0" w:after="0"/>
      </w:pPr>
      <w:r>
        <w:t>Community-Based Adaptation</w:t>
      </w:r>
    </w:p>
    <w:p>
      <w:pPr>
        <w:numPr>
          <w:ilvl w:val="3"/>
          <w:numId w:val="900"/>
        </w:numPr>
        <w:spacing w:before="0" w:after="0"/>
      </w:pPr>
      <w:r>
        <w:t>Local Adaptation Initiatives</w:t>
      </w:r>
    </w:p>
    <w:p>
      <w:pPr>
        <w:numPr>
          <w:ilvl w:val="3"/>
          <w:numId w:val="900"/>
        </w:numPr>
        <w:spacing w:before="0" w:after="0"/>
      </w:pPr>
      <w:r>
        <w:t>Traditional Knowledge</w:t>
      </w:r>
    </w:p>
    <w:p>
      <w:pPr>
        <w:numPr>
          <w:ilvl w:val="3"/>
          <w:numId w:val="900"/>
        </w:numPr>
        <w:spacing w:before="0" w:after="0"/>
      </w:pPr>
      <w:r>
        <w:t>Social Networks</w:t>
      </w:r>
    </w:p>
    <w:p>
      <w:pPr>
        <w:numPr>
          <w:ilvl w:val="1"/>
          <w:numId w:val="900"/>
        </w:numPr>
        <w:spacing w:before="0" w:after="0"/>
      </w:pPr>
      <w:r>
        <w:t>Ecosystem-Based Adaptation</w:t>
      </w:r>
    </w:p>
    <w:p>
      <w:pPr>
        <w:numPr>
          <w:ilvl w:val="2"/>
          <w:numId w:val="900"/>
        </w:numPr>
        <w:spacing w:before="0" w:after="0"/>
      </w:pPr>
      <w:r>
        <w:t>Natural Infrastructure</w:t>
      </w:r>
    </w:p>
    <w:p>
      <w:pPr>
        <w:numPr>
          <w:ilvl w:val="3"/>
          <w:numId w:val="900"/>
        </w:numPr>
        <w:spacing w:before="0" w:after="0"/>
      </w:pPr>
      <w:r>
        <w:t>Wetland Restoration</w:t>
      </w:r>
    </w:p>
    <w:p>
      <w:pPr>
        <w:numPr>
          <w:ilvl w:val="3"/>
          <w:numId w:val="900"/>
        </w:numPr>
        <w:spacing w:before="0" w:after="0"/>
      </w:pPr>
      <w:r>
        <w:t>Forest Conservation</w:t>
      </w:r>
    </w:p>
    <w:p>
      <w:pPr>
        <w:numPr>
          <w:ilvl w:val="3"/>
          <w:numId w:val="900"/>
        </w:numPr>
        <w:spacing w:before="0" w:after="0"/>
      </w:pPr>
      <w:r>
        <w:t>Coastal Ecosystem Protection</w:t>
      </w:r>
    </w:p>
    <w:p>
      <w:pPr>
        <w:numPr>
          <w:ilvl w:val="2"/>
          <w:numId w:val="900"/>
        </w:numPr>
        <w:spacing w:before="0" w:after="0"/>
      </w:pPr>
      <w:r>
        <w:t>Biodiversity Conservation</w:t>
      </w:r>
    </w:p>
    <w:p>
      <w:pPr>
        <w:numPr>
          <w:ilvl w:val="3"/>
          <w:numId w:val="900"/>
        </w:numPr>
        <w:spacing w:before="0" w:after="0"/>
      </w:pPr>
      <w:r>
        <w:t>Protected Areas</w:t>
      </w:r>
    </w:p>
    <w:p>
      <w:pPr>
        <w:numPr>
          <w:ilvl w:val="3"/>
          <w:numId w:val="900"/>
        </w:numPr>
        <w:spacing w:before="0" w:after="0"/>
      </w:pPr>
      <w:r>
        <w:t>Corridor Creation</w:t>
      </w:r>
    </w:p>
    <w:p>
      <w:pPr>
        <w:numPr>
          <w:ilvl w:val="3"/>
          <w:numId w:val="900"/>
        </w:numPr>
        <w:spacing w:before="0" w:after="0"/>
      </w:pPr>
      <w:r>
        <w:t>Species Conservation</w:t>
      </w:r>
    </w:p>
    <w:p>
      <w:pPr>
        <w:numPr>
          <w:ilvl w:val="2"/>
          <w:numId w:val="900"/>
        </w:numPr>
        <w:spacing w:before="0" w:after="0"/>
      </w:pPr>
      <w:r>
        <w:t>Sustainable Resource Management</w:t>
      </w:r>
    </w:p>
    <w:p>
      <w:pPr>
        <w:numPr>
          <w:ilvl w:val="3"/>
          <w:numId w:val="900"/>
        </w:numPr>
        <w:spacing w:before="0" w:after="0"/>
      </w:pPr>
      <w:r>
        <w:t>Watershed Management</w:t>
      </w:r>
    </w:p>
    <w:p>
      <w:pPr>
        <w:numPr>
          <w:ilvl w:val="3"/>
          <w:numId w:val="900"/>
        </w:numPr>
        <w:spacing w:before="0" w:after="0"/>
      </w:pPr>
      <w:r>
        <w:t>Sustainable Agriculture</w:t>
      </w:r>
    </w:p>
    <w:p>
      <w:pPr>
        <w:numPr>
          <w:ilvl w:val="3"/>
          <w:numId w:val="900"/>
        </w:numPr>
        <w:spacing w:before="0" w:after="0"/>
      </w:pPr>
      <w:r>
        <w:t>Fisheries Management</w:t>
      </w:r>
    </w:p>
    <w:p>
      <w:pPr>
        <w:numPr>
          <w:ilvl w:val="0"/>
          <w:numId w:val="900"/>
        </w:numPr>
        <w:spacing w:before="0" w:after="0"/>
      </w:pPr>
      <w:r>
        <w:t>Adaptation Limits and Barriers</w:t>
      </w:r>
    </w:p>
    <w:p>
      <w:pPr>
        <w:numPr>
          <w:ilvl w:val="1"/>
          <w:numId w:val="900"/>
        </w:numPr>
        <w:spacing w:before="0" w:after="0"/>
      </w:pPr>
      <w:r>
        <w:t>Types of Limits</w:t>
      </w:r>
    </w:p>
    <w:p>
      <w:pPr>
        <w:numPr>
          <w:ilvl w:val="2"/>
          <w:numId w:val="900"/>
        </w:numPr>
        <w:spacing w:before="0" w:after="0"/>
      </w:pPr>
      <w:r>
        <w:t>Hard Limits</w:t>
      </w:r>
    </w:p>
    <w:p>
      <w:pPr>
        <w:numPr>
          <w:ilvl w:val="3"/>
          <w:numId w:val="900"/>
        </w:numPr>
        <w:spacing w:before="0" w:after="0"/>
      </w:pPr>
      <w:r>
        <w:t>Biophysical Limits</w:t>
      </w:r>
    </w:p>
    <w:p>
      <w:pPr>
        <w:numPr>
          <w:ilvl w:val="3"/>
          <w:numId w:val="900"/>
        </w:numPr>
        <w:spacing w:before="0" w:after="0"/>
      </w:pPr>
      <w:r>
        <w:t>Technological Limits</w:t>
      </w:r>
    </w:p>
    <w:p>
      <w:pPr>
        <w:numPr>
          <w:ilvl w:val="3"/>
          <w:numId w:val="900"/>
        </w:numPr>
        <w:spacing w:before="0" w:after="0"/>
      </w:pPr>
      <w:r>
        <w:t>Financial Limits</w:t>
      </w:r>
    </w:p>
    <w:p>
      <w:pPr>
        <w:numPr>
          <w:ilvl w:val="2"/>
          <w:numId w:val="900"/>
        </w:numPr>
        <w:spacing w:before="0" w:after="0"/>
      </w:pPr>
      <w:r>
        <w:t>Soft Limits</w:t>
      </w:r>
    </w:p>
    <w:p>
      <w:pPr>
        <w:numPr>
          <w:ilvl w:val="3"/>
          <w:numId w:val="900"/>
        </w:numPr>
        <w:spacing w:before="0" w:after="0"/>
      </w:pPr>
      <w:r>
        <w:t>Social Limits</w:t>
      </w:r>
    </w:p>
    <w:p>
      <w:pPr>
        <w:numPr>
          <w:ilvl w:val="3"/>
          <w:numId w:val="900"/>
        </w:numPr>
        <w:spacing w:before="0" w:after="0"/>
      </w:pPr>
      <w:r>
        <w:t>Cultural Limits</w:t>
      </w:r>
    </w:p>
    <w:p>
      <w:pPr>
        <w:numPr>
          <w:ilvl w:val="3"/>
          <w:numId w:val="900"/>
        </w:numPr>
        <w:spacing w:before="0" w:after="0"/>
      </w:pPr>
      <w:r>
        <w:t>Institutional Limits</w:t>
      </w:r>
    </w:p>
    <w:p>
      <w:pPr>
        <w:numPr>
          <w:ilvl w:val="1"/>
          <w:numId w:val="900"/>
        </w:numPr>
        <w:spacing w:before="0" w:after="0"/>
      </w:pPr>
      <w:r>
        <w:t>Barriers to Adaptation</w:t>
      </w:r>
    </w:p>
    <w:p>
      <w:pPr>
        <w:numPr>
          <w:ilvl w:val="2"/>
          <w:numId w:val="900"/>
        </w:numPr>
        <w:spacing w:before="0" w:after="0"/>
      </w:pPr>
      <w:r>
        <w:t>Information and Awareness Barriers</w:t>
      </w:r>
    </w:p>
    <w:p>
      <w:pPr>
        <w:numPr>
          <w:ilvl w:val="3"/>
          <w:numId w:val="900"/>
        </w:numPr>
        <w:spacing w:before="0" w:after="0"/>
      </w:pPr>
      <w:r>
        <w:t>Knowledge Gaps</w:t>
      </w:r>
    </w:p>
    <w:p>
      <w:pPr>
        <w:numPr>
          <w:ilvl w:val="3"/>
          <w:numId w:val="900"/>
        </w:numPr>
        <w:spacing w:before="0" w:after="0"/>
      </w:pPr>
      <w:r>
        <w:t>Information Access</w:t>
      </w:r>
    </w:p>
    <w:p>
      <w:pPr>
        <w:numPr>
          <w:ilvl w:val="3"/>
          <w:numId w:val="900"/>
        </w:numPr>
        <w:spacing w:before="0" w:after="0"/>
      </w:pPr>
      <w:r>
        <w:t>Risk Perception</w:t>
      </w:r>
    </w:p>
    <w:p>
      <w:pPr>
        <w:numPr>
          <w:ilvl w:val="2"/>
          <w:numId w:val="900"/>
        </w:numPr>
        <w:spacing w:before="0" w:after="0"/>
      </w:pPr>
      <w:r>
        <w:t>Financial and Economic Barriers</w:t>
      </w:r>
    </w:p>
    <w:p>
      <w:pPr>
        <w:numPr>
          <w:ilvl w:val="3"/>
          <w:numId w:val="900"/>
        </w:numPr>
        <w:spacing w:before="0" w:after="0"/>
      </w:pPr>
      <w:r>
        <w:t>Funding Constraints</w:t>
      </w:r>
    </w:p>
    <w:p>
      <w:pPr>
        <w:numPr>
          <w:ilvl w:val="3"/>
          <w:numId w:val="900"/>
        </w:numPr>
        <w:spacing w:before="0" w:after="0"/>
      </w:pPr>
      <w:r>
        <w:t>Cost-Benefit Uncertainties</w:t>
      </w:r>
    </w:p>
    <w:p>
      <w:pPr>
        <w:numPr>
          <w:ilvl w:val="3"/>
          <w:numId w:val="900"/>
        </w:numPr>
        <w:spacing w:before="0" w:after="0"/>
      </w:pPr>
      <w:r>
        <w:t>Market Failures</w:t>
      </w:r>
    </w:p>
    <w:p>
      <w:pPr>
        <w:numPr>
          <w:ilvl w:val="2"/>
          <w:numId w:val="900"/>
        </w:numPr>
        <w:spacing w:before="0" w:after="0"/>
      </w:pPr>
      <w:r>
        <w:t>Institutional and Governance Barriers</w:t>
      </w:r>
    </w:p>
    <w:p>
      <w:pPr>
        <w:numPr>
          <w:ilvl w:val="3"/>
          <w:numId w:val="900"/>
        </w:numPr>
        <w:spacing w:before="0" w:after="0"/>
      </w:pPr>
      <w:r>
        <w:t>Institutional Capacity</w:t>
      </w:r>
    </w:p>
    <w:p>
      <w:pPr>
        <w:numPr>
          <w:ilvl w:val="3"/>
          <w:numId w:val="900"/>
        </w:numPr>
        <w:spacing w:before="0" w:after="0"/>
      </w:pPr>
      <w:r>
        <w:t>Coordination Challenges</w:t>
      </w:r>
    </w:p>
    <w:p>
      <w:pPr>
        <w:numPr>
          <w:ilvl w:val="3"/>
          <w:numId w:val="900"/>
        </w:numPr>
        <w:spacing w:before="0" w:after="0"/>
      </w:pPr>
      <w:r>
        <w:t>Policy Fragmentation</w:t>
      </w:r>
    </w:p>
    <w:p>
      <w:pPr>
        <w:numPr>
          <w:ilvl w:val="2"/>
          <w:numId w:val="900"/>
        </w:numPr>
        <w:spacing w:before="0" w:after="0"/>
      </w:pPr>
      <w:r>
        <w:t>Social and Cultural Barriers</w:t>
      </w:r>
    </w:p>
    <w:p>
      <w:pPr>
        <w:numPr>
          <w:ilvl w:val="3"/>
          <w:numId w:val="900"/>
        </w:numPr>
        <w:spacing w:before="0" w:after="0"/>
      </w:pPr>
      <w:r>
        <w:t>Social Acceptance</w:t>
      </w:r>
    </w:p>
    <w:p>
      <w:pPr>
        <w:numPr>
          <w:ilvl w:val="3"/>
          <w:numId w:val="900"/>
        </w:numPr>
        <w:spacing w:before="0" w:after="0"/>
      </w:pPr>
      <w:r>
        <w:t>Cultural Values</w:t>
      </w:r>
    </w:p>
    <w:p>
      <w:pPr>
        <w:numPr>
          <w:ilvl w:val="3"/>
          <w:numId w:val="900"/>
        </w:numPr>
        <w:spacing w:before="0" w:after="0"/>
      </w:pPr>
      <w:r>
        <w:t>Behavioral Factors</w:t>
      </w:r>
    </w:p>
    <w:p>
      <w:pPr>
        <w:numPr>
          <w:ilvl w:val="2"/>
          <w:numId w:val="900"/>
        </w:numPr>
        <w:spacing w:before="0" w:after="0"/>
      </w:pPr>
      <w:r>
        <w:t>Technical and Physical Barriers</w:t>
      </w:r>
    </w:p>
    <w:p>
      <w:pPr>
        <w:numPr>
          <w:ilvl w:val="3"/>
          <w:numId w:val="900"/>
        </w:numPr>
        <w:spacing w:before="0" w:after="0"/>
      </w:pPr>
      <w:r>
        <w:t>Technology Availability</w:t>
      </w:r>
    </w:p>
    <w:p>
      <w:pPr>
        <w:numPr>
          <w:ilvl w:val="3"/>
          <w:numId w:val="900"/>
        </w:numPr>
        <w:spacing w:before="0" w:after="0"/>
      </w:pPr>
      <w:r>
        <w:t>Infrastructure Constraints</w:t>
      </w:r>
    </w:p>
    <w:p>
      <w:pPr>
        <w:numPr>
          <w:ilvl w:val="3"/>
          <w:numId w:val="900"/>
        </w:numPr>
        <w:spacing w:before="0" w:after="0"/>
      </w:pPr>
      <w:r>
        <w:t>Geographic Limitations</w:t>
      </w:r>
    </w:p>
    <w:p>
      <w:pPr>
        <w:numPr>
          <w:ilvl w:val="1"/>
          <w:numId w:val="900"/>
        </w:numPr>
        <w:spacing w:before="0" w:after="0"/>
      </w:pPr>
      <w:r>
        <w:t>Overcoming Barriers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2"/>
          <w:numId w:val="900"/>
        </w:numPr>
        <w:spacing w:before="0" w:after="0"/>
      </w:pPr>
      <w:r>
        <w:t>Institutional Reform</w:t>
      </w:r>
    </w:p>
    <w:p>
      <w:pPr>
        <w:numPr>
          <w:ilvl w:val="2"/>
          <w:numId w:val="900"/>
        </w:numPr>
        <w:spacing w:before="0" w:after="0"/>
      </w:pPr>
      <w:r>
        <w:t>Financial Innovation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Social Learning</w:t>
      </w:r>
    </w:p>
    <w:p>
      <w:pPr>
        <w:pStyle w:val="Heading1"/>
      </w:pPr>
      <w:r>
        <w:t>Sectoral Adaptation Strategies</w:t>
      </w:r>
    </w:p>
    <w:p>
      <w:pPr>
        <w:numPr>
          <w:ilvl w:val="0"/>
          <w:numId w:val="900"/>
        </w:numPr>
        <w:spacing w:before="0" w:after="0"/>
      </w:pPr>
      <w:r>
        <w:t>Water Resources Management</w:t>
      </w:r>
    </w:p>
    <w:p>
      <w:pPr>
        <w:numPr>
          <w:ilvl w:val="1"/>
          <w:numId w:val="900"/>
        </w:numPr>
        <w:spacing w:before="0" w:after="0"/>
      </w:pPr>
      <w:r>
        <w:t>Water Supply Adaptation</w:t>
      </w:r>
    </w:p>
    <w:p>
      <w:pPr>
        <w:numPr>
          <w:ilvl w:val="2"/>
          <w:numId w:val="900"/>
        </w:numPr>
        <w:spacing w:before="0" w:after="0"/>
      </w:pPr>
      <w:r>
        <w:t>Supply Augmentation</w:t>
      </w:r>
    </w:p>
    <w:p>
      <w:pPr>
        <w:numPr>
          <w:ilvl w:val="3"/>
          <w:numId w:val="900"/>
        </w:numPr>
        <w:spacing w:before="0" w:after="0"/>
      </w:pPr>
      <w:r>
        <w:t>Water Storage Enhancement</w:t>
      </w:r>
    </w:p>
    <w:p>
      <w:pPr>
        <w:numPr>
          <w:ilvl w:val="4"/>
          <w:numId w:val="900"/>
        </w:numPr>
        <w:spacing w:before="0" w:after="0"/>
      </w:pPr>
      <w:r>
        <w:t>Reservoir Expansion</w:t>
      </w:r>
    </w:p>
    <w:p>
      <w:pPr>
        <w:numPr>
          <w:ilvl w:val="4"/>
          <w:numId w:val="900"/>
        </w:numPr>
        <w:spacing w:before="0" w:after="0"/>
      </w:pPr>
      <w:r>
        <w:t>Groundwater Banking</w:t>
      </w:r>
    </w:p>
    <w:p>
      <w:pPr>
        <w:numPr>
          <w:ilvl w:val="3"/>
          <w:numId w:val="900"/>
        </w:numPr>
        <w:spacing w:before="0" w:after="0"/>
      </w:pPr>
      <w:r>
        <w:t>Alternative Water Sources</w:t>
      </w:r>
    </w:p>
    <w:p>
      <w:pPr>
        <w:numPr>
          <w:ilvl w:val="4"/>
          <w:numId w:val="900"/>
        </w:numPr>
        <w:spacing w:before="0" w:after="0"/>
      </w:pPr>
      <w:r>
        <w:t>Desalination</w:t>
      </w:r>
    </w:p>
    <w:p>
      <w:pPr>
        <w:numPr>
          <w:ilvl w:val="4"/>
          <w:numId w:val="900"/>
        </w:numPr>
        <w:spacing w:before="0" w:after="0"/>
      </w:pPr>
      <w:r>
        <w:t>Water Recycling</w:t>
      </w:r>
    </w:p>
    <w:p>
      <w:pPr>
        <w:numPr>
          <w:ilvl w:val="4"/>
          <w:numId w:val="900"/>
        </w:numPr>
        <w:spacing w:before="0" w:after="0"/>
      </w:pPr>
      <w:r>
        <w:t>Rainwater Harvesting</w:t>
      </w:r>
    </w:p>
    <w:p>
      <w:pPr>
        <w:numPr>
          <w:ilvl w:val="3"/>
          <w:numId w:val="900"/>
        </w:numPr>
        <w:spacing w:before="0" w:after="0"/>
      </w:pPr>
      <w:r>
        <w:t>Inter-basin Water Transfer</w:t>
      </w:r>
    </w:p>
    <w:p>
      <w:pPr>
        <w:numPr>
          <w:ilvl w:val="4"/>
          <w:numId w:val="900"/>
        </w:numPr>
        <w:spacing w:before="0" w:after="0"/>
      </w:pPr>
      <w:r>
        <w:t>Pipeline Systems</w:t>
      </w:r>
    </w:p>
    <w:p>
      <w:pPr>
        <w:numPr>
          <w:ilvl w:val="4"/>
          <w:numId w:val="900"/>
        </w:numPr>
        <w:spacing w:before="0" w:after="0"/>
      </w:pPr>
      <w:r>
        <w:t>Canal Networks</w:t>
      </w:r>
    </w:p>
    <w:p>
      <w:pPr>
        <w:numPr>
          <w:ilvl w:val="2"/>
          <w:numId w:val="900"/>
        </w:numPr>
        <w:spacing w:before="0" w:after="0"/>
      </w:pPr>
      <w:r>
        <w:t>Demand Management</w:t>
      </w:r>
    </w:p>
    <w:p>
      <w:pPr>
        <w:numPr>
          <w:ilvl w:val="3"/>
          <w:numId w:val="900"/>
        </w:numPr>
        <w:spacing w:before="0" w:after="0"/>
      </w:pPr>
      <w:r>
        <w:t>Water Conservation</w:t>
      </w:r>
    </w:p>
    <w:p>
      <w:pPr>
        <w:numPr>
          <w:ilvl w:val="4"/>
          <w:numId w:val="900"/>
        </w:numPr>
        <w:spacing w:before="0" w:after="0"/>
      </w:pPr>
      <w:r>
        <w:t>Efficiency Improvements</w:t>
      </w:r>
    </w:p>
    <w:p>
      <w:pPr>
        <w:numPr>
          <w:ilvl w:val="4"/>
          <w:numId w:val="900"/>
        </w:numPr>
        <w:spacing w:before="0" w:after="0"/>
      </w:pPr>
      <w:r>
        <w:t>Leak Reduction</w:t>
      </w:r>
    </w:p>
    <w:p>
      <w:pPr>
        <w:numPr>
          <w:ilvl w:val="4"/>
          <w:numId w:val="900"/>
        </w:numPr>
        <w:spacing w:before="0" w:after="0"/>
      </w:pPr>
      <w:r>
        <w:t>Smart Water Systems</w:t>
      </w:r>
    </w:p>
    <w:p>
      <w:pPr>
        <w:numPr>
          <w:ilvl w:val="3"/>
          <w:numId w:val="900"/>
        </w:numPr>
        <w:spacing w:before="0" w:after="0"/>
      </w:pPr>
      <w:r>
        <w:t>Water Pricing</w:t>
      </w:r>
    </w:p>
    <w:p>
      <w:pPr>
        <w:numPr>
          <w:ilvl w:val="4"/>
          <w:numId w:val="900"/>
        </w:numPr>
        <w:spacing w:before="0" w:after="0"/>
      </w:pPr>
      <w:r>
        <w:t>Tiered Pricing</w:t>
      </w:r>
    </w:p>
    <w:p>
      <w:pPr>
        <w:numPr>
          <w:ilvl w:val="4"/>
          <w:numId w:val="900"/>
        </w:numPr>
        <w:spacing w:before="0" w:after="0"/>
      </w:pPr>
      <w:r>
        <w:t>Scarcity Pricing</w:t>
      </w:r>
    </w:p>
    <w:p>
      <w:pPr>
        <w:numPr>
          <w:ilvl w:val="3"/>
          <w:numId w:val="900"/>
        </w:numPr>
        <w:spacing w:before="0" w:after="0"/>
      </w:pPr>
      <w:r>
        <w:t>Water Allocation</w:t>
      </w:r>
    </w:p>
    <w:p>
      <w:pPr>
        <w:numPr>
          <w:ilvl w:val="4"/>
          <w:numId w:val="900"/>
        </w:numPr>
        <w:spacing w:before="0" w:after="0"/>
      </w:pPr>
      <w:r>
        <w:t>Priority Systems</w:t>
      </w:r>
    </w:p>
    <w:p>
      <w:pPr>
        <w:numPr>
          <w:ilvl w:val="4"/>
          <w:numId w:val="900"/>
        </w:numPr>
        <w:spacing w:before="0" w:after="0"/>
      </w:pPr>
      <w:r>
        <w:t>Water Markets</w:t>
      </w:r>
    </w:p>
    <w:p>
      <w:pPr>
        <w:numPr>
          <w:ilvl w:val="1"/>
          <w:numId w:val="900"/>
        </w:numPr>
        <w:spacing w:before="0" w:after="0"/>
      </w:pPr>
      <w:r>
        <w:t>Flood Management</w:t>
      </w:r>
    </w:p>
    <w:p>
      <w:pPr>
        <w:numPr>
          <w:ilvl w:val="2"/>
          <w:numId w:val="900"/>
        </w:numPr>
        <w:spacing w:before="0" w:after="0"/>
      </w:pPr>
      <w:r>
        <w:t>Structural Measures</w:t>
      </w:r>
    </w:p>
    <w:p>
      <w:pPr>
        <w:numPr>
          <w:ilvl w:val="3"/>
          <w:numId w:val="900"/>
        </w:numPr>
        <w:spacing w:before="0" w:after="0"/>
      </w:pPr>
      <w:r>
        <w:t>Flood Control Infrastructure</w:t>
      </w:r>
    </w:p>
    <w:p>
      <w:pPr>
        <w:numPr>
          <w:ilvl w:val="4"/>
          <w:numId w:val="900"/>
        </w:numPr>
        <w:spacing w:before="0" w:after="0"/>
      </w:pPr>
      <w:r>
        <w:t>Dams and Reservoirs</w:t>
      </w:r>
    </w:p>
    <w:p>
      <w:pPr>
        <w:numPr>
          <w:ilvl w:val="4"/>
          <w:numId w:val="900"/>
        </w:numPr>
        <w:spacing w:before="0" w:after="0"/>
      </w:pPr>
      <w:r>
        <w:t>Levees and Floodwalls</w:t>
      </w:r>
    </w:p>
    <w:p>
      <w:pPr>
        <w:numPr>
          <w:ilvl w:val="4"/>
          <w:numId w:val="900"/>
        </w:numPr>
        <w:spacing w:before="0" w:after="0"/>
      </w:pPr>
      <w:r>
        <w:t>Channel Modifications</w:t>
      </w:r>
    </w:p>
    <w:p>
      <w:pPr>
        <w:numPr>
          <w:ilvl w:val="3"/>
          <w:numId w:val="900"/>
        </w:numPr>
        <w:spacing w:before="0" w:after="0"/>
      </w:pPr>
      <w:r>
        <w:t>Urban Drainage</w:t>
      </w:r>
    </w:p>
    <w:p>
      <w:pPr>
        <w:numPr>
          <w:ilvl w:val="4"/>
          <w:numId w:val="900"/>
        </w:numPr>
        <w:spacing w:before="0" w:after="0"/>
      </w:pPr>
      <w:r>
        <w:t>Storm Sewer Systems</w:t>
      </w:r>
    </w:p>
    <w:p>
      <w:pPr>
        <w:numPr>
          <w:ilvl w:val="4"/>
          <w:numId w:val="900"/>
        </w:numPr>
        <w:spacing w:before="0" w:after="0"/>
      </w:pPr>
      <w:r>
        <w:t>Retention Ponds</w:t>
      </w:r>
    </w:p>
    <w:p>
      <w:pPr>
        <w:numPr>
          <w:ilvl w:val="4"/>
          <w:numId w:val="900"/>
        </w:numPr>
        <w:spacing w:before="0" w:after="0"/>
      </w:pPr>
      <w:r>
        <w:t>Permeable Surfaces</w:t>
      </w:r>
    </w:p>
    <w:p>
      <w:pPr>
        <w:numPr>
          <w:ilvl w:val="2"/>
          <w:numId w:val="900"/>
        </w:numPr>
        <w:spacing w:before="0" w:after="0"/>
      </w:pPr>
      <w:r>
        <w:t>Non-structural Measures</w:t>
      </w:r>
    </w:p>
    <w:p>
      <w:pPr>
        <w:numPr>
          <w:ilvl w:val="3"/>
          <w:numId w:val="900"/>
        </w:numPr>
        <w:spacing w:before="0" w:after="0"/>
      </w:pPr>
      <w:r>
        <w:t>Floodplain Management</w:t>
      </w:r>
    </w:p>
    <w:p>
      <w:pPr>
        <w:numPr>
          <w:ilvl w:val="4"/>
          <w:numId w:val="900"/>
        </w:numPr>
        <w:spacing w:before="0" w:after="0"/>
      </w:pPr>
      <w:r>
        <w:t>Zoning Regulations</w:t>
      </w:r>
    </w:p>
    <w:p>
      <w:pPr>
        <w:numPr>
          <w:ilvl w:val="4"/>
          <w:numId w:val="900"/>
        </w:numPr>
        <w:spacing w:before="0" w:after="0"/>
      </w:pPr>
      <w:r>
        <w:t>Development Restrictions</w:t>
      </w:r>
    </w:p>
    <w:p>
      <w:pPr>
        <w:numPr>
          <w:ilvl w:val="3"/>
          <w:numId w:val="900"/>
        </w:numPr>
        <w:spacing w:before="0" w:after="0"/>
      </w:pPr>
      <w:r>
        <w:t>Early Warning Systems</w:t>
      </w:r>
    </w:p>
    <w:p>
      <w:pPr>
        <w:numPr>
          <w:ilvl w:val="4"/>
          <w:numId w:val="900"/>
        </w:numPr>
        <w:spacing w:before="0" w:after="0"/>
      </w:pPr>
      <w:r>
        <w:t>Flood Forecasting</w:t>
      </w:r>
    </w:p>
    <w:p>
      <w:pPr>
        <w:numPr>
          <w:ilvl w:val="4"/>
          <w:numId w:val="900"/>
        </w:numPr>
        <w:spacing w:before="0" w:after="0"/>
      </w:pPr>
      <w:r>
        <w:t>Emergency Communication</w:t>
      </w:r>
    </w:p>
    <w:p>
      <w:pPr>
        <w:numPr>
          <w:ilvl w:val="3"/>
          <w:numId w:val="900"/>
        </w:numPr>
        <w:spacing w:before="0" w:after="0"/>
      </w:pPr>
      <w:r>
        <w:t>Flood Insurance</w:t>
      </w:r>
    </w:p>
    <w:p>
      <w:pPr>
        <w:numPr>
          <w:ilvl w:val="4"/>
          <w:numId w:val="900"/>
        </w:numPr>
        <w:spacing w:before="0" w:after="0"/>
      </w:pPr>
      <w:r>
        <w:t>Risk-Based Pricing</w:t>
      </w:r>
    </w:p>
    <w:p>
      <w:pPr>
        <w:numPr>
          <w:ilvl w:val="4"/>
          <w:numId w:val="900"/>
        </w:numPr>
        <w:spacing w:before="0" w:after="0"/>
      </w:pPr>
      <w:r>
        <w:t>Coverage Expansion</w:t>
      </w:r>
    </w:p>
    <w:p>
      <w:pPr>
        <w:numPr>
          <w:ilvl w:val="1"/>
          <w:numId w:val="900"/>
        </w:numPr>
        <w:spacing w:before="0" w:after="0"/>
      </w:pPr>
      <w:r>
        <w:t>Drought Management</w:t>
      </w:r>
    </w:p>
    <w:p>
      <w:pPr>
        <w:numPr>
          <w:ilvl w:val="2"/>
          <w:numId w:val="900"/>
        </w:numPr>
        <w:spacing w:before="0" w:after="0"/>
      </w:pPr>
      <w:r>
        <w:t>Drought Preparedness</w:t>
      </w:r>
    </w:p>
    <w:p>
      <w:pPr>
        <w:numPr>
          <w:ilvl w:val="3"/>
          <w:numId w:val="900"/>
        </w:numPr>
        <w:spacing w:before="0" w:after="0"/>
      </w:pPr>
      <w:r>
        <w:t>Drought Monitoring</w:t>
      </w:r>
    </w:p>
    <w:p>
      <w:pPr>
        <w:numPr>
          <w:ilvl w:val="4"/>
          <w:numId w:val="900"/>
        </w:numPr>
        <w:spacing w:before="0" w:after="0"/>
      </w:pPr>
      <w:r>
        <w:t>Meteorological Indicators</w:t>
      </w:r>
    </w:p>
    <w:p>
      <w:pPr>
        <w:numPr>
          <w:ilvl w:val="4"/>
          <w:numId w:val="900"/>
        </w:numPr>
        <w:spacing w:before="0" w:after="0"/>
      </w:pPr>
      <w:r>
        <w:t>Hydrological Indicators</w:t>
      </w:r>
    </w:p>
    <w:p>
      <w:pPr>
        <w:numPr>
          <w:ilvl w:val="4"/>
          <w:numId w:val="900"/>
        </w:numPr>
        <w:spacing w:before="0" w:after="0"/>
      </w:pPr>
      <w:r>
        <w:t>Agricultural Indicators</w:t>
      </w:r>
    </w:p>
    <w:p>
      <w:pPr>
        <w:numPr>
          <w:ilvl w:val="3"/>
          <w:numId w:val="900"/>
        </w:numPr>
        <w:spacing w:before="0" w:after="0"/>
      </w:pPr>
      <w:r>
        <w:t>Drought Planning</w:t>
      </w:r>
    </w:p>
    <w:p>
      <w:pPr>
        <w:numPr>
          <w:ilvl w:val="4"/>
          <w:numId w:val="900"/>
        </w:numPr>
        <w:spacing w:before="0" w:after="0"/>
      </w:pPr>
      <w:r>
        <w:t>Response Triggers</w:t>
      </w:r>
    </w:p>
    <w:p>
      <w:pPr>
        <w:numPr>
          <w:ilvl w:val="4"/>
          <w:numId w:val="900"/>
        </w:numPr>
        <w:spacing w:before="0" w:after="0"/>
      </w:pPr>
      <w:r>
        <w:t>Action Plans</w:t>
      </w:r>
    </w:p>
    <w:p>
      <w:pPr>
        <w:numPr>
          <w:ilvl w:val="2"/>
          <w:numId w:val="900"/>
        </w:numPr>
        <w:spacing w:before="0" w:after="0"/>
      </w:pPr>
      <w:r>
        <w:t>Drought Response</w:t>
      </w:r>
    </w:p>
    <w:p>
      <w:pPr>
        <w:numPr>
          <w:ilvl w:val="3"/>
          <w:numId w:val="900"/>
        </w:numPr>
        <w:spacing w:before="0" w:after="0"/>
      </w:pPr>
      <w:r>
        <w:t>Water Restrictions</w:t>
      </w:r>
    </w:p>
    <w:p>
      <w:pPr>
        <w:numPr>
          <w:ilvl w:val="4"/>
          <w:numId w:val="900"/>
        </w:numPr>
        <w:spacing w:before="0" w:after="0"/>
      </w:pPr>
      <w:r>
        <w:t>Use Limitations</w:t>
      </w:r>
    </w:p>
    <w:p>
      <w:pPr>
        <w:numPr>
          <w:ilvl w:val="4"/>
          <w:numId w:val="900"/>
        </w:numPr>
        <w:spacing w:before="0" w:after="0"/>
      </w:pPr>
      <w:r>
        <w:t>Emergency Allocations</w:t>
      </w:r>
    </w:p>
    <w:p>
      <w:pPr>
        <w:numPr>
          <w:ilvl w:val="3"/>
          <w:numId w:val="900"/>
        </w:numPr>
        <w:spacing w:before="0" w:after="0"/>
      </w:pPr>
      <w:r>
        <w:t>Agricultural Support</w:t>
      </w:r>
    </w:p>
    <w:p>
      <w:pPr>
        <w:numPr>
          <w:ilvl w:val="4"/>
          <w:numId w:val="900"/>
        </w:numPr>
        <w:spacing w:before="0" w:after="0"/>
      </w:pPr>
      <w:r>
        <w:t>Crop Insurance</w:t>
      </w:r>
    </w:p>
    <w:p>
      <w:pPr>
        <w:numPr>
          <w:ilvl w:val="4"/>
          <w:numId w:val="900"/>
        </w:numPr>
        <w:spacing w:before="0" w:after="0"/>
      </w:pPr>
      <w:r>
        <w:t>Emergency Feed</w:t>
      </w:r>
    </w:p>
    <w:p>
      <w:pPr>
        <w:numPr>
          <w:ilvl w:val="1"/>
          <w:numId w:val="900"/>
        </w:numPr>
        <w:spacing w:before="0" w:after="0"/>
      </w:pPr>
      <w:r>
        <w:t>Water Quality Protection</w:t>
      </w:r>
    </w:p>
    <w:p>
      <w:pPr>
        <w:numPr>
          <w:ilvl w:val="2"/>
          <w:numId w:val="900"/>
        </w:numPr>
        <w:spacing w:before="0" w:after="0"/>
      </w:pPr>
      <w:r>
        <w:t>Source Water Protection</w:t>
      </w:r>
    </w:p>
    <w:p>
      <w:pPr>
        <w:numPr>
          <w:ilvl w:val="3"/>
          <w:numId w:val="900"/>
        </w:numPr>
        <w:spacing w:before="0" w:after="0"/>
      </w:pPr>
      <w:r>
        <w:t>Watershed Management</w:t>
      </w:r>
    </w:p>
    <w:p>
      <w:pPr>
        <w:numPr>
          <w:ilvl w:val="3"/>
          <w:numId w:val="900"/>
        </w:numPr>
        <w:spacing w:before="0" w:after="0"/>
      </w:pPr>
      <w:r>
        <w:t>Pollution Prevention</w:t>
      </w:r>
    </w:p>
    <w:p>
      <w:pPr>
        <w:numPr>
          <w:ilvl w:val="2"/>
          <w:numId w:val="900"/>
        </w:numPr>
        <w:spacing w:before="0" w:after="0"/>
      </w:pPr>
      <w:r>
        <w:t>Treatment Enhancement</w:t>
      </w:r>
    </w:p>
    <w:p>
      <w:pPr>
        <w:numPr>
          <w:ilvl w:val="3"/>
          <w:numId w:val="900"/>
        </w:numPr>
        <w:spacing w:before="0" w:after="0"/>
      </w:pPr>
      <w:r>
        <w:t>Advanced Treatment Technologies</w:t>
      </w:r>
    </w:p>
    <w:p>
      <w:pPr>
        <w:numPr>
          <w:ilvl w:val="3"/>
          <w:numId w:val="900"/>
        </w:numPr>
        <w:spacing w:before="0" w:after="0"/>
      </w:pPr>
      <w:r>
        <w:t>Disinfection Systems</w:t>
      </w:r>
    </w:p>
    <w:p>
      <w:pPr>
        <w:numPr>
          <w:ilvl w:val="2"/>
          <w:numId w:val="900"/>
        </w:numPr>
        <w:spacing w:before="0" w:after="0"/>
      </w:pPr>
      <w:r>
        <w:t>Distribution System Protection</w:t>
      </w:r>
    </w:p>
    <w:p>
      <w:pPr>
        <w:numPr>
          <w:ilvl w:val="3"/>
          <w:numId w:val="900"/>
        </w:numPr>
        <w:spacing w:before="0" w:after="0"/>
      </w:pPr>
      <w:r>
        <w:t>Infrastructure Upgrades</w:t>
      </w:r>
    </w:p>
    <w:p>
      <w:pPr>
        <w:numPr>
          <w:ilvl w:val="3"/>
          <w:numId w:val="900"/>
        </w:numPr>
        <w:spacing w:before="0" w:after="0"/>
      </w:pPr>
      <w:r>
        <w:t>Water Quality Monitoring</w:t>
      </w:r>
    </w:p>
    <w:p>
      <w:pPr>
        <w:numPr>
          <w:ilvl w:val="0"/>
          <w:numId w:val="900"/>
        </w:numPr>
        <w:spacing w:before="0" w:after="0"/>
      </w:pPr>
      <w:r>
        <w:t>Agriculture and Food Systems</w:t>
      </w:r>
    </w:p>
    <w:p>
      <w:pPr>
        <w:numPr>
          <w:ilvl w:val="1"/>
          <w:numId w:val="900"/>
        </w:numPr>
        <w:spacing w:before="0" w:after="0"/>
      </w:pPr>
      <w:r>
        <w:t>Crop Production Adaptation</w:t>
      </w:r>
    </w:p>
    <w:p>
      <w:pPr>
        <w:numPr>
          <w:ilvl w:val="2"/>
          <w:numId w:val="900"/>
        </w:numPr>
        <w:spacing w:before="0" w:after="0"/>
      </w:pPr>
      <w:r>
        <w:t>Crop Variety Development</w:t>
      </w:r>
    </w:p>
    <w:p>
      <w:pPr>
        <w:numPr>
          <w:ilvl w:val="3"/>
          <w:numId w:val="900"/>
        </w:numPr>
        <w:spacing w:before="0" w:after="0"/>
      </w:pPr>
      <w:r>
        <w:t>Climate-Resilient Varieties</w:t>
      </w:r>
    </w:p>
    <w:p>
      <w:pPr>
        <w:numPr>
          <w:ilvl w:val="4"/>
          <w:numId w:val="900"/>
        </w:numPr>
        <w:spacing w:before="0" w:after="0"/>
      </w:pPr>
      <w:r>
        <w:t>Drought-Tolerant Crops</w:t>
      </w:r>
    </w:p>
    <w:p>
      <w:pPr>
        <w:numPr>
          <w:ilvl w:val="4"/>
          <w:numId w:val="900"/>
        </w:numPr>
        <w:spacing w:before="0" w:after="0"/>
      </w:pPr>
      <w:r>
        <w:t>Heat-Tolerant Crops</w:t>
      </w:r>
    </w:p>
    <w:p>
      <w:pPr>
        <w:numPr>
          <w:ilvl w:val="4"/>
          <w:numId w:val="900"/>
        </w:numPr>
        <w:spacing w:before="0" w:after="0"/>
      </w:pPr>
      <w:r>
        <w:t>Flood-Tolerant Crops</w:t>
      </w:r>
    </w:p>
    <w:p>
      <w:pPr>
        <w:numPr>
          <w:ilvl w:val="4"/>
          <w:numId w:val="900"/>
        </w:numPr>
        <w:spacing w:before="0" w:after="0"/>
      </w:pPr>
      <w:r>
        <w:t>Salt-Tolerant Crops</w:t>
      </w:r>
    </w:p>
    <w:p>
      <w:pPr>
        <w:numPr>
          <w:ilvl w:val="3"/>
          <w:numId w:val="900"/>
        </w:numPr>
        <w:spacing w:before="0" w:after="0"/>
      </w:pPr>
      <w:r>
        <w:t>Breeding Programs</w:t>
      </w:r>
    </w:p>
    <w:p>
      <w:pPr>
        <w:numPr>
          <w:ilvl w:val="4"/>
          <w:numId w:val="900"/>
        </w:numPr>
        <w:spacing w:before="0" w:after="0"/>
      </w:pPr>
      <w:r>
        <w:t>Traditional Breeding</w:t>
      </w:r>
    </w:p>
    <w:p>
      <w:pPr>
        <w:numPr>
          <w:ilvl w:val="4"/>
          <w:numId w:val="900"/>
        </w:numPr>
        <w:spacing w:before="0" w:after="0"/>
      </w:pPr>
      <w:r>
        <w:t>Marker-Assisted Selection</w:t>
      </w:r>
    </w:p>
    <w:p>
      <w:pPr>
        <w:numPr>
          <w:ilvl w:val="4"/>
          <w:numId w:val="900"/>
        </w:numPr>
        <w:spacing w:before="0" w:after="0"/>
      </w:pPr>
      <w:r>
        <w:t>Genetic Engineering</w:t>
      </w:r>
    </w:p>
    <w:p>
      <w:pPr>
        <w:numPr>
          <w:ilvl w:val="2"/>
          <w:numId w:val="900"/>
        </w:numPr>
        <w:spacing w:before="0" w:after="0"/>
      </w:pPr>
      <w:r>
        <w:t>Cropping System Changes</w:t>
      </w:r>
    </w:p>
    <w:p>
      <w:pPr>
        <w:numPr>
          <w:ilvl w:val="3"/>
          <w:numId w:val="900"/>
        </w:numPr>
        <w:spacing w:before="0" w:after="0"/>
      </w:pPr>
      <w:r>
        <w:t>Crop Rotation Modifications</w:t>
      </w:r>
    </w:p>
    <w:p>
      <w:pPr>
        <w:numPr>
          <w:ilvl w:val="3"/>
          <w:numId w:val="900"/>
        </w:numPr>
        <w:spacing w:before="0" w:after="0"/>
      </w:pPr>
      <w:r>
        <w:t>Intercropping Systems</w:t>
      </w:r>
    </w:p>
    <w:p>
      <w:pPr>
        <w:numPr>
          <w:ilvl w:val="3"/>
          <w:numId w:val="900"/>
        </w:numPr>
        <w:spacing w:before="0" w:after="0"/>
      </w:pPr>
      <w:r>
        <w:t>Agroforestry</w:t>
      </w:r>
    </w:p>
    <w:p>
      <w:pPr>
        <w:numPr>
          <w:ilvl w:val="3"/>
          <w:numId w:val="900"/>
        </w:numPr>
        <w:spacing w:before="0" w:after="0"/>
      </w:pPr>
      <w:r>
        <w:t>Cover Cropping</w:t>
      </w:r>
    </w:p>
    <w:p>
      <w:pPr>
        <w:numPr>
          <w:ilvl w:val="2"/>
          <w:numId w:val="900"/>
        </w:numPr>
        <w:spacing w:before="0" w:after="0"/>
      </w:pPr>
      <w:r>
        <w:t>Planting and Harvesting Adjustments</w:t>
      </w:r>
    </w:p>
    <w:p>
      <w:pPr>
        <w:numPr>
          <w:ilvl w:val="3"/>
          <w:numId w:val="900"/>
        </w:numPr>
        <w:spacing w:before="0" w:after="0"/>
      </w:pPr>
      <w:r>
        <w:t>Seasonal Timing Changes</w:t>
      </w:r>
    </w:p>
    <w:p>
      <w:pPr>
        <w:numPr>
          <w:ilvl w:val="3"/>
          <w:numId w:val="900"/>
        </w:numPr>
        <w:spacing w:before="0" w:after="0"/>
      </w:pPr>
      <w:r>
        <w:t>Multiple Cropping</w:t>
      </w:r>
    </w:p>
    <w:p>
      <w:pPr>
        <w:numPr>
          <w:ilvl w:val="3"/>
          <w:numId w:val="900"/>
        </w:numPr>
        <w:spacing w:before="0" w:after="0"/>
      </w:pPr>
      <w:r>
        <w:t>Crop Calendar Optimization</w:t>
      </w:r>
    </w:p>
    <w:p>
      <w:pPr>
        <w:numPr>
          <w:ilvl w:val="2"/>
          <w:numId w:val="900"/>
        </w:numPr>
        <w:spacing w:before="0" w:after="0"/>
      </w:pPr>
      <w:r>
        <w:t>Soil and Water Management</w:t>
      </w:r>
    </w:p>
    <w:p>
      <w:pPr>
        <w:numPr>
          <w:ilvl w:val="3"/>
          <w:numId w:val="900"/>
        </w:numPr>
        <w:spacing w:before="0" w:after="0"/>
      </w:pPr>
      <w:r>
        <w:t>Conservation Agriculture</w:t>
      </w:r>
    </w:p>
    <w:p>
      <w:pPr>
        <w:numPr>
          <w:ilvl w:val="4"/>
          <w:numId w:val="900"/>
        </w:numPr>
        <w:spacing w:before="0" w:after="0"/>
      </w:pPr>
      <w:r>
        <w:t>No-Till Farming</w:t>
      </w:r>
    </w:p>
    <w:p>
      <w:pPr>
        <w:numPr>
          <w:ilvl w:val="4"/>
          <w:numId w:val="900"/>
        </w:numPr>
        <w:spacing w:before="0" w:after="0"/>
      </w:pPr>
      <w:r>
        <w:t>Reduced Tillage</w:t>
      </w:r>
    </w:p>
    <w:p>
      <w:pPr>
        <w:numPr>
          <w:ilvl w:val="3"/>
          <w:numId w:val="900"/>
        </w:numPr>
        <w:spacing w:before="0" w:after="0"/>
      </w:pPr>
      <w:r>
        <w:t>Soil Health Improvement</w:t>
      </w:r>
    </w:p>
    <w:p>
      <w:pPr>
        <w:numPr>
          <w:ilvl w:val="4"/>
          <w:numId w:val="900"/>
        </w:numPr>
        <w:spacing w:before="0" w:after="0"/>
      </w:pPr>
      <w:r>
        <w:t>Organic Matter Enhancement</w:t>
      </w:r>
    </w:p>
    <w:p>
      <w:pPr>
        <w:numPr>
          <w:ilvl w:val="4"/>
          <w:numId w:val="900"/>
        </w:numPr>
        <w:spacing w:before="0" w:after="0"/>
      </w:pPr>
      <w:r>
        <w:t>Nutrient Management</w:t>
      </w:r>
    </w:p>
    <w:p>
      <w:pPr>
        <w:numPr>
          <w:ilvl w:val="3"/>
          <w:numId w:val="900"/>
        </w:numPr>
        <w:spacing w:before="0" w:after="0"/>
      </w:pPr>
      <w:r>
        <w:t>Water Management</w:t>
      </w:r>
    </w:p>
    <w:p>
      <w:pPr>
        <w:numPr>
          <w:ilvl w:val="4"/>
          <w:numId w:val="900"/>
        </w:numPr>
        <w:spacing w:before="0" w:after="0"/>
      </w:pPr>
      <w:r>
        <w:t>Efficient Irrigation</w:t>
      </w:r>
    </w:p>
    <w:p>
      <w:pPr>
        <w:numPr>
          <w:ilvl w:val="4"/>
          <w:numId w:val="900"/>
        </w:numPr>
        <w:spacing w:before="0" w:after="0"/>
      </w:pPr>
      <w:r>
        <w:t>Drip Irrigation</w:t>
      </w:r>
    </w:p>
    <w:p>
      <w:pPr>
        <w:numPr>
          <w:ilvl w:val="4"/>
          <w:numId w:val="900"/>
        </w:numPr>
        <w:spacing w:before="0" w:after="0"/>
      </w:pPr>
      <w:r>
        <w:t>Precision Agriculture</w:t>
      </w:r>
    </w:p>
    <w:p>
      <w:pPr>
        <w:numPr>
          <w:ilvl w:val="1"/>
          <w:numId w:val="900"/>
        </w:numPr>
        <w:spacing w:before="0" w:after="0"/>
      </w:pPr>
      <w:r>
        <w:t>Livestock Adaptation</w:t>
      </w:r>
    </w:p>
    <w:p>
      <w:pPr>
        <w:numPr>
          <w:ilvl w:val="2"/>
          <w:numId w:val="900"/>
        </w:numPr>
        <w:spacing w:before="0" w:after="0"/>
      </w:pPr>
      <w:r>
        <w:t>Heat Stress Management</w:t>
      </w:r>
    </w:p>
    <w:p>
      <w:pPr>
        <w:numPr>
          <w:ilvl w:val="3"/>
          <w:numId w:val="900"/>
        </w:numPr>
        <w:spacing w:before="0" w:after="0"/>
      </w:pPr>
      <w:r>
        <w:t>Shelter and Shade</w:t>
      </w:r>
    </w:p>
    <w:p>
      <w:pPr>
        <w:numPr>
          <w:ilvl w:val="3"/>
          <w:numId w:val="900"/>
        </w:numPr>
        <w:spacing w:before="0" w:after="0"/>
      </w:pPr>
      <w:r>
        <w:t>Cooling Systems</w:t>
      </w:r>
    </w:p>
    <w:p>
      <w:pPr>
        <w:numPr>
          <w:ilvl w:val="3"/>
          <w:numId w:val="900"/>
        </w:numPr>
        <w:spacing w:before="0" w:after="0"/>
      </w:pPr>
      <w:r>
        <w:t>Breed Selection</w:t>
      </w:r>
    </w:p>
    <w:p>
      <w:pPr>
        <w:numPr>
          <w:ilvl w:val="2"/>
          <w:numId w:val="900"/>
        </w:numPr>
        <w:spacing w:before="0" w:after="0"/>
      </w:pPr>
      <w:r>
        <w:t>Feed and Nutrition</w:t>
      </w:r>
    </w:p>
    <w:p>
      <w:pPr>
        <w:numPr>
          <w:ilvl w:val="3"/>
          <w:numId w:val="900"/>
        </w:numPr>
        <w:spacing w:before="0" w:after="0"/>
      </w:pPr>
      <w:r>
        <w:t>Feed Quality Improvement</w:t>
      </w:r>
    </w:p>
    <w:p>
      <w:pPr>
        <w:numPr>
          <w:ilvl w:val="3"/>
          <w:numId w:val="900"/>
        </w:numPr>
        <w:spacing w:before="0" w:after="0"/>
      </w:pPr>
      <w:r>
        <w:t>Alternative Feed Sources</w:t>
      </w:r>
    </w:p>
    <w:p>
      <w:pPr>
        <w:numPr>
          <w:ilvl w:val="3"/>
          <w:numId w:val="900"/>
        </w:numPr>
        <w:spacing w:before="0" w:after="0"/>
      </w:pPr>
      <w:r>
        <w:t>Nutritional Supplements</w:t>
      </w:r>
    </w:p>
    <w:p>
      <w:pPr>
        <w:numPr>
          <w:ilvl w:val="2"/>
          <w:numId w:val="900"/>
        </w:numPr>
        <w:spacing w:before="0" w:after="0"/>
      </w:pPr>
      <w:r>
        <w:t>Disease Management</w:t>
      </w:r>
    </w:p>
    <w:p>
      <w:pPr>
        <w:numPr>
          <w:ilvl w:val="3"/>
          <w:numId w:val="900"/>
        </w:numPr>
        <w:spacing w:before="0" w:after="0"/>
      </w:pPr>
      <w:r>
        <w:t>Vaccination Programs</w:t>
      </w:r>
    </w:p>
    <w:p>
      <w:pPr>
        <w:numPr>
          <w:ilvl w:val="3"/>
          <w:numId w:val="900"/>
        </w:numPr>
        <w:spacing w:before="0" w:after="0"/>
      </w:pPr>
      <w:r>
        <w:t>Vector Control</w:t>
      </w:r>
    </w:p>
    <w:p>
      <w:pPr>
        <w:numPr>
          <w:ilvl w:val="3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Grazing Management</w:t>
      </w:r>
    </w:p>
    <w:p>
      <w:pPr>
        <w:numPr>
          <w:ilvl w:val="3"/>
          <w:numId w:val="900"/>
        </w:numPr>
        <w:spacing w:before="0" w:after="0"/>
      </w:pPr>
      <w:r>
        <w:t>Rotational Grazing</w:t>
      </w:r>
    </w:p>
    <w:p>
      <w:pPr>
        <w:numPr>
          <w:ilvl w:val="3"/>
          <w:numId w:val="900"/>
        </w:numPr>
        <w:spacing w:before="0" w:after="0"/>
      </w:pPr>
      <w:r>
        <w:t>Pasture Improvement</w:t>
      </w:r>
    </w:p>
    <w:p>
      <w:pPr>
        <w:numPr>
          <w:ilvl w:val="3"/>
          <w:numId w:val="900"/>
        </w:numPr>
        <w:spacing w:before="0" w:after="0"/>
      </w:pPr>
      <w:r>
        <w:t>Rangeland Management</w:t>
      </w:r>
    </w:p>
    <w:p>
      <w:pPr>
        <w:numPr>
          <w:ilvl w:val="1"/>
          <w:numId w:val="900"/>
        </w:numPr>
        <w:spacing w:before="0" w:after="0"/>
      </w:pPr>
      <w:r>
        <w:t>Fisheries and Aquaculture</w:t>
      </w:r>
    </w:p>
    <w:p>
      <w:pPr>
        <w:numPr>
          <w:ilvl w:val="2"/>
          <w:numId w:val="900"/>
        </w:numPr>
        <w:spacing w:before="0" w:after="0"/>
      </w:pPr>
      <w:r>
        <w:t>Marine Fisheries Adaptation</w:t>
      </w:r>
    </w:p>
    <w:p>
      <w:pPr>
        <w:numPr>
          <w:ilvl w:val="3"/>
          <w:numId w:val="900"/>
        </w:numPr>
        <w:spacing w:before="0" w:after="0"/>
      </w:pPr>
      <w:r>
        <w:t>Fleet Mobility</w:t>
      </w:r>
    </w:p>
    <w:p>
      <w:pPr>
        <w:numPr>
          <w:ilvl w:val="3"/>
          <w:numId w:val="900"/>
        </w:numPr>
        <w:spacing w:before="0" w:after="0"/>
      </w:pPr>
      <w:r>
        <w:t>Gear Modifications</w:t>
      </w:r>
    </w:p>
    <w:p>
      <w:pPr>
        <w:numPr>
          <w:ilvl w:val="3"/>
          <w:numId w:val="900"/>
        </w:numPr>
        <w:spacing w:before="0" w:after="0"/>
      </w:pPr>
      <w:r>
        <w:t>Stock Assessment Updates</w:t>
      </w:r>
    </w:p>
    <w:p>
      <w:pPr>
        <w:numPr>
          <w:ilvl w:val="2"/>
          <w:numId w:val="900"/>
        </w:numPr>
        <w:spacing w:before="0" w:after="0"/>
      </w:pPr>
      <w:r>
        <w:t>Aquaculture Adaptation</w:t>
      </w:r>
    </w:p>
    <w:p>
      <w:pPr>
        <w:numPr>
          <w:ilvl w:val="3"/>
          <w:numId w:val="900"/>
        </w:numPr>
        <w:spacing w:before="0" w:after="0"/>
      </w:pPr>
      <w:r>
        <w:t>Site Selection</w:t>
      </w:r>
    </w:p>
    <w:p>
      <w:pPr>
        <w:numPr>
          <w:ilvl w:val="3"/>
          <w:numId w:val="900"/>
        </w:numPr>
        <w:spacing w:before="0" w:after="0"/>
      </w:pPr>
      <w:r>
        <w:t>Species Diversification</w:t>
      </w:r>
    </w:p>
    <w:p>
      <w:pPr>
        <w:numPr>
          <w:ilvl w:val="3"/>
          <w:numId w:val="900"/>
        </w:numPr>
        <w:spacing w:before="0" w:after="0"/>
      </w:pPr>
      <w:r>
        <w:t>Water Quality Management</w:t>
      </w:r>
    </w:p>
    <w:p>
      <w:pPr>
        <w:numPr>
          <w:ilvl w:val="2"/>
          <w:numId w:val="900"/>
        </w:numPr>
        <w:spacing w:before="0" w:after="0"/>
      </w:pPr>
      <w:r>
        <w:t>Inland Fisheries</w:t>
      </w:r>
    </w:p>
    <w:p>
      <w:pPr>
        <w:numPr>
          <w:ilvl w:val="3"/>
          <w:numId w:val="900"/>
        </w:numPr>
        <w:spacing w:before="0" w:after="0"/>
      </w:pPr>
      <w:r>
        <w:t>Habitat Restoration</w:t>
      </w:r>
    </w:p>
    <w:p>
      <w:pPr>
        <w:numPr>
          <w:ilvl w:val="3"/>
          <w:numId w:val="900"/>
        </w:numPr>
        <w:spacing w:before="0" w:after="0"/>
      </w:pPr>
      <w:r>
        <w:t>Fish Passage</w:t>
      </w:r>
    </w:p>
    <w:p>
      <w:pPr>
        <w:numPr>
          <w:ilvl w:val="3"/>
          <w:numId w:val="900"/>
        </w:numPr>
        <w:spacing w:before="0" w:after="0"/>
      </w:pPr>
      <w:r>
        <w:t>Stock Enhancement</w:t>
      </w:r>
    </w:p>
    <w:p>
      <w:pPr>
        <w:numPr>
          <w:ilvl w:val="1"/>
          <w:numId w:val="900"/>
        </w:numPr>
        <w:spacing w:before="0" w:after="0"/>
      </w:pPr>
      <w:r>
        <w:t>Food System Resilience</w:t>
      </w:r>
    </w:p>
    <w:p>
      <w:pPr>
        <w:numPr>
          <w:ilvl w:val="2"/>
          <w:numId w:val="900"/>
        </w:numPr>
        <w:spacing w:before="0" w:after="0"/>
      </w:pPr>
      <w:r>
        <w:t>Supply Chain Adaptation</w:t>
      </w:r>
    </w:p>
    <w:p>
      <w:pPr>
        <w:numPr>
          <w:ilvl w:val="3"/>
          <w:numId w:val="900"/>
        </w:numPr>
        <w:spacing w:before="0" w:after="0"/>
      </w:pPr>
      <w:r>
        <w:t>Diversification</w:t>
      </w:r>
    </w:p>
    <w:p>
      <w:pPr>
        <w:numPr>
          <w:ilvl w:val="3"/>
          <w:numId w:val="900"/>
        </w:numPr>
        <w:spacing w:before="0" w:after="0"/>
      </w:pPr>
      <w:r>
        <w:t>Local Food Systems</w:t>
      </w:r>
    </w:p>
    <w:p>
      <w:pPr>
        <w:numPr>
          <w:ilvl w:val="3"/>
          <w:numId w:val="900"/>
        </w:numPr>
        <w:spacing w:before="0" w:after="0"/>
      </w:pPr>
      <w:r>
        <w:t>Storage and Processing</w:t>
      </w:r>
    </w:p>
    <w:p>
      <w:pPr>
        <w:numPr>
          <w:ilvl w:val="2"/>
          <w:numId w:val="900"/>
        </w:numPr>
        <w:spacing w:before="0" w:after="0"/>
      </w:pPr>
      <w:r>
        <w:t>Market Mechanisms</w:t>
      </w:r>
    </w:p>
    <w:p>
      <w:pPr>
        <w:numPr>
          <w:ilvl w:val="3"/>
          <w:numId w:val="900"/>
        </w:numPr>
        <w:spacing w:before="0" w:after="0"/>
      </w:pPr>
      <w:r>
        <w:t>Price Stabilization</w:t>
      </w:r>
    </w:p>
    <w:p>
      <w:pPr>
        <w:numPr>
          <w:ilvl w:val="3"/>
          <w:numId w:val="900"/>
        </w:numPr>
        <w:spacing w:before="0" w:after="0"/>
      </w:pPr>
      <w:r>
        <w:t>Emergency Reserves</w:t>
      </w:r>
    </w:p>
    <w:p>
      <w:pPr>
        <w:numPr>
          <w:ilvl w:val="3"/>
          <w:numId w:val="900"/>
        </w:numPr>
        <w:spacing w:before="0" w:after="0"/>
      </w:pPr>
      <w:r>
        <w:t>Trade Policies</w:t>
      </w:r>
    </w:p>
    <w:p>
      <w:pPr>
        <w:numPr>
          <w:ilvl w:val="2"/>
          <w:numId w:val="900"/>
        </w:numPr>
        <w:spacing w:before="0" w:after="0"/>
      </w:pPr>
      <w:r>
        <w:t>Nutrition Security</w:t>
      </w:r>
    </w:p>
    <w:p>
      <w:pPr>
        <w:numPr>
          <w:ilvl w:val="3"/>
          <w:numId w:val="900"/>
        </w:numPr>
        <w:spacing w:before="0" w:after="0"/>
      </w:pPr>
      <w:r>
        <w:t>Dietary Diversification</w:t>
      </w:r>
    </w:p>
    <w:p>
      <w:pPr>
        <w:numPr>
          <w:ilvl w:val="3"/>
          <w:numId w:val="900"/>
        </w:numPr>
        <w:spacing w:before="0" w:after="0"/>
      </w:pPr>
      <w:r>
        <w:t>Micronutrient Fortification</w:t>
      </w:r>
    </w:p>
    <w:p>
      <w:pPr>
        <w:numPr>
          <w:ilvl w:val="3"/>
          <w:numId w:val="900"/>
        </w:numPr>
        <w:spacing w:before="0" w:after="0"/>
      </w:pPr>
      <w:r>
        <w:t>Food Safety</w:t>
      </w:r>
    </w:p>
    <w:p>
      <w:pPr>
        <w:numPr>
          <w:ilvl w:val="0"/>
          <w:numId w:val="900"/>
        </w:numPr>
        <w:spacing w:before="0" w:after="0"/>
      </w:pPr>
      <w:r>
        <w:t>Coastal Zone Management</w:t>
      </w:r>
    </w:p>
    <w:p>
      <w:pPr>
        <w:numPr>
          <w:ilvl w:val="1"/>
          <w:numId w:val="900"/>
        </w:numPr>
        <w:spacing w:before="0" w:after="0"/>
      </w:pPr>
      <w:r>
        <w:t>Coastal Protection</w:t>
      </w:r>
    </w:p>
    <w:p>
      <w:pPr>
        <w:numPr>
          <w:ilvl w:val="2"/>
          <w:numId w:val="900"/>
        </w:numPr>
        <w:spacing w:before="0" w:after="0"/>
      </w:pPr>
      <w:r>
        <w:t>Hard Protection Measures</w:t>
      </w:r>
    </w:p>
    <w:p>
      <w:pPr>
        <w:numPr>
          <w:ilvl w:val="3"/>
          <w:numId w:val="900"/>
        </w:numPr>
        <w:spacing w:before="0" w:after="0"/>
      </w:pPr>
      <w:r>
        <w:t>Seawalls and Revetments</w:t>
      </w:r>
    </w:p>
    <w:p>
      <w:pPr>
        <w:numPr>
          <w:ilvl w:val="4"/>
          <w:numId w:val="900"/>
        </w:numPr>
        <w:spacing w:before="0" w:after="0"/>
      </w:pPr>
      <w:r>
        <w:t>Design Standards</w:t>
      </w:r>
    </w:p>
    <w:p>
      <w:pPr>
        <w:numPr>
          <w:ilvl w:val="4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Breakwaters and Groins</w:t>
      </w:r>
    </w:p>
    <w:p>
      <w:pPr>
        <w:numPr>
          <w:ilvl w:val="4"/>
          <w:numId w:val="900"/>
        </w:numPr>
        <w:spacing w:before="0" w:after="0"/>
      </w:pPr>
      <w:r>
        <w:t>Wave Energy Reduction</w:t>
      </w:r>
    </w:p>
    <w:p>
      <w:pPr>
        <w:numPr>
          <w:ilvl w:val="4"/>
          <w:numId w:val="900"/>
        </w:numPr>
        <w:spacing w:before="0" w:after="0"/>
      </w:pPr>
      <w:r>
        <w:t>Sediment Management</w:t>
      </w:r>
    </w:p>
    <w:p>
      <w:pPr>
        <w:numPr>
          <w:ilvl w:val="3"/>
          <w:numId w:val="900"/>
        </w:numPr>
        <w:spacing w:before="0" w:after="0"/>
      </w:pPr>
      <w:r>
        <w:t>Storm Surge Barriers</w:t>
      </w:r>
    </w:p>
    <w:p>
      <w:pPr>
        <w:numPr>
          <w:ilvl w:val="4"/>
          <w:numId w:val="900"/>
        </w:numPr>
        <w:spacing w:before="0" w:after="0"/>
      </w:pPr>
      <w:r>
        <w:t>Movable Barriers</w:t>
      </w:r>
    </w:p>
    <w:p>
      <w:pPr>
        <w:numPr>
          <w:ilvl w:val="4"/>
          <w:numId w:val="900"/>
        </w:numPr>
        <w:spacing w:before="0" w:after="0"/>
      </w:pPr>
      <w:r>
        <w:t>Fixed Barriers</w:t>
      </w:r>
    </w:p>
    <w:p>
      <w:pPr>
        <w:numPr>
          <w:ilvl w:val="2"/>
          <w:numId w:val="900"/>
        </w:numPr>
        <w:spacing w:before="0" w:after="0"/>
      </w:pPr>
      <w:r>
        <w:t>Soft Protection Measures</w:t>
      </w:r>
    </w:p>
    <w:p>
      <w:pPr>
        <w:numPr>
          <w:ilvl w:val="3"/>
          <w:numId w:val="900"/>
        </w:numPr>
        <w:spacing w:before="0" w:after="0"/>
      </w:pPr>
      <w:r>
        <w:t>Beach Nourishment</w:t>
      </w:r>
    </w:p>
    <w:p>
      <w:pPr>
        <w:numPr>
          <w:ilvl w:val="4"/>
          <w:numId w:val="900"/>
        </w:numPr>
        <w:spacing w:before="0" w:after="0"/>
      </w:pPr>
      <w:r>
        <w:t>Sand Replenishment</w:t>
      </w:r>
    </w:p>
    <w:p>
      <w:pPr>
        <w:numPr>
          <w:ilvl w:val="4"/>
          <w:numId w:val="900"/>
        </w:numPr>
        <w:spacing w:before="0" w:after="0"/>
      </w:pPr>
      <w:r>
        <w:t>Dune Construction</w:t>
      </w:r>
    </w:p>
    <w:p>
      <w:pPr>
        <w:numPr>
          <w:ilvl w:val="3"/>
          <w:numId w:val="900"/>
        </w:numPr>
        <w:spacing w:before="0" w:after="0"/>
      </w:pPr>
      <w:r>
        <w:t>Living Shorelines</w:t>
      </w:r>
    </w:p>
    <w:p>
      <w:pPr>
        <w:numPr>
          <w:ilvl w:val="4"/>
          <w:numId w:val="900"/>
        </w:numPr>
        <w:spacing w:before="0" w:after="0"/>
      </w:pPr>
      <w:r>
        <w:t>Oyster Reefs</w:t>
      </w:r>
    </w:p>
    <w:p>
      <w:pPr>
        <w:numPr>
          <w:ilvl w:val="4"/>
          <w:numId w:val="900"/>
        </w:numPr>
        <w:spacing w:before="0" w:after="0"/>
      </w:pPr>
      <w:r>
        <w:t>Salt Marsh Restoration</w:t>
      </w:r>
    </w:p>
    <w:p>
      <w:pPr>
        <w:numPr>
          <w:ilvl w:val="3"/>
          <w:numId w:val="900"/>
        </w:numPr>
        <w:spacing w:before="0" w:after="0"/>
      </w:pPr>
      <w:r>
        <w:t>Coastal Vegetation</w:t>
      </w:r>
    </w:p>
    <w:p>
      <w:pPr>
        <w:numPr>
          <w:ilvl w:val="4"/>
          <w:numId w:val="900"/>
        </w:numPr>
        <w:spacing w:before="0" w:after="0"/>
      </w:pPr>
      <w:r>
        <w:t>Mangrove Restoration</w:t>
      </w:r>
    </w:p>
    <w:p>
      <w:pPr>
        <w:numPr>
          <w:ilvl w:val="4"/>
          <w:numId w:val="900"/>
        </w:numPr>
        <w:spacing w:before="0" w:after="0"/>
      </w:pPr>
      <w:r>
        <w:t>Dune Vegetation</w:t>
      </w:r>
    </w:p>
    <w:p>
      <w:pPr>
        <w:numPr>
          <w:ilvl w:val="1"/>
          <w:numId w:val="900"/>
        </w:numPr>
        <w:spacing w:before="0" w:after="0"/>
      </w:pPr>
      <w:r>
        <w:t>Coastal Management Strategies</w:t>
      </w:r>
    </w:p>
    <w:p>
      <w:pPr>
        <w:numPr>
          <w:ilvl w:val="2"/>
          <w:numId w:val="900"/>
        </w:numPr>
        <w:spacing w:before="0" w:after="0"/>
      </w:pPr>
      <w:r>
        <w:t>Accommodation</w:t>
      </w:r>
    </w:p>
    <w:p>
      <w:pPr>
        <w:numPr>
          <w:ilvl w:val="3"/>
          <w:numId w:val="900"/>
        </w:numPr>
        <w:spacing w:before="0" w:after="0"/>
      </w:pPr>
      <w:r>
        <w:t>Flood-Proofing</w:t>
      </w:r>
    </w:p>
    <w:p>
      <w:pPr>
        <w:numPr>
          <w:ilvl w:val="4"/>
          <w:numId w:val="900"/>
        </w:numPr>
        <w:spacing w:before="0" w:after="0"/>
      </w:pPr>
      <w:r>
        <w:t>Elevated Structures</w:t>
      </w:r>
    </w:p>
    <w:p>
      <w:pPr>
        <w:numPr>
          <w:ilvl w:val="4"/>
          <w:numId w:val="900"/>
        </w:numPr>
        <w:spacing w:before="0" w:after="0"/>
      </w:pPr>
      <w:r>
        <w:t>Waterproof Construction</w:t>
      </w:r>
    </w:p>
    <w:p>
      <w:pPr>
        <w:numPr>
          <w:ilvl w:val="3"/>
          <w:numId w:val="900"/>
        </w:numPr>
        <w:spacing w:before="0" w:after="0"/>
      </w:pPr>
      <w:r>
        <w:t>Early Warning Systems</w:t>
      </w:r>
    </w:p>
    <w:p>
      <w:pPr>
        <w:numPr>
          <w:ilvl w:val="4"/>
          <w:numId w:val="900"/>
        </w:numPr>
        <w:spacing w:before="0" w:after="0"/>
      </w:pPr>
      <w:r>
        <w:t>Storm Surge Forecasting</w:t>
      </w:r>
    </w:p>
    <w:p>
      <w:pPr>
        <w:numPr>
          <w:ilvl w:val="4"/>
          <w:numId w:val="900"/>
        </w:numPr>
        <w:spacing w:before="0" w:after="0"/>
      </w:pPr>
      <w:r>
        <w:t>Evacuation Planning</w:t>
      </w:r>
    </w:p>
    <w:p>
      <w:pPr>
        <w:numPr>
          <w:ilvl w:val="2"/>
          <w:numId w:val="900"/>
        </w:numPr>
        <w:spacing w:before="0" w:after="0"/>
      </w:pPr>
      <w:r>
        <w:t>Managed Retreat</w:t>
      </w:r>
    </w:p>
    <w:p>
      <w:pPr>
        <w:numPr>
          <w:ilvl w:val="3"/>
          <w:numId w:val="900"/>
        </w:numPr>
        <w:spacing w:before="0" w:after="0"/>
      </w:pPr>
      <w:r>
        <w:t>Planned Relocation</w:t>
      </w:r>
    </w:p>
    <w:p>
      <w:pPr>
        <w:numPr>
          <w:ilvl w:val="4"/>
          <w:numId w:val="900"/>
        </w:numPr>
        <w:spacing w:before="0" w:after="0"/>
      </w:pPr>
      <w:r>
        <w:t>Community Relocation</w:t>
      </w:r>
    </w:p>
    <w:p>
      <w:pPr>
        <w:numPr>
          <w:ilvl w:val="4"/>
          <w:numId w:val="900"/>
        </w:numPr>
        <w:spacing w:before="0" w:after="0"/>
      </w:pPr>
      <w:r>
        <w:t>Infrastructure Relocation</w:t>
      </w:r>
    </w:p>
    <w:p>
      <w:pPr>
        <w:numPr>
          <w:ilvl w:val="3"/>
          <w:numId w:val="900"/>
        </w:numPr>
        <w:spacing w:before="0" w:after="0"/>
      </w:pPr>
      <w:r>
        <w:t>Land Use Planning</w:t>
      </w:r>
    </w:p>
    <w:p>
      <w:pPr>
        <w:numPr>
          <w:ilvl w:val="4"/>
          <w:numId w:val="900"/>
        </w:numPr>
        <w:spacing w:before="0" w:after="0"/>
      </w:pPr>
      <w:r>
        <w:t>Setback Requirements</w:t>
      </w:r>
    </w:p>
    <w:p>
      <w:pPr>
        <w:numPr>
          <w:ilvl w:val="4"/>
          <w:numId w:val="900"/>
        </w:numPr>
        <w:spacing w:before="0" w:after="0"/>
      </w:pPr>
      <w:r>
        <w:t>Development Restrictions</w:t>
      </w:r>
    </w:p>
    <w:p>
      <w:pPr>
        <w:numPr>
          <w:ilvl w:val="3"/>
          <w:numId w:val="900"/>
        </w:numPr>
        <w:spacing w:before="0" w:after="0"/>
      </w:pPr>
      <w:r>
        <w:t>Compensation Mechanisms</w:t>
      </w:r>
    </w:p>
    <w:p>
      <w:pPr>
        <w:numPr>
          <w:ilvl w:val="4"/>
          <w:numId w:val="900"/>
        </w:numPr>
        <w:spacing w:before="0" w:after="0"/>
      </w:pPr>
      <w:r>
        <w:t>Property Buyouts</w:t>
      </w:r>
    </w:p>
    <w:p>
      <w:pPr>
        <w:numPr>
          <w:ilvl w:val="4"/>
          <w:numId w:val="900"/>
        </w:numPr>
        <w:spacing w:before="0" w:after="0"/>
      </w:pPr>
      <w:r>
        <w:t>Relocation Assistance</w:t>
      </w:r>
    </w:p>
    <w:p>
      <w:pPr>
        <w:numPr>
          <w:ilvl w:val="1"/>
          <w:numId w:val="900"/>
        </w:numPr>
        <w:spacing w:before="0" w:after="0"/>
      </w:pPr>
      <w:r>
        <w:t>Coastal Ecosystem Management</w:t>
      </w:r>
    </w:p>
    <w:p>
      <w:pPr>
        <w:numPr>
          <w:ilvl w:val="2"/>
          <w:numId w:val="900"/>
        </w:numPr>
        <w:spacing w:before="0" w:after="0"/>
      </w:pPr>
      <w:r>
        <w:t>Habitat Conservation</w:t>
      </w:r>
    </w:p>
    <w:p>
      <w:pPr>
        <w:numPr>
          <w:ilvl w:val="3"/>
          <w:numId w:val="900"/>
        </w:numPr>
        <w:spacing w:before="0" w:after="0"/>
      </w:pPr>
      <w:r>
        <w:t>Protected Areas</w:t>
      </w:r>
    </w:p>
    <w:p>
      <w:pPr>
        <w:numPr>
          <w:ilvl w:val="3"/>
          <w:numId w:val="900"/>
        </w:numPr>
        <w:spacing w:before="0" w:after="0"/>
      </w:pPr>
      <w:r>
        <w:t>Marine Reserves</w:t>
      </w:r>
    </w:p>
    <w:p>
      <w:pPr>
        <w:numPr>
          <w:ilvl w:val="3"/>
          <w:numId w:val="900"/>
        </w:numPr>
        <w:spacing w:before="0" w:after="0"/>
      </w:pPr>
      <w:r>
        <w:t>Critical Habitat Designation</w:t>
      </w:r>
    </w:p>
    <w:p>
      <w:pPr>
        <w:numPr>
          <w:ilvl w:val="2"/>
          <w:numId w:val="900"/>
        </w:numPr>
        <w:spacing w:before="0" w:after="0"/>
      </w:pPr>
      <w:r>
        <w:t>Ecosystem Restoration</w:t>
      </w:r>
    </w:p>
    <w:p>
      <w:pPr>
        <w:numPr>
          <w:ilvl w:val="3"/>
          <w:numId w:val="900"/>
        </w:numPr>
        <w:spacing w:before="0" w:after="0"/>
      </w:pPr>
      <w:r>
        <w:t>Wetland Restoration</w:t>
      </w:r>
    </w:p>
    <w:p>
      <w:pPr>
        <w:numPr>
          <w:ilvl w:val="3"/>
          <w:numId w:val="900"/>
        </w:numPr>
        <w:spacing w:before="0" w:after="0"/>
      </w:pPr>
      <w:r>
        <w:t>Coral Reef Restoration</w:t>
      </w:r>
    </w:p>
    <w:p>
      <w:pPr>
        <w:numPr>
          <w:ilvl w:val="3"/>
          <w:numId w:val="900"/>
        </w:numPr>
        <w:spacing w:before="0" w:after="0"/>
      </w:pPr>
      <w:r>
        <w:t>Seagrass Restoration</w:t>
      </w:r>
    </w:p>
    <w:p>
      <w:pPr>
        <w:numPr>
          <w:ilvl w:val="2"/>
          <w:numId w:val="900"/>
        </w:numPr>
        <w:spacing w:before="0" w:after="0"/>
      </w:pPr>
      <w:r>
        <w:t>Integrated Coastal Management</w:t>
      </w:r>
    </w:p>
    <w:p>
      <w:pPr>
        <w:numPr>
          <w:ilvl w:val="3"/>
          <w:numId w:val="900"/>
        </w:numPr>
        <w:spacing w:before="0" w:after="0"/>
      </w:pPr>
      <w:r>
        <w:t>Ecosystem-Based Management</w:t>
      </w:r>
    </w:p>
    <w:p>
      <w:pPr>
        <w:numPr>
          <w:ilvl w:val="3"/>
          <w:numId w:val="900"/>
        </w:numPr>
        <w:spacing w:before="0" w:after="0"/>
      </w:pPr>
      <w:r>
        <w:t>Stakeholder Participation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0"/>
          <w:numId w:val="900"/>
        </w:numPr>
        <w:spacing w:before="0" w:after="0"/>
      </w:pPr>
      <w:r>
        <w:t>Urban Adaptation</w:t>
      </w:r>
    </w:p>
    <w:p>
      <w:pPr>
        <w:numPr>
          <w:ilvl w:val="1"/>
          <w:numId w:val="900"/>
        </w:numPr>
        <w:spacing w:before="0" w:after="0"/>
      </w:pPr>
      <w:r>
        <w:t>Urban Planning and Design</w:t>
      </w:r>
    </w:p>
    <w:p>
      <w:pPr>
        <w:numPr>
          <w:ilvl w:val="2"/>
          <w:numId w:val="900"/>
        </w:numPr>
        <w:spacing w:before="0" w:after="0"/>
      </w:pPr>
      <w:r>
        <w:t>Climate-Informed Planning</w:t>
      </w:r>
    </w:p>
    <w:p>
      <w:pPr>
        <w:numPr>
          <w:ilvl w:val="3"/>
          <w:numId w:val="900"/>
        </w:numPr>
        <w:spacing w:before="0" w:after="0"/>
      </w:pPr>
      <w:r>
        <w:t>Risk Assessment Integration</w:t>
      </w:r>
    </w:p>
    <w:p>
      <w:pPr>
        <w:numPr>
          <w:ilvl w:val="3"/>
          <w:numId w:val="900"/>
        </w:numPr>
        <w:spacing w:before="0" w:after="0"/>
      </w:pPr>
      <w:r>
        <w:t>Vulnerability Mapping</w:t>
      </w:r>
    </w:p>
    <w:p>
      <w:pPr>
        <w:numPr>
          <w:ilvl w:val="3"/>
          <w:numId w:val="900"/>
        </w:numPr>
        <w:spacing w:before="0" w:after="0"/>
      </w:pPr>
      <w:r>
        <w:t>Future Climate Considerations</w:t>
      </w:r>
    </w:p>
    <w:p>
      <w:pPr>
        <w:numPr>
          <w:ilvl w:val="2"/>
          <w:numId w:val="900"/>
        </w:numPr>
        <w:spacing w:before="0" w:after="0"/>
      </w:pPr>
      <w:r>
        <w:t>Green Infrastructure</w:t>
      </w:r>
    </w:p>
    <w:p>
      <w:pPr>
        <w:numPr>
          <w:ilvl w:val="3"/>
          <w:numId w:val="900"/>
        </w:numPr>
        <w:spacing w:before="0" w:after="0"/>
      </w:pPr>
      <w:r>
        <w:t>Urban Forests</w:t>
      </w:r>
    </w:p>
    <w:p>
      <w:pPr>
        <w:numPr>
          <w:ilvl w:val="4"/>
          <w:numId w:val="900"/>
        </w:numPr>
        <w:spacing w:before="0" w:after="0"/>
      </w:pPr>
      <w:r>
        <w:t>Tree Planting Programs</w:t>
      </w:r>
    </w:p>
    <w:p>
      <w:pPr>
        <w:numPr>
          <w:ilvl w:val="4"/>
          <w:numId w:val="900"/>
        </w:numPr>
        <w:spacing w:before="0" w:after="0"/>
      </w:pPr>
      <w:r>
        <w:t>Urban Canopy Expansion</w:t>
      </w:r>
    </w:p>
    <w:p>
      <w:pPr>
        <w:numPr>
          <w:ilvl w:val="3"/>
          <w:numId w:val="900"/>
        </w:numPr>
        <w:spacing w:before="0" w:after="0"/>
      </w:pPr>
      <w:r>
        <w:t>Green Roofs and Walls</w:t>
      </w:r>
    </w:p>
    <w:p>
      <w:pPr>
        <w:numPr>
          <w:ilvl w:val="4"/>
          <w:numId w:val="900"/>
        </w:numPr>
        <w:spacing w:before="0" w:after="0"/>
      </w:pPr>
      <w:r>
        <w:t>Extensive Green Roofs</w:t>
      </w:r>
    </w:p>
    <w:p>
      <w:pPr>
        <w:numPr>
          <w:ilvl w:val="4"/>
          <w:numId w:val="900"/>
        </w:numPr>
        <w:spacing w:before="0" w:after="0"/>
      </w:pPr>
      <w:r>
        <w:t>Intensive Green Roofs</w:t>
      </w:r>
    </w:p>
    <w:p>
      <w:pPr>
        <w:numPr>
          <w:ilvl w:val="4"/>
          <w:numId w:val="900"/>
        </w:numPr>
        <w:spacing w:before="0" w:after="0"/>
      </w:pPr>
      <w:r>
        <w:t>Vertical Gardens</w:t>
      </w:r>
    </w:p>
    <w:p>
      <w:pPr>
        <w:numPr>
          <w:ilvl w:val="3"/>
          <w:numId w:val="900"/>
        </w:numPr>
        <w:spacing w:before="0" w:after="0"/>
      </w:pPr>
      <w:r>
        <w:t>Parks and Open Spaces</w:t>
      </w:r>
    </w:p>
    <w:p>
      <w:pPr>
        <w:numPr>
          <w:ilvl w:val="4"/>
          <w:numId w:val="900"/>
        </w:numPr>
        <w:spacing w:before="0" w:after="0"/>
      </w:pPr>
      <w:r>
        <w:t>Urban Parks</w:t>
      </w:r>
    </w:p>
    <w:p>
      <w:pPr>
        <w:numPr>
          <w:ilvl w:val="4"/>
          <w:numId w:val="900"/>
        </w:numPr>
        <w:spacing w:before="0" w:after="0"/>
      </w:pPr>
      <w:r>
        <w:t>Greenways and Corridors</w:t>
      </w:r>
    </w:p>
    <w:p>
      <w:pPr>
        <w:numPr>
          <w:ilvl w:val="4"/>
          <w:numId w:val="900"/>
        </w:numPr>
        <w:spacing w:before="0" w:after="0"/>
      </w:pPr>
      <w:r>
        <w:t>Community Gardens</w:t>
      </w:r>
    </w:p>
    <w:p>
      <w:pPr>
        <w:numPr>
          <w:ilvl w:val="2"/>
          <w:numId w:val="900"/>
        </w:numPr>
        <w:spacing w:before="0" w:after="0"/>
      </w:pPr>
      <w:r>
        <w:t>Blue Infrastructure</w:t>
      </w:r>
    </w:p>
    <w:p>
      <w:pPr>
        <w:numPr>
          <w:ilvl w:val="3"/>
          <w:numId w:val="900"/>
        </w:numPr>
        <w:spacing w:before="0" w:after="0"/>
      </w:pPr>
      <w:r>
        <w:t>Urban Water Management</w:t>
      </w:r>
    </w:p>
    <w:p>
      <w:pPr>
        <w:numPr>
          <w:ilvl w:val="4"/>
          <w:numId w:val="900"/>
        </w:numPr>
        <w:spacing w:before="0" w:after="0"/>
      </w:pPr>
      <w:r>
        <w:t>Stormwater Management</w:t>
      </w:r>
    </w:p>
    <w:p>
      <w:pPr>
        <w:numPr>
          <w:ilvl w:val="4"/>
          <w:numId w:val="900"/>
        </w:numPr>
        <w:spacing w:before="0" w:after="0"/>
      </w:pPr>
      <w:r>
        <w:t>Water Retention Systems</w:t>
      </w:r>
    </w:p>
    <w:p>
      <w:pPr>
        <w:numPr>
          <w:ilvl w:val="3"/>
          <w:numId w:val="900"/>
        </w:numPr>
        <w:spacing w:before="0" w:after="0"/>
      </w:pPr>
      <w:r>
        <w:t>Sustainable Drainage Systems</w:t>
      </w:r>
    </w:p>
    <w:p>
      <w:pPr>
        <w:numPr>
          <w:ilvl w:val="4"/>
          <w:numId w:val="900"/>
        </w:numPr>
        <w:spacing w:before="0" w:after="0"/>
      </w:pPr>
      <w:r>
        <w:t>Bioswales</w:t>
      </w:r>
    </w:p>
    <w:p>
      <w:pPr>
        <w:numPr>
          <w:ilvl w:val="4"/>
          <w:numId w:val="900"/>
        </w:numPr>
        <w:spacing w:before="0" w:after="0"/>
      </w:pPr>
      <w:r>
        <w:t>Rain Gardens</w:t>
      </w:r>
    </w:p>
    <w:p>
      <w:pPr>
        <w:numPr>
          <w:ilvl w:val="4"/>
          <w:numId w:val="900"/>
        </w:numPr>
        <w:spacing w:before="0" w:after="0"/>
      </w:pPr>
      <w:r>
        <w:t>Permeable Pavements</w:t>
      </w:r>
    </w:p>
    <w:p>
      <w:pPr>
        <w:numPr>
          <w:ilvl w:val="1"/>
          <w:numId w:val="900"/>
        </w:numPr>
        <w:spacing w:before="0" w:after="0"/>
      </w:pPr>
      <w:r>
        <w:t>Building Adaptation</w:t>
      </w:r>
    </w:p>
    <w:p>
      <w:pPr>
        <w:numPr>
          <w:ilvl w:val="2"/>
          <w:numId w:val="900"/>
        </w:numPr>
        <w:spacing w:before="0" w:after="0"/>
      </w:pPr>
      <w:r>
        <w:t>Building Design Standards</w:t>
      </w:r>
    </w:p>
    <w:p>
      <w:pPr>
        <w:numPr>
          <w:ilvl w:val="3"/>
          <w:numId w:val="900"/>
        </w:numPr>
        <w:spacing w:before="0" w:after="0"/>
      </w:pPr>
      <w:r>
        <w:t>Climate-Resilient Design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Passive Cooling</w:t>
      </w:r>
    </w:p>
    <w:p>
      <w:pPr>
        <w:numPr>
          <w:ilvl w:val="2"/>
          <w:numId w:val="900"/>
        </w:numPr>
        <w:spacing w:before="0" w:after="0"/>
      </w:pPr>
      <w:r>
        <w:t>Retrofitting Existing Buildings</w:t>
      </w:r>
    </w:p>
    <w:p>
      <w:pPr>
        <w:numPr>
          <w:ilvl w:val="3"/>
          <w:numId w:val="900"/>
        </w:numPr>
        <w:spacing w:before="0" w:after="0"/>
      </w:pPr>
      <w:r>
        <w:t>Insulation Improvements</w:t>
      </w:r>
    </w:p>
    <w:p>
      <w:pPr>
        <w:numPr>
          <w:ilvl w:val="3"/>
          <w:numId w:val="900"/>
        </w:numPr>
        <w:spacing w:before="0" w:after="0"/>
      </w:pPr>
      <w:r>
        <w:t>Window Upgrades</w:t>
      </w:r>
    </w:p>
    <w:p>
      <w:pPr>
        <w:numPr>
          <w:ilvl w:val="3"/>
          <w:numId w:val="900"/>
        </w:numPr>
        <w:spacing w:before="0" w:after="0"/>
      </w:pPr>
      <w:r>
        <w:t>HVAC System Modifications</w:t>
      </w:r>
    </w:p>
    <w:p>
      <w:pPr>
        <w:numPr>
          <w:ilvl w:val="2"/>
          <w:numId w:val="900"/>
        </w:numPr>
        <w:spacing w:before="0" w:after="0"/>
      </w:pPr>
      <w:r>
        <w:t>Building Codes and Standards</w:t>
      </w:r>
    </w:p>
    <w:p>
      <w:pPr>
        <w:numPr>
          <w:ilvl w:val="3"/>
          <w:numId w:val="900"/>
        </w:numPr>
        <w:spacing w:before="0" w:after="0"/>
      </w:pPr>
      <w:r>
        <w:t>Updated Building Codes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Certification Systems</w:t>
      </w:r>
    </w:p>
    <w:p>
      <w:pPr>
        <w:numPr>
          <w:ilvl w:val="1"/>
          <w:numId w:val="900"/>
        </w:numPr>
        <w:spacing w:before="0" w:after="0"/>
      </w:pPr>
      <w:r>
        <w:t>Urban Infrastructure</w:t>
      </w:r>
    </w:p>
    <w:p>
      <w:pPr>
        <w:numPr>
          <w:ilvl w:val="2"/>
          <w:numId w:val="900"/>
        </w:numPr>
        <w:spacing w:before="0" w:after="0"/>
      </w:pPr>
      <w:r>
        <w:t>Transportation Systems</w:t>
      </w:r>
    </w:p>
    <w:p>
      <w:pPr>
        <w:numPr>
          <w:ilvl w:val="3"/>
          <w:numId w:val="900"/>
        </w:numPr>
        <w:spacing w:before="0" w:after="0"/>
      </w:pPr>
      <w:r>
        <w:t>Heat-Resistant Materials</w:t>
      </w:r>
    </w:p>
    <w:p>
      <w:pPr>
        <w:numPr>
          <w:ilvl w:val="3"/>
          <w:numId w:val="900"/>
        </w:numPr>
        <w:spacing w:before="0" w:after="0"/>
      </w:pPr>
      <w:r>
        <w:t>Drainage Improvements</w:t>
      </w:r>
    </w:p>
    <w:p>
      <w:pPr>
        <w:numPr>
          <w:ilvl w:val="3"/>
          <w:numId w:val="900"/>
        </w:numPr>
        <w:spacing w:before="0" w:after="0"/>
      </w:pPr>
      <w:r>
        <w:t>Service Redundancy</w:t>
      </w:r>
    </w:p>
    <w:p>
      <w:pPr>
        <w:numPr>
          <w:ilvl w:val="2"/>
          <w:numId w:val="900"/>
        </w:numPr>
        <w:spacing w:before="0" w:after="0"/>
      </w:pPr>
      <w:r>
        <w:t>Energy Systems</w:t>
      </w:r>
    </w:p>
    <w:p>
      <w:pPr>
        <w:numPr>
          <w:ilvl w:val="3"/>
          <w:numId w:val="900"/>
        </w:numPr>
        <w:spacing w:before="0" w:after="0"/>
      </w:pPr>
      <w:r>
        <w:t>Grid Resilience</w:t>
      </w:r>
    </w:p>
    <w:p>
      <w:pPr>
        <w:numPr>
          <w:ilvl w:val="3"/>
          <w:numId w:val="900"/>
        </w:numPr>
        <w:spacing w:before="0" w:after="0"/>
      </w:pPr>
      <w:r>
        <w:t>Distributed Generation</w:t>
      </w:r>
    </w:p>
    <w:p>
      <w:pPr>
        <w:numPr>
          <w:ilvl w:val="3"/>
          <w:numId w:val="900"/>
        </w:numPr>
        <w:spacing w:before="0" w:after="0"/>
      </w:pPr>
      <w:r>
        <w:t>Energy Storage</w:t>
      </w:r>
    </w:p>
    <w:p>
      <w:pPr>
        <w:numPr>
          <w:ilvl w:val="2"/>
          <w:numId w:val="900"/>
        </w:numPr>
        <w:spacing w:before="0" w:after="0"/>
      </w:pPr>
      <w:r>
        <w:t>Water and Wastewater Systems</w:t>
      </w:r>
    </w:p>
    <w:p>
      <w:pPr>
        <w:numPr>
          <w:ilvl w:val="3"/>
          <w:numId w:val="900"/>
        </w:numPr>
        <w:spacing w:before="0" w:after="0"/>
      </w:pPr>
      <w:r>
        <w:t>System Redundancy</w:t>
      </w:r>
    </w:p>
    <w:p>
      <w:pPr>
        <w:numPr>
          <w:ilvl w:val="3"/>
          <w:numId w:val="900"/>
        </w:numPr>
        <w:spacing w:before="0" w:after="0"/>
      </w:pPr>
      <w:r>
        <w:t>Treatment Capacity</w:t>
      </w:r>
    </w:p>
    <w:p>
      <w:pPr>
        <w:numPr>
          <w:ilvl w:val="3"/>
          <w:numId w:val="900"/>
        </w:numPr>
        <w:spacing w:before="0" w:after="0"/>
      </w:pPr>
      <w:r>
        <w:t>Distribution Resilience</w:t>
      </w:r>
    </w:p>
    <w:p>
      <w:pPr>
        <w:numPr>
          <w:ilvl w:val="1"/>
          <w:numId w:val="900"/>
        </w:numPr>
        <w:spacing w:before="0" w:after="0"/>
      </w:pPr>
      <w:r>
        <w:t>Heat Island Mitigation</w:t>
      </w:r>
    </w:p>
    <w:p>
      <w:pPr>
        <w:numPr>
          <w:ilvl w:val="2"/>
          <w:numId w:val="900"/>
        </w:numPr>
        <w:spacing w:before="0" w:after="0"/>
      </w:pPr>
      <w:r>
        <w:t>Surface Modifications</w:t>
      </w:r>
    </w:p>
    <w:p>
      <w:pPr>
        <w:numPr>
          <w:ilvl w:val="3"/>
          <w:numId w:val="900"/>
        </w:numPr>
        <w:spacing w:before="0" w:after="0"/>
      </w:pPr>
      <w:r>
        <w:t>Cool Roofs</w:t>
      </w:r>
    </w:p>
    <w:p>
      <w:pPr>
        <w:numPr>
          <w:ilvl w:val="3"/>
          <w:numId w:val="900"/>
        </w:numPr>
        <w:spacing w:before="0" w:after="0"/>
      </w:pPr>
      <w:r>
        <w:t>Cool Pavements</w:t>
      </w:r>
    </w:p>
    <w:p>
      <w:pPr>
        <w:numPr>
          <w:ilvl w:val="3"/>
          <w:numId w:val="900"/>
        </w:numPr>
        <w:spacing w:before="0" w:after="0"/>
      </w:pPr>
      <w:r>
        <w:t>Reflective Materials</w:t>
      </w:r>
    </w:p>
    <w:p>
      <w:pPr>
        <w:numPr>
          <w:ilvl w:val="2"/>
          <w:numId w:val="900"/>
        </w:numPr>
        <w:spacing w:before="0" w:after="0"/>
      </w:pPr>
      <w:r>
        <w:t>Vegetation Strategies</w:t>
      </w:r>
    </w:p>
    <w:p>
      <w:pPr>
        <w:numPr>
          <w:ilvl w:val="3"/>
          <w:numId w:val="900"/>
        </w:numPr>
        <w:spacing w:before="0" w:after="0"/>
      </w:pPr>
      <w:r>
        <w:t>Urban Forestry</w:t>
      </w:r>
    </w:p>
    <w:p>
      <w:pPr>
        <w:numPr>
          <w:ilvl w:val="3"/>
          <w:numId w:val="900"/>
        </w:numPr>
        <w:spacing w:before="0" w:after="0"/>
      </w:pPr>
      <w:r>
        <w:t>Green Corridors</w:t>
      </w:r>
    </w:p>
    <w:p>
      <w:pPr>
        <w:numPr>
          <w:ilvl w:val="3"/>
          <w:numId w:val="900"/>
        </w:numPr>
        <w:spacing w:before="0" w:after="0"/>
      </w:pPr>
      <w:r>
        <w:t>Rooftop Gardens</w:t>
      </w:r>
    </w:p>
    <w:p>
      <w:pPr>
        <w:numPr>
          <w:ilvl w:val="2"/>
          <w:numId w:val="900"/>
        </w:numPr>
        <w:spacing w:before="0" w:after="0"/>
      </w:pPr>
      <w:r>
        <w:t>Urban Design</w:t>
      </w:r>
    </w:p>
    <w:p>
      <w:pPr>
        <w:numPr>
          <w:ilvl w:val="3"/>
          <w:numId w:val="900"/>
        </w:numPr>
        <w:spacing w:before="0" w:after="0"/>
      </w:pPr>
      <w:r>
        <w:t>Building Orientation</w:t>
      </w:r>
    </w:p>
    <w:p>
      <w:pPr>
        <w:numPr>
          <w:ilvl w:val="3"/>
          <w:numId w:val="900"/>
        </w:numPr>
        <w:spacing w:before="0" w:after="0"/>
      </w:pPr>
      <w:r>
        <w:t>Street Design</w:t>
      </w:r>
    </w:p>
    <w:p>
      <w:pPr>
        <w:numPr>
          <w:ilvl w:val="3"/>
          <w:numId w:val="900"/>
        </w:numPr>
        <w:spacing w:before="0" w:after="0"/>
      </w:pPr>
      <w:r>
        <w:t>Ventilation Corridors</w:t>
      </w:r>
    </w:p>
    <w:p>
      <w:pPr>
        <w:numPr>
          <w:ilvl w:val="0"/>
          <w:numId w:val="900"/>
        </w:numPr>
        <w:spacing w:before="0" w:after="0"/>
      </w:pPr>
      <w:r>
        <w:t>Public Health Adaptation</w:t>
      </w:r>
    </w:p>
    <w:p>
      <w:pPr>
        <w:numPr>
          <w:ilvl w:val="1"/>
          <w:numId w:val="900"/>
        </w:numPr>
        <w:spacing w:before="0" w:after="0"/>
      </w:pPr>
      <w:r>
        <w:t>Health System Strengthening</w:t>
      </w:r>
    </w:p>
    <w:p>
      <w:pPr>
        <w:numPr>
          <w:ilvl w:val="2"/>
          <w:numId w:val="900"/>
        </w:numPr>
        <w:spacing w:before="0" w:after="0"/>
      </w:pPr>
      <w:r>
        <w:t>Healthcare Infrastructure</w:t>
      </w:r>
    </w:p>
    <w:p>
      <w:pPr>
        <w:numPr>
          <w:ilvl w:val="3"/>
          <w:numId w:val="900"/>
        </w:numPr>
        <w:spacing w:before="0" w:after="0"/>
      </w:pPr>
      <w:r>
        <w:t>Climate-Resilient Facilities</w:t>
      </w:r>
    </w:p>
    <w:p>
      <w:pPr>
        <w:numPr>
          <w:ilvl w:val="3"/>
          <w:numId w:val="900"/>
        </w:numPr>
        <w:spacing w:before="0" w:after="0"/>
      </w:pPr>
      <w:r>
        <w:t>Emergency Capacity</w:t>
      </w:r>
    </w:p>
    <w:p>
      <w:pPr>
        <w:numPr>
          <w:ilvl w:val="3"/>
          <w:numId w:val="900"/>
        </w:numPr>
        <w:spacing w:before="0" w:after="0"/>
      </w:pPr>
      <w:r>
        <w:t>Equipment and Supplies</w:t>
      </w:r>
    </w:p>
    <w:p>
      <w:pPr>
        <w:numPr>
          <w:ilvl w:val="2"/>
          <w:numId w:val="900"/>
        </w:numPr>
        <w:spacing w:before="0" w:after="0"/>
      </w:pPr>
      <w:r>
        <w:t>Healthcare Workforce</w:t>
      </w:r>
    </w:p>
    <w:p>
      <w:pPr>
        <w:numPr>
          <w:ilvl w:val="3"/>
          <w:numId w:val="900"/>
        </w:numPr>
        <w:spacing w:before="0" w:after="0"/>
      </w:pPr>
      <w:r>
        <w:t>Training and Capacity Building</w:t>
      </w:r>
    </w:p>
    <w:p>
      <w:pPr>
        <w:numPr>
          <w:ilvl w:val="3"/>
          <w:numId w:val="900"/>
        </w:numPr>
        <w:spacing w:before="0" w:after="0"/>
      </w:pPr>
      <w:r>
        <w:t>Emergency Response Teams</w:t>
      </w:r>
    </w:p>
    <w:p>
      <w:pPr>
        <w:numPr>
          <w:ilvl w:val="3"/>
          <w:numId w:val="900"/>
        </w:numPr>
        <w:spacing w:before="0" w:after="0"/>
      </w:pPr>
      <w:r>
        <w:t>Community Health Workers</w:t>
      </w:r>
    </w:p>
    <w:p>
      <w:pPr>
        <w:numPr>
          <w:ilvl w:val="2"/>
          <w:numId w:val="900"/>
        </w:numPr>
        <w:spacing w:before="0" w:after="0"/>
      </w:pPr>
      <w:r>
        <w:t>Health Information Systems</w:t>
      </w:r>
    </w:p>
    <w:p>
      <w:pPr>
        <w:numPr>
          <w:ilvl w:val="3"/>
          <w:numId w:val="900"/>
        </w:numPr>
        <w:spacing w:before="0" w:after="0"/>
      </w:pPr>
      <w:r>
        <w:t>Disease Surveillance</w:t>
      </w:r>
    </w:p>
    <w:p>
      <w:pPr>
        <w:numPr>
          <w:ilvl w:val="3"/>
          <w:numId w:val="900"/>
        </w:numPr>
        <w:spacing w:before="0" w:after="0"/>
      </w:pPr>
      <w:r>
        <w:t>Health Monitoring</w:t>
      </w:r>
    </w:p>
    <w:p>
      <w:pPr>
        <w:numPr>
          <w:ilvl w:val="3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Disease Prevention and Control</w:t>
      </w:r>
    </w:p>
    <w:p>
      <w:pPr>
        <w:numPr>
          <w:ilvl w:val="2"/>
          <w:numId w:val="900"/>
        </w:numPr>
        <w:spacing w:before="0" w:after="0"/>
      </w:pPr>
      <w:r>
        <w:t>Vector-Borne Disease Control</w:t>
      </w:r>
    </w:p>
    <w:p>
      <w:pPr>
        <w:numPr>
          <w:ilvl w:val="3"/>
          <w:numId w:val="900"/>
        </w:numPr>
        <w:spacing w:before="0" w:after="0"/>
      </w:pPr>
      <w:r>
        <w:t>Vector Surveillance</w:t>
      </w:r>
    </w:p>
    <w:p>
      <w:pPr>
        <w:numPr>
          <w:ilvl w:val="3"/>
          <w:numId w:val="900"/>
        </w:numPr>
        <w:spacing w:before="0" w:after="0"/>
      </w:pPr>
      <w:r>
        <w:t>Vector Control Programs</w:t>
      </w:r>
    </w:p>
    <w:p>
      <w:pPr>
        <w:numPr>
          <w:ilvl w:val="3"/>
          <w:numId w:val="900"/>
        </w:numPr>
        <w:spacing w:before="0" w:after="0"/>
      </w:pPr>
      <w:r>
        <w:t>Personal Protection Measures</w:t>
      </w:r>
    </w:p>
    <w:p>
      <w:pPr>
        <w:numPr>
          <w:ilvl w:val="2"/>
          <w:numId w:val="900"/>
        </w:numPr>
        <w:spacing w:before="0" w:after="0"/>
      </w:pPr>
      <w:r>
        <w:t>Water-Borne Disease Prevention</w:t>
      </w:r>
    </w:p>
    <w:p>
      <w:pPr>
        <w:numPr>
          <w:ilvl w:val="3"/>
          <w:numId w:val="900"/>
        </w:numPr>
        <w:spacing w:before="0" w:after="0"/>
      </w:pPr>
      <w:r>
        <w:t>Water Quality Monitoring</w:t>
      </w:r>
    </w:p>
    <w:p>
      <w:pPr>
        <w:numPr>
          <w:ilvl w:val="3"/>
          <w:numId w:val="900"/>
        </w:numPr>
        <w:spacing w:before="0" w:after="0"/>
      </w:pPr>
      <w:r>
        <w:t>Sanitation Improvements</w:t>
      </w:r>
    </w:p>
    <w:p>
      <w:pPr>
        <w:numPr>
          <w:ilvl w:val="3"/>
          <w:numId w:val="900"/>
        </w:numPr>
        <w:spacing w:before="0" w:after="0"/>
      </w:pPr>
      <w:r>
        <w:t>Hygiene Education</w:t>
      </w:r>
    </w:p>
    <w:p>
      <w:pPr>
        <w:numPr>
          <w:ilvl w:val="2"/>
          <w:numId w:val="900"/>
        </w:numPr>
        <w:spacing w:before="0" w:after="0"/>
      </w:pPr>
      <w:r>
        <w:t>Food-Borne Disease Prevention</w:t>
      </w:r>
    </w:p>
    <w:p>
      <w:pPr>
        <w:numPr>
          <w:ilvl w:val="3"/>
          <w:numId w:val="900"/>
        </w:numPr>
        <w:spacing w:before="0" w:after="0"/>
      </w:pPr>
      <w:r>
        <w:t>Food Safety Systems</w:t>
      </w:r>
    </w:p>
    <w:p>
      <w:pPr>
        <w:numPr>
          <w:ilvl w:val="3"/>
          <w:numId w:val="900"/>
        </w:numPr>
        <w:spacing w:before="0" w:after="0"/>
      </w:pPr>
      <w:r>
        <w:t>Cold Chain Management</w:t>
      </w:r>
    </w:p>
    <w:p>
      <w:pPr>
        <w:numPr>
          <w:ilvl w:val="3"/>
          <w:numId w:val="900"/>
        </w:numPr>
        <w:spacing w:before="0" w:after="0"/>
      </w:pPr>
      <w:r>
        <w:t>Inspection Programs</w:t>
      </w:r>
    </w:p>
    <w:p>
      <w:pPr>
        <w:numPr>
          <w:ilvl w:val="1"/>
          <w:numId w:val="900"/>
        </w:numPr>
        <w:spacing w:before="0" w:after="0"/>
      </w:pPr>
      <w:r>
        <w:t>Emergency Preparedness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3"/>
          <w:numId w:val="900"/>
        </w:numPr>
        <w:spacing w:before="0" w:after="0"/>
      </w:pPr>
      <w:r>
        <w:t>Health Alert Systems</w:t>
      </w:r>
    </w:p>
    <w:p>
      <w:pPr>
        <w:numPr>
          <w:ilvl w:val="3"/>
          <w:numId w:val="900"/>
        </w:numPr>
        <w:spacing w:before="0" w:after="0"/>
      </w:pPr>
      <w:r>
        <w:t>Extreme Weather Warnings</w:t>
      </w:r>
    </w:p>
    <w:p>
      <w:pPr>
        <w:numPr>
          <w:ilvl w:val="3"/>
          <w:numId w:val="900"/>
        </w:numPr>
        <w:spacing w:before="0" w:after="0"/>
      </w:pPr>
      <w:r>
        <w:t>Disease Outbreak Alerts</w:t>
      </w:r>
    </w:p>
    <w:p>
      <w:pPr>
        <w:numPr>
          <w:ilvl w:val="2"/>
          <w:numId w:val="900"/>
        </w:numPr>
        <w:spacing w:before="0" w:after="0"/>
      </w:pPr>
      <w:r>
        <w:t>Emergency Response Planning</w:t>
      </w:r>
    </w:p>
    <w:p>
      <w:pPr>
        <w:numPr>
          <w:ilvl w:val="3"/>
          <w:numId w:val="900"/>
        </w:numPr>
        <w:spacing w:before="0" w:after="0"/>
      </w:pPr>
      <w:r>
        <w:t>Evacuation Plans</w:t>
      </w:r>
    </w:p>
    <w:p>
      <w:pPr>
        <w:numPr>
          <w:ilvl w:val="3"/>
          <w:numId w:val="900"/>
        </w:numPr>
        <w:spacing w:before="0" w:after="0"/>
      </w:pPr>
      <w:r>
        <w:t>Emergency Medical Services</w:t>
      </w:r>
    </w:p>
    <w:p>
      <w:pPr>
        <w:numPr>
          <w:ilvl w:val="3"/>
          <w:numId w:val="900"/>
        </w:numPr>
        <w:spacing w:before="0" w:after="0"/>
      </w:pPr>
      <w:r>
        <w:t>Resource Stockpiling</w:t>
      </w:r>
    </w:p>
    <w:p>
      <w:pPr>
        <w:numPr>
          <w:ilvl w:val="2"/>
          <w:numId w:val="900"/>
        </w:numPr>
        <w:spacing w:before="0" w:after="0"/>
      </w:pPr>
      <w:r>
        <w:t>Community Preparedness</w:t>
      </w:r>
    </w:p>
    <w:p>
      <w:pPr>
        <w:numPr>
          <w:ilvl w:val="3"/>
          <w:numId w:val="900"/>
        </w:numPr>
        <w:spacing w:before="0" w:after="0"/>
      </w:pPr>
      <w:r>
        <w:t>Public Education</w:t>
      </w:r>
    </w:p>
    <w:p>
      <w:pPr>
        <w:numPr>
          <w:ilvl w:val="3"/>
          <w:numId w:val="900"/>
        </w:numPr>
        <w:spacing w:before="0" w:after="0"/>
      </w:pPr>
      <w:r>
        <w:t>Community Response Teams</w:t>
      </w:r>
    </w:p>
    <w:p>
      <w:pPr>
        <w:numPr>
          <w:ilvl w:val="3"/>
          <w:numId w:val="900"/>
        </w:numPr>
        <w:spacing w:before="0" w:after="0"/>
      </w:pPr>
      <w:r>
        <w:t>Vulnerable Population Support</w:t>
      </w:r>
    </w:p>
    <w:p>
      <w:pPr>
        <w:numPr>
          <w:ilvl w:val="1"/>
          <w:numId w:val="900"/>
        </w:numPr>
        <w:spacing w:before="0" w:after="0"/>
      </w:pPr>
      <w:r>
        <w:t>Environmental Health</w:t>
      </w:r>
    </w:p>
    <w:p>
      <w:pPr>
        <w:numPr>
          <w:ilvl w:val="2"/>
          <w:numId w:val="900"/>
        </w:numPr>
        <w:spacing w:before="0" w:after="0"/>
      </w:pPr>
      <w:r>
        <w:t>Air Quality Management</w:t>
      </w:r>
    </w:p>
    <w:p>
      <w:pPr>
        <w:numPr>
          <w:ilvl w:val="3"/>
          <w:numId w:val="900"/>
        </w:numPr>
        <w:spacing w:before="0" w:after="0"/>
      </w:pPr>
      <w:r>
        <w:t>Pollution Monitoring</w:t>
      </w:r>
    </w:p>
    <w:p>
      <w:pPr>
        <w:numPr>
          <w:ilvl w:val="3"/>
          <w:numId w:val="900"/>
        </w:numPr>
        <w:spacing w:before="0" w:after="0"/>
      </w:pPr>
      <w:r>
        <w:t>Emission Controls</w:t>
      </w:r>
    </w:p>
    <w:p>
      <w:pPr>
        <w:numPr>
          <w:ilvl w:val="3"/>
          <w:numId w:val="900"/>
        </w:numPr>
        <w:spacing w:before="0" w:after="0"/>
      </w:pPr>
      <w:r>
        <w:t>Public Health Advisories</w:t>
      </w:r>
    </w:p>
    <w:p>
      <w:pPr>
        <w:numPr>
          <w:ilvl w:val="2"/>
          <w:numId w:val="900"/>
        </w:numPr>
        <w:spacing w:before="0" w:after="0"/>
      </w:pPr>
      <w:r>
        <w:t>Heat Health Action Plans</w:t>
      </w:r>
    </w:p>
    <w:p>
      <w:pPr>
        <w:numPr>
          <w:ilvl w:val="3"/>
          <w:numId w:val="900"/>
        </w:numPr>
        <w:spacing w:before="0" w:after="0"/>
      </w:pPr>
      <w:r>
        <w:t>Heat Warning Systems</w:t>
      </w:r>
    </w:p>
    <w:p>
      <w:pPr>
        <w:numPr>
          <w:ilvl w:val="3"/>
          <w:numId w:val="900"/>
        </w:numPr>
        <w:spacing w:before="0" w:after="0"/>
      </w:pPr>
      <w:r>
        <w:t>Cooling Centers</w:t>
      </w:r>
    </w:p>
    <w:p>
      <w:pPr>
        <w:numPr>
          <w:ilvl w:val="3"/>
          <w:numId w:val="900"/>
        </w:numPr>
        <w:spacing w:before="0" w:after="0"/>
      </w:pPr>
      <w:r>
        <w:t>Vulnerable Population Protection</w:t>
      </w:r>
    </w:p>
    <w:p>
      <w:pPr>
        <w:numPr>
          <w:ilvl w:val="2"/>
          <w:numId w:val="900"/>
        </w:numPr>
        <w:spacing w:before="0" w:after="0"/>
      </w:pPr>
      <w:r>
        <w:t>Water Security</w:t>
      </w:r>
    </w:p>
    <w:p>
      <w:pPr>
        <w:numPr>
          <w:ilvl w:val="3"/>
          <w:numId w:val="900"/>
        </w:numPr>
        <w:spacing w:before="0" w:after="0"/>
      </w:pPr>
      <w:r>
        <w:t>Safe Water Access</w:t>
      </w:r>
    </w:p>
    <w:p>
      <w:pPr>
        <w:numPr>
          <w:ilvl w:val="3"/>
          <w:numId w:val="900"/>
        </w:numPr>
        <w:spacing w:before="0" w:after="0"/>
      </w:pPr>
      <w:r>
        <w:t>Water Treatment</w:t>
      </w:r>
    </w:p>
    <w:p>
      <w:pPr>
        <w:numPr>
          <w:ilvl w:val="3"/>
          <w:numId w:val="900"/>
        </w:numPr>
        <w:spacing w:before="0" w:after="0"/>
      </w:pPr>
      <w:r>
        <w:t>Emergency Water Supply</w:t>
      </w:r>
    </w:p>
    <w:p>
      <w:pPr>
        <w:numPr>
          <w:ilvl w:val="0"/>
          <w:numId w:val="900"/>
        </w:numPr>
        <w:spacing w:before="0" w:after="0"/>
      </w:pPr>
      <w:r>
        <w:t>Disaster Risk Reduction</w:t>
      </w:r>
    </w:p>
    <w:p>
      <w:pPr>
        <w:numPr>
          <w:ilvl w:val="1"/>
          <w:numId w:val="900"/>
        </w:numPr>
        <w:spacing w:before="0" w:after="0"/>
      </w:pPr>
      <w:r>
        <w:t>Risk Assessment and Mapping</w:t>
      </w:r>
    </w:p>
    <w:p>
      <w:pPr>
        <w:numPr>
          <w:ilvl w:val="2"/>
          <w:numId w:val="900"/>
        </w:numPr>
        <w:spacing w:before="0" w:after="0"/>
      </w:pPr>
      <w:r>
        <w:t>Hazard Assessment</w:t>
      </w:r>
    </w:p>
    <w:p>
      <w:pPr>
        <w:numPr>
          <w:ilvl w:val="3"/>
          <w:numId w:val="900"/>
        </w:numPr>
        <w:spacing w:before="0" w:after="0"/>
      </w:pPr>
      <w:r>
        <w:t>Multi-Hazard Mapping</w:t>
      </w:r>
    </w:p>
    <w:p>
      <w:pPr>
        <w:numPr>
          <w:ilvl w:val="3"/>
          <w:numId w:val="900"/>
        </w:numPr>
        <w:spacing w:before="0" w:after="0"/>
      </w:pPr>
      <w:r>
        <w:t>Probabilistic Risk Assessment</w:t>
      </w:r>
    </w:p>
    <w:p>
      <w:pPr>
        <w:numPr>
          <w:ilvl w:val="3"/>
          <w:numId w:val="900"/>
        </w:numPr>
        <w:spacing w:before="0" w:after="0"/>
      </w:pPr>
      <w:r>
        <w:t>Climate Change Integration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3"/>
          <w:numId w:val="900"/>
        </w:numPr>
        <w:spacing w:before="0" w:after="0"/>
      </w:pPr>
      <w:r>
        <w:t>Social Vulnerability</w:t>
      </w:r>
    </w:p>
    <w:p>
      <w:pPr>
        <w:numPr>
          <w:ilvl w:val="3"/>
          <w:numId w:val="900"/>
        </w:numPr>
        <w:spacing w:before="0" w:after="0"/>
      </w:pPr>
      <w:r>
        <w:t>Infrastructure Vulnerability</w:t>
      </w:r>
    </w:p>
    <w:p>
      <w:pPr>
        <w:numPr>
          <w:ilvl w:val="3"/>
          <w:numId w:val="900"/>
        </w:numPr>
        <w:spacing w:before="0" w:after="0"/>
      </w:pPr>
      <w:r>
        <w:t>Economic Vulnerability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3"/>
          <w:numId w:val="900"/>
        </w:numPr>
        <w:spacing w:before="0" w:after="0"/>
      </w:pPr>
      <w:r>
        <w:t>Public Awareness</w:t>
      </w:r>
    </w:p>
    <w:p>
      <w:pPr>
        <w:numPr>
          <w:ilvl w:val="3"/>
          <w:numId w:val="900"/>
        </w:numPr>
        <w:spacing w:before="0" w:after="0"/>
      </w:pPr>
      <w:r>
        <w:t>Risk Visualization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1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Multi-Hazard Warning Systems</w:t>
      </w:r>
    </w:p>
    <w:p>
      <w:pPr>
        <w:numPr>
          <w:ilvl w:val="3"/>
          <w:numId w:val="900"/>
        </w:numPr>
        <w:spacing w:before="0" w:after="0"/>
      </w:pPr>
      <w:r>
        <w:t>Integrated Monitoring</w:t>
      </w:r>
    </w:p>
    <w:p>
      <w:pPr>
        <w:numPr>
          <w:ilvl w:val="3"/>
          <w:numId w:val="900"/>
        </w:numPr>
        <w:spacing w:before="0" w:after="0"/>
      </w:pPr>
      <w:r>
        <w:t>Forecasting Capabilities</w:t>
      </w:r>
    </w:p>
    <w:p>
      <w:pPr>
        <w:numPr>
          <w:ilvl w:val="3"/>
          <w:numId w:val="900"/>
        </w:numPr>
        <w:spacing w:before="0" w:after="0"/>
      </w:pPr>
      <w:r>
        <w:t>Warning Dissemination</w:t>
      </w:r>
    </w:p>
    <w:p>
      <w:pPr>
        <w:numPr>
          <w:ilvl w:val="2"/>
          <w:numId w:val="900"/>
        </w:numPr>
        <w:spacing w:before="0" w:after="0"/>
      </w:pPr>
      <w:r>
        <w:t>Community-Based Warning</w:t>
      </w:r>
    </w:p>
    <w:p>
      <w:pPr>
        <w:numPr>
          <w:ilvl w:val="3"/>
          <w:numId w:val="900"/>
        </w:numPr>
        <w:spacing w:before="0" w:after="0"/>
      </w:pPr>
      <w:r>
        <w:t>Local Warning Networks</w:t>
      </w:r>
    </w:p>
    <w:p>
      <w:pPr>
        <w:numPr>
          <w:ilvl w:val="3"/>
          <w:numId w:val="900"/>
        </w:numPr>
        <w:spacing w:before="0" w:after="0"/>
      </w:pPr>
      <w:r>
        <w:t>Traditional Knowledge</w:t>
      </w:r>
    </w:p>
    <w:p>
      <w:pPr>
        <w:numPr>
          <w:ilvl w:val="3"/>
          <w:numId w:val="900"/>
        </w:numPr>
        <w:spacing w:before="0" w:after="0"/>
      </w:pPr>
      <w:r>
        <w:t>Community Participation</w:t>
      </w:r>
    </w:p>
    <w:p>
      <w:pPr>
        <w:numPr>
          <w:ilvl w:val="2"/>
          <w:numId w:val="900"/>
        </w:numPr>
        <w:spacing w:before="0" w:after="0"/>
      </w:pPr>
      <w:r>
        <w:t>Warning System Effectiveness</w:t>
      </w:r>
    </w:p>
    <w:p>
      <w:pPr>
        <w:numPr>
          <w:ilvl w:val="3"/>
          <w:numId w:val="900"/>
        </w:numPr>
        <w:spacing w:before="0" w:after="0"/>
      </w:pPr>
      <w:r>
        <w:t>Response Protocols</w:t>
      </w:r>
    </w:p>
    <w:p>
      <w:pPr>
        <w:numPr>
          <w:ilvl w:val="3"/>
          <w:numId w:val="900"/>
        </w:numPr>
        <w:spacing w:before="0" w:after="0"/>
      </w:pPr>
      <w:r>
        <w:t>Public Understanding</w:t>
      </w:r>
    </w:p>
    <w:p>
      <w:pPr>
        <w:numPr>
          <w:ilvl w:val="3"/>
          <w:numId w:val="900"/>
        </w:numPr>
        <w:spacing w:before="0" w:after="0"/>
      </w:pPr>
      <w:r>
        <w:t>System Reliability</w:t>
      </w:r>
    </w:p>
    <w:p>
      <w:pPr>
        <w:numPr>
          <w:ilvl w:val="1"/>
          <w:numId w:val="900"/>
        </w:numPr>
        <w:spacing w:before="0" w:after="0"/>
      </w:pPr>
      <w:r>
        <w:t>Emergency Preparedness and Response</w:t>
      </w:r>
    </w:p>
    <w:p>
      <w:pPr>
        <w:numPr>
          <w:ilvl w:val="2"/>
          <w:numId w:val="900"/>
        </w:numPr>
        <w:spacing w:before="0" w:after="0"/>
      </w:pPr>
      <w:r>
        <w:t>Emergency Planning</w:t>
      </w:r>
    </w:p>
    <w:p>
      <w:pPr>
        <w:numPr>
          <w:ilvl w:val="3"/>
          <w:numId w:val="900"/>
        </w:numPr>
        <w:spacing w:before="0" w:after="0"/>
      </w:pPr>
      <w:r>
        <w:t>Contingency Planning</w:t>
      </w:r>
    </w:p>
    <w:p>
      <w:pPr>
        <w:numPr>
          <w:ilvl w:val="3"/>
          <w:numId w:val="900"/>
        </w:numPr>
        <w:spacing w:before="0" w:after="0"/>
      </w:pPr>
      <w:r>
        <w:t>Resource Planning</w:t>
      </w:r>
    </w:p>
    <w:p>
      <w:pPr>
        <w:numPr>
          <w:ilvl w:val="3"/>
          <w:numId w:val="900"/>
        </w:numPr>
        <w:spacing w:before="0" w:after="0"/>
      </w:pPr>
      <w:r>
        <w:t>Coordination Mechanisms</w:t>
      </w:r>
    </w:p>
    <w:p>
      <w:pPr>
        <w:numPr>
          <w:ilvl w:val="2"/>
          <w:numId w:val="900"/>
        </w:numPr>
        <w:spacing w:before="0" w:after="0"/>
      </w:pPr>
      <w:r>
        <w:t>Emergency Response Capacity</w:t>
      </w:r>
    </w:p>
    <w:p>
      <w:pPr>
        <w:numPr>
          <w:ilvl w:val="3"/>
          <w:numId w:val="900"/>
        </w:numPr>
        <w:spacing w:before="0" w:after="0"/>
      </w:pPr>
      <w:r>
        <w:t>First Responder Training</w:t>
      </w:r>
    </w:p>
    <w:p>
      <w:pPr>
        <w:numPr>
          <w:ilvl w:val="3"/>
          <w:numId w:val="900"/>
        </w:numPr>
        <w:spacing w:before="0" w:after="0"/>
      </w:pPr>
      <w:r>
        <w:t>Equipment and Resources</w:t>
      </w:r>
    </w:p>
    <w:p>
      <w:pPr>
        <w:numPr>
          <w:ilvl w:val="3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Evacuation and Shelter</w:t>
      </w:r>
    </w:p>
    <w:p>
      <w:pPr>
        <w:numPr>
          <w:ilvl w:val="3"/>
          <w:numId w:val="900"/>
        </w:numPr>
        <w:spacing w:before="0" w:after="0"/>
      </w:pPr>
      <w:r>
        <w:t>Evacuation Planning</w:t>
      </w:r>
    </w:p>
    <w:p>
      <w:pPr>
        <w:numPr>
          <w:ilvl w:val="3"/>
          <w:numId w:val="900"/>
        </w:numPr>
        <w:spacing w:before="0" w:after="0"/>
      </w:pPr>
      <w:r>
        <w:t>Shelter Management</w:t>
      </w:r>
    </w:p>
    <w:p>
      <w:pPr>
        <w:numPr>
          <w:ilvl w:val="3"/>
          <w:numId w:val="900"/>
        </w:numPr>
        <w:spacing w:before="0" w:after="0"/>
      </w:pPr>
      <w:r>
        <w:t>Vulnerable Population Support</w:t>
      </w:r>
    </w:p>
    <w:p>
      <w:pPr>
        <w:numPr>
          <w:ilvl w:val="1"/>
          <w:numId w:val="900"/>
        </w:numPr>
        <w:spacing w:before="0" w:after="0"/>
      </w:pPr>
      <w:r>
        <w:t>Recovery and Reconstruction</w:t>
      </w:r>
    </w:p>
    <w:p>
      <w:pPr>
        <w:numPr>
          <w:ilvl w:val="2"/>
          <w:numId w:val="900"/>
        </w:numPr>
        <w:spacing w:before="0" w:after="0"/>
      </w:pPr>
      <w:r>
        <w:t>Post-Disaster Recovery</w:t>
      </w:r>
    </w:p>
    <w:p>
      <w:pPr>
        <w:numPr>
          <w:ilvl w:val="3"/>
          <w:numId w:val="900"/>
        </w:numPr>
        <w:spacing w:before="0" w:after="0"/>
      </w:pPr>
      <w:r>
        <w:t>Damage Assessment</w:t>
      </w:r>
    </w:p>
    <w:p>
      <w:pPr>
        <w:numPr>
          <w:ilvl w:val="3"/>
          <w:numId w:val="900"/>
        </w:numPr>
        <w:spacing w:before="0" w:after="0"/>
      </w:pPr>
      <w:r>
        <w:t>Recovery Planning</w:t>
      </w:r>
    </w:p>
    <w:p>
      <w:pPr>
        <w:numPr>
          <w:ilvl w:val="3"/>
          <w:numId w:val="900"/>
        </w:numPr>
        <w:spacing w:before="0" w:after="0"/>
      </w:pPr>
      <w:r>
        <w:t>Build Back Better</w:t>
      </w:r>
    </w:p>
    <w:p>
      <w:pPr>
        <w:numPr>
          <w:ilvl w:val="2"/>
          <w:numId w:val="900"/>
        </w:numPr>
        <w:spacing w:before="0" w:after="0"/>
      </w:pPr>
      <w:r>
        <w:t>Reconstruction Standards</w:t>
      </w:r>
    </w:p>
    <w:p>
      <w:pPr>
        <w:numPr>
          <w:ilvl w:val="3"/>
          <w:numId w:val="900"/>
        </w:numPr>
        <w:spacing w:before="0" w:after="0"/>
      </w:pPr>
      <w:r>
        <w:t>Resilient Construction</w:t>
      </w:r>
    </w:p>
    <w:p>
      <w:pPr>
        <w:numPr>
          <w:ilvl w:val="3"/>
          <w:numId w:val="900"/>
        </w:numPr>
        <w:spacing w:before="0" w:after="0"/>
      </w:pPr>
      <w:r>
        <w:t>Land Use Planning</w:t>
      </w:r>
    </w:p>
    <w:p>
      <w:pPr>
        <w:numPr>
          <w:ilvl w:val="3"/>
          <w:numId w:val="900"/>
        </w:numPr>
        <w:spacing w:before="0" w:after="0"/>
      </w:pPr>
      <w:r>
        <w:t>Infrastructure Upgrades</w:t>
      </w:r>
    </w:p>
    <w:p>
      <w:pPr>
        <w:numPr>
          <w:ilvl w:val="2"/>
          <w:numId w:val="900"/>
        </w:numPr>
        <w:spacing w:before="0" w:after="0"/>
      </w:pPr>
      <w:r>
        <w:t>Community Recovery</w:t>
      </w:r>
    </w:p>
    <w:p>
      <w:pPr>
        <w:numPr>
          <w:ilvl w:val="3"/>
          <w:numId w:val="900"/>
        </w:numPr>
        <w:spacing w:before="0" w:after="0"/>
      </w:pPr>
      <w:r>
        <w:t>Livelihood Restoration</w:t>
      </w:r>
    </w:p>
    <w:p>
      <w:pPr>
        <w:numPr>
          <w:ilvl w:val="3"/>
          <w:numId w:val="900"/>
        </w:numPr>
        <w:spacing w:before="0" w:after="0"/>
      </w:pPr>
      <w:r>
        <w:t>Social Recovery</w:t>
      </w:r>
    </w:p>
    <w:p>
      <w:pPr>
        <w:numPr>
          <w:ilvl w:val="3"/>
          <w:numId w:val="900"/>
        </w:numPr>
        <w:spacing w:before="0" w:after="0"/>
      </w:pPr>
      <w:r>
        <w:t>Psychological Support</w:t>
      </w:r>
    </w:p>
    <w:p>
      <w:pPr>
        <w:pStyle w:val="Heading1"/>
      </w:pPr>
      <w:r>
        <w:t>Governance, Policy, and Finance for Adaptation</w:t>
      </w:r>
    </w:p>
    <w:p>
      <w:pPr>
        <w:numPr>
          <w:ilvl w:val="0"/>
          <w:numId w:val="900"/>
        </w:numPr>
        <w:spacing w:before="0" w:after="0"/>
      </w:pPr>
      <w:r>
        <w:t>International Adaptation Governance</w:t>
      </w:r>
    </w:p>
    <w:p>
      <w:pPr>
        <w:numPr>
          <w:ilvl w:val="1"/>
          <w:numId w:val="900"/>
        </w:numPr>
        <w:spacing w:before="0" w:after="0"/>
      </w:pPr>
      <w:r>
        <w:t>Global Climate Governance</w:t>
      </w:r>
    </w:p>
    <w:p>
      <w:pPr>
        <w:numPr>
          <w:ilvl w:val="2"/>
          <w:numId w:val="900"/>
        </w:numPr>
        <w:spacing w:before="0" w:after="0"/>
      </w:pPr>
      <w:r>
        <w:t>United Nations Framework Convention on Climate Change</w:t>
      </w:r>
    </w:p>
    <w:p>
      <w:pPr>
        <w:numPr>
          <w:ilvl w:val="3"/>
          <w:numId w:val="900"/>
        </w:numPr>
        <w:spacing w:before="0" w:after="0"/>
      </w:pPr>
      <w:r>
        <w:t>Adaptation Provisions</w:t>
      </w:r>
    </w:p>
    <w:p>
      <w:pPr>
        <w:numPr>
          <w:ilvl w:val="4"/>
          <w:numId w:val="900"/>
        </w:numPr>
        <w:spacing w:before="0" w:after="0"/>
      </w:pPr>
      <w:r>
        <w:t>Article 4 Commitments</w:t>
      </w:r>
    </w:p>
    <w:p>
      <w:pPr>
        <w:numPr>
          <w:ilvl w:val="4"/>
          <w:numId w:val="900"/>
        </w:numPr>
        <w:spacing w:before="0" w:after="0"/>
      </w:pPr>
      <w:r>
        <w:t>Adaptation Reporting</w:t>
      </w:r>
    </w:p>
    <w:p>
      <w:pPr>
        <w:numPr>
          <w:ilvl w:val="3"/>
          <w:numId w:val="900"/>
        </w:numPr>
        <w:spacing w:before="0" w:after="0"/>
      </w:pPr>
      <w:r>
        <w:t>Conference of the Parties Decisions</w:t>
      </w:r>
    </w:p>
    <w:p>
      <w:pPr>
        <w:numPr>
          <w:ilvl w:val="4"/>
          <w:numId w:val="900"/>
        </w:numPr>
        <w:spacing w:before="0" w:after="0"/>
      </w:pPr>
      <w:r>
        <w:t>Adaptation Decisions</w:t>
      </w:r>
    </w:p>
    <w:p>
      <w:pPr>
        <w:numPr>
          <w:ilvl w:val="4"/>
          <w:numId w:val="900"/>
        </w:numPr>
        <w:spacing w:before="0" w:after="0"/>
      </w:pPr>
      <w:r>
        <w:t>Technical Guidelines</w:t>
      </w:r>
    </w:p>
    <w:p>
      <w:pPr>
        <w:numPr>
          <w:ilvl w:val="3"/>
          <w:numId w:val="900"/>
        </w:numPr>
        <w:spacing w:before="0" w:after="0"/>
      </w:pPr>
      <w:r>
        <w:t>Subsidiary Bodies</w:t>
      </w:r>
    </w:p>
    <w:p>
      <w:pPr>
        <w:numPr>
          <w:ilvl w:val="4"/>
          <w:numId w:val="900"/>
        </w:numPr>
        <w:spacing w:before="0" w:after="0"/>
      </w:pPr>
      <w:r>
        <w:t>Adaptation Committee</w:t>
      </w:r>
    </w:p>
    <w:p>
      <w:pPr>
        <w:numPr>
          <w:ilvl w:val="4"/>
          <w:numId w:val="900"/>
        </w:numPr>
        <w:spacing w:before="0" w:after="0"/>
      </w:pPr>
      <w:r>
        <w:t>Least Developed Countries Expert Group</w:t>
      </w:r>
    </w:p>
    <w:p>
      <w:pPr>
        <w:numPr>
          <w:ilvl w:val="2"/>
          <w:numId w:val="900"/>
        </w:numPr>
        <w:spacing w:before="0" w:after="0"/>
      </w:pPr>
      <w:r>
        <w:t>Paris Agreement</w:t>
      </w:r>
    </w:p>
    <w:p>
      <w:pPr>
        <w:numPr>
          <w:ilvl w:val="3"/>
          <w:numId w:val="900"/>
        </w:numPr>
        <w:spacing w:before="0" w:after="0"/>
      </w:pPr>
      <w:r>
        <w:t>Global Goal on Adaptation</w:t>
      </w:r>
    </w:p>
    <w:p>
      <w:pPr>
        <w:numPr>
          <w:ilvl w:val="4"/>
          <w:numId w:val="900"/>
        </w:numPr>
        <w:spacing w:before="0" w:after="0"/>
      </w:pPr>
      <w:r>
        <w:t>Adaptation Objectives</w:t>
      </w:r>
    </w:p>
    <w:p>
      <w:pPr>
        <w:numPr>
          <w:ilvl w:val="4"/>
          <w:numId w:val="900"/>
        </w:numPr>
        <w:spacing w:before="0" w:after="0"/>
      </w:pPr>
      <w:r>
        <w:t>Progress Assessment</w:t>
      </w:r>
    </w:p>
    <w:p>
      <w:pPr>
        <w:numPr>
          <w:ilvl w:val="3"/>
          <w:numId w:val="900"/>
        </w:numPr>
        <w:spacing w:before="0" w:after="0"/>
      </w:pPr>
      <w:r>
        <w:t>Nationally Determined Contributions</w:t>
      </w:r>
    </w:p>
    <w:p>
      <w:pPr>
        <w:numPr>
          <w:ilvl w:val="4"/>
          <w:numId w:val="900"/>
        </w:numPr>
        <w:spacing w:before="0" w:after="0"/>
      </w:pPr>
      <w:r>
        <w:t>Adaptation Components</w:t>
      </w:r>
    </w:p>
    <w:p>
      <w:pPr>
        <w:numPr>
          <w:ilvl w:val="4"/>
          <w:numId w:val="900"/>
        </w:numPr>
        <w:spacing w:before="0" w:after="0"/>
      </w:pPr>
      <w:r>
        <w:t>Implementation Plans</w:t>
      </w:r>
    </w:p>
    <w:p>
      <w:pPr>
        <w:numPr>
          <w:ilvl w:val="3"/>
          <w:numId w:val="900"/>
        </w:numPr>
        <w:spacing w:before="0" w:after="0"/>
      </w:pPr>
      <w:r>
        <w:t>Adaptation Communications</w:t>
      </w:r>
    </w:p>
    <w:p>
      <w:pPr>
        <w:numPr>
          <w:ilvl w:val="4"/>
          <w:numId w:val="900"/>
        </w:numPr>
        <w:spacing w:before="0" w:after="0"/>
      </w:pPr>
      <w:r>
        <w:t>Reporting Requirements</w:t>
      </w:r>
    </w:p>
    <w:p>
      <w:pPr>
        <w:numPr>
          <w:ilvl w:val="4"/>
          <w:numId w:val="900"/>
        </w:numPr>
        <w:spacing w:before="0" w:after="0"/>
      </w:pPr>
      <w:r>
        <w:t>Information Sharing</w:t>
      </w:r>
    </w:p>
    <w:p>
      <w:pPr>
        <w:numPr>
          <w:ilvl w:val="3"/>
          <w:numId w:val="900"/>
        </w:numPr>
        <w:spacing w:before="0" w:after="0"/>
      </w:pPr>
      <w:r>
        <w:t>Global Stocktake</w:t>
      </w:r>
    </w:p>
    <w:p>
      <w:pPr>
        <w:numPr>
          <w:ilvl w:val="4"/>
          <w:numId w:val="900"/>
        </w:numPr>
        <w:spacing w:before="0" w:after="0"/>
      </w:pPr>
      <w:r>
        <w:t>Adaptation Assessment</w:t>
      </w:r>
    </w:p>
    <w:p>
      <w:pPr>
        <w:numPr>
          <w:ilvl w:val="4"/>
          <w:numId w:val="900"/>
        </w:numPr>
        <w:spacing w:before="0" w:after="0"/>
      </w:pPr>
      <w:r>
        <w:t>Progress Evaluation</w:t>
      </w:r>
    </w:p>
    <w:p>
      <w:pPr>
        <w:numPr>
          <w:ilvl w:val="1"/>
          <w:numId w:val="900"/>
        </w:numPr>
        <w:spacing w:before="0" w:after="0"/>
      </w:pPr>
      <w:r>
        <w:t>International Cooperation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3"/>
          <w:numId w:val="900"/>
        </w:numPr>
        <w:spacing w:before="0" w:after="0"/>
      </w:pPr>
      <w:r>
        <w:t>Technology Needs Assessment</w:t>
      </w:r>
    </w:p>
    <w:p>
      <w:pPr>
        <w:numPr>
          <w:ilvl w:val="3"/>
          <w:numId w:val="900"/>
        </w:numPr>
        <w:spacing w:before="0" w:after="0"/>
      </w:pPr>
      <w:r>
        <w:t>Technology Transfer Mechanisms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3"/>
          <w:numId w:val="900"/>
        </w:numPr>
        <w:spacing w:before="0" w:after="0"/>
      </w:pPr>
      <w:r>
        <w:t>Best Practice Exchange</w:t>
      </w:r>
    </w:p>
    <w:p>
      <w:pPr>
        <w:numPr>
          <w:ilvl w:val="3"/>
          <w:numId w:val="900"/>
        </w:numPr>
        <w:spacing w:before="0" w:after="0"/>
      </w:pPr>
      <w:r>
        <w:t>Research Collaboration</w:t>
      </w:r>
    </w:p>
    <w:p>
      <w:pPr>
        <w:numPr>
          <w:ilvl w:val="3"/>
          <w:numId w:val="900"/>
        </w:numPr>
        <w:spacing w:before="0" w:after="0"/>
      </w:pPr>
      <w:r>
        <w:t>Information Platforms</w:t>
      </w:r>
    </w:p>
    <w:p>
      <w:pPr>
        <w:numPr>
          <w:ilvl w:val="2"/>
          <w:numId w:val="900"/>
        </w:numPr>
        <w:spacing w:before="0" w:after="0"/>
      </w:pPr>
      <w:r>
        <w:t>Regional Cooperation</w:t>
      </w:r>
    </w:p>
    <w:p>
      <w:pPr>
        <w:numPr>
          <w:ilvl w:val="3"/>
          <w:numId w:val="900"/>
        </w:numPr>
        <w:spacing w:before="0" w:after="0"/>
      </w:pPr>
      <w:r>
        <w:t>Regional Organizations</w:t>
      </w:r>
    </w:p>
    <w:p>
      <w:pPr>
        <w:numPr>
          <w:ilvl w:val="3"/>
          <w:numId w:val="900"/>
        </w:numPr>
        <w:spacing w:before="0" w:after="0"/>
      </w:pPr>
      <w:r>
        <w:t>Transboundary Issues</w:t>
      </w:r>
    </w:p>
    <w:p>
      <w:pPr>
        <w:numPr>
          <w:ilvl w:val="3"/>
          <w:numId w:val="900"/>
        </w:numPr>
        <w:spacing w:before="0" w:after="0"/>
      </w:pPr>
      <w:r>
        <w:t>Regional Adaptation Strategies</w:t>
      </w:r>
    </w:p>
    <w:p>
      <w:pPr>
        <w:numPr>
          <w:ilvl w:val="1"/>
          <w:numId w:val="900"/>
        </w:numPr>
        <w:spacing w:before="0" w:after="0"/>
      </w:pPr>
      <w:r>
        <w:t>International Standards and Guidelines</w:t>
      </w:r>
    </w:p>
    <w:p>
      <w:pPr>
        <w:numPr>
          <w:ilvl w:val="2"/>
          <w:numId w:val="900"/>
        </w:numPr>
        <w:spacing w:before="0" w:after="0"/>
      </w:pPr>
      <w:r>
        <w:t>Adaptation Standards</w:t>
      </w:r>
    </w:p>
    <w:p>
      <w:pPr>
        <w:numPr>
          <w:ilvl w:val="3"/>
          <w:numId w:val="900"/>
        </w:numPr>
        <w:spacing w:before="0" w:after="0"/>
      </w:pPr>
      <w:r>
        <w:t>ISO Standards</w:t>
      </w:r>
    </w:p>
    <w:p>
      <w:pPr>
        <w:numPr>
          <w:ilvl w:val="3"/>
          <w:numId w:val="900"/>
        </w:numPr>
        <w:spacing w:before="0" w:after="0"/>
      </w:pPr>
      <w:r>
        <w:t>Technical Guidelines</w:t>
      </w:r>
    </w:p>
    <w:p>
      <w:pPr>
        <w:numPr>
          <w:ilvl w:val="2"/>
          <w:numId w:val="900"/>
        </w:numPr>
        <w:spacing w:before="0" w:after="0"/>
      </w:pPr>
      <w:r>
        <w:t>Reporting Standards</w:t>
      </w:r>
    </w:p>
    <w:p>
      <w:pPr>
        <w:numPr>
          <w:ilvl w:val="3"/>
          <w:numId w:val="900"/>
        </w:numPr>
        <w:spacing w:before="0" w:after="0"/>
      </w:pPr>
      <w:r>
        <w:t>Transparency Framework</w:t>
      </w:r>
    </w:p>
    <w:p>
      <w:pPr>
        <w:numPr>
          <w:ilvl w:val="3"/>
          <w:numId w:val="900"/>
        </w:numPr>
        <w:spacing w:before="0" w:after="0"/>
      </w:pPr>
      <w:r>
        <w:t>Common Reporting Formats</w:t>
      </w:r>
    </w:p>
    <w:p>
      <w:pPr>
        <w:numPr>
          <w:ilvl w:val="0"/>
          <w:numId w:val="900"/>
        </w:numPr>
        <w:spacing w:before="0" w:after="0"/>
      </w:pPr>
      <w:r>
        <w:t>National Adaptation Governance</w:t>
      </w:r>
    </w:p>
    <w:p>
      <w:pPr>
        <w:numPr>
          <w:ilvl w:val="1"/>
          <w:numId w:val="900"/>
        </w:numPr>
        <w:spacing w:before="0" w:after="0"/>
      </w:pPr>
      <w:r>
        <w:t>National Adaptation Planning</w:t>
      </w:r>
    </w:p>
    <w:p>
      <w:pPr>
        <w:numPr>
          <w:ilvl w:val="2"/>
          <w:numId w:val="900"/>
        </w:numPr>
        <w:spacing w:before="0" w:after="0"/>
      </w:pPr>
      <w:r>
        <w:t>National Adaptation Plans</w:t>
      </w:r>
    </w:p>
    <w:p>
      <w:pPr>
        <w:numPr>
          <w:ilvl w:val="3"/>
          <w:numId w:val="900"/>
        </w:numPr>
        <w:spacing w:before="0" w:after="0"/>
      </w:pPr>
      <w:r>
        <w:t>NAP Process</w:t>
      </w:r>
    </w:p>
    <w:p>
      <w:pPr>
        <w:numPr>
          <w:ilvl w:val="4"/>
          <w:numId w:val="900"/>
        </w:numPr>
        <w:spacing w:before="0" w:after="0"/>
      </w:pPr>
      <w:r>
        <w:t>Planning Phase</w:t>
      </w:r>
    </w:p>
    <w:p>
      <w:pPr>
        <w:numPr>
          <w:ilvl w:val="4"/>
          <w:numId w:val="900"/>
        </w:numPr>
        <w:spacing w:before="0" w:after="0"/>
      </w:pPr>
      <w:r>
        <w:t>Implementation Phase</w:t>
      </w:r>
    </w:p>
    <w:p>
      <w:pPr>
        <w:numPr>
          <w:ilvl w:val="4"/>
          <w:numId w:val="900"/>
        </w:numPr>
        <w:spacing w:before="0" w:after="0"/>
      </w:pPr>
      <w:r>
        <w:t>Monitoring and Review</w:t>
      </w:r>
    </w:p>
    <w:p>
      <w:pPr>
        <w:numPr>
          <w:ilvl w:val="3"/>
          <w:numId w:val="900"/>
        </w:numPr>
        <w:spacing w:before="0" w:after="0"/>
      </w:pPr>
      <w:r>
        <w:t>Institutional Arrangements</w:t>
      </w:r>
    </w:p>
    <w:p>
      <w:pPr>
        <w:numPr>
          <w:ilvl w:val="4"/>
          <w:numId w:val="900"/>
        </w:numPr>
        <w:spacing w:before="0" w:after="0"/>
      </w:pPr>
      <w:r>
        <w:t>Lead Agencies</w:t>
      </w:r>
    </w:p>
    <w:p>
      <w:pPr>
        <w:numPr>
          <w:ilvl w:val="4"/>
          <w:numId w:val="900"/>
        </w:numPr>
        <w:spacing w:before="0" w:after="0"/>
      </w:pPr>
      <w:r>
        <w:t>Coordination Mechanisms</w:t>
      </w:r>
    </w:p>
    <w:p>
      <w:pPr>
        <w:numPr>
          <w:ilvl w:val="4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Integration with Development Planning</w:t>
      </w:r>
    </w:p>
    <w:p>
      <w:pPr>
        <w:numPr>
          <w:ilvl w:val="4"/>
          <w:numId w:val="900"/>
        </w:numPr>
        <w:spacing w:before="0" w:after="0"/>
      </w:pPr>
      <w:r>
        <w:t>Mainstreaming Approaches</w:t>
      </w:r>
    </w:p>
    <w:p>
      <w:pPr>
        <w:numPr>
          <w:ilvl w:val="4"/>
          <w:numId w:val="900"/>
        </w:numPr>
        <w:spacing w:before="0" w:after="0"/>
      </w:pPr>
      <w:r>
        <w:t>Sectoral Integration</w:t>
      </w:r>
    </w:p>
    <w:p>
      <w:pPr>
        <w:numPr>
          <w:ilvl w:val="4"/>
          <w:numId w:val="900"/>
        </w:numPr>
        <w:spacing w:before="0" w:after="0"/>
      </w:pPr>
      <w:r>
        <w:t>Budget Integration</w:t>
      </w:r>
    </w:p>
    <w:p>
      <w:pPr>
        <w:numPr>
          <w:ilvl w:val="2"/>
          <w:numId w:val="900"/>
        </w:numPr>
        <w:spacing w:before="0" w:after="0"/>
      </w:pPr>
      <w:r>
        <w:t>National Adaptation Strategies</w:t>
      </w:r>
    </w:p>
    <w:p>
      <w:pPr>
        <w:numPr>
          <w:ilvl w:val="3"/>
          <w:numId w:val="900"/>
        </w:numPr>
        <w:spacing w:before="0" w:after="0"/>
      </w:pPr>
      <w:r>
        <w:t>Strategic Frameworks</w:t>
      </w:r>
    </w:p>
    <w:p>
      <w:pPr>
        <w:numPr>
          <w:ilvl w:val="3"/>
          <w:numId w:val="900"/>
        </w:numPr>
        <w:spacing w:before="0" w:after="0"/>
      </w:pPr>
      <w:r>
        <w:t>Priority Setting</w:t>
      </w:r>
    </w:p>
    <w:p>
      <w:pPr>
        <w:numPr>
          <w:ilvl w:val="3"/>
          <w:numId w:val="900"/>
        </w:numPr>
        <w:spacing w:before="0" w:after="0"/>
      </w:pPr>
      <w:r>
        <w:t>Implementation Roadmaps</w:t>
      </w:r>
    </w:p>
    <w:p>
      <w:pPr>
        <w:numPr>
          <w:ilvl w:val="1"/>
          <w:numId w:val="900"/>
        </w:numPr>
        <w:spacing w:before="0" w:after="0"/>
      </w:pPr>
      <w:r>
        <w:t>Policy Integration</w:t>
      </w:r>
    </w:p>
    <w:p>
      <w:pPr>
        <w:numPr>
          <w:ilvl w:val="2"/>
          <w:numId w:val="900"/>
        </w:numPr>
        <w:spacing w:before="0" w:after="0"/>
      </w:pPr>
      <w:r>
        <w:t>Mainstreaming Adaptation</w:t>
      </w:r>
    </w:p>
    <w:p>
      <w:pPr>
        <w:numPr>
          <w:ilvl w:val="3"/>
          <w:numId w:val="900"/>
        </w:numPr>
        <w:spacing w:before="0" w:after="0"/>
      </w:pPr>
      <w:r>
        <w:t>Sectoral Mainstreaming</w:t>
      </w:r>
    </w:p>
    <w:p>
      <w:pPr>
        <w:numPr>
          <w:ilvl w:val="3"/>
          <w:numId w:val="900"/>
        </w:numPr>
        <w:spacing w:before="0" w:after="0"/>
      </w:pPr>
      <w:r>
        <w:t>Development Planning Integration</w:t>
      </w:r>
    </w:p>
    <w:p>
      <w:pPr>
        <w:numPr>
          <w:ilvl w:val="3"/>
          <w:numId w:val="900"/>
        </w:numPr>
        <w:spacing w:before="0" w:after="0"/>
      </w:pPr>
      <w:r>
        <w:t>Budget Mainstreaming</w:t>
      </w:r>
    </w:p>
    <w:p>
      <w:pPr>
        <w:numPr>
          <w:ilvl w:val="2"/>
          <w:numId w:val="900"/>
        </w:numPr>
        <w:spacing w:before="0" w:after="0"/>
      </w:pPr>
      <w:r>
        <w:t>Policy Coherence</w:t>
      </w:r>
    </w:p>
    <w:p>
      <w:pPr>
        <w:numPr>
          <w:ilvl w:val="3"/>
          <w:numId w:val="900"/>
        </w:numPr>
        <w:spacing w:before="0" w:after="0"/>
      </w:pPr>
      <w:r>
        <w:t>Inter-sectoral Coordination</w:t>
      </w:r>
    </w:p>
    <w:p>
      <w:pPr>
        <w:numPr>
          <w:ilvl w:val="3"/>
          <w:numId w:val="900"/>
        </w:numPr>
        <w:spacing w:before="0" w:after="0"/>
      </w:pPr>
      <w:r>
        <w:t>Multi-level Governance</w:t>
      </w:r>
    </w:p>
    <w:p>
      <w:pPr>
        <w:numPr>
          <w:ilvl w:val="3"/>
          <w:numId w:val="900"/>
        </w:numPr>
        <w:spacing w:before="0" w:after="0"/>
      </w:pPr>
      <w:r>
        <w:t>Policy Alignment</w:t>
      </w:r>
    </w:p>
    <w:p>
      <w:pPr>
        <w:numPr>
          <w:ilvl w:val="1"/>
          <w:numId w:val="900"/>
        </w:numPr>
        <w:spacing w:before="0" w:after="0"/>
      </w:pPr>
      <w:r>
        <w:t>Legal and Regulatory Frameworks</w:t>
      </w:r>
    </w:p>
    <w:p>
      <w:pPr>
        <w:numPr>
          <w:ilvl w:val="2"/>
          <w:numId w:val="900"/>
        </w:numPr>
        <w:spacing w:before="0" w:after="0"/>
      </w:pPr>
      <w:r>
        <w:t>Adaptation Laws</w:t>
      </w:r>
    </w:p>
    <w:p>
      <w:pPr>
        <w:numPr>
          <w:ilvl w:val="3"/>
          <w:numId w:val="900"/>
        </w:numPr>
        <w:spacing w:before="0" w:after="0"/>
      </w:pPr>
      <w:r>
        <w:t>Legal Mandates</w:t>
      </w:r>
    </w:p>
    <w:p>
      <w:pPr>
        <w:numPr>
          <w:ilvl w:val="3"/>
          <w:numId w:val="900"/>
        </w:numPr>
        <w:spacing w:before="0" w:after="0"/>
      </w:pPr>
      <w:r>
        <w:t>Institutional Responsibilities</w:t>
      </w:r>
    </w:p>
    <w:p>
      <w:pPr>
        <w:numPr>
          <w:ilvl w:val="3"/>
          <w:numId w:val="900"/>
        </w:numPr>
        <w:spacing w:before="0" w:after="0"/>
      </w:pPr>
      <w:r>
        <w:t>Implementation Mechanisms</w:t>
      </w:r>
    </w:p>
    <w:p>
      <w:pPr>
        <w:numPr>
          <w:ilvl w:val="2"/>
          <w:numId w:val="900"/>
        </w:numPr>
        <w:spacing w:before="0" w:after="0"/>
      </w:pPr>
      <w:r>
        <w:t>Regulatory Instruments</w:t>
      </w:r>
    </w:p>
    <w:p>
      <w:pPr>
        <w:numPr>
          <w:ilvl w:val="3"/>
          <w:numId w:val="900"/>
        </w:numPr>
        <w:spacing w:before="0" w:after="0"/>
      </w:pPr>
      <w:r>
        <w:t>Building Codes</w:t>
      </w:r>
    </w:p>
    <w:p>
      <w:pPr>
        <w:numPr>
          <w:ilvl w:val="3"/>
          <w:numId w:val="900"/>
        </w:numPr>
        <w:spacing w:before="0" w:after="0"/>
      </w:pPr>
      <w:r>
        <w:t>Land Use Regulations</w:t>
      </w:r>
    </w:p>
    <w:p>
      <w:pPr>
        <w:numPr>
          <w:ilvl w:val="3"/>
          <w:numId w:val="900"/>
        </w:numPr>
        <w:spacing w:before="0" w:after="0"/>
      </w:pPr>
      <w:r>
        <w:t>Environmental Standards</w:t>
      </w:r>
    </w:p>
    <w:p>
      <w:pPr>
        <w:numPr>
          <w:ilvl w:val="0"/>
          <w:numId w:val="900"/>
        </w:numPr>
        <w:spacing w:before="0" w:after="0"/>
      </w:pPr>
      <w:r>
        <w:t>Sub-National and Local Governance</w:t>
      </w:r>
    </w:p>
    <w:p>
      <w:pPr>
        <w:numPr>
          <w:ilvl w:val="1"/>
          <w:numId w:val="900"/>
        </w:numPr>
        <w:spacing w:before="0" w:after="0"/>
      </w:pPr>
      <w:r>
        <w:t>Local Adaptation Planning</w:t>
      </w:r>
    </w:p>
    <w:p>
      <w:pPr>
        <w:numPr>
          <w:ilvl w:val="2"/>
          <w:numId w:val="900"/>
        </w:numPr>
        <w:spacing w:before="0" w:after="0"/>
      </w:pPr>
      <w:r>
        <w:t>Local Adaptation Plans</w:t>
      </w:r>
    </w:p>
    <w:p>
      <w:pPr>
        <w:numPr>
          <w:ilvl w:val="3"/>
          <w:numId w:val="900"/>
        </w:numPr>
        <w:spacing w:before="0" w:after="0"/>
      </w:pPr>
      <w:r>
        <w:t>Community-Based Planning</w:t>
      </w:r>
    </w:p>
    <w:p>
      <w:pPr>
        <w:numPr>
          <w:ilvl w:val="3"/>
          <w:numId w:val="900"/>
        </w:numPr>
        <w:spacing w:before="0" w:after="0"/>
      </w:pPr>
      <w:r>
        <w:t>Participatory Approaches</w:t>
      </w:r>
    </w:p>
    <w:p>
      <w:pPr>
        <w:numPr>
          <w:ilvl w:val="3"/>
          <w:numId w:val="900"/>
        </w:numPr>
        <w:spacing w:before="0" w:after="0"/>
      </w:pPr>
      <w:r>
        <w:t>Local Knowledge Integration</w:t>
      </w:r>
    </w:p>
    <w:p>
      <w:pPr>
        <w:numPr>
          <w:ilvl w:val="2"/>
          <w:numId w:val="900"/>
        </w:numPr>
        <w:spacing w:before="0" w:after="0"/>
      </w:pPr>
      <w:r>
        <w:t>Urban Adaptation Planning</w:t>
      </w:r>
    </w:p>
    <w:p>
      <w:pPr>
        <w:numPr>
          <w:ilvl w:val="3"/>
          <w:numId w:val="900"/>
        </w:numPr>
        <w:spacing w:before="0" w:after="0"/>
      </w:pPr>
      <w:r>
        <w:t>City-Level Strategies</w:t>
      </w:r>
    </w:p>
    <w:p>
      <w:pPr>
        <w:numPr>
          <w:ilvl w:val="3"/>
          <w:numId w:val="900"/>
        </w:numPr>
        <w:spacing w:before="0" w:after="0"/>
      </w:pPr>
      <w:r>
        <w:t>Neighborhood Planning</w:t>
      </w:r>
    </w:p>
    <w:p>
      <w:pPr>
        <w:numPr>
          <w:ilvl w:val="3"/>
          <w:numId w:val="900"/>
        </w:numPr>
        <w:spacing w:before="0" w:after="0"/>
      </w:pPr>
      <w:r>
        <w:t>Infrastructure Planning</w:t>
      </w:r>
    </w:p>
    <w:p>
      <w:pPr>
        <w:numPr>
          <w:ilvl w:val="1"/>
          <w:numId w:val="900"/>
        </w:numPr>
        <w:spacing w:before="0" w:after="0"/>
      </w:pPr>
      <w:r>
        <w:t>Multi-Level Governance</w:t>
      </w:r>
    </w:p>
    <w:p>
      <w:pPr>
        <w:numPr>
          <w:ilvl w:val="2"/>
          <w:numId w:val="900"/>
        </w:numPr>
        <w:spacing w:before="0" w:after="0"/>
      </w:pPr>
      <w:r>
        <w:t>Vertical Coordination</w:t>
      </w:r>
    </w:p>
    <w:p>
      <w:pPr>
        <w:numPr>
          <w:ilvl w:val="3"/>
          <w:numId w:val="900"/>
        </w:numPr>
        <w:spacing w:before="0" w:after="0"/>
      </w:pPr>
      <w:r>
        <w:t>National-Local Linkages</w:t>
      </w:r>
    </w:p>
    <w:p>
      <w:pPr>
        <w:numPr>
          <w:ilvl w:val="3"/>
          <w:numId w:val="900"/>
        </w:numPr>
        <w:spacing w:before="0" w:after="0"/>
      </w:pPr>
      <w:r>
        <w:t>Resource Flows</w:t>
      </w:r>
    </w:p>
    <w:p>
      <w:pPr>
        <w:numPr>
          <w:ilvl w:val="3"/>
          <w:numId w:val="900"/>
        </w:numPr>
        <w:spacing w:before="0" w:after="0"/>
      </w:pPr>
      <w:r>
        <w:t>Capacity Support</w:t>
      </w:r>
    </w:p>
    <w:p>
      <w:pPr>
        <w:numPr>
          <w:ilvl w:val="2"/>
          <w:numId w:val="900"/>
        </w:numPr>
        <w:spacing w:before="0" w:after="0"/>
      </w:pPr>
      <w:r>
        <w:t>Horizontal Coordination</w:t>
      </w:r>
    </w:p>
    <w:p>
      <w:pPr>
        <w:numPr>
          <w:ilvl w:val="3"/>
          <w:numId w:val="900"/>
        </w:numPr>
        <w:spacing w:before="0" w:after="0"/>
      </w:pPr>
      <w:r>
        <w:t>Inter-municipal Cooperation</w:t>
      </w:r>
    </w:p>
    <w:p>
      <w:pPr>
        <w:numPr>
          <w:ilvl w:val="3"/>
          <w:numId w:val="900"/>
        </w:numPr>
        <w:spacing w:before="0" w:after="0"/>
      </w:pPr>
      <w:r>
        <w:t>Regional Coordination</w:t>
      </w:r>
    </w:p>
    <w:p>
      <w:pPr>
        <w:numPr>
          <w:ilvl w:val="3"/>
          <w:numId w:val="900"/>
        </w:numPr>
        <w:spacing w:before="0" w:after="0"/>
      </w:pPr>
      <w:r>
        <w:t>Cross-Sectoral Collaboration</w:t>
      </w:r>
    </w:p>
    <w:p>
      <w:pPr>
        <w:numPr>
          <w:ilvl w:val="1"/>
          <w:numId w:val="900"/>
        </w:numPr>
        <w:spacing w:before="0" w:after="0"/>
      </w:pPr>
      <w:r>
        <w:t>Community-Based Adaptation</w:t>
      </w:r>
    </w:p>
    <w:p>
      <w:pPr>
        <w:numPr>
          <w:ilvl w:val="2"/>
          <w:numId w:val="900"/>
        </w:numPr>
        <w:spacing w:before="0" w:after="0"/>
      </w:pPr>
      <w:r>
        <w:t>Participatory Governance</w:t>
      </w:r>
    </w:p>
    <w:p>
      <w:pPr>
        <w:numPr>
          <w:ilvl w:val="3"/>
          <w:numId w:val="900"/>
        </w:numPr>
        <w:spacing w:before="0" w:after="0"/>
      </w:pPr>
      <w:r>
        <w:t>Community Participation</w:t>
      </w:r>
    </w:p>
    <w:p>
      <w:pPr>
        <w:numPr>
          <w:ilvl w:val="3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Indigenous and Traditional Knowledge</w:t>
      </w:r>
    </w:p>
    <w:p>
      <w:pPr>
        <w:numPr>
          <w:ilvl w:val="3"/>
          <w:numId w:val="900"/>
        </w:numPr>
        <w:spacing w:before="0" w:after="0"/>
      </w:pPr>
      <w:r>
        <w:t>Knowledge Systems</w:t>
      </w:r>
    </w:p>
    <w:p>
      <w:pPr>
        <w:numPr>
          <w:ilvl w:val="3"/>
          <w:numId w:val="900"/>
        </w:numPr>
        <w:spacing w:before="0" w:after="0"/>
      </w:pPr>
      <w:r>
        <w:t>Cultural Practices</w:t>
      </w:r>
    </w:p>
    <w:p>
      <w:pPr>
        <w:numPr>
          <w:ilvl w:val="3"/>
          <w:numId w:val="900"/>
        </w:numPr>
        <w:spacing w:before="0" w:after="0"/>
      </w:pPr>
      <w:r>
        <w:t>Rights and Recognition</w:t>
      </w:r>
    </w:p>
    <w:p>
      <w:pPr>
        <w:numPr>
          <w:ilvl w:val="2"/>
          <w:numId w:val="900"/>
        </w:numPr>
        <w:spacing w:before="0" w:after="0"/>
      </w:pPr>
      <w:r>
        <w:t>Local Institutions</w:t>
      </w:r>
    </w:p>
    <w:p>
      <w:pPr>
        <w:numPr>
          <w:ilvl w:val="3"/>
          <w:numId w:val="900"/>
        </w:numPr>
        <w:spacing w:before="0" w:after="0"/>
      </w:pPr>
      <w:r>
        <w:t>Community Organizations</w:t>
      </w:r>
    </w:p>
    <w:p>
      <w:pPr>
        <w:numPr>
          <w:ilvl w:val="3"/>
          <w:numId w:val="900"/>
        </w:numPr>
        <w:spacing w:before="0" w:after="0"/>
      </w:pPr>
      <w:r>
        <w:t>Traditional Institutions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numPr>
          <w:ilvl w:val="0"/>
          <w:numId w:val="900"/>
        </w:numPr>
        <w:spacing w:before="0" w:after="0"/>
      </w:pPr>
      <w:r>
        <w:t>Adaptation Economics</w:t>
      </w:r>
    </w:p>
    <w:p>
      <w:pPr>
        <w:numPr>
          <w:ilvl w:val="1"/>
          <w:numId w:val="900"/>
        </w:numPr>
        <w:spacing w:before="0" w:after="0"/>
      </w:pPr>
      <w:r>
        <w:t>Economic Assessment of Adaptation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Adaptation Costs</w:t>
      </w:r>
    </w:p>
    <w:p>
      <w:pPr>
        <w:numPr>
          <w:ilvl w:val="4"/>
          <w:numId w:val="900"/>
        </w:numPr>
        <w:spacing w:before="0" w:after="0"/>
      </w:pPr>
      <w:r>
        <w:t>Implementation Costs</w:t>
      </w:r>
    </w:p>
    <w:p>
      <w:pPr>
        <w:numPr>
          <w:ilvl w:val="4"/>
          <w:numId w:val="900"/>
        </w:numPr>
        <w:spacing w:before="0" w:after="0"/>
      </w:pPr>
      <w:r>
        <w:t>Maintenance Costs</w:t>
      </w:r>
    </w:p>
    <w:p>
      <w:pPr>
        <w:numPr>
          <w:ilvl w:val="4"/>
          <w:numId w:val="900"/>
        </w:numPr>
        <w:spacing w:before="0" w:after="0"/>
      </w:pPr>
      <w:r>
        <w:t>Opportunity Costs</w:t>
      </w:r>
    </w:p>
    <w:p>
      <w:pPr>
        <w:numPr>
          <w:ilvl w:val="3"/>
          <w:numId w:val="900"/>
        </w:numPr>
        <w:spacing w:before="0" w:after="0"/>
      </w:pPr>
      <w:r>
        <w:t>Adaptation Benefits</w:t>
      </w:r>
    </w:p>
    <w:p>
      <w:pPr>
        <w:numPr>
          <w:ilvl w:val="4"/>
          <w:numId w:val="900"/>
        </w:numPr>
        <w:spacing w:before="0" w:after="0"/>
      </w:pPr>
      <w:r>
        <w:t>Avoided Damages</w:t>
      </w:r>
    </w:p>
    <w:p>
      <w:pPr>
        <w:numPr>
          <w:ilvl w:val="4"/>
          <w:numId w:val="900"/>
        </w:numPr>
        <w:spacing w:before="0" w:after="0"/>
      </w:pPr>
      <w:r>
        <w:t>Co-benefits</w:t>
      </w:r>
    </w:p>
    <w:p>
      <w:pPr>
        <w:numPr>
          <w:ilvl w:val="4"/>
          <w:numId w:val="900"/>
        </w:numPr>
        <w:spacing w:before="0" w:after="0"/>
      </w:pPr>
      <w:r>
        <w:t>Ancillary Benefits</w:t>
      </w:r>
    </w:p>
    <w:p>
      <w:pPr>
        <w:numPr>
          <w:ilvl w:val="3"/>
          <w:numId w:val="900"/>
        </w:numPr>
        <w:spacing w:before="0" w:after="0"/>
      </w:pPr>
      <w:r>
        <w:t>Methodological Challenges</w:t>
      </w:r>
    </w:p>
    <w:p>
      <w:pPr>
        <w:numPr>
          <w:ilvl w:val="4"/>
          <w:numId w:val="900"/>
        </w:numPr>
        <w:spacing w:before="0" w:after="0"/>
      </w:pPr>
      <w:r>
        <w:t>Uncertainty Handling</w:t>
      </w:r>
    </w:p>
    <w:p>
      <w:pPr>
        <w:numPr>
          <w:ilvl w:val="4"/>
          <w:numId w:val="900"/>
        </w:numPr>
        <w:spacing w:before="0" w:after="0"/>
      </w:pPr>
      <w:r>
        <w:t>Discount Rates</w:t>
      </w:r>
    </w:p>
    <w:p>
      <w:pPr>
        <w:numPr>
          <w:ilvl w:val="4"/>
          <w:numId w:val="900"/>
        </w:numPr>
        <w:spacing w:before="0" w:after="0"/>
      </w:pPr>
      <w:r>
        <w:t>Non-market Valuation</w:t>
      </w:r>
    </w:p>
    <w:p>
      <w:pPr>
        <w:numPr>
          <w:ilvl w:val="2"/>
          <w:numId w:val="900"/>
        </w:numPr>
        <w:spacing w:before="0" w:after="0"/>
      </w:pPr>
      <w:r>
        <w:t>Economic Valuation Methods</w:t>
      </w:r>
    </w:p>
    <w:p>
      <w:pPr>
        <w:numPr>
          <w:ilvl w:val="3"/>
          <w:numId w:val="900"/>
        </w:numPr>
        <w:spacing w:before="0" w:after="0"/>
      </w:pPr>
      <w:r>
        <w:t>Market-Based Valuation</w:t>
      </w:r>
    </w:p>
    <w:p>
      <w:pPr>
        <w:numPr>
          <w:ilvl w:val="3"/>
          <w:numId w:val="900"/>
        </w:numPr>
        <w:spacing w:before="0" w:after="0"/>
      </w:pPr>
      <w:r>
        <w:t>Revealed Preference Methods</w:t>
      </w:r>
    </w:p>
    <w:p>
      <w:pPr>
        <w:numPr>
          <w:ilvl w:val="3"/>
          <w:numId w:val="900"/>
        </w:numPr>
        <w:spacing w:before="0" w:after="0"/>
      </w:pPr>
      <w:r>
        <w:t>Stated Preference Methods</w:t>
      </w:r>
    </w:p>
    <w:p>
      <w:pPr>
        <w:numPr>
          <w:ilvl w:val="3"/>
          <w:numId w:val="900"/>
        </w:numPr>
        <w:spacing w:before="0" w:after="0"/>
      </w:pPr>
      <w:r>
        <w:t>Benefit Transfer</w:t>
      </w:r>
    </w:p>
    <w:p>
      <w:pPr>
        <w:numPr>
          <w:ilvl w:val="1"/>
          <w:numId w:val="900"/>
        </w:numPr>
        <w:spacing w:before="0" w:after="0"/>
      </w:pPr>
      <w:r>
        <w:t>Ecosystem Services Valuation</w:t>
      </w:r>
    </w:p>
    <w:p>
      <w:pPr>
        <w:numPr>
          <w:ilvl w:val="2"/>
          <w:numId w:val="900"/>
        </w:numPr>
        <w:spacing w:before="0" w:after="0"/>
      </w:pPr>
      <w:r>
        <w:t>Valuation Approaches</w:t>
      </w:r>
    </w:p>
    <w:p>
      <w:pPr>
        <w:numPr>
          <w:ilvl w:val="3"/>
          <w:numId w:val="900"/>
        </w:numPr>
        <w:spacing w:before="0" w:after="0"/>
      </w:pPr>
      <w:r>
        <w:t>Economic Valuation</w:t>
      </w:r>
    </w:p>
    <w:p>
      <w:pPr>
        <w:numPr>
          <w:ilvl w:val="3"/>
          <w:numId w:val="900"/>
        </w:numPr>
        <w:spacing w:before="0" w:after="0"/>
      </w:pPr>
      <w:r>
        <w:t>Biophysical Assessment</w:t>
      </w:r>
    </w:p>
    <w:p>
      <w:pPr>
        <w:numPr>
          <w:ilvl w:val="3"/>
          <w:numId w:val="900"/>
        </w:numPr>
        <w:spacing w:before="0" w:after="0"/>
      </w:pPr>
      <w:r>
        <w:t>Social Valuation</w:t>
      </w:r>
    </w:p>
    <w:p>
      <w:pPr>
        <w:numPr>
          <w:ilvl w:val="2"/>
          <w:numId w:val="900"/>
        </w:numPr>
        <w:spacing w:before="0" w:after="0"/>
      </w:pPr>
      <w:r>
        <w:t>Ecosystem Service Categories</w:t>
      </w:r>
    </w:p>
    <w:p>
      <w:pPr>
        <w:numPr>
          <w:ilvl w:val="3"/>
          <w:numId w:val="900"/>
        </w:numPr>
        <w:spacing w:before="0" w:after="0"/>
      </w:pPr>
      <w:r>
        <w:t>Provisioning Services</w:t>
      </w:r>
    </w:p>
    <w:p>
      <w:pPr>
        <w:numPr>
          <w:ilvl w:val="3"/>
          <w:numId w:val="900"/>
        </w:numPr>
        <w:spacing w:before="0" w:after="0"/>
      </w:pPr>
      <w:r>
        <w:t>Regulating Services</w:t>
      </w:r>
    </w:p>
    <w:p>
      <w:pPr>
        <w:numPr>
          <w:ilvl w:val="3"/>
          <w:numId w:val="900"/>
        </w:numPr>
        <w:spacing w:before="0" w:after="0"/>
      </w:pPr>
      <w:r>
        <w:t>Cultural Services</w:t>
      </w:r>
    </w:p>
    <w:p>
      <w:pPr>
        <w:numPr>
          <w:ilvl w:val="3"/>
          <w:numId w:val="900"/>
        </w:numPr>
        <w:spacing w:before="0" w:after="0"/>
      </w:pPr>
      <w:r>
        <w:t>Supporting Services</w:t>
      </w:r>
    </w:p>
    <w:p>
      <w:pPr>
        <w:numPr>
          <w:ilvl w:val="2"/>
          <w:numId w:val="900"/>
        </w:numPr>
        <w:spacing w:before="0" w:after="0"/>
      </w:pPr>
      <w:r>
        <w:t>Payment for Ecosystem Services</w:t>
      </w:r>
    </w:p>
    <w:p>
      <w:pPr>
        <w:numPr>
          <w:ilvl w:val="3"/>
          <w:numId w:val="900"/>
        </w:numPr>
        <w:spacing w:before="0" w:after="0"/>
      </w:pPr>
      <w:r>
        <w:t>PES Mechanisms</w:t>
      </w:r>
    </w:p>
    <w:p>
      <w:pPr>
        <w:numPr>
          <w:ilvl w:val="3"/>
          <w:numId w:val="900"/>
        </w:numPr>
        <w:spacing w:before="0" w:after="0"/>
      </w:pPr>
      <w:r>
        <w:t>Market Development</w:t>
      </w:r>
    </w:p>
    <w:p>
      <w:pPr>
        <w:numPr>
          <w:ilvl w:val="3"/>
          <w:numId w:val="900"/>
        </w:numPr>
        <w:spacing w:before="0" w:after="0"/>
      </w:pPr>
      <w:r>
        <w:t>Institutional Arrangements</w:t>
      </w:r>
    </w:p>
    <w:p>
      <w:pPr>
        <w:numPr>
          <w:ilvl w:val="1"/>
          <w:numId w:val="900"/>
        </w:numPr>
        <w:spacing w:before="0" w:after="0"/>
      </w:pPr>
      <w:r>
        <w:t>Economic Instruments</w:t>
      </w:r>
    </w:p>
    <w:p>
      <w:pPr>
        <w:numPr>
          <w:ilvl w:val="2"/>
          <w:numId w:val="900"/>
        </w:numPr>
        <w:spacing w:before="0" w:after="0"/>
      </w:pPr>
      <w:r>
        <w:t>Market-Based Instruments</w:t>
      </w:r>
    </w:p>
    <w:p>
      <w:pPr>
        <w:numPr>
          <w:ilvl w:val="3"/>
          <w:numId w:val="900"/>
        </w:numPr>
        <w:spacing w:before="0" w:after="0"/>
      </w:pPr>
      <w:r>
        <w:t>Environmental Taxes</w:t>
      </w:r>
    </w:p>
    <w:p>
      <w:pPr>
        <w:numPr>
          <w:ilvl w:val="3"/>
          <w:numId w:val="900"/>
        </w:numPr>
        <w:spacing w:before="0" w:after="0"/>
      </w:pPr>
      <w:r>
        <w:t>Tradable Permits</w:t>
      </w:r>
    </w:p>
    <w:p>
      <w:pPr>
        <w:numPr>
          <w:ilvl w:val="3"/>
          <w:numId w:val="900"/>
        </w:numPr>
        <w:spacing w:before="0" w:after="0"/>
      </w:pPr>
      <w:r>
        <w:t>Subsidies and Incentives</w:t>
      </w:r>
    </w:p>
    <w:p>
      <w:pPr>
        <w:numPr>
          <w:ilvl w:val="2"/>
          <w:numId w:val="900"/>
        </w:numPr>
        <w:spacing w:before="0" w:after="0"/>
      </w:pPr>
      <w:r>
        <w:t>Insurance Mechanisms</w:t>
      </w:r>
    </w:p>
    <w:p>
      <w:pPr>
        <w:numPr>
          <w:ilvl w:val="3"/>
          <w:numId w:val="900"/>
        </w:numPr>
        <w:spacing w:before="0" w:after="0"/>
      </w:pPr>
      <w:r>
        <w:t>Risk Transfer</w:t>
      </w:r>
    </w:p>
    <w:p>
      <w:pPr>
        <w:numPr>
          <w:ilvl w:val="3"/>
          <w:numId w:val="900"/>
        </w:numPr>
        <w:spacing w:before="0" w:after="0"/>
      </w:pPr>
      <w:r>
        <w:t>Risk Pooling</w:t>
      </w:r>
    </w:p>
    <w:p>
      <w:pPr>
        <w:numPr>
          <w:ilvl w:val="3"/>
          <w:numId w:val="900"/>
        </w:numPr>
        <w:spacing w:before="0" w:after="0"/>
      </w:pPr>
      <w:r>
        <w:t>Parametric Insurance</w:t>
      </w:r>
    </w:p>
    <w:p>
      <w:pPr>
        <w:numPr>
          <w:ilvl w:val="2"/>
          <w:numId w:val="900"/>
        </w:numPr>
        <w:spacing w:before="0" w:after="0"/>
      </w:pPr>
      <w:r>
        <w:t>Financial Incentives</w:t>
      </w:r>
    </w:p>
    <w:p>
      <w:pPr>
        <w:numPr>
          <w:ilvl w:val="3"/>
          <w:numId w:val="900"/>
        </w:numPr>
        <w:spacing w:before="0" w:after="0"/>
      </w:pPr>
      <w:r>
        <w:t>Performance-Based Payments</w:t>
      </w:r>
    </w:p>
    <w:p>
      <w:pPr>
        <w:numPr>
          <w:ilvl w:val="3"/>
          <w:numId w:val="900"/>
        </w:numPr>
        <w:spacing w:before="0" w:after="0"/>
      </w:pPr>
      <w:r>
        <w:t>Results-Based Financing</w:t>
      </w:r>
    </w:p>
    <w:p>
      <w:pPr>
        <w:numPr>
          <w:ilvl w:val="3"/>
          <w:numId w:val="900"/>
        </w:numPr>
        <w:spacing w:before="0" w:after="0"/>
      </w:pPr>
      <w:r>
        <w:t>Conditional Transfers</w:t>
      </w:r>
    </w:p>
    <w:p>
      <w:pPr>
        <w:numPr>
          <w:ilvl w:val="0"/>
          <w:numId w:val="900"/>
        </w:numPr>
        <w:spacing w:before="0" w:after="0"/>
      </w:pPr>
      <w:r>
        <w:t>Adaptation Finance</w:t>
      </w:r>
    </w:p>
    <w:p>
      <w:pPr>
        <w:numPr>
          <w:ilvl w:val="1"/>
          <w:numId w:val="900"/>
        </w:numPr>
        <w:spacing w:before="0" w:after="0"/>
      </w:pPr>
      <w:r>
        <w:t>Financing Needs and Gaps</w:t>
      </w:r>
    </w:p>
    <w:p>
      <w:pPr>
        <w:numPr>
          <w:ilvl w:val="2"/>
          <w:numId w:val="900"/>
        </w:numPr>
        <w:spacing w:before="0" w:after="0"/>
      </w:pPr>
      <w:r>
        <w:t>Global Financing Needs</w:t>
      </w:r>
    </w:p>
    <w:p>
      <w:pPr>
        <w:numPr>
          <w:ilvl w:val="3"/>
          <w:numId w:val="900"/>
        </w:numPr>
        <w:spacing w:before="0" w:after="0"/>
      </w:pPr>
      <w:r>
        <w:t>Adaptation Cost Estimates</w:t>
      </w:r>
    </w:p>
    <w:p>
      <w:pPr>
        <w:numPr>
          <w:ilvl w:val="3"/>
          <w:numId w:val="900"/>
        </w:numPr>
        <w:spacing w:before="0" w:after="0"/>
      </w:pPr>
      <w:r>
        <w:t>Sectoral Financing Needs</w:t>
      </w:r>
    </w:p>
    <w:p>
      <w:pPr>
        <w:numPr>
          <w:ilvl w:val="3"/>
          <w:numId w:val="900"/>
        </w:numPr>
        <w:spacing w:before="0" w:after="0"/>
      </w:pPr>
      <w:r>
        <w:t>Regional Financing Needs</w:t>
      </w:r>
    </w:p>
    <w:p>
      <w:pPr>
        <w:numPr>
          <w:ilvl w:val="2"/>
          <w:numId w:val="900"/>
        </w:numPr>
        <w:spacing w:before="0" w:after="0"/>
      </w:pPr>
      <w:r>
        <w:t>Financing Gaps</w:t>
      </w:r>
    </w:p>
    <w:p>
      <w:pPr>
        <w:numPr>
          <w:ilvl w:val="3"/>
          <w:numId w:val="900"/>
        </w:numPr>
        <w:spacing w:before="0" w:after="0"/>
      </w:pPr>
      <w:r>
        <w:t>Current Financing Levels</w:t>
      </w:r>
    </w:p>
    <w:p>
      <w:pPr>
        <w:numPr>
          <w:ilvl w:val="3"/>
          <w:numId w:val="900"/>
        </w:numPr>
        <w:spacing w:before="0" w:after="0"/>
      </w:pPr>
      <w:r>
        <w:t>Gap Analysis</w:t>
      </w:r>
    </w:p>
    <w:p>
      <w:pPr>
        <w:numPr>
          <w:ilvl w:val="3"/>
          <w:numId w:val="900"/>
        </w:numPr>
        <w:spacing w:before="0" w:after="0"/>
      </w:pPr>
      <w:r>
        <w:t>Barriers to Finance</w:t>
      </w:r>
    </w:p>
    <w:p>
      <w:pPr>
        <w:numPr>
          <w:ilvl w:val="1"/>
          <w:numId w:val="900"/>
        </w:numPr>
        <w:spacing w:before="0" w:after="0"/>
      </w:pPr>
      <w:r>
        <w:t>Sources of Adaptation Finance</w:t>
      </w:r>
    </w:p>
    <w:p>
      <w:pPr>
        <w:numPr>
          <w:ilvl w:val="2"/>
          <w:numId w:val="900"/>
        </w:numPr>
        <w:spacing w:before="0" w:after="0"/>
      </w:pPr>
      <w:r>
        <w:t>Public Finance</w:t>
      </w:r>
    </w:p>
    <w:p>
      <w:pPr>
        <w:numPr>
          <w:ilvl w:val="3"/>
          <w:numId w:val="900"/>
        </w:numPr>
        <w:spacing w:before="0" w:after="0"/>
      </w:pPr>
      <w:r>
        <w:t>National Budgets</w:t>
      </w:r>
    </w:p>
    <w:p>
      <w:pPr>
        <w:numPr>
          <w:ilvl w:val="4"/>
          <w:numId w:val="900"/>
        </w:numPr>
        <w:spacing w:before="0" w:after="0"/>
      </w:pPr>
      <w:r>
        <w:t>Budget Allocation</w:t>
      </w:r>
    </w:p>
    <w:p>
      <w:pPr>
        <w:numPr>
          <w:ilvl w:val="4"/>
          <w:numId w:val="900"/>
        </w:numPr>
        <w:spacing w:before="0" w:after="0"/>
      </w:pPr>
      <w:r>
        <w:t>Fiscal Policy</w:t>
      </w:r>
    </w:p>
    <w:p>
      <w:pPr>
        <w:numPr>
          <w:ilvl w:val="4"/>
          <w:numId w:val="900"/>
        </w:numPr>
        <w:spacing w:before="0" w:after="0"/>
      </w:pPr>
      <w:r>
        <w:t>Public Investment</w:t>
      </w:r>
    </w:p>
    <w:p>
      <w:pPr>
        <w:numPr>
          <w:ilvl w:val="3"/>
          <w:numId w:val="900"/>
        </w:numPr>
        <w:spacing w:before="0" w:after="0"/>
      </w:pPr>
      <w:r>
        <w:t>Development Finance</w:t>
      </w:r>
    </w:p>
    <w:p>
      <w:pPr>
        <w:numPr>
          <w:ilvl w:val="4"/>
          <w:numId w:val="900"/>
        </w:numPr>
        <w:spacing w:before="0" w:after="0"/>
      </w:pPr>
      <w:r>
        <w:t>Official Development Assistance</w:t>
      </w:r>
    </w:p>
    <w:p>
      <w:pPr>
        <w:numPr>
          <w:ilvl w:val="4"/>
          <w:numId w:val="900"/>
        </w:numPr>
        <w:spacing w:before="0" w:after="0"/>
      </w:pPr>
      <w:r>
        <w:t>Multilateral Development Banks</w:t>
      </w:r>
    </w:p>
    <w:p>
      <w:pPr>
        <w:numPr>
          <w:ilvl w:val="4"/>
          <w:numId w:val="900"/>
        </w:numPr>
        <w:spacing w:before="0" w:after="0"/>
      </w:pPr>
      <w:r>
        <w:t>Bilateral Cooperation</w:t>
      </w:r>
    </w:p>
    <w:p>
      <w:pPr>
        <w:numPr>
          <w:ilvl w:val="3"/>
          <w:numId w:val="900"/>
        </w:numPr>
        <w:spacing w:before="0" w:after="0"/>
      </w:pPr>
      <w:r>
        <w:t>Climate Finance</w:t>
      </w:r>
    </w:p>
    <w:p>
      <w:pPr>
        <w:numPr>
          <w:ilvl w:val="4"/>
          <w:numId w:val="900"/>
        </w:numPr>
        <w:spacing w:before="0" w:after="0"/>
      </w:pPr>
      <w:r>
        <w:t>International Climate Funds</w:t>
      </w:r>
    </w:p>
    <w:p>
      <w:pPr>
        <w:numPr>
          <w:ilvl w:val="4"/>
          <w:numId w:val="900"/>
        </w:numPr>
        <w:spacing w:before="0" w:after="0"/>
      </w:pPr>
      <w:r>
        <w:t>Dedicated Funding Mechanisms</w:t>
      </w:r>
    </w:p>
    <w:p>
      <w:pPr>
        <w:numPr>
          <w:ilvl w:val="4"/>
          <w:numId w:val="900"/>
        </w:numPr>
        <w:spacing w:before="0" w:after="0"/>
      </w:pPr>
      <w:r>
        <w:t>Climate Finance Commitments</w:t>
      </w:r>
    </w:p>
    <w:p>
      <w:pPr>
        <w:numPr>
          <w:ilvl w:val="2"/>
          <w:numId w:val="900"/>
        </w:numPr>
        <w:spacing w:before="0" w:after="0"/>
      </w:pPr>
      <w:r>
        <w:t>Private Finance</w:t>
      </w:r>
    </w:p>
    <w:p>
      <w:pPr>
        <w:numPr>
          <w:ilvl w:val="3"/>
          <w:numId w:val="900"/>
        </w:numPr>
        <w:spacing w:before="0" w:after="0"/>
      </w:pPr>
      <w:r>
        <w:t>Private Sector Investment</w:t>
      </w:r>
    </w:p>
    <w:p>
      <w:pPr>
        <w:numPr>
          <w:ilvl w:val="4"/>
          <w:numId w:val="900"/>
        </w:numPr>
        <w:spacing w:before="0" w:after="0"/>
      </w:pPr>
      <w:r>
        <w:t>Corporate Investment</w:t>
      </w:r>
    </w:p>
    <w:p>
      <w:pPr>
        <w:numPr>
          <w:ilvl w:val="4"/>
          <w:numId w:val="900"/>
        </w:numPr>
        <w:spacing w:before="0" w:after="0"/>
      </w:pPr>
      <w:r>
        <w:t>Infrastructure Investment</w:t>
      </w:r>
    </w:p>
    <w:p>
      <w:pPr>
        <w:numPr>
          <w:ilvl w:val="4"/>
          <w:numId w:val="900"/>
        </w:numPr>
        <w:spacing w:before="0" w:after="0"/>
      </w:pPr>
      <w:r>
        <w:t>Technology Investment</w:t>
      </w:r>
    </w:p>
    <w:p>
      <w:pPr>
        <w:numPr>
          <w:ilvl w:val="3"/>
          <w:numId w:val="900"/>
        </w:numPr>
        <w:spacing w:before="0" w:after="0"/>
      </w:pPr>
      <w:r>
        <w:t>Financial Markets</w:t>
      </w:r>
    </w:p>
    <w:p>
      <w:pPr>
        <w:numPr>
          <w:ilvl w:val="4"/>
          <w:numId w:val="900"/>
        </w:numPr>
        <w:spacing w:before="0" w:after="0"/>
      </w:pPr>
      <w:r>
        <w:t>Green Bonds</w:t>
      </w:r>
    </w:p>
    <w:p>
      <w:pPr>
        <w:numPr>
          <w:ilvl w:val="4"/>
          <w:numId w:val="900"/>
        </w:numPr>
        <w:spacing w:before="0" w:after="0"/>
      </w:pPr>
      <w:r>
        <w:t>Climate Bonds</w:t>
      </w:r>
    </w:p>
    <w:p>
      <w:pPr>
        <w:numPr>
          <w:ilvl w:val="4"/>
          <w:numId w:val="900"/>
        </w:numPr>
        <w:spacing w:before="0" w:after="0"/>
      </w:pPr>
      <w:r>
        <w:t>Insurance Markets</w:t>
      </w:r>
    </w:p>
    <w:p>
      <w:pPr>
        <w:numPr>
          <w:ilvl w:val="3"/>
          <w:numId w:val="900"/>
        </w:numPr>
        <w:spacing w:before="0" w:after="0"/>
      </w:pPr>
      <w:r>
        <w:t>Blended Finance</w:t>
      </w:r>
    </w:p>
    <w:p>
      <w:pPr>
        <w:numPr>
          <w:ilvl w:val="4"/>
          <w:numId w:val="900"/>
        </w:numPr>
        <w:spacing w:before="0" w:after="0"/>
      </w:pPr>
      <w:r>
        <w:t>Public-Private Partnerships</w:t>
      </w:r>
    </w:p>
    <w:p>
      <w:pPr>
        <w:numPr>
          <w:ilvl w:val="4"/>
          <w:numId w:val="900"/>
        </w:numPr>
        <w:spacing w:before="0" w:after="0"/>
      </w:pPr>
      <w:r>
        <w:t>Risk Sharing Mechanisms</w:t>
      </w:r>
    </w:p>
    <w:p>
      <w:pPr>
        <w:numPr>
          <w:ilvl w:val="4"/>
          <w:numId w:val="900"/>
        </w:numPr>
        <w:spacing w:before="0" w:after="0"/>
      </w:pPr>
      <w:r>
        <w:t>Catalytic Finance</w:t>
      </w:r>
    </w:p>
    <w:p>
      <w:pPr>
        <w:numPr>
          <w:ilvl w:val="1"/>
          <w:numId w:val="900"/>
        </w:numPr>
        <w:spacing w:before="0" w:after="0"/>
      </w:pPr>
      <w:r>
        <w:t>International Climate Funds</w:t>
      </w:r>
    </w:p>
    <w:p>
      <w:pPr>
        <w:numPr>
          <w:ilvl w:val="2"/>
          <w:numId w:val="900"/>
        </w:numPr>
        <w:spacing w:before="0" w:after="0"/>
      </w:pPr>
      <w:r>
        <w:t>Green Climate Fund</w:t>
      </w:r>
    </w:p>
    <w:p>
      <w:pPr>
        <w:numPr>
          <w:ilvl w:val="3"/>
          <w:numId w:val="900"/>
        </w:numPr>
        <w:spacing w:before="0" w:after="0"/>
      </w:pPr>
      <w:r>
        <w:t>Funding Modalities</w:t>
      </w:r>
    </w:p>
    <w:p>
      <w:pPr>
        <w:numPr>
          <w:ilvl w:val="4"/>
          <w:numId w:val="900"/>
        </w:numPr>
        <w:spacing w:before="0" w:after="0"/>
      </w:pPr>
      <w:r>
        <w:t>Grants</w:t>
      </w:r>
    </w:p>
    <w:p>
      <w:pPr>
        <w:numPr>
          <w:ilvl w:val="4"/>
          <w:numId w:val="900"/>
        </w:numPr>
        <w:spacing w:before="0" w:after="0"/>
      </w:pPr>
      <w:r>
        <w:t>Concessional Loans</w:t>
      </w:r>
    </w:p>
    <w:p>
      <w:pPr>
        <w:numPr>
          <w:ilvl w:val="4"/>
          <w:numId w:val="900"/>
        </w:numPr>
        <w:spacing w:before="0" w:after="0"/>
      </w:pPr>
      <w:r>
        <w:t>Equity Investments</w:t>
      </w:r>
    </w:p>
    <w:p>
      <w:pPr>
        <w:numPr>
          <w:ilvl w:val="3"/>
          <w:numId w:val="900"/>
        </w:numPr>
        <w:spacing w:before="0" w:after="0"/>
      </w:pPr>
      <w:r>
        <w:t>Access Mechanisms</w:t>
      </w:r>
    </w:p>
    <w:p>
      <w:pPr>
        <w:numPr>
          <w:ilvl w:val="4"/>
          <w:numId w:val="900"/>
        </w:numPr>
        <w:spacing w:before="0" w:after="0"/>
      </w:pPr>
      <w:r>
        <w:t>Direct Access</w:t>
      </w:r>
    </w:p>
    <w:p>
      <w:pPr>
        <w:numPr>
          <w:ilvl w:val="4"/>
          <w:numId w:val="900"/>
        </w:numPr>
        <w:spacing w:before="0" w:after="0"/>
      </w:pPr>
      <w:r>
        <w:t>International Access</w:t>
      </w:r>
    </w:p>
    <w:p>
      <w:pPr>
        <w:numPr>
          <w:ilvl w:val="4"/>
          <w:numId w:val="900"/>
        </w:numPr>
        <w:spacing w:before="0" w:after="0"/>
      </w:pPr>
      <w:r>
        <w:t>Enhanced Direct Access</w:t>
      </w:r>
    </w:p>
    <w:p>
      <w:pPr>
        <w:numPr>
          <w:ilvl w:val="3"/>
          <w:numId w:val="900"/>
        </w:numPr>
        <w:spacing w:before="0" w:after="0"/>
      </w:pPr>
      <w:r>
        <w:t>Project Portfolio</w:t>
      </w:r>
    </w:p>
    <w:p>
      <w:pPr>
        <w:numPr>
          <w:ilvl w:val="4"/>
          <w:numId w:val="900"/>
        </w:numPr>
        <w:spacing w:before="0" w:after="0"/>
      </w:pPr>
      <w:r>
        <w:t>Adaptation Projects</w:t>
      </w:r>
    </w:p>
    <w:p>
      <w:pPr>
        <w:numPr>
          <w:ilvl w:val="4"/>
          <w:numId w:val="900"/>
        </w:numPr>
        <w:spacing w:before="0" w:after="0"/>
      </w:pPr>
      <w:r>
        <w:t>Cross-cutting Projects</w:t>
      </w:r>
    </w:p>
    <w:p>
      <w:pPr>
        <w:numPr>
          <w:ilvl w:val="4"/>
          <w:numId w:val="900"/>
        </w:numPr>
        <w:spacing w:before="0" w:after="0"/>
      </w:pPr>
      <w:r>
        <w:t>Readiness Support</w:t>
      </w:r>
    </w:p>
    <w:p>
      <w:pPr>
        <w:numPr>
          <w:ilvl w:val="2"/>
          <w:numId w:val="900"/>
        </w:numPr>
        <w:spacing w:before="0" w:after="0"/>
      </w:pPr>
      <w:r>
        <w:t>Adaptation Fund</w:t>
      </w:r>
    </w:p>
    <w:p>
      <w:pPr>
        <w:numPr>
          <w:ilvl w:val="3"/>
          <w:numId w:val="900"/>
        </w:numPr>
        <w:spacing w:before="0" w:after="0"/>
      </w:pPr>
      <w:r>
        <w:t>Funding Principles</w:t>
      </w:r>
    </w:p>
    <w:p>
      <w:pPr>
        <w:numPr>
          <w:ilvl w:val="4"/>
          <w:numId w:val="900"/>
        </w:numPr>
        <w:spacing w:before="0" w:after="0"/>
      </w:pPr>
      <w:r>
        <w:t>Country Ownership</w:t>
      </w:r>
    </w:p>
    <w:p>
      <w:pPr>
        <w:numPr>
          <w:ilvl w:val="4"/>
          <w:numId w:val="900"/>
        </w:numPr>
        <w:spacing w:before="0" w:after="0"/>
      </w:pPr>
      <w:r>
        <w:t>Vulnerable Country Priority</w:t>
      </w:r>
    </w:p>
    <w:p>
      <w:pPr>
        <w:numPr>
          <w:ilvl w:val="4"/>
          <w:numId w:val="900"/>
        </w:numPr>
        <w:spacing w:before="0" w:after="0"/>
      </w:pPr>
      <w:r>
        <w:t>Innovation and Learning</w:t>
      </w:r>
    </w:p>
    <w:p>
      <w:pPr>
        <w:numPr>
          <w:ilvl w:val="3"/>
          <w:numId w:val="900"/>
        </w:numPr>
        <w:spacing w:before="0" w:after="0"/>
      </w:pPr>
      <w:r>
        <w:t>Access Modalities</w:t>
      </w:r>
    </w:p>
    <w:p>
      <w:pPr>
        <w:numPr>
          <w:ilvl w:val="4"/>
          <w:numId w:val="900"/>
        </w:numPr>
        <w:spacing w:before="0" w:after="0"/>
      </w:pPr>
      <w:r>
        <w:t>National Implementing Entities</w:t>
      </w:r>
    </w:p>
    <w:p>
      <w:pPr>
        <w:numPr>
          <w:ilvl w:val="4"/>
          <w:numId w:val="900"/>
        </w:numPr>
        <w:spacing w:before="0" w:after="0"/>
      </w:pPr>
      <w:r>
        <w:t>Multilateral Implementing Entities</w:t>
      </w:r>
    </w:p>
    <w:p>
      <w:pPr>
        <w:numPr>
          <w:ilvl w:val="4"/>
          <w:numId w:val="900"/>
        </w:numPr>
        <w:spacing w:before="0" w:after="0"/>
      </w:pPr>
      <w:r>
        <w:t>Direct Access</w:t>
      </w:r>
    </w:p>
    <w:p>
      <w:pPr>
        <w:numPr>
          <w:ilvl w:val="2"/>
          <w:numId w:val="900"/>
        </w:numPr>
        <w:spacing w:before="0" w:after="0"/>
      </w:pPr>
      <w:r>
        <w:t>Global Environment Facility</w:t>
      </w:r>
    </w:p>
    <w:p>
      <w:pPr>
        <w:numPr>
          <w:ilvl w:val="3"/>
          <w:numId w:val="900"/>
        </w:numPr>
        <w:spacing w:before="0" w:after="0"/>
      </w:pPr>
      <w:r>
        <w:t>Adaptation Programs</w:t>
      </w:r>
    </w:p>
    <w:p>
      <w:pPr>
        <w:numPr>
          <w:ilvl w:val="4"/>
          <w:numId w:val="900"/>
        </w:numPr>
        <w:spacing w:before="0" w:after="0"/>
      </w:pPr>
      <w:r>
        <w:t>Least Developed Countries Fund</w:t>
      </w:r>
    </w:p>
    <w:p>
      <w:pPr>
        <w:numPr>
          <w:ilvl w:val="4"/>
          <w:numId w:val="900"/>
        </w:numPr>
        <w:spacing w:before="0" w:after="0"/>
      </w:pPr>
      <w:r>
        <w:t>Special Climate Change Fund</w:t>
      </w:r>
    </w:p>
    <w:p>
      <w:pPr>
        <w:numPr>
          <w:ilvl w:val="4"/>
          <w:numId w:val="900"/>
        </w:numPr>
        <w:spacing w:before="0" w:after="0"/>
      </w:pPr>
      <w:r>
        <w:t>GEF Trust Fund</w:t>
      </w:r>
    </w:p>
    <w:p>
      <w:pPr>
        <w:numPr>
          <w:ilvl w:val="3"/>
          <w:numId w:val="900"/>
        </w:numPr>
        <w:spacing w:before="0" w:after="0"/>
      </w:pPr>
      <w:r>
        <w:t>Programming Approaches</w:t>
      </w:r>
    </w:p>
    <w:p>
      <w:pPr>
        <w:numPr>
          <w:ilvl w:val="4"/>
          <w:numId w:val="900"/>
        </w:numPr>
        <w:spacing w:before="0" w:after="0"/>
      </w:pPr>
      <w:r>
        <w:t>National Programs</w:t>
      </w:r>
    </w:p>
    <w:p>
      <w:pPr>
        <w:numPr>
          <w:ilvl w:val="4"/>
          <w:numId w:val="900"/>
        </w:numPr>
        <w:spacing w:before="0" w:after="0"/>
      </w:pPr>
      <w:r>
        <w:t>Regional Programs</w:t>
      </w:r>
    </w:p>
    <w:p>
      <w:pPr>
        <w:numPr>
          <w:ilvl w:val="4"/>
          <w:numId w:val="900"/>
        </w:numPr>
        <w:spacing w:before="0" w:after="0"/>
      </w:pPr>
      <w:r>
        <w:t>Global Programs</w:t>
      </w:r>
    </w:p>
    <w:p>
      <w:pPr>
        <w:numPr>
          <w:ilvl w:val="2"/>
          <w:numId w:val="900"/>
        </w:numPr>
        <w:spacing w:before="0" w:after="0"/>
      </w:pPr>
      <w:r>
        <w:t>Other Climate Funds</w:t>
      </w:r>
    </w:p>
    <w:p>
      <w:pPr>
        <w:numPr>
          <w:ilvl w:val="3"/>
          <w:numId w:val="900"/>
        </w:numPr>
        <w:spacing w:before="0" w:after="0"/>
      </w:pPr>
      <w:r>
        <w:t>Climate Investment Funds</w:t>
      </w:r>
    </w:p>
    <w:p>
      <w:pPr>
        <w:numPr>
          <w:ilvl w:val="3"/>
          <w:numId w:val="900"/>
        </w:numPr>
        <w:spacing w:before="0" w:after="0"/>
      </w:pPr>
      <w:r>
        <w:t>Bilateral Climate Funds</w:t>
      </w:r>
    </w:p>
    <w:p>
      <w:pPr>
        <w:numPr>
          <w:ilvl w:val="3"/>
          <w:numId w:val="900"/>
        </w:numPr>
        <w:spacing w:before="0" w:after="0"/>
      </w:pPr>
      <w:r>
        <w:t>Regional Climate Funds</w:t>
      </w:r>
    </w:p>
    <w:p>
      <w:pPr>
        <w:numPr>
          <w:ilvl w:val="1"/>
          <w:numId w:val="900"/>
        </w:numPr>
        <w:spacing w:before="0" w:after="0"/>
      </w:pPr>
      <w:r>
        <w:t>Innovative Financing Mechanisms</w:t>
      </w:r>
    </w:p>
    <w:p>
      <w:pPr>
        <w:numPr>
          <w:ilvl w:val="2"/>
          <w:numId w:val="900"/>
        </w:numPr>
        <w:spacing w:before="0" w:after="0"/>
      </w:pPr>
      <w:r>
        <w:t>Results-Based Finance</w:t>
      </w:r>
    </w:p>
    <w:p>
      <w:pPr>
        <w:numPr>
          <w:ilvl w:val="3"/>
          <w:numId w:val="900"/>
        </w:numPr>
        <w:spacing w:before="0" w:after="0"/>
      </w:pPr>
      <w:r>
        <w:t>Payment for Results</w:t>
      </w:r>
    </w:p>
    <w:p>
      <w:pPr>
        <w:numPr>
          <w:ilvl w:val="3"/>
          <w:numId w:val="900"/>
        </w:numPr>
        <w:spacing w:before="0" w:after="0"/>
      </w:pPr>
      <w:r>
        <w:t>Performance Indicators</w:t>
      </w:r>
    </w:p>
    <w:p>
      <w:pPr>
        <w:numPr>
          <w:ilvl w:val="3"/>
          <w:numId w:val="900"/>
        </w:numPr>
        <w:spacing w:before="0" w:after="0"/>
      </w:pPr>
      <w:r>
        <w:t>Verification Systems</w:t>
      </w:r>
    </w:p>
    <w:p>
      <w:pPr>
        <w:numPr>
          <w:ilvl w:val="2"/>
          <w:numId w:val="900"/>
        </w:numPr>
        <w:spacing w:before="0" w:after="0"/>
      </w:pPr>
      <w:r>
        <w:t>Catastrophe Risk Finance</w:t>
      </w:r>
    </w:p>
    <w:p>
      <w:pPr>
        <w:numPr>
          <w:ilvl w:val="3"/>
          <w:numId w:val="900"/>
        </w:numPr>
        <w:spacing w:before="0" w:after="0"/>
      </w:pPr>
      <w:r>
        <w:t>Catastrophe Bonds</w:t>
      </w:r>
    </w:p>
    <w:p>
      <w:pPr>
        <w:numPr>
          <w:ilvl w:val="3"/>
          <w:numId w:val="900"/>
        </w:numPr>
        <w:spacing w:before="0" w:after="0"/>
      </w:pPr>
      <w:r>
        <w:t>Weather Derivatives</w:t>
      </w:r>
    </w:p>
    <w:p>
      <w:pPr>
        <w:numPr>
          <w:ilvl w:val="3"/>
          <w:numId w:val="900"/>
        </w:numPr>
        <w:spacing w:before="0" w:after="0"/>
      </w:pPr>
      <w:r>
        <w:t>Risk Pooling Mechanisms</w:t>
      </w:r>
    </w:p>
    <w:p>
      <w:pPr>
        <w:numPr>
          <w:ilvl w:val="2"/>
          <w:numId w:val="900"/>
        </w:numPr>
        <w:spacing w:before="0" w:after="0"/>
      </w:pPr>
      <w:r>
        <w:t>Microfinance for Adaptation</w:t>
      </w:r>
    </w:p>
    <w:p>
      <w:pPr>
        <w:numPr>
          <w:ilvl w:val="3"/>
          <w:numId w:val="900"/>
        </w:numPr>
        <w:spacing w:before="0" w:after="0"/>
      </w:pPr>
      <w:r>
        <w:t>Climate-Smart Microfinance</w:t>
      </w:r>
    </w:p>
    <w:p>
      <w:pPr>
        <w:numPr>
          <w:ilvl w:val="3"/>
          <w:numId w:val="900"/>
        </w:numPr>
        <w:spacing w:before="0" w:after="0"/>
      </w:pPr>
      <w:r>
        <w:t>Index-Based Insurance</w:t>
      </w:r>
    </w:p>
    <w:p>
      <w:pPr>
        <w:numPr>
          <w:ilvl w:val="3"/>
          <w:numId w:val="900"/>
        </w:numPr>
        <w:spacing w:before="0" w:after="0"/>
      </w:pPr>
      <w:r>
        <w:t>Mobile Payment Systems</w:t>
      </w:r>
    </w:p>
    <w:p>
      <w:pPr>
        <w:numPr>
          <w:ilvl w:val="0"/>
          <w:numId w:val="900"/>
        </w:numPr>
        <w:spacing w:before="0" w:after="0"/>
      </w:pPr>
      <w:r>
        <w:t>Equity and Justice in Adaptation</w:t>
      </w:r>
    </w:p>
    <w:p>
      <w:pPr>
        <w:numPr>
          <w:ilvl w:val="1"/>
          <w:numId w:val="900"/>
        </w:numPr>
        <w:spacing w:before="0" w:after="0"/>
      </w:pPr>
      <w:r>
        <w:t>Climate Justice Principles</w:t>
      </w:r>
    </w:p>
    <w:p>
      <w:pPr>
        <w:numPr>
          <w:ilvl w:val="2"/>
          <w:numId w:val="900"/>
        </w:numPr>
        <w:spacing w:before="0" w:after="0"/>
      </w:pPr>
      <w:r>
        <w:t>Distributive Justice</w:t>
      </w:r>
    </w:p>
    <w:p>
      <w:pPr>
        <w:numPr>
          <w:ilvl w:val="3"/>
          <w:numId w:val="900"/>
        </w:numPr>
        <w:spacing w:before="0" w:after="0"/>
      </w:pPr>
      <w:r>
        <w:t>Fair Allocation of Resources</w:t>
      </w:r>
    </w:p>
    <w:p>
      <w:pPr>
        <w:numPr>
          <w:ilvl w:val="3"/>
          <w:numId w:val="900"/>
        </w:numPr>
        <w:spacing w:before="0" w:after="0"/>
      </w:pPr>
      <w:r>
        <w:t>Burden Sharing</w:t>
      </w:r>
    </w:p>
    <w:p>
      <w:pPr>
        <w:numPr>
          <w:ilvl w:val="3"/>
          <w:numId w:val="900"/>
        </w:numPr>
        <w:spacing w:before="0" w:after="0"/>
      </w:pPr>
      <w:r>
        <w:t>Benefit Distribution</w:t>
      </w:r>
    </w:p>
    <w:p>
      <w:pPr>
        <w:numPr>
          <w:ilvl w:val="2"/>
          <w:numId w:val="900"/>
        </w:numPr>
        <w:spacing w:before="0" w:after="0"/>
      </w:pPr>
      <w:r>
        <w:t>Procedural Justice</w:t>
      </w:r>
    </w:p>
    <w:p>
      <w:pPr>
        <w:numPr>
          <w:ilvl w:val="3"/>
          <w:numId w:val="900"/>
        </w:numPr>
        <w:spacing w:before="0" w:after="0"/>
      </w:pPr>
      <w:r>
        <w:t>Participation in Decision-Making</w:t>
      </w:r>
    </w:p>
    <w:p>
      <w:pPr>
        <w:numPr>
          <w:ilvl w:val="3"/>
          <w:numId w:val="900"/>
        </w:numPr>
        <w:spacing w:before="0" w:after="0"/>
      </w:pPr>
      <w:r>
        <w:t>Access to Information</w:t>
      </w:r>
    </w:p>
    <w:p>
      <w:pPr>
        <w:numPr>
          <w:ilvl w:val="3"/>
          <w:numId w:val="900"/>
        </w:numPr>
        <w:spacing w:before="0" w:after="0"/>
      </w:pPr>
      <w:r>
        <w:t>Grievance Mechanisms</w:t>
      </w:r>
    </w:p>
    <w:p>
      <w:pPr>
        <w:numPr>
          <w:ilvl w:val="2"/>
          <w:numId w:val="900"/>
        </w:numPr>
        <w:spacing w:before="0" w:after="0"/>
      </w:pPr>
      <w:r>
        <w:t>Recognition Justice</w:t>
      </w:r>
    </w:p>
    <w:p>
      <w:pPr>
        <w:numPr>
          <w:ilvl w:val="3"/>
          <w:numId w:val="900"/>
        </w:numPr>
        <w:spacing w:before="0" w:after="0"/>
      </w:pPr>
      <w:r>
        <w:t>Cultural Recognition</w:t>
      </w:r>
    </w:p>
    <w:p>
      <w:pPr>
        <w:numPr>
          <w:ilvl w:val="3"/>
          <w:numId w:val="900"/>
        </w:numPr>
        <w:spacing w:before="0" w:after="0"/>
      </w:pPr>
      <w:r>
        <w:t>Rights Recognition</w:t>
      </w:r>
    </w:p>
    <w:p>
      <w:pPr>
        <w:numPr>
          <w:ilvl w:val="3"/>
          <w:numId w:val="900"/>
        </w:numPr>
        <w:spacing w:before="0" w:after="0"/>
      </w:pPr>
      <w:r>
        <w:t>Knowledge Recognition</w:t>
      </w:r>
    </w:p>
    <w:p>
      <w:pPr>
        <w:numPr>
          <w:ilvl w:val="1"/>
          <w:numId w:val="900"/>
        </w:numPr>
        <w:spacing w:before="0" w:after="0"/>
      </w:pPr>
      <w:r>
        <w:t>Vulnerable Groups and Regions</w:t>
      </w:r>
    </w:p>
    <w:p>
      <w:pPr>
        <w:numPr>
          <w:ilvl w:val="2"/>
          <w:numId w:val="900"/>
        </w:numPr>
        <w:spacing w:before="0" w:after="0"/>
      </w:pPr>
      <w:r>
        <w:t>Least Developed Countries</w:t>
      </w:r>
    </w:p>
    <w:p>
      <w:pPr>
        <w:numPr>
          <w:ilvl w:val="3"/>
          <w:numId w:val="900"/>
        </w:numPr>
        <w:spacing w:before="0" w:after="0"/>
      </w:pPr>
      <w:r>
        <w:t>Special Circumstances</w:t>
      </w:r>
    </w:p>
    <w:p>
      <w:pPr>
        <w:numPr>
          <w:ilvl w:val="3"/>
          <w:numId w:val="900"/>
        </w:numPr>
        <w:spacing w:before="0" w:after="0"/>
      </w:pPr>
      <w:r>
        <w:t>Capacity Constraints</w:t>
      </w:r>
    </w:p>
    <w:p>
      <w:pPr>
        <w:numPr>
          <w:ilvl w:val="3"/>
          <w:numId w:val="900"/>
        </w:numPr>
        <w:spacing w:before="0" w:after="0"/>
      </w:pPr>
      <w:r>
        <w:t>Support Needs</w:t>
      </w:r>
    </w:p>
    <w:p>
      <w:pPr>
        <w:numPr>
          <w:ilvl w:val="2"/>
          <w:numId w:val="900"/>
        </w:numPr>
        <w:spacing w:before="0" w:after="0"/>
      </w:pPr>
      <w:r>
        <w:t>Small Island Developing States</w:t>
      </w:r>
    </w:p>
    <w:p>
      <w:pPr>
        <w:numPr>
          <w:ilvl w:val="3"/>
          <w:numId w:val="900"/>
        </w:numPr>
        <w:spacing w:before="0" w:after="0"/>
      </w:pPr>
      <w:r>
        <w:t>Existential Threats</w:t>
      </w:r>
    </w:p>
    <w:p>
      <w:pPr>
        <w:numPr>
          <w:ilvl w:val="3"/>
          <w:numId w:val="900"/>
        </w:numPr>
        <w:spacing w:before="0" w:after="0"/>
      </w:pPr>
      <w:r>
        <w:t>Limited Adaptation Options</w:t>
      </w:r>
    </w:p>
    <w:p>
      <w:pPr>
        <w:numPr>
          <w:ilvl w:val="3"/>
          <w:numId w:val="900"/>
        </w:numPr>
        <w:spacing w:before="0" w:after="0"/>
      </w:pPr>
      <w:r>
        <w:t>Loss and Damage</w:t>
      </w:r>
    </w:p>
    <w:p>
      <w:pPr>
        <w:numPr>
          <w:ilvl w:val="2"/>
          <w:numId w:val="900"/>
        </w:numPr>
        <w:spacing w:before="0" w:after="0"/>
      </w:pPr>
      <w:r>
        <w:t>Indigenous Peoples</w:t>
      </w:r>
    </w:p>
    <w:p>
      <w:pPr>
        <w:numPr>
          <w:ilvl w:val="3"/>
          <w:numId w:val="900"/>
        </w:numPr>
        <w:spacing w:before="0" w:after="0"/>
      </w:pPr>
      <w:r>
        <w:t>Traditional Knowledge</w:t>
      </w:r>
    </w:p>
    <w:p>
      <w:pPr>
        <w:numPr>
          <w:ilvl w:val="3"/>
          <w:numId w:val="900"/>
        </w:numPr>
        <w:spacing w:before="0" w:after="0"/>
      </w:pPr>
      <w:r>
        <w:t>Land Rights</w:t>
      </w:r>
    </w:p>
    <w:p>
      <w:pPr>
        <w:numPr>
          <w:ilvl w:val="3"/>
          <w:numId w:val="900"/>
        </w:numPr>
        <w:spacing w:before="0" w:after="0"/>
      </w:pPr>
      <w:r>
        <w:t>Cultural Preservation</w:t>
      </w:r>
    </w:p>
    <w:p>
      <w:pPr>
        <w:numPr>
          <w:ilvl w:val="2"/>
          <w:numId w:val="900"/>
        </w:numPr>
        <w:spacing w:before="0" w:after="0"/>
      </w:pPr>
      <w:r>
        <w:t>Gender Considerations</w:t>
      </w:r>
    </w:p>
    <w:p>
      <w:pPr>
        <w:numPr>
          <w:ilvl w:val="3"/>
          <w:numId w:val="900"/>
        </w:numPr>
        <w:spacing w:before="0" w:after="0"/>
      </w:pPr>
      <w:r>
        <w:t>Differential Impacts</w:t>
      </w:r>
    </w:p>
    <w:p>
      <w:pPr>
        <w:numPr>
          <w:ilvl w:val="3"/>
          <w:numId w:val="900"/>
        </w:numPr>
        <w:spacing w:before="0" w:after="0"/>
      </w:pPr>
      <w:r>
        <w:t>Women's Participation</w:t>
      </w:r>
    </w:p>
    <w:p>
      <w:pPr>
        <w:numPr>
          <w:ilvl w:val="3"/>
          <w:numId w:val="900"/>
        </w:numPr>
        <w:spacing w:before="0" w:after="0"/>
      </w:pPr>
      <w:r>
        <w:t>Gender-Responsive Adaptation</w:t>
      </w:r>
    </w:p>
    <w:p>
      <w:pPr>
        <w:numPr>
          <w:ilvl w:val="1"/>
          <w:numId w:val="900"/>
        </w:numPr>
        <w:spacing w:before="0" w:after="0"/>
      </w:pPr>
      <w:r>
        <w:t>Addressing Inequities</w:t>
      </w:r>
    </w:p>
    <w:p>
      <w:pPr>
        <w:numPr>
          <w:ilvl w:val="2"/>
          <w:numId w:val="900"/>
        </w:numPr>
        <w:spacing w:before="0" w:after="0"/>
      </w:pPr>
      <w:r>
        <w:t>Targeted Support</w:t>
      </w:r>
    </w:p>
    <w:p>
      <w:pPr>
        <w:numPr>
          <w:ilvl w:val="3"/>
          <w:numId w:val="900"/>
        </w:numPr>
        <w:spacing w:before="0" w:after="0"/>
      </w:pPr>
      <w:r>
        <w:t>Vulnerable Group Support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numPr>
          <w:ilvl w:val="3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Inclusive Governance</w:t>
      </w:r>
    </w:p>
    <w:p>
      <w:pPr>
        <w:numPr>
          <w:ilvl w:val="3"/>
          <w:numId w:val="900"/>
        </w:numPr>
        <w:spacing w:before="0" w:after="0"/>
      </w:pPr>
      <w:r>
        <w:t>Participatory Processes</w:t>
      </w:r>
    </w:p>
    <w:p>
      <w:pPr>
        <w:numPr>
          <w:ilvl w:val="3"/>
          <w:numId w:val="900"/>
        </w:numPr>
        <w:spacing w:before="0" w:after="0"/>
      </w:pPr>
      <w:r>
        <w:t>Representative Institutions</w:t>
      </w:r>
    </w:p>
    <w:p>
      <w:pPr>
        <w:numPr>
          <w:ilvl w:val="3"/>
          <w:numId w:val="900"/>
        </w:numPr>
        <w:spacing w:before="0" w:after="0"/>
      </w:pPr>
      <w:r>
        <w:t>Accountability Mechanisms</w:t>
      </w:r>
    </w:p>
    <w:p>
      <w:pPr>
        <w:numPr>
          <w:ilvl w:val="2"/>
          <w:numId w:val="900"/>
        </w:numPr>
        <w:spacing w:before="0" w:after="0"/>
      </w:pPr>
      <w:r>
        <w:t>Rights-Based Approaches</w:t>
      </w:r>
    </w:p>
    <w:p>
      <w:pPr>
        <w:numPr>
          <w:ilvl w:val="3"/>
          <w:numId w:val="900"/>
        </w:numPr>
        <w:spacing w:before="0" w:after="0"/>
      </w:pPr>
      <w:r>
        <w:t>Human Rights Framework</w:t>
      </w:r>
    </w:p>
    <w:p>
      <w:pPr>
        <w:numPr>
          <w:ilvl w:val="3"/>
          <w:numId w:val="900"/>
        </w:numPr>
        <w:spacing w:before="0" w:after="0"/>
      </w:pPr>
      <w:r>
        <w:t>Right to Development</w:t>
      </w:r>
    </w:p>
    <w:p>
      <w:pPr>
        <w:numPr>
          <w:ilvl w:val="3"/>
          <w:numId w:val="900"/>
        </w:numPr>
        <w:spacing w:before="0" w:after="0"/>
      </w:pPr>
      <w:r>
        <w:t>Environmental Rights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