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Classical Mechanics</w:t>
      </w:r>
    </w:p>
    <w:p>
      <w:pPr>
        <w:pStyle w:val="Heading1"/>
      </w:pPr>
      <w:r>
        <w:t>Introduction to Classical Mechanics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and Medieval Physics</w:t>
      </w:r>
    </w:p>
    <w:p>
      <w:pPr>
        <w:numPr>
          <w:ilvl w:val="2"/>
          <w:numId w:val="900"/>
        </w:numPr>
        <w:spacing w:before="0" w:after="0"/>
      </w:pPr>
      <w:r>
        <w:t>Aristotelian Physics</w:t>
      </w:r>
    </w:p>
    <w:p>
      <w:pPr>
        <w:numPr>
          <w:ilvl w:val="2"/>
          <w:numId w:val="900"/>
        </w:numPr>
        <w:spacing w:before="0" w:after="0"/>
      </w:pPr>
      <w:r>
        <w:t>Medieval Impetus Theory</w:t>
      </w:r>
    </w:p>
    <w:p>
      <w:pPr>
        <w:numPr>
          <w:ilvl w:val="1"/>
          <w:numId w:val="900"/>
        </w:numPr>
        <w:spacing w:before="0" w:after="0"/>
      </w:pPr>
      <w:r>
        <w:t>Pre-Newtonian Physics</w:t>
      </w:r>
    </w:p>
    <w:p>
      <w:pPr>
        <w:numPr>
          <w:ilvl w:val="2"/>
          <w:numId w:val="900"/>
        </w:numPr>
        <w:spacing w:before="0" w:after="0"/>
      </w:pPr>
      <w:r>
        <w:t>Galilean Mechanics</w:t>
      </w:r>
    </w:p>
    <w:p>
      <w:pPr>
        <w:numPr>
          <w:ilvl w:val="2"/>
          <w:numId w:val="900"/>
        </w:numPr>
        <w:spacing w:before="0" w:after="0"/>
      </w:pPr>
      <w:r>
        <w:t>Kepler's Astronomical Work</w:t>
      </w:r>
    </w:p>
    <w:p>
      <w:pPr>
        <w:numPr>
          <w:ilvl w:val="1"/>
          <w:numId w:val="900"/>
        </w:numPr>
        <w:spacing w:before="0" w:after="0"/>
      </w:pPr>
      <w:r>
        <w:t>Newtonian Revolution</w:t>
      </w:r>
    </w:p>
    <w:p>
      <w:pPr>
        <w:numPr>
          <w:ilvl w:val="2"/>
          <w:numId w:val="900"/>
        </w:numPr>
        <w:spacing w:before="0" w:after="0"/>
      </w:pPr>
      <w:r>
        <w:t>Newton's Principia</w:t>
      </w:r>
    </w:p>
    <w:p>
      <w:pPr>
        <w:numPr>
          <w:ilvl w:val="2"/>
          <w:numId w:val="900"/>
        </w:numPr>
        <w:spacing w:before="0" w:after="0"/>
      </w:pPr>
      <w:r>
        <w:t>Mathematical Framework</w:t>
      </w:r>
    </w:p>
    <w:p>
      <w:pPr>
        <w:numPr>
          <w:ilvl w:val="2"/>
          <w:numId w:val="900"/>
        </w:numPr>
        <w:spacing w:before="0" w:after="0"/>
      </w:pPr>
      <w:r>
        <w:t>Unification of Terrestrial and Celestial Mechanics</w:t>
      </w:r>
    </w:p>
    <w:p>
      <w:pPr>
        <w:numPr>
          <w:ilvl w:val="1"/>
          <w:numId w:val="900"/>
        </w:numPr>
        <w:spacing w:before="0" w:after="0"/>
      </w:pPr>
      <w:r>
        <w:t>Post-Newtonian Developments</w:t>
      </w:r>
    </w:p>
    <w:p>
      <w:pPr>
        <w:numPr>
          <w:ilvl w:val="2"/>
          <w:numId w:val="900"/>
        </w:numPr>
        <w:spacing w:before="0" w:after="0"/>
      </w:pPr>
      <w:r>
        <w:t>Lagrangian Formulation</w:t>
      </w:r>
    </w:p>
    <w:p>
      <w:pPr>
        <w:numPr>
          <w:ilvl w:val="2"/>
          <w:numId w:val="900"/>
        </w:numPr>
        <w:spacing w:before="0" w:after="0"/>
      </w:pPr>
      <w:r>
        <w:t>Hamiltonian Formulation</w:t>
      </w:r>
    </w:p>
    <w:p>
      <w:pPr>
        <w:numPr>
          <w:ilvl w:val="2"/>
          <w:numId w:val="900"/>
        </w:numPr>
        <w:spacing w:before="0" w:after="0"/>
      </w:pPr>
      <w:r>
        <w:t>Statistical Mechanics Foundations</w:t>
      </w:r>
    </w:p>
    <w:p>
      <w:pPr>
        <w:numPr>
          <w:ilvl w:val="0"/>
          <w:numId w:val="900"/>
        </w:numPr>
        <w:spacing w:before="0" w:after="0"/>
      </w:pPr>
      <w:r>
        <w:t>Core Concepts and Scope</w:t>
      </w:r>
    </w:p>
    <w:p>
      <w:pPr>
        <w:numPr>
          <w:ilvl w:val="1"/>
          <w:numId w:val="900"/>
        </w:numPr>
        <w:spacing w:before="0" w:after="0"/>
      </w:pPr>
      <w:r>
        <w:t>Definition of Classical Mechanics</w:t>
      </w:r>
    </w:p>
    <w:p>
      <w:pPr>
        <w:numPr>
          <w:ilvl w:val="1"/>
          <w:numId w:val="900"/>
        </w:numPr>
        <w:spacing w:before="0" w:after="0"/>
      </w:pPr>
      <w:r>
        <w:t>Fundamental Quantities</w:t>
      </w:r>
    </w:p>
    <w:p>
      <w:pPr>
        <w:numPr>
          <w:ilvl w:val="2"/>
          <w:numId w:val="900"/>
        </w:numPr>
        <w:spacing w:before="0" w:after="0"/>
      </w:pPr>
      <w:r>
        <w:t>Space and Time</w:t>
      </w:r>
    </w:p>
    <w:p>
      <w:pPr>
        <w:numPr>
          <w:ilvl w:val="2"/>
          <w:numId w:val="900"/>
        </w:numPr>
        <w:spacing w:before="0" w:after="0"/>
      </w:pPr>
      <w:r>
        <w:t>Mass and Force</w:t>
      </w:r>
    </w:p>
    <w:p>
      <w:pPr>
        <w:numPr>
          <w:ilvl w:val="2"/>
          <w:numId w:val="900"/>
        </w:numPr>
        <w:spacing w:before="0" w:after="0"/>
      </w:pPr>
      <w:r>
        <w:t>Energy and Momentum</w:t>
      </w:r>
    </w:p>
    <w:p>
      <w:pPr>
        <w:numPr>
          <w:ilvl w:val="1"/>
          <w:numId w:val="900"/>
        </w:numPr>
        <w:spacing w:before="0" w:after="0"/>
      </w:pPr>
      <w:r>
        <w:t>Systems and Particles</w:t>
      </w:r>
    </w:p>
    <w:p>
      <w:pPr>
        <w:numPr>
          <w:ilvl w:val="2"/>
          <w:numId w:val="900"/>
        </w:numPr>
        <w:spacing w:before="0" w:after="0"/>
      </w:pPr>
      <w:r>
        <w:t>Point Particles</w:t>
      </w:r>
    </w:p>
    <w:p>
      <w:pPr>
        <w:numPr>
          <w:ilvl w:val="2"/>
          <w:numId w:val="900"/>
        </w:numPr>
        <w:spacing w:before="0" w:after="0"/>
      </w:pPr>
      <w:r>
        <w:t>Extended Bodies</w:t>
      </w:r>
    </w:p>
    <w:p>
      <w:pPr>
        <w:numPr>
          <w:ilvl w:val="2"/>
          <w:numId w:val="900"/>
        </w:numPr>
        <w:spacing w:before="0" w:after="0"/>
      </w:pPr>
      <w:r>
        <w:t>Many-Body Systems</w:t>
      </w:r>
    </w:p>
    <w:p>
      <w:pPr>
        <w:numPr>
          <w:ilvl w:val="1"/>
          <w:numId w:val="900"/>
        </w:numPr>
        <w:spacing w:before="0" w:after="0"/>
      </w:pPr>
      <w:r>
        <w:t>Physical Laws and Principles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Symmetry Principles</w:t>
      </w:r>
    </w:p>
    <w:p>
      <w:pPr>
        <w:numPr>
          <w:ilvl w:val="0"/>
          <w:numId w:val="900"/>
        </w:numPr>
        <w:spacing w:before="0" w:after="0"/>
      </w:pPr>
      <w:r>
        <w:t>The Deterministic Worldview</w:t>
      </w:r>
    </w:p>
    <w:p>
      <w:pPr>
        <w:numPr>
          <w:ilvl w:val="1"/>
          <w:numId w:val="900"/>
        </w:numPr>
        <w:spacing w:before="0" w:after="0"/>
      </w:pPr>
      <w:r>
        <w:t>Determinism in Classical Physics</w:t>
      </w:r>
    </w:p>
    <w:p>
      <w:pPr>
        <w:numPr>
          <w:ilvl w:val="2"/>
          <w:numId w:val="900"/>
        </w:numPr>
        <w:spacing w:before="0" w:after="0"/>
      </w:pPr>
      <w:r>
        <w:t>Laplace's Demon</w:t>
      </w:r>
    </w:p>
    <w:p>
      <w:pPr>
        <w:numPr>
          <w:ilvl w:val="2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Predictability and Causality</w:t>
      </w:r>
    </w:p>
    <w:p>
      <w:pPr>
        <w:numPr>
          <w:ilvl w:val="2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Equations of Motion</w:t>
      </w:r>
    </w:p>
    <w:p>
      <w:pPr>
        <w:numPr>
          <w:ilvl w:val="0"/>
          <w:numId w:val="900"/>
        </w:numPr>
        <w:spacing w:before="0" w:after="0"/>
      </w:pPr>
      <w:r>
        <w:t>Domains of Applicability</w:t>
      </w:r>
    </w:p>
    <w:p>
      <w:pPr>
        <w:numPr>
          <w:ilvl w:val="1"/>
          <w:numId w:val="900"/>
        </w:numPr>
        <w:spacing w:before="0" w:after="0"/>
      </w:pPr>
      <w:r>
        <w:t>Macroscopic vs. Microscopic Scales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2"/>
          <w:numId w:val="900"/>
        </w:numPr>
        <w:spacing w:before="0" w:after="0"/>
      </w:pPr>
      <w:r>
        <w:t>Everyday Objects</w:t>
      </w:r>
    </w:p>
    <w:p>
      <w:pPr>
        <w:numPr>
          <w:ilvl w:val="1"/>
          <w:numId w:val="900"/>
        </w:numPr>
        <w:spacing w:before="0" w:after="0"/>
      </w:pPr>
      <w:r>
        <w:t>Non-relativistic Regime</w:t>
      </w:r>
    </w:p>
    <w:p>
      <w:pPr>
        <w:numPr>
          <w:ilvl w:val="2"/>
          <w:numId w:val="900"/>
        </w:numPr>
        <w:spacing w:before="0" w:after="0"/>
      </w:pPr>
      <w:r>
        <w:t>Velocity Constraints</w:t>
      </w:r>
    </w:p>
    <w:p>
      <w:pPr>
        <w:numPr>
          <w:ilvl w:val="2"/>
          <w:numId w:val="900"/>
        </w:numPr>
        <w:spacing w:before="0" w:after="0"/>
      </w:pPr>
      <w:r>
        <w:t>Speed of Light Considerations</w:t>
      </w:r>
    </w:p>
    <w:p>
      <w:pPr>
        <w:numPr>
          <w:ilvl w:val="1"/>
          <w:numId w:val="900"/>
        </w:numPr>
        <w:spacing w:before="0" w:after="0"/>
      </w:pPr>
      <w:r>
        <w:t>Non-quantum Regime</w:t>
      </w:r>
    </w:p>
    <w:p>
      <w:pPr>
        <w:numPr>
          <w:ilvl w:val="2"/>
          <w:numId w:val="900"/>
        </w:numPr>
        <w:spacing w:before="0" w:after="0"/>
      </w:pPr>
      <w:r>
        <w:t>Action Scales</w:t>
      </w:r>
    </w:p>
    <w:p>
      <w:pPr>
        <w:numPr>
          <w:ilvl w:val="2"/>
          <w:numId w:val="900"/>
        </w:numPr>
        <w:spacing w:before="0" w:after="0"/>
      </w:pPr>
      <w:r>
        <w:t>Planck's Constant Considerations</w:t>
      </w:r>
    </w:p>
    <w:p>
      <w:pPr>
        <w:numPr>
          <w:ilvl w:val="0"/>
          <w:numId w:val="900"/>
        </w:numPr>
        <w:spacing w:before="0" w:after="0"/>
      </w:pPr>
      <w:r>
        <w:t>Limitations of Classical Mechanics</w:t>
      </w:r>
    </w:p>
    <w:p>
      <w:pPr>
        <w:numPr>
          <w:ilvl w:val="1"/>
          <w:numId w:val="900"/>
        </w:numPr>
        <w:spacing w:before="0" w:after="0"/>
      </w:pPr>
      <w:r>
        <w:t>Breakdown at High Speeds</w:t>
      </w:r>
    </w:p>
    <w:p>
      <w:pPr>
        <w:numPr>
          <w:ilvl w:val="2"/>
          <w:numId w:val="900"/>
        </w:numPr>
        <w:spacing w:before="0" w:after="0"/>
      </w:pPr>
      <w:r>
        <w:t>Special Relativity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Breakdown at Small Scales</w:t>
      </w:r>
    </w:p>
    <w:p>
      <w:pPr>
        <w:numPr>
          <w:ilvl w:val="2"/>
          <w:numId w:val="900"/>
        </w:numPr>
        <w:spacing w:before="0" w:after="0"/>
      </w:pPr>
      <w:r>
        <w:t>Quantum Mechanics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Chaotic Systems</w:t>
      </w:r>
    </w:p>
    <w:p>
      <w:pPr>
        <w:numPr>
          <w:ilvl w:val="2"/>
          <w:numId w:val="900"/>
        </w:numPr>
        <w:spacing w:before="0" w:after="0"/>
      </w:pPr>
      <w:r>
        <w:t>Sensitive Dependence on Initial Conditions</w:t>
      </w:r>
    </w:p>
    <w:p>
      <w:pPr>
        <w:numPr>
          <w:ilvl w:val="2"/>
          <w:numId w:val="900"/>
        </w:numPr>
        <w:spacing w:before="0" w:after="0"/>
      </w:pPr>
      <w:r>
        <w:t>Limits of Predictability</w:t>
      </w:r>
    </w:p>
    <w:p>
      <w:pPr>
        <w:pStyle w:val="Heading1"/>
      </w:pPr>
      <w:r>
        <w:t>Mathematical Preliminaries</w:t>
      </w:r>
    </w:p>
    <w:p>
      <w:pPr>
        <w:numPr>
          <w:ilvl w:val="0"/>
          <w:numId w:val="900"/>
        </w:numPr>
        <w:spacing w:before="0" w:after="0"/>
      </w:pPr>
      <w:r>
        <w:t>Units and Dimensional Analysis</w:t>
      </w:r>
    </w:p>
    <w:p>
      <w:pPr>
        <w:numPr>
          <w:ilvl w:val="1"/>
          <w:numId w:val="900"/>
        </w:numPr>
        <w:spacing w:before="0" w:after="0"/>
      </w:pPr>
      <w:r>
        <w:t>SI Units</w:t>
      </w:r>
    </w:p>
    <w:p>
      <w:pPr>
        <w:numPr>
          <w:ilvl w:val="2"/>
          <w:numId w:val="900"/>
        </w:numPr>
        <w:spacing w:before="0" w:after="0"/>
      </w:pPr>
      <w:r>
        <w:t>Base Units</w:t>
      </w:r>
    </w:p>
    <w:p>
      <w:pPr>
        <w:numPr>
          <w:ilvl w:val="3"/>
          <w:numId w:val="900"/>
        </w:numPr>
        <w:spacing w:before="0" w:after="0"/>
      </w:pPr>
      <w:r>
        <w:t>Meter</w:t>
      </w:r>
    </w:p>
    <w:p>
      <w:pPr>
        <w:numPr>
          <w:ilvl w:val="3"/>
          <w:numId w:val="900"/>
        </w:numPr>
        <w:spacing w:before="0" w:after="0"/>
      </w:pPr>
      <w:r>
        <w:t>Kilogram</w:t>
      </w:r>
    </w:p>
    <w:p>
      <w:pPr>
        <w:numPr>
          <w:ilvl w:val="3"/>
          <w:numId w:val="900"/>
        </w:numPr>
        <w:spacing w:before="0" w:after="0"/>
      </w:pPr>
      <w:r>
        <w:t>Second</w:t>
      </w:r>
    </w:p>
    <w:p>
      <w:pPr>
        <w:numPr>
          <w:ilvl w:val="2"/>
          <w:numId w:val="900"/>
        </w:numPr>
        <w:spacing w:before="0" w:after="0"/>
      </w:pPr>
      <w:r>
        <w:t>Derived Units</w:t>
      </w:r>
    </w:p>
    <w:p>
      <w:pPr>
        <w:numPr>
          <w:ilvl w:val="3"/>
          <w:numId w:val="900"/>
        </w:numPr>
        <w:spacing w:before="0" w:after="0"/>
      </w:pPr>
      <w:r>
        <w:t>Newton</w:t>
      </w:r>
    </w:p>
    <w:p>
      <w:pPr>
        <w:numPr>
          <w:ilvl w:val="3"/>
          <w:numId w:val="900"/>
        </w:numPr>
        <w:spacing w:before="0" w:after="0"/>
      </w:pPr>
      <w:r>
        <w:t>Joule</w:t>
      </w:r>
    </w:p>
    <w:p>
      <w:pPr>
        <w:numPr>
          <w:ilvl w:val="3"/>
          <w:numId w:val="900"/>
        </w:numPr>
        <w:spacing w:before="0" w:after="0"/>
      </w:pPr>
      <w:r>
        <w:t>Watt</w:t>
      </w:r>
    </w:p>
    <w:p>
      <w:pPr>
        <w:numPr>
          <w:ilvl w:val="1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2"/>
          <w:numId w:val="900"/>
        </w:numPr>
        <w:spacing w:before="0" w:after="0"/>
      </w:pPr>
      <w:r>
        <w:t>Systematic Conversion Methods</w:t>
      </w:r>
    </w:p>
    <w:p>
      <w:pPr>
        <w:numPr>
          <w:ilvl w:val="2"/>
          <w:numId w:val="900"/>
        </w:numPr>
        <w:spacing w:before="0" w:after="0"/>
      </w:pPr>
      <w:r>
        <w:t>Common Unit Conversions in Mechanics</w:t>
      </w:r>
    </w:p>
    <w:p>
      <w:pPr>
        <w:numPr>
          <w:ilvl w:val="3"/>
          <w:numId w:val="900"/>
        </w:numPr>
        <w:spacing w:before="0" w:after="0"/>
      </w:pPr>
      <w:r>
        <w:t>Length Conversions</w:t>
      </w:r>
    </w:p>
    <w:p>
      <w:pPr>
        <w:numPr>
          <w:ilvl w:val="3"/>
          <w:numId w:val="900"/>
        </w:numPr>
        <w:spacing w:before="0" w:after="0"/>
      </w:pPr>
      <w:r>
        <w:t>Mass Conversions</w:t>
      </w:r>
    </w:p>
    <w:p>
      <w:pPr>
        <w:numPr>
          <w:ilvl w:val="3"/>
          <w:numId w:val="900"/>
        </w:numPr>
        <w:spacing w:before="0" w:after="0"/>
      </w:pPr>
      <w:r>
        <w:t>Time Conversions</w:t>
      </w:r>
    </w:p>
    <w:p>
      <w:pPr>
        <w:numPr>
          <w:ilvl w:val="3"/>
          <w:numId w:val="900"/>
        </w:numPr>
        <w:spacing w:before="0" w:after="0"/>
      </w:pPr>
      <w:r>
        <w:t>Force Conversions</w:t>
      </w:r>
    </w:p>
    <w:p>
      <w:pPr>
        <w:numPr>
          <w:ilvl w:val="1"/>
          <w:numId w:val="900"/>
        </w:numPr>
        <w:spacing w:before="0" w:after="0"/>
      </w:pPr>
      <w:r>
        <w:t>Dimensional Consistency</w:t>
      </w:r>
    </w:p>
    <w:p>
      <w:pPr>
        <w:numPr>
          <w:ilvl w:val="2"/>
          <w:numId w:val="900"/>
        </w:numPr>
        <w:spacing w:before="0" w:after="0"/>
      </w:pPr>
      <w:r>
        <w:t>Checking Equations for Consistency</w:t>
      </w:r>
    </w:p>
    <w:p>
      <w:pPr>
        <w:numPr>
          <w:ilvl w:val="2"/>
          <w:numId w:val="900"/>
        </w:numPr>
        <w:spacing w:before="0" w:after="0"/>
      </w:pPr>
      <w:r>
        <w:t>Dimensional Homogeneity</w:t>
      </w:r>
    </w:p>
    <w:p>
      <w:pPr>
        <w:numPr>
          <w:ilvl w:val="2"/>
          <w:numId w:val="900"/>
        </w:numPr>
        <w:spacing w:before="0" w:after="0"/>
      </w:pPr>
      <w:r>
        <w:t>Buckingham Pi Theorem</w:t>
      </w:r>
    </w:p>
    <w:p>
      <w:pPr>
        <w:numPr>
          <w:ilvl w:val="1"/>
          <w:numId w:val="900"/>
        </w:numPr>
        <w:spacing w:before="0" w:after="0"/>
      </w:pPr>
      <w:r>
        <w:t>Order-of-Magnitude Estimates</w:t>
      </w:r>
    </w:p>
    <w:p>
      <w:pPr>
        <w:numPr>
          <w:ilvl w:val="2"/>
          <w:numId w:val="900"/>
        </w:numPr>
        <w:spacing w:before="0" w:after="0"/>
      </w:pPr>
      <w:r>
        <w:t>Fermi Problems</w:t>
      </w:r>
    </w:p>
    <w:p>
      <w:pPr>
        <w:numPr>
          <w:ilvl w:val="2"/>
          <w:numId w:val="900"/>
        </w:numPr>
        <w:spacing w:before="0" w:after="0"/>
      </w:pPr>
      <w:r>
        <w:t>Scaling Arguments</w:t>
      </w:r>
    </w:p>
    <w:p>
      <w:pPr>
        <w:numPr>
          <w:ilvl w:val="0"/>
          <w:numId w:val="900"/>
        </w:numPr>
        <w:spacing w:before="0" w:after="0"/>
      </w:pPr>
      <w:r>
        <w:t>Vector Algebra</w:t>
      </w:r>
    </w:p>
    <w:p>
      <w:pPr>
        <w:numPr>
          <w:ilvl w:val="1"/>
          <w:numId w:val="900"/>
        </w:numPr>
        <w:spacing w:before="0" w:after="0"/>
      </w:pPr>
      <w:r>
        <w:t>Scalars and Vectors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Physical Quantities as Vectors</w:t>
      </w:r>
    </w:p>
    <w:p>
      <w:pPr>
        <w:numPr>
          <w:ilvl w:val="3"/>
          <w:numId w:val="900"/>
        </w:numPr>
        <w:spacing w:before="0" w:after="0"/>
      </w:pPr>
      <w:r>
        <w:t>Displacement</w:t>
      </w:r>
    </w:p>
    <w:p>
      <w:pPr>
        <w:numPr>
          <w:ilvl w:val="3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Force</w:t>
      </w:r>
    </w:p>
    <w:p>
      <w:pPr>
        <w:numPr>
          <w:ilvl w:val="2"/>
          <w:numId w:val="900"/>
        </w:numPr>
        <w:spacing w:before="0" w:after="0"/>
      </w:pPr>
      <w:r>
        <w:t>Physical Quantities as Scalars</w:t>
      </w:r>
    </w:p>
    <w:p>
      <w:pPr>
        <w:numPr>
          <w:ilvl w:val="3"/>
          <w:numId w:val="900"/>
        </w:numPr>
        <w:spacing w:before="0" w:after="0"/>
      </w:pPr>
      <w:r>
        <w:t>Mass</w:t>
      </w:r>
    </w:p>
    <w:p>
      <w:pPr>
        <w:numPr>
          <w:ilvl w:val="3"/>
          <w:numId w:val="900"/>
        </w:numPr>
        <w:spacing w:before="0" w:after="0"/>
      </w:pPr>
      <w:r>
        <w:t>Energy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Head-to-Tail Method</w:t>
      </w:r>
    </w:p>
    <w:p>
      <w:pPr>
        <w:numPr>
          <w:ilvl w:val="3"/>
          <w:numId w:val="900"/>
        </w:numPr>
        <w:spacing w:before="0" w:after="0"/>
      </w:pPr>
      <w:r>
        <w:t>Parallelogram Method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Component Addition</w:t>
      </w:r>
    </w:p>
    <w:p>
      <w:pPr>
        <w:numPr>
          <w:ilvl w:val="3"/>
          <w:numId w:val="900"/>
        </w:numPr>
        <w:spacing w:before="0" w:after="0"/>
      </w:pPr>
      <w:r>
        <w:t>Algebraic Operations</w:t>
      </w:r>
    </w:p>
    <w:p>
      <w:pPr>
        <w:numPr>
          <w:ilvl w:val="1"/>
          <w:numId w:val="900"/>
        </w:numPr>
        <w:spacing w:before="0" w:after="0"/>
      </w:pPr>
      <w:r>
        <w:t>Scalar (Dot) Product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Applications in Physics</w:t>
      </w:r>
    </w:p>
    <w:p>
      <w:pPr>
        <w:numPr>
          <w:ilvl w:val="3"/>
          <w:numId w:val="900"/>
        </w:numPr>
        <w:spacing w:before="0" w:after="0"/>
      </w:pPr>
      <w:r>
        <w:t>Work Calculations</w:t>
      </w:r>
    </w:p>
    <w:p>
      <w:pPr>
        <w:numPr>
          <w:ilvl w:val="3"/>
          <w:numId w:val="900"/>
        </w:numPr>
        <w:spacing w:before="0" w:after="0"/>
      </w:pPr>
      <w:r>
        <w:t>Projections</w:t>
      </w:r>
    </w:p>
    <w:p>
      <w:pPr>
        <w:numPr>
          <w:ilvl w:val="1"/>
          <w:numId w:val="900"/>
        </w:numPr>
        <w:spacing w:before="0" w:after="0"/>
      </w:pPr>
      <w:r>
        <w:t>Vector (Cross) Product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Right-Hand Rule</w:t>
      </w:r>
    </w:p>
    <w:p>
      <w:pPr>
        <w:numPr>
          <w:ilvl w:val="2"/>
          <w:numId w:val="900"/>
        </w:numPr>
        <w:spacing w:before="0" w:after="0"/>
      </w:pPr>
      <w:r>
        <w:t>Applications in Mechanics</w:t>
      </w:r>
    </w:p>
    <w:p>
      <w:pPr>
        <w:numPr>
          <w:ilvl w:val="3"/>
          <w:numId w:val="900"/>
        </w:numPr>
        <w:spacing w:before="0" w:after="0"/>
      </w:pPr>
      <w:r>
        <w:t>Torque</w:t>
      </w:r>
    </w:p>
    <w:p>
      <w:pPr>
        <w:numPr>
          <w:ilvl w:val="3"/>
          <w:numId w:val="900"/>
        </w:numPr>
        <w:spacing w:before="0" w:after="0"/>
      </w:pPr>
      <w:r>
        <w:t>Angular Momentum</w:t>
      </w:r>
    </w:p>
    <w:p>
      <w:pPr>
        <w:numPr>
          <w:ilvl w:val="1"/>
          <w:numId w:val="900"/>
        </w:numPr>
        <w:spacing w:before="0" w:after="0"/>
      </w:pPr>
      <w:r>
        <w:t>Components of a Vector</w:t>
      </w:r>
    </w:p>
    <w:p>
      <w:pPr>
        <w:numPr>
          <w:ilvl w:val="2"/>
          <w:numId w:val="900"/>
        </w:numPr>
        <w:spacing w:before="0" w:after="0"/>
      </w:pPr>
      <w:r>
        <w:t>Cartesian Components</w:t>
      </w:r>
    </w:p>
    <w:p>
      <w:pPr>
        <w:numPr>
          <w:ilvl w:val="2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i, j, k Notation</w:t>
      </w:r>
    </w:p>
    <w:p>
      <w:pPr>
        <w:numPr>
          <w:ilvl w:val="2"/>
          <w:numId w:val="900"/>
        </w:numPr>
        <w:spacing w:before="0" w:after="0"/>
      </w:pPr>
      <w:r>
        <w:t>Vector Decomposition</w:t>
      </w:r>
    </w:p>
    <w:p>
      <w:pPr>
        <w:numPr>
          <w:ilvl w:val="2"/>
          <w:numId w:val="900"/>
        </w:numPr>
        <w:spacing w:before="0" w:after="0"/>
      </w:pPr>
      <w:r>
        <w:t>Magnitude and Direction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Two-Dimensional Systems</w:t>
      </w:r>
    </w:p>
    <w:p>
      <w:pPr>
        <w:numPr>
          <w:ilvl w:val="3"/>
          <w:numId w:val="900"/>
        </w:numPr>
        <w:spacing w:before="0" w:after="0"/>
      </w:pPr>
      <w:r>
        <w:t>Three-Dimensional Systems</w:t>
      </w:r>
    </w:p>
    <w:p>
      <w:pPr>
        <w:numPr>
          <w:ilvl w:val="2"/>
          <w:numId w:val="900"/>
        </w:numPr>
        <w:spacing w:before="0" w:after="0"/>
      </w:pPr>
      <w:r>
        <w:t>Polar and Cylindrical Coordinates</w:t>
      </w:r>
    </w:p>
    <w:p>
      <w:pPr>
        <w:numPr>
          <w:ilvl w:val="3"/>
          <w:numId w:val="900"/>
        </w:numPr>
        <w:spacing w:before="0" w:after="0"/>
      </w:pPr>
      <w:r>
        <w:t>Conversion Between Systems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3"/>
          <w:numId w:val="900"/>
        </w:numPr>
        <w:spacing w:before="0" w:after="0"/>
      </w:pPr>
      <w:r>
        <w:t>Applications in Three Dimensions</w:t>
      </w:r>
    </w:p>
    <w:p>
      <w:pPr>
        <w:numPr>
          <w:ilvl w:val="0"/>
          <w:numId w:val="900"/>
        </w:numPr>
        <w:spacing w:before="0" w:after="0"/>
      </w:pPr>
      <w:r>
        <w:t>Essential Calculus</w:t>
      </w:r>
    </w:p>
    <w:p>
      <w:pPr>
        <w:numPr>
          <w:ilvl w:val="1"/>
          <w:numId w:val="900"/>
        </w:numPr>
        <w:spacing w:before="0" w:after="0"/>
      </w:pPr>
      <w:r>
        <w:t>Derivatives and Rates of Change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Velocity as Derivative of Position</w:t>
      </w:r>
    </w:p>
    <w:p>
      <w:pPr>
        <w:numPr>
          <w:ilvl w:val="3"/>
          <w:numId w:val="900"/>
        </w:numPr>
        <w:spacing w:before="0" w:after="0"/>
      </w:pPr>
      <w:r>
        <w:t>Acceleration as Derivative of Velocity</w:t>
      </w:r>
    </w:p>
    <w:p>
      <w:pPr>
        <w:numPr>
          <w:ilvl w:val="2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Chain Rule Applications</w:t>
      </w:r>
    </w:p>
    <w:p>
      <w:pPr>
        <w:numPr>
          <w:ilvl w:val="1"/>
          <w:numId w:val="900"/>
        </w:numPr>
        <w:spacing w:before="0" w:after="0"/>
      </w:pPr>
      <w:r>
        <w:t>Integrals and Summation</w:t>
      </w:r>
    </w:p>
    <w:p>
      <w:pPr>
        <w:numPr>
          <w:ilvl w:val="2"/>
          <w:numId w:val="900"/>
        </w:numPr>
        <w:spacing w:before="0" w:after="0"/>
      </w:pPr>
      <w:r>
        <w:t>Definite and Indefinite Integrals</w:t>
      </w:r>
    </w:p>
    <w:p>
      <w:pPr>
        <w:numPr>
          <w:ilvl w:val="2"/>
          <w:numId w:val="900"/>
        </w:numPr>
        <w:spacing w:before="0" w:after="0"/>
      </w:pPr>
      <w:r>
        <w:t>Area Under a Curve</w:t>
      </w:r>
    </w:p>
    <w:p>
      <w:pPr>
        <w:numPr>
          <w:ilvl w:val="2"/>
          <w:numId w:val="900"/>
        </w:numPr>
        <w:spacing w:before="0" w:after="0"/>
      </w:pPr>
      <w:r>
        <w:t>Physical Applications</w:t>
      </w:r>
    </w:p>
    <w:p>
      <w:pPr>
        <w:numPr>
          <w:ilvl w:val="3"/>
          <w:numId w:val="900"/>
        </w:numPr>
        <w:spacing w:before="0" w:after="0"/>
      </w:pPr>
      <w:r>
        <w:t>Displacement from Velocity</w:t>
      </w:r>
    </w:p>
    <w:p>
      <w:pPr>
        <w:numPr>
          <w:ilvl w:val="3"/>
          <w:numId w:val="900"/>
        </w:numPr>
        <w:spacing w:before="0" w:after="0"/>
      </w:pPr>
      <w:r>
        <w:t>Work from Force</w:t>
      </w:r>
    </w:p>
    <w:p>
      <w:pPr>
        <w:numPr>
          <w:ilvl w:val="1"/>
          <w:numId w:val="900"/>
        </w:numPr>
        <w:spacing w:before="0" w:after="0"/>
      </w:pPr>
      <w:r>
        <w:t>Differential Equations in Mechanics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Equations</w:t>
      </w:r>
    </w:p>
    <w:p>
      <w:pPr>
        <w:numPr>
          <w:ilvl w:val="2"/>
          <w:numId w:val="900"/>
        </w:numPr>
        <w:spacing w:before="0" w:after="0"/>
      </w:pPr>
      <w:r>
        <w:t>Second-Order Equations</w:t>
      </w:r>
    </w:p>
    <w:p>
      <w:pPr>
        <w:numPr>
          <w:ilvl w:val="2"/>
          <w:numId w:val="900"/>
        </w:numPr>
        <w:spacing w:before="0" w:after="0"/>
      </w:pPr>
      <w:r>
        <w:t>Initial and Boundary Conditions</w:t>
      </w:r>
    </w:p>
    <w:p>
      <w:pPr>
        <w:numPr>
          <w:ilvl w:val="2"/>
          <w:numId w:val="900"/>
        </w:numPr>
        <w:spacing w:before="0" w:after="0"/>
      </w:pPr>
      <w:r>
        <w:t>Solving Simple Equations of Motion</w:t>
      </w:r>
    </w:p>
    <w:p>
      <w:pPr>
        <w:numPr>
          <w:ilvl w:val="3"/>
          <w:numId w:val="900"/>
        </w:numPr>
        <w:spacing w:before="0" w:after="0"/>
      </w:pPr>
      <w:r>
        <w:t>Constant Acceleration</w:t>
      </w:r>
    </w:p>
    <w:p>
      <w:pPr>
        <w:numPr>
          <w:ilvl w:val="3"/>
          <w:numId w:val="900"/>
        </w:numPr>
        <w:spacing w:before="0" w:after="0"/>
      </w:pPr>
      <w:r>
        <w:t>Simple Harmonic Motion</w:t>
      </w:r>
    </w:p>
    <w:p>
      <w:pPr>
        <w:pStyle w:val="Heading1"/>
      </w:pPr>
      <w:r>
        <w:t>Kinematics: The Description of Motion</w:t>
      </w:r>
    </w:p>
    <w:p>
      <w:pPr>
        <w:numPr>
          <w:ilvl w:val="0"/>
          <w:numId w:val="900"/>
        </w:numPr>
        <w:spacing w:before="0" w:after="0"/>
      </w:pPr>
      <w:r>
        <w:t>Motion in One Dimension</w:t>
      </w:r>
    </w:p>
    <w:p>
      <w:pPr>
        <w:numPr>
          <w:ilvl w:val="1"/>
          <w:numId w:val="900"/>
        </w:numPr>
        <w:spacing w:before="0" w:after="0"/>
      </w:pPr>
      <w:r>
        <w:t>Position, Displacement, and Distance</w:t>
      </w:r>
    </w:p>
    <w:p>
      <w:pPr>
        <w:numPr>
          <w:ilvl w:val="2"/>
          <w:numId w:val="900"/>
        </w:numPr>
        <w:spacing w:before="0" w:after="0"/>
      </w:pPr>
      <w:r>
        <w:t>Position as a Function of Time</w:t>
      </w:r>
    </w:p>
    <w:p>
      <w:pPr>
        <w:numPr>
          <w:ilvl w:val="2"/>
          <w:numId w:val="900"/>
        </w:numPr>
        <w:spacing w:before="0" w:after="0"/>
      </w:pPr>
      <w:r>
        <w:t>Displacement vs. Distance Traveled</w:t>
      </w:r>
    </w:p>
    <w:p>
      <w:pPr>
        <w:numPr>
          <w:ilvl w:val="2"/>
          <w:numId w:val="900"/>
        </w:numPr>
        <w:spacing w:before="0" w:after="0"/>
      </w:pPr>
      <w:r>
        <w:t>Coordinate Systems and Sign Conventions</w:t>
      </w:r>
    </w:p>
    <w:p>
      <w:pPr>
        <w:numPr>
          <w:ilvl w:val="1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Average Velocity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Graphical Interpretation</w:t>
      </w:r>
    </w:p>
    <w:p>
      <w:pPr>
        <w:numPr>
          <w:ilvl w:val="2"/>
          <w:numId w:val="900"/>
        </w:numPr>
        <w:spacing w:before="0" w:after="0"/>
      </w:pPr>
      <w:r>
        <w:t>Instantaneous Velocity</w:t>
      </w:r>
    </w:p>
    <w:p>
      <w:pPr>
        <w:numPr>
          <w:ilvl w:val="3"/>
          <w:numId w:val="900"/>
        </w:numPr>
        <w:spacing w:before="0" w:after="0"/>
      </w:pPr>
      <w:r>
        <w:t>Limit Definition</w:t>
      </w:r>
    </w:p>
    <w:p>
      <w:pPr>
        <w:numPr>
          <w:ilvl w:val="3"/>
          <w:numId w:val="900"/>
        </w:numPr>
        <w:spacing w:before="0" w:after="0"/>
      </w:pPr>
      <w:r>
        <w:t>Calculating Velocity from Position</w:t>
      </w:r>
    </w:p>
    <w:p>
      <w:pPr>
        <w:numPr>
          <w:ilvl w:val="3"/>
          <w:numId w:val="900"/>
        </w:numPr>
        <w:spacing w:before="0" w:after="0"/>
      </w:pPr>
      <w:r>
        <w:t>Velocity-Time Graphs</w:t>
      </w:r>
    </w:p>
    <w:p>
      <w:pPr>
        <w:numPr>
          <w:ilvl w:val="1"/>
          <w:numId w:val="900"/>
        </w:numPr>
        <w:spacing w:before="0" w:after="0"/>
      </w:pPr>
      <w:r>
        <w:t>Acceleration</w:t>
      </w:r>
    </w:p>
    <w:p>
      <w:pPr>
        <w:numPr>
          <w:ilvl w:val="2"/>
          <w:numId w:val="900"/>
        </w:numPr>
        <w:spacing w:before="0" w:after="0"/>
      </w:pPr>
      <w:r>
        <w:t>Average Acceleration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Instantaneous Acceleration</w:t>
      </w:r>
    </w:p>
    <w:p>
      <w:pPr>
        <w:numPr>
          <w:ilvl w:val="3"/>
          <w:numId w:val="900"/>
        </w:numPr>
        <w:spacing w:before="0" w:after="0"/>
      </w:pPr>
      <w:r>
        <w:t>Graphical Interpretation</w:t>
      </w:r>
    </w:p>
    <w:p>
      <w:pPr>
        <w:numPr>
          <w:ilvl w:val="3"/>
          <w:numId w:val="900"/>
        </w:numPr>
        <w:spacing w:before="0" w:after="0"/>
      </w:pPr>
      <w:r>
        <w:t>Calculating Acceleration from Velocity</w:t>
      </w:r>
    </w:p>
    <w:p>
      <w:pPr>
        <w:numPr>
          <w:ilvl w:val="3"/>
          <w:numId w:val="900"/>
        </w:numPr>
        <w:spacing w:before="0" w:after="0"/>
      </w:pPr>
      <w:r>
        <w:t>Acceleration-Time Graphs</w:t>
      </w:r>
    </w:p>
    <w:p>
      <w:pPr>
        <w:numPr>
          <w:ilvl w:val="1"/>
          <w:numId w:val="900"/>
        </w:numPr>
        <w:spacing w:before="0" w:after="0"/>
      </w:pPr>
      <w:r>
        <w:t>Motion with Constant Acceleration</w:t>
      </w:r>
    </w:p>
    <w:p>
      <w:pPr>
        <w:numPr>
          <w:ilvl w:val="2"/>
          <w:numId w:val="900"/>
        </w:numPr>
        <w:spacing w:before="0" w:after="0"/>
      </w:pPr>
      <w:r>
        <w:t>Kinematic Equations</w:t>
      </w:r>
    </w:p>
    <w:p>
      <w:pPr>
        <w:numPr>
          <w:ilvl w:val="3"/>
          <w:numId w:val="900"/>
        </w:numPr>
        <w:spacing w:before="0" w:after="0"/>
      </w:pPr>
      <w:r>
        <w:t>Derivation from Definitions</w:t>
      </w:r>
    </w:p>
    <w:p>
      <w:pPr>
        <w:numPr>
          <w:ilvl w:val="3"/>
          <w:numId w:val="900"/>
        </w:numPr>
        <w:spacing w:before="0" w:after="0"/>
      </w:pPr>
      <w:r>
        <w:t>Four Standard Equations</w:t>
      </w:r>
    </w:p>
    <w:p>
      <w:pPr>
        <w:numPr>
          <w:ilvl w:val="2"/>
          <w:numId w:val="900"/>
        </w:numPr>
        <w:spacing w:before="0" w:after="0"/>
      </w:pPr>
      <w:r>
        <w:t>Applications and Problem Solving</w:t>
      </w:r>
    </w:p>
    <w:p>
      <w:pPr>
        <w:numPr>
          <w:ilvl w:val="3"/>
          <w:numId w:val="900"/>
        </w:numPr>
        <w:spacing w:before="0" w:after="0"/>
      </w:pPr>
      <w:r>
        <w:t>Choosing Appropriate Equations</w:t>
      </w:r>
    </w:p>
    <w:p>
      <w:pPr>
        <w:numPr>
          <w:ilvl w:val="3"/>
          <w:numId w:val="900"/>
        </w:numPr>
        <w:spacing w:before="0" w:after="0"/>
      </w:pPr>
      <w:r>
        <w:t>Initial Conditions</w:t>
      </w:r>
    </w:p>
    <w:p>
      <w:pPr>
        <w:numPr>
          <w:ilvl w:val="1"/>
          <w:numId w:val="900"/>
        </w:numPr>
        <w:spacing w:before="0" w:after="0"/>
      </w:pPr>
      <w:r>
        <w:t>Free Fall</w:t>
      </w:r>
    </w:p>
    <w:p>
      <w:pPr>
        <w:numPr>
          <w:ilvl w:val="2"/>
          <w:numId w:val="900"/>
        </w:numPr>
        <w:spacing w:before="0" w:after="0"/>
      </w:pPr>
      <w:r>
        <w:t>Acceleration Due to Gravity</w:t>
      </w:r>
    </w:p>
    <w:p>
      <w:pPr>
        <w:numPr>
          <w:ilvl w:val="3"/>
          <w:numId w:val="900"/>
        </w:numPr>
        <w:spacing w:before="0" w:after="0"/>
      </w:pPr>
      <w:r>
        <w:t>Value and Direction</w:t>
      </w:r>
    </w:p>
    <w:p>
      <w:pPr>
        <w:numPr>
          <w:ilvl w:val="3"/>
          <w:numId w:val="900"/>
        </w:numPr>
        <w:spacing w:before="0" w:after="0"/>
      </w:pPr>
      <w:r>
        <w:t>Variation with Location</w:t>
      </w:r>
    </w:p>
    <w:p>
      <w:pPr>
        <w:numPr>
          <w:ilvl w:val="2"/>
          <w:numId w:val="900"/>
        </w:numPr>
        <w:spacing w:before="0" w:after="0"/>
      </w:pPr>
      <w:r>
        <w:t>Motion of Objects Under Gravity</w:t>
      </w:r>
    </w:p>
    <w:p>
      <w:pPr>
        <w:numPr>
          <w:ilvl w:val="3"/>
          <w:numId w:val="900"/>
        </w:numPr>
        <w:spacing w:before="0" w:after="0"/>
      </w:pPr>
      <w:r>
        <w:t>Vertical Motion</w:t>
      </w:r>
    </w:p>
    <w:p>
      <w:pPr>
        <w:numPr>
          <w:ilvl w:val="3"/>
          <w:numId w:val="900"/>
        </w:numPr>
        <w:spacing w:before="0" w:after="0"/>
      </w:pPr>
      <w:r>
        <w:t>Air Resistance Neglected</w:t>
      </w:r>
    </w:p>
    <w:p>
      <w:pPr>
        <w:numPr>
          <w:ilvl w:val="0"/>
          <w:numId w:val="900"/>
        </w:numPr>
        <w:spacing w:before="0" w:after="0"/>
      </w:pPr>
      <w:r>
        <w:t>Motion in Two and Three Dimensions</w:t>
      </w:r>
    </w:p>
    <w:p>
      <w:pPr>
        <w:numPr>
          <w:ilvl w:val="1"/>
          <w:numId w:val="900"/>
        </w:numPr>
        <w:spacing w:before="0" w:after="0"/>
      </w:pPr>
      <w:r>
        <w:t>Position, Velocity, and Acceleration Vectors</w:t>
      </w:r>
    </w:p>
    <w:p>
      <w:pPr>
        <w:numPr>
          <w:ilvl w:val="2"/>
          <w:numId w:val="900"/>
        </w:numPr>
        <w:spacing w:before="0" w:after="0"/>
      </w:pPr>
      <w:r>
        <w:t>Vector Representation of Motion</w:t>
      </w:r>
    </w:p>
    <w:p>
      <w:pPr>
        <w:numPr>
          <w:ilvl w:val="2"/>
          <w:numId w:val="900"/>
        </w:numPr>
        <w:spacing w:before="0" w:after="0"/>
      </w:pPr>
      <w:r>
        <w:t>Time Derivatives of Vectors</w:t>
      </w:r>
    </w:p>
    <w:p>
      <w:pPr>
        <w:numPr>
          <w:ilvl w:val="2"/>
          <w:numId w:val="900"/>
        </w:numPr>
        <w:spacing w:before="0" w:after="0"/>
      </w:pPr>
      <w:r>
        <w:t>Component Analysis</w:t>
      </w:r>
    </w:p>
    <w:p>
      <w:pPr>
        <w:numPr>
          <w:ilvl w:val="1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Assumptions and Idealizations</w:t>
      </w:r>
    </w:p>
    <w:p>
      <w:pPr>
        <w:numPr>
          <w:ilvl w:val="2"/>
          <w:numId w:val="900"/>
        </w:numPr>
        <w:spacing w:before="0" w:after="0"/>
      </w:pPr>
      <w:r>
        <w:t>Equations of Projectile Motion</w:t>
      </w:r>
    </w:p>
    <w:p>
      <w:pPr>
        <w:numPr>
          <w:ilvl w:val="3"/>
          <w:numId w:val="900"/>
        </w:numPr>
        <w:spacing w:before="0" w:after="0"/>
      </w:pPr>
      <w:r>
        <w:t>Horizontal Component</w:t>
      </w:r>
    </w:p>
    <w:p>
      <w:pPr>
        <w:numPr>
          <w:ilvl w:val="3"/>
          <w:numId w:val="900"/>
        </w:numPr>
        <w:spacing w:before="0" w:after="0"/>
      </w:pPr>
      <w:r>
        <w:t>Vertical Component</w:t>
      </w:r>
    </w:p>
    <w:p>
      <w:pPr>
        <w:numPr>
          <w:ilvl w:val="2"/>
          <w:numId w:val="900"/>
        </w:numPr>
        <w:spacing w:before="0" w:after="0"/>
      </w:pPr>
      <w:r>
        <w:t>Range, Maximum Height, and Time of Flight</w:t>
      </w:r>
    </w:p>
    <w:p>
      <w:pPr>
        <w:numPr>
          <w:ilvl w:val="3"/>
          <w:numId w:val="900"/>
        </w:numPr>
        <w:spacing w:before="0" w:after="0"/>
      </w:pPr>
      <w:r>
        <w:t>Derivation of Formulas</w:t>
      </w:r>
    </w:p>
    <w:p>
      <w:pPr>
        <w:numPr>
          <w:ilvl w:val="3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Trajectory Equations</w:t>
      </w:r>
    </w:p>
    <w:p>
      <w:pPr>
        <w:numPr>
          <w:ilvl w:val="1"/>
          <w:numId w:val="900"/>
        </w:numPr>
        <w:spacing w:before="0" w:after="0"/>
      </w:pPr>
      <w:r>
        <w:t>Uniform Circular Motion</w:t>
      </w:r>
    </w:p>
    <w:p>
      <w:pPr>
        <w:numPr>
          <w:ilvl w:val="2"/>
          <w:numId w:val="900"/>
        </w:numPr>
        <w:spacing w:before="0" w:after="0"/>
      </w:pPr>
      <w:r>
        <w:t>Centripetal Acceleration</w:t>
      </w:r>
    </w:p>
    <w:p>
      <w:pPr>
        <w:numPr>
          <w:ilvl w:val="3"/>
          <w:numId w:val="900"/>
        </w:numPr>
        <w:spacing w:before="0" w:after="0"/>
      </w:pPr>
      <w:r>
        <w:t>Direction and Magnitude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Period and Frequency</w:t>
      </w:r>
    </w:p>
    <w:p>
      <w:pPr>
        <w:numPr>
          <w:ilvl w:val="3"/>
          <w:numId w:val="900"/>
        </w:numPr>
        <w:spacing w:before="0" w:after="0"/>
      </w:pPr>
      <w:r>
        <w:t>Relationships</w:t>
      </w:r>
    </w:p>
    <w:p>
      <w:pPr>
        <w:numPr>
          <w:ilvl w:val="3"/>
          <w:numId w:val="900"/>
        </w:numPr>
        <w:spacing w:before="0" w:after="0"/>
      </w:pPr>
      <w:r>
        <w:t>Angular Velocity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Satellites</w:t>
      </w:r>
    </w:p>
    <w:p>
      <w:pPr>
        <w:numPr>
          <w:ilvl w:val="3"/>
          <w:numId w:val="900"/>
        </w:numPr>
        <w:spacing w:before="0" w:after="0"/>
      </w:pPr>
      <w:r>
        <w:t>Rotating Objects</w:t>
      </w:r>
    </w:p>
    <w:p>
      <w:pPr>
        <w:numPr>
          <w:ilvl w:val="1"/>
          <w:numId w:val="900"/>
        </w:numPr>
        <w:spacing w:before="0" w:after="0"/>
      </w:pPr>
      <w:r>
        <w:t>Relative Velocity</w:t>
      </w:r>
    </w:p>
    <w:p>
      <w:pPr>
        <w:numPr>
          <w:ilvl w:val="2"/>
          <w:numId w:val="900"/>
        </w:numPr>
        <w:spacing w:before="0" w:after="0"/>
      </w:pPr>
      <w:r>
        <w:t>Reference Frames</w:t>
      </w:r>
    </w:p>
    <w:p>
      <w:pPr>
        <w:numPr>
          <w:ilvl w:val="3"/>
          <w:numId w:val="900"/>
        </w:numPr>
        <w:spacing w:before="0" w:after="0"/>
      </w:pPr>
      <w:r>
        <w:t>Inertial and Non-Inertial Frames</w:t>
      </w:r>
    </w:p>
    <w:p>
      <w:pPr>
        <w:numPr>
          <w:ilvl w:val="2"/>
          <w:numId w:val="900"/>
        </w:numPr>
        <w:spacing w:before="0" w:after="0"/>
      </w:pPr>
      <w:r>
        <w:t>Addition of Velocities</w:t>
      </w:r>
    </w:p>
    <w:p>
      <w:pPr>
        <w:numPr>
          <w:ilvl w:val="3"/>
          <w:numId w:val="900"/>
        </w:numPr>
        <w:spacing w:before="0" w:after="0"/>
      </w:pPr>
      <w:r>
        <w:t>Vector Addition Rules</w:t>
      </w:r>
    </w:p>
    <w:p>
      <w:pPr>
        <w:numPr>
          <w:ilvl w:val="3"/>
          <w:numId w:val="900"/>
        </w:numPr>
        <w:spacing w:before="0" w:after="0"/>
      </w:pPr>
      <w:r>
        <w:t>Relative Motion Problems</w:t>
      </w:r>
    </w:p>
    <w:p>
      <w:pPr>
        <w:pStyle w:val="Heading1"/>
      </w:pPr>
      <w:r>
        <w:t>Dynamics: The Laws of Motion</w:t>
      </w:r>
    </w:p>
    <w:p>
      <w:pPr>
        <w:numPr>
          <w:ilvl w:val="0"/>
          <w:numId w:val="900"/>
        </w:numPr>
        <w:spacing w:before="0" w:after="0"/>
      </w:pPr>
      <w:r>
        <w:t>Force and Mass</w:t>
      </w:r>
    </w:p>
    <w:p>
      <w:pPr>
        <w:numPr>
          <w:ilvl w:val="1"/>
          <w:numId w:val="900"/>
        </w:numPr>
        <w:spacing w:before="0" w:after="0"/>
      </w:pPr>
      <w:r>
        <w:t>The Concept of Force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Force as a Vector</w:t>
      </w:r>
    </w:p>
    <w:p>
      <w:pPr>
        <w:numPr>
          <w:ilvl w:val="2"/>
          <w:numId w:val="900"/>
        </w:numPr>
        <w:spacing w:before="0" w:after="0"/>
      </w:pPr>
      <w:r>
        <w:t>Types of Forces</w:t>
      </w:r>
    </w:p>
    <w:p>
      <w:pPr>
        <w:numPr>
          <w:ilvl w:val="3"/>
          <w:numId w:val="900"/>
        </w:numPr>
        <w:spacing w:before="0" w:after="0"/>
      </w:pPr>
      <w:r>
        <w:t>Contact Forces</w:t>
      </w:r>
    </w:p>
    <w:p>
      <w:pPr>
        <w:numPr>
          <w:ilvl w:val="3"/>
          <w:numId w:val="900"/>
        </w:numPr>
        <w:spacing w:before="0" w:after="0"/>
      </w:pPr>
      <w:r>
        <w:t>Field Forces</w:t>
      </w:r>
    </w:p>
    <w:p>
      <w:pPr>
        <w:numPr>
          <w:ilvl w:val="1"/>
          <w:numId w:val="900"/>
        </w:numPr>
        <w:spacing w:before="0" w:after="0"/>
      </w:pPr>
      <w:r>
        <w:t>The Concept of Inertia and Mass</w:t>
      </w:r>
    </w:p>
    <w:p>
      <w:pPr>
        <w:numPr>
          <w:ilvl w:val="2"/>
          <w:numId w:val="900"/>
        </w:numPr>
        <w:spacing w:before="0" w:after="0"/>
      </w:pPr>
      <w:r>
        <w:t>Inertial Mass</w:t>
      </w:r>
    </w:p>
    <w:p>
      <w:pPr>
        <w:numPr>
          <w:ilvl w:val="3"/>
          <w:numId w:val="900"/>
        </w:numPr>
        <w:spacing w:before="0" w:after="0"/>
      </w:pPr>
      <w:r>
        <w:t>Resistance to Acceleration</w:t>
      </w:r>
    </w:p>
    <w:p>
      <w:pPr>
        <w:numPr>
          <w:ilvl w:val="2"/>
          <w:numId w:val="900"/>
        </w:numPr>
        <w:spacing w:before="0" w:after="0"/>
      </w:pPr>
      <w:r>
        <w:t>Gravitational Mass</w:t>
      </w:r>
    </w:p>
    <w:p>
      <w:pPr>
        <w:numPr>
          <w:ilvl w:val="3"/>
          <w:numId w:val="900"/>
        </w:numPr>
        <w:spacing w:before="0" w:after="0"/>
      </w:pPr>
      <w:r>
        <w:t>Response to Gravitational Fields</w:t>
      </w:r>
    </w:p>
    <w:p>
      <w:pPr>
        <w:numPr>
          <w:ilvl w:val="2"/>
          <w:numId w:val="900"/>
        </w:numPr>
        <w:spacing w:before="0" w:after="0"/>
      </w:pPr>
      <w:r>
        <w:t>Equivalence of Masses</w:t>
      </w:r>
    </w:p>
    <w:p>
      <w:pPr>
        <w:numPr>
          <w:ilvl w:val="0"/>
          <w:numId w:val="900"/>
        </w:numPr>
        <w:spacing w:before="0" w:after="0"/>
      </w:pPr>
      <w:r>
        <w:t>Newton's Laws of Motion</w:t>
      </w:r>
    </w:p>
    <w:p>
      <w:pPr>
        <w:numPr>
          <w:ilvl w:val="1"/>
          <w:numId w:val="900"/>
        </w:numPr>
        <w:spacing w:before="0" w:after="0"/>
      </w:pPr>
      <w:r>
        <w:t>Newton's First Law</w:t>
      </w:r>
    </w:p>
    <w:p>
      <w:pPr>
        <w:numPr>
          <w:ilvl w:val="2"/>
          <w:numId w:val="900"/>
        </w:numPr>
        <w:spacing w:before="0" w:after="0"/>
      </w:pPr>
      <w:r>
        <w:t>Statement and Interpretation</w:t>
      </w:r>
    </w:p>
    <w:p>
      <w:pPr>
        <w:numPr>
          <w:ilvl w:val="2"/>
          <w:numId w:val="900"/>
        </w:numPr>
        <w:spacing w:before="0" w:after="0"/>
      </w:pPr>
      <w:r>
        <w:t>Inertial Reference Frames</w:t>
      </w:r>
    </w:p>
    <w:p>
      <w:pPr>
        <w:numPr>
          <w:ilvl w:val="3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Galilean Relativity</w:t>
      </w:r>
    </w:p>
    <w:p>
      <w:pPr>
        <w:numPr>
          <w:ilvl w:val="1"/>
          <w:numId w:val="900"/>
        </w:numPr>
        <w:spacing w:before="0" w:after="0"/>
      </w:pPr>
      <w:r>
        <w:t>Newton's Second Law</w:t>
      </w:r>
    </w:p>
    <w:p>
      <w:pPr>
        <w:numPr>
          <w:ilvl w:val="2"/>
          <w:numId w:val="900"/>
        </w:numPr>
        <w:spacing w:before="0" w:after="0"/>
      </w:pPr>
      <w:r>
        <w:t>Vector Formulation</w:t>
      </w:r>
    </w:p>
    <w:p>
      <w:pPr>
        <w:numPr>
          <w:ilvl w:val="3"/>
          <w:numId w:val="900"/>
        </w:numPr>
        <w:spacing w:before="0" w:after="0"/>
      </w:pPr>
      <w:r>
        <w:t>F = ma in Vector Form</w:t>
      </w:r>
    </w:p>
    <w:p>
      <w:pPr>
        <w:numPr>
          <w:ilvl w:val="2"/>
          <w:numId w:val="900"/>
        </w:numPr>
        <w:spacing w:before="0" w:after="0"/>
      </w:pPr>
      <w:r>
        <w:t>Component Form</w:t>
      </w:r>
    </w:p>
    <w:p>
      <w:pPr>
        <w:numPr>
          <w:ilvl w:val="2"/>
          <w:numId w:val="900"/>
        </w:numPr>
        <w:spacing w:before="0" w:after="0"/>
      </w:pPr>
      <w:r>
        <w:t>Applications to Variable Mass Systems</w:t>
      </w:r>
    </w:p>
    <w:p>
      <w:pPr>
        <w:numPr>
          <w:ilvl w:val="3"/>
          <w:numId w:val="900"/>
        </w:numPr>
        <w:spacing w:before="0" w:after="0"/>
      </w:pPr>
      <w:r>
        <w:t>Rocket Propulsion</w:t>
      </w:r>
    </w:p>
    <w:p>
      <w:pPr>
        <w:numPr>
          <w:ilvl w:val="3"/>
          <w:numId w:val="900"/>
        </w:numPr>
        <w:spacing w:before="0" w:after="0"/>
      </w:pPr>
      <w:r>
        <w:t>Mass Flow Problems</w:t>
      </w:r>
    </w:p>
    <w:p>
      <w:pPr>
        <w:numPr>
          <w:ilvl w:val="1"/>
          <w:numId w:val="900"/>
        </w:numPr>
        <w:spacing w:before="0" w:after="0"/>
      </w:pPr>
      <w:r>
        <w:t>Newton's Third Law</w:t>
      </w:r>
    </w:p>
    <w:p>
      <w:pPr>
        <w:numPr>
          <w:ilvl w:val="2"/>
          <w:numId w:val="900"/>
        </w:numPr>
        <w:spacing w:before="0" w:after="0"/>
      </w:pPr>
      <w:r>
        <w:t>Statement and Interpretation</w:t>
      </w:r>
    </w:p>
    <w:p>
      <w:pPr>
        <w:numPr>
          <w:ilvl w:val="2"/>
          <w:numId w:val="900"/>
        </w:numPr>
        <w:spacing w:before="0" w:after="0"/>
      </w:pPr>
      <w:r>
        <w:t>Pairs of Forces</w:t>
      </w:r>
    </w:p>
    <w:p>
      <w:pPr>
        <w:numPr>
          <w:ilvl w:val="3"/>
          <w:numId w:val="900"/>
        </w:numPr>
        <w:spacing w:before="0" w:after="0"/>
      </w:pPr>
      <w:r>
        <w:t>Action-Reaction Pairs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3"/>
          <w:numId w:val="900"/>
        </w:numPr>
        <w:spacing w:before="0" w:after="0"/>
      </w:pPr>
      <w:r>
        <w:t>Walking</w:t>
      </w:r>
    </w:p>
    <w:p>
      <w:pPr>
        <w:numPr>
          <w:ilvl w:val="3"/>
          <w:numId w:val="900"/>
        </w:numPr>
        <w:spacing w:before="0" w:after="0"/>
      </w:pPr>
      <w:r>
        <w:t>Rocket Propulsion</w:t>
      </w:r>
    </w:p>
    <w:p>
      <w:pPr>
        <w:numPr>
          <w:ilvl w:val="0"/>
          <w:numId w:val="900"/>
        </w:numPr>
        <w:spacing w:before="0" w:after="0"/>
      </w:pPr>
      <w:r>
        <w:t>Applying Newton's Laws</w:t>
      </w:r>
    </w:p>
    <w:p>
      <w:pPr>
        <w:numPr>
          <w:ilvl w:val="1"/>
          <w:numId w:val="900"/>
        </w:numPr>
        <w:spacing w:before="0" w:after="0"/>
      </w:pPr>
      <w:r>
        <w:t>Free-Body Diagrams</w:t>
      </w:r>
    </w:p>
    <w:p>
      <w:pPr>
        <w:numPr>
          <w:ilvl w:val="2"/>
          <w:numId w:val="900"/>
        </w:numPr>
        <w:spacing w:before="0" w:after="0"/>
      </w:pPr>
      <w:r>
        <w:t>Drawing and Interpreting Diagrams</w:t>
      </w:r>
    </w:p>
    <w:p>
      <w:pPr>
        <w:numPr>
          <w:ilvl w:val="2"/>
          <w:numId w:val="900"/>
        </w:numPr>
        <w:spacing w:before="0" w:after="0"/>
      </w:pPr>
      <w:r>
        <w:t>Identifying Forces</w:t>
      </w:r>
    </w:p>
    <w:p>
      <w:pPr>
        <w:numPr>
          <w:ilvl w:val="3"/>
          <w:numId w:val="900"/>
        </w:numPr>
        <w:spacing w:before="0" w:after="0"/>
      </w:pPr>
      <w:r>
        <w:t>Contact Forces</w:t>
      </w:r>
    </w:p>
    <w:p>
      <w:pPr>
        <w:numPr>
          <w:ilvl w:val="3"/>
          <w:numId w:val="900"/>
        </w:numPr>
        <w:spacing w:before="0" w:after="0"/>
      </w:pPr>
      <w:r>
        <w:t>Field Forces</w:t>
      </w:r>
    </w:p>
    <w:p>
      <w:pPr>
        <w:numPr>
          <w:ilvl w:val="2"/>
          <w:numId w:val="900"/>
        </w:numPr>
        <w:spacing w:before="0" w:after="0"/>
      </w:pPr>
      <w:r>
        <w:t>Choosing Coordinate Systems</w:t>
      </w:r>
    </w:p>
    <w:p>
      <w:pPr>
        <w:numPr>
          <w:ilvl w:val="1"/>
          <w:numId w:val="900"/>
        </w:numPr>
        <w:spacing w:before="0" w:after="0"/>
      </w:pPr>
      <w:r>
        <w:t>Problem-Solving Strategy</w:t>
      </w:r>
    </w:p>
    <w:p>
      <w:pPr>
        <w:numPr>
          <w:ilvl w:val="2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Setting Up Equations</w:t>
      </w:r>
    </w:p>
    <w:p>
      <w:pPr>
        <w:numPr>
          <w:ilvl w:val="1"/>
          <w:numId w:val="900"/>
        </w:numPr>
        <w:spacing w:before="0" w:after="0"/>
      </w:pPr>
      <w:r>
        <w:t>Systems of Multiple Objects</w:t>
      </w:r>
    </w:p>
    <w:p>
      <w:pPr>
        <w:numPr>
          <w:ilvl w:val="2"/>
          <w:numId w:val="900"/>
        </w:numPr>
        <w:spacing w:before="0" w:after="0"/>
      </w:pPr>
      <w:r>
        <w:t>Interconnected Objects</w:t>
      </w:r>
    </w:p>
    <w:p>
      <w:pPr>
        <w:numPr>
          <w:ilvl w:val="2"/>
          <w:numId w:val="900"/>
        </w:numPr>
        <w:spacing w:before="0" w:after="0"/>
      </w:pPr>
      <w:r>
        <w:t>Constraint Forces</w:t>
      </w:r>
    </w:p>
    <w:p>
      <w:pPr>
        <w:numPr>
          <w:ilvl w:val="2"/>
          <w:numId w:val="900"/>
        </w:numPr>
        <w:spacing w:before="0" w:after="0"/>
      </w:pPr>
      <w:r>
        <w:t>Pulleys and Constraints</w:t>
      </w:r>
    </w:p>
    <w:p>
      <w:pPr>
        <w:numPr>
          <w:ilvl w:val="3"/>
          <w:numId w:val="900"/>
        </w:numPr>
        <w:spacing w:before="0" w:after="0"/>
      </w:pPr>
      <w:r>
        <w:t>Massless Pulleys</w:t>
      </w:r>
    </w:p>
    <w:p>
      <w:pPr>
        <w:numPr>
          <w:ilvl w:val="3"/>
          <w:numId w:val="900"/>
        </w:numPr>
        <w:spacing w:before="0" w:after="0"/>
      </w:pPr>
      <w:r>
        <w:t>Rope Constraints</w:t>
      </w:r>
    </w:p>
    <w:p>
      <w:pPr>
        <w:numPr>
          <w:ilvl w:val="1"/>
          <w:numId w:val="900"/>
        </w:numPr>
        <w:spacing w:before="0" w:after="0"/>
      </w:pPr>
      <w:r>
        <w:t>Inertial Reference Frames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Non-inertial Effects</w:t>
      </w:r>
    </w:p>
    <w:p>
      <w:pPr>
        <w:numPr>
          <w:ilvl w:val="3"/>
          <w:numId w:val="900"/>
        </w:numPr>
        <w:spacing w:before="0" w:after="0"/>
      </w:pPr>
      <w:r>
        <w:t>Fictitious Forces Preview</w:t>
      </w:r>
    </w:p>
    <w:p>
      <w:pPr>
        <w:pStyle w:val="Heading1"/>
      </w:pPr>
      <w:r>
        <w:t>Common Forces in Mechanics</w:t>
      </w:r>
    </w:p>
    <w:p>
      <w:pPr>
        <w:numPr>
          <w:ilvl w:val="0"/>
          <w:numId w:val="900"/>
        </w:numPr>
        <w:spacing w:before="0" w:after="0"/>
      </w:pPr>
      <w:r>
        <w:t>Gravitational Force and Weight</w:t>
      </w:r>
    </w:p>
    <w:p>
      <w:pPr>
        <w:numPr>
          <w:ilvl w:val="1"/>
          <w:numId w:val="900"/>
        </w:numPr>
        <w:spacing w:before="0" w:after="0"/>
      </w:pPr>
      <w:r>
        <w:t>Universal Gravitation Near Earth's Surface</w:t>
      </w:r>
    </w:p>
    <w:p>
      <w:pPr>
        <w:numPr>
          <w:ilvl w:val="2"/>
          <w:numId w:val="900"/>
        </w:numPr>
        <w:spacing w:before="0" w:after="0"/>
      </w:pPr>
      <w:r>
        <w:t>Approximation for Small Heights</w:t>
      </w:r>
    </w:p>
    <w:p>
      <w:pPr>
        <w:numPr>
          <w:ilvl w:val="1"/>
          <w:numId w:val="900"/>
        </w:numPr>
        <w:spacing w:before="0" w:after="0"/>
      </w:pPr>
      <w:r>
        <w:t>Weight as a Force</w:t>
      </w:r>
    </w:p>
    <w:p>
      <w:pPr>
        <w:numPr>
          <w:ilvl w:val="2"/>
          <w:numId w:val="900"/>
        </w:numPr>
        <w:spacing w:before="0" w:after="0"/>
      </w:pPr>
      <w:r>
        <w:t>Distinction from Mass</w:t>
      </w:r>
    </w:p>
    <w:p>
      <w:pPr>
        <w:numPr>
          <w:ilvl w:val="2"/>
          <w:numId w:val="900"/>
        </w:numPr>
        <w:spacing w:before="0" w:after="0"/>
      </w:pPr>
      <w:r>
        <w:t>Variation with Location</w:t>
      </w:r>
    </w:p>
    <w:p>
      <w:pPr>
        <w:numPr>
          <w:ilvl w:val="0"/>
          <w:numId w:val="900"/>
        </w:numPr>
        <w:spacing w:before="0" w:after="0"/>
      </w:pPr>
      <w:r>
        <w:t>Normal Force</w:t>
      </w:r>
    </w:p>
    <w:p>
      <w:pPr>
        <w:numPr>
          <w:ilvl w:val="1"/>
          <w:numId w:val="900"/>
        </w:numPr>
        <w:spacing w:before="0" w:after="0"/>
      </w:pPr>
      <w:r>
        <w:t>Surfaces and Contact Forces</w:t>
      </w:r>
    </w:p>
    <w:p>
      <w:pPr>
        <w:numPr>
          <w:ilvl w:val="2"/>
          <w:numId w:val="900"/>
        </w:numPr>
        <w:spacing w:before="0" w:after="0"/>
      </w:pPr>
      <w:r>
        <w:t>Perpendicular to Surface</w:t>
      </w:r>
    </w:p>
    <w:p>
      <w:pPr>
        <w:numPr>
          <w:ilvl w:val="2"/>
          <w:numId w:val="900"/>
        </w:numPr>
        <w:spacing w:before="0" w:after="0"/>
      </w:pPr>
      <w:r>
        <w:t>Magnitude Determination</w:t>
      </w:r>
    </w:p>
    <w:p>
      <w:pPr>
        <w:numPr>
          <w:ilvl w:val="1"/>
          <w:numId w:val="900"/>
        </w:numPr>
        <w:spacing w:before="0" w:after="0"/>
      </w:pPr>
      <w:r>
        <w:t>Inclined Planes</w:t>
      </w:r>
    </w:p>
    <w:p>
      <w:pPr>
        <w:numPr>
          <w:ilvl w:val="2"/>
          <w:numId w:val="900"/>
        </w:numPr>
        <w:spacing w:before="0" w:after="0"/>
      </w:pPr>
      <w:r>
        <w:t>Components of Weight</w:t>
      </w:r>
    </w:p>
    <w:p>
      <w:pPr>
        <w:numPr>
          <w:ilvl w:val="2"/>
          <w:numId w:val="900"/>
        </w:numPr>
        <w:spacing w:before="0" w:after="0"/>
      </w:pPr>
      <w:r>
        <w:t>Normal Force on Slopes</w:t>
      </w:r>
    </w:p>
    <w:p>
      <w:pPr>
        <w:numPr>
          <w:ilvl w:val="0"/>
          <w:numId w:val="900"/>
        </w:numPr>
        <w:spacing w:before="0" w:after="0"/>
      </w:pPr>
      <w:r>
        <w:t>Tension</w:t>
      </w:r>
    </w:p>
    <w:p>
      <w:pPr>
        <w:numPr>
          <w:ilvl w:val="1"/>
          <w:numId w:val="900"/>
        </w:numPr>
        <w:spacing w:before="0" w:after="0"/>
      </w:pPr>
      <w:r>
        <w:t>Strings, Ropes, and Cables</w:t>
      </w:r>
    </w:p>
    <w:p>
      <w:pPr>
        <w:numPr>
          <w:ilvl w:val="2"/>
          <w:numId w:val="900"/>
        </w:numPr>
        <w:spacing w:before="0" w:after="0"/>
      </w:pPr>
      <w:r>
        <w:t>Idealized Assumptions</w:t>
      </w:r>
    </w:p>
    <w:p>
      <w:pPr>
        <w:numPr>
          <w:ilvl w:val="1"/>
          <w:numId w:val="900"/>
        </w:numPr>
        <w:spacing w:before="0" w:after="0"/>
      </w:pPr>
      <w:r>
        <w:t>Massless Strings</w:t>
      </w:r>
    </w:p>
    <w:p>
      <w:pPr>
        <w:numPr>
          <w:ilvl w:val="2"/>
          <w:numId w:val="900"/>
        </w:numPr>
        <w:spacing w:before="0" w:after="0"/>
      </w:pPr>
      <w:r>
        <w:t>Uniform Tension</w:t>
      </w:r>
    </w:p>
    <w:p>
      <w:pPr>
        <w:numPr>
          <w:ilvl w:val="1"/>
          <w:numId w:val="900"/>
        </w:numPr>
        <w:spacing w:before="0" w:after="0"/>
      </w:pPr>
      <w:r>
        <w:t>Massive Strings</w:t>
      </w:r>
    </w:p>
    <w:p>
      <w:pPr>
        <w:numPr>
          <w:ilvl w:val="2"/>
          <w:numId w:val="900"/>
        </w:numPr>
        <w:spacing w:before="0" w:after="0"/>
      </w:pPr>
      <w:r>
        <w:t>Variable Tension</w:t>
      </w:r>
    </w:p>
    <w:p>
      <w:pPr>
        <w:numPr>
          <w:ilvl w:val="1"/>
          <w:numId w:val="900"/>
        </w:numPr>
        <w:spacing w:before="0" w:after="0"/>
      </w:pPr>
      <w:r>
        <w:t>Pulley Systems</w:t>
      </w:r>
    </w:p>
    <w:p>
      <w:pPr>
        <w:numPr>
          <w:ilvl w:val="2"/>
          <w:numId w:val="900"/>
        </w:numPr>
        <w:spacing w:before="0" w:after="0"/>
      </w:pPr>
      <w:r>
        <w:t>Simple Pulleys</w:t>
      </w:r>
    </w:p>
    <w:p>
      <w:pPr>
        <w:numPr>
          <w:ilvl w:val="2"/>
          <w:numId w:val="900"/>
        </w:numPr>
        <w:spacing w:before="0" w:after="0"/>
      </w:pPr>
      <w:r>
        <w:t>Compound Pulleys</w:t>
      </w:r>
    </w:p>
    <w:p>
      <w:pPr>
        <w:numPr>
          <w:ilvl w:val="0"/>
          <w:numId w:val="900"/>
        </w:numPr>
        <w:spacing w:before="0" w:after="0"/>
      </w:pPr>
      <w:r>
        <w:t>Friction</w:t>
      </w:r>
    </w:p>
    <w:p>
      <w:pPr>
        <w:numPr>
          <w:ilvl w:val="1"/>
          <w:numId w:val="900"/>
        </w:numPr>
        <w:spacing w:before="0" w:after="0"/>
      </w:pPr>
      <w:r>
        <w:t>Nature of Friction</w:t>
      </w:r>
    </w:p>
    <w:p>
      <w:pPr>
        <w:numPr>
          <w:ilvl w:val="2"/>
          <w:numId w:val="900"/>
        </w:numPr>
        <w:spacing w:before="0" w:after="0"/>
      </w:pPr>
      <w:r>
        <w:t>Microscopic Origins</w:t>
      </w:r>
    </w:p>
    <w:p>
      <w:pPr>
        <w:numPr>
          <w:ilvl w:val="2"/>
          <w:numId w:val="900"/>
        </w:numPr>
        <w:spacing w:before="0" w:after="0"/>
      </w:pPr>
      <w:r>
        <w:t>Surface Interactions</w:t>
      </w:r>
    </w:p>
    <w:p>
      <w:pPr>
        <w:numPr>
          <w:ilvl w:val="1"/>
          <w:numId w:val="900"/>
        </w:numPr>
        <w:spacing w:before="0" w:after="0"/>
      </w:pPr>
      <w:r>
        <w:t>Static Friction</w:t>
      </w:r>
    </w:p>
    <w:p>
      <w:pPr>
        <w:numPr>
          <w:ilvl w:val="2"/>
          <w:numId w:val="900"/>
        </w:numPr>
        <w:spacing w:before="0" w:after="0"/>
      </w:pPr>
      <w:r>
        <w:t>Maximum Static Friction</w:t>
      </w:r>
    </w:p>
    <w:p>
      <w:pPr>
        <w:numPr>
          <w:ilvl w:val="2"/>
          <w:numId w:val="900"/>
        </w:numPr>
        <w:spacing w:before="0" w:after="0"/>
      </w:pPr>
      <w:r>
        <w:t>Coefficient of Static Friction</w:t>
      </w:r>
    </w:p>
    <w:p>
      <w:pPr>
        <w:numPr>
          <w:ilvl w:val="2"/>
          <w:numId w:val="900"/>
        </w:numPr>
        <w:spacing w:before="0" w:after="0"/>
      </w:pPr>
      <w:r>
        <w:t>Threshold of Motion</w:t>
      </w:r>
    </w:p>
    <w:p>
      <w:pPr>
        <w:numPr>
          <w:ilvl w:val="1"/>
          <w:numId w:val="900"/>
        </w:numPr>
        <w:spacing w:before="0" w:after="0"/>
      </w:pPr>
      <w:r>
        <w:t>Kinetic Friction</w:t>
      </w:r>
    </w:p>
    <w:p>
      <w:pPr>
        <w:numPr>
          <w:ilvl w:val="2"/>
          <w:numId w:val="900"/>
        </w:numPr>
        <w:spacing w:before="0" w:after="0"/>
      </w:pPr>
      <w:r>
        <w:t>Coefficient of Kinetic Friction</w:t>
      </w:r>
    </w:p>
    <w:p>
      <w:pPr>
        <w:numPr>
          <w:ilvl w:val="2"/>
          <w:numId w:val="900"/>
        </w:numPr>
        <w:spacing w:before="0" w:after="0"/>
      </w:pPr>
      <w:r>
        <w:t>Motion with Friction</w:t>
      </w:r>
    </w:p>
    <w:p>
      <w:pPr>
        <w:numPr>
          <w:ilvl w:val="2"/>
          <w:numId w:val="900"/>
        </w:numPr>
        <w:spacing w:before="0" w:after="0"/>
      </w:pPr>
      <w:r>
        <w:t>Comparison with Static Friction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Inclined Planes with Friction</w:t>
      </w:r>
    </w:p>
    <w:p>
      <w:pPr>
        <w:numPr>
          <w:ilvl w:val="2"/>
          <w:numId w:val="900"/>
        </w:numPr>
        <w:spacing w:before="0" w:after="0"/>
      </w:pPr>
      <w:r>
        <w:t>Braking and Acceleration</w:t>
      </w:r>
    </w:p>
    <w:p>
      <w:pPr>
        <w:numPr>
          <w:ilvl w:val="0"/>
          <w:numId w:val="900"/>
        </w:numPr>
        <w:spacing w:before="0" w:after="0"/>
      </w:pPr>
      <w:r>
        <w:t>Spring Force</w:t>
      </w:r>
    </w:p>
    <w:p>
      <w:pPr>
        <w:numPr>
          <w:ilvl w:val="1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Linear Restoring Force</w:t>
      </w:r>
    </w:p>
    <w:p>
      <w:pPr>
        <w:numPr>
          <w:ilvl w:val="2"/>
          <w:numId w:val="900"/>
        </w:numPr>
        <w:spacing w:before="0" w:after="0"/>
      </w:pPr>
      <w:r>
        <w:t>Spring Constant</w:t>
      </w:r>
    </w:p>
    <w:p>
      <w:pPr>
        <w:numPr>
          <w:ilvl w:val="1"/>
          <w:numId w:val="900"/>
        </w:numPr>
        <w:spacing w:before="0" w:after="0"/>
      </w:pPr>
      <w:r>
        <w:t>Elastic Limit</w:t>
      </w:r>
    </w:p>
    <w:p>
      <w:pPr>
        <w:numPr>
          <w:ilvl w:val="2"/>
          <w:numId w:val="900"/>
        </w:numPr>
        <w:spacing w:before="0" w:after="0"/>
      </w:pPr>
      <w:r>
        <w:t>Range of Validity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Series and Parallel Springs</w:t>
      </w:r>
    </w:p>
    <w:p>
      <w:pPr>
        <w:numPr>
          <w:ilvl w:val="2"/>
          <w:numId w:val="900"/>
        </w:numPr>
        <w:spacing w:before="0" w:after="0"/>
      </w:pPr>
      <w:r>
        <w:t>Effective Spring Constants</w:t>
      </w:r>
    </w:p>
    <w:p>
      <w:pPr>
        <w:numPr>
          <w:ilvl w:val="0"/>
          <w:numId w:val="900"/>
        </w:numPr>
        <w:spacing w:before="0" w:after="0"/>
      </w:pPr>
      <w:r>
        <w:t>Drag Forces</w:t>
      </w:r>
    </w:p>
    <w:p>
      <w:pPr>
        <w:numPr>
          <w:ilvl w:val="1"/>
          <w:numId w:val="900"/>
        </w:numPr>
        <w:spacing w:before="0" w:after="0"/>
      </w:pPr>
      <w:r>
        <w:t>Air Resistance</w:t>
      </w:r>
    </w:p>
    <w:p>
      <w:pPr>
        <w:numPr>
          <w:ilvl w:val="2"/>
          <w:numId w:val="900"/>
        </w:numPr>
        <w:spacing w:before="0" w:after="0"/>
      </w:pPr>
      <w:r>
        <w:t>Velocity Dependence</w:t>
      </w:r>
    </w:p>
    <w:p>
      <w:pPr>
        <w:numPr>
          <w:ilvl w:val="2"/>
          <w:numId w:val="900"/>
        </w:numPr>
        <w:spacing w:before="0" w:after="0"/>
      </w:pPr>
      <w:r>
        <w:t>Drag Coefficients</w:t>
      </w:r>
    </w:p>
    <w:p>
      <w:pPr>
        <w:numPr>
          <w:ilvl w:val="1"/>
          <w:numId w:val="900"/>
        </w:numPr>
        <w:spacing w:before="0" w:after="0"/>
      </w:pPr>
      <w:r>
        <w:t>Terminal Velocity</w:t>
      </w:r>
    </w:p>
    <w:p>
      <w:pPr>
        <w:numPr>
          <w:ilvl w:val="2"/>
          <w:numId w:val="900"/>
        </w:numPr>
        <w:spacing w:before="0" w:after="0"/>
      </w:pPr>
      <w:r>
        <w:t>Equilibrium Condition</w:t>
      </w:r>
    </w:p>
    <w:p>
      <w:pPr>
        <w:numPr>
          <w:ilvl w:val="2"/>
          <w:numId w:val="900"/>
        </w:numPr>
        <w:spacing w:before="0" w:after="0"/>
      </w:pPr>
      <w:r>
        <w:t>Derivation and Applications</w:t>
      </w:r>
    </w:p>
    <w:p>
      <w:pPr>
        <w:numPr>
          <w:ilvl w:val="1"/>
          <w:numId w:val="900"/>
        </w:numPr>
        <w:spacing w:before="0" w:after="0"/>
      </w:pPr>
      <w:r>
        <w:t>Stokes' Law</w:t>
      </w:r>
    </w:p>
    <w:p>
      <w:pPr>
        <w:numPr>
          <w:ilvl w:val="2"/>
          <w:numId w:val="900"/>
        </w:numPr>
        <w:spacing w:before="0" w:after="0"/>
      </w:pPr>
      <w:r>
        <w:t>Low-Speed Drag</w:t>
      </w:r>
    </w:p>
    <w:p>
      <w:pPr>
        <w:pStyle w:val="Heading1"/>
      </w:pPr>
      <w:r>
        <w:t>Work and Energy</w:t>
      </w:r>
    </w:p>
    <w:p>
      <w:pPr>
        <w:numPr>
          <w:ilvl w:val="0"/>
          <w:numId w:val="900"/>
        </w:numPr>
        <w:spacing w:before="0" w:after="0"/>
      </w:pPr>
      <w:r>
        <w:t>Work</w:t>
      </w:r>
    </w:p>
    <w:p>
      <w:pPr>
        <w:numPr>
          <w:ilvl w:val="1"/>
          <w:numId w:val="900"/>
        </w:numPr>
        <w:spacing w:before="0" w:after="0"/>
      </w:pPr>
      <w:r>
        <w:t>Work Done by a Constant Force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Work-Angle Relationship</w:t>
      </w:r>
    </w:p>
    <w:p>
      <w:pPr>
        <w:numPr>
          <w:ilvl w:val="2"/>
          <w:numId w:val="900"/>
        </w:numPr>
        <w:spacing w:before="0" w:after="0"/>
      </w:pPr>
      <w:r>
        <w:t>Positive and Negative Work</w:t>
      </w:r>
    </w:p>
    <w:p>
      <w:pPr>
        <w:numPr>
          <w:ilvl w:val="1"/>
          <w:numId w:val="900"/>
        </w:numPr>
        <w:spacing w:before="0" w:after="0"/>
      </w:pPr>
      <w:r>
        <w:t>Work Done by a Varying Force</w:t>
      </w:r>
    </w:p>
    <w:p>
      <w:pPr>
        <w:numPr>
          <w:ilvl w:val="2"/>
          <w:numId w:val="900"/>
        </w:numPr>
        <w:spacing w:before="0" w:after="0"/>
      </w:pPr>
      <w:r>
        <w:t>Calculating Work from Force vs. Displacement Graphs</w:t>
      </w:r>
    </w:p>
    <w:p>
      <w:pPr>
        <w:numPr>
          <w:ilvl w:val="2"/>
          <w:numId w:val="900"/>
        </w:numPr>
        <w:spacing w:before="0" w:after="0"/>
      </w:pPr>
      <w:r>
        <w:t>Work as an Integral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1"/>
          <w:numId w:val="900"/>
        </w:numPr>
        <w:spacing w:before="0" w:after="0"/>
      </w:pPr>
      <w:r>
        <w:t>Work and the Scalar Product</w:t>
      </w:r>
    </w:p>
    <w:p>
      <w:pPr>
        <w:numPr>
          <w:ilvl w:val="2"/>
          <w:numId w:val="900"/>
        </w:numPr>
        <w:spacing w:before="0" w:after="0"/>
      </w:pPr>
      <w:r>
        <w:t>Dot Product in Work Calculations</w:t>
      </w:r>
    </w:p>
    <w:p>
      <w:pPr>
        <w:numPr>
          <w:ilvl w:val="2"/>
          <w:numId w:val="900"/>
        </w:numPr>
        <w:spacing w:before="0" w:after="0"/>
      </w:pPr>
      <w:r>
        <w:t>Component Analysis</w:t>
      </w:r>
    </w:p>
    <w:p>
      <w:pPr>
        <w:numPr>
          <w:ilvl w:val="0"/>
          <w:numId w:val="900"/>
        </w:numPr>
        <w:spacing w:before="0" w:after="0"/>
      </w:pPr>
      <w:r>
        <w:t>Kinetic Energy</w:t>
      </w:r>
    </w:p>
    <w:p>
      <w:pPr>
        <w:numPr>
          <w:ilvl w:val="1"/>
          <w:numId w:val="900"/>
        </w:numPr>
        <w:spacing w:before="0" w:after="0"/>
      </w:pPr>
      <w:r>
        <w:t>Definition of Kinetic Energy</w:t>
      </w:r>
    </w:p>
    <w:p>
      <w:pPr>
        <w:numPr>
          <w:ilvl w:val="2"/>
          <w:numId w:val="900"/>
        </w:numPr>
        <w:spacing w:before="0" w:after="0"/>
      </w:pPr>
      <w:r>
        <w:t>Translational Kinetic Energy</w:t>
      </w:r>
    </w:p>
    <w:p>
      <w:pPr>
        <w:numPr>
          <w:ilvl w:val="2"/>
          <w:numId w:val="900"/>
        </w:numPr>
        <w:spacing w:before="0" w:after="0"/>
      </w:pPr>
      <w:r>
        <w:t>Derivation from Newton's Laws</w:t>
      </w:r>
    </w:p>
    <w:p>
      <w:pPr>
        <w:numPr>
          <w:ilvl w:val="1"/>
          <w:numId w:val="900"/>
        </w:numPr>
        <w:spacing w:before="0" w:after="0"/>
      </w:pPr>
      <w:r>
        <w:t>The Work-Energy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Net Work and Energy Change</w:t>
      </w:r>
    </w:p>
    <w:p>
      <w:pPr>
        <w:numPr>
          <w:ilvl w:val="0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Conservative and Non-Conservative Forces</w:t>
      </w:r>
    </w:p>
    <w:p>
      <w:pPr>
        <w:numPr>
          <w:ilvl w:val="2"/>
          <w:numId w:val="900"/>
        </w:numPr>
        <w:spacing w:before="0" w:after="0"/>
      </w:pPr>
      <w:r>
        <w:t>Path Independence</w:t>
      </w:r>
    </w:p>
    <w:p>
      <w:pPr>
        <w:numPr>
          <w:ilvl w:val="2"/>
          <w:numId w:val="900"/>
        </w:numPr>
        <w:spacing w:before="0" w:after="0"/>
      </w:pPr>
      <w:r>
        <w:t>Examples of Conservative Forces</w:t>
      </w:r>
    </w:p>
    <w:p>
      <w:pPr>
        <w:numPr>
          <w:ilvl w:val="3"/>
          <w:numId w:val="900"/>
        </w:numPr>
        <w:spacing w:before="0" w:after="0"/>
      </w:pPr>
      <w:r>
        <w:t>Gravitational Force</w:t>
      </w:r>
    </w:p>
    <w:p>
      <w:pPr>
        <w:numPr>
          <w:ilvl w:val="3"/>
          <w:numId w:val="900"/>
        </w:numPr>
        <w:spacing w:before="0" w:after="0"/>
      </w:pPr>
      <w:r>
        <w:t>Spring Force</w:t>
      </w:r>
    </w:p>
    <w:p>
      <w:pPr>
        <w:numPr>
          <w:ilvl w:val="2"/>
          <w:numId w:val="900"/>
        </w:numPr>
        <w:spacing w:before="0" w:after="0"/>
      </w:pPr>
      <w:r>
        <w:t>Examples of Non-Conservative Forces</w:t>
      </w:r>
    </w:p>
    <w:p>
      <w:pPr>
        <w:numPr>
          <w:ilvl w:val="3"/>
          <w:numId w:val="900"/>
        </w:numPr>
        <w:spacing w:before="0" w:after="0"/>
      </w:pPr>
      <w:r>
        <w:t>Friction</w:t>
      </w:r>
    </w:p>
    <w:p>
      <w:pPr>
        <w:numPr>
          <w:ilvl w:val="3"/>
          <w:numId w:val="900"/>
        </w:numPr>
        <w:spacing w:before="0" w:after="0"/>
      </w:pPr>
      <w:r>
        <w:t>Air Resistance</w:t>
      </w:r>
    </w:p>
    <w:p>
      <w:pPr>
        <w:numPr>
          <w:ilvl w:val="1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Near Earth's Surface</w:t>
      </w:r>
    </w:p>
    <w:p>
      <w:pPr>
        <w:numPr>
          <w:ilvl w:val="3"/>
          <w:numId w:val="900"/>
        </w:numPr>
        <w:spacing w:before="0" w:after="0"/>
      </w:pPr>
      <w:r>
        <w:t>mgh Formula</w:t>
      </w:r>
    </w:p>
    <w:p>
      <w:pPr>
        <w:numPr>
          <w:ilvl w:val="2"/>
          <w:numId w:val="900"/>
        </w:numPr>
        <w:spacing w:before="0" w:after="0"/>
      </w:pPr>
      <w:r>
        <w:t>General Formulation</w:t>
      </w:r>
    </w:p>
    <w:p>
      <w:pPr>
        <w:numPr>
          <w:ilvl w:val="3"/>
          <w:numId w:val="900"/>
        </w:numPr>
        <w:spacing w:before="0" w:after="0"/>
      </w:pPr>
      <w:r>
        <w:t>Universal Gravitation</w:t>
      </w:r>
    </w:p>
    <w:p>
      <w:pPr>
        <w:numPr>
          <w:ilvl w:val="1"/>
          <w:numId w:val="900"/>
        </w:numPr>
        <w:spacing w:before="0" w:after="0"/>
      </w:pPr>
      <w:r>
        <w:t>Elastic Potential Energy</w:t>
      </w:r>
    </w:p>
    <w:p>
      <w:pPr>
        <w:numPr>
          <w:ilvl w:val="2"/>
          <w:numId w:val="900"/>
        </w:numPr>
        <w:spacing w:before="0" w:after="0"/>
      </w:pPr>
      <w:r>
        <w:t>Springs and Hooke's Law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1"/>
          <w:numId w:val="900"/>
        </w:numPr>
        <w:spacing w:before="0" w:after="0"/>
      </w:pPr>
      <w:r>
        <w:t>Potential Energy Diagrams</w:t>
      </w:r>
    </w:p>
    <w:p>
      <w:pPr>
        <w:numPr>
          <w:ilvl w:val="2"/>
          <w:numId w:val="900"/>
        </w:numPr>
        <w:spacing w:before="0" w:after="0"/>
      </w:pPr>
      <w:r>
        <w:t>Energy Landscapes</w:t>
      </w:r>
    </w:p>
    <w:p>
      <w:pPr>
        <w:numPr>
          <w:ilvl w:val="2"/>
          <w:numId w:val="900"/>
        </w:numPr>
        <w:spacing w:before="0" w:after="0"/>
      </w:pPr>
      <w:r>
        <w:t>Equilibrium Points</w:t>
      </w:r>
    </w:p>
    <w:p>
      <w:pPr>
        <w:numPr>
          <w:ilvl w:val="3"/>
          <w:numId w:val="900"/>
        </w:numPr>
        <w:spacing w:before="0" w:after="0"/>
      </w:pPr>
      <w:r>
        <w:t>Stable Equilibrium</w:t>
      </w:r>
    </w:p>
    <w:p>
      <w:pPr>
        <w:numPr>
          <w:ilvl w:val="3"/>
          <w:numId w:val="900"/>
        </w:numPr>
        <w:spacing w:before="0" w:after="0"/>
      </w:pPr>
      <w:r>
        <w:t>Unstable Equilibrium</w:t>
      </w:r>
    </w:p>
    <w:p>
      <w:pPr>
        <w:numPr>
          <w:ilvl w:val="3"/>
          <w:numId w:val="900"/>
        </w:numPr>
        <w:spacing w:before="0" w:after="0"/>
      </w:pPr>
      <w:r>
        <w:t>Neutral Equilibrium</w:t>
      </w:r>
    </w:p>
    <w:p>
      <w:pPr>
        <w:numPr>
          <w:ilvl w:val="2"/>
          <w:numId w:val="900"/>
        </w:numPr>
        <w:spacing w:before="0" w:after="0"/>
      </w:pPr>
      <w:r>
        <w:t>Turning Points</w:t>
      </w:r>
    </w:p>
    <w:p>
      <w:pPr>
        <w:numPr>
          <w:ilvl w:val="0"/>
          <w:numId w:val="900"/>
        </w:numPr>
        <w:spacing w:before="0" w:after="0"/>
      </w:pPr>
      <w:r>
        <w:t>Conservation of Mechanical Energy</w:t>
      </w:r>
    </w:p>
    <w:p>
      <w:pPr>
        <w:numPr>
          <w:ilvl w:val="1"/>
          <w:numId w:val="900"/>
        </w:numPr>
        <w:spacing w:before="0" w:after="0"/>
      </w:pPr>
      <w:r>
        <w:t>The Principle of Conservation of Energy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Conservative Forces Only</w:t>
      </w:r>
    </w:p>
    <w:p>
      <w:pPr>
        <w:numPr>
          <w:ilvl w:val="1"/>
          <w:numId w:val="900"/>
        </w:numPr>
        <w:spacing w:before="0" w:after="0"/>
      </w:pPr>
      <w:r>
        <w:t>Total Mechanical Energy</w:t>
      </w:r>
    </w:p>
    <w:p>
      <w:pPr>
        <w:numPr>
          <w:ilvl w:val="2"/>
          <w:numId w:val="900"/>
        </w:numPr>
        <w:spacing w:before="0" w:after="0"/>
      </w:pPr>
      <w:r>
        <w:t>Sum of Kinetic and Potential Energy</w:t>
      </w:r>
    </w:p>
    <w:p>
      <w:pPr>
        <w:numPr>
          <w:ilvl w:val="1"/>
          <w:numId w:val="900"/>
        </w:numPr>
        <w:spacing w:before="0" w:after="0"/>
      </w:pPr>
      <w:r>
        <w:t>Problem Solving with Energy Conservation</w:t>
      </w:r>
    </w:p>
    <w:p>
      <w:pPr>
        <w:numPr>
          <w:ilvl w:val="2"/>
          <w:numId w:val="900"/>
        </w:numPr>
        <w:spacing w:before="0" w:after="0"/>
      </w:pPr>
      <w:r>
        <w:t>Identifying Energy Transformations</w:t>
      </w:r>
    </w:p>
    <w:p>
      <w:pPr>
        <w:numPr>
          <w:ilvl w:val="2"/>
          <w:numId w:val="900"/>
        </w:numPr>
        <w:spacing w:before="0" w:after="0"/>
      </w:pPr>
      <w:r>
        <w:t>Including Non-conservative Forces</w:t>
      </w:r>
    </w:p>
    <w:p>
      <w:pPr>
        <w:numPr>
          <w:ilvl w:val="2"/>
          <w:numId w:val="900"/>
        </w:numPr>
        <w:spacing w:before="0" w:after="0"/>
      </w:pPr>
      <w:r>
        <w:t>Energy Methods vs. Force Methods</w:t>
      </w:r>
    </w:p>
    <w:p>
      <w:pPr>
        <w:numPr>
          <w:ilvl w:val="0"/>
          <w:numId w:val="900"/>
        </w:numPr>
        <w:spacing w:before="0" w:after="0"/>
      </w:pPr>
      <w:r>
        <w:t>Power</w:t>
      </w:r>
    </w:p>
    <w:p>
      <w:pPr>
        <w:numPr>
          <w:ilvl w:val="1"/>
          <w:numId w:val="900"/>
        </w:numPr>
        <w:spacing w:before="0" w:after="0"/>
      </w:pPr>
      <w:r>
        <w:t>Average and Instantaneous Power</w:t>
      </w:r>
    </w:p>
    <w:p>
      <w:pPr>
        <w:numPr>
          <w:ilvl w:val="2"/>
          <w:numId w:val="900"/>
        </w:numPr>
        <w:spacing w:before="0" w:after="0"/>
      </w:pPr>
      <w:r>
        <w:t>Power as Rate of Work</w:t>
      </w:r>
    </w:p>
    <w:p>
      <w:pPr>
        <w:numPr>
          <w:ilvl w:val="2"/>
          <w:numId w:val="900"/>
        </w:numPr>
        <w:spacing w:before="0" w:after="0"/>
      </w:pPr>
      <w:r>
        <w:t>Mathematical Definitions</w:t>
      </w:r>
    </w:p>
    <w:p>
      <w:pPr>
        <w:numPr>
          <w:ilvl w:val="1"/>
          <w:numId w:val="900"/>
        </w:numPr>
        <w:spacing w:before="0" w:after="0"/>
      </w:pPr>
      <w:r>
        <w:t>Power in Mechanical Systems</w:t>
      </w:r>
    </w:p>
    <w:p>
      <w:pPr>
        <w:numPr>
          <w:ilvl w:val="2"/>
          <w:numId w:val="900"/>
        </w:numPr>
        <w:spacing w:before="0" w:after="0"/>
      </w:pPr>
      <w:r>
        <w:t>P = F·v Formula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Engines</w:t>
      </w:r>
    </w:p>
    <w:p>
      <w:pPr>
        <w:numPr>
          <w:ilvl w:val="3"/>
          <w:numId w:val="900"/>
        </w:numPr>
        <w:spacing w:before="0" w:after="0"/>
      </w:pPr>
      <w:r>
        <w:t>Motors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Energy Conversion</w:t>
      </w:r>
    </w:p>
    <w:p>
      <w:pPr>
        <w:numPr>
          <w:ilvl w:val="2"/>
          <w:numId w:val="900"/>
        </w:numPr>
        <w:spacing w:before="0" w:after="0"/>
      </w:pPr>
      <w:r>
        <w:t>Power Losses</w:t>
      </w:r>
    </w:p>
    <w:p>
      <w:pPr>
        <w:pStyle w:val="Heading1"/>
      </w:pPr>
      <w:r>
        <w:t>Systems of Particles and Linear Momentum</w:t>
      </w:r>
    </w:p>
    <w:p>
      <w:pPr>
        <w:numPr>
          <w:ilvl w:val="0"/>
          <w:numId w:val="900"/>
        </w:numPr>
        <w:spacing w:before="0" w:after="0"/>
      </w:pPr>
      <w:r>
        <w:t>Center of Mass</w:t>
      </w:r>
    </w:p>
    <w:p>
      <w:pPr>
        <w:numPr>
          <w:ilvl w:val="1"/>
          <w:numId w:val="900"/>
        </w:numPr>
        <w:spacing w:before="0" w:after="0"/>
      </w:pPr>
      <w:r>
        <w:t>Locating the Center of Mass</w:t>
      </w:r>
    </w:p>
    <w:p>
      <w:pPr>
        <w:numPr>
          <w:ilvl w:val="2"/>
          <w:numId w:val="900"/>
        </w:numPr>
        <w:spacing w:before="0" w:after="0"/>
      </w:pPr>
      <w:r>
        <w:t>Discrete Systems</w:t>
      </w:r>
    </w:p>
    <w:p>
      <w:pPr>
        <w:numPr>
          <w:ilvl w:val="3"/>
          <w:numId w:val="900"/>
        </w:numPr>
        <w:spacing w:before="0" w:after="0"/>
      </w:pPr>
      <w:r>
        <w:t>Weighted Average Position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Integration Methods</w:t>
      </w:r>
    </w:p>
    <w:p>
      <w:pPr>
        <w:numPr>
          <w:ilvl w:val="1"/>
          <w:numId w:val="900"/>
        </w:numPr>
        <w:spacing w:before="0" w:after="0"/>
      </w:pPr>
      <w:r>
        <w:t>Motion of the Center of Mass</w:t>
      </w:r>
    </w:p>
    <w:p>
      <w:pPr>
        <w:numPr>
          <w:ilvl w:val="2"/>
          <w:numId w:val="900"/>
        </w:numPr>
        <w:spacing w:before="0" w:after="0"/>
      </w:pPr>
      <w:r>
        <w:t>Center of Mass Velocity</w:t>
      </w:r>
    </w:p>
    <w:p>
      <w:pPr>
        <w:numPr>
          <w:ilvl w:val="2"/>
          <w:numId w:val="900"/>
        </w:numPr>
        <w:spacing w:before="0" w:after="0"/>
      </w:pPr>
      <w:r>
        <w:t>Center of Mass Acceleration</w:t>
      </w:r>
    </w:p>
    <w:p>
      <w:pPr>
        <w:numPr>
          <w:ilvl w:val="1"/>
          <w:numId w:val="900"/>
        </w:numPr>
        <w:spacing w:before="0" w:after="0"/>
      </w:pPr>
      <w:r>
        <w:t>Center of Mass Frame</w:t>
      </w:r>
    </w:p>
    <w:p>
      <w:pPr>
        <w:numPr>
          <w:ilvl w:val="2"/>
          <w:numId w:val="900"/>
        </w:numPr>
        <w:spacing w:before="0" w:after="0"/>
      </w:pPr>
      <w:r>
        <w:t>Reference Frame Considerations</w:t>
      </w:r>
    </w:p>
    <w:p>
      <w:pPr>
        <w:numPr>
          <w:ilvl w:val="2"/>
          <w:numId w:val="900"/>
        </w:numPr>
        <w:spacing w:before="0" w:after="0"/>
      </w:pPr>
      <w:r>
        <w:t>Simplification of Problems</w:t>
      </w:r>
    </w:p>
    <w:p>
      <w:pPr>
        <w:numPr>
          <w:ilvl w:val="0"/>
          <w:numId w:val="900"/>
        </w:numPr>
        <w:spacing w:before="0" w:after="0"/>
      </w:pPr>
      <w:r>
        <w:t>Linear Momentum</w:t>
      </w:r>
    </w:p>
    <w:p>
      <w:pPr>
        <w:numPr>
          <w:ilvl w:val="1"/>
          <w:numId w:val="900"/>
        </w:numPr>
        <w:spacing w:before="0" w:after="0"/>
      </w:pPr>
      <w:r>
        <w:t>Definition of Linear Momentum</w:t>
      </w:r>
    </w:p>
    <w:p>
      <w:pPr>
        <w:numPr>
          <w:ilvl w:val="2"/>
          <w:numId w:val="900"/>
        </w:numPr>
        <w:spacing w:before="0" w:after="0"/>
      </w:pPr>
      <w:r>
        <w:t>Vector Nature</w:t>
      </w:r>
    </w:p>
    <w:p>
      <w:pPr>
        <w:numPr>
          <w:ilvl w:val="2"/>
          <w:numId w:val="900"/>
        </w:numPr>
        <w:spacing w:before="0" w:after="0"/>
      </w:pPr>
      <w:r>
        <w:t>Units and Dimensions</w:t>
      </w:r>
    </w:p>
    <w:p>
      <w:pPr>
        <w:numPr>
          <w:ilvl w:val="1"/>
          <w:numId w:val="900"/>
        </w:numPr>
        <w:spacing w:before="0" w:after="0"/>
      </w:pPr>
      <w:r>
        <w:t>Newton's Second Law in Terms of Momentum</w:t>
      </w:r>
    </w:p>
    <w:p>
      <w:pPr>
        <w:numPr>
          <w:ilvl w:val="2"/>
          <w:numId w:val="900"/>
        </w:numPr>
        <w:spacing w:before="0" w:after="0"/>
      </w:pPr>
      <w:r>
        <w:t>Time Rate of Change of Momentum</w:t>
      </w:r>
    </w:p>
    <w:p>
      <w:pPr>
        <w:numPr>
          <w:ilvl w:val="2"/>
          <w:numId w:val="900"/>
        </w:numPr>
        <w:spacing w:before="0" w:after="0"/>
      </w:pPr>
      <w:r>
        <w:t>Force as Momentum Change Rate</w:t>
      </w:r>
    </w:p>
    <w:p>
      <w:pPr>
        <w:numPr>
          <w:ilvl w:val="1"/>
          <w:numId w:val="900"/>
        </w:numPr>
        <w:spacing w:before="0" w:after="0"/>
      </w:pPr>
      <w:r>
        <w:t>Momentum of Systems</w:t>
      </w:r>
    </w:p>
    <w:p>
      <w:pPr>
        <w:numPr>
          <w:ilvl w:val="2"/>
          <w:numId w:val="900"/>
        </w:numPr>
        <w:spacing w:before="0" w:after="0"/>
      </w:pPr>
      <w:r>
        <w:t>Total Momentum</w:t>
      </w:r>
    </w:p>
    <w:p>
      <w:pPr>
        <w:numPr>
          <w:ilvl w:val="2"/>
          <w:numId w:val="900"/>
        </w:numPr>
        <w:spacing w:before="0" w:after="0"/>
      </w:pPr>
      <w:r>
        <w:t>Individual Particle Contributions</w:t>
      </w:r>
    </w:p>
    <w:p>
      <w:pPr>
        <w:numPr>
          <w:ilvl w:val="0"/>
          <w:numId w:val="900"/>
        </w:numPr>
        <w:spacing w:before="0" w:after="0"/>
      </w:pPr>
      <w:r>
        <w:t>Impulse</w:t>
      </w:r>
    </w:p>
    <w:p>
      <w:pPr>
        <w:numPr>
          <w:ilvl w:val="1"/>
          <w:numId w:val="900"/>
        </w:numPr>
        <w:spacing w:before="0" w:after="0"/>
      </w:pPr>
      <w:r>
        <w:t>Definition of Impulse</w:t>
      </w:r>
    </w:p>
    <w:p>
      <w:pPr>
        <w:numPr>
          <w:ilvl w:val="2"/>
          <w:numId w:val="900"/>
        </w:numPr>
        <w:spacing w:before="0" w:after="0"/>
      </w:pPr>
      <w:r>
        <w:t>Force-Time Product</w:t>
      </w:r>
    </w:p>
    <w:p>
      <w:pPr>
        <w:numPr>
          <w:ilvl w:val="1"/>
          <w:numId w:val="900"/>
        </w:numPr>
        <w:spacing w:before="0" w:after="0"/>
      </w:pPr>
      <w:r>
        <w:t>The Impulse-Momentum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Impulse as Area Under Force-Time Curve</w:t>
      </w:r>
    </w:p>
    <w:p>
      <w:pPr>
        <w:numPr>
          <w:ilvl w:val="1"/>
          <w:numId w:val="900"/>
        </w:numPr>
        <w:spacing w:before="0" w:after="0"/>
      </w:pPr>
      <w:r>
        <w:t>Applications to Collisions</w:t>
      </w:r>
    </w:p>
    <w:p>
      <w:pPr>
        <w:numPr>
          <w:ilvl w:val="2"/>
          <w:numId w:val="900"/>
        </w:numPr>
        <w:spacing w:before="0" w:after="0"/>
      </w:pPr>
      <w:r>
        <w:t>Impact Forces</w:t>
      </w:r>
    </w:p>
    <w:p>
      <w:pPr>
        <w:numPr>
          <w:ilvl w:val="2"/>
          <w:numId w:val="900"/>
        </w:numPr>
        <w:spacing w:before="0" w:after="0"/>
      </w:pPr>
      <w:r>
        <w:t>Time Duration Effects</w:t>
      </w:r>
    </w:p>
    <w:p>
      <w:pPr>
        <w:numPr>
          <w:ilvl w:val="0"/>
          <w:numId w:val="900"/>
        </w:numPr>
        <w:spacing w:before="0" w:after="0"/>
      </w:pPr>
      <w:r>
        <w:t>Conservation of Linear Momentum</w:t>
      </w:r>
    </w:p>
    <w:p>
      <w:pPr>
        <w:numPr>
          <w:ilvl w:val="1"/>
          <w:numId w:val="900"/>
        </w:numPr>
        <w:spacing w:before="0" w:after="0"/>
      </w:pPr>
      <w:r>
        <w:t>The Principle of Momentum Conservation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No External Forces</w:t>
      </w:r>
    </w:p>
    <w:p>
      <w:pPr>
        <w:numPr>
          <w:ilvl w:val="1"/>
          <w:numId w:val="900"/>
        </w:numPr>
        <w:spacing w:before="0" w:after="0"/>
      </w:pPr>
      <w:r>
        <w:t>Applications to Isolated Systems</w:t>
      </w:r>
    </w:p>
    <w:p>
      <w:pPr>
        <w:numPr>
          <w:ilvl w:val="2"/>
          <w:numId w:val="900"/>
        </w:numPr>
        <w:spacing w:before="0" w:after="0"/>
      </w:pPr>
      <w:r>
        <w:t>Recoil and Explosions</w:t>
      </w:r>
    </w:p>
    <w:p>
      <w:pPr>
        <w:numPr>
          <w:ilvl w:val="3"/>
          <w:numId w:val="900"/>
        </w:numPr>
        <w:spacing w:before="0" w:after="0"/>
      </w:pPr>
      <w:r>
        <w:t>Gun and Bullet</w:t>
      </w:r>
    </w:p>
    <w:p>
      <w:pPr>
        <w:numPr>
          <w:ilvl w:val="3"/>
          <w:numId w:val="900"/>
        </w:numPr>
        <w:spacing w:before="0" w:after="0"/>
      </w:pPr>
      <w:r>
        <w:t>Rocket Propulsion</w:t>
      </w:r>
    </w:p>
    <w:p>
      <w:pPr>
        <w:numPr>
          <w:ilvl w:val="2"/>
          <w:numId w:val="900"/>
        </w:numPr>
        <w:spacing w:before="0" w:after="0"/>
      </w:pPr>
      <w:r>
        <w:t>Multi-Body Interactions</w:t>
      </w:r>
    </w:p>
    <w:p>
      <w:pPr>
        <w:numPr>
          <w:ilvl w:val="1"/>
          <w:numId w:val="900"/>
        </w:numPr>
        <w:spacing w:before="0" w:after="0"/>
      </w:pPr>
      <w:r>
        <w:t>Internal vs. External Forces</w:t>
      </w:r>
    </w:p>
    <w:p>
      <w:pPr>
        <w:numPr>
          <w:ilvl w:val="0"/>
          <w:numId w:val="900"/>
        </w:numPr>
        <w:spacing w:before="0" w:after="0"/>
      </w:pPr>
      <w:r>
        <w:t>Collisions</w:t>
      </w:r>
    </w:p>
    <w:p>
      <w:pPr>
        <w:numPr>
          <w:ilvl w:val="1"/>
          <w:numId w:val="900"/>
        </w:numPr>
        <w:spacing w:before="0" w:after="0"/>
      </w:pPr>
      <w:r>
        <w:t>Classification of Collisions</w:t>
      </w:r>
    </w:p>
    <w:p>
      <w:pPr>
        <w:numPr>
          <w:ilvl w:val="2"/>
          <w:numId w:val="900"/>
        </w:numPr>
        <w:spacing w:before="0" w:after="0"/>
      </w:pPr>
      <w:r>
        <w:t>Elastic vs. Inelastic</w:t>
      </w:r>
    </w:p>
    <w:p>
      <w:pPr>
        <w:numPr>
          <w:ilvl w:val="2"/>
          <w:numId w:val="900"/>
        </w:numPr>
        <w:spacing w:before="0" w:after="0"/>
      </w:pPr>
      <w:r>
        <w:t>Head-on vs. Oblique</w:t>
      </w:r>
    </w:p>
    <w:p>
      <w:pPr>
        <w:numPr>
          <w:ilvl w:val="1"/>
          <w:numId w:val="900"/>
        </w:numPr>
        <w:spacing w:before="0" w:after="0"/>
      </w:pPr>
      <w:r>
        <w:t>Elastic Collisions</w:t>
      </w:r>
    </w:p>
    <w:p>
      <w:pPr>
        <w:numPr>
          <w:ilvl w:val="2"/>
          <w:numId w:val="900"/>
        </w:numPr>
        <w:spacing w:before="0" w:after="0"/>
      </w:pPr>
      <w:r>
        <w:t>Conservation of Kinetic Energy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Coefficient of Restitution</w:t>
      </w:r>
    </w:p>
    <w:p>
      <w:pPr>
        <w:numPr>
          <w:ilvl w:val="1"/>
          <w:numId w:val="900"/>
        </w:numPr>
        <w:spacing w:before="0" w:after="0"/>
      </w:pPr>
      <w:r>
        <w:t>Inelastic Collisions</w:t>
      </w:r>
    </w:p>
    <w:p>
      <w:pPr>
        <w:numPr>
          <w:ilvl w:val="2"/>
          <w:numId w:val="900"/>
        </w:numPr>
        <w:spacing w:before="0" w:after="0"/>
      </w:pPr>
      <w:r>
        <w:t>Perfectly Inelastic Collisions</w:t>
      </w:r>
    </w:p>
    <w:p>
      <w:pPr>
        <w:numPr>
          <w:ilvl w:val="3"/>
          <w:numId w:val="900"/>
        </w:numPr>
        <w:spacing w:before="0" w:after="0"/>
      </w:pPr>
      <w:r>
        <w:t>Objects Stick Together</w:t>
      </w:r>
    </w:p>
    <w:p>
      <w:pPr>
        <w:numPr>
          <w:ilvl w:val="2"/>
          <w:numId w:val="900"/>
        </w:numPr>
        <w:spacing w:before="0" w:after="0"/>
      </w:pPr>
      <w:r>
        <w:t>Partially Inelastic Collisions</w:t>
      </w:r>
    </w:p>
    <w:p>
      <w:pPr>
        <w:numPr>
          <w:ilvl w:val="2"/>
          <w:numId w:val="900"/>
        </w:numPr>
        <w:spacing w:before="0" w:after="0"/>
      </w:pPr>
      <w:r>
        <w:t>Loss of Kinetic Energy</w:t>
      </w:r>
    </w:p>
    <w:p>
      <w:pPr>
        <w:numPr>
          <w:ilvl w:val="1"/>
          <w:numId w:val="900"/>
        </w:numPr>
        <w:spacing w:before="0" w:after="0"/>
      </w:pPr>
      <w:r>
        <w:t>Collisions in One Dimension</w:t>
      </w:r>
    </w:p>
    <w:p>
      <w:pPr>
        <w:numPr>
          <w:ilvl w:val="2"/>
          <w:numId w:val="900"/>
        </w:numPr>
        <w:spacing w:before="0" w:after="0"/>
      </w:pPr>
      <w:r>
        <w:t>Analysis and Equations</w:t>
      </w:r>
    </w:p>
    <w:p>
      <w:pPr>
        <w:numPr>
          <w:ilvl w:val="2"/>
          <w:numId w:val="900"/>
        </w:numPr>
        <w:spacing w:before="0" w:after="0"/>
      </w:pPr>
      <w:r>
        <w:t>Before and After Velocities</w:t>
      </w:r>
    </w:p>
    <w:p>
      <w:pPr>
        <w:numPr>
          <w:ilvl w:val="1"/>
          <w:numId w:val="900"/>
        </w:numPr>
        <w:spacing w:before="0" w:after="0"/>
      </w:pPr>
      <w:r>
        <w:t>Collisions in Two Dimensions</w:t>
      </w:r>
    </w:p>
    <w:p>
      <w:pPr>
        <w:numPr>
          <w:ilvl w:val="2"/>
          <w:numId w:val="900"/>
        </w:numPr>
        <w:spacing w:before="0" w:after="0"/>
      </w:pPr>
      <w:r>
        <w:t>Conservation Laws in Multiple Dimensions</w:t>
      </w:r>
    </w:p>
    <w:p>
      <w:pPr>
        <w:numPr>
          <w:ilvl w:val="2"/>
          <w:numId w:val="900"/>
        </w:numPr>
        <w:spacing w:before="0" w:after="0"/>
      </w:pPr>
      <w:r>
        <w:t>Vector Analysis</w:t>
      </w:r>
    </w:p>
    <w:p>
      <w:pPr>
        <w:numPr>
          <w:ilvl w:val="2"/>
          <w:numId w:val="900"/>
        </w:numPr>
        <w:spacing w:before="0" w:after="0"/>
      </w:pPr>
      <w:r>
        <w:t>Scattering Angles</w:t>
      </w:r>
    </w:p>
    <w:p>
      <w:pPr>
        <w:pStyle w:val="Heading1"/>
      </w:pPr>
      <w:r>
        <w:t>Rotational Motion</w:t>
      </w:r>
    </w:p>
    <w:p>
      <w:pPr>
        <w:numPr>
          <w:ilvl w:val="0"/>
          <w:numId w:val="900"/>
        </w:numPr>
        <w:spacing w:before="0" w:after="0"/>
      </w:pPr>
      <w:r>
        <w:t>Rotational Kinematics</w:t>
      </w:r>
    </w:p>
    <w:p>
      <w:pPr>
        <w:numPr>
          <w:ilvl w:val="1"/>
          <w:numId w:val="900"/>
        </w:numPr>
        <w:spacing w:before="0" w:after="0"/>
      </w:pPr>
      <w:r>
        <w:t>Angular Position, Velocity, and Acceleration</w:t>
      </w:r>
    </w:p>
    <w:p>
      <w:pPr>
        <w:numPr>
          <w:ilvl w:val="2"/>
          <w:numId w:val="900"/>
        </w:numPr>
        <w:spacing w:before="0" w:after="0"/>
      </w:pPr>
      <w:r>
        <w:t>Definitions and Units</w:t>
      </w:r>
    </w:p>
    <w:p>
      <w:pPr>
        <w:numPr>
          <w:ilvl w:val="3"/>
          <w:numId w:val="900"/>
        </w:numPr>
        <w:spacing w:before="0" w:after="0"/>
      </w:pPr>
      <w:r>
        <w:t>Radians</w:t>
      </w:r>
    </w:p>
    <w:p>
      <w:pPr>
        <w:numPr>
          <w:ilvl w:val="3"/>
          <w:numId w:val="900"/>
        </w:numPr>
        <w:spacing w:before="0" w:after="0"/>
      </w:pPr>
      <w:r>
        <w:t>Angular Displacement</w:t>
      </w:r>
    </w:p>
    <w:p>
      <w:pPr>
        <w:numPr>
          <w:ilvl w:val="2"/>
          <w:numId w:val="900"/>
        </w:numPr>
        <w:spacing w:before="0" w:after="0"/>
      </w:pPr>
      <w:r>
        <w:t>Sign Conventions</w:t>
      </w:r>
    </w:p>
    <w:p>
      <w:pPr>
        <w:numPr>
          <w:ilvl w:val="1"/>
          <w:numId w:val="900"/>
        </w:numPr>
        <w:spacing w:before="0" w:after="0"/>
      </w:pPr>
      <w:r>
        <w:t>Rotational Motion with Constant Angular Acceleration</w:t>
      </w:r>
    </w:p>
    <w:p>
      <w:pPr>
        <w:numPr>
          <w:ilvl w:val="2"/>
          <w:numId w:val="900"/>
        </w:numPr>
        <w:spacing w:before="0" w:after="0"/>
      </w:pPr>
      <w:r>
        <w:t>Kinematic Equations for Rotation</w:t>
      </w:r>
    </w:p>
    <w:p>
      <w:pPr>
        <w:numPr>
          <w:ilvl w:val="2"/>
          <w:numId w:val="900"/>
        </w:numPr>
        <w:spacing w:before="0" w:after="0"/>
      </w:pPr>
      <w:r>
        <w:t>Analogy with Linear Motion</w:t>
      </w:r>
    </w:p>
    <w:p>
      <w:pPr>
        <w:numPr>
          <w:ilvl w:val="1"/>
          <w:numId w:val="900"/>
        </w:numPr>
        <w:spacing w:before="0" w:after="0"/>
      </w:pPr>
      <w:r>
        <w:t>Relationship Between Linear and Angular Variables</w:t>
      </w:r>
    </w:p>
    <w:p>
      <w:pPr>
        <w:numPr>
          <w:ilvl w:val="2"/>
          <w:numId w:val="900"/>
        </w:numPr>
        <w:spacing w:before="0" w:after="0"/>
      </w:pPr>
      <w:r>
        <w:t>Tangential and Radial Components</w:t>
      </w:r>
    </w:p>
    <w:p>
      <w:pPr>
        <w:numPr>
          <w:ilvl w:val="2"/>
          <w:numId w:val="900"/>
        </w:numPr>
        <w:spacing w:before="0" w:after="0"/>
      </w:pPr>
      <w:r>
        <w:t>Arc Length Relationships</w:t>
      </w:r>
    </w:p>
    <w:p>
      <w:pPr>
        <w:numPr>
          <w:ilvl w:val="2"/>
          <w:numId w:val="900"/>
        </w:numPr>
        <w:spacing w:before="0" w:after="0"/>
      </w:pPr>
      <w:r>
        <w:t>Velocity and Acceleration Connections</w:t>
      </w:r>
    </w:p>
    <w:p>
      <w:pPr>
        <w:numPr>
          <w:ilvl w:val="0"/>
          <w:numId w:val="900"/>
        </w:numPr>
        <w:spacing w:before="0" w:after="0"/>
      </w:pPr>
      <w:r>
        <w:t>Rotational Dynamics</w:t>
      </w:r>
    </w:p>
    <w:p>
      <w:pPr>
        <w:numPr>
          <w:ilvl w:val="1"/>
          <w:numId w:val="900"/>
        </w:numPr>
        <w:spacing w:before="0" w:after="0"/>
      </w:pPr>
      <w:r>
        <w:t>Torque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Vector Nature of Torque</w:t>
      </w:r>
    </w:p>
    <w:p>
      <w:pPr>
        <w:numPr>
          <w:ilvl w:val="2"/>
          <w:numId w:val="900"/>
        </w:numPr>
        <w:spacing w:before="0" w:after="0"/>
      </w:pPr>
      <w:r>
        <w:t>Lever Arm Concept</w:t>
      </w:r>
    </w:p>
    <w:p>
      <w:pPr>
        <w:numPr>
          <w:ilvl w:val="3"/>
          <w:numId w:val="900"/>
        </w:numPr>
        <w:spacing w:before="0" w:after="0"/>
      </w:pPr>
      <w:r>
        <w:t>Perpendicular Distance</w:t>
      </w:r>
    </w:p>
    <w:p>
      <w:pPr>
        <w:numPr>
          <w:ilvl w:val="2"/>
          <w:numId w:val="900"/>
        </w:numPr>
        <w:spacing w:before="0" w:after="0"/>
      </w:pPr>
      <w:r>
        <w:t>Right-Hand Rule for Torque</w:t>
      </w:r>
    </w:p>
    <w:p>
      <w:pPr>
        <w:numPr>
          <w:ilvl w:val="1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Parallel Axis Theorem</w:t>
      </w:r>
    </w:p>
    <w:p>
      <w:pPr>
        <w:numPr>
          <w:ilvl w:val="3"/>
          <w:numId w:val="900"/>
        </w:numPr>
        <w:spacing w:before="0" w:after="0"/>
      </w:pPr>
      <w:r>
        <w:t>Steiner's Theorem</w:t>
      </w:r>
    </w:p>
    <w:p>
      <w:pPr>
        <w:numPr>
          <w:ilvl w:val="2"/>
          <w:numId w:val="900"/>
        </w:numPr>
        <w:spacing w:before="0" w:after="0"/>
      </w:pPr>
      <w:r>
        <w:t>Perpendicular Axis Theorem</w:t>
      </w:r>
    </w:p>
    <w:p>
      <w:pPr>
        <w:numPr>
          <w:ilvl w:val="2"/>
          <w:numId w:val="900"/>
        </w:numPr>
        <w:spacing w:before="0" w:after="0"/>
      </w:pPr>
      <w:r>
        <w:t>Moments of Inertia for Common Shapes</w:t>
      </w:r>
    </w:p>
    <w:p>
      <w:pPr>
        <w:numPr>
          <w:ilvl w:val="3"/>
          <w:numId w:val="900"/>
        </w:numPr>
        <w:spacing w:before="0" w:after="0"/>
      </w:pPr>
      <w:r>
        <w:t>Rod</w:t>
      </w:r>
    </w:p>
    <w:p>
      <w:pPr>
        <w:numPr>
          <w:ilvl w:val="3"/>
          <w:numId w:val="900"/>
        </w:numPr>
        <w:spacing w:before="0" w:after="0"/>
      </w:pPr>
      <w:r>
        <w:t>Disk</w:t>
      </w:r>
    </w:p>
    <w:p>
      <w:pPr>
        <w:numPr>
          <w:ilvl w:val="3"/>
          <w:numId w:val="900"/>
        </w:numPr>
        <w:spacing w:before="0" w:after="0"/>
      </w:pPr>
      <w:r>
        <w:t>Sphere</w:t>
      </w:r>
    </w:p>
    <w:p>
      <w:pPr>
        <w:numPr>
          <w:ilvl w:val="3"/>
          <w:numId w:val="900"/>
        </w:numPr>
        <w:spacing w:before="0" w:after="0"/>
      </w:pPr>
      <w:r>
        <w:t>Ring</w:t>
      </w:r>
    </w:p>
    <w:p>
      <w:pPr>
        <w:numPr>
          <w:ilvl w:val="1"/>
          <w:numId w:val="900"/>
        </w:numPr>
        <w:spacing w:before="0" w:after="0"/>
      </w:pPr>
      <w:r>
        <w:t>Newton's Second Law for Rotation</w:t>
      </w:r>
    </w:p>
    <w:p>
      <w:pPr>
        <w:numPr>
          <w:ilvl w:val="2"/>
          <w:numId w:val="900"/>
        </w:numPr>
        <w:spacing w:before="0" w:after="0"/>
      </w:pPr>
      <w:r>
        <w:t>τ = Iα</w:t>
      </w:r>
    </w:p>
    <w:p>
      <w:pPr>
        <w:numPr>
          <w:ilvl w:val="2"/>
          <w:numId w:val="900"/>
        </w:numPr>
        <w:spacing w:before="0" w:after="0"/>
      </w:pPr>
      <w:r>
        <w:t>Rotational Analog of F = ma</w:t>
      </w:r>
    </w:p>
    <w:p>
      <w:pPr>
        <w:numPr>
          <w:ilvl w:val="0"/>
          <w:numId w:val="900"/>
        </w:numPr>
        <w:spacing w:before="0" w:after="0"/>
      </w:pPr>
      <w:r>
        <w:t>Work and Energy in Rotation</w:t>
      </w:r>
    </w:p>
    <w:p>
      <w:pPr>
        <w:numPr>
          <w:ilvl w:val="1"/>
          <w:numId w:val="900"/>
        </w:numPr>
        <w:spacing w:before="0" w:after="0"/>
      </w:pPr>
      <w:r>
        <w:t>Rotational Kinetic Energy</w:t>
      </w:r>
    </w:p>
    <w:p>
      <w:pPr>
        <w:numPr>
          <w:ilvl w:val="2"/>
          <w:numId w:val="900"/>
        </w:numPr>
        <w:spacing w:before="0" w:after="0"/>
      </w:pPr>
      <w:r>
        <w:t>Energy of Rotating Bodies</w:t>
      </w:r>
    </w:p>
    <w:p>
      <w:pPr>
        <w:numPr>
          <w:ilvl w:val="2"/>
          <w:numId w:val="900"/>
        </w:numPr>
        <w:spacing w:before="0" w:after="0"/>
      </w:pPr>
      <w:r>
        <w:t>½Iω² Formula</w:t>
      </w:r>
    </w:p>
    <w:p>
      <w:pPr>
        <w:numPr>
          <w:ilvl w:val="1"/>
          <w:numId w:val="900"/>
        </w:numPr>
        <w:spacing w:before="0" w:after="0"/>
      </w:pPr>
      <w:r>
        <w:t>Work and Power in Rotational Motion</w:t>
      </w:r>
    </w:p>
    <w:p>
      <w:pPr>
        <w:numPr>
          <w:ilvl w:val="2"/>
          <w:numId w:val="900"/>
        </w:numPr>
        <w:spacing w:before="0" w:after="0"/>
      </w:pPr>
      <w:r>
        <w:t>Work Done by Torque</w:t>
      </w:r>
    </w:p>
    <w:p>
      <w:pPr>
        <w:numPr>
          <w:ilvl w:val="2"/>
          <w:numId w:val="900"/>
        </w:numPr>
        <w:spacing w:before="0" w:after="0"/>
      </w:pPr>
      <w:r>
        <w:t>Power in Rotational Systems</w:t>
      </w:r>
    </w:p>
    <w:p>
      <w:pPr>
        <w:numPr>
          <w:ilvl w:val="3"/>
          <w:numId w:val="900"/>
        </w:numPr>
        <w:spacing w:before="0" w:after="0"/>
      </w:pPr>
      <w:r>
        <w:t>P = τω</w:t>
      </w:r>
    </w:p>
    <w:p>
      <w:pPr>
        <w:numPr>
          <w:ilvl w:val="1"/>
          <w:numId w:val="900"/>
        </w:numPr>
        <w:spacing w:before="0" w:after="0"/>
      </w:pPr>
      <w:r>
        <w:t>Rolling Motion Energy</w:t>
      </w:r>
    </w:p>
    <w:p>
      <w:pPr>
        <w:numPr>
          <w:ilvl w:val="2"/>
          <w:numId w:val="900"/>
        </w:numPr>
        <w:spacing w:before="0" w:after="0"/>
      </w:pPr>
      <w:r>
        <w:t>Combined Translational and Rotational Energy</w:t>
      </w:r>
    </w:p>
    <w:p>
      <w:pPr>
        <w:numPr>
          <w:ilvl w:val="0"/>
          <w:numId w:val="900"/>
        </w:numPr>
        <w:spacing w:before="0" w:after="0"/>
      </w:pPr>
      <w:r>
        <w:t>Angular Momentum</w:t>
      </w:r>
    </w:p>
    <w:p>
      <w:pPr>
        <w:numPr>
          <w:ilvl w:val="1"/>
          <w:numId w:val="900"/>
        </w:numPr>
        <w:spacing w:before="0" w:after="0"/>
      </w:pPr>
      <w:r>
        <w:t>Definition of Angular Momentum</w:t>
      </w:r>
    </w:p>
    <w:p>
      <w:pPr>
        <w:numPr>
          <w:ilvl w:val="2"/>
          <w:numId w:val="900"/>
        </w:numPr>
        <w:spacing w:before="0" w:after="0"/>
      </w:pPr>
      <w:r>
        <w:t>Point Particles</w:t>
      </w:r>
    </w:p>
    <w:p>
      <w:pPr>
        <w:numPr>
          <w:ilvl w:val="3"/>
          <w:numId w:val="900"/>
        </w:numPr>
        <w:spacing w:before="0" w:after="0"/>
      </w:pPr>
      <w:r>
        <w:t>L = r × p</w:t>
      </w:r>
    </w:p>
    <w:p>
      <w:pPr>
        <w:numPr>
          <w:ilvl w:val="2"/>
          <w:numId w:val="900"/>
        </w:numPr>
        <w:spacing w:before="0" w:after="0"/>
      </w:pPr>
      <w:r>
        <w:t>Rigid Bodies</w:t>
      </w:r>
    </w:p>
    <w:p>
      <w:pPr>
        <w:numPr>
          <w:ilvl w:val="3"/>
          <w:numId w:val="900"/>
        </w:numPr>
        <w:spacing w:before="0" w:after="0"/>
      </w:pPr>
      <w:r>
        <w:t>L = Iω</w:t>
      </w:r>
    </w:p>
    <w:p>
      <w:pPr>
        <w:numPr>
          <w:ilvl w:val="1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2"/>
          <w:numId w:val="900"/>
        </w:numPr>
        <w:spacing w:before="0" w:after="0"/>
      </w:pPr>
      <w:r>
        <w:t>No External Torques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2"/>
          <w:numId w:val="900"/>
        </w:numPr>
        <w:spacing w:before="0" w:after="0"/>
      </w:pPr>
      <w:r>
        <w:t>Figure Skating</w:t>
      </w:r>
    </w:p>
    <w:p>
      <w:pPr>
        <w:numPr>
          <w:ilvl w:val="2"/>
          <w:numId w:val="900"/>
        </w:numPr>
        <w:spacing w:before="0" w:after="0"/>
      </w:pPr>
      <w:r>
        <w:t>Planetary Motion</w:t>
      </w:r>
    </w:p>
    <w:p>
      <w:pPr>
        <w:numPr>
          <w:ilvl w:val="0"/>
          <w:numId w:val="900"/>
        </w:numPr>
        <w:spacing w:before="0" w:after="0"/>
      </w:pPr>
      <w:r>
        <w:t>Rolling Motion</w:t>
      </w:r>
    </w:p>
    <w:p>
      <w:pPr>
        <w:numPr>
          <w:ilvl w:val="1"/>
          <w:numId w:val="900"/>
        </w:numPr>
        <w:spacing w:before="0" w:after="0"/>
      </w:pPr>
      <w:r>
        <w:t>Kinematics of Rolling</w:t>
      </w:r>
    </w:p>
    <w:p>
      <w:pPr>
        <w:numPr>
          <w:ilvl w:val="2"/>
          <w:numId w:val="900"/>
        </w:numPr>
        <w:spacing w:before="0" w:after="0"/>
      </w:pPr>
      <w:r>
        <w:t>Pure Rolling Condition</w:t>
      </w:r>
    </w:p>
    <w:p>
      <w:pPr>
        <w:numPr>
          <w:ilvl w:val="3"/>
          <w:numId w:val="900"/>
        </w:numPr>
        <w:spacing w:before="0" w:after="0"/>
      </w:pPr>
      <w:r>
        <w:t>v = ωr</w:t>
      </w:r>
    </w:p>
    <w:p>
      <w:pPr>
        <w:numPr>
          <w:ilvl w:val="2"/>
          <w:numId w:val="900"/>
        </w:numPr>
        <w:spacing w:before="0" w:after="0"/>
      </w:pPr>
      <w:r>
        <w:t>Rolling Without Slipping</w:t>
      </w:r>
    </w:p>
    <w:p>
      <w:pPr>
        <w:numPr>
          <w:ilvl w:val="3"/>
          <w:numId w:val="900"/>
        </w:numPr>
        <w:spacing w:before="0" w:after="0"/>
      </w:pPr>
      <w:r>
        <w:t>Constraint Condition</w:t>
      </w:r>
    </w:p>
    <w:p>
      <w:pPr>
        <w:numPr>
          <w:ilvl w:val="1"/>
          <w:numId w:val="900"/>
        </w:numPr>
        <w:spacing w:before="0" w:after="0"/>
      </w:pPr>
      <w:r>
        <w:t>Dynamics of Rolling</w:t>
      </w:r>
    </w:p>
    <w:p>
      <w:pPr>
        <w:numPr>
          <w:ilvl w:val="2"/>
          <w:numId w:val="900"/>
        </w:numPr>
        <w:spacing w:before="0" w:after="0"/>
      </w:pPr>
      <w:r>
        <w:t>Forces in Rolling Motion</w:t>
      </w:r>
    </w:p>
    <w:p>
      <w:pPr>
        <w:numPr>
          <w:ilvl w:val="3"/>
          <w:numId w:val="900"/>
        </w:numPr>
        <w:spacing w:before="0" w:after="0"/>
      </w:pPr>
      <w:r>
        <w:t>Friction's Role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3"/>
          <w:numId w:val="900"/>
        </w:numPr>
        <w:spacing w:before="0" w:after="0"/>
      </w:pPr>
      <w:r>
        <w:t>Kinetic Energy Distribution</w:t>
      </w:r>
    </w:p>
    <w:p>
      <w:pPr>
        <w:numPr>
          <w:ilvl w:val="1"/>
          <w:numId w:val="900"/>
        </w:numPr>
        <w:spacing w:before="0" w:after="0"/>
      </w:pPr>
      <w:r>
        <w:t>Rolling on Inclined Planes</w:t>
      </w:r>
    </w:p>
    <w:p>
      <w:pPr>
        <w:numPr>
          <w:ilvl w:val="2"/>
          <w:numId w:val="900"/>
        </w:numPr>
        <w:spacing w:before="0" w:after="0"/>
      </w:pPr>
      <w:r>
        <w:t>Acceleration Analysis</w:t>
      </w:r>
    </w:p>
    <w:p>
      <w:pPr>
        <w:numPr>
          <w:ilvl w:val="2"/>
          <w:numId w:val="900"/>
        </w:numPr>
        <w:spacing w:before="0" w:after="0"/>
      </w:pPr>
      <w:r>
        <w:t>Energy Methods</w:t>
      </w:r>
    </w:p>
    <w:p>
      <w:pPr>
        <w:pStyle w:val="Heading1"/>
      </w:pPr>
      <w:r>
        <w:t>Static Equilibrium and Elasticity</w:t>
      </w:r>
    </w:p>
    <w:p>
      <w:pPr>
        <w:numPr>
          <w:ilvl w:val="0"/>
          <w:numId w:val="900"/>
        </w:numPr>
        <w:spacing w:before="0" w:after="0"/>
      </w:pPr>
      <w:r>
        <w:t>Conditions for Equilibrium</w:t>
      </w:r>
    </w:p>
    <w:p>
      <w:pPr>
        <w:numPr>
          <w:ilvl w:val="1"/>
          <w:numId w:val="900"/>
        </w:numPr>
        <w:spacing w:before="0" w:after="0"/>
      </w:pPr>
      <w:r>
        <w:t>First Condition</w:t>
      </w:r>
    </w:p>
    <w:p>
      <w:pPr>
        <w:numPr>
          <w:ilvl w:val="2"/>
          <w:numId w:val="900"/>
        </w:numPr>
        <w:spacing w:before="0" w:after="0"/>
      </w:pPr>
      <w:r>
        <w:t>Net Force is Zero</w:t>
      </w:r>
    </w:p>
    <w:p>
      <w:pPr>
        <w:numPr>
          <w:ilvl w:val="2"/>
          <w:numId w:val="900"/>
        </w:numPr>
        <w:spacing w:before="0" w:after="0"/>
      </w:pPr>
      <w:r>
        <w:t>Vector Sum of Forces</w:t>
      </w:r>
    </w:p>
    <w:p>
      <w:pPr>
        <w:numPr>
          <w:ilvl w:val="1"/>
          <w:numId w:val="900"/>
        </w:numPr>
        <w:spacing w:before="0" w:after="0"/>
      </w:pPr>
      <w:r>
        <w:t>Second Condition</w:t>
      </w:r>
    </w:p>
    <w:p>
      <w:pPr>
        <w:numPr>
          <w:ilvl w:val="2"/>
          <w:numId w:val="900"/>
        </w:numPr>
        <w:spacing w:before="0" w:after="0"/>
      </w:pPr>
      <w:r>
        <w:t>Net Torque is Zero</w:t>
      </w:r>
    </w:p>
    <w:p>
      <w:pPr>
        <w:numPr>
          <w:ilvl w:val="2"/>
          <w:numId w:val="900"/>
        </w:numPr>
        <w:spacing w:before="0" w:after="0"/>
      </w:pPr>
      <w:r>
        <w:t>Choice of Rotation Axis</w:t>
      </w:r>
    </w:p>
    <w:p>
      <w:pPr>
        <w:numPr>
          <w:ilvl w:val="1"/>
          <w:numId w:val="900"/>
        </w:numPr>
        <w:spacing w:before="0" w:after="0"/>
      </w:pPr>
      <w:r>
        <w:t>Stability of Equilibrium</w:t>
      </w:r>
    </w:p>
    <w:p>
      <w:pPr>
        <w:numPr>
          <w:ilvl w:val="2"/>
          <w:numId w:val="900"/>
        </w:numPr>
        <w:spacing w:before="0" w:after="0"/>
      </w:pPr>
      <w:r>
        <w:t>Stable Equilibrium</w:t>
      </w:r>
    </w:p>
    <w:p>
      <w:pPr>
        <w:numPr>
          <w:ilvl w:val="2"/>
          <w:numId w:val="900"/>
        </w:numPr>
        <w:spacing w:before="0" w:after="0"/>
      </w:pPr>
      <w:r>
        <w:t>Unstable Equilibrium</w:t>
      </w:r>
    </w:p>
    <w:p>
      <w:pPr>
        <w:numPr>
          <w:ilvl w:val="2"/>
          <w:numId w:val="900"/>
        </w:numPr>
        <w:spacing w:before="0" w:after="0"/>
      </w:pPr>
      <w:r>
        <w:t>Neutral Equilibrium</w:t>
      </w:r>
    </w:p>
    <w:p>
      <w:pPr>
        <w:numPr>
          <w:ilvl w:val="0"/>
          <w:numId w:val="900"/>
        </w:numPr>
        <w:spacing w:before="0" w:after="0"/>
      </w:pPr>
      <w:r>
        <w:t>Center of Gravity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Relationship to Center of Mass</w:t>
      </w:r>
    </w:p>
    <w:p>
      <w:pPr>
        <w:numPr>
          <w:ilvl w:val="1"/>
          <w:numId w:val="900"/>
        </w:numPr>
        <w:spacing w:before="0" w:after="0"/>
      </w:pPr>
      <w:r>
        <w:t>Applications to Stability</w:t>
      </w:r>
    </w:p>
    <w:p>
      <w:pPr>
        <w:numPr>
          <w:ilvl w:val="2"/>
          <w:numId w:val="900"/>
        </w:numPr>
        <w:spacing w:before="0" w:after="0"/>
      </w:pPr>
      <w:r>
        <w:t>Tipping Conditions</w:t>
      </w:r>
    </w:p>
    <w:p>
      <w:pPr>
        <w:numPr>
          <w:ilvl w:val="2"/>
          <w:numId w:val="900"/>
        </w:numPr>
        <w:spacing w:before="0" w:after="0"/>
      </w:pPr>
      <w:r>
        <w:t>Base of Support</w:t>
      </w:r>
    </w:p>
    <w:p>
      <w:pPr>
        <w:numPr>
          <w:ilvl w:val="0"/>
          <w:numId w:val="900"/>
        </w:numPr>
        <w:spacing w:before="0" w:after="0"/>
      </w:pPr>
      <w:r>
        <w:t>Problem-Solving in Statics</w:t>
      </w:r>
    </w:p>
    <w:p>
      <w:pPr>
        <w:numPr>
          <w:ilvl w:val="1"/>
          <w:numId w:val="900"/>
        </w:numPr>
        <w:spacing w:before="0" w:after="0"/>
      </w:pPr>
      <w:r>
        <w:t>Free-Body Diagrams for Extended Objects</w:t>
      </w:r>
    </w:p>
    <w:p>
      <w:pPr>
        <w:numPr>
          <w:ilvl w:val="1"/>
          <w:numId w:val="900"/>
        </w:numPr>
        <w:spacing w:before="0" w:after="0"/>
      </w:pPr>
      <w:r>
        <w:t>Choice of Coordinate Systems</w:t>
      </w:r>
    </w:p>
    <w:p>
      <w:pPr>
        <w:numPr>
          <w:ilvl w:val="1"/>
          <w:numId w:val="900"/>
        </w:numPr>
        <w:spacing w:before="0" w:after="0"/>
      </w:pPr>
      <w:r>
        <w:t>Systematic Solution Methods</w:t>
      </w:r>
    </w:p>
    <w:p>
      <w:pPr>
        <w:numPr>
          <w:ilvl w:val="0"/>
          <w:numId w:val="900"/>
        </w:numPr>
        <w:spacing w:before="0" w:after="0"/>
      </w:pPr>
      <w:r>
        <w:t>Elastic Properties of Solids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Definitions and Types</w:t>
      </w:r>
    </w:p>
    <w:p>
      <w:pPr>
        <w:numPr>
          <w:ilvl w:val="3"/>
          <w:numId w:val="900"/>
        </w:numPr>
        <w:spacing w:before="0" w:after="0"/>
      </w:pPr>
      <w:r>
        <w:t>Normal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Strain Measurements</w:t>
      </w:r>
    </w:p>
    <w:p>
      <w:pPr>
        <w:numPr>
          <w:ilvl w:val="3"/>
          <w:numId w:val="900"/>
        </w:numPr>
        <w:spacing w:before="0" w:after="0"/>
      </w:pPr>
      <w:r>
        <w:t>Linear Strain</w:t>
      </w:r>
    </w:p>
    <w:p>
      <w:pPr>
        <w:numPr>
          <w:ilvl w:val="3"/>
          <w:numId w:val="900"/>
        </w:numPr>
        <w:spacing w:before="0" w:after="0"/>
      </w:pPr>
      <w:r>
        <w:t>Shear Strain</w:t>
      </w:r>
    </w:p>
    <w:p>
      <w:pPr>
        <w:numPr>
          <w:ilvl w:val="1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Tensile and Compressive Stress</w:t>
      </w:r>
    </w:p>
    <w:p>
      <w:pPr>
        <w:numPr>
          <w:ilvl w:val="2"/>
          <w:numId w:val="900"/>
        </w:numPr>
        <w:spacing w:before="0" w:after="0"/>
      </w:pPr>
      <w:r>
        <w:t>Elastic Modulus Definition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Shear Stress and Deformation</w:t>
      </w:r>
    </w:p>
    <w:p>
      <w:pPr>
        <w:numPr>
          <w:ilvl w:val="2"/>
          <w:numId w:val="900"/>
        </w:numPr>
        <w:spacing w:before="0" w:after="0"/>
      </w:pPr>
      <w:r>
        <w:t>Rigidity Modulus</w:t>
      </w:r>
    </w:p>
    <w:p>
      <w:pPr>
        <w:numPr>
          <w:ilvl w:val="1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Volume Stress and Compression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Elastic Limit and Plastic Deformation</w:t>
      </w:r>
    </w:p>
    <w:p>
      <w:pPr>
        <w:numPr>
          <w:ilvl w:val="2"/>
          <w:numId w:val="900"/>
        </w:numPr>
        <w:spacing w:before="0" w:after="0"/>
      </w:pPr>
      <w:r>
        <w:t>Hooke's Law Range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pStyle w:val="Heading1"/>
      </w:pPr>
      <w:r>
        <w:t>Gravitation</w:t>
      </w:r>
    </w:p>
    <w:p>
      <w:pPr>
        <w:numPr>
          <w:ilvl w:val="0"/>
          <w:numId w:val="900"/>
        </w:numPr>
        <w:spacing w:before="0" w:after="0"/>
      </w:pPr>
      <w:r>
        <w:t>Newton's Law of Universal Gravitation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1"/>
          <w:numId w:val="900"/>
        </w:numPr>
        <w:spacing w:before="0" w:after="0"/>
      </w:pPr>
      <w:r>
        <w:t>Gravitational Constant</w:t>
      </w:r>
    </w:p>
    <w:p>
      <w:pPr>
        <w:numPr>
          <w:ilvl w:val="2"/>
          <w:numId w:val="900"/>
        </w:numPr>
        <w:spacing w:before="0" w:after="0"/>
      </w:pPr>
      <w:r>
        <w:t>Value and Units</w:t>
      </w:r>
    </w:p>
    <w:p>
      <w:pPr>
        <w:numPr>
          <w:ilvl w:val="2"/>
          <w:numId w:val="900"/>
        </w:numPr>
        <w:spacing w:before="0" w:after="0"/>
      </w:pPr>
      <w:r>
        <w:t>Cavendish Experiment</w:t>
      </w:r>
    </w:p>
    <w:p>
      <w:pPr>
        <w:numPr>
          <w:ilvl w:val="0"/>
          <w:numId w:val="900"/>
        </w:numPr>
        <w:spacing w:before="0" w:after="0"/>
      </w:pPr>
      <w:r>
        <w:t>Gravitational Field</w:t>
      </w:r>
    </w:p>
    <w:p>
      <w:pPr>
        <w:numPr>
          <w:ilvl w:val="1"/>
          <w:numId w:val="900"/>
        </w:numPr>
        <w:spacing w:before="0" w:after="0"/>
      </w:pPr>
      <w:r>
        <w:t>Field Concept</w:t>
      </w:r>
    </w:p>
    <w:p>
      <w:pPr>
        <w:numPr>
          <w:ilvl w:val="2"/>
          <w:numId w:val="900"/>
        </w:numPr>
        <w:spacing w:before="0" w:after="0"/>
      </w:pPr>
      <w:r>
        <w:t>Force per Unit Mass</w:t>
      </w:r>
    </w:p>
    <w:p>
      <w:pPr>
        <w:numPr>
          <w:ilvl w:val="1"/>
          <w:numId w:val="900"/>
        </w:numPr>
        <w:spacing w:before="0" w:after="0"/>
      </w:pPr>
      <w:r>
        <w:t>Field Lines and Strength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Gravitational Field of Extended Objects</w:t>
      </w:r>
    </w:p>
    <w:p>
      <w:pPr>
        <w:numPr>
          <w:ilvl w:val="2"/>
          <w:numId w:val="900"/>
        </w:numPr>
        <w:spacing w:before="0" w:after="0"/>
      </w:pPr>
      <w:r>
        <w:t>Spherical Symmetry</w:t>
      </w:r>
    </w:p>
    <w:p>
      <w:pPr>
        <w:numPr>
          <w:ilvl w:val="2"/>
          <w:numId w:val="900"/>
        </w:numPr>
        <w:spacing w:before="0" w:after="0"/>
      </w:pPr>
      <w:r>
        <w:t>Shell Theorem</w:t>
      </w:r>
    </w:p>
    <w:p>
      <w:pPr>
        <w:numPr>
          <w:ilvl w:val="0"/>
          <w:numId w:val="900"/>
        </w:numPr>
        <w:spacing w:before="0" w:after="0"/>
      </w:pPr>
      <w:r>
        <w:t>Gravitational Potential Energy</w:t>
      </w:r>
    </w:p>
    <w:p>
      <w:pPr>
        <w:numPr>
          <w:ilvl w:val="1"/>
          <w:numId w:val="900"/>
        </w:numPr>
        <w:spacing w:before="0" w:after="0"/>
      </w:pPr>
      <w:r>
        <w:t>General Formulation</w:t>
      </w:r>
    </w:p>
    <w:p>
      <w:pPr>
        <w:numPr>
          <w:ilvl w:val="2"/>
          <w:numId w:val="900"/>
        </w:numPr>
        <w:spacing w:before="0" w:after="0"/>
      </w:pPr>
      <w:r>
        <w:t>U = -Gm₁m₂/r</w:t>
      </w:r>
    </w:p>
    <w:p>
      <w:pPr>
        <w:numPr>
          <w:ilvl w:val="1"/>
          <w:numId w:val="900"/>
        </w:numPr>
        <w:spacing w:before="0" w:after="0"/>
      </w:pPr>
      <w:r>
        <w:t>Potential Near Spherical Bodies</w:t>
      </w:r>
    </w:p>
    <w:p>
      <w:pPr>
        <w:numPr>
          <w:ilvl w:val="1"/>
          <w:numId w:val="900"/>
        </w:numPr>
        <w:spacing w:before="0" w:after="0"/>
      </w:pPr>
      <w:r>
        <w:t>Gravitational Potential</w:t>
      </w:r>
    </w:p>
    <w:p>
      <w:pPr>
        <w:numPr>
          <w:ilvl w:val="2"/>
          <w:numId w:val="900"/>
        </w:numPr>
        <w:spacing w:before="0" w:after="0"/>
      </w:pPr>
      <w:r>
        <w:t>Energy per Unit Mass</w:t>
      </w:r>
    </w:p>
    <w:p>
      <w:pPr>
        <w:numPr>
          <w:ilvl w:val="1"/>
          <w:numId w:val="900"/>
        </w:numPr>
        <w:spacing w:before="0" w:after="0"/>
      </w:pPr>
      <w:r>
        <w:t>Escape Velocity</w:t>
      </w:r>
    </w:p>
    <w:p>
      <w:pPr>
        <w:numPr>
          <w:ilvl w:val="2"/>
          <w:numId w:val="900"/>
        </w:numPr>
        <w:spacing w:before="0" w:after="0"/>
      </w:pPr>
      <w:r>
        <w:t>Derivation and Applications</w:t>
      </w:r>
    </w:p>
    <w:p>
      <w:pPr>
        <w:numPr>
          <w:ilvl w:val="2"/>
          <w:numId w:val="900"/>
        </w:numPr>
        <w:spacing w:before="0" w:after="0"/>
      </w:pPr>
      <w:r>
        <w:t>Binding Energy</w:t>
      </w:r>
    </w:p>
    <w:p>
      <w:pPr>
        <w:numPr>
          <w:ilvl w:val="0"/>
          <w:numId w:val="900"/>
        </w:numPr>
        <w:spacing w:before="0" w:after="0"/>
      </w:pPr>
      <w:r>
        <w:t>Kepler's Laws of Planetary Motion</w:t>
      </w:r>
    </w:p>
    <w:p>
      <w:pPr>
        <w:numPr>
          <w:ilvl w:val="1"/>
          <w:numId w:val="900"/>
        </w:numPr>
        <w:spacing w:before="0" w:after="0"/>
      </w:pPr>
      <w:r>
        <w:t>The Law of Orbits</w:t>
      </w:r>
    </w:p>
    <w:p>
      <w:pPr>
        <w:numPr>
          <w:ilvl w:val="2"/>
          <w:numId w:val="900"/>
        </w:numPr>
        <w:spacing w:before="0" w:after="0"/>
      </w:pPr>
      <w:r>
        <w:t>Elliptical Orbits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1"/>
          <w:numId w:val="900"/>
        </w:numPr>
        <w:spacing w:before="0" w:after="0"/>
      </w:pPr>
      <w:r>
        <w:t>The Law of Areas</w:t>
      </w:r>
    </w:p>
    <w:p>
      <w:pPr>
        <w:numPr>
          <w:ilvl w:val="2"/>
          <w:numId w:val="900"/>
        </w:numPr>
        <w:spacing w:before="0" w:after="0"/>
      </w:pPr>
      <w:r>
        <w:t>Equal Areas in Equal Times</w:t>
      </w:r>
    </w:p>
    <w:p>
      <w:pPr>
        <w:numPr>
          <w:ilvl w:val="2"/>
          <w:numId w:val="900"/>
        </w:numPr>
        <w:spacing w:before="0" w:after="0"/>
      </w:pPr>
      <w:r>
        <w:t>Angular Momentum Conservation</w:t>
      </w:r>
    </w:p>
    <w:p>
      <w:pPr>
        <w:numPr>
          <w:ilvl w:val="1"/>
          <w:numId w:val="900"/>
        </w:numPr>
        <w:spacing w:before="0" w:after="0"/>
      </w:pPr>
      <w:r>
        <w:t>The Law of Periods</w:t>
      </w:r>
    </w:p>
    <w:p>
      <w:pPr>
        <w:numPr>
          <w:ilvl w:val="2"/>
          <w:numId w:val="900"/>
        </w:numPr>
        <w:spacing w:before="0" w:after="0"/>
      </w:pPr>
      <w:r>
        <w:t>T² ∝ r³ Relationship</w:t>
      </w:r>
    </w:p>
    <w:p>
      <w:pPr>
        <w:numPr>
          <w:ilvl w:val="2"/>
          <w:numId w:val="900"/>
        </w:numPr>
        <w:spacing w:before="0" w:after="0"/>
      </w:pPr>
      <w:r>
        <w:t>Derivation from Newton's Laws</w:t>
      </w:r>
    </w:p>
    <w:p>
      <w:pPr>
        <w:numPr>
          <w:ilvl w:val="0"/>
          <w:numId w:val="900"/>
        </w:numPr>
        <w:spacing w:before="0" w:after="0"/>
      </w:pPr>
      <w:r>
        <w:t>Orbits and Energy</w:t>
      </w:r>
    </w:p>
    <w:p>
      <w:pPr>
        <w:numPr>
          <w:ilvl w:val="1"/>
          <w:numId w:val="900"/>
        </w:numPr>
        <w:spacing w:before="0" w:after="0"/>
      </w:pPr>
      <w:r>
        <w:t>Circular Orbits</w:t>
      </w:r>
    </w:p>
    <w:p>
      <w:pPr>
        <w:numPr>
          <w:ilvl w:val="2"/>
          <w:numId w:val="900"/>
        </w:numPr>
        <w:spacing w:before="0" w:after="0"/>
      </w:pPr>
      <w:r>
        <w:t>Velocity and Energy Requirements</w:t>
      </w:r>
    </w:p>
    <w:p>
      <w:pPr>
        <w:numPr>
          <w:ilvl w:val="2"/>
          <w:numId w:val="900"/>
        </w:numPr>
        <w:spacing w:before="0" w:after="0"/>
      </w:pPr>
      <w:r>
        <w:t>Orbital Speed</w:t>
      </w:r>
    </w:p>
    <w:p>
      <w:pPr>
        <w:numPr>
          <w:ilvl w:val="1"/>
          <w:numId w:val="900"/>
        </w:numPr>
        <w:spacing w:before="0" w:after="0"/>
      </w:pPr>
      <w:r>
        <w:t>Elliptical Orbits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Aphelion and Perihelion</w:t>
      </w:r>
    </w:p>
    <w:p>
      <w:pPr>
        <w:numPr>
          <w:ilvl w:val="1"/>
          <w:numId w:val="900"/>
        </w:numPr>
        <w:spacing w:before="0" w:after="0"/>
      </w:pPr>
      <w:r>
        <w:t>Total Energy in Orbits</w:t>
      </w:r>
    </w:p>
    <w:p>
      <w:pPr>
        <w:numPr>
          <w:ilvl w:val="2"/>
          <w:numId w:val="900"/>
        </w:numPr>
        <w:spacing w:before="0" w:after="0"/>
      </w:pPr>
      <w:r>
        <w:t>Kinetic and Potential Energy</w:t>
      </w:r>
    </w:p>
    <w:p>
      <w:pPr>
        <w:numPr>
          <w:ilvl w:val="2"/>
          <w:numId w:val="900"/>
        </w:numPr>
        <w:spacing w:before="0" w:after="0"/>
      </w:pPr>
      <w:r>
        <w:t>Binding Energy</w:t>
      </w:r>
    </w:p>
    <w:p>
      <w:pPr>
        <w:numPr>
          <w:ilvl w:val="1"/>
          <w:numId w:val="900"/>
        </w:numPr>
        <w:spacing w:before="0" w:after="0"/>
      </w:pPr>
      <w:r>
        <w:t>Satellite Motion</w:t>
      </w:r>
    </w:p>
    <w:p>
      <w:pPr>
        <w:numPr>
          <w:ilvl w:val="2"/>
          <w:numId w:val="900"/>
        </w:numPr>
        <w:spacing w:before="0" w:after="0"/>
      </w:pPr>
      <w:r>
        <w:t>Geostationary Orbits</w:t>
      </w:r>
    </w:p>
    <w:p>
      <w:pPr>
        <w:numPr>
          <w:ilvl w:val="2"/>
          <w:numId w:val="900"/>
        </w:numPr>
        <w:spacing w:before="0" w:after="0"/>
      </w:pPr>
      <w:r>
        <w:t>Low Earth Orbits</w:t>
      </w:r>
    </w:p>
    <w:p>
      <w:pPr>
        <w:pStyle w:val="Heading1"/>
      </w:pPr>
      <w:r>
        <w:t>Oscillatory Motion</w:t>
      </w:r>
    </w:p>
    <w:p>
      <w:pPr>
        <w:numPr>
          <w:ilvl w:val="0"/>
          <w:numId w:val="900"/>
        </w:numPr>
        <w:spacing w:before="0" w:after="0"/>
      </w:pPr>
      <w:r>
        <w:t>Simple Harmonic Motion</w:t>
      </w:r>
    </w:p>
    <w:p>
      <w:pPr>
        <w:numPr>
          <w:ilvl w:val="1"/>
          <w:numId w:val="900"/>
        </w:numPr>
        <w:spacing w:before="0" w:after="0"/>
      </w:pPr>
      <w:r>
        <w:t>Characteristics of SHM</w:t>
      </w:r>
    </w:p>
    <w:p>
      <w:pPr>
        <w:numPr>
          <w:ilvl w:val="2"/>
          <w:numId w:val="900"/>
        </w:numPr>
        <w:spacing w:before="0" w:after="0"/>
      </w:pPr>
      <w:r>
        <w:t>Restoring Force Proportional to Displacement</w:t>
      </w:r>
    </w:p>
    <w:p>
      <w:pPr>
        <w:numPr>
          <w:ilvl w:val="2"/>
          <w:numId w:val="900"/>
        </w:numPr>
        <w:spacing w:before="0" w:after="0"/>
      </w:pPr>
      <w:r>
        <w:t>Sinusoidal Motion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Differential Equation</w:t>
      </w:r>
    </w:p>
    <w:p>
      <w:pPr>
        <w:numPr>
          <w:ilvl w:val="2"/>
          <w:numId w:val="900"/>
        </w:numPr>
        <w:spacing w:before="0" w:after="0"/>
      </w:pPr>
      <w:r>
        <w:t>General Solution</w:t>
      </w:r>
    </w:p>
    <w:p>
      <w:pPr>
        <w:numPr>
          <w:ilvl w:val="1"/>
          <w:numId w:val="900"/>
        </w:numPr>
        <w:spacing w:before="0" w:after="0"/>
      </w:pPr>
      <w:r>
        <w:t>The Mass-Spring System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Period and Frequency</w:t>
      </w:r>
    </w:p>
    <w:p>
      <w:pPr>
        <w:numPr>
          <w:ilvl w:val="3"/>
          <w:numId w:val="900"/>
        </w:numPr>
        <w:spacing w:before="0" w:after="0"/>
      </w:pPr>
      <w:r>
        <w:t>T = 2π√(m/k)</w:t>
      </w:r>
    </w:p>
    <w:p>
      <w:pPr>
        <w:numPr>
          <w:ilvl w:val="2"/>
          <w:numId w:val="900"/>
        </w:numPr>
        <w:spacing w:before="0" w:after="0"/>
      </w:pPr>
      <w:r>
        <w:t>Amplitude and Phase</w:t>
      </w:r>
    </w:p>
    <w:p>
      <w:pPr>
        <w:numPr>
          <w:ilvl w:val="1"/>
          <w:numId w:val="900"/>
        </w:numPr>
        <w:spacing w:before="0" w:after="0"/>
      </w:pPr>
      <w:r>
        <w:t>The Simple Pendulum</w:t>
      </w:r>
    </w:p>
    <w:p>
      <w:pPr>
        <w:numPr>
          <w:ilvl w:val="2"/>
          <w:numId w:val="900"/>
        </w:numPr>
        <w:spacing w:before="0" w:after="0"/>
      </w:pPr>
      <w:r>
        <w:t>Small Angle Approximation</w:t>
      </w:r>
    </w:p>
    <w:p>
      <w:pPr>
        <w:numPr>
          <w:ilvl w:val="2"/>
          <w:numId w:val="900"/>
        </w:numPr>
        <w:spacing w:before="0" w:after="0"/>
      </w:pPr>
      <w:r>
        <w:t>Period of Oscillation</w:t>
      </w:r>
    </w:p>
    <w:p>
      <w:pPr>
        <w:numPr>
          <w:ilvl w:val="3"/>
          <w:numId w:val="900"/>
        </w:numPr>
        <w:spacing w:before="0" w:after="0"/>
      </w:pPr>
      <w:r>
        <w:t>T = 2π√(L/g)</w:t>
      </w:r>
    </w:p>
    <w:p>
      <w:pPr>
        <w:numPr>
          <w:ilvl w:val="2"/>
          <w:numId w:val="900"/>
        </w:numPr>
        <w:spacing w:before="0" w:after="0"/>
      </w:pPr>
      <w:r>
        <w:t>Limitations of Approximation</w:t>
      </w:r>
    </w:p>
    <w:p>
      <w:pPr>
        <w:numPr>
          <w:ilvl w:val="1"/>
          <w:numId w:val="900"/>
        </w:numPr>
        <w:spacing w:before="0" w:after="0"/>
      </w:pPr>
      <w:r>
        <w:t>The Physical Pendulum</w:t>
      </w:r>
    </w:p>
    <w:p>
      <w:pPr>
        <w:numPr>
          <w:ilvl w:val="2"/>
          <w:numId w:val="900"/>
        </w:numPr>
        <w:spacing w:before="0" w:after="0"/>
      </w:pPr>
      <w:r>
        <w:t>Moment of Inertia Effects</w:t>
      </w:r>
    </w:p>
    <w:p>
      <w:pPr>
        <w:numPr>
          <w:ilvl w:val="2"/>
          <w:numId w:val="900"/>
        </w:numPr>
        <w:spacing w:before="0" w:after="0"/>
      </w:pPr>
      <w:r>
        <w:t>Parallel Axis Theorem Application</w:t>
      </w:r>
    </w:p>
    <w:p>
      <w:pPr>
        <w:numPr>
          <w:ilvl w:val="1"/>
          <w:numId w:val="900"/>
        </w:numPr>
        <w:spacing w:before="0" w:after="0"/>
      </w:pPr>
      <w:r>
        <w:t>Energy in Simple Harmonic Motion</w:t>
      </w:r>
    </w:p>
    <w:p>
      <w:pPr>
        <w:numPr>
          <w:ilvl w:val="2"/>
          <w:numId w:val="900"/>
        </w:numPr>
        <w:spacing w:before="0" w:after="0"/>
      </w:pPr>
      <w:r>
        <w:t>Kinetic and Potential Energy Exchange</w:t>
      </w:r>
    </w:p>
    <w:p>
      <w:pPr>
        <w:numPr>
          <w:ilvl w:val="2"/>
          <w:numId w:val="900"/>
        </w:numPr>
        <w:spacing w:before="0" w:after="0"/>
      </w:pPr>
      <w:r>
        <w:t>Total Energy Conservation</w:t>
      </w:r>
    </w:p>
    <w:p>
      <w:pPr>
        <w:numPr>
          <w:ilvl w:val="2"/>
          <w:numId w:val="900"/>
        </w:numPr>
        <w:spacing w:before="0" w:after="0"/>
      </w:pPr>
      <w:r>
        <w:t>Energy-Position Relationships</w:t>
      </w:r>
    </w:p>
    <w:p>
      <w:pPr>
        <w:numPr>
          <w:ilvl w:val="0"/>
          <w:numId w:val="900"/>
        </w:numPr>
        <w:spacing w:before="0" w:after="0"/>
      </w:pPr>
      <w:r>
        <w:t>Damped Oscillations</w:t>
      </w:r>
    </w:p>
    <w:p>
      <w:pPr>
        <w:numPr>
          <w:ilvl w:val="1"/>
          <w:numId w:val="900"/>
        </w:numPr>
        <w:spacing w:before="0" w:after="0"/>
      </w:pPr>
      <w:r>
        <w:t>Types of Damping</w:t>
      </w:r>
    </w:p>
    <w:p>
      <w:pPr>
        <w:numPr>
          <w:ilvl w:val="2"/>
          <w:numId w:val="900"/>
        </w:numPr>
        <w:spacing w:before="0" w:after="0"/>
      </w:pPr>
      <w:r>
        <w:t>Light Damping</w:t>
      </w:r>
    </w:p>
    <w:p>
      <w:pPr>
        <w:numPr>
          <w:ilvl w:val="2"/>
          <w:numId w:val="900"/>
        </w:numPr>
        <w:spacing w:before="0" w:after="0"/>
      </w:pPr>
      <w:r>
        <w:t>Critical Damping</w:t>
      </w:r>
    </w:p>
    <w:p>
      <w:pPr>
        <w:numPr>
          <w:ilvl w:val="2"/>
          <w:numId w:val="900"/>
        </w:numPr>
        <w:spacing w:before="0" w:after="0"/>
      </w:pPr>
      <w:r>
        <w:t>Heavy Damping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2"/>
          <w:numId w:val="900"/>
        </w:numPr>
        <w:spacing w:before="0" w:after="0"/>
      </w:pPr>
      <w:r>
        <w:t>Damping Coefficient</w:t>
      </w:r>
    </w:p>
    <w:p>
      <w:pPr>
        <w:numPr>
          <w:ilvl w:val="2"/>
          <w:numId w:val="900"/>
        </w:numPr>
        <w:spacing w:before="0" w:after="0"/>
      </w:pPr>
      <w:r>
        <w:t>Modified Differential Equation</w:t>
      </w:r>
    </w:p>
    <w:p>
      <w:pPr>
        <w:numPr>
          <w:ilvl w:val="1"/>
          <w:numId w:val="900"/>
        </w:numPr>
        <w:spacing w:before="0" w:after="0"/>
      </w:pPr>
      <w:r>
        <w:t>Exponential Decay</w:t>
      </w:r>
    </w:p>
    <w:p>
      <w:pPr>
        <w:numPr>
          <w:ilvl w:val="2"/>
          <w:numId w:val="900"/>
        </w:numPr>
        <w:spacing w:before="0" w:after="0"/>
      </w:pPr>
      <w:r>
        <w:t>Amplitude Reduction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numPr>
          <w:ilvl w:val="0"/>
          <w:numId w:val="900"/>
        </w:numPr>
        <w:spacing w:before="0" w:after="0"/>
      </w:pPr>
      <w:r>
        <w:t>Forced Oscillations and Resonance</w:t>
      </w:r>
    </w:p>
    <w:p>
      <w:pPr>
        <w:numPr>
          <w:ilvl w:val="1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Sinusoidal Driving Force</w:t>
      </w:r>
    </w:p>
    <w:p>
      <w:pPr>
        <w:numPr>
          <w:ilvl w:val="1"/>
          <w:numId w:val="900"/>
        </w:numPr>
        <w:spacing w:before="0" w:after="0"/>
      </w:pPr>
      <w:r>
        <w:t>Resonance Phenomenon</w:t>
      </w:r>
    </w:p>
    <w:p>
      <w:pPr>
        <w:numPr>
          <w:ilvl w:val="2"/>
          <w:numId w:val="900"/>
        </w:numPr>
        <w:spacing w:before="0" w:after="0"/>
      </w:pPr>
      <w:r>
        <w:t>Natural Frequency Matching</w:t>
      </w:r>
    </w:p>
    <w:p>
      <w:pPr>
        <w:numPr>
          <w:ilvl w:val="1"/>
          <w:numId w:val="900"/>
        </w:numPr>
        <w:spacing w:before="0" w:after="0"/>
      </w:pPr>
      <w:r>
        <w:t>Amplitude Response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Resonance Curves</w:t>
      </w:r>
    </w:p>
    <w:p>
      <w:pPr>
        <w:numPr>
          <w:ilvl w:val="1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Driving Force and Response</w:t>
      </w:r>
    </w:p>
    <w:p>
      <w:pPr>
        <w:pStyle w:val="Heading1"/>
      </w:pPr>
      <w:r>
        <w:t>Fluid Mechanics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Properties of Fluids</w:t>
      </w:r>
    </w:p>
    <w:p>
      <w:pPr>
        <w:numPr>
          <w:ilvl w:val="2"/>
          <w:numId w:val="900"/>
        </w:numPr>
        <w:spacing w:before="0" w:after="0"/>
      </w:pPr>
      <w:r>
        <w:t>Density and Specific Gravity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Pressure in Fluids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Pressure Variation with Depth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Pascal's Principle</w:t>
      </w:r>
    </w:p>
    <w:p>
      <w:pPr>
        <w:numPr>
          <w:ilvl w:val="2"/>
          <w:numId w:val="900"/>
        </w:numPr>
        <w:spacing w:before="0" w:after="0"/>
      </w:pPr>
      <w:r>
        <w:t>Transmission of Pressure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3"/>
          <w:numId w:val="900"/>
        </w:numPr>
        <w:spacing w:before="0" w:after="0"/>
      </w:pPr>
      <w:r>
        <w:t>Hydraulic Lift</w:t>
      </w:r>
    </w:p>
    <w:p>
      <w:pPr>
        <w:numPr>
          <w:ilvl w:val="3"/>
          <w:numId w:val="900"/>
        </w:numPr>
        <w:spacing w:before="0" w:after="0"/>
      </w:pPr>
      <w:r>
        <w:t>Hydraulic Press</w:t>
      </w:r>
    </w:p>
    <w:p>
      <w:pPr>
        <w:numPr>
          <w:ilvl w:val="1"/>
          <w:numId w:val="900"/>
        </w:numPr>
        <w:spacing w:before="0" w:after="0"/>
      </w:pPr>
      <w:r>
        <w:t>Archimedes' Principle and Buoyancy</w:t>
      </w:r>
    </w:p>
    <w:p>
      <w:pPr>
        <w:numPr>
          <w:ilvl w:val="2"/>
          <w:numId w:val="900"/>
        </w:numPr>
        <w:spacing w:before="0" w:after="0"/>
      </w:pPr>
      <w:r>
        <w:t>Buoyant Force</w:t>
      </w:r>
    </w:p>
    <w:p>
      <w:pPr>
        <w:numPr>
          <w:ilvl w:val="3"/>
          <w:numId w:val="900"/>
        </w:numPr>
        <w:spacing w:before="0" w:after="0"/>
      </w:pPr>
      <w:r>
        <w:t>Displaced Fluid Weight</w:t>
      </w:r>
    </w:p>
    <w:p>
      <w:pPr>
        <w:numPr>
          <w:ilvl w:val="2"/>
          <w:numId w:val="900"/>
        </w:numPr>
        <w:spacing w:before="0" w:after="0"/>
      </w:pPr>
      <w:r>
        <w:t>Floating and Sinking Conditions</w:t>
      </w:r>
    </w:p>
    <w:p>
      <w:pPr>
        <w:numPr>
          <w:ilvl w:val="3"/>
          <w:numId w:val="900"/>
        </w:numPr>
        <w:spacing w:before="0" w:after="0"/>
      </w:pPr>
      <w:r>
        <w:t>Density Comparisons</w:t>
      </w:r>
    </w:p>
    <w:p>
      <w:pPr>
        <w:numPr>
          <w:ilvl w:val="2"/>
          <w:numId w:val="900"/>
        </w:numPr>
        <w:spacing w:before="0" w:after="0"/>
      </w:pPr>
      <w:r>
        <w:t>Apparent Weight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Fluid Flow Characteristics</w:t>
      </w:r>
    </w:p>
    <w:p>
      <w:pPr>
        <w:numPr>
          <w:ilvl w:val="2"/>
          <w:numId w:val="900"/>
        </w:numPr>
        <w:spacing w:before="0" w:after="0"/>
      </w:pPr>
      <w:r>
        <w:t>Streamlines and Flow Patterns</w:t>
      </w:r>
    </w:p>
    <w:p>
      <w:pPr>
        <w:numPr>
          <w:ilvl w:val="2"/>
          <w:numId w:val="900"/>
        </w:numPr>
        <w:spacing w:before="0" w:after="0"/>
      </w:pPr>
      <w:r>
        <w:t>Steady vs. Unsteady Flow</w:t>
      </w:r>
    </w:p>
    <w:p>
      <w:pPr>
        <w:numPr>
          <w:ilvl w:val="1"/>
          <w:numId w:val="900"/>
        </w:numPr>
        <w:spacing w:before="0" w:after="0"/>
      </w:pPr>
      <w:r>
        <w:t>The Equation of Continuity</w:t>
      </w:r>
    </w:p>
    <w:p>
      <w:pPr>
        <w:numPr>
          <w:ilvl w:val="2"/>
          <w:numId w:val="900"/>
        </w:numPr>
        <w:spacing w:before="0" w:after="0"/>
      </w:pPr>
      <w:r>
        <w:t>Conservation of Mass in Fluids</w:t>
      </w:r>
    </w:p>
    <w:p>
      <w:pPr>
        <w:numPr>
          <w:ilvl w:val="2"/>
          <w:numId w:val="900"/>
        </w:numPr>
        <w:spacing w:before="0" w:after="0"/>
      </w:pPr>
      <w:r>
        <w:t>A₁v₁ = A₂v₂ Relationship</w:t>
      </w:r>
    </w:p>
    <w:p>
      <w:pPr>
        <w:numPr>
          <w:ilvl w:val="1"/>
          <w:numId w:val="900"/>
        </w:numPr>
        <w:spacing w:before="0" w:after="0"/>
      </w:pPr>
      <w:r>
        <w:t>Bernoulli's Equation</w:t>
      </w:r>
    </w:p>
    <w:p>
      <w:pPr>
        <w:numPr>
          <w:ilvl w:val="2"/>
          <w:numId w:val="900"/>
        </w:numPr>
        <w:spacing w:before="0" w:after="0"/>
      </w:pPr>
      <w:r>
        <w:t>Energy Conservation in Fluids</w:t>
      </w:r>
    </w:p>
    <w:p>
      <w:pPr>
        <w:numPr>
          <w:ilvl w:val="2"/>
          <w:numId w:val="900"/>
        </w:numPr>
        <w:spacing w:before="0" w:after="0"/>
      </w:pPr>
      <w:r>
        <w:t>Pressure-Velocity Relationship</w:t>
      </w:r>
    </w:p>
    <w:p>
      <w:pPr>
        <w:numPr>
          <w:ilvl w:val="1"/>
          <w:numId w:val="900"/>
        </w:numPr>
        <w:spacing w:before="0" w:after="0"/>
      </w:pPr>
      <w:r>
        <w:t>Applications of Bernoulli's Equation</w:t>
      </w:r>
    </w:p>
    <w:p>
      <w:pPr>
        <w:numPr>
          <w:ilvl w:val="2"/>
          <w:numId w:val="900"/>
        </w:numPr>
        <w:spacing w:before="0" w:after="0"/>
      </w:pPr>
      <w:r>
        <w:t>Venturi Effect</w:t>
      </w:r>
    </w:p>
    <w:p>
      <w:pPr>
        <w:numPr>
          <w:ilvl w:val="2"/>
          <w:numId w:val="900"/>
        </w:numPr>
        <w:spacing w:before="0" w:after="0"/>
      </w:pPr>
      <w:r>
        <w:t>Pitot Tube</w:t>
      </w:r>
    </w:p>
    <w:p>
      <w:pPr>
        <w:numPr>
          <w:ilvl w:val="2"/>
          <w:numId w:val="900"/>
        </w:numPr>
        <w:spacing w:before="0" w:after="0"/>
      </w:pPr>
      <w:r>
        <w:t>Airplane Wing Lift</w:t>
      </w:r>
    </w:p>
    <w:p>
      <w:pPr>
        <w:numPr>
          <w:ilvl w:val="1"/>
          <w:numId w:val="900"/>
        </w:numPr>
        <w:spacing w:before="0" w:after="0"/>
      </w:pPr>
      <w:r>
        <w:t>Viscosity and Turbulence</w:t>
      </w:r>
    </w:p>
    <w:p>
      <w:pPr>
        <w:numPr>
          <w:ilvl w:val="2"/>
          <w:numId w:val="900"/>
        </w:numPr>
        <w:spacing w:before="0" w:after="0"/>
      </w:pPr>
      <w:r>
        <w:t>Laminar vs. 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Qualitative Effects of Viscosity</w:t>
      </w:r>
    </w:p>
    <w:p>
      <w:pPr>
        <w:numPr>
          <w:ilvl w:val="3"/>
          <w:numId w:val="900"/>
        </w:numPr>
        <w:spacing w:before="0" w:after="0"/>
      </w:pPr>
      <w:r>
        <w:t>Drag Forces</w:t>
      </w:r>
    </w:p>
    <w:p>
      <w:pPr>
        <w:numPr>
          <w:ilvl w:val="3"/>
          <w:numId w:val="900"/>
        </w:numPr>
        <w:spacing w:before="0" w:after="0"/>
      </w:pPr>
      <w:r>
        <w:t>Flow Resistance</w:t>
      </w:r>
    </w:p>
    <w:p>
      <w:pPr>
        <w:pStyle w:val="Heading1"/>
      </w:pPr>
      <w:r>
        <w:t>Non-Inertial Reference Frames</w:t>
      </w:r>
    </w:p>
    <w:p>
      <w:pPr>
        <w:numPr>
          <w:ilvl w:val="0"/>
          <w:numId w:val="900"/>
        </w:numPr>
        <w:spacing w:before="0" w:after="0"/>
      </w:pPr>
      <w:r>
        <w:t>Accelerated Frames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Linearly Accelerating Frames</w:t>
      </w:r>
    </w:p>
    <w:p>
      <w:pPr>
        <w:numPr>
          <w:ilvl w:val="2"/>
          <w:numId w:val="900"/>
        </w:numPr>
        <w:spacing w:before="0" w:after="0"/>
      </w:pPr>
      <w:r>
        <w:t>Rotating Frames</w:t>
      </w:r>
    </w:p>
    <w:p>
      <w:pPr>
        <w:numPr>
          <w:ilvl w:val="1"/>
          <w:numId w:val="900"/>
        </w:numPr>
        <w:spacing w:before="0" w:after="0"/>
      </w:pPr>
      <w:r>
        <w:t>Effects on Observed Motion</w:t>
      </w:r>
    </w:p>
    <w:p>
      <w:pPr>
        <w:numPr>
          <w:ilvl w:val="2"/>
          <w:numId w:val="900"/>
        </w:numPr>
        <w:spacing w:before="0" w:after="0"/>
      </w:pPr>
      <w:r>
        <w:t>Apparent Forces</w:t>
      </w:r>
    </w:p>
    <w:p>
      <w:pPr>
        <w:numPr>
          <w:ilvl w:val="1"/>
          <w:numId w:val="900"/>
        </w:numPr>
        <w:spacing w:before="0" w:after="0"/>
      </w:pPr>
      <w:r>
        <w:t>Transformation of Newton's Laws</w:t>
      </w:r>
    </w:p>
    <w:p>
      <w:pPr>
        <w:numPr>
          <w:ilvl w:val="0"/>
          <w:numId w:val="900"/>
        </w:numPr>
        <w:spacing w:before="0" w:after="0"/>
      </w:pPr>
      <w:r>
        <w:t>Fictitious Forces</w:t>
      </w:r>
    </w:p>
    <w:p>
      <w:pPr>
        <w:numPr>
          <w:ilvl w:val="1"/>
          <w:numId w:val="900"/>
        </w:numPr>
        <w:spacing w:before="0" w:after="0"/>
      </w:pPr>
      <w:r>
        <w:t>Origin and Nature</w:t>
      </w:r>
    </w:p>
    <w:p>
      <w:pPr>
        <w:numPr>
          <w:ilvl w:val="2"/>
          <w:numId w:val="900"/>
        </w:numPr>
        <w:spacing w:before="0" w:after="0"/>
      </w:pPr>
      <w:r>
        <w:t>Inertial Effects</w:t>
      </w:r>
    </w:p>
    <w:p>
      <w:pPr>
        <w:numPr>
          <w:ilvl w:val="1"/>
          <w:numId w:val="900"/>
        </w:numPr>
        <w:spacing w:before="0" w:after="0"/>
      </w:pPr>
      <w:r>
        <w:t>Centrifugal Force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Rotating Reference Frames</w:t>
      </w:r>
    </w:p>
    <w:p>
      <w:pPr>
        <w:numPr>
          <w:ilvl w:val="1"/>
          <w:numId w:val="900"/>
        </w:numPr>
        <w:spacing w:before="0" w:after="0"/>
      </w:pPr>
      <w:r>
        <w:t>Coriolis Force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Effects on Moving Bodies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Weather Patterns</w:t>
      </w:r>
    </w:p>
    <w:p>
      <w:pPr>
        <w:numPr>
          <w:ilvl w:val="3"/>
          <w:numId w:val="900"/>
        </w:numPr>
        <w:spacing w:before="0" w:after="0"/>
      </w:pPr>
      <w:r>
        <w:t>Foucault Pendulum</w:t>
      </w:r>
    </w:p>
    <w:p>
      <w:pPr>
        <w:numPr>
          <w:ilvl w:val="1"/>
          <w:numId w:val="900"/>
        </w:numPr>
        <w:spacing w:before="0" w:after="0"/>
      </w:pPr>
      <w:r>
        <w:t>Linear Fictitious Forces</w:t>
      </w:r>
    </w:p>
    <w:p>
      <w:pPr>
        <w:numPr>
          <w:ilvl w:val="2"/>
          <w:numId w:val="900"/>
        </w:numPr>
        <w:spacing w:before="0" w:after="0"/>
      </w:pPr>
      <w:r>
        <w:t>Uniformly Accelerating Frames</w:t>
      </w:r>
    </w:p>
    <w:p>
      <w:pPr>
        <w:pStyle w:val="Heading1"/>
      </w:pPr>
      <w:r>
        <w:t>Introduction to Advanced Formulations</w:t>
      </w:r>
    </w:p>
    <w:p>
      <w:pPr>
        <w:numPr>
          <w:ilvl w:val="0"/>
          <w:numId w:val="900"/>
        </w:numPr>
        <w:spacing w:before="0" w:after="0"/>
      </w:pPr>
      <w:r>
        <w:t>Limitations of Newtonian Mechanics</w:t>
      </w:r>
    </w:p>
    <w:p>
      <w:pPr>
        <w:numPr>
          <w:ilvl w:val="1"/>
          <w:numId w:val="900"/>
        </w:numPr>
        <w:spacing w:before="0" w:after="0"/>
      </w:pPr>
      <w:r>
        <w:t>Coordinate-Dependent Formulations</w:t>
      </w:r>
    </w:p>
    <w:p>
      <w:pPr>
        <w:numPr>
          <w:ilvl w:val="1"/>
          <w:numId w:val="900"/>
        </w:numPr>
        <w:spacing w:before="0" w:after="0"/>
      </w:pPr>
      <w:r>
        <w:t>Constraint Handling Difficulties</w:t>
      </w:r>
    </w:p>
    <w:p>
      <w:pPr>
        <w:numPr>
          <w:ilvl w:val="0"/>
          <w:numId w:val="900"/>
        </w:numPr>
        <w:spacing w:before="0" w:after="0"/>
      </w:pPr>
      <w:r>
        <w:t>The Principle of Least Action</w:t>
      </w:r>
    </w:p>
    <w:p>
      <w:pPr>
        <w:numPr>
          <w:ilvl w:val="1"/>
          <w:numId w:val="900"/>
        </w:numPr>
        <w:spacing w:before="0" w:after="0"/>
      </w:pPr>
      <w:r>
        <w:t>Statement and Physical Meaning</w:t>
      </w:r>
    </w:p>
    <w:p>
      <w:pPr>
        <w:numPr>
          <w:ilvl w:val="2"/>
          <w:numId w:val="900"/>
        </w:numPr>
        <w:spacing w:before="0" w:after="0"/>
      </w:pPr>
      <w:r>
        <w:t>Nature's Optimization</w:t>
      </w:r>
    </w:p>
    <w:p>
      <w:pPr>
        <w:numPr>
          <w:ilvl w:val="1"/>
          <w:numId w:val="900"/>
        </w:numPr>
        <w:spacing w:before="0" w:after="0"/>
      </w:pPr>
      <w:r>
        <w:t>Action Integral</w:t>
      </w:r>
    </w:p>
    <w:p>
      <w:pPr>
        <w:numPr>
          <w:ilvl w:val="2"/>
          <w:numId w:val="900"/>
        </w:numPr>
        <w:spacing w:before="0" w:after="0"/>
      </w:pPr>
      <w:r>
        <w:t>Lagrangian Integration</w:t>
      </w:r>
    </w:p>
    <w:p>
      <w:pPr>
        <w:numPr>
          <w:ilvl w:val="1"/>
          <w:numId w:val="900"/>
        </w:numPr>
        <w:spacing w:before="0" w:after="0"/>
      </w:pPr>
      <w:r>
        <w:t>Calculus of Variations</w:t>
      </w:r>
    </w:p>
    <w:p>
      <w:pPr>
        <w:numPr>
          <w:ilvl w:val="2"/>
          <w:numId w:val="900"/>
        </w:numPr>
        <w:spacing w:before="0" w:after="0"/>
      </w:pPr>
      <w:r>
        <w:t>Euler-Lagrange Derivation</w:t>
      </w:r>
    </w:p>
    <w:p>
      <w:pPr>
        <w:numPr>
          <w:ilvl w:val="0"/>
          <w:numId w:val="900"/>
        </w:numPr>
        <w:spacing w:before="0" w:after="0"/>
      </w:pPr>
      <w:r>
        <w:t>Lagrangian Mechanics</w:t>
      </w:r>
    </w:p>
    <w:p>
      <w:pPr>
        <w:numPr>
          <w:ilvl w:val="1"/>
          <w:numId w:val="900"/>
        </w:numPr>
        <w:spacing w:before="0" w:after="0"/>
      </w:pPr>
      <w:r>
        <w:t>Generalized Coordinates</w:t>
      </w:r>
    </w:p>
    <w:p>
      <w:pPr>
        <w:numPr>
          <w:ilvl w:val="2"/>
          <w:numId w:val="900"/>
        </w:numPr>
        <w:spacing w:before="0" w:after="0"/>
      </w:pPr>
      <w:r>
        <w:t>Definition and Selection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Constraint Reduction</w:t>
      </w:r>
    </w:p>
    <w:p>
      <w:pPr>
        <w:numPr>
          <w:ilvl w:val="1"/>
          <w:numId w:val="900"/>
        </w:numPr>
        <w:spacing w:before="0" w:after="0"/>
      </w:pPr>
      <w:r>
        <w:t>The Lagrangian</w:t>
      </w:r>
    </w:p>
    <w:p>
      <w:pPr>
        <w:numPr>
          <w:ilvl w:val="2"/>
          <w:numId w:val="900"/>
        </w:numPr>
        <w:spacing w:before="0" w:after="0"/>
      </w:pPr>
      <w:r>
        <w:t>L = T - V Definition</w:t>
      </w:r>
    </w:p>
    <w:p>
      <w:pPr>
        <w:numPr>
          <w:ilvl w:val="2"/>
          <w:numId w:val="900"/>
        </w:numPr>
        <w:spacing w:before="0" w:after="0"/>
      </w:pPr>
      <w:r>
        <w:t>Kinetic Energy Expression</w:t>
      </w:r>
    </w:p>
    <w:p>
      <w:pPr>
        <w:numPr>
          <w:ilvl w:val="2"/>
          <w:numId w:val="900"/>
        </w:numPr>
        <w:spacing w:before="0" w:after="0"/>
      </w:pPr>
      <w:r>
        <w:t>Potential Energy Expression</w:t>
      </w:r>
    </w:p>
    <w:p>
      <w:pPr>
        <w:numPr>
          <w:ilvl w:val="1"/>
          <w:numId w:val="900"/>
        </w:numPr>
        <w:spacing w:before="0" w:after="0"/>
      </w:pPr>
      <w:r>
        <w:t>Euler-Lagrange Equations</w:t>
      </w:r>
    </w:p>
    <w:p>
      <w:pPr>
        <w:numPr>
          <w:ilvl w:val="2"/>
          <w:numId w:val="900"/>
        </w:numPr>
        <w:spacing w:before="0" w:after="0"/>
      </w:pPr>
      <w:r>
        <w:t>Derivation from Least Action</w:t>
      </w:r>
    </w:p>
    <w:p>
      <w:pPr>
        <w:numPr>
          <w:ilvl w:val="2"/>
          <w:numId w:val="900"/>
        </w:numPr>
        <w:spacing w:before="0" w:after="0"/>
      </w:pPr>
      <w:r>
        <w:t>Application to Simple Systems</w:t>
      </w:r>
    </w:p>
    <w:p>
      <w:pPr>
        <w:numPr>
          <w:ilvl w:val="3"/>
          <w:numId w:val="900"/>
        </w:numPr>
        <w:spacing w:before="0" w:after="0"/>
      </w:pPr>
      <w:r>
        <w:t>Free Particle</w:t>
      </w:r>
    </w:p>
    <w:p>
      <w:pPr>
        <w:numPr>
          <w:ilvl w:val="3"/>
          <w:numId w:val="900"/>
        </w:numPr>
        <w:spacing w:before="0" w:after="0"/>
      </w:pPr>
      <w:r>
        <w:t>Harmonic Oscillator</w:t>
      </w:r>
    </w:p>
    <w:p>
      <w:pPr>
        <w:numPr>
          <w:ilvl w:val="3"/>
          <w:numId w:val="900"/>
        </w:numPr>
        <w:spacing w:before="0" w:after="0"/>
      </w:pPr>
      <w:r>
        <w:t>Pendulum</w:t>
      </w:r>
    </w:p>
    <w:p>
      <w:pPr>
        <w:numPr>
          <w:ilvl w:val="1"/>
          <w:numId w:val="900"/>
        </w:numPr>
        <w:spacing w:before="0" w:after="0"/>
      </w:pPr>
      <w:r>
        <w:t>Advantages of Lagrangian Approach</w:t>
      </w:r>
    </w:p>
    <w:p>
      <w:pPr>
        <w:numPr>
          <w:ilvl w:val="2"/>
          <w:numId w:val="900"/>
        </w:numPr>
        <w:spacing w:before="0" w:after="0"/>
      </w:pPr>
      <w:r>
        <w:t>Coordinate Independence</w:t>
      </w:r>
    </w:p>
    <w:p>
      <w:pPr>
        <w:numPr>
          <w:ilvl w:val="2"/>
          <w:numId w:val="900"/>
        </w:numPr>
        <w:spacing w:before="0" w:after="0"/>
      </w:pPr>
      <w:r>
        <w:t>Constraint Handling</w:t>
      </w:r>
    </w:p>
    <w:p>
      <w:pPr>
        <w:numPr>
          <w:ilvl w:val="0"/>
          <w:numId w:val="900"/>
        </w:numPr>
        <w:spacing w:before="0" w:after="0"/>
      </w:pPr>
      <w:r>
        <w:t>Hamiltonian Mechanics</w:t>
      </w:r>
    </w:p>
    <w:p>
      <w:pPr>
        <w:numPr>
          <w:ilvl w:val="1"/>
          <w:numId w:val="900"/>
        </w:numPr>
        <w:spacing w:before="0" w:after="0"/>
      </w:pPr>
      <w:r>
        <w:t>Generalized Momenta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Canonical Momentum</w:t>
      </w:r>
    </w:p>
    <w:p>
      <w:pPr>
        <w:numPr>
          <w:ilvl w:val="1"/>
          <w:numId w:val="900"/>
        </w:numPr>
        <w:spacing w:before="0" w:after="0"/>
      </w:pPr>
      <w:r>
        <w:t>The Hamiltonian</w:t>
      </w:r>
    </w:p>
    <w:p>
      <w:pPr>
        <w:numPr>
          <w:ilvl w:val="2"/>
          <w:numId w:val="900"/>
        </w:numPr>
        <w:spacing w:before="0" w:after="0"/>
      </w:pPr>
      <w:r>
        <w:t>H = T + V for Conservative Systems</w:t>
      </w:r>
    </w:p>
    <w:p>
      <w:pPr>
        <w:numPr>
          <w:ilvl w:val="2"/>
          <w:numId w:val="900"/>
        </w:numPr>
        <w:spacing w:before="0" w:after="0"/>
      </w:pPr>
      <w:r>
        <w:t>Legendre Transformation</w:t>
      </w:r>
    </w:p>
    <w:p>
      <w:pPr>
        <w:numPr>
          <w:ilvl w:val="1"/>
          <w:numId w:val="900"/>
        </w:numPr>
        <w:spacing w:before="0" w:after="0"/>
      </w:pPr>
      <w:r>
        <w:t>Hamilton's Equations of Motion</w:t>
      </w:r>
    </w:p>
    <w:p>
      <w:pPr>
        <w:numPr>
          <w:ilvl w:val="2"/>
          <w:numId w:val="900"/>
        </w:numPr>
        <w:spacing w:before="0" w:after="0"/>
      </w:pPr>
      <w:r>
        <w:t>Formulation and Interpretation</w:t>
      </w:r>
    </w:p>
    <w:p>
      <w:pPr>
        <w:numPr>
          <w:ilvl w:val="2"/>
          <w:numId w:val="900"/>
        </w:numPr>
        <w:spacing w:before="0" w:after="0"/>
      </w:pPr>
      <w:r>
        <w:t>Phase Space Description</w:t>
      </w:r>
    </w:p>
    <w:p>
      <w:pPr>
        <w:numPr>
          <w:ilvl w:val="1"/>
          <w:numId w:val="900"/>
        </w:numPr>
        <w:spacing w:before="0" w:after="0"/>
      </w:pPr>
      <w:r>
        <w:t>Comparison with Lagrangian Approach</w:t>
      </w:r>
    </w:p>
    <w:p>
      <w:pPr>
        <w:numPr>
          <w:ilvl w:val="2"/>
          <w:numId w:val="900"/>
        </w:numPr>
        <w:spacing w:before="0" w:after="0"/>
      </w:pPr>
      <w:r>
        <w:t>First-Order vs. Second-Order Equations</w:t>
      </w:r>
    </w:p>
    <w:p>
      <w:pPr>
        <w:numPr>
          <w:ilvl w:val="2"/>
          <w:numId w:val="900"/>
        </w:numPr>
        <w:spacing w:before="0" w:after="0"/>
      </w:pPr>
      <w:r>
        <w:t>Phase Space vs. Configuration Space</w:t>
      </w:r>
    </w:p>
    <w:p>
      <w:pPr>
        <w:numPr>
          <w:ilvl w:val="1"/>
          <w:numId w:val="900"/>
        </w:numPr>
        <w:spacing w:before="0" w:after="0"/>
      </w:pPr>
      <w:r>
        <w:t>Conservation Laws and Symmetries</w:t>
      </w:r>
    </w:p>
    <w:p>
      <w:pPr>
        <w:numPr>
          <w:ilvl w:val="2"/>
          <w:numId w:val="900"/>
        </w:numPr>
        <w:spacing w:before="0" w:after="0"/>
      </w:pPr>
      <w:r>
        <w:t>Noether's Theorem Introduction</w:t>
      </w:r>
    </w:p>
    <w:p>
      <w:pPr>
        <w:numPr>
          <w:ilvl w:val="2"/>
          <w:numId w:val="900"/>
        </w:numPr>
        <w:spacing w:before="0" w:after="0"/>
      </w:pPr>
      <w:r>
        <w:t>Canonical Transformations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