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Circuit Analysis and Design</w:t>
      </w:r>
    </w:p>
    <w:p>
      <w:pPr>
        <w:pStyle w:val="Heading1"/>
      </w:pPr>
      <w:r>
        <w:t>Fundamentals of Electric Circuits</w:t>
      </w:r>
    </w:p>
    <w:p>
      <w:pPr>
        <w:numPr>
          <w:ilvl w:val="0"/>
          <w:numId w:val="900"/>
        </w:numPr>
        <w:spacing w:before="0" w:after="0"/>
      </w:pPr>
      <w:r>
        <w:t>Basic Electrical Quantities</w:t>
      </w:r>
    </w:p>
    <w:p>
      <w:pPr>
        <w:numPr>
          <w:ilvl w:val="1"/>
          <w:numId w:val="900"/>
        </w:numPr>
        <w:spacing w:before="0" w:after="0"/>
      </w:pPr>
      <w:r>
        <w:t>Electric Charge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Units of Charge</w:t>
      </w:r>
    </w:p>
    <w:p>
      <w:pPr>
        <w:numPr>
          <w:ilvl w:val="2"/>
          <w:numId w:val="900"/>
        </w:numPr>
        <w:spacing w:before="0" w:after="0"/>
      </w:pPr>
      <w:r>
        <w:t>Conservation of Charge</w:t>
      </w:r>
    </w:p>
    <w:p>
      <w:pPr>
        <w:numPr>
          <w:ilvl w:val="2"/>
          <w:numId w:val="900"/>
        </w:numPr>
        <w:spacing w:before="0" w:after="0"/>
      </w:pPr>
      <w:r>
        <w:t>Quantization of Charge</w:t>
      </w:r>
    </w:p>
    <w:p>
      <w:pPr>
        <w:numPr>
          <w:ilvl w:val="1"/>
          <w:numId w:val="900"/>
        </w:numPr>
        <w:spacing w:before="0" w:after="0"/>
      </w:pPr>
      <w:r>
        <w:t>Electric Current</w:t>
      </w:r>
    </w:p>
    <w:p>
      <w:pPr>
        <w:numPr>
          <w:ilvl w:val="2"/>
          <w:numId w:val="900"/>
        </w:numPr>
        <w:spacing w:before="0" w:after="0"/>
      </w:pPr>
      <w:r>
        <w:t>Definition and Direction</w:t>
      </w:r>
    </w:p>
    <w:p>
      <w:pPr>
        <w:numPr>
          <w:ilvl w:val="2"/>
          <w:numId w:val="900"/>
        </w:numPr>
        <w:spacing w:before="0" w:after="0"/>
      </w:pPr>
      <w:r>
        <w:t>Units of Current</w:t>
      </w:r>
    </w:p>
    <w:p>
      <w:pPr>
        <w:numPr>
          <w:ilvl w:val="2"/>
          <w:numId w:val="900"/>
        </w:numPr>
        <w:spacing w:before="0" w:after="0"/>
      </w:pPr>
      <w:r>
        <w:t>Conventional vs. Electron Flow</w:t>
      </w:r>
    </w:p>
    <w:p>
      <w:pPr>
        <w:numPr>
          <w:ilvl w:val="2"/>
          <w:numId w:val="900"/>
        </w:numPr>
        <w:spacing w:before="0" w:after="0"/>
      </w:pPr>
      <w:r>
        <w:t>Current Density</w:t>
      </w:r>
    </w:p>
    <w:p>
      <w:pPr>
        <w:numPr>
          <w:ilvl w:val="2"/>
          <w:numId w:val="900"/>
        </w:numPr>
        <w:spacing w:before="0" w:after="0"/>
      </w:pPr>
      <w:r>
        <w:t>Direct Current vs. Alternating Current</w:t>
      </w:r>
    </w:p>
    <w:p>
      <w:pPr>
        <w:numPr>
          <w:ilvl w:val="1"/>
          <w:numId w:val="900"/>
        </w:numPr>
        <w:spacing w:before="0" w:after="0"/>
      </w:pPr>
      <w:r>
        <w:t>Voltage and Potential Difference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Units of Voltage</w:t>
      </w:r>
    </w:p>
    <w:p>
      <w:pPr>
        <w:numPr>
          <w:ilvl w:val="2"/>
          <w:numId w:val="900"/>
        </w:numPr>
        <w:spacing w:before="0" w:after="0"/>
      </w:pPr>
      <w:r>
        <w:t>Reference Points and Ground</w:t>
      </w:r>
    </w:p>
    <w:p>
      <w:pPr>
        <w:numPr>
          <w:ilvl w:val="2"/>
          <w:numId w:val="900"/>
        </w:numPr>
        <w:spacing w:before="0" w:after="0"/>
      </w:pPr>
      <w:r>
        <w:t>Potential Energy and Work</w:t>
      </w:r>
    </w:p>
    <w:p>
      <w:pPr>
        <w:numPr>
          <w:ilvl w:val="1"/>
          <w:numId w:val="900"/>
        </w:numPr>
        <w:spacing w:before="0" w:after="0"/>
      </w:pPr>
      <w:r>
        <w:t>Electric Field and Potential</w:t>
      </w:r>
    </w:p>
    <w:p>
      <w:pPr>
        <w:numPr>
          <w:ilvl w:val="2"/>
          <w:numId w:val="900"/>
        </w:numPr>
        <w:spacing w:before="0" w:after="0"/>
      </w:pPr>
      <w:r>
        <w:t>Electric Field Concept</w:t>
      </w:r>
    </w:p>
    <w:p>
      <w:pPr>
        <w:numPr>
          <w:ilvl w:val="2"/>
          <w:numId w:val="900"/>
        </w:numPr>
        <w:spacing w:before="0" w:after="0"/>
      </w:pPr>
      <w:r>
        <w:t>Relationship Between Field and Potential</w:t>
      </w:r>
    </w:p>
    <w:p>
      <w:pPr>
        <w:numPr>
          <w:ilvl w:val="2"/>
          <w:numId w:val="900"/>
        </w:numPr>
        <w:spacing w:before="0" w:after="0"/>
      </w:pPr>
      <w:r>
        <w:t>Field Lines and Equipotential Surfaces</w:t>
      </w:r>
    </w:p>
    <w:p>
      <w:pPr>
        <w:numPr>
          <w:ilvl w:val="1"/>
          <w:numId w:val="900"/>
        </w:numPr>
        <w:spacing w:before="0" w:after="0"/>
      </w:pPr>
      <w:r>
        <w:t>Power and Energy</w:t>
      </w:r>
    </w:p>
    <w:p>
      <w:pPr>
        <w:numPr>
          <w:ilvl w:val="2"/>
          <w:numId w:val="900"/>
        </w:numPr>
        <w:spacing w:before="0" w:after="0"/>
      </w:pPr>
      <w:r>
        <w:t>Definition of Power</w:t>
      </w:r>
    </w:p>
    <w:p>
      <w:pPr>
        <w:numPr>
          <w:ilvl w:val="2"/>
          <w:numId w:val="900"/>
        </w:numPr>
        <w:spacing w:before="0" w:after="0"/>
      </w:pPr>
      <w:r>
        <w:t>Units of Power</w:t>
      </w:r>
    </w:p>
    <w:p>
      <w:pPr>
        <w:numPr>
          <w:ilvl w:val="2"/>
          <w:numId w:val="900"/>
        </w:numPr>
        <w:spacing w:before="0" w:after="0"/>
      </w:pPr>
      <w:r>
        <w:t>Definition of Energy</w:t>
      </w:r>
    </w:p>
    <w:p>
      <w:pPr>
        <w:numPr>
          <w:ilvl w:val="2"/>
          <w:numId w:val="900"/>
        </w:numPr>
        <w:spacing w:before="0" w:after="0"/>
      </w:pPr>
      <w:r>
        <w:t>Units of Energy</w:t>
      </w:r>
    </w:p>
    <w:p>
      <w:pPr>
        <w:numPr>
          <w:ilvl w:val="2"/>
          <w:numId w:val="900"/>
        </w:numPr>
        <w:spacing w:before="0" w:after="0"/>
      </w:pPr>
      <w:r>
        <w:t>Power-Voltage-Current Relationship</w:t>
      </w:r>
    </w:p>
    <w:p>
      <w:pPr>
        <w:numPr>
          <w:ilvl w:val="2"/>
          <w:numId w:val="900"/>
        </w:numPr>
        <w:spacing w:before="0" w:after="0"/>
      </w:pPr>
      <w:r>
        <w:t>Energy Conservation in Circuits</w:t>
      </w:r>
    </w:p>
    <w:p>
      <w:pPr>
        <w:numPr>
          <w:ilvl w:val="0"/>
          <w:numId w:val="900"/>
        </w:numPr>
        <w:spacing w:before="0" w:after="0"/>
      </w:pPr>
      <w:r>
        <w:t>Circuit Elements and Models</w:t>
      </w:r>
    </w:p>
    <w:p>
      <w:pPr>
        <w:numPr>
          <w:ilvl w:val="1"/>
          <w:numId w:val="900"/>
        </w:numPr>
        <w:spacing w:before="0" w:after="0"/>
      </w:pPr>
      <w:r>
        <w:t>Passive Elements</w:t>
      </w:r>
    </w:p>
    <w:p>
      <w:pPr>
        <w:numPr>
          <w:ilvl w:val="2"/>
          <w:numId w:val="900"/>
        </w:numPr>
        <w:spacing w:before="0" w:after="0"/>
      </w:pPr>
      <w:r>
        <w:t>Resistors</w:t>
      </w:r>
    </w:p>
    <w:p>
      <w:pPr>
        <w:numPr>
          <w:ilvl w:val="3"/>
          <w:numId w:val="900"/>
        </w:numPr>
        <w:spacing w:before="0" w:after="0"/>
      </w:pPr>
      <w:r>
        <w:t>Resistance and Resistivity</w:t>
      </w:r>
    </w:p>
    <w:p>
      <w:pPr>
        <w:numPr>
          <w:ilvl w:val="3"/>
          <w:numId w:val="900"/>
        </w:numPr>
        <w:spacing w:before="0" w:after="0"/>
      </w:pPr>
      <w:r>
        <w:t>Ohm's Law for Resistors</w:t>
      </w:r>
    </w:p>
    <w:p>
      <w:pPr>
        <w:numPr>
          <w:ilvl w:val="3"/>
          <w:numId w:val="900"/>
        </w:numPr>
        <w:spacing w:before="0" w:after="0"/>
      </w:pPr>
      <w:r>
        <w:t>Color Code and Identification</w:t>
      </w:r>
    </w:p>
    <w:p>
      <w:pPr>
        <w:numPr>
          <w:ilvl w:val="3"/>
          <w:numId w:val="900"/>
        </w:numPr>
        <w:spacing w:before="0" w:after="0"/>
      </w:pPr>
      <w:r>
        <w:t>Power Rating and Derating</w:t>
      </w:r>
    </w:p>
    <w:p>
      <w:pPr>
        <w:numPr>
          <w:ilvl w:val="3"/>
          <w:numId w:val="900"/>
        </w:numPr>
        <w:spacing w:before="0" w:after="0"/>
      </w:pPr>
      <w:r>
        <w:t>Temperature Coefficient</w:t>
      </w:r>
    </w:p>
    <w:p>
      <w:pPr>
        <w:numPr>
          <w:ilvl w:val="3"/>
          <w:numId w:val="900"/>
        </w:numPr>
        <w:spacing w:before="0" w:after="0"/>
      </w:pPr>
      <w:r>
        <w:t>Variable Resistors and Potentiometers</w:t>
      </w:r>
    </w:p>
    <w:p>
      <w:pPr>
        <w:numPr>
          <w:ilvl w:val="2"/>
          <w:numId w:val="900"/>
        </w:numPr>
        <w:spacing w:before="0" w:after="0"/>
      </w:pPr>
      <w:r>
        <w:t>Capacitors</w:t>
      </w:r>
    </w:p>
    <w:p>
      <w:pPr>
        <w:numPr>
          <w:ilvl w:val="3"/>
          <w:numId w:val="900"/>
        </w:numPr>
        <w:spacing w:before="0" w:after="0"/>
      </w:pPr>
      <w:r>
        <w:t>Capacitance and Physical Structure</w:t>
      </w:r>
    </w:p>
    <w:p>
      <w:pPr>
        <w:numPr>
          <w:ilvl w:val="3"/>
          <w:numId w:val="900"/>
        </w:numPr>
        <w:spacing w:before="0" w:after="0"/>
      </w:pPr>
      <w:r>
        <w:t>Dielectric Materials</w:t>
      </w:r>
    </w:p>
    <w:p>
      <w:pPr>
        <w:numPr>
          <w:ilvl w:val="3"/>
          <w:numId w:val="900"/>
        </w:numPr>
        <w:spacing w:before="0" w:after="0"/>
      </w:pPr>
      <w:r>
        <w:t>Types of Capacitors</w:t>
      </w:r>
    </w:p>
    <w:p>
      <w:pPr>
        <w:numPr>
          <w:ilvl w:val="3"/>
          <w:numId w:val="900"/>
        </w:numPr>
        <w:spacing w:before="0" w:after="0"/>
      </w:pPr>
      <w:r>
        <w:t>Voltage Rating and Breakdown</w:t>
      </w:r>
    </w:p>
    <w:p>
      <w:pPr>
        <w:numPr>
          <w:ilvl w:val="3"/>
          <w:numId w:val="900"/>
        </w:numPr>
        <w:spacing w:before="0" w:after="0"/>
      </w:pPr>
      <w:r>
        <w:t>Leakage and Equivalent Series Resistance</w:t>
      </w:r>
    </w:p>
    <w:p>
      <w:pPr>
        <w:numPr>
          <w:ilvl w:val="3"/>
          <w:numId w:val="900"/>
        </w:numPr>
        <w:spacing w:before="0" w:after="0"/>
      </w:pPr>
      <w:r>
        <w:t>Temperature and Frequency Effects</w:t>
      </w:r>
    </w:p>
    <w:p>
      <w:pPr>
        <w:numPr>
          <w:ilvl w:val="2"/>
          <w:numId w:val="900"/>
        </w:numPr>
        <w:spacing w:before="0" w:after="0"/>
      </w:pPr>
      <w:r>
        <w:t>Inductors</w:t>
      </w:r>
    </w:p>
    <w:p>
      <w:pPr>
        <w:numPr>
          <w:ilvl w:val="3"/>
          <w:numId w:val="900"/>
        </w:numPr>
        <w:spacing w:before="0" w:after="0"/>
      </w:pPr>
      <w:r>
        <w:t>Inductance and Physical Structure</w:t>
      </w:r>
    </w:p>
    <w:p>
      <w:pPr>
        <w:numPr>
          <w:ilvl w:val="3"/>
          <w:numId w:val="900"/>
        </w:numPr>
        <w:spacing w:before="0" w:after="0"/>
      </w:pPr>
      <w:r>
        <w:t>Magnetic Field and Flux Linkage</w:t>
      </w:r>
    </w:p>
    <w:p>
      <w:pPr>
        <w:numPr>
          <w:ilvl w:val="3"/>
          <w:numId w:val="900"/>
        </w:numPr>
        <w:spacing w:before="0" w:after="0"/>
      </w:pPr>
      <w:r>
        <w:t>Types of Inductors</w:t>
      </w:r>
    </w:p>
    <w:p>
      <w:pPr>
        <w:numPr>
          <w:ilvl w:val="3"/>
          <w:numId w:val="900"/>
        </w:numPr>
        <w:spacing w:before="0" w:after="0"/>
      </w:pPr>
      <w:r>
        <w:t>Core Materials and Effects</w:t>
      </w:r>
    </w:p>
    <w:p>
      <w:pPr>
        <w:numPr>
          <w:ilvl w:val="3"/>
          <w:numId w:val="900"/>
        </w:numPr>
        <w:spacing w:before="0" w:after="0"/>
      </w:pPr>
      <w:r>
        <w:t>Quality Factor and Losses</w:t>
      </w:r>
    </w:p>
    <w:p>
      <w:pPr>
        <w:numPr>
          <w:ilvl w:val="3"/>
          <w:numId w:val="900"/>
        </w:numPr>
        <w:spacing w:before="0" w:after="0"/>
      </w:pPr>
      <w:r>
        <w:t>Self-Inductance vs. Mutual Inductance</w:t>
      </w:r>
    </w:p>
    <w:p>
      <w:pPr>
        <w:numPr>
          <w:ilvl w:val="1"/>
          <w:numId w:val="900"/>
        </w:numPr>
        <w:spacing w:before="0" w:after="0"/>
      </w:pPr>
      <w:r>
        <w:t>Active Elements</w:t>
      </w:r>
    </w:p>
    <w:p>
      <w:pPr>
        <w:numPr>
          <w:ilvl w:val="2"/>
          <w:numId w:val="900"/>
        </w:numPr>
        <w:spacing w:before="0" w:after="0"/>
      </w:pPr>
      <w:r>
        <w:t>Independent Sources</w:t>
      </w:r>
    </w:p>
    <w:p>
      <w:pPr>
        <w:numPr>
          <w:ilvl w:val="3"/>
          <w:numId w:val="900"/>
        </w:numPr>
        <w:spacing w:before="0" w:after="0"/>
      </w:pPr>
      <w:r>
        <w:t>Voltage Sources</w:t>
      </w:r>
    </w:p>
    <w:p>
      <w:pPr>
        <w:numPr>
          <w:ilvl w:val="4"/>
          <w:numId w:val="900"/>
        </w:numPr>
        <w:spacing w:before="0" w:after="0"/>
      </w:pPr>
      <w:r>
        <w:t>Ideal Voltage Source</w:t>
      </w:r>
    </w:p>
    <w:p>
      <w:pPr>
        <w:numPr>
          <w:ilvl w:val="4"/>
          <w:numId w:val="900"/>
        </w:numPr>
        <w:spacing w:before="0" w:after="0"/>
      </w:pPr>
      <w:r>
        <w:t>Practical Voltage Source with Internal Resistance</w:t>
      </w:r>
    </w:p>
    <w:p>
      <w:pPr>
        <w:numPr>
          <w:ilvl w:val="4"/>
          <w:numId w:val="900"/>
        </w:numPr>
        <w:spacing w:before="0" w:after="0"/>
      </w:pPr>
      <w:r>
        <w:t>DC and AC Voltage Sources</w:t>
      </w:r>
    </w:p>
    <w:p>
      <w:pPr>
        <w:numPr>
          <w:ilvl w:val="3"/>
          <w:numId w:val="900"/>
        </w:numPr>
        <w:spacing w:before="0" w:after="0"/>
      </w:pPr>
      <w:r>
        <w:t>Current Sources</w:t>
      </w:r>
    </w:p>
    <w:p>
      <w:pPr>
        <w:numPr>
          <w:ilvl w:val="4"/>
          <w:numId w:val="900"/>
        </w:numPr>
        <w:spacing w:before="0" w:after="0"/>
      </w:pPr>
      <w:r>
        <w:t>Ideal Current Source</w:t>
      </w:r>
    </w:p>
    <w:p>
      <w:pPr>
        <w:numPr>
          <w:ilvl w:val="4"/>
          <w:numId w:val="900"/>
        </w:numPr>
        <w:spacing w:before="0" w:after="0"/>
      </w:pPr>
      <w:r>
        <w:t>Practical Current Source with Internal Resistance</w:t>
      </w:r>
    </w:p>
    <w:p>
      <w:pPr>
        <w:numPr>
          <w:ilvl w:val="4"/>
          <w:numId w:val="900"/>
        </w:numPr>
        <w:spacing w:before="0" w:after="0"/>
      </w:pPr>
      <w:r>
        <w:t>DC and AC Current Sources</w:t>
      </w:r>
    </w:p>
    <w:p>
      <w:pPr>
        <w:numPr>
          <w:ilvl w:val="2"/>
          <w:numId w:val="900"/>
        </w:numPr>
        <w:spacing w:before="0" w:after="0"/>
      </w:pPr>
      <w:r>
        <w:t>Dependent Sources</w:t>
      </w:r>
    </w:p>
    <w:p>
      <w:pPr>
        <w:numPr>
          <w:ilvl w:val="3"/>
          <w:numId w:val="900"/>
        </w:numPr>
        <w:spacing w:before="0" w:after="0"/>
      </w:pPr>
      <w:r>
        <w:t>Voltage-Controlled Voltage Source</w:t>
      </w:r>
    </w:p>
    <w:p>
      <w:pPr>
        <w:numPr>
          <w:ilvl w:val="3"/>
          <w:numId w:val="900"/>
        </w:numPr>
        <w:spacing w:before="0" w:after="0"/>
      </w:pPr>
      <w:r>
        <w:t>Voltage-Controlled Current Source</w:t>
      </w:r>
    </w:p>
    <w:p>
      <w:pPr>
        <w:numPr>
          <w:ilvl w:val="3"/>
          <w:numId w:val="900"/>
        </w:numPr>
        <w:spacing w:before="0" w:after="0"/>
      </w:pPr>
      <w:r>
        <w:t>Current-Controlled Voltage Source</w:t>
      </w:r>
    </w:p>
    <w:p>
      <w:pPr>
        <w:numPr>
          <w:ilvl w:val="3"/>
          <w:numId w:val="900"/>
        </w:numPr>
        <w:spacing w:before="0" w:after="0"/>
      </w:pPr>
      <w:r>
        <w:t>Current-Controlled Current Source</w:t>
      </w:r>
    </w:p>
    <w:p>
      <w:pPr>
        <w:numPr>
          <w:ilvl w:val="3"/>
          <w:numId w:val="900"/>
        </w:numPr>
        <w:spacing w:before="0" w:after="0"/>
      </w:pPr>
      <w:r>
        <w:t>Symbol Representation and Circuit Notation</w:t>
      </w:r>
    </w:p>
    <w:p>
      <w:pPr>
        <w:numPr>
          <w:ilvl w:val="3"/>
          <w:numId w:val="900"/>
        </w:numPr>
        <w:spacing w:before="0" w:after="0"/>
      </w:pPr>
      <w:r>
        <w:t>Linear vs. Nonlinear Dependent Sources</w:t>
      </w:r>
    </w:p>
    <w:p>
      <w:pPr>
        <w:numPr>
          <w:ilvl w:val="0"/>
          <w:numId w:val="900"/>
        </w:numPr>
        <w:spacing w:before="0" w:after="0"/>
      </w:pPr>
      <w:r>
        <w:t>Fundamental Laws and Principles</w:t>
      </w:r>
    </w:p>
    <w:p>
      <w:pPr>
        <w:numPr>
          <w:ilvl w:val="1"/>
          <w:numId w:val="900"/>
        </w:numPr>
        <w:spacing w:before="0" w:after="0"/>
      </w:pPr>
      <w:r>
        <w:t>Ohm's Law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Graphical Representation</w:t>
      </w:r>
    </w:p>
    <w:p>
      <w:pPr>
        <w:numPr>
          <w:ilvl w:val="2"/>
          <w:numId w:val="900"/>
        </w:numPr>
        <w:spacing w:before="0" w:after="0"/>
      </w:pPr>
      <w:r>
        <w:t>Limitations and Applicability</w:t>
      </w:r>
    </w:p>
    <w:p>
      <w:pPr>
        <w:numPr>
          <w:ilvl w:val="2"/>
          <w:numId w:val="900"/>
        </w:numPr>
        <w:spacing w:before="0" w:after="0"/>
      </w:pPr>
      <w:r>
        <w:t>Non-Ohmic Materials</w:t>
      </w:r>
    </w:p>
    <w:p>
      <w:pPr>
        <w:numPr>
          <w:ilvl w:val="1"/>
          <w:numId w:val="900"/>
        </w:numPr>
        <w:spacing w:before="0" w:after="0"/>
      </w:pPr>
      <w:r>
        <w:t>Kirchhoff's Laws</w:t>
      </w:r>
    </w:p>
    <w:p>
      <w:pPr>
        <w:numPr>
          <w:ilvl w:val="2"/>
          <w:numId w:val="900"/>
        </w:numPr>
        <w:spacing w:before="0" w:after="0"/>
      </w:pPr>
      <w:r>
        <w:t>Kirchhoff's Current Law</w:t>
      </w:r>
    </w:p>
    <w:p>
      <w:pPr>
        <w:numPr>
          <w:ilvl w:val="3"/>
          <w:numId w:val="900"/>
        </w:numPr>
        <w:spacing w:before="0" w:after="0"/>
      </w:pPr>
      <w:r>
        <w:t>Statement and Physical Basis</w:t>
      </w:r>
    </w:p>
    <w:p>
      <w:pPr>
        <w:numPr>
          <w:ilvl w:val="3"/>
          <w:numId w:val="900"/>
        </w:numPr>
        <w:spacing w:before="0" w:after="0"/>
      </w:pPr>
      <w:r>
        <w:t>Application at Nodes</w:t>
      </w:r>
    </w:p>
    <w:p>
      <w:pPr>
        <w:numPr>
          <w:ilvl w:val="3"/>
          <w:numId w:val="900"/>
        </w:numPr>
        <w:spacing w:before="0" w:after="0"/>
      </w:pPr>
      <w:r>
        <w:t>Sign Conventions</w:t>
      </w:r>
    </w:p>
    <w:p>
      <w:pPr>
        <w:numPr>
          <w:ilvl w:val="2"/>
          <w:numId w:val="900"/>
        </w:numPr>
        <w:spacing w:before="0" w:after="0"/>
      </w:pPr>
      <w:r>
        <w:t>Kirchhoff's Voltage Law</w:t>
      </w:r>
    </w:p>
    <w:p>
      <w:pPr>
        <w:numPr>
          <w:ilvl w:val="3"/>
          <w:numId w:val="900"/>
        </w:numPr>
        <w:spacing w:before="0" w:after="0"/>
      </w:pPr>
      <w:r>
        <w:t>Statement and Physical Basis</w:t>
      </w:r>
    </w:p>
    <w:p>
      <w:pPr>
        <w:numPr>
          <w:ilvl w:val="3"/>
          <w:numId w:val="900"/>
        </w:numPr>
        <w:spacing w:before="0" w:after="0"/>
      </w:pPr>
      <w:r>
        <w:t>Application around Loops</w:t>
      </w:r>
    </w:p>
    <w:p>
      <w:pPr>
        <w:numPr>
          <w:ilvl w:val="3"/>
          <w:numId w:val="900"/>
        </w:numPr>
        <w:spacing w:before="0" w:after="0"/>
      </w:pPr>
      <w:r>
        <w:t>Sign Conventions</w:t>
      </w:r>
    </w:p>
    <w:p>
      <w:pPr>
        <w:numPr>
          <w:ilvl w:val="1"/>
          <w:numId w:val="900"/>
        </w:numPr>
        <w:spacing w:before="0" w:after="0"/>
      </w:pPr>
      <w:r>
        <w:t>Conservation Laws in Circuits</w:t>
      </w:r>
    </w:p>
    <w:p>
      <w:pPr>
        <w:numPr>
          <w:ilvl w:val="2"/>
          <w:numId w:val="900"/>
        </w:numPr>
        <w:spacing w:before="0" w:after="0"/>
      </w:pPr>
      <w:r>
        <w:t>Conservation of Charge</w:t>
      </w:r>
    </w:p>
    <w:p>
      <w:pPr>
        <w:numPr>
          <w:ilvl w:val="2"/>
          <w:numId w:val="900"/>
        </w:numPr>
        <w:spacing w:before="0" w:after="0"/>
      </w:pPr>
      <w:r>
        <w:t>Conservation of Energy</w:t>
      </w:r>
    </w:p>
    <w:p>
      <w:pPr>
        <w:numPr>
          <w:ilvl w:val="2"/>
          <w:numId w:val="900"/>
        </w:numPr>
        <w:spacing w:before="0" w:after="0"/>
      </w:pPr>
      <w:r>
        <w:t>Power Balance in Circuits</w:t>
      </w:r>
    </w:p>
    <w:p>
      <w:pPr>
        <w:pStyle w:val="Heading1"/>
      </w:pPr>
      <w:r>
        <w:t>Resistive Circuit Analysis</w:t>
      </w:r>
    </w:p>
    <w:p>
      <w:pPr>
        <w:numPr>
          <w:ilvl w:val="0"/>
          <w:numId w:val="900"/>
        </w:numPr>
        <w:spacing w:before="0" w:after="0"/>
      </w:pPr>
      <w:r>
        <w:t>Series and Parallel Combinations</w:t>
      </w:r>
    </w:p>
    <w:p>
      <w:pPr>
        <w:numPr>
          <w:ilvl w:val="1"/>
          <w:numId w:val="900"/>
        </w:numPr>
        <w:spacing w:before="0" w:after="0"/>
      </w:pPr>
      <w:r>
        <w:t>Resistors in Series</w:t>
      </w:r>
    </w:p>
    <w:p>
      <w:pPr>
        <w:numPr>
          <w:ilvl w:val="2"/>
          <w:numId w:val="900"/>
        </w:numPr>
        <w:spacing w:before="0" w:after="0"/>
      </w:pPr>
      <w:r>
        <w:t>Equivalent Resistance Calculation</w:t>
      </w:r>
    </w:p>
    <w:p>
      <w:pPr>
        <w:numPr>
          <w:ilvl w:val="2"/>
          <w:numId w:val="900"/>
        </w:numPr>
        <w:spacing w:before="0" w:after="0"/>
      </w:pPr>
      <w:r>
        <w:t>Voltage Distribution</w:t>
      </w:r>
    </w:p>
    <w:p>
      <w:pPr>
        <w:numPr>
          <w:ilvl w:val="2"/>
          <w:numId w:val="900"/>
        </w:numPr>
        <w:spacing w:before="0" w:after="0"/>
      </w:pPr>
      <w:r>
        <w:t>Current Characteristics</w:t>
      </w:r>
    </w:p>
    <w:p>
      <w:pPr>
        <w:numPr>
          <w:ilvl w:val="1"/>
          <w:numId w:val="900"/>
        </w:numPr>
        <w:spacing w:before="0" w:after="0"/>
      </w:pPr>
      <w:r>
        <w:t>Resistors in Parallel</w:t>
      </w:r>
    </w:p>
    <w:p>
      <w:pPr>
        <w:numPr>
          <w:ilvl w:val="2"/>
          <w:numId w:val="900"/>
        </w:numPr>
        <w:spacing w:before="0" w:after="0"/>
      </w:pPr>
      <w:r>
        <w:t>Equivalent Resistance Calculation</w:t>
      </w:r>
    </w:p>
    <w:p>
      <w:pPr>
        <w:numPr>
          <w:ilvl w:val="2"/>
          <w:numId w:val="900"/>
        </w:numPr>
        <w:spacing w:before="0" w:after="0"/>
      </w:pPr>
      <w:r>
        <w:t>Current Distribution</w:t>
      </w:r>
    </w:p>
    <w:p>
      <w:pPr>
        <w:numPr>
          <w:ilvl w:val="2"/>
          <w:numId w:val="900"/>
        </w:numPr>
        <w:spacing w:before="0" w:after="0"/>
      </w:pPr>
      <w:r>
        <w:t>Voltage Characteristics</w:t>
      </w:r>
    </w:p>
    <w:p>
      <w:pPr>
        <w:numPr>
          <w:ilvl w:val="1"/>
          <w:numId w:val="900"/>
        </w:numPr>
        <w:spacing w:before="0" w:after="0"/>
      </w:pPr>
      <w:r>
        <w:t>Mixed Series-Parallel Combinations</w:t>
      </w:r>
    </w:p>
    <w:p>
      <w:pPr>
        <w:numPr>
          <w:ilvl w:val="2"/>
          <w:numId w:val="900"/>
        </w:numPr>
        <w:spacing w:before="0" w:after="0"/>
      </w:pPr>
      <w:r>
        <w:t>Step-by-Step Reduction Methods</w:t>
      </w:r>
    </w:p>
    <w:p>
      <w:pPr>
        <w:numPr>
          <w:ilvl w:val="2"/>
          <w:numId w:val="900"/>
        </w:numPr>
        <w:spacing w:before="0" w:after="0"/>
      </w:pPr>
      <w:r>
        <w:t>Complex Network Simplification</w:t>
      </w:r>
    </w:p>
    <w:p>
      <w:pPr>
        <w:numPr>
          <w:ilvl w:val="0"/>
          <w:numId w:val="900"/>
        </w:numPr>
        <w:spacing w:before="0" w:after="0"/>
      </w:pPr>
      <w:r>
        <w:t>Voltage and Current Division</w:t>
      </w:r>
    </w:p>
    <w:p>
      <w:pPr>
        <w:numPr>
          <w:ilvl w:val="1"/>
          <w:numId w:val="900"/>
        </w:numPr>
        <w:spacing w:before="0" w:after="0"/>
      </w:pPr>
      <w:r>
        <w:t>Voltage Divider Rule</w:t>
      </w:r>
    </w:p>
    <w:p>
      <w:pPr>
        <w:numPr>
          <w:ilvl w:val="2"/>
          <w:numId w:val="900"/>
        </w:numPr>
        <w:spacing w:before="0" w:after="0"/>
      </w:pPr>
      <w:r>
        <w:t>Derivation and Application</w:t>
      </w:r>
    </w:p>
    <w:p>
      <w:pPr>
        <w:numPr>
          <w:ilvl w:val="2"/>
          <w:numId w:val="900"/>
        </w:numPr>
        <w:spacing w:before="0" w:after="0"/>
      </w:pPr>
      <w:r>
        <w:t>Loading Effects</w:t>
      </w:r>
    </w:p>
    <w:p>
      <w:pPr>
        <w:numPr>
          <w:ilvl w:val="2"/>
          <w:numId w:val="900"/>
        </w:numPr>
        <w:spacing w:before="0" w:after="0"/>
      </w:pPr>
      <w:r>
        <w:t>Practical Considerations</w:t>
      </w:r>
    </w:p>
    <w:p>
      <w:pPr>
        <w:numPr>
          <w:ilvl w:val="1"/>
          <w:numId w:val="900"/>
        </w:numPr>
        <w:spacing w:before="0" w:after="0"/>
      </w:pPr>
      <w:r>
        <w:t>Current Divider Rule</w:t>
      </w:r>
    </w:p>
    <w:p>
      <w:pPr>
        <w:numPr>
          <w:ilvl w:val="2"/>
          <w:numId w:val="900"/>
        </w:numPr>
        <w:spacing w:before="0" w:after="0"/>
      </w:pPr>
      <w:r>
        <w:t>Derivation and Application</w:t>
      </w:r>
    </w:p>
    <w:p>
      <w:pPr>
        <w:numPr>
          <w:ilvl w:val="2"/>
          <w:numId w:val="900"/>
        </w:numPr>
        <w:spacing w:before="0" w:after="0"/>
      </w:pPr>
      <w:r>
        <w:t>Extension to Multiple Branches</w:t>
      </w:r>
    </w:p>
    <w:p>
      <w:pPr>
        <w:numPr>
          <w:ilvl w:val="0"/>
          <w:numId w:val="900"/>
        </w:numPr>
        <w:spacing w:before="0" w:after="0"/>
      </w:pPr>
      <w:r>
        <w:t>Network Transformations</w:t>
      </w:r>
    </w:p>
    <w:p>
      <w:pPr>
        <w:numPr>
          <w:ilvl w:val="1"/>
          <w:numId w:val="900"/>
        </w:numPr>
        <w:spacing w:before="0" w:after="0"/>
      </w:pPr>
      <w:r>
        <w:t>Wye-Delta Transformations</w:t>
      </w:r>
    </w:p>
    <w:p>
      <w:pPr>
        <w:numPr>
          <w:ilvl w:val="2"/>
          <w:numId w:val="900"/>
        </w:numPr>
        <w:spacing w:before="0" w:after="0"/>
      </w:pPr>
      <w:r>
        <w:t>Wye to Delta Conversion</w:t>
      </w:r>
    </w:p>
    <w:p>
      <w:pPr>
        <w:numPr>
          <w:ilvl w:val="2"/>
          <w:numId w:val="900"/>
        </w:numPr>
        <w:spacing w:before="0" w:after="0"/>
      </w:pPr>
      <w:r>
        <w:t>Delta to Wye Conversion</w:t>
      </w:r>
    </w:p>
    <w:p>
      <w:pPr>
        <w:numPr>
          <w:ilvl w:val="2"/>
          <w:numId w:val="900"/>
        </w:numPr>
        <w:spacing w:before="0" w:after="0"/>
      </w:pPr>
      <w:r>
        <w:t>Applications in Circuit Simplification</w:t>
      </w:r>
    </w:p>
    <w:p>
      <w:pPr>
        <w:numPr>
          <w:ilvl w:val="1"/>
          <w:numId w:val="900"/>
        </w:numPr>
        <w:spacing w:before="0" w:after="0"/>
      </w:pPr>
      <w:r>
        <w:t>Source Transformations</w:t>
      </w:r>
    </w:p>
    <w:p>
      <w:pPr>
        <w:numPr>
          <w:ilvl w:val="2"/>
          <w:numId w:val="900"/>
        </w:numPr>
        <w:spacing w:before="0" w:after="0"/>
      </w:pPr>
      <w:r>
        <w:t>Voltage Source to Current Source</w:t>
      </w:r>
    </w:p>
    <w:p>
      <w:pPr>
        <w:numPr>
          <w:ilvl w:val="2"/>
          <w:numId w:val="900"/>
        </w:numPr>
        <w:spacing w:before="0" w:after="0"/>
      </w:pPr>
      <w:r>
        <w:t>Current Source to Voltage Source</w:t>
      </w:r>
    </w:p>
    <w:p>
      <w:pPr>
        <w:numPr>
          <w:ilvl w:val="2"/>
          <w:numId w:val="900"/>
        </w:numPr>
        <w:spacing w:before="0" w:after="0"/>
      </w:pPr>
      <w:r>
        <w:t>Equivalence Conditions</w:t>
      </w:r>
    </w:p>
    <w:p>
      <w:pPr>
        <w:numPr>
          <w:ilvl w:val="0"/>
          <w:numId w:val="900"/>
        </w:numPr>
        <w:spacing w:before="0" w:after="0"/>
      </w:pPr>
      <w:r>
        <w:t>Circuits with Dependent Sources</w:t>
      </w:r>
    </w:p>
    <w:p>
      <w:pPr>
        <w:numPr>
          <w:ilvl w:val="1"/>
          <w:numId w:val="900"/>
        </w:numPr>
        <w:spacing w:before="0" w:after="0"/>
      </w:pPr>
      <w:r>
        <w:t>Identifying Dependent Sources</w:t>
      </w:r>
    </w:p>
    <w:p>
      <w:pPr>
        <w:numPr>
          <w:ilvl w:val="1"/>
          <w:numId w:val="900"/>
        </w:numPr>
        <w:spacing w:before="0" w:after="0"/>
      </w:pPr>
      <w:r>
        <w:t>Analysis Techniques</w:t>
      </w:r>
    </w:p>
    <w:p>
      <w:pPr>
        <w:numPr>
          <w:ilvl w:val="1"/>
          <w:numId w:val="900"/>
        </w:numPr>
        <w:spacing w:before="0" w:after="0"/>
      </w:pPr>
      <w:r>
        <w:t>Control Variable Identification</w:t>
      </w:r>
    </w:p>
    <w:p>
      <w:pPr>
        <w:numPr>
          <w:ilvl w:val="1"/>
          <w:numId w:val="900"/>
        </w:numPr>
        <w:spacing w:before="0" w:after="0"/>
      </w:pPr>
      <w:r>
        <w:t>Special Considerations</w:t>
      </w:r>
    </w:p>
    <w:p>
      <w:pPr>
        <w:pStyle w:val="Heading1"/>
      </w:pPr>
      <w:r>
        <w:t>Systematic Circuit Analysis Methods</w:t>
      </w:r>
    </w:p>
    <w:p>
      <w:pPr>
        <w:numPr>
          <w:ilvl w:val="0"/>
          <w:numId w:val="900"/>
        </w:numPr>
        <w:spacing w:before="0" w:after="0"/>
      </w:pPr>
      <w:r>
        <w:t>Nodal Analysis</w:t>
      </w:r>
    </w:p>
    <w:p>
      <w:pPr>
        <w:numPr>
          <w:ilvl w:val="1"/>
          <w:numId w:val="900"/>
        </w:numPr>
        <w:spacing w:before="0" w:after="0"/>
      </w:pPr>
      <w:r>
        <w:t>Node Voltage Method</w:t>
      </w:r>
    </w:p>
    <w:p>
      <w:pPr>
        <w:numPr>
          <w:ilvl w:val="2"/>
          <w:numId w:val="900"/>
        </w:numPr>
        <w:spacing w:before="0" w:after="0"/>
      </w:pPr>
      <w:r>
        <w:t>Reference Node Selection</w:t>
      </w:r>
    </w:p>
    <w:p>
      <w:pPr>
        <w:numPr>
          <w:ilvl w:val="2"/>
          <w:numId w:val="900"/>
        </w:numPr>
        <w:spacing w:before="0" w:after="0"/>
      </w:pPr>
      <w:r>
        <w:t>Node Voltage Definition</w:t>
      </w:r>
    </w:p>
    <w:p>
      <w:pPr>
        <w:numPr>
          <w:ilvl w:val="2"/>
          <w:numId w:val="900"/>
        </w:numPr>
        <w:spacing w:before="0" w:after="0"/>
      </w:pPr>
      <w:r>
        <w:t>Setting Up Node Equations</w:t>
      </w:r>
    </w:p>
    <w:p>
      <w:pPr>
        <w:numPr>
          <w:ilvl w:val="1"/>
          <w:numId w:val="900"/>
        </w:numPr>
        <w:spacing w:before="0" w:after="0"/>
      </w:pPr>
      <w:r>
        <w:t>Nodal Analysis with Voltage Sources</w:t>
      </w:r>
    </w:p>
    <w:p>
      <w:pPr>
        <w:numPr>
          <w:ilvl w:val="2"/>
          <w:numId w:val="900"/>
        </w:numPr>
        <w:spacing w:before="0" w:after="0"/>
      </w:pPr>
      <w:r>
        <w:t>Voltage Sources Connected to Reference Node</w:t>
      </w:r>
    </w:p>
    <w:p>
      <w:pPr>
        <w:numPr>
          <w:ilvl w:val="2"/>
          <w:numId w:val="900"/>
        </w:numPr>
        <w:spacing w:before="0" w:after="0"/>
      </w:pPr>
      <w:r>
        <w:t>Voltage Sources Between Nodes</w:t>
      </w:r>
    </w:p>
    <w:p>
      <w:pPr>
        <w:numPr>
          <w:ilvl w:val="1"/>
          <w:numId w:val="900"/>
        </w:numPr>
        <w:spacing w:before="0" w:after="0"/>
      </w:pPr>
      <w:r>
        <w:t>Supernode Concept</w:t>
      </w:r>
    </w:p>
    <w:p>
      <w:pPr>
        <w:numPr>
          <w:ilvl w:val="2"/>
          <w:numId w:val="900"/>
        </w:numPr>
        <w:spacing w:before="0" w:after="0"/>
      </w:pPr>
      <w:r>
        <w:t>Definition and Identification</w:t>
      </w:r>
    </w:p>
    <w:p>
      <w:pPr>
        <w:numPr>
          <w:ilvl w:val="2"/>
          <w:numId w:val="900"/>
        </w:numPr>
        <w:spacing w:before="0" w:after="0"/>
      </w:pPr>
      <w:r>
        <w:t>Writing Supernode Equations</w:t>
      </w:r>
    </w:p>
    <w:p>
      <w:pPr>
        <w:numPr>
          <w:ilvl w:val="2"/>
          <w:numId w:val="900"/>
        </w:numPr>
        <w:spacing w:before="0" w:after="0"/>
      </w:pPr>
      <w:r>
        <w:t>Constraint Equations</w:t>
      </w:r>
    </w:p>
    <w:p>
      <w:pPr>
        <w:numPr>
          <w:ilvl w:val="1"/>
          <w:numId w:val="900"/>
        </w:numPr>
        <w:spacing w:before="0" w:after="0"/>
      </w:pPr>
      <w:r>
        <w:t>Nodal Analysis with Dependent Sources</w:t>
      </w:r>
    </w:p>
    <w:p>
      <w:pPr>
        <w:numPr>
          <w:ilvl w:val="2"/>
          <w:numId w:val="900"/>
        </w:numPr>
        <w:spacing w:before="0" w:after="0"/>
      </w:pPr>
      <w:r>
        <w:t>Incorporating Control Variables</w:t>
      </w:r>
    </w:p>
    <w:p>
      <w:pPr>
        <w:numPr>
          <w:ilvl w:val="2"/>
          <w:numId w:val="900"/>
        </w:numPr>
        <w:spacing w:before="0" w:after="0"/>
      </w:pPr>
      <w:r>
        <w:t>Additional Constraint Equations</w:t>
      </w:r>
    </w:p>
    <w:p>
      <w:pPr>
        <w:numPr>
          <w:ilvl w:val="0"/>
          <w:numId w:val="900"/>
        </w:numPr>
        <w:spacing w:before="0" w:after="0"/>
      </w:pPr>
      <w:r>
        <w:t>Mesh Analysis</w:t>
      </w:r>
    </w:p>
    <w:p>
      <w:pPr>
        <w:numPr>
          <w:ilvl w:val="1"/>
          <w:numId w:val="900"/>
        </w:numPr>
        <w:spacing w:before="0" w:after="0"/>
      </w:pPr>
      <w:r>
        <w:t>Mesh Current Method</w:t>
      </w:r>
    </w:p>
    <w:p>
      <w:pPr>
        <w:numPr>
          <w:ilvl w:val="2"/>
          <w:numId w:val="900"/>
        </w:numPr>
        <w:spacing w:before="0" w:after="0"/>
      </w:pPr>
      <w:r>
        <w:t>Mesh Definition and Selection</w:t>
      </w:r>
    </w:p>
    <w:p>
      <w:pPr>
        <w:numPr>
          <w:ilvl w:val="2"/>
          <w:numId w:val="900"/>
        </w:numPr>
        <w:spacing w:before="0" w:after="0"/>
      </w:pPr>
      <w:r>
        <w:t>Mesh Current Direction</w:t>
      </w:r>
    </w:p>
    <w:p>
      <w:pPr>
        <w:numPr>
          <w:ilvl w:val="2"/>
          <w:numId w:val="900"/>
        </w:numPr>
        <w:spacing w:before="0" w:after="0"/>
      </w:pPr>
      <w:r>
        <w:t>Setting Up Mesh Equations</w:t>
      </w:r>
    </w:p>
    <w:p>
      <w:pPr>
        <w:numPr>
          <w:ilvl w:val="1"/>
          <w:numId w:val="900"/>
        </w:numPr>
        <w:spacing w:before="0" w:after="0"/>
      </w:pPr>
      <w:r>
        <w:t>Mesh Analysis with Current Sources</w:t>
      </w:r>
    </w:p>
    <w:p>
      <w:pPr>
        <w:numPr>
          <w:ilvl w:val="2"/>
          <w:numId w:val="900"/>
        </w:numPr>
        <w:spacing w:before="0" w:after="0"/>
      </w:pPr>
      <w:r>
        <w:t>Current Sources in Single Mesh</w:t>
      </w:r>
    </w:p>
    <w:p>
      <w:pPr>
        <w:numPr>
          <w:ilvl w:val="2"/>
          <w:numId w:val="900"/>
        </w:numPr>
        <w:spacing w:before="0" w:after="0"/>
      </w:pPr>
      <w:r>
        <w:t>Current Sources Common to Multiple Meshes</w:t>
      </w:r>
    </w:p>
    <w:p>
      <w:pPr>
        <w:numPr>
          <w:ilvl w:val="1"/>
          <w:numId w:val="900"/>
        </w:numPr>
        <w:spacing w:before="0" w:after="0"/>
      </w:pPr>
      <w:r>
        <w:t>Supermesh Concept</w:t>
      </w:r>
    </w:p>
    <w:p>
      <w:pPr>
        <w:numPr>
          <w:ilvl w:val="2"/>
          <w:numId w:val="900"/>
        </w:numPr>
        <w:spacing w:before="0" w:after="0"/>
      </w:pPr>
      <w:r>
        <w:t>Definition and Identification</w:t>
      </w:r>
    </w:p>
    <w:p>
      <w:pPr>
        <w:numPr>
          <w:ilvl w:val="2"/>
          <w:numId w:val="900"/>
        </w:numPr>
        <w:spacing w:before="0" w:after="0"/>
      </w:pPr>
      <w:r>
        <w:t>Writing Supermesh Equations</w:t>
      </w:r>
    </w:p>
    <w:p>
      <w:pPr>
        <w:numPr>
          <w:ilvl w:val="2"/>
          <w:numId w:val="900"/>
        </w:numPr>
        <w:spacing w:before="0" w:after="0"/>
      </w:pPr>
      <w:r>
        <w:t>Constraint Equations</w:t>
      </w:r>
    </w:p>
    <w:p>
      <w:pPr>
        <w:numPr>
          <w:ilvl w:val="1"/>
          <w:numId w:val="900"/>
        </w:numPr>
        <w:spacing w:before="0" w:after="0"/>
      </w:pPr>
      <w:r>
        <w:t>Mesh Analysis with Dependent Sources</w:t>
      </w:r>
    </w:p>
    <w:p>
      <w:pPr>
        <w:numPr>
          <w:ilvl w:val="2"/>
          <w:numId w:val="900"/>
        </w:numPr>
        <w:spacing w:before="0" w:after="0"/>
      </w:pPr>
      <w:r>
        <w:t>Incorporating Control Variables</w:t>
      </w:r>
    </w:p>
    <w:p>
      <w:pPr>
        <w:numPr>
          <w:ilvl w:val="2"/>
          <w:numId w:val="900"/>
        </w:numPr>
        <w:spacing w:before="0" w:after="0"/>
      </w:pPr>
      <w:r>
        <w:t>Additional Constraint Equations</w:t>
      </w:r>
    </w:p>
    <w:p>
      <w:pPr>
        <w:numPr>
          <w:ilvl w:val="0"/>
          <w:numId w:val="900"/>
        </w:numPr>
        <w:spacing w:before="0" w:after="0"/>
      </w:pPr>
      <w:r>
        <w:t>Method Selection and Comparison</w:t>
      </w:r>
    </w:p>
    <w:p>
      <w:pPr>
        <w:numPr>
          <w:ilvl w:val="1"/>
          <w:numId w:val="900"/>
        </w:numPr>
        <w:spacing w:before="0" w:after="0"/>
      </w:pPr>
      <w:r>
        <w:t>Criteria for Choosing Analysis Method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Computational Efficiency</w:t>
      </w:r>
    </w:p>
    <w:p>
      <w:pPr>
        <w:numPr>
          <w:ilvl w:val="1"/>
          <w:numId w:val="900"/>
        </w:numPr>
        <w:spacing w:before="0" w:after="0"/>
      </w:pPr>
      <w:r>
        <w:t>Problem-Specific Considerations</w:t>
      </w:r>
    </w:p>
    <w:p>
      <w:pPr>
        <w:pStyle w:val="Heading1"/>
      </w:pPr>
      <w:r>
        <w:t>Circuit Theorems and Network Analysis</w:t>
      </w:r>
    </w:p>
    <w:p>
      <w:pPr>
        <w:numPr>
          <w:ilvl w:val="0"/>
          <w:numId w:val="900"/>
        </w:numPr>
        <w:spacing w:before="0" w:after="0"/>
      </w:pPr>
      <w:r>
        <w:t>Linearity and Superposition</w:t>
      </w:r>
    </w:p>
    <w:p>
      <w:pPr>
        <w:numPr>
          <w:ilvl w:val="1"/>
          <w:numId w:val="900"/>
        </w:numPr>
        <w:spacing w:before="0" w:after="0"/>
      </w:pPr>
      <w:r>
        <w:t>Linearity Property</w:t>
      </w:r>
    </w:p>
    <w:p>
      <w:pPr>
        <w:numPr>
          <w:ilvl w:val="2"/>
          <w:numId w:val="900"/>
        </w:numPr>
        <w:spacing w:before="0" w:after="0"/>
      </w:pPr>
      <w:r>
        <w:t>Definition and Mathematical Basis</w:t>
      </w:r>
    </w:p>
    <w:p>
      <w:pPr>
        <w:numPr>
          <w:ilvl w:val="2"/>
          <w:numId w:val="900"/>
        </w:numPr>
        <w:spacing w:before="0" w:after="0"/>
      </w:pPr>
      <w:r>
        <w:t>Conditions for Linearity</w:t>
      </w:r>
    </w:p>
    <w:p>
      <w:pPr>
        <w:numPr>
          <w:ilvl w:val="2"/>
          <w:numId w:val="900"/>
        </w:numPr>
        <w:spacing w:before="0" w:after="0"/>
      </w:pPr>
      <w:r>
        <w:t>Homogeneity and Additivity</w:t>
      </w:r>
    </w:p>
    <w:p>
      <w:pPr>
        <w:numPr>
          <w:ilvl w:val="1"/>
          <w:numId w:val="900"/>
        </w:numPr>
        <w:spacing w:before="0" w:after="0"/>
      </w:pPr>
      <w:r>
        <w:t>Superposition Theorem</w:t>
      </w:r>
    </w:p>
    <w:p>
      <w:pPr>
        <w:numPr>
          <w:ilvl w:val="2"/>
          <w:numId w:val="900"/>
        </w:numPr>
        <w:spacing w:before="0" w:after="0"/>
      </w:pPr>
      <w:r>
        <w:t>Statement and Theoretical Foundation</w:t>
      </w:r>
    </w:p>
    <w:p>
      <w:pPr>
        <w:numPr>
          <w:ilvl w:val="2"/>
          <w:numId w:val="900"/>
        </w:numPr>
        <w:spacing w:before="0" w:after="0"/>
      </w:pPr>
      <w:r>
        <w:t>Step-by-Step Application Procedure</w:t>
      </w:r>
    </w:p>
    <w:p>
      <w:pPr>
        <w:numPr>
          <w:ilvl w:val="2"/>
          <w:numId w:val="900"/>
        </w:numPr>
        <w:spacing w:before="0" w:after="0"/>
      </w:pPr>
      <w:r>
        <w:t>Limitations and Restrictions</w:t>
      </w:r>
    </w:p>
    <w:p>
      <w:pPr>
        <w:numPr>
          <w:ilvl w:val="2"/>
          <w:numId w:val="900"/>
        </w:numPr>
        <w:spacing w:before="0" w:after="0"/>
      </w:pPr>
      <w:r>
        <w:t>Power Calculations and Superposition</w:t>
      </w:r>
    </w:p>
    <w:p>
      <w:pPr>
        <w:numPr>
          <w:ilvl w:val="0"/>
          <w:numId w:val="900"/>
        </w:numPr>
        <w:spacing w:before="0" w:after="0"/>
      </w:pPr>
      <w:r>
        <w:t>Equivalent Circuit Theorems</w:t>
      </w:r>
    </w:p>
    <w:p>
      <w:pPr>
        <w:numPr>
          <w:ilvl w:val="1"/>
          <w:numId w:val="900"/>
        </w:numPr>
        <w:spacing w:before="0" w:after="0"/>
      </w:pPr>
      <w:r>
        <w:t>Thevenin's Theorem</w:t>
      </w:r>
    </w:p>
    <w:p>
      <w:pPr>
        <w:numPr>
          <w:ilvl w:val="2"/>
          <w:numId w:val="900"/>
        </w:numPr>
        <w:spacing w:before="0" w:after="0"/>
      </w:pPr>
      <w:r>
        <w:t>Statement and Theoretical Basis</w:t>
      </w:r>
    </w:p>
    <w:p>
      <w:pPr>
        <w:numPr>
          <w:ilvl w:val="2"/>
          <w:numId w:val="900"/>
        </w:numPr>
        <w:spacing w:before="0" w:after="0"/>
      </w:pPr>
      <w:r>
        <w:t>Finding Thevenin Equivalent Voltage</w:t>
      </w:r>
    </w:p>
    <w:p>
      <w:pPr>
        <w:numPr>
          <w:ilvl w:val="2"/>
          <w:numId w:val="900"/>
        </w:numPr>
        <w:spacing w:before="0" w:after="0"/>
      </w:pPr>
      <w:r>
        <w:t>Finding Thevenin Equivalent Resistance</w:t>
      </w:r>
    </w:p>
    <w:p>
      <w:pPr>
        <w:numPr>
          <w:ilvl w:val="2"/>
          <w:numId w:val="900"/>
        </w:numPr>
        <w:spacing w:before="0" w:after="0"/>
      </w:pPr>
      <w:r>
        <w:t>Application Examples and Procedures</w:t>
      </w:r>
    </w:p>
    <w:p>
      <w:pPr>
        <w:numPr>
          <w:ilvl w:val="2"/>
          <w:numId w:val="900"/>
        </w:numPr>
        <w:spacing w:before="0" w:after="0"/>
      </w:pPr>
      <w:r>
        <w:t>Limitations and Special Cases</w:t>
      </w:r>
    </w:p>
    <w:p>
      <w:pPr>
        <w:numPr>
          <w:ilvl w:val="1"/>
          <w:numId w:val="900"/>
        </w:numPr>
        <w:spacing w:before="0" w:after="0"/>
      </w:pPr>
      <w:r>
        <w:t>Norton's Theorem</w:t>
      </w:r>
    </w:p>
    <w:p>
      <w:pPr>
        <w:numPr>
          <w:ilvl w:val="2"/>
          <w:numId w:val="900"/>
        </w:numPr>
        <w:spacing w:before="0" w:after="0"/>
      </w:pPr>
      <w:r>
        <w:t>Statement and Theoretical Basis</w:t>
      </w:r>
    </w:p>
    <w:p>
      <w:pPr>
        <w:numPr>
          <w:ilvl w:val="2"/>
          <w:numId w:val="900"/>
        </w:numPr>
        <w:spacing w:before="0" w:after="0"/>
      </w:pPr>
      <w:r>
        <w:t>Finding Norton Equivalent Current</w:t>
      </w:r>
    </w:p>
    <w:p>
      <w:pPr>
        <w:numPr>
          <w:ilvl w:val="2"/>
          <w:numId w:val="900"/>
        </w:numPr>
        <w:spacing w:before="0" w:after="0"/>
      </w:pPr>
      <w:r>
        <w:t>Finding Norton Equivalent Resistance</w:t>
      </w:r>
    </w:p>
    <w:p>
      <w:pPr>
        <w:numPr>
          <w:ilvl w:val="2"/>
          <w:numId w:val="900"/>
        </w:numPr>
        <w:spacing w:before="0" w:after="0"/>
      </w:pPr>
      <w:r>
        <w:t>Application Examples and Procedures</w:t>
      </w:r>
    </w:p>
    <w:p>
      <w:pPr>
        <w:numPr>
          <w:ilvl w:val="2"/>
          <w:numId w:val="900"/>
        </w:numPr>
        <w:spacing w:before="0" w:after="0"/>
      </w:pPr>
      <w:r>
        <w:t>Thevenin-Norton Equivalence</w:t>
      </w:r>
    </w:p>
    <w:p>
      <w:pPr>
        <w:numPr>
          <w:ilvl w:val="1"/>
          <w:numId w:val="900"/>
        </w:numPr>
        <w:spacing w:before="0" w:after="0"/>
      </w:pPr>
      <w:r>
        <w:t>Maximum Power Transfer Theorem</w:t>
      </w:r>
    </w:p>
    <w:p>
      <w:pPr>
        <w:numPr>
          <w:ilvl w:val="2"/>
          <w:numId w:val="900"/>
        </w:numPr>
        <w:spacing w:before="0" w:after="0"/>
      </w:pPr>
      <w:r>
        <w:t>Statement and Mathematical Derivation</w:t>
      </w:r>
    </w:p>
    <w:p>
      <w:pPr>
        <w:numPr>
          <w:ilvl w:val="2"/>
          <w:numId w:val="900"/>
        </w:numPr>
        <w:spacing w:before="0" w:after="0"/>
      </w:pPr>
      <w:r>
        <w:t>Conditions for Maximum Power Transfer</w:t>
      </w:r>
    </w:p>
    <w:p>
      <w:pPr>
        <w:numPr>
          <w:ilvl w:val="2"/>
          <w:numId w:val="900"/>
        </w:numPr>
        <w:spacing w:before="0" w:after="0"/>
      </w:pPr>
      <w:r>
        <w:t>Load Resistance Optimization</w:t>
      </w:r>
    </w:p>
    <w:p>
      <w:pPr>
        <w:numPr>
          <w:ilvl w:val="2"/>
          <w:numId w:val="900"/>
        </w:numPr>
        <w:spacing w:before="0" w:after="0"/>
      </w:pPr>
      <w:r>
        <w:t>Efficiency Considerations</w:t>
      </w:r>
    </w:p>
    <w:p>
      <w:pPr>
        <w:numPr>
          <w:ilvl w:val="2"/>
          <w:numId w:val="900"/>
        </w:numPr>
        <w:spacing w:before="0" w:after="0"/>
      </w:pPr>
      <w:r>
        <w:t>Applications in Practical Circuits</w:t>
      </w:r>
    </w:p>
    <w:p>
      <w:pPr>
        <w:pStyle w:val="Heading1"/>
      </w:pPr>
      <w:r>
        <w:t>Operational Amplifiers</w:t>
      </w:r>
    </w:p>
    <w:p>
      <w:pPr>
        <w:numPr>
          <w:ilvl w:val="0"/>
          <w:numId w:val="900"/>
        </w:numPr>
        <w:spacing w:before="0" w:after="0"/>
      </w:pPr>
      <w:r>
        <w:t>Ideal Op-Amp Model</w:t>
      </w:r>
    </w:p>
    <w:p>
      <w:pPr>
        <w:numPr>
          <w:ilvl w:val="1"/>
          <w:numId w:val="900"/>
        </w:numPr>
        <w:spacing w:before="0" w:after="0"/>
      </w:pPr>
      <w:r>
        <w:t>Fundamental Assumptions</w:t>
      </w:r>
    </w:p>
    <w:p>
      <w:pPr>
        <w:numPr>
          <w:ilvl w:val="2"/>
          <w:numId w:val="900"/>
        </w:numPr>
        <w:spacing w:before="0" w:after="0"/>
      </w:pPr>
      <w:r>
        <w:t>Infinite Open-Loop Gain</w:t>
      </w:r>
    </w:p>
    <w:p>
      <w:pPr>
        <w:numPr>
          <w:ilvl w:val="2"/>
          <w:numId w:val="900"/>
        </w:numPr>
        <w:spacing w:before="0" w:after="0"/>
      </w:pPr>
      <w:r>
        <w:t>Infinite Input Resistance</w:t>
      </w:r>
    </w:p>
    <w:p>
      <w:pPr>
        <w:numPr>
          <w:ilvl w:val="2"/>
          <w:numId w:val="900"/>
        </w:numPr>
        <w:spacing w:before="0" w:after="0"/>
      </w:pPr>
      <w:r>
        <w:t>Zero Output Resistance</w:t>
      </w:r>
    </w:p>
    <w:p>
      <w:pPr>
        <w:numPr>
          <w:ilvl w:val="2"/>
          <w:numId w:val="900"/>
        </w:numPr>
        <w:spacing w:before="0" w:after="0"/>
      </w:pPr>
      <w:r>
        <w:t>Infinite Bandwidth</w:t>
      </w:r>
    </w:p>
    <w:p>
      <w:pPr>
        <w:numPr>
          <w:ilvl w:val="1"/>
          <w:numId w:val="900"/>
        </w:numPr>
        <w:spacing w:before="0" w:after="0"/>
      </w:pPr>
      <w:r>
        <w:t>Virtual Short and Virtual Ground Concepts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2"/>
          <w:numId w:val="900"/>
        </w:numPr>
        <w:spacing w:before="0" w:after="0"/>
      </w:pPr>
      <w:r>
        <w:t>Application in Analysis</w:t>
      </w:r>
    </w:p>
    <w:p>
      <w:pPr>
        <w:numPr>
          <w:ilvl w:val="1"/>
          <w:numId w:val="900"/>
        </w:numPr>
        <w:spacing w:before="0" w:after="0"/>
      </w:pPr>
      <w:r>
        <w:t>Golden Rules of Op-Amp Analysis</w:t>
      </w:r>
    </w:p>
    <w:p>
      <w:pPr>
        <w:numPr>
          <w:ilvl w:val="0"/>
          <w:numId w:val="900"/>
        </w:numPr>
        <w:spacing w:before="0" w:after="0"/>
      </w:pPr>
      <w:r>
        <w:t>Basic Op-Amp Configurations</w:t>
      </w:r>
    </w:p>
    <w:p>
      <w:pPr>
        <w:numPr>
          <w:ilvl w:val="1"/>
          <w:numId w:val="900"/>
        </w:numPr>
        <w:spacing w:before="0" w:after="0"/>
      </w:pPr>
      <w:r>
        <w:t>Inverting Amplifier</w:t>
      </w:r>
    </w:p>
    <w:p>
      <w:pPr>
        <w:numPr>
          <w:ilvl w:val="2"/>
          <w:numId w:val="900"/>
        </w:numPr>
        <w:spacing w:before="0" w:after="0"/>
      </w:pPr>
      <w:r>
        <w:t>Circuit Topology</w:t>
      </w:r>
    </w:p>
    <w:p>
      <w:pPr>
        <w:numPr>
          <w:ilvl w:val="2"/>
          <w:numId w:val="900"/>
        </w:numPr>
        <w:spacing w:before="0" w:after="0"/>
      </w:pPr>
      <w:r>
        <w:t>Gain Derivation</w:t>
      </w:r>
    </w:p>
    <w:p>
      <w:pPr>
        <w:numPr>
          <w:ilvl w:val="2"/>
          <w:numId w:val="900"/>
        </w:numPr>
        <w:spacing w:before="0" w:after="0"/>
      </w:pPr>
      <w:r>
        <w:t>Input and Output Characteristics</w:t>
      </w:r>
    </w:p>
    <w:p>
      <w:pPr>
        <w:numPr>
          <w:ilvl w:val="1"/>
          <w:numId w:val="900"/>
        </w:numPr>
        <w:spacing w:before="0" w:after="0"/>
      </w:pPr>
      <w:r>
        <w:t>Non-Inverting Amplifier</w:t>
      </w:r>
    </w:p>
    <w:p>
      <w:pPr>
        <w:numPr>
          <w:ilvl w:val="2"/>
          <w:numId w:val="900"/>
        </w:numPr>
        <w:spacing w:before="0" w:after="0"/>
      </w:pPr>
      <w:r>
        <w:t>Circuit Topology</w:t>
      </w:r>
    </w:p>
    <w:p>
      <w:pPr>
        <w:numPr>
          <w:ilvl w:val="2"/>
          <w:numId w:val="900"/>
        </w:numPr>
        <w:spacing w:before="0" w:after="0"/>
      </w:pPr>
      <w:r>
        <w:t>Gain Derivation</w:t>
      </w:r>
    </w:p>
    <w:p>
      <w:pPr>
        <w:numPr>
          <w:ilvl w:val="2"/>
          <w:numId w:val="900"/>
        </w:numPr>
        <w:spacing w:before="0" w:after="0"/>
      </w:pPr>
      <w:r>
        <w:t>Input and Output Characteristics</w:t>
      </w:r>
    </w:p>
    <w:p>
      <w:pPr>
        <w:numPr>
          <w:ilvl w:val="1"/>
          <w:numId w:val="900"/>
        </w:numPr>
        <w:spacing w:before="0" w:after="0"/>
      </w:pPr>
      <w:r>
        <w:t>Voltage Follower</w:t>
      </w:r>
    </w:p>
    <w:p>
      <w:pPr>
        <w:numPr>
          <w:ilvl w:val="2"/>
          <w:numId w:val="900"/>
        </w:numPr>
        <w:spacing w:before="0" w:after="0"/>
      </w:pPr>
      <w:r>
        <w:t>Circuit Topology and Operation</w:t>
      </w:r>
    </w:p>
    <w:p>
      <w:pPr>
        <w:numPr>
          <w:ilvl w:val="2"/>
          <w:numId w:val="900"/>
        </w:numPr>
        <w:spacing w:before="0" w:after="0"/>
      </w:pPr>
      <w:r>
        <w:t>Unity Gain Buffer Applications</w:t>
      </w:r>
    </w:p>
    <w:p>
      <w:pPr>
        <w:numPr>
          <w:ilvl w:val="1"/>
          <w:numId w:val="900"/>
        </w:numPr>
        <w:spacing w:before="0" w:after="0"/>
      </w:pPr>
      <w:r>
        <w:t>Summing Amplifier</w:t>
      </w:r>
    </w:p>
    <w:p>
      <w:pPr>
        <w:numPr>
          <w:ilvl w:val="2"/>
          <w:numId w:val="900"/>
        </w:numPr>
        <w:spacing w:before="0" w:after="0"/>
      </w:pPr>
      <w:r>
        <w:t>Inverting Summing Configuration</w:t>
      </w:r>
    </w:p>
    <w:p>
      <w:pPr>
        <w:numPr>
          <w:ilvl w:val="2"/>
          <w:numId w:val="900"/>
        </w:numPr>
        <w:spacing w:before="0" w:after="0"/>
      </w:pPr>
      <w:r>
        <w:t>Non-Inverting Summing Configuration</w:t>
      </w:r>
    </w:p>
    <w:p>
      <w:pPr>
        <w:numPr>
          <w:ilvl w:val="2"/>
          <w:numId w:val="900"/>
        </w:numPr>
        <w:spacing w:before="0" w:after="0"/>
      </w:pPr>
      <w:r>
        <w:t>Weighted Summing</w:t>
      </w:r>
    </w:p>
    <w:p>
      <w:pPr>
        <w:numPr>
          <w:ilvl w:val="1"/>
          <w:numId w:val="900"/>
        </w:numPr>
        <w:spacing w:before="0" w:after="0"/>
      </w:pPr>
      <w:r>
        <w:t>Difference Amplifier</w:t>
      </w:r>
    </w:p>
    <w:p>
      <w:pPr>
        <w:numPr>
          <w:ilvl w:val="2"/>
          <w:numId w:val="900"/>
        </w:numPr>
        <w:spacing w:before="0" w:after="0"/>
      </w:pPr>
      <w:r>
        <w:t>Circuit Topology</w:t>
      </w:r>
    </w:p>
    <w:p>
      <w:pPr>
        <w:numPr>
          <w:ilvl w:val="2"/>
          <w:numId w:val="900"/>
        </w:numPr>
        <w:spacing w:before="0" w:after="0"/>
      </w:pPr>
      <w:r>
        <w:t>Differential Gain Calculation</w:t>
      </w:r>
    </w:p>
    <w:p>
      <w:pPr>
        <w:numPr>
          <w:ilvl w:val="2"/>
          <w:numId w:val="900"/>
        </w:numPr>
        <w:spacing w:before="0" w:after="0"/>
      </w:pPr>
      <w:r>
        <w:t>Common-Mode Rejection</w:t>
      </w:r>
    </w:p>
    <w:p>
      <w:pPr>
        <w:numPr>
          <w:ilvl w:val="2"/>
          <w:numId w:val="900"/>
        </w:numPr>
        <w:spacing w:before="0" w:after="0"/>
      </w:pPr>
      <w:r>
        <w:t>Instrumentation Applications</w:t>
      </w:r>
    </w:p>
    <w:p>
      <w:pPr>
        <w:numPr>
          <w:ilvl w:val="0"/>
          <w:numId w:val="900"/>
        </w:numPr>
        <w:spacing w:before="0" w:after="0"/>
      </w:pPr>
      <w:r>
        <w:t>Advanced Op-Amp Applications</w:t>
      </w:r>
    </w:p>
    <w:p>
      <w:pPr>
        <w:numPr>
          <w:ilvl w:val="1"/>
          <w:numId w:val="900"/>
        </w:numPr>
        <w:spacing w:before="0" w:after="0"/>
      </w:pPr>
      <w:r>
        <w:t>Integrators and Differentiators</w:t>
      </w:r>
    </w:p>
    <w:p>
      <w:pPr>
        <w:numPr>
          <w:ilvl w:val="2"/>
          <w:numId w:val="900"/>
        </w:numPr>
        <w:spacing w:before="0" w:after="0"/>
      </w:pPr>
      <w:r>
        <w:t>Integrator Circuit Design</w:t>
      </w:r>
    </w:p>
    <w:p>
      <w:pPr>
        <w:numPr>
          <w:ilvl w:val="2"/>
          <w:numId w:val="900"/>
        </w:numPr>
        <w:spacing w:before="0" w:after="0"/>
      </w:pPr>
      <w:r>
        <w:t>Differentiator Circuit Design</w:t>
      </w:r>
    </w:p>
    <w:p>
      <w:pPr>
        <w:numPr>
          <w:ilvl w:val="2"/>
          <w:numId w:val="900"/>
        </w:numPr>
        <w:spacing w:before="0" w:after="0"/>
      </w:pPr>
      <w:r>
        <w:t>Frequency Response Characteristics</w:t>
      </w:r>
    </w:p>
    <w:p>
      <w:pPr>
        <w:numPr>
          <w:ilvl w:val="2"/>
          <w:numId w:val="900"/>
        </w:numPr>
        <w:spacing w:before="0" w:after="0"/>
      </w:pPr>
      <w:r>
        <w:t>Practical Limitations</w:t>
      </w:r>
    </w:p>
    <w:p>
      <w:pPr>
        <w:numPr>
          <w:ilvl w:val="1"/>
          <w:numId w:val="900"/>
        </w:numPr>
        <w:spacing w:before="0" w:after="0"/>
      </w:pPr>
      <w:r>
        <w:t>Comparators and Schmitt Triggers</w:t>
      </w:r>
    </w:p>
    <w:p>
      <w:pPr>
        <w:numPr>
          <w:ilvl w:val="2"/>
          <w:numId w:val="900"/>
        </w:numPr>
        <w:spacing w:before="0" w:after="0"/>
      </w:pPr>
      <w:r>
        <w:t>Zero-Crossing Detector</w:t>
      </w:r>
    </w:p>
    <w:p>
      <w:pPr>
        <w:numPr>
          <w:ilvl w:val="2"/>
          <w:numId w:val="900"/>
        </w:numPr>
        <w:spacing w:before="0" w:after="0"/>
      </w:pPr>
      <w:r>
        <w:t>Level Detector</w:t>
      </w:r>
    </w:p>
    <w:p>
      <w:pPr>
        <w:numPr>
          <w:ilvl w:val="2"/>
          <w:numId w:val="900"/>
        </w:numPr>
        <w:spacing w:before="0" w:after="0"/>
      </w:pPr>
      <w:r>
        <w:t>Window Comparator</w:t>
      </w:r>
    </w:p>
    <w:p>
      <w:pPr>
        <w:numPr>
          <w:ilvl w:val="2"/>
          <w:numId w:val="900"/>
        </w:numPr>
        <w:spacing w:before="0" w:after="0"/>
      </w:pPr>
      <w:r>
        <w:t>Hysteresis and Noise Immunity</w:t>
      </w:r>
    </w:p>
    <w:p>
      <w:pPr>
        <w:numPr>
          <w:ilvl w:val="1"/>
          <w:numId w:val="900"/>
        </w:numPr>
        <w:spacing w:before="0" w:after="0"/>
      </w:pPr>
      <w:r>
        <w:t>Active Filters</w:t>
      </w:r>
    </w:p>
    <w:p>
      <w:pPr>
        <w:numPr>
          <w:ilvl w:val="2"/>
          <w:numId w:val="900"/>
        </w:numPr>
        <w:spacing w:before="0" w:after="0"/>
      </w:pPr>
      <w:r>
        <w:t>First-Order Active Filters</w:t>
      </w:r>
    </w:p>
    <w:p>
      <w:pPr>
        <w:numPr>
          <w:ilvl w:val="2"/>
          <w:numId w:val="900"/>
        </w:numPr>
        <w:spacing w:before="0" w:after="0"/>
      </w:pPr>
      <w:r>
        <w:t>Second-Order Active Filters</w:t>
      </w:r>
    </w:p>
    <w:p>
      <w:pPr>
        <w:numPr>
          <w:ilvl w:val="2"/>
          <w:numId w:val="900"/>
        </w:numPr>
        <w:spacing w:before="0" w:after="0"/>
      </w:pPr>
      <w:r>
        <w:t>Filter Design Considerations</w:t>
      </w:r>
    </w:p>
    <w:p>
      <w:pPr>
        <w:pStyle w:val="Heading1"/>
      </w:pPr>
      <w:r>
        <w:t>Energy Storage Elements and Transient Analysis</w:t>
      </w:r>
    </w:p>
    <w:p>
      <w:pPr>
        <w:numPr>
          <w:ilvl w:val="0"/>
          <w:numId w:val="900"/>
        </w:numPr>
        <w:spacing w:before="0" w:after="0"/>
      </w:pPr>
      <w:r>
        <w:t>Capacitors in Circuits</w:t>
      </w:r>
    </w:p>
    <w:p>
      <w:pPr>
        <w:numPr>
          <w:ilvl w:val="1"/>
          <w:numId w:val="900"/>
        </w:numPr>
        <w:spacing w:before="0" w:after="0"/>
      </w:pPr>
      <w:r>
        <w:t>Capacitance and Current-Voltage Relationship</w:t>
      </w:r>
    </w:p>
    <w:p>
      <w:pPr>
        <w:numPr>
          <w:ilvl w:val="2"/>
          <w:numId w:val="900"/>
        </w:numPr>
        <w:spacing w:before="0" w:after="0"/>
      </w:pPr>
      <w:r>
        <w:t>Definition of Capacitance</w:t>
      </w:r>
    </w:p>
    <w:p>
      <w:pPr>
        <w:numPr>
          <w:ilvl w:val="2"/>
          <w:numId w:val="900"/>
        </w:numPr>
        <w:spacing w:before="0" w:after="0"/>
      </w:pPr>
      <w:r>
        <w:t>Mathematical I-V Relationship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1"/>
          <w:numId w:val="900"/>
        </w:numPr>
        <w:spacing w:before="0" w:after="0"/>
      </w:pPr>
      <w:r>
        <w:t>Energy Storage in Capacitors</w:t>
      </w:r>
    </w:p>
    <w:p>
      <w:pPr>
        <w:numPr>
          <w:ilvl w:val="2"/>
          <w:numId w:val="900"/>
        </w:numPr>
        <w:spacing w:before="0" w:after="0"/>
      </w:pPr>
      <w:r>
        <w:t>Energy Formula Derivation</w:t>
      </w:r>
    </w:p>
    <w:p>
      <w:pPr>
        <w:numPr>
          <w:ilvl w:val="2"/>
          <w:numId w:val="900"/>
        </w:numPr>
        <w:spacing w:before="0" w:after="0"/>
      </w:pPr>
      <w:r>
        <w:t>Charging and Discharging Behavior</w:t>
      </w:r>
    </w:p>
    <w:p>
      <w:pPr>
        <w:numPr>
          <w:ilvl w:val="2"/>
          <w:numId w:val="900"/>
        </w:numPr>
        <w:spacing w:before="0" w:after="0"/>
      </w:pPr>
      <w:r>
        <w:t>Energy Transfer Mechanisms</w:t>
      </w:r>
    </w:p>
    <w:p>
      <w:pPr>
        <w:numPr>
          <w:ilvl w:val="1"/>
          <w:numId w:val="900"/>
        </w:numPr>
        <w:spacing w:before="0" w:after="0"/>
      </w:pPr>
      <w:r>
        <w:t>Capacitor Combinations</w:t>
      </w:r>
    </w:p>
    <w:p>
      <w:pPr>
        <w:numPr>
          <w:ilvl w:val="2"/>
          <w:numId w:val="900"/>
        </w:numPr>
        <w:spacing w:before="0" w:after="0"/>
      </w:pPr>
      <w:r>
        <w:t>Series Combination</w:t>
      </w:r>
    </w:p>
    <w:p>
      <w:pPr>
        <w:numPr>
          <w:ilvl w:val="2"/>
          <w:numId w:val="900"/>
        </w:numPr>
        <w:spacing w:before="0" w:after="0"/>
      </w:pPr>
      <w:r>
        <w:t>Parallel Combination</w:t>
      </w:r>
    </w:p>
    <w:p>
      <w:pPr>
        <w:numPr>
          <w:ilvl w:val="2"/>
          <w:numId w:val="900"/>
        </w:numPr>
        <w:spacing w:before="0" w:after="0"/>
      </w:pPr>
      <w:r>
        <w:t>Mixed Combinations</w:t>
      </w:r>
    </w:p>
    <w:p>
      <w:pPr>
        <w:numPr>
          <w:ilvl w:val="1"/>
          <w:numId w:val="900"/>
        </w:numPr>
        <w:spacing w:before="0" w:after="0"/>
      </w:pPr>
      <w:r>
        <w:t>Initial Conditions and Continuity</w:t>
      </w:r>
    </w:p>
    <w:p>
      <w:pPr>
        <w:numPr>
          <w:ilvl w:val="2"/>
          <w:numId w:val="900"/>
        </w:numPr>
        <w:spacing w:before="0" w:after="0"/>
      </w:pPr>
      <w:r>
        <w:t>Voltage Continuity Property</w:t>
      </w:r>
    </w:p>
    <w:p>
      <w:pPr>
        <w:numPr>
          <w:ilvl w:val="2"/>
          <w:numId w:val="900"/>
        </w:numPr>
        <w:spacing w:before="0" w:after="0"/>
      </w:pPr>
      <w:r>
        <w:t>Initial Condition Determination</w:t>
      </w:r>
    </w:p>
    <w:p>
      <w:pPr>
        <w:numPr>
          <w:ilvl w:val="0"/>
          <w:numId w:val="900"/>
        </w:numPr>
        <w:spacing w:before="0" w:after="0"/>
      </w:pPr>
      <w:r>
        <w:t>Inductors in Circuits</w:t>
      </w:r>
    </w:p>
    <w:p>
      <w:pPr>
        <w:numPr>
          <w:ilvl w:val="1"/>
          <w:numId w:val="900"/>
        </w:numPr>
        <w:spacing w:before="0" w:after="0"/>
      </w:pPr>
      <w:r>
        <w:t>Inductance and Current-Voltage Relationship</w:t>
      </w:r>
    </w:p>
    <w:p>
      <w:pPr>
        <w:numPr>
          <w:ilvl w:val="2"/>
          <w:numId w:val="900"/>
        </w:numPr>
        <w:spacing w:before="0" w:after="0"/>
      </w:pPr>
      <w:r>
        <w:t>Definition of Inductance</w:t>
      </w:r>
    </w:p>
    <w:p>
      <w:pPr>
        <w:numPr>
          <w:ilvl w:val="2"/>
          <w:numId w:val="900"/>
        </w:numPr>
        <w:spacing w:before="0" w:after="0"/>
      </w:pPr>
      <w:r>
        <w:t>Mathematical I-V Relationship</w:t>
      </w:r>
    </w:p>
    <w:p>
      <w:pPr>
        <w:numPr>
          <w:ilvl w:val="2"/>
          <w:numId w:val="900"/>
        </w:numPr>
        <w:spacing w:before="0" w:after="0"/>
      </w:pPr>
      <w:r>
        <w:t>Magnetic Field Considerations</w:t>
      </w:r>
    </w:p>
    <w:p>
      <w:pPr>
        <w:numPr>
          <w:ilvl w:val="1"/>
          <w:numId w:val="900"/>
        </w:numPr>
        <w:spacing w:before="0" w:after="0"/>
      </w:pPr>
      <w:r>
        <w:t>Energy Storage in Inductors</w:t>
      </w:r>
    </w:p>
    <w:p>
      <w:pPr>
        <w:numPr>
          <w:ilvl w:val="2"/>
          <w:numId w:val="900"/>
        </w:numPr>
        <w:spacing w:before="0" w:after="0"/>
      </w:pPr>
      <w:r>
        <w:t>Energy Formula Derivation</w:t>
      </w:r>
    </w:p>
    <w:p>
      <w:pPr>
        <w:numPr>
          <w:ilvl w:val="2"/>
          <w:numId w:val="900"/>
        </w:numPr>
        <w:spacing w:before="0" w:after="0"/>
      </w:pPr>
      <w:r>
        <w:t>Magnetic Field Energy</w:t>
      </w:r>
    </w:p>
    <w:p>
      <w:pPr>
        <w:numPr>
          <w:ilvl w:val="2"/>
          <w:numId w:val="900"/>
        </w:numPr>
        <w:spacing w:before="0" w:after="0"/>
      </w:pPr>
      <w:r>
        <w:t>Energy Transfer Mechanisms</w:t>
      </w:r>
    </w:p>
    <w:p>
      <w:pPr>
        <w:numPr>
          <w:ilvl w:val="1"/>
          <w:numId w:val="900"/>
        </w:numPr>
        <w:spacing w:before="0" w:after="0"/>
      </w:pPr>
      <w:r>
        <w:t>Inductor Combinations</w:t>
      </w:r>
    </w:p>
    <w:p>
      <w:pPr>
        <w:numPr>
          <w:ilvl w:val="2"/>
          <w:numId w:val="900"/>
        </w:numPr>
        <w:spacing w:before="0" w:after="0"/>
      </w:pPr>
      <w:r>
        <w:t>Series Combination</w:t>
      </w:r>
    </w:p>
    <w:p>
      <w:pPr>
        <w:numPr>
          <w:ilvl w:val="2"/>
          <w:numId w:val="900"/>
        </w:numPr>
        <w:spacing w:before="0" w:after="0"/>
      </w:pPr>
      <w:r>
        <w:t>Parallel Combination</w:t>
      </w:r>
    </w:p>
    <w:p>
      <w:pPr>
        <w:numPr>
          <w:ilvl w:val="2"/>
          <w:numId w:val="900"/>
        </w:numPr>
        <w:spacing w:before="0" w:after="0"/>
      </w:pPr>
      <w:r>
        <w:t>Mixed Combinations</w:t>
      </w:r>
    </w:p>
    <w:p>
      <w:pPr>
        <w:numPr>
          <w:ilvl w:val="1"/>
          <w:numId w:val="900"/>
        </w:numPr>
        <w:spacing w:before="0" w:after="0"/>
      </w:pPr>
      <w:r>
        <w:t>Initial Conditions and Continuity</w:t>
      </w:r>
    </w:p>
    <w:p>
      <w:pPr>
        <w:numPr>
          <w:ilvl w:val="2"/>
          <w:numId w:val="900"/>
        </w:numPr>
        <w:spacing w:before="0" w:after="0"/>
      </w:pPr>
      <w:r>
        <w:t>Current Continuity Property</w:t>
      </w:r>
    </w:p>
    <w:p>
      <w:pPr>
        <w:numPr>
          <w:ilvl w:val="2"/>
          <w:numId w:val="900"/>
        </w:numPr>
        <w:spacing w:before="0" w:after="0"/>
      </w:pPr>
      <w:r>
        <w:t>Initial Condition Determination</w:t>
      </w:r>
    </w:p>
    <w:p>
      <w:pPr>
        <w:numPr>
          <w:ilvl w:val="0"/>
          <w:numId w:val="900"/>
        </w:numPr>
        <w:spacing w:before="0" w:after="0"/>
      </w:pPr>
      <w:r>
        <w:t>First-Order Transient Analysis</w:t>
      </w:r>
    </w:p>
    <w:p>
      <w:pPr>
        <w:numPr>
          <w:ilvl w:val="1"/>
          <w:numId w:val="900"/>
        </w:numPr>
        <w:spacing w:before="0" w:after="0"/>
      </w:pPr>
      <w:r>
        <w:t>Source-Free RC Circuits</w:t>
      </w:r>
    </w:p>
    <w:p>
      <w:pPr>
        <w:numPr>
          <w:ilvl w:val="2"/>
          <w:numId w:val="900"/>
        </w:numPr>
        <w:spacing w:before="0" w:after="0"/>
      </w:pPr>
      <w:r>
        <w:t>Natural Response Derivation</w:t>
      </w:r>
    </w:p>
    <w:p>
      <w:pPr>
        <w:numPr>
          <w:ilvl w:val="2"/>
          <w:numId w:val="900"/>
        </w:numPr>
        <w:spacing w:before="0" w:after="0"/>
      </w:pPr>
      <w:r>
        <w:t>Time Constant Concept</w:t>
      </w:r>
    </w:p>
    <w:p>
      <w:pPr>
        <w:numPr>
          <w:ilvl w:val="2"/>
          <w:numId w:val="900"/>
        </w:numPr>
        <w:spacing w:before="0" w:after="0"/>
      </w:pPr>
      <w:r>
        <w:t>Exponential Decay Characteristics</w:t>
      </w:r>
    </w:p>
    <w:p>
      <w:pPr>
        <w:numPr>
          <w:ilvl w:val="1"/>
          <w:numId w:val="900"/>
        </w:numPr>
        <w:spacing w:before="0" w:after="0"/>
      </w:pPr>
      <w:r>
        <w:t>Source-Free RL Circuits</w:t>
      </w:r>
    </w:p>
    <w:p>
      <w:pPr>
        <w:numPr>
          <w:ilvl w:val="2"/>
          <w:numId w:val="900"/>
        </w:numPr>
        <w:spacing w:before="0" w:after="0"/>
      </w:pPr>
      <w:r>
        <w:t>Natural Response Derivation</w:t>
      </w:r>
    </w:p>
    <w:p>
      <w:pPr>
        <w:numPr>
          <w:ilvl w:val="2"/>
          <w:numId w:val="900"/>
        </w:numPr>
        <w:spacing w:before="0" w:after="0"/>
      </w:pPr>
      <w:r>
        <w:t>Time Constant Concept</w:t>
      </w:r>
    </w:p>
    <w:p>
      <w:pPr>
        <w:numPr>
          <w:ilvl w:val="2"/>
          <w:numId w:val="900"/>
        </w:numPr>
        <w:spacing w:before="0" w:after="0"/>
      </w:pPr>
      <w:r>
        <w:t>Exponential Decay Characteristics</w:t>
      </w:r>
    </w:p>
    <w:p>
      <w:pPr>
        <w:numPr>
          <w:ilvl w:val="1"/>
          <w:numId w:val="900"/>
        </w:numPr>
        <w:spacing w:before="0" w:after="0"/>
      </w:pPr>
      <w:r>
        <w:t>Step Response Analysis</w:t>
      </w:r>
    </w:p>
    <w:p>
      <w:pPr>
        <w:numPr>
          <w:ilvl w:val="2"/>
          <w:numId w:val="900"/>
        </w:numPr>
        <w:spacing w:before="0" w:after="0"/>
      </w:pPr>
      <w:r>
        <w:t>RC Circuit Step Response</w:t>
      </w:r>
    </w:p>
    <w:p>
      <w:pPr>
        <w:numPr>
          <w:ilvl w:val="2"/>
          <w:numId w:val="900"/>
        </w:numPr>
        <w:spacing w:before="0" w:after="0"/>
      </w:pPr>
      <w:r>
        <w:t>RL Circuit Step Response</w:t>
      </w:r>
    </w:p>
    <w:p>
      <w:pPr>
        <w:numPr>
          <w:ilvl w:val="2"/>
          <w:numId w:val="900"/>
        </w:numPr>
        <w:spacing w:before="0" w:after="0"/>
      </w:pPr>
      <w:r>
        <w:t>Forced and Natural Response Components</w:t>
      </w:r>
    </w:p>
    <w:p>
      <w:pPr>
        <w:numPr>
          <w:ilvl w:val="2"/>
          <w:numId w:val="900"/>
        </w:numPr>
        <w:spacing w:before="0" w:after="0"/>
      </w:pPr>
      <w:r>
        <w:t>Initial and Final Value Determination</w:t>
      </w:r>
    </w:p>
    <w:p>
      <w:pPr>
        <w:numPr>
          <w:ilvl w:val="1"/>
          <w:numId w:val="900"/>
        </w:numPr>
        <w:spacing w:before="0" w:after="0"/>
      </w:pPr>
      <w:r>
        <w:t>General First-Order Circuits</w:t>
      </w:r>
    </w:p>
    <w:p>
      <w:pPr>
        <w:numPr>
          <w:ilvl w:val="2"/>
          <w:numId w:val="900"/>
        </w:numPr>
        <w:spacing w:before="0" w:after="0"/>
      </w:pPr>
      <w:r>
        <w:t>Standard Form and Solution Method</w:t>
      </w:r>
    </w:p>
    <w:p>
      <w:pPr>
        <w:numPr>
          <w:ilvl w:val="2"/>
          <w:numId w:val="900"/>
        </w:numPr>
        <w:spacing w:before="0" w:after="0"/>
      </w:pPr>
      <w:r>
        <w:t>Time Constant Identification</w:t>
      </w:r>
    </w:p>
    <w:p>
      <w:pPr>
        <w:numPr>
          <w:ilvl w:val="2"/>
          <w:numId w:val="900"/>
        </w:numPr>
        <w:spacing w:before="0" w:after="0"/>
      </w:pPr>
      <w:r>
        <w:t>Complete Response Formulation</w:t>
      </w:r>
    </w:p>
    <w:p>
      <w:pPr>
        <w:numPr>
          <w:ilvl w:val="0"/>
          <w:numId w:val="900"/>
        </w:numPr>
        <w:spacing w:before="0" w:after="0"/>
      </w:pPr>
      <w:r>
        <w:t>Second-Order Transient Analysis</w:t>
      </w:r>
    </w:p>
    <w:p>
      <w:pPr>
        <w:numPr>
          <w:ilvl w:val="1"/>
          <w:numId w:val="900"/>
        </w:numPr>
        <w:spacing w:before="0" w:after="0"/>
      </w:pPr>
      <w:r>
        <w:t>Source-Free RLC Circuits</w:t>
      </w:r>
    </w:p>
    <w:p>
      <w:pPr>
        <w:numPr>
          <w:ilvl w:val="2"/>
          <w:numId w:val="900"/>
        </w:numPr>
        <w:spacing w:before="0" w:after="0"/>
      </w:pPr>
      <w:r>
        <w:t>Series RLC Circuit Analysis</w:t>
      </w:r>
    </w:p>
    <w:p>
      <w:pPr>
        <w:numPr>
          <w:ilvl w:val="2"/>
          <w:numId w:val="900"/>
        </w:numPr>
        <w:spacing w:before="0" w:after="0"/>
      </w:pPr>
      <w:r>
        <w:t>Parallel RLC Circuit Analysis</w:t>
      </w:r>
    </w:p>
    <w:p>
      <w:pPr>
        <w:numPr>
          <w:ilvl w:val="2"/>
          <w:numId w:val="900"/>
        </w:numPr>
        <w:spacing w:before="0" w:after="0"/>
      </w:pPr>
      <w:r>
        <w:t>Characteristic Equation Formation</w:t>
      </w:r>
    </w:p>
    <w:p>
      <w:pPr>
        <w:numPr>
          <w:ilvl w:val="2"/>
          <w:numId w:val="900"/>
        </w:numPr>
        <w:spacing w:before="0" w:after="0"/>
      </w:pPr>
      <w:r>
        <w:t>Initial Condition Application</w:t>
      </w:r>
    </w:p>
    <w:p>
      <w:pPr>
        <w:numPr>
          <w:ilvl w:val="1"/>
          <w:numId w:val="900"/>
        </w:numPr>
        <w:spacing w:before="0" w:after="0"/>
      </w:pPr>
      <w:r>
        <w:t>RLC Circuit Step Response</w:t>
      </w:r>
    </w:p>
    <w:p>
      <w:pPr>
        <w:numPr>
          <w:ilvl w:val="2"/>
          <w:numId w:val="900"/>
        </w:numPr>
        <w:spacing w:before="0" w:after="0"/>
      </w:pPr>
      <w:r>
        <w:t>Complete Response Derivation</w:t>
      </w:r>
    </w:p>
    <w:p>
      <w:pPr>
        <w:numPr>
          <w:ilvl w:val="2"/>
          <w:numId w:val="900"/>
        </w:numPr>
        <w:spacing w:before="0" w:after="0"/>
      </w:pPr>
      <w:r>
        <w:t>Natural and Forced Components</w:t>
      </w:r>
    </w:p>
    <w:p>
      <w:pPr>
        <w:numPr>
          <w:ilvl w:val="2"/>
          <w:numId w:val="900"/>
        </w:numPr>
        <w:spacing w:before="0" w:after="0"/>
      </w:pPr>
      <w:r>
        <w:t>Initial and Final Conditions</w:t>
      </w:r>
    </w:p>
    <w:p>
      <w:pPr>
        <w:numPr>
          <w:ilvl w:val="1"/>
          <w:numId w:val="900"/>
        </w:numPr>
        <w:spacing w:before="0" w:after="0"/>
      </w:pPr>
      <w:r>
        <w:t>Response Classification</w:t>
      </w:r>
    </w:p>
    <w:p>
      <w:pPr>
        <w:numPr>
          <w:ilvl w:val="2"/>
          <w:numId w:val="900"/>
        </w:numPr>
        <w:spacing w:before="0" w:after="0"/>
      </w:pPr>
      <w:r>
        <w:t>Overdamped Response</w:t>
      </w:r>
    </w:p>
    <w:p>
      <w:pPr>
        <w:numPr>
          <w:ilvl w:val="3"/>
          <w:numId w:val="900"/>
        </w:numPr>
        <w:spacing w:before="0" w:after="0"/>
      </w:pPr>
      <w:r>
        <w:t>Conditions and Mathematical Form</w:t>
      </w:r>
    </w:p>
    <w:p>
      <w:pPr>
        <w:numPr>
          <w:ilvl w:val="3"/>
          <w:numId w:val="900"/>
        </w:numPr>
        <w:spacing w:before="0" w:after="0"/>
      </w:pPr>
      <w:r>
        <w:t>Physical Interpretation</w:t>
      </w:r>
    </w:p>
    <w:p>
      <w:pPr>
        <w:numPr>
          <w:ilvl w:val="2"/>
          <w:numId w:val="900"/>
        </w:numPr>
        <w:spacing w:before="0" w:after="0"/>
      </w:pPr>
      <w:r>
        <w:t>Critically Damped Response</w:t>
      </w:r>
    </w:p>
    <w:p>
      <w:pPr>
        <w:numPr>
          <w:ilvl w:val="3"/>
          <w:numId w:val="900"/>
        </w:numPr>
        <w:spacing w:before="0" w:after="0"/>
      </w:pPr>
      <w:r>
        <w:t>Conditions and Mathematical Form</w:t>
      </w:r>
    </w:p>
    <w:p>
      <w:pPr>
        <w:numPr>
          <w:ilvl w:val="3"/>
          <w:numId w:val="900"/>
        </w:numPr>
        <w:spacing w:before="0" w:after="0"/>
      </w:pPr>
      <w:r>
        <w:t>Optimal Settling Characteristics</w:t>
      </w:r>
    </w:p>
    <w:p>
      <w:pPr>
        <w:numPr>
          <w:ilvl w:val="2"/>
          <w:numId w:val="900"/>
        </w:numPr>
        <w:spacing w:before="0" w:after="0"/>
      </w:pPr>
      <w:r>
        <w:t>Underdamped Response</w:t>
      </w:r>
    </w:p>
    <w:p>
      <w:pPr>
        <w:numPr>
          <w:ilvl w:val="3"/>
          <w:numId w:val="900"/>
        </w:numPr>
        <w:spacing w:before="0" w:after="0"/>
      </w:pPr>
      <w:r>
        <w:t>Conditions and Mathematical Form</w:t>
      </w:r>
    </w:p>
    <w:p>
      <w:pPr>
        <w:numPr>
          <w:ilvl w:val="3"/>
          <w:numId w:val="900"/>
        </w:numPr>
        <w:spacing w:before="0" w:after="0"/>
      </w:pPr>
      <w:r>
        <w:t>Oscillatory Behavior</w:t>
      </w:r>
    </w:p>
    <w:p>
      <w:pPr>
        <w:numPr>
          <w:ilvl w:val="1"/>
          <w:numId w:val="900"/>
        </w:numPr>
        <w:spacing w:before="0" w:after="0"/>
      </w:pPr>
      <w:r>
        <w:t>Circuit Parameters and Response</w:t>
      </w:r>
    </w:p>
    <w:p>
      <w:pPr>
        <w:numPr>
          <w:ilvl w:val="2"/>
          <w:numId w:val="900"/>
        </w:numPr>
        <w:spacing w:before="0" w:after="0"/>
      </w:pPr>
      <w:r>
        <w:t>Damping Ratio</w:t>
      </w:r>
    </w:p>
    <w:p>
      <w:pPr>
        <w:numPr>
          <w:ilvl w:val="2"/>
          <w:numId w:val="900"/>
        </w:numPr>
        <w:spacing w:before="0" w:after="0"/>
      </w:pPr>
      <w:r>
        <w:t>Natural Frequency</w:t>
      </w:r>
    </w:p>
    <w:p>
      <w:pPr>
        <w:numPr>
          <w:ilvl w:val="2"/>
          <w:numId w:val="900"/>
        </w:numPr>
        <w:spacing w:before="0" w:after="0"/>
      </w:pPr>
      <w:r>
        <w:t>Quality Factor</w:t>
      </w:r>
    </w:p>
    <w:p>
      <w:pPr>
        <w:numPr>
          <w:ilvl w:val="2"/>
          <w:numId w:val="900"/>
        </w:numPr>
        <w:spacing w:before="0" w:after="0"/>
      </w:pPr>
      <w:r>
        <w:t>Bandwidth Relationships</w:t>
      </w:r>
    </w:p>
    <w:p>
      <w:pPr>
        <w:pStyle w:val="Heading1"/>
      </w:pPr>
      <w:r>
        <w:t>Sinusoidal Steady-State Analysis</w:t>
      </w:r>
    </w:p>
    <w:p>
      <w:pPr>
        <w:numPr>
          <w:ilvl w:val="0"/>
          <w:numId w:val="900"/>
        </w:numPr>
        <w:spacing w:before="0" w:after="0"/>
      </w:pPr>
      <w:r>
        <w:t>Sinusoidal Functions and Phasor Representation</w:t>
      </w:r>
    </w:p>
    <w:p>
      <w:pPr>
        <w:numPr>
          <w:ilvl w:val="1"/>
          <w:numId w:val="900"/>
        </w:numPr>
        <w:spacing w:before="0" w:after="0"/>
      </w:pPr>
      <w:r>
        <w:t>Sinusoidal Waveform Characteristics</w:t>
      </w:r>
    </w:p>
    <w:p>
      <w:pPr>
        <w:numPr>
          <w:ilvl w:val="2"/>
          <w:numId w:val="900"/>
        </w:numPr>
        <w:spacing w:before="0" w:after="0"/>
      </w:pPr>
      <w:r>
        <w:t>Amplitude and Peak Values</w:t>
      </w:r>
    </w:p>
    <w:p>
      <w:pPr>
        <w:numPr>
          <w:ilvl w:val="2"/>
          <w:numId w:val="900"/>
        </w:numPr>
        <w:spacing w:before="0" w:after="0"/>
      </w:pPr>
      <w:r>
        <w:t>Frequency and Period</w:t>
      </w:r>
    </w:p>
    <w:p>
      <w:pPr>
        <w:numPr>
          <w:ilvl w:val="2"/>
          <w:numId w:val="900"/>
        </w:numPr>
        <w:spacing w:before="0" w:after="0"/>
      </w:pPr>
      <w:r>
        <w:t>Phase Angle and Phase Shift</w:t>
      </w:r>
    </w:p>
    <w:p>
      <w:pPr>
        <w:numPr>
          <w:ilvl w:val="1"/>
          <w:numId w:val="900"/>
        </w:numPr>
        <w:spacing w:before="0" w:after="0"/>
      </w:pPr>
      <w:r>
        <w:t>Phasor Concept and Mathematics</w:t>
      </w:r>
    </w:p>
    <w:p>
      <w:pPr>
        <w:numPr>
          <w:ilvl w:val="2"/>
          <w:numId w:val="900"/>
        </w:numPr>
        <w:spacing w:before="0" w:after="0"/>
      </w:pPr>
      <w:r>
        <w:t>Complex Number Representation</w:t>
      </w:r>
    </w:p>
    <w:p>
      <w:pPr>
        <w:numPr>
          <w:ilvl w:val="2"/>
          <w:numId w:val="900"/>
        </w:numPr>
        <w:spacing w:before="0" w:after="0"/>
      </w:pPr>
      <w:r>
        <w:t>Euler's Formula Application</w:t>
      </w:r>
    </w:p>
    <w:p>
      <w:pPr>
        <w:numPr>
          <w:ilvl w:val="2"/>
          <w:numId w:val="900"/>
        </w:numPr>
        <w:spacing w:before="0" w:after="0"/>
      </w:pPr>
      <w:r>
        <w:t>Phasor Diagrams</w:t>
      </w:r>
    </w:p>
    <w:p>
      <w:pPr>
        <w:numPr>
          <w:ilvl w:val="2"/>
          <w:numId w:val="900"/>
        </w:numPr>
        <w:spacing w:before="0" w:after="0"/>
      </w:pPr>
      <w:r>
        <w:t>Arithmetic Operations with Phasors</w:t>
      </w:r>
    </w:p>
    <w:p>
      <w:pPr>
        <w:numPr>
          <w:ilvl w:val="1"/>
          <w:numId w:val="900"/>
        </w:numPr>
        <w:spacing w:before="0" w:after="0"/>
      </w:pPr>
      <w:r>
        <w:t>Element Relationships in Frequency Domain</w:t>
      </w:r>
    </w:p>
    <w:p>
      <w:pPr>
        <w:numPr>
          <w:ilvl w:val="2"/>
          <w:numId w:val="900"/>
        </w:numPr>
        <w:spacing w:before="0" w:after="0"/>
      </w:pPr>
      <w:r>
        <w:t>Resistor Phasor Analysis</w:t>
      </w:r>
    </w:p>
    <w:p>
      <w:pPr>
        <w:numPr>
          <w:ilvl w:val="2"/>
          <w:numId w:val="900"/>
        </w:numPr>
        <w:spacing w:before="0" w:after="0"/>
      </w:pPr>
      <w:r>
        <w:t>Capacitor Phasor Analysis</w:t>
      </w:r>
    </w:p>
    <w:p>
      <w:pPr>
        <w:numPr>
          <w:ilvl w:val="2"/>
          <w:numId w:val="900"/>
        </w:numPr>
        <w:spacing w:before="0" w:after="0"/>
      </w:pPr>
      <w:r>
        <w:t>Inductor Phasor Analysis</w:t>
      </w:r>
    </w:p>
    <w:p>
      <w:pPr>
        <w:numPr>
          <w:ilvl w:val="0"/>
          <w:numId w:val="900"/>
        </w:numPr>
        <w:spacing w:before="0" w:after="0"/>
      </w:pPr>
      <w:r>
        <w:t>Impedance and Admittance Concepts</w:t>
      </w:r>
    </w:p>
    <w:p>
      <w:pPr>
        <w:numPr>
          <w:ilvl w:val="1"/>
          <w:numId w:val="900"/>
        </w:numPr>
        <w:spacing w:before="0" w:after="0"/>
      </w:pPr>
      <w:r>
        <w:t>Impedance Definition and Properties</w:t>
      </w:r>
    </w:p>
    <w:p>
      <w:pPr>
        <w:numPr>
          <w:ilvl w:val="2"/>
          <w:numId w:val="900"/>
        </w:numPr>
        <w:spacing w:before="0" w:after="0"/>
      </w:pPr>
      <w:r>
        <w:t>Mathematical Definition</w:t>
      </w:r>
    </w:p>
    <w:p>
      <w:pPr>
        <w:numPr>
          <w:ilvl w:val="2"/>
          <w:numId w:val="900"/>
        </w:numPr>
        <w:spacing w:before="0" w:after="0"/>
      </w:pPr>
      <w:r>
        <w:t>Magnitude and Phase</w:t>
      </w:r>
    </w:p>
    <w:p>
      <w:pPr>
        <w:numPr>
          <w:ilvl w:val="2"/>
          <w:numId w:val="900"/>
        </w:numPr>
        <w:spacing w:before="0" w:after="0"/>
      </w:pPr>
      <w:r>
        <w:t>Impedance of Basic Elements</w:t>
      </w:r>
    </w:p>
    <w:p>
      <w:pPr>
        <w:numPr>
          <w:ilvl w:val="1"/>
          <w:numId w:val="900"/>
        </w:numPr>
        <w:spacing w:before="0" w:after="0"/>
      </w:pPr>
      <w:r>
        <w:t>Admittance Definition and Properties</w:t>
      </w:r>
    </w:p>
    <w:p>
      <w:pPr>
        <w:numPr>
          <w:ilvl w:val="2"/>
          <w:numId w:val="900"/>
        </w:numPr>
        <w:spacing w:before="0" w:after="0"/>
      </w:pPr>
      <w:r>
        <w:t>Mathematical Definition</w:t>
      </w:r>
    </w:p>
    <w:p>
      <w:pPr>
        <w:numPr>
          <w:ilvl w:val="2"/>
          <w:numId w:val="900"/>
        </w:numPr>
        <w:spacing w:before="0" w:after="0"/>
      </w:pPr>
      <w:r>
        <w:t>Relationship to Impedance</w:t>
      </w:r>
    </w:p>
    <w:p>
      <w:pPr>
        <w:numPr>
          <w:ilvl w:val="2"/>
          <w:numId w:val="900"/>
        </w:numPr>
        <w:spacing w:before="0" w:after="0"/>
      </w:pPr>
      <w:r>
        <w:t>Admittance of Basic Elements</w:t>
      </w:r>
    </w:p>
    <w:p>
      <w:pPr>
        <w:numPr>
          <w:ilvl w:val="1"/>
          <w:numId w:val="900"/>
        </w:numPr>
        <w:spacing w:before="0" w:after="0"/>
      </w:pPr>
      <w:r>
        <w:t>Complex Impedance Calculations</w:t>
      </w:r>
    </w:p>
    <w:p>
      <w:pPr>
        <w:numPr>
          <w:ilvl w:val="2"/>
          <w:numId w:val="900"/>
        </w:numPr>
        <w:spacing w:before="0" w:after="0"/>
      </w:pPr>
      <w:r>
        <w:t>Series Impedance Combinations</w:t>
      </w:r>
    </w:p>
    <w:p>
      <w:pPr>
        <w:numPr>
          <w:ilvl w:val="2"/>
          <w:numId w:val="900"/>
        </w:numPr>
        <w:spacing w:before="0" w:after="0"/>
      </w:pPr>
      <w:r>
        <w:t>Parallel Impedance Combinations</w:t>
      </w:r>
    </w:p>
    <w:p>
      <w:pPr>
        <w:numPr>
          <w:ilvl w:val="2"/>
          <w:numId w:val="900"/>
        </w:numPr>
        <w:spacing w:before="0" w:after="0"/>
      </w:pPr>
      <w:r>
        <w:t>Mixed Impedance Networks</w:t>
      </w:r>
    </w:p>
    <w:p>
      <w:pPr>
        <w:numPr>
          <w:ilvl w:val="0"/>
          <w:numId w:val="900"/>
        </w:numPr>
        <w:spacing w:before="0" w:after="0"/>
      </w:pPr>
      <w:r>
        <w:t>AC Circuit Analysis Techniques</w:t>
      </w:r>
    </w:p>
    <w:p>
      <w:pPr>
        <w:numPr>
          <w:ilvl w:val="1"/>
          <w:numId w:val="900"/>
        </w:numPr>
        <w:spacing w:before="0" w:after="0"/>
      </w:pPr>
      <w:r>
        <w:t>Nodal Analysis in Frequency Domain</w:t>
      </w:r>
    </w:p>
    <w:p>
      <w:pPr>
        <w:numPr>
          <w:ilvl w:val="2"/>
          <w:numId w:val="900"/>
        </w:numPr>
        <w:spacing w:before="0" w:after="0"/>
      </w:pPr>
      <w:r>
        <w:t>Phasor Node Equations</w:t>
      </w:r>
    </w:p>
    <w:p>
      <w:pPr>
        <w:numPr>
          <w:ilvl w:val="2"/>
          <w:numId w:val="900"/>
        </w:numPr>
        <w:spacing w:before="0" w:after="0"/>
      </w:pPr>
      <w:r>
        <w:t>Complex Arithmetic Application</w:t>
      </w:r>
    </w:p>
    <w:p>
      <w:pPr>
        <w:numPr>
          <w:ilvl w:val="1"/>
          <w:numId w:val="900"/>
        </w:numPr>
        <w:spacing w:before="0" w:after="0"/>
      </w:pPr>
      <w:r>
        <w:t>Mesh Analysis in Frequency Domain</w:t>
      </w:r>
    </w:p>
    <w:p>
      <w:pPr>
        <w:numPr>
          <w:ilvl w:val="2"/>
          <w:numId w:val="900"/>
        </w:numPr>
        <w:spacing w:before="0" w:after="0"/>
      </w:pPr>
      <w:r>
        <w:t>Phasor Mesh Equations</w:t>
      </w:r>
    </w:p>
    <w:p>
      <w:pPr>
        <w:numPr>
          <w:ilvl w:val="2"/>
          <w:numId w:val="900"/>
        </w:numPr>
        <w:spacing w:before="0" w:after="0"/>
      </w:pPr>
      <w:r>
        <w:t>Complex Arithmetic Application</w:t>
      </w:r>
    </w:p>
    <w:p>
      <w:pPr>
        <w:numPr>
          <w:ilvl w:val="1"/>
          <w:numId w:val="900"/>
        </w:numPr>
        <w:spacing w:before="0" w:after="0"/>
      </w:pPr>
      <w:r>
        <w:t>Circuit Theorems in AC Analysis</w:t>
      </w:r>
    </w:p>
    <w:p>
      <w:pPr>
        <w:numPr>
          <w:ilvl w:val="2"/>
          <w:numId w:val="900"/>
        </w:numPr>
        <w:spacing w:before="0" w:after="0"/>
      </w:pPr>
      <w:r>
        <w:t>Thevenin Equivalent for AC Circuits</w:t>
      </w:r>
    </w:p>
    <w:p>
      <w:pPr>
        <w:numPr>
          <w:ilvl w:val="2"/>
          <w:numId w:val="900"/>
        </w:numPr>
        <w:spacing w:before="0" w:after="0"/>
      </w:pPr>
      <w:r>
        <w:t>Norton Equivalent for AC Circuits</w:t>
      </w:r>
    </w:p>
    <w:p>
      <w:pPr>
        <w:numPr>
          <w:ilvl w:val="2"/>
          <w:numId w:val="900"/>
        </w:numPr>
        <w:spacing w:before="0" w:after="0"/>
      </w:pPr>
      <w:r>
        <w:t>Superposition in Frequency Domain</w:t>
      </w:r>
    </w:p>
    <w:p>
      <w:pPr>
        <w:numPr>
          <w:ilvl w:val="2"/>
          <w:numId w:val="900"/>
        </w:numPr>
        <w:spacing w:before="0" w:after="0"/>
      </w:pPr>
      <w:r>
        <w:t>Maximum Power Transfer in AC</w:t>
      </w:r>
    </w:p>
    <w:p>
      <w:pPr>
        <w:pStyle w:val="Heading1"/>
      </w:pPr>
      <w:r>
        <w:t>AC Power Analysis</w:t>
      </w:r>
    </w:p>
    <w:p>
      <w:pPr>
        <w:numPr>
          <w:ilvl w:val="0"/>
          <w:numId w:val="900"/>
        </w:numPr>
        <w:spacing w:before="0" w:after="0"/>
      </w:pPr>
      <w:r>
        <w:t>Power in AC Circuits</w:t>
      </w:r>
    </w:p>
    <w:p>
      <w:pPr>
        <w:numPr>
          <w:ilvl w:val="1"/>
          <w:numId w:val="900"/>
        </w:numPr>
        <w:spacing w:before="0" w:after="0"/>
      </w:pPr>
      <w:r>
        <w:t>Instantaneous Power</w:t>
      </w:r>
    </w:p>
    <w:p>
      <w:pPr>
        <w:numPr>
          <w:ilvl w:val="2"/>
          <w:numId w:val="900"/>
        </w:numPr>
        <w:spacing w:before="0" w:after="0"/>
      </w:pPr>
      <w:r>
        <w:t>Mathematical Expression</w:t>
      </w:r>
    </w:p>
    <w:p>
      <w:pPr>
        <w:numPr>
          <w:ilvl w:val="2"/>
          <w:numId w:val="900"/>
        </w:numPr>
        <w:spacing w:before="0" w:after="0"/>
      </w:pPr>
      <w:r>
        <w:t>Time-Varying Characteristics</w:t>
      </w:r>
    </w:p>
    <w:p>
      <w:pPr>
        <w:numPr>
          <w:ilvl w:val="1"/>
          <w:numId w:val="900"/>
        </w:numPr>
        <w:spacing w:before="0" w:after="0"/>
      </w:pPr>
      <w:r>
        <w:t>Average Power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Resistive vs. Reactive Components</w:t>
      </w:r>
    </w:p>
    <w:p>
      <w:pPr>
        <w:numPr>
          <w:ilvl w:val="1"/>
          <w:numId w:val="900"/>
        </w:numPr>
        <w:spacing w:before="0" w:after="0"/>
      </w:pPr>
      <w:r>
        <w:t>RMS Values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RMS Calculations for Sinusoidal Waveforms</w:t>
      </w:r>
    </w:p>
    <w:p>
      <w:pPr>
        <w:numPr>
          <w:ilvl w:val="2"/>
          <w:numId w:val="900"/>
        </w:numPr>
        <w:spacing w:before="0" w:after="0"/>
      </w:pPr>
      <w:r>
        <w:t>RMS for Non-Sinusoidal Waveforms</w:t>
      </w:r>
    </w:p>
    <w:p>
      <w:pPr>
        <w:numPr>
          <w:ilvl w:val="0"/>
          <w:numId w:val="900"/>
        </w:numPr>
        <w:spacing w:before="0" w:after="0"/>
      </w:pPr>
      <w:r>
        <w:t>Complex Power Analysis</w:t>
      </w:r>
    </w:p>
    <w:p>
      <w:pPr>
        <w:numPr>
          <w:ilvl w:val="1"/>
          <w:numId w:val="900"/>
        </w:numPr>
        <w:spacing w:before="0" w:after="0"/>
      </w:pPr>
      <w:r>
        <w:t>Complex Power Definition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Relationship to Voltage and Current Phasors</w:t>
      </w:r>
    </w:p>
    <w:p>
      <w:pPr>
        <w:numPr>
          <w:ilvl w:val="1"/>
          <w:numId w:val="900"/>
        </w:numPr>
        <w:spacing w:before="0" w:after="0"/>
      </w:pPr>
      <w:r>
        <w:t>Real Power</w:t>
      </w:r>
    </w:p>
    <w:p>
      <w:pPr>
        <w:numPr>
          <w:ilvl w:val="2"/>
          <w:numId w:val="900"/>
        </w:numPr>
        <w:spacing w:before="0" w:after="0"/>
      </w:pPr>
      <w:r>
        <w:t>Definition and Physical Meaning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Reactive Power</w:t>
      </w:r>
    </w:p>
    <w:p>
      <w:pPr>
        <w:numPr>
          <w:ilvl w:val="2"/>
          <w:numId w:val="900"/>
        </w:numPr>
        <w:spacing w:before="0" w:after="0"/>
      </w:pPr>
      <w:r>
        <w:t>Definition and Physical Meaning</w:t>
      </w:r>
    </w:p>
    <w:p>
      <w:pPr>
        <w:numPr>
          <w:ilvl w:val="2"/>
          <w:numId w:val="900"/>
        </w:numPr>
        <w:spacing w:before="0" w:after="0"/>
      </w:pPr>
      <w:r>
        <w:t>Inductive vs. Capacitive Reactive Power</w:t>
      </w:r>
    </w:p>
    <w:p>
      <w:pPr>
        <w:numPr>
          <w:ilvl w:val="1"/>
          <w:numId w:val="900"/>
        </w:numPr>
        <w:spacing w:before="0" w:after="0"/>
      </w:pPr>
      <w:r>
        <w:t>Apparent Power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Relationship to Real and Reactive Power</w:t>
      </w:r>
    </w:p>
    <w:p>
      <w:pPr>
        <w:numPr>
          <w:ilvl w:val="1"/>
          <w:numId w:val="900"/>
        </w:numPr>
        <w:spacing w:before="0" w:after="0"/>
      </w:pPr>
      <w:r>
        <w:t>Power Triangle</w:t>
      </w:r>
    </w:p>
    <w:p>
      <w:pPr>
        <w:numPr>
          <w:ilvl w:val="2"/>
          <w:numId w:val="900"/>
        </w:numPr>
        <w:spacing w:before="0" w:after="0"/>
      </w:pPr>
      <w:r>
        <w:t>Geometric Representation</w:t>
      </w:r>
    </w:p>
    <w:p>
      <w:pPr>
        <w:numPr>
          <w:ilvl w:val="2"/>
          <w:numId w:val="900"/>
        </w:numPr>
        <w:spacing w:before="0" w:after="0"/>
      </w:pPr>
      <w:r>
        <w:t>Power Factor Relationships</w:t>
      </w:r>
    </w:p>
    <w:p>
      <w:pPr>
        <w:numPr>
          <w:ilvl w:val="0"/>
          <w:numId w:val="900"/>
        </w:numPr>
        <w:spacing w:before="0" w:after="0"/>
      </w:pPr>
      <w:r>
        <w:t>Power Factor and Correction</w:t>
      </w:r>
    </w:p>
    <w:p>
      <w:pPr>
        <w:numPr>
          <w:ilvl w:val="1"/>
          <w:numId w:val="900"/>
        </w:numPr>
        <w:spacing w:before="0" w:after="0"/>
      </w:pPr>
      <w:r>
        <w:t>Power Factor Definition</w:t>
      </w:r>
    </w:p>
    <w:p>
      <w:pPr>
        <w:numPr>
          <w:ilvl w:val="2"/>
          <w:numId w:val="900"/>
        </w:numPr>
        <w:spacing w:before="0" w:after="0"/>
      </w:pPr>
      <w:r>
        <w:t>Leading vs. Lagging Power Factor</w:t>
      </w:r>
    </w:p>
    <w:p>
      <w:pPr>
        <w:numPr>
          <w:ilvl w:val="2"/>
          <w:numId w:val="900"/>
        </w:numPr>
        <w:spacing w:before="0" w:after="0"/>
      </w:pPr>
      <w:r>
        <w:t>Power Factor Calculation</w:t>
      </w:r>
    </w:p>
    <w:p>
      <w:pPr>
        <w:numPr>
          <w:ilvl w:val="1"/>
          <w:numId w:val="900"/>
        </w:numPr>
        <w:spacing w:before="0" w:after="0"/>
      </w:pPr>
      <w:r>
        <w:t>Power Factor Correction</w:t>
      </w:r>
    </w:p>
    <w:p>
      <w:pPr>
        <w:numPr>
          <w:ilvl w:val="2"/>
          <w:numId w:val="900"/>
        </w:numPr>
        <w:spacing w:before="0" w:after="0"/>
      </w:pPr>
      <w:r>
        <w:t>Economic and Technical Motivations</w:t>
      </w:r>
    </w:p>
    <w:p>
      <w:pPr>
        <w:numPr>
          <w:ilvl w:val="2"/>
          <w:numId w:val="900"/>
        </w:numPr>
        <w:spacing w:before="0" w:after="0"/>
      </w:pPr>
      <w:r>
        <w:t>Capacitive Correction Methods</w:t>
      </w:r>
    </w:p>
    <w:p>
      <w:pPr>
        <w:numPr>
          <w:ilvl w:val="2"/>
          <w:numId w:val="900"/>
        </w:numPr>
        <w:spacing w:before="0" w:after="0"/>
      </w:pPr>
      <w:r>
        <w:t>Inductive Correction Methods</w:t>
      </w:r>
    </w:p>
    <w:p>
      <w:pPr>
        <w:numPr>
          <w:ilvl w:val="2"/>
          <w:numId w:val="900"/>
        </w:numPr>
        <w:spacing w:before="0" w:after="0"/>
      </w:pPr>
      <w:r>
        <w:t>Correction Circuit Design</w:t>
      </w:r>
    </w:p>
    <w:p>
      <w:pPr>
        <w:numPr>
          <w:ilvl w:val="0"/>
          <w:numId w:val="900"/>
        </w:numPr>
        <w:spacing w:before="0" w:after="0"/>
      </w:pPr>
      <w:r>
        <w:t>Maximum Power Transfer in AC</w:t>
      </w:r>
    </w:p>
    <w:p>
      <w:pPr>
        <w:numPr>
          <w:ilvl w:val="1"/>
          <w:numId w:val="900"/>
        </w:numPr>
        <w:spacing w:before="0" w:after="0"/>
      </w:pPr>
      <w:r>
        <w:t>Conditions for Maximum Power Transfer</w:t>
      </w:r>
    </w:p>
    <w:p>
      <w:pPr>
        <w:numPr>
          <w:ilvl w:val="1"/>
          <w:numId w:val="900"/>
        </w:numPr>
        <w:spacing w:before="0" w:after="0"/>
      </w:pPr>
      <w:r>
        <w:t>Complex Load Matching</w:t>
      </w:r>
    </w:p>
    <w:p>
      <w:pPr>
        <w:numPr>
          <w:ilvl w:val="1"/>
          <w:numId w:val="900"/>
        </w:numPr>
        <w:spacing w:before="0" w:after="0"/>
      </w:pPr>
      <w:r>
        <w:t>Efficiency Considerations</w:t>
      </w:r>
    </w:p>
    <w:p>
      <w:pPr>
        <w:pStyle w:val="Heading1"/>
      </w:pPr>
      <w:r>
        <w:t>Frequency Response and Resonance</w:t>
      </w:r>
    </w:p>
    <w:p>
      <w:pPr>
        <w:numPr>
          <w:ilvl w:val="0"/>
          <w:numId w:val="900"/>
        </w:numPr>
        <w:spacing w:before="0" w:after="0"/>
      </w:pPr>
      <w:r>
        <w:t>Transfer Functions</w:t>
      </w:r>
    </w:p>
    <w:p>
      <w:pPr>
        <w:numPr>
          <w:ilvl w:val="1"/>
          <w:numId w:val="900"/>
        </w:numPr>
        <w:spacing w:before="0" w:after="0"/>
      </w:pPr>
      <w:r>
        <w:t>Definition and Derivation</w:t>
      </w:r>
    </w:p>
    <w:p>
      <w:pPr>
        <w:numPr>
          <w:ilvl w:val="2"/>
          <w:numId w:val="900"/>
        </w:numPr>
        <w:spacing w:before="0" w:after="0"/>
      </w:pPr>
      <w:r>
        <w:t>Input-Output Relationships</w:t>
      </w:r>
    </w:p>
    <w:p>
      <w:pPr>
        <w:numPr>
          <w:ilvl w:val="2"/>
          <w:numId w:val="900"/>
        </w:numPr>
        <w:spacing w:before="0" w:after="0"/>
      </w:pPr>
      <w:r>
        <w:t>Frequency Domain Representation</w:t>
      </w:r>
    </w:p>
    <w:p>
      <w:pPr>
        <w:numPr>
          <w:ilvl w:val="1"/>
          <w:numId w:val="900"/>
        </w:numPr>
        <w:spacing w:before="0" w:after="0"/>
      </w:pPr>
      <w:r>
        <w:t>Poles and Zeros</w:t>
      </w:r>
    </w:p>
    <w:p>
      <w:pPr>
        <w:numPr>
          <w:ilvl w:val="2"/>
          <w:numId w:val="900"/>
        </w:numPr>
        <w:spacing w:before="0" w:after="0"/>
      </w:pPr>
      <w:r>
        <w:t>Mathematical Identification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2"/>
          <w:numId w:val="900"/>
        </w:numPr>
        <w:spacing w:before="0" w:after="0"/>
      </w:pPr>
      <w:r>
        <w:t>Effect on Frequency Response</w:t>
      </w:r>
    </w:p>
    <w:p>
      <w:pPr>
        <w:numPr>
          <w:ilvl w:val="0"/>
          <w:numId w:val="900"/>
        </w:numPr>
        <w:spacing w:before="0" w:after="0"/>
      </w:pPr>
      <w:r>
        <w:t>Frequency Response Analysis</w:t>
      </w:r>
    </w:p>
    <w:p>
      <w:pPr>
        <w:numPr>
          <w:ilvl w:val="1"/>
          <w:numId w:val="900"/>
        </w:numPr>
        <w:spacing w:before="0" w:after="0"/>
      </w:pPr>
      <w:r>
        <w:t>Magnitude Response</w:t>
      </w:r>
    </w:p>
    <w:p>
      <w:pPr>
        <w:numPr>
          <w:ilvl w:val="2"/>
          <w:numId w:val="900"/>
        </w:numPr>
        <w:spacing w:before="0" w:after="0"/>
      </w:pPr>
      <w:r>
        <w:t>Decibel Scale</w:t>
      </w:r>
    </w:p>
    <w:p>
      <w:pPr>
        <w:numPr>
          <w:ilvl w:val="2"/>
          <w:numId w:val="900"/>
        </w:numPr>
        <w:spacing w:before="0" w:after="0"/>
      </w:pPr>
      <w:r>
        <w:t>Magnitude Plots</w:t>
      </w:r>
    </w:p>
    <w:p>
      <w:pPr>
        <w:numPr>
          <w:ilvl w:val="1"/>
          <w:numId w:val="900"/>
        </w:numPr>
        <w:spacing w:before="0" w:after="0"/>
      </w:pPr>
      <w:r>
        <w:t>Phase Response</w:t>
      </w:r>
    </w:p>
    <w:p>
      <w:pPr>
        <w:numPr>
          <w:ilvl w:val="2"/>
          <w:numId w:val="900"/>
        </w:numPr>
        <w:spacing w:before="0" w:after="0"/>
      </w:pPr>
      <w:r>
        <w:t>Phase Angle Calculation</w:t>
      </w:r>
    </w:p>
    <w:p>
      <w:pPr>
        <w:numPr>
          <w:ilvl w:val="2"/>
          <w:numId w:val="900"/>
        </w:numPr>
        <w:spacing w:before="0" w:after="0"/>
      </w:pPr>
      <w:r>
        <w:t>Phase Plots</w:t>
      </w:r>
    </w:p>
    <w:p>
      <w:pPr>
        <w:numPr>
          <w:ilvl w:val="1"/>
          <w:numId w:val="900"/>
        </w:numPr>
        <w:spacing w:before="0" w:after="0"/>
      </w:pPr>
      <w:r>
        <w:t>Bode Plot Construction</w:t>
      </w:r>
    </w:p>
    <w:p>
      <w:pPr>
        <w:numPr>
          <w:ilvl w:val="2"/>
          <w:numId w:val="900"/>
        </w:numPr>
        <w:spacing w:before="0" w:after="0"/>
      </w:pPr>
      <w:r>
        <w:t>Straight-Line Approximations</w:t>
      </w:r>
    </w:p>
    <w:p>
      <w:pPr>
        <w:numPr>
          <w:ilvl w:val="2"/>
          <w:numId w:val="900"/>
        </w:numPr>
        <w:spacing w:before="0" w:after="0"/>
      </w:pPr>
      <w:r>
        <w:t>Corner Frequencies</w:t>
      </w:r>
    </w:p>
    <w:p>
      <w:pPr>
        <w:numPr>
          <w:ilvl w:val="2"/>
          <w:numId w:val="900"/>
        </w:numPr>
        <w:spacing w:before="0" w:after="0"/>
      </w:pPr>
      <w:r>
        <w:t>Slope Interpretation</w:t>
      </w:r>
    </w:p>
    <w:p>
      <w:pPr>
        <w:numPr>
          <w:ilvl w:val="0"/>
          <w:numId w:val="900"/>
        </w:numPr>
        <w:spacing w:before="0" w:after="0"/>
      </w:pPr>
      <w:r>
        <w:t>Resonance Phenomena</w:t>
      </w:r>
    </w:p>
    <w:p>
      <w:pPr>
        <w:numPr>
          <w:ilvl w:val="1"/>
          <w:numId w:val="900"/>
        </w:numPr>
        <w:spacing w:before="0" w:after="0"/>
      </w:pPr>
      <w:r>
        <w:t>Series Resonance</w:t>
      </w:r>
    </w:p>
    <w:p>
      <w:pPr>
        <w:numPr>
          <w:ilvl w:val="2"/>
          <w:numId w:val="900"/>
        </w:numPr>
        <w:spacing w:before="0" w:after="0"/>
      </w:pPr>
      <w:r>
        <w:t>Resonant Frequency Derivation</w:t>
      </w:r>
    </w:p>
    <w:p>
      <w:pPr>
        <w:numPr>
          <w:ilvl w:val="2"/>
          <w:numId w:val="900"/>
        </w:numPr>
        <w:spacing w:before="0" w:after="0"/>
      </w:pPr>
      <w:r>
        <w:t>Impedance Characteristics</w:t>
      </w:r>
    </w:p>
    <w:p>
      <w:pPr>
        <w:numPr>
          <w:ilvl w:val="2"/>
          <w:numId w:val="900"/>
        </w:numPr>
        <w:spacing w:before="0" w:after="0"/>
      </w:pPr>
      <w:r>
        <w:t>Current and Voltage Behavior</w:t>
      </w:r>
    </w:p>
    <w:p>
      <w:pPr>
        <w:numPr>
          <w:ilvl w:val="2"/>
          <w:numId w:val="900"/>
        </w:numPr>
        <w:spacing w:before="0" w:after="0"/>
      </w:pPr>
      <w:r>
        <w:t>Quality Factor and Bandwidth</w:t>
      </w:r>
    </w:p>
    <w:p>
      <w:pPr>
        <w:numPr>
          <w:ilvl w:val="1"/>
          <w:numId w:val="900"/>
        </w:numPr>
        <w:spacing w:before="0" w:after="0"/>
      </w:pPr>
      <w:r>
        <w:t>Parallel Resonance</w:t>
      </w:r>
    </w:p>
    <w:p>
      <w:pPr>
        <w:numPr>
          <w:ilvl w:val="2"/>
          <w:numId w:val="900"/>
        </w:numPr>
        <w:spacing w:before="0" w:after="0"/>
      </w:pPr>
      <w:r>
        <w:t>Resonant Frequency Derivation</w:t>
      </w:r>
    </w:p>
    <w:p>
      <w:pPr>
        <w:numPr>
          <w:ilvl w:val="2"/>
          <w:numId w:val="900"/>
        </w:numPr>
        <w:spacing w:before="0" w:after="0"/>
      </w:pPr>
      <w:r>
        <w:t>Impedance Characteristics</w:t>
      </w:r>
    </w:p>
    <w:p>
      <w:pPr>
        <w:numPr>
          <w:ilvl w:val="2"/>
          <w:numId w:val="900"/>
        </w:numPr>
        <w:spacing w:before="0" w:after="0"/>
      </w:pPr>
      <w:r>
        <w:t>Current and Voltage Behavior</w:t>
      </w:r>
    </w:p>
    <w:p>
      <w:pPr>
        <w:numPr>
          <w:ilvl w:val="2"/>
          <w:numId w:val="900"/>
        </w:numPr>
        <w:spacing w:before="0" w:after="0"/>
      </w:pPr>
      <w:r>
        <w:t>Quality Factor and Bandwidth</w:t>
      </w:r>
    </w:p>
    <w:p>
      <w:pPr>
        <w:numPr>
          <w:ilvl w:val="1"/>
          <w:numId w:val="900"/>
        </w:numPr>
        <w:spacing w:before="0" w:after="0"/>
      </w:pPr>
      <w:r>
        <w:t>Resonance Applications</w:t>
      </w:r>
    </w:p>
    <w:p>
      <w:pPr>
        <w:numPr>
          <w:ilvl w:val="2"/>
          <w:numId w:val="900"/>
        </w:numPr>
        <w:spacing w:before="0" w:after="0"/>
      </w:pPr>
      <w:r>
        <w:t>Frequency Selectivity</w:t>
      </w:r>
    </w:p>
    <w:p>
      <w:pPr>
        <w:numPr>
          <w:ilvl w:val="2"/>
          <w:numId w:val="900"/>
        </w:numPr>
        <w:spacing w:before="0" w:after="0"/>
      </w:pPr>
      <w:r>
        <w:t>Filter Design</w:t>
      </w:r>
    </w:p>
    <w:p>
      <w:pPr>
        <w:numPr>
          <w:ilvl w:val="2"/>
          <w:numId w:val="900"/>
        </w:numPr>
        <w:spacing w:before="0" w:after="0"/>
      </w:pPr>
      <w:r>
        <w:t>Oscillator Circuits</w:t>
      </w:r>
    </w:p>
    <w:p>
      <w:pPr>
        <w:pStyle w:val="Heading1"/>
      </w:pPr>
      <w:r>
        <w:t>Filter Circuits</w:t>
      </w:r>
    </w:p>
    <w:p>
      <w:pPr>
        <w:numPr>
          <w:ilvl w:val="0"/>
          <w:numId w:val="900"/>
        </w:numPr>
        <w:spacing w:before="0" w:after="0"/>
      </w:pPr>
      <w:r>
        <w:t>Passive Filter Design</w:t>
      </w:r>
    </w:p>
    <w:p>
      <w:pPr>
        <w:numPr>
          <w:ilvl w:val="1"/>
          <w:numId w:val="900"/>
        </w:numPr>
        <w:spacing w:before="0" w:after="0"/>
      </w:pPr>
      <w:r>
        <w:t>First-Order Filters</w:t>
      </w:r>
    </w:p>
    <w:p>
      <w:pPr>
        <w:numPr>
          <w:ilvl w:val="2"/>
          <w:numId w:val="900"/>
        </w:numPr>
        <w:spacing w:before="0" w:after="0"/>
      </w:pPr>
      <w:r>
        <w:t>RC Low-Pass Filter</w:t>
      </w:r>
    </w:p>
    <w:p>
      <w:pPr>
        <w:numPr>
          <w:ilvl w:val="3"/>
          <w:numId w:val="900"/>
        </w:numPr>
        <w:spacing w:before="0" w:after="0"/>
      </w:pPr>
      <w:r>
        <w:t>Circuit Topology</w:t>
      </w:r>
    </w:p>
    <w:p>
      <w:pPr>
        <w:numPr>
          <w:ilvl w:val="3"/>
          <w:numId w:val="900"/>
        </w:numPr>
        <w:spacing w:before="0" w:after="0"/>
      </w:pPr>
      <w:r>
        <w:t>Transfer Function</w:t>
      </w:r>
    </w:p>
    <w:p>
      <w:pPr>
        <w:numPr>
          <w:ilvl w:val="3"/>
          <w:numId w:val="900"/>
        </w:numPr>
        <w:spacing w:before="0" w:after="0"/>
      </w:pPr>
      <w:r>
        <w:t>Frequency Response</w:t>
      </w:r>
    </w:p>
    <w:p>
      <w:pPr>
        <w:numPr>
          <w:ilvl w:val="2"/>
          <w:numId w:val="900"/>
        </w:numPr>
        <w:spacing w:before="0" w:after="0"/>
      </w:pPr>
      <w:r>
        <w:t>RC High-Pass Filter</w:t>
      </w:r>
    </w:p>
    <w:p>
      <w:pPr>
        <w:numPr>
          <w:ilvl w:val="3"/>
          <w:numId w:val="900"/>
        </w:numPr>
        <w:spacing w:before="0" w:after="0"/>
      </w:pPr>
      <w:r>
        <w:t>Circuit Topology</w:t>
      </w:r>
    </w:p>
    <w:p>
      <w:pPr>
        <w:numPr>
          <w:ilvl w:val="3"/>
          <w:numId w:val="900"/>
        </w:numPr>
        <w:spacing w:before="0" w:after="0"/>
      </w:pPr>
      <w:r>
        <w:t>Transfer Function</w:t>
      </w:r>
    </w:p>
    <w:p>
      <w:pPr>
        <w:numPr>
          <w:ilvl w:val="3"/>
          <w:numId w:val="900"/>
        </w:numPr>
        <w:spacing w:before="0" w:after="0"/>
      </w:pPr>
      <w:r>
        <w:t>Frequency Response</w:t>
      </w:r>
    </w:p>
    <w:p>
      <w:pPr>
        <w:numPr>
          <w:ilvl w:val="2"/>
          <w:numId w:val="900"/>
        </w:numPr>
        <w:spacing w:before="0" w:after="0"/>
      </w:pPr>
      <w:r>
        <w:t>RL Low-Pass Filter</w:t>
      </w:r>
    </w:p>
    <w:p>
      <w:pPr>
        <w:numPr>
          <w:ilvl w:val="2"/>
          <w:numId w:val="900"/>
        </w:numPr>
        <w:spacing w:before="0" w:after="0"/>
      </w:pPr>
      <w:r>
        <w:t>RL High-Pass Filter</w:t>
      </w:r>
    </w:p>
    <w:p>
      <w:pPr>
        <w:numPr>
          <w:ilvl w:val="1"/>
          <w:numId w:val="900"/>
        </w:numPr>
        <w:spacing w:before="0" w:after="0"/>
      </w:pPr>
      <w:r>
        <w:t>Second-Order Passive Filters</w:t>
      </w:r>
    </w:p>
    <w:p>
      <w:pPr>
        <w:numPr>
          <w:ilvl w:val="2"/>
          <w:numId w:val="900"/>
        </w:numPr>
        <w:spacing w:before="0" w:after="0"/>
      </w:pPr>
      <w:r>
        <w:t>RLC Band-Pass Filter</w:t>
      </w:r>
    </w:p>
    <w:p>
      <w:pPr>
        <w:numPr>
          <w:ilvl w:val="2"/>
          <w:numId w:val="900"/>
        </w:numPr>
        <w:spacing w:before="0" w:after="0"/>
      </w:pPr>
      <w:r>
        <w:t>RLC Band-Stop Filter</w:t>
      </w:r>
    </w:p>
    <w:p>
      <w:pPr>
        <w:numPr>
          <w:ilvl w:val="2"/>
          <w:numId w:val="900"/>
        </w:numPr>
        <w:spacing w:before="0" w:after="0"/>
      </w:pPr>
      <w:r>
        <w:t>Quality Factor Effects</w:t>
      </w:r>
    </w:p>
    <w:p>
      <w:pPr>
        <w:numPr>
          <w:ilvl w:val="0"/>
          <w:numId w:val="900"/>
        </w:numPr>
        <w:spacing w:before="0" w:after="0"/>
      </w:pPr>
      <w:r>
        <w:t>Active Filter Design</w:t>
      </w:r>
    </w:p>
    <w:p>
      <w:pPr>
        <w:numPr>
          <w:ilvl w:val="1"/>
          <w:numId w:val="900"/>
        </w:numPr>
        <w:spacing w:before="0" w:after="0"/>
      </w:pPr>
      <w:r>
        <w:t>First-Order Active Filters</w:t>
      </w:r>
    </w:p>
    <w:p>
      <w:pPr>
        <w:numPr>
          <w:ilvl w:val="2"/>
          <w:numId w:val="900"/>
        </w:numPr>
        <w:spacing w:before="0" w:after="0"/>
      </w:pPr>
      <w:r>
        <w:t>Active Low-Pass Filter</w:t>
      </w:r>
    </w:p>
    <w:p>
      <w:pPr>
        <w:numPr>
          <w:ilvl w:val="2"/>
          <w:numId w:val="900"/>
        </w:numPr>
        <w:spacing w:before="0" w:after="0"/>
      </w:pPr>
      <w:r>
        <w:t>Active High-Pass Filter</w:t>
      </w:r>
    </w:p>
    <w:p>
      <w:pPr>
        <w:numPr>
          <w:ilvl w:val="2"/>
          <w:numId w:val="900"/>
        </w:numPr>
        <w:spacing w:before="0" w:after="0"/>
      </w:pPr>
      <w:r>
        <w:t>Advantages over Passive Filters</w:t>
      </w:r>
    </w:p>
    <w:p>
      <w:pPr>
        <w:numPr>
          <w:ilvl w:val="1"/>
          <w:numId w:val="900"/>
        </w:numPr>
        <w:spacing w:before="0" w:after="0"/>
      </w:pPr>
      <w:r>
        <w:t>Second-Order Active Filters</w:t>
      </w:r>
    </w:p>
    <w:p>
      <w:pPr>
        <w:numPr>
          <w:ilvl w:val="2"/>
          <w:numId w:val="900"/>
        </w:numPr>
        <w:spacing w:before="0" w:after="0"/>
      </w:pPr>
      <w:r>
        <w:t>Sallen-Key Topology</w:t>
      </w:r>
    </w:p>
    <w:p>
      <w:pPr>
        <w:numPr>
          <w:ilvl w:val="3"/>
          <w:numId w:val="900"/>
        </w:numPr>
        <w:spacing w:before="0" w:after="0"/>
      </w:pPr>
      <w:r>
        <w:t>Low-Pass Configuration</w:t>
      </w:r>
    </w:p>
    <w:p>
      <w:pPr>
        <w:numPr>
          <w:ilvl w:val="3"/>
          <w:numId w:val="900"/>
        </w:numPr>
        <w:spacing w:before="0" w:after="0"/>
      </w:pPr>
      <w:r>
        <w:t>High-Pass Configuration</w:t>
      </w:r>
    </w:p>
    <w:p>
      <w:pPr>
        <w:numPr>
          <w:ilvl w:val="3"/>
          <w:numId w:val="900"/>
        </w:numPr>
        <w:spacing w:before="0" w:after="0"/>
      </w:pPr>
      <w:r>
        <w:t>Band-Pass Configuration</w:t>
      </w:r>
    </w:p>
    <w:p>
      <w:pPr>
        <w:numPr>
          <w:ilvl w:val="2"/>
          <w:numId w:val="900"/>
        </w:numPr>
        <w:spacing w:before="0" w:after="0"/>
      </w:pPr>
      <w:r>
        <w:t>Multiple Feedback Topology</w:t>
      </w:r>
    </w:p>
    <w:p>
      <w:pPr>
        <w:numPr>
          <w:ilvl w:val="1"/>
          <w:numId w:val="900"/>
        </w:numPr>
        <w:spacing w:before="0" w:after="0"/>
      </w:pPr>
      <w:r>
        <w:t>Filter Specifications</w:t>
      </w:r>
    </w:p>
    <w:p>
      <w:pPr>
        <w:numPr>
          <w:ilvl w:val="2"/>
          <w:numId w:val="900"/>
        </w:numPr>
        <w:spacing w:before="0" w:after="0"/>
      </w:pPr>
      <w:r>
        <w:t>Passband and Stopband</w:t>
      </w:r>
    </w:p>
    <w:p>
      <w:pPr>
        <w:numPr>
          <w:ilvl w:val="2"/>
          <w:numId w:val="900"/>
        </w:numPr>
        <w:spacing w:before="0" w:after="0"/>
      </w:pPr>
      <w:r>
        <w:t>Cutoff Frequency</w:t>
      </w:r>
    </w:p>
    <w:p>
      <w:pPr>
        <w:numPr>
          <w:ilvl w:val="2"/>
          <w:numId w:val="900"/>
        </w:numPr>
        <w:spacing w:before="0" w:after="0"/>
      </w:pPr>
      <w:r>
        <w:t>Roll-Off Rate</w:t>
      </w:r>
    </w:p>
    <w:p>
      <w:pPr>
        <w:numPr>
          <w:ilvl w:val="2"/>
          <w:numId w:val="900"/>
        </w:numPr>
        <w:spacing w:before="0" w:after="0"/>
      </w:pPr>
      <w:r>
        <w:t>Ripple and Attenuation</w:t>
      </w:r>
    </w:p>
    <w:p>
      <w:pPr>
        <w:pStyle w:val="Heading1"/>
      </w:pPr>
      <w:r>
        <w:t>Magnetically Coupled Circuits</w:t>
      </w:r>
    </w:p>
    <w:p>
      <w:pPr>
        <w:numPr>
          <w:ilvl w:val="0"/>
          <w:numId w:val="900"/>
        </w:numPr>
        <w:spacing w:before="0" w:after="0"/>
      </w:pPr>
      <w:r>
        <w:t>Mutual Inductance</w:t>
      </w:r>
    </w:p>
    <w:p>
      <w:pPr>
        <w:numPr>
          <w:ilvl w:val="1"/>
          <w:numId w:val="900"/>
        </w:numPr>
        <w:spacing w:before="0" w:after="0"/>
      </w:pPr>
      <w:r>
        <w:t>Physical Basis of Mutual Inductance</w:t>
      </w:r>
    </w:p>
    <w:p>
      <w:pPr>
        <w:numPr>
          <w:ilvl w:val="1"/>
          <w:numId w:val="900"/>
        </w:numPr>
        <w:spacing w:before="0" w:after="0"/>
      </w:pPr>
      <w:r>
        <w:t>Mathematical Definition</w:t>
      </w:r>
    </w:p>
    <w:p>
      <w:pPr>
        <w:numPr>
          <w:ilvl w:val="1"/>
          <w:numId w:val="900"/>
        </w:numPr>
        <w:spacing w:before="0" w:after="0"/>
      </w:pPr>
      <w:r>
        <w:t>Dot Convention and Polarity</w:t>
      </w:r>
    </w:p>
    <w:p>
      <w:pPr>
        <w:numPr>
          <w:ilvl w:val="1"/>
          <w:numId w:val="900"/>
        </w:numPr>
        <w:spacing w:before="0" w:after="0"/>
      </w:pPr>
      <w:r>
        <w:t>Coupling Coefficient</w:t>
      </w:r>
    </w:p>
    <w:p>
      <w:pPr>
        <w:numPr>
          <w:ilvl w:val="0"/>
          <w:numId w:val="900"/>
        </w:numPr>
        <w:spacing w:before="0" w:after="0"/>
      </w:pPr>
      <w:r>
        <w:t>Analysis of Coupled Circuits</w:t>
      </w:r>
    </w:p>
    <w:p>
      <w:pPr>
        <w:numPr>
          <w:ilvl w:val="1"/>
          <w:numId w:val="900"/>
        </w:numPr>
        <w:spacing w:before="0" w:after="0"/>
      </w:pPr>
      <w:r>
        <w:t>Voltage Equations for Coupled Coils</w:t>
      </w:r>
    </w:p>
    <w:p>
      <w:pPr>
        <w:numPr>
          <w:ilvl w:val="1"/>
          <w:numId w:val="900"/>
        </w:numPr>
        <w:spacing w:before="0" w:after="0"/>
      </w:pPr>
      <w:r>
        <w:t>Energy Storage in Coupled Circuits</w:t>
      </w:r>
    </w:p>
    <w:p>
      <w:pPr>
        <w:numPr>
          <w:ilvl w:val="1"/>
          <w:numId w:val="900"/>
        </w:numPr>
        <w:spacing w:before="0" w:after="0"/>
      </w:pPr>
      <w:r>
        <w:t>Equivalent Circuit Models</w:t>
      </w:r>
    </w:p>
    <w:p>
      <w:pPr>
        <w:numPr>
          <w:ilvl w:val="0"/>
          <w:numId w:val="900"/>
        </w:numPr>
        <w:spacing w:before="0" w:after="0"/>
      </w:pPr>
      <w:r>
        <w:t>Transformer Principles</w:t>
      </w:r>
    </w:p>
    <w:p>
      <w:pPr>
        <w:numPr>
          <w:ilvl w:val="1"/>
          <w:numId w:val="900"/>
        </w:numPr>
        <w:spacing w:before="0" w:after="0"/>
      </w:pPr>
      <w:r>
        <w:t>Ideal Transformer Model</w:t>
      </w:r>
    </w:p>
    <w:p>
      <w:pPr>
        <w:numPr>
          <w:ilvl w:val="2"/>
          <w:numId w:val="900"/>
        </w:numPr>
        <w:spacing w:before="0" w:after="0"/>
      </w:pPr>
      <w:r>
        <w:t>Turns Ratio Relationships</w:t>
      </w:r>
    </w:p>
    <w:p>
      <w:pPr>
        <w:numPr>
          <w:ilvl w:val="2"/>
          <w:numId w:val="900"/>
        </w:numPr>
        <w:spacing w:before="0" w:after="0"/>
      </w:pPr>
      <w:r>
        <w:t>Voltage and Current Transformation</w:t>
      </w:r>
    </w:p>
    <w:p>
      <w:pPr>
        <w:numPr>
          <w:ilvl w:val="2"/>
          <w:numId w:val="900"/>
        </w:numPr>
        <w:spacing w:before="0" w:after="0"/>
      </w:pPr>
      <w:r>
        <w:t>Power Conservation</w:t>
      </w:r>
    </w:p>
    <w:p>
      <w:pPr>
        <w:numPr>
          <w:ilvl w:val="1"/>
          <w:numId w:val="900"/>
        </w:numPr>
        <w:spacing w:before="0" w:after="0"/>
      </w:pPr>
      <w:r>
        <w:t>Practical Transformer Considerations</w:t>
      </w:r>
    </w:p>
    <w:p>
      <w:pPr>
        <w:numPr>
          <w:ilvl w:val="2"/>
          <w:numId w:val="900"/>
        </w:numPr>
        <w:spacing w:before="0" w:after="0"/>
      </w:pPr>
      <w:r>
        <w:t>Leakage Inductance</w:t>
      </w:r>
    </w:p>
    <w:p>
      <w:pPr>
        <w:numPr>
          <w:ilvl w:val="2"/>
          <w:numId w:val="900"/>
        </w:numPr>
        <w:spacing w:before="0" w:after="0"/>
      </w:pPr>
      <w:r>
        <w:t>Winding Resistance</w:t>
      </w:r>
    </w:p>
    <w:p>
      <w:pPr>
        <w:numPr>
          <w:ilvl w:val="2"/>
          <w:numId w:val="900"/>
        </w:numPr>
        <w:spacing w:before="0" w:after="0"/>
      </w:pPr>
      <w:r>
        <w:t>Core Losses</w:t>
      </w:r>
    </w:p>
    <w:p>
      <w:pPr>
        <w:numPr>
          <w:ilvl w:val="1"/>
          <w:numId w:val="900"/>
        </w:numPr>
        <w:spacing w:before="0" w:after="0"/>
      </w:pPr>
      <w:r>
        <w:t>Impedance Transformation</w:t>
      </w:r>
    </w:p>
    <w:p>
      <w:pPr>
        <w:numPr>
          <w:ilvl w:val="2"/>
          <w:numId w:val="900"/>
        </w:numPr>
        <w:spacing w:before="0" w:after="0"/>
      </w:pPr>
      <w:r>
        <w:t>Referred Impedance Concept</w:t>
      </w:r>
    </w:p>
    <w:p>
      <w:pPr>
        <w:numPr>
          <w:ilvl w:val="2"/>
          <w:numId w:val="900"/>
        </w:numPr>
        <w:spacing w:before="0" w:after="0"/>
      </w:pPr>
      <w:r>
        <w:t>Load Matching Applications</w:t>
      </w:r>
    </w:p>
    <w:p>
      <w:pPr>
        <w:numPr>
          <w:ilvl w:val="0"/>
          <w:numId w:val="900"/>
        </w:numPr>
        <w:spacing w:before="0" w:after="0"/>
      </w:pPr>
      <w:r>
        <w:t>Three-Phase Systems Introduction</w:t>
      </w:r>
    </w:p>
    <w:p>
      <w:pPr>
        <w:numPr>
          <w:ilvl w:val="1"/>
          <w:numId w:val="900"/>
        </w:numPr>
        <w:spacing w:before="0" w:after="0"/>
      </w:pPr>
      <w:r>
        <w:t>Three-Phase Generation</w:t>
      </w:r>
    </w:p>
    <w:p>
      <w:pPr>
        <w:numPr>
          <w:ilvl w:val="1"/>
          <w:numId w:val="900"/>
        </w:numPr>
        <w:spacing w:before="0" w:after="0"/>
      </w:pPr>
      <w:r>
        <w:t>Wye and Delta Connections</w:t>
      </w:r>
    </w:p>
    <w:p>
      <w:pPr>
        <w:numPr>
          <w:ilvl w:val="1"/>
          <w:numId w:val="900"/>
        </w:numPr>
        <w:spacing w:before="0" w:after="0"/>
      </w:pPr>
      <w:r>
        <w:t>Line and Phase Relationships</w:t>
      </w:r>
    </w:p>
    <w:p>
      <w:pPr>
        <w:numPr>
          <w:ilvl w:val="1"/>
          <w:numId w:val="900"/>
        </w:numPr>
        <w:spacing w:before="0" w:after="0"/>
      </w:pPr>
      <w:r>
        <w:t>Balanced vs. Unbalanced Systems</w:t>
      </w:r>
    </w:p>
    <w:p>
      <w:pPr>
        <w:pStyle w:val="Heading1"/>
      </w:pPr>
      <w:r>
        <w:t>Two-Port Network Analysis</w:t>
      </w:r>
    </w:p>
    <w:p>
      <w:pPr>
        <w:numPr>
          <w:ilvl w:val="0"/>
          <w:numId w:val="900"/>
        </w:numPr>
        <w:spacing w:before="0" w:after="0"/>
      </w:pPr>
      <w:r>
        <w:t>Two-Port Parameters</w:t>
      </w:r>
    </w:p>
    <w:p>
      <w:pPr>
        <w:numPr>
          <w:ilvl w:val="1"/>
          <w:numId w:val="900"/>
        </w:numPr>
        <w:spacing w:before="0" w:after="0"/>
      </w:pPr>
      <w:r>
        <w:t>Impedance Parameters</w:t>
      </w:r>
    </w:p>
    <w:p>
      <w:pPr>
        <w:numPr>
          <w:ilvl w:val="2"/>
          <w:numId w:val="900"/>
        </w:numPr>
        <w:spacing w:before="0" w:after="0"/>
      </w:pPr>
      <w:r>
        <w:t>Z-Parameter Definition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Matrix Representation</w:t>
      </w:r>
    </w:p>
    <w:p>
      <w:pPr>
        <w:numPr>
          <w:ilvl w:val="1"/>
          <w:numId w:val="900"/>
        </w:numPr>
        <w:spacing w:before="0" w:after="0"/>
      </w:pPr>
      <w:r>
        <w:t>Admittance Parameters</w:t>
      </w:r>
    </w:p>
    <w:p>
      <w:pPr>
        <w:numPr>
          <w:ilvl w:val="2"/>
          <w:numId w:val="900"/>
        </w:numPr>
        <w:spacing w:before="0" w:after="0"/>
      </w:pPr>
      <w:r>
        <w:t>Y-Parameter Definition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Matrix Representation</w:t>
      </w:r>
    </w:p>
    <w:p>
      <w:pPr>
        <w:numPr>
          <w:ilvl w:val="1"/>
          <w:numId w:val="900"/>
        </w:numPr>
        <w:spacing w:before="0" w:after="0"/>
      </w:pPr>
      <w:r>
        <w:t>Hybrid Parameters</w:t>
      </w:r>
    </w:p>
    <w:p>
      <w:pPr>
        <w:numPr>
          <w:ilvl w:val="2"/>
          <w:numId w:val="900"/>
        </w:numPr>
        <w:spacing w:before="0" w:after="0"/>
      </w:pPr>
      <w:r>
        <w:t>h-Parameter Definition</w:t>
      </w:r>
    </w:p>
    <w:p>
      <w:pPr>
        <w:numPr>
          <w:ilvl w:val="2"/>
          <w:numId w:val="900"/>
        </w:numPr>
        <w:spacing w:before="0" w:after="0"/>
      </w:pPr>
      <w:r>
        <w:t>Applications in Transistor Modeling</w:t>
      </w:r>
    </w:p>
    <w:p>
      <w:pPr>
        <w:numPr>
          <w:ilvl w:val="1"/>
          <w:numId w:val="900"/>
        </w:numPr>
        <w:spacing w:before="0" w:after="0"/>
      </w:pPr>
      <w:r>
        <w:t>Transmission Parameters</w:t>
      </w:r>
    </w:p>
    <w:p>
      <w:pPr>
        <w:numPr>
          <w:ilvl w:val="2"/>
          <w:numId w:val="900"/>
        </w:numPr>
        <w:spacing w:before="0" w:after="0"/>
      </w:pPr>
      <w:r>
        <w:t>ABCD-Parameter Definition</w:t>
      </w:r>
    </w:p>
    <w:p>
      <w:pPr>
        <w:numPr>
          <w:ilvl w:val="2"/>
          <w:numId w:val="900"/>
        </w:numPr>
        <w:spacing w:before="0" w:after="0"/>
      </w:pPr>
      <w:r>
        <w:t>Cascade Connection Applications</w:t>
      </w:r>
    </w:p>
    <w:p>
      <w:pPr>
        <w:numPr>
          <w:ilvl w:val="0"/>
          <w:numId w:val="900"/>
        </w:numPr>
        <w:spacing w:before="0" w:after="0"/>
      </w:pPr>
      <w:r>
        <w:t>Parameter Conversions</w:t>
      </w:r>
    </w:p>
    <w:p>
      <w:pPr>
        <w:numPr>
          <w:ilvl w:val="1"/>
          <w:numId w:val="900"/>
        </w:numPr>
        <w:spacing w:before="0" w:after="0"/>
      </w:pPr>
      <w:r>
        <w:t>Conversion Between Parameter Sets</w:t>
      </w:r>
    </w:p>
    <w:p>
      <w:pPr>
        <w:numPr>
          <w:ilvl w:val="1"/>
          <w:numId w:val="900"/>
        </w:numPr>
        <w:spacing w:before="0" w:after="0"/>
      </w:pPr>
      <w:r>
        <w:t>Conditions for Conversion Validity</w:t>
      </w:r>
    </w:p>
    <w:p>
      <w:pPr>
        <w:numPr>
          <w:ilvl w:val="0"/>
          <w:numId w:val="900"/>
        </w:numPr>
        <w:spacing w:before="0" w:after="0"/>
      </w:pPr>
      <w:r>
        <w:t>Network Interconnections</w:t>
      </w:r>
    </w:p>
    <w:p>
      <w:pPr>
        <w:numPr>
          <w:ilvl w:val="1"/>
          <w:numId w:val="900"/>
        </w:numPr>
        <w:spacing w:before="0" w:after="0"/>
      </w:pPr>
      <w:r>
        <w:t>Series Connection of Two-Ports</w:t>
      </w:r>
    </w:p>
    <w:p>
      <w:pPr>
        <w:numPr>
          <w:ilvl w:val="1"/>
          <w:numId w:val="900"/>
        </w:numPr>
        <w:spacing w:before="0" w:after="0"/>
      </w:pPr>
      <w:r>
        <w:t>Parallel Connection of Two-Ports</w:t>
      </w:r>
    </w:p>
    <w:p>
      <w:pPr>
        <w:numPr>
          <w:ilvl w:val="1"/>
          <w:numId w:val="900"/>
        </w:numPr>
        <w:spacing w:before="0" w:after="0"/>
      </w:pPr>
      <w:r>
        <w:t>Cascade Connection of Two-Ports</w:t>
      </w:r>
    </w:p>
    <w:p>
      <w:pPr>
        <w:numPr>
          <w:ilvl w:val="1"/>
          <w:numId w:val="900"/>
        </w:numPr>
        <w:spacing w:before="0" w:after="0"/>
      </w:pPr>
      <w:r>
        <w:t>Applications in System Analysis</w:t>
      </w:r>
    </w:p>
    <w:p>
      <w:pPr>
        <w:pStyle w:val="Heading1"/>
      </w:pPr>
      <w:r>
        <w:t>Circuit Design Fundamentals</w:t>
      </w:r>
    </w:p>
    <w:p>
      <w:pPr>
        <w:numPr>
          <w:ilvl w:val="0"/>
          <w:numId w:val="900"/>
        </w:numPr>
        <w:spacing w:before="0" w:after="0"/>
      </w:pPr>
      <w:r>
        <w:t>Design Process and Methodology</w:t>
      </w:r>
    </w:p>
    <w:p>
      <w:pPr>
        <w:numPr>
          <w:ilvl w:val="1"/>
          <w:numId w:val="900"/>
        </w:numPr>
        <w:spacing w:before="0" w:after="0"/>
      </w:pPr>
      <w:r>
        <w:t>Problem Definition and Specification</w:t>
      </w:r>
    </w:p>
    <w:p>
      <w:pPr>
        <w:numPr>
          <w:ilvl w:val="1"/>
          <w:numId w:val="900"/>
        </w:numPr>
        <w:spacing w:before="0" w:after="0"/>
      </w:pPr>
      <w:r>
        <w:t>Design Requirements Analysis</w:t>
      </w:r>
    </w:p>
    <w:p>
      <w:pPr>
        <w:numPr>
          <w:ilvl w:val="1"/>
          <w:numId w:val="900"/>
        </w:numPr>
        <w:spacing w:before="0" w:after="0"/>
      </w:pPr>
      <w:r>
        <w:t>Performance vs. Cost Trade-offs</w:t>
      </w:r>
    </w:p>
    <w:p>
      <w:pPr>
        <w:numPr>
          <w:ilvl w:val="1"/>
          <w:numId w:val="900"/>
        </w:numPr>
        <w:spacing w:before="0" w:after="0"/>
      </w:pPr>
      <w:r>
        <w:t>Design Iteration and Optimization</w:t>
      </w:r>
    </w:p>
    <w:p>
      <w:pPr>
        <w:numPr>
          <w:ilvl w:val="0"/>
          <w:numId w:val="900"/>
        </w:numPr>
        <w:spacing w:before="0" w:after="0"/>
      </w:pPr>
      <w:r>
        <w:t>Component Selection and Specifications</w:t>
      </w:r>
    </w:p>
    <w:p>
      <w:pPr>
        <w:numPr>
          <w:ilvl w:val="1"/>
          <w:numId w:val="900"/>
        </w:numPr>
        <w:spacing w:before="0" w:after="0"/>
      </w:pPr>
      <w:r>
        <w:t>Standard Component Values</w:t>
      </w:r>
    </w:p>
    <w:p>
      <w:pPr>
        <w:numPr>
          <w:ilvl w:val="1"/>
          <w:numId w:val="900"/>
        </w:numPr>
        <w:spacing w:before="0" w:after="0"/>
      </w:pPr>
      <w:r>
        <w:t>Tolerance Analysis and Design Margins</w:t>
      </w:r>
    </w:p>
    <w:p>
      <w:pPr>
        <w:numPr>
          <w:ilvl w:val="1"/>
          <w:numId w:val="900"/>
        </w:numPr>
        <w:spacing w:before="0" w:after="0"/>
      </w:pPr>
      <w:r>
        <w:t>Temperature and Environmental Effects</w:t>
      </w:r>
    </w:p>
    <w:p>
      <w:pPr>
        <w:numPr>
          <w:ilvl w:val="1"/>
          <w:numId w:val="900"/>
        </w:numPr>
        <w:spacing w:before="0" w:after="0"/>
      </w:pPr>
      <w:r>
        <w:t>Reliability and Lifetime Considerations</w:t>
      </w:r>
    </w:p>
    <w:p>
      <w:pPr>
        <w:numPr>
          <w:ilvl w:val="0"/>
          <w:numId w:val="900"/>
        </w:numPr>
        <w:spacing w:before="0" w:after="0"/>
      </w:pPr>
      <w:r>
        <w:t>Design Verification and Testing</w:t>
      </w:r>
    </w:p>
    <w:p>
      <w:pPr>
        <w:numPr>
          <w:ilvl w:val="1"/>
          <w:numId w:val="900"/>
        </w:numPr>
        <w:spacing w:before="0" w:after="0"/>
      </w:pPr>
      <w:r>
        <w:t>Simulation vs. Measurement</w:t>
      </w:r>
    </w:p>
    <w:p>
      <w:pPr>
        <w:numPr>
          <w:ilvl w:val="1"/>
          <w:numId w:val="900"/>
        </w:numPr>
        <w:spacing w:before="0" w:after="0"/>
      </w:pPr>
      <w:r>
        <w:t>Prototype Development</w:t>
      </w:r>
    </w:p>
    <w:p>
      <w:pPr>
        <w:numPr>
          <w:ilvl w:val="1"/>
          <w:numId w:val="900"/>
        </w:numPr>
        <w:spacing w:before="0" w:after="0"/>
      </w:pPr>
      <w:r>
        <w:t>Performance Validation</w:t>
      </w:r>
    </w:p>
    <w:p>
      <w:pPr>
        <w:numPr>
          <w:ilvl w:val="1"/>
          <w:numId w:val="900"/>
        </w:numPr>
        <w:spacing w:before="0" w:after="0"/>
      </w:pPr>
      <w:r>
        <w:t>Design Documentation</w:t>
      </w:r>
    </w:p>
    <w:p>
      <w:pPr>
        <w:numPr>
          <w:ilvl w:val="0"/>
          <w:numId w:val="900"/>
        </w:numPr>
        <w:spacing w:before="0" w:after="0"/>
      </w:pPr>
      <w:r>
        <w:t>Computer-Aided Analysis</w:t>
      </w:r>
    </w:p>
    <w:p>
      <w:pPr>
        <w:numPr>
          <w:ilvl w:val="1"/>
          <w:numId w:val="900"/>
        </w:numPr>
        <w:spacing w:before="0" w:after="0"/>
      </w:pPr>
      <w:r>
        <w:t>SPICE Simulation Fundamentals</w:t>
      </w:r>
    </w:p>
    <w:p>
      <w:pPr>
        <w:numPr>
          <w:ilvl w:val="2"/>
          <w:numId w:val="900"/>
        </w:numPr>
        <w:spacing w:before="0" w:after="0"/>
      </w:pPr>
      <w:r>
        <w:t>Circuit Netlist Creation</w:t>
      </w:r>
    </w:p>
    <w:p>
      <w:pPr>
        <w:numPr>
          <w:ilvl w:val="2"/>
          <w:numId w:val="900"/>
        </w:numPr>
        <w:spacing w:before="0" w:after="0"/>
      </w:pPr>
      <w:r>
        <w:t>Analysis Types</w:t>
      </w:r>
    </w:p>
    <w:p>
      <w:pPr>
        <w:numPr>
          <w:ilvl w:val="2"/>
          <w:numId w:val="900"/>
        </w:numPr>
        <w:spacing w:before="0" w:after="0"/>
      </w:pPr>
      <w:r>
        <w:t>Simulation Setup and Execution</w:t>
      </w:r>
    </w:p>
    <w:p>
      <w:pPr>
        <w:numPr>
          <w:ilvl w:val="2"/>
          <w:numId w:val="900"/>
        </w:numPr>
        <w:spacing w:before="0" w:after="0"/>
      </w:pPr>
      <w:r>
        <w:t>Result Interpretation</w:t>
      </w:r>
    </w:p>
    <w:p>
      <w:pPr>
        <w:numPr>
          <w:ilvl w:val="1"/>
          <w:numId w:val="900"/>
        </w:numPr>
        <w:spacing w:before="0" w:after="0"/>
      </w:pPr>
      <w:r>
        <w:t>Design Software Tools</w:t>
      </w:r>
    </w:p>
    <w:p>
      <w:pPr>
        <w:numPr>
          <w:ilvl w:val="1"/>
          <w:numId w:val="900"/>
        </w:numPr>
        <w:spacing w:before="0" w:after="0"/>
      </w:pPr>
      <w:r>
        <w:t>Model Validation and Correlation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