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Chatbot Development</w:t>
      </w:r>
    </w:p>
    <w:p>
      <w:pPr>
        <w:pStyle w:val="Heading1"/>
      </w:pPr>
      <w:r>
        <w:t>Introduction to Chatbots</w:t>
      </w:r>
    </w:p>
    <w:p>
      <w:pPr>
        <w:numPr>
          <w:ilvl w:val="0"/>
          <w:numId w:val="900"/>
        </w:numPr>
        <w:spacing w:before="0" w:after="0"/>
      </w:pPr>
      <w:r>
        <w:t>Defining Chatbots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1"/>
          <w:numId w:val="900"/>
        </w:numPr>
        <w:spacing w:before="0" w:after="0"/>
      </w:pPr>
      <w:r>
        <w:t>Functional Components</w:t>
      </w:r>
    </w:p>
    <w:p>
      <w:pPr>
        <w:numPr>
          <w:ilvl w:val="1"/>
          <w:numId w:val="900"/>
        </w:numPr>
        <w:spacing w:before="0" w:after="0"/>
      </w:pPr>
      <w:r>
        <w:t>Interaction Modalities</w:t>
      </w:r>
    </w:p>
    <w:p>
      <w:pPr>
        <w:numPr>
          <w:ilvl w:val="0"/>
          <w:numId w:val="900"/>
        </w:numPr>
        <w:spacing w:before="0" w:after="0"/>
      </w:pPr>
      <w:r>
        <w:t>Differences from Traditional Software</w:t>
      </w:r>
    </w:p>
    <w:p>
      <w:pPr>
        <w:numPr>
          <w:ilvl w:val="1"/>
          <w:numId w:val="900"/>
        </w:numPr>
        <w:spacing w:before="0" w:after="0"/>
      </w:pPr>
      <w:r>
        <w:t>Conversational Interface</w:t>
      </w:r>
    </w:p>
    <w:p>
      <w:pPr>
        <w:numPr>
          <w:ilvl w:val="1"/>
          <w:numId w:val="900"/>
        </w:numPr>
        <w:spacing w:before="0" w:after="0"/>
      </w:pPr>
      <w:r>
        <w:t>Context Awareness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ELIZA and Early Systems</w:t>
      </w:r>
    </w:p>
    <w:p>
      <w:pPr>
        <w:numPr>
          <w:ilvl w:val="1"/>
          <w:numId w:val="900"/>
        </w:numPr>
        <w:spacing w:before="0" w:after="0"/>
      </w:pPr>
      <w:r>
        <w:t>Rule-Based Era</w:t>
      </w:r>
    </w:p>
    <w:p>
      <w:pPr>
        <w:numPr>
          <w:ilvl w:val="1"/>
          <w:numId w:val="900"/>
        </w:numPr>
        <w:spacing w:before="0" w:after="0"/>
      </w:pPr>
      <w:r>
        <w:t>Statistical Methods Period</w:t>
      </w:r>
    </w:p>
    <w:p>
      <w:pPr>
        <w:numPr>
          <w:ilvl w:val="1"/>
          <w:numId w:val="900"/>
        </w:numPr>
        <w:spacing w:before="0" w:after="0"/>
      </w:pPr>
      <w:r>
        <w:t>Neural Network Revolution</w:t>
      </w:r>
    </w:p>
    <w:p>
      <w:pPr>
        <w:numPr>
          <w:ilvl w:val="1"/>
          <w:numId w:val="900"/>
        </w:numPr>
        <w:spacing w:before="0" w:after="0"/>
      </w:pPr>
      <w:r>
        <w:t>Large Language Model Era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Conversational AI</w:t>
      </w:r>
    </w:p>
    <w:p>
      <w:pPr>
        <w:numPr>
          <w:ilvl w:val="1"/>
          <w:numId w:val="900"/>
        </w:numPr>
        <w:spacing w:before="0" w:after="0"/>
      </w:pPr>
      <w:r>
        <w:t>Virtual Assistant</w:t>
      </w:r>
    </w:p>
    <w:p>
      <w:pPr>
        <w:numPr>
          <w:ilvl w:val="1"/>
          <w:numId w:val="900"/>
        </w:numPr>
        <w:spacing w:before="0" w:after="0"/>
      </w:pPr>
      <w:r>
        <w:t>Dialogue System</w:t>
      </w:r>
    </w:p>
    <w:p>
      <w:pPr>
        <w:numPr>
          <w:ilvl w:val="1"/>
          <w:numId w:val="900"/>
        </w:numPr>
        <w:spacing w:before="0" w:after="0"/>
      </w:pPr>
      <w:r>
        <w:t>Chatbot vs Bot</w:t>
      </w:r>
    </w:p>
    <w:p>
      <w:pPr>
        <w:numPr>
          <w:ilvl w:val="1"/>
          <w:numId w:val="900"/>
        </w:numPr>
        <w:spacing w:before="0" w:after="0"/>
      </w:pPr>
      <w:r>
        <w:t>Agent vs Assistant</w:t>
      </w:r>
    </w:p>
    <w:p>
      <w:pPr>
        <w:numPr>
          <w:ilvl w:val="0"/>
          <w:numId w:val="900"/>
        </w:numPr>
        <w:spacing w:before="0" w:after="0"/>
      </w:pPr>
      <w:r>
        <w:t>Types of Chatbots</w:t>
      </w:r>
    </w:p>
    <w:p>
      <w:pPr>
        <w:numPr>
          <w:ilvl w:val="1"/>
          <w:numId w:val="900"/>
        </w:numPr>
        <w:spacing w:before="0" w:after="0"/>
      </w:pPr>
      <w:r>
        <w:t>Rule-Based Chatbots</w:t>
      </w:r>
    </w:p>
    <w:p>
      <w:pPr>
        <w:numPr>
          <w:ilvl w:val="2"/>
          <w:numId w:val="900"/>
        </w:numPr>
        <w:spacing w:before="0" w:after="0"/>
      </w:pPr>
      <w:r>
        <w:t>Pattern Matching Systems</w:t>
      </w:r>
    </w:p>
    <w:p>
      <w:pPr>
        <w:numPr>
          <w:ilvl w:val="2"/>
          <w:numId w:val="900"/>
        </w:numPr>
        <w:spacing w:before="0" w:after="0"/>
      </w:pPr>
      <w:r>
        <w:t>Decision Tree Bots</w:t>
      </w:r>
    </w:p>
    <w:p>
      <w:pPr>
        <w:numPr>
          <w:ilvl w:val="2"/>
          <w:numId w:val="900"/>
        </w:numPr>
        <w:spacing w:before="0" w:after="0"/>
      </w:pPr>
      <w:r>
        <w:t>Keyword-Based Systems</w:t>
      </w:r>
    </w:p>
    <w:p>
      <w:pPr>
        <w:numPr>
          <w:ilvl w:val="1"/>
          <w:numId w:val="900"/>
        </w:numPr>
        <w:spacing w:before="0" w:after="0"/>
      </w:pPr>
      <w:r>
        <w:t>AI-Powered Chatbots</w:t>
      </w:r>
    </w:p>
    <w:p>
      <w:pPr>
        <w:numPr>
          <w:ilvl w:val="2"/>
          <w:numId w:val="900"/>
        </w:numPr>
        <w:spacing w:before="0" w:after="0"/>
      </w:pPr>
      <w:r>
        <w:t>Machine Learning Based</w:t>
      </w:r>
    </w:p>
    <w:p>
      <w:pPr>
        <w:numPr>
          <w:ilvl w:val="2"/>
          <w:numId w:val="900"/>
        </w:numPr>
        <w:spacing w:before="0" w:after="0"/>
      </w:pPr>
      <w:r>
        <w:t>Deep Learning Based</w:t>
      </w:r>
    </w:p>
    <w:p>
      <w:pPr>
        <w:numPr>
          <w:ilvl w:val="2"/>
          <w:numId w:val="900"/>
        </w:numPr>
        <w:spacing w:before="0" w:after="0"/>
      </w:pPr>
      <w:r>
        <w:t>Transformer-Based</w:t>
      </w:r>
    </w:p>
    <w:p>
      <w:pPr>
        <w:numPr>
          <w:ilvl w:val="1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Rule-AI Combinations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0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E-commerce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Education</w:t>
      </w:r>
    </w:p>
    <w:p>
      <w:pPr>
        <w:numPr>
          <w:ilvl w:val="1"/>
          <w:numId w:val="900"/>
        </w:numPr>
        <w:spacing w:before="0" w:after="0"/>
      </w:pPr>
      <w:r>
        <w:t>Entertainment</w:t>
      </w:r>
    </w:p>
    <w:p>
      <w:pPr>
        <w:numPr>
          <w:ilvl w:val="1"/>
          <w:numId w:val="900"/>
        </w:numPr>
        <w:spacing w:before="0" w:after="0"/>
      </w:pPr>
      <w:r>
        <w:t>Internal Operations</w:t>
      </w:r>
    </w:p>
    <w:p>
      <w:pPr>
        <w:pStyle w:val="Heading1"/>
      </w:pPr>
      <w:r>
        <w:t>Foundational Technologies</w:t>
      </w:r>
    </w:p>
    <w:p>
      <w:pPr>
        <w:numPr>
          <w:ilvl w:val="0"/>
          <w:numId w:val="900"/>
        </w:numPr>
        <w:spacing w:before="0" w:after="0"/>
      </w:pPr>
      <w:r>
        <w:t>Natural Language Processing Fundamentals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Cleaning</w:t>
      </w:r>
    </w:p>
    <w:p>
      <w:pPr>
        <w:numPr>
          <w:ilvl w:val="1"/>
          <w:numId w:val="900"/>
        </w:numPr>
        <w:spacing w:before="0" w:after="0"/>
      </w:pPr>
      <w:r>
        <w:t>Linguistic Analysis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Syntactic Parsing</w:t>
      </w:r>
    </w:p>
    <w:p>
      <w:pPr>
        <w:numPr>
          <w:ilvl w:val="2"/>
          <w:numId w:val="900"/>
        </w:numPr>
        <w:spacing w:before="0" w:after="0"/>
      </w:pPr>
      <w:r>
        <w:t>Semantic Analysis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Conditional Random Fields</w:t>
      </w:r>
    </w:p>
    <w:p>
      <w:pPr>
        <w:numPr>
          <w:ilvl w:val="0"/>
          <w:numId w:val="900"/>
        </w:numPr>
        <w:spacing w:before="0" w:after="0"/>
      </w:pPr>
      <w:r>
        <w:t>Machine Learning Basics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Regression</w:t>
      </w:r>
    </w:p>
    <w:p>
      <w:pPr>
        <w:numPr>
          <w:ilvl w:val="2"/>
          <w:numId w:val="900"/>
        </w:numPr>
        <w:spacing w:before="0" w:after="0"/>
      </w:pPr>
      <w:r>
        <w:t>Training and Validation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Deep Learning Fundamentals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0"/>
          <w:numId w:val="900"/>
        </w:numPr>
        <w:spacing w:before="0" w:after="0"/>
      </w:pPr>
      <w:r>
        <w:t>Information Retrieval</w:t>
      </w:r>
    </w:p>
    <w:p>
      <w:pPr>
        <w:numPr>
          <w:ilvl w:val="1"/>
          <w:numId w:val="900"/>
        </w:numPr>
        <w:spacing w:before="0" w:after="0"/>
      </w:pPr>
      <w:r>
        <w:t>Document Representation</w:t>
      </w:r>
    </w:p>
    <w:p>
      <w:pPr>
        <w:numPr>
          <w:ilvl w:val="1"/>
          <w:numId w:val="900"/>
        </w:numPr>
        <w:spacing w:before="0" w:after="0"/>
      </w:pPr>
      <w:r>
        <w:t>Similarity Measures</w:t>
      </w:r>
    </w:p>
    <w:p>
      <w:pPr>
        <w:numPr>
          <w:ilvl w:val="1"/>
          <w:numId w:val="900"/>
        </w:numPr>
        <w:spacing w:before="0" w:after="0"/>
      </w:pPr>
      <w:r>
        <w:t>Ranking Algorithms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pStyle w:val="Heading1"/>
      </w:pPr>
      <w:r>
        <w:t>Core Components of Conversational AI</w:t>
      </w:r>
    </w:p>
    <w:p>
      <w:pPr>
        <w:numPr>
          <w:ilvl w:val="0"/>
          <w:numId w:val="900"/>
        </w:numPr>
        <w:spacing w:before="0" w:after="0"/>
      </w:pPr>
      <w:r>
        <w:t>Natural Language Understanding</w:t>
      </w:r>
    </w:p>
    <w:p>
      <w:pPr>
        <w:numPr>
          <w:ilvl w:val="1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Intent Definition</w:t>
      </w:r>
    </w:p>
    <w:p>
      <w:pPr>
        <w:numPr>
          <w:ilvl w:val="2"/>
          <w:numId w:val="900"/>
        </w:numPr>
        <w:spacing w:before="0" w:after="0"/>
      </w:pPr>
      <w:r>
        <w:t>Intent Classification</w:t>
      </w:r>
    </w:p>
    <w:p>
      <w:pPr>
        <w:numPr>
          <w:ilvl w:val="2"/>
          <w:numId w:val="900"/>
        </w:numPr>
        <w:spacing w:before="0" w:after="0"/>
      </w:pPr>
      <w:r>
        <w:t>Multi-intent Handling</w:t>
      </w:r>
    </w:p>
    <w:p>
      <w:pPr>
        <w:numPr>
          <w:ilvl w:val="1"/>
          <w:numId w:val="900"/>
        </w:numPr>
        <w:spacing w:before="0" w:after="0"/>
      </w:pPr>
      <w:r>
        <w:t>Entity Extraction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Slot Filling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Polarity Detection</w:t>
      </w:r>
    </w:p>
    <w:p>
      <w:pPr>
        <w:numPr>
          <w:ilvl w:val="2"/>
          <w:numId w:val="900"/>
        </w:numPr>
        <w:spacing w:before="0" w:after="0"/>
      </w:pPr>
      <w:r>
        <w:t>Emotion Recognition</w:t>
      </w:r>
    </w:p>
    <w:p>
      <w:pPr>
        <w:numPr>
          <w:ilvl w:val="2"/>
          <w:numId w:val="900"/>
        </w:numPr>
        <w:spacing w:before="0" w:after="0"/>
      </w:pPr>
      <w:r>
        <w:t>Aspect-Based Sentiment</w:t>
      </w:r>
    </w:p>
    <w:p>
      <w:pPr>
        <w:numPr>
          <w:ilvl w:val="0"/>
          <w:numId w:val="900"/>
        </w:numPr>
        <w:spacing w:before="0" w:after="0"/>
      </w:pPr>
      <w:r>
        <w:t>Dialogue Management</w:t>
      </w:r>
    </w:p>
    <w:p>
      <w:pPr>
        <w:numPr>
          <w:ilvl w:val="1"/>
          <w:numId w:val="900"/>
        </w:numPr>
        <w:spacing w:before="0" w:after="0"/>
      </w:pPr>
      <w:r>
        <w:t>State Tracking</w:t>
      </w:r>
    </w:p>
    <w:p>
      <w:pPr>
        <w:numPr>
          <w:ilvl w:val="2"/>
          <w:numId w:val="900"/>
        </w:numPr>
        <w:spacing w:before="0" w:after="0"/>
      </w:pPr>
      <w:r>
        <w:t>Dialogue State Representation</w:t>
      </w:r>
    </w:p>
    <w:p>
      <w:pPr>
        <w:numPr>
          <w:ilvl w:val="2"/>
          <w:numId w:val="900"/>
        </w:numPr>
        <w:spacing w:before="0" w:after="0"/>
      </w:pPr>
      <w:r>
        <w:t>Belief State Tracking</w:t>
      </w:r>
    </w:p>
    <w:p>
      <w:pPr>
        <w:numPr>
          <w:ilvl w:val="2"/>
          <w:numId w:val="900"/>
        </w:numPr>
        <w:spacing w:before="0" w:after="0"/>
      </w:pPr>
      <w:r>
        <w:t>Context Maintenance</w:t>
      </w:r>
    </w:p>
    <w:p>
      <w:pPr>
        <w:numPr>
          <w:ilvl w:val="1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Rule-Based Policies</w:t>
      </w:r>
    </w:p>
    <w:p>
      <w:pPr>
        <w:numPr>
          <w:ilvl w:val="2"/>
          <w:numId w:val="900"/>
        </w:numPr>
        <w:spacing w:before="0" w:after="0"/>
      </w:pPr>
      <w:r>
        <w:t>Statistical Policies</w:t>
      </w:r>
    </w:p>
    <w:p>
      <w:pPr>
        <w:numPr>
          <w:ilvl w:val="2"/>
          <w:numId w:val="900"/>
        </w:numPr>
        <w:spacing w:before="0" w:after="0"/>
      </w:pPr>
      <w:r>
        <w:t>Reinforcement Learning Policies</w:t>
      </w:r>
    </w:p>
    <w:p>
      <w:pPr>
        <w:numPr>
          <w:ilvl w:val="1"/>
          <w:numId w:val="900"/>
        </w:numPr>
        <w:spacing w:before="0" w:after="0"/>
      </w:pPr>
      <w:r>
        <w:t>Response Selection</w:t>
      </w:r>
    </w:p>
    <w:p>
      <w:pPr>
        <w:numPr>
          <w:ilvl w:val="2"/>
          <w:numId w:val="900"/>
        </w:numPr>
        <w:spacing w:before="0" w:after="0"/>
      </w:pPr>
      <w:r>
        <w:t>Template-Based Selection</w:t>
      </w:r>
    </w:p>
    <w:p>
      <w:pPr>
        <w:numPr>
          <w:ilvl w:val="2"/>
          <w:numId w:val="900"/>
        </w:numPr>
        <w:spacing w:before="0" w:after="0"/>
      </w:pPr>
      <w:r>
        <w:t>Retrieval-Based Selection</w:t>
      </w:r>
    </w:p>
    <w:p>
      <w:pPr>
        <w:numPr>
          <w:ilvl w:val="2"/>
          <w:numId w:val="900"/>
        </w:numPr>
        <w:spacing w:before="0" w:after="0"/>
      </w:pPr>
      <w:r>
        <w:t>Ranking Mechanisms</w:t>
      </w:r>
    </w:p>
    <w:p>
      <w:pPr>
        <w:numPr>
          <w:ilvl w:val="0"/>
          <w:numId w:val="900"/>
        </w:numPr>
        <w:spacing w:before="0" w:after="0"/>
      </w:pPr>
      <w:r>
        <w:t>Natural Language Generation</w:t>
      </w:r>
    </w:p>
    <w:p>
      <w:pPr>
        <w:numPr>
          <w:ilvl w:val="1"/>
          <w:numId w:val="900"/>
        </w:numPr>
        <w:spacing w:before="0" w:after="0"/>
      </w:pPr>
      <w:r>
        <w:t>Template-Based Generation</w:t>
      </w:r>
    </w:p>
    <w:p>
      <w:pPr>
        <w:numPr>
          <w:ilvl w:val="2"/>
          <w:numId w:val="900"/>
        </w:numPr>
        <w:spacing w:before="0" w:after="0"/>
      </w:pPr>
      <w:r>
        <w:t>Static Templates</w:t>
      </w:r>
    </w:p>
    <w:p>
      <w:pPr>
        <w:numPr>
          <w:ilvl w:val="2"/>
          <w:numId w:val="900"/>
        </w:numPr>
        <w:spacing w:before="0" w:after="0"/>
      </w:pPr>
      <w:r>
        <w:t>Dynamic Templates</w:t>
      </w:r>
    </w:p>
    <w:p>
      <w:pPr>
        <w:numPr>
          <w:ilvl w:val="2"/>
          <w:numId w:val="900"/>
        </w:numPr>
        <w:spacing w:before="0" w:after="0"/>
      </w:pPr>
      <w:r>
        <w:t>Slot Filling</w:t>
      </w:r>
    </w:p>
    <w:p>
      <w:pPr>
        <w:numPr>
          <w:ilvl w:val="1"/>
          <w:numId w:val="900"/>
        </w:numPr>
        <w:spacing w:before="0" w:after="0"/>
      </w:pPr>
      <w:r>
        <w:t>Neural Generation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Transformer-Based Generation</w:t>
      </w:r>
    </w:p>
    <w:p>
      <w:pPr>
        <w:numPr>
          <w:ilvl w:val="1"/>
          <w:numId w:val="900"/>
        </w:numPr>
        <w:spacing w:before="0" w:after="0"/>
      </w:pPr>
      <w:r>
        <w:t>Response Planning</w:t>
      </w:r>
    </w:p>
    <w:p>
      <w:pPr>
        <w:numPr>
          <w:ilvl w:val="2"/>
          <w:numId w:val="900"/>
        </w:numPr>
        <w:spacing w:before="0" w:after="0"/>
      </w:pPr>
      <w:r>
        <w:t>Content Selection</w:t>
      </w:r>
    </w:p>
    <w:p>
      <w:pPr>
        <w:numPr>
          <w:ilvl w:val="2"/>
          <w:numId w:val="900"/>
        </w:numPr>
        <w:spacing w:before="0" w:after="0"/>
      </w:pPr>
      <w:r>
        <w:t>Discourse Planning</w:t>
      </w:r>
    </w:p>
    <w:p>
      <w:pPr>
        <w:numPr>
          <w:ilvl w:val="2"/>
          <w:numId w:val="900"/>
        </w:numPr>
        <w:spacing w:before="0" w:after="0"/>
      </w:pPr>
      <w:r>
        <w:t>Surface Realization</w:t>
      </w:r>
    </w:p>
    <w:p>
      <w:pPr>
        <w:pStyle w:val="Heading1"/>
      </w:pPr>
      <w:r>
        <w:t>Chatbot Design Principles</w:t>
      </w:r>
    </w:p>
    <w:p>
      <w:pPr>
        <w:numPr>
          <w:ilvl w:val="0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Conversation Design</w:t>
      </w:r>
    </w:p>
    <w:p>
      <w:pPr>
        <w:numPr>
          <w:ilvl w:val="2"/>
          <w:numId w:val="900"/>
        </w:numPr>
        <w:spacing w:before="0" w:after="0"/>
      </w:pPr>
      <w:r>
        <w:t>Dialogue Flow Mapping</w:t>
      </w:r>
    </w:p>
    <w:p>
      <w:pPr>
        <w:numPr>
          <w:ilvl w:val="2"/>
          <w:numId w:val="900"/>
        </w:numPr>
        <w:spacing w:before="0" w:after="0"/>
      </w:pPr>
      <w:r>
        <w:t>Turn-Taking Strategies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Tone of Voice</w:t>
      </w:r>
    </w:p>
    <w:p>
      <w:pPr>
        <w:numPr>
          <w:ilvl w:val="2"/>
          <w:numId w:val="900"/>
        </w:numPr>
        <w:spacing w:before="0" w:after="0"/>
      </w:pPr>
      <w:r>
        <w:t>Communication Style</w:t>
      </w:r>
    </w:p>
    <w:p>
      <w:pPr>
        <w:numPr>
          <w:ilvl w:val="1"/>
          <w:numId w:val="900"/>
        </w:numPr>
        <w:spacing w:before="0" w:after="0"/>
      </w:pPr>
      <w:r>
        <w:t>User Journey Mapping</w:t>
      </w:r>
    </w:p>
    <w:p>
      <w:pPr>
        <w:numPr>
          <w:ilvl w:val="2"/>
          <w:numId w:val="900"/>
        </w:numPr>
        <w:spacing w:before="0" w:after="0"/>
      </w:pPr>
      <w:r>
        <w:t>Entry Points</w:t>
      </w:r>
    </w:p>
    <w:p>
      <w:pPr>
        <w:numPr>
          <w:ilvl w:val="2"/>
          <w:numId w:val="900"/>
        </w:numPr>
        <w:spacing w:before="0" w:after="0"/>
      </w:pPr>
      <w:r>
        <w:t>Happy Paths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0"/>
          <w:numId w:val="900"/>
        </w:numPr>
        <w:spacing w:before="0" w:after="0"/>
      </w:pPr>
      <w:r>
        <w:t>Information Architecture</w:t>
      </w:r>
    </w:p>
    <w:p>
      <w:pPr>
        <w:numPr>
          <w:ilvl w:val="1"/>
          <w:numId w:val="900"/>
        </w:numPr>
        <w:spacing w:before="0" w:after="0"/>
      </w:pPr>
      <w:r>
        <w:t>Intent Hierarchy</w:t>
      </w:r>
    </w:p>
    <w:p>
      <w:pPr>
        <w:numPr>
          <w:ilvl w:val="1"/>
          <w:numId w:val="900"/>
        </w:numPr>
        <w:spacing w:before="0" w:after="0"/>
      </w:pPr>
      <w:r>
        <w:t>Entity Taxonomy</w:t>
      </w:r>
    </w:p>
    <w:p>
      <w:pPr>
        <w:numPr>
          <w:ilvl w:val="1"/>
          <w:numId w:val="900"/>
        </w:numPr>
        <w:spacing w:before="0" w:after="0"/>
      </w:pPr>
      <w:r>
        <w:t>Knowledge Organization</w:t>
      </w:r>
    </w:p>
    <w:p>
      <w:pPr>
        <w:numPr>
          <w:ilvl w:val="0"/>
          <w:numId w:val="900"/>
        </w:numPr>
        <w:spacing w:before="0" w:after="0"/>
      </w:pPr>
      <w:r>
        <w:t>Interaction Patterns</w:t>
      </w:r>
    </w:p>
    <w:p>
      <w:pPr>
        <w:numPr>
          <w:ilvl w:val="1"/>
          <w:numId w:val="900"/>
        </w:numPr>
        <w:spacing w:before="0" w:after="0"/>
      </w:pPr>
      <w:r>
        <w:t>Question-Answer Patterns</w:t>
      </w:r>
    </w:p>
    <w:p>
      <w:pPr>
        <w:numPr>
          <w:ilvl w:val="1"/>
          <w:numId w:val="900"/>
        </w:numPr>
        <w:spacing w:before="0" w:after="0"/>
      </w:pPr>
      <w:r>
        <w:t>Task-Oriented Patterns</w:t>
      </w:r>
    </w:p>
    <w:p>
      <w:pPr>
        <w:numPr>
          <w:ilvl w:val="1"/>
          <w:numId w:val="900"/>
        </w:numPr>
        <w:spacing w:before="0" w:after="0"/>
      </w:pPr>
      <w:r>
        <w:t>Social Conversation Patterns</w:t>
      </w:r>
    </w:p>
    <w:p>
      <w:pPr>
        <w:numPr>
          <w:ilvl w:val="0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Language Simplicity</w:t>
      </w:r>
    </w:p>
    <w:p>
      <w:pPr>
        <w:numPr>
          <w:ilvl w:val="1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Inclusive Design</w:t>
      </w:r>
    </w:p>
    <w:p>
      <w:pPr>
        <w:pStyle w:val="Heading1"/>
      </w:pPr>
      <w:r>
        <w:t>Development Methodologies</w:t>
      </w:r>
    </w:p>
    <w:p>
      <w:pPr>
        <w:numPr>
          <w:ilvl w:val="0"/>
          <w:numId w:val="900"/>
        </w:numPr>
        <w:spacing w:before="0" w:after="0"/>
      </w:pPr>
      <w:r>
        <w:t>Rule-Based Development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Wildcard Patterns</w:t>
      </w:r>
    </w:p>
    <w:p>
      <w:pPr>
        <w:numPr>
          <w:ilvl w:val="2"/>
          <w:numId w:val="900"/>
        </w:numPr>
        <w:spacing w:before="0" w:after="0"/>
      </w:pPr>
      <w:r>
        <w:t>Template Matching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Branching Logic</w:t>
      </w:r>
    </w:p>
    <w:p>
      <w:pPr>
        <w:numPr>
          <w:ilvl w:val="2"/>
          <w:numId w:val="900"/>
        </w:numPr>
        <w:spacing w:before="0" w:after="0"/>
      </w:pPr>
      <w:r>
        <w:t>Leaf Node Actions</w:t>
      </w:r>
    </w:p>
    <w:p>
      <w:pPr>
        <w:numPr>
          <w:ilvl w:val="1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State Definition</w:t>
      </w:r>
    </w:p>
    <w:p>
      <w:pPr>
        <w:numPr>
          <w:ilvl w:val="2"/>
          <w:numId w:val="900"/>
        </w:numPr>
        <w:spacing w:before="0" w:after="0"/>
      </w:pPr>
      <w:r>
        <w:t>Transition Rules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0"/>
          <w:numId w:val="900"/>
        </w:numPr>
        <w:spacing w:before="0" w:after="0"/>
      </w:pPr>
      <w:r>
        <w:t>Data-Driven Development</w:t>
      </w:r>
    </w:p>
    <w:p>
      <w:pPr>
        <w:numPr>
          <w:ilvl w:val="1"/>
          <w:numId w:val="900"/>
        </w:numPr>
        <w:spacing w:before="0" w:after="0"/>
      </w:pPr>
      <w:r>
        <w:t>Training Data Collection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Annotation Guidelines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Evaluation and Testing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0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Rule-ML Integration</w:t>
      </w:r>
    </w:p>
    <w:p>
      <w:pPr>
        <w:numPr>
          <w:ilvl w:val="1"/>
          <w:numId w:val="900"/>
        </w:numPr>
        <w:spacing w:before="0" w:after="0"/>
      </w:pPr>
      <w:r>
        <w:t>Fallback Mechanisms</w:t>
      </w:r>
    </w:p>
    <w:p>
      <w:pPr>
        <w:numPr>
          <w:ilvl w:val="1"/>
          <w:numId w:val="900"/>
        </w:numPr>
        <w:spacing w:before="0" w:after="0"/>
      </w:pPr>
      <w:r>
        <w:t>Confidence Thresholding</w:t>
      </w:r>
    </w:p>
    <w:p>
      <w:pPr>
        <w:pStyle w:val="Heading1"/>
      </w:pPr>
      <w:r>
        <w:t>Building NLU Systems</w:t>
      </w:r>
    </w:p>
    <w:p>
      <w:pPr>
        <w:numPr>
          <w:ilvl w:val="0"/>
          <w:numId w:val="900"/>
        </w:numPr>
        <w:spacing w:before="0" w:after="0"/>
      </w:pPr>
      <w:r>
        <w:t>Text Preprocessing Pipeline</w:t>
      </w:r>
    </w:p>
    <w:p>
      <w:pPr>
        <w:numPr>
          <w:ilvl w:val="1"/>
          <w:numId w:val="900"/>
        </w:numPr>
        <w:spacing w:before="0" w:after="0"/>
      </w:pPr>
      <w:r>
        <w:t>Sentence Segmentation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Word-Level Tokenization</w:t>
      </w:r>
    </w:p>
    <w:p>
      <w:pPr>
        <w:numPr>
          <w:ilvl w:val="2"/>
          <w:numId w:val="900"/>
        </w:numPr>
        <w:spacing w:before="0" w:after="0"/>
      </w:pPr>
      <w:r>
        <w:t>Subword Tokenization</w:t>
      </w:r>
    </w:p>
    <w:p>
      <w:pPr>
        <w:numPr>
          <w:ilvl w:val="2"/>
          <w:numId w:val="900"/>
        </w:numPr>
        <w:spacing w:before="0" w:after="0"/>
      </w:pPr>
      <w:r>
        <w:t>Character-Level Tokenization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Case Normalization</w:t>
      </w:r>
    </w:p>
    <w:p>
      <w:pPr>
        <w:numPr>
          <w:ilvl w:val="2"/>
          <w:numId w:val="900"/>
        </w:numPr>
        <w:spacing w:before="0" w:after="0"/>
      </w:pPr>
      <w:r>
        <w:t>Punctuation Handling</w:t>
      </w:r>
    </w:p>
    <w:p>
      <w:pPr>
        <w:numPr>
          <w:ilvl w:val="2"/>
          <w:numId w:val="900"/>
        </w:numPr>
        <w:spacing w:before="0" w:after="0"/>
      </w:pPr>
      <w:r>
        <w:t>Spelling Correction</w:t>
      </w:r>
    </w:p>
    <w:p>
      <w:pPr>
        <w:numPr>
          <w:ilvl w:val="1"/>
          <w:numId w:val="900"/>
        </w:numPr>
        <w:spacing w:before="0" w:after="0"/>
      </w:pPr>
      <w:r>
        <w:t>Stop Word Removal</w:t>
      </w:r>
    </w:p>
    <w:p>
      <w:pPr>
        <w:numPr>
          <w:ilvl w:val="1"/>
          <w:numId w:val="900"/>
        </w:numPr>
        <w:spacing w:before="0" w:after="0"/>
      </w:pPr>
      <w:r>
        <w:t>Stemming and Lemmatization</w:t>
      </w:r>
    </w:p>
    <w:p>
      <w:pPr>
        <w:numPr>
          <w:ilvl w:val="0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Bag of Words</w:t>
      </w:r>
    </w:p>
    <w:p>
      <w:pPr>
        <w:numPr>
          <w:ilvl w:val="1"/>
          <w:numId w:val="900"/>
        </w:numPr>
        <w:spacing w:before="0" w:after="0"/>
      </w:pPr>
      <w:r>
        <w:t>TF-IDF</w:t>
      </w:r>
    </w:p>
    <w:p>
      <w:pPr>
        <w:numPr>
          <w:ilvl w:val="1"/>
          <w:numId w:val="900"/>
        </w:numPr>
        <w:spacing w:before="0" w:after="0"/>
      </w:pPr>
      <w:r>
        <w:t>Word Embeddings</w:t>
      </w:r>
    </w:p>
    <w:p>
      <w:pPr>
        <w:numPr>
          <w:ilvl w:val="2"/>
          <w:numId w:val="900"/>
        </w:numPr>
        <w:spacing w:before="0" w:after="0"/>
      </w:pPr>
      <w:r>
        <w:t>Word2Vec</w:t>
      </w:r>
    </w:p>
    <w:p>
      <w:pPr>
        <w:numPr>
          <w:ilvl w:val="2"/>
          <w:numId w:val="900"/>
        </w:numPr>
        <w:spacing w:before="0" w:after="0"/>
      </w:pPr>
      <w:r>
        <w:t>GloVe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1"/>
          <w:numId w:val="900"/>
        </w:numPr>
        <w:spacing w:before="0" w:after="0"/>
      </w:pPr>
      <w:r>
        <w:t>Contextual Embeddings</w:t>
      </w:r>
    </w:p>
    <w:p>
      <w:pPr>
        <w:numPr>
          <w:ilvl w:val="2"/>
          <w:numId w:val="900"/>
        </w:numPr>
        <w:spacing w:before="0" w:after="0"/>
      </w:pPr>
      <w:r>
        <w:t>ELMo</w:t>
      </w:r>
    </w:p>
    <w:p>
      <w:pPr>
        <w:numPr>
          <w:ilvl w:val="2"/>
          <w:numId w:val="900"/>
        </w:numPr>
        <w:spacing w:before="0" w:after="0"/>
      </w:pPr>
      <w:r>
        <w:t>BERT</w:t>
      </w:r>
    </w:p>
    <w:p>
      <w:pPr>
        <w:numPr>
          <w:ilvl w:val="2"/>
          <w:numId w:val="900"/>
        </w:numPr>
        <w:spacing w:before="0" w:after="0"/>
      </w:pPr>
      <w:r>
        <w:t>RoBERTa</w:t>
      </w:r>
    </w:p>
    <w:p>
      <w:pPr>
        <w:numPr>
          <w:ilvl w:val="0"/>
          <w:numId w:val="900"/>
        </w:numPr>
        <w:spacing w:before="0" w:after="0"/>
      </w:pPr>
      <w:r>
        <w:t>Intent Classification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Dataset Preparation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Training and Optimization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Entity Recognition</w:t>
      </w:r>
    </w:p>
    <w:p>
      <w:pPr>
        <w:numPr>
          <w:ilvl w:val="1"/>
          <w:numId w:val="900"/>
        </w:numPr>
        <w:spacing w:before="0" w:after="0"/>
      </w:pPr>
      <w:r>
        <w:t>Sequence Labeling</w:t>
      </w:r>
    </w:p>
    <w:p>
      <w:pPr>
        <w:numPr>
          <w:ilvl w:val="1"/>
          <w:numId w:val="900"/>
        </w:numPr>
        <w:spacing w:before="0" w:after="0"/>
      </w:pPr>
      <w:r>
        <w:t>BIO Tagging</w:t>
      </w:r>
    </w:p>
    <w:p>
      <w:pPr>
        <w:numPr>
          <w:ilvl w:val="1"/>
          <w:numId w:val="900"/>
        </w:numPr>
        <w:spacing w:before="0" w:after="0"/>
      </w:pPr>
      <w:r>
        <w:t>Model Architectures</w:t>
      </w:r>
    </w:p>
    <w:p>
      <w:pPr>
        <w:numPr>
          <w:ilvl w:val="2"/>
          <w:numId w:val="900"/>
        </w:numPr>
        <w:spacing w:before="0" w:after="0"/>
      </w:pPr>
      <w:r>
        <w:t>CRF Models</w:t>
      </w:r>
    </w:p>
    <w:p>
      <w:pPr>
        <w:numPr>
          <w:ilvl w:val="2"/>
          <w:numId w:val="900"/>
        </w:numPr>
        <w:spacing w:before="0" w:after="0"/>
      </w:pPr>
      <w:r>
        <w:t>BiLSTM-CRF</w:t>
      </w:r>
    </w:p>
    <w:p>
      <w:pPr>
        <w:numPr>
          <w:ilvl w:val="2"/>
          <w:numId w:val="900"/>
        </w:numPr>
        <w:spacing w:before="0" w:after="0"/>
      </w:pPr>
      <w:r>
        <w:t>Transformer-Based NER</w:t>
      </w:r>
    </w:p>
    <w:p>
      <w:pPr>
        <w:numPr>
          <w:ilvl w:val="1"/>
          <w:numId w:val="900"/>
        </w:numPr>
        <w:spacing w:before="0" w:after="0"/>
      </w:pPr>
      <w:r>
        <w:t>Custom Entity Types</w:t>
      </w:r>
    </w:p>
    <w:p>
      <w:pPr>
        <w:numPr>
          <w:ilvl w:val="1"/>
          <w:numId w:val="900"/>
        </w:numPr>
        <w:spacing w:before="0" w:after="0"/>
      </w:pPr>
      <w:r>
        <w:t>Gazetteer Integration</w:t>
      </w:r>
    </w:p>
    <w:p>
      <w:pPr>
        <w:pStyle w:val="Heading1"/>
      </w:pPr>
      <w:r>
        <w:t>Dialogue Management Systems</w:t>
      </w:r>
    </w:p>
    <w:p>
      <w:pPr>
        <w:numPr>
          <w:ilvl w:val="0"/>
          <w:numId w:val="900"/>
        </w:numPr>
        <w:spacing w:before="0" w:after="0"/>
      </w:pPr>
      <w:r>
        <w:t>State Representation</w:t>
      </w:r>
    </w:p>
    <w:p>
      <w:pPr>
        <w:numPr>
          <w:ilvl w:val="1"/>
          <w:numId w:val="900"/>
        </w:numPr>
        <w:spacing w:before="0" w:after="0"/>
      </w:pPr>
      <w:r>
        <w:t>Slot-Value Pairs</w:t>
      </w:r>
    </w:p>
    <w:p>
      <w:pPr>
        <w:numPr>
          <w:ilvl w:val="1"/>
          <w:numId w:val="900"/>
        </w:numPr>
        <w:spacing w:before="0" w:after="0"/>
      </w:pPr>
      <w:r>
        <w:t>Frame-Based Representation</w:t>
      </w:r>
    </w:p>
    <w:p>
      <w:pPr>
        <w:numPr>
          <w:ilvl w:val="1"/>
          <w:numId w:val="900"/>
        </w:numPr>
        <w:spacing w:before="0" w:after="0"/>
      </w:pPr>
      <w:r>
        <w:t>Graph-Based States</w:t>
      </w:r>
    </w:p>
    <w:p>
      <w:pPr>
        <w:numPr>
          <w:ilvl w:val="0"/>
          <w:numId w:val="900"/>
        </w:numPr>
        <w:spacing w:before="0" w:after="0"/>
      </w:pPr>
      <w:r>
        <w:t>State Tracking</w:t>
      </w:r>
    </w:p>
    <w:p>
      <w:pPr>
        <w:numPr>
          <w:ilvl w:val="1"/>
          <w:numId w:val="900"/>
        </w:numPr>
        <w:spacing w:before="0" w:after="0"/>
      </w:pPr>
      <w:r>
        <w:t>Rule-Based Tracking</w:t>
      </w:r>
    </w:p>
    <w:p>
      <w:pPr>
        <w:numPr>
          <w:ilvl w:val="1"/>
          <w:numId w:val="900"/>
        </w:numPr>
        <w:spacing w:before="0" w:after="0"/>
      </w:pPr>
      <w:r>
        <w:t>Statistical Tracking</w:t>
      </w:r>
    </w:p>
    <w:p>
      <w:pPr>
        <w:numPr>
          <w:ilvl w:val="1"/>
          <w:numId w:val="900"/>
        </w:numPr>
        <w:spacing w:before="0" w:after="0"/>
      </w:pPr>
      <w:r>
        <w:t>Neural State Tracking</w:t>
      </w:r>
    </w:p>
    <w:p>
      <w:pPr>
        <w:numPr>
          <w:ilvl w:val="0"/>
          <w:numId w:val="900"/>
        </w:numPr>
        <w:spacing w:before="0" w:after="0"/>
      </w:pPr>
      <w:r>
        <w:t>Policy Learning</w:t>
      </w:r>
    </w:p>
    <w:p>
      <w:pPr>
        <w:numPr>
          <w:ilvl w:val="1"/>
          <w:numId w:val="900"/>
        </w:numPr>
        <w:spacing w:before="0" w:after="0"/>
      </w:pPr>
      <w:r>
        <w:t>Imitation Learning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Reward Design</w:t>
      </w:r>
    </w:p>
    <w:p>
      <w:pPr>
        <w:numPr>
          <w:ilvl w:val="2"/>
          <w:numId w:val="900"/>
        </w:numPr>
        <w:spacing w:before="0" w:after="0"/>
      </w:pPr>
      <w:r>
        <w:t>Exploration Strategies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1"/>
          <w:numId w:val="900"/>
        </w:numPr>
        <w:spacing w:before="0" w:after="0"/>
      </w:pPr>
      <w:r>
        <w:t>Hybrid Policies</w:t>
      </w:r>
    </w:p>
    <w:p>
      <w:pPr>
        <w:numPr>
          <w:ilvl w:val="0"/>
          <w:numId w:val="900"/>
        </w:numPr>
        <w:spacing w:before="0" w:after="0"/>
      </w:pPr>
      <w:r>
        <w:t>Context Management</w:t>
      </w:r>
    </w:p>
    <w:p>
      <w:pPr>
        <w:numPr>
          <w:ilvl w:val="1"/>
          <w:numId w:val="900"/>
        </w:numPr>
        <w:spacing w:before="0" w:after="0"/>
      </w:pPr>
      <w:r>
        <w:t>Short-Term Memory</w:t>
      </w:r>
    </w:p>
    <w:p>
      <w:pPr>
        <w:numPr>
          <w:ilvl w:val="1"/>
          <w:numId w:val="900"/>
        </w:numPr>
        <w:spacing w:before="0" w:after="0"/>
      </w:pPr>
      <w:r>
        <w:t>Long-Term Memory</w:t>
      </w:r>
    </w:p>
    <w:p>
      <w:pPr>
        <w:numPr>
          <w:ilvl w:val="1"/>
          <w:numId w:val="900"/>
        </w:numPr>
        <w:spacing w:before="0" w:after="0"/>
      </w:pPr>
      <w:r>
        <w:t>User Modeling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pStyle w:val="Heading1"/>
      </w:pPr>
      <w:r>
        <w:t>Large Language Models in Chatbots</w:t>
      </w:r>
    </w:p>
    <w:p>
      <w:pPr>
        <w:numPr>
          <w:ilvl w:val="0"/>
          <w:numId w:val="900"/>
        </w:numPr>
        <w:spacing w:before="0" w:after="0"/>
      </w:pPr>
      <w:r>
        <w:t>Transformer Architecture</w:t>
      </w:r>
    </w:p>
    <w:p>
      <w:pPr>
        <w:numPr>
          <w:ilvl w:val="1"/>
          <w:numId w:val="900"/>
        </w:numPr>
        <w:spacing w:before="0" w:after="0"/>
      </w:pPr>
      <w:r>
        <w:t>Self-Attention Mechanism</w:t>
      </w:r>
    </w:p>
    <w:p>
      <w:pPr>
        <w:numPr>
          <w:ilvl w:val="1"/>
          <w:numId w:val="900"/>
        </w:numPr>
        <w:spacing w:before="0" w:after="0"/>
      </w:pPr>
      <w:r>
        <w:t>Multi-Head Attention</w:t>
      </w:r>
    </w:p>
    <w:p>
      <w:pPr>
        <w:numPr>
          <w:ilvl w:val="1"/>
          <w:numId w:val="900"/>
        </w:numPr>
        <w:spacing w:before="0" w:after="0"/>
      </w:pPr>
      <w:r>
        <w:t>Position Encoding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0"/>
          <w:numId w:val="900"/>
        </w:numPr>
        <w:spacing w:before="0" w:after="0"/>
      </w:pPr>
      <w:r>
        <w:t>Pre-trained Models</w:t>
      </w:r>
    </w:p>
    <w:p>
      <w:pPr>
        <w:numPr>
          <w:ilvl w:val="1"/>
          <w:numId w:val="900"/>
        </w:numPr>
        <w:spacing w:before="0" w:after="0"/>
      </w:pPr>
      <w:r>
        <w:t>GPT Family</w:t>
      </w:r>
    </w:p>
    <w:p>
      <w:pPr>
        <w:numPr>
          <w:ilvl w:val="1"/>
          <w:numId w:val="900"/>
        </w:numPr>
        <w:spacing w:before="0" w:after="0"/>
      </w:pPr>
      <w:r>
        <w:t>BERT Family</w:t>
      </w:r>
    </w:p>
    <w:p>
      <w:pPr>
        <w:numPr>
          <w:ilvl w:val="1"/>
          <w:numId w:val="900"/>
        </w:numPr>
        <w:spacing w:before="0" w:after="0"/>
      </w:pPr>
      <w:r>
        <w:t>T5 and Variants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0"/>
          <w:numId w:val="900"/>
        </w:numPr>
        <w:spacing w:before="0" w:after="0"/>
      </w:pPr>
      <w:r>
        <w:t>Prompt Engineering</w:t>
      </w:r>
    </w:p>
    <w:p>
      <w:pPr>
        <w:numPr>
          <w:ilvl w:val="1"/>
          <w:numId w:val="900"/>
        </w:numPr>
        <w:spacing w:before="0" w:after="0"/>
      </w:pPr>
      <w:r>
        <w:t>Prompt Design Principles</w:t>
      </w:r>
    </w:p>
    <w:p>
      <w:pPr>
        <w:numPr>
          <w:ilvl w:val="1"/>
          <w:numId w:val="900"/>
        </w:numPr>
        <w:spacing w:before="0" w:after="0"/>
      </w:pPr>
      <w:r>
        <w:t>Zero-Shot Prompting</w:t>
      </w:r>
    </w:p>
    <w:p>
      <w:pPr>
        <w:numPr>
          <w:ilvl w:val="1"/>
          <w:numId w:val="900"/>
        </w:numPr>
        <w:spacing w:before="0" w:after="0"/>
      </w:pPr>
      <w:r>
        <w:t>Few-Shot Prompting</w:t>
      </w:r>
    </w:p>
    <w:p>
      <w:pPr>
        <w:numPr>
          <w:ilvl w:val="1"/>
          <w:numId w:val="900"/>
        </w:numPr>
        <w:spacing w:before="0" w:after="0"/>
      </w:pPr>
      <w:r>
        <w:t>Chain-of-Thought Prompting</w:t>
      </w:r>
    </w:p>
    <w:p>
      <w:pPr>
        <w:numPr>
          <w:ilvl w:val="1"/>
          <w:numId w:val="900"/>
        </w:numPr>
        <w:spacing w:before="0" w:after="0"/>
      </w:pPr>
      <w:r>
        <w:t>Prompt Optimization</w:t>
      </w:r>
    </w:p>
    <w:p>
      <w:pPr>
        <w:numPr>
          <w:ilvl w:val="0"/>
          <w:numId w:val="900"/>
        </w:numPr>
        <w:spacing w:before="0" w:after="0"/>
      </w:pPr>
      <w:r>
        <w:t>Fine-Tuning Strategies</w:t>
      </w:r>
    </w:p>
    <w:p>
      <w:pPr>
        <w:numPr>
          <w:ilvl w:val="1"/>
          <w:numId w:val="900"/>
        </w:numPr>
        <w:spacing w:before="0" w:after="0"/>
      </w:pPr>
      <w:r>
        <w:t>Full Fine-Tuning</w:t>
      </w:r>
    </w:p>
    <w:p>
      <w:pPr>
        <w:numPr>
          <w:ilvl w:val="1"/>
          <w:numId w:val="900"/>
        </w:numPr>
        <w:spacing w:before="0" w:after="0"/>
      </w:pPr>
      <w:r>
        <w:t>Parameter-Efficient Fine-Tuning</w:t>
      </w:r>
    </w:p>
    <w:p>
      <w:pPr>
        <w:numPr>
          <w:ilvl w:val="1"/>
          <w:numId w:val="900"/>
        </w:numPr>
        <w:spacing w:before="0" w:after="0"/>
      </w:pPr>
      <w:r>
        <w:t>LoRA and Adapters</w:t>
      </w:r>
    </w:p>
    <w:p>
      <w:pPr>
        <w:numPr>
          <w:ilvl w:val="1"/>
          <w:numId w:val="900"/>
        </w:numPr>
        <w:spacing w:before="0" w:after="0"/>
      </w:pPr>
      <w:r>
        <w:t>Instruction Tuning</w:t>
      </w:r>
    </w:p>
    <w:p>
      <w:pPr>
        <w:numPr>
          <w:ilvl w:val="0"/>
          <w:numId w:val="900"/>
        </w:numPr>
        <w:spacing w:before="0" w:after="0"/>
      </w:pPr>
      <w:r>
        <w:t>Retrieval-Augmented Generation</w:t>
      </w:r>
    </w:p>
    <w:p>
      <w:pPr>
        <w:numPr>
          <w:ilvl w:val="1"/>
          <w:numId w:val="900"/>
        </w:numPr>
        <w:spacing w:before="0" w:after="0"/>
      </w:pPr>
      <w:r>
        <w:t>Knowledge Base Integration</w:t>
      </w:r>
    </w:p>
    <w:p>
      <w:pPr>
        <w:numPr>
          <w:ilvl w:val="1"/>
          <w:numId w:val="900"/>
        </w:numPr>
        <w:spacing w:before="0" w:after="0"/>
      </w:pPr>
      <w:r>
        <w:t>Retrieval Mechanisms</w:t>
      </w:r>
    </w:p>
    <w:p>
      <w:pPr>
        <w:numPr>
          <w:ilvl w:val="1"/>
          <w:numId w:val="900"/>
        </w:numPr>
        <w:spacing w:before="0" w:after="0"/>
      </w:pPr>
      <w:r>
        <w:t>Fusion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Safety and Alignment</w:t>
      </w:r>
    </w:p>
    <w:p>
      <w:pPr>
        <w:numPr>
          <w:ilvl w:val="1"/>
          <w:numId w:val="900"/>
        </w:numPr>
        <w:spacing w:before="0" w:after="0"/>
      </w:pPr>
      <w:r>
        <w:t>Content Filtering</w:t>
      </w:r>
    </w:p>
    <w:p>
      <w:pPr>
        <w:numPr>
          <w:ilvl w:val="1"/>
          <w:numId w:val="900"/>
        </w:numPr>
        <w:spacing w:before="0" w:after="0"/>
      </w:pPr>
      <w:r>
        <w:t>Bias Mitigation</w:t>
      </w:r>
    </w:p>
    <w:p>
      <w:pPr>
        <w:numPr>
          <w:ilvl w:val="1"/>
          <w:numId w:val="900"/>
        </w:numPr>
        <w:spacing w:before="0" w:after="0"/>
      </w:pPr>
      <w:r>
        <w:t>Harmful Content Detection</w:t>
      </w:r>
    </w:p>
    <w:p>
      <w:pPr>
        <w:numPr>
          <w:ilvl w:val="1"/>
          <w:numId w:val="900"/>
        </w:numPr>
        <w:spacing w:before="0" w:after="0"/>
      </w:pPr>
      <w:r>
        <w:t>Alignment Techniques</w:t>
      </w:r>
    </w:p>
    <w:p>
      <w:pPr>
        <w:pStyle w:val="Heading1"/>
      </w:pPr>
      <w:r>
        <w:t>Development Tools and Platforms</w:t>
      </w:r>
    </w:p>
    <w:p>
      <w:pPr>
        <w:numPr>
          <w:ilvl w:val="0"/>
          <w:numId w:val="900"/>
        </w:numPr>
        <w:spacing w:before="0" w:after="0"/>
      </w:pPr>
      <w:r>
        <w:t>Open-Source Frameworks</w:t>
      </w:r>
    </w:p>
    <w:p>
      <w:pPr>
        <w:numPr>
          <w:ilvl w:val="1"/>
          <w:numId w:val="900"/>
        </w:numPr>
        <w:spacing w:before="0" w:after="0"/>
      </w:pPr>
      <w:r>
        <w:t>Rasa</w:t>
      </w:r>
    </w:p>
    <w:p>
      <w:pPr>
        <w:numPr>
          <w:ilvl w:val="2"/>
          <w:numId w:val="900"/>
        </w:numPr>
        <w:spacing w:before="0" w:after="0"/>
      </w:pPr>
      <w:r>
        <w:t>NLU Pipeline</w:t>
      </w:r>
    </w:p>
    <w:p>
      <w:pPr>
        <w:numPr>
          <w:ilvl w:val="2"/>
          <w:numId w:val="900"/>
        </w:numPr>
        <w:spacing w:before="0" w:after="0"/>
      </w:pPr>
      <w:r>
        <w:t>Core Dialogue Engine</w:t>
      </w:r>
    </w:p>
    <w:p>
      <w:pPr>
        <w:numPr>
          <w:ilvl w:val="2"/>
          <w:numId w:val="900"/>
        </w:numPr>
        <w:spacing w:before="0" w:after="0"/>
      </w:pPr>
      <w:r>
        <w:t>Action Server</w:t>
      </w:r>
    </w:p>
    <w:p>
      <w:pPr>
        <w:numPr>
          <w:ilvl w:val="2"/>
          <w:numId w:val="900"/>
        </w:numPr>
        <w:spacing w:before="0" w:after="0"/>
      </w:pPr>
      <w:r>
        <w:t>Custom Components</w:t>
      </w:r>
    </w:p>
    <w:p>
      <w:pPr>
        <w:numPr>
          <w:ilvl w:val="1"/>
          <w:numId w:val="900"/>
        </w:numPr>
        <w:spacing w:before="0" w:after="0"/>
      </w:pPr>
      <w:r>
        <w:t>Botpress</w:t>
      </w:r>
    </w:p>
    <w:p>
      <w:pPr>
        <w:numPr>
          <w:ilvl w:val="2"/>
          <w:numId w:val="900"/>
        </w:numPr>
        <w:spacing w:before="0" w:after="0"/>
      </w:pPr>
      <w:r>
        <w:t>Visual Flow Builder</w:t>
      </w:r>
    </w:p>
    <w:p>
      <w:pPr>
        <w:numPr>
          <w:ilvl w:val="2"/>
          <w:numId w:val="900"/>
        </w:numPr>
        <w:spacing w:before="0" w:after="0"/>
      </w:pPr>
      <w:r>
        <w:t>NLU Engine</w:t>
      </w:r>
    </w:p>
    <w:p>
      <w:pPr>
        <w:numPr>
          <w:ilvl w:val="2"/>
          <w:numId w:val="900"/>
        </w:numPr>
        <w:spacing w:before="0" w:after="0"/>
      </w:pPr>
      <w:r>
        <w:t>Channel Connectors</w:t>
      </w:r>
    </w:p>
    <w:p>
      <w:pPr>
        <w:numPr>
          <w:ilvl w:val="1"/>
          <w:numId w:val="900"/>
        </w:numPr>
        <w:spacing w:before="0" w:after="0"/>
      </w:pPr>
      <w:r>
        <w:t>ChatterBot</w:t>
      </w:r>
    </w:p>
    <w:p>
      <w:pPr>
        <w:numPr>
          <w:ilvl w:val="1"/>
          <w:numId w:val="900"/>
        </w:numPr>
        <w:spacing w:before="0" w:after="0"/>
      </w:pPr>
      <w:r>
        <w:t>DeepPavlov</w:t>
      </w:r>
    </w:p>
    <w:p>
      <w:pPr>
        <w:numPr>
          <w:ilvl w:val="0"/>
          <w:numId w:val="900"/>
        </w:numPr>
        <w:spacing w:before="0" w:after="0"/>
      </w:pPr>
      <w:r>
        <w:t>Cloud Platforms</w:t>
      </w:r>
    </w:p>
    <w:p>
      <w:pPr>
        <w:numPr>
          <w:ilvl w:val="1"/>
          <w:numId w:val="900"/>
        </w:numPr>
        <w:spacing w:before="0" w:after="0"/>
      </w:pPr>
      <w:r>
        <w:t>Google Dialogflow</w:t>
      </w:r>
    </w:p>
    <w:p>
      <w:pPr>
        <w:numPr>
          <w:ilvl w:val="2"/>
          <w:numId w:val="900"/>
        </w:numPr>
        <w:spacing w:before="0" w:after="0"/>
      </w:pPr>
      <w:r>
        <w:t>Intent Management</w:t>
      </w:r>
    </w:p>
    <w:p>
      <w:pPr>
        <w:numPr>
          <w:ilvl w:val="2"/>
          <w:numId w:val="900"/>
        </w:numPr>
        <w:spacing w:before="0" w:after="0"/>
      </w:pPr>
      <w:r>
        <w:t>Entity Configuration</w:t>
      </w:r>
    </w:p>
    <w:p>
      <w:pPr>
        <w:numPr>
          <w:ilvl w:val="2"/>
          <w:numId w:val="900"/>
        </w:numPr>
        <w:spacing w:before="0" w:after="0"/>
      </w:pPr>
      <w:r>
        <w:t>Fulfillment Webhooks</w:t>
      </w:r>
    </w:p>
    <w:p>
      <w:pPr>
        <w:numPr>
          <w:ilvl w:val="2"/>
          <w:numId w:val="900"/>
        </w:numPr>
        <w:spacing w:before="0" w:after="0"/>
      </w:pPr>
      <w:r>
        <w:t>Integration Options</w:t>
      </w:r>
    </w:p>
    <w:p>
      <w:pPr>
        <w:numPr>
          <w:ilvl w:val="1"/>
          <w:numId w:val="900"/>
        </w:numPr>
        <w:spacing w:before="0" w:after="0"/>
      </w:pPr>
      <w:r>
        <w:t>Microsoft Bot Framework</w:t>
      </w:r>
    </w:p>
    <w:p>
      <w:pPr>
        <w:numPr>
          <w:ilvl w:val="2"/>
          <w:numId w:val="900"/>
        </w:numPr>
        <w:spacing w:before="0" w:after="0"/>
      </w:pPr>
      <w:r>
        <w:t>Bot Builder SDK</w:t>
      </w:r>
    </w:p>
    <w:p>
      <w:pPr>
        <w:numPr>
          <w:ilvl w:val="2"/>
          <w:numId w:val="900"/>
        </w:numPr>
        <w:spacing w:before="0" w:after="0"/>
      </w:pPr>
      <w:r>
        <w:t>LUIS Integration</w:t>
      </w:r>
    </w:p>
    <w:p>
      <w:pPr>
        <w:numPr>
          <w:ilvl w:val="2"/>
          <w:numId w:val="900"/>
        </w:numPr>
        <w:spacing w:before="0" w:after="0"/>
      </w:pPr>
      <w:r>
        <w:t>Channels and Adapters</w:t>
      </w:r>
    </w:p>
    <w:p>
      <w:pPr>
        <w:numPr>
          <w:ilvl w:val="1"/>
          <w:numId w:val="900"/>
        </w:numPr>
        <w:spacing w:before="0" w:after="0"/>
      </w:pPr>
      <w:r>
        <w:t>Amazon Lex</w:t>
      </w:r>
    </w:p>
    <w:p>
      <w:pPr>
        <w:numPr>
          <w:ilvl w:val="2"/>
          <w:numId w:val="900"/>
        </w:numPr>
        <w:spacing w:before="0" w:after="0"/>
      </w:pPr>
      <w:r>
        <w:t>Intent and Slot Configuration</w:t>
      </w:r>
    </w:p>
    <w:p>
      <w:pPr>
        <w:numPr>
          <w:ilvl w:val="2"/>
          <w:numId w:val="900"/>
        </w:numPr>
        <w:spacing w:before="0" w:after="0"/>
      </w:pPr>
      <w:r>
        <w:t>Lambda Integration</w:t>
      </w:r>
    </w:p>
    <w:p>
      <w:pPr>
        <w:numPr>
          <w:ilvl w:val="2"/>
          <w:numId w:val="900"/>
        </w:numPr>
        <w:spacing w:before="0" w:after="0"/>
      </w:pPr>
      <w:r>
        <w:t>Voice Capabilities</w:t>
      </w:r>
    </w:p>
    <w:p>
      <w:pPr>
        <w:numPr>
          <w:ilvl w:val="1"/>
          <w:numId w:val="900"/>
        </w:numPr>
        <w:spacing w:before="0" w:after="0"/>
      </w:pPr>
      <w:r>
        <w:t>IBM Watson Assistant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Dialog Trees</w:t>
      </w:r>
    </w:p>
    <w:p>
      <w:pPr>
        <w:numPr>
          <w:ilvl w:val="2"/>
          <w:numId w:val="900"/>
        </w:numPr>
        <w:spacing w:before="0" w:after="0"/>
      </w:pPr>
      <w:r>
        <w:t>Search Integration</w:t>
      </w:r>
    </w:p>
    <w:p>
      <w:pPr>
        <w:numPr>
          <w:ilvl w:val="0"/>
          <w:numId w:val="900"/>
        </w:numPr>
        <w:spacing w:before="0" w:after="0"/>
      </w:pPr>
      <w:r>
        <w:t>Programming Libraries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NLTK</w:t>
      </w:r>
    </w:p>
    <w:p>
      <w:pPr>
        <w:numPr>
          <w:ilvl w:val="2"/>
          <w:numId w:val="900"/>
        </w:numPr>
        <w:spacing w:before="0" w:after="0"/>
      </w:pPr>
      <w:r>
        <w:t>spaCy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2"/>
          <w:numId w:val="900"/>
        </w:numPr>
        <w:spacing w:before="0" w:after="0"/>
      </w:pPr>
      <w:r>
        <w:t>Scikit-learn</w:t>
      </w:r>
    </w:p>
    <w:p>
      <w:pPr>
        <w:numPr>
          <w:ilvl w:val="1"/>
          <w:numId w:val="900"/>
        </w:numPr>
        <w:spacing w:before="0" w:after="0"/>
      </w:pPr>
      <w:r>
        <w:t>JavaScript Libraries</w:t>
      </w:r>
    </w:p>
    <w:p>
      <w:pPr>
        <w:numPr>
          <w:ilvl w:val="2"/>
          <w:numId w:val="900"/>
        </w:numPr>
        <w:spacing w:before="0" w:after="0"/>
      </w:pPr>
      <w:r>
        <w:t>Natural</w:t>
      </w:r>
    </w:p>
    <w:p>
      <w:pPr>
        <w:numPr>
          <w:ilvl w:val="2"/>
          <w:numId w:val="900"/>
        </w:numPr>
        <w:spacing w:before="0" w:after="0"/>
      </w:pPr>
      <w:r>
        <w:t>NLP.js</w:t>
      </w:r>
    </w:p>
    <w:p>
      <w:pPr>
        <w:numPr>
          <w:ilvl w:val="2"/>
          <w:numId w:val="900"/>
        </w:numPr>
        <w:spacing w:before="0" w:after="0"/>
      </w:pPr>
      <w:r>
        <w:t>Botkit</w:t>
      </w:r>
    </w:p>
    <w:p>
      <w:pPr>
        <w:numPr>
          <w:ilvl w:val="1"/>
          <w:numId w:val="900"/>
        </w:numPr>
        <w:spacing w:before="0" w:after="0"/>
      </w:pPr>
      <w:r>
        <w:t>Java Libraries</w:t>
      </w:r>
    </w:p>
    <w:p>
      <w:pPr>
        <w:numPr>
          <w:ilvl w:val="2"/>
          <w:numId w:val="900"/>
        </w:numPr>
        <w:spacing w:before="0" w:after="0"/>
      </w:pPr>
      <w:r>
        <w:t>OpenNLP</w:t>
      </w:r>
    </w:p>
    <w:p>
      <w:pPr>
        <w:numPr>
          <w:ilvl w:val="2"/>
          <w:numId w:val="900"/>
        </w:numPr>
        <w:spacing w:before="0" w:after="0"/>
      </w:pPr>
      <w:r>
        <w:t>Stanford CoreNLP</w:t>
      </w:r>
    </w:p>
    <w:p>
      <w:pPr>
        <w:pStyle w:val="Heading1"/>
      </w:pPr>
      <w:r>
        <w:t>Integration and Deployment</w:t>
      </w:r>
    </w:p>
    <w:p>
      <w:pPr>
        <w:numPr>
          <w:ilvl w:val="0"/>
          <w:numId w:val="900"/>
        </w:numPr>
        <w:spacing w:before="0" w:after="0"/>
      </w:pPr>
      <w:r>
        <w:t>Channel Integration</w:t>
      </w:r>
    </w:p>
    <w:p>
      <w:pPr>
        <w:numPr>
          <w:ilvl w:val="1"/>
          <w:numId w:val="900"/>
        </w:numPr>
        <w:spacing w:before="0" w:after="0"/>
      </w:pPr>
      <w:r>
        <w:t>Web Integration</w:t>
      </w:r>
    </w:p>
    <w:p>
      <w:pPr>
        <w:numPr>
          <w:ilvl w:val="2"/>
          <w:numId w:val="900"/>
        </w:numPr>
        <w:spacing w:before="0" w:after="0"/>
      </w:pPr>
      <w:r>
        <w:t>Chat Widgets</w:t>
      </w:r>
    </w:p>
    <w:p>
      <w:pPr>
        <w:numPr>
          <w:ilvl w:val="2"/>
          <w:numId w:val="900"/>
        </w:numPr>
        <w:spacing w:before="0" w:after="0"/>
      </w:pPr>
      <w:r>
        <w:t>WebSocket Connections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1"/>
          <w:numId w:val="900"/>
        </w:numPr>
        <w:spacing w:before="0" w:after="0"/>
      </w:pPr>
      <w:r>
        <w:t>Mobile Integration</w:t>
      </w:r>
    </w:p>
    <w:p>
      <w:pPr>
        <w:numPr>
          <w:ilvl w:val="2"/>
          <w:numId w:val="900"/>
        </w:numPr>
        <w:spacing w:before="0" w:after="0"/>
      </w:pPr>
      <w:r>
        <w:t>Native SDKs</w:t>
      </w:r>
    </w:p>
    <w:p>
      <w:pPr>
        <w:numPr>
          <w:ilvl w:val="2"/>
          <w:numId w:val="900"/>
        </w:numPr>
        <w:spacing w:before="0" w:after="0"/>
      </w:pPr>
      <w:r>
        <w:t>Cross-Platform Solutions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Messaging Platforms</w:t>
      </w:r>
    </w:p>
    <w:p>
      <w:pPr>
        <w:numPr>
          <w:ilvl w:val="2"/>
          <w:numId w:val="900"/>
        </w:numPr>
        <w:spacing w:before="0" w:after="0"/>
      </w:pPr>
      <w:r>
        <w:t>Facebook Messenger</w:t>
      </w:r>
    </w:p>
    <w:p>
      <w:pPr>
        <w:numPr>
          <w:ilvl w:val="2"/>
          <w:numId w:val="900"/>
        </w:numPr>
        <w:spacing w:before="0" w:after="0"/>
      </w:pPr>
      <w:r>
        <w:t>WhatsApp Business</w:t>
      </w:r>
    </w:p>
    <w:p>
      <w:pPr>
        <w:numPr>
          <w:ilvl w:val="2"/>
          <w:numId w:val="900"/>
        </w:numPr>
        <w:spacing w:before="0" w:after="0"/>
      </w:pPr>
      <w:r>
        <w:t>Slack</w:t>
      </w:r>
    </w:p>
    <w:p>
      <w:pPr>
        <w:numPr>
          <w:ilvl w:val="2"/>
          <w:numId w:val="900"/>
        </w:numPr>
        <w:spacing w:before="0" w:after="0"/>
      </w:pPr>
      <w:r>
        <w:t>Microsoft Teams</w:t>
      </w:r>
    </w:p>
    <w:p>
      <w:pPr>
        <w:numPr>
          <w:ilvl w:val="2"/>
          <w:numId w:val="900"/>
        </w:numPr>
        <w:spacing w:before="0" w:after="0"/>
      </w:pPr>
      <w:r>
        <w:t>Telegram</w:t>
      </w:r>
    </w:p>
    <w:p>
      <w:pPr>
        <w:numPr>
          <w:ilvl w:val="1"/>
          <w:numId w:val="900"/>
        </w:numPr>
        <w:spacing w:before="0" w:after="0"/>
      </w:pPr>
      <w:r>
        <w:t>Voice Platforms</w:t>
      </w:r>
    </w:p>
    <w:p>
      <w:pPr>
        <w:numPr>
          <w:ilvl w:val="2"/>
          <w:numId w:val="900"/>
        </w:numPr>
        <w:spacing w:before="0" w:after="0"/>
      </w:pPr>
      <w:r>
        <w:t>Amazon Alexa</w:t>
      </w:r>
    </w:p>
    <w:p>
      <w:pPr>
        <w:numPr>
          <w:ilvl w:val="2"/>
          <w:numId w:val="900"/>
        </w:numPr>
        <w:spacing w:before="0" w:after="0"/>
      </w:pPr>
      <w:r>
        <w:t>Google Assistant</w:t>
      </w:r>
    </w:p>
    <w:p>
      <w:pPr>
        <w:numPr>
          <w:ilvl w:val="2"/>
          <w:numId w:val="900"/>
        </w:numPr>
        <w:spacing w:before="0" w:after="0"/>
      </w:pPr>
      <w:r>
        <w:t>Voice-Enabled Websites</w:t>
      </w:r>
    </w:p>
    <w:p>
      <w:pPr>
        <w:numPr>
          <w:ilvl w:val="0"/>
          <w:numId w:val="900"/>
        </w:numPr>
        <w:spacing w:before="0" w:after="0"/>
      </w:pPr>
      <w:r>
        <w:t>Backend Architecture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API Gateway Patterns</w:t>
      </w:r>
    </w:p>
    <w:p>
      <w:pPr>
        <w:numPr>
          <w:ilvl w:val="1"/>
          <w:numId w:val="900"/>
        </w:numPr>
        <w:spacing w:before="0" w:after="0"/>
      </w:pPr>
      <w:r>
        <w:t>Message Queuing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User Data Storage</w:t>
      </w:r>
    </w:p>
    <w:p>
      <w:pPr>
        <w:numPr>
          <w:ilvl w:val="1"/>
          <w:numId w:val="900"/>
        </w:numPr>
        <w:spacing w:before="0" w:after="0"/>
      </w:pPr>
      <w:r>
        <w:t>Conversation Logging</w:t>
      </w:r>
    </w:p>
    <w:p>
      <w:pPr>
        <w:numPr>
          <w:ilvl w:val="1"/>
          <w:numId w:val="900"/>
        </w:numPr>
        <w:spacing w:before="0" w:after="0"/>
      </w:pPr>
      <w:r>
        <w:t>Analytics Data</w:t>
      </w:r>
    </w:p>
    <w:p>
      <w:pPr>
        <w:numPr>
          <w:ilvl w:val="1"/>
          <w:numId w:val="900"/>
        </w:numPr>
        <w:spacing w:before="0" w:after="0"/>
      </w:pPr>
      <w:r>
        <w:t>Privacy Compliance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Cloud Deployment</w:t>
      </w:r>
    </w:p>
    <w:p>
      <w:pPr>
        <w:numPr>
          <w:ilvl w:val="2"/>
          <w:numId w:val="900"/>
        </w:numPr>
        <w:spacing w:before="0" w:after="0"/>
      </w:pPr>
      <w:r>
        <w:t>AWS Services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Microsoft Azure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Docker Images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Serverless Deployment</w:t>
      </w:r>
    </w:p>
    <w:p>
      <w:pPr>
        <w:numPr>
          <w:ilvl w:val="2"/>
          <w:numId w:val="900"/>
        </w:numPr>
        <w:spacing w:before="0" w:after="0"/>
      </w:pPr>
      <w:r>
        <w:t>Function-as-a-Service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On-Premises Deployment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0"/>
          <w:numId w:val="900"/>
        </w:numPr>
        <w:spacing w:before="0" w:after="0"/>
      </w:pPr>
      <w:r>
        <w:t>NLU Testing</w:t>
      </w:r>
    </w:p>
    <w:p>
      <w:pPr>
        <w:numPr>
          <w:ilvl w:val="1"/>
          <w:numId w:val="900"/>
        </w:numPr>
        <w:spacing w:before="0" w:after="0"/>
      </w:pPr>
      <w:r>
        <w:t>Intent Classification Testing</w:t>
      </w:r>
    </w:p>
    <w:p>
      <w:pPr>
        <w:numPr>
          <w:ilvl w:val="1"/>
          <w:numId w:val="900"/>
        </w:numPr>
        <w:spacing w:before="0" w:after="0"/>
      </w:pPr>
      <w:r>
        <w:t>Entity Extraction Testing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Confusion Matrix Analysis</w:t>
      </w:r>
    </w:p>
    <w:p>
      <w:pPr>
        <w:numPr>
          <w:ilvl w:val="0"/>
          <w:numId w:val="900"/>
        </w:numPr>
        <w:spacing w:before="0" w:after="0"/>
      </w:pPr>
      <w:r>
        <w:t>Dialogue Testing</w:t>
      </w:r>
    </w:p>
    <w:p>
      <w:pPr>
        <w:numPr>
          <w:ilvl w:val="1"/>
          <w:numId w:val="900"/>
        </w:numPr>
        <w:spacing w:before="0" w:after="0"/>
      </w:pPr>
      <w:r>
        <w:t>Conversation Flow Testing</w:t>
      </w:r>
    </w:p>
    <w:p>
      <w:pPr>
        <w:numPr>
          <w:ilvl w:val="1"/>
          <w:numId w:val="900"/>
        </w:numPr>
        <w:spacing w:before="0" w:after="0"/>
      </w:pPr>
      <w:r>
        <w:t>Context Handling Testing</w:t>
      </w:r>
    </w:p>
    <w:p>
      <w:pPr>
        <w:numPr>
          <w:ilvl w:val="1"/>
          <w:numId w:val="900"/>
        </w:numPr>
        <w:spacing w:before="0" w:after="0"/>
      </w:pPr>
      <w:r>
        <w:t>Error Recovery Testing</w:t>
      </w:r>
    </w:p>
    <w:p>
      <w:pPr>
        <w:numPr>
          <w:ilvl w:val="1"/>
          <w:numId w:val="900"/>
        </w:numPr>
        <w:spacing w:before="0" w:after="0"/>
      </w:pPr>
      <w:r>
        <w:t>Multi-Turn Dialogue Testing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Response Time Testing</w:t>
      </w:r>
    </w:p>
    <w:p>
      <w:pPr>
        <w:numPr>
          <w:ilvl w:val="1"/>
          <w:numId w:val="900"/>
        </w:numPr>
        <w:spacing w:before="0" w:after="0"/>
      </w:pPr>
      <w:r>
        <w:t>Throughput Testing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Scalability Testing</w:t>
      </w:r>
    </w:p>
    <w:p>
      <w:pPr>
        <w:numPr>
          <w:ilvl w:val="0"/>
          <w:numId w:val="900"/>
        </w:numPr>
        <w:spacing w:before="0" w:after="0"/>
      </w:pPr>
      <w:r>
        <w:t>User Testing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1"/>
          <w:numId w:val="900"/>
        </w:numPr>
        <w:spacing w:before="0" w:after="0"/>
      </w:pPr>
      <w:r>
        <w:t>Feedback Collection</w:t>
      </w:r>
    </w:p>
    <w:p>
      <w:pPr>
        <w:pStyle w:val="Heading1"/>
      </w:pPr>
      <w:r>
        <w:t>Monitoring and Analytics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NLU Metrics</w:t>
      </w:r>
    </w:p>
    <w:p>
      <w:pPr>
        <w:numPr>
          <w:ilvl w:val="2"/>
          <w:numId w:val="900"/>
        </w:numPr>
        <w:spacing w:before="0" w:after="0"/>
      </w:pPr>
      <w:r>
        <w:t>Intent Recognition Accuracy</w:t>
      </w:r>
    </w:p>
    <w:p>
      <w:pPr>
        <w:numPr>
          <w:ilvl w:val="2"/>
          <w:numId w:val="900"/>
        </w:numPr>
        <w:spacing w:before="0" w:after="0"/>
      </w:pPr>
      <w:r>
        <w:t>Entity Extraction F1-Score</w:t>
      </w:r>
    </w:p>
    <w:p>
      <w:pPr>
        <w:numPr>
          <w:ilvl w:val="2"/>
          <w:numId w:val="900"/>
        </w:numPr>
        <w:spacing w:before="0" w:after="0"/>
      </w:pPr>
      <w:r>
        <w:t>Confidence Scores</w:t>
      </w:r>
    </w:p>
    <w:p>
      <w:pPr>
        <w:numPr>
          <w:ilvl w:val="1"/>
          <w:numId w:val="900"/>
        </w:numPr>
        <w:spacing w:before="0" w:after="0"/>
      </w:pPr>
      <w:r>
        <w:t>Dialogue Metrics</w:t>
      </w:r>
    </w:p>
    <w:p>
      <w:pPr>
        <w:numPr>
          <w:ilvl w:val="2"/>
          <w:numId w:val="900"/>
        </w:numPr>
        <w:spacing w:before="0" w:after="0"/>
      </w:pPr>
      <w:r>
        <w:t>Task Completion Rate</w:t>
      </w:r>
    </w:p>
    <w:p>
      <w:pPr>
        <w:numPr>
          <w:ilvl w:val="2"/>
          <w:numId w:val="900"/>
        </w:numPr>
        <w:spacing w:before="0" w:after="0"/>
      </w:pPr>
      <w:r>
        <w:t>Average Session Length</w:t>
      </w:r>
    </w:p>
    <w:p>
      <w:pPr>
        <w:numPr>
          <w:ilvl w:val="2"/>
          <w:numId w:val="900"/>
        </w:numPr>
        <w:spacing w:before="0" w:after="0"/>
      </w:pPr>
      <w:r>
        <w:t>Fallback Rate</w:t>
      </w:r>
    </w:p>
    <w:p>
      <w:pPr>
        <w:numPr>
          <w:ilvl w:val="1"/>
          <w:numId w:val="900"/>
        </w:numPr>
        <w:spacing w:before="0" w:after="0"/>
      </w:pPr>
      <w:r>
        <w:t>User Experience Metrics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Retention Rate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0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Analytics and Insights</w:t>
      </w:r>
    </w:p>
    <w:p>
      <w:pPr>
        <w:numPr>
          <w:ilvl w:val="1"/>
          <w:numId w:val="900"/>
        </w:numPr>
        <w:spacing w:before="0" w:after="0"/>
      </w:pPr>
      <w:r>
        <w:t>Conversation Analytics</w:t>
      </w:r>
    </w:p>
    <w:p>
      <w:pPr>
        <w:numPr>
          <w:ilvl w:val="1"/>
          <w:numId w:val="900"/>
        </w:numPr>
        <w:spacing w:before="0" w:after="0"/>
      </w:pPr>
      <w:r>
        <w:t>User Behavior Analysis</w:t>
      </w:r>
    </w:p>
    <w:p>
      <w:pPr>
        <w:numPr>
          <w:ilvl w:val="1"/>
          <w:numId w:val="900"/>
        </w:numPr>
        <w:spacing w:before="0" w:after="0"/>
      </w:pPr>
      <w:r>
        <w:t>Performance Trends</w:t>
      </w:r>
    </w:p>
    <w:p>
      <w:pPr>
        <w:numPr>
          <w:ilvl w:val="1"/>
          <w:numId w:val="900"/>
        </w:numPr>
        <w:spacing w:before="0" w:after="0"/>
      </w:pPr>
      <w:r>
        <w:t>Business Impact Metrics</w:t>
      </w:r>
    </w:p>
    <w:p>
      <w:pPr>
        <w:pStyle w:val="Heading1"/>
      </w:pPr>
      <w:r>
        <w:t>Maintenance and Continuous Improvement</w:t>
      </w:r>
    </w:p>
    <w:p>
      <w:pPr>
        <w:numPr>
          <w:ilvl w:val="0"/>
          <w:numId w:val="900"/>
        </w:numPr>
        <w:spacing w:before="0" w:after="0"/>
      </w:pPr>
      <w:r>
        <w:t>Model Maintenance</w:t>
      </w:r>
    </w:p>
    <w:p>
      <w:pPr>
        <w:numPr>
          <w:ilvl w:val="1"/>
          <w:numId w:val="900"/>
        </w:numPr>
        <w:spacing w:before="0" w:after="0"/>
      </w:pPr>
      <w:r>
        <w:t>Model Retraining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1"/>
          <w:numId w:val="900"/>
        </w:numPr>
        <w:spacing w:before="0" w:after="0"/>
      </w:pPr>
      <w:r>
        <w:t>Performance Degradation Monitoring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Content Management</w:t>
      </w:r>
    </w:p>
    <w:p>
      <w:pPr>
        <w:numPr>
          <w:ilvl w:val="1"/>
          <w:numId w:val="900"/>
        </w:numPr>
        <w:spacing w:before="0" w:after="0"/>
      </w:pPr>
      <w:r>
        <w:t>Intent Updates</w:t>
      </w:r>
    </w:p>
    <w:p>
      <w:pPr>
        <w:numPr>
          <w:ilvl w:val="1"/>
          <w:numId w:val="900"/>
        </w:numPr>
        <w:spacing w:before="0" w:after="0"/>
      </w:pPr>
      <w:r>
        <w:t>Response Refinement</w:t>
      </w:r>
    </w:p>
    <w:p>
      <w:pPr>
        <w:numPr>
          <w:ilvl w:val="1"/>
          <w:numId w:val="900"/>
        </w:numPr>
        <w:spacing w:before="0" w:after="0"/>
      </w:pPr>
      <w:r>
        <w:t>Knowledge Base Updates</w:t>
      </w:r>
    </w:p>
    <w:p>
      <w:pPr>
        <w:numPr>
          <w:ilvl w:val="1"/>
          <w:numId w:val="900"/>
        </w:numPr>
        <w:spacing w:before="0" w:after="0"/>
      </w:pPr>
      <w:r>
        <w:t>Dialogue Flow Optimization</w:t>
      </w:r>
    </w:p>
    <w:p>
      <w:pPr>
        <w:numPr>
          <w:ilvl w:val="0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User Feedback Processing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Improvement Prioritization</w:t>
      </w:r>
    </w:p>
    <w:p>
      <w:pPr>
        <w:numPr>
          <w:ilvl w:val="1"/>
          <w:numId w:val="900"/>
        </w:numPr>
        <w:spacing w:before="0" w:after="0"/>
      </w:pPr>
      <w:r>
        <w:t>Iterative Development</w:t>
      </w:r>
    </w:p>
    <w:p>
      <w:pPr>
        <w:numPr>
          <w:ilvl w:val="0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Traffic Growth Management</w:t>
      </w:r>
    </w:p>
    <w:p>
      <w:pPr>
        <w:numPr>
          <w:ilvl w:val="1"/>
          <w:numId w:val="900"/>
        </w:numPr>
        <w:spacing w:before="0" w:after="0"/>
      </w:pPr>
      <w:r>
        <w:t>Feature Expansion</w:t>
      </w:r>
    </w:p>
    <w:p>
      <w:pPr>
        <w:numPr>
          <w:ilvl w:val="1"/>
          <w:numId w:val="900"/>
        </w:numPr>
        <w:spacing w:before="0" w:after="0"/>
      </w:pPr>
      <w:r>
        <w:t>Multi-Language Support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Multimodal Chatbots</w:t>
      </w:r>
    </w:p>
    <w:p>
      <w:pPr>
        <w:numPr>
          <w:ilvl w:val="1"/>
          <w:numId w:val="900"/>
        </w:numPr>
        <w:spacing w:before="0" w:after="0"/>
      </w:pPr>
      <w:r>
        <w:t>Voice Integration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Text-to-Speech</w:t>
      </w:r>
    </w:p>
    <w:p>
      <w:pPr>
        <w:numPr>
          <w:ilvl w:val="2"/>
          <w:numId w:val="900"/>
        </w:numPr>
        <w:spacing w:before="0" w:after="0"/>
      </w:pPr>
      <w:r>
        <w:t>Voice User Interface Design</w:t>
      </w:r>
    </w:p>
    <w:p>
      <w:pPr>
        <w:numPr>
          <w:ilvl w:val="1"/>
          <w:numId w:val="900"/>
        </w:numPr>
        <w:spacing w:before="0" w:after="0"/>
      </w:pPr>
      <w:r>
        <w:t>Visual Elements</w:t>
      </w:r>
    </w:p>
    <w:p>
      <w:pPr>
        <w:numPr>
          <w:ilvl w:val="2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Rich Media Responses</w:t>
      </w:r>
    </w:p>
    <w:p>
      <w:pPr>
        <w:numPr>
          <w:ilvl w:val="2"/>
          <w:numId w:val="900"/>
        </w:numPr>
        <w:spacing w:before="0" w:after="0"/>
      </w:pPr>
      <w:r>
        <w:t>Interactive Components</w:t>
      </w:r>
    </w:p>
    <w:p>
      <w:pPr>
        <w:numPr>
          <w:ilvl w:val="1"/>
          <w:numId w:val="900"/>
        </w:numPr>
        <w:spacing w:before="0" w:after="0"/>
      </w:pPr>
      <w:r>
        <w:t>Gesture Recognition</w:t>
      </w:r>
    </w:p>
    <w:p>
      <w:pPr>
        <w:numPr>
          <w:ilvl w:val="1"/>
          <w:numId w:val="900"/>
        </w:numPr>
        <w:spacing w:before="0" w:after="0"/>
      </w:pPr>
      <w:r>
        <w:t>Augmented Reality Integration</w:t>
      </w:r>
    </w:p>
    <w:p>
      <w:pPr>
        <w:numPr>
          <w:ilvl w:val="0"/>
          <w:numId w:val="900"/>
        </w:numPr>
        <w:spacing w:before="0" w:after="0"/>
      </w:pPr>
      <w:r>
        <w:t>Specialized Applications</w:t>
      </w:r>
    </w:p>
    <w:p>
      <w:pPr>
        <w:numPr>
          <w:ilvl w:val="1"/>
          <w:numId w:val="900"/>
        </w:numPr>
        <w:spacing w:before="0" w:after="0"/>
      </w:pPr>
      <w:r>
        <w:t>Domain-Specific Chatbots</w:t>
      </w:r>
    </w:p>
    <w:p>
      <w:pPr>
        <w:numPr>
          <w:ilvl w:val="2"/>
          <w:numId w:val="900"/>
        </w:numPr>
        <w:spacing w:before="0" w:after="0"/>
      </w:pPr>
      <w:r>
        <w:t>Medical Chatbots</w:t>
      </w:r>
    </w:p>
    <w:p>
      <w:pPr>
        <w:numPr>
          <w:ilvl w:val="2"/>
          <w:numId w:val="900"/>
        </w:numPr>
        <w:spacing w:before="0" w:after="0"/>
      </w:pPr>
      <w:r>
        <w:t>Legal Assistants</w:t>
      </w:r>
    </w:p>
    <w:p>
      <w:pPr>
        <w:numPr>
          <w:ilvl w:val="2"/>
          <w:numId w:val="900"/>
        </w:numPr>
        <w:spacing w:before="0" w:after="0"/>
      </w:pPr>
      <w:r>
        <w:t>Educational Tutors</w:t>
      </w:r>
    </w:p>
    <w:p>
      <w:pPr>
        <w:numPr>
          <w:ilvl w:val="2"/>
          <w:numId w:val="900"/>
        </w:numPr>
        <w:spacing w:before="0" w:after="0"/>
      </w:pPr>
      <w:r>
        <w:t>Financial Advisors</w:t>
      </w:r>
    </w:p>
    <w:p>
      <w:pPr>
        <w:numPr>
          <w:ilvl w:val="1"/>
          <w:numId w:val="900"/>
        </w:numPr>
        <w:spacing w:before="0" w:after="0"/>
      </w:pPr>
      <w:r>
        <w:t>Multilingual Chatbots</w:t>
      </w:r>
    </w:p>
    <w:p>
      <w:pPr>
        <w:numPr>
          <w:ilvl w:val="2"/>
          <w:numId w:val="900"/>
        </w:numPr>
        <w:spacing w:before="0" w:after="0"/>
      </w:pPr>
      <w:r>
        <w:t>Language Detection</w:t>
      </w:r>
    </w:p>
    <w:p>
      <w:pPr>
        <w:numPr>
          <w:ilvl w:val="2"/>
          <w:numId w:val="900"/>
        </w:numPr>
        <w:spacing w:before="0" w:after="0"/>
      </w:pPr>
      <w:r>
        <w:t>Cross-Lingual Transfer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1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Emotion Recognition</w:t>
      </w:r>
    </w:p>
    <w:p>
      <w:pPr>
        <w:numPr>
          <w:ilvl w:val="2"/>
          <w:numId w:val="900"/>
        </w:numPr>
        <w:spacing w:before="0" w:after="0"/>
      </w:pPr>
      <w:r>
        <w:t>Empathetic Responses</w:t>
      </w:r>
    </w:p>
    <w:p>
      <w:pPr>
        <w:numPr>
          <w:ilvl w:val="2"/>
          <w:numId w:val="900"/>
        </w:numPr>
        <w:spacing w:before="0" w:after="0"/>
      </w:pPr>
      <w:r>
        <w:t>Mood Tracking</w:t>
      </w:r>
    </w:p>
    <w:p>
      <w:pPr>
        <w:numPr>
          <w:ilvl w:val="0"/>
          <w:numId w:val="900"/>
        </w:numPr>
        <w:spacing w:before="0" w:after="0"/>
      </w:pPr>
      <w:r>
        <w:t>Advanced AI Techniques</w:t>
      </w:r>
    </w:p>
    <w:p>
      <w:pPr>
        <w:numPr>
          <w:ilvl w:val="1"/>
          <w:numId w:val="900"/>
        </w:numPr>
        <w:spacing w:before="0" w:after="0"/>
      </w:pPr>
      <w:r>
        <w:t>Meta-Learning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Continual Learning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0"/>
          <w:numId w:val="900"/>
        </w:numPr>
        <w:spacing w:before="0" w:after="0"/>
      </w:pPr>
      <w:r>
        <w:t>Research Frontiers</w:t>
      </w:r>
    </w:p>
    <w:p>
      <w:pPr>
        <w:numPr>
          <w:ilvl w:val="1"/>
          <w:numId w:val="900"/>
        </w:numPr>
        <w:spacing w:before="0" w:after="0"/>
      </w:pPr>
      <w:r>
        <w:t>Conversational Reasoning</w:t>
      </w:r>
    </w:p>
    <w:p>
      <w:pPr>
        <w:numPr>
          <w:ilvl w:val="1"/>
          <w:numId w:val="900"/>
        </w:numPr>
        <w:spacing w:before="0" w:after="0"/>
      </w:pPr>
      <w:r>
        <w:t>Common Sense Integration</w:t>
      </w:r>
    </w:p>
    <w:p>
      <w:pPr>
        <w:numPr>
          <w:ilvl w:val="1"/>
          <w:numId w:val="900"/>
        </w:numPr>
        <w:spacing w:before="0" w:after="0"/>
      </w:pPr>
      <w:r>
        <w:t>Causal Understanding</w:t>
      </w:r>
    </w:p>
    <w:p>
      <w:pPr>
        <w:numPr>
          <w:ilvl w:val="1"/>
          <w:numId w:val="900"/>
        </w:numPr>
        <w:spacing w:before="0" w:after="0"/>
      </w:pPr>
      <w:r>
        <w:t>Multi-Agent Conversations</w:t>
      </w:r>
    </w:p>
    <w:p>
      <w:pPr>
        <w:pStyle w:val="Heading1"/>
      </w:pPr>
      <w:r>
        <w:t>Ethics and Responsible AI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Data Minimization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1"/>
          <w:numId w:val="900"/>
        </w:numPr>
        <w:spacing w:before="0" w:after="0"/>
      </w:pPr>
      <w:r>
        <w:t>CCPA Compliance</w:t>
      </w:r>
    </w:p>
    <w:p>
      <w:pPr>
        <w:numPr>
          <w:ilvl w:val="1"/>
          <w:numId w:val="900"/>
        </w:numPr>
        <w:spacing w:before="0" w:after="0"/>
      </w:pPr>
      <w:r>
        <w:t>Data Anonymization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Bias Sources</w:t>
      </w:r>
    </w:p>
    <w:p>
      <w:pPr>
        <w:numPr>
          <w:ilvl w:val="1"/>
          <w:numId w:val="900"/>
        </w:numPr>
        <w:spacing w:before="0" w:after="0"/>
      </w:pPr>
      <w:r>
        <w:t>Bias Detection</w:t>
      </w:r>
    </w:p>
    <w:p>
      <w:pPr>
        <w:numPr>
          <w:ilvl w:val="1"/>
          <w:numId w:val="900"/>
        </w:numPr>
        <w:spacing w:before="0" w:after="0"/>
      </w:pPr>
      <w:r>
        <w:t>Bias Mitigation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1"/>
          <w:numId w:val="900"/>
        </w:numPr>
        <w:spacing w:before="0" w:after="0"/>
      </w:pPr>
      <w:r>
        <w:t>Inclusive Design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Model Interpretability</w:t>
      </w:r>
    </w:p>
    <w:p>
      <w:pPr>
        <w:numPr>
          <w:ilvl w:val="1"/>
          <w:numId w:val="900"/>
        </w:numPr>
        <w:spacing w:before="0" w:after="0"/>
      </w:pPr>
      <w:r>
        <w:t>Decision Explanation</w:t>
      </w:r>
    </w:p>
    <w:p>
      <w:pPr>
        <w:numPr>
          <w:ilvl w:val="1"/>
          <w:numId w:val="900"/>
        </w:numPr>
        <w:spacing w:before="0" w:after="0"/>
      </w:pPr>
      <w:r>
        <w:t>User Disclosure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Safety and Security</w:t>
      </w:r>
    </w:p>
    <w:p>
      <w:pPr>
        <w:numPr>
          <w:ilvl w:val="1"/>
          <w:numId w:val="900"/>
        </w:numPr>
        <w:spacing w:before="0" w:after="0"/>
      </w:pPr>
      <w:r>
        <w:t>Adversarial Attacks</w:t>
      </w:r>
    </w:p>
    <w:p>
      <w:pPr>
        <w:numPr>
          <w:ilvl w:val="1"/>
          <w:numId w:val="900"/>
        </w:numPr>
        <w:spacing w:before="0" w:after="0"/>
      </w:pPr>
      <w:r>
        <w:t>Prompt Injection</w:t>
      </w:r>
    </w:p>
    <w:p>
      <w:pPr>
        <w:numPr>
          <w:ilvl w:val="1"/>
          <w:numId w:val="900"/>
        </w:numPr>
        <w:spacing w:before="0" w:after="0"/>
      </w:pPr>
      <w:r>
        <w:t>Data Poisoning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Job Displacement Considerations</w:t>
      </w:r>
    </w:p>
    <w:p>
      <w:pPr>
        <w:numPr>
          <w:ilvl w:val="1"/>
          <w:numId w:val="900"/>
        </w:numPr>
        <w:spacing w:before="0" w:after="0"/>
      </w:pPr>
      <w:r>
        <w:t>Digital Divide</w:t>
      </w:r>
    </w:p>
    <w:p>
      <w:pPr>
        <w:numPr>
          <w:ilvl w:val="1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