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Ceramics, Polymers, Metals, and Composites</w:t>
      </w:r>
    </w:p>
    <w:p>
      <w:pPr>
        <w:pStyle w:val="Heading1"/>
      </w:pPr>
      <w:r>
        <w:t>Introduction to Materials Science and Engineering</w:t>
      </w:r>
    </w:p>
    <w:p>
      <w:pPr>
        <w:numPr>
          <w:ilvl w:val="0"/>
          <w:numId w:val="900"/>
        </w:numPr>
        <w:spacing w:before="0" w:after="0"/>
      </w:pPr>
      <w:r>
        <w:t>Overview of Materials Science</w:t>
      </w:r>
    </w:p>
    <w:p>
      <w:pPr>
        <w:numPr>
          <w:ilvl w:val="1"/>
          <w:numId w:val="900"/>
        </w:numPr>
        <w:spacing w:before="0" w:after="0"/>
      </w:pPr>
      <w:r>
        <w:t>Historical Development of Materials</w:t>
      </w:r>
    </w:p>
    <w:p>
      <w:pPr>
        <w:numPr>
          <w:ilvl w:val="2"/>
          <w:numId w:val="900"/>
        </w:numPr>
        <w:spacing w:before="0" w:after="0"/>
      </w:pPr>
      <w:r>
        <w:t>Stone Age to Bronze Age Transitions</w:t>
      </w:r>
    </w:p>
    <w:p>
      <w:pPr>
        <w:numPr>
          <w:ilvl w:val="2"/>
          <w:numId w:val="900"/>
        </w:numPr>
        <w:spacing w:before="0" w:after="0"/>
      </w:pPr>
      <w:r>
        <w:t>Industrial Revolution Materials</w:t>
      </w:r>
    </w:p>
    <w:p>
      <w:pPr>
        <w:numPr>
          <w:ilvl w:val="2"/>
          <w:numId w:val="900"/>
        </w:numPr>
        <w:spacing w:before="0" w:after="0"/>
      </w:pPr>
      <w:r>
        <w:t>Modern Materials Era</w:t>
      </w:r>
    </w:p>
    <w:p>
      <w:pPr>
        <w:numPr>
          <w:ilvl w:val="1"/>
          <w:numId w:val="900"/>
        </w:numPr>
        <w:spacing w:before="0" w:after="0"/>
      </w:pPr>
      <w:r>
        <w:t>Role of Materials in Technology and Society</w:t>
      </w:r>
    </w:p>
    <w:p>
      <w:pPr>
        <w:numPr>
          <w:ilvl w:val="2"/>
          <w:numId w:val="900"/>
        </w:numPr>
        <w:spacing w:before="0" w:after="0"/>
      </w:pPr>
      <w:r>
        <w:t>Infrastructure Applications</w:t>
      </w:r>
    </w:p>
    <w:p>
      <w:pPr>
        <w:numPr>
          <w:ilvl w:val="2"/>
          <w:numId w:val="900"/>
        </w:numPr>
        <w:spacing w:before="0" w:after="0"/>
      </w:pPr>
      <w:r>
        <w:t>Consumer Products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0"/>
          <w:numId w:val="900"/>
        </w:numPr>
        <w:spacing w:before="0" w:after="0"/>
      </w:pPr>
      <w:r>
        <w:t>The Four Classes of Materials</w:t>
      </w:r>
    </w:p>
    <w:p>
      <w:pPr>
        <w:numPr>
          <w:ilvl w:val="1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Metallic Bonding Characteristics</w:t>
      </w:r>
    </w:p>
    <w:p>
      <w:pPr>
        <w:numPr>
          <w:ilvl w:val="2"/>
          <w:numId w:val="900"/>
        </w:numPr>
        <w:spacing w:before="0" w:after="0"/>
      </w:pPr>
      <w:r>
        <w:t>Electrical and Thermal Conductivity</w:t>
      </w:r>
    </w:p>
    <w:p>
      <w:pPr>
        <w:numPr>
          <w:ilvl w:val="2"/>
          <w:numId w:val="900"/>
        </w:numPr>
        <w:spacing w:before="0" w:after="0"/>
      </w:pPr>
      <w:r>
        <w:t>Mechanical Properties Overview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Ionic and Covalent Bonding</w:t>
      </w:r>
    </w:p>
    <w:p>
      <w:pPr>
        <w:numPr>
          <w:ilvl w:val="2"/>
          <w:numId w:val="900"/>
        </w:numPr>
        <w:spacing w:before="0" w:after="0"/>
      </w:pPr>
      <w:r>
        <w:t>High Temperature Stability</w:t>
      </w:r>
    </w:p>
    <w:p>
      <w:pPr>
        <w:numPr>
          <w:ilvl w:val="2"/>
          <w:numId w:val="900"/>
        </w:numPr>
        <w:spacing w:before="0" w:after="0"/>
      </w:pPr>
      <w:r>
        <w:t>Brittleness and Hardness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Covalent Bonding in Chains</w:t>
      </w:r>
    </w:p>
    <w:p>
      <w:pPr>
        <w:numPr>
          <w:ilvl w:val="2"/>
          <w:numId w:val="900"/>
        </w:numPr>
        <w:spacing w:before="0" w:after="0"/>
      </w:pPr>
      <w:r>
        <w:t>Lightweight Properties</w:t>
      </w:r>
    </w:p>
    <w:p>
      <w:pPr>
        <w:numPr>
          <w:ilvl w:val="2"/>
          <w:numId w:val="900"/>
        </w:numPr>
        <w:spacing w:before="0" w:after="0"/>
      </w:pPr>
      <w:r>
        <w:t>Processing Flexibility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Multi-Phase Structure</w:t>
      </w:r>
    </w:p>
    <w:p>
      <w:pPr>
        <w:numPr>
          <w:ilvl w:val="2"/>
          <w:numId w:val="900"/>
        </w:numPr>
        <w:spacing w:before="0" w:after="0"/>
      </w:pPr>
      <w:r>
        <w:t>Tailored Properties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0"/>
          <w:numId w:val="900"/>
        </w:numPr>
        <w:spacing w:before="0" w:after="0"/>
      </w:pPr>
      <w:r>
        <w:t>The Materials Science Paradigm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Macrostructure</w:t>
      </w:r>
    </w:p>
    <w:p>
      <w:pPr>
        <w:numPr>
          <w:ilvl w:val="1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Primary Processing Methods</w:t>
      </w:r>
    </w:p>
    <w:p>
      <w:pPr>
        <w:numPr>
          <w:ilvl w:val="2"/>
          <w:numId w:val="900"/>
        </w:numPr>
        <w:spacing w:before="0" w:after="0"/>
      </w:pPr>
      <w:r>
        <w:t>Secondary Processing Operations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Surface Modification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Service Environment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0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Magnetostrictive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Biocompatibility Requirements</w:t>
      </w:r>
    </w:p>
    <w:p>
      <w:pPr>
        <w:numPr>
          <w:ilvl w:val="2"/>
          <w:numId w:val="900"/>
        </w:numPr>
        <w:spacing w:before="0" w:after="0"/>
      </w:pPr>
      <w:r>
        <w:t>Implant Materials</w:t>
      </w:r>
    </w:p>
    <w:p>
      <w:pPr>
        <w:numPr>
          <w:ilvl w:val="2"/>
          <w:numId w:val="900"/>
        </w:numPr>
        <w:spacing w:before="0" w:after="0"/>
      </w:pPr>
      <w:r>
        <w:t>Tissue Engineering Scaffolds</w:t>
      </w:r>
    </w:p>
    <w:p>
      <w:pPr>
        <w:numPr>
          <w:ilvl w:val="1"/>
          <w:numId w:val="900"/>
        </w:numPr>
        <w:spacing w:before="0" w:after="0"/>
      </w:pPr>
      <w:r>
        <w:t>Electronic and Magnetic Materials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Superconductors</w:t>
      </w:r>
    </w:p>
    <w:p>
      <w:pPr>
        <w:numPr>
          <w:ilvl w:val="2"/>
          <w:numId w:val="900"/>
        </w:numPr>
        <w:spacing w:before="0" w:after="0"/>
      </w:pPr>
      <w:r>
        <w:t>Magnetic Storage Materials</w:t>
      </w:r>
    </w:p>
    <w:p>
      <w:pPr>
        <w:numPr>
          <w:ilvl w:val="0"/>
          <w:numId w:val="900"/>
        </w:numPr>
        <w:spacing w:before="0" w:after="0"/>
      </w:pPr>
      <w:r>
        <w:t>Modern Materials Challenges</w:t>
      </w:r>
    </w:p>
    <w:p>
      <w:pPr>
        <w:numPr>
          <w:ilvl w:val="1"/>
          <w:numId w:val="900"/>
        </w:numPr>
        <w:spacing w:before="0" w:after="0"/>
      </w:pPr>
      <w:r>
        <w:t>Sustainability and Environmental Impact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Green Manufacturing</w:t>
      </w:r>
    </w:p>
    <w:p>
      <w:pPr>
        <w:numPr>
          <w:ilvl w:val="1"/>
          <w:numId w:val="900"/>
        </w:numPr>
        <w:spacing w:before="0" w:after="0"/>
      </w:pPr>
      <w:r>
        <w:t>Materials Selection and Design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Manufacturing Constraints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Energy Storage Materials</w:t>
      </w:r>
    </w:p>
    <w:p>
      <w:pPr>
        <w:numPr>
          <w:ilvl w:val="2"/>
          <w:numId w:val="900"/>
        </w:numPr>
        <w:spacing w:before="0" w:after="0"/>
      </w:pPr>
      <w:r>
        <w:t>Quantum Materials</w:t>
      </w:r>
    </w:p>
    <w:p>
      <w:pPr>
        <w:numPr>
          <w:ilvl w:val="2"/>
          <w:numId w:val="900"/>
        </w:numPr>
        <w:spacing w:before="0" w:after="0"/>
      </w:pPr>
      <w:r>
        <w:t>Additive Manufacturing Materials</w:t>
      </w:r>
    </w:p>
    <w:p>
      <w:pPr>
        <w:pStyle w:val="Heading1"/>
      </w:pPr>
      <w:r>
        <w:t>Atomic Structure and Interatomic Bonding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Atom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Atomic Number</w:t>
      </w:r>
    </w:p>
    <w:p>
      <w:pPr>
        <w:numPr>
          <w:ilvl w:val="2"/>
          <w:numId w:val="900"/>
        </w:numPr>
        <w:spacing w:before="0" w:after="0"/>
      </w:pPr>
      <w:r>
        <w:t>Mass Number</w:t>
      </w:r>
    </w:p>
    <w:p>
      <w:pPr>
        <w:numPr>
          <w:ilvl w:val="2"/>
          <w:numId w:val="900"/>
        </w:numPr>
        <w:spacing w:before="0" w:after="0"/>
      </w:pPr>
      <w:r>
        <w:t>Isotopes</w:t>
      </w:r>
    </w:p>
    <w:p>
      <w:pPr>
        <w:numPr>
          <w:ilvl w:val="1"/>
          <w:numId w:val="900"/>
        </w:numPr>
        <w:spacing w:before="0" w:after="0"/>
      </w:pPr>
      <w:r>
        <w:t>Atomic Models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3"/>
          <w:numId w:val="900"/>
        </w:numPr>
        <w:spacing w:before="0" w:after="0"/>
      </w:pPr>
      <w:r>
        <w:t>Energy Levels</w:t>
      </w:r>
    </w:p>
    <w:p>
      <w:pPr>
        <w:numPr>
          <w:ilvl w:val="3"/>
          <w:numId w:val="900"/>
        </w:numPr>
        <w:spacing w:before="0" w:after="0"/>
      </w:pPr>
      <w:r>
        <w:t>Electron Orbits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Quantum Mechanical Model</w:t>
      </w:r>
    </w:p>
    <w:p>
      <w:pPr>
        <w:numPr>
          <w:ilvl w:val="3"/>
          <w:numId w:val="900"/>
        </w:numPr>
        <w:spacing w:before="0" w:after="0"/>
      </w:pPr>
      <w:r>
        <w:t>Wave-Particle Duality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Quantum Numbers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Shells and Subshells</w:t>
      </w:r>
    </w:p>
    <w:p>
      <w:pPr>
        <w:numPr>
          <w:ilvl w:val="3"/>
          <w:numId w:val="900"/>
        </w:numPr>
        <w:spacing w:before="0" w:after="0"/>
      </w:pPr>
      <w:r>
        <w:t>Principal Quantum Number</w:t>
      </w:r>
    </w:p>
    <w:p>
      <w:pPr>
        <w:numPr>
          <w:ilvl w:val="3"/>
          <w:numId w:val="900"/>
        </w:numPr>
        <w:spacing w:before="0" w:after="0"/>
      </w:pPr>
      <w:r>
        <w:t>Azimuthal Quantum Number</w:t>
      </w:r>
    </w:p>
    <w:p>
      <w:pPr>
        <w:numPr>
          <w:ilvl w:val="3"/>
          <w:numId w:val="900"/>
        </w:numPr>
        <w:spacing w:before="0" w:after="0"/>
      </w:pPr>
      <w:r>
        <w:t>Magnetic Quantum Number</w:t>
      </w:r>
    </w:p>
    <w:p>
      <w:pPr>
        <w:numPr>
          <w:ilvl w:val="3"/>
          <w:numId w:val="900"/>
        </w:numPr>
        <w:spacing w:before="0" w:after="0"/>
      </w:pPr>
      <w:r>
        <w:t>Spin Quantum Number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1"/>
          <w:numId w:val="900"/>
        </w:numPr>
        <w:spacing w:before="0" w:after="0"/>
      </w:pPr>
      <w:r>
        <w:t>The Periodic Table</w:t>
      </w:r>
    </w:p>
    <w:p>
      <w:pPr>
        <w:numPr>
          <w:ilvl w:val="2"/>
          <w:numId w:val="900"/>
        </w:numPr>
        <w:spacing w:before="0" w:after="0"/>
      </w:pPr>
      <w:r>
        <w:t>Organization by Atomic Number</w:t>
      </w:r>
    </w:p>
    <w:p>
      <w:pPr>
        <w:numPr>
          <w:ilvl w:val="2"/>
          <w:numId w:val="900"/>
        </w:numPr>
        <w:spacing w:before="0" w:after="0"/>
      </w:pPr>
      <w:r>
        <w:t>Groups and Periods</w:t>
      </w:r>
    </w:p>
    <w:p>
      <w:pPr>
        <w:numPr>
          <w:ilvl w:val="2"/>
          <w:numId w:val="900"/>
        </w:numPr>
        <w:spacing w:before="0" w:after="0"/>
      </w:pPr>
      <w:r>
        <w:t>Periodic Trends</w:t>
      </w:r>
    </w:p>
    <w:p>
      <w:pPr>
        <w:numPr>
          <w:ilvl w:val="3"/>
          <w:numId w:val="900"/>
        </w:numPr>
        <w:spacing w:before="0" w:after="0"/>
      </w:pPr>
      <w:r>
        <w:t>Atomic Radius</w:t>
      </w:r>
    </w:p>
    <w:p>
      <w:pPr>
        <w:numPr>
          <w:ilvl w:val="3"/>
          <w:numId w:val="900"/>
        </w:numPr>
        <w:spacing w:before="0" w:after="0"/>
      </w:pPr>
      <w:r>
        <w:t>Ionization Energy</w:t>
      </w:r>
    </w:p>
    <w:p>
      <w:pPr>
        <w:numPr>
          <w:ilvl w:val="3"/>
          <w:numId w:val="900"/>
        </w:numPr>
        <w:spacing w:before="0" w:after="0"/>
      </w:pPr>
      <w:r>
        <w:t>Electronegativity</w:t>
      </w:r>
    </w:p>
    <w:p>
      <w:pPr>
        <w:numPr>
          <w:ilvl w:val="2"/>
          <w:numId w:val="900"/>
        </w:numPr>
        <w:spacing w:before="0" w:after="0"/>
      </w:pPr>
      <w:r>
        <w:t>Relationship to Material Properties</w:t>
      </w:r>
    </w:p>
    <w:p>
      <w:pPr>
        <w:numPr>
          <w:ilvl w:val="0"/>
          <w:numId w:val="900"/>
        </w:numPr>
        <w:spacing w:before="0" w:after="0"/>
      </w:pPr>
      <w:r>
        <w:t>Atomic Bonding in Solids</w:t>
      </w:r>
    </w:p>
    <w:p>
      <w:pPr>
        <w:numPr>
          <w:ilvl w:val="1"/>
          <w:numId w:val="900"/>
        </w:numPr>
        <w:spacing w:before="0" w:after="0"/>
      </w:pPr>
      <w:r>
        <w:t>Bonding Forces and Energies</w:t>
      </w:r>
    </w:p>
    <w:p>
      <w:pPr>
        <w:numPr>
          <w:ilvl w:val="2"/>
          <w:numId w:val="900"/>
        </w:numPr>
        <w:spacing w:before="0" w:after="0"/>
      </w:pPr>
      <w:r>
        <w:t>Attractive Forces</w:t>
      </w:r>
    </w:p>
    <w:p>
      <w:pPr>
        <w:numPr>
          <w:ilvl w:val="2"/>
          <w:numId w:val="900"/>
        </w:numPr>
        <w:spacing w:before="0" w:after="0"/>
      </w:pPr>
      <w:r>
        <w:t>Repulsive Forces</w:t>
      </w:r>
    </w:p>
    <w:p>
      <w:pPr>
        <w:numPr>
          <w:ilvl w:val="2"/>
          <w:numId w:val="900"/>
        </w:numPr>
        <w:spacing w:before="0" w:after="0"/>
      </w:pPr>
      <w:r>
        <w:t>Potential Energy Curves</w:t>
      </w:r>
    </w:p>
    <w:p>
      <w:pPr>
        <w:numPr>
          <w:ilvl w:val="2"/>
          <w:numId w:val="900"/>
        </w:numPr>
        <w:spacing w:before="0" w:after="0"/>
      </w:pPr>
      <w:r>
        <w:t>Bond Energy</w:t>
      </w:r>
    </w:p>
    <w:p>
      <w:pPr>
        <w:numPr>
          <w:ilvl w:val="2"/>
          <w:numId w:val="900"/>
        </w:numPr>
        <w:spacing w:before="0" w:after="0"/>
      </w:pPr>
      <w:r>
        <w:t>Bond Length</w:t>
      </w:r>
    </w:p>
    <w:p>
      <w:pPr>
        <w:numPr>
          <w:ilvl w:val="2"/>
          <w:numId w:val="900"/>
        </w:numPr>
        <w:spacing w:before="0" w:after="0"/>
      </w:pPr>
      <w:r>
        <w:t>Equilibrium Spacing</w:t>
      </w:r>
    </w:p>
    <w:p>
      <w:pPr>
        <w:numPr>
          <w:ilvl w:val="1"/>
          <w:numId w:val="900"/>
        </w:numPr>
        <w:spacing w:before="0" w:after="0"/>
      </w:pPr>
      <w:r>
        <w:t>Primary Interatomic Bonds</w:t>
      </w:r>
    </w:p>
    <w:p>
      <w:pPr>
        <w:numPr>
          <w:ilvl w:val="2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3"/>
          <w:numId w:val="900"/>
        </w:numPr>
        <w:spacing w:before="0" w:after="0"/>
      </w:pPr>
      <w:r>
        <w:t>Coulombic Attraction</w:t>
      </w:r>
    </w:p>
    <w:p>
      <w:pPr>
        <w:numPr>
          <w:ilvl w:val="3"/>
          <w:numId w:val="900"/>
        </w:numPr>
        <w:spacing w:before="0" w:after="0"/>
      </w:pPr>
      <w:r>
        <w:t>Ionic Compounds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Electron Sharing</w:t>
      </w:r>
    </w:p>
    <w:p>
      <w:pPr>
        <w:numPr>
          <w:ilvl w:val="3"/>
          <w:numId w:val="900"/>
        </w:numPr>
        <w:spacing w:before="0" w:after="0"/>
      </w:pPr>
      <w:r>
        <w:t>Directional Nature</w:t>
      </w:r>
    </w:p>
    <w:p>
      <w:pPr>
        <w:numPr>
          <w:ilvl w:val="3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Bond Angles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Electron Sea Model</w:t>
      </w:r>
    </w:p>
    <w:p>
      <w:pPr>
        <w:numPr>
          <w:ilvl w:val="3"/>
          <w:numId w:val="900"/>
        </w:numPr>
        <w:spacing w:before="0" w:after="0"/>
      </w:pPr>
      <w:r>
        <w:t>Delocalized Electrons</w:t>
      </w:r>
    </w:p>
    <w:p>
      <w:pPr>
        <w:numPr>
          <w:ilvl w:val="3"/>
          <w:numId w:val="900"/>
        </w:numPr>
        <w:spacing w:before="0" w:after="0"/>
      </w:pPr>
      <w:r>
        <w:t>Non-directional Nature</w:t>
      </w:r>
    </w:p>
    <w:p>
      <w:pPr>
        <w:numPr>
          <w:ilvl w:val="1"/>
          <w:numId w:val="900"/>
        </w:numPr>
        <w:spacing w:before="0" w:after="0"/>
      </w:pPr>
      <w:r>
        <w:t>Secondary Bonding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Dipole-Dipole Interactions</w:t>
      </w:r>
    </w:p>
    <w:p>
      <w:pPr>
        <w:numPr>
          <w:ilvl w:val="3"/>
          <w:numId w:val="900"/>
        </w:numPr>
        <w:spacing w:before="0" w:after="0"/>
      </w:pPr>
      <w:r>
        <w:t>London Dispersion Forces</w:t>
      </w:r>
    </w:p>
    <w:p>
      <w:pPr>
        <w:numPr>
          <w:ilvl w:val="3"/>
          <w:numId w:val="900"/>
        </w:numPr>
        <w:spacing w:before="0" w:after="0"/>
      </w:pPr>
      <w:r>
        <w:t>Induced Dipole Interactions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3"/>
          <w:numId w:val="900"/>
        </w:numPr>
        <w:spacing w:before="0" w:after="0"/>
      </w:pPr>
      <w:r>
        <w:t>Requirements for Formation</w:t>
      </w:r>
    </w:p>
    <w:p>
      <w:pPr>
        <w:numPr>
          <w:ilvl w:val="3"/>
          <w:numId w:val="900"/>
        </w:numPr>
        <w:spacing w:before="0" w:after="0"/>
      </w:pPr>
      <w:r>
        <w:t>Strength and Directionality</w:t>
      </w:r>
    </w:p>
    <w:p>
      <w:pPr>
        <w:numPr>
          <w:ilvl w:val="0"/>
          <w:numId w:val="900"/>
        </w:numPr>
        <w:spacing w:before="0" w:after="0"/>
      </w:pPr>
      <w:r>
        <w:t>Correlation of Bonding Type with Material Properties</w:t>
      </w:r>
    </w:p>
    <w:p>
      <w:pPr>
        <w:numPr>
          <w:ilvl w:val="1"/>
          <w:numId w:val="900"/>
        </w:numPr>
        <w:spacing w:before="0" w:after="0"/>
      </w:pPr>
      <w:r>
        <w:t>Melting and Boiling Points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Mechanical Strength</w:t>
      </w:r>
    </w:p>
    <w:p>
      <w:pPr>
        <w:numPr>
          <w:ilvl w:val="1"/>
          <w:numId w:val="900"/>
        </w:numPr>
        <w:spacing w:before="0" w:after="0"/>
      </w:pPr>
      <w:r>
        <w:t>Ductility and Brittleness</w:t>
      </w:r>
    </w:p>
    <w:p>
      <w:pPr>
        <w:numPr>
          <w:ilvl w:val="1"/>
          <w:numId w:val="900"/>
        </w:numPr>
        <w:spacing w:before="0" w:after="0"/>
      </w:pPr>
      <w:r>
        <w:t>Solubility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pStyle w:val="Heading1"/>
      </w:pPr>
      <w:r>
        <w:t>The Structure of Crystalline Solids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Crystalline Materials</w:t>
      </w:r>
    </w:p>
    <w:p>
      <w:pPr>
        <w:numPr>
          <w:ilvl w:val="2"/>
          <w:numId w:val="900"/>
        </w:numPr>
        <w:spacing w:before="0" w:after="0"/>
      </w:pPr>
      <w:r>
        <w:t>Long-Range Order</w:t>
      </w:r>
    </w:p>
    <w:p>
      <w:pPr>
        <w:numPr>
          <w:ilvl w:val="2"/>
          <w:numId w:val="900"/>
        </w:numPr>
        <w:spacing w:before="0" w:after="0"/>
      </w:pPr>
      <w:r>
        <w:t>Periodic Arrangement</w:t>
      </w:r>
    </w:p>
    <w:p>
      <w:pPr>
        <w:numPr>
          <w:ilvl w:val="2"/>
          <w:numId w:val="900"/>
        </w:numPr>
        <w:spacing w:before="0" w:after="0"/>
      </w:pPr>
      <w:r>
        <w:t>Crystal Defects</w:t>
      </w:r>
    </w:p>
    <w:p>
      <w:pPr>
        <w:numPr>
          <w:ilvl w:val="1"/>
          <w:numId w:val="900"/>
        </w:numPr>
        <w:spacing w:before="0" w:after="0"/>
      </w:pPr>
      <w:r>
        <w:t>Amorphous Materials</w:t>
      </w:r>
    </w:p>
    <w:p>
      <w:pPr>
        <w:numPr>
          <w:ilvl w:val="2"/>
          <w:numId w:val="900"/>
        </w:numPr>
        <w:spacing w:before="0" w:after="0"/>
      </w:pPr>
      <w:r>
        <w:t>Short-Range Order Only</w:t>
      </w:r>
    </w:p>
    <w:p>
      <w:pPr>
        <w:numPr>
          <w:ilvl w:val="2"/>
          <w:numId w:val="900"/>
        </w:numPr>
        <w:spacing w:before="0" w:after="0"/>
      </w:pPr>
      <w:r>
        <w:t>Lack of Periodicity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1"/>
          <w:numId w:val="900"/>
        </w:numPr>
        <w:spacing w:before="0" w:after="0"/>
      </w:pPr>
      <w:r>
        <w:t>Lattice and Unit Cells</w:t>
      </w:r>
    </w:p>
    <w:p>
      <w:pPr>
        <w:numPr>
          <w:ilvl w:val="2"/>
          <w:numId w:val="900"/>
        </w:numPr>
        <w:spacing w:before="0" w:after="0"/>
      </w:pPr>
      <w:r>
        <w:t>Space Lattice</w:t>
      </w:r>
    </w:p>
    <w:p>
      <w:pPr>
        <w:numPr>
          <w:ilvl w:val="2"/>
          <w:numId w:val="900"/>
        </w:numPr>
        <w:spacing w:before="0" w:after="0"/>
      </w:pPr>
      <w:r>
        <w:t>Lattice Points</w:t>
      </w:r>
    </w:p>
    <w:p>
      <w:pPr>
        <w:numPr>
          <w:ilvl w:val="2"/>
          <w:numId w:val="900"/>
        </w:numPr>
        <w:spacing w:before="0" w:after="0"/>
      </w:pPr>
      <w:r>
        <w:t>Unit Cell Definition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2"/>
          <w:numId w:val="900"/>
        </w:numPr>
        <w:spacing w:before="0" w:after="0"/>
      </w:pPr>
      <w:r>
        <w:t>Cubic System</w:t>
      </w:r>
    </w:p>
    <w:p>
      <w:pPr>
        <w:numPr>
          <w:ilvl w:val="2"/>
          <w:numId w:val="900"/>
        </w:numPr>
        <w:spacing w:before="0" w:after="0"/>
      </w:pPr>
      <w:r>
        <w:t>Tetragonal System</w:t>
      </w:r>
    </w:p>
    <w:p>
      <w:pPr>
        <w:numPr>
          <w:ilvl w:val="2"/>
          <w:numId w:val="900"/>
        </w:numPr>
        <w:spacing w:before="0" w:after="0"/>
      </w:pPr>
      <w:r>
        <w:t>Orthorhombic System</w:t>
      </w:r>
    </w:p>
    <w:p>
      <w:pPr>
        <w:numPr>
          <w:ilvl w:val="2"/>
          <w:numId w:val="900"/>
        </w:numPr>
        <w:spacing w:before="0" w:after="0"/>
      </w:pPr>
      <w:r>
        <w:t>Hexagonal System</w:t>
      </w:r>
    </w:p>
    <w:p>
      <w:pPr>
        <w:numPr>
          <w:ilvl w:val="2"/>
          <w:numId w:val="900"/>
        </w:numPr>
        <w:spacing w:before="0" w:after="0"/>
      </w:pPr>
      <w:r>
        <w:t>Trigonal System</w:t>
      </w:r>
    </w:p>
    <w:p>
      <w:pPr>
        <w:numPr>
          <w:ilvl w:val="2"/>
          <w:numId w:val="900"/>
        </w:numPr>
        <w:spacing w:before="0" w:after="0"/>
      </w:pPr>
      <w:r>
        <w:t>Monoclinic System</w:t>
      </w:r>
    </w:p>
    <w:p>
      <w:pPr>
        <w:numPr>
          <w:ilvl w:val="2"/>
          <w:numId w:val="900"/>
        </w:numPr>
        <w:spacing w:before="0" w:after="0"/>
      </w:pPr>
      <w:r>
        <w:t>Triclinic System</w:t>
      </w:r>
    </w:p>
    <w:p>
      <w:pPr>
        <w:numPr>
          <w:ilvl w:val="1"/>
          <w:numId w:val="900"/>
        </w:numPr>
        <w:spacing w:before="0" w:after="0"/>
      </w:pPr>
      <w:r>
        <w:t>Bravais Lattices</w:t>
      </w:r>
    </w:p>
    <w:p>
      <w:pPr>
        <w:numPr>
          <w:ilvl w:val="2"/>
          <w:numId w:val="900"/>
        </w:numPr>
        <w:spacing w:before="0" w:after="0"/>
      </w:pPr>
      <w:r>
        <w:t>Simple Lattices</w:t>
      </w:r>
    </w:p>
    <w:p>
      <w:pPr>
        <w:numPr>
          <w:ilvl w:val="2"/>
          <w:numId w:val="900"/>
        </w:numPr>
        <w:spacing w:before="0" w:after="0"/>
      </w:pPr>
      <w:r>
        <w:t>Body-Centered Lattices</w:t>
      </w:r>
    </w:p>
    <w:p>
      <w:pPr>
        <w:numPr>
          <w:ilvl w:val="2"/>
          <w:numId w:val="900"/>
        </w:numPr>
        <w:spacing w:before="0" w:after="0"/>
      </w:pPr>
      <w:r>
        <w:t>Face-Centered Lattices</w:t>
      </w:r>
    </w:p>
    <w:p>
      <w:pPr>
        <w:numPr>
          <w:ilvl w:val="2"/>
          <w:numId w:val="900"/>
        </w:numPr>
        <w:spacing w:before="0" w:after="0"/>
      </w:pPr>
      <w:r>
        <w:t>Base-Centered Lattices</w:t>
      </w:r>
    </w:p>
    <w:p>
      <w:pPr>
        <w:numPr>
          <w:ilvl w:val="0"/>
          <w:numId w:val="900"/>
        </w:numPr>
        <w:spacing w:before="0" w:after="0"/>
      </w:pPr>
      <w:r>
        <w:t>Metallic Crystal Structures</w:t>
      </w:r>
    </w:p>
    <w:p>
      <w:pPr>
        <w:numPr>
          <w:ilvl w:val="1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Atomic Arrangement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Body-Centered Cubic</w:t>
      </w:r>
    </w:p>
    <w:p>
      <w:pPr>
        <w:numPr>
          <w:ilvl w:val="2"/>
          <w:numId w:val="900"/>
        </w:numPr>
        <w:spacing w:before="0" w:after="0"/>
      </w:pPr>
      <w:r>
        <w:t>Atomic Arrangement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Hexagonal Close-Packed</w:t>
      </w:r>
    </w:p>
    <w:p>
      <w:pPr>
        <w:numPr>
          <w:ilvl w:val="2"/>
          <w:numId w:val="900"/>
        </w:numPr>
        <w:spacing w:before="0" w:after="0"/>
      </w:pPr>
      <w:r>
        <w:t>Atomic Arrangement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Atomic Packing Factor Calculations</w:t>
      </w:r>
    </w:p>
    <w:p>
      <w:pPr>
        <w:numPr>
          <w:ilvl w:val="2"/>
          <w:numId w:val="900"/>
        </w:numPr>
        <w:spacing w:before="0" w:after="0"/>
      </w:pPr>
      <w:r>
        <w:t>Geometric Relationships</w:t>
      </w:r>
    </w:p>
    <w:p>
      <w:pPr>
        <w:numPr>
          <w:ilvl w:val="2"/>
          <w:numId w:val="900"/>
        </w:numPr>
        <w:spacing w:before="0" w:after="0"/>
      </w:pPr>
      <w:r>
        <w:t>Sphere Packing Efficiency</w:t>
      </w:r>
    </w:p>
    <w:p>
      <w:pPr>
        <w:numPr>
          <w:ilvl w:val="2"/>
          <w:numId w:val="900"/>
        </w:numPr>
        <w:spacing w:before="0" w:after="0"/>
      </w:pPr>
      <w:r>
        <w:t>Comparison Between Structures</w:t>
      </w:r>
    </w:p>
    <w:p>
      <w:pPr>
        <w:numPr>
          <w:ilvl w:val="1"/>
          <w:numId w:val="900"/>
        </w:numPr>
        <w:spacing w:before="0" w:after="0"/>
      </w:pPr>
      <w:r>
        <w:t>Density Computations</w:t>
      </w:r>
    </w:p>
    <w:p>
      <w:pPr>
        <w:numPr>
          <w:ilvl w:val="2"/>
          <w:numId w:val="900"/>
        </w:numPr>
        <w:spacing w:before="0" w:after="0"/>
      </w:pPr>
      <w:r>
        <w:t>Theoretical Density Formula</w:t>
      </w:r>
    </w:p>
    <w:p>
      <w:pPr>
        <w:numPr>
          <w:ilvl w:val="2"/>
          <w:numId w:val="900"/>
        </w:numPr>
        <w:spacing w:before="0" w:after="0"/>
      </w:pPr>
      <w:r>
        <w:t>Number of Atoms per Unit Cell</w:t>
      </w:r>
    </w:p>
    <w:p>
      <w:pPr>
        <w:numPr>
          <w:ilvl w:val="2"/>
          <w:numId w:val="900"/>
        </w:numPr>
        <w:spacing w:before="0" w:after="0"/>
      </w:pPr>
      <w:r>
        <w:t>Factors Affecting Density</w:t>
      </w:r>
    </w:p>
    <w:p>
      <w:pPr>
        <w:numPr>
          <w:ilvl w:val="0"/>
          <w:numId w:val="900"/>
        </w:numPr>
        <w:spacing w:before="0" w:after="0"/>
      </w:pPr>
      <w:r>
        <w:t>Crystallographic Points, Directions, and Planes</w:t>
      </w:r>
    </w:p>
    <w:p>
      <w:pPr>
        <w:numPr>
          <w:ilvl w:val="1"/>
          <w:numId w:val="900"/>
        </w:numPr>
        <w:spacing w:before="0" w:after="0"/>
      </w:pPr>
      <w:r>
        <w:t>Point Coordinates</w:t>
      </w:r>
    </w:p>
    <w:p>
      <w:pPr>
        <w:numPr>
          <w:ilvl w:val="2"/>
          <w:numId w:val="900"/>
        </w:numPr>
        <w:spacing w:before="0" w:after="0"/>
      </w:pPr>
      <w:r>
        <w:t>Unit Cell Coordinates</w:t>
      </w:r>
    </w:p>
    <w:p>
      <w:pPr>
        <w:numPr>
          <w:ilvl w:val="2"/>
          <w:numId w:val="900"/>
        </w:numPr>
        <w:spacing w:before="0" w:after="0"/>
      </w:pPr>
      <w:r>
        <w:t>Fractional Coordinates</w:t>
      </w:r>
    </w:p>
    <w:p>
      <w:pPr>
        <w:numPr>
          <w:ilvl w:val="2"/>
          <w:numId w:val="900"/>
        </w:numPr>
        <w:spacing w:before="0" w:after="0"/>
      </w:pPr>
      <w:r>
        <w:t>Equivalent Positions</w:t>
      </w:r>
    </w:p>
    <w:p>
      <w:pPr>
        <w:numPr>
          <w:ilvl w:val="1"/>
          <w:numId w:val="900"/>
        </w:numPr>
        <w:spacing w:before="0" w:after="0"/>
      </w:pPr>
      <w:r>
        <w:t>Crystallographic Directions</w:t>
      </w:r>
    </w:p>
    <w:p>
      <w:pPr>
        <w:numPr>
          <w:ilvl w:val="2"/>
          <w:numId w:val="900"/>
        </w:numPr>
        <w:spacing w:before="0" w:after="0"/>
      </w:pPr>
      <w:r>
        <w:t>Direction Indices</w:t>
      </w:r>
    </w:p>
    <w:p>
      <w:pPr>
        <w:numPr>
          <w:ilvl w:val="2"/>
          <w:numId w:val="900"/>
        </w:numPr>
        <w:spacing w:before="0" w:after="0"/>
      </w:pPr>
      <w:r>
        <w:t>Miller Indices for Directions</w:t>
      </w:r>
    </w:p>
    <w:p>
      <w:pPr>
        <w:numPr>
          <w:ilvl w:val="2"/>
          <w:numId w:val="900"/>
        </w:numPr>
        <w:spacing w:before="0" w:after="0"/>
      </w:pPr>
      <w:r>
        <w:t>Direction Families</w:t>
      </w:r>
    </w:p>
    <w:p>
      <w:pPr>
        <w:numPr>
          <w:ilvl w:val="2"/>
          <w:numId w:val="900"/>
        </w:numPr>
        <w:spacing w:before="0" w:after="0"/>
      </w:pPr>
      <w:r>
        <w:t>Angle Between Directions</w:t>
      </w:r>
    </w:p>
    <w:p>
      <w:pPr>
        <w:numPr>
          <w:ilvl w:val="1"/>
          <w:numId w:val="900"/>
        </w:numPr>
        <w:spacing w:before="0" w:after="0"/>
      </w:pPr>
      <w:r>
        <w:t>Crystallographic Planes</w:t>
      </w:r>
    </w:p>
    <w:p>
      <w:pPr>
        <w:numPr>
          <w:ilvl w:val="2"/>
          <w:numId w:val="900"/>
        </w:numPr>
        <w:spacing w:before="0" w:after="0"/>
      </w:pPr>
      <w:r>
        <w:t>Miller Indices for Planes</w:t>
      </w:r>
    </w:p>
    <w:p>
      <w:pPr>
        <w:numPr>
          <w:ilvl w:val="2"/>
          <w:numId w:val="900"/>
        </w:numPr>
        <w:spacing w:before="0" w:after="0"/>
      </w:pPr>
      <w:r>
        <w:t>Plane Families</w:t>
      </w:r>
    </w:p>
    <w:p>
      <w:pPr>
        <w:numPr>
          <w:ilvl w:val="2"/>
          <w:numId w:val="900"/>
        </w:numPr>
        <w:spacing w:before="0" w:after="0"/>
      </w:pPr>
      <w:r>
        <w:t>Interplanar Spacing</w:t>
      </w:r>
    </w:p>
    <w:p>
      <w:pPr>
        <w:numPr>
          <w:ilvl w:val="2"/>
          <w:numId w:val="900"/>
        </w:numPr>
        <w:spacing w:before="0" w:after="0"/>
      </w:pPr>
      <w:r>
        <w:t>Angle Between Planes</w:t>
      </w:r>
    </w:p>
    <w:p>
      <w:pPr>
        <w:numPr>
          <w:ilvl w:val="1"/>
          <w:numId w:val="900"/>
        </w:numPr>
        <w:spacing w:before="0" w:after="0"/>
      </w:pPr>
      <w:r>
        <w:t>Linear and Planar Densities</w:t>
      </w:r>
    </w:p>
    <w:p>
      <w:pPr>
        <w:numPr>
          <w:ilvl w:val="2"/>
          <w:numId w:val="900"/>
        </w:numPr>
        <w:spacing w:before="0" w:after="0"/>
      </w:pPr>
      <w:r>
        <w:t>Linear Density Calculations</w:t>
      </w:r>
    </w:p>
    <w:p>
      <w:pPr>
        <w:numPr>
          <w:ilvl w:val="2"/>
          <w:numId w:val="900"/>
        </w:numPr>
        <w:spacing w:before="0" w:after="0"/>
      </w:pPr>
      <w:r>
        <w:t>Planar Density Calculations</w:t>
      </w:r>
    </w:p>
    <w:p>
      <w:pPr>
        <w:numPr>
          <w:ilvl w:val="2"/>
          <w:numId w:val="900"/>
        </w:numPr>
        <w:spacing w:before="0" w:after="0"/>
      </w:pPr>
      <w:r>
        <w:t>Relationship to Properties</w:t>
      </w:r>
    </w:p>
    <w:p>
      <w:pPr>
        <w:numPr>
          <w:ilvl w:val="0"/>
          <w:numId w:val="900"/>
        </w:numPr>
        <w:spacing w:before="0" w:after="0"/>
      </w:pPr>
      <w:r>
        <w:t>Crystalline and Noncrystalline Materials</w:t>
      </w:r>
    </w:p>
    <w:p>
      <w:pPr>
        <w:numPr>
          <w:ilvl w:val="1"/>
          <w:numId w:val="900"/>
        </w:numPr>
        <w:spacing w:before="0" w:after="0"/>
      </w:pPr>
      <w:r>
        <w:t>Single Crystals</w:t>
      </w:r>
    </w:p>
    <w:p>
      <w:pPr>
        <w:numPr>
          <w:ilvl w:val="2"/>
          <w:numId w:val="900"/>
        </w:numPr>
        <w:spacing w:before="0" w:after="0"/>
      </w:pPr>
      <w:r>
        <w:t>Perfect Crystal Structure</w:t>
      </w:r>
    </w:p>
    <w:p>
      <w:pPr>
        <w:numPr>
          <w:ilvl w:val="2"/>
          <w:numId w:val="900"/>
        </w:numPr>
        <w:spacing w:before="0" w:after="0"/>
      </w:pPr>
      <w:r>
        <w:t>Anisotropic Properties</w:t>
      </w:r>
    </w:p>
    <w:p>
      <w:pPr>
        <w:numPr>
          <w:ilvl w:val="2"/>
          <w:numId w:val="900"/>
        </w:numPr>
        <w:spacing w:before="0" w:after="0"/>
      </w:pPr>
      <w:r>
        <w:t>Growth Methods</w:t>
      </w:r>
    </w:p>
    <w:p>
      <w:pPr>
        <w:numPr>
          <w:ilvl w:val="1"/>
          <w:numId w:val="900"/>
        </w:numPr>
        <w:spacing w:before="0" w:after="0"/>
      </w:pPr>
      <w:r>
        <w:t>Polycrystalline Materials</w:t>
      </w:r>
    </w:p>
    <w:p>
      <w:pPr>
        <w:numPr>
          <w:ilvl w:val="2"/>
          <w:numId w:val="900"/>
        </w:numPr>
        <w:spacing w:before="0" w:after="0"/>
      </w:pPr>
      <w:r>
        <w:t>Grain Structure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Grain Size Effects</w:t>
      </w:r>
    </w:p>
    <w:p>
      <w:pPr>
        <w:numPr>
          <w:ilvl w:val="2"/>
          <w:numId w:val="900"/>
        </w:numPr>
        <w:spacing w:before="0" w:after="0"/>
      </w:pPr>
      <w:r>
        <w:t>Random Orientation</w:t>
      </w:r>
    </w:p>
    <w:p>
      <w:pPr>
        <w:numPr>
          <w:ilvl w:val="1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Directional Properties</w:t>
      </w:r>
    </w:p>
    <w:p>
      <w:pPr>
        <w:numPr>
          <w:ilvl w:val="2"/>
          <w:numId w:val="900"/>
        </w:numPr>
        <w:spacing w:before="0" w:after="0"/>
      </w:pPr>
      <w:r>
        <w:t>Elastic Anisotropy</w:t>
      </w:r>
    </w:p>
    <w:p>
      <w:pPr>
        <w:numPr>
          <w:ilvl w:val="2"/>
          <w:numId w:val="900"/>
        </w:numPr>
        <w:spacing w:before="0" w:after="0"/>
      </w:pPr>
      <w:r>
        <w:t>Thermal Expansion Anisotropy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Diffraction Conditions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pStyle w:val="Heading1"/>
      </w:pPr>
      <w:r>
        <w:t>Imperfections in Solids</w:t>
      </w:r>
    </w:p>
    <w:p>
      <w:pPr>
        <w:numPr>
          <w:ilvl w:val="0"/>
          <w:numId w:val="900"/>
        </w:numPr>
        <w:spacing w:before="0" w:after="0"/>
      </w:pPr>
      <w:r>
        <w:t>Point Defects</w:t>
      </w:r>
    </w:p>
    <w:p>
      <w:pPr>
        <w:numPr>
          <w:ilvl w:val="1"/>
          <w:numId w:val="900"/>
        </w:numPr>
        <w:spacing w:before="0" w:after="0"/>
      </w:pPr>
      <w:r>
        <w:t>Vacancies</w:t>
      </w:r>
    </w:p>
    <w:p>
      <w:pPr>
        <w:numPr>
          <w:ilvl w:val="2"/>
          <w:numId w:val="900"/>
        </w:numPr>
        <w:spacing w:before="0" w:after="0"/>
      </w:pPr>
      <w:r>
        <w:t>Formation Energy</w:t>
      </w:r>
    </w:p>
    <w:p>
      <w:pPr>
        <w:numPr>
          <w:ilvl w:val="2"/>
          <w:numId w:val="900"/>
        </w:numPr>
        <w:spacing w:before="0" w:after="0"/>
      </w:pPr>
      <w:r>
        <w:t>Equilibrium Concentration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Self-Interstitials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High Formation Energy</w:t>
      </w:r>
    </w:p>
    <w:p>
      <w:pPr>
        <w:numPr>
          <w:ilvl w:val="2"/>
          <w:numId w:val="900"/>
        </w:numPr>
        <w:spacing w:before="0" w:after="0"/>
      </w:pPr>
      <w:r>
        <w:t>Structural Distortion</w:t>
      </w:r>
    </w:p>
    <w:p>
      <w:pPr>
        <w:numPr>
          <w:ilvl w:val="1"/>
          <w:numId w:val="900"/>
        </w:numPr>
        <w:spacing w:before="0" w:after="0"/>
      </w:pPr>
      <w:r>
        <w:t>Impurities in Solids</w:t>
      </w:r>
    </w:p>
    <w:p>
      <w:pPr>
        <w:numPr>
          <w:ilvl w:val="2"/>
          <w:numId w:val="900"/>
        </w:numPr>
        <w:spacing w:before="0" w:after="0"/>
      </w:pPr>
      <w:r>
        <w:t>Substitutional Impurities</w:t>
      </w:r>
    </w:p>
    <w:p>
      <w:pPr>
        <w:numPr>
          <w:ilvl w:val="3"/>
          <w:numId w:val="900"/>
        </w:numPr>
        <w:spacing w:before="0" w:after="0"/>
      </w:pPr>
      <w:r>
        <w:t>Size Factor</w:t>
      </w:r>
    </w:p>
    <w:p>
      <w:pPr>
        <w:numPr>
          <w:ilvl w:val="3"/>
          <w:numId w:val="900"/>
        </w:numPr>
        <w:spacing w:before="0" w:after="0"/>
      </w:pPr>
      <w:r>
        <w:t>Electronegativity Difference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Interstitial Impurities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Lattice Distortion</w:t>
      </w:r>
    </w:p>
    <w:p>
      <w:pPr>
        <w:numPr>
          <w:ilvl w:val="1"/>
          <w:numId w:val="900"/>
        </w:numPr>
        <w:spacing w:before="0" w:after="0"/>
      </w:pPr>
      <w:r>
        <w:t>Solid Solutions</w:t>
      </w:r>
    </w:p>
    <w:p>
      <w:pPr>
        <w:numPr>
          <w:ilvl w:val="2"/>
          <w:numId w:val="900"/>
        </w:numPr>
        <w:spacing w:before="0" w:after="0"/>
      </w:pPr>
      <w:r>
        <w:t>Substitutional Solid Solutions</w:t>
      </w:r>
    </w:p>
    <w:p>
      <w:pPr>
        <w:numPr>
          <w:ilvl w:val="2"/>
          <w:numId w:val="900"/>
        </w:numPr>
        <w:spacing w:before="0" w:after="0"/>
      </w:pPr>
      <w:r>
        <w:t>Interstitial Solid Solutions</w:t>
      </w:r>
    </w:p>
    <w:p>
      <w:pPr>
        <w:numPr>
          <w:ilvl w:val="2"/>
          <w:numId w:val="900"/>
        </w:numPr>
        <w:spacing w:before="0" w:after="0"/>
      </w:pPr>
      <w:r>
        <w:t>Hume-Rothery Rules</w:t>
      </w:r>
    </w:p>
    <w:p>
      <w:pPr>
        <w:numPr>
          <w:ilvl w:val="3"/>
          <w:numId w:val="900"/>
        </w:numPr>
        <w:spacing w:before="0" w:after="0"/>
      </w:pPr>
      <w:r>
        <w:t>Size Factor Rule</w:t>
      </w:r>
    </w:p>
    <w:p>
      <w:pPr>
        <w:numPr>
          <w:ilvl w:val="3"/>
          <w:numId w:val="900"/>
        </w:numPr>
        <w:spacing w:before="0" w:after="0"/>
      </w:pPr>
      <w:r>
        <w:t>Electronegativity Rule</w:t>
      </w:r>
    </w:p>
    <w:p>
      <w:pPr>
        <w:numPr>
          <w:ilvl w:val="3"/>
          <w:numId w:val="900"/>
        </w:numPr>
        <w:spacing w:before="0" w:after="0"/>
      </w:pPr>
      <w:r>
        <w:t>Relative Valency Rule</w:t>
      </w:r>
    </w:p>
    <w:p>
      <w:pPr>
        <w:numPr>
          <w:ilvl w:val="3"/>
          <w:numId w:val="900"/>
        </w:numPr>
        <w:spacing w:before="0" w:after="0"/>
      </w:pPr>
      <w:r>
        <w:t>Crystal Structure Rule</w:t>
      </w:r>
    </w:p>
    <w:p>
      <w:pPr>
        <w:numPr>
          <w:ilvl w:val="0"/>
          <w:numId w:val="900"/>
        </w:numPr>
        <w:spacing w:before="0" w:after="0"/>
      </w:pPr>
      <w:r>
        <w:t>Linear Defects</w:t>
      </w:r>
    </w:p>
    <w:p>
      <w:pPr>
        <w:numPr>
          <w:ilvl w:val="1"/>
          <w:numId w:val="900"/>
        </w:numPr>
        <w:spacing w:before="0" w:after="0"/>
      </w:pPr>
      <w:r>
        <w:t>Edge Dislocations</w:t>
      </w:r>
    </w:p>
    <w:p>
      <w:pPr>
        <w:numPr>
          <w:ilvl w:val="2"/>
          <w:numId w:val="900"/>
        </w:numPr>
        <w:spacing w:before="0" w:after="0"/>
      </w:pPr>
      <w:r>
        <w:t>Burger's Vector</w:t>
      </w:r>
    </w:p>
    <w:p>
      <w:pPr>
        <w:numPr>
          <w:ilvl w:val="2"/>
          <w:numId w:val="900"/>
        </w:numPr>
        <w:spacing w:before="0" w:after="0"/>
      </w:pPr>
      <w:r>
        <w:t>Dislocation Line</w:t>
      </w:r>
    </w:p>
    <w:p>
      <w:pPr>
        <w:numPr>
          <w:ilvl w:val="2"/>
          <w:numId w:val="900"/>
        </w:numPr>
        <w:spacing w:before="0" w:after="0"/>
      </w:pPr>
      <w:r>
        <w:t>Stress Fields</w:t>
      </w:r>
    </w:p>
    <w:p>
      <w:pPr>
        <w:numPr>
          <w:ilvl w:val="2"/>
          <w:numId w:val="900"/>
        </w:numPr>
        <w:spacing w:before="0" w:after="0"/>
      </w:pPr>
      <w:r>
        <w:t>Movement Mechanisms</w:t>
      </w:r>
    </w:p>
    <w:p>
      <w:pPr>
        <w:numPr>
          <w:ilvl w:val="1"/>
          <w:numId w:val="900"/>
        </w:numPr>
        <w:spacing w:before="0" w:after="0"/>
      </w:pPr>
      <w:r>
        <w:t>Screw Dislocations</w:t>
      </w:r>
    </w:p>
    <w:p>
      <w:pPr>
        <w:numPr>
          <w:ilvl w:val="2"/>
          <w:numId w:val="900"/>
        </w:numPr>
        <w:spacing w:before="0" w:after="0"/>
      </w:pPr>
      <w:r>
        <w:t>Helical Structure</w:t>
      </w:r>
    </w:p>
    <w:p>
      <w:pPr>
        <w:numPr>
          <w:ilvl w:val="2"/>
          <w:numId w:val="900"/>
        </w:numPr>
        <w:spacing w:before="0" w:after="0"/>
      </w:pPr>
      <w:r>
        <w:t>Burger's Vector Orientation</w:t>
      </w:r>
    </w:p>
    <w:p>
      <w:pPr>
        <w:numPr>
          <w:ilvl w:val="2"/>
          <w:numId w:val="900"/>
        </w:numPr>
        <w:spacing w:before="0" w:after="0"/>
      </w:pPr>
      <w:r>
        <w:t>Movement Characteristics</w:t>
      </w:r>
    </w:p>
    <w:p>
      <w:pPr>
        <w:numPr>
          <w:ilvl w:val="1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Edge and Screw Components</w:t>
      </w:r>
    </w:p>
    <w:p>
      <w:pPr>
        <w:numPr>
          <w:ilvl w:val="2"/>
          <w:numId w:val="900"/>
        </w:numPr>
        <w:spacing w:before="0" w:after="0"/>
      </w:pPr>
      <w:r>
        <w:t>Curved Dislocation Lines</w:t>
      </w:r>
    </w:p>
    <w:p>
      <w:pPr>
        <w:numPr>
          <w:ilvl w:val="1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Dislocation Multiplication</w:t>
      </w:r>
    </w:p>
    <w:p>
      <w:pPr>
        <w:numPr>
          <w:ilvl w:val="2"/>
          <w:numId w:val="900"/>
        </w:numPr>
        <w:spacing w:before="0" w:after="0"/>
      </w:pPr>
      <w:r>
        <w:t>Dislocation Entanglement</w:t>
      </w:r>
    </w:p>
    <w:p>
      <w:pPr>
        <w:numPr>
          <w:ilvl w:val="2"/>
          <w:numId w:val="900"/>
        </w:numPr>
        <w:spacing w:before="0" w:after="0"/>
      </w:pPr>
      <w:r>
        <w:t>Frank-Read Sources</w:t>
      </w:r>
    </w:p>
    <w:p>
      <w:pPr>
        <w:numPr>
          <w:ilvl w:val="0"/>
          <w:numId w:val="900"/>
        </w:numPr>
        <w:spacing w:before="0" w:after="0"/>
      </w:pPr>
      <w:r>
        <w:t>Interfacial Defects</w:t>
      </w:r>
    </w:p>
    <w:p>
      <w:pPr>
        <w:numPr>
          <w:ilvl w:val="1"/>
          <w:numId w:val="900"/>
        </w:numPr>
        <w:spacing w:before="0" w:after="0"/>
      </w:pPr>
      <w:r>
        <w:t>External Surfaces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Surface Tension Effects</w:t>
      </w:r>
    </w:p>
    <w:p>
      <w:pPr>
        <w:numPr>
          <w:ilvl w:val="1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High-Angle Grain Boundaries</w:t>
      </w:r>
    </w:p>
    <w:p>
      <w:pPr>
        <w:numPr>
          <w:ilvl w:val="2"/>
          <w:numId w:val="900"/>
        </w:numPr>
        <w:spacing w:before="0" w:after="0"/>
      </w:pPr>
      <w:r>
        <w:t>Low-Angle Grain Boundaries</w:t>
      </w:r>
    </w:p>
    <w:p>
      <w:pPr>
        <w:numPr>
          <w:ilvl w:val="2"/>
          <w:numId w:val="900"/>
        </w:numPr>
        <w:spacing w:before="0" w:after="0"/>
      </w:pPr>
      <w:r>
        <w:t>Tilt and Twist Boundaries</w:t>
      </w:r>
    </w:p>
    <w:p>
      <w:pPr>
        <w:numPr>
          <w:ilvl w:val="2"/>
          <w:numId w:val="900"/>
        </w:numPr>
        <w:spacing w:before="0" w:after="0"/>
      </w:pPr>
      <w:r>
        <w:t>Grain Boundary Energy</w:t>
      </w:r>
    </w:p>
    <w:p>
      <w:pPr>
        <w:numPr>
          <w:ilvl w:val="1"/>
          <w:numId w:val="900"/>
        </w:numPr>
        <w:spacing w:before="0" w:after="0"/>
      </w:pPr>
      <w:r>
        <w:t>Twin Boundaries</w:t>
      </w:r>
    </w:p>
    <w:p>
      <w:pPr>
        <w:numPr>
          <w:ilvl w:val="2"/>
          <w:numId w:val="900"/>
        </w:numPr>
        <w:spacing w:before="0" w:after="0"/>
      </w:pPr>
      <w:r>
        <w:t>Annealing Twins</w:t>
      </w:r>
    </w:p>
    <w:p>
      <w:pPr>
        <w:numPr>
          <w:ilvl w:val="2"/>
          <w:numId w:val="900"/>
        </w:numPr>
        <w:spacing w:before="0" w:after="0"/>
      </w:pPr>
      <w:r>
        <w:t>Deformation Twins</w:t>
      </w:r>
    </w:p>
    <w:p>
      <w:pPr>
        <w:numPr>
          <w:ilvl w:val="2"/>
          <w:numId w:val="900"/>
        </w:numPr>
        <w:spacing w:before="0" w:after="0"/>
      </w:pPr>
      <w:r>
        <w:t>Coherent Twin Boundaries</w:t>
      </w:r>
    </w:p>
    <w:p>
      <w:pPr>
        <w:numPr>
          <w:ilvl w:val="1"/>
          <w:numId w:val="900"/>
        </w:numPr>
        <w:spacing w:before="0" w:after="0"/>
      </w:pPr>
      <w:r>
        <w:t>Stacking Faults</w:t>
      </w:r>
    </w:p>
    <w:p>
      <w:pPr>
        <w:numPr>
          <w:ilvl w:val="2"/>
          <w:numId w:val="900"/>
        </w:numPr>
        <w:spacing w:before="0" w:after="0"/>
      </w:pPr>
      <w:r>
        <w:t>Close-Packed Structures</w:t>
      </w:r>
    </w:p>
    <w:p>
      <w:pPr>
        <w:numPr>
          <w:ilvl w:val="2"/>
          <w:numId w:val="900"/>
        </w:numPr>
        <w:spacing w:before="0" w:after="0"/>
      </w:pPr>
      <w:r>
        <w:t>Stacking Fault Energy</w:t>
      </w:r>
    </w:p>
    <w:p>
      <w:pPr>
        <w:numPr>
          <w:ilvl w:val="2"/>
          <w:numId w:val="900"/>
        </w:numPr>
        <w:spacing w:before="0" w:after="0"/>
      </w:pPr>
      <w:r>
        <w:t>Partial Dislocations</w:t>
      </w:r>
    </w:p>
    <w:p>
      <w:pPr>
        <w:numPr>
          <w:ilvl w:val="0"/>
          <w:numId w:val="900"/>
        </w:numPr>
        <w:spacing w:before="0" w:after="0"/>
      </w:pPr>
      <w:r>
        <w:t>Bulk Defects</w:t>
      </w:r>
    </w:p>
    <w:p>
      <w:pPr>
        <w:numPr>
          <w:ilvl w:val="1"/>
          <w:numId w:val="900"/>
        </w:numPr>
        <w:spacing w:before="0" w:after="0"/>
      </w:pPr>
      <w:r>
        <w:t>Voids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Non-metallic Inclusions</w:t>
      </w:r>
    </w:p>
    <w:p>
      <w:pPr>
        <w:numPr>
          <w:ilvl w:val="2"/>
          <w:numId w:val="900"/>
        </w:numPr>
        <w:spacing w:before="0" w:after="0"/>
      </w:pPr>
      <w:r>
        <w:t>Oxide Inclusions</w:t>
      </w:r>
    </w:p>
    <w:p>
      <w:pPr>
        <w:numPr>
          <w:ilvl w:val="2"/>
          <w:numId w:val="900"/>
        </w:numPr>
        <w:spacing w:before="0" w:after="0"/>
      </w:pPr>
      <w:r>
        <w:t>Sulfide Inclusions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Open Porosity</w:t>
      </w:r>
    </w:p>
    <w:p>
      <w:pPr>
        <w:numPr>
          <w:ilvl w:val="2"/>
          <w:numId w:val="900"/>
        </w:numPr>
        <w:spacing w:before="0" w:after="0"/>
      </w:pPr>
      <w:r>
        <w:t>Closed Porosity</w:t>
      </w:r>
    </w:p>
    <w:p>
      <w:pPr>
        <w:numPr>
          <w:ilvl w:val="2"/>
          <w:numId w:val="900"/>
        </w:numPr>
        <w:spacing w:before="0" w:after="0"/>
      </w:pPr>
      <w:r>
        <w:t>Porosity Measurement</w:t>
      </w:r>
    </w:p>
    <w:p>
      <w:pPr>
        <w:pStyle w:val="Heading1"/>
      </w:pPr>
      <w:r>
        <w:t>Mechanical Properties of Materials</w:t>
      </w:r>
    </w:p>
    <w:p>
      <w:pPr>
        <w:numPr>
          <w:ilvl w:val="0"/>
          <w:numId w:val="900"/>
        </w:numPr>
        <w:spacing w:before="0" w:after="0"/>
      </w:pPr>
      <w:r>
        <w:t>Concepts of Stress and Strain</w:t>
      </w:r>
    </w:p>
    <w:p>
      <w:pPr>
        <w:numPr>
          <w:ilvl w:val="1"/>
          <w:numId w:val="900"/>
        </w:numPr>
        <w:spacing w:before="0" w:after="0"/>
      </w:pPr>
      <w:r>
        <w:t>Stress Definition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Units of Stress</w:t>
      </w:r>
    </w:p>
    <w:p>
      <w:pPr>
        <w:numPr>
          <w:ilvl w:val="1"/>
          <w:numId w:val="900"/>
        </w:numPr>
        <w:spacing w:before="0" w:after="0"/>
      </w:pPr>
      <w:r>
        <w:t>Strain Definition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Strain Units</w:t>
      </w:r>
    </w:p>
    <w:p>
      <w:pPr>
        <w:numPr>
          <w:ilvl w:val="1"/>
          <w:numId w:val="900"/>
        </w:numPr>
        <w:spacing w:before="0" w:after="0"/>
      </w:pPr>
      <w:r>
        <w:t>Types of Loading</w:t>
      </w:r>
    </w:p>
    <w:p>
      <w:pPr>
        <w:numPr>
          <w:ilvl w:val="2"/>
          <w:numId w:val="900"/>
        </w:numPr>
        <w:spacing w:before="0" w:after="0"/>
      </w:pPr>
      <w:r>
        <w:t>Tensile Loading</w:t>
      </w:r>
    </w:p>
    <w:p>
      <w:pPr>
        <w:numPr>
          <w:ilvl w:val="2"/>
          <w:numId w:val="900"/>
        </w:numPr>
        <w:spacing w:before="0" w:after="0"/>
      </w:pPr>
      <w:r>
        <w:t>Compressive Loading</w:t>
      </w:r>
    </w:p>
    <w:p>
      <w:pPr>
        <w:numPr>
          <w:ilvl w:val="2"/>
          <w:numId w:val="900"/>
        </w:numPr>
        <w:spacing w:before="0" w:after="0"/>
      </w:pPr>
      <w:r>
        <w:t>Shear Loading</w:t>
      </w:r>
    </w:p>
    <w:p>
      <w:pPr>
        <w:numPr>
          <w:ilvl w:val="2"/>
          <w:numId w:val="900"/>
        </w:numPr>
        <w:spacing w:before="0" w:after="0"/>
      </w:pPr>
      <w:r>
        <w:t>Torsional Loading</w:t>
      </w:r>
    </w:p>
    <w:p>
      <w:pPr>
        <w:numPr>
          <w:ilvl w:val="2"/>
          <w:numId w:val="900"/>
        </w:numPr>
        <w:spacing w:before="0" w:after="0"/>
      </w:pPr>
      <w:r>
        <w:t>Bending Loading</w:t>
      </w:r>
    </w:p>
    <w:p>
      <w:pPr>
        <w:numPr>
          <w:ilvl w:val="1"/>
          <w:numId w:val="900"/>
        </w:numPr>
        <w:spacing w:before="0" w:after="0"/>
      </w:pPr>
      <w:r>
        <w:t>Engineering Stress and Strain</w:t>
      </w:r>
    </w:p>
    <w:p>
      <w:pPr>
        <w:numPr>
          <w:ilvl w:val="2"/>
          <w:numId w:val="900"/>
        </w:numPr>
        <w:spacing w:before="0" w:after="0"/>
      </w:pPr>
      <w:r>
        <w:t>Original Cross-Section</w:t>
      </w:r>
    </w:p>
    <w:p>
      <w:pPr>
        <w:numPr>
          <w:ilvl w:val="2"/>
          <w:numId w:val="900"/>
        </w:numPr>
        <w:spacing w:before="0" w:after="0"/>
      </w:pPr>
      <w:r>
        <w:t>Original Length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True Stress and Strain</w:t>
      </w:r>
    </w:p>
    <w:p>
      <w:pPr>
        <w:numPr>
          <w:ilvl w:val="2"/>
          <w:numId w:val="900"/>
        </w:numPr>
        <w:spacing w:before="0" w:after="0"/>
      </w:pPr>
      <w:r>
        <w:t>Instantaneous Values</w:t>
      </w:r>
    </w:p>
    <w:p>
      <w:pPr>
        <w:numPr>
          <w:ilvl w:val="2"/>
          <w:numId w:val="900"/>
        </w:numPr>
        <w:spacing w:before="0" w:after="0"/>
      </w:pPr>
      <w:r>
        <w:t>Necking Considerations</w:t>
      </w:r>
    </w:p>
    <w:p>
      <w:pPr>
        <w:numPr>
          <w:ilvl w:val="2"/>
          <w:numId w:val="900"/>
        </w:numPr>
        <w:spacing w:before="0" w:after="0"/>
      </w:pPr>
      <w:r>
        <w:t>Logarithmic Strain</w:t>
      </w:r>
    </w:p>
    <w:p>
      <w:pPr>
        <w:numPr>
          <w:ilvl w:val="1"/>
          <w:numId w:val="900"/>
        </w:numPr>
        <w:spacing w:before="0" w:after="0"/>
      </w:pPr>
      <w:r>
        <w:t>Elastic and Plastic Deformation</w:t>
      </w:r>
    </w:p>
    <w:p>
      <w:pPr>
        <w:numPr>
          <w:ilvl w:val="2"/>
          <w:numId w:val="900"/>
        </w:numPr>
        <w:spacing w:before="0" w:after="0"/>
      </w:pPr>
      <w:r>
        <w:t>Reversible Deformation</w:t>
      </w:r>
    </w:p>
    <w:p>
      <w:pPr>
        <w:numPr>
          <w:ilvl w:val="2"/>
          <w:numId w:val="900"/>
        </w:numPr>
        <w:spacing w:before="0" w:after="0"/>
      </w:pPr>
      <w:r>
        <w:t>Permanent Deformation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0"/>
          <w:numId w:val="900"/>
        </w:numPr>
        <w:spacing w:before="0" w:after="0"/>
      </w:pPr>
      <w:r>
        <w:t>Elastic Deformation</w:t>
      </w:r>
    </w:p>
    <w:p>
      <w:pPr>
        <w:numPr>
          <w:ilvl w:val="1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Linear Relationship</w:t>
      </w:r>
    </w:p>
    <w:p>
      <w:pPr>
        <w:numPr>
          <w:ilvl w:val="2"/>
          <w:numId w:val="900"/>
        </w:numPr>
        <w:spacing w:before="0" w:after="0"/>
      </w:pPr>
      <w:r>
        <w:t>Proportionality Constant</w:t>
      </w:r>
    </w:p>
    <w:p>
      <w:pPr>
        <w:numPr>
          <w:ilvl w:val="2"/>
          <w:numId w:val="900"/>
        </w:numPr>
        <w:spacing w:before="0" w:after="0"/>
      </w:pPr>
      <w:r>
        <w:t>Elastic Limit</w:t>
      </w:r>
    </w:p>
    <w:p>
      <w:pPr>
        <w:numPr>
          <w:ilvl w:val="1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Bonding Relationship</w:t>
      </w:r>
    </w:p>
    <w:p>
      <w:pPr>
        <w:numPr>
          <w:ilvl w:val="1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Lateral Strain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Theoretical Limits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Shear Stress-Strain Relationship</w:t>
      </w:r>
    </w:p>
    <w:p>
      <w:pPr>
        <w:numPr>
          <w:ilvl w:val="2"/>
          <w:numId w:val="900"/>
        </w:numPr>
        <w:spacing w:before="0" w:after="0"/>
      </w:pPr>
      <w:r>
        <w:t>Relationship to Young's Modulus</w:t>
      </w:r>
    </w:p>
    <w:p>
      <w:pPr>
        <w:numPr>
          <w:ilvl w:val="1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Volumetric Deformation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Elastic Energy Storage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Modulus of Resilience</w:t>
      </w:r>
    </w:p>
    <w:p>
      <w:pPr>
        <w:numPr>
          <w:ilvl w:val="0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Yielding Phenomena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Offset Yield Strength</w:t>
      </w:r>
    </w:p>
    <w:p>
      <w:pPr>
        <w:numPr>
          <w:ilvl w:val="2"/>
          <w:numId w:val="900"/>
        </w:numPr>
        <w:spacing w:before="0" w:after="0"/>
      </w:pPr>
      <w:r>
        <w:t>Upper and Lower Yield Points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Necking Initiation</w:t>
      </w:r>
    </w:p>
    <w:p>
      <w:pPr>
        <w:numPr>
          <w:ilvl w:val="2"/>
          <w:numId w:val="900"/>
        </w:numPr>
        <w:spacing w:before="0" w:after="0"/>
      </w:pPr>
      <w:r>
        <w:t>True Stress at Fracture</w:t>
      </w:r>
    </w:p>
    <w:p>
      <w:pPr>
        <w:numPr>
          <w:ilvl w:val="1"/>
          <w:numId w:val="900"/>
        </w:numPr>
        <w:spacing w:before="0" w:after="0"/>
      </w:pPr>
      <w:r>
        <w:t>Ductility Measures</w:t>
      </w:r>
    </w:p>
    <w:p>
      <w:pPr>
        <w:numPr>
          <w:ilvl w:val="2"/>
          <w:numId w:val="900"/>
        </w:numPr>
        <w:spacing w:before="0" w:after="0"/>
      </w:pPr>
      <w:r>
        <w:t>Percent Elongation</w:t>
      </w:r>
    </w:p>
    <w:p>
      <w:pPr>
        <w:numPr>
          <w:ilvl w:val="2"/>
          <w:numId w:val="900"/>
        </w:numPr>
        <w:spacing w:before="0" w:after="0"/>
      </w:pPr>
      <w:r>
        <w:t>Percent Reduction in Area</w:t>
      </w:r>
    </w:p>
    <w:p>
      <w:pPr>
        <w:numPr>
          <w:ilvl w:val="2"/>
          <w:numId w:val="900"/>
        </w:numPr>
        <w:spacing w:before="0" w:after="0"/>
      </w:pPr>
      <w:r>
        <w:t>Relationship to Fracture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Energy to Fracture</w:t>
      </w:r>
    </w:p>
    <w:p>
      <w:pPr>
        <w:numPr>
          <w:ilvl w:val="2"/>
          <w:numId w:val="900"/>
        </w:numPr>
        <w:spacing w:before="0" w:after="0"/>
      </w:pPr>
      <w:r>
        <w:t>Modulus of Toughness</w:t>
      </w:r>
    </w:p>
    <w:p>
      <w:pPr>
        <w:numPr>
          <w:ilvl w:val="2"/>
          <w:numId w:val="900"/>
        </w:numPr>
        <w:spacing w:before="0" w:after="0"/>
      </w:pPr>
      <w:r>
        <w:t>Impact Toughness</w:t>
      </w:r>
    </w:p>
    <w:p>
      <w:pPr>
        <w:numPr>
          <w:ilvl w:val="1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Strain Hardening Exponent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0"/>
          <w:numId w:val="900"/>
        </w:numPr>
        <w:spacing w:before="0" w:after="0"/>
      </w:pPr>
      <w:r>
        <w:t>Hardness and Other Properties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Brinell Hardness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Brinell Hardness Number</w:t>
      </w:r>
    </w:p>
    <w:p>
      <w:pPr>
        <w:numPr>
          <w:ilvl w:val="2"/>
          <w:numId w:val="900"/>
        </w:numPr>
        <w:spacing w:before="0" w:after="0"/>
      </w:pPr>
      <w:r>
        <w:t>Rockwell Hardness Test</w:t>
      </w:r>
    </w:p>
    <w:p>
      <w:pPr>
        <w:numPr>
          <w:ilvl w:val="3"/>
          <w:numId w:val="900"/>
        </w:numPr>
        <w:spacing w:before="0" w:after="0"/>
      </w:pPr>
      <w:r>
        <w:t>Test Scales</w:t>
      </w:r>
    </w:p>
    <w:p>
      <w:pPr>
        <w:numPr>
          <w:ilvl w:val="3"/>
          <w:numId w:val="900"/>
        </w:numPr>
        <w:spacing w:before="0" w:after="0"/>
      </w:pPr>
      <w:r>
        <w:t>Penetrator Types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Vickers Hardness Test</w:t>
      </w:r>
    </w:p>
    <w:p>
      <w:pPr>
        <w:numPr>
          <w:ilvl w:val="3"/>
          <w:numId w:val="900"/>
        </w:numPr>
        <w:spacing w:before="0" w:after="0"/>
      </w:pPr>
      <w:r>
        <w:t>Diamond Pyramid Indenter</w:t>
      </w:r>
    </w:p>
    <w:p>
      <w:pPr>
        <w:numPr>
          <w:ilvl w:val="3"/>
          <w:numId w:val="900"/>
        </w:numPr>
        <w:spacing w:before="0" w:after="0"/>
      </w:pPr>
      <w:r>
        <w:t>Microhardness Testing</w:t>
      </w:r>
    </w:p>
    <w:p>
      <w:pPr>
        <w:numPr>
          <w:ilvl w:val="2"/>
          <w:numId w:val="900"/>
        </w:numPr>
        <w:spacing w:before="0" w:after="0"/>
      </w:pPr>
      <w:r>
        <w:t>Knoop Hardness Test</w:t>
      </w:r>
    </w:p>
    <w:p>
      <w:pPr>
        <w:numPr>
          <w:ilvl w:val="3"/>
          <w:numId w:val="900"/>
        </w:numPr>
        <w:spacing w:before="0" w:after="0"/>
      </w:pPr>
      <w:r>
        <w:t>Elongated Indentation</w:t>
      </w:r>
    </w:p>
    <w:p>
      <w:pPr>
        <w:numPr>
          <w:ilvl w:val="3"/>
          <w:numId w:val="900"/>
        </w:numPr>
        <w:spacing w:before="0" w:after="0"/>
      </w:pPr>
      <w:r>
        <w:t>Thin Specimens</w:t>
      </w:r>
    </w:p>
    <w:p>
      <w:pPr>
        <w:numPr>
          <w:ilvl w:val="1"/>
          <w:numId w:val="900"/>
        </w:numPr>
        <w:spacing w:before="0" w:after="0"/>
      </w:pPr>
      <w:r>
        <w:t>Hardness-Strength Correlation</w:t>
      </w:r>
    </w:p>
    <w:p>
      <w:pPr>
        <w:numPr>
          <w:ilvl w:val="2"/>
          <w:numId w:val="900"/>
        </w:numPr>
        <w:spacing w:before="0" w:after="0"/>
      </w:pPr>
      <w:r>
        <w:t>Empirical Relationships</w:t>
      </w:r>
    </w:p>
    <w:p>
      <w:pPr>
        <w:numPr>
          <w:ilvl w:val="2"/>
          <w:numId w:val="900"/>
        </w:numPr>
        <w:spacing w:before="0" w:after="0"/>
      </w:pPr>
      <w:r>
        <w:t>Material Dependencies</w:t>
      </w:r>
    </w:p>
    <w:p>
      <w:pPr>
        <w:numPr>
          <w:ilvl w:val="1"/>
          <w:numId w:val="900"/>
        </w:numPr>
        <w:spacing w:before="0" w:after="0"/>
      </w:pPr>
      <w:r>
        <w:t>Impact Properties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Ductile-Brittle Transition</w:t>
      </w:r>
    </w:p>
    <w:p>
      <w:pPr>
        <w:numPr>
          <w:ilvl w:val="1"/>
          <w:numId w:val="900"/>
        </w:numPr>
        <w:spacing w:before="0" w:after="0"/>
      </w:pPr>
      <w:r>
        <w:t>Creep Resistance</w:t>
      </w:r>
    </w:p>
    <w:p>
      <w:pPr>
        <w:numPr>
          <w:ilvl w:val="2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pStyle w:val="Heading1"/>
      </w:pPr>
      <w:r>
        <w:t>Deformation and Strengthening Mechanisms</w:t>
      </w:r>
    </w:p>
    <w:p>
      <w:pPr>
        <w:numPr>
          <w:ilvl w:val="0"/>
          <w:numId w:val="900"/>
        </w:numPr>
        <w:spacing w:before="0" w:after="0"/>
      </w:pPr>
      <w:r>
        <w:t>Dislocations and Plastic Deformation</w:t>
      </w:r>
    </w:p>
    <w:p>
      <w:pPr>
        <w:numPr>
          <w:ilvl w:val="1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Slip Process</w:t>
      </w:r>
    </w:p>
    <w:p>
      <w:pPr>
        <w:numPr>
          <w:ilvl w:val="2"/>
          <w:numId w:val="900"/>
        </w:numPr>
        <w:spacing w:before="0" w:after="0"/>
      </w:pPr>
      <w:r>
        <w:t>Critical Resolved Shear Stress</w:t>
      </w:r>
    </w:p>
    <w:p>
      <w:pPr>
        <w:numPr>
          <w:ilvl w:val="2"/>
          <w:numId w:val="900"/>
        </w:numPr>
        <w:spacing w:before="0" w:after="0"/>
      </w:pPr>
      <w:r>
        <w:t>Schmid Factor</w:t>
      </w:r>
    </w:p>
    <w:p>
      <w:pPr>
        <w:numPr>
          <w:ilvl w:val="1"/>
          <w:numId w:val="900"/>
        </w:numPr>
        <w:spacing w:before="0" w:after="0"/>
      </w:pPr>
      <w:r>
        <w:t>Slip Systems</w:t>
      </w:r>
    </w:p>
    <w:p>
      <w:pPr>
        <w:numPr>
          <w:ilvl w:val="2"/>
          <w:numId w:val="900"/>
        </w:numPr>
        <w:spacing w:before="0" w:after="0"/>
      </w:pPr>
      <w:r>
        <w:t>Slip Planes</w:t>
      </w:r>
    </w:p>
    <w:p>
      <w:pPr>
        <w:numPr>
          <w:ilvl w:val="3"/>
          <w:numId w:val="900"/>
        </w:numPr>
        <w:spacing w:before="0" w:after="0"/>
      </w:pPr>
      <w:r>
        <w:t>Close-Packed Planes</w:t>
      </w:r>
    </w:p>
    <w:p>
      <w:pPr>
        <w:numPr>
          <w:ilvl w:val="3"/>
          <w:numId w:val="900"/>
        </w:numPr>
        <w:spacing w:before="0" w:after="0"/>
      </w:pPr>
      <w:r>
        <w:t>Plane Spacing</w:t>
      </w:r>
    </w:p>
    <w:p>
      <w:pPr>
        <w:numPr>
          <w:ilvl w:val="2"/>
          <w:numId w:val="900"/>
        </w:numPr>
        <w:spacing w:before="0" w:after="0"/>
      </w:pPr>
      <w:r>
        <w:t>Slip Directions</w:t>
      </w:r>
    </w:p>
    <w:p>
      <w:pPr>
        <w:numPr>
          <w:ilvl w:val="3"/>
          <w:numId w:val="900"/>
        </w:numPr>
        <w:spacing w:before="0" w:after="0"/>
      </w:pPr>
      <w:r>
        <w:t>Close-Packed Directions</w:t>
      </w:r>
    </w:p>
    <w:p>
      <w:pPr>
        <w:numPr>
          <w:ilvl w:val="3"/>
          <w:numId w:val="900"/>
        </w:numPr>
        <w:spacing w:before="0" w:after="0"/>
      </w:pPr>
      <w:r>
        <w:t>Burger's Vector</w:t>
      </w:r>
    </w:p>
    <w:p>
      <w:pPr>
        <w:numPr>
          <w:ilvl w:val="2"/>
          <w:numId w:val="900"/>
        </w:numPr>
        <w:spacing w:before="0" w:after="0"/>
      </w:pPr>
      <w:r>
        <w:t>Number of Slip Systems</w:t>
      </w:r>
    </w:p>
    <w:p>
      <w:pPr>
        <w:numPr>
          <w:ilvl w:val="1"/>
          <w:numId w:val="900"/>
        </w:numPr>
        <w:spacing w:before="0" w:after="0"/>
      </w:pPr>
      <w:r>
        <w:t>Deformation in Single Crystals</w:t>
      </w:r>
    </w:p>
    <w:p>
      <w:pPr>
        <w:numPr>
          <w:ilvl w:val="2"/>
          <w:numId w:val="900"/>
        </w:numPr>
        <w:spacing w:before="0" w:after="0"/>
      </w:pPr>
      <w:r>
        <w:t>Resolved Shear Stress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2"/>
          <w:numId w:val="900"/>
        </w:numPr>
        <w:spacing w:before="0" w:after="0"/>
      </w:pPr>
      <w:r>
        <w:t>Multiple Slip</w:t>
      </w:r>
    </w:p>
    <w:p>
      <w:pPr>
        <w:numPr>
          <w:ilvl w:val="1"/>
          <w:numId w:val="900"/>
        </w:numPr>
        <w:spacing w:before="0" w:after="0"/>
      </w:pPr>
      <w:r>
        <w:t>Deformation in Polycrystals</w:t>
      </w:r>
    </w:p>
    <w:p>
      <w:pPr>
        <w:numPr>
          <w:ilvl w:val="2"/>
          <w:numId w:val="900"/>
        </w:numPr>
        <w:spacing w:before="0" w:after="0"/>
      </w:pPr>
      <w:r>
        <w:t>Grain Constraint</w:t>
      </w:r>
    </w:p>
    <w:p>
      <w:pPr>
        <w:numPr>
          <w:ilvl w:val="2"/>
          <w:numId w:val="900"/>
        </w:numPr>
        <w:spacing w:before="0" w:after="0"/>
      </w:pPr>
      <w:r>
        <w:t>Grain Boundary Effects</w:t>
      </w:r>
    </w:p>
    <w:p>
      <w:pPr>
        <w:numPr>
          <w:ilvl w:val="2"/>
          <w:numId w:val="900"/>
        </w:numPr>
        <w:spacing w:before="0" w:after="0"/>
      </w:pPr>
      <w:r>
        <w:t>Taylor Factor</w:t>
      </w:r>
    </w:p>
    <w:p>
      <w:pPr>
        <w:numPr>
          <w:ilvl w:val="0"/>
          <w:numId w:val="900"/>
        </w:numPr>
        <w:spacing w:before="0" w:after="0"/>
      </w:pPr>
      <w:r>
        <w:t>Strengthening Mechanisms</w:t>
      </w:r>
    </w:p>
    <w:p>
      <w:pPr>
        <w:numPr>
          <w:ilvl w:val="1"/>
          <w:numId w:val="900"/>
        </w:numPr>
        <w:spacing w:before="0" w:after="0"/>
      </w:pPr>
      <w:r>
        <w:t>Grain Size Strengthening</w:t>
      </w:r>
    </w:p>
    <w:p>
      <w:pPr>
        <w:numPr>
          <w:ilvl w:val="2"/>
          <w:numId w:val="900"/>
        </w:numPr>
        <w:spacing w:before="0" w:after="0"/>
      </w:pPr>
      <w:r>
        <w:t>Hall-Petch Relationship</w:t>
      </w:r>
    </w:p>
    <w:p>
      <w:pPr>
        <w:numPr>
          <w:ilvl w:val="2"/>
          <w:numId w:val="900"/>
        </w:numPr>
        <w:spacing w:before="0" w:after="0"/>
      </w:pPr>
      <w:r>
        <w:t>Grain Boundary Barriers</w:t>
      </w:r>
    </w:p>
    <w:p>
      <w:pPr>
        <w:numPr>
          <w:ilvl w:val="2"/>
          <w:numId w:val="900"/>
        </w:numPr>
        <w:spacing w:before="0" w:after="0"/>
      </w:pPr>
      <w:r>
        <w:t>Grain Size Measurement</w:t>
      </w:r>
    </w:p>
    <w:p>
      <w:pPr>
        <w:numPr>
          <w:ilvl w:val="1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Substitutional Alloying</w:t>
      </w:r>
    </w:p>
    <w:p>
      <w:pPr>
        <w:numPr>
          <w:ilvl w:val="2"/>
          <w:numId w:val="900"/>
        </w:numPr>
        <w:spacing w:before="0" w:after="0"/>
      </w:pPr>
      <w:r>
        <w:t>Interstitial Alloying</w:t>
      </w:r>
    </w:p>
    <w:p>
      <w:pPr>
        <w:numPr>
          <w:ilvl w:val="2"/>
          <w:numId w:val="900"/>
        </w:numPr>
        <w:spacing w:before="0" w:after="0"/>
      </w:pPr>
      <w:r>
        <w:t>Atomic Size Mismatch</w:t>
      </w:r>
    </w:p>
    <w:p>
      <w:pPr>
        <w:numPr>
          <w:ilvl w:val="2"/>
          <w:numId w:val="900"/>
        </w:numPr>
        <w:spacing w:before="0" w:after="0"/>
      </w:pPr>
      <w:r>
        <w:t>Modulus Mismatch</w:t>
      </w:r>
    </w:p>
    <w:p>
      <w:pPr>
        <w:numPr>
          <w:ilvl w:val="1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Dislocation Density Increase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Forest Dislocations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1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Coherent Precipitates</w:t>
      </w:r>
    </w:p>
    <w:p>
      <w:pPr>
        <w:numPr>
          <w:ilvl w:val="2"/>
          <w:numId w:val="900"/>
        </w:numPr>
        <w:spacing w:before="0" w:after="0"/>
      </w:pPr>
      <w:r>
        <w:t>Semi-Coherent Precipitates</w:t>
      </w:r>
    </w:p>
    <w:p>
      <w:pPr>
        <w:numPr>
          <w:ilvl w:val="2"/>
          <w:numId w:val="900"/>
        </w:numPr>
        <w:spacing w:before="0" w:after="0"/>
      </w:pPr>
      <w:r>
        <w:t>Incoherent Precipitates</w:t>
      </w:r>
    </w:p>
    <w:p>
      <w:pPr>
        <w:numPr>
          <w:ilvl w:val="2"/>
          <w:numId w:val="900"/>
        </w:numPr>
        <w:spacing w:before="0" w:after="0"/>
      </w:pPr>
      <w:r>
        <w:t>Orowan Mechanism</w:t>
      </w:r>
    </w:p>
    <w:p>
      <w:pPr>
        <w:numPr>
          <w:ilvl w:val="1"/>
          <w:numId w:val="900"/>
        </w:numPr>
        <w:spacing w:before="0" w:after="0"/>
      </w:pPr>
      <w:r>
        <w:t>Dispersion Strengthening</w:t>
      </w:r>
    </w:p>
    <w:p>
      <w:pPr>
        <w:numPr>
          <w:ilvl w:val="2"/>
          <w:numId w:val="900"/>
        </w:numPr>
        <w:spacing w:before="0" w:after="0"/>
      </w:pPr>
      <w:r>
        <w:t>Particle Spacing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High-Temperature Stability</w:t>
      </w:r>
    </w:p>
    <w:p>
      <w:pPr>
        <w:numPr>
          <w:ilvl w:val="0"/>
          <w:numId w:val="900"/>
        </w:numPr>
        <w:spacing w:before="0" w:after="0"/>
      </w:pPr>
      <w:r>
        <w:t>Recovery, Recrystallization, and Grain Growth</w:t>
      </w:r>
    </w:p>
    <w:p>
      <w:pPr>
        <w:numPr>
          <w:ilvl w:val="1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Dislocation Rearrangement</w:t>
      </w:r>
    </w:p>
    <w:p>
      <w:pPr>
        <w:numPr>
          <w:ilvl w:val="2"/>
          <w:numId w:val="900"/>
        </w:numPr>
        <w:spacing w:before="0" w:after="0"/>
      </w:pPr>
      <w:r>
        <w:t>Subgrain Formation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Recrystallization Temperature</w:t>
      </w:r>
    </w:p>
    <w:p>
      <w:pPr>
        <w:numPr>
          <w:ilvl w:val="2"/>
          <w:numId w:val="900"/>
        </w:numPr>
        <w:spacing w:before="0" w:after="0"/>
      </w:pPr>
      <w:r>
        <w:t>Driving Force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1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Normal Grain Growth</w:t>
      </w:r>
    </w:p>
    <w:p>
      <w:pPr>
        <w:numPr>
          <w:ilvl w:val="2"/>
          <w:numId w:val="900"/>
        </w:numPr>
        <w:spacing w:before="0" w:after="0"/>
      </w:pPr>
      <w:r>
        <w:t>Abnormal Grain Growth</w:t>
      </w:r>
    </w:p>
    <w:p>
      <w:pPr>
        <w:numPr>
          <w:ilvl w:val="2"/>
          <w:numId w:val="900"/>
        </w:numPr>
        <w:spacing w:before="0" w:after="0"/>
      </w:pPr>
      <w:r>
        <w:t>Grain Growth Kinetics</w:t>
      </w:r>
    </w:p>
    <w:p>
      <w:pPr>
        <w:numPr>
          <w:ilvl w:val="2"/>
          <w:numId w:val="900"/>
        </w:numPr>
        <w:spacing w:before="0" w:after="0"/>
      </w:pPr>
      <w:r>
        <w:t>Inhibiting Factors</w:t>
      </w:r>
    </w:p>
    <w:p>
      <w:pPr>
        <w:pStyle w:val="Heading1"/>
      </w:pPr>
      <w:r>
        <w:t>Phase Diagrams</w:t>
      </w:r>
    </w:p>
    <w:p>
      <w:pPr>
        <w:numPr>
          <w:ilvl w:val="0"/>
          <w:numId w:val="900"/>
        </w:numPr>
        <w:spacing w:before="0" w:after="0"/>
      </w:pPr>
      <w:r>
        <w:t>Definitions and Basic Concepts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Pure Elements</w:t>
      </w:r>
    </w:p>
    <w:p>
      <w:pPr>
        <w:numPr>
          <w:ilvl w:val="2"/>
          <w:numId w:val="900"/>
        </w:numPr>
        <w:spacing w:before="0" w:after="0"/>
      </w:pPr>
      <w:r>
        <w:t>Compounds</w:t>
      </w:r>
    </w:p>
    <w:p>
      <w:pPr>
        <w:numPr>
          <w:ilvl w:val="2"/>
          <w:numId w:val="900"/>
        </w:numPr>
        <w:spacing w:before="0" w:after="0"/>
      </w:pPr>
      <w:r>
        <w:t>Solutions</w:t>
      </w:r>
    </w:p>
    <w:p>
      <w:pPr>
        <w:numPr>
          <w:ilvl w:val="1"/>
          <w:numId w:val="900"/>
        </w:numPr>
        <w:spacing w:before="0" w:after="0"/>
      </w:pPr>
      <w:r>
        <w:t>Phases</w:t>
      </w:r>
    </w:p>
    <w:p>
      <w:pPr>
        <w:numPr>
          <w:ilvl w:val="2"/>
          <w:numId w:val="900"/>
        </w:numPr>
        <w:spacing w:before="0" w:after="0"/>
      </w:pPr>
      <w:r>
        <w:t>Solid Phases</w:t>
      </w:r>
    </w:p>
    <w:p>
      <w:pPr>
        <w:numPr>
          <w:ilvl w:val="2"/>
          <w:numId w:val="900"/>
        </w:numPr>
        <w:spacing w:before="0" w:after="0"/>
      </w:pPr>
      <w:r>
        <w:t>Liquid Phases</w:t>
      </w:r>
    </w:p>
    <w:p>
      <w:pPr>
        <w:numPr>
          <w:ilvl w:val="2"/>
          <w:numId w:val="900"/>
        </w:numPr>
        <w:spacing w:before="0" w:after="0"/>
      </w:pPr>
      <w:r>
        <w:t>Gas Phases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1"/>
          <w:numId w:val="900"/>
        </w:numPr>
        <w:spacing w:before="0" w:after="0"/>
      </w:pPr>
      <w:r>
        <w:t>Phase Equilibria</w:t>
      </w:r>
    </w:p>
    <w:p>
      <w:pPr>
        <w:numPr>
          <w:ilvl w:val="2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Metastable Equilibria</w:t>
      </w:r>
    </w:p>
    <w:p>
      <w:pPr>
        <w:numPr>
          <w:ilvl w:val="2"/>
          <w:numId w:val="900"/>
        </w:numPr>
        <w:spacing w:before="0" w:after="0"/>
      </w:pPr>
      <w:r>
        <w:t>Kinetic Considerations</w:t>
      </w:r>
    </w:p>
    <w:p>
      <w:pPr>
        <w:numPr>
          <w:ilvl w:val="1"/>
          <w:numId w:val="900"/>
        </w:numPr>
        <w:spacing w:before="0" w:after="0"/>
      </w:pPr>
      <w:r>
        <w:t>Gibbs Phase Rule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Application to Systems</w:t>
      </w:r>
    </w:p>
    <w:p>
      <w:pPr>
        <w:numPr>
          <w:ilvl w:val="0"/>
          <w:numId w:val="900"/>
        </w:numPr>
        <w:spacing w:before="0" w:after="0"/>
      </w:pPr>
      <w:r>
        <w:t>Unary Phase Diagrams</w:t>
      </w:r>
    </w:p>
    <w:p>
      <w:pPr>
        <w:numPr>
          <w:ilvl w:val="1"/>
          <w:numId w:val="900"/>
        </w:numPr>
        <w:spacing w:before="0" w:after="0"/>
      </w:pPr>
      <w:r>
        <w:t>Single Component Systems</w:t>
      </w:r>
    </w:p>
    <w:p>
      <w:pPr>
        <w:numPr>
          <w:ilvl w:val="2"/>
          <w:numId w:val="900"/>
        </w:numPr>
        <w:spacing w:before="0" w:after="0"/>
      </w:pPr>
      <w:r>
        <w:t>Pressure-Temperature Diagrams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2"/>
          <w:numId w:val="900"/>
        </w:numPr>
        <w:spacing w:before="0" w:after="0"/>
      </w:pPr>
      <w:r>
        <w:t>Triple Point</w:t>
      </w:r>
    </w:p>
    <w:p>
      <w:pPr>
        <w:numPr>
          <w:ilvl w:val="2"/>
          <w:numId w:val="900"/>
        </w:numPr>
        <w:spacing w:before="0" w:after="0"/>
      </w:pPr>
      <w:r>
        <w:t>Critical Point</w:t>
      </w:r>
    </w:p>
    <w:p>
      <w:pPr>
        <w:numPr>
          <w:ilvl w:val="1"/>
          <w:numId w:val="900"/>
        </w:numPr>
        <w:spacing w:before="0" w:after="0"/>
      </w:pPr>
      <w:r>
        <w:t>Polymorphic Transformations</w:t>
      </w:r>
    </w:p>
    <w:p>
      <w:pPr>
        <w:numPr>
          <w:ilvl w:val="2"/>
          <w:numId w:val="900"/>
        </w:numPr>
        <w:spacing w:before="0" w:after="0"/>
      </w:pPr>
      <w:r>
        <w:t>Allotropic Forms</w:t>
      </w:r>
    </w:p>
    <w:p>
      <w:pPr>
        <w:numPr>
          <w:ilvl w:val="2"/>
          <w:numId w:val="900"/>
        </w:numPr>
        <w:spacing w:before="0" w:after="0"/>
      </w:pPr>
      <w:r>
        <w:t>Temperature-Induced Changes</w:t>
      </w:r>
    </w:p>
    <w:p>
      <w:pPr>
        <w:numPr>
          <w:ilvl w:val="0"/>
          <w:numId w:val="900"/>
        </w:numPr>
        <w:spacing w:before="0" w:after="0"/>
      </w:pPr>
      <w:r>
        <w:t>Binary Phase Diagrams</w:t>
      </w:r>
    </w:p>
    <w:p>
      <w:pPr>
        <w:numPr>
          <w:ilvl w:val="1"/>
          <w:numId w:val="900"/>
        </w:numPr>
        <w:spacing w:before="0" w:after="0"/>
      </w:pPr>
      <w:r>
        <w:t>Isomorphous Systems</w:t>
      </w:r>
    </w:p>
    <w:p>
      <w:pPr>
        <w:numPr>
          <w:ilvl w:val="2"/>
          <w:numId w:val="900"/>
        </w:numPr>
        <w:spacing w:before="0" w:after="0"/>
      </w:pPr>
      <w:r>
        <w:t>Complete Solid Solubility</w:t>
      </w:r>
    </w:p>
    <w:p>
      <w:pPr>
        <w:numPr>
          <w:ilvl w:val="2"/>
          <w:numId w:val="900"/>
        </w:numPr>
        <w:spacing w:before="0" w:after="0"/>
      </w:pPr>
      <w:r>
        <w:t>Liquidus Line</w:t>
      </w:r>
    </w:p>
    <w:p>
      <w:pPr>
        <w:numPr>
          <w:ilvl w:val="2"/>
          <w:numId w:val="900"/>
        </w:numPr>
        <w:spacing w:before="0" w:after="0"/>
      </w:pPr>
      <w:r>
        <w:t>Solidus Line</w:t>
      </w:r>
    </w:p>
    <w:p>
      <w:pPr>
        <w:numPr>
          <w:ilvl w:val="2"/>
          <w:numId w:val="900"/>
        </w:numPr>
        <w:spacing w:before="0" w:after="0"/>
      </w:pPr>
      <w:r>
        <w:t>Solidification Process</w:t>
      </w:r>
    </w:p>
    <w:p>
      <w:pPr>
        <w:numPr>
          <w:ilvl w:val="1"/>
          <w:numId w:val="900"/>
        </w:numPr>
        <w:spacing w:before="0" w:after="0"/>
      </w:pPr>
      <w:r>
        <w:t>Phase Diagram Interpretation</w:t>
      </w:r>
    </w:p>
    <w:p>
      <w:pPr>
        <w:numPr>
          <w:ilvl w:val="2"/>
          <w:numId w:val="900"/>
        </w:numPr>
        <w:spacing w:before="0" w:after="0"/>
      </w:pPr>
      <w:r>
        <w:t>Composition Reading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Tie Line Construction</w:t>
      </w:r>
    </w:p>
    <w:p>
      <w:pPr>
        <w:numPr>
          <w:ilvl w:val="1"/>
          <w:numId w:val="900"/>
        </w:numPr>
        <w:spacing w:before="0" w:after="0"/>
      </w:pPr>
      <w:r>
        <w:t>Lever Rule</w:t>
      </w:r>
    </w:p>
    <w:p>
      <w:pPr>
        <w:numPr>
          <w:ilvl w:val="2"/>
          <w:numId w:val="900"/>
        </w:numPr>
        <w:spacing w:before="0" w:after="0"/>
      </w:pPr>
      <w:r>
        <w:t>Phase Fraction Calculations</w:t>
      </w:r>
    </w:p>
    <w:p>
      <w:pPr>
        <w:numPr>
          <w:ilvl w:val="2"/>
          <w:numId w:val="900"/>
        </w:numPr>
        <w:spacing w:before="0" w:after="0"/>
      </w:pPr>
      <w:r>
        <w:t>Mass Balance</w:t>
      </w:r>
    </w:p>
    <w:p>
      <w:pPr>
        <w:numPr>
          <w:ilvl w:val="1"/>
          <w:numId w:val="900"/>
        </w:numPr>
        <w:spacing w:before="0" w:after="0"/>
      </w:pPr>
      <w:r>
        <w:t>Microstructure Development</w:t>
      </w:r>
    </w:p>
    <w:p>
      <w:pPr>
        <w:numPr>
          <w:ilvl w:val="2"/>
          <w:numId w:val="900"/>
        </w:numPr>
        <w:spacing w:before="0" w:after="0"/>
      </w:pPr>
      <w:r>
        <w:t>Solidification Paths</w:t>
      </w:r>
    </w:p>
    <w:p>
      <w:pPr>
        <w:numPr>
          <w:ilvl w:val="2"/>
          <w:numId w:val="900"/>
        </w:numPr>
        <w:spacing w:before="0" w:after="0"/>
      </w:pPr>
      <w:r>
        <w:t>Cooling Rate Effects</w:t>
      </w:r>
    </w:p>
    <w:p>
      <w:pPr>
        <w:numPr>
          <w:ilvl w:val="2"/>
          <w:numId w:val="900"/>
        </w:numPr>
        <w:spacing w:before="0" w:after="0"/>
      </w:pPr>
      <w:r>
        <w:t>Coring</w:t>
      </w:r>
    </w:p>
    <w:p>
      <w:pPr>
        <w:numPr>
          <w:ilvl w:val="1"/>
          <w:numId w:val="900"/>
        </w:numPr>
        <w:spacing w:before="0" w:after="0"/>
      </w:pPr>
      <w:r>
        <w:t>Eutectic Systems</w:t>
      </w:r>
    </w:p>
    <w:p>
      <w:pPr>
        <w:numPr>
          <w:ilvl w:val="2"/>
          <w:numId w:val="900"/>
        </w:numPr>
        <w:spacing w:before="0" w:after="0"/>
      </w:pPr>
      <w:r>
        <w:t>Limited Solid Solubility</w:t>
      </w:r>
    </w:p>
    <w:p>
      <w:pPr>
        <w:numPr>
          <w:ilvl w:val="2"/>
          <w:numId w:val="900"/>
        </w:numPr>
        <w:spacing w:before="0" w:after="0"/>
      </w:pPr>
      <w:r>
        <w:t>Eutectic Point</w:t>
      </w:r>
    </w:p>
    <w:p>
      <w:pPr>
        <w:numPr>
          <w:ilvl w:val="2"/>
          <w:numId w:val="900"/>
        </w:numPr>
        <w:spacing w:before="0" w:after="0"/>
      </w:pPr>
      <w:r>
        <w:t>Eutectic Composition</w:t>
      </w:r>
    </w:p>
    <w:p>
      <w:pPr>
        <w:numPr>
          <w:ilvl w:val="2"/>
          <w:numId w:val="900"/>
        </w:numPr>
        <w:spacing w:before="0" w:after="0"/>
      </w:pPr>
      <w:r>
        <w:t>Eutectic Temperature</w:t>
      </w:r>
    </w:p>
    <w:p>
      <w:pPr>
        <w:numPr>
          <w:ilvl w:val="2"/>
          <w:numId w:val="900"/>
        </w:numPr>
        <w:spacing w:before="0" w:after="0"/>
      </w:pPr>
      <w:r>
        <w:t>Eutectic Microstructure</w:t>
      </w:r>
    </w:p>
    <w:p>
      <w:pPr>
        <w:numPr>
          <w:ilvl w:val="1"/>
          <w:numId w:val="900"/>
        </w:numPr>
        <w:spacing w:before="0" w:after="0"/>
      </w:pPr>
      <w:r>
        <w:t>Peritectic Systems</w:t>
      </w:r>
    </w:p>
    <w:p>
      <w:pPr>
        <w:numPr>
          <w:ilvl w:val="2"/>
          <w:numId w:val="900"/>
        </w:numPr>
        <w:spacing w:before="0" w:after="0"/>
      </w:pPr>
      <w:r>
        <w:t>Peritectic Reaction</w:t>
      </w:r>
    </w:p>
    <w:p>
      <w:pPr>
        <w:numPr>
          <w:ilvl w:val="2"/>
          <w:numId w:val="900"/>
        </w:numPr>
        <w:spacing w:before="0" w:after="0"/>
      </w:pPr>
      <w:r>
        <w:t>Peritectic Point</w:t>
      </w:r>
    </w:p>
    <w:p>
      <w:pPr>
        <w:numPr>
          <w:ilvl w:val="2"/>
          <w:numId w:val="900"/>
        </w:numPr>
        <w:spacing w:before="0" w:after="0"/>
      </w:pPr>
      <w:r>
        <w:t>Microstructure Formation</w:t>
      </w:r>
    </w:p>
    <w:p>
      <w:pPr>
        <w:numPr>
          <w:ilvl w:val="1"/>
          <w:numId w:val="900"/>
        </w:numPr>
        <w:spacing w:before="0" w:after="0"/>
      </w:pPr>
      <w:r>
        <w:t>Eutectoid Reactions</w:t>
      </w:r>
    </w:p>
    <w:p>
      <w:pPr>
        <w:numPr>
          <w:ilvl w:val="2"/>
          <w:numId w:val="900"/>
        </w:numPr>
        <w:spacing w:before="0" w:after="0"/>
      </w:pPr>
      <w:r>
        <w:t>Solid-State Transformations</w:t>
      </w:r>
    </w:p>
    <w:p>
      <w:pPr>
        <w:numPr>
          <w:ilvl w:val="2"/>
          <w:numId w:val="900"/>
        </w:numPr>
        <w:spacing w:before="0" w:after="0"/>
      </w:pPr>
      <w:r>
        <w:t>Eutectoid Point</w:t>
      </w:r>
    </w:p>
    <w:p>
      <w:pPr>
        <w:numPr>
          <w:ilvl w:val="2"/>
          <w:numId w:val="900"/>
        </w:numPr>
        <w:spacing w:before="0" w:after="0"/>
      </w:pPr>
      <w:r>
        <w:t>Lamellar Structures</w:t>
      </w:r>
    </w:p>
    <w:p>
      <w:pPr>
        <w:numPr>
          <w:ilvl w:val="0"/>
          <w:numId w:val="900"/>
        </w:numPr>
        <w:spacing w:before="0" w:after="0"/>
      </w:pPr>
      <w:r>
        <w:t>Iron-Carbon System</w:t>
      </w:r>
    </w:p>
    <w:p>
      <w:pPr>
        <w:numPr>
          <w:ilvl w:val="1"/>
          <w:numId w:val="900"/>
        </w:numPr>
        <w:spacing w:before="0" w:after="0"/>
      </w:pPr>
      <w:r>
        <w:t>Fe-Fe3C Phase Diagram</w:t>
      </w:r>
    </w:p>
    <w:p>
      <w:pPr>
        <w:numPr>
          <w:ilvl w:val="2"/>
          <w:numId w:val="900"/>
        </w:numPr>
        <w:spacing w:before="0" w:after="0"/>
      </w:pPr>
      <w:r>
        <w:t>Phases Present</w:t>
      </w:r>
    </w:p>
    <w:p>
      <w:pPr>
        <w:numPr>
          <w:ilvl w:val="3"/>
          <w:numId w:val="900"/>
        </w:numPr>
        <w:spacing w:before="0" w:after="0"/>
      </w:pPr>
      <w:r>
        <w:t>Ferrite</w:t>
      </w:r>
    </w:p>
    <w:p>
      <w:pPr>
        <w:numPr>
          <w:ilvl w:val="3"/>
          <w:numId w:val="900"/>
        </w:numPr>
        <w:spacing w:before="0" w:after="0"/>
      </w:pPr>
      <w:r>
        <w:t>Austenite</w:t>
      </w:r>
    </w:p>
    <w:p>
      <w:pPr>
        <w:numPr>
          <w:ilvl w:val="3"/>
          <w:numId w:val="900"/>
        </w:numPr>
        <w:spacing w:before="0" w:after="0"/>
      </w:pPr>
      <w:r>
        <w:t>Cementite</w:t>
      </w:r>
    </w:p>
    <w:p>
      <w:pPr>
        <w:numPr>
          <w:ilvl w:val="3"/>
          <w:numId w:val="900"/>
        </w:numPr>
        <w:spacing w:before="0" w:after="0"/>
      </w:pPr>
      <w:r>
        <w:t>Liquid</w:t>
      </w:r>
    </w:p>
    <w:p>
      <w:pPr>
        <w:numPr>
          <w:ilvl w:val="2"/>
          <w:numId w:val="900"/>
        </w:numPr>
        <w:spacing w:before="0" w:after="0"/>
      </w:pPr>
      <w:r>
        <w:t>Critical Temperatures</w:t>
      </w:r>
    </w:p>
    <w:p>
      <w:pPr>
        <w:numPr>
          <w:ilvl w:val="3"/>
          <w:numId w:val="900"/>
        </w:numPr>
        <w:spacing w:before="0" w:after="0"/>
      </w:pPr>
      <w:r>
        <w:t>A1 Temperature</w:t>
      </w:r>
    </w:p>
    <w:p>
      <w:pPr>
        <w:numPr>
          <w:ilvl w:val="3"/>
          <w:numId w:val="900"/>
        </w:numPr>
        <w:spacing w:before="0" w:after="0"/>
      </w:pPr>
      <w:r>
        <w:t>A3 Temperature</w:t>
      </w:r>
    </w:p>
    <w:p>
      <w:pPr>
        <w:numPr>
          <w:ilvl w:val="3"/>
          <w:numId w:val="900"/>
        </w:numPr>
        <w:spacing w:before="0" w:after="0"/>
      </w:pPr>
      <w:r>
        <w:t>Acm Temperature</w:t>
      </w:r>
    </w:p>
    <w:p>
      <w:pPr>
        <w:numPr>
          <w:ilvl w:val="1"/>
          <w:numId w:val="900"/>
        </w:numPr>
        <w:spacing w:before="0" w:after="0"/>
      </w:pPr>
      <w:r>
        <w:t>Steel Classifications</w:t>
      </w:r>
    </w:p>
    <w:p>
      <w:pPr>
        <w:numPr>
          <w:ilvl w:val="2"/>
          <w:numId w:val="900"/>
        </w:numPr>
        <w:spacing w:before="0" w:after="0"/>
      </w:pPr>
      <w:r>
        <w:t>Hypoeutectoid Steels</w:t>
      </w:r>
    </w:p>
    <w:p>
      <w:pPr>
        <w:numPr>
          <w:ilvl w:val="2"/>
          <w:numId w:val="900"/>
        </w:numPr>
        <w:spacing w:before="0" w:after="0"/>
      </w:pPr>
      <w:r>
        <w:t>Eutectoid Steel</w:t>
      </w:r>
    </w:p>
    <w:p>
      <w:pPr>
        <w:numPr>
          <w:ilvl w:val="2"/>
          <w:numId w:val="900"/>
        </w:numPr>
        <w:spacing w:before="0" w:after="0"/>
      </w:pPr>
      <w:r>
        <w:t>Hypereutectoid Steels</w:t>
      </w:r>
    </w:p>
    <w:p>
      <w:pPr>
        <w:numPr>
          <w:ilvl w:val="1"/>
          <w:numId w:val="900"/>
        </w:numPr>
        <w:spacing w:before="0" w:after="0"/>
      </w:pPr>
      <w:r>
        <w:t>Microstructure Development</w:t>
      </w:r>
    </w:p>
    <w:p>
      <w:pPr>
        <w:numPr>
          <w:ilvl w:val="2"/>
          <w:numId w:val="900"/>
        </w:numPr>
        <w:spacing w:before="0" w:after="0"/>
      </w:pPr>
      <w:r>
        <w:t>Pearlite Formation</w:t>
      </w:r>
    </w:p>
    <w:p>
      <w:pPr>
        <w:numPr>
          <w:ilvl w:val="2"/>
          <w:numId w:val="900"/>
        </w:numPr>
        <w:spacing w:before="0" w:after="0"/>
      </w:pPr>
      <w:r>
        <w:t>Proeutectoid Phases</w:t>
      </w:r>
    </w:p>
    <w:p>
      <w:pPr>
        <w:numPr>
          <w:ilvl w:val="2"/>
          <w:numId w:val="900"/>
        </w:numPr>
        <w:spacing w:before="0" w:after="0"/>
      </w:pPr>
      <w:r>
        <w:t>Cooling Rate Effects</w:t>
      </w:r>
    </w:p>
    <w:p>
      <w:pPr>
        <w:numPr>
          <w:ilvl w:val="1"/>
          <w:numId w:val="900"/>
        </w:numPr>
        <w:spacing w:before="0" w:after="0"/>
      </w:pPr>
      <w:r>
        <w:t>Cast Iron Compositions</w:t>
      </w:r>
    </w:p>
    <w:p>
      <w:pPr>
        <w:numPr>
          <w:ilvl w:val="2"/>
          <w:numId w:val="900"/>
        </w:numPr>
        <w:spacing w:before="0" w:after="0"/>
      </w:pPr>
      <w:r>
        <w:t>Gray Iron Region</w:t>
      </w:r>
    </w:p>
    <w:p>
      <w:pPr>
        <w:numPr>
          <w:ilvl w:val="2"/>
          <w:numId w:val="900"/>
        </w:numPr>
        <w:spacing w:before="0" w:after="0"/>
      </w:pPr>
      <w:r>
        <w:t>White Iron Formation</w:t>
      </w:r>
    </w:p>
    <w:p>
      <w:pPr>
        <w:pStyle w:val="Heading1"/>
      </w:pPr>
      <w:r>
        <w:t>Metals</w:t>
      </w:r>
    </w:p>
    <w:p>
      <w:pPr>
        <w:numPr>
          <w:ilvl w:val="0"/>
          <w:numId w:val="900"/>
        </w:numPr>
        <w:spacing w:before="0" w:after="0"/>
      </w:pPr>
      <w:r>
        <w:t>Ferrous Alloys</w:t>
      </w:r>
    </w:p>
    <w:p>
      <w:pPr>
        <w:numPr>
          <w:ilvl w:val="1"/>
          <w:numId w:val="900"/>
        </w:numPr>
        <w:spacing w:before="0" w:after="0"/>
      </w:pPr>
      <w:r>
        <w:t>Plain Carbon Steels</w:t>
      </w:r>
    </w:p>
    <w:p>
      <w:pPr>
        <w:numPr>
          <w:ilvl w:val="2"/>
          <w:numId w:val="900"/>
        </w:numPr>
        <w:spacing w:before="0" w:after="0"/>
      </w:pPr>
      <w:r>
        <w:t>Low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2"/>
          <w:numId w:val="900"/>
        </w:numPr>
        <w:spacing w:before="0" w:after="0"/>
      </w:pPr>
      <w:r>
        <w:t>Medium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2"/>
          <w:numId w:val="900"/>
        </w:numPr>
        <w:spacing w:before="0" w:after="0"/>
      </w:pPr>
      <w:r>
        <w:t>High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1"/>
          <w:numId w:val="900"/>
        </w:numPr>
        <w:spacing w:before="0" w:after="0"/>
      </w:pPr>
      <w:r>
        <w:t>Alloy Steels</w:t>
      </w:r>
    </w:p>
    <w:p>
      <w:pPr>
        <w:numPr>
          <w:ilvl w:val="2"/>
          <w:numId w:val="900"/>
        </w:numPr>
        <w:spacing w:before="0" w:after="0"/>
      </w:pPr>
      <w:r>
        <w:t>Low Alloy Steels</w:t>
      </w:r>
    </w:p>
    <w:p>
      <w:pPr>
        <w:numPr>
          <w:ilvl w:val="3"/>
          <w:numId w:val="900"/>
        </w:numPr>
        <w:spacing w:before="0" w:after="0"/>
      </w:pPr>
      <w:r>
        <w:t>Alloying Elements</w:t>
      </w:r>
    </w:p>
    <w:p>
      <w:pPr>
        <w:numPr>
          <w:ilvl w:val="3"/>
          <w:numId w:val="900"/>
        </w:numPr>
        <w:spacing w:before="0" w:after="0"/>
      </w:pPr>
      <w:r>
        <w:t>Property Improvements</w:t>
      </w:r>
    </w:p>
    <w:p>
      <w:pPr>
        <w:numPr>
          <w:ilvl w:val="2"/>
          <w:numId w:val="900"/>
        </w:numPr>
        <w:spacing w:before="0" w:after="0"/>
      </w:pPr>
      <w:r>
        <w:t>High Alloy Steels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Tool Steels</w:t>
      </w:r>
    </w:p>
    <w:p>
      <w:pPr>
        <w:numPr>
          <w:ilvl w:val="2"/>
          <w:numId w:val="900"/>
        </w:numPr>
        <w:spacing w:before="0" w:after="0"/>
      </w:pPr>
      <w:r>
        <w:t>Common Alloying Elements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Vanadium</w:t>
      </w:r>
    </w:p>
    <w:p>
      <w:pPr>
        <w:numPr>
          <w:ilvl w:val="1"/>
          <w:numId w:val="900"/>
        </w:numPr>
        <w:spacing w:before="0" w:after="0"/>
      </w:pPr>
      <w:r>
        <w:t>Cast Irons</w:t>
      </w:r>
    </w:p>
    <w:p>
      <w:pPr>
        <w:numPr>
          <w:ilvl w:val="2"/>
          <w:numId w:val="900"/>
        </w:numPr>
        <w:spacing w:before="0" w:after="0"/>
      </w:pPr>
      <w:r>
        <w:t>Gray Cast Iron</w:t>
      </w:r>
    </w:p>
    <w:p>
      <w:pPr>
        <w:numPr>
          <w:ilvl w:val="3"/>
          <w:numId w:val="900"/>
        </w:numPr>
        <w:spacing w:before="0" w:after="0"/>
      </w:pPr>
      <w:r>
        <w:t>Graphite Flakes</w:t>
      </w:r>
    </w:p>
    <w:p>
      <w:pPr>
        <w:numPr>
          <w:ilvl w:val="2"/>
          <w:numId w:val="900"/>
        </w:numPr>
        <w:spacing w:before="0" w:after="0"/>
      </w:pPr>
      <w:r>
        <w:t>Ductile Cast Iron</w:t>
      </w:r>
    </w:p>
    <w:p>
      <w:pPr>
        <w:numPr>
          <w:ilvl w:val="3"/>
          <w:numId w:val="900"/>
        </w:numPr>
        <w:spacing w:before="0" w:after="0"/>
      </w:pPr>
      <w:r>
        <w:t>Spheroidal Graphite</w:t>
      </w:r>
    </w:p>
    <w:p>
      <w:pPr>
        <w:numPr>
          <w:ilvl w:val="2"/>
          <w:numId w:val="900"/>
        </w:numPr>
        <w:spacing w:before="0" w:after="0"/>
      </w:pPr>
      <w:r>
        <w:t>White Cast Iron</w:t>
      </w:r>
    </w:p>
    <w:p>
      <w:pPr>
        <w:numPr>
          <w:ilvl w:val="3"/>
          <w:numId w:val="900"/>
        </w:numPr>
        <w:spacing w:before="0" w:after="0"/>
      </w:pPr>
      <w:r>
        <w:t>Cementite Matrix</w:t>
      </w:r>
    </w:p>
    <w:p>
      <w:pPr>
        <w:numPr>
          <w:ilvl w:val="2"/>
          <w:numId w:val="900"/>
        </w:numPr>
        <w:spacing w:before="0" w:after="0"/>
      </w:pPr>
      <w:r>
        <w:t>Malleable Cast Iron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0"/>
          <w:numId w:val="900"/>
        </w:numPr>
        <w:spacing w:before="0" w:after="0"/>
      </w:pPr>
      <w:r>
        <w:t>Nonferrous Alloys</w:t>
      </w:r>
    </w:p>
    <w:p>
      <w:pPr>
        <w:numPr>
          <w:ilvl w:val="1"/>
          <w:numId w:val="900"/>
        </w:numPr>
        <w:spacing w:before="0" w:after="0"/>
      </w:pPr>
      <w:r>
        <w:t>Copper Alloys</w:t>
      </w:r>
    </w:p>
    <w:p>
      <w:pPr>
        <w:numPr>
          <w:ilvl w:val="2"/>
          <w:numId w:val="900"/>
        </w:numPr>
        <w:spacing w:before="0" w:after="0"/>
      </w:pPr>
      <w:r>
        <w:t>Pure Copper</w:t>
      </w:r>
    </w:p>
    <w:p>
      <w:pPr>
        <w:numPr>
          <w:ilvl w:val="2"/>
          <w:numId w:val="900"/>
        </w:numPr>
        <w:spacing w:before="0" w:after="0"/>
      </w:pPr>
      <w:r>
        <w:t>Brass</w:t>
      </w:r>
    </w:p>
    <w:p>
      <w:pPr>
        <w:numPr>
          <w:ilvl w:val="3"/>
          <w:numId w:val="900"/>
        </w:numPr>
        <w:spacing w:before="0" w:after="0"/>
      </w:pPr>
      <w:r>
        <w:t>Zinc Content Effects</w:t>
      </w:r>
    </w:p>
    <w:p>
      <w:pPr>
        <w:numPr>
          <w:ilvl w:val="3"/>
          <w:numId w:val="900"/>
        </w:numPr>
        <w:spacing w:before="0" w:after="0"/>
      </w:pPr>
      <w:r>
        <w:t>Alpha Brasses</w:t>
      </w:r>
    </w:p>
    <w:p>
      <w:pPr>
        <w:numPr>
          <w:ilvl w:val="3"/>
          <w:numId w:val="900"/>
        </w:numPr>
        <w:spacing w:before="0" w:after="0"/>
      </w:pPr>
      <w:r>
        <w:t>Alpha-Beta Brasses</w:t>
      </w:r>
    </w:p>
    <w:p>
      <w:pPr>
        <w:numPr>
          <w:ilvl w:val="2"/>
          <w:numId w:val="900"/>
        </w:numPr>
        <w:spacing w:before="0" w:after="0"/>
      </w:pPr>
      <w:r>
        <w:t>Bronze</w:t>
      </w:r>
    </w:p>
    <w:p>
      <w:pPr>
        <w:numPr>
          <w:ilvl w:val="3"/>
          <w:numId w:val="900"/>
        </w:numPr>
        <w:spacing w:before="0" w:after="0"/>
      </w:pPr>
      <w:r>
        <w:t>Tin Bronzes</w:t>
      </w:r>
    </w:p>
    <w:p>
      <w:pPr>
        <w:numPr>
          <w:ilvl w:val="3"/>
          <w:numId w:val="900"/>
        </w:numPr>
        <w:spacing w:before="0" w:after="0"/>
      </w:pPr>
      <w:r>
        <w:t>Aluminum Bronzes</w:t>
      </w:r>
    </w:p>
    <w:p>
      <w:pPr>
        <w:numPr>
          <w:ilvl w:val="3"/>
          <w:numId w:val="900"/>
        </w:numPr>
        <w:spacing w:before="0" w:after="0"/>
      </w:pPr>
      <w:r>
        <w:t>Other Bronze Types</w:t>
      </w:r>
    </w:p>
    <w:p>
      <w:pPr>
        <w:numPr>
          <w:ilvl w:val="1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Wrought Alloys</w:t>
      </w:r>
    </w:p>
    <w:p>
      <w:pPr>
        <w:numPr>
          <w:ilvl w:val="3"/>
          <w:numId w:val="900"/>
        </w:numPr>
        <w:spacing w:before="0" w:after="0"/>
      </w:pPr>
      <w:r>
        <w:t>1xxx Series</w:t>
      </w:r>
    </w:p>
    <w:p>
      <w:pPr>
        <w:numPr>
          <w:ilvl w:val="3"/>
          <w:numId w:val="900"/>
        </w:numPr>
        <w:spacing w:before="0" w:after="0"/>
      </w:pPr>
      <w:r>
        <w:t>2xxx Series</w:t>
      </w:r>
    </w:p>
    <w:p>
      <w:pPr>
        <w:numPr>
          <w:ilvl w:val="3"/>
          <w:numId w:val="900"/>
        </w:numPr>
        <w:spacing w:before="0" w:after="0"/>
      </w:pPr>
      <w:r>
        <w:t>3xxx Series</w:t>
      </w:r>
    </w:p>
    <w:p>
      <w:pPr>
        <w:numPr>
          <w:ilvl w:val="3"/>
          <w:numId w:val="900"/>
        </w:numPr>
        <w:spacing w:before="0" w:after="0"/>
      </w:pPr>
      <w:r>
        <w:t>4xxx Series</w:t>
      </w:r>
    </w:p>
    <w:p>
      <w:pPr>
        <w:numPr>
          <w:ilvl w:val="3"/>
          <w:numId w:val="900"/>
        </w:numPr>
        <w:spacing w:before="0" w:after="0"/>
      </w:pPr>
      <w:r>
        <w:t>5xxx Series</w:t>
      </w:r>
    </w:p>
    <w:p>
      <w:pPr>
        <w:numPr>
          <w:ilvl w:val="3"/>
          <w:numId w:val="900"/>
        </w:numPr>
        <w:spacing w:before="0" w:after="0"/>
      </w:pPr>
      <w:r>
        <w:t>6xxx Series</w:t>
      </w:r>
    </w:p>
    <w:p>
      <w:pPr>
        <w:numPr>
          <w:ilvl w:val="3"/>
          <w:numId w:val="900"/>
        </w:numPr>
        <w:spacing w:before="0" w:after="0"/>
      </w:pPr>
      <w:r>
        <w:t>7xxx Series</w:t>
      </w:r>
    </w:p>
    <w:p>
      <w:pPr>
        <w:numPr>
          <w:ilvl w:val="2"/>
          <w:numId w:val="900"/>
        </w:numPr>
        <w:spacing w:before="0" w:after="0"/>
      </w:pPr>
      <w:r>
        <w:t>Cast Alloys</w:t>
      </w:r>
    </w:p>
    <w:p>
      <w:pPr>
        <w:numPr>
          <w:ilvl w:val="3"/>
          <w:numId w:val="900"/>
        </w:numPr>
        <w:spacing w:before="0" w:after="0"/>
      </w:pPr>
      <w:r>
        <w:t>Sand Casting Alloys</w:t>
      </w:r>
    </w:p>
    <w:p>
      <w:pPr>
        <w:numPr>
          <w:ilvl w:val="3"/>
          <w:numId w:val="900"/>
        </w:numPr>
        <w:spacing w:before="0" w:after="0"/>
      </w:pPr>
      <w:r>
        <w:t>Die Casting Alloys</w:t>
      </w:r>
    </w:p>
    <w:p>
      <w:pPr>
        <w:numPr>
          <w:ilvl w:val="1"/>
          <w:numId w:val="900"/>
        </w:numPr>
        <w:spacing w:before="0" w:after="0"/>
      </w:pPr>
      <w:r>
        <w:t>Magnesium Alloys</w:t>
      </w:r>
    </w:p>
    <w:p>
      <w:pPr>
        <w:numPr>
          <w:ilvl w:val="2"/>
          <w:numId w:val="900"/>
        </w:numPr>
        <w:spacing w:before="0" w:after="0"/>
      </w:pPr>
      <w:r>
        <w:t>Lightweight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1"/>
          <w:numId w:val="900"/>
        </w:numPr>
        <w:spacing w:before="0" w:after="0"/>
      </w:pPr>
      <w:r>
        <w:t>Titanium Alloys</w:t>
      </w:r>
    </w:p>
    <w:p>
      <w:pPr>
        <w:numPr>
          <w:ilvl w:val="2"/>
          <w:numId w:val="900"/>
        </w:numPr>
        <w:spacing w:before="0" w:after="0"/>
      </w:pPr>
      <w:r>
        <w:t>Alpha Alloys</w:t>
      </w:r>
    </w:p>
    <w:p>
      <w:pPr>
        <w:numPr>
          <w:ilvl w:val="2"/>
          <w:numId w:val="900"/>
        </w:numPr>
        <w:spacing w:before="0" w:after="0"/>
      </w:pPr>
      <w:r>
        <w:t>Beta Alloys</w:t>
      </w:r>
    </w:p>
    <w:p>
      <w:pPr>
        <w:numPr>
          <w:ilvl w:val="2"/>
          <w:numId w:val="900"/>
        </w:numPr>
        <w:spacing w:before="0" w:after="0"/>
      </w:pPr>
      <w:r>
        <w:t>Alpha-Beta Alloys</w:t>
      </w:r>
    </w:p>
    <w:p>
      <w:pPr>
        <w:numPr>
          <w:ilvl w:val="2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Refractory Metals</w:t>
      </w:r>
    </w:p>
    <w:p>
      <w:pPr>
        <w:numPr>
          <w:ilvl w:val="2"/>
          <w:numId w:val="900"/>
        </w:numPr>
        <w:spacing w:before="0" w:after="0"/>
      </w:pPr>
      <w:r>
        <w:t>Tungsten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2"/>
          <w:numId w:val="900"/>
        </w:numPr>
        <w:spacing w:before="0" w:after="0"/>
      </w:pPr>
      <w:r>
        <w:t>Tantalum</w:t>
      </w:r>
    </w:p>
    <w:p>
      <w:pPr>
        <w:numPr>
          <w:ilvl w:val="2"/>
          <w:numId w:val="900"/>
        </w:numPr>
        <w:spacing w:before="0" w:after="0"/>
      </w:pPr>
      <w:r>
        <w:t>Niobium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1"/>
          <w:numId w:val="900"/>
        </w:numPr>
        <w:spacing w:before="0" w:after="0"/>
      </w:pPr>
      <w:r>
        <w:t>Superalloys</w:t>
      </w:r>
    </w:p>
    <w:p>
      <w:pPr>
        <w:numPr>
          <w:ilvl w:val="2"/>
          <w:numId w:val="900"/>
        </w:numPr>
        <w:spacing w:before="0" w:after="0"/>
      </w:pPr>
      <w:r>
        <w:t>Nickel-Based Superalloys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Strengthening Mechanisms</w:t>
      </w:r>
    </w:p>
    <w:p>
      <w:pPr>
        <w:numPr>
          <w:ilvl w:val="2"/>
          <w:numId w:val="900"/>
        </w:numPr>
        <w:spacing w:before="0" w:after="0"/>
      </w:pPr>
      <w:r>
        <w:t>Cobalt-Based Superalloys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Iron-Based Superalloys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0"/>
          <w:numId w:val="900"/>
        </w:numPr>
        <w:spacing w:before="0" w:after="0"/>
      </w:pPr>
      <w:r>
        <w:t>Metal Processing</w:t>
      </w:r>
    </w:p>
    <w:p>
      <w:pPr>
        <w:numPr>
          <w:ilvl w:val="1"/>
          <w:numId w:val="900"/>
        </w:numPr>
        <w:spacing w:before="0" w:after="0"/>
      </w:pPr>
      <w:r>
        <w:t>Forming Operations</w:t>
      </w:r>
    </w:p>
    <w:p>
      <w:pPr>
        <w:numPr>
          <w:ilvl w:val="2"/>
          <w:numId w:val="900"/>
        </w:numPr>
        <w:spacing w:before="0" w:after="0"/>
      </w:pPr>
      <w:r>
        <w:t>Hot Working</w:t>
      </w:r>
    </w:p>
    <w:p>
      <w:pPr>
        <w:numPr>
          <w:ilvl w:val="3"/>
          <w:numId w:val="900"/>
        </w:numPr>
        <w:spacing w:before="0" w:after="0"/>
      </w:pPr>
      <w:r>
        <w:t>Forging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Cold Working</w:t>
      </w:r>
    </w:p>
    <w:p>
      <w:pPr>
        <w:numPr>
          <w:ilvl w:val="3"/>
          <w:numId w:val="900"/>
        </w:numPr>
        <w:spacing w:before="0" w:after="0"/>
      </w:pPr>
      <w:r>
        <w:t>Drawing</w:t>
      </w:r>
    </w:p>
    <w:p>
      <w:pPr>
        <w:numPr>
          <w:ilvl w:val="3"/>
          <w:numId w:val="900"/>
        </w:numPr>
        <w:spacing w:before="0" w:after="0"/>
      </w:pPr>
      <w:r>
        <w:t>Deep Drawing</w:t>
      </w:r>
    </w:p>
    <w:p>
      <w:pPr>
        <w:numPr>
          <w:ilvl w:val="3"/>
          <w:numId w:val="900"/>
        </w:numPr>
        <w:spacing w:before="0" w:after="0"/>
      </w:pPr>
      <w:r>
        <w:t>Stamping</w:t>
      </w:r>
    </w:p>
    <w:p>
      <w:pPr>
        <w:numPr>
          <w:ilvl w:val="1"/>
          <w:numId w:val="900"/>
        </w:numPr>
        <w:spacing w:before="0" w:after="0"/>
      </w:pPr>
      <w:r>
        <w:t>Casting Processes</w:t>
      </w:r>
    </w:p>
    <w:p>
      <w:pPr>
        <w:numPr>
          <w:ilvl w:val="2"/>
          <w:numId w:val="900"/>
        </w:numPr>
        <w:spacing w:before="0" w:after="0"/>
      </w:pPr>
      <w:r>
        <w:t>Sand Casting</w:t>
      </w:r>
    </w:p>
    <w:p>
      <w:pPr>
        <w:numPr>
          <w:ilvl w:val="3"/>
          <w:numId w:val="900"/>
        </w:numPr>
        <w:spacing w:before="0" w:after="0"/>
      </w:pPr>
      <w:r>
        <w:t>Pattern Making</w:t>
      </w:r>
    </w:p>
    <w:p>
      <w:pPr>
        <w:numPr>
          <w:ilvl w:val="3"/>
          <w:numId w:val="900"/>
        </w:numPr>
        <w:spacing w:before="0" w:after="0"/>
      </w:pPr>
      <w:r>
        <w:t>Mold Preparation</w:t>
      </w:r>
    </w:p>
    <w:p>
      <w:pPr>
        <w:numPr>
          <w:ilvl w:val="3"/>
          <w:numId w:val="900"/>
        </w:numPr>
        <w:spacing w:before="0" w:after="0"/>
      </w:pPr>
      <w:r>
        <w:t>Pouring and Solidification</w:t>
      </w:r>
    </w:p>
    <w:p>
      <w:pPr>
        <w:numPr>
          <w:ilvl w:val="2"/>
          <w:numId w:val="900"/>
        </w:numPr>
        <w:spacing w:before="0" w:after="0"/>
      </w:pPr>
      <w:r>
        <w:t>Die Casting</w:t>
      </w:r>
    </w:p>
    <w:p>
      <w:pPr>
        <w:numPr>
          <w:ilvl w:val="3"/>
          <w:numId w:val="900"/>
        </w:numPr>
        <w:spacing w:before="0" w:after="0"/>
      </w:pPr>
      <w:r>
        <w:t>Pressure Die Casting</w:t>
      </w:r>
    </w:p>
    <w:p>
      <w:pPr>
        <w:numPr>
          <w:ilvl w:val="3"/>
          <w:numId w:val="900"/>
        </w:numPr>
        <w:spacing w:before="0" w:after="0"/>
      </w:pPr>
      <w:r>
        <w:t>Gravity Die Cast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3"/>
          <w:numId w:val="900"/>
        </w:numPr>
        <w:spacing w:before="0" w:after="0"/>
      </w:pPr>
      <w:r>
        <w:t>Lost Wax Process</w:t>
      </w:r>
    </w:p>
    <w:p>
      <w:pPr>
        <w:numPr>
          <w:ilvl w:val="3"/>
          <w:numId w:val="900"/>
        </w:numPr>
        <w:spacing w:before="0" w:after="0"/>
      </w:pPr>
      <w:r>
        <w:t>Precision Casting</w:t>
      </w:r>
    </w:p>
    <w:p>
      <w:pPr>
        <w:numPr>
          <w:ilvl w:val="1"/>
          <w:numId w:val="900"/>
        </w:numPr>
        <w:spacing w:before="0" w:after="0"/>
      </w:pPr>
      <w:r>
        <w:t>Powder Metallurgy</w:t>
      </w:r>
    </w:p>
    <w:p>
      <w:pPr>
        <w:numPr>
          <w:ilvl w:val="2"/>
          <w:numId w:val="900"/>
        </w:numPr>
        <w:spacing w:before="0" w:after="0"/>
      </w:pPr>
      <w:r>
        <w:t>Powder Production</w:t>
      </w:r>
    </w:p>
    <w:p>
      <w:pPr>
        <w:numPr>
          <w:ilvl w:val="3"/>
          <w:numId w:val="900"/>
        </w:numPr>
        <w:spacing w:before="0" w:after="0"/>
      </w:pPr>
      <w:r>
        <w:t>Atomization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Die Pressing</w:t>
      </w:r>
    </w:p>
    <w:p>
      <w:pPr>
        <w:numPr>
          <w:ilvl w:val="3"/>
          <w:numId w:val="900"/>
        </w:numPr>
        <w:spacing w:before="0" w:after="0"/>
      </w:pPr>
      <w:r>
        <w:t>Isostatic Pressing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3"/>
          <w:numId w:val="900"/>
        </w:numPr>
        <w:spacing w:before="0" w:after="0"/>
      </w:pPr>
      <w:r>
        <w:t>Solid-State Sintering</w:t>
      </w:r>
    </w:p>
    <w:p>
      <w:pPr>
        <w:numPr>
          <w:ilvl w:val="3"/>
          <w:numId w:val="900"/>
        </w:numPr>
        <w:spacing w:before="0" w:after="0"/>
      </w:pPr>
      <w:r>
        <w:t>Liquid Phase Sintering</w:t>
      </w:r>
    </w:p>
    <w:p>
      <w:pPr>
        <w:numPr>
          <w:ilvl w:val="1"/>
          <w:numId w:val="900"/>
        </w:numPr>
        <w:spacing w:before="0" w:after="0"/>
      </w:pPr>
      <w:r>
        <w:t>Joining Processes</w:t>
      </w:r>
    </w:p>
    <w:p>
      <w:pPr>
        <w:numPr>
          <w:ilvl w:val="2"/>
          <w:numId w:val="900"/>
        </w:numPr>
        <w:spacing w:before="0" w:after="0"/>
      </w:pPr>
      <w:r>
        <w:t>Fusion Welding</w:t>
      </w:r>
    </w:p>
    <w:p>
      <w:pPr>
        <w:numPr>
          <w:ilvl w:val="3"/>
          <w:numId w:val="900"/>
        </w:numPr>
        <w:spacing w:before="0" w:after="0"/>
      </w:pPr>
      <w:r>
        <w:t>Arc Welding</w:t>
      </w:r>
    </w:p>
    <w:p>
      <w:pPr>
        <w:numPr>
          <w:ilvl w:val="3"/>
          <w:numId w:val="900"/>
        </w:numPr>
        <w:spacing w:before="0" w:after="0"/>
      </w:pPr>
      <w:r>
        <w:t>Gas Welding</w:t>
      </w:r>
    </w:p>
    <w:p>
      <w:pPr>
        <w:numPr>
          <w:ilvl w:val="3"/>
          <w:numId w:val="900"/>
        </w:numPr>
        <w:spacing w:before="0" w:after="0"/>
      </w:pPr>
      <w:r>
        <w:t>Electron Beam Welding</w:t>
      </w:r>
    </w:p>
    <w:p>
      <w:pPr>
        <w:numPr>
          <w:ilvl w:val="2"/>
          <w:numId w:val="900"/>
        </w:numPr>
        <w:spacing w:before="0" w:after="0"/>
      </w:pPr>
      <w:r>
        <w:t>Solid-State Welding</w:t>
      </w:r>
    </w:p>
    <w:p>
      <w:pPr>
        <w:numPr>
          <w:ilvl w:val="3"/>
          <w:numId w:val="900"/>
        </w:numPr>
        <w:spacing w:before="0" w:after="0"/>
      </w:pPr>
      <w:r>
        <w:t>Friction Welding</w:t>
      </w:r>
    </w:p>
    <w:p>
      <w:pPr>
        <w:numPr>
          <w:ilvl w:val="3"/>
          <w:numId w:val="900"/>
        </w:numPr>
        <w:spacing w:before="0" w:after="0"/>
      </w:pPr>
      <w:r>
        <w:t>Diffusion Bonding</w:t>
      </w:r>
    </w:p>
    <w:p>
      <w:pPr>
        <w:numPr>
          <w:ilvl w:val="2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Full Annealing</w:t>
      </w:r>
    </w:p>
    <w:p>
      <w:pPr>
        <w:numPr>
          <w:ilvl w:val="3"/>
          <w:numId w:val="900"/>
        </w:numPr>
        <w:spacing w:before="0" w:after="0"/>
      </w:pPr>
      <w:r>
        <w:t>Process Annealing</w:t>
      </w:r>
    </w:p>
    <w:p>
      <w:pPr>
        <w:numPr>
          <w:ilvl w:val="3"/>
          <w:numId w:val="900"/>
        </w:numPr>
        <w:spacing w:before="0" w:after="0"/>
      </w:pPr>
      <w:r>
        <w:t>Stress Relief Annealing</w:t>
      </w:r>
    </w:p>
    <w:p>
      <w:pPr>
        <w:numPr>
          <w:ilvl w:val="3"/>
          <w:numId w:val="900"/>
        </w:numPr>
        <w:spacing w:before="0" w:after="0"/>
      </w:pPr>
      <w:r>
        <w:t>Spheroidizing</w:t>
      </w:r>
    </w:p>
    <w:p>
      <w:pPr>
        <w:numPr>
          <w:ilvl w:val="2"/>
          <w:numId w:val="900"/>
        </w:numPr>
        <w:spacing w:before="0" w:after="0"/>
      </w:pPr>
      <w:r>
        <w:t>Hardening</w:t>
      </w:r>
    </w:p>
    <w:p>
      <w:pPr>
        <w:numPr>
          <w:ilvl w:val="3"/>
          <w:numId w:val="900"/>
        </w:numPr>
        <w:spacing w:before="0" w:after="0"/>
      </w:pPr>
      <w:r>
        <w:t>Austenitizing</w:t>
      </w:r>
    </w:p>
    <w:p>
      <w:pPr>
        <w:numPr>
          <w:ilvl w:val="3"/>
          <w:numId w:val="900"/>
        </w:numPr>
        <w:spacing w:before="0" w:after="0"/>
      </w:pPr>
      <w:r>
        <w:t>Quenching</w:t>
      </w:r>
    </w:p>
    <w:p>
      <w:pPr>
        <w:numPr>
          <w:ilvl w:val="3"/>
          <w:numId w:val="900"/>
        </w:numPr>
        <w:spacing w:before="0" w:after="0"/>
      </w:pPr>
      <w:r>
        <w:t>Quenching Media</w:t>
      </w:r>
    </w:p>
    <w:p>
      <w:pPr>
        <w:numPr>
          <w:ilvl w:val="2"/>
          <w:numId w:val="900"/>
        </w:numPr>
        <w:spacing w:before="0" w:after="0"/>
      </w:pPr>
      <w:r>
        <w:t>Tempering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Time Effects</w:t>
      </w:r>
    </w:p>
    <w:p>
      <w:pPr>
        <w:numPr>
          <w:ilvl w:val="3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Surface Hardening</w:t>
      </w:r>
    </w:p>
    <w:p>
      <w:pPr>
        <w:numPr>
          <w:ilvl w:val="3"/>
          <w:numId w:val="900"/>
        </w:numPr>
        <w:spacing w:before="0" w:after="0"/>
      </w:pPr>
      <w:r>
        <w:t>Carburizing</w:t>
      </w:r>
    </w:p>
    <w:p>
      <w:pPr>
        <w:numPr>
          <w:ilvl w:val="3"/>
          <w:numId w:val="900"/>
        </w:numPr>
        <w:spacing w:before="0" w:after="0"/>
      </w:pPr>
      <w:r>
        <w:t>Nitriding</w:t>
      </w:r>
    </w:p>
    <w:p>
      <w:pPr>
        <w:numPr>
          <w:ilvl w:val="3"/>
          <w:numId w:val="900"/>
        </w:numPr>
        <w:spacing w:before="0" w:after="0"/>
      </w:pPr>
      <w:r>
        <w:t>Induction Hardening</w:t>
      </w:r>
    </w:p>
    <w:p>
      <w:pPr>
        <w:pStyle w:val="Heading1"/>
      </w:pPr>
      <w:r>
        <w:t>Ceramics</w:t>
      </w:r>
    </w:p>
    <w:p>
      <w:pPr>
        <w:numPr>
          <w:ilvl w:val="0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Ceramic Crystal Structures</w:t>
      </w:r>
    </w:p>
    <w:p>
      <w:pPr>
        <w:numPr>
          <w:ilvl w:val="2"/>
          <w:numId w:val="900"/>
        </w:numPr>
        <w:spacing w:before="0" w:after="0"/>
      </w:pPr>
      <w:r>
        <w:t>AX Structures</w:t>
      </w:r>
    </w:p>
    <w:p>
      <w:pPr>
        <w:numPr>
          <w:ilvl w:val="3"/>
          <w:numId w:val="900"/>
        </w:numPr>
        <w:spacing w:before="0" w:after="0"/>
      </w:pPr>
      <w:r>
        <w:t>Rock Salt Structure</w:t>
      </w:r>
    </w:p>
    <w:p>
      <w:pPr>
        <w:numPr>
          <w:ilvl w:val="3"/>
          <w:numId w:val="900"/>
        </w:numPr>
        <w:spacing w:before="0" w:after="0"/>
      </w:pPr>
      <w:r>
        <w:t>Cesium Chloride Structure</w:t>
      </w:r>
    </w:p>
    <w:p>
      <w:pPr>
        <w:numPr>
          <w:ilvl w:val="3"/>
          <w:numId w:val="900"/>
        </w:numPr>
        <w:spacing w:before="0" w:after="0"/>
      </w:pPr>
      <w:r>
        <w:t>Zinc Blende Structure</w:t>
      </w:r>
    </w:p>
    <w:p>
      <w:pPr>
        <w:numPr>
          <w:ilvl w:val="3"/>
          <w:numId w:val="900"/>
        </w:numPr>
        <w:spacing w:before="0" w:after="0"/>
      </w:pPr>
      <w:r>
        <w:t>Wurtzite Structure</w:t>
      </w:r>
    </w:p>
    <w:p>
      <w:pPr>
        <w:numPr>
          <w:ilvl w:val="2"/>
          <w:numId w:val="900"/>
        </w:numPr>
        <w:spacing w:before="0" w:after="0"/>
      </w:pPr>
      <w:r>
        <w:t>AX2 Structures</w:t>
      </w:r>
    </w:p>
    <w:p>
      <w:pPr>
        <w:numPr>
          <w:ilvl w:val="3"/>
          <w:numId w:val="900"/>
        </w:numPr>
        <w:spacing w:before="0" w:after="0"/>
      </w:pPr>
      <w:r>
        <w:t>Fluorite Structure</w:t>
      </w:r>
    </w:p>
    <w:p>
      <w:pPr>
        <w:numPr>
          <w:ilvl w:val="3"/>
          <w:numId w:val="900"/>
        </w:numPr>
        <w:spacing w:before="0" w:after="0"/>
      </w:pPr>
      <w:r>
        <w:t>Rutile Structure</w:t>
      </w:r>
    </w:p>
    <w:p>
      <w:pPr>
        <w:numPr>
          <w:ilvl w:val="2"/>
          <w:numId w:val="900"/>
        </w:numPr>
        <w:spacing w:before="0" w:after="0"/>
      </w:pPr>
      <w:r>
        <w:t>AmXp Structures</w:t>
      </w:r>
    </w:p>
    <w:p>
      <w:pPr>
        <w:numPr>
          <w:ilvl w:val="3"/>
          <w:numId w:val="900"/>
        </w:numPr>
        <w:spacing w:before="0" w:after="0"/>
      </w:pPr>
      <w:r>
        <w:t>Spinel Structure</w:t>
      </w:r>
    </w:p>
    <w:p>
      <w:pPr>
        <w:numPr>
          <w:ilvl w:val="3"/>
          <w:numId w:val="900"/>
        </w:numPr>
        <w:spacing w:before="0" w:after="0"/>
      </w:pPr>
      <w:r>
        <w:t>Perovskite Structure</w:t>
      </w:r>
    </w:p>
    <w:p>
      <w:pPr>
        <w:numPr>
          <w:ilvl w:val="1"/>
          <w:numId w:val="900"/>
        </w:numPr>
        <w:spacing w:before="0" w:after="0"/>
      </w:pPr>
      <w:r>
        <w:t>Silicate Ceramics</w:t>
      </w:r>
    </w:p>
    <w:p>
      <w:pPr>
        <w:numPr>
          <w:ilvl w:val="2"/>
          <w:numId w:val="900"/>
        </w:numPr>
        <w:spacing w:before="0" w:after="0"/>
      </w:pPr>
      <w:r>
        <w:t>Silica Structures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Cristobalite</w:t>
      </w:r>
    </w:p>
    <w:p>
      <w:pPr>
        <w:numPr>
          <w:ilvl w:val="3"/>
          <w:numId w:val="900"/>
        </w:numPr>
        <w:spacing w:before="0" w:after="0"/>
      </w:pPr>
      <w:r>
        <w:t>Tridymite</w:t>
      </w:r>
    </w:p>
    <w:p>
      <w:pPr>
        <w:numPr>
          <w:ilvl w:val="2"/>
          <w:numId w:val="900"/>
        </w:numPr>
        <w:spacing w:before="0" w:after="0"/>
      </w:pPr>
      <w:r>
        <w:t>Silicate Structures</w:t>
      </w:r>
    </w:p>
    <w:p>
      <w:pPr>
        <w:numPr>
          <w:ilvl w:val="3"/>
          <w:numId w:val="900"/>
        </w:numPr>
        <w:spacing w:before="0" w:after="0"/>
      </w:pPr>
      <w:r>
        <w:t>Chain Silicates</w:t>
      </w:r>
    </w:p>
    <w:p>
      <w:pPr>
        <w:numPr>
          <w:ilvl w:val="3"/>
          <w:numId w:val="900"/>
        </w:numPr>
        <w:spacing w:before="0" w:after="0"/>
      </w:pPr>
      <w:r>
        <w:t>Sheet Silicates</w:t>
      </w:r>
    </w:p>
    <w:p>
      <w:pPr>
        <w:numPr>
          <w:ilvl w:val="3"/>
          <w:numId w:val="900"/>
        </w:numPr>
        <w:spacing w:before="0" w:after="0"/>
      </w:pPr>
      <w:r>
        <w:t>Framework Silicates</w:t>
      </w:r>
    </w:p>
    <w:p>
      <w:pPr>
        <w:numPr>
          <w:ilvl w:val="1"/>
          <w:numId w:val="900"/>
        </w:numPr>
        <w:spacing w:before="0" w:after="0"/>
      </w:pPr>
      <w:r>
        <w:t>Carbon Structures</w:t>
      </w:r>
    </w:p>
    <w:p>
      <w:pPr>
        <w:numPr>
          <w:ilvl w:val="2"/>
          <w:numId w:val="900"/>
        </w:numPr>
        <w:spacing w:before="0" w:after="0"/>
      </w:pPr>
      <w:r>
        <w:t>Diamond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3"/>
          <w:numId w:val="900"/>
        </w:numPr>
        <w:spacing w:before="0" w:after="0"/>
      </w:pPr>
      <w:r>
        <w:t>Layered Structure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1"/>
          <w:numId w:val="900"/>
        </w:numPr>
        <w:spacing w:before="0" w:after="0"/>
      </w:pPr>
      <w:r>
        <w:t>Imperfections in Ceramics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3"/>
          <w:numId w:val="900"/>
        </w:numPr>
        <w:spacing w:before="0" w:after="0"/>
      </w:pPr>
      <w:r>
        <w:t>Schottky Defects</w:t>
      </w:r>
    </w:p>
    <w:p>
      <w:pPr>
        <w:numPr>
          <w:ilvl w:val="3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Nonstoichiometry</w:t>
      </w:r>
    </w:p>
    <w:p>
      <w:pPr>
        <w:numPr>
          <w:ilvl w:val="3"/>
          <w:numId w:val="900"/>
        </w:numPr>
        <w:spacing w:before="0" w:after="0"/>
      </w:pPr>
      <w:r>
        <w:t>Oxygen Vacancies</w:t>
      </w:r>
    </w:p>
    <w:p>
      <w:pPr>
        <w:numPr>
          <w:ilvl w:val="3"/>
          <w:numId w:val="900"/>
        </w:numPr>
        <w:spacing w:before="0" w:after="0"/>
      </w:pPr>
      <w:r>
        <w:t>Interstitial Defects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3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High Values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3"/>
          <w:numId w:val="900"/>
        </w:numPr>
        <w:spacing w:before="0" w:after="0"/>
      </w:pPr>
      <w:r>
        <w:t>Low Values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3"/>
          <w:numId w:val="900"/>
        </w:numPr>
        <w:spacing w:before="0" w:after="0"/>
      </w:pPr>
      <w:r>
        <w:t>High Hardness Values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0"/>
          <w:numId w:val="900"/>
        </w:numPr>
        <w:spacing w:before="0" w:after="0"/>
      </w:pPr>
      <w:r>
        <w:t>Applications and Processing</w:t>
      </w:r>
    </w:p>
    <w:p>
      <w:pPr>
        <w:numPr>
          <w:ilvl w:val="1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Clay Products</w:t>
      </w:r>
    </w:p>
    <w:p>
      <w:pPr>
        <w:numPr>
          <w:ilvl w:val="3"/>
          <w:numId w:val="900"/>
        </w:numPr>
        <w:spacing w:before="0" w:after="0"/>
      </w:pPr>
      <w:r>
        <w:t>Structural Clay</w:t>
      </w:r>
    </w:p>
    <w:p>
      <w:pPr>
        <w:numPr>
          <w:ilvl w:val="3"/>
          <w:numId w:val="900"/>
        </w:numPr>
        <w:spacing w:before="0" w:after="0"/>
      </w:pPr>
      <w:r>
        <w:t>Whitewares</w:t>
      </w:r>
    </w:p>
    <w:p>
      <w:pPr>
        <w:numPr>
          <w:ilvl w:val="3"/>
          <w:numId w:val="900"/>
        </w:numPr>
        <w:spacing w:before="0" w:after="0"/>
      </w:pPr>
      <w:r>
        <w:t>Refractories</w:t>
      </w:r>
    </w:p>
    <w:p>
      <w:pPr>
        <w:numPr>
          <w:ilvl w:val="2"/>
          <w:numId w:val="900"/>
        </w:numPr>
        <w:spacing w:before="0" w:after="0"/>
      </w:pPr>
      <w:r>
        <w:t>Cement and Concrete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Concrete Properties</w:t>
      </w:r>
    </w:p>
    <w:p>
      <w:pPr>
        <w:numPr>
          <w:ilvl w:val="1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Oxide Ceramics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Zirconia</w:t>
      </w:r>
    </w:p>
    <w:p>
      <w:pPr>
        <w:numPr>
          <w:ilvl w:val="3"/>
          <w:numId w:val="900"/>
        </w:numPr>
        <w:spacing w:before="0" w:after="0"/>
      </w:pPr>
      <w:r>
        <w:t>Magnesia</w:t>
      </w:r>
    </w:p>
    <w:p>
      <w:pPr>
        <w:numPr>
          <w:ilvl w:val="2"/>
          <w:numId w:val="900"/>
        </w:numPr>
        <w:spacing w:before="0" w:after="0"/>
      </w:pPr>
      <w:r>
        <w:t>Carbide Ceramics</w:t>
      </w:r>
    </w:p>
    <w:p>
      <w:pPr>
        <w:numPr>
          <w:ilvl w:val="3"/>
          <w:numId w:val="900"/>
        </w:numPr>
        <w:spacing w:before="0" w:after="0"/>
      </w:pPr>
      <w:r>
        <w:t>Silicon Carbide</w:t>
      </w:r>
    </w:p>
    <w:p>
      <w:pPr>
        <w:numPr>
          <w:ilvl w:val="3"/>
          <w:numId w:val="900"/>
        </w:numPr>
        <w:spacing w:before="0" w:after="0"/>
      </w:pPr>
      <w:r>
        <w:t>Tungsten Carbide</w:t>
      </w:r>
    </w:p>
    <w:p>
      <w:pPr>
        <w:numPr>
          <w:ilvl w:val="3"/>
          <w:numId w:val="900"/>
        </w:numPr>
        <w:spacing w:before="0" w:after="0"/>
      </w:pPr>
      <w:r>
        <w:t>Titanium Carbide</w:t>
      </w:r>
    </w:p>
    <w:p>
      <w:pPr>
        <w:numPr>
          <w:ilvl w:val="2"/>
          <w:numId w:val="900"/>
        </w:numPr>
        <w:spacing w:before="0" w:after="0"/>
      </w:pPr>
      <w:r>
        <w:t>Nitride Ceramics</w:t>
      </w:r>
    </w:p>
    <w:p>
      <w:pPr>
        <w:numPr>
          <w:ilvl w:val="3"/>
          <w:numId w:val="900"/>
        </w:numPr>
        <w:spacing w:before="0" w:after="0"/>
      </w:pPr>
      <w:r>
        <w:t>Silicon Nitride</w:t>
      </w:r>
    </w:p>
    <w:p>
      <w:pPr>
        <w:numPr>
          <w:ilvl w:val="3"/>
          <w:numId w:val="900"/>
        </w:numPr>
        <w:spacing w:before="0" w:after="0"/>
      </w:pPr>
      <w:r>
        <w:t>Aluminum Nitride</w:t>
      </w:r>
    </w:p>
    <w:p>
      <w:pPr>
        <w:numPr>
          <w:ilvl w:val="3"/>
          <w:numId w:val="900"/>
        </w:numPr>
        <w:spacing w:before="0" w:after="0"/>
      </w:pPr>
      <w:r>
        <w:t>Boron Nitride</w:t>
      </w:r>
    </w:p>
    <w:p>
      <w:pPr>
        <w:numPr>
          <w:ilvl w:val="1"/>
          <w:numId w:val="900"/>
        </w:numPr>
        <w:spacing w:before="0" w:after="0"/>
      </w:pPr>
      <w:r>
        <w:t>Glasses</w:t>
      </w:r>
    </w:p>
    <w:p>
      <w:pPr>
        <w:numPr>
          <w:ilvl w:val="2"/>
          <w:numId w:val="900"/>
        </w:numPr>
        <w:spacing w:before="0" w:after="0"/>
      </w:pPr>
      <w:r>
        <w:t>Silicate Glasses</w:t>
      </w:r>
    </w:p>
    <w:p>
      <w:pPr>
        <w:numPr>
          <w:ilvl w:val="3"/>
          <w:numId w:val="900"/>
        </w:numPr>
        <w:spacing w:before="0" w:after="0"/>
      </w:pPr>
      <w:r>
        <w:t>Soda-Lime Glass</w:t>
      </w:r>
    </w:p>
    <w:p>
      <w:pPr>
        <w:numPr>
          <w:ilvl w:val="3"/>
          <w:numId w:val="900"/>
        </w:numPr>
        <w:spacing w:before="0" w:after="0"/>
      </w:pPr>
      <w:r>
        <w:t>Borosilicate Glass</w:t>
      </w:r>
    </w:p>
    <w:p>
      <w:pPr>
        <w:numPr>
          <w:ilvl w:val="2"/>
          <w:numId w:val="900"/>
        </w:numPr>
        <w:spacing w:before="0" w:after="0"/>
      </w:pPr>
      <w:r>
        <w:t>Glass Structure</w:t>
      </w:r>
    </w:p>
    <w:p>
      <w:pPr>
        <w:numPr>
          <w:ilvl w:val="3"/>
          <w:numId w:val="900"/>
        </w:numPr>
        <w:spacing w:before="0" w:after="0"/>
      </w:pPr>
      <w:r>
        <w:t>Network Formers</w:t>
      </w:r>
    </w:p>
    <w:p>
      <w:pPr>
        <w:numPr>
          <w:ilvl w:val="3"/>
          <w:numId w:val="900"/>
        </w:numPr>
        <w:spacing w:before="0" w:after="0"/>
      </w:pPr>
      <w:r>
        <w:t>Network Modifiers</w:t>
      </w:r>
    </w:p>
    <w:p>
      <w:pPr>
        <w:numPr>
          <w:ilvl w:val="3"/>
          <w:numId w:val="900"/>
        </w:numPr>
        <w:spacing w:before="0" w:after="0"/>
      </w:pPr>
      <w:r>
        <w:t>Intermediate Oxides</w:t>
      </w:r>
    </w:p>
    <w:p>
      <w:pPr>
        <w:numPr>
          <w:ilvl w:val="2"/>
          <w:numId w:val="900"/>
        </w:numPr>
        <w:spacing w:before="0" w:after="0"/>
      </w:pPr>
      <w:r>
        <w:t>Glass Properties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Chemical Durability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Glass-Ceramics</w:t>
      </w:r>
    </w:p>
    <w:p>
      <w:pPr>
        <w:numPr>
          <w:ilvl w:val="2"/>
          <w:numId w:val="900"/>
        </w:numPr>
        <w:spacing w:before="0" w:after="0"/>
      </w:pPr>
      <w:r>
        <w:t>Controlled Crystallization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Ceramic Processing</w:t>
      </w:r>
    </w:p>
    <w:p>
      <w:pPr>
        <w:numPr>
          <w:ilvl w:val="2"/>
          <w:numId w:val="900"/>
        </w:numPr>
        <w:spacing w:before="0" w:after="0"/>
      </w:pPr>
      <w:r>
        <w:t>Powder Preparation</w:t>
      </w:r>
    </w:p>
    <w:p>
      <w:pPr>
        <w:numPr>
          <w:ilvl w:val="3"/>
          <w:numId w:val="900"/>
        </w:numPr>
        <w:spacing w:before="0" w:after="0"/>
      </w:pPr>
      <w:r>
        <w:t>Raw Material Processing</w:t>
      </w:r>
    </w:p>
    <w:p>
      <w:pPr>
        <w:numPr>
          <w:ilvl w:val="3"/>
          <w:numId w:val="900"/>
        </w:numPr>
        <w:spacing w:before="0" w:after="0"/>
      </w:pPr>
      <w:r>
        <w:t>Milling and Mixing</w:t>
      </w:r>
    </w:p>
    <w:p>
      <w:pPr>
        <w:numPr>
          <w:ilvl w:val="3"/>
          <w:numId w:val="900"/>
        </w:numPr>
        <w:spacing w:before="0" w:after="0"/>
      </w:pPr>
      <w:r>
        <w:t>Spray Drying</w:t>
      </w:r>
    </w:p>
    <w:p>
      <w:pPr>
        <w:numPr>
          <w:ilvl w:val="2"/>
          <w:numId w:val="900"/>
        </w:numPr>
        <w:spacing w:before="0" w:after="0"/>
      </w:pPr>
      <w:r>
        <w:t>Forming Methods</w:t>
      </w:r>
    </w:p>
    <w:p>
      <w:pPr>
        <w:numPr>
          <w:ilvl w:val="3"/>
          <w:numId w:val="900"/>
        </w:numPr>
        <w:spacing w:before="0" w:after="0"/>
      </w:pPr>
      <w:r>
        <w:t>Dry Pressing</w:t>
      </w:r>
    </w:p>
    <w:p>
      <w:pPr>
        <w:numPr>
          <w:ilvl w:val="3"/>
          <w:numId w:val="900"/>
        </w:numPr>
        <w:spacing w:before="0" w:after="0"/>
      </w:pPr>
      <w:r>
        <w:t>Isostatic Pressing</w:t>
      </w:r>
    </w:p>
    <w:p>
      <w:pPr>
        <w:numPr>
          <w:ilvl w:val="3"/>
          <w:numId w:val="900"/>
        </w:numPr>
        <w:spacing w:before="0" w:after="0"/>
      </w:pPr>
      <w:r>
        <w:t>Slip Casting</w:t>
      </w:r>
    </w:p>
    <w:p>
      <w:pPr>
        <w:numPr>
          <w:ilvl w:val="3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3"/>
          <w:numId w:val="900"/>
        </w:numPr>
        <w:spacing w:before="0" w:after="0"/>
      </w:pPr>
      <w:r>
        <w:t>Solid-State Sintering</w:t>
      </w:r>
    </w:p>
    <w:p>
      <w:pPr>
        <w:numPr>
          <w:ilvl w:val="3"/>
          <w:numId w:val="900"/>
        </w:numPr>
        <w:spacing w:before="0" w:after="0"/>
      </w:pPr>
      <w:r>
        <w:t>Liquid Phase Sintering</w:t>
      </w:r>
    </w:p>
    <w:p>
      <w:pPr>
        <w:numPr>
          <w:ilvl w:val="3"/>
          <w:numId w:val="900"/>
        </w:numPr>
        <w:spacing w:before="0" w:after="0"/>
      </w:pPr>
      <w:r>
        <w:t>Hot Pressing</w:t>
      </w:r>
    </w:p>
    <w:p>
      <w:pPr>
        <w:numPr>
          <w:ilvl w:val="3"/>
          <w:numId w:val="900"/>
        </w:numPr>
        <w:spacing w:before="0" w:after="0"/>
      </w:pPr>
      <w:r>
        <w:t>Hot Isostatic Pressing</w:t>
      </w:r>
    </w:p>
    <w:p>
      <w:pPr>
        <w:numPr>
          <w:ilvl w:val="2"/>
          <w:numId w:val="900"/>
        </w:numPr>
        <w:spacing w:before="0" w:after="0"/>
      </w:pPr>
      <w:r>
        <w:t>Glass Processing</w:t>
      </w:r>
    </w:p>
    <w:p>
      <w:pPr>
        <w:numPr>
          <w:ilvl w:val="3"/>
          <w:numId w:val="900"/>
        </w:numPr>
        <w:spacing w:before="0" w:after="0"/>
      </w:pPr>
      <w:r>
        <w:t>Melting</w:t>
      </w:r>
    </w:p>
    <w:p>
      <w:pPr>
        <w:numPr>
          <w:ilvl w:val="3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Tempering</w:t>
      </w:r>
    </w:p>
    <w:p>
      <w:pPr>
        <w:pStyle w:val="Heading1"/>
      </w:pPr>
      <w:r>
        <w:t>Polymers</w:t>
      </w:r>
    </w:p>
    <w:p>
      <w:pPr>
        <w:numPr>
          <w:ilvl w:val="0"/>
          <w:numId w:val="900"/>
        </w:numPr>
        <w:spacing w:before="0" w:after="0"/>
      </w:pPr>
      <w:r>
        <w:t>Polymer Structures</w:t>
      </w:r>
    </w:p>
    <w:p>
      <w:pPr>
        <w:numPr>
          <w:ilvl w:val="1"/>
          <w:numId w:val="900"/>
        </w:numPr>
        <w:spacing w:before="0" w:after="0"/>
      </w:pPr>
      <w:r>
        <w:t>Hydrocarbon Molecules</w:t>
      </w:r>
    </w:p>
    <w:p>
      <w:pPr>
        <w:numPr>
          <w:ilvl w:val="2"/>
          <w:numId w:val="900"/>
        </w:numPr>
        <w:spacing w:before="0" w:after="0"/>
      </w:pPr>
      <w:r>
        <w:t>Saturated Hydrocarbons</w:t>
      </w:r>
    </w:p>
    <w:p>
      <w:pPr>
        <w:numPr>
          <w:ilvl w:val="3"/>
          <w:numId w:val="900"/>
        </w:numPr>
        <w:spacing w:before="0" w:after="0"/>
      </w:pPr>
      <w:r>
        <w:t>Alkanes</w:t>
      </w:r>
    </w:p>
    <w:p>
      <w:pPr>
        <w:numPr>
          <w:ilvl w:val="3"/>
          <w:numId w:val="900"/>
        </w:numPr>
        <w:spacing w:before="0" w:after="0"/>
      </w:pPr>
      <w:r>
        <w:t>Cycloalkanes</w:t>
      </w:r>
    </w:p>
    <w:p>
      <w:pPr>
        <w:numPr>
          <w:ilvl w:val="2"/>
          <w:numId w:val="900"/>
        </w:numPr>
        <w:spacing w:before="0" w:after="0"/>
      </w:pPr>
      <w:r>
        <w:t>Unsaturated Hydrocarbons</w:t>
      </w:r>
    </w:p>
    <w:p>
      <w:pPr>
        <w:numPr>
          <w:ilvl w:val="3"/>
          <w:numId w:val="900"/>
        </w:numPr>
        <w:spacing w:before="0" w:after="0"/>
      </w:pPr>
      <w:r>
        <w:t>Alkenes</w:t>
      </w:r>
    </w:p>
    <w:p>
      <w:pPr>
        <w:numPr>
          <w:ilvl w:val="3"/>
          <w:numId w:val="900"/>
        </w:numPr>
        <w:spacing w:before="0" w:after="0"/>
      </w:pPr>
      <w:r>
        <w:t>Alkynes</w:t>
      </w:r>
    </w:p>
    <w:p>
      <w:pPr>
        <w:numPr>
          <w:ilvl w:val="3"/>
          <w:numId w:val="900"/>
        </w:numPr>
        <w:spacing w:before="0" w:after="0"/>
      </w:pPr>
      <w:r>
        <w:t>Aromatic Compounds</w:t>
      </w:r>
    </w:p>
    <w:p>
      <w:pPr>
        <w:numPr>
          <w:ilvl w:val="1"/>
          <w:numId w:val="900"/>
        </w:numPr>
        <w:spacing w:before="0" w:after="0"/>
      </w:pPr>
      <w:r>
        <w:t>Polymer Molecules</w:t>
      </w:r>
    </w:p>
    <w:p>
      <w:pPr>
        <w:numPr>
          <w:ilvl w:val="2"/>
          <w:numId w:val="900"/>
        </w:numPr>
        <w:spacing w:before="0" w:after="0"/>
      </w:pPr>
      <w:r>
        <w:t>Monomers</w:t>
      </w:r>
    </w:p>
    <w:p>
      <w:pPr>
        <w:numPr>
          <w:ilvl w:val="3"/>
          <w:numId w:val="900"/>
        </w:numPr>
        <w:spacing w:before="0" w:after="0"/>
      </w:pPr>
      <w:r>
        <w:t>Functional Groups</w:t>
      </w:r>
    </w:p>
    <w:p>
      <w:pPr>
        <w:numPr>
          <w:ilvl w:val="3"/>
          <w:numId w:val="900"/>
        </w:numPr>
        <w:spacing w:before="0" w:after="0"/>
      </w:pPr>
      <w:r>
        <w:t>Reactivity</w:t>
      </w:r>
    </w:p>
    <w:p>
      <w:pPr>
        <w:numPr>
          <w:ilvl w:val="2"/>
          <w:numId w:val="900"/>
        </w:numPr>
        <w:spacing w:before="0" w:after="0"/>
      </w:pPr>
      <w:r>
        <w:t>Repeat Units</w:t>
      </w:r>
    </w:p>
    <w:p>
      <w:pPr>
        <w:numPr>
          <w:ilvl w:val="3"/>
          <w:numId w:val="900"/>
        </w:numPr>
        <w:spacing w:before="0" w:after="0"/>
      </w:pPr>
      <w:r>
        <w:t>Structural Units</w:t>
      </w:r>
    </w:p>
    <w:p>
      <w:pPr>
        <w:numPr>
          <w:ilvl w:val="3"/>
          <w:numId w:val="900"/>
        </w:numPr>
        <w:spacing w:before="0" w:after="0"/>
      </w:pPr>
      <w:r>
        <w:t>Chain Backbone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3"/>
          <w:numId w:val="900"/>
        </w:numPr>
        <w:spacing w:before="0" w:after="0"/>
      </w:pPr>
      <w:r>
        <w:t>Number Average</w:t>
      </w:r>
    </w:p>
    <w:p>
      <w:pPr>
        <w:numPr>
          <w:ilvl w:val="3"/>
          <w:numId w:val="900"/>
        </w:numPr>
        <w:spacing w:before="0" w:after="0"/>
      </w:pPr>
      <w:r>
        <w:t>Weight Average</w:t>
      </w:r>
    </w:p>
    <w:p>
      <w:pPr>
        <w:numPr>
          <w:ilvl w:val="1"/>
          <w:numId w:val="900"/>
        </w:numPr>
        <w:spacing w:before="0" w:after="0"/>
      </w:pPr>
      <w:r>
        <w:t>Molecular Weight</w:t>
      </w:r>
    </w:p>
    <w:p>
      <w:pPr>
        <w:numPr>
          <w:ilvl w:val="2"/>
          <w:numId w:val="900"/>
        </w:numPr>
        <w:spacing w:before="0" w:after="0"/>
      </w:pPr>
      <w:r>
        <w:t>Number-Average Molecular Weight</w:t>
      </w:r>
    </w:p>
    <w:p>
      <w:pPr>
        <w:numPr>
          <w:ilvl w:val="2"/>
          <w:numId w:val="900"/>
        </w:numPr>
        <w:spacing w:before="0" w:after="0"/>
      </w:pPr>
      <w:r>
        <w:t>Weight-Average Molecular Weight</w:t>
      </w:r>
    </w:p>
    <w:p>
      <w:pPr>
        <w:numPr>
          <w:ilvl w:val="2"/>
          <w:numId w:val="900"/>
        </w:numPr>
        <w:spacing w:before="0" w:after="0"/>
      </w:pPr>
      <w:r>
        <w:t>Polydispersity Index</w:t>
      </w:r>
    </w:p>
    <w:p>
      <w:pPr>
        <w:numPr>
          <w:ilvl w:val="2"/>
          <w:numId w:val="900"/>
        </w:numPr>
        <w:spacing w:before="0" w:after="0"/>
      </w:pPr>
      <w:r>
        <w:t>Molecular Weight Distribution</w:t>
      </w:r>
    </w:p>
    <w:p>
      <w:pPr>
        <w:numPr>
          <w:ilvl w:val="1"/>
          <w:numId w:val="900"/>
        </w:numPr>
        <w:spacing w:before="0" w:after="0"/>
      </w:pPr>
      <w:r>
        <w:t>Molecular Architecture</w:t>
      </w:r>
    </w:p>
    <w:p>
      <w:pPr>
        <w:numPr>
          <w:ilvl w:val="2"/>
          <w:numId w:val="900"/>
        </w:numPr>
        <w:spacing w:before="0" w:after="0"/>
      </w:pPr>
      <w:r>
        <w:t>Linear Polymers</w:t>
      </w:r>
    </w:p>
    <w:p>
      <w:pPr>
        <w:numPr>
          <w:ilvl w:val="3"/>
          <w:numId w:val="900"/>
        </w:numPr>
        <w:spacing w:before="0" w:after="0"/>
      </w:pPr>
      <w:r>
        <w:t>Chain Structure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Branched Polymers</w:t>
      </w:r>
    </w:p>
    <w:p>
      <w:pPr>
        <w:numPr>
          <w:ilvl w:val="3"/>
          <w:numId w:val="900"/>
        </w:numPr>
        <w:spacing w:before="0" w:after="0"/>
      </w:pPr>
      <w:r>
        <w:t>Short Chain Branching</w:t>
      </w:r>
    </w:p>
    <w:p>
      <w:pPr>
        <w:numPr>
          <w:ilvl w:val="3"/>
          <w:numId w:val="900"/>
        </w:numPr>
        <w:spacing w:before="0" w:after="0"/>
      </w:pPr>
      <w:r>
        <w:t>Long Chain Branching</w:t>
      </w:r>
    </w:p>
    <w:p>
      <w:pPr>
        <w:numPr>
          <w:ilvl w:val="2"/>
          <w:numId w:val="900"/>
        </w:numPr>
        <w:spacing w:before="0" w:after="0"/>
      </w:pPr>
      <w:r>
        <w:t>Crosslinked Polymers</w:t>
      </w:r>
    </w:p>
    <w:p>
      <w:pPr>
        <w:numPr>
          <w:ilvl w:val="3"/>
          <w:numId w:val="900"/>
        </w:numPr>
        <w:spacing w:before="0" w:after="0"/>
      </w:pPr>
      <w:r>
        <w:t>Chemical Crosslinks</w:t>
      </w:r>
    </w:p>
    <w:p>
      <w:pPr>
        <w:numPr>
          <w:ilvl w:val="3"/>
          <w:numId w:val="900"/>
        </w:numPr>
        <w:spacing w:before="0" w:after="0"/>
      </w:pPr>
      <w:r>
        <w:t>Physical Crosslinks</w:t>
      </w:r>
    </w:p>
    <w:p>
      <w:pPr>
        <w:numPr>
          <w:ilvl w:val="2"/>
          <w:numId w:val="900"/>
        </w:numPr>
        <w:spacing w:before="0" w:after="0"/>
      </w:pPr>
      <w:r>
        <w:t>Network Polymers</w:t>
      </w:r>
    </w:p>
    <w:p>
      <w:pPr>
        <w:numPr>
          <w:ilvl w:val="3"/>
          <w:numId w:val="900"/>
        </w:numPr>
        <w:spacing w:before="0" w:after="0"/>
      </w:pPr>
      <w:r>
        <w:t>Three-Dimensional Networks</w:t>
      </w:r>
    </w:p>
    <w:p>
      <w:pPr>
        <w:numPr>
          <w:ilvl w:val="3"/>
          <w:numId w:val="900"/>
        </w:numPr>
        <w:spacing w:before="0" w:after="0"/>
      </w:pPr>
      <w:r>
        <w:t>Gel Point</w:t>
      </w:r>
    </w:p>
    <w:p>
      <w:pPr>
        <w:numPr>
          <w:ilvl w:val="1"/>
          <w:numId w:val="900"/>
        </w:numPr>
        <w:spacing w:before="0" w:after="0"/>
      </w:pPr>
      <w:r>
        <w:t>Molecular Configuration</w:t>
      </w:r>
    </w:p>
    <w:p>
      <w:pPr>
        <w:numPr>
          <w:ilvl w:val="2"/>
          <w:numId w:val="900"/>
        </w:numPr>
        <w:spacing w:before="0" w:after="0"/>
      </w:pPr>
      <w:r>
        <w:t>Tacticity</w:t>
      </w:r>
    </w:p>
    <w:p>
      <w:pPr>
        <w:numPr>
          <w:ilvl w:val="3"/>
          <w:numId w:val="900"/>
        </w:numPr>
        <w:spacing w:before="0" w:after="0"/>
      </w:pPr>
      <w:r>
        <w:t>Isotactic</w:t>
      </w:r>
    </w:p>
    <w:p>
      <w:pPr>
        <w:numPr>
          <w:ilvl w:val="3"/>
          <w:numId w:val="900"/>
        </w:numPr>
        <w:spacing w:before="0" w:after="0"/>
      </w:pPr>
      <w:r>
        <w:t>Syndiotactic</w:t>
      </w:r>
    </w:p>
    <w:p>
      <w:pPr>
        <w:numPr>
          <w:ilvl w:val="3"/>
          <w:numId w:val="900"/>
        </w:numPr>
        <w:spacing w:before="0" w:after="0"/>
      </w:pPr>
      <w:r>
        <w:t>Atactic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3"/>
          <w:numId w:val="900"/>
        </w:numPr>
        <w:spacing w:before="0" w:after="0"/>
      </w:pPr>
      <w:r>
        <w:t>Cis Configuration</w:t>
      </w:r>
    </w:p>
    <w:p>
      <w:pPr>
        <w:numPr>
          <w:ilvl w:val="3"/>
          <w:numId w:val="900"/>
        </w:numPr>
        <w:spacing w:before="0" w:after="0"/>
      </w:pPr>
      <w:r>
        <w:t>Trans Configuration</w:t>
      </w:r>
    </w:p>
    <w:p>
      <w:pPr>
        <w:numPr>
          <w:ilvl w:val="0"/>
          <w:numId w:val="900"/>
        </w:numPr>
        <w:spacing w:before="0" w:after="0"/>
      </w:pPr>
      <w:r>
        <w:t>Polymer Synthesis</w:t>
      </w:r>
    </w:p>
    <w:p>
      <w:pPr>
        <w:numPr>
          <w:ilvl w:val="1"/>
          <w:numId w:val="900"/>
        </w:numPr>
        <w:spacing w:before="0" w:after="0"/>
      </w:pPr>
      <w:r>
        <w:t>Addition Polymerization</w:t>
      </w:r>
    </w:p>
    <w:p>
      <w:pPr>
        <w:numPr>
          <w:ilvl w:val="2"/>
          <w:numId w:val="900"/>
        </w:numPr>
        <w:spacing w:before="0" w:after="0"/>
      </w:pPr>
      <w:r>
        <w:t>Free Radical Polymerization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Chain Transfer</w:t>
      </w:r>
    </w:p>
    <w:p>
      <w:pPr>
        <w:numPr>
          <w:ilvl w:val="2"/>
          <w:numId w:val="900"/>
        </w:numPr>
        <w:spacing w:before="0" w:after="0"/>
      </w:pPr>
      <w:r>
        <w:t>Ionic Polymerization</w:t>
      </w:r>
    </w:p>
    <w:p>
      <w:pPr>
        <w:numPr>
          <w:ilvl w:val="3"/>
          <w:numId w:val="900"/>
        </w:numPr>
        <w:spacing w:before="0" w:after="0"/>
      </w:pPr>
      <w:r>
        <w:t>Cationic Polymerization</w:t>
      </w:r>
    </w:p>
    <w:p>
      <w:pPr>
        <w:numPr>
          <w:ilvl w:val="3"/>
          <w:numId w:val="900"/>
        </w:numPr>
        <w:spacing w:before="0" w:after="0"/>
      </w:pPr>
      <w:r>
        <w:t>Anionic Polymerization</w:t>
      </w:r>
    </w:p>
    <w:p>
      <w:pPr>
        <w:numPr>
          <w:ilvl w:val="2"/>
          <w:numId w:val="900"/>
        </w:numPr>
        <w:spacing w:before="0" w:after="0"/>
      </w:pPr>
      <w:r>
        <w:t>Coordination Polymerization</w:t>
      </w:r>
    </w:p>
    <w:p>
      <w:pPr>
        <w:numPr>
          <w:ilvl w:val="3"/>
          <w:numId w:val="900"/>
        </w:numPr>
        <w:spacing w:before="0" w:after="0"/>
      </w:pPr>
      <w:r>
        <w:t>Ziegler-Natta Catalysts</w:t>
      </w:r>
    </w:p>
    <w:p>
      <w:pPr>
        <w:numPr>
          <w:ilvl w:val="3"/>
          <w:numId w:val="900"/>
        </w:numPr>
        <w:spacing w:before="0" w:after="0"/>
      </w:pPr>
      <w:r>
        <w:t>Metallocene Catalysts</w:t>
      </w:r>
    </w:p>
    <w:p>
      <w:pPr>
        <w:numPr>
          <w:ilvl w:val="1"/>
          <w:numId w:val="900"/>
        </w:numPr>
        <w:spacing w:before="0" w:after="0"/>
      </w:pPr>
      <w:r>
        <w:t>Condensation Polymerization</w:t>
      </w:r>
    </w:p>
    <w:p>
      <w:pPr>
        <w:numPr>
          <w:ilvl w:val="2"/>
          <w:numId w:val="900"/>
        </w:numPr>
        <w:spacing w:before="0" w:after="0"/>
      </w:pPr>
      <w:r>
        <w:t>Step-Growth Mechanism</w:t>
      </w:r>
    </w:p>
    <w:p>
      <w:pPr>
        <w:numPr>
          <w:ilvl w:val="2"/>
          <w:numId w:val="900"/>
        </w:numPr>
        <w:spacing w:before="0" w:after="0"/>
      </w:pPr>
      <w:r>
        <w:t>Functional Group Reactions</w:t>
      </w:r>
    </w:p>
    <w:p>
      <w:pPr>
        <w:numPr>
          <w:ilvl w:val="2"/>
          <w:numId w:val="900"/>
        </w:numPr>
        <w:spacing w:before="0" w:after="0"/>
      </w:pPr>
      <w:r>
        <w:t>By-Product Formation</w:t>
      </w:r>
    </w:p>
    <w:p>
      <w:pPr>
        <w:numPr>
          <w:ilvl w:val="2"/>
          <w:numId w:val="900"/>
        </w:numPr>
        <w:spacing w:before="0" w:after="0"/>
      </w:pPr>
      <w:r>
        <w:t>Molecular Weight Development</w:t>
      </w:r>
    </w:p>
    <w:p>
      <w:pPr>
        <w:numPr>
          <w:ilvl w:val="0"/>
          <w:numId w:val="900"/>
        </w:numPr>
        <w:spacing w:before="0" w:after="0"/>
      </w:pPr>
      <w:r>
        <w:t>Polymer Types and Properties</w:t>
      </w:r>
    </w:p>
    <w:p>
      <w:pPr>
        <w:numPr>
          <w:ilvl w:val="1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Linear Structure</w:t>
      </w:r>
    </w:p>
    <w:p>
      <w:pPr>
        <w:numPr>
          <w:ilvl w:val="2"/>
          <w:numId w:val="900"/>
        </w:numPr>
        <w:spacing w:before="0" w:after="0"/>
      </w:pPr>
      <w:r>
        <w:t>Reversible Melting</w:t>
      </w:r>
    </w:p>
    <w:p>
      <w:pPr>
        <w:numPr>
          <w:ilvl w:val="2"/>
          <w:numId w:val="900"/>
        </w:numPr>
        <w:spacing w:before="0" w:after="0"/>
      </w:pPr>
      <w:r>
        <w:t>Processing 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PVC</w:t>
      </w:r>
    </w:p>
    <w:p>
      <w:pPr>
        <w:numPr>
          <w:ilvl w:val="1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Crosslinked Structure</w:t>
      </w:r>
    </w:p>
    <w:p>
      <w:pPr>
        <w:numPr>
          <w:ilvl w:val="2"/>
          <w:numId w:val="900"/>
        </w:numPr>
        <w:spacing w:before="0" w:after="0"/>
      </w:pPr>
      <w:r>
        <w:t>Irreversible Curing</w:t>
      </w:r>
    </w:p>
    <w:p>
      <w:pPr>
        <w:numPr>
          <w:ilvl w:val="2"/>
          <w:numId w:val="900"/>
        </w:numPr>
        <w:spacing w:before="0" w:after="0"/>
      </w:pPr>
      <w:r>
        <w:t>High Temperature Resistance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Epoxies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Phenolics</w:t>
      </w:r>
    </w:p>
    <w:p>
      <w:pPr>
        <w:numPr>
          <w:ilvl w:val="1"/>
          <w:numId w:val="900"/>
        </w:numPr>
        <w:spacing w:before="0" w:after="0"/>
      </w:pPr>
      <w:r>
        <w:t>Copolymers</w:t>
      </w:r>
    </w:p>
    <w:p>
      <w:pPr>
        <w:numPr>
          <w:ilvl w:val="2"/>
          <w:numId w:val="900"/>
        </w:numPr>
        <w:spacing w:before="0" w:after="0"/>
      </w:pPr>
      <w:r>
        <w:t>Random Copolymers</w:t>
      </w:r>
    </w:p>
    <w:p>
      <w:pPr>
        <w:numPr>
          <w:ilvl w:val="2"/>
          <w:numId w:val="900"/>
        </w:numPr>
        <w:spacing w:before="0" w:after="0"/>
      </w:pPr>
      <w:r>
        <w:t>Alternating Copolymers</w:t>
      </w:r>
    </w:p>
    <w:p>
      <w:pPr>
        <w:numPr>
          <w:ilvl w:val="2"/>
          <w:numId w:val="900"/>
        </w:numPr>
        <w:spacing w:before="0" w:after="0"/>
      </w:pPr>
      <w:r>
        <w:t>Block Copolymers</w:t>
      </w:r>
    </w:p>
    <w:p>
      <w:pPr>
        <w:numPr>
          <w:ilvl w:val="2"/>
          <w:numId w:val="900"/>
        </w:numPr>
        <w:spacing w:before="0" w:after="0"/>
      </w:pPr>
      <w:r>
        <w:t>Graft Copolymers</w:t>
      </w:r>
    </w:p>
    <w:p>
      <w:pPr>
        <w:numPr>
          <w:ilvl w:val="1"/>
          <w:numId w:val="900"/>
        </w:numPr>
        <w:spacing w:before="0" w:after="0"/>
      </w:pPr>
      <w:r>
        <w:t>Crystallinity in Polymers</w:t>
      </w:r>
    </w:p>
    <w:p>
      <w:pPr>
        <w:numPr>
          <w:ilvl w:val="2"/>
          <w:numId w:val="900"/>
        </w:numPr>
        <w:spacing w:before="0" w:after="0"/>
      </w:pPr>
      <w:r>
        <w:t>Semicrystalline Structure</w:t>
      </w:r>
    </w:p>
    <w:p>
      <w:pPr>
        <w:numPr>
          <w:ilvl w:val="2"/>
          <w:numId w:val="900"/>
        </w:numPr>
        <w:spacing w:before="0" w:after="0"/>
      </w:pPr>
      <w:r>
        <w:t>Crystalline Regions</w:t>
      </w:r>
    </w:p>
    <w:p>
      <w:pPr>
        <w:numPr>
          <w:ilvl w:val="2"/>
          <w:numId w:val="900"/>
        </w:numPr>
        <w:spacing w:before="0" w:after="0"/>
      </w:pPr>
      <w:r>
        <w:t>Amorphous Regions</w:t>
      </w:r>
    </w:p>
    <w:p>
      <w:pPr>
        <w:numPr>
          <w:ilvl w:val="2"/>
          <w:numId w:val="900"/>
        </w:numPr>
        <w:spacing w:before="0" w:after="0"/>
      </w:pPr>
      <w:r>
        <w:t>Factors Affecting Crystallinity</w:t>
      </w:r>
    </w:p>
    <w:p>
      <w:pPr>
        <w:numPr>
          <w:ilvl w:val="1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Rubber Elasticity</w:t>
      </w:r>
    </w:p>
    <w:p>
      <w:pPr>
        <w:numPr>
          <w:ilvl w:val="2"/>
          <w:numId w:val="900"/>
        </w:numPr>
        <w:spacing w:before="0" w:after="0"/>
      </w:pPr>
      <w:r>
        <w:t>Crosslinking</w:t>
      </w:r>
    </w:p>
    <w:p>
      <w:pPr>
        <w:numPr>
          <w:ilvl w:val="2"/>
          <w:numId w:val="900"/>
        </w:numPr>
        <w:spacing w:before="0" w:after="0"/>
      </w:pPr>
      <w:r>
        <w:t>Vulcanization</w:t>
      </w:r>
    </w:p>
    <w:p>
      <w:pPr>
        <w:numPr>
          <w:ilvl w:val="2"/>
          <w:numId w:val="900"/>
        </w:numPr>
        <w:spacing w:before="0" w:after="0"/>
      </w:pPr>
      <w:r>
        <w:t>Natural and Synthetic Rubbers</w:t>
      </w:r>
    </w:p>
    <w:p>
      <w:pPr>
        <w:numPr>
          <w:ilvl w:val="1"/>
          <w:numId w:val="900"/>
        </w:numPr>
        <w:spacing w:before="0" w:after="0"/>
      </w:pPr>
      <w:r>
        <w:t>Polymer Processing</w:t>
      </w:r>
    </w:p>
    <w:p>
      <w:pPr>
        <w:numPr>
          <w:ilvl w:val="2"/>
          <w:numId w:val="900"/>
        </w:numPr>
        <w:spacing w:before="0" w:after="0"/>
      </w:pPr>
      <w:r>
        <w:t>Molding Processes</w:t>
      </w:r>
    </w:p>
    <w:p>
      <w:pPr>
        <w:numPr>
          <w:ilvl w:val="3"/>
          <w:numId w:val="900"/>
        </w:numPr>
        <w:spacing w:before="0" w:after="0"/>
      </w:pPr>
      <w:r>
        <w:t>Injection Molding</w:t>
      </w:r>
    </w:p>
    <w:p>
      <w:pPr>
        <w:numPr>
          <w:ilvl w:val="3"/>
          <w:numId w:val="900"/>
        </w:numPr>
        <w:spacing w:before="0" w:after="0"/>
      </w:pPr>
      <w:r>
        <w:t>Compression Molding</w:t>
      </w:r>
    </w:p>
    <w:p>
      <w:pPr>
        <w:numPr>
          <w:ilvl w:val="3"/>
          <w:numId w:val="900"/>
        </w:numPr>
        <w:spacing w:before="0" w:after="0"/>
      </w:pPr>
      <w:r>
        <w:t>Transfer Molding</w:t>
      </w:r>
    </w:p>
    <w:p>
      <w:pPr>
        <w:numPr>
          <w:ilvl w:val="3"/>
          <w:numId w:val="900"/>
        </w:numPr>
        <w:spacing w:before="0" w:after="0"/>
      </w:pPr>
      <w:r>
        <w:t>Blow Molding</w:t>
      </w:r>
    </w:p>
    <w:p>
      <w:pPr>
        <w:numPr>
          <w:ilvl w:val="3"/>
          <w:numId w:val="900"/>
        </w:numPr>
        <w:spacing w:before="0" w:after="0"/>
      </w:pPr>
      <w:r>
        <w:t>Rotational Molding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3"/>
          <w:numId w:val="900"/>
        </w:numPr>
        <w:spacing w:before="0" w:after="0"/>
      </w:pPr>
      <w:r>
        <w:t>Profile Extrusion</w:t>
      </w:r>
    </w:p>
    <w:p>
      <w:pPr>
        <w:numPr>
          <w:ilvl w:val="3"/>
          <w:numId w:val="900"/>
        </w:numPr>
        <w:spacing w:before="0" w:after="0"/>
      </w:pPr>
      <w:r>
        <w:t>Film Extrusion</w:t>
      </w:r>
    </w:p>
    <w:p>
      <w:pPr>
        <w:numPr>
          <w:ilvl w:val="3"/>
          <w:numId w:val="900"/>
        </w:numPr>
        <w:spacing w:before="0" w:after="0"/>
      </w:pPr>
      <w:r>
        <w:t>Fiber Spinning</w:t>
      </w:r>
    </w:p>
    <w:p>
      <w:pPr>
        <w:numPr>
          <w:ilvl w:val="2"/>
          <w:numId w:val="900"/>
        </w:numPr>
        <w:spacing w:before="0" w:after="0"/>
      </w:pPr>
      <w:r>
        <w:t>Additive Manufacturing</w:t>
      </w:r>
    </w:p>
    <w:p>
      <w:pPr>
        <w:numPr>
          <w:ilvl w:val="3"/>
          <w:numId w:val="900"/>
        </w:numPr>
        <w:spacing w:before="0" w:after="0"/>
      </w:pPr>
      <w:r>
        <w:t>Fused Deposition Modeling</w:t>
      </w:r>
    </w:p>
    <w:p>
      <w:pPr>
        <w:numPr>
          <w:ilvl w:val="3"/>
          <w:numId w:val="900"/>
        </w:numPr>
        <w:spacing w:before="0" w:after="0"/>
      </w:pPr>
      <w:r>
        <w:t>Stereolithography</w:t>
      </w:r>
    </w:p>
    <w:p>
      <w:pPr>
        <w:numPr>
          <w:ilvl w:val="3"/>
          <w:numId w:val="900"/>
        </w:numPr>
        <w:spacing w:before="0" w:after="0"/>
      </w:pPr>
      <w:r>
        <w:t>Selective Laser Sintering</w:t>
      </w:r>
    </w:p>
    <w:p>
      <w:pPr>
        <w:numPr>
          <w:ilvl w:val="0"/>
          <w:numId w:val="900"/>
        </w:numPr>
        <w:spacing w:before="0" w:after="0"/>
      </w:pPr>
      <w:r>
        <w:t>Mechanical Behavior</w:t>
      </w:r>
    </w:p>
    <w:p>
      <w:pPr>
        <w:numPr>
          <w:ilvl w:val="1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2"/>
          <w:numId w:val="900"/>
        </w:numPr>
        <w:spacing w:before="0" w:after="0"/>
      </w:pPr>
      <w:r>
        <w:t>Yield Behavior</w:t>
      </w:r>
    </w:p>
    <w:p>
      <w:pPr>
        <w:numPr>
          <w:ilvl w:val="2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Necking and Fracture</w:t>
      </w:r>
    </w:p>
    <w:p>
      <w:pPr>
        <w:numPr>
          <w:ilvl w:val="1"/>
          <w:numId w:val="900"/>
        </w:numPr>
        <w:spacing w:before="0" w:after="0"/>
      </w:pPr>
      <w:r>
        <w:t>Viscoelastic Behavior</w:t>
      </w:r>
    </w:p>
    <w:p>
      <w:pPr>
        <w:numPr>
          <w:ilvl w:val="2"/>
          <w:numId w:val="900"/>
        </w:numPr>
        <w:spacing w:before="0" w:after="0"/>
      </w:pPr>
      <w:r>
        <w:t>Time-Dependent Properties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Dynamic Mechanical Properties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Thermal Degradation</w:t>
      </w:r>
    </w:p>
    <w:p>
      <w:pPr>
        <w:pStyle w:val="Heading1"/>
      </w:pPr>
      <w:r>
        <w:t>Composites</w:t>
      </w:r>
    </w:p>
    <w:p>
      <w:pPr>
        <w:numPr>
          <w:ilvl w:val="0"/>
          <w:numId w:val="900"/>
        </w:numPr>
        <w:spacing w:before="0" w:after="0"/>
      </w:pPr>
      <w:r>
        <w:t>Introduction to Composites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Multi-Phase Materials</w:t>
      </w:r>
    </w:p>
    <w:p>
      <w:pPr>
        <w:numPr>
          <w:ilvl w:val="2"/>
          <w:numId w:val="900"/>
        </w:numPr>
        <w:spacing w:before="0" w:after="0"/>
      </w:pPr>
      <w:r>
        <w:t>Reinforcement and Matrix</w:t>
      </w:r>
    </w:p>
    <w:p>
      <w:pPr>
        <w:numPr>
          <w:ilvl w:val="2"/>
          <w:numId w:val="900"/>
        </w:numPr>
        <w:spacing w:before="0" w:after="0"/>
      </w:pPr>
      <w:r>
        <w:t>Property Combinations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Strength-to-Weight Ratio</w:t>
      </w:r>
    </w:p>
    <w:p>
      <w:pPr>
        <w:numPr>
          <w:ilvl w:val="2"/>
          <w:numId w:val="900"/>
        </w:numPr>
        <w:spacing w:before="0" w:after="0"/>
      </w:pPr>
      <w:r>
        <w:t>Tailored Properties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Manufacturing Complexity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Recycling Challenges</w:t>
      </w:r>
    </w:p>
    <w:p>
      <w:pPr>
        <w:numPr>
          <w:ilvl w:val="1"/>
          <w:numId w:val="900"/>
        </w:numPr>
        <w:spacing w:before="0" w:after="0"/>
      </w:pPr>
      <w:r>
        <w:t>Matrix Phase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Matrix Types</w:t>
      </w:r>
    </w:p>
    <w:p>
      <w:pPr>
        <w:numPr>
          <w:ilvl w:val="1"/>
          <w:numId w:val="900"/>
        </w:numPr>
        <w:spacing w:before="0" w:after="0"/>
      </w:pPr>
      <w:r>
        <w:t>Reinforcement Phase</w:t>
      </w:r>
    </w:p>
    <w:p>
      <w:pPr>
        <w:numPr>
          <w:ilvl w:val="2"/>
          <w:numId w:val="900"/>
        </w:numPr>
        <w:spacing w:before="0" w:after="0"/>
      </w:pPr>
      <w:r>
        <w:t>Load Bearing</w:t>
      </w:r>
    </w:p>
    <w:p>
      <w:pPr>
        <w:numPr>
          <w:ilvl w:val="2"/>
          <w:numId w:val="900"/>
        </w:numPr>
        <w:spacing w:before="0" w:after="0"/>
      </w:pPr>
      <w:r>
        <w:t>Stiffness Enhancement</w:t>
      </w:r>
    </w:p>
    <w:p>
      <w:pPr>
        <w:numPr>
          <w:ilvl w:val="2"/>
          <w:numId w:val="900"/>
        </w:numPr>
        <w:spacing w:before="0" w:after="0"/>
      </w:pPr>
      <w:r>
        <w:t>Reinforcement Types</w:t>
      </w:r>
    </w:p>
    <w:p>
      <w:pPr>
        <w:numPr>
          <w:ilvl w:val="0"/>
          <w:numId w:val="900"/>
        </w:numPr>
        <w:spacing w:before="0" w:after="0"/>
      </w:pPr>
      <w:r>
        <w:t>Particle-Reinforced Composites</w:t>
      </w:r>
    </w:p>
    <w:p>
      <w:pPr>
        <w:numPr>
          <w:ilvl w:val="1"/>
          <w:numId w:val="900"/>
        </w:numPr>
        <w:spacing w:before="0" w:after="0"/>
      </w:pPr>
      <w:r>
        <w:t>Large-Particle Composites</w:t>
      </w:r>
    </w:p>
    <w:p>
      <w:pPr>
        <w:numPr>
          <w:ilvl w:val="2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Cement Matrix</w:t>
      </w:r>
    </w:p>
    <w:p>
      <w:pPr>
        <w:numPr>
          <w:ilvl w:val="3"/>
          <w:numId w:val="900"/>
        </w:numPr>
        <w:spacing w:before="0" w:after="0"/>
      </w:pPr>
      <w:r>
        <w:t>Aggregate Reinforcement</w:t>
      </w:r>
    </w:p>
    <w:p>
      <w:pPr>
        <w:numPr>
          <w:ilvl w:val="2"/>
          <w:numId w:val="900"/>
        </w:numPr>
        <w:spacing w:before="0" w:after="0"/>
      </w:pPr>
      <w:r>
        <w:t>Cemented Carbides</w:t>
      </w:r>
    </w:p>
    <w:p>
      <w:pPr>
        <w:numPr>
          <w:ilvl w:val="3"/>
          <w:numId w:val="900"/>
        </w:numPr>
        <w:spacing w:before="0" w:after="0"/>
      </w:pPr>
      <w:r>
        <w:t>Carbide Particles</w:t>
      </w:r>
    </w:p>
    <w:p>
      <w:pPr>
        <w:numPr>
          <w:ilvl w:val="3"/>
          <w:numId w:val="900"/>
        </w:numPr>
        <w:spacing w:before="0" w:after="0"/>
      </w:pPr>
      <w:r>
        <w:t>Metal Binder</w:t>
      </w:r>
    </w:p>
    <w:p>
      <w:pPr>
        <w:numPr>
          <w:ilvl w:val="1"/>
          <w:numId w:val="900"/>
        </w:numPr>
        <w:spacing w:before="0" w:after="0"/>
      </w:pPr>
      <w:r>
        <w:t>Dispersion-Strengthened Composites</w:t>
      </w:r>
    </w:p>
    <w:p>
      <w:pPr>
        <w:numPr>
          <w:ilvl w:val="2"/>
          <w:numId w:val="900"/>
        </w:numPr>
        <w:spacing w:before="0" w:after="0"/>
      </w:pPr>
      <w:r>
        <w:t>Oxide Dispersion Strengthening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High-Temperature Stability</w:t>
      </w:r>
    </w:p>
    <w:p>
      <w:pPr>
        <w:numPr>
          <w:ilvl w:val="0"/>
          <w:numId w:val="900"/>
        </w:numPr>
        <w:spacing w:before="0" w:after="0"/>
      </w:pPr>
      <w:r>
        <w:t>Fiber-Reinforced Composites</w:t>
      </w:r>
    </w:p>
    <w:p>
      <w:pPr>
        <w:numPr>
          <w:ilvl w:val="1"/>
          <w:numId w:val="900"/>
        </w:numPr>
        <w:spacing w:before="0" w:after="0"/>
      </w:pPr>
      <w:r>
        <w:t>Fiber Characteristics</w:t>
      </w:r>
    </w:p>
    <w:p>
      <w:pPr>
        <w:numPr>
          <w:ilvl w:val="2"/>
          <w:numId w:val="900"/>
        </w:numPr>
        <w:spacing w:before="0" w:after="0"/>
      </w:pPr>
      <w:r>
        <w:t>Critical Fiber Length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Fiber Orientation</w:t>
      </w:r>
    </w:p>
    <w:p>
      <w:pPr>
        <w:numPr>
          <w:ilvl w:val="2"/>
          <w:numId w:val="900"/>
        </w:numPr>
        <w:spacing w:before="0" w:after="0"/>
      </w:pPr>
      <w:r>
        <w:t>Fiber Volume Fraction</w:t>
      </w:r>
    </w:p>
    <w:p>
      <w:pPr>
        <w:numPr>
          <w:ilvl w:val="1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E-Glass</w:t>
      </w:r>
    </w:p>
    <w:p>
      <w:pPr>
        <w:numPr>
          <w:ilvl w:val="3"/>
          <w:numId w:val="900"/>
        </w:numPr>
        <w:spacing w:before="0" w:after="0"/>
      </w:pPr>
      <w:r>
        <w:t>S-Glass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PAN-Based Fibers</w:t>
      </w:r>
    </w:p>
    <w:p>
      <w:pPr>
        <w:numPr>
          <w:ilvl w:val="3"/>
          <w:numId w:val="900"/>
        </w:numPr>
        <w:spacing w:before="0" w:after="0"/>
      </w:pPr>
      <w:r>
        <w:t>Pitch-Based Fibers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Aramid Fibers</w:t>
      </w:r>
    </w:p>
    <w:p>
      <w:pPr>
        <w:numPr>
          <w:ilvl w:val="3"/>
          <w:numId w:val="900"/>
        </w:numPr>
        <w:spacing w:before="0" w:after="0"/>
      </w:pPr>
      <w:r>
        <w:t>Kevlar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3"/>
          <w:numId w:val="900"/>
        </w:numPr>
        <w:spacing w:before="0" w:after="0"/>
      </w:pPr>
      <w:r>
        <w:t>Plant-Based Fibers</w:t>
      </w:r>
    </w:p>
    <w:p>
      <w:pPr>
        <w:numPr>
          <w:ilvl w:val="3"/>
          <w:numId w:val="900"/>
        </w:numPr>
        <w:spacing w:before="0" w:after="0"/>
      </w:pPr>
      <w:r>
        <w:t>Properties and Limitations</w:t>
      </w:r>
    </w:p>
    <w:p>
      <w:pPr>
        <w:numPr>
          <w:ilvl w:val="1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Polymer Matrices</w:t>
      </w:r>
    </w:p>
    <w:p>
      <w:pPr>
        <w:numPr>
          <w:ilvl w:val="3"/>
          <w:numId w:val="900"/>
        </w:numPr>
        <w:spacing w:before="0" w:after="0"/>
      </w:pPr>
      <w:r>
        <w:t>Thermoset Matrices</w:t>
      </w:r>
    </w:p>
    <w:p>
      <w:pPr>
        <w:numPr>
          <w:ilvl w:val="3"/>
          <w:numId w:val="900"/>
        </w:numPr>
        <w:spacing w:before="0" w:after="0"/>
      </w:pPr>
      <w:r>
        <w:t>Thermoplastic Matrices</w:t>
      </w:r>
    </w:p>
    <w:p>
      <w:pPr>
        <w:numPr>
          <w:ilvl w:val="2"/>
          <w:numId w:val="900"/>
        </w:numPr>
        <w:spacing w:before="0" w:after="0"/>
      </w:pPr>
      <w:r>
        <w:t>Metal Matrices</w:t>
      </w:r>
    </w:p>
    <w:p>
      <w:pPr>
        <w:numPr>
          <w:ilvl w:val="3"/>
          <w:numId w:val="900"/>
        </w:numPr>
        <w:spacing w:before="0" w:after="0"/>
      </w:pPr>
      <w:r>
        <w:t>Aluminum Matrices</w:t>
      </w:r>
    </w:p>
    <w:p>
      <w:pPr>
        <w:numPr>
          <w:ilvl w:val="3"/>
          <w:numId w:val="900"/>
        </w:numPr>
        <w:spacing w:before="0" w:after="0"/>
      </w:pPr>
      <w:r>
        <w:t>Titanium Matrices</w:t>
      </w:r>
    </w:p>
    <w:p>
      <w:pPr>
        <w:numPr>
          <w:ilvl w:val="2"/>
          <w:numId w:val="900"/>
        </w:numPr>
        <w:spacing w:before="0" w:after="0"/>
      </w:pPr>
      <w:r>
        <w:t>Ceramic Matrices</w:t>
      </w:r>
    </w:p>
    <w:p>
      <w:pPr>
        <w:numPr>
          <w:ilvl w:val="3"/>
          <w:numId w:val="900"/>
        </w:numPr>
        <w:spacing w:before="0" w:after="0"/>
      </w:pPr>
      <w:r>
        <w:t>Oxide Matrices</w:t>
      </w:r>
    </w:p>
    <w:p>
      <w:pPr>
        <w:numPr>
          <w:ilvl w:val="3"/>
          <w:numId w:val="900"/>
        </w:numPr>
        <w:spacing w:before="0" w:after="0"/>
      </w:pPr>
      <w:r>
        <w:t>Non-Oxide Matrices</w:t>
      </w:r>
    </w:p>
    <w:p>
      <w:pPr>
        <w:numPr>
          <w:ilvl w:val="1"/>
          <w:numId w:val="900"/>
        </w:numPr>
        <w:spacing w:before="0" w:after="0"/>
      </w:pPr>
      <w:r>
        <w:t>Composite Systems</w:t>
      </w:r>
    </w:p>
    <w:p>
      <w:pPr>
        <w:numPr>
          <w:ilvl w:val="2"/>
          <w:numId w:val="900"/>
        </w:numPr>
        <w:spacing w:before="0" w:after="0"/>
      </w:pPr>
      <w:r>
        <w:t>Polymer-Matrix Composites</w:t>
      </w:r>
    </w:p>
    <w:p>
      <w:pPr>
        <w:numPr>
          <w:ilvl w:val="3"/>
          <w:numId w:val="900"/>
        </w:numPr>
        <w:spacing w:before="0" w:after="0"/>
      </w:pPr>
      <w:r>
        <w:t>Manufacturing Methods</w:t>
      </w:r>
    </w:p>
    <w:p>
      <w:pPr>
        <w:numPr>
          <w:ilvl w:val="2"/>
          <w:numId w:val="900"/>
        </w:numPr>
        <w:spacing w:before="0" w:after="0"/>
      </w:pPr>
      <w:r>
        <w:t>Metal-Matrix Composites</w:t>
      </w:r>
    </w:p>
    <w:p>
      <w:pPr>
        <w:numPr>
          <w:ilvl w:val="3"/>
          <w:numId w:val="900"/>
        </w:numPr>
        <w:spacing w:before="0" w:after="0"/>
      </w:pPr>
      <w:r>
        <w:t>Processing Challenges</w:t>
      </w:r>
    </w:p>
    <w:p>
      <w:pPr>
        <w:numPr>
          <w:ilvl w:val="2"/>
          <w:numId w:val="900"/>
        </w:numPr>
        <w:spacing w:before="0" w:after="0"/>
      </w:pPr>
      <w:r>
        <w:t>Ceramic-Matrix Composites</w:t>
      </w:r>
    </w:p>
    <w:p>
      <w:pPr>
        <w:numPr>
          <w:ilvl w:val="3"/>
          <w:numId w:val="900"/>
        </w:numPr>
        <w:spacing w:before="0" w:after="0"/>
      </w:pPr>
      <w:r>
        <w:t>Toughening Mechanisms</w:t>
      </w:r>
    </w:p>
    <w:p>
      <w:pPr>
        <w:numPr>
          <w:ilvl w:val="0"/>
          <w:numId w:val="900"/>
        </w:numPr>
        <w:spacing w:before="0" w:after="0"/>
      </w:pPr>
      <w:r>
        <w:t>Structural Composites</w:t>
      </w:r>
    </w:p>
    <w:p>
      <w:pPr>
        <w:numPr>
          <w:ilvl w:val="1"/>
          <w:numId w:val="900"/>
        </w:numPr>
        <w:spacing w:before="0" w:after="0"/>
      </w:pPr>
      <w:r>
        <w:t>Laminated Composites</w:t>
      </w:r>
    </w:p>
    <w:p>
      <w:pPr>
        <w:numPr>
          <w:ilvl w:val="2"/>
          <w:numId w:val="900"/>
        </w:numPr>
        <w:spacing w:before="0" w:after="0"/>
      </w:pPr>
      <w:r>
        <w:t>Ply Orientation</w:t>
      </w:r>
    </w:p>
    <w:p>
      <w:pPr>
        <w:numPr>
          <w:ilvl w:val="2"/>
          <w:numId w:val="900"/>
        </w:numPr>
        <w:spacing w:before="0" w:after="0"/>
      </w:pPr>
      <w:r>
        <w:t>Stacking Sequence</w:t>
      </w:r>
    </w:p>
    <w:p>
      <w:pPr>
        <w:numPr>
          <w:ilvl w:val="2"/>
          <w:numId w:val="900"/>
        </w:numPr>
        <w:spacing w:before="0" w:after="0"/>
      </w:pPr>
      <w:r>
        <w:t>Symmetric Laminates</w:t>
      </w:r>
    </w:p>
    <w:p>
      <w:pPr>
        <w:numPr>
          <w:ilvl w:val="2"/>
          <w:numId w:val="900"/>
        </w:numPr>
        <w:spacing w:before="0" w:after="0"/>
      </w:pPr>
      <w:r>
        <w:t>Balanced Laminates</w:t>
      </w:r>
    </w:p>
    <w:p>
      <w:pPr>
        <w:numPr>
          <w:ilvl w:val="1"/>
          <w:numId w:val="900"/>
        </w:numPr>
        <w:spacing w:before="0" w:after="0"/>
      </w:pPr>
      <w:r>
        <w:t>Sandwich Structures</w:t>
      </w:r>
    </w:p>
    <w:p>
      <w:pPr>
        <w:numPr>
          <w:ilvl w:val="2"/>
          <w:numId w:val="900"/>
        </w:numPr>
        <w:spacing w:before="0" w:after="0"/>
      </w:pPr>
      <w:r>
        <w:t>Face Sheets</w:t>
      </w:r>
    </w:p>
    <w:p>
      <w:pPr>
        <w:numPr>
          <w:ilvl w:val="2"/>
          <w:numId w:val="900"/>
        </w:numPr>
        <w:spacing w:before="0" w:after="0"/>
      </w:pPr>
      <w:r>
        <w:t>Core Materials</w:t>
      </w:r>
    </w:p>
    <w:p>
      <w:pPr>
        <w:numPr>
          <w:ilvl w:val="3"/>
          <w:numId w:val="900"/>
        </w:numPr>
        <w:spacing w:before="0" w:after="0"/>
      </w:pPr>
      <w:r>
        <w:t>Honeycomb Cores</w:t>
      </w:r>
    </w:p>
    <w:p>
      <w:pPr>
        <w:numPr>
          <w:ilvl w:val="3"/>
          <w:numId w:val="900"/>
        </w:numPr>
        <w:spacing w:before="0" w:after="0"/>
      </w:pPr>
      <w:r>
        <w:t>Foam Cores</w:t>
      </w:r>
    </w:p>
    <w:p>
      <w:pPr>
        <w:pStyle w:val="Heading1"/>
      </w:pPr>
      <w:r>
        <w:t>Material Degradation and Failure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Fundamentals of Fracture</w:t>
      </w:r>
    </w:p>
    <w:p>
      <w:pPr>
        <w:numPr>
          <w:ilvl w:val="2"/>
          <w:numId w:val="900"/>
        </w:numPr>
        <w:spacing w:before="0" w:after="0"/>
      </w:pPr>
      <w:r>
        <w:t>Griffith Theory</w:t>
      </w:r>
    </w:p>
    <w:p>
      <w:pPr>
        <w:numPr>
          <w:ilvl w:val="2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Crack Tip Stress Fields</w:t>
      </w:r>
    </w:p>
    <w:p>
      <w:pPr>
        <w:numPr>
          <w:ilvl w:val="1"/>
          <w:numId w:val="900"/>
        </w:numPr>
        <w:spacing w:before="0" w:after="0"/>
      </w:pPr>
      <w:r>
        <w:t>Fracture Modes</w:t>
      </w:r>
    </w:p>
    <w:p>
      <w:pPr>
        <w:numPr>
          <w:ilvl w:val="2"/>
          <w:numId w:val="900"/>
        </w:numPr>
        <w:spacing w:before="0" w:after="0"/>
      </w:pPr>
      <w:r>
        <w:t>Mode I Opening</w:t>
      </w:r>
    </w:p>
    <w:p>
      <w:pPr>
        <w:numPr>
          <w:ilvl w:val="2"/>
          <w:numId w:val="900"/>
        </w:numPr>
        <w:spacing w:before="0" w:after="0"/>
      </w:pPr>
      <w:r>
        <w:t>Mode II Sliding</w:t>
      </w:r>
    </w:p>
    <w:p>
      <w:pPr>
        <w:numPr>
          <w:ilvl w:val="2"/>
          <w:numId w:val="900"/>
        </w:numPr>
        <w:spacing w:before="0" w:after="0"/>
      </w:pPr>
      <w:r>
        <w:t>Mode III Tearing</w:t>
      </w:r>
    </w:p>
    <w:p>
      <w:pPr>
        <w:numPr>
          <w:ilvl w:val="1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Void Nucleation</w:t>
      </w:r>
    </w:p>
    <w:p>
      <w:pPr>
        <w:numPr>
          <w:ilvl w:val="2"/>
          <w:numId w:val="900"/>
        </w:numPr>
        <w:spacing w:before="0" w:after="0"/>
      </w:pPr>
      <w:r>
        <w:t>Void Growth</w:t>
      </w:r>
    </w:p>
    <w:p>
      <w:pPr>
        <w:numPr>
          <w:ilvl w:val="2"/>
          <w:numId w:val="900"/>
        </w:numPr>
        <w:spacing w:before="0" w:after="0"/>
      </w:pPr>
      <w:r>
        <w:t>Void Coalescence</w:t>
      </w:r>
    </w:p>
    <w:p>
      <w:pPr>
        <w:numPr>
          <w:ilvl w:val="2"/>
          <w:numId w:val="900"/>
        </w:numPr>
        <w:spacing w:before="0" w:after="0"/>
      </w:pPr>
      <w:r>
        <w:t>Cup-and-Cone Fracture</w:t>
      </w:r>
    </w:p>
    <w:p>
      <w:pPr>
        <w:numPr>
          <w:ilvl w:val="1"/>
          <w:numId w:val="900"/>
        </w:numPr>
        <w:spacing w:before="0" w:after="0"/>
      </w:pPr>
      <w:r>
        <w:t>Brittle Fracture</w:t>
      </w:r>
    </w:p>
    <w:p>
      <w:pPr>
        <w:numPr>
          <w:ilvl w:val="2"/>
          <w:numId w:val="900"/>
        </w:numPr>
        <w:spacing w:before="0" w:after="0"/>
      </w:pPr>
      <w:r>
        <w:t>Cleavage Fracture</w:t>
      </w:r>
    </w:p>
    <w:p>
      <w:pPr>
        <w:numPr>
          <w:ilvl w:val="2"/>
          <w:numId w:val="900"/>
        </w:numPr>
        <w:spacing w:before="0" w:after="0"/>
      </w:pPr>
      <w:r>
        <w:t>Intergranular Fracture</w:t>
      </w:r>
    </w:p>
    <w:p>
      <w:pPr>
        <w:numPr>
          <w:ilvl w:val="2"/>
          <w:numId w:val="900"/>
        </w:numPr>
        <w:spacing w:before="0" w:after="0"/>
      </w:pPr>
      <w:r>
        <w:t>Transgranular Fracture</w:t>
      </w:r>
    </w:p>
    <w:p>
      <w:pPr>
        <w:numPr>
          <w:ilvl w:val="1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Stress Intensity Factor</w:t>
      </w:r>
    </w:p>
    <w:p>
      <w:pPr>
        <w:numPr>
          <w:ilvl w:val="2"/>
          <w:numId w:val="900"/>
        </w:numPr>
        <w:spacing w:before="0" w:after="0"/>
      </w:pPr>
      <w:r>
        <w:t>Critical Stress Intensity Factor</w:t>
      </w:r>
    </w:p>
    <w:p>
      <w:pPr>
        <w:numPr>
          <w:ilvl w:val="2"/>
          <w:numId w:val="900"/>
        </w:numPr>
        <w:spacing w:before="0" w:after="0"/>
      </w:pPr>
      <w:r>
        <w:t>Plane Strain Fracture Toughness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0"/>
          <w:numId w:val="900"/>
        </w:numPr>
        <w:spacing w:before="0" w:after="0"/>
      </w:pPr>
      <w:r>
        <w:t>Fatigue</w:t>
      </w:r>
    </w:p>
    <w:p>
      <w:pPr>
        <w:numPr>
          <w:ilvl w:val="1"/>
          <w:numId w:val="900"/>
        </w:numPr>
        <w:spacing w:before="0" w:after="0"/>
      </w:pPr>
      <w:r>
        <w:t>Cyclic Loading</w:t>
      </w:r>
    </w:p>
    <w:p>
      <w:pPr>
        <w:numPr>
          <w:ilvl w:val="2"/>
          <w:numId w:val="900"/>
        </w:numPr>
        <w:spacing w:before="0" w:after="0"/>
      </w:pPr>
      <w:r>
        <w:t>Stress Amplitude</w:t>
      </w:r>
    </w:p>
    <w:p>
      <w:pPr>
        <w:numPr>
          <w:ilvl w:val="2"/>
          <w:numId w:val="900"/>
        </w:numPr>
        <w:spacing w:before="0" w:after="0"/>
      </w:pPr>
      <w:r>
        <w:t>Mean Stress</w:t>
      </w:r>
    </w:p>
    <w:p>
      <w:pPr>
        <w:numPr>
          <w:ilvl w:val="2"/>
          <w:numId w:val="900"/>
        </w:numPr>
        <w:spacing w:before="0" w:after="0"/>
      </w:pPr>
      <w:r>
        <w:t>Stress Ratio</w:t>
      </w:r>
    </w:p>
    <w:p>
      <w:pPr>
        <w:numPr>
          <w:ilvl w:val="2"/>
          <w:numId w:val="900"/>
        </w:numPr>
        <w:spacing w:before="0" w:after="0"/>
      </w:pPr>
      <w:r>
        <w:t>Loading Frequency</w:t>
      </w:r>
    </w:p>
    <w:p>
      <w:pPr>
        <w:numPr>
          <w:ilvl w:val="1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Stress-Life Approach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Endurance Limit</w:t>
      </w:r>
    </w:p>
    <w:p>
      <w:pPr>
        <w:numPr>
          <w:ilvl w:val="2"/>
          <w:numId w:val="900"/>
        </w:numPr>
        <w:spacing w:before="0" w:after="0"/>
      </w:pPr>
      <w:r>
        <w:t>High-Cycle Fatigue</w:t>
      </w:r>
    </w:p>
    <w:p>
      <w:pPr>
        <w:numPr>
          <w:ilvl w:val="1"/>
          <w:numId w:val="900"/>
        </w:numPr>
        <w:spacing w:before="0" w:after="0"/>
      </w:pPr>
      <w:r>
        <w:t>Fatigue Crack Growth</w:t>
      </w:r>
    </w:p>
    <w:p>
      <w:pPr>
        <w:numPr>
          <w:ilvl w:val="2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Crack Growth Rate</w:t>
      </w:r>
    </w:p>
    <w:p>
      <w:pPr>
        <w:numPr>
          <w:ilvl w:val="2"/>
          <w:numId w:val="900"/>
        </w:numPr>
        <w:spacing w:before="0" w:after="0"/>
      </w:pPr>
      <w:r>
        <w:t>Threshold Stress Intensity</w:t>
      </w:r>
    </w:p>
    <w:p>
      <w:pPr>
        <w:numPr>
          <w:ilvl w:val="1"/>
          <w:numId w:val="900"/>
        </w:numPr>
        <w:spacing w:before="0" w:after="0"/>
      </w:pPr>
      <w:r>
        <w:t>Factors Affecting Fatigue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Environment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Low-Cycle Fatigue</w:t>
      </w:r>
    </w:p>
    <w:p>
      <w:pPr>
        <w:numPr>
          <w:ilvl w:val="2"/>
          <w:numId w:val="900"/>
        </w:numPr>
        <w:spacing w:before="0" w:after="0"/>
      </w:pPr>
      <w:r>
        <w:t>Strain-Life Approach</w:t>
      </w:r>
    </w:p>
    <w:p>
      <w:pPr>
        <w:numPr>
          <w:ilvl w:val="2"/>
          <w:numId w:val="900"/>
        </w:numPr>
        <w:spacing w:before="0" w:after="0"/>
      </w:pPr>
      <w:r>
        <w:t>Coffin-Manson Relationship</w:t>
      </w:r>
    </w:p>
    <w:p>
      <w:pPr>
        <w:numPr>
          <w:ilvl w:val="0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Diffusional Creep</w:t>
      </w:r>
    </w:p>
    <w:p>
      <w:pPr>
        <w:numPr>
          <w:ilvl w:val="2"/>
          <w:numId w:val="900"/>
        </w:numPr>
        <w:spacing w:before="0" w:after="0"/>
      </w:pPr>
      <w:r>
        <w:t>Dislocation Creep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Creep Stages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3"/>
          <w:numId w:val="900"/>
        </w:numPr>
        <w:spacing w:before="0" w:after="0"/>
      </w:pPr>
      <w:r>
        <w:t>Decreasing Creep Rate</w:t>
      </w:r>
    </w:p>
    <w:p>
      <w:pPr>
        <w:numPr>
          <w:ilvl w:val="3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3"/>
          <w:numId w:val="900"/>
        </w:numPr>
        <w:spacing w:before="0" w:after="0"/>
      </w:pPr>
      <w:r>
        <w:t>Steady-State Creep</w:t>
      </w:r>
    </w:p>
    <w:p>
      <w:pPr>
        <w:numPr>
          <w:ilvl w:val="3"/>
          <w:numId w:val="900"/>
        </w:numPr>
        <w:spacing w:before="0" w:after="0"/>
      </w:pPr>
      <w:r>
        <w:t>Constant Creep Rate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3"/>
          <w:numId w:val="900"/>
        </w:numPr>
        <w:spacing w:before="0" w:after="0"/>
      </w:pPr>
      <w:r>
        <w:t>Accelerating Creep Rate</w:t>
      </w:r>
    </w:p>
    <w:p>
      <w:pPr>
        <w:numPr>
          <w:ilvl w:val="3"/>
          <w:numId w:val="900"/>
        </w:numPr>
        <w:spacing w:before="0" w:after="0"/>
      </w:pPr>
      <w:r>
        <w:t>Damage Accumulation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Constant Load Tests</w:t>
      </w:r>
    </w:p>
    <w:p>
      <w:pPr>
        <w:numPr>
          <w:ilvl w:val="2"/>
          <w:numId w:val="900"/>
        </w:numPr>
        <w:spacing w:before="0" w:after="0"/>
      </w:pPr>
      <w:r>
        <w:t>Constant Stress Tests</w:t>
      </w:r>
    </w:p>
    <w:p>
      <w:pPr>
        <w:numPr>
          <w:ilvl w:val="2"/>
          <w:numId w:val="900"/>
        </w:numPr>
        <w:spacing w:before="0" w:after="0"/>
      </w:pPr>
      <w:r>
        <w:t>Stress Relaxation Tests</w:t>
      </w:r>
    </w:p>
    <w:p>
      <w:pPr>
        <w:numPr>
          <w:ilvl w:val="1"/>
          <w:numId w:val="900"/>
        </w:numPr>
        <w:spacing w:before="0" w:after="0"/>
      </w:pPr>
      <w:r>
        <w:t>Creep-Resistant Materials</w:t>
      </w:r>
    </w:p>
    <w:p>
      <w:pPr>
        <w:numPr>
          <w:ilvl w:val="2"/>
          <w:numId w:val="900"/>
        </w:numPr>
        <w:spacing w:before="0" w:after="0"/>
      </w:pPr>
      <w:r>
        <w:t>Superalloys</w:t>
      </w:r>
    </w:p>
    <w:p>
      <w:pPr>
        <w:numPr>
          <w:ilvl w:val="2"/>
          <w:numId w:val="900"/>
        </w:numPr>
        <w:spacing w:before="0" w:after="0"/>
      </w:pPr>
      <w:r>
        <w:t>Refractory Metals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0"/>
          <w:numId w:val="900"/>
        </w:numPr>
        <w:spacing w:before="0" w:after="0"/>
      </w:pPr>
      <w:r>
        <w:t>Corrosion and Degradation</w:t>
      </w:r>
    </w:p>
    <w:p>
      <w:pPr>
        <w:numPr>
          <w:ilvl w:val="1"/>
          <w:numId w:val="900"/>
        </w:numPr>
        <w:spacing w:before="0" w:after="0"/>
      </w:pPr>
      <w:r>
        <w:t>Electrochemical Corrosion</w:t>
      </w:r>
    </w:p>
    <w:p>
      <w:pPr>
        <w:numPr>
          <w:ilvl w:val="2"/>
          <w:numId w:val="900"/>
        </w:numPr>
        <w:spacing w:before="0" w:after="0"/>
      </w:pPr>
      <w:r>
        <w:t>Galvanic Cells</w:t>
      </w:r>
    </w:p>
    <w:p>
      <w:pPr>
        <w:numPr>
          <w:ilvl w:val="3"/>
          <w:numId w:val="900"/>
        </w:numPr>
        <w:spacing w:before="0" w:after="0"/>
      </w:pPr>
      <w:r>
        <w:t>Anode and Cathode</w:t>
      </w:r>
    </w:p>
    <w:p>
      <w:pPr>
        <w:numPr>
          <w:ilvl w:val="3"/>
          <w:numId w:val="900"/>
        </w:numPr>
        <w:spacing w:before="0" w:after="0"/>
      </w:pPr>
      <w:r>
        <w:t>Electrolyte</w:t>
      </w:r>
    </w:p>
    <w:p>
      <w:pPr>
        <w:numPr>
          <w:ilvl w:val="3"/>
          <w:numId w:val="900"/>
        </w:numPr>
        <w:spacing w:before="0" w:after="0"/>
      </w:pPr>
      <w:r>
        <w:t>Current Flow</w:t>
      </w:r>
    </w:p>
    <w:p>
      <w:pPr>
        <w:numPr>
          <w:ilvl w:val="2"/>
          <w:numId w:val="900"/>
        </w:numPr>
        <w:spacing w:before="0" w:after="0"/>
      </w:pPr>
      <w:r>
        <w:t>Electrode Potentials</w:t>
      </w:r>
    </w:p>
    <w:p>
      <w:pPr>
        <w:numPr>
          <w:ilvl w:val="3"/>
          <w:numId w:val="900"/>
        </w:numPr>
        <w:spacing w:before="0" w:after="0"/>
      </w:pPr>
      <w:r>
        <w:t>Standard Electrode Potentials</w:t>
      </w:r>
    </w:p>
    <w:p>
      <w:pPr>
        <w:numPr>
          <w:ilvl w:val="3"/>
          <w:numId w:val="900"/>
        </w:numPr>
        <w:spacing w:before="0" w:after="0"/>
      </w:pPr>
      <w:r>
        <w:t>Galvanic Series</w:t>
      </w:r>
    </w:p>
    <w:p>
      <w:pPr>
        <w:numPr>
          <w:ilvl w:val="2"/>
          <w:numId w:val="900"/>
        </w:numPr>
        <w:spacing w:before="0" w:after="0"/>
      </w:pPr>
      <w:r>
        <w:t>Passivation</w:t>
      </w:r>
    </w:p>
    <w:p>
      <w:pPr>
        <w:numPr>
          <w:ilvl w:val="3"/>
          <w:numId w:val="900"/>
        </w:numPr>
        <w:spacing w:before="0" w:after="0"/>
      </w:pPr>
      <w:r>
        <w:t>Passive Films</w:t>
      </w:r>
    </w:p>
    <w:p>
      <w:pPr>
        <w:numPr>
          <w:ilvl w:val="3"/>
          <w:numId w:val="900"/>
        </w:numPr>
        <w:spacing w:before="0" w:after="0"/>
      </w:pPr>
      <w:r>
        <w:t>Breakdown Potential</w:t>
      </w:r>
    </w:p>
    <w:p>
      <w:pPr>
        <w:numPr>
          <w:ilvl w:val="1"/>
          <w:numId w:val="900"/>
        </w:numPr>
        <w:spacing w:before="0" w:after="0"/>
      </w:pPr>
      <w:r>
        <w:t>Forms of Corrosion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3"/>
          <w:numId w:val="900"/>
        </w:numPr>
        <w:spacing w:before="0" w:after="0"/>
      </w:pPr>
      <w:r>
        <w:t>General Attack</w:t>
      </w:r>
    </w:p>
    <w:p>
      <w:pPr>
        <w:numPr>
          <w:ilvl w:val="3"/>
          <w:numId w:val="900"/>
        </w:numPr>
        <w:spacing w:before="0" w:after="0"/>
      </w:pPr>
      <w:r>
        <w:t>Corrosion Rate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3"/>
          <w:numId w:val="900"/>
        </w:numPr>
        <w:spacing w:before="0" w:after="0"/>
      </w:pPr>
      <w:r>
        <w:t>Dissimilar Metals</w:t>
      </w:r>
    </w:p>
    <w:p>
      <w:pPr>
        <w:numPr>
          <w:ilvl w:val="3"/>
          <w:numId w:val="900"/>
        </w:numPr>
        <w:spacing w:before="0" w:after="0"/>
      </w:pPr>
      <w:r>
        <w:t>Area Effects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3"/>
          <w:numId w:val="900"/>
        </w:numPr>
        <w:spacing w:before="0" w:after="0"/>
      </w:pPr>
      <w:r>
        <w:t>Localized Attack</w:t>
      </w:r>
    </w:p>
    <w:p>
      <w:pPr>
        <w:numPr>
          <w:ilvl w:val="3"/>
          <w:numId w:val="900"/>
        </w:numPr>
        <w:spacing w:before="0" w:after="0"/>
      </w:pPr>
      <w:r>
        <w:t>Chloride Environments</w:t>
      </w:r>
    </w:p>
    <w:p>
      <w:pPr>
        <w:numPr>
          <w:ilvl w:val="2"/>
          <w:numId w:val="900"/>
        </w:numPr>
        <w:spacing w:before="0" w:after="0"/>
      </w:pPr>
      <w:r>
        <w:t>Crevice Corrosion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Intergranular Corrosion</w:t>
      </w:r>
    </w:p>
    <w:p>
      <w:pPr>
        <w:numPr>
          <w:ilvl w:val="3"/>
          <w:numId w:val="900"/>
        </w:numPr>
        <w:spacing w:before="0" w:after="0"/>
      </w:pPr>
      <w:r>
        <w:t>Grain Boundary Attack</w:t>
      </w:r>
    </w:p>
    <w:p>
      <w:pPr>
        <w:numPr>
          <w:ilvl w:val="3"/>
          <w:numId w:val="900"/>
        </w:numPr>
        <w:spacing w:before="0" w:after="0"/>
      </w:pPr>
      <w:r>
        <w:t>Sensitization</w:t>
      </w:r>
    </w:p>
    <w:p>
      <w:pPr>
        <w:numPr>
          <w:ilvl w:val="2"/>
          <w:numId w:val="900"/>
        </w:numPr>
        <w:spacing w:before="0" w:after="0"/>
      </w:pPr>
      <w:r>
        <w:t>Stress Corrosion Cracking</w:t>
      </w:r>
    </w:p>
    <w:p>
      <w:pPr>
        <w:numPr>
          <w:ilvl w:val="3"/>
          <w:numId w:val="900"/>
        </w:numPr>
        <w:spacing w:before="0" w:after="0"/>
      </w:pPr>
      <w:r>
        <w:t>Tensile Stress</w:t>
      </w:r>
    </w:p>
    <w:p>
      <w:pPr>
        <w:numPr>
          <w:ilvl w:val="3"/>
          <w:numId w:val="900"/>
        </w:numPr>
        <w:spacing w:before="0" w:after="0"/>
      </w:pPr>
      <w:r>
        <w:t>Corrosive Environment</w:t>
      </w:r>
    </w:p>
    <w:p>
      <w:pPr>
        <w:numPr>
          <w:ilvl w:val="3"/>
          <w:numId w:val="900"/>
        </w:numPr>
        <w:spacing w:before="0" w:after="0"/>
      </w:pPr>
      <w:r>
        <w:t>Susceptible Materials</w:t>
      </w:r>
    </w:p>
    <w:p>
      <w:pPr>
        <w:numPr>
          <w:ilvl w:val="1"/>
          <w:numId w:val="900"/>
        </w:numPr>
        <w:spacing w:before="0" w:after="0"/>
      </w:pPr>
      <w:r>
        <w:t>Corrosion Prevention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Corrosion-Resistant Alloys</w:t>
      </w:r>
    </w:p>
    <w:p>
      <w:pPr>
        <w:numPr>
          <w:ilvl w:val="3"/>
          <w:numId w:val="900"/>
        </w:numPr>
        <w:spacing w:before="0" w:after="0"/>
      </w:pPr>
      <w:r>
        <w:t>Environmental Compatibility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3"/>
          <w:numId w:val="900"/>
        </w:numPr>
        <w:spacing w:before="0" w:after="0"/>
      </w:pPr>
      <w:r>
        <w:t>Barrier Coatings</w:t>
      </w:r>
    </w:p>
    <w:p>
      <w:pPr>
        <w:numPr>
          <w:ilvl w:val="3"/>
          <w:numId w:val="900"/>
        </w:numPr>
        <w:spacing w:before="0" w:after="0"/>
      </w:pPr>
      <w:r>
        <w:t>Sacrificial Coatings</w:t>
      </w:r>
    </w:p>
    <w:p>
      <w:pPr>
        <w:numPr>
          <w:ilvl w:val="3"/>
          <w:numId w:val="900"/>
        </w:numPr>
        <w:spacing w:before="0" w:after="0"/>
      </w:pPr>
      <w:r>
        <w:t>Inhibitive Coatings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3"/>
          <w:numId w:val="900"/>
        </w:numPr>
        <w:spacing w:before="0" w:after="0"/>
      </w:pPr>
      <w:r>
        <w:t>Sacrificial Anodes</w:t>
      </w:r>
    </w:p>
    <w:p>
      <w:pPr>
        <w:numPr>
          <w:ilvl w:val="3"/>
          <w:numId w:val="900"/>
        </w:numPr>
        <w:spacing w:before="0" w:after="0"/>
      </w:pPr>
      <w:r>
        <w:t>Impressed Current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Inhibitors</w:t>
      </w:r>
    </w:p>
    <w:p>
      <w:pPr>
        <w:numPr>
          <w:ilvl w:val="3"/>
          <w:numId w:val="900"/>
        </w:numPr>
        <w:spacing w:before="0" w:after="0"/>
      </w:pPr>
      <w:r>
        <w:t>pH Control</w:t>
      </w:r>
    </w:p>
    <w:p>
      <w:pPr>
        <w:numPr>
          <w:ilvl w:val="3"/>
          <w:numId w:val="900"/>
        </w:numPr>
        <w:spacing w:before="0" w:after="0"/>
      </w:pPr>
      <w:r>
        <w:t>Oxygen Removal</w:t>
      </w:r>
    </w:p>
    <w:p>
      <w:pPr>
        <w:numPr>
          <w:ilvl w:val="1"/>
          <w:numId w:val="900"/>
        </w:numPr>
        <w:spacing w:before="0" w:after="0"/>
      </w:pPr>
      <w:r>
        <w:t>Polymer Degradation</w:t>
      </w:r>
    </w:p>
    <w:p>
      <w:pPr>
        <w:numPr>
          <w:ilvl w:val="2"/>
          <w:numId w:val="900"/>
        </w:numPr>
        <w:spacing w:before="0" w:after="0"/>
      </w:pPr>
      <w:r>
        <w:t>Thermal Degradation</w:t>
      </w:r>
    </w:p>
    <w:p>
      <w:pPr>
        <w:numPr>
          <w:ilvl w:val="3"/>
          <w:numId w:val="900"/>
        </w:numPr>
        <w:spacing w:before="0" w:after="0"/>
      </w:pPr>
      <w:r>
        <w:t>Chain Scission</w:t>
      </w:r>
    </w:p>
    <w:p>
      <w:pPr>
        <w:numPr>
          <w:ilvl w:val="3"/>
          <w:numId w:val="900"/>
        </w:numPr>
        <w:spacing w:before="0" w:after="0"/>
      </w:pPr>
      <w:r>
        <w:t>Depolymerization</w:t>
      </w:r>
    </w:p>
    <w:p>
      <w:pPr>
        <w:numPr>
          <w:ilvl w:val="3"/>
          <w:numId w:val="900"/>
        </w:numPr>
        <w:spacing w:before="0" w:after="0"/>
      </w:pPr>
      <w:r>
        <w:t>Crosslinking</w:t>
      </w:r>
    </w:p>
    <w:p>
      <w:pPr>
        <w:numPr>
          <w:ilvl w:val="2"/>
          <w:numId w:val="900"/>
        </w:numPr>
        <w:spacing w:before="0" w:after="0"/>
      </w:pPr>
      <w:r>
        <w:t>Oxidative Degradation</w:t>
      </w:r>
    </w:p>
    <w:p>
      <w:pPr>
        <w:numPr>
          <w:ilvl w:val="3"/>
          <w:numId w:val="900"/>
        </w:numPr>
        <w:spacing w:before="0" w:after="0"/>
      </w:pPr>
      <w:r>
        <w:t>Free Radical Mechanisms</w:t>
      </w:r>
    </w:p>
    <w:p>
      <w:pPr>
        <w:numPr>
          <w:ilvl w:val="3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UV Degradation</w:t>
      </w:r>
    </w:p>
    <w:p>
      <w:pPr>
        <w:numPr>
          <w:ilvl w:val="3"/>
          <w:numId w:val="900"/>
        </w:numPr>
        <w:spacing w:before="0" w:after="0"/>
      </w:pPr>
      <w:r>
        <w:t>Photochemical Reactions</w:t>
      </w:r>
    </w:p>
    <w:p>
      <w:pPr>
        <w:numPr>
          <w:ilvl w:val="3"/>
          <w:numId w:val="900"/>
        </w:numPr>
        <w:spacing w:before="0" w:after="0"/>
      </w:pPr>
      <w:r>
        <w:t>UV Stabilizers</w:t>
      </w:r>
    </w:p>
    <w:p>
      <w:pPr>
        <w:numPr>
          <w:ilvl w:val="2"/>
          <w:numId w:val="900"/>
        </w:numPr>
        <w:spacing w:before="0" w:after="0"/>
      </w:pPr>
      <w:r>
        <w:t>Environmental Stress Cracking</w:t>
      </w:r>
    </w:p>
    <w:p>
      <w:pPr>
        <w:numPr>
          <w:ilvl w:val="3"/>
          <w:numId w:val="900"/>
        </w:numPr>
        <w:spacing w:before="0" w:after="0"/>
      </w:pPr>
      <w:r>
        <w:t>Stress and Environment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Chemical Degradation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Solvent Attack</w:t>
      </w:r>
    </w:p>
    <w:p>
      <w:pPr>
        <w:pStyle w:val="Heading1"/>
      </w:pPr>
      <w:r>
        <w:t>Electrical, Thermal, and Optical Properties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Electrical Conduction</w:t>
      </w:r>
    </w:p>
    <w:p>
      <w:pPr>
        <w:numPr>
          <w:ilvl w:val="2"/>
          <w:numId w:val="900"/>
        </w:numPr>
        <w:spacing w:before="0" w:after="0"/>
      </w:pPr>
      <w:r>
        <w:t>Free Electron Model</w:t>
      </w:r>
    </w:p>
    <w:p>
      <w:pPr>
        <w:numPr>
          <w:ilvl w:val="3"/>
          <w:numId w:val="900"/>
        </w:numPr>
        <w:spacing w:before="0" w:after="0"/>
      </w:pPr>
      <w:r>
        <w:t>Electron Gas</w:t>
      </w:r>
    </w:p>
    <w:p>
      <w:pPr>
        <w:numPr>
          <w:ilvl w:val="3"/>
          <w:numId w:val="900"/>
        </w:numPr>
        <w:spacing w:before="0" w:after="0"/>
      </w:pPr>
      <w:r>
        <w:t>Fermi Energy</w:t>
      </w:r>
    </w:p>
    <w:p>
      <w:pPr>
        <w:numPr>
          <w:ilvl w:val="3"/>
          <w:numId w:val="900"/>
        </w:numPr>
        <w:spacing w:before="0" w:after="0"/>
      </w:pPr>
      <w:r>
        <w:t>Electron Mobility</w:t>
      </w:r>
    </w:p>
    <w:p>
      <w:pPr>
        <w:numPr>
          <w:ilvl w:val="2"/>
          <w:numId w:val="900"/>
        </w:numPr>
        <w:spacing w:before="0" w:after="0"/>
      </w:pPr>
      <w:r>
        <w:t>Band Theory</w:t>
      </w:r>
    </w:p>
    <w:p>
      <w:pPr>
        <w:numPr>
          <w:ilvl w:val="3"/>
          <w:numId w:val="900"/>
        </w:numPr>
        <w:spacing w:before="0" w:after="0"/>
      </w:pPr>
      <w:r>
        <w:t>Energy Bands</w:t>
      </w:r>
    </w:p>
    <w:p>
      <w:pPr>
        <w:numPr>
          <w:ilvl w:val="3"/>
          <w:numId w:val="900"/>
        </w:numPr>
        <w:spacing w:before="0" w:after="0"/>
      </w:pPr>
      <w:r>
        <w:t>Band Gaps</w:t>
      </w:r>
    </w:p>
    <w:p>
      <w:pPr>
        <w:numPr>
          <w:ilvl w:val="3"/>
          <w:numId w:val="900"/>
        </w:numPr>
        <w:spacing w:before="0" w:after="0"/>
      </w:pPr>
      <w:r>
        <w:t>Fermi Level</w:t>
      </w:r>
    </w:p>
    <w:p>
      <w:pPr>
        <w:numPr>
          <w:ilvl w:val="1"/>
          <w:numId w:val="900"/>
        </w:numPr>
        <w:spacing w:before="0" w:after="0"/>
      </w:pPr>
      <w:r>
        <w:t>Ohm's Law and Resistivity</w:t>
      </w:r>
    </w:p>
    <w:p>
      <w:pPr>
        <w:numPr>
          <w:ilvl w:val="2"/>
          <w:numId w:val="900"/>
        </w:numPr>
        <w:spacing w:before="0" w:after="0"/>
      </w:pPr>
      <w:r>
        <w:t>Current-Voltage Relationship</w:t>
      </w:r>
    </w:p>
    <w:p>
      <w:pPr>
        <w:numPr>
          <w:ilvl w:val="2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Electronic Band Structures</w:t>
      </w:r>
    </w:p>
    <w:p>
      <w:pPr>
        <w:numPr>
          <w:ilvl w:val="2"/>
          <w:numId w:val="900"/>
        </w:numPr>
        <w:spacing w:before="0" w:after="0"/>
      </w:pPr>
      <w:r>
        <w:t>Conductors</w:t>
      </w:r>
    </w:p>
    <w:p>
      <w:pPr>
        <w:numPr>
          <w:ilvl w:val="3"/>
          <w:numId w:val="900"/>
        </w:numPr>
        <w:spacing w:before="0" w:after="0"/>
      </w:pPr>
      <w:r>
        <w:t>Partially Filled Bands</w:t>
      </w:r>
    </w:p>
    <w:p>
      <w:pPr>
        <w:numPr>
          <w:ilvl w:val="3"/>
          <w:numId w:val="900"/>
        </w:numPr>
        <w:spacing w:before="0" w:after="0"/>
      </w:pPr>
      <w:r>
        <w:t>High Conductivity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3"/>
          <w:numId w:val="900"/>
        </w:numPr>
        <w:spacing w:before="0" w:after="0"/>
      </w:pPr>
      <w:r>
        <w:t>Small Band Gaps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3"/>
          <w:numId w:val="900"/>
        </w:numPr>
        <w:spacing w:before="0" w:after="0"/>
      </w:pPr>
      <w:r>
        <w:t>Large Band Gaps</w:t>
      </w:r>
    </w:p>
    <w:p>
      <w:pPr>
        <w:numPr>
          <w:ilvl w:val="3"/>
          <w:numId w:val="900"/>
        </w:numPr>
        <w:spacing w:before="0" w:after="0"/>
      </w:pPr>
      <w:r>
        <w:t>Low Conductivity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Intrinsic Semiconductors</w:t>
      </w:r>
    </w:p>
    <w:p>
      <w:pPr>
        <w:numPr>
          <w:ilvl w:val="3"/>
          <w:numId w:val="900"/>
        </w:numPr>
        <w:spacing w:before="0" w:after="0"/>
      </w:pPr>
      <w:r>
        <w:t>Pure Semiconductors</w:t>
      </w:r>
    </w:p>
    <w:p>
      <w:pPr>
        <w:numPr>
          <w:ilvl w:val="3"/>
          <w:numId w:val="900"/>
        </w:numPr>
        <w:spacing w:before="0" w:after="0"/>
      </w:pPr>
      <w:r>
        <w:t>Thermal Excitation</w:t>
      </w:r>
    </w:p>
    <w:p>
      <w:pPr>
        <w:numPr>
          <w:ilvl w:val="2"/>
          <w:numId w:val="900"/>
        </w:numPr>
        <w:spacing w:before="0" w:after="0"/>
      </w:pPr>
      <w:r>
        <w:t>Extrinsic Semiconductors</w:t>
      </w:r>
    </w:p>
    <w:p>
      <w:pPr>
        <w:numPr>
          <w:ilvl w:val="3"/>
          <w:numId w:val="900"/>
        </w:numPr>
        <w:spacing w:before="0" w:after="0"/>
      </w:pPr>
      <w:r>
        <w:t>n-Type Doping</w:t>
      </w:r>
    </w:p>
    <w:p>
      <w:pPr>
        <w:numPr>
          <w:ilvl w:val="3"/>
          <w:numId w:val="900"/>
        </w:numPr>
        <w:spacing w:before="0" w:after="0"/>
      </w:pPr>
      <w:r>
        <w:t>p-Type Doping</w:t>
      </w:r>
    </w:p>
    <w:p>
      <w:pPr>
        <w:numPr>
          <w:ilvl w:val="3"/>
          <w:numId w:val="900"/>
        </w:numPr>
        <w:spacing w:before="0" w:after="0"/>
      </w:pPr>
      <w:r>
        <w:t>Donor and Acceptor Levels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Polarization Mechanisms</w:t>
      </w:r>
    </w:p>
    <w:p>
      <w:pPr>
        <w:numPr>
          <w:ilvl w:val="3"/>
          <w:numId w:val="900"/>
        </w:numPr>
        <w:spacing w:before="0" w:after="0"/>
      </w:pPr>
      <w:r>
        <w:t>Electronic Polarization</w:t>
      </w:r>
    </w:p>
    <w:p>
      <w:pPr>
        <w:numPr>
          <w:ilvl w:val="3"/>
          <w:numId w:val="900"/>
        </w:numPr>
        <w:spacing w:before="0" w:after="0"/>
      </w:pPr>
      <w:r>
        <w:t>Ionic Polarization</w:t>
      </w:r>
    </w:p>
    <w:p>
      <w:pPr>
        <w:numPr>
          <w:ilvl w:val="3"/>
          <w:numId w:val="900"/>
        </w:numPr>
        <w:spacing w:before="0" w:after="0"/>
      </w:pPr>
      <w:r>
        <w:t>Orientational Polarization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3"/>
          <w:numId w:val="900"/>
        </w:numPr>
        <w:spacing w:before="0" w:after="0"/>
      </w:pPr>
      <w:r>
        <w:t>Relative Permittivity</w:t>
      </w:r>
    </w:p>
    <w:p>
      <w:pPr>
        <w:numPr>
          <w:ilvl w:val="3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Dielectric Loss</w:t>
      </w:r>
    </w:p>
    <w:p>
      <w:pPr>
        <w:numPr>
          <w:ilvl w:val="3"/>
          <w:numId w:val="900"/>
        </w:numPr>
        <w:spacing w:before="0" w:after="0"/>
      </w:pPr>
      <w:r>
        <w:t>Energy Dissipation</w:t>
      </w:r>
    </w:p>
    <w:p>
      <w:pPr>
        <w:numPr>
          <w:ilvl w:val="3"/>
          <w:numId w:val="900"/>
        </w:numPr>
        <w:spacing w:before="0" w:after="0"/>
      </w:pPr>
      <w:r>
        <w:t>Loss Tangent</w:t>
      </w:r>
    </w:p>
    <w:p>
      <w:pPr>
        <w:numPr>
          <w:ilvl w:val="2"/>
          <w:numId w:val="900"/>
        </w:numPr>
        <w:spacing w:before="0" w:after="0"/>
      </w:pPr>
      <w:r>
        <w:t>Dielectric Breakdown</w:t>
      </w:r>
    </w:p>
    <w:p>
      <w:pPr>
        <w:numPr>
          <w:ilvl w:val="3"/>
          <w:numId w:val="900"/>
        </w:numPr>
        <w:spacing w:before="0" w:after="0"/>
      </w:pPr>
      <w:r>
        <w:t>Critical Field Strength</w:t>
      </w:r>
    </w:p>
    <w:p>
      <w:pPr>
        <w:numPr>
          <w:ilvl w:val="3"/>
          <w:numId w:val="900"/>
        </w:numPr>
        <w:spacing w:before="0" w:after="0"/>
      </w:pPr>
      <w:r>
        <w:t>Breakdown Mechanisms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Molar Heat Capacity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Dulong-Petit Law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Linear Expansion Coefficient</w:t>
      </w:r>
    </w:p>
    <w:p>
      <w:pPr>
        <w:numPr>
          <w:ilvl w:val="2"/>
          <w:numId w:val="900"/>
        </w:numPr>
        <w:spacing w:before="0" w:after="0"/>
      </w:pPr>
      <w:r>
        <w:t>Volumetric Expansion</w:t>
      </w:r>
    </w:p>
    <w:p>
      <w:pPr>
        <w:numPr>
          <w:ilvl w:val="2"/>
          <w:numId w:val="900"/>
        </w:numPr>
        <w:spacing w:before="0" w:after="0"/>
      </w:pPr>
      <w:r>
        <w:t>Anisotropic Expansion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3"/>
          <w:numId w:val="900"/>
        </w:numPr>
        <w:spacing w:before="0" w:after="0"/>
      </w:pPr>
      <w:r>
        <w:t>Phonon Conduction</w:t>
      </w:r>
    </w:p>
    <w:p>
      <w:pPr>
        <w:numPr>
          <w:ilvl w:val="3"/>
          <w:numId w:val="900"/>
        </w:numPr>
        <w:spacing w:before="0" w:after="0"/>
      </w:pPr>
      <w:r>
        <w:t>Electronic Conduction</w:t>
      </w:r>
    </w:p>
    <w:p>
      <w:pPr>
        <w:numPr>
          <w:ilvl w:val="3"/>
          <w:numId w:val="900"/>
        </w:numPr>
        <w:spacing w:before="0" w:after="0"/>
      </w:pPr>
      <w:r>
        <w:t>Radiative Transfer</w:t>
      </w:r>
    </w:p>
    <w:p>
      <w:pPr>
        <w:numPr>
          <w:ilvl w:val="2"/>
          <w:numId w:val="900"/>
        </w:numPr>
        <w:spacing w:before="0" w:after="0"/>
      </w:pPr>
      <w:r>
        <w:t>Factors Affecting Conductivity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Thermal Shock</w:t>
      </w:r>
    </w:p>
    <w:p>
      <w:pPr>
        <w:numPr>
          <w:ilvl w:val="2"/>
          <w:numId w:val="900"/>
        </w:numPr>
        <w:spacing w:before="0" w:after="0"/>
      </w:pPr>
      <w:r>
        <w:t>Thermal Stress Development</w:t>
      </w:r>
    </w:p>
    <w:p>
      <w:pPr>
        <w:numPr>
          <w:ilvl w:val="2"/>
          <w:numId w:val="900"/>
        </w:numPr>
        <w:spacing w:before="0" w:after="0"/>
      </w:pPr>
      <w:r>
        <w:t>Thermal Shock Resistance</w:t>
      </w:r>
    </w:p>
    <w:p>
      <w:pPr>
        <w:numPr>
          <w:ilvl w:val="2"/>
          <w:numId w:val="900"/>
        </w:numPr>
        <w:spacing w:before="0" w:after="0"/>
      </w:pPr>
      <w:r>
        <w:t>Material Parameters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Light-Matter Interactions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Electronic Transitions</w:t>
      </w:r>
    </w:p>
    <w:p>
      <w:pPr>
        <w:numPr>
          <w:ilvl w:val="3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3"/>
          <w:numId w:val="900"/>
        </w:numPr>
        <w:spacing w:before="0" w:after="0"/>
      </w:pPr>
      <w:r>
        <w:t>Fresnel Equations</w:t>
      </w:r>
    </w:p>
    <w:p>
      <w:pPr>
        <w:numPr>
          <w:ilvl w:val="3"/>
          <w:numId w:val="900"/>
        </w:numPr>
        <w:spacing w:before="0" w:after="0"/>
      </w:pPr>
      <w:r>
        <w:t>Reflectance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3"/>
          <w:numId w:val="900"/>
        </w:numPr>
        <w:spacing w:before="0" w:after="0"/>
      </w:pPr>
      <w:r>
        <w:t>Snell's Law</w:t>
      </w:r>
    </w:p>
    <w:p>
      <w:pPr>
        <w:numPr>
          <w:ilvl w:val="3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3"/>
          <w:numId w:val="900"/>
        </w:numPr>
        <w:spacing w:before="0" w:after="0"/>
      </w:pPr>
      <w:r>
        <w:t>Transmittance</w:t>
      </w:r>
    </w:p>
    <w:p>
      <w:pPr>
        <w:numPr>
          <w:ilvl w:val="3"/>
          <w:numId w:val="900"/>
        </w:numPr>
        <w:spacing w:before="0" w:after="0"/>
      </w:pPr>
      <w:r>
        <w:t>Opacity and Transparency</w:t>
      </w:r>
    </w:p>
    <w:p>
      <w:pPr>
        <w:numPr>
          <w:ilvl w:val="1"/>
          <w:numId w:val="900"/>
        </w:numPr>
        <w:spacing w:before="0" w:after="0"/>
      </w:pPr>
      <w:r>
        <w:t>Optical Properties of Metals</w:t>
      </w:r>
    </w:p>
    <w:p>
      <w:pPr>
        <w:numPr>
          <w:ilvl w:val="2"/>
          <w:numId w:val="900"/>
        </w:numPr>
        <w:spacing w:before="0" w:after="0"/>
      </w:pPr>
      <w:r>
        <w:t>Free Electron Behavior</w:t>
      </w:r>
    </w:p>
    <w:p>
      <w:pPr>
        <w:numPr>
          <w:ilvl w:val="2"/>
          <w:numId w:val="900"/>
        </w:numPr>
        <w:spacing w:before="0" w:after="0"/>
      </w:pPr>
      <w:r>
        <w:t>Plasma Frequency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2"/>
          <w:numId w:val="900"/>
        </w:numPr>
        <w:spacing w:before="0" w:after="0"/>
      </w:pPr>
      <w:r>
        <w:t>Color in Metals</w:t>
      </w:r>
    </w:p>
    <w:p>
      <w:pPr>
        <w:numPr>
          <w:ilvl w:val="1"/>
          <w:numId w:val="900"/>
        </w:numPr>
        <w:spacing w:before="0" w:after="0"/>
      </w:pPr>
      <w:r>
        <w:t>Optical Properties of Nonmetals</w:t>
      </w:r>
    </w:p>
    <w:p>
      <w:pPr>
        <w:numPr>
          <w:ilvl w:val="2"/>
          <w:numId w:val="900"/>
        </w:numPr>
        <w:spacing w:before="0" w:after="0"/>
      </w:pPr>
      <w:r>
        <w:t>Electronic Band Gaps</w:t>
      </w:r>
    </w:p>
    <w:p>
      <w:pPr>
        <w:numPr>
          <w:ilvl w:val="2"/>
          <w:numId w:val="900"/>
        </w:numPr>
        <w:spacing w:before="0" w:after="0"/>
      </w:pPr>
      <w:r>
        <w:t>Transparency Conditions</w:t>
      </w:r>
    </w:p>
    <w:p>
      <w:pPr>
        <w:numPr>
          <w:ilvl w:val="2"/>
          <w:numId w:val="900"/>
        </w:numPr>
        <w:spacing w:before="0" w:after="0"/>
      </w:pPr>
      <w:r>
        <w:t>Color Centers</w:t>
      </w:r>
    </w:p>
    <w:p>
      <w:pPr>
        <w:numPr>
          <w:ilvl w:val="2"/>
          <w:numId w:val="900"/>
        </w:numPr>
        <w:spacing w:before="0" w:after="0"/>
      </w:pPr>
      <w:r>
        <w:t>Luminescence</w:t>
      </w:r>
    </w:p>
    <w:p>
      <w:pPr>
        <w:numPr>
          <w:ilvl w:val="3"/>
          <w:numId w:val="900"/>
        </w:numPr>
        <w:spacing w:before="0" w:after="0"/>
      </w:pPr>
      <w:r>
        <w:t>Photoluminescence</w:t>
      </w:r>
    </w:p>
    <w:p>
      <w:pPr>
        <w:numPr>
          <w:ilvl w:val="3"/>
          <w:numId w:val="900"/>
        </w:numPr>
        <w:spacing w:before="0" w:after="0"/>
      </w:pPr>
      <w:r>
        <w:t>Electroluminescence</w:t>
      </w:r>
    </w:p>
    <w:p>
      <w:pPr>
        <w:numPr>
          <w:ilvl w:val="3"/>
          <w:numId w:val="900"/>
        </w:numPr>
        <w:spacing w:before="0" w:after="0"/>
      </w:pPr>
      <w:r>
        <w:t>Cathodoluminescence</w:t>
      </w:r>
    </w:p>
    <w:p>
      <w:pPr>
        <w:numPr>
          <w:ilvl w:val="1"/>
          <w:numId w:val="900"/>
        </w:numPr>
        <w:spacing w:before="0" w:after="0"/>
      </w:pPr>
      <w:r>
        <w:t>Optical Applications</w:t>
      </w:r>
    </w:p>
    <w:p>
      <w:pPr>
        <w:numPr>
          <w:ilvl w:val="2"/>
          <w:numId w:val="900"/>
        </w:numPr>
        <w:spacing w:before="0" w:after="0"/>
      </w:pPr>
      <w:r>
        <w:t>Optical Fibers</w:t>
      </w:r>
    </w:p>
    <w:p>
      <w:pPr>
        <w:numPr>
          <w:ilvl w:val="2"/>
          <w:numId w:val="900"/>
        </w:numPr>
        <w:spacing w:before="0" w:after="0"/>
      </w:pPr>
      <w:r>
        <w:t>Laser Materials</w:t>
      </w:r>
    </w:p>
    <w:p>
      <w:pPr>
        <w:numPr>
          <w:ilvl w:val="2"/>
          <w:numId w:val="900"/>
        </w:numPr>
        <w:spacing w:before="0" w:after="0"/>
      </w:pPr>
      <w:r>
        <w:t>Photovoltaic Materials</w:t>
      </w:r>
    </w:p>
    <w:p>
      <w:pPr>
        <w:numPr>
          <w:ilvl w:val="2"/>
          <w:numId w:val="900"/>
        </w:numPr>
        <w:spacing w:before="0" w:after="0"/>
      </w:pPr>
      <w:r>
        <w:t>Display Technologies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