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Cellular and Molecular Neuroscience</w:t>
      </w:r>
    </w:p>
    <w:p>
      <w:pPr>
        <w:pStyle w:val="Heading1"/>
      </w:pPr>
      <w:r>
        <w:t>Introduction to Cellular and Molecular Neuroscience</w:t>
      </w:r>
    </w:p>
    <w:p>
      <w:pPr>
        <w:numPr>
          <w:ilvl w:val="0"/>
          <w:numId w:val="900"/>
        </w:numPr>
        <w:spacing w:before="0" w:after="0"/>
      </w:pPr>
      <w:r>
        <w:t>Historical Foundations</w:t>
      </w:r>
    </w:p>
    <w:p>
      <w:pPr>
        <w:numPr>
          <w:ilvl w:val="1"/>
          <w:numId w:val="900"/>
        </w:numPr>
        <w:spacing w:before="0" w:after="0"/>
      </w:pPr>
      <w:r>
        <w:t>The Neuron Doctrine</w:t>
      </w:r>
    </w:p>
    <w:p>
      <w:pPr>
        <w:numPr>
          <w:ilvl w:val="2"/>
          <w:numId w:val="900"/>
        </w:numPr>
        <w:spacing w:before="0" w:after="0"/>
      </w:pPr>
      <w:r>
        <w:t>Contributions of Santiago Ramón y Cajal</w:t>
      </w:r>
    </w:p>
    <w:p>
      <w:pPr>
        <w:numPr>
          <w:ilvl w:val="2"/>
          <w:numId w:val="900"/>
        </w:numPr>
        <w:spacing w:before="0" w:after="0"/>
      </w:pPr>
      <w:r>
        <w:t>Contrasts with Reticular Theory</w:t>
      </w:r>
    </w:p>
    <w:p>
      <w:pPr>
        <w:numPr>
          <w:ilvl w:val="1"/>
          <w:numId w:val="900"/>
        </w:numPr>
        <w:spacing w:before="0" w:after="0"/>
      </w:pPr>
      <w:r>
        <w:t>Early Discoveries in Neuroanatomy</w:t>
      </w:r>
    </w:p>
    <w:p>
      <w:pPr>
        <w:numPr>
          <w:ilvl w:val="1"/>
          <w:numId w:val="900"/>
        </w:numPr>
        <w:spacing w:before="0" w:after="0"/>
      </w:pPr>
      <w:r>
        <w:t>Development of Modern Techniques</w:t>
      </w:r>
    </w:p>
    <w:p>
      <w:pPr>
        <w:numPr>
          <w:ilvl w:val="2"/>
          <w:numId w:val="900"/>
        </w:numPr>
        <w:spacing w:before="0" w:after="0"/>
      </w:pPr>
      <w:r>
        <w:t>Electron Microscopy</w:t>
      </w:r>
    </w:p>
    <w:p>
      <w:pPr>
        <w:numPr>
          <w:ilvl w:val="2"/>
          <w:numId w:val="900"/>
        </w:numPr>
        <w:spacing w:before="0" w:after="0"/>
      </w:pPr>
      <w:r>
        <w:t>Patch-Clamp Electrophysiology</w:t>
      </w:r>
    </w:p>
    <w:p>
      <w:pPr>
        <w:numPr>
          <w:ilvl w:val="2"/>
          <w:numId w:val="900"/>
        </w:numPr>
        <w:spacing w:before="0" w:after="0"/>
      </w:pPr>
      <w:r>
        <w:t>Molecular Biology Methods</w:t>
      </w:r>
    </w:p>
    <w:p>
      <w:pPr>
        <w:numPr>
          <w:ilvl w:val="0"/>
          <w:numId w:val="900"/>
        </w:numPr>
        <w:spacing w:before="0" w:after="0"/>
      </w:pPr>
      <w:r>
        <w:t>The Cells of the Nervous System</w:t>
      </w:r>
    </w:p>
    <w:p>
      <w:pPr>
        <w:numPr>
          <w:ilvl w:val="1"/>
          <w:numId w:val="900"/>
        </w:numPr>
        <w:spacing w:before="0" w:after="0"/>
      </w:pPr>
      <w:r>
        <w:t>Neurons</w:t>
      </w:r>
    </w:p>
    <w:p>
      <w:pPr>
        <w:numPr>
          <w:ilvl w:val="2"/>
          <w:numId w:val="900"/>
        </w:numPr>
        <w:spacing w:before="0" w:after="0"/>
      </w:pPr>
      <w:r>
        <w:t>Basic Structure and Function</w:t>
      </w:r>
    </w:p>
    <w:p>
      <w:pPr>
        <w:numPr>
          <w:ilvl w:val="2"/>
          <w:numId w:val="900"/>
        </w:numPr>
        <w:spacing w:before="0" w:after="0"/>
      </w:pPr>
      <w:r>
        <w:t>Functional Diversity</w:t>
      </w:r>
    </w:p>
    <w:p>
      <w:pPr>
        <w:numPr>
          <w:ilvl w:val="1"/>
          <w:numId w:val="900"/>
        </w:numPr>
        <w:spacing w:before="0" w:after="0"/>
      </w:pPr>
      <w:r>
        <w:t>Glial Cells</w:t>
      </w:r>
    </w:p>
    <w:p>
      <w:pPr>
        <w:numPr>
          <w:ilvl w:val="2"/>
          <w:numId w:val="900"/>
        </w:numPr>
        <w:spacing w:before="0" w:after="0"/>
      </w:pPr>
      <w:r>
        <w:t>Types and General Functions</w:t>
      </w:r>
    </w:p>
    <w:p>
      <w:pPr>
        <w:numPr>
          <w:ilvl w:val="0"/>
          <w:numId w:val="900"/>
        </w:numPr>
        <w:spacing w:before="0" w:after="0"/>
      </w:pPr>
      <w:r>
        <w:t>Levels of Analysis in Neuroscience</w:t>
      </w:r>
    </w:p>
    <w:p>
      <w:pPr>
        <w:numPr>
          <w:ilvl w:val="1"/>
          <w:numId w:val="900"/>
        </w:numPr>
        <w:spacing w:before="0" w:after="0"/>
      </w:pPr>
      <w:r>
        <w:t>Molecular Level</w:t>
      </w:r>
    </w:p>
    <w:p>
      <w:pPr>
        <w:numPr>
          <w:ilvl w:val="1"/>
          <w:numId w:val="900"/>
        </w:numPr>
        <w:spacing w:before="0" w:after="0"/>
      </w:pPr>
      <w:r>
        <w:t>Cellular Level</w:t>
      </w:r>
    </w:p>
    <w:p>
      <w:pPr>
        <w:numPr>
          <w:ilvl w:val="1"/>
          <w:numId w:val="900"/>
        </w:numPr>
        <w:spacing w:before="0" w:after="0"/>
      </w:pPr>
      <w:r>
        <w:t>Systems Level</w:t>
      </w:r>
    </w:p>
    <w:p>
      <w:pPr>
        <w:numPr>
          <w:ilvl w:val="1"/>
          <w:numId w:val="900"/>
        </w:numPr>
        <w:spacing w:before="0" w:after="0"/>
      </w:pPr>
      <w:r>
        <w:t>Behavioral Level</w:t>
      </w:r>
    </w:p>
    <w:p>
      <w:pPr>
        <w:numPr>
          <w:ilvl w:val="1"/>
          <w:numId w:val="900"/>
        </w:numPr>
        <w:spacing w:before="0" w:after="0"/>
      </w:pPr>
      <w:r>
        <w:t>Computational Level</w:t>
      </w:r>
    </w:p>
    <w:p>
      <w:pPr>
        <w:numPr>
          <w:ilvl w:val="0"/>
          <w:numId w:val="900"/>
        </w:numPr>
        <w:spacing w:before="0" w:after="0"/>
      </w:pPr>
      <w:r>
        <w:t>Fundamental Principles</w:t>
      </w:r>
    </w:p>
    <w:p>
      <w:pPr>
        <w:numPr>
          <w:ilvl w:val="1"/>
          <w:numId w:val="900"/>
        </w:numPr>
        <w:spacing w:before="0" w:after="0"/>
      </w:pPr>
      <w:r>
        <w:t>Information Processing in Neural Networks</w:t>
      </w:r>
    </w:p>
    <w:p>
      <w:pPr>
        <w:numPr>
          <w:ilvl w:val="1"/>
          <w:numId w:val="900"/>
        </w:numPr>
        <w:spacing w:before="0" w:after="0"/>
      </w:pPr>
      <w:r>
        <w:t>Electrical and Chemical Signaling</w:t>
      </w:r>
    </w:p>
    <w:p>
      <w:pPr>
        <w:numPr>
          <w:ilvl w:val="1"/>
          <w:numId w:val="900"/>
        </w:numPr>
        <w:spacing w:before="0" w:after="0"/>
      </w:pPr>
      <w:r>
        <w:t>Plasticity and Adaptation</w:t>
      </w:r>
    </w:p>
    <w:p>
      <w:pPr>
        <w:pStyle w:val="Heading1"/>
      </w:pPr>
      <w:r>
        <w:t>The Structure of Neurons and Glia</w:t>
      </w:r>
    </w:p>
    <w:p>
      <w:pPr>
        <w:numPr>
          <w:ilvl w:val="0"/>
          <w:numId w:val="900"/>
        </w:numPr>
        <w:spacing w:before="0" w:after="0"/>
      </w:pPr>
      <w:r>
        <w:t>The Neuron</w:t>
      </w:r>
    </w:p>
    <w:p>
      <w:pPr>
        <w:numPr>
          <w:ilvl w:val="1"/>
          <w:numId w:val="900"/>
        </w:numPr>
        <w:spacing w:before="0" w:after="0"/>
      </w:pPr>
      <w:r>
        <w:t>The Soma (Cell Body)</w:t>
      </w:r>
    </w:p>
    <w:p>
      <w:pPr>
        <w:numPr>
          <w:ilvl w:val="2"/>
          <w:numId w:val="900"/>
        </w:numPr>
        <w:spacing w:before="0" w:after="0"/>
      </w:pPr>
      <w:r>
        <w:t>Nucleus and Gene Expression</w:t>
      </w:r>
    </w:p>
    <w:p>
      <w:pPr>
        <w:numPr>
          <w:ilvl w:val="3"/>
          <w:numId w:val="900"/>
        </w:numPr>
        <w:spacing w:before="0" w:after="0"/>
      </w:pPr>
      <w:r>
        <w:t>Chromatin Structure</w:t>
      </w:r>
    </w:p>
    <w:p>
      <w:pPr>
        <w:numPr>
          <w:ilvl w:val="3"/>
          <w:numId w:val="900"/>
        </w:numPr>
        <w:spacing w:before="0" w:after="0"/>
      </w:pPr>
      <w:r>
        <w:t>Transcriptional Regulation</w:t>
      </w:r>
    </w:p>
    <w:p>
      <w:pPr>
        <w:numPr>
          <w:ilvl w:val="3"/>
          <w:numId w:val="900"/>
        </w:numPr>
        <w:spacing w:before="0" w:after="0"/>
      </w:pPr>
      <w:r>
        <w:t>RNA Processing</w:t>
      </w:r>
    </w:p>
    <w:p>
      <w:pPr>
        <w:numPr>
          <w:ilvl w:val="3"/>
          <w:numId w:val="900"/>
        </w:numPr>
        <w:spacing w:before="0" w:after="0"/>
      </w:pPr>
      <w:r>
        <w:t>Nuclear Envelope and Nuclear Pores</w:t>
      </w:r>
    </w:p>
    <w:p>
      <w:pPr>
        <w:numPr>
          <w:ilvl w:val="2"/>
          <w:numId w:val="900"/>
        </w:numPr>
        <w:spacing w:before="0" w:after="0"/>
      </w:pPr>
      <w:r>
        <w:t>Organelles for Protein Synthesis</w:t>
      </w:r>
    </w:p>
    <w:p>
      <w:pPr>
        <w:numPr>
          <w:ilvl w:val="3"/>
          <w:numId w:val="900"/>
        </w:numPr>
        <w:spacing w:before="0" w:after="0"/>
      </w:pPr>
      <w:r>
        <w:t>Rough Endoplasmic Reticulum (Nissl Bodies)</w:t>
      </w:r>
    </w:p>
    <w:p>
      <w:pPr>
        <w:numPr>
          <w:ilvl w:val="3"/>
          <w:numId w:val="900"/>
        </w:numPr>
        <w:spacing w:before="0" w:after="0"/>
      </w:pPr>
      <w:r>
        <w:t>Ribosomes</w:t>
      </w:r>
    </w:p>
    <w:p>
      <w:pPr>
        <w:numPr>
          <w:ilvl w:val="3"/>
          <w:numId w:val="900"/>
        </w:numPr>
        <w:spacing w:before="0" w:after="0"/>
      </w:pPr>
      <w:r>
        <w:t>Golgi Apparatus</w:t>
      </w:r>
    </w:p>
    <w:p>
      <w:pPr>
        <w:numPr>
          <w:ilvl w:val="3"/>
          <w:numId w:val="900"/>
        </w:numPr>
        <w:spacing w:before="0" w:after="0"/>
      </w:pPr>
      <w:r>
        <w:t>Mitochondria</w:t>
      </w:r>
    </w:p>
    <w:p>
      <w:pPr>
        <w:numPr>
          <w:ilvl w:val="2"/>
          <w:numId w:val="900"/>
        </w:numPr>
        <w:spacing w:before="0" w:after="0"/>
      </w:pPr>
      <w:r>
        <w:t>Other Cellular Components</w:t>
      </w:r>
    </w:p>
    <w:p>
      <w:pPr>
        <w:numPr>
          <w:ilvl w:val="3"/>
          <w:numId w:val="900"/>
        </w:numPr>
        <w:spacing w:before="0" w:after="0"/>
      </w:pPr>
      <w:r>
        <w:t>Lysosomes</w:t>
      </w:r>
    </w:p>
    <w:p>
      <w:pPr>
        <w:numPr>
          <w:ilvl w:val="3"/>
          <w:numId w:val="900"/>
        </w:numPr>
        <w:spacing w:before="0" w:after="0"/>
      </w:pPr>
      <w:r>
        <w:t>Peroxisomes</w:t>
      </w:r>
    </w:p>
    <w:p>
      <w:pPr>
        <w:numPr>
          <w:ilvl w:val="3"/>
          <w:numId w:val="900"/>
        </w:numPr>
        <w:spacing w:before="0" w:after="0"/>
      </w:pPr>
      <w:r>
        <w:t>Cytoplasm and Cytosol</w:t>
      </w:r>
    </w:p>
    <w:p>
      <w:pPr>
        <w:numPr>
          <w:ilvl w:val="1"/>
          <w:numId w:val="900"/>
        </w:numPr>
        <w:spacing w:before="0" w:after="0"/>
      </w:pPr>
      <w:r>
        <w:t>The Neurites</w:t>
      </w:r>
    </w:p>
    <w:p>
      <w:pPr>
        <w:numPr>
          <w:ilvl w:val="2"/>
          <w:numId w:val="900"/>
        </w:numPr>
        <w:spacing w:before="0" w:after="0"/>
      </w:pPr>
      <w:r>
        <w:t>Dendrites</w:t>
      </w:r>
    </w:p>
    <w:p>
      <w:pPr>
        <w:numPr>
          <w:ilvl w:val="3"/>
          <w:numId w:val="900"/>
        </w:numPr>
        <w:spacing w:before="0" w:after="0"/>
      </w:pPr>
      <w:r>
        <w:t>Dendritic Arborization</w:t>
      </w:r>
    </w:p>
    <w:p>
      <w:pPr>
        <w:numPr>
          <w:ilvl w:val="3"/>
          <w:numId w:val="900"/>
        </w:numPr>
        <w:spacing w:before="0" w:after="0"/>
      </w:pPr>
      <w:r>
        <w:t>Dendritic Spines</w:t>
      </w:r>
    </w:p>
    <w:p>
      <w:pPr>
        <w:numPr>
          <w:ilvl w:val="4"/>
          <w:numId w:val="900"/>
        </w:numPr>
        <w:spacing w:before="0" w:after="0"/>
      </w:pPr>
      <w:r>
        <w:t>Spine Morphology</w:t>
      </w:r>
    </w:p>
    <w:p>
      <w:pPr>
        <w:numPr>
          <w:ilvl w:val="4"/>
          <w:numId w:val="900"/>
        </w:numPr>
        <w:spacing w:before="0" w:after="0"/>
      </w:pPr>
      <w:r>
        <w:t>Spine Types</w:t>
      </w:r>
    </w:p>
    <w:p>
      <w:pPr>
        <w:numPr>
          <w:ilvl w:val="4"/>
          <w:numId w:val="900"/>
        </w:numPr>
        <w:spacing w:before="0" w:after="0"/>
      </w:pPr>
      <w:r>
        <w:t>Spine Dynamics and Plasticity</w:t>
      </w:r>
    </w:p>
    <w:p>
      <w:pPr>
        <w:numPr>
          <w:ilvl w:val="3"/>
          <w:numId w:val="900"/>
        </w:numPr>
        <w:spacing w:before="0" w:after="0"/>
      </w:pPr>
      <w:r>
        <w:t>Postsynaptic Specializations</w:t>
      </w:r>
    </w:p>
    <w:p>
      <w:pPr>
        <w:numPr>
          <w:ilvl w:val="4"/>
          <w:numId w:val="900"/>
        </w:numPr>
        <w:spacing w:before="0" w:after="0"/>
      </w:pPr>
      <w:r>
        <w:t>Postsynaptic Density</w:t>
      </w:r>
    </w:p>
    <w:p>
      <w:pPr>
        <w:numPr>
          <w:ilvl w:val="4"/>
          <w:numId w:val="900"/>
        </w:numPr>
        <w:spacing w:before="0" w:after="0"/>
      </w:pPr>
      <w:r>
        <w:t>Receptor Localization</w:t>
      </w:r>
    </w:p>
    <w:p>
      <w:pPr>
        <w:numPr>
          <w:ilvl w:val="4"/>
          <w:numId w:val="900"/>
        </w:numPr>
        <w:spacing w:before="0" w:after="0"/>
      </w:pPr>
      <w:r>
        <w:t>Scaffolding Proteins</w:t>
      </w:r>
    </w:p>
    <w:p>
      <w:pPr>
        <w:numPr>
          <w:ilvl w:val="2"/>
          <w:numId w:val="900"/>
        </w:numPr>
        <w:spacing w:before="0" w:after="0"/>
      </w:pPr>
      <w:r>
        <w:t>The Axon</w:t>
      </w:r>
    </w:p>
    <w:p>
      <w:pPr>
        <w:numPr>
          <w:ilvl w:val="3"/>
          <w:numId w:val="900"/>
        </w:numPr>
        <w:spacing w:before="0" w:after="0"/>
      </w:pPr>
      <w:r>
        <w:t>Axon Hillock</w:t>
      </w:r>
    </w:p>
    <w:p>
      <w:pPr>
        <w:numPr>
          <w:ilvl w:val="4"/>
          <w:numId w:val="900"/>
        </w:numPr>
        <w:spacing w:before="0" w:after="0"/>
      </w:pPr>
      <w:r>
        <w:t>Role in Action Potential Initiation</w:t>
      </w:r>
    </w:p>
    <w:p>
      <w:pPr>
        <w:numPr>
          <w:ilvl w:val="4"/>
          <w:numId w:val="900"/>
        </w:numPr>
        <w:spacing w:before="0" w:after="0"/>
      </w:pPr>
      <w:r>
        <w:t>Initial Segment</w:t>
      </w:r>
    </w:p>
    <w:p>
      <w:pPr>
        <w:numPr>
          <w:ilvl w:val="3"/>
          <w:numId w:val="900"/>
        </w:numPr>
        <w:spacing w:before="0" w:after="0"/>
      </w:pPr>
      <w:r>
        <w:t>Axon Proper</w:t>
      </w:r>
    </w:p>
    <w:p>
      <w:pPr>
        <w:numPr>
          <w:ilvl w:val="4"/>
          <w:numId w:val="900"/>
        </w:numPr>
        <w:spacing w:before="0" w:after="0"/>
      </w:pPr>
      <w:r>
        <w:t>Axonal Branching (Collaterals)</w:t>
      </w:r>
    </w:p>
    <w:p>
      <w:pPr>
        <w:numPr>
          <w:ilvl w:val="4"/>
          <w:numId w:val="900"/>
        </w:numPr>
        <w:spacing w:before="0" w:after="0"/>
      </w:pPr>
      <w:r>
        <w:t>Axonal Cytoskeleton</w:t>
      </w:r>
    </w:p>
    <w:p>
      <w:pPr>
        <w:numPr>
          <w:ilvl w:val="4"/>
          <w:numId w:val="900"/>
        </w:numPr>
        <w:spacing w:before="0" w:after="0"/>
      </w:pPr>
      <w:r>
        <w:t>Myelin Sheath</w:t>
      </w:r>
    </w:p>
    <w:p>
      <w:pPr>
        <w:numPr>
          <w:ilvl w:val="3"/>
          <w:numId w:val="900"/>
        </w:numPr>
        <w:spacing w:before="0" w:after="0"/>
      </w:pPr>
      <w:r>
        <w:t>Axon Terminal (Presynaptic Bouton)</w:t>
      </w:r>
    </w:p>
    <w:p>
      <w:pPr>
        <w:numPr>
          <w:ilvl w:val="4"/>
          <w:numId w:val="900"/>
        </w:numPr>
        <w:spacing w:before="0" w:after="0"/>
      </w:pPr>
      <w:r>
        <w:t>Synaptic Vesicle Pools</w:t>
      </w:r>
    </w:p>
    <w:p>
      <w:pPr>
        <w:numPr>
          <w:ilvl w:val="4"/>
          <w:numId w:val="900"/>
        </w:numPr>
        <w:spacing w:before="0" w:after="0"/>
      </w:pPr>
      <w:r>
        <w:t>Active Zone Organization</w:t>
      </w:r>
    </w:p>
    <w:p>
      <w:pPr>
        <w:numPr>
          <w:ilvl w:val="4"/>
          <w:numId w:val="900"/>
        </w:numPr>
        <w:spacing w:before="0" w:after="0"/>
      </w:pPr>
      <w:r>
        <w:t>Presynaptic Machinery</w:t>
      </w:r>
    </w:p>
    <w:p>
      <w:pPr>
        <w:numPr>
          <w:ilvl w:val="0"/>
          <w:numId w:val="900"/>
        </w:numPr>
        <w:spacing w:before="0" w:after="0"/>
      </w:pPr>
      <w:r>
        <w:t>The Neuronal Cytoskeleton</w:t>
      </w:r>
    </w:p>
    <w:p>
      <w:pPr>
        <w:numPr>
          <w:ilvl w:val="1"/>
          <w:numId w:val="900"/>
        </w:numPr>
        <w:spacing w:before="0" w:after="0"/>
      </w:pPr>
      <w:r>
        <w:t>Microtubules</w:t>
      </w:r>
    </w:p>
    <w:p>
      <w:pPr>
        <w:numPr>
          <w:ilvl w:val="2"/>
          <w:numId w:val="900"/>
        </w:numPr>
        <w:spacing w:before="0" w:after="0"/>
      </w:pPr>
      <w:r>
        <w:t>Structure and Assembly</w:t>
      </w:r>
    </w:p>
    <w:p>
      <w:pPr>
        <w:numPr>
          <w:ilvl w:val="2"/>
          <w:numId w:val="900"/>
        </w:numPr>
        <w:spacing w:before="0" w:after="0"/>
      </w:pPr>
      <w:r>
        <w:t>Tubulin Subunits</w:t>
      </w:r>
    </w:p>
    <w:p>
      <w:pPr>
        <w:numPr>
          <w:ilvl w:val="2"/>
          <w:numId w:val="900"/>
        </w:numPr>
        <w:spacing w:before="0" w:after="0"/>
      </w:pPr>
      <w:r>
        <w:t>Role in Axonal Transport</w:t>
      </w:r>
    </w:p>
    <w:p>
      <w:pPr>
        <w:numPr>
          <w:ilvl w:val="2"/>
          <w:numId w:val="900"/>
        </w:numPr>
        <w:spacing w:before="0" w:after="0"/>
      </w:pPr>
      <w:r>
        <w:t>Microtubule-Associated Proteins</w:t>
      </w:r>
    </w:p>
    <w:p>
      <w:pPr>
        <w:numPr>
          <w:ilvl w:val="1"/>
          <w:numId w:val="900"/>
        </w:numPr>
        <w:spacing w:before="0" w:after="0"/>
      </w:pPr>
      <w:r>
        <w:t>Neurofilaments</w:t>
      </w:r>
    </w:p>
    <w:p>
      <w:pPr>
        <w:numPr>
          <w:ilvl w:val="2"/>
          <w:numId w:val="900"/>
        </w:numPr>
        <w:spacing w:before="0" w:after="0"/>
      </w:pPr>
      <w:r>
        <w:t>Structural Support</w:t>
      </w:r>
    </w:p>
    <w:p>
      <w:pPr>
        <w:numPr>
          <w:ilvl w:val="2"/>
          <w:numId w:val="900"/>
        </w:numPr>
        <w:spacing w:before="0" w:after="0"/>
      </w:pPr>
      <w:r>
        <w:t>Role in Axon Diameter</w:t>
      </w:r>
    </w:p>
    <w:p>
      <w:pPr>
        <w:numPr>
          <w:ilvl w:val="2"/>
          <w:numId w:val="900"/>
        </w:numPr>
        <w:spacing w:before="0" w:after="0"/>
      </w:pPr>
      <w:r>
        <w:t>Neurofilament Proteins</w:t>
      </w:r>
    </w:p>
    <w:p>
      <w:pPr>
        <w:numPr>
          <w:ilvl w:val="1"/>
          <w:numId w:val="900"/>
        </w:numPr>
        <w:spacing w:before="0" w:after="0"/>
      </w:pPr>
      <w:r>
        <w:t>Microfilaments</w:t>
      </w:r>
    </w:p>
    <w:p>
      <w:pPr>
        <w:numPr>
          <w:ilvl w:val="2"/>
          <w:numId w:val="900"/>
        </w:numPr>
        <w:spacing w:before="0" w:after="0"/>
      </w:pPr>
      <w:r>
        <w:t>Actin Dynamics</w:t>
      </w:r>
    </w:p>
    <w:p>
      <w:pPr>
        <w:numPr>
          <w:ilvl w:val="2"/>
          <w:numId w:val="900"/>
        </w:numPr>
        <w:spacing w:before="0" w:after="0"/>
      </w:pPr>
      <w:r>
        <w:t>Role in Growth Cones and Spines</w:t>
      </w:r>
    </w:p>
    <w:p>
      <w:pPr>
        <w:numPr>
          <w:ilvl w:val="2"/>
          <w:numId w:val="900"/>
        </w:numPr>
        <w:spacing w:before="0" w:after="0"/>
      </w:pPr>
      <w:r>
        <w:t>Actin-Binding Proteins</w:t>
      </w:r>
    </w:p>
    <w:p>
      <w:pPr>
        <w:numPr>
          <w:ilvl w:val="0"/>
          <w:numId w:val="900"/>
        </w:numPr>
        <w:spacing w:before="0" w:after="0"/>
      </w:pPr>
      <w:r>
        <w:t>Axonal Transport</w:t>
      </w:r>
    </w:p>
    <w:p>
      <w:pPr>
        <w:numPr>
          <w:ilvl w:val="1"/>
          <w:numId w:val="900"/>
        </w:numPr>
        <w:spacing w:before="0" w:after="0"/>
      </w:pPr>
      <w:r>
        <w:t>Mechanisms of Transport</w:t>
      </w:r>
    </w:p>
    <w:p>
      <w:pPr>
        <w:numPr>
          <w:ilvl w:val="2"/>
          <w:numId w:val="900"/>
        </w:numPr>
        <w:spacing w:before="0" w:after="0"/>
      </w:pPr>
      <w:r>
        <w:t>Motor Proteins</w:t>
      </w:r>
    </w:p>
    <w:p>
      <w:pPr>
        <w:numPr>
          <w:ilvl w:val="3"/>
          <w:numId w:val="900"/>
        </w:numPr>
        <w:spacing w:before="0" w:after="0"/>
      </w:pPr>
      <w:r>
        <w:t>Kinesin</w:t>
      </w:r>
    </w:p>
    <w:p>
      <w:pPr>
        <w:numPr>
          <w:ilvl w:val="3"/>
          <w:numId w:val="900"/>
        </w:numPr>
        <w:spacing w:before="0" w:after="0"/>
      </w:pPr>
      <w:r>
        <w:t>Dynein</w:t>
      </w:r>
    </w:p>
    <w:p>
      <w:pPr>
        <w:numPr>
          <w:ilvl w:val="2"/>
          <w:numId w:val="900"/>
        </w:numPr>
        <w:spacing w:before="0" w:after="0"/>
      </w:pPr>
      <w:r>
        <w:t>Microtubule Polarity</w:t>
      </w:r>
    </w:p>
    <w:p>
      <w:pPr>
        <w:numPr>
          <w:ilvl w:val="2"/>
          <w:numId w:val="900"/>
        </w:numPr>
        <w:spacing w:before="0" w:after="0"/>
      </w:pPr>
      <w:r>
        <w:t>Energy Requirements</w:t>
      </w:r>
    </w:p>
    <w:p>
      <w:pPr>
        <w:numPr>
          <w:ilvl w:val="1"/>
          <w:numId w:val="900"/>
        </w:numPr>
        <w:spacing w:before="0" w:after="0"/>
      </w:pPr>
      <w:r>
        <w:t>Anterograde Transport</w:t>
      </w:r>
    </w:p>
    <w:p>
      <w:pPr>
        <w:numPr>
          <w:ilvl w:val="2"/>
          <w:numId w:val="900"/>
        </w:numPr>
        <w:spacing w:before="0" w:after="0"/>
      </w:pPr>
      <w:r>
        <w:t>Fast Anterograde Transport</w:t>
      </w:r>
    </w:p>
    <w:p>
      <w:pPr>
        <w:numPr>
          <w:ilvl w:val="2"/>
          <w:numId w:val="900"/>
        </w:numPr>
        <w:spacing w:before="0" w:after="0"/>
      </w:pPr>
      <w:r>
        <w:t>Slow Anterograde Transport</w:t>
      </w:r>
    </w:p>
    <w:p>
      <w:pPr>
        <w:numPr>
          <w:ilvl w:val="2"/>
          <w:numId w:val="900"/>
        </w:numPr>
        <w:spacing w:before="0" w:after="0"/>
      </w:pPr>
      <w:r>
        <w:t>Transported Cargo</w:t>
      </w:r>
    </w:p>
    <w:p>
      <w:pPr>
        <w:numPr>
          <w:ilvl w:val="1"/>
          <w:numId w:val="900"/>
        </w:numPr>
        <w:spacing w:before="0" w:after="0"/>
      </w:pPr>
      <w:r>
        <w:t>Retrograde Transport</w:t>
      </w:r>
    </w:p>
    <w:p>
      <w:pPr>
        <w:numPr>
          <w:ilvl w:val="2"/>
          <w:numId w:val="900"/>
        </w:numPr>
        <w:spacing w:before="0" w:after="0"/>
      </w:pPr>
      <w:r>
        <w:t>Signaling Endosomes</w:t>
      </w:r>
    </w:p>
    <w:p>
      <w:pPr>
        <w:numPr>
          <w:ilvl w:val="2"/>
          <w:numId w:val="900"/>
        </w:numPr>
        <w:spacing w:before="0" w:after="0"/>
      </w:pPr>
      <w:r>
        <w:t>Neurotrophic Factor Transport</w:t>
      </w:r>
    </w:p>
    <w:p>
      <w:pPr>
        <w:numPr>
          <w:ilvl w:val="2"/>
          <w:numId w:val="900"/>
        </w:numPr>
        <w:spacing w:before="0" w:after="0"/>
      </w:pPr>
      <w:r>
        <w:t>Waste Product Removal</w:t>
      </w:r>
    </w:p>
    <w:p>
      <w:pPr>
        <w:numPr>
          <w:ilvl w:val="0"/>
          <w:numId w:val="900"/>
        </w:numPr>
        <w:spacing w:before="0" w:after="0"/>
      </w:pPr>
      <w:r>
        <w:t>Classifying Neurons</w:t>
      </w:r>
    </w:p>
    <w:p>
      <w:pPr>
        <w:numPr>
          <w:ilvl w:val="1"/>
          <w:numId w:val="900"/>
        </w:numPr>
        <w:spacing w:before="0" w:after="0"/>
      </w:pPr>
      <w:r>
        <w:t>By Number of Neurites</w:t>
      </w:r>
    </w:p>
    <w:p>
      <w:pPr>
        <w:numPr>
          <w:ilvl w:val="2"/>
          <w:numId w:val="900"/>
        </w:numPr>
        <w:spacing w:before="0" w:after="0"/>
      </w:pPr>
      <w:r>
        <w:t>Unipolar Neurons</w:t>
      </w:r>
    </w:p>
    <w:p>
      <w:pPr>
        <w:numPr>
          <w:ilvl w:val="2"/>
          <w:numId w:val="900"/>
        </w:numPr>
        <w:spacing w:before="0" w:after="0"/>
      </w:pPr>
      <w:r>
        <w:t>Bipolar Neurons</w:t>
      </w:r>
    </w:p>
    <w:p>
      <w:pPr>
        <w:numPr>
          <w:ilvl w:val="2"/>
          <w:numId w:val="900"/>
        </w:numPr>
        <w:spacing w:before="0" w:after="0"/>
      </w:pPr>
      <w:r>
        <w:t>Multipolar Neurons</w:t>
      </w:r>
    </w:p>
    <w:p>
      <w:pPr>
        <w:numPr>
          <w:ilvl w:val="1"/>
          <w:numId w:val="900"/>
        </w:numPr>
        <w:spacing w:before="0" w:after="0"/>
      </w:pPr>
      <w:r>
        <w:t>By Dendritic and Somatic Morphology</w:t>
      </w:r>
    </w:p>
    <w:p>
      <w:pPr>
        <w:numPr>
          <w:ilvl w:val="2"/>
          <w:numId w:val="900"/>
        </w:numPr>
        <w:spacing w:before="0" w:after="0"/>
      </w:pPr>
      <w:r>
        <w:t>Pyramidal Cells</w:t>
      </w:r>
    </w:p>
    <w:p>
      <w:pPr>
        <w:numPr>
          <w:ilvl w:val="2"/>
          <w:numId w:val="900"/>
        </w:numPr>
        <w:spacing w:before="0" w:after="0"/>
      </w:pPr>
      <w:r>
        <w:t>Stellate Cells</w:t>
      </w:r>
    </w:p>
    <w:p>
      <w:pPr>
        <w:numPr>
          <w:ilvl w:val="2"/>
          <w:numId w:val="900"/>
        </w:numPr>
        <w:spacing w:before="0" w:after="0"/>
      </w:pPr>
      <w:r>
        <w:t>Purkinje Cells</w:t>
      </w:r>
    </w:p>
    <w:p>
      <w:pPr>
        <w:numPr>
          <w:ilvl w:val="2"/>
          <w:numId w:val="900"/>
        </w:numPr>
        <w:spacing w:before="0" w:after="0"/>
      </w:pPr>
      <w:r>
        <w:t>Granule Cells</w:t>
      </w:r>
    </w:p>
    <w:p>
      <w:pPr>
        <w:numPr>
          <w:ilvl w:val="1"/>
          <w:numId w:val="900"/>
        </w:numPr>
        <w:spacing w:before="0" w:after="0"/>
      </w:pPr>
      <w:r>
        <w:t>By Connectivity</w:t>
      </w:r>
    </w:p>
    <w:p>
      <w:pPr>
        <w:numPr>
          <w:ilvl w:val="2"/>
          <w:numId w:val="900"/>
        </w:numPr>
        <w:spacing w:before="0" w:after="0"/>
      </w:pPr>
      <w:r>
        <w:t>Sensory Neurons</w:t>
      </w:r>
    </w:p>
    <w:p>
      <w:pPr>
        <w:numPr>
          <w:ilvl w:val="2"/>
          <w:numId w:val="900"/>
        </w:numPr>
        <w:spacing w:before="0" w:after="0"/>
      </w:pPr>
      <w:r>
        <w:t>Motor Neurons</w:t>
      </w:r>
    </w:p>
    <w:p>
      <w:pPr>
        <w:numPr>
          <w:ilvl w:val="2"/>
          <w:numId w:val="900"/>
        </w:numPr>
        <w:spacing w:before="0" w:after="0"/>
      </w:pPr>
      <w:r>
        <w:t>Interneurons</w:t>
      </w:r>
    </w:p>
    <w:p>
      <w:pPr>
        <w:numPr>
          <w:ilvl w:val="1"/>
          <w:numId w:val="900"/>
        </w:numPr>
        <w:spacing w:before="0" w:after="0"/>
      </w:pPr>
      <w:r>
        <w:t>By Axon Length</w:t>
      </w:r>
    </w:p>
    <w:p>
      <w:pPr>
        <w:numPr>
          <w:ilvl w:val="2"/>
          <w:numId w:val="900"/>
        </w:numPr>
        <w:spacing w:before="0" w:after="0"/>
      </w:pPr>
      <w:r>
        <w:t>Golgi Type I (Projection Neurons)</w:t>
      </w:r>
    </w:p>
    <w:p>
      <w:pPr>
        <w:numPr>
          <w:ilvl w:val="2"/>
          <w:numId w:val="900"/>
        </w:numPr>
        <w:spacing w:before="0" w:after="0"/>
      </w:pPr>
      <w:r>
        <w:t>Golgi Type II (Local Circuit Neurons)</w:t>
      </w:r>
    </w:p>
    <w:p>
      <w:pPr>
        <w:numPr>
          <w:ilvl w:val="1"/>
          <w:numId w:val="900"/>
        </w:numPr>
        <w:spacing w:before="0" w:after="0"/>
      </w:pPr>
      <w:r>
        <w:t>By Neurotransmitter Type</w:t>
      </w:r>
    </w:p>
    <w:p>
      <w:pPr>
        <w:numPr>
          <w:ilvl w:val="2"/>
          <w:numId w:val="900"/>
        </w:numPr>
        <w:spacing w:before="0" w:after="0"/>
      </w:pPr>
      <w:r>
        <w:t>Glutamatergic Neurons</w:t>
      </w:r>
    </w:p>
    <w:p>
      <w:pPr>
        <w:numPr>
          <w:ilvl w:val="2"/>
          <w:numId w:val="900"/>
        </w:numPr>
        <w:spacing w:before="0" w:after="0"/>
      </w:pPr>
      <w:r>
        <w:t>GABAergic Neurons</w:t>
      </w:r>
    </w:p>
    <w:p>
      <w:pPr>
        <w:numPr>
          <w:ilvl w:val="2"/>
          <w:numId w:val="900"/>
        </w:numPr>
        <w:spacing w:before="0" w:after="0"/>
      </w:pPr>
      <w:r>
        <w:t>Cholinergic Neurons</w:t>
      </w:r>
    </w:p>
    <w:p>
      <w:pPr>
        <w:numPr>
          <w:ilvl w:val="2"/>
          <w:numId w:val="900"/>
        </w:numPr>
        <w:spacing w:before="0" w:after="0"/>
      </w:pPr>
      <w:r>
        <w:t>Dopaminergic Neurons</w:t>
      </w:r>
    </w:p>
    <w:p>
      <w:pPr>
        <w:numPr>
          <w:ilvl w:val="2"/>
          <w:numId w:val="900"/>
        </w:numPr>
        <w:spacing w:before="0" w:after="0"/>
      </w:pPr>
      <w:r>
        <w:t>Serotonergic Neurons</w:t>
      </w:r>
    </w:p>
    <w:p>
      <w:pPr>
        <w:numPr>
          <w:ilvl w:val="2"/>
          <w:numId w:val="900"/>
        </w:numPr>
        <w:spacing w:before="0" w:after="0"/>
      </w:pPr>
      <w:r>
        <w:t>Noradrenergic Neurons</w:t>
      </w:r>
    </w:p>
    <w:p>
      <w:pPr>
        <w:numPr>
          <w:ilvl w:val="0"/>
          <w:numId w:val="900"/>
        </w:numPr>
        <w:spacing w:before="0" w:after="0"/>
      </w:pPr>
      <w:r>
        <w:t>Glial Cells</w:t>
      </w:r>
    </w:p>
    <w:p>
      <w:pPr>
        <w:numPr>
          <w:ilvl w:val="1"/>
          <w:numId w:val="900"/>
        </w:numPr>
        <w:spacing w:before="0" w:after="0"/>
      </w:pPr>
      <w:r>
        <w:t>Astrocytes</w:t>
      </w:r>
    </w:p>
    <w:p>
      <w:pPr>
        <w:numPr>
          <w:ilvl w:val="2"/>
          <w:numId w:val="900"/>
        </w:numPr>
        <w:spacing w:before="0" w:after="0"/>
      </w:pPr>
      <w:r>
        <w:t>Morphology and Distribution</w:t>
      </w:r>
    </w:p>
    <w:p>
      <w:pPr>
        <w:numPr>
          <w:ilvl w:val="2"/>
          <w:numId w:val="900"/>
        </w:numPr>
        <w:spacing w:before="0" w:after="0"/>
      </w:pPr>
      <w:r>
        <w:t>Functions and Roles</w:t>
      </w:r>
    </w:p>
    <w:p>
      <w:pPr>
        <w:numPr>
          <w:ilvl w:val="3"/>
          <w:numId w:val="900"/>
        </w:numPr>
        <w:spacing w:before="0" w:after="0"/>
      </w:pPr>
      <w:r>
        <w:t>Regulation of Extracellular Ion Concentrations</w:t>
      </w:r>
    </w:p>
    <w:p>
      <w:pPr>
        <w:numPr>
          <w:ilvl w:val="3"/>
          <w:numId w:val="900"/>
        </w:numPr>
        <w:spacing w:before="0" w:after="0"/>
      </w:pPr>
      <w:r>
        <w:t>Neurotransmitter Uptake and Recycling</w:t>
      </w:r>
    </w:p>
    <w:p>
      <w:pPr>
        <w:numPr>
          <w:ilvl w:val="3"/>
          <w:numId w:val="900"/>
        </w:numPr>
        <w:spacing w:before="0" w:after="0"/>
      </w:pPr>
      <w:r>
        <w:t>Metabolic Support for Neurons</w:t>
      </w:r>
    </w:p>
    <w:p>
      <w:pPr>
        <w:numPr>
          <w:ilvl w:val="3"/>
          <w:numId w:val="900"/>
        </w:numPr>
        <w:spacing w:before="0" w:after="0"/>
      </w:pPr>
      <w:r>
        <w:t>Modulation of Synaptic Transmission</w:t>
      </w:r>
    </w:p>
    <w:p>
      <w:pPr>
        <w:numPr>
          <w:ilvl w:val="3"/>
          <w:numId w:val="900"/>
        </w:numPr>
        <w:spacing w:before="0" w:after="0"/>
      </w:pPr>
      <w:r>
        <w:t>Blood-Brain Barrier Formation</w:t>
      </w:r>
    </w:p>
    <w:p>
      <w:pPr>
        <w:numPr>
          <w:ilvl w:val="2"/>
          <w:numId w:val="900"/>
        </w:numPr>
        <w:spacing w:before="0" w:after="0"/>
      </w:pPr>
      <w:r>
        <w:t>The Tripartite Synapse</w:t>
      </w:r>
    </w:p>
    <w:p>
      <w:pPr>
        <w:numPr>
          <w:ilvl w:val="3"/>
          <w:numId w:val="900"/>
        </w:numPr>
        <w:spacing w:before="0" w:after="0"/>
      </w:pPr>
      <w:r>
        <w:t>Astrocyte-Neuron Interactions</w:t>
      </w:r>
    </w:p>
    <w:p>
      <w:pPr>
        <w:numPr>
          <w:ilvl w:val="3"/>
          <w:numId w:val="900"/>
        </w:numPr>
        <w:spacing w:before="0" w:after="0"/>
      </w:pPr>
      <w:r>
        <w:t>Gliotransmission</w:t>
      </w:r>
    </w:p>
    <w:p>
      <w:pPr>
        <w:numPr>
          <w:ilvl w:val="1"/>
          <w:numId w:val="900"/>
        </w:numPr>
        <w:spacing w:before="0" w:after="0"/>
      </w:pPr>
      <w:r>
        <w:t>Myelinating Glia</w:t>
      </w:r>
    </w:p>
    <w:p>
      <w:pPr>
        <w:numPr>
          <w:ilvl w:val="2"/>
          <w:numId w:val="900"/>
        </w:numPr>
        <w:spacing w:before="0" w:after="0"/>
      </w:pPr>
      <w:r>
        <w:t>Oligodendrocytes (CNS)</w:t>
      </w:r>
    </w:p>
    <w:p>
      <w:pPr>
        <w:numPr>
          <w:ilvl w:val="3"/>
          <w:numId w:val="900"/>
        </w:numPr>
        <w:spacing w:before="0" w:after="0"/>
      </w:pPr>
      <w:r>
        <w:t>Myelin Sheath Formation</w:t>
      </w:r>
    </w:p>
    <w:p>
      <w:pPr>
        <w:numPr>
          <w:ilvl w:val="3"/>
          <w:numId w:val="900"/>
        </w:numPr>
        <w:spacing w:before="0" w:after="0"/>
      </w:pPr>
      <w:r>
        <w:t>Support of Multiple Axons</w:t>
      </w:r>
    </w:p>
    <w:p>
      <w:pPr>
        <w:numPr>
          <w:ilvl w:val="3"/>
          <w:numId w:val="900"/>
        </w:numPr>
        <w:spacing w:before="0" w:after="0"/>
      </w:pPr>
      <w:r>
        <w:t>Oligodendrocyte Development</w:t>
      </w:r>
    </w:p>
    <w:p>
      <w:pPr>
        <w:numPr>
          <w:ilvl w:val="2"/>
          <w:numId w:val="900"/>
        </w:numPr>
        <w:spacing w:before="0" w:after="0"/>
      </w:pPr>
      <w:r>
        <w:t>Schwann Cells (PNS)</w:t>
      </w:r>
    </w:p>
    <w:p>
      <w:pPr>
        <w:numPr>
          <w:ilvl w:val="3"/>
          <w:numId w:val="900"/>
        </w:numPr>
        <w:spacing w:before="0" w:after="0"/>
      </w:pPr>
      <w:r>
        <w:t>Myelination of Single Axons</w:t>
      </w:r>
    </w:p>
    <w:p>
      <w:pPr>
        <w:numPr>
          <w:ilvl w:val="3"/>
          <w:numId w:val="900"/>
        </w:numPr>
        <w:spacing w:before="0" w:after="0"/>
      </w:pPr>
      <w:r>
        <w:t>Role in Nerve Regeneration</w:t>
      </w:r>
    </w:p>
    <w:p>
      <w:pPr>
        <w:numPr>
          <w:ilvl w:val="3"/>
          <w:numId w:val="900"/>
        </w:numPr>
        <w:spacing w:before="0" w:after="0"/>
      </w:pPr>
      <w:r>
        <w:t>Non-myelinating Schwann Cells</w:t>
      </w:r>
    </w:p>
    <w:p>
      <w:pPr>
        <w:numPr>
          <w:ilvl w:val="2"/>
          <w:numId w:val="900"/>
        </w:numPr>
        <w:spacing w:before="0" w:after="0"/>
      </w:pPr>
      <w:r>
        <w:t>Nodes of Ranvier</w:t>
      </w:r>
    </w:p>
    <w:p>
      <w:pPr>
        <w:numPr>
          <w:ilvl w:val="3"/>
          <w:numId w:val="900"/>
        </w:numPr>
        <w:spacing w:before="0" w:after="0"/>
      </w:pPr>
      <w:r>
        <w:t>Saltatory Conduction</w:t>
      </w:r>
    </w:p>
    <w:p>
      <w:pPr>
        <w:numPr>
          <w:ilvl w:val="3"/>
          <w:numId w:val="900"/>
        </w:numPr>
        <w:spacing w:before="0" w:after="0"/>
      </w:pPr>
      <w:r>
        <w:t>Ion Channel Clustering</w:t>
      </w:r>
    </w:p>
    <w:p>
      <w:pPr>
        <w:numPr>
          <w:ilvl w:val="3"/>
          <w:numId w:val="900"/>
        </w:numPr>
        <w:spacing w:before="0" w:after="0"/>
      </w:pPr>
      <w:r>
        <w:t>Paranodal Junctions</w:t>
      </w:r>
    </w:p>
    <w:p>
      <w:pPr>
        <w:numPr>
          <w:ilvl w:val="1"/>
          <w:numId w:val="900"/>
        </w:numPr>
        <w:spacing w:before="0" w:after="0"/>
      </w:pPr>
      <w:r>
        <w:t>Microglia</w:t>
      </w:r>
    </w:p>
    <w:p>
      <w:pPr>
        <w:numPr>
          <w:ilvl w:val="2"/>
          <w:numId w:val="900"/>
        </w:numPr>
        <w:spacing w:before="0" w:after="0"/>
      </w:pPr>
      <w:r>
        <w:t>Immune Surveillance</w:t>
      </w:r>
    </w:p>
    <w:p>
      <w:pPr>
        <w:numPr>
          <w:ilvl w:val="2"/>
          <w:numId w:val="900"/>
        </w:numPr>
        <w:spacing w:before="0" w:after="0"/>
      </w:pPr>
      <w:r>
        <w:t>Phagocytosis</w:t>
      </w:r>
    </w:p>
    <w:p>
      <w:pPr>
        <w:numPr>
          <w:ilvl w:val="2"/>
          <w:numId w:val="900"/>
        </w:numPr>
        <w:spacing w:before="0" w:after="0"/>
      </w:pPr>
      <w:r>
        <w:t>Role in Synaptic Pruning</w:t>
      </w:r>
    </w:p>
    <w:p>
      <w:pPr>
        <w:numPr>
          <w:ilvl w:val="2"/>
          <w:numId w:val="900"/>
        </w:numPr>
        <w:spacing w:before="0" w:after="0"/>
      </w:pPr>
      <w:r>
        <w:t>Activation States</w:t>
      </w:r>
    </w:p>
    <w:p>
      <w:pPr>
        <w:numPr>
          <w:ilvl w:val="1"/>
          <w:numId w:val="900"/>
        </w:numPr>
        <w:spacing w:before="0" w:after="0"/>
      </w:pPr>
      <w:r>
        <w:t>Ependymal Cells</w:t>
      </w:r>
    </w:p>
    <w:p>
      <w:pPr>
        <w:numPr>
          <w:ilvl w:val="2"/>
          <w:numId w:val="900"/>
        </w:numPr>
        <w:spacing w:before="0" w:after="0"/>
      </w:pPr>
      <w:r>
        <w:t>Lining of Ventricles</w:t>
      </w:r>
    </w:p>
    <w:p>
      <w:pPr>
        <w:numPr>
          <w:ilvl w:val="2"/>
          <w:numId w:val="900"/>
        </w:numPr>
        <w:spacing w:before="0" w:after="0"/>
      </w:pPr>
      <w:r>
        <w:t>Production and Circulation of Cerebrospinal Fluid (CSF)</w:t>
      </w:r>
    </w:p>
    <w:p>
      <w:pPr>
        <w:numPr>
          <w:ilvl w:val="2"/>
          <w:numId w:val="900"/>
        </w:numPr>
        <w:spacing w:before="0" w:after="0"/>
      </w:pPr>
      <w:r>
        <w:t>Ciliary Function</w:t>
      </w:r>
    </w:p>
    <w:p>
      <w:pPr>
        <w:pStyle w:val="Heading1"/>
      </w:pPr>
      <w:r>
        <w:t>The Neuronal Membrane and Electrical Potentials</w:t>
      </w:r>
    </w:p>
    <w:p>
      <w:pPr>
        <w:numPr>
          <w:ilvl w:val="0"/>
          <w:numId w:val="900"/>
        </w:numPr>
        <w:spacing w:before="0" w:after="0"/>
      </w:pPr>
      <w:r>
        <w:t>The Phospholipid Bilayer</w:t>
      </w:r>
    </w:p>
    <w:p>
      <w:pPr>
        <w:numPr>
          <w:ilvl w:val="1"/>
          <w:numId w:val="900"/>
        </w:numPr>
        <w:spacing w:before="0" w:after="0"/>
      </w:pPr>
      <w:r>
        <w:t>Membrane Structure</w:t>
      </w:r>
    </w:p>
    <w:p>
      <w:pPr>
        <w:numPr>
          <w:ilvl w:val="1"/>
          <w:numId w:val="900"/>
        </w:numPr>
        <w:spacing w:before="0" w:after="0"/>
      </w:pPr>
      <w:r>
        <w:t>Fluid Mosaic Model</w:t>
      </w:r>
    </w:p>
    <w:p>
      <w:pPr>
        <w:numPr>
          <w:ilvl w:val="1"/>
          <w:numId w:val="900"/>
        </w:numPr>
        <w:spacing w:before="0" w:after="0"/>
      </w:pPr>
      <w:r>
        <w:t>Selective Permeability</w:t>
      </w:r>
    </w:p>
    <w:p>
      <w:pPr>
        <w:numPr>
          <w:ilvl w:val="1"/>
          <w:numId w:val="900"/>
        </w:numPr>
        <w:spacing w:before="0" w:after="0"/>
      </w:pPr>
      <w:r>
        <w:t>Membrane Composition</w:t>
      </w:r>
    </w:p>
    <w:p>
      <w:pPr>
        <w:numPr>
          <w:ilvl w:val="2"/>
          <w:numId w:val="900"/>
        </w:numPr>
        <w:spacing w:before="0" w:after="0"/>
      </w:pPr>
      <w:r>
        <w:t>Phospholipids</w:t>
      </w:r>
    </w:p>
    <w:p>
      <w:pPr>
        <w:numPr>
          <w:ilvl w:val="2"/>
          <w:numId w:val="900"/>
        </w:numPr>
        <w:spacing w:before="0" w:after="0"/>
      </w:pPr>
      <w:r>
        <w:t>Cholesterol</w:t>
      </w:r>
    </w:p>
    <w:p>
      <w:pPr>
        <w:numPr>
          <w:ilvl w:val="2"/>
          <w:numId w:val="900"/>
        </w:numPr>
        <w:spacing w:before="0" w:after="0"/>
      </w:pPr>
      <w:r>
        <w:t>Membrane Proteins</w:t>
      </w:r>
    </w:p>
    <w:p>
      <w:pPr>
        <w:numPr>
          <w:ilvl w:val="0"/>
          <w:numId w:val="900"/>
        </w:numPr>
        <w:spacing w:before="0" w:after="0"/>
      </w:pPr>
      <w:r>
        <w:t>Membrane Proteins</w:t>
      </w:r>
    </w:p>
    <w:p>
      <w:pPr>
        <w:numPr>
          <w:ilvl w:val="1"/>
          <w:numId w:val="900"/>
        </w:numPr>
        <w:spacing w:before="0" w:after="0"/>
      </w:pPr>
      <w:r>
        <w:t>Ion Channels</w:t>
      </w:r>
    </w:p>
    <w:p>
      <w:pPr>
        <w:numPr>
          <w:ilvl w:val="2"/>
          <w:numId w:val="900"/>
        </w:numPr>
        <w:spacing w:before="0" w:after="0"/>
      </w:pPr>
      <w:r>
        <w:t>Types of Ion Channels</w:t>
      </w:r>
    </w:p>
    <w:p>
      <w:pPr>
        <w:numPr>
          <w:ilvl w:val="3"/>
          <w:numId w:val="900"/>
        </w:numPr>
        <w:spacing w:before="0" w:after="0"/>
      </w:pPr>
      <w:r>
        <w:t>Voltage-Gated Channels</w:t>
      </w:r>
    </w:p>
    <w:p>
      <w:pPr>
        <w:numPr>
          <w:ilvl w:val="3"/>
          <w:numId w:val="900"/>
        </w:numPr>
        <w:spacing w:before="0" w:after="0"/>
      </w:pPr>
      <w:r>
        <w:t>Ligand-Gated Channels</w:t>
      </w:r>
    </w:p>
    <w:p>
      <w:pPr>
        <w:numPr>
          <w:ilvl w:val="3"/>
          <w:numId w:val="900"/>
        </w:numPr>
        <w:spacing w:before="0" w:after="0"/>
      </w:pPr>
      <w:r>
        <w:t>Leak Channels</w:t>
      </w:r>
    </w:p>
    <w:p>
      <w:pPr>
        <w:numPr>
          <w:ilvl w:val="3"/>
          <w:numId w:val="900"/>
        </w:numPr>
        <w:spacing w:before="0" w:after="0"/>
      </w:pPr>
      <w:r>
        <w:t>Mechanosensitive Channels</w:t>
      </w:r>
    </w:p>
    <w:p>
      <w:pPr>
        <w:numPr>
          <w:ilvl w:val="2"/>
          <w:numId w:val="900"/>
        </w:numPr>
        <w:spacing w:before="0" w:after="0"/>
      </w:pPr>
      <w:r>
        <w:t>Channel Selectivity</w:t>
      </w:r>
    </w:p>
    <w:p>
      <w:pPr>
        <w:numPr>
          <w:ilvl w:val="2"/>
          <w:numId w:val="900"/>
        </w:numPr>
        <w:spacing w:before="0" w:after="0"/>
      </w:pPr>
      <w:r>
        <w:t>Channel Gating</w:t>
      </w:r>
    </w:p>
    <w:p>
      <w:pPr>
        <w:numPr>
          <w:ilvl w:val="2"/>
          <w:numId w:val="900"/>
        </w:numPr>
        <w:spacing w:before="0" w:after="0"/>
      </w:pPr>
      <w:r>
        <w:t>Channel Structure</w:t>
      </w:r>
    </w:p>
    <w:p>
      <w:pPr>
        <w:numPr>
          <w:ilvl w:val="1"/>
          <w:numId w:val="900"/>
        </w:numPr>
        <w:spacing w:before="0" w:after="0"/>
      </w:pPr>
      <w:r>
        <w:t>Ion Pumps</w:t>
      </w:r>
    </w:p>
    <w:p>
      <w:pPr>
        <w:numPr>
          <w:ilvl w:val="2"/>
          <w:numId w:val="900"/>
        </w:numPr>
        <w:spacing w:before="0" w:after="0"/>
      </w:pPr>
      <w:r>
        <w:t>ATPase Pumps</w:t>
      </w:r>
    </w:p>
    <w:p>
      <w:pPr>
        <w:numPr>
          <w:ilvl w:val="2"/>
          <w:numId w:val="900"/>
        </w:numPr>
        <w:spacing w:before="0" w:after="0"/>
      </w:pPr>
      <w:r>
        <w:t>Active Transport Mechanisms</w:t>
      </w:r>
    </w:p>
    <w:p>
      <w:pPr>
        <w:numPr>
          <w:ilvl w:val="2"/>
          <w:numId w:val="900"/>
        </w:numPr>
        <w:spacing w:before="0" w:after="0"/>
      </w:pPr>
      <w:r>
        <w:t>Energy Requirements</w:t>
      </w:r>
    </w:p>
    <w:p>
      <w:pPr>
        <w:numPr>
          <w:ilvl w:val="1"/>
          <w:numId w:val="900"/>
        </w:numPr>
        <w:spacing w:before="0" w:after="0"/>
      </w:pPr>
      <w:r>
        <w:t>Transporters and Exchangers</w:t>
      </w:r>
    </w:p>
    <w:p>
      <w:pPr>
        <w:numPr>
          <w:ilvl w:val="2"/>
          <w:numId w:val="900"/>
        </w:numPr>
        <w:spacing w:before="0" w:after="0"/>
      </w:pPr>
      <w:r>
        <w:t>Sodium-Calcium Exchanger</w:t>
      </w:r>
    </w:p>
    <w:p>
      <w:pPr>
        <w:numPr>
          <w:ilvl w:val="2"/>
          <w:numId w:val="900"/>
        </w:numPr>
        <w:spacing w:before="0" w:after="0"/>
      </w:pPr>
      <w:r>
        <w:t>Chloride Transporters</w:t>
      </w:r>
    </w:p>
    <w:p>
      <w:pPr>
        <w:numPr>
          <w:ilvl w:val="0"/>
          <w:numId w:val="900"/>
        </w:numPr>
        <w:spacing w:before="0" w:after="0"/>
      </w:pPr>
      <w:r>
        <w:t>The Resting Membrane Potential</w:t>
      </w:r>
    </w:p>
    <w:p>
      <w:pPr>
        <w:numPr>
          <w:ilvl w:val="1"/>
          <w:numId w:val="900"/>
        </w:numPr>
        <w:spacing w:before="0" w:after="0"/>
      </w:pPr>
      <w:r>
        <w:t>Ions as Charge Carriers</w:t>
      </w:r>
    </w:p>
    <w:p>
      <w:pPr>
        <w:numPr>
          <w:ilvl w:val="2"/>
          <w:numId w:val="900"/>
        </w:numPr>
        <w:spacing w:before="0" w:after="0"/>
      </w:pPr>
      <w:r>
        <w:t>Sodium (Na+)</w:t>
      </w:r>
    </w:p>
    <w:p>
      <w:pPr>
        <w:numPr>
          <w:ilvl w:val="2"/>
          <w:numId w:val="900"/>
        </w:numPr>
        <w:spacing w:before="0" w:after="0"/>
      </w:pPr>
      <w:r>
        <w:t>Potassium (K+)</w:t>
      </w:r>
    </w:p>
    <w:p>
      <w:pPr>
        <w:numPr>
          <w:ilvl w:val="2"/>
          <w:numId w:val="900"/>
        </w:numPr>
        <w:spacing w:before="0" w:after="0"/>
      </w:pPr>
      <w:r>
        <w:t>Chloride (Cl-)</w:t>
      </w:r>
    </w:p>
    <w:p>
      <w:pPr>
        <w:numPr>
          <w:ilvl w:val="2"/>
          <w:numId w:val="900"/>
        </w:numPr>
        <w:spacing w:before="0" w:after="0"/>
      </w:pPr>
      <w:r>
        <w:t>Calcium (Ca2+)</w:t>
      </w:r>
    </w:p>
    <w:p>
      <w:pPr>
        <w:numPr>
          <w:ilvl w:val="1"/>
          <w:numId w:val="900"/>
        </w:numPr>
        <w:spacing w:before="0" w:after="0"/>
      </w:pPr>
      <w:r>
        <w:t>Diffusion and Electrical Forces</w:t>
      </w:r>
    </w:p>
    <w:p>
      <w:pPr>
        <w:numPr>
          <w:ilvl w:val="2"/>
          <w:numId w:val="900"/>
        </w:numPr>
        <w:spacing w:before="0" w:after="0"/>
      </w:pPr>
      <w:r>
        <w:t>Concentration Gradients</w:t>
      </w:r>
    </w:p>
    <w:p>
      <w:pPr>
        <w:numPr>
          <w:ilvl w:val="2"/>
          <w:numId w:val="900"/>
        </w:numPr>
        <w:spacing w:before="0" w:after="0"/>
      </w:pPr>
      <w:r>
        <w:t>Electrochemical Gradients</w:t>
      </w:r>
    </w:p>
    <w:p>
      <w:pPr>
        <w:numPr>
          <w:ilvl w:val="2"/>
          <w:numId w:val="900"/>
        </w:numPr>
        <w:spacing w:before="0" w:after="0"/>
      </w:pPr>
      <w:r>
        <w:t>Driving Forces</w:t>
      </w:r>
    </w:p>
    <w:p>
      <w:pPr>
        <w:numPr>
          <w:ilvl w:val="1"/>
          <w:numId w:val="900"/>
        </w:numPr>
        <w:spacing w:before="0" w:after="0"/>
      </w:pPr>
      <w:r>
        <w:t>Equilibrium Potentials</w:t>
      </w:r>
    </w:p>
    <w:p>
      <w:pPr>
        <w:numPr>
          <w:ilvl w:val="2"/>
          <w:numId w:val="900"/>
        </w:numPr>
        <w:spacing w:before="0" w:after="0"/>
      </w:pPr>
      <w:r>
        <w:t>The Nernst Equation</w:t>
      </w:r>
    </w:p>
    <w:p>
      <w:pPr>
        <w:numPr>
          <w:ilvl w:val="3"/>
          <w:numId w:val="900"/>
        </w:numPr>
        <w:spacing w:before="0" w:after="0"/>
      </w:pPr>
      <w:r>
        <w:t>Calculation and Interpretation</w:t>
      </w:r>
    </w:p>
    <w:p>
      <w:pPr>
        <w:numPr>
          <w:ilvl w:val="3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Ion Distribution Across the Membrane</w:t>
      </w:r>
    </w:p>
    <w:p>
      <w:pPr>
        <w:numPr>
          <w:ilvl w:val="2"/>
          <w:numId w:val="900"/>
        </w:numPr>
        <w:spacing w:before="0" w:after="0"/>
      </w:pPr>
      <w:r>
        <w:t>Intracellular vs. Extracellular Ion Concentrations</w:t>
      </w:r>
    </w:p>
    <w:p>
      <w:pPr>
        <w:numPr>
          <w:ilvl w:val="2"/>
          <w:numId w:val="900"/>
        </w:numPr>
        <w:spacing w:before="0" w:after="0"/>
      </w:pPr>
      <w:r>
        <w:t>Impermeant Anions</w:t>
      </w:r>
    </w:p>
    <w:p>
      <w:pPr>
        <w:numPr>
          <w:ilvl w:val="1"/>
          <w:numId w:val="900"/>
        </w:numPr>
        <w:spacing w:before="0" w:after="0"/>
      </w:pPr>
      <w:r>
        <w:t>Relative Ion Permeability</w:t>
      </w:r>
    </w:p>
    <w:p>
      <w:pPr>
        <w:numPr>
          <w:ilvl w:val="2"/>
          <w:numId w:val="900"/>
        </w:numPr>
        <w:spacing w:before="0" w:after="0"/>
      </w:pPr>
      <w:r>
        <w:t>The Goldman-Hodgkin-Katz (GHK) Equation</w:t>
      </w:r>
    </w:p>
    <w:p>
      <w:pPr>
        <w:numPr>
          <w:ilvl w:val="3"/>
          <w:numId w:val="900"/>
        </w:numPr>
        <w:spacing w:before="0" w:after="0"/>
      </w:pPr>
      <w:r>
        <w:t>Determining Membrane Potential</w:t>
      </w:r>
    </w:p>
    <w:p>
      <w:pPr>
        <w:numPr>
          <w:ilvl w:val="3"/>
          <w:numId w:val="900"/>
        </w:numPr>
        <w:spacing w:before="0" w:after="0"/>
      </w:pPr>
      <w:r>
        <w:t>Permeability Ratios</w:t>
      </w:r>
    </w:p>
    <w:p>
      <w:pPr>
        <w:numPr>
          <w:ilvl w:val="1"/>
          <w:numId w:val="900"/>
        </w:numPr>
        <w:spacing w:before="0" w:after="0"/>
      </w:pPr>
      <w:r>
        <w:t>The Sodium-Potassium Pump</w:t>
      </w:r>
    </w:p>
    <w:p>
      <w:pPr>
        <w:numPr>
          <w:ilvl w:val="2"/>
          <w:numId w:val="900"/>
        </w:numPr>
        <w:spacing w:before="0" w:after="0"/>
      </w:pPr>
      <w:r>
        <w:t>Mechanism and Stoichiometry</w:t>
      </w:r>
    </w:p>
    <w:p>
      <w:pPr>
        <w:numPr>
          <w:ilvl w:val="2"/>
          <w:numId w:val="900"/>
        </w:numPr>
        <w:spacing w:before="0" w:after="0"/>
      </w:pPr>
      <w:r>
        <w:t>Role in Maintaining Gradients</w:t>
      </w:r>
    </w:p>
    <w:p>
      <w:pPr>
        <w:numPr>
          <w:ilvl w:val="2"/>
          <w:numId w:val="900"/>
        </w:numPr>
        <w:spacing w:before="0" w:after="0"/>
      </w:pPr>
      <w:r>
        <w:t>Electrogenic Nature</w:t>
      </w:r>
    </w:p>
    <w:p>
      <w:pPr>
        <w:numPr>
          <w:ilvl w:val="1"/>
          <w:numId w:val="900"/>
        </w:numPr>
        <w:spacing w:before="0" w:after="0"/>
      </w:pPr>
      <w:r>
        <w:t>The Calcium Pump</w:t>
      </w:r>
    </w:p>
    <w:p>
      <w:pPr>
        <w:numPr>
          <w:ilvl w:val="2"/>
          <w:numId w:val="900"/>
        </w:numPr>
        <w:spacing w:before="0" w:after="0"/>
      </w:pPr>
      <w:r>
        <w:t>Calcium Homeostasis</w:t>
      </w:r>
    </w:p>
    <w:p>
      <w:pPr>
        <w:numPr>
          <w:ilvl w:val="2"/>
          <w:numId w:val="900"/>
        </w:numPr>
        <w:spacing w:before="0" w:after="0"/>
      </w:pPr>
      <w:r>
        <w:t>Role in Signaling</w:t>
      </w:r>
    </w:p>
    <w:p>
      <w:pPr>
        <w:numPr>
          <w:ilvl w:val="2"/>
          <w:numId w:val="900"/>
        </w:numPr>
        <w:spacing w:before="0" w:after="0"/>
      </w:pPr>
      <w:r>
        <w:t>Calcium Buffering</w:t>
      </w:r>
    </w:p>
    <w:p>
      <w:pPr>
        <w:pStyle w:val="Heading1"/>
      </w:pPr>
      <w:r>
        <w:t>The Action Potential</w:t>
      </w:r>
    </w:p>
    <w:p>
      <w:pPr>
        <w:numPr>
          <w:ilvl w:val="0"/>
          <w:numId w:val="900"/>
        </w:numPr>
        <w:spacing w:before="0" w:after="0"/>
      </w:pPr>
      <w:r>
        <w:t>Properties of the Action Potential</w:t>
      </w:r>
    </w:p>
    <w:p>
      <w:pPr>
        <w:numPr>
          <w:ilvl w:val="1"/>
          <w:numId w:val="900"/>
        </w:numPr>
        <w:spacing w:before="0" w:after="0"/>
      </w:pPr>
      <w:r>
        <w:t>Threshold</w:t>
      </w:r>
    </w:p>
    <w:p>
      <w:pPr>
        <w:numPr>
          <w:ilvl w:val="1"/>
          <w:numId w:val="900"/>
        </w:numPr>
        <w:spacing w:before="0" w:after="0"/>
      </w:pPr>
      <w:r>
        <w:t>Rising Phase (Depolarization)</w:t>
      </w:r>
    </w:p>
    <w:p>
      <w:pPr>
        <w:numPr>
          <w:ilvl w:val="1"/>
          <w:numId w:val="900"/>
        </w:numPr>
        <w:spacing w:before="0" w:after="0"/>
      </w:pPr>
      <w:r>
        <w:t>Overshoot</w:t>
      </w:r>
    </w:p>
    <w:p>
      <w:pPr>
        <w:numPr>
          <w:ilvl w:val="1"/>
          <w:numId w:val="900"/>
        </w:numPr>
        <w:spacing w:before="0" w:after="0"/>
      </w:pPr>
      <w:r>
        <w:t>Falling Phase (Repolarization)</w:t>
      </w:r>
    </w:p>
    <w:p>
      <w:pPr>
        <w:numPr>
          <w:ilvl w:val="1"/>
          <w:numId w:val="900"/>
        </w:numPr>
        <w:spacing w:before="0" w:after="0"/>
      </w:pPr>
      <w:r>
        <w:t>Undershoot (After-hyperpolarization)</w:t>
      </w:r>
    </w:p>
    <w:p>
      <w:pPr>
        <w:numPr>
          <w:ilvl w:val="1"/>
          <w:numId w:val="900"/>
        </w:numPr>
        <w:spacing w:before="0" w:after="0"/>
      </w:pPr>
      <w:r>
        <w:t>All-or-None Principle</w:t>
      </w:r>
    </w:p>
    <w:p>
      <w:pPr>
        <w:numPr>
          <w:ilvl w:val="1"/>
          <w:numId w:val="900"/>
        </w:numPr>
        <w:spacing w:before="0" w:after="0"/>
      </w:pPr>
      <w:r>
        <w:t>Refractory Periods</w:t>
      </w:r>
    </w:p>
    <w:p>
      <w:pPr>
        <w:numPr>
          <w:ilvl w:val="2"/>
          <w:numId w:val="900"/>
        </w:numPr>
        <w:spacing w:before="0" w:after="0"/>
      </w:pPr>
      <w:r>
        <w:t>Absolute Refractory Period</w:t>
      </w:r>
    </w:p>
    <w:p>
      <w:pPr>
        <w:numPr>
          <w:ilvl w:val="2"/>
          <w:numId w:val="900"/>
        </w:numPr>
        <w:spacing w:before="0" w:after="0"/>
      </w:pPr>
      <w:r>
        <w:t>Relative Refractory Period</w:t>
      </w:r>
    </w:p>
    <w:p>
      <w:pPr>
        <w:numPr>
          <w:ilvl w:val="1"/>
          <w:numId w:val="900"/>
        </w:numPr>
        <w:spacing w:before="0" w:after="0"/>
      </w:pPr>
      <w:r>
        <w:t>Action Potential Duration and Shape</w:t>
      </w:r>
    </w:p>
    <w:p>
      <w:pPr>
        <w:numPr>
          <w:ilvl w:val="0"/>
          <w:numId w:val="900"/>
        </w:numPr>
        <w:spacing w:before="0" w:after="0"/>
      </w:pPr>
      <w:r>
        <w:t>The Molecular Basis of the Action Potential</w:t>
      </w:r>
    </w:p>
    <w:p>
      <w:pPr>
        <w:numPr>
          <w:ilvl w:val="1"/>
          <w:numId w:val="900"/>
        </w:numPr>
        <w:spacing w:before="0" w:after="0"/>
      </w:pPr>
      <w:r>
        <w:t>Voltage-Gated Sodium Channels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Channel States</w:t>
      </w:r>
    </w:p>
    <w:p>
      <w:pPr>
        <w:numPr>
          <w:ilvl w:val="2"/>
          <w:numId w:val="900"/>
        </w:numPr>
        <w:spacing w:before="0" w:after="0"/>
      </w:pPr>
      <w:r>
        <w:t>Gating and Inactivation</w:t>
      </w:r>
    </w:p>
    <w:p>
      <w:pPr>
        <w:numPr>
          <w:ilvl w:val="2"/>
          <w:numId w:val="900"/>
        </w:numPr>
        <w:spacing w:before="0" w:after="0"/>
      </w:pPr>
      <w:r>
        <w:t>Pharmacology</w:t>
      </w:r>
    </w:p>
    <w:p>
      <w:pPr>
        <w:numPr>
          <w:ilvl w:val="3"/>
          <w:numId w:val="900"/>
        </w:numPr>
        <w:spacing w:before="0" w:after="0"/>
      </w:pPr>
      <w:r>
        <w:t>Tetrodotoxin (TTX)</w:t>
      </w:r>
    </w:p>
    <w:p>
      <w:pPr>
        <w:numPr>
          <w:ilvl w:val="3"/>
          <w:numId w:val="900"/>
        </w:numPr>
        <w:spacing w:before="0" w:after="0"/>
      </w:pPr>
      <w:r>
        <w:t>Saxitoxin</w:t>
      </w:r>
    </w:p>
    <w:p>
      <w:pPr>
        <w:numPr>
          <w:ilvl w:val="3"/>
          <w:numId w:val="900"/>
        </w:numPr>
        <w:spacing w:before="0" w:after="0"/>
      </w:pPr>
      <w:r>
        <w:t>Local Anesthetics</w:t>
      </w:r>
    </w:p>
    <w:p>
      <w:pPr>
        <w:numPr>
          <w:ilvl w:val="1"/>
          <w:numId w:val="900"/>
        </w:numPr>
        <w:spacing w:before="0" w:after="0"/>
      </w:pPr>
      <w:r>
        <w:t>Voltage-Gated Potassium Channels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The "Delayed Rectifier"</w:t>
      </w:r>
    </w:p>
    <w:p>
      <w:pPr>
        <w:numPr>
          <w:ilvl w:val="2"/>
          <w:numId w:val="900"/>
        </w:numPr>
        <w:spacing w:before="0" w:after="0"/>
      </w:pPr>
      <w:r>
        <w:t>Channel Diversity</w:t>
      </w:r>
    </w:p>
    <w:p>
      <w:pPr>
        <w:numPr>
          <w:ilvl w:val="2"/>
          <w:numId w:val="900"/>
        </w:numPr>
        <w:spacing w:before="0" w:after="0"/>
      </w:pPr>
      <w:r>
        <w:t>A-type Potassium Channels</w:t>
      </w:r>
    </w:p>
    <w:p>
      <w:pPr>
        <w:numPr>
          <w:ilvl w:val="1"/>
          <w:numId w:val="900"/>
        </w:numPr>
        <w:spacing w:before="0" w:after="0"/>
      </w:pPr>
      <w:r>
        <w:t>Other Voltage-Gated Channels</w:t>
      </w:r>
    </w:p>
    <w:p>
      <w:pPr>
        <w:numPr>
          <w:ilvl w:val="2"/>
          <w:numId w:val="900"/>
        </w:numPr>
        <w:spacing w:before="0" w:after="0"/>
      </w:pPr>
      <w:r>
        <w:t>Calcium Channels</w:t>
      </w:r>
    </w:p>
    <w:p>
      <w:pPr>
        <w:numPr>
          <w:ilvl w:val="2"/>
          <w:numId w:val="900"/>
        </w:numPr>
        <w:spacing w:before="0" w:after="0"/>
      </w:pPr>
      <w:r>
        <w:t>Hyperpolarization-Activated Channels</w:t>
      </w:r>
    </w:p>
    <w:p>
      <w:pPr>
        <w:numPr>
          <w:ilvl w:val="0"/>
          <w:numId w:val="900"/>
        </w:numPr>
        <w:spacing w:before="0" w:after="0"/>
      </w:pPr>
      <w:r>
        <w:t>Action Potential Conduction</w:t>
      </w:r>
    </w:p>
    <w:p>
      <w:pPr>
        <w:numPr>
          <w:ilvl w:val="1"/>
          <w:numId w:val="900"/>
        </w:numPr>
        <w:spacing w:before="0" w:after="0"/>
      </w:pPr>
      <w:r>
        <w:t>Propagation Along the Axon</w:t>
      </w:r>
    </w:p>
    <w:p>
      <w:pPr>
        <w:numPr>
          <w:ilvl w:val="2"/>
          <w:numId w:val="900"/>
        </w:numPr>
        <w:spacing w:before="0" w:after="0"/>
      </w:pPr>
      <w:r>
        <w:t>Local Circuit Currents</w:t>
      </w:r>
    </w:p>
    <w:p>
      <w:pPr>
        <w:numPr>
          <w:ilvl w:val="2"/>
          <w:numId w:val="900"/>
        </w:numPr>
        <w:spacing w:before="0" w:after="0"/>
      </w:pPr>
      <w:r>
        <w:t>Unidirectional Propagation</w:t>
      </w:r>
    </w:p>
    <w:p>
      <w:pPr>
        <w:numPr>
          <w:ilvl w:val="2"/>
          <w:numId w:val="900"/>
        </w:numPr>
        <w:spacing w:before="0" w:after="0"/>
      </w:pPr>
      <w:r>
        <w:t>Cable Properties</w:t>
      </w:r>
    </w:p>
    <w:p>
      <w:pPr>
        <w:numPr>
          <w:ilvl w:val="1"/>
          <w:numId w:val="900"/>
        </w:numPr>
        <w:spacing w:before="0" w:after="0"/>
      </w:pPr>
      <w:r>
        <w:t>Factors Influencing Conduction Velocity</w:t>
      </w:r>
    </w:p>
    <w:p>
      <w:pPr>
        <w:numPr>
          <w:ilvl w:val="2"/>
          <w:numId w:val="900"/>
        </w:numPr>
        <w:spacing w:before="0" w:after="0"/>
      </w:pPr>
      <w:r>
        <w:t>Axonal Diameter</w:t>
      </w:r>
    </w:p>
    <w:p>
      <w:pPr>
        <w:numPr>
          <w:ilvl w:val="2"/>
          <w:numId w:val="900"/>
        </w:numPr>
        <w:spacing w:before="0" w:after="0"/>
      </w:pPr>
      <w:r>
        <w:t>Myelination</w:t>
      </w:r>
    </w:p>
    <w:p>
      <w:pPr>
        <w:numPr>
          <w:ilvl w:val="3"/>
          <w:numId w:val="900"/>
        </w:numPr>
        <w:spacing w:before="0" w:after="0"/>
      </w:pPr>
      <w:r>
        <w:t>Effect on Capacitance and Resistance</w:t>
      </w:r>
    </w:p>
    <w:p>
      <w:pPr>
        <w:numPr>
          <w:ilvl w:val="3"/>
          <w:numId w:val="900"/>
        </w:numPr>
        <w:spacing w:before="0" w:after="0"/>
      </w:pPr>
      <w:r>
        <w:t>Space Constant and Time Constant</w:t>
      </w:r>
    </w:p>
    <w:p>
      <w:pPr>
        <w:numPr>
          <w:ilvl w:val="1"/>
          <w:numId w:val="900"/>
        </w:numPr>
        <w:spacing w:before="0" w:after="0"/>
      </w:pPr>
      <w:r>
        <w:t>Saltatory Conduction</w:t>
      </w:r>
    </w:p>
    <w:p>
      <w:pPr>
        <w:numPr>
          <w:ilvl w:val="2"/>
          <w:numId w:val="900"/>
        </w:numPr>
        <w:spacing w:before="0" w:after="0"/>
      </w:pPr>
      <w:r>
        <w:t>Role of Nodes of Ranvier</w:t>
      </w:r>
    </w:p>
    <w:p>
      <w:pPr>
        <w:numPr>
          <w:ilvl w:val="2"/>
          <w:numId w:val="900"/>
        </w:numPr>
        <w:spacing w:before="0" w:after="0"/>
      </w:pPr>
      <w:r>
        <w:t>Efficiency of Signal Transmission</w:t>
      </w:r>
    </w:p>
    <w:p>
      <w:pPr>
        <w:numPr>
          <w:ilvl w:val="2"/>
          <w:numId w:val="900"/>
        </w:numPr>
        <w:spacing w:before="0" w:after="0"/>
      </w:pPr>
      <w:r>
        <w:t>Conduction Velocity Calculations</w:t>
      </w:r>
    </w:p>
    <w:p>
      <w:pPr>
        <w:numPr>
          <w:ilvl w:val="0"/>
          <w:numId w:val="900"/>
        </w:numPr>
        <w:spacing w:before="0" w:after="0"/>
      </w:pPr>
      <w:r>
        <w:t>Action Potential Initiation</w:t>
      </w:r>
    </w:p>
    <w:p>
      <w:pPr>
        <w:numPr>
          <w:ilvl w:val="1"/>
          <w:numId w:val="900"/>
        </w:numPr>
        <w:spacing w:before="0" w:after="0"/>
      </w:pPr>
      <w:r>
        <w:t>Axon Initial Segment</w:t>
      </w:r>
    </w:p>
    <w:p>
      <w:pPr>
        <w:numPr>
          <w:ilvl w:val="1"/>
          <w:numId w:val="900"/>
        </w:numPr>
        <w:spacing w:before="0" w:after="0"/>
      </w:pPr>
      <w:r>
        <w:t>Threshold Mechanisms</w:t>
      </w:r>
    </w:p>
    <w:p>
      <w:pPr>
        <w:numPr>
          <w:ilvl w:val="1"/>
          <w:numId w:val="900"/>
        </w:numPr>
        <w:spacing w:before="0" w:after="0"/>
      </w:pPr>
      <w:r>
        <w:t>Integration of Synaptic Inputs</w:t>
      </w:r>
    </w:p>
    <w:p>
      <w:pPr>
        <w:pStyle w:val="Heading1"/>
      </w:pPr>
      <w:r>
        <w:t>Synaptic Transmission</w:t>
      </w:r>
    </w:p>
    <w:p>
      <w:pPr>
        <w:numPr>
          <w:ilvl w:val="0"/>
          <w:numId w:val="900"/>
        </w:numPr>
        <w:spacing w:before="0" w:after="0"/>
      </w:pPr>
      <w:r>
        <w:t>Types of Synapses</w:t>
      </w:r>
    </w:p>
    <w:p>
      <w:pPr>
        <w:numPr>
          <w:ilvl w:val="1"/>
          <w:numId w:val="900"/>
        </w:numPr>
        <w:spacing w:before="0" w:after="0"/>
      </w:pPr>
      <w:r>
        <w:t>Electrical Synapses (Gap Junctions)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Connexin Proteins</w:t>
      </w:r>
    </w:p>
    <w:p>
      <w:pPr>
        <w:numPr>
          <w:ilvl w:val="2"/>
          <w:numId w:val="900"/>
        </w:numPr>
        <w:spacing w:before="0" w:after="0"/>
      </w:pPr>
      <w:r>
        <w:t>Speed and Bidirectionality</w:t>
      </w:r>
    </w:p>
    <w:p>
      <w:pPr>
        <w:numPr>
          <w:ilvl w:val="2"/>
          <w:numId w:val="900"/>
        </w:numPr>
        <w:spacing w:before="0" w:after="0"/>
      </w:pPr>
      <w:r>
        <w:t>Regulation of Gap Junctions</w:t>
      </w:r>
    </w:p>
    <w:p>
      <w:pPr>
        <w:numPr>
          <w:ilvl w:val="1"/>
          <w:numId w:val="900"/>
        </w:numPr>
        <w:spacing w:before="0" w:after="0"/>
      </w:pPr>
      <w:r>
        <w:t>Chemical Synapses</w:t>
      </w:r>
    </w:p>
    <w:p>
      <w:pPr>
        <w:numPr>
          <w:ilvl w:val="2"/>
          <w:numId w:val="900"/>
        </w:numPr>
        <w:spacing w:before="0" w:after="0"/>
      </w:pPr>
      <w:r>
        <w:t>Synaptic Cleft</w:t>
      </w:r>
    </w:p>
    <w:p>
      <w:pPr>
        <w:numPr>
          <w:ilvl w:val="2"/>
          <w:numId w:val="900"/>
        </w:numPr>
        <w:spacing w:before="0" w:after="0"/>
      </w:pPr>
      <w:r>
        <w:t>Unidirectional Transmission</w:t>
      </w:r>
    </w:p>
    <w:p>
      <w:pPr>
        <w:numPr>
          <w:ilvl w:val="2"/>
          <w:numId w:val="900"/>
        </w:numPr>
        <w:spacing w:before="0" w:after="0"/>
      </w:pPr>
      <w:r>
        <w:t>Synaptic Delay</w:t>
      </w:r>
    </w:p>
    <w:p>
      <w:pPr>
        <w:numPr>
          <w:ilvl w:val="0"/>
          <w:numId w:val="900"/>
        </w:numPr>
        <w:spacing w:before="0" w:after="0"/>
      </w:pPr>
      <w:r>
        <w:t>Principles of Chemical Synaptic Transmission</w:t>
      </w:r>
    </w:p>
    <w:p>
      <w:pPr>
        <w:numPr>
          <w:ilvl w:val="1"/>
          <w:numId w:val="900"/>
        </w:numPr>
        <w:spacing w:before="0" w:after="0"/>
      </w:pPr>
      <w:r>
        <w:t>The Presynaptic Terminal</w:t>
      </w:r>
    </w:p>
    <w:p>
      <w:pPr>
        <w:numPr>
          <w:ilvl w:val="2"/>
          <w:numId w:val="900"/>
        </w:numPr>
        <w:spacing w:before="0" w:after="0"/>
      </w:pPr>
      <w:r>
        <w:t>Synaptic Vesicles</w:t>
      </w:r>
    </w:p>
    <w:p>
      <w:pPr>
        <w:numPr>
          <w:ilvl w:val="3"/>
          <w:numId w:val="900"/>
        </w:numPr>
        <w:spacing w:before="0" w:after="0"/>
      </w:pPr>
      <w:r>
        <w:t>Types of Vesicles</w:t>
      </w:r>
    </w:p>
    <w:p>
      <w:pPr>
        <w:numPr>
          <w:ilvl w:val="3"/>
          <w:numId w:val="900"/>
        </w:numPr>
        <w:spacing w:before="0" w:after="0"/>
      </w:pPr>
      <w:r>
        <w:t>Vesicle Pools</w:t>
      </w:r>
    </w:p>
    <w:p>
      <w:pPr>
        <w:numPr>
          <w:ilvl w:val="3"/>
          <w:numId w:val="900"/>
        </w:numPr>
        <w:spacing w:before="0" w:after="0"/>
      </w:pPr>
      <w:r>
        <w:t>Vesicle Recycling</w:t>
      </w:r>
    </w:p>
    <w:p>
      <w:pPr>
        <w:numPr>
          <w:ilvl w:val="2"/>
          <w:numId w:val="900"/>
        </w:numPr>
        <w:spacing w:before="0" w:after="0"/>
      </w:pPr>
      <w:r>
        <w:t>Active Zones</w:t>
      </w:r>
    </w:p>
    <w:p>
      <w:pPr>
        <w:numPr>
          <w:ilvl w:val="3"/>
          <w:numId w:val="900"/>
        </w:numPr>
        <w:spacing w:before="0" w:after="0"/>
      </w:pPr>
      <w:r>
        <w:t>Docking and Priming</w:t>
      </w:r>
    </w:p>
    <w:p>
      <w:pPr>
        <w:numPr>
          <w:ilvl w:val="3"/>
          <w:numId w:val="900"/>
        </w:numPr>
        <w:spacing w:before="0" w:after="0"/>
      </w:pPr>
      <w:r>
        <w:t>Calcium Channel Localization</w:t>
      </w:r>
    </w:p>
    <w:p>
      <w:pPr>
        <w:numPr>
          <w:ilvl w:val="1"/>
          <w:numId w:val="900"/>
        </w:numPr>
        <w:spacing w:before="0" w:after="0"/>
      </w:pPr>
      <w:r>
        <w:t>Neurotransmitter Synthesis and Storage</w:t>
      </w:r>
    </w:p>
    <w:p>
      <w:pPr>
        <w:numPr>
          <w:ilvl w:val="2"/>
          <w:numId w:val="900"/>
        </w:numPr>
        <w:spacing w:before="0" w:after="0"/>
      </w:pPr>
      <w:r>
        <w:t>Enzymatic Pathways</w:t>
      </w:r>
    </w:p>
    <w:p>
      <w:pPr>
        <w:numPr>
          <w:ilvl w:val="2"/>
          <w:numId w:val="900"/>
        </w:numPr>
        <w:spacing w:before="0" w:after="0"/>
      </w:pPr>
      <w:r>
        <w:t>Vesicular Transporters</w:t>
      </w:r>
    </w:p>
    <w:p>
      <w:pPr>
        <w:numPr>
          <w:ilvl w:val="2"/>
          <w:numId w:val="900"/>
        </w:numPr>
        <w:spacing w:before="0" w:after="0"/>
      </w:pPr>
      <w:r>
        <w:t>Vesicle Loading</w:t>
      </w:r>
    </w:p>
    <w:p>
      <w:pPr>
        <w:numPr>
          <w:ilvl w:val="1"/>
          <w:numId w:val="900"/>
        </w:numPr>
        <w:spacing w:before="0" w:after="0"/>
      </w:pPr>
      <w:r>
        <w:t>Neurotransmitter Release</w:t>
      </w:r>
    </w:p>
    <w:p>
      <w:pPr>
        <w:numPr>
          <w:ilvl w:val="2"/>
          <w:numId w:val="900"/>
        </w:numPr>
        <w:spacing w:before="0" w:after="0"/>
      </w:pPr>
      <w:r>
        <w:t>Role of Calcium</w:t>
      </w:r>
    </w:p>
    <w:p>
      <w:pPr>
        <w:numPr>
          <w:ilvl w:val="3"/>
          <w:numId w:val="900"/>
        </w:numPr>
        <w:spacing w:before="0" w:after="0"/>
      </w:pPr>
      <w:r>
        <w:t>Voltage-Gated Calcium Channels</w:t>
      </w:r>
    </w:p>
    <w:p>
      <w:pPr>
        <w:numPr>
          <w:ilvl w:val="3"/>
          <w:numId w:val="900"/>
        </w:numPr>
        <w:spacing w:before="0" w:after="0"/>
      </w:pPr>
      <w:r>
        <w:t>Calcium Sensing</w:t>
      </w:r>
    </w:p>
    <w:p>
      <w:pPr>
        <w:numPr>
          <w:ilvl w:val="2"/>
          <w:numId w:val="900"/>
        </w:numPr>
        <w:spacing w:before="0" w:after="0"/>
      </w:pPr>
      <w:r>
        <w:t>The Synaptic Vesicle Cycle</w:t>
      </w:r>
    </w:p>
    <w:p>
      <w:pPr>
        <w:numPr>
          <w:ilvl w:val="3"/>
          <w:numId w:val="900"/>
        </w:numPr>
        <w:spacing w:before="0" w:after="0"/>
      </w:pPr>
      <w:r>
        <w:t>Docking</w:t>
      </w:r>
    </w:p>
    <w:p>
      <w:pPr>
        <w:numPr>
          <w:ilvl w:val="3"/>
          <w:numId w:val="900"/>
        </w:numPr>
        <w:spacing w:before="0" w:after="0"/>
      </w:pPr>
      <w:r>
        <w:t>Priming</w:t>
      </w:r>
    </w:p>
    <w:p>
      <w:pPr>
        <w:numPr>
          <w:ilvl w:val="3"/>
          <w:numId w:val="900"/>
        </w:numPr>
        <w:spacing w:before="0" w:after="0"/>
      </w:pPr>
      <w:r>
        <w:t>Fusion</w:t>
      </w:r>
    </w:p>
    <w:p>
      <w:pPr>
        <w:numPr>
          <w:ilvl w:val="3"/>
          <w:numId w:val="900"/>
        </w:numPr>
        <w:spacing w:before="0" w:after="0"/>
      </w:pPr>
      <w:r>
        <w:t>Endocytosis</w:t>
      </w:r>
    </w:p>
    <w:p>
      <w:pPr>
        <w:numPr>
          <w:ilvl w:val="3"/>
          <w:numId w:val="900"/>
        </w:numPr>
        <w:spacing w:before="0" w:after="0"/>
      </w:pPr>
      <w:r>
        <w:t>Recycling</w:t>
      </w:r>
    </w:p>
    <w:p>
      <w:pPr>
        <w:numPr>
          <w:ilvl w:val="2"/>
          <w:numId w:val="900"/>
        </w:numPr>
        <w:spacing w:before="0" w:after="0"/>
      </w:pPr>
      <w:r>
        <w:t>SNARE Complex and Vesicle Fusion</w:t>
      </w:r>
    </w:p>
    <w:p>
      <w:pPr>
        <w:numPr>
          <w:ilvl w:val="3"/>
          <w:numId w:val="900"/>
        </w:numPr>
        <w:spacing w:before="0" w:after="0"/>
      </w:pPr>
      <w:r>
        <w:t>Synaptotagmin</w:t>
      </w:r>
    </w:p>
    <w:p>
      <w:pPr>
        <w:numPr>
          <w:ilvl w:val="3"/>
          <w:numId w:val="900"/>
        </w:numPr>
        <w:spacing w:before="0" w:after="0"/>
      </w:pPr>
      <w:r>
        <w:t>Synaptobrevin</w:t>
      </w:r>
    </w:p>
    <w:p>
      <w:pPr>
        <w:numPr>
          <w:ilvl w:val="3"/>
          <w:numId w:val="900"/>
        </w:numPr>
        <w:spacing w:before="0" w:after="0"/>
      </w:pPr>
      <w:r>
        <w:t>Syntaxin</w:t>
      </w:r>
    </w:p>
    <w:p>
      <w:pPr>
        <w:numPr>
          <w:ilvl w:val="3"/>
          <w:numId w:val="900"/>
        </w:numPr>
        <w:spacing w:before="0" w:after="0"/>
      </w:pPr>
      <w:r>
        <w:t>SNAP-25</w:t>
      </w:r>
    </w:p>
    <w:p>
      <w:pPr>
        <w:numPr>
          <w:ilvl w:val="3"/>
          <w:numId w:val="900"/>
        </w:numPr>
        <w:spacing w:before="0" w:after="0"/>
      </w:pPr>
      <w:r>
        <w:t>Complexin</w:t>
      </w:r>
    </w:p>
    <w:p>
      <w:pPr>
        <w:numPr>
          <w:ilvl w:val="2"/>
          <w:numId w:val="900"/>
        </w:numPr>
        <w:spacing w:before="0" w:after="0"/>
      </w:pPr>
      <w:r>
        <w:t>Calcium Cooperativity</w:t>
      </w:r>
    </w:p>
    <w:p>
      <w:pPr>
        <w:numPr>
          <w:ilvl w:val="2"/>
          <w:numId w:val="900"/>
        </w:numPr>
        <w:spacing w:before="0" w:after="0"/>
      </w:pPr>
      <w:r>
        <w:t>Quantal Release</w:t>
      </w:r>
    </w:p>
    <w:p>
      <w:pPr>
        <w:numPr>
          <w:ilvl w:val="1"/>
          <w:numId w:val="900"/>
        </w:numPr>
        <w:spacing w:before="0" w:after="0"/>
      </w:pPr>
      <w:r>
        <w:t>Neurotransmitter Receptors</w:t>
      </w:r>
    </w:p>
    <w:p>
      <w:pPr>
        <w:numPr>
          <w:ilvl w:val="2"/>
          <w:numId w:val="900"/>
        </w:numPr>
        <w:spacing w:before="0" w:after="0"/>
      </w:pPr>
      <w:r>
        <w:t>Ionotropic Receptors (Ligand-Gated Ion Channels)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Gating Mechanisms</w:t>
      </w:r>
    </w:p>
    <w:p>
      <w:pPr>
        <w:numPr>
          <w:ilvl w:val="2"/>
          <w:numId w:val="900"/>
        </w:numPr>
        <w:spacing w:before="0" w:after="0"/>
      </w:pPr>
      <w:r>
        <w:t>Metabotropic Receptors (G-Protein-Coupled Receptors)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Signaling Cascades</w:t>
      </w:r>
    </w:p>
    <w:p>
      <w:pPr>
        <w:numPr>
          <w:ilvl w:val="1"/>
          <w:numId w:val="900"/>
        </w:numPr>
        <w:spacing w:before="0" w:after="0"/>
      </w:pPr>
      <w:r>
        <w:t>Postsynaptic Potentials (PSPs)</w:t>
      </w:r>
    </w:p>
    <w:p>
      <w:pPr>
        <w:numPr>
          <w:ilvl w:val="2"/>
          <w:numId w:val="900"/>
        </w:numPr>
        <w:spacing w:before="0" w:after="0"/>
      </w:pPr>
      <w:r>
        <w:t>Excitatory Postsynaptic Potentials (EPSPs)</w:t>
      </w:r>
    </w:p>
    <w:p>
      <w:pPr>
        <w:numPr>
          <w:ilvl w:val="2"/>
          <w:numId w:val="900"/>
        </w:numPr>
        <w:spacing w:before="0" w:after="0"/>
      </w:pPr>
      <w:r>
        <w:t>Inhibitory Postsynaptic Potentials (IPSPs)</w:t>
      </w:r>
    </w:p>
    <w:p>
      <w:pPr>
        <w:numPr>
          <w:ilvl w:val="2"/>
          <w:numId w:val="900"/>
        </w:numPr>
        <w:spacing w:before="0" w:after="0"/>
      </w:pPr>
      <w:r>
        <w:t>Reversal Potentials</w:t>
      </w:r>
    </w:p>
    <w:p>
      <w:pPr>
        <w:numPr>
          <w:ilvl w:val="2"/>
          <w:numId w:val="900"/>
        </w:numPr>
        <w:spacing w:before="0" w:after="0"/>
      </w:pPr>
      <w:r>
        <w:t>PSP Kinetics</w:t>
      </w:r>
    </w:p>
    <w:p>
      <w:pPr>
        <w:numPr>
          <w:ilvl w:val="1"/>
          <w:numId w:val="900"/>
        </w:numPr>
        <w:spacing w:before="0" w:after="0"/>
      </w:pPr>
      <w:r>
        <w:t>Neurotransmitter Recovery and Degradation</w:t>
      </w:r>
    </w:p>
    <w:p>
      <w:pPr>
        <w:numPr>
          <w:ilvl w:val="2"/>
          <w:numId w:val="900"/>
        </w:numPr>
        <w:spacing w:before="0" w:after="0"/>
      </w:pPr>
      <w:r>
        <w:t>Reuptake by Transporters</w:t>
      </w:r>
    </w:p>
    <w:p>
      <w:pPr>
        <w:numPr>
          <w:ilvl w:val="2"/>
          <w:numId w:val="900"/>
        </w:numPr>
        <w:spacing w:before="0" w:after="0"/>
      </w:pPr>
      <w:r>
        <w:t>Enzymatic Destruction</w:t>
      </w:r>
    </w:p>
    <w:p>
      <w:pPr>
        <w:numPr>
          <w:ilvl w:val="2"/>
          <w:numId w:val="900"/>
        </w:numPr>
        <w:spacing w:before="0" w:after="0"/>
      </w:pPr>
      <w:r>
        <w:t>Diffusion Away from Synapse</w:t>
      </w:r>
    </w:p>
    <w:p>
      <w:pPr>
        <w:numPr>
          <w:ilvl w:val="2"/>
          <w:numId w:val="900"/>
        </w:numPr>
        <w:spacing w:before="0" w:after="0"/>
      </w:pPr>
      <w:r>
        <w:t>Glial Uptake</w:t>
      </w:r>
    </w:p>
    <w:p>
      <w:pPr>
        <w:numPr>
          <w:ilvl w:val="0"/>
          <w:numId w:val="900"/>
        </w:numPr>
        <w:spacing w:before="0" w:after="0"/>
      </w:pPr>
      <w:r>
        <w:t>Synaptic Integration</w:t>
      </w:r>
    </w:p>
    <w:p>
      <w:pPr>
        <w:numPr>
          <w:ilvl w:val="1"/>
          <w:numId w:val="900"/>
        </w:numPr>
        <w:spacing w:before="0" w:after="0"/>
      </w:pPr>
      <w:r>
        <w:t>Summation of PSPs</w:t>
      </w:r>
    </w:p>
    <w:p>
      <w:pPr>
        <w:numPr>
          <w:ilvl w:val="2"/>
          <w:numId w:val="900"/>
        </w:numPr>
        <w:spacing w:before="0" w:after="0"/>
      </w:pPr>
      <w:r>
        <w:t>Spatial Summation</w:t>
      </w:r>
    </w:p>
    <w:p>
      <w:pPr>
        <w:numPr>
          <w:ilvl w:val="2"/>
          <w:numId w:val="900"/>
        </w:numPr>
        <w:spacing w:before="0" w:after="0"/>
      </w:pPr>
      <w:r>
        <w:t>Temporal Summation</w:t>
      </w:r>
    </w:p>
    <w:p>
      <w:pPr>
        <w:numPr>
          <w:ilvl w:val="2"/>
          <w:numId w:val="900"/>
        </w:numPr>
        <w:spacing w:before="0" w:after="0"/>
      </w:pPr>
      <w:r>
        <w:t>Linear and Nonlinear Summation</w:t>
      </w:r>
    </w:p>
    <w:p>
      <w:pPr>
        <w:numPr>
          <w:ilvl w:val="1"/>
          <w:numId w:val="900"/>
        </w:numPr>
        <w:spacing w:before="0" w:after="0"/>
      </w:pPr>
      <w:r>
        <w:t>Dendritic Properties and Synaptic Integration</w:t>
      </w:r>
    </w:p>
    <w:p>
      <w:pPr>
        <w:numPr>
          <w:ilvl w:val="2"/>
          <w:numId w:val="900"/>
        </w:numPr>
        <w:spacing w:before="0" w:after="0"/>
      </w:pPr>
      <w:r>
        <w:t>Cable Properties</w:t>
      </w:r>
    </w:p>
    <w:p>
      <w:pPr>
        <w:numPr>
          <w:ilvl w:val="2"/>
          <w:numId w:val="900"/>
        </w:numPr>
        <w:spacing w:before="0" w:after="0"/>
      </w:pPr>
      <w:r>
        <w:t>Passive vs. Active Dendrites</w:t>
      </w:r>
    </w:p>
    <w:p>
      <w:pPr>
        <w:numPr>
          <w:ilvl w:val="2"/>
          <w:numId w:val="900"/>
        </w:numPr>
        <w:spacing w:before="0" w:after="0"/>
      </w:pPr>
      <w:r>
        <w:t>Dendritic Computation</w:t>
      </w:r>
    </w:p>
    <w:p>
      <w:pPr>
        <w:numPr>
          <w:ilvl w:val="1"/>
          <w:numId w:val="900"/>
        </w:numPr>
        <w:spacing w:before="0" w:after="0"/>
      </w:pPr>
      <w:r>
        <w:t>Shunting Inhibition</w:t>
      </w:r>
    </w:p>
    <w:p>
      <w:pPr>
        <w:numPr>
          <w:ilvl w:val="2"/>
          <w:numId w:val="900"/>
        </w:numPr>
        <w:spacing w:before="0" w:after="0"/>
      </w:pPr>
      <w:r>
        <w:t>Mechanism and Functional Role</w:t>
      </w:r>
    </w:p>
    <w:p>
      <w:pPr>
        <w:numPr>
          <w:ilvl w:val="2"/>
          <w:numId w:val="900"/>
        </w:numPr>
        <w:spacing w:before="0" w:after="0"/>
      </w:pPr>
      <w:r>
        <w:t>Divisive vs. Subtractive Inhibition</w:t>
      </w:r>
    </w:p>
    <w:p>
      <w:pPr>
        <w:numPr>
          <w:ilvl w:val="0"/>
          <w:numId w:val="900"/>
        </w:numPr>
        <w:spacing w:before="0" w:after="0"/>
      </w:pPr>
      <w:r>
        <w:t>Synaptic Modulation</w:t>
      </w:r>
    </w:p>
    <w:p>
      <w:pPr>
        <w:numPr>
          <w:ilvl w:val="1"/>
          <w:numId w:val="900"/>
        </w:numPr>
        <w:spacing w:before="0" w:after="0"/>
      </w:pPr>
      <w:r>
        <w:t>Presynaptic Modulation</w:t>
      </w:r>
    </w:p>
    <w:p>
      <w:pPr>
        <w:numPr>
          <w:ilvl w:val="1"/>
          <w:numId w:val="900"/>
        </w:numPr>
        <w:spacing w:before="0" w:after="0"/>
      </w:pPr>
      <w:r>
        <w:t>Postsynaptic Modulation</w:t>
      </w:r>
    </w:p>
    <w:p>
      <w:pPr>
        <w:numPr>
          <w:ilvl w:val="1"/>
          <w:numId w:val="900"/>
        </w:numPr>
        <w:spacing w:before="0" w:after="0"/>
      </w:pPr>
      <w:r>
        <w:t>Neuromodulation</w:t>
      </w:r>
    </w:p>
    <w:p>
      <w:pPr>
        <w:pStyle w:val="Heading1"/>
      </w:pPr>
      <w:r>
        <w:t>Neurotransmitter Systems</w:t>
      </w:r>
    </w:p>
    <w:p>
      <w:pPr>
        <w:numPr>
          <w:ilvl w:val="0"/>
          <w:numId w:val="900"/>
        </w:numPr>
        <w:spacing w:before="0" w:after="0"/>
      </w:pPr>
      <w:r>
        <w:t>Defining a Neurotransmitter</w:t>
      </w:r>
    </w:p>
    <w:p>
      <w:pPr>
        <w:numPr>
          <w:ilvl w:val="1"/>
          <w:numId w:val="900"/>
        </w:numPr>
        <w:spacing w:before="0" w:after="0"/>
      </w:pPr>
      <w:r>
        <w:t>Criteria for Neurotransmitter Status</w:t>
      </w:r>
    </w:p>
    <w:p>
      <w:pPr>
        <w:numPr>
          <w:ilvl w:val="1"/>
          <w:numId w:val="900"/>
        </w:numPr>
        <w:spacing w:before="0" w:after="0"/>
      </w:pPr>
      <w:r>
        <w:t>Methods of Identification</w:t>
      </w:r>
    </w:p>
    <w:p>
      <w:pPr>
        <w:numPr>
          <w:ilvl w:val="1"/>
          <w:numId w:val="900"/>
        </w:numPr>
        <w:spacing w:before="0" w:after="0"/>
      </w:pPr>
      <w:r>
        <w:t>Classical vs. Non-classical Neurotransmitters</w:t>
      </w:r>
    </w:p>
    <w:p>
      <w:pPr>
        <w:numPr>
          <w:ilvl w:val="0"/>
          <w:numId w:val="900"/>
        </w:numPr>
        <w:spacing w:before="0" w:after="0"/>
      </w:pPr>
      <w:r>
        <w:t>Major Neurotransmitter Classes</w:t>
      </w:r>
    </w:p>
    <w:p>
      <w:pPr>
        <w:numPr>
          <w:ilvl w:val="1"/>
          <w:numId w:val="900"/>
        </w:numPr>
        <w:spacing w:before="0" w:after="0"/>
      </w:pPr>
      <w:r>
        <w:t>Amino Acids</w:t>
      </w:r>
    </w:p>
    <w:p>
      <w:pPr>
        <w:numPr>
          <w:ilvl w:val="2"/>
          <w:numId w:val="900"/>
        </w:numPr>
        <w:spacing w:before="0" w:after="0"/>
      </w:pPr>
      <w:r>
        <w:t>Glutamate</w:t>
      </w:r>
    </w:p>
    <w:p>
      <w:pPr>
        <w:numPr>
          <w:ilvl w:val="3"/>
          <w:numId w:val="900"/>
        </w:numPr>
        <w:spacing w:before="0" w:after="0"/>
      </w:pPr>
      <w:r>
        <w:t>Synthesis and Metabolism</w:t>
      </w:r>
    </w:p>
    <w:p>
      <w:pPr>
        <w:numPr>
          <w:ilvl w:val="3"/>
          <w:numId w:val="900"/>
        </w:numPr>
        <w:spacing w:before="0" w:after="0"/>
      </w:pPr>
      <w:r>
        <w:t>Receptors</w:t>
      </w:r>
    </w:p>
    <w:p>
      <w:pPr>
        <w:numPr>
          <w:ilvl w:val="4"/>
          <w:numId w:val="900"/>
        </w:numPr>
        <w:spacing w:before="0" w:after="0"/>
      </w:pPr>
      <w:r>
        <w:t>AMPA Receptors</w:t>
      </w:r>
    </w:p>
    <w:p>
      <w:pPr>
        <w:numPr>
          <w:ilvl w:val="4"/>
          <w:numId w:val="900"/>
        </w:numPr>
        <w:spacing w:before="0" w:after="0"/>
      </w:pPr>
      <w:r>
        <w:t>NMDA Receptors</w:t>
      </w:r>
    </w:p>
    <w:p>
      <w:pPr>
        <w:numPr>
          <w:ilvl w:val="4"/>
          <w:numId w:val="900"/>
        </w:numPr>
        <w:spacing w:before="0" w:after="0"/>
      </w:pPr>
      <w:r>
        <w:t>Kainate Receptors</w:t>
      </w:r>
    </w:p>
    <w:p>
      <w:pPr>
        <w:numPr>
          <w:ilvl w:val="4"/>
          <w:numId w:val="900"/>
        </w:numPr>
        <w:spacing w:before="0" w:after="0"/>
      </w:pPr>
      <w:r>
        <w:t>Metabotropic Glutamate Receptors</w:t>
      </w:r>
    </w:p>
    <w:p>
      <w:pPr>
        <w:numPr>
          <w:ilvl w:val="3"/>
          <w:numId w:val="900"/>
        </w:numPr>
        <w:spacing w:before="0" w:after="0"/>
      </w:pPr>
      <w:r>
        <w:t>Role in Excitatory Transmission</w:t>
      </w:r>
    </w:p>
    <w:p>
      <w:pPr>
        <w:numPr>
          <w:ilvl w:val="3"/>
          <w:numId w:val="900"/>
        </w:numPr>
        <w:spacing w:before="0" w:after="0"/>
      </w:pPr>
      <w:r>
        <w:t>Glutamate Toxicity</w:t>
      </w:r>
    </w:p>
    <w:p>
      <w:pPr>
        <w:numPr>
          <w:ilvl w:val="2"/>
          <w:numId w:val="900"/>
        </w:numPr>
        <w:spacing w:before="0" w:after="0"/>
      </w:pPr>
      <w:r>
        <w:t>GABA (Gamma-Aminobutyric Acid)</w:t>
      </w:r>
    </w:p>
    <w:p>
      <w:pPr>
        <w:numPr>
          <w:ilvl w:val="3"/>
          <w:numId w:val="900"/>
        </w:numPr>
        <w:spacing w:before="0" w:after="0"/>
      </w:pPr>
      <w:r>
        <w:t>Synthesis and Metabolism</w:t>
      </w:r>
    </w:p>
    <w:p>
      <w:pPr>
        <w:numPr>
          <w:ilvl w:val="3"/>
          <w:numId w:val="900"/>
        </w:numPr>
        <w:spacing w:before="0" w:after="0"/>
      </w:pPr>
      <w:r>
        <w:t>Receptors</w:t>
      </w:r>
    </w:p>
    <w:p>
      <w:pPr>
        <w:numPr>
          <w:ilvl w:val="4"/>
          <w:numId w:val="900"/>
        </w:numPr>
        <w:spacing w:before="0" w:after="0"/>
      </w:pPr>
      <w:r>
        <w:t>GABA-A Receptors</w:t>
      </w:r>
    </w:p>
    <w:p>
      <w:pPr>
        <w:numPr>
          <w:ilvl w:val="4"/>
          <w:numId w:val="900"/>
        </w:numPr>
        <w:spacing w:before="0" w:after="0"/>
      </w:pPr>
      <w:r>
        <w:t>GABA-B Receptors</w:t>
      </w:r>
    </w:p>
    <w:p>
      <w:pPr>
        <w:numPr>
          <w:ilvl w:val="3"/>
          <w:numId w:val="900"/>
        </w:numPr>
        <w:spacing w:before="0" w:after="0"/>
      </w:pPr>
      <w:r>
        <w:t>Role in Inhibitory Transmission</w:t>
      </w:r>
    </w:p>
    <w:p>
      <w:pPr>
        <w:numPr>
          <w:ilvl w:val="3"/>
          <w:numId w:val="900"/>
        </w:numPr>
        <w:spacing w:before="0" w:after="0"/>
      </w:pPr>
      <w:r>
        <w:t>GABA System Disorders</w:t>
      </w:r>
    </w:p>
    <w:p>
      <w:pPr>
        <w:numPr>
          <w:ilvl w:val="2"/>
          <w:numId w:val="900"/>
        </w:numPr>
        <w:spacing w:before="0" w:after="0"/>
      </w:pPr>
      <w:r>
        <w:t>Glycine</w:t>
      </w:r>
    </w:p>
    <w:p>
      <w:pPr>
        <w:numPr>
          <w:ilvl w:val="3"/>
          <w:numId w:val="900"/>
        </w:numPr>
        <w:spacing w:before="0" w:after="0"/>
      </w:pPr>
      <w:r>
        <w:t>Synthesis and Metabolism</w:t>
      </w:r>
    </w:p>
    <w:p>
      <w:pPr>
        <w:numPr>
          <w:ilvl w:val="3"/>
          <w:numId w:val="900"/>
        </w:numPr>
        <w:spacing w:before="0" w:after="0"/>
      </w:pPr>
      <w:r>
        <w:t>Receptors</w:t>
      </w:r>
    </w:p>
    <w:p>
      <w:pPr>
        <w:numPr>
          <w:ilvl w:val="3"/>
          <w:numId w:val="900"/>
        </w:numPr>
        <w:spacing w:before="0" w:after="0"/>
      </w:pPr>
      <w:r>
        <w:t>Role in Spinal Cord and Brainstem</w:t>
      </w:r>
    </w:p>
    <w:p>
      <w:pPr>
        <w:numPr>
          <w:ilvl w:val="3"/>
          <w:numId w:val="900"/>
        </w:numPr>
        <w:spacing w:before="0" w:after="0"/>
      </w:pPr>
      <w:r>
        <w:t>Strychnine Sensitivity</w:t>
      </w:r>
    </w:p>
    <w:p>
      <w:pPr>
        <w:numPr>
          <w:ilvl w:val="1"/>
          <w:numId w:val="900"/>
        </w:numPr>
        <w:spacing w:before="0" w:after="0"/>
      </w:pPr>
      <w:r>
        <w:t>Acetylcholine (ACh)</w:t>
      </w:r>
    </w:p>
    <w:p>
      <w:pPr>
        <w:numPr>
          <w:ilvl w:val="2"/>
          <w:numId w:val="900"/>
        </w:numPr>
        <w:spacing w:before="0" w:after="0"/>
      </w:pPr>
      <w:r>
        <w:t>Synthesis and Metabolism</w:t>
      </w:r>
    </w:p>
    <w:p>
      <w:pPr>
        <w:numPr>
          <w:ilvl w:val="2"/>
          <w:numId w:val="900"/>
        </w:numPr>
        <w:spacing w:before="0" w:after="0"/>
      </w:pPr>
      <w:r>
        <w:t>Receptors</w:t>
      </w:r>
    </w:p>
    <w:p>
      <w:pPr>
        <w:numPr>
          <w:ilvl w:val="3"/>
          <w:numId w:val="900"/>
        </w:numPr>
        <w:spacing w:before="0" w:after="0"/>
      </w:pPr>
      <w:r>
        <w:t>Nicotinic Receptors</w:t>
      </w:r>
    </w:p>
    <w:p>
      <w:pPr>
        <w:numPr>
          <w:ilvl w:val="3"/>
          <w:numId w:val="900"/>
        </w:numPr>
        <w:spacing w:before="0" w:after="0"/>
      </w:pPr>
      <w:r>
        <w:t>Muscarinic Receptors</w:t>
      </w:r>
    </w:p>
    <w:p>
      <w:pPr>
        <w:numPr>
          <w:ilvl w:val="2"/>
          <w:numId w:val="900"/>
        </w:numPr>
        <w:spacing w:before="0" w:after="0"/>
      </w:pPr>
      <w:r>
        <w:t>Role in CNS and PNS</w:t>
      </w:r>
    </w:p>
    <w:p>
      <w:pPr>
        <w:numPr>
          <w:ilvl w:val="2"/>
          <w:numId w:val="900"/>
        </w:numPr>
        <w:spacing w:before="0" w:after="0"/>
      </w:pPr>
      <w:r>
        <w:t>Cholinergic Pathways</w:t>
      </w:r>
    </w:p>
    <w:p>
      <w:pPr>
        <w:numPr>
          <w:ilvl w:val="1"/>
          <w:numId w:val="900"/>
        </w:numPr>
        <w:spacing w:before="0" w:after="0"/>
      </w:pPr>
      <w:r>
        <w:t>Monoamines</w:t>
      </w:r>
    </w:p>
    <w:p>
      <w:pPr>
        <w:numPr>
          <w:ilvl w:val="2"/>
          <w:numId w:val="900"/>
        </w:numPr>
        <w:spacing w:before="0" w:after="0"/>
      </w:pPr>
      <w:r>
        <w:t>Catecholamines</w:t>
      </w:r>
    </w:p>
    <w:p>
      <w:pPr>
        <w:numPr>
          <w:ilvl w:val="3"/>
          <w:numId w:val="900"/>
        </w:numPr>
        <w:spacing w:before="0" w:after="0"/>
      </w:pPr>
      <w:r>
        <w:t>Dopamine (DA)</w:t>
      </w:r>
    </w:p>
    <w:p>
      <w:pPr>
        <w:numPr>
          <w:ilvl w:val="4"/>
          <w:numId w:val="900"/>
        </w:numPr>
        <w:spacing w:before="0" w:after="0"/>
      </w:pPr>
      <w:r>
        <w:t>Synthesis and Metabolism</w:t>
      </w:r>
    </w:p>
    <w:p>
      <w:pPr>
        <w:numPr>
          <w:ilvl w:val="4"/>
          <w:numId w:val="900"/>
        </w:numPr>
        <w:spacing w:before="0" w:after="0"/>
      </w:pPr>
      <w:r>
        <w:t>Receptors</w:t>
      </w:r>
    </w:p>
    <w:p>
      <w:pPr>
        <w:numPr>
          <w:ilvl w:val="4"/>
          <w:numId w:val="900"/>
        </w:numPr>
        <w:spacing w:before="0" w:after="0"/>
      </w:pPr>
      <w:r>
        <w:t>Functional Pathways</w:t>
      </w:r>
    </w:p>
    <w:p>
      <w:pPr>
        <w:numPr>
          <w:ilvl w:val="4"/>
          <w:numId w:val="900"/>
        </w:numPr>
        <w:spacing w:before="0" w:after="0"/>
      </w:pPr>
      <w:r>
        <w:t>Role in Movement and Reward</w:t>
      </w:r>
    </w:p>
    <w:p>
      <w:pPr>
        <w:numPr>
          <w:ilvl w:val="3"/>
          <w:numId w:val="900"/>
        </w:numPr>
        <w:spacing w:before="0" w:after="0"/>
      </w:pPr>
      <w:r>
        <w:t>Norepinephrine (NE) / Noradrenaline</w:t>
      </w:r>
    </w:p>
    <w:p>
      <w:pPr>
        <w:numPr>
          <w:ilvl w:val="4"/>
          <w:numId w:val="900"/>
        </w:numPr>
        <w:spacing w:before="0" w:after="0"/>
      </w:pPr>
      <w:r>
        <w:t>Synthesis and Metabolism</w:t>
      </w:r>
    </w:p>
    <w:p>
      <w:pPr>
        <w:numPr>
          <w:ilvl w:val="4"/>
          <w:numId w:val="900"/>
        </w:numPr>
        <w:spacing w:before="0" w:after="0"/>
      </w:pPr>
      <w:r>
        <w:t>Receptors</w:t>
      </w:r>
    </w:p>
    <w:p>
      <w:pPr>
        <w:numPr>
          <w:ilvl w:val="4"/>
          <w:numId w:val="900"/>
        </w:numPr>
        <w:spacing w:before="0" w:after="0"/>
      </w:pPr>
      <w:r>
        <w:t>Functional Pathways</w:t>
      </w:r>
    </w:p>
    <w:p>
      <w:pPr>
        <w:numPr>
          <w:ilvl w:val="4"/>
          <w:numId w:val="900"/>
        </w:numPr>
        <w:spacing w:before="0" w:after="0"/>
      </w:pPr>
      <w:r>
        <w:t>Role in Arousal and Attention</w:t>
      </w:r>
    </w:p>
    <w:p>
      <w:pPr>
        <w:numPr>
          <w:ilvl w:val="3"/>
          <w:numId w:val="900"/>
        </w:numPr>
        <w:spacing w:before="0" w:after="0"/>
      </w:pPr>
      <w:r>
        <w:t>Epinephrine / Adrenaline</w:t>
      </w:r>
    </w:p>
    <w:p>
      <w:pPr>
        <w:numPr>
          <w:ilvl w:val="4"/>
          <w:numId w:val="900"/>
        </w:numPr>
        <w:spacing w:before="0" w:after="0"/>
      </w:pPr>
      <w:r>
        <w:t>Synthesis and Metabolism</w:t>
      </w:r>
    </w:p>
    <w:p>
      <w:pPr>
        <w:numPr>
          <w:ilvl w:val="4"/>
          <w:numId w:val="900"/>
        </w:numPr>
        <w:spacing w:before="0" w:after="0"/>
      </w:pPr>
      <w:r>
        <w:t>Receptors</w:t>
      </w:r>
    </w:p>
    <w:p>
      <w:pPr>
        <w:numPr>
          <w:ilvl w:val="4"/>
          <w:numId w:val="900"/>
        </w:numPr>
        <w:spacing w:before="0" w:after="0"/>
      </w:pPr>
      <w:r>
        <w:t>Peripheral vs. Central Roles</w:t>
      </w:r>
    </w:p>
    <w:p>
      <w:pPr>
        <w:numPr>
          <w:ilvl w:val="2"/>
          <w:numId w:val="900"/>
        </w:numPr>
        <w:spacing w:before="0" w:after="0"/>
      </w:pPr>
      <w:r>
        <w:t>Indolamines</w:t>
      </w:r>
    </w:p>
    <w:p>
      <w:pPr>
        <w:numPr>
          <w:ilvl w:val="3"/>
          <w:numId w:val="900"/>
        </w:numPr>
        <w:spacing w:before="0" w:after="0"/>
      </w:pPr>
      <w:r>
        <w:t>Serotonin (5-HT)</w:t>
      </w:r>
    </w:p>
    <w:p>
      <w:pPr>
        <w:numPr>
          <w:ilvl w:val="4"/>
          <w:numId w:val="900"/>
        </w:numPr>
        <w:spacing w:before="0" w:after="0"/>
      </w:pPr>
      <w:r>
        <w:t>Synthesis and Metabolism</w:t>
      </w:r>
    </w:p>
    <w:p>
      <w:pPr>
        <w:numPr>
          <w:ilvl w:val="4"/>
          <w:numId w:val="900"/>
        </w:numPr>
        <w:spacing w:before="0" w:after="0"/>
      </w:pPr>
      <w:r>
        <w:t>Receptors</w:t>
      </w:r>
    </w:p>
    <w:p>
      <w:pPr>
        <w:numPr>
          <w:ilvl w:val="4"/>
          <w:numId w:val="900"/>
        </w:numPr>
        <w:spacing w:before="0" w:after="0"/>
      </w:pPr>
      <w:r>
        <w:t>Functional Pathways</w:t>
      </w:r>
    </w:p>
    <w:p>
      <w:pPr>
        <w:numPr>
          <w:ilvl w:val="4"/>
          <w:numId w:val="900"/>
        </w:numPr>
        <w:spacing w:before="0" w:after="0"/>
      </w:pPr>
      <w:r>
        <w:t>Role in Mood and Sleep</w:t>
      </w:r>
    </w:p>
    <w:p>
      <w:pPr>
        <w:numPr>
          <w:ilvl w:val="2"/>
          <w:numId w:val="900"/>
        </w:numPr>
        <w:spacing w:before="0" w:after="0"/>
      </w:pPr>
      <w:r>
        <w:t>Histamine</w:t>
      </w:r>
    </w:p>
    <w:p>
      <w:pPr>
        <w:numPr>
          <w:ilvl w:val="3"/>
          <w:numId w:val="900"/>
        </w:numPr>
        <w:spacing w:before="0" w:after="0"/>
      </w:pPr>
      <w:r>
        <w:t>Synthesis and Metabolism</w:t>
      </w:r>
    </w:p>
    <w:p>
      <w:pPr>
        <w:numPr>
          <w:ilvl w:val="3"/>
          <w:numId w:val="900"/>
        </w:numPr>
        <w:spacing w:before="0" w:after="0"/>
      </w:pPr>
      <w:r>
        <w:t>Receptors</w:t>
      </w:r>
    </w:p>
    <w:p>
      <w:pPr>
        <w:numPr>
          <w:ilvl w:val="3"/>
          <w:numId w:val="900"/>
        </w:numPr>
        <w:spacing w:before="0" w:after="0"/>
      </w:pPr>
      <w:r>
        <w:t>Role in Arousal and Inflammation</w:t>
      </w:r>
    </w:p>
    <w:p>
      <w:pPr>
        <w:numPr>
          <w:ilvl w:val="1"/>
          <w:numId w:val="900"/>
        </w:numPr>
        <w:spacing w:before="0" w:after="0"/>
      </w:pPr>
      <w:r>
        <w:t>Neuropeptides</w:t>
      </w:r>
    </w:p>
    <w:p>
      <w:pPr>
        <w:numPr>
          <w:ilvl w:val="2"/>
          <w:numId w:val="900"/>
        </w:numPr>
        <w:spacing w:before="0" w:after="0"/>
      </w:pPr>
      <w:r>
        <w:t>Synthesis and Processing</w:t>
      </w:r>
    </w:p>
    <w:p>
      <w:pPr>
        <w:numPr>
          <w:ilvl w:val="2"/>
          <w:numId w:val="900"/>
        </w:numPr>
        <w:spacing w:before="0" w:after="0"/>
      </w:pPr>
      <w:r>
        <w:t>Examples of Neuropeptides</w:t>
      </w:r>
    </w:p>
    <w:p>
      <w:pPr>
        <w:numPr>
          <w:ilvl w:val="3"/>
          <w:numId w:val="900"/>
        </w:numPr>
        <w:spacing w:before="0" w:after="0"/>
      </w:pPr>
      <w:r>
        <w:t>Substance P</w:t>
      </w:r>
    </w:p>
    <w:p>
      <w:pPr>
        <w:numPr>
          <w:ilvl w:val="3"/>
          <w:numId w:val="900"/>
        </w:numPr>
        <w:spacing w:before="0" w:after="0"/>
      </w:pPr>
      <w:r>
        <w:t>Enkephalins</w:t>
      </w:r>
    </w:p>
    <w:p>
      <w:pPr>
        <w:numPr>
          <w:ilvl w:val="3"/>
          <w:numId w:val="900"/>
        </w:numPr>
        <w:spacing w:before="0" w:after="0"/>
      </w:pPr>
      <w:r>
        <w:t>Neuropeptide Y</w:t>
      </w:r>
    </w:p>
    <w:p>
      <w:pPr>
        <w:numPr>
          <w:ilvl w:val="3"/>
          <w:numId w:val="900"/>
        </w:numPr>
        <w:spacing w:before="0" w:after="0"/>
      </w:pPr>
      <w:r>
        <w:t>Oxytocin</w:t>
      </w:r>
    </w:p>
    <w:p>
      <w:pPr>
        <w:numPr>
          <w:ilvl w:val="3"/>
          <w:numId w:val="900"/>
        </w:numPr>
        <w:spacing w:before="0" w:after="0"/>
      </w:pPr>
      <w:r>
        <w:t>Vasopressin</w:t>
      </w:r>
    </w:p>
    <w:p>
      <w:pPr>
        <w:numPr>
          <w:ilvl w:val="2"/>
          <w:numId w:val="900"/>
        </w:numPr>
        <w:spacing w:before="0" w:after="0"/>
      </w:pPr>
      <w:r>
        <w:t>Receptors</w:t>
      </w:r>
    </w:p>
    <w:p>
      <w:pPr>
        <w:numPr>
          <w:ilvl w:val="2"/>
          <w:numId w:val="900"/>
        </w:numPr>
        <w:spacing w:before="0" w:after="0"/>
      </w:pPr>
      <w:r>
        <w:t>Modulatory Roles</w:t>
      </w:r>
    </w:p>
    <w:p>
      <w:pPr>
        <w:numPr>
          <w:ilvl w:val="2"/>
          <w:numId w:val="900"/>
        </w:numPr>
        <w:spacing w:before="0" w:after="0"/>
      </w:pPr>
      <w:r>
        <w:t>Co-release with Classical Neurotransmitters</w:t>
      </w:r>
    </w:p>
    <w:p>
      <w:pPr>
        <w:numPr>
          <w:ilvl w:val="1"/>
          <w:numId w:val="900"/>
        </w:numPr>
        <w:spacing w:before="0" w:after="0"/>
      </w:pPr>
      <w:r>
        <w:t>Unconventional Neurotransmitters</w:t>
      </w:r>
    </w:p>
    <w:p>
      <w:pPr>
        <w:numPr>
          <w:ilvl w:val="2"/>
          <w:numId w:val="900"/>
        </w:numPr>
        <w:spacing w:before="0" w:after="0"/>
      </w:pPr>
      <w:r>
        <w:t>Endocannabinoids</w:t>
      </w:r>
    </w:p>
    <w:p>
      <w:pPr>
        <w:numPr>
          <w:ilvl w:val="3"/>
          <w:numId w:val="900"/>
        </w:numPr>
        <w:spacing w:before="0" w:after="0"/>
      </w:pPr>
      <w:r>
        <w:t>Synthesis and Release</w:t>
      </w:r>
    </w:p>
    <w:p>
      <w:pPr>
        <w:numPr>
          <w:ilvl w:val="3"/>
          <w:numId w:val="900"/>
        </w:numPr>
        <w:spacing w:before="0" w:after="0"/>
      </w:pPr>
      <w:r>
        <w:t>Receptors (CB1, CB2)</w:t>
      </w:r>
    </w:p>
    <w:p>
      <w:pPr>
        <w:numPr>
          <w:ilvl w:val="3"/>
          <w:numId w:val="900"/>
        </w:numPr>
        <w:spacing w:before="0" w:after="0"/>
      </w:pPr>
      <w:r>
        <w:t>Retrograde Signaling</w:t>
      </w:r>
    </w:p>
    <w:p>
      <w:pPr>
        <w:numPr>
          <w:ilvl w:val="3"/>
          <w:numId w:val="900"/>
        </w:numPr>
        <w:spacing w:before="0" w:after="0"/>
      </w:pPr>
      <w:r>
        <w:t>Physiological Roles</w:t>
      </w:r>
    </w:p>
    <w:p>
      <w:pPr>
        <w:numPr>
          <w:ilvl w:val="2"/>
          <w:numId w:val="900"/>
        </w:numPr>
        <w:spacing w:before="0" w:after="0"/>
      </w:pPr>
      <w:r>
        <w:t>Nitric Oxide (NO)</w:t>
      </w:r>
    </w:p>
    <w:p>
      <w:pPr>
        <w:numPr>
          <w:ilvl w:val="3"/>
          <w:numId w:val="900"/>
        </w:numPr>
        <w:spacing w:before="0" w:after="0"/>
      </w:pPr>
      <w:r>
        <w:t>Synthesis and Diffusion</w:t>
      </w:r>
    </w:p>
    <w:p>
      <w:pPr>
        <w:numPr>
          <w:ilvl w:val="3"/>
          <w:numId w:val="900"/>
        </w:numPr>
        <w:spacing w:before="0" w:after="0"/>
      </w:pPr>
      <w:r>
        <w:t>Mechanism of Action</w:t>
      </w:r>
    </w:p>
    <w:p>
      <w:pPr>
        <w:numPr>
          <w:ilvl w:val="3"/>
          <w:numId w:val="900"/>
        </w:numPr>
        <w:spacing w:before="0" w:after="0"/>
      </w:pPr>
      <w:r>
        <w:t>Role in Synaptic Plasticity</w:t>
      </w:r>
    </w:p>
    <w:p>
      <w:pPr>
        <w:numPr>
          <w:ilvl w:val="2"/>
          <w:numId w:val="900"/>
        </w:numPr>
        <w:spacing w:before="0" w:after="0"/>
      </w:pPr>
      <w:r>
        <w:t>Carbon Monoxide (CO)</w:t>
      </w:r>
    </w:p>
    <w:p>
      <w:pPr>
        <w:numPr>
          <w:ilvl w:val="2"/>
          <w:numId w:val="900"/>
        </w:numPr>
        <w:spacing w:before="0" w:after="0"/>
      </w:pPr>
      <w:r>
        <w:t>Hydrogen Sulfide (H2S)</w:t>
      </w:r>
    </w:p>
    <w:p>
      <w:pPr>
        <w:numPr>
          <w:ilvl w:val="1"/>
          <w:numId w:val="900"/>
        </w:numPr>
        <w:spacing w:before="0" w:after="0"/>
      </w:pPr>
      <w:r>
        <w:t>Purines</w:t>
      </w:r>
    </w:p>
    <w:p>
      <w:pPr>
        <w:numPr>
          <w:ilvl w:val="2"/>
          <w:numId w:val="900"/>
        </w:numPr>
        <w:spacing w:before="0" w:after="0"/>
      </w:pPr>
      <w:r>
        <w:t>ATP</w:t>
      </w:r>
    </w:p>
    <w:p>
      <w:pPr>
        <w:numPr>
          <w:ilvl w:val="2"/>
          <w:numId w:val="900"/>
        </w:numPr>
        <w:spacing w:before="0" w:after="0"/>
      </w:pPr>
      <w:r>
        <w:t>Adenosine</w:t>
      </w:r>
    </w:p>
    <w:p>
      <w:pPr>
        <w:numPr>
          <w:ilvl w:val="2"/>
          <w:numId w:val="900"/>
        </w:numPr>
        <w:spacing w:before="0" w:after="0"/>
      </w:pPr>
      <w:r>
        <w:t>Receptors and Functions</w:t>
      </w:r>
    </w:p>
    <w:p>
      <w:pPr>
        <w:pStyle w:val="Heading1"/>
      </w:pPr>
      <w:r>
        <w:t>Receptors and Signaling Pathways</w:t>
      </w:r>
    </w:p>
    <w:p>
      <w:pPr>
        <w:numPr>
          <w:ilvl w:val="0"/>
          <w:numId w:val="900"/>
        </w:numPr>
        <w:spacing w:before="0" w:after="0"/>
      </w:pPr>
      <w:r>
        <w:t>Ligand-Gated Ion Channels (Ionotropic)</w:t>
      </w:r>
    </w:p>
    <w:p>
      <w:pPr>
        <w:numPr>
          <w:ilvl w:val="1"/>
          <w:numId w:val="900"/>
        </w:numPr>
        <w:spacing w:before="0" w:after="0"/>
      </w:pPr>
      <w:r>
        <w:t>Glutamate Receptors</w:t>
      </w:r>
    </w:p>
    <w:p>
      <w:pPr>
        <w:numPr>
          <w:ilvl w:val="2"/>
          <w:numId w:val="900"/>
        </w:numPr>
        <w:spacing w:before="0" w:after="0"/>
      </w:pPr>
      <w:r>
        <w:t>AMPA Receptors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Subunit Composition</w:t>
      </w:r>
    </w:p>
    <w:p>
      <w:pPr>
        <w:numPr>
          <w:ilvl w:val="3"/>
          <w:numId w:val="900"/>
        </w:numPr>
        <w:spacing w:before="0" w:after="0"/>
      </w:pPr>
      <w:r>
        <w:t>Role in Fast Excitatory Transmission</w:t>
      </w:r>
    </w:p>
    <w:p>
      <w:pPr>
        <w:numPr>
          <w:ilvl w:val="3"/>
          <w:numId w:val="900"/>
        </w:numPr>
        <w:spacing w:before="0" w:after="0"/>
      </w:pPr>
      <w:r>
        <w:t>Trafficking and Regulation</w:t>
      </w:r>
    </w:p>
    <w:p>
      <w:pPr>
        <w:numPr>
          <w:ilvl w:val="2"/>
          <w:numId w:val="900"/>
        </w:numPr>
        <w:spacing w:before="0" w:after="0"/>
      </w:pPr>
      <w:r>
        <w:t>NMDA Receptors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Voltage and Ligand Dependence</w:t>
      </w:r>
    </w:p>
    <w:p>
      <w:pPr>
        <w:numPr>
          <w:ilvl w:val="3"/>
          <w:numId w:val="900"/>
        </w:numPr>
        <w:spacing w:before="0" w:after="0"/>
      </w:pPr>
      <w:r>
        <w:t>Calcium Permeability</w:t>
      </w:r>
    </w:p>
    <w:p>
      <w:pPr>
        <w:numPr>
          <w:ilvl w:val="3"/>
          <w:numId w:val="900"/>
        </w:numPr>
        <w:spacing w:before="0" w:after="0"/>
      </w:pPr>
      <w:r>
        <w:t>Role in Synaptic Plasticity</w:t>
      </w:r>
    </w:p>
    <w:p>
      <w:pPr>
        <w:numPr>
          <w:ilvl w:val="3"/>
          <w:numId w:val="900"/>
        </w:numPr>
        <w:spacing w:before="0" w:after="0"/>
      </w:pPr>
      <w:r>
        <w:t>Developmental Changes</w:t>
      </w:r>
    </w:p>
    <w:p>
      <w:pPr>
        <w:numPr>
          <w:ilvl w:val="2"/>
          <w:numId w:val="900"/>
        </w:numPr>
        <w:spacing w:before="0" w:after="0"/>
      </w:pPr>
      <w:r>
        <w:t>Kainate Receptors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Presynaptic and Postsynaptic Roles</w:t>
      </w:r>
    </w:p>
    <w:p>
      <w:pPr>
        <w:numPr>
          <w:ilvl w:val="1"/>
          <w:numId w:val="900"/>
        </w:numPr>
        <w:spacing w:before="0" w:after="0"/>
      </w:pPr>
      <w:r>
        <w:t>GABA-A and Glycine Receptors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Chloride Conductance</w:t>
      </w:r>
    </w:p>
    <w:p>
      <w:pPr>
        <w:numPr>
          <w:ilvl w:val="2"/>
          <w:numId w:val="900"/>
        </w:numPr>
        <w:spacing w:before="0" w:after="0"/>
      </w:pPr>
      <w:r>
        <w:t>Allosteric Modulation</w:t>
      </w:r>
    </w:p>
    <w:p>
      <w:pPr>
        <w:numPr>
          <w:ilvl w:val="2"/>
          <w:numId w:val="900"/>
        </w:numPr>
        <w:spacing w:before="0" w:after="0"/>
      </w:pPr>
      <w:r>
        <w:t>Pharmacology</w:t>
      </w:r>
    </w:p>
    <w:p>
      <w:pPr>
        <w:numPr>
          <w:ilvl w:val="1"/>
          <w:numId w:val="900"/>
        </w:numPr>
        <w:spacing w:before="0" w:after="0"/>
      </w:pPr>
      <w:r>
        <w:t>Nicotinic Acetylcholine Receptors (nAChRs)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Subunit Diversity</w:t>
      </w:r>
    </w:p>
    <w:p>
      <w:pPr>
        <w:numPr>
          <w:ilvl w:val="2"/>
          <w:numId w:val="900"/>
        </w:numPr>
        <w:spacing w:before="0" w:after="0"/>
      </w:pPr>
      <w:r>
        <w:t>Role in Neuromuscular Junction</w:t>
      </w:r>
    </w:p>
    <w:p>
      <w:pPr>
        <w:numPr>
          <w:ilvl w:val="2"/>
          <w:numId w:val="900"/>
        </w:numPr>
        <w:spacing w:before="0" w:after="0"/>
      </w:pPr>
      <w:r>
        <w:t>Neuronal nAChRs</w:t>
      </w:r>
    </w:p>
    <w:p>
      <w:pPr>
        <w:numPr>
          <w:ilvl w:val="1"/>
          <w:numId w:val="900"/>
        </w:numPr>
        <w:spacing w:before="0" w:after="0"/>
      </w:pPr>
      <w:r>
        <w:t>Purinergic Receptors</w:t>
      </w:r>
    </w:p>
    <w:p>
      <w:pPr>
        <w:numPr>
          <w:ilvl w:val="2"/>
          <w:numId w:val="900"/>
        </w:numPr>
        <w:spacing w:before="0" w:after="0"/>
      </w:pPr>
      <w:r>
        <w:t>P2X Receptors</w:t>
      </w:r>
    </w:p>
    <w:p>
      <w:pPr>
        <w:numPr>
          <w:ilvl w:val="2"/>
          <w:numId w:val="900"/>
        </w:numPr>
        <w:spacing w:before="0" w:after="0"/>
      </w:pPr>
      <w:r>
        <w:t>ATP-Gated Channels</w:t>
      </w:r>
    </w:p>
    <w:p>
      <w:pPr>
        <w:numPr>
          <w:ilvl w:val="0"/>
          <w:numId w:val="900"/>
        </w:numPr>
        <w:spacing w:before="0" w:after="0"/>
      </w:pPr>
      <w:r>
        <w:t>G-Protein-Coupled Receptors (Metabotropic)</w:t>
      </w:r>
    </w:p>
    <w:p>
      <w:pPr>
        <w:numPr>
          <w:ilvl w:val="1"/>
          <w:numId w:val="900"/>
        </w:numPr>
        <w:spacing w:before="0" w:after="0"/>
      </w:pPr>
      <w:r>
        <w:t>Basic Structure and Function</w:t>
      </w:r>
    </w:p>
    <w:p>
      <w:pPr>
        <w:numPr>
          <w:ilvl w:val="2"/>
          <w:numId w:val="900"/>
        </w:numPr>
        <w:spacing w:before="0" w:after="0"/>
      </w:pPr>
      <w:r>
        <w:t>Seven-Transmembrane Domain Structure</w:t>
      </w:r>
    </w:p>
    <w:p>
      <w:pPr>
        <w:numPr>
          <w:ilvl w:val="2"/>
          <w:numId w:val="900"/>
        </w:numPr>
        <w:spacing w:before="0" w:after="0"/>
      </w:pPr>
      <w:r>
        <w:t>Ligand Binding</w:t>
      </w:r>
    </w:p>
    <w:p>
      <w:pPr>
        <w:numPr>
          <w:ilvl w:val="1"/>
          <w:numId w:val="900"/>
        </w:numPr>
        <w:spacing w:before="0" w:after="0"/>
      </w:pPr>
      <w:r>
        <w:t>The G-Protein Cycle</w:t>
      </w:r>
    </w:p>
    <w:p>
      <w:pPr>
        <w:numPr>
          <w:ilvl w:val="2"/>
          <w:numId w:val="900"/>
        </w:numPr>
        <w:spacing w:before="0" w:after="0"/>
      </w:pPr>
      <w:r>
        <w:t>GTP Binding and Hydrolysis</w:t>
      </w:r>
    </w:p>
    <w:p>
      <w:pPr>
        <w:numPr>
          <w:ilvl w:val="2"/>
          <w:numId w:val="900"/>
        </w:numPr>
        <w:spacing w:before="0" w:after="0"/>
      </w:pPr>
      <w:r>
        <w:t>Alpha, Beta, Gamma Subunits</w:t>
      </w:r>
    </w:p>
    <w:p>
      <w:pPr>
        <w:numPr>
          <w:ilvl w:val="2"/>
          <w:numId w:val="900"/>
        </w:numPr>
        <w:spacing w:before="0" w:after="0"/>
      </w:pPr>
      <w:r>
        <w:t>G-Protein Types</w:t>
      </w:r>
    </w:p>
    <w:p>
      <w:pPr>
        <w:numPr>
          <w:ilvl w:val="1"/>
          <w:numId w:val="900"/>
        </w:numPr>
        <w:spacing w:before="0" w:after="0"/>
      </w:pPr>
      <w:r>
        <w:t>Effector Systems</w:t>
      </w:r>
    </w:p>
    <w:p>
      <w:pPr>
        <w:numPr>
          <w:ilvl w:val="2"/>
          <w:numId w:val="900"/>
        </w:numPr>
        <w:spacing w:before="0" w:after="0"/>
      </w:pPr>
      <w:r>
        <w:t>Direct G-Protein Effects on Ion Channels</w:t>
      </w:r>
    </w:p>
    <w:p>
      <w:pPr>
        <w:numPr>
          <w:ilvl w:val="3"/>
          <w:numId w:val="900"/>
        </w:numPr>
        <w:spacing w:before="0" w:after="0"/>
      </w:pPr>
      <w:r>
        <w:t>Muscarinic AChRs</w:t>
      </w:r>
    </w:p>
    <w:p>
      <w:pPr>
        <w:numPr>
          <w:ilvl w:val="3"/>
          <w:numId w:val="900"/>
        </w:numPr>
        <w:spacing w:before="0" w:after="0"/>
      </w:pPr>
      <w:r>
        <w:t>GABA-B Receptors</w:t>
      </w:r>
    </w:p>
    <w:p>
      <w:pPr>
        <w:numPr>
          <w:ilvl w:val="2"/>
          <w:numId w:val="900"/>
        </w:numPr>
        <w:spacing w:before="0" w:after="0"/>
      </w:pPr>
      <w:r>
        <w:t>Second Messenger Cascades</w:t>
      </w:r>
    </w:p>
    <w:p>
      <w:pPr>
        <w:numPr>
          <w:ilvl w:val="3"/>
          <w:numId w:val="900"/>
        </w:numPr>
        <w:spacing w:before="0" w:after="0"/>
      </w:pPr>
      <w:r>
        <w:t>The cAMP Pathway</w:t>
      </w:r>
    </w:p>
    <w:p>
      <w:pPr>
        <w:numPr>
          <w:ilvl w:val="4"/>
          <w:numId w:val="900"/>
        </w:numPr>
        <w:spacing w:before="0" w:after="0"/>
      </w:pPr>
      <w:r>
        <w:t>Adenylyl Cyclase Activation</w:t>
      </w:r>
    </w:p>
    <w:p>
      <w:pPr>
        <w:numPr>
          <w:ilvl w:val="4"/>
          <w:numId w:val="900"/>
        </w:numPr>
        <w:spacing w:before="0" w:after="0"/>
      </w:pPr>
      <w:r>
        <w:t>Protein Kinase A (PKA)</w:t>
      </w:r>
    </w:p>
    <w:p>
      <w:pPr>
        <w:numPr>
          <w:ilvl w:val="4"/>
          <w:numId w:val="900"/>
        </w:numPr>
        <w:spacing w:before="0" w:after="0"/>
      </w:pPr>
      <w:r>
        <w:t>CREB Phosphorylation</w:t>
      </w:r>
    </w:p>
    <w:p>
      <w:pPr>
        <w:numPr>
          <w:ilvl w:val="3"/>
          <w:numId w:val="900"/>
        </w:numPr>
        <w:spacing w:before="0" w:after="0"/>
      </w:pPr>
      <w:r>
        <w:t>The Phosphoinositol (IP3/DAG) Pathway</w:t>
      </w:r>
    </w:p>
    <w:p>
      <w:pPr>
        <w:numPr>
          <w:ilvl w:val="4"/>
          <w:numId w:val="900"/>
        </w:numPr>
        <w:spacing w:before="0" w:after="0"/>
      </w:pPr>
      <w:r>
        <w:t>Phospholipase C Activation</w:t>
      </w:r>
    </w:p>
    <w:p>
      <w:pPr>
        <w:numPr>
          <w:ilvl w:val="4"/>
          <w:numId w:val="900"/>
        </w:numPr>
        <w:spacing w:before="0" w:after="0"/>
      </w:pPr>
      <w:r>
        <w:t>IP3 and Calcium Release</w:t>
      </w:r>
    </w:p>
    <w:p>
      <w:pPr>
        <w:numPr>
          <w:ilvl w:val="4"/>
          <w:numId w:val="900"/>
        </w:numPr>
        <w:spacing w:before="0" w:after="0"/>
      </w:pPr>
      <w:r>
        <w:t>Diacylglycerol (DAG) and Protein Kinase C (PKC)</w:t>
      </w:r>
    </w:p>
    <w:p>
      <w:pPr>
        <w:numPr>
          <w:ilvl w:val="3"/>
          <w:numId w:val="900"/>
        </w:numPr>
        <w:spacing w:before="0" w:after="0"/>
      </w:pPr>
      <w:r>
        <w:t>The cGMP Pathway</w:t>
      </w:r>
    </w:p>
    <w:p>
      <w:pPr>
        <w:numPr>
          <w:ilvl w:val="4"/>
          <w:numId w:val="900"/>
        </w:numPr>
        <w:spacing w:before="0" w:after="0"/>
      </w:pPr>
      <w:r>
        <w:t>Guanylyl Cyclase</w:t>
      </w:r>
    </w:p>
    <w:p>
      <w:pPr>
        <w:numPr>
          <w:ilvl w:val="4"/>
          <w:numId w:val="900"/>
        </w:numPr>
        <w:spacing w:before="0" w:after="0"/>
      </w:pPr>
      <w:r>
        <w:t>Protein Kinase G (PKG)</w:t>
      </w:r>
    </w:p>
    <w:p>
      <w:pPr>
        <w:numPr>
          <w:ilvl w:val="1"/>
          <w:numId w:val="900"/>
        </w:numPr>
        <w:spacing w:before="0" w:after="0"/>
      </w:pPr>
      <w:r>
        <w:t>Signal Amplification</w:t>
      </w:r>
    </w:p>
    <w:p>
      <w:pPr>
        <w:numPr>
          <w:ilvl w:val="2"/>
          <w:numId w:val="900"/>
        </w:numPr>
        <w:spacing w:before="0" w:after="0"/>
      </w:pPr>
      <w:r>
        <w:t>Amplification Steps in Signaling Cascades</w:t>
      </w:r>
    </w:p>
    <w:p>
      <w:pPr>
        <w:numPr>
          <w:ilvl w:val="2"/>
          <w:numId w:val="900"/>
        </w:numPr>
        <w:spacing w:before="0" w:after="0"/>
      </w:pPr>
      <w:r>
        <w:t>Enzyme Cascades</w:t>
      </w:r>
    </w:p>
    <w:p>
      <w:pPr>
        <w:numPr>
          <w:ilvl w:val="1"/>
          <w:numId w:val="900"/>
        </w:numPr>
        <w:spacing w:before="0" w:after="0"/>
      </w:pPr>
      <w:r>
        <w:t>Cross-talk Between Pathways</w:t>
      </w:r>
    </w:p>
    <w:p>
      <w:pPr>
        <w:numPr>
          <w:ilvl w:val="2"/>
          <w:numId w:val="900"/>
        </w:numPr>
        <w:spacing w:before="0" w:after="0"/>
      </w:pPr>
      <w:r>
        <w:t>Pathway Interactions</w:t>
      </w:r>
    </w:p>
    <w:p>
      <w:pPr>
        <w:numPr>
          <w:ilvl w:val="2"/>
          <w:numId w:val="900"/>
        </w:numPr>
        <w:spacing w:before="0" w:after="0"/>
      </w:pPr>
      <w:r>
        <w:t>Convergence and Divergence</w:t>
      </w:r>
    </w:p>
    <w:p>
      <w:pPr>
        <w:numPr>
          <w:ilvl w:val="0"/>
          <w:numId w:val="900"/>
        </w:numPr>
        <w:spacing w:before="0" w:after="0"/>
      </w:pPr>
      <w:r>
        <w:t>Receptor Regulation</w:t>
      </w:r>
    </w:p>
    <w:p>
      <w:pPr>
        <w:numPr>
          <w:ilvl w:val="1"/>
          <w:numId w:val="900"/>
        </w:numPr>
        <w:spacing w:before="0" w:after="0"/>
      </w:pPr>
      <w:r>
        <w:t>Desensitization</w:t>
      </w:r>
    </w:p>
    <w:p>
      <w:pPr>
        <w:numPr>
          <w:ilvl w:val="2"/>
          <w:numId w:val="900"/>
        </w:numPr>
        <w:spacing w:before="0" w:after="0"/>
      </w:pPr>
      <w:r>
        <w:t>Mechanisms of Desensitization</w:t>
      </w:r>
    </w:p>
    <w:p>
      <w:pPr>
        <w:numPr>
          <w:ilvl w:val="2"/>
          <w:numId w:val="900"/>
        </w:numPr>
        <w:spacing w:before="0" w:after="0"/>
      </w:pPr>
      <w:r>
        <w:t>Homologous vs. Heterologous</w:t>
      </w:r>
    </w:p>
    <w:p>
      <w:pPr>
        <w:numPr>
          <w:ilvl w:val="2"/>
          <w:numId w:val="900"/>
        </w:numPr>
        <w:spacing w:before="0" w:after="0"/>
      </w:pPr>
      <w:r>
        <w:t>Functional Consequences</w:t>
      </w:r>
    </w:p>
    <w:p>
      <w:pPr>
        <w:numPr>
          <w:ilvl w:val="1"/>
          <w:numId w:val="900"/>
        </w:numPr>
        <w:spacing w:before="0" w:after="0"/>
      </w:pPr>
      <w:r>
        <w:t>Downregulation and Upregulation</w:t>
      </w:r>
    </w:p>
    <w:p>
      <w:pPr>
        <w:numPr>
          <w:ilvl w:val="2"/>
          <w:numId w:val="900"/>
        </w:numPr>
        <w:spacing w:before="0" w:after="0"/>
      </w:pPr>
      <w:r>
        <w:t>Receptor Internalization</w:t>
      </w:r>
    </w:p>
    <w:p>
      <w:pPr>
        <w:numPr>
          <w:ilvl w:val="2"/>
          <w:numId w:val="900"/>
        </w:numPr>
        <w:spacing w:before="0" w:after="0"/>
      </w:pPr>
      <w:r>
        <w:t>Changes in Receptor Expression</w:t>
      </w:r>
    </w:p>
    <w:p>
      <w:pPr>
        <w:numPr>
          <w:ilvl w:val="2"/>
          <w:numId w:val="900"/>
        </w:numPr>
        <w:spacing w:before="0" w:after="0"/>
      </w:pPr>
      <w:r>
        <w:t>Trafficking Mechanisms</w:t>
      </w:r>
    </w:p>
    <w:p>
      <w:pPr>
        <w:numPr>
          <w:ilvl w:val="1"/>
          <w:numId w:val="900"/>
        </w:numPr>
        <w:spacing w:before="0" w:after="0"/>
      </w:pPr>
      <w:r>
        <w:t>Receptor Phosphorylation</w:t>
      </w:r>
    </w:p>
    <w:p>
      <w:pPr>
        <w:numPr>
          <w:ilvl w:val="2"/>
          <w:numId w:val="900"/>
        </w:numPr>
        <w:spacing w:before="0" w:after="0"/>
      </w:pPr>
      <w:r>
        <w:t>Kinase-Mediated Regulation</w:t>
      </w:r>
    </w:p>
    <w:p>
      <w:pPr>
        <w:numPr>
          <w:ilvl w:val="2"/>
          <w:numId w:val="900"/>
        </w:numPr>
        <w:spacing w:before="0" w:after="0"/>
      </w:pPr>
      <w:r>
        <w:t>Phosphatase Activity</w:t>
      </w:r>
    </w:p>
    <w:p>
      <w:pPr>
        <w:pStyle w:val="Heading1"/>
      </w:pPr>
      <w:r>
        <w:t>Synaptic Plasticity</w:t>
      </w:r>
    </w:p>
    <w:p>
      <w:pPr>
        <w:numPr>
          <w:ilvl w:val="0"/>
          <w:numId w:val="900"/>
        </w:numPr>
        <w:spacing w:before="0" w:after="0"/>
      </w:pPr>
      <w:r>
        <w:t>Short-Term Synaptic Plasticity</w:t>
      </w:r>
    </w:p>
    <w:p>
      <w:pPr>
        <w:numPr>
          <w:ilvl w:val="1"/>
          <w:numId w:val="900"/>
        </w:numPr>
        <w:spacing w:before="0" w:after="0"/>
      </w:pPr>
      <w:r>
        <w:t>Synaptic Facilitation</w:t>
      </w:r>
    </w:p>
    <w:p>
      <w:pPr>
        <w:numPr>
          <w:ilvl w:val="2"/>
          <w:numId w:val="900"/>
        </w:numPr>
        <w:spacing w:before="0" w:after="0"/>
      </w:pPr>
      <w:r>
        <w:t>Mechanisms and Time Course</w:t>
      </w:r>
    </w:p>
    <w:p>
      <w:pPr>
        <w:numPr>
          <w:ilvl w:val="2"/>
          <w:numId w:val="900"/>
        </w:numPr>
        <w:spacing w:before="0" w:after="0"/>
      </w:pPr>
      <w:r>
        <w:t>Residual Calcium Hypothesis</w:t>
      </w:r>
    </w:p>
    <w:p>
      <w:pPr>
        <w:numPr>
          <w:ilvl w:val="1"/>
          <w:numId w:val="900"/>
        </w:numPr>
        <w:spacing w:before="0" w:after="0"/>
      </w:pPr>
      <w:r>
        <w:t>Synaptic Depression</w:t>
      </w:r>
    </w:p>
    <w:p>
      <w:pPr>
        <w:numPr>
          <w:ilvl w:val="2"/>
          <w:numId w:val="900"/>
        </w:numPr>
        <w:spacing w:before="0" w:after="0"/>
      </w:pPr>
      <w:r>
        <w:t>Mechanisms and Time Course</w:t>
      </w:r>
    </w:p>
    <w:p>
      <w:pPr>
        <w:numPr>
          <w:ilvl w:val="2"/>
          <w:numId w:val="900"/>
        </w:numPr>
        <w:spacing w:before="0" w:after="0"/>
      </w:pPr>
      <w:r>
        <w:t>Vesicle Depletion</w:t>
      </w:r>
    </w:p>
    <w:p>
      <w:pPr>
        <w:numPr>
          <w:ilvl w:val="2"/>
          <w:numId w:val="900"/>
        </w:numPr>
        <w:spacing w:before="0" w:after="0"/>
      </w:pPr>
      <w:r>
        <w:t>Receptor Desensitization</w:t>
      </w:r>
    </w:p>
    <w:p>
      <w:pPr>
        <w:numPr>
          <w:ilvl w:val="1"/>
          <w:numId w:val="900"/>
        </w:numPr>
        <w:spacing w:before="0" w:after="0"/>
      </w:pPr>
      <w:r>
        <w:t>Synaptic Augmentation and Post-Tetanic Potentiation (PTP)</w:t>
      </w:r>
    </w:p>
    <w:p>
      <w:pPr>
        <w:numPr>
          <w:ilvl w:val="2"/>
          <w:numId w:val="900"/>
        </w:numPr>
        <w:spacing w:before="0" w:after="0"/>
      </w:pPr>
      <w:r>
        <w:t>Mechanisms and Time Course</w:t>
      </w:r>
    </w:p>
    <w:p>
      <w:pPr>
        <w:numPr>
          <w:ilvl w:val="2"/>
          <w:numId w:val="900"/>
        </w:numPr>
        <w:spacing w:before="0" w:after="0"/>
      </w:pPr>
      <w:r>
        <w:t>Calcium-Dependent Processes</w:t>
      </w:r>
    </w:p>
    <w:p>
      <w:pPr>
        <w:numPr>
          <w:ilvl w:val="1"/>
          <w:numId w:val="900"/>
        </w:numPr>
        <w:spacing w:before="0" w:after="0"/>
      </w:pPr>
      <w:r>
        <w:t>Paired-Pulse Plasticity</w:t>
      </w:r>
    </w:p>
    <w:p>
      <w:pPr>
        <w:numPr>
          <w:ilvl w:val="2"/>
          <w:numId w:val="900"/>
        </w:numPr>
        <w:spacing w:before="0" w:after="0"/>
      </w:pPr>
      <w:r>
        <w:t>Facilitation and Depression</w:t>
      </w:r>
    </w:p>
    <w:p>
      <w:pPr>
        <w:numPr>
          <w:ilvl w:val="2"/>
          <w:numId w:val="900"/>
        </w:numPr>
        <w:spacing w:before="0" w:after="0"/>
      </w:pPr>
      <w:r>
        <w:t>Presynaptic Mechanisms</w:t>
      </w:r>
    </w:p>
    <w:p>
      <w:pPr>
        <w:numPr>
          <w:ilvl w:val="0"/>
          <w:numId w:val="900"/>
        </w:numPr>
        <w:spacing w:before="0" w:after="0"/>
      </w:pPr>
      <w:r>
        <w:t>Long-Term Synaptic Plasticity</w:t>
      </w:r>
    </w:p>
    <w:p>
      <w:pPr>
        <w:numPr>
          <w:ilvl w:val="1"/>
          <w:numId w:val="900"/>
        </w:numPr>
        <w:spacing w:before="0" w:after="0"/>
      </w:pPr>
      <w:r>
        <w:t>Long-Term Potentiation (LTP)</w:t>
      </w:r>
    </w:p>
    <w:p>
      <w:pPr>
        <w:numPr>
          <w:ilvl w:val="2"/>
          <w:numId w:val="900"/>
        </w:numPr>
        <w:spacing w:before="0" w:after="0"/>
      </w:pPr>
      <w:r>
        <w:t>Hebbian Plasticity</w:t>
      </w:r>
    </w:p>
    <w:p>
      <w:pPr>
        <w:numPr>
          <w:ilvl w:val="2"/>
          <w:numId w:val="900"/>
        </w:numPr>
        <w:spacing w:before="0" w:after="0"/>
      </w:pPr>
      <w:r>
        <w:t>Mechanisms of LTP in the Hippocampus (CA1)</w:t>
      </w:r>
    </w:p>
    <w:p>
      <w:pPr>
        <w:numPr>
          <w:ilvl w:val="3"/>
          <w:numId w:val="900"/>
        </w:numPr>
        <w:spacing w:before="0" w:after="0"/>
      </w:pPr>
      <w:r>
        <w:t>Role of NMDA Receptors</w:t>
      </w:r>
    </w:p>
    <w:p>
      <w:pPr>
        <w:numPr>
          <w:ilvl w:val="3"/>
          <w:numId w:val="900"/>
        </w:numPr>
        <w:spacing w:before="0" w:after="0"/>
      </w:pPr>
      <w:r>
        <w:t>Calcium as a Second Messenger</w:t>
      </w:r>
    </w:p>
    <w:p>
      <w:pPr>
        <w:numPr>
          <w:ilvl w:val="3"/>
          <w:numId w:val="900"/>
        </w:numPr>
        <w:spacing w:before="0" w:after="0"/>
      </w:pPr>
      <w:r>
        <w:t>Activation of Kinases (CaMKII, PKA, PKC)</w:t>
      </w:r>
    </w:p>
    <w:p>
      <w:pPr>
        <w:numPr>
          <w:ilvl w:val="3"/>
          <w:numId w:val="900"/>
        </w:numPr>
        <w:spacing w:before="0" w:after="0"/>
      </w:pPr>
      <w:r>
        <w:t>Changes in AMPA Receptor Trafficking</w:t>
      </w:r>
    </w:p>
    <w:p>
      <w:pPr>
        <w:numPr>
          <w:ilvl w:val="3"/>
          <w:numId w:val="900"/>
        </w:numPr>
        <w:spacing w:before="0" w:after="0"/>
      </w:pPr>
      <w:r>
        <w:t>Structural Changes in Synapses</w:t>
      </w:r>
    </w:p>
    <w:p>
      <w:pPr>
        <w:numPr>
          <w:ilvl w:val="2"/>
          <w:numId w:val="900"/>
        </w:numPr>
        <w:spacing w:before="0" w:after="0"/>
      </w:pPr>
      <w:r>
        <w:t>Early-Phase LTP (E-LTP)</w:t>
      </w:r>
    </w:p>
    <w:p>
      <w:pPr>
        <w:numPr>
          <w:ilvl w:val="2"/>
          <w:numId w:val="900"/>
        </w:numPr>
        <w:spacing w:before="0" w:after="0"/>
      </w:pPr>
      <w:r>
        <w:t>Late-Phase LTP (L-LTP)</w:t>
      </w:r>
    </w:p>
    <w:p>
      <w:pPr>
        <w:numPr>
          <w:ilvl w:val="2"/>
          <w:numId w:val="900"/>
        </w:numPr>
        <w:spacing w:before="0" w:after="0"/>
      </w:pPr>
      <w:r>
        <w:t>LTP in Other Brain Regions</w:t>
      </w:r>
    </w:p>
    <w:p>
      <w:pPr>
        <w:numPr>
          <w:ilvl w:val="1"/>
          <w:numId w:val="900"/>
        </w:numPr>
        <w:spacing w:before="0" w:after="0"/>
      </w:pPr>
      <w:r>
        <w:t>Long-Term Depression (LTD)</w:t>
      </w:r>
    </w:p>
    <w:p>
      <w:pPr>
        <w:numPr>
          <w:ilvl w:val="2"/>
          <w:numId w:val="900"/>
        </w:numPr>
        <w:spacing w:before="0" w:after="0"/>
      </w:pPr>
      <w:r>
        <w:t>Mechanisms of LTD</w:t>
      </w:r>
    </w:p>
    <w:p>
      <w:pPr>
        <w:numPr>
          <w:ilvl w:val="3"/>
          <w:numId w:val="900"/>
        </w:numPr>
        <w:spacing w:before="0" w:after="0"/>
      </w:pPr>
      <w:r>
        <w:t>Role of Low-Level Calcium</w:t>
      </w:r>
    </w:p>
    <w:p>
      <w:pPr>
        <w:numPr>
          <w:ilvl w:val="3"/>
          <w:numId w:val="900"/>
        </w:numPr>
        <w:spacing w:before="0" w:after="0"/>
      </w:pPr>
      <w:r>
        <w:t>Activation of Phosphatases</w:t>
      </w:r>
    </w:p>
    <w:p>
      <w:pPr>
        <w:numPr>
          <w:ilvl w:val="3"/>
          <w:numId w:val="900"/>
        </w:numPr>
        <w:spacing w:before="0" w:after="0"/>
      </w:pPr>
      <w:r>
        <w:t>AMPA Receptor Internalization</w:t>
      </w:r>
    </w:p>
    <w:p>
      <w:pPr>
        <w:numPr>
          <w:ilvl w:val="2"/>
          <w:numId w:val="900"/>
        </w:numPr>
        <w:spacing w:before="0" w:after="0"/>
      </w:pPr>
      <w:r>
        <w:t>Cerebellar LTD</w:t>
      </w:r>
    </w:p>
    <w:p>
      <w:pPr>
        <w:numPr>
          <w:ilvl w:val="2"/>
          <w:numId w:val="900"/>
        </w:numPr>
        <w:spacing w:before="0" w:after="0"/>
      </w:pPr>
      <w:r>
        <w:t>Hippocampal LTD</w:t>
      </w:r>
    </w:p>
    <w:p>
      <w:pPr>
        <w:numPr>
          <w:ilvl w:val="1"/>
          <w:numId w:val="900"/>
        </w:numPr>
        <w:spacing w:before="0" w:after="0"/>
      </w:pPr>
      <w:r>
        <w:t>Spike-Timing-Dependent Plasticity (STDP)</w:t>
      </w:r>
    </w:p>
    <w:p>
      <w:pPr>
        <w:numPr>
          <w:ilvl w:val="2"/>
          <w:numId w:val="900"/>
        </w:numPr>
        <w:spacing w:before="0" w:after="0"/>
      </w:pPr>
      <w:r>
        <w:t>Timing Rules</w:t>
      </w:r>
    </w:p>
    <w:p>
      <w:pPr>
        <w:numPr>
          <w:ilvl w:val="2"/>
          <w:numId w:val="900"/>
        </w:numPr>
        <w:spacing w:before="0" w:after="0"/>
      </w:pPr>
      <w:r>
        <w:t>Molecular Mechanisms</w:t>
      </w:r>
    </w:p>
    <w:p>
      <w:pPr>
        <w:numPr>
          <w:ilvl w:val="2"/>
          <w:numId w:val="900"/>
        </w:numPr>
        <w:spacing w:before="0" w:after="0"/>
      </w:pPr>
      <w:r>
        <w:t>Functional Significance</w:t>
      </w:r>
    </w:p>
    <w:p>
      <w:pPr>
        <w:numPr>
          <w:ilvl w:val="1"/>
          <w:numId w:val="900"/>
        </w:numPr>
        <w:spacing w:before="0" w:after="0"/>
      </w:pPr>
      <w:r>
        <w:t>Metaplasticity</w:t>
      </w:r>
    </w:p>
    <w:p>
      <w:pPr>
        <w:numPr>
          <w:ilvl w:val="2"/>
          <w:numId w:val="900"/>
        </w:numPr>
        <w:spacing w:before="0" w:after="0"/>
      </w:pPr>
      <w:r>
        <w:t>Plasticity of Plasticity</w:t>
      </w:r>
    </w:p>
    <w:p>
      <w:pPr>
        <w:numPr>
          <w:ilvl w:val="2"/>
          <w:numId w:val="900"/>
        </w:numPr>
        <w:spacing w:before="0" w:after="0"/>
      </w:pPr>
      <w:r>
        <w:t>Sliding Threshold</w:t>
      </w:r>
    </w:p>
    <w:p>
      <w:pPr>
        <w:numPr>
          <w:ilvl w:val="0"/>
          <w:numId w:val="900"/>
        </w:numPr>
        <w:spacing w:before="0" w:after="0"/>
      </w:pPr>
      <w:r>
        <w:t>Molecular Mechanisms of Memory Consolidation</w:t>
      </w:r>
    </w:p>
    <w:p>
      <w:pPr>
        <w:numPr>
          <w:ilvl w:val="1"/>
          <w:numId w:val="900"/>
        </w:numPr>
        <w:spacing w:before="0" w:after="0"/>
      </w:pPr>
      <w:r>
        <w:t>Protein Synthesis and Gene Expression</w:t>
      </w:r>
    </w:p>
    <w:p>
      <w:pPr>
        <w:numPr>
          <w:ilvl w:val="2"/>
          <w:numId w:val="900"/>
        </w:numPr>
        <w:spacing w:before="0" w:after="0"/>
      </w:pPr>
      <w:r>
        <w:t>Immediate Early Genes</w:t>
      </w:r>
    </w:p>
    <w:p>
      <w:pPr>
        <w:numPr>
          <w:ilvl w:val="2"/>
          <w:numId w:val="900"/>
        </w:numPr>
        <w:spacing w:before="0" w:after="0"/>
      </w:pPr>
      <w:r>
        <w:t>Late-Phase LTP</w:t>
      </w:r>
    </w:p>
    <w:p>
      <w:pPr>
        <w:numPr>
          <w:ilvl w:val="2"/>
          <w:numId w:val="900"/>
        </w:numPr>
        <w:spacing w:before="0" w:after="0"/>
      </w:pPr>
      <w:r>
        <w:t>Protein Synthesis Inhibitors</w:t>
      </w:r>
    </w:p>
    <w:p>
      <w:pPr>
        <w:numPr>
          <w:ilvl w:val="1"/>
          <w:numId w:val="900"/>
        </w:numPr>
        <w:spacing w:before="0" w:after="0"/>
      </w:pPr>
      <w:r>
        <w:t>CREB (cAMP Response Element-Binding Protein)</w:t>
      </w:r>
    </w:p>
    <w:p>
      <w:pPr>
        <w:numPr>
          <w:ilvl w:val="2"/>
          <w:numId w:val="900"/>
        </w:numPr>
        <w:spacing w:before="0" w:after="0"/>
      </w:pPr>
      <w:r>
        <w:t>Role in Transcriptional Regulation</w:t>
      </w:r>
    </w:p>
    <w:p>
      <w:pPr>
        <w:numPr>
          <w:ilvl w:val="2"/>
          <w:numId w:val="900"/>
        </w:numPr>
        <w:spacing w:before="0" w:after="0"/>
      </w:pPr>
      <w:r>
        <w:t>CREB-Mediated Gene Expression</w:t>
      </w:r>
    </w:p>
    <w:p>
      <w:pPr>
        <w:numPr>
          <w:ilvl w:val="1"/>
          <w:numId w:val="900"/>
        </w:numPr>
        <w:spacing w:before="0" w:after="0"/>
      </w:pPr>
      <w:r>
        <w:t>Structural Plasticity</w:t>
      </w:r>
    </w:p>
    <w:p>
      <w:pPr>
        <w:numPr>
          <w:ilvl w:val="2"/>
          <w:numId w:val="900"/>
        </w:numPr>
        <w:spacing w:before="0" w:after="0"/>
      </w:pPr>
      <w:r>
        <w:t>Changes in Dendritic Spines</w:t>
      </w:r>
    </w:p>
    <w:p>
      <w:pPr>
        <w:numPr>
          <w:ilvl w:val="2"/>
          <w:numId w:val="900"/>
        </w:numPr>
        <w:spacing w:before="0" w:after="0"/>
      </w:pPr>
      <w:r>
        <w:t>Synaptogenesis and Synaptic Remodeling</w:t>
      </w:r>
    </w:p>
    <w:p>
      <w:pPr>
        <w:numPr>
          <w:ilvl w:val="2"/>
          <w:numId w:val="900"/>
        </w:numPr>
        <w:spacing w:before="0" w:after="0"/>
      </w:pPr>
      <w:r>
        <w:t>Spine Morphology Changes</w:t>
      </w:r>
    </w:p>
    <w:p>
      <w:pPr>
        <w:numPr>
          <w:ilvl w:val="1"/>
          <w:numId w:val="900"/>
        </w:numPr>
        <w:spacing w:before="0" w:after="0"/>
      </w:pPr>
      <w:r>
        <w:t>Homeostatic Plasticity</w:t>
      </w:r>
    </w:p>
    <w:p>
      <w:pPr>
        <w:numPr>
          <w:ilvl w:val="2"/>
          <w:numId w:val="900"/>
        </w:numPr>
        <w:spacing w:before="0" w:after="0"/>
      </w:pPr>
      <w:r>
        <w:t>Synaptic Scaling</w:t>
      </w:r>
    </w:p>
    <w:p>
      <w:pPr>
        <w:numPr>
          <w:ilvl w:val="2"/>
          <w:numId w:val="900"/>
        </w:numPr>
        <w:spacing w:before="0" w:after="0"/>
      </w:pPr>
      <w:r>
        <w:t>Intrinsic Excitability Changes</w:t>
      </w:r>
    </w:p>
    <w:p>
      <w:pPr>
        <w:pStyle w:val="Heading1"/>
      </w:pPr>
      <w:r>
        <w:t>Neural Development</w:t>
      </w:r>
    </w:p>
    <w:p>
      <w:pPr>
        <w:numPr>
          <w:ilvl w:val="0"/>
          <w:numId w:val="900"/>
        </w:numPr>
        <w:spacing w:before="0" w:after="0"/>
      </w:pPr>
      <w:r>
        <w:t>Genesis of the Nervous System</w:t>
      </w:r>
    </w:p>
    <w:p>
      <w:pPr>
        <w:numPr>
          <w:ilvl w:val="1"/>
          <w:numId w:val="900"/>
        </w:numPr>
        <w:spacing w:before="0" w:after="0"/>
      </w:pPr>
      <w:r>
        <w:t>Neurulation</w:t>
      </w:r>
    </w:p>
    <w:p>
      <w:pPr>
        <w:numPr>
          <w:ilvl w:val="2"/>
          <w:numId w:val="900"/>
        </w:numPr>
        <w:spacing w:before="0" w:after="0"/>
      </w:pPr>
      <w:r>
        <w:t>Formation of the Neural Tube</w:t>
      </w:r>
    </w:p>
    <w:p>
      <w:pPr>
        <w:numPr>
          <w:ilvl w:val="2"/>
          <w:numId w:val="900"/>
        </w:numPr>
        <w:spacing w:before="0" w:after="0"/>
      </w:pPr>
      <w:r>
        <w:t>Neural Plate Formation</w:t>
      </w:r>
    </w:p>
    <w:p>
      <w:pPr>
        <w:numPr>
          <w:ilvl w:val="2"/>
          <w:numId w:val="900"/>
        </w:numPr>
        <w:spacing w:before="0" w:after="0"/>
      </w:pPr>
      <w:r>
        <w:t>Neural Crest Cells</w:t>
      </w:r>
    </w:p>
    <w:p>
      <w:pPr>
        <w:numPr>
          <w:ilvl w:val="1"/>
          <w:numId w:val="900"/>
        </w:numPr>
        <w:spacing w:before="0" w:after="0"/>
      </w:pPr>
      <w:r>
        <w:t>Proliferation of Neural Progenitor Cells</w:t>
      </w:r>
    </w:p>
    <w:p>
      <w:pPr>
        <w:numPr>
          <w:ilvl w:val="2"/>
          <w:numId w:val="900"/>
        </w:numPr>
        <w:spacing w:before="0" w:after="0"/>
      </w:pPr>
      <w:r>
        <w:t>Symmetric and Asymmetric Division</w:t>
      </w:r>
    </w:p>
    <w:p>
      <w:pPr>
        <w:numPr>
          <w:ilvl w:val="2"/>
          <w:numId w:val="900"/>
        </w:numPr>
        <w:spacing w:before="0" w:after="0"/>
      </w:pPr>
      <w:r>
        <w:t>Cell Cycle Regulation</w:t>
      </w:r>
    </w:p>
    <w:p>
      <w:pPr>
        <w:numPr>
          <w:ilvl w:val="2"/>
          <w:numId w:val="900"/>
        </w:numPr>
        <w:spacing w:before="0" w:after="0"/>
      </w:pPr>
      <w:r>
        <w:t>Progenitor Cell Types</w:t>
      </w:r>
    </w:p>
    <w:p>
      <w:pPr>
        <w:numPr>
          <w:ilvl w:val="1"/>
          <w:numId w:val="900"/>
        </w:numPr>
        <w:spacing w:before="0" w:after="0"/>
      </w:pPr>
      <w:r>
        <w:t>Neurogenesis and Gliogenesis</w:t>
      </w:r>
    </w:p>
    <w:p>
      <w:pPr>
        <w:numPr>
          <w:ilvl w:val="2"/>
          <w:numId w:val="900"/>
        </w:numPr>
        <w:spacing w:before="0" w:after="0"/>
      </w:pPr>
      <w:r>
        <w:t>Timing and Regulation</w:t>
      </w:r>
    </w:p>
    <w:p>
      <w:pPr>
        <w:numPr>
          <w:ilvl w:val="2"/>
          <w:numId w:val="900"/>
        </w:numPr>
        <w:spacing w:before="0" w:after="0"/>
      </w:pPr>
      <w:r>
        <w:t>Transcription Factor Control</w:t>
      </w:r>
    </w:p>
    <w:p>
      <w:pPr>
        <w:numPr>
          <w:ilvl w:val="2"/>
          <w:numId w:val="900"/>
        </w:numPr>
        <w:spacing w:before="0" w:after="0"/>
      </w:pPr>
      <w:r>
        <w:t>Adult Neurogenesis</w:t>
      </w:r>
    </w:p>
    <w:p>
      <w:pPr>
        <w:numPr>
          <w:ilvl w:val="0"/>
          <w:numId w:val="900"/>
        </w:numPr>
        <w:spacing w:before="0" w:after="0"/>
      </w:pPr>
      <w:r>
        <w:t>Neuronal Migration</w:t>
      </w:r>
    </w:p>
    <w:p>
      <w:pPr>
        <w:numPr>
          <w:ilvl w:val="1"/>
          <w:numId w:val="900"/>
        </w:numPr>
        <w:spacing w:before="0" w:after="0"/>
      </w:pPr>
      <w:r>
        <w:t>Radial Migration</w:t>
      </w:r>
    </w:p>
    <w:p>
      <w:pPr>
        <w:numPr>
          <w:ilvl w:val="2"/>
          <w:numId w:val="900"/>
        </w:numPr>
        <w:spacing w:before="0" w:after="0"/>
      </w:pPr>
      <w:r>
        <w:t>Radial Glial Scaffolds</w:t>
      </w:r>
    </w:p>
    <w:p>
      <w:pPr>
        <w:numPr>
          <w:ilvl w:val="2"/>
          <w:numId w:val="900"/>
        </w:numPr>
        <w:spacing w:before="0" w:after="0"/>
      </w:pPr>
      <w:r>
        <w:t>Migration Mechanisms</w:t>
      </w:r>
    </w:p>
    <w:p>
      <w:pPr>
        <w:numPr>
          <w:ilvl w:val="1"/>
          <w:numId w:val="900"/>
        </w:numPr>
        <w:spacing w:before="0" w:after="0"/>
      </w:pPr>
      <w:r>
        <w:t>Tangential Migration</w:t>
      </w:r>
    </w:p>
    <w:p>
      <w:pPr>
        <w:numPr>
          <w:ilvl w:val="2"/>
          <w:numId w:val="900"/>
        </w:numPr>
        <w:spacing w:before="0" w:after="0"/>
      </w:pPr>
      <w:r>
        <w:t>Interneuron Migration</w:t>
      </w:r>
    </w:p>
    <w:p>
      <w:pPr>
        <w:numPr>
          <w:ilvl w:val="2"/>
          <w:numId w:val="900"/>
        </w:numPr>
        <w:spacing w:before="0" w:after="0"/>
      </w:pPr>
      <w:r>
        <w:t>Migration Pathways</w:t>
      </w:r>
    </w:p>
    <w:p>
      <w:pPr>
        <w:numPr>
          <w:ilvl w:val="1"/>
          <w:numId w:val="900"/>
        </w:numPr>
        <w:spacing w:before="0" w:after="0"/>
      </w:pPr>
      <w:r>
        <w:t>Guidance Mechanisms</w:t>
      </w:r>
    </w:p>
    <w:p>
      <w:pPr>
        <w:numPr>
          <w:ilvl w:val="2"/>
          <w:numId w:val="900"/>
        </w:numPr>
        <w:spacing w:before="0" w:after="0"/>
      </w:pPr>
      <w:r>
        <w:t>Molecular Cues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0"/>
          <w:numId w:val="900"/>
        </w:numPr>
        <w:spacing w:before="0" w:after="0"/>
      </w:pPr>
      <w:r>
        <w:t>Differentiation and Axon Guidance</w:t>
      </w:r>
    </w:p>
    <w:p>
      <w:pPr>
        <w:numPr>
          <w:ilvl w:val="1"/>
          <w:numId w:val="900"/>
        </w:numPr>
        <w:spacing w:before="0" w:after="0"/>
      </w:pPr>
      <w:r>
        <w:t>Neuronal Differentiation</w:t>
      </w:r>
    </w:p>
    <w:p>
      <w:pPr>
        <w:numPr>
          <w:ilvl w:val="2"/>
          <w:numId w:val="900"/>
        </w:numPr>
        <w:spacing w:before="0" w:after="0"/>
      </w:pPr>
      <w:r>
        <w:t>Cell Fate Determination</w:t>
      </w:r>
    </w:p>
    <w:p>
      <w:pPr>
        <w:numPr>
          <w:ilvl w:val="2"/>
          <w:numId w:val="900"/>
        </w:numPr>
        <w:spacing w:before="0" w:after="0"/>
      </w:pPr>
      <w:r>
        <w:t>Transcriptional Programs</w:t>
      </w:r>
    </w:p>
    <w:p>
      <w:pPr>
        <w:numPr>
          <w:ilvl w:val="1"/>
          <w:numId w:val="900"/>
        </w:numPr>
        <w:spacing w:before="0" w:after="0"/>
      </w:pPr>
      <w:r>
        <w:t>The Growth Cone</w:t>
      </w:r>
    </w:p>
    <w:p>
      <w:pPr>
        <w:numPr>
          <w:ilvl w:val="2"/>
          <w:numId w:val="900"/>
        </w:numPr>
        <w:spacing w:before="0" w:after="0"/>
      </w:pPr>
      <w:r>
        <w:t>Structure and Dynamics</w:t>
      </w:r>
    </w:p>
    <w:p>
      <w:pPr>
        <w:numPr>
          <w:ilvl w:val="2"/>
          <w:numId w:val="900"/>
        </w:numPr>
        <w:spacing w:before="0" w:after="0"/>
      </w:pPr>
      <w:r>
        <w:t>Actin and Microtubule Organization</w:t>
      </w:r>
    </w:p>
    <w:p>
      <w:pPr>
        <w:numPr>
          <w:ilvl w:val="2"/>
          <w:numId w:val="900"/>
        </w:numPr>
        <w:spacing w:before="0" w:after="0"/>
      </w:pPr>
      <w:r>
        <w:t>Growth Cone Collapse</w:t>
      </w:r>
    </w:p>
    <w:p>
      <w:pPr>
        <w:numPr>
          <w:ilvl w:val="1"/>
          <w:numId w:val="900"/>
        </w:numPr>
        <w:spacing w:before="0" w:after="0"/>
      </w:pPr>
      <w:r>
        <w:t>Axon Guidance Cues</w:t>
      </w:r>
    </w:p>
    <w:p>
      <w:pPr>
        <w:numPr>
          <w:ilvl w:val="2"/>
          <w:numId w:val="900"/>
        </w:numPr>
        <w:spacing w:before="0" w:after="0"/>
      </w:pPr>
      <w:r>
        <w:t>Chemoattraction</w:t>
      </w:r>
    </w:p>
    <w:p>
      <w:pPr>
        <w:numPr>
          <w:ilvl w:val="3"/>
          <w:numId w:val="900"/>
        </w:numPr>
        <w:spacing w:before="0" w:after="0"/>
      </w:pPr>
      <w:r>
        <w:t>Netrins</w:t>
      </w:r>
    </w:p>
    <w:p>
      <w:pPr>
        <w:numPr>
          <w:ilvl w:val="3"/>
          <w:numId w:val="900"/>
        </w:numPr>
        <w:spacing w:before="0" w:after="0"/>
      </w:pPr>
      <w:r>
        <w:t>Growth Factors</w:t>
      </w:r>
    </w:p>
    <w:p>
      <w:pPr>
        <w:numPr>
          <w:ilvl w:val="3"/>
          <w:numId w:val="900"/>
        </w:numPr>
        <w:spacing w:before="0" w:after="0"/>
      </w:pPr>
      <w:r>
        <w:t>Morphogens</w:t>
      </w:r>
    </w:p>
    <w:p>
      <w:pPr>
        <w:numPr>
          <w:ilvl w:val="2"/>
          <w:numId w:val="900"/>
        </w:numPr>
        <w:spacing w:before="0" w:after="0"/>
      </w:pPr>
      <w:r>
        <w:t>Chemorepulsion</w:t>
      </w:r>
    </w:p>
    <w:p>
      <w:pPr>
        <w:numPr>
          <w:ilvl w:val="3"/>
          <w:numId w:val="900"/>
        </w:numPr>
        <w:spacing w:before="0" w:after="0"/>
      </w:pPr>
      <w:r>
        <w:t>Semaphorins</w:t>
      </w:r>
    </w:p>
    <w:p>
      <w:pPr>
        <w:numPr>
          <w:ilvl w:val="3"/>
          <w:numId w:val="900"/>
        </w:numPr>
        <w:spacing w:before="0" w:after="0"/>
      </w:pPr>
      <w:r>
        <w:t>Slits</w:t>
      </w:r>
    </w:p>
    <w:p>
      <w:pPr>
        <w:numPr>
          <w:ilvl w:val="3"/>
          <w:numId w:val="900"/>
        </w:numPr>
        <w:spacing w:before="0" w:after="0"/>
      </w:pPr>
      <w:r>
        <w:t>Ephrins</w:t>
      </w:r>
    </w:p>
    <w:p>
      <w:pPr>
        <w:numPr>
          <w:ilvl w:val="2"/>
          <w:numId w:val="900"/>
        </w:numPr>
        <w:spacing w:before="0" w:after="0"/>
      </w:pPr>
      <w:r>
        <w:t>Contact-Mediated Guidance</w:t>
      </w:r>
    </w:p>
    <w:p>
      <w:pPr>
        <w:numPr>
          <w:ilvl w:val="3"/>
          <w:numId w:val="900"/>
        </w:numPr>
        <w:spacing w:before="0" w:after="0"/>
      </w:pPr>
      <w:r>
        <w:t>Cell Adhesion Molecules</w:t>
      </w:r>
    </w:p>
    <w:p>
      <w:pPr>
        <w:numPr>
          <w:ilvl w:val="3"/>
          <w:numId w:val="900"/>
        </w:numPr>
        <w:spacing w:before="0" w:after="0"/>
      </w:pPr>
      <w:r>
        <w:t>Extracellular Matrix Molecules</w:t>
      </w:r>
    </w:p>
    <w:p>
      <w:pPr>
        <w:numPr>
          <w:ilvl w:val="3"/>
          <w:numId w:val="900"/>
        </w:numPr>
        <w:spacing w:before="0" w:after="0"/>
      </w:pPr>
      <w:r>
        <w:t>Substrate Adhesion</w:t>
      </w:r>
    </w:p>
    <w:p>
      <w:pPr>
        <w:numPr>
          <w:ilvl w:val="1"/>
          <w:numId w:val="900"/>
        </w:numPr>
        <w:spacing w:before="0" w:after="0"/>
      </w:pPr>
      <w:r>
        <w:t>Pathfinding Mechanisms</w:t>
      </w:r>
    </w:p>
    <w:p>
      <w:pPr>
        <w:numPr>
          <w:ilvl w:val="2"/>
          <w:numId w:val="900"/>
        </w:numPr>
        <w:spacing w:before="0" w:after="0"/>
      </w:pPr>
      <w:r>
        <w:t>Pioneer Neurons</w:t>
      </w:r>
    </w:p>
    <w:p>
      <w:pPr>
        <w:numPr>
          <w:ilvl w:val="2"/>
          <w:numId w:val="900"/>
        </w:numPr>
        <w:spacing w:before="0" w:after="0"/>
      </w:pPr>
      <w:r>
        <w:t>Fasciculation</w:t>
      </w:r>
    </w:p>
    <w:p>
      <w:pPr>
        <w:numPr>
          <w:ilvl w:val="2"/>
          <w:numId w:val="900"/>
        </w:numPr>
        <w:spacing w:before="0" w:after="0"/>
      </w:pPr>
      <w:r>
        <w:t>Intermediate Targets</w:t>
      </w:r>
    </w:p>
    <w:p>
      <w:pPr>
        <w:numPr>
          <w:ilvl w:val="0"/>
          <w:numId w:val="900"/>
        </w:numPr>
        <w:spacing w:before="0" w:after="0"/>
      </w:pPr>
      <w:r>
        <w:t>Synaptogenesis</w:t>
      </w:r>
    </w:p>
    <w:p>
      <w:pPr>
        <w:numPr>
          <w:ilvl w:val="1"/>
          <w:numId w:val="900"/>
        </w:numPr>
        <w:spacing w:before="0" w:after="0"/>
      </w:pPr>
      <w:r>
        <w:t>Formation of Synaptic Connections</w:t>
      </w:r>
    </w:p>
    <w:p>
      <w:pPr>
        <w:numPr>
          <w:ilvl w:val="2"/>
          <w:numId w:val="900"/>
        </w:numPr>
        <w:spacing w:before="0" w:after="0"/>
      </w:pPr>
      <w:r>
        <w:t>Synaptic Target Selection</w:t>
      </w:r>
    </w:p>
    <w:p>
      <w:pPr>
        <w:numPr>
          <w:ilvl w:val="2"/>
          <w:numId w:val="900"/>
        </w:numPr>
        <w:spacing w:before="0" w:after="0"/>
      </w:pPr>
      <w:r>
        <w:t>Synaptic Maturation</w:t>
      </w:r>
    </w:p>
    <w:p>
      <w:pPr>
        <w:numPr>
          <w:ilvl w:val="2"/>
          <w:numId w:val="900"/>
        </w:numPr>
        <w:spacing w:before="0" w:after="0"/>
      </w:pPr>
      <w:r>
        <w:t>Presynaptic Differentiation</w:t>
      </w:r>
    </w:p>
    <w:p>
      <w:pPr>
        <w:numPr>
          <w:ilvl w:val="2"/>
          <w:numId w:val="900"/>
        </w:numPr>
        <w:spacing w:before="0" w:after="0"/>
      </w:pPr>
      <w:r>
        <w:t>Postsynaptic Differentiation</w:t>
      </w:r>
    </w:p>
    <w:p>
      <w:pPr>
        <w:numPr>
          <w:ilvl w:val="1"/>
          <w:numId w:val="900"/>
        </w:numPr>
        <w:spacing w:before="0" w:after="0"/>
      </w:pPr>
      <w:r>
        <w:t>Role of Cell Adhesion Molecules</w:t>
      </w:r>
    </w:p>
    <w:p>
      <w:pPr>
        <w:numPr>
          <w:ilvl w:val="2"/>
          <w:numId w:val="900"/>
        </w:numPr>
        <w:spacing w:before="0" w:after="0"/>
      </w:pPr>
      <w:r>
        <w:t>Cadherins</w:t>
      </w:r>
    </w:p>
    <w:p>
      <w:pPr>
        <w:numPr>
          <w:ilvl w:val="2"/>
          <w:numId w:val="900"/>
        </w:numPr>
        <w:spacing w:before="0" w:after="0"/>
      </w:pPr>
      <w:r>
        <w:t>Neurexins and Neuroligins</w:t>
      </w:r>
    </w:p>
    <w:p>
      <w:pPr>
        <w:numPr>
          <w:ilvl w:val="2"/>
          <w:numId w:val="900"/>
        </w:numPr>
        <w:spacing w:before="0" w:after="0"/>
      </w:pPr>
      <w:r>
        <w:t>SynCAMs</w:t>
      </w:r>
    </w:p>
    <w:p>
      <w:pPr>
        <w:numPr>
          <w:ilvl w:val="1"/>
          <w:numId w:val="900"/>
        </w:numPr>
        <w:spacing w:before="0" w:after="0"/>
      </w:pPr>
      <w:r>
        <w:t>Activity-Dependent Synapse Formation</w:t>
      </w:r>
    </w:p>
    <w:p>
      <w:pPr>
        <w:numPr>
          <w:ilvl w:val="2"/>
          <w:numId w:val="900"/>
        </w:numPr>
        <w:spacing w:before="0" w:after="0"/>
      </w:pPr>
      <w:r>
        <w:t>Role of Neural Activity</w:t>
      </w:r>
    </w:p>
    <w:p>
      <w:pPr>
        <w:numPr>
          <w:ilvl w:val="2"/>
          <w:numId w:val="900"/>
        </w:numPr>
        <w:spacing w:before="0" w:after="0"/>
      </w:pPr>
      <w:r>
        <w:t>Calcium Signaling</w:t>
      </w:r>
    </w:p>
    <w:p>
      <w:pPr>
        <w:numPr>
          <w:ilvl w:val="0"/>
          <w:numId w:val="900"/>
        </w:numPr>
        <w:spacing w:before="0" w:after="0"/>
      </w:pPr>
      <w:r>
        <w:t>Synaptic Elimination and Refinement</w:t>
      </w:r>
    </w:p>
    <w:p>
      <w:pPr>
        <w:numPr>
          <w:ilvl w:val="1"/>
          <w:numId w:val="900"/>
        </w:numPr>
        <w:spacing w:before="0" w:after="0"/>
      </w:pPr>
      <w:r>
        <w:t>Activity-Dependent Competition</w:t>
      </w:r>
    </w:p>
    <w:p>
      <w:pPr>
        <w:numPr>
          <w:ilvl w:val="2"/>
          <w:numId w:val="900"/>
        </w:numPr>
        <w:spacing w:before="0" w:after="0"/>
      </w:pPr>
      <w:r>
        <w:t>Hebbian Mechanisms</w:t>
      </w:r>
    </w:p>
    <w:p>
      <w:pPr>
        <w:numPr>
          <w:ilvl w:val="2"/>
          <w:numId w:val="900"/>
        </w:numPr>
        <w:spacing w:before="0" w:after="0"/>
      </w:pPr>
      <w:r>
        <w:t>Use-It-or-Lose-It Principle</w:t>
      </w:r>
    </w:p>
    <w:p>
      <w:pPr>
        <w:numPr>
          <w:ilvl w:val="1"/>
          <w:numId w:val="900"/>
        </w:numPr>
        <w:spacing w:before="0" w:after="0"/>
      </w:pPr>
      <w:r>
        <w:t>Synaptic Pruning</w:t>
      </w:r>
    </w:p>
    <w:p>
      <w:pPr>
        <w:numPr>
          <w:ilvl w:val="2"/>
          <w:numId w:val="900"/>
        </w:numPr>
        <w:spacing w:before="0" w:after="0"/>
      </w:pPr>
      <w:r>
        <w:t>Developmental Pruning</w:t>
      </w:r>
    </w:p>
    <w:p>
      <w:pPr>
        <w:numPr>
          <w:ilvl w:val="2"/>
          <w:numId w:val="900"/>
        </w:numPr>
        <w:spacing w:before="0" w:after="0"/>
      </w:pPr>
      <w:r>
        <w:t>Microglial Role</w:t>
      </w:r>
    </w:p>
    <w:p>
      <w:pPr>
        <w:numPr>
          <w:ilvl w:val="1"/>
          <w:numId w:val="900"/>
        </w:numPr>
        <w:spacing w:before="0" w:after="0"/>
      </w:pPr>
      <w:r>
        <w:t>Programmed Cell Death (Apoptosis)</w:t>
      </w:r>
    </w:p>
    <w:p>
      <w:pPr>
        <w:numPr>
          <w:ilvl w:val="2"/>
          <w:numId w:val="900"/>
        </w:numPr>
        <w:spacing w:before="0" w:after="0"/>
      </w:pPr>
      <w:r>
        <w:t>Intrinsic and Extrinsic Pathways</w:t>
      </w:r>
    </w:p>
    <w:p>
      <w:pPr>
        <w:numPr>
          <w:ilvl w:val="2"/>
          <w:numId w:val="900"/>
        </w:numPr>
        <w:spacing w:before="0" w:after="0"/>
      </w:pPr>
      <w:r>
        <w:t>Caspase Activation</w:t>
      </w:r>
    </w:p>
    <w:p>
      <w:pPr>
        <w:numPr>
          <w:ilvl w:val="2"/>
          <w:numId w:val="900"/>
        </w:numPr>
        <w:spacing w:before="0" w:after="0"/>
      </w:pPr>
      <w:r>
        <w:t>Survival Factors</w:t>
      </w:r>
    </w:p>
    <w:p>
      <w:pPr>
        <w:numPr>
          <w:ilvl w:val="0"/>
          <w:numId w:val="900"/>
        </w:numPr>
        <w:spacing w:before="0" w:after="0"/>
      </w:pPr>
      <w:r>
        <w:t>Neurotrophic Factors</w:t>
      </w:r>
    </w:p>
    <w:p>
      <w:pPr>
        <w:numPr>
          <w:ilvl w:val="1"/>
          <w:numId w:val="900"/>
        </w:numPr>
        <w:spacing w:before="0" w:after="0"/>
      </w:pPr>
      <w:r>
        <w:t>Nerve Growth Factor (NGF)</w:t>
      </w:r>
    </w:p>
    <w:p>
      <w:pPr>
        <w:numPr>
          <w:ilvl w:val="2"/>
          <w:numId w:val="900"/>
        </w:numPr>
        <w:spacing w:before="0" w:after="0"/>
      </w:pPr>
      <w:r>
        <w:t>Discovery and Structure</w:t>
      </w:r>
    </w:p>
    <w:p>
      <w:pPr>
        <w:numPr>
          <w:ilvl w:val="2"/>
          <w:numId w:val="900"/>
        </w:numPr>
        <w:spacing w:before="0" w:after="0"/>
      </w:pPr>
      <w:r>
        <w:t>Receptors and Signaling</w:t>
      </w:r>
    </w:p>
    <w:p>
      <w:pPr>
        <w:numPr>
          <w:ilvl w:val="2"/>
          <w:numId w:val="900"/>
        </w:numPr>
        <w:spacing w:before="0" w:after="0"/>
      </w:pPr>
      <w:r>
        <w:t>Target-Derived Support</w:t>
      </w:r>
    </w:p>
    <w:p>
      <w:pPr>
        <w:numPr>
          <w:ilvl w:val="1"/>
          <w:numId w:val="900"/>
        </w:numPr>
        <w:spacing w:before="0" w:after="0"/>
      </w:pPr>
      <w:r>
        <w:t>Brain-Derived Neurotrophic Factor (BDNF)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Receptors and Signaling</w:t>
      </w:r>
    </w:p>
    <w:p>
      <w:pPr>
        <w:numPr>
          <w:ilvl w:val="2"/>
          <w:numId w:val="900"/>
        </w:numPr>
        <w:spacing w:before="0" w:after="0"/>
      </w:pPr>
      <w:r>
        <w:t>Activity-Dependent Release</w:t>
      </w:r>
    </w:p>
    <w:p>
      <w:pPr>
        <w:numPr>
          <w:ilvl w:val="1"/>
          <w:numId w:val="900"/>
        </w:numPr>
        <w:spacing w:before="0" w:after="0"/>
      </w:pPr>
      <w:r>
        <w:t>Other Neurotrophins</w:t>
      </w:r>
    </w:p>
    <w:p>
      <w:pPr>
        <w:numPr>
          <w:ilvl w:val="2"/>
          <w:numId w:val="900"/>
        </w:numPr>
        <w:spacing w:before="0" w:after="0"/>
      </w:pPr>
      <w:r>
        <w:t>NT-3</w:t>
      </w:r>
    </w:p>
    <w:p>
      <w:pPr>
        <w:numPr>
          <w:ilvl w:val="2"/>
          <w:numId w:val="900"/>
        </w:numPr>
        <w:spacing w:before="0" w:after="0"/>
      </w:pPr>
      <w:r>
        <w:t>NT-4/5</w:t>
      </w:r>
    </w:p>
    <w:p>
      <w:pPr>
        <w:numPr>
          <w:ilvl w:val="2"/>
          <w:numId w:val="900"/>
        </w:numPr>
        <w:spacing w:before="0" w:after="0"/>
      </w:pPr>
      <w:r>
        <w:t>Neurotrophin Receptors</w:t>
      </w:r>
    </w:p>
    <w:p>
      <w:pPr>
        <w:numPr>
          <w:ilvl w:val="1"/>
          <w:numId w:val="900"/>
        </w:numPr>
        <w:spacing w:before="0" w:after="0"/>
      </w:pPr>
      <w:r>
        <w:t>Other Growth Factors</w:t>
      </w:r>
    </w:p>
    <w:p>
      <w:pPr>
        <w:numPr>
          <w:ilvl w:val="2"/>
          <w:numId w:val="900"/>
        </w:numPr>
        <w:spacing w:before="0" w:after="0"/>
      </w:pPr>
      <w:r>
        <w:t>GDNF Family</w:t>
      </w:r>
    </w:p>
    <w:p>
      <w:pPr>
        <w:numPr>
          <w:ilvl w:val="2"/>
          <w:numId w:val="900"/>
        </w:numPr>
        <w:spacing w:before="0" w:after="0"/>
      </w:pPr>
      <w:r>
        <w:t>FGF Family</w:t>
      </w:r>
    </w:p>
    <w:p>
      <w:pPr>
        <w:numPr>
          <w:ilvl w:val="2"/>
          <w:numId w:val="900"/>
        </w:numPr>
        <w:spacing w:before="0" w:after="0"/>
      </w:pPr>
      <w:r>
        <w:t>IGF Family</w:t>
      </w:r>
    </w:p>
    <w:p>
      <w:pPr>
        <w:numPr>
          <w:ilvl w:val="0"/>
          <w:numId w:val="900"/>
        </w:numPr>
        <w:spacing w:before="0" w:after="0"/>
      </w:pPr>
      <w:r>
        <w:t>Critical Periods</w:t>
      </w:r>
    </w:p>
    <w:p>
      <w:pPr>
        <w:numPr>
          <w:ilvl w:val="1"/>
          <w:numId w:val="900"/>
        </w:numPr>
        <w:spacing w:before="0" w:after="0"/>
      </w:pPr>
      <w:r>
        <w:t>Definition and Characteristics</w:t>
      </w:r>
    </w:p>
    <w:p>
      <w:pPr>
        <w:numPr>
          <w:ilvl w:val="1"/>
          <w:numId w:val="900"/>
        </w:numPr>
        <w:spacing w:before="0" w:after="0"/>
      </w:pPr>
      <w:r>
        <w:t>Molecular Mechanisms</w:t>
      </w:r>
    </w:p>
    <w:p>
      <w:pPr>
        <w:numPr>
          <w:ilvl w:val="1"/>
          <w:numId w:val="900"/>
        </w:numPr>
        <w:spacing w:before="0" w:after="0"/>
      </w:pPr>
      <w:r>
        <w:t>Examples in Different Systems</w:t>
      </w:r>
    </w:p>
    <w:p>
      <w:pPr>
        <w:pStyle w:val="Heading1"/>
      </w:pPr>
      <w:r>
        <w:t>Molecular Basis of Neurological Disease</w:t>
      </w:r>
    </w:p>
    <w:p>
      <w:pPr>
        <w:numPr>
          <w:ilvl w:val="0"/>
          <w:numId w:val="900"/>
        </w:numPr>
        <w:spacing w:before="0" w:after="0"/>
      </w:pPr>
      <w:r>
        <w:t>Channelopathies</w:t>
      </w:r>
    </w:p>
    <w:p>
      <w:pPr>
        <w:numPr>
          <w:ilvl w:val="1"/>
          <w:numId w:val="900"/>
        </w:numPr>
        <w:spacing w:before="0" w:after="0"/>
      </w:pPr>
      <w:r>
        <w:t>Epilepsy</w:t>
      </w:r>
    </w:p>
    <w:p>
      <w:pPr>
        <w:numPr>
          <w:ilvl w:val="2"/>
          <w:numId w:val="900"/>
        </w:numPr>
        <w:spacing w:before="0" w:after="0"/>
      </w:pPr>
      <w:r>
        <w:t>Mutations in Ion Channels</w:t>
      </w:r>
    </w:p>
    <w:p>
      <w:pPr>
        <w:numPr>
          <w:ilvl w:val="2"/>
          <w:numId w:val="900"/>
        </w:numPr>
        <w:spacing w:before="0" w:after="0"/>
      </w:pPr>
      <w:r>
        <w:t>Sodium Channel Mutations</w:t>
      </w:r>
    </w:p>
    <w:p>
      <w:pPr>
        <w:numPr>
          <w:ilvl w:val="2"/>
          <w:numId w:val="900"/>
        </w:numPr>
        <w:spacing w:before="0" w:after="0"/>
      </w:pPr>
      <w:r>
        <w:t>Potassium Channel Mutations</w:t>
      </w:r>
    </w:p>
    <w:p>
      <w:pPr>
        <w:numPr>
          <w:ilvl w:val="2"/>
          <w:numId w:val="900"/>
        </w:numPr>
        <w:spacing w:before="0" w:after="0"/>
      </w:pPr>
      <w:r>
        <w:t>Calcium Channel Mutations</w:t>
      </w:r>
    </w:p>
    <w:p>
      <w:pPr>
        <w:numPr>
          <w:ilvl w:val="2"/>
          <w:numId w:val="900"/>
        </w:numPr>
        <w:spacing w:before="0" w:after="0"/>
      </w:pPr>
      <w:r>
        <w:t>GABA Receptor Mutations</w:t>
      </w:r>
    </w:p>
    <w:p>
      <w:pPr>
        <w:numPr>
          <w:ilvl w:val="1"/>
          <w:numId w:val="900"/>
        </w:numPr>
        <w:spacing w:before="0" w:after="0"/>
      </w:pPr>
      <w:r>
        <w:t>Migraine</w:t>
      </w:r>
    </w:p>
    <w:p>
      <w:pPr>
        <w:numPr>
          <w:ilvl w:val="2"/>
          <w:numId w:val="900"/>
        </w:numPr>
        <w:spacing w:before="0" w:after="0"/>
      </w:pPr>
      <w:r>
        <w:t>Familial Hemiplegic Migraine</w:t>
      </w:r>
    </w:p>
    <w:p>
      <w:pPr>
        <w:numPr>
          <w:ilvl w:val="2"/>
          <w:numId w:val="900"/>
        </w:numPr>
        <w:spacing w:before="0" w:after="0"/>
      </w:pPr>
      <w:r>
        <w:t>Calcium Channel Mutations</w:t>
      </w:r>
    </w:p>
    <w:p>
      <w:pPr>
        <w:numPr>
          <w:ilvl w:val="2"/>
          <w:numId w:val="900"/>
        </w:numPr>
        <w:spacing w:before="0" w:after="0"/>
      </w:pPr>
      <w:r>
        <w:t>Spreading Depression</w:t>
      </w:r>
    </w:p>
    <w:p>
      <w:pPr>
        <w:numPr>
          <w:ilvl w:val="1"/>
          <w:numId w:val="900"/>
        </w:numPr>
        <w:spacing w:before="0" w:after="0"/>
      </w:pPr>
      <w:r>
        <w:t>Ataxia</w:t>
      </w:r>
    </w:p>
    <w:p>
      <w:pPr>
        <w:numPr>
          <w:ilvl w:val="2"/>
          <w:numId w:val="900"/>
        </w:numPr>
        <w:spacing w:before="0" w:after="0"/>
      </w:pPr>
      <w:r>
        <w:t>Spinocerebellar Ataxias</w:t>
      </w:r>
    </w:p>
    <w:p>
      <w:pPr>
        <w:numPr>
          <w:ilvl w:val="2"/>
          <w:numId w:val="900"/>
        </w:numPr>
        <w:spacing w:before="0" w:after="0"/>
      </w:pPr>
      <w:r>
        <w:t>Ion Channel Dysfunction</w:t>
      </w:r>
    </w:p>
    <w:p>
      <w:pPr>
        <w:numPr>
          <w:ilvl w:val="2"/>
          <w:numId w:val="900"/>
        </w:numPr>
        <w:spacing w:before="0" w:after="0"/>
      </w:pPr>
      <w:r>
        <w:t>Repeat Expansions</w:t>
      </w:r>
    </w:p>
    <w:p>
      <w:pPr>
        <w:numPr>
          <w:ilvl w:val="1"/>
          <w:numId w:val="900"/>
        </w:numPr>
        <w:spacing w:before="0" w:after="0"/>
      </w:pPr>
      <w:r>
        <w:t>Periodic Paralysis</w:t>
      </w:r>
    </w:p>
    <w:p>
      <w:pPr>
        <w:numPr>
          <w:ilvl w:val="2"/>
          <w:numId w:val="900"/>
        </w:numPr>
        <w:spacing w:before="0" w:after="0"/>
      </w:pPr>
      <w:r>
        <w:t>Muscle Channelopathies</w:t>
      </w:r>
    </w:p>
    <w:p>
      <w:pPr>
        <w:numPr>
          <w:ilvl w:val="2"/>
          <w:numId w:val="900"/>
        </w:numPr>
        <w:spacing w:before="0" w:after="0"/>
      </w:pPr>
      <w:r>
        <w:t>Hypokalemic Paralysis</w:t>
      </w:r>
    </w:p>
    <w:p>
      <w:pPr>
        <w:numPr>
          <w:ilvl w:val="2"/>
          <w:numId w:val="900"/>
        </w:numPr>
        <w:spacing w:before="0" w:after="0"/>
      </w:pPr>
      <w:r>
        <w:t>Hyperkalemic Paralysis</w:t>
      </w:r>
    </w:p>
    <w:p>
      <w:pPr>
        <w:numPr>
          <w:ilvl w:val="0"/>
          <w:numId w:val="900"/>
        </w:numPr>
        <w:spacing w:before="0" w:after="0"/>
      </w:pPr>
      <w:r>
        <w:t>Diseases of the Synapse (Synaptopathies)</w:t>
      </w:r>
    </w:p>
    <w:p>
      <w:pPr>
        <w:numPr>
          <w:ilvl w:val="1"/>
          <w:numId w:val="900"/>
        </w:numPr>
        <w:spacing w:before="0" w:after="0"/>
      </w:pPr>
      <w:r>
        <w:t>Autism Spectrum Disorders</w:t>
      </w:r>
    </w:p>
    <w:p>
      <w:pPr>
        <w:numPr>
          <w:ilvl w:val="2"/>
          <w:numId w:val="900"/>
        </w:numPr>
        <w:spacing w:before="0" w:after="0"/>
      </w:pPr>
      <w:r>
        <w:t>Synaptic Protein Mutations</w:t>
      </w:r>
    </w:p>
    <w:p>
      <w:pPr>
        <w:numPr>
          <w:ilvl w:val="2"/>
          <w:numId w:val="900"/>
        </w:numPr>
        <w:spacing w:before="0" w:after="0"/>
      </w:pPr>
      <w:r>
        <w:t>Neurexin-Neuroligin Pathway</w:t>
      </w:r>
    </w:p>
    <w:p>
      <w:pPr>
        <w:numPr>
          <w:ilvl w:val="2"/>
          <w:numId w:val="900"/>
        </w:numPr>
        <w:spacing w:before="0" w:after="0"/>
      </w:pPr>
      <w:r>
        <w:t>SHANK Proteins</w:t>
      </w:r>
    </w:p>
    <w:p>
      <w:pPr>
        <w:numPr>
          <w:ilvl w:val="2"/>
          <w:numId w:val="900"/>
        </w:numPr>
        <w:spacing w:before="0" w:after="0"/>
      </w:pPr>
      <w:r>
        <w:t>Synaptic Dysfunction</w:t>
      </w:r>
    </w:p>
    <w:p>
      <w:pPr>
        <w:numPr>
          <w:ilvl w:val="1"/>
          <w:numId w:val="900"/>
        </w:numPr>
        <w:spacing w:before="0" w:after="0"/>
      </w:pPr>
      <w:r>
        <w:t>Schizophrenia</w:t>
      </w:r>
    </w:p>
    <w:p>
      <w:pPr>
        <w:numPr>
          <w:ilvl w:val="2"/>
          <w:numId w:val="900"/>
        </w:numPr>
        <w:spacing w:before="0" w:after="0"/>
      </w:pPr>
      <w:r>
        <w:t>Glutamatergic Dysfunction</w:t>
      </w:r>
    </w:p>
    <w:p>
      <w:pPr>
        <w:numPr>
          <w:ilvl w:val="2"/>
          <w:numId w:val="900"/>
        </w:numPr>
        <w:spacing w:before="0" w:after="0"/>
      </w:pPr>
      <w:r>
        <w:t>Dopaminergic Dysfunction</w:t>
      </w:r>
    </w:p>
    <w:p>
      <w:pPr>
        <w:numPr>
          <w:ilvl w:val="2"/>
          <w:numId w:val="900"/>
        </w:numPr>
        <w:spacing w:before="0" w:after="0"/>
      </w:pPr>
      <w:r>
        <w:t>NMDA Receptor Hypofunction</w:t>
      </w:r>
    </w:p>
    <w:p>
      <w:pPr>
        <w:numPr>
          <w:ilvl w:val="2"/>
          <w:numId w:val="900"/>
        </w:numPr>
        <w:spacing w:before="0" w:after="0"/>
      </w:pPr>
      <w:r>
        <w:t>Synaptic Pruning Abnormalities</w:t>
      </w:r>
    </w:p>
    <w:p>
      <w:pPr>
        <w:numPr>
          <w:ilvl w:val="1"/>
          <w:numId w:val="900"/>
        </w:numPr>
        <w:spacing w:before="0" w:after="0"/>
      </w:pPr>
      <w:r>
        <w:t>Myasthenia Gravis</w:t>
      </w:r>
    </w:p>
    <w:p>
      <w:pPr>
        <w:numPr>
          <w:ilvl w:val="2"/>
          <w:numId w:val="900"/>
        </w:numPr>
        <w:spacing w:before="0" w:after="0"/>
      </w:pPr>
      <w:r>
        <w:t>Autoimmune Attack on nAChRs</w:t>
      </w:r>
    </w:p>
    <w:p>
      <w:pPr>
        <w:numPr>
          <w:ilvl w:val="2"/>
          <w:numId w:val="900"/>
        </w:numPr>
        <w:spacing w:before="0" w:after="0"/>
      </w:pPr>
      <w:r>
        <w:t>Neuromuscular Junction Dysfunction</w:t>
      </w:r>
    </w:p>
    <w:p>
      <w:pPr>
        <w:numPr>
          <w:ilvl w:val="1"/>
          <w:numId w:val="900"/>
        </w:numPr>
        <w:spacing w:before="0" w:after="0"/>
      </w:pPr>
      <w:r>
        <w:t>Lambert-Eaton Syndrome</w:t>
      </w:r>
    </w:p>
    <w:p>
      <w:pPr>
        <w:numPr>
          <w:ilvl w:val="2"/>
          <w:numId w:val="900"/>
        </w:numPr>
        <w:spacing w:before="0" w:after="0"/>
      </w:pPr>
      <w:r>
        <w:t>Calcium Channel Antibodies</w:t>
      </w:r>
    </w:p>
    <w:p>
      <w:pPr>
        <w:numPr>
          <w:ilvl w:val="2"/>
          <w:numId w:val="900"/>
        </w:numPr>
        <w:spacing w:before="0" w:after="0"/>
      </w:pPr>
      <w:r>
        <w:t>Presynaptic Dysfunction</w:t>
      </w:r>
    </w:p>
    <w:p>
      <w:pPr>
        <w:numPr>
          <w:ilvl w:val="0"/>
          <w:numId w:val="900"/>
        </w:numPr>
        <w:spacing w:before="0" w:after="0"/>
      </w:pPr>
      <w:r>
        <w:t>Neurodegenerative Disorders</w:t>
      </w:r>
    </w:p>
    <w:p>
      <w:pPr>
        <w:numPr>
          <w:ilvl w:val="1"/>
          <w:numId w:val="900"/>
        </w:numPr>
        <w:spacing w:before="0" w:after="0"/>
      </w:pPr>
      <w:r>
        <w:t>Alzheimer's Disease</w:t>
      </w:r>
    </w:p>
    <w:p>
      <w:pPr>
        <w:numPr>
          <w:ilvl w:val="2"/>
          <w:numId w:val="900"/>
        </w:numPr>
        <w:spacing w:before="0" w:after="0"/>
      </w:pPr>
      <w:r>
        <w:t>Amyloid-beta Plaques</w:t>
      </w:r>
    </w:p>
    <w:p>
      <w:pPr>
        <w:numPr>
          <w:ilvl w:val="3"/>
          <w:numId w:val="900"/>
        </w:numPr>
        <w:spacing w:before="0" w:after="0"/>
      </w:pPr>
      <w:r>
        <w:t>Amyloid Precursor Protein Processing</w:t>
      </w:r>
    </w:p>
    <w:p>
      <w:pPr>
        <w:numPr>
          <w:ilvl w:val="3"/>
          <w:numId w:val="900"/>
        </w:numPr>
        <w:spacing w:before="0" w:after="0"/>
      </w:pPr>
      <w:r>
        <w:t>Beta-Secretase and Gamma-Secretase</w:t>
      </w:r>
    </w:p>
    <w:p>
      <w:pPr>
        <w:numPr>
          <w:ilvl w:val="3"/>
          <w:numId w:val="900"/>
        </w:numPr>
        <w:spacing w:before="0" w:after="0"/>
      </w:pPr>
      <w:r>
        <w:t>Amyloid Cascade Hypothesis</w:t>
      </w:r>
    </w:p>
    <w:p>
      <w:pPr>
        <w:numPr>
          <w:ilvl w:val="2"/>
          <w:numId w:val="900"/>
        </w:numPr>
        <w:spacing w:before="0" w:after="0"/>
      </w:pPr>
      <w:r>
        <w:t>Neurofibrillary Tangles (Tau)</w:t>
      </w:r>
    </w:p>
    <w:p>
      <w:pPr>
        <w:numPr>
          <w:ilvl w:val="3"/>
          <w:numId w:val="900"/>
        </w:numPr>
        <w:spacing w:before="0" w:after="0"/>
      </w:pPr>
      <w:r>
        <w:t>Tau Hyperphosphorylation</w:t>
      </w:r>
    </w:p>
    <w:p>
      <w:pPr>
        <w:numPr>
          <w:ilvl w:val="3"/>
          <w:numId w:val="900"/>
        </w:numPr>
        <w:spacing w:before="0" w:after="0"/>
      </w:pPr>
      <w:r>
        <w:t>Microtubule Dysfunction</w:t>
      </w:r>
    </w:p>
    <w:p>
      <w:pPr>
        <w:numPr>
          <w:ilvl w:val="3"/>
          <w:numId w:val="900"/>
        </w:numPr>
        <w:spacing w:before="0" w:after="0"/>
      </w:pPr>
      <w:r>
        <w:t>Tau Propagation</w:t>
      </w:r>
    </w:p>
    <w:p>
      <w:pPr>
        <w:numPr>
          <w:ilvl w:val="2"/>
          <w:numId w:val="900"/>
        </w:numPr>
        <w:spacing w:before="0" w:after="0"/>
      </w:pPr>
      <w:r>
        <w:t>Synaptic Loss</w:t>
      </w:r>
    </w:p>
    <w:p>
      <w:pPr>
        <w:numPr>
          <w:ilvl w:val="2"/>
          <w:numId w:val="900"/>
        </w:numPr>
        <w:spacing w:before="0" w:after="0"/>
      </w:pPr>
      <w:r>
        <w:t>Neuroinflammation</w:t>
      </w:r>
    </w:p>
    <w:p>
      <w:pPr>
        <w:numPr>
          <w:ilvl w:val="2"/>
          <w:numId w:val="900"/>
        </w:numPr>
        <w:spacing w:before="0" w:after="0"/>
      </w:pPr>
      <w:r>
        <w:t>Cholinergic Dysfunction</w:t>
      </w:r>
    </w:p>
    <w:p>
      <w:pPr>
        <w:numPr>
          <w:ilvl w:val="1"/>
          <w:numId w:val="900"/>
        </w:numPr>
        <w:spacing w:before="0" w:after="0"/>
      </w:pPr>
      <w:r>
        <w:t>Parkinson's Disease</w:t>
      </w:r>
    </w:p>
    <w:p>
      <w:pPr>
        <w:numPr>
          <w:ilvl w:val="2"/>
          <w:numId w:val="900"/>
        </w:numPr>
        <w:spacing w:before="0" w:after="0"/>
      </w:pPr>
      <w:r>
        <w:t>Loss of Dopaminergic Neurons</w:t>
      </w:r>
    </w:p>
    <w:p>
      <w:pPr>
        <w:numPr>
          <w:ilvl w:val="2"/>
          <w:numId w:val="900"/>
        </w:numPr>
        <w:spacing w:before="0" w:after="0"/>
      </w:pPr>
      <w:r>
        <w:t>Alpha-synuclein and Lewy Bodies</w:t>
      </w:r>
    </w:p>
    <w:p>
      <w:pPr>
        <w:numPr>
          <w:ilvl w:val="3"/>
          <w:numId w:val="900"/>
        </w:numPr>
        <w:spacing w:before="0" w:after="0"/>
      </w:pPr>
      <w:r>
        <w:t>Protein Aggregation</w:t>
      </w:r>
    </w:p>
    <w:p>
      <w:pPr>
        <w:numPr>
          <w:ilvl w:val="3"/>
          <w:numId w:val="900"/>
        </w:numPr>
        <w:spacing w:before="0" w:after="0"/>
      </w:pPr>
      <w:r>
        <w:t>Prion-like Spread</w:t>
      </w:r>
    </w:p>
    <w:p>
      <w:pPr>
        <w:numPr>
          <w:ilvl w:val="2"/>
          <w:numId w:val="900"/>
        </w:numPr>
        <w:spacing w:before="0" w:after="0"/>
      </w:pPr>
      <w:r>
        <w:t>Mitochondrial Dysfunction</w:t>
      </w:r>
    </w:p>
    <w:p>
      <w:pPr>
        <w:numPr>
          <w:ilvl w:val="2"/>
          <w:numId w:val="900"/>
        </w:numPr>
        <w:spacing w:before="0" w:after="0"/>
      </w:pPr>
      <w:r>
        <w:t>Oxidative Stress</w:t>
      </w:r>
    </w:p>
    <w:p>
      <w:pPr>
        <w:numPr>
          <w:ilvl w:val="2"/>
          <w:numId w:val="900"/>
        </w:numPr>
        <w:spacing w:before="0" w:after="0"/>
      </w:pPr>
      <w:r>
        <w:t>Neuroinflammation</w:t>
      </w:r>
    </w:p>
    <w:p>
      <w:pPr>
        <w:numPr>
          <w:ilvl w:val="1"/>
          <w:numId w:val="900"/>
        </w:numPr>
        <w:spacing w:before="0" w:after="0"/>
      </w:pPr>
      <w:r>
        <w:t>Huntington's Disease</w:t>
      </w:r>
    </w:p>
    <w:p>
      <w:pPr>
        <w:numPr>
          <w:ilvl w:val="2"/>
          <w:numId w:val="900"/>
        </w:numPr>
        <w:spacing w:before="0" w:after="0"/>
      </w:pPr>
      <w:r>
        <w:t>Huntingtin Protein and Polyglutamine Repeats</w:t>
      </w:r>
    </w:p>
    <w:p>
      <w:pPr>
        <w:numPr>
          <w:ilvl w:val="2"/>
          <w:numId w:val="900"/>
        </w:numPr>
        <w:spacing w:before="0" w:after="0"/>
      </w:pPr>
      <w:r>
        <w:t>Neuronal Degeneration</w:t>
      </w:r>
    </w:p>
    <w:p>
      <w:pPr>
        <w:numPr>
          <w:ilvl w:val="2"/>
          <w:numId w:val="900"/>
        </w:numPr>
        <w:spacing w:before="0" w:after="0"/>
      </w:pPr>
      <w:r>
        <w:t>Striatal Pathology</w:t>
      </w:r>
    </w:p>
    <w:p>
      <w:pPr>
        <w:numPr>
          <w:ilvl w:val="2"/>
          <w:numId w:val="900"/>
        </w:numPr>
        <w:spacing w:before="0" w:after="0"/>
      </w:pPr>
      <w:r>
        <w:t>Transcriptional Dysregulation</w:t>
      </w:r>
    </w:p>
    <w:p>
      <w:pPr>
        <w:numPr>
          <w:ilvl w:val="1"/>
          <w:numId w:val="900"/>
        </w:numPr>
        <w:spacing w:before="0" w:after="0"/>
      </w:pPr>
      <w:r>
        <w:t>Amyotrophic Lateral Sclerosis (ALS)</w:t>
      </w:r>
    </w:p>
    <w:p>
      <w:pPr>
        <w:numPr>
          <w:ilvl w:val="2"/>
          <w:numId w:val="900"/>
        </w:numPr>
        <w:spacing w:before="0" w:after="0"/>
      </w:pPr>
      <w:r>
        <w:t>Motor Neuron Degeneration</w:t>
      </w:r>
    </w:p>
    <w:p>
      <w:pPr>
        <w:numPr>
          <w:ilvl w:val="2"/>
          <w:numId w:val="900"/>
        </w:numPr>
        <w:spacing w:before="0" w:after="0"/>
      </w:pPr>
      <w:r>
        <w:t>SOD1 Mutations</w:t>
      </w:r>
    </w:p>
    <w:p>
      <w:pPr>
        <w:numPr>
          <w:ilvl w:val="2"/>
          <w:numId w:val="900"/>
        </w:numPr>
        <w:spacing w:before="0" w:after="0"/>
      </w:pPr>
      <w:r>
        <w:t>TDP-43 Pathology</w:t>
      </w:r>
    </w:p>
    <w:p>
      <w:pPr>
        <w:numPr>
          <w:ilvl w:val="2"/>
          <w:numId w:val="900"/>
        </w:numPr>
        <w:spacing w:before="0" w:after="0"/>
      </w:pPr>
      <w:r>
        <w:t>RNA Processing Defects</w:t>
      </w:r>
    </w:p>
    <w:p>
      <w:pPr>
        <w:numPr>
          <w:ilvl w:val="0"/>
          <w:numId w:val="900"/>
        </w:numPr>
        <w:spacing w:before="0" w:after="0"/>
      </w:pPr>
      <w:r>
        <w:t>Disorders of Myelination</w:t>
      </w:r>
    </w:p>
    <w:p>
      <w:pPr>
        <w:numPr>
          <w:ilvl w:val="1"/>
          <w:numId w:val="900"/>
        </w:numPr>
        <w:spacing w:before="0" w:after="0"/>
      </w:pPr>
      <w:r>
        <w:t>Multiple Sclerosis (MS)</w:t>
      </w:r>
    </w:p>
    <w:p>
      <w:pPr>
        <w:numPr>
          <w:ilvl w:val="2"/>
          <w:numId w:val="900"/>
        </w:numPr>
        <w:spacing w:before="0" w:after="0"/>
      </w:pPr>
      <w:r>
        <w:t>Demyelination in CNS</w:t>
      </w:r>
    </w:p>
    <w:p>
      <w:pPr>
        <w:numPr>
          <w:ilvl w:val="2"/>
          <w:numId w:val="900"/>
        </w:numPr>
        <w:spacing w:before="0" w:after="0"/>
      </w:pPr>
      <w:r>
        <w:t>Immune Mechanisms</w:t>
      </w:r>
    </w:p>
    <w:p>
      <w:pPr>
        <w:numPr>
          <w:ilvl w:val="2"/>
          <w:numId w:val="900"/>
        </w:numPr>
        <w:spacing w:before="0" w:after="0"/>
      </w:pPr>
      <w:r>
        <w:t>Oligodendrocyte Dysfunction</w:t>
      </w:r>
    </w:p>
    <w:p>
      <w:pPr>
        <w:numPr>
          <w:ilvl w:val="2"/>
          <w:numId w:val="900"/>
        </w:numPr>
        <w:spacing w:before="0" w:after="0"/>
      </w:pPr>
      <w:r>
        <w:t>Axonal Damage</w:t>
      </w:r>
    </w:p>
    <w:p>
      <w:pPr>
        <w:numPr>
          <w:ilvl w:val="1"/>
          <w:numId w:val="900"/>
        </w:numPr>
        <w:spacing w:before="0" w:after="0"/>
      </w:pPr>
      <w:r>
        <w:t>Guillain-Barré Syndrome</w:t>
      </w:r>
    </w:p>
    <w:p>
      <w:pPr>
        <w:numPr>
          <w:ilvl w:val="2"/>
          <w:numId w:val="900"/>
        </w:numPr>
        <w:spacing w:before="0" w:after="0"/>
      </w:pPr>
      <w:r>
        <w:t>Demyelination in PNS</w:t>
      </w:r>
    </w:p>
    <w:p>
      <w:pPr>
        <w:numPr>
          <w:ilvl w:val="2"/>
          <w:numId w:val="900"/>
        </w:numPr>
        <w:spacing w:before="0" w:after="0"/>
      </w:pPr>
      <w:r>
        <w:t>Autoimmune Mechanisms</w:t>
      </w:r>
    </w:p>
    <w:p>
      <w:pPr>
        <w:numPr>
          <w:ilvl w:val="2"/>
          <w:numId w:val="900"/>
        </w:numPr>
        <w:spacing w:before="0" w:after="0"/>
      </w:pPr>
      <w:r>
        <w:t>Molecular Mimicry</w:t>
      </w:r>
    </w:p>
    <w:p>
      <w:pPr>
        <w:numPr>
          <w:ilvl w:val="1"/>
          <w:numId w:val="900"/>
        </w:numPr>
        <w:spacing w:before="0" w:after="0"/>
      </w:pPr>
      <w:r>
        <w:t>Leukodystrophies</w:t>
      </w:r>
    </w:p>
    <w:p>
      <w:pPr>
        <w:numPr>
          <w:ilvl w:val="2"/>
          <w:numId w:val="900"/>
        </w:numPr>
        <w:spacing w:before="0" w:after="0"/>
      </w:pPr>
      <w:r>
        <w:t>Genetic Myelin Disorders</w:t>
      </w:r>
    </w:p>
    <w:p>
      <w:pPr>
        <w:numPr>
          <w:ilvl w:val="2"/>
          <w:numId w:val="900"/>
        </w:numPr>
        <w:spacing w:before="0" w:after="0"/>
      </w:pPr>
      <w:r>
        <w:t>Metabolic Defects</w:t>
      </w:r>
    </w:p>
    <w:p>
      <w:pPr>
        <w:numPr>
          <w:ilvl w:val="0"/>
          <w:numId w:val="900"/>
        </w:numPr>
        <w:spacing w:before="0" w:after="0"/>
      </w:pPr>
      <w:r>
        <w:t>Neurodevelopmental Disorders</w:t>
      </w:r>
    </w:p>
    <w:p>
      <w:pPr>
        <w:numPr>
          <w:ilvl w:val="1"/>
          <w:numId w:val="900"/>
        </w:numPr>
        <w:spacing w:before="0" w:after="0"/>
      </w:pPr>
      <w:r>
        <w:t>Intellectual Disability</w:t>
      </w:r>
    </w:p>
    <w:p>
      <w:pPr>
        <w:numPr>
          <w:ilvl w:val="2"/>
          <w:numId w:val="900"/>
        </w:numPr>
        <w:spacing w:before="0" w:after="0"/>
      </w:pPr>
      <w:r>
        <w:t>Genetic Causes</w:t>
      </w:r>
    </w:p>
    <w:p>
      <w:pPr>
        <w:numPr>
          <w:ilvl w:val="2"/>
          <w:numId w:val="900"/>
        </w:numPr>
        <w:spacing w:before="0" w:after="0"/>
      </w:pPr>
      <w:r>
        <w:t>Synaptic Dysfunction</w:t>
      </w:r>
    </w:p>
    <w:p>
      <w:pPr>
        <w:numPr>
          <w:ilvl w:val="1"/>
          <w:numId w:val="900"/>
        </w:numPr>
        <w:spacing w:before="0" w:after="0"/>
      </w:pPr>
      <w:r>
        <w:t>Rett Syndrome</w:t>
      </w:r>
    </w:p>
    <w:p>
      <w:pPr>
        <w:numPr>
          <w:ilvl w:val="2"/>
          <w:numId w:val="900"/>
        </w:numPr>
        <w:spacing w:before="0" w:after="0"/>
      </w:pPr>
      <w:r>
        <w:t>MeCP2 Mutations</w:t>
      </w:r>
    </w:p>
    <w:p>
      <w:pPr>
        <w:numPr>
          <w:ilvl w:val="2"/>
          <w:numId w:val="900"/>
        </w:numPr>
        <w:spacing w:before="0" w:after="0"/>
      </w:pPr>
      <w:r>
        <w:t>Transcriptional Regulation</w:t>
      </w:r>
    </w:p>
    <w:p>
      <w:pPr>
        <w:numPr>
          <w:ilvl w:val="1"/>
          <w:numId w:val="900"/>
        </w:numPr>
        <w:spacing w:before="0" w:after="0"/>
      </w:pPr>
      <w:r>
        <w:t>Fragile X Syndrome</w:t>
      </w:r>
    </w:p>
    <w:p>
      <w:pPr>
        <w:numPr>
          <w:ilvl w:val="2"/>
          <w:numId w:val="900"/>
        </w:numPr>
        <w:spacing w:before="0" w:after="0"/>
      </w:pPr>
      <w:r>
        <w:t>FMRP and Protein Synthesis</w:t>
      </w:r>
    </w:p>
    <w:p>
      <w:pPr>
        <w:numPr>
          <w:ilvl w:val="2"/>
          <w:numId w:val="900"/>
        </w:numPr>
        <w:spacing w:before="0" w:after="0"/>
      </w:pPr>
      <w:r>
        <w:t>Synaptic Plasticity Defects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