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Cellular and Molecular Bioengineering</w:t>
      </w:r>
    </w:p>
    <w:p>
      <w:pPr>
        <w:pStyle w:val="Heading1"/>
      </w:pPr>
      <w:r>
        <w:t>Foundations of Cellular and Molecular Bioengineering</w:t>
      </w:r>
    </w:p>
    <w:p>
      <w:pPr>
        <w:numPr>
          <w:ilvl w:val="0"/>
          <w:numId w:val="900"/>
        </w:numPr>
        <w:spacing w:before="0" w:after="0"/>
      </w:pPr>
      <w:r>
        <w:t>The Cell as a System</w:t>
      </w:r>
    </w:p>
    <w:p>
      <w:pPr>
        <w:numPr>
          <w:ilvl w:val="1"/>
          <w:numId w:val="900"/>
        </w:numPr>
        <w:spacing w:before="0" w:after="0"/>
      </w:pPr>
      <w:r>
        <w:t>Eukaryotic Cell Structure and Function</w:t>
      </w:r>
    </w:p>
    <w:p>
      <w:pPr>
        <w:numPr>
          <w:ilvl w:val="2"/>
          <w:numId w:val="900"/>
        </w:numPr>
        <w:spacing w:before="0" w:after="0"/>
      </w:pPr>
      <w:r>
        <w:t>The Nucleus and Genetic Material</w:t>
      </w:r>
    </w:p>
    <w:p>
      <w:pPr>
        <w:numPr>
          <w:ilvl w:val="3"/>
          <w:numId w:val="900"/>
        </w:numPr>
        <w:spacing w:before="0" w:after="0"/>
      </w:pPr>
      <w:r>
        <w:t>Nuclear Envelope Structure</w:t>
      </w:r>
    </w:p>
    <w:p>
      <w:pPr>
        <w:numPr>
          <w:ilvl w:val="4"/>
          <w:numId w:val="900"/>
        </w:numPr>
        <w:spacing w:before="0" w:after="0"/>
      </w:pPr>
      <w:r>
        <w:t>Nuclear Membrane Composition</w:t>
      </w:r>
    </w:p>
    <w:p>
      <w:pPr>
        <w:numPr>
          <w:ilvl w:val="4"/>
          <w:numId w:val="900"/>
        </w:numPr>
        <w:spacing w:before="0" w:after="0"/>
      </w:pPr>
      <w:r>
        <w:t>Nuclear Lamina Organization</w:t>
      </w:r>
    </w:p>
    <w:p>
      <w:pPr>
        <w:numPr>
          <w:ilvl w:val="4"/>
          <w:numId w:val="900"/>
        </w:numPr>
        <w:spacing w:before="0" w:after="0"/>
      </w:pPr>
      <w:r>
        <w:t>Nuclear Envelope Dynamics</w:t>
      </w:r>
    </w:p>
    <w:p>
      <w:pPr>
        <w:numPr>
          <w:ilvl w:val="3"/>
          <w:numId w:val="900"/>
        </w:numPr>
        <w:spacing w:before="0" w:after="0"/>
      </w:pPr>
      <w:r>
        <w:t>Chromatin Organization</w:t>
      </w:r>
    </w:p>
    <w:p>
      <w:pPr>
        <w:numPr>
          <w:ilvl w:val="4"/>
          <w:numId w:val="900"/>
        </w:numPr>
        <w:spacing w:before="0" w:after="0"/>
      </w:pPr>
      <w:r>
        <w:t>Histone Proteins and Nucleosome Structure</w:t>
      </w:r>
    </w:p>
    <w:p>
      <w:pPr>
        <w:numPr>
          <w:ilvl w:val="4"/>
          <w:numId w:val="900"/>
        </w:numPr>
        <w:spacing w:before="0" w:after="0"/>
      </w:pPr>
      <w:r>
        <w:t>Chromatin Remodeling Complexes</w:t>
      </w:r>
    </w:p>
    <w:p>
      <w:pPr>
        <w:numPr>
          <w:ilvl w:val="4"/>
          <w:numId w:val="900"/>
        </w:numPr>
        <w:spacing w:before="0" w:after="0"/>
      </w:pPr>
      <w:r>
        <w:t>Heterochromatin and Euchromatin</w:t>
      </w:r>
    </w:p>
    <w:p>
      <w:pPr>
        <w:numPr>
          <w:ilvl w:val="4"/>
          <w:numId w:val="900"/>
        </w:numPr>
        <w:spacing w:before="0" w:after="0"/>
      </w:pPr>
      <w:r>
        <w:t>Epigenetic Modifications</w:t>
      </w:r>
    </w:p>
    <w:p>
      <w:pPr>
        <w:numPr>
          <w:ilvl w:val="3"/>
          <w:numId w:val="900"/>
        </w:numPr>
        <w:spacing w:before="0" w:after="0"/>
      </w:pPr>
      <w:r>
        <w:t>Nucleolus and Ribosome Biogenesis</w:t>
      </w:r>
    </w:p>
    <w:p>
      <w:pPr>
        <w:numPr>
          <w:ilvl w:val="4"/>
          <w:numId w:val="900"/>
        </w:numPr>
        <w:spacing w:before="0" w:after="0"/>
      </w:pPr>
      <w:r>
        <w:t>rRNA Transcription and Processing</w:t>
      </w:r>
    </w:p>
    <w:p>
      <w:pPr>
        <w:numPr>
          <w:ilvl w:val="4"/>
          <w:numId w:val="900"/>
        </w:numPr>
        <w:spacing w:before="0" w:after="0"/>
      </w:pPr>
      <w:r>
        <w:t>Ribosomal Protein Assembly</w:t>
      </w:r>
    </w:p>
    <w:p>
      <w:pPr>
        <w:numPr>
          <w:ilvl w:val="4"/>
          <w:numId w:val="900"/>
        </w:numPr>
        <w:spacing w:before="0" w:after="0"/>
      </w:pPr>
      <w:r>
        <w:t>Nucleolar Organization</w:t>
      </w:r>
    </w:p>
    <w:p>
      <w:pPr>
        <w:numPr>
          <w:ilvl w:val="3"/>
          <w:numId w:val="900"/>
        </w:numPr>
        <w:spacing w:before="0" w:after="0"/>
      </w:pPr>
      <w:r>
        <w:t>Nuclear Pores and Transport</w:t>
      </w:r>
    </w:p>
    <w:p>
      <w:pPr>
        <w:numPr>
          <w:ilvl w:val="4"/>
          <w:numId w:val="900"/>
        </w:numPr>
        <w:spacing w:before="0" w:after="0"/>
      </w:pPr>
      <w:r>
        <w:t>Nuclear Pore Complex Structure</w:t>
      </w:r>
    </w:p>
    <w:p>
      <w:pPr>
        <w:numPr>
          <w:ilvl w:val="4"/>
          <w:numId w:val="900"/>
        </w:numPr>
        <w:spacing w:before="0" w:after="0"/>
      </w:pPr>
      <w:r>
        <w:t>Nuclear Import and Export Mechanisms</w:t>
      </w:r>
    </w:p>
    <w:p>
      <w:pPr>
        <w:numPr>
          <w:ilvl w:val="4"/>
          <w:numId w:val="900"/>
        </w:numPr>
        <w:spacing w:before="0" w:after="0"/>
      </w:pPr>
      <w:r>
        <w:t>Ran-GTP Gradient</w:t>
      </w:r>
    </w:p>
    <w:p>
      <w:pPr>
        <w:numPr>
          <w:ilvl w:val="3"/>
          <w:numId w:val="900"/>
        </w:numPr>
        <w:spacing w:before="0" w:after="0"/>
      </w:pPr>
      <w:r>
        <w:t>DNA Packaging and Chromosomes</w:t>
      </w:r>
    </w:p>
    <w:p>
      <w:pPr>
        <w:numPr>
          <w:ilvl w:val="4"/>
          <w:numId w:val="900"/>
        </w:numPr>
        <w:spacing w:before="0" w:after="0"/>
      </w:pPr>
      <w:r>
        <w:t>Chromosome Structure and Condensation</w:t>
      </w:r>
    </w:p>
    <w:p>
      <w:pPr>
        <w:numPr>
          <w:ilvl w:val="4"/>
          <w:numId w:val="900"/>
        </w:numPr>
        <w:spacing w:before="0" w:after="0"/>
      </w:pPr>
      <w:r>
        <w:t>Centromeres and Kinetochores</w:t>
      </w:r>
    </w:p>
    <w:p>
      <w:pPr>
        <w:numPr>
          <w:ilvl w:val="4"/>
          <w:numId w:val="900"/>
        </w:numPr>
        <w:spacing w:before="0" w:after="0"/>
      </w:pPr>
      <w:r>
        <w:t>Telomeres and Chromosome Stability</w:t>
      </w:r>
    </w:p>
    <w:p>
      <w:pPr>
        <w:numPr>
          <w:ilvl w:val="2"/>
          <w:numId w:val="900"/>
        </w:numPr>
        <w:spacing w:before="0" w:after="0"/>
      </w:pPr>
      <w:r>
        <w:t>Cytoplasm and Organelles</w:t>
      </w:r>
    </w:p>
    <w:p>
      <w:pPr>
        <w:numPr>
          <w:ilvl w:val="3"/>
          <w:numId w:val="900"/>
        </w:numPr>
        <w:spacing w:before="0" w:after="0"/>
      </w:pPr>
      <w:r>
        <w:t>Mitochondria</w:t>
      </w:r>
    </w:p>
    <w:p>
      <w:pPr>
        <w:numPr>
          <w:ilvl w:val="4"/>
          <w:numId w:val="900"/>
        </w:numPr>
        <w:spacing w:before="0" w:after="0"/>
      </w:pPr>
      <w:r>
        <w:t>Mitochondrial Structure and Compartments</w:t>
      </w:r>
    </w:p>
    <w:p>
      <w:pPr>
        <w:numPr>
          <w:ilvl w:val="4"/>
          <w:numId w:val="900"/>
        </w:numPr>
        <w:spacing w:before="0" w:after="0"/>
      </w:pPr>
      <w:r>
        <w:t>Oxidative Phosphorylation</w:t>
      </w:r>
    </w:p>
    <w:p>
      <w:pPr>
        <w:numPr>
          <w:ilvl w:val="4"/>
          <w:numId w:val="900"/>
        </w:numPr>
        <w:spacing w:before="0" w:after="0"/>
      </w:pPr>
      <w:r>
        <w:t>Mitochondrial DNA and Inheritance</w:t>
      </w:r>
    </w:p>
    <w:p>
      <w:pPr>
        <w:numPr>
          <w:ilvl w:val="4"/>
          <w:numId w:val="900"/>
        </w:numPr>
        <w:spacing w:before="0" w:after="0"/>
      </w:pPr>
      <w:r>
        <w:t>Mitochondrial Biogenesis and Dynamics</w:t>
      </w:r>
    </w:p>
    <w:p>
      <w:pPr>
        <w:numPr>
          <w:ilvl w:val="3"/>
          <w:numId w:val="900"/>
        </w:numPr>
        <w:spacing w:before="0" w:after="0"/>
      </w:pPr>
      <w:r>
        <w:t>Endoplasmic Reticulum</w:t>
      </w:r>
    </w:p>
    <w:p>
      <w:pPr>
        <w:numPr>
          <w:ilvl w:val="4"/>
          <w:numId w:val="900"/>
        </w:numPr>
        <w:spacing w:before="0" w:after="0"/>
      </w:pPr>
      <w:r>
        <w:t>Rough ER Structure and Function</w:t>
      </w:r>
    </w:p>
    <w:p>
      <w:pPr>
        <w:numPr>
          <w:ilvl w:val="4"/>
          <w:numId w:val="900"/>
        </w:numPr>
        <w:spacing w:before="0" w:after="0"/>
      </w:pPr>
      <w:r>
        <w:t>Smooth ER Structure and Function</w:t>
      </w:r>
    </w:p>
    <w:p>
      <w:pPr>
        <w:numPr>
          <w:ilvl w:val="4"/>
          <w:numId w:val="900"/>
        </w:numPr>
        <w:spacing w:before="0" w:after="0"/>
      </w:pPr>
      <w:r>
        <w:t>ER Stress Response</w:t>
      </w:r>
    </w:p>
    <w:p>
      <w:pPr>
        <w:numPr>
          <w:ilvl w:val="4"/>
          <w:numId w:val="900"/>
        </w:numPr>
        <w:spacing w:before="0" w:after="0"/>
      </w:pPr>
      <w:r>
        <w:t>ER-Associated Degradation</w:t>
      </w:r>
    </w:p>
    <w:p>
      <w:pPr>
        <w:numPr>
          <w:ilvl w:val="3"/>
          <w:numId w:val="900"/>
        </w:numPr>
        <w:spacing w:before="0" w:after="0"/>
      </w:pPr>
      <w:r>
        <w:t>Golgi Apparatus</w:t>
      </w:r>
    </w:p>
    <w:p>
      <w:pPr>
        <w:numPr>
          <w:ilvl w:val="4"/>
          <w:numId w:val="900"/>
        </w:numPr>
        <w:spacing w:before="0" w:after="0"/>
      </w:pPr>
      <w:r>
        <w:t>Golgi Structure and Organization</w:t>
      </w:r>
    </w:p>
    <w:p>
      <w:pPr>
        <w:numPr>
          <w:ilvl w:val="4"/>
          <w:numId w:val="900"/>
        </w:numPr>
        <w:spacing w:before="0" w:after="0"/>
      </w:pPr>
      <w:r>
        <w:t>Protein Processing and Modification</w:t>
      </w:r>
    </w:p>
    <w:p>
      <w:pPr>
        <w:numPr>
          <w:ilvl w:val="4"/>
          <w:numId w:val="900"/>
        </w:numPr>
        <w:spacing w:before="0" w:after="0"/>
      </w:pPr>
      <w:r>
        <w:t>Vesicle Sorting and Trafficking</w:t>
      </w:r>
    </w:p>
    <w:p>
      <w:pPr>
        <w:numPr>
          <w:ilvl w:val="3"/>
          <w:numId w:val="900"/>
        </w:numPr>
        <w:spacing w:before="0" w:after="0"/>
      </w:pPr>
      <w:r>
        <w:t>Lysosomes and Peroxisomes</w:t>
      </w:r>
    </w:p>
    <w:p>
      <w:pPr>
        <w:numPr>
          <w:ilvl w:val="4"/>
          <w:numId w:val="900"/>
        </w:numPr>
        <w:spacing w:before="0" w:after="0"/>
      </w:pPr>
      <w:r>
        <w:t>Lysosomal Enzyme Function</w:t>
      </w:r>
    </w:p>
    <w:p>
      <w:pPr>
        <w:numPr>
          <w:ilvl w:val="4"/>
          <w:numId w:val="900"/>
        </w:numPr>
        <w:spacing w:before="0" w:after="0"/>
      </w:pPr>
      <w:r>
        <w:t>Autophagy Mechanisms</w:t>
      </w:r>
    </w:p>
    <w:p>
      <w:pPr>
        <w:numPr>
          <w:ilvl w:val="4"/>
          <w:numId w:val="900"/>
        </w:numPr>
        <w:spacing w:before="0" w:after="0"/>
      </w:pPr>
      <w:r>
        <w:t>Peroxisomal Metabolism</w:t>
      </w:r>
    </w:p>
    <w:p>
      <w:pPr>
        <w:numPr>
          <w:ilvl w:val="3"/>
          <w:numId w:val="900"/>
        </w:numPr>
        <w:spacing w:before="0" w:after="0"/>
      </w:pPr>
      <w:r>
        <w:t>Vesicular Transport Systems</w:t>
      </w:r>
    </w:p>
    <w:p>
      <w:pPr>
        <w:numPr>
          <w:ilvl w:val="4"/>
          <w:numId w:val="900"/>
        </w:numPr>
        <w:spacing w:before="0" w:after="0"/>
      </w:pPr>
      <w:r>
        <w:t>COPII and COPI Vesicles</w:t>
      </w:r>
    </w:p>
    <w:p>
      <w:pPr>
        <w:numPr>
          <w:ilvl w:val="4"/>
          <w:numId w:val="900"/>
        </w:numPr>
        <w:spacing w:before="0" w:after="0"/>
      </w:pPr>
      <w:r>
        <w:t>Clathrin-Mediated Transport</w:t>
      </w:r>
    </w:p>
    <w:p>
      <w:pPr>
        <w:numPr>
          <w:ilvl w:val="4"/>
          <w:numId w:val="900"/>
        </w:numPr>
        <w:spacing w:before="0" w:after="0"/>
      </w:pPr>
      <w:r>
        <w:t>SNARE Proteins and Membrane Fusion</w:t>
      </w:r>
    </w:p>
    <w:p>
      <w:pPr>
        <w:numPr>
          <w:ilvl w:val="2"/>
          <w:numId w:val="900"/>
        </w:numPr>
        <w:spacing w:before="0" w:after="0"/>
      </w:pPr>
      <w:r>
        <w:t>The Cytoskeleton</w:t>
      </w:r>
    </w:p>
    <w:p>
      <w:pPr>
        <w:numPr>
          <w:ilvl w:val="3"/>
          <w:numId w:val="900"/>
        </w:numPr>
        <w:spacing w:before="0" w:after="0"/>
      </w:pPr>
      <w:r>
        <w:t>Microtubules</w:t>
      </w:r>
    </w:p>
    <w:p>
      <w:pPr>
        <w:numPr>
          <w:ilvl w:val="4"/>
          <w:numId w:val="900"/>
        </w:numPr>
        <w:spacing w:before="0" w:after="0"/>
      </w:pPr>
      <w:r>
        <w:t>Tubulin Structure and Polymerization</w:t>
      </w:r>
    </w:p>
    <w:p>
      <w:pPr>
        <w:numPr>
          <w:ilvl w:val="4"/>
          <w:numId w:val="900"/>
        </w:numPr>
        <w:spacing w:before="0" w:after="0"/>
      </w:pPr>
      <w:r>
        <w:t>Microtubule Organizing Centers</w:t>
      </w:r>
    </w:p>
    <w:p>
      <w:pPr>
        <w:numPr>
          <w:ilvl w:val="4"/>
          <w:numId w:val="900"/>
        </w:numPr>
        <w:spacing w:before="0" w:after="0"/>
      </w:pPr>
      <w:r>
        <w:t>Dynamic Instability</w:t>
      </w:r>
    </w:p>
    <w:p>
      <w:pPr>
        <w:numPr>
          <w:ilvl w:val="3"/>
          <w:numId w:val="900"/>
        </w:numPr>
        <w:spacing w:before="0" w:after="0"/>
      </w:pPr>
      <w:r>
        <w:t>Microfilaments</w:t>
      </w:r>
    </w:p>
    <w:p>
      <w:pPr>
        <w:numPr>
          <w:ilvl w:val="4"/>
          <w:numId w:val="900"/>
        </w:numPr>
        <w:spacing w:before="0" w:after="0"/>
      </w:pPr>
      <w:r>
        <w:t>Actin Structure and Polymerization</w:t>
      </w:r>
    </w:p>
    <w:p>
      <w:pPr>
        <w:numPr>
          <w:ilvl w:val="4"/>
          <w:numId w:val="900"/>
        </w:numPr>
        <w:spacing w:before="0" w:after="0"/>
      </w:pPr>
      <w:r>
        <w:t>Actin-Binding Proteins</w:t>
      </w:r>
    </w:p>
    <w:p>
      <w:pPr>
        <w:numPr>
          <w:ilvl w:val="4"/>
          <w:numId w:val="900"/>
        </w:numPr>
        <w:spacing w:before="0" w:after="0"/>
      </w:pPr>
      <w:r>
        <w:t>Actin Networks and Bundles</w:t>
      </w:r>
    </w:p>
    <w:p>
      <w:pPr>
        <w:numPr>
          <w:ilvl w:val="3"/>
          <w:numId w:val="900"/>
        </w:numPr>
        <w:spacing w:before="0" w:after="0"/>
      </w:pPr>
      <w:r>
        <w:t>Intermediate Filaments</w:t>
      </w:r>
    </w:p>
    <w:p>
      <w:pPr>
        <w:numPr>
          <w:ilvl w:val="4"/>
          <w:numId w:val="900"/>
        </w:numPr>
        <w:spacing w:before="0" w:after="0"/>
      </w:pPr>
      <w:r>
        <w:t>Types of Intermediate Filaments</w:t>
      </w:r>
    </w:p>
    <w:p>
      <w:pPr>
        <w:numPr>
          <w:ilvl w:val="4"/>
          <w:numId w:val="900"/>
        </w:numPr>
        <w:spacing w:before="0" w:after="0"/>
      </w:pPr>
      <w:r>
        <w:t>Assembly and Organization</w:t>
      </w:r>
    </w:p>
    <w:p>
      <w:pPr>
        <w:numPr>
          <w:ilvl w:val="4"/>
          <w:numId w:val="900"/>
        </w:numPr>
        <w:spacing w:before="0" w:after="0"/>
      </w:pPr>
      <w:r>
        <w:t>Mechanical Properties</w:t>
      </w:r>
    </w:p>
    <w:p>
      <w:pPr>
        <w:numPr>
          <w:ilvl w:val="3"/>
          <w:numId w:val="900"/>
        </w:numPr>
        <w:spacing w:before="0" w:after="0"/>
      </w:pPr>
      <w:r>
        <w:t>Motor Proteins</w:t>
      </w:r>
    </w:p>
    <w:p>
      <w:pPr>
        <w:numPr>
          <w:ilvl w:val="4"/>
          <w:numId w:val="900"/>
        </w:numPr>
        <w:spacing w:before="0" w:after="0"/>
      </w:pPr>
      <w:r>
        <w:t>Kinesin Family Motors</w:t>
      </w:r>
    </w:p>
    <w:p>
      <w:pPr>
        <w:numPr>
          <w:ilvl w:val="4"/>
          <w:numId w:val="900"/>
        </w:numPr>
        <w:spacing w:before="0" w:after="0"/>
      </w:pPr>
      <w:r>
        <w:t>Dynein Structure and Function</w:t>
      </w:r>
    </w:p>
    <w:p>
      <w:pPr>
        <w:numPr>
          <w:ilvl w:val="4"/>
          <w:numId w:val="900"/>
        </w:numPr>
        <w:spacing w:before="0" w:after="0"/>
      </w:pPr>
      <w:r>
        <w:t>Myosin Types and Mechanisms</w:t>
      </w:r>
    </w:p>
    <w:p>
      <w:pPr>
        <w:numPr>
          <w:ilvl w:val="3"/>
          <w:numId w:val="900"/>
        </w:numPr>
        <w:spacing w:before="0" w:after="0"/>
      </w:pPr>
      <w:r>
        <w:t>Cytoskeletal Regulation and Remodeling</w:t>
      </w:r>
    </w:p>
    <w:p>
      <w:pPr>
        <w:numPr>
          <w:ilvl w:val="4"/>
          <w:numId w:val="900"/>
        </w:numPr>
        <w:spacing w:before="0" w:after="0"/>
      </w:pPr>
      <w:r>
        <w:t>Rho Family GTPases</w:t>
      </w:r>
    </w:p>
    <w:p>
      <w:pPr>
        <w:numPr>
          <w:ilvl w:val="4"/>
          <w:numId w:val="900"/>
        </w:numPr>
        <w:spacing w:before="0" w:after="0"/>
      </w:pPr>
      <w:r>
        <w:t>Cytoskeletal Cross-Talk</w:t>
      </w:r>
    </w:p>
    <w:p>
      <w:pPr>
        <w:numPr>
          <w:ilvl w:val="4"/>
          <w:numId w:val="900"/>
        </w:numPr>
        <w:spacing w:before="0" w:after="0"/>
      </w:pPr>
      <w:r>
        <w:t>Force Generation and Transmission</w:t>
      </w:r>
    </w:p>
    <w:p>
      <w:pPr>
        <w:numPr>
          <w:ilvl w:val="2"/>
          <w:numId w:val="900"/>
        </w:numPr>
        <w:spacing w:before="0" w:after="0"/>
      </w:pPr>
      <w:r>
        <w:t>The Plasma Membrane</w:t>
      </w:r>
    </w:p>
    <w:p>
      <w:pPr>
        <w:numPr>
          <w:ilvl w:val="3"/>
          <w:numId w:val="900"/>
        </w:numPr>
        <w:spacing w:before="0" w:after="0"/>
      </w:pPr>
      <w:r>
        <w:t>Lipid Bilayer Structure</w:t>
      </w:r>
    </w:p>
    <w:p>
      <w:pPr>
        <w:numPr>
          <w:ilvl w:val="4"/>
          <w:numId w:val="900"/>
        </w:numPr>
        <w:spacing w:before="0" w:after="0"/>
      </w:pPr>
      <w:r>
        <w:t>Phospholipid Composition</w:t>
      </w:r>
    </w:p>
    <w:p>
      <w:pPr>
        <w:numPr>
          <w:ilvl w:val="4"/>
          <w:numId w:val="900"/>
        </w:numPr>
        <w:spacing w:before="0" w:after="0"/>
      </w:pPr>
      <w:r>
        <w:t>Cholesterol and Membrane Properties</w:t>
      </w:r>
    </w:p>
    <w:p>
      <w:pPr>
        <w:numPr>
          <w:ilvl w:val="4"/>
          <w:numId w:val="900"/>
        </w:numPr>
        <w:spacing w:before="0" w:after="0"/>
      </w:pPr>
      <w:r>
        <w:t>Lipid Asymmetry</w:t>
      </w:r>
    </w:p>
    <w:p>
      <w:pPr>
        <w:numPr>
          <w:ilvl w:val="3"/>
          <w:numId w:val="900"/>
        </w:numPr>
        <w:spacing w:before="0" w:after="0"/>
      </w:pPr>
      <w:r>
        <w:t>Membrane Proteins</w:t>
      </w:r>
    </w:p>
    <w:p>
      <w:pPr>
        <w:numPr>
          <w:ilvl w:val="4"/>
          <w:numId w:val="900"/>
        </w:numPr>
        <w:spacing w:before="0" w:after="0"/>
      </w:pPr>
      <w:r>
        <w:t>Integral Membrane Proteins</w:t>
      </w:r>
    </w:p>
    <w:p>
      <w:pPr>
        <w:numPr>
          <w:ilvl w:val="4"/>
          <w:numId w:val="900"/>
        </w:numPr>
        <w:spacing w:before="0" w:after="0"/>
      </w:pPr>
      <w:r>
        <w:t>Peripheral Membrane Proteins</w:t>
      </w:r>
    </w:p>
    <w:p>
      <w:pPr>
        <w:numPr>
          <w:ilvl w:val="4"/>
          <w:numId w:val="900"/>
        </w:numPr>
        <w:spacing w:before="0" w:after="0"/>
      </w:pPr>
      <w:r>
        <w:t>Protein Insertion and Folding</w:t>
      </w:r>
    </w:p>
    <w:p>
      <w:pPr>
        <w:numPr>
          <w:ilvl w:val="3"/>
          <w:numId w:val="900"/>
        </w:numPr>
        <w:spacing w:before="0" w:after="0"/>
      </w:pPr>
      <w:r>
        <w:t>Membrane Fluidity and Dynamics</w:t>
      </w:r>
    </w:p>
    <w:p>
      <w:pPr>
        <w:numPr>
          <w:ilvl w:val="4"/>
          <w:numId w:val="900"/>
        </w:numPr>
        <w:spacing w:before="0" w:after="0"/>
      </w:pPr>
      <w:r>
        <w:t>Factors Affecting Fluidity</w:t>
      </w:r>
    </w:p>
    <w:p>
      <w:pPr>
        <w:numPr>
          <w:ilvl w:val="4"/>
          <w:numId w:val="900"/>
        </w:numPr>
        <w:spacing w:before="0" w:after="0"/>
      </w:pPr>
      <w:r>
        <w:t>Lipid Phase Transitions</w:t>
      </w:r>
    </w:p>
    <w:p>
      <w:pPr>
        <w:numPr>
          <w:ilvl w:val="4"/>
          <w:numId w:val="900"/>
        </w:numPr>
        <w:spacing w:before="0" w:after="0"/>
      </w:pPr>
      <w:r>
        <w:t>Membrane Curvature</w:t>
      </w:r>
    </w:p>
    <w:p>
      <w:pPr>
        <w:numPr>
          <w:ilvl w:val="3"/>
          <w:numId w:val="900"/>
        </w:numPr>
        <w:spacing w:before="0" w:after="0"/>
      </w:pPr>
      <w:r>
        <w:t>Membrane Domains and Rafts</w:t>
      </w:r>
    </w:p>
    <w:p>
      <w:pPr>
        <w:numPr>
          <w:ilvl w:val="4"/>
          <w:numId w:val="900"/>
        </w:numPr>
        <w:spacing w:before="0" w:after="0"/>
      </w:pPr>
      <w:r>
        <w:t>Lipid Raft Composition</w:t>
      </w:r>
    </w:p>
    <w:p>
      <w:pPr>
        <w:numPr>
          <w:ilvl w:val="4"/>
          <w:numId w:val="900"/>
        </w:numPr>
        <w:spacing w:before="0" w:after="0"/>
      </w:pPr>
      <w:r>
        <w:t>Raft-Associated Proteins</w:t>
      </w:r>
    </w:p>
    <w:p>
      <w:pPr>
        <w:numPr>
          <w:ilvl w:val="4"/>
          <w:numId w:val="900"/>
        </w:numPr>
        <w:spacing w:before="0" w:after="0"/>
      </w:pPr>
      <w:r>
        <w:t>Functional Significance</w:t>
      </w:r>
    </w:p>
    <w:p>
      <w:pPr>
        <w:numPr>
          <w:ilvl w:val="3"/>
          <w:numId w:val="900"/>
        </w:numPr>
        <w:spacing w:before="0" w:after="0"/>
      </w:pPr>
      <w:r>
        <w:t>Cell Surface Receptors</w:t>
      </w:r>
    </w:p>
    <w:p>
      <w:pPr>
        <w:numPr>
          <w:ilvl w:val="4"/>
          <w:numId w:val="900"/>
        </w:numPr>
        <w:spacing w:before="0" w:after="0"/>
      </w:pPr>
      <w:r>
        <w:t>Receptor Classification</w:t>
      </w:r>
    </w:p>
    <w:p>
      <w:pPr>
        <w:numPr>
          <w:ilvl w:val="4"/>
          <w:numId w:val="900"/>
        </w:numPr>
        <w:spacing w:before="0" w:after="0"/>
      </w:pPr>
      <w:r>
        <w:t>Ligand Binding Mechanisms</w:t>
      </w:r>
    </w:p>
    <w:p>
      <w:pPr>
        <w:numPr>
          <w:ilvl w:val="4"/>
          <w:numId w:val="900"/>
        </w:numPr>
        <w:spacing w:before="0" w:after="0"/>
      </w:pPr>
      <w:r>
        <w:t>Receptor Clustering and Signaling</w:t>
      </w:r>
    </w:p>
    <w:p>
      <w:pPr>
        <w:numPr>
          <w:ilvl w:val="1"/>
          <w:numId w:val="900"/>
        </w:numPr>
        <w:spacing w:before="0" w:after="0"/>
      </w:pPr>
      <w:r>
        <w:t>Prokaryotic Cell Structure and Function</w:t>
      </w:r>
    </w:p>
    <w:p>
      <w:pPr>
        <w:numPr>
          <w:ilvl w:val="2"/>
          <w:numId w:val="900"/>
        </w:numPr>
        <w:spacing w:before="0" w:after="0"/>
      </w:pPr>
      <w:r>
        <w:t>Cell Wall Composition and Structure</w:t>
      </w:r>
    </w:p>
    <w:p>
      <w:pPr>
        <w:numPr>
          <w:ilvl w:val="3"/>
          <w:numId w:val="900"/>
        </w:numPr>
        <w:spacing w:before="0" w:after="0"/>
      </w:pPr>
      <w:r>
        <w:t>Peptidoglycan Structure</w:t>
      </w:r>
    </w:p>
    <w:p>
      <w:pPr>
        <w:numPr>
          <w:ilvl w:val="3"/>
          <w:numId w:val="900"/>
        </w:numPr>
        <w:spacing w:before="0" w:after="0"/>
      </w:pPr>
      <w:r>
        <w:t>Cell Wall Synthesis</w:t>
      </w:r>
    </w:p>
    <w:p>
      <w:pPr>
        <w:numPr>
          <w:ilvl w:val="3"/>
          <w:numId w:val="900"/>
        </w:numPr>
        <w:spacing w:before="0" w:after="0"/>
      </w:pPr>
      <w:r>
        <w:t>Cell Wall Modifications</w:t>
      </w:r>
    </w:p>
    <w:p>
      <w:pPr>
        <w:numPr>
          <w:ilvl w:val="2"/>
          <w:numId w:val="900"/>
        </w:numPr>
        <w:spacing w:before="0" w:after="0"/>
      </w:pPr>
      <w:r>
        <w:t>Plasma Membrane and Periplasmic Space</w:t>
      </w:r>
    </w:p>
    <w:p>
      <w:pPr>
        <w:numPr>
          <w:ilvl w:val="3"/>
          <w:numId w:val="900"/>
        </w:numPr>
        <w:spacing w:before="0" w:after="0"/>
      </w:pPr>
      <w:r>
        <w:t>Membrane Composition in Prokaryotes</w:t>
      </w:r>
    </w:p>
    <w:p>
      <w:pPr>
        <w:numPr>
          <w:ilvl w:val="3"/>
          <w:numId w:val="900"/>
        </w:numPr>
        <w:spacing w:before="0" w:after="0"/>
      </w:pPr>
      <w:r>
        <w:t>Periplasmic Proteins and Functions</w:t>
      </w:r>
    </w:p>
    <w:p>
      <w:pPr>
        <w:numPr>
          <w:ilvl w:val="3"/>
          <w:numId w:val="900"/>
        </w:numPr>
        <w:spacing w:before="0" w:after="0"/>
      </w:pPr>
      <w:r>
        <w:t>Membrane Transport Systems</w:t>
      </w:r>
    </w:p>
    <w:p>
      <w:pPr>
        <w:numPr>
          <w:ilvl w:val="2"/>
          <w:numId w:val="900"/>
        </w:numPr>
        <w:spacing w:before="0" w:after="0"/>
      </w:pPr>
      <w:r>
        <w:t>Nucleoid and Plasmids</w:t>
      </w:r>
    </w:p>
    <w:p>
      <w:pPr>
        <w:numPr>
          <w:ilvl w:val="3"/>
          <w:numId w:val="900"/>
        </w:numPr>
        <w:spacing w:before="0" w:after="0"/>
      </w:pPr>
      <w:r>
        <w:t>Chromosome Organization</w:t>
      </w:r>
    </w:p>
    <w:p>
      <w:pPr>
        <w:numPr>
          <w:ilvl w:val="3"/>
          <w:numId w:val="900"/>
        </w:numPr>
        <w:spacing w:before="0" w:after="0"/>
      </w:pPr>
      <w:r>
        <w:t>DNA Supercoiling</w:t>
      </w:r>
    </w:p>
    <w:p>
      <w:pPr>
        <w:numPr>
          <w:ilvl w:val="3"/>
          <w:numId w:val="900"/>
        </w:numPr>
        <w:spacing w:before="0" w:after="0"/>
      </w:pPr>
      <w:r>
        <w:t>Plasmid Types and Functions</w:t>
      </w:r>
    </w:p>
    <w:p>
      <w:pPr>
        <w:numPr>
          <w:ilvl w:val="2"/>
          <w:numId w:val="900"/>
        </w:numPr>
        <w:spacing w:before="0" w:after="0"/>
      </w:pPr>
      <w:r>
        <w:t>Ribosomes in Prokaryotes</w:t>
      </w:r>
    </w:p>
    <w:p>
      <w:pPr>
        <w:numPr>
          <w:ilvl w:val="3"/>
          <w:numId w:val="900"/>
        </w:numPr>
        <w:spacing w:before="0" w:after="0"/>
      </w:pPr>
      <w:r>
        <w:t>70S Ribosome Structure</w:t>
      </w:r>
    </w:p>
    <w:p>
      <w:pPr>
        <w:numPr>
          <w:ilvl w:val="3"/>
          <w:numId w:val="900"/>
        </w:numPr>
        <w:spacing w:before="0" w:after="0"/>
      </w:pPr>
      <w:r>
        <w:t>Ribosomal RNA and Proteins</w:t>
      </w:r>
    </w:p>
    <w:p>
      <w:pPr>
        <w:numPr>
          <w:ilvl w:val="3"/>
          <w:numId w:val="900"/>
        </w:numPr>
        <w:spacing w:before="0" w:after="0"/>
      </w:pPr>
      <w:r>
        <w:t>Translation Machinery</w:t>
      </w:r>
    </w:p>
    <w:p>
      <w:pPr>
        <w:numPr>
          <w:ilvl w:val="2"/>
          <w:numId w:val="900"/>
        </w:numPr>
        <w:spacing w:before="0" w:after="0"/>
      </w:pPr>
      <w:r>
        <w:t>Flagella and Pili</w:t>
      </w:r>
    </w:p>
    <w:p>
      <w:pPr>
        <w:numPr>
          <w:ilvl w:val="3"/>
          <w:numId w:val="900"/>
        </w:numPr>
        <w:spacing w:before="0" w:after="0"/>
      </w:pPr>
      <w:r>
        <w:t>Flagellar Structure and Assembly</w:t>
      </w:r>
    </w:p>
    <w:p>
      <w:pPr>
        <w:numPr>
          <w:ilvl w:val="3"/>
          <w:numId w:val="900"/>
        </w:numPr>
        <w:spacing w:before="0" w:after="0"/>
      </w:pPr>
      <w:r>
        <w:t>Chemotaxis and Motility</w:t>
      </w:r>
    </w:p>
    <w:p>
      <w:pPr>
        <w:numPr>
          <w:ilvl w:val="3"/>
          <w:numId w:val="900"/>
        </w:numPr>
        <w:spacing w:before="0" w:after="0"/>
      </w:pPr>
      <w:r>
        <w:t>Pili Types and Functions</w:t>
      </w:r>
    </w:p>
    <w:p>
      <w:pPr>
        <w:numPr>
          <w:ilvl w:val="2"/>
          <w:numId w:val="900"/>
        </w:numPr>
        <w:spacing w:before="0" w:after="0"/>
      </w:pPr>
      <w:r>
        <w:t>Differences Between Gram-Positive and Gram-Negative Bacteria</w:t>
      </w:r>
    </w:p>
    <w:p>
      <w:pPr>
        <w:numPr>
          <w:ilvl w:val="3"/>
          <w:numId w:val="900"/>
        </w:numPr>
        <w:spacing w:before="0" w:after="0"/>
      </w:pPr>
      <w:r>
        <w:t>Cell Wall Structure Variations</w:t>
      </w:r>
    </w:p>
    <w:p>
      <w:pPr>
        <w:numPr>
          <w:ilvl w:val="3"/>
          <w:numId w:val="900"/>
        </w:numPr>
        <w:spacing w:before="0" w:after="0"/>
      </w:pPr>
      <w:r>
        <w:t>Outer Membrane in Gram-Negative Bacteria</w:t>
      </w:r>
    </w:p>
    <w:p>
      <w:pPr>
        <w:numPr>
          <w:ilvl w:val="3"/>
          <w:numId w:val="900"/>
        </w:numPr>
        <w:spacing w:before="0" w:after="0"/>
      </w:pPr>
      <w:r>
        <w:t>Staining Properties and Clinical Significance</w:t>
      </w:r>
    </w:p>
    <w:p>
      <w:pPr>
        <w:numPr>
          <w:ilvl w:val="1"/>
          <w:numId w:val="900"/>
        </w:numPr>
        <w:spacing w:before="0" w:after="0"/>
      </w:pPr>
      <w:r>
        <w:t>The Central Dogma of Molecular Biology</w:t>
      </w:r>
    </w:p>
    <w:p>
      <w:pPr>
        <w:numPr>
          <w:ilvl w:val="2"/>
          <w:numId w:val="900"/>
        </w:numPr>
        <w:spacing w:before="0" w:after="0"/>
      </w:pPr>
      <w:r>
        <w:t>DNA Replication</w:t>
      </w:r>
    </w:p>
    <w:p>
      <w:pPr>
        <w:numPr>
          <w:ilvl w:val="3"/>
          <w:numId w:val="900"/>
        </w:numPr>
        <w:spacing w:before="0" w:after="0"/>
      </w:pPr>
      <w:r>
        <w:t>DNA Polymerases and Accessory Proteins</w:t>
      </w:r>
    </w:p>
    <w:p>
      <w:pPr>
        <w:numPr>
          <w:ilvl w:val="4"/>
          <w:numId w:val="900"/>
        </w:numPr>
        <w:spacing w:before="0" w:after="0"/>
      </w:pPr>
      <w:r>
        <w:t>DNA Polymerase Types and Properties</w:t>
      </w:r>
    </w:p>
    <w:p>
      <w:pPr>
        <w:numPr>
          <w:ilvl w:val="4"/>
          <w:numId w:val="900"/>
        </w:numPr>
        <w:spacing w:before="0" w:after="0"/>
      </w:pPr>
      <w:r>
        <w:t>Helicase and Primase Functions</w:t>
      </w:r>
    </w:p>
    <w:p>
      <w:pPr>
        <w:numPr>
          <w:ilvl w:val="4"/>
          <w:numId w:val="900"/>
        </w:numPr>
        <w:spacing w:before="0" w:after="0"/>
      </w:pPr>
      <w:r>
        <w:t>Single-Strand Binding Proteins</w:t>
      </w:r>
    </w:p>
    <w:p>
      <w:pPr>
        <w:numPr>
          <w:ilvl w:val="3"/>
          <w:numId w:val="900"/>
        </w:numPr>
        <w:spacing w:before="0" w:after="0"/>
      </w:pPr>
      <w:r>
        <w:t>Replication Origins and Forks</w:t>
      </w:r>
    </w:p>
    <w:p>
      <w:pPr>
        <w:numPr>
          <w:ilvl w:val="4"/>
          <w:numId w:val="900"/>
        </w:numPr>
        <w:spacing w:before="0" w:after="0"/>
      </w:pPr>
      <w:r>
        <w:t>Origin Recognition and Licensing</w:t>
      </w:r>
    </w:p>
    <w:p>
      <w:pPr>
        <w:numPr>
          <w:ilvl w:val="4"/>
          <w:numId w:val="900"/>
        </w:numPr>
        <w:spacing w:before="0" w:after="0"/>
      </w:pPr>
      <w:r>
        <w:t>Replication Fork Progression</w:t>
      </w:r>
    </w:p>
    <w:p>
      <w:pPr>
        <w:numPr>
          <w:ilvl w:val="4"/>
          <w:numId w:val="900"/>
        </w:numPr>
        <w:spacing w:before="0" w:after="0"/>
      </w:pPr>
      <w:r>
        <w:t>Termination Mechanisms</w:t>
      </w:r>
    </w:p>
    <w:p>
      <w:pPr>
        <w:numPr>
          <w:ilvl w:val="3"/>
          <w:numId w:val="900"/>
        </w:numPr>
        <w:spacing w:before="0" w:after="0"/>
      </w:pPr>
      <w:r>
        <w:t>Leading and Lagging Strand Synthesis</w:t>
      </w:r>
    </w:p>
    <w:p>
      <w:pPr>
        <w:numPr>
          <w:ilvl w:val="4"/>
          <w:numId w:val="900"/>
        </w:numPr>
        <w:spacing w:before="0" w:after="0"/>
      </w:pPr>
      <w:r>
        <w:t>Continuous vs. Discontinuous Synthesis</w:t>
      </w:r>
    </w:p>
    <w:p>
      <w:pPr>
        <w:numPr>
          <w:ilvl w:val="4"/>
          <w:numId w:val="900"/>
        </w:numPr>
        <w:spacing w:before="0" w:after="0"/>
      </w:pPr>
      <w:r>
        <w:t>Okazaki Fragment Processing</w:t>
      </w:r>
    </w:p>
    <w:p>
      <w:pPr>
        <w:numPr>
          <w:ilvl w:val="4"/>
          <w:numId w:val="900"/>
        </w:numPr>
        <w:spacing w:before="0" w:after="0"/>
      </w:pPr>
      <w:r>
        <w:t>Primer Removal and Ligation</w:t>
      </w:r>
    </w:p>
    <w:p>
      <w:pPr>
        <w:numPr>
          <w:ilvl w:val="3"/>
          <w:numId w:val="900"/>
        </w:numPr>
        <w:spacing w:before="0" w:after="0"/>
      </w:pPr>
      <w:r>
        <w:t>Proofreading and Repair Mechanisms</w:t>
      </w:r>
    </w:p>
    <w:p>
      <w:pPr>
        <w:numPr>
          <w:ilvl w:val="4"/>
          <w:numId w:val="900"/>
        </w:numPr>
        <w:spacing w:before="0" w:after="0"/>
      </w:pPr>
      <w:r>
        <w:t>Exonuclease Activity</w:t>
      </w:r>
    </w:p>
    <w:p>
      <w:pPr>
        <w:numPr>
          <w:ilvl w:val="4"/>
          <w:numId w:val="900"/>
        </w:numPr>
        <w:spacing w:before="0" w:after="0"/>
      </w:pPr>
      <w:r>
        <w:t>Mismatch Repair</w:t>
      </w:r>
    </w:p>
    <w:p>
      <w:pPr>
        <w:numPr>
          <w:ilvl w:val="4"/>
          <w:numId w:val="900"/>
        </w:numPr>
        <w:spacing w:before="0" w:after="0"/>
      </w:pPr>
      <w:r>
        <w:t>DNA Damage Response</w:t>
      </w:r>
    </w:p>
    <w:p>
      <w:pPr>
        <w:numPr>
          <w:ilvl w:val="2"/>
          <w:numId w:val="900"/>
        </w:numPr>
        <w:spacing w:before="0" w:after="0"/>
      </w:pPr>
      <w:r>
        <w:t>Transcription</w:t>
      </w:r>
    </w:p>
    <w:p>
      <w:pPr>
        <w:numPr>
          <w:ilvl w:val="3"/>
          <w:numId w:val="900"/>
        </w:numPr>
        <w:spacing w:before="0" w:after="0"/>
      </w:pPr>
      <w:r>
        <w:t>RNA Polymerases</w:t>
      </w:r>
    </w:p>
    <w:p>
      <w:pPr>
        <w:numPr>
          <w:ilvl w:val="4"/>
          <w:numId w:val="900"/>
        </w:numPr>
        <w:spacing w:before="0" w:after="0"/>
      </w:pPr>
      <w:r>
        <w:t>RNA Polymerase II Structure and Function</w:t>
      </w:r>
    </w:p>
    <w:p>
      <w:pPr>
        <w:numPr>
          <w:ilvl w:val="4"/>
          <w:numId w:val="900"/>
        </w:numPr>
        <w:spacing w:before="0" w:after="0"/>
      </w:pPr>
      <w:r>
        <w:t>Transcription Initiation Complex</w:t>
      </w:r>
    </w:p>
    <w:p>
      <w:pPr>
        <w:numPr>
          <w:ilvl w:val="4"/>
          <w:numId w:val="900"/>
        </w:numPr>
        <w:spacing w:before="0" w:after="0"/>
      </w:pPr>
      <w:r>
        <w:t>Elongation and Termination</w:t>
      </w:r>
    </w:p>
    <w:p>
      <w:pPr>
        <w:numPr>
          <w:ilvl w:val="3"/>
          <w:numId w:val="900"/>
        </w:numPr>
        <w:spacing w:before="0" w:after="0"/>
      </w:pPr>
      <w:r>
        <w:t>Promoters and Transcription Factors</w:t>
      </w:r>
    </w:p>
    <w:p>
      <w:pPr>
        <w:numPr>
          <w:ilvl w:val="4"/>
          <w:numId w:val="900"/>
        </w:numPr>
        <w:spacing w:before="0" w:after="0"/>
      </w:pPr>
      <w:r>
        <w:t>Core Promoter Elements</w:t>
      </w:r>
    </w:p>
    <w:p>
      <w:pPr>
        <w:numPr>
          <w:ilvl w:val="4"/>
          <w:numId w:val="900"/>
        </w:numPr>
        <w:spacing w:before="0" w:after="0"/>
      </w:pPr>
      <w:r>
        <w:t>General Transcription Factors</w:t>
      </w:r>
    </w:p>
    <w:p>
      <w:pPr>
        <w:numPr>
          <w:ilvl w:val="4"/>
          <w:numId w:val="900"/>
        </w:numPr>
        <w:spacing w:before="0" w:after="0"/>
      </w:pPr>
      <w:r>
        <w:t>Specific Transcription Factors</w:t>
      </w:r>
    </w:p>
    <w:p>
      <w:pPr>
        <w:numPr>
          <w:ilvl w:val="3"/>
          <w:numId w:val="900"/>
        </w:numPr>
        <w:spacing w:before="0" w:after="0"/>
      </w:pPr>
      <w:r>
        <w:t>mRNA Processing</w:t>
      </w:r>
    </w:p>
    <w:p>
      <w:pPr>
        <w:numPr>
          <w:ilvl w:val="4"/>
          <w:numId w:val="900"/>
        </w:numPr>
        <w:spacing w:before="0" w:after="0"/>
      </w:pPr>
      <w:r>
        <w:t>5' Capping Mechanism</w:t>
      </w:r>
    </w:p>
    <w:p>
      <w:pPr>
        <w:numPr>
          <w:ilvl w:val="4"/>
          <w:numId w:val="900"/>
        </w:numPr>
        <w:spacing w:before="0" w:after="0"/>
      </w:pPr>
      <w:r>
        <w:t>Splicing and Spliceosome Function</w:t>
      </w:r>
    </w:p>
    <w:p>
      <w:pPr>
        <w:numPr>
          <w:ilvl w:val="4"/>
          <w:numId w:val="900"/>
        </w:numPr>
        <w:spacing w:before="0" w:after="0"/>
      </w:pPr>
      <w:r>
        <w:t>3' Polyadenylation</w:t>
      </w:r>
    </w:p>
    <w:p>
      <w:pPr>
        <w:numPr>
          <w:ilvl w:val="2"/>
          <w:numId w:val="900"/>
        </w:numPr>
        <w:spacing w:before="0" w:after="0"/>
      </w:pPr>
      <w:r>
        <w:t>Translation</w:t>
      </w:r>
    </w:p>
    <w:p>
      <w:pPr>
        <w:numPr>
          <w:ilvl w:val="3"/>
          <w:numId w:val="900"/>
        </w:numPr>
        <w:spacing w:before="0" w:after="0"/>
      </w:pPr>
      <w:r>
        <w:t>Ribosome Structure and Function</w:t>
      </w:r>
    </w:p>
    <w:p>
      <w:pPr>
        <w:numPr>
          <w:ilvl w:val="4"/>
          <w:numId w:val="900"/>
        </w:numPr>
        <w:spacing w:before="0" w:after="0"/>
      </w:pPr>
      <w:r>
        <w:t>Large and Small Subunit Organization</w:t>
      </w:r>
    </w:p>
    <w:p>
      <w:pPr>
        <w:numPr>
          <w:ilvl w:val="4"/>
          <w:numId w:val="900"/>
        </w:numPr>
        <w:spacing w:before="0" w:after="0"/>
      </w:pPr>
      <w:r>
        <w:t>Ribosomal RNA Catalysis</w:t>
      </w:r>
    </w:p>
    <w:p>
      <w:pPr>
        <w:numPr>
          <w:ilvl w:val="4"/>
          <w:numId w:val="900"/>
        </w:numPr>
        <w:spacing w:before="0" w:after="0"/>
      </w:pPr>
      <w:r>
        <w:t>Ribosome Binding Sites</w:t>
      </w:r>
    </w:p>
    <w:p>
      <w:pPr>
        <w:numPr>
          <w:ilvl w:val="3"/>
          <w:numId w:val="900"/>
        </w:numPr>
        <w:spacing w:before="0" w:after="0"/>
      </w:pPr>
      <w:r>
        <w:t>tRNA and Aminoacylation</w:t>
      </w:r>
    </w:p>
    <w:p>
      <w:pPr>
        <w:numPr>
          <w:ilvl w:val="4"/>
          <w:numId w:val="900"/>
        </w:numPr>
        <w:spacing w:before="0" w:after="0"/>
      </w:pPr>
      <w:r>
        <w:t>tRNA Structure and Modifications</w:t>
      </w:r>
    </w:p>
    <w:p>
      <w:pPr>
        <w:numPr>
          <w:ilvl w:val="4"/>
          <w:numId w:val="900"/>
        </w:numPr>
        <w:spacing w:before="0" w:after="0"/>
      </w:pPr>
      <w:r>
        <w:t>Aminoacyl-tRNA Synthetases</w:t>
      </w:r>
    </w:p>
    <w:p>
      <w:pPr>
        <w:numPr>
          <w:ilvl w:val="4"/>
          <w:numId w:val="900"/>
        </w:numPr>
        <w:spacing w:before="0" w:after="0"/>
      </w:pPr>
      <w:r>
        <w:t>Codon-Anticodon Recognition</w:t>
      </w:r>
    </w:p>
    <w:p>
      <w:pPr>
        <w:numPr>
          <w:ilvl w:val="3"/>
          <w:numId w:val="900"/>
        </w:numPr>
        <w:spacing w:before="0" w:after="0"/>
      </w:pPr>
      <w:r>
        <w:t>Initiation, Elongation, and Termination</w:t>
      </w:r>
    </w:p>
    <w:p>
      <w:pPr>
        <w:numPr>
          <w:ilvl w:val="4"/>
          <w:numId w:val="900"/>
        </w:numPr>
        <w:spacing w:before="0" w:after="0"/>
      </w:pPr>
      <w:r>
        <w:t>Translation Initiation Factors</w:t>
      </w:r>
    </w:p>
    <w:p>
      <w:pPr>
        <w:numPr>
          <w:ilvl w:val="4"/>
          <w:numId w:val="900"/>
        </w:numPr>
        <w:spacing w:before="0" w:after="0"/>
      </w:pPr>
      <w:r>
        <w:t>Elongation Cycle</w:t>
      </w:r>
    </w:p>
    <w:p>
      <w:pPr>
        <w:numPr>
          <w:ilvl w:val="4"/>
          <w:numId w:val="900"/>
        </w:numPr>
        <w:spacing w:before="0" w:after="0"/>
      </w:pPr>
      <w:r>
        <w:t>Stop Codon Recognition and Release</w:t>
      </w:r>
    </w:p>
    <w:p>
      <w:pPr>
        <w:numPr>
          <w:ilvl w:val="3"/>
          <w:numId w:val="900"/>
        </w:numPr>
        <w:spacing w:before="0" w:after="0"/>
      </w:pPr>
      <w:r>
        <w:t>Post-Translational Modifications</w:t>
      </w:r>
    </w:p>
    <w:p>
      <w:pPr>
        <w:numPr>
          <w:ilvl w:val="4"/>
          <w:numId w:val="900"/>
        </w:numPr>
        <w:spacing w:before="0" w:after="0"/>
      </w:pPr>
      <w:r>
        <w:t>Phosphorylation</w:t>
      </w:r>
    </w:p>
    <w:p>
      <w:pPr>
        <w:numPr>
          <w:ilvl w:val="5"/>
          <w:numId w:val="900"/>
        </w:numPr>
        <w:spacing w:before="0" w:after="0"/>
      </w:pPr>
      <w:r>
        <w:t>Kinase and Phosphatase Activity</w:t>
      </w:r>
    </w:p>
    <w:p>
      <w:pPr>
        <w:numPr>
          <w:ilvl w:val="5"/>
          <w:numId w:val="900"/>
        </w:numPr>
        <w:spacing w:before="0" w:after="0"/>
      </w:pPr>
      <w:r>
        <w:t>Phosphorylation Sites and Specificity</w:t>
      </w:r>
    </w:p>
    <w:p>
      <w:pPr>
        <w:numPr>
          <w:ilvl w:val="5"/>
          <w:numId w:val="900"/>
        </w:numPr>
        <w:spacing w:before="0" w:after="0"/>
      </w:pPr>
      <w:r>
        <w:t>Regulatory Functions</w:t>
      </w:r>
    </w:p>
    <w:p>
      <w:pPr>
        <w:numPr>
          <w:ilvl w:val="4"/>
          <w:numId w:val="900"/>
        </w:numPr>
        <w:spacing w:before="0" w:after="0"/>
      </w:pPr>
      <w:r>
        <w:t>Glycosylation</w:t>
      </w:r>
    </w:p>
    <w:p>
      <w:pPr>
        <w:numPr>
          <w:ilvl w:val="5"/>
          <w:numId w:val="900"/>
        </w:numPr>
        <w:spacing w:before="0" w:after="0"/>
      </w:pPr>
      <w:r>
        <w:t>N-linked and O-linked Glycosylation</w:t>
      </w:r>
    </w:p>
    <w:p>
      <w:pPr>
        <w:numPr>
          <w:ilvl w:val="5"/>
          <w:numId w:val="900"/>
        </w:numPr>
        <w:spacing w:before="0" w:after="0"/>
      </w:pPr>
      <w:r>
        <w:t>Glycosylation Pathways</w:t>
      </w:r>
    </w:p>
    <w:p>
      <w:pPr>
        <w:numPr>
          <w:ilvl w:val="5"/>
          <w:numId w:val="900"/>
        </w:numPr>
        <w:spacing w:before="0" w:after="0"/>
      </w:pPr>
      <w:r>
        <w:t>Functional Roles</w:t>
      </w:r>
    </w:p>
    <w:p>
      <w:pPr>
        <w:numPr>
          <w:ilvl w:val="4"/>
          <w:numId w:val="900"/>
        </w:numPr>
        <w:spacing w:before="0" w:after="0"/>
      </w:pPr>
      <w:r>
        <w:t>Ubiquitination</w:t>
      </w:r>
    </w:p>
    <w:p>
      <w:pPr>
        <w:numPr>
          <w:ilvl w:val="5"/>
          <w:numId w:val="900"/>
        </w:numPr>
        <w:spacing w:before="0" w:after="0"/>
      </w:pPr>
      <w:r>
        <w:t>Ubiquitin Conjugation System</w:t>
      </w:r>
    </w:p>
    <w:p>
      <w:pPr>
        <w:numPr>
          <w:ilvl w:val="5"/>
          <w:numId w:val="900"/>
        </w:numPr>
        <w:spacing w:before="0" w:after="0"/>
      </w:pPr>
      <w:r>
        <w:t>Proteasomal Degradation</w:t>
      </w:r>
    </w:p>
    <w:p>
      <w:pPr>
        <w:numPr>
          <w:ilvl w:val="5"/>
          <w:numId w:val="900"/>
        </w:numPr>
        <w:spacing w:before="0" w:after="0"/>
      </w:pPr>
      <w:r>
        <w:t>Non-Degradative Functions</w:t>
      </w:r>
    </w:p>
    <w:p>
      <w:pPr>
        <w:numPr>
          <w:ilvl w:val="4"/>
          <w:numId w:val="900"/>
        </w:numPr>
        <w:spacing w:before="0" w:after="0"/>
      </w:pPr>
      <w:r>
        <w:t>Proteolytic Processing</w:t>
      </w:r>
    </w:p>
    <w:p>
      <w:pPr>
        <w:numPr>
          <w:ilvl w:val="5"/>
          <w:numId w:val="900"/>
        </w:numPr>
        <w:spacing w:before="0" w:after="0"/>
      </w:pPr>
      <w:r>
        <w:t>Signal Peptide Cleavage</w:t>
      </w:r>
    </w:p>
    <w:p>
      <w:pPr>
        <w:numPr>
          <w:ilvl w:val="5"/>
          <w:numId w:val="900"/>
        </w:numPr>
        <w:spacing w:before="0" w:after="0"/>
      </w:pPr>
      <w:r>
        <w:t>Protein Maturation</w:t>
      </w:r>
    </w:p>
    <w:p>
      <w:pPr>
        <w:numPr>
          <w:ilvl w:val="5"/>
          <w:numId w:val="900"/>
        </w:numPr>
        <w:spacing w:before="0" w:after="0"/>
      </w:pPr>
      <w:r>
        <w:t>Regulatory Cleavage</w:t>
      </w:r>
    </w:p>
    <w:p>
      <w:pPr>
        <w:numPr>
          <w:ilvl w:val="1"/>
          <w:numId w:val="900"/>
        </w:numPr>
        <w:spacing w:before="0" w:after="0"/>
      </w:pPr>
      <w:r>
        <w:t>Cell Signaling and Communication</w:t>
      </w:r>
    </w:p>
    <w:p>
      <w:pPr>
        <w:numPr>
          <w:ilvl w:val="2"/>
          <w:numId w:val="900"/>
        </w:numPr>
        <w:spacing w:before="0" w:after="0"/>
      </w:pPr>
      <w:r>
        <w:t>Receptors and Ligands</w:t>
      </w:r>
    </w:p>
    <w:p>
      <w:pPr>
        <w:numPr>
          <w:ilvl w:val="3"/>
          <w:numId w:val="900"/>
        </w:numPr>
        <w:spacing w:before="0" w:after="0"/>
      </w:pPr>
      <w:r>
        <w:t>G Protein-Coupled Receptors</w:t>
      </w:r>
    </w:p>
    <w:p>
      <w:pPr>
        <w:numPr>
          <w:ilvl w:val="4"/>
          <w:numId w:val="900"/>
        </w:numPr>
        <w:spacing w:before="0" w:after="0"/>
      </w:pPr>
      <w:r>
        <w:t>GPCR Structure and Classification</w:t>
      </w:r>
    </w:p>
    <w:p>
      <w:pPr>
        <w:numPr>
          <w:ilvl w:val="4"/>
          <w:numId w:val="900"/>
        </w:numPr>
        <w:spacing w:before="0" w:after="0"/>
      </w:pPr>
      <w:r>
        <w:t>G Protein Subtypes and Signaling</w:t>
      </w:r>
    </w:p>
    <w:p>
      <w:pPr>
        <w:numPr>
          <w:ilvl w:val="4"/>
          <w:numId w:val="900"/>
        </w:numPr>
        <w:spacing w:before="0" w:after="0"/>
      </w:pPr>
      <w:r>
        <w:t>GPCR Desensitization and Trafficking</w:t>
      </w:r>
    </w:p>
    <w:p>
      <w:pPr>
        <w:numPr>
          <w:ilvl w:val="3"/>
          <w:numId w:val="900"/>
        </w:numPr>
        <w:spacing w:before="0" w:after="0"/>
      </w:pPr>
      <w:r>
        <w:t>Receptor Tyrosine Kinases</w:t>
      </w:r>
    </w:p>
    <w:p>
      <w:pPr>
        <w:numPr>
          <w:ilvl w:val="4"/>
          <w:numId w:val="900"/>
        </w:numPr>
        <w:spacing w:before="0" w:after="0"/>
      </w:pPr>
      <w:r>
        <w:t>RTK Structure and Activation</w:t>
      </w:r>
    </w:p>
    <w:p>
      <w:pPr>
        <w:numPr>
          <w:ilvl w:val="4"/>
          <w:numId w:val="900"/>
        </w:numPr>
        <w:spacing w:before="0" w:after="0"/>
      </w:pPr>
      <w:r>
        <w:t>Dimerization and Autophosphorylation</w:t>
      </w:r>
    </w:p>
    <w:p>
      <w:pPr>
        <w:numPr>
          <w:ilvl w:val="4"/>
          <w:numId w:val="900"/>
        </w:numPr>
        <w:spacing w:before="0" w:after="0"/>
      </w:pPr>
      <w:r>
        <w:t>Downstream Signaling Cascades</w:t>
      </w:r>
    </w:p>
    <w:p>
      <w:pPr>
        <w:numPr>
          <w:ilvl w:val="3"/>
          <w:numId w:val="900"/>
        </w:numPr>
        <w:spacing w:before="0" w:after="0"/>
      </w:pPr>
      <w:r>
        <w:t>Ion Channel Receptors</w:t>
      </w:r>
    </w:p>
    <w:p>
      <w:pPr>
        <w:numPr>
          <w:ilvl w:val="4"/>
          <w:numId w:val="900"/>
        </w:numPr>
        <w:spacing w:before="0" w:after="0"/>
      </w:pPr>
      <w:r>
        <w:t>Ligand-Gated Ion Channels</w:t>
      </w:r>
    </w:p>
    <w:p>
      <w:pPr>
        <w:numPr>
          <w:ilvl w:val="4"/>
          <w:numId w:val="900"/>
        </w:numPr>
        <w:spacing w:before="0" w:after="0"/>
      </w:pPr>
      <w:r>
        <w:t>Voltage-Gated Ion Channels</w:t>
      </w:r>
    </w:p>
    <w:p>
      <w:pPr>
        <w:numPr>
          <w:ilvl w:val="4"/>
          <w:numId w:val="900"/>
        </w:numPr>
        <w:spacing w:before="0" w:after="0"/>
      </w:pPr>
      <w:r>
        <w:t>Channel Selectivity and Gating</w:t>
      </w:r>
    </w:p>
    <w:p>
      <w:pPr>
        <w:numPr>
          <w:ilvl w:val="3"/>
          <w:numId w:val="900"/>
        </w:numPr>
        <w:spacing w:before="0" w:after="0"/>
      </w:pPr>
      <w:r>
        <w:t>Intracellular Receptors</w:t>
      </w:r>
    </w:p>
    <w:p>
      <w:pPr>
        <w:numPr>
          <w:ilvl w:val="4"/>
          <w:numId w:val="900"/>
        </w:numPr>
        <w:spacing w:before="0" w:after="0"/>
      </w:pPr>
      <w:r>
        <w:t>Nuclear Hormone Receptors</w:t>
      </w:r>
    </w:p>
    <w:p>
      <w:pPr>
        <w:numPr>
          <w:ilvl w:val="4"/>
          <w:numId w:val="900"/>
        </w:numPr>
        <w:spacing w:before="0" w:after="0"/>
      </w:pPr>
      <w:r>
        <w:t>Steroid Hormone Signaling</w:t>
      </w:r>
    </w:p>
    <w:p>
      <w:pPr>
        <w:numPr>
          <w:ilvl w:val="4"/>
          <w:numId w:val="900"/>
        </w:numPr>
        <w:spacing w:before="0" w:after="0"/>
      </w:pPr>
      <w:r>
        <w:t>Gene Expression Regulation</w:t>
      </w:r>
    </w:p>
    <w:p>
      <w:pPr>
        <w:numPr>
          <w:ilvl w:val="2"/>
          <w:numId w:val="900"/>
        </w:numPr>
        <w:spacing w:before="0" w:after="0"/>
      </w:pPr>
      <w:r>
        <w:t>Signal Transduction Pathways</w:t>
      </w:r>
    </w:p>
    <w:p>
      <w:pPr>
        <w:numPr>
          <w:ilvl w:val="3"/>
          <w:numId w:val="900"/>
        </w:numPr>
        <w:spacing w:before="0" w:after="0"/>
      </w:pPr>
      <w:r>
        <w:t>MAPK/ERK Pathway</w:t>
      </w:r>
    </w:p>
    <w:p>
      <w:pPr>
        <w:numPr>
          <w:ilvl w:val="4"/>
          <w:numId w:val="900"/>
        </w:numPr>
        <w:spacing w:before="0" w:after="0"/>
      </w:pPr>
      <w:r>
        <w:t>Ras Activation and Regulation</w:t>
      </w:r>
    </w:p>
    <w:p>
      <w:pPr>
        <w:numPr>
          <w:ilvl w:val="4"/>
          <w:numId w:val="900"/>
        </w:numPr>
        <w:spacing w:before="0" w:after="0"/>
      </w:pPr>
      <w:r>
        <w:t>MAPK Cascade Components</w:t>
      </w:r>
    </w:p>
    <w:p>
      <w:pPr>
        <w:numPr>
          <w:ilvl w:val="4"/>
          <w:numId w:val="900"/>
        </w:numPr>
        <w:spacing w:before="0" w:after="0"/>
      </w:pPr>
      <w:r>
        <w:t>Pathway Specificity and Cross-Talk</w:t>
      </w:r>
    </w:p>
    <w:p>
      <w:pPr>
        <w:numPr>
          <w:ilvl w:val="3"/>
          <w:numId w:val="900"/>
        </w:numPr>
        <w:spacing w:before="0" w:after="0"/>
      </w:pPr>
      <w:r>
        <w:t>PI3K/AKT Pathway</w:t>
      </w:r>
    </w:p>
    <w:p>
      <w:pPr>
        <w:numPr>
          <w:ilvl w:val="4"/>
          <w:numId w:val="900"/>
        </w:numPr>
        <w:spacing w:before="0" w:after="0"/>
      </w:pPr>
      <w:r>
        <w:t>PI3K Activation and PIP3 Generation</w:t>
      </w:r>
    </w:p>
    <w:p>
      <w:pPr>
        <w:numPr>
          <w:ilvl w:val="4"/>
          <w:numId w:val="900"/>
        </w:numPr>
        <w:spacing w:before="0" w:after="0"/>
      </w:pPr>
      <w:r>
        <w:t>AKT Targets and Functions</w:t>
      </w:r>
    </w:p>
    <w:p>
      <w:pPr>
        <w:numPr>
          <w:ilvl w:val="4"/>
          <w:numId w:val="900"/>
        </w:numPr>
        <w:spacing w:before="0" w:after="0"/>
      </w:pPr>
      <w:r>
        <w:t>PTEN and Pathway Regulation</w:t>
      </w:r>
    </w:p>
    <w:p>
      <w:pPr>
        <w:numPr>
          <w:ilvl w:val="3"/>
          <w:numId w:val="900"/>
        </w:numPr>
        <w:spacing w:before="0" w:after="0"/>
      </w:pPr>
      <w:r>
        <w:t>JAK/STAT Pathway</w:t>
      </w:r>
    </w:p>
    <w:p>
      <w:pPr>
        <w:numPr>
          <w:ilvl w:val="4"/>
          <w:numId w:val="900"/>
        </w:numPr>
        <w:spacing w:before="0" w:after="0"/>
      </w:pPr>
      <w:r>
        <w:t>Cytokine Receptor Activation</w:t>
      </w:r>
    </w:p>
    <w:p>
      <w:pPr>
        <w:numPr>
          <w:ilvl w:val="4"/>
          <w:numId w:val="900"/>
        </w:numPr>
        <w:spacing w:before="0" w:after="0"/>
      </w:pPr>
      <w:r>
        <w:t>JAK Phosphorylation and STAT Recruitment</w:t>
      </w:r>
    </w:p>
    <w:p>
      <w:pPr>
        <w:numPr>
          <w:ilvl w:val="4"/>
          <w:numId w:val="900"/>
        </w:numPr>
        <w:spacing w:before="0" w:after="0"/>
      </w:pPr>
      <w:r>
        <w:t>STAT Dimerization and Nuclear Translocation</w:t>
      </w:r>
    </w:p>
    <w:p>
      <w:pPr>
        <w:numPr>
          <w:ilvl w:val="3"/>
          <w:numId w:val="900"/>
        </w:numPr>
        <w:spacing w:before="0" w:after="0"/>
      </w:pPr>
      <w:r>
        <w:t>Notch and Wnt Signaling</w:t>
      </w:r>
    </w:p>
    <w:p>
      <w:pPr>
        <w:numPr>
          <w:ilvl w:val="4"/>
          <w:numId w:val="900"/>
        </w:numPr>
        <w:spacing w:before="0" w:after="0"/>
      </w:pPr>
      <w:r>
        <w:t>Notch Receptor Processing</w:t>
      </w:r>
    </w:p>
    <w:p>
      <w:pPr>
        <w:numPr>
          <w:ilvl w:val="4"/>
          <w:numId w:val="900"/>
        </w:numPr>
        <w:spacing w:before="0" w:after="0"/>
      </w:pPr>
      <w:r>
        <w:t>Wnt/β-Catenin Pathway</w:t>
      </w:r>
    </w:p>
    <w:p>
      <w:pPr>
        <w:numPr>
          <w:ilvl w:val="4"/>
          <w:numId w:val="900"/>
        </w:numPr>
        <w:spacing w:before="0" w:after="0"/>
      </w:pPr>
      <w:r>
        <w:t>Developmental and Stem Cell Roles</w:t>
      </w:r>
    </w:p>
    <w:p>
      <w:pPr>
        <w:numPr>
          <w:ilvl w:val="2"/>
          <w:numId w:val="900"/>
        </w:numPr>
        <w:spacing w:before="0" w:after="0"/>
      </w:pPr>
      <w:r>
        <w:t>Second Messengers</w:t>
      </w:r>
    </w:p>
    <w:p>
      <w:pPr>
        <w:numPr>
          <w:ilvl w:val="3"/>
          <w:numId w:val="900"/>
        </w:numPr>
        <w:spacing w:before="0" w:after="0"/>
      </w:pPr>
      <w:r>
        <w:t>Cyclic Nucleotides</w:t>
      </w:r>
    </w:p>
    <w:p>
      <w:pPr>
        <w:numPr>
          <w:ilvl w:val="4"/>
          <w:numId w:val="900"/>
        </w:numPr>
        <w:spacing w:before="0" w:after="0"/>
      </w:pPr>
      <w:r>
        <w:t>cAMP Synthesis and Degradation</w:t>
      </w:r>
    </w:p>
    <w:p>
      <w:pPr>
        <w:numPr>
          <w:ilvl w:val="4"/>
          <w:numId w:val="900"/>
        </w:numPr>
        <w:spacing w:before="0" w:after="0"/>
      </w:pPr>
      <w:r>
        <w:t>cGMP Signaling</w:t>
      </w:r>
    </w:p>
    <w:p>
      <w:pPr>
        <w:numPr>
          <w:ilvl w:val="4"/>
          <w:numId w:val="900"/>
        </w:numPr>
        <w:spacing w:before="0" w:after="0"/>
      </w:pPr>
      <w:r>
        <w:t>Protein Kinase A and G</w:t>
      </w:r>
    </w:p>
    <w:p>
      <w:pPr>
        <w:numPr>
          <w:ilvl w:val="3"/>
          <w:numId w:val="900"/>
        </w:numPr>
        <w:spacing w:before="0" w:after="0"/>
      </w:pPr>
      <w:r>
        <w:t>Calcium Ions</w:t>
      </w:r>
    </w:p>
    <w:p>
      <w:pPr>
        <w:numPr>
          <w:ilvl w:val="4"/>
          <w:numId w:val="900"/>
        </w:numPr>
        <w:spacing w:before="0" w:after="0"/>
      </w:pPr>
      <w:r>
        <w:t>Calcium Release from Internal Stores</w:t>
      </w:r>
    </w:p>
    <w:p>
      <w:pPr>
        <w:numPr>
          <w:ilvl w:val="4"/>
          <w:numId w:val="900"/>
        </w:numPr>
        <w:spacing w:before="0" w:after="0"/>
      </w:pPr>
      <w:r>
        <w:t>Calcium-Binding Proteins</w:t>
      </w:r>
    </w:p>
    <w:p>
      <w:pPr>
        <w:numPr>
          <w:ilvl w:val="4"/>
          <w:numId w:val="900"/>
        </w:numPr>
        <w:spacing w:before="0" w:after="0"/>
      </w:pPr>
      <w:r>
        <w:t>Calcium Pumps and Exchangers</w:t>
      </w:r>
    </w:p>
    <w:p>
      <w:pPr>
        <w:numPr>
          <w:ilvl w:val="3"/>
          <w:numId w:val="900"/>
        </w:numPr>
        <w:spacing w:before="0" w:after="0"/>
      </w:pPr>
      <w:r>
        <w:t>Inositol Phosphates and Diacylglycerol</w:t>
      </w:r>
    </w:p>
    <w:p>
      <w:pPr>
        <w:numPr>
          <w:ilvl w:val="4"/>
          <w:numId w:val="900"/>
        </w:numPr>
        <w:spacing w:before="0" w:after="0"/>
      </w:pPr>
      <w:r>
        <w:t>PLC Activation and IP3 Generation</w:t>
      </w:r>
    </w:p>
    <w:p>
      <w:pPr>
        <w:numPr>
          <w:ilvl w:val="4"/>
          <w:numId w:val="900"/>
        </w:numPr>
        <w:spacing w:before="0" w:after="0"/>
      </w:pPr>
      <w:r>
        <w:t>DAG and Protein Kinase C</w:t>
      </w:r>
    </w:p>
    <w:p>
      <w:pPr>
        <w:numPr>
          <w:ilvl w:val="4"/>
          <w:numId w:val="900"/>
        </w:numPr>
        <w:spacing w:before="0" w:after="0"/>
      </w:pPr>
      <w:r>
        <w:t>Calcium Mobilization</w:t>
      </w:r>
    </w:p>
    <w:p>
      <w:pPr>
        <w:numPr>
          <w:ilvl w:val="2"/>
          <w:numId w:val="900"/>
        </w:numPr>
        <w:spacing w:before="0" w:after="0"/>
      </w:pPr>
      <w:r>
        <w:t>Cellular Responses to Signals</w:t>
      </w:r>
    </w:p>
    <w:p>
      <w:pPr>
        <w:numPr>
          <w:ilvl w:val="3"/>
          <w:numId w:val="900"/>
        </w:numPr>
        <w:spacing w:before="0" w:after="0"/>
      </w:pPr>
      <w:r>
        <w:t>Gene Expression Changes</w:t>
      </w:r>
    </w:p>
    <w:p>
      <w:pPr>
        <w:numPr>
          <w:ilvl w:val="4"/>
          <w:numId w:val="900"/>
        </w:numPr>
        <w:spacing w:before="0" w:after="0"/>
      </w:pPr>
      <w:r>
        <w:t>Transcriptional Activation and Repression</w:t>
      </w:r>
    </w:p>
    <w:p>
      <w:pPr>
        <w:numPr>
          <w:ilvl w:val="4"/>
          <w:numId w:val="900"/>
        </w:numPr>
        <w:spacing w:before="0" w:after="0"/>
      </w:pPr>
      <w:r>
        <w:t>Chromatin Remodeling</w:t>
      </w:r>
    </w:p>
    <w:p>
      <w:pPr>
        <w:numPr>
          <w:ilvl w:val="4"/>
          <w:numId w:val="900"/>
        </w:numPr>
        <w:spacing w:before="0" w:after="0"/>
      </w:pPr>
      <w:r>
        <w:t>MicroRNA Regulation</w:t>
      </w:r>
    </w:p>
    <w:p>
      <w:pPr>
        <w:numPr>
          <w:ilvl w:val="3"/>
          <w:numId w:val="900"/>
        </w:numPr>
        <w:spacing w:before="0" w:after="0"/>
      </w:pPr>
      <w:r>
        <w:t>Cytoskeletal Rearrangement</w:t>
      </w:r>
    </w:p>
    <w:p>
      <w:pPr>
        <w:numPr>
          <w:ilvl w:val="4"/>
          <w:numId w:val="900"/>
        </w:numPr>
        <w:spacing w:before="0" w:after="0"/>
      </w:pPr>
      <w:r>
        <w:t>Actin Polymerization and Depolymerization</w:t>
      </w:r>
    </w:p>
    <w:p>
      <w:pPr>
        <w:numPr>
          <w:ilvl w:val="4"/>
          <w:numId w:val="900"/>
        </w:numPr>
        <w:spacing w:before="0" w:after="0"/>
      </w:pPr>
      <w:r>
        <w:t>Cell Shape Changes</w:t>
      </w:r>
    </w:p>
    <w:p>
      <w:pPr>
        <w:numPr>
          <w:ilvl w:val="4"/>
          <w:numId w:val="900"/>
        </w:numPr>
        <w:spacing w:before="0" w:after="0"/>
      </w:pPr>
      <w:r>
        <w:t>Migration and Adhesion</w:t>
      </w:r>
    </w:p>
    <w:p>
      <w:pPr>
        <w:numPr>
          <w:ilvl w:val="3"/>
          <w:numId w:val="900"/>
        </w:numPr>
        <w:spacing w:before="0" w:after="0"/>
      </w:pPr>
      <w:r>
        <w:t>Cell Proliferation and Differentiation</w:t>
      </w:r>
    </w:p>
    <w:p>
      <w:pPr>
        <w:numPr>
          <w:ilvl w:val="4"/>
          <w:numId w:val="900"/>
        </w:numPr>
        <w:spacing w:before="0" w:after="0"/>
      </w:pPr>
      <w:r>
        <w:t>Cell Cycle Entry and Progression</w:t>
      </w:r>
    </w:p>
    <w:p>
      <w:pPr>
        <w:numPr>
          <w:ilvl w:val="4"/>
          <w:numId w:val="900"/>
        </w:numPr>
        <w:spacing w:before="0" w:after="0"/>
      </w:pPr>
      <w:r>
        <w:t>Growth Factor Requirements</w:t>
      </w:r>
    </w:p>
    <w:p>
      <w:pPr>
        <w:numPr>
          <w:ilvl w:val="4"/>
          <w:numId w:val="900"/>
        </w:numPr>
        <w:spacing w:before="0" w:after="0"/>
      </w:pPr>
      <w:r>
        <w:t>Differentiation Programs</w:t>
      </w:r>
    </w:p>
    <w:p>
      <w:pPr>
        <w:numPr>
          <w:ilvl w:val="3"/>
          <w:numId w:val="900"/>
        </w:numPr>
        <w:spacing w:before="0" w:after="0"/>
      </w:pPr>
      <w:r>
        <w:t>Apoptosis Induction</w:t>
      </w:r>
    </w:p>
    <w:p>
      <w:pPr>
        <w:numPr>
          <w:ilvl w:val="4"/>
          <w:numId w:val="900"/>
        </w:numPr>
        <w:spacing w:before="0" w:after="0"/>
      </w:pPr>
      <w:r>
        <w:t>Death Receptor Signaling</w:t>
      </w:r>
    </w:p>
    <w:p>
      <w:pPr>
        <w:numPr>
          <w:ilvl w:val="4"/>
          <w:numId w:val="900"/>
        </w:numPr>
        <w:spacing w:before="0" w:after="0"/>
      </w:pPr>
      <w:r>
        <w:t>Mitochondrial Pathway</w:t>
      </w:r>
    </w:p>
    <w:p>
      <w:pPr>
        <w:numPr>
          <w:ilvl w:val="4"/>
          <w:numId w:val="900"/>
        </w:numPr>
        <w:spacing w:before="0" w:after="0"/>
      </w:pPr>
      <w:r>
        <w:t>Caspase Activation Cascades</w:t>
      </w:r>
    </w:p>
    <w:p>
      <w:pPr>
        <w:numPr>
          <w:ilvl w:val="1"/>
          <w:numId w:val="900"/>
        </w:numPr>
        <w:spacing w:before="0" w:after="0"/>
      </w:pPr>
      <w:r>
        <w:t>The Cell Cycle and Its Regulation</w:t>
      </w:r>
    </w:p>
    <w:p>
      <w:pPr>
        <w:numPr>
          <w:ilvl w:val="2"/>
          <w:numId w:val="900"/>
        </w:numPr>
        <w:spacing w:before="0" w:after="0"/>
      </w:pPr>
      <w:r>
        <w:t>Phases of the Cell Cycle</w:t>
      </w:r>
    </w:p>
    <w:p>
      <w:pPr>
        <w:numPr>
          <w:ilvl w:val="3"/>
          <w:numId w:val="900"/>
        </w:numPr>
        <w:spacing w:before="0" w:after="0"/>
      </w:pPr>
      <w:r>
        <w:t>G1 Phase</w:t>
      </w:r>
    </w:p>
    <w:p>
      <w:pPr>
        <w:numPr>
          <w:ilvl w:val="4"/>
          <w:numId w:val="900"/>
        </w:numPr>
        <w:spacing w:before="0" w:after="0"/>
      </w:pPr>
      <w:r>
        <w:t>Cell Growth and Preparation</w:t>
      </w:r>
    </w:p>
    <w:p>
      <w:pPr>
        <w:numPr>
          <w:ilvl w:val="4"/>
          <w:numId w:val="900"/>
        </w:numPr>
        <w:spacing w:before="0" w:after="0"/>
      </w:pPr>
      <w:r>
        <w:t>G1/S Checkpoint Control</w:t>
      </w:r>
    </w:p>
    <w:p>
      <w:pPr>
        <w:numPr>
          <w:ilvl w:val="4"/>
          <w:numId w:val="900"/>
        </w:numPr>
        <w:spacing w:before="0" w:after="0"/>
      </w:pPr>
      <w:r>
        <w:t>Restriction Point</w:t>
      </w:r>
    </w:p>
    <w:p>
      <w:pPr>
        <w:numPr>
          <w:ilvl w:val="3"/>
          <w:numId w:val="900"/>
        </w:numPr>
        <w:spacing w:before="0" w:after="0"/>
      </w:pPr>
      <w:r>
        <w:t>S Phase</w:t>
      </w:r>
    </w:p>
    <w:p>
      <w:pPr>
        <w:numPr>
          <w:ilvl w:val="4"/>
          <w:numId w:val="900"/>
        </w:numPr>
        <w:spacing w:before="0" w:after="0"/>
      </w:pPr>
      <w:r>
        <w:t>DNA Replication Timing</w:t>
      </w:r>
    </w:p>
    <w:p>
      <w:pPr>
        <w:numPr>
          <w:ilvl w:val="4"/>
          <w:numId w:val="900"/>
        </w:numPr>
        <w:spacing w:before="0" w:after="0"/>
      </w:pPr>
      <w:r>
        <w:t>Replication Fork Dynamics</w:t>
      </w:r>
    </w:p>
    <w:p>
      <w:pPr>
        <w:numPr>
          <w:ilvl w:val="4"/>
          <w:numId w:val="900"/>
        </w:numPr>
        <w:spacing w:before="0" w:after="0"/>
      </w:pPr>
      <w:r>
        <w:t>S Phase Checkpoints</w:t>
      </w:r>
    </w:p>
    <w:p>
      <w:pPr>
        <w:numPr>
          <w:ilvl w:val="3"/>
          <w:numId w:val="900"/>
        </w:numPr>
        <w:spacing w:before="0" w:after="0"/>
      </w:pPr>
      <w:r>
        <w:t>G2 Phase</w:t>
      </w:r>
    </w:p>
    <w:p>
      <w:pPr>
        <w:numPr>
          <w:ilvl w:val="4"/>
          <w:numId w:val="900"/>
        </w:numPr>
        <w:spacing w:before="0" w:after="0"/>
      </w:pPr>
      <w:r>
        <w:t>Protein Synthesis and Cell Growth</w:t>
      </w:r>
    </w:p>
    <w:p>
      <w:pPr>
        <w:numPr>
          <w:ilvl w:val="4"/>
          <w:numId w:val="900"/>
        </w:numPr>
        <w:spacing w:before="0" w:after="0"/>
      </w:pPr>
      <w:r>
        <w:t>DNA Damage Checkpoints</w:t>
      </w:r>
    </w:p>
    <w:p>
      <w:pPr>
        <w:numPr>
          <w:ilvl w:val="4"/>
          <w:numId w:val="900"/>
        </w:numPr>
        <w:spacing w:before="0" w:after="0"/>
      </w:pPr>
      <w:r>
        <w:t>Preparation for Mitosis</w:t>
      </w:r>
    </w:p>
    <w:p>
      <w:pPr>
        <w:numPr>
          <w:ilvl w:val="3"/>
          <w:numId w:val="900"/>
        </w:numPr>
        <w:spacing w:before="0" w:after="0"/>
      </w:pPr>
      <w:r>
        <w:t>M Phase</w:t>
      </w:r>
    </w:p>
    <w:p>
      <w:pPr>
        <w:numPr>
          <w:ilvl w:val="4"/>
          <w:numId w:val="900"/>
        </w:numPr>
        <w:spacing w:before="0" w:after="0"/>
      </w:pPr>
      <w:r>
        <w:t>Mitotic Stages and Chromosome Dynamics</w:t>
      </w:r>
    </w:p>
    <w:p>
      <w:pPr>
        <w:numPr>
          <w:ilvl w:val="4"/>
          <w:numId w:val="900"/>
        </w:numPr>
        <w:spacing w:before="0" w:after="0"/>
      </w:pPr>
      <w:r>
        <w:t>Spindle Formation and Function</w:t>
      </w:r>
    </w:p>
    <w:p>
      <w:pPr>
        <w:numPr>
          <w:ilvl w:val="4"/>
          <w:numId w:val="900"/>
        </w:numPr>
        <w:spacing w:before="0" w:after="0"/>
      </w:pPr>
      <w:r>
        <w:t>Cytokinesis Mechanisms</w:t>
      </w:r>
    </w:p>
    <w:p>
      <w:pPr>
        <w:numPr>
          <w:ilvl w:val="2"/>
          <w:numId w:val="900"/>
        </w:numPr>
        <w:spacing w:before="0" w:after="0"/>
      </w:pPr>
      <w:r>
        <w:t>Checkpoints and Cyclin-Dependent Kinases</w:t>
      </w:r>
    </w:p>
    <w:p>
      <w:pPr>
        <w:numPr>
          <w:ilvl w:val="3"/>
          <w:numId w:val="900"/>
        </w:numPr>
        <w:spacing w:before="0" w:after="0"/>
      </w:pPr>
      <w:r>
        <w:t>G1/S Checkpoint</w:t>
      </w:r>
    </w:p>
    <w:p>
      <w:pPr>
        <w:numPr>
          <w:ilvl w:val="4"/>
          <w:numId w:val="900"/>
        </w:numPr>
        <w:spacing w:before="0" w:after="0"/>
      </w:pPr>
      <w:r>
        <w:t>p53 and DNA Damage Response</w:t>
      </w:r>
    </w:p>
    <w:p>
      <w:pPr>
        <w:numPr>
          <w:ilvl w:val="4"/>
          <w:numId w:val="900"/>
        </w:numPr>
        <w:spacing w:before="0" w:after="0"/>
      </w:pPr>
      <w:r>
        <w:t>Rb Protein and E2F Regulation</w:t>
      </w:r>
    </w:p>
    <w:p>
      <w:pPr>
        <w:numPr>
          <w:ilvl w:val="4"/>
          <w:numId w:val="900"/>
        </w:numPr>
        <w:spacing w:before="0" w:after="0"/>
      </w:pPr>
      <w:r>
        <w:t>CDK2 and Cyclin E</w:t>
      </w:r>
    </w:p>
    <w:p>
      <w:pPr>
        <w:numPr>
          <w:ilvl w:val="3"/>
          <w:numId w:val="900"/>
        </w:numPr>
        <w:spacing w:before="0" w:after="0"/>
      </w:pPr>
      <w:r>
        <w:t>G2/M Checkpoint</w:t>
      </w:r>
    </w:p>
    <w:p>
      <w:pPr>
        <w:numPr>
          <w:ilvl w:val="4"/>
          <w:numId w:val="900"/>
        </w:numPr>
        <w:spacing w:before="0" w:after="0"/>
      </w:pPr>
      <w:r>
        <w:t>DNA Damage and Replication Checkpoints</w:t>
      </w:r>
    </w:p>
    <w:p>
      <w:pPr>
        <w:numPr>
          <w:ilvl w:val="4"/>
          <w:numId w:val="900"/>
        </w:numPr>
        <w:spacing w:before="0" w:after="0"/>
      </w:pPr>
      <w:r>
        <w:t>CDK1 and Cyclin B</w:t>
      </w:r>
    </w:p>
    <w:p>
      <w:pPr>
        <w:numPr>
          <w:ilvl w:val="4"/>
          <w:numId w:val="900"/>
        </w:numPr>
        <w:spacing w:before="0" w:after="0"/>
      </w:pPr>
      <w:r>
        <w:t>Checkpoint Kinases</w:t>
      </w:r>
    </w:p>
    <w:p>
      <w:pPr>
        <w:numPr>
          <w:ilvl w:val="3"/>
          <w:numId w:val="900"/>
        </w:numPr>
        <w:spacing w:before="0" w:after="0"/>
      </w:pPr>
      <w:r>
        <w:t>Spindle Assembly Checkpoint</w:t>
      </w:r>
    </w:p>
    <w:p>
      <w:pPr>
        <w:numPr>
          <w:ilvl w:val="4"/>
          <w:numId w:val="900"/>
        </w:numPr>
        <w:spacing w:before="0" w:after="0"/>
      </w:pPr>
      <w:r>
        <w:t>Kinetochore Attachment Monitoring</w:t>
      </w:r>
    </w:p>
    <w:p>
      <w:pPr>
        <w:numPr>
          <w:ilvl w:val="4"/>
          <w:numId w:val="900"/>
        </w:numPr>
        <w:spacing w:before="0" w:after="0"/>
      </w:pPr>
      <w:r>
        <w:t>APC/C Regulation</w:t>
      </w:r>
    </w:p>
    <w:p>
      <w:pPr>
        <w:numPr>
          <w:ilvl w:val="4"/>
          <w:numId w:val="900"/>
        </w:numPr>
        <w:spacing w:before="0" w:after="0"/>
      </w:pPr>
      <w:r>
        <w:t>Mad and Bub Proteins</w:t>
      </w:r>
    </w:p>
    <w:p>
      <w:pPr>
        <w:numPr>
          <w:ilvl w:val="3"/>
          <w:numId w:val="900"/>
        </w:numPr>
        <w:spacing w:before="0" w:after="0"/>
      </w:pPr>
      <w:r>
        <w:t>Cyclins and CDK Regulation</w:t>
      </w:r>
    </w:p>
    <w:p>
      <w:pPr>
        <w:numPr>
          <w:ilvl w:val="4"/>
          <w:numId w:val="900"/>
        </w:numPr>
        <w:spacing w:before="0" w:after="0"/>
      </w:pPr>
      <w:r>
        <w:t>Cyclin Synthesis and Degradation</w:t>
      </w:r>
    </w:p>
    <w:p>
      <w:pPr>
        <w:numPr>
          <w:ilvl w:val="4"/>
          <w:numId w:val="900"/>
        </w:numPr>
        <w:spacing w:before="0" w:after="0"/>
      </w:pPr>
      <w:r>
        <w:t>CDK Inhibitors</w:t>
      </w:r>
    </w:p>
    <w:p>
      <w:pPr>
        <w:numPr>
          <w:ilvl w:val="4"/>
          <w:numId w:val="900"/>
        </w:numPr>
        <w:spacing w:before="0" w:after="0"/>
      </w:pPr>
      <w:r>
        <w:t>Phosphorylation and Dephosphorylation</w:t>
      </w:r>
    </w:p>
    <w:p>
      <w:pPr>
        <w:numPr>
          <w:ilvl w:val="2"/>
          <w:numId w:val="900"/>
        </w:numPr>
        <w:spacing w:before="0" w:after="0"/>
      </w:pPr>
      <w:r>
        <w:t>Apoptosis and Programmed Cell Death</w:t>
      </w:r>
    </w:p>
    <w:p>
      <w:pPr>
        <w:numPr>
          <w:ilvl w:val="3"/>
          <w:numId w:val="900"/>
        </w:numPr>
        <w:spacing w:before="0" w:after="0"/>
      </w:pPr>
      <w:r>
        <w:t>Intrinsic Pathway</w:t>
      </w:r>
    </w:p>
    <w:p>
      <w:pPr>
        <w:numPr>
          <w:ilvl w:val="4"/>
          <w:numId w:val="900"/>
        </w:numPr>
        <w:spacing w:before="0" w:after="0"/>
      </w:pPr>
      <w:r>
        <w:t>Mitochondrial Membrane Permeabilization</w:t>
      </w:r>
    </w:p>
    <w:p>
      <w:pPr>
        <w:numPr>
          <w:ilvl w:val="4"/>
          <w:numId w:val="900"/>
        </w:numPr>
        <w:spacing w:before="0" w:after="0"/>
      </w:pPr>
      <w:r>
        <w:t>Bcl-2 Family Proteins</w:t>
      </w:r>
    </w:p>
    <w:p>
      <w:pPr>
        <w:numPr>
          <w:ilvl w:val="4"/>
          <w:numId w:val="900"/>
        </w:numPr>
        <w:spacing w:before="0" w:after="0"/>
      </w:pPr>
      <w:r>
        <w:t>Cytochrome c Release</w:t>
      </w:r>
    </w:p>
    <w:p>
      <w:pPr>
        <w:numPr>
          <w:ilvl w:val="3"/>
          <w:numId w:val="900"/>
        </w:numPr>
        <w:spacing w:before="0" w:after="0"/>
      </w:pPr>
      <w:r>
        <w:t>Extrinsic Pathway</w:t>
      </w:r>
    </w:p>
    <w:p>
      <w:pPr>
        <w:numPr>
          <w:ilvl w:val="4"/>
          <w:numId w:val="900"/>
        </w:numPr>
        <w:spacing w:before="0" w:after="0"/>
      </w:pPr>
      <w:r>
        <w:t>Death Receptor Activation</w:t>
      </w:r>
    </w:p>
    <w:p>
      <w:pPr>
        <w:numPr>
          <w:ilvl w:val="4"/>
          <w:numId w:val="900"/>
        </w:numPr>
        <w:spacing w:before="0" w:after="0"/>
      </w:pPr>
      <w:r>
        <w:t>DISC Formation</w:t>
      </w:r>
    </w:p>
    <w:p>
      <w:pPr>
        <w:numPr>
          <w:ilvl w:val="4"/>
          <w:numId w:val="900"/>
        </w:numPr>
        <w:spacing w:before="0" w:after="0"/>
      </w:pPr>
      <w:r>
        <w:t>Caspase-8 Activation</w:t>
      </w:r>
    </w:p>
    <w:p>
      <w:pPr>
        <w:numPr>
          <w:ilvl w:val="3"/>
          <w:numId w:val="900"/>
        </w:numPr>
        <w:spacing w:before="0" w:after="0"/>
      </w:pPr>
      <w:r>
        <w:t>Caspase Activation</w:t>
      </w:r>
    </w:p>
    <w:p>
      <w:pPr>
        <w:numPr>
          <w:ilvl w:val="4"/>
          <w:numId w:val="900"/>
        </w:numPr>
        <w:spacing w:before="0" w:after="0"/>
      </w:pPr>
      <w:r>
        <w:t>Initiator and Effector Caspases</w:t>
      </w:r>
    </w:p>
    <w:p>
      <w:pPr>
        <w:numPr>
          <w:ilvl w:val="4"/>
          <w:numId w:val="900"/>
        </w:numPr>
        <w:spacing w:before="0" w:after="0"/>
      </w:pPr>
      <w:r>
        <w:t>Caspase Substrates</w:t>
      </w:r>
    </w:p>
    <w:p>
      <w:pPr>
        <w:numPr>
          <w:ilvl w:val="4"/>
          <w:numId w:val="900"/>
        </w:numPr>
        <w:spacing w:before="0" w:after="0"/>
      </w:pPr>
      <w:r>
        <w:t>Apoptosome Formation</w:t>
      </w:r>
    </w:p>
    <w:p>
      <w:pPr>
        <w:numPr>
          <w:ilvl w:val="3"/>
          <w:numId w:val="900"/>
        </w:numPr>
        <w:spacing w:before="0" w:after="0"/>
      </w:pPr>
      <w:r>
        <w:t>Apoptotic Morphology and Clearance</w:t>
      </w:r>
    </w:p>
    <w:p>
      <w:pPr>
        <w:numPr>
          <w:ilvl w:val="4"/>
          <w:numId w:val="900"/>
        </w:numPr>
        <w:spacing w:before="0" w:after="0"/>
      </w:pPr>
      <w:r>
        <w:t>Cell Shrinkage and Blebbing</w:t>
      </w:r>
    </w:p>
    <w:p>
      <w:pPr>
        <w:numPr>
          <w:ilvl w:val="4"/>
          <w:numId w:val="900"/>
        </w:numPr>
        <w:spacing w:before="0" w:after="0"/>
      </w:pPr>
      <w:r>
        <w:t>DNA Fragmentation</w:t>
      </w:r>
    </w:p>
    <w:p>
      <w:pPr>
        <w:numPr>
          <w:ilvl w:val="4"/>
          <w:numId w:val="900"/>
        </w:numPr>
        <w:spacing w:before="0" w:after="0"/>
      </w:pPr>
      <w:r>
        <w:t>Phagocytic Clearance</w:t>
      </w:r>
    </w:p>
    <w:p>
      <w:pPr>
        <w:numPr>
          <w:ilvl w:val="0"/>
          <w:numId w:val="900"/>
        </w:numPr>
        <w:spacing w:before="0" w:after="0"/>
      </w:pPr>
      <w:r>
        <w:t>Engineering Principles for Biological Systems</w:t>
      </w:r>
    </w:p>
    <w:p>
      <w:pPr>
        <w:numPr>
          <w:ilvl w:val="1"/>
          <w:numId w:val="900"/>
        </w:numPr>
        <w:spacing w:before="0" w:after="0"/>
      </w:pPr>
      <w:r>
        <w:t>Biothermodynamics</w:t>
      </w:r>
    </w:p>
    <w:p>
      <w:pPr>
        <w:numPr>
          <w:ilvl w:val="2"/>
          <w:numId w:val="900"/>
        </w:numPr>
        <w:spacing w:before="0" w:after="0"/>
      </w:pPr>
      <w:r>
        <w:t>Energy, Enthalpy, and Entropy in Biological Systems</w:t>
      </w:r>
    </w:p>
    <w:p>
      <w:pPr>
        <w:numPr>
          <w:ilvl w:val="3"/>
          <w:numId w:val="900"/>
        </w:numPr>
        <w:spacing w:before="0" w:after="0"/>
      </w:pPr>
      <w:r>
        <w:t>Thermodynamic Laws in Biology</w:t>
      </w:r>
    </w:p>
    <w:p>
      <w:pPr>
        <w:numPr>
          <w:ilvl w:val="4"/>
          <w:numId w:val="900"/>
        </w:numPr>
        <w:spacing w:before="0" w:after="0"/>
      </w:pPr>
      <w:r>
        <w:t>First Law and Energy Conservation</w:t>
      </w:r>
    </w:p>
    <w:p>
      <w:pPr>
        <w:numPr>
          <w:ilvl w:val="4"/>
          <w:numId w:val="900"/>
        </w:numPr>
        <w:spacing w:before="0" w:after="0"/>
      </w:pPr>
      <w:r>
        <w:t>Second Law and Entropy Production</w:t>
      </w:r>
    </w:p>
    <w:p>
      <w:pPr>
        <w:numPr>
          <w:ilvl w:val="4"/>
          <w:numId w:val="900"/>
        </w:numPr>
        <w:spacing w:before="0" w:after="0"/>
      </w:pPr>
      <w:r>
        <w:t>Third Law and Absolute Zero</w:t>
      </w:r>
    </w:p>
    <w:p>
      <w:pPr>
        <w:numPr>
          <w:ilvl w:val="3"/>
          <w:numId w:val="900"/>
        </w:numPr>
        <w:spacing w:before="0" w:after="0"/>
      </w:pPr>
      <w:r>
        <w:t>Biological Energy Conversion</w:t>
      </w:r>
    </w:p>
    <w:p>
      <w:pPr>
        <w:numPr>
          <w:ilvl w:val="4"/>
          <w:numId w:val="900"/>
        </w:numPr>
        <w:spacing w:before="0" w:after="0"/>
      </w:pPr>
      <w:r>
        <w:t>Metabolic Energy Transformations</w:t>
      </w:r>
    </w:p>
    <w:p>
      <w:pPr>
        <w:numPr>
          <w:ilvl w:val="4"/>
          <w:numId w:val="900"/>
        </w:numPr>
        <w:spacing w:before="0" w:after="0"/>
      </w:pPr>
      <w:r>
        <w:t>Efficiency of Biological Processes</w:t>
      </w:r>
    </w:p>
    <w:p>
      <w:pPr>
        <w:numPr>
          <w:ilvl w:val="4"/>
          <w:numId w:val="900"/>
        </w:numPr>
        <w:spacing w:before="0" w:after="0"/>
      </w:pPr>
      <w:r>
        <w:t>Heat Generation and Dissipation</w:t>
      </w:r>
    </w:p>
    <w:p>
      <w:pPr>
        <w:numPr>
          <w:ilvl w:val="2"/>
          <w:numId w:val="900"/>
        </w:numPr>
        <w:spacing w:before="0" w:after="0"/>
      </w:pPr>
      <w:r>
        <w:t>Gibbs Free Energy and Spontaneity</w:t>
      </w:r>
    </w:p>
    <w:p>
      <w:pPr>
        <w:numPr>
          <w:ilvl w:val="3"/>
          <w:numId w:val="900"/>
        </w:numPr>
        <w:spacing w:before="0" w:after="0"/>
      </w:pPr>
      <w:r>
        <w:t>Free Energy Changes in Reactions</w:t>
      </w:r>
    </w:p>
    <w:p>
      <w:pPr>
        <w:numPr>
          <w:ilvl w:val="3"/>
          <w:numId w:val="900"/>
        </w:numPr>
        <w:spacing w:before="0" w:after="0"/>
      </w:pPr>
      <w:r>
        <w:t>Standard and Physiological Conditions</w:t>
      </w:r>
    </w:p>
    <w:p>
      <w:pPr>
        <w:numPr>
          <w:ilvl w:val="3"/>
          <w:numId w:val="900"/>
        </w:numPr>
        <w:spacing w:before="0" w:after="0"/>
      </w:pPr>
      <w:r>
        <w:t>Coupled Reactions</w:t>
      </w:r>
    </w:p>
    <w:p>
      <w:pPr>
        <w:numPr>
          <w:ilvl w:val="4"/>
          <w:numId w:val="900"/>
        </w:numPr>
        <w:spacing w:before="0" w:after="0"/>
      </w:pPr>
      <w:r>
        <w:t>Energy Coupling Mechanisms</w:t>
      </w:r>
    </w:p>
    <w:p>
      <w:pPr>
        <w:numPr>
          <w:ilvl w:val="4"/>
          <w:numId w:val="900"/>
        </w:numPr>
        <w:spacing w:before="0" w:after="0"/>
      </w:pPr>
      <w:r>
        <w:t>ATP as Energy Currency</w:t>
      </w:r>
    </w:p>
    <w:p>
      <w:pPr>
        <w:numPr>
          <w:ilvl w:val="4"/>
          <w:numId w:val="900"/>
        </w:numPr>
        <w:spacing w:before="0" w:after="0"/>
      </w:pPr>
      <w:r>
        <w:t>Thermodynamic Favorability</w:t>
      </w:r>
    </w:p>
    <w:p>
      <w:pPr>
        <w:numPr>
          <w:ilvl w:val="3"/>
          <w:numId w:val="900"/>
        </w:numPr>
        <w:spacing w:before="0" w:after="0"/>
      </w:pPr>
      <w:r>
        <w:t>ATP Hydrolysis and Energy Transfer</w:t>
      </w:r>
    </w:p>
    <w:p>
      <w:pPr>
        <w:numPr>
          <w:ilvl w:val="4"/>
          <w:numId w:val="900"/>
        </w:numPr>
        <w:spacing w:before="0" w:after="0"/>
      </w:pPr>
      <w:r>
        <w:t>ATP Structure and High-Energy Bonds</w:t>
      </w:r>
    </w:p>
    <w:p>
      <w:pPr>
        <w:numPr>
          <w:ilvl w:val="4"/>
          <w:numId w:val="900"/>
        </w:numPr>
        <w:spacing w:before="0" w:after="0"/>
      </w:pPr>
      <w:r>
        <w:t>Phosphoryl Transfer Potential</w:t>
      </w:r>
    </w:p>
    <w:p>
      <w:pPr>
        <w:numPr>
          <w:ilvl w:val="4"/>
          <w:numId w:val="900"/>
        </w:numPr>
        <w:spacing w:before="0" w:after="0"/>
      </w:pPr>
      <w:r>
        <w:t>Cellular ATP/ADP Ratios</w:t>
      </w:r>
    </w:p>
    <w:p>
      <w:pPr>
        <w:numPr>
          <w:ilvl w:val="2"/>
          <w:numId w:val="900"/>
        </w:numPr>
        <w:spacing w:before="0" w:after="0"/>
      </w:pPr>
      <w:r>
        <w:t>Chemical Equilibrium</w:t>
      </w:r>
    </w:p>
    <w:p>
      <w:pPr>
        <w:numPr>
          <w:ilvl w:val="3"/>
          <w:numId w:val="900"/>
        </w:numPr>
        <w:spacing w:before="0" w:after="0"/>
      </w:pPr>
      <w:r>
        <w:t>Equilibrium Constants</w:t>
      </w:r>
    </w:p>
    <w:p>
      <w:pPr>
        <w:numPr>
          <w:ilvl w:val="4"/>
          <w:numId w:val="900"/>
        </w:numPr>
        <w:spacing w:before="0" w:after="0"/>
      </w:pPr>
      <w:r>
        <w:t>Relationship to Free Energy</w:t>
      </w:r>
    </w:p>
    <w:p>
      <w:pPr>
        <w:numPr>
          <w:ilvl w:val="4"/>
          <w:numId w:val="900"/>
        </w:numPr>
        <w:spacing w:before="0" w:after="0"/>
      </w:pPr>
      <w:r>
        <w:t>Temperature Dependence</w:t>
      </w:r>
    </w:p>
    <w:p>
      <w:pPr>
        <w:numPr>
          <w:ilvl w:val="4"/>
          <w:numId w:val="900"/>
        </w:numPr>
        <w:spacing w:before="0" w:after="0"/>
      </w:pPr>
      <w:r>
        <w:t>Concentration Effects</w:t>
      </w:r>
    </w:p>
    <w:p>
      <w:pPr>
        <w:numPr>
          <w:ilvl w:val="3"/>
          <w:numId w:val="900"/>
        </w:numPr>
        <w:spacing w:before="0" w:after="0"/>
      </w:pPr>
      <w:r>
        <w:t>Le Chatelier's Principle in Cells</w:t>
      </w:r>
    </w:p>
    <w:p>
      <w:pPr>
        <w:numPr>
          <w:ilvl w:val="4"/>
          <w:numId w:val="900"/>
        </w:numPr>
        <w:spacing w:before="0" w:after="0"/>
      </w:pPr>
      <w:r>
        <w:t>Metabolic Regulation</w:t>
      </w:r>
    </w:p>
    <w:p>
      <w:pPr>
        <w:numPr>
          <w:ilvl w:val="4"/>
          <w:numId w:val="900"/>
        </w:numPr>
        <w:spacing w:before="0" w:after="0"/>
      </w:pPr>
      <w:r>
        <w:t>Homeostatic Mechanisms</w:t>
      </w:r>
    </w:p>
    <w:p>
      <w:pPr>
        <w:numPr>
          <w:ilvl w:val="4"/>
          <w:numId w:val="900"/>
        </w:numPr>
        <w:spacing w:before="0" w:after="0"/>
      </w:pPr>
      <w:r>
        <w:t>Allosteric Control</w:t>
      </w:r>
    </w:p>
    <w:p>
      <w:pPr>
        <w:numPr>
          <w:ilvl w:val="1"/>
          <w:numId w:val="900"/>
        </w:numPr>
        <w:spacing w:before="0" w:after="0"/>
      </w:pPr>
      <w:r>
        <w:t>Transport Phenomena in Biological Systems</w:t>
      </w:r>
    </w:p>
    <w:p>
      <w:pPr>
        <w:numPr>
          <w:ilvl w:val="2"/>
          <w:numId w:val="900"/>
        </w:numPr>
        <w:spacing w:before="0" w:after="0"/>
      </w:pPr>
      <w:r>
        <w:t>Diffusion and Fick's Laws</w:t>
      </w:r>
    </w:p>
    <w:p>
      <w:pPr>
        <w:numPr>
          <w:ilvl w:val="3"/>
          <w:numId w:val="900"/>
        </w:numPr>
        <w:spacing w:before="0" w:after="0"/>
      </w:pPr>
      <w:r>
        <w:t>Molecular Diffusion in Cytoplasm</w:t>
      </w:r>
    </w:p>
    <w:p>
      <w:pPr>
        <w:numPr>
          <w:ilvl w:val="4"/>
          <w:numId w:val="900"/>
        </w:numPr>
        <w:spacing w:before="0" w:after="0"/>
      </w:pPr>
      <w:r>
        <w:t>Diffusion Coefficients</w:t>
      </w:r>
    </w:p>
    <w:p>
      <w:pPr>
        <w:numPr>
          <w:ilvl w:val="4"/>
          <w:numId w:val="900"/>
        </w:numPr>
        <w:spacing w:before="0" w:after="0"/>
      </w:pPr>
      <w:r>
        <w:t>Molecular Crowding Effects</w:t>
      </w:r>
    </w:p>
    <w:p>
      <w:pPr>
        <w:numPr>
          <w:ilvl w:val="4"/>
          <w:numId w:val="900"/>
        </w:numPr>
        <w:spacing w:before="0" w:after="0"/>
      </w:pPr>
      <w:r>
        <w:t>Anomalous Diffusion</w:t>
      </w:r>
    </w:p>
    <w:p>
      <w:pPr>
        <w:numPr>
          <w:ilvl w:val="3"/>
          <w:numId w:val="900"/>
        </w:numPr>
        <w:spacing w:before="0" w:after="0"/>
      </w:pPr>
      <w:r>
        <w:t>Diffusion Across Membranes</w:t>
      </w:r>
    </w:p>
    <w:p>
      <w:pPr>
        <w:numPr>
          <w:ilvl w:val="4"/>
          <w:numId w:val="900"/>
        </w:numPr>
        <w:spacing w:before="0" w:after="0"/>
      </w:pPr>
      <w:r>
        <w:t>Permeability Coefficients</w:t>
      </w:r>
    </w:p>
    <w:p>
      <w:pPr>
        <w:numPr>
          <w:ilvl w:val="4"/>
          <w:numId w:val="900"/>
        </w:numPr>
        <w:spacing w:before="0" w:after="0"/>
      </w:pPr>
      <w:r>
        <w:t>Lipid Solubility Effects</w:t>
      </w:r>
    </w:p>
    <w:p>
      <w:pPr>
        <w:numPr>
          <w:ilvl w:val="4"/>
          <w:numId w:val="900"/>
        </w:numPr>
        <w:spacing w:before="0" w:after="0"/>
      </w:pPr>
      <w:r>
        <w:t>Membrane Thickness</w:t>
      </w:r>
    </w:p>
    <w:p>
      <w:pPr>
        <w:numPr>
          <w:ilvl w:val="2"/>
          <w:numId w:val="900"/>
        </w:numPr>
        <w:spacing w:before="0" w:after="0"/>
      </w:pPr>
      <w:r>
        <w:t>Convection and Mass Transport</w:t>
      </w:r>
    </w:p>
    <w:p>
      <w:pPr>
        <w:numPr>
          <w:ilvl w:val="3"/>
          <w:numId w:val="900"/>
        </w:numPr>
        <w:spacing w:before="0" w:after="0"/>
      </w:pPr>
      <w:r>
        <w:t>Bulk Flow in Tissues</w:t>
      </w:r>
    </w:p>
    <w:p>
      <w:pPr>
        <w:numPr>
          <w:ilvl w:val="4"/>
          <w:numId w:val="900"/>
        </w:numPr>
        <w:spacing w:before="0" w:after="0"/>
      </w:pPr>
      <w:r>
        <w:t>Interstitial Fluid Flow</w:t>
      </w:r>
    </w:p>
    <w:p>
      <w:pPr>
        <w:numPr>
          <w:ilvl w:val="4"/>
          <w:numId w:val="900"/>
        </w:numPr>
        <w:spacing w:before="0" w:after="0"/>
      </w:pPr>
      <w:r>
        <w:t>Lymphatic Drainage</w:t>
      </w:r>
    </w:p>
    <w:p>
      <w:pPr>
        <w:numPr>
          <w:ilvl w:val="4"/>
          <w:numId w:val="900"/>
        </w:numPr>
        <w:spacing w:before="0" w:after="0"/>
      </w:pPr>
      <w:r>
        <w:t>Pressure Gradients</w:t>
      </w:r>
    </w:p>
    <w:p>
      <w:pPr>
        <w:numPr>
          <w:ilvl w:val="3"/>
          <w:numId w:val="900"/>
        </w:numPr>
        <w:spacing w:before="0" w:after="0"/>
      </w:pPr>
      <w:r>
        <w:t>Blood and Lymphatic Transport</w:t>
      </w:r>
    </w:p>
    <w:p>
      <w:pPr>
        <w:numPr>
          <w:ilvl w:val="4"/>
          <w:numId w:val="900"/>
        </w:numPr>
        <w:spacing w:before="0" w:after="0"/>
      </w:pPr>
      <w:r>
        <w:t>Cardiovascular Circulation</w:t>
      </w:r>
    </w:p>
    <w:p>
      <w:pPr>
        <w:numPr>
          <w:ilvl w:val="4"/>
          <w:numId w:val="900"/>
        </w:numPr>
        <w:spacing w:before="0" w:after="0"/>
      </w:pPr>
      <w:r>
        <w:t>Oxygen and Nutrient Delivery</w:t>
      </w:r>
    </w:p>
    <w:p>
      <w:pPr>
        <w:numPr>
          <w:ilvl w:val="4"/>
          <w:numId w:val="900"/>
        </w:numPr>
        <w:spacing w:before="0" w:after="0"/>
      </w:pPr>
      <w:r>
        <w:t>Waste Product Removal</w:t>
      </w:r>
    </w:p>
    <w:p>
      <w:pPr>
        <w:numPr>
          <w:ilvl w:val="2"/>
          <w:numId w:val="900"/>
        </w:numPr>
        <w:spacing w:before="0" w:after="0"/>
      </w:pPr>
      <w:r>
        <w:t>Membrane Transport Mechanisms</w:t>
      </w:r>
    </w:p>
    <w:p>
      <w:pPr>
        <w:numPr>
          <w:ilvl w:val="3"/>
          <w:numId w:val="900"/>
        </w:numPr>
        <w:spacing w:before="0" w:after="0"/>
      </w:pPr>
      <w:r>
        <w:t>Passive Transport</w:t>
      </w:r>
    </w:p>
    <w:p>
      <w:pPr>
        <w:numPr>
          <w:ilvl w:val="4"/>
          <w:numId w:val="900"/>
        </w:numPr>
        <w:spacing w:before="0" w:after="0"/>
      </w:pPr>
      <w:r>
        <w:t>Simple Diffusion</w:t>
      </w:r>
    </w:p>
    <w:p>
      <w:pPr>
        <w:numPr>
          <w:ilvl w:val="4"/>
          <w:numId w:val="900"/>
        </w:numPr>
        <w:spacing w:before="0" w:after="0"/>
      </w:pPr>
      <w:r>
        <w:t>Facilitated Diffusion</w:t>
      </w:r>
    </w:p>
    <w:p>
      <w:pPr>
        <w:numPr>
          <w:ilvl w:val="4"/>
          <w:numId w:val="900"/>
        </w:numPr>
        <w:spacing w:before="0" w:after="0"/>
      </w:pPr>
      <w:r>
        <w:t>Channel-Mediated Transport</w:t>
      </w:r>
    </w:p>
    <w:p>
      <w:pPr>
        <w:numPr>
          <w:ilvl w:val="3"/>
          <w:numId w:val="900"/>
        </w:numPr>
        <w:spacing w:before="0" w:after="0"/>
      </w:pPr>
      <w:r>
        <w:t>Active Transport</w:t>
      </w:r>
    </w:p>
    <w:p>
      <w:pPr>
        <w:numPr>
          <w:ilvl w:val="4"/>
          <w:numId w:val="900"/>
        </w:numPr>
        <w:spacing w:before="0" w:after="0"/>
      </w:pPr>
      <w:r>
        <w:t>Primary Active Transport</w:t>
      </w:r>
    </w:p>
    <w:p>
      <w:pPr>
        <w:numPr>
          <w:ilvl w:val="4"/>
          <w:numId w:val="900"/>
        </w:numPr>
        <w:spacing w:before="0" w:after="0"/>
      </w:pPr>
      <w:r>
        <w:t>Secondary Active Transport</w:t>
      </w:r>
    </w:p>
    <w:p>
      <w:pPr>
        <w:numPr>
          <w:ilvl w:val="4"/>
          <w:numId w:val="900"/>
        </w:numPr>
        <w:spacing w:before="0" w:after="0"/>
      </w:pPr>
      <w:r>
        <w:t>ATP-Driven Pumps</w:t>
      </w:r>
    </w:p>
    <w:p>
      <w:pPr>
        <w:numPr>
          <w:ilvl w:val="3"/>
          <w:numId w:val="900"/>
        </w:numPr>
        <w:spacing w:before="0" w:after="0"/>
      </w:pPr>
      <w:r>
        <w:t>Endocytosis and Exocytosis</w:t>
      </w:r>
    </w:p>
    <w:p>
      <w:pPr>
        <w:numPr>
          <w:ilvl w:val="4"/>
          <w:numId w:val="900"/>
        </w:numPr>
        <w:spacing w:before="0" w:after="0"/>
      </w:pPr>
      <w:r>
        <w:t>Receptor-Mediated Endocytosis</w:t>
      </w:r>
    </w:p>
    <w:p>
      <w:pPr>
        <w:numPr>
          <w:ilvl w:val="4"/>
          <w:numId w:val="900"/>
        </w:numPr>
        <w:spacing w:before="0" w:after="0"/>
      </w:pPr>
      <w:r>
        <w:t>Pinocytosis and Phagocytosis</w:t>
      </w:r>
    </w:p>
    <w:p>
      <w:pPr>
        <w:numPr>
          <w:ilvl w:val="4"/>
          <w:numId w:val="900"/>
        </w:numPr>
        <w:spacing w:before="0" w:after="0"/>
      </w:pPr>
      <w:r>
        <w:t>Vesicle Fusion and Secretion</w:t>
      </w:r>
    </w:p>
    <w:p>
      <w:pPr>
        <w:numPr>
          <w:ilvl w:val="1"/>
          <w:numId w:val="900"/>
        </w:numPr>
        <w:spacing w:before="0" w:after="0"/>
      </w:pPr>
      <w:r>
        <w:t>Biomechanics at the Cellular and Molecular Level</w:t>
      </w:r>
    </w:p>
    <w:p>
      <w:pPr>
        <w:numPr>
          <w:ilvl w:val="2"/>
          <w:numId w:val="900"/>
        </w:numPr>
        <w:spacing w:before="0" w:after="0"/>
      </w:pPr>
      <w:r>
        <w:t>Forces and Stresses on Cells</w:t>
      </w:r>
    </w:p>
    <w:p>
      <w:pPr>
        <w:numPr>
          <w:ilvl w:val="3"/>
          <w:numId w:val="900"/>
        </w:numPr>
        <w:spacing w:before="0" w:after="0"/>
      </w:pPr>
      <w:r>
        <w:t>Mechanical Force Types</w:t>
      </w:r>
    </w:p>
    <w:p>
      <w:pPr>
        <w:numPr>
          <w:ilvl w:val="4"/>
          <w:numId w:val="900"/>
        </w:numPr>
        <w:spacing w:before="0" w:after="0"/>
      </w:pPr>
      <w:r>
        <w:t>Shear Stress</w:t>
      </w:r>
    </w:p>
    <w:p>
      <w:pPr>
        <w:numPr>
          <w:ilvl w:val="4"/>
          <w:numId w:val="900"/>
        </w:numPr>
        <w:spacing w:before="0" w:after="0"/>
      </w:pPr>
      <w:r>
        <w:t>Compressive Stress</w:t>
      </w:r>
    </w:p>
    <w:p>
      <w:pPr>
        <w:numPr>
          <w:ilvl w:val="4"/>
          <w:numId w:val="900"/>
        </w:numPr>
        <w:spacing w:before="0" w:after="0"/>
      </w:pPr>
      <w:r>
        <w:t>Tensile Stress</w:t>
      </w:r>
    </w:p>
    <w:p>
      <w:pPr>
        <w:numPr>
          <w:ilvl w:val="3"/>
          <w:numId w:val="900"/>
        </w:numPr>
        <w:spacing w:before="0" w:after="0"/>
      </w:pPr>
      <w:r>
        <w:t>Cellular Response to Mechanical Stimuli</w:t>
      </w:r>
    </w:p>
    <w:p>
      <w:pPr>
        <w:numPr>
          <w:ilvl w:val="4"/>
          <w:numId w:val="900"/>
        </w:numPr>
        <w:spacing w:before="0" w:after="0"/>
      </w:pPr>
      <w:r>
        <w:t>Mechanotransduction Pathways</w:t>
      </w:r>
    </w:p>
    <w:p>
      <w:pPr>
        <w:numPr>
          <w:ilvl w:val="4"/>
          <w:numId w:val="900"/>
        </w:numPr>
        <w:spacing w:before="0" w:after="0"/>
      </w:pPr>
      <w:r>
        <w:t>Gene Expression Changes</w:t>
      </w:r>
    </w:p>
    <w:p>
      <w:pPr>
        <w:numPr>
          <w:ilvl w:val="4"/>
          <w:numId w:val="900"/>
        </w:numPr>
        <w:spacing w:before="0" w:after="0"/>
      </w:pPr>
      <w:r>
        <w:t>Cytoskeletal Remodeling</w:t>
      </w:r>
    </w:p>
    <w:p>
      <w:pPr>
        <w:numPr>
          <w:ilvl w:val="2"/>
          <w:numId w:val="900"/>
        </w:numPr>
        <w:spacing w:before="0" w:after="0"/>
      </w:pPr>
      <w:r>
        <w:t>Mechanical Properties of Biomolecules and Cells</w:t>
      </w:r>
    </w:p>
    <w:p>
      <w:pPr>
        <w:numPr>
          <w:ilvl w:val="3"/>
          <w:numId w:val="900"/>
        </w:numPr>
        <w:spacing w:before="0" w:after="0"/>
      </w:pPr>
      <w:r>
        <w:t>Elasticity and Viscoelasticity</w:t>
      </w:r>
    </w:p>
    <w:p>
      <w:pPr>
        <w:numPr>
          <w:ilvl w:val="4"/>
          <w:numId w:val="900"/>
        </w:numPr>
        <w:spacing w:before="0" w:after="0"/>
      </w:pPr>
      <w:r>
        <w:t>Elastic Modulus</w:t>
      </w:r>
    </w:p>
    <w:p>
      <w:pPr>
        <w:numPr>
          <w:ilvl w:val="4"/>
          <w:numId w:val="900"/>
        </w:numPr>
        <w:spacing w:before="0" w:after="0"/>
      </w:pPr>
      <w:r>
        <w:t>Viscoelastic Behavior</w:t>
      </w:r>
    </w:p>
    <w:p>
      <w:pPr>
        <w:numPr>
          <w:ilvl w:val="4"/>
          <w:numId w:val="900"/>
        </w:numPr>
        <w:spacing w:before="0" w:after="0"/>
      </w:pPr>
      <w:r>
        <w:t>Stress Relaxation and Creep</w:t>
      </w:r>
    </w:p>
    <w:p>
      <w:pPr>
        <w:numPr>
          <w:ilvl w:val="3"/>
          <w:numId w:val="900"/>
        </w:numPr>
        <w:spacing w:before="0" w:after="0"/>
      </w:pPr>
      <w:r>
        <w:t>Measurement Techniques</w:t>
      </w:r>
    </w:p>
    <w:p>
      <w:pPr>
        <w:numPr>
          <w:ilvl w:val="4"/>
          <w:numId w:val="900"/>
        </w:numPr>
        <w:spacing w:before="0" w:after="0"/>
      </w:pPr>
      <w:r>
        <w:t>Atomic Force Microscopy</w:t>
      </w:r>
    </w:p>
    <w:p>
      <w:pPr>
        <w:numPr>
          <w:ilvl w:val="4"/>
          <w:numId w:val="900"/>
        </w:numPr>
        <w:spacing w:before="0" w:after="0"/>
      </w:pPr>
      <w:r>
        <w:t>Micropipette Aspiration</w:t>
      </w:r>
    </w:p>
    <w:p>
      <w:pPr>
        <w:numPr>
          <w:ilvl w:val="4"/>
          <w:numId w:val="900"/>
        </w:numPr>
        <w:spacing w:before="0" w:after="0"/>
      </w:pPr>
      <w:r>
        <w:t>Optical Tweezers</w:t>
      </w:r>
    </w:p>
    <w:p>
      <w:pPr>
        <w:numPr>
          <w:ilvl w:val="4"/>
          <w:numId w:val="900"/>
        </w:numPr>
        <w:spacing w:before="0" w:after="0"/>
      </w:pPr>
      <w:r>
        <w:t>Magnetic Twisting Cytometry</w:t>
      </w:r>
    </w:p>
    <w:p>
      <w:pPr>
        <w:numPr>
          <w:ilvl w:val="2"/>
          <w:numId w:val="900"/>
        </w:numPr>
        <w:spacing w:before="0" w:after="0"/>
      </w:pPr>
      <w:r>
        <w:t>Cell Adhesion and Migration Mechanics</w:t>
      </w:r>
    </w:p>
    <w:p>
      <w:pPr>
        <w:numPr>
          <w:ilvl w:val="3"/>
          <w:numId w:val="900"/>
        </w:numPr>
        <w:spacing w:before="0" w:after="0"/>
      </w:pPr>
      <w:r>
        <w:t>Cell-Cell Adhesion Molecules</w:t>
      </w:r>
    </w:p>
    <w:p>
      <w:pPr>
        <w:numPr>
          <w:ilvl w:val="4"/>
          <w:numId w:val="900"/>
        </w:numPr>
        <w:spacing w:before="0" w:after="0"/>
      </w:pPr>
      <w:r>
        <w:t>Cadherins and Adherens Junctions</w:t>
      </w:r>
    </w:p>
    <w:p>
      <w:pPr>
        <w:numPr>
          <w:ilvl w:val="4"/>
          <w:numId w:val="900"/>
        </w:numPr>
        <w:spacing w:before="0" w:after="0"/>
      </w:pPr>
      <w:r>
        <w:t>Tight Junctions</w:t>
      </w:r>
    </w:p>
    <w:p>
      <w:pPr>
        <w:numPr>
          <w:ilvl w:val="4"/>
          <w:numId w:val="900"/>
        </w:numPr>
        <w:spacing w:before="0" w:after="0"/>
      </w:pPr>
      <w:r>
        <w:t>Gap Junctions</w:t>
      </w:r>
    </w:p>
    <w:p>
      <w:pPr>
        <w:numPr>
          <w:ilvl w:val="3"/>
          <w:numId w:val="900"/>
        </w:numPr>
        <w:spacing w:before="0" w:after="0"/>
      </w:pPr>
      <w:r>
        <w:t>Cell-ECM Interactions</w:t>
      </w:r>
    </w:p>
    <w:p>
      <w:pPr>
        <w:numPr>
          <w:ilvl w:val="4"/>
          <w:numId w:val="900"/>
        </w:numPr>
        <w:spacing w:before="0" w:after="0"/>
      </w:pPr>
      <w:r>
        <w:t>Integrins and Focal Adhesions</w:t>
      </w:r>
    </w:p>
    <w:p>
      <w:pPr>
        <w:numPr>
          <w:ilvl w:val="4"/>
          <w:numId w:val="900"/>
        </w:numPr>
        <w:spacing w:before="0" w:after="0"/>
      </w:pPr>
      <w:r>
        <w:t>ECM Composition and Structure</w:t>
      </w:r>
    </w:p>
    <w:p>
      <w:pPr>
        <w:numPr>
          <w:ilvl w:val="4"/>
          <w:numId w:val="900"/>
        </w:numPr>
        <w:spacing w:before="0" w:after="0"/>
      </w:pPr>
      <w:r>
        <w:t>Matrix Stiffness Effects</w:t>
      </w:r>
    </w:p>
    <w:p>
      <w:pPr>
        <w:numPr>
          <w:ilvl w:val="3"/>
          <w:numId w:val="900"/>
        </w:numPr>
        <w:spacing w:before="0" w:after="0"/>
      </w:pPr>
      <w:r>
        <w:t>Mechanisms of Cell Migration</w:t>
      </w:r>
    </w:p>
    <w:p>
      <w:pPr>
        <w:numPr>
          <w:ilvl w:val="4"/>
          <w:numId w:val="900"/>
        </w:numPr>
        <w:spacing w:before="0" w:after="0"/>
      </w:pPr>
      <w:r>
        <w:t>Protrusion and Adhesion</w:t>
      </w:r>
    </w:p>
    <w:p>
      <w:pPr>
        <w:numPr>
          <w:ilvl w:val="4"/>
          <w:numId w:val="900"/>
        </w:numPr>
        <w:spacing w:before="0" w:after="0"/>
      </w:pPr>
      <w:r>
        <w:t>Contractility and Retraction</w:t>
      </w:r>
    </w:p>
    <w:p>
      <w:pPr>
        <w:numPr>
          <w:ilvl w:val="4"/>
          <w:numId w:val="900"/>
        </w:numPr>
        <w:spacing w:before="0" w:after="0"/>
      </w:pPr>
      <w:r>
        <w:t>Collective Cell Migration</w:t>
      </w:r>
    </w:p>
    <w:p>
      <w:pPr>
        <w:numPr>
          <w:ilvl w:val="1"/>
          <w:numId w:val="900"/>
        </w:numPr>
        <w:spacing w:before="0" w:after="0"/>
      </w:pPr>
      <w:r>
        <w:t>Reaction Kinetics of Biological Processes</w:t>
      </w:r>
    </w:p>
    <w:p>
      <w:pPr>
        <w:numPr>
          <w:ilvl w:val="2"/>
          <w:numId w:val="900"/>
        </w:numPr>
        <w:spacing w:before="0" w:after="0"/>
      </w:pPr>
      <w:r>
        <w:t>Enzyme Kinetics</w:t>
      </w:r>
    </w:p>
    <w:p>
      <w:pPr>
        <w:numPr>
          <w:ilvl w:val="3"/>
          <w:numId w:val="900"/>
        </w:numPr>
        <w:spacing w:before="0" w:after="0"/>
      </w:pPr>
      <w:r>
        <w:t>Michaelis-Menten Model</w:t>
      </w:r>
    </w:p>
    <w:p>
      <w:pPr>
        <w:numPr>
          <w:ilvl w:val="4"/>
          <w:numId w:val="900"/>
        </w:numPr>
        <w:spacing w:before="0" w:after="0"/>
      </w:pPr>
      <w:r>
        <w:t>Enzyme-Substrate Complex Formation</w:t>
      </w:r>
    </w:p>
    <w:p>
      <w:pPr>
        <w:numPr>
          <w:ilvl w:val="4"/>
          <w:numId w:val="900"/>
        </w:numPr>
        <w:spacing w:before="0" w:after="0"/>
      </w:pPr>
      <w:r>
        <w:t>Steady-State Approximation</w:t>
      </w:r>
    </w:p>
    <w:p>
      <w:pPr>
        <w:numPr>
          <w:ilvl w:val="4"/>
          <w:numId w:val="900"/>
        </w:numPr>
        <w:spacing w:before="0" w:after="0"/>
      </w:pPr>
      <w:r>
        <w:t>Kinetic Parameters</w:t>
      </w:r>
    </w:p>
    <w:p>
      <w:pPr>
        <w:numPr>
          <w:ilvl w:val="3"/>
          <w:numId w:val="900"/>
        </w:numPr>
        <w:spacing w:before="0" w:after="0"/>
      </w:pPr>
      <w:r>
        <w:t>Inhibition and Allosteric Regulation</w:t>
      </w:r>
    </w:p>
    <w:p>
      <w:pPr>
        <w:numPr>
          <w:ilvl w:val="4"/>
          <w:numId w:val="900"/>
        </w:numPr>
        <w:spacing w:before="0" w:after="0"/>
      </w:pPr>
      <w:r>
        <w:t>Competitive Inhibition</w:t>
      </w:r>
    </w:p>
    <w:p>
      <w:pPr>
        <w:numPr>
          <w:ilvl w:val="4"/>
          <w:numId w:val="900"/>
        </w:numPr>
        <w:spacing w:before="0" w:after="0"/>
      </w:pPr>
      <w:r>
        <w:t>Non-Competitive Inhibition</w:t>
      </w:r>
    </w:p>
    <w:p>
      <w:pPr>
        <w:numPr>
          <w:ilvl w:val="4"/>
          <w:numId w:val="900"/>
        </w:numPr>
        <w:spacing w:before="0" w:after="0"/>
      </w:pPr>
      <w:r>
        <w:t>Allosteric Enzymes</w:t>
      </w:r>
    </w:p>
    <w:p>
      <w:pPr>
        <w:numPr>
          <w:ilvl w:val="3"/>
          <w:numId w:val="900"/>
        </w:numPr>
        <w:spacing w:before="0" w:after="0"/>
      </w:pPr>
      <w:r>
        <w:t>Multi-Substrate Reactions</w:t>
      </w:r>
    </w:p>
    <w:p>
      <w:pPr>
        <w:numPr>
          <w:ilvl w:val="4"/>
          <w:numId w:val="900"/>
        </w:numPr>
        <w:spacing w:before="0" w:after="0"/>
      </w:pPr>
      <w:r>
        <w:t>Sequential Mechanisms</w:t>
      </w:r>
    </w:p>
    <w:p>
      <w:pPr>
        <w:numPr>
          <w:ilvl w:val="4"/>
          <w:numId w:val="900"/>
        </w:numPr>
        <w:spacing w:before="0" w:after="0"/>
      </w:pPr>
      <w:r>
        <w:t>Ping-Pong Mechanisms</w:t>
      </w:r>
    </w:p>
    <w:p>
      <w:pPr>
        <w:numPr>
          <w:ilvl w:val="4"/>
          <w:numId w:val="900"/>
        </w:numPr>
        <w:spacing w:before="0" w:after="0"/>
      </w:pPr>
      <w:r>
        <w:t>Cooperativity</w:t>
      </w:r>
    </w:p>
    <w:p>
      <w:pPr>
        <w:numPr>
          <w:ilvl w:val="2"/>
          <w:numId w:val="900"/>
        </w:numPr>
        <w:spacing w:before="0" w:after="0"/>
      </w:pPr>
      <w:r>
        <w:t>Receptor-Ligand Binding Kinetics</w:t>
      </w:r>
    </w:p>
    <w:p>
      <w:pPr>
        <w:numPr>
          <w:ilvl w:val="3"/>
          <w:numId w:val="900"/>
        </w:numPr>
        <w:spacing w:before="0" w:after="0"/>
      </w:pPr>
      <w:r>
        <w:t>Association and Dissociation Rates</w:t>
      </w:r>
    </w:p>
    <w:p>
      <w:pPr>
        <w:numPr>
          <w:ilvl w:val="4"/>
          <w:numId w:val="900"/>
        </w:numPr>
        <w:spacing w:before="0" w:after="0"/>
      </w:pPr>
      <w:r>
        <w:t>On-Rate and Off-Rate Constants</w:t>
      </w:r>
    </w:p>
    <w:p>
      <w:pPr>
        <w:numPr>
          <w:ilvl w:val="4"/>
          <w:numId w:val="900"/>
        </w:numPr>
        <w:spacing w:before="0" w:after="0"/>
      </w:pPr>
      <w:r>
        <w:t>Binding Equilibrium</w:t>
      </w:r>
    </w:p>
    <w:p>
      <w:pPr>
        <w:numPr>
          <w:ilvl w:val="4"/>
          <w:numId w:val="900"/>
        </w:numPr>
        <w:spacing w:before="0" w:after="0"/>
      </w:pPr>
      <w:r>
        <w:t>Kinetic vs. Thermodynamic Control</w:t>
      </w:r>
    </w:p>
    <w:p>
      <w:pPr>
        <w:numPr>
          <w:ilvl w:val="3"/>
          <w:numId w:val="900"/>
        </w:numPr>
        <w:spacing w:before="0" w:after="0"/>
      </w:pPr>
      <w:r>
        <w:t>Affinity and Specificity</w:t>
      </w:r>
    </w:p>
    <w:p>
      <w:pPr>
        <w:numPr>
          <w:ilvl w:val="4"/>
          <w:numId w:val="900"/>
        </w:numPr>
        <w:spacing w:before="0" w:after="0"/>
      </w:pPr>
      <w:r>
        <w:t>Dissociation Constants</w:t>
      </w:r>
    </w:p>
    <w:p>
      <w:pPr>
        <w:numPr>
          <w:ilvl w:val="4"/>
          <w:numId w:val="900"/>
        </w:numPr>
        <w:spacing w:before="0" w:after="0"/>
      </w:pPr>
      <w:r>
        <w:t>Binding Selectivity</w:t>
      </w:r>
    </w:p>
    <w:p>
      <w:pPr>
        <w:numPr>
          <w:ilvl w:val="4"/>
          <w:numId w:val="900"/>
        </w:numPr>
        <w:spacing w:before="0" w:after="0"/>
      </w:pPr>
      <w:r>
        <w:t>Avidity Effects</w:t>
      </w:r>
    </w:p>
    <w:p>
      <w:pPr>
        <w:numPr>
          <w:ilvl w:val="2"/>
          <w:numId w:val="900"/>
        </w:numPr>
        <w:spacing w:before="0" w:after="0"/>
      </w:pPr>
      <w:r>
        <w:t>Gene Regulation Network Dynamics</w:t>
      </w:r>
    </w:p>
    <w:p>
      <w:pPr>
        <w:numPr>
          <w:ilvl w:val="3"/>
          <w:numId w:val="900"/>
        </w:numPr>
        <w:spacing w:before="0" w:after="0"/>
      </w:pPr>
      <w:r>
        <w:t>Feedback and Feedforward Loops</w:t>
      </w:r>
    </w:p>
    <w:p>
      <w:pPr>
        <w:numPr>
          <w:ilvl w:val="4"/>
          <w:numId w:val="900"/>
        </w:numPr>
        <w:spacing w:before="0" w:after="0"/>
      </w:pPr>
      <w:r>
        <w:t>Negative Feedback Control</w:t>
      </w:r>
    </w:p>
    <w:p>
      <w:pPr>
        <w:numPr>
          <w:ilvl w:val="4"/>
          <w:numId w:val="900"/>
        </w:numPr>
        <w:spacing w:before="0" w:after="0"/>
      </w:pPr>
      <w:r>
        <w:t>Positive Feedback Amplification</w:t>
      </w:r>
    </w:p>
    <w:p>
      <w:pPr>
        <w:numPr>
          <w:ilvl w:val="4"/>
          <w:numId w:val="900"/>
        </w:numPr>
        <w:spacing w:before="0" w:after="0"/>
      </w:pPr>
      <w:r>
        <w:t>Feedforward Regulation</w:t>
      </w:r>
    </w:p>
    <w:p>
      <w:pPr>
        <w:numPr>
          <w:ilvl w:val="3"/>
          <w:numId w:val="900"/>
        </w:numPr>
        <w:spacing w:before="0" w:after="0"/>
      </w:pPr>
      <w:r>
        <w:t>Oscillatory and Bistable Systems</w:t>
      </w:r>
    </w:p>
    <w:p>
      <w:pPr>
        <w:numPr>
          <w:ilvl w:val="4"/>
          <w:numId w:val="900"/>
        </w:numPr>
        <w:spacing w:before="0" w:after="0"/>
      </w:pPr>
      <w:r>
        <w:t>Biological Oscillators</w:t>
      </w:r>
    </w:p>
    <w:p>
      <w:pPr>
        <w:numPr>
          <w:ilvl w:val="4"/>
          <w:numId w:val="900"/>
        </w:numPr>
        <w:spacing w:before="0" w:after="0"/>
      </w:pPr>
      <w:r>
        <w:t>Bistable Switches</w:t>
      </w:r>
    </w:p>
    <w:p>
      <w:pPr>
        <w:numPr>
          <w:ilvl w:val="4"/>
          <w:numId w:val="900"/>
        </w:numPr>
        <w:spacing w:before="0" w:after="0"/>
      </w:pPr>
      <w:r>
        <w:t>Hysteresis and Memory</w:t>
      </w:r>
    </w:p>
    <w:p>
      <w:pPr>
        <w:pStyle w:val="Heading1"/>
      </w:pPr>
      <w:r>
        <w:t>Core Methodologies and Tools</w:t>
      </w:r>
    </w:p>
    <w:p>
      <w:pPr>
        <w:numPr>
          <w:ilvl w:val="0"/>
          <w:numId w:val="900"/>
        </w:numPr>
        <w:spacing w:before="0" w:after="0"/>
      </w:pPr>
      <w:r>
        <w:t>Cell Culture Engineering</w:t>
      </w:r>
    </w:p>
    <w:p>
      <w:pPr>
        <w:numPr>
          <w:ilvl w:val="1"/>
          <w:numId w:val="900"/>
        </w:numPr>
        <w:spacing w:before="0" w:after="0"/>
      </w:pPr>
      <w:r>
        <w:t>Aseptic Technique and Sterilization</w:t>
      </w:r>
    </w:p>
    <w:p>
      <w:pPr>
        <w:numPr>
          <w:ilvl w:val="2"/>
          <w:numId w:val="900"/>
        </w:numPr>
        <w:spacing w:before="0" w:after="0"/>
      </w:pPr>
      <w:r>
        <w:t>Sterilization Methods</w:t>
      </w:r>
    </w:p>
    <w:p>
      <w:pPr>
        <w:numPr>
          <w:ilvl w:val="3"/>
          <w:numId w:val="900"/>
        </w:numPr>
        <w:spacing w:before="0" w:after="0"/>
      </w:pPr>
      <w:r>
        <w:t>Autoclaving Principles and Applications</w:t>
      </w:r>
    </w:p>
    <w:p>
      <w:pPr>
        <w:numPr>
          <w:ilvl w:val="3"/>
          <w:numId w:val="900"/>
        </w:numPr>
        <w:spacing w:before="0" w:after="0"/>
      </w:pPr>
      <w:r>
        <w:t>Filtration Sterilization</w:t>
      </w:r>
    </w:p>
    <w:p>
      <w:pPr>
        <w:numPr>
          <w:ilvl w:val="3"/>
          <w:numId w:val="900"/>
        </w:numPr>
        <w:spacing w:before="0" w:after="0"/>
      </w:pPr>
      <w:r>
        <w:t>UV Irradiation</w:t>
      </w:r>
    </w:p>
    <w:p>
      <w:pPr>
        <w:numPr>
          <w:ilvl w:val="3"/>
          <w:numId w:val="900"/>
        </w:numPr>
        <w:spacing w:before="0" w:after="0"/>
      </w:pPr>
      <w:r>
        <w:t>Chemical Sterilization</w:t>
      </w:r>
    </w:p>
    <w:p>
      <w:pPr>
        <w:numPr>
          <w:ilvl w:val="2"/>
          <w:numId w:val="900"/>
        </w:numPr>
        <w:spacing w:before="0" w:after="0"/>
      </w:pPr>
      <w:r>
        <w:t>Contamination Prevention</w:t>
      </w:r>
    </w:p>
    <w:p>
      <w:pPr>
        <w:numPr>
          <w:ilvl w:val="3"/>
          <w:numId w:val="900"/>
        </w:numPr>
        <w:spacing w:before="0" w:after="0"/>
      </w:pPr>
      <w:r>
        <w:t>Sterile Work Environment</w:t>
      </w:r>
    </w:p>
    <w:p>
      <w:pPr>
        <w:numPr>
          <w:ilvl w:val="3"/>
          <w:numId w:val="900"/>
        </w:numPr>
        <w:spacing w:before="0" w:after="0"/>
      </w:pPr>
      <w:r>
        <w:t>Personal Protective Equipment</w:t>
      </w:r>
    </w:p>
    <w:p>
      <w:pPr>
        <w:numPr>
          <w:ilvl w:val="3"/>
          <w:numId w:val="900"/>
        </w:numPr>
        <w:spacing w:before="0" w:after="0"/>
      </w:pPr>
      <w:r>
        <w:t>Contamination Detection</w:t>
      </w:r>
    </w:p>
    <w:p>
      <w:pPr>
        <w:numPr>
          <w:ilvl w:val="1"/>
          <w:numId w:val="900"/>
        </w:numPr>
        <w:spacing w:before="0" w:after="0"/>
      </w:pPr>
      <w:r>
        <w:t>Cell Culture Media and Environments</w:t>
      </w:r>
    </w:p>
    <w:p>
      <w:pPr>
        <w:numPr>
          <w:ilvl w:val="2"/>
          <w:numId w:val="900"/>
        </w:numPr>
        <w:spacing w:before="0" w:after="0"/>
      </w:pPr>
      <w:r>
        <w:t>Media Components</w:t>
      </w:r>
    </w:p>
    <w:p>
      <w:pPr>
        <w:numPr>
          <w:ilvl w:val="3"/>
          <w:numId w:val="900"/>
        </w:numPr>
        <w:spacing w:before="0" w:after="0"/>
      </w:pPr>
      <w:r>
        <w:t>Essential Nutrients</w:t>
      </w:r>
    </w:p>
    <w:p>
      <w:pPr>
        <w:numPr>
          <w:ilvl w:val="3"/>
          <w:numId w:val="900"/>
        </w:numPr>
        <w:spacing w:before="0" w:after="0"/>
      </w:pPr>
      <w:r>
        <w:t>Buffering Systems</w:t>
      </w:r>
    </w:p>
    <w:p>
      <w:pPr>
        <w:numPr>
          <w:ilvl w:val="3"/>
          <w:numId w:val="900"/>
        </w:numPr>
        <w:spacing w:before="0" w:after="0"/>
      </w:pPr>
      <w:r>
        <w:t>Growth Factors and Hormones</w:t>
      </w:r>
    </w:p>
    <w:p>
      <w:pPr>
        <w:numPr>
          <w:ilvl w:val="3"/>
          <w:numId w:val="900"/>
        </w:numPr>
        <w:spacing w:before="0" w:after="0"/>
      </w:pPr>
      <w:r>
        <w:t>Antibiotics and Antimycotics</w:t>
      </w:r>
    </w:p>
    <w:p>
      <w:pPr>
        <w:numPr>
          <w:ilvl w:val="2"/>
          <w:numId w:val="900"/>
        </w:numPr>
        <w:spacing w:before="0" w:after="0"/>
      </w:pPr>
      <w:r>
        <w:t>Serum vs. Serum-Free Media</w:t>
      </w:r>
    </w:p>
    <w:p>
      <w:pPr>
        <w:numPr>
          <w:ilvl w:val="3"/>
          <w:numId w:val="900"/>
        </w:numPr>
        <w:spacing w:before="0" w:after="0"/>
      </w:pPr>
      <w:r>
        <w:t>Serum Components and Functions</w:t>
      </w:r>
    </w:p>
    <w:p>
      <w:pPr>
        <w:numPr>
          <w:ilvl w:val="3"/>
          <w:numId w:val="900"/>
        </w:numPr>
        <w:spacing w:before="0" w:after="0"/>
      </w:pPr>
      <w:r>
        <w:t>Defined Media Formulations</w:t>
      </w:r>
    </w:p>
    <w:p>
      <w:pPr>
        <w:numPr>
          <w:ilvl w:val="3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pH and Gas Control</w:t>
      </w:r>
    </w:p>
    <w:p>
      <w:pPr>
        <w:numPr>
          <w:ilvl w:val="3"/>
          <w:numId w:val="900"/>
        </w:numPr>
        <w:spacing w:before="0" w:after="0"/>
      </w:pPr>
      <w:r>
        <w:t>CO2 Incubation Systems</w:t>
      </w:r>
    </w:p>
    <w:p>
      <w:pPr>
        <w:numPr>
          <w:ilvl w:val="3"/>
          <w:numId w:val="900"/>
        </w:numPr>
        <w:spacing w:before="0" w:after="0"/>
      </w:pPr>
      <w:r>
        <w:t>pH Buffering Strategies</w:t>
      </w:r>
    </w:p>
    <w:p>
      <w:pPr>
        <w:numPr>
          <w:ilvl w:val="3"/>
          <w:numId w:val="900"/>
        </w:numPr>
        <w:spacing w:before="0" w:after="0"/>
      </w:pPr>
      <w:r>
        <w:t>Oxygen Tension Control</w:t>
      </w:r>
    </w:p>
    <w:p>
      <w:pPr>
        <w:numPr>
          <w:ilvl w:val="1"/>
          <w:numId w:val="900"/>
        </w:numPr>
        <w:spacing w:before="0" w:after="0"/>
      </w:pPr>
      <w:r>
        <w:t>Primary Cell Culture vs. Cell Lines</w:t>
      </w:r>
    </w:p>
    <w:p>
      <w:pPr>
        <w:numPr>
          <w:ilvl w:val="2"/>
          <w:numId w:val="900"/>
        </w:numPr>
        <w:spacing w:before="0" w:after="0"/>
      </w:pPr>
      <w:r>
        <w:t>Isolation of Primary Cells</w:t>
      </w:r>
    </w:p>
    <w:p>
      <w:pPr>
        <w:numPr>
          <w:ilvl w:val="3"/>
          <w:numId w:val="900"/>
        </w:numPr>
        <w:spacing w:before="0" w:after="0"/>
      </w:pPr>
      <w:r>
        <w:t>Tissue Dissociation Methods</w:t>
      </w:r>
    </w:p>
    <w:p>
      <w:pPr>
        <w:numPr>
          <w:ilvl w:val="3"/>
          <w:numId w:val="900"/>
        </w:numPr>
        <w:spacing w:before="0" w:after="0"/>
      </w:pPr>
      <w:r>
        <w:t>Cell Separation Techniques</w:t>
      </w:r>
    </w:p>
    <w:p>
      <w:pPr>
        <w:numPr>
          <w:ilvl w:val="3"/>
          <w:numId w:val="900"/>
        </w:numPr>
        <w:spacing w:before="0" w:after="0"/>
      </w:pPr>
      <w:r>
        <w:t>Characterization and Validation</w:t>
      </w:r>
    </w:p>
    <w:p>
      <w:pPr>
        <w:numPr>
          <w:ilvl w:val="2"/>
          <w:numId w:val="900"/>
        </w:numPr>
        <w:spacing w:before="0" w:after="0"/>
      </w:pPr>
      <w:r>
        <w:t>Immortalization and Transformation</w:t>
      </w:r>
    </w:p>
    <w:p>
      <w:pPr>
        <w:numPr>
          <w:ilvl w:val="3"/>
          <w:numId w:val="900"/>
        </w:numPr>
        <w:spacing w:before="0" w:after="0"/>
      </w:pPr>
      <w:r>
        <w:t>Spontaneous Immortalization</w:t>
      </w:r>
    </w:p>
    <w:p>
      <w:pPr>
        <w:numPr>
          <w:ilvl w:val="3"/>
          <w:numId w:val="900"/>
        </w:numPr>
        <w:spacing w:before="0" w:after="0"/>
      </w:pPr>
      <w:r>
        <w:t>Viral Transformation</w:t>
      </w:r>
    </w:p>
    <w:p>
      <w:pPr>
        <w:numPr>
          <w:ilvl w:val="3"/>
          <w:numId w:val="900"/>
        </w:numPr>
        <w:spacing w:before="0" w:after="0"/>
      </w:pPr>
      <w:r>
        <w:t>Genetic Modifications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3"/>
          <w:numId w:val="900"/>
        </w:numPr>
        <w:spacing w:before="0" w:after="0"/>
      </w:pPr>
      <w:r>
        <w:t>Primary Cell Characteristics</w:t>
      </w:r>
    </w:p>
    <w:p>
      <w:pPr>
        <w:numPr>
          <w:ilvl w:val="3"/>
          <w:numId w:val="900"/>
        </w:numPr>
        <w:spacing w:before="0" w:after="0"/>
      </w:pPr>
      <w:r>
        <w:t>Cell Line Properties</w:t>
      </w:r>
    </w:p>
    <w:p>
      <w:pPr>
        <w:numPr>
          <w:ilvl w:val="3"/>
          <w:numId w:val="900"/>
        </w:numPr>
        <w:spacing w:before="0" w:after="0"/>
      </w:pPr>
      <w:r>
        <w:t>Model System Selection</w:t>
      </w:r>
    </w:p>
    <w:p>
      <w:pPr>
        <w:numPr>
          <w:ilvl w:val="1"/>
          <w:numId w:val="900"/>
        </w:numPr>
        <w:spacing w:before="0" w:after="0"/>
      </w:pPr>
      <w:r>
        <w:t>3D Cell Culture Techniques</w:t>
      </w:r>
    </w:p>
    <w:p>
      <w:pPr>
        <w:numPr>
          <w:ilvl w:val="2"/>
          <w:numId w:val="900"/>
        </w:numPr>
        <w:spacing w:before="0" w:after="0"/>
      </w:pPr>
      <w:r>
        <w:t>Spheroids and Organoids</w:t>
      </w:r>
    </w:p>
    <w:p>
      <w:pPr>
        <w:numPr>
          <w:ilvl w:val="3"/>
          <w:numId w:val="900"/>
        </w:numPr>
        <w:spacing w:before="0" w:after="0"/>
      </w:pPr>
      <w:r>
        <w:t>Formation Methods</w:t>
      </w:r>
    </w:p>
    <w:p>
      <w:pPr>
        <w:numPr>
          <w:ilvl w:val="4"/>
          <w:numId w:val="900"/>
        </w:numPr>
        <w:spacing w:before="0" w:after="0"/>
      </w:pPr>
      <w:r>
        <w:t>Hanging Drop Method</w:t>
      </w:r>
    </w:p>
    <w:p>
      <w:pPr>
        <w:numPr>
          <w:ilvl w:val="4"/>
          <w:numId w:val="900"/>
        </w:numPr>
        <w:spacing w:before="0" w:after="0"/>
      </w:pPr>
      <w:r>
        <w:t>Ultra-Low Attachment Plates</w:t>
      </w:r>
    </w:p>
    <w:p>
      <w:pPr>
        <w:numPr>
          <w:ilvl w:val="4"/>
          <w:numId w:val="900"/>
        </w:numPr>
        <w:spacing w:before="0" w:after="0"/>
      </w:pPr>
      <w:r>
        <w:t>Microwell Arrays</w:t>
      </w:r>
    </w:p>
    <w:p>
      <w:pPr>
        <w:numPr>
          <w:ilvl w:val="3"/>
          <w:numId w:val="900"/>
        </w:numPr>
        <w:spacing w:before="0" w:after="0"/>
      </w:pPr>
      <w:r>
        <w:t>Applications in Disease Modeling</w:t>
      </w:r>
    </w:p>
    <w:p>
      <w:pPr>
        <w:numPr>
          <w:ilvl w:val="4"/>
          <w:numId w:val="900"/>
        </w:numPr>
        <w:spacing w:before="0" w:after="0"/>
      </w:pPr>
      <w:r>
        <w:t>Cancer Spheroids</w:t>
      </w:r>
    </w:p>
    <w:p>
      <w:pPr>
        <w:numPr>
          <w:ilvl w:val="4"/>
          <w:numId w:val="900"/>
        </w:numPr>
        <w:spacing w:before="0" w:after="0"/>
      </w:pPr>
      <w:r>
        <w:t>Organoid Models</w:t>
      </w:r>
    </w:p>
    <w:p>
      <w:pPr>
        <w:numPr>
          <w:ilvl w:val="4"/>
          <w:numId w:val="900"/>
        </w:numPr>
        <w:spacing w:before="0" w:after="0"/>
      </w:pPr>
      <w:r>
        <w:t>Drug Screening Applications</w:t>
      </w:r>
    </w:p>
    <w:p>
      <w:pPr>
        <w:numPr>
          <w:ilvl w:val="2"/>
          <w:numId w:val="900"/>
        </w:numPr>
        <w:spacing w:before="0" w:after="0"/>
      </w:pPr>
      <w:r>
        <w:t>Hydrogel Scaffolds</w:t>
      </w:r>
    </w:p>
    <w:p>
      <w:pPr>
        <w:numPr>
          <w:ilvl w:val="3"/>
          <w:numId w:val="900"/>
        </w:numPr>
        <w:spacing w:before="0" w:after="0"/>
      </w:pPr>
      <w:r>
        <w:t>Natural vs. Synthetic Hydrogels</w:t>
      </w:r>
    </w:p>
    <w:p>
      <w:pPr>
        <w:numPr>
          <w:ilvl w:val="4"/>
          <w:numId w:val="900"/>
        </w:numPr>
        <w:spacing w:before="0" w:after="0"/>
      </w:pPr>
      <w:r>
        <w:t>Collagen and Matrigel</w:t>
      </w:r>
    </w:p>
    <w:p>
      <w:pPr>
        <w:numPr>
          <w:ilvl w:val="4"/>
          <w:numId w:val="900"/>
        </w:numPr>
        <w:spacing w:before="0" w:after="0"/>
      </w:pPr>
      <w:r>
        <w:t>Alginate and Chitosan</w:t>
      </w:r>
    </w:p>
    <w:p>
      <w:pPr>
        <w:numPr>
          <w:ilvl w:val="4"/>
          <w:numId w:val="900"/>
        </w:numPr>
        <w:spacing w:before="0" w:after="0"/>
      </w:pPr>
      <w:r>
        <w:t>PEG and Synthetic Polymers</w:t>
      </w:r>
    </w:p>
    <w:p>
      <w:pPr>
        <w:numPr>
          <w:ilvl w:val="3"/>
          <w:numId w:val="900"/>
        </w:numPr>
        <w:spacing w:before="0" w:after="0"/>
      </w:pPr>
      <w:r>
        <w:t>Crosslinking Methods</w:t>
      </w:r>
    </w:p>
    <w:p>
      <w:pPr>
        <w:numPr>
          <w:ilvl w:val="4"/>
          <w:numId w:val="900"/>
        </w:numPr>
        <w:spacing w:before="0" w:after="0"/>
      </w:pPr>
      <w:r>
        <w:t>Physical Crosslinking</w:t>
      </w:r>
    </w:p>
    <w:p>
      <w:pPr>
        <w:numPr>
          <w:ilvl w:val="4"/>
          <w:numId w:val="900"/>
        </w:numPr>
        <w:spacing w:before="0" w:after="0"/>
      </w:pPr>
      <w:r>
        <w:t>Chemical Crosslinking</w:t>
      </w:r>
    </w:p>
    <w:p>
      <w:pPr>
        <w:numPr>
          <w:ilvl w:val="4"/>
          <w:numId w:val="900"/>
        </w:numPr>
        <w:spacing w:before="0" w:after="0"/>
      </w:pPr>
      <w:r>
        <w:t>Photo-Crosslinking</w:t>
      </w:r>
    </w:p>
    <w:p>
      <w:pPr>
        <w:numPr>
          <w:ilvl w:val="2"/>
          <w:numId w:val="900"/>
        </w:numPr>
        <w:spacing w:before="0" w:after="0"/>
      </w:pPr>
      <w:r>
        <w:t>Bioprinting</w:t>
      </w:r>
    </w:p>
    <w:p>
      <w:pPr>
        <w:numPr>
          <w:ilvl w:val="3"/>
          <w:numId w:val="900"/>
        </w:numPr>
        <w:spacing w:before="0" w:after="0"/>
      </w:pPr>
      <w:r>
        <w:t>Bioink Formulation</w:t>
      </w:r>
    </w:p>
    <w:p>
      <w:pPr>
        <w:numPr>
          <w:ilvl w:val="4"/>
          <w:numId w:val="900"/>
        </w:numPr>
        <w:spacing w:before="0" w:after="0"/>
      </w:pPr>
      <w:r>
        <w:t>Cell-Laden Hydrogels</w:t>
      </w:r>
    </w:p>
    <w:p>
      <w:pPr>
        <w:numPr>
          <w:ilvl w:val="4"/>
          <w:numId w:val="900"/>
        </w:numPr>
        <w:spacing w:before="0" w:after="0"/>
      </w:pPr>
      <w:r>
        <w:t>Rheological Properties</w:t>
      </w:r>
    </w:p>
    <w:p>
      <w:pPr>
        <w:numPr>
          <w:ilvl w:val="4"/>
          <w:numId w:val="900"/>
        </w:numPr>
        <w:spacing w:before="0" w:after="0"/>
      </w:pPr>
      <w:r>
        <w:t>Biocompatibility Requirements</w:t>
      </w:r>
    </w:p>
    <w:p>
      <w:pPr>
        <w:numPr>
          <w:ilvl w:val="3"/>
          <w:numId w:val="900"/>
        </w:numPr>
        <w:spacing w:before="0" w:after="0"/>
      </w:pPr>
      <w:r>
        <w:t>Printing Technologies</w:t>
      </w:r>
    </w:p>
    <w:p>
      <w:pPr>
        <w:numPr>
          <w:ilvl w:val="4"/>
          <w:numId w:val="900"/>
        </w:numPr>
        <w:spacing w:before="0" w:after="0"/>
      </w:pPr>
      <w:r>
        <w:t>Inkjet Bioprinting</w:t>
      </w:r>
    </w:p>
    <w:p>
      <w:pPr>
        <w:numPr>
          <w:ilvl w:val="4"/>
          <w:numId w:val="900"/>
        </w:numPr>
        <w:spacing w:before="0" w:after="0"/>
      </w:pPr>
      <w:r>
        <w:t>Extrusion-Based Printing</w:t>
      </w:r>
    </w:p>
    <w:p>
      <w:pPr>
        <w:numPr>
          <w:ilvl w:val="4"/>
          <w:numId w:val="900"/>
        </w:numPr>
        <w:spacing w:before="0" w:after="0"/>
      </w:pPr>
      <w:r>
        <w:t>Laser-Assisted Bioprinting</w:t>
      </w:r>
    </w:p>
    <w:p>
      <w:pPr>
        <w:numPr>
          <w:ilvl w:val="4"/>
          <w:numId w:val="900"/>
        </w:numPr>
        <w:spacing w:before="0" w:after="0"/>
      </w:pPr>
      <w:r>
        <w:t>Stereolithography</w:t>
      </w:r>
    </w:p>
    <w:p>
      <w:pPr>
        <w:numPr>
          <w:ilvl w:val="0"/>
          <w:numId w:val="900"/>
        </w:numPr>
        <w:spacing w:before="0" w:after="0"/>
      </w:pPr>
      <w:r>
        <w:t>Molecular Engineering Techniques</w:t>
      </w:r>
    </w:p>
    <w:p>
      <w:pPr>
        <w:numPr>
          <w:ilvl w:val="1"/>
          <w:numId w:val="900"/>
        </w:numPr>
        <w:spacing w:before="0" w:after="0"/>
      </w:pPr>
      <w:r>
        <w:t>Recombinant DNA Technology</w:t>
      </w:r>
    </w:p>
    <w:p>
      <w:pPr>
        <w:numPr>
          <w:ilvl w:val="2"/>
          <w:numId w:val="900"/>
        </w:numPr>
        <w:spacing w:before="0" w:after="0"/>
      </w:pPr>
      <w:r>
        <w:t>DNA Cloning and Vectors</w:t>
      </w:r>
    </w:p>
    <w:p>
      <w:pPr>
        <w:numPr>
          <w:ilvl w:val="3"/>
          <w:numId w:val="900"/>
        </w:numPr>
        <w:spacing w:before="0" w:after="0"/>
      </w:pPr>
      <w:r>
        <w:t>Plasmid Vectors</w:t>
      </w:r>
    </w:p>
    <w:p>
      <w:pPr>
        <w:numPr>
          <w:ilvl w:val="4"/>
          <w:numId w:val="900"/>
        </w:numPr>
        <w:spacing w:before="0" w:after="0"/>
      </w:pPr>
      <w:r>
        <w:t>Vector Design and Features</w:t>
      </w:r>
    </w:p>
    <w:p>
      <w:pPr>
        <w:numPr>
          <w:ilvl w:val="4"/>
          <w:numId w:val="900"/>
        </w:numPr>
        <w:spacing w:before="0" w:after="0"/>
      </w:pPr>
      <w:r>
        <w:t>Selection Markers</w:t>
      </w:r>
    </w:p>
    <w:p>
      <w:pPr>
        <w:numPr>
          <w:ilvl w:val="4"/>
          <w:numId w:val="900"/>
        </w:numPr>
        <w:spacing w:before="0" w:after="0"/>
      </w:pPr>
      <w:r>
        <w:t>Multiple Cloning Sites</w:t>
      </w:r>
    </w:p>
    <w:p>
      <w:pPr>
        <w:numPr>
          <w:ilvl w:val="3"/>
          <w:numId w:val="900"/>
        </w:numPr>
        <w:spacing w:before="0" w:after="0"/>
      </w:pPr>
      <w:r>
        <w:t>Viral Vectors</w:t>
      </w:r>
    </w:p>
    <w:p>
      <w:pPr>
        <w:numPr>
          <w:ilvl w:val="4"/>
          <w:numId w:val="900"/>
        </w:numPr>
        <w:spacing w:before="0" w:after="0"/>
      </w:pPr>
      <w:r>
        <w:t>Retroviral Vectors</w:t>
      </w:r>
    </w:p>
    <w:p>
      <w:pPr>
        <w:numPr>
          <w:ilvl w:val="4"/>
          <w:numId w:val="900"/>
        </w:numPr>
        <w:spacing w:before="0" w:after="0"/>
      </w:pPr>
      <w:r>
        <w:t>Adenoviral Vectors</w:t>
      </w:r>
    </w:p>
    <w:p>
      <w:pPr>
        <w:numPr>
          <w:ilvl w:val="4"/>
          <w:numId w:val="900"/>
        </w:numPr>
        <w:spacing w:before="0" w:after="0"/>
      </w:pPr>
      <w:r>
        <w:t>Lentiviral Vectors</w:t>
      </w:r>
    </w:p>
    <w:p>
      <w:pPr>
        <w:numPr>
          <w:ilvl w:val="3"/>
          <w:numId w:val="900"/>
        </w:numPr>
        <w:spacing w:before="0" w:after="0"/>
      </w:pPr>
      <w:r>
        <w:t>Restriction Enzymes and Ligation</w:t>
      </w:r>
    </w:p>
    <w:p>
      <w:pPr>
        <w:numPr>
          <w:ilvl w:val="4"/>
          <w:numId w:val="900"/>
        </w:numPr>
        <w:spacing w:before="0" w:after="0"/>
      </w:pPr>
      <w:r>
        <w:t>Restriction Enzyme Types</w:t>
      </w:r>
    </w:p>
    <w:p>
      <w:pPr>
        <w:numPr>
          <w:ilvl w:val="4"/>
          <w:numId w:val="900"/>
        </w:numPr>
        <w:spacing w:before="0" w:after="0"/>
      </w:pPr>
      <w:r>
        <w:t>DNA Ligase Mechanisms</w:t>
      </w:r>
    </w:p>
    <w:p>
      <w:pPr>
        <w:numPr>
          <w:ilvl w:val="4"/>
          <w:numId w:val="900"/>
        </w:numPr>
        <w:spacing w:before="0" w:after="0"/>
      </w:pPr>
      <w:r>
        <w:t>Cloning Strategies</w:t>
      </w:r>
    </w:p>
    <w:p>
      <w:pPr>
        <w:numPr>
          <w:ilvl w:val="2"/>
          <w:numId w:val="900"/>
        </w:numPr>
        <w:spacing w:before="0" w:after="0"/>
      </w:pPr>
      <w:r>
        <w:t>Polymerase Chain Reaction</w:t>
      </w:r>
    </w:p>
    <w:p>
      <w:pPr>
        <w:numPr>
          <w:ilvl w:val="3"/>
          <w:numId w:val="900"/>
        </w:numPr>
        <w:spacing w:before="0" w:after="0"/>
      </w:pPr>
      <w:r>
        <w:t>PCR Components and Setup</w:t>
      </w:r>
    </w:p>
    <w:p>
      <w:pPr>
        <w:numPr>
          <w:ilvl w:val="4"/>
          <w:numId w:val="900"/>
        </w:numPr>
        <w:spacing w:before="0" w:after="0"/>
      </w:pPr>
      <w:r>
        <w:t>DNA Polymerases</w:t>
      </w:r>
    </w:p>
    <w:p>
      <w:pPr>
        <w:numPr>
          <w:ilvl w:val="4"/>
          <w:numId w:val="900"/>
        </w:numPr>
        <w:spacing w:before="0" w:after="0"/>
      </w:pPr>
      <w:r>
        <w:t>Primer Design</w:t>
      </w:r>
    </w:p>
    <w:p>
      <w:pPr>
        <w:numPr>
          <w:ilvl w:val="4"/>
          <w:numId w:val="900"/>
        </w:numPr>
        <w:spacing w:before="0" w:after="0"/>
      </w:pPr>
      <w:r>
        <w:t>Thermal Cycling</w:t>
      </w:r>
    </w:p>
    <w:p>
      <w:pPr>
        <w:numPr>
          <w:ilvl w:val="3"/>
          <w:numId w:val="900"/>
        </w:numPr>
        <w:spacing w:before="0" w:after="0"/>
      </w:pPr>
      <w:r>
        <w:t>PCR Variants</w:t>
      </w:r>
    </w:p>
    <w:p>
      <w:pPr>
        <w:numPr>
          <w:ilvl w:val="4"/>
          <w:numId w:val="900"/>
        </w:numPr>
        <w:spacing w:before="0" w:after="0"/>
      </w:pPr>
      <w:r>
        <w:t>Reverse Transcription PCR</w:t>
      </w:r>
    </w:p>
    <w:p>
      <w:pPr>
        <w:numPr>
          <w:ilvl w:val="4"/>
          <w:numId w:val="900"/>
        </w:numPr>
        <w:spacing w:before="0" w:after="0"/>
      </w:pPr>
      <w:r>
        <w:t>Quantitative PCR</w:t>
      </w:r>
    </w:p>
    <w:p>
      <w:pPr>
        <w:numPr>
          <w:ilvl w:val="4"/>
          <w:numId w:val="900"/>
        </w:numPr>
        <w:spacing w:before="0" w:after="0"/>
      </w:pPr>
      <w:r>
        <w:t>Multiplex PCR</w:t>
      </w:r>
    </w:p>
    <w:p>
      <w:pPr>
        <w:numPr>
          <w:ilvl w:val="4"/>
          <w:numId w:val="900"/>
        </w:numPr>
        <w:spacing w:before="0" w:after="0"/>
      </w:pPr>
      <w:r>
        <w:t>Digital PCR</w:t>
      </w:r>
    </w:p>
    <w:p>
      <w:pPr>
        <w:numPr>
          <w:ilvl w:val="2"/>
          <w:numId w:val="900"/>
        </w:numPr>
        <w:spacing w:before="0" w:after="0"/>
      </w:pPr>
      <w:r>
        <w:t>DNA Sequencing Methods</w:t>
      </w:r>
    </w:p>
    <w:p>
      <w:pPr>
        <w:numPr>
          <w:ilvl w:val="3"/>
          <w:numId w:val="900"/>
        </w:numPr>
        <w:spacing w:before="0" w:after="0"/>
      </w:pPr>
      <w:r>
        <w:t>Sanger Sequencing</w:t>
      </w:r>
    </w:p>
    <w:p>
      <w:pPr>
        <w:numPr>
          <w:ilvl w:val="4"/>
          <w:numId w:val="900"/>
        </w:numPr>
        <w:spacing w:before="0" w:after="0"/>
      </w:pPr>
      <w:r>
        <w:t>Chain Termination Method</w:t>
      </w:r>
    </w:p>
    <w:p>
      <w:pPr>
        <w:numPr>
          <w:ilvl w:val="4"/>
          <w:numId w:val="900"/>
        </w:numPr>
        <w:spacing w:before="0" w:after="0"/>
      </w:pPr>
      <w:r>
        <w:t>Capillary Electrophoresis</w:t>
      </w:r>
    </w:p>
    <w:p>
      <w:pPr>
        <w:numPr>
          <w:ilvl w:val="4"/>
          <w:numId w:val="900"/>
        </w:numPr>
        <w:spacing w:before="0" w:after="0"/>
      </w:pPr>
      <w:r>
        <w:t>Data Analysis</w:t>
      </w:r>
    </w:p>
    <w:p>
      <w:pPr>
        <w:numPr>
          <w:ilvl w:val="3"/>
          <w:numId w:val="900"/>
        </w:numPr>
        <w:spacing w:before="0" w:after="0"/>
      </w:pPr>
      <w:r>
        <w:t>Next-Generation Sequencing</w:t>
      </w:r>
    </w:p>
    <w:p>
      <w:pPr>
        <w:numPr>
          <w:ilvl w:val="4"/>
          <w:numId w:val="900"/>
        </w:numPr>
        <w:spacing w:before="0" w:after="0"/>
      </w:pPr>
      <w:r>
        <w:t>Illumina Sequencing</w:t>
      </w:r>
    </w:p>
    <w:p>
      <w:pPr>
        <w:numPr>
          <w:ilvl w:val="4"/>
          <w:numId w:val="900"/>
        </w:numPr>
        <w:spacing w:before="0" w:after="0"/>
      </w:pPr>
      <w:r>
        <w:t>Ion Torrent Sequencing</w:t>
      </w:r>
    </w:p>
    <w:p>
      <w:pPr>
        <w:numPr>
          <w:ilvl w:val="4"/>
          <w:numId w:val="900"/>
        </w:numPr>
        <w:spacing w:before="0" w:after="0"/>
      </w:pPr>
      <w:r>
        <w:t>Oxford Nanopore Sequencing</w:t>
      </w:r>
    </w:p>
    <w:p>
      <w:pPr>
        <w:numPr>
          <w:ilvl w:val="4"/>
          <w:numId w:val="900"/>
        </w:numPr>
        <w:spacing w:before="0" w:after="0"/>
      </w:pPr>
      <w:r>
        <w:t>PacBio Sequencing</w:t>
      </w:r>
    </w:p>
    <w:p>
      <w:pPr>
        <w:numPr>
          <w:ilvl w:val="1"/>
          <w:numId w:val="900"/>
        </w:numPr>
        <w:spacing w:before="0" w:after="0"/>
      </w:pPr>
      <w:r>
        <w:t>Gene Expression Analysis</w:t>
      </w:r>
    </w:p>
    <w:p>
      <w:pPr>
        <w:numPr>
          <w:ilvl w:val="2"/>
          <w:numId w:val="900"/>
        </w:numPr>
        <w:spacing w:before="0" w:after="0"/>
      </w:pPr>
      <w:r>
        <w:t>Quantitative PCR</w:t>
      </w:r>
    </w:p>
    <w:p>
      <w:pPr>
        <w:numPr>
          <w:ilvl w:val="3"/>
          <w:numId w:val="900"/>
        </w:numPr>
        <w:spacing w:before="0" w:after="0"/>
      </w:pPr>
      <w:r>
        <w:t>Primer Design</w:t>
      </w:r>
    </w:p>
    <w:p>
      <w:pPr>
        <w:numPr>
          <w:ilvl w:val="4"/>
          <w:numId w:val="900"/>
        </w:numPr>
        <w:spacing w:before="0" w:after="0"/>
      </w:pPr>
      <w:r>
        <w:t>Specificity and Efficiency</w:t>
      </w:r>
    </w:p>
    <w:p>
      <w:pPr>
        <w:numPr>
          <w:ilvl w:val="4"/>
          <w:numId w:val="900"/>
        </w:numPr>
        <w:spacing w:before="0" w:after="0"/>
      </w:pPr>
      <w:r>
        <w:t>Primer-Dimer Avoidance</w:t>
      </w:r>
    </w:p>
    <w:p>
      <w:pPr>
        <w:numPr>
          <w:ilvl w:val="4"/>
          <w:numId w:val="900"/>
        </w:numPr>
        <w:spacing w:before="0" w:after="0"/>
      </w:pPr>
      <w:r>
        <w:t>Reference Gene Selection</w:t>
      </w:r>
    </w:p>
    <w:p>
      <w:pPr>
        <w:numPr>
          <w:ilvl w:val="3"/>
          <w:numId w:val="900"/>
        </w:numPr>
        <w:spacing w:before="0" w:after="0"/>
      </w:pPr>
      <w:r>
        <w:t>Data Analysis and Normalization</w:t>
      </w:r>
    </w:p>
    <w:p>
      <w:pPr>
        <w:numPr>
          <w:ilvl w:val="4"/>
          <w:numId w:val="900"/>
        </w:numPr>
        <w:spacing w:before="0" w:after="0"/>
      </w:pPr>
      <w:r>
        <w:t>Ct Value Interpretation</w:t>
      </w:r>
    </w:p>
    <w:p>
      <w:pPr>
        <w:numPr>
          <w:ilvl w:val="4"/>
          <w:numId w:val="900"/>
        </w:numPr>
        <w:spacing w:before="0" w:after="0"/>
      </w:pPr>
      <w:r>
        <w:t>Relative Quantification</w:t>
      </w:r>
    </w:p>
    <w:p>
      <w:pPr>
        <w:numPr>
          <w:ilvl w:val="4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Microarrays</w:t>
      </w:r>
    </w:p>
    <w:p>
      <w:pPr>
        <w:numPr>
          <w:ilvl w:val="3"/>
          <w:numId w:val="900"/>
        </w:numPr>
        <w:spacing w:before="0" w:after="0"/>
      </w:pPr>
      <w:r>
        <w:t>Probe Design and Hybridization</w:t>
      </w:r>
    </w:p>
    <w:p>
      <w:pPr>
        <w:numPr>
          <w:ilvl w:val="4"/>
          <w:numId w:val="900"/>
        </w:numPr>
        <w:spacing w:before="0" w:after="0"/>
      </w:pPr>
      <w:r>
        <w:t>Oligonucleotide Probes</w:t>
      </w:r>
    </w:p>
    <w:p>
      <w:pPr>
        <w:numPr>
          <w:ilvl w:val="4"/>
          <w:numId w:val="900"/>
        </w:numPr>
        <w:spacing w:before="0" w:after="0"/>
      </w:pPr>
      <w:r>
        <w:t>Hybridization Conditions</w:t>
      </w:r>
    </w:p>
    <w:p>
      <w:pPr>
        <w:numPr>
          <w:ilvl w:val="4"/>
          <w:numId w:val="900"/>
        </w:numPr>
        <w:spacing w:before="0" w:after="0"/>
      </w:pPr>
      <w:r>
        <w:t>Signal Detection</w:t>
      </w:r>
    </w:p>
    <w:p>
      <w:pPr>
        <w:numPr>
          <w:ilvl w:val="3"/>
          <w:numId w:val="900"/>
        </w:numPr>
        <w:spacing w:before="0" w:after="0"/>
      </w:pPr>
      <w:r>
        <w:t>Data Interpretation</w:t>
      </w:r>
    </w:p>
    <w:p>
      <w:pPr>
        <w:numPr>
          <w:ilvl w:val="4"/>
          <w:numId w:val="900"/>
        </w:numPr>
        <w:spacing w:before="0" w:after="0"/>
      </w:pPr>
      <w:r>
        <w:t>Normalization Methods</w:t>
      </w:r>
    </w:p>
    <w:p>
      <w:pPr>
        <w:numPr>
          <w:ilvl w:val="4"/>
          <w:numId w:val="900"/>
        </w:numPr>
        <w:spacing w:before="0" w:after="0"/>
      </w:pPr>
      <w:r>
        <w:t>Differential Expression Analysis</w:t>
      </w:r>
    </w:p>
    <w:p>
      <w:pPr>
        <w:numPr>
          <w:ilvl w:val="4"/>
          <w:numId w:val="900"/>
        </w:numPr>
        <w:spacing w:before="0" w:after="0"/>
      </w:pPr>
      <w:r>
        <w:t>Pathway Analysis</w:t>
      </w:r>
    </w:p>
    <w:p>
      <w:pPr>
        <w:numPr>
          <w:ilvl w:val="2"/>
          <w:numId w:val="900"/>
        </w:numPr>
        <w:spacing w:before="0" w:after="0"/>
      </w:pPr>
      <w:r>
        <w:t>RNA-Sequencing</w:t>
      </w:r>
    </w:p>
    <w:p>
      <w:pPr>
        <w:numPr>
          <w:ilvl w:val="3"/>
          <w:numId w:val="900"/>
        </w:numPr>
        <w:spacing w:before="0" w:after="0"/>
      </w:pPr>
      <w:r>
        <w:t>Library Preparation</w:t>
      </w:r>
    </w:p>
    <w:p>
      <w:pPr>
        <w:numPr>
          <w:ilvl w:val="4"/>
          <w:numId w:val="900"/>
        </w:numPr>
        <w:spacing w:before="0" w:after="0"/>
      </w:pPr>
      <w:r>
        <w:t>RNA Extraction and Quality Control</w:t>
      </w:r>
    </w:p>
    <w:p>
      <w:pPr>
        <w:numPr>
          <w:ilvl w:val="4"/>
          <w:numId w:val="900"/>
        </w:numPr>
        <w:spacing w:before="0" w:after="0"/>
      </w:pPr>
      <w:r>
        <w:t>cDNA Synthesis</w:t>
      </w:r>
    </w:p>
    <w:p>
      <w:pPr>
        <w:numPr>
          <w:ilvl w:val="4"/>
          <w:numId w:val="900"/>
        </w:numPr>
        <w:spacing w:before="0" w:after="0"/>
      </w:pPr>
      <w:r>
        <w:t>Adapter Ligation</w:t>
      </w:r>
    </w:p>
    <w:p>
      <w:pPr>
        <w:numPr>
          <w:ilvl w:val="3"/>
          <w:numId w:val="900"/>
        </w:numPr>
        <w:spacing w:before="0" w:after="0"/>
      </w:pPr>
      <w:r>
        <w:t>Bioinformatic Analysis</w:t>
      </w:r>
    </w:p>
    <w:p>
      <w:pPr>
        <w:numPr>
          <w:ilvl w:val="4"/>
          <w:numId w:val="900"/>
        </w:numPr>
        <w:spacing w:before="0" w:after="0"/>
      </w:pPr>
      <w:r>
        <w:t>Read Alignment</w:t>
      </w:r>
    </w:p>
    <w:p>
      <w:pPr>
        <w:numPr>
          <w:ilvl w:val="4"/>
          <w:numId w:val="900"/>
        </w:numPr>
        <w:spacing w:before="0" w:after="0"/>
      </w:pPr>
      <w:r>
        <w:t>Transcript Assembly</w:t>
      </w:r>
    </w:p>
    <w:p>
      <w:pPr>
        <w:numPr>
          <w:ilvl w:val="4"/>
          <w:numId w:val="900"/>
        </w:numPr>
        <w:spacing w:before="0" w:after="0"/>
      </w:pPr>
      <w:r>
        <w:t>Differential Expression Analysis</w:t>
      </w:r>
    </w:p>
    <w:p>
      <w:pPr>
        <w:numPr>
          <w:ilvl w:val="1"/>
          <w:numId w:val="900"/>
        </w:numPr>
        <w:spacing w:before="0" w:after="0"/>
      </w:pPr>
      <w:r>
        <w:t>Protein Engineering and Analysis</w:t>
      </w:r>
    </w:p>
    <w:p>
      <w:pPr>
        <w:numPr>
          <w:ilvl w:val="2"/>
          <w:numId w:val="900"/>
        </w:numPr>
        <w:spacing w:before="0" w:after="0"/>
      </w:pPr>
      <w:r>
        <w:t>Protein Expression and Purification</w:t>
      </w:r>
    </w:p>
    <w:p>
      <w:pPr>
        <w:numPr>
          <w:ilvl w:val="3"/>
          <w:numId w:val="900"/>
        </w:numPr>
        <w:spacing w:before="0" w:after="0"/>
      </w:pPr>
      <w:r>
        <w:t>Expression Systems</w:t>
      </w:r>
    </w:p>
    <w:p>
      <w:pPr>
        <w:numPr>
          <w:ilvl w:val="4"/>
          <w:numId w:val="900"/>
        </w:numPr>
        <w:spacing w:before="0" w:after="0"/>
      </w:pPr>
      <w:r>
        <w:t>Bacterial Expression Systems</w:t>
      </w:r>
    </w:p>
    <w:p>
      <w:pPr>
        <w:numPr>
          <w:ilvl w:val="4"/>
          <w:numId w:val="900"/>
        </w:numPr>
        <w:spacing w:before="0" w:after="0"/>
      </w:pPr>
      <w:r>
        <w:t>Yeast Expression Systems</w:t>
      </w:r>
    </w:p>
    <w:p>
      <w:pPr>
        <w:numPr>
          <w:ilvl w:val="4"/>
          <w:numId w:val="900"/>
        </w:numPr>
        <w:spacing w:before="0" w:after="0"/>
      </w:pPr>
      <w:r>
        <w:t>Mammalian Expression Systems</w:t>
      </w:r>
    </w:p>
    <w:p>
      <w:pPr>
        <w:numPr>
          <w:ilvl w:val="4"/>
          <w:numId w:val="900"/>
        </w:numPr>
        <w:spacing w:before="0" w:after="0"/>
      </w:pPr>
      <w:r>
        <w:t>Insect Cell Systems</w:t>
      </w:r>
    </w:p>
    <w:p>
      <w:pPr>
        <w:numPr>
          <w:ilvl w:val="3"/>
          <w:numId w:val="900"/>
        </w:numPr>
        <w:spacing w:before="0" w:after="0"/>
      </w:pPr>
      <w:r>
        <w:t>Purification Techniques</w:t>
      </w:r>
    </w:p>
    <w:p>
      <w:pPr>
        <w:numPr>
          <w:ilvl w:val="4"/>
          <w:numId w:val="900"/>
        </w:numPr>
        <w:spacing w:before="0" w:after="0"/>
      </w:pPr>
      <w:r>
        <w:t>Affinity Chromatography</w:t>
      </w:r>
    </w:p>
    <w:p>
      <w:pPr>
        <w:numPr>
          <w:ilvl w:val="4"/>
          <w:numId w:val="900"/>
        </w:numPr>
        <w:spacing w:before="0" w:after="0"/>
      </w:pPr>
      <w:r>
        <w:t>Ion Exchange Chromatography</w:t>
      </w:r>
    </w:p>
    <w:p>
      <w:pPr>
        <w:numPr>
          <w:ilvl w:val="4"/>
          <w:numId w:val="900"/>
        </w:numPr>
        <w:spacing w:before="0" w:after="0"/>
      </w:pPr>
      <w:r>
        <w:t>Size Exclusion Chromatography</w:t>
      </w:r>
    </w:p>
    <w:p>
      <w:pPr>
        <w:numPr>
          <w:ilvl w:val="4"/>
          <w:numId w:val="900"/>
        </w:numPr>
        <w:spacing w:before="0" w:after="0"/>
      </w:pPr>
      <w:r>
        <w:t>Hydrophobic Interaction Chromatography</w:t>
      </w:r>
    </w:p>
    <w:p>
      <w:pPr>
        <w:numPr>
          <w:ilvl w:val="2"/>
          <w:numId w:val="900"/>
        </w:numPr>
        <w:spacing w:before="0" w:after="0"/>
      </w:pPr>
      <w:r>
        <w:t>Western Blotting</w:t>
      </w:r>
    </w:p>
    <w:p>
      <w:pPr>
        <w:numPr>
          <w:ilvl w:val="3"/>
          <w:numId w:val="900"/>
        </w:numPr>
        <w:spacing w:before="0" w:after="0"/>
      </w:pPr>
      <w:r>
        <w:t>Gel Electrophoresis</w:t>
      </w:r>
    </w:p>
    <w:p>
      <w:pPr>
        <w:numPr>
          <w:ilvl w:val="4"/>
          <w:numId w:val="900"/>
        </w:numPr>
        <w:spacing w:before="0" w:after="0"/>
      </w:pPr>
      <w:r>
        <w:t>SDS-PAGE Principles</w:t>
      </w:r>
    </w:p>
    <w:p>
      <w:pPr>
        <w:numPr>
          <w:ilvl w:val="4"/>
          <w:numId w:val="900"/>
        </w:numPr>
        <w:spacing w:before="0" w:after="0"/>
      </w:pPr>
      <w:r>
        <w:t>Native PAGE</w:t>
      </w:r>
    </w:p>
    <w:p>
      <w:pPr>
        <w:numPr>
          <w:ilvl w:val="4"/>
          <w:numId w:val="900"/>
        </w:numPr>
        <w:spacing w:before="0" w:after="0"/>
      </w:pPr>
      <w:r>
        <w:t>Gradient Gels</w:t>
      </w:r>
    </w:p>
    <w:p>
      <w:pPr>
        <w:numPr>
          <w:ilvl w:val="3"/>
          <w:numId w:val="900"/>
        </w:numPr>
        <w:spacing w:before="0" w:after="0"/>
      </w:pPr>
      <w:r>
        <w:t>Transfer and Detection</w:t>
      </w:r>
    </w:p>
    <w:p>
      <w:pPr>
        <w:numPr>
          <w:ilvl w:val="4"/>
          <w:numId w:val="900"/>
        </w:numPr>
        <w:spacing w:before="0" w:after="0"/>
      </w:pPr>
      <w:r>
        <w:t>Protein Transfer Methods</w:t>
      </w:r>
    </w:p>
    <w:p>
      <w:pPr>
        <w:numPr>
          <w:ilvl w:val="4"/>
          <w:numId w:val="900"/>
        </w:numPr>
        <w:spacing w:before="0" w:after="0"/>
      </w:pPr>
      <w:r>
        <w:t>Antibody Selection and Validation</w:t>
      </w:r>
    </w:p>
    <w:p>
      <w:pPr>
        <w:numPr>
          <w:ilvl w:val="4"/>
          <w:numId w:val="900"/>
        </w:numPr>
        <w:spacing w:before="0" w:after="0"/>
      </w:pPr>
      <w:r>
        <w:t>Detection Systems</w:t>
      </w:r>
    </w:p>
    <w:p>
      <w:pPr>
        <w:numPr>
          <w:ilvl w:val="2"/>
          <w:numId w:val="900"/>
        </w:numPr>
        <w:spacing w:before="0" w:after="0"/>
      </w:pPr>
      <w:r>
        <w:t>Mass Spectrometry</w:t>
      </w:r>
    </w:p>
    <w:p>
      <w:pPr>
        <w:numPr>
          <w:ilvl w:val="3"/>
          <w:numId w:val="900"/>
        </w:numPr>
        <w:spacing w:before="0" w:after="0"/>
      </w:pPr>
      <w:r>
        <w:t>Sample Preparation</w:t>
      </w:r>
    </w:p>
    <w:p>
      <w:pPr>
        <w:numPr>
          <w:ilvl w:val="4"/>
          <w:numId w:val="900"/>
        </w:numPr>
        <w:spacing w:before="0" w:after="0"/>
      </w:pPr>
      <w:r>
        <w:t>Protein Digestion</w:t>
      </w:r>
    </w:p>
    <w:p>
      <w:pPr>
        <w:numPr>
          <w:ilvl w:val="4"/>
          <w:numId w:val="900"/>
        </w:numPr>
        <w:spacing w:before="0" w:after="0"/>
      </w:pPr>
      <w:r>
        <w:t>Peptide Separation</w:t>
      </w:r>
    </w:p>
    <w:p>
      <w:pPr>
        <w:numPr>
          <w:ilvl w:val="4"/>
          <w:numId w:val="900"/>
        </w:numPr>
        <w:spacing w:before="0" w:after="0"/>
      </w:pPr>
      <w:r>
        <w:t>Ionization Methods</w:t>
      </w:r>
    </w:p>
    <w:p>
      <w:pPr>
        <w:numPr>
          <w:ilvl w:val="3"/>
          <w:numId w:val="900"/>
        </w:numPr>
        <w:spacing w:before="0" w:after="0"/>
      </w:pPr>
      <w:r>
        <w:t>Peptide Mass Fingerprinting</w:t>
      </w:r>
    </w:p>
    <w:p>
      <w:pPr>
        <w:numPr>
          <w:ilvl w:val="4"/>
          <w:numId w:val="900"/>
        </w:numPr>
        <w:spacing w:before="0" w:after="0"/>
      </w:pPr>
      <w:r>
        <w:t>Database Searching</w:t>
      </w:r>
    </w:p>
    <w:p>
      <w:pPr>
        <w:numPr>
          <w:ilvl w:val="4"/>
          <w:numId w:val="900"/>
        </w:numPr>
        <w:spacing w:before="0" w:after="0"/>
      </w:pPr>
      <w:r>
        <w:t>Protein Identification</w:t>
      </w:r>
    </w:p>
    <w:p>
      <w:pPr>
        <w:numPr>
          <w:ilvl w:val="4"/>
          <w:numId w:val="900"/>
        </w:numPr>
        <w:spacing w:before="0" w:after="0"/>
      </w:pPr>
      <w:r>
        <w:t>Quantitative Proteomics</w:t>
      </w:r>
    </w:p>
    <w:p>
      <w:pPr>
        <w:numPr>
          <w:ilvl w:val="2"/>
          <w:numId w:val="900"/>
        </w:numPr>
        <w:spacing w:before="0" w:after="0"/>
      </w:pPr>
      <w:r>
        <w:t>Protein Structure Determination</w:t>
      </w:r>
    </w:p>
    <w:p>
      <w:pPr>
        <w:numPr>
          <w:ilvl w:val="3"/>
          <w:numId w:val="900"/>
        </w:numPr>
        <w:spacing w:before="0" w:after="0"/>
      </w:pPr>
      <w:r>
        <w:t>X-ray Crystallography</w:t>
      </w:r>
    </w:p>
    <w:p>
      <w:pPr>
        <w:numPr>
          <w:ilvl w:val="4"/>
          <w:numId w:val="900"/>
        </w:numPr>
        <w:spacing w:before="0" w:after="0"/>
      </w:pPr>
      <w:r>
        <w:t>Protein Crystallization</w:t>
      </w:r>
    </w:p>
    <w:p>
      <w:pPr>
        <w:numPr>
          <w:ilvl w:val="4"/>
          <w:numId w:val="900"/>
        </w:numPr>
        <w:spacing w:before="0" w:after="0"/>
      </w:pPr>
      <w:r>
        <w:t>Data Collection and Processing</w:t>
      </w:r>
    </w:p>
    <w:p>
      <w:pPr>
        <w:numPr>
          <w:ilvl w:val="4"/>
          <w:numId w:val="900"/>
        </w:numPr>
        <w:spacing w:before="0" w:after="0"/>
      </w:pPr>
      <w:r>
        <w:t>Structure Refinement</w:t>
      </w:r>
    </w:p>
    <w:p>
      <w:pPr>
        <w:numPr>
          <w:ilvl w:val="3"/>
          <w:numId w:val="900"/>
        </w:numPr>
        <w:spacing w:before="0" w:after="0"/>
      </w:pPr>
      <w:r>
        <w:t>Cryo-Electron Microscopy</w:t>
      </w:r>
    </w:p>
    <w:p>
      <w:pPr>
        <w:numPr>
          <w:ilvl w:val="4"/>
          <w:numId w:val="900"/>
        </w:numPr>
        <w:spacing w:before="0" w:after="0"/>
      </w:pPr>
      <w:r>
        <w:t>Sample Preparation</w:t>
      </w:r>
    </w:p>
    <w:p>
      <w:pPr>
        <w:numPr>
          <w:ilvl w:val="4"/>
          <w:numId w:val="900"/>
        </w:numPr>
        <w:spacing w:before="0" w:after="0"/>
      </w:pPr>
      <w:r>
        <w:t>Image Processing</w:t>
      </w:r>
    </w:p>
    <w:p>
      <w:pPr>
        <w:numPr>
          <w:ilvl w:val="4"/>
          <w:numId w:val="900"/>
        </w:numPr>
        <w:spacing w:before="0" w:after="0"/>
      </w:pPr>
      <w:r>
        <w:t>3D Reconstruction</w:t>
      </w:r>
    </w:p>
    <w:p>
      <w:pPr>
        <w:numPr>
          <w:ilvl w:val="3"/>
          <w:numId w:val="900"/>
        </w:numPr>
        <w:spacing w:before="0" w:after="0"/>
      </w:pPr>
      <w:r>
        <w:t>Nuclear Magnetic Resonance Spectroscopy</w:t>
      </w:r>
    </w:p>
    <w:p>
      <w:pPr>
        <w:numPr>
          <w:ilvl w:val="4"/>
          <w:numId w:val="900"/>
        </w:numPr>
        <w:spacing w:before="0" w:after="0"/>
      </w:pPr>
      <w:r>
        <w:t>NMR Principles</w:t>
      </w:r>
    </w:p>
    <w:p>
      <w:pPr>
        <w:numPr>
          <w:ilvl w:val="4"/>
          <w:numId w:val="900"/>
        </w:numPr>
        <w:spacing w:before="0" w:after="0"/>
      </w:pPr>
      <w:r>
        <w:t>Structure Calculation</w:t>
      </w:r>
    </w:p>
    <w:p>
      <w:pPr>
        <w:numPr>
          <w:ilvl w:val="4"/>
          <w:numId w:val="900"/>
        </w:numPr>
        <w:spacing w:before="0" w:after="0"/>
      </w:pPr>
      <w:r>
        <w:t>Dynamics Studies</w:t>
      </w:r>
    </w:p>
    <w:p>
      <w:pPr>
        <w:numPr>
          <w:ilvl w:val="1"/>
          <w:numId w:val="900"/>
        </w:numPr>
        <w:spacing w:before="0" w:after="0"/>
      </w:pPr>
      <w:r>
        <w:t>Gene Editing Technologies</w:t>
      </w:r>
    </w:p>
    <w:p>
      <w:pPr>
        <w:numPr>
          <w:ilvl w:val="2"/>
          <w:numId w:val="900"/>
        </w:numPr>
        <w:spacing w:before="0" w:after="0"/>
      </w:pPr>
      <w:r>
        <w:t>CRISPR-Cas Systems</w:t>
      </w:r>
    </w:p>
    <w:p>
      <w:pPr>
        <w:numPr>
          <w:ilvl w:val="3"/>
          <w:numId w:val="900"/>
        </w:numPr>
        <w:spacing w:before="0" w:after="0"/>
      </w:pPr>
      <w:r>
        <w:t>Guide RNA Design</w:t>
      </w:r>
    </w:p>
    <w:p>
      <w:pPr>
        <w:numPr>
          <w:ilvl w:val="4"/>
          <w:numId w:val="900"/>
        </w:numPr>
        <w:spacing w:before="0" w:after="0"/>
      </w:pPr>
      <w:r>
        <w:t>Target Site Selection</w:t>
      </w:r>
    </w:p>
    <w:p>
      <w:pPr>
        <w:numPr>
          <w:ilvl w:val="4"/>
          <w:numId w:val="900"/>
        </w:numPr>
        <w:spacing w:before="0" w:after="0"/>
      </w:pPr>
      <w:r>
        <w:t>Off-Target Prediction</w:t>
      </w:r>
    </w:p>
    <w:p>
      <w:pPr>
        <w:numPr>
          <w:ilvl w:val="4"/>
          <w:numId w:val="900"/>
        </w:numPr>
        <w:spacing w:before="0" w:after="0"/>
      </w:pPr>
      <w:r>
        <w:t>gRNA Optimization</w:t>
      </w:r>
    </w:p>
    <w:p>
      <w:pPr>
        <w:numPr>
          <w:ilvl w:val="3"/>
          <w:numId w:val="900"/>
        </w:numPr>
        <w:spacing w:before="0" w:after="0"/>
      </w:pPr>
      <w:r>
        <w:t>Cas9 and Other Nucleases</w:t>
      </w:r>
    </w:p>
    <w:p>
      <w:pPr>
        <w:numPr>
          <w:ilvl w:val="4"/>
          <w:numId w:val="900"/>
        </w:numPr>
        <w:spacing w:before="0" w:after="0"/>
      </w:pPr>
      <w:r>
        <w:t>Cas9 Variants and Engineering</w:t>
      </w:r>
    </w:p>
    <w:p>
      <w:pPr>
        <w:numPr>
          <w:ilvl w:val="4"/>
          <w:numId w:val="900"/>
        </w:numPr>
        <w:spacing w:before="0" w:after="0"/>
      </w:pPr>
      <w:r>
        <w:t>Cas12 and Cas13 Systems</w:t>
      </w:r>
    </w:p>
    <w:p>
      <w:pPr>
        <w:numPr>
          <w:ilvl w:val="4"/>
          <w:numId w:val="900"/>
        </w:numPr>
        <w:spacing w:before="0" w:after="0"/>
      </w:pPr>
      <w:r>
        <w:t>Base Editors and Prime Editors</w:t>
      </w:r>
    </w:p>
    <w:p>
      <w:pPr>
        <w:numPr>
          <w:ilvl w:val="3"/>
          <w:numId w:val="900"/>
        </w:numPr>
        <w:spacing w:before="0" w:after="0"/>
      </w:pPr>
      <w:r>
        <w:t>Off-Target Effects and Validation</w:t>
      </w:r>
    </w:p>
    <w:p>
      <w:pPr>
        <w:numPr>
          <w:ilvl w:val="4"/>
          <w:numId w:val="900"/>
        </w:numPr>
        <w:spacing w:before="0" w:after="0"/>
      </w:pPr>
      <w:r>
        <w:t>Detection Methods</w:t>
      </w:r>
    </w:p>
    <w:p>
      <w:pPr>
        <w:numPr>
          <w:ilvl w:val="4"/>
          <w:numId w:val="900"/>
        </w:numPr>
        <w:spacing w:before="0" w:after="0"/>
      </w:pPr>
      <w:r>
        <w:t>Minimization Strategies</w:t>
      </w:r>
    </w:p>
    <w:p>
      <w:pPr>
        <w:numPr>
          <w:ilvl w:val="4"/>
          <w:numId w:val="900"/>
        </w:numPr>
        <w:spacing w:before="0" w:after="0"/>
      </w:pPr>
      <w:r>
        <w:t>Validation Approaches</w:t>
      </w:r>
    </w:p>
    <w:p>
      <w:pPr>
        <w:numPr>
          <w:ilvl w:val="2"/>
          <w:numId w:val="900"/>
        </w:numPr>
        <w:spacing w:before="0" w:after="0"/>
      </w:pPr>
      <w:r>
        <w:t>Zinc-Finger Nucleases</w:t>
      </w:r>
    </w:p>
    <w:p>
      <w:pPr>
        <w:numPr>
          <w:ilvl w:val="3"/>
          <w:numId w:val="900"/>
        </w:numPr>
        <w:spacing w:before="0" w:after="0"/>
      </w:pPr>
      <w:r>
        <w:t>DNA Recognition and Engineering</w:t>
      </w:r>
    </w:p>
    <w:p>
      <w:pPr>
        <w:numPr>
          <w:ilvl w:val="4"/>
          <w:numId w:val="900"/>
        </w:numPr>
        <w:spacing w:before="0" w:after="0"/>
      </w:pPr>
      <w:r>
        <w:t>Zinc-Finger Domains</w:t>
      </w:r>
    </w:p>
    <w:p>
      <w:pPr>
        <w:numPr>
          <w:ilvl w:val="4"/>
          <w:numId w:val="900"/>
        </w:numPr>
        <w:spacing w:before="0" w:after="0"/>
      </w:pPr>
      <w:r>
        <w:t>Modular Assembly</w:t>
      </w:r>
    </w:p>
    <w:p>
      <w:pPr>
        <w:numPr>
          <w:ilvl w:val="4"/>
          <w:numId w:val="900"/>
        </w:numPr>
        <w:spacing w:before="0" w:after="0"/>
      </w:pPr>
      <w:r>
        <w:t>Specificity Determination</w:t>
      </w:r>
    </w:p>
    <w:p>
      <w:pPr>
        <w:numPr>
          <w:ilvl w:val="2"/>
          <w:numId w:val="900"/>
        </w:numPr>
        <w:spacing w:before="0" w:after="0"/>
      </w:pPr>
      <w:r>
        <w:t>Transcription Activator-Like Effector Nucleases</w:t>
      </w:r>
    </w:p>
    <w:p>
      <w:pPr>
        <w:numPr>
          <w:ilvl w:val="3"/>
          <w:numId w:val="900"/>
        </w:numPr>
        <w:spacing w:before="0" w:after="0"/>
      </w:pPr>
      <w:r>
        <w:t>Modular Design and Targeting</w:t>
      </w:r>
    </w:p>
    <w:p>
      <w:pPr>
        <w:numPr>
          <w:ilvl w:val="4"/>
          <w:numId w:val="900"/>
        </w:numPr>
        <w:spacing w:before="0" w:after="0"/>
      </w:pPr>
      <w:r>
        <w:t>TALE Repeat Structure</w:t>
      </w:r>
    </w:p>
    <w:p>
      <w:pPr>
        <w:numPr>
          <w:ilvl w:val="4"/>
          <w:numId w:val="900"/>
        </w:numPr>
        <w:spacing w:before="0" w:after="0"/>
      </w:pPr>
      <w:r>
        <w:t>Target Site Recognition</w:t>
      </w:r>
    </w:p>
    <w:p>
      <w:pPr>
        <w:numPr>
          <w:ilvl w:val="4"/>
          <w:numId w:val="900"/>
        </w:numPr>
        <w:spacing w:before="0" w:after="0"/>
      </w:pPr>
      <w:r>
        <w:t>Assembly Methods</w:t>
      </w:r>
    </w:p>
    <w:p>
      <w:pPr>
        <w:numPr>
          <w:ilvl w:val="0"/>
          <w:numId w:val="900"/>
        </w:numPr>
        <w:spacing w:before="0" w:after="0"/>
      </w:pPr>
      <w:r>
        <w:t>Bioimaging and Microscopy</w:t>
      </w:r>
    </w:p>
    <w:p>
      <w:pPr>
        <w:numPr>
          <w:ilvl w:val="1"/>
          <w:numId w:val="900"/>
        </w:numPr>
        <w:spacing w:before="0" w:after="0"/>
      </w:pPr>
      <w:r>
        <w:t>Light Microscopy</w:t>
      </w:r>
    </w:p>
    <w:p>
      <w:pPr>
        <w:numPr>
          <w:ilvl w:val="2"/>
          <w:numId w:val="900"/>
        </w:numPr>
        <w:spacing w:before="0" w:after="0"/>
      </w:pPr>
      <w:r>
        <w:t>Bright-field and Phase Contrast</w:t>
      </w:r>
    </w:p>
    <w:p>
      <w:pPr>
        <w:numPr>
          <w:ilvl w:val="3"/>
          <w:numId w:val="900"/>
        </w:numPr>
        <w:spacing w:before="0" w:after="0"/>
      </w:pPr>
      <w:r>
        <w:t>Principles and Applications</w:t>
      </w:r>
    </w:p>
    <w:p>
      <w:pPr>
        <w:numPr>
          <w:ilvl w:val="4"/>
          <w:numId w:val="900"/>
        </w:numPr>
        <w:spacing w:before="0" w:after="0"/>
      </w:pPr>
      <w:r>
        <w:t>Light Path and Image Formation</w:t>
      </w:r>
    </w:p>
    <w:p>
      <w:pPr>
        <w:numPr>
          <w:ilvl w:val="4"/>
          <w:numId w:val="900"/>
        </w:numPr>
        <w:spacing w:before="0" w:after="0"/>
      </w:pPr>
      <w:r>
        <w:t>Contrast Enhancement Methods</w:t>
      </w:r>
    </w:p>
    <w:p>
      <w:pPr>
        <w:numPr>
          <w:ilvl w:val="4"/>
          <w:numId w:val="900"/>
        </w:numPr>
        <w:spacing w:before="0" w:after="0"/>
      </w:pPr>
      <w:r>
        <w:t>Resolution Limitations</w:t>
      </w:r>
    </w:p>
    <w:p>
      <w:pPr>
        <w:numPr>
          <w:ilvl w:val="2"/>
          <w:numId w:val="900"/>
        </w:numPr>
        <w:spacing w:before="0" w:after="0"/>
      </w:pPr>
      <w:r>
        <w:t>Fluorescence Microscopy</w:t>
      </w:r>
    </w:p>
    <w:p>
      <w:pPr>
        <w:numPr>
          <w:ilvl w:val="3"/>
          <w:numId w:val="900"/>
        </w:numPr>
        <w:spacing w:before="0" w:after="0"/>
      </w:pPr>
      <w:r>
        <w:t>Fluorophores and Labeling</w:t>
      </w:r>
    </w:p>
    <w:p>
      <w:pPr>
        <w:numPr>
          <w:ilvl w:val="4"/>
          <w:numId w:val="900"/>
        </w:numPr>
        <w:spacing w:before="0" w:after="0"/>
      </w:pPr>
      <w:r>
        <w:t>Fluorescent Proteins</w:t>
      </w:r>
    </w:p>
    <w:p>
      <w:pPr>
        <w:numPr>
          <w:ilvl w:val="4"/>
          <w:numId w:val="900"/>
        </w:numPr>
        <w:spacing w:before="0" w:after="0"/>
      </w:pPr>
      <w:r>
        <w:t>Organic Dyes</w:t>
      </w:r>
    </w:p>
    <w:p>
      <w:pPr>
        <w:numPr>
          <w:ilvl w:val="4"/>
          <w:numId w:val="900"/>
        </w:numPr>
        <w:spacing w:before="0" w:after="0"/>
      </w:pPr>
      <w:r>
        <w:t>Quantum Dots</w:t>
      </w:r>
    </w:p>
    <w:p>
      <w:pPr>
        <w:numPr>
          <w:ilvl w:val="3"/>
          <w:numId w:val="900"/>
        </w:numPr>
        <w:spacing w:before="0" w:after="0"/>
      </w:pPr>
      <w:r>
        <w:t>Filter Sets and Detection</w:t>
      </w:r>
    </w:p>
    <w:p>
      <w:pPr>
        <w:numPr>
          <w:ilvl w:val="4"/>
          <w:numId w:val="900"/>
        </w:numPr>
        <w:spacing w:before="0" w:after="0"/>
      </w:pPr>
      <w:r>
        <w:t>Excitation and Emission Filters</w:t>
      </w:r>
    </w:p>
    <w:p>
      <w:pPr>
        <w:numPr>
          <w:ilvl w:val="4"/>
          <w:numId w:val="900"/>
        </w:numPr>
        <w:spacing w:before="0" w:after="0"/>
      </w:pPr>
      <w:r>
        <w:t>Dichroic Mirrors</w:t>
      </w:r>
    </w:p>
    <w:p>
      <w:pPr>
        <w:numPr>
          <w:ilvl w:val="4"/>
          <w:numId w:val="900"/>
        </w:numPr>
        <w:spacing w:before="0" w:after="0"/>
      </w:pPr>
      <w:r>
        <w:t>Detection Systems</w:t>
      </w:r>
    </w:p>
    <w:p>
      <w:pPr>
        <w:numPr>
          <w:ilvl w:val="2"/>
          <w:numId w:val="900"/>
        </w:numPr>
        <w:spacing w:before="0" w:after="0"/>
      </w:pPr>
      <w:r>
        <w:t>Confocal Microscopy</w:t>
      </w:r>
    </w:p>
    <w:p>
      <w:pPr>
        <w:numPr>
          <w:ilvl w:val="3"/>
          <w:numId w:val="900"/>
        </w:numPr>
        <w:spacing w:before="0" w:after="0"/>
      </w:pPr>
      <w:r>
        <w:t>Optical Sectioning</w:t>
      </w:r>
    </w:p>
    <w:p>
      <w:pPr>
        <w:numPr>
          <w:ilvl w:val="4"/>
          <w:numId w:val="900"/>
        </w:numPr>
        <w:spacing w:before="0" w:after="0"/>
      </w:pPr>
      <w:r>
        <w:t>Pinhole Aperture Function</w:t>
      </w:r>
    </w:p>
    <w:p>
      <w:pPr>
        <w:numPr>
          <w:ilvl w:val="4"/>
          <w:numId w:val="900"/>
        </w:numPr>
        <w:spacing w:before="0" w:after="0"/>
      </w:pPr>
      <w:r>
        <w:t>Z-Stack Acquisition</w:t>
      </w:r>
    </w:p>
    <w:p>
      <w:pPr>
        <w:numPr>
          <w:ilvl w:val="4"/>
          <w:numId w:val="900"/>
        </w:numPr>
        <w:spacing w:before="0" w:after="0"/>
      </w:pPr>
      <w:r>
        <w:t>Deconvolution</w:t>
      </w:r>
    </w:p>
    <w:p>
      <w:pPr>
        <w:numPr>
          <w:ilvl w:val="3"/>
          <w:numId w:val="900"/>
        </w:numPr>
        <w:spacing w:before="0" w:after="0"/>
      </w:pPr>
      <w:r>
        <w:t>3D Imaging</w:t>
      </w:r>
    </w:p>
    <w:p>
      <w:pPr>
        <w:numPr>
          <w:ilvl w:val="4"/>
          <w:numId w:val="900"/>
        </w:numPr>
        <w:spacing w:before="0" w:after="0"/>
      </w:pPr>
      <w:r>
        <w:t>Volume Rendering</w:t>
      </w:r>
    </w:p>
    <w:p>
      <w:pPr>
        <w:numPr>
          <w:ilvl w:val="4"/>
          <w:numId w:val="900"/>
        </w:numPr>
        <w:spacing w:before="0" w:after="0"/>
      </w:pPr>
      <w:r>
        <w:t>Maximum Intensity Projections</w:t>
      </w:r>
    </w:p>
    <w:p>
      <w:pPr>
        <w:numPr>
          <w:ilvl w:val="4"/>
          <w:numId w:val="900"/>
        </w:numPr>
        <w:spacing w:before="0" w:after="0"/>
      </w:pPr>
      <w:r>
        <w:t>Orthogonal Views</w:t>
      </w:r>
    </w:p>
    <w:p>
      <w:pPr>
        <w:numPr>
          <w:ilvl w:val="2"/>
          <w:numId w:val="900"/>
        </w:numPr>
        <w:spacing w:before="0" w:after="0"/>
      </w:pPr>
      <w:r>
        <w:t>Super-Resolution Microscopy</w:t>
      </w:r>
    </w:p>
    <w:p>
      <w:pPr>
        <w:numPr>
          <w:ilvl w:val="3"/>
          <w:numId w:val="900"/>
        </w:numPr>
        <w:spacing w:before="0" w:after="0"/>
      </w:pPr>
      <w:r>
        <w:t>STED Microscopy</w:t>
      </w:r>
    </w:p>
    <w:p>
      <w:pPr>
        <w:numPr>
          <w:ilvl w:val="4"/>
          <w:numId w:val="900"/>
        </w:numPr>
        <w:spacing w:before="0" w:after="0"/>
      </w:pPr>
      <w:r>
        <w:t>Stimulated Emission Depletion</w:t>
      </w:r>
    </w:p>
    <w:p>
      <w:pPr>
        <w:numPr>
          <w:ilvl w:val="4"/>
          <w:numId w:val="900"/>
        </w:numPr>
        <w:spacing w:before="0" w:after="0"/>
      </w:pPr>
      <w:r>
        <w:t>Resolution Enhancement</w:t>
      </w:r>
    </w:p>
    <w:p>
      <w:pPr>
        <w:numPr>
          <w:ilvl w:val="3"/>
          <w:numId w:val="900"/>
        </w:numPr>
        <w:spacing w:before="0" w:after="0"/>
      </w:pPr>
      <w:r>
        <w:t>PALM and STORM Techniques</w:t>
      </w:r>
    </w:p>
    <w:p>
      <w:pPr>
        <w:numPr>
          <w:ilvl w:val="4"/>
          <w:numId w:val="900"/>
        </w:numPr>
        <w:spacing w:before="0" w:after="0"/>
      </w:pPr>
      <w:r>
        <w:t>Single-Molecule Localization</w:t>
      </w:r>
    </w:p>
    <w:p>
      <w:pPr>
        <w:numPr>
          <w:ilvl w:val="4"/>
          <w:numId w:val="900"/>
        </w:numPr>
        <w:spacing w:before="0" w:after="0"/>
      </w:pPr>
      <w:r>
        <w:t>Photoactivatable Fluorophores</w:t>
      </w:r>
    </w:p>
    <w:p>
      <w:pPr>
        <w:numPr>
          <w:ilvl w:val="4"/>
          <w:numId w:val="900"/>
        </w:numPr>
        <w:spacing w:before="0" w:after="0"/>
      </w:pPr>
      <w:r>
        <w:t>Image Reconstruction</w:t>
      </w:r>
    </w:p>
    <w:p>
      <w:pPr>
        <w:numPr>
          <w:ilvl w:val="1"/>
          <w:numId w:val="900"/>
        </w:numPr>
        <w:spacing w:before="0" w:after="0"/>
      </w:pPr>
      <w:r>
        <w:t>Electron Microscopy</w:t>
      </w:r>
    </w:p>
    <w:p>
      <w:pPr>
        <w:numPr>
          <w:ilvl w:val="2"/>
          <w:numId w:val="900"/>
        </w:numPr>
        <w:spacing w:before="0" w:after="0"/>
      </w:pPr>
      <w:r>
        <w:t>Transmission Electron Microscopy</w:t>
      </w:r>
    </w:p>
    <w:p>
      <w:pPr>
        <w:numPr>
          <w:ilvl w:val="3"/>
          <w:numId w:val="900"/>
        </w:numPr>
        <w:spacing w:before="0" w:after="0"/>
      </w:pPr>
      <w:r>
        <w:t>Sample Preparation</w:t>
      </w:r>
    </w:p>
    <w:p>
      <w:pPr>
        <w:numPr>
          <w:ilvl w:val="4"/>
          <w:numId w:val="900"/>
        </w:numPr>
        <w:spacing w:before="0" w:after="0"/>
      </w:pPr>
      <w:r>
        <w:t>Fixation and Embedding</w:t>
      </w:r>
    </w:p>
    <w:p>
      <w:pPr>
        <w:numPr>
          <w:ilvl w:val="4"/>
          <w:numId w:val="900"/>
        </w:numPr>
        <w:spacing w:before="0" w:after="0"/>
      </w:pPr>
      <w:r>
        <w:t>Ultrathin Sectioning</w:t>
      </w:r>
    </w:p>
    <w:p>
      <w:pPr>
        <w:numPr>
          <w:ilvl w:val="4"/>
          <w:numId w:val="900"/>
        </w:numPr>
        <w:spacing w:before="0" w:after="0"/>
      </w:pPr>
      <w:r>
        <w:t>Staining Methods</w:t>
      </w:r>
    </w:p>
    <w:p>
      <w:pPr>
        <w:numPr>
          <w:ilvl w:val="3"/>
          <w:numId w:val="900"/>
        </w:numPr>
        <w:spacing w:before="0" w:after="0"/>
      </w:pPr>
      <w:r>
        <w:t>Imaging Resolution</w:t>
      </w:r>
    </w:p>
    <w:p>
      <w:pPr>
        <w:numPr>
          <w:ilvl w:val="4"/>
          <w:numId w:val="900"/>
        </w:numPr>
        <w:spacing w:before="0" w:after="0"/>
      </w:pPr>
      <w:r>
        <w:t>Electron Beam Interactions</w:t>
      </w:r>
    </w:p>
    <w:p>
      <w:pPr>
        <w:numPr>
          <w:ilvl w:val="4"/>
          <w:numId w:val="900"/>
        </w:numPr>
        <w:spacing w:before="0" w:after="0"/>
      </w:pPr>
      <w:r>
        <w:t>Contrast Mechanisms</w:t>
      </w:r>
    </w:p>
    <w:p>
      <w:pPr>
        <w:numPr>
          <w:ilvl w:val="4"/>
          <w:numId w:val="900"/>
        </w:numPr>
        <w:spacing w:before="0" w:after="0"/>
      </w:pPr>
      <w:r>
        <w:t>Resolution Limits</w:t>
      </w:r>
    </w:p>
    <w:p>
      <w:pPr>
        <w:numPr>
          <w:ilvl w:val="2"/>
          <w:numId w:val="900"/>
        </w:numPr>
        <w:spacing w:before="0" w:after="0"/>
      </w:pPr>
      <w:r>
        <w:t>Scanning Electron Microscopy</w:t>
      </w:r>
    </w:p>
    <w:p>
      <w:pPr>
        <w:numPr>
          <w:ilvl w:val="3"/>
          <w:numId w:val="900"/>
        </w:numPr>
        <w:spacing w:before="0" w:after="0"/>
      </w:pPr>
      <w:r>
        <w:t>Surface Imaging</w:t>
      </w:r>
    </w:p>
    <w:p>
      <w:pPr>
        <w:numPr>
          <w:ilvl w:val="4"/>
          <w:numId w:val="900"/>
        </w:numPr>
        <w:spacing w:before="0" w:after="0"/>
      </w:pPr>
      <w:r>
        <w:t>Sample Coating</w:t>
      </w:r>
    </w:p>
    <w:p>
      <w:pPr>
        <w:numPr>
          <w:ilvl w:val="4"/>
          <w:numId w:val="900"/>
        </w:numPr>
        <w:spacing w:before="0" w:after="0"/>
      </w:pPr>
      <w:r>
        <w:t>Secondary Electron Detection</w:t>
      </w:r>
    </w:p>
    <w:p>
      <w:pPr>
        <w:numPr>
          <w:ilvl w:val="4"/>
          <w:numId w:val="900"/>
        </w:numPr>
        <w:spacing w:before="0" w:after="0"/>
      </w:pPr>
      <w:r>
        <w:t>Topographical Information</w:t>
      </w:r>
    </w:p>
    <w:p>
      <w:pPr>
        <w:numPr>
          <w:ilvl w:val="3"/>
          <w:numId w:val="900"/>
        </w:numPr>
        <w:spacing w:before="0" w:after="0"/>
      </w:pPr>
      <w:r>
        <w:t>Elemental Analysis</w:t>
      </w:r>
    </w:p>
    <w:p>
      <w:pPr>
        <w:numPr>
          <w:ilvl w:val="4"/>
          <w:numId w:val="900"/>
        </w:numPr>
        <w:spacing w:before="0" w:after="0"/>
      </w:pPr>
      <w:r>
        <w:t>Energy-Dispersive X-ray Spectroscopy</w:t>
      </w:r>
    </w:p>
    <w:p>
      <w:pPr>
        <w:numPr>
          <w:ilvl w:val="4"/>
          <w:numId w:val="900"/>
        </w:numPr>
        <w:spacing w:before="0" w:after="0"/>
      </w:pPr>
      <w:r>
        <w:t>Compositional Mapping</w:t>
      </w:r>
    </w:p>
    <w:p>
      <w:pPr>
        <w:numPr>
          <w:ilvl w:val="4"/>
          <w:numId w:val="900"/>
        </w:numPr>
        <w:spacing w:before="0" w:after="0"/>
      </w:pPr>
      <w:r>
        <w:t>Quantitative Analysis</w:t>
      </w:r>
    </w:p>
    <w:p>
      <w:pPr>
        <w:numPr>
          <w:ilvl w:val="1"/>
          <w:numId w:val="900"/>
        </w:numPr>
        <w:spacing w:before="0" w:after="0"/>
      </w:pPr>
      <w:r>
        <w:t>Live-Cell Imaging Techniques</w:t>
      </w:r>
    </w:p>
    <w:p>
      <w:pPr>
        <w:numPr>
          <w:ilvl w:val="2"/>
          <w:numId w:val="900"/>
        </w:numPr>
        <w:spacing w:before="0" w:after="0"/>
      </w:pPr>
      <w:r>
        <w:t>Time-Lapse Microscopy</w:t>
      </w:r>
    </w:p>
    <w:p>
      <w:pPr>
        <w:numPr>
          <w:ilvl w:val="3"/>
          <w:numId w:val="900"/>
        </w:numPr>
        <w:spacing w:before="0" w:after="0"/>
      </w:pPr>
      <w:r>
        <w:t>Temporal Resolution Considerations</w:t>
      </w:r>
    </w:p>
    <w:p>
      <w:pPr>
        <w:numPr>
          <w:ilvl w:val="3"/>
          <w:numId w:val="900"/>
        </w:numPr>
        <w:spacing w:before="0" w:after="0"/>
      </w:pPr>
      <w:r>
        <w:t>Phototoxicity Minimization</w:t>
      </w:r>
    </w:p>
    <w:p>
      <w:pPr>
        <w:numPr>
          <w:ilvl w:val="3"/>
          <w:numId w:val="900"/>
        </w:numPr>
        <w:spacing w:before="0" w:after="0"/>
      </w:pPr>
      <w:r>
        <w:t>Environmental Control</w:t>
      </w:r>
    </w:p>
    <w:p>
      <w:pPr>
        <w:numPr>
          <w:ilvl w:val="2"/>
          <w:numId w:val="900"/>
        </w:numPr>
        <w:spacing w:before="0" w:after="0"/>
      </w:pPr>
      <w:r>
        <w:t>Fluorescent Reporters and Biosensors</w:t>
      </w:r>
    </w:p>
    <w:p>
      <w:pPr>
        <w:numPr>
          <w:ilvl w:val="3"/>
          <w:numId w:val="900"/>
        </w:numPr>
        <w:spacing w:before="0" w:after="0"/>
      </w:pPr>
      <w:r>
        <w:t>Genetically Encoded Indicators</w:t>
      </w:r>
    </w:p>
    <w:p>
      <w:pPr>
        <w:numPr>
          <w:ilvl w:val="3"/>
          <w:numId w:val="900"/>
        </w:numPr>
        <w:spacing w:before="0" w:after="0"/>
      </w:pPr>
      <w:r>
        <w:t>FRET-Based Sensors</w:t>
      </w:r>
    </w:p>
    <w:p>
      <w:pPr>
        <w:numPr>
          <w:ilvl w:val="3"/>
          <w:numId w:val="900"/>
        </w:numPr>
        <w:spacing w:before="0" w:after="0"/>
      </w:pPr>
      <w:r>
        <w:t>Calcium and pH Indicators</w:t>
      </w:r>
    </w:p>
    <w:p>
      <w:pPr>
        <w:numPr>
          <w:ilvl w:val="2"/>
          <w:numId w:val="900"/>
        </w:numPr>
        <w:spacing w:before="0" w:after="0"/>
      </w:pPr>
      <w:r>
        <w:t>Environmental Control for Live Imaging</w:t>
      </w:r>
    </w:p>
    <w:p>
      <w:pPr>
        <w:numPr>
          <w:ilvl w:val="3"/>
          <w:numId w:val="900"/>
        </w:numPr>
        <w:spacing w:before="0" w:after="0"/>
      </w:pPr>
      <w:r>
        <w:t>Temperature Control</w:t>
      </w:r>
    </w:p>
    <w:p>
      <w:pPr>
        <w:numPr>
          <w:ilvl w:val="3"/>
          <w:numId w:val="900"/>
        </w:numPr>
        <w:spacing w:before="0" w:after="0"/>
      </w:pPr>
      <w:r>
        <w:t>CO2 and Humidity Regulation</w:t>
      </w:r>
    </w:p>
    <w:p>
      <w:pPr>
        <w:numPr>
          <w:ilvl w:val="3"/>
          <w:numId w:val="900"/>
        </w:numPr>
        <w:spacing w:before="0" w:after="0"/>
      </w:pPr>
      <w:r>
        <w:t>Perfusion Systems</w:t>
      </w:r>
    </w:p>
    <w:p>
      <w:pPr>
        <w:pStyle w:val="Heading1"/>
      </w:pPr>
      <w:r>
        <w:t>Quantitative Modeling of Cellular Systems</w:t>
      </w:r>
    </w:p>
    <w:p>
      <w:pPr>
        <w:numPr>
          <w:ilvl w:val="0"/>
          <w:numId w:val="900"/>
        </w:numPr>
        <w:spacing w:before="0" w:after="0"/>
      </w:pPr>
      <w:r>
        <w:t>Systems Biology Approaches</w:t>
      </w:r>
    </w:p>
    <w:p>
      <w:pPr>
        <w:numPr>
          <w:ilvl w:val="1"/>
          <w:numId w:val="900"/>
        </w:numPr>
        <w:spacing w:before="0" w:after="0"/>
      </w:pPr>
      <w:r>
        <w:t>Network Reconstruction and Analysis</w:t>
      </w:r>
    </w:p>
    <w:p>
      <w:pPr>
        <w:numPr>
          <w:ilvl w:val="2"/>
          <w:numId w:val="900"/>
        </w:numPr>
        <w:spacing w:before="0" w:after="0"/>
      </w:pPr>
      <w:r>
        <w:t>Gene Regulatory Networks</w:t>
      </w:r>
    </w:p>
    <w:p>
      <w:pPr>
        <w:numPr>
          <w:ilvl w:val="3"/>
          <w:numId w:val="900"/>
        </w:numPr>
        <w:spacing w:before="0" w:after="0"/>
      </w:pPr>
      <w:r>
        <w:t>Network Topologies</w:t>
      </w:r>
    </w:p>
    <w:p>
      <w:pPr>
        <w:numPr>
          <w:ilvl w:val="4"/>
          <w:numId w:val="900"/>
        </w:numPr>
        <w:spacing w:before="0" w:after="0"/>
      </w:pPr>
      <w:r>
        <w:t>Scale-Free Networks</w:t>
      </w:r>
    </w:p>
    <w:p>
      <w:pPr>
        <w:numPr>
          <w:ilvl w:val="4"/>
          <w:numId w:val="900"/>
        </w:numPr>
        <w:spacing w:before="0" w:after="0"/>
      </w:pPr>
      <w:r>
        <w:t>Small-World Networks</w:t>
      </w:r>
    </w:p>
    <w:p>
      <w:pPr>
        <w:numPr>
          <w:ilvl w:val="4"/>
          <w:numId w:val="900"/>
        </w:numPr>
        <w:spacing w:before="0" w:after="0"/>
      </w:pPr>
      <w:r>
        <w:t>Hierarchical Organization</w:t>
      </w:r>
    </w:p>
    <w:p>
      <w:pPr>
        <w:numPr>
          <w:ilvl w:val="3"/>
          <w:numId w:val="900"/>
        </w:numPr>
        <w:spacing w:before="0" w:after="0"/>
      </w:pPr>
      <w:r>
        <w:t>Motifs and Modules</w:t>
      </w:r>
    </w:p>
    <w:p>
      <w:pPr>
        <w:numPr>
          <w:ilvl w:val="4"/>
          <w:numId w:val="900"/>
        </w:numPr>
        <w:spacing w:before="0" w:after="0"/>
      </w:pPr>
      <w:r>
        <w:t>Feed-Forward Loops</w:t>
      </w:r>
    </w:p>
    <w:p>
      <w:pPr>
        <w:numPr>
          <w:ilvl w:val="4"/>
          <w:numId w:val="900"/>
        </w:numPr>
        <w:spacing w:before="0" w:after="0"/>
      </w:pPr>
      <w:r>
        <w:t>Feedback Loops</w:t>
      </w:r>
    </w:p>
    <w:p>
      <w:pPr>
        <w:numPr>
          <w:ilvl w:val="4"/>
          <w:numId w:val="900"/>
        </w:numPr>
        <w:spacing w:before="0" w:after="0"/>
      </w:pPr>
      <w:r>
        <w:t>Bi-Fan Motifs</w:t>
      </w:r>
    </w:p>
    <w:p>
      <w:pPr>
        <w:numPr>
          <w:ilvl w:val="2"/>
          <w:numId w:val="900"/>
        </w:numPr>
        <w:spacing w:before="0" w:after="0"/>
      </w:pPr>
      <w:r>
        <w:t>Protein-Protein Interaction Networks</w:t>
      </w:r>
    </w:p>
    <w:p>
      <w:pPr>
        <w:numPr>
          <w:ilvl w:val="3"/>
          <w:numId w:val="900"/>
        </w:numPr>
        <w:spacing w:before="0" w:after="0"/>
      </w:pPr>
      <w:r>
        <w:t>Mapping and Visualization</w:t>
      </w:r>
    </w:p>
    <w:p>
      <w:pPr>
        <w:numPr>
          <w:ilvl w:val="4"/>
          <w:numId w:val="900"/>
        </w:numPr>
        <w:spacing w:before="0" w:after="0"/>
      </w:pPr>
      <w:r>
        <w:t>Experimental Methods</w:t>
      </w:r>
    </w:p>
    <w:p>
      <w:pPr>
        <w:numPr>
          <w:ilvl w:val="4"/>
          <w:numId w:val="900"/>
        </w:numPr>
        <w:spacing w:before="0" w:after="0"/>
      </w:pPr>
      <w:r>
        <w:t>Computational Prediction</w:t>
      </w:r>
    </w:p>
    <w:p>
      <w:pPr>
        <w:numPr>
          <w:ilvl w:val="4"/>
          <w:numId w:val="900"/>
        </w:numPr>
        <w:spacing w:before="0" w:after="0"/>
      </w:pPr>
      <w:r>
        <w:t>Network Visualization Tools</w:t>
      </w:r>
    </w:p>
    <w:p>
      <w:pPr>
        <w:numPr>
          <w:ilvl w:val="2"/>
          <w:numId w:val="900"/>
        </w:numPr>
        <w:spacing w:before="0" w:after="0"/>
      </w:pPr>
      <w:r>
        <w:t>Metabolic Networks</w:t>
      </w:r>
    </w:p>
    <w:p>
      <w:pPr>
        <w:numPr>
          <w:ilvl w:val="3"/>
          <w:numId w:val="900"/>
        </w:numPr>
        <w:spacing w:before="0" w:after="0"/>
      </w:pPr>
      <w:r>
        <w:t>Pathway Analysis</w:t>
      </w:r>
    </w:p>
    <w:p>
      <w:pPr>
        <w:numPr>
          <w:ilvl w:val="4"/>
          <w:numId w:val="900"/>
        </w:numPr>
        <w:spacing w:before="0" w:after="0"/>
      </w:pPr>
      <w:r>
        <w:t>Metabolic Pathway Databases</w:t>
      </w:r>
    </w:p>
    <w:p>
      <w:pPr>
        <w:numPr>
          <w:ilvl w:val="4"/>
          <w:numId w:val="900"/>
        </w:numPr>
        <w:spacing w:before="0" w:after="0"/>
      </w:pPr>
      <w:r>
        <w:t>Pathway Enrichment Analysis</w:t>
      </w:r>
    </w:p>
    <w:p>
      <w:pPr>
        <w:numPr>
          <w:ilvl w:val="4"/>
          <w:numId w:val="900"/>
        </w:numPr>
        <w:spacing w:before="0" w:after="0"/>
      </w:pPr>
      <w:r>
        <w:t>Flux Analysis</w:t>
      </w:r>
    </w:p>
    <w:p>
      <w:pPr>
        <w:numPr>
          <w:ilvl w:val="3"/>
          <w:numId w:val="900"/>
        </w:numPr>
        <w:spacing w:before="0" w:after="0"/>
      </w:pPr>
      <w:r>
        <w:t>Stoichiometric Modeling</w:t>
      </w:r>
    </w:p>
    <w:p>
      <w:pPr>
        <w:numPr>
          <w:ilvl w:val="4"/>
          <w:numId w:val="900"/>
        </w:numPr>
        <w:spacing w:before="0" w:after="0"/>
      </w:pPr>
      <w:r>
        <w:t>Stoichiometric Matrix</w:t>
      </w:r>
    </w:p>
    <w:p>
      <w:pPr>
        <w:numPr>
          <w:ilvl w:val="4"/>
          <w:numId w:val="900"/>
        </w:numPr>
        <w:spacing w:before="0" w:after="0"/>
      </w:pPr>
      <w:r>
        <w:t>Mass Balance Constraints</w:t>
      </w:r>
    </w:p>
    <w:p>
      <w:pPr>
        <w:numPr>
          <w:ilvl w:val="4"/>
          <w:numId w:val="900"/>
        </w:numPr>
        <w:spacing w:before="0" w:after="0"/>
      </w:pPr>
      <w:r>
        <w:t>Network Properties</w:t>
      </w:r>
    </w:p>
    <w:p>
      <w:pPr>
        <w:numPr>
          <w:ilvl w:val="1"/>
          <w:numId w:val="900"/>
        </w:numPr>
        <w:spacing w:before="0" w:after="0"/>
      </w:pPr>
      <w:r>
        <w:t>Flux Balance Analysis</w:t>
      </w:r>
    </w:p>
    <w:p>
      <w:pPr>
        <w:numPr>
          <w:ilvl w:val="2"/>
          <w:numId w:val="900"/>
        </w:numPr>
        <w:spacing w:before="0" w:after="0"/>
      </w:pPr>
      <w:r>
        <w:t>Constraint-Based Modeling</w:t>
      </w:r>
    </w:p>
    <w:p>
      <w:pPr>
        <w:numPr>
          <w:ilvl w:val="3"/>
          <w:numId w:val="900"/>
        </w:numPr>
        <w:spacing w:before="0" w:after="0"/>
      </w:pPr>
      <w:r>
        <w:t>Steady-State Assumptions</w:t>
      </w:r>
    </w:p>
    <w:p>
      <w:pPr>
        <w:numPr>
          <w:ilvl w:val="3"/>
          <w:numId w:val="900"/>
        </w:numPr>
        <w:spacing w:before="0" w:after="0"/>
      </w:pPr>
      <w:r>
        <w:t>Linear Programming</w:t>
      </w:r>
    </w:p>
    <w:p>
      <w:pPr>
        <w:numPr>
          <w:ilvl w:val="3"/>
          <w:numId w:val="900"/>
        </w:numPr>
        <w:spacing w:before="0" w:after="0"/>
      </w:pPr>
      <w:r>
        <w:t>Feasible Solution Space</w:t>
      </w:r>
    </w:p>
    <w:p>
      <w:pPr>
        <w:numPr>
          <w:ilvl w:val="2"/>
          <w:numId w:val="900"/>
        </w:numPr>
        <w:spacing w:before="0" w:after="0"/>
      </w:pPr>
      <w:r>
        <w:t>Objective Functions and Optimization</w:t>
      </w:r>
    </w:p>
    <w:p>
      <w:pPr>
        <w:numPr>
          <w:ilvl w:val="3"/>
          <w:numId w:val="900"/>
        </w:numPr>
        <w:spacing w:before="0" w:after="0"/>
      </w:pPr>
      <w:r>
        <w:t>Biomass Maximization</w:t>
      </w:r>
    </w:p>
    <w:p>
      <w:pPr>
        <w:numPr>
          <w:ilvl w:val="3"/>
          <w:numId w:val="900"/>
        </w:numPr>
        <w:spacing w:before="0" w:after="0"/>
      </w:pPr>
      <w:r>
        <w:t>ATP Production</w:t>
      </w:r>
    </w:p>
    <w:p>
      <w:pPr>
        <w:numPr>
          <w:ilvl w:val="3"/>
          <w:numId w:val="900"/>
        </w:numPr>
        <w:spacing w:before="0" w:after="0"/>
      </w:pPr>
      <w:r>
        <w:t>Multi-Objective Optimization</w:t>
      </w:r>
    </w:p>
    <w:p>
      <w:pPr>
        <w:numPr>
          <w:ilvl w:val="0"/>
          <w:numId w:val="900"/>
        </w:numPr>
        <w:spacing w:before="0" w:after="0"/>
      </w:pPr>
      <w:r>
        <w:t>Deterministic Modeling</w:t>
      </w:r>
    </w:p>
    <w:p>
      <w:pPr>
        <w:numPr>
          <w:ilvl w:val="1"/>
          <w:numId w:val="900"/>
        </w:numPr>
        <w:spacing w:before="0" w:after="0"/>
      </w:pPr>
      <w:r>
        <w:t>Ordinary Differential Equations for Biological Networks</w:t>
      </w:r>
    </w:p>
    <w:p>
      <w:pPr>
        <w:numPr>
          <w:ilvl w:val="2"/>
          <w:numId w:val="900"/>
        </w:numPr>
        <w:spacing w:before="0" w:after="0"/>
      </w:pPr>
      <w:r>
        <w:t>Model Formulation</w:t>
      </w:r>
    </w:p>
    <w:p>
      <w:pPr>
        <w:numPr>
          <w:ilvl w:val="3"/>
          <w:numId w:val="900"/>
        </w:numPr>
        <w:spacing w:before="0" w:after="0"/>
      </w:pPr>
      <w:r>
        <w:t>Rate Law Derivation</w:t>
      </w:r>
    </w:p>
    <w:p>
      <w:pPr>
        <w:numPr>
          <w:ilvl w:val="3"/>
          <w:numId w:val="900"/>
        </w:numPr>
        <w:spacing w:before="0" w:after="0"/>
      </w:pPr>
      <w:r>
        <w:t>Parameter Identification</w:t>
      </w:r>
    </w:p>
    <w:p>
      <w:pPr>
        <w:numPr>
          <w:ilvl w:val="3"/>
          <w:numId w:val="900"/>
        </w:numPr>
        <w:spacing w:before="0" w:after="0"/>
      </w:pPr>
      <w:r>
        <w:t>Initial Conditions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3"/>
          <w:numId w:val="900"/>
        </w:numPr>
        <w:spacing w:before="0" w:after="0"/>
      </w:pPr>
      <w:r>
        <w:t>Least Squares Fitting</w:t>
      </w:r>
    </w:p>
    <w:p>
      <w:pPr>
        <w:numPr>
          <w:ilvl w:val="3"/>
          <w:numId w:val="900"/>
        </w:numPr>
        <w:spacing w:before="0" w:after="0"/>
      </w:pPr>
      <w:r>
        <w:t>Maximum Likelihood Estimation</w:t>
      </w:r>
    </w:p>
    <w:p>
      <w:pPr>
        <w:numPr>
          <w:ilvl w:val="3"/>
          <w:numId w:val="900"/>
        </w:numPr>
        <w:spacing w:before="0" w:after="0"/>
      </w:pPr>
      <w:r>
        <w:t>Bayesian Approaches</w:t>
      </w:r>
    </w:p>
    <w:p>
      <w:pPr>
        <w:numPr>
          <w:ilvl w:val="2"/>
          <w:numId w:val="900"/>
        </w:numPr>
        <w:spacing w:before="0" w:after="0"/>
      </w:pPr>
      <w:r>
        <w:t>Stability and Bifurcation Analysis</w:t>
      </w:r>
    </w:p>
    <w:p>
      <w:pPr>
        <w:numPr>
          <w:ilvl w:val="3"/>
          <w:numId w:val="900"/>
        </w:numPr>
        <w:spacing w:before="0" w:after="0"/>
      </w:pPr>
      <w:r>
        <w:t>Linear Stability Analysis</w:t>
      </w:r>
    </w:p>
    <w:p>
      <w:pPr>
        <w:numPr>
          <w:ilvl w:val="3"/>
          <w:numId w:val="900"/>
        </w:numPr>
        <w:spacing w:before="0" w:after="0"/>
      </w:pPr>
      <w:r>
        <w:t>Bifurcation Types</w:t>
      </w:r>
    </w:p>
    <w:p>
      <w:pPr>
        <w:numPr>
          <w:ilvl w:val="3"/>
          <w:numId w:val="900"/>
        </w:numPr>
        <w:spacing w:before="0" w:after="0"/>
      </w:pPr>
      <w:r>
        <w:t>Phase Plane Analysis</w:t>
      </w:r>
    </w:p>
    <w:p>
      <w:pPr>
        <w:numPr>
          <w:ilvl w:val="1"/>
          <w:numId w:val="900"/>
        </w:numPr>
        <w:spacing w:before="0" w:after="0"/>
      </w:pPr>
      <w:r>
        <w:t>Partial Differential Equations for Spatiotemporal Dynamics</w:t>
      </w:r>
    </w:p>
    <w:p>
      <w:pPr>
        <w:numPr>
          <w:ilvl w:val="2"/>
          <w:numId w:val="900"/>
        </w:numPr>
        <w:spacing w:before="0" w:after="0"/>
      </w:pPr>
      <w:r>
        <w:t>Reaction-Diffusion Systems</w:t>
      </w:r>
    </w:p>
    <w:p>
      <w:pPr>
        <w:numPr>
          <w:ilvl w:val="3"/>
          <w:numId w:val="900"/>
        </w:numPr>
        <w:spacing w:before="0" w:after="0"/>
      </w:pPr>
      <w:r>
        <w:t>Diffusion Equations</w:t>
      </w:r>
    </w:p>
    <w:p>
      <w:pPr>
        <w:numPr>
          <w:ilvl w:val="3"/>
          <w:numId w:val="900"/>
        </w:numPr>
        <w:spacing w:before="0" w:after="0"/>
      </w:pPr>
      <w:r>
        <w:t>Reaction Terms</w:t>
      </w:r>
    </w:p>
    <w:p>
      <w:pPr>
        <w:numPr>
          <w:ilvl w:val="3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Pattern Formation</w:t>
      </w:r>
    </w:p>
    <w:p>
      <w:pPr>
        <w:numPr>
          <w:ilvl w:val="3"/>
          <w:numId w:val="900"/>
        </w:numPr>
        <w:spacing w:before="0" w:after="0"/>
      </w:pPr>
      <w:r>
        <w:t>Turing Patterns</w:t>
      </w:r>
    </w:p>
    <w:p>
      <w:pPr>
        <w:numPr>
          <w:ilvl w:val="3"/>
          <w:numId w:val="900"/>
        </w:numPr>
        <w:spacing w:before="0" w:after="0"/>
      </w:pPr>
      <w:r>
        <w:t>Morphogen Gradients</w:t>
      </w:r>
    </w:p>
    <w:p>
      <w:pPr>
        <w:numPr>
          <w:ilvl w:val="3"/>
          <w:numId w:val="900"/>
        </w:numPr>
        <w:spacing w:before="0" w:after="0"/>
      </w:pPr>
      <w:r>
        <w:t>Spatial Instabilities</w:t>
      </w:r>
    </w:p>
    <w:p>
      <w:pPr>
        <w:numPr>
          <w:ilvl w:val="0"/>
          <w:numId w:val="900"/>
        </w:numPr>
        <w:spacing w:before="0" w:after="0"/>
      </w:pPr>
      <w:r>
        <w:t>Stochastic Modeling</w:t>
      </w:r>
    </w:p>
    <w:p>
      <w:pPr>
        <w:numPr>
          <w:ilvl w:val="1"/>
          <w:numId w:val="900"/>
        </w:numPr>
        <w:spacing w:before="0" w:after="0"/>
      </w:pPr>
      <w:r>
        <w:t>The Chemical Master Equation</w:t>
      </w:r>
    </w:p>
    <w:p>
      <w:pPr>
        <w:numPr>
          <w:ilvl w:val="2"/>
          <w:numId w:val="900"/>
        </w:numPr>
        <w:spacing w:before="0" w:after="0"/>
      </w:pPr>
      <w:r>
        <w:t>Probability Distributions of Molecular States</w:t>
      </w:r>
    </w:p>
    <w:p>
      <w:pPr>
        <w:numPr>
          <w:ilvl w:val="3"/>
          <w:numId w:val="900"/>
        </w:numPr>
        <w:spacing w:before="0" w:after="0"/>
      </w:pPr>
      <w:r>
        <w:t>State Space Definition</w:t>
      </w:r>
    </w:p>
    <w:p>
      <w:pPr>
        <w:numPr>
          <w:ilvl w:val="3"/>
          <w:numId w:val="900"/>
        </w:numPr>
        <w:spacing w:before="0" w:after="0"/>
      </w:pPr>
      <w:r>
        <w:t>Transition Rates</w:t>
      </w:r>
    </w:p>
    <w:p>
      <w:pPr>
        <w:numPr>
          <w:ilvl w:val="3"/>
          <w:numId w:val="900"/>
        </w:numPr>
        <w:spacing w:before="0" w:after="0"/>
      </w:pPr>
      <w:r>
        <w:t>Steady-State Solutions</w:t>
      </w:r>
    </w:p>
    <w:p>
      <w:pPr>
        <w:numPr>
          <w:ilvl w:val="1"/>
          <w:numId w:val="900"/>
        </w:numPr>
        <w:spacing w:before="0" w:after="0"/>
      </w:pPr>
      <w:r>
        <w:t>Stochastic Simulation Algorithms</w:t>
      </w:r>
    </w:p>
    <w:p>
      <w:pPr>
        <w:numPr>
          <w:ilvl w:val="2"/>
          <w:numId w:val="900"/>
        </w:numPr>
        <w:spacing w:before="0" w:after="0"/>
      </w:pPr>
      <w:r>
        <w:t>Gillespie Algorithm</w:t>
      </w:r>
    </w:p>
    <w:p>
      <w:pPr>
        <w:numPr>
          <w:ilvl w:val="3"/>
          <w:numId w:val="900"/>
        </w:numPr>
        <w:spacing w:before="0" w:after="0"/>
      </w:pPr>
      <w:r>
        <w:t>Direct Method</w:t>
      </w:r>
    </w:p>
    <w:p>
      <w:pPr>
        <w:numPr>
          <w:ilvl w:val="3"/>
          <w:numId w:val="900"/>
        </w:numPr>
        <w:spacing w:before="0" w:after="0"/>
      </w:pPr>
      <w:r>
        <w:t>First Reaction Method</w:t>
      </w:r>
    </w:p>
    <w:p>
      <w:pPr>
        <w:numPr>
          <w:ilvl w:val="3"/>
          <w:numId w:val="900"/>
        </w:numPr>
        <w:spacing w:before="0" w:after="0"/>
      </w:pPr>
      <w:r>
        <w:t>Tau-Leaping</w:t>
      </w:r>
    </w:p>
    <w:p>
      <w:pPr>
        <w:numPr>
          <w:ilvl w:val="2"/>
          <w:numId w:val="900"/>
        </w:numPr>
        <w:spacing w:before="0" w:after="0"/>
      </w:pPr>
      <w:r>
        <w:t>Hybrid Stochastic-Deterministic Methods</w:t>
      </w:r>
    </w:p>
    <w:p>
      <w:pPr>
        <w:numPr>
          <w:ilvl w:val="3"/>
          <w:numId w:val="900"/>
        </w:numPr>
        <w:spacing w:before="0" w:after="0"/>
      </w:pPr>
      <w:r>
        <w:t>Multi-Scale Modeling</w:t>
      </w:r>
    </w:p>
    <w:p>
      <w:pPr>
        <w:numPr>
          <w:ilvl w:val="3"/>
          <w:numId w:val="900"/>
        </w:numPr>
        <w:spacing w:before="0" w:after="0"/>
      </w:pPr>
      <w:r>
        <w:t>Partitioning Strategies</w:t>
      </w:r>
    </w:p>
    <w:p>
      <w:pPr>
        <w:numPr>
          <w:ilvl w:val="3"/>
          <w:numId w:val="900"/>
        </w:numPr>
        <w:spacing w:before="0" w:after="0"/>
      </w:pPr>
      <w:r>
        <w:t>Computational Efficiency</w:t>
      </w:r>
    </w:p>
    <w:p>
      <w:pPr>
        <w:numPr>
          <w:ilvl w:val="0"/>
          <w:numId w:val="900"/>
        </w:numPr>
        <w:spacing w:before="0" w:after="0"/>
      </w:pPr>
      <w:r>
        <w:t>Computational Tools and Software</w:t>
      </w:r>
    </w:p>
    <w:p>
      <w:pPr>
        <w:numPr>
          <w:ilvl w:val="1"/>
          <w:numId w:val="900"/>
        </w:numPr>
        <w:spacing w:before="0" w:after="0"/>
      </w:pPr>
      <w:r>
        <w:t>MATLAB/SimBiology</w:t>
      </w:r>
    </w:p>
    <w:p>
      <w:pPr>
        <w:numPr>
          <w:ilvl w:val="2"/>
          <w:numId w:val="900"/>
        </w:numPr>
        <w:spacing w:before="0" w:after="0"/>
      </w:pPr>
      <w:r>
        <w:t>Model Building and Simulation</w:t>
      </w:r>
    </w:p>
    <w:p>
      <w:pPr>
        <w:numPr>
          <w:ilvl w:val="3"/>
          <w:numId w:val="900"/>
        </w:numPr>
        <w:spacing w:before="0" w:after="0"/>
      </w:pPr>
      <w:r>
        <w:t>Graphical Model Building</w:t>
      </w:r>
    </w:p>
    <w:p>
      <w:pPr>
        <w:numPr>
          <w:ilvl w:val="3"/>
          <w:numId w:val="900"/>
        </w:numPr>
        <w:spacing w:before="0" w:after="0"/>
      </w:pPr>
      <w:r>
        <w:t>Parameter Sweeps</w:t>
      </w:r>
    </w:p>
    <w:p>
      <w:pPr>
        <w:numPr>
          <w:ilvl w:val="3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Data Fitting and Visualization</w:t>
      </w:r>
    </w:p>
    <w:p>
      <w:pPr>
        <w:numPr>
          <w:ilvl w:val="3"/>
          <w:numId w:val="900"/>
        </w:numPr>
        <w:spacing w:before="0" w:after="0"/>
      </w:pPr>
      <w:r>
        <w:t>Parameter Estimation Tools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Plotting and Visualization</w:t>
      </w:r>
    </w:p>
    <w:p>
      <w:pPr>
        <w:numPr>
          <w:ilvl w:val="1"/>
          <w:numId w:val="900"/>
        </w:numPr>
        <w:spacing w:before="0" w:after="0"/>
      </w:pPr>
      <w:r>
        <w:t>COMSOL Multiphysics</w:t>
      </w:r>
    </w:p>
    <w:p>
      <w:pPr>
        <w:numPr>
          <w:ilvl w:val="2"/>
          <w:numId w:val="900"/>
        </w:numPr>
        <w:spacing w:before="0" w:after="0"/>
      </w:pPr>
      <w:r>
        <w:t>Multiphysics Coupling</w:t>
      </w:r>
    </w:p>
    <w:p>
      <w:pPr>
        <w:numPr>
          <w:ilvl w:val="3"/>
          <w:numId w:val="900"/>
        </w:numPr>
        <w:spacing w:before="0" w:after="0"/>
      </w:pPr>
      <w:r>
        <w:t>Heat Transfer</w:t>
      </w:r>
    </w:p>
    <w:p>
      <w:pPr>
        <w:numPr>
          <w:ilvl w:val="3"/>
          <w:numId w:val="900"/>
        </w:numPr>
        <w:spacing w:before="0" w:after="0"/>
      </w:pPr>
      <w:r>
        <w:t>Fluid Flow</w:t>
      </w:r>
    </w:p>
    <w:p>
      <w:pPr>
        <w:numPr>
          <w:ilvl w:val="3"/>
          <w:numId w:val="900"/>
        </w:numPr>
        <w:spacing w:before="0" w:after="0"/>
      </w:pPr>
      <w:r>
        <w:t>Chemical Reactions</w:t>
      </w:r>
    </w:p>
    <w:p>
      <w:pPr>
        <w:numPr>
          <w:ilvl w:val="2"/>
          <w:numId w:val="900"/>
        </w:numPr>
        <w:spacing w:before="0" w:after="0"/>
      </w:pPr>
      <w:r>
        <w:t>Finite Element Analysis</w:t>
      </w:r>
    </w:p>
    <w:p>
      <w:pPr>
        <w:numPr>
          <w:ilvl w:val="3"/>
          <w:numId w:val="900"/>
        </w:numPr>
        <w:spacing w:before="0" w:after="0"/>
      </w:pPr>
      <w:r>
        <w:t>Mesh Generation</w:t>
      </w:r>
    </w:p>
    <w:p>
      <w:pPr>
        <w:numPr>
          <w:ilvl w:val="3"/>
          <w:numId w:val="900"/>
        </w:numPr>
        <w:spacing w:before="0" w:after="0"/>
      </w:pPr>
      <w:r>
        <w:t>Solver Selection</w:t>
      </w:r>
    </w:p>
    <w:p>
      <w:pPr>
        <w:numPr>
          <w:ilvl w:val="3"/>
          <w:numId w:val="900"/>
        </w:numPr>
        <w:spacing w:before="0" w:after="0"/>
      </w:pPr>
      <w:r>
        <w:t>Post-Processing</w:t>
      </w:r>
    </w:p>
    <w:p>
      <w:pPr>
        <w:numPr>
          <w:ilvl w:val="1"/>
          <w:numId w:val="900"/>
        </w:numPr>
        <w:spacing w:before="0" w:after="0"/>
      </w:pPr>
      <w:r>
        <w:t>Python Libraries</w:t>
      </w:r>
    </w:p>
    <w:p>
      <w:pPr>
        <w:numPr>
          <w:ilvl w:val="2"/>
          <w:numId w:val="900"/>
        </w:numPr>
        <w:spacing w:before="0" w:after="0"/>
      </w:pPr>
      <w:r>
        <w:t>SciPy for Numerical Modeling</w:t>
      </w:r>
    </w:p>
    <w:p>
      <w:pPr>
        <w:numPr>
          <w:ilvl w:val="3"/>
          <w:numId w:val="900"/>
        </w:numPr>
        <w:spacing w:before="0" w:after="0"/>
      </w:pPr>
      <w:r>
        <w:t>ODE Solvers</w:t>
      </w:r>
    </w:p>
    <w:p>
      <w:pPr>
        <w:numPr>
          <w:ilvl w:val="3"/>
          <w:numId w:val="900"/>
        </w:numPr>
        <w:spacing w:before="0" w:after="0"/>
      </w:pPr>
      <w:r>
        <w:t>Optimization Algorithms</w:t>
      </w:r>
    </w:p>
    <w:p>
      <w:pPr>
        <w:numPr>
          <w:ilvl w:val="3"/>
          <w:numId w:val="900"/>
        </w:numPr>
        <w:spacing w:before="0" w:after="0"/>
      </w:pPr>
      <w:r>
        <w:t>Statistical Functions</w:t>
      </w:r>
    </w:p>
    <w:p>
      <w:pPr>
        <w:numPr>
          <w:ilvl w:val="2"/>
          <w:numId w:val="900"/>
        </w:numPr>
        <w:spacing w:before="0" w:after="0"/>
      </w:pPr>
      <w:r>
        <w:t>Tellurium for Systems Biology</w:t>
      </w:r>
    </w:p>
    <w:p>
      <w:pPr>
        <w:numPr>
          <w:ilvl w:val="3"/>
          <w:numId w:val="900"/>
        </w:numPr>
        <w:spacing w:before="0" w:after="0"/>
      </w:pPr>
      <w:r>
        <w:t>SBML Model Support</w:t>
      </w:r>
    </w:p>
    <w:p>
      <w:pPr>
        <w:numPr>
          <w:ilvl w:val="3"/>
          <w:numId w:val="900"/>
        </w:numPr>
        <w:spacing w:before="0" w:after="0"/>
      </w:pPr>
      <w:r>
        <w:t>Simulation Capabilities</w:t>
      </w:r>
    </w:p>
    <w:p>
      <w:pPr>
        <w:numPr>
          <w:ilvl w:val="3"/>
          <w:numId w:val="900"/>
        </w:numPr>
        <w:spacing w:before="0" w:after="0"/>
      </w:pPr>
      <w:r>
        <w:t>Analysis Tools</w:t>
      </w:r>
    </w:p>
    <w:p>
      <w:pPr>
        <w:numPr>
          <w:ilvl w:val="2"/>
          <w:numId w:val="900"/>
        </w:numPr>
        <w:spacing w:before="0" w:after="0"/>
      </w:pPr>
      <w:r>
        <w:t>NetworkX for Network Analysis</w:t>
      </w:r>
    </w:p>
    <w:p>
      <w:pPr>
        <w:numPr>
          <w:ilvl w:val="3"/>
          <w:numId w:val="900"/>
        </w:numPr>
        <w:spacing w:before="0" w:after="0"/>
      </w:pPr>
      <w:r>
        <w:t>Graph Construction</w:t>
      </w:r>
    </w:p>
    <w:p>
      <w:pPr>
        <w:numPr>
          <w:ilvl w:val="3"/>
          <w:numId w:val="900"/>
        </w:numPr>
        <w:spacing w:before="0" w:after="0"/>
      </w:pPr>
      <w:r>
        <w:t>Network Metrics</w:t>
      </w:r>
    </w:p>
    <w:p>
      <w:pPr>
        <w:numPr>
          <w:ilvl w:val="3"/>
          <w:numId w:val="900"/>
        </w:numPr>
        <w:spacing w:before="0" w:after="0"/>
      </w:pPr>
      <w:r>
        <w:t>Visualization</w:t>
      </w:r>
    </w:p>
    <w:p>
      <w:pPr>
        <w:pStyle w:val="Heading1"/>
      </w:pPr>
      <w:r>
        <w:t>Applications in Bioengineering</w:t>
      </w:r>
    </w:p>
    <w:p>
      <w:pPr>
        <w:numPr>
          <w:ilvl w:val="0"/>
          <w:numId w:val="900"/>
        </w:numPr>
        <w:spacing w:before="0" w:after="0"/>
      </w:pPr>
      <w:r>
        <w:t>Tissue Engineering and Regenerative Medicine</w:t>
      </w:r>
    </w:p>
    <w:p>
      <w:pPr>
        <w:numPr>
          <w:ilvl w:val="1"/>
          <w:numId w:val="900"/>
        </w:numPr>
        <w:spacing w:before="0" w:after="0"/>
      </w:pPr>
      <w:r>
        <w:t>The Tissue Engineering Triad</w:t>
      </w:r>
    </w:p>
    <w:p>
      <w:pPr>
        <w:numPr>
          <w:ilvl w:val="2"/>
          <w:numId w:val="900"/>
        </w:numPr>
        <w:spacing w:before="0" w:after="0"/>
      </w:pPr>
      <w:r>
        <w:t>Cells</w:t>
      </w:r>
    </w:p>
    <w:p>
      <w:pPr>
        <w:numPr>
          <w:ilvl w:val="3"/>
          <w:numId w:val="900"/>
        </w:numPr>
        <w:spacing w:before="0" w:after="0"/>
      </w:pPr>
      <w:r>
        <w:t>Stem Cells</w:t>
      </w:r>
    </w:p>
    <w:p>
      <w:pPr>
        <w:numPr>
          <w:ilvl w:val="4"/>
          <w:numId w:val="900"/>
        </w:numPr>
        <w:spacing w:before="0" w:after="0"/>
      </w:pPr>
      <w:r>
        <w:t>Embryonic Stem Cells</w:t>
      </w:r>
    </w:p>
    <w:p>
      <w:pPr>
        <w:numPr>
          <w:ilvl w:val="5"/>
          <w:numId w:val="900"/>
        </w:numPr>
        <w:spacing w:before="0" w:after="0"/>
      </w:pPr>
      <w:r>
        <w:t>Pluripotency Markers</w:t>
      </w:r>
    </w:p>
    <w:p>
      <w:pPr>
        <w:numPr>
          <w:ilvl w:val="5"/>
          <w:numId w:val="900"/>
        </w:numPr>
        <w:spacing w:before="0" w:after="0"/>
      </w:pPr>
      <w:r>
        <w:t>Differentiation Protocols</w:t>
      </w:r>
    </w:p>
    <w:p>
      <w:pPr>
        <w:numPr>
          <w:ilvl w:val="5"/>
          <w:numId w:val="900"/>
        </w:numPr>
        <w:spacing w:before="0" w:after="0"/>
      </w:pPr>
      <w:r>
        <w:t>Ethical Considerations</w:t>
      </w:r>
    </w:p>
    <w:p>
      <w:pPr>
        <w:numPr>
          <w:ilvl w:val="4"/>
          <w:numId w:val="900"/>
        </w:numPr>
        <w:spacing w:before="0" w:after="0"/>
      </w:pPr>
      <w:r>
        <w:t>Induced Pluripotent Stem Cells</w:t>
      </w:r>
    </w:p>
    <w:p>
      <w:pPr>
        <w:numPr>
          <w:ilvl w:val="5"/>
          <w:numId w:val="900"/>
        </w:numPr>
        <w:spacing w:before="0" w:after="0"/>
      </w:pPr>
      <w:r>
        <w:t>Reprogramming Factors</w:t>
      </w:r>
    </w:p>
    <w:p>
      <w:pPr>
        <w:numPr>
          <w:ilvl w:val="5"/>
          <w:numId w:val="900"/>
        </w:numPr>
        <w:spacing w:before="0" w:after="0"/>
      </w:pPr>
      <w:r>
        <w:t>Generation Methods</w:t>
      </w:r>
    </w:p>
    <w:p>
      <w:pPr>
        <w:numPr>
          <w:ilvl w:val="5"/>
          <w:numId w:val="900"/>
        </w:numPr>
        <w:spacing w:before="0" w:after="0"/>
      </w:pPr>
      <w:r>
        <w:t>Applications and Limitations</w:t>
      </w:r>
    </w:p>
    <w:p>
      <w:pPr>
        <w:numPr>
          <w:ilvl w:val="4"/>
          <w:numId w:val="900"/>
        </w:numPr>
        <w:spacing w:before="0" w:after="0"/>
      </w:pPr>
      <w:r>
        <w:t>Adult Stem Cells</w:t>
      </w:r>
    </w:p>
    <w:p>
      <w:pPr>
        <w:numPr>
          <w:ilvl w:val="5"/>
          <w:numId w:val="900"/>
        </w:numPr>
        <w:spacing w:before="0" w:after="0"/>
      </w:pPr>
      <w:r>
        <w:t>Mesenchymal Stem Cells</w:t>
      </w:r>
    </w:p>
    <w:p>
      <w:pPr>
        <w:numPr>
          <w:ilvl w:val="5"/>
          <w:numId w:val="900"/>
        </w:numPr>
        <w:spacing w:before="0" w:after="0"/>
      </w:pPr>
      <w:r>
        <w:t>Hematopoietic Stem Cells</w:t>
      </w:r>
    </w:p>
    <w:p>
      <w:pPr>
        <w:numPr>
          <w:ilvl w:val="5"/>
          <w:numId w:val="900"/>
        </w:numPr>
        <w:spacing w:before="0" w:after="0"/>
      </w:pPr>
      <w:r>
        <w:t>Neural Stem Cells</w:t>
      </w:r>
    </w:p>
    <w:p>
      <w:pPr>
        <w:numPr>
          <w:ilvl w:val="3"/>
          <w:numId w:val="900"/>
        </w:numPr>
        <w:spacing w:before="0" w:after="0"/>
      </w:pPr>
      <w:r>
        <w:t>Differentiated Cells</w:t>
      </w:r>
    </w:p>
    <w:p>
      <w:pPr>
        <w:numPr>
          <w:ilvl w:val="4"/>
          <w:numId w:val="900"/>
        </w:numPr>
        <w:spacing w:before="0" w:after="0"/>
      </w:pPr>
      <w:r>
        <w:t>Primary Cell Isolation</w:t>
      </w:r>
    </w:p>
    <w:p>
      <w:pPr>
        <w:numPr>
          <w:ilvl w:val="4"/>
          <w:numId w:val="900"/>
        </w:numPr>
        <w:spacing w:before="0" w:after="0"/>
      </w:pPr>
      <w:r>
        <w:t>Cell Expansion Strategies</w:t>
      </w:r>
    </w:p>
    <w:p>
      <w:pPr>
        <w:numPr>
          <w:ilvl w:val="4"/>
          <w:numId w:val="900"/>
        </w:numPr>
        <w:spacing w:before="0" w:after="0"/>
      </w:pPr>
      <w:r>
        <w:t>Phenotype Maintenance</w:t>
      </w:r>
    </w:p>
    <w:p>
      <w:pPr>
        <w:numPr>
          <w:ilvl w:val="2"/>
          <w:numId w:val="900"/>
        </w:numPr>
        <w:spacing w:before="0" w:after="0"/>
      </w:pPr>
      <w:r>
        <w:t>Scaffolds</w:t>
      </w:r>
    </w:p>
    <w:p>
      <w:pPr>
        <w:numPr>
          <w:ilvl w:val="3"/>
          <w:numId w:val="900"/>
        </w:numPr>
        <w:spacing w:before="0" w:after="0"/>
      </w:pPr>
      <w:r>
        <w:t>Structural and Functional Requirements</w:t>
      </w:r>
    </w:p>
    <w:p>
      <w:pPr>
        <w:numPr>
          <w:ilvl w:val="4"/>
          <w:numId w:val="900"/>
        </w:numPr>
        <w:spacing w:before="0" w:after="0"/>
      </w:pPr>
      <w:r>
        <w:t>Biocompatibility</w:t>
      </w:r>
    </w:p>
    <w:p>
      <w:pPr>
        <w:numPr>
          <w:ilvl w:val="4"/>
          <w:numId w:val="900"/>
        </w:numPr>
        <w:spacing w:before="0" w:after="0"/>
      </w:pPr>
      <w:r>
        <w:t>Mechanical Properties</w:t>
      </w:r>
    </w:p>
    <w:p>
      <w:pPr>
        <w:numPr>
          <w:ilvl w:val="4"/>
          <w:numId w:val="900"/>
        </w:numPr>
        <w:spacing w:before="0" w:after="0"/>
      </w:pPr>
      <w:r>
        <w:t>Degradation Kinetics</w:t>
      </w:r>
    </w:p>
    <w:p>
      <w:pPr>
        <w:numPr>
          <w:ilvl w:val="4"/>
          <w:numId w:val="900"/>
        </w:numPr>
        <w:spacing w:before="0" w:after="0"/>
      </w:pPr>
      <w:r>
        <w:t>Porosity and Interconnectivity</w:t>
      </w:r>
    </w:p>
    <w:p>
      <w:pPr>
        <w:numPr>
          <w:ilvl w:val="2"/>
          <w:numId w:val="900"/>
        </w:numPr>
        <w:spacing w:before="0" w:after="0"/>
      </w:pPr>
      <w:r>
        <w:t>Signals</w:t>
      </w:r>
    </w:p>
    <w:p>
      <w:pPr>
        <w:numPr>
          <w:ilvl w:val="3"/>
          <w:numId w:val="900"/>
        </w:numPr>
        <w:spacing w:before="0" w:after="0"/>
      </w:pPr>
      <w:r>
        <w:t>Growth Factors</w:t>
      </w:r>
    </w:p>
    <w:p>
      <w:pPr>
        <w:numPr>
          <w:ilvl w:val="4"/>
          <w:numId w:val="900"/>
        </w:numPr>
        <w:spacing w:before="0" w:after="0"/>
      </w:pPr>
      <w:r>
        <w:t>Growth Factor Families</w:t>
      </w:r>
    </w:p>
    <w:p>
      <w:pPr>
        <w:numPr>
          <w:ilvl w:val="4"/>
          <w:numId w:val="900"/>
        </w:numPr>
        <w:spacing w:before="0" w:after="0"/>
      </w:pPr>
      <w:r>
        <w:t>Delivery Strategies</w:t>
      </w:r>
    </w:p>
    <w:p>
      <w:pPr>
        <w:numPr>
          <w:ilvl w:val="4"/>
          <w:numId w:val="900"/>
        </w:numPr>
        <w:spacing w:before="0" w:after="0"/>
      </w:pPr>
      <w:r>
        <w:t>Synergistic Effects</w:t>
      </w:r>
    </w:p>
    <w:p>
      <w:pPr>
        <w:numPr>
          <w:ilvl w:val="3"/>
          <w:numId w:val="900"/>
        </w:numPr>
        <w:spacing w:before="0" w:after="0"/>
      </w:pPr>
      <w:r>
        <w:t>Mechanical Stimuli</w:t>
      </w:r>
    </w:p>
    <w:p>
      <w:pPr>
        <w:numPr>
          <w:ilvl w:val="4"/>
          <w:numId w:val="900"/>
        </w:numPr>
        <w:spacing w:before="0" w:after="0"/>
      </w:pPr>
      <w:r>
        <w:t>Mechanical Loading</w:t>
      </w:r>
    </w:p>
    <w:p>
      <w:pPr>
        <w:numPr>
          <w:ilvl w:val="4"/>
          <w:numId w:val="900"/>
        </w:numPr>
        <w:spacing w:before="0" w:after="0"/>
      </w:pPr>
      <w:r>
        <w:t>Substrate Stiffness</w:t>
      </w:r>
    </w:p>
    <w:p>
      <w:pPr>
        <w:numPr>
          <w:ilvl w:val="4"/>
          <w:numId w:val="900"/>
        </w:numPr>
        <w:spacing w:before="0" w:after="0"/>
      </w:pPr>
      <w:r>
        <w:t>Topographical Cues</w:t>
      </w:r>
    </w:p>
    <w:p>
      <w:pPr>
        <w:numPr>
          <w:ilvl w:val="3"/>
          <w:numId w:val="900"/>
        </w:numPr>
        <w:spacing w:before="0" w:after="0"/>
      </w:pPr>
      <w:r>
        <w:t>Biochemical Cues</w:t>
      </w:r>
    </w:p>
    <w:p>
      <w:pPr>
        <w:numPr>
          <w:ilvl w:val="4"/>
          <w:numId w:val="900"/>
        </w:numPr>
        <w:spacing w:before="0" w:after="0"/>
      </w:pPr>
      <w:r>
        <w:t>ECM Components</w:t>
      </w:r>
    </w:p>
    <w:p>
      <w:pPr>
        <w:numPr>
          <w:ilvl w:val="4"/>
          <w:numId w:val="900"/>
        </w:numPr>
        <w:spacing w:before="0" w:after="0"/>
      </w:pPr>
      <w:r>
        <w:t>Cell-Cell Signaling</w:t>
      </w:r>
    </w:p>
    <w:p>
      <w:pPr>
        <w:numPr>
          <w:ilvl w:val="4"/>
          <w:numId w:val="900"/>
        </w:numPr>
        <w:spacing w:before="0" w:after="0"/>
      </w:pPr>
      <w:r>
        <w:t>Oxygen and Nutrient Gradients</w:t>
      </w:r>
    </w:p>
    <w:p>
      <w:pPr>
        <w:numPr>
          <w:ilvl w:val="1"/>
          <w:numId w:val="900"/>
        </w:numPr>
        <w:spacing w:before="0" w:after="0"/>
      </w:pPr>
      <w:r>
        <w:t>Biomaterials for Tissue Engineering</w:t>
      </w:r>
    </w:p>
    <w:p>
      <w:pPr>
        <w:numPr>
          <w:ilvl w:val="2"/>
          <w:numId w:val="900"/>
        </w:numPr>
        <w:spacing w:before="0" w:after="0"/>
      </w:pPr>
      <w:r>
        <w:t>Natural Polymers</w:t>
      </w:r>
    </w:p>
    <w:p>
      <w:pPr>
        <w:numPr>
          <w:ilvl w:val="3"/>
          <w:numId w:val="900"/>
        </w:numPr>
        <w:spacing w:before="0" w:after="0"/>
      </w:pPr>
      <w:r>
        <w:t>Collagen</w:t>
      </w:r>
    </w:p>
    <w:p>
      <w:pPr>
        <w:numPr>
          <w:ilvl w:val="4"/>
          <w:numId w:val="900"/>
        </w:numPr>
        <w:spacing w:before="0" w:after="0"/>
      </w:pPr>
      <w:r>
        <w:t>Collagen Types and Sources</w:t>
      </w:r>
    </w:p>
    <w:p>
      <w:pPr>
        <w:numPr>
          <w:ilvl w:val="4"/>
          <w:numId w:val="900"/>
        </w:numPr>
        <w:spacing w:before="0" w:after="0"/>
      </w:pPr>
      <w:r>
        <w:t>Crosslinking Methods</w:t>
      </w:r>
    </w:p>
    <w:p>
      <w:pPr>
        <w:numPr>
          <w:ilvl w:val="3"/>
          <w:numId w:val="900"/>
        </w:numPr>
        <w:spacing w:before="0" w:after="0"/>
      </w:pPr>
      <w:r>
        <w:t>Alginate</w:t>
      </w:r>
    </w:p>
    <w:p>
      <w:pPr>
        <w:numPr>
          <w:ilvl w:val="4"/>
          <w:numId w:val="900"/>
        </w:numPr>
        <w:spacing w:before="0" w:after="0"/>
      </w:pPr>
      <w:r>
        <w:t>Gelation Mechanisms</w:t>
      </w:r>
    </w:p>
    <w:p>
      <w:pPr>
        <w:numPr>
          <w:ilvl w:val="4"/>
          <w:numId w:val="900"/>
        </w:numPr>
        <w:spacing w:before="0" w:after="0"/>
      </w:pPr>
      <w:r>
        <w:t>Modification Strategies</w:t>
      </w:r>
    </w:p>
    <w:p>
      <w:pPr>
        <w:numPr>
          <w:ilvl w:val="4"/>
          <w:numId w:val="900"/>
        </w:numPr>
        <w:spacing w:before="0" w:after="0"/>
      </w:pPr>
      <w:r>
        <w:t>Cell Encapsulation</w:t>
      </w:r>
    </w:p>
    <w:p>
      <w:pPr>
        <w:numPr>
          <w:ilvl w:val="3"/>
          <w:numId w:val="900"/>
        </w:numPr>
        <w:spacing w:before="0" w:after="0"/>
      </w:pPr>
      <w:r>
        <w:t>Chitosan</w:t>
      </w:r>
    </w:p>
    <w:p>
      <w:pPr>
        <w:numPr>
          <w:ilvl w:val="4"/>
          <w:numId w:val="900"/>
        </w:numPr>
        <w:spacing w:before="0" w:after="0"/>
      </w:pPr>
      <w:r>
        <w:t>Chemical Properties</w:t>
      </w:r>
    </w:p>
    <w:p>
      <w:pPr>
        <w:numPr>
          <w:ilvl w:val="4"/>
          <w:numId w:val="900"/>
        </w:numPr>
        <w:spacing w:before="0" w:after="0"/>
      </w:pPr>
      <w:r>
        <w:t>Antimicrobial Activity</w:t>
      </w:r>
    </w:p>
    <w:p>
      <w:pPr>
        <w:numPr>
          <w:ilvl w:val="4"/>
          <w:numId w:val="900"/>
        </w:numPr>
        <w:spacing w:before="0" w:after="0"/>
      </w:pPr>
      <w:r>
        <w:t>Wound Healing Applications</w:t>
      </w:r>
    </w:p>
    <w:p>
      <w:pPr>
        <w:numPr>
          <w:ilvl w:val="2"/>
          <w:numId w:val="900"/>
        </w:numPr>
        <w:spacing w:before="0" w:after="0"/>
      </w:pPr>
      <w:r>
        <w:t>Synthetic Polymers</w:t>
      </w:r>
    </w:p>
    <w:p>
      <w:pPr>
        <w:numPr>
          <w:ilvl w:val="3"/>
          <w:numId w:val="900"/>
        </w:numPr>
        <w:spacing w:before="0" w:after="0"/>
      </w:pPr>
      <w:r>
        <w:t>Polylactic Acid</w:t>
      </w:r>
    </w:p>
    <w:p>
      <w:pPr>
        <w:numPr>
          <w:ilvl w:val="4"/>
          <w:numId w:val="900"/>
        </w:numPr>
        <w:spacing w:before="0" w:after="0"/>
      </w:pPr>
      <w:r>
        <w:t>Synthesis and Properties</w:t>
      </w:r>
    </w:p>
    <w:p>
      <w:pPr>
        <w:numPr>
          <w:ilvl w:val="4"/>
          <w:numId w:val="900"/>
        </w:numPr>
        <w:spacing w:before="0" w:after="0"/>
      </w:pPr>
      <w:r>
        <w:t>Degradation Mechanisms</w:t>
      </w:r>
    </w:p>
    <w:p>
      <w:pPr>
        <w:numPr>
          <w:ilvl w:val="4"/>
          <w:numId w:val="900"/>
        </w:numPr>
        <w:spacing w:before="0" w:after="0"/>
      </w:pPr>
      <w:r>
        <w:t>Processing Methods</w:t>
      </w:r>
    </w:p>
    <w:p>
      <w:pPr>
        <w:numPr>
          <w:ilvl w:val="3"/>
          <w:numId w:val="900"/>
        </w:numPr>
        <w:spacing w:before="0" w:after="0"/>
      </w:pPr>
      <w:r>
        <w:t>Polyglycolic Acid</w:t>
      </w:r>
    </w:p>
    <w:p>
      <w:pPr>
        <w:numPr>
          <w:ilvl w:val="4"/>
          <w:numId w:val="900"/>
        </w:numPr>
        <w:spacing w:before="0" w:after="0"/>
      </w:pPr>
      <w:r>
        <w:t>Mechanical Properties</w:t>
      </w:r>
    </w:p>
    <w:p>
      <w:pPr>
        <w:numPr>
          <w:ilvl w:val="4"/>
          <w:numId w:val="900"/>
        </w:numPr>
        <w:spacing w:before="0" w:after="0"/>
      </w:pPr>
      <w:r>
        <w:t>Degradation Rate</w:t>
      </w:r>
    </w:p>
    <w:p>
      <w:pPr>
        <w:numPr>
          <w:ilvl w:val="4"/>
          <w:numId w:val="900"/>
        </w:numPr>
        <w:spacing w:before="0" w:after="0"/>
      </w:pPr>
      <w:r>
        <w:t>Copolymer Systems</w:t>
      </w:r>
    </w:p>
    <w:p>
      <w:pPr>
        <w:numPr>
          <w:ilvl w:val="3"/>
          <w:numId w:val="900"/>
        </w:numPr>
        <w:spacing w:before="0" w:after="0"/>
      </w:pPr>
      <w:r>
        <w:t>Polyethylene Glycol</w:t>
      </w:r>
    </w:p>
    <w:p>
      <w:pPr>
        <w:numPr>
          <w:ilvl w:val="4"/>
          <w:numId w:val="900"/>
        </w:numPr>
        <w:spacing w:before="0" w:after="0"/>
      </w:pPr>
      <w:r>
        <w:t>Hydrogel Formation</w:t>
      </w:r>
    </w:p>
    <w:p>
      <w:pPr>
        <w:numPr>
          <w:ilvl w:val="4"/>
          <w:numId w:val="900"/>
        </w:numPr>
        <w:spacing w:before="0" w:after="0"/>
      </w:pPr>
      <w:r>
        <w:t>Protein Conjugation</w:t>
      </w:r>
    </w:p>
    <w:p>
      <w:pPr>
        <w:numPr>
          <w:ilvl w:val="4"/>
          <w:numId w:val="900"/>
        </w:numPr>
        <w:spacing w:before="0" w:after="0"/>
      </w:pPr>
      <w:r>
        <w:t>Drug Delivery Applications</w:t>
      </w:r>
    </w:p>
    <w:p>
      <w:pPr>
        <w:numPr>
          <w:ilvl w:val="2"/>
          <w:numId w:val="900"/>
        </w:numPr>
        <w:spacing w:before="0" w:after="0"/>
      </w:pPr>
      <w:r>
        <w:t>Ceramics and Composites</w:t>
      </w:r>
    </w:p>
    <w:p>
      <w:pPr>
        <w:numPr>
          <w:ilvl w:val="3"/>
          <w:numId w:val="900"/>
        </w:numPr>
        <w:spacing w:before="0" w:after="0"/>
      </w:pPr>
      <w:r>
        <w:t>Hydroxyapatite</w:t>
      </w:r>
    </w:p>
    <w:p>
      <w:pPr>
        <w:numPr>
          <w:ilvl w:val="4"/>
          <w:numId w:val="900"/>
        </w:numPr>
        <w:spacing w:before="0" w:after="0"/>
      </w:pPr>
      <w:r>
        <w:t>Bone Mineral Composition</w:t>
      </w:r>
    </w:p>
    <w:p>
      <w:pPr>
        <w:numPr>
          <w:ilvl w:val="4"/>
          <w:numId w:val="900"/>
        </w:numPr>
        <w:spacing w:before="0" w:after="0"/>
      </w:pPr>
      <w:r>
        <w:t>Synthesis Methods</w:t>
      </w:r>
    </w:p>
    <w:p>
      <w:pPr>
        <w:numPr>
          <w:ilvl w:val="4"/>
          <w:numId w:val="900"/>
        </w:numPr>
        <w:spacing w:before="0" w:after="0"/>
      </w:pPr>
      <w:r>
        <w:t>Bioactivity</w:t>
      </w:r>
    </w:p>
    <w:p>
      <w:pPr>
        <w:numPr>
          <w:ilvl w:val="3"/>
          <w:numId w:val="900"/>
        </w:numPr>
        <w:spacing w:before="0" w:after="0"/>
      </w:pPr>
      <w:r>
        <w:t>Bioactive Glass</w:t>
      </w:r>
    </w:p>
    <w:p>
      <w:pPr>
        <w:numPr>
          <w:ilvl w:val="4"/>
          <w:numId w:val="900"/>
        </w:numPr>
        <w:spacing w:before="0" w:after="0"/>
      </w:pPr>
      <w:r>
        <w:t>Composition and Properties</w:t>
      </w:r>
    </w:p>
    <w:p>
      <w:pPr>
        <w:numPr>
          <w:ilvl w:val="4"/>
          <w:numId w:val="900"/>
        </w:numPr>
        <w:spacing w:before="0" w:after="0"/>
      </w:pPr>
      <w:r>
        <w:t>Bone Bonding Mechanisms</w:t>
      </w:r>
    </w:p>
    <w:p>
      <w:pPr>
        <w:numPr>
          <w:ilvl w:val="1"/>
          <w:numId w:val="900"/>
        </w:numPr>
        <w:spacing w:before="0" w:after="0"/>
      </w:pPr>
      <w:r>
        <w:t>Scaffold Design and Fabrication</w:t>
      </w:r>
    </w:p>
    <w:p>
      <w:pPr>
        <w:numPr>
          <w:ilvl w:val="2"/>
          <w:numId w:val="900"/>
        </w:numPr>
        <w:spacing w:before="0" w:after="0"/>
      </w:pPr>
      <w:r>
        <w:t>Porosity and Interconnectivity</w:t>
      </w:r>
    </w:p>
    <w:p>
      <w:pPr>
        <w:numPr>
          <w:ilvl w:val="3"/>
          <w:numId w:val="900"/>
        </w:numPr>
        <w:spacing w:before="0" w:after="0"/>
      </w:pPr>
      <w:r>
        <w:t>Pore Size Requirements</w:t>
      </w:r>
    </w:p>
    <w:p>
      <w:pPr>
        <w:numPr>
          <w:ilvl w:val="3"/>
          <w:numId w:val="900"/>
        </w:numPr>
        <w:spacing w:before="0" w:after="0"/>
      </w:pPr>
      <w:r>
        <w:t>Interconnected Pore Networks</w:t>
      </w:r>
    </w:p>
    <w:p>
      <w:pPr>
        <w:numPr>
          <w:ilvl w:val="3"/>
          <w:numId w:val="900"/>
        </w:numPr>
        <w:spacing w:before="0" w:after="0"/>
      </w:pPr>
      <w:r>
        <w:t>Characterization Methods</w:t>
      </w:r>
    </w:p>
    <w:p>
      <w:pPr>
        <w:numPr>
          <w:ilvl w:val="2"/>
          <w:numId w:val="900"/>
        </w:numPr>
        <w:spacing w:before="0" w:after="0"/>
      </w:pPr>
      <w:r>
        <w:t>Biodegradability</w:t>
      </w:r>
    </w:p>
    <w:p>
      <w:pPr>
        <w:numPr>
          <w:ilvl w:val="3"/>
          <w:numId w:val="900"/>
        </w:numPr>
        <w:spacing w:before="0" w:after="0"/>
      </w:pPr>
      <w:r>
        <w:t>Degradation Mechanisms</w:t>
      </w:r>
    </w:p>
    <w:p>
      <w:pPr>
        <w:numPr>
          <w:ilvl w:val="3"/>
          <w:numId w:val="900"/>
        </w:numPr>
        <w:spacing w:before="0" w:after="0"/>
      </w:pPr>
      <w:r>
        <w:t>Degradation Rate Control</w:t>
      </w:r>
    </w:p>
    <w:p>
      <w:pPr>
        <w:numPr>
          <w:ilvl w:val="3"/>
          <w:numId w:val="900"/>
        </w:numPr>
        <w:spacing w:before="0" w:after="0"/>
      </w:pPr>
      <w:r>
        <w:t>Byproduct Biocompatibility</w:t>
      </w:r>
    </w:p>
    <w:p>
      <w:pPr>
        <w:numPr>
          <w:ilvl w:val="2"/>
          <w:numId w:val="900"/>
        </w:numPr>
        <w:spacing w:before="0" w:after="0"/>
      </w:pPr>
      <w:r>
        <w:t>Mechanical Strength and Elasticity</w:t>
      </w:r>
    </w:p>
    <w:p>
      <w:pPr>
        <w:numPr>
          <w:ilvl w:val="3"/>
          <w:numId w:val="900"/>
        </w:numPr>
        <w:spacing w:before="0" w:after="0"/>
      </w:pPr>
      <w:r>
        <w:t>Load-Bearing Requirements</w:t>
      </w:r>
    </w:p>
    <w:p>
      <w:pPr>
        <w:numPr>
          <w:ilvl w:val="3"/>
          <w:numId w:val="900"/>
        </w:numPr>
        <w:spacing w:before="0" w:after="0"/>
      </w:pPr>
      <w:r>
        <w:t>Elastic Modulus Matching</w:t>
      </w:r>
    </w:p>
    <w:p>
      <w:pPr>
        <w:numPr>
          <w:ilvl w:val="3"/>
          <w:numId w:val="900"/>
        </w:numPr>
        <w:spacing w:before="0" w:after="0"/>
      </w:pPr>
      <w:r>
        <w:t>Fatigue Resistance</w:t>
      </w:r>
    </w:p>
    <w:p>
      <w:pPr>
        <w:numPr>
          <w:ilvl w:val="2"/>
          <w:numId w:val="900"/>
        </w:numPr>
        <w:spacing w:before="0" w:after="0"/>
      </w:pPr>
      <w:r>
        <w:t>Electrospinning</w:t>
      </w:r>
    </w:p>
    <w:p>
      <w:pPr>
        <w:numPr>
          <w:ilvl w:val="3"/>
          <w:numId w:val="900"/>
        </w:numPr>
        <w:spacing w:before="0" w:after="0"/>
      </w:pPr>
      <w:r>
        <w:t>Process Parameters</w:t>
      </w:r>
    </w:p>
    <w:p>
      <w:pPr>
        <w:numPr>
          <w:ilvl w:val="3"/>
          <w:numId w:val="900"/>
        </w:numPr>
        <w:spacing w:before="0" w:after="0"/>
      </w:pPr>
      <w:r>
        <w:t>Fiber Morphology Control</w:t>
      </w:r>
    </w:p>
    <w:p>
      <w:pPr>
        <w:numPr>
          <w:ilvl w:val="2"/>
          <w:numId w:val="900"/>
        </w:numPr>
        <w:spacing w:before="0" w:after="0"/>
      </w:pPr>
      <w:r>
        <w:t>3D Printing</w:t>
      </w:r>
    </w:p>
    <w:p>
      <w:pPr>
        <w:numPr>
          <w:ilvl w:val="3"/>
          <w:numId w:val="900"/>
        </w:numPr>
        <w:spacing w:before="0" w:after="0"/>
      </w:pPr>
      <w:r>
        <w:t>Fused Deposition Modeling</w:t>
      </w:r>
    </w:p>
    <w:p>
      <w:pPr>
        <w:numPr>
          <w:ilvl w:val="3"/>
          <w:numId w:val="900"/>
        </w:numPr>
        <w:spacing w:before="0" w:after="0"/>
      </w:pPr>
      <w:r>
        <w:t>Selective Laser Sintering</w:t>
      </w:r>
    </w:p>
    <w:p>
      <w:pPr>
        <w:numPr>
          <w:ilvl w:val="3"/>
          <w:numId w:val="900"/>
        </w:numPr>
        <w:spacing w:before="0" w:after="0"/>
      </w:pPr>
      <w:r>
        <w:t>Stereolithography</w:t>
      </w:r>
    </w:p>
    <w:p>
      <w:pPr>
        <w:numPr>
          <w:ilvl w:val="1"/>
          <w:numId w:val="900"/>
        </w:numPr>
        <w:spacing w:before="0" w:after="0"/>
      </w:pPr>
      <w:r>
        <w:t>Specific Tissue Applications</w:t>
      </w:r>
    </w:p>
    <w:p>
      <w:pPr>
        <w:numPr>
          <w:ilvl w:val="2"/>
          <w:numId w:val="900"/>
        </w:numPr>
        <w:spacing w:before="0" w:after="0"/>
      </w:pPr>
      <w:r>
        <w:t>Skin Engineering</w:t>
      </w:r>
    </w:p>
    <w:p>
      <w:pPr>
        <w:numPr>
          <w:ilvl w:val="3"/>
          <w:numId w:val="900"/>
        </w:numPr>
        <w:spacing w:before="0" w:after="0"/>
      </w:pPr>
      <w:r>
        <w:t>Skin Structure and Function</w:t>
      </w:r>
    </w:p>
    <w:p>
      <w:pPr>
        <w:numPr>
          <w:ilvl w:val="3"/>
          <w:numId w:val="900"/>
        </w:numPr>
        <w:spacing w:before="0" w:after="0"/>
      </w:pPr>
      <w:r>
        <w:t>Wound Healing Process</w:t>
      </w:r>
    </w:p>
    <w:p>
      <w:pPr>
        <w:numPr>
          <w:ilvl w:val="3"/>
          <w:numId w:val="900"/>
        </w:numPr>
        <w:spacing w:before="0" w:after="0"/>
      </w:pPr>
      <w:r>
        <w:t>Skin Substitute Development</w:t>
      </w:r>
    </w:p>
    <w:p>
      <w:pPr>
        <w:numPr>
          <w:ilvl w:val="2"/>
          <w:numId w:val="900"/>
        </w:numPr>
        <w:spacing w:before="0" w:after="0"/>
      </w:pPr>
      <w:r>
        <w:t>Bone and Cartilage Regeneration</w:t>
      </w:r>
    </w:p>
    <w:p>
      <w:pPr>
        <w:numPr>
          <w:ilvl w:val="3"/>
          <w:numId w:val="900"/>
        </w:numPr>
        <w:spacing w:before="0" w:after="0"/>
      </w:pPr>
      <w:r>
        <w:t>Bone Remodeling Process</w:t>
      </w:r>
    </w:p>
    <w:p>
      <w:pPr>
        <w:numPr>
          <w:ilvl w:val="3"/>
          <w:numId w:val="900"/>
        </w:numPr>
        <w:spacing w:before="0" w:after="0"/>
      </w:pPr>
      <w:r>
        <w:t>Cartilage Structure and Properties</w:t>
      </w:r>
    </w:p>
    <w:p>
      <w:pPr>
        <w:numPr>
          <w:ilvl w:val="3"/>
          <w:numId w:val="900"/>
        </w:numPr>
        <w:spacing w:before="0" w:after="0"/>
      </w:pPr>
      <w:r>
        <w:t>Osteochondral Defect Repair</w:t>
      </w:r>
    </w:p>
    <w:p>
      <w:pPr>
        <w:numPr>
          <w:ilvl w:val="2"/>
          <w:numId w:val="900"/>
        </w:numPr>
        <w:spacing w:before="0" w:after="0"/>
      </w:pPr>
      <w:r>
        <w:t>Cardiovascular Tissue Engineering</w:t>
      </w:r>
    </w:p>
    <w:p>
      <w:pPr>
        <w:numPr>
          <w:ilvl w:val="3"/>
          <w:numId w:val="900"/>
        </w:numPr>
        <w:spacing w:before="0" w:after="0"/>
      </w:pPr>
      <w:r>
        <w:t>Heart Valve Engineering</w:t>
      </w:r>
    </w:p>
    <w:p>
      <w:pPr>
        <w:numPr>
          <w:ilvl w:val="3"/>
          <w:numId w:val="900"/>
        </w:numPr>
        <w:spacing w:before="0" w:after="0"/>
      </w:pPr>
      <w:r>
        <w:t>Vascular Graft Development</w:t>
      </w:r>
    </w:p>
    <w:p>
      <w:pPr>
        <w:numPr>
          <w:ilvl w:val="3"/>
          <w:numId w:val="900"/>
        </w:numPr>
        <w:spacing w:before="0" w:after="0"/>
      </w:pPr>
      <w:r>
        <w:t>Cardiac Patch Applications</w:t>
      </w:r>
    </w:p>
    <w:p>
      <w:pPr>
        <w:numPr>
          <w:ilvl w:val="2"/>
          <w:numId w:val="900"/>
        </w:numPr>
        <w:spacing w:before="0" w:after="0"/>
      </w:pPr>
      <w:r>
        <w:t>Neural Tissue Engineering</w:t>
      </w:r>
    </w:p>
    <w:p>
      <w:pPr>
        <w:numPr>
          <w:ilvl w:val="3"/>
          <w:numId w:val="900"/>
        </w:numPr>
        <w:spacing w:before="0" w:after="0"/>
      </w:pPr>
      <w:r>
        <w:t>Nerve Regeneration Strategies</w:t>
      </w:r>
    </w:p>
    <w:p>
      <w:pPr>
        <w:numPr>
          <w:ilvl w:val="3"/>
          <w:numId w:val="900"/>
        </w:numPr>
        <w:spacing w:before="0" w:after="0"/>
      </w:pPr>
      <w:r>
        <w:t>Spinal Cord Repair</w:t>
      </w:r>
    </w:p>
    <w:p>
      <w:pPr>
        <w:numPr>
          <w:ilvl w:val="3"/>
          <w:numId w:val="900"/>
        </w:numPr>
        <w:spacing w:before="0" w:after="0"/>
      </w:pPr>
      <w:r>
        <w:t>Brain Tissue Engineering</w:t>
      </w:r>
    </w:p>
    <w:p>
      <w:pPr>
        <w:numPr>
          <w:ilvl w:val="0"/>
          <w:numId w:val="900"/>
        </w:numPr>
        <w:spacing w:before="0" w:after="0"/>
      </w:pPr>
      <w:r>
        <w:t>Drug Delivery and Therapeutics</w:t>
      </w:r>
    </w:p>
    <w:p>
      <w:pPr>
        <w:numPr>
          <w:ilvl w:val="1"/>
          <w:numId w:val="900"/>
        </w:numPr>
        <w:spacing w:before="0" w:after="0"/>
      </w:pPr>
      <w:r>
        <w:t>Principles of Pharmacokinetics and Pharmacodynamics</w:t>
      </w:r>
    </w:p>
    <w:p>
      <w:pPr>
        <w:numPr>
          <w:ilvl w:val="2"/>
          <w:numId w:val="900"/>
        </w:numPr>
        <w:spacing w:before="0" w:after="0"/>
      </w:pPr>
      <w:r>
        <w:t>Absorption, Distribution, Metabolism, Excretion</w:t>
      </w:r>
    </w:p>
    <w:p>
      <w:pPr>
        <w:numPr>
          <w:ilvl w:val="3"/>
          <w:numId w:val="900"/>
        </w:numPr>
        <w:spacing w:before="0" w:after="0"/>
      </w:pPr>
      <w:r>
        <w:t>Drug Absorption Mechanisms</w:t>
      </w:r>
    </w:p>
    <w:p>
      <w:pPr>
        <w:numPr>
          <w:ilvl w:val="3"/>
          <w:numId w:val="900"/>
        </w:numPr>
        <w:spacing w:before="0" w:after="0"/>
      </w:pPr>
      <w:r>
        <w:t>Distribution Volume</w:t>
      </w:r>
    </w:p>
    <w:p>
      <w:pPr>
        <w:numPr>
          <w:ilvl w:val="3"/>
          <w:numId w:val="900"/>
        </w:numPr>
        <w:spacing w:before="0" w:after="0"/>
      </w:pPr>
      <w:r>
        <w:t>Metabolic Pathways</w:t>
      </w:r>
    </w:p>
    <w:p>
      <w:pPr>
        <w:numPr>
          <w:ilvl w:val="3"/>
          <w:numId w:val="900"/>
        </w:numPr>
        <w:spacing w:before="0" w:after="0"/>
      </w:pPr>
      <w:r>
        <w:t>Elimination Kinetics</w:t>
      </w:r>
    </w:p>
    <w:p>
      <w:pPr>
        <w:numPr>
          <w:ilvl w:val="2"/>
          <w:numId w:val="900"/>
        </w:numPr>
        <w:spacing w:before="0" w:after="0"/>
      </w:pPr>
      <w:r>
        <w:t>Dose-Response Relationships</w:t>
      </w:r>
    </w:p>
    <w:p>
      <w:pPr>
        <w:numPr>
          <w:ilvl w:val="3"/>
          <w:numId w:val="900"/>
        </w:numPr>
        <w:spacing w:before="0" w:after="0"/>
      </w:pPr>
      <w:r>
        <w:t>Therapeutic Window</w:t>
      </w:r>
    </w:p>
    <w:p>
      <w:pPr>
        <w:numPr>
          <w:ilvl w:val="3"/>
          <w:numId w:val="900"/>
        </w:numPr>
        <w:spacing w:before="0" w:after="0"/>
      </w:pPr>
      <w:r>
        <w:t>Efficacy and Potency</w:t>
      </w:r>
    </w:p>
    <w:p>
      <w:pPr>
        <w:numPr>
          <w:ilvl w:val="3"/>
          <w:numId w:val="900"/>
        </w:numPr>
        <w:spacing w:before="0" w:after="0"/>
      </w:pPr>
      <w:r>
        <w:t>Adverse Effects</w:t>
      </w:r>
    </w:p>
    <w:p>
      <w:pPr>
        <w:numPr>
          <w:ilvl w:val="1"/>
          <w:numId w:val="900"/>
        </w:numPr>
        <w:spacing w:before="0" w:after="0"/>
      </w:pPr>
      <w:r>
        <w:t>Design of Drug Delivery Systems</w:t>
      </w:r>
    </w:p>
    <w:p>
      <w:pPr>
        <w:numPr>
          <w:ilvl w:val="2"/>
          <w:numId w:val="900"/>
        </w:numPr>
        <w:spacing w:before="0" w:after="0"/>
      </w:pPr>
      <w:r>
        <w:t>Controlled Release Mechanisms</w:t>
      </w:r>
    </w:p>
    <w:p>
      <w:pPr>
        <w:numPr>
          <w:ilvl w:val="3"/>
          <w:numId w:val="900"/>
        </w:numPr>
        <w:spacing w:before="0" w:after="0"/>
      </w:pPr>
      <w:r>
        <w:t>Diffusion-Controlled Systems</w:t>
      </w:r>
    </w:p>
    <w:p>
      <w:pPr>
        <w:numPr>
          <w:ilvl w:val="4"/>
          <w:numId w:val="900"/>
        </w:numPr>
        <w:spacing w:before="0" w:after="0"/>
      </w:pPr>
      <w:r>
        <w:t>Matrix Tablets</w:t>
      </w:r>
    </w:p>
    <w:p>
      <w:pPr>
        <w:numPr>
          <w:ilvl w:val="4"/>
          <w:numId w:val="900"/>
        </w:numPr>
        <w:spacing w:before="0" w:after="0"/>
      </w:pPr>
      <w:r>
        <w:t>Reservoir Systems</w:t>
      </w:r>
    </w:p>
    <w:p>
      <w:pPr>
        <w:numPr>
          <w:ilvl w:val="4"/>
          <w:numId w:val="900"/>
        </w:numPr>
        <w:spacing w:before="0" w:after="0"/>
      </w:pPr>
      <w:r>
        <w:t>Membrane-Controlled Release</w:t>
      </w:r>
    </w:p>
    <w:p>
      <w:pPr>
        <w:numPr>
          <w:ilvl w:val="3"/>
          <w:numId w:val="900"/>
        </w:numPr>
        <w:spacing w:before="0" w:after="0"/>
      </w:pPr>
      <w:r>
        <w:t>Degradation-Controlled Systems</w:t>
      </w:r>
    </w:p>
    <w:p>
      <w:pPr>
        <w:numPr>
          <w:ilvl w:val="4"/>
          <w:numId w:val="900"/>
        </w:numPr>
        <w:spacing w:before="0" w:after="0"/>
      </w:pPr>
      <w:r>
        <w:t>Biodegradable Polymers</w:t>
      </w:r>
    </w:p>
    <w:p>
      <w:pPr>
        <w:numPr>
          <w:ilvl w:val="4"/>
          <w:numId w:val="900"/>
        </w:numPr>
        <w:spacing w:before="0" w:after="0"/>
      </w:pPr>
      <w:r>
        <w:t>Erosion Mechanisms</w:t>
      </w:r>
    </w:p>
    <w:p>
      <w:pPr>
        <w:numPr>
          <w:ilvl w:val="4"/>
          <w:numId w:val="900"/>
        </w:numPr>
        <w:spacing w:before="0" w:after="0"/>
      </w:pPr>
      <w:r>
        <w:t>Release Kinetics</w:t>
      </w:r>
    </w:p>
    <w:p>
      <w:pPr>
        <w:numPr>
          <w:ilvl w:val="2"/>
          <w:numId w:val="900"/>
        </w:numPr>
        <w:spacing w:before="0" w:after="0"/>
      </w:pPr>
      <w:r>
        <w:t>Targeted Delivery Strategies</w:t>
      </w:r>
    </w:p>
    <w:p>
      <w:pPr>
        <w:numPr>
          <w:ilvl w:val="3"/>
          <w:numId w:val="900"/>
        </w:numPr>
        <w:spacing w:before="0" w:after="0"/>
      </w:pPr>
      <w:r>
        <w:t>Ligand-Targeted Systems</w:t>
      </w:r>
    </w:p>
    <w:p>
      <w:pPr>
        <w:numPr>
          <w:ilvl w:val="4"/>
          <w:numId w:val="900"/>
        </w:numPr>
        <w:spacing w:before="0" w:after="0"/>
      </w:pPr>
      <w:r>
        <w:t>Antibody-Drug Conjugates</w:t>
      </w:r>
    </w:p>
    <w:p>
      <w:pPr>
        <w:numPr>
          <w:ilvl w:val="4"/>
          <w:numId w:val="900"/>
        </w:numPr>
        <w:spacing w:before="0" w:after="0"/>
      </w:pPr>
      <w:r>
        <w:t>Receptor-Mediated Targeting</w:t>
      </w:r>
    </w:p>
    <w:p>
      <w:pPr>
        <w:numPr>
          <w:ilvl w:val="4"/>
          <w:numId w:val="900"/>
        </w:numPr>
        <w:spacing w:before="0" w:after="0"/>
      </w:pPr>
      <w:r>
        <w:t>Cell-Specific Delivery</w:t>
      </w:r>
    </w:p>
    <w:p>
      <w:pPr>
        <w:numPr>
          <w:ilvl w:val="3"/>
          <w:numId w:val="900"/>
        </w:numPr>
        <w:spacing w:before="0" w:after="0"/>
      </w:pPr>
      <w:r>
        <w:t>Stimuli-Responsive Systems</w:t>
      </w:r>
    </w:p>
    <w:p>
      <w:pPr>
        <w:numPr>
          <w:ilvl w:val="4"/>
          <w:numId w:val="900"/>
        </w:numPr>
        <w:spacing w:before="0" w:after="0"/>
      </w:pPr>
      <w:r>
        <w:t>pH-Responsive Systems</w:t>
      </w:r>
    </w:p>
    <w:p>
      <w:pPr>
        <w:numPr>
          <w:ilvl w:val="4"/>
          <w:numId w:val="900"/>
        </w:numPr>
        <w:spacing w:before="0" w:after="0"/>
      </w:pPr>
      <w:r>
        <w:t>Temperature-Responsive Systems</w:t>
      </w:r>
    </w:p>
    <w:p>
      <w:pPr>
        <w:numPr>
          <w:ilvl w:val="4"/>
          <w:numId w:val="900"/>
        </w:numPr>
        <w:spacing w:before="0" w:after="0"/>
      </w:pPr>
      <w:r>
        <w:t>Enzyme-Responsive Systems</w:t>
      </w:r>
    </w:p>
    <w:p>
      <w:pPr>
        <w:numPr>
          <w:ilvl w:val="1"/>
          <w:numId w:val="900"/>
        </w:numPr>
        <w:spacing w:before="0" w:after="0"/>
      </w:pPr>
      <w:r>
        <w:t>Nanoparticles for Drug Delivery</w:t>
      </w:r>
    </w:p>
    <w:p>
      <w:pPr>
        <w:numPr>
          <w:ilvl w:val="2"/>
          <w:numId w:val="900"/>
        </w:numPr>
        <w:spacing w:before="0" w:after="0"/>
      </w:pPr>
      <w:r>
        <w:t>Liposomes</w:t>
      </w:r>
    </w:p>
    <w:p>
      <w:pPr>
        <w:numPr>
          <w:ilvl w:val="3"/>
          <w:numId w:val="900"/>
        </w:numPr>
        <w:spacing w:before="0" w:after="0"/>
      </w:pPr>
      <w:r>
        <w:t>Structure and Encapsulation</w:t>
      </w:r>
    </w:p>
    <w:p>
      <w:pPr>
        <w:numPr>
          <w:ilvl w:val="4"/>
          <w:numId w:val="900"/>
        </w:numPr>
        <w:spacing w:before="0" w:after="0"/>
      </w:pPr>
      <w:r>
        <w:t>Lipid Bilayer Formation</w:t>
      </w:r>
    </w:p>
    <w:p>
      <w:pPr>
        <w:numPr>
          <w:ilvl w:val="4"/>
          <w:numId w:val="900"/>
        </w:numPr>
        <w:spacing w:before="0" w:after="0"/>
      </w:pPr>
      <w:r>
        <w:t>Drug Loading Methods</w:t>
      </w:r>
    </w:p>
    <w:p>
      <w:pPr>
        <w:numPr>
          <w:ilvl w:val="4"/>
          <w:numId w:val="900"/>
        </w:numPr>
        <w:spacing w:before="0" w:after="0"/>
      </w:pPr>
      <w:r>
        <w:t>Size and Stability</w:t>
      </w:r>
    </w:p>
    <w:p>
      <w:pPr>
        <w:numPr>
          <w:ilvl w:val="3"/>
          <w:numId w:val="900"/>
        </w:numPr>
        <w:spacing w:before="0" w:after="0"/>
      </w:pPr>
      <w:r>
        <w:t>Surface Modification</w:t>
      </w:r>
    </w:p>
    <w:p>
      <w:pPr>
        <w:numPr>
          <w:ilvl w:val="4"/>
          <w:numId w:val="900"/>
        </w:numPr>
        <w:spacing w:before="0" w:after="0"/>
      </w:pPr>
      <w:r>
        <w:t>PEGylation</w:t>
      </w:r>
    </w:p>
    <w:p>
      <w:pPr>
        <w:numPr>
          <w:ilvl w:val="4"/>
          <w:numId w:val="900"/>
        </w:numPr>
        <w:spacing w:before="0" w:after="0"/>
      </w:pPr>
      <w:r>
        <w:t>Targeting Ligands</w:t>
      </w:r>
    </w:p>
    <w:p>
      <w:pPr>
        <w:numPr>
          <w:ilvl w:val="4"/>
          <w:numId w:val="900"/>
        </w:numPr>
        <w:spacing w:before="0" w:after="0"/>
      </w:pPr>
      <w:r>
        <w:t>Stealth Properties</w:t>
      </w:r>
    </w:p>
    <w:p>
      <w:pPr>
        <w:numPr>
          <w:ilvl w:val="2"/>
          <w:numId w:val="900"/>
        </w:numPr>
        <w:spacing w:before="0" w:after="0"/>
      </w:pPr>
      <w:r>
        <w:t>Polymeric Nanoparticles</w:t>
      </w:r>
    </w:p>
    <w:p>
      <w:pPr>
        <w:numPr>
          <w:ilvl w:val="3"/>
          <w:numId w:val="900"/>
        </w:numPr>
        <w:spacing w:before="0" w:after="0"/>
      </w:pPr>
      <w:r>
        <w:t>Biodegradable Polymers</w:t>
      </w:r>
    </w:p>
    <w:p>
      <w:pPr>
        <w:numPr>
          <w:ilvl w:val="4"/>
          <w:numId w:val="900"/>
        </w:numPr>
        <w:spacing w:before="0" w:after="0"/>
      </w:pPr>
      <w:r>
        <w:t>PLGA Nanoparticles</w:t>
      </w:r>
    </w:p>
    <w:p>
      <w:pPr>
        <w:numPr>
          <w:ilvl w:val="4"/>
          <w:numId w:val="900"/>
        </w:numPr>
        <w:spacing w:before="0" w:after="0"/>
      </w:pPr>
      <w:r>
        <w:t>Chitosan Nanoparticles</w:t>
      </w:r>
    </w:p>
    <w:p>
      <w:pPr>
        <w:numPr>
          <w:ilvl w:val="4"/>
          <w:numId w:val="900"/>
        </w:numPr>
        <w:spacing w:before="0" w:after="0"/>
      </w:pPr>
      <w:r>
        <w:t>Dendrimer Systems</w:t>
      </w:r>
    </w:p>
    <w:p>
      <w:pPr>
        <w:numPr>
          <w:ilvl w:val="2"/>
          <w:numId w:val="900"/>
        </w:numPr>
        <w:spacing w:before="0" w:after="0"/>
      </w:pPr>
      <w:r>
        <w:t>Micelles</w:t>
      </w:r>
    </w:p>
    <w:p>
      <w:pPr>
        <w:numPr>
          <w:ilvl w:val="3"/>
          <w:numId w:val="900"/>
        </w:numPr>
        <w:spacing w:before="0" w:after="0"/>
      </w:pPr>
      <w:r>
        <w:t>Self-Assembly and Drug Loading</w:t>
      </w:r>
    </w:p>
    <w:p>
      <w:pPr>
        <w:numPr>
          <w:ilvl w:val="4"/>
          <w:numId w:val="900"/>
        </w:numPr>
        <w:spacing w:before="0" w:after="0"/>
      </w:pPr>
      <w:r>
        <w:t>Critical Micelle Concentration</w:t>
      </w:r>
    </w:p>
    <w:p>
      <w:pPr>
        <w:numPr>
          <w:ilvl w:val="4"/>
          <w:numId w:val="900"/>
        </w:numPr>
        <w:spacing w:before="0" w:after="0"/>
      </w:pPr>
      <w:r>
        <w:t>Core-Shell Structure</w:t>
      </w:r>
    </w:p>
    <w:p>
      <w:pPr>
        <w:numPr>
          <w:ilvl w:val="4"/>
          <w:numId w:val="900"/>
        </w:numPr>
        <w:spacing w:before="0" w:after="0"/>
      </w:pPr>
      <w:r>
        <w:t>Drug Solubilization</w:t>
      </w:r>
    </w:p>
    <w:p>
      <w:pPr>
        <w:numPr>
          <w:ilvl w:val="2"/>
          <w:numId w:val="900"/>
        </w:numPr>
        <w:spacing w:before="0" w:after="0"/>
      </w:pPr>
      <w:r>
        <w:t>Inorganic Nanoparticles</w:t>
      </w:r>
    </w:p>
    <w:p>
      <w:pPr>
        <w:numPr>
          <w:ilvl w:val="3"/>
          <w:numId w:val="900"/>
        </w:numPr>
        <w:spacing w:before="0" w:after="0"/>
      </w:pPr>
      <w:r>
        <w:t>Gold Nanoparticles</w:t>
      </w:r>
    </w:p>
    <w:p>
      <w:pPr>
        <w:numPr>
          <w:ilvl w:val="4"/>
          <w:numId w:val="900"/>
        </w:numPr>
        <w:spacing w:before="0" w:after="0"/>
      </w:pPr>
      <w:r>
        <w:t>Synthesis Methods</w:t>
      </w:r>
    </w:p>
    <w:p>
      <w:pPr>
        <w:numPr>
          <w:ilvl w:val="4"/>
          <w:numId w:val="900"/>
        </w:numPr>
        <w:spacing w:before="0" w:after="0"/>
      </w:pPr>
      <w:r>
        <w:t>Surface Functionalization</w:t>
      </w:r>
    </w:p>
    <w:p>
      <w:pPr>
        <w:numPr>
          <w:ilvl w:val="4"/>
          <w:numId w:val="900"/>
        </w:numPr>
        <w:spacing w:before="0" w:after="0"/>
      </w:pPr>
      <w:r>
        <w:t>Therapeutic Applications</w:t>
      </w:r>
    </w:p>
    <w:p>
      <w:pPr>
        <w:numPr>
          <w:ilvl w:val="3"/>
          <w:numId w:val="900"/>
        </w:numPr>
        <w:spacing w:before="0" w:after="0"/>
      </w:pPr>
      <w:r>
        <w:t>Silica Nanoparticles</w:t>
      </w:r>
    </w:p>
    <w:p>
      <w:pPr>
        <w:numPr>
          <w:ilvl w:val="4"/>
          <w:numId w:val="900"/>
        </w:numPr>
        <w:spacing w:before="0" w:after="0"/>
      </w:pPr>
      <w:r>
        <w:t>Mesoporous Silica</w:t>
      </w:r>
    </w:p>
    <w:p>
      <w:pPr>
        <w:numPr>
          <w:ilvl w:val="4"/>
          <w:numId w:val="900"/>
        </w:numPr>
        <w:spacing w:before="0" w:after="0"/>
      </w:pPr>
      <w:r>
        <w:t>Drug Loading and Release</w:t>
      </w:r>
    </w:p>
    <w:p>
      <w:pPr>
        <w:numPr>
          <w:ilvl w:val="4"/>
          <w:numId w:val="900"/>
        </w:numPr>
        <w:spacing w:before="0" w:after="0"/>
      </w:pPr>
      <w:r>
        <w:t>Biocompatibility</w:t>
      </w:r>
    </w:p>
    <w:p>
      <w:pPr>
        <w:numPr>
          <w:ilvl w:val="1"/>
          <w:numId w:val="900"/>
        </w:numPr>
        <w:spacing w:before="0" w:after="0"/>
      </w:pPr>
      <w:r>
        <w:t>Biologic Therapeutics</w:t>
      </w:r>
    </w:p>
    <w:p>
      <w:pPr>
        <w:numPr>
          <w:ilvl w:val="2"/>
          <w:numId w:val="900"/>
        </w:numPr>
        <w:spacing w:before="0" w:after="0"/>
      </w:pPr>
      <w:r>
        <w:t>Monoclonal Antibodies</w:t>
      </w:r>
    </w:p>
    <w:p>
      <w:pPr>
        <w:numPr>
          <w:ilvl w:val="3"/>
          <w:numId w:val="900"/>
        </w:numPr>
        <w:spacing w:before="0" w:after="0"/>
      </w:pPr>
      <w:r>
        <w:t>Production and Engineering</w:t>
      </w:r>
    </w:p>
    <w:p>
      <w:pPr>
        <w:numPr>
          <w:ilvl w:val="4"/>
          <w:numId w:val="900"/>
        </w:numPr>
        <w:spacing w:before="0" w:after="0"/>
      </w:pPr>
      <w:r>
        <w:t>Hybridoma Technology</w:t>
      </w:r>
    </w:p>
    <w:p>
      <w:pPr>
        <w:numPr>
          <w:ilvl w:val="4"/>
          <w:numId w:val="900"/>
        </w:numPr>
        <w:spacing w:before="0" w:after="0"/>
      </w:pPr>
      <w:r>
        <w:t>Recombinant Antibody Production</w:t>
      </w:r>
    </w:p>
    <w:p>
      <w:pPr>
        <w:numPr>
          <w:ilvl w:val="4"/>
          <w:numId w:val="900"/>
        </w:numPr>
        <w:spacing w:before="0" w:after="0"/>
      </w:pPr>
      <w:r>
        <w:t>Antibody Engineering</w:t>
      </w:r>
    </w:p>
    <w:p>
      <w:pPr>
        <w:numPr>
          <w:ilvl w:val="3"/>
          <w:numId w:val="900"/>
        </w:numPr>
        <w:spacing w:before="0" w:after="0"/>
      </w:pPr>
      <w:r>
        <w:t>Mechanisms of Action</w:t>
      </w:r>
    </w:p>
    <w:p>
      <w:pPr>
        <w:numPr>
          <w:ilvl w:val="4"/>
          <w:numId w:val="900"/>
        </w:numPr>
        <w:spacing w:before="0" w:after="0"/>
      </w:pPr>
      <w:r>
        <w:t>Target Binding</w:t>
      </w:r>
    </w:p>
    <w:p>
      <w:pPr>
        <w:numPr>
          <w:ilvl w:val="4"/>
          <w:numId w:val="900"/>
        </w:numPr>
        <w:spacing w:before="0" w:after="0"/>
      </w:pPr>
      <w:r>
        <w:t>Immune Effector Functions</w:t>
      </w:r>
    </w:p>
    <w:p>
      <w:pPr>
        <w:numPr>
          <w:ilvl w:val="4"/>
          <w:numId w:val="900"/>
        </w:numPr>
        <w:spacing w:before="0" w:after="0"/>
      </w:pPr>
      <w:r>
        <w:t>Therapeutic Applications</w:t>
      </w:r>
    </w:p>
    <w:p>
      <w:pPr>
        <w:numPr>
          <w:ilvl w:val="2"/>
          <w:numId w:val="900"/>
        </w:numPr>
        <w:spacing w:before="0" w:after="0"/>
      </w:pPr>
      <w:r>
        <w:t>Therapeutic Proteins and Peptides</w:t>
      </w:r>
    </w:p>
    <w:p>
      <w:pPr>
        <w:numPr>
          <w:ilvl w:val="3"/>
          <w:numId w:val="900"/>
        </w:numPr>
        <w:spacing w:before="0" w:after="0"/>
      </w:pPr>
      <w:r>
        <w:t>Expression and Formulation</w:t>
      </w:r>
    </w:p>
    <w:p>
      <w:pPr>
        <w:numPr>
          <w:ilvl w:val="4"/>
          <w:numId w:val="900"/>
        </w:numPr>
        <w:spacing w:before="0" w:after="0"/>
      </w:pPr>
      <w:r>
        <w:t>Protein Expression Systems</w:t>
      </w:r>
    </w:p>
    <w:p>
      <w:pPr>
        <w:numPr>
          <w:ilvl w:val="4"/>
          <w:numId w:val="900"/>
        </w:numPr>
        <w:spacing w:before="0" w:after="0"/>
      </w:pPr>
      <w:r>
        <w:t>Purification Strategies</w:t>
      </w:r>
    </w:p>
    <w:p>
      <w:pPr>
        <w:numPr>
          <w:ilvl w:val="4"/>
          <w:numId w:val="900"/>
        </w:numPr>
        <w:spacing w:before="0" w:after="0"/>
      </w:pPr>
      <w:r>
        <w:t>Formulation Challenges</w:t>
      </w:r>
    </w:p>
    <w:p>
      <w:pPr>
        <w:numPr>
          <w:ilvl w:val="0"/>
          <w:numId w:val="900"/>
        </w:numPr>
        <w:spacing w:before="0" w:after="0"/>
      </w:pPr>
      <w:r>
        <w:t>Gene and Cell Therapy</w:t>
      </w:r>
    </w:p>
    <w:p>
      <w:pPr>
        <w:numPr>
          <w:ilvl w:val="1"/>
          <w:numId w:val="900"/>
        </w:numPr>
        <w:spacing w:before="0" w:after="0"/>
      </w:pPr>
      <w:r>
        <w:t>Viral Vectors for Gene Delivery</w:t>
      </w:r>
    </w:p>
    <w:p>
      <w:pPr>
        <w:numPr>
          <w:ilvl w:val="2"/>
          <w:numId w:val="900"/>
        </w:numPr>
        <w:spacing w:before="0" w:after="0"/>
      </w:pPr>
      <w:r>
        <w:t>Adenoviruses</w:t>
      </w:r>
    </w:p>
    <w:p>
      <w:pPr>
        <w:numPr>
          <w:ilvl w:val="3"/>
          <w:numId w:val="900"/>
        </w:numPr>
        <w:spacing w:before="0" w:after="0"/>
      </w:pPr>
      <w:r>
        <w:t>Genome Structure</w:t>
      </w:r>
    </w:p>
    <w:p>
      <w:pPr>
        <w:numPr>
          <w:ilvl w:val="4"/>
          <w:numId w:val="900"/>
        </w:numPr>
        <w:spacing w:before="0" w:after="0"/>
      </w:pPr>
      <w:r>
        <w:t>Viral Genome Organization</w:t>
      </w:r>
    </w:p>
    <w:p>
      <w:pPr>
        <w:numPr>
          <w:ilvl w:val="4"/>
          <w:numId w:val="900"/>
        </w:numPr>
        <w:spacing w:before="0" w:after="0"/>
      </w:pPr>
      <w:r>
        <w:t>Replication Cycle</w:t>
      </w:r>
    </w:p>
    <w:p>
      <w:pPr>
        <w:numPr>
          <w:ilvl w:val="4"/>
          <w:numId w:val="900"/>
        </w:numPr>
        <w:spacing w:before="0" w:after="0"/>
      </w:pPr>
      <w:r>
        <w:t>Vector Construction</w:t>
      </w:r>
    </w:p>
    <w:p>
      <w:pPr>
        <w:numPr>
          <w:ilvl w:val="3"/>
          <w:numId w:val="900"/>
        </w:numPr>
        <w:spacing w:before="0" w:after="0"/>
      </w:pPr>
      <w:r>
        <w:t>Advantages and Limitations</w:t>
      </w:r>
    </w:p>
    <w:p>
      <w:pPr>
        <w:numPr>
          <w:ilvl w:val="4"/>
          <w:numId w:val="900"/>
        </w:numPr>
        <w:spacing w:before="0" w:after="0"/>
      </w:pPr>
      <w:r>
        <w:t>High Transduction Efficiency</w:t>
      </w:r>
    </w:p>
    <w:p>
      <w:pPr>
        <w:numPr>
          <w:ilvl w:val="4"/>
          <w:numId w:val="900"/>
        </w:numPr>
        <w:spacing w:before="0" w:after="0"/>
      </w:pPr>
      <w:r>
        <w:t>Immunogenicity Issues</w:t>
      </w:r>
    </w:p>
    <w:p>
      <w:pPr>
        <w:numPr>
          <w:ilvl w:val="4"/>
          <w:numId w:val="900"/>
        </w:numPr>
        <w:spacing w:before="0" w:after="0"/>
      </w:pPr>
      <w:r>
        <w:t>Non-Integrating Vectors</w:t>
      </w:r>
    </w:p>
    <w:p>
      <w:pPr>
        <w:numPr>
          <w:ilvl w:val="2"/>
          <w:numId w:val="900"/>
        </w:numPr>
        <w:spacing w:before="0" w:after="0"/>
      </w:pPr>
      <w:r>
        <w:t>Adeno-Associated Viruses</w:t>
      </w:r>
    </w:p>
    <w:p>
      <w:pPr>
        <w:numPr>
          <w:ilvl w:val="3"/>
          <w:numId w:val="900"/>
        </w:numPr>
        <w:spacing w:before="0" w:after="0"/>
      </w:pPr>
      <w:r>
        <w:t>Serotypes and Tropism</w:t>
      </w:r>
    </w:p>
    <w:p>
      <w:pPr>
        <w:numPr>
          <w:ilvl w:val="4"/>
          <w:numId w:val="900"/>
        </w:numPr>
        <w:spacing w:before="0" w:after="0"/>
      </w:pPr>
      <w:r>
        <w:t>AAV Serotype Diversity</w:t>
      </w:r>
    </w:p>
    <w:p>
      <w:pPr>
        <w:numPr>
          <w:ilvl w:val="4"/>
          <w:numId w:val="900"/>
        </w:numPr>
        <w:spacing w:before="0" w:after="0"/>
      </w:pPr>
      <w:r>
        <w:t>Tissue-Specific Targeting</w:t>
      </w:r>
    </w:p>
    <w:p>
      <w:pPr>
        <w:numPr>
          <w:ilvl w:val="4"/>
          <w:numId w:val="900"/>
        </w:numPr>
        <w:spacing w:before="0" w:after="0"/>
      </w:pPr>
      <w:r>
        <w:t>Capsid Engineering</w:t>
      </w:r>
    </w:p>
    <w:p>
      <w:pPr>
        <w:numPr>
          <w:ilvl w:val="2"/>
          <w:numId w:val="900"/>
        </w:numPr>
        <w:spacing w:before="0" w:after="0"/>
      </w:pPr>
      <w:r>
        <w:t>Lentiviruses</w:t>
      </w:r>
    </w:p>
    <w:p>
      <w:pPr>
        <w:numPr>
          <w:ilvl w:val="3"/>
          <w:numId w:val="900"/>
        </w:numPr>
        <w:spacing w:before="0" w:after="0"/>
      </w:pPr>
      <w:r>
        <w:t>Integration and Expression</w:t>
      </w:r>
    </w:p>
    <w:p>
      <w:pPr>
        <w:numPr>
          <w:ilvl w:val="4"/>
          <w:numId w:val="900"/>
        </w:numPr>
        <w:spacing w:before="0" w:after="0"/>
      </w:pPr>
      <w:r>
        <w:t>Integration Mechanisms</w:t>
      </w:r>
    </w:p>
    <w:p>
      <w:pPr>
        <w:numPr>
          <w:ilvl w:val="4"/>
          <w:numId w:val="900"/>
        </w:numPr>
        <w:spacing w:before="0" w:after="0"/>
      </w:pPr>
      <w:r>
        <w:t>Long-Term Expression</w:t>
      </w:r>
    </w:p>
    <w:p>
      <w:pPr>
        <w:numPr>
          <w:ilvl w:val="4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Retroviruses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4"/>
          <w:numId w:val="900"/>
        </w:numPr>
        <w:spacing w:before="0" w:after="0"/>
      </w:pPr>
      <w:r>
        <w:t>Insertional Mutagenesis</w:t>
      </w:r>
    </w:p>
    <w:p>
      <w:pPr>
        <w:numPr>
          <w:ilvl w:val="4"/>
          <w:numId w:val="900"/>
        </w:numPr>
        <w:spacing w:before="0" w:after="0"/>
      </w:pPr>
      <w:r>
        <w:t>Replication-Competent Virus</w:t>
      </w:r>
    </w:p>
    <w:p>
      <w:pPr>
        <w:numPr>
          <w:ilvl w:val="4"/>
          <w:numId w:val="900"/>
        </w:numPr>
        <w:spacing w:before="0" w:after="0"/>
      </w:pPr>
      <w:r>
        <w:t>Vector Design Improvements</w:t>
      </w:r>
    </w:p>
    <w:p>
      <w:pPr>
        <w:numPr>
          <w:ilvl w:val="1"/>
          <w:numId w:val="900"/>
        </w:numPr>
        <w:spacing w:before="0" w:after="0"/>
      </w:pPr>
      <w:r>
        <w:t>Non-Viral Gene Delivery Methods</w:t>
      </w:r>
    </w:p>
    <w:p>
      <w:pPr>
        <w:numPr>
          <w:ilvl w:val="2"/>
          <w:numId w:val="900"/>
        </w:numPr>
        <w:spacing w:before="0" w:after="0"/>
      </w:pPr>
      <w:r>
        <w:t>Electroporation</w:t>
      </w:r>
    </w:p>
    <w:p>
      <w:pPr>
        <w:numPr>
          <w:ilvl w:val="3"/>
          <w:numId w:val="900"/>
        </w:numPr>
        <w:spacing w:before="0" w:after="0"/>
      </w:pPr>
      <w:r>
        <w:t>Mechanism and Optimization</w:t>
      </w:r>
    </w:p>
    <w:p>
      <w:pPr>
        <w:numPr>
          <w:ilvl w:val="4"/>
          <w:numId w:val="900"/>
        </w:numPr>
        <w:spacing w:before="0" w:after="0"/>
      </w:pPr>
      <w:r>
        <w:t>Membrane Permeabilization</w:t>
      </w:r>
    </w:p>
    <w:p>
      <w:pPr>
        <w:numPr>
          <w:ilvl w:val="4"/>
          <w:numId w:val="900"/>
        </w:numPr>
        <w:spacing w:before="0" w:after="0"/>
      </w:pPr>
      <w:r>
        <w:t>Pulse Parameters</w:t>
      </w:r>
    </w:p>
    <w:p>
      <w:pPr>
        <w:numPr>
          <w:ilvl w:val="4"/>
          <w:numId w:val="900"/>
        </w:numPr>
        <w:spacing w:before="0" w:after="0"/>
      </w:pPr>
      <w:r>
        <w:t>Cell Viability</w:t>
      </w:r>
    </w:p>
    <w:p>
      <w:pPr>
        <w:numPr>
          <w:ilvl w:val="2"/>
          <w:numId w:val="900"/>
        </w:numPr>
        <w:spacing w:before="0" w:after="0"/>
      </w:pPr>
      <w:r>
        <w:t>Lipid-Based Transfection</w:t>
      </w:r>
    </w:p>
    <w:p>
      <w:pPr>
        <w:numPr>
          <w:ilvl w:val="3"/>
          <w:numId w:val="900"/>
        </w:numPr>
        <w:spacing w:before="0" w:after="0"/>
      </w:pPr>
      <w:r>
        <w:t>Liposomes and Lipoplexes</w:t>
      </w:r>
    </w:p>
    <w:p>
      <w:pPr>
        <w:numPr>
          <w:ilvl w:val="4"/>
          <w:numId w:val="900"/>
        </w:numPr>
        <w:spacing w:before="0" w:after="0"/>
      </w:pPr>
      <w:r>
        <w:t>Cationic Lipids</w:t>
      </w:r>
    </w:p>
    <w:p>
      <w:pPr>
        <w:numPr>
          <w:ilvl w:val="4"/>
          <w:numId w:val="900"/>
        </w:numPr>
        <w:spacing w:before="0" w:after="0"/>
      </w:pPr>
      <w:r>
        <w:t>DNA Complexation</w:t>
      </w:r>
    </w:p>
    <w:p>
      <w:pPr>
        <w:numPr>
          <w:ilvl w:val="4"/>
          <w:numId w:val="900"/>
        </w:numPr>
        <w:spacing w:before="0" w:after="0"/>
      </w:pPr>
      <w:r>
        <w:t>Cellular Uptake</w:t>
      </w:r>
    </w:p>
    <w:p>
      <w:pPr>
        <w:numPr>
          <w:ilvl w:val="2"/>
          <w:numId w:val="900"/>
        </w:numPr>
        <w:spacing w:before="0" w:after="0"/>
      </w:pPr>
      <w:r>
        <w:t>Gene Guns</w:t>
      </w:r>
    </w:p>
    <w:p>
      <w:pPr>
        <w:numPr>
          <w:ilvl w:val="3"/>
          <w:numId w:val="900"/>
        </w:numPr>
        <w:spacing w:before="0" w:after="0"/>
      </w:pPr>
      <w:r>
        <w:t>Particle Bombardment</w:t>
      </w:r>
    </w:p>
    <w:p>
      <w:pPr>
        <w:numPr>
          <w:ilvl w:val="4"/>
          <w:numId w:val="900"/>
        </w:numPr>
        <w:spacing w:before="0" w:after="0"/>
      </w:pPr>
      <w:r>
        <w:t>Gold Particle Coating</w:t>
      </w:r>
    </w:p>
    <w:p>
      <w:pPr>
        <w:numPr>
          <w:ilvl w:val="4"/>
          <w:numId w:val="900"/>
        </w:numPr>
        <w:spacing w:before="0" w:after="0"/>
      </w:pPr>
      <w:r>
        <w:t>Ballistic Delivery</w:t>
      </w:r>
    </w:p>
    <w:p>
      <w:pPr>
        <w:numPr>
          <w:ilvl w:val="4"/>
          <w:numId w:val="900"/>
        </w:numPr>
        <w:spacing w:before="0" w:after="0"/>
      </w:pPr>
      <w:r>
        <w:t>Tissue Penetration</w:t>
      </w:r>
    </w:p>
    <w:p>
      <w:pPr>
        <w:numPr>
          <w:ilvl w:val="1"/>
          <w:numId w:val="900"/>
        </w:numPr>
        <w:spacing w:before="0" w:after="0"/>
      </w:pPr>
      <w:r>
        <w:t>Cell-Based Therapies</w:t>
      </w:r>
    </w:p>
    <w:p>
      <w:pPr>
        <w:numPr>
          <w:ilvl w:val="2"/>
          <w:numId w:val="900"/>
        </w:numPr>
        <w:spacing w:before="0" w:after="0"/>
      </w:pPr>
      <w:r>
        <w:t>Stem Cell Therapy</w:t>
      </w:r>
    </w:p>
    <w:p>
      <w:pPr>
        <w:numPr>
          <w:ilvl w:val="3"/>
          <w:numId w:val="900"/>
        </w:numPr>
        <w:spacing w:before="0" w:after="0"/>
      </w:pPr>
      <w:r>
        <w:t>Autologous vs. Allogeneic Transplants</w:t>
      </w:r>
    </w:p>
    <w:p>
      <w:pPr>
        <w:numPr>
          <w:ilvl w:val="4"/>
          <w:numId w:val="900"/>
        </w:numPr>
        <w:spacing w:before="0" w:after="0"/>
      </w:pPr>
      <w:r>
        <w:t>Immunocompatibility</w:t>
      </w:r>
    </w:p>
    <w:p>
      <w:pPr>
        <w:numPr>
          <w:ilvl w:val="4"/>
          <w:numId w:val="900"/>
        </w:numPr>
        <w:spacing w:before="0" w:after="0"/>
      </w:pPr>
      <w:r>
        <w:t>Graft-versus-Host Disease</w:t>
      </w:r>
    </w:p>
    <w:p>
      <w:pPr>
        <w:numPr>
          <w:ilvl w:val="4"/>
          <w:numId w:val="900"/>
        </w:numPr>
        <w:spacing w:before="0" w:after="0"/>
      </w:pPr>
      <w:r>
        <w:t>Therapeutic Applications</w:t>
      </w:r>
    </w:p>
    <w:p>
      <w:pPr>
        <w:numPr>
          <w:ilvl w:val="3"/>
          <w:numId w:val="900"/>
        </w:numPr>
        <w:spacing w:before="0" w:after="0"/>
      </w:pPr>
      <w:r>
        <w:t>Differentiation and Integration</w:t>
      </w:r>
    </w:p>
    <w:p>
      <w:pPr>
        <w:numPr>
          <w:ilvl w:val="4"/>
          <w:numId w:val="900"/>
        </w:numPr>
        <w:spacing w:before="0" w:after="0"/>
      </w:pPr>
      <w:r>
        <w:t>Directed Differentiation</w:t>
      </w:r>
    </w:p>
    <w:p>
      <w:pPr>
        <w:numPr>
          <w:ilvl w:val="4"/>
          <w:numId w:val="900"/>
        </w:numPr>
        <w:spacing w:before="0" w:after="0"/>
      </w:pPr>
      <w:r>
        <w:t>Cell Fate Control</w:t>
      </w:r>
    </w:p>
    <w:p>
      <w:pPr>
        <w:numPr>
          <w:ilvl w:val="4"/>
          <w:numId w:val="900"/>
        </w:numPr>
        <w:spacing w:before="0" w:after="0"/>
      </w:pPr>
      <w:r>
        <w:t>Tissue Integration</w:t>
      </w:r>
    </w:p>
    <w:p>
      <w:pPr>
        <w:numPr>
          <w:ilvl w:val="2"/>
          <w:numId w:val="900"/>
        </w:numPr>
        <w:spacing w:before="0" w:after="0"/>
      </w:pPr>
      <w:r>
        <w:t>CAR-T Cell Immunotherapy</w:t>
      </w:r>
    </w:p>
    <w:p>
      <w:pPr>
        <w:numPr>
          <w:ilvl w:val="3"/>
          <w:numId w:val="900"/>
        </w:numPr>
        <w:spacing w:before="0" w:after="0"/>
      </w:pPr>
      <w:r>
        <w:t>Chimeric Antigen Receptor Design</w:t>
      </w:r>
    </w:p>
    <w:p>
      <w:pPr>
        <w:numPr>
          <w:ilvl w:val="4"/>
          <w:numId w:val="900"/>
        </w:numPr>
        <w:spacing w:before="0" w:after="0"/>
      </w:pPr>
      <w:r>
        <w:t>Antigen Recognition Domain</w:t>
      </w:r>
    </w:p>
    <w:p>
      <w:pPr>
        <w:numPr>
          <w:ilvl w:val="4"/>
          <w:numId w:val="900"/>
        </w:numPr>
        <w:spacing w:before="0" w:after="0"/>
      </w:pPr>
      <w:r>
        <w:t>Signaling Domains</w:t>
      </w:r>
    </w:p>
    <w:p>
      <w:pPr>
        <w:numPr>
          <w:ilvl w:val="4"/>
          <w:numId w:val="900"/>
        </w:numPr>
        <w:spacing w:before="0" w:after="0"/>
      </w:pPr>
      <w:r>
        <w:t>Co-Stimulatory Signals</w:t>
      </w:r>
    </w:p>
    <w:p>
      <w:pPr>
        <w:numPr>
          <w:ilvl w:val="3"/>
          <w:numId w:val="900"/>
        </w:numPr>
        <w:spacing w:before="0" w:after="0"/>
      </w:pPr>
      <w:r>
        <w:t>Manufacturing and Expansion</w:t>
      </w:r>
    </w:p>
    <w:p>
      <w:pPr>
        <w:numPr>
          <w:ilvl w:val="4"/>
          <w:numId w:val="900"/>
        </w:numPr>
        <w:spacing w:before="0" w:after="0"/>
      </w:pPr>
      <w:r>
        <w:t>T Cell Isolation</w:t>
      </w:r>
    </w:p>
    <w:p>
      <w:pPr>
        <w:numPr>
          <w:ilvl w:val="4"/>
          <w:numId w:val="900"/>
        </w:numPr>
        <w:spacing w:before="0" w:after="0"/>
      </w:pPr>
      <w:r>
        <w:t>Genetic Modification</w:t>
      </w:r>
    </w:p>
    <w:p>
      <w:pPr>
        <w:numPr>
          <w:ilvl w:val="4"/>
          <w:numId w:val="900"/>
        </w:numPr>
        <w:spacing w:before="0" w:after="0"/>
      </w:pPr>
      <w:r>
        <w:t>Ex Vivo Expansion</w:t>
      </w:r>
    </w:p>
    <w:p>
      <w:pPr>
        <w:numPr>
          <w:ilvl w:val="0"/>
          <w:numId w:val="900"/>
        </w:numPr>
        <w:spacing w:before="0" w:after="0"/>
      </w:pPr>
      <w:r>
        <w:t>Synthetic Biology</w:t>
      </w:r>
    </w:p>
    <w:p>
      <w:pPr>
        <w:numPr>
          <w:ilvl w:val="1"/>
          <w:numId w:val="900"/>
        </w:numPr>
        <w:spacing w:before="0" w:after="0"/>
      </w:pPr>
      <w:r>
        <w:t>Design Principles of Biological Circuits</w:t>
      </w:r>
    </w:p>
    <w:p>
      <w:pPr>
        <w:numPr>
          <w:ilvl w:val="2"/>
          <w:numId w:val="900"/>
        </w:numPr>
        <w:spacing w:before="0" w:after="0"/>
      </w:pPr>
      <w:r>
        <w:t>Promoters</w:t>
      </w:r>
    </w:p>
    <w:p>
      <w:pPr>
        <w:numPr>
          <w:ilvl w:val="3"/>
          <w:numId w:val="900"/>
        </w:numPr>
        <w:spacing w:before="0" w:after="0"/>
      </w:pPr>
      <w:r>
        <w:t>Constitutive Promoters</w:t>
      </w:r>
    </w:p>
    <w:p>
      <w:pPr>
        <w:numPr>
          <w:ilvl w:val="3"/>
          <w:numId w:val="900"/>
        </w:numPr>
        <w:spacing w:before="0" w:after="0"/>
      </w:pPr>
      <w:r>
        <w:t>Inducible Promoters</w:t>
      </w:r>
    </w:p>
    <w:p>
      <w:pPr>
        <w:numPr>
          <w:ilvl w:val="3"/>
          <w:numId w:val="900"/>
        </w:numPr>
        <w:spacing w:before="0" w:after="0"/>
      </w:pPr>
      <w:r>
        <w:t>Tissue-Specific Promoters</w:t>
      </w:r>
    </w:p>
    <w:p>
      <w:pPr>
        <w:numPr>
          <w:ilvl w:val="2"/>
          <w:numId w:val="900"/>
        </w:numPr>
        <w:spacing w:before="0" w:after="0"/>
      </w:pPr>
      <w:r>
        <w:t>Ribosome Binding Sites</w:t>
      </w:r>
    </w:p>
    <w:p>
      <w:pPr>
        <w:numPr>
          <w:ilvl w:val="3"/>
          <w:numId w:val="900"/>
        </w:numPr>
        <w:spacing w:before="0" w:after="0"/>
      </w:pPr>
      <w:r>
        <w:t>Translation Initiation</w:t>
      </w:r>
    </w:p>
    <w:p>
      <w:pPr>
        <w:numPr>
          <w:ilvl w:val="3"/>
          <w:numId w:val="900"/>
        </w:numPr>
        <w:spacing w:before="0" w:after="0"/>
      </w:pPr>
      <w:r>
        <w:t>RBS Strength Tuning</w:t>
      </w:r>
    </w:p>
    <w:p>
      <w:pPr>
        <w:numPr>
          <w:ilvl w:val="3"/>
          <w:numId w:val="900"/>
        </w:numPr>
        <w:spacing w:before="0" w:after="0"/>
      </w:pPr>
      <w:r>
        <w:t>Orthogonal Systems</w:t>
      </w:r>
    </w:p>
    <w:p>
      <w:pPr>
        <w:numPr>
          <w:ilvl w:val="2"/>
          <w:numId w:val="900"/>
        </w:numPr>
        <w:spacing w:before="0" w:after="0"/>
      </w:pPr>
      <w:r>
        <w:t>Terminators</w:t>
      </w:r>
    </w:p>
    <w:p>
      <w:pPr>
        <w:numPr>
          <w:ilvl w:val="3"/>
          <w:numId w:val="900"/>
        </w:numPr>
        <w:spacing w:before="0" w:after="0"/>
      </w:pPr>
      <w:r>
        <w:t>Transcription Termination</w:t>
      </w:r>
    </w:p>
    <w:p>
      <w:pPr>
        <w:numPr>
          <w:ilvl w:val="3"/>
          <w:numId w:val="900"/>
        </w:numPr>
        <w:spacing w:before="0" w:after="0"/>
      </w:pPr>
      <w:r>
        <w:t>Terminator Efficiency</w:t>
      </w:r>
    </w:p>
    <w:p>
      <w:pPr>
        <w:numPr>
          <w:ilvl w:val="3"/>
          <w:numId w:val="900"/>
        </w:numPr>
        <w:spacing w:before="0" w:after="0"/>
      </w:pPr>
      <w:r>
        <w:t>Insulator Elements</w:t>
      </w:r>
    </w:p>
    <w:p>
      <w:pPr>
        <w:numPr>
          <w:ilvl w:val="2"/>
          <w:numId w:val="900"/>
        </w:numPr>
        <w:spacing w:before="0" w:after="0"/>
      </w:pPr>
      <w:r>
        <w:t>Genetic Switches</w:t>
      </w:r>
    </w:p>
    <w:p>
      <w:pPr>
        <w:numPr>
          <w:ilvl w:val="3"/>
          <w:numId w:val="900"/>
        </w:numPr>
        <w:spacing w:before="0" w:after="0"/>
      </w:pPr>
      <w:r>
        <w:t>Toggle Switches</w:t>
      </w:r>
    </w:p>
    <w:p>
      <w:pPr>
        <w:numPr>
          <w:ilvl w:val="3"/>
          <w:numId w:val="900"/>
        </w:numPr>
        <w:spacing w:before="0" w:after="0"/>
      </w:pPr>
      <w:r>
        <w:t>Bistable Systems</w:t>
      </w:r>
    </w:p>
    <w:p>
      <w:pPr>
        <w:numPr>
          <w:ilvl w:val="3"/>
          <w:numId w:val="900"/>
        </w:numPr>
        <w:spacing w:before="0" w:after="0"/>
      </w:pPr>
      <w:r>
        <w:t>Memory Circuits</w:t>
      </w:r>
    </w:p>
    <w:p>
      <w:pPr>
        <w:numPr>
          <w:ilvl w:val="2"/>
          <w:numId w:val="900"/>
        </w:numPr>
        <w:spacing w:before="0" w:after="0"/>
      </w:pPr>
      <w:r>
        <w:t>Oscillators</w:t>
      </w:r>
    </w:p>
    <w:p>
      <w:pPr>
        <w:numPr>
          <w:ilvl w:val="3"/>
          <w:numId w:val="900"/>
        </w:numPr>
        <w:spacing w:before="0" w:after="0"/>
      </w:pPr>
      <w:r>
        <w:t>Biological Clocks</w:t>
      </w:r>
    </w:p>
    <w:p>
      <w:pPr>
        <w:numPr>
          <w:ilvl w:val="3"/>
          <w:numId w:val="900"/>
        </w:numPr>
        <w:spacing w:before="0" w:after="0"/>
      </w:pPr>
      <w:r>
        <w:t>Repressilator Design</w:t>
      </w:r>
    </w:p>
    <w:p>
      <w:pPr>
        <w:numPr>
          <w:ilvl w:val="3"/>
          <w:numId w:val="900"/>
        </w:numPr>
        <w:spacing w:before="0" w:after="0"/>
      </w:pPr>
      <w:r>
        <w:t>Tunable Oscillations</w:t>
      </w:r>
    </w:p>
    <w:p>
      <w:pPr>
        <w:numPr>
          <w:ilvl w:val="2"/>
          <w:numId w:val="900"/>
        </w:numPr>
        <w:spacing w:before="0" w:after="0"/>
      </w:pPr>
      <w:r>
        <w:t>Logic Gates</w:t>
      </w:r>
    </w:p>
    <w:p>
      <w:pPr>
        <w:numPr>
          <w:ilvl w:val="3"/>
          <w:numId w:val="900"/>
        </w:numPr>
        <w:spacing w:before="0" w:after="0"/>
      </w:pPr>
      <w:r>
        <w:t>AND Gates</w:t>
      </w:r>
    </w:p>
    <w:p>
      <w:pPr>
        <w:numPr>
          <w:ilvl w:val="3"/>
          <w:numId w:val="900"/>
        </w:numPr>
        <w:spacing w:before="0" w:after="0"/>
      </w:pPr>
      <w:r>
        <w:t>OR Gates</w:t>
      </w:r>
    </w:p>
    <w:p>
      <w:pPr>
        <w:numPr>
          <w:ilvl w:val="3"/>
          <w:numId w:val="900"/>
        </w:numPr>
        <w:spacing w:before="0" w:after="0"/>
      </w:pPr>
      <w:r>
        <w:t>NOT Gates</w:t>
      </w:r>
    </w:p>
    <w:p>
      <w:pPr>
        <w:numPr>
          <w:ilvl w:val="1"/>
          <w:numId w:val="900"/>
        </w:numPr>
        <w:spacing w:before="0" w:after="0"/>
      </w:pPr>
      <w:r>
        <w:t>Synthetic Genomes and Minimal Cells</w:t>
      </w:r>
    </w:p>
    <w:p>
      <w:pPr>
        <w:numPr>
          <w:ilvl w:val="2"/>
          <w:numId w:val="900"/>
        </w:numPr>
        <w:spacing w:before="0" w:after="0"/>
      </w:pPr>
      <w:r>
        <w:t>Genome Synthesis and Assembly</w:t>
      </w:r>
    </w:p>
    <w:p>
      <w:pPr>
        <w:numPr>
          <w:ilvl w:val="3"/>
          <w:numId w:val="900"/>
        </w:numPr>
        <w:spacing w:before="0" w:after="0"/>
      </w:pPr>
      <w:r>
        <w:t>DNA Synthesis Methods</w:t>
      </w:r>
    </w:p>
    <w:p>
      <w:pPr>
        <w:numPr>
          <w:ilvl w:val="3"/>
          <w:numId w:val="900"/>
        </w:numPr>
        <w:spacing w:before="0" w:after="0"/>
      </w:pPr>
      <w:r>
        <w:t>Genome Assembly Strategies</w:t>
      </w:r>
    </w:p>
    <w:p>
      <w:pPr>
        <w:numPr>
          <w:ilvl w:val="3"/>
          <w:numId w:val="900"/>
        </w:numPr>
        <w:spacing w:before="0" w:after="0"/>
      </w:pPr>
      <w:r>
        <w:t>Error Correction</w:t>
      </w:r>
    </w:p>
    <w:p>
      <w:pPr>
        <w:numPr>
          <w:ilvl w:val="2"/>
          <w:numId w:val="900"/>
        </w:numPr>
        <w:spacing w:before="0" w:after="0"/>
      </w:pPr>
      <w:r>
        <w:t>Minimal Cell Design</w:t>
      </w:r>
    </w:p>
    <w:p>
      <w:pPr>
        <w:numPr>
          <w:ilvl w:val="3"/>
          <w:numId w:val="900"/>
        </w:numPr>
        <w:spacing w:before="0" w:after="0"/>
      </w:pPr>
      <w:r>
        <w:t>Essential Gene Sets</w:t>
      </w:r>
    </w:p>
    <w:p>
      <w:pPr>
        <w:numPr>
          <w:ilvl w:val="3"/>
          <w:numId w:val="900"/>
        </w:numPr>
        <w:spacing w:before="0" w:after="0"/>
      </w:pPr>
      <w:r>
        <w:t>Metabolic Requirements</w:t>
      </w:r>
    </w:p>
    <w:p>
      <w:pPr>
        <w:numPr>
          <w:ilvl w:val="3"/>
          <w:numId w:val="900"/>
        </w:numPr>
        <w:spacing w:before="0" w:after="0"/>
      </w:pPr>
      <w:r>
        <w:t>Synthetic Cell Construction</w:t>
      </w:r>
    </w:p>
    <w:p>
      <w:pPr>
        <w:numPr>
          <w:ilvl w:val="1"/>
          <w:numId w:val="900"/>
        </w:numPr>
        <w:spacing w:before="0" w:after="0"/>
      </w:pPr>
      <w:r>
        <w:t>Applications of Synthetic Biology</w:t>
      </w:r>
    </w:p>
    <w:p>
      <w:pPr>
        <w:numPr>
          <w:ilvl w:val="2"/>
          <w:numId w:val="900"/>
        </w:numPr>
        <w:spacing w:before="0" w:after="0"/>
      </w:pPr>
      <w:r>
        <w:t>Biosynthesis of Fuels and Chemicals</w:t>
      </w:r>
    </w:p>
    <w:p>
      <w:pPr>
        <w:numPr>
          <w:ilvl w:val="3"/>
          <w:numId w:val="900"/>
        </w:numPr>
        <w:spacing w:before="0" w:after="0"/>
      </w:pPr>
      <w:r>
        <w:t>Metabolic Engineering</w:t>
      </w:r>
    </w:p>
    <w:p>
      <w:pPr>
        <w:numPr>
          <w:ilvl w:val="3"/>
          <w:numId w:val="900"/>
        </w:numPr>
        <w:spacing w:before="0" w:after="0"/>
      </w:pPr>
      <w:r>
        <w:t>Pathway Optimization</w:t>
      </w:r>
    </w:p>
    <w:p>
      <w:pPr>
        <w:numPr>
          <w:ilvl w:val="3"/>
          <w:numId w:val="900"/>
        </w:numPr>
        <w:spacing w:before="0" w:after="0"/>
      </w:pPr>
      <w:r>
        <w:t>Industrial Applications</w:t>
      </w:r>
    </w:p>
    <w:p>
      <w:pPr>
        <w:numPr>
          <w:ilvl w:val="2"/>
          <w:numId w:val="900"/>
        </w:numPr>
        <w:spacing w:before="0" w:after="0"/>
      </w:pPr>
      <w:r>
        <w:t>Engineered Biosensors</w:t>
      </w:r>
    </w:p>
    <w:p>
      <w:pPr>
        <w:numPr>
          <w:ilvl w:val="3"/>
          <w:numId w:val="900"/>
        </w:numPr>
        <w:spacing w:before="0" w:after="0"/>
      </w:pPr>
      <w:r>
        <w:t>Environmental Monitoring</w:t>
      </w:r>
    </w:p>
    <w:p>
      <w:pPr>
        <w:numPr>
          <w:ilvl w:val="3"/>
          <w:numId w:val="900"/>
        </w:numPr>
        <w:spacing w:before="0" w:after="0"/>
      </w:pPr>
      <w:r>
        <w:t>Medical Diagnostics</w:t>
      </w:r>
    </w:p>
    <w:p>
      <w:pPr>
        <w:numPr>
          <w:ilvl w:val="3"/>
          <w:numId w:val="900"/>
        </w:numPr>
        <w:spacing w:before="0" w:after="0"/>
      </w:pPr>
      <w:r>
        <w:t>Whole-Cell Biosensors</w:t>
      </w:r>
    </w:p>
    <w:p>
      <w:pPr>
        <w:numPr>
          <w:ilvl w:val="2"/>
          <w:numId w:val="900"/>
        </w:numPr>
        <w:spacing w:before="0" w:after="0"/>
      </w:pPr>
      <w:r>
        <w:t>Smart Therapeutics</w:t>
      </w:r>
    </w:p>
    <w:p>
      <w:pPr>
        <w:numPr>
          <w:ilvl w:val="3"/>
          <w:numId w:val="900"/>
        </w:numPr>
        <w:spacing w:before="0" w:after="0"/>
      </w:pPr>
      <w:r>
        <w:t>Programmable Drug Delivery</w:t>
      </w:r>
    </w:p>
    <w:p>
      <w:pPr>
        <w:numPr>
          <w:ilvl w:val="3"/>
          <w:numId w:val="900"/>
        </w:numPr>
        <w:spacing w:before="0" w:after="0"/>
      </w:pPr>
      <w:r>
        <w:t>Therapeutic Circuits</w:t>
      </w:r>
    </w:p>
    <w:p>
      <w:pPr>
        <w:numPr>
          <w:ilvl w:val="3"/>
          <w:numId w:val="900"/>
        </w:numPr>
        <w:spacing w:before="0" w:after="0"/>
      </w:pPr>
      <w:r>
        <w:t>Personalized Medicine</w:t>
      </w:r>
    </w:p>
    <w:p>
      <w:pPr>
        <w:numPr>
          <w:ilvl w:val="0"/>
          <w:numId w:val="900"/>
        </w:numPr>
        <w:spacing w:before="0" w:after="0"/>
      </w:pPr>
      <w:r>
        <w:t>Biosensors and Diagnostics</w:t>
      </w:r>
    </w:p>
    <w:p>
      <w:pPr>
        <w:numPr>
          <w:ilvl w:val="1"/>
          <w:numId w:val="900"/>
        </w:numPr>
        <w:spacing w:before="0" w:after="0"/>
      </w:pPr>
      <w:r>
        <w:t>Principles of Molecular Recognition</w:t>
      </w:r>
    </w:p>
    <w:p>
      <w:pPr>
        <w:numPr>
          <w:ilvl w:val="2"/>
          <w:numId w:val="900"/>
        </w:numPr>
        <w:spacing w:before="0" w:after="0"/>
      </w:pPr>
      <w:r>
        <w:t>Antibody-Antigen Interactions</w:t>
      </w:r>
    </w:p>
    <w:p>
      <w:pPr>
        <w:numPr>
          <w:ilvl w:val="3"/>
          <w:numId w:val="900"/>
        </w:numPr>
        <w:spacing w:before="0" w:after="0"/>
      </w:pPr>
      <w:r>
        <w:t>Binding Specificity</w:t>
      </w:r>
    </w:p>
    <w:p>
      <w:pPr>
        <w:numPr>
          <w:ilvl w:val="3"/>
          <w:numId w:val="900"/>
        </w:numPr>
        <w:spacing w:before="0" w:after="0"/>
      </w:pPr>
      <w:r>
        <w:t>Affinity Maturation</w:t>
      </w:r>
    </w:p>
    <w:p>
      <w:pPr>
        <w:numPr>
          <w:ilvl w:val="3"/>
          <w:numId w:val="900"/>
        </w:numPr>
        <w:spacing w:before="0" w:after="0"/>
      </w:pPr>
      <w:r>
        <w:t>Cross-Reactivity</w:t>
      </w:r>
    </w:p>
    <w:p>
      <w:pPr>
        <w:numPr>
          <w:ilvl w:val="2"/>
          <w:numId w:val="900"/>
        </w:numPr>
        <w:spacing w:before="0" w:after="0"/>
      </w:pPr>
      <w:r>
        <w:t>Aptamers</w:t>
      </w:r>
    </w:p>
    <w:p>
      <w:pPr>
        <w:numPr>
          <w:ilvl w:val="3"/>
          <w:numId w:val="900"/>
        </w:numPr>
        <w:spacing w:before="0" w:after="0"/>
      </w:pPr>
      <w:r>
        <w:t>Selection Process</w:t>
      </w:r>
    </w:p>
    <w:p>
      <w:pPr>
        <w:numPr>
          <w:ilvl w:val="3"/>
          <w:numId w:val="900"/>
        </w:numPr>
        <w:spacing w:before="0" w:after="0"/>
      </w:pPr>
      <w:r>
        <w:t>Structural Diversity</w:t>
      </w:r>
    </w:p>
    <w:p>
      <w:pPr>
        <w:numPr>
          <w:ilvl w:val="3"/>
          <w:numId w:val="900"/>
        </w:numPr>
        <w:spacing w:before="0" w:after="0"/>
      </w:pPr>
      <w:r>
        <w:t>Advantages over Antibodies</w:t>
      </w:r>
    </w:p>
    <w:p>
      <w:pPr>
        <w:numPr>
          <w:ilvl w:val="2"/>
          <w:numId w:val="900"/>
        </w:numPr>
        <w:spacing w:before="0" w:after="0"/>
      </w:pPr>
      <w:r>
        <w:t>Enzyme-Substrate Interactions</w:t>
      </w:r>
    </w:p>
    <w:p>
      <w:pPr>
        <w:numPr>
          <w:ilvl w:val="3"/>
          <w:numId w:val="900"/>
        </w:numPr>
        <w:spacing w:before="0" w:after="0"/>
      </w:pPr>
      <w:r>
        <w:t>Catalytic Mechanisms</w:t>
      </w:r>
    </w:p>
    <w:p>
      <w:pPr>
        <w:numPr>
          <w:ilvl w:val="3"/>
          <w:numId w:val="900"/>
        </w:numPr>
        <w:spacing w:before="0" w:after="0"/>
      </w:pPr>
      <w:r>
        <w:t>Substrate Specificity</w:t>
      </w:r>
    </w:p>
    <w:p>
      <w:pPr>
        <w:numPr>
          <w:ilvl w:val="3"/>
          <w:numId w:val="900"/>
        </w:numPr>
        <w:spacing w:before="0" w:after="0"/>
      </w:pPr>
      <w:r>
        <w:t>Allosteric Regulation</w:t>
      </w:r>
    </w:p>
    <w:p>
      <w:pPr>
        <w:numPr>
          <w:ilvl w:val="1"/>
          <w:numId w:val="900"/>
        </w:numPr>
        <w:spacing w:before="0" w:after="0"/>
      </w:pPr>
      <w:r>
        <w:t>Transduction Mechanisms</w:t>
      </w:r>
    </w:p>
    <w:p>
      <w:pPr>
        <w:numPr>
          <w:ilvl w:val="2"/>
          <w:numId w:val="900"/>
        </w:numPr>
        <w:spacing w:before="0" w:after="0"/>
      </w:pPr>
      <w:r>
        <w:t>Electrochemical Biosensors</w:t>
      </w:r>
    </w:p>
    <w:p>
      <w:pPr>
        <w:numPr>
          <w:ilvl w:val="3"/>
          <w:numId w:val="900"/>
        </w:numPr>
        <w:spacing w:before="0" w:after="0"/>
      </w:pPr>
      <w:r>
        <w:t>Potentiometric</w:t>
      </w:r>
    </w:p>
    <w:p>
      <w:pPr>
        <w:numPr>
          <w:ilvl w:val="4"/>
          <w:numId w:val="900"/>
        </w:numPr>
        <w:spacing w:before="0" w:after="0"/>
      </w:pPr>
      <w:r>
        <w:t>Ion-Selective Electrodes</w:t>
      </w:r>
    </w:p>
    <w:p>
      <w:pPr>
        <w:numPr>
          <w:ilvl w:val="4"/>
          <w:numId w:val="900"/>
        </w:numPr>
        <w:spacing w:before="0" w:after="0"/>
      </w:pPr>
      <w:r>
        <w:t>Reference Electrodes</w:t>
      </w:r>
    </w:p>
    <w:p>
      <w:pPr>
        <w:numPr>
          <w:ilvl w:val="4"/>
          <w:numId w:val="900"/>
        </w:numPr>
        <w:spacing w:before="0" w:after="0"/>
      </w:pPr>
      <w:r>
        <w:t>Nernst Equation</w:t>
      </w:r>
    </w:p>
    <w:p>
      <w:pPr>
        <w:numPr>
          <w:ilvl w:val="3"/>
          <w:numId w:val="900"/>
        </w:numPr>
        <w:spacing w:before="0" w:after="0"/>
      </w:pPr>
      <w:r>
        <w:t>Amperometric</w:t>
      </w:r>
    </w:p>
    <w:p>
      <w:pPr>
        <w:numPr>
          <w:ilvl w:val="4"/>
          <w:numId w:val="900"/>
        </w:numPr>
        <w:spacing w:before="0" w:after="0"/>
      </w:pPr>
      <w:r>
        <w:t>Current Measurement</w:t>
      </w:r>
    </w:p>
    <w:p>
      <w:pPr>
        <w:numPr>
          <w:ilvl w:val="4"/>
          <w:numId w:val="900"/>
        </w:numPr>
        <w:spacing w:before="0" w:after="0"/>
      </w:pPr>
      <w:r>
        <w:t>Enzyme Electrodes</w:t>
      </w:r>
    </w:p>
    <w:p>
      <w:pPr>
        <w:numPr>
          <w:ilvl w:val="4"/>
          <w:numId w:val="900"/>
        </w:numPr>
        <w:spacing w:before="0" w:after="0"/>
      </w:pPr>
      <w:r>
        <w:t>Mediator Systems</w:t>
      </w:r>
    </w:p>
    <w:p>
      <w:pPr>
        <w:numPr>
          <w:ilvl w:val="2"/>
          <w:numId w:val="900"/>
        </w:numPr>
        <w:spacing w:before="0" w:after="0"/>
      </w:pPr>
      <w:r>
        <w:t>Optical Biosensors</w:t>
      </w:r>
    </w:p>
    <w:p>
      <w:pPr>
        <w:numPr>
          <w:ilvl w:val="3"/>
          <w:numId w:val="900"/>
        </w:numPr>
        <w:spacing w:before="0" w:after="0"/>
      </w:pPr>
      <w:r>
        <w:t>Surface Plasmon Resonance</w:t>
      </w:r>
    </w:p>
    <w:p>
      <w:pPr>
        <w:numPr>
          <w:ilvl w:val="4"/>
          <w:numId w:val="900"/>
        </w:numPr>
        <w:spacing w:before="0" w:after="0"/>
      </w:pPr>
      <w:r>
        <w:t>SPR Principles</w:t>
      </w:r>
    </w:p>
    <w:p>
      <w:pPr>
        <w:numPr>
          <w:ilvl w:val="4"/>
          <w:numId w:val="900"/>
        </w:numPr>
        <w:spacing w:before="0" w:after="0"/>
      </w:pPr>
      <w:r>
        <w:t>Kinetic Analysis</w:t>
      </w:r>
    </w:p>
    <w:p>
      <w:pPr>
        <w:numPr>
          <w:ilvl w:val="4"/>
          <w:numId w:val="900"/>
        </w:numPr>
        <w:spacing w:before="0" w:after="0"/>
      </w:pPr>
      <w:r>
        <w:t>Label-Free Detection</w:t>
      </w:r>
    </w:p>
    <w:p>
      <w:pPr>
        <w:numPr>
          <w:ilvl w:val="3"/>
          <w:numId w:val="900"/>
        </w:numPr>
        <w:spacing w:before="0" w:after="0"/>
      </w:pPr>
      <w:r>
        <w:t>Fluorescence-Based Detection</w:t>
      </w:r>
    </w:p>
    <w:p>
      <w:pPr>
        <w:numPr>
          <w:ilvl w:val="4"/>
          <w:numId w:val="900"/>
        </w:numPr>
        <w:spacing w:before="0" w:after="0"/>
      </w:pPr>
      <w:r>
        <w:t>Fluorescence Polarization</w:t>
      </w:r>
    </w:p>
    <w:p>
      <w:pPr>
        <w:numPr>
          <w:ilvl w:val="4"/>
          <w:numId w:val="900"/>
        </w:numPr>
        <w:spacing w:before="0" w:after="0"/>
      </w:pPr>
      <w:r>
        <w:t>FRET-Based Sensors</w:t>
      </w:r>
    </w:p>
    <w:p>
      <w:pPr>
        <w:numPr>
          <w:ilvl w:val="4"/>
          <w:numId w:val="900"/>
        </w:numPr>
        <w:spacing w:before="0" w:after="0"/>
      </w:pPr>
      <w:r>
        <w:t>Time-Resolved Fluorescence</w:t>
      </w:r>
    </w:p>
    <w:p>
      <w:pPr>
        <w:numPr>
          <w:ilvl w:val="2"/>
          <w:numId w:val="900"/>
        </w:numPr>
        <w:spacing w:before="0" w:after="0"/>
      </w:pPr>
      <w:r>
        <w:t>Piezoelectric Biosensors</w:t>
      </w:r>
    </w:p>
    <w:p>
      <w:pPr>
        <w:numPr>
          <w:ilvl w:val="3"/>
          <w:numId w:val="900"/>
        </w:numPr>
        <w:spacing w:before="0" w:after="0"/>
      </w:pPr>
      <w:r>
        <w:t>Quartz Crystal Microbalance</w:t>
      </w:r>
    </w:p>
    <w:p>
      <w:pPr>
        <w:numPr>
          <w:ilvl w:val="3"/>
          <w:numId w:val="900"/>
        </w:numPr>
        <w:spacing w:before="0" w:after="0"/>
      </w:pPr>
      <w:r>
        <w:t>Mass Sensitivity</w:t>
      </w:r>
    </w:p>
    <w:p>
      <w:pPr>
        <w:numPr>
          <w:ilvl w:val="3"/>
          <w:numId w:val="900"/>
        </w:numPr>
        <w:spacing w:before="0" w:after="0"/>
      </w:pPr>
      <w:r>
        <w:t>Frequency Changes</w:t>
      </w:r>
    </w:p>
    <w:p>
      <w:pPr>
        <w:numPr>
          <w:ilvl w:val="1"/>
          <w:numId w:val="900"/>
        </w:numPr>
        <w:spacing w:before="0" w:after="0"/>
      </w:pPr>
      <w:r>
        <w:t>Microfluidics for Diagnostics</w:t>
      </w:r>
    </w:p>
    <w:p>
      <w:pPr>
        <w:numPr>
          <w:ilvl w:val="2"/>
          <w:numId w:val="900"/>
        </w:numPr>
        <w:spacing w:before="0" w:after="0"/>
      </w:pPr>
      <w:r>
        <w:t>Lab-on-a-Chip Devices</w:t>
      </w:r>
    </w:p>
    <w:p>
      <w:pPr>
        <w:numPr>
          <w:ilvl w:val="3"/>
          <w:numId w:val="900"/>
        </w:numPr>
        <w:spacing w:before="0" w:after="0"/>
      </w:pPr>
      <w:r>
        <w:t>Microfluidic Principles</w:t>
      </w:r>
    </w:p>
    <w:p>
      <w:pPr>
        <w:numPr>
          <w:ilvl w:val="3"/>
          <w:numId w:val="900"/>
        </w:numPr>
        <w:spacing w:before="0" w:after="0"/>
      </w:pPr>
      <w:r>
        <w:t>Sample Processing</w:t>
      </w:r>
    </w:p>
    <w:p>
      <w:pPr>
        <w:numPr>
          <w:ilvl w:val="3"/>
          <w:numId w:val="900"/>
        </w:numPr>
        <w:spacing w:before="0" w:after="0"/>
      </w:pPr>
      <w:r>
        <w:t>Integration Challenges</w:t>
      </w:r>
    </w:p>
    <w:p>
      <w:pPr>
        <w:numPr>
          <w:ilvl w:val="2"/>
          <w:numId w:val="900"/>
        </w:numPr>
        <w:spacing w:before="0" w:after="0"/>
      </w:pPr>
      <w:r>
        <w:t>Microfabrication Techniques</w:t>
      </w:r>
    </w:p>
    <w:p>
      <w:pPr>
        <w:numPr>
          <w:ilvl w:val="3"/>
          <w:numId w:val="900"/>
        </w:numPr>
        <w:spacing w:before="0" w:after="0"/>
      </w:pPr>
      <w:r>
        <w:t>Soft Lithography</w:t>
      </w:r>
    </w:p>
    <w:p>
      <w:pPr>
        <w:numPr>
          <w:ilvl w:val="3"/>
          <w:numId w:val="900"/>
        </w:numPr>
        <w:spacing w:before="0" w:after="0"/>
      </w:pPr>
      <w:r>
        <w:t>Photolithography</w:t>
      </w:r>
    </w:p>
    <w:p>
      <w:pPr>
        <w:numPr>
          <w:ilvl w:val="3"/>
          <w:numId w:val="900"/>
        </w:numPr>
        <w:spacing w:before="0" w:after="0"/>
      </w:pPr>
      <w:r>
        <w:t>3D Printing</w:t>
      </w:r>
    </w:p>
    <w:p>
      <w:pPr>
        <w:numPr>
          <w:ilvl w:val="1"/>
          <w:numId w:val="900"/>
        </w:numPr>
        <w:spacing w:before="0" w:after="0"/>
      </w:pPr>
      <w:r>
        <w:t>Point-of-Care Diagnostic Devices</w:t>
      </w:r>
    </w:p>
    <w:p>
      <w:pPr>
        <w:numPr>
          <w:ilvl w:val="2"/>
          <w:numId w:val="900"/>
        </w:numPr>
        <w:spacing w:before="0" w:after="0"/>
      </w:pPr>
      <w:r>
        <w:t>Lateral Flow Assays</w:t>
      </w:r>
    </w:p>
    <w:p>
      <w:pPr>
        <w:numPr>
          <w:ilvl w:val="3"/>
          <w:numId w:val="900"/>
        </w:numPr>
        <w:spacing w:before="0" w:after="0"/>
      </w:pPr>
      <w:r>
        <w:t>Immunochromatographic Principles</w:t>
      </w:r>
    </w:p>
    <w:p>
      <w:pPr>
        <w:numPr>
          <w:ilvl w:val="3"/>
          <w:numId w:val="900"/>
        </w:numPr>
        <w:spacing w:before="0" w:after="0"/>
      </w:pPr>
      <w:r>
        <w:t>Test Strip Design</w:t>
      </w:r>
    </w:p>
    <w:p>
      <w:pPr>
        <w:numPr>
          <w:ilvl w:val="3"/>
          <w:numId w:val="900"/>
        </w:numPr>
        <w:spacing w:before="0" w:after="0"/>
      </w:pPr>
      <w:r>
        <w:t>Quantitative Readouts</w:t>
      </w:r>
    </w:p>
    <w:p>
      <w:pPr>
        <w:numPr>
          <w:ilvl w:val="2"/>
          <w:numId w:val="900"/>
        </w:numPr>
        <w:spacing w:before="0" w:after="0"/>
      </w:pPr>
      <w:r>
        <w:t>Portable Analyzers</w:t>
      </w:r>
    </w:p>
    <w:p>
      <w:pPr>
        <w:numPr>
          <w:ilvl w:val="3"/>
          <w:numId w:val="900"/>
        </w:numPr>
        <w:spacing w:before="0" w:after="0"/>
      </w:pPr>
      <w:r>
        <w:t>Miniaturization Strategies</w:t>
      </w:r>
    </w:p>
    <w:p>
      <w:pPr>
        <w:numPr>
          <w:ilvl w:val="3"/>
          <w:numId w:val="900"/>
        </w:numPr>
        <w:spacing w:before="0" w:after="0"/>
      </w:pPr>
      <w:r>
        <w:t>Power Requirements</w:t>
      </w:r>
    </w:p>
    <w:p>
      <w:pPr>
        <w:numPr>
          <w:ilvl w:val="3"/>
          <w:numId w:val="900"/>
        </w:numPr>
        <w:spacing w:before="0" w:after="0"/>
      </w:pPr>
      <w:r>
        <w:t>Data Connectivity</w:t>
      </w:r>
    </w:p>
    <w:p>
      <w:pPr>
        <w:pStyle w:val="Heading1"/>
      </w:pPr>
      <w:r>
        <w:t>Advanced and Emerging Topics</w:t>
      </w:r>
    </w:p>
    <w:p>
      <w:pPr>
        <w:numPr>
          <w:ilvl w:val="0"/>
          <w:numId w:val="900"/>
        </w:numPr>
        <w:spacing w:before="0" w:after="0"/>
      </w:pPr>
      <w:r>
        <w:t>Immunobioengineering</w:t>
      </w:r>
    </w:p>
    <w:p>
      <w:pPr>
        <w:numPr>
          <w:ilvl w:val="1"/>
          <w:numId w:val="900"/>
        </w:numPr>
        <w:spacing w:before="0" w:after="0"/>
      </w:pPr>
      <w:r>
        <w:t>Engineering the Immune Response</w:t>
      </w:r>
    </w:p>
    <w:p>
      <w:pPr>
        <w:numPr>
          <w:ilvl w:val="2"/>
          <w:numId w:val="900"/>
        </w:numPr>
        <w:spacing w:before="0" w:after="0"/>
      </w:pPr>
      <w:r>
        <w:t>Antigen Presentation Modulation</w:t>
      </w:r>
    </w:p>
    <w:p>
      <w:pPr>
        <w:numPr>
          <w:ilvl w:val="3"/>
          <w:numId w:val="900"/>
        </w:numPr>
        <w:spacing w:before="0" w:after="0"/>
      </w:pPr>
      <w:r>
        <w:t>MHC Class I and II Pathways</w:t>
      </w:r>
    </w:p>
    <w:p>
      <w:pPr>
        <w:numPr>
          <w:ilvl w:val="3"/>
          <w:numId w:val="900"/>
        </w:numPr>
        <w:spacing w:before="0" w:after="0"/>
      </w:pPr>
      <w:r>
        <w:t>Dendritic Cell Engineering</w:t>
      </w:r>
    </w:p>
    <w:p>
      <w:pPr>
        <w:numPr>
          <w:ilvl w:val="3"/>
          <w:numId w:val="900"/>
        </w:numPr>
        <w:spacing w:before="0" w:after="0"/>
      </w:pPr>
      <w:r>
        <w:t>Antigen Processing Enhancement</w:t>
      </w:r>
    </w:p>
    <w:p>
      <w:pPr>
        <w:numPr>
          <w:ilvl w:val="2"/>
          <w:numId w:val="900"/>
        </w:numPr>
        <w:spacing w:before="0" w:after="0"/>
      </w:pPr>
      <w:r>
        <w:t>Immune Cell Engineering</w:t>
      </w:r>
    </w:p>
    <w:p>
      <w:pPr>
        <w:numPr>
          <w:ilvl w:val="3"/>
          <w:numId w:val="900"/>
        </w:numPr>
        <w:spacing w:before="0" w:after="0"/>
      </w:pPr>
      <w:r>
        <w:t>T Cell Receptor Engineering</w:t>
      </w:r>
    </w:p>
    <w:p>
      <w:pPr>
        <w:numPr>
          <w:ilvl w:val="3"/>
          <w:numId w:val="900"/>
        </w:numPr>
        <w:spacing w:before="0" w:after="0"/>
      </w:pPr>
      <w:r>
        <w:t>NK Cell Modifications</w:t>
      </w:r>
    </w:p>
    <w:p>
      <w:pPr>
        <w:numPr>
          <w:ilvl w:val="3"/>
          <w:numId w:val="900"/>
        </w:numPr>
        <w:spacing w:before="0" w:after="0"/>
      </w:pPr>
      <w:r>
        <w:t>Macrophage Polarization</w:t>
      </w:r>
    </w:p>
    <w:p>
      <w:pPr>
        <w:numPr>
          <w:ilvl w:val="1"/>
          <w:numId w:val="900"/>
        </w:numPr>
        <w:spacing w:before="0" w:after="0"/>
      </w:pPr>
      <w:r>
        <w:t>Vaccine Development and Engineering</w:t>
      </w:r>
    </w:p>
    <w:p>
      <w:pPr>
        <w:numPr>
          <w:ilvl w:val="2"/>
          <w:numId w:val="900"/>
        </w:numPr>
        <w:spacing w:before="0" w:after="0"/>
      </w:pPr>
      <w:r>
        <w:t>Subunit Vaccines</w:t>
      </w:r>
    </w:p>
    <w:p>
      <w:pPr>
        <w:numPr>
          <w:ilvl w:val="3"/>
          <w:numId w:val="900"/>
        </w:numPr>
        <w:spacing w:before="0" w:after="0"/>
      </w:pPr>
      <w:r>
        <w:t>Protein Antigen Design</w:t>
      </w:r>
    </w:p>
    <w:p>
      <w:pPr>
        <w:numPr>
          <w:ilvl w:val="3"/>
          <w:numId w:val="900"/>
        </w:numPr>
        <w:spacing w:before="0" w:after="0"/>
      </w:pPr>
      <w:r>
        <w:t>Adjuvant Selection</w:t>
      </w:r>
    </w:p>
    <w:p>
      <w:pPr>
        <w:numPr>
          <w:ilvl w:val="3"/>
          <w:numId w:val="900"/>
        </w:numPr>
        <w:spacing w:before="0" w:after="0"/>
      </w:pPr>
      <w:r>
        <w:t>Delivery Systems</w:t>
      </w:r>
    </w:p>
    <w:p>
      <w:pPr>
        <w:numPr>
          <w:ilvl w:val="2"/>
          <w:numId w:val="900"/>
        </w:numPr>
        <w:spacing w:before="0" w:after="0"/>
      </w:pPr>
      <w:r>
        <w:t>mRNA Vaccines</w:t>
      </w:r>
    </w:p>
    <w:p>
      <w:pPr>
        <w:numPr>
          <w:ilvl w:val="3"/>
          <w:numId w:val="900"/>
        </w:numPr>
        <w:spacing w:before="0" w:after="0"/>
      </w:pPr>
      <w:r>
        <w:t>mRNA Design and Optimization</w:t>
      </w:r>
    </w:p>
    <w:p>
      <w:pPr>
        <w:numPr>
          <w:ilvl w:val="3"/>
          <w:numId w:val="900"/>
        </w:numPr>
        <w:spacing w:before="0" w:after="0"/>
      </w:pPr>
      <w:r>
        <w:t>Lipid Nanoparticle Delivery</w:t>
      </w:r>
    </w:p>
    <w:p>
      <w:pPr>
        <w:numPr>
          <w:ilvl w:val="3"/>
          <w:numId w:val="900"/>
        </w:numPr>
        <w:spacing w:before="0" w:after="0"/>
      </w:pPr>
      <w:r>
        <w:t>Immune Response Mechanisms</w:t>
      </w:r>
    </w:p>
    <w:p>
      <w:pPr>
        <w:numPr>
          <w:ilvl w:val="2"/>
          <w:numId w:val="900"/>
        </w:numPr>
        <w:spacing w:before="0" w:after="0"/>
      </w:pPr>
      <w:r>
        <w:t>Adjuvant Design</w:t>
      </w:r>
    </w:p>
    <w:p>
      <w:pPr>
        <w:numPr>
          <w:ilvl w:val="3"/>
          <w:numId w:val="900"/>
        </w:numPr>
        <w:spacing w:before="0" w:after="0"/>
      </w:pPr>
      <w:r>
        <w:t>Innate Immune Activation</w:t>
      </w:r>
    </w:p>
    <w:p>
      <w:pPr>
        <w:numPr>
          <w:ilvl w:val="3"/>
          <w:numId w:val="900"/>
        </w:numPr>
        <w:spacing w:before="0" w:after="0"/>
      </w:pPr>
      <w:r>
        <w:t>Adjuvant Mechanisms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Immuno-modulatory Biomaterials</w:t>
      </w:r>
    </w:p>
    <w:p>
      <w:pPr>
        <w:numPr>
          <w:ilvl w:val="2"/>
          <w:numId w:val="900"/>
        </w:numPr>
        <w:spacing w:before="0" w:after="0"/>
      </w:pPr>
      <w:r>
        <w:t>Biomaterial-Immune Interactions</w:t>
      </w:r>
    </w:p>
    <w:p>
      <w:pPr>
        <w:numPr>
          <w:ilvl w:val="3"/>
          <w:numId w:val="900"/>
        </w:numPr>
        <w:spacing w:before="0" w:after="0"/>
      </w:pPr>
      <w:r>
        <w:t>Foreign Body Response</w:t>
      </w:r>
    </w:p>
    <w:p>
      <w:pPr>
        <w:numPr>
          <w:ilvl w:val="3"/>
          <w:numId w:val="900"/>
        </w:numPr>
        <w:spacing w:before="0" w:after="0"/>
      </w:pPr>
      <w:r>
        <w:t>Biocompatibility Assessment</w:t>
      </w:r>
    </w:p>
    <w:p>
      <w:pPr>
        <w:numPr>
          <w:ilvl w:val="3"/>
          <w:numId w:val="900"/>
        </w:numPr>
        <w:spacing w:before="0" w:after="0"/>
      </w:pPr>
      <w:r>
        <w:t>Immune Cell Recruitment</w:t>
      </w:r>
    </w:p>
    <w:p>
      <w:pPr>
        <w:numPr>
          <w:ilvl w:val="2"/>
          <w:numId w:val="900"/>
        </w:numPr>
        <w:spacing w:before="0" w:after="0"/>
      </w:pPr>
      <w:r>
        <w:t>Controlled Release of Immunomodulators</w:t>
      </w:r>
    </w:p>
    <w:p>
      <w:pPr>
        <w:numPr>
          <w:ilvl w:val="3"/>
          <w:numId w:val="900"/>
        </w:numPr>
        <w:spacing w:before="0" w:after="0"/>
      </w:pPr>
      <w:r>
        <w:t>Cytokine Delivery</w:t>
      </w:r>
    </w:p>
    <w:p>
      <w:pPr>
        <w:numPr>
          <w:ilvl w:val="3"/>
          <w:numId w:val="900"/>
        </w:numPr>
        <w:spacing w:before="0" w:after="0"/>
      </w:pPr>
      <w:r>
        <w:t>Immunosuppressive Agents</w:t>
      </w:r>
    </w:p>
    <w:p>
      <w:pPr>
        <w:numPr>
          <w:ilvl w:val="3"/>
          <w:numId w:val="900"/>
        </w:numPr>
        <w:spacing w:before="0" w:after="0"/>
      </w:pPr>
      <w:r>
        <w:t>Temporal Control</w:t>
      </w:r>
    </w:p>
    <w:p>
      <w:pPr>
        <w:numPr>
          <w:ilvl w:val="1"/>
          <w:numId w:val="900"/>
        </w:numPr>
        <w:spacing w:before="0" w:after="0"/>
      </w:pPr>
      <w:r>
        <w:t>Engineering Immune Cells</w:t>
      </w:r>
    </w:p>
    <w:p>
      <w:pPr>
        <w:numPr>
          <w:ilvl w:val="2"/>
          <w:numId w:val="900"/>
        </w:numPr>
        <w:spacing w:before="0" w:after="0"/>
      </w:pPr>
      <w:r>
        <w:t>T Cell Engineering</w:t>
      </w:r>
    </w:p>
    <w:p>
      <w:pPr>
        <w:numPr>
          <w:ilvl w:val="3"/>
          <w:numId w:val="900"/>
        </w:numPr>
        <w:spacing w:before="0" w:after="0"/>
      </w:pPr>
      <w:r>
        <w:t>CAR-T Cell Design</w:t>
      </w:r>
    </w:p>
    <w:p>
      <w:pPr>
        <w:numPr>
          <w:ilvl w:val="3"/>
          <w:numId w:val="900"/>
        </w:numPr>
        <w:spacing w:before="0" w:after="0"/>
      </w:pPr>
      <w:r>
        <w:t>TCR Engineering</w:t>
      </w:r>
    </w:p>
    <w:p>
      <w:pPr>
        <w:numPr>
          <w:ilvl w:val="3"/>
          <w:numId w:val="900"/>
        </w:numPr>
        <w:spacing w:before="0" w:after="0"/>
      </w:pPr>
      <w:r>
        <w:t>T Cell Expansion</w:t>
      </w:r>
    </w:p>
    <w:p>
      <w:pPr>
        <w:numPr>
          <w:ilvl w:val="2"/>
          <w:numId w:val="900"/>
        </w:numPr>
        <w:spacing w:before="0" w:after="0"/>
      </w:pPr>
      <w:r>
        <w:t>Dendritic Cell Engineering</w:t>
      </w:r>
    </w:p>
    <w:p>
      <w:pPr>
        <w:numPr>
          <w:ilvl w:val="3"/>
          <w:numId w:val="900"/>
        </w:numPr>
        <w:spacing w:before="0" w:after="0"/>
      </w:pPr>
      <w:r>
        <w:t>Antigen Loading</w:t>
      </w:r>
    </w:p>
    <w:p>
      <w:pPr>
        <w:numPr>
          <w:ilvl w:val="3"/>
          <w:numId w:val="900"/>
        </w:numPr>
        <w:spacing w:before="0" w:after="0"/>
      </w:pPr>
      <w:r>
        <w:t>Maturation Signals</w:t>
      </w:r>
    </w:p>
    <w:p>
      <w:pPr>
        <w:numPr>
          <w:ilvl w:val="3"/>
          <w:numId w:val="900"/>
        </w:numPr>
        <w:spacing w:before="0" w:after="0"/>
      </w:pPr>
      <w:r>
        <w:t>Migration Enhancement</w:t>
      </w:r>
    </w:p>
    <w:p>
      <w:pPr>
        <w:numPr>
          <w:ilvl w:val="0"/>
          <w:numId w:val="900"/>
        </w:numPr>
        <w:spacing w:before="0" w:after="0"/>
      </w:pPr>
      <w:r>
        <w:t>Mechanobiology</w:t>
      </w:r>
    </w:p>
    <w:p>
      <w:pPr>
        <w:numPr>
          <w:ilvl w:val="1"/>
          <w:numId w:val="900"/>
        </w:numPr>
        <w:spacing w:before="0" w:after="0"/>
      </w:pPr>
      <w:r>
        <w:t>Mechanotransduction</w:t>
      </w:r>
    </w:p>
    <w:p>
      <w:pPr>
        <w:numPr>
          <w:ilvl w:val="2"/>
          <w:numId w:val="900"/>
        </w:numPr>
        <w:spacing w:before="0" w:after="0"/>
      </w:pPr>
      <w:r>
        <w:t>Mechanosensitive Ion Channels</w:t>
      </w:r>
    </w:p>
    <w:p>
      <w:pPr>
        <w:numPr>
          <w:ilvl w:val="3"/>
          <w:numId w:val="900"/>
        </w:numPr>
        <w:spacing w:before="0" w:after="0"/>
      </w:pPr>
      <w:r>
        <w:t>Channel Types and Properties</w:t>
      </w:r>
    </w:p>
    <w:p>
      <w:pPr>
        <w:numPr>
          <w:ilvl w:val="3"/>
          <w:numId w:val="900"/>
        </w:numPr>
        <w:spacing w:before="0" w:after="0"/>
      </w:pPr>
      <w:r>
        <w:t>Gating Mechanisms</w:t>
      </w:r>
    </w:p>
    <w:p>
      <w:pPr>
        <w:numPr>
          <w:ilvl w:val="3"/>
          <w:numId w:val="900"/>
        </w:numPr>
        <w:spacing w:before="0" w:after="0"/>
      </w:pPr>
      <w:r>
        <w:t>Physiological Roles</w:t>
      </w:r>
    </w:p>
    <w:p>
      <w:pPr>
        <w:numPr>
          <w:ilvl w:val="2"/>
          <w:numId w:val="900"/>
        </w:numPr>
        <w:spacing w:before="0" w:after="0"/>
      </w:pPr>
      <w:r>
        <w:t>Focal Adhesions</w:t>
      </w:r>
    </w:p>
    <w:p>
      <w:pPr>
        <w:numPr>
          <w:ilvl w:val="3"/>
          <w:numId w:val="900"/>
        </w:numPr>
        <w:spacing w:before="0" w:after="0"/>
      </w:pPr>
      <w:r>
        <w:t>Integrin Clustering</w:t>
      </w:r>
    </w:p>
    <w:p>
      <w:pPr>
        <w:numPr>
          <w:ilvl w:val="3"/>
          <w:numId w:val="900"/>
        </w:numPr>
        <w:spacing w:before="0" w:after="0"/>
      </w:pPr>
      <w:r>
        <w:t>Force Transmission</w:t>
      </w:r>
    </w:p>
    <w:p>
      <w:pPr>
        <w:numPr>
          <w:ilvl w:val="3"/>
          <w:numId w:val="900"/>
        </w:numPr>
        <w:spacing w:before="0" w:after="0"/>
      </w:pPr>
      <w:r>
        <w:t>Signaling Complexes</w:t>
      </w:r>
    </w:p>
    <w:p>
      <w:pPr>
        <w:numPr>
          <w:ilvl w:val="1"/>
          <w:numId w:val="900"/>
        </w:numPr>
        <w:spacing w:before="0" w:after="0"/>
      </w:pPr>
      <w:r>
        <w:t>Role of Mechanical Forces in Development and Disease</w:t>
      </w:r>
    </w:p>
    <w:p>
      <w:pPr>
        <w:numPr>
          <w:ilvl w:val="2"/>
          <w:numId w:val="900"/>
        </w:numPr>
        <w:spacing w:before="0" w:after="0"/>
      </w:pPr>
      <w:r>
        <w:t>Embryonic Development</w:t>
      </w:r>
    </w:p>
    <w:p>
      <w:pPr>
        <w:numPr>
          <w:ilvl w:val="3"/>
          <w:numId w:val="900"/>
        </w:numPr>
        <w:spacing w:before="0" w:after="0"/>
      </w:pPr>
      <w:r>
        <w:t>Morphogenetic Forces</w:t>
      </w:r>
    </w:p>
    <w:p>
      <w:pPr>
        <w:numPr>
          <w:ilvl w:val="3"/>
          <w:numId w:val="900"/>
        </w:numPr>
        <w:spacing w:before="0" w:after="0"/>
      </w:pPr>
      <w:r>
        <w:t>Tissue Folding and Shaping</w:t>
      </w:r>
    </w:p>
    <w:p>
      <w:pPr>
        <w:numPr>
          <w:ilvl w:val="3"/>
          <w:numId w:val="900"/>
        </w:numPr>
        <w:spacing w:before="0" w:after="0"/>
      </w:pPr>
      <w:r>
        <w:t>Cell Fate Determination</w:t>
      </w:r>
    </w:p>
    <w:p>
      <w:pPr>
        <w:numPr>
          <w:ilvl w:val="2"/>
          <w:numId w:val="900"/>
        </w:numPr>
        <w:spacing w:before="0" w:after="0"/>
      </w:pPr>
      <w:r>
        <w:t>Cancer Progression</w:t>
      </w:r>
    </w:p>
    <w:p>
      <w:pPr>
        <w:numPr>
          <w:ilvl w:val="3"/>
          <w:numId w:val="900"/>
        </w:numPr>
        <w:spacing w:before="0" w:after="0"/>
      </w:pPr>
      <w:r>
        <w:t>Tumor Mechanics</w:t>
      </w:r>
    </w:p>
    <w:p>
      <w:pPr>
        <w:numPr>
          <w:ilvl w:val="3"/>
          <w:numId w:val="900"/>
        </w:numPr>
        <w:spacing w:before="0" w:after="0"/>
      </w:pPr>
      <w:r>
        <w:t>Metastatic Invasion</w:t>
      </w:r>
    </w:p>
    <w:p>
      <w:pPr>
        <w:numPr>
          <w:ilvl w:val="3"/>
          <w:numId w:val="900"/>
        </w:numPr>
        <w:spacing w:before="0" w:after="0"/>
      </w:pPr>
      <w:r>
        <w:t>Mechanically-Induced Signaling</w:t>
      </w:r>
    </w:p>
    <w:p>
      <w:pPr>
        <w:numPr>
          <w:ilvl w:val="2"/>
          <w:numId w:val="900"/>
        </w:numPr>
        <w:spacing w:before="0" w:after="0"/>
      </w:pPr>
      <w:r>
        <w:t>Fibrosis and Tissue Remodeling</w:t>
      </w:r>
    </w:p>
    <w:p>
      <w:pPr>
        <w:numPr>
          <w:ilvl w:val="3"/>
          <w:numId w:val="900"/>
        </w:numPr>
        <w:spacing w:before="0" w:after="0"/>
      </w:pPr>
      <w:r>
        <w:t>Fibroblast Activation</w:t>
      </w:r>
    </w:p>
    <w:p>
      <w:pPr>
        <w:numPr>
          <w:ilvl w:val="3"/>
          <w:numId w:val="900"/>
        </w:numPr>
        <w:spacing w:before="0" w:after="0"/>
      </w:pPr>
      <w:r>
        <w:t>ECM Remodeling</w:t>
      </w:r>
    </w:p>
    <w:p>
      <w:pPr>
        <w:numPr>
          <w:ilvl w:val="3"/>
          <w:numId w:val="900"/>
        </w:numPr>
        <w:spacing w:before="0" w:after="0"/>
      </w:pPr>
      <w:r>
        <w:t>Mechanical Feedback Loops</w:t>
      </w:r>
    </w:p>
    <w:p>
      <w:pPr>
        <w:numPr>
          <w:ilvl w:val="1"/>
          <w:numId w:val="900"/>
        </w:numPr>
        <w:spacing w:before="0" w:after="0"/>
      </w:pPr>
      <w:r>
        <w:t>Engineering the Cellular Mechanical Microenvironment</w:t>
      </w:r>
    </w:p>
    <w:p>
      <w:pPr>
        <w:numPr>
          <w:ilvl w:val="2"/>
          <w:numId w:val="900"/>
        </w:numPr>
        <w:spacing w:before="0" w:after="0"/>
      </w:pPr>
      <w:r>
        <w:t>Substrate Stiffness</w:t>
      </w:r>
    </w:p>
    <w:p>
      <w:pPr>
        <w:numPr>
          <w:ilvl w:val="3"/>
          <w:numId w:val="900"/>
        </w:numPr>
        <w:spacing w:before="0" w:after="0"/>
      </w:pPr>
      <w:r>
        <w:t>Stiffness Gradients</w:t>
      </w:r>
    </w:p>
    <w:p>
      <w:pPr>
        <w:numPr>
          <w:ilvl w:val="3"/>
          <w:numId w:val="900"/>
        </w:numPr>
        <w:spacing w:before="0" w:after="0"/>
      </w:pPr>
      <w:r>
        <w:t>Cell Response to Stiffness</w:t>
      </w:r>
    </w:p>
    <w:p>
      <w:pPr>
        <w:numPr>
          <w:ilvl w:val="3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Topographical Cues</w:t>
      </w:r>
    </w:p>
    <w:p>
      <w:pPr>
        <w:numPr>
          <w:ilvl w:val="3"/>
          <w:numId w:val="900"/>
        </w:numPr>
        <w:spacing w:before="0" w:after="0"/>
      </w:pPr>
      <w:r>
        <w:t>Surface Patterning</w:t>
      </w:r>
    </w:p>
    <w:p>
      <w:pPr>
        <w:numPr>
          <w:ilvl w:val="3"/>
          <w:numId w:val="900"/>
        </w:numPr>
        <w:spacing w:before="0" w:after="0"/>
      </w:pPr>
      <w:r>
        <w:t>Nanotopography Effects</w:t>
      </w:r>
    </w:p>
    <w:p>
      <w:pPr>
        <w:numPr>
          <w:ilvl w:val="3"/>
          <w:numId w:val="900"/>
        </w:numPr>
        <w:spacing w:before="0" w:after="0"/>
      </w:pPr>
      <w:r>
        <w:t>Cell Alignment and Migration</w:t>
      </w:r>
    </w:p>
    <w:p>
      <w:pPr>
        <w:numPr>
          <w:ilvl w:val="2"/>
          <w:numId w:val="900"/>
        </w:numPr>
        <w:spacing w:before="0" w:after="0"/>
      </w:pPr>
      <w:r>
        <w:t>Dynamic Mechanical Stimulation</w:t>
      </w:r>
    </w:p>
    <w:p>
      <w:pPr>
        <w:numPr>
          <w:ilvl w:val="3"/>
          <w:numId w:val="900"/>
        </w:numPr>
        <w:spacing w:before="0" w:after="0"/>
      </w:pPr>
      <w:r>
        <w:t>Cyclic Loading</w:t>
      </w:r>
    </w:p>
    <w:p>
      <w:pPr>
        <w:numPr>
          <w:ilvl w:val="3"/>
          <w:numId w:val="900"/>
        </w:numPr>
        <w:spacing w:before="0" w:after="0"/>
      </w:pPr>
      <w:r>
        <w:t>Shear Flow</w:t>
      </w:r>
    </w:p>
    <w:p>
      <w:pPr>
        <w:numPr>
          <w:ilvl w:val="3"/>
          <w:numId w:val="900"/>
        </w:numPr>
        <w:spacing w:before="0" w:after="0"/>
      </w:pPr>
      <w:r>
        <w:t>Stretch and Compression</w:t>
      </w:r>
    </w:p>
    <w:p>
      <w:pPr>
        <w:numPr>
          <w:ilvl w:val="0"/>
          <w:numId w:val="900"/>
        </w:numPr>
        <w:spacing w:before="0" w:after="0"/>
      </w:pPr>
      <w:r>
        <w:t>Computational Bioengineering and Bioinformatics</w:t>
      </w:r>
    </w:p>
    <w:p>
      <w:pPr>
        <w:numPr>
          <w:ilvl w:val="1"/>
          <w:numId w:val="900"/>
        </w:numPr>
        <w:spacing w:before="0" w:after="0"/>
      </w:pPr>
      <w:r>
        <w:t>High-Throughput Data Analysis</w:t>
      </w:r>
    </w:p>
    <w:p>
      <w:pPr>
        <w:numPr>
          <w:ilvl w:val="2"/>
          <w:numId w:val="900"/>
        </w:numPr>
        <w:spacing w:before="0" w:after="0"/>
      </w:pPr>
      <w:r>
        <w:t>Genomics</w:t>
      </w:r>
    </w:p>
    <w:p>
      <w:pPr>
        <w:numPr>
          <w:ilvl w:val="3"/>
          <w:numId w:val="900"/>
        </w:numPr>
        <w:spacing w:before="0" w:after="0"/>
      </w:pPr>
      <w:r>
        <w:t>DNA Sequencing Data Analysis</w:t>
      </w:r>
    </w:p>
    <w:p>
      <w:pPr>
        <w:numPr>
          <w:ilvl w:val="4"/>
          <w:numId w:val="900"/>
        </w:numPr>
        <w:spacing w:before="0" w:after="0"/>
      </w:pPr>
      <w:r>
        <w:t>Quality Control</w:t>
      </w:r>
    </w:p>
    <w:p>
      <w:pPr>
        <w:numPr>
          <w:ilvl w:val="4"/>
          <w:numId w:val="900"/>
        </w:numPr>
        <w:spacing w:before="0" w:after="0"/>
      </w:pPr>
      <w:r>
        <w:t>Read Alignment</w:t>
      </w:r>
    </w:p>
    <w:p>
      <w:pPr>
        <w:numPr>
          <w:ilvl w:val="4"/>
          <w:numId w:val="900"/>
        </w:numPr>
        <w:spacing w:before="0" w:after="0"/>
      </w:pPr>
      <w:r>
        <w:t>Variant Calling</w:t>
      </w:r>
    </w:p>
    <w:p>
      <w:pPr>
        <w:numPr>
          <w:ilvl w:val="3"/>
          <w:numId w:val="900"/>
        </w:numPr>
        <w:spacing w:before="0" w:after="0"/>
      </w:pPr>
      <w:r>
        <w:t>Variant Calling</w:t>
      </w:r>
    </w:p>
    <w:p>
      <w:pPr>
        <w:numPr>
          <w:ilvl w:val="4"/>
          <w:numId w:val="900"/>
        </w:numPr>
        <w:spacing w:before="0" w:after="0"/>
      </w:pPr>
      <w:r>
        <w:t>SNP Detection</w:t>
      </w:r>
    </w:p>
    <w:p>
      <w:pPr>
        <w:numPr>
          <w:ilvl w:val="4"/>
          <w:numId w:val="900"/>
        </w:numPr>
        <w:spacing w:before="0" w:after="0"/>
      </w:pPr>
      <w:r>
        <w:t>Indel Identification</w:t>
      </w:r>
    </w:p>
    <w:p>
      <w:pPr>
        <w:numPr>
          <w:ilvl w:val="4"/>
          <w:numId w:val="900"/>
        </w:numPr>
        <w:spacing w:before="0" w:after="0"/>
      </w:pPr>
      <w:r>
        <w:t>Structural Variants</w:t>
      </w:r>
    </w:p>
    <w:p>
      <w:pPr>
        <w:numPr>
          <w:ilvl w:val="2"/>
          <w:numId w:val="900"/>
        </w:numPr>
        <w:spacing w:before="0" w:after="0"/>
      </w:pPr>
      <w:r>
        <w:t>Proteomics</w:t>
      </w:r>
    </w:p>
    <w:p>
      <w:pPr>
        <w:numPr>
          <w:ilvl w:val="3"/>
          <w:numId w:val="900"/>
        </w:numPr>
        <w:spacing w:before="0" w:after="0"/>
      </w:pPr>
      <w:r>
        <w:t>Mass Spectrometry Data Processing</w:t>
      </w:r>
    </w:p>
    <w:p>
      <w:pPr>
        <w:numPr>
          <w:ilvl w:val="4"/>
          <w:numId w:val="900"/>
        </w:numPr>
        <w:spacing w:before="0" w:after="0"/>
      </w:pPr>
      <w:r>
        <w:t>Peak Detection</w:t>
      </w:r>
    </w:p>
    <w:p>
      <w:pPr>
        <w:numPr>
          <w:ilvl w:val="4"/>
          <w:numId w:val="900"/>
        </w:numPr>
        <w:spacing w:before="0" w:after="0"/>
      </w:pPr>
      <w:r>
        <w:t>Peptide Identification</w:t>
      </w:r>
    </w:p>
    <w:p>
      <w:pPr>
        <w:numPr>
          <w:ilvl w:val="4"/>
          <w:numId w:val="900"/>
        </w:numPr>
        <w:spacing w:before="0" w:after="0"/>
      </w:pPr>
      <w:r>
        <w:t>Quantification Methods</w:t>
      </w:r>
    </w:p>
    <w:p>
      <w:pPr>
        <w:numPr>
          <w:ilvl w:val="3"/>
          <w:numId w:val="900"/>
        </w:numPr>
        <w:spacing w:before="0" w:after="0"/>
      </w:pPr>
      <w:r>
        <w:t>Protein Identification and Quantification</w:t>
      </w:r>
    </w:p>
    <w:p>
      <w:pPr>
        <w:numPr>
          <w:ilvl w:val="4"/>
          <w:numId w:val="900"/>
        </w:numPr>
        <w:spacing w:before="0" w:after="0"/>
      </w:pPr>
      <w:r>
        <w:t>Database Searching</w:t>
      </w:r>
    </w:p>
    <w:p>
      <w:pPr>
        <w:numPr>
          <w:ilvl w:val="4"/>
          <w:numId w:val="900"/>
        </w:numPr>
        <w:spacing w:before="0" w:after="0"/>
      </w:pPr>
      <w:r>
        <w:t>Statistical Validation</w:t>
      </w:r>
    </w:p>
    <w:p>
      <w:pPr>
        <w:numPr>
          <w:ilvl w:val="4"/>
          <w:numId w:val="900"/>
        </w:numPr>
        <w:spacing w:before="0" w:after="0"/>
      </w:pPr>
      <w:r>
        <w:t>Comparative Analysis</w:t>
      </w:r>
    </w:p>
    <w:p>
      <w:pPr>
        <w:numPr>
          <w:ilvl w:val="2"/>
          <w:numId w:val="900"/>
        </w:numPr>
        <w:spacing w:before="0" w:after="0"/>
      </w:pPr>
      <w:r>
        <w:t>Metabolomics</w:t>
      </w:r>
    </w:p>
    <w:p>
      <w:pPr>
        <w:numPr>
          <w:ilvl w:val="3"/>
          <w:numId w:val="900"/>
        </w:numPr>
        <w:spacing w:before="0" w:after="0"/>
      </w:pPr>
      <w:r>
        <w:t>Metabolite Profiling</w:t>
      </w:r>
    </w:p>
    <w:p>
      <w:pPr>
        <w:numPr>
          <w:ilvl w:val="4"/>
          <w:numId w:val="900"/>
        </w:numPr>
        <w:spacing w:before="0" w:after="0"/>
      </w:pPr>
      <w:r>
        <w:t>Sample Preparation</w:t>
      </w:r>
    </w:p>
    <w:p>
      <w:pPr>
        <w:numPr>
          <w:ilvl w:val="4"/>
          <w:numId w:val="900"/>
        </w:numPr>
        <w:spacing w:before="0" w:after="0"/>
      </w:pPr>
      <w:r>
        <w:t>Analytical Platforms</w:t>
      </w:r>
    </w:p>
    <w:p>
      <w:pPr>
        <w:numPr>
          <w:ilvl w:val="4"/>
          <w:numId w:val="900"/>
        </w:numPr>
        <w:spacing w:before="0" w:after="0"/>
      </w:pPr>
      <w:r>
        <w:t>Data Processing</w:t>
      </w:r>
    </w:p>
    <w:p>
      <w:pPr>
        <w:numPr>
          <w:ilvl w:val="3"/>
          <w:numId w:val="900"/>
        </w:numPr>
        <w:spacing w:before="0" w:after="0"/>
      </w:pPr>
      <w:r>
        <w:t>Pathway Mapping</w:t>
      </w:r>
    </w:p>
    <w:p>
      <w:pPr>
        <w:numPr>
          <w:ilvl w:val="4"/>
          <w:numId w:val="900"/>
        </w:numPr>
        <w:spacing w:before="0" w:after="0"/>
      </w:pPr>
      <w:r>
        <w:t>Metabolic Network Analysis</w:t>
      </w:r>
    </w:p>
    <w:p>
      <w:pPr>
        <w:numPr>
          <w:ilvl w:val="4"/>
          <w:numId w:val="900"/>
        </w:numPr>
        <w:spacing w:before="0" w:after="0"/>
      </w:pPr>
      <w:r>
        <w:t>Pathway Enrichment</w:t>
      </w:r>
    </w:p>
    <w:p>
      <w:pPr>
        <w:numPr>
          <w:ilvl w:val="4"/>
          <w:numId w:val="900"/>
        </w:numPr>
        <w:spacing w:before="0" w:after="0"/>
      </w:pPr>
      <w:r>
        <w:t>Integration with Other Omics</w:t>
      </w:r>
    </w:p>
    <w:p>
      <w:pPr>
        <w:numPr>
          <w:ilvl w:val="1"/>
          <w:numId w:val="900"/>
        </w:numPr>
        <w:spacing w:before="0" w:after="0"/>
      </w:pPr>
      <w:r>
        <w:t>Machine Learning in Biology and Medicine</w:t>
      </w:r>
    </w:p>
    <w:p>
      <w:pPr>
        <w:numPr>
          <w:ilvl w:val="2"/>
          <w:numId w:val="900"/>
        </w:numPr>
        <w:spacing w:before="0" w:after="0"/>
      </w:pPr>
      <w:r>
        <w:t>Supervised Learning Applications</w:t>
      </w:r>
    </w:p>
    <w:p>
      <w:pPr>
        <w:numPr>
          <w:ilvl w:val="3"/>
          <w:numId w:val="900"/>
        </w:numPr>
        <w:spacing w:before="0" w:after="0"/>
      </w:pPr>
      <w:r>
        <w:t>Classification Problems</w:t>
      </w:r>
    </w:p>
    <w:p>
      <w:pPr>
        <w:numPr>
          <w:ilvl w:val="3"/>
          <w:numId w:val="900"/>
        </w:numPr>
        <w:spacing w:before="0" w:after="0"/>
      </w:pPr>
      <w:r>
        <w:t>Regression Analysis</w:t>
      </w:r>
    </w:p>
    <w:p>
      <w:pPr>
        <w:numPr>
          <w:ilvl w:val="3"/>
          <w:numId w:val="900"/>
        </w:numPr>
        <w:spacing w:before="0" w:after="0"/>
      </w:pPr>
      <w:r>
        <w:t>Feature Selection</w:t>
      </w:r>
    </w:p>
    <w:p>
      <w:pPr>
        <w:numPr>
          <w:ilvl w:val="2"/>
          <w:numId w:val="900"/>
        </w:numPr>
        <w:spacing w:before="0" w:after="0"/>
      </w:pPr>
      <w:r>
        <w:t>Unsupervised Learning and Clustering</w:t>
      </w:r>
    </w:p>
    <w:p>
      <w:pPr>
        <w:numPr>
          <w:ilvl w:val="3"/>
          <w:numId w:val="900"/>
        </w:numPr>
        <w:spacing w:before="0" w:after="0"/>
      </w:pPr>
      <w:r>
        <w:t>Dimensionality Reduction</w:t>
      </w:r>
    </w:p>
    <w:p>
      <w:pPr>
        <w:numPr>
          <w:ilvl w:val="3"/>
          <w:numId w:val="900"/>
        </w:numPr>
        <w:spacing w:before="0" w:after="0"/>
      </w:pPr>
      <w:r>
        <w:t>Clustering Algorithms</w:t>
      </w:r>
    </w:p>
    <w:p>
      <w:pPr>
        <w:numPr>
          <w:ilvl w:val="3"/>
          <w:numId w:val="900"/>
        </w:numPr>
        <w:spacing w:before="0" w:after="0"/>
      </w:pPr>
      <w:r>
        <w:t>Pattern Discovery</w:t>
      </w:r>
    </w:p>
    <w:p>
      <w:pPr>
        <w:numPr>
          <w:ilvl w:val="2"/>
          <w:numId w:val="900"/>
        </w:numPr>
        <w:spacing w:before="0" w:after="0"/>
      </w:pPr>
      <w:r>
        <w:t>Deep Learning for Image and Sequence Analysis</w:t>
      </w:r>
    </w:p>
    <w:p>
      <w:pPr>
        <w:numPr>
          <w:ilvl w:val="3"/>
          <w:numId w:val="900"/>
        </w:numPr>
        <w:spacing w:before="0" w:after="0"/>
      </w:pPr>
      <w:r>
        <w:t>Convolutional Neural Networks</w:t>
      </w:r>
    </w:p>
    <w:p>
      <w:pPr>
        <w:numPr>
          <w:ilvl w:val="3"/>
          <w:numId w:val="900"/>
        </w:numPr>
        <w:spacing w:before="0" w:after="0"/>
      </w:pPr>
      <w:r>
        <w:t>Recurrent Neural Networks</w:t>
      </w:r>
    </w:p>
    <w:p>
      <w:pPr>
        <w:numPr>
          <w:ilvl w:val="3"/>
          <w:numId w:val="900"/>
        </w:numPr>
        <w:spacing w:before="0" w:after="0"/>
      </w:pPr>
      <w:r>
        <w:t>Transformer Models</w:t>
      </w:r>
    </w:p>
    <w:p>
      <w:pPr>
        <w:numPr>
          <w:ilvl w:val="1"/>
          <w:numId w:val="900"/>
        </w:numPr>
        <w:spacing w:before="0" w:after="0"/>
      </w:pPr>
      <w:r>
        <w:t>Multiscale Modeling of Biological Systems</w:t>
      </w:r>
    </w:p>
    <w:p>
      <w:pPr>
        <w:numPr>
          <w:ilvl w:val="2"/>
          <w:numId w:val="900"/>
        </w:numPr>
        <w:spacing w:before="0" w:after="0"/>
      </w:pPr>
      <w:r>
        <w:t>Molecular to Cellular Scale Integration</w:t>
      </w:r>
    </w:p>
    <w:p>
      <w:pPr>
        <w:numPr>
          <w:ilvl w:val="3"/>
          <w:numId w:val="900"/>
        </w:numPr>
        <w:spacing w:before="0" w:after="0"/>
      </w:pPr>
      <w:r>
        <w:t>Molecular Dynamics</w:t>
      </w:r>
    </w:p>
    <w:p>
      <w:pPr>
        <w:numPr>
          <w:ilvl w:val="3"/>
          <w:numId w:val="900"/>
        </w:numPr>
        <w:spacing w:before="0" w:after="0"/>
      </w:pPr>
      <w:r>
        <w:t>Cellular Automata</w:t>
      </w:r>
    </w:p>
    <w:p>
      <w:pPr>
        <w:numPr>
          <w:ilvl w:val="3"/>
          <w:numId w:val="900"/>
        </w:numPr>
        <w:spacing w:before="0" w:after="0"/>
      </w:pPr>
      <w:r>
        <w:t>Agent-Based Models</w:t>
      </w:r>
    </w:p>
    <w:p>
      <w:pPr>
        <w:numPr>
          <w:ilvl w:val="2"/>
          <w:numId w:val="900"/>
        </w:numPr>
        <w:spacing w:before="0" w:after="0"/>
      </w:pPr>
      <w:r>
        <w:t>Tissue and Organ Level Modeling</w:t>
      </w:r>
    </w:p>
    <w:p>
      <w:pPr>
        <w:numPr>
          <w:ilvl w:val="3"/>
          <w:numId w:val="900"/>
        </w:numPr>
        <w:spacing w:before="0" w:after="0"/>
      </w:pPr>
      <w:r>
        <w:t>Continuum Mechanics</w:t>
      </w:r>
    </w:p>
    <w:p>
      <w:pPr>
        <w:numPr>
          <w:ilvl w:val="3"/>
          <w:numId w:val="900"/>
        </w:numPr>
        <w:spacing w:before="0" w:after="0"/>
      </w:pPr>
      <w:r>
        <w:t>Finite Element Methods</w:t>
      </w:r>
    </w:p>
    <w:p>
      <w:pPr>
        <w:numPr>
          <w:ilvl w:val="3"/>
          <w:numId w:val="900"/>
        </w:numPr>
        <w:spacing w:before="0" w:after="0"/>
      </w:pPr>
      <w:r>
        <w:t>Physiologically-Based Models</w:t>
      </w:r>
    </w:p>
    <w:p>
      <w:pPr>
        <w:numPr>
          <w:ilvl w:val="0"/>
          <w:numId w:val="900"/>
        </w:numPr>
        <w:spacing w:before="0" w:after="0"/>
      </w:pPr>
      <w:r>
        <w:t>Ethical, Safety, and Regulatory Considerations</w:t>
      </w:r>
    </w:p>
    <w:p>
      <w:pPr>
        <w:numPr>
          <w:ilvl w:val="1"/>
          <w:numId w:val="900"/>
        </w:numPr>
        <w:spacing w:before="0" w:after="0"/>
      </w:pPr>
      <w:r>
        <w:t>Bioethics in Genetic Engineering and Synthetic Biology</w:t>
      </w:r>
    </w:p>
    <w:p>
      <w:pPr>
        <w:numPr>
          <w:ilvl w:val="2"/>
          <w:numId w:val="900"/>
        </w:numPr>
        <w:spacing w:before="0" w:after="0"/>
      </w:pPr>
      <w:r>
        <w:t>Human Genome Editing Ethics</w:t>
      </w:r>
    </w:p>
    <w:p>
      <w:pPr>
        <w:numPr>
          <w:ilvl w:val="3"/>
          <w:numId w:val="900"/>
        </w:numPr>
        <w:spacing w:before="0" w:after="0"/>
      </w:pPr>
      <w:r>
        <w:t>Germline vs. Somatic Editing</w:t>
      </w:r>
    </w:p>
    <w:p>
      <w:pPr>
        <w:numPr>
          <w:ilvl w:val="3"/>
          <w:numId w:val="900"/>
        </w:numPr>
        <w:spacing w:before="0" w:after="0"/>
      </w:pPr>
      <w:r>
        <w:t>Informed Consent</w:t>
      </w:r>
    </w:p>
    <w:p>
      <w:pPr>
        <w:numPr>
          <w:ilvl w:val="3"/>
          <w:numId w:val="900"/>
        </w:numPr>
        <w:spacing w:before="0" w:after="0"/>
      </w:pPr>
      <w:r>
        <w:t>Enhancement vs. Treatment</w:t>
      </w:r>
    </w:p>
    <w:p>
      <w:pPr>
        <w:numPr>
          <w:ilvl w:val="2"/>
          <w:numId w:val="900"/>
        </w:numPr>
        <w:spacing w:before="0" w:after="0"/>
      </w:pPr>
      <w:r>
        <w:t>Dual-Use Research Concerns</w:t>
      </w:r>
    </w:p>
    <w:p>
      <w:pPr>
        <w:numPr>
          <w:ilvl w:val="3"/>
          <w:numId w:val="900"/>
        </w:numPr>
        <w:spacing w:before="0" w:after="0"/>
      </w:pPr>
      <w:r>
        <w:t>Biosecurity Risks</w:t>
      </w:r>
    </w:p>
    <w:p>
      <w:pPr>
        <w:numPr>
          <w:ilvl w:val="3"/>
          <w:numId w:val="900"/>
        </w:numPr>
        <w:spacing w:before="0" w:after="0"/>
      </w:pPr>
      <w:r>
        <w:t>Research Oversight</w:t>
      </w:r>
    </w:p>
    <w:p>
      <w:pPr>
        <w:numPr>
          <w:ilvl w:val="3"/>
          <w:numId w:val="900"/>
        </w:numPr>
        <w:spacing w:before="0" w:after="0"/>
      </w:pPr>
      <w:r>
        <w:t>Publication Guidelines</w:t>
      </w:r>
    </w:p>
    <w:p>
      <w:pPr>
        <w:numPr>
          <w:ilvl w:val="1"/>
          <w:numId w:val="900"/>
        </w:numPr>
        <w:spacing w:before="0" w:after="0"/>
      </w:pPr>
      <w:r>
        <w:t>Safety of Engineered Organisms</w:t>
      </w:r>
    </w:p>
    <w:p>
      <w:pPr>
        <w:numPr>
          <w:ilvl w:val="2"/>
          <w:numId w:val="900"/>
        </w:numPr>
        <w:spacing w:before="0" w:after="0"/>
      </w:pPr>
      <w:r>
        <w:t>Containment Strategies</w:t>
      </w:r>
    </w:p>
    <w:p>
      <w:pPr>
        <w:numPr>
          <w:ilvl w:val="3"/>
          <w:numId w:val="900"/>
        </w:numPr>
        <w:spacing w:before="0" w:after="0"/>
      </w:pPr>
      <w:r>
        <w:t>Physical Containment</w:t>
      </w:r>
    </w:p>
    <w:p>
      <w:pPr>
        <w:numPr>
          <w:ilvl w:val="3"/>
          <w:numId w:val="900"/>
        </w:numPr>
        <w:spacing w:before="0" w:after="0"/>
      </w:pPr>
      <w:r>
        <w:t>Biological Containment</w:t>
      </w:r>
    </w:p>
    <w:p>
      <w:pPr>
        <w:numPr>
          <w:ilvl w:val="3"/>
          <w:numId w:val="900"/>
        </w:numPr>
        <w:spacing w:before="0" w:after="0"/>
      </w:pPr>
      <w:r>
        <w:t>Molecular Safeguards</w:t>
      </w:r>
    </w:p>
    <w:p>
      <w:pPr>
        <w:numPr>
          <w:ilvl w:val="2"/>
          <w:numId w:val="900"/>
        </w:numPr>
        <w:spacing w:before="0" w:after="0"/>
      </w:pPr>
      <w:r>
        <w:t>Risk Assessment and Management</w:t>
      </w:r>
    </w:p>
    <w:p>
      <w:pPr>
        <w:numPr>
          <w:ilvl w:val="3"/>
          <w:numId w:val="900"/>
        </w:numPr>
        <w:spacing w:before="0" w:after="0"/>
      </w:pPr>
      <w:r>
        <w:t>Hazard Identification</w:t>
      </w:r>
    </w:p>
    <w:p>
      <w:pPr>
        <w:numPr>
          <w:ilvl w:val="3"/>
          <w:numId w:val="900"/>
        </w:numPr>
        <w:spacing w:before="0" w:after="0"/>
      </w:pPr>
      <w:r>
        <w:t>Exposure Assessment</w:t>
      </w:r>
    </w:p>
    <w:p>
      <w:pPr>
        <w:numPr>
          <w:ilvl w:val="3"/>
          <w:numId w:val="900"/>
        </w:numPr>
        <w:spacing w:before="0" w:after="0"/>
      </w:pPr>
      <w:r>
        <w:t>Risk Characterization</w:t>
      </w:r>
    </w:p>
    <w:p>
      <w:pPr>
        <w:numPr>
          <w:ilvl w:val="1"/>
          <w:numId w:val="900"/>
        </w:numPr>
        <w:spacing w:before="0" w:after="0"/>
      </w:pPr>
      <w:r>
        <w:t>Regulatory Pathways for Cell and Gene Therapies</w:t>
      </w:r>
    </w:p>
    <w:p>
      <w:pPr>
        <w:numPr>
          <w:ilvl w:val="2"/>
          <w:numId w:val="900"/>
        </w:numPr>
        <w:spacing w:before="0" w:after="0"/>
      </w:pPr>
      <w:r>
        <w:t>FDA Approval Process</w:t>
      </w:r>
    </w:p>
    <w:p>
      <w:pPr>
        <w:numPr>
          <w:ilvl w:val="3"/>
          <w:numId w:val="900"/>
        </w:numPr>
        <w:spacing w:before="0" w:after="0"/>
      </w:pPr>
      <w:r>
        <w:t>Preclinical Requirements</w:t>
      </w:r>
    </w:p>
    <w:p>
      <w:pPr>
        <w:numPr>
          <w:ilvl w:val="3"/>
          <w:numId w:val="900"/>
        </w:numPr>
        <w:spacing w:before="0" w:after="0"/>
      </w:pPr>
      <w:r>
        <w:t>Clinical Trial Phases</w:t>
      </w:r>
    </w:p>
    <w:p>
      <w:pPr>
        <w:numPr>
          <w:ilvl w:val="3"/>
          <w:numId w:val="900"/>
        </w:numPr>
        <w:spacing w:before="0" w:after="0"/>
      </w:pPr>
      <w:r>
        <w:t>Regulatory Submissions</w:t>
      </w:r>
    </w:p>
    <w:p>
      <w:pPr>
        <w:numPr>
          <w:ilvl w:val="2"/>
          <w:numId w:val="900"/>
        </w:numPr>
        <w:spacing w:before="0" w:after="0"/>
      </w:pPr>
      <w:r>
        <w:t>EMA Regulatory Framework</w:t>
      </w:r>
    </w:p>
    <w:p>
      <w:pPr>
        <w:numPr>
          <w:ilvl w:val="3"/>
          <w:numId w:val="900"/>
        </w:numPr>
        <w:spacing w:before="0" w:after="0"/>
      </w:pPr>
      <w:r>
        <w:t>European Guidelines</w:t>
      </w:r>
    </w:p>
    <w:p>
      <w:pPr>
        <w:numPr>
          <w:ilvl w:val="3"/>
          <w:numId w:val="900"/>
        </w:numPr>
        <w:spacing w:before="0" w:after="0"/>
      </w:pPr>
      <w:r>
        <w:t>Centralized Procedures</w:t>
      </w:r>
    </w:p>
    <w:p>
      <w:pPr>
        <w:numPr>
          <w:ilvl w:val="3"/>
          <w:numId w:val="900"/>
        </w:numPr>
        <w:spacing w:before="0" w:after="0"/>
      </w:pPr>
      <w:r>
        <w:t>Post-Market Surveillance</w:t>
      </w:r>
    </w:p>
    <w:p>
      <w:pPr>
        <w:numPr>
          <w:ilvl w:val="2"/>
          <w:numId w:val="900"/>
        </w:numPr>
        <w:spacing w:before="0" w:after="0"/>
      </w:pPr>
      <w:r>
        <w:t>Clinical Trial Design and Oversight</w:t>
      </w:r>
    </w:p>
    <w:p>
      <w:pPr>
        <w:numPr>
          <w:ilvl w:val="3"/>
          <w:numId w:val="900"/>
        </w:numPr>
        <w:spacing w:before="0" w:after="0"/>
      </w:pPr>
      <w:r>
        <w:t>Protocol Development</w:t>
      </w:r>
    </w:p>
    <w:p>
      <w:pPr>
        <w:numPr>
          <w:ilvl w:val="3"/>
          <w:numId w:val="900"/>
        </w:numPr>
        <w:spacing w:before="0" w:after="0"/>
      </w:pPr>
      <w:r>
        <w:t>Institutional Review Boards</w:t>
      </w:r>
    </w:p>
    <w:p>
      <w:pPr>
        <w:numPr>
          <w:ilvl w:val="3"/>
          <w:numId w:val="900"/>
        </w:numPr>
        <w:spacing w:before="0" w:after="0"/>
      </w:pPr>
      <w:r>
        <w:t>Good Clinical Practice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