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Cell Biology</w:t>
      </w:r>
    </w:p>
    <w:p>
      <w:pPr>
        <w:pStyle w:val="Heading1"/>
      </w:pPr>
      <w:r>
        <w:t>Introduction to Cell Biology</w:t>
      </w:r>
    </w:p>
    <w:p>
      <w:pPr>
        <w:numPr>
          <w:ilvl w:val="0"/>
          <w:numId w:val="900"/>
        </w:numPr>
        <w:spacing w:before="0" w:after="0"/>
      </w:pPr>
      <w:r>
        <w:t>Historical Development of Cell Biology</w:t>
      </w:r>
    </w:p>
    <w:p>
      <w:pPr>
        <w:numPr>
          <w:ilvl w:val="1"/>
          <w:numId w:val="900"/>
        </w:numPr>
        <w:spacing w:before="0" w:after="0"/>
      </w:pPr>
      <w:r>
        <w:t>Early Microscopy and Cell Discovery</w:t>
      </w:r>
    </w:p>
    <w:p>
      <w:pPr>
        <w:numPr>
          <w:ilvl w:val="2"/>
          <w:numId w:val="900"/>
        </w:numPr>
        <w:spacing w:before="0" w:after="0"/>
      </w:pPr>
      <w:r>
        <w:t>Development of the Microscope</w:t>
      </w:r>
    </w:p>
    <w:p>
      <w:pPr>
        <w:numPr>
          <w:ilvl w:val="2"/>
          <w:numId w:val="900"/>
        </w:numPr>
        <w:spacing w:before="0" w:after="0"/>
      </w:pPr>
      <w:r>
        <w:t>Limitations of Early Microscopes</w:t>
      </w:r>
    </w:p>
    <w:p>
      <w:pPr>
        <w:numPr>
          <w:ilvl w:val="2"/>
          <w:numId w:val="900"/>
        </w:numPr>
        <w:spacing w:before="0" w:after="0"/>
      </w:pPr>
      <w:r>
        <w:t>First Observations of Cells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2"/>
          <w:numId w:val="900"/>
        </w:numPr>
        <w:spacing w:before="0" w:after="0"/>
      </w:pPr>
      <w:r>
        <w:t>Robert Hooke</w:t>
      </w:r>
    </w:p>
    <w:p>
      <w:pPr>
        <w:numPr>
          <w:ilvl w:val="3"/>
          <w:numId w:val="900"/>
        </w:numPr>
        <w:spacing w:before="0" w:after="0"/>
      </w:pPr>
      <w:r>
        <w:t>Observation of Cork Cells</w:t>
      </w:r>
    </w:p>
    <w:p>
      <w:pPr>
        <w:numPr>
          <w:ilvl w:val="3"/>
          <w:numId w:val="900"/>
        </w:numPr>
        <w:spacing w:before="0" w:after="0"/>
      </w:pPr>
      <w:r>
        <w:t>Coining the Term "Cell"</w:t>
      </w:r>
    </w:p>
    <w:p>
      <w:pPr>
        <w:numPr>
          <w:ilvl w:val="2"/>
          <w:numId w:val="900"/>
        </w:numPr>
        <w:spacing w:before="0" w:after="0"/>
      </w:pPr>
      <w:r>
        <w:t>Antonie van Leeuwenhoek</w:t>
      </w:r>
    </w:p>
    <w:p>
      <w:pPr>
        <w:numPr>
          <w:ilvl w:val="3"/>
          <w:numId w:val="900"/>
        </w:numPr>
        <w:spacing w:before="0" w:after="0"/>
      </w:pPr>
      <w:r>
        <w:t>Discovery of Microorganisms</w:t>
      </w:r>
    </w:p>
    <w:p>
      <w:pPr>
        <w:numPr>
          <w:ilvl w:val="3"/>
          <w:numId w:val="900"/>
        </w:numPr>
        <w:spacing w:before="0" w:after="0"/>
      </w:pPr>
      <w:r>
        <w:t>Improvements in Lens Technology</w:t>
      </w:r>
    </w:p>
    <w:p>
      <w:pPr>
        <w:numPr>
          <w:ilvl w:val="2"/>
          <w:numId w:val="900"/>
        </w:numPr>
        <w:spacing w:before="0" w:after="0"/>
      </w:pPr>
      <w:r>
        <w:t>Matthias Schleiden</w:t>
      </w:r>
    </w:p>
    <w:p>
      <w:pPr>
        <w:numPr>
          <w:ilvl w:val="3"/>
          <w:numId w:val="900"/>
        </w:numPr>
        <w:spacing w:before="0" w:after="0"/>
      </w:pPr>
      <w:r>
        <w:t>Plant Cell Theory Contributions</w:t>
      </w:r>
    </w:p>
    <w:p>
      <w:pPr>
        <w:numPr>
          <w:ilvl w:val="2"/>
          <w:numId w:val="900"/>
        </w:numPr>
        <w:spacing w:before="0" w:after="0"/>
      </w:pPr>
      <w:r>
        <w:t>Theodor Schwann</w:t>
      </w:r>
    </w:p>
    <w:p>
      <w:pPr>
        <w:numPr>
          <w:ilvl w:val="3"/>
          <w:numId w:val="900"/>
        </w:numPr>
        <w:spacing w:before="0" w:after="0"/>
      </w:pPr>
      <w:r>
        <w:t>Animal Cell Theory Contributions</w:t>
      </w:r>
    </w:p>
    <w:p>
      <w:pPr>
        <w:numPr>
          <w:ilvl w:val="2"/>
          <w:numId w:val="900"/>
        </w:numPr>
        <w:spacing w:before="0" w:after="0"/>
      </w:pPr>
      <w:r>
        <w:t>Rudolf Virchow</w:t>
      </w:r>
    </w:p>
    <w:p>
      <w:pPr>
        <w:numPr>
          <w:ilvl w:val="3"/>
          <w:numId w:val="900"/>
        </w:numPr>
        <w:spacing w:before="0" w:after="0"/>
      </w:pPr>
      <w:r>
        <w:t>Cell Division Principles</w:t>
      </w:r>
    </w:p>
    <w:p>
      <w:pPr>
        <w:numPr>
          <w:ilvl w:val="0"/>
          <w:numId w:val="900"/>
        </w:numPr>
        <w:spacing w:before="0" w:after="0"/>
      </w:pPr>
      <w:r>
        <w:t>Cell Theory</w:t>
      </w:r>
    </w:p>
    <w:p>
      <w:pPr>
        <w:numPr>
          <w:ilvl w:val="1"/>
          <w:numId w:val="900"/>
        </w:numPr>
        <w:spacing w:before="0" w:after="0"/>
      </w:pPr>
      <w:r>
        <w:t>Classical Cell Theory</w:t>
      </w:r>
    </w:p>
    <w:p>
      <w:pPr>
        <w:numPr>
          <w:ilvl w:val="2"/>
          <w:numId w:val="900"/>
        </w:numPr>
        <w:spacing w:before="0" w:after="0"/>
      </w:pPr>
      <w:r>
        <w:t>All Living Things are Composed of Cells</w:t>
      </w:r>
    </w:p>
    <w:p>
      <w:pPr>
        <w:numPr>
          <w:ilvl w:val="2"/>
          <w:numId w:val="900"/>
        </w:numPr>
        <w:spacing w:before="0" w:after="0"/>
      </w:pPr>
      <w:r>
        <w:t>The Cell is the Basic Unit of Life</w:t>
      </w:r>
    </w:p>
    <w:p>
      <w:pPr>
        <w:numPr>
          <w:ilvl w:val="2"/>
          <w:numId w:val="900"/>
        </w:numPr>
        <w:spacing w:before="0" w:after="0"/>
      </w:pPr>
      <w:r>
        <w:t>All Cells Arise from Pre-existing Cells</w:t>
      </w:r>
    </w:p>
    <w:p>
      <w:pPr>
        <w:numPr>
          <w:ilvl w:val="1"/>
          <w:numId w:val="900"/>
        </w:numPr>
        <w:spacing w:before="0" w:after="0"/>
      </w:pPr>
      <w:r>
        <w:t>Modern Extensions of Cell Theory</w:t>
      </w:r>
    </w:p>
    <w:p>
      <w:pPr>
        <w:numPr>
          <w:ilvl w:val="2"/>
          <w:numId w:val="900"/>
        </w:numPr>
        <w:spacing w:before="0" w:after="0"/>
      </w:pPr>
      <w:r>
        <w:t>Hereditary Information Transmission</w:t>
      </w:r>
    </w:p>
    <w:p>
      <w:pPr>
        <w:numPr>
          <w:ilvl w:val="2"/>
          <w:numId w:val="900"/>
        </w:numPr>
        <w:spacing w:before="0" w:after="0"/>
      </w:pPr>
      <w:r>
        <w:t>Energy Flow Within Cells</w:t>
      </w:r>
    </w:p>
    <w:p>
      <w:pPr>
        <w:numPr>
          <w:ilvl w:val="2"/>
          <w:numId w:val="900"/>
        </w:numPr>
        <w:spacing w:before="0" w:after="0"/>
      </w:pPr>
      <w:r>
        <w:t>Similar Chemical Composition</w:t>
      </w:r>
    </w:p>
    <w:p>
      <w:pPr>
        <w:numPr>
          <w:ilvl w:val="0"/>
          <w:numId w:val="900"/>
        </w:numPr>
        <w:spacing w:before="0" w:after="0"/>
      </w:pPr>
      <w:r>
        <w:t>Universal Characteristics of Cells</w:t>
      </w:r>
    </w:p>
    <w:p>
      <w:pPr>
        <w:numPr>
          <w:ilvl w:val="1"/>
          <w:numId w:val="900"/>
        </w:numPr>
        <w:spacing w:before="0" w:after="0"/>
      </w:pPr>
      <w:r>
        <w:t>Plasma Membrane</w:t>
      </w:r>
    </w:p>
    <w:p>
      <w:pPr>
        <w:numPr>
          <w:ilvl w:val="2"/>
          <w:numId w:val="900"/>
        </w:numPr>
        <w:spacing w:before="0" w:after="0"/>
      </w:pPr>
      <w:r>
        <w:t>Boundary Function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1"/>
          <w:numId w:val="900"/>
        </w:numPr>
        <w:spacing w:before="0" w:after="0"/>
      </w:pPr>
      <w:r>
        <w:t>Genetic Material</w:t>
      </w:r>
    </w:p>
    <w:p>
      <w:pPr>
        <w:numPr>
          <w:ilvl w:val="2"/>
          <w:numId w:val="900"/>
        </w:numPr>
        <w:spacing w:before="0" w:after="0"/>
      </w:pPr>
      <w:r>
        <w:t>DNA as Universal Genetic Code</w:t>
      </w:r>
    </w:p>
    <w:p>
      <w:pPr>
        <w:numPr>
          <w:ilvl w:val="2"/>
          <w:numId w:val="900"/>
        </w:numPr>
        <w:spacing w:before="0" w:after="0"/>
      </w:pPr>
      <w:r>
        <w:t>Location Differences in Cell Types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Protein Synthesis Function</w:t>
      </w:r>
    </w:p>
    <w:p>
      <w:pPr>
        <w:numPr>
          <w:ilvl w:val="2"/>
          <w:numId w:val="900"/>
        </w:numPr>
        <w:spacing w:before="0" w:after="0"/>
      </w:pPr>
      <w:r>
        <w:t>Universal Presence</w:t>
      </w:r>
    </w:p>
    <w:p>
      <w:pPr>
        <w:numPr>
          <w:ilvl w:val="1"/>
          <w:numId w:val="900"/>
        </w:numPr>
        <w:spacing w:before="0" w:after="0"/>
      </w:pPr>
      <w:r>
        <w:t>Cytoplasm</w:t>
      </w:r>
    </w:p>
    <w:p>
      <w:pPr>
        <w:numPr>
          <w:ilvl w:val="2"/>
          <w:numId w:val="900"/>
        </w:numPr>
        <w:spacing w:before="0" w:after="0"/>
      </w:pPr>
      <w:r>
        <w:t>Aqueous Environment</w:t>
      </w:r>
    </w:p>
    <w:p>
      <w:pPr>
        <w:numPr>
          <w:ilvl w:val="2"/>
          <w:numId w:val="900"/>
        </w:numPr>
        <w:spacing w:before="0" w:after="0"/>
      </w:pPr>
      <w:r>
        <w:t>Metabolic Activities</w:t>
      </w:r>
    </w:p>
    <w:p>
      <w:pPr>
        <w:numPr>
          <w:ilvl w:val="0"/>
          <w:numId w:val="900"/>
        </w:numPr>
        <w:spacing w:before="0" w:after="0"/>
      </w:pPr>
      <w:r>
        <w:t>Classification of Cellular Life</w:t>
      </w:r>
    </w:p>
    <w:p>
      <w:pPr>
        <w:numPr>
          <w:ilvl w:val="1"/>
          <w:numId w:val="900"/>
        </w:numPr>
        <w:spacing w:before="0" w:after="0"/>
      </w:pPr>
      <w:r>
        <w:t>Prokaryotic Cells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Eukaryotic Cells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2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Three Domains of Life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Distinguishing Features</w:t>
      </w:r>
    </w:p>
    <w:p>
      <w:pPr>
        <w:numPr>
          <w:ilvl w:val="3"/>
          <w:numId w:val="900"/>
        </w:numPr>
        <w:spacing w:before="0" w:after="0"/>
      </w:pPr>
      <w:r>
        <w:t>Metabolic Diversity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3"/>
          <w:numId w:val="900"/>
        </w:numPr>
        <w:spacing w:before="0" w:after="0"/>
      </w:pPr>
      <w:r>
        <w:t>Extreme Environment Adaptations</w:t>
      </w:r>
    </w:p>
    <w:p>
      <w:pPr>
        <w:numPr>
          <w:ilvl w:val="3"/>
          <w:numId w:val="900"/>
        </w:numPr>
        <w:spacing w:before="0" w:after="0"/>
      </w:pPr>
      <w:r>
        <w:t>Unique Biochemistry</w:t>
      </w:r>
    </w:p>
    <w:p>
      <w:pPr>
        <w:numPr>
          <w:ilvl w:val="2"/>
          <w:numId w:val="900"/>
        </w:numPr>
        <w:spacing w:before="0" w:after="0"/>
      </w:pPr>
      <w:r>
        <w:t>Eukarya</w:t>
      </w:r>
    </w:p>
    <w:p>
      <w:pPr>
        <w:numPr>
          <w:ilvl w:val="3"/>
          <w:numId w:val="900"/>
        </w:numPr>
        <w:spacing w:before="0" w:after="0"/>
      </w:pPr>
      <w:r>
        <w:t>Membrane-Bound Organelles</w:t>
      </w:r>
    </w:p>
    <w:p>
      <w:pPr>
        <w:numPr>
          <w:ilvl w:val="3"/>
          <w:numId w:val="900"/>
        </w:numPr>
        <w:spacing w:before="0" w:after="0"/>
      </w:pPr>
      <w:r>
        <w:t>Kingdoms within Eukarya</w:t>
      </w:r>
    </w:p>
    <w:p>
      <w:pPr>
        <w:numPr>
          <w:ilvl w:val="0"/>
          <w:numId w:val="900"/>
        </w:numPr>
        <w:spacing w:before="0" w:after="0"/>
      </w:pPr>
      <w:r>
        <w:t>Model Organisms in Cell Biology Research</w:t>
      </w:r>
    </w:p>
    <w:p>
      <w:pPr>
        <w:numPr>
          <w:ilvl w:val="1"/>
          <w:numId w:val="900"/>
        </w:numPr>
        <w:spacing w:before="0" w:after="0"/>
      </w:pPr>
      <w:r>
        <w:t>Prokaryotic Model Systems</w:t>
      </w:r>
    </w:p>
    <w:p>
      <w:pPr>
        <w:numPr>
          <w:ilvl w:val="2"/>
          <w:numId w:val="900"/>
        </w:numPr>
        <w:spacing w:before="0" w:after="0"/>
      </w:pPr>
      <w:r>
        <w:t>Escherichia coli</w:t>
      </w:r>
    </w:p>
    <w:p>
      <w:pPr>
        <w:numPr>
          <w:ilvl w:val="3"/>
          <w:numId w:val="900"/>
        </w:numPr>
        <w:spacing w:before="0" w:after="0"/>
      </w:pPr>
      <w:r>
        <w:t>Research Advantages</w:t>
      </w:r>
    </w:p>
    <w:p>
      <w:pPr>
        <w:numPr>
          <w:ilvl w:val="3"/>
          <w:numId w:val="900"/>
        </w:numPr>
        <w:spacing w:before="0" w:after="0"/>
      </w:pPr>
      <w:r>
        <w:t>Applications in Molecular Biology</w:t>
      </w:r>
    </w:p>
    <w:p>
      <w:pPr>
        <w:numPr>
          <w:ilvl w:val="1"/>
          <w:numId w:val="900"/>
        </w:numPr>
        <w:spacing w:before="0" w:after="0"/>
      </w:pPr>
      <w:r>
        <w:t>Eukaryotic Model Systems</w:t>
      </w:r>
    </w:p>
    <w:p>
      <w:pPr>
        <w:numPr>
          <w:ilvl w:val="2"/>
          <w:numId w:val="900"/>
        </w:numPr>
        <w:spacing w:before="0" w:after="0"/>
      </w:pPr>
      <w:r>
        <w:t>Saccharomyces cerevisiae</w:t>
      </w:r>
    </w:p>
    <w:p>
      <w:pPr>
        <w:numPr>
          <w:ilvl w:val="3"/>
          <w:numId w:val="900"/>
        </w:numPr>
        <w:spacing w:before="0" w:after="0"/>
      </w:pPr>
      <w:r>
        <w:t>Cell Cycle Studies</w:t>
      </w:r>
    </w:p>
    <w:p>
      <w:pPr>
        <w:numPr>
          <w:ilvl w:val="3"/>
          <w:numId w:val="900"/>
        </w:numPr>
        <w:spacing w:before="0" w:after="0"/>
      </w:pPr>
      <w:r>
        <w:t>Genetic Manipulation</w:t>
      </w:r>
    </w:p>
    <w:p>
      <w:pPr>
        <w:numPr>
          <w:ilvl w:val="2"/>
          <w:numId w:val="900"/>
        </w:numPr>
        <w:spacing w:before="0" w:after="0"/>
      </w:pPr>
      <w:r>
        <w:t>Drosophila melanogaster</w:t>
      </w:r>
    </w:p>
    <w:p>
      <w:pPr>
        <w:numPr>
          <w:ilvl w:val="3"/>
          <w:numId w:val="900"/>
        </w:numPr>
        <w:spacing w:before="0" w:after="0"/>
      </w:pPr>
      <w:r>
        <w:t>Developmental Biology</w:t>
      </w:r>
    </w:p>
    <w:p>
      <w:pPr>
        <w:numPr>
          <w:ilvl w:val="3"/>
          <w:numId w:val="900"/>
        </w:numPr>
        <w:spacing w:before="0" w:after="0"/>
      </w:pPr>
      <w:r>
        <w:t>Genetics Research</w:t>
      </w:r>
    </w:p>
    <w:p>
      <w:pPr>
        <w:numPr>
          <w:ilvl w:val="2"/>
          <w:numId w:val="900"/>
        </w:numPr>
        <w:spacing w:before="0" w:after="0"/>
      </w:pPr>
      <w:r>
        <w:t>Caenorhabditis elegans</w:t>
      </w:r>
    </w:p>
    <w:p>
      <w:pPr>
        <w:numPr>
          <w:ilvl w:val="3"/>
          <w:numId w:val="900"/>
        </w:numPr>
        <w:spacing w:before="0" w:after="0"/>
      </w:pPr>
      <w:r>
        <w:t>Cell Lineage Studies</w:t>
      </w:r>
    </w:p>
    <w:p>
      <w:pPr>
        <w:numPr>
          <w:ilvl w:val="3"/>
          <w:numId w:val="900"/>
        </w:numPr>
        <w:spacing w:before="0" w:after="0"/>
      </w:pPr>
      <w:r>
        <w:t>Apoptosis Research</w:t>
      </w:r>
    </w:p>
    <w:p>
      <w:pPr>
        <w:numPr>
          <w:ilvl w:val="2"/>
          <w:numId w:val="900"/>
        </w:numPr>
        <w:spacing w:before="0" w:after="0"/>
      </w:pPr>
      <w:r>
        <w:t>Mus musculus</w:t>
      </w:r>
    </w:p>
    <w:p>
      <w:pPr>
        <w:numPr>
          <w:ilvl w:val="3"/>
          <w:numId w:val="900"/>
        </w:numPr>
        <w:spacing w:before="0" w:after="0"/>
      </w:pPr>
      <w:r>
        <w:t>Mammalian Cell Biology</w:t>
      </w:r>
    </w:p>
    <w:p>
      <w:pPr>
        <w:numPr>
          <w:ilvl w:val="3"/>
          <w:numId w:val="900"/>
        </w:numPr>
        <w:spacing w:before="0" w:after="0"/>
      </w:pPr>
      <w:r>
        <w:t>Disease Models</w:t>
      </w:r>
    </w:p>
    <w:p>
      <w:pPr>
        <w:numPr>
          <w:ilvl w:val="2"/>
          <w:numId w:val="900"/>
        </w:numPr>
        <w:spacing w:before="0" w:after="0"/>
      </w:pPr>
      <w:r>
        <w:t>Human Cell Lines</w:t>
      </w:r>
    </w:p>
    <w:p>
      <w:pPr>
        <w:numPr>
          <w:ilvl w:val="3"/>
          <w:numId w:val="900"/>
        </w:numPr>
        <w:spacing w:before="0" w:after="0"/>
      </w:pPr>
      <w:r>
        <w:t>HeLa Cells</w:t>
      </w:r>
    </w:p>
    <w:p>
      <w:pPr>
        <w:numPr>
          <w:ilvl w:val="3"/>
          <w:numId w:val="900"/>
        </w:numPr>
        <w:spacing w:before="0" w:after="0"/>
      </w:pPr>
      <w:r>
        <w:t>Primary Cell Cultures</w:t>
      </w:r>
    </w:p>
    <w:p>
      <w:pPr>
        <w:numPr>
          <w:ilvl w:val="3"/>
          <w:numId w:val="900"/>
        </w:numPr>
        <w:spacing w:before="0" w:after="0"/>
      </w:pPr>
      <w:r>
        <w:t>Immortalized Cell Lines</w:t>
      </w:r>
    </w:p>
    <w:p>
      <w:pPr>
        <w:pStyle w:val="Heading1"/>
      </w:pPr>
      <w:r>
        <w:t>Chemical Foundations of Cell Biology</w:t>
      </w:r>
    </w:p>
    <w:p>
      <w:pPr>
        <w:numPr>
          <w:ilvl w:val="0"/>
          <w:numId w:val="900"/>
        </w:numPr>
        <w:spacing w:before="0" w:after="0"/>
      </w:pPr>
      <w:r>
        <w:t>Basic Chemistry for Cell Biology</w:t>
      </w:r>
    </w:p>
    <w:p>
      <w:pPr>
        <w:numPr>
          <w:ilvl w:val="1"/>
          <w:numId w:val="900"/>
        </w:numPr>
        <w:spacing w:before="0" w:after="0"/>
      </w:pPr>
      <w:r>
        <w:t>Atomic Structure and Bonding</w:t>
      </w:r>
    </w:p>
    <w:p>
      <w:pPr>
        <w:numPr>
          <w:ilvl w:val="2"/>
          <w:numId w:val="900"/>
        </w:numPr>
        <w:spacing w:before="0" w:after="0"/>
      </w:pPr>
      <w:r>
        <w:t>Elements Essential for Life</w:t>
      </w:r>
    </w:p>
    <w:p>
      <w:pPr>
        <w:numPr>
          <w:ilvl w:val="2"/>
          <w:numId w:val="900"/>
        </w:numPr>
        <w:spacing w:before="0" w:after="0"/>
      </w:pPr>
      <w:r>
        <w:t>Chemical Bond Types</w:t>
      </w:r>
    </w:p>
    <w:p>
      <w:pPr>
        <w:numPr>
          <w:ilvl w:val="3"/>
          <w:numId w:val="900"/>
        </w:numPr>
        <w:spacing w:before="0" w:after="0"/>
      </w:pPr>
      <w:r>
        <w:t>Covalent Bonds</w:t>
      </w:r>
    </w:p>
    <w:p>
      <w:pPr>
        <w:numPr>
          <w:ilvl w:val="3"/>
          <w:numId w:val="900"/>
        </w:numPr>
        <w:spacing w:before="0" w:after="0"/>
      </w:pPr>
      <w:r>
        <w:t>Ionic Bonds</w:t>
      </w:r>
    </w:p>
    <w:p>
      <w:pPr>
        <w:numPr>
          <w:ilvl w:val="3"/>
          <w:numId w:val="900"/>
        </w:numPr>
        <w:spacing w:before="0" w:after="0"/>
      </w:pPr>
      <w:r>
        <w:t>Hydrogen Bonds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Water and Its Biological Properties</w:t>
      </w:r>
    </w:p>
    <w:p>
      <w:pPr>
        <w:numPr>
          <w:ilvl w:val="2"/>
          <w:numId w:val="900"/>
        </w:numPr>
        <w:spacing w:before="0" w:after="0"/>
      </w:pPr>
      <w:r>
        <w:t>Molecular Structure and Polarity</w:t>
      </w:r>
    </w:p>
    <w:p>
      <w:pPr>
        <w:numPr>
          <w:ilvl w:val="2"/>
          <w:numId w:val="900"/>
        </w:numPr>
        <w:spacing w:before="0" w:after="0"/>
      </w:pPr>
      <w:r>
        <w:t>Hydrogen Bonding in Water</w:t>
      </w:r>
    </w:p>
    <w:p>
      <w:pPr>
        <w:numPr>
          <w:ilvl w:val="2"/>
          <w:numId w:val="900"/>
        </w:numPr>
        <w:spacing w:before="0" w:after="0"/>
      </w:pPr>
      <w:r>
        <w:t>Cohesion and Adhesion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pH and Buffer Systems</w:t>
      </w:r>
    </w:p>
    <w:p>
      <w:pPr>
        <w:numPr>
          <w:ilvl w:val="3"/>
          <w:numId w:val="900"/>
        </w:numPr>
        <w:spacing w:before="0" w:after="0"/>
      </w:pPr>
      <w:r>
        <w:t>Acid-Base Chemistry</w:t>
      </w:r>
    </w:p>
    <w:p>
      <w:pPr>
        <w:numPr>
          <w:ilvl w:val="3"/>
          <w:numId w:val="900"/>
        </w:numPr>
        <w:spacing w:before="0" w:after="0"/>
      </w:pPr>
      <w:r>
        <w:t>Biological Buffer Systems</w:t>
      </w:r>
    </w:p>
    <w:p>
      <w:pPr>
        <w:numPr>
          <w:ilvl w:val="0"/>
          <w:numId w:val="900"/>
        </w:numPr>
        <w:spacing w:before="0" w:after="0"/>
      </w:pPr>
      <w:r>
        <w:t>Small Molecules in Cells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Monosaccharides</w:t>
      </w:r>
    </w:p>
    <w:p>
      <w:pPr>
        <w:numPr>
          <w:ilvl w:val="3"/>
          <w:numId w:val="900"/>
        </w:numPr>
        <w:spacing w:before="0" w:after="0"/>
      </w:pPr>
      <w:r>
        <w:t>Structure and Stereochemistry</w:t>
      </w:r>
    </w:p>
    <w:p>
      <w:pPr>
        <w:numPr>
          <w:ilvl w:val="3"/>
          <w:numId w:val="900"/>
        </w:numPr>
        <w:spacing w:before="0" w:after="0"/>
      </w:pPr>
      <w:r>
        <w:t>Common Monosaccharides</w:t>
      </w:r>
    </w:p>
    <w:p>
      <w:pPr>
        <w:numPr>
          <w:ilvl w:val="2"/>
          <w:numId w:val="900"/>
        </w:numPr>
        <w:spacing w:before="0" w:after="0"/>
      </w:pPr>
      <w:r>
        <w:t>Disaccharides</w:t>
      </w:r>
    </w:p>
    <w:p>
      <w:pPr>
        <w:numPr>
          <w:ilvl w:val="3"/>
          <w:numId w:val="900"/>
        </w:numPr>
        <w:spacing w:before="0" w:after="0"/>
      </w:pPr>
      <w:r>
        <w:t>Glycosidic Bonds</w:t>
      </w:r>
    </w:p>
    <w:p>
      <w:pPr>
        <w:numPr>
          <w:ilvl w:val="3"/>
          <w:numId w:val="900"/>
        </w:numPr>
        <w:spacing w:before="0" w:after="0"/>
      </w:pPr>
      <w:r>
        <w:t>Common Disaccharides</w:t>
      </w:r>
    </w:p>
    <w:p>
      <w:pPr>
        <w:numPr>
          <w:ilvl w:val="2"/>
          <w:numId w:val="900"/>
        </w:numPr>
        <w:spacing w:before="0" w:after="0"/>
      </w:pPr>
      <w:r>
        <w:t>Oligosaccharides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Fatty Acids</w:t>
      </w:r>
    </w:p>
    <w:p>
      <w:pPr>
        <w:numPr>
          <w:ilvl w:val="3"/>
          <w:numId w:val="900"/>
        </w:numPr>
        <w:spacing w:before="0" w:after="0"/>
      </w:pPr>
      <w:r>
        <w:t>Saturated Fatty Acids</w:t>
      </w:r>
    </w:p>
    <w:p>
      <w:pPr>
        <w:numPr>
          <w:ilvl w:val="3"/>
          <w:numId w:val="900"/>
        </w:numPr>
        <w:spacing w:before="0" w:after="0"/>
      </w:pPr>
      <w:r>
        <w:t>Unsaturated Fatty Acids</w:t>
      </w:r>
    </w:p>
    <w:p>
      <w:pPr>
        <w:numPr>
          <w:ilvl w:val="3"/>
          <w:numId w:val="900"/>
        </w:numPr>
        <w:spacing w:before="0" w:after="0"/>
      </w:pPr>
      <w:r>
        <w:t>Essential Fatty Acids</w:t>
      </w:r>
    </w:p>
    <w:p>
      <w:pPr>
        <w:numPr>
          <w:ilvl w:val="2"/>
          <w:numId w:val="900"/>
        </w:numPr>
        <w:spacing w:before="0" w:after="0"/>
      </w:pPr>
      <w:r>
        <w:t>Triglycerides</w:t>
      </w:r>
    </w:p>
    <w:p>
      <w:pPr>
        <w:numPr>
          <w:ilvl w:val="3"/>
          <w:numId w:val="900"/>
        </w:numPr>
        <w:spacing w:before="0" w:after="0"/>
      </w:pPr>
      <w:r>
        <w:t>Structure and Formation</w:t>
      </w:r>
    </w:p>
    <w:p>
      <w:pPr>
        <w:numPr>
          <w:ilvl w:val="3"/>
          <w:numId w:val="900"/>
        </w:numPr>
        <w:spacing w:before="0" w:after="0"/>
      </w:pPr>
      <w:r>
        <w:t>Energy Storage Function</w:t>
      </w:r>
    </w:p>
    <w:p>
      <w:pPr>
        <w:numPr>
          <w:ilvl w:val="1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2"/>
          <w:numId w:val="900"/>
        </w:numPr>
        <w:spacing w:before="0" w:after="0"/>
      </w:pPr>
      <w:r>
        <w:t>Side Chain Classifications</w:t>
      </w:r>
    </w:p>
    <w:p>
      <w:pPr>
        <w:numPr>
          <w:ilvl w:val="3"/>
          <w:numId w:val="900"/>
        </w:numPr>
        <w:spacing w:before="0" w:after="0"/>
      </w:pPr>
      <w:r>
        <w:t>Nonpolar Side Chains</w:t>
      </w:r>
    </w:p>
    <w:p>
      <w:pPr>
        <w:numPr>
          <w:ilvl w:val="3"/>
          <w:numId w:val="900"/>
        </w:numPr>
        <w:spacing w:before="0" w:after="0"/>
      </w:pPr>
      <w:r>
        <w:t>Polar Uncharged Side Chains</w:t>
      </w:r>
    </w:p>
    <w:p>
      <w:pPr>
        <w:numPr>
          <w:ilvl w:val="3"/>
          <w:numId w:val="900"/>
        </w:numPr>
        <w:spacing w:before="0" w:after="0"/>
      </w:pPr>
      <w:r>
        <w:t>Charged Side Chains</w:t>
      </w:r>
    </w:p>
    <w:p>
      <w:pPr>
        <w:numPr>
          <w:ilvl w:val="2"/>
          <w:numId w:val="900"/>
        </w:numPr>
        <w:spacing w:before="0" w:after="0"/>
      </w:pPr>
      <w:r>
        <w:t>Essential vs Nonessential Amino Acids</w:t>
      </w:r>
    </w:p>
    <w:p>
      <w:pPr>
        <w:numPr>
          <w:ilvl w:val="1"/>
          <w:numId w:val="900"/>
        </w:numPr>
        <w:spacing w:before="0" w:after="0"/>
      </w:pPr>
      <w:r>
        <w:t>Nucleotides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Nitrogenous Bases</w:t>
      </w:r>
    </w:p>
    <w:p>
      <w:pPr>
        <w:numPr>
          <w:ilvl w:val="3"/>
          <w:numId w:val="900"/>
        </w:numPr>
        <w:spacing w:before="0" w:after="0"/>
      </w:pPr>
      <w:r>
        <w:t>Pentose Sugars</w:t>
      </w:r>
    </w:p>
    <w:p>
      <w:pPr>
        <w:numPr>
          <w:ilvl w:val="3"/>
          <w:numId w:val="900"/>
        </w:numPr>
        <w:spacing w:before="0" w:after="0"/>
      </w:pPr>
      <w:r>
        <w:t>Phosphate Groups</w:t>
      </w:r>
    </w:p>
    <w:p>
      <w:pPr>
        <w:numPr>
          <w:ilvl w:val="2"/>
          <w:numId w:val="900"/>
        </w:numPr>
        <w:spacing w:before="0" w:after="0"/>
      </w:pPr>
      <w:r>
        <w:t>Purine and Pyrimidine Bases</w:t>
      </w:r>
    </w:p>
    <w:p>
      <w:pPr>
        <w:numPr>
          <w:ilvl w:val="2"/>
          <w:numId w:val="900"/>
        </w:numPr>
        <w:spacing w:before="0" w:after="0"/>
      </w:pPr>
      <w:r>
        <w:t>Nucleoside vs Nucleotide</w:t>
      </w:r>
    </w:p>
    <w:p>
      <w:pPr>
        <w:numPr>
          <w:ilvl w:val="0"/>
          <w:numId w:val="900"/>
        </w:numPr>
        <w:spacing w:before="0" w:after="0"/>
      </w:pPr>
      <w:r>
        <w:t>Biological Macromolecules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Storage Polysaccharides</w:t>
      </w:r>
    </w:p>
    <w:p>
      <w:pPr>
        <w:numPr>
          <w:ilvl w:val="4"/>
          <w:numId w:val="900"/>
        </w:numPr>
        <w:spacing w:before="0" w:after="0"/>
      </w:pPr>
      <w:r>
        <w:t>Starch</w:t>
      </w:r>
    </w:p>
    <w:p>
      <w:pPr>
        <w:numPr>
          <w:ilvl w:val="4"/>
          <w:numId w:val="900"/>
        </w:numPr>
        <w:spacing w:before="0" w:after="0"/>
      </w:pPr>
      <w:r>
        <w:t>Glycogen</w:t>
      </w:r>
    </w:p>
    <w:p>
      <w:pPr>
        <w:numPr>
          <w:ilvl w:val="3"/>
          <w:numId w:val="900"/>
        </w:numPr>
        <w:spacing w:before="0" w:after="0"/>
      </w:pPr>
      <w:r>
        <w:t>Structural Polysaccharides</w:t>
      </w:r>
    </w:p>
    <w:p>
      <w:pPr>
        <w:numPr>
          <w:ilvl w:val="4"/>
          <w:numId w:val="900"/>
        </w:numPr>
        <w:spacing w:before="0" w:after="0"/>
      </w:pPr>
      <w:r>
        <w:t>Cellulose</w:t>
      </w:r>
    </w:p>
    <w:p>
      <w:pPr>
        <w:numPr>
          <w:ilvl w:val="4"/>
          <w:numId w:val="900"/>
        </w:numPr>
        <w:spacing w:before="0" w:after="0"/>
      </w:pPr>
      <w:r>
        <w:t>Chitin</w:t>
      </w:r>
    </w:p>
    <w:p>
      <w:pPr>
        <w:numPr>
          <w:ilvl w:val="2"/>
          <w:numId w:val="900"/>
        </w:numPr>
        <w:spacing w:before="0" w:after="0"/>
      </w:pPr>
      <w:r>
        <w:t>Glycoconjugates</w:t>
      </w:r>
    </w:p>
    <w:p>
      <w:pPr>
        <w:numPr>
          <w:ilvl w:val="3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Glycolipids</w:t>
      </w:r>
    </w:p>
    <w:p>
      <w:pPr>
        <w:numPr>
          <w:ilvl w:val="1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Membrane Lipids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Sphingolipids</w:t>
      </w:r>
    </w:p>
    <w:p>
      <w:pPr>
        <w:numPr>
          <w:ilvl w:val="3"/>
          <w:numId w:val="900"/>
        </w:numPr>
        <w:spacing w:before="0" w:after="0"/>
      </w:pPr>
      <w:r>
        <w:t>Cholesterol</w:t>
      </w:r>
    </w:p>
    <w:p>
      <w:pPr>
        <w:numPr>
          <w:ilvl w:val="2"/>
          <w:numId w:val="900"/>
        </w:numPr>
        <w:spacing w:before="0" w:after="0"/>
      </w:pPr>
      <w:r>
        <w:t>Storage Lipids</w:t>
      </w:r>
    </w:p>
    <w:p>
      <w:pPr>
        <w:numPr>
          <w:ilvl w:val="3"/>
          <w:numId w:val="900"/>
        </w:numPr>
        <w:spacing w:before="0" w:after="0"/>
      </w:pPr>
      <w:r>
        <w:t>Triacylglycerols</w:t>
      </w:r>
    </w:p>
    <w:p>
      <w:pPr>
        <w:numPr>
          <w:ilvl w:val="2"/>
          <w:numId w:val="900"/>
        </w:numPr>
        <w:spacing w:before="0" w:after="0"/>
      </w:pPr>
      <w:r>
        <w:t>Signaling Lipids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Prostaglandins</w:t>
      </w:r>
    </w:p>
    <w:p>
      <w:pPr>
        <w:numPr>
          <w:ilvl w:val="1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Protein Structure Hierarchy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4"/>
          <w:numId w:val="900"/>
        </w:numPr>
        <w:spacing w:before="0" w:after="0"/>
      </w:pPr>
      <w:r>
        <w:t>Amino Acid Sequence</w:t>
      </w:r>
    </w:p>
    <w:p>
      <w:pPr>
        <w:numPr>
          <w:ilvl w:val="4"/>
          <w:numId w:val="900"/>
        </w:numPr>
        <w:spacing w:before="0" w:after="0"/>
      </w:pPr>
      <w:r>
        <w:t>Peptide Bonds</w:t>
      </w:r>
    </w:p>
    <w:p>
      <w:pPr>
        <w:numPr>
          <w:ilvl w:val="3"/>
          <w:numId w:val="900"/>
        </w:numPr>
        <w:spacing w:before="0" w:after="0"/>
      </w:pPr>
      <w:r>
        <w:t>Secondary Structure</w:t>
      </w:r>
    </w:p>
    <w:p>
      <w:pPr>
        <w:numPr>
          <w:ilvl w:val="4"/>
          <w:numId w:val="900"/>
        </w:numPr>
        <w:spacing w:before="0" w:after="0"/>
      </w:pPr>
      <w:r>
        <w:t>Alpha Helices</w:t>
      </w:r>
    </w:p>
    <w:p>
      <w:pPr>
        <w:numPr>
          <w:ilvl w:val="4"/>
          <w:numId w:val="900"/>
        </w:numPr>
        <w:spacing w:before="0" w:after="0"/>
      </w:pPr>
      <w:r>
        <w:t>Beta Sheets</w:t>
      </w:r>
    </w:p>
    <w:p>
      <w:pPr>
        <w:numPr>
          <w:ilvl w:val="4"/>
          <w:numId w:val="900"/>
        </w:numPr>
        <w:spacing w:before="0" w:after="0"/>
      </w:pPr>
      <w:r>
        <w:t>Turns and Loops</w:t>
      </w:r>
    </w:p>
    <w:p>
      <w:pPr>
        <w:numPr>
          <w:ilvl w:val="3"/>
          <w:numId w:val="900"/>
        </w:numPr>
        <w:spacing w:before="0" w:after="0"/>
      </w:pPr>
      <w:r>
        <w:t>Tertiary Structure</w:t>
      </w:r>
    </w:p>
    <w:p>
      <w:pPr>
        <w:numPr>
          <w:ilvl w:val="4"/>
          <w:numId w:val="900"/>
        </w:numPr>
        <w:spacing w:before="0" w:after="0"/>
      </w:pPr>
      <w:r>
        <w:t>Folding Patterns</w:t>
      </w:r>
    </w:p>
    <w:p>
      <w:pPr>
        <w:numPr>
          <w:ilvl w:val="4"/>
          <w:numId w:val="900"/>
        </w:numPr>
        <w:spacing w:before="0" w:after="0"/>
      </w:pPr>
      <w:r>
        <w:t>Stabilizing Forces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4"/>
          <w:numId w:val="900"/>
        </w:numPr>
        <w:spacing w:before="0" w:after="0"/>
      </w:pPr>
      <w:r>
        <w:t>Protein Complexes</w:t>
      </w:r>
    </w:p>
    <w:p>
      <w:pPr>
        <w:numPr>
          <w:ilvl w:val="4"/>
          <w:numId w:val="900"/>
        </w:numPr>
        <w:spacing w:before="0" w:after="0"/>
      </w:pPr>
      <w:r>
        <w:t>Subunit Interactions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Folding Pathways</w:t>
      </w:r>
    </w:p>
    <w:p>
      <w:pPr>
        <w:numPr>
          <w:ilvl w:val="3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Protein Misfolding Diseases</w:t>
      </w:r>
    </w:p>
    <w:p>
      <w:pPr>
        <w:numPr>
          <w:ilvl w:val="2"/>
          <w:numId w:val="900"/>
        </w:numPr>
        <w:spacing w:before="0" w:after="0"/>
      </w:pPr>
      <w:r>
        <w:t>Protein Function Categories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Structural Proteins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Storage Proteins</w:t>
      </w:r>
    </w:p>
    <w:p>
      <w:pPr>
        <w:numPr>
          <w:ilvl w:val="3"/>
          <w:numId w:val="900"/>
        </w:numPr>
        <w:spacing w:before="0" w:after="0"/>
      </w:pPr>
      <w:r>
        <w:t>Hormonal Proteins</w:t>
      </w:r>
    </w:p>
    <w:p>
      <w:pPr>
        <w:numPr>
          <w:ilvl w:val="3"/>
          <w:numId w:val="900"/>
        </w:numPr>
        <w:spacing w:before="0" w:after="0"/>
      </w:pPr>
      <w:r>
        <w:t>Receptor Proteins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3"/>
          <w:numId w:val="900"/>
        </w:numPr>
        <w:spacing w:before="0" w:after="0"/>
      </w:pPr>
      <w:r>
        <w:t>Defensive Proteins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3"/>
          <w:numId w:val="900"/>
        </w:numPr>
        <w:spacing w:before="0" w:after="0"/>
      </w:pPr>
      <w:r>
        <w:t>Double Helix Model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3"/>
          <w:numId w:val="900"/>
        </w:numPr>
        <w:spacing w:before="0" w:after="0"/>
      </w:pPr>
      <w:r>
        <w:t>DNA Packaging</w:t>
      </w:r>
    </w:p>
    <w:p>
      <w:pPr>
        <w:numPr>
          <w:ilvl w:val="2"/>
          <w:numId w:val="900"/>
        </w:numPr>
        <w:spacing w:before="0" w:after="0"/>
      </w:pPr>
      <w:r>
        <w:t>RNA Structure</w:t>
      </w:r>
    </w:p>
    <w:p>
      <w:pPr>
        <w:numPr>
          <w:ilvl w:val="3"/>
          <w:numId w:val="900"/>
        </w:numPr>
        <w:spacing w:before="0" w:after="0"/>
      </w:pPr>
      <w:r>
        <w:t>Single-Strand Structure</w:t>
      </w:r>
    </w:p>
    <w:p>
      <w:pPr>
        <w:numPr>
          <w:ilvl w:val="3"/>
          <w:numId w:val="900"/>
        </w:numPr>
        <w:spacing w:before="0" w:after="0"/>
      </w:pPr>
      <w:r>
        <w:t>Secondary Structure Elements</w:t>
      </w:r>
    </w:p>
    <w:p>
      <w:pPr>
        <w:numPr>
          <w:ilvl w:val="3"/>
          <w:numId w:val="900"/>
        </w:numPr>
        <w:spacing w:before="0" w:after="0"/>
      </w:pPr>
      <w:r>
        <w:t>RNA Types</w:t>
      </w:r>
    </w:p>
    <w:p>
      <w:pPr>
        <w:numPr>
          <w:ilvl w:val="4"/>
          <w:numId w:val="900"/>
        </w:numPr>
        <w:spacing w:before="0" w:after="0"/>
      </w:pPr>
      <w:r>
        <w:t>Messenger RNA</w:t>
      </w:r>
    </w:p>
    <w:p>
      <w:pPr>
        <w:numPr>
          <w:ilvl w:val="4"/>
          <w:numId w:val="900"/>
        </w:numPr>
        <w:spacing w:before="0" w:after="0"/>
      </w:pPr>
      <w:r>
        <w:t>Transfer RNA</w:t>
      </w:r>
    </w:p>
    <w:p>
      <w:pPr>
        <w:numPr>
          <w:ilvl w:val="4"/>
          <w:numId w:val="900"/>
        </w:numPr>
        <w:spacing w:before="0" w:after="0"/>
      </w:pPr>
      <w:r>
        <w:t>Ribosomal RNA</w:t>
      </w:r>
    </w:p>
    <w:p>
      <w:pPr>
        <w:numPr>
          <w:ilvl w:val="4"/>
          <w:numId w:val="900"/>
        </w:numPr>
        <w:spacing w:before="0" w:after="0"/>
      </w:pPr>
      <w:r>
        <w:t>Regulatory RNAs</w:t>
      </w:r>
    </w:p>
    <w:p>
      <w:pPr>
        <w:numPr>
          <w:ilvl w:val="2"/>
          <w:numId w:val="900"/>
        </w:numPr>
        <w:spacing w:before="0" w:after="0"/>
      </w:pPr>
      <w:r>
        <w:t>Nucleic Acid Chemistry</w:t>
      </w:r>
    </w:p>
    <w:p>
      <w:pPr>
        <w:numPr>
          <w:ilvl w:val="3"/>
          <w:numId w:val="900"/>
        </w:numPr>
        <w:spacing w:before="0" w:after="0"/>
      </w:pPr>
      <w:r>
        <w:t>Phosphodiester Bonds</w:t>
      </w:r>
    </w:p>
    <w:p>
      <w:pPr>
        <w:numPr>
          <w:ilvl w:val="3"/>
          <w:numId w:val="900"/>
        </w:numPr>
        <w:spacing w:before="0" w:after="0"/>
      </w:pPr>
      <w:r>
        <w:t>5' to 3' Directionality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pStyle w:val="Heading1"/>
      </w:pPr>
      <w:r>
        <w:t>Cell Structure and Organization</w:t>
      </w:r>
    </w:p>
    <w:p>
      <w:pPr>
        <w:numPr>
          <w:ilvl w:val="0"/>
          <w:numId w:val="900"/>
        </w:numPr>
        <w:spacing w:before="0" w:after="0"/>
      </w:pPr>
      <w:r>
        <w:t>Prokaryotic Cell Architecture</w:t>
      </w:r>
    </w:p>
    <w:p>
      <w:pPr>
        <w:numPr>
          <w:ilvl w:val="1"/>
          <w:numId w:val="900"/>
        </w:numPr>
        <w:spacing w:before="0" w:after="0"/>
      </w:pPr>
      <w:r>
        <w:t>Cell Envelope</w:t>
      </w:r>
    </w:p>
    <w:p>
      <w:pPr>
        <w:numPr>
          <w:ilvl w:val="2"/>
          <w:numId w:val="900"/>
        </w:numPr>
        <w:spacing w:before="0" w:after="0"/>
      </w:pPr>
      <w:r>
        <w:t>Cell Wall</w:t>
      </w:r>
    </w:p>
    <w:p>
      <w:pPr>
        <w:numPr>
          <w:ilvl w:val="3"/>
          <w:numId w:val="900"/>
        </w:numPr>
        <w:spacing w:before="0" w:after="0"/>
      </w:pPr>
      <w:r>
        <w:t>Peptidoglycan Structure</w:t>
      </w:r>
    </w:p>
    <w:p>
      <w:pPr>
        <w:numPr>
          <w:ilvl w:val="3"/>
          <w:numId w:val="900"/>
        </w:numPr>
        <w:spacing w:before="0" w:after="0"/>
      </w:pPr>
      <w:r>
        <w:t>Gram-Positive Cell Walls</w:t>
      </w:r>
    </w:p>
    <w:p>
      <w:pPr>
        <w:numPr>
          <w:ilvl w:val="3"/>
          <w:numId w:val="900"/>
        </w:numPr>
        <w:spacing w:before="0" w:after="0"/>
      </w:pPr>
      <w:r>
        <w:t>Gram-Negative Cell Walls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Lipid Composition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Outer Membrane</w:t>
      </w:r>
    </w:p>
    <w:p>
      <w:pPr>
        <w:numPr>
          <w:ilvl w:val="3"/>
          <w:numId w:val="900"/>
        </w:numPr>
        <w:spacing w:before="0" w:after="0"/>
      </w:pPr>
      <w:r>
        <w:t>Lipopolysaccharides</w:t>
      </w:r>
    </w:p>
    <w:p>
      <w:pPr>
        <w:numPr>
          <w:ilvl w:val="3"/>
          <w:numId w:val="900"/>
        </w:numPr>
        <w:spacing w:before="0" w:after="0"/>
      </w:pPr>
      <w:r>
        <w:t>Porins</w:t>
      </w:r>
    </w:p>
    <w:p>
      <w:pPr>
        <w:numPr>
          <w:ilvl w:val="1"/>
          <w:numId w:val="900"/>
        </w:numPr>
        <w:spacing w:before="0" w:after="0"/>
      </w:pPr>
      <w:r>
        <w:t>Cytoplasm Organization</w:t>
      </w:r>
    </w:p>
    <w:p>
      <w:pPr>
        <w:numPr>
          <w:ilvl w:val="2"/>
          <w:numId w:val="900"/>
        </w:numPr>
        <w:spacing w:before="0" w:after="0"/>
      </w:pPr>
      <w:r>
        <w:t>Nucleoid Region</w:t>
      </w:r>
    </w:p>
    <w:p>
      <w:pPr>
        <w:numPr>
          <w:ilvl w:val="3"/>
          <w:numId w:val="900"/>
        </w:numPr>
        <w:spacing w:before="0" w:after="0"/>
      </w:pPr>
      <w:r>
        <w:t>DNA Organization</w:t>
      </w:r>
    </w:p>
    <w:p>
      <w:pPr>
        <w:numPr>
          <w:ilvl w:val="3"/>
          <w:numId w:val="900"/>
        </w:numPr>
        <w:spacing w:before="0" w:after="0"/>
      </w:pPr>
      <w:r>
        <w:t>DNA-Binding Proteins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70S Ribosome Structure</w:t>
      </w:r>
    </w:p>
    <w:p>
      <w:pPr>
        <w:numPr>
          <w:ilvl w:val="3"/>
          <w:numId w:val="900"/>
        </w:numPr>
        <w:spacing w:before="0" w:after="0"/>
      </w:pPr>
      <w:r>
        <w:t>Polyribosomes</w:t>
      </w:r>
    </w:p>
    <w:p>
      <w:pPr>
        <w:numPr>
          <w:ilvl w:val="2"/>
          <w:numId w:val="900"/>
        </w:numPr>
        <w:spacing w:before="0" w:after="0"/>
      </w:pPr>
      <w:r>
        <w:t>Inclusion Bodies</w:t>
      </w:r>
    </w:p>
    <w:p>
      <w:pPr>
        <w:numPr>
          <w:ilvl w:val="3"/>
          <w:numId w:val="900"/>
        </w:numPr>
        <w:spacing w:before="0" w:after="0"/>
      </w:pPr>
      <w:r>
        <w:t>Storage Granules</w:t>
      </w:r>
    </w:p>
    <w:p>
      <w:pPr>
        <w:numPr>
          <w:ilvl w:val="3"/>
          <w:numId w:val="900"/>
        </w:numPr>
        <w:spacing w:before="0" w:after="0"/>
      </w:pPr>
      <w:r>
        <w:t>Gas Vesicles</w:t>
      </w:r>
    </w:p>
    <w:p>
      <w:pPr>
        <w:numPr>
          <w:ilvl w:val="1"/>
          <w:numId w:val="900"/>
        </w:numPr>
        <w:spacing w:before="0" w:after="0"/>
      </w:pPr>
      <w:r>
        <w:t>Appendages and Surface Structures</w:t>
      </w:r>
    </w:p>
    <w:p>
      <w:pPr>
        <w:numPr>
          <w:ilvl w:val="2"/>
          <w:numId w:val="900"/>
        </w:numPr>
        <w:spacing w:before="0" w:after="0"/>
      </w:pPr>
      <w:r>
        <w:t>Flagella</w:t>
      </w:r>
    </w:p>
    <w:p>
      <w:pPr>
        <w:numPr>
          <w:ilvl w:val="3"/>
          <w:numId w:val="900"/>
        </w:numPr>
        <w:spacing w:before="0" w:after="0"/>
      </w:pPr>
      <w:r>
        <w:t>Structure and Assembly</w:t>
      </w:r>
    </w:p>
    <w:p>
      <w:pPr>
        <w:numPr>
          <w:ilvl w:val="3"/>
          <w:numId w:val="900"/>
        </w:numPr>
        <w:spacing w:before="0" w:after="0"/>
      </w:pPr>
      <w:r>
        <w:t>Motility Mechanisms</w:t>
      </w:r>
    </w:p>
    <w:p>
      <w:pPr>
        <w:numPr>
          <w:ilvl w:val="2"/>
          <w:numId w:val="900"/>
        </w:numPr>
        <w:spacing w:before="0" w:after="0"/>
      </w:pPr>
      <w:r>
        <w:t>Pili</w:t>
      </w:r>
    </w:p>
    <w:p>
      <w:pPr>
        <w:numPr>
          <w:ilvl w:val="3"/>
          <w:numId w:val="900"/>
        </w:numPr>
        <w:spacing w:before="0" w:after="0"/>
      </w:pPr>
      <w:r>
        <w:t>Conjugative Pili</w:t>
      </w:r>
    </w:p>
    <w:p>
      <w:pPr>
        <w:numPr>
          <w:ilvl w:val="3"/>
          <w:numId w:val="900"/>
        </w:numPr>
        <w:spacing w:before="0" w:after="0"/>
      </w:pPr>
      <w:r>
        <w:t>Attachment Pili</w:t>
      </w:r>
    </w:p>
    <w:p>
      <w:pPr>
        <w:numPr>
          <w:ilvl w:val="2"/>
          <w:numId w:val="900"/>
        </w:numPr>
        <w:spacing w:before="0" w:after="0"/>
      </w:pPr>
      <w:r>
        <w:t>Capsules and Slime Layers</w:t>
      </w:r>
    </w:p>
    <w:p>
      <w:pPr>
        <w:numPr>
          <w:ilvl w:val="3"/>
          <w:numId w:val="900"/>
        </w:numPr>
        <w:spacing w:before="0" w:after="0"/>
      </w:pPr>
      <w:r>
        <w:t>Composition and Function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Structure and Replication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0"/>
          <w:numId w:val="900"/>
        </w:numPr>
        <w:spacing w:before="0" w:after="0"/>
      </w:pPr>
      <w:r>
        <w:t>Eukaryotic Cell Organization</w:t>
      </w:r>
    </w:p>
    <w:p>
      <w:pPr>
        <w:numPr>
          <w:ilvl w:val="1"/>
          <w:numId w:val="900"/>
        </w:numPr>
        <w:spacing w:before="0" w:after="0"/>
      </w:pPr>
      <w:r>
        <w:t>Compartmentalization Principles</w:t>
      </w:r>
    </w:p>
    <w:p>
      <w:pPr>
        <w:numPr>
          <w:ilvl w:val="2"/>
          <w:numId w:val="900"/>
        </w:numPr>
        <w:spacing w:before="0" w:after="0"/>
      </w:pPr>
      <w:r>
        <w:t>Membrane-Bound Organelles</w:t>
      </w:r>
    </w:p>
    <w:p>
      <w:pPr>
        <w:numPr>
          <w:ilvl w:val="2"/>
          <w:numId w:val="900"/>
        </w:numPr>
        <w:spacing w:before="0" w:after="0"/>
      </w:pPr>
      <w:r>
        <w:t>Functional Specialization</w:t>
      </w:r>
    </w:p>
    <w:p>
      <w:pPr>
        <w:numPr>
          <w:ilvl w:val="2"/>
          <w:numId w:val="900"/>
        </w:numPr>
        <w:spacing w:before="0" w:after="0"/>
      </w:pPr>
      <w:r>
        <w:t>Intracellular Transport</w:t>
      </w:r>
    </w:p>
    <w:p>
      <w:pPr>
        <w:numPr>
          <w:ilvl w:val="1"/>
          <w:numId w:val="900"/>
        </w:numPr>
        <w:spacing w:before="0" w:after="0"/>
      </w:pPr>
      <w:r>
        <w:t>Plant vs Animal Cell Differences</w:t>
      </w:r>
    </w:p>
    <w:p>
      <w:pPr>
        <w:numPr>
          <w:ilvl w:val="2"/>
          <w:numId w:val="900"/>
        </w:numPr>
        <w:spacing w:before="0" w:after="0"/>
      </w:pPr>
      <w:r>
        <w:t>Unique Plant Cell Features</w:t>
      </w:r>
    </w:p>
    <w:p>
      <w:pPr>
        <w:numPr>
          <w:ilvl w:val="3"/>
          <w:numId w:val="900"/>
        </w:numPr>
        <w:spacing w:before="0" w:after="0"/>
      </w:pPr>
      <w:r>
        <w:t>Cell Wall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Large Central Vacuole</w:t>
      </w:r>
    </w:p>
    <w:p>
      <w:pPr>
        <w:numPr>
          <w:ilvl w:val="2"/>
          <w:numId w:val="900"/>
        </w:numPr>
        <w:spacing w:before="0" w:after="0"/>
      </w:pPr>
      <w:r>
        <w:t>Unique Animal Cell Features</w:t>
      </w:r>
    </w:p>
    <w:p>
      <w:pPr>
        <w:numPr>
          <w:ilvl w:val="3"/>
          <w:numId w:val="900"/>
        </w:numPr>
        <w:spacing w:before="0" w:after="0"/>
      </w:pPr>
      <w:r>
        <w:t>Centrioles</w:t>
      </w:r>
    </w:p>
    <w:p>
      <w:pPr>
        <w:numPr>
          <w:ilvl w:val="3"/>
          <w:numId w:val="900"/>
        </w:numPr>
        <w:spacing w:before="0" w:after="0"/>
      </w:pPr>
      <w:r>
        <w:t>Lysosomes</w:t>
      </w:r>
    </w:p>
    <w:p>
      <w:pPr>
        <w:numPr>
          <w:ilvl w:val="0"/>
          <w:numId w:val="900"/>
        </w:numPr>
        <w:spacing w:before="0" w:after="0"/>
      </w:pPr>
      <w:r>
        <w:t>The Nucleus</w:t>
      </w:r>
    </w:p>
    <w:p>
      <w:pPr>
        <w:numPr>
          <w:ilvl w:val="1"/>
          <w:numId w:val="900"/>
        </w:numPr>
        <w:spacing w:before="0" w:after="0"/>
      </w:pPr>
      <w:r>
        <w:t>Nuclear Envelope</w:t>
      </w:r>
    </w:p>
    <w:p>
      <w:pPr>
        <w:numPr>
          <w:ilvl w:val="2"/>
          <w:numId w:val="900"/>
        </w:numPr>
        <w:spacing w:before="0" w:after="0"/>
      </w:pPr>
      <w:r>
        <w:t>Double Membrane System</w:t>
      </w:r>
    </w:p>
    <w:p>
      <w:pPr>
        <w:numPr>
          <w:ilvl w:val="2"/>
          <w:numId w:val="900"/>
        </w:numPr>
        <w:spacing w:before="0" w:after="0"/>
      </w:pPr>
      <w:r>
        <w:t>Nuclear Pores</w:t>
      </w:r>
    </w:p>
    <w:p>
      <w:pPr>
        <w:numPr>
          <w:ilvl w:val="3"/>
          <w:numId w:val="900"/>
        </w:numPr>
        <w:spacing w:before="0" w:after="0"/>
      </w:pPr>
      <w:r>
        <w:t>Nuclear Pore Complex Structure</w:t>
      </w:r>
    </w:p>
    <w:p>
      <w:pPr>
        <w:numPr>
          <w:ilvl w:val="3"/>
          <w:numId w:val="900"/>
        </w:numPr>
        <w:spacing w:before="0" w:after="0"/>
      </w:pPr>
      <w:r>
        <w:t>Nuclear Transport Mechanisms</w:t>
      </w:r>
    </w:p>
    <w:p>
      <w:pPr>
        <w:numPr>
          <w:ilvl w:val="1"/>
          <w:numId w:val="900"/>
        </w:numPr>
        <w:spacing w:before="0" w:after="0"/>
      </w:pPr>
      <w:r>
        <w:t>Nuclear Interior</w:t>
      </w:r>
    </w:p>
    <w:p>
      <w:pPr>
        <w:numPr>
          <w:ilvl w:val="2"/>
          <w:numId w:val="900"/>
        </w:numPr>
        <w:spacing w:before="0" w:after="0"/>
      </w:pPr>
      <w:r>
        <w:t>Nucleoplasm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3"/>
          <w:numId w:val="900"/>
        </w:numPr>
        <w:spacing w:before="0" w:after="0"/>
      </w:pPr>
      <w:r>
        <w:t>Euchromatin</w:t>
      </w:r>
    </w:p>
    <w:p>
      <w:pPr>
        <w:numPr>
          <w:ilvl w:val="3"/>
          <w:numId w:val="900"/>
        </w:numPr>
        <w:spacing w:before="0" w:after="0"/>
      </w:pPr>
      <w:r>
        <w:t>Heterochromatin</w:t>
      </w:r>
    </w:p>
    <w:p>
      <w:pPr>
        <w:numPr>
          <w:ilvl w:val="3"/>
          <w:numId w:val="900"/>
        </w:numPr>
        <w:spacing w:before="0" w:after="0"/>
      </w:pPr>
      <w:r>
        <w:t>Chromosome Territories</w:t>
      </w:r>
    </w:p>
    <w:p>
      <w:pPr>
        <w:numPr>
          <w:ilvl w:val="2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Ribosomal RNA Synthesis</w:t>
      </w:r>
    </w:p>
    <w:p>
      <w:pPr>
        <w:numPr>
          <w:ilvl w:val="3"/>
          <w:numId w:val="900"/>
        </w:numPr>
        <w:spacing w:before="0" w:after="0"/>
      </w:pPr>
      <w:r>
        <w:t>Ribosome Assembly</w:t>
      </w:r>
    </w:p>
    <w:p>
      <w:pPr>
        <w:numPr>
          <w:ilvl w:val="1"/>
          <w:numId w:val="900"/>
        </w:numPr>
        <w:spacing w:before="0" w:after="0"/>
      </w:pPr>
      <w:r>
        <w:t>Nuclear Functions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0"/>
          <w:numId w:val="900"/>
        </w:numPr>
        <w:spacing w:before="0" w:after="0"/>
      </w:pPr>
      <w:r>
        <w:t>Ribosomes and Protein Synthesis</w:t>
      </w:r>
    </w:p>
    <w:p>
      <w:pPr>
        <w:numPr>
          <w:ilvl w:val="1"/>
          <w:numId w:val="900"/>
        </w:numPr>
        <w:spacing w:before="0" w:after="0"/>
      </w:pPr>
      <w:r>
        <w:t>Ribosome Structure</w:t>
      </w:r>
    </w:p>
    <w:p>
      <w:pPr>
        <w:numPr>
          <w:ilvl w:val="2"/>
          <w:numId w:val="900"/>
        </w:numPr>
        <w:spacing w:before="0" w:after="0"/>
      </w:pPr>
      <w:r>
        <w:t>Large Subunit</w:t>
      </w:r>
    </w:p>
    <w:p>
      <w:pPr>
        <w:numPr>
          <w:ilvl w:val="2"/>
          <w:numId w:val="900"/>
        </w:numPr>
        <w:spacing w:before="0" w:after="0"/>
      </w:pPr>
      <w:r>
        <w:t>Small Subunit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Ribosomal Proteins</w:t>
      </w:r>
    </w:p>
    <w:p>
      <w:pPr>
        <w:numPr>
          <w:ilvl w:val="1"/>
          <w:numId w:val="900"/>
        </w:numPr>
        <w:spacing w:before="0" w:after="0"/>
      </w:pPr>
      <w:r>
        <w:t>Ribosome Types and Locations</w:t>
      </w:r>
    </w:p>
    <w:p>
      <w:pPr>
        <w:numPr>
          <w:ilvl w:val="2"/>
          <w:numId w:val="900"/>
        </w:numPr>
        <w:spacing w:before="0" w:after="0"/>
      </w:pPr>
      <w:r>
        <w:t>Free Ribosomes</w:t>
      </w:r>
    </w:p>
    <w:p>
      <w:pPr>
        <w:numPr>
          <w:ilvl w:val="3"/>
          <w:numId w:val="900"/>
        </w:numPr>
        <w:spacing w:before="0" w:after="0"/>
      </w:pPr>
      <w:r>
        <w:t>Cytosolic Protein Synthesis</w:t>
      </w:r>
    </w:p>
    <w:p>
      <w:pPr>
        <w:numPr>
          <w:ilvl w:val="2"/>
          <w:numId w:val="900"/>
        </w:numPr>
        <w:spacing w:before="0" w:after="0"/>
      </w:pPr>
      <w:r>
        <w:t>Bound Ribosomes</w:t>
      </w:r>
    </w:p>
    <w:p>
      <w:pPr>
        <w:numPr>
          <w:ilvl w:val="3"/>
          <w:numId w:val="900"/>
        </w:numPr>
        <w:spacing w:before="0" w:after="0"/>
      </w:pPr>
      <w:r>
        <w:t>ER-Bound Ribosomes</w:t>
      </w:r>
    </w:p>
    <w:p>
      <w:pPr>
        <w:numPr>
          <w:ilvl w:val="3"/>
          <w:numId w:val="900"/>
        </w:numPr>
        <w:spacing w:before="0" w:after="0"/>
      </w:pPr>
      <w:r>
        <w:t>Secretory Protein Synthesis</w:t>
      </w:r>
    </w:p>
    <w:p>
      <w:pPr>
        <w:numPr>
          <w:ilvl w:val="1"/>
          <w:numId w:val="900"/>
        </w:numPr>
        <w:spacing w:before="0" w:after="0"/>
      </w:pPr>
      <w:r>
        <w:t>Polyribosomes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0"/>
          <w:numId w:val="900"/>
        </w:numPr>
        <w:spacing w:before="0" w:after="0"/>
      </w:pPr>
      <w:r>
        <w:t>Endomembrane System</w:t>
      </w:r>
    </w:p>
    <w:p>
      <w:pPr>
        <w:numPr>
          <w:ilvl w:val="1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Rough Endoplasmic Reticulum</w:t>
      </w:r>
    </w:p>
    <w:p>
      <w:pPr>
        <w:numPr>
          <w:ilvl w:val="3"/>
          <w:numId w:val="900"/>
        </w:numPr>
        <w:spacing w:before="0" w:after="0"/>
      </w:pPr>
      <w:r>
        <w:t>Ribosome Binding</w:t>
      </w:r>
    </w:p>
    <w:p>
      <w:pPr>
        <w:numPr>
          <w:ilvl w:val="3"/>
          <w:numId w:val="900"/>
        </w:numPr>
        <w:spacing w:before="0" w:after="0"/>
      </w:pPr>
      <w:r>
        <w:t>Protein Synthesis and Modification</w:t>
      </w:r>
    </w:p>
    <w:p>
      <w:pPr>
        <w:numPr>
          <w:ilvl w:val="3"/>
          <w:numId w:val="900"/>
        </w:numPr>
        <w:spacing w:before="0" w:after="0"/>
      </w:pPr>
      <w:r>
        <w:t>Quality Control Mechanisms</w:t>
      </w:r>
    </w:p>
    <w:p>
      <w:pPr>
        <w:numPr>
          <w:ilvl w:val="2"/>
          <w:numId w:val="900"/>
        </w:numPr>
        <w:spacing w:before="0" w:after="0"/>
      </w:pPr>
      <w:r>
        <w:t>Smooth Endoplasmic Reticulum</w:t>
      </w:r>
    </w:p>
    <w:p>
      <w:pPr>
        <w:numPr>
          <w:ilvl w:val="3"/>
          <w:numId w:val="900"/>
        </w:numPr>
        <w:spacing w:before="0" w:after="0"/>
      </w:pPr>
      <w:r>
        <w:t>Lipid Synthesis</w:t>
      </w:r>
    </w:p>
    <w:p>
      <w:pPr>
        <w:numPr>
          <w:ilvl w:val="3"/>
          <w:numId w:val="900"/>
        </w:numPr>
        <w:spacing w:before="0" w:after="0"/>
      </w:pPr>
      <w:r>
        <w:t>Steroid Hormone Production</w:t>
      </w:r>
    </w:p>
    <w:p>
      <w:pPr>
        <w:numPr>
          <w:ilvl w:val="3"/>
          <w:numId w:val="900"/>
        </w:numPr>
        <w:spacing w:before="0" w:after="0"/>
      </w:pPr>
      <w:r>
        <w:t>Detoxification Processes</w:t>
      </w:r>
    </w:p>
    <w:p>
      <w:pPr>
        <w:numPr>
          <w:ilvl w:val="3"/>
          <w:numId w:val="900"/>
        </w:numPr>
        <w:spacing w:before="0" w:after="0"/>
      </w:pPr>
      <w:r>
        <w:t>Calcium Storage</w:t>
      </w:r>
    </w:p>
    <w:p>
      <w:pPr>
        <w:numPr>
          <w:ilvl w:val="1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Cis Face</w:t>
      </w:r>
    </w:p>
    <w:p>
      <w:pPr>
        <w:numPr>
          <w:ilvl w:val="3"/>
          <w:numId w:val="900"/>
        </w:numPr>
        <w:spacing w:before="0" w:after="0"/>
      </w:pPr>
      <w:r>
        <w:t>Medial Cisternae</w:t>
      </w:r>
    </w:p>
    <w:p>
      <w:pPr>
        <w:numPr>
          <w:ilvl w:val="3"/>
          <w:numId w:val="900"/>
        </w:numPr>
        <w:spacing w:before="0" w:after="0"/>
      </w:pPr>
      <w:r>
        <w:t>Trans Face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Protein Sorting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1"/>
          <w:numId w:val="900"/>
        </w:numPr>
        <w:spacing w:before="0" w:after="0"/>
      </w:pPr>
      <w:r>
        <w:t>Lysosomes</w:t>
      </w:r>
    </w:p>
    <w:p>
      <w:pPr>
        <w:numPr>
          <w:ilvl w:val="2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Digestive Functions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3"/>
          <w:numId w:val="900"/>
        </w:numPr>
        <w:spacing w:before="0" w:after="0"/>
      </w:pPr>
      <w:r>
        <w:t>Heterophagy</w:t>
      </w:r>
    </w:p>
    <w:p>
      <w:pPr>
        <w:numPr>
          <w:ilvl w:val="2"/>
          <w:numId w:val="900"/>
        </w:numPr>
        <w:spacing w:before="0" w:after="0"/>
      </w:pPr>
      <w:r>
        <w:t>Lysosomal Enzymes</w:t>
      </w:r>
    </w:p>
    <w:p>
      <w:pPr>
        <w:numPr>
          <w:ilvl w:val="3"/>
          <w:numId w:val="900"/>
        </w:numPr>
        <w:spacing w:before="0" w:after="0"/>
      </w:pPr>
      <w:r>
        <w:t>Acid Hydrolases</w:t>
      </w:r>
    </w:p>
    <w:p>
      <w:pPr>
        <w:numPr>
          <w:ilvl w:val="3"/>
          <w:numId w:val="900"/>
        </w:numPr>
        <w:spacing w:before="0" w:after="0"/>
      </w:pPr>
      <w:r>
        <w:t>Enzyme Targeting</w:t>
      </w:r>
    </w:p>
    <w:p>
      <w:pPr>
        <w:numPr>
          <w:ilvl w:val="1"/>
          <w:numId w:val="900"/>
        </w:numPr>
        <w:spacing w:before="0" w:after="0"/>
      </w:pPr>
      <w:r>
        <w:t>Peroxisomes</w:t>
      </w:r>
    </w:p>
    <w:p>
      <w:pPr>
        <w:numPr>
          <w:ilvl w:val="2"/>
          <w:numId w:val="900"/>
        </w:numPr>
        <w:spacing w:before="0" w:after="0"/>
      </w:pPr>
      <w:r>
        <w:t>Structure and Biogenesis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Fatty Acid Oxidation</w:t>
      </w:r>
    </w:p>
    <w:p>
      <w:pPr>
        <w:numPr>
          <w:ilvl w:val="3"/>
          <w:numId w:val="900"/>
        </w:numPr>
        <w:spacing w:before="0" w:after="0"/>
      </w:pPr>
      <w:r>
        <w:t>Hydrogen Peroxide Metabolism</w:t>
      </w:r>
    </w:p>
    <w:p>
      <w:pPr>
        <w:numPr>
          <w:ilvl w:val="3"/>
          <w:numId w:val="900"/>
        </w:numPr>
        <w:spacing w:before="0" w:after="0"/>
      </w:pPr>
      <w:r>
        <w:t>Photorespiration</w:t>
      </w:r>
    </w:p>
    <w:p>
      <w:pPr>
        <w:numPr>
          <w:ilvl w:val="1"/>
          <w:numId w:val="900"/>
        </w:numPr>
        <w:spacing w:before="0" w:after="0"/>
      </w:pPr>
      <w:r>
        <w:t>Vacuoles</w:t>
      </w:r>
    </w:p>
    <w:p>
      <w:pPr>
        <w:numPr>
          <w:ilvl w:val="2"/>
          <w:numId w:val="900"/>
        </w:numPr>
        <w:spacing w:before="0" w:after="0"/>
      </w:pPr>
      <w:r>
        <w:t>Plant Cell Central Vacuole</w:t>
      </w:r>
    </w:p>
    <w:p>
      <w:pPr>
        <w:numPr>
          <w:ilvl w:val="3"/>
          <w:numId w:val="900"/>
        </w:numPr>
        <w:spacing w:before="0" w:after="0"/>
      </w:pPr>
      <w:r>
        <w:t>Turgor Pressure Maintenance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Contractile Vacuoles</w:t>
      </w:r>
    </w:p>
    <w:p>
      <w:pPr>
        <w:numPr>
          <w:ilvl w:val="3"/>
          <w:numId w:val="900"/>
        </w:numPr>
        <w:spacing w:before="0" w:after="0"/>
      </w:pPr>
      <w:r>
        <w:t>Osmoregulation</w:t>
      </w:r>
    </w:p>
    <w:p>
      <w:pPr>
        <w:numPr>
          <w:ilvl w:val="0"/>
          <w:numId w:val="900"/>
        </w:numPr>
        <w:spacing w:before="0" w:after="0"/>
      </w:pPr>
      <w:r>
        <w:t>Energy-Converting Organelles</w:t>
      </w:r>
    </w:p>
    <w:p>
      <w:pPr>
        <w:numPr>
          <w:ilvl w:val="1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Outer Membrane</w:t>
      </w:r>
    </w:p>
    <w:p>
      <w:pPr>
        <w:numPr>
          <w:ilvl w:val="3"/>
          <w:numId w:val="900"/>
        </w:numPr>
        <w:spacing w:before="0" w:after="0"/>
      </w:pPr>
      <w:r>
        <w:t>Inner Membrane</w:t>
      </w:r>
    </w:p>
    <w:p>
      <w:pPr>
        <w:numPr>
          <w:ilvl w:val="3"/>
          <w:numId w:val="900"/>
        </w:numPr>
        <w:spacing w:before="0" w:after="0"/>
      </w:pPr>
      <w:r>
        <w:t>Intermembrane Space</w:t>
      </w:r>
    </w:p>
    <w:p>
      <w:pPr>
        <w:numPr>
          <w:ilvl w:val="3"/>
          <w:numId w:val="900"/>
        </w:numPr>
        <w:spacing w:before="0" w:after="0"/>
      </w:pPr>
      <w:r>
        <w:t>Matrix</w:t>
      </w:r>
    </w:p>
    <w:p>
      <w:pPr>
        <w:numPr>
          <w:ilvl w:val="3"/>
          <w:numId w:val="900"/>
        </w:numPr>
        <w:spacing w:before="0" w:after="0"/>
      </w:pPr>
      <w:r>
        <w:t>Cristae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ATP Production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Mitochondrial Genetics</w:t>
      </w:r>
    </w:p>
    <w:p>
      <w:pPr>
        <w:numPr>
          <w:ilvl w:val="3"/>
          <w:numId w:val="900"/>
        </w:numPr>
        <w:spacing w:before="0" w:after="0"/>
      </w:pPr>
      <w:r>
        <w:t>Mitochondrial DNA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Endosymbiotic Origin</w:t>
      </w:r>
    </w:p>
    <w:p>
      <w:pPr>
        <w:numPr>
          <w:ilvl w:val="1"/>
          <w:numId w:val="900"/>
        </w:numPr>
        <w:spacing w:before="0" w:after="0"/>
      </w:pPr>
      <w:r>
        <w:t>Chloroplasts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Outer Membrane</w:t>
      </w:r>
    </w:p>
    <w:p>
      <w:pPr>
        <w:numPr>
          <w:ilvl w:val="3"/>
          <w:numId w:val="900"/>
        </w:numPr>
        <w:spacing w:before="0" w:after="0"/>
      </w:pPr>
      <w:r>
        <w:t>Inner Membrane</w:t>
      </w:r>
    </w:p>
    <w:p>
      <w:pPr>
        <w:numPr>
          <w:ilvl w:val="3"/>
          <w:numId w:val="900"/>
        </w:numPr>
        <w:spacing w:before="0" w:after="0"/>
      </w:pPr>
      <w:r>
        <w:t>Thylakoid System</w:t>
      </w:r>
    </w:p>
    <w:p>
      <w:pPr>
        <w:numPr>
          <w:ilvl w:val="3"/>
          <w:numId w:val="900"/>
        </w:numPr>
        <w:spacing w:before="0" w:after="0"/>
      </w:pPr>
      <w:r>
        <w:t>Stroma</w:t>
      </w:r>
    </w:p>
    <w:p>
      <w:pPr>
        <w:numPr>
          <w:ilvl w:val="3"/>
          <w:numId w:val="900"/>
        </w:numPr>
        <w:spacing w:before="0" w:after="0"/>
      </w:pPr>
      <w:r>
        <w:t>Grana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Starch Synthesis</w:t>
      </w:r>
    </w:p>
    <w:p>
      <w:pPr>
        <w:numPr>
          <w:ilvl w:val="2"/>
          <w:numId w:val="900"/>
        </w:numPr>
        <w:spacing w:before="0" w:after="0"/>
      </w:pPr>
      <w:r>
        <w:t>Chloroplast Genetics</w:t>
      </w:r>
    </w:p>
    <w:p>
      <w:pPr>
        <w:numPr>
          <w:ilvl w:val="3"/>
          <w:numId w:val="900"/>
        </w:numPr>
        <w:spacing w:before="0" w:after="0"/>
      </w:pPr>
      <w:r>
        <w:t>Chloroplast DNA</w:t>
      </w:r>
    </w:p>
    <w:p>
      <w:pPr>
        <w:numPr>
          <w:ilvl w:val="3"/>
          <w:numId w:val="900"/>
        </w:numPr>
        <w:spacing w:before="0" w:after="0"/>
      </w:pPr>
      <w:r>
        <w:t>Endosymbiotic Origin</w:t>
      </w:r>
    </w:p>
    <w:p>
      <w:pPr>
        <w:numPr>
          <w:ilvl w:val="0"/>
          <w:numId w:val="900"/>
        </w:numPr>
        <w:spacing w:before="0" w:after="0"/>
      </w:pPr>
      <w:r>
        <w:t>Cytoskeleton</w:t>
      </w:r>
    </w:p>
    <w:p>
      <w:pPr>
        <w:numPr>
          <w:ilvl w:val="1"/>
          <w:numId w:val="900"/>
        </w:numPr>
        <w:spacing w:before="0" w:after="0"/>
      </w:pPr>
      <w:r>
        <w:t>Microfilaments</w:t>
      </w:r>
    </w:p>
    <w:p>
      <w:pPr>
        <w:numPr>
          <w:ilvl w:val="2"/>
          <w:numId w:val="900"/>
        </w:numPr>
        <w:spacing w:before="0" w:after="0"/>
      </w:pPr>
      <w:r>
        <w:t>Actin Structure</w:t>
      </w:r>
    </w:p>
    <w:p>
      <w:pPr>
        <w:numPr>
          <w:ilvl w:val="2"/>
          <w:numId w:val="900"/>
        </w:numPr>
        <w:spacing w:before="0" w:after="0"/>
      </w:pPr>
      <w:r>
        <w:t>Actin Polymerization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 Shape Maintenance</w:t>
      </w:r>
    </w:p>
    <w:p>
      <w:pPr>
        <w:numPr>
          <w:ilvl w:val="3"/>
          <w:numId w:val="900"/>
        </w:numPr>
        <w:spacing w:before="0" w:after="0"/>
      </w:pPr>
      <w:r>
        <w:t>Muscle Contraction</w:t>
      </w:r>
    </w:p>
    <w:p>
      <w:pPr>
        <w:numPr>
          <w:ilvl w:val="3"/>
          <w:numId w:val="900"/>
        </w:numPr>
        <w:spacing w:before="0" w:after="0"/>
      </w:pPr>
      <w:r>
        <w:t>Cell Movement</w:t>
      </w:r>
    </w:p>
    <w:p>
      <w:pPr>
        <w:numPr>
          <w:ilvl w:val="1"/>
          <w:numId w:val="900"/>
        </w:numPr>
        <w:spacing w:before="0" w:after="0"/>
      </w:pPr>
      <w:r>
        <w:t>Intermediate Filaments</w:t>
      </w:r>
    </w:p>
    <w:p>
      <w:pPr>
        <w:numPr>
          <w:ilvl w:val="2"/>
          <w:numId w:val="900"/>
        </w:numPr>
        <w:spacing w:before="0" w:after="0"/>
      </w:pPr>
      <w:r>
        <w:t>Types and Composition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Mechanical Strength</w:t>
      </w:r>
    </w:p>
    <w:p>
      <w:pPr>
        <w:numPr>
          <w:ilvl w:val="3"/>
          <w:numId w:val="900"/>
        </w:numPr>
        <w:spacing w:before="0" w:after="0"/>
      </w:pPr>
      <w:r>
        <w:t>Nuclear Organization</w:t>
      </w:r>
    </w:p>
    <w:p>
      <w:pPr>
        <w:numPr>
          <w:ilvl w:val="1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Tubulin Structure</w:t>
      </w:r>
    </w:p>
    <w:p>
      <w:pPr>
        <w:numPr>
          <w:ilvl w:val="2"/>
          <w:numId w:val="900"/>
        </w:numPr>
        <w:spacing w:before="0" w:after="0"/>
      </w:pPr>
      <w:r>
        <w:t>Microtubule Organization</w:t>
      </w:r>
    </w:p>
    <w:p>
      <w:pPr>
        <w:numPr>
          <w:ilvl w:val="3"/>
          <w:numId w:val="900"/>
        </w:numPr>
        <w:spacing w:before="0" w:after="0"/>
      </w:pPr>
      <w:r>
        <w:t>Centrosomes</w:t>
      </w:r>
    </w:p>
    <w:p>
      <w:pPr>
        <w:numPr>
          <w:ilvl w:val="3"/>
          <w:numId w:val="900"/>
        </w:numPr>
        <w:spacing w:before="0" w:after="0"/>
      </w:pPr>
      <w:r>
        <w:t>Microtubule-Organizing Centers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Intracellular Transport</w:t>
      </w:r>
    </w:p>
    <w:p>
      <w:pPr>
        <w:numPr>
          <w:ilvl w:val="3"/>
          <w:numId w:val="900"/>
        </w:numPr>
        <w:spacing w:before="0" w:after="0"/>
      </w:pPr>
      <w:r>
        <w:t>Cell Division</w:t>
      </w:r>
    </w:p>
    <w:p>
      <w:pPr>
        <w:numPr>
          <w:ilvl w:val="3"/>
          <w:numId w:val="900"/>
        </w:numPr>
        <w:spacing w:before="0" w:after="0"/>
      </w:pPr>
      <w:r>
        <w:t>Cilia and Flagella</w:t>
      </w:r>
    </w:p>
    <w:p>
      <w:pPr>
        <w:numPr>
          <w:ilvl w:val="1"/>
          <w:numId w:val="900"/>
        </w:numPr>
        <w:spacing w:before="0" w:after="0"/>
      </w:pPr>
      <w:r>
        <w:t>Motor Proteins</w:t>
      </w:r>
    </w:p>
    <w:p>
      <w:pPr>
        <w:numPr>
          <w:ilvl w:val="2"/>
          <w:numId w:val="900"/>
        </w:numPr>
        <w:spacing w:before="0" w:after="0"/>
      </w:pPr>
      <w:r>
        <w:t>Myosin</w:t>
      </w:r>
    </w:p>
    <w:p>
      <w:pPr>
        <w:numPr>
          <w:ilvl w:val="3"/>
          <w:numId w:val="900"/>
        </w:numPr>
        <w:spacing w:before="0" w:after="0"/>
      </w:pPr>
      <w:r>
        <w:t>Actin-Based Movement</w:t>
      </w:r>
    </w:p>
    <w:p>
      <w:pPr>
        <w:numPr>
          <w:ilvl w:val="2"/>
          <w:numId w:val="900"/>
        </w:numPr>
        <w:spacing w:before="0" w:after="0"/>
      </w:pPr>
      <w:r>
        <w:t>Kinesin</w:t>
      </w:r>
    </w:p>
    <w:p>
      <w:pPr>
        <w:numPr>
          <w:ilvl w:val="3"/>
          <w:numId w:val="900"/>
        </w:numPr>
        <w:spacing w:before="0" w:after="0"/>
      </w:pPr>
      <w:r>
        <w:t>Plus-End Directed Transport</w:t>
      </w:r>
    </w:p>
    <w:p>
      <w:pPr>
        <w:numPr>
          <w:ilvl w:val="2"/>
          <w:numId w:val="900"/>
        </w:numPr>
        <w:spacing w:before="0" w:after="0"/>
      </w:pPr>
      <w:r>
        <w:t>Dynein</w:t>
      </w:r>
    </w:p>
    <w:p>
      <w:pPr>
        <w:numPr>
          <w:ilvl w:val="3"/>
          <w:numId w:val="900"/>
        </w:numPr>
        <w:spacing w:before="0" w:after="0"/>
      </w:pPr>
      <w:r>
        <w:t>Minus-End Directed Transport</w:t>
      </w:r>
    </w:p>
    <w:p>
      <w:pPr>
        <w:numPr>
          <w:ilvl w:val="0"/>
          <w:numId w:val="900"/>
        </w:numPr>
        <w:spacing w:before="0" w:after="0"/>
      </w:pPr>
      <w:r>
        <w:t>Cell Surface and Extracellular Structures</w:t>
      </w:r>
    </w:p>
    <w:p>
      <w:pPr>
        <w:numPr>
          <w:ilvl w:val="1"/>
          <w:numId w:val="900"/>
        </w:numPr>
        <w:spacing w:before="0" w:after="0"/>
      </w:pPr>
      <w:r>
        <w:t>Extracellular Matrix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Collagen</w:t>
      </w:r>
    </w:p>
    <w:p>
      <w:pPr>
        <w:numPr>
          <w:ilvl w:val="3"/>
          <w:numId w:val="900"/>
        </w:numPr>
        <w:spacing w:before="0" w:after="0"/>
      </w:pPr>
      <w:r>
        <w:t>Elastin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Laminin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Cell Adhesion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Cell Junctions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Paracellular Transport Regulation</w:t>
      </w:r>
    </w:p>
    <w:p>
      <w:pPr>
        <w:numPr>
          <w:ilvl w:val="2"/>
          <w:numId w:val="900"/>
        </w:numPr>
        <w:spacing w:before="0" w:after="0"/>
      </w:pPr>
      <w:r>
        <w:t>Adherens Junctions</w:t>
      </w:r>
    </w:p>
    <w:p>
      <w:pPr>
        <w:numPr>
          <w:ilvl w:val="3"/>
          <w:numId w:val="900"/>
        </w:numPr>
        <w:spacing w:before="0" w:after="0"/>
      </w:pPr>
      <w:r>
        <w:t>Cell-Cell Adhesion</w:t>
      </w:r>
    </w:p>
    <w:p>
      <w:pPr>
        <w:numPr>
          <w:ilvl w:val="3"/>
          <w:numId w:val="900"/>
        </w:numPr>
        <w:spacing w:before="0" w:after="0"/>
      </w:pPr>
      <w:r>
        <w:t>Cadherin-Based Connections</w:t>
      </w:r>
    </w:p>
    <w:p>
      <w:pPr>
        <w:numPr>
          <w:ilvl w:val="2"/>
          <w:numId w:val="900"/>
        </w:numPr>
        <w:spacing w:before="0" w:after="0"/>
      </w:pPr>
      <w:r>
        <w:t>Desmosomes</w:t>
      </w:r>
    </w:p>
    <w:p>
      <w:pPr>
        <w:numPr>
          <w:ilvl w:val="3"/>
          <w:numId w:val="900"/>
        </w:numPr>
        <w:spacing w:before="0" w:after="0"/>
      </w:pPr>
      <w:r>
        <w:t>Mechanical Strength</w:t>
      </w:r>
    </w:p>
    <w:p>
      <w:pPr>
        <w:numPr>
          <w:ilvl w:val="3"/>
          <w:numId w:val="900"/>
        </w:numPr>
        <w:spacing w:before="0" w:after="0"/>
      </w:pPr>
      <w:r>
        <w:t>Intermediate Filament Connections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Intercellular Communication</w:t>
      </w:r>
    </w:p>
    <w:p>
      <w:pPr>
        <w:numPr>
          <w:ilvl w:val="3"/>
          <w:numId w:val="900"/>
        </w:numPr>
        <w:spacing w:before="0" w:after="0"/>
      </w:pPr>
      <w:r>
        <w:t>Small Molecule Transport</w:t>
      </w:r>
    </w:p>
    <w:p>
      <w:pPr>
        <w:numPr>
          <w:ilvl w:val="2"/>
          <w:numId w:val="900"/>
        </w:numPr>
        <w:spacing w:before="0" w:after="0"/>
      </w:pPr>
      <w:r>
        <w:t>Plasmodesmata</w:t>
      </w:r>
    </w:p>
    <w:p>
      <w:pPr>
        <w:numPr>
          <w:ilvl w:val="3"/>
          <w:numId w:val="900"/>
        </w:numPr>
        <w:spacing w:before="0" w:after="0"/>
      </w:pPr>
      <w:r>
        <w:t>Plant Cell Connections</w:t>
      </w:r>
    </w:p>
    <w:p>
      <w:pPr>
        <w:numPr>
          <w:ilvl w:val="3"/>
          <w:numId w:val="900"/>
        </w:numPr>
        <w:spacing w:before="0" w:after="0"/>
      </w:pPr>
      <w:r>
        <w:t>Cytoplasmic Continuity</w:t>
      </w:r>
    </w:p>
    <w:p>
      <w:pPr>
        <w:pStyle w:val="Heading1"/>
      </w:pPr>
      <w:r>
        <w:t>Membrane Structure and Transport</w:t>
      </w:r>
    </w:p>
    <w:p>
      <w:pPr>
        <w:numPr>
          <w:ilvl w:val="0"/>
          <w:numId w:val="900"/>
        </w:numPr>
        <w:spacing w:before="0" w:after="0"/>
      </w:pPr>
      <w:r>
        <w:t>Membrane Structure</w:t>
      </w:r>
    </w:p>
    <w:p>
      <w:pPr>
        <w:numPr>
          <w:ilvl w:val="1"/>
          <w:numId w:val="900"/>
        </w:numPr>
        <w:spacing w:before="0" w:after="0"/>
      </w:pPr>
      <w:r>
        <w:t>Fluid Mosaic Model</w:t>
      </w:r>
    </w:p>
    <w:p>
      <w:pPr>
        <w:numPr>
          <w:ilvl w:val="2"/>
          <w:numId w:val="900"/>
        </w:numPr>
        <w:spacing w:before="0" w:after="0"/>
      </w:pPr>
      <w:r>
        <w:t>Lipid Bilayer Properties</w:t>
      </w:r>
    </w:p>
    <w:p>
      <w:pPr>
        <w:numPr>
          <w:ilvl w:val="2"/>
          <w:numId w:val="900"/>
        </w:numPr>
        <w:spacing w:before="0" w:after="0"/>
      </w:pPr>
      <w:r>
        <w:t>Membrane Protein Integration</w:t>
      </w:r>
    </w:p>
    <w:p>
      <w:pPr>
        <w:numPr>
          <w:ilvl w:val="2"/>
          <w:numId w:val="900"/>
        </w:numPr>
        <w:spacing w:before="0" w:after="0"/>
      </w:pPr>
      <w:r>
        <w:t>Dynamic Nature of Membranes</w:t>
      </w:r>
    </w:p>
    <w:p>
      <w:pPr>
        <w:numPr>
          <w:ilvl w:val="1"/>
          <w:numId w:val="900"/>
        </w:numPr>
        <w:spacing w:before="0" w:after="0"/>
      </w:pPr>
      <w:r>
        <w:t>Membrane Lipids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Phosphatidylcholine</w:t>
      </w:r>
    </w:p>
    <w:p>
      <w:pPr>
        <w:numPr>
          <w:ilvl w:val="3"/>
          <w:numId w:val="900"/>
        </w:numPr>
        <w:spacing w:before="0" w:after="0"/>
      </w:pPr>
      <w:r>
        <w:t>Phosphatidylserine</w:t>
      </w:r>
    </w:p>
    <w:p>
      <w:pPr>
        <w:numPr>
          <w:ilvl w:val="3"/>
          <w:numId w:val="900"/>
        </w:numPr>
        <w:spacing w:before="0" w:after="0"/>
      </w:pPr>
      <w:r>
        <w:t>Phosphatidylethanolamine</w:t>
      </w:r>
    </w:p>
    <w:p>
      <w:pPr>
        <w:numPr>
          <w:ilvl w:val="2"/>
          <w:numId w:val="900"/>
        </w:numPr>
        <w:spacing w:before="0" w:after="0"/>
      </w:pPr>
      <w:r>
        <w:t>Cholesterol</w:t>
      </w:r>
    </w:p>
    <w:p>
      <w:pPr>
        <w:numPr>
          <w:ilvl w:val="3"/>
          <w:numId w:val="900"/>
        </w:numPr>
        <w:spacing w:before="0" w:after="0"/>
      </w:pPr>
      <w:r>
        <w:t>Membrane Fluidity Regulation</w:t>
      </w:r>
    </w:p>
    <w:p>
      <w:pPr>
        <w:numPr>
          <w:ilvl w:val="2"/>
          <w:numId w:val="900"/>
        </w:numPr>
        <w:spacing w:before="0" w:after="0"/>
      </w:pPr>
      <w:r>
        <w:t>Sphingolipids</w:t>
      </w:r>
    </w:p>
    <w:p>
      <w:pPr>
        <w:numPr>
          <w:ilvl w:val="3"/>
          <w:numId w:val="900"/>
        </w:numPr>
        <w:spacing w:before="0" w:after="0"/>
      </w:pPr>
      <w:r>
        <w:t>Membrane Rafts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Integral Membrane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3"/>
          <w:numId w:val="900"/>
        </w:numPr>
        <w:spacing w:before="0" w:after="0"/>
      </w:pPr>
      <w:r>
        <w:t>Membrane Protein Topology</w:t>
      </w:r>
    </w:p>
    <w:p>
      <w:pPr>
        <w:numPr>
          <w:ilvl w:val="2"/>
          <w:numId w:val="900"/>
        </w:numPr>
        <w:spacing w:before="0" w:after="0"/>
      </w:pPr>
      <w:r>
        <w:t>Peripheral Membrane Proteins</w:t>
      </w:r>
    </w:p>
    <w:p>
      <w:pPr>
        <w:numPr>
          <w:ilvl w:val="3"/>
          <w:numId w:val="900"/>
        </w:numPr>
        <w:spacing w:before="0" w:after="0"/>
      </w:pPr>
      <w:r>
        <w:t>Membrane Association Mechanisms</w:t>
      </w:r>
    </w:p>
    <w:p>
      <w:pPr>
        <w:numPr>
          <w:ilvl w:val="2"/>
          <w:numId w:val="900"/>
        </w:numPr>
        <w:spacing w:before="0" w:after="0"/>
      </w:pPr>
      <w:r>
        <w:t>Protein Functions</w:t>
      </w:r>
    </w:p>
    <w:p>
      <w:pPr>
        <w:numPr>
          <w:ilvl w:val="3"/>
          <w:numId w:val="900"/>
        </w:numPr>
        <w:spacing w:before="0" w:after="0"/>
      </w:pPr>
      <w:r>
        <w:t>Transport</w:t>
      </w:r>
    </w:p>
    <w:p>
      <w:pPr>
        <w:numPr>
          <w:ilvl w:val="3"/>
          <w:numId w:val="900"/>
        </w:numPr>
        <w:spacing w:before="0" w:after="0"/>
      </w:pPr>
      <w:r>
        <w:t>Enzymatic Activity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Cell Recognition</w:t>
      </w:r>
    </w:p>
    <w:p>
      <w:pPr>
        <w:numPr>
          <w:ilvl w:val="1"/>
          <w:numId w:val="900"/>
        </w:numPr>
        <w:spacing w:before="0" w:after="0"/>
      </w:pPr>
      <w:r>
        <w:t>Membrane Carbohydrates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N-Linked Glycosylation</w:t>
      </w:r>
    </w:p>
    <w:p>
      <w:pPr>
        <w:numPr>
          <w:ilvl w:val="3"/>
          <w:numId w:val="900"/>
        </w:numPr>
        <w:spacing w:before="0" w:after="0"/>
      </w:pPr>
      <w:r>
        <w:t>O-Linked Glycosylation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3"/>
          <w:numId w:val="900"/>
        </w:numPr>
        <w:spacing w:before="0" w:after="0"/>
      </w:pPr>
      <w:r>
        <w:t>Gangliosides</w:t>
      </w:r>
    </w:p>
    <w:p>
      <w:pPr>
        <w:numPr>
          <w:ilvl w:val="2"/>
          <w:numId w:val="900"/>
        </w:numPr>
        <w:spacing w:before="0" w:after="0"/>
      </w:pPr>
      <w:r>
        <w:t>Glycocalyx</w:t>
      </w:r>
    </w:p>
    <w:p>
      <w:pPr>
        <w:numPr>
          <w:ilvl w:val="3"/>
          <w:numId w:val="900"/>
        </w:numPr>
        <w:spacing w:before="0" w:after="0"/>
      </w:pPr>
      <w:r>
        <w:t>Cell Recognition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1"/>
          <w:numId w:val="900"/>
        </w:numPr>
        <w:spacing w:before="0" w:after="0"/>
      </w:pPr>
      <w:r>
        <w:t>Membrane Asymmetry</w:t>
      </w:r>
    </w:p>
    <w:p>
      <w:pPr>
        <w:numPr>
          <w:ilvl w:val="2"/>
          <w:numId w:val="900"/>
        </w:numPr>
        <w:spacing w:before="0" w:after="0"/>
      </w:pPr>
      <w:r>
        <w:t>Lipid Asymmetry</w:t>
      </w:r>
    </w:p>
    <w:p>
      <w:pPr>
        <w:numPr>
          <w:ilvl w:val="2"/>
          <w:numId w:val="900"/>
        </w:numPr>
        <w:spacing w:before="0" w:after="0"/>
      </w:pPr>
      <w:r>
        <w:t>Protein Orientation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0"/>
          <w:numId w:val="900"/>
        </w:numPr>
        <w:spacing w:before="0" w:after="0"/>
      </w:pPr>
      <w:r>
        <w:t>Membrane Transport Mechanisms</w:t>
      </w:r>
    </w:p>
    <w:p>
      <w:pPr>
        <w:numPr>
          <w:ilvl w:val="1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Concentration Gradients</w:t>
      </w:r>
    </w:p>
    <w:p>
      <w:pPr>
        <w:numPr>
          <w:ilvl w:val="3"/>
          <w:numId w:val="900"/>
        </w:numPr>
        <w:spacing w:before="0" w:after="0"/>
      </w:pPr>
      <w:r>
        <w:t>Factors Affecting Diffusion Rate</w:t>
      </w:r>
    </w:p>
    <w:p>
      <w:pPr>
        <w:numPr>
          <w:ilvl w:val="3"/>
          <w:numId w:val="900"/>
        </w:numPr>
        <w:spacing w:before="0" w:after="0"/>
      </w:pPr>
      <w:r>
        <w:t>Permeability Coefficients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Channel-Mediated Transport</w:t>
      </w:r>
    </w:p>
    <w:p>
      <w:pPr>
        <w:numPr>
          <w:ilvl w:val="4"/>
          <w:numId w:val="900"/>
        </w:numPr>
        <w:spacing w:before="0" w:after="0"/>
      </w:pPr>
      <w:r>
        <w:t>Ion Channels</w:t>
      </w:r>
    </w:p>
    <w:p>
      <w:pPr>
        <w:numPr>
          <w:ilvl w:val="4"/>
          <w:numId w:val="900"/>
        </w:numPr>
        <w:spacing w:before="0" w:after="0"/>
      </w:pPr>
      <w:r>
        <w:t>Aquaporins</w:t>
      </w:r>
    </w:p>
    <w:p>
      <w:pPr>
        <w:numPr>
          <w:ilvl w:val="4"/>
          <w:numId w:val="900"/>
        </w:numPr>
        <w:spacing w:before="0" w:after="0"/>
      </w:pPr>
      <w:r>
        <w:t>Gated Channels</w:t>
      </w:r>
    </w:p>
    <w:p>
      <w:pPr>
        <w:numPr>
          <w:ilvl w:val="3"/>
          <w:numId w:val="900"/>
        </w:numPr>
        <w:spacing w:before="0" w:after="0"/>
      </w:pPr>
      <w:r>
        <w:t>Carrier-Mediated Transport</w:t>
      </w:r>
    </w:p>
    <w:p>
      <w:pPr>
        <w:numPr>
          <w:ilvl w:val="4"/>
          <w:numId w:val="900"/>
        </w:numPr>
        <w:spacing w:before="0" w:after="0"/>
      </w:pPr>
      <w:r>
        <w:t>Glucose Transporters</w:t>
      </w:r>
    </w:p>
    <w:p>
      <w:pPr>
        <w:numPr>
          <w:ilvl w:val="4"/>
          <w:numId w:val="900"/>
        </w:numPr>
        <w:spacing w:before="0" w:after="0"/>
      </w:pPr>
      <w:r>
        <w:t>Saturation Kinetics</w:t>
      </w:r>
    </w:p>
    <w:p>
      <w:pPr>
        <w:numPr>
          <w:ilvl w:val="1"/>
          <w:numId w:val="900"/>
        </w:numPr>
        <w:spacing w:before="0" w:after="0"/>
      </w:pPr>
      <w:r>
        <w:t>Osmosis and Water Balance</w:t>
      </w:r>
    </w:p>
    <w:p>
      <w:pPr>
        <w:numPr>
          <w:ilvl w:val="2"/>
          <w:numId w:val="900"/>
        </w:numPr>
        <w:spacing w:before="0" w:after="0"/>
      </w:pPr>
      <w:r>
        <w:t>Water Potential</w:t>
      </w:r>
    </w:p>
    <w:p>
      <w:pPr>
        <w:numPr>
          <w:ilvl w:val="3"/>
          <w:numId w:val="900"/>
        </w:numPr>
        <w:spacing w:before="0" w:after="0"/>
      </w:pPr>
      <w:r>
        <w:t>Solute Potential</w:t>
      </w:r>
    </w:p>
    <w:p>
      <w:pPr>
        <w:numPr>
          <w:ilvl w:val="3"/>
          <w:numId w:val="900"/>
        </w:numPr>
        <w:spacing w:before="0" w:after="0"/>
      </w:pPr>
      <w:r>
        <w:t>Pressure Potential</w:t>
      </w:r>
    </w:p>
    <w:p>
      <w:pPr>
        <w:numPr>
          <w:ilvl w:val="2"/>
          <w:numId w:val="900"/>
        </w:numPr>
        <w:spacing w:before="0" w:after="0"/>
      </w:pPr>
      <w:r>
        <w:t>Tonicity Effects</w:t>
      </w:r>
    </w:p>
    <w:p>
      <w:pPr>
        <w:numPr>
          <w:ilvl w:val="3"/>
          <w:numId w:val="900"/>
        </w:numPr>
        <w:spacing w:before="0" w:after="0"/>
      </w:pPr>
      <w:r>
        <w:t>Isotonic Conditions</w:t>
      </w:r>
    </w:p>
    <w:p>
      <w:pPr>
        <w:numPr>
          <w:ilvl w:val="3"/>
          <w:numId w:val="900"/>
        </w:numPr>
        <w:spacing w:before="0" w:after="0"/>
      </w:pPr>
      <w:r>
        <w:t>Hypertonic Conditions</w:t>
      </w:r>
    </w:p>
    <w:p>
      <w:pPr>
        <w:numPr>
          <w:ilvl w:val="3"/>
          <w:numId w:val="900"/>
        </w:numPr>
        <w:spacing w:before="0" w:after="0"/>
      </w:pPr>
      <w:r>
        <w:t>Hypotonic Conditions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Cell Volume Regulation</w:t>
      </w:r>
    </w:p>
    <w:p>
      <w:pPr>
        <w:numPr>
          <w:ilvl w:val="1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Primary Active Transport</w:t>
      </w:r>
    </w:p>
    <w:p>
      <w:pPr>
        <w:numPr>
          <w:ilvl w:val="3"/>
          <w:numId w:val="900"/>
        </w:numPr>
        <w:spacing w:before="0" w:after="0"/>
      </w:pPr>
      <w:r>
        <w:t>ATP-Powered Pumps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Calcium Pumps</w:t>
      </w:r>
    </w:p>
    <w:p>
      <w:pPr>
        <w:numPr>
          <w:ilvl w:val="3"/>
          <w:numId w:val="900"/>
        </w:numPr>
        <w:spacing w:before="0" w:after="0"/>
      </w:pPr>
      <w:r>
        <w:t>Proton Pumps</w:t>
      </w:r>
    </w:p>
    <w:p>
      <w:pPr>
        <w:numPr>
          <w:ilvl w:val="2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Cotransport Mechanisms</w:t>
      </w:r>
    </w:p>
    <w:p>
      <w:pPr>
        <w:numPr>
          <w:ilvl w:val="3"/>
          <w:numId w:val="900"/>
        </w:numPr>
        <w:spacing w:before="0" w:after="0"/>
      </w:pPr>
      <w:r>
        <w:t>Symporters</w:t>
      </w:r>
    </w:p>
    <w:p>
      <w:pPr>
        <w:numPr>
          <w:ilvl w:val="3"/>
          <w:numId w:val="900"/>
        </w:numPr>
        <w:spacing w:before="0" w:after="0"/>
      </w:pPr>
      <w:r>
        <w:t>Antiporters</w:t>
      </w:r>
    </w:p>
    <w:p>
      <w:pPr>
        <w:numPr>
          <w:ilvl w:val="3"/>
          <w:numId w:val="900"/>
        </w:numPr>
        <w:spacing w:before="0" w:after="0"/>
      </w:pPr>
      <w:r>
        <w:t>Sodium-Glucose Cotransporter</w:t>
      </w:r>
    </w:p>
    <w:p>
      <w:pPr>
        <w:numPr>
          <w:ilvl w:val="1"/>
          <w:numId w:val="900"/>
        </w:numPr>
        <w:spacing w:before="0" w:after="0"/>
      </w:pPr>
      <w:r>
        <w:t>Bulk Transport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4"/>
          <w:numId w:val="900"/>
        </w:numPr>
        <w:spacing w:before="0" w:after="0"/>
      </w:pPr>
      <w:r>
        <w:t>Mechanism and Regulation</w:t>
      </w:r>
    </w:p>
    <w:p>
      <w:pPr>
        <w:numPr>
          <w:ilvl w:val="3"/>
          <w:numId w:val="900"/>
        </w:numPr>
        <w:spacing w:before="0" w:after="0"/>
      </w:pPr>
      <w:r>
        <w:t>Pinocytosis</w:t>
      </w:r>
    </w:p>
    <w:p>
      <w:pPr>
        <w:numPr>
          <w:ilvl w:val="4"/>
          <w:numId w:val="900"/>
        </w:numPr>
        <w:spacing w:before="0" w:after="0"/>
      </w:pPr>
      <w:r>
        <w:t>Fluid-Phase Endocytosis</w:t>
      </w:r>
    </w:p>
    <w:p>
      <w:pPr>
        <w:numPr>
          <w:ilvl w:val="3"/>
          <w:numId w:val="900"/>
        </w:numPr>
        <w:spacing w:before="0" w:after="0"/>
      </w:pPr>
      <w:r>
        <w:t>Receptor-Mediated Endocytosis</w:t>
      </w:r>
    </w:p>
    <w:p>
      <w:pPr>
        <w:numPr>
          <w:ilvl w:val="4"/>
          <w:numId w:val="900"/>
        </w:numPr>
        <w:spacing w:before="0" w:after="0"/>
      </w:pPr>
      <w:r>
        <w:t>Clathrin-Coated Vesicles</w:t>
      </w:r>
    </w:p>
    <w:p>
      <w:pPr>
        <w:numPr>
          <w:ilvl w:val="4"/>
          <w:numId w:val="900"/>
        </w:numPr>
        <w:spacing w:before="0" w:after="0"/>
      </w:pPr>
      <w:r>
        <w:t>Receptor Recycling</w:t>
      </w:r>
    </w:p>
    <w:p>
      <w:pPr>
        <w:numPr>
          <w:ilvl w:val="2"/>
          <w:numId w:val="900"/>
        </w:numPr>
        <w:spacing w:before="0" w:after="0"/>
      </w:pPr>
      <w:r>
        <w:t>Exocytosis</w:t>
      </w:r>
    </w:p>
    <w:p>
      <w:pPr>
        <w:numPr>
          <w:ilvl w:val="3"/>
          <w:numId w:val="900"/>
        </w:numPr>
        <w:spacing w:before="0" w:after="0"/>
      </w:pPr>
      <w:r>
        <w:t>Constitutive Secretion</w:t>
      </w:r>
    </w:p>
    <w:p>
      <w:pPr>
        <w:numPr>
          <w:ilvl w:val="3"/>
          <w:numId w:val="900"/>
        </w:numPr>
        <w:spacing w:before="0" w:after="0"/>
      </w:pPr>
      <w:r>
        <w:t>Regulated Secretion</w:t>
      </w:r>
    </w:p>
    <w:p>
      <w:pPr>
        <w:numPr>
          <w:ilvl w:val="3"/>
          <w:numId w:val="900"/>
        </w:numPr>
        <w:spacing w:before="0" w:after="0"/>
      </w:pPr>
      <w:r>
        <w:t>Vesicle Fusion Mechanisms</w:t>
      </w:r>
    </w:p>
    <w:p>
      <w:pPr>
        <w:pStyle w:val="Heading1"/>
      </w:pPr>
      <w:r>
        <w:t>Cellular Energetics and Metabolism</w:t>
      </w:r>
    </w:p>
    <w:p>
      <w:pPr>
        <w:numPr>
          <w:ilvl w:val="0"/>
          <w:numId w:val="900"/>
        </w:numPr>
        <w:spacing w:before="0" w:after="0"/>
      </w:pPr>
      <w:r>
        <w:t>Thermodynamics in Biology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Second Law</w:t>
      </w:r>
    </w:p>
    <w:p>
      <w:pPr>
        <w:numPr>
          <w:ilvl w:val="3"/>
          <w:numId w:val="900"/>
        </w:numPr>
        <w:spacing w:before="0" w:after="0"/>
      </w:pPr>
      <w:r>
        <w:t>Entropy and Biological Systems</w:t>
      </w:r>
    </w:p>
    <w:p>
      <w:pPr>
        <w:numPr>
          <w:ilvl w:val="1"/>
          <w:numId w:val="900"/>
        </w:numPr>
        <w:spacing w:before="0" w:after="0"/>
      </w:pPr>
      <w:r>
        <w:t>Free Energy</w:t>
      </w:r>
    </w:p>
    <w:p>
      <w:pPr>
        <w:numPr>
          <w:ilvl w:val="2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Exergonic Reactions</w:t>
      </w:r>
    </w:p>
    <w:p>
      <w:pPr>
        <w:numPr>
          <w:ilvl w:val="2"/>
          <w:numId w:val="900"/>
        </w:numPr>
        <w:spacing w:before="0" w:after="0"/>
      </w:pPr>
      <w:r>
        <w:t>Endergonic Reactions</w:t>
      </w:r>
    </w:p>
    <w:p>
      <w:pPr>
        <w:numPr>
          <w:ilvl w:val="2"/>
          <w:numId w:val="900"/>
        </w:numPr>
        <w:spacing w:before="0" w:after="0"/>
      </w:pPr>
      <w:r>
        <w:t>Coupling of Reactions</w:t>
      </w:r>
    </w:p>
    <w:p>
      <w:pPr>
        <w:numPr>
          <w:ilvl w:val="1"/>
          <w:numId w:val="900"/>
        </w:numPr>
        <w:spacing w:before="0" w:after="0"/>
      </w:pPr>
      <w:r>
        <w:t>ATP as Energy Currency</w:t>
      </w:r>
    </w:p>
    <w:p>
      <w:pPr>
        <w:numPr>
          <w:ilvl w:val="2"/>
          <w:numId w:val="900"/>
        </w:numPr>
        <w:spacing w:before="0" w:after="0"/>
      </w:pPr>
      <w:r>
        <w:t>ATP Structure</w:t>
      </w:r>
    </w:p>
    <w:p>
      <w:pPr>
        <w:numPr>
          <w:ilvl w:val="2"/>
          <w:numId w:val="900"/>
        </w:numPr>
        <w:spacing w:before="0" w:after="0"/>
      </w:pPr>
      <w:r>
        <w:t>ATP Hydrolysis</w:t>
      </w:r>
    </w:p>
    <w:p>
      <w:pPr>
        <w:numPr>
          <w:ilvl w:val="2"/>
          <w:numId w:val="900"/>
        </w:numPr>
        <w:spacing w:before="0" w:after="0"/>
      </w:pPr>
      <w:r>
        <w:t>ATP Synthesis</w:t>
      </w:r>
    </w:p>
    <w:p>
      <w:pPr>
        <w:numPr>
          <w:ilvl w:val="2"/>
          <w:numId w:val="900"/>
        </w:numPr>
        <w:spacing w:before="0" w:after="0"/>
      </w:pPr>
      <w:r>
        <w:t>Energy Coupling Mechanisms</w:t>
      </w:r>
    </w:p>
    <w:p>
      <w:pPr>
        <w:numPr>
          <w:ilvl w:val="0"/>
          <w:numId w:val="900"/>
        </w:numPr>
        <w:spacing w:before="0" w:after="0"/>
      </w:pPr>
      <w:r>
        <w:t>Enzymes and Catalysis</w:t>
      </w:r>
    </w:p>
    <w:p>
      <w:pPr>
        <w:numPr>
          <w:ilvl w:val="1"/>
          <w:numId w:val="900"/>
        </w:numPr>
        <w:spacing w:before="0" w:after="0"/>
      </w:pPr>
      <w:r>
        <w:t>Enzyme Structure and Function</w:t>
      </w:r>
    </w:p>
    <w:p>
      <w:pPr>
        <w:numPr>
          <w:ilvl w:val="2"/>
          <w:numId w:val="900"/>
        </w:numPr>
        <w:spacing w:before="0" w:after="0"/>
      </w:pPr>
      <w:r>
        <w:t>Active Sites</w:t>
      </w:r>
    </w:p>
    <w:p>
      <w:pPr>
        <w:numPr>
          <w:ilvl w:val="2"/>
          <w:numId w:val="900"/>
        </w:numPr>
        <w:spacing w:before="0" w:after="0"/>
      </w:pPr>
      <w:r>
        <w:t>Enzyme-Substrate Interactions</w:t>
      </w:r>
    </w:p>
    <w:p>
      <w:pPr>
        <w:numPr>
          <w:ilvl w:val="2"/>
          <w:numId w:val="900"/>
        </w:numPr>
        <w:spacing w:before="0" w:after="0"/>
      </w:pPr>
      <w:r>
        <w:t>Induced Fit Model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Km and Vmax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1"/>
          <w:numId w:val="900"/>
        </w:numPr>
        <w:spacing w:before="0" w:after="0"/>
      </w:pPr>
      <w:r>
        <w:t>Enzyme Regulation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Positive Effectors</w:t>
      </w:r>
    </w:p>
    <w:p>
      <w:pPr>
        <w:numPr>
          <w:ilvl w:val="3"/>
          <w:numId w:val="900"/>
        </w:numPr>
        <w:spacing w:before="0" w:after="0"/>
      </w:pPr>
      <w:r>
        <w:t>Negative Effectors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Feedback Inhibition</w:t>
      </w:r>
    </w:p>
    <w:p>
      <w:pPr>
        <w:numPr>
          <w:ilvl w:val="2"/>
          <w:numId w:val="900"/>
        </w:numPr>
        <w:spacing w:before="0" w:after="0"/>
      </w:pPr>
      <w:r>
        <w:t>Enzyme Induction and Repression</w:t>
      </w:r>
    </w:p>
    <w:p>
      <w:pPr>
        <w:numPr>
          <w:ilvl w:val="0"/>
          <w:numId w:val="900"/>
        </w:numPr>
        <w:spacing w:before="0" w:after="0"/>
      </w:pPr>
      <w:r>
        <w:t>Cellular Respiration</w:t>
      </w:r>
    </w:p>
    <w:p>
      <w:pPr>
        <w:numPr>
          <w:ilvl w:val="1"/>
          <w:numId w:val="900"/>
        </w:numPr>
        <w:spacing w:before="0" w:after="0"/>
      </w:pPr>
      <w:r>
        <w:t>Overview of Glucose Catabolism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Energy Yield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Preparatory Phase</w:t>
      </w:r>
    </w:p>
    <w:p>
      <w:pPr>
        <w:numPr>
          <w:ilvl w:val="2"/>
          <w:numId w:val="900"/>
        </w:numPr>
        <w:spacing w:before="0" w:after="0"/>
      </w:pPr>
      <w:r>
        <w:t>Payoff Phase</w:t>
      </w:r>
    </w:p>
    <w:p>
      <w:pPr>
        <w:numPr>
          <w:ilvl w:val="2"/>
          <w:numId w:val="900"/>
        </w:numPr>
        <w:spacing w:before="0" w:after="0"/>
      </w:pPr>
      <w:r>
        <w:t>Net ATP Production</w:t>
      </w:r>
    </w:p>
    <w:p>
      <w:pPr>
        <w:numPr>
          <w:ilvl w:val="2"/>
          <w:numId w:val="900"/>
        </w:numPr>
        <w:spacing w:before="0" w:after="0"/>
      </w:pPr>
      <w:r>
        <w:t>NADH Generation</w:t>
      </w:r>
    </w:p>
    <w:p>
      <w:pPr>
        <w:numPr>
          <w:ilvl w:val="2"/>
          <w:numId w:val="900"/>
        </w:numPr>
        <w:spacing w:before="0" w:after="0"/>
      </w:pPr>
      <w:r>
        <w:t>Regulation of Glycolysis</w:t>
      </w:r>
    </w:p>
    <w:p>
      <w:pPr>
        <w:numPr>
          <w:ilvl w:val="1"/>
          <w:numId w:val="900"/>
        </w:numPr>
        <w:spacing w:before="0" w:after="0"/>
      </w:pPr>
      <w:r>
        <w:t>Pyruvate Processing</w:t>
      </w:r>
    </w:p>
    <w:p>
      <w:pPr>
        <w:numPr>
          <w:ilvl w:val="2"/>
          <w:numId w:val="900"/>
        </w:numPr>
        <w:spacing w:before="0" w:after="0"/>
      </w:pPr>
      <w:r>
        <w:t>Pyruvate Dehydrogenase Complex</w:t>
      </w:r>
    </w:p>
    <w:p>
      <w:pPr>
        <w:numPr>
          <w:ilvl w:val="2"/>
          <w:numId w:val="900"/>
        </w:numPr>
        <w:spacing w:before="0" w:after="0"/>
      </w:pPr>
      <w:r>
        <w:t>Acetyl-CoA Formation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Cycle Steps and Intermediates</w:t>
      </w:r>
    </w:p>
    <w:p>
      <w:pPr>
        <w:numPr>
          <w:ilvl w:val="2"/>
          <w:numId w:val="900"/>
        </w:numPr>
        <w:spacing w:before="0" w:after="0"/>
      </w:pPr>
      <w:r>
        <w:t>Energy Capture</w:t>
      </w:r>
    </w:p>
    <w:p>
      <w:pPr>
        <w:numPr>
          <w:ilvl w:val="3"/>
          <w:numId w:val="900"/>
        </w:numPr>
        <w:spacing w:before="0" w:after="0"/>
      </w:pPr>
      <w:r>
        <w:t>NADH Production</w:t>
      </w:r>
    </w:p>
    <w:p>
      <w:pPr>
        <w:numPr>
          <w:ilvl w:val="3"/>
          <w:numId w:val="900"/>
        </w:numPr>
        <w:spacing w:before="0" w:after="0"/>
      </w:pPr>
      <w:r>
        <w:t>FADH2 Production</w:t>
      </w:r>
    </w:p>
    <w:p>
      <w:pPr>
        <w:numPr>
          <w:ilvl w:val="3"/>
          <w:numId w:val="900"/>
        </w:numPr>
        <w:spacing w:before="0" w:after="0"/>
      </w:pPr>
      <w:r>
        <w:t>GTP Production</w:t>
      </w:r>
    </w:p>
    <w:p>
      <w:pPr>
        <w:numPr>
          <w:ilvl w:val="2"/>
          <w:numId w:val="900"/>
        </w:numPr>
        <w:spacing w:before="0" w:after="0"/>
      </w:pPr>
      <w:r>
        <w:t>Anaplerotic Reactions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Complex I</w:t>
      </w:r>
    </w:p>
    <w:p>
      <w:pPr>
        <w:numPr>
          <w:ilvl w:val="2"/>
          <w:numId w:val="900"/>
        </w:numPr>
        <w:spacing w:before="0" w:after="0"/>
      </w:pPr>
      <w:r>
        <w:t>Complex II</w:t>
      </w:r>
    </w:p>
    <w:p>
      <w:pPr>
        <w:numPr>
          <w:ilvl w:val="2"/>
          <w:numId w:val="900"/>
        </w:numPr>
        <w:spacing w:before="0" w:after="0"/>
      </w:pPr>
      <w:r>
        <w:t>Complex III</w:t>
      </w:r>
    </w:p>
    <w:p>
      <w:pPr>
        <w:numPr>
          <w:ilvl w:val="2"/>
          <w:numId w:val="900"/>
        </w:numPr>
        <w:spacing w:before="0" w:after="0"/>
      </w:pPr>
      <w:r>
        <w:t>Complex IV</w:t>
      </w:r>
    </w:p>
    <w:p>
      <w:pPr>
        <w:numPr>
          <w:ilvl w:val="2"/>
          <w:numId w:val="900"/>
        </w:numPr>
        <w:spacing w:before="0" w:after="0"/>
      </w:pPr>
      <w:r>
        <w:t>Electron Flow</w:t>
      </w:r>
    </w:p>
    <w:p>
      <w:pPr>
        <w:numPr>
          <w:ilvl w:val="2"/>
          <w:numId w:val="900"/>
        </w:numPr>
        <w:spacing w:before="0" w:after="0"/>
      </w:pPr>
      <w:r>
        <w:t>Proton Pumping</w:t>
      </w:r>
    </w:p>
    <w:p>
      <w:pPr>
        <w:numPr>
          <w:ilvl w:val="1"/>
          <w:numId w:val="900"/>
        </w:numPr>
        <w:spacing w:before="0" w:after="0"/>
      </w:pPr>
      <w:r>
        <w:t>Oxidative Phosphorylation</w:t>
      </w:r>
    </w:p>
    <w:p>
      <w:pPr>
        <w:numPr>
          <w:ilvl w:val="2"/>
          <w:numId w:val="900"/>
        </w:numPr>
        <w:spacing w:before="0" w:after="0"/>
      </w:pPr>
      <w:r>
        <w:t>Chemiosmotic Theory</w:t>
      </w:r>
    </w:p>
    <w:p>
      <w:pPr>
        <w:numPr>
          <w:ilvl w:val="2"/>
          <w:numId w:val="900"/>
        </w:numPr>
        <w:spacing w:before="0" w:after="0"/>
      </w:pPr>
      <w:r>
        <w:t>Proton-Motive Force</w:t>
      </w:r>
    </w:p>
    <w:p>
      <w:pPr>
        <w:numPr>
          <w:ilvl w:val="2"/>
          <w:numId w:val="900"/>
        </w:numPr>
        <w:spacing w:before="0" w:after="0"/>
      </w:pPr>
      <w:r>
        <w:t>ATP Synthase Structure and Function</w:t>
      </w:r>
    </w:p>
    <w:p>
      <w:pPr>
        <w:numPr>
          <w:ilvl w:val="2"/>
          <w:numId w:val="900"/>
        </w:numPr>
        <w:spacing w:before="0" w:after="0"/>
      </w:pPr>
      <w:r>
        <w:t>P/O Ratios</w:t>
      </w:r>
    </w:p>
    <w:p>
      <w:pPr>
        <w:numPr>
          <w:ilvl w:val="1"/>
          <w:numId w:val="900"/>
        </w:numPr>
        <w:spacing w:before="0" w:after="0"/>
      </w:pPr>
      <w:r>
        <w:t>Alternative Pathways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Alternative Electron Acceptors</w:t>
      </w:r>
    </w:p>
    <w:p>
      <w:pPr>
        <w:numPr>
          <w:ilvl w:val="0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Overview of Photosynthesis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Dark Reactions</w:t>
      </w:r>
    </w:p>
    <w:p>
      <w:pPr>
        <w:numPr>
          <w:ilvl w:val="2"/>
          <w:numId w:val="900"/>
        </w:numPr>
        <w:spacing w:before="0" w:after="0"/>
      </w:pPr>
      <w:r>
        <w:t>Overall Equation</w:t>
      </w:r>
    </w:p>
    <w:p>
      <w:pPr>
        <w:numPr>
          <w:ilvl w:val="1"/>
          <w:numId w:val="900"/>
        </w:numPr>
        <w:spacing w:before="0" w:after="0"/>
      </w:pPr>
      <w:r>
        <w:t>Light-Dependent Reactions</w:t>
      </w:r>
    </w:p>
    <w:p>
      <w:pPr>
        <w:numPr>
          <w:ilvl w:val="2"/>
          <w:numId w:val="900"/>
        </w:numPr>
        <w:spacing w:before="0" w:after="0"/>
      </w:pPr>
      <w:r>
        <w:t>Photosystem Structure</w:t>
      </w:r>
    </w:p>
    <w:p>
      <w:pPr>
        <w:numPr>
          <w:ilvl w:val="2"/>
          <w:numId w:val="900"/>
        </w:numPr>
        <w:spacing w:before="0" w:after="0"/>
      </w:pPr>
      <w:r>
        <w:t>Photosystem II</w:t>
      </w:r>
    </w:p>
    <w:p>
      <w:pPr>
        <w:numPr>
          <w:ilvl w:val="3"/>
          <w:numId w:val="900"/>
        </w:numPr>
        <w:spacing w:before="0" w:after="0"/>
      </w:pPr>
      <w:r>
        <w:t>Water Splitting</w:t>
      </w:r>
    </w:p>
    <w:p>
      <w:pPr>
        <w:numPr>
          <w:ilvl w:val="3"/>
          <w:numId w:val="900"/>
        </w:numPr>
        <w:spacing w:before="0" w:after="0"/>
      </w:pPr>
      <w:r>
        <w:t>Oxygen Evolution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Plastoquinone</w:t>
      </w:r>
    </w:p>
    <w:p>
      <w:pPr>
        <w:numPr>
          <w:ilvl w:val="3"/>
          <w:numId w:val="900"/>
        </w:numPr>
        <w:spacing w:before="0" w:after="0"/>
      </w:pPr>
      <w:r>
        <w:t>Cytochrome b6f Complex</w:t>
      </w:r>
    </w:p>
    <w:p>
      <w:pPr>
        <w:numPr>
          <w:ilvl w:val="3"/>
          <w:numId w:val="900"/>
        </w:numPr>
        <w:spacing w:before="0" w:after="0"/>
      </w:pPr>
      <w:r>
        <w:t>Plastocyanin</w:t>
      </w:r>
    </w:p>
    <w:p>
      <w:pPr>
        <w:numPr>
          <w:ilvl w:val="2"/>
          <w:numId w:val="900"/>
        </w:numPr>
        <w:spacing w:before="0" w:after="0"/>
      </w:pPr>
      <w:r>
        <w:t>Photosystem I</w:t>
      </w:r>
    </w:p>
    <w:p>
      <w:pPr>
        <w:numPr>
          <w:ilvl w:val="3"/>
          <w:numId w:val="900"/>
        </w:numPr>
        <w:spacing w:before="0" w:after="0"/>
      </w:pPr>
      <w:r>
        <w:t>NADPH Production</w:t>
      </w:r>
    </w:p>
    <w:p>
      <w:pPr>
        <w:numPr>
          <w:ilvl w:val="2"/>
          <w:numId w:val="900"/>
        </w:numPr>
        <w:spacing w:before="0" w:after="0"/>
      </w:pPr>
      <w:r>
        <w:t>Photophosphorylation</w:t>
      </w:r>
    </w:p>
    <w:p>
      <w:pPr>
        <w:numPr>
          <w:ilvl w:val="3"/>
          <w:numId w:val="900"/>
        </w:numPr>
        <w:spacing w:before="0" w:after="0"/>
      </w:pPr>
      <w:r>
        <w:t>Cyclic Photophosphorylation</w:t>
      </w:r>
    </w:p>
    <w:p>
      <w:pPr>
        <w:numPr>
          <w:ilvl w:val="3"/>
          <w:numId w:val="900"/>
        </w:numPr>
        <w:spacing w:before="0" w:after="0"/>
      </w:pPr>
      <w:r>
        <w:t>Noncyclic Photophosphorylation</w:t>
      </w:r>
    </w:p>
    <w:p>
      <w:pPr>
        <w:numPr>
          <w:ilvl w:val="1"/>
          <w:numId w:val="900"/>
        </w:numPr>
        <w:spacing w:before="0" w:after="0"/>
      </w:pPr>
      <w:r>
        <w:t>Calvin Cycle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RuBisCO Function</w:t>
      </w:r>
    </w:p>
    <w:p>
      <w:pPr>
        <w:numPr>
          <w:ilvl w:val="2"/>
          <w:numId w:val="900"/>
        </w:numPr>
        <w:spacing w:before="0" w:after="0"/>
      </w:pPr>
      <w:r>
        <w:t>Reduction Phase</w:t>
      </w:r>
    </w:p>
    <w:p>
      <w:pPr>
        <w:numPr>
          <w:ilvl w:val="3"/>
          <w:numId w:val="900"/>
        </w:numPr>
        <w:spacing w:before="0" w:after="0"/>
      </w:pPr>
      <w:r>
        <w:t>NADPH Utilization</w:t>
      </w:r>
    </w:p>
    <w:p>
      <w:pPr>
        <w:numPr>
          <w:ilvl w:val="2"/>
          <w:numId w:val="900"/>
        </w:numPr>
        <w:spacing w:before="0" w:after="0"/>
      </w:pPr>
      <w:r>
        <w:t>Regeneration Phase</w:t>
      </w:r>
    </w:p>
    <w:p>
      <w:pPr>
        <w:numPr>
          <w:ilvl w:val="3"/>
          <w:numId w:val="900"/>
        </w:numPr>
        <w:spacing w:before="0" w:after="0"/>
      </w:pPr>
      <w:r>
        <w:t>RuBP Regeneration</w:t>
      </w:r>
    </w:p>
    <w:p>
      <w:pPr>
        <w:numPr>
          <w:ilvl w:val="1"/>
          <w:numId w:val="900"/>
        </w:numPr>
        <w:spacing w:before="0" w:after="0"/>
      </w:pPr>
      <w:r>
        <w:t>Alternative Photosynthetic Pathways</w:t>
      </w:r>
    </w:p>
    <w:p>
      <w:pPr>
        <w:numPr>
          <w:ilvl w:val="2"/>
          <w:numId w:val="900"/>
        </w:numPr>
        <w:spacing w:before="0" w:after="0"/>
      </w:pPr>
      <w:r>
        <w:t>C4 Photosynthesis</w:t>
      </w:r>
    </w:p>
    <w:p>
      <w:pPr>
        <w:numPr>
          <w:ilvl w:val="3"/>
          <w:numId w:val="900"/>
        </w:numPr>
        <w:spacing w:before="0" w:after="0"/>
      </w:pPr>
      <w:r>
        <w:t>PEP Carboxylase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2"/>
          <w:numId w:val="900"/>
        </w:numPr>
        <w:spacing w:before="0" w:after="0"/>
      </w:pPr>
      <w:r>
        <w:t>CAM Photosynthesis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0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Anabolic Pathways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Fatty Acid Synthesis</w:t>
      </w:r>
    </w:p>
    <w:p>
      <w:pPr>
        <w:numPr>
          <w:ilvl w:val="2"/>
          <w:numId w:val="900"/>
        </w:numPr>
        <w:spacing w:before="0" w:after="0"/>
      </w:pPr>
      <w:r>
        <w:t>Amino Acid Synthesis</w:t>
      </w:r>
    </w:p>
    <w:p>
      <w:pPr>
        <w:numPr>
          <w:ilvl w:val="1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pStyle w:val="Heading1"/>
      </w:pPr>
      <w:r>
        <w:t>Cell Communication and Signal Transduction</w:t>
      </w:r>
    </w:p>
    <w:p>
      <w:pPr>
        <w:numPr>
          <w:ilvl w:val="0"/>
          <w:numId w:val="900"/>
        </w:numPr>
        <w:spacing w:before="0" w:after="0"/>
      </w:pPr>
      <w:r>
        <w:t>Principles of Cell Signaling</w:t>
      </w:r>
    </w:p>
    <w:p>
      <w:pPr>
        <w:numPr>
          <w:ilvl w:val="1"/>
          <w:numId w:val="900"/>
        </w:numPr>
        <w:spacing w:before="0" w:after="0"/>
      </w:pPr>
      <w:r>
        <w:t>Signal Transduction Overview</w:t>
      </w:r>
    </w:p>
    <w:p>
      <w:pPr>
        <w:numPr>
          <w:ilvl w:val="2"/>
          <w:numId w:val="900"/>
        </w:numPr>
        <w:spacing w:before="0" w:after="0"/>
      </w:pPr>
      <w:r>
        <w:t>Signal Recognition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Cellular Response</w:t>
      </w:r>
    </w:p>
    <w:p>
      <w:pPr>
        <w:numPr>
          <w:ilvl w:val="1"/>
          <w:numId w:val="900"/>
        </w:numPr>
        <w:spacing w:before="0" w:after="0"/>
      </w:pPr>
      <w:r>
        <w:t>Types of Signaling Molecules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1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Cell Surface Receptors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0"/>
          <w:numId w:val="900"/>
        </w:numPr>
        <w:spacing w:before="0" w:after="0"/>
      </w:pPr>
      <w:r>
        <w:t>Modes of Cell Communication</w:t>
      </w:r>
    </w:p>
    <w:p>
      <w:pPr>
        <w:numPr>
          <w:ilvl w:val="1"/>
          <w:numId w:val="900"/>
        </w:numPr>
        <w:spacing w:before="0" w:after="0"/>
      </w:pPr>
      <w:r>
        <w:t>Endocrine Signaling</w:t>
      </w:r>
    </w:p>
    <w:p>
      <w:pPr>
        <w:numPr>
          <w:ilvl w:val="2"/>
          <w:numId w:val="900"/>
        </w:numPr>
        <w:spacing w:before="0" w:after="0"/>
      </w:pPr>
      <w:r>
        <w:t>Hormone Transport</w:t>
      </w:r>
    </w:p>
    <w:p>
      <w:pPr>
        <w:numPr>
          <w:ilvl w:val="2"/>
          <w:numId w:val="900"/>
        </w:numPr>
        <w:spacing w:before="0" w:after="0"/>
      </w:pPr>
      <w:r>
        <w:t>Target Cell Specificity</w:t>
      </w:r>
    </w:p>
    <w:p>
      <w:pPr>
        <w:numPr>
          <w:ilvl w:val="1"/>
          <w:numId w:val="900"/>
        </w:numPr>
        <w:spacing w:before="0" w:after="0"/>
      </w:pPr>
      <w:r>
        <w:t>Paracrine Signaling</w:t>
      </w:r>
    </w:p>
    <w:p>
      <w:pPr>
        <w:numPr>
          <w:ilvl w:val="2"/>
          <w:numId w:val="900"/>
        </w:numPr>
        <w:spacing w:before="0" w:after="0"/>
      </w:pPr>
      <w:r>
        <w:t>Local Signaling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Autocrine Signaling</w:t>
      </w:r>
    </w:p>
    <w:p>
      <w:pPr>
        <w:numPr>
          <w:ilvl w:val="2"/>
          <w:numId w:val="900"/>
        </w:numPr>
        <w:spacing w:before="0" w:after="0"/>
      </w:pPr>
      <w:r>
        <w:t>Self-Stimulation</w:t>
      </w:r>
    </w:p>
    <w:p>
      <w:pPr>
        <w:numPr>
          <w:ilvl w:val="1"/>
          <w:numId w:val="900"/>
        </w:numPr>
        <w:spacing w:before="0" w:after="0"/>
      </w:pPr>
      <w:r>
        <w:t>Synaptic Signaling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2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Contact-Dependent Signaling</w:t>
      </w:r>
    </w:p>
    <w:p>
      <w:pPr>
        <w:numPr>
          <w:ilvl w:val="2"/>
          <w:numId w:val="900"/>
        </w:numPr>
        <w:spacing w:before="0" w:after="0"/>
      </w:pPr>
      <w:r>
        <w:t>Cell Surface Interactions</w:t>
      </w:r>
    </w:p>
    <w:p>
      <w:pPr>
        <w:numPr>
          <w:ilvl w:val="0"/>
          <w:numId w:val="900"/>
        </w:numPr>
        <w:spacing w:before="0" w:after="0"/>
      </w:pPr>
      <w:r>
        <w:t>Signal Transduction Mechanisms</w:t>
      </w:r>
    </w:p>
    <w:p>
      <w:pPr>
        <w:numPr>
          <w:ilvl w:val="1"/>
          <w:numId w:val="900"/>
        </w:numPr>
        <w:spacing w:before="0" w:after="0"/>
      </w:pPr>
      <w:r>
        <w:t>G-Protein-Coupled Receptors</w:t>
      </w:r>
    </w:p>
    <w:p>
      <w:pPr>
        <w:numPr>
          <w:ilvl w:val="2"/>
          <w:numId w:val="900"/>
        </w:numPr>
        <w:spacing w:before="0" w:after="0"/>
      </w:pPr>
      <w:r>
        <w:t>GPCR Structure</w:t>
      </w:r>
    </w:p>
    <w:p>
      <w:pPr>
        <w:numPr>
          <w:ilvl w:val="2"/>
          <w:numId w:val="900"/>
        </w:numPr>
        <w:spacing w:before="0" w:after="0"/>
      </w:pPr>
      <w:r>
        <w:t>G-Protein Activation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3"/>
          <w:numId w:val="900"/>
        </w:numPr>
        <w:spacing w:before="0" w:after="0"/>
      </w:pPr>
      <w:r>
        <w:t>cAMP Pathway</w:t>
      </w:r>
    </w:p>
    <w:p>
      <w:pPr>
        <w:numPr>
          <w:ilvl w:val="3"/>
          <w:numId w:val="900"/>
        </w:numPr>
        <w:spacing w:before="0" w:after="0"/>
      </w:pPr>
      <w:r>
        <w:t>IP3/DAG Pathway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1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RTK Structure</w:t>
      </w:r>
    </w:p>
    <w:p>
      <w:pPr>
        <w:numPr>
          <w:ilvl w:val="2"/>
          <w:numId w:val="900"/>
        </w:numPr>
        <w:spacing w:before="0" w:after="0"/>
      </w:pPr>
      <w:r>
        <w:t>Dimerization and Autophosphorylation</w:t>
      </w:r>
    </w:p>
    <w:p>
      <w:pPr>
        <w:numPr>
          <w:ilvl w:val="2"/>
          <w:numId w:val="900"/>
        </w:numPr>
        <w:spacing w:before="0" w:after="0"/>
      </w:pPr>
      <w:r>
        <w:t>Downstream Signaling Cascades</w:t>
      </w:r>
    </w:p>
    <w:p>
      <w:pPr>
        <w:numPr>
          <w:ilvl w:val="3"/>
          <w:numId w:val="900"/>
        </w:numPr>
        <w:spacing w:before="0" w:after="0"/>
      </w:pPr>
      <w:r>
        <w:t>MAP Kinase Pathway</w:t>
      </w:r>
    </w:p>
    <w:p>
      <w:pPr>
        <w:numPr>
          <w:ilvl w:val="3"/>
          <w:numId w:val="900"/>
        </w:numPr>
        <w:spacing w:before="0" w:after="0"/>
      </w:pPr>
      <w:r>
        <w:t>PI3K/Akt Pathway</w:t>
      </w:r>
    </w:p>
    <w:p>
      <w:pPr>
        <w:numPr>
          <w:ilvl w:val="1"/>
          <w:numId w:val="900"/>
        </w:numPr>
        <w:spacing w:before="0" w:after="0"/>
      </w:pPr>
      <w:r>
        <w:t>Ion Channel Receptors</w:t>
      </w:r>
    </w:p>
    <w:p>
      <w:pPr>
        <w:numPr>
          <w:ilvl w:val="2"/>
          <w:numId w:val="900"/>
        </w:numPr>
        <w:spacing w:before="0" w:after="0"/>
      </w:pPr>
      <w:r>
        <w:t>Ligand-Gated Channels</w:t>
      </w:r>
    </w:p>
    <w:p>
      <w:pPr>
        <w:numPr>
          <w:ilvl w:val="2"/>
          <w:numId w:val="900"/>
        </w:numPr>
        <w:spacing w:before="0" w:after="0"/>
      </w:pPr>
      <w:r>
        <w:t>Voltage-Gated Channels</w:t>
      </w:r>
    </w:p>
    <w:p>
      <w:pPr>
        <w:numPr>
          <w:ilvl w:val="2"/>
          <w:numId w:val="900"/>
        </w:numPr>
        <w:spacing w:before="0" w:after="0"/>
      </w:pPr>
      <w:r>
        <w:t>Mechanosensitive Channels</w:t>
      </w:r>
    </w:p>
    <w:p>
      <w:pPr>
        <w:numPr>
          <w:ilvl w:val="1"/>
          <w:numId w:val="900"/>
        </w:numPr>
        <w:spacing w:before="0" w:after="0"/>
      </w:pPr>
      <w:r>
        <w:t>Nuclear Receptors</w:t>
      </w:r>
    </w:p>
    <w:p>
      <w:pPr>
        <w:numPr>
          <w:ilvl w:val="2"/>
          <w:numId w:val="900"/>
        </w:numPr>
        <w:spacing w:before="0" w:after="0"/>
      </w:pPr>
      <w:r>
        <w:t>Steroid Hormone Receptors</w:t>
      </w:r>
    </w:p>
    <w:p>
      <w:pPr>
        <w:numPr>
          <w:ilvl w:val="2"/>
          <w:numId w:val="900"/>
        </w:numPr>
        <w:spacing w:before="0" w:after="0"/>
      </w:pPr>
      <w:r>
        <w:t>Gene Expression Regulation</w:t>
      </w:r>
    </w:p>
    <w:p>
      <w:pPr>
        <w:numPr>
          <w:ilvl w:val="0"/>
          <w:numId w:val="900"/>
        </w:numPr>
        <w:spacing w:before="0" w:after="0"/>
      </w:pPr>
      <w:r>
        <w:t>Second Messenger Systems</w:t>
      </w:r>
    </w:p>
    <w:p>
      <w:pPr>
        <w:numPr>
          <w:ilvl w:val="1"/>
          <w:numId w:val="900"/>
        </w:numPr>
        <w:spacing w:before="0" w:after="0"/>
      </w:pPr>
      <w:r>
        <w:t>Cyclic AMP</w:t>
      </w:r>
    </w:p>
    <w:p>
      <w:pPr>
        <w:numPr>
          <w:ilvl w:val="2"/>
          <w:numId w:val="900"/>
        </w:numPr>
        <w:spacing w:before="0" w:after="0"/>
      </w:pPr>
      <w:r>
        <w:t>Adenylyl Cyclase</w:t>
      </w:r>
    </w:p>
    <w:p>
      <w:pPr>
        <w:numPr>
          <w:ilvl w:val="2"/>
          <w:numId w:val="900"/>
        </w:numPr>
        <w:spacing w:before="0" w:after="0"/>
      </w:pPr>
      <w:r>
        <w:t>Protein Kinase A</w:t>
      </w:r>
    </w:p>
    <w:p>
      <w:pPr>
        <w:numPr>
          <w:ilvl w:val="2"/>
          <w:numId w:val="900"/>
        </w:numPr>
        <w:spacing w:before="0" w:after="0"/>
      </w:pPr>
      <w:r>
        <w:t>CREB Activation</w:t>
      </w:r>
    </w:p>
    <w:p>
      <w:pPr>
        <w:numPr>
          <w:ilvl w:val="1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Calcium Sources</w:t>
      </w:r>
    </w:p>
    <w:p>
      <w:pPr>
        <w:numPr>
          <w:ilvl w:val="2"/>
          <w:numId w:val="900"/>
        </w:numPr>
        <w:spacing w:before="0" w:after="0"/>
      </w:pPr>
      <w:r>
        <w:t>Calcium-Binding Proteins</w:t>
      </w:r>
    </w:p>
    <w:p>
      <w:pPr>
        <w:numPr>
          <w:ilvl w:val="2"/>
          <w:numId w:val="900"/>
        </w:numPr>
        <w:spacing w:before="0" w:after="0"/>
      </w:pPr>
      <w:r>
        <w:t>Calmodulin</w:t>
      </w:r>
    </w:p>
    <w:p>
      <w:pPr>
        <w:numPr>
          <w:ilvl w:val="1"/>
          <w:numId w:val="900"/>
        </w:numPr>
        <w:spacing w:before="0" w:after="0"/>
      </w:pPr>
      <w:r>
        <w:t>Phosphoinositide Signaling</w:t>
      </w:r>
    </w:p>
    <w:p>
      <w:pPr>
        <w:numPr>
          <w:ilvl w:val="2"/>
          <w:numId w:val="900"/>
        </w:numPr>
        <w:spacing w:before="0" w:after="0"/>
      </w:pPr>
      <w:r>
        <w:t>PIP2 Hydrolysis</w:t>
      </w:r>
    </w:p>
    <w:p>
      <w:pPr>
        <w:numPr>
          <w:ilvl w:val="2"/>
          <w:numId w:val="900"/>
        </w:numPr>
        <w:spacing w:before="0" w:after="0"/>
      </w:pPr>
      <w:r>
        <w:t>IP3 and DAG Functions</w:t>
      </w:r>
    </w:p>
    <w:p>
      <w:pPr>
        <w:numPr>
          <w:ilvl w:val="2"/>
          <w:numId w:val="900"/>
        </w:numPr>
        <w:spacing w:before="0" w:after="0"/>
      </w:pPr>
      <w:r>
        <w:t>Protein Kinase C</w:t>
      </w:r>
    </w:p>
    <w:p>
      <w:pPr>
        <w:numPr>
          <w:ilvl w:val="0"/>
          <w:numId w:val="900"/>
        </w:numPr>
        <w:spacing w:before="0" w:after="0"/>
      </w:pPr>
      <w:r>
        <w:t>Signal Integration and Termination</w:t>
      </w:r>
    </w:p>
    <w:p>
      <w:pPr>
        <w:numPr>
          <w:ilvl w:val="1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Enzyme Cascades</w:t>
      </w:r>
    </w:p>
    <w:p>
      <w:pPr>
        <w:numPr>
          <w:ilvl w:val="1"/>
          <w:numId w:val="900"/>
        </w:numPr>
        <w:spacing w:before="0" w:after="0"/>
      </w:pPr>
      <w:r>
        <w:t>Signal Termination</w:t>
      </w:r>
    </w:p>
    <w:p>
      <w:pPr>
        <w:numPr>
          <w:ilvl w:val="2"/>
          <w:numId w:val="900"/>
        </w:numPr>
        <w:spacing w:before="0" w:after="0"/>
      </w:pPr>
      <w:r>
        <w:t>Receptor Desensitization</w:t>
      </w:r>
    </w:p>
    <w:p>
      <w:pPr>
        <w:numPr>
          <w:ilvl w:val="2"/>
          <w:numId w:val="900"/>
        </w:numPr>
        <w:spacing w:before="0" w:after="0"/>
      </w:pPr>
      <w:r>
        <w:t>Second Messenger Degradation</w:t>
      </w:r>
    </w:p>
    <w:p>
      <w:pPr>
        <w:numPr>
          <w:ilvl w:val="1"/>
          <w:numId w:val="900"/>
        </w:numPr>
        <w:spacing w:before="0" w:after="0"/>
      </w:pPr>
      <w:r>
        <w:t>Cross-Talk Between Pathways</w:t>
      </w:r>
    </w:p>
    <w:p>
      <w:pPr>
        <w:numPr>
          <w:ilvl w:val="2"/>
          <w:numId w:val="900"/>
        </w:numPr>
        <w:spacing w:before="0" w:after="0"/>
      </w:pPr>
      <w:r>
        <w:t>Pathway Integration</w:t>
      </w:r>
    </w:p>
    <w:p>
      <w:pPr>
        <w:pStyle w:val="Heading1"/>
      </w:pPr>
      <w:r>
        <w:t>Cell Cycle and Cell Division</w:t>
      </w:r>
    </w:p>
    <w:p>
      <w:pPr>
        <w:numPr>
          <w:ilvl w:val="0"/>
          <w:numId w:val="900"/>
        </w:numPr>
        <w:spacing w:before="0" w:after="0"/>
      </w:pPr>
      <w:r>
        <w:t>Cell Cycle Overview</w:t>
      </w:r>
    </w:p>
    <w:p>
      <w:pPr>
        <w:numPr>
          <w:ilvl w:val="1"/>
          <w:numId w:val="900"/>
        </w:numPr>
        <w:spacing w:before="0" w:after="0"/>
      </w:pPr>
      <w:r>
        <w:t>Cell Cycle Phases</w:t>
      </w:r>
    </w:p>
    <w:p>
      <w:pPr>
        <w:numPr>
          <w:ilvl w:val="2"/>
          <w:numId w:val="900"/>
        </w:numPr>
        <w:spacing w:before="0" w:after="0"/>
      </w:pPr>
      <w:r>
        <w:t>Interphase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2"/>
          <w:numId w:val="900"/>
        </w:numPr>
        <w:spacing w:before="0" w:after="0"/>
      </w:pPr>
      <w:r>
        <w:t>M Phase</w:t>
      </w:r>
    </w:p>
    <w:p>
      <w:pPr>
        <w:numPr>
          <w:ilvl w:val="3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1"/>
          <w:numId w:val="900"/>
        </w:numPr>
        <w:spacing w:before="0" w:after="0"/>
      </w:pPr>
      <w:r>
        <w:t>Cell Cycle Checkpoints</w:t>
      </w:r>
    </w:p>
    <w:p>
      <w:pPr>
        <w:numPr>
          <w:ilvl w:val="2"/>
          <w:numId w:val="900"/>
        </w:numPr>
        <w:spacing w:before="0" w:after="0"/>
      </w:pPr>
      <w:r>
        <w:t>G1/S Checkpoint</w:t>
      </w:r>
    </w:p>
    <w:p>
      <w:pPr>
        <w:numPr>
          <w:ilvl w:val="2"/>
          <w:numId w:val="900"/>
        </w:numPr>
        <w:spacing w:before="0" w:after="0"/>
      </w:pPr>
      <w:r>
        <w:t>Intra-S Checkpoint</w:t>
      </w:r>
    </w:p>
    <w:p>
      <w:pPr>
        <w:numPr>
          <w:ilvl w:val="2"/>
          <w:numId w:val="900"/>
        </w:numPr>
        <w:spacing w:before="0" w:after="0"/>
      </w:pPr>
      <w:r>
        <w:t>G2/M Checkpoint</w:t>
      </w:r>
    </w:p>
    <w:p>
      <w:pPr>
        <w:numPr>
          <w:ilvl w:val="2"/>
          <w:numId w:val="900"/>
        </w:numPr>
        <w:spacing w:before="0" w:after="0"/>
      </w:pPr>
      <w:r>
        <w:t>Spindle Assembly Checkpoint</w:t>
      </w:r>
    </w:p>
    <w:p>
      <w:pPr>
        <w:numPr>
          <w:ilvl w:val="0"/>
          <w:numId w:val="900"/>
        </w:numPr>
        <w:spacing w:before="0" w:after="0"/>
      </w:pPr>
      <w:r>
        <w:t>Cell Cycle Regulation</w:t>
      </w:r>
    </w:p>
    <w:p>
      <w:pPr>
        <w:numPr>
          <w:ilvl w:val="1"/>
          <w:numId w:val="900"/>
        </w:numPr>
        <w:spacing w:before="0" w:after="0"/>
      </w:pPr>
      <w:r>
        <w:t>Cyclins and Cyclin-Dependent Kinases</w:t>
      </w:r>
    </w:p>
    <w:p>
      <w:pPr>
        <w:numPr>
          <w:ilvl w:val="2"/>
          <w:numId w:val="900"/>
        </w:numPr>
        <w:spacing w:before="0" w:after="0"/>
      </w:pPr>
      <w:r>
        <w:t>G1/S Cyclins</w:t>
      </w:r>
    </w:p>
    <w:p>
      <w:pPr>
        <w:numPr>
          <w:ilvl w:val="2"/>
          <w:numId w:val="900"/>
        </w:numPr>
        <w:spacing w:before="0" w:after="0"/>
      </w:pPr>
      <w:r>
        <w:t>S Phase Cyclins</w:t>
      </w:r>
    </w:p>
    <w:p>
      <w:pPr>
        <w:numPr>
          <w:ilvl w:val="2"/>
          <w:numId w:val="900"/>
        </w:numPr>
        <w:spacing w:before="0" w:after="0"/>
      </w:pPr>
      <w:r>
        <w:t>M Phase Cyclins</w:t>
      </w:r>
    </w:p>
    <w:p>
      <w:pPr>
        <w:numPr>
          <w:ilvl w:val="2"/>
          <w:numId w:val="900"/>
        </w:numPr>
        <w:spacing w:before="0" w:after="0"/>
      </w:pPr>
      <w:r>
        <w:t>CDK Regulation</w:t>
      </w:r>
    </w:p>
    <w:p>
      <w:pPr>
        <w:numPr>
          <w:ilvl w:val="1"/>
          <w:numId w:val="900"/>
        </w:numPr>
        <w:spacing w:before="0" w:after="0"/>
      </w:pPr>
      <w:r>
        <w:t>CDK Inhibitors</w:t>
      </w:r>
    </w:p>
    <w:p>
      <w:pPr>
        <w:numPr>
          <w:ilvl w:val="2"/>
          <w:numId w:val="900"/>
        </w:numPr>
        <w:spacing w:before="0" w:after="0"/>
      </w:pPr>
      <w:r>
        <w:t>CIP/KIP Family</w:t>
      </w:r>
    </w:p>
    <w:p>
      <w:pPr>
        <w:numPr>
          <w:ilvl w:val="2"/>
          <w:numId w:val="900"/>
        </w:numPr>
        <w:spacing w:before="0" w:after="0"/>
      </w:pPr>
      <w:r>
        <w:t>INK4 Family</w:t>
      </w:r>
    </w:p>
    <w:p>
      <w:pPr>
        <w:numPr>
          <w:ilvl w:val="1"/>
          <w:numId w:val="900"/>
        </w:numPr>
        <w:spacing w:before="0" w:after="0"/>
      </w:pPr>
      <w:r>
        <w:t>Checkpoint Control Mechanisms</w:t>
      </w:r>
    </w:p>
    <w:p>
      <w:pPr>
        <w:numPr>
          <w:ilvl w:val="2"/>
          <w:numId w:val="900"/>
        </w:numPr>
        <w:spacing w:before="0" w:after="0"/>
      </w:pPr>
      <w:r>
        <w:t>p53 Pathway</w:t>
      </w:r>
    </w:p>
    <w:p>
      <w:pPr>
        <w:numPr>
          <w:ilvl w:val="2"/>
          <w:numId w:val="900"/>
        </w:numPr>
        <w:spacing w:before="0" w:after="0"/>
      </w:pPr>
      <w:r>
        <w:t>Rb Pathway</w:t>
      </w:r>
    </w:p>
    <w:p>
      <w:pPr>
        <w:numPr>
          <w:ilvl w:val="0"/>
          <w:numId w:val="900"/>
        </w:numPr>
        <w:spacing w:before="0" w:after="0"/>
      </w:pPr>
      <w:r>
        <w:t>Mitosis</w:t>
      </w:r>
    </w:p>
    <w:p>
      <w:pPr>
        <w:numPr>
          <w:ilvl w:val="1"/>
          <w:numId w:val="900"/>
        </w:numPr>
        <w:spacing w:before="0" w:after="0"/>
      </w:pPr>
      <w:r>
        <w:t>Prophase</w:t>
      </w:r>
    </w:p>
    <w:p>
      <w:pPr>
        <w:numPr>
          <w:ilvl w:val="2"/>
          <w:numId w:val="900"/>
        </w:numPr>
        <w:spacing w:before="0" w:after="0"/>
      </w:pPr>
      <w:r>
        <w:t>Chromosome Condensation</w:t>
      </w:r>
    </w:p>
    <w:p>
      <w:pPr>
        <w:numPr>
          <w:ilvl w:val="2"/>
          <w:numId w:val="900"/>
        </w:numPr>
        <w:spacing w:before="0" w:after="0"/>
      </w:pPr>
      <w:r>
        <w:t>Nuclear Envelope Breakdown</w:t>
      </w:r>
    </w:p>
    <w:p>
      <w:pPr>
        <w:numPr>
          <w:ilvl w:val="2"/>
          <w:numId w:val="900"/>
        </w:numPr>
        <w:spacing w:before="0" w:after="0"/>
      </w:pPr>
      <w:r>
        <w:t>Centrosome Separation</w:t>
      </w:r>
    </w:p>
    <w:p>
      <w:pPr>
        <w:numPr>
          <w:ilvl w:val="1"/>
          <w:numId w:val="900"/>
        </w:numPr>
        <w:spacing w:before="0" w:after="0"/>
      </w:pPr>
      <w:r>
        <w:t>Prometaphase</w:t>
      </w:r>
    </w:p>
    <w:p>
      <w:pPr>
        <w:numPr>
          <w:ilvl w:val="2"/>
          <w:numId w:val="900"/>
        </w:numPr>
        <w:spacing w:before="0" w:after="0"/>
      </w:pPr>
      <w:r>
        <w:t>Kinetochore Assembly</w:t>
      </w:r>
    </w:p>
    <w:p>
      <w:pPr>
        <w:numPr>
          <w:ilvl w:val="2"/>
          <w:numId w:val="900"/>
        </w:numPr>
        <w:spacing w:before="0" w:after="0"/>
      </w:pPr>
      <w:r>
        <w:t>Spindle Formation</w:t>
      </w:r>
    </w:p>
    <w:p>
      <w:pPr>
        <w:numPr>
          <w:ilvl w:val="1"/>
          <w:numId w:val="900"/>
        </w:numPr>
        <w:spacing w:before="0" w:after="0"/>
      </w:pPr>
      <w:r>
        <w:t>Metaphase</w:t>
      </w:r>
    </w:p>
    <w:p>
      <w:pPr>
        <w:numPr>
          <w:ilvl w:val="2"/>
          <w:numId w:val="900"/>
        </w:numPr>
        <w:spacing w:before="0" w:after="0"/>
      </w:pPr>
      <w:r>
        <w:t>Chromosome Alignment</w:t>
      </w:r>
    </w:p>
    <w:p>
      <w:pPr>
        <w:numPr>
          <w:ilvl w:val="2"/>
          <w:numId w:val="900"/>
        </w:numPr>
        <w:spacing w:before="0" w:after="0"/>
      </w:pPr>
      <w:r>
        <w:t>Spindle Checkpoint</w:t>
      </w:r>
    </w:p>
    <w:p>
      <w:pPr>
        <w:numPr>
          <w:ilvl w:val="1"/>
          <w:numId w:val="900"/>
        </w:numPr>
        <w:spacing w:before="0" w:after="0"/>
      </w:pPr>
      <w:r>
        <w:t>Anaphase</w:t>
      </w:r>
    </w:p>
    <w:p>
      <w:pPr>
        <w:numPr>
          <w:ilvl w:val="2"/>
          <w:numId w:val="900"/>
        </w:numPr>
        <w:spacing w:before="0" w:after="0"/>
      </w:pPr>
      <w:r>
        <w:t>Sister Chromatid Separation</w:t>
      </w:r>
    </w:p>
    <w:p>
      <w:pPr>
        <w:numPr>
          <w:ilvl w:val="2"/>
          <w:numId w:val="900"/>
        </w:numPr>
        <w:spacing w:before="0" w:after="0"/>
      </w:pPr>
      <w:r>
        <w:t>Chromosome Movement</w:t>
      </w:r>
    </w:p>
    <w:p>
      <w:pPr>
        <w:numPr>
          <w:ilvl w:val="1"/>
          <w:numId w:val="900"/>
        </w:numPr>
        <w:spacing w:before="0" w:after="0"/>
      </w:pPr>
      <w:r>
        <w:t>Telophase</w:t>
      </w:r>
    </w:p>
    <w:p>
      <w:pPr>
        <w:numPr>
          <w:ilvl w:val="2"/>
          <w:numId w:val="900"/>
        </w:numPr>
        <w:spacing w:before="0" w:after="0"/>
      </w:pPr>
      <w:r>
        <w:t>Nuclear Envelope Reformation</w:t>
      </w:r>
    </w:p>
    <w:p>
      <w:pPr>
        <w:numPr>
          <w:ilvl w:val="2"/>
          <w:numId w:val="900"/>
        </w:numPr>
        <w:spacing w:before="0" w:after="0"/>
      </w:pPr>
      <w:r>
        <w:t>Chromosome Decondensation</w:t>
      </w:r>
    </w:p>
    <w:p>
      <w:pPr>
        <w:numPr>
          <w:ilvl w:val="1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Animal Cell Division</w:t>
      </w:r>
    </w:p>
    <w:p>
      <w:pPr>
        <w:numPr>
          <w:ilvl w:val="3"/>
          <w:numId w:val="900"/>
        </w:numPr>
        <w:spacing w:before="0" w:after="0"/>
      </w:pPr>
      <w:r>
        <w:t>Contractile Ring Formation</w:t>
      </w:r>
    </w:p>
    <w:p>
      <w:pPr>
        <w:numPr>
          <w:ilvl w:val="3"/>
          <w:numId w:val="900"/>
        </w:numPr>
        <w:spacing w:before="0" w:after="0"/>
      </w:pPr>
      <w:r>
        <w:t>Cleavage Furrow</w:t>
      </w:r>
    </w:p>
    <w:p>
      <w:pPr>
        <w:numPr>
          <w:ilvl w:val="2"/>
          <w:numId w:val="900"/>
        </w:numPr>
        <w:spacing w:before="0" w:after="0"/>
      </w:pPr>
      <w:r>
        <w:t>Plant Cell Division</w:t>
      </w:r>
    </w:p>
    <w:p>
      <w:pPr>
        <w:numPr>
          <w:ilvl w:val="3"/>
          <w:numId w:val="900"/>
        </w:numPr>
        <w:spacing w:before="0" w:after="0"/>
      </w:pPr>
      <w:r>
        <w:t>Cell Plate Formation</w:t>
      </w:r>
    </w:p>
    <w:p>
      <w:pPr>
        <w:numPr>
          <w:ilvl w:val="3"/>
          <w:numId w:val="900"/>
        </w:numPr>
        <w:spacing w:before="0" w:after="0"/>
      </w:pPr>
      <w:r>
        <w:t>New Cell Wall Synthesis</w:t>
      </w:r>
    </w:p>
    <w:p>
      <w:pPr>
        <w:numPr>
          <w:ilvl w:val="0"/>
          <w:numId w:val="900"/>
        </w:numPr>
        <w:spacing w:before="0" w:after="0"/>
      </w:pPr>
      <w:r>
        <w:t>Meiosis</w:t>
      </w:r>
    </w:p>
    <w:p>
      <w:pPr>
        <w:numPr>
          <w:ilvl w:val="1"/>
          <w:numId w:val="900"/>
        </w:numPr>
        <w:spacing w:before="0" w:after="0"/>
      </w:pPr>
      <w:r>
        <w:t>Meiosis Overview</w:t>
      </w:r>
    </w:p>
    <w:p>
      <w:pPr>
        <w:numPr>
          <w:ilvl w:val="2"/>
          <w:numId w:val="900"/>
        </w:numPr>
        <w:spacing w:before="0" w:after="0"/>
      </w:pPr>
      <w:r>
        <w:t>Reduction Division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1"/>
          <w:numId w:val="900"/>
        </w:numPr>
        <w:spacing w:before="0" w:after="0"/>
      </w:pPr>
      <w:r>
        <w:t>Meiosis I</w:t>
      </w:r>
    </w:p>
    <w:p>
      <w:pPr>
        <w:numPr>
          <w:ilvl w:val="2"/>
          <w:numId w:val="900"/>
        </w:numPr>
        <w:spacing w:before="0" w:after="0"/>
      </w:pPr>
      <w:r>
        <w:t>Prophase I</w:t>
      </w:r>
    </w:p>
    <w:p>
      <w:pPr>
        <w:numPr>
          <w:ilvl w:val="3"/>
          <w:numId w:val="900"/>
        </w:numPr>
        <w:spacing w:before="0" w:after="0"/>
      </w:pPr>
      <w:r>
        <w:t>Chromosome Pairing</w:t>
      </w:r>
    </w:p>
    <w:p>
      <w:pPr>
        <w:numPr>
          <w:ilvl w:val="3"/>
          <w:numId w:val="900"/>
        </w:numPr>
        <w:spacing w:before="0" w:after="0"/>
      </w:pPr>
      <w:r>
        <w:t>Synapsis</w:t>
      </w:r>
    </w:p>
    <w:p>
      <w:pPr>
        <w:numPr>
          <w:ilvl w:val="3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Metaphase I</w:t>
      </w:r>
    </w:p>
    <w:p>
      <w:pPr>
        <w:numPr>
          <w:ilvl w:val="3"/>
          <w:numId w:val="900"/>
        </w:numPr>
        <w:spacing w:before="0" w:after="0"/>
      </w:pPr>
      <w:r>
        <w:t>Bivalent Alignment</w:t>
      </w:r>
    </w:p>
    <w:p>
      <w:pPr>
        <w:numPr>
          <w:ilvl w:val="2"/>
          <w:numId w:val="900"/>
        </w:numPr>
        <w:spacing w:before="0" w:after="0"/>
      </w:pPr>
      <w:r>
        <w:t>Anaphase I</w:t>
      </w:r>
    </w:p>
    <w:p>
      <w:pPr>
        <w:numPr>
          <w:ilvl w:val="3"/>
          <w:numId w:val="900"/>
        </w:numPr>
        <w:spacing w:before="0" w:after="0"/>
      </w:pPr>
      <w:r>
        <w:t>Homolog Separation</w:t>
      </w:r>
    </w:p>
    <w:p>
      <w:pPr>
        <w:numPr>
          <w:ilvl w:val="2"/>
          <w:numId w:val="900"/>
        </w:numPr>
        <w:spacing w:before="0" w:after="0"/>
      </w:pPr>
      <w:r>
        <w:t>Telophase I</w:t>
      </w:r>
    </w:p>
    <w:p>
      <w:pPr>
        <w:numPr>
          <w:ilvl w:val="3"/>
          <w:numId w:val="900"/>
        </w:numPr>
        <w:spacing w:before="0" w:after="0"/>
      </w:pPr>
      <w:r>
        <w:t>Nuclear Division</w:t>
      </w:r>
    </w:p>
    <w:p>
      <w:pPr>
        <w:numPr>
          <w:ilvl w:val="1"/>
          <w:numId w:val="900"/>
        </w:numPr>
        <w:spacing w:before="0" w:after="0"/>
      </w:pPr>
      <w:r>
        <w:t>Meiosis II</w:t>
      </w:r>
    </w:p>
    <w:p>
      <w:pPr>
        <w:numPr>
          <w:ilvl w:val="2"/>
          <w:numId w:val="900"/>
        </w:numPr>
        <w:spacing w:before="0" w:after="0"/>
      </w:pPr>
      <w:r>
        <w:t>Prophase II</w:t>
      </w:r>
    </w:p>
    <w:p>
      <w:pPr>
        <w:numPr>
          <w:ilvl w:val="2"/>
          <w:numId w:val="900"/>
        </w:numPr>
        <w:spacing w:before="0" w:after="0"/>
      </w:pPr>
      <w:r>
        <w:t>Metaphase II</w:t>
      </w:r>
    </w:p>
    <w:p>
      <w:pPr>
        <w:numPr>
          <w:ilvl w:val="2"/>
          <w:numId w:val="900"/>
        </w:numPr>
        <w:spacing w:before="0" w:after="0"/>
      </w:pPr>
      <w:r>
        <w:t>Anaphase II</w:t>
      </w:r>
    </w:p>
    <w:p>
      <w:pPr>
        <w:numPr>
          <w:ilvl w:val="2"/>
          <w:numId w:val="900"/>
        </w:numPr>
        <w:spacing w:before="0" w:after="0"/>
      </w:pPr>
      <w:r>
        <w:t>Telophase II</w:t>
      </w:r>
    </w:p>
    <w:p>
      <w:pPr>
        <w:numPr>
          <w:ilvl w:val="1"/>
          <w:numId w:val="900"/>
        </w:numPr>
        <w:spacing w:before="0" w:after="0"/>
      </w:pPr>
      <w:r>
        <w:t>Sources of Genetic Variation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Random Fertilization</w:t>
      </w:r>
    </w:p>
    <w:p>
      <w:pPr>
        <w:numPr>
          <w:ilvl w:val="0"/>
          <w:numId w:val="900"/>
        </w:numPr>
        <w:spacing w:before="0" w:after="0"/>
      </w:pPr>
      <w:r>
        <w:t>Cell Division Control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Mitogenic Signals</w:t>
      </w:r>
    </w:p>
    <w:p>
      <w:pPr>
        <w:numPr>
          <w:ilvl w:val="1"/>
          <w:numId w:val="900"/>
        </w:numPr>
        <w:spacing w:before="0" w:after="0"/>
      </w:pPr>
      <w:r>
        <w:t>Contact Inhibition</w:t>
      </w:r>
    </w:p>
    <w:p>
      <w:pPr>
        <w:numPr>
          <w:ilvl w:val="2"/>
          <w:numId w:val="900"/>
        </w:numPr>
        <w:spacing w:before="0" w:after="0"/>
      </w:pPr>
      <w:r>
        <w:t>Density-Dependent Inhibition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2"/>
          <w:numId w:val="900"/>
        </w:numPr>
        <w:spacing w:before="0" w:after="0"/>
      </w:pPr>
      <w:r>
        <w:t>Cell Cycle Exit</w:t>
      </w:r>
    </w:p>
    <w:p>
      <w:pPr>
        <w:pStyle w:val="Heading1"/>
      </w:pPr>
      <w:r>
        <w:t>Gene Expression and Regulation</w:t>
      </w:r>
    </w:p>
    <w:p>
      <w:pPr>
        <w:numPr>
          <w:ilvl w:val="0"/>
          <w:numId w:val="900"/>
        </w:numPr>
        <w:spacing w:before="0" w:after="0"/>
      </w:pPr>
      <w:r>
        <w:t>Chromosome Structure and Organization</w:t>
      </w:r>
    </w:p>
    <w:p>
      <w:pPr>
        <w:numPr>
          <w:ilvl w:val="1"/>
          <w:numId w:val="900"/>
        </w:numPr>
        <w:spacing w:before="0" w:after="0"/>
      </w:pPr>
      <w:r>
        <w:t>Chromatin Structure</w:t>
      </w:r>
    </w:p>
    <w:p>
      <w:pPr>
        <w:numPr>
          <w:ilvl w:val="2"/>
          <w:numId w:val="900"/>
        </w:numPr>
        <w:spacing w:before="0" w:after="0"/>
      </w:pPr>
      <w:r>
        <w:t>Nucleosome Organization</w:t>
      </w:r>
    </w:p>
    <w:p>
      <w:pPr>
        <w:numPr>
          <w:ilvl w:val="2"/>
          <w:numId w:val="900"/>
        </w:numPr>
        <w:spacing w:before="0" w:after="0"/>
      </w:pPr>
      <w:r>
        <w:t>Histone Proteins</w:t>
      </w:r>
    </w:p>
    <w:p>
      <w:pPr>
        <w:numPr>
          <w:ilvl w:val="3"/>
          <w:numId w:val="900"/>
        </w:numPr>
        <w:spacing w:before="0" w:after="0"/>
      </w:pPr>
      <w:r>
        <w:t>Core Histones</w:t>
      </w:r>
    </w:p>
    <w:p>
      <w:pPr>
        <w:numPr>
          <w:ilvl w:val="3"/>
          <w:numId w:val="900"/>
        </w:numPr>
        <w:spacing w:before="0" w:after="0"/>
      </w:pPr>
      <w:r>
        <w:t>Linker Histones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ATP-Dependent Remodeling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Chromosome Packaging</w:t>
      </w:r>
    </w:p>
    <w:p>
      <w:pPr>
        <w:numPr>
          <w:ilvl w:val="2"/>
          <w:numId w:val="900"/>
        </w:numPr>
        <w:spacing w:before="0" w:after="0"/>
      </w:pPr>
      <w:r>
        <w:t>Levels of Chromatin Compaction</w:t>
      </w:r>
    </w:p>
    <w:p>
      <w:pPr>
        <w:numPr>
          <w:ilvl w:val="2"/>
          <w:numId w:val="900"/>
        </w:numPr>
        <w:spacing w:before="0" w:after="0"/>
      </w:pPr>
      <w:r>
        <w:t>Metaphase Chromosome Structure</w:t>
      </w:r>
    </w:p>
    <w:p>
      <w:pPr>
        <w:numPr>
          <w:ilvl w:val="1"/>
          <w:numId w:val="900"/>
        </w:numPr>
        <w:spacing w:before="0" w:after="0"/>
      </w:pPr>
      <w:r>
        <w:t>Epigenetic Modifications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Chromatin States</w:t>
      </w:r>
    </w:p>
    <w:p>
      <w:pPr>
        <w:numPr>
          <w:ilvl w:val="3"/>
          <w:numId w:val="900"/>
        </w:numPr>
        <w:spacing w:before="0" w:after="0"/>
      </w:pPr>
      <w:r>
        <w:t>Euchromatin</w:t>
      </w:r>
    </w:p>
    <w:p>
      <w:pPr>
        <w:numPr>
          <w:ilvl w:val="3"/>
          <w:numId w:val="900"/>
        </w:numPr>
        <w:spacing w:before="0" w:after="0"/>
      </w:pPr>
      <w:r>
        <w:t>Heterochromatin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Replication Mechanism</w:t>
      </w:r>
    </w:p>
    <w:p>
      <w:pPr>
        <w:numPr>
          <w:ilvl w:val="2"/>
          <w:numId w:val="900"/>
        </w:numPr>
        <w:spacing w:before="0" w:after="0"/>
      </w:pPr>
      <w:r>
        <w:t>Semiconservative Model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Replication Fork</w:t>
      </w:r>
    </w:p>
    <w:p>
      <w:pPr>
        <w:numPr>
          <w:ilvl w:val="1"/>
          <w:numId w:val="900"/>
        </w:numPr>
        <w:spacing w:before="0" w:after="0"/>
      </w:pPr>
      <w:r>
        <w:t>DNA Replication Enzymes</w:t>
      </w:r>
    </w:p>
    <w:p>
      <w:pPr>
        <w:numPr>
          <w:ilvl w:val="2"/>
          <w:numId w:val="900"/>
        </w:numPr>
        <w:spacing w:before="0" w:after="0"/>
      </w:pPr>
      <w:r>
        <w:t>DNA Helicase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DNA Primase</w:t>
      </w:r>
    </w:p>
    <w:p>
      <w:pPr>
        <w:numPr>
          <w:ilvl w:val="2"/>
          <w:numId w:val="900"/>
        </w:numPr>
        <w:spacing w:before="0" w:after="0"/>
      </w:pPr>
      <w:r>
        <w:t>DNA Polymerase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1"/>
          <w:numId w:val="900"/>
        </w:numPr>
        <w:spacing w:before="0" w:after="0"/>
      </w:pPr>
      <w:r>
        <w:t>Leading and Lagging Strand Synthesis</w:t>
      </w:r>
    </w:p>
    <w:p>
      <w:pPr>
        <w:numPr>
          <w:ilvl w:val="2"/>
          <w:numId w:val="900"/>
        </w:numPr>
        <w:spacing w:before="0" w:after="0"/>
      </w:pPr>
      <w:r>
        <w:t>Continuous Synthesis</w:t>
      </w:r>
    </w:p>
    <w:p>
      <w:pPr>
        <w:numPr>
          <w:ilvl w:val="2"/>
          <w:numId w:val="900"/>
        </w:numPr>
        <w:spacing w:before="0" w:after="0"/>
      </w:pPr>
      <w:r>
        <w:t>Okazaki Fragment Formation</w:t>
      </w:r>
    </w:p>
    <w:p>
      <w:pPr>
        <w:numPr>
          <w:ilvl w:val="1"/>
          <w:numId w:val="900"/>
        </w:numPr>
        <w:spacing w:before="0" w:after="0"/>
      </w:pPr>
      <w:r>
        <w:t>DNA Proofreading and Repair</w:t>
      </w:r>
    </w:p>
    <w:p>
      <w:pPr>
        <w:numPr>
          <w:ilvl w:val="2"/>
          <w:numId w:val="900"/>
        </w:numPr>
        <w:spacing w:before="0" w:after="0"/>
      </w:pPr>
      <w:r>
        <w:t>Exonuclease Activity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0"/>
          <w:numId w:val="900"/>
        </w:numPr>
        <w:spacing w:before="0" w:after="0"/>
      </w:pPr>
      <w:r>
        <w:t>Transcription</w:t>
      </w:r>
    </w:p>
    <w:p>
      <w:pPr>
        <w:numPr>
          <w:ilvl w:val="1"/>
          <w:numId w:val="900"/>
        </w:numPr>
        <w:spacing w:before="0" w:after="0"/>
      </w:pPr>
      <w:r>
        <w:t>RNA Polymerases</w:t>
      </w:r>
    </w:p>
    <w:p>
      <w:pPr>
        <w:numPr>
          <w:ilvl w:val="2"/>
          <w:numId w:val="900"/>
        </w:numPr>
        <w:spacing w:before="0" w:after="0"/>
      </w:pPr>
      <w:r>
        <w:t>RNA Polymerase II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1"/>
          <w:numId w:val="900"/>
        </w:numPr>
        <w:spacing w:before="0" w:after="0"/>
      </w:pPr>
      <w:r>
        <w:t>Transcription Initiation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Mediator Complex</w:t>
      </w:r>
    </w:p>
    <w:p>
      <w:pPr>
        <w:numPr>
          <w:ilvl w:val="1"/>
          <w:numId w:val="900"/>
        </w:numPr>
        <w:spacing w:before="0" w:after="0"/>
      </w:pPr>
      <w:r>
        <w:t>Transcription Elongation</w:t>
      </w:r>
    </w:p>
    <w:p>
      <w:pPr>
        <w:numPr>
          <w:ilvl w:val="2"/>
          <w:numId w:val="900"/>
        </w:numPr>
        <w:spacing w:before="0" w:after="0"/>
      </w:pPr>
      <w:r>
        <w:t>RNA Polymerase Pausing</w:t>
      </w:r>
    </w:p>
    <w:p>
      <w:pPr>
        <w:numPr>
          <w:ilvl w:val="2"/>
          <w:numId w:val="900"/>
        </w:numPr>
        <w:spacing w:before="0" w:after="0"/>
      </w:pPr>
      <w:r>
        <w:t>Elongation Factors</w:t>
      </w:r>
    </w:p>
    <w:p>
      <w:pPr>
        <w:numPr>
          <w:ilvl w:val="1"/>
          <w:numId w:val="900"/>
        </w:numPr>
        <w:spacing w:before="0" w:after="0"/>
      </w:pPr>
      <w:r>
        <w:t>Transcription Termination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1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2"/>
          <w:numId w:val="900"/>
        </w:numPr>
        <w:spacing w:before="0" w:after="0"/>
      </w:pPr>
      <w:r>
        <w:t>Splicing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0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Genetic Code</w:t>
      </w:r>
    </w:p>
    <w:p>
      <w:pPr>
        <w:numPr>
          <w:ilvl w:val="2"/>
          <w:numId w:val="900"/>
        </w:numPr>
        <w:spacing w:before="0" w:after="0"/>
      </w:pPr>
      <w:r>
        <w:t>Codon Usage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Start and Stop Codons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tRNA Structure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2"/>
          <w:numId w:val="900"/>
        </w:numPr>
        <w:spacing w:before="0" w:after="0"/>
      </w:pPr>
      <w:r>
        <w:t>tRNA Charging</w:t>
      </w:r>
    </w:p>
    <w:p>
      <w:pPr>
        <w:numPr>
          <w:ilvl w:val="1"/>
          <w:numId w:val="900"/>
        </w:numPr>
        <w:spacing w:before="0" w:after="0"/>
      </w:pPr>
      <w:r>
        <w:t>Ribosome Function</w:t>
      </w:r>
    </w:p>
    <w:p>
      <w:pPr>
        <w:numPr>
          <w:ilvl w:val="2"/>
          <w:numId w:val="900"/>
        </w:numPr>
        <w:spacing w:before="0" w:after="0"/>
      </w:pPr>
      <w:r>
        <w:t>Ribosome Binding Sites</w:t>
      </w:r>
    </w:p>
    <w:p>
      <w:pPr>
        <w:numPr>
          <w:ilvl w:val="2"/>
          <w:numId w:val="900"/>
        </w:numPr>
        <w:spacing w:before="0" w:after="0"/>
      </w:pPr>
      <w:r>
        <w:t>Translation Initiation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3"/>
          <w:numId w:val="900"/>
        </w:numPr>
        <w:spacing w:before="0" w:after="0"/>
      </w:pPr>
      <w:r>
        <w:t>Ribosome Assembly</w:t>
      </w:r>
    </w:p>
    <w:p>
      <w:pPr>
        <w:numPr>
          <w:ilvl w:val="2"/>
          <w:numId w:val="900"/>
        </w:numPr>
        <w:spacing w:before="0" w:after="0"/>
      </w:pPr>
      <w:r>
        <w:t>Translation Elongation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Translation Termination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Protein Targeting</w:t>
      </w:r>
    </w:p>
    <w:p>
      <w:pPr>
        <w:numPr>
          <w:ilvl w:val="3"/>
          <w:numId w:val="900"/>
        </w:numPr>
        <w:spacing w:before="0" w:after="0"/>
      </w:pPr>
      <w:r>
        <w:t>Signal Sequences</w:t>
      </w:r>
    </w:p>
    <w:p>
      <w:pPr>
        <w:numPr>
          <w:ilvl w:val="3"/>
          <w:numId w:val="900"/>
        </w:numPr>
        <w:spacing w:before="0" w:after="0"/>
      </w:pPr>
      <w:r>
        <w:t>Protein Sorting</w:t>
      </w:r>
    </w:p>
    <w:p>
      <w:pPr>
        <w:numPr>
          <w:ilvl w:val="0"/>
          <w:numId w:val="900"/>
        </w:numPr>
        <w:spacing w:before="0" w:after="0"/>
      </w:pPr>
      <w:r>
        <w:t>Gene Expression Regulation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Promoter Regulation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2"/>
          <w:numId w:val="900"/>
        </w:numPr>
        <w:spacing w:before="0" w:after="0"/>
      </w:pPr>
      <w:r>
        <w:t>Transcription Factor Networks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2"/>
          <w:numId w:val="900"/>
        </w:numPr>
        <w:spacing w:before="0" w:after="0"/>
      </w:pPr>
      <w:r>
        <w:t>RNA-Binding Proteins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Translation Initiation Factors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3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pStyle w:val="Heading1"/>
      </w:pPr>
      <w:r>
        <w:t>Cell Death and Disease</w:t>
      </w:r>
    </w:p>
    <w:p>
      <w:pPr>
        <w:numPr>
          <w:ilvl w:val="0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Apoptotic Pathways</w:t>
      </w:r>
    </w:p>
    <w:p>
      <w:pPr>
        <w:numPr>
          <w:ilvl w:val="3"/>
          <w:numId w:val="900"/>
        </w:numPr>
        <w:spacing w:before="0" w:after="0"/>
      </w:pPr>
      <w:r>
        <w:t>Intrinsic Pathway</w:t>
      </w:r>
    </w:p>
    <w:p>
      <w:pPr>
        <w:numPr>
          <w:ilvl w:val="3"/>
          <w:numId w:val="900"/>
        </w:numPr>
        <w:spacing w:before="0" w:after="0"/>
      </w:pPr>
      <w:r>
        <w:t>Extrinsic Pathway</w:t>
      </w:r>
    </w:p>
    <w:p>
      <w:pPr>
        <w:numPr>
          <w:ilvl w:val="2"/>
          <w:numId w:val="900"/>
        </w:numPr>
        <w:spacing w:before="0" w:after="0"/>
      </w:pPr>
      <w:r>
        <w:t>Caspase Activation</w:t>
      </w:r>
    </w:p>
    <w:p>
      <w:pPr>
        <w:numPr>
          <w:ilvl w:val="3"/>
          <w:numId w:val="900"/>
        </w:numPr>
        <w:spacing w:before="0" w:after="0"/>
      </w:pPr>
      <w:r>
        <w:t>Initiator Caspases</w:t>
      </w:r>
    </w:p>
    <w:p>
      <w:pPr>
        <w:numPr>
          <w:ilvl w:val="3"/>
          <w:numId w:val="900"/>
        </w:numPr>
        <w:spacing w:before="0" w:after="0"/>
      </w:pPr>
      <w:r>
        <w:t>Effector Caspases</w:t>
      </w:r>
    </w:p>
    <w:p>
      <w:pPr>
        <w:numPr>
          <w:ilvl w:val="2"/>
          <w:numId w:val="900"/>
        </w:numPr>
        <w:spacing w:before="0" w:after="0"/>
      </w:pPr>
      <w:r>
        <w:t>Apoptotic Signals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3"/>
          <w:numId w:val="900"/>
        </w:numPr>
        <w:spacing w:before="0" w:after="0"/>
      </w:pPr>
      <w:r>
        <w:t>Growth Factor Withdrawal</w:t>
      </w:r>
    </w:p>
    <w:p>
      <w:pPr>
        <w:numPr>
          <w:ilvl w:val="2"/>
          <w:numId w:val="900"/>
        </w:numPr>
        <w:spacing w:before="0" w:after="0"/>
      </w:pPr>
      <w:r>
        <w:t>Apoptosis in Development</w:t>
      </w:r>
    </w:p>
    <w:p>
      <w:pPr>
        <w:numPr>
          <w:ilvl w:val="3"/>
          <w:numId w:val="900"/>
        </w:numPr>
        <w:spacing w:before="0" w:after="0"/>
      </w:pPr>
      <w:r>
        <w:t>Tissue Sculpting</w:t>
      </w:r>
    </w:p>
    <w:p>
      <w:pPr>
        <w:numPr>
          <w:ilvl w:val="3"/>
          <w:numId w:val="900"/>
        </w:numPr>
        <w:spacing w:before="0" w:after="0"/>
      </w:pPr>
      <w:r>
        <w:t>Cell Number Regulation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Macroautophagy</w:t>
      </w:r>
    </w:p>
    <w:p>
      <w:pPr>
        <w:numPr>
          <w:ilvl w:val="2"/>
          <w:numId w:val="900"/>
        </w:numPr>
        <w:spacing w:before="0" w:after="0"/>
      </w:pPr>
      <w:r>
        <w:t>Microautophagy</w:t>
      </w:r>
    </w:p>
    <w:p>
      <w:pPr>
        <w:numPr>
          <w:ilvl w:val="2"/>
          <w:numId w:val="900"/>
        </w:numPr>
        <w:spacing w:before="0" w:after="0"/>
      </w:pPr>
      <w:r>
        <w:t>Chaperone-Mediated Autophagy</w:t>
      </w:r>
    </w:p>
    <w:p>
      <w:pPr>
        <w:numPr>
          <w:ilvl w:val="1"/>
          <w:numId w:val="900"/>
        </w:numPr>
        <w:spacing w:before="0" w:after="0"/>
      </w:pPr>
      <w:r>
        <w:t>Necrosis</w:t>
      </w:r>
    </w:p>
    <w:p>
      <w:pPr>
        <w:numPr>
          <w:ilvl w:val="2"/>
          <w:numId w:val="900"/>
        </w:numPr>
        <w:spacing w:before="0" w:after="0"/>
      </w:pPr>
      <w:r>
        <w:t>Accidental Cell Death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0"/>
          <w:numId w:val="900"/>
        </w:numPr>
        <w:spacing w:before="0" w:after="0"/>
      </w:pPr>
      <w:r>
        <w:t>Cancer Biology</w:t>
      </w:r>
    </w:p>
    <w:p>
      <w:pPr>
        <w:numPr>
          <w:ilvl w:val="1"/>
          <w:numId w:val="900"/>
        </w:numPr>
        <w:spacing w:before="0" w:after="0"/>
      </w:pPr>
      <w:r>
        <w:t>Cancer Cell Characteristics</w:t>
      </w:r>
    </w:p>
    <w:p>
      <w:pPr>
        <w:numPr>
          <w:ilvl w:val="2"/>
          <w:numId w:val="900"/>
        </w:numPr>
        <w:spacing w:before="0" w:after="0"/>
      </w:pPr>
      <w:r>
        <w:t>Uncontrolled Proliferation</w:t>
      </w:r>
    </w:p>
    <w:p>
      <w:pPr>
        <w:numPr>
          <w:ilvl w:val="2"/>
          <w:numId w:val="900"/>
        </w:numPr>
        <w:spacing w:before="0" w:after="0"/>
      </w:pPr>
      <w:r>
        <w:t>Loss of Growth Control</w:t>
      </w:r>
    </w:p>
    <w:p>
      <w:pPr>
        <w:numPr>
          <w:ilvl w:val="2"/>
          <w:numId w:val="900"/>
        </w:numPr>
        <w:spacing w:before="0" w:after="0"/>
      </w:pPr>
      <w:r>
        <w:t>Invasion and Metastasis</w:t>
      </w:r>
    </w:p>
    <w:p>
      <w:pPr>
        <w:numPr>
          <w:ilvl w:val="1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Growth Factor Receptors</w:t>
      </w:r>
    </w:p>
    <w:p>
      <w:pPr>
        <w:numPr>
          <w:ilvl w:val="2"/>
          <w:numId w:val="900"/>
        </w:numPr>
        <w:spacing w:before="0" w:after="0"/>
      </w:pPr>
      <w:r>
        <w:t>Signal Transduction Proteins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p53 Function</w:t>
      </w:r>
    </w:p>
    <w:p>
      <w:pPr>
        <w:numPr>
          <w:ilvl w:val="2"/>
          <w:numId w:val="900"/>
        </w:numPr>
        <w:spacing w:before="0" w:after="0"/>
      </w:pPr>
      <w:r>
        <w:t>Rb Function</w:t>
      </w:r>
    </w:p>
    <w:p>
      <w:pPr>
        <w:numPr>
          <w:ilvl w:val="2"/>
          <w:numId w:val="900"/>
        </w:numPr>
        <w:spacing w:before="0" w:after="0"/>
      </w:pPr>
      <w:r>
        <w:t>DNA Repair Genes</w:t>
      </w:r>
    </w:p>
    <w:p>
      <w:pPr>
        <w:numPr>
          <w:ilvl w:val="1"/>
          <w:numId w:val="900"/>
        </w:numPr>
        <w:spacing w:before="0" w:after="0"/>
      </w:pPr>
      <w:r>
        <w:t>Hallmarks of Cancer</w:t>
      </w:r>
    </w:p>
    <w:p>
      <w:pPr>
        <w:numPr>
          <w:ilvl w:val="2"/>
          <w:numId w:val="900"/>
        </w:numPr>
        <w:spacing w:before="0" w:after="0"/>
      </w:pPr>
      <w:r>
        <w:t>Self-Sufficiency in Growth Signals</w:t>
      </w:r>
    </w:p>
    <w:p>
      <w:pPr>
        <w:numPr>
          <w:ilvl w:val="2"/>
          <w:numId w:val="900"/>
        </w:numPr>
        <w:spacing w:before="0" w:after="0"/>
      </w:pPr>
      <w:r>
        <w:t>Insensitivity to Growth Inhibition</w:t>
      </w:r>
    </w:p>
    <w:p>
      <w:pPr>
        <w:numPr>
          <w:ilvl w:val="2"/>
          <w:numId w:val="900"/>
        </w:numPr>
        <w:spacing w:before="0" w:after="0"/>
      </w:pPr>
      <w:r>
        <w:t>Evasion of Apoptosis</w:t>
      </w:r>
    </w:p>
    <w:p>
      <w:pPr>
        <w:numPr>
          <w:ilvl w:val="2"/>
          <w:numId w:val="900"/>
        </w:numPr>
        <w:spacing w:before="0" w:after="0"/>
      </w:pPr>
      <w:r>
        <w:t>Unlimited Replicative Potential</w:t>
      </w:r>
    </w:p>
    <w:p>
      <w:pPr>
        <w:numPr>
          <w:ilvl w:val="2"/>
          <w:numId w:val="900"/>
        </w:numPr>
        <w:spacing w:before="0" w:after="0"/>
      </w:pPr>
      <w:r>
        <w:t>Sustained Angiogenesis</w:t>
      </w:r>
    </w:p>
    <w:p>
      <w:pPr>
        <w:numPr>
          <w:ilvl w:val="2"/>
          <w:numId w:val="900"/>
        </w:numPr>
        <w:spacing w:before="0" w:after="0"/>
      </w:pPr>
      <w:r>
        <w:t>Tissue Invasion and Metastasis</w:t>
      </w:r>
    </w:p>
    <w:p>
      <w:pPr>
        <w:numPr>
          <w:ilvl w:val="1"/>
          <w:numId w:val="900"/>
        </w:numPr>
        <w:spacing w:before="0" w:after="0"/>
      </w:pPr>
      <w:r>
        <w:t>Cancer Development</w:t>
      </w:r>
    </w:p>
    <w:p>
      <w:pPr>
        <w:numPr>
          <w:ilvl w:val="2"/>
          <w:numId w:val="900"/>
        </w:numPr>
        <w:spacing w:before="0" w:after="0"/>
      </w:pPr>
      <w:r>
        <w:t>Multistep Carcinogenesis</w:t>
      </w:r>
    </w:p>
    <w:p>
      <w:pPr>
        <w:numPr>
          <w:ilvl w:val="2"/>
          <w:numId w:val="900"/>
        </w:numPr>
        <w:spacing w:before="0" w:after="0"/>
      </w:pPr>
      <w:r>
        <w:t>Genetic Instability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0"/>
          <w:numId w:val="900"/>
        </w:numPr>
        <w:spacing w:before="0" w:after="0"/>
      </w:pPr>
      <w:r>
        <w:t>Cellular Aging</w:t>
      </w:r>
    </w:p>
    <w:p>
      <w:pPr>
        <w:numPr>
          <w:ilvl w:val="1"/>
          <w:numId w:val="900"/>
        </w:numPr>
        <w:spacing w:before="0" w:after="0"/>
      </w:pPr>
      <w:r>
        <w:t>Senescence</w:t>
      </w:r>
    </w:p>
    <w:p>
      <w:pPr>
        <w:numPr>
          <w:ilvl w:val="2"/>
          <w:numId w:val="900"/>
        </w:numPr>
        <w:spacing w:before="0" w:after="0"/>
      </w:pPr>
      <w:r>
        <w:t>Replicative Senescence</w:t>
      </w:r>
    </w:p>
    <w:p>
      <w:pPr>
        <w:numPr>
          <w:ilvl w:val="2"/>
          <w:numId w:val="900"/>
        </w:numPr>
        <w:spacing w:before="0" w:after="0"/>
      </w:pPr>
      <w:r>
        <w:t>Stress-Induced Senescence</w:t>
      </w:r>
    </w:p>
    <w:p>
      <w:pPr>
        <w:numPr>
          <w:ilvl w:val="2"/>
          <w:numId w:val="900"/>
        </w:numPr>
        <w:spacing w:before="0" w:after="0"/>
      </w:pPr>
      <w:r>
        <w:t>Senescence-Associated Phenotypes</w:t>
      </w:r>
    </w:p>
    <w:p>
      <w:pPr>
        <w:numPr>
          <w:ilvl w:val="1"/>
          <w:numId w:val="900"/>
        </w:numPr>
        <w:spacing w:before="0" w:after="0"/>
      </w:pPr>
      <w:r>
        <w:t>Telomeres and Aging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Telomerase Activity</w:t>
      </w:r>
    </w:p>
    <w:p>
      <w:pPr>
        <w:numPr>
          <w:ilvl w:val="2"/>
          <w:numId w:val="900"/>
        </w:numPr>
        <w:spacing w:before="0" w:after="0"/>
      </w:pPr>
      <w:r>
        <w:t>Cellular Lifespan</w:t>
      </w:r>
    </w:p>
    <w:p>
      <w:pPr>
        <w:numPr>
          <w:ilvl w:val="1"/>
          <w:numId w:val="900"/>
        </w:numPr>
        <w:spacing w:before="0" w:after="0"/>
      </w:pPr>
      <w:r>
        <w:t>Molecular Mechanisms of Aging</w:t>
      </w:r>
    </w:p>
    <w:p>
      <w:pPr>
        <w:numPr>
          <w:ilvl w:val="2"/>
          <w:numId w:val="900"/>
        </w:numPr>
        <w:spacing w:before="0" w:after="0"/>
      </w:pPr>
      <w:r>
        <w:t>DNA Damage Accumulation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Mitochondrial Dysfunction</w:t>
      </w:r>
    </w:p>
    <w:p>
      <w:pPr>
        <w:pStyle w:val="Heading1"/>
      </w:pPr>
      <w:r>
        <w:t>Experimental Methods in Cell Biology</w:t>
      </w:r>
    </w:p>
    <w:p>
      <w:pPr>
        <w:numPr>
          <w:ilvl w:val="0"/>
          <w:numId w:val="900"/>
        </w:numPr>
        <w:spacing w:before="0" w:after="0"/>
      </w:pPr>
      <w:r>
        <w:t>Microscopy Techniques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Brightfield Microscopy</w:t>
      </w:r>
    </w:p>
    <w:p>
      <w:pPr>
        <w:numPr>
          <w:ilvl w:val="2"/>
          <w:numId w:val="900"/>
        </w:numPr>
        <w:spacing w:before="0" w:after="0"/>
      </w:pPr>
      <w:r>
        <w:t>Phase Contrast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Fluorophore Properties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3"/>
          <w:numId w:val="900"/>
        </w:numPr>
        <w:spacing w:before="0" w:after="0"/>
      </w:pPr>
      <w:r>
        <w:t>Live Cell Imaging</w:t>
      </w:r>
    </w:p>
    <w:p>
      <w:pPr>
        <w:numPr>
          <w:ilvl w:val="1"/>
          <w:numId w:val="900"/>
        </w:numPr>
        <w:spacing w:before="0" w:after="0"/>
      </w:pPr>
      <w:r>
        <w:t>Advanced Light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Optical Sectioning</w:t>
      </w:r>
    </w:p>
    <w:p>
      <w:pPr>
        <w:numPr>
          <w:ilvl w:val="3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3"/>
          <w:numId w:val="900"/>
        </w:numPr>
        <w:spacing w:before="0" w:after="0"/>
      </w:pPr>
      <w:r>
        <w:t>STED Microscopy</w:t>
      </w:r>
    </w:p>
    <w:p>
      <w:pPr>
        <w:numPr>
          <w:ilvl w:val="3"/>
          <w:numId w:val="900"/>
        </w:numPr>
        <w:spacing w:before="0" w:after="0"/>
      </w:pPr>
      <w:r>
        <w:t>PALM/STORM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Ultrastructural Analysis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Surface Imaging</w:t>
      </w:r>
    </w:p>
    <w:p>
      <w:pPr>
        <w:numPr>
          <w:ilvl w:val="3"/>
          <w:numId w:val="900"/>
        </w:numPr>
        <w:spacing w:before="0" w:after="0"/>
      </w:pPr>
      <w:r>
        <w:t>Sample Coating</w:t>
      </w:r>
    </w:p>
    <w:p>
      <w:pPr>
        <w:numPr>
          <w:ilvl w:val="0"/>
          <w:numId w:val="900"/>
        </w:numPr>
        <w:spacing w:before="0" w:after="0"/>
      </w:pPr>
      <w:r>
        <w:t>Cell Culture Techniques</w:t>
      </w:r>
    </w:p>
    <w:p>
      <w:pPr>
        <w:numPr>
          <w:ilvl w:val="1"/>
          <w:numId w:val="900"/>
        </w:numPr>
        <w:spacing w:before="0" w:after="0"/>
      </w:pPr>
      <w:r>
        <w:t>Primary Cell Culture</w:t>
      </w:r>
    </w:p>
    <w:p>
      <w:pPr>
        <w:numPr>
          <w:ilvl w:val="2"/>
          <w:numId w:val="900"/>
        </w:numPr>
        <w:spacing w:before="0" w:after="0"/>
      </w:pPr>
      <w:r>
        <w:t>Tissue Dissociation</w:t>
      </w:r>
    </w:p>
    <w:p>
      <w:pPr>
        <w:numPr>
          <w:ilvl w:val="2"/>
          <w:numId w:val="900"/>
        </w:numPr>
        <w:spacing w:before="0" w:after="0"/>
      </w:pPr>
      <w:r>
        <w:t>Culture Conditions</w:t>
      </w:r>
    </w:p>
    <w:p>
      <w:pPr>
        <w:numPr>
          <w:ilvl w:val="2"/>
          <w:numId w:val="900"/>
        </w:numPr>
        <w:spacing w:before="0" w:after="0"/>
      </w:pPr>
      <w:r>
        <w:t>Cell Viability Assessment</w:t>
      </w:r>
    </w:p>
    <w:p>
      <w:pPr>
        <w:numPr>
          <w:ilvl w:val="1"/>
          <w:numId w:val="900"/>
        </w:numPr>
        <w:spacing w:before="0" w:after="0"/>
      </w:pPr>
      <w:r>
        <w:t>Cell Lines</w:t>
      </w:r>
    </w:p>
    <w:p>
      <w:pPr>
        <w:numPr>
          <w:ilvl w:val="2"/>
          <w:numId w:val="900"/>
        </w:numPr>
        <w:spacing w:before="0" w:after="0"/>
      </w:pPr>
      <w:r>
        <w:t>Immortalized Cell Lines</w:t>
      </w:r>
    </w:p>
    <w:p>
      <w:pPr>
        <w:numPr>
          <w:ilvl w:val="2"/>
          <w:numId w:val="900"/>
        </w:numPr>
        <w:spacing w:before="0" w:after="0"/>
      </w:pPr>
      <w:r>
        <w:t>Stem Cell Culture</w:t>
      </w:r>
    </w:p>
    <w:p>
      <w:pPr>
        <w:numPr>
          <w:ilvl w:val="2"/>
          <w:numId w:val="900"/>
        </w:numPr>
        <w:spacing w:before="0" w:after="0"/>
      </w:pPr>
      <w:r>
        <w:t>Differentiation Protocols</w:t>
      </w:r>
    </w:p>
    <w:p>
      <w:pPr>
        <w:numPr>
          <w:ilvl w:val="1"/>
          <w:numId w:val="900"/>
        </w:numPr>
        <w:spacing w:before="0" w:after="0"/>
      </w:pPr>
      <w:r>
        <w:t>Culture Media and Conditions</w:t>
      </w:r>
    </w:p>
    <w:p>
      <w:pPr>
        <w:numPr>
          <w:ilvl w:val="2"/>
          <w:numId w:val="900"/>
        </w:numPr>
        <w:spacing w:before="0" w:after="0"/>
      </w:pPr>
      <w:r>
        <w:t>Nutrient Requirements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0"/>
          <w:numId w:val="900"/>
        </w:numPr>
        <w:spacing w:before="0" w:after="0"/>
      </w:pPr>
      <w:r>
        <w:t>Molecular Biology Methods</w:t>
      </w:r>
    </w:p>
    <w:p>
      <w:pPr>
        <w:numPr>
          <w:ilvl w:val="1"/>
          <w:numId w:val="900"/>
        </w:numPr>
        <w:spacing w:before="0" w:after="0"/>
      </w:pPr>
      <w:r>
        <w:t>DNA Analysis</w:t>
      </w:r>
    </w:p>
    <w:p>
      <w:pPr>
        <w:numPr>
          <w:ilvl w:val="2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Standard PCR</w:t>
      </w:r>
    </w:p>
    <w:p>
      <w:pPr>
        <w:numPr>
          <w:ilvl w:val="3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1"/>
          <w:numId w:val="900"/>
        </w:numPr>
        <w:spacing w:before="0" w:after="0"/>
      </w:pPr>
      <w:r>
        <w:t>RNA Analysis</w:t>
      </w:r>
    </w:p>
    <w:p>
      <w:pPr>
        <w:numPr>
          <w:ilvl w:val="2"/>
          <w:numId w:val="900"/>
        </w:numPr>
        <w:spacing w:before="0" w:after="0"/>
      </w:pPr>
      <w:r>
        <w:t>RNA Extraction</w:t>
      </w:r>
    </w:p>
    <w:p>
      <w:pPr>
        <w:numPr>
          <w:ilvl w:val="2"/>
          <w:numId w:val="900"/>
        </w:numPr>
        <w:spacing w:before="0" w:after="0"/>
      </w:pPr>
      <w:r>
        <w:t>Northern Blotting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RNA-Seq</w:t>
      </w:r>
    </w:p>
    <w:p>
      <w:pPr>
        <w:numPr>
          <w:ilvl w:val="1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Protein Extraction</w:t>
      </w:r>
    </w:p>
    <w:p>
      <w:pPr>
        <w:numPr>
          <w:ilvl w:val="2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SDS-PAGE</w:t>
      </w:r>
    </w:p>
    <w:p>
      <w:pPr>
        <w:numPr>
          <w:ilvl w:val="3"/>
          <w:numId w:val="900"/>
        </w:numPr>
        <w:spacing w:before="0" w:after="0"/>
      </w:pPr>
      <w:r>
        <w:t>Native PAGE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Immunoprecipitation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Gene Expression Systems</w:t>
      </w:r>
    </w:p>
    <w:p>
      <w:pPr>
        <w:numPr>
          <w:ilvl w:val="0"/>
          <w:numId w:val="900"/>
        </w:numPr>
        <w:spacing w:before="0" w:after="0"/>
      </w:pPr>
      <w:r>
        <w:t>Cell Fractionation</w:t>
      </w:r>
    </w:p>
    <w:p>
      <w:pPr>
        <w:numPr>
          <w:ilvl w:val="1"/>
          <w:numId w:val="900"/>
        </w:numPr>
        <w:spacing w:before="0" w:after="0"/>
      </w:pPr>
      <w:r>
        <w:t>Homogenization Techniques</w:t>
      </w:r>
    </w:p>
    <w:p>
      <w:pPr>
        <w:numPr>
          <w:ilvl w:val="1"/>
          <w:numId w:val="900"/>
        </w:numPr>
        <w:spacing w:before="0" w:after="0"/>
      </w:pPr>
      <w:r>
        <w:t>Differential Centrifugation</w:t>
      </w:r>
    </w:p>
    <w:p>
      <w:pPr>
        <w:numPr>
          <w:ilvl w:val="1"/>
          <w:numId w:val="900"/>
        </w:numPr>
        <w:spacing w:before="0" w:after="0"/>
      </w:pPr>
      <w:r>
        <w:t>Density Gradient Centrifugation</w:t>
      </w:r>
    </w:p>
    <w:p>
      <w:pPr>
        <w:numPr>
          <w:ilvl w:val="1"/>
          <w:numId w:val="900"/>
        </w:numPr>
        <w:spacing w:before="0" w:after="0"/>
      </w:pPr>
      <w:r>
        <w:t>Organelle Isolation</w:t>
      </w:r>
    </w:p>
    <w:p>
      <w:pPr>
        <w:numPr>
          <w:ilvl w:val="2"/>
          <w:numId w:val="900"/>
        </w:numPr>
        <w:spacing w:before="0" w:after="0"/>
      </w:pPr>
      <w:r>
        <w:t>Mitochondrial Isolation</w:t>
      </w:r>
    </w:p>
    <w:p>
      <w:pPr>
        <w:numPr>
          <w:ilvl w:val="2"/>
          <w:numId w:val="900"/>
        </w:numPr>
        <w:spacing w:before="0" w:after="0"/>
      </w:pPr>
      <w:r>
        <w:t>Nuclear Isolation</w:t>
      </w:r>
    </w:p>
    <w:p>
      <w:pPr>
        <w:numPr>
          <w:ilvl w:val="2"/>
          <w:numId w:val="900"/>
        </w:numPr>
        <w:spacing w:before="0" w:after="0"/>
      </w:pPr>
      <w:r>
        <w:t>Membrane Preparation</w:t>
      </w:r>
    </w:p>
    <w:p>
      <w:pPr>
        <w:numPr>
          <w:ilvl w:val="0"/>
          <w:numId w:val="900"/>
        </w:numPr>
        <w:spacing w:before="0" w:after="0"/>
      </w:pPr>
      <w:r>
        <w:t>Functional Analysis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Reporter Gene Assays</w:t>
      </w:r>
    </w:p>
    <w:p>
      <w:pPr>
        <w:numPr>
          <w:ilvl w:val="2"/>
          <w:numId w:val="900"/>
        </w:numPr>
        <w:spacing w:before="0" w:after="0"/>
      </w:pPr>
      <w:r>
        <w:t>Promoter Analysis</w:t>
      </w:r>
    </w:p>
    <w:p>
      <w:pPr>
        <w:numPr>
          <w:ilvl w:val="1"/>
          <w:numId w:val="900"/>
        </w:numPr>
        <w:spacing w:before="0" w:after="0"/>
      </w:pPr>
      <w:r>
        <w:t>Protein Function Studies</w:t>
      </w:r>
    </w:p>
    <w:p>
      <w:pPr>
        <w:numPr>
          <w:ilvl w:val="2"/>
          <w:numId w:val="900"/>
        </w:numPr>
        <w:spacing w:before="0" w:after="0"/>
      </w:pPr>
      <w:r>
        <w:t>Enzyme Assays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1"/>
          <w:numId w:val="900"/>
        </w:numPr>
        <w:spacing w:before="0" w:after="0"/>
      </w:pPr>
      <w:r>
        <w:t>Cell Biology Assays</w:t>
      </w:r>
    </w:p>
    <w:p>
      <w:pPr>
        <w:numPr>
          <w:ilvl w:val="2"/>
          <w:numId w:val="900"/>
        </w:numPr>
        <w:spacing w:before="0" w:after="0"/>
      </w:pPr>
      <w:r>
        <w:t>Cell Proliferation Assays</w:t>
      </w:r>
    </w:p>
    <w:p>
      <w:pPr>
        <w:numPr>
          <w:ilvl w:val="2"/>
          <w:numId w:val="900"/>
        </w:numPr>
        <w:spacing w:before="0" w:after="0"/>
      </w:pPr>
      <w:r>
        <w:t>Apoptosis Assays</w:t>
      </w:r>
    </w:p>
    <w:p>
      <w:pPr>
        <w:numPr>
          <w:ilvl w:val="2"/>
          <w:numId w:val="900"/>
        </w:numPr>
        <w:spacing w:before="0" w:after="0"/>
      </w:pPr>
      <w:r>
        <w:t>Cell Migration Assays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