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Cell and Tissue Engineering</w:t>
      </w:r>
    </w:p>
    <w:p>
      <w:pPr>
        <w:pStyle w:val="Heading1"/>
      </w:pPr>
      <w:r>
        <w:t>Introduction to Cell and Tissue Engineering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Cell Engineering</w:t>
      </w:r>
    </w:p>
    <w:p>
      <w:pPr>
        <w:numPr>
          <w:ilvl w:val="1"/>
          <w:numId w:val="900"/>
        </w:numPr>
        <w:spacing w:before="0" w:after="0"/>
      </w:pPr>
      <w:r>
        <w:t>Definition of Tissue Engineering</w:t>
      </w:r>
    </w:p>
    <w:p>
      <w:pPr>
        <w:numPr>
          <w:ilvl w:val="1"/>
          <w:numId w:val="900"/>
        </w:numPr>
        <w:spacing w:before="0" w:after="0"/>
      </w:pPr>
      <w:r>
        <w:t>Distinction from Regenerative Medicine</w:t>
      </w:r>
    </w:p>
    <w:p>
      <w:pPr>
        <w:numPr>
          <w:ilvl w:val="1"/>
          <w:numId w:val="900"/>
        </w:numPr>
        <w:spacing w:before="0" w:after="0"/>
      </w:pPr>
      <w:r>
        <w:t>Scope of Applications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Concepts and Discoveries</w:t>
      </w:r>
    </w:p>
    <w:p>
      <w:pPr>
        <w:numPr>
          <w:ilvl w:val="1"/>
          <w:numId w:val="900"/>
        </w:numPr>
        <w:spacing w:before="0" w:after="0"/>
      </w:pPr>
      <w:r>
        <w:t>Key Experiments in Tissue Culture</w:t>
      </w:r>
    </w:p>
    <w:p>
      <w:pPr>
        <w:numPr>
          <w:ilvl w:val="1"/>
          <w:numId w:val="900"/>
        </w:numPr>
        <w:spacing w:before="0" w:after="0"/>
      </w:pPr>
      <w:r>
        <w:t>Development of Biomaterials</w:t>
      </w:r>
    </w:p>
    <w:p>
      <w:pPr>
        <w:numPr>
          <w:ilvl w:val="1"/>
          <w:numId w:val="900"/>
        </w:numPr>
        <w:spacing w:before="0" w:after="0"/>
      </w:pPr>
      <w:r>
        <w:t>Landmark Clinical Applications</w:t>
      </w:r>
    </w:p>
    <w:p>
      <w:pPr>
        <w:numPr>
          <w:ilvl w:val="1"/>
          <w:numId w:val="900"/>
        </w:numPr>
        <w:spacing w:before="0" w:after="0"/>
      </w:pPr>
      <w:r>
        <w:t>Evolution of Manufacturing Techniques</w:t>
      </w:r>
    </w:p>
    <w:p>
      <w:pPr>
        <w:numPr>
          <w:ilvl w:val="0"/>
          <w:numId w:val="900"/>
        </w:numPr>
        <w:spacing w:before="0" w:after="0"/>
      </w:pPr>
      <w:r>
        <w:t>The Tissue Engineering Triad</w:t>
      </w:r>
    </w:p>
    <w:p>
      <w:pPr>
        <w:numPr>
          <w:ilvl w:val="1"/>
          <w:numId w:val="900"/>
        </w:numPr>
        <w:spacing w:before="0" w:after="0"/>
      </w:pPr>
      <w:r>
        <w:t>Cells</w:t>
      </w:r>
    </w:p>
    <w:p>
      <w:pPr>
        <w:numPr>
          <w:ilvl w:val="2"/>
          <w:numId w:val="900"/>
        </w:numPr>
        <w:spacing w:before="0" w:after="0"/>
      </w:pPr>
      <w:r>
        <w:t>Role of Cells in Tissue Formation</w:t>
      </w:r>
    </w:p>
    <w:p>
      <w:pPr>
        <w:numPr>
          <w:ilvl w:val="2"/>
          <w:numId w:val="900"/>
        </w:numPr>
        <w:spacing w:before="0" w:after="0"/>
      </w:pPr>
      <w:r>
        <w:t>Criteria for Cell Selection</w:t>
      </w:r>
    </w:p>
    <w:p>
      <w:pPr>
        <w:numPr>
          <w:ilvl w:val="2"/>
          <w:numId w:val="900"/>
        </w:numPr>
        <w:spacing w:before="0" w:after="0"/>
      </w:pPr>
      <w:r>
        <w:t>Cell Source Considerations</w:t>
      </w:r>
    </w:p>
    <w:p>
      <w:pPr>
        <w:numPr>
          <w:ilvl w:val="1"/>
          <w:numId w:val="900"/>
        </w:numPr>
        <w:spacing w:before="0" w:after="0"/>
      </w:pPr>
      <w:r>
        <w:t>Scaffolds</w:t>
      </w:r>
    </w:p>
    <w:p>
      <w:pPr>
        <w:numPr>
          <w:ilvl w:val="2"/>
          <w:numId w:val="900"/>
        </w:numPr>
        <w:spacing w:before="0" w:after="0"/>
      </w:pPr>
      <w:r>
        <w:t>Purpose of Scaffolds</w:t>
      </w:r>
    </w:p>
    <w:p>
      <w:pPr>
        <w:numPr>
          <w:ilvl w:val="2"/>
          <w:numId w:val="900"/>
        </w:numPr>
        <w:spacing w:before="0" w:after="0"/>
      </w:pPr>
      <w:r>
        <w:t>Scaffold-Cell Interactions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1"/>
          <w:numId w:val="900"/>
        </w:numPr>
        <w:spacing w:before="0" w:after="0"/>
      </w:pPr>
      <w:r>
        <w:t>Signaling Molecules</w:t>
      </w:r>
    </w:p>
    <w:p>
      <w:pPr>
        <w:numPr>
          <w:ilvl w:val="2"/>
          <w:numId w:val="900"/>
        </w:numPr>
        <w:spacing w:before="0" w:after="0"/>
      </w:pPr>
      <w:r>
        <w:t>Types of Signaling Molecules</w:t>
      </w:r>
    </w:p>
    <w:p>
      <w:pPr>
        <w:numPr>
          <w:ilvl w:val="2"/>
          <w:numId w:val="900"/>
        </w:numPr>
        <w:spacing w:before="0" w:after="0"/>
      </w:pPr>
      <w:r>
        <w:t>Role in Cell Behavior and Differentiation</w:t>
      </w:r>
    </w:p>
    <w:p>
      <w:pPr>
        <w:numPr>
          <w:ilvl w:val="2"/>
          <w:numId w:val="900"/>
        </w:numPr>
        <w:spacing w:before="0" w:after="0"/>
      </w:pPr>
      <w:r>
        <w:t>Delivery Mechanisms</w:t>
      </w:r>
    </w:p>
    <w:p>
      <w:pPr>
        <w:numPr>
          <w:ilvl w:val="0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Role of Cell Biology</w:t>
      </w:r>
    </w:p>
    <w:p>
      <w:pPr>
        <w:numPr>
          <w:ilvl w:val="2"/>
          <w:numId w:val="900"/>
        </w:numPr>
        <w:spacing w:before="0" w:after="0"/>
      </w:pPr>
      <w:r>
        <w:t>Understanding Cell Behavior</w:t>
      </w:r>
    </w:p>
    <w:p>
      <w:pPr>
        <w:numPr>
          <w:ilvl w:val="2"/>
          <w:numId w:val="900"/>
        </w:numPr>
        <w:spacing w:before="0" w:after="0"/>
      </w:pPr>
      <w:r>
        <w:t>Cell-ECM Interactions</w:t>
      </w:r>
    </w:p>
    <w:p>
      <w:pPr>
        <w:numPr>
          <w:ilvl w:val="2"/>
          <w:numId w:val="900"/>
        </w:numPr>
        <w:spacing w:before="0" w:after="0"/>
      </w:pPr>
      <w:r>
        <w:t>Cell Signaling Pathways</w:t>
      </w:r>
    </w:p>
    <w:p>
      <w:pPr>
        <w:numPr>
          <w:ilvl w:val="1"/>
          <w:numId w:val="900"/>
        </w:numPr>
        <w:spacing w:before="0" w:after="0"/>
      </w:pPr>
      <w:r>
        <w:t>Role of Materials Science</w:t>
      </w:r>
    </w:p>
    <w:p>
      <w:pPr>
        <w:numPr>
          <w:ilvl w:val="2"/>
          <w:numId w:val="900"/>
        </w:numPr>
        <w:spacing w:before="0" w:after="0"/>
      </w:pPr>
      <w:r>
        <w:t>Biomaterial Development</w:t>
      </w:r>
    </w:p>
    <w:p>
      <w:pPr>
        <w:numPr>
          <w:ilvl w:val="2"/>
          <w:numId w:val="900"/>
        </w:numPr>
        <w:spacing w:before="0" w:after="0"/>
      </w:pPr>
      <w:r>
        <w:t>Surface Modification Techniques</w:t>
      </w:r>
    </w:p>
    <w:p>
      <w:pPr>
        <w:numPr>
          <w:ilvl w:val="2"/>
          <w:numId w:val="900"/>
        </w:numPr>
        <w:spacing w:before="0" w:after="0"/>
      </w:pPr>
      <w:r>
        <w:t>Material Characterization</w:t>
      </w:r>
    </w:p>
    <w:p>
      <w:pPr>
        <w:numPr>
          <w:ilvl w:val="1"/>
          <w:numId w:val="900"/>
        </w:numPr>
        <w:spacing w:before="0" w:after="0"/>
      </w:pPr>
      <w:r>
        <w:t>Role of Engineering</w:t>
      </w:r>
    </w:p>
    <w:p>
      <w:pPr>
        <w:numPr>
          <w:ilvl w:val="2"/>
          <w:numId w:val="900"/>
        </w:numPr>
        <w:spacing w:before="0" w:after="0"/>
      </w:pPr>
      <w:r>
        <w:t>Bioreactor Design</w:t>
      </w:r>
    </w:p>
    <w:p>
      <w:pPr>
        <w:numPr>
          <w:ilvl w:val="2"/>
          <w:numId w:val="900"/>
        </w:numPr>
        <w:spacing w:before="0" w:after="0"/>
      </w:pPr>
      <w:r>
        <w:t>Process Scale-Up</w:t>
      </w:r>
    </w:p>
    <w:p>
      <w:pPr>
        <w:numPr>
          <w:ilvl w:val="2"/>
          <w:numId w:val="900"/>
        </w:numPr>
        <w:spacing w:before="0" w:after="0"/>
      </w:pPr>
      <w:r>
        <w:t>Manufacturing Considerations</w:t>
      </w:r>
    </w:p>
    <w:p>
      <w:pPr>
        <w:numPr>
          <w:ilvl w:val="1"/>
          <w:numId w:val="900"/>
        </w:numPr>
        <w:spacing w:before="0" w:after="0"/>
      </w:pPr>
      <w:r>
        <w:t>Role of Medicine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Surgical Techniques</w:t>
      </w:r>
    </w:p>
    <w:p>
      <w:pPr>
        <w:numPr>
          <w:ilvl w:val="2"/>
          <w:numId w:val="900"/>
        </w:numPr>
        <w:spacing w:before="0" w:after="0"/>
      </w:pPr>
      <w:r>
        <w:t>Patient Care</w:t>
      </w:r>
    </w:p>
    <w:p>
      <w:pPr>
        <w:pStyle w:val="Heading1"/>
      </w:pPr>
      <w:r>
        <w:t>Fundamental Cell Biology for Tissue Engineering</w:t>
      </w:r>
    </w:p>
    <w:p>
      <w:pPr>
        <w:numPr>
          <w:ilvl w:val="0"/>
          <w:numId w:val="900"/>
        </w:numPr>
        <w:spacing w:before="0" w:after="0"/>
      </w:pPr>
      <w:r>
        <w:t>The Eukaryotic Cell</w:t>
      </w:r>
    </w:p>
    <w:p>
      <w:pPr>
        <w:numPr>
          <w:ilvl w:val="1"/>
          <w:numId w:val="900"/>
        </w:numPr>
        <w:spacing w:before="0" w:after="0"/>
      </w:pPr>
      <w:r>
        <w:t>Cell Structure and Organization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Nuclear Envelope</w:t>
      </w:r>
    </w:p>
    <w:p>
      <w:pPr>
        <w:numPr>
          <w:ilvl w:val="3"/>
          <w:numId w:val="900"/>
        </w:numPr>
        <w:spacing w:before="0" w:after="0"/>
      </w:pPr>
      <w:r>
        <w:t>Chromatin Organization</w:t>
      </w:r>
    </w:p>
    <w:p>
      <w:pPr>
        <w:numPr>
          <w:ilvl w:val="3"/>
          <w:numId w:val="900"/>
        </w:numPr>
        <w:spacing w:before="0" w:after="0"/>
      </w:pPr>
      <w:r>
        <w:t>Nuclear Pores</w:t>
      </w:r>
    </w:p>
    <w:p>
      <w:pPr>
        <w:numPr>
          <w:ilvl w:val="2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Energy Production</w:t>
      </w:r>
    </w:p>
    <w:p>
      <w:pPr>
        <w:numPr>
          <w:ilvl w:val="3"/>
          <w:numId w:val="900"/>
        </w:numPr>
        <w:spacing w:before="0" w:after="0"/>
      </w:pPr>
      <w:r>
        <w:t>Cellular Respiration</w:t>
      </w:r>
    </w:p>
    <w:p>
      <w:pPr>
        <w:numPr>
          <w:ilvl w:val="2"/>
          <w:numId w:val="900"/>
        </w:numPr>
        <w:spacing w:before="0" w:after="0"/>
      </w:pPr>
      <w:r>
        <w:t>Endoplasmic Reticulum</w:t>
      </w:r>
    </w:p>
    <w:p>
      <w:pPr>
        <w:numPr>
          <w:ilvl w:val="3"/>
          <w:numId w:val="900"/>
        </w:numPr>
        <w:spacing w:before="0" w:after="0"/>
      </w:pPr>
      <w:r>
        <w:t>Rough ER</w:t>
      </w:r>
    </w:p>
    <w:p>
      <w:pPr>
        <w:numPr>
          <w:ilvl w:val="3"/>
          <w:numId w:val="900"/>
        </w:numPr>
        <w:spacing w:before="0" w:after="0"/>
      </w:pPr>
      <w:r>
        <w:t>Smooth ER</w:t>
      </w:r>
    </w:p>
    <w:p>
      <w:pPr>
        <w:numPr>
          <w:ilvl w:val="3"/>
          <w:numId w:val="900"/>
        </w:numPr>
        <w:spacing w:before="0" w:after="0"/>
      </w:pPr>
      <w:r>
        <w:t>Protein Synthesis and Processing</w:t>
      </w:r>
    </w:p>
    <w:p>
      <w:pPr>
        <w:numPr>
          <w:ilvl w:val="2"/>
          <w:numId w:val="900"/>
        </w:numPr>
        <w:spacing w:before="0" w:after="0"/>
      </w:pPr>
      <w:r>
        <w:t>Golgi Apparatus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Protein Modification</w:t>
      </w:r>
    </w:p>
    <w:p>
      <w:pPr>
        <w:numPr>
          <w:ilvl w:val="3"/>
          <w:numId w:val="900"/>
        </w:numPr>
        <w:spacing w:before="0" w:after="0"/>
      </w:pPr>
      <w:r>
        <w:t>Vesicle Transport</w:t>
      </w:r>
    </w:p>
    <w:p>
      <w:pPr>
        <w:numPr>
          <w:ilvl w:val="2"/>
          <w:numId w:val="900"/>
        </w:numPr>
        <w:spacing w:before="0" w:after="0"/>
      </w:pPr>
      <w:r>
        <w:t>Lysosomes and Peroxisomes</w:t>
      </w:r>
    </w:p>
    <w:p>
      <w:pPr>
        <w:numPr>
          <w:ilvl w:val="3"/>
          <w:numId w:val="900"/>
        </w:numPr>
        <w:spacing w:before="0" w:after="0"/>
      </w:pPr>
      <w:r>
        <w:t>Digestive Functions</w:t>
      </w:r>
    </w:p>
    <w:p>
      <w:pPr>
        <w:numPr>
          <w:ilvl w:val="3"/>
          <w:numId w:val="900"/>
        </w:numPr>
        <w:spacing w:before="0" w:after="0"/>
      </w:pPr>
      <w:r>
        <w:t>Cellular Cleanup</w:t>
      </w:r>
    </w:p>
    <w:p>
      <w:pPr>
        <w:numPr>
          <w:ilvl w:val="2"/>
          <w:numId w:val="900"/>
        </w:numPr>
        <w:spacing w:before="0" w:after="0"/>
      </w:pPr>
      <w:r>
        <w:t>Cytoskeleton</w:t>
      </w:r>
    </w:p>
    <w:p>
      <w:pPr>
        <w:numPr>
          <w:ilvl w:val="3"/>
          <w:numId w:val="900"/>
        </w:numPr>
        <w:spacing w:before="0" w:after="0"/>
      </w:pPr>
      <w:r>
        <w:t>Microfilaments</w:t>
      </w:r>
    </w:p>
    <w:p>
      <w:pPr>
        <w:numPr>
          <w:ilvl w:val="3"/>
          <w:numId w:val="900"/>
        </w:numPr>
        <w:spacing w:before="0" w:after="0"/>
      </w:pPr>
      <w:r>
        <w:t>Intermediate Filaments</w:t>
      </w:r>
    </w:p>
    <w:p>
      <w:pPr>
        <w:numPr>
          <w:ilvl w:val="3"/>
          <w:numId w:val="900"/>
        </w:numPr>
        <w:spacing w:before="0" w:after="0"/>
      </w:pPr>
      <w:r>
        <w:t>Microtubules</w:t>
      </w:r>
    </w:p>
    <w:p>
      <w:pPr>
        <w:numPr>
          <w:ilvl w:val="3"/>
          <w:numId w:val="900"/>
        </w:numPr>
        <w:spacing w:before="0" w:after="0"/>
      </w:pPr>
      <w:r>
        <w:t>Cell Shape and Movement</w:t>
      </w:r>
    </w:p>
    <w:p>
      <w:pPr>
        <w:numPr>
          <w:ilvl w:val="2"/>
          <w:numId w:val="900"/>
        </w:numPr>
        <w:spacing w:before="0" w:after="0"/>
      </w:pPr>
      <w:r>
        <w:t>Plasma Membrane</w:t>
      </w:r>
    </w:p>
    <w:p>
      <w:pPr>
        <w:numPr>
          <w:ilvl w:val="3"/>
          <w:numId w:val="900"/>
        </w:numPr>
        <w:spacing w:before="0" w:after="0"/>
      </w:pPr>
      <w:r>
        <w:t>Membrane Structure</w:t>
      </w:r>
    </w:p>
    <w:p>
      <w:pPr>
        <w:numPr>
          <w:ilvl w:val="3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Membrane Proteins</w:t>
      </w:r>
    </w:p>
    <w:p>
      <w:pPr>
        <w:numPr>
          <w:ilvl w:val="1"/>
          <w:numId w:val="900"/>
        </w:numPr>
        <w:spacing w:before="0" w:after="0"/>
      </w:pPr>
      <w:r>
        <w:t>Cell Cycle and Proliferation</w:t>
      </w:r>
    </w:p>
    <w:p>
      <w:pPr>
        <w:numPr>
          <w:ilvl w:val="2"/>
          <w:numId w:val="900"/>
        </w:numPr>
        <w:spacing w:before="0" w:after="0"/>
      </w:pPr>
      <w:r>
        <w:t>Phases of the Cell Cycle</w:t>
      </w:r>
    </w:p>
    <w:p>
      <w:pPr>
        <w:numPr>
          <w:ilvl w:val="3"/>
          <w:numId w:val="900"/>
        </w:numPr>
        <w:spacing w:before="0" w:after="0"/>
      </w:pPr>
      <w:r>
        <w:t>G1 Phase</w:t>
      </w:r>
    </w:p>
    <w:p>
      <w:pPr>
        <w:numPr>
          <w:ilvl w:val="3"/>
          <w:numId w:val="900"/>
        </w:numPr>
        <w:spacing w:before="0" w:after="0"/>
      </w:pPr>
      <w:r>
        <w:t>S Phase</w:t>
      </w:r>
    </w:p>
    <w:p>
      <w:pPr>
        <w:numPr>
          <w:ilvl w:val="3"/>
          <w:numId w:val="900"/>
        </w:numPr>
        <w:spacing w:before="0" w:after="0"/>
      </w:pPr>
      <w:r>
        <w:t>G2 Phase</w:t>
      </w:r>
    </w:p>
    <w:p>
      <w:pPr>
        <w:numPr>
          <w:ilvl w:val="3"/>
          <w:numId w:val="900"/>
        </w:numPr>
        <w:spacing w:before="0" w:after="0"/>
      </w:pPr>
      <w:r>
        <w:t>M Phase</w:t>
      </w:r>
    </w:p>
    <w:p>
      <w:pPr>
        <w:numPr>
          <w:ilvl w:val="2"/>
          <w:numId w:val="900"/>
        </w:numPr>
        <w:spacing w:before="0" w:after="0"/>
      </w:pPr>
      <w:r>
        <w:t>Cell Cycle Regulation</w:t>
      </w:r>
    </w:p>
    <w:p>
      <w:pPr>
        <w:numPr>
          <w:ilvl w:val="3"/>
          <w:numId w:val="900"/>
        </w:numPr>
        <w:spacing w:before="0" w:after="0"/>
      </w:pPr>
      <w:r>
        <w:t>Cyclins and Cyclin-Dependent Kinases</w:t>
      </w:r>
    </w:p>
    <w:p>
      <w:pPr>
        <w:numPr>
          <w:ilvl w:val="3"/>
          <w:numId w:val="900"/>
        </w:numPr>
        <w:spacing w:before="0" w:after="0"/>
      </w:pPr>
      <w:r>
        <w:t>Checkpoints</w:t>
      </w:r>
    </w:p>
    <w:p>
      <w:pPr>
        <w:numPr>
          <w:ilvl w:val="3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Cell Division</w:t>
      </w:r>
    </w:p>
    <w:p>
      <w:pPr>
        <w:numPr>
          <w:ilvl w:val="3"/>
          <w:numId w:val="900"/>
        </w:numPr>
        <w:spacing w:before="0" w:after="0"/>
      </w:pPr>
      <w:r>
        <w:t>Mitosis</w:t>
      </w:r>
    </w:p>
    <w:p>
      <w:pPr>
        <w:numPr>
          <w:ilvl w:val="3"/>
          <w:numId w:val="900"/>
        </w:numPr>
        <w:spacing w:before="0" w:after="0"/>
      </w:pPr>
      <w:r>
        <w:t>Cytokinesis</w:t>
      </w:r>
    </w:p>
    <w:p>
      <w:pPr>
        <w:numPr>
          <w:ilvl w:val="2"/>
          <w:numId w:val="900"/>
        </w:numPr>
        <w:spacing w:before="0" w:after="0"/>
      </w:pPr>
      <w:r>
        <w:t>Cell Death</w:t>
      </w:r>
    </w:p>
    <w:p>
      <w:pPr>
        <w:numPr>
          <w:ilvl w:val="3"/>
          <w:numId w:val="900"/>
        </w:numPr>
        <w:spacing w:before="0" w:after="0"/>
      </w:pPr>
      <w:r>
        <w:t>Apoptosis</w:t>
      </w:r>
    </w:p>
    <w:p>
      <w:pPr>
        <w:numPr>
          <w:ilvl w:val="3"/>
          <w:numId w:val="900"/>
        </w:numPr>
        <w:spacing w:before="0" w:after="0"/>
      </w:pPr>
      <w:r>
        <w:t>Necrosis</w:t>
      </w:r>
    </w:p>
    <w:p>
      <w:pPr>
        <w:numPr>
          <w:ilvl w:val="3"/>
          <w:numId w:val="900"/>
        </w:numPr>
        <w:spacing w:before="0" w:after="0"/>
      </w:pPr>
      <w:r>
        <w:t>Autophagy</w:t>
      </w:r>
    </w:p>
    <w:p>
      <w:pPr>
        <w:numPr>
          <w:ilvl w:val="2"/>
          <w:numId w:val="900"/>
        </w:numPr>
        <w:spacing w:before="0" w:after="0"/>
      </w:pPr>
      <w:r>
        <w:t>Cell Senescence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Implications for Tissue Engineering</w:t>
      </w:r>
    </w:p>
    <w:p>
      <w:pPr>
        <w:numPr>
          <w:ilvl w:val="1"/>
          <w:numId w:val="900"/>
        </w:numPr>
        <w:spacing w:before="0" w:after="0"/>
      </w:pPr>
      <w:r>
        <w:t>Cell Differentiation and Specialization</w:t>
      </w:r>
    </w:p>
    <w:p>
      <w:pPr>
        <w:numPr>
          <w:ilvl w:val="2"/>
          <w:numId w:val="900"/>
        </w:numPr>
        <w:spacing w:before="0" w:after="0"/>
      </w:pPr>
      <w:r>
        <w:t>Mechanisms of Differentiation</w:t>
      </w:r>
    </w:p>
    <w:p>
      <w:pPr>
        <w:numPr>
          <w:ilvl w:val="3"/>
          <w:numId w:val="900"/>
        </w:numPr>
        <w:spacing w:before="0" w:after="0"/>
      </w:pPr>
      <w:r>
        <w:t>Gene Expression Regulation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Epigenetic Modifications</w:t>
      </w:r>
    </w:p>
    <w:p>
      <w:pPr>
        <w:numPr>
          <w:ilvl w:val="2"/>
          <w:numId w:val="900"/>
        </w:numPr>
        <w:spacing w:before="0" w:after="0"/>
      </w:pPr>
      <w:r>
        <w:t>Lineage Commitment</w:t>
      </w:r>
    </w:p>
    <w:p>
      <w:pPr>
        <w:numPr>
          <w:ilvl w:val="3"/>
          <w:numId w:val="900"/>
        </w:numPr>
        <w:spacing w:before="0" w:after="0"/>
      </w:pPr>
      <w:r>
        <w:t>Stem Cell Differentiation</w:t>
      </w:r>
    </w:p>
    <w:p>
      <w:pPr>
        <w:numPr>
          <w:ilvl w:val="3"/>
          <w:numId w:val="900"/>
        </w:numPr>
        <w:spacing w:before="0" w:after="0"/>
      </w:pPr>
      <w:r>
        <w:t>Developmental Pathways</w:t>
      </w:r>
    </w:p>
    <w:p>
      <w:pPr>
        <w:numPr>
          <w:ilvl w:val="2"/>
          <w:numId w:val="900"/>
        </w:numPr>
        <w:spacing w:before="0" w:after="0"/>
      </w:pPr>
      <w:r>
        <w:t>Maintenance of Cell Phenotype</w:t>
      </w:r>
    </w:p>
    <w:p>
      <w:pPr>
        <w:numPr>
          <w:ilvl w:val="3"/>
          <w:numId w:val="900"/>
        </w:numPr>
        <w:spacing w:before="0" w:after="0"/>
      </w:pPr>
      <w:r>
        <w:t>Phenotypic Stability</w:t>
      </w:r>
    </w:p>
    <w:p>
      <w:pPr>
        <w:numPr>
          <w:ilvl w:val="3"/>
          <w:numId w:val="900"/>
        </w:numPr>
        <w:spacing w:before="0" w:after="0"/>
      </w:pPr>
      <w:r>
        <w:t>Dedifferentiation</w:t>
      </w:r>
    </w:p>
    <w:p>
      <w:pPr>
        <w:numPr>
          <w:ilvl w:val="0"/>
          <w:numId w:val="900"/>
        </w:numPr>
        <w:spacing w:before="0" w:after="0"/>
      </w:pPr>
      <w:r>
        <w:t>The Extracellular Matrix</w:t>
      </w:r>
    </w:p>
    <w:p>
      <w:pPr>
        <w:numPr>
          <w:ilvl w:val="1"/>
          <w:numId w:val="900"/>
        </w:numPr>
        <w:spacing w:before="0" w:after="0"/>
      </w:pPr>
      <w:r>
        <w:t>ECM Composition</w:t>
      </w:r>
    </w:p>
    <w:p>
      <w:pPr>
        <w:numPr>
          <w:ilvl w:val="2"/>
          <w:numId w:val="900"/>
        </w:numPr>
        <w:spacing w:before="0" w:after="0"/>
      </w:pPr>
      <w:r>
        <w:t>Collagens</w:t>
      </w:r>
    </w:p>
    <w:p>
      <w:pPr>
        <w:numPr>
          <w:ilvl w:val="3"/>
          <w:numId w:val="900"/>
        </w:numPr>
        <w:spacing w:before="0" w:after="0"/>
      </w:pPr>
      <w:r>
        <w:t>Types of Collagen</w:t>
      </w:r>
    </w:p>
    <w:p>
      <w:pPr>
        <w:numPr>
          <w:ilvl w:val="3"/>
          <w:numId w:val="900"/>
        </w:numPr>
        <w:spacing w:before="0" w:after="0"/>
      </w:pPr>
      <w:r>
        <w:t>Collagen Structure</w:t>
      </w:r>
    </w:p>
    <w:p>
      <w:pPr>
        <w:numPr>
          <w:ilvl w:val="3"/>
          <w:numId w:val="900"/>
        </w:numPr>
        <w:spacing w:before="0" w:after="0"/>
      </w:pPr>
      <w:r>
        <w:t>Collagen Synthesis</w:t>
      </w:r>
    </w:p>
    <w:p>
      <w:pPr>
        <w:numPr>
          <w:ilvl w:val="3"/>
          <w:numId w:val="900"/>
        </w:numPr>
        <w:spacing w:before="0" w:after="0"/>
      </w:pPr>
      <w:r>
        <w:t>Collagen Assembly</w:t>
      </w:r>
    </w:p>
    <w:p>
      <w:pPr>
        <w:numPr>
          <w:ilvl w:val="2"/>
          <w:numId w:val="900"/>
        </w:numPr>
        <w:spacing w:before="0" w:after="0"/>
      </w:pPr>
      <w:r>
        <w:t>Elastin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Elastic Fiber Formation</w:t>
      </w:r>
    </w:p>
    <w:p>
      <w:pPr>
        <w:numPr>
          <w:ilvl w:val="3"/>
          <w:numId w:val="900"/>
        </w:numPr>
        <w:spacing w:before="0" w:after="0"/>
      </w:pPr>
      <w:r>
        <w:t>Tissue Elasticity</w:t>
      </w:r>
    </w:p>
    <w:p>
      <w:pPr>
        <w:numPr>
          <w:ilvl w:val="2"/>
          <w:numId w:val="900"/>
        </w:numPr>
        <w:spacing w:before="0" w:after="0"/>
      </w:pPr>
      <w:r>
        <w:t>Proteoglycans</w:t>
      </w:r>
    </w:p>
    <w:p>
      <w:pPr>
        <w:numPr>
          <w:ilvl w:val="3"/>
          <w:numId w:val="900"/>
        </w:numPr>
        <w:spacing w:before="0" w:after="0"/>
      </w:pPr>
      <w:r>
        <w:t>Core Proteins</w:t>
      </w:r>
    </w:p>
    <w:p>
      <w:pPr>
        <w:numPr>
          <w:ilvl w:val="3"/>
          <w:numId w:val="900"/>
        </w:numPr>
        <w:spacing w:before="0" w:after="0"/>
      </w:pPr>
      <w:r>
        <w:t>Glycosaminoglycans</w:t>
      </w:r>
    </w:p>
    <w:p>
      <w:pPr>
        <w:numPr>
          <w:ilvl w:val="3"/>
          <w:numId w:val="900"/>
        </w:numPr>
        <w:spacing w:before="0" w:after="0"/>
      </w:pPr>
      <w:r>
        <w:t>Hydration and Compression Resistance</w:t>
      </w:r>
    </w:p>
    <w:p>
      <w:pPr>
        <w:numPr>
          <w:ilvl w:val="2"/>
          <w:numId w:val="900"/>
        </w:numPr>
        <w:spacing w:before="0" w:after="0"/>
      </w:pPr>
      <w:r>
        <w:t>Glycoproteins</w:t>
      </w:r>
    </w:p>
    <w:p>
      <w:pPr>
        <w:numPr>
          <w:ilvl w:val="3"/>
          <w:numId w:val="900"/>
        </w:numPr>
        <w:spacing w:before="0" w:after="0"/>
      </w:pPr>
      <w:r>
        <w:t>Fibronectin</w:t>
      </w:r>
    </w:p>
    <w:p>
      <w:pPr>
        <w:numPr>
          <w:ilvl w:val="4"/>
          <w:numId w:val="900"/>
        </w:numPr>
        <w:spacing w:before="0" w:after="0"/>
      </w:pPr>
      <w:r>
        <w:t>Structure and Domains</w:t>
      </w:r>
    </w:p>
    <w:p>
      <w:pPr>
        <w:numPr>
          <w:ilvl w:val="4"/>
          <w:numId w:val="900"/>
        </w:numPr>
        <w:spacing w:before="0" w:after="0"/>
      </w:pPr>
      <w:r>
        <w:t>Cell Binding Sites</w:t>
      </w:r>
    </w:p>
    <w:p>
      <w:pPr>
        <w:numPr>
          <w:ilvl w:val="3"/>
          <w:numId w:val="900"/>
        </w:numPr>
        <w:spacing w:before="0" w:after="0"/>
      </w:pPr>
      <w:r>
        <w:t>Laminin</w:t>
      </w:r>
    </w:p>
    <w:p>
      <w:pPr>
        <w:numPr>
          <w:ilvl w:val="4"/>
          <w:numId w:val="900"/>
        </w:numPr>
        <w:spacing w:before="0" w:after="0"/>
      </w:pPr>
      <w:r>
        <w:t>Basement Membrane Component</w:t>
      </w:r>
    </w:p>
    <w:p>
      <w:pPr>
        <w:numPr>
          <w:ilvl w:val="4"/>
          <w:numId w:val="900"/>
        </w:numPr>
        <w:spacing w:before="0" w:after="0"/>
      </w:pPr>
      <w:r>
        <w:t>Cell Adhesion Functions</w:t>
      </w:r>
    </w:p>
    <w:p>
      <w:pPr>
        <w:numPr>
          <w:ilvl w:val="3"/>
          <w:numId w:val="900"/>
        </w:numPr>
        <w:spacing w:before="0" w:after="0"/>
      </w:pPr>
      <w:r>
        <w:t>Vitronectin</w:t>
      </w:r>
    </w:p>
    <w:p>
      <w:pPr>
        <w:numPr>
          <w:ilvl w:val="3"/>
          <w:numId w:val="900"/>
        </w:numPr>
        <w:spacing w:before="0" w:after="0"/>
      </w:pPr>
      <w:r>
        <w:t>Thrombospondin</w:t>
      </w:r>
    </w:p>
    <w:p>
      <w:pPr>
        <w:numPr>
          <w:ilvl w:val="1"/>
          <w:numId w:val="900"/>
        </w:numPr>
        <w:spacing w:before="0" w:after="0"/>
      </w:pPr>
      <w:r>
        <w:t>ECM Functions</w:t>
      </w:r>
    </w:p>
    <w:p>
      <w:pPr>
        <w:numPr>
          <w:ilvl w:val="2"/>
          <w:numId w:val="900"/>
        </w:numPr>
        <w:spacing w:before="0" w:after="0"/>
      </w:pPr>
      <w:r>
        <w:t>Structural Support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Tissue Architecture</w:t>
      </w:r>
    </w:p>
    <w:p>
      <w:pPr>
        <w:numPr>
          <w:ilvl w:val="2"/>
          <w:numId w:val="900"/>
        </w:numPr>
        <w:spacing w:before="0" w:after="0"/>
      </w:pPr>
      <w:r>
        <w:t>Cell Behavior Regulation</w:t>
      </w:r>
    </w:p>
    <w:p>
      <w:pPr>
        <w:numPr>
          <w:ilvl w:val="3"/>
          <w:numId w:val="900"/>
        </w:numPr>
        <w:spacing w:before="0" w:after="0"/>
      </w:pPr>
      <w:r>
        <w:t>Cell Adhesion</w:t>
      </w:r>
    </w:p>
    <w:p>
      <w:pPr>
        <w:numPr>
          <w:ilvl w:val="3"/>
          <w:numId w:val="900"/>
        </w:numPr>
        <w:spacing w:before="0" w:after="0"/>
      </w:pPr>
      <w:r>
        <w:t>Cell Migration</w:t>
      </w:r>
    </w:p>
    <w:p>
      <w:pPr>
        <w:numPr>
          <w:ilvl w:val="3"/>
          <w:numId w:val="900"/>
        </w:numPr>
        <w:spacing w:before="0" w:after="0"/>
      </w:pPr>
      <w:r>
        <w:t>Cell Proliferation</w:t>
      </w:r>
    </w:p>
    <w:p>
      <w:pPr>
        <w:numPr>
          <w:ilvl w:val="3"/>
          <w:numId w:val="900"/>
        </w:numPr>
        <w:spacing w:before="0" w:after="0"/>
      </w:pPr>
      <w:r>
        <w:t>Cell Differentiation</w:t>
      </w:r>
    </w:p>
    <w:p>
      <w:pPr>
        <w:numPr>
          <w:ilvl w:val="2"/>
          <w:numId w:val="900"/>
        </w:numPr>
        <w:spacing w:before="0" w:after="0"/>
      </w:pPr>
      <w:r>
        <w:t>ECM Remodeling</w:t>
      </w:r>
    </w:p>
    <w:p>
      <w:pPr>
        <w:numPr>
          <w:ilvl w:val="3"/>
          <w:numId w:val="900"/>
        </w:numPr>
        <w:spacing w:before="0" w:after="0"/>
      </w:pPr>
      <w:r>
        <w:t>Matrix Metalloproteinases</w:t>
      </w:r>
    </w:p>
    <w:p>
      <w:pPr>
        <w:numPr>
          <w:ilvl w:val="3"/>
          <w:numId w:val="900"/>
        </w:numPr>
        <w:spacing w:before="0" w:after="0"/>
      </w:pPr>
      <w:r>
        <w:t>Tissue Inhibitors of Metalloproteinases</w:t>
      </w:r>
    </w:p>
    <w:p>
      <w:pPr>
        <w:numPr>
          <w:ilvl w:val="3"/>
          <w:numId w:val="900"/>
        </w:numPr>
        <w:spacing w:before="0" w:after="0"/>
      </w:pPr>
      <w:r>
        <w:t>Dynamic Remodeling</w:t>
      </w:r>
    </w:p>
    <w:p>
      <w:pPr>
        <w:numPr>
          <w:ilvl w:val="1"/>
          <w:numId w:val="900"/>
        </w:numPr>
        <w:spacing w:before="0" w:after="0"/>
      </w:pPr>
      <w:r>
        <w:t>Tissue-Specific ECM</w:t>
      </w:r>
    </w:p>
    <w:p>
      <w:pPr>
        <w:numPr>
          <w:ilvl w:val="2"/>
          <w:numId w:val="900"/>
        </w:numPr>
        <w:spacing w:before="0" w:after="0"/>
      </w:pPr>
      <w:r>
        <w:t>Bone Matrix</w:t>
      </w:r>
    </w:p>
    <w:p>
      <w:pPr>
        <w:numPr>
          <w:ilvl w:val="2"/>
          <w:numId w:val="900"/>
        </w:numPr>
        <w:spacing w:before="0" w:after="0"/>
      </w:pPr>
      <w:r>
        <w:t>Cartilage Matrix</w:t>
      </w:r>
    </w:p>
    <w:p>
      <w:pPr>
        <w:numPr>
          <w:ilvl w:val="2"/>
          <w:numId w:val="900"/>
        </w:numPr>
        <w:spacing w:before="0" w:after="0"/>
      </w:pPr>
      <w:r>
        <w:t>Skin Matrix</w:t>
      </w:r>
    </w:p>
    <w:p>
      <w:pPr>
        <w:numPr>
          <w:ilvl w:val="2"/>
          <w:numId w:val="900"/>
        </w:numPr>
        <w:spacing w:before="0" w:after="0"/>
      </w:pPr>
      <w:r>
        <w:t>Vascular Matrix</w:t>
      </w:r>
    </w:p>
    <w:p>
      <w:pPr>
        <w:numPr>
          <w:ilvl w:val="0"/>
          <w:numId w:val="900"/>
        </w:numPr>
        <w:spacing w:before="0" w:after="0"/>
      </w:pPr>
      <w:r>
        <w:t>Cell-Cell and Cell-Matrix Interactions</w:t>
      </w:r>
    </w:p>
    <w:p>
      <w:pPr>
        <w:numPr>
          <w:ilvl w:val="1"/>
          <w:numId w:val="900"/>
        </w:numPr>
        <w:spacing w:before="0" w:after="0"/>
      </w:pPr>
      <w:r>
        <w:t>Cell Adhesion Molecules</w:t>
      </w:r>
    </w:p>
    <w:p>
      <w:pPr>
        <w:numPr>
          <w:ilvl w:val="2"/>
          <w:numId w:val="900"/>
        </w:numPr>
        <w:spacing w:before="0" w:after="0"/>
      </w:pPr>
      <w:r>
        <w:t>Cadherins</w:t>
      </w:r>
    </w:p>
    <w:p>
      <w:pPr>
        <w:numPr>
          <w:ilvl w:val="3"/>
          <w:numId w:val="900"/>
        </w:numPr>
        <w:spacing w:before="0" w:after="0"/>
      </w:pPr>
      <w:r>
        <w:t>E-Cadherin</w:t>
      </w:r>
    </w:p>
    <w:p>
      <w:pPr>
        <w:numPr>
          <w:ilvl w:val="3"/>
          <w:numId w:val="900"/>
        </w:numPr>
        <w:spacing w:before="0" w:after="0"/>
      </w:pPr>
      <w:r>
        <w:t>N-Cadherin</w:t>
      </w:r>
    </w:p>
    <w:p>
      <w:pPr>
        <w:numPr>
          <w:ilvl w:val="3"/>
          <w:numId w:val="900"/>
        </w:numPr>
        <w:spacing w:before="0" w:after="0"/>
      </w:pPr>
      <w:r>
        <w:t>Adherens Junctions</w:t>
      </w:r>
    </w:p>
    <w:p>
      <w:pPr>
        <w:numPr>
          <w:ilvl w:val="2"/>
          <w:numId w:val="900"/>
        </w:numPr>
        <w:spacing w:before="0" w:after="0"/>
      </w:pPr>
      <w:r>
        <w:t>Selectins</w:t>
      </w:r>
    </w:p>
    <w:p>
      <w:pPr>
        <w:numPr>
          <w:ilvl w:val="3"/>
          <w:numId w:val="900"/>
        </w:numPr>
        <w:spacing w:before="0" w:after="0"/>
      </w:pPr>
      <w:r>
        <w:t>E-Selectin</w:t>
      </w:r>
    </w:p>
    <w:p>
      <w:pPr>
        <w:numPr>
          <w:ilvl w:val="3"/>
          <w:numId w:val="900"/>
        </w:numPr>
        <w:spacing w:before="0" w:after="0"/>
      </w:pPr>
      <w:r>
        <w:t>P-Selectin</w:t>
      </w:r>
    </w:p>
    <w:p>
      <w:pPr>
        <w:numPr>
          <w:ilvl w:val="3"/>
          <w:numId w:val="900"/>
        </w:numPr>
        <w:spacing w:before="0" w:after="0"/>
      </w:pPr>
      <w:r>
        <w:t>L-Selectin</w:t>
      </w:r>
    </w:p>
    <w:p>
      <w:pPr>
        <w:numPr>
          <w:ilvl w:val="2"/>
          <w:numId w:val="900"/>
        </w:numPr>
        <w:spacing w:before="0" w:after="0"/>
      </w:pPr>
      <w:r>
        <w:t>Immunoglobulin Superfamily</w:t>
      </w:r>
    </w:p>
    <w:p>
      <w:pPr>
        <w:numPr>
          <w:ilvl w:val="3"/>
          <w:numId w:val="900"/>
        </w:numPr>
        <w:spacing w:before="0" w:after="0"/>
      </w:pPr>
      <w:r>
        <w:t>ICAM</w:t>
      </w:r>
    </w:p>
    <w:p>
      <w:pPr>
        <w:numPr>
          <w:ilvl w:val="3"/>
          <w:numId w:val="900"/>
        </w:numPr>
        <w:spacing w:before="0" w:after="0"/>
      </w:pPr>
      <w:r>
        <w:t>VCAM</w:t>
      </w:r>
    </w:p>
    <w:p>
      <w:pPr>
        <w:numPr>
          <w:ilvl w:val="3"/>
          <w:numId w:val="900"/>
        </w:numPr>
        <w:spacing w:before="0" w:after="0"/>
      </w:pPr>
      <w:r>
        <w:t>NCAM</w:t>
      </w:r>
    </w:p>
    <w:p>
      <w:pPr>
        <w:numPr>
          <w:ilvl w:val="1"/>
          <w:numId w:val="900"/>
        </w:numPr>
        <w:spacing w:before="0" w:after="0"/>
      </w:pPr>
      <w:r>
        <w:t>Integrins and Cell-Matrix Adhesion</w:t>
      </w:r>
    </w:p>
    <w:p>
      <w:pPr>
        <w:numPr>
          <w:ilvl w:val="2"/>
          <w:numId w:val="900"/>
        </w:numPr>
        <w:spacing w:before="0" w:after="0"/>
      </w:pPr>
      <w:r>
        <w:t>Integrin Structure</w:t>
      </w:r>
    </w:p>
    <w:p>
      <w:pPr>
        <w:numPr>
          <w:ilvl w:val="3"/>
          <w:numId w:val="900"/>
        </w:numPr>
        <w:spacing w:before="0" w:after="0"/>
      </w:pPr>
      <w:r>
        <w:t>Alpha Subunits</w:t>
      </w:r>
    </w:p>
    <w:p>
      <w:pPr>
        <w:numPr>
          <w:ilvl w:val="3"/>
          <w:numId w:val="900"/>
        </w:numPr>
        <w:spacing w:before="0" w:after="0"/>
      </w:pPr>
      <w:r>
        <w:t>Beta Subunits</w:t>
      </w:r>
    </w:p>
    <w:p>
      <w:pPr>
        <w:numPr>
          <w:ilvl w:val="3"/>
          <w:numId w:val="900"/>
        </w:numPr>
        <w:spacing w:before="0" w:after="0"/>
      </w:pPr>
      <w:r>
        <w:t>Heterodimer Formation</w:t>
      </w:r>
    </w:p>
    <w:p>
      <w:pPr>
        <w:numPr>
          <w:ilvl w:val="2"/>
          <w:numId w:val="900"/>
        </w:numPr>
        <w:spacing w:before="0" w:after="0"/>
      </w:pPr>
      <w:r>
        <w:t>Integrin Function</w:t>
      </w:r>
    </w:p>
    <w:p>
      <w:pPr>
        <w:numPr>
          <w:ilvl w:val="3"/>
          <w:numId w:val="900"/>
        </w:numPr>
        <w:spacing w:before="0" w:after="0"/>
      </w:pPr>
      <w:r>
        <w:t>ECM Binding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Focal Adhesions</w:t>
      </w:r>
    </w:p>
    <w:p>
      <w:pPr>
        <w:numPr>
          <w:ilvl w:val="3"/>
          <w:numId w:val="900"/>
        </w:numPr>
        <w:spacing w:before="0" w:after="0"/>
      </w:pPr>
      <w:r>
        <w:t>Focal Adhesion Complexes</w:t>
      </w:r>
    </w:p>
    <w:p>
      <w:pPr>
        <w:numPr>
          <w:ilvl w:val="3"/>
          <w:numId w:val="900"/>
        </w:numPr>
        <w:spacing w:before="0" w:after="0"/>
      </w:pPr>
      <w:r>
        <w:t>Signaling Pathways</w:t>
      </w:r>
    </w:p>
    <w:p>
      <w:pPr>
        <w:numPr>
          <w:ilvl w:val="3"/>
          <w:numId w:val="900"/>
        </w:numPr>
        <w:spacing w:before="0" w:after="0"/>
      </w:pPr>
      <w:r>
        <w:t>Mechanotransduction</w:t>
      </w:r>
    </w:p>
    <w:p>
      <w:pPr>
        <w:numPr>
          <w:ilvl w:val="1"/>
          <w:numId w:val="900"/>
        </w:numPr>
        <w:spacing w:before="0" w:after="0"/>
      </w:pPr>
      <w:r>
        <w:t>Cell-Cell Communication</w:t>
      </w:r>
    </w:p>
    <w:p>
      <w:pPr>
        <w:numPr>
          <w:ilvl w:val="2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Connexins</w:t>
      </w:r>
    </w:p>
    <w:p>
      <w:pPr>
        <w:numPr>
          <w:ilvl w:val="3"/>
          <w:numId w:val="900"/>
        </w:numPr>
        <w:spacing w:before="0" w:after="0"/>
      </w:pPr>
      <w:r>
        <w:t>Intercellular Communication</w:t>
      </w:r>
    </w:p>
    <w:p>
      <w:pPr>
        <w:numPr>
          <w:ilvl w:val="3"/>
          <w:numId w:val="900"/>
        </w:numPr>
        <w:spacing w:before="0" w:after="0"/>
      </w:pPr>
      <w:r>
        <w:t>Tissue Coordination</w:t>
      </w:r>
    </w:p>
    <w:p>
      <w:pPr>
        <w:numPr>
          <w:ilvl w:val="2"/>
          <w:numId w:val="900"/>
        </w:numPr>
        <w:spacing w:before="0" w:after="0"/>
      </w:pPr>
      <w:r>
        <w:t>Tight Junctions</w:t>
      </w:r>
    </w:p>
    <w:p>
      <w:pPr>
        <w:numPr>
          <w:ilvl w:val="3"/>
          <w:numId w:val="900"/>
        </w:numPr>
        <w:spacing w:before="0" w:after="0"/>
      </w:pPr>
      <w:r>
        <w:t>Barrier Function</w:t>
      </w:r>
    </w:p>
    <w:p>
      <w:pPr>
        <w:numPr>
          <w:ilvl w:val="3"/>
          <w:numId w:val="900"/>
        </w:numPr>
        <w:spacing w:before="0" w:after="0"/>
      </w:pPr>
      <w:r>
        <w:t>Cell Polarity</w:t>
      </w:r>
    </w:p>
    <w:p>
      <w:pPr>
        <w:numPr>
          <w:ilvl w:val="2"/>
          <w:numId w:val="900"/>
        </w:numPr>
        <w:spacing w:before="0" w:after="0"/>
      </w:pPr>
      <w:r>
        <w:t>Paracrine Signaling</w:t>
      </w:r>
    </w:p>
    <w:p>
      <w:pPr>
        <w:numPr>
          <w:ilvl w:val="3"/>
          <w:numId w:val="900"/>
        </w:numPr>
        <w:spacing w:before="0" w:after="0"/>
      </w:pPr>
      <w:r>
        <w:t>Growth Factors</w:t>
      </w:r>
    </w:p>
    <w:p>
      <w:pPr>
        <w:numPr>
          <w:ilvl w:val="3"/>
          <w:numId w:val="900"/>
        </w:numPr>
        <w:spacing w:before="0" w:after="0"/>
      </w:pPr>
      <w:r>
        <w:t>Cytokines</w:t>
      </w:r>
    </w:p>
    <w:p>
      <w:pPr>
        <w:pStyle w:val="Heading1"/>
      </w:pPr>
      <w:r>
        <w:t>Cell Sources and Manipulation</w:t>
      </w:r>
    </w:p>
    <w:p>
      <w:pPr>
        <w:numPr>
          <w:ilvl w:val="0"/>
          <w:numId w:val="900"/>
        </w:numPr>
        <w:spacing w:before="0" w:after="0"/>
      </w:pPr>
      <w:r>
        <w:t>Cell Sourcing Strategies</w:t>
      </w:r>
    </w:p>
    <w:p>
      <w:pPr>
        <w:numPr>
          <w:ilvl w:val="1"/>
          <w:numId w:val="900"/>
        </w:numPr>
        <w:spacing w:before="0" w:after="0"/>
      </w:pPr>
      <w:r>
        <w:t>Autologous Cells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Allogeneic Cells</w:t>
      </w:r>
    </w:p>
    <w:p>
      <w:pPr>
        <w:numPr>
          <w:ilvl w:val="2"/>
          <w:numId w:val="900"/>
        </w:numPr>
        <w:spacing w:before="0" w:after="0"/>
      </w:pPr>
      <w:r>
        <w:t>Immunological Considerations</w:t>
      </w:r>
    </w:p>
    <w:p>
      <w:pPr>
        <w:numPr>
          <w:ilvl w:val="2"/>
          <w:numId w:val="900"/>
        </w:numPr>
        <w:spacing w:before="0" w:after="0"/>
      </w:pPr>
      <w:r>
        <w:t>HLA Matching</w:t>
      </w:r>
    </w:p>
    <w:p>
      <w:pPr>
        <w:numPr>
          <w:ilvl w:val="2"/>
          <w:numId w:val="900"/>
        </w:numPr>
        <w:spacing w:before="0" w:after="0"/>
      </w:pPr>
      <w:r>
        <w:t>Immunosuppression</w:t>
      </w:r>
    </w:p>
    <w:p>
      <w:pPr>
        <w:numPr>
          <w:ilvl w:val="1"/>
          <w:numId w:val="900"/>
        </w:numPr>
        <w:spacing w:before="0" w:after="0"/>
      </w:pPr>
      <w:r>
        <w:t>Xenogeneic Cells</w:t>
      </w:r>
    </w:p>
    <w:p>
      <w:pPr>
        <w:numPr>
          <w:ilvl w:val="2"/>
          <w:numId w:val="900"/>
        </w:numPr>
        <w:spacing w:before="0" w:after="0"/>
      </w:pPr>
      <w:r>
        <w:t>Cross-Species Barriers</w:t>
      </w:r>
    </w:p>
    <w:p>
      <w:pPr>
        <w:numPr>
          <w:ilvl w:val="2"/>
          <w:numId w:val="900"/>
        </w:numPr>
        <w:spacing w:before="0" w:after="0"/>
      </w:pPr>
      <w:r>
        <w:t>Zoonotic Risks</w:t>
      </w:r>
    </w:p>
    <w:p>
      <w:pPr>
        <w:numPr>
          <w:ilvl w:val="2"/>
          <w:numId w:val="900"/>
        </w:numPr>
        <w:spacing w:before="0" w:after="0"/>
      </w:pPr>
      <w:r>
        <w:t>Genetic Modification</w:t>
      </w:r>
    </w:p>
    <w:p>
      <w:pPr>
        <w:numPr>
          <w:ilvl w:val="0"/>
          <w:numId w:val="900"/>
        </w:numPr>
        <w:spacing w:before="0" w:after="0"/>
      </w:pPr>
      <w:r>
        <w:t>Types of Cells for Tissue Engineering</w:t>
      </w:r>
    </w:p>
    <w:p>
      <w:pPr>
        <w:numPr>
          <w:ilvl w:val="1"/>
          <w:numId w:val="900"/>
        </w:numPr>
        <w:spacing w:before="0" w:after="0"/>
      </w:pPr>
      <w:r>
        <w:t>Differentiated Cells</w:t>
      </w:r>
    </w:p>
    <w:p>
      <w:pPr>
        <w:numPr>
          <w:ilvl w:val="2"/>
          <w:numId w:val="900"/>
        </w:numPr>
        <w:spacing w:before="0" w:after="0"/>
      </w:pPr>
      <w:r>
        <w:t>Chondrocytes</w:t>
      </w:r>
    </w:p>
    <w:p>
      <w:pPr>
        <w:numPr>
          <w:ilvl w:val="3"/>
          <w:numId w:val="900"/>
        </w:numPr>
        <w:spacing w:before="0" w:after="0"/>
      </w:pPr>
      <w:r>
        <w:t>Isolation Methods</w:t>
      </w:r>
    </w:p>
    <w:p>
      <w:pPr>
        <w:numPr>
          <w:ilvl w:val="3"/>
          <w:numId w:val="900"/>
        </w:numPr>
        <w:spacing w:before="0" w:after="0"/>
      </w:pPr>
      <w:r>
        <w:t>Culture Characteristics</w:t>
      </w:r>
    </w:p>
    <w:p>
      <w:pPr>
        <w:numPr>
          <w:ilvl w:val="2"/>
          <w:numId w:val="900"/>
        </w:numPr>
        <w:spacing w:before="0" w:after="0"/>
      </w:pPr>
      <w:r>
        <w:t>Osteoblasts</w:t>
      </w:r>
    </w:p>
    <w:p>
      <w:pPr>
        <w:numPr>
          <w:ilvl w:val="3"/>
          <w:numId w:val="900"/>
        </w:numPr>
        <w:spacing w:before="0" w:after="0"/>
      </w:pPr>
      <w:r>
        <w:t>Bone Formation</w:t>
      </w:r>
    </w:p>
    <w:p>
      <w:pPr>
        <w:numPr>
          <w:ilvl w:val="3"/>
          <w:numId w:val="900"/>
        </w:numPr>
        <w:spacing w:before="0" w:after="0"/>
      </w:pPr>
      <w:r>
        <w:t>Culture Requirements</w:t>
      </w:r>
    </w:p>
    <w:p>
      <w:pPr>
        <w:numPr>
          <w:ilvl w:val="2"/>
          <w:numId w:val="900"/>
        </w:numPr>
        <w:spacing w:before="0" w:after="0"/>
      </w:pPr>
      <w:r>
        <w:t>Fibroblasts</w:t>
      </w:r>
    </w:p>
    <w:p>
      <w:pPr>
        <w:numPr>
          <w:ilvl w:val="3"/>
          <w:numId w:val="900"/>
        </w:numPr>
        <w:spacing w:before="0" w:after="0"/>
      </w:pPr>
      <w:r>
        <w:t>Connective Tissue Formation</w:t>
      </w:r>
    </w:p>
    <w:p>
      <w:pPr>
        <w:numPr>
          <w:ilvl w:val="3"/>
          <w:numId w:val="900"/>
        </w:numPr>
        <w:spacing w:before="0" w:after="0"/>
      </w:pPr>
      <w:r>
        <w:t>ECM Production</w:t>
      </w:r>
    </w:p>
    <w:p>
      <w:pPr>
        <w:numPr>
          <w:ilvl w:val="2"/>
          <w:numId w:val="900"/>
        </w:numPr>
        <w:spacing w:before="0" w:after="0"/>
      </w:pPr>
      <w:r>
        <w:t>Keratinocytes</w:t>
      </w:r>
    </w:p>
    <w:p>
      <w:pPr>
        <w:numPr>
          <w:ilvl w:val="3"/>
          <w:numId w:val="900"/>
        </w:numPr>
        <w:spacing w:before="0" w:after="0"/>
      </w:pPr>
      <w:r>
        <w:t>Skin Engineering</w:t>
      </w:r>
    </w:p>
    <w:p>
      <w:pPr>
        <w:numPr>
          <w:ilvl w:val="3"/>
          <w:numId w:val="900"/>
        </w:numPr>
        <w:spacing w:before="0" w:after="0"/>
      </w:pPr>
      <w:r>
        <w:t>Stratification</w:t>
      </w:r>
    </w:p>
    <w:p>
      <w:pPr>
        <w:numPr>
          <w:ilvl w:val="2"/>
          <w:numId w:val="900"/>
        </w:numPr>
        <w:spacing w:before="0" w:after="0"/>
      </w:pPr>
      <w:r>
        <w:t>Endothelial Cells</w:t>
      </w:r>
    </w:p>
    <w:p>
      <w:pPr>
        <w:numPr>
          <w:ilvl w:val="3"/>
          <w:numId w:val="900"/>
        </w:numPr>
        <w:spacing w:before="0" w:after="0"/>
      </w:pPr>
      <w:r>
        <w:t>Vascularization</w:t>
      </w:r>
    </w:p>
    <w:p>
      <w:pPr>
        <w:numPr>
          <w:ilvl w:val="3"/>
          <w:numId w:val="900"/>
        </w:numPr>
        <w:spacing w:before="0" w:after="0"/>
      </w:pPr>
      <w:r>
        <w:t>Barrier Function</w:t>
      </w:r>
    </w:p>
    <w:p>
      <w:pPr>
        <w:numPr>
          <w:ilvl w:val="2"/>
          <w:numId w:val="900"/>
        </w:numPr>
        <w:spacing w:before="0" w:after="0"/>
      </w:pPr>
      <w:r>
        <w:t>Myocytes</w:t>
      </w:r>
    </w:p>
    <w:p>
      <w:pPr>
        <w:numPr>
          <w:ilvl w:val="3"/>
          <w:numId w:val="900"/>
        </w:numPr>
        <w:spacing w:before="0" w:after="0"/>
      </w:pPr>
      <w:r>
        <w:t>Cardiac Muscle</w:t>
      </w:r>
    </w:p>
    <w:p>
      <w:pPr>
        <w:numPr>
          <w:ilvl w:val="3"/>
          <w:numId w:val="900"/>
        </w:numPr>
        <w:spacing w:before="0" w:after="0"/>
      </w:pPr>
      <w:r>
        <w:t>Skeletal Muscle</w:t>
      </w:r>
    </w:p>
    <w:p>
      <w:pPr>
        <w:numPr>
          <w:ilvl w:val="3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Hepatocytes</w:t>
      </w:r>
    </w:p>
    <w:p>
      <w:pPr>
        <w:numPr>
          <w:ilvl w:val="3"/>
          <w:numId w:val="900"/>
        </w:numPr>
        <w:spacing w:before="0" w:after="0"/>
      </w:pPr>
      <w:r>
        <w:t>Liver Function</w:t>
      </w:r>
    </w:p>
    <w:p>
      <w:pPr>
        <w:numPr>
          <w:ilvl w:val="3"/>
          <w:numId w:val="900"/>
        </w:numPr>
        <w:spacing w:before="0" w:after="0"/>
      </w:pPr>
      <w:r>
        <w:t>Metabolic Activities</w:t>
      </w:r>
    </w:p>
    <w:p>
      <w:pPr>
        <w:numPr>
          <w:ilvl w:val="1"/>
          <w:numId w:val="900"/>
        </w:numPr>
        <w:spacing w:before="0" w:after="0"/>
      </w:pPr>
      <w:r>
        <w:t>Stem Cells</w:t>
      </w:r>
    </w:p>
    <w:p>
      <w:pPr>
        <w:numPr>
          <w:ilvl w:val="2"/>
          <w:numId w:val="900"/>
        </w:numPr>
        <w:spacing w:before="0" w:after="0"/>
      </w:pPr>
      <w:r>
        <w:t>Embryonic Stem Cells</w:t>
      </w:r>
    </w:p>
    <w:p>
      <w:pPr>
        <w:numPr>
          <w:ilvl w:val="3"/>
          <w:numId w:val="900"/>
        </w:numPr>
        <w:spacing w:before="0" w:after="0"/>
      </w:pPr>
      <w:r>
        <w:t>Pluripotency</w:t>
      </w:r>
    </w:p>
    <w:p>
      <w:pPr>
        <w:numPr>
          <w:ilvl w:val="3"/>
          <w:numId w:val="900"/>
        </w:numPr>
        <w:spacing w:before="0" w:after="0"/>
      </w:pPr>
      <w:r>
        <w:t>Differentiation Potential</w:t>
      </w:r>
    </w:p>
    <w:p>
      <w:pPr>
        <w:numPr>
          <w:ilvl w:val="3"/>
          <w:numId w:val="900"/>
        </w:numPr>
        <w:spacing w:before="0" w:after="0"/>
      </w:pPr>
      <w:r>
        <w:t>Ethical Considerations</w:t>
      </w:r>
    </w:p>
    <w:p>
      <w:pPr>
        <w:numPr>
          <w:ilvl w:val="3"/>
          <w:numId w:val="900"/>
        </w:numPr>
        <w:spacing w:before="0" w:after="0"/>
      </w:pPr>
      <w:r>
        <w:t>Regulatory Issues</w:t>
      </w:r>
    </w:p>
    <w:p>
      <w:pPr>
        <w:numPr>
          <w:ilvl w:val="2"/>
          <w:numId w:val="900"/>
        </w:numPr>
        <w:spacing w:before="0" w:after="0"/>
      </w:pPr>
      <w:r>
        <w:t>Adult Stem Cells</w:t>
      </w:r>
    </w:p>
    <w:p>
      <w:pPr>
        <w:numPr>
          <w:ilvl w:val="3"/>
          <w:numId w:val="900"/>
        </w:numPr>
        <w:spacing w:before="0" w:after="0"/>
      </w:pPr>
      <w:r>
        <w:t>Mesenchymal Stem Cells</w:t>
      </w:r>
    </w:p>
    <w:p>
      <w:pPr>
        <w:numPr>
          <w:ilvl w:val="4"/>
          <w:numId w:val="900"/>
        </w:numPr>
        <w:spacing w:before="0" w:after="0"/>
      </w:pPr>
      <w:r>
        <w:t>Bone Marrow-Derived MSCs</w:t>
      </w:r>
    </w:p>
    <w:p>
      <w:pPr>
        <w:numPr>
          <w:ilvl w:val="4"/>
          <w:numId w:val="900"/>
        </w:numPr>
        <w:spacing w:before="0" w:after="0"/>
      </w:pPr>
      <w:r>
        <w:t>Adipose-Derived MSCs</w:t>
      </w:r>
    </w:p>
    <w:p>
      <w:pPr>
        <w:numPr>
          <w:ilvl w:val="4"/>
          <w:numId w:val="900"/>
        </w:numPr>
        <w:spacing w:before="0" w:after="0"/>
      </w:pPr>
      <w:r>
        <w:t>Other Sources</w:t>
      </w:r>
    </w:p>
    <w:p>
      <w:pPr>
        <w:numPr>
          <w:ilvl w:val="4"/>
          <w:numId w:val="900"/>
        </w:numPr>
        <w:spacing w:before="0" w:after="0"/>
      </w:pPr>
      <w:r>
        <w:t>Differentiation Capacity</w:t>
      </w:r>
    </w:p>
    <w:p>
      <w:pPr>
        <w:numPr>
          <w:ilvl w:val="4"/>
          <w:numId w:val="900"/>
        </w:numPr>
        <w:spacing w:before="0" w:after="0"/>
      </w:pPr>
      <w:r>
        <w:t>Immunomodulatory Properties</w:t>
      </w:r>
    </w:p>
    <w:p>
      <w:pPr>
        <w:numPr>
          <w:ilvl w:val="3"/>
          <w:numId w:val="900"/>
        </w:numPr>
        <w:spacing w:before="0" w:after="0"/>
      </w:pPr>
      <w:r>
        <w:t>Hematopoietic Stem Cells</w:t>
      </w:r>
    </w:p>
    <w:p>
      <w:pPr>
        <w:numPr>
          <w:ilvl w:val="4"/>
          <w:numId w:val="900"/>
        </w:numPr>
        <w:spacing w:before="0" w:after="0"/>
      </w:pPr>
      <w:r>
        <w:t>Blood Cell Formation</w:t>
      </w:r>
    </w:p>
    <w:p>
      <w:pPr>
        <w:numPr>
          <w:ilvl w:val="4"/>
          <w:numId w:val="900"/>
        </w:numPr>
        <w:spacing w:before="0" w:after="0"/>
      </w:pPr>
      <w:r>
        <w:t>Bone Marrow Niche</w:t>
      </w:r>
    </w:p>
    <w:p>
      <w:pPr>
        <w:numPr>
          <w:ilvl w:val="3"/>
          <w:numId w:val="900"/>
        </w:numPr>
        <w:spacing w:before="0" w:after="0"/>
      </w:pPr>
      <w:r>
        <w:t>Neural Stem Cells</w:t>
      </w:r>
    </w:p>
    <w:p>
      <w:pPr>
        <w:numPr>
          <w:ilvl w:val="4"/>
          <w:numId w:val="900"/>
        </w:numPr>
        <w:spacing w:before="0" w:after="0"/>
      </w:pPr>
      <w:r>
        <w:t>Neurogenesis</w:t>
      </w:r>
    </w:p>
    <w:p>
      <w:pPr>
        <w:numPr>
          <w:ilvl w:val="4"/>
          <w:numId w:val="900"/>
        </w:numPr>
        <w:spacing w:before="0" w:after="0"/>
      </w:pPr>
      <w:r>
        <w:t>Brain Repair</w:t>
      </w:r>
    </w:p>
    <w:p>
      <w:pPr>
        <w:numPr>
          <w:ilvl w:val="3"/>
          <w:numId w:val="900"/>
        </w:numPr>
        <w:spacing w:before="0" w:after="0"/>
      </w:pPr>
      <w:r>
        <w:t>Epithelial Stem Cells</w:t>
      </w:r>
    </w:p>
    <w:p>
      <w:pPr>
        <w:numPr>
          <w:ilvl w:val="4"/>
          <w:numId w:val="900"/>
        </w:numPr>
        <w:spacing w:before="0" w:after="0"/>
      </w:pPr>
      <w:r>
        <w:t>Tissue Renewal</w:t>
      </w:r>
    </w:p>
    <w:p>
      <w:pPr>
        <w:numPr>
          <w:ilvl w:val="4"/>
          <w:numId w:val="900"/>
        </w:numPr>
        <w:spacing w:before="0" w:after="0"/>
      </w:pPr>
      <w:r>
        <w:t>Regenerative Capacity</w:t>
      </w:r>
    </w:p>
    <w:p>
      <w:pPr>
        <w:numPr>
          <w:ilvl w:val="2"/>
          <w:numId w:val="900"/>
        </w:numPr>
        <w:spacing w:before="0" w:after="0"/>
      </w:pPr>
      <w:r>
        <w:t>Induced Pluripotent Stem Cells</w:t>
      </w:r>
    </w:p>
    <w:p>
      <w:pPr>
        <w:numPr>
          <w:ilvl w:val="3"/>
          <w:numId w:val="900"/>
        </w:numPr>
        <w:spacing w:before="0" w:after="0"/>
      </w:pPr>
      <w:r>
        <w:t>Reprogramming Methods</w:t>
      </w:r>
    </w:p>
    <w:p>
      <w:pPr>
        <w:numPr>
          <w:ilvl w:val="4"/>
          <w:numId w:val="900"/>
        </w:numPr>
        <w:spacing w:before="0" w:after="0"/>
      </w:pPr>
      <w:r>
        <w:t>Yamanaka Factors</w:t>
      </w:r>
    </w:p>
    <w:p>
      <w:pPr>
        <w:numPr>
          <w:ilvl w:val="4"/>
          <w:numId w:val="900"/>
        </w:numPr>
        <w:spacing w:before="0" w:after="0"/>
      </w:pPr>
      <w:r>
        <w:t>Viral Vectors</w:t>
      </w:r>
    </w:p>
    <w:p>
      <w:pPr>
        <w:numPr>
          <w:ilvl w:val="4"/>
          <w:numId w:val="900"/>
        </w:numPr>
        <w:spacing w:before="0" w:after="0"/>
      </w:pPr>
      <w:r>
        <w:t>Non-Viral Methods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Safety Concerns</w:t>
      </w:r>
    </w:p>
    <w:p>
      <w:pPr>
        <w:numPr>
          <w:ilvl w:val="0"/>
          <w:numId w:val="900"/>
        </w:numPr>
        <w:spacing w:before="0" w:after="0"/>
      </w:pPr>
      <w:r>
        <w:t>Cell Isolation and Purification</w:t>
      </w:r>
    </w:p>
    <w:p>
      <w:pPr>
        <w:numPr>
          <w:ilvl w:val="1"/>
          <w:numId w:val="900"/>
        </w:numPr>
        <w:spacing w:before="0" w:after="0"/>
      </w:pPr>
      <w:r>
        <w:t>Tissue Dissociation</w:t>
      </w:r>
    </w:p>
    <w:p>
      <w:pPr>
        <w:numPr>
          <w:ilvl w:val="2"/>
          <w:numId w:val="900"/>
        </w:numPr>
        <w:spacing w:before="0" w:after="0"/>
      </w:pPr>
      <w:r>
        <w:t>Enzymatic Digestion</w:t>
      </w:r>
    </w:p>
    <w:p>
      <w:pPr>
        <w:numPr>
          <w:ilvl w:val="3"/>
          <w:numId w:val="900"/>
        </w:numPr>
        <w:spacing w:before="0" w:after="0"/>
      </w:pPr>
      <w:r>
        <w:t>Collagenase</w:t>
      </w:r>
    </w:p>
    <w:p>
      <w:pPr>
        <w:numPr>
          <w:ilvl w:val="3"/>
          <w:numId w:val="900"/>
        </w:numPr>
        <w:spacing w:before="0" w:after="0"/>
      </w:pPr>
      <w:r>
        <w:t>Trypsin</w:t>
      </w:r>
    </w:p>
    <w:p>
      <w:pPr>
        <w:numPr>
          <w:ilvl w:val="3"/>
          <w:numId w:val="900"/>
        </w:numPr>
        <w:spacing w:before="0" w:after="0"/>
      </w:pPr>
      <w:r>
        <w:t>Dispase</w:t>
      </w:r>
    </w:p>
    <w:p>
      <w:pPr>
        <w:numPr>
          <w:ilvl w:val="2"/>
          <w:numId w:val="900"/>
        </w:numPr>
        <w:spacing w:before="0" w:after="0"/>
      </w:pPr>
      <w:r>
        <w:t>Mechanical Disruption</w:t>
      </w:r>
    </w:p>
    <w:p>
      <w:pPr>
        <w:numPr>
          <w:ilvl w:val="3"/>
          <w:numId w:val="900"/>
        </w:numPr>
        <w:spacing w:before="0" w:after="0"/>
      </w:pPr>
      <w:r>
        <w:t>Mincing</w:t>
      </w:r>
    </w:p>
    <w:p>
      <w:pPr>
        <w:numPr>
          <w:ilvl w:val="3"/>
          <w:numId w:val="900"/>
        </w:numPr>
        <w:spacing w:before="0" w:after="0"/>
      </w:pPr>
      <w:r>
        <w:t>Homogenization</w:t>
      </w:r>
    </w:p>
    <w:p>
      <w:pPr>
        <w:numPr>
          <w:ilvl w:val="1"/>
          <w:numId w:val="900"/>
        </w:numPr>
        <w:spacing w:before="0" w:after="0"/>
      </w:pPr>
      <w:r>
        <w:t>Cell Sorting Methods</w:t>
      </w:r>
    </w:p>
    <w:p>
      <w:pPr>
        <w:numPr>
          <w:ilvl w:val="2"/>
          <w:numId w:val="900"/>
        </w:numPr>
        <w:spacing w:before="0" w:after="0"/>
      </w:pPr>
      <w:r>
        <w:t>Fluorescence-Activated Cell Sorting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Antibody Selection</w:t>
      </w:r>
    </w:p>
    <w:p>
      <w:pPr>
        <w:numPr>
          <w:ilvl w:val="2"/>
          <w:numId w:val="900"/>
        </w:numPr>
        <w:spacing w:before="0" w:after="0"/>
      </w:pPr>
      <w:r>
        <w:t>Magnetic-Activated Cell Sorting</w:t>
      </w:r>
    </w:p>
    <w:p>
      <w:pPr>
        <w:numPr>
          <w:ilvl w:val="3"/>
          <w:numId w:val="900"/>
        </w:numPr>
        <w:spacing w:before="0" w:after="0"/>
      </w:pPr>
      <w:r>
        <w:t>Magnetic Beads</w:t>
      </w:r>
    </w:p>
    <w:p>
      <w:pPr>
        <w:numPr>
          <w:ilvl w:val="3"/>
          <w:numId w:val="900"/>
        </w:numPr>
        <w:spacing w:before="0" w:after="0"/>
      </w:pPr>
      <w:r>
        <w:t>Separation Techniques</w:t>
      </w:r>
    </w:p>
    <w:p>
      <w:pPr>
        <w:numPr>
          <w:ilvl w:val="2"/>
          <w:numId w:val="900"/>
        </w:numPr>
        <w:spacing w:before="0" w:after="0"/>
      </w:pPr>
      <w:r>
        <w:t>Density Gradient Centrifugation</w:t>
      </w:r>
    </w:p>
    <w:p>
      <w:pPr>
        <w:numPr>
          <w:ilvl w:val="3"/>
          <w:numId w:val="900"/>
        </w:numPr>
        <w:spacing w:before="0" w:after="0"/>
      </w:pPr>
      <w:r>
        <w:t>Ficoll Separation</w:t>
      </w:r>
    </w:p>
    <w:p>
      <w:pPr>
        <w:numPr>
          <w:ilvl w:val="3"/>
          <w:numId w:val="900"/>
        </w:numPr>
        <w:spacing w:before="0" w:after="0"/>
      </w:pPr>
      <w:r>
        <w:t>Percoll Gradients</w:t>
      </w:r>
    </w:p>
    <w:p>
      <w:pPr>
        <w:numPr>
          <w:ilvl w:val="2"/>
          <w:numId w:val="900"/>
        </w:numPr>
        <w:spacing w:before="0" w:after="0"/>
      </w:pPr>
      <w:r>
        <w:t>Adherence-Based Separation</w:t>
      </w:r>
    </w:p>
    <w:p>
      <w:pPr>
        <w:numPr>
          <w:ilvl w:val="3"/>
          <w:numId w:val="900"/>
        </w:numPr>
        <w:spacing w:before="0" w:after="0"/>
      </w:pPr>
      <w:r>
        <w:t>Differential Adhesion</w:t>
      </w:r>
    </w:p>
    <w:p>
      <w:pPr>
        <w:numPr>
          <w:ilvl w:val="3"/>
          <w:numId w:val="900"/>
        </w:numPr>
        <w:spacing w:before="0" w:after="0"/>
      </w:pPr>
      <w:r>
        <w:t>Substrate Selection</w:t>
      </w:r>
    </w:p>
    <w:p>
      <w:pPr>
        <w:numPr>
          <w:ilvl w:val="0"/>
          <w:numId w:val="900"/>
        </w:numPr>
        <w:spacing w:before="0" w:after="0"/>
      </w:pPr>
      <w:r>
        <w:t>Cell Culture and Expansion</w:t>
      </w:r>
    </w:p>
    <w:p>
      <w:pPr>
        <w:numPr>
          <w:ilvl w:val="1"/>
          <w:numId w:val="900"/>
        </w:numPr>
        <w:spacing w:before="0" w:after="0"/>
      </w:pPr>
      <w:r>
        <w:t>Aseptic Technique</w:t>
      </w:r>
    </w:p>
    <w:p>
      <w:pPr>
        <w:numPr>
          <w:ilvl w:val="2"/>
          <w:numId w:val="900"/>
        </w:numPr>
        <w:spacing w:before="0" w:after="0"/>
      </w:pPr>
      <w:r>
        <w:t>Sterile Handling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Laboratory Safety</w:t>
      </w:r>
    </w:p>
    <w:p>
      <w:pPr>
        <w:numPr>
          <w:ilvl w:val="1"/>
          <w:numId w:val="900"/>
        </w:numPr>
        <w:spacing w:before="0" w:after="0"/>
      </w:pPr>
      <w:r>
        <w:t>Cell Culture Media</w:t>
      </w:r>
    </w:p>
    <w:p>
      <w:pPr>
        <w:numPr>
          <w:ilvl w:val="2"/>
          <w:numId w:val="900"/>
        </w:numPr>
        <w:spacing w:before="0" w:after="0"/>
      </w:pPr>
      <w:r>
        <w:t>Basal Media Types</w:t>
      </w:r>
    </w:p>
    <w:p>
      <w:pPr>
        <w:numPr>
          <w:ilvl w:val="3"/>
          <w:numId w:val="900"/>
        </w:numPr>
        <w:spacing w:before="0" w:after="0"/>
      </w:pPr>
      <w:r>
        <w:t>DMEM</w:t>
      </w:r>
    </w:p>
    <w:p>
      <w:pPr>
        <w:numPr>
          <w:ilvl w:val="3"/>
          <w:numId w:val="900"/>
        </w:numPr>
        <w:spacing w:before="0" w:after="0"/>
      </w:pPr>
      <w:r>
        <w:t>RPMI</w:t>
      </w:r>
    </w:p>
    <w:p>
      <w:pPr>
        <w:numPr>
          <w:ilvl w:val="3"/>
          <w:numId w:val="900"/>
        </w:numPr>
        <w:spacing w:before="0" w:after="0"/>
      </w:pPr>
      <w:r>
        <w:t>MEM</w:t>
      </w:r>
    </w:p>
    <w:p>
      <w:pPr>
        <w:numPr>
          <w:ilvl w:val="2"/>
          <w:numId w:val="900"/>
        </w:numPr>
        <w:spacing w:before="0" w:after="0"/>
      </w:pPr>
      <w:r>
        <w:t>Serum and Serum-Free Media</w:t>
      </w:r>
    </w:p>
    <w:p>
      <w:pPr>
        <w:numPr>
          <w:ilvl w:val="3"/>
          <w:numId w:val="900"/>
        </w:numPr>
        <w:spacing w:before="0" w:after="0"/>
      </w:pPr>
      <w:r>
        <w:t>Fetal Bovine Serum</w:t>
      </w:r>
    </w:p>
    <w:p>
      <w:pPr>
        <w:numPr>
          <w:ilvl w:val="3"/>
          <w:numId w:val="900"/>
        </w:numPr>
        <w:spacing w:before="0" w:after="0"/>
      </w:pPr>
      <w:r>
        <w:t>Defined Media</w:t>
      </w:r>
    </w:p>
    <w:p>
      <w:pPr>
        <w:numPr>
          <w:ilvl w:val="3"/>
          <w:numId w:val="900"/>
        </w:numPr>
        <w:spacing w:before="0" w:after="0"/>
      </w:pPr>
      <w:r>
        <w:t>Serum Alternatives</w:t>
      </w:r>
    </w:p>
    <w:p>
      <w:pPr>
        <w:numPr>
          <w:ilvl w:val="2"/>
          <w:numId w:val="900"/>
        </w:numPr>
        <w:spacing w:before="0" w:after="0"/>
      </w:pPr>
      <w:r>
        <w:t>Growth Supplements</w:t>
      </w:r>
    </w:p>
    <w:p>
      <w:pPr>
        <w:numPr>
          <w:ilvl w:val="3"/>
          <w:numId w:val="900"/>
        </w:numPr>
        <w:spacing w:before="0" w:after="0"/>
      </w:pPr>
      <w:r>
        <w:t>Growth Factors</w:t>
      </w:r>
    </w:p>
    <w:p>
      <w:pPr>
        <w:numPr>
          <w:ilvl w:val="3"/>
          <w:numId w:val="900"/>
        </w:numPr>
        <w:spacing w:before="0" w:after="0"/>
      </w:pPr>
      <w:r>
        <w:t>Hormones</w:t>
      </w:r>
    </w:p>
    <w:p>
      <w:pPr>
        <w:numPr>
          <w:ilvl w:val="3"/>
          <w:numId w:val="900"/>
        </w:numPr>
        <w:spacing w:before="0" w:after="0"/>
      </w:pPr>
      <w:r>
        <w:t>Vitamins and Minerals</w:t>
      </w:r>
    </w:p>
    <w:p>
      <w:pPr>
        <w:numPr>
          <w:ilvl w:val="1"/>
          <w:numId w:val="900"/>
        </w:numPr>
        <w:spacing w:before="0" w:after="0"/>
      </w:pPr>
      <w:r>
        <w:t>Culture Systems</w:t>
      </w:r>
    </w:p>
    <w:p>
      <w:pPr>
        <w:numPr>
          <w:ilvl w:val="2"/>
          <w:numId w:val="900"/>
        </w:numPr>
        <w:spacing w:before="0" w:after="0"/>
      </w:pPr>
      <w:r>
        <w:t>2D Monolayer Culture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3D Culture Systems</w:t>
      </w:r>
    </w:p>
    <w:p>
      <w:pPr>
        <w:numPr>
          <w:ilvl w:val="3"/>
          <w:numId w:val="900"/>
        </w:numPr>
        <w:spacing w:before="0" w:after="0"/>
      </w:pPr>
      <w:r>
        <w:t>Spheroid Culture</w:t>
      </w:r>
    </w:p>
    <w:p>
      <w:pPr>
        <w:numPr>
          <w:ilvl w:val="4"/>
          <w:numId w:val="900"/>
        </w:numPr>
        <w:spacing w:before="0" w:after="0"/>
      </w:pPr>
      <w:r>
        <w:t>Formation Methods</w:t>
      </w:r>
    </w:p>
    <w:p>
      <w:pPr>
        <w:numPr>
          <w:ilvl w:val="4"/>
          <w:numId w:val="900"/>
        </w:numPr>
        <w:spacing w:before="0" w:after="0"/>
      </w:pPr>
      <w:r>
        <w:t>Characterization</w:t>
      </w:r>
    </w:p>
    <w:p>
      <w:pPr>
        <w:numPr>
          <w:ilvl w:val="3"/>
          <w:numId w:val="900"/>
        </w:numPr>
        <w:spacing w:before="0" w:after="0"/>
      </w:pPr>
      <w:r>
        <w:t>Organoid Culture</w:t>
      </w:r>
    </w:p>
    <w:p>
      <w:pPr>
        <w:numPr>
          <w:ilvl w:val="4"/>
          <w:numId w:val="900"/>
        </w:numPr>
        <w:spacing w:before="0" w:after="0"/>
      </w:pPr>
      <w:r>
        <w:t>Self-Organization</w:t>
      </w:r>
    </w:p>
    <w:p>
      <w:pPr>
        <w:numPr>
          <w:ilvl w:val="4"/>
          <w:numId w:val="900"/>
        </w:numPr>
        <w:spacing w:before="0" w:after="0"/>
      </w:pPr>
      <w:r>
        <w:t>Tissue Architecture</w:t>
      </w:r>
    </w:p>
    <w:p>
      <w:pPr>
        <w:numPr>
          <w:ilvl w:val="3"/>
          <w:numId w:val="900"/>
        </w:numPr>
        <w:spacing w:before="0" w:after="0"/>
      </w:pPr>
      <w:r>
        <w:t>Scaffold-Based 3D Culture</w:t>
      </w:r>
    </w:p>
    <w:p>
      <w:pPr>
        <w:numPr>
          <w:ilvl w:val="4"/>
          <w:numId w:val="900"/>
        </w:numPr>
        <w:spacing w:before="0" w:after="0"/>
      </w:pPr>
      <w:r>
        <w:t>Cell Seeding</w:t>
      </w:r>
    </w:p>
    <w:p>
      <w:pPr>
        <w:numPr>
          <w:ilvl w:val="4"/>
          <w:numId w:val="900"/>
        </w:numPr>
        <w:spacing w:before="0" w:after="0"/>
      </w:pPr>
      <w:r>
        <w:t>Nutrient Transport</w:t>
      </w:r>
    </w:p>
    <w:p>
      <w:pPr>
        <w:numPr>
          <w:ilvl w:val="1"/>
          <w:numId w:val="900"/>
        </w:numPr>
        <w:spacing w:before="0" w:after="0"/>
      </w:pPr>
      <w:r>
        <w:t>Cell Preservation</w:t>
      </w:r>
    </w:p>
    <w:p>
      <w:pPr>
        <w:numPr>
          <w:ilvl w:val="2"/>
          <w:numId w:val="900"/>
        </w:numPr>
        <w:spacing w:before="0" w:after="0"/>
      </w:pPr>
      <w:r>
        <w:t>Cryopreservation</w:t>
      </w:r>
    </w:p>
    <w:p>
      <w:pPr>
        <w:numPr>
          <w:ilvl w:val="3"/>
          <w:numId w:val="900"/>
        </w:numPr>
        <w:spacing w:before="0" w:after="0"/>
      </w:pPr>
      <w:r>
        <w:t>Freezing Protocols</w:t>
      </w:r>
    </w:p>
    <w:p>
      <w:pPr>
        <w:numPr>
          <w:ilvl w:val="3"/>
          <w:numId w:val="900"/>
        </w:numPr>
        <w:spacing w:before="0" w:after="0"/>
      </w:pPr>
      <w:r>
        <w:t>Cryoprotectants</w:t>
      </w:r>
    </w:p>
    <w:p>
      <w:pPr>
        <w:numPr>
          <w:ilvl w:val="3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Cell Banking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Characterization</w:t>
      </w:r>
    </w:p>
    <w:p>
      <w:pPr>
        <w:numPr>
          <w:ilvl w:val="3"/>
          <w:numId w:val="900"/>
        </w:numPr>
        <w:spacing w:before="0" w:after="0"/>
      </w:pPr>
      <w:r>
        <w:t>Traceability</w:t>
      </w:r>
    </w:p>
    <w:p>
      <w:pPr>
        <w:pStyle w:val="Heading1"/>
      </w:pPr>
      <w:r>
        <w:t>Biomaterials and Scaffold Design</w:t>
      </w:r>
    </w:p>
    <w:p>
      <w:pPr>
        <w:numPr>
          <w:ilvl w:val="0"/>
          <w:numId w:val="900"/>
        </w:numPr>
        <w:spacing w:before="0" w:after="0"/>
      </w:pPr>
      <w:r>
        <w:t>Scaffold Requirements</w:t>
      </w:r>
    </w:p>
    <w:p>
      <w:pPr>
        <w:numPr>
          <w:ilvl w:val="1"/>
          <w:numId w:val="900"/>
        </w:numPr>
        <w:spacing w:before="0" w:after="0"/>
      </w:pPr>
      <w:r>
        <w:t>Biocompatibility</w:t>
      </w:r>
    </w:p>
    <w:p>
      <w:pPr>
        <w:numPr>
          <w:ilvl w:val="2"/>
          <w:numId w:val="900"/>
        </w:numPr>
        <w:spacing w:before="0" w:after="0"/>
      </w:pPr>
      <w:r>
        <w:t>Immune Response</w:t>
      </w:r>
    </w:p>
    <w:p>
      <w:pPr>
        <w:numPr>
          <w:ilvl w:val="2"/>
          <w:numId w:val="900"/>
        </w:numPr>
        <w:spacing w:before="0" w:after="0"/>
      </w:pPr>
      <w:r>
        <w:t>Cytotoxicity</w:t>
      </w:r>
    </w:p>
    <w:p>
      <w:pPr>
        <w:numPr>
          <w:ilvl w:val="2"/>
          <w:numId w:val="900"/>
        </w:numPr>
        <w:spacing w:before="0" w:after="0"/>
      </w:pPr>
      <w:r>
        <w:t>Biocompatibility Testing</w:t>
      </w:r>
    </w:p>
    <w:p>
      <w:pPr>
        <w:numPr>
          <w:ilvl w:val="1"/>
          <w:numId w:val="900"/>
        </w:numPr>
        <w:spacing w:before="0" w:after="0"/>
      </w:pPr>
      <w:r>
        <w:t>Biodegradability</w:t>
      </w:r>
    </w:p>
    <w:p>
      <w:pPr>
        <w:numPr>
          <w:ilvl w:val="2"/>
          <w:numId w:val="900"/>
        </w:numPr>
        <w:spacing w:before="0" w:after="0"/>
      </w:pPr>
      <w:r>
        <w:t>Degradation Mechanisms</w:t>
      </w:r>
    </w:p>
    <w:p>
      <w:pPr>
        <w:numPr>
          <w:ilvl w:val="3"/>
          <w:numId w:val="900"/>
        </w:numPr>
        <w:spacing w:before="0" w:after="0"/>
      </w:pPr>
      <w:r>
        <w:t>Hydrolytic Degradation</w:t>
      </w:r>
    </w:p>
    <w:p>
      <w:pPr>
        <w:numPr>
          <w:ilvl w:val="3"/>
          <w:numId w:val="900"/>
        </w:numPr>
        <w:spacing w:before="0" w:after="0"/>
      </w:pPr>
      <w:r>
        <w:t>Enzymatic Degradation</w:t>
      </w:r>
    </w:p>
    <w:p>
      <w:pPr>
        <w:numPr>
          <w:ilvl w:val="2"/>
          <w:numId w:val="900"/>
        </w:numPr>
        <w:spacing w:before="0" w:after="0"/>
      </w:pPr>
      <w:r>
        <w:t>Degradation Products</w:t>
      </w:r>
    </w:p>
    <w:p>
      <w:pPr>
        <w:numPr>
          <w:ilvl w:val="2"/>
          <w:numId w:val="900"/>
        </w:numPr>
        <w:spacing w:before="0" w:after="0"/>
      </w:pPr>
      <w:r>
        <w:t>Degradation Rate Control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Strength and Stiffness</w:t>
      </w:r>
    </w:p>
    <w:p>
      <w:pPr>
        <w:numPr>
          <w:ilvl w:val="2"/>
          <w:numId w:val="900"/>
        </w:numPr>
        <w:spacing w:before="0" w:after="0"/>
      </w:pPr>
      <w:r>
        <w:t>Elasticity and Viscoelasticity</w:t>
      </w:r>
    </w:p>
    <w:p>
      <w:pPr>
        <w:numPr>
          <w:ilvl w:val="2"/>
          <w:numId w:val="900"/>
        </w:numPr>
        <w:spacing w:before="0" w:after="0"/>
      </w:pPr>
      <w:r>
        <w:t>Matching Native Tissue Properties</w:t>
      </w:r>
    </w:p>
    <w:p>
      <w:pPr>
        <w:numPr>
          <w:ilvl w:val="2"/>
          <w:numId w:val="900"/>
        </w:numPr>
        <w:spacing w:before="0" w:after="0"/>
      </w:pPr>
      <w:r>
        <w:t>Mechanical Testing Methods</w:t>
      </w:r>
    </w:p>
    <w:p>
      <w:pPr>
        <w:numPr>
          <w:ilvl w:val="1"/>
          <w:numId w:val="900"/>
        </w:numPr>
        <w:spacing w:before="0" w:after="0"/>
      </w:pPr>
      <w:r>
        <w:t>Porosity and Architecture</w:t>
      </w:r>
    </w:p>
    <w:p>
      <w:pPr>
        <w:numPr>
          <w:ilvl w:val="2"/>
          <w:numId w:val="900"/>
        </w:numPr>
        <w:spacing w:before="0" w:after="0"/>
      </w:pPr>
      <w:r>
        <w:t>Pore Size Distribution</w:t>
      </w:r>
    </w:p>
    <w:p>
      <w:pPr>
        <w:numPr>
          <w:ilvl w:val="2"/>
          <w:numId w:val="900"/>
        </w:numPr>
        <w:spacing w:before="0" w:after="0"/>
      </w:pPr>
      <w:r>
        <w:t>Pore Interconnectivity</w:t>
      </w:r>
    </w:p>
    <w:p>
      <w:pPr>
        <w:numPr>
          <w:ilvl w:val="2"/>
          <w:numId w:val="900"/>
        </w:numPr>
        <w:spacing w:before="0" w:after="0"/>
      </w:pPr>
      <w:r>
        <w:t>Surface Area</w:t>
      </w:r>
    </w:p>
    <w:p>
      <w:pPr>
        <w:numPr>
          <w:ilvl w:val="2"/>
          <w:numId w:val="900"/>
        </w:numPr>
        <w:spacing w:before="0" w:after="0"/>
      </w:pPr>
      <w:r>
        <w:t>Influence on Cell Behavior</w:t>
      </w:r>
    </w:p>
    <w:p>
      <w:pPr>
        <w:numPr>
          <w:ilvl w:val="1"/>
          <w:numId w:val="900"/>
        </w:numPr>
        <w:spacing w:before="0" w:after="0"/>
      </w:pPr>
      <w:r>
        <w:t>Surface Properties</w:t>
      </w:r>
    </w:p>
    <w:p>
      <w:pPr>
        <w:numPr>
          <w:ilvl w:val="2"/>
          <w:numId w:val="900"/>
        </w:numPr>
        <w:spacing w:before="0" w:after="0"/>
      </w:pPr>
      <w:r>
        <w:t>Surface Chemistry</w:t>
      </w:r>
    </w:p>
    <w:p>
      <w:pPr>
        <w:numPr>
          <w:ilvl w:val="2"/>
          <w:numId w:val="900"/>
        </w:numPr>
        <w:spacing w:before="0" w:after="0"/>
      </w:pPr>
      <w:r>
        <w:t>Surface Energy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2"/>
          <w:numId w:val="900"/>
        </w:numPr>
        <w:spacing w:before="0" w:after="0"/>
      </w:pPr>
      <w:r>
        <w:t>Cell Attachment Sites</w:t>
      </w:r>
    </w:p>
    <w:p>
      <w:pPr>
        <w:numPr>
          <w:ilvl w:val="0"/>
          <w:numId w:val="900"/>
        </w:numPr>
        <w:spacing w:before="0" w:after="0"/>
      </w:pPr>
      <w:r>
        <w:t>Natural Biomaterials</w:t>
      </w:r>
    </w:p>
    <w:p>
      <w:pPr>
        <w:numPr>
          <w:ilvl w:val="1"/>
          <w:numId w:val="900"/>
        </w:numPr>
        <w:spacing w:before="0" w:after="0"/>
      </w:pPr>
      <w:r>
        <w:t>Protein-Based Materials</w:t>
      </w:r>
    </w:p>
    <w:p>
      <w:pPr>
        <w:numPr>
          <w:ilvl w:val="2"/>
          <w:numId w:val="900"/>
        </w:numPr>
        <w:spacing w:before="0" w:after="0"/>
      </w:pPr>
      <w:r>
        <w:t>Collagen</w:t>
      </w:r>
    </w:p>
    <w:p>
      <w:pPr>
        <w:numPr>
          <w:ilvl w:val="3"/>
          <w:numId w:val="900"/>
        </w:numPr>
        <w:spacing w:before="0" w:after="0"/>
      </w:pPr>
      <w:r>
        <w:t>Types and Sources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Cross-Linking</w:t>
      </w:r>
    </w:p>
    <w:p>
      <w:pPr>
        <w:numPr>
          <w:ilvl w:val="2"/>
          <w:numId w:val="900"/>
        </w:numPr>
        <w:spacing w:before="0" w:after="0"/>
      </w:pPr>
      <w:r>
        <w:t>Gelatin</w:t>
      </w:r>
    </w:p>
    <w:p>
      <w:pPr>
        <w:numPr>
          <w:ilvl w:val="3"/>
          <w:numId w:val="900"/>
        </w:numPr>
        <w:spacing w:before="0" w:after="0"/>
      </w:pPr>
      <w:r>
        <w:t>Denatured Collagen</w:t>
      </w:r>
    </w:p>
    <w:p>
      <w:pPr>
        <w:numPr>
          <w:ilvl w:val="3"/>
          <w:numId w:val="900"/>
        </w:numPr>
        <w:spacing w:before="0" w:after="0"/>
      </w:pPr>
      <w:r>
        <w:t>Gel Formation</w:t>
      </w:r>
    </w:p>
    <w:p>
      <w:pPr>
        <w:numPr>
          <w:ilvl w:val="2"/>
          <w:numId w:val="900"/>
        </w:numPr>
        <w:spacing w:before="0" w:after="0"/>
      </w:pPr>
      <w:r>
        <w:t>Fibrin</w:t>
      </w:r>
    </w:p>
    <w:p>
      <w:pPr>
        <w:numPr>
          <w:ilvl w:val="3"/>
          <w:numId w:val="900"/>
        </w:numPr>
        <w:spacing w:before="0" w:after="0"/>
      </w:pPr>
      <w:r>
        <w:t>Blood Clotting</w:t>
      </w:r>
    </w:p>
    <w:p>
      <w:pPr>
        <w:numPr>
          <w:ilvl w:val="3"/>
          <w:numId w:val="900"/>
        </w:numPr>
        <w:spacing w:before="0" w:after="0"/>
      </w:pPr>
      <w:r>
        <w:t>Polymerization</w:t>
      </w:r>
    </w:p>
    <w:p>
      <w:pPr>
        <w:numPr>
          <w:ilvl w:val="2"/>
          <w:numId w:val="900"/>
        </w:numPr>
        <w:spacing w:before="0" w:after="0"/>
      </w:pPr>
      <w:r>
        <w:t>Silk</w:t>
      </w:r>
    </w:p>
    <w:p>
      <w:pPr>
        <w:numPr>
          <w:ilvl w:val="3"/>
          <w:numId w:val="900"/>
        </w:numPr>
        <w:spacing w:before="0" w:after="0"/>
      </w:pPr>
      <w:r>
        <w:t>Silk Fibroin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Polysaccharide-Based Materials</w:t>
      </w:r>
    </w:p>
    <w:p>
      <w:pPr>
        <w:numPr>
          <w:ilvl w:val="2"/>
          <w:numId w:val="900"/>
        </w:numPr>
        <w:spacing w:before="0" w:after="0"/>
      </w:pPr>
      <w:r>
        <w:t>Alginate</w:t>
      </w:r>
    </w:p>
    <w:p>
      <w:pPr>
        <w:numPr>
          <w:ilvl w:val="3"/>
          <w:numId w:val="900"/>
        </w:numPr>
        <w:spacing w:before="0" w:after="0"/>
      </w:pPr>
      <w:r>
        <w:t>Gel Formation</w:t>
      </w:r>
    </w:p>
    <w:p>
      <w:pPr>
        <w:numPr>
          <w:ilvl w:val="3"/>
          <w:numId w:val="900"/>
        </w:numPr>
        <w:spacing w:before="0" w:after="0"/>
      </w:pPr>
      <w:r>
        <w:t>Calcium Cross-Linking</w:t>
      </w:r>
    </w:p>
    <w:p>
      <w:pPr>
        <w:numPr>
          <w:ilvl w:val="2"/>
          <w:numId w:val="900"/>
        </w:numPr>
        <w:spacing w:before="0" w:after="0"/>
      </w:pPr>
      <w:r>
        <w:t>Chitosan</w:t>
      </w:r>
    </w:p>
    <w:p>
      <w:pPr>
        <w:numPr>
          <w:ilvl w:val="3"/>
          <w:numId w:val="900"/>
        </w:numPr>
        <w:spacing w:before="0" w:after="0"/>
      </w:pPr>
      <w:r>
        <w:t>Deacetylated Chitin</w:t>
      </w:r>
    </w:p>
    <w:p>
      <w:pPr>
        <w:numPr>
          <w:ilvl w:val="3"/>
          <w:numId w:val="900"/>
        </w:numPr>
        <w:spacing w:before="0" w:after="0"/>
      </w:pPr>
      <w:r>
        <w:t>Antimicrobial Properties</w:t>
      </w:r>
    </w:p>
    <w:p>
      <w:pPr>
        <w:numPr>
          <w:ilvl w:val="2"/>
          <w:numId w:val="900"/>
        </w:numPr>
        <w:spacing w:before="0" w:after="0"/>
      </w:pPr>
      <w:r>
        <w:t>Hyaluronic Acid</w:t>
      </w:r>
    </w:p>
    <w:p>
      <w:pPr>
        <w:numPr>
          <w:ilvl w:val="3"/>
          <w:numId w:val="900"/>
        </w:numPr>
        <w:spacing w:before="0" w:after="0"/>
      </w:pPr>
      <w:r>
        <w:t>ECM Component</w:t>
      </w:r>
    </w:p>
    <w:p>
      <w:pPr>
        <w:numPr>
          <w:ilvl w:val="3"/>
          <w:numId w:val="900"/>
        </w:numPr>
        <w:spacing w:before="0" w:after="0"/>
      </w:pPr>
      <w:r>
        <w:t>Hydrogel Formation</w:t>
      </w:r>
    </w:p>
    <w:p>
      <w:pPr>
        <w:numPr>
          <w:ilvl w:val="2"/>
          <w:numId w:val="900"/>
        </w:numPr>
        <w:spacing w:before="0" w:after="0"/>
      </w:pPr>
      <w:r>
        <w:t>Cellulose</w:t>
      </w:r>
    </w:p>
    <w:p>
      <w:pPr>
        <w:numPr>
          <w:ilvl w:val="3"/>
          <w:numId w:val="900"/>
        </w:numPr>
        <w:spacing w:before="0" w:after="0"/>
      </w:pPr>
      <w:r>
        <w:t>Bacterial Cellulose</w:t>
      </w:r>
    </w:p>
    <w:p>
      <w:pPr>
        <w:numPr>
          <w:ilvl w:val="3"/>
          <w:numId w:val="900"/>
        </w:numPr>
        <w:spacing w:before="0" w:after="0"/>
      </w:pPr>
      <w:r>
        <w:t>Modified Cellulose</w:t>
      </w:r>
    </w:p>
    <w:p>
      <w:pPr>
        <w:numPr>
          <w:ilvl w:val="0"/>
          <w:numId w:val="900"/>
        </w:numPr>
        <w:spacing w:before="0" w:after="0"/>
      </w:pPr>
      <w:r>
        <w:t>Synthetic Biomaterials</w:t>
      </w:r>
    </w:p>
    <w:p>
      <w:pPr>
        <w:numPr>
          <w:ilvl w:val="1"/>
          <w:numId w:val="900"/>
        </w:numPr>
        <w:spacing w:before="0" w:after="0"/>
      </w:pPr>
      <w:r>
        <w:t>Biodegradable Polymers</w:t>
      </w:r>
    </w:p>
    <w:p>
      <w:pPr>
        <w:numPr>
          <w:ilvl w:val="2"/>
          <w:numId w:val="900"/>
        </w:numPr>
        <w:spacing w:before="0" w:after="0"/>
      </w:pPr>
      <w:r>
        <w:t>Polyglycolic Acid</w:t>
      </w:r>
    </w:p>
    <w:p>
      <w:pPr>
        <w:numPr>
          <w:ilvl w:val="3"/>
          <w:numId w:val="900"/>
        </w:numPr>
        <w:spacing w:before="0" w:after="0"/>
      </w:pPr>
      <w:r>
        <w:t>Degradation</w:t>
      </w:r>
    </w:p>
    <w:p>
      <w:pPr>
        <w:numPr>
          <w:ilvl w:val="2"/>
          <w:numId w:val="900"/>
        </w:numPr>
        <w:spacing w:before="0" w:after="0"/>
      </w:pPr>
      <w:r>
        <w:t>Polylactic Acid</w:t>
      </w:r>
    </w:p>
    <w:p>
      <w:pPr>
        <w:numPr>
          <w:ilvl w:val="3"/>
          <w:numId w:val="900"/>
        </w:numPr>
        <w:spacing w:before="0" w:after="0"/>
      </w:pPr>
      <w:r>
        <w:t>Stereoisomers</w:t>
      </w:r>
    </w:p>
    <w:p>
      <w:pPr>
        <w:numPr>
          <w:ilvl w:val="2"/>
          <w:numId w:val="900"/>
        </w:numPr>
        <w:spacing w:before="0" w:after="0"/>
      </w:pPr>
      <w:r>
        <w:t>Poly(lactic-co-glycolic acid)</w:t>
      </w:r>
    </w:p>
    <w:p>
      <w:pPr>
        <w:numPr>
          <w:ilvl w:val="3"/>
          <w:numId w:val="900"/>
        </w:numPr>
        <w:spacing w:before="0" w:after="0"/>
      </w:pPr>
      <w:r>
        <w:t>Copolymer Ratios</w:t>
      </w:r>
    </w:p>
    <w:p>
      <w:pPr>
        <w:numPr>
          <w:ilvl w:val="3"/>
          <w:numId w:val="900"/>
        </w:numPr>
        <w:spacing w:before="0" w:after="0"/>
      </w:pPr>
      <w:r>
        <w:t>Controlled Release</w:t>
      </w:r>
    </w:p>
    <w:p>
      <w:pPr>
        <w:numPr>
          <w:ilvl w:val="2"/>
          <w:numId w:val="900"/>
        </w:numPr>
        <w:spacing w:before="0" w:after="0"/>
      </w:pPr>
      <w:r>
        <w:t>Polycaprolactone</w:t>
      </w:r>
    </w:p>
    <w:p>
      <w:pPr>
        <w:numPr>
          <w:ilvl w:val="3"/>
          <w:numId w:val="900"/>
        </w:numPr>
        <w:spacing w:before="0" w:after="0"/>
      </w:pPr>
      <w:r>
        <w:t>Slow Degradation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Non-Biodegradable Polymers</w:t>
      </w:r>
    </w:p>
    <w:p>
      <w:pPr>
        <w:numPr>
          <w:ilvl w:val="2"/>
          <w:numId w:val="900"/>
        </w:numPr>
        <w:spacing w:before="0" w:after="0"/>
      </w:pPr>
      <w:r>
        <w:t>Polyethylene Glycol</w:t>
      </w:r>
    </w:p>
    <w:p>
      <w:pPr>
        <w:numPr>
          <w:ilvl w:val="3"/>
          <w:numId w:val="900"/>
        </w:numPr>
        <w:spacing w:before="0" w:after="0"/>
      </w:pPr>
      <w:r>
        <w:t>Hydrophilicity</w:t>
      </w:r>
    </w:p>
    <w:p>
      <w:pPr>
        <w:numPr>
          <w:ilvl w:val="3"/>
          <w:numId w:val="900"/>
        </w:numPr>
        <w:spacing w:before="0" w:after="0"/>
      </w:pPr>
      <w:r>
        <w:t>Protein Resistance</w:t>
      </w:r>
    </w:p>
    <w:p>
      <w:pPr>
        <w:numPr>
          <w:ilvl w:val="2"/>
          <w:numId w:val="900"/>
        </w:numPr>
        <w:spacing w:before="0" w:after="0"/>
      </w:pPr>
      <w:r>
        <w:t>Polyurethanes</w:t>
      </w:r>
    </w:p>
    <w:p>
      <w:pPr>
        <w:numPr>
          <w:ilvl w:val="3"/>
          <w:numId w:val="900"/>
        </w:numPr>
        <w:spacing w:before="0" w:after="0"/>
      </w:pPr>
      <w:r>
        <w:t>Elastomeric Properties</w:t>
      </w:r>
    </w:p>
    <w:p>
      <w:pPr>
        <w:numPr>
          <w:ilvl w:val="3"/>
          <w:numId w:val="900"/>
        </w:numPr>
        <w:spacing w:before="0" w:after="0"/>
      </w:pPr>
      <w:r>
        <w:t>Biomedical Applications</w:t>
      </w:r>
    </w:p>
    <w:p>
      <w:pPr>
        <w:numPr>
          <w:ilvl w:val="1"/>
          <w:numId w:val="900"/>
        </w:numPr>
        <w:spacing w:before="0" w:after="0"/>
      </w:pPr>
      <w:r>
        <w:t>Bioceramics</w:t>
      </w:r>
    </w:p>
    <w:p>
      <w:pPr>
        <w:numPr>
          <w:ilvl w:val="2"/>
          <w:numId w:val="900"/>
        </w:numPr>
        <w:spacing w:before="0" w:after="0"/>
      </w:pPr>
      <w:r>
        <w:t>Calcium Phosphates</w:t>
      </w:r>
    </w:p>
    <w:p>
      <w:pPr>
        <w:numPr>
          <w:ilvl w:val="3"/>
          <w:numId w:val="900"/>
        </w:numPr>
        <w:spacing w:before="0" w:after="0"/>
      </w:pPr>
      <w:r>
        <w:t>Hydroxyapatite</w:t>
      </w:r>
    </w:p>
    <w:p>
      <w:pPr>
        <w:numPr>
          <w:ilvl w:val="4"/>
          <w:numId w:val="900"/>
        </w:numPr>
        <w:spacing w:before="0" w:after="0"/>
      </w:pPr>
      <w:r>
        <w:t>Bone Mineral Component</w:t>
      </w:r>
    </w:p>
    <w:p>
      <w:pPr>
        <w:numPr>
          <w:ilvl w:val="4"/>
          <w:numId w:val="900"/>
        </w:numPr>
        <w:spacing w:before="0" w:after="0"/>
      </w:pPr>
      <w:r>
        <w:t>Osteoconductive Properties</w:t>
      </w:r>
    </w:p>
    <w:p>
      <w:pPr>
        <w:numPr>
          <w:ilvl w:val="3"/>
          <w:numId w:val="900"/>
        </w:numPr>
        <w:spacing w:before="0" w:after="0"/>
      </w:pPr>
      <w:r>
        <w:t>Tricalcium Phosphate</w:t>
      </w:r>
    </w:p>
    <w:p>
      <w:pPr>
        <w:numPr>
          <w:ilvl w:val="4"/>
          <w:numId w:val="900"/>
        </w:numPr>
        <w:spacing w:before="0" w:after="0"/>
      </w:pPr>
      <w:r>
        <w:t>Resorbable Ceramic</w:t>
      </w:r>
    </w:p>
    <w:p>
      <w:pPr>
        <w:numPr>
          <w:ilvl w:val="4"/>
          <w:numId w:val="900"/>
        </w:numPr>
        <w:spacing w:before="0" w:after="0"/>
      </w:pPr>
      <w:r>
        <w:t>Bone Substitutes</w:t>
      </w:r>
    </w:p>
    <w:p>
      <w:pPr>
        <w:numPr>
          <w:ilvl w:val="2"/>
          <w:numId w:val="900"/>
        </w:numPr>
        <w:spacing w:before="0" w:after="0"/>
      </w:pPr>
      <w:r>
        <w:t>Bioactive Glasses</w:t>
      </w:r>
    </w:p>
    <w:p>
      <w:pPr>
        <w:numPr>
          <w:ilvl w:val="3"/>
          <w:numId w:val="900"/>
        </w:numPr>
        <w:spacing w:before="0" w:after="0"/>
      </w:pPr>
      <w:r>
        <w:t>Silicate Glasses</w:t>
      </w:r>
    </w:p>
    <w:p>
      <w:pPr>
        <w:numPr>
          <w:ilvl w:val="3"/>
          <w:numId w:val="900"/>
        </w:numPr>
        <w:spacing w:before="0" w:after="0"/>
      </w:pPr>
      <w:r>
        <w:t>Bone Bonding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Polymer-Ceramic Composites</w:t>
      </w:r>
    </w:p>
    <w:p>
      <w:pPr>
        <w:numPr>
          <w:ilvl w:val="3"/>
          <w:numId w:val="900"/>
        </w:numPr>
        <w:spacing w:before="0" w:after="0"/>
      </w:pPr>
      <w:r>
        <w:t>Reinforcement</w:t>
      </w:r>
    </w:p>
    <w:p>
      <w:pPr>
        <w:numPr>
          <w:ilvl w:val="3"/>
          <w:numId w:val="900"/>
        </w:numPr>
        <w:spacing w:before="0" w:after="0"/>
      </w:pPr>
      <w:r>
        <w:t>Biomimetic Properties</w:t>
      </w:r>
    </w:p>
    <w:p>
      <w:pPr>
        <w:numPr>
          <w:ilvl w:val="2"/>
          <w:numId w:val="900"/>
        </w:numPr>
        <w:spacing w:before="0" w:after="0"/>
      </w:pPr>
      <w:r>
        <w:t>Polymer-Polymer Blends</w:t>
      </w:r>
    </w:p>
    <w:p>
      <w:pPr>
        <w:numPr>
          <w:ilvl w:val="3"/>
          <w:numId w:val="900"/>
        </w:numPr>
        <w:spacing w:before="0" w:after="0"/>
      </w:pPr>
      <w:r>
        <w:t>Property Modification</w:t>
      </w:r>
    </w:p>
    <w:p>
      <w:pPr>
        <w:numPr>
          <w:ilvl w:val="3"/>
          <w:numId w:val="900"/>
        </w:numPr>
        <w:spacing w:before="0" w:after="0"/>
      </w:pPr>
      <w:r>
        <w:t>Phase Separation</w:t>
      </w:r>
    </w:p>
    <w:p>
      <w:pPr>
        <w:numPr>
          <w:ilvl w:val="0"/>
          <w:numId w:val="900"/>
        </w:numPr>
        <w:spacing w:before="0" w:after="0"/>
      </w:pPr>
      <w:r>
        <w:t>Scaffold Fabrication Techniques</w:t>
      </w:r>
    </w:p>
    <w:p>
      <w:pPr>
        <w:numPr>
          <w:ilvl w:val="1"/>
          <w:numId w:val="900"/>
        </w:numPr>
        <w:spacing w:before="0" w:after="0"/>
      </w:pPr>
      <w:r>
        <w:t>Conventional Methods</w:t>
      </w:r>
    </w:p>
    <w:p>
      <w:pPr>
        <w:numPr>
          <w:ilvl w:val="2"/>
          <w:numId w:val="900"/>
        </w:numPr>
        <w:spacing w:before="0" w:after="0"/>
      </w:pPr>
      <w:r>
        <w:t>Solvent Casting and Particulate Leaching</w:t>
      </w:r>
    </w:p>
    <w:p>
      <w:pPr>
        <w:numPr>
          <w:ilvl w:val="3"/>
          <w:numId w:val="900"/>
        </w:numPr>
        <w:spacing w:before="0" w:after="0"/>
      </w:pPr>
      <w:r>
        <w:t>Process Steps</w:t>
      </w:r>
    </w:p>
    <w:p>
      <w:pPr>
        <w:numPr>
          <w:ilvl w:val="3"/>
          <w:numId w:val="900"/>
        </w:numPr>
        <w:spacing w:before="0" w:after="0"/>
      </w:pPr>
      <w:r>
        <w:t>Pore Formation</w:t>
      </w:r>
    </w:p>
    <w:p>
      <w:pPr>
        <w:numPr>
          <w:ilvl w:val="2"/>
          <w:numId w:val="900"/>
        </w:numPr>
        <w:spacing w:before="0" w:after="0"/>
      </w:pPr>
      <w:r>
        <w:t>Gas Foaming</w:t>
      </w:r>
    </w:p>
    <w:p>
      <w:pPr>
        <w:numPr>
          <w:ilvl w:val="3"/>
          <w:numId w:val="900"/>
        </w:numPr>
        <w:spacing w:before="0" w:after="0"/>
      </w:pPr>
      <w:r>
        <w:t>CO2 Foaming</w:t>
      </w:r>
    </w:p>
    <w:p>
      <w:pPr>
        <w:numPr>
          <w:ilvl w:val="3"/>
          <w:numId w:val="900"/>
        </w:numPr>
        <w:spacing w:before="0" w:after="0"/>
      </w:pPr>
      <w:r>
        <w:t>Pore Structure</w:t>
      </w:r>
    </w:p>
    <w:p>
      <w:pPr>
        <w:numPr>
          <w:ilvl w:val="2"/>
          <w:numId w:val="900"/>
        </w:numPr>
        <w:spacing w:before="0" w:after="0"/>
      </w:pPr>
      <w:r>
        <w:t>Freeze Drying</w:t>
      </w:r>
    </w:p>
    <w:p>
      <w:pPr>
        <w:numPr>
          <w:ilvl w:val="3"/>
          <w:numId w:val="900"/>
        </w:numPr>
        <w:spacing w:before="0" w:after="0"/>
      </w:pPr>
      <w:r>
        <w:t>Ice Crystal Formation</w:t>
      </w:r>
    </w:p>
    <w:p>
      <w:pPr>
        <w:numPr>
          <w:ilvl w:val="3"/>
          <w:numId w:val="900"/>
        </w:numPr>
        <w:spacing w:before="0" w:after="0"/>
      </w:pPr>
      <w:r>
        <w:t>Sublimation</w:t>
      </w:r>
    </w:p>
    <w:p>
      <w:pPr>
        <w:numPr>
          <w:ilvl w:val="2"/>
          <w:numId w:val="900"/>
        </w:numPr>
        <w:spacing w:before="0" w:after="0"/>
      </w:pPr>
      <w:r>
        <w:t>Fiber Bonding</w:t>
      </w:r>
    </w:p>
    <w:p>
      <w:pPr>
        <w:numPr>
          <w:ilvl w:val="3"/>
          <w:numId w:val="900"/>
        </w:numPr>
        <w:spacing w:before="0" w:after="0"/>
      </w:pPr>
      <w:r>
        <w:t>Nonwoven Meshes</w:t>
      </w:r>
    </w:p>
    <w:p>
      <w:pPr>
        <w:numPr>
          <w:ilvl w:val="3"/>
          <w:numId w:val="900"/>
        </w:numPr>
        <w:spacing w:before="0" w:after="0"/>
      </w:pPr>
      <w:r>
        <w:t>Thermal Bonding</w:t>
      </w:r>
    </w:p>
    <w:p>
      <w:pPr>
        <w:numPr>
          <w:ilvl w:val="1"/>
          <w:numId w:val="900"/>
        </w:numPr>
        <w:spacing w:before="0" w:after="0"/>
      </w:pPr>
      <w:r>
        <w:t>Advanced Manufacturing</w:t>
      </w:r>
    </w:p>
    <w:p>
      <w:pPr>
        <w:numPr>
          <w:ilvl w:val="2"/>
          <w:numId w:val="900"/>
        </w:numPr>
        <w:spacing w:before="0" w:after="0"/>
      </w:pPr>
      <w:r>
        <w:t>Electrospinning</w:t>
      </w:r>
    </w:p>
    <w:p>
      <w:pPr>
        <w:numPr>
          <w:ilvl w:val="3"/>
          <w:numId w:val="900"/>
        </w:numPr>
        <w:spacing w:before="0" w:after="0"/>
      </w:pPr>
      <w:r>
        <w:t>Nanofiber Production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Fiber Alignment</w:t>
      </w:r>
    </w:p>
    <w:p>
      <w:pPr>
        <w:numPr>
          <w:ilvl w:val="2"/>
          <w:numId w:val="900"/>
        </w:numPr>
        <w:spacing w:before="0" w:after="0"/>
      </w:pPr>
      <w:r>
        <w:t>3D Printing</w:t>
      </w:r>
    </w:p>
    <w:p>
      <w:pPr>
        <w:numPr>
          <w:ilvl w:val="3"/>
          <w:numId w:val="900"/>
        </w:numPr>
        <w:spacing w:before="0" w:after="0"/>
      </w:pPr>
      <w:r>
        <w:t>Fused Deposition Modeling</w:t>
      </w:r>
    </w:p>
    <w:p>
      <w:pPr>
        <w:numPr>
          <w:ilvl w:val="3"/>
          <w:numId w:val="900"/>
        </w:numPr>
        <w:spacing w:before="0" w:after="0"/>
      </w:pPr>
      <w:r>
        <w:t>Stereolithography</w:t>
      </w:r>
    </w:p>
    <w:p>
      <w:pPr>
        <w:numPr>
          <w:ilvl w:val="3"/>
          <w:numId w:val="900"/>
        </w:numPr>
        <w:spacing w:before="0" w:after="0"/>
      </w:pPr>
      <w:r>
        <w:t>Selective Laser Sintering</w:t>
      </w:r>
    </w:p>
    <w:p>
      <w:pPr>
        <w:numPr>
          <w:ilvl w:val="2"/>
          <w:numId w:val="900"/>
        </w:numPr>
        <w:spacing w:before="0" w:after="0"/>
      </w:pPr>
      <w:r>
        <w:t>3D Bioprinting</w:t>
      </w:r>
    </w:p>
    <w:p>
      <w:pPr>
        <w:numPr>
          <w:ilvl w:val="3"/>
          <w:numId w:val="900"/>
        </w:numPr>
        <w:spacing w:before="0" w:after="0"/>
      </w:pPr>
      <w:r>
        <w:t>Inkjet Bioprinting</w:t>
      </w:r>
    </w:p>
    <w:p>
      <w:pPr>
        <w:numPr>
          <w:ilvl w:val="3"/>
          <w:numId w:val="900"/>
        </w:numPr>
        <w:spacing w:before="0" w:after="0"/>
      </w:pPr>
      <w:r>
        <w:t>Extrusion Bioprinting</w:t>
      </w:r>
    </w:p>
    <w:p>
      <w:pPr>
        <w:numPr>
          <w:ilvl w:val="3"/>
          <w:numId w:val="900"/>
        </w:numPr>
        <w:spacing w:before="0" w:after="0"/>
      </w:pPr>
      <w:r>
        <w:t>Laser-Assisted Bioprinting</w:t>
      </w:r>
    </w:p>
    <w:p>
      <w:pPr>
        <w:numPr>
          <w:ilvl w:val="3"/>
          <w:numId w:val="900"/>
        </w:numPr>
        <w:spacing w:before="0" w:after="0"/>
      </w:pPr>
      <w:r>
        <w:t>Bioinks</w:t>
      </w:r>
    </w:p>
    <w:p>
      <w:pPr>
        <w:numPr>
          <w:ilvl w:val="1"/>
          <w:numId w:val="900"/>
        </w:numPr>
        <w:spacing w:before="0" w:after="0"/>
      </w:pPr>
      <w:r>
        <w:t>Surface Modification</w:t>
      </w:r>
    </w:p>
    <w:p>
      <w:pPr>
        <w:numPr>
          <w:ilvl w:val="2"/>
          <w:numId w:val="900"/>
        </w:numPr>
        <w:spacing w:before="0" w:after="0"/>
      </w:pPr>
      <w:r>
        <w:t>Coating Techniques</w:t>
      </w:r>
    </w:p>
    <w:p>
      <w:pPr>
        <w:numPr>
          <w:ilvl w:val="3"/>
          <w:numId w:val="900"/>
        </w:numPr>
        <w:spacing w:before="0" w:after="0"/>
      </w:pPr>
      <w:r>
        <w:t>ECM Protein Coating</w:t>
      </w:r>
    </w:p>
    <w:p>
      <w:pPr>
        <w:numPr>
          <w:ilvl w:val="3"/>
          <w:numId w:val="900"/>
        </w:numPr>
        <w:spacing w:before="0" w:after="0"/>
      </w:pPr>
      <w:r>
        <w:t>Polymer Coating</w:t>
      </w:r>
    </w:p>
    <w:p>
      <w:pPr>
        <w:numPr>
          <w:ilvl w:val="2"/>
          <w:numId w:val="900"/>
        </w:numPr>
        <w:spacing w:before="0" w:after="0"/>
      </w:pPr>
      <w:r>
        <w:t>Chemical Functionalization</w:t>
      </w:r>
    </w:p>
    <w:p>
      <w:pPr>
        <w:numPr>
          <w:ilvl w:val="3"/>
          <w:numId w:val="900"/>
        </w:numPr>
        <w:spacing w:before="0" w:after="0"/>
      </w:pPr>
      <w:r>
        <w:t>Plasma Treatment</w:t>
      </w:r>
    </w:p>
    <w:p>
      <w:pPr>
        <w:numPr>
          <w:ilvl w:val="3"/>
          <w:numId w:val="900"/>
        </w:numPr>
        <w:spacing w:before="0" w:after="0"/>
      </w:pPr>
      <w:r>
        <w:t>Chemical Grafting</w:t>
      </w:r>
    </w:p>
    <w:p>
      <w:pPr>
        <w:numPr>
          <w:ilvl w:val="2"/>
          <w:numId w:val="900"/>
        </w:numPr>
        <w:spacing w:before="0" w:after="0"/>
      </w:pPr>
      <w:r>
        <w:t>Physical Modification</w:t>
      </w:r>
    </w:p>
    <w:p>
      <w:pPr>
        <w:numPr>
          <w:ilvl w:val="3"/>
          <w:numId w:val="900"/>
        </w:numPr>
        <w:spacing w:before="0" w:after="0"/>
      </w:pPr>
      <w:r>
        <w:t>Topographical Patterning</w:t>
      </w:r>
    </w:p>
    <w:p>
      <w:pPr>
        <w:numPr>
          <w:ilvl w:val="3"/>
          <w:numId w:val="900"/>
        </w:numPr>
        <w:spacing w:before="0" w:after="0"/>
      </w:pPr>
      <w:r>
        <w:t>Micro/Nano Structuring</w:t>
      </w:r>
    </w:p>
    <w:p>
      <w:pPr>
        <w:pStyle w:val="Heading1"/>
      </w:pPr>
      <w:r>
        <w:t>Signaling and Bioreactor Systems</w:t>
      </w:r>
    </w:p>
    <w:p>
      <w:pPr>
        <w:numPr>
          <w:ilvl w:val="0"/>
          <w:numId w:val="900"/>
        </w:numPr>
        <w:spacing w:before="0" w:after="0"/>
      </w:pPr>
      <w:r>
        <w:t>Biochemical Signaling</w:t>
      </w:r>
    </w:p>
    <w:p>
      <w:pPr>
        <w:numPr>
          <w:ilvl w:val="1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Transforming Growth Factor Beta Family</w:t>
      </w:r>
    </w:p>
    <w:p>
      <w:pPr>
        <w:numPr>
          <w:ilvl w:val="3"/>
          <w:numId w:val="900"/>
        </w:numPr>
        <w:spacing w:before="0" w:after="0"/>
      </w:pPr>
      <w:r>
        <w:t>TGF-β1, TGF-β2, TGF-β3</w:t>
      </w:r>
    </w:p>
    <w:p>
      <w:pPr>
        <w:numPr>
          <w:ilvl w:val="3"/>
          <w:numId w:val="900"/>
        </w:numPr>
        <w:spacing w:before="0" w:after="0"/>
      </w:pPr>
      <w:r>
        <w:t>Signaling Pathways</w:t>
      </w:r>
    </w:p>
    <w:p>
      <w:pPr>
        <w:numPr>
          <w:ilvl w:val="3"/>
          <w:numId w:val="900"/>
        </w:numPr>
        <w:spacing w:before="0" w:after="0"/>
      </w:pPr>
      <w:r>
        <w:t>Tissue Repair Functions</w:t>
      </w:r>
    </w:p>
    <w:p>
      <w:pPr>
        <w:numPr>
          <w:ilvl w:val="2"/>
          <w:numId w:val="900"/>
        </w:numPr>
        <w:spacing w:before="0" w:after="0"/>
      </w:pPr>
      <w:r>
        <w:t>Bone Morphogenetic Proteins</w:t>
      </w:r>
    </w:p>
    <w:p>
      <w:pPr>
        <w:numPr>
          <w:ilvl w:val="3"/>
          <w:numId w:val="900"/>
        </w:numPr>
        <w:spacing w:before="0" w:after="0"/>
      </w:pPr>
      <w:r>
        <w:t>BMP-2, BMP-4, BMP-7</w:t>
      </w:r>
    </w:p>
    <w:p>
      <w:pPr>
        <w:numPr>
          <w:ilvl w:val="3"/>
          <w:numId w:val="900"/>
        </w:numPr>
        <w:spacing w:before="0" w:after="0"/>
      </w:pPr>
      <w:r>
        <w:t>Bone and Cartilage Formation</w:t>
      </w:r>
    </w:p>
    <w:p>
      <w:pPr>
        <w:numPr>
          <w:ilvl w:val="2"/>
          <w:numId w:val="900"/>
        </w:numPr>
        <w:spacing w:before="0" w:after="0"/>
      </w:pPr>
      <w:r>
        <w:t>Fibroblast Growth Factors</w:t>
      </w:r>
    </w:p>
    <w:p>
      <w:pPr>
        <w:numPr>
          <w:ilvl w:val="3"/>
          <w:numId w:val="900"/>
        </w:numPr>
        <w:spacing w:before="0" w:after="0"/>
      </w:pPr>
      <w:r>
        <w:t>FGF-1, FGF-2</w:t>
      </w:r>
    </w:p>
    <w:p>
      <w:pPr>
        <w:numPr>
          <w:ilvl w:val="3"/>
          <w:numId w:val="900"/>
        </w:numPr>
        <w:spacing w:before="0" w:after="0"/>
      </w:pPr>
      <w:r>
        <w:t>Angiogenesis</w:t>
      </w:r>
    </w:p>
    <w:p>
      <w:pPr>
        <w:numPr>
          <w:ilvl w:val="3"/>
          <w:numId w:val="900"/>
        </w:numPr>
        <w:spacing w:before="0" w:after="0"/>
      </w:pPr>
      <w:r>
        <w:t>Cell Proliferation</w:t>
      </w:r>
    </w:p>
    <w:p>
      <w:pPr>
        <w:numPr>
          <w:ilvl w:val="2"/>
          <w:numId w:val="900"/>
        </w:numPr>
        <w:spacing w:before="0" w:after="0"/>
      </w:pPr>
      <w:r>
        <w:t>Vascular Endothelial Growth Factor</w:t>
      </w:r>
    </w:p>
    <w:p>
      <w:pPr>
        <w:numPr>
          <w:ilvl w:val="3"/>
          <w:numId w:val="900"/>
        </w:numPr>
        <w:spacing w:before="0" w:after="0"/>
      </w:pPr>
      <w:r>
        <w:t>VEGF-A, VEGF-B, VEGF-C</w:t>
      </w:r>
    </w:p>
    <w:p>
      <w:pPr>
        <w:numPr>
          <w:ilvl w:val="3"/>
          <w:numId w:val="900"/>
        </w:numPr>
        <w:spacing w:before="0" w:after="0"/>
      </w:pPr>
      <w:r>
        <w:t>Angiogenesis</w:t>
      </w:r>
    </w:p>
    <w:p>
      <w:pPr>
        <w:numPr>
          <w:ilvl w:val="3"/>
          <w:numId w:val="900"/>
        </w:numPr>
        <w:spacing w:before="0" w:after="0"/>
      </w:pPr>
      <w:r>
        <w:t>Vascular Permeability</w:t>
      </w:r>
    </w:p>
    <w:p>
      <w:pPr>
        <w:numPr>
          <w:ilvl w:val="2"/>
          <w:numId w:val="900"/>
        </w:numPr>
        <w:spacing w:before="0" w:after="0"/>
      </w:pPr>
      <w:r>
        <w:t>Platelet-Derived Growth Factor</w:t>
      </w:r>
    </w:p>
    <w:p>
      <w:pPr>
        <w:numPr>
          <w:ilvl w:val="3"/>
          <w:numId w:val="900"/>
        </w:numPr>
        <w:spacing w:before="0" w:after="0"/>
      </w:pPr>
      <w:r>
        <w:t>PDGF-AA, PDGF-BB</w:t>
      </w:r>
    </w:p>
    <w:p>
      <w:pPr>
        <w:numPr>
          <w:ilvl w:val="3"/>
          <w:numId w:val="900"/>
        </w:numPr>
        <w:spacing w:before="0" w:after="0"/>
      </w:pPr>
      <w:r>
        <w:t>Wound Healing</w:t>
      </w:r>
    </w:p>
    <w:p>
      <w:pPr>
        <w:numPr>
          <w:ilvl w:val="2"/>
          <w:numId w:val="900"/>
        </w:numPr>
        <w:spacing w:before="0" w:after="0"/>
      </w:pPr>
      <w:r>
        <w:t>Insulin-Like Growth Factor</w:t>
      </w:r>
    </w:p>
    <w:p>
      <w:pPr>
        <w:numPr>
          <w:ilvl w:val="3"/>
          <w:numId w:val="900"/>
        </w:numPr>
        <w:spacing w:before="0" w:after="0"/>
      </w:pPr>
      <w:r>
        <w:t>IGF-1, IGF-2</w:t>
      </w:r>
    </w:p>
    <w:p>
      <w:pPr>
        <w:numPr>
          <w:ilvl w:val="3"/>
          <w:numId w:val="900"/>
        </w:numPr>
        <w:spacing w:before="0" w:after="0"/>
      </w:pPr>
      <w:r>
        <w:t>Cell Growth and Survival</w:t>
      </w:r>
    </w:p>
    <w:p>
      <w:pPr>
        <w:numPr>
          <w:ilvl w:val="1"/>
          <w:numId w:val="900"/>
        </w:numPr>
        <w:spacing w:before="0" w:after="0"/>
      </w:pPr>
      <w:r>
        <w:t>Cytokines</w:t>
      </w:r>
    </w:p>
    <w:p>
      <w:pPr>
        <w:numPr>
          <w:ilvl w:val="2"/>
          <w:numId w:val="900"/>
        </w:numPr>
        <w:spacing w:before="0" w:after="0"/>
      </w:pPr>
      <w:r>
        <w:t>Interleukins</w:t>
      </w:r>
    </w:p>
    <w:p>
      <w:pPr>
        <w:numPr>
          <w:ilvl w:val="2"/>
          <w:numId w:val="900"/>
        </w:numPr>
        <w:spacing w:before="0" w:after="0"/>
      </w:pPr>
      <w:r>
        <w:t>Tumor Necrosis Factor</w:t>
      </w:r>
    </w:p>
    <w:p>
      <w:pPr>
        <w:numPr>
          <w:ilvl w:val="2"/>
          <w:numId w:val="900"/>
        </w:numPr>
        <w:spacing w:before="0" w:after="0"/>
      </w:pPr>
      <w:r>
        <w:t>Interferons</w:t>
      </w:r>
    </w:p>
    <w:p>
      <w:pPr>
        <w:numPr>
          <w:ilvl w:val="1"/>
          <w:numId w:val="900"/>
        </w:numPr>
        <w:spacing w:before="0" w:after="0"/>
      </w:pPr>
      <w:r>
        <w:t>Hormones</w:t>
      </w:r>
    </w:p>
    <w:p>
      <w:pPr>
        <w:numPr>
          <w:ilvl w:val="2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Growth Hormone</w:t>
      </w:r>
    </w:p>
    <w:p>
      <w:pPr>
        <w:numPr>
          <w:ilvl w:val="2"/>
          <w:numId w:val="900"/>
        </w:numPr>
        <w:spacing w:before="0" w:after="0"/>
      </w:pPr>
      <w:r>
        <w:t>Insulin</w:t>
      </w:r>
    </w:p>
    <w:p>
      <w:pPr>
        <w:numPr>
          <w:ilvl w:val="1"/>
          <w:numId w:val="900"/>
        </w:numPr>
        <w:spacing w:before="0" w:after="0"/>
      </w:pPr>
      <w:r>
        <w:t>Small Molecules</w:t>
      </w:r>
    </w:p>
    <w:p>
      <w:pPr>
        <w:numPr>
          <w:ilvl w:val="2"/>
          <w:numId w:val="900"/>
        </w:numPr>
        <w:spacing w:before="0" w:after="0"/>
      </w:pPr>
      <w:r>
        <w:t>Ascorbic Acid</w:t>
      </w:r>
    </w:p>
    <w:p>
      <w:pPr>
        <w:numPr>
          <w:ilvl w:val="2"/>
          <w:numId w:val="900"/>
        </w:numPr>
        <w:spacing w:before="0" w:after="0"/>
      </w:pPr>
      <w:r>
        <w:t>Dexamethasone</w:t>
      </w:r>
    </w:p>
    <w:p>
      <w:pPr>
        <w:numPr>
          <w:ilvl w:val="2"/>
          <w:numId w:val="900"/>
        </w:numPr>
        <w:spacing w:before="0" w:after="0"/>
      </w:pPr>
      <w:r>
        <w:t>β-Glycerophosphate</w:t>
      </w:r>
    </w:p>
    <w:p>
      <w:pPr>
        <w:numPr>
          <w:ilvl w:val="1"/>
          <w:numId w:val="900"/>
        </w:numPr>
        <w:spacing w:before="0" w:after="0"/>
      </w:pPr>
      <w:r>
        <w:t>Delivery Systems</w:t>
      </w:r>
    </w:p>
    <w:p>
      <w:pPr>
        <w:numPr>
          <w:ilvl w:val="2"/>
          <w:numId w:val="900"/>
        </w:numPr>
        <w:spacing w:before="0" w:after="0"/>
      </w:pPr>
      <w:r>
        <w:t>Controlled Release</w:t>
      </w:r>
    </w:p>
    <w:p>
      <w:pPr>
        <w:numPr>
          <w:ilvl w:val="3"/>
          <w:numId w:val="900"/>
        </w:numPr>
        <w:spacing w:before="0" w:after="0"/>
      </w:pPr>
      <w:r>
        <w:t>Microspheres</w:t>
      </w:r>
    </w:p>
    <w:p>
      <w:pPr>
        <w:numPr>
          <w:ilvl w:val="3"/>
          <w:numId w:val="900"/>
        </w:numPr>
        <w:spacing w:before="0" w:after="0"/>
      </w:pPr>
      <w:r>
        <w:t>Hydrogels</w:t>
      </w:r>
    </w:p>
    <w:p>
      <w:pPr>
        <w:numPr>
          <w:ilvl w:val="3"/>
          <w:numId w:val="900"/>
        </w:numPr>
        <w:spacing w:before="0" w:after="0"/>
      </w:pPr>
      <w:r>
        <w:t>Nanoparticles</w:t>
      </w:r>
    </w:p>
    <w:p>
      <w:pPr>
        <w:numPr>
          <w:ilvl w:val="2"/>
          <w:numId w:val="900"/>
        </w:numPr>
        <w:spacing w:before="0" w:after="0"/>
      </w:pPr>
      <w:r>
        <w:t>Gene Delivery</w:t>
      </w:r>
    </w:p>
    <w:p>
      <w:pPr>
        <w:numPr>
          <w:ilvl w:val="3"/>
          <w:numId w:val="900"/>
        </w:numPr>
        <w:spacing w:before="0" w:after="0"/>
      </w:pPr>
      <w:r>
        <w:t>Viral Vectors</w:t>
      </w:r>
    </w:p>
    <w:p>
      <w:pPr>
        <w:numPr>
          <w:ilvl w:val="4"/>
          <w:numId w:val="900"/>
        </w:numPr>
        <w:spacing w:before="0" w:after="0"/>
      </w:pPr>
      <w:r>
        <w:t>Lentiviral Vectors</w:t>
      </w:r>
    </w:p>
    <w:p>
      <w:pPr>
        <w:numPr>
          <w:ilvl w:val="4"/>
          <w:numId w:val="900"/>
        </w:numPr>
        <w:spacing w:before="0" w:after="0"/>
      </w:pPr>
      <w:r>
        <w:t>Adenoviral Vectors</w:t>
      </w:r>
    </w:p>
    <w:p>
      <w:pPr>
        <w:numPr>
          <w:ilvl w:val="4"/>
          <w:numId w:val="900"/>
        </w:numPr>
        <w:spacing w:before="0" w:after="0"/>
      </w:pPr>
      <w:r>
        <w:t>Retroviral Vectors</w:t>
      </w:r>
    </w:p>
    <w:p>
      <w:pPr>
        <w:numPr>
          <w:ilvl w:val="3"/>
          <w:numId w:val="900"/>
        </w:numPr>
        <w:spacing w:before="0" w:after="0"/>
      </w:pPr>
      <w:r>
        <w:t>Non-Viral Vectors</w:t>
      </w:r>
    </w:p>
    <w:p>
      <w:pPr>
        <w:numPr>
          <w:ilvl w:val="4"/>
          <w:numId w:val="900"/>
        </w:numPr>
        <w:spacing w:before="0" w:after="0"/>
      </w:pPr>
      <w:r>
        <w:t>Liposomes</w:t>
      </w:r>
    </w:p>
    <w:p>
      <w:pPr>
        <w:numPr>
          <w:ilvl w:val="4"/>
          <w:numId w:val="900"/>
        </w:numPr>
        <w:spacing w:before="0" w:after="0"/>
      </w:pPr>
      <w:r>
        <w:t>Electroporation</w:t>
      </w:r>
    </w:p>
    <w:p>
      <w:pPr>
        <w:numPr>
          <w:ilvl w:val="4"/>
          <w:numId w:val="900"/>
        </w:numPr>
        <w:spacing w:before="0" w:after="0"/>
      </w:pPr>
      <w:r>
        <w:t>Nanoparticles</w:t>
      </w:r>
    </w:p>
    <w:p>
      <w:pPr>
        <w:numPr>
          <w:ilvl w:val="0"/>
          <w:numId w:val="900"/>
        </w:numPr>
        <w:spacing w:before="0" w:after="0"/>
      </w:pPr>
      <w:r>
        <w:t>Physical and Mechanical Signaling</w:t>
      </w:r>
    </w:p>
    <w:p>
      <w:pPr>
        <w:numPr>
          <w:ilvl w:val="1"/>
          <w:numId w:val="900"/>
        </w:numPr>
        <w:spacing w:before="0" w:after="0"/>
      </w:pPr>
      <w:r>
        <w:t>Mechanical Loading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3"/>
          <w:numId w:val="900"/>
        </w:numPr>
        <w:spacing w:before="0" w:after="0"/>
      </w:pPr>
      <w:r>
        <w:t>Bone and Cartilage</w:t>
      </w:r>
    </w:p>
    <w:p>
      <w:pPr>
        <w:numPr>
          <w:ilvl w:val="3"/>
          <w:numId w:val="900"/>
        </w:numPr>
        <w:spacing w:before="0" w:after="0"/>
      </w:pPr>
      <w:r>
        <w:t>Loading Protocols</w:t>
      </w:r>
    </w:p>
    <w:p>
      <w:pPr>
        <w:numPr>
          <w:ilvl w:val="2"/>
          <w:numId w:val="900"/>
        </w:numPr>
        <w:spacing w:before="0" w:after="0"/>
      </w:pPr>
      <w:r>
        <w:t>Tension</w:t>
      </w:r>
    </w:p>
    <w:p>
      <w:pPr>
        <w:numPr>
          <w:ilvl w:val="3"/>
          <w:numId w:val="900"/>
        </w:numPr>
        <w:spacing w:before="0" w:after="0"/>
      </w:pPr>
      <w:r>
        <w:t>Ligament and Tendon</w:t>
      </w:r>
    </w:p>
    <w:p>
      <w:pPr>
        <w:numPr>
          <w:ilvl w:val="3"/>
          <w:numId w:val="900"/>
        </w:numPr>
        <w:spacing w:before="0" w:after="0"/>
      </w:pPr>
      <w:r>
        <w:t>Cyclic Loading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3"/>
          <w:numId w:val="900"/>
        </w:numPr>
        <w:spacing w:before="0" w:after="0"/>
      </w:pPr>
      <w:r>
        <w:t>Fluid Flow</w:t>
      </w:r>
    </w:p>
    <w:p>
      <w:pPr>
        <w:numPr>
          <w:ilvl w:val="3"/>
          <w:numId w:val="900"/>
        </w:numPr>
        <w:spacing w:before="0" w:after="0"/>
      </w:pPr>
      <w:r>
        <w:t>Endothelial Response</w:t>
      </w:r>
    </w:p>
    <w:p>
      <w:pPr>
        <w:numPr>
          <w:ilvl w:val="1"/>
          <w:numId w:val="900"/>
        </w:numPr>
        <w:spacing w:before="0" w:after="0"/>
      </w:pPr>
      <w:r>
        <w:t>Substrate Properties</w:t>
      </w:r>
    </w:p>
    <w:p>
      <w:pPr>
        <w:numPr>
          <w:ilvl w:val="2"/>
          <w:numId w:val="900"/>
        </w:numPr>
        <w:spacing w:before="0" w:after="0"/>
      </w:pPr>
      <w:r>
        <w:t>Stiffness</w:t>
      </w:r>
    </w:p>
    <w:p>
      <w:pPr>
        <w:numPr>
          <w:ilvl w:val="3"/>
          <w:numId w:val="900"/>
        </w:numPr>
        <w:spacing w:before="0" w:after="0"/>
      </w:pPr>
      <w:r>
        <w:t>Elastic Modulus</w:t>
      </w:r>
    </w:p>
    <w:p>
      <w:pPr>
        <w:numPr>
          <w:ilvl w:val="3"/>
          <w:numId w:val="900"/>
        </w:numPr>
        <w:spacing w:before="0" w:after="0"/>
      </w:pPr>
      <w:r>
        <w:t>Stem Cell Differentiation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3"/>
          <w:numId w:val="900"/>
        </w:numPr>
        <w:spacing w:before="0" w:after="0"/>
      </w:pPr>
      <w:r>
        <w:t>Surface Roughness</w:t>
      </w:r>
    </w:p>
    <w:p>
      <w:pPr>
        <w:numPr>
          <w:ilvl w:val="3"/>
          <w:numId w:val="900"/>
        </w:numPr>
        <w:spacing w:before="0" w:after="0"/>
      </w:pPr>
      <w:r>
        <w:t>Micro/Nano Patterns</w:t>
      </w:r>
    </w:p>
    <w:p>
      <w:pPr>
        <w:numPr>
          <w:ilvl w:val="3"/>
          <w:numId w:val="900"/>
        </w:numPr>
        <w:spacing w:before="0" w:after="0"/>
      </w:pPr>
      <w:r>
        <w:t>Contact Guidance</w:t>
      </w:r>
    </w:p>
    <w:p>
      <w:pPr>
        <w:numPr>
          <w:ilvl w:val="1"/>
          <w:numId w:val="900"/>
        </w:numPr>
        <w:spacing w:before="0" w:after="0"/>
      </w:pPr>
      <w:r>
        <w:t>Mechanotransduction</w:t>
      </w:r>
    </w:p>
    <w:p>
      <w:pPr>
        <w:numPr>
          <w:ilvl w:val="2"/>
          <w:numId w:val="900"/>
        </w:numPr>
        <w:spacing w:before="0" w:after="0"/>
      </w:pPr>
      <w:r>
        <w:t>Mechanosensitive Channels</w:t>
      </w:r>
    </w:p>
    <w:p>
      <w:pPr>
        <w:numPr>
          <w:ilvl w:val="2"/>
          <w:numId w:val="900"/>
        </w:numPr>
        <w:spacing w:before="0" w:after="0"/>
      </w:pPr>
      <w:r>
        <w:t>Integrin-Mediated Signaling</w:t>
      </w:r>
    </w:p>
    <w:p>
      <w:pPr>
        <w:numPr>
          <w:ilvl w:val="2"/>
          <w:numId w:val="900"/>
        </w:numPr>
        <w:spacing w:before="0" w:after="0"/>
      </w:pPr>
      <w:r>
        <w:t>Cytoskeletal Response</w:t>
      </w:r>
    </w:p>
    <w:p>
      <w:pPr>
        <w:numPr>
          <w:ilvl w:val="0"/>
          <w:numId w:val="900"/>
        </w:numPr>
        <w:spacing w:before="0" w:after="0"/>
      </w:pPr>
      <w:r>
        <w:t>Bioreactor Systems</w:t>
      </w:r>
    </w:p>
    <w:p>
      <w:pPr>
        <w:numPr>
          <w:ilvl w:val="1"/>
          <w:numId w:val="900"/>
        </w:numPr>
        <w:spacing w:before="0" w:after="0"/>
      </w:pPr>
      <w:r>
        <w:t>Bioreactor Functions</w:t>
      </w:r>
    </w:p>
    <w:p>
      <w:pPr>
        <w:numPr>
          <w:ilvl w:val="2"/>
          <w:numId w:val="900"/>
        </w:numPr>
        <w:spacing w:before="0" w:after="0"/>
      </w:pPr>
      <w:r>
        <w:t>Mass Transport</w:t>
      </w:r>
    </w:p>
    <w:p>
      <w:pPr>
        <w:numPr>
          <w:ilvl w:val="3"/>
          <w:numId w:val="900"/>
        </w:numPr>
        <w:spacing w:before="0" w:after="0"/>
      </w:pPr>
      <w:r>
        <w:t>Nutrient Delivery</w:t>
      </w:r>
    </w:p>
    <w:p>
      <w:pPr>
        <w:numPr>
          <w:ilvl w:val="3"/>
          <w:numId w:val="900"/>
        </w:numPr>
        <w:spacing w:before="0" w:after="0"/>
      </w:pPr>
      <w:r>
        <w:t>Waste Removal</w:t>
      </w:r>
    </w:p>
    <w:p>
      <w:pPr>
        <w:numPr>
          <w:ilvl w:val="3"/>
          <w:numId w:val="900"/>
        </w:numPr>
        <w:spacing w:before="0" w:after="0"/>
      </w:pPr>
      <w:r>
        <w:t>Oxygen Transfer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Dissolved Oxygen</w:t>
      </w:r>
    </w:p>
    <w:p>
      <w:pPr>
        <w:numPr>
          <w:ilvl w:val="3"/>
          <w:numId w:val="900"/>
        </w:numPr>
        <w:spacing w:before="0" w:after="0"/>
      </w:pPr>
      <w:r>
        <w:t>CO2 Concentration</w:t>
      </w:r>
    </w:p>
    <w:p>
      <w:pPr>
        <w:numPr>
          <w:ilvl w:val="2"/>
          <w:numId w:val="900"/>
        </w:numPr>
        <w:spacing w:before="0" w:after="0"/>
      </w:pPr>
      <w:r>
        <w:t>Mechanical Stimulation</w:t>
      </w:r>
    </w:p>
    <w:p>
      <w:pPr>
        <w:numPr>
          <w:ilvl w:val="3"/>
          <w:numId w:val="900"/>
        </w:numPr>
        <w:spacing w:before="0" w:after="0"/>
      </w:pPr>
      <w:r>
        <w:t>Loading Patterns</w:t>
      </w:r>
    </w:p>
    <w:p>
      <w:pPr>
        <w:numPr>
          <w:ilvl w:val="3"/>
          <w:numId w:val="900"/>
        </w:numPr>
        <w:spacing w:before="0" w:after="0"/>
      </w:pPr>
      <w:r>
        <w:t>Frequency and Amplitude</w:t>
      </w:r>
    </w:p>
    <w:p>
      <w:pPr>
        <w:numPr>
          <w:ilvl w:val="2"/>
          <w:numId w:val="900"/>
        </w:numPr>
        <w:spacing w:before="0" w:after="0"/>
      </w:pPr>
      <w:r>
        <w:t>Monitoring and Control</w:t>
      </w:r>
    </w:p>
    <w:p>
      <w:pPr>
        <w:numPr>
          <w:ilvl w:val="3"/>
          <w:numId w:val="900"/>
        </w:numPr>
        <w:spacing w:before="0" w:after="0"/>
      </w:pPr>
      <w:r>
        <w:t>Sensors</w:t>
      </w:r>
    </w:p>
    <w:p>
      <w:pPr>
        <w:numPr>
          <w:ilvl w:val="3"/>
          <w:numId w:val="900"/>
        </w:numPr>
        <w:spacing w:before="0" w:after="0"/>
      </w:pPr>
      <w:r>
        <w:t>Feedback Systems</w:t>
      </w:r>
    </w:p>
    <w:p>
      <w:pPr>
        <w:numPr>
          <w:ilvl w:val="1"/>
          <w:numId w:val="900"/>
        </w:numPr>
        <w:spacing w:before="0" w:after="0"/>
      </w:pPr>
      <w:r>
        <w:t>Bioreactor Types</w:t>
      </w:r>
    </w:p>
    <w:p>
      <w:pPr>
        <w:numPr>
          <w:ilvl w:val="2"/>
          <w:numId w:val="900"/>
        </w:numPr>
        <w:spacing w:before="0" w:after="0"/>
      </w:pPr>
      <w:r>
        <w:t>Static Culture Systems</w:t>
      </w:r>
    </w:p>
    <w:p>
      <w:pPr>
        <w:numPr>
          <w:ilvl w:val="3"/>
          <w:numId w:val="900"/>
        </w:numPr>
        <w:spacing w:before="0" w:after="0"/>
      </w:pPr>
      <w:r>
        <w:t>Culture Flasks</w:t>
      </w:r>
    </w:p>
    <w:p>
      <w:pPr>
        <w:numPr>
          <w:ilvl w:val="3"/>
          <w:numId w:val="900"/>
        </w:numPr>
        <w:spacing w:before="0" w:after="0"/>
      </w:pPr>
      <w:r>
        <w:t>Well Plates</w:t>
      </w:r>
    </w:p>
    <w:p>
      <w:pPr>
        <w:numPr>
          <w:ilvl w:val="2"/>
          <w:numId w:val="900"/>
        </w:numPr>
        <w:spacing w:before="0" w:after="0"/>
      </w:pPr>
      <w:r>
        <w:t>Dynamic Culture Systems</w:t>
      </w:r>
    </w:p>
    <w:p>
      <w:pPr>
        <w:numPr>
          <w:ilvl w:val="3"/>
          <w:numId w:val="900"/>
        </w:numPr>
        <w:spacing w:before="0" w:after="0"/>
      </w:pPr>
      <w:r>
        <w:t>Spinner Flasks</w:t>
      </w:r>
    </w:p>
    <w:p>
      <w:pPr>
        <w:numPr>
          <w:ilvl w:val="4"/>
          <w:numId w:val="900"/>
        </w:numPr>
        <w:spacing w:before="0" w:after="0"/>
      </w:pPr>
      <w:r>
        <w:t>Stirred Systems</w:t>
      </w:r>
    </w:p>
    <w:p>
      <w:pPr>
        <w:numPr>
          <w:ilvl w:val="4"/>
          <w:numId w:val="900"/>
        </w:numPr>
        <w:spacing w:before="0" w:after="0"/>
      </w:pPr>
      <w:r>
        <w:t>Mixing Patterns</w:t>
      </w:r>
    </w:p>
    <w:p>
      <w:pPr>
        <w:numPr>
          <w:ilvl w:val="3"/>
          <w:numId w:val="900"/>
        </w:numPr>
        <w:spacing w:before="0" w:after="0"/>
      </w:pPr>
      <w:r>
        <w:t>Rotating Wall Vessels</w:t>
      </w:r>
    </w:p>
    <w:p>
      <w:pPr>
        <w:numPr>
          <w:ilvl w:val="4"/>
          <w:numId w:val="900"/>
        </w:numPr>
        <w:spacing w:before="0" w:after="0"/>
      </w:pPr>
      <w:r>
        <w:t>Microgravity Simulation</w:t>
      </w:r>
    </w:p>
    <w:p>
      <w:pPr>
        <w:numPr>
          <w:ilvl w:val="4"/>
          <w:numId w:val="900"/>
        </w:numPr>
        <w:spacing w:before="0" w:after="0"/>
      </w:pPr>
      <w:r>
        <w:t>Low Shear Environment</w:t>
      </w:r>
    </w:p>
    <w:p>
      <w:pPr>
        <w:numPr>
          <w:ilvl w:val="3"/>
          <w:numId w:val="900"/>
        </w:numPr>
        <w:spacing w:before="0" w:after="0"/>
      </w:pPr>
      <w:r>
        <w:t>Perfusion Systems</w:t>
      </w:r>
    </w:p>
    <w:p>
      <w:pPr>
        <w:numPr>
          <w:ilvl w:val="4"/>
          <w:numId w:val="900"/>
        </w:numPr>
        <w:spacing w:before="0" w:after="0"/>
      </w:pPr>
      <w:r>
        <w:t>Flow-Through Chambers</w:t>
      </w:r>
    </w:p>
    <w:p>
      <w:pPr>
        <w:numPr>
          <w:ilvl w:val="4"/>
          <w:numId w:val="900"/>
        </w:numPr>
        <w:spacing w:before="0" w:after="0"/>
      </w:pPr>
      <w:r>
        <w:t>Nutrient Gradients</w:t>
      </w:r>
    </w:p>
    <w:p>
      <w:pPr>
        <w:numPr>
          <w:ilvl w:val="2"/>
          <w:numId w:val="900"/>
        </w:numPr>
        <w:spacing w:before="0" w:after="0"/>
      </w:pPr>
      <w:r>
        <w:t>Mechanical Loading Bioreactors</w:t>
      </w:r>
    </w:p>
    <w:p>
      <w:pPr>
        <w:numPr>
          <w:ilvl w:val="3"/>
          <w:numId w:val="900"/>
        </w:numPr>
        <w:spacing w:before="0" w:after="0"/>
      </w:pPr>
      <w:r>
        <w:t>Compression Bioreactors</w:t>
      </w:r>
    </w:p>
    <w:p>
      <w:pPr>
        <w:numPr>
          <w:ilvl w:val="3"/>
          <w:numId w:val="900"/>
        </w:numPr>
        <w:spacing w:before="0" w:after="0"/>
      </w:pPr>
      <w:r>
        <w:t>Tension Bioreactors</w:t>
      </w:r>
    </w:p>
    <w:p>
      <w:pPr>
        <w:numPr>
          <w:ilvl w:val="3"/>
          <w:numId w:val="900"/>
        </w:numPr>
        <w:spacing w:before="0" w:after="0"/>
      </w:pPr>
      <w:r>
        <w:t>Flexural Loading</w:t>
      </w:r>
    </w:p>
    <w:p>
      <w:pPr>
        <w:numPr>
          <w:ilvl w:val="2"/>
          <w:numId w:val="900"/>
        </w:numPr>
        <w:spacing w:before="0" w:after="0"/>
      </w:pPr>
      <w:r>
        <w:t>Specialized Bioreactors</w:t>
      </w:r>
    </w:p>
    <w:p>
      <w:pPr>
        <w:numPr>
          <w:ilvl w:val="3"/>
          <w:numId w:val="900"/>
        </w:numPr>
        <w:spacing w:before="0" w:after="0"/>
      </w:pPr>
      <w:r>
        <w:t>Cardiac Bioreactors</w:t>
      </w:r>
    </w:p>
    <w:p>
      <w:pPr>
        <w:numPr>
          <w:ilvl w:val="3"/>
          <w:numId w:val="900"/>
        </w:numPr>
        <w:spacing w:before="0" w:after="0"/>
      </w:pPr>
      <w:r>
        <w:t>Bone Bioreactors</w:t>
      </w:r>
    </w:p>
    <w:p>
      <w:pPr>
        <w:numPr>
          <w:ilvl w:val="3"/>
          <w:numId w:val="900"/>
        </w:numPr>
        <w:spacing w:before="0" w:after="0"/>
      </w:pPr>
      <w:r>
        <w:t>Vascular Bioreactors</w:t>
      </w:r>
    </w:p>
    <w:p>
      <w:pPr>
        <w:pStyle w:val="Heading1"/>
      </w:pPr>
      <w:r>
        <w:t>Tissue Engineering Strategies</w:t>
      </w:r>
    </w:p>
    <w:p>
      <w:pPr>
        <w:numPr>
          <w:ilvl w:val="0"/>
          <w:numId w:val="900"/>
        </w:numPr>
        <w:spacing w:before="0" w:after="0"/>
      </w:pPr>
      <w:r>
        <w:t>In Vitro Tissue Engineering</w:t>
      </w:r>
    </w:p>
    <w:p>
      <w:pPr>
        <w:numPr>
          <w:ilvl w:val="1"/>
          <w:numId w:val="900"/>
        </w:numPr>
        <w:spacing w:before="0" w:after="0"/>
      </w:pPr>
      <w:r>
        <w:t>Cell Seeding</w:t>
      </w:r>
    </w:p>
    <w:p>
      <w:pPr>
        <w:numPr>
          <w:ilvl w:val="2"/>
          <w:numId w:val="900"/>
        </w:numPr>
        <w:spacing w:before="0" w:after="0"/>
      </w:pPr>
      <w:r>
        <w:t>Seeding Methods</w:t>
      </w:r>
    </w:p>
    <w:p>
      <w:pPr>
        <w:numPr>
          <w:ilvl w:val="3"/>
          <w:numId w:val="900"/>
        </w:numPr>
        <w:spacing w:before="0" w:after="0"/>
      </w:pPr>
      <w:r>
        <w:t>Static Seeding</w:t>
      </w:r>
    </w:p>
    <w:p>
      <w:pPr>
        <w:numPr>
          <w:ilvl w:val="3"/>
          <w:numId w:val="900"/>
        </w:numPr>
        <w:spacing w:before="0" w:after="0"/>
      </w:pPr>
      <w:r>
        <w:t>Dynamic Seeding</w:t>
      </w:r>
    </w:p>
    <w:p>
      <w:pPr>
        <w:numPr>
          <w:ilvl w:val="3"/>
          <w:numId w:val="900"/>
        </w:numPr>
        <w:spacing w:before="0" w:after="0"/>
      </w:pPr>
      <w:r>
        <w:t>Vacuum Seeding</w:t>
      </w:r>
    </w:p>
    <w:p>
      <w:pPr>
        <w:numPr>
          <w:ilvl w:val="2"/>
          <w:numId w:val="900"/>
        </w:numPr>
        <w:spacing w:before="0" w:after="0"/>
      </w:pPr>
      <w:r>
        <w:t>Cell Distribution</w:t>
      </w:r>
    </w:p>
    <w:p>
      <w:pPr>
        <w:numPr>
          <w:ilvl w:val="3"/>
          <w:numId w:val="900"/>
        </w:numPr>
        <w:spacing w:before="0" w:after="0"/>
      </w:pPr>
      <w:r>
        <w:t>Seeding Density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Gradient Seeding</w:t>
      </w:r>
    </w:p>
    <w:p>
      <w:pPr>
        <w:numPr>
          <w:ilvl w:val="1"/>
          <w:numId w:val="900"/>
        </w:numPr>
        <w:spacing w:before="0" w:after="0"/>
      </w:pPr>
      <w:r>
        <w:t>Tissue Maturation</w:t>
      </w:r>
    </w:p>
    <w:p>
      <w:pPr>
        <w:numPr>
          <w:ilvl w:val="2"/>
          <w:numId w:val="900"/>
        </w:numPr>
        <w:spacing w:before="0" w:after="0"/>
      </w:pPr>
      <w:r>
        <w:t>Culture Duration</w:t>
      </w:r>
    </w:p>
    <w:p>
      <w:pPr>
        <w:numPr>
          <w:ilvl w:val="2"/>
          <w:numId w:val="900"/>
        </w:numPr>
        <w:spacing w:before="0" w:after="0"/>
      </w:pPr>
      <w:r>
        <w:t>Maturation Markers</w:t>
      </w:r>
    </w:p>
    <w:p>
      <w:pPr>
        <w:numPr>
          <w:ilvl w:val="2"/>
          <w:numId w:val="900"/>
        </w:numPr>
        <w:spacing w:before="0" w:after="0"/>
      </w:pPr>
      <w:r>
        <w:t>Functional Development</w:t>
      </w:r>
    </w:p>
    <w:p>
      <w:pPr>
        <w:numPr>
          <w:ilvl w:val="1"/>
          <w:numId w:val="900"/>
        </w:numPr>
        <w:spacing w:before="0" w:after="0"/>
      </w:pPr>
      <w:r>
        <w:t>Pre-Implantation Assessment</w:t>
      </w:r>
    </w:p>
    <w:p>
      <w:pPr>
        <w:numPr>
          <w:ilvl w:val="2"/>
          <w:numId w:val="900"/>
        </w:numPr>
        <w:spacing w:before="0" w:after="0"/>
      </w:pPr>
      <w:r>
        <w:t>Viability Testing</w:t>
      </w:r>
    </w:p>
    <w:p>
      <w:pPr>
        <w:numPr>
          <w:ilvl w:val="2"/>
          <w:numId w:val="900"/>
        </w:numPr>
        <w:spacing w:before="0" w:after="0"/>
      </w:pPr>
      <w:r>
        <w:t>Functional Evaluation</w:t>
      </w:r>
    </w:p>
    <w:p>
      <w:pPr>
        <w:numPr>
          <w:ilvl w:val="2"/>
          <w:numId w:val="900"/>
        </w:numPr>
        <w:spacing w:before="0" w:after="0"/>
      </w:pPr>
      <w:r>
        <w:t>Safety Assessment</w:t>
      </w:r>
    </w:p>
    <w:p>
      <w:pPr>
        <w:numPr>
          <w:ilvl w:val="0"/>
          <w:numId w:val="900"/>
        </w:numPr>
        <w:spacing w:before="0" w:after="0"/>
      </w:pPr>
      <w:r>
        <w:t>In Vivo Tissue Engineering</w:t>
      </w:r>
    </w:p>
    <w:p>
      <w:pPr>
        <w:numPr>
          <w:ilvl w:val="1"/>
          <w:numId w:val="900"/>
        </w:numPr>
        <w:spacing w:before="0" w:after="0"/>
      </w:pPr>
      <w:r>
        <w:t>Scaffold Implantation</w:t>
      </w:r>
    </w:p>
    <w:p>
      <w:pPr>
        <w:numPr>
          <w:ilvl w:val="2"/>
          <w:numId w:val="900"/>
        </w:numPr>
        <w:spacing w:before="0" w:after="0"/>
      </w:pPr>
      <w:r>
        <w:t>Host Cell Recruitment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Tissue Integration</w:t>
      </w:r>
    </w:p>
    <w:p>
      <w:pPr>
        <w:numPr>
          <w:ilvl w:val="1"/>
          <w:numId w:val="900"/>
        </w:numPr>
        <w:spacing w:before="0" w:after="0"/>
      </w:pPr>
      <w:r>
        <w:t>Vascularization</w:t>
      </w:r>
    </w:p>
    <w:p>
      <w:pPr>
        <w:numPr>
          <w:ilvl w:val="2"/>
          <w:numId w:val="900"/>
        </w:numPr>
        <w:spacing w:before="0" w:after="0"/>
      </w:pPr>
      <w:r>
        <w:t>Angiogenesis</w:t>
      </w:r>
    </w:p>
    <w:p>
      <w:pPr>
        <w:numPr>
          <w:ilvl w:val="2"/>
          <w:numId w:val="900"/>
        </w:numPr>
        <w:spacing w:before="0" w:after="0"/>
      </w:pPr>
      <w:r>
        <w:t>Host Vessel Ingrowth</w:t>
      </w:r>
    </w:p>
    <w:p>
      <w:pPr>
        <w:numPr>
          <w:ilvl w:val="2"/>
          <w:numId w:val="900"/>
        </w:numPr>
        <w:spacing w:before="0" w:after="0"/>
      </w:pPr>
      <w:r>
        <w:t>Perfusion Development</w:t>
      </w:r>
    </w:p>
    <w:p>
      <w:pPr>
        <w:numPr>
          <w:ilvl w:val="1"/>
          <w:numId w:val="900"/>
        </w:numPr>
        <w:spacing w:before="0" w:after="0"/>
      </w:pPr>
      <w:r>
        <w:t>Remodeling</w:t>
      </w:r>
    </w:p>
    <w:p>
      <w:pPr>
        <w:numPr>
          <w:ilvl w:val="2"/>
          <w:numId w:val="900"/>
        </w:numPr>
        <w:spacing w:before="0" w:after="0"/>
      </w:pPr>
      <w:r>
        <w:t>ECM Deposition</w:t>
      </w:r>
    </w:p>
    <w:p>
      <w:pPr>
        <w:numPr>
          <w:ilvl w:val="2"/>
          <w:numId w:val="900"/>
        </w:numPr>
        <w:spacing w:before="0" w:after="0"/>
      </w:pPr>
      <w:r>
        <w:t>Scaffold Degradation</w:t>
      </w:r>
    </w:p>
    <w:p>
      <w:pPr>
        <w:numPr>
          <w:ilvl w:val="2"/>
          <w:numId w:val="900"/>
        </w:numPr>
        <w:spacing w:before="0" w:after="0"/>
      </w:pPr>
      <w:r>
        <w:t>Tissue Maturation</w:t>
      </w:r>
    </w:p>
    <w:p>
      <w:pPr>
        <w:numPr>
          <w:ilvl w:val="0"/>
          <w:numId w:val="900"/>
        </w:numPr>
        <w:spacing w:before="0" w:after="0"/>
      </w:pPr>
      <w:r>
        <w:t>In Situ Tissue Engineering</w:t>
      </w:r>
    </w:p>
    <w:p>
      <w:pPr>
        <w:numPr>
          <w:ilvl w:val="1"/>
          <w:numId w:val="900"/>
        </w:numPr>
        <w:spacing w:before="0" w:after="0"/>
      </w:pPr>
      <w:r>
        <w:t>Injectable Systems</w:t>
      </w:r>
    </w:p>
    <w:p>
      <w:pPr>
        <w:numPr>
          <w:ilvl w:val="2"/>
          <w:numId w:val="900"/>
        </w:numPr>
        <w:spacing w:before="0" w:after="0"/>
      </w:pPr>
      <w:r>
        <w:t>Injectable Hydrogels</w:t>
      </w:r>
    </w:p>
    <w:p>
      <w:pPr>
        <w:numPr>
          <w:ilvl w:val="3"/>
          <w:numId w:val="900"/>
        </w:numPr>
        <w:spacing w:before="0" w:after="0"/>
      </w:pPr>
      <w:r>
        <w:t>Gelation Mechanisms</w:t>
      </w:r>
    </w:p>
    <w:p>
      <w:pPr>
        <w:numPr>
          <w:ilvl w:val="3"/>
          <w:numId w:val="900"/>
        </w:numPr>
        <w:spacing w:before="0" w:after="0"/>
      </w:pPr>
      <w:r>
        <w:t>In Situ Polymerization</w:t>
      </w:r>
    </w:p>
    <w:p>
      <w:pPr>
        <w:numPr>
          <w:ilvl w:val="2"/>
          <w:numId w:val="900"/>
        </w:numPr>
        <w:spacing w:before="0" w:after="0"/>
      </w:pPr>
      <w:r>
        <w:t>Cell Delivery</w:t>
      </w:r>
    </w:p>
    <w:p>
      <w:pPr>
        <w:numPr>
          <w:ilvl w:val="3"/>
          <w:numId w:val="900"/>
        </w:numPr>
        <w:spacing w:before="0" w:after="0"/>
      </w:pPr>
      <w:r>
        <w:t>Suspension Injection</w:t>
      </w:r>
    </w:p>
    <w:p>
      <w:pPr>
        <w:numPr>
          <w:ilvl w:val="3"/>
          <w:numId w:val="900"/>
        </w:numPr>
        <w:spacing w:before="0" w:after="0"/>
      </w:pPr>
      <w:r>
        <w:t>Encapsulated Cells</w:t>
      </w:r>
    </w:p>
    <w:p>
      <w:pPr>
        <w:numPr>
          <w:ilvl w:val="1"/>
          <w:numId w:val="900"/>
        </w:numPr>
        <w:spacing w:before="0" w:after="0"/>
      </w:pPr>
      <w:r>
        <w:t>Endogenous Repair Stimulation</w:t>
      </w:r>
    </w:p>
    <w:p>
      <w:pPr>
        <w:numPr>
          <w:ilvl w:val="2"/>
          <w:numId w:val="900"/>
        </w:numPr>
        <w:spacing w:before="0" w:after="0"/>
      </w:pPr>
      <w:r>
        <w:t>Progenitor Cell Recruitment</w:t>
      </w:r>
    </w:p>
    <w:p>
      <w:pPr>
        <w:numPr>
          <w:ilvl w:val="2"/>
          <w:numId w:val="900"/>
        </w:numPr>
        <w:spacing w:before="0" w:after="0"/>
      </w:pPr>
      <w:r>
        <w:t>Growth Factor Delivery</w:t>
      </w:r>
    </w:p>
    <w:p>
      <w:pPr>
        <w:numPr>
          <w:ilvl w:val="2"/>
          <w:numId w:val="900"/>
        </w:numPr>
        <w:spacing w:before="0" w:after="0"/>
      </w:pPr>
      <w:r>
        <w:t>ECM Modification</w:t>
      </w:r>
    </w:p>
    <w:p>
      <w:pPr>
        <w:numPr>
          <w:ilvl w:val="0"/>
          <w:numId w:val="900"/>
        </w:numPr>
        <w:spacing w:before="0" w:after="0"/>
      </w:pPr>
      <w:r>
        <w:t>Scaffold-Free Approaches</w:t>
      </w:r>
    </w:p>
    <w:p>
      <w:pPr>
        <w:numPr>
          <w:ilvl w:val="1"/>
          <w:numId w:val="900"/>
        </w:numPr>
        <w:spacing w:before="0" w:after="0"/>
      </w:pPr>
      <w:r>
        <w:t>Cell Sheet Engineering</w:t>
      </w:r>
    </w:p>
    <w:p>
      <w:pPr>
        <w:numPr>
          <w:ilvl w:val="2"/>
          <w:numId w:val="900"/>
        </w:numPr>
        <w:spacing w:before="0" w:after="0"/>
      </w:pPr>
      <w:r>
        <w:t>Temperature-Responsive Surfaces</w:t>
      </w:r>
    </w:p>
    <w:p>
      <w:pPr>
        <w:numPr>
          <w:ilvl w:val="2"/>
          <w:numId w:val="900"/>
        </w:numPr>
        <w:spacing w:before="0" w:after="0"/>
      </w:pPr>
      <w:r>
        <w:t>Cell Sheet Harvesting</w:t>
      </w:r>
    </w:p>
    <w:p>
      <w:pPr>
        <w:numPr>
          <w:ilvl w:val="2"/>
          <w:numId w:val="900"/>
        </w:numPr>
        <w:spacing w:before="0" w:after="0"/>
      </w:pPr>
      <w:r>
        <w:t>Layered Tissue Construction</w:t>
      </w:r>
    </w:p>
    <w:p>
      <w:pPr>
        <w:numPr>
          <w:ilvl w:val="1"/>
          <w:numId w:val="900"/>
        </w:numPr>
        <w:spacing w:before="0" w:after="0"/>
      </w:pPr>
      <w:r>
        <w:t>Spheroid and Organoid Culture</w:t>
      </w:r>
    </w:p>
    <w:p>
      <w:pPr>
        <w:numPr>
          <w:ilvl w:val="2"/>
          <w:numId w:val="900"/>
        </w:numPr>
        <w:spacing w:before="0" w:after="0"/>
      </w:pPr>
      <w:r>
        <w:t>Spheroid Formation</w:t>
      </w:r>
    </w:p>
    <w:p>
      <w:pPr>
        <w:numPr>
          <w:ilvl w:val="3"/>
          <w:numId w:val="900"/>
        </w:numPr>
        <w:spacing w:before="0" w:after="0"/>
      </w:pPr>
      <w:r>
        <w:t>Hanging Drop Method</w:t>
      </w:r>
    </w:p>
    <w:p>
      <w:pPr>
        <w:numPr>
          <w:ilvl w:val="3"/>
          <w:numId w:val="900"/>
        </w:numPr>
        <w:spacing w:before="0" w:after="0"/>
      </w:pPr>
      <w:r>
        <w:t>Non-Adherent Surfaces</w:t>
      </w:r>
    </w:p>
    <w:p>
      <w:pPr>
        <w:numPr>
          <w:ilvl w:val="3"/>
          <w:numId w:val="900"/>
        </w:numPr>
        <w:spacing w:before="0" w:after="0"/>
      </w:pPr>
      <w:r>
        <w:t>Microwell Arrays</w:t>
      </w:r>
    </w:p>
    <w:p>
      <w:pPr>
        <w:numPr>
          <w:ilvl w:val="2"/>
          <w:numId w:val="900"/>
        </w:numPr>
        <w:spacing w:before="0" w:after="0"/>
      </w:pPr>
      <w:r>
        <w:t>Organoid Development</w:t>
      </w:r>
    </w:p>
    <w:p>
      <w:pPr>
        <w:numPr>
          <w:ilvl w:val="3"/>
          <w:numId w:val="900"/>
        </w:numPr>
        <w:spacing w:before="0" w:after="0"/>
      </w:pPr>
      <w:r>
        <w:t>Self-Organization</w:t>
      </w:r>
    </w:p>
    <w:p>
      <w:pPr>
        <w:numPr>
          <w:ilvl w:val="3"/>
          <w:numId w:val="900"/>
        </w:numPr>
        <w:spacing w:before="0" w:after="0"/>
      </w:pPr>
      <w:r>
        <w:t>Tissue Architecture</w:t>
      </w:r>
    </w:p>
    <w:p>
      <w:pPr>
        <w:numPr>
          <w:ilvl w:val="3"/>
          <w:numId w:val="900"/>
        </w:numPr>
        <w:spacing w:before="0" w:after="0"/>
      </w:pPr>
      <w:r>
        <w:t>Functional Maturation</w:t>
      </w:r>
    </w:p>
    <w:p>
      <w:pPr>
        <w:pStyle w:val="Heading1"/>
      </w:pPr>
      <w:r>
        <w:t>Tissue-Specific Applications</w:t>
      </w:r>
    </w:p>
    <w:p>
      <w:pPr>
        <w:numPr>
          <w:ilvl w:val="0"/>
          <w:numId w:val="900"/>
        </w:numPr>
        <w:spacing w:before="0" w:after="0"/>
      </w:pPr>
      <w:r>
        <w:t>Skin Tissue Engineering</w:t>
      </w:r>
    </w:p>
    <w:p>
      <w:pPr>
        <w:numPr>
          <w:ilvl w:val="1"/>
          <w:numId w:val="900"/>
        </w:numPr>
        <w:spacing w:before="0" w:after="0"/>
      </w:pPr>
      <w:r>
        <w:t>Skin Structure and Function</w:t>
      </w:r>
    </w:p>
    <w:p>
      <w:pPr>
        <w:numPr>
          <w:ilvl w:val="2"/>
          <w:numId w:val="900"/>
        </w:numPr>
        <w:spacing w:before="0" w:after="0"/>
      </w:pPr>
      <w:r>
        <w:t>Epidermis</w:t>
      </w:r>
    </w:p>
    <w:p>
      <w:pPr>
        <w:numPr>
          <w:ilvl w:val="2"/>
          <w:numId w:val="900"/>
        </w:numPr>
        <w:spacing w:before="0" w:after="0"/>
      </w:pPr>
      <w:r>
        <w:t>Dermis</w:t>
      </w:r>
    </w:p>
    <w:p>
      <w:pPr>
        <w:numPr>
          <w:ilvl w:val="2"/>
          <w:numId w:val="900"/>
        </w:numPr>
        <w:spacing w:before="0" w:after="0"/>
      </w:pPr>
      <w:r>
        <w:t>Hypodermis</w:t>
      </w:r>
    </w:p>
    <w:p>
      <w:pPr>
        <w:numPr>
          <w:ilvl w:val="1"/>
          <w:numId w:val="900"/>
        </w:numPr>
        <w:spacing w:before="0" w:after="0"/>
      </w:pPr>
      <w:r>
        <w:t>Skin Substitutes</w:t>
      </w:r>
    </w:p>
    <w:p>
      <w:pPr>
        <w:numPr>
          <w:ilvl w:val="2"/>
          <w:numId w:val="900"/>
        </w:numPr>
        <w:spacing w:before="0" w:after="0"/>
      </w:pPr>
      <w:r>
        <w:t>Epidermal Substitutes</w:t>
      </w:r>
    </w:p>
    <w:p>
      <w:pPr>
        <w:numPr>
          <w:ilvl w:val="3"/>
          <w:numId w:val="900"/>
        </w:numPr>
        <w:spacing w:before="0" w:after="0"/>
      </w:pPr>
      <w:r>
        <w:t>Keratinocyte Sheets</w:t>
      </w:r>
    </w:p>
    <w:p>
      <w:pPr>
        <w:numPr>
          <w:ilvl w:val="3"/>
          <w:numId w:val="900"/>
        </w:numPr>
        <w:spacing w:before="0" w:after="0"/>
      </w:pPr>
      <w:r>
        <w:t>Spray-On Cells</w:t>
      </w:r>
    </w:p>
    <w:p>
      <w:pPr>
        <w:numPr>
          <w:ilvl w:val="2"/>
          <w:numId w:val="900"/>
        </w:numPr>
        <w:spacing w:before="0" w:after="0"/>
      </w:pPr>
      <w:r>
        <w:t>Dermal Substitutes</w:t>
      </w:r>
    </w:p>
    <w:p>
      <w:pPr>
        <w:numPr>
          <w:ilvl w:val="3"/>
          <w:numId w:val="900"/>
        </w:numPr>
        <w:spacing w:before="0" w:after="0"/>
      </w:pPr>
      <w:r>
        <w:t>Acellular Dermal Matrices</w:t>
      </w:r>
    </w:p>
    <w:p>
      <w:pPr>
        <w:numPr>
          <w:ilvl w:val="3"/>
          <w:numId w:val="900"/>
        </w:numPr>
        <w:spacing w:before="0" w:after="0"/>
      </w:pPr>
      <w:r>
        <w:t>Collagen-Based Scaffolds</w:t>
      </w:r>
    </w:p>
    <w:p>
      <w:pPr>
        <w:numPr>
          <w:ilvl w:val="2"/>
          <w:numId w:val="900"/>
        </w:numPr>
        <w:spacing w:before="0" w:after="0"/>
      </w:pPr>
      <w:r>
        <w:t>Full-Thickness Substitutes</w:t>
      </w:r>
    </w:p>
    <w:p>
      <w:pPr>
        <w:numPr>
          <w:ilvl w:val="3"/>
          <w:numId w:val="900"/>
        </w:numPr>
        <w:spacing w:before="0" w:after="0"/>
      </w:pPr>
      <w:r>
        <w:t>Bilayered Constructs</w:t>
      </w:r>
    </w:p>
    <w:p>
      <w:pPr>
        <w:numPr>
          <w:ilvl w:val="3"/>
          <w:numId w:val="900"/>
        </w:numPr>
        <w:spacing w:before="0" w:after="0"/>
      </w:pPr>
      <w:r>
        <w:t>Cellular Skin Equivalents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Burn Treatment</w:t>
      </w:r>
    </w:p>
    <w:p>
      <w:pPr>
        <w:numPr>
          <w:ilvl w:val="2"/>
          <w:numId w:val="900"/>
        </w:numPr>
        <w:spacing w:before="0" w:after="0"/>
      </w:pPr>
      <w:r>
        <w:t>Chronic Wound Healing</w:t>
      </w:r>
    </w:p>
    <w:p>
      <w:pPr>
        <w:numPr>
          <w:ilvl w:val="2"/>
          <w:numId w:val="900"/>
        </w:numPr>
        <w:spacing w:before="0" w:after="0"/>
      </w:pPr>
      <w:r>
        <w:t>Cosmetic Applications</w:t>
      </w:r>
    </w:p>
    <w:p>
      <w:pPr>
        <w:numPr>
          <w:ilvl w:val="0"/>
          <w:numId w:val="900"/>
        </w:numPr>
        <w:spacing w:before="0" w:after="0"/>
      </w:pPr>
      <w:r>
        <w:t>Bone Tissue Engineering</w:t>
      </w:r>
    </w:p>
    <w:p>
      <w:pPr>
        <w:numPr>
          <w:ilvl w:val="1"/>
          <w:numId w:val="900"/>
        </w:numPr>
        <w:spacing w:before="0" w:after="0"/>
      </w:pPr>
      <w:r>
        <w:t>Bone Biology</w:t>
      </w:r>
    </w:p>
    <w:p>
      <w:pPr>
        <w:numPr>
          <w:ilvl w:val="2"/>
          <w:numId w:val="900"/>
        </w:numPr>
        <w:spacing w:before="0" w:after="0"/>
      </w:pPr>
      <w:r>
        <w:t>Bone Structure</w:t>
      </w:r>
    </w:p>
    <w:p>
      <w:pPr>
        <w:numPr>
          <w:ilvl w:val="2"/>
          <w:numId w:val="900"/>
        </w:numPr>
        <w:spacing w:before="0" w:after="0"/>
      </w:pPr>
      <w:r>
        <w:t>Bone Cells</w:t>
      </w:r>
    </w:p>
    <w:p>
      <w:pPr>
        <w:numPr>
          <w:ilvl w:val="2"/>
          <w:numId w:val="900"/>
        </w:numPr>
        <w:spacing w:before="0" w:after="0"/>
      </w:pPr>
      <w:r>
        <w:t>Bone Remodeling</w:t>
      </w:r>
    </w:p>
    <w:p>
      <w:pPr>
        <w:numPr>
          <w:ilvl w:val="1"/>
          <w:numId w:val="900"/>
        </w:numPr>
        <w:spacing w:before="0" w:after="0"/>
      </w:pPr>
      <w:r>
        <w:t>Bone Defect Repair</w:t>
      </w:r>
    </w:p>
    <w:p>
      <w:pPr>
        <w:numPr>
          <w:ilvl w:val="2"/>
          <w:numId w:val="900"/>
        </w:numPr>
        <w:spacing w:before="0" w:after="0"/>
      </w:pPr>
      <w:r>
        <w:t>Critical-Sized Defects</w:t>
      </w:r>
    </w:p>
    <w:p>
      <w:pPr>
        <w:numPr>
          <w:ilvl w:val="2"/>
          <w:numId w:val="900"/>
        </w:numPr>
        <w:spacing w:before="0" w:after="0"/>
      </w:pPr>
      <w:r>
        <w:t>Scaffold Requirements</w:t>
      </w:r>
    </w:p>
    <w:p>
      <w:pPr>
        <w:numPr>
          <w:ilvl w:val="2"/>
          <w:numId w:val="900"/>
        </w:numPr>
        <w:spacing w:before="0" w:after="0"/>
      </w:pPr>
      <w:r>
        <w:t>Osteoinductive Factors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Fracture Healing</w:t>
      </w:r>
    </w:p>
    <w:p>
      <w:pPr>
        <w:numPr>
          <w:ilvl w:val="2"/>
          <w:numId w:val="900"/>
        </w:numPr>
        <w:spacing w:before="0" w:after="0"/>
      </w:pPr>
      <w:r>
        <w:t>Spinal Fusion</w:t>
      </w:r>
    </w:p>
    <w:p>
      <w:pPr>
        <w:numPr>
          <w:ilvl w:val="2"/>
          <w:numId w:val="900"/>
        </w:numPr>
        <w:spacing w:before="0" w:after="0"/>
      </w:pPr>
      <w:r>
        <w:t>Dental Applications</w:t>
      </w:r>
    </w:p>
    <w:p>
      <w:pPr>
        <w:numPr>
          <w:ilvl w:val="2"/>
          <w:numId w:val="900"/>
        </w:numPr>
        <w:spacing w:before="0" w:after="0"/>
      </w:pPr>
      <w:r>
        <w:t>Maxillofacial Reconstruction</w:t>
      </w:r>
    </w:p>
    <w:p>
      <w:pPr>
        <w:numPr>
          <w:ilvl w:val="0"/>
          <w:numId w:val="900"/>
        </w:numPr>
        <w:spacing w:before="0" w:after="0"/>
      </w:pPr>
      <w:r>
        <w:t>Cartilage Tissue Engineering</w:t>
      </w:r>
    </w:p>
    <w:p>
      <w:pPr>
        <w:numPr>
          <w:ilvl w:val="1"/>
          <w:numId w:val="900"/>
        </w:numPr>
        <w:spacing w:before="0" w:after="0"/>
      </w:pPr>
      <w:r>
        <w:t>Cartilage Biology</w:t>
      </w:r>
    </w:p>
    <w:p>
      <w:pPr>
        <w:numPr>
          <w:ilvl w:val="2"/>
          <w:numId w:val="900"/>
        </w:numPr>
        <w:spacing w:before="0" w:after="0"/>
      </w:pPr>
      <w:r>
        <w:t>Cartilage Types</w:t>
      </w:r>
    </w:p>
    <w:p>
      <w:pPr>
        <w:numPr>
          <w:ilvl w:val="2"/>
          <w:numId w:val="900"/>
        </w:numPr>
        <w:spacing w:before="0" w:after="0"/>
      </w:pPr>
      <w:r>
        <w:t>Chondrocyte Function</w:t>
      </w:r>
    </w:p>
    <w:p>
      <w:pPr>
        <w:numPr>
          <w:ilvl w:val="2"/>
          <w:numId w:val="900"/>
        </w:numPr>
        <w:spacing w:before="0" w:after="0"/>
      </w:pPr>
      <w:r>
        <w:t>ECM Composition</w:t>
      </w:r>
    </w:p>
    <w:p>
      <w:pPr>
        <w:numPr>
          <w:ilvl w:val="1"/>
          <w:numId w:val="900"/>
        </w:numPr>
        <w:spacing w:before="0" w:after="0"/>
      </w:pPr>
      <w:r>
        <w:t>Articular Cartilage Repair</w:t>
      </w:r>
    </w:p>
    <w:p>
      <w:pPr>
        <w:numPr>
          <w:ilvl w:val="2"/>
          <w:numId w:val="900"/>
        </w:numPr>
        <w:spacing w:before="0" w:after="0"/>
      </w:pPr>
      <w:r>
        <w:t>Zonal Organization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Osteoarthritis Treatment</w:t>
      </w:r>
    </w:p>
    <w:p>
      <w:pPr>
        <w:numPr>
          <w:ilvl w:val="2"/>
          <w:numId w:val="900"/>
        </w:numPr>
        <w:spacing w:before="0" w:after="0"/>
      </w:pPr>
      <w:r>
        <w:t>Sports Injuries</w:t>
      </w:r>
    </w:p>
    <w:p>
      <w:pPr>
        <w:numPr>
          <w:ilvl w:val="2"/>
          <w:numId w:val="900"/>
        </w:numPr>
        <w:spacing w:before="0" w:after="0"/>
      </w:pPr>
      <w:r>
        <w:t>Joint Resurfacing</w:t>
      </w:r>
    </w:p>
    <w:p>
      <w:pPr>
        <w:numPr>
          <w:ilvl w:val="0"/>
          <w:numId w:val="900"/>
        </w:numPr>
        <w:spacing w:before="0" w:after="0"/>
      </w:pPr>
      <w:r>
        <w:t>Cardiovascular Tissue Engineering</w:t>
      </w:r>
    </w:p>
    <w:p>
      <w:pPr>
        <w:numPr>
          <w:ilvl w:val="1"/>
          <w:numId w:val="900"/>
        </w:numPr>
        <w:spacing w:before="0" w:after="0"/>
      </w:pPr>
      <w:r>
        <w:t>Cardiovascular System</w:t>
      </w:r>
    </w:p>
    <w:p>
      <w:pPr>
        <w:numPr>
          <w:ilvl w:val="2"/>
          <w:numId w:val="900"/>
        </w:numPr>
        <w:spacing w:before="0" w:after="0"/>
      </w:pPr>
      <w:r>
        <w:t>Heart Structure</w:t>
      </w:r>
    </w:p>
    <w:p>
      <w:pPr>
        <w:numPr>
          <w:ilvl w:val="2"/>
          <w:numId w:val="900"/>
        </w:numPr>
        <w:spacing w:before="0" w:after="0"/>
      </w:pPr>
      <w:r>
        <w:t>Blood Vessel Architecture</w:t>
      </w:r>
    </w:p>
    <w:p>
      <w:pPr>
        <w:numPr>
          <w:ilvl w:val="2"/>
          <w:numId w:val="900"/>
        </w:numPr>
        <w:spacing w:before="0" w:after="0"/>
      </w:pPr>
      <w:r>
        <w:t>Hemodynamics</w:t>
      </w:r>
    </w:p>
    <w:p>
      <w:pPr>
        <w:numPr>
          <w:ilvl w:val="1"/>
          <w:numId w:val="900"/>
        </w:numPr>
        <w:spacing w:before="0" w:after="0"/>
      </w:pPr>
      <w:r>
        <w:t>Blood Vessel Engineering</w:t>
      </w:r>
    </w:p>
    <w:p>
      <w:pPr>
        <w:numPr>
          <w:ilvl w:val="2"/>
          <w:numId w:val="900"/>
        </w:numPr>
        <w:spacing w:before="0" w:after="0"/>
      </w:pPr>
      <w:r>
        <w:t>Small-Diameter Vessels</w:t>
      </w:r>
    </w:p>
    <w:p>
      <w:pPr>
        <w:numPr>
          <w:ilvl w:val="2"/>
          <w:numId w:val="900"/>
        </w:numPr>
        <w:spacing w:before="0" w:after="0"/>
      </w:pPr>
      <w:r>
        <w:t>Endothelialization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Heart Valve Engineering</w:t>
      </w:r>
    </w:p>
    <w:p>
      <w:pPr>
        <w:numPr>
          <w:ilvl w:val="2"/>
          <w:numId w:val="900"/>
        </w:numPr>
        <w:spacing w:before="0" w:after="0"/>
      </w:pPr>
      <w:r>
        <w:t>Valve Structure and Function</w:t>
      </w:r>
    </w:p>
    <w:p>
      <w:pPr>
        <w:numPr>
          <w:ilvl w:val="2"/>
          <w:numId w:val="900"/>
        </w:numPr>
        <w:spacing w:before="0" w:after="0"/>
      </w:pPr>
      <w:r>
        <w:t>Scaffold Design</w:t>
      </w:r>
    </w:p>
    <w:p>
      <w:pPr>
        <w:numPr>
          <w:ilvl w:val="2"/>
          <w:numId w:val="900"/>
        </w:numPr>
        <w:spacing w:before="0" w:after="0"/>
      </w:pPr>
      <w:r>
        <w:t>Durability Requirements</w:t>
      </w:r>
    </w:p>
    <w:p>
      <w:pPr>
        <w:numPr>
          <w:ilvl w:val="1"/>
          <w:numId w:val="900"/>
        </w:numPr>
        <w:spacing w:before="0" w:after="0"/>
      </w:pPr>
      <w:r>
        <w:t>Cardiac Tissue Engineering</w:t>
      </w:r>
    </w:p>
    <w:p>
      <w:pPr>
        <w:numPr>
          <w:ilvl w:val="2"/>
          <w:numId w:val="900"/>
        </w:numPr>
        <w:spacing w:before="0" w:after="0"/>
      </w:pPr>
      <w:r>
        <w:t>Myocardial Patches</w:t>
      </w:r>
    </w:p>
    <w:p>
      <w:pPr>
        <w:numPr>
          <w:ilvl w:val="2"/>
          <w:numId w:val="900"/>
        </w:numPr>
        <w:spacing w:before="0" w:after="0"/>
      </w:pPr>
      <w:r>
        <w:t>Cell Sources</w:t>
      </w:r>
    </w:p>
    <w:p>
      <w:pPr>
        <w:numPr>
          <w:ilvl w:val="2"/>
          <w:numId w:val="900"/>
        </w:numPr>
        <w:spacing w:before="0" w:after="0"/>
      </w:pPr>
      <w:r>
        <w:t>Electrical Integration</w:t>
      </w:r>
    </w:p>
    <w:p>
      <w:pPr>
        <w:numPr>
          <w:ilvl w:val="0"/>
          <w:numId w:val="900"/>
        </w:numPr>
        <w:spacing w:before="0" w:after="0"/>
      </w:pPr>
      <w:r>
        <w:t>Neural Tissue Engineering</w:t>
      </w:r>
    </w:p>
    <w:p>
      <w:pPr>
        <w:numPr>
          <w:ilvl w:val="1"/>
          <w:numId w:val="900"/>
        </w:numPr>
        <w:spacing w:before="0" w:after="0"/>
      </w:pPr>
      <w:r>
        <w:t>Nervous System Structure</w:t>
      </w:r>
    </w:p>
    <w:p>
      <w:pPr>
        <w:numPr>
          <w:ilvl w:val="2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Peripheral Nervous System</w:t>
      </w:r>
    </w:p>
    <w:p>
      <w:pPr>
        <w:numPr>
          <w:ilvl w:val="2"/>
          <w:numId w:val="900"/>
        </w:numPr>
        <w:spacing w:before="0" w:after="0"/>
      </w:pPr>
      <w:r>
        <w:t>Neural Cell Types</w:t>
      </w:r>
    </w:p>
    <w:p>
      <w:pPr>
        <w:numPr>
          <w:ilvl w:val="1"/>
          <w:numId w:val="900"/>
        </w:numPr>
        <w:spacing w:before="0" w:after="0"/>
      </w:pPr>
      <w:r>
        <w:t>Peripheral Nerve Repair</w:t>
      </w:r>
    </w:p>
    <w:p>
      <w:pPr>
        <w:numPr>
          <w:ilvl w:val="2"/>
          <w:numId w:val="900"/>
        </w:numPr>
        <w:spacing w:before="0" w:after="0"/>
      </w:pPr>
      <w:r>
        <w:t>Nerve Guidance Conduits</w:t>
      </w:r>
    </w:p>
    <w:p>
      <w:pPr>
        <w:numPr>
          <w:ilvl w:val="2"/>
          <w:numId w:val="900"/>
        </w:numPr>
        <w:spacing w:before="0" w:after="0"/>
      </w:pPr>
      <w:r>
        <w:t>Neurotrophic Factors</w:t>
      </w:r>
    </w:p>
    <w:p>
      <w:pPr>
        <w:numPr>
          <w:ilvl w:val="2"/>
          <w:numId w:val="900"/>
        </w:numPr>
        <w:spacing w:before="0" w:after="0"/>
      </w:pPr>
      <w:r>
        <w:t>Regeneration Mechanisms</w:t>
      </w:r>
    </w:p>
    <w:p>
      <w:pPr>
        <w:numPr>
          <w:ilvl w:val="1"/>
          <w:numId w:val="900"/>
        </w:numPr>
        <w:spacing w:before="0" w:after="0"/>
      </w:pPr>
      <w:r>
        <w:t>Central Nervous System Repair</w:t>
      </w:r>
    </w:p>
    <w:p>
      <w:pPr>
        <w:numPr>
          <w:ilvl w:val="2"/>
          <w:numId w:val="900"/>
        </w:numPr>
        <w:spacing w:before="0" w:after="0"/>
      </w:pPr>
      <w:r>
        <w:t>Spinal Cord Injury</w:t>
      </w:r>
    </w:p>
    <w:p>
      <w:pPr>
        <w:numPr>
          <w:ilvl w:val="2"/>
          <w:numId w:val="900"/>
        </w:numPr>
        <w:spacing w:before="0" w:after="0"/>
      </w:pPr>
      <w:r>
        <w:t>Brain Injury</w:t>
      </w:r>
    </w:p>
    <w:p>
      <w:pPr>
        <w:numPr>
          <w:ilvl w:val="2"/>
          <w:numId w:val="900"/>
        </w:numPr>
        <w:spacing w:before="0" w:after="0"/>
      </w:pPr>
      <w:r>
        <w:t>Neurodegenerative Diseases</w:t>
      </w:r>
    </w:p>
    <w:p>
      <w:pPr>
        <w:numPr>
          <w:ilvl w:val="0"/>
          <w:numId w:val="900"/>
        </w:numPr>
        <w:spacing w:before="0" w:after="0"/>
      </w:pPr>
      <w:r>
        <w:t>Musculoskeletal Tissue Engineering</w:t>
      </w:r>
    </w:p>
    <w:p>
      <w:pPr>
        <w:numPr>
          <w:ilvl w:val="1"/>
          <w:numId w:val="900"/>
        </w:numPr>
        <w:spacing w:before="0" w:after="0"/>
      </w:pPr>
      <w:r>
        <w:t>Skeletal Muscle Engineering</w:t>
      </w:r>
    </w:p>
    <w:p>
      <w:pPr>
        <w:numPr>
          <w:ilvl w:val="2"/>
          <w:numId w:val="900"/>
        </w:numPr>
        <w:spacing w:before="0" w:after="0"/>
      </w:pPr>
      <w:r>
        <w:t>Muscle Structure</w:t>
      </w:r>
    </w:p>
    <w:p>
      <w:pPr>
        <w:numPr>
          <w:ilvl w:val="2"/>
          <w:numId w:val="900"/>
        </w:numPr>
        <w:spacing w:before="0" w:after="0"/>
      </w:pPr>
      <w:r>
        <w:t>Myogenic Cells</w:t>
      </w:r>
    </w:p>
    <w:p>
      <w:pPr>
        <w:numPr>
          <w:ilvl w:val="2"/>
          <w:numId w:val="900"/>
        </w:numPr>
        <w:spacing w:before="0" w:after="0"/>
      </w:pPr>
      <w:r>
        <w:t>Contractile Function</w:t>
      </w:r>
    </w:p>
    <w:p>
      <w:pPr>
        <w:numPr>
          <w:ilvl w:val="1"/>
          <w:numId w:val="900"/>
        </w:numPr>
        <w:spacing w:before="0" w:after="0"/>
      </w:pPr>
      <w:r>
        <w:t>Tendon and Ligament Engineering</w:t>
      </w:r>
    </w:p>
    <w:p>
      <w:pPr>
        <w:numPr>
          <w:ilvl w:val="2"/>
          <w:numId w:val="900"/>
        </w:numPr>
        <w:spacing w:before="0" w:after="0"/>
      </w:pPr>
      <w:r>
        <w:t>Collagen Organization</w:t>
      </w:r>
    </w:p>
    <w:p>
      <w:pPr>
        <w:numPr>
          <w:ilvl w:val="2"/>
          <w:numId w:val="900"/>
        </w:numPr>
        <w:spacing w:before="0" w:after="0"/>
      </w:pPr>
      <w:r>
        <w:t>Mechanical Loading</w:t>
      </w:r>
    </w:p>
    <w:p>
      <w:pPr>
        <w:numPr>
          <w:ilvl w:val="2"/>
          <w:numId w:val="900"/>
        </w:numPr>
        <w:spacing w:before="0" w:after="0"/>
      </w:pPr>
      <w:r>
        <w:t>Healing Mechanisms</w:t>
      </w:r>
    </w:p>
    <w:p>
      <w:pPr>
        <w:numPr>
          <w:ilvl w:val="0"/>
          <w:numId w:val="900"/>
        </w:numPr>
        <w:spacing w:before="0" w:after="0"/>
      </w:pPr>
      <w:r>
        <w:t>Other Tissue Applications</w:t>
      </w:r>
    </w:p>
    <w:p>
      <w:pPr>
        <w:numPr>
          <w:ilvl w:val="1"/>
          <w:numId w:val="900"/>
        </w:numPr>
        <w:spacing w:before="0" w:after="0"/>
      </w:pPr>
      <w:r>
        <w:t>Liver Tissue Engineering</w:t>
      </w:r>
    </w:p>
    <w:p>
      <w:pPr>
        <w:numPr>
          <w:ilvl w:val="2"/>
          <w:numId w:val="900"/>
        </w:numPr>
        <w:spacing w:before="0" w:after="0"/>
      </w:pPr>
      <w:r>
        <w:t>Hepatocyte Function</w:t>
      </w:r>
    </w:p>
    <w:p>
      <w:pPr>
        <w:numPr>
          <w:ilvl w:val="2"/>
          <w:numId w:val="900"/>
        </w:numPr>
        <w:spacing w:before="0" w:after="0"/>
      </w:pPr>
      <w:r>
        <w:t>Liver Architecture</w:t>
      </w:r>
    </w:p>
    <w:p>
      <w:pPr>
        <w:numPr>
          <w:ilvl w:val="2"/>
          <w:numId w:val="900"/>
        </w:numPr>
        <w:spacing w:before="0" w:after="0"/>
      </w:pPr>
      <w:r>
        <w:t>Metabolic Requirements</w:t>
      </w:r>
    </w:p>
    <w:p>
      <w:pPr>
        <w:numPr>
          <w:ilvl w:val="1"/>
          <w:numId w:val="900"/>
        </w:numPr>
        <w:spacing w:before="0" w:after="0"/>
      </w:pPr>
      <w:r>
        <w:t>Pancreatic Tissue Engineering</w:t>
      </w:r>
    </w:p>
    <w:p>
      <w:pPr>
        <w:numPr>
          <w:ilvl w:val="2"/>
          <w:numId w:val="900"/>
        </w:numPr>
        <w:spacing w:before="0" w:after="0"/>
      </w:pPr>
      <w:r>
        <w:t>Islet Transplantation</w:t>
      </w:r>
    </w:p>
    <w:p>
      <w:pPr>
        <w:numPr>
          <w:ilvl w:val="2"/>
          <w:numId w:val="900"/>
        </w:numPr>
        <w:spacing w:before="0" w:after="0"/>
      </w:pPr>
      <w:r>
        <w:t>Encapsulation Strategies</w:t>
      </w:r>
    </w:p>
    <w:p>
      <w:pPr>
        <w:numPr>
          <w:ilvl w:val="2"/>
          <w:numId w:val="900"/>
        </w:numPr>
        <w:spacing w:before="0" w:after="0"/>
      </w:pPr>
      <w:r>
        <w:t>Immunoisolation</w:t>
      </w:r>
    </w:p>
    <w:p>
      <w:pPr>
        <w:numPr>
          <w:ilvl w:val="1"/>
          <w:numId w:val="900"/>
        </w:numPr>
        <w:spacing w:before="0" w:after="0"/>
      </w:pPr>
      <w:r>
        <w:t>Corneal Tissue Engineering</w:t>
      </w:r>
    </w:p>
    <w:p>
      <w:pPr>
        <w:numPr>
          <w:ilvl w:val="2"/>
          <w:numId w:val="900"/>
        </w:numPr>
        <w:spacing w:before="0" w:after="0"/>
      </w:pPr>
      <w:r>
        <w:t>Corneal Structure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Epithelial and Stromal Engineering</w:t>
      </w:r>
    </w:p>
    <w:p>
      <w:pPr>
        <w:numPr>
          <w:ilvl w:val="1"/>
          <w:numId w:val="900"/>
        </w:numPr>
        <w:spacing w:before="0" w:after="0"/>
      </w:pPr>
      <w:r>
        <w:t>Bladder Tissue Engineering</w:t>
      </w:r>
    </w:p>
    <w:p>
      <w:pPr>
        <w:numPr>
          <w:ilvl w:val="2"/>
          <w:numId w:val="900"/>
        </w:numPr>
        <w:spacing w:before="0" w:after="0"/>
      </w:pPr>
      <w:r>
        <w:t>Urothelial Engineering</w:t>
      </w:r>
    </w:p>
    <w:p>
      <w:pPr>
        <w:numPr>
          <w:ilvl w:val="2"/>
          <w:numId w:val="900"/>
        </w:numPr>
        <w:spacing w:before="0" w:after="0"/>
      </w:pPr>
      <w:r>
        <w:t>Smooth Muscle Engineering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pStyle w:val="Heading1"/>
      </w:pPr>
      <w:r>
        <w:t>Characterization and Evaluation</w:t>
      </w:r>
    </w:p>
    <w:p>
      <w:pPr>
        <w:numPr>
          <w:ilvl w:val="0"/>
          <w:numId w:val="900"/>
        </w:numPr>
        <w:spacing w:before="0" w:after="0"/>
      </w:pPr>
      <w:r>
        <w:t>Morphological Analysis</w:t>
      </w:r>
    </w:p>
    <w:p>
      <w:pPr>
        <w:numPr>
          <w:ilvl w:val="1"/>
          <w:numId w:val="900"/>
        </w:numPr>
        <w:spacing w:before="0" w:after="0"/>
      </w:pPr>
      <w:r>
        <w:t>Histological Techniques</w:t>
      </w:r>
    </w:p>
    <w:p>
      <w:pPr>
        <w:numPr>
          <w:ilvl w:val="2"/>
          <w:numId w:val="900"/>
        </w:numPr>
        <w:spacing w:before="0" w:after="0"/>
      </w:pPr>
      <w:r>
        <w:t>Tissue Sectioning</w:t>
      </w:r>
    </w:p>
    <w:p>
      <w:pPr>
        <w:numPr>
          <w:ilvl w:val="2"/>
          <w:numId w:val="900"/>
        </w:numPr>
        <w:spacing w:before="0" w:after="0"/>
      </w:pPr>
      <w:r>
        <w:t>Staining Methods</w:t>
      </w:r>
    </w:p>
    <w:p>
      <w:pPr>
        <w:numPr>
          <w:ilvl w:val="3"/>
          <w:numId w:val="900"/>
        </w:numPr>
        <w:spacing w:before="0" w:after="0"/>
      </w:pPr>
      <w:r>
        <w:t>Hematoxylin and Eosin</w:t>
      </w:r>
    </w:p>
    <w:p>
      <w:pPr>
        <w:numPr>
          <w:ilvl w:val="3"/>
          <w:numId w:val="900"/>
        </w:numPr>
        <w:spacing w:before="0" w:after="0"/>
      </w:pPr>
      <w:r>
        <w:t>Masson's Trichrome</w:t>
      </w:r>
    </w:p>
    <w:p>
      <w:pPr>
        <w:numPr>
          <w:ilvl w:val="3"/>
          <w:numId w:val="900"/>
        </w:numPr>
        <w:spacing w:before="0" w:after="0"/>
      </w:pPr>
      <w:r>
        <w:t>Safranin O</w:t>
      </w:r>
    </w:p>
    <w:p>
      <w:pPr>
        <w:numPr>
          <w:ilvl w:val="3"/>
          <w:numId w:val="900"/>
        </w:numPr>
        <w:spacing w:before="0" w:after="0"/>
      </w:pPr>
      <w:r>
        <w:t>Alcian Blue</w:t>
      </w:r>
    </w:p>
    <w:p>
      <w:pPr>
        <w:numPr>
          <w:ilvl w:val="1"/>
          <w:numId w:val="900"/>
        </w:numPr>
        <w:spacing w:before="0" w:after="0"/>
      </w:pPr>
      <w:r>
        <w:t>Immunohistochemistry</w:t>
      </w:r>
    </w:p>
    <w:p>
      <w:pPr>
        <w:numPr>
          <w:ilvl w:val="2"/>
          <w:numId w:val="900"/>
        </w:numPr>
        <w:spacing w:before="0" w:after="0"/>
      </w:pPr>
      <w:r>
        <w:t>Antibody Selection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Microscopy Techniques</w:t>
      </w:r>
    </w:p>
    <w:p>
      <w:pPr>
        <w:numPr>
          <w:ilvl w:val="2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3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Transmission Electron Microscopy</w:t>
      </w:r>
    </w:p>
    <w:p>
      <w:pPr>
        <w:numPr>
          <w:ilvl w:val="0"/>
          <w:numId w:val="900"/>
        </w:numPr>
        <w:spacing w:before="0" w:after="0"/>
      </w:pPr>
      <w:r>
        <w:t>Biochemical Analysis</w:t>
      </w:r>
    </w:p>
    <w:p>
      <w:pPr>
        <w:numPr>
          <w:ilvl w:val="1"/>
          <w:numId w:val="900"/>
        </w:numPr>
        <w:spacing w:before="0" w:after="0"/>
      </w:pPr>
      <w:r>
        <w:t>Cell Quantification</w:t>
      </w:r>
    </w:p>
    <w:p>
      <w:pPr>
        <w:numPr>
          <w:ilvl w:val="2"/>
          <w:numId w:val="900"/>
        </w:numPr>
        <w:spacing w:before="0" w:after="0"/>
      </w:pPr>
      <w:r>
        <w:t>DNA Content Assays</w:t>
      </w:r>
    </w:p>
    <w:p>
      <w:pPr>
        <w:numPr>
          <w:ilvl w:val="2"/>
          <w:numId w:val="900"/>
        </w:numPr>
        <w:spacing w:before="0" w:after="0"/>
      </w:pPr>
      <w:r>
        <w:t>Cell Counting Methods</w:t>
      </w:r>
    </w:p>
    <w:p>
      <w:pPr>
        <w:numPr>
          <w:ilvl w:val="1"/>
          <w:numId w:val="900"/>
        </w:numPr>
        <w:spacing w:before="0" w:after="0"/>
      </w:pPr>
      <w:r>
        <w:t>ECM Analysis</w:t>
      </w:r>
    </w:p>
    <w:p>
      <w:pPr>
        <w:numPr>
          <w:ilvl w:val="2"/>
          <w:numId w:val="900"/>
        </w:numPr>
        <w:spacing w:before="0" w:after="0"/>
      </w:pPr>
      <w:r>
        <w:t>Collagen Content</w:t>
      </w:r>
    </w:p>
    <w:p>
      <w:pPr>
        <w:numPr>
          <w:ilvl w:val="3"/>
          <w:numId w:val="900"/>
        </w:numPr>
        <w:spacing w:before="0" w:after="0"/>
      </w:pPr>
      <w:r>
        <w:t>Hydroxyproline Assay</w:t>
      </w:r>
    </w:p>
    <w:p>
      <w:pPr>
        <w:numPr>
          <w:ilvl w:val="3"/>
          <w:numId w:val="900"/>
        </w:numPr>
        <w:spacing w:before="0" w:after="0"/>
      </w:pPr>
      <w:r>
        <w:t>Picrosirius Red Staining</w:t>
      </w:r>
    </w:p>
    <w:p>
      <w:pPr>
        <w:numPr>
          <w:ilvl w:val="2"/>
          <w:numId w:val="900"/>
        </w:numPr>
        <w:spacing w:before="0" w:after="0"/>
      </w:pPr>
      <w:r>
        <w:t>Glycosaminoglycan Content</w:t>
      </w:r>
    </w:p>
    <w:p>
      <w:pPr>
        <w:numPr>
          <w:ilvl w:val="3"/>
          <w:numId w:val="900"/>
        </w:numPr>
        <w:spacing w:before="0" w:after="0"/>
      </w:pPr>
      <w:r>
        <w:t>DMMB Assay</w:t>
      </w:r>
    </w:p>
    <w:p>
      <w:pPr>
        <w:numPr>
          <w:ilvl w:val="3"/>
          <w:numId w:val="900"/>
        </w:numPr>
        <w:spacing w:before="0" w:after="0"/>
      </w:pPr>
      <w:r>
        <w:t>Alcian Blue Assay</w:t>
      </w:r>
    </w:p>
    <w:p>
      <w:pPr>
        <w:numPr>
          <w:ilvl w:val="2"/>
          <w:numId w:val="900"/>
        </w:numPr>
        <w:spacing w:before="0" w:after="0"/>
      </w:pPr>
      <w:r>
        <w:t>Elastin Content</w:t>
      </w:r>
    </w:p>
    <w:p>
      <w:pPr>
        <w:numPr>
          <w:ilvl w:val="1"/>
          <w:numId w:val="900"/>
        </w:numPr>
        <w:spacing w:before="0" w:after="0"/>
      </w:pPr>
      <w:r>
        <w:t>Protein Analysis</w:t>
      </w:r>
    </w:p>
    <w:p>
      <w:pPr>
        <w:numPr>
          <w:ilvl w:val="2"/>
          <w:numId w:val="900"/>
        </w:numPr>
        <w:spacing w:before="0" w:after="0"/>
      </w:pPr>
      <w:r>
        <w:t>Total Protein Content</w:t>
      </w:r>
    </w:p>
    <w:p>
      <w:pPr>
        <w:numPr>
          <w:ilvl w:val="2"/>
          <w:numId w:val="900"/>
        </w:numPr>
        <w:spacing w:before="0" w:after="0"/>
      </w:pPr>
      <w:r>
        <w:t>Specific Protein Expression</w:t>
      </w:r>
    </w:p>
    <w:p>
      <w:pPr>
        <w:numPr>
          <w:ilvl w:val="2"/>
          <w:numId w:val="900"/>
        </w:numPr>
        <w:spacing w:before="0" w:after="0"/>
      </w:pPr>
      <w:r>
        <w:t>Enzyme Activity Assays</w:t>
      </w:r>
    </w:p>
    <w:p>
      <w:pPr>
        <w:numPr>
          <w:ilvl w:val="0"/>
          <w:numId w:val="900"/>
        </w:numPr>
        <w:spacing w:before="0" w:after="0"/>
      </w:pPr>
      <w:r>
        <w:t>Mechanical Testing</w:t>
      </w:r>
    </w:p>
    <w:p>
      <w:pPr>
        <w:numPr>
          <w:ilvl w:val="1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Stress-Strain Curves</w:t>
      </w:r>
    </w:p>
    <w:p>
      <w:pPr>
        <w:numPr>
          <w:ilvl w:val="2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Elastic Modulus</w:t>
      </w:r>
    </w:p>
    <w:p>
      <w:pPr>
        <w:numPr>
          <w:ilvl w:val="1"/>
          <w:numId w:val="900"/>
        </w:numPr>
        <w:spacing w:before="0" w:after="0"/>
      </w:pPr>
      <w:r>
        <w:t>Compression Testing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Compressive Modulus</w:t>
      </w:r>
    </w:p>
    <w:p>
      <w:pPr>
        <w:numPr>
          <w:ilvl w:val="1"/>
          <w:numId w:val="900"/>
        </w:numPr>
        <w:spacing w:before="0" w:after="0"/>
      </w:pPr>
      <w:r>
        <w:t>Shear Testing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Shear Strength</w:t>
      </w:r>
    </w:p>
    <w:p>
      <w:pPr>
        <w:numPr>
          <w:ilvl w:val="1"/>
          <w:numId w:val="900"/>
        </w:numPr>
        <w:spacing w:before="0" w:after="0"/>
      </w:pPr>
      <w:r>
        <w:t>Viscoelastic Properties</w:t>
      </w:r>
    </w:p>
    <w:p>
      <w:pPr>
        <w:numPr>
          <w:ilvl w:val="2"/>
          <w:numId w:val="900"/>
        </w:numPr>
        <w:spacing w:before="0" w:after="0"/>
      </w:pPr>
      <w:r>
        <w:t>Creep Testing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2"/>
          <w:numId w:val="900"/>
        </w:numPr>
        <w:spacing w:before="0" w:after="0"/>
      </w:pPr>
      <w:r>
        <w:t>Dynamic Mechanical Analysis</w:t>
      </w:r>
    </w:p>
    <w:p>
      <w:pPr>
        <w:numPr>
          <w:ilvl w:val="0"/>
          <w:numId w:val="900"/>
        </w:numPr>
        <w:spacing w:before="0" w:after="0"/>
      </w:pPr>
      <w:r>
        <w:t>Advanced Imaging</w:t>
      </w:r>
    </w:p>
    <w:p>
      <w:pPr>
        <w:numPr>
          <w:ilvl w:val="1"/>
          <w:numId w:val="900"/>
        </w:numPr>
        <w:spacing w:before="0" w:after="0"/>
      </w:pPr>
      <w:r>
        <w:t>Micro-Computed Tomography</w:t>
      </w:r>
    </w:p>
    <w:p>
      <w:pPr>
        <w:numPr>
          <w:ilvl w:val="2"/>
          <w:numId w:val="900"/>
        </w:numPr>
        <w:spacing w:before="0" w:after="0"/>
      </w:pPr>
      <w:r>
        <w:t>3D Structure Analysis</w:t>
      </w:r>
    </w:p>
    <w:p>
      <w:pPr>
        <w:numPr>
          <w:ilvl w:val="2"/>
          <w:numId w:val="900"/>
        </w:numPr>
        <w:spacing w:before="0" w:after="0"/>
      </w:pPr>
      <w:r>
        <w:t>Porosity Measurement</w:t>
      </w:r>
    </w:p>
    <w:p>
      <w:pPr>
        <w:numPr>
          <w:ilvl w:val="2"/>
          <w:numId w:val="900"/>
        </w:numPr>
        <w:spacing w:before="0" w:after="0"/>
      </w:pPr>
      <w:r>
        <w:t>Bone Density</w:t>
      </w:r>
    </w:p>
    <w:p>
      <w:pPr>
        <w:numPr>
          <w:ilvl w:val="1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Soft Tissue Contrast</w:t>
      </w:r>
    </w:p>
    <w:p>
      <w:pPr>
        <w:numPr>
          <w:ilvl w:val="2"/>
          <w:numId w:val="900"/>
        </w:numPr>
        <w:spacing w:before="0" w:after="0"/>
      </w:pPr>
      <w:r>
        <w:t>Non-Invasive Assessment</w:t>
      </w:r>
    </w:p>
    <w:p>
      <w:pPr>
        <w:numPr>
          <w:ilvl w:val="1"/>
          <w:numId w:val="900"/>
        </w:numPr>
        <w:spacing w:before="0" w:after="0"/>
      </w:pPr>
      <w:r>
        <w:t>Live Cell Imaging</w:t>
      </w:r>
    </w:p>
    <w:p>
      <w:pPr>
        <w:numPr>
          <w:ilvl w:val="2"/>
          <w:numId w:val="900"/>
        </w:numPr>
        <w:spacing w:before="0" w:after="0"/>
      </w:pPr>
      <w:r>
        <w:t>Time-Lapse Microscopy</w:t>
      </w:r>
    </w:p>
    <w:p>
      <w:pPr>
        <w:numPr>
          <w:ilvl w:val="2"/>
          <w:numId w:val="900"/>
        </w:numPr>
        <w:spacing w:before="0" w:after="0"/>
      </w:pPr>
      <w:r>
        <w:t>Cell Tracking</w:t>
      </w:r>
    </w:p>
    <w:p>
      <w:pPr>
        <w:numPr>
          <w:ilvl w:val="2"/>
          <w:numId w:val="900"/>
        </w:numPr>
        <w:spacing w:before="0" w:after="0"/>
      </w:pPr>
      <w:r>
        <w:t>Dynamic Processes</w:t>
      </w:r>
    </w:p>
    <w:p>
      <w:pPr>
        <w:numPr>
          <w:ilvl w:val="0"/>
          <w:numId w:val="900"/>
        </w:numPr>
        <w:spacing w:before="0" w:after="0"/>
      </w:pPr>
      <w:r>
        <w:t>Functional Assessment</w:t>
      </w:r>
    </w:p>
    <w:p>
      <w:pPr>
        <w:numPr>
          <w:ilvl w:val="1"/>
          <w:numId w:val="900"/>
        </w:numPr>
        <w:spacing w:before="0" w:after="0"/>
      </w:pPr>
      <w:r>
        <w:t>Cell Viability</w:t>
      </w:r>
    </w:p>
    <w:p>
      <w:pPr>
        <w:numPr>
          <w:ilvl w:val="2"/>
          <w:numId w:val="900"/>
        </w:numPr>
        <w:spacing w:before="0" w:after="0"/>
      </w:pPr>
      <w:r>
        <w:t>MTT Assay</w:t>
      </w:r>
    </w:p>
    <w:p>
      <w:pPr>
        <w:numPr>
          <w:ilvl w:val="2"/>
          <w:numId w:val="900"/>
        </w:numPr>
        <w:spacing w:before="0" w:after="0"/>
      </w:pPr>
      <w:r>
        <w:t>Live/Dead Staining</w:t>
      </w:r>
    </w:p>
    <w:p>
      <w:pPr>
        <w:numPr>
          <w:ilvl w:val="2"/>
          <w:numId w:val="900"/>
        </w:numPr>
        <w:spacing w:before="0" w:after="0"/>
      </w:pPr>
      <w:r>
        <w:t>Metabolic Activity</w:t>
      </w:r>
    </w:p>
    <w:p>
      <w:pPr>
        <w:numPr>
          <w:ilvl w:val="1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RT-PCR</w:t>
      </w:r>
    </w:p>
    <w:p>
      <w:pPr>
        <w:numPr>
          <w:ilvl w:val="2"/>
          <w:numId w:val="900"/>
        </w:numPr>
        <w:spacing w:before="0" w:after="0"/>
      </w:pPr>
      <w:r>
        <w:t>qPCR</w:t>
      </w:r>
    </w:p>
    <w:p>
      <w:pPr>
        <w:numPr>
          <w:ilvl w:val="2"/>
          <w:numId w:val="900"/>
        </w:numPr>
        <w:spacing w:before="0" w:after="0"/>
      </w:pPr>
      <w:r>
        <w:t>RNA Sequencing</w:t>
      </w:r>
    </w:p>
    <w:p>
      <w:pPr>
        <w:numPr>
          <w:ilvl w:val="1"/>
          <w:numId w:val="900"/>
        </w:numPr>
        <w:spacing w:before="0" w:after="0"/>
      </w:pPr>
      <w:r>
        <w:t>Protein Expression Analysis</w:t>
      </w:r>
    </w:p>
    <w:p>
      <w:pPr>
        <w:numPr>
          <w:ilvl w:val="2"/>
          <w:numId w:val="900"/>
        </w:numPr>
        <w:spacing w:before="0" w:after="0"/>
      </w:pPr>
      <w:r>
        <w:t>Western Blotting</w:t>
      </w:r>
    </w:p>
    <w:p>
      <w:pPr>
        <w:numPr>
          <w:ilvl w:val="2"/>
          <w:numId w:val="900"/>
        </w:numPr>
        <w:spacing w:before="0" w:after="0"/>
      </w:pPr>
      <w:r>
        <w:t>ELISA</w:t>
      </w:r>
    </w:p>
    <w:p>
      <w:pPr>
        <w:numPr>
          <w:ilvl w:val="2"/>
          <w:numId w:val="900"/>
        </w:numPr>
        <w:spacing w:before="0" w:after="0"/>
      </w:pPr>
      <w:r>
        <w:t>Flow Cytometry</w:t>
      </w:r>
    </w:p>
    <w:p>
      <w:pPr>
        <w:numPr>
          <w:ilvl w:val="1"/>
          <w:numId w:val="900"/>
        </w:numPr>
        <w:spacing w:before="0" w:after="0"/>
      </w:pPr>
      <w:r>
        <w:t>Functional Assays</w:t>
      </w:r>
    </w:p>
    <w:p>
      <w:pPr>
        <w:numPr>
          <w:ilvl w:val="2"/>
          <w:numId w:val="900"/>
        </w:numPr>
        <w:spacing w:before="0" w:after="0"/>
      </w:pPr>
      <w:r>
        <w:t>Contractility Testing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Barrier Function</w:t>
      </w:r>
    </w:p>
    <w:p>
      <w:pPr>
        <w:numPr>
          <w:ilvl w:val="1"/>
          <w:numId w:val="900"/>
        </w:numPr>
        <w:spacing w:before="0" w:after="0"/>
      </w:pPr>
      <w:r>
        <w:t>In Vivo Assessment</w:t>
      </w:r>
    </w:p>
    <w:p>
      <w:pPr>
        <w:numPr>
          <w:ilvl w:val="2"/>
          <w:numId w:val="900"/>
        </w:numPr>
        <w:spacing w:before="0" w:after="0"/>
      </w:pPr>
      <w:r>
        <w:t>Animal Models</w:t>
      </w:r>
    </w:p>
    <w:p>
      <w:pPr>
        <w:numPr>
          <w:ilvl w:val="3"/>
          <w:numId w:val="900"/>
        </w:numPr>
        <w:spacing w:before="0" w:after="0"/>
      </w:pPr>
      <w:r>
        <w:t>Small Animal Models</w:t>
      </w:r>
    </w:p>
    <w:p>
      <w:pPr>
        <w:numPr>
          <w:ilvl w:val="3"/>
          <w:numId w:val="900"/>
        </w:numPr>
        <w:spacing w:before="0" w:after="0"/>
      </w:pPr>
      <w:r>
        <w:t>Large Animal Models</w:t>
      </w:r>
    </w:p>
    <w:p>
      <w:pPr>
        <w:numPr>
          <w:ilvl w:val="2"/>
          <w:numId w:val="900"/>
        </w:numPr>
        <w:spacing w:before="0" w:after="0"/>
      </w:pPr>
      <w:r>
        <w:t>Implantation Studies</w:t>
      </w:r>
    </w:p>
    <w:p>
      <w:pPr>
        <w:numPr>
          <w:ilvl w:val="2"/>
          <w:numId w:val="900"/>
        </w:numPr>
        <w:spacing w:before="0" w:after="0"/>
      </w:pPr>
      <w:r>
        <w:t>Host Response Evaluation</w:t>
      </w:r>
    </w:p>
    <w:p>
      <w:pPr>
        <w:numPr>
          <w:ilvl w:val="2"/>
          <w:numId w:val="900"/>
        </w:numPr>
        <w:spacing w:before="0" w:after="0"/>
      </w:pPr>
      <w:r>
        <w:t>Long-Term Follow-Up</w:t>
      </w:r>
    </w:p>
    <w:p>
      <w:pPr>
        <w:pStyle w:val="Heading1"/>
      </w:pPr>
      <w:r>
        <w:t>Clinical Translation and Regulation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United States Regulation</w:t>
      </w:r>
    </w:p>
    <w:p>
      <w:pPr>
        <w:numPr>
          <w:ilvl w:val="2"/>
          <w:numId w:val="900"/>
        </w:numPr>
        <w:spacing w:before="0" w:after="0"/>
      </w:pPr>
      <w:r>
        <w:t>Food and Drug Administration</w:t>
      </w:r>
    </w:p>
    <w:p>
      <w:pPr>
        <w:numPr>
          <w:ilvl w:val="2"/>
          <w:numId w:val="900"/>
        </w:numPr>
        <w:spacing w:before="0" w:after="0"/>
      </w:pPr>
      <w:r>
        <w:t>Investigational New Drug Application</w:t>
      </w:r>
    </w:p>
    <w:p>
      <w:pPr>
        <w:numPr>
          <w:ilvl w:val="2"/>
          <w:numId w:val="900"/>
        </w:numPr>
        <w:spacing w:before="0" w:after="0"/>
      </w:pPr>
      <w:r>
        <w:t>Premarket Approval</w:t>
      </w:r>
    </w:p>
    <w:p>
      <w:pPr>
        <w:numPr>
          <w:ilvl w:val="2"/>
          <w:numId w:val="900"/>
        </w:numPr>
        <w:spacing w:before="0" w:after="0"/>
      </w:pPr>
      <w:r>
        <w:t>510(k) Clearance</w:t>
      </w:r>
    </w:p>
    <w:p>
      <w:pPr>
        <w:numPr>
          <w:ilvl w:val="1"/>
          <w:numId w:val="900"/>
        </w:numPr>
        <w:spacing w:before="0" w:after="0"/>
      </w:pPr>
      <w:r>
        <w:t>European Regulation</w:t>
      </w:r>
    </w:p>
    <w:p>
      <w:pPr>
        <w:numPr>
          <w:ilvl w:val="2"/>
          <w:numId w:val="900"/>
        </w:numPr>
        <w:spacing w:before="0" w:after="0"/>
      </w:pPr>
      <w:r>
        <w:t>European Medicines Agency</w:t>
      </w:r>
    </w:p>
    <w:p>
      <w:pPr>
        <w:numPr>
          <w:ilvl w:val="2"/>
          <w:numId w:val="900"/>
        </w:numPr>
        <w:spacing w:before="0" w:after="0"/>
      </w:pPr>
      <w:r>
        <w:t>Advanced Therapy Medicinal Products</w:t>
      </w:r>
    </w:p>
    <w:p>
      <w:pPr>
        <w:numPr>
          <w:ilvl w:val="2"/>
          <w:numId w:val="900"/>
        </w:numPr>
        <w:spacing w:before="0" w:after="0"/>
      </w:pPr>
      <w:r>
        <w:t>CE Marking</w:t>
      </w:r>
    </w:p>
    <w:p>
      <w:pPr>
        <w:numPr>
          <w:ilvl w:val="1"/>
          <w:numId w:val="900"/>
        </w:numPr>
        <w:spacing w:before="0" w:after="0"/>
      </w:pPr>
      <w:r>
        <w:t>Product Classification</w:t>
      </w:r>
    </w:p>
    <w:p>
      <w:pPr>
        <w:numPr>
          <w:ilvl w:val="2"/>
          <w:numId w:val="900"/>
        </w:numPr>
        <w:spacing w:before="0" w:after="0"/>
      </w:pPr>
      <w:r>
        <w:t>Medical Devices</w:t>
      </w:r>
    </w:p>
    <w:p>
      <w:pPr>
        <w:numPr>
          <w:ilvl w:val="2"/>
          <w:numId w:val="900"/>
        </w:numPr>
        <w:spacing w:before="0" w:after="0"/>
      </w:pPr>
      <w:r>
        <w:t>Biologics</w:t>
      </w:r>
    </w:p>
    <w:p>
      <w:pPr>
        <w:numPr>
          <w:ilvl w:val="2"/>
          <w:numId w:val="900"/>
        </w:numPr>
        <w:spacing w:before="0" w:after="0"/>
      </w:pPr>
      <w:r>
        <w:t>Combination Products</w:t>
      </w:r>
    </w:p>
    <w:p>
      <w:pPr>
        <w:numPr>
          <w:ilvl w:val="2"/>
          <w:numId w:val="900"/>
        </w:numPr>
        <w:spacing w:before="0" w:after="0"/>
      </w:pPr>
      <w:r>
        <w:t>Drug-Device Combinations</w:t>
      </w:r>
    </w:p>
    <w:p>
      <w:pPr>
        <w:numPr>
          <w:ilvl w:val="0"/>
          <w:numId w:val="900"/>
        </w:numPr>
        <w:spacing w:before="0" w:after="0"/>
      </w:pPr>
      <w:r>
        <w:t>Manufacturing Standards</w:t>
      </w:r>
    </w:p>
    <w:p>
      <w:pPr>
        <w:numPr>
          <w:ilvl w:val="1"/>
          <w:numId w:val="900"/>
        </w:numPr>
        <w:spacing w:before="0" w:after="0"/>
      </w:pPr>
      <w:r>
        <w:t>Good Manufacturing Practices</w:t>
      </w:r>
    </w:p>
    <w:p>
      <w:pPr>
        <w:numPr>
          <w:ilvl w:val="2"/>
          <w:numId w:val="900"/>
        </w:numPr>
        <w:spacing w:before="0" w:after="0"/>
      </w:pPr>
      <w:r>
        <w:t>Facility Requirements</w:t>
      </w:r>
    </w:p>
    <w:p>
      <w:pPr>
        <w:numPr>
          <w:ilvl w:val="2"/>
          <w:numId w:val="900"/>
        </w:numPr>
        <w:spacing w:before="0" w:after="0"/>
      </w:pPr>
      <w:r>
        <w:t>Personnel Training</w:t>
      </w:r>
    </w:p>
    <w:p>
      <w:pPr>
        <w:numPr>
          <w:ilvl w:val="2"/>
          <w:numId w:val="900"/>
        </w:numPr>
        <w:spacing w:before="0" w:after="0"/>
      </w:pPr>
      <w:r>
        <w:t>Equipment Validation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Raw Material Testing</w:t>
      </w:r>
    </w:p>
    <w:p>
      <w:pPr>
        <w:numPr>
          <w:ilvl w:val="2"/>
          <w:numId w:val="900"/>
        </w:numPr>
        <w:spacing w:before="0" w:after="0"/>
      </w:pPr>
      <w:r>
        <w:t>In-Process Testing</w:t>
      </w:r>
    </w:p>
    <w:p>
      <w:pPr>
        <w:numPr>
          <w:ilvl w:val="2"/>
          <w:numId w:val="900"/>
        </w:numPr>
        <w:spacing w:before="0" w:after="0"/>
      </w:pPr>
      <w:r>
        <w:t>Final Product Testing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Documentation Systems</w:t>
      </w:r>
    </w:p>
    <w:p>
      <w:pPr>
        <w:numPr>
          <w:ilvl w:val="2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Traceability</w:t>
      </w:r>
    </w:p>
    <w:p>
      <w:pPr>
        <w:numPr>
          <w:ilvl w:val="2"/>
          <w:numId w:val="900"/>
        </w:numPr>
        <w:spacing w:before="0" w:after="0"/>
      </w:pPr>
      <w:r>
        <w:t>Batch Records</w:t>
      </w:r>
    </w:p>
    <w:p>
      <w:pPr>
        <w:numPr>
          <w:ilvl w:val="2"/>
          <w:numId w:val="900"/>
        </w:numPr>
        <w:spacing w:before="0" w:after="0"/>
      </w:pPr>
      <w:r>
        <w:t>Component Tracking</w:t>
      </w:r>
    </w:p>
    <w:p>
      <w:pPr>
        <w:numPr>
          <w:ilvl w:val="2"/>
          <w:numId w:val="900"/>
        </w:numPr>
        <w:spacing w:before="0" w:after="0"/>
      </w:pPr>
      <w:r>
        <w:t>Patient Tracking</w:t>
      </w:r>
    </w:p>
    <w:p>
      <w:pPr>
        <w:numPr>
          <w:ilvl w:val="0"/>
          <w:numId w:val="900"/>
        </w:numPr>
        <w:spacing w:before="0" w:after="0"/>
      </w:pPr>
      <w:r>
        <w:t>Clinical Development</w:t>
      </w:r>
    </w:p>
    <w:p>
      <w:pPr>
        <w:numPr>
          <w:ilvl w:val="1"/>
          <w:numId w:val="900"/>
        </w:numPr>
        <w:spacing w:before="0" w:after="0"/>
      </w:pPr>
      <w:r>
        <w:t>Preclinical Studies</w:t>
      </w:r>
    </w:p>
    <w:p>
      <w:pPr>
        <w:numPr>
          <w:ilvl w:val="2"/>
          <w:numId w:val="900"/>
        </w:numPr>
        <w:spacing w:before="0" w:after="0"/>
      </w:pPr>
      <w:r>
        <w:t>In Vitro Testing</w:t>
      </w:r>
    </w:p>
    <w:p>
      <w:pPr>
        <w:numPr>
          <w:ilvl w:val="2"/>
          <w:numId w:val="900"/>
        </w:numPr>
        <w:spacing w:before="0" w:after="0"/>
      </w:pPr>
      <w:r>
        <w:t>Animal Studies</w:t>
      </w:r>
    </w:p>
    <w:p>
      <w:pPr>
        <w:numPr>
          <w:ilvl w:val="2"/>
          <w:numId w:val="900"/>
        </w:numPr>
        <w:spacing w:before="0" w:after="0"/>
      </w:pPr>
      <w:r>
        <w:t>Safety Assessment</w:t>
      </w:r>
    </w:p>
    <w:p>
      <w:pPr>
        <w:numPr>
          <w:ilvl w:val="1"/>
          <w:numId w:val="900"/>
        </w:numPr>
        <w:spacing w:before="0" w:after="0"/>
      </w:pPr>
      <w:r>
        <w:t>Clinical Trial Design</w:t>
      </w:r>
    </w:p>
    <w:p>
      <w:pPr>
        <w:numPr>
          <w:ilvl w:val="2"/>
          <w:numId w:val="900"/>
        </w:numPr>
        <w:spacing w:before="0" w:after="0"/>
      </w:pPr>
      <w:r>
        <w:t>Phase I Trials</w:t>
      </w:r>
    </w:p>
    <w:p>
      <w:pPr>
        <w:numPr>
          <w:ilvl w:val="2"/>
          <w:numId w:val="900"/>
        </w:numPr>
        <w:spacing w:before="0" w:after="0"/>
      </w:pPr>
      <w:r>
        <w:t>Phase II Trials</w:t>
      </w:r>
    </w:p>
    <w:p>
      <w:pPr>
        <w:numPr>
          <w:ilvl w:val="2"/>
          <w:numId w:val="900"/>
        </w:numPr>
        <w:spacing w:before="0" w:after="0"/>
      </w:pPr>
      <w:r>
        <w:t>Phase III Trials</w:t>
      </w:r>
    </w:p>
    <w:p>
      <w:pPr>
        <w:numPr>
          <w:ilvl w:val="1"/>
          <w:numId w:val="900"/>
        </w:numPr>
        <w:spacing w:before="0" w:after="0"/>
      </w:pPr>
      <w:r>
        <w:t>Patient Selection</w:t>
      </w:r>
    </w:p>
    <w:p>
      <w:pPr>
        <w:numPr>
          <w:ilvl w:val="2"/>
          <w:numId w:val="900"/>
        </w:numPr>
        <w:spacing w:before="0" w:after="0"/>
      </w:pPr>
      <w:r>
        <w:t>Inclusion Criteria</w:t>
      </w:r>
    </w:p>
    <w:p>
      <w:pPr>
        <w:numPr>
          <w:ilvl w:val="2"/>
          <w:numId w:val="900"/>
        </w:numPr>
        <w:spacing w:before="0" w:after="0"/>
      </w:pPr>
      <w:r>
        <w:t>Exclusion Criteria</w:t>
      </w:r>
    </w:p>
    <w:p>
      <w:pPr>
        <w:numPr>
          <w:ilvl w:val="2"/>
          <w:numId w:val="900"/>
        </w:numPr>
        <w:spacing w:before="0" w:after="0"/>
      </w:pPr>
      <w:r>
        <w:t>Risk-Benefit Assessment</w:t>
      </w:r>
    </w:p>
    <w:p>
      <w:pPr>
        <w:numPr>
          <w:ilvl w:val="1"/>
          <w:numId w:val="900"/>
        </w:numPr>
        <w:spacing w:before="0" w:after="0"/>
      </w:pPr>
      <w:r>
        <w:t>Outcome Measures</w:t>
      </w:r>
    </w:p>
    <w:p>
      <w:pPr>
        <w:numPr>
          <w:ilvl w:val="2"/>
          <w:numId w:val="900"/>
        </w:numPr>
        <w:spacing w:before="0" w:after="0"/>
      </w:pPr>
      <w:r>
        <w:t>Primary Endpoints</w:t>
      </w:r>
    </w:p>
    <w:p>
      <w:pPr>
        <w:numPr>
          <w:ilvl w:val="2"/>
          <w:numId w:val="900"/>
        </w:numPr>
        <w:spacing w:before="0" w:after="0"/>
      </w:pPr>
      <w:r>
        <w:t>Secondary Endpoints</w:t>
      </w:r>
    </w:p>
    <w:p>
      <w:pPr>
        <w:numPr>
          <w:ilvl w:val="2"/>
          <w:numId w:val="900"/>
        </w:numPr>
        <w:spacing w:before="0" w:after="0"/>
      </w:pPr>
      <w:r>
        <w:t>Safety Endpoints</w:t>
      </w:r>
    </w:p>
    <w:p>
      <w:pPr>
        <w:numPr>
          <w:ilvl w:val="0"/>
          <w:numId w:val="900"/>
        </w:numPr>
        <w:spacing w:before="0" w:after="0"/>
      </w:pPr>
      <w:r>
        <w:t>Commercialization</w:t>
      </w:r>
    </w:p>
    <w:p>
      <w:pPr>
        <w:numPr>
          <w:ilvl w:val="1"/>
          <w:numId w:val="900"/>
        </w:numPr>
        <w:spacing w:before="0" w:after="0"/>
      </w:pPr>
      <w:r>
        <w:t>Market Access</w:t>
      </w:r>
    </w:p>
    <w:p>
      <w:pPr>
        <w:numPr>
          <w:ilvl w:val="2"/>
          <w:numId w:val="900"/>
        </w:numPr>
        <w:spacing w:before="0" w:after="0"/>
      </w:pPr>
      <w:r>
        <w:t>Reimbursement Strategies</w:t>
      </w:r>
    </w:p>
    <w:p>
      <w:pPr>
        <w:numPr>
          <w:ilvl w:val="2"/>
          <w:numId w:val="900"/>
        </w:numPr>
        <w:spacing w:before="0" w:after="0"/>
      </w:pPr>
      <w:r>
        <w:t>Health Technology Assessment</w:t>
      </w:r>
    </w:p>
    <w:p>
      <w:pPr>
        <w:numPr>
          <w:ilvl w:val="2"/>
          <w:numId w:val="900"/>
        </w:numPr>
        <w:spacing w:before="0" w:after="0"/>
      </w:pPr>
      <w:r>
        <w:t>Payer Negotiations</w:t>
      </w:r>
    </w:p>
    <w:p>
      <w:pPr>
        <w:numPr>
          <w:ilvl w:val="1"/>
          <w:numId w:val="900"/>
        </w:numPr>
        <w:spacing w:before="0" w:after="0"/>
      </w:pPr>
      <w:r>
        <w:t>Manufacturing Scale-Up</w:t>
      </w:r>
    </w:p>
    <w:p>
      <w:pPr>
        <w:numPr>
          <w:ilvl w:val="2"/>
          <w:numId w:val="900"/>
        </w:numPr>
        <w:spacing w:before="0" w:after="0"/>
      </w:pPr>
      <w:r>
        <w:t>Process Development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Cost of Goods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Cold Chain Requirements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Patent Strategy</w:t>
      </w:r>
    </w:p>
    <w:p>
      <w:pPr>
        <w:numPr>
          <w:ilvl w:val="2"/>
          <w:numId w:val="900"/>
        </w:numPr>
        <w:spacing w:before="0" w:after="0"/>
      </w:pPr>
      <w:r>
        <w:t>Freedom to Operate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Human Tissue Use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Tissue Banking</w:t>
      </w:r>
    </w:p>
    <w:p>
      <w:pPr>
        <w:numPr>
          <w:ilvl w:val="2"/>
          <w:numId w:val="900"/>
        </w:numPr>
        <w:spacing w:before="0" w:after="0"/>
      </w:pPr>
      <w:r>
        <w:t>Donor Rights</w:t>
      </w:r>
    </w:p>
    <w:p>
      <w:pPr>
        <w:numPr>
          <w:ilvl w:val="1"/>
          <w:numId w:val="900"/>
        </w:numPr>
        <w:spacing w:before="0" w:after="0"/>
      </w:pPr>
      <w:r>
        <w:t>Stem Cell Ethics</w:t>
      </w:r>
    </w:p>
    <w:p>
      <w:pPr>
        <w:numPr>
          <w:ilvl w:val="2"/>
          <w:numId w:val="900"/>
        </w:numPr>
        <w:spacing w:before="0" w:after="0"/>
      </w:pPr>
      <w:r>
        <w:t>Embryonic Stem Cells</w:t>
      </w:r>
    </w:p>
    <w:p>
      <w:pPr>
        <w:numPr>
          <w:ilvl w:val="2"/>
          <w:numId w:val="900"/>
        </w:numPr>
        <w:spacing w:before="0" w:after="0"/>
      </w:pPr>
      <w:r>
        <w:t>Induced Pluripotent Stem Cells</w:t>
      </w:r>
    </w:p>
    <w:p>
      <w:pPr>
        <w:numPr>
          <w:ilvl w:val="2"/>
          <w:numId w:val="900"/>
        </w:numPr>
        <w:spacing w:before="0" w:after="0"/>
      </w:pPr>
      <w:r>
        <w:t>Research Guidelines</w:t>
      </w:r>
    </w:p>
    <w:p>
      <w:pPr>
        <w:numPr>
          <w:ilvl w:val="1"/>
          <w:numId w:val="900"/>
        </w:numPr>
        <w:spacing w:before="0" w:after="0"/>
      </w:pPr>
      <w:r>
        <w:t>Patient Safety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Adverse Event Reporting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1"/>
          <w:numId w:val="900"/>
        </w:numPr>
        <w:spacing w:before="0" w:after="0"/>
      </w:pPr>
      <w:r>
        <w:t>Access and Equity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Global Access</w:t>
      </w:r>
    </w:p>
    <w:p>
      <w:pPr>
        <w:numPr>
          <w:ilvl w:val="2"/>
          <w:numId w:val="900"/>
        </w:numPr>
        <w:spacing w:before="0" w:after="0"/>
      </w:pPr>
      <w:r>
        <w:t>Healthcare Disparities</w:t>
      </w:r>
    </w:p>
    <w:p>
      <w:pPr>
        <w:pStyle w:val="Heading1"/>
      </w:pPr>
      <w:r>
        <w:t>Emerging Technologies and Future Directions</w:t>
      </w:r>
    </w:p>
    <w:p>
      <w:pPr>
        <w:numPr>
          <w:ilvl w:val="0"/>
          <w:numId w:val="900"/>
        </w:numPr>
        <w:spacing w:before="0" w:after="0"/>
      </w:pPr>
      <w:r>
        <w:t>Vascularization Strategies</w:t>
      </w:r>
    </w:p>
    <w:p>
      <w:pPr>
        <w:numPr>
          <w:ilvl w:val="1"/>
          <w:numId w:val="900"/>
        </w:numPr>
        <w:spacing w:before="0" w:after="0"/>
      </w:pPr>
      <w:r>
        <w:t>Prevascularization Approaches</w:t>
      </w:r>
    </w:p>
    <w:p>
      <w:pPr>
        <w:numPr>
          <w:ilvl w:val="2"/>
          <w:numId w:val="900"/>
        </w:numPr>
        <w:spacing w:before="0" w:after="0"/>
      </w:pPr>
      <w:r>
        <w:t>Co-Culture Systems</w:t>
      </w:r>
    </w:p>
    <w:p>
      <w:pPr>
        <w:numPr>
          <w:ilvl w:val="2"/>
          <w:numId w:val="900"/>
        </w:numPr>
        <w:spacing w:before="0" w:after="0"/>
      </w:pPr>
      <w:r>
        <w:t>Vascular Network Formation</w:t>
      </w:r>
    </w:p>
    <w:p>
      <w:pPr>
        <w:numPr>
          <w:ilvl w:val="2"/>
          <w:numId w:val="900"/>
        </w:numPr>
        <w:spacing w:before="0" w:after="0"/>
      </w:pPr>
      <w:r>
        <w:t>Endothelial Cell Seeding</w:t>
      </w:r>
    </w:p>
    <w:p>
      <w:pPr>
        <w:numPr>
          <w:ilvl w:val="1"/>
          <w:numId w:val="900"/>
        </w:numPr>
        <w:spacing w:before="0" w:after="0"/>
      </w:pPr>
      <w:r>
        <w:t>Angiogenic Factor Delivery</w:t>
      </w:r>
    </w:p>
    <w:p>
      <w:pPr>
        <w:numPr>
          <w:ilvl w:val="2"/>
          <w:numId w:val="900"/>
        </w:numPr>
        <w:spacing w:before="0" w:after="0"/>
      </w:pPr>
      <w:r>
        <w:t>VEGF Delivery</w:t>
      </w:r>
    </w:p>
    <w:p>
      <w:pPr>
        <w:numPr>
          <w:ilvl w:val="2"/>
          <w:numId w:val="900"/>
        </w:numPr>
        <w:spacing w:before="0" w:after="0"/>
      </w:pPr>
      <w:r>
        <w:t>Growth Factor Combinations</w:t>
      </w:r>
    </w:p>
    <w:p>
      <w:pPr>
        <w:numPr>
          <w:ilvl w:val="2"/>
          <w:numId w:val="900"/>
        </w:numPr>
        <w:spacing w:before="0" w:after="0"/>
      </w:pPr>
      <w:r>
        <w:t>Controlled Release Systems</w:t>
      </w:r>
    </w:p>
    <w:p>
      <w:pPr>
        <w:numPr>
          <w:ilvl w:val="1"/>
          <w:numId w:val="900"/>
        </w:numPr>
        <w:spacing w:before="0" w:after="0"/>
      </w:pPr>
      <w:r>
        <w:t>Microfluidic Approaches</w:t>
      </w:r>
    </w:p>
    <w:p>
      <w:pPr>
        <w:numPr>
          <w:ilvl w:val="2"/>
          <w:numId w:val="900"/>
        </w:numPr>
        <w:spacing w:before="0" w:after="0"/>
      </w:pPr>
      <w:r>
        <w:t>Organ-on-Chip Systems</w:t>
      </w:r>
    </w:p>
    <w:p>
      <w:pPr>
        <w:numPr>
          <w:ilvl w:val="2"/>
          <w:numId w:val="900"/>
        </w:numPr>
        <w:spacing w:before="0" w:after="0"/>
      </w:pPr>
      <w:r>
        <w:t>Perfusable Networks</w:t>
      </w:r>
    </w:p>
    <w:p>
      <w:pPr>
        <w:numPr>
          <w:ilvl w:val="2"/>
          <w:numId w:val="900"/>
        </w:numPr>
        <w:spacing w:before="0" w:after="0"/>
      </w:pPr>
      <w:r>
        <w:t>Biomimetic Vasculature</w:t>
      </w:r>
    </w:p>
    <w:p>
      <w:pPr>
        <w:numPr>
          <w:ilvl w:val="0"/>
          <w:numId w:val="900"/>
        </w:numPr>
        <w:spacing w:before="0" w:after="0"/>
      </w:pPr>
      <w:r>
        <w:t>Innervation of Engineered Tissues</w:t>
      </w:r>
    </w:p>
    <w:p>
      <w:pPr>
        <w:numPr>
          <w:ilvl w:val="1"/>
          <w:numId w:val="900"/>
        </w:numPr>
        <w:spacing w:before="0" w:after="0"/>
      </w:pPr>
      <w:r>
        <w:t>Neural Integration</w:t>
      </w:r>
    </w:p>
    <w:p>
      <w:pPr>
        <w:numPr>
          <w:ilvl w:val="2"/>
          <w:numId w:val="900"/>
        </w:numPr>
        <w:spacing w:before="0" w:after="0"/>
      </w:pPr>
      <w:r>
        <w:t>Nerve Guidance</w:t>
      </w:r>
    </w:p>
    <w:p>
      <w:pPr>
        <w:numPr>
          <w:ilvl w:val="2"/>
          <w:numId w:val="900"/>
        </w:numPr>
        <w:spacing w:before="0" w:after="0"/>
      </w:pPr>
      <w:r>
        <w:t>Neurotrophic Factors</w:t>
      </w:r>
    </w:p>
    <w:p>
      <w:pPr>
        <w:numPr>
          <w:ilvl w:val="2"/>
          <w:numId w:val="900"/>
        </w:numPr>
        <w:spacing w:before="0" w:after="0"/>
      </w:pPr>
      <w:r>
        <w:t>Electrical Stimulation</w:t>
      </w:r>
    </w:p>
    <w:p>
      <w:pPr>
        <w:numPr>
          <w:ilvl w:val="1"/>
          <w:numId w:val="900"/>
        </w:numPr>
        <w:spacing w:before="0" w:after="0"/>
      </w:pPr>
      <w:r>
        <w:t>Neuromuscular Junctions</w:t>
      </w:r>
    </w:p>
    <w:p>
      <w:pPr>
        <w:numPr>
          <w:ilvl w:val="2"/>
          <w:numId w:val="900"/>
        </w:numPr>
        <w:spacing w:before="0" w:after="0"/>
      </w:pPr>
      <w:r>
        <w:t>Synapse Formation</w:t>
      </w:r>
    </w:p>
    <w:p>
      <w:pPr>
        <w:numPr>
          <w:ilvl w:val="2"/>
          <w:numId w:val="900"/>
        </w:numPr>
        <w:spacing w:before="0" w:after="0"/>
      </w:pPr>
      <w:r>
        <w:t>Functional Connectivity</w:t>
      </w:r>
    </w:p>
    <w:p>
      <w:pPr>
        <w:numPr>
          <w:ilvl w:val="0"/>
          <w:numId w:val="900"/>
        </w:numPr>
        <w:spacing w:before="0" w:after="0"/>
      </w:pPr>
      <w:r>
        <w:t>Organoids and Microphysiological Systems</w:t>
      </w:r>
    </w:p>
    <w:p>
      <w:pPr>
        <w:numPr>
          <w:ilvl w:val="1"/>
          <w:numId w:val="900"/>
        </w:numPr>
        <w:spacing w:before="0" w:after="0"/>
      </w:pPr>
      <w:r>
        <w:t>Organoid Technology</w:t>
      </w:r>
    </w:p>
    <w:p>
      <w:pPr>
        <w:numPr>
          <w:ilvl w:val="2"/>
          <w:numId w:val="900"/>
        </w:numPr>
        <w:spacing w:before="0" w:after="0"/>
      </w:pPr>
      <w:r>
        <w:t>Formation Methods</w:t>
      </w:r>
    </w:p>
    <w:p>
      <w:pPr>
        <w:numPr>
          <w:ilvl w:val="2"/>
          <w:numId w:val="900"/>
        </w:numPr>
        <w:spacing w:before="0" w:after="0"/>
      </w:pPr>
      <w:r>
        <w:t>Maintenance Protocols</w:t>
      </w:r>
    </w:p>
    <w:p>
      <w:pPr>
        <w:numPr>
          <w:ilvl w:val="2"/>
          <w:numId w:val="900"/>
        </w:numPr>
        <w:spacing w:before="0" w:after="0"/>
      </w:pPr>
      <w:r>
        <w:t>Maturation Strategies</w:t>
      </w:r>
    </w:p>
    <w:p>
      <w:pPr>
        <w:numPr>
          <w:ilvl w:val="1"/>
          <w:numId w:val="900"/>
        </w:numPr>
        <w:spacing w:before="0" w:after="0"/>
      </w:pPr>
      <w:r>
        <w:t>Disease Modeling</w:t>
      </w:r>
    </w:p>
    <w:p>
      <w:pPr>
        <w:numPr>
          <w:ilvl w:val="2"/>
          <w:numId w:val="900"/>
        </w:numPr>
        <w:spacing w:before="0" w:after="0"/>
      </w:pPr>
      <w:r>
        <w:t>Genetic Diseases</w:t>
      </w:r>
    </w:p>
    <w:p>
      <w:pPr>
        <w:numPr>
          <w:ilvl w:val="2"/>
          <w:numId w:val="900"/>
        </w:numPr>
        <w:spacing w:before="0" w:after="0"/>
      </w:pPr>
      <w:r>
        <w:t>Cancer Models</w:t>
      </w:r>
    </w:p>
    <w:p>
      <w:pPr>
        <w:numPr>
          <w:ilvl w:val="2"/>
          <w:numId w:val="900"/>
        </w:numPr>
        <w:spacing w:before="0" w:after="0"/>
      </w:pPr>
      <w:r>
        <w:t>Infectious Disease Models</w:t>
      </w:r>
    </w:p>
    <w:p>
      <w:pPr>
        <w:numPr>
          <w:ilvl w:val="1"/>
          <w:numId w:val="900"/>
        </w:numPr>
        <w:spacing w:before="0" w:after="0"/>
      </w:pPr>
      <w:r>
        <w:t>Drug Screening Applications</w:t>
      </w:r>
    </w:p>
    <w:p>
      <w:pPr>
        <w:numPr>
          <w:ilvl w:val="2"/>
          <w:numId w:val="900"/>
        </w:numPr>
        <w:spacing w:before="0" w:after="0"/>
      </w:pPr>
      <w:r>
        <w:t>Toxicity Testing</w:t>
      </w:r>
    </w:p>
    <w:p>
      <w:pPr>
        <w:numPr>
          <w:ilvl w:val="2"/>
          <w:numId w:val="900"/>
        </w:numPr>
        <w:spacing w:before="0" w:after="0"/>
      </w:pPr>
      <w:r>
        <w:t>Efficacy Assessment</w:t>
      </w:r>
    </w:p>
    <w:p>
      <w:pPr>
        <w:numPr>
          <w:ilvl w:val="2"/>
          <w:numId w:val="900"/>
        </w:numPr>
        <w:spacing w:before="0" w:after="0"/>
      </w:pPr>
      <w:r>
        <w:t>Personalized Medicine</w:t>
      </w:r>
    </w:p>
    <w:p>
      <w:pPr>
        <w:numPr>
          <w:ilvl w:val="0"/>
          <w:numId w:val="900"/>
        </w:numPr>
        <w:spacing w:before="0" w:after="0"/>
      </w:pPr>
      <w:r>
        <w:t>Smart Biomaterials</w:t>
      </w:r>
    </w:p>
    <w:p>
      <w:pPr>
        <w:numPr>
          <w:ilvl w:val="1"/>
          <w:numId w:val="900"/>
        </w:numPr>
        <w:spacing w:before="0" w:after="0"/>
      </w:pPr>
      <w:r>
        <w:t>Stimuli-Responsive Materials</w:t>
      </w:r>
    </w:p>
    <w:p>
      <w:pPr>
        <w:numPr>
          <w:ilvl w:val="2"/>
          <w:numId w:val="900"/>
        </w:numPr>
        <w:spacing w:before="0" w:after="0"/>
      </w:pPr>
      <w:r>
        <w:t>pH-Responsive Systems</w:t>
      </w:r>
    </w:p>
    <w:p>
      <w:pPr>
        <w:numPr>
          <w:ilvl w:val="2"/>
          <w:numId w:val="900"/>
        </w:numPr>
        <w:spacing w:before="0" w:after="0"/>
      </w:pPr>
      <w:r>
        <w:t>Temperature-Responsive Systems</w:t>
      </w:r>
    </w:p>
    <w:p>
      <w:pPr>
        <w:numPr>
          <w:ilvl w:val="2"/>
          <w:numId w:val="900"/>
        </w:numPr>
        <w:spacing w:before="0" w:after="0"/>
      </w:pPr>
      <w:r>
        <w:t>Light-Responsive Systems</w:t>
      </w:r>
    </w:p>
    <w:p>
      <w:pPr>
        <w:numPr>
          <w:ilvl w:val="1"/>
          <w:numId w:val="900"/>
        </w:numPr>
        <w:spacing w:before="0" w:after="0"/>
      </w:pPr>
      <w:r>
        <w:t>Self-Healing Materials</w:t>
      </w:r>
    </w:p>
    <w:p>
      <w:pPr>
        <w:numPr>
          <w:ilvl w:val="2"/>
          <w:numId w:val="900"/>
        </w:numPr>
        <w:spacing w:before="0" w:after="0"/>
      </w:pPr>
      <w:r>
        <w:t>Autonomous Repair</w:t>
      </w:r>
    </w:p>
    <w:p>
      <w:pPr>
        <w:numPr>
          <w:ilvl w:val="2"/>
          <w:numId w:val="900"/>
        </w:numPr>
        <w:spacing w:before="0" w:after="0"/>
      </w:pPr>
      <w:r>
        <w:t>Damage Detection</w:t>
      </w:r>
    </w:p>
    <w:p>
      <w:pPr>
        <w:numPr>
          <w:ilvl w:val="2"/>
          <w:numId w:val="900"/>
        </w:numPr>
        <w:spacing w:before="0" w:after="0"/>
      </w:pPr>
      <w:r>
        <w:t>Restoration Mechanisms</w:t>
      </w:r>
    </w:p>
    <w:p>
      <w:pPr>
        <w:numPr>
          <w:ilvl w:val="1"/>
          <w:numId w:val="900"/>
        </w:numPr>
        <w:spacing w:before="0" w:after="0"/>
      </w:pPr>
      <w:r>
        <w:t>Shape-Memory Materials</w:t>
      </w:r>
    </w:p>
    <w:p>
      <w:pPr>
        <w:numPr>
          <w:ilvl w:val="2"/>
          <w:numId w:val="900"/>
        </w:numPr>
        <w:spacing w:before="0" w:after="0"/>
      </w:pPr>
      <w:r>
        <w:t>Shape Recovery</w:t>
      </w:r>
    </w:p>
    <w:p>
      <w:pPr>
        <w:numPr>
          <w:ilvl w:val="2"/>
          <w:numId w:val="900"/>
        </w:numPr>
        <w:spacing w:before="0" w:after="0"/>
      </w:pPr>
      <w:r>
        <w:t>Programmable Deformation</w:t>
      </w:r>
    </w:p>
    <w:p>
      <w:pPr>
        <w:numPr>
          <w:ilvl w:val="0"/>
          <w:numId w:val="900"/>
        </w:numPr>
        <w:spacing w:before="0" w:after="0"/>
      </w:pPr>
      <w:r>
        <w:t>Immunoengineering</w:t>
      </w:r>
    </w:p>
    <w:p>
      <w:pPr>
        <w:numPr>
          <w:ilvl w:val="1"/>
          <w:numId w:val="900"/>
        </w:numPr>
        <w:spacing w:before="0" w:after="0"/>
      </w:pPr>
      <w:r>
        <w:t>Immune System Modulation</w:t>
      </w:r>
    </w:p>
    <w:p>
      <w:pPr>
        <w:numPr>
          <w:ilvl w:val="2"/>
          <w:numId w:val="900"/>
        </w:numPr>
        <w:spacing w:before="0" w:after="0"/>
      </w:pPr>
      <w:r>
        <w:t>Immunosuppressive Strategies</w:t>
      </w:r>
    </w:p>
    <w:p>
      <w:pPr>
        <w:numPr>
          <w:ilvl w:val="2"/>
          <w:numId w:val="900"/>
        </w:numPr>
        <w:spacing w:before="0" w:after="0"/>
      </w:pPr>
      <w:r>
        <w:t>Tolerance Induction</w:t>
      </w:r>
    </w:p>
    <w:p>
      <w:pPr>
        <w:numPr>
          <w:ilvl w:val="2"/>
          <w:numId w:val="900"/>
        </w:numPr>
        <w:spacing w:before="0" w:after="0"/>
      </w:pPr>
      <w:r>
        <w:t>Immune Evasion</w:t>
      </w:r>
    </w:p>
    <w:p>
      <w:pPr>
        <w:numPr>
          <w:ilvl w:val="1"/>
          <w:numId w:val="900"/>
        </w:numPr>
        <w:spacing w:before="0" w:after="0"/>
      </w:pPr>
      <w:r>
        <w:t>Immunomodulatory Biomaterials</w:t>
      </w:r>
    </w:p>
    <w:p>
      <w:pPr>
        <w:numPr>
          <w:ilvl w:val="2"/>
          <w:numId w:val="900"/>
        </w:numPr>
        <w:spacing w:before="0" w:after="0"/>
      </w:pPr>
      <w:r>
        <w:t>Anti-Inflammatory Materials</w:t>
      </w:r>
    </w:p>
    <w:p>
      <w:pPr>
        <w:numPr>
          <w:ilvl w:val="2"/>
          <w:numId w:val="900"/>
        </w:numPr>
        <w:spacing w:before="0" w:after="0"/>
      </w:pPr>
      <w:r>
        <w:t>Immune Cell Targeting</w:t>
      </w:r>
    </w:p>
    <w:p>
      <w:pPr>
        <w:numPr>
          <w:ilvl w:val="2"/>
          <w:numId w:val="900"/>
        </w:numPr>
        <w:spacing w:before="0" w:after="0"/>
      </w:pPr>
      <w:r>
        <w:t>Cytokine Modulation</w:t>
      </w:r>
    </w:p>
    <w:p>
      <w:pPr>
        <w:numPr>
          <w:ilvl w:val="0"/>
          <w:numId w:val="900"/>
        </w:numPr>
        <w:spacing w:before="0" w:after="0"/>
      </w:pPr>
      <w:r>
        <w:t>Whole Organ Engineering</w:t>
      </w:r>
    </w:p>
    <w:p>
      <w:pPr>
        <w:numPr>
          <w:ilvl w:val="1"/>
          <w:numId w:val="900"/>
        </w:numPr>
        <w:spacing w:before="0" w:after="0"/>
      </w:pPr>
      <w:r>
        <w:t>Decellularization Techniques</w:t>
      </w:r>
    </w:p>
    <w:p>
      <w:pPr>
        <w:numPr>
          <w:ilvl w:val="2"/>
          <w:numId w:val="900"/>
        </w:numPr>
        <w:spacing w:before="0" w:after="0"/>
      </w:pPr>
      <w:r>
        <w:t>Detergent-Based Methods</w:t>
      </w:r>
    </w:p>
    <w:p>
      <w:pPr>
        <w:numPr>
          <w:ilvl w:val="2"/>
          <w:numId w:val="900"/>
        </w:numPr>
        <w:spacing w:before="0" w:after="0"/>
      </w:pPr>
      <w:r>
        <w:t>Enzymatic Methods</w:t>
      </w:r>
    </w:p>
    <w:p>
      <w:pPr>
        <w:numPr>
          <w:ilvl w:val="2"/>
          <w:numId w:val="900"/>
        </w:numPr>
        <w:spacing w:before="0" w:after="0"/>
      </w:pPr>
      <w:r>
        <w:t>Physical Methods</w:t>
      </w:r>
    </w:p>
    <w:p>
      <w:pPr>
        <w:numPr>
          <w:ilvl w:val="1"/>
          <w:numId w:val="900"/>
        </w:numPr>
        <w:spacing w:before="0" w:after="0"/>
      </w:pPr>
      <w:r>
        <w:t>Recellularization Strategies</w:t>
      </w:r>
    </w:p>
    <w:p>
      <w:pPr>
        <w:numPr>
          <w:ilvl w:val="2"/>
          <w:numId w:val="900"/>
        </w:numPr>
        <w:spacing w:before="0" w:after="0"/>
      </w:pPr>
      <w:r>
        <w:t>Cell Seeding Methods</w:t>
      </w:r>
    </w:p>
    <w:p>
      <w:pPr>
        <w:numPr>
          <w:ilvl w:val="2"/>
          <w:numId w:val="900"/>
        </w:numPr>
        <w:spacing w:before="0" w:after="0"/>
      </w:pPr>
      <w:r>
        <w:t>Perfusion Systems</w:t>
      </w:r>
    </w:p>
    <w:p>
      <w:pPr>
        <w:numPr>
          <w:ilvl w:val="2"/>
          <w:numId w:val="900"/>
        </w:numPr>
        <w:spacing w:before="0" w:after="0"/>
      </w:pPr>
      <w:r>
        <w:t>Multi-Cell Type Seeding</w:t>
      </w:r>
    </w:p>
    <w:p>
      <w:pPr>
        <w:numPr>
          <w:ilvl w:val="1"/>
          <w:numId w:val="900"/>
        </w:numPr>
        <w:spacing w:before="0" w:after="0"/>
      </w:pPr>
      <w:r>
        <w:t>Organ Function Assessment</w:t>
      </w:r>
    </w:p>
    <w:p>
      <w:pPr>
        <w:numPr>
          <w:ilvl w:val="2"/>
          <w:numId w:val="900"/>
        </w:numPr>
        <w:spacing w:before="0" w:after="0"/>
      </w:pPr>
      <w:r>
        <w:t>Metabolic Function</w:t>
      </w:r>
    </w:p>
    <w:p>
      <w:pPr>
        <w:numPr>
          <w:ilvl w:val="2"/>
          <w:numId w:val="900"/>
        </w:numPr>
        <w:spacing w:before="0" w:after="0"/>
      </w:pPr>
      <w:r>
        <w:t>Mechanical Function</w:t>
      </w:r>
    </w:p>
    <w:p>
      <w:pPr>
        <w:numPr>
          <w:ilvl w:val="2"/>
          <w:numId w:val="900"/>
        </w:numPr>
        <w:spacing w:before="0" w:after="0"/>
      </w:pPr>
      <w:r>
        <w:t>Transplantation Studies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