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Cartilage and Ligament Biology</w:t>
      </w:r>
    </w:p>
    <w:p>
      <w:pPr>
        <w:pStyle w:val="Heading1"/>
      </w:pPr>
      <w:r>
        <w:t>Introduction to Musculoskeletal Connective Tissues</w:t>
      </w:r>
    </w:p>
    <w:p>
      <w:pPr>
        <w:numPr>
          <w:ilvl w:val="0"/>
          <w:numId w:val="900"/>
        </w:numPr>
        <w:spacing w:before="0" w:after="0"/>
      </w:pPr>
      <w:r>
        <w:t>Overview of Connective Tissue</w:t>
      </w:r>
    </w:p>
    <w:p>
      <w:pPr>
        <w:numPr>
          <w:ilvl w:val="1"/>
          <w:numId w:val="900"/>
        </w:numPr>
        <w:spacing w:before="0" w:after="0"/>
      </w:pPr>
      <w:r>
        <w:t>Definition and Basic Characteristics</w:t>
      </w:r>
    </w:p>
    <w:p>
      <w:pPr>
        <w:numPr>
          <w:ilvl w:val="1"/>
          <w:numId w:val="900"/>
        </w:numPr>
        <w:spacing w:before="0" w:after="0"/>
      </w:pPr>
      <w:r>
        <w:t>General Functions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Binding and Connecting Tissues</w:t>
      </w:r>
    </w:p>
    <w:p>
      <w:pPr>
        <w:numPr>
          <w:ilvl w:val="2"/>
          <w:numId w:val="900"/>
        </w:numPr>
        <w:spacing w:before="0" w:after="0"/>
      </w:pPr>
      <w:r>
        <w:t>Storage and Transport</w:t>
      </w:r>
    </w:p>
    <w:p>
      <w:pPr>
        <w:numPr>
          <w:ilvl w:val="1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Fibroblasts</w:t>
      </w:r>
    </w:p>
    <w:p>
      <w:pPr>
        <w:numPr>
          <w:ilvl w:val="2"/>
          <w:numId w:val="900"/>
        </w:numPr>
        <w:spacing w:before="0" w:after="0"/>
      </w:pPr>
      <w:r>
        <w:t>Macrophages</w:t>
      </w:r>
    </w:p>
    <w:p>
      <w:pPr>
        <w:numPr>
          <w:ilvl w:val="2"/>
          <w:numId w:val="900"/>
        </w:numPr>
        <w:spacing w:before="0" w:after="0"/>
      </w:pPr>
      <w:r>
        <w:t>Mast Cells</w:t>
      </w:r>
    </w:p>
    <w:p>
      <w:pPr>
        <w:numPr>
          <w:ilvl w:val="2"/>
          <w:numId w:val="900"/>
        </w:numPr>
        <w:spacing w:before="0" w:after="0"/>
      </w:pPr>
      <w:r>
        <w:t>Adipocytes</w:t>
      </w:r>
    </w:p>
    <w:p>
      <w:pPr>
        <w:numPr>
          <w:ilvl w:val="2"/>
          <w:numId w:val="900"/>
        </w:numPr>
        <w:spacing w:before="0" w:after="0"/>
      </w:pPr>
      <w:r>
        <w:t>Plasma Cells</w:t>
      </w:r>
    </w:p>
    <w:p>
      <w:pPr>
        <w:numPr>
          <w:ilvl w:val="1"/>
          <w:numId w:val="900"/>
        </w:numPr>
        <w:spacing w:before="0" w:after="0"/>
      </w:pPr>
      <w:r>
        <w:t>Extracellular Matrix Components</w:t>
      </w:r>
    </w:p>
    <w:p>
      <w:pPr>
        <w:numPr>
          <w:ilvl w:val="2"/>
          <w:numId w:val="900"/>
        </w:numPr>
        <w:spacing w:before="0" w:after="0"/>
      </w:pPr>
      <w:r>
        <w:t>Ground Substance</w:t>
      </w:r>
    </w:p>
    <w:p>
      <w:pPr>
        <w:numPr>
          <w:ilvl w:val="2"/>
          <w:numId w:val="900"/>
        </w:numPr>
        <w:spacing w:before="0" w:after="0"/>
      </w:pPr>
      <w:r>
        <w:t>Fibrous Components</w:t>
      </w:r>
    </w:p>
    <w:p>
      <w:pPr>
        <w:numPr>
          <w:ilvl w:val="3"/>
          <w:numId w:val="900"/>
        </w:numPr>
        <w:spacing w:before="0" w:after="0"/>
      </w:pPr>
      <w:r>
        <w:t>Collagen Fibers</w:t>
      </w:r>
    </w:p>
    <w:p>
      <w:pPr>
        <w:numPr>
          <w:ilvl w:val="3"/>
          <w:numId w:val="900"/>
        </w:numPr>
        <w:spacing w:before="0" w:after="0"/>
      </w:pPr>
      <w:r>
        <w:t>Elastic Fibers</w:t>
      </w:r>
    </w:p>
    <w:p>
      <w:pPr>
        <w:numPr>
          <w:ilvl w:val="3"/>
          <w:numId w:val="900"/>
        </w:numPr>
        <w:spacing w:before="0" w:after="0"/>
      </w:pPr>
      <w:r>
        <w:t>Reticular Fibers</w:t>
      </w:r>
    </w:p>
    <w:p>
      <w:pPr>
        <w:numPr>
          <w:ilvl w:val="0"/>
          <w:numId w:val="900"/>
        </w:numPr>
        <w:spacing w:before="0" w:after="0"/>
      </w:pPr>
      <w:r>
        <w:t>Classification of Connective Tissues</w:t>
      </w:r>
    </w:p>
    <w:p>
      <w:pPr>
        <w:numPr>
          <w:ilvl w:val="1"/>
          <w:numId w:val="900"/>
        </w:numPr>
        <w:spacing w:before="0" w:after="0"/>
      </w:pPr>
      <w:r>
        <w:t>Connective Tissue Proper</w:t>
      </w:r>
    </w:p>
    <w:p>
      <w:pPr>
        <w:numPr>
          <w:ilvl w:val="2"/>
          <w:numId w:val="900"/>
        </w:numPr>
        <w:spacing w:before="0" w:after="0"/>
      </w:pPr>
      <w:r>
        <w:t>Loose Connective Tissue</w:t>
      </w:r>
    </w:p>
    <w:p>
      <w:pPr>
        <w:numPr>
          <w:ilvl w:val="2"/>
          <w:numId w:val="900"/>
        </w:numPr>
        <w:spacing w:before="0" w:after="0"/>
      </w:pPr>
      <w:r>
        <w:t>Dense Connective Tissue</w:t>
      </w:r>
    </w:p>
    <w:p>
      <w:pPr>
        <w:numPr>
          <w:ilvl w:val="3"/>
          <w:numId w:val="900"/>
        </w:numPr>
        <w:spacing w:before="0" w:after="0"/>
      </w:pPr>
      <w:r>
        <w:t>Dense Regular</w:t>
      </w:r>
    </w:p>
    <w:p>
      <w:pPr>
        <w:numPr>
          <w:ilvl w:val="3"/>
          <w:numId w:val="900"/>
        </w:numPr>
        <w:spacing w:before="0" w:after="0"/>
      </w:pPr>
      <w:r>
        <w:t>Dense Irregular</w:t>
      </w:r>
    </w:p>
    <w:p>
      <w:pPr>
        <w:numPr>
          <w:ilvl w:val="1"/>
          <w:numId w:val="900"/>
        </w:numPr>
        <w:spacing w:before="0" w:after="0"/>
      </w:pPr>
      <w:r>
        <w:t>Specialized Connective Tissues</w:t>
      </w:r>
    </w:p>
    <w:p>
      <w:pPr>
        <w:numPr>
          <w:ilvl w:val="2"/>
          <w:numId w:val="900"/>
        </w:numPr>
        <w:spacing w:before="0" w:after="0"/>
      </w:pPr>
      <w:r>
        <w:t>Cartilage</w:t>
      </w:r>
    </w:p>
    <w:p>
      <w:pPr>
        <w:numPr>
          <w:ilvl w:val="2"/>
          <w:numId w:val="900"/>
        </w:numPr>
        <w:spacing w:before="0" w:after="0"/>
      </w:pPr>
      <w:r>
        <w:t>Bone</w:t>
      </w:r>
    </w:p>
    <w:p>
      <w:pPr>
        <w:numPr>
          <w:ilvl w:val="2"/>
          <w:numId w:val="900"/>
        </w:numPr>
        <w:spacing w:before="0" w:after="0"/>
      </w:pPr>
      <w:r>
        <w:t>Blood</w:t>
      </w:r>
    </w:p>
    <w:p>
      <w:pPr>
        <w:numPr>
          <w:ilvl w:val="2"/>
          <w:numId w:val="900"/>
        </w:numPr>
        <w:spacing w:before="0" w:after="0"/>
      </w:pPr>
      <w:r>
        <w:t>Adipose Tissue</w:t>
      </w:r>
    </w:p>
    <w:p>
      <w:pPr>
        <w:numPr>
          <w:ilvl w:val="0"/>
          <w:numId w:val="900"/>
        </w:numPr>
        <w:spacing w:before="0" w:after="0"/>
      </w:pPr>
      <w:r>
        <w:t>Role in Musculoskeletal System</w:t>
      </w:r>
    </w:p>
    <w:p>
      <w:pPr>
        <w:numPr>
          <w:ilvl w:val="1"/>
          <w:numId w:val="900"/>
        </w:numPr>
        <w:spacing w:before="0" w:after="0"/>
      </w:pPr>
      <w:r>
        <w:t>Joint Structure and Function</w:t>
      </w:r>
    </w:p>
    <w:p>
      <w:pPr>
        <w:numPr>
          <w:ilvl w:val="2"/>
          <w:numId w:val="900"/>
        </w:numPr>
        <w:spacing w:before="0" w:after="0"/>
      </w:pPr>
      <w:r>
        <w:t>Synovial Joints</w:t>
      </w:r>
    </w:p>
    <w:p>
      <w:pPr>
        <w:numPr>
          <w:ilvl w:val="2"/>
          <w:numId w:val="900"/>
        </w:numPr>
        <w:spacing w:before="0" w:after="0"/>
      </w:pPr>
      <w:r>
        <w:t>Cartilaginous Joints</w:t>
      </w:r>
    </w:p>
    <w:p>
      <w:pPr>
        <w:numPr>
          <w:ilvl w:val="2"/>
          <w:numId w:val="900"/>
        </w:numPr>
        <w:spacing w:before="0" w:after="0"/>
      </w:pPr>
      <w:r>
        <w:t>Fibrous Joints</w:t>
      </w:r>
    </w:p>
    <w:p>
      <w:pPr>
        <w:numPr>
          <w:ilvl w:val="1"/>
          <w:numId w:val="900"/>
        </w:numPr>
        <w:spacing w:before="0" w:after="0"/>
      </w:pPr>
      <w:r>
        <w:t>Joint Stability Mechanisms</w:t>
      </w:r>
    </w:p>
    <w:p>
      <w:pPr>
        <w:numPr>
          <w:ilvl w:val="2"/>
          <w:numId w:val="900"/>
        </w:numPr>
        <w:spacing w:before="0" w:after="0"/>
      </w:pPr>
      <w:r>
        <w:t>Ligamentous Contributions</w:t>
      </w:r>
    </w:p>
    <w:p>
      <w:pPr>
        <w:numPr>
          <w:ilvl w:val="2"/>
          <w:numId w:val="900"/>
        </w:numPr>
        <w:spacing w:before="0" w:after="0"/>
      </w:pPr>
      <w:r>
        <w:t>Cartilaginous Contributions</w:t>
      </w:r>
    </w:p>
    <w:p>
      <w:pPr>
        <w:numPr>
          <w:ilvl w:val="1"/>
          <w:numId w:val="900"/>
        </w:numPr>
        <w:spacing w:before="0" w:after="0"/>
      </w:pPr>
      <w:r>
        <w:t>Load Distribution and Transmission</w:t>
      </w:r>
    </w:p>
    <w:p>
      <w:pPr>
        <w:numPr>
          <w:ilvl w:val="2"/>
          <w:numId w:val="900"/>
        </w:numPr>
        <w:spacing w:before="0" w:after="0"/>
      </w:pPr>
      <w:r>
        <w:t>Shock Absorption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2"/>
          <w:numId w:val="900"/>
        </w:numPr>
        <w:spacing w:before="0" w:after="0"/>
      </w:pPr>
      <w:r>
        <w:t>Prevention of Direct Bone Contact</w:t>
      </w:r>
    </w:p>
    <w:p>
      <w:pPr>
        <w:pStyle w:val="Heading1"/>
      </w:pPr>
      <w:r>
        <w:t>Cartilage Biology</w:t>
      </w:r>
    </w:p>
    <w:p>
      <w:pPr>
        <w:numPr>
          <w:ilvl w:val="0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Chondrogenic Progenitor Cells</w:t>
      </w:r>
    </w:p>
    <w:p>
      <w:pPr>
        <w:numPr>
          <w:ilvl w:val="2"/>
          <w:numId w:val="900"/>
        </w:numPr>
        <w:spacing w:before="0" w:after="0"/>
      </w:pPr>
      <w:r>
        <w:t>Origin and Differentiation Pathways</w:t>
      </w:r>
    </w:p>
    <w:p>
      <w:pPr>
        <w:numPr>
          <w:ilvl w:val="2"/>
          <w:numId w:val="900"/>
        </w:numPr>
        <w:spacing w:before="0" w:after="0"/>
      </w:pPr>
      <w:r>
        <w:t>Role in Development and Repair</w:t>
      </w:r>
    </w:p>
    <w:p>
      <w:pPr>
        <w:numPr>
          <w:ilvl w:val="1"/>
          <w:numId w:val="900"/>
        </w:numPr>
        <w:spacing w:before="0" w:after="0"/>
      </w:pPr>
      <w:r>
        <w:t>Chondroblasts</w:t>
      </w:r>
    </w:p>
    <w:p>
      <w:pPr>
        <w:numPr>
          <w:ilvl w:val="2"/>
          <w:numId w:val="900"/>
        </w:numPr>
        <w:spacing w:before="0" w:after="0"/>
      </w:pPr>
      <w:r>
        <w:t>Morphological Characteristics</w:t>
      </w:r>
    </w:p>
    <w:p>
      <w:pPr>
        <w:numPr>
          <w:ilvl w:val="2"/>
          <w:numId w:val="900"/>
        </w:numPr>
        <w:spacing w:before="0" w:after="0"/>
      </w:pPr>
      <w:r>
        <w:t>ECM Synthesis Functions</w:t>
      </w:r>
    </w:p>
    <w:p>
      <w:pPr>
        <w:numPr>
          <w:ilvl w:val="2"/>
          <w:numId w:val="900"/>
        </w:numPr>
        <w:spacing w:before="0" w:after="0"/>
      </w:pPr>
      <w:r>
        <w:t>Transition to Mature Chondrocytes</w:t>
      </w:r>
    </w:p>
    <w:p>
      <w:pPr>
        <w:numPr>
          <w:ilvl w:val="1"/>
          <w:numId w:val="900"/>
        </w:numPr>
        <w:spacing w:before="0" w:after="0"/>
      </w:pPr>
      <w:r>
        <w:t>Chondrocytes</w:t>
      </w:r>
    </w:p>
    <w:p>
      <w:pPr>
        <w:numPr>
          <w:ilvl w:val="2"/>
          <w:numId w:val="900"/>
        </w:numPr>
        <w:spacing w:before="0" w:after="0"/>
      </w:pPr>
      <w:r>
        <w:t>Morphology and Ultrastructure</w:t>
      </w:r>
    </w:p>
    <w:p>
      <w:pPr>
        <w:numPr>
          <w:ilvl w:val="2"/>
          <w:numId w:val="900"/>
        </w:numPr>
        <w:spacing w:before="0" w:after="0"/>
      </w:pPr>
      <w:r>
        <w:t>Lacunar Environment</w:t>
      </w:r>
    </w:p>
    <w:p>
      <w:pPr>
        <w:numPr>
          <w:ilvl w:val="2"/>
          <w:numId w:val="900"/>
        </w:numPr>
        <w:spacing w:before="0" w:after="0"/>
      </w:pPr>
      <w:r>
        <w:t>ECM Maintenance Functions</w:t>
      </w:r>
    </w:p>
    <w:p>
      <w:pPr>
        <w:numPr>
          <w:ilvl w:val="2"/>
          <w:numId w:val="900"/>
        </w:numPr>
        <w:spacing w:before="0" w:after="0"/>
      </w:pPr>
      <w:r>
        <w:t>Mechanotransduction Responses</w:t>
      </w:r>
    </w:p>
    <w:p>
      <w:pPr>
        <w:numPr>
          <w:ilvl w:val="2"/>
          <w:numId w:val="900"/>
        </w:numPr>
        <w:spacing w:before="0" w:after="0"/>
      </w:pPr>
      <w:r>
        <w:t>Metabolic Characteristics</w:t>
      </w:r>
    </w:p>
    <w:p>
      <w:pPr>
        <w:numPr>
          <w:ilvl w:val="0"/>
          <w:numId w:val="900"/>
        </w:numPr>
        <w:spacing w:before="0" w:after="0"/>
      </w:pPr>
      <w:r>
        <w:t>Extracellular Matrix Composition</w:t>
      </w:r>
    </w:p>
    <w:p>
      <w:pPr>
        <w:numPr>
          <w:ilvl w:val="1"/>
          <w:numId w:val="900"/>
        </w:numPr>
        <w:spacing w:before="0" w:after="0"/>
      </w:pPr>
      <w:r>
        <w:t>Water Content and Distribution</w:t>
      </w:r>
    </w:p>
    <w:p>
      <w:pPr>
        <w:numPr>
          <w:ilvl w:val="2"/>
          <w:numId w:val="900"/>
        </w:numPr>
        <w:spacing w:before="0" w:after="0"/>
      </w:pPr>
      <w:r>
        <w:t>Proportion in Different Cartilage Types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Collagen Network</w:t>
      </w:r>
    </w:p>
    <w:p>
      <w:pPr>
        <w:numPr>
          <w:ilvl w:val="2"/>
          <w:numId w:val="900"/>
        </w:numPr>
        <w:spacing w:before="0" w:after="0"/>
      </w:pPr>
      <w:r>
        <w:t>Type II Collagen</w:t>
      </w:r>
    </w:p>
    <w:p>
      <w:pPr>
        <w:numPr>
          <w:ilvl w:val="3"/>
          <w:numId w:val="900"/>
        </w:numPr>
        <w:spacing w:before="0" w:after="0"/>
      </w:pPr>
      <w:r>
        <w:t>Molecular Structure</w:t>
      </w:r>
    </w:p>
    <w:p>
      <w:pPr>
        <w:numPr>
          <w:ilvl w:val="3"/>
          <w:numId w:val="900"/>
        </w:numPr>
        <w:spacing w:before="0" w:after="0"/>
      </w:pPr>
      <w:r>
        <w:t>Fibrillar Organization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Minor Collagen Types</w:t>
      </w:r>
    </w:p>
    <w:p>
      <w:pPr>
        <w:numPr>
          <w:ilvl w:val="3"/>
          <w:numId w:val="900"/>
        </w:numPr>
        <w:spacing w:before="0" w:after="0"/>
      </w:pPr>
      <w:r>
        <w:t>Type IX Collagen</w:t>
      </w:r>
    </w:p>
    <w:p>
      <w:pPr>
        <w:numPr>
          <w:ilvl w:val="3"/>
          <w:numId w:val="900"/>
        </w:numPr>
        <w:spacing w:before="0" w:after="0"/>
      </w:pPr>
      <w:r>
        <w:t>Type XI Collagen</w:t>
      </w:r>
    </w:p>
    <w:p>
      <w:pPr>
        <w:numPr>
          <w:ilvl w:val="3"/>
          <w:numId w:val="900"/>
        </w:numPr>
        <w:spacing w:before="0" w:after="0"/>
      </w:pPr>
      <w:r>
        <w:t>Type VI Collagen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1"/>
          <w:numId w:val="900"/>
        </w:numPr>
        <w:spacing w:before="0" w:after="0"/>
      </w:pPr>
      <w:r>
        <w:t>Proteoglycan System</w:t>
      </w:r>
    </w:p>
    <w:p>
      <w:pPr>
        <w:numPr>
          <w:ilvl w:val="2"/>
          <w:numId w:val="900"/>
        </w:numPr>
        <w:spacing w:before="0" w:after="0"/>
      </w:pPr>
      <w:r>
        <w:t>Aggrecan Structure and Function</w:t>
      </w:r>
    </w:p>
    <w:p>
      <w:pPr>
        <w:numPr>
          <w:ilvl w:val="3"/>
          <w:numId w:val="900"/>
        </w:numPr>
        <w:spacing w:before="0" w:after="0"/>
      </w:pPr>
      <w:r>
        <w:t>Core Protein</w:t>
      </w:r>
    </w:p>
    <w:p>
      <w:pPr>
        <w:numPr>
          <w:ilvl w:val="3"/>
          <w:numId w:val="900"/>
        </w:numPr>
        <w:spacing w:before="0" w:after="0"/>
      </w:pPr>
      <w:r>
        <w:t>Glycosaminoglycan Chains</w:t>
      </w:r>
    </w:p>
    <w:p>
      <w:pPr>
        <w:numPr>
          <w:ilvl w:val="3"/>
          <w:numId w:val="900"/>
        </w:numPr>
        <w:spacing w:before="0" w:after="0"/>
      </w:pPr>
      <w:r>
        <w:t>Water Binding Properties</w:t>
      </w:r>
    </w:p>
    <w:p>
      <w:pPr>
        <w:numPr>
          <w:ilvl w:val="2"/>
          <w:numId w:val="900"/>
        </w:numPr>
        <w:spacing w:before="0" w:after="0"/>
      </w:pPr>
      <w:r>
        <w:t>Glycosaminoglycans</w:t>
      </w:r>
    </w:p>
    <w:p>
      <w:pPr>
        <w:numPr>
          <w:ilvl w:val="3"/>
          <w:numId w:val="900"/>
        </w:numPr>
        <w:spacing w:before="0" w:after="0"/>
      </w:pPr>
      <w:r>
        <w:t>Chondroitin Sulfate</w:t>
      </w:r>
    </w:p>
    <w:p>
      <w:pPr>
        <w:numPr>
          <w:ilvl w:val="3"/>
          <w:numId w:val="900"/>
        </w:numPr>
        <w:spacing w:before="0" w:after="0"/>
      </w:pPr>
      <w:r>
        <w:t>Keratan Sulfate</w:t>
      </w:r>
    </w:p>
    <w:p>
      <w:pPr>
        <w:numPr>
          <w:ilvl w:val="3"/>
          <w:numId w:val="900"/>
        </w:numPr>
        <w:spacing w:before="0" w:after="0"/>
      </w:pPr>
      <w:r>
        <w:t>Dermatan Sulfate</w:t>
      </w:r>
    </w:p>
    <w:p>
      <w:pPr>
        <w:numPr>
          <w:ilvl w:val="2"/>
          <w:numId w:val="900"/>
        </w:numPr>
        <w:spacing w:before="0" w:after="0"/>
      </w:pPr>
      <w:r>
        <w:t>Hyaluronic Acid</w:t>
      </w:r>
    </w:p>
    <w:p>
      <w:pPr>
        <w:numPr>
          <w:ilvl w:val="3"/>
          <w:numId w:val="900"/>
        </w:numPr>
        <w:spacing w:before="0" w:after="0"/>
      </w:pPr>
      <w:r>
        <w:t>Molecular Structure</w:t>
      </w:r>
    </w:p>
    <w:p>
      <w:pPr>
        <w:numPr>
          <w:ilvl w:val="3"/>
          <w:numId w:val="900"/>
        </w:numPr>
        <w:spacing w:before="0" w:after="0"/>
      </w:pPr>
      <w:r>
        <w:t>Proteoglycan Aggregate Formation</w:t>
      </w:r>
    </w:p>
    <w:p>
      <w:pPr>
        <w:numPr>
          <w:ilvl w:val="1"/>
          <w:numId w:val="900"/>
        </w:numPr>
        <w:spacing w:before="0" w:after="0"/>
      </w:pPr>
      <w:r>
        <w:t>Non-collagenous Matrix Proteins</w:t>
      </w:r>
    </w:p>
    <w:p>
      <w:pPr>
        <w:numPr>
          <w:ilvl w:val="2"/>
          <w:numId w:val="900"/>
        </w:numPr>
        <w:spacing w:before="0" w:after="0"/>
      </w:pPr>
      <w:r>
        <w:t>Link Protein</w:t>
      </w:r>
    </w:p>
    <w:p>
      <w:pPr>
        <w:numPr>
          <w:ilvl w:val="2"/>
          <w:numId w:val="900"/>
        </w:numPr>
        <w:spacing w:before="0" w:after="0"/>
      </w:pPr>
      <w:r>
        <w:t>Cartilage Oligomeric Matrix Protein</w:t>
      </w:r>
    </w:p>
    <w:p>
      <w:pPr>
        <w:numPr>
          <w:ilvl w:val="2"/>
          <w:numId w:val="900"/>
        </w:numPr>
        <w:spacing w:before="0" w:after="0"/>
      </w:pPr>
      <w:r>
        <w:t>Fibronectin</w:t>
      </w:r>
    </w:p>
    <w:p>
      <w:pPr>
        <w:numPr>
          <w:ilvl w:val="2"/>
          <w:numId w:val="900"/>
        </w:numPr>
        <w:spacing w:before="0" w:after="0"/>
      </w:pPr>
      <w:r>
        <w:t>Thrombospondin</w:t>
      </w:r>
    </w:p>
    <w:p>
      <w:pPr>
        <w:numPr>
          <w:ilvl w:val="2"/>
          <w:numId w:val="900"/>
        </w:numPr>
        <w:spacing w:before="0" w:after="0"/>
      </w:pPr>
      <w:r>
        <w:t>Tenascin</w:t>
      </w:r>
    </w:p>
    <w:p>
      <w:pPr>
        <w:numPr>
          <w:ilvl w:val="0"/>
          <w:numId w:val="900"/>
        </w:numPr>
        <w:spacing w:before="0" w:after="0"/>
      </w:pPr>
      <w:r>
        <w:t>Types of Cartilage</w:t>
      </w:r>
    </w:p>
    <w:p>
      <w:pPr>
        <w:numPr>
          <w:ilvl w:val="1"/>
          <w:numId w:val="900"/>
        </w:numPr>
        <w:spacing w:before="0" w:after="0"/>
      </w:pPr>
      <w:r>
        <w:t>Hyaline Cartilage</w:t>
      </w:r>
    </w:p>
    <w:p>
      <w:pPr>
        <w:numPr>
          <w:ilvl w:val="2"/>
          <w:numId w:val="900"/>
        </w:numPr>
        <w:spacing w:before="0" w:after="0"/>
      </w:pPr>
      <w:r>
        <w:t>Structural Composition</w:t>
      </w:r>
    </w:p>
    <w:p>
      <w:pPr>
        <w:numPr>
          <w:ilvl w:val="3"/>
          <w:numId w:val="900"/>
        </w:numPr>
        <w:spacing w:before="0" w:after="0"/>
      </w:pPr>
      <w:r>
        <w:t>ECM Organization</w:t>
      </w:r>
    </w:p>
    <w:p>
      <w:pPr>
        <w:numPr>
          <w:ilvl w:val="3"/>
          <w:numId w:val="900"/>
        </w:numPr>
        <w:spacing w:before="0" w:after="0"/>
      </w:pPr>
      <w:r>
        <w:t>Cellular Distribution</w:t>
      </w:r>
    </w:p>
    <w:p>
      <w:pPr>
        <w:numPr>
          <w:ilvl w:val="3"/>
          <w:numId w:val="900"/>
        </w:numPr>
        <w:spacing w:before="0" w:after="0"/>
      </w:pPr>
      <w:r>
        <w:t>Zonal Architecture</w:t>
      </w:r>
    </w:p>
    <w:p>
      <w:pPr>
        <w:numPr>
          <w:ilvl w:val="2"/>
          <w:numId w:val="900"/>
        </w:numPr>
        <w:spacing w:before="0" w:after="0"/>
      </w:pPr>
      <w:r>
        <w:t>Anatomical Locations</w:t>
      </w:r>
    </w:p>
    <w:p>
      <w:pPr>
        <w:numPr>
          <w:ilvl w:val="3"/>
          <w:numId w:val="900"/>
        </w:numPr>
        <w:spacing w:before="0" w:after="0"/>
      </w:pPr>
      <w:r>
        <w:t>Articular Surfaces</w:t>
      </w:r>
    </w:p>
    <w:p>
      <w:pPr>
        <w:numPr>
          <w:ilvl w:val="3"/>
          <w:numId w:val="900"/>
        </w:numPr>
        <w:spacing w:before="0" w:after="0"/>
      </w:pPr>
      <w:r>
        <w:t>Costal Cartilages</w:t>
      </w:r>
    </w:p>
    <w:p>
      <w:pPr>
        <w:numPr>
          <w:ilvl w:val="3"/>
          <w:numId w:val="900"/>
        </w:numPr>
        <w:spacing w:before="0" w:after="0"/>
      </w:pPr>
      <w:r>
        <w:t>Respiratory Tract</w:t>
      </w:r>
    </w:p>
    <w:p>
      <w:pPr>
        <w:numPr>
          <w:ilvl w:val="3"/>
          <w:numId w:val="900"/>
        </w:numPr>
        <w:spacing w:before="0" w:after="0"/>
      </w:pPr>
      <w:r>
        <w:t>Nasal Septum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3"/>
          <w:numId w:val="900"/>
        </w:numPr>
        <w:spacing w:before="0" w:after="0"/>
      </w:pPr>
      <w:r>
        <w:t>Smooth Articulation</w:t>
      </w:r>
    </w:p>
    <w:p>
      <w:pPr>
        <w:numPr>
          <w:ilvl w:val="3"/>
          <w:numId w:val="900"/>
        </w:numPr>
        <w:spacing w:before="0" w:after="0"/>
      </w:pPr>
      <w:r>
        <w:t>Compressive Resistance</w:t>
      </w:r>
    </w:p>
    <w:p>
      <w:pPr>
        <w:numPr>
          <w:ilvl w:val="3"/>
          <w:numId w:val="900"/>
        </w:numPr>
        <w:spacing w:before="0" w:after="0"/>
      </w:pPr>
      <w:r>
        <w:t>Growth Plate Function</w:t>
      </w:r>
    </w:p>
    <w:p>
      <w:pPr>
        <w:numPr>
          <w:ilvl w:val="1"/>
          <w:numId w:val="900"/>
        </w:numPr>
        <w:spacing w:before="0" w:after="0"/>
      </w:pPr>
      <w:r>
        <w:t>Elastic Cartilage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Elastin Fiber Network</w:t>
      </w:r>
    </w:p>
    <w:p>
      <w:pPr>
        <w:numPr>
          <w:ilvl w:val="3"/>
          <w:numId w:val="900"/>
        </w:numPr>
        <w:spacing w:before="0" w:after="0"/>
      </w:pPr>
      <w:r>
        <w:t>ECM Composition</w:t>
      </w:r>
    </w:p>
    <w:p>
      <w:pPr>
        <w:numPr>
          <w:ilvl w:val="3"/>
          <w:numId w:val="900"/>
        </w:numPr>
        <w:spacing w:before="0" w:after="0"/>
      </w:pPr>
      <w:r>
        <w:t>Cellular Characteristics</w:t>
      </w:r>
    </w:p>
    <w:p>
      <w:pPr>
        <w:numPr>
          <w:ilvl w:val="2"/>
          <w:numId w:val="900"/>
        </w:numPr>
        <w:spacing w:before="0" w:after="0"/>
      </w:pPr>
      <w:r>
        <w:t>Anatomical Distribution</w:t>
      </w:r>
    </w:p>
    <w:p>
      <w:pPr>
        <w:numPr>
          <w:ilvl w:val="3"/>
          <w:numId w:val="900"/>
        </w:numPr>
        <w:spacing w:before="0" w:after="0"/>
      </w:pPr>
      <w:r>
        <w:t>External Ear</w:t>
      </w:r>
    </w:p>
    <w:p>
      <w:pPr>
        <w:numPr>
          <w:ilvl w:val="3"/>
          <w:numId w:val="900"/>
        </w:numPr>
        <w:spacing w:before="0" w:after="0"/>
      </w:pPr>
      <w:r>
        <w:t>Epiglottis</w:t>
      </w:r>
    </w:p>
    <w:p>
      <w:pPr>
        <w:numPr>
          <w:ilvl w:val="3"/>
          <w:numId w:val="900"/>
        </w:numPr>
        <w:spacing w:before="0" w:after="0"/>
      </w:pPr>
      <w:r>
        <w:t>Eustachian Tube</w:t>
      </w:r>
    </w:p>
    <w:p>
      <w:pPr>
        <w:numPr>
          <w:ilvl w:val="3"/>
          <w:numId w:val="900"/>
        </w:numPr>
        <w:spacing w:before="0" w:after="0"/>
      </w:pPr>
      <w:r>
        <w:t>Laryngeal Cartilages</w:t>
      </w:r>
    </w:p>
    <w:p>
      <w:pPr>
        <w:numPr>
          <w:ilvl w:val="2"/>
          <w:numId w:val="900"/>
        </w:numPr>
        <w:spacing w:before="0" w:after="0"/>
      </w:pPr>
      <w:r>
        <w:t>Functional Attributes</w:t>
      </w:r>
    </w:p>
    <w:p>
      <w:pPr>
        <w:numPr>
          <w:ilvl w:val="3"/>
          <w:numId w:val="900"/>
        </w:numPr>
        <w:spacing w:before="0" w:after="0"/>
      </w:pPr>
      <w:r>
        <w:t>Flexibility and Resilience</w:t>
      </w:r>
    </w:p>
    <w:p>
      <w:pPr>
        <w:numPr>
          <w:ilvl w:val="3"/>
          <w:numId w:val="900"/>
        </w:numPr>
        <w:spacing w:before="0" w:after="0"/>
      </w:pPr>
      <w:r>
        <w:t>Shape Maintenance</w:t>
      </w:r>
    </w:p>
    <w:p>
      <w:pPr>
        <w:numPr>
          <w:ilvl w:val="1"/>
          <w:numId w:val="900"/>
        </w:numPr>
        <w:spacing w:before="0" w:after="0"/>
      </w:pPr>
      <w:r>
        <w:t>Fibrocartilage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3"/>
          <w:numId w:val="900"/>
        </w:numPr>
        <w:spacing w:before="0" w:after="0"/>
      </w:pPr>
      <w:r>
        <w:t>Mixed Collagen Types</w:t>
      </w:r>
    </w:p>
    <w:p>
      <w:pPr>
        <w:numPr>
          <w:ilvl w:val="3"/>
          <w:numId w:val="900"/>
        </w:numPr>
        <w:spacing w:before="0" w:after="0"/>
      </w:pPr>
      <w:r>
        <w:t>Dense Fiber Arrangement</w:t>
      </w:r>
    </w:p>
    <w:p>
      <w:pPr>
        <w:numPr>
          <w:ilvl w:val="3"/>
          <w:numId w:val="900"/>
        </w:numPr>
        <w:spacing w:before="0" w:after="0"/>
      </w:pPr>
      <w:r>
        <w:t>Cellular Morphology</w:t>
      </w:r>
    </w:p>
    <w:p>
      <w:pPr>
        <w:numPr>
          <w:ilvl w:val="2"/>
          <w:numId w:val="900"/>
        </w:numPr>
        <w:spacing w:before="0" w:after="0"/>
      </w:pPr>
      <w:r>
        <w:t>Anatomical Locations</w:t>
      </w:r>
    </w:p>
    <w:p>
      <w:pPr>
        <w:numPr>
          <w:ilvl w:val="3"/>
          <w:numId w:val="900"/>
        </w:numPr>
        <w:spacing w:before="0" w:after="0"/>
      </w:pPr>
      <w:r>
        <w:t>Intervertebral Discs</w:t>
      </w:r>
    </w:p>
    <w:p>
      <w:pPr>
        <w:numPr>
          <w:ilvl w:val="3"/>
          <w:numId w:val="900"/>
        </w:numPr>
        <w:spacing w:before="0" w:after="0"/>
      </w:pPr>
      <w:r>
        <w:t>Menisci</w:t>
      </w:r>
    </w:p>
    <w:p>
      <w:pPr>
        <w:numPr>
          <w:ilvl w:val="3"/>
          <w:numId w:val="900"/>
        </w:numPr>
        <w:spacing w:before="0" w:after="0"/>
      </w:pPr>
      <w:r>
        <w:t>Pubic Symphysis</w:t>
      </w:r>
    </w:p>
    <w:p>
      <w:pPr>
        <w:numPr>
          <w:ilvl w:val="3"/>
          <w:numId w:val="900"/>
        </w:numPr>
        <w:spacing w:before="0" w:after="0"/>
      </w:pPr>
      <w:r>
        <w:t>Temporomandibular Joint Disc</w:t>
      </w:r>
    </w:p>
    <w:p>
      <w:pPr>
        <w:numPr>
          <w:ilvl w:val="3"/>
          <w:numId w:val="900"/>
        </w:numPr>
        <w:spacing w:before="0" w:after="0"/>
      </w:pPr>
      <w:r>
        <w:t>Tendon Insertions</w:t>
      </w:r>
    </w:p>
    <w:p>
      <w:pPr>
        <w:numPr>
          <w:ilvl w:val="2"/>
          <w:numId w:val="900"/>
        </w:numPr>
        <w:spacing w:before="0" w:after="0"/>
      </w:pPr>
      <w:r>
        <w:t>Mechanical Functions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Compressive Resistance</w:t>
      </w:r>
    </w:p>
    <w:p>
      <w:pPr>
        <w:numPr>
          <w:ilvl w:val="3"/>
          <w:numId w:val="900"/>
        </w:numPr>
        <w:spacing w:before="0" w:after="0"/>
      </w:pPr>
      <w:r>
        <w:t>Shear Force Distribution</w:t>
      </w:r>
    </w:p>
    <w:p>
      <w:pPr>
        <w:numPr>
          <w:ilvl w:val="0"/>
          <w:numId w:val="900"/>
        </w:numPr>
        <w:spacing w:before="0" w:after="0"/>
      </w:pPr>
      <w:r>
        <w:t>Cartilage Development</w:t>
      </w:r>
    </w:p>
    <w:p>
      <w:pPr>
        <w:numPr>
          <w:ilvl w:val="1"/>
          <w:numId w:val="900"/>
        </w:numPr>
        <w:spacing w:before="0" w:after="0"/>
      </w:pPr>
      <w:r>
        <w:t>Chondrogenesis Process</w:t>
      </w:r>
    </w:p>
    <w:p>
      <w:pPr>
        <w:numPr>
          <w:ilvl w:val="2"/>
          <w:numId w:val="900"/>
        </w:numPr>
        <w:spacing w:before="0" w:after="0"/>
      </w:pPr>
      <w:r>
        <w:t>Embryonic Origins</w:t>
      </w:r>
    </w:p>
    <w:p>
      <w:pPr>
        <w:numPr>
          <w:ilvl w:val="2"/>
          <w:numId w:val="900"/>
        </w:numPr>
        <w:spacing w:before="0" w:after="0"/>
      </w:pPr>
      <w:r>
        <w:t>Mesenchymal Condensation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Growth Factor Signaling</w:t>
      </w:r>
    </w:p>
    <w:p>
      <w:pPr>
        <w:numPr>
          <w:ilvl w:val="1"/>
          <w:numId w:val="900"/>
        </w:numPr>
        <w:spacing w:before="0" w:after="0"/>
      </w:pPr>
      <w:r>
        <w:t>Growth Mechanisms</w:t>
      </w:r>
    </w:p>
    <w:p>
      <w:pPr>
        <w:numPr>
          <w:ilvl w:val="2"/>
          <w:numId w:val="900"/>
        </w:numPr>
        <w:spacing w:before="0" w:after="0"/>
      </w:pPr>
      <w:r>
        <w:t>Interstitial Growth</w:t>
      </w:r>
    </w:p>
    <w:p>
      <w:pPr>
        <w:numPr>
          <w:ilvl w:val="3"/>
          <w:numId w:val="900"/>
        </w:numPr>
        <w:spacing w:before="0" w:after="0"/>
      </w:pPr>
      <w:r>
        <w:t>Mitotic Division</w:t>
      </w:r>
    </w:p>
    <w:p>
      <w:pPr>
        <w:numPr>
          <w:ilvl w:val="3"/>
          <w:numId w:val="900"/>
        </w:numPr>
        <w:spacing w:before="0" w:after="0"/>
      </w:pPr>
      <w:r>
        <w:t>Matrix Expansion</w:t>
      </w:r>
    </w:p>
    <w:p>
      <w:pPr>
        <w:numPr>
          <w:ilvl w:val="2"/>
          <w:numId w:val="900"/>
        </w:numPr>
        <w:spacing w:before="0" w:after="0"/>
      </w:pPr>
      <w:r>
        <w:t>Appositional Growth</w:t>
      </w:r>
    </w:p>
    <w:p>
      <w:pPr>
        <w:numPr>
          <w:ilvl w:val="3"/>
          <w:numId w:val="900"/>
        </w:numPr>
        <w:spacing w:before="0" w:after="0"/>
      </w:pPr>
      <w:r>
        <w:t>Perichondrial Contribution</w:t>
      </w:r>
    </w:p>
    <w:p>
      <w:pPr>
        <w:numPr>
          <w:ilvl w:val="3"/>
          <w:numId w:val="900"/>
        </w:numPr>
        <w:spacing w:before="0" w:after="0"/>
      </w:pPr>
      <w:r>
        <w:t>Surface Layer Addition</w:t>
      </w:r>
    </w:p>
    <w:p>
      <w:pPr>
        <w:numPr>
          <w:ilvl w:val="1"/>
          <w:numId w:val="900"/>
        </w:numPr>
        <w:spacing w:before="0" w:after="0"/>
      </w:pPr>
      <w:r>
        <w:t>Maturation and Aging</w:t>
      </w:r>
    </w:p>
    <w:p>
      <w:pPr>
        <w:numPr>
          <w:ilvl w:val="2"/>
          <w:numId w:val="900"/>
        </w:numPr>
        <w:spacing w:before="0" w:after="0"/>
      </w:pPr>
      <w:r>
        <w:t>ECM Changes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Calcification Processes</w:t>
      </w:r>
    </w:p>
    <w:p>
      <w:pPr>
        <w:numPr>
          <w:ilvl w:val="0"/>
          <w:numId w:val="900"/>
        </w:numPr>
        <w:spacing w:before="0" w:after="0"/>
      </w:pPr>
      <w:r>
        <w:t>Cartilage Metabolism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Avascular Nature</w:t>
      </w:r>
    </w:p>
    <w:p>
      <w:pPr>
        <w:numPr>
          <w:ilvl w:val="2"/>
          <w:numId w:val="900"/>
        </w:numPr>
        <w:spacing w:before="0" w:after="0"/>
      </w:pPr>
      <w:r>
        <w:t>Diffusion-dependent Transport</w:t>
      </w:r>
    </w:p>
    <w:p>
      <w:pPr>
        <w:numPr>
          <w:ilvl w:val="2"/>
          <w:numId w:val="900"/>
        </w:numPr>
        <w:spacing w:before="0" w:after="0"/>
      </w:pPr>
      <w:r>
        <w:t>Synovial Fluid Role</w:t>
      </w:r>
    </w:p>
    <w:p>
      <w:pPr>
        <w:numPr>
          <w:ilvl w:val="2"/>
          <w:numId w:val="900"/>
        </w:numPr>
        <w:spacing w:before="0" w:after="0"/>
      </w:pPr>
      <w:r>
        <w:t>Nutritional Gradients</w:t>
      </w:r>
    </w:p>
    <w:p>
      <w:pPr>
        <w:numPr>
          <w:ilvl w:val="1"/>
          <w:numId w:val="900"/>
        </w:numPr>
        <w:spacing w:before="0" w:after="0"/>
      </w:pPr>
      <w:r>
        <w:t>Energy Metabolism</w:t>
      </w:r>
    </w:p>
    <w:p>
      <w:pPr>
        <w:numPr>
          <w:ilvl w:val="2"/>
          <w:numId w:val="900"/>
        </w:numPr>
        <w:spacing w:before="0" w:after="0"/>
      </w:pPr>
      <w:r>
        <w:t>Anaerobic Glycolysis</w:t>
      </w:r>
    </w:p>
    <w:p>
      <w:pPr>
        <w:numPr>
          <w:ilvl w:val="2"/>
          <w:numId w:val="900"/>
        </w:numPr>
        <w:spacing w:before="0" w:after="0"/>
      </w:pPr>
      <w:r>
        <w:t>Glucose Utilization</w:t>
      </w:r>
    </w:p>
    <w:p>
      <w:pPr>
        <w:numPr>
          <w:ilvl w:val="2"/>
          <w:numId w:val="900"/>
        </w:numPr>
        <w:spacing w:before="0" w:after="0"/>
      </w:pPr>
      <w:r>
        <w:t>Lactate Production</w:t>
      </w:r>
    </w:p>
    <w:p>
      <w:pPr>
        <w:numPr>
          <w:ilvl w:val="2"/>
          <w:numId w:val="900"/>
        </w:numPr>
        <w:spacing w:before="0" w:after="0"/>
      </w:pPr>
      <w:r>
        <w:t>ATP Generation</w:t>
      </w:r>
    </w:p>
    <w:p>
      <w:pPr>
        <w:numPr>
          <w:ilvl w:val="1"/>
          <w:numId w:val="900"/>
        </w:numPr>
        <w:spacing w:before="0" w:after="0"/>
      </w:pPr>
      <w:r>
        <w:t>Matrix Turnover</w:t>
      </w:r>
    </w:p>
    <w:p>
      <w:pPr>
        <w:numPr>
          <w:ilvl w:val="2"/>
          <w:numId w:val="900"/>
        </w:numPr>
        <w:spacing w:before="0" w:after="0"/>
      </w:pPr>
      <w:r>
        <w:t>Synthesis Rates</w:t>
      </w:r>
    </w:p>
    <w:p>
      <w:pPr>
        <w:numPr>
          <w:ilvl w:val="2"/>
          <w:numId w:val="900"/>
        </w:numPr>
        <w:spacing w:before="0" w:after="0"/>
      </w:pPr>
      <w:r>
        <w:t>Degradation Processes</w:t>
      </w:r>
    </w:p>
    <w:p>
      <w:pPr>
        <w:numPr>
          <w:ilvl w:val="2"/>
          <w:numId w:val="900"/>
        </w:numPr>
        <w:spacing w:before="0" w:after="0"/>
      </w:pPr>
      <w:r>
        <w:t>Homeostatic Balance</w:t>
      </w:r>
    </w:p>
    <w:p>
      <w:pPr>
        <w:numPr>
          <w:ilvl w:val="0"/>
          <w:numId w:val="900"/>
        </w:numPr>
        <w:spacing w:before="0" w:after="0"/>
      </w:pPr>
      <w:r>
        <w:t>Biomechanical Properties</w:t>
      </w:r>
    </w:p>
    <w:p>
      <w:pPr>
        <w:numPr>
          <w:ilvl w:val="1"/>
          <w:numId w:val="900"/>
        </w:numPr>
        <w:spacing w:before="0" w:after="0"/>
      </w:pPr>
      <w:r>
        <w:t>Viscoelastic Behavior</w:t>
      </w:r>
    </w:p>
    <w:p>
      <w:pPr>
        <w:numPr>
          <w:ilvl w:val="2"/>
          <w:numId w:val="900"/>
        </w:numPr>
        <w:spacing w:before="0" w:after="0"/>
      </w:pPr>
      <w:r>
        <w:t>Time-dependent Responses</w:t>
      </w:r>
    </w:p>
    <w:p>
      <w:pPr>
        <w:numPr>
          <w:ilvl w:val="2"/>
          <w:numId w:val="900"/>
        </w:numPr>
        <w:spacing w:before="0" w:after="0"/>
      </w:pPr>
      <w:r>
        <w:t>Creep Phenomena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1"/>
          <w:numId w:val="900"/>
        </w:numPr>
        <w:spacing w:before="0" w:after="0"/>
      </w:pPr>
      <w:r>
        <w:t>Mechanical Testing</w:t>
      </w:r>
    </w:p>
    <w:p>
      <w:pPr>
        <w:numPr>
          <w:ilvl w:val="2"/>
          <w:numId w:val="900"/>
        </w:numPr>
        <w:spacing w:before="0" w:after="0"/>
      </w:pPr>
      <w:r>
        <w:t>Compressive Properties</w:t>
      </w:r>
    </w:p>
    <w:p>
      <w:pPr>
        <w:numPr>
          <w:ilvl w:val="2"/>
          <w:numId w:val="900"/>
        </w:numPr>
        <w:spacing w:before="0" w:after="0"/>
      </w:pPr>
      <w:r>
        <w:t>Tensile Characteristics</w:t>
      </w:r>
    </w:p>
    <w:p>
      <w:pPr>
        <w:numPr>
          <w:ilvl w:val="2"/>
          <w:numId w:val="900"/>
        </w:numPr>
        <w:spacing w:before="0" w:after="0"/>
      </w:pPr>
      <w:r>
        <w:t>Shear Resistance</w:t>
      </w:r>
    </w:p>
    <w:p>
      <w:pPr>
        <w:numPr>
          <w:ilvl w:val="2"/>
          <w:numId w:val="900"/>
        </w:numPr>
        <w:spacing w:before="0" w:after="0"/>
      </w:pPr>
      <w:r>
        <w:t>Fatigue Behavior</w:t>
      </w:r>
    </w:p>
    <w:p>
      <w:pPr>
        <w:numPr>
          <w:ilvl w:val="1"/>
          <w:numId w:val="900"/>
        </w:numPr>
        <w:spacing w:before="0" w:after="0"/>
      </w:pPr>
      <w:r>
        <w:t>Structure-Function Relationships</w:t>
      </w:r>
    </w:p>
    <w:p>
      <w:pPr>
        <w:numPr>
          <w:ilvl w:val="2"/>
          <w:numId w:val="900"/>
        </w:numPr>
        <w:spacing w:before="0" w:after="0"/>
      </w:pPr>
      <w:r>
        <w:t>Proteoglycan Contributions</w:t>
      </w:r>
    </w:p>
    <w:p>
      <w:pPr>
        <w:numPr>
          <w:ilvl w:val="2"/>
          <w:numId w:val="900"/>
        </w:numPr>
        <w:spacing w:before="0" w:after="0"/>
      </w:pPr>
      <w:r>
        <w:t>Collagen Network Role</w:t>
      </w:r>
    </w:p>
    <w:p>
      <w:pPr>
        <w:numPr>
          <w:ilvl w:val="2"/>
          <w:numId w:val="900"/>
        </w:numPr>
        <w:spacing w:before="0" w:after="0"/>
      </w:pPr>
      <w:r>
        <w:t>Water Content Effects</w:t>
      </w:r>
    </w:p>
    <w:p>
      <w:pPr>
        <w:numPr>
          <w:ilvl w:val="1"/>
          <w:numId w:val="900"/>
        </w:numPr>
        <w:spacing w:before="0" w:after="0"/>
      </w:pPr>
      <w:r>
        <w:t>Mechanobiology</w:t>
      </w:r>
    </w:p>
    <w:p>
      <w:pPr>
        <w:numPr>
          <w:ilvl w:val="2"/>
          <w:numId w:val="900"/>
        </w:numPr>
        <w:spacing w:before="0" w:after="0"/>
      </w:pPr>
      <w:r>
        <w:t>Mechanotransduction Pathways</w:t>
      </w:r>
    </w:p>
    <w:p>
      <w:pPr>
        <w:numPr>
          <w:ilvl w:val="2"/>
          <w:numId w:val="900"/>
        </w:numPr>
        <w:spacing w:before="0" w:after="0"/>
      </w:pPr>
      <w:r>
        <w:t>Loading Effects on Metabolism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pStyle w:val="Heading1"/>
      </w:pPr>
      <w:r>
        <w:t>Ligament Biology</w:t>
      </w:r>
    </w:p>
    <w:p>
      <w:pPr>
        <w:numPr>
          <w:ilvl w:val="0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Fibroblasts</w:t>
      </w:r>
    </w:p>
    <w:p>
      <w:pPr>
        <w:numPr>
          <w:ilvl w:val="2"/>
          <w:numId w:val="900"/>
        </w:numPr>
        <w:spacing w:before="0" w:after="0"/>
      </w:pPr>
      <w:r>
        <w:t>Morphological Characteristics</w:t>
      </w:r>
    </w:p>
    <w:p>
      <w:pPr>
        <w:numPr>
          <w:ilvl w:val="2"/>
          <w:numId w:val="900"/>
        </w:numPr>
        <w:spacing w:before="0" w:after="0"/>
      </w:pPr>
      <w:r>
        <w:t>Synthetic Functions</w:t>
      </w:r>
    </w:p>
    <w:p>
      <w:pPr>
        <w:numPr>
          <w:ilvl w:val="2"/>
          <w:numId w:val="900"/>
        </w:numPr>
        <w:spacing w:before="0" w:after="0"/>
      </w:pPr>
      <w:r>
        <w:t>ECM Maintenance</w:t>
      </w:r>
    </w:p>
    <w:p>
      <w:pPr>
        <w:numPr>
          <w:ilvl w:val="2"/>
          <w:numId w:val="900"/>
        </w:numPr>
        <w:spacing w:before="0" w:after="0"/>
      </w:pPr>
      <w:r>
        <w:t>Mechanosensitive Responses</w:t>
      </w:r>
    </w:p>
    <w:p>
      <w:pPr>
        <w:numPr>
          <w:ilvl w:val="1"/>
          <w:numId w:val="900"/>
        </w:numPr>
        <w:spacing w:before="0" w:after="0"/>
      </w:pPr>
      <w:r>
        <w:t>Other Cell Types</w:t>
      </w:r>
    </w:p>
    <w:p>
      <w:pPr>
        <w:numPr>
          <w:ilvl w:val="2"/>
          <w:numId w:val="900"/>
        </w:numPr>
        <w:spacing w:before="0" w:after="0"/>
      </w:pPr>
      <w:r>
        <w:t>Myofibroblasts</w:t>
      </w:r>
    </w:p>
    <w:p>
      <w:pPr>
        <w:numPr>
          <w:ilvl w:val="2"/>
          <w:numId w:val="900"/>
        </w:numPr>
        <w:spacing w:before="0" w:after="0"/>
      </w:pPr>
      <w:r>
        <w:t>Endothelial Cells</w:t>
      </w:r>
    </w:p>
    <w:p>
      <w:pPr>
        <w:numPr>
          <w:ilvl w:val="2"/>
          <w:numId w:val="900"/>
        </w:numPr>
        <w:spacing w:before="0" w:after="0"/>
      </w:pPr>
      <w:r>
        <w:t>Nerve Cells</w:t>
      </w:r>
    </w:p>
    <w:p>
      <w:pPr>
        <w:numPr>
          <w:ilvl w:val="0"/>
          <w:numId w:val="900"/>
        </w:numPr>
        <w:spacing w:before="0" w:after="0"/>
      </w:pPr>
      <w:r>
        <w:t>Extracellular Matrix Structure</w:t>
      </w:r>
    </w:p>
    <w:p>
      <w:pPr>
        <w:numPr>
          <w:ilvl w:val="1"/>
          <w:numId w:val="900"/>
        </w:numPr>
        <w:spacing w:before="0" w:after="0"/>
      </w:pPr>
      <w:r>
        <w:t>Water Content and Distribution</w:t>
      </w:r>
    </w:p>
    <w:p>
      <w:pPr>
        <w:numPr>
          <w:ilvl w:val="1"/>
          <w:numId w:val="900"/>
        </w:numPr>
        <w:spacing w:before="0" w:after="0"/>
      </w:pPr>
      <w:r>
        <w:t>Collagen System</w:t>
      </w:r>
    </w:p>
    <w:p>
      <w:pPr>
        <w:numPr>
          <w:ilvl w:val="2"/>
          <w:numId w:val="900"/>
        </w:numPr>
        <w:spacing w:before="0" w:after="0"/>
      </w:pPr>
      <w:r>
        <w:t>Type I Collagen</w:t>
      </w:r>
    </w:p>
    <w:p>
      <w:pPr>
        <w:numPr>
          <w:ilvl w:val="3"/>
          <w:numId w:val="900"/>
        </w:numPr>
        <w:spacing w:before="0" w:after="0"/>
      </w:pPr>
      <w:r>
        <w:t>Molecular Structure</w:t>
      </w:r>
    </w:p>
    <w:p>
      <w:pPr>
        <w:numPr>
          <w:ilvl w:val="3"/>
          <w:numId w:val="900"/>
        </w:numPr>
        <w:spacing w:before="0" w:after="0"/>
      </w:pPr>
      <w:r>
        <w:t>Fibrillar Organization</w:t>
      </w:r>
    </w:p>
    <w:p>
      <w:pPr>
        <w:numPr>
          <w:ilvl w:val="3"/>
          <w:numId w:val="900"/>
        </w:numPr>
        <w:spacing w:before="0" w:after="0"/>
      </w:pPr>
      <w:r>
        <w:t>Cross-linking Patterns</w:t>
      </w:r>
    </w:p>
    <w:p>
      <w:pPr>
        <w:numPr>
          <w:ilvl w:val="2"/>
          <w:numId w:val="900"/>
        </w:numPr>
        <w:spacing w:before="0" w:after="0"/>
      </w:pPr>
      <w:r>
        <w:t>Type III Collagen</w:t>
      </w:r>
    </w:p>
    <w:p>
      <w:pPr>
        <w:numPr>
          <w:ilvl w:val="3"/>
          <w:numId w:val="900"/>
        </w:numPr>
        <w:spacing w:before="0" w:after="0"/>
      </w:pPr>
      <w:r>
        <w:t>Distribution and Function</w:t>
      </w:r>
    </w:p>
    <w:p>
      <w:pPr>
        <w:numPr>
          <w:ilvl w:val="3"/>
          <w:numId w:val="900"/>
        </w:numPr>
        <w:spacing w:before="0" w:after="0"/>
      </w:pPr>
      <w:r>
        <w:t>Role in Repair</w:t>
      </w:r>
    </w:p>
    <w:p>
      <w:pPr>
        <w:numPr>
          <w:ilvl w:val="2"/>
          <w:numId w:val="900"/>
        </w:numPr>
        <w:spacing w:before="0" w:after="0"/>
      </w:pPr>
      <w:r>
        <w:t>Minor Collagen Types</w:t>
      </w:r>
    </w:p>
    <w:p>
      <w:pPr>
        <w:numPr>
          <w:ilvl w:val="3"/>
          <w:numId w:val="900"/>
        </w:numPr>
        <w:spacing w:before="0" w:after="0"/>
      </w:pPr>
      <w:r>
        <w:t>Type V Collagen</w:t>
      </w:r>
    </w:p>
    <w:p>
      <w:pPr>
        <w:numPr>
          <w:ilvl w:val="3"/>
          <w:numId w:val="900"/>
        </w:numPr>
        <w:spacing w:before="0" w:after="0"/>
      </w:pPr>
      <w:r>
        <w:t>Type VI Collagen</w:t>
      </w:r>
    </w:p>
    <w:p>
      <w:pPr>
        <w:numPr>
          <w:ilvl w:val="1"/>
          <w:numId w:val="900"/>
        </w:numPr>
        <w:spacing w:before="0" w:after="0"/>
      </w:pPr>
      <w:r>
        <w:t>Elastic Fiber System</w:t>
      </w:r>
    </w:p>
    <w:p>
      <w:pPr>
        <w:numPr>
          <w:ilvl w:val="2"/>
          <w:numId w:val="900"/>
        </w:numPr>
        <w:spacing w:before="0" w:after="0"/>
      </w:pPr>
      <w:r>
        <w:t>Elastin Distribution</w:t>
      </w:r>
    </w:p>
    <w:p>
      <w:pPr>
        <w:numPr>
          <w:ilvl w:val="2"/>
          <w:numId w:val="900"/>
        </w:numPr>
        <w:spacing w:before="0" w:after="0"/>
      </w:pPr>
      <w:r>
        <w:t>Fibrillin Microfibrils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Ground Substance Components</w:t>
      </w:r>
    </w:p>
    <w:p>
      <w:pPr>
        <w:numPr>
          <w:ilvl w:val="2"/>
          <w:numId w:val="900"/>
        </w:numPr>
        <w:spacing w:before="0" w:after="0"/>
      </w:pPr>
      <w:r>
        <w:t>Proteoglycans</w:t>
      </w:r>
    </w:p>
    <w:p>
      <w:pPr>
        <w:numPr>
          <w:ilvl w:val="3"/>
          <w:numId w:val="900"/>
        </w:numPr>
        <w:spacing w:before="0" w:after="0"/>
      </w:pPr>
      <w:r>
        <w:t>Decorin</w:t>
      </w:r>
    </w:p>
    <w:p>
      <w:pPr>
        <w:numPr>
          <w:ilvl w:val="3"/>
          <w:numId w:val="900"/>
        </w:numPr>
        <w:spacing w:before="0" w:after="0"/>
      </w:pPr>
      <w:r>
        <w:t>Biglycan</w:t>
      </w:r>
    </w:p>
    <w:p>
      <w:pPr>
        <w:numPr>
          <w:ilvl w:val="3"/>
          <w:numId w:val="900"/>
        </w:numPr>
        <w:spacing w:before="0" w:after="0"/>
      </w:pPr>
      <w:r>
        <w:t>Fibromodulin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3"/>
          <w:numId w:val="900"/>
        </w:numPr>
        <w:spacing w:before="0" w:after="0"/>
      </w:pPr>
      <w:r>
        <w:t>Fibronectin</w:t>
      </w:r>
    </w:p>
    <w:p>
      <w:pPr>
        <w:numPr>
          <w:ilvl w:val="3"/>
          <w:numId w:val="900"/>
        </w:numPr>
        <w:spacing w:before="0" w:after="0"/>
      </w:pPr>
      <w:r>
        <w:t>Tenascin</w:t>
      </w:r>
    </w:p>
    <w:p>
      <w:pPr>
        <w:numPr>
          <w:ilvl w:val="3"/>
          <w:numId w:val="900"/>
        </w:numPr>
        <w:spacing w:before="0" w:after="0"/>
      </w:pPr>
      <w:r>
        <w:t>Thrombospondin</w:t>
      </w:r>
    </w:p>
    <w:p>
      <w:pPr>
        <w:numPr>
          <w:ilvl w:val="0"/>
          <w:numId w:val="900"/>
        </w:numPr>
        <w:spacing w:before="0" w:after="0"/>
      </w:pPr>
      <w:r>
        <w:t>Hierarchical Organization</w:t>
      </w:r>
    </w:p>
    <w:p>
      <w:pPr>
        <w:numPr>
          <w:ilvl w:val="1"/>
          <w:numId w:val="900"/>
        </w:numPr>
        <w:spacing w:before="0" w:after="0"/>
      </w:pPr>
      <w:r>
        <w:t>Molecular Level</w:t>
      </w:r>
    </w:p>
    <w:p>
      <w:pPr>
        <w:numPr>
          <w:ilvl w:val="2"/>
          <w:numId w:val="900"/>
        </w:numPr>
        <w:spacing w:before="0" w:after="0"/>
      </w:pPr>
      <w:r>
        <w:t>Tropocollagen Structure</w:t>
      </w:r>
    </w:p>
    <w:p>
      <w:pPr>
        <w:numPr>
          <w:ilvl w:val="2"/>
          <w:numId w:val="900"/>
        </w:numPr>
        <w:spacing w:before="0" w:after="0"/>
      </w:pPr>
      <w:r>
        <w:t>Cross-link Formation</w:t>
      </w:r>
    </w:p>
    <w:p>
      <w:pPr>
        <w:numPr>
          <w:ilvl w:val="1"/>
          <w:numId w:val="900"/>
        </w:numPr>
        <w:spacing w:before="0" w:after="0"/>
      </w:pPr>
      <w:r>
        <w:t>Fibrillar Level</w:t>
      </w:r>
    </w:p>
    <w:p>
      <w:pPr>
        <w:numPr>
          <w:ilvl w:val="2"/>
          <w:numId w:val="900"/>
        </w:numPr>
        <w:spacing w:before="0" w:after="0"/>
      </w:pPr>
      <w:r>
        <w:t>Microfibril Assembly</w:t>
      </w:r>
    </w:p>
    <w:p>
      <w:pPr>
        <w:numPr>
          <w:ilvl w:val="2"/>
          <w:numId w:val="900"/>
        </w:numPr>
        <w:spacing w:before="0" w:after="0"/>
      </w:pPr>
      <w:r>
        <w:t>Fibril Structure</w:t>
      </w:r>
    </w:p>
    <w:p>
      <w:pPr>
        <w:numPr>
          <w:ilvl w:val="1"/>
          <w:numId w:val="900"/>
        </w:numPr>
        <w:spacing w:before="0" w:after="0"/>
      </w:pPr>
      <w:r>
        <w:t>Fiber Level</w:t>
      </w:r>
    </w:p>
    <w:p>
      <w:pPr>
        <w:numPr>
          <w:ilvl w:val="2"/>
          <w:numId w:val="900"/>
        </w:numPr>
        <w:spacing w:before="0" w:after="0"/>
      </w:pPr>
      <w:r>
        <w:t>Fiber Bundle Organization</w:t>
      </w:r>
    </w:p>
    <w:p>
      <w:pPr>
        <w:numPr>
          <w:ilvl w:val="2"/>
          <w:numId w:val="900"/>
        </w:numPr>
        <w:spacing w:before="0" w:after="0"/>
      </w:pPr>
      <w:r>
        <w:t>Crimp Patterns</w:t>
      </w:r>
    </w:p>
    <w:p>
      <w:pPr>
        <w:numPr>
          <w:ilvl w:val="1"/>
          <w:numId w:val="900"/>
        </w:numPr>
        <w:spacing w:before="0" w:after="0"/>
      </w:pPr>
      <w:r>
        <w:t>Fascicular Level</w:t>
      </w:r>
    </w:p>
    <w:p>
      <w:pPr>
        <w:numPr>
          <w:ilvl w:val="2"/>
          <w:numId w:val="900"/>
        </w:numPr>
        <w:spacing w:before="0" w:after="0"/>
      </w:pPr>
      <w:r>
        <w:t>Fascicle Structure</w:t>
      </w:r>
    </w:p>
    <w:p>
      <w:pPr>
        <w:numPr>
          <w:ilvl w:val="2"/>
          <w:numId w:val="900"/>
        </w:numPr>
        <w:spacing w:before="0" w:after="0"/>
      </w:pPr>
      <w:r>
        <w:t>Interfascicular Matrix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Whole Ligament Architecture</w:t>
      </w:r>
    </w:p>
    <w:p>
      <w:pPr>
        <w:numPr>
          <w:ilvl w:val="2"/>
          <w:numId w:val="900"/>
        </w:numPr>
        <w:spacing w:before="0" w:after="0"/>
      </w:pPr>
      <w:r>
        <w:t>Surrounding Tissues</w:t>
      </w:r>
    </w:p>
    <w:p>
      <w:pPr>
        <w:numPr>
          <w:ilvl w:val="0"/>
          <w:numId w:val="900"/>
        </w:numPr>
        <w:spacing w:before="0" w:after="0"/>
      </w:pPr>
      <w:r>
        <w:t>Ligament Insertions</w:t>
      </w:r>
    </w:p>
    <w:p>
      <w:pPr>
        <w:numPr>
          <w:ilvl w:val="1"/>
          <w:numId w:val="900"/>
        </w:numPr>
        <w:spacing w:before="0" w:after="0"/>
      </w:pPr>
      <w:r>
        <w:t>Direct Insertions</w:t>
      </w:r>
    </w:p>
    <w:p>
      <w:pPr>
        <w:numPr>
          <w:ilvl w:val="2"/>
          <w:numId w:val="900"/>
        </w:numPr>
        <w:spacing w:before="0" w:after="0"/>
      </w:pPr>
      <w:r>
        <w:t>Fibrocartilaginous Transition</w:t>
      </w:r>
    </w:p>
    <w:p>
      <w:pPr>
        <w:numPr>
          <w:ilvl w:val="2"/>
          <w:numId w:val="900"/>
        </w:numPr>
        <w:spacing w:before="0" w:after="0"/>
      </w:pPr>
      <w:r>
        <w:t>Zonal Organization</w:t>
      </w:r>
    </w:p>
    <w:p>
      <w:pPr>
        <w:numPr>
          <w:ilvl w:val="2"/>
          <w:numId w:val="900"/>
        </w:numPr>
        <w:spacing w:before="0" w:after="0"/>
      </w:pPr>
      <w:r>
        <w:t>Mineralization Gradients</w:t>
      </w:r>
    </w:p>
    <w:p>
      <w:pPr>
        <w:numPr>
          <w:ilvl w:val="1"/>
          <w:numId w:val="900"/>
        </w:numPr>
        <w:spacing w:before="0" w:after="0"/>
      </w:pPr>
      <w:r>
        <w:t>Indirect Insertions</w:t>
      </w:r>
    </w:p>
    <w:p>
      <w:pPr>
        <w:numPr>
          <w:ilvl w:val="2"/>
          <w:numId w:val="900"/>
        </w:numPr>
        <w:spacing w:before="0" w:after="0"/>
      </w:pPr>
      <w:r>
        <w:t>Fibrous Attachments</w:t>
      </w:r>
    </w:p>
    <w:p>
      <w:pPr>
        <w:numPr>
          <w:ilvl w:val="2"/>
          <w:numId w:val="900"/>
        </w:numPr>
        <w:spacing w:before="0" w:after="0"/>
      </w:pPr>
      <w:r>
        <w:t>Periosteal Connections</w:t>
      </w:r>
    </w:p>
    <w:p>
      <w:pPr>
        <w:numPr>
          <w:ilvl w:val="2"/>
          <w:numId w:val="900"/>
        </w:numPr>
        <w:spacing w:before="0" w:after="0"/>
      </w:pPr>
      <w:r>
        <w:t>Sharpey's Fibers</w:t>
      </w:r>
    </w:p>
    <w:p>
      <w:pPr>
        <w:numPr>
          <w:ilvl w:val="0"/>
          <w:numId w:val="900"/>
        </w:numPr>
        <w:spacing w:before="0" w:after="0"/>
      </w:pPr>
      <w:r>
        <w:t>Vascular Supply and Innervation</w:t>
      </w:r>
    </w:p>
    <w:p>
      <w:pPr>
        <w:numPr>
          <w:ilvl w:val="1"/>
          <w:numId w:val="900"/>
        </w:numPr>
        <w:spacing w:before="0" w:after="0"/>
      </w:pPr>
      <w:r>
        <w:t>Blood Supply Patterns</w:t>
      </w:r>
    </w:p>
    <w:p>
      <w:pPr>
        <w:numPr>
          <w:ilvl w:val="2"/>
          <w:numId w:val="900"/>
        </w:numPr>
        <w:spacing w:before="0" w:after="0"/>
      </w:pPr>
      <w:r>
        <w:t>Arterial Networks</w:t>
      </w:r>
    </w:p>
    <w:p>
      <w:pPr>
        <w:numPr>
          <w:ilvl w:val="2"/>
          <w:numId w:val="900"/>
        </w:numPr>
        <w:spacing w:before="0" w:after="0"/>
      </w:pPr>
      <w:r>
        <w:t>Venous Drainage</w:t>
      </w:r>
    </w:p>
    <w:p>
      <w:pPr>
        <w:numPr>
          <w:ilvl w:val="2"/>
          <w:numId w:val="900"/>
        </w:numPr>
        <w:spacing w:before="0" w:after="0"/>
      </w:pPr>
      <w:r>
        <w:t>Microvascular Architecture</w:t>
      </w:r>
    </w:p>
    <w:p>
      <w:pPr>
        <w:numPr>
          <w:ilvl w:val="1"/>
          <w:numId w:val="900"/>
        </w:numPr>
        <w:spacing w:before="0" w:after="0"/>
      </w:pPr>
      <w:r>
        <w:t>Neural Components</w:t>
      </w:r>
    </w:p>
    <w:p>
      <w:pPr>
        <w:numPr>
          <w:ilvl w:val="2"/>
          <w:numId w:val="900"/>
        </w:numPr>
        <w:spacing w:before="0" w:after="0"/>
      </w:pPr>
      <w:r>
        <w:t>Sensory Innervation</w:t>
      </w:r>
    </w:p>
    <w:p>
      <w:pPr>
        <w:numPr>
          <w:ilvl w:val="2"/>
          <w:numId w:val="900"/>
        </w:numPr>
        <w:spacing w:before="0" w:after="0"/>
      </w:pPr>
      <w:r>
        <w:t>Proprioceptive Receptors</w:t>
      </w:r>
    </w:p>
    <w:p>
      <w:pPr>
        <w:numPr>
          <w:ilvl w:val="2"/>
          <w:numId w:val="900"/>
        </w:numPr>
        <w:spacing w:before="0" w:after="0"/>
      </w:pPr>
      <w:r>
        <w:t>Nociceptive Endings</w:t>
      </w:r>
    </w:p>
    <w:p>
      <w:pPr>
        <w:numPr>
          <w:ilvl w:val="2"/>
          <w:numId w:val="900"/>
        </w:numPr>
        <w:spacing w:before="0" w:after="0"/>
      </w:pPr>
      <w:r>
        <w:t>Autonomic Innervation</w:t>
      </w:r>
    </w:p>
    <w:p>
      <w:pPr>
        <w:numPr>
          <w:ilvl w:val="0"/>
          <w:numId w:val="900"/>
        </w:numPr>
        <w:spacing w:before="0" w:after="0"/>
      </w:pPr>
      <w:r>
        <w:t>Biomechanical Characteristics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Toe Region Behavior</w:t>
      </w:r>
    </w:p>
    <w:p>
      <w:pPr>
        <w:numPr>
          <w:ilvl w:val="2"/>
          <w:numId w:val="900"/>
        </w:numPr>
        <w:spacing w:before="0" w:after="0"/>
      </w:pPr>
      <w:r>
        <w:t>Linear Elastic Region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Ultimate Failure</w:t>
      </w:r>
    </w:p>
    <w:p>
      <w:pPr>
        <w:numPr>
          <w:ilvl w:val="1"/>
          <w:numId w:val="900"/>
        </w:numPr>
        <w:spacing w:before="0" w:after="0"/>
      </w:pPr>
      <w:r>
        <w:t>Viscoelastic Properties</w:t>
      </w:r>
    </w:p>
    <w:p>
      <w:pPr>
        <w:numPr>
          <w:ilvl w:val="2"/>
          <w:numId w:val="900"/>
        </w:numPr>
        <w:spacing w:before="0" w:after="0"/>
      </w:pPr>
      <w:r>
        <w:t>Creep Response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Rate Dependency</w:t>
      </w:r>
    </w:p>
    <w:p>
      <w:pPr>
        <w:numPr>
          <w:ilvl w:val="2"/>
          <w:numId w:val="900"/>
        </w:numPr>
        <w:spacing w:before="0" w:after="0"/>
      </w:pPr>
      <w:r>
        <w:t>Preconditioning Effects</w:t>
      </w:r>
    </w:p>
    <w:p>
      <w:pPr>
        <w:numPr>
          <w:ilvl w:val="1"/>
          <w:numId w:val="900"/>
        </w:numPr>
        <w:spacing w:before="0" w:after="0"/>
      </w:pPr>
      <w:r>
        <w:t>Functional Biomechanics</w:t>
      </w:r>
    </w:p>
    <w:p>
      <w:pPr>
        <w:numPr>
          <w:ilvl w:val="2"/>
          <w:numId w:val="900"/>
        </w:numPr>
        <w:spacing w:before="0" w:after="0"/>
      </w:pPr>
      <w:r>
        <w:t>Joint Stability Contributions</w:t>
      </w:r>
    </w:p>
    <w:p>
      <w:pPr>
        <w:numPr>
          <w:ilvl w:val="2"/>
          <w:numId w:val="900"/>
        </w:numPr>
        <w:spacing w:before="0" w:after="0"/>
      </w:pPr>
      <w:r>
        <w:t>Motion Guidance</w:t>
      </w:r>
    </w:p>
    <w:p>
      <w:pPr>
        <w:numPr>
          <w:ilvl w:val="2"/>
          <w:numId w:val="900"/>
        </w:numPr>
        <w:spacing w:before="0" w:after="0"/>
      </w:pPr>
      <w:r>
        <w:t>Load Transmission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Mechanical Property Alterations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pStyle w:val="Heading1"/>
      </w:pPr>
      <w:r>
        <w:t>Pathophysiology and Disease</w:t>
      </w:r>
    </w:p>
    <w:p>
      <w:pPr>
        <w:numPr>
          <w:ilvl w:val="0"/>
          <w:numId w:val="900"/>
        </w:numPr>
        <w:spacing w:before="0" w:after="0"/>
      </w:pPr>
      <w:r>
        <w:t>Cartilage Pathology</w:t>
      </w:r>
    </w:p>
    <w:p>
      <w:pPr>
        <w:numPr>
          <w:ilvl w:val="1"/>
          <w:numId w:val="900"/>
        </w:numPr>
        <w:spacing w:before="0" w:after="0"/>
      </w:pPr>
      <w:r>
        <w:t>Osteoarthritis</w:t>
      </w:r>
    </w:p>
    <w:p>
      <w:pPr>
        <w:numPr>
          <w:ilvl w:val="2"/>
          <w:numId w:val="900"/>
        </w:numPr>
        <w:spacing w:before="0" w:after="0"/>
      </w:pPr>
      <w:r>
        <w:t>Etiology and Risk Factors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Genetic Predisposition</w:t>
      </w:r>
    </w:p>
    <w:p>
      <w:pPr>
        <w:numPr>
          <w:ilvl w:val="3"/>
          <w:numId w:val="900"/>
        </w:numPr>
        <w:spacing w:before="0" w:after="0"/>
      </w:pPr>
      <w:r>
        <w:t>Mechanical Overload</w:t>
      </w:r>
    </w:p>
    <w:p>
      <w:pPr>
        <w:numPr>
          <w:ilvl w:val="3"/>
          <w:numId w:val="900"/>
        </w:numPr>
        <w:spacing w:before="0" w:after="0"/>
      </w:pPr>
      <w:r>
        <w:t>Obesity Effects</w:t>
      </w:r>
    </w:p>
    <w:p>
      <w:pPr>
        <w:numPr>
          <w:ilvl w:val="3"/>
          <w:numId w:val="900"/>
        </w:numPr>
        <w:spacing w:before="0" w:after="0"/>
      </w:pPr>
      <w:r>
        <w:t>Joint Malalignment</w:t>
      </w:r>
    </w:p>
    <w:p>
      <w:pPr>
        <w:numPr>
          <w:ilvl w:val="2"/>
          <w:numId w:val="900"/>
        </w:numPr>
        <w:spacing w:before="0" w:after="0"/>
      </w:pPr>
      <w:r>
        <w:t>Pathological Processes</w:t>
      </w:r>
    </w:p>
    <w:p>
      <w:pPr>
        <w:numPr>
          <w:ilvl w:val="3"/>
          <w:numId w:val="900"/>
        </w:numPr>
        <w:spacing w:before="0" w:after="0"/>
      </w:pPr>
      <w:r>
        <w:t>ECM Degradation</w:t>
      </w:r>
    </w:p>
    <w:p>
      <w:pPr>
        <w:numPr>
          <w:ilvl w:val="3"/>
          <w:numId w:val="900"/>
        </w:numPr>
        <w:spacing w:before="0" w:after="0"/>
      </w:pPr>
      <w:r>
        <w:t>Chondrocyte Dysfunction</w:t>
      </w:r>
    </w:p>
    <w:p>
      <w:pPr>
        <w:numPr>
          <w:ilvl w:val="3"/>
          <w:numId w:val="900"/>
        </w:numPr>
        <w:spacing w:before="0" w:after="0"/>
      </w:pPr>
      <w:r>
        <w:t>Inflammatory Responses</w:t>
      </w:r>
    </w:p>
    <w:p>
      <w:pPr>
        <w:numPr>
          <w:ilvl w:val="3"/>
          <w:numId w:val="900"/>
        </w:numPr>
        <w:spacing w:before="0" w:after="0"/>
      </w:pPr>
      <w:r>
        <w:t>Subchondral Bone Changes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3"/>
          <w:numId w:val="900"/>
        </w:numPr>
        <w:spacing w:before="0" w:after="0"/>
      </w:pPr>
      <w:r>
        <w:t>Surface Fibrillation</w:t>
      </w:r>
    </w:p>
    <w:p>
      <w:pPr>
        <w:numPr>
          <w:ilvl w:val="3"/>
          <w:numId w:val="900"/>
        </w:numPr>
        <w:spacing w:before="0" w:after="0"/>
      </w:pPr>
      <w:r>
        <w:t>Cartilage Erosion</w:t>
      </w:r>
    </w:p>
    <w:p>
      <w:pPr>
        <w:numPr>
          <w:ilvl w:val="3"/>
          <w:numId w:val="900"/>
        </w:numPr>
        <w:spacing w:before="0" w:after="0"/>
      </w:pPr>
      <w:r>
        <w:t>Osteophyte Formation</w:t>
      </w:r>
    </w:p>
    <w:p>
      <w:pPr>
        <w:numPr>
          <w:ilvl w:val="3"/>
          <w:numId w:val="900"/>
        </w:numPr>
        <w:spacing w:before="0" w:after="0"/>
      </w:pPr>
      <w:r>
        <w:t>Joint Space Narrowing</w:t>
      </w:r>
    </w:p>
    <w:p>
      <w:pPr>
        <w:numPr>
          <w:ilvl w:val="1"/>
          <w:numId w:val="900"/>
        </w:numPr>
        <w:spacing w:before="0" w:after="0"/>
      </w:pPr>
      <w:r>
        <w:t>Chondromalacia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Etiological Factors</w:t>
      </w:r>
    </w:p>
    <w:p>
      <w:pPr>
        <w:numPr>
          <w:ilvl w:val="2"/>
          <w:numId w:val="900"/>
        </w:numPr>
        <w:spacing w:before="0" w:after="0"/>
      </w:pPr>
      <w:r>
        <w:t>Pathological Features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1"/>
          <w:numId w:val="900"/>
        </w:numPr>
        <w:spacing w:before="0" w:after="0"/>
      </w:pPr>
      <w:r>
        <w:t>Traumatic Cartilage Injuries</w:t>
      </w:r>
    </w:p>
    <w:p>
      <w:pPr>
        <w:numPr>
          <w:ilvl w:val="2"/>
          <w:numId w:val="900"/>
        </w:numPr>
        <w:spacing w:before="0" w:after="0"/>
      </w:pPr>
      <w:r>
        <w:t>Acute Trauma Mechanisms</w:t>
      </w:r>
    </w:p>
    <w:p>
      <w:pPr>
        <w:numPr>
          <w:ilvl w:val="2"/>
          <w:numId w:val="900"/>
        </w:numPr>
        <w:spacing w:before="0" w:after="0"/>
      </w:pPr>
      <w:r>
        <w:t>Focal Defects</w:t>
      </w:r>
    </w:p>
    <w:p>
      <w:pPr>
        <w:numPr>
          <w:ilvl w:val="3"/>
          <w:numId w:val="900"/>
        </w:numPr>
        <w:spacing w:before="0" w:after="0"/>
      </w:pPr>
      <w:r>
        <w:t>Chondral Lesions</w:t>
      </w:r>
    </w:p>
    <w:p>
      <w:pPr>
        <w:numPr>
          <w:ilvl w:val="3"/>
          <w:numId w:val="900"/>
        </w:numPr>
        <w:spacing w:before="0" w:after="0"/>
      </w:pPr>
      <w:r>
        <w:t>Osteochondral Defects</w:t>
      </w:r>
    </w:p>
    <w:p>
      <w:pPr>
        <w:numPr>
          <w:ilvl w:val="2"/>
          <w:numId w:val="900"/>
        </w:numPr>
        <w:spacing w:before="0" w:after="0"/>
      </w:pPr>
      <w:r>
        <w:t>Impact Loading Effects</w:t>
      </w:r>
    </w:p>
    <w:p>
      <w:pPr>
        <w:numPr>
          <w:ilvl w:val="1"/>
          <w:numId w:val="900"/>
        </w:numPr>
        <w:spacing w:before="0" w:after="0"/>
      </w:pPr>
      <w:r>
        <w:t>Inflammatory Arthropathies</w:t>
      </w:r>
    </w:p>
    <w:p>
      <w:pPr>
        <w:numPr>
          <w:ilvl w:val="2"/>
          <w:numId w:val="900"/>
        </w:numPr>
        <w:spacing w:before="0" w:after="0"/>
      </w:pPr>
      <w:r>
        <w:t>Rheumatoid Arthritis Effects</w:t>
      </w:r>
    </w:p>
    <w:p>
      <w:pPr>
        <w:numPr>
          <w:ilvl w:val="2"/>
          <w:numId w:val="900"/>
        </w:numPr>
        <w:spacing w:before="0" w:after="0"/>
      </w:pPr>
      <w:r>
        <w:t>Cartilage Destruction Mechanisms</w:t>
      </w:r>
    </w:p>
    <w:p>
      <w:pPr>
        <w:numPr>
          <w:ilvl w:val="1"/>
          <w:numId w:val="900"/>
        </w:numPr>
        <w:spacing w:before="0" w:after="0"/>
      </w:pPr>
      <w:r>
        <w:t>Developmental Disorders</w:t>
      </w:r>
    </w:p>
    <w:p>
      <w:pPr>
        <w:numPr>
          <w:ilvl w:val="2"/>
          <w:numId w:val="900"/>
        </w:numPr>
        <w:spacing w:before="0" w:after="0"/>
      </w:pPr>
      <w:r>
        <w:t>Osteochondritis Dissecans</w:t>
      </w:r>
    </w:p>
    <w:p>
      <w:pPr>
        <w:numPr>
          <w:ilvl w:val="2"/>
          <w:numId w:val="900"/>
        </w:numPr>
        <w:spacing w:before="0" w:after="0"/>
      </w:pPr>
      <w:r>
        <w:t>Epiphyseal Dysplasias</w:t>
      </w:r>
    </w:p>
    <w:p>
      <w:pPr>
        <w:numPr>
          <w:ilvl w:val="0"/>
          <w:numId w:val="900"/>
        </w:numPr>
        <w:spacing w:before="0" w:after="0"/>
      </w:pPr>
      <w:r>
        <w:t>Ligament Pathology</w:t>
      </w:r>
    </w:p>
    <w:p>
      <w:pPr>
        <w:numPr>
          <w:ilvl w:val="1"/>
          <w:numId w:val="900"/>
        </w:numPr>
        <w:spacing w:before="0" w:after="0"/>
      </w:pPr>
      <w:r>
        <w:t>Acute Injuries</w:t>
      </w:r>
    </w:p>
    <w:p>
      <w:pPr>
        <w:numPr>
          <w:ilvl w:val="2"/>
          <w:numId w:val="900"/>
        </w:numPr>
        <w:spacing w:before="0" w:after="0"/>
      </w:pPr>
      <w:r>
        <w:t>Sprain Classification</w:t>
      </w:r>
    </w:p>
    <w:p>
      <w:pPr>
        <w:numPr>
          <w:ilvl w:val="3"/>
          <w:numId w:val="900"/>
        </w:numPr>
        <w:spacing w:before="0" w:after="0"/>
      </w:pPr>
      <w:r>
        <w:t>Grade I Injuries</w:t>
      </w:r>
    </w:p>
    <w:p>
      <w:pPr>
        <w:numPr>
          <w:ilvl w:val="4"/>
          <w:numId w:val="900"/>
        </w:numPr>
        <w:spacing w:before="0" w:after="0"/>
      </w:pPr>
      <w:r>
        <w:t>Microscopic Damage</w:t>
      </w:r>
    </w:p>
    <w:p>
      <w:pPr>
        <w:numPr>
          <w:ilvl w:val="4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Grade II Injuries</w:t>
      </w:r>
    </w:p>
    <w:p>
      <w:pPr>
        <w:numPr>
          <w:ilvl w:val="4"/>
          <w:numId w:val="900"/>
        </w:numPr>
        <w:spacing w:before="0" w:after="0"/>
      </w:pPr>
      <w:r>
        <w:t>Partial Fiber Disruption</w:t>
      </w:r>
    </w:p>
    <w:p>
      <w:pPr>
        <w:numPr>
          <w:ilvl w:val="4"/>
          <w:numId w:val="900"/>
        </w:numPr>
        <w:spacing w:before="0" w:after="0"/>
      </w:pPr>
      <w:r>
        <w:t>Functional Impairment</w:t>
      </w:r>
    </w:p>
    <w:p>
      <w:pPr>
        <w:numPr>
          <w:ilvl w:val="3"/>
          <w:numId w:val="900"/>
        </w:numPr>
        <w:spacing w:before="0" w:after="0"/>
      </w:pPr>
      <w:r>
        <w:t>Grade III Injuries</w:t>
      </w:r>
    </w:p>
    <w:p>
      <w:pPr>
        <w:numPr>
          <w:ilvl w:val="4"/>
          <w:numId w:val="900"/>
        </w:numPr>
        <w:spacing w:before="0" w:after="0"/>
      </w:pPr>
      <w:r>
        <w:t>Complete Rupture</w:t>
      </w:r>
    </w:p>
    <w:p>
      <w:pPr>
        <w:numPr>
          <w:ilvl w:val="4"/>
          <w:numId w:val="900"/>
        </w:numPr>
        <w:spacing w:before="0" w:after="0"/>
      </w:pPr>
      <w:r>
        <w:t>Joint Instability</w:t>
      </w:r>
    </w:p>
    <w:p>
      <w:pPr>
        <w:numPr>
          <w:ilvl w:val="2"/>
          <w:numId w:val="900"/>
        </w:numPr>
        <w:spacing w:before="0" w:after="0"/>
      </w:pPr>
      <w:r>
        <w:t>Avulsion Injuries</w:t>
      </w:r>
    </w:p>
    <w:p>
      <w:pPr>
        <w:numPr>
          <w:ilvl w:val="3"/>
          <w:numId w:val="900"/>
        </w:numPr>
        <w:spacing w:before="0" w:after="0"/>
      </w:pPr>
      <w:r>
        <w:t>Mechanism of Injury</w:t>
      </w:r>
    </w:p>
    <w:p>
      <w:pPr>
        <w:numPr>
          <w:ilvl w:val="3"/>
          <w:numId w:val="900"/>
        </w:numPr>
        <w:spacing w:before="0" w:after="0"/>
      </w:pPr>
      <w:r>
        <w:t>Common Anatomical Sites</w:t>
      </w:r>
    </w:p>
    <w:p>
      <w:pPr>
        <w:numPr>
          <w:ilvl w:val="1"/>
          <w:numId w:val="900"/>
        </w:numPr>
        <w:spacing w:before="0" w:after="0"/>
      </w:pPr>
      <w:r>
        <w:t>Chronic Conditions</w:t>
      </w:r>
    </w:p>
    <w:p>
      <w:pPr>
        <w:numPr>
          <w:ilvl w:val="2"/>
          <w:numId w:val="900"/>
        </w:numPr>
        <w:spacing w:before="0" w:after="0"/>
      </w:pPr>
      <w:r>
        <w:t>Ligament Laxity</w:t>
      </w:r>
    </w:p>
    <w:p>
      <w:pPr>
        <w:numPr>
          <w:ilvl w:val="2"/>
          <w:numId w:val="900"/>
        </w:numPr>
        <w:spacing w:before="0" w:after="0"/>
      </w:pPr>
      <w:r>
        <w:t>Chronic Instability</w:t>
      </w:r>
    </w:p>
    <w:p>
      <w:pPr>
        <w:numPr>
          <w:ilvl w:val="2"/>
          <w:numId w:val="900"/>
        </w:numPr>
        <w:spacing w:before="0" w:after="0"/>
      </w:pPr>
      <w:r>
        <w:t>Degenerative Changes</w:t>
      </w:r>
    </w:p>
    <w:p>
      <w:pPr>
        <w:numPr>
          <w:ilvl w:val="1"/>
          <w:numId w:val="900"/>
        </w:numPr>
        <w:spacing w:before="0" w:after="0"/>
      </w:pPr>
      <w:r>
        <w:t>Overuse Injuries</w:t>
      </w:r>
    </w:p>
    <w:p>
      <w:pPr>
        <w:numPr>
          <w:ilvl w:val="2"/>
          <w:numId w:val="900"/>
        </w:numPr>
        <w:spacing w:before="0" w:after="0"/>
      </w:pPr>
      <w:r>
        <w:t>Repetitive Stress Effects</w:t>
      </w:r>
    </w:p>
    <w:p>
      <w:pPr>
        <w:numPr>
          <w:ilvl w:val="2"/>
          <w:numId w:val="900"/>
        </w:numPr>
        <w:spacing w:before="0" w:after="0"/>
      </w:pPr>
      <w:r>
        <w:t>Microtrauma Accumulation</w:t>
      </w:r>
    </w:p>
    <w:p>
      <w:pPr>
        <w:numPr>
          <w:ilvl w:val="0"/>
          <w:numId w:val="900"/>
        </w:numPr>
        <w:spacing w:before="0" w:after="0"/>
      </w:pPr>
      <w:r>
        <w:t>Healing and Repair Responses</w:t>
      </w:r>
    </w:p>
    <w:p>
      <w:pPr>
        <w:numPr>
          <w:ilvl w:val="1"/>
          <w:numId w:val="900"/>
        </w:numPr>
        <w:spacing w:before="0" w:after="0"/>
      </w:pPr>
      <w:r>
        <w:t>Cartilage Repair Limitations</w:t>
      </w:r>
    </w:p>
    <w:p>
      <w:pPr>
        <w:numPr>
          <w:ilvl w:val="2"/>
          <w:numId w:val="900"/>
        </w:numPr>
        <w:spacing w:before="0" w:after="0"/>
      </w:pPr>
      <w:r>
        <w:t>Intrinsic Repair Capacity</w:t>
      </w:r>
    </w:p>
    <w:p>
      <w:pPr>
        <w:numPr>
          <w:ilvl w:val="2"/>
          <w:numId w:val="900"/>
        </w:numPr>
        <w:spacing w:before="0" w:after="0"/>
      </w:pPr>
      <w:r>
        <w:t>Avascular Environment Effects</w:t>
      </w:r>
    </w:p>
    <w:p>
      <w:pPr>
        <w:numPr>
          <w:ilvl w:val="2"/>
          <w:numId w:val="900"/>
        </w:numPr>
        <w:spacing w:before="0" w:after="0"/>
      </w:pPr>
      <w:r>
        <w:t>Cellular Response Limitations</w:t>
      </w:r>
    </w:p>
    <w:p>
      <w:pPr>
        <w:numPr>
          <w:ilvl w:val="2"/>
          <w:numId w:val="900"/>
        </w:numPr>
        <w:spacing w:before="0" w:after="0"/>
      </w:pPr>
      <w:r>
        <w:t>Fibrocartilage Formation</w:t>
      </w:r>
    </w:p>
    <w:p>
      <w:pPr>
        <w:numPr>
          <w:ilvl w:val="1"/>
          <w:numId w:val="900"/>
        </w:numPr>
        <w:spacing w:before="0" w:after="0"/>
      </w:pPr>
      <w:r>
        <w:t>Ligament Healing Process</w:t>
      </w:r>
    </w:p>
    <w:p>
      <w:pPr>
        <w:numPr>
          <w:ilvl w:val="2"/>
          <w:numId w:val="900"/>
        </w:numPr>
        <w:spacing w:before="0" w:after="0"/>
      </w:pPr>
      <w:r>
        <w:t>Inflammatory Phase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2"/>
          <w:numId w:val="900"/>
        </w:numPr>
        <w:spacing w:before="0" w:after="0"/>
      </w:pPr>
      <w:r>
        <w:t>Remodeling Phase</w:t>
      </w:r>
    </w:p>
    <w:p>
      <w:pPr>
        <w:numPr>
          <w:ilvl w:val="2"/>
          <w:numId w:val="900"/>
        </w:numPr>
        <w:spacing w:before="0" w:after="0"/>
      </w:pPr>
      <w:r>
        <w:t>Scar Tissue Formation</w:t>
      </w:r>
    </w:p>
    <w:p>
      <w:pPr>
        <w:numPr>
          <w:ilvl w:val="1"/>
          <w:numId w:val="900"/>
        </w:numPr>
        <w:spacing w:before="0" w:after="0"/>
      </w:pPr>
      <w:r>
        <w:t>Factors Affecting Healing</w:t>
      </w:r>
    </w:p>
    <w:p>
      <w:pPr>
        <w:numPr>
          <w:ilvl w:val="2"/>
          <w:numId w:val="900"/>
        </w:numPr>
        <w:spacing w:before="0" w:after="0"/>
      </w:pPr>
      <w:r>
        <w:t>Age and Health Status</w:t>
      </w:r>
    </w:p>
    <w:p>
      <w:pPr>
        <w:numPr>
          <w:ilvl w:val="2"/>
          <w:numId w:val="900"/>
        </w:numPr>
        <w:spacing w:before="0" w:after="0"/>
      </w:pPr>
      <w:r>
        <w:t>Injury Severity</w:t>
      </w:r>
    </w:p>
    <w:p>
      <w:pPr>
        <w:numPr>
          <w:ilvl w:val="2"/>
          <w:numId w:val="900"/>
        </w:numPr>
        <w:spacing w:before="0" w:after="0"/>
      </w:pPr>
      <w:r>
        <w:t>Mechanical Environment</w:t>
      </w:r>
    </w:p>
    <w:p>
      <w:pPr>
        <w:numPr>
          <w:ilvl w:val="2"/>
          <w:numId w:val="900"/>
        </w:numPr>
        <w:spacing w:before="0" w:after="0"/>
      </w:pPr>
      <w:r>
        <w:t>Nutritional Factors</w:t>
      </w:r>
    </w:p>
    <w:p>
      <w:pPr>
        <w:pStyle w:val="Heading1"/>
      </w:pPr>
      <w:r>
        <w:t>Clinical Assessment and Diagnosis</w:t>
      </w:r>
    </w:p>
    <w:p>
      <w:pPr>
        <w:numPr>
          <w:ilvl w:val="0"/>
          <w:numId w:val="900"/>
        </w:numPr>
        <w:spacing w:before="0" w:after="0"/>
      </w:pPr>
      <w:r>
        <w:t>Physical Examination</w:t>
      </w:r>
    </w:p>
    <w:p>
      <w:pPr>
        <w:numPr>
          <w:ilvl w:val="1"/>
          <w:numId w:val="900"/>
        </w:numPr>
        <w:spacing w:before="0" w:after="0"/>
      </w:pPr>
      <w:r>
        <w:t>Inspection Techniques</w:t>
      </w:r>
    </w:p>
    <w:p>
      <w:pPr>
        <w:numPr>
          <w:ilvl w:val="1"/>
          <w:numId w:val="900"/>
        </w:numPr>
        <w:spacing w:before="0" w:after="0"/>
      </w:pPr>
      <w:r>
        <w:t>Palpation Methods</w:t>
      </w:r>
    </w:p>
    <w:p>
      <w:pPr>
        <w:numPr>
          <w:ilvl w:val="1"/>
          <w:numId w:val="900"/>
        </w:numPr>
        <w:spacing w:before="0" w:after="0"/>
      </w:pPr>
      <w:r>
        <w:t>Range of Motion Assessment</w:t>
      </w:r>
    </w:p>
    <w:p>
      <w:pPr>
        <w:numPr>
          <w:ilvl w:val="1"/>
          <w:numId w:val="900"/>
        </w:numPr>
        <w:spacing w:before="0" w:after="0"/>
      </w:pPr>
      <w:r>
        <w:t>Stability Testing</w:t>
      </w:r>
    </w:p>
    <w:p>
      <w:pPr>
        <w:numPr>
          <w:ilvl w:val="2"/>
          <w:numId w:val="900"/>
        </w:numPr>
        <w:spacing w:before="0" w:after="0"/>
      </w:pPr>
      <w:r>
        <w:t>Ligament-specific Tests</w:t>
      </w:r>
    </w:p>
    <w:p>
      <w:pPr>
        <w:numPr>
          <w:ilvl w:val="2"/>
          <w:numId w:val="900"/>
        </w:numPr>
        <w:spacing w:before="0" w:after="0"/>
      </w:pPr>
      <w:r>
        <w:t>Joint Laxity Evaluation</w:t>
      </w:r>
    </w:p>
    <w:p>
      <w:pPr>
        <w:numPr>
          <w:ilvl w:val="1"/>
          <w:numId w:val="900"/>
        </w:numPr>
        <w:spacing w:before="0" w:after="0"/>
      </w:pPr>
      <w:r>
        <w:t>Functional Assessment</w:t>
      </w:r>
    </w:p>
    <w:p>
      <w:pPr>
        <w:numPr>
          <w:ilvl w:val="0"/>
          <w:numId w:val="900"/>
        </w:numPr>
        <w:spacing w:before="0" w:after="0"/>
      </w:pPr>
      <w:r>
        <w:t>Imaging Modalities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T1-weighted Sequences</w:t>
      </w:r>
    </w:p>
    <w:p>
      <w:pPr>
        <w:numPr>
          <w:ilvl w:val="2"/>
          <w:numId w:val="900"/>
        </w:numPr>
        <w:spacing w:before="0" w:after="0"/>
      </w:pPr>
      <w:r>
        <w:t>T2-weighted Sequences</w:t>
      </w:r>
    </w:p>
    <w:p>
      <w:pPr>
        <w:numPr>
          <w:ilvl w:val="2"/>
          <w:numId w:val="900"/>
        </w:numPr>
        <w:spacing w:before="0" w:after="0"/>
      </w:pPr>
      <w:r>
        <w:t>Specialized Sequences</w:t>
      </w:r>
    </w:p>
    <w:p>
      <w:pPr>
        <w:numPr>
          <w:ilvl w:val="3"/>
          <w:numId w:val="900"/>
        </w:numPr>
        <w:spacing w:before="0" w:after="0"/>
      </w:pPr>
      <w:r>
        <w:t>Proton Density</w:t>
      </w:r>
    </w:p>
    <w:p>
      <w:pPr>
        <w:numPr>
          <w:ilvl w:val="3"/>
          <w:numId w:val="900"/>
        </w:numPr>
        <w:spacing w:before="0" w:after="0"/>
      </w:pPr>
      <w:r>
        <w:t>STIR Sequences</w:t>
      </w:r>
    </w:p>
    <w:p>
      <w:pPr>
        <w:numPr>
          <w:ilvl w:val="3"/>
          <w:numId w:val="900"/>
        </w:numPr>
        <w:spacing w:before="0" w:after="0"/>
      </w:pPr>
      <w:r>
        <w:t>Gradient Echo</w:t>
      </w:r>
    </w:p>
    <w:p>
      <w:pPr>
        <w:numPr>
          <w:ilvl w:val="2"/>
          <w:numId w:val="900"/>
        </w:numPr>
        <w:spacing w:before="0" w:after="0"/>
      </w:pPr>
      <w:r>
        <w:t>Cartilage-specific Imaging</w:t>
      </w:r>
    </w:p>
    <w:p>
      <w:pPr>
        <w:numPr>
          <w:ilvl w:val="3"/>
          <w:numId w:val="900"/>
        </w:numPr>
        <w:spacing w:before="0" w:after="0"/>
      </w:pPr>
      <w:r>
        <w:t>T2 Mapping</w:t>
      </w:r>
    </w:p>
    <w:p>
      <w:pPr>
        <w:numPr>
          <w:ilvl w:val="3"/>
          <w:numId w:val="900"/>
        </w:numPr>
        <w:spacing w:before="0" w:after="0"/>
      </w:pPr>
      <w:r>
        <w:t>dGEMRIC</w:t>
      </w:r>
    </w:p>
    <w:p>
      <w:pPr>
        <w:numPr>
          <w:ilvl w:val="3"/>
          <w:numId w:val="900"/>
        </w:numPr>
        <w:spacing w:before="0" w:after="0"/>
      </w:pPr>
      <w:r>
        <w:t>T1rho Mapping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Bone Detail Assessment</w:t>
      </w:r>
    </w:p>
    <w:p>
      <w:pPr>
        <w:numPr>
          <w:ilvl w:val="2"/>
          <w:numId w:val="900"/>
        </w:numPr>
        <w:spacing w:before="0" w:after="0"/>
      </w:pPr>
      <w:r>
        <w:t>CT Arthrography</w:t>
      </w:r>
    </w:p>
    <w:p>
      <w:pPr>
        <w:numPr>
          <w:ilvl w:val="1"/>
          <w:numId w:val="900"/>
        </w:numPr>
        <w:spacing w:before="0" w:after="0"/>
      </w:pPr>
      <w:r>
        <w:t>Ultrasound Imaging</w:t>
      </w:r>
    </w:p>
    <w:p>
      <w:pPr>
        <w:numPr>
          <w:ilvl w:val="2"/>
          <w:numId w:val="900"/>
        </w:numPr>
        <w:spacing w:before="0" w:after="0"/>
      </w:pPr>
      <w:r>
        <w:t>Real-time Assessment</w:t>
      </w:r>
    </w:p>
    <w:p>
      <w:pPr>
        <w:numPr>
          <w:ilvl w:val="2"/>
          <w:numId w:val="900"/>
        </w:numPr>
        <w:spacing w:before="0" w:after="0"/>
      </w:pPr>
      <w:r>
        <w:t>Dynamic Evaluation</w:t>
      </w:r>
    </w:p>
    <w:p>
      <w:pPr>
        <w:numPr>
          <w:ilvl w:val="1"/>
          <w:numId w:val="900"/>
        </w:numPr>
        <w:spacing w:before="0" w:after="0"/>
      </w:pPr>
      <w:r>
        <w:t>Conventional Radiography</w:t>
      </w:r>
    </w:p>
    <w:p>
      <w:pPr>
        <w:numPr>
          <w:ilvl w:val="2"/>
          <w:numId w:val="900"/>
        </w:numPr>
        <w:spacing w:before="0" w:after="0"/>
      </w:pPr>
      <w:r>
        <w:t>Joint Space Assessment</w:t>
      </w:r>
    </w:p>
    <w:p>
      <w:pPr>
        <w:numPr>
          <w:ilvl w:val="2"/>
          <w:numId w:val="900"/>
        </w:numPr>
        <w:spacing w:before="0" w:after="0"/>
      </w:pPr>
      <w:r>
        <w:t>Alignment Evaluation</w:t>
      </w:r>
    </w:p>
    <w:p>
      <w:pPr>
        <w:numPr>
          <w:ilvl w:val="0"/>
          <w:numId w:val="900"/>
        </w:numPr>
        <w:spacing w:before="0" w:after="0"/>
      </w:pPr>
      <w:r>
        <w:t>Arthroscopic Evaluation</w:t>
      </w:r>
    </w:p>
    <w:p>
      <w:pPr>
        <w:numPr>
          <w:ilvl w:val="1"/>
          <w:numId w:val="900"/>
        </w:numPr>
        <w:spacing w:before="0" w:after="0"/>
      </w:pPr>
      <w:r>
        <w:t>Indications and Contraindications</w:t>
      </w:r>
    </w:p>
    <w:p>
      <w:pPr>
        <w:numPr>
          <w:ilvl w:val="1"/>
          <w:numId w:val="900"/>
        </w:numPr>
        <w:spacing w:before="0" w:after="0"/>
      </w:pPr>
      <w:r>
        <w:t>Cartilage Grading Systems</w:t>
      </w:r>
    </w:p>
    <w:p>
      <w:pPr>
        <w:numPr>
          <w:ilvl w:val="1"/>
          <w:numId w:val="900"/>
        </w:numPr>
        <w:spacing w:before="0" w:after="0"/>
      </w:pPr>
      <w:r>
        <w:t>Ligament Assessment</w:t>
      </w:r>
    </w:p>
    <w:p>
      <w:pPr>
        <w:numPr>
          <w:ilvl w:val="1"/>
          <w:numId w:val="900"/>
        </w:numPr>
        <w:spacing w:before="0" w:after="0"/>
      </w:pPr>
      <w:r>
        <w:t>Therapeutic Applications</w:t>
      </w:r>
    </w:p>
    <w:p>
      <w:pPr>
        <w:pStyle w:val="Heading1"/>
      </w:pPr>
      <w:r>
        <w:t>Treatment and Management Strategies</w:t>
      </w:r>
    </w:p>
    <w:p>
      <w:pPr>
        <w:numPr>
          <w:ilvl w:val="0"/>
          <w:numId w:val="900"/>
        </w:numPr>
        <w:spacing w:before="0" w:after="0"/>
      </w:pPr>
      <w:r>
        <w:t>Conservative Management</w:t>
      </w:r>
    </w:p>
    <w:p>
      <w:pPr>
        <w:numPr>
          <w:ilvl w:val="1"/>
          <w:numId w:val="900"/>
        </w:numPr>
        <w:spacing w:before="0" w:after="0"/>
      </w:pPr>
      <w:r>
        <w:t>Activity Modification</w:t>
      </w:r>
    </w:p>
    <w:p>
      <w:pPr>
        <w:numPr>
          <w:ilvl w:val="1"/>
          <w:numId w:val="900"/>
        </w:numPr>
        <w:spacing w:before="0" w:after="0"/>
      </w:pPr>
      <w:r>
        <w:t>Physical Therapy Approaches</w:t>
      </w:r>
    </w:p>
    <w:p>
      <w:pPr>
        <w:numPr>
          <w:ilvl w:val="2"/>
          <w:numId w:val="900"/>
        </w:numPr>
        <w:spacing w:before="0" w:after="0"/>
      </w:pPr>
      <w:r>
        <w:t>Strengthening Programs</w:t>
      </w:r>
    </w:p>
    <w:p>
      <w:pPr>
        <w:numPr>
          <w:ilvl w:val="2"/>
          <w:numId w:val="900"/>
        </w:numPr>
        <w:spacing w:before="0" w:after="0"/>
      </w:pPr>
      <w:r>
        <w:t>Range of Motion Exercises</w:t>
      </w:r>
    </w:p>
    <w:p>
      <w:pPr>
        <w:numPr>
          <w:ilvl w:val="2"/>
          <w:numId w:val="900"/>
        </w:numPr>
        <w:spacing w:before="0" w:after="0"/>
      </w:pPr>
      <w:r>
        <w:t>Proprioceptive Training</w:t>
      </w:r>
    </w:p>
    <w:p>
      <w:pPr>
        <w:numPr>
          <w:ilvl w:val="2"/>
          <w:numId w:val="900"/>
        </w:numPr>
        <w:spacing w:before="0" w:after="0"/>
      </w:pPr>
      <w:r>
        <w:t>Manual Therapy Techniques</w:t>
      </w:r>
    </w:p>
    <w:p>
      <w:pPr>
        <w:numPr>
          <w:ilvl w:val="1"/>
          <w:numId w:val="900"/>
        </w:numPr>
        <w:spacing w:before="0" w:after="0"/>
      </w:pPr>
      <w:r>
        <w:t>Pharmacological Interventions</w:t>
      </w:r>
    </w:p>
    <w:p>
      <w:pPr>
        <w:numPr>
          <w:ilvl w:val="2"/>
          <w:numId w:val="900"/>
        </w:numPr>
        <w:spacing w:before="0" w:after="0"/>
      </w:pPr>
      <w:r>
        <w:t>Nonsteroidal Anti-inflammatory Drugs</w:t>
      </w:r>
    </w:p>
    <w:p>
      <w:pPr>
        <w:numPr>
          <w:ilvl w:val="2"/>
          <w:numId w:val="900"/>
        </w:numPr>
        <w:spacing w:before="0" w:after="0"/>
      </w:pPr>
      <w:r>
        <w:t>Analgesics</w:t>
      </w:r>
    </w:p>
    <w:p>
      <w:pPr>
        <w:numPr>
          <w:ilvl w:val="2"/>
          <w:numId w:val="900"/>
        </w:numPr>
        <w:spacing w:before="0" w:after="0"/>
      </w:pPr>
      <w:r>
        <w:t>Topical Preparations</w:t>
      </w:r>
    </w:p>
    <w:p>
      <w:pPr>
        <w:numPr>
          <w:ilvl w:val="2"/>
          <w:numId w:val="900"/>
        </w:numPr>
        <w:spacing w:before="0" w:after="0"/>
      </w:pPr>
      <w:r>
        <w:t>Intra-articular Injections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Hyaluronic Acid</w:t>
      </w:r>
    </w:p>
    <w:p>
      <w:pPr>
        <w:numPr>
          <w:ilvl w:val="1"/>
          <w:numId w:val="900"/>
        </w:numPr>
        <w:spacing w:before="0" w:after="0"/>
      </w:pPr>
      <w:r>
        <w:t>Orthotic and Supportive Devices</w:t>
      </w:r>
    </w:p>
    <w:p>
      <w:pPr>
        <w:numPr>
          <w:ilvl w:val="2"/>
          <w:numId w:val="900"/>
        </w:numPr>
        <w:spacing w:before="0" w:after="0"/>
      </w:pPr>
      <w:r>
        <w:t>Bracing Options</w:t>
      </w:r>
    </w:p>
    <w:p>
      <w:pPr>
        <w:numPr>
          <w:ilvl w:val="2"/>
          <w:numId w:val="900"/>
        </w:numPr>
        <w:spacing w:before="0" w:after="0"/>
      </w:pPr>
      <w:r>
        <w:t>Taping Techniques</w:t>
      </w:r>
    </w:p>
    <w:p>
      <w:pPr>
        <w:numPr>
          <w:ilvl w:val="2"/>
          <w:numId w:val="900"/>
        </w:numPr>
        <w:spacing w:before="0" w:after="0"/>
      </w:pPr>
      <w:r>
        <w:t>Shoe Modifications</w:t>
      </w:r>
    </w:p>
    <w:p>
      <w:pPr>
        <w:numPr>
          <w:ilvl w:val="0"/>
          <w:numId w:val="900"/>
        </w:numPr>
        <w:spacing w:before="0" w:after="0"/>
      </w:pPr>
      <w:r>
        <w:t>Biological Therapies</w:t>
      </w:r>
    </w:p>
    <w:p>
      <w:pPr>
        <w:numPr>
          <w:ilvl w:val="1"/>
          <w:numId w:val="900"/>
        </w:numPr>
        <w:spacing w:before="0" w:after="0"/>
      </w:pPr>
      <w:r>
        <w:t>Platelet-Rich Plasma</w:t>
      </w:r>
    </w:p>
    <w:p>
      <w:pPr>
        <w:numPr>
          <w:ilvl w:val="2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Clinical Evidence</w:t>
      </w:r>
    </w:p>
    <w:p>
      <w:pPr>
        <w:numPr>
          <w:ilvl w:val="1"/>
          <w:numId w:val="900"/>
        </w:numPr>
        <w:spacing w:before="0" w:after="0"/>
      </w:pPr>
      <w:r>
        <w:t>Stem Cell Therapies</w:t>
      </w:r>
    </w:p>
    <w:p>
      <w:pPr>
        <w:numPr>
          <w:ilvl w:val="2"/>
          <w:numId w:val="900"/>
        </w:numPr>
        <w:spacing w:before="0" w:after="0"/>
      </w:pPr>
      <w:r>
        <w:t>Mesenchymal Stem Cells</w:t>
      </w:r>
    </w:p>
    <w:p>
      <w:pPr>
        <w:numPr>
          <w:ilvl w:val="2"/>
          <w:numId w:val="900"/>
        </w:numPr>
        <w:spacing w:before="0" w:after="0"/>
      </w:pPr>
      <w:r>
        <w:t>Adipose-derived Cells</w:t>
      </w:r>
    </w:p>
    <w:p>
      <w:pPr>
        <w:numPr>
          <w:ilvl w:val="2"/>
          <w:numId w:val="900"/>
        </w:numPr>
        <w:spacing w:before="0" w:after="0"/>
      </w:pPr>
      <w:r>
        <w:t>Bone Marrow Aspirate</w:t>
      </w:r>
    </w:p>
    <w:p>
      <w:pPr>
        <w:numPr>
          <w:ilvl w:val="1"/>
          <w:numId w:val="900"/>
        </w:numPr>
        <w:spacing w:before="0" w:after="0"/>
      </w:pPr>
      <w:r>
        <w:t>Growth Factor Applications</w:t>
      </w:r>
    </w:p>
    <w:p>
      <w:pPr>
        <w:numPr>
          <w:ilvl w:val="2"/>
          <w:numId w:val="900"/>
        </w:numPr>
        <w:spacing w:before="0" w:after="0"/>
      </w:pPr>
      <w:r>
        <w:t>Bone Morphogenetic Proteins</w:t>
      </w:r>
    </w:p>
    <w:p>
      <w:pPr>
        <w:numPr>
          <w:ilvl w:val="2"/>
          <w:numId w:val="900"/>
        </w:numPr>
        <w:spacing w:before="0" w:after="0"/>
      </w:pPr>
      <w:r>
        <w:t>Transforming Growth Factor Beta</w:t>
      </w:r>
    </w:p>
    <w:p>
      <w:pPr>
        <w:numPr>
          <w:ilvl w:val="2"/>
          <w:numId w:val="900"/>
        </w:numPr>
        <w:spacing w:before="0" w:after="0"/>
      </w:pPr>
      <w:r>
        <w:t>Insulin-like Growth Factor</w:t>
      </w:r>
    </w:p>
    <w:p>
      <w:pPr>
        <w:numPr>
          <w:ilvl w:val="0"/>
          <w:numId w:val="900"/>
        </w:numPr>
        <w:spacing w:before="0" w:after="0"/>
      </w:pPr>
      <w:r>
        <w:t>Surgical Interventions for Cartilage</w:t>
      </w:r>
    </w:p>
    <w:p>
      <w:pPr>
        <w:numPr>
          <w:ilvl w:val="1"/>
          <w:numId w:val="900"/>
        </w:numPr>
        <w:spacing w:before="0" w:after="0"/>
      </w:pPr>
      <w:r>
        <w:t>Palliative Procedures</w:t>
      </w:r>
    </w:p>
    <w:p>
      <w:pPr>
        <w:numPr>
          <w:ilvl w:val="2"/>
          <w:numId w:val="900"/>
        </w:numPr>
        <w:spacing w:before="0" w:after="0"/>
      </w:pPr>
      <w:r>
        <w:t>Arthroscopic Debridement</w:t>
      </w:r>
    </w:p>
    <w:p>
      <w:pPr>
        <w:numPr>
          <w:ilvl w:val="2"/>
          <w:numId w:val="900"/>
        </w:numPr>
        <w:spacing w:before="0" w:after="0"/>
      </w:pPr>
      <w:r>
        <w:t>Joint Lavage</w:t>
      </w:r>
    </w:p>
    <w:p>
      <w:pPr>
        <w:numPr>
          <w:ilvl w:val="2"/>
          <w:numId w:val="900"/>
        </w:numPr>
        <w:spacing w:before="0" w:after="0"/>
      </w:pPr>
      <w:r>
        <w:t>Chondroplasty</w:t>
      </w:r>
    </w:p>
    <w:p>
      <w:pPr>
        <w:numPr>
          <w:ilvl w:val="1"/>
          <w:numId w:val="900"/>
        </w:numPr>
        <w:spacing w:before="0" w:after="0"/>
      </w:pPr>
      <w:r>
        <w:t>Reparative Techniques</w:t>
      </w:r>
    </w:p>
    <w:p>
      <w:pPr>
        <w:numPr>
          <w:ilvl w:val="2"/>
          <w:numId w:val="900"/>
        </w:numPr>
        <w:spacing w:before="0" w:after="0"/>
      </w:pPr>
      <w:r>
        <w:t>Microfracture</w:t>
      </w:r>
    </w:p>
    <w:p>
      <w:pPr>
        <w:numPr>
          <w:ilvl w:val="2"/>
          <w:numId w:val="900"/>
        </w:numPr>
        <w:spacing w:before="0" w:after="0"/>
      </w:pPr>
      <w:r>
        <w:t>Subchondral Drilling</w:t>
      </w:r>
    </w:p>
    <w:p>
      <w:pPr>
        <w:numPr>
          <w:ilvl w:val="2"/>
          <w:numId w:val="900"/>
        </w:numPr>
        <w:spacing w:before="0" w:after="0"/>
      </w:pPr>
      <w:r>
        <w:t>Abrasion Arthroplasty</w:t>
      </w:r>
    </w:p>
    <w:p>
      <w:pPr>
        <w:numPr>
          <w:ilvl w:val="1"/>
          <w:numId w:val="900"/>
        </w:numPr>
        <w:spacing w:before="0" w:after="0"/>
      </w:pPr>
      <w:r>
        <w:t>Restorative Procedures</w:t>
      </w:r>
    </w:p>
    <w:p>
      <w:pPr>
        <w:numPr>
          <w:ilvl w:val="2"/>
          <w:numId w:val="900"/>
        </w:numPr>
        <w:spacing w:before="0" w:after="0"/>
      </w:pPr>
      <w:r>
        <w:t>Autologous Chondrocyte Implantation</w:t>
      </w:r>
    </w:p>
    <w:p>
      <w:pPr>
        <w:numPr>
          <w:ilvl w:val="3"/>
          <w:numId w:val="900"/>
        </w:numPr>
        <w:spacing w:before="0" w:after="0"/>
      </w:pPr>
      <w:r>
        <w:t>First Generation ACI</w:t>
      </w:r>
    </w:p>
    <w:p>
      <w:pPr>
        <w:numPr>
          <w:ilvl w:val="3"/>
          <w:numId w:val="900"/>
        </w:numPr>
        <w:spacing w:before="0" w:after="0"/>
      </w:pPr>
      <w:r>
        <w:t>Matrix-induced ACI</w:t>
      </w:r>
    </w:p>
    <w:p>
      <w:pPr>
        <w:numPr>
          <w:ilvl w:val="2"/>
          <w:numId w:val="900"/>
        </w:numPr>
        <w:spacing w:before="0" w:after="0"/>
      </w:pPr>
      <w:r>
        <w:t>Osteochondral Transplantation</w:t>
      </w:r>
    </w:p>
    <w:p>
      <w:pPr>
        <w:numPr>
          <w:ilvl w:val="3"/>
          <w:numId w:val="900"/>
        </w:numPr>
        <w:spacing w:before="0" w:after="0"/>
      </w:pPr>
      <w:r>
        <w:t>Autograft Procedures</w:t>
      </w:r>
    </w:p>
    <w:p>
      <w:pPr>
        <w:numPr>
          <w:ilvl w:val="3"/>
          <w:numId w:val="900"/>
        </w:numPr>
        <w:spacing w:before="0" w:after="0"/>
      </w:pPr>
      <w:r>
        <w:t>Allograft Procedures</w:t>
      </w:r>
    </w:p>
    <w:p>
      <w:pPr>
        <w:numPr>
          <w:ilvl w:val="2"/>
          <w:numId w:val="900"/>
        </w:numPr>
        <w:spacing w:before="0" w:after="0"/>
      </w:pPr>
      <w:r>
        <w:t>Synthetic Implants</w:t>
      </w:r>
    </w:p>
    <w:p>
      <w:pPr>
        <w:numPr>
          <w:ilvl w:val="1"/>
          <w:numId w:val="900"/>
        </w:numPr>
        <w:spacing w:before="0" w:after="0"/>
      </w:pPr>
      <w:r>
        <w:t>Joint Replacement</w:t>
      </w:r>
    </w:p>
    <w:p>
      <w:pPr>
        <w:numPr>
          <w:ilvl w:val="2"/>
          <w:numId w:val="900"/>
        </w:numPr>
        <w:spacing w:before="0" w:after="0"/>
      </w:pPr>
      <w:r>
        <w:t>Partial Joint Replacement</w:t>
      </w:r>
    </w:p>
    <w:p>
      <w:pPr>
        <w:numPr>
          <w:ilvl w:val="2"/>
          <w:numId w:val="900"/>
        </w:numPr>
        <w:spacing w:before="0" w:after="0"/>
      </w:pPr>
      <w:r>
        <w:t>Total Joint Arthroplasty</w:t>
      </w:r>
    </w:p>
    <w:p>
      <w:pPr>
        <w:numPr>
          <w:ilvl w:val="0"/>
          <w:numId w:val="900"/>
        </w:numPr>
        <w:spacing w:before="0" w:after="0"/>
      </w:pPr>
      <w:r>
        <w:t>Surgical Interventions for Ligaments</w:t>
      </w:r>
    </w:p>
    <w:p>
      <w:pPr>
        <w:numPr>
          <w:ilvl w:val="1"/>
          <w:numId w:val="900"/>
        </w:numPr>
        <w:spacing w:before="0" w:after="0"/>
      </w:pPr>
      <w:r>
        <w:t>Primary Repair Techniques</w:t>
      </w:r>
    </w:p>
    <w:p>
      <w:pPr>
        <w:numPr>
          <w:ilvl w:val="2"/>
          <w:numId w:val="900"/>
        </w:numPr>
        <w:spacing w:before="0" w:after="0"/>
      </w:pPr>
      <w:r>
        <w:t>Direct Suturing</w:t>
      </w:r>
    </w:p>
    <w:p>
      <w:pPr>
        <w:numPr>
          <w:ilvl w:val="2"/>
          <w:numId w:val="900"/>
        </w:numPr>
        <w:spacing w:before="0" w:after="0"/>
      </w:pPr>
      <w:r>
        <w:t>Augmentation Methods</w:t>
      </w:r>
    </w:p>
    <w:p>
      <w:pPr>
        <w:numPr>
          <w:ilvl w:val="1"/>
          <w:numId w:val="900"/>
        </w:numPr>
        <w:spacing w:before="0" w:after="0"/>
      </w:pPr>
      <w:r>
        <w:t>Reconstruction Procedures</w:t>
      </w:r>
    </w:p>
    <w:p>
      <w:pPr>
        <w:numPr>
          <w:ilvl w:val="2"/>
          <w:numId w:val="900"/>
        </w:numPr>
        <w:spacing w:before="0" w:after="0"/>
      </w:pPr>
      <w:r>
        <w:t>Autograft Options</w:t>
      </w:r>
    </w:p>
    <w:p>
      <w:pPr>
        <w:numPr>
          <w:ilvl w:val="3"/>
          <w:numId w:val="900"/>
        </w:numPr>
        <w:spacing w:before="0" w:after="0"/>
      </w:pPr>
      <w:r>
        <w:t>Patellar Tendon</w:t>
      </w:r>
    </w:p>
    <w:p>
      <w:pPr>
        <w:numPr>
          <w:ilvl w:val="3"/>
          <w:numId w:val="900"/>
        </w:numPr>
        <w:spacing w:before="0" w:after="0"/>
      </w:pPr>
      <w:r>
        <w:t>Hamstring Tendons</w:t>
      </w:r>
    </w:p>
    <w:p>
      <w:pPr>
        <w:numPr>
          <w:ilvl w:val="3"/>
          <w:numId w:val="900"/>
        </w:numPr>
        <w:spacing w:before="0" w:after="0"/>
      </w:pPr>
      <w:r>
        <w:t>Quadriceps Tendon</w:t>
      </w:r>
    </w:p>
    <w:p>
      <w:pPr>
        <w:numPr>
          <w:ilvl w:val="2"/>
          <w:numId w:val="900"/>
        </w:numPr>
        <w:spacing w:before="0" w:after="0"/>
      </w:pPr>
      <w:r>
        <w:t>Allograft Alternatives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Clinical Outcomes</w:t>
      </w:r>
    </w:p>
    <w:p>
      <w:pPr>
        <w:numPr>
          <w:ilvl w:val="2"/>
          <w:numId w:val="900"/>
        </w:numPr>
        <w:spacing w:before="0" w:after="0"/>
      </w:pPr>
      <w:r>
        <w:t>Synthetic Grafts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Long-term Results</w:t>
      </w:r>
    </w:p>
    <w:p>
      <w:pPr>
        <w:numPr>
          <w:ilvl w:val="1"/>
          <w:numId w:val="900"/>
        </w:numPr>
        <w:spacing w:before="0" w:after="0"/>
      </w:pPr>
      <w:r>
        <w:t>Fixation Methods</w:t>
      </w:r>
    </w:p>
    <w:p>
      <w:pPr>
        <w:numPr>
          <w:ilvl w:val="2"/>
          <w:numId w:val="900"/>
        </w:numPr>
        <w:spacing w:before="0" w:after="0"/>
      </w:pPr>
      <w:r>
        <w:t>Bone Tunnel Techniques</w:t>
      </w:r>
    </w:p>
    <w:p>
      <w:pPr>
        <w:numPr>
          <w:ilvl w:val="2"/>
          <w:numId w:val="900"/>
        </w:numPr>
        <w:spacing w:before="0" w:after="0"/>
      </w:pPr>
      <w:r>
        <w:t>Interference Screws</w:t>
      </w:r>
    </w:p>
    <w:p>
      <w:pPr>
        <w:numPr>
          <w:ilvl w:val="2"/>
          <w:numId w:val="900"/>
        </w:numPr>
        <w:spacing w:before="0" w:after="0"/>
      </w:pPr>
      <w:r>
        <w:t>Suspensory Fixation</w:t>
      </w:r>
    </w:p>
    <w:p>
      <w:pPr>
        <w:pStyle w:val="Heading1"/>
      </w:pPr>
      <w:r>
        <w:t>Tissue Engineering and Regenerative Medicine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Tissue Engineering Triad</w:t>
      </w:r>
    </w:p>
    <w:p>
      <w:pPr>
        <w:numPr>
          <w:ilvl w:val="2"/>
          <w:numId w:val="900"/>
        </w:numPr>
        <w:spacing w:before="0" w:after="0"/>
      </w:pPr>
      <w:r>
        <w:t>Cell Sources</w:t>
      </w:r>
    </w:p>
    <w:p>
      <w:pPr>
        <w:numPr>
          <w:ilvl w:val="3"/>
          <w:numId w:val="900"/>
        </w:numPr>
        <w:spacing w:before="0" w:after="0"/>
      </w:pPr>
      <w:r>
        <w:t>Primary Cells</w:t>
      </w:r>
    </w:p>
    <w:p>
      <w:pPr>
        <w:numPr>
          <w:ilvl w:val="3"/>
          <w:numId w:val="900"/>
        </w:numPr>
        <w:spacing w:before="0" w:after="0"/>
      </w:pPr>
      <w:r>
        <w:t>Stem Cells</w:t>
      </w:r>
    </w:p>
    <w:p>
      <w:pPr>
        <w:numPr>
          <w:ilvl w:val="3"/>
          <w:numId w:val="900"/>
        </w:numPr>
        <w:spacing w:before="0" w:after="0"/>
      </w:pPr>
      <w:r>
        <w:t>Induced Pluripotent Stem Cells</w:t>
      </w:r>
    </w:p>
    <w:p>
      <w:pPr>
        <w:numPr>
          <w:ilvl w:val="2"/>
          <w:numId w:val="900"/>
        </w:numPr>
        <w:spacing w:before="0" w:after="0"/>
      </w:pPr>
      <w:r>
        <w:t>Scaffold Materials</w:t>
      </w:r>
    </w:p>
    <w:p>
      <w:pPr>
        <w:numPr>
          <w:ilvl w:val="3"/>
          <w:numId w:val="900"/>
        </w:numPr>
        <w:spacing w:before="0" w:after="0"/>
      </w:pPr>
      <w:r>
        <w:t>Natural Polymers</w:t>
      </w:r>
    </w:p>
    <w:p>
      <w:pPr>
        <w:numPr>
          <w:ilvl w:val="4"/>
          <w:numId w:val="900"/>
        </w:numPr>
        <w:spacing w:before="0" w:after="0"/>
      </w:pPr>
      <w:r>
        <w:t>Collagen</w:t>
      </w:r>
    </w:p>
    <w:p>
      <w:pPr>
        <w:numPr>
          <w:ilvl w:val="4"/>
          <w:numId w:val="900"/>
        </w:numPr>
        <w:spacing w:before="0" w:after="0"/>
      </w:pPr>
      <w:r>
        <w:t>Hyaluronic Acid</w:t>
      </w:r>
    </w:p>
    <w:p>
      <w:pPr>
        <w:numPr>
          <w:ilvl w:val="4"/>
          <w:numId w:val="900"/>
        </w:numPr>
        <w:spacing w:before="0" w:after="0"/>
      </w:pPr>
      <w:r>
        <w:t>Chitosan</w:t>
      </w:r>
    </w:p>
    <w:p>
      <w:pPr>
        <w:numPr>
          <w:ilvl w:val="4"/>
          <w:numId w:val="900"/>
        </w:numPr>
        <w:spacing w:before="0" w:after="0"/>
      </w:pPr>
      <w:r>
        <w:t>Alginate</w:t>
      </w:r>
    </w:p>
    <w:p>
      <w:pPr>
        <w:numPr>
          <w:ilvl w:val="3"/>
          <w:numId w:val="900"/>
        </w:numPr>
        <w:spacing w:before="0" w:after="0"/>
      </w:pPr>
      <w:r>
        <w:t>Synthetic Polymers</w:t>
      </w:r>
    </w:p>
    <w:p>
      <w:pPr>
        <w:numPr>
          <w:ilvl w:val="4"/>
          <w:numId w:val="900"/>
        </w:numPr>
        <w:spacing w:before="0" w:after="0"/>
      </w:pPr>
      <w:r>
        <w:t>Polylactic Acid</w:t>
      </w:r>
    </w:p>
    <w:p>
      <w:pPr>
        <w:numPr>
          <w:ilvl w:val="4"/>
          <w:numId w:val="900"/>
        </w:numPr>
        <w:spacing w:before="0" w:after="0"/>
      </w:pPr>
      <w:r>
        <w:t>Polyglycolic Acid</w:t>
      </w:r>
    </w:p>
    <w:p>
      <w:pPr>
        <w:numPr>
          <w:ilvl w:val="4"/>
          <w:numId w:val="900"/>
        </w:numPr>
        <w:spacing w:before="0" w:after="0"/>
      </w:pPr>
      <w:r>
        <w:t>Polycaprolactone</w:t>
      </w:r>
    </w:p>
    <w:p>
      <w:pPr>
        <w:numPr>
          <w:ilvl w:val="2"/>
          <w:numId w:val="900"/>
        </w:numPr>
        <w:spacing w:before="0" w:after="0"/>
      </w:pPr>
      <w:r>
        <w:t>Signaling Molecules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Cytokines</w:t>
      </w:r>
    </w:p>
    <w:p>
      <w:pPr>
        <w:numPr>
          <w:ilvl w:val="3"/>
          <w:numId w:val="900"/>
        </w:numPr>
        <w:spacing w:before="0" w:after="0"/>
      </w:pPr>
      <w:r>
        <w:t>Morphogens</w:t>
      </w:r>
    </w:p>
    <w:p>
      <w:pPr>
        <w:numPr>
          <w:ilvl w:val="0"/>
          <w:numId w:val="900"/>
        </w:numPr>
        <w:spacing w:before="0" w:after="0"/>
      </w:pPr>
      <w:r>
        <w:t>Cartilage Tissue Engineering</w:t>
      </w:r>
    </w:p>
    <w:p>
      <w:pPr>
        <w:numPr>
          <w:ilvl w:val="1"/>
          <w:numId w:val="900"/>
        </w:numPr>
        <w:spacing w:before="0" w:after="0"/>
      </w:pPr>
      <w:r>
        <w:t>Cell-based Approaches</w:t>
      </w:r>
    </w:p>
    <w:p>
      <w:pPr>
        <w:numPr>
          <w:ilvl w:val="2"/>
          <w:numId w:val="900"/>
        </w:numPr>
        <w:spacing w:before="0" w:after="0"/>
      </w:pPr>
      <w:r>
        <w:t>Chondrocyte Expansion</w:t>
      </w:r>
    </w:p>
    <w:p>
      <w:pPr>
        <w:numPr>
          <w:ilvl w:val="2"/>
          <w:numId w:val="900"/>
        </w:numPr>
        <w:spacing w:before="0" w:after="0"/>
      </w:pPr>
      <w:r>
        <w:t>Stem Cell Differentiation</w:t>
      </w:r>
    </w:p>
    <w:p>
      <w:pPr>
        <w:numPr>
          <w:ilvl w:val="2"/>
          <w:numId w:val="900"/>
        </w:numPr>
        <w:spacing w:before="0" w:after="0"/>
      </w:pPr>
      <w:r>
        <w:t>Co-culture Systems</w:t>
      </w:r>
    </w:p>
    <w:p>
      <w:pPr>
        <w:numPr>
          <w:ilvl w:val="1"/>
          <w:numId w:val="900"/>
        </w:numPr>
        <w:spacing w:before="0" w:after="0"/>
      </w:pPr>
      <w:r>
        <w:t>Scaffold Design</w:t>
      </w:r>
    </w:p>
    <w:p>
      <w:pPr>
        <w:numPr>
          <w:ilvl w:val="2"/>
          <w:numId w:val="900"/>
        </w:numPr>
        <w:spacing w:before="0" w:after="0"/>
      </w:pPr>
      <w:r>
        <w:t>Porosity Requirements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Degradation Kinetics</w:t>
      </w:r>
    </w:p>
    <w:p>
      <w:pPr>
        <w:numPr>
          <w:ilvl w:val="1"/>
          <w:numId w:val="900"/>
        </w:numPr>
        <w:spacing w:before="0" w:after="0"/>
      </w:pPr>
      <w:r>
        <w:t>Bioreactor Systems</w:t>
      </w:r>
    </w:p>
    <w:p>
      <w:pPr>
        <w:numPr>
          <w:ilvl w:val="2"/>
          <w:numId w:val="900"/>
        </w:numPr>
        <w:spacing w:before="0" w:after="0"/>
      </w:pPr>
      <w:r>
        <w:t>Mechanical Stimulation</w:t>
      </w:r>
    </w:p>
    <w:p>
      <w:pPr>
        <w:numPr>
          <w:ilvl w:val="2"/>
          <w:numId w:val="900"/>
        </w:numPr>
        <w:spacing w:before="0" w:after="0"/>
      </w:pPr>
      <w:r>
        <w:t>Perfusion Culture</w:t>
      </w:r>
    </w:p>
    <w:p>
      <w:pPr>
        <w:numPr>
          <w:ilvl w:val="2"/>
          <w:numId w:val="900"/>
        </w:numPr>
        <w:spacing w:before="0" w:after="0"/>
      </w:pPr>
      <w:r>
        <w:t>Compression Loading</w:t>
      </w:r>
    </w:p>
    <w:p>
      <w:pPr>
        <w:numPr>
          <w:ilvl w:val="0"/>
          <w:numId w:val="900"/>
        </w:numPr>
        <w:spacing w:before="0" w:after="0"/>
      </w:pPr>
      <w:r>
        <w:t>Ligament Tissue Engineering</w:t>
      </w:r>
    </w:p>
    <w:p>
      <w:pPr>
        <w:numPr>
          <w:ilvl w:val="1"/>
          <w:numId w:val="900"/>
        </w:numPr>
        <w:spacing w:before="0" w:after="0"/>
      </w:pPr>
      <w:r>
        <w:t>Cellular Strategies</w:t>
      </w:r>
    </w:p>
    <w:p>
      <w:pPr>
        <w:numPr>
          <w:ilvl w:val="2"/>
          <w:numId w:val="900"/>
        </w:numPr>
        <w:spacing w:before="0" w:after="0"/>
      </w:pPr>
      <w:r>
        <w:t>Fibroblast Culture</w:t>
      </w:r>
    </w:p>
    <w:p>
      <w:pPr>
        <w:numPr>
          <w:ilvl w:val="2"/>
          <w:numId w:val="900"/>
        </w:numPr>
        <w:spacing w:before="0" w:after="0"/>
      </w:pPr>
      <w:r>
        <w:t>Stem Cell Applications</w:t>
      </w:r>
    </w:p>
    <w:p>
      <w:pPr>
        <w:numPr>
          <w:ilvl w:val="1"/>
          <w:numId w:val="900"/>
        </w:numPr>
        <w:spacing w:before="0" w:after="0"/>
      </w:pPr>
      <w:r>
        <w:t>Scaffold Engineering</w:t>
      </w:r>
    </w:p>
    <w:p>
      <w:pPr>
        <w:numPr>
          <w:ilvl w:val="2"/>
          <w:numId w:val="900"/>
        </w:numPr>
        <w:spacing w:before="0" w:after="0"/>
      </w:pPr>
      <w:r>
        <w:t>Fiber Alignment</w:t>
      </w:r>
    </w:p>
    <w:p>
      <w:pPr>
        <w:numPr>
          <w:ilvl w:val="2"/>
          <w:numId w:val="900"/>
        </w:numPr>
        <w:spacing w:before="0" w:after="0"/>
      </w:pPr>
      <w:r>
        <w:t>Mechanical Matching</w:t>
      </w:r>
    </w:p>
    <w:p>
      <w:pPr>
        <w:numPr>
          <w:ilvl w:val="2"/>
          <w:numId w:val="900"/>
        </w:numPr>
        <w:spacing w:before="0" w:after="0"/>
      </w:pPr>
      <w:r>
        <w:t>Surface Modifications</w:t>
      </w:r>
    </w:p>
    <w:p>
      <w:pPr>
        <w:numPr>
          <w:ilvl w:val="1"/>
          <w:numId w:val="900"/>
        </w:numPr>
        <w:spacing w:before="0" w:after="0"/>
      </w:pPr>
      <w:r>
        <w:t>Mechanical Conditioning</w:t>
      </w:r>
    </w:p>
    <w:p>
      <w:pPr>
        <w:numPr>
          <w:ilvl w:val="2"/>
          <w:numId w:val="900"/>
        </w:numPr>
        <w:spacing w:before="0" w:after="0"/>
      </w:pPr>
      <w:r>
        <w:t>Tensile Loading</w:t>
      </w:r>
    </w:p>
    <w:p>
      <w:pPr>
        <w:numPr>
          <w:ilvl w:val="2"/>
          <w:numId w:val="900"/>
        </w:numPr>
        <w:spacing w:before="0" w:after="0"/>
      </w:pPr>
      <w:r>
        <w:t>Cyclic Stretching</w:t>
      </w:r>
    </w:p>
    <w:p>
      <w:pPr>
        <w:numPr>
          <w:ilvl w:val="0"/>
          <w:numId w:val="900"/>
        </w:numPr>
        <w:spacing w:before="0" w:after="0"/>
      </w:pPr>
      <w:r>
        <w:t>Gene Therapy Approaches</w:t>
      </w:r>
    </w:p>
    <w:p>
      <w:pPr>
        <w:numPr>
          <w:ilvl w:val="1"/>
          <w:numId w:val="900"/>
        </w:numPr>
        <w:spacing w:before="0" w:after="0"/>
      </w:pPr>
      <w:r>
        <w:t>Vector Systems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Non-viral Delivery</w:t>
      </w:r>
    </w:p>
    <w:p>
      <w:pPr>
        <w:numPr>
          <w:ilvl w:val="1"/>
          <w:numId w:val="900"/>
        </w:numPr>
        <w:spacing w:before="0" w:after="0"/>
      </w:pPr>
      <w:r>
        <w:t>Target Genes</w:t>
      </w:r>
    </w:p>
    <w:p>
      <w:pPr>
        <w:numPr>
          <w:ilvl w:val="2"/>
          <w:numId w:val="900"/>
        </w:numPr>
        <w:spacing w:before="0" w:after="0"/>
      </w:pPr>
      <w:r>
        <w:t>Anabolic Factors</w:t>
      </w:r>
    </w:p>
    <w:p>
      <w:pPr>
        <w:numPr>
          <w:ilvl w:val="2"/>
          <w:numId w:val="900"/>
        </w:numPr>
        <w:spacing w:before="0" w:after="0"/>
      </w:pPr>
      <w:r>
        <w:t>Anti-catabolic Agents</w:t>
      </w:r>
    </w:p>
    <w:p>
      <w:pPr>
        <w:numPr>
          <w:ilvl w:val="2"/>
          <w:numId w:val="900"/>
        </w:numPr>
        <w:spacing w:before="0" w:after="0"/>
      </w:pPr>
      <w:r>
        <w:t>Anti-inflammatory Genes</w:t>
      </w:r>
    </w:p>
    <w:p>
      <w:pPr>
        <w:numPr>
          <w:ilvl w:val="0"/>
          <w:numId w:val="900"/>
        </w:numPr>
        <w:spacing w:before="0" w:after="0"/>
      </w:pPr>
      <w:r>
        <w:t>Advanced Technologies</w:t>
      </w:r>
    </w:p>
    <w:p>
      <w:pPr>
        <w:numPr>
          <w:ilvl w:val="1"/>
          <w:numId w:val="900"/>
        </w:numPr>
        <w:spacing w:before="0" w:after="0"/>
      </w:pPr>
      <w:r>
        <w:t>3D Bioprinting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Smart Biomaterials</w:t>
      </w:r>
    </w:p>
    <w:p>
      <w:pPr>
        <w:numPr>
          <w:ilvl w:val="1"/>
          <w:numId w:val="900"/>
        </w:numPr>
        <w:spacing w:before="0" w:after="0"/>
      </w:pPr>
      <w:r>
        <w:t>Mechanobiology Integration</w:t>
      </w:r>
    </w:p>
    <w:p>
      <w:pPr>
        <w:pStyle w:val="Heading1"/>
      </w:pPr>
      <w:r>
        <w:t>Future Directions and Emerging Concepts</w:t>
      </w:r>
    </w:p>
    <w:p>
      <w:pPr>
        <w:numPr>
          <w:ilvl w:val="0"/>
          <w:numId w:val="900"/>
        </w:numPr>
        <w:spacing w:before="0" w:after="0"/>
      </w:pPr>
      <w:r>
        <w:t>Personalized Medicine Approaches</w:t>
      </w:r>
    </w:p>
    <w:p>
      <w:pPr>
        <w:numPr>
          <w:ilvl w:val="0"/>
          <w:numId w:val="900"/>
        </w:numPr>
        <w:spacing w:before="0" w:after="0"/>
      </w:pPr>
      <w:r>
        <w:t>Biomarker Development</w:t>
      </w:r>
    </w:p>
    <w:p>
      <w:pPr>
        <w:numPr>
          <w:ilvl w:val="0"/>
          <w:numId w:val="900"/>
        </w:numPr>
        <w:spacing w:before="0" w:after="0"/>
      </w:pPr>
      <w:r>
        <w:t>Advanced Imaging Techniques</w:t>
      </w:r>
    </w:p>
    <w:p>
      <w:pPr>
        <w:numPr>
          <w:ilvl w:val="0"/>
          <w:numId w:val="900"/>
        </w:numPr>
        <w:spacing w:before="0" w:after="0"/>
      </w:pPr>
      <w:r>
        <w:t>Combination Therapies</w:t>
      </w:r>
    </w:p>
    <w:p>
      <w:pPr>
        <w:numPr>
          <w:ilvl w:val="0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Regulatory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