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Cancer Biology</w:t>
      </w:r>
    </w:p>
    <w:p>
      <w:pPr>
        <w:pStyle w:val="Heading1"/>
      </w:pPr>
      <w:r>
        <w:t>Introduction to Cancer Biology</w:t>
      </w:r>
    </w:p>
    <w:p>
      <w:pPr>
        <w:numPr>
          <w:ilvl w:val="0"/>
          <w:numId w:val="900"/>
        </w:numPr>
        <w:spacing w:before="0" w:after="0"/>
      </w:pPr>
      <w:r>
        <w:t>Defining Cancer</w:t>
      </w:r>
    </w:p>
    <w:p>
      <w:pPr>
        <w:numPr>
          <w:ilvl w:val="1"/>
          <w:numId w:val="900"/>
        </w:numPr>
        <w:spacing w:before="0" w:after="0"/>
      </w:pPr>
      <w:r>
        <w:t>Characteristics of Cancer Cells</w:t>
      </w:r>
    </w:p>
    <w:p>
      <w:pPr>
        <w:numPr>
          <w:ilvl w:val="2"/>
          <w:numId w:val="900"/>
        </w:numPr>
        <w:spacing w:before="0" w:after="0"/>
      </w:pPr>
      <w:r>
        <w:t>Uncontrolled Cell Division</w:t>
      </w:r>
    </w:p>
    <w:p>
      <w:pPr>
        <w:numPr>
          <w:ilvl w:val="2"/>
          <w:numId w:val="900"/>
        </w:numPr>
        <w:spacing w:before="0" w:after="0"/>
      </w:pPr>
      <w:r>
        <w:t>Loss of Growth Control</w:t>
      </w:r>
    </w:p>
    <w:p>
      <w:pPr>
        <w:numPr>
          <w:ilvl w:val="2"/>
          <w:numId w:val="900"/>
        </w:numPr>
        <w:spacing w:before="0" w:after="0"/>
      </w:pPr>
      <w:r>
        <w:t>Altered Cell Morphology</w:t>
      </w:r>
    </w:p>
    <w:p>
      <w:pPr>
        <w:numPr>
          <w:ilvl w:val="2"/>
          <w:numId w:val="900"/>
        </w:numPr>
        <w:spacing w:before="0" w:after="0"/>
      </w:pPr>
      <w:r>
        <w:t>Genomic Instability</w:t>
      </w:r>
    </w:p>
    <w:p>
      <w:pPr>
        <w:numPr>
          <w:ilvl w:val="2"/>
          <w:numId w:val="900"/>
        </w:numPr>
        <w:spacing w:before="0" w:after="0"/>
      </w:pPr>
      <w:r>
        <w:t>Resistance to Cell Death</w:t>
      </w:r>
    </w:p>
    <w:p>
      <w:pPr>
        <w:numPr>
          <w:ilvl w:val="1"/>
          <w:numId w:val="900"/>
        </w:numPr>
        <w:spacing w:before="0" w:after="0"/>
      </w:pPr>
      <w:r>
        <w:t>Benign vs. Malignant Tumors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Expansive Growth</w:t>
      </w:r>
    </w:p>
    <w:p>
      <w:pPr>
        <w:numPr>
          <w:ilvl w:val="3"/>
          <w:numId w:val="900"/>
        </w:numPr>
        <w:spacing w:before="0" w:after="0"/>
      </w:pPr>
      <w:r>
        <w:t>Encapsulated Growth</w:t>
      </w:r>
    </w:p>
    <w:p>
      <w:pPr>
        <w:numPr>
          <w:ilvl w:val="3"/>
          <w:numId w:val="900"/>
        </w:numPr>
        <w:spacing w:before="0" w:after="0"/>
      </w:pPr>
      <w:r>
        <w:t>Infiltrative Growth</w:t>
      </w:r>
    </w:p>
    <w:p>
      <w:pPr>
        <w:numPr>
          <w:ilvl w:val="2"/>
          <w:numId w:val="900"/>
        </w:numPr>
        <w:spacing w:before="0" w:after="0"/>
      </w:pPr>
      <w:r>
        <w:t>Invasiveness</w:t>
      </w:r>
    </w:p>
    <w:p>
      <w:pPr>
        <w:numPr>
          <w:ilvl w:val="3"/>
          <w:numId w:val="900"/>
        </w:numPr>
        <w:spacing w:before="0" w:after="0"/>
      </w:pPr>
      <w:r>
        <w:t>Local Tissue Invasion</w:t>
      </w:r>
    </w:p>
    <w:p>
      <w:pPr>
        <w:numPr>
          <w:ilvl w:val="3"/>
          <w:numId w:val="900"/>
        </w:numPr>
        <w:spacing w:before="0" w:after="0"/>
      </w:pPr>
      <w:r>
        <w:t>Basement Membrane Penetration</w:t>
      </w:r>
    </w:p>
    <w:p>
      <w:pPr>
        <w:numPr>
          <w:ilvl w:val="3"/>
          <w:numId w:val="900"/>
        </w:numPr>
        <w:spacing w:before="0" w:after="0"/>
      </w:pPr>
      <w:r>
        <w:t>Vascular Invasion</w:t>
      </w:r>
    </w:p>
    <w:p>
      <w:pPr>
        <w:numPr>
          <w:ilvl w:val="2"/>
          <w:numId w:val="900"/>
        </w:numPr>
        <w:spacing w:before="0" w:after="0"/>
      </w:pPr>
      <w:r>
        <w:t>Metastatic Potential</w:t>
      </w:r>
    </w:p>
    <w:p>
      <w:pPr>
        <w:numPr>
          <w:ilvl w:val="3"/>
          <w:numId w:val="900"/>
        </w:numPr>
        <w:spacing w:before="0" w:after="0"/>
      </w:pPr>
      <w:r>
        <w:t>Ability to Spread to Distant Sites</w:t>
      </w:r>
    </w:p>
    <w:p>
      <w:pPr>
        <w:numPr>
          <w:ilvl w:val="3"/>
          <w:numId w:val="900"/>
        </w:numPr>
        <w:spacing w:before="0" w:after="0"/>
      </w:pPr>
      <w:r>
        <w:t>Lymphatic Spread</w:t>
      </w:r>
    </w:p>
    <w:p>
      <w:pPr>
        <w:numPr>
          <w:ilvl w:val="3"/>
          <w:numId w:val="900"/>
        </w:numPr>
        <w:spacing w:before="0" w:after="0"/>
      </w:pPr>
      <w:r>
        <w:t>Hematogenous Spread</w:t>
      </w:r>
    </w:p>
    <w:p>
      <w:pPr>
        <w:numPr>
          <w:ilvl w:val="1"/>
          <w:numId w:val="900"/>
        </w:numPr>
        <w:spacing w:before="0" w:after="0"/>
      </w:pPr>
      <w:r>
        <w:t>Major Types of Cancer</w:t>
      </w:r>
    </w:p>
    <w:p>
      <w:pPr>
        <w:numPr>
          <w:ilvl w:val="2"/>
          <w:numId w:val="900"/>
        </w:numPr>
        <w:spacing w:before="0" w:after="0"/>
      </w:pPr>
      <w:r>
        <w:t>Carcinomas</w:t>
      </w:r>
    </w:p>
    <w:p>
      <w:pPr>
        <w:numPr>
          <w:ilvl w:val="3"/>
          <w:numId w:val="900"/>
        </w:numPr>
        <w:spacing w:before="0" w:after="0"/>
      </w:pPr>
      <w:r>
        <w:t>Adenocarcinomas</w:t>
      </w:r>
    </w:p>
    <w:p>
      <w:pPr>
        <w:numPr>
          <w:ilvl w:val="3"/>
          <w:numId w:val="900"/>
        </w:numPr>
        <w:spacing w:before="0" w:after="0"/>
      </w:pPr>
      <w:r>
        <w:t>Squamous Cell Carcinomas</w:t>
      </w:r>
    </w:p>
    <w:p>
      <w:pPr>
        <w:numPr>
          <w:ilvl w:val="3"/>
          <w:numId w:val="900"/>
        </w:numPr>
        <w:spacing w:before="0" w:after="0"/>
      </w:pPr>
      <w:r>
        <w:t>Transitional Cell Carcinomas</w:t>
      </w:r>
    </w:p>
    <w:p>
      <w:pPr>
        <w:numPr>
          <w:ilvl w:val="2"/>
          <w:numId w:val="900"/>
        </w:numPr>
        <w:spacing w:before="0" w:after="0"/>
      </w:pPr>
      <w:r>
        <w:t>Sarcomas</w:t>
      </w:r>
    </w:p>
    <w:p>
      <w:pPr>
        <w:numPr>
          <w:ilvl w:val="3"/>
          <w:numId w:val="900"/>
        </w:numPr>
        <w:spacing w:before="0" w:after="0"/>
      </w:pPr>
      <w:r>
        <w:t>Bone Sarcomas</w:t>
      </w:r>
    </w:p>
    <w:p>
      <w:pPr>
        <w:numPr>
          <w:ilvl w:val="3"/>
          <w:numId w:val="900"/>
        </w:numPr>
        <w:spacing w:before="0" w:after="0"/>
      </w:pPr>
      <w:r>
        <w:t>Soft Tissue Sarcomas</w:t>
      </w:r>
    </w:p>
    <w:p>
      <w:pPr>
        <w:numPr>
          <w:ilvl w:val="2"/>
          <w:numId w:val="900"/>
        </w:numPr>
        <w:spacing w:before="0" w:after="0"/>
      </w:pPr>
      <w:r>
        <w:t>Leukemias</w:t>
      </w:r>
    </w:p>
    <w:p>
      <w:pPr>
        <w:numPr>
          <w:ilvl w:val="3"/>
          <w:numId w:val="900"/>
        </w:numPr>
        <w:spacing w:before="0" w:after="0"/>
      </w:pPr>
      <w:r>
        <w:t>Acute Leukemias</w:t>
      </w:r>
    </w:p>
    <w:p>
      <w:pPr>
        <w:numPr>
          <w:ilvl w:val="3"/>
          <w:numId w:val="900"/>
        </w:numPr>
        <w:spacing w:before="0" w:after="0"/>
      </w:pPr>
      <w:r>
        <w:t>Chronic Leukemias</w:t>
      </w:r>
    </w:p>
    <w:p>
      <w:pPr>
        <w:numPr>
          <w:ilvl w:val="2"/>
          <w:numId w:val="900"/>
        </w:numPr>
        <w:spacing w:before="0" w:after="0"/>
      </w:pPr>
      <w:r>
        <w:t>Lymphomas</w:t>
      </w:r>
    </w:p>
    <w:p>
      <w:pPr>
        <w:numPr>
          <w:ilvl w:val="3"/>
          <w:numId w:val="900"/>
        </w:numPr>
        <w:spacing w:before="0" w:after="0"/>
      </w:pPr>
      <w:r>
        <w:t>Hodgkin Lymphoma</w:t>
      </w:r>
    </w:p>
    <w:p>
      <w:pPr>
        <w:numPr>
          <w:ilvl w:val="3"/>
          <w:numId w:val="900"/>
        </w:numPr>
        <w:spacing w:before="0" w:after="0"/>
      </w:pPr>
      <w:r>
        <w:t>Non-Hodgkin Lymphoma</w:t>
      </w:r>
    </w:p>
    <w:p>
      <w:pPr>
        <w:numPr>
          <w:ilvl w:val="2"/>
          <w:numId w:val="900"/>
        </w:numPr>
        <w:spacing w:before="0" w:after="0"/>
      </w:pPr>
      <w:r>
        <w:t>Central Nervous System Tumors</w:t>
      </w:r>
    </w:p>
    <w:p>
      <w:pPr>
        <w:numPr>
          <w:ilvl w:val="2"/>
          <w:numId w:val="900"/>
        </w:numPr>
        <w:spacing w:before="0" w:after="0"/>
      </w:pPr>
      <w:r>
        <w:t>Germ Cell Tumors</w:t>
      </w:r>
    </w:p>
    <w:p>
      <w:pPr>
        <w:numPr>
          <w:ilvl w:val="2"/>
          <w:numId w:val="900"/>
        </w:numPr>
        <w:spacing w:before="0" w:after="0"/>
      </w:pPr>
      <w:r>
        <w:t>Neuroendocrine Tumors</w:t>
      </w:r>
    </w:p>
    <w:p>
      <w:pPr>
        <w:numPr>
          <w:ilvl w:val="1"/>
          <w:numId w:val="900"/>
        </w:numPr>
        <w:spacing w:before="0" w:after="0"/>
      </w:pPr>
      <w:r>
        <w:t>Tumor Nomenclature and Classification</w:t>
      </w:r>
    </w:p>
    <w:p>
      <w:pPr>
        <w:numPr>
          <w:ilvl w:val="2"/>
          <w:numId w:val="900"/>
        </w:numPr>
        <w:spacing w:before="0" w:after="0"/>
      </w:pPr>
      <w:r>
        <w:t>Tissue of Origin</w:t>
      </w:r>
    </w:p>
    <w:p>
      <w:pPr>
        <w:numPr>
          <w:ilvl w:val="3"/>
          <w:numId w:val="900"/>
        </w:numPr>
        <w:spacing w:before="0" w:after="0"/>
      </w:pPr>
      <w:r>
        <w:t>Epithelial Origin</w:t>
      </w:r>
    </w:p>
    <w:p>
      <w:pPr>
        <w:numPr>
          <w:ilvl w:val="3"/>
          <w:numId w:val="900"/>
        </w:numPr>
        <w:spacing w:before="0" w:after="0"/>
      </w:pPr>
      <w:r>
        <w:t>Mesenchymal Origin</w:t>
      </w:r>
    </w:p>
    <w:p>
      <w:pPr>
        <w:numPr>
          <w:ilvl w:val="3"/>
          <w:numId w:val="900"/>
        </w:numPr>
        <w:spacing w:before="0" w:after="0"/>
      </w:pPr>
      <w:r>
        <w:t>Hematopoietic Origin</w:t>
      </w:r>
    </w:p>
    <w:p>
      <w:pPr>
        <w:numPr>
          <w:ilvl w:val="2"/>
          <w:numId w:val="900"/>
        </w:numPr>
        <w:spacing w:before="0" w:after="0"/>
      </w:pPr>
      <w:r>
        <w:t>Grading Systems</w:t>
      </w:r>
    </w:p>
    <w:p>
      <w:pPr>
        <w:numPr>
          <w:ilvl w:val="3"/>
          <w:numId w:val="900"/>
        </w:numPr>
        <w:spacing w:before="0" w:after="0"/>
      </w:pPr>
      <w:r>
        <w:t>Histological Grade</w:t>
      </w:r>
    </w:p>
    <w:p>
      <w:pPr>
        <w:numPr>
          <w:ilvl w:val="3"/>
          <w:numId w:val="900"/>
        </w:numPr>
        <w:spacing w:before="0" w:after="0"/>
      </w:pPr>
      <w:r>
        <w:t>Nuclear Grade</w:t>
      </w:r>
    </w:p>
    <w:p>
      <w:pPr>
        <w:numPr>
          <w:ilvl w:val="3"/>
          <w:numId w:val="900"/>
        </w:numPr>
        <w:spacing w:before="0" w:after="0"/>
      </w:pPr>
      <w:r>
        <w:t>Mitotic Grade</w:t>
      </w:r>
    </w:p>
    <w:p>
      <w:pPr>
        <w:numPr>
          <w:ilvl w:val="2"/>
          <w:numId w:val="900"/>
        </w:numPr>
        <w:spacing w:before="0" w:after="0"/>
      </w:pPr>
      <w:r>
        <w:t>Staging Systems</w:t>
      </w:r>
    </w:p>
    <w:p>
      <w:pPr>
        <w:numPr>
          <w:ilvl w:val="3"/>
          <w:numId w:val="900"/>
        </w:numPr>
        <w:spacing w:before="0" w:after="0"/>
      </w:pPr>
      <w:r>
        <w:t>TNM Classification</w:t>
      </w:r>
    </w:p>
    <w:p>
      <w:pPr>
        <w:numPr>
          <w:ilvl w:val="3"/>
          <w:numId w:val="900"/>
        </w:numPr>
        <w:spacing w:before="0" w:after="0"/>
      </w:pPr>
      <w:r>
        <w:t>AJCC Staging</w:t>
      </w:r>
    </w:p>
    <w:p>
      <w:pPr>
        <w:numPr>
          <w:ilvl w:val="3"/>
          <w:numId w:val="900"/>
        </w:numPr>
        <w:spacing w:before="0" w:after="0"/>
      </w:pPr>
      <w:r>
        <w:t>FIGO Staging</w:t>
      </w:r>
    </w:p>
    <w:p>
      <w:pPr>
        <w:numPr>
          <w:ilvl w:val="0"/>
          <w:numId w:val="900"/>
        </w:numPr>
        <w:spacing w:before="0" w:after="0"/>
      </w:pPr>
      <w:r>
        <w:t>The Burden of Cancer</w:t>
      </w:r>
    </w:p>
    <w:p>
      <w:pPr>
        <w:numPr>
          <w:ilvl w:val="1"/>
          <w:numId w:val="900"/>
        </w:numPr>
        <w:spacing w:before="0" w:after="0"/>
      </w:pPr>
      <w:r>
        <w:t>Epidemiology and Global Statistics</w:t>
      </w:r>
    </w:p>
    <w:p>
      <w:pPr>
        <w:numPr>
          <w:ilvl w:val="2"/>
          <w:numId w:val="900"/>
        </w:numPr>
        <w:spacing w:before="0" w:after="0"/>
      </w:pPr>
      <w:r>
        <w:t>Incidence Rates</w:t>
      </w:r>
    </w:p>
    <w:p>
      <w:pPr>
        <w:numPr>
          <w:ilvl w:val="3"/>
          <w:numId w:val="900"/>
        </w:numPr>
        <w:spacing w:before="0" w:after="0"/>
      </w:pPr>
      <w:r>
        <w:t>Age-Adjusted Incidence</w:t>
      </w:r>
    </w:p>
    <w:p>
      <w:pPr>
        <w:numPr>
          <w:ilvl w:val="3"/>
          <w:numId w:val="900"/>
        </w:numPr>
        <w:spacing w:before="0" w:after="0"/>
      </w:pPr>
      <w:r>
        <w:t>Cancer-Specific Incidence</w:t>
      </w:r>
    </w:p>
    <w:p>
      <w:pPr>
        <w:numPr>
          <w:ilvl w:val="2"/>
          <w:numId w:val="900"/>
        </w:numPr>
        <w:spacing w:before="0" w:after="0"/>
      </w:pPr>
      <w:r>
        <w:t>Prevalence Data</w:t>
      </w:r>
    </w:p>
    <w:p>
      <w:pPr>
        <w:numPr>
          <w:ilvl w:val="3"/>
          <w:numId w:val="900"/>
        </w:numPr>
        <w:spacing w:before="0" w:after="0"/>
      </w:pPr>
      <w:r>
        <w:t>Point Prevalence</w:t>
      </w:r>
    </w:p>
    <w:p>
      <w:pPr>
        <w:numPr>
          <w:ilvl w:val="3"/>
          <w:numId w:val="900"/>
        </w:numPr>
        <w:spacing w:before="0" w:after="0"/>
      </w:pPr>
      <w:r>
        <w:t>Period Prevalence</w:t>
      </w:r>
    </w:p>
    <w:p>
      <w:pPr>
        <w:numPr>
          <w:ilvl w:val="2"/>
          <w:numId w:val="900"/>
        </w:numPr>
        <w:spacing w:before="0" w:after="0"/>
      </w:pPr>
      <w:r>
        <w:t>Mortality Rates</w:t>
      </w:r>
    </w:p>
    <w:p>
      <w:pPr>
        <w:numPr>
          <w:ilvl w:val="3"/>
          <w:numId w:val="900"/>
        </w:numPr>
        <w:spacing w:before="0" w:after="0"/>
      </w:pPr>
      <w:r>
        <w:t>Age-Adjusted Mortality</w:t>
      </w:r>
    </w:p>
    <w:p>
      <w:pPr>
        <w:numPr>
          <w:ilvl w:val="3"/>
          <w:numId w:val="900"/>
        </w:numPr>
        <w:spacing w:before="0" w:after="0"/>
      </w:pPr>
      <w:r>
        <w:t>Case Fatality Rates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3"/>
          <w:numId w:val="900"/>
        </w:numPr>
        <w:spacing w:before="0" w:after="0"/>
      </w:pPr>
      <w:r>
        <w:t>Developed vs. Developing Countries</w:t>
      </w:r>
    </w:p>
    <w:p>
      <w:pPr>
        <w:numPr>
          <w:ilvl w:val="3"/>
          <w:numId w:val="900"/>
        </w:numPr>
        <w:spacing w:before="0" w:after="0"/>
      </w:pPr>
      <w:r>
        <w:t>Regional Cancer Patterns</w:t>
      </w:r>
    </w:p>
    <w:p>
      <w:pPr>
        <w:numPr>
          <w:ilvl w:val="2"/>
          <w:numId w:val="900"/>
        </w:numPr>
        <w:spacing w:before="0" w:after="0"/>
      </w:pPr>
      <w:r>
        <w:t>Demographic Variations</w:t>
      </w:r>
    </w:p>
    <w:p>
      <w:pPr>
        <w:numPr>
          <w:ilvl w:val="3"/>
          <w:numId w:val="900"/>
        </w:numPr>
        <w:spacing w:before="0" w:after="0"/>
      </w:pPr>
      <w:r>
        <w:t>Age-Related Patterns</w:t>
      </w:r>
    </w:p>
    <w:p>
      <w:pPr>
        <w:numPr>
          <w:ilvl w:val="3"/>
          <w:numId w:val="900"/>
        </w:numPr>
        <w:spacing w:before="0" w:after="0"/>
      </w:pPr>
      <w:r>
        <w:t>Gender Differences</w:t>
      </w:r>
    </w:p>
    <w:p>
      <w:pPr>
        <w:numPr>
          <w:ilvl w:val="3"/>
          <w:numId w:val="900"/>
        </w:numPr>
        <w:spacing w:before="0" w:after="0"/>
      </w:pPr>
      <w:r>
        <w:t>Racial and Ethnic Disparities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Genetic Predisposition</w:t>
      </w:r>
    </w:p>
    <w:p>
      <w:pPr>
        <w:numPr>
          <w:ilvl w:val="3"/>
          <w:numId w:val="900"/>
        </w:numPr>
        <w:spacing w:before="0" w:after="0"/>
      </w:pPr>
      <w:r>
        <w:t>Hereditary Cancer Syndromes</w:t>
      </w:r>
    </w:p>
    <w:p>
      <w:pPr>
        <w:numPr>
          <w:ilvl w:val="4"/>
          <w:numId w:val="900"/>
        </w:numPr>
        <w:spacing w:before="0" w:after="0"/>
      </w:pPr>
      <w:r>
        <w:t>Lynch Syndrome</w:t>
      </w:r>
    </w:p>
    <w:p>
      <w:pPr>
        <w:numPr>
          <w:ilvl w:val="4"/>
          <w:numId w:val="900"/>
        </w:numPr>
        <w:spacing w:before="0" w:after="0"/>
      </w:pPr>
      <w:r>
        <w:t>Li-Fraumeni Syndrome</w:t>
      </w:r>
    </w:p>
    <w:p>
      <w:pPr>
        <w:numPr>
          <w:ilvl w:val="4"/>
          <w:numId w:val="900"/>
        </w:numPr>
        <w:spacing w:before="0" w:after="0"/>
      </w:pPr>
      <w:r>
        <w:t>Familial Adenomatous Polyposis</w:t>
      </w:r>
    </w:p>
    <w:p>
      <w:pPr>
        <w:numPr>
          <w:ilvl w:val="3"/>
          <w:numId w:val="900"/>
        </w:numPr>
        <w:spacing w:before="0" w:after="0"/>
      </w:pPr>
      <w:r>
        <w:t>Family History Assessment</w:t>
      </w:r>
    </w:p>
    <w:p>
      <w:pPr>
        <w:numPr>
          <w:ilvl w:val="3"/>
          <w:numId w:val="900"/>
        </w:numPr>
        <w:spacing w:before="0" w:after="0"/>
      </w:pPr>
      <w:r>
        <w:t>Genetic Penetrance</w:t>
      </w:r>
    </w:p>
    <w:p>
      <w:pPr>
        <w:numPr>
          <w:ilvl w:val="2"/>
          <w:numId w:val="900"/>
        </w:numPr>
        <w:spacing w:before="0" w:after="0"/>
      </w:pPr>
      <w:r>
        <w:t>Environmental Exposures</w:t>
      </w:r>
    </w:p>
    <w:p>
      <w:pPr>
        <w:numPr>
          <w:ilvl w:val="3"/>
          <w:numId w:val="900"/>
        </w:numPr>
        <w:spacing w:before="0" w:after="0"/>
      </w:pPr>
      <w:r>
        <w:t>Chemical Carcinogens</w:t>
      </w:r>
    </w:p>
    <w:p>
      <w:pPr>
        <w:numPr>
          <w:ilvl w:val="4"/>
          <w:numId w:val="900"/>
        </w:numPr>
        <w:spacing w:before="0" w:after="0"/>
      </w:pPr>
      <w:r>
        <w:t>Polycyclic Aromatic Hydrocarbons</w:t>
      </w:r>
    </w:p>
    <w:p>
      <w:pPr>
        <w:numPr>
          <w:ilvl w:val="4"/>
          <w:numId w:val="900"/>
        </w:numPr>
        <w:spacing w:before="0" w:after="0"/>
      </w:pPr>
      <w:r>
        <w:t>Aromatic Amines</w:t>
      </w:r>
    </w:p>
    <w:p>
      <w:pPr>
        <w:numPr>
          <w:ilvl w:val="4"/>
          <w:numId w:val="900"/>
        </w:numPr>
        <w:spacing w:before="0" w:after="0"/>
      </w:pPr>
      <w:r>
        <w:t>Alkylating Agents</w:t>
      </w:r>
    </w:p>
    <w:p>
      <w:pPr>
        <w:numPr>
          <w:ilvl w:val="3"/>
          <w:numId w:val="900"/>
        </w:numPr>
        <w:spacing w:before="0" w:after="0"/>
      </w:pPr>
      <w:r>
        <w:t>Physical Carcinogens</w:t>
      </w:r>
    </w:p>
    <w:p>
      <w:pPr>
        <w:numPr>
          <w:ilvl w:val="4"/>
          <w:numId w:val="900"/>
        </w:numPr>
        <w:spacing w:before="0" w:after="0"/>
      </w:pPr>
      <w:r>
        <w:t>Ionizing Radiation</w:t>
      </w:r>
    </w:p>
    <w:p>
      <w:pPr>
        <w:numPr>
          <w:ilvl w:val="4"/>
          <w:numId w:val="900"/>
        </w:numPr>
        <w:spacing w:before="0" w:after="0"/>
      </w:pPr>
      <w:r>
        <w:t>Ultraviolet Radiation</w:t>
      </w:r>
    </w:p>
    <w:p>
      <w:pPr>
        <w:numPr>
          <w:ilvl w:val="4"/>
          <w:numId w:val="900"/>
        </w:numPr>
        <w:spacing w:before="0" w:after="0"/>
      </w:pPr>
      <w:r>
        <w:t>Asbestos Fibers</w:t>
      </w:r>
    </w:p>
    <w:p>
      <w:pPr>
        <w:numPr>
          <w:ilvl w:val="3"/>
          <w:numId w:val="900"/>
        </w:numPr>
        <w:spacing w:before="0" w:after="0"/>
      </w:pPr>
      <w:r>
        <w:t>Occupational Hazards</w:t>
      </w:r>
    </w:p>
    <w:p>
      <w:pPr>
        <w:numPr>
          <w:ilvl w:val="4"/>
          <w:numId w:val="900"/>
        </w:numPr>
        <w:spacing w:before="0" w:after="0"/>
      </w:pPr>
      <w:r>
        <w:t>Industrial Chemicals</w:t>
      </w:r>
    </w:p>
    <w:p>
      <w:pPr>
        <w:numPr>
          <w:ilvl w:val="4"/>
          <w:numId w:val="900"/>
        </w:numPr>
        <w:spacing w:before="0" w:after="0"/>
      </w:pPr>
      <w:r>
        <w:t>Mining Exposures</w:t>
      </w:r>
    </w:p>
    <w:p>
      <w:pPr>
        <w:numPr>
          <w:ilvl w:val="4"/>
          <w:numId w:val="900"/>
        </w:numPr>
        <w:spacing w:before="0" w:after="0"/>
      </w:pPr>
      <w:r>
        <w:t>Agricultural Chemicals</w:t>
      </w:r>
    </w:p>
    <w:p>
      <w:pPr>
        <w:numPr>
          <w:ilvl w:val="2"/>
          <w:numId w:val="900"/>
        </w:numPr>
        <w:spacing w:before="0" w:after="0"/>
      </w:pPr>
      <w:r>
        <w:t>Lifestyle Factors</w:t>
      </w:r>
    </w:p>
    <w:p>
      <w:pPr>
        <w:numPr>
          <w:ilvl w:val="3"/>
          <w:numId w:val="900"/>
        </w:numPr>
        <w:spacing w:before="0" w:after="0"/>
      </w:pPr>
      <w:r>
        <w:t>Tobacco Use</w:t>
      </w:r>
    </w:p>
    <w:p>
      <w:pPr>
        <w:numPr>
          <w:ilvl w:val="4"/>
          <w:numId w:val="900"/>
        </w:numPr>
        <w:spacing w:before="0" w:after="0"/>
      </w:pPr>
      <w:r>
        <w:t>Cigarette Smoking</w:t>
      </w:r>
    </w:p>
    <w:p>
      <w:pPr>
        <w:numPr>
          <w:ilvl w:val="4"/>
          <w:numId w:val="900"/>
        </w:numPr>
        <w:spacing w:before="0" w:after="0"/>
      </w:pPr>
      <w:r>
        <w:t>Smokeless Tobacco</w:t>
      </w:r>
    </w:p>
    <w:p>
      <w:pPr>
        <w:numPr>
          <w:ilvl w:val="4"/>
          <w:numId w:val="900"/>
        </w:numPr>
        <w:spacing w:before="0" w:after="0"/>
      </w:pPr>
      <w:r>
        <w:t>Secondhand Smoke</w:t>
      </w:r>
    </w:p>
    <w:p>
      <w:pPr>
        <w:numPr>
          <w:ilvl w:val="3"/>
          <w:numId w:val="900"/>
        </w:numPr>
        <w:spacing w:before="0" w:after="0"/>
      </w:pPr>
      <w:r>
        <w:t>Alcohol Consumption</w:t>
      </w:r>
    </w:p>
    <w:p>
      <w:pPr>
        <w:numPr>
          <w:ilvl w:val="4"/>
          <w:numId w:val="900"/>
        </w:numPr>
        <w:spacing w:before="0" w:after="0"/>
      </w:pPr>
      <w:r>
        <w:t>Dose-Response Relationships</w:t>
      </w:r>
    </w:p>
    <w:p>
      <w:pPr>
        <w:numPr>
          <w:ilvl w:val="4"/>
          <w:numId w:val="900"/>
        </w:numPr>
        <w:spacing w:before="0" w:after="0"/>
      </w:pPr>
      <w:r>
        <w:t>Synergistic Effects with Tobacco</w:t>
      </w:r>
    </w:p>
    <w:p>
      <w:pPr>
        <w:numPr>
          <w:ilvl w:val="3"/>
          <w:numId w:val="900"/>
        </w:numPr>
        <w:spacing w:before="0" w:after="0"/>
      </w:pPr>
      <w:r>
        <w:t>Diet and Nutrition</w:t>
      </w:r>
    </w:p>
    <w:p>
      <w:pPr>
        <w:numPr>
          <w:ilvl w:val="4"/>
          <w:numId w:val="900"/>
        </w:numPr>
        <w:spacing w:before="0" w:after="0"/>
      </w:pPr>
      <w:r>
        <w:t>Processed Meat Consumption</w:t>
      </w:r>
    </w:p>
    <w:p>
      <w:pPr>
        <w:numPr>
          <w:ilvl w:val="4"/>
          <w:numId w:val="900"/>
        </w:numPr>
        <w:spacing w:before="0" w:after="0"/>
      </w:pPr>
      <w:r>
        <w:t>Fruit and Vegetable Intake</w:t>
      </w:r>
    </w:p>
    <w:p>
      <w:pPr>
        <w:numPr>
          <w:ilvl w:val="4"/>
          <w:numId w:val="900"/>
        </w:numPr>
        <w:spacing w:before="0" w:after="0"/>
      </w:pPr>
      <w:r>
        <w:t>Dietary Fat Content</w:t>
      </w:r>
    </w:p>
    <w:p>
      <w:pPr>
        <w:numPr>
          <w:ilvl w:val="3"/>
          <w:numId w:val="900"/>
        </w:numPr>
        <w:spacing w:before="0" w:after="0"/>
      </w:pPr>
      <w:r>
        <w:t>Obesity</w:t>
      </w:r>
    </w:p>
    <w:p>
      <w:pPr>
        <w:numPr>
          <w:ilvl w:val="4"/>
          <w:numId w:val="900"/>
        </w:numPr>
        <w:spacing w:before="0" w:after="0"/>
      </w:pPr>
      <w:r>
        <w:t>Body Mass Index Effects</w:t>
      </w:r>
    </w:p>
    <w:p>
      <w:pPr>
        <w:numPr>
          <w:ilvl w:val="4"/>
          <w:numId w:val="900"/>
        </w:numPr>
        <w:spacing w:before="0" w:after="0"/>
      </w:pPr>
      <w:r>
        <w:t>Hormonal Mechanisms</w:t>
      </w:r>
    </w:p>
    <w:p>
      <w:pPr>
        <w:numPr>
          <w:ilvl w:val="3"/>
          <w:numId w:val="900"/>
        </w:numPr>
        <w:spacing w:before="0" w:after="0"/>
      </w:pPr>
      <w:r>
        <w:t>Physical Inactivity</w:t>
      </w:r>
    </w:p>
    <w:p>
      <w:pPr>
        <w:numPr>
          <w:ilvl w:val="4"/>
          <w:numId w:val="900"/>
        </w:numPr>
        <w:spacing w:before="0" w:after="0"/>
      </w:pPr>
      <w:r>
        <w:t>Sedentary Lifestyle</w:t>
      </w:r>
    </w:p>
    <w:p>
      <w:pPr>
        <w:numPr>
          <w:ilvl w:val="4"/>
          <w:numId w:val="900"/>
        </w:numPr>
        <w:spacing w:before="0" w:after="0"/>
      </w:pPr>
      <w:r>
        <w:t>Exercise Protective Effects</w:t>
      </w:r>
    </w:p>
    <w:p>
      <w:pPr>
        <w:numPr>
          <w:ilvl w:val="2"/>
          <w:numId w:val="900"/>
        </w:numPr>
        <w:spacing w:before="0" w:after="0"/>
      </w:pPr>
      <w:r>
        <w:t>Infectious Agents</w:t>
      </w:r>
    </w:p>
    <w:p>
      <w:pPr>
        <w:numPr>
          <w:ilvl w:val="3"/>
          <w:numId w:val="900"/>
        </w:numPr>
        <w:spacing w:before="0" w:after="0"/>
      </w:pPr>
      <w:r>
        <w:t>Oncogenic Viruses</w:t>
      </w:r>
    </w:p>
    <w:p>
      <w:pPr>
        <w:numPr>
          <w:ilvl w:val="4"/>
          <w:numId w:val="900"/>
        </w:numPr>
        <w:spacing w:before="0" w:after="0"/>
      </w:pPr>
      <w:r>
        <w:t>Human Papillomavirus</w:t>
      </w:r>
    </w:p>
    <w:p>
      <w:pPr>
        <w:numPr>
          <w:ilvl w:val="4"/>
          <w:numId w:val="900"/>
        </w:numPr>
        <w:spacing w:before="0" w:after="0"/>
      </w:pPr>
      <w:r>
        <w:t>Hepatitis B Virus</w:t>
      </w:r>
    </w:p>
    <w:p>
      <w:pPr>
        <w:numPr>
          <w:ilvl w:val="4"/>
          <w:numId w:val="900"/>
        </w:numPr>
        <w:spacing w:before="0" w:after="0"/>
      </w:pPr>
      <w:r>
        <w:t>Hepatitis C Virus</w:t>
      </w:r>
    </w:p>
    <w:p>
      <w:pPr>
        <w:numPr>
          <w:ilvl w:val="4"/>
          <w:numId w:val="900"/>
        </w:numPr>
        <w:spacing w:before="0" w:after="0"/>
      </w:pPr>
      <w:r>
        <w:t>Epstein-Barr Virus</w:t>
      </w:r>
    </w:p>
    <w:p>
      <w:pPr>
        <w:numPr>
          <w:ilvl w:val="4"/>
          <w:numId w:val="900"/>
        </w:numPr>
        <w:spacing w:before="0" w:after="0"/>
      </w:pPr>
      <w:r>
        <w:t>Human T-Lymphotropic Virus</w:t>
      </w:r>
    </w:p>
    <w:p>
      <w:pPr>
        <w:numPr>
          <w:ilvl w:val="3"/>
          <w:numId w:val="900"/>
        </w:numPr>
        <w:spacing w:before="0" w:after="0"/>
      </w:pPr>
      <w:r>
        <w:t>Bacterial Infections</w:t>
      </w:r>
    </w:p>
    <w:p>
      <w:pPr>
        <w:numPr>
          <w:ilvl w:val="4"/>
          <w:numId w:val="900"/>
        </w:numPr>
        <w:spacing w:before="0" w:after="0"/>
      </w:pPr>
      <w:r>
        <w:t>Helicobacter pylori</w:t>
      </w:r>
    </w:p>
    <w:p>
      <w:pPr>
        <w:numPr>
          <w:ilvl w:val="3"/>
          <w:numId w:val="900"/>
        </w:numPr>
        <w:spacing w:before="0" w:after="0"/>
      </w:pPr>
      <w:r>
        <w:t>Parasitic Infections</w:t>
      </w:r>
    </w:p>
    <w:p>
      <w:pPr>
        <w:numPr>
          <w:ilvl w:val="4"/>
          <w:numId w:val="900"/>
        </w:numPr>
        <w:spacing w:before="0" w:after="0"/>
      </w:pPr>
      <w:r>
        <w:t>Schistosoma species</w:t>
      </w:r>
    </w:p>
    <w:p>
      <w:pPr>
        <w:numPr>
          <w:ilvl w:val="4"/>
          <w:numId w:val="900"/>
        </w:numPr>
        <w:spacing w:before="0" w:after="0"/>
      </w:pPr>
      <w:r>
        <w:t>Liver Flukes</w:t>
      </w:r>
    </w:p>
    <w:p>
      <w:pPr>
        <w:numPr>
          <w:ilvl w:val="0"/>
          <w:numId w:val="900"/>
        </w:numPr>
        <w:spacing w:before="0" w:after="0"/>
      </w:pPr>
      <w:r>
        <w:t>History of Cancer Research</w:t>
      </w:r>
    </w:p>
    <w:p>
      <w:pPr>
        <w:numPr>
          <w:ilvl w:val="1"/>
          <w:numId w:val="900"/>
        </w:numPr>
        <w:spacing w:before="0" w:after="0"/>
      </w:pPr>
      <w:r>
        <w:t>Ancient and Early Descriptions</w:t>
      </w:r>
    </w:p>
    <w:p>
      <w:pPr>
        <w:numPr>
          <w:ilvl w:val="2"/>
          <w:numId w:val="900"/>
        </w:numPr>
        <w:spacing w:before="0" w:after="0"/>
      </w:pPr>
      <w:r>
        <w:t>Egyptian Medical Papyri</w:t>
      </w:r>
    </w:p>
    <w:p>
      <w:pPr>
        <w:numPr>
          <w:ilvl w:val="2"/>
          <w:numId w:val="900"/>
        </w:numPr>
        <w:spacing w:before="0" w:after="0"/>
      </w:pPr>
      <w:r>
        <w:t>Hippocratic Writings</w:t>
      </w:r>
    </w:p>
    <w:p>
      <w:pPr>
        <w:numPr>
          <w:ilvl w:val="2"/>
          <w:numId w:val="900"/>
        </w:numPr>
        <w:spacing w:before="0" w:after="0"/>
      </w:pPr>
      <w:r>
        <w:t>Galen's Contributions</w:t>
      </w:r>
    </w:p>
    <w:p>
      <w:pPr>
        <w:numPr>
          <w:ilvl w:val="1"/>
          <w:numId w:val="900"/>
        </w:numPr>
        <w:spacing w:before="0" w:after="0"/>
      </w:pPr>
      <w:r>
        <w:t>Classical Theories</w:t>
      </w:r>
    </w:p>
    <w:p>
      <w:pPr>
        <w:numPr>
          <w:ilvl w:val="2"/>
          <w:numId w:val="900"/>
        </w:numPr>
        <w:spacing w:before="0" w:after="0"/>
      </w:pPr>
      <w:r>
        <w:t>Humoral Theory</w:t>
      </w:r>
    </w:p>
    <w:p>
      <w:pPr>
        <w:numPr>
          <w:ilvl w:val="2"/>
          <w:numId w:val="900"/>
        </w:numPr>
        <w:spacing w:before="0" w:after="0"/>
      </w:pPr>
      <w:r>
        <w:t>Lymph Theory</w:t>
      </w:r>
    </w:p>
    <w:p>
      <w:pPr>
        <w:numPr>
          <w:ilvl w:val="2"/>
          <w:numId w:val="900"/>
        </w:numPr>
        <w:spacing w:before="0" w:after="0"/>
      </w:pPr>
      <w:r>
        <w:t>Blastema Theory</w:t>
      </w:r>
    </w:p>
    <w:p>
      <w:pPr>
        <w:numPr>
          <w:ilvl w:val="1"/>
          <w:numId w:val="900"/>
        </w:numPr>
        <w:spacing w:before="0" w:after="0"/>
      </w:pPr>
      <w:r>
        <w:t>Modern Era Developments</w:t>
      </w:r>
    </w:p>
    <w:p>
      <w:pPr>
        <w:numPr>
          <w:ilvl w:val="2"/>
          <w:numId w:val="900"/>
        </w:numPr>
        <w:spacing w:before="0" w:after="0"/>
      </w:pPr>
      <w:r>
        <w:t>Cellular Pathology</w:t>
      </w:r>
    </w:p>
    <w:p>
      <w:pPr>
        <w:numPr>
          <w:ilvl w:val="2"/>
          <w:numId w:val="900"/>
        </w:numPr>
        <w:spacing w:before="0" w:after="0"/>
      </w:pPr>
      <w:r>
        <w:t>Germ Theory Applications</w:t>
      </w:r>
    </w:p>
    <w:p>
      <w:pPr>
        <w:numPr>
          <w:ilvl w:val="2"/>
          <w:numId w:val="900"/>
        </w:numPr>
        <w:spacing w:before="0" w:after="0"/>
      </w:pPr>
      <w:r>
        <w:t>Experimental Carcinogenesis</w:t>
      </w:r>
    </w:p>
    <w:p>
      <w:pPr>
        <w:numPr>
          <w:ilvl w:val="1"/>
          <w:numId w:val="900"/>
        </w:numPr>
        <w:spacing w:before="0" w:after="0"/>
      </w:pPr>
      <w:r>
        <w:t>Key Discoveries and Milestones</w:t>
      </w:r>
    </w:p>
    <w:p>
      <w:pPr>
        <w:numPr>
          <w:ilvl w:val="2"/>
          <w:numId w:val="900"/>
        </w:numPr>
        <w:spacing w:before="0" w:after="0"/>
      </w:pPr>
      <w:r>
        <w:t>Identification of Chemical Carcinogens</w:t>
      </w:r>
    </w:p>
    <w:p>
      <w:pPr>
        <w:numPr>
          <w:ilvl w:val="3"/>
          <w:numId w:val="900"/>
        </w:numPr>
        <w:spacing w:before="0" w:after="0"/>
      </w:pPr>
      <w:r>
        <w:t>Coal Tar Studies</w:t>
      </w:r>
    </w:p>
    <w:p>
      <w:pPr>
        <w:numPr>
          <w:ilvl w:val="3"/>
          <w:numId w:val="900"/>
        </w:numPr>
        <w:spacing w:before="0" w:after="0"/>
      </w:pPr>
      <w:r>
        <w:t>Ames Test Development</w:t>
      </w:r>
    </w:p>
    <w:p>
      <w:pPr>
        <w:numPr>
          <w:ilvl w:val="2"/>
          <w:numId w:val="900"/>
        </w:numPr>
        <w:spacing w:before="0" w:after="0"/>
      </w:pPr>
      <w:r>
        <w:t>Discovery of Oncogenes</w:t>
      </w:r>
    </w:p>
    <w:p>
      <w:pPr>
        <w:numPr>
          <w:ilvl w:val="3"/>
          <w:numId w:val="900"/>
        </w:numPr>
        <w:spacing w:before="0" w:after="0"/>
      </w:pPr>
      <w:r>
        <w:t>Viral Oncogenes</w:t>
      </w:r>
    </w:p>
    <w:p>
      <w:pPr>
        <w:numPr>
          <w:ilvl w:val="3"/>
          <w:numId w:val="900"/>
        </w:numPr>
        <w:spacing w:before="0" w:after="0"/>
      </w:pPr>
      <w:r>
        <w:t>Cellular Proto-oncogenes</w:t>
      </w:r>
    </w:p>
    <w:p>
      <w:pPr>
        <w:numPr>
          <w:ilvl w:val="2"/>
          <w:numId w:val="900"/>
        </w:numPr>
        <w:spacing w:before="0" w:after="0"/>
      </w:pPr>
      <w:r>
        <w:t>Tumor Suppressor Gene Discovery</w:t>
      </w:r>
    </w:p>
    <w:p>
      <w:pPr>
        <w:numPr>
          <w:ilvl w:val="3"/>
          <w:numId w:val="900"/>
        </w:numPr>
        <w:spacing w:before="0" w:after="0"/>
      </w:pPr>
      <w:r>
        <w:t>Retinoblastoma Gene</w:t>
      </w:r>
    </w:p>
    <w:p>
      <w:pPr>
        <w:numPr>
          <w:ilvl w:val="3"/>
          <w:numId w:val="900"/>
        </w:numPr>
        <w:spacing w:before="0" w:after="0"/>
      </w:pPr>
      <w:r>
        <w:t>p53 Discovery</w:t>
      </w:r>
    </w:p>
    <w:p>
      <w:pPr>
        <w:numPr>
          <w:ilvl w:val="2"/>
          <w:numId w:val="900"/>
        </w:numPr>
        <w:spacing w:before="0" w:after="0"/>
      </w:pPr>
      <w:r>
        <w:t>Development of Cancer Therapies</w:t>
      </w:r>
    </w:p>
    <w:p>
      <w:pPr>
        <w:numPr>
          <w:ilvl w:val="3"/>
          <w:numId w:val="900"/>
        </w:numPr>
        <w:spacing w:before="0" w:after="0"/>
      </w:pPr>
      <w:r>
        <w:t>Early Chemotherapy</w:t>
      </w:r>
    </w:p>
    <w:p>
      <w:pPr>
        <w:numPr>
          <w:ilvl w:val="3"/>
          <w:numId w:val="900"/>
        </w:numPr>
        <w:spacing w:before="0" w:after="0"/>
      </w:pPr>
      <w:r>
        <w:t>Radiation Therapy Evolution</w:t>
      </w:r>
    </w:p>
    <w:p>
      <w:pPr>
        <w:numPr>
          <w:ilvl w:val="3"/>
          <w:numId w:val="900"/>
        </w:numPr>
        <w:spacing w:before="0" w:after="0"/>
      </w:pPr>
      <w:r>
        <w:t>Targeted Therapy Development</w:t>
      </w:r>
    </w:p>
    <w:p>
      <w:pPr>
        <w:numPr>
          <w:ilvl w:val="2"/>
          <w:numId w:val="900"/>
        </w:numPr>
        <w:spacing w:before="0" w:after="0"/>
      </w:pPr>
      <w:r>
        <w:t>Molecular Biology Revolution</w:t>
      </w:r>
    </w:p>
    <w:p>
      <w:pPr>
        <w:numPr>
          <w:ilvl w:val="3"/>
          <w:numId w:val="900"/>
        </w:numPr>
        <w:spacing w:before="0" w:after="0"/>
      </w:pPr>
      <w:r>
        <w:t>DNA Sequencing Technologies</w:t>
      </w:r>
    </w:p>
    <w:p>
      <w:pPr>
        <w:numPr>
          <w:ilvl w:val="3"/>
          <w:numId w:val="900"/>
        </w:numPr>
        <w:spacing w:before="0" w:after="0"/>
      </w:pPr>
      <w:r>
        <w:t>Cancer Genome Projects</w:t>
      </w:r>
    </w:p>
    <w:p>
      <w:pPr>
        <w:numPr>
          <w:ilvl w:val="3"/>
          <w:numId w:val="900"/>
        </w:numPr>
        <w:spacing w:before="0" w:after="0"/>
      </w:pPr>
      <w:r>
        <w:t>Precision Medicine Era</w:t>
      </w:r>
    </w:p>
    <w:p>
      <w:pPr>
        <w:pStyle w:val="Heading1"/>
      </w:pPr>
      <w:r>
        <w:t>The Molecular and Cellular Basis of Cancer</w:t>
      </w:r>
    </w:p>
    <w:p>
      <w:pPr>
        <w:numPr>
          <w:ilvl w:val="0"/>
          <w:numId w:val="900"/>
        </w:numPr>
        <w:spacing w:before="0" w:after="0"/>
      </w:pPr>
      <w:r>
        <w:t>The Normal Cell Cycle</w:t>
      </w:r>
    </w:p>
    <w:p>
      <w:pPr>
        <w:numPr>
          <w:ilvl w:val="1"/>
          <w:numId w:val="900"/>
        </w:numPr>
        <w:spacing w:before="0" w:after="0"/>
      </w:pPr>
      <w:r>
        <w:t>Phases of the Cell Cycle</w:t>
      </w:r>
    </w:p>
    <w:p>
      <w:pPr>
        <w:numPr>
          <w:ilvl w:val="2"/>
          <w:numId w:val="900"/>
        </w:numPr>
        <w:spacing w:before="0" w:after="0"/>
      </w:pPr>
      <w:r>
        <w:t>G1 Phase</w:t>
      </w:r>
    </w:p>
    <w:p>
      <w:pPr>
        <w:numPr>
          <w:ilvl w:val="3"/>
          <w:numId w:val="900"/>
        </w:numPr>
        <w:spacing w:before="0" w:after="0"/>
      </w:pPr>
      <w:r>
        <w:t>Cell Growth and Preparation</w:t>
      </w:r>
    </w:p>
    <w:p>
      <w:pPr>
        <w:numPr>
          <w:ilvl w:val="3"/>
          <w:numId w:val="900"/>
        </w:numPr>
        <w:spacing w:before="0" w:after="0"/>
      </w:pPr>
      <w:r>
        <w:t>Organelle Duplication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S Phase</w:t>
      </w:r>
    </w:p>
    <w:p>
      <w:pPr>
        <w:numPr>
          <w:ilvl w:val="3"/>
          <w:numId w:val="900"/>
        </w:numPr>
        <w:spacing w:before="0" w:after="0"/>
      </w:pPr>
      <w:r>
        <w:t>DNA Replication</w:t>
      </w:r>
    </w:p>
    <w:p>
      <w:pPr>
        <w:numPr>
          <w:ilvl w:val="3"/>
          <w:numId w:val="900"/>
        </w:numPr>
        <w:spacing w:before="0" w:after="0"/>
      </w:pPr>
      <w:r>
        <w:t>Histone Synthesis</w:t>
      </w:r>
    </w:p>
    <w:p>
      <w:pPr>
        <w:numPr>
          <w:ilvl w:val="3"/>
          <w:numId w:val="900"/>
        </w:numPr>
        <w:spacing w:before="0" w:after="0"/>
      </w:pPr>
      <w:r>
        <w:t>Centrosome Duplication</w:t>
      </w:r>
    </w:p>
    <w:p>
      <w:pPr>
        <w:numPr>
          <w:ilvl w:val="2"/>
          <w:numId w:val="900"/>
        </w:numPr>
        <w:spacing w:before="0" w:after="0"/>
      </w:pPr>
      <w:r>
        <w:t>G2 Phase</w:t>
      </w:r>
    </w:p>
    <w:p>
      <w:pPr>
        <w:numPr>
          <w:ilvl w:val="3"/>
          <w:numId w:val="900"/>
        </w:numPr>
        <w:spacing w:before="0" w:after="0"/>
      </w:pPr>
      <w:r>
        <w:t>Continued Cell Growth</w:t>
      </w:r>
    </w:p>
    <w:p>
      <w:pPr>
        <w:numPr>
          <w:ilvl w:val="3"/>
          <w:numId w:val="900"/>
        </w:numPr>
        <w:spacing w:before="0" w:after="0"/>
      </w:pPr>
      <w:r>
        <w:t>Protein Synthesis for Mitosis</w:t>
      </w:r>
    </w:p>
    <w:p>
      <w:pPr>
        <w:numPr>
          <w:ilvl w:val="3"/>
          <w:numId w:val="900"/>
        </w:numPr>
        <w:spacing w:before="0" w:after="0"/>
      </w:pPr>
      <w:r>
        <w:t>DNA Damage Checkpoint</w:t>
      </w:r>
    </w:p>
    <w:p>
      <w:pPr>
        <w:numPr>
          <w:ilvl w:val="2"/>
          <w:numId w:val="900"/>
        </w:numPr>
        <w:spacing w:before="0" w:after="0"/>
      </w:pPr>
      <w:r>
        <w:t>M Phase</w:t>
      </w:r>
    </w:p>
    <w:p>
      <w:pPr>
        <w:numPr>
          <w:ilvl w:val="3"/>
          <w:numId w:val="900"/>
        </w:numPr>
        <w:spacing w:before="0" w:after="0"/>
      </w:pPr>
      <w:r>
        <w:t>Prophase</w:t>
      </w:r>
    </w:p>
    <w:p>
      <w:pPr>
        <w:numPr>
          <w:ilvl w:val="3"/>
          <w:numId w:val="900"/>
        </w:numPr>
        <w:spacing w:before="0" w:after="0"/>
      </w:pPr>
      <w:r>
        <w:t>Metaphase</w:t>
      </w:r>
    </w:p>
    <w:p>
      <w:pPr>
        <w:numPr>
          <w:ilvl w:val="3"/>
          <w:numId w:val="900"/>
        </w:numPr>
        <w:spacing w:before="0" w:after="0"/>
      </w:pPr>
      <w:r>
        <w:t>Anaphase</w:t>
      </w:r>
    </w:p>
    <w:p>
      <w:pPr>
        <w:numPr>
          <w:ilvl w:val="3"/>
          <w:numId w:val="900"/>
        </w:numPr>
        <w:spacing w:before="0" w:after="0"/>
      </w:pPr>
      <w:r>
        <w:t>Telophase</w:t>
      </w:r>
    </w:p>
    <w:p>
      <w:pPr>
        <w:numPr>
          <w:ilvl w:val="3"/>
          <w:numId w:val="900"/>
        </w:numPr>
        <w:spacing w:before="0" w:after="0"/>
      </w:pPr>
      <w:r>
        <w:t>Cytokinesis</w:t>
      </w:r>
    </w:p>
    <w:p>
      <w:pPr>
        <w:numPr>
          <w:ilvl w:val="2"/>
          <w:numId w:val="900"/>
        </w:numPr>
        <w:spacing w:before="0" w:after="0"/>
      </w:pPr>
      <w:r>
        <w:t>G0 Phase</w:t>
      </w:r>
    </w:p>
    <w:p>
      <w:pPr>
        <w:numPr>
          <w:ilvl w:val="3"/>
          <w:numId w:val="900"/>
        </w:numPr>
        <w:spacing w:before="0" w:after="0"/>
      </w:pPr>
      <w:r>
        <w:t>Quiescent State</w:t>
      </w:r>
    </w:p>
    <w:p>
      <w:pPr>
        <w:numPr>
          <w:ilvl w:val="3"/>
          <w:numId w:val="900"/>
        </w:numPr>
        <w:spacing w:before="0" w:after="0"/>
      </w:pPr>
      <w:r>
        <w:t>Differentiated Cell Functions</w:t>
      </w:r>
    </w:p>
    <w:p>
      <w:pPr>
        <w:numPr>
          <w:ilvl w:val="1"/>
          <w:numId w:val="900"/>
        </w:numPr>
        <w:spacing w:before="0" w:after="0"/>
      </w:pPr>
      <w:r>
        <w:t>Cell Cycle Checkpoints</w:t>
      </w:r>
    </w:p>
    <w:p>
      <w:pPr>
        <w:numPr>
          <w:ilvl w:val="2"/>
          <w:numId w:val="900"/>
        </w:numPr>
        <w:spacing w:before="0" w:after="0"/>
      </w:pPr>
      <w:r>
        <w:t>G1/S Checkpoint</w:t>
      </w:r>
    </w:p>
    <w:p>
      <w:pPr>
        <w:numPr>
          <w:ilvl w:val="3"/>
          <w:numId w:val="900"/>
        </w:numPr>
        <w:spacing w:before="0" w:after="0"/>
      </w:pPr>
      <w:r>
        <w:t>DNA Damage Detection</w:t>
      </w:r>
    </w:p>
    <w:p>
      <w:pPr>
        <w:numPr>
          <w:ilvl w:val="3"/>
          <w:numId w:val="900"/>
        </w:numPr>
        <w:spacing w:before="0" w:after="0"/>
      </w:pPr>
      <w:r>
        <w:t>p53 Pathway Activation</w:t>
      </w:r>
    </w:p>
    <w:p>
      <w:pPr>
        <w:numPr>
          <w:ilvl w:val="3"/>
          <w:numId w:val="900"/>
        </w:numPr>
        <w:spacing w:before="0" w:after="0"/>
      </w:pPr>
      <w:r>
        <w:t>Growth Factor Requirements</w:t>
      </w:r>
    </w:p>
    <w:p>
      <w:pPr>
        <w:numPr>
          <w:ilvl w:val="2"/>
          <w:numId w:val="900"/>
        </w:numPr>
        <w:spacing w:before="0" w:after="0"/>
      </w:pPr>
      <w:r>
        <w:t>Intra-S Phase Checkpoint</w:t>
      </w:r>
    </w:p>
    <w:p>
      <w:pPr>
        <w:numPr>
          <w:ilvl w:val="3"/>
          <w:numId w:val="900"/>
        </w:numPr>
        <w:spacing w:before="0" w:after="0"/>
      </w:pPr>
      <w:r>
        <w:t>Replication Fork Monitoring</w:t>
      </w:r>
    </w:p>
    <w:p>
      <w:pPr>
        <w:numPr>
          <w:ilvl w:val="3"/>
          <w:numId w:val="900"/>
        </w:numPr>
        <w:spacing w:before="0" w:after="0"/>
      </w:pPr>
      <w:r>
        <w:t>ATR Kinase Activation</w:t>
      </w:r>
    </w:p>
    <w:p>
      <w:pPr>
        <w:numPr>
          <w:ilvl w:val="2"/>
          <w:numId w:val="900"/>
        </w:numPr>
        <w:spacing w:before="0" w:after="0"/>
      </w:pPr>
      <w:r>
        <w:t>G2/M Checkpoint</w:t>
      </w:r>
    </w:p>
    <w:p>
      <w:pPr>
        <w:numPr>
          <w:ilvl w:val="3"/>
          <w:numId w:val="900"/>
        </w:numPr>
        <w:spacing w:before="0" w:after="0"/>
      </w:pPr>
      <w:r>
        <w:t>DNA Damage Assessment</w:t>
      </w:r>
    </w:p>
    <w:p>
      <w:pPr>
        <w:numPr>
          <w:ilvl w:val="3"/>
          <w:numId w:val="900"/>
        </w:numPr>
        <w:spacing w:before="0" w:after="0"/>
      </w:pPr>
      <w:r>
        <w:t>DNA Replication Completion</w:t>
      </w:r>
    </w:p>
    <w:p>
      <w:pPr>
        <w:numPr>
          <w:ilvl w:val="2"/>
          <w:numId w:val="900"/>
        </w:numPr>
        <w:spacing w:before="0" w:after="0"/>
      </w:pPr>
      <w:r>
        <w:t>Spindle Assembly Checkpoint</w:t>
      </w:r>
    </w:p>
    <w:p>
      <w:pPr>
        <w:numPr>
          <w:ilvl w:val="3"/>
          <w:numId w:val="900"/>
        </w:numPr>
        <w:spacing w:before="0" w:after="0"/>
      </w:pPr>
      <w:r>
        <w:t>Chromosome Attachment Monitoring</w:t>
      </w:r>
    </w:p>
    <w:p>
      <w:pPr>
        <w:numPr>
          <w:ilvl w:val="3"/>
          <w:numId w:val="900"/>
        </w:numPr>
        <w:spacing w:before="0" w:after="0"/>
      </w:pPr>
      <w:r>
        <w:t>APC/C Regulation</w:t>
      </w:r>
    </w:p>
    <w:p>
      <w:pPr>
        <w:numPr>
          <w:ilvl w:val="1"/>
          <w:numId w:val="900"/>
        </w:numPr>
        <w:spacing w:before="0" w:after="0"/>
      </w:pPr>
      <w:r>
        <w:t>Key Regulators</w:t>
      </w:r>
    </w:p>
    <w:p>
      <w:pPr>
        <w:numPr>
          <w:ilvl w:val="2"/>
          <w:numId w:val="900"/>
        </w:numPr>
        <w:spacing w:before="0" w:after="0"/>
      </w:pPr>
      <w:r>
        <w:t>Cyclins</w:t>
      </w:r>
    </w:p>
    <w:p>
      <w:pPr>
        <w:numPr>
          <w:ilvl w:val="3"/>
          <w:numId w:val="900"/>
        </w:numPr>
        <w:spacing w:before="0" w:after="0"/>
      </w:pPr>
      <w:r>
        <w:t>Cyclin D</w:t>
      </w:r>
    </w:p>
    <w:p>
      <w:pPr>
        <w:numPr>
          <w:ilvl w:val="4"/>
          <w:numId w:val="900"/>
        </w:numPr>
        <w:spacing w:before="0" w:after="0"/>
      </w:pPr>
      <w:r>
        <w:t>G1 Phase Regulation</w:t>
      </w:r>
    </w:p>
    <w:p>
      <w:pPr>
        <w:numPr>
          <w:ilvl w:val="4"/>
          <w:numId w:val="900"/>
        </w:numPr>
        <w:spacing w:before="0" w:after="0"/>
      </w:pPr>
      <w:r>
        <w:t>Growth Factor Response</w:t>
      </w:r>
    </w:p>
    <w:p>
      <w:pPr>
        <w:numPr>
          <w:ilvl w:val="3"/>
          <w:numId w:val="900"/>
        </w:numPr>
        <w:spacing w:before="0" w:after="0"/>
      </w:pPr>
      <w:r>
        <w:t>Cyclin E</w:t>
      </w:r>
    </w:p>
    <w:p>
      <w:pPr>
        <w:numPr>
          <w:ilvl w:val="4"/>
          <w:numId w:val="900"/>
        </w:numPr>
        <w:spacing w:before="0" w:after="0"/>
      </w:pPr>
      <w:r>
        <w:t>G1/S Transition</w:t>
      </w:r>
    </w:p>
    <w:p>
      <w:pPr>
        <w:numPr>
          <w:ilvl w:val="4"/>
          <w:numId w:val="900"/>
        </w:numPr>
        <w:spacing w:before="0" w:after="0"/>
      </w:pPr>
      <w:r>
        <w:t>S Phase Entry</w:t>
      </w:r>
    </w:p>
    <w:p>
      <w:pPr>
        <w:numPr>
          <w:ilvl w:val="3"/>
          <w:numId w:val="900"/>
        </w:numPr>
        <w:spacing w:before="0" w:after="0"/>
      </w:pPr>
      <w:r>
        <w:t>Cyclin A</w:t>
      </w:r>
    </w:p>
    <w:p>
      <w:pPr>
        <w:numPr>
          <w:ilvl w:val="4"/>
          <w:numId w:val="900"/>
        </w:numPr>
        <w:spacing w:before="0" w:after="0"/>
      </w:pPr>
      <w:r>
        <w:t>S Phase Progression</w:t>
      </w:r>
    </w:p>
    <w:p>
      <w:pPr>
        <w:numPr>
          <w:ilvl w:val="4"/>
          <w:numId w:val="900"/>
        </w:numPr>
        <w:spacing w:before="0" w:after="0"/>
      </w:pPr>
      <w:r>
        <w:t>G2/M Transition</w:t>
      </w:r>
    </w:p>
    <w:p>
      <w:pPr>
        <w:numPr>
          <w:ilvl w:val="3"/>
          <w:numId w:val="900"/>
        </w:numPr>
        <w:spacing w:before="0" w:after="0"/>
      </w:pPr>
      <w:r>
        <w:t>Cyclin B</w:t>
      </w:r>
    </w:p>
    <w:p>
      <w:pPr>
        <w:numPr>
          <w:ilvl w:val="4"/>
          <w:numId w:val="900"/>
        </w:numPr>
        <w:spacing w:before="0" w:after="0"/>
      </w:pPr>
      <w:r>
        <w:t>M Phase Entry</w:t>
      </w:r>
    </w:p>
    <w:p>
      <w:pPr>
        <w:numPr>
          <w:ilvl w:val="4"/>
          <w:numId w:val="900"/>
        </w:numPr>
        <w:spacing w:before="0" w:after="0"/>
      </w:pPr>
      <w:r>
        <w:t>Mitotic Progression</w:t>
      </w:r>
    </w:p>
    <w:p>
      <w:pPr>
        <w:numPr>
          <w:ilvl w:val="2"/>
          <w:numId w:val="900"/>
        </w:numPr>
        <w:spacing w:before="0" w:after="0"/>
      </w:pPr>
      <w:r>
        <w:t>Cyclin-Dependent Kinases</w:t>
      </w:r>
    </w:p>
    <w:p>
      <w:pPr>
        <w:numPr>
          <w:ilvl w:val="3"/>
          <w:numId w:val="900"/>
        </w:numPr>
        <w:spacing w:before="0" w:after="0"/>
      </w:pPr>
      <w:r>
        <w:t>CDK4/6</w:t>
      </w:r>
    </w:p>
    <w:p>
      <w:pPr>
        <w:numPr>
          <w:ilvl w:val="3"/>
          <w:numId w:val="900"/>
        </w:numPr>
        <w:spacing w:before="0" w:after="0"/>
      </w:pPr>
      <w:r>
        <w:t>CDK2</w:t>
      </w:r>
    </w:p>
    <w:p>
      <w:pPr>
        <w:numPr>
          <w:ilvl w:val="3"/>
          <w:numId w:val="900"/>
        </w:numPr>
        <w:spacing w:before="0" w:after="0"/>
      </w:pPr>
      <w:r>
        <w:t>CDK1</w:t>
      </w:r>
    </w:p>
    <w:p>
      <w:pPr>
        <w:numPr>
          <w:ilvl w:val="2"/>
          <w:numId w:val="900"/>
        </w:numPr>
        <w:spacing w:before="0" w:after="0"/>
      </w:pPr>
      <w:r>
        <w:t>CDK Inhibitors</w:t>
      </w:r>
    </w:p>
    <w:p>
      <w:pPr>
        <w:numPr>
          <w:ilvl w:val="3"/>
          <w:numId w:val="900"/>
        </w:numPr>
        <w:spacing w:before="0" w:after="0"/>
      </w:pPr>
      <w:r>
        <w:t>INK4 Family</w:t>
      </w:r>
    </w:p>
    <w:p>
      <w:pPr>
        <w:numPr>
          <w:ilvl w:val="4"/>
          <w:numId w:val="900"/>
        </w:numPr>
        <w:spacing w:before="0" w:after="0"/>
      </w:pPr>
      <w:r>
        <w:t>p16INK4a</w:t>
      </w:r>
    </w:p>
    <w:p>
      <w:pPr>
        <w:numPr>
          <w:ilvl w:val="4"/>
          <w:numId w:val="900"/>
        </w:numPr>
        <w:spacing w:before="0" w:after="0"/>
      </w:pPr>
      <w:r>
        <w:t>p15INK4b</w:t>
      </w:r>
    </w:p>
    <w:p>
      <w:pPr>
        <w:numPr>
          <w:ilvl w:val="4"/>
          <w:numId w:val="900"/>
        </w:numPr>
        <w:spacing w:before="0" w:after="0"/>
      </w:pPr>
      <w:r>
        <w:t>p18INK4c</w:t>
      </w:r>
    </w:p>
    <w:p>
      <w:pPr>
        <w:numPr>
          <w:ilvl w:val="4"/>
          <w:numId w:val="900"/>
        </w:numPr>
        <w:spacing w:before="0" w:after="0"/>
      </w:pPr>
      <w:r>
        <w:t>p19INK4d</w:t>
      </w:r>
    </w:p>
    <w:p>
      <w:pPr>
        <w:numPr>
          <w:ilvl w:val="3"/>
          <w:numId w:val="900"/>
        </w:numPr>
        <w:spacing w:before="0" w:after="0"/>
      </w:pPr>
      <w:r>
        <w:t>CIP/KIP Family</w:t>
      </w:r>
    </w:p>
    <w:p>
      <w:pPr>
        <w:numPr>
          <w:ilvl w:val="4"/>
          <w:numId w:val="900"/>
        </w:numPr>
        <w:spacing w:before="0" w:after="0"/>
      </w:pPr>
      <w:r>
        <w:t>p21CIP1</w:t>
      </w:r>
    </w:p>
    <w:p>
      <w:pPr>
        <w:numPr>
          <w:ilvl w:val="4"/>
          <w:numId w:val="900"/>
        </w:numPr>
        <w:spacing w:before="0" w:after="0"/>
      </w:pPr>
      <w:r>
        <w:t>p27KIP1</w:t>
      </w:r>
    </w:p>
    <w:p>
      <w:pPr>
        <w:numPr>
          <w:ilvl w:val="4"/>
          <w:numId w:val="900"/>
        </w:numPr>
        <w:spacing w:before="0" w:after="0"/>
      </w:pPr>
      <w:r>
        <w:t>p57KIP2</w:t>
      </w:r>
    </w:p>
    <w:p>
      <w:pPr>
        <w:numPr>
          <w:ilvl w:val="0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Intrinsic Pathway</w:t>
      </w:r>
    </w:p>
    <w:p>
      <w:pPr>
        <w:numPr>
          <w:ilvl w:val="3"/>
          <w:numId w:val="900"/>
        </w:numPr>
        <w:spacing w:before="0" w:after="0"/>
      </w:pPr>
      <w:r>
        <w:t>Mitochondrial Membrane Permeabilization</w:t>
      </w:r>
    </w:p>
    <w:p>
      <w:pPr>
        <w:numPr>
          <w:ilvl w:val="3"/>
          <w:numId w:val="900"/>
        </w:numPr>
        <w:spacing w:before="0" w:after="0"/>
      </w:pPr>
      <w:r>
        <w:t>Cytochrome c Release</w:t>
      </w:r>
    </w:p>
    <w:p>
      <w:pPr>
        <w:numPr>
          <w:ilvl w:val="3"/>
          <w:numId w:val="900"/>
        </w:numPr>
        <w:spacing w:before="0" w:after="0"/>
      </w:pPr>
      <w:r>
        <w:t>Apoptosome Formation</w:t>
      </w:r>
    </w:p>
    <w:p>
      <w:pPr>
        <w:numPr>
          <w:ilvl w:val="3"/>
          <w:numId w:val="900"/>
        </w:numPr>
        <w:spacing w:before="0" w:after="0"/>
      </w:pPr>
      <w:r>
        <w:t>Caspase-9 Activation</w:t>
      </w:r>
    </w:p>
    <w:p>
      <w:pPr>
        <w:numPr>
          <w:ilvl w:val="2"/>
          <w:numId w:val="900"/>
        </w:numPr>
        <w:spacing w:before="0" w:after="0"/>
      </w:pPr>
      <w:r>
        <w:t>Extrinsic Pathway</w:t>
      </w:r>
    </w:p>
    <w:p>
      <w:pPr>
        <w:numPr>
          <w:ilvl w:val="3"/>
          <w:numId w:val="900"/>
        </w:numPr>
        <w:spacing w:before="0" w:after="0"/>
      </w:pPr>
      <w:r>
        <w:t>Death Receptor Activation</w:t>
      </w:r>
    </w:p>
    <w:p>
      <w:pPr>
        <w:numPr>
          <w:ilvl w:val="4"/>
          <w:numId w:val="900"/>
        </w:numPr>
        <w:spacing w:before="0" w:after="0"/>
      </w:pPr>
      <w:r>
        <w:t>Fas Receptor</w:t>
      </w:r>
    </w:p>
    <w:p>
      <w:pPr>
        <w:numPr>
          <w:ilvl w:val="4"/>
          <w:numId w:val="900"/>
        </w:numPr>
        <w:spacing w:before="0" w:after="0"/>
      </w:pPr>
      <w:r>
        <w:t>TRAIL Receptors</w:t>
      </w:r>
    </w:p>
    <w:p>
      <w:pPr>
        <w:numPr>
          <w:ilvl w:val="4"/>
          <w:numId w:val="900"/>
        </w:numPr>
        <w:spacing w:before="0" w:after="0"/>
      </w:pPr>
      <w:r>
        <w:t>TNF Receptor</w:t>
      </w:r>
    </w:p>
    <w:p>
      <w:pPr>
        <w:numPr>
          <w:ilvl w:val="3"/>
          <w:numId w:val="900"/>
        </w:numPr>
        <w:spacing w:before="0" w:after="0"/>
      </w:pPr>
      <w:r>
        <w:t>Death-Inducing Signaling Complex Formation</w:t>
      </w:r>
    </w:p>
    <w:p>
      <w:pPr>
        <w:numPr>
          <w:ilvl w:val="3"/>
          <w:numId w:val="900"/>
        </w:numPr>
        <w:spacing w:before="0" w:after="0"/>
      </w:pPr>
      <w:r>
        <w:t>Caspase-8 Activation</w:t>
      </w:r>
    </w:p>
    <w:p>
      <w:pPr>
        <w:numPr>
          <w:ilvl w:val="2"/>
          <w:numId w:val="900"/>
        </w:numPr>
        <w:spacing w:before="0" w:after="0"/>
      </w:pPr>
      <w:r>
        <w:t>Caspase Cascade</w:t>
      </w:r>
    </w:p>
    <w:p>
      <w:pPr>
        <w:numPr>
          <w:ilvl w:val="3"/>
          <w:numId w:val="900"/>
        </w:numPr>
        <w:spacing w:before="0" w:after="0"/>
      </w:pPr>
      <w:r>
        <w:t>Initiator Caspases</w:t>
      </w:r>
    </w:p>
    <w:p>
      <w:pPr>
        <w:numPr>
          <w:ilvl w:val="4"/>
          <w:numId w:val="900"/>
        </w:numPr>
        <w:spacing w:before="0" w:after="0"/>
      </w:pPr>
      <w:r>
        <w:t>Caspase-8</w:t>
      </w:r>
    </w:p>
    <w:p>
      <w:pPr>
        <w:numPr>
          <w:ilvl w:val="4"/>
          <w:numId w:val="900"/>
        </w:numPr>
        <w:spacing w:before="0" w:after="0"/>
      </w:pPr>
      <w:r>
        <w:t>Caspase-9</w:t>
      </w:r>
    </w:p>
    <w:p>
      <w:pPr>
        <w:numPr>
          <w:ilvl w:val="4"/>
          <w:numId w:val="900"/>
        </w:numPr>
        <w:spacing w:before="0" w:after="0"/>
      </w:pPr>
      <w:r>
        <w:t>Caspase-10</w:t>
      </w:r>
    </w:p>
    <w:p>
      <w:pPr>
        <w:numPr>
          <w:ilvl w:val="3"/>
          <w:numId w:val="900"/>
        </w:numPr>
        <w:spacing w:before="0" w:after="0"/>
      </w:pPr>
      <w:r>
        <w:t>Executioner Caspases</w:t>
      </w:r>
    </w:p>
    <w:p>
      <w:pPr>
        <w:numPr>
          <w:ilvl w:val="4"/>
          <w:numId w:val="900"/>
        </w:numPr>
        <w:spacing w:before="0" w:after="0"/>
      </w:pPr>
      <w:r>
        <w:t>Caspase-3</w:t>
      </w:r>
    </w:p>
    <w:p>
      <w:pPr>
        <w:numPr>
          <w:ilvl w:val="4"/>
          <w:numId w:val="900"/>
        </w:numPr>
        <w:spacing w:before="0" w:after="0"/>
      </w:pPr>
      <w:r>
        <w:t>Caspase-6</w:t>
      </w:r>
    </w:p>
    <w:p>
      <w:pPr>
        <w:numPr>
          <w:ilvl w:val="4"/>
          <w:numId w:val="900"/>
        </w:numPr>
        <w:spacing w:before="0" w:after="0"/>
      </w:pPr>
      <w:r>
        <w:t>Caspase-7</w:t>
      </w:r>
    </w:p>
    <w:p>
      <w:pPr>
        <w:numPr>
          <w:ilvl w:val="2"/>
          <w:numId w:val="900"/>
        </w:numPr>
        <w:spacing w:before="0" w:after="0"/>
      </w:pPr>
      <w:r>
        <w:t>BCL-2 Family Regulation</w:t>
      </w:r>
    </w:p>
    <w:p>
      <w:pPr>
        <w:numPr>
          <w:ilvl w:val="3"/>
          <w:numId w:val="900"/>
        </w:numPr>
        <w:spacing w:before="0" w:after="0"/>
      </w:pPr>
      <w:r>
        <w:t>Pro-apoptotic Members</w:t>
      </w:r>
    </w:p>
    <w:p>
      <w:pPr>
        <w:numPr>
          <w:ilvl w:val="4"/>
          <w:numId w:val="900"/>
        </w:numPr>
        <w:spacing w:before="0" w:after="0"/>
      </w:pPr>
      <w:r>
        <w:t>BAX</w:t>
      </w:r>
    </w:p>
    <w:p>
      <w:pPr>
        <w:numPr>
          <w:ilvl w:val="4"/>
          <w:numId w:val="900"/>
        </w:numPr>
        <w:spacing w:before="0" w:after="0"/>
      </w:pPr>
      <w:r>
        <w:t>BAK</w:t>
      </w:r>
    </w:p>
    <w:p>
      <w:pPr>
        <w:numPr>
          <w:ilvl w:val="4"/>
          <w:numId w:val="900"/>
        </w:numPr>
        <w:spacing w:before="0" w:after="0"/>
      </w:pPr>
      <w:r>
        <w:t>BID</w:t>
      </w:r>
    </w:p>
    <w:p>
      <w:pPr>
        <w:numPr>
          <w:ilvl w:val="4"/>
          <w:numId w:val="900"/>
        </w:numPr>
        <w:spacing w:before="0" w:after="0"/>
      </w:pPr>
      <w:r>
        <w:t>BIM</w:t>
      </w:r>
    </w:p>
    <w:p>
      <w:pPr>
        <w:numPr>
          <w:ilvl w:val="3"/>
          <w:numId w:val="900"/>
        </w:numPr>
        <w:spacing w:before="0" w:after="0"/>
      </w:pPr>
      <w:r>
        <w:t>Anti-apoptotic Members</w:t>
      </w:r>
    </w:p>
    <w:p>
      <w:pPr>
        <w:numPr>
          <w:ilvl w:val="4"/>
          <w:numId w:val="900"/>
        </w:numPr>
        <w:spacing w:before="0" w:after="0"/>
      </w:pPr>
      <w:r>
        <w:t>BCL-2</w:t>
      </w:r>
    </w:p>
    <w:p>
      <w:pPr>
        <w:numPr>
          <w:ilvl w:val="4"/>
          <w:numId w:val="900"/>
        </w:numPr>
        <w:spacing w:before="0" w:after="0"/>
      </w:pPr>
      <w:r>
        <w:t>BCL-XL</w:t>
      </w:r>
    </w:p>
    <w:p>
      <w:pPr>
        <w:numPr>
          <w:ilvl w:val="4"/>
          <w:numId w:val="900"/>
        </w:numPr>
        <w:spacing w:before="0" w:after="0"/>
      </w:pPr>
      <w:r>
        <w:t>MCL-1</w:t>
      </w:r>
    </w:p>
    <w:p>
      <w:pPr>
        <w:numPr>
          <w:ilvl w:val="1"/>
          <w:numId w:val="900"/>
        </w:numPr>
        <w:spacing w:before="0" w:after="0"/>
      </w:pPr>
      <w:r>
        <w:t>Autophagy</w:t>
      </w:r>
    </w:p>
    <w:p>
      <w:pPr>
        <w:numPr>
          <w:ilvl w:val="2"/>
          <w:numId w:val="900"/>
        </w:numPr>
        <w:spacing w:before="0" w:after="0"/>
      </w:pPr>
      <w:r>
        <w:t>Macroautophagy</w:t>
      </w:r>
    </w:p>
    <w:p>
      <w:pPr>
        <w:numPr>
          <w:ilvl w:val="2"/>
          <w:numId w:val="900"/>
        </w:numPr>
        <w:spacing w:before="0" w:after="0"/>
      </w:pPr>
      <w:r>
        <w:t>Microautophagy</w:t>
      </w:r>
    </w:p>
    <w:p>
      <w:pPr>
        <w:numPr>
          <w:ilvl w:val="2"/>
          <w:numId w:val="900"/>
        </w:numPr>
        <w:spacing w:before="0" w:after="0"/>
      </w:pPr>
      <w:r>
        <w:t>Chaperone-Mediated Autophagy</w:t>
      </w:r>
    </w:p>
    <w:p>
      <w:pPr>
        <w:numPr>
          <w:ilvl w:val="1"/>
          <w:numId w:val="900"/>
        </w:numPr>
        <w:spacing w:before="0" w:after="0"/>
      </w:pPr>
      <w:r>
        <w:t>Necroptosis</w:t>
      </w:r>
    </w:p>
    <w:p>
      <w:pPr>
        <w:numPr>
          <w:ilvl w:val="2"/>
          <w:numId w:val="900"/>
        </w:numPr>
        <w:spacing w:before="0" w:after="0"/>
      </w:pPr>
      <w:r>
        <w:t>RIPK1/RIPK3 Complex</w:t>
      </w:r>
    </w:p>
    <w:p>
      <w:pPr>
        <w:numPr>
          <w:ilvl w:val="2"/>
          <w:numId w:val="900"/>
        </w:numPr>
        <w:spacing w:before="0" w:after="0"/>
      </w:pPr>
      <w:r>
        <w:t>MLKL Activation</w:t>
      </w:r>
    </w:p>
    <w:p>
      <w:pPr>
        <w:numPr>
          <w:ilvl w:val="1"/>
          <w:numId w:val="900"/>
        </w:numPr>
        <w:spacing w:before="0" w:after="0"/>
      </w:pPr>
      <w:r>
        <w:t>Pyroptosis</w:t>
      </w:r>
    </w:p>
    <w:p>
      <w:pPr>
        <w:numPr>
          <w:ilvl w:val="2"/>
          <w:numId w:val="900"/>
        </w:numPr>
        <w:spacing w:before="0" w:after="0"/>
      </w:pPr>
      <w:r>
        <w:t>Inflammasome Activation</w:t>
      </w:r>
    </w:p>
    <w:p>
      <w:pPr>
        <w:numPr>
          <w:ilvl w:val="2"/>
          <w:numId w:val="900"/>
        </w:numPr>
        <w:spacing w:before="0" w:after="0"/>
      </w:pPr>
      <w:r>
        <w:t>Gasdermin Cleavage</w:t>
      </w:r>
    </w:p>
    <w:p>
      <w:pPr>
        <w:numPr>
          <w:ilvl w:val="0"/>
          <w:numId w:val="900"/>
        </w:numPr>
        <w:spacing w:before="0" w:after="0"/>
      </w:pPr>
      <w:r>
        <w:t>Cellular Senescence</w:t>
      </w:r>
    </w:p>
    <w:p>
      <w:pPr>
        <w:numPr>
          <w:ilvl w:val="1"/>
          <w:numId w:val="900"/>
        </w:numPr>
        <w:spacing w:before="0" w:after="0"/>
      </w:pPr>
      <w:r>
        <w:t>Mechanisms of Senescence Induction</w:t>
      </w:r>
    </w:p>
    <w:p>
      <w:pPr>
        <w:numPr>
          <w:ilvl w:val="2"/>
          <w:numId w:val="900"/>
        </w:numPr>
        <w:spacing w:before="0" w:after="0"/>
      </w:pPr>
      <w:r>
        <w:t>Telomere Shortening</w:t>
      </w:r>
    </w:p>
    <w:p>
      <w:pPr>
        <w:numPr>
          <w:ilvl w:val="2"/>
          <w:numId w:val="900"/>
        </w:numPr>
        <w:spacing w:before="0" w:after="0"/>
      </w:pPr>
      <w:r>
        <w:t>DNA Damage Response</w:t>
      </w:r>
    </w:p>
    <w:p>
      <w:pPr>
        <w:numPr>
          <w:ilvl w:val="2"/>
          <w:numId w:val="900"/>
        </w:numPr>
        <w:spacing w:before="0" w:after="0"/>
      </w:pPr>
      <w:r>
        <w:t>Oncogene-Induced Senescence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1"/>
          <w:numId w:val="900"/>
        </w:numPr>
        <w:spacing w:before="0" w:after="0"/>
      </w:pPr>
      <w:r>
        <w:t>Senescence-Associated Secretory Phenotype</w:t>
      </w:r>
    </w:p>
    <w:p>
      <w:pPr>
        <w:numPr>
          <w:ilvl w:val="2"/>
          <w:numId w:val="900"/>
        </w:numPr>
        <w:spacing w:before="0" w:after="0"/>
      </w:pPr>
      <w:r>
        <w:t>Inflammatory Cytokines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Proteases</w:t>
      </w:r>
    </w:p>
    <w:p>
      <w:pPr>
        <w:numPr>
          <w:ilvl w:val="1"/>
          <w:numId w:val="900"/>
        </w:numPr>
        <w:spacing w:before="0" w:after="0"/>
      </w:pPr>
      <w:r>
        <w:t>Role in Tumor Suppression</w:t>
      </w:r>
    </w:p>
    <w:p>
      <w:pPr>
        <w:numPr>
          <w:ilvl w:val="2"/>
          <w:numId w:val="900"/>
        </w:numPr>
        <w:spacing w:before="0" w:after="0"/>
      </w:pPr>
      <w:r>
        <w:t>Growth Arrest Function</w:t>
      </w:r>
    </w:p>
    <w:p>
      <w:pPr>
        <w:numPr>
          <w:ilvl w:val="2"/>
          <w:numId w:val="900"/>
        </w:numPr>
        <w:spacing w:before="0" w:after="0"/>
      </w:pPr>
      <w:r>
        <w:t>Immune Surveillance Enhancement</w:t>
      </w:r>
    </w:p>
    <w:p>
      <w:pPr>
        <w:numPr>
          <w:ilvl w:val="0"/>
          <w:numId w:val="900"/>
        </w:numPr>
        <w:spacing w:before="0" w:after="0"/>
      </w:pPr>
      <w:r>
        <w:t>DNA Damage and Repair Mechanisms</w:t>
      </w:r>
    </w:p>
    <w:p>
      <w:pPr>
        <w:numPr>
          <w:ilvl w:val="1"/>
          <w:numId w:val="900"/>
        </w:numPr>
        <w:spacing w:before="0" w:after="0"/>
      </w:pPr>
      <w:r>
        <w:t>Types of DNA Damage</w:t>
      </w:r>
    </w:p>
    <w:p>
      <w:pPr>
        <w:numPr>
          <w:ilvl w:val="2"/>
          <w:numId w:val="900"/>
        </w:numPr>
        <w:spacing w:before="0" w:after="0"/>
      </w:pPr>
      <w:r>
        <w:t>Single-Strand Breaks</w:t>
      </w:r>
    </w:p>
    <w:p>
      <w:pPr>
        <w:numPr>
          <w:ilvl w:val="3"/>
          <w:numId w:val="900"/>
        </w:numPr>
        <w:spacing w:before="0" w:after="0"/>
      </w:pPr>
      <w:r>
        <w:t>Spontaneous Hydrolysis</w:t>
      </w:r>
    </w:p>
    <w:p>
      <w:pPr>
        <w:numPr>
          <w:ilvl w:val="3"/>
          <w:numId w:val="900"/>
        </w:numPr>
        <w:spacing w:before="0" w:after="0"/>
      </w:pPr>
      <w:r>
        <w:t>Oxidative Damage</w:t>
      </w:r>
    </w:p>
    <w:p>
      <w:pPr>
        <w:numPr>
          <w:ilvl w:val="2"/>
          <w:numId w:val="900"/>
        </w:numPr>
        <w:spacing w:before="0" w:after="0"/>
      </w:pPr>
      <w:r>
        <w:t>Double-Strand Breaks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Replication Fork Collapse</w:t>
      </w:r>
    </w:p>
    <w:p>
      <w:pPr>
        <w:numPr>
          <w:ilvl w:val="2"/>
          <w:numId w:val="900"/>
        </w:numPr>
        <w:spacing w:before="0" w:after="0"/>
      </w:pPr>
      <w:r>
        <w:t>Base Modifications</w:t>
      </w:r>
    </w:p>
    <w:p>
      <w:pPr>
        <w:numPr>
          <w:ilvl w:val="3"/>
          <w:numId w:val="900"/>
        </w:numPr>
        <w:spacing w:before="0" w:after="0"/>
      </w:pPr>
      <w:r>
        <w:t>Alkylation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Deamination</w:t>
      </w:r>
    </w:p>
    <w:p>
      <w:pPr>
        <w:numPr>
          <w:ilvl w:val="2"/>
          <w:numId w:val="900"/>
        </w:numPr>
        <w:spacing w:before="0" w:after="0"/>
      </w:pPr>
      <w:r>
        <w:t>DNA Crosslinks</w:t>
      </w:r>
    </w:p>
    <w:p>
      <w:pPr>
        <w:numPr>
          <w:ilvl w:val="3"/>
          <w:numId w:val="900"/>
        </w:numPr>
        <w:spacing w:before="0" w:after="0"/>
      </w:pPr>
      <w:r>
        <w:t>Interstrand Crosslinks</w:t>
      </w:r>
    </w:p>
    <w:p>
      <w:pPr>
        <w:numPr>
          <w:ilvl w:val="3"/>
          <w:numId w:val="900"/>
        </w:numPr>
        <w:spacing w:before="0" w:after="0"/>
      </w:pPr>
      <w:r>
        <w:t>Intrastrand Crosslinks</w:t>
      </w:r>
    </w:p>
    <w:p>
      <w:pPr>
        <w:numPr>
          <w:ilvl w:val="1"/>
          <w:numId w:val="900"/>
        </w:numPr>
        <w:spacing w:before="0" w:after="0"/>
      </w:pPr>
      <w:r>
        <w:t>DNA Repair Pathways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MSH2/MSH6 Complex</w:t>
      </w:r>
    </w:p>
    <w:p>
      <w:pPr>
        <w:numPr>
          <w:ilvl w:val="3"/>
          <w:numId w:val="900"/>
        </w:numPr>
        <w:spacing w:before="0" w:after="0"/>
      </w:pPr>
      <w:r>
        <w:t>MLH1/PMS2 Complex</w:t>
      </w:r>
    </w:p>
    <w:p>
      <w:pPr>
        <w:numPr>
          <w:ilvl w:val="3"/>
          <w:numId w:val="900"/>
        </w:numPr>
        <w:spacing w:before="0" w:after="0"/>
      </w:pPr>
      <w:r>
        <w:t>Excision and Resynthesis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DNA Glycosylases</w:t>
      </w:r>
    </w:p>
    <w:p>
      <w:pPr>
        <w:numPr>
          <w:ilvl w:val="3"/>
          <w:numId w:val="900"/>
        </w:numPr>
        <w:spacing w:before="0" w:after="0"/>
      </w:pPr>
      <w:r>
        <w:t>AP Endonucleases</w:t>
      </w:r>
    </w:p>
    <w:p>
      <w:pPr>
        <w:numPr>
          <w:ilvl w:val="3"/>
          <w:numId w:val="900"/>
        </w:numPr>
        <w:spacing w:before="0" w:after="0"/>
      </w:pPr>
      <w:r>
        <w:t>DNA Polymerase β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3"/>
          <w:numId w:val="900"/>
        </w:numPr>
        <w:spacing w:before="0" w:after="0"/>
      </w:pPr>
      <w:r>
        <w:t>Global Genome Repair</w:t>
      </w:r>
    </w:p>
    <w:p>
      <w:pPr>
        <w:numPr>
          <w:ilvl w:val="3"/>
          <w:numId w:val="900"/>
        </w:numPr>
        <w:spacing w:before="0" w:after="0"/>
      </w:pPr>
      <w:r>
        <w:t>Transcription-Coupled Repair</w:t>
      </w:r>
    </w:p>
    <w:p>
      <w:pPr>
        <w:numPr>
          <w:ilvl w:val="3"/>
          <w:numId w:val="900"/>
        </w:numPr>
        <w:spacing w:before="0" w:after="0"/>
      </w:pPr>
      <w:r>
        <w:t>XP Proteins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BRCA1/BRCA2 Function</w:t>
      </w:r>
    </w:p>
    <w:p>
      <w:pPr>
        <w:numPr>
          <w:ilvl w:val="3"/>
          <w:numId w:val="900"/>
        </w:numPr>
        <w:spacing w:before="0" w:after="0"/>
      </w:pPr>
      <w:r>
        <w:t>RAD51 Filament Formation</w:t>
      </w:r>
    </w:p>
    <w:p>
      <w:pPr>
        <w:numPr>
          <w:ilvl w:val="3"/>
          <w:numId w:val="900"/>
        </w:numPr>
        <w:spacing w:before="0" w:after="0"/>
      </w:pPr>
      <w:r>
        <w:t>Holiday Junction Resolution</w:t>
      </w:r>
    </w:p>
    <w:p>
      <w:pPr>
        <w:numPr>
          <w:ilvl w:val="2"/>
          <w:numId w:val="900"/>
        </w:numPr>
        <w:spacing w:before="0" w:after="0"/>
      </w:pPr>
      <w:r>
        <w:t>Non-Homologous End Joining</w:t>
      </w:r>
    </w:p>
    <w:p>
      <w:pPr>
        <w:numPr>
          <w:ilvl w:val="3"/>
          <w:numId w:val="900"/>
        </w:numPr>
        <w:spacing w:before="0" w:after="0"/>
      </w:pPr>
      <w:r>
        <w:t>Ku Protein Complex</w:t>
      </w:r>
    </w:p>
    <w:p>
      <w:pPr>
        <w:numPr>
          <w:ilvl w:val="3"/>
          <w:numId w:val="900"/>
        </w:numPr>
        <w:spacing w:before="0" w:after="0"/>
      </w:pPr>
      <w:r>
        <w:t>DNA-PKcs</w:t>
      </w:r>
    </w:p>
    <w:p>
      <w:pPr>
        <w:numPr>
          <w:ilvl w:val="3"/>
          <w:numId w:val="900"/>
        </w:numPr>
        <w:spacing w:before="0" w:after="0"/>
      </w:pPr>
      <w:r>
        <w:t>Ligase IV Complex</w:t>
      </w:r>
    </w:p>
    <w:p>
      <w:pPr>
        <w:numPr>
          <w:ilvl w:val="1"/>
          <w:numId w:val="900"/>
        </w:numPr>
        <w:spacing w:before="0" w:after="0"/>
      </w:pPr>
      <w:r>
        <w:t>DNA Damage Response</w:t>
      </w:r>
    </w:p>
    <w:p>
      <w:pPr>
        <w:numPr>
          <w:ilvl w:val="2"/>
          <w:numId w:val="900"/>
        </w:numPr>
        <w:spacing w:before="0" w:after="0"/>
      </w:pPr>
      <w:r>
        <w:t>ATM Kinase Activation</w:t>
      </w:r>
    </w:p>
    <w:p>
      <w:pPr>
        <w:numPr>
          <w:ilvl w:val="2"/>
          <w:numId w:val="900"/>
        </w:numPr>
        <w:spacing w:before="0" w:after="0"/>
      </w:pPr>
      <w:r>
        <w:t>ATR Kinase Activation</w:t>
      </w:r>
    </w:p>
    <w:p>
      <w:pPr>
        <w:numPr>
          <w:ilvl w:val="2"/>
          <w:numId w:val="900"/>
        </w:numPr>
        <w:spacing w:before="0" w:after="0"/>
      </w:pPr>
      <w:r>
        <w:t>p53 Pathway Activation</w:t>
      </w:r>
    </w:p>
    <w:p>
      <w:pPr>
        <w:numPr>
          <w:ilvl w:val="2"/>
          <w:numId w:val="900"/>
        </w:numPr>
        <w:spacing w:before="0" w:after="0"/>
      </w:pPr>
      <w:r>
        <w:t>Cell Cycle Checkpoint Activation</w:t>
      </w:r>
    </w:p>
    <w:p>
      <w:pPr>
        <w:pStyle w:val="Heading1"/>
      </w:pPr>
      <w:r>
        <w:t>The Genetic and Epigenetic Landscape of Cancer</w:t>
      </w:r>
    </w:p>
    <w:p>
      <w:pPr>
        <w:numPr>
          <w:ilvl w:val="0"/>
          <w:numId w:val="900"/>
        </w:numPr>
        <w:spacing w:before="0" w:after="0"/>
      </w:pPr>
      <w:r>
        <w:t>Oncogenes</w:t>
      </w:r>
    </w:p>
    <w:p>
      <w:pPr>
        <w:numPr>
          <w:ilvl w:val="1"/>
          <w:numId w:val="900"/>
        </w:numPr>
        <w:spacing w:before="0" w:after="0"/>
      </w:pPr>
      <w:r>
        <w:t>Proto-oncogenes</w:t>
      </w:r>
    </w:p>
    <w:p>
      <w:pPr>
        <w:numPr>
          <w:ilvl w:val="2"/>
          <w:numId w:val="900"/>
        </w:numPr>
        <w:spacing w:before="0" w:after="0"/>
      </w:pPr>
      <w:r>
        <w:t>Normal Cellular Functions</w:t>
      </w:r>
    </w:p>
    <w:p>
      <w:pPr>
        <w:numPr>
          <w:ilvl w:val="3"/>
          <w:numId w:val="900"/>
        </w:numPr>
        <w:spacing w:before="0" w:after="0"/>
      </w:pPr>
      <w:r>
        <w:t>Growth Factor Signaling</w:t>
      </w:r>
    </w:p>
    <w:p>
      <w:pPr>
        <w:numPr>
          <w:ilvl w:val="3"/>
          <w:numId w:val="900"/>
        </w:numPr>
        <w:spacing w:before="0" w:after="0"/>
      </w:pPr>
      <w:r>
        <w:t>Cell Cycle Regulation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Post-translational Modification</w:t>
      </w:r>
    </w:p>
    <w:p>
      <w:pPr>
        <w:numPr>
          <w:ilvl w:val="3"/>
          <w:numId w:val="900"/>
        </w:numPr>
        <w:spacing w:before="0" w:after="0"/>
      </w:pPr>
      <w:r>
        <w:t>Protein Degradation</w:t>
      </w:r>
    </w:p>
    <w:p>
      <w:pPr>
        <w:numPr>
          <w:ilvl w:val="1"/>
          <w:numId w:val="900"/>
        </w:numPr>
        <w:spacing w:before="0" w:after="0"/>
      </w:pPr>
      <w:r>
        <w:t>Mechanisms of Oncogene Activation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Activating Mutations</w:t>
      </w:r>
    </w:p>
    <w:p>
      <w:pPr>
        <w:numPr>
          <w:ilvl w:val="3"/>
          <w:numId w:val="900"/>
        </w:numPr>
        <w:spacing w:before="0" w:after="0"/>
      </w:pPr>
      <w:r>
        <w:t>Hotspot Mutations</w:t>
      </w:r>
    </w:p>
    <w:p>
      <w:pPr>
        <w:numPr>
          <w:ilvl w:val="2"/>
          <w:numId w:val="900"/>
        </w:numPr>
        <w:spacing w:before="0" w:after="0"/>
      </w:pPr>
      <w:r>
        <w:t>Gene Amplification</w:t>
      </w:r>
    </w:p>
    <w:p>
      <w:pPr>
        <w:numPr>
          <w:ilvl w:val="3"/>
          <w:numId w:val="900"/>
        </w:numPr>
        <w:spacing w:before="0" w:after="0"/>
      </w:pPr>
      <w:r>
        <w:t>Chromosomal Amplification</w:t>
      </w:r>
    </w:p>
    <w:p>
      <w:pPr>
        <w:numPr>
          <w:ilvl w:val="3"/>
          <w:numId w:val="900"/>
        </w:numPr>
        <w:spacing w:before="0" w:after="0"/>
      </w:pPr>
      <w:r>
        <w:t>Extrachromosomal Amplification</w:t>
      </w:r>
    </w:p>
    <w:p>
      <w:pPr>
        <w:numPr>
          <w:ilvl w:val="2"/>
          <w:numId w:val="900"/>
        </w:numPr>
        <w:spacing w:before="0" w:after="0"/>
      </w:pPr>
      <w:r>
        <w:t>Chromosomal Translocations</w:t>
      </w:r>
    </w:p>
    <w:p>
      <w:pPr>
        <w:numPr>
          <w:ilvl w:val="3"/>
          <w:numId w:val="900"/>
        </w:numPr>
        <w:spacing w:before="0" w:after="0"/>
      </w:pPr>
      <w:r>
        <w:t>Fusion Proteins</w:t>
      </w:r>
    </w:p>
    <w:p>
      <w:pPr>
        <w:numPr>
          <w:ilvl w:val="3"/>
          <w:numId w:val="900"/>
        </w:numPr>
        <w:spacing w:before="0" w:after="0"/>
      </w:pPr>
      <w:r>
        <w:t>Regulatory Sequence Alterations</w:t>
      </w:r>
    </w:p>
    <w:p>
      <w:pPr>
        <w:numPr>
          <w:ilvl w:val="2"/>
          <w:numId w:val="900"/>
        </w:numPr>
        <w:spacing w:before="0" w:after="0"/>
      </w:pPr>
      <w:r>
        <w:t>Insertional Mutagenesis</w:t>
      </w:r>
    </w:p>
    <w:p>
      <w:pPr>
        <w:numPr>
          <w:ilvl w:val="3"/>
          <w:numId w:val="900"/>
        </w:numPr>
        <w:spacing w:before="0" w:after="0"/>
      </w:pPr>
      <w:r>
        <w:t>Viral Integration</w:t>
      </w:r>
    </w:p>
    <w:p>
      <w:pPr>
        <w:numPr>
          <w:ilvl w:val="3"/>
          <w:numId w:val="900"/>
        </w:numPr>
        <w:spacing w:before="0" w:after="0"/>
      </w:pPr>
      <w:r>
        <w:t>Transposon Insertion</w:t>
      </w:r>
    </w:p>
    <w:p>
      <w:pPr>
        <w:numPr>
          <w:ilvl w:val="1"/>
          <w:numId w:val="900"/>
        </w:numPr>
        <w:spacing w:before="0" w:after="0"/>
      </w:pPr>
      <w:r>
        <w:t>Major Oncogene Families</w:t>
      </w:r>
    </w:p>
    <w:p>
      <w:pPr>
        <w:numPr>
          <w:ilvl w:val="2"/>
          <w:numId w:val="900"/>
        </w:numPr>
        <w:spacing w:before="0" w:after="0"/>
      </w:pPr>
      <w:r>
        <w:t>RAS Family</w:t>
      </w:r>
    </w:p>
    <w:p>
      <w:pPr>
        <w:numPr>
          <w:ilvl w:val="3"/>
          <w:numId w:val="900"/>
        </w:numPr>
        <w:spacing w:before="0" w:after="0"/>
      </w:pPr>
      <w:r>
        <w:t>KRAS</w:t>
      </w:r>
    </w:p>
    <w:p>
      <w:pPr>
        <w:numPr>
          <w:ilvl w:val="3"/>
          <w:numId w:val="900"/>
        </w:numPr>
        <w:spacing w:before="0" w:after="0"/>
      </w:pPr>
      <w:r>
        <w:t>NRAS</w:t>
      </w:r>
    </w:p>
    <w:p>
      <w:pPr>
        <w:numPr>
          <w:ilvl w:val="3"/>
          <w:numId w:val="900"/>
        </w:numPr>
        <w:spacing w:before="0" w:after="0"/>
      </w:pPr>
      <w:r>
        <w:t>HRAS</w:t>
      </w:r>
    </w:p>
    <w:p>
      <w:pPr>
        <w:numPr>
          <w:ilvl w:val="3"/>
          <w:numId w:val="900"/>
        </w:numPr>
        <w:spacing w:before="0" w:after="0"/>
      </w:pPr>
      <w:r>
        <w:t>GTPase Activity</w:t>
      </w:r>
    </w:p>
    <w:p>
      <w:pPr>
        <w:numPr>
          <w:ilvl w:val="2"/>
          <w:numId w:val="900"/>
        </w:numPr>
        <w:spacing w:before="0" w:after="0"/>
      </w:pPr>
      <w:r>
        <w:t>MYC Family</w:t>
      </w:r>
    </w:p>
    <w:p>
      <w:pPr>
        <w:numPr>
          <w:ilvl w:val="3"/>
          <w:numId w:val="900"/>
        </w:numPr>
        <w:spacing w:before="0" w:after="0"/>
      </w:pPr>
      <w:r>
        <w:t>c-MYC</w:t>
      </w:r>
    </w:p>
    <w:p>
      <w:pPr>
        <w:numPr>
          <w:ilvl w:val="3"/>
          <w:numId w:val="900"/>
        </w:numPr>
        <w:spacing w:before="0" w:after="0"/>
      </w:pPr>
      <w:r>
        <w:t>N-MYC</w:t>
      </w:r>
    </w:p>
    <w:p>
      <w:pPr>
        <w:numPr>
          <w:ilvl w:val="3"/>
          <w:numId w:val="900"/>
        </w:numPr>
        <w:spacing w:before="0" w:after="0"/>
      </w:pPr>
      <w:r>
        <w:t>L-MYC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Growth Factor Receptors</w:t>
      </w:r>
    </w:p>
    <w:p>
      <w:pPr>
        <w:numPr>
          <w:ilvl w:val="3"/>
          <w:numId w:val="900"/>
        </w:numPr>
        <w:spacing w:before="0" w:after="0"/>
      </w:pPr>
      <w:r>
        <w:t>EGFR</w:t>
      </w:r>
    </w:p>
    <w:p>
      <w:pPr>
        <w:numPr>
          <w:ilvl w:val="3"/>
          <w:numId w:val="900"/>
        </w:numPr>
        <w:spacing w:before="0" w:after="0"/>
      </w:pPr>
      <w:r>
        <w:t>HER2</w:t>
      </w:r>
    </w:p>
    <w:p>
      <w:pPr>
        <w:numPr>
          <w:ilvl w:val="3"/>
          <w:numId w:val="900"/>
        </w:numPr>
        <w:spacing w:before="0" w:after="0"/>
      </w:pPr>
      <w:r>
        <w:t>PDGFR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JUN</w:t>
      </w:r>
    </w:p>
    <w:p>
      <w:pPr>
        <w:numPr>
          <w:ilvl w:val="3"/>
          <w:numId w:val="900"/>
        </w:numPr>
        <w:spacing w:before="0" w:after="0"/>
      </w:pPr>
      <w:r>
        <w:t>FOS</w:t>
      </w:r>
    </w:p>
    <w:p>
      <w:pPr>
        <w:numPr>
          <w:ilvl w:val="3"/>
          <w:numId w:val="900"/>
        </w:numPr>
        <w:spacing w:before="0" w:after="0"/>
      </w:pPr>
      <w:r>
        <w:t>E2F</w:t>
      </w:r>
    </w:p>
    <w:p>
      <w:pPr>
        <w:numPr>
          <w:ilvl w:val="0"/>
          <w:numId w:val="900"/>
        </w:numPr>
        <w:spacing w:before="0" w:after="0"/>
      </w:pPr>
      <w:r>
        <w:t>Tumor Suppressor Genes</w:t>
      </w:r>
    </w:p>
    <w:p>
      <w:pPr>
        <w:numPr>
          <w:ilvl w:val="1"/>
          <w:numId w:val="900"/>
        </w:numPr>
        <w:spacing w:before="0" w:after="0"/>
      </w:pPr>
      <w:r>
        <w:t>Functional Classification</w:t>
      </w:r>
    </w:p>
    <w:p>
      <w:pPr>
        <w:numPr>
          <w:ilvl w:val="2"/>
          <w:numId w:val="900"/>
        </w:numPr>
        <w:spacing w:before="0" w:after="0"/>
      </w:pPr>
      <w:r>
        <w:t>Gatekeepers</w:t>
      </w:r>
    </w:p>
    <w:p>
      <w:pPr>
        <w:numPr>
          <w:ilvl w:val="3"/>
          <w:numId w:val="900"/>
        </w:numPr>
        <w:spacing w:before="0" w:after="0"/>
      </w:pPr>
      <w:r>
        <w:t>Cell Cycle Control</w:t>
      </w:r>
    </w:p>
    <w:p>
      <w:pPr>
        <w:numPr>
          <w:ilvl w:val="3"/>
          <w:numId w:val="900"/>
        </w:numPr>
        <w:spacing w:before="0" w:after="0"/>
      </w:pPr>
      <w:r>
        <w:t>Apoptosis Regulation</w:t>
      </w:r>
    </w:p>
    <w:p>
      <w:pPr>
        <w:numPr>
          <w:ilvl w:val="2"/>
          <w:numId w:val="900"/>
        </w:numPr>
        <w:spacing w:before="0" w:after="0"/>
      </w:pPr>
      <w:r>
        <w:t>Caretakers</w:t>
      </w:r>
    </w:p>
    <w:p>
      <w:pPr>
        <w:numPr>
          <w:ilvl w:val="3"/>
          <w:numId w:val="900"/>
        </w:numPr>
        <w:spacing w:before="0" w:after="0"/>
      </w:pPr>
      <w:r>
        <w:t>DNA Repair</w:t>
      </w:r>
    </w:p>
    <w:p>
      <w:pPr>
        <w:numPr>
          <w:ilvl w:val="3"/>
          <w:numId w:val="900"/>
        </w:numPr>
        <w:spacing w:before="0" w:after="0"/>
      </w:pPr>
      <w:r>
        <w:t>Genomic Stability</w:t>
      </w:r>
    </w:p>
    <w:p>
      <w:pPr>
        <w:numPr>
          <w:ilvl w:val="2"/>
          <w:numId w:val="900"/>
        </w:numPr>
        <w:spacing w:before="0" w:after="0"/>
      </w:pPr>
      <w:r>
        <w:t>Landscapers</w:t>
      </w:r>
    </w:p>
    <w:p>
      <w:pPr>
        <w:numPr>
          <w:ilvl w:val="3"/>
          <w:numId w:val="900"/>
        </w:numPr>
        <w:spacing w:before="0" w:after="0"/>
      </w:pPr>
      <w:r>
        <w:t>Microenvironment Control</w:t>
      </w:r>
    </w:p>
    <w:p>
      <w:pPr>
        <w:numPr>
          <w:ilvl w:val="1"/>
          <w:numId w:val="900"/>
        </w:numPr>
        <w:spacing w:before="0" w:after="0"/>
      </w:pPr>
      <w:r>
        <w:t>Mechanisms of Inactivation</w:t>
      </w:r>
    </w:p>
    <w:p>
      <w:pPr>
        <w:numPr>
          <w:ilvl w:val="2"/>
          <w:numId w:val="900"/>
        </w:numPr>
        <w:spacing w:before="0" w:after="0"/>
      </w:pPr>
      <w:r>
        <w:t>Loss-of-Function Mutations</w:t>
      </w:r>
    </w:p>
    <w:p>
      <w:pPr>
        <w:numPr>
          <w:ilvl w:val="3"/>
          <w:numId w:val="900"/>
        </w:numPr>
        <w:spacing w:before="0" w:after="0"/>
      </w:pPr>
      <w:r>
        <w:t>Nonsense Mutations</w:t>
      </w:r>
    </w:p>
    <w:p>
      <w:pPr>
        <w:numPr>
          <w:ilvl w:val="3"/>
          <w:numId w:val="900"/>
        </w:numPr>
        <w:spacing w:before="0" w:after="0"/>
      </w:pPr>
      <w:r>
        <w:t>Frameshift Mutations</w:t>
      </w:r>
    </w:p>
    <w:p>
      <w:pPr>
        <w:numPr>
          <w:ilvl w:val="3"/>
          <w:numId w:val="900"/>
        </w:numPr>
        <w:spacing w:before="0" w:after="0"/>
      </w:pPr>
      <w:r>
        <w:t>Splice Site Mutations</w:t>
      </w:r>
    </w:p>
    <w:p>
      <w:pPr>
        <w:numPr>
          <w:ilvl w:val="2"/>
          <w:numId w:val="900"/>
        </w:numPr>
        <w:spacing w:before="0" w:after="0"/>
      </w:pPr>
      <w:r>
        <w:t>Chromosomal Deletions</w:t>
      </w:r>
    </w:p>
    <w:p>
      <w:pPr>
        <w:numPr>
          <w:ilvl w:val="3"/>
          <w:numId w:val="900"/>
        </w:numPr>
        <w:spacing w:before="0" w:after="0"/>
      </w:pPr>
      <w:r>
        <w:t>Loss of Heterozygosity</w:t>
      </w:r>
    </w:p>
    <w:p>
      <w:pPr>
        <w:numPr>
          <w:ilvl w:val="3"/>
          <w:numId w:val="900"/>
        </w:numPr>
        <w:spacing w:before="0" w:after="0"/>
      </w:pPr>
      <w:r>
        <w:t>Homozygous Deletions</w:t>
      </w:r>
    </w:p>
    <w:p>
      <w:pPr>
        <w:numPr>
          <w:ilvl w:val="2"/>
          <w:numId w:val="900"/>
        </w:numPr>
        <w:spacing w:before="0" w:after="0"/>
      </w:pPr>
      <w:r>
        <w:t>Epigenetic Silencing</w:t>
      </w:r>
    </w:p>
    <w:p>
      <w:pPr>
        <w:numPr>
          <w:ilvl w:val="3"/>
          <w:numId w:val="900"/>
        </w:numPr>
        <w:spacing w:before="0" w:after="0"/>
      </w:pPr>
      <w:r>
        <w:t>Promoter Hypermethylation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Dominant Negative Effects</w:t>
      </w:r>
    </w:p>
    <w:p>
      <w:pPr>
        <w:numPr>
          <w:ilvl w:val="3"/>
          <w:numId w:val="900"/>
        </w:numPr>
        <w:spacing w:before="0" w:after="0"/>
      </w:pPr>
      <w:r>
        <w:t>Mutant Protein Interference</w:t>
      </w:r>
    </w:p>
    <w:p>
      <w:pPr>
        <w:numPr>
          <w:ilvl w:val="1"/>
          <w:numId w:val="900"/>
        </w:numPr>
        <w:spacing w:before="0" w:after="0"/>
      </w:pPr>
      <w:r>
        <w:t>Knudson's Two-Hit Hypothesis</w:t>
      </w:r>
    </w:p>
    <w:p>
      <w:pPr>
        <w:numPr>
          <w:ilvl w:val="2"/>
          <w:numId w:val="900"/>
        </w:numPr>
        <w:spacing w:before="0" w:after="0"/>
      </w:pPr>
      <w:r>
        <w:t>First Hit Mechanisms</w:t>
      </w:r>
    </w:p>
    <w:p>
      <w:pPr>
        <w:numPr>
          <w:ilvl w:val="2"/>
          <w:numId w:val="900"/>
        </w:numPr>
        <w:spacing w:before="0" w:after="0"/>
      </w:pPr>
      <w:r>
        <w:t>Second Hit Mechanisms</w:t>
      </w:r>
    </w:p>
    <w:p>
      <w:pPr>
        <w:numPr>
          <w:ilvl w:val="2"/>
          <w:numId w:val="900"/>
        </w:numPr>
        <w:spacing w:before="0" w:after="0"/>
      </w:pPr>
      <w:r>
        <w:t>Haploinsufficiency Exceptions</w:t>
      </w:r>
    </w:p>
    <w:p>
      <w:pPr>
        <w:numPr>
          <w:ilvl w:val="1"/>
          <w:numId w:val="900"/>
        </w:numPr>
        <w:spacing w:before="0" w:after="0"/>
      </w:pPr>
      <w:r>
        <w:t>Major Tumor Suppressors</w:t>
      </w:r>
    </w:p>
    <w:p>
      <w:pPr>
        <w:numPr>
          <w:ilvl w:val="2"/>
          <w:numId w:val="900"/>
        </w:numPr>
        <w:spacing w:before="0" w:after="0"/>
      </w:pPr>
      <w:r>
        <w:t>TP53</w:t>
      </w:r>
    </w:p>
    <w:p>
      <w:pPr>
        <w:numPr>
          <w:ilvl w:val="3"/>
          <w:numId w:val="900"/>
        </w:numPr>
        <w:spacing w:before="0" w:after="0"/>
      </w:pPr>
      <w:r>
        <w:t>DNA Damage Response</w:t>
      </w:r>
    </w:p>
    <w:p>
      <w:pPr>
        <w:numPr>
          <w:ilvl w:val="3"/>
          <w:numId w:val="900"/>
        </w:numPr>
        <w:spacing w:before="0" w:after="0"/>
      </w:pPr>
      <w:r>
        <w:t>Cell Cycle Arrest</w:t>
      </w:r>
    </w:p>
    <w:p>
      <w:pPr>
        <w:numPr>
          <w:ilvl w:val="3"/>
          <w:numId w:val="900"/>
        </w:numPr>
        <w:spacing w:before="0" w:after="0"/>
      </w:pPr>
      <w:r>
        <w:t>Apoptosis Induction</w:t>
      </w:r>
    </w:p>
    <w:p>
      <w:pPr>
        <w:numPr>
          <w:ilvl w:val="3"/>
          <w:numId w:val="900"/>
        </w:numPr>
        <w:spacing w:before="0" w:after="0"/>
      </w:pPr>
      <w:r>
        <w:t>Guardian of the Genome</w:t>
      </w:r>
    </w:p>
    <w:p>
      <w:pPr>
        <w:numPr>
          <w:ilvl w:val="2"/>
          <w:numId w:val="900"/>
        </w:numPr>
        <w:spacing w:before="0" w:after="0"/>
      </w:pPr>
      <w:r>
        <w:t>RB1</w:t>
      </w:r>
    </w:p>
    <w:p>
      <w:pPr>
        <w:numPr>
          <w:ilvl w:val="3"/>
          <w:numId w:val="900"/>
        </w:numPr>
        <w:spacing w:before="0" w:after="0"/>
      </w:pPr>
      <w:r>
        <w:t>G1/S Checkpoint Control</w:t>
      </w:r>
    </w:p>
    <w:p>
      <w:pPr>
        <w:numPr>
          <w:ilvl w:val="3"/>
          <w:numId w:val="900"/>
        </w:numPr>
        <w:spacing w:before="0" w:after="0"/>
      </w:pPr>
      <w:r>
        <w:t>E2F Regulation</w:t>
      </w:r>
    </w:p>
    <w:p>
      <w:pPr>
        <w:numPr>
          <w:ilvl w:val="3"/>
          <w:numId w:val="900"/>
        </w:numPr>
        <w:spacing w:before="0" w:after="0"/>
      </w:pPr>
      <w:r>
        <w:t>Cell Cycle Exit</w:t>
      </w:r>
    </w:p>
    <w:p>
      <w:pPr>
        <w:numPr>
          <w:ilvl w:val="2"/>
          <w:numId w:val="900"/>
        </w:numPr>
        <w:spacing w:before="0" w:after="0"/>
      </w:pPr>
      <w:r>
        <w:t>BRCA1</w:t>
      </w:r>
    </w:p>
    <w:p>
      <w:pPr>
        <w:numPr>
          <w:ilvl w:val="3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DNA Damage Checkpoint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BRCA2</w:t>
      </w:r>
    </w:p>
    <w:p>
      <w:pPr>
        <w:numPr>
          <w:ilvl w:val="3"/>
          <w:numId w:val="900"/>
        </w:numPr>
        <w:spacing w:before="0" w:after="0"/>
      </w:pPr>
      <w:r>
        <w:t>RAD51 Regulation</w:t>
      </w:r>
    </w:p>
    <w:p>
      <w:pPr>
        <w:numPr>
          <w:ilvl w:val="3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Replication Fork Protection</w:t>
      </w:r>
    </w:p>
    <w:p>
      <w:pPr>
        <w:numPr>
          <w:ilvl w:val="2"/>
          <w:numId w:val="900"/>
        </w:numPr>
        <w:spacing w:before="0" w:after="0"/>
      </w:pPr>
      <w:r>
        <w:t>APC</w:t>
      </w:r>
    </w:p>
    <w:p>
      <w:pPr>
        <w:numPr>
          <w:ilvl w:val="3"/>
          <w:numId w:val="900"/>
        </w:numPr>
        <w:spacing w:before="0" w:after="0"/>
      </w:pPr>
      <w:r>
        <w:t>Wnt Signaling Regulation</w:t>
      </w:r>
    </w:p>
    <w:p>
      <w:pPr>
        <w:numPr>
          <w:ilvl w:val="3"/>
          <w:numId w:val="900"/>
        </w:numPr>
        <w:spacing w:before="0" w:after="0"/>
      </w:pPr>
      <w:r>
        <w:t>β-catenin Degradation</w:t>
      </w:r>
    </w:p>
    <w:p>
      <w:pPr>
        <w:numPr>
          <w:ilvl w:val="3"/>
          <w:numId w:val="900"/>
        </w:numPr>
        <w:spacing w:before="0" w:after="0"/>
      </w:pPr>
      <w:r>
        <w:t>Cell Adhesion</w:t>
      </w:r>
    </w:p>
    <w:p>
      <w:pPr>
        <w:numPr>
          <w:ilvl w:val="2"/>
          <w:numId w:val="900"/>
        </w:numPr>
        <w:spacing w:before="0" w:after="0"/>
      </w:pPr>
      <w:r>
        <w:t>PTEN</w:t>
      </w:r>
    </w:p>
    <w:p>
      <w:pPr>
        <w:numPr>
          <w:ilvl w:val="3"/>
          <w:numId w:val="900"/>
        </w:numPr>
        <w:spacing w:before="0" w:after="0"/>
      </w:pPr>
      <w:r>
        <w:t>PI3K/AKT Pathway Inhibition</w:t>
      </w:r>
    </w:p>
    <w:p>
      <w:pPr>
        <w:numPr>
          <w:ilvl w:val="3"/>
          <w:numId w:val="900"/>
        </w:numPr>
        <w:spacing w:before="0" w:after="0"/>
      </w:pPr>
      <w:r>
        <w:t>Phosphatase Activity</w:t>
      </w:r>
    </w:p>
    <w:p>
      <w:pPr>
        <w:numPr>
          <w:ilvl w:val="0"/>
          <w:numId w:val="900"/>
        </w:numPr>
        <w:spacing w:before="0" w:after="0"/>
      </w:pPr>
      <w:r>
        <w:t>Cancer Genomics</w:t>
      </w:r>
    </w:p>
    <w:p>
      <w:pPr>
        <w:numPr>
          <w:ilvl w:val="1"/>
          <w:numId w:val="900"/>
        </w:numPr>
        <w:spacing w:before="0" w:after="0"/>
      </w:pPr>
      <w:r>
        <w:t>Mutation Types</w:t>
      </w:r>
    </w:p>
    <w:p>
      <w:pPr>
        <w:numPr>
          <w:ilvl w:val="2"/>
          <w:numId w:val="900"/>
        </w:numPr>
        <w:spacing w:before="0" w:after="0"/>
      </w:pPr>
      <w:r>
        <w:t>Somatic Mutations</w:t>
      </w:r>
    </w:p>
    <w:p>
      <w:pPr>
        <w:numPr>
          <w:ilvl w:val="3"/>
          <w:numId w:val="900"/>
        </w:numPr>
        <w:spacing w:before="0" w:after="0"/>
      </w:pPr>
      <w:r>
        <w:t>Acquired During Lifetime</w:t>
      </w:r>
    </w:p>
    <w:p>
      <w:pPr>
        <w:numPr>
          <w:ilvl w:val="3"/>
          <w:numId w:val="900"/>
        </w:numPr>
        <w:spacing w:before="0" w:after="0"/>
      </w:pPr>
      <w:r>
        <w:t>Tumor-Specific Changes</w:t>
      </w:r>
    </w:p>
    <w:p>
      <w:pPr>
        <w:numPr>
          <w:ilvl w:val="2"/>
          <w:numId w:val="900"/>
        </w:numPr>
        <w:spacing w:before="0" w:after="0"/>
      </w:pPr>
      <w:r>
        <w:t>Germline Mutations</w:t>
      </w:r>
    </w:p>
    <w:p>
      <w:pPr>
        <w:numPr>
          <w:ilvl w:val="3"/>
          <w:numId w:val="900"/>
        </w:numPr>
        <w:spacing w:before="0" w:after="0"/>
      </w:pPr>
      <w:r>
        <w:t>Inherited Predisposition</w:t>
      </w:r>
    </w:p>
    <w:p>
      <w:pPr>
        <w:numPr>
          <w:ilvl w:val="3"/>
          <w:numId w:val="900"/>
        </w:numPr>
        <w:spacing w:before="0" w:after="0"/>
      </w:pPr>
      <w:r>
        <w:t>Constitutional Changes</w:t>
      </w:r>
    </w:p>
    <w:p>
      <w:pPr>
        <w:numPr>
          <w:ilvl w:val="1"/>
          <w:numId w:val="900"/>
        </w:numPr>
        <w:spacing w:before="0" w:after="0"/>
      </w:pPr>
      <w:r>
        <w:t>Functional Classification</w:t>
      </w:r>
    </w:p>
    <w:p>
      <w:pPr>
        <w:numPr>
          <w:ilvl w:val="2"/>
          <w:numId w:val="900"/>
        </w:numPr>
        <w:spacing w:before="0" w:after="0"/>
      </w:pPr>
      <w:r>
        <w:t>Driver Mutations</w:t>
      </w:r>
    </w:p>
    <w:p>
      <w:pPr>
        <w:numPr>
          <w:ilvl w:val="3"/>
          <w:numId w:val="900"/>
        </w:numPr>
        <w:spacing w:before="0" w:after="0"/>
      </w:pPr>
      <w:r>
        <w:t>Oncogenic Advantage</w:t>
      </w:r>
    </w:p>
    <w:p>
      <w:pPr>
        <w:numPr>
          <w:ilvl w:val="3"/>
          <w:numId w:val="900"/>
        </w:numPr>
        <w:spacing w:before="0" w:after="0"/>
      </w:pPr>
      <w:r>
        <w:t>Clonal Selection</w:t>
      </w:r>
    </w:p>
    <w:p>
      <w:pPr>
        <w:numPr>
          <w:ilvl w:val="2"/>
          <w:numId w:val="900"/>
        </w:numPr>
        <w:spacing w:before="0" w:after="0"/>
      </w:pPr>
      <w:r>
        <w:t>Passenger Mutations</w:t>
      </w:r>
    </w:p>
    <w:p>
      <w:pPr>
        <w:numPr>
          <w:ilvl w:val="3"/>
          <w:numId w:val="900"/>
        </w:numPr>
        <w:spacing w:before="0" w:after="0"/>
      </w:pPr>
      <w:r>
        <w:t>Neutral Changes</w:t>
      </w:r>
    </w:p>
    <w:p>
      <w:pPr>
        <w:numPr>
          <w:ilvl w:val="3"/>
          <w:numId w:val="900"/>
        </w:numPr>
        <w:spacing w:before="0" w:after="0"/>
      </w:pPr>
      <w:r>
        <w:t>Clonal Hitchhiking</w:t>
      </w:r>
    </w:p>
    <w:p>
      <w:pPr>
        <w:numPr>
          <w:ilvl w:val="1"/>
          <w:numId w:val="900"/>
        </w:numPr>
        <w:spacing w:before="0" w:after="0"/>
      </w:pPr>
      <w:r>
        <w:t>Genomic Instability</w:t>
      </w:r>
    </w:p>
    <w:p>
      <w:pPr>
        <w:numPr>
          <w:ilvl w:val="2"/>
          <w:numId w:val="900"/>
        </w:numPr>
        <w:spacing w:before="0" w:after="0"/>
      </w:pPr>
      <w:r>
        <w:t>Chromosomal Instability</w:t>
      </w:r>
    </w:p>
    <w:p>
      <w:pPr>
        <w:numPr>
          <w:ilvl w:val="3"/>
          <w:numId w:val="900"/>
        </w:numPr>
        <w:spacing w:before="0" w:after="0"/>
      </w:pPr>
      <w:r>
        <w:t>Aneuploidy</w:t>
      </w:r>
    </w:p>
    <w:p>
      <w:pPr>
        <w:numPr>
          <w:ilvl w:val="3"/>
          <w:numId w:val="900"/>
        </w:numPr>
        <w:spacing w:before="0" w:after="0"/>
      </w:pPr>
      <w:r>
        <w:t>Structural Aberrations</w:t>
      </w:r>
    </w:p>
    <w:p>
      <w:pPr>
        <w:numPr>
          <w:ilvl w:val="2"/>
          <w:numId w:val="900"/>
        </w:numPr>
        <w:spacing w:before="0" w:after="0"/>
      </w:pPr>
      <w:r>
        <w:t>Microsatellite Instability</w:t>
      </w:r>
    </w:p>
    <w:p>
      <w:pPr>
        <w:numPr>
          <w:ilvl w:val="3"/>
          <w:numId w:val="900"/>
        </w:numPr>
        <w:spacing w:before="0" w:after="0"/>
      </w:pPr>
      <w:r>
        <w:t>Mismatch Repair Deficiency</w:t>
      </w:r>
    </w:p>
    <w:p>
      <w:pPr>
        <w:numPr>
          <w:ilvl w:val="3"/>
          <w:numId w:val="900"/>
        </w:numPr>
        <w:spacing w:before="0" w:after="0"/>
      </w:pPr>
      <w:r>
        <w:t>Hypermutation Phenotype</w:t>
      </w:r>
    </w:p>
    <w:p>
      <w:pPr>
        <w:numPr>
          <w:ilvl w:val="2"/>
          <w:numId w:val="900"/>
        </w:numPr>
        <w:spacing w:before="0" w:after="0"/>
      </w:pPr>
      <w:r>
        <w:t>CpG Island Methylator Phenotype</w:t>
      </w:r>
    </w:p>
    <w:p>
      <w:pPr>
        <w:numPr>
          <w:ilvl w:val="3"/>
          <w:numId w:val="900"/>
        </w:numPr>
        <w:spacing w:before="0" w:after="0"/>
      </w:pPr>
      <w:r>
        <w:t>Widespread Hypermethylation</w:t>
      </w:r>
    </w:p>
    <w:p>
      <w:pPr>
        <w:numPr>
          <w:ilvl w:val="3"/>
          <w:numId w:val="900"/>
        </w:numPr>
        <w:spacing w:before="0" w:after="0"/>
      </w:pPr>
      <w:r>
        <w:t>Tumor Suppressor Silencing</w:t>
      </w:r>
    </w:p>
    <w:p>
      <w:pPr>
        <w:numPr>
          <w:ilvl w:val="1"/>
          <w:numId w:val="900"/>
        </w:numPr>
        <w:spacing w:before="0" w:after="0"/>
      </w:pPr>
      <w:r>
        <w:t>Chromosomal Abnormalities</w:t>
      </w:r>
    </w:p>
    <w:p>
      <w:pPr>
        <w:numPr>
          <w:ilvl w:val="2"/>
          <w:numId w:val="900"/>
        </w:numPr>
        <w:spacing w:before="0" w:after="0"/>
      </w:pPr>
      <w:r>
        <w:t>Numerical Aberrations</w:t>
      </w:r>
    </w:p>
    <w:p>
      <w:pPr>
        <w:numPr>
          <w:ilvl w:val="3"/>
          <w:numId w:val="900"/>
        </w:numPr>
        <w:spacing w:before="0" w:after="0"/>
      </w:pPr>
      <w:r>
        <w:t>Aneuploidy</w:t>
      </w:r>
    </w:p>
    <w:p>
      <w:pPr>
        <w:numPr>
          <w:ilvl w:val="3"/>
          <w:numId w:val="900"/>
        </w:numPr>
        <w:spacing w:before="0" w:after="0"/>
      </w:pPr>
      <w:r>
        <w:t>Polyploidy</w:t>
      </w:r>
    </w:p>
    <w:p>
      <w:pPr>
        <w:numPr>
          <w:ilvl w:val="2"/>
          <w:numId w:val="900"/>
        </w:numPr>
        <w:spacing w:before="0" w:after="0"/>
      </w:pPr>
      <w:r>
        <w:t>Structural Aberrations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Deletions</w:t>
      </w:r>
    </w:p>
    <w:p>
      <w:pPr>
        <w:numPr>
          <w:ilvl w:val="3"/>
          <w:numId w:val="900"/>
        </w:numPr>
        <w:spacing w:before="0" w:after="0"/>
      </w:pPr>
      <w:r>
        <w:t>Duplications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Chromothripsis</w:t>
      </w:r>
    </w:p>
    <w:p>
      <w:pPr>
        <w:numPr>
          <w:ilvl w:val="0"/>
          <w:numId w:val="900"/>
        </w:numPr>
        <w:spacing w:before="0" w:after="0"/>
      </w:pPr>
      <w:r>
        <w:t>Cancer Epigenetics</w:t>
      </w:r>
    </w:p>
    <w:p>
      <w:pPr>
        <w:numPr>
          <w:ilvl w:val="1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CpG Island Hypermethylation</w:t>
      </w:r>
    </w:p>
    <w:p>
      <w:pPr>
        <w:numPr>
          <w:ilvl w:val="3"/>
          <w:numId w:val="900"/>
        </w:numPr>
        <w:spacing w:before="0" w:after="0"/>
      </w:pPr>
      <w:r>
        <w:t>Tumor Suppressor Silencing</w:t>
      </w:r>
    </w:p>
    <w:p>
      <w:pPr>
        <w:numPr>
          <w:ilvl w:val="3"/>
          <w:numId w:val="900"/>
        </w:numPr>
        <w:spacing w:before="0" w:after="0"/>
      </w:pPr>
      <w:r>
        <w:t>Promoter Methylation</w:t>
      </w:r>
    </w:p>
    <w:p>
      <w:pPr>
        <w:numPr>
          <w:ilvl w:val="2"/>
          <w:numId w:val="900"/>
        </w:numPr>
        <w:spacing w:before="0" w:after="0"/>
      </w:pPr>
      <w:r>
        <w:t>Global Hypomethylation</w:t>
      </w:r>
    </w:p>
    <w:p>
      <w:pPr>
        <w:numPr>
          <w:ilvl w:val="3"/>
          <w:numId w:val="900"/>
        </w:numPr>
        <w:spacing w:before="0" w:after="0"/>
      </w:pPr>
      <w:r>
        <w:t>Chromosomal Instability</w:t>
      </w:r>
    </w:p>
    <w:p>
      <w:pPr>
        <w:numPr>
          <w:ilvl w:val="3"/>
          <w:numId w:val="900"/>
        </w:numPr>
        <w:spacing w:before="0" w:after="0"/>
      </w:pPr>
      <w:r>
        <w:t>Oncogene Activation</w:t>
      </w:r>
    </w:p>
    <w:p>
      <w:pPr>
        <w:numPr>
          <w:ilvl w:val="2"/>
          <w:numId w:val="900"/>
        </w:numPr>
        <w:spacing w:before="0" w:after="0"/>
      </w:pPr>
      <w:r>
        <w:t>DNA Methyltransferases</w:t>
      </w:r>
    </w:p>
    <w:p>
      <w:pPr>
        <w:numPr>
          <w:ilvl w:val="3"/>
          <w:numId w:val="900"/>
        </w:numPr>
        <w:spacing w:before="0" w:after="0"/>
      </w:pPr>
      <w:r>
        <w:t>DNMT1</w:t>
      </w:r>
    </w:p>
    <w:p>
      <w:pPr>
        <w:numPr>
          <w:ilvl w:val="3"/>
          <w:numId w:val="900"/>
        </w:numPr>
        <w:spacing w:before="0" w:after="0"/>
      </w:pPr>
      <w:r>
        <w:t>DNMT3A</w:t>
      </w:r>
    </w:p>
    <w:p>
      <w:pPr>
        <w:numPr>
          <w:ilvl w:val="3"/>
          <w:numId w:val="900"/>
        </w:numPr>
        <w:spacing w:before="0" w:after="0"/>
      </w:pPr>
      <w:r>
        <w:t>DNMT3B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Histone Acetylation</w:t>
      </w:r>
    </w:p>
    <w:p>
      <w:pPr>
        <w:numPr>
          <w:ilvl w:val="3"/>
          <w:numId w:val="900"/>
        </w:numPr>
        <w:spacing w:before="0" w:after="0"/>
      </w:pPr>
      <w:r>
        <w:t>Transcriptional Activation</w:t>
      </w:r>
    </w:p>
    <w:p>
      <w:pPr>
        <w:numPr>
          <w:ilvl w:val="3"/>
          <w:numId w:val="900"/>
        </w:numPr>
        <w:spacing w:before="0" w:after="0"/>
      </w:pPr>
      <w:r>
        <w:t>Histone Acetyltransferases</w:t>
      </w:r>
    </w:p>
    <w:p>
      <w:pPr>
        <w:numPr>
          <w:ilvl w:val="3"/>
          <w:numId w:val="900"/>
        </w:numPr>
        <w:spacing w:before="0" w:after="0"/>
      </w:pPr>
      <w:r>
        <w:t>Histone Deacetylases</w:t>
      </w:r>
    </w:p>
    <w:p>
      <w:pPr>
        <w:numPr>
          <w:ilvl w:val="2"/>
          <w:numId w:val="900"/>
        </w:numPr>
        <w:spacing w:before="0" w:after="0"/>
      </w:pPr>
      <w:r>
        <w:t>Histone Methylation</w:t>
      </w:r>
    </w:p>
    <w:p>
      <w:pPr>
        <w:numPr>
          <w:ilvl w:val="3"/>
          <w:numId w:val="900"/>
        </w:numPr>
        <w:spacing w:before="0" w:after="0"/>
      </w:pPr>
      <w:r>
        <w:t>Activating Marks</w:t>
      </w:r>
    </w:p>
    <w:p>
      <w:pPr>
        <w:numPr>
          <w:ilvl w:val="3"/>
          <w:numId w:val="900"/>
        </w:numPr>
        <w:spacing w:before="0" w:after="0"/>
      </w:pPr>
      <w:r>
        <w:t>Repressive Marks</w:t>
      </w:r>
    </w:p>
    <w:p>
      <w:pPr>
        <w:numPr>
          <w:ilvl w:val="3"/>
          <w:numId w:val="900"/>
        </w:numPr>
        <w:spacing w:before="0" w:after="0"/>
      </w:pPr>
      <w:r>
        <w:t>Histone Methyltransferases</w:t>
      </w:r>
    </w:p>
    <w:p>
      <w:pPr>
        <w:numPr>
          <w:ilvl w:val="3"/>
          <w:numId w:val="900"/>
        </w:numPr>
        <w:spacing w:before="0" w:after="0"/>
      </w:pPr>
      <w:r>
        <w:t>Histone Demethylases</w:t>
      </w:r>
    </w:p>
    <w:p>
      <w:pPr>
        <w:numPr>
          <w:ilvl w:val="2"/>
          <w:numId w:val="900"/>
        </w:numPr>
        <w:spacing w:before="0" w:after="0"/>
      </w:pPr>
      <w:r>
        <w:t>Histone Phosphorylation</w:t>
      </w:r>
    </w:p>
    <w:p>
      <w:pPr>
        <w:numPr>
          <w:ilvl w:val="3"/>
          <w:numId w:val="900"/>
        </w:numPr>
        <w:spacing w:before="0" w:after="0"/>
      </w:pPr>
      <w:r>
        <w:t>Cell Cycle Regulation</w:t>
      </w:r>
    </w:p>
    <w:p>
      <w:pPr>
        <w:numPr>
          <w:ilvl w:val="3"/>
          <w:numId w:val="900"/>
        </w:numPr>
        <w:spacing w:before="0" w:after="0"/>
      </w:pPr>
      <w:r>
        <w:t>DNA Damage Response</w:t>
      </w:r>
    </w:p>
    <w:p>
      <w:pPr>
        <w:numPr>
          <w:ilvl w:val="1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SWI/SNF Complex</w:t>
      </w:r>
    </w:p>
    <w:p>
      <w:pPr>
        <w:numPr>
          <w:ilvl w:val="2"/>
          <w:numId w:val="900"/>
        </w:numPr>
        <w:spacing w:before="0" w:after="0"/>
      </w:pPr>
      <w:r>
        <w:t>ISWI Complex</w:t>
      </w:r>
    </w:p>
    <w:p>
      <w:pPr>
        <w:numPr>
          <w:ilvl w:val="2"/>
          <w:numId w:val="900"/>
        </w:numPr>
        <w:spacing w:before="0" w:after="0"/>
      </w:pPr>
      <w:r>
        <w:t>CHD Complex</w:t>
      </w:r>
    </w:p>
    <w:p>
      <w:pPr>
        <w:numPr>
          <w:ilvl w:val="1"/>
          <w:numId w:val="900"/>
        </w:numPr>
        <w:spacing w:before="0" w:after="0"/>
      </w:pPr>
      <w:r>
        <w:t>Non-coding RNAs in Cancer</w:t>
      </w:r>
    </w:p>
    <w:p>
      <w:pPr>
        <w:numPr>
          <w:ilvl w:val="2"/>
          <w:numId w:val="900"/>
        </w:numPr>
        <w:spacing w:before="0" w:after="0"/>
      </w:pPr>
      <w:r>
        <w:t>microRNAs</w:t>
      </w:r>
    </w:p>
    <w:p>
      <w:pPr>
        <w:numPr>
          <w:ilvl w:val="3"/>
          <w:numId w:val="900"/>
        </w:numPr>
        <w:spacing w:before="0" w:after="0"/>
      </w:pPr>
      <w:r>
        <w:t>Biogenesis Pathway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OncomiRs</w:t>
      </w:r>
    </w:p>
    <w:p>
      <w:pPr>
        <w:numPr>
          <w:ilvl w:val="3"/>
          <w:numId w:val="900"/>
        </w:numPr>
        <w:spacing w:before="0" w:after="0"/>
      </w:pPr>
      <w:r>
        <w:t>Tumor Suppressor miRNAs</w:t>
      </w:r>
    </w:p>
    <w:p>
      <w:pPr>
        <w:numPr>
          <w:ilvl w:val="2"/>
          <w:numId w:val="900"/>
        </w:numPr>
        <w:spacing w:before="0" w:after="0"/>
      </w:pPr>
      <w:r>
        <w:t>Long Non-coding RNAs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3"/>
          <w:numId w:val="900"/>
        </w:numPr>
        <w:spacing w:before="0" w:after="0"/>
      </w:pPr>
      <w:r>
        <w:t>Chromatin Modification</w:t>
      </w:r>
    </w:p>
    <w:p>
      <w:pPr>
        <w:numPr>
          <w:ilvl w:val="3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Circular RNAs</w:t>
      </w:r>
    </w:p>
    <w:p>
      <w:pPr>
        <w:numPr>
          <w:ilvl w:val="3"/>
          <w:numId w:val="900"/>
        </w:numPr>
        <w:spacing w:before="0" w:after="0"/>
      </w:pPr>
      <w:r>
        <w:t>miRNA Sponging</w:t>
      </w:r>
    </w:p>
    <w:p>
      <w:pPr>
        <w:numPr>
          <w:ilvl w:val="3"/>
          <w:numId w:val="900"/>
        </w:numPr>
        <w:spacing w:before="0" w:after="0"/>
      </w:pPr>
      <w:r>
        <w:t>Protein Interactions</w:t>
      </w:r>
    </w:p>
    <w:p>
      <w:pPr>
        <w:pStyle w:val="Heading1"/>
      </w:pPr>
      <w:r>
        <w:t>The Hallmarks of Cancer</w:t>
      </w:r>
    </w:p>
    <w:p>
      <w:pPr>
        <w:numPr>
          <w:ilvl w:val="0"/>
          <w:numId w:val="900"/>
        </w:numPr>
        <w:spacing w:before="0" w:after="0"/>
      </w:pPr>
      <w:r>
        <w:t>Sustaining Proliferative Signaling</w:t>
      </w:r>
    </w:p>
    <w:p>
      <w:pPr>
        <w:numPr>
          <w:ilvl w:val="1"/>
          <w:numId w:val="900"/>
        </w:numPr>
        <w:spacing w:before="0" w:after="0"/>
      </w:pPr>
      <w:r>
        <w:t>Growth Factor Independence</w:t>
      </w:r>
    </w:p>
    <w:p>
      <w:pPr>
        <w:numPr>
          <w:ilvl w:val="2"/>
          <w:numId w:val="900"/>
        </w:numPr>
        <w:spacing w:before="0" w:after="0"/>
      </w:pPr>
      <w:r>
        <w:t>Autocrine Signaling Loops</w:t>
      </w:r>
    </w:p>
    <w:p>
      <w:pPr>
        <w:numPr>
          <w:ilvl w:val="2"/>
          <w:numId w:val="900"/>
        </w:numPr>
        <w:spacing w:before="0" w:after="0"/>
      </w:pPr>
      <w:r>
        <w:t>Paracrine Stimulation</w:t>
      </w:r>
    </w:p>
    <w:p>
      <w:pPr>
        <w:numPr>
          <w:ilvl w:val="1"/>
          <w:numId w:val="900"/>
        </w:numPr>
        <w:spacing w:before="0" w:after="0"/>
      </w:pPr>
      <w:r>
        <w:t>Growth Factor Receptor Alterations</w:t>
      </w:r>
    </w:p>
    <w:p>
      <w:pPr>
        <w:numPr>
          <w:ilvl w:val="2"/>
          <w:numId w:val="900"/>
        </w:numPr>
        <w:spacing w:before="0" w:after="0"/>
      </w:pPr>
      <w:r>
        <w:t>Overexpression</w:t>
      </w:r>
    </w:p>
    <w:p>
      <w:pPr>
        <w:numPr>
          <w:ilvl w:val="2"/>
          <w:numId w:val="900"/>
        </w:numPr>
        <w:spacing w:before="0" w:after="0"/>
      </w:pPr>
      <w:r>
        <w:t>Constitutive Activation</w:t>
      </w:r>
    </w:p>
    <w:p>
      <w:pPr>
        <w:numPr>
          <w:ilvl w:val="2"/>
          <w:numId w:val="900"/>
        </w:numPr>
        <w:spacing w:before="0" w:after="0"/>
      </w:pPr>
      <w:r>
        <w:t>Ligand-Independent Signaling</w:t>
      </w:r>
    </w:p>
    <w:p>
      <w:pPr>
        <w:numPr>
          <w:ilvl w:val="1"/>
          <w:numId w:val="900"/>
        </w:numPr>
        <w:spacing w:before="0" w:after="0"/>
      </w:pPr>
      <w:r>
        <w:t>Downstream Pathway Activation</w:t>
      </w:r>
    </w:p>
    <w:p>
      <w:pPr>
        <w:numPr>
          <w:ilvl w:val="2"/>
          <w:numId w:val="900"/>
        </w:numPr>
        <w:spacing w:before="0" w:after="0"/>
      </w:pPr>
      <w:r>
        <w:t>MAPK Pathway</w:t>
      </w:r>
    </w:p>
    <w:p>
      <w:pPr>
        <w:numPr>
          <w:ilvl w:val="3"/>
          <w:numId w:val="900"/>
        </w:numPr>
        <w:spacing w:before="0" w:after="0"/>
      </w:pPr>
      <w:r>
        <w:t>RAS Activation</w:t>
      </w:r>
    </w:p>
    <w:p>
      <w:pPr>
        <w:numPr>
          <w:ilvl w:val="3"/>
          <w:numId w:val="900"/>
        </w:numPr>
        <w:spacing w:before="0" w:after="0"/>
      </w:pPr>
      <w:r>
        <w:t>RAF/MEK/ERK Cascade</w:t>
      </w:r>
    </w:p>
    <w:p>
      <w:pPr>
        <w:numPr>
          <w:ilvl w:val="2"/>
          <w:numId w:val="900"/>
        </w:numPr>
        <w:spacing w:before="0" w:after="0"/>
      </w:pPr>
      <w:r>
        <w:t>PI3K/AKT Pathway</w:t>
      </w:r>
    </w:p>
    <w:p>
      <w:pPr>
        <w:numPr>
          <w:ilvl w:val="3"/>
          <w:numId w:val="900"/>
        </w:numPr>
        <w:spacing w:before="0" w:after="0"/>
      </w:pPr>
      <w:r>
        <w:t>PIP3 Generation</w:t>
      </w:r>
    </w:p>
    <w:p>
      <w:pPr>
        <w:numPr>
          <w:ilvl w:val="3"/>
          <w:numId w:val="900"/>
        </w:numPr>
        <w:spacing w:before="0" w:after="0"/>
      </w:pPr>
      <w:r>
        <w:t>AKT Activation</w:t>
      </w:r>
    </w:p>
    <w:p>
      <w:pPr>
        <w:numPr>
          <w:ilvl w:val="3"/>
          <w:numId w:val="900"/>
        </w:numPr>
        <w:spacing w:before="0" w:after="0"/>
      </w:pPr>
      <w:r>
        <w:t>mTOR Signaling</w:t>
      </w:r>
    </w:p>
    <w:p>
      <w:pPr>
        <w:numPr>
          <w:ilvl w:val="2"/>
          <w:numId w:val="900"/>
        </w:numPr>
        <w:spacing w:before="0" w:after="0"/>
      </w:pPr>
      <w:r>
        <w:t>JAK/STAT Pathway</w:t>
      </w:r>
    </w:p>
    <w:p>
      <w:pPr>
        <w:numPr>
          <w:ilvl w:val="3"/>
          <w:numId w:val="900"/>
        </w:numPr>
        <w:spacing w:before="0" w:after="0"/>
      </w:pPr>
      <w:r>
        <w:t>Cytokine Signaling</w:t>
      </w:r>
    </w:p>
    <w:p>
      <w:pPr>
        <w:numPr>
          <w:ilvl w:val="3"/>
          <w:numId w:val="900"/>
        </w:numPr>
        <w:spacing w:before="0" w:after="0"/>
      </w:pPr>
      <w:r>
        <w:t>Transcriptional Activation</w:t>
      </w:r>
    </w:p>
    <w:p>
      <w:pPr>
        <w:numPr>
          <w:ilvl w:val="0"/>
          <w:numId w:val="900"/>
        </w:numPr>
        <w:spacing w:before="0" w:after="0"/>
      </w:pPr>
      <w:r>
        <w:t>Evading Growth Suppressors</w:t>
      </w:r>
    </w:p>
    <w:p>
      <w:pPr>
        <w:numPr>
          <w:ilvl w:val="1"/>
          <w:numId w:val="900"/>
        </w:numPr>
        <w:spacing w:before="0" w:after="0"/>
      </w:pPr>
      <w:r>
        <w:t>RB Pathway Disruption</w:t>
      </w:r>
    </w:p>
    <w:p>
      <w:pPr>
        <w:numPr>
          <w:ilvl w:val="2"/>
          <w:numId w:val="900"/>
        </w:numPr>
        <w:spacing w:before="0" w:after="0"/>
      </w:pPr>
      <w:r>
        <w:t>Cyclin D Overexpression</w:t>
      </w:r>
    </w:p>
    <w:p>
      <w:pPr>
        <w:numPr>
          <w:ilvl w:val="2"/>
          <w:numId w:val="900"/>
        </w:numPr>
        <w:spacing w:before="0" w:after="0"/>
      </w:pPr>
      <w:r>
        <w:t>CDK4/6 Activation</w:t>
      </w:r>
    </w:p>
    <w:p>
      <w:pPr>
        <w:numPr>
          <w:ilvl w:val="2"/>
          <w:numId w:val="900"/>
        </w:numPr>
        <w:spacing w:before="0" w:after="0"/>
      </w:pPr>
      <w:r>
        <w:t>p16 Inactivation</w:t>
      </w:r>
    </w:p>
    <w:p>
      <w:pPr>
        <w:numPr>
          <w:ilvl w:val="1"/>
          <w:numId w:val="900"/>
        </w:numPr>
        <w:spacing w:before="0" w:after="0"/>
      </w:pPr>
      <w:r>
        <w:t>p53 Pathway Inactivation</w:t>
      </w:r>
    </w:p>
    <w:p>
      <w:pPr>
        <w:numPr>
          <w:ilvl w:val="2"/>
          <w:numId w:val="900"/>
        </w:numPr>
        <w:spacing w:before="0" w:after="0"/>
      </w:pPr>
      <w:r>
        <w:t>p53 Mutations</w:t>
      </w:r>
    </w:p>
    <w:p>
      <w:pPr>
        <w:numPr>
          <w:ilvl w:val="2"/>
          <w:numId w:val="900"/>
        </w:numPr>
        <w:spacing w:before="0" w:after="0"/>
      </w:pPr>
      <w:r>
        <w:t>MDM2 Amplification</w:t>
      </w:r>
    </w:p>
    <w:p>
      <w:pPr>
        <w:numPr>
          <w:ilvl w:val="2"/>
          <w:numId w:val="900"/>
        </w:numPr>
        <w:spacing w:before="0" w:after="0"/>
      </w:pPr>
      <w:r>
        <w:t>p14ARF Loss</w:t>
      </w:r>
    </w:p>
    <w:p>
      <w:pPr>
        <w:numPr>
          <w:ilvl w:val="1"/>
          <w:numId w:val="900"/>
        </w:numPr>
        <w:spacing w:before="0" w:after="0"/>
      </w:pPr>
      <w:r>
        <w:t>Contact Inhibition Loss</w:t>
      </w:r>
    </w:p>
    <w:p>
      <w:pPr>
        <w:numPr>
          <w:ilvl w:val="2"/>
          <w:numId w:val="900"/>
        </w:numPr>
        <w:spacing w:before="0" w:after="0"/>
      </w:pPr>
      <w:r>
        <w:t>Cell-Cell Adhesion Defects</w:t>
      </w:r>
    </w:p>
    <w:p>
      <w:pPr>
        <w:numPr>
          <w:ilvl w:val="2"/>
          <w:numId w:val="900"/>
        </w:numPr>
        <w:spacing w:before="0" w:after="0"/>
      </w:pPr>
      <w:r>
        <w:t>Density-Dependent Growth Control</w:t>
      </w:r>
    </w:p>
    <w:p>
      <w:pPr>
        <w:numPr>
          <w:ilvl w:val="1"/>
          <w:numId w:val="900"/>
        </w:numPr>
        <w:spacing w:before="0" w:after="0"/>
      </w:pPr>
      <w:r>
        <w:t>TGF-β Resistance</w:t>
      </w:r>
    </w:p>
    <w:p>
      <w:pPr>
        <w:numPr>
          <w:ilvl w:val="2"/>
          <w:numId w:val="900"/>
        </w:numPr>
        <w:spacing w:before="0" w:after="0"/>
      </w:pPr>
      <w:r>
        <w:t>Receptor Mutations</w:t>
      </w:r>
    </w:p>
    <w:p>
      <w:pPr>
        <w:numPr>
          <w:ilvl w:val="2"/>
          <w:numId w:val="900"/>
        </w:numPr>
        <w:spacing w:before="0" w:after="0"/>
      </w:pPr>
      <w:r>
        <w:t>SMAD Inactivation</w:t>
      </w:r>
    </w:p>
    <w:p>
      <w:pPr>
        <w:numPr>
          <w:ilvl w:val="0"/>
          <w:numId w:val="900"/>
        </w:numPr>
        <w:spacing w:before="0" w:after="0"/>
      </w:pPr>
      <w:r>
        <w:t>Resisting Cell Death</w:t>
      </w:r>
    </w:p>
    <w:p>
      <w:pPr>
        <w:numPr>
          <w:ilvl w:val="1"/>
          <w:numId w:val="900"/>
        </w:numPr>
        <w:spacing w:before="0" w:after="0"/>
      </w:pPr>
      <w:r>
        <w:t>Apoptosis Evasion</w:t>
      </w:r>
    </w:p>
    <w:p>
      <w:pPr>
        <w:numPr>
          <w:ilvl w:val="2"/>
          <w:numId w:val="900"/>
        </w:numPr>
        <w:spacing w:before="0" w:after="0"/>
      </w:pPr>
      <w:r>
        <w:t>p53 Inactivation</w:t>
      </w:r>
    </w:p>
    <w:p>
      <w:pPr>
        <w:numPr>
          <w:ilvl w:val="2"/>
          <w:numId w:val="900"/>
        </w:numPr>
        <w:spacing w:before="0" w:after="0"/>
      </w:pPr>
      <w:r>
        <w:t>BCL-2 Overexpression</w:t>
      </w:r>
    </w:p>
    <w:p>
      <w:pPr>
        <w:numPr>
          <w:ilvl w:val="2"/>
          <w:numId w:val="900"/>
        </w:numPr>
        <w:spacing w:before="0" w:after="0"/>
      </w:pPr>
      <w:r>
        <w:t>Death Receptor Defects</w:t>
      </w:r>
    </w:p>
    <w:p>
      <w:pPr>
        <w:numPr>
          <w:ilvl w:val="2"/>
          <w:numId w:val="900"/>
        </w:numPr>
        <w:spacing w:before="0" w:after="0"/>
      </w:pPr>
      <w:r>
        <w:t>Caspase Inhibition</w:t>
      </w:r>
    </w:p>
    <w:p>
      <w:pPr>
        <w:numPr>
          <w:ilvl w:val="1"/>
          <w:numId w:val="900"/>
        </w:numPr>
        <w:spacing w:before="0" w:after="0"/>
      </w:pPr>
      <w:r>
        <w:t>Autophagy Modulation</w:t>
      </w:r>
    </w:p>
    <w:p>
      <w:pPr>
        <w:numPr>
          <w:ilvl w:val="2"/>
          <w:numId w:val="900"/>
        </w:numPr>
        <w:spacing w:before="0" w:after="0"/>
      </w:pPr>
      <w:r>
        <w:t>Autophagy Inhibition</w:t>
      </w:r>
    </w:p>
    <w:p>
      <w:pPr>
        <w:numPr>
          <w:ilvl w:val="2"/>
          <w:numId w:val="900"/>
        </w:numPr>
        <w:spacing w:before="0" w:after="0"/>
      </w:pPr>
      <w:r>
        <w:t>Autophagy Dependence</w:t>
      </w:r>
    </w:p>
    <w:p>
      <w:pPr>
        <w:numPr>
          <w:ilvl w:val="1"/>
          <w:numId w:val="900"/>
        </w:numPr>
        <w:spacing w:before="0" w:after="0"/>
      </w:pPr>
      <w:r>
        <w:t>Necroptosis Resistance</w:t>
      </w:r>
    </w:p>
    <w:p>
      <w:pPr>
        <w:numPr>
          <w:ilvl w:val="2"/>
          <w:numId w:val="900"/>
        </w:numPr>
        <w:spacing w:before="0" w:after="0"/>
      </w:pPr>
      <w:r>
        <w:t>RIPK3 Loss</w:t>
      </w:r>
    </w:p>
    <w:p>
      <w:pPr>
        <w:numPr>
          <w:ilvl w:val="2"/>
          <w:numId w:val="900"/>
        </w:numPr>
        <w:spacing w:before="0" w:after="0"/>
      </w:pPr>
      <w:r>
        <w:t>Caspase-8 Activation</w:t>
      </w:r>
    </w:p>
    <w:p>
      <w:pPr>
        <w:numPr>
          <w:ilvl w:val="0"/>
          <w:numId w:val="900"/>
        </w:numPr>
        <w:spacing w:before="0" w:after="0"/>
      </w:pPr>
      <w:r>
        <w:t>Enabling Replicative Immortality</w:t>
      </w:r>
    </w:p>
    <w:p>
      <w:pPr>
        <w:numPr>
          <w:ilvl w:val="1"/>
          <w:numId w:val="900"/>
        </w:numPr>
        <w:spacing w:before="0" w:after="0"/>
      </w:pPr>
      <w:r>
        <w:t>Telomere Biology</w:t>
      </w:r>
    </w:p>
    <w:p>
      <w:pPr>
        <w:numPr>
          <w:ilvl w:val="2"/>
          <w:numId w:val="900"/>
        </w:numPr>
        <w:spacing w:before="0" w:after="0"/>
      </w:pPr>
      <w:r>
        <w:t>Telomere Structure</w:t>
      </w:r>
    </w:p>
    <w:p>
      <w:pPr>
        <w:numPr>
          <w:ilvl w:val="2"/>
          <w:numId w:val="900"/>
        </w:numPr>
        <w:spacing w:before="0" w:after="0"/>
      </w:pPr>
      <w:r>
        <w:t>Telomere Shortening</w:t>
      </w:r>
    </w:p>
    <w:p>
      <w:pPr>
        <w:numPr>
          <w:ilvl w:val="2"/>
          <w:numId w:val="900"/>
        </w:numPr>
        <w:spacing w:before="0" w:after="0"/>
      </w:pPr>
      <w:r>
        <w:t>Senescence Induction</w:t>
      </w:r>
    </w:p>
    <w:p>
      <w:pPr>
        <w:numPr>
          <w:ilvl w:val="1"/>
          <w:numId w:val="900"/>
        </w:numPr>
        <w:spacing w:before="0" w:after="0"/>
      </w:pPr>
      <w:r>
        <w:t>Telomerase Activation</w:t>
      </w:r>
    </w:p>
    <w:p>
      <w:pPr>
        <w:numPr>
          <w:ilvl w:val="2"/>
          <w:numId w:val="900"/>
        </w:numPr>
        <w:spacing w:before="0" w:after="0"/>
      </w:pPr>
      <w:r>
        <w:t>TERT Expression</w:t>
      </w:r>
    </w:p>
    <w:p>
      <w:pPr>
        <w:numPr>
          <w:ilvl w:val="2"/>
          <w:numId w:val="900"/>
        </w:numPr>
        <w:spacing w:before="0" w:after="0"/>
      </w:pPr>
      <w:r>
        <w:t>TR Component</w:t>
      </w:r>
    </w:p>
    <w:p>
      <w:pPr>
        <w:numPr>
          <w:ilvl w:val="2"/>
          <w:numId w:val="900"/>
        </w:numPr>
        <w:spacing w:before="0" w:after="0"/>
      </w:pPr>
      <w:r>
        <w:t>Telomerase Assembly</w:t>
      </w:r>
    </w:p>
    <w:p>
      <w:pPr>
        <w:numPr>
          <w:ilvl w:val="1"/>
          <w:numId w:val="900"/>
        </w:numPr>
        <w:spacing w:before="0" w:after="0"/>
      </w:pPr>
      <w:r>
        <w:t>Alternative Lengthening of Telomeres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ALT-Associated PML Bodies</w:t>
      </w:r>
    </w:p>
    <w:p>
      <w:pPr>
        <w:numPr>
          <w:ilvl w:val="2"/>
          <w:numId w:val="900"/>
        </w:numPr>
        <w:spacing w:before="0" w:after="0"/>
      </w:pPr>
      <w:r>
        <w:t>ATRX/DAXX Mutations</w:t>
      </w:r>
    </w:p>
    <w:p>
      <w:pPr>
        <w:numPr>
          <w:ilvl w:val="0"/>
          <w:numId w:val="900"/>
        </w:numPr>
        <w:spacing w:before="0" w:after="0"/>
      </w:pPr>
      <w:r>
        <w:t>Inducing Angiogenesis</w:t>
      </w:r>
    </w:p>
    <w:p>
      <w:pPr>
        <w:numPr>
          <w:ilvl w:val="1"/>
          <w:numId w:val="900"/>
        </w:numPr>
        <w:spacing w:before="0" w:after="0"/>
      </w:pPr>
      <w:r>
        <w:t>Angiogenic Switch</w:t>
      </w:r>
    </w:p>
    <w:p>
      <w:pPr>
        <w:numPr>
          <w:ilvl w:val="2"/>
          <w:numId w:val="900"/>
        </w:numPr>
        <w:spacing w:before="0" w:after="0"/>
      </w:pPr>
      <w:r>
        <w:t>Hypoxia Response</w:t>
      </w:r>
    </w:p>
    <w:p>
      <w:pPr>
        <w:numPr>
          <w:ilvl w:val="2"/>
          <w:numId w:val="900"/>
        </w:numPr>
        <w:spacing w:before="0" w:after="0"/>
      </w:pPr>
      <w:r>
        <w:t>Metabolic Stress</w:t>
      </w:r>
    </w:p>
    <w:p>
      <w:pPr>
        <w:numPr>
          <w:ilvl w:val="2"/>
          <w:numId w:val="900"/>
        </w:numPr>
        <w:spacing w:before="0" w:after="0"/>
      </w:pPr>
      <w:r>
        <w:t>Oncogene Activation</w:t>
      </w:r>
    </w:p>
    <w:p>
      <w:pPr>
        <w:numPr>
          <w:ilvl w:val="1"/>
          <w:numId w:val="900"/>
        </w:numPr>
        <w:spacing w:before="0" w:after="0"/>
      </w:pPr>
      <w:r>
        <w:t>Pro-angiogenic Factors</w:t>
      </w:r>
    </w:p>
    <w:p>
      <w:pPr>
        <w:numPr>
          <w:ilvl w:val="2"/>
          <w:numId w:val="900"/>
        </w:numPr>
        <w:spacing w:before="0" w:after="0"/>
      </w:pPr>
      <w:r>
        <w:t>Vascular Endothelial Growth Factor</w:t>
      </w:r>
    </w:p>
    <w:p>
      <w:pPr>
        <w:numPr>
          <w:ilvl w:val="3"/>
          <w:numId w:val="900"/>
        </w:numPr>
        <w:spacing w:before="0" w:after="0"/>
      </w:pPr>
      <w:r>
        <w:t>VEGF-A</w:t>
      </w:r>
    </w:p>
    <w:p>
      <w:pPr>
        <w:numPr>
          <w:ilvl w:val="3"/>
          <w:numId w:val="900"/>
        </w:numPr>
        <w:spacing w:before="0" w:after="0"/>
      </w:pPr>
      <w:r>
        <w:t>VEGF Receptors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Fibroblast Growth Factor</w:t>
      </w:r>
    </w:p>
    <w:p>
      <w:pPr>
        <w:numPr>
          <w:ilvl w:val="3"/>
          <w:numId w:val="900"/>
        </w:numPr>
        <w:spacing w:before="0" w:after="0"/>
      </w:pPr>
      <w:r>
        <w:t>FGF2</w:t>
      </w:r>
    </w:p>
    <w:p>
      <w:pPr>
        <w:numPr>
          <w:ilvl w:val="3"/>
          <w:numId w:val="900"/>
        </w:numPr>
        <w:spacing w:before="0" w:after="0"/>
      </w:pPr>
      <w:r>
        <w:t>FGF Receptors</w:t>
      </w:r>
    </w:p>
    <w:p>
      <w:pPr>
        <w:numPr>
          <w:ilvl w:val="2"/>
          <w:numId w:val="900"/>
        </w:numPr>
        <w:spacing w:before="0" w:after="0"/>
      </w:pPr>
      <w:r>
        <w:t>Angiopoietins</w:t>
      </w:r>
    </w:p>
    <w:p>
      <w:pPr>
        <w:numPr>
          <w:ilvl w:val="3"/>
          <w:numId w:val="900"/>
        </w:numPr>
        <w:spacing w:before="0" w:after="0"/>
      </w:pPr>
      <w:r>
        <w:t>Tie Receptors</w:t>
      </w:r>
    </w:p>
    <w:p>
      <w:pPr>
        <w:numPr>
          <w:ilvl w:val="3"/>
          <w:numId w:val="900"/>
        </w:numPr>
        <w:spacing w:before="0" w:after="0"/>
      </w:pPr>
      <w:r>
        <w:t>Vessel Maturation</w:t>
      </w:r>
    </w:p>
    <w:p>
      <w:pPr>
        <w:numPr>
          <w:ilvl w:val="1"/>
          <w:numId w:val="900"/>
        </w:numPr>
        <w:spacing w:before="0" w:after="0"/>
      </w:pPr>
      <w:r>
        <w:t>Anti-angiogenic Factors</w:t>
      </w:r>
    </w:p>
    <w:p>
      <w:pPr>
        <w:numPr>
          <w:ilvl w:val="2"/>
          <w:numId w:val="900"/>
        </w:numPr>
        <w:spacing w:before="0" w:after="0"/>
      </w:pPr>
      <w:r>
        <w:t>Thrombospondin-1</w:t>
      </w:r>
    </w:p>
    <w:p>
      <w:pPr>
        <w:numPr>
          <w:ilvl w:val="2"/>
          <w:numId w:val="900"/>
        </w:numPr>
        <w:spacing w:before="0" w:after="0"/>
      </w:pPr>
      <w:r>
        <w:t>Angiostatin</w:t>
      </w:r>
    </w:p>
    <w:p>
      <w:pPr>
        <w:numPr>
          <w:ilvl w:val="2"/>
          <w:numId w:val="900"/>
        </w:numPr>
        <w:spacing w:before="0" w:after="0"/>
      </w:pPr>
      <w:r>
        <w:t>Endostatin</w:t>
      </w:r>
    </w:p>
    <w:p>
      <w:pPr>
        <w:numPr>
          <w:ilvl w:val="1"/>
          <w:numId w:val="900"/>
        </w:numPr>
        <w:spacing w:before="0" w:after="0"/>
      </w:pPr>
      <w:r>
        <w:t>Tumor Vasculature Characteristics</w:t>
      </w:r>
    </w:p>
    <w:p>
      <w:pPr>
        <w:numPr>
          <w:ilvl w:val="2"/>
          <w:numId w:val="900"/>
        </w:numPr>
        <w:spacing w:before="0" w:after="0"/>
      </w:pPr>
      <w:r>
        <w:t>Abnormal Architecture</w:t>
      </w:r>
    </w:p>
    <w:p>
      <w:pPr>
        <w:numPr>
          <w:ilvl w:val="2"/>
          <w:numId w:val="900"/>
        </w:numPr>
        <w:spacing w:before="0" w:after="0"/>
      </w:pPr>
      <w:r>
        <w:t>Increased Permeability</w:t>
      </w:r>
    </w:p>
    <w:p>
      <w:pPr>
        <w:numPr>
          <w:ilvl w:val="2"/>
          <w:numId w:val="900"/>
        </w:numPr>
        <w:spacing w:before="0" w:after="0"/>
      </w:pPr>
      <w:r>
        <w:t>Poor Perfusion</w:t>
      </w:r>
    </w:p>
    <w:p>
      <w:pPr>
        <w:numPr>
          <w:ilvl w:val="0"/>
          <w:numId w:val="900"/>
        </w:numPr>
        <w:spacing w:before="0" w:after="0"/>
      </w:pPr>
      <w:r>
        <w:t>Activating Invasion and Metastasis</w:t>
      </w:r>
    </w:p>
    <w:p>
      <w:pPr>
        <w:numPr>
          <w:ilvl w:val="1"/>
          <w:numId w:val="900"/>
        </w:numPr>
        <w:spacing w:before="0" w:after="0"/>
      </w:pPr>
      <w:r>
        <w:t>Epithelial-Mesenchymal Transition</w:t>
      </w:r>
    </w:p>
    <w:p>
      <w:pPr>
        <w:numPr>
          <w:ilvl w:val="2"/>
          <w:numId w:val="900"/>
        </w:numPr>
        <w:spacing w:before="0" w:after="0"/>
      </w:pPr>
      <w:r>
        <w:t>EMT Transcription Factors</w:t>
      </w:r>
    </w:p>
    <w:p>
      <w:pPr>
        <w:numPr>
          <w:ilvl w:val="3"/>
          <w:numId w:val="900"/>
        </w:numPr>
        <w:spacing w:before="0" w:after="0"/>
      </w:pPr>
      <w:r>
        <w:t>SNAIL</w:t>
      </w:r>
    </w:p>
    <w:p>
      <w:pPr>
        <w:numPr>
          <w:ilvl w:val="3"/>
          <w:numId w:val="900"/>
        </w:numPr>
        <w:spacing w:before="0" w:after="0"/>
      </w:pPr>
      <w:r>
        <w:t>SLUG</w:t>
      </w:r>
    </w:p>
    <w:p>
      <w:pPr>
        <w:numPr>
          <w:ilvl w:val="3"/>
          <w:numId w:val="900"/>
        </w:numPr>
        <w:spacing w:before="0" w:after="0"/>
      </w:pPr>
      <w:r>
        <w:t>TWIST</w:t>
      </w:r>
    </w:p>
    <w:p>
      <w:pPr>
        <w:numPr>
          <w:ilvl w:val="3"/>
          <w:numId w:val="900"/>
        </w:numPr>
        <w:spacing w:before="0" w:after="0"/>
      </w:pPr>
      <w:r>
        <w:t>ZEB1/ZEB2</w:t>
      </w:r>
    </w:p>
    <w:p>
      <w:pPr>
        <w:numPr>
          <w:ilvl w:val="2"/>
          <w:numId w:val="900"/>
        </w:numPr>
        <w:spacing w:before="0" w:after="0"/>
      </w:pPr>
      <w:r>
        <w:t>Loss of Epithelial Markers</w:t>
      </w:r>
    </w:p>
    <w:p>
      <w:pPr>
        <w:numPr>
          <w:ilvl w:val="3"/>
          <w:numId w:val="900"/>
        </w:numPr>
        <w:spacing w:before="0" w:after="0"/>
      </w:pPr>
      <w:r>
        <w:t>E-cadherin Downregulation</w:t>
      </w:r>
    </w:p>
    <w:p>
      <w:pPr>
        <w:numPr>
          <w:ilvl w:val="3"/>
          <w:numId w:val="900"/>
        </w:numPr>
        <w:spacing w:before="0" w:after="0"/>
      </w:pPr>
      <w:r>
        <w:t>Tight Junction Disruption</w:t>
      </w:r>
    </w:p>
    <w:p>
      <w:pPr>
        <w:numPr>
          <w:ilvl w:val="2"/>
          <w:numId w:val="900"/>
        </w:numPr>
        <w:spacing w:before="0" w:after="0"/>
      </w:pPr>
      <w:r>
        <w:t>Gain of Mesenchymal Markers</w:t>
      </w:r>
    </w:p>
    <w:p>
      <w:pPr>
        <w:numPr>
          <w:ilvl w:val="3"/>
          <w:numId w:val="900"/>
        </w:numPr>
        <w:spacing w:before="0" w:after="0"/>
      </w:pPr>
      <w:r>
        <w:t>Vimentin Expression</w:t>
      </w:r>
    </w:p>
    <w:p>
      <w:pPr>
        <w:numPr>
          <w:ilvl w:val="3"/>
          <w:numId w:val="900"/>
        </w:numPr>
        <w:spacing w:before="0" w:after="0"/>
      </w:pPr>
      <w:r>
        <w:t>N-cadherin Upregulation</w:t>
      </w:r>
    </w:p>
    <w:p>
      <w:pPr>
        <w:numPr>
          <w:ilvl w:val="1"/>
          <w:numId w:val="900"/>
        </w:numPr>
        <w:spacing w:before="0" w:after="0"/>
      </w:pPr>
      <w:r>
        <w:t>Cell Adhesion Changes</w:t>
      </w:r>
    </w:p>
    <w:p>
      <w:pPr>
        <w:numPr>
          <w:ilvl w:val="2"/>
          <w:numId w:val="900"/>
        </w:numPr>
        <w:spacing w:before="0" w:after="0"/>
      </w:pPr>
      <w:r>
        <w:t>Cadherin-Catenin Complex</w:t>
      </w:r>
    </w:p>
    <w:p>
      <w:pPr>
        <w:numPr>
          <w:ilvl w:val="2"/>
          <w:numId w:val="900"/>
        </w:numPr>
        <w:spacing w:before="0" w:after="0"/>
      </w:pPr>
      <w:r>
        <w:t>Integrin Switching</w:t>
      </w:r>
    </w:p>
    <w:p>
      <w:pPr>
        <w:numPr>
          <w:ilvl w:val="2"/>
          <w:numId w:val="900"/>
        </w:numPr>
        <w:spacing w:before="0" w:after="0"/>
      </w:pPr>
      <w:r>
        <w:t>Selectin Interactions</w:t>
      </w:r>
    </w:p>
    <w:p>
      <w:pPr>
        <w:numPr>
          <w:ilvl w:val="1"/>
          <w:numId w:val="900"/>
        </w:numPr>
        <w:spacing w:before="0" w:after="0"/>
      </w:pPr>
      <w:r>
        <w:t>Extracellular Matrix Remodeling</w:t>
      </w:r>
    </w:p>
    <w:p>
      <w:pPr>
        <w:numPr>
          <w:ilvl w:val="2"/>
          <w:numId w:val="900"/>
        </w:numPr>
        <w:spacing w:before="0" w:after="0"/>
      </w:pPr>
      <w:r>
        <w:t>Matrix Metalloproteinases</w:t>
      </w:r>
    </w:p>
    <w:p>
      <w:pPr>
        <w:numPr>
          <w:ilvl w:val="3"/>
          <w:numId w:val="900"/>
        </w:numPr>
        <w:spacing w:before="0" w:after="0"/>
      </w:pPr>
      <w:r>
        <w:t>MMP2</w:t>
      </w:r>
    </w:p>
    <w:p>
      <w:pPr>
        <w:numPr>
          <w:ilvl w:val="3"/>
          <w:numId w:val="900"/>
        </w:numPr>
        <w:spacing w:before="0" w:after="0"/>
      </w:pPr>
      <w:r>
        <w:t>MMP9</w:t>
      </w:r>
    </w:p>
    <w:p>
      <w:pPr>
        <w:numPr>
          <w:ilvl w:val="3"/>
          <w:numId w:val="900"/>
        </w:numPr>
        <w:spacing w:before="0" w:after="0"/>
      </w:pPr>
      <w:r>
        <w:t>MMP14</w:t>
      </w:r>
    </w:p>
    <w:p>
      <w:pPr>
        <w:numPr>
          <w:ilvl w:val="2"/>
          <w:numId w:val="900"/>
        </w:numPr>
        <w:spacing w:before="0" w:after="0"/>
      </w:pPr>
      <w:r>
        <w:t>Serine Proteases</w:t>
      </w:r>
    </w:p>
    <w:p>
      <w:pPr>
        <w:numPr>
          <w:ilvl w:val="3"/>
          <w:numId w:val="900"/>
        </w:numPr>
        <w:spacing w:before="0" w:after="0"/>
      </w:pPr>
      <w:r>
        <w:t>uPA System</w:t>
      </w:r>
    </w:p>
    <w:p>
      <w:pPr>
        <w:numPr>
          <w:ilvl w:val="3"/>
          <w:numId w:val="900"/>
        </w:numPr>
        <w:spacing w:before="0" w:after="0"/>
      </w:pPr>
      <w:r>
        <w:t>Plasmin Generation</w:t>
      </w:r>
    </w:p>
    <w:p>
      <w:pPr>
        <w:numPr>
          <w:ilvl w:val="2"/>
          <w:numId w:val="900"/>
        </w:numPr>
        <w:spacing w:before="0" w:after="0"/>
      </w:pPr>
      <w:r>
        <w:t>ECM Component Changes</w:t>
      </w:r>
    </w:p>
    <w:p>
      <w:pPr>
        <w:numPr>
          <w:ilvl w:val="3"/>
          <w:numId w:val="900"/>
        </w:numPr>
        <w:spacing w:before="0" w:after="0"/>
      </w:pPr>
      <w:r>
        <w:t>Collagen Remodeling</w:t>
      </w:r>
    </w:p>
    <w:p>
      <w:pPr>
        <w:numPr>
          <w:ilvl w:val="3"/>
          <w:numId w:val="900"/>
        </w:numPr>
        <w:spacing w:before="0" w:after="0"/>
      </w:pPr>
      <w:r>
        <w:t>Fibronectin Deposition</w:t>
      </w:r>
    </w:p>
    <w:p>
      <w:pPr>
        <w:numPr>
          <w:ilvl w:val="1"/>
          <w:numId w:val="900"/>
        </w:numPr>
        <w:spacing w:before="0" w:after="0"/>
      </w:pPr>
      <w:r>
        <w:t>Motility and Migration</w:t>
      </w:r>
    </w:p>
    <w:p>
      <w:pPr>
        <w:numPr>
          <w:ilvl w:val="2"/>
          <w:numId w:val="900"/>
        </w:numPr>
        <w:spacing w:before="0" w:after="0"/>
      </w:pPr>
      <w:r>
        <w:t>Actin Cytoskeleton Reorganization</w:t>
      </w:r>
    </w:p>
    <w:p>
      <w:pPr>
        <w:numPr>
          <w:ilvl w:val="2"/>
          <w:numId w:val="900"/>
        </w:numPr>
        <w:spacing w:before="0" w:after="0"/>
      </w:pPr>
      <w:r>
        <w:t>Focal Adhesion Dynamics</w:t>
      </w:r>
    </w:p>
    <w:p>
      <w:pPr>
        <w:numPr>
          <w:ilvl w:val="2"/>
          <w:numId w:val="900"/>
        </w:numPr>
        <w:spacing w:before="0" w:after="0"/>
      </w:pPr>
      <w:r>
        <w:t>Rho GTPase Signaling</w:t>
      </w:r>
    </w:p>
    <w:p>
      <w:pPr>
        <w:numPr>
          <w:ilvl w:val="0"/>
          <w:numId w:val="900"/>
        </w:numPr>
        <w:spacing w:before="0" w:after="0"/>
      </w:pPr>
      <w:r>
        <w:t>Emerging Hallmarks</w:t>
      </w:r>
    </w:p>
    <w:p>
      <w:pPr>
        <w:numPr>
          <w:ilvl w:val="1"/>
          <w:numId w:val="900"/>
        </w:numPr>
        <w:spacing w:before="0" w:after="0"/>
      </w:pPr>
      <w:r>
        <w:t>Deregulating Cellular Energetics</w:t>
      </w:r>
    </w:p>
    <w:p>
      <w:pPr>
        <w:numPr>
          <w:ilvl w:val="2"/>
          <w:numId w:val="900"/>
        </w:numPr>
        <w:spacing w:before="0" w:after="0"/>
      </w:pPr>
      <w:r>
        <w:t>Warburg Effect</w:t>
      </w:r>
    </w:p>
    <w:p>
      <w:pPr>
        <w:numPr>
          <w:ilvl w:val="3"/>
          <w:numId w:val="900"/>
        </w:numPr>
        <w:spacing w:before="0" w:after="0"/>
      </w:pPr>
      <w:r>
        <w:t>Aerobic Glycolysis</w:t>
      </w:r>
    </w:p>
    <w:p>
      <w:pPr>
        <w:numPr>
          <w:ilvl w:val="3"/>
          <w:numId w:val="900"/>
        </w:numPr>
        <w:spacing w:before="0" w:after="0"/>
      </w:pPr>
      <w:r>
        <w:t>Lactate Production</w:t>
      </w:r>
    </w:p>
    <w:p>
      <w:pPr>
        <w:numPr>
          <w:ilvl w:val="3"/>
          <w:numId w:val="900"/>
        </w:numPr>
        <w:spacing w:before="0" w:after="0"/>
      </w:pPr>
      <w:r>
        <w:t>pH Regulation</w:t>
      </w:r>
    </w:p>
    <w:p>
      <w:pPr>
        <w:numPr>
          <w:ilvl w:val="2"/>
          <w:numId w:val="900"/>
        </w:numPr>
        <w:spacing w:before="0" w:after="0"/>
      </w:pPr>
      <w:r>
        <w:t>Glutamine Metabolism</w:t>
      </w:r>
    </w:p>
    <w:p>
      <w:pPr>
        <w:numPr>
          <w:ilvl w:val="3"/>
          <w:numId w:val="900"/>
        </w:numPr>
        <w:spacing w:before="0" w:after="0"/>
      </w:pPr>
      <w:r>
        <w:t>Glutaminolysis</w:t>
      </w:r>
    </w:p>
    <w:p>
      <w:pPr>
        <w:numPr>
          <w:ilvl w:val="3"/>
          <w:numId w:val="900"/>
        </w:numPr>
        <w:spacing w:before="0" w:after="0"/>
      </w:pPr>
      <w:r>
        <w:t>Nitrogen Source</w:t>
      </w:r>
    </w:p>
    <w:p>
      <w:pPr>
        <w:numPr>
          <w:ilvl w:val="2"/>
          <w:numId w:val="900"/>
        </w:numPr>
        <w:spacing w:before="0" w:after="0"/>
      </w:pPr>
      <w:r>
        <w:t>Fatty Acid Metabolism</w:t>
      </w:r>
    </w:p>
    <w:p>
      <w:pPr>
        <w:numPr>
          <w:ilvl w:val="3"/>
          <w:numId w:val="900"/>
        </w:numPr>
        <w:spacing w:before="0" w:after="0"/>
      </w:pPr>
      <w:r>
        <w:t>Lipogenesis</w:t>
      </w:r>
    </w:p>
    <w:p>
      <w:pPr>
        <w:numPr>
          <w:ilvl w:val="3"/>
          <w:numId w:val="900"/>
        </w:numPr>
        <w:spacing w:before="0" w:after="0"/>
      </w:pPr>
      <w:r>
        <w:t>β-oxidation</w:t>
      </w:r>
    </w:p>
    <w:p>
      <w:pPr>
        <w:numPr>
          <w:ilvl w:val="2"/>
          <w:numId w:val="900"/>
        </w:numPr>
        <w:spacing w:before="0" w:after="0"/>
      </w:pPr>
      <w:r>
        <w:t>Metabolic Reprogramming</w:t>
      </w:r>
    </w:p>
    <w:p>
      <w:pPr>
        <w:numPr>
          <w:ilvl w:val="3"/>
          <w:numId w:val="900"/>
        </w:numPr>
        <w:spacing w:before="0" w:after="0"/>
      </w:pPr>
      <w:r>
        <w:t>Enzyme Expression Changes</w:t>
      </w:r>
    </w:p>
    <w:p>
      <w:pPr>
        <w:numPr>
          <w:ilvl w:val="3"/>
          <w:numId w:val="900"/>
        </w:numPr>
        <w:spacing w:before="0" w:after="0"/>
      </w:pPr>
      <w:r>
        <w:t>Metabolic Flexibility</w:t>
      </w:r>
    </w:p>
    <w:p>
      <w:pPr>
        <w:numPr>
          <w:ilvl w:val="1"/>
          <w:numId w:val="900"/>
        </w:numPr>
        <w:spacing w:before="0" w:after="0"/>
      </w:pPr>
      <w:r>
        <w:t>Avoiding Immune Destruction</w:t>
      </w:r>
    </w:p>
    <w:p>
      <w:pPr>
        <w:numPr>
          <w:ilvl w:val="2"/>
          <w:numId w:val="900"/>
        </w:numPr>
        <w:spacing w:before="0" w:after="0"/>
      </w:pPr>
      <w:r>
        <w:t>Immune Checkpoint Exploitation</w:t>
      </w:r>
    </w:p>
    <w:p>
      <w:pPr>
        <w:numPr>
          <w:ilvl w:val="3"/>
          <w:numId w:val="900"/>
        </w:numPr>
        <w:spacing w:before="0" w:after="0"/>
      </w:pPr>
      <w:r>
        <w:t>PD-1/PD-L1 Axis</w:t>
      </w:r>
    </w:p>
    <w:p>
      <w:pPr>
        <w:numPr>
          <w:ilvl w:val="3"/>
          <w:numId w:val="900"/>
        </w:numPr>
        <w:spacing w:before="0" w:after="0"/>
      </w:pPr>
      <w:r>
        <w:t>CTLA-4 Signaling</w:t>
      </w:r>
    </w:p>
    <w:p>
      <w:pPr>
        <w:numPr>
          <w:ilvl w:val="2"/>
          <w:numId w:val="900"/>
        </w:numPr>
        <w:spacing w:before="0" w:after="0"/>
      </w:pPr>
      <w:r>
        <w:t>Antigen Presentation Defects</w:t>
      </w:r>
    </w:p>
    <w:p>
      <w:pPr>
        <w:numPr>
          <w:ilvl w:val="3"/>
          <w:numId w:val="900"/>
        </w:numPr>
        <w:spacing w:before="0" w:after="0"/>
      </w:pPr>
      <w:r>
        <w:t>MHC Class I Loss</w:t>
      </w:r>
    </w:p>
    <w:p>
      <w:pPr>
        <w:numPr>
          <w:ilvl w:val="3"/>
          <w:numId w:val="900"/>
        </w:numPr>
        <w:spacing w:before="0" w:after="0"/>
      </w:pPr>
      <w:r>
        <w:t>Antigen Processing Defects</w:t>
      </w:r>
    </w:p>
    <w:p>
      <w:pPr>
        <w:numPr>
          <w:ilvl w:val="2"/>
          <w:numId w:val="900"/>
        </w:numPr>
        <w:spacing w:before="0" w:after="0"/>
      </w:pPr>
      <w:r>
        <w:t>Immunosuppressive Factors</w:t>
      </w:r>
    </w:p>
    <w:p>
      <w:pPr>
        <w:numPr>
          <w:ilvl w:val="3"/>
          <w:numId w:val="900"/>
        </w:numPr>
        <w:spacing w:before="0" w:after="0"/>
      </w:pPr>
      <w:r>
        <w:t>TGF-β Secretion</w:t>
      </w:r>
    </w:p>
    <w:p>
      <w:pPr>
        <w:numPr>
          <w:ilvl w:val="3"/>
          <w:numId w:val="900"/>
        </w:numPr>
        <w:spacing w:before="0" w:after="0"/>
      </w:pPr>
      <w:r>
        <w:t>IL-10 Production</w:t>
      </w:r>
    </w:p>
    <w:p>
      <w:pPr>
        <w:numPr>
          <w:ilvl w:val="3"/>
          <w:numId w:val="900"/>
        </w:numPr>
        <w:spacing w:before="0" w:after="0"/>
      </w:pPr>
      <w:r>
        <w:t>IDO Expression</w:t>
      </w:r>
    </w:p>
    <w:p>
      <w:pPr>
        <w:numPr>
          <w:ilvl w:val="2"/>
          <w:numId w:val="900"/>
        </w:numPr>
        <w:spacing w:before="0" w:after="0"/>
      </w:pPr>
      <w:r>
        <w:t>Regulatory Cell Recruitment</w:t>
      </w:r>
    </w:p>
    <w:p>
      <w:pPr>
        <w:numPr>
          <w:ilvl w:val="3"/>
          <w:numId w:val="900"/>
        </w:numPr>
        <w:spacing w:before="0" w:after="0"/>
      </w:pPr>
      <w:r>
        <w:t>Tregs</w:t>
      </w:r>
    </w:p>
    <w:p>
      <w:pPr>
        <w:numPr>
          <w:ilvl w:val="3"/>
          <w:numId w:val="900"/>
        </w:numPr>
        <w:spacing w:before="0" w:after="0"/>
      </w:pPr>
      <w:r>
        <w:t>MDSCs</w:t>
      </w:r>
    </w:p>
    <w:p>
      <w:pPr>
        <w:numPr>
          <w:ilvl w:val="3"/>
          <w:numId w:val="900"/>
        </w:numPr>
        <w:spacing w:before="0" w:after="0"/>
      </w:pPr>
      <w:r>
        <w:t>M2 Macrophages</w:t>
      </w:r>
    </w:p>
    <w:p>
      <w:pPr>
        <w:numPr>
          <w:ilvl w:val="1"/>
          <w:numId w:val="900"/>
        </w:numPr>
        <w:spacing w:before="0" w:after="0"/>
      </w:pPr>
      <w:r>
        <w:t>Tumor-Promoting Inflammation</w:t>
      </w:r>
    </w:p>
    <w:p>
      <w:pPr>
        <w:numPr>
          <w:ilvl w:val="2"/>
          <w:numId w:val="900"/>
        </w:numPr>
        <w:spacing w:before="0" w:after="0"/>
      </w:pPr>
      <w:r>
        <w:t>Inflammatory Cytokines</w:t>
      </w:r>
    </w:p>
    <w:p>
      <w:pPr>
        <w:numPr>
          <w:ilvl w:val="3"/>
          <w:numId w:val="900"/>
        </w:numPr>
        <w:spacing w:before="0" w:after="0"/>
      </w:pPr>
      <w:r>
        <w:t>TNF-α</w:t>
      </w:r>
    </w:p>
    <w:p>
      <w:pPr>
        <w:numPr>
          <w:ilvl w:val="3"/>
          <w:numId w:val="900"/>
        </w:numPr>
        <w:spacing w:before="0" w:after="0"/>
      </w:pPr>
      <w:r>
        <w:t>IL-6</w:t>
      </w:r>
    </w:p>
    <w:p>
      <w:pPr>
        <w:numPr>
          <w:ilvl w:val="3"/>
          <w:numId w:val="900"/>
        </w:numPr>
        <w:spacing w:before="0" w:after="0"/>
      </w:pPr>
      <w:r>
        <w:t>IL-1β</w:t>
      </w:r>
    </w:p>
    <w:p>
      <w:pPr>
        <w:numPr>
          <w:ilvl w:val="2"/>
          <w:numId w:val="900"/>
        </w:numPr>
        <w:spacing w:before="0" w:after="0"/>
      </w:pPr>
      <w:r>
        <w:t>NF-κB Activation</w:t>
      </w:r>
    </w:p>
    <w:p>
      <w:pPr>
        <w:numPr>
          <w:ilvl w:val="3"/>
          <w:numId w:val="900"/>
        </w:numPr>
        <w:spacing w:before="0" w:after="0"/>
      </w:pPr>
      <w:r>
        <w:t>Inflammatory Gene Expression</w:t>
      </w:r>
    </w:p>
    <w:p>
      <w:pPr>
        <w:numPr>
          <w:ilvl w:val="3"/>
          <w:numId w:val="900"/>
        </w:numPr>
        <w:spacing w:before="0" w:after="0"/>
      </w:pPr>
      <w:r>
        <w:t>Survival Signaling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3"/>
          <w:numId w:val="900"/>
        </w:numPr>
        <w:spacing w:before="0" w:after="0"/>
      </w:pPr>
      <w:r>
        <w:t>C5a Signaling</w:t>
      </w:r>
    </w:p>
    <w:p>
      <w:pPr>
        <w:numPr>
          <w:ilvl w:val="3"/>
          <w:numId w:val="900"/>
        </w:numPr>
        <w:spacing w:before="0" w:after="0"/>
      </w:pPr>
      <w:r>
        <w:t>Immune Complex Formation</w:t>
      </w:r>
    </w:p>
    <w:p>
      <w:pPr>
        <w:numPr>
          <w:ilvl w:val="1"/>
          <w:numId w:val="900"/>
        </w:numPr>
        <w:spacing w:before="0" w:after="0"/>
      </w:pPr>
      <w:r>
        <w:t>Genome Instability and Mutation</w:t>
      </w:r>
    </w:p>
    <w:p>
      <w:pPr>
        <w:numPr>
          <w:ilvl w:val="2"/>
          <w:numId w:val="900"/>
        </w:numPr>
        <w:spacing w:before="0" w:after="0"/>
      </w:pPr>
      <w:r>
        <w:t>DNA Repair Defects</w:t>
      </w:r>
    </w:p>
    <w:p>
      <w:pPr>
        <w:numPr>
          <w:ilvl w:val="3"/>
          <w:numId w:val="900"/>
        </w:numPr>
        <w:spacing w:before="0" w:after="0"/>
      </w:pPr>
      <w:r>
        <w:t>Mismatch Repair Loss</w:t>
      </w:r>
    </w:p>
    <w:p>
      <w:pPr>
        <w:numPr>
          <w:ilvl w:val="3"/>
          <w:numId w:val="900"/>
        </w:numPr>
        <w:spacing w:before="0" w:after="0"/>
      </w:pPr>
      <w:r>
        <w:t>Homologous Recombination Deficiency</w:t>
      </w:r>
    </w:p>
    <w:p>
      <w:pPr>
        <w:numPr>
          <w:ilvl w:val="2"/>
          <w:numId w:val="900"/>
        </w:numPr>
        <w:spacing w:before="0" w:after="0"/>
      </w:pPr>
      <w:r>
        <w:t>Replication Stress</w:t>
      </w:r>
    </w:p>
    <w:p>
      <w:pPr>
        <w:numPr>
          <w:ilvl w:val="3"/>
          <w:numId w:val="900"/>
        </w:numPr>
        <w:spacing w:before="0" w:after="0"/>
      </w:pPr>
      <w:r>
        <w:t>Oncogene-Induced Stress</w:t>
      </w:r>
    </w:p>
    <w:p>
      <w:pPr>
        <w:numPr>
          <w:ilvl w:val="3"/>
          <w:numId w:val="900"/>
        </w:numPr>
        <w:spacing w:before="0" w:after="0"/>
      </w:pPr>
      <w:r>
        <w:t>Fork Stalling and Collapse</w:t>
      </w:r>
    </w:p>
    <w:p>
      <w:pPr>
        <w:numPr>
          <w:ilvl w:val="2"/>
          <w:numId w:val="900"/>
        </w:numPr>
        <w:spacing w:before="0" w:after="0"/>
      </w:pPr>
      <w:r>
        <w:t>Mutator Phenotypes</w:t>
      </w:r>
    </w:p>
    <w:p>
      <w:pPr>
        <w:numPr>
          <w:ilvl w:val="3"/>
          <w:numId w:val="900"/>
        </w:numPr>
        <w:spacing w:before="0" w:after="0"/>
      </w:pPr>
      <w:r>
        <w:t>High Mutation Rates</w:t>
      </w:r>
    </w:p>
    <w:p>
      <w:pPr>
        <w:numPr>
          <w:ilvl w:val="3"/>
          <w:numId w:val="900"/>
        </w:numPr>
        <w:spacing w:before="0" w:after="0"/>
      </w:pPr>
      <w:r>
        <w:t>Clonal Evolution</w:t>
      </w:r>
    </w:p>
    <w:p>
      <w:pPr>
        <w:pStyle w:val="Heading1"/>
      </w:pPr>
      <w:r>
        <w:t>Tumor Microenvironment</w:t>
      </w:r>
    </w:p>
    <w:p>
      <w:pPr>
        <w:numPr>
          <w:ilvl w:val="0"/>
          <w:numId w:val="900"/>
        </w:numPr>
        <w:spacing w:before="0" w:after="0"/>
      </w:pPr>
      <w:r>
        <w:t>Cellular Components</w:t>
      </w:r>
    </w:p>
    <w:p>
      <w:pPr>
        <w:numPr>
          <w:ilvl w:val="1"/>
          <w:numId w:val="900"/>
        </w:numPr>
        <w:spacing w:before="0" w:after="0"/>
      </w:pPr>
      <w:r>
        <w:t>Cancer-Associated Fibroblasts</w:t>
      </w:r>
    </w:p>
    <w:p>
      <w:pPr>
        <w:numPr>
          <w:ilvl w:val="2"/>
          <w:numId w:val="900"/>
        </w:numPr>
        <w:spacing w:before="0" w:after="0"/>
      </w:pPr>
      <w:r>
        <w:t>Origins and Activation</w:t>
      </w:r>
    </w:p>
    <w:p>
      <w:pPr>
        <w:numPr>
          <w:ilvl w:val="3"/>
          <w:numId w:val="900"/>
        </w:numPr>
        <w:spacing w:before="0" w:after="0"/>
      </w:pPr>
      <w:r>
        <w:t>Resident Fibroblast Activation</w:t>
      </w:r>
    </w:p>
    <w:p>
      <w:pPr>
        <w:numPr>
          <w:ilvl w:val="3"/>
          <w:numId w:val="900"/>
        </w:numPr>
        <w:spacing w:before="0" w:after="0"/>
      </w:pPr>
      <w:r>
        <w:t>Bone Marrow-Derived Precursors</w:t>
      </w:r>
    </w:p>
    <w:p>
      <w:pPr>
        <w:numPr>
          <w:ilvl w:val="3"/>
          <w:numId w:val="900"/>
        </w:numPr>
        <w:spacing w:before="0" w:after="0"/>
      </w:pPr>
      <w:r>
        <w:t>Epithelial-Mesenchymal Transition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ECM Remodeling</w:t>
      </w:r>
    </w:p>
    <w:p>
      <w:pPr>
        <w:numPr>
          <w:ilvl w:val="3"/>
          <w:numId w:val="900"/>
        </w:numPr>
        <w:spacing w:before="0" w:after="0"/>
      </w:pPr>
      <w:r>
        <w:t>Growth Factor Secretion</w:t>
      </w:r>
    </w:p>
    <w:p>
      <w:pPr>
        <w:numPr>
          <w:ilvl w:val="3"/>
          <w:numId w:val="900"/>
        </w:numPr>
        <w:spacing w:before="0" w:after="0"/>
      </w:pPr>
      <w:r>
        <w:t>Metabolic Support</w:t>
      </w:r>
    </w:p>
    <w:p>
      <w:pPr>
        <w:numPr>
          <w:ilvl w:val="2"/>
          <w:numId w:val="900"/>
        </w:numPr>
        <w:spacing w:before="0" w:after="0"/>
      </w:pPr>
      <w:r>
        <w:t>Heterogeneity</w:t>
      </w:r>
    </w:p>
    <w:p>
      <w:pPr>
        <w:numPr>
          <w:ilvl w:val="3"/>
          <w:numId w:val="900"/>
        </w:numPr>
        <w:spacing w:before="0" w:after="0"/>
      </w:pPr>
      <w:r>
        <w:t>Myofibroblastic CAFs</w:t>
      </w:r>
    </w:p>
    <w:p>
      <w:pPr>
        <w:numPr>
          <w:ilvl w:val="3"/>
          <w:numId w:val="900"/>
        </w:numPr>
        <w:spacing w:before="0" w:after="0"/>
      </w:pPr>
      <w:r>
        <w:t>Inflammatory CAFs</w:t>
      </w:r>
    </w:p>
    <w:p>
      <w:pPr>
        <w:numPr>
          <w:ilvl w:val="3"/>
          <w:numId w:val="900"/>
        </w:numPr>
        <w:spacing w:before="0" w:after="0"/>
      </w:pPr>
      <w:r>
        <w:t>Antigen-Presenting CAFs</w:t>
      </w:r>
    </w:p>
    <w:p>
      <w:pPr>
        <w:numPr>
          <w:ilvl w:val="1"/>
          <w:numId w:val="900"/>
        </w:numPr>
        <w:spacing w:before="0" w:after="0"/>
      </w:pPr>
      <w:r>
        <w:t>Endothelial Cells</w:t>
      </w:r>
    </w:p>
    <w:p>
      <w:pPr>
        <w:numPr>
          <w:ilvl w:val="2"/>
          <w:numId w:val="900"/>
        </w:numPr>
        <w:spacing w:before="0" w:after="0"/>
      </w:pPr>
      <w:r>
        <w:t>Tumor Angiogenesis</w:t>
      </w:r>
    </w:p>
    <w:p>
      <w:pPr>
        <w:numPr>
          <w:ilvl w:val="3"/>
          <w:numId w:val="900"/>
        </w:numPr>
        <w:spacing w:before="0" w:after="0"/>
      </w:pPr>
      <w:r>
        <w:t>Sprouting Angiogenesis</w:t>
      </w:r>
    </w:p>
    <w:p>
      <w:pPr>
        <w:numPr>
          <w:ilvl w:val="3"/>
          <w:numId w:val="900"/>
        </w:numPr>
        <w:spacing w:before="0" w:after="0"/>
      </w:pPr>
      <w:r>
        <w:t>Intussusceptive Angiogenesis</w:t>
      </w:r>
    </w:p>
    <w:p>
      <w:pPr>
        <w:numPr>
          <w:ilvl w:val="2"/>
          <w:numId w:val="900"/>
        </w:numPr>
        <w:spacing w:before="0" w:after="0"/>
      </w:pPr>
      <w:r>
        <w:t>Vascular Abnormalities</w:t>
      </w:r>
    </w:p>
    <w:p>
      <w:pPr>
        <w:numPr>
          <w:ilvl w:val="3"/>
          <w:numId w:val="900"/>
        </w:numPr>
        <w:spacing w:before="0" w:after="0"/>
      </w:pPr>
      <w:r>
        <w:t>Structural Defects</w:t>
      </w:r>
    </w:p>
    <w:p>
      <w:pPr>
        <w:numPr>
          <w:ilvl w:val="3"/>
          <w:numId w:val="900"/>
        </w:numPr>
        <w:spacing w:before="0" w:after="0"/>
      </w:pPr>
      <w:r>
        <w:t>Functional Impairment</w:t>
      </w:r>
    </w:p>
    <w:p>
      <w:pPr>
        <w:numPr>
          <w:ilvl w:val="2"/>
          <w:numId w:val="900"/>
        </w:numPr>
        <w:spacing w:before="0" w:after="0"/>
      </w:pPr>
      <w:r>
        <w:t>Endothelial-to-Mesenchymal Transition</w:t>
      </w:r>
    </w:p>
    <w:p>
      <w:pPr>
        <w:numPr>
          <w:ilvl w:val="1"/>
          <w:numId w:val="900"/>
        </w:numPr>
        <w:spacing w:before="0" w:after="0"/>
      </w:pPr>
      <w:r>
        <w:t>Pericytes</w:t>
      </w:r>
    </w:p>
    <w:p>
      <w:pPr>
        <w:numPr>
          <w:ilvl w:val="2"/>
          <w:numId w:val="900"/>
        </w:numPr>
        <w:spacing w:before="0" w:after="0"/>
      </w:pPr>
      <w:r>
        <w:t>Vessel Stabilization</w:t>
      </w:r>
    </w:p>
    <w:p>
      <w:pPr>
        <w:numPr>
          <w:ilvl w:val="2"/>
          <w:numId w:val="900"/>
        </w:numPr>
        <w:spacing w:before="0" w:after="0"/>
      </w:pPr>
      <w:r>
        <w:t>Blood Flow Regulation</w:t>
      </w:r>
    </w:p>
    <w:p>
      <w:pPr>
        <w:numPr>
          <w:ilvl w:val="2"/>
          <w:numId w:val="900"/>
        </w:numPr>
        <w:spacing w:before="0" w:after="0"/>
      </w:pPr>
      <w:r>
        <w:t>Pericyte Coverage Defects</w:t>
      </w:r>
    </w:p>
    <w:p>
      <w:pPr>
        <w:numPr>
          <w:ilvl w:val="1"/>
          <w:numId w:val="900"/>
        </w:numPr>
        <w:spacing w:before="0" w:after="0"/>
      </w:pPr>
      <w:r>
        <w:t>Immune Cell Populations</w:t>
      </w:r>
    </w:p>
    <w:p>
      <w:pPr>
        <w:numPr>
          <w:ilvl w:val="2"/>
          <w:numId w:val="900"/>
        </w:numPr>
        <w:spacing w:before="0" w:after="0"/>
      </w:pPr>
      <w:r>
        <w:t>Tumor-Associated Macrophages</w:t>
      </w:r>
    </w:p>
    <w:p>
      <w:pPr>
        <w:numPr>
          <w:ilvl w:val="3"/>
          <w:numId w:val="900"/>
        </w:numPr>
        <w:spacing w:before="0" w:after="0"/>
      </w:pPr>
      <w:r>
        <w:t>M1 Polarization</w:t>
      </w:r>
    </w:p>
    <w:p>
      <w:pPr>
        <w:numPr>
          <w:ilvl w:val="3"/>
          <w:numId w:val="900"/>
        </w:numPr>
        <w:spacing w:before="0" w:after="0"/>
      </w:pPr>
      <w:r>
        <w:t>M2 Polarization</w:t>
      </w:r>
    </w:p>
    <w:p>
      <w:pPr>
        <w:numPr>
          <w:ilvl w:val="3"/>
          <w:numId w:val="900"/>
        </w:numPr>
        <w:spacing w:before="0" w:after="0"/>
      </w:pPr>
      <w:r>
        <w:t>Phagocytosis Functions</w:t>
      </w:r>
    </w:p>
    <w:p>
      <w:pPr>
        <w:numPr>
          <w:ilvl w:val="3"/>
          <w:numId w:val="900"/>
        </w:numPr>
        <w:spacing w:before="0" w:after="0"/>
      </w:pPr>
      <w:r>
        <w:t>Cytokine Production</w:t>
      </w:r>
    </w:p>
    <w:p>
      <w:pPr>
        <w:numPr>
          <w:ilvl w:val="2"/>
          <w:numId w:val="900"/>
        </w:numPr>
        <w:spacing w:before="0" w:after="0"/>
      </w:pPr>
      <w:r>
        <w:t>T Lymphocytes</w:t>
      </w:r>
    </w:p>
    <w:p>
      <w:pPr>
        <w:numPr>
          <w:ilvl w:val="3"/>
          <w:numId w:val="900"/>
        </w:numPr>
        <w:spacing w:before="0" w:after="0"/>
      </w:pPr>
      <w:r>
        <w:t>CD8+ Cytotoxic T Cells</w:t>
      </w:r>
    </w:p>
    <w:p>
      <w:pPr>
        <w:numPr>
          <w:ilvl w:val="3"/>
          <w:numId w:val="900"/>
        </w:numPr>
        <w:spacing w:before="0" w:after="0"/>
      </w:pPr>
      <w:r>
        <w:t>CD4+ Helper T Cells</w:t>
      </w:r>
    </w:p>
    <w:p>
      <w:pPr>
        <w:numPr>
          <w:ilvl w:val="3"/>
          <w:numId w:val="900"/>
        </w:numPr>
        <w:spacing w:before="0" w:after="0"/>
      </w:pPr>
      <w:r>
        <w:t>Regulatory T Cells</w:t>
      </w:r>
    </w:p>
    <w:p>
      <w:pPr>
        <w:numPr>
          <w:ilvl w:val="3"/>
          <w:numId w:val="900"/>
        </w:numPr>
        <w:spacing w:before="0" w:after="0"/>
      </w:pPr>
      <w:r>
        <w:t>Exhausted T Cells</w:t>
      </w:r>
    </w:p>
    <w:p>
      <w:pPr>
        <w:numPr>
          <w:ilvl w:val="2"/>
          <w:numId w:val="900"/>
        </w:numPr>
        <w:spacing w:before="0" w:after="0"/>
      </w:pPr>
      <w:r>
        <w:t>B Lymphocytes</w:t>
      </w:r>
    </w:p>
    <w:p>
      <w:pPr>
        <w:numPr>
          <w:ilvl w:val="3"/>
          <w:numId w:val="900"/>
        </w:numPr>
        <w:spacing w:before="0" w:after="0"/>
      </w:pPr>
      <w:r>
        <w:t>Antibody Production</w:t>
      </w:r>
    </w:p>
    <w:p>
      <w:pPr>
        <w:numPr>
          <w:ilvl w:val="3"/>
          <w:numId w:val="900"/>
        </w:numPr>
        <w:spacing w:before="0" w:after="0"/>
      </w:pPr>
      <w:r>
        <w:t>Antigen Presentation</w:t>
      </w:r>
    </w:p>
    <w:p>
      <w:pPr>
        <w:numPr>
          <w:ilvl w:val="3"/>
          <w:numId w:val="900"/>
        </w:numPr>
        <w:spacing w:before="0" w:after="0"/>
      </w:pPr>
      <w:r>
        <w:t>Regulatory B Cells</w:t>
      </w:r>
    </w:p>
    <w:p>
      <w:pPr>
        <w:numPr>
          <w:ilvl w:val="2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Cytotoxic Functions</w:t>
      </w:r>
    </w:p>
    <w:p>
      <w:pPr>
        <w:numPr>
          <w:ilvl w:val="3"/>
          <w:numId w:val="900"/>
        </w:numPr>
        <w:spacing w:before="0" w:after="0"/>
      </w:pPr>
      <w:r>
        <w:t>Cytokine Production</w:t>
      </w:r>
    </w:p>
    <w:p>
      <w:pPr>
        <w:numPr>
          <w:ilvl w:val="3"/>
          <w:numId w:val="900"/>
        </w:numPr>
        <w:spacing w:before="0" w:after="0"/>
      </w:pPr>
      <w:r>
        <w:t>NK Cell Exhaustion</w:t>
      </w:r>
    </w:p>
    <w:p>
      <w:pPr>
        <w:numPr>
          <w:ilvl w:val="2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Antigen Presentation</w:t>
      </w:r>
    </w:p>
    <w:p>
      <w:pPr>
        <w:numPr>
          <w:ilvl w:val="3"/>
          <w:numId w:val="900"/>
        </w:numPr>
        <w:spacing w:before="0" w:after="0"/>
      </w:pPr>
      <w:r>
        <w:t>T Cell Activation</w:t>
      </w:r>
    </w:p>
    <w:p>
      <w:pPr>
        <w:numPr>
          <w:ilvl w:val="3"/>
          <w:numId w:val="900"/>
        </w:numPr>
        <w:spacing w:before="0" w:after="0"/>
      </w:pPr>
      <w:r>
        <w:t>Tolerogenic DCs</w:t>
      </w:r>
    </w:p>
    <w:p>
      <w:pPr>
        <w:numPr>
          <w:ilvl w:val="2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Tumor-Associated Neutrophils</w:t>
      </w:r>
    </w:p>
    <w:p>
      <w:pPr>
        <w:numPr>
          <w:ilvl w:val="3"/>
          <w:numId w:val="900"/>
        </w:numPr>
        <w:spacing w:before="0" w:after="0"/>
      </w:pPr>
      <w:r>
        <w:t>N1/N2 Polarization</w:t>
      </w:r>
    </w:p>
    <w:p>
      <w:pPr>
        <w:numPr>
          <w:ilvl w:val="3"/>
          <w:numId w:val="900"/>
        </w:numPr>
        <w:spacing w:before="0" w:after="0"/>
      </w:pPr>
      <w:r>
        <w:t>NET Formation</w:t>
      </w:r>
    </w:p>
    <w:p>
      <w:pPr>
        <w:numPr>
          <w:ilvl w:val="2"/>
          <w:numId w:val="900"/>
        </w:numPr>
        <w:spacing w:before="0" w:after="0"/>
      </w:pPr>
      <w:r>
        <w:t>Myeloid-Derived Suppressor Cells</w:t>
      </w:r>
    </w:p>
    <w:p>
      <w:pPr>
        <w:numPr>
          <w:ilvl w:val="3"/>
          <w:numId w:val="900"/>
        </w:numPr>
        <w:spacing w:before="0" w:after="0"/>
      </w:pPr>
      <w:r>
        <w:t>Granulocytic MDSCs</w:t>
      </w:r>
    </w:p>
    <w:p>
      <w:pPr>
        <w:numPr>
          <w:ilvl w:val="3"/>
          <w:numId w:val="900"/>
        </w:numPr>
        <w:spacing w:before="0" w:after="0"/>
      </w:pPr>
      <w:r>
        <w:t>Monocytic MDSCs</w:t>
      </w:r>
    </w:p>
    <w:p>
      <w:pPr>
        <w:numPr>
          <w:ilvl w:val="3"/>
          <w:numId w:val="900"/>
        </w:numPr>
        <w:spacing w:before="0" w:after="0"/>
      </w:pPr>
      <w:r>
        <w:t>Immunosuppressive Functions</w:t>
      </w:r>
    </w:p>
    <w:p>
      <w:pPr>
        <w:numPr>
          <w:ilvl w:val="0"/>
          <w:numId w:val="900"/>
        </w:numPr>
        <w:spacing w:before="0" w:after="0"/>
      </w:pPr>
      <w:r>
        <w:t>Non-Cellular Components</w:t>
      </w:r>
    </w:p>
    <w:p>
      <w:pPr>
        <w:numPr>
          <w:ilvl w:val="1"/>
          <w:numId w:val="900"/>
        </w:numPr>
        <w:spacing w:before="0" w:after="0"/>
      </w:pPr>
      <w:r>
        <w:t>Extracellular Matrix</w:t>
      </w:r>
    </w:p>
    <w:p>
      <w:pPr>
        <w:numPr>
          <w:ilvl w:val="2"/>
          <w:numId w:val="900"/>
        </w:numPr>
        <w:spacing w:before="0" w:after="0"/>
      </w:pPr>
      <w:r>
        <w:t>ECM Composition</w:t>
      </w:r>
    </w:p>
    <w:p>
      <w:pPr>
        <w:numPr>
          <w:ilvl w:val="3"/>
          <w:numId w:val="900"/>
        </w:numPr>
        <w:spacing w:before="0" w:after="0"/>
      </w:pPr>
      <w:r>
        <w:t>Collagen Types</w:t>
      </w:r>
    </w:p>
    <w:p>
      <w:pPr>
        <w:numPr>
          <w:ilvl w:val="3"/>
          <w:numId w:val="900"/>
        </w:numPr>
        <w:spacing w:before="0" w:after="0"/>
      </w:pPr>
      <w:r>
        <w:t>Fibronectin</w:t>
      </w:r>
    </w:p>
    <w:p>
      <w:pPr>
        <w:numPr>
          <w:ilvl w:val="3"/>
          <w:numId w:val="900"/>
        </w:numPr>
        <w:spacing w:before="0" w:after="0"/>
      </w:pPr>
      <w:r>
        <w:t>Laminin</w:t>
      </w:r>
    </w:p>
    <w:p>
      <w:pPr>
        <w:numPr>
          <w:ilvl w:val="3"/>
          <w:numId w:val="900"/>
        </w:numPr>
        <w:spacing w:before="0" w:after="0"/>
      </w:pPr>
      <w:r>
        <w:t>Proteoglycans</w:t>
      </w:r>
    </w:p>
    <w:p>
      <w:pPr>
        <w:numPr>
          <w:ilvl w:val="2"/>
          <w:numId w:val="900"/>
        </w:numPr>
        <w:spacing w:before="0" w:after="0"/>
      </w:pPr>
      <w:r>
        <w:t>ECM Remodeling</w:t>
      </w:r>
    </w:p>
    <w:p>
      <w:pPr>
        <w:numPr>
          <w:ilvl w:val="3"/>
          <w:numId w:val="900"/>
        </w:numPr>
        <w:spacing w:before="0" w:after="0"/>
      </w:pPr>
      <w:r>
        <w:t>Matrix Stiffness</w:t>
      </w:r>
    </w:p>
    <w:p>
      <w:pPr>
        <w:numPr>
          <w:ilvl w:val="3"/>
          <w:numId w:val="900"/>
        </w:numPr>
        <w:spacing w:before="0" w:after="0"/>
      </w:pPr>
      <w:r>
        <w:t>Fiber Alignment</w:t>
      </w:r>
    </w:p>
    <w:p>
      <w:pPr>
        <w:numPr>
          <w:ilvl w:val="3"/>
          <w:numId w:val="900"/>
        </w:numPr>
        <w:spacing w:before="0" w:after="0"/>
      </w:pPr>
      <w:r>
        <w:t>Crosslinking</w:t>
      </w:r>
    </w:p>
    <w:p>
      <w:pPr>
        <w:numPr>
          <w:ilvl w:val="2"/>
          <w:numId w:val="900"/>
        </w:numPr>
        <w:spacing w:before="0" w:after="0"/>
      </w:pPr>
      <w:r>
        <w:t>ECM Signaling</w:t>
      </w:r>
    </w:p>
    <w:p>
      <w:pPr>
        <w:numPr>
          <w:ilvl w:val="3"/>
          <w:numId w:val="900"/>
        </w:numPr>
        <w:spacing w:before="0" w:after="0"/>
      </w:pPr>
      <w:r>
        <w:t>Integrin-Mediated Signaling</w:t>
      </w:r>
    </w:p>
    <w:p>
      <w:pPr>
        <w:numPr>
          <w:ilvl w:val="3"/>
          <w:numId w:val="900"/>
        </w:numPr>
        <w:spacing w:before="0" w:after="0"/>
      </w:pPr>
      <w:r>
        <w:t>Growth Factor Sequestration</w:t>
      </w:r>
    </w:p>
    <w:p>
      <w:pPr>
        <w:numPr>
          <w:ilvl w:val="1"/>
          <w:numId w:val="900"/>
        </w:numPr>
        <w:spacing w:before="0" w:after="0"/>
      </w:pPr>
      <w:r>
        <w:t>Soluble Factors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TGF-β</w:t>
      </w:r>
    </w:p>
    <w:p>
      <w:pPr>
        <w:numPr>
          <w:ilvl w:val="3"/>
          <w:numId w:val="900"/>
        </w:numPr>
        <w:spacing w:before="0" w:after="0"/>
      </w:pPr>
      <w:r>
        <w:t>PDGF</w:t>
      </w:r>
    </w:p>
    <w:p>
      <w:pPr>
        <w:numPr>
          <w:ilvl w:val="3"/>
          <w:numId w:val="900"/>
        </w:numPr>
        <w:spacing w:before="0" w:after="0"/>
      </w:pPr>
      <w:r>
        <w:t>IGF</w:t>
      </w:r>
    </w:p>
    <w:p>
      <w:pPr>
        <w:numPr>
          <w:ilvl w:val="2"/>
          <w:numId w:val="900"/>
        </w:numPr>
        <w:spacing w:before="0" w:after="0"/>
      </w:pPr>
      <w:r>
        <w:t>Cytokines</w:t>
      </w:r>
    </w:p>
    <w:p>
      <w:pPr>
        <w:numPr>
          <w:ilvl w:val="3"/>
          <w:numId w:val="900"/>
        </w:numPr>
        <w:spacing w:before="0" w:after="0"/>
      </w:pPr>
      <w:r>
        <w:t>Pro-inflammatory Cytokines</w:t>
      </w:r>
    </w:p>
    <w:p>
      <w:pPr>
        <w:numPr>
          <w:ilvl w:val="3"/>
          <w:numId w:val="900"/>
        </w:numPr>
        <w:spacing w:before="0" w:after="0"/>
      </w:pPr>
      <w:r>
        <w:t>Anti-inflammatory Cytokines</w:t>
      </w:r>
    </w:p>
    <w:p>
      <w:pPr>
        <w:numPr>
          <w:ilvl w:val="2"/>
          <w:numId w:val="900"/>
        </w:numPr>
        <w:spacing w:before="0" w:after="0"/>
      </w:pPr>
      <w:r>
        <w:t>Chemokines</w:t>
      </w:r>
    </w:p>
    <w:p>
      <w:pPr>
        <w:numPr>
          <w:ilvl w:val="3"/>
          <w:numId w:val="900"/>
        </w:numPr>
        <w:spacing w:before="0" w:after="0"/>
      </w:pPr>
      <w:r>
        <w:t>Immune Cell Recruitment</w:t>
      </w:r>
    </w:p>
    <w:p>
      <w:pPr>
        <w:numPr>
          <w:ilvl w:val="3"/>
          <w:numId w:val="900"/>
        </w:numPr>
        <w:spacing w:before="0" w:after="0"/>
      </w:pPr>
      <w:r>
        <w:t>Angiogenesis Regulation</w:t>
      </w:r>
    </w:p>
    <w:p>
      <w:pPr>
        <w:numPr>
          <w:ilvl w:val="1"/>
          <w:numId w:val="900"/>
        </w:numPr>
        <w:spacing w:before="0" w:after="0"/>
      </w:pPr>
      <w:r>
        <w:t>Interstitial Fluid</w:t>
      </w:r>
    </w:p>
    <w:p>
      <w:pPr>
        <w:numPr>
          <w:ilvl w:val="2"/>
          <w:numId w:val="900"/>
        </w:numPr>
        <w:spacing w:before="0" w:after="0"/>
      </w:pPr>
      <w:r>
        <w:t>Elevated Interstitial Pressure</w:t>
      </w:r>
    </w:p>
    <w:p>
      <w:pPr>
        <w:numPr>
          <w:ilvl w:val="2"/>
          <w:numId w:val="900"/>
        </w:numPr>
        <w:spacing w:before="0" w:after="0"/>
      </w:pPr>
      <w:r>
        <w:t>Impaired Drug Delivery</w:t>
      </w:r>
    </w:p>
    <w:p>
      <w:pPr>
        <w:numPr>
          <w:ilvl w:val="2"/>
          <w:numId w:val="900"/>
        </w:numPr>
        <w:spacing w:before="0" w:after="0"/>
      </w:pPr>
      <w:r>
        <w:t>Lymphatic Dysfunction</w:t>
      </w:r>
    </w:p>
    <w:p>
      <w:pPr>
        <w:numPr>
          <w:ilvl w:val="0"/>
          <w:numId w:val="900"/>
        </w:numPr>
        <w:spacing w:before="0" w:after="0"/>
      </w:pPr>
      <w:r>
        <w:t>Tumor-Immune Interactions</w:t>
      </w:r>
    </w:p>
    <w:p>
      <w:pPr>
        <w:numPr>
          <w:ilvl w:val="1"/>
          <w:numId w:val="900"/>
        </w:numPr>
        <w:spacing w:before="0" w:after="0"/>
      </w:pPr>
      <w:r>
        <w:t>Cancer-Immunity Cycle</w:t>
      </w:r>
    </w:p>
    <w:p>
      <w:pPr>
        <w:numPr>
          <w:ilvl w:val="2"/>
          <w:numId w:val="900"/>
        </w:numPr>
        <w:spacing w:before="0" w:after="0"/>
      </w:pPr>
      <w:r>
        <w:t>Antigen Release</w:t>
      </w:r>
    </w:p>
    <w:p>
      <w:pPr>
        <w:numPr>
          <w:ilvl w:val="3"/>
          <w:numId w:val="900"/>
        </w:numPr>
        <w:spacing w:before="0" w:after="0"/>
      </w:pPr>
      <w:r>
        <w:t>Tumor Cell Death</w:t>
      </w:r>
    </w:p>
    <w:p>
      <w:pPr>
        <w:numPr>
          <w:ilvl w:val="3"/>
          <w:numId w:val="900"/>
        </w:numPr>
        <w:spacing w:before="0" w:after="0"/>
      </w:pPr>
      <w:r>
        <w:t>Damage-Associated Molecular Patterns</w:t>
      </w:r>
    </w:p>
    <w:p>
      <w:pPr>
        <w:numPr>
          <w:ilvl w:val="2"/>
          <w:numId w:val="900"/>
        </w:numPr>
        <w:spacing w:before="0" w:after="0"/>
      </w:pPr>
      <w:r>
        <w:t>Antigen Presentation</w:t>
      </w:r>
    </w:p>
    <w:p>
      <w:pPr>
        <w:numPr>
          <w:ilvl w:val="3"/>
          <w:numId w:val="900"/>
        </w:numPr>
        <w:spacing w:before="0" w:after="0"/>
      </w:pPr>
      <w:r>
        <w:t>Dendritic Cell Uptake</w:t>
      </w:r>
    </w:p>
    <w:p>
      <w:pPr>
        <w:numPr>
          <w:ilvl w:val="3"/>
          <w:numId w:val="900"/>
        </w:numPr>
        <w:spacing w:before="0" w:after="0"/>
      </w:pPr>
      <w:r>
        <w:t>MHC Presentation</w:t>
      </w:r>
    </w:p>
    <w:p>
      <w:pPr>
        <w:numPr>
          <w:ilvl w:val="2"/>
          <w:numId w:val="900"/>
        </w:numPr>
        <w:spacing w:before="0" w:after="0"/>
      </w:pPr>
      <w:r>
        <w:t>T Cell Priming</w:t>
      </w:r>
    </w:p>
    <w:p>
      <w:pPr>
        <w:numPr>
          <w:ilvl w:val="3"/>
          <w:numId w:val="900"/>
        </w:numPr>
        <w:spacing w:before="0" w:after="0"/>
      </w:pPr>
      <w:r>
        <w:t>Lymph Node Activation</w:t>
      </w:r>
    </w:p>
    <w:p>
      <w:pPr>
        <w:numPr>
          <w:ilvl w:val="3"/>
          <w:numId w:val="900"/>
        </w:numPr>
        <w:spacing w:before="0" w:after="0"/>
      </w:pPr>
      <w:r>
        <w:t>Costimulatory Signals</w:t>
      </w:r>
    </w:p>
    <w:p>
      <w:pPr>
        <w:numPr>
          <w:ilvl w:val="2"/>
          <w:numId w:val="900"/>
        </w:numPr>
        <w:spacing w:before="0" w:after="0"/>
      </w:pPr>
      <w:r>
        <w:t>T Cell Trafficking</w:t>
      </w:r>
    </w:p>
    <w:p>
      <w:pPr>
        <w:numPr>
          <w:ilvl w:val="3"/>
          <w:numId w:val="900"/>
        </w:numPr>
        <w:spacing w:before="0" w:after="0"/>
      </w:pPr>
      <w:r>
        <w:t>Chemokine Gradients</w:t>
      </w:r>
    </w:p>
    <w:p>
      <w:pPr>
        <w:numPr>
          <w:ilvl w:val="3"/>
          <w:numId w:val="900"/>
        </w:numPr>
        <w:spacing w:before="0" w:after="0"/>
      </w:pPr>
      <w:r>
        <w:t>Adhesion Molecules</w:t>
      </w:r>
    </w:p>
    <w:p>
      <w:pPr>
        <w:numPr>
          <w:ilvl w:val="2"/>
          <w:numId w:val="900"/>
        </w:numPr>
        <w:spacing w:before="0" w:after="0"/>
      </w:pPr>
      <w:r>
        <w:t>Tumor Infiltration</w:t>
      </w:r>
    </w:p>
    <w:p>
      <w:pPr>
        <w:numPr>
          <w:ilvl w:val="3"/>
          <w:numId w:val="900"/>
        </w:numPr>
        <w:spacing w:before="0" w:after="0"/>
      </w:pPr>
      <w:r>
        <w:t>Vascular Extravasation</w:t>
      </w:r>
    </w:p>
    <w:p>
      <w:pPr>
        <w:numPr>
          <w:ilvl w:val="3"/>
          <w:numId w:val="900"/>
        </w:numPr>
        <w:spacing w:before="0" w:after="0"/>
      </w:pPr>
      <w:r>
        <w:t>Tissue Migration</w:t>
      </w:r>
    </w:p>
    <w:p>
      <w:pPr>
        <w:numPr>
          <w:ilvl w:val="2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TCR-MHC Interaction</w:t>
      </w:r>
    </w:p>
    <w:p>
      <w:pPr>
        <w:numPr>
          <w:ilvl w:val="3"/>
          <w:numId w:val="900"/>
        </w:numPr>
        <w:spacing w:before="0" w:after="0"/>
      </w:pPr>
      <w:r>
        <w:t>Immune Synapse Formation</w:t>
      </w:r>
    </w:p>
    <w:p>
      <w:pPr>
        <w:numPr>
          <w:ilvl w:val="2"/>
          <w:numId w:val="900"/>
        </w:numPr>
        <w:spacing w:before="0" w:after="0"/>
      </w:pPr>
      <w:r>
        <w:t>Tumor Cell Killing</w:t>
      </w:r>
    </w:p>
    <w:p>
      <w:pPr>
        <w:numPr>
          <w:ilvl w:val="3"/>
          <w:numId w:val="900"/>
        </w:numPr>
        <w:spacing w:before="0" w:after="0"/>
      </w:pPr>
      <w:r>
        <w:t>Cytotoxic Mechanisms</w:t>
      </w:r>
    </w:p>
    <w:p>
      <w:pPr>
        <w:numPr>
          <w:ilvl w:val="3"/>
          <w:numId w:val="900"/>
        </w:numPr>
        <w:spacing w:before="0" w:after="0"/>
      </w:pPr>
      <w:r>
        <w:t>Apoptosis Induction</w:t>
      </w:r>
    </w:p>
    <w:p>
      <w:pPr>
        <w:numPr>
          <w:ilvl w:val="1"/>
          <w:numId w:val="900"/>
        </w:numPr>
        <w:spacing w:before="0" w:after="0"/>
      </w:pPr>
      <w:r>
        <w:t>Immune Evasion Mechanisms</w:t>
      </w:r>
    </w:p>
    <w:p>
      <w:pPr>
        <w:numPr>
          <w:ilvl w:val="2"/>
          <w:numId w:val="900"/>
        </w:numPr>
        <w:spacing w:before="0" w:after="0"/>
      </w:pPr>
      <w:r>
        <w:t>Antigen Loss</w:t>
      </w:r>
    </w:p>
    <w:p>
      <w:pPr>
        <w:numPr>
          <w:ilvl w:val="3"/>
          <w:numId w:val="900"/>
        </w:numPr>
        <w:spacing w:before="0" w:after="0"/>
      </w:pPr>
      <w:r>
        <w:t>HLA Loss of Heterozygosity</w:t>
      </w:r>
    </w:p>
    <w:p>
      <w:pPr>
        <w:numPr>
          <w:ilvl w:val="3"/>
          <w:numId w:val="900"/>
        </w:numPr>
        <w:spacing w:before="0" w:after="0"/>
      </w:pPr>
      <w:r>
        <w:t>Antigen Processing Defects</w:t>
      </w:r>
    </w:p>
    <w:p>
      <w:pPr>
        <w:numPr>
          <w:ilvl w:val="2"/>
          <w:numId w:val="900"/>
        </w:numPr>
        <w:spacing w:before="0" w:after="0"/>
      </w:pPr>
      <w:r>
        <w:t>Immune Checkpoint Activation</w:t>
      </w:r>
    </w:p>
    <w:p>
      <w:pPr>
        <w:numPr>
          <w:ilvl w:val="3"/>
          <w:numId w:val="900"/>
        </w:numPr>
        <w:spacing w:before="0" w:after="0"/>
      </w:pPr>
      <w:r>
        <w:t>PD-L1 Expression</w:t>
      </w:r>
    </w:p>
    <w:p>
      <w:pPr>
        <w:numPr>
          <w:ilvl w:val="3"/>
          <w:numId w:val="900"/>
        </w:numPr>
        <w:spacing w:before="0" w:after="0"/>
      </w:pPr>
      <w:r>
        <w:t>CTLA-4 Ligands</w:t>
      </w:r>
    </w:p>
    <w:p>
      <w:pPr>
        <w:numPr>
          <w:ilvl w:val="3"/>
          <w:numId w:val="900"/>
        </w:numPr>
        <w:spacing w:before="0" w:after="0"/>
      </w:pPr>
      <w:r>
        <w:t>LAG-3</w:t>
      </w:r>
    </w:p>
    <w:p>
      <w:pPr>
        <w:numPr>
          <w:ilvl w:val="3"/>
          <w:numId w:val="900"/>
        </w:numPr>
        <w:spacing w:before="0" w:after="0"/>
      </w:pPr>
      <w:r>
        <w:t>TIM-3</w:t>
      </w:r>
    </w:p>
    <w:p>
      <w:pPr>
        <w:numPr>
          <w:ilvl w:val="2"/>
          <w:numId w:val="900"/>
        </w:numPr>
        <w:spacing w:before="0" w:after="0"/>
      </w:pPr>
      <w:r>
        <w:t>Immunosuppressive Cytokines</w:t>
      </w:r>
    </w:p>
    <w:p>
      <w:pPr>
        <w:numPr>
          <w:ilvl w:val="3"/>
          <w:numId w:val="900"/>
        </w:numPr>
        <w:spacing w:before="0" w:after="0"/>
      </w:pPr>
      <w:r>
        <w:t>TGF-β Signaling</w:t>
      </w:r>
    </w:p>
    <w:p>
      <w:pPr>
        <w:numPr>
          <w:ilvl w:val="3"/>
          <w:numId w:val="900"/>
        </w:numPr>
        <w:spacing w:before="0" w:after="0"/>
      </w:pPr>
      <w:r>
        <w:t>IL-10 Effects</w:t>
      </w:r>
    </w:p>
    <w:p>
      <w:pPr>
        <w:numPr>
          <w:ilvl w:val="3"/>
          <w:numId w:val="900"/>
        </w:numPr>
        <w:spacing w:before="0" w:after="0"/>
      </w:pPr>
      <w:r>
        <w:t>VEGF Immunosuppression</w:t>
      </w:r>
    </w:p>
    <w:p>
      <w:pPr>
        <w:numPr>
          <w:ilvl w:val="2"/>
          <w:numId w:val="900"/>
        </w:numPr>
        <w:spacing w:before="0" w:after="0"/>
      </w:pPr>
      <w:r>
        <w:t>Metabolic Immunosuppression</w:t>
      </w:r>
    </w:p>
    <w:p>
      <w:pPr>
        <w:numPr>
          <w:ilvl w:val="3"/>
          <w:numId w:val="900"/>
        </w:numPr>
        <w:spacing w:before="0" w:after="0"/>
      </w:pPr>
      <w:r>
        <w:t>Tryptophan Depletion</w:t>
      </w:r>
    </w:p>
    <w:p>
      <w:pPr>
        <w:numPr>
          <w:ilvl w:val="3"/>
          <w:numId w:val="900"/>
        </w:numPr>
        <w:spacing w:before="0" w:after="0"/>
      </w:pPr>
      <w:r>
        <w:t>Adenosine Accumulation</w:t>
      </w:r>
    </w:p>
    <w:p>
      <w:pPr>
        <w:numPr>
          <w:ilvl w:val="3"/>
          <w:numId w:val="900"/>
        </w:numPr>
        <w:spacing w:before="0" w:after="0"/>
      </w:pPr>
      <w:r>
        <w:t>Lactate Effects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Dense Stroma</w:t>
      </w:r>
    </w:p>
    <w:p>
      <w:pPr>
        <w:numPr>
          <w:ilvl w:val="3"/>
          <w:numId w:val="900"/>
        </w:numPr>
        <w:spacing w:before="0" w:after="0"/>
      </w:pPr>
      <w:r>
        <w:t>Abnormal Vasculature</w:t>
      </w:r>
    </w:p>
    <w:p>
      <w:pPr>
        <w:numPr>
          <w:ilvl w:val="0"/>
          <w:numId w:val="900"/>
        </w:numPr>
        <w:spacing w:before="0" w:after="0"/>
      </w:pPr>
      <w:r>
        <w:t>Hypoxia in Tumors</w:t>
      </w:r>
    </w:p>
    <w:p>
      <w:pPr>
        <w:numPr>
          <w:ilvl w:val="1"/>
          <w:numId w:val="900"/>
        </w:numPr>
        <w:spacing w:before="0" w:after="0"/>
      </w:pPr>
      <w:r>
        <w:t>Hypoxia-Inducible Factors</w:t>
      </w:r>
    </w:p>
    <w:p>
      <w:pPr>
        <w:numPr>
          <w:ilvl w:val="2"/>
          <w:numId w:val="900"/>
        </w:numPr>
        <w:spacing w:before="0" w:after="0"/>
      </w:pPr>
      <w:r>
        <w:t>HIF-1α</w:t>
      </w:r>
    </w:p>
    <w:p>
      <w:pPr>
        <w:numPr>
          <w:ilvl w:val="3"/>
          <w:numId w:val="900"/>
        </w:numPr>
        <w:spacing w:before="0" w:after="0"/>
      </w:pPr>
      <w:r>
        <w:t>Oxygen Sensing</w:t>
      </w:r>
    </w:p>
    <w:p>
      <w:pPr>
        <w:numPr>
          <w:ilvl w:val="3"/>
          <w:numId w:val="900"/>
        </w:numPr>
        <w:spacing w:before="0" w:after="0"/>
      </w:pPr>
      <w:r>
        <w:t>Transcriptional Activation</w:t>
      </w:r>
    </w:p>
    <w:p>
      <w:pPr>
        <w:numPr>
          <w:ilvl w:val="2"/>
          <w:numId w:val="900"/>
        </w:numPr>
        <w:spacing w:before="0" w:after="0"/>
      </w:pPr>
      <w:r>
        <w:t>HIF-2α</w:t>
      </w:r>
    </w:p>
    <w:p>
      <w:pPr>
        <w:numPr>
          <w:ilvl w:val="3"/>
          <w:numId w:val="900"/>
        </w:numPr>
        <w:spacing w:before="0" w:after="0"/>
      </w:pPr>
      <w:r>
        <w:t>Tissue-Specific Functions</w:t>
      </w:r>
    </w:p>
    <w:p>
      <w:pPr>
        <w:numPr>
          <w:ilvl w:val="3"/>
          <w:numId w:val="900"/>
        </w:numPr>
        <w:spacing w:before="0" w:after="0"/>
      </w:pPr>
      <w:r>
        <w:t>Stem Cell Maintenance</w:t>
      </w:r>
    </w:p>
    <w:p>
      <w:pPr>
        <w:numPr>
          <w:ilvl w:val="2"/>
          <w:numId w:val="900"/>
        </w:numPr>
        <w:spacing w:before="0" w:after="0"/>
      </w:pPr>
      <w:r>
        <w:t>HIF Target Genes</w:t>
      </w:r>
    </w:p>
    <w:p>
      <w:pPr>
        <w:numPr>
          <w:ilvl w:val="3"/>
          <w:numId w:val="900"/>
        </w:numPr>
        <w:spacing w:before="0" w:after="0"/>
      </w:pPr>
      <w:r>
        <w:t>Glycolytic Enzymes</w:t>
      </w:r>
    </w:p>
    <w:p>
      <w:pPr>
        <w:numPr>
          <w:ilvl w:val="3"/>
          <w:numId w:val="900"/>
        </w:numPr>
        <w:spacing w:before="0" w:after="0"/>
      </w:pPr>
      <w:r>
        <w:t>Angiogenic Factors</w:t>
      </w:r>
    </w:p>
    <w:p>
      <w:pPr>
        <w:numPr>
          <w:ilvl w:val="3"/>
          <w:numId w:val="900"/>
        </w:numPr>
        <w:spacing w:before="0" w:after="0"/>
      </w:pPr>
      <w:r>
        <w:t>pH Regulators</w:t>
      </w:r>
    </w:p>
    <w:p>
      <w:pPr>
        <w:numPr>
          <w:ilvl w:val="1"/>
          <w:numId w:val="900"/>
        </w:numPr>
        <w:spacing w:before="0" w:after="0"/>
      </w:pPr>
      <w:r>
        <w:t>Consequences of Hypoxia</w:t>
      </w:r>
    </w:p>
    <w:p>
      <w:pPr>
        <w:numPr>
          <w:ilvl w:val="2"/>
          <w:numId w:val="900"/>
        </w:numPr>
        <w:spacing w:before="0" w:after="0"/>
      </w:pPr>
      <w:r>
        <w:t>Metabolic Reprogramming</w:t>
      </w:r>
    </w:p>
    <w:p>
      <w:pPr>
        <w:numPr>
          <w:ilvl w:val="3"/>
          <w:numId w:val="900"/>
        </w:numPr>
        <w:spacing w:before="0" w:after="0"/>
      </w:pPr>
      <w:r>
        <w:t>Glycolysis Enhancement</w:t>
      </w:r>
    </w:p>
    <w:p>
      <w:pPr>
        <w:numPr>
          <w:ilvl w:val="3"/>
          <w:numId w:val="900"/>
        </w:numPr>
        <w:spacing w:before="0" w:after="0"/>
      </w:pPr>
      <w:r>
        <w:t>Mitochondrial Adaptation</w:t>
      </w:r>
    </w:p>
    <w:p>
      <w:pPr>
        <w:numPr>
          <w:ilvl w:val="2"/>
          <w:numId w:val="900"/>
        </w:numPr>
        <w:spacing w:before="0" w:after="0"/>
      </w:pPr>
      <w:r>
        <w:t>Angiogenesis Stimulation</w:t>
      </w:r>
    </w:p>
    <w:p>
      <w:pPr>
        <w:numPr>
          <w:ilvl w:val="3"/>
          <w:numId w:val="900"/>
        </w:numPr>
        <w:spacing w:before="0" w:after="0"/>
      </w:pPr>
      <w:r>
        <w:t>VEGF Upregulation</w:t>
      </w:r>
    </w:p>
    <w:p>
      <w:pPr>
        <w:numPr>
          <w:ilvl w:val="3"/>
          <w:numId w:val="900"/>
        </w:numPr>
        <w:spacing w:before="0" w:after="0"/>
      </w:pPr>
      <w:r>
        <w:t>Vessel Sprouting</w:t>
      </w:r>
    </w:p>
    <w:p>
      <w:pPr>
        <w:numPr>
          <w:ilvl w:val="2"/>
          <w:numId w:val="900"/>
        </w:numPr>
        <w:spacing w:before="0" w:after="0"/>
      </w:pPr>
      <w:r>
        <w:t>Invasion Promotion</w:t>
      </w:r>
    </w:p>
    <w:p>
      <w:pPr>
        <w:numPr>
          <w:ilvl w:val="3"/>
          <w:numId w:val="900"/>
        </w:numPr>
        <w:spacing w:before="0" w:after="0"/>
      </w:pPr>
      <w:r>
        <w:t>EMT Induction</w:t>
      </w:r>
    </w:p>
    <w:p>
      <w:pPr>
        <w:numPr>
          <w:ilvl w:val="3"/>
          <w:numId w:val="900"/>
        </w:numPr>
        <w:spacing w:before="0" w:after="0"/>
      </w:pPr>
      <w:r>
        <w:t>Matrix Remodeling</w:t>
      </w:r>
    </w:p>
    <w:p>
      <w:pPr>
        <w:numPr>
          <w:ilvl w:val="2"/>
          <w:numId w:val="900"/>
        </w:numPr>
        <w:spacing w:before="0" w:after="0"/>
      </w:pPr>
      <w:r>
        <w:t>Therapy Resistance</w:t>
      </w:r>
    </w:p>
    <w:p>
      <w:pPr>
        <w:numPr>
          <w:ilvl w:val="3"/>
          <w:numId w:val="900"/>
        </w:numPr>
        <w:spacing w:before="0" w:after="0"/>
      </w:pPr>
      <w:r>
        <w:t>Radiation Resistance</w:t>
      </w:r>
    </w:p>
    <w:p>
      <w:pPr>
        <w:numPr>
          <w:ilvl w:val="3"/>
          <w:numId w:val="900"/>
        </w:numPr>
        <w:spacing w:before="0" w:after="0"/>
      </w:pPr>
      <w:r>
        <w:t>Chemotherapy Resistance</w:t>
      </w:r>
    </w:p>
    <w:p>
      <w:pPr>
        <w:numPr>
          <w:ilvl w:val="3"/>
          <w:numId w:val="900"/>
        </w:numPr>
        <w:spacing w:before="0" w:after="0"/>
      </w:pPr>
      <w:r>
        <w:t>Immune Evasion</w:t>
      </w:r>
    </w:p>
    <w:p>
      <w:pPr>
        <w:pStyle w:val="Heading1"/>
      </w:pPr>
      <w:r>
        <w:t>Invasion and Metastasis</w:t>
      </w:r>
    </w:p>
    <w:p>
      <w:pPr>
        <w:numPr>
          <w:ilvl w:val="0"/>
          <w:numId w:val="900"/>
        </w:numPr>
        <w:spacing w:before="0" w:after="0"/>
      </w:pPr>
      <w:r>
        <w:t>The Metastatic Cascade</w:t>
      </w:r>
    </w:p>
    <w:p>
      <w:pPr>
        <w:numPr>
          <w:ilvl w:val="1"/>
          <w:numId w:val="900"/>
        </w:numPr>
        <w:spacing w:before="0" w:after="0"/>
      </w:pPr>
      <w:r>
        <w:t>Local Invasion</w:t>
      </w:r>
    </w:p>
    <w:p>
      <w:pPr>
        <w:numPr>
          <w:ilvl w:val="2"/>
          <w:numId w:val="900"/>
        </w:numPr>
        <w:spacing w:before="0" w:after="0"/>
      </w:pPr>
      <w:r>
        <w:t>Cell-Cell Adhesion Loss</w:t>
      </w:r>
    </w:p>
    <w:p>
      <w:pPr>
        <w:numPr>
          <w:ilvl w:val="3"/>
          <w:numId w:val="900"/>
        </w:numPr>
        <w:spacing w:before="0" w:after="0"/>
      </w:pPr>
      <w:r>
        <w:t>E-cadherin Downregulation</w:t>
      </w:r>
    </w:p>
    <w:p>
      <w:pPr>
        <w:numPr>
          <w:ilvl w:val="3"/>
          <w:numId w:val="900"/>
        </w:numPr>
        <w:spacing w:before="0" w:after="0"/>
      </w:pPr>
      <w:r>
        <w:t>Adherens Junction Disruption</w:t>
      </w:r>
    </w:p>
    <w:p>
      <w:pPr>
        <w:numPr>
          <w:ilvl w:val="2"/>
          <w:numId w:val="900"/>
        </w:numPr>
        <w:spacing w:before="0" w:after="0"/>
      </w:pPr>
      <w:r>
        <w:t>Cell-Matrix Adhesion Changes</w:t>
      </w:r>
    </w:p>
    <w:p>
      <w:pPr>
        <w:numPr>
          <w:ilvl w:val="3"/>
          <w:numId w:val="900"/>
        </w:numPr>
        <w:spacing w:before="0" w:after="0"/>
      </w:pPr>
      <w:r>
        <w:t>Integrin Switching</w:t>
      </w:r>
    </w:p>
    <w:p>
      <w:pPr>
        <w:numPr>
          <w:ilvl w:val="3"/>
          <w:numId w:val="900"/>
        </w:numPr>
        <w:spacing w:before="0" w:after="0"/>
      </w:pPr>
      <w:r>
        <w:t>Focal Adhesion Remodeling</w:t>
      </w:r>
    </w:p>
    <w:p>
      <w:pPr>
        <w:numPr>
          <w:ilvl w:val="2"/>
          <w:numId w:val="900"/>
        </w:numPr>
        <w:spacing w:before="0" w:after="0"/>
      </w:pPr>
      <w:r>
        <w:t>Basement Membrane Degradation</w:t>
      </w:r>
    </w:p>
    <w:p>
      <w:pPr>
        <w:numPr>
          <w:ilvl w:val="3"/>
          <w:numId w:val="900"/>
        </w:numPr>
        <w:spacing w:before="0" w:after="0"/>
      </w:pPr>
      <w:r>
        <w:t>Type IV Collagen Breakdown</w:t>
      </w:r>
    </w:p>
    <w:p>
      <w:pPr>
        <w:numPr>
          <w:ilvl w:val="3"/>
          <w:numId w:val="900"/>
        </w:numPr>
        <w:spacing w:before="0" w:after="0"/>
      </w:pPr>
      <w:r>
        <w:t>Laminin Degradation</w:t>
      </w:r>
    </w:p>
    <w:p>
      <w:pPr>
        <w:numPr>
          <w:ilvl w:val="2"/>
          <w:numId w:val="900"/>
        </w:numPr>
        <w:spacing w:before="0" w:after="0"/>
      </w:pPr>
      <w:r>
        <w:t>Stromal Invasion</w:t>
      </w:r>
    </w:p>
    <w:p>
      <w:pPr>
        <w:numPr>
          <w:ilvl w:val="3"/>
          <w:numId w:val="900"/>
        </w:numPr>
        <w:spacing w:before="0" w:after="0"/>
      </w:pPr>
      <w:r>
        <w:t>Fibroblast Interaction</w:t>
      </w:r>
    </w:p>
    <w:p>
      <w:pPr>
        <w:numPr>
          <w:ilvl w:val="3"/>
          <w:numId w:val="900"/>
        </w:numPr>
        <w:spacing w:before="0" w:after="0"/>
      </w:pPr>
      <w:r>
        <w:t>ECM Navigation</w:t>
      </w:r>
    </w:p>
    <w:p>
      <w:pPr>
        <w:numPr>
          <w:ilvl w:val="1"/>
          <w:numId w:val="900"/>
        </w:numPr>
        <w:spacing w:before="0" w:after="0"/>
      </w:pPr>
      <w:r>
        <w:t>Intravasation</w:t>
      </w:r>
    </w:p>
    <w:p>
      <w:pPr>
        <w:numPr>
          <w:ilvl w:val="2"/>
          <w:numId w:val="900"/>
        </w:numPr>
        <w:spacing w:before="0" w:after="0"/>
      </w:pPr>
      <w:r>
        <w:t>Vascular Invasion</w:t>
      </w:r>
    </w:p>
    <w:p>
      <w:pPr>
        <w:numPr>
          <w:ilvl w:val="3"/>
          <w:numId w:val="900"/>
        </w:numPr>
        <w:spacing w:before="0" w:after="0"/>
      </w:pPr>
      <w:r>
        <w:t>Endothelial Barrier Disruption</w:t>
      </w:r>
    </w:p>
    <w:p>
      <w:pPr>
        <w:numPr>
          <w:ilvl w:val="3"/>
          <w:numId w:val="900"/>
        </w:numPr>
        <w:spacing w:before="0" w:after="0"/>
      </w:pPr>
      <w:r>
        <w:t>Transendothelial Migration</w:t>
      </w:r>
    </w:p>
    <w:p>
      <w:pPr>
        <w:numPr>
          <w:ilvl w:val="2"/>
          <w:numId w:val="900"/>
        </w:numPr>
        <w:spacing w:before="0" w:after="0"/>
      </w:pPr>
      <w:r>
        <w:t>Lymphatic Invasion</w:t>
      </w:r>
    </w:p>
    <w:p>
      <w:pPr>
        <w:numPr>
          <w:ilvl w:val="3"/>
          <w:numId w:val="900"/>
        </w:numPr>
        <w:spacing w:before="0" w:after="0"/>
      </w:pPr>
      <w:r>
        <w:t>Lymphatic Vessel Entry</w:t>
      </w:r>
    </w:p>
    <w:p>
      <w:pPr>
        <w:numPr>
          <w:ilvl w:val="3"/>
          <w:numId w:val="900"/>
        </w:numPr>
        <w:spacing w:before="0" w:after="0"/>
      </w:pPr>
      <w:r>
        <w:t>Lymph Node Metastasis</w:t>
      </w:r>
    </w:p>
    <w:p>
      <w:pPr>
        <w:numPr>
          <w:ilvl w:val="2"/>
          <w:numId w:val="900"/>
        </w:numPr>
        <w:spacing w:before="0" w:after="0"/>
      </w:pPr>
      <w:r>
        <w:t>Tumor Cell-Platelet Interactions</w:t>
      </w:r>
    </w:p>
    <w:p>
      <w:pPr>
        <w:numPr>
          <w:ilvl w:val="3"/>
          <w:numId w:val="900"/>
        </w:numPr>
        <w:spacing w:before="0" w:after="0"/>
      </w:pPr>
      <w:r>
        <w:t>Platelet Aggregation</w:t>
      </w:r>
    </w:p>
    <w:p>
      <w:pPr>
        <w:numPr>
          <w:ilvl w:val="3"/>
          <w:numId w:val="900"/>
        </w:numPr>
        <w:spacing w:before="0" w:after="0"/>
      </w:pPr>
      <w:r>
        <w:t>Coagulation Cascade</w:t>
      </w:r>
    </w:p>
    <w:p>
      <w:pPr>
        <w:numPr>
          <w:ilvl w:val="1"/>
          <w:numId w:val="900"/>
        </w:numPr>
        <w:spacing w:before="0" w:after="0"/>
      </w:pPr>
      <w:r>
        <w:t>Survival in Circulation</w:t>
      </w:r>
    </w:p>
    <w:p>
      <w:pPr>
        <w:numPr>
          <w:ilvl w:val="2"/>
          <w:numId w:val="900"/>
        </w:numPr>
        <w:spacing w:before="0" w:after="0"/>
      </w:pPr>
      <w:r>
        <w:t>Circulating Tumor Cells</w:t>
      </w:r>
    </w:p>
    <w:p>
      <w:pPr>
        <w:numPr>
          <w:ilvl w:val="3"/>
          <w:numId w:val="900"/>
        </w:numPr>
        <w:spacing w:before="0" w:after="0"/>
      </w:pPr>
      <w:r>
        <w:t>Single Cell Survival</w:t>
      </w:r>
    </w:p>
    <w:p>
      <w:pPr>
        <w:numPr>
          <w:ilvl w:val="3"/>
          <w:numId w:val="900"/>
        </w:numPr>
        <w:spacing w:before="0" w:after="0"/>
      </w:pPr>
      <w:r>
        <w:t>Tumor Cell Clusters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3"/>
          <w:numId w:val="900"/>
        </w:numPr>
        <w:spacing w:before="0" w:after="0"/>
      </w:pPr>
      <w:r>
        <w:t>NK Cell Resistance</w:t>
      </w:r>
    </w:p>
    <w:p>
      <w:pPr>
        <w:numPr>
          <w:ilvl w:val="3"/>
          <w:numId w:val="900"/>
        </w:numPr>
        <w:spacing w:before="0" w:after="0"/>
      </w:pPr>
      <w:r>
        <w:t>Complement Evasion</w:t>
      </w:r>
    </w:p>
    <w:p>
      <w:pPr>
        <w:numPr>
          <w:ilvl w:val="2"/>
          <w:numId w:val="900"/>
        </w:numPr>
        <w:spacing w:before="0" w:after="0"/>
      </w:pPr>
      <w:r>
        <w:t>Mechanical Stress Resistance</w:t>
      </w:r>
    </w:p>
    <w:p>
      <w:pPr>
        <w:numPr>
          <w:ilvl w:val="3"/>
          <w:numId w:val="900"/>
        </w:numPr>
        <w:spacing w:before="0" w:after="0"/>
      </w:pPr>
      <w:r>
        <w:t>Shear Force Survival</w:t>
      </w:r>
    </w:p>
    <w:p>
      <w:pPr>
        <w:numPr>
          <w:ilvl w:val="3"/>
          <w:numId w:val="900"/>
        </w:numPr>
        <w:spacing w:before="0" w:after="0"/>
      </w:pPr>
      <w:r>
        <w:t>Deformability</w:t>
      </w:r>
    </w:p>
    <w:p>
      <w:pPr>
        <w:numPr>
          <w:ilvl w:val="1"/>
          <w:numId w:val="900"/>
        </w:numPr>
        <w:spacing w:before="0" w:after="0"/>
      </w:pPr>
      <w:r>
        <w:t>Extravasation</w:t>
      </w:r>
    </w:p>
    <w:p>
      <w:pPr>
        <w:numPr>
          <w:ilvl w:val="2"/>
          <w:numId w:val="900"/>
        </w:numPr>
        <w:spacing w:before="0" w:after="0"/>
      </w:pPr>
      <w:r>
        <w:t>Vascular Arrest</w:t>
      </w:r>
    </w:p>
    <w:p>
      <w:pPr>
        <w:numPr>
          <w:ilvl w:val="3"/>
          <w:numId w:val="900"/>
        </w:numPr>
        <w:spacing w:before="0" w:after="0"/>
      </w:pPr>
      <w:r>
        <w:t>Size-Based Trapping</w:t>
      </w:r>
    </w:p>
    <w:p>
      <w:pPr>
        <w:numPr>
          <w:ilvl w:val="3"/>
          <w:numId w:val="900"/>
        </w:numPr>
        <w:spacing w:before="0" w:after="0"/>
      </w:pPr>
      <w:r>
        <w:t>Adhesion-Mediated Arrest</w:t>
      </w:r>
    </w:p>
    <w:p>
      <w:pPr>
        <w:numPr>
          <w:ilvl w:val="2"/>
          <w:numId w:val="900"/>
        </w:numPr>
        <w:spacing w:before="0" w:after="0"/>
      </w:pPr>
      <w:r>
        <w:t>Endothelial Adhesion</w:t>
      </w:r>
    </w:p>
    <w:p>
      <w:pPr>
        <w:numPr>
          <w:ilvl w:val="3"/>
          <w:numId w:val="900"/>
        </w:numPr>
        <w:spacing w:before="0" w:after="0"/>
      </w:pPr>
      <w:r>
        <w:t>Selectin-Mediated Rolling</w:t>
      </w:r>
    </w:p>
    <w:p>
      <w:pPr>
        <w:numPr>
          <w:ilvl w:val="3"/>
          <w:numId w:val="900"/>
        </w:numPr>
        <w:spacing w:before="0" w:after="0"/>
      </w:pPr>
      <w:r>
        <w:t>Integrin-Mediated Adhesion</w:t>
      </w:r>
    </w:p>
    <w:p>
      <w:pPr>
        <w:numPr>
          <w:ilvl w:val="2"/>
          <w:numId w:val="900"/>
        </w:numPr>
        <w:spacing w:before="0" w:after="0"/>
      </w:pPr>
      <w:r>
        <w:t>Transendothelial Migration</w:t>
      </w:r>
    </w:p>
    <w:p>
      <w:pPr>
        <w:numPr>
          <w:ilvl w:val="3"/>
          <w:numId w:val="900"/>
        </w:numPr>
        <w:spacing w:before="0" w:after="0"/>
      </w:pPr>
      <w:r>
        <w:t>Paracellular Route</w:t>
      </w:r>
    </w:p>
    <w:p>
      <w:pPr>
        <w:numPr>
          <w:ilvl w:val="3"/>
          <w:numId w:val="900"/>
        </w:numPr>
        <w:spacing w:before="0" w:after="0"/>
      </w:pPr>
      <w:r>
        <w:t>Transcellular Route</w:t>
      </w:r>
    </w:p>
    <w:p>
      <w:pPr>
        <w:numPr>
          <w:ilvl w:val="1"/>
          <w:numId w:val="900"/>
        </w:numPr>
        <w:spacing w:before="0" w:after="0"/>
      </w:pPr>
      <w:r>
        <w:t>Colonization</w:t>
      </w:r>
    </w:p>
    <w:p>
      <w:pPr>
        <w:numPr>
          <w:ilvl w:val="2"/>
          <w:numId w:val="900"/>
        </w:numPr>
        <w:spacing w:before="0" w:after="0"/>
      </w:pPr>
      <w:r>
        <w:t>Micrometastasis Formation</w:t>
      </w:r>
    </w:p>
    <w:p>
      <w:pPr>
        <w:numPr>
          <w:ilvl w:val="3"/>
          <w:numId w:val="900"/>
        </w:numPr>
        <w:spacing w:before="0" w:after="0"/>
      </w:pPr>
      <w:r>
        <w:t>Single Cell Seeding</w:t>
      </w:r>
    </w:p>
    <w:p>
      <w:pPr>
        <w:numPr>
          <w:ilvl w:val="3"/>
          <w:numId w:val="900"/>
        </w:numPr>
        <w:spacing w:before="0" w:after="0"/>
      </w:pPr>
      <w:r>
        <w:t>Dormancy Mechanisms</w:t>
      </w:r>
    </w:p>
    <w:p>
      <w:pPr>
        <w:numPr>
          <w:ilvl w:val="2"/>
          <w:numId w:val="900"/>
        </w:numPr>
        <w:spacing w:before="0" w:after="0"/>
      </w:pPr>
      <w:r>
        <w:t>Dormancy Escape</w:t>
      </w:r>
    </w:p>
    <w:p>
      <w:pPr>
        <w:numPr>
          <w:ilvl w:val="3"/>
          <w:numId w:val="900"/>
        </w:numPr>
        <w:spacing w:before="0" w:after="0"/>
      </w:pPr>
      <w:r>
        <w:t>Angiogenic Switch</w:t>
      </w:r>
    </w:p>
    <w:p>
      <w:pPr>
        <w:numPr>
          <w:ilvl w:val="3"/>
          <w:numId w:val="900"/>
        </w:numPr>
        <w:spacing w:before="0" w:after="0"/>
      </w:pPr>
      <w:r>
        <w:t>Immune Evasion</w:t>
      </w:r>
    </w:p>
    <w:p>
      <w:pPr>
        <w:numPr>
          <w:ilvl w:val="3"/>
          <w:numId w:val="900"/>
        </w:numPr>
        <w:spacing w:before="0" w:after="0"/>
      </w:pPr>
      <w:r>
        <w:t>Stromal Activation</w:t>
      </w:r>
    </w:p>
    <w:p>
      <w:pPr>
        <w:numPr>
          <w:ilvl w:val="2"/>
          <w:numId w:val="900"/>
        </w:numPr>
        <w:spacing w:before="0" w:after="0"/>
      </w:pPr>
      <w:r>
        <w:t>Macrometastasis Growth</w:t>
      </w:r>
    </w:p>
    <w:p>
      <w:pPr>
        <w:numPr>
          <w:ilvl w:val="3"/>
          <w:numId w:val="900"/>
        </w:numPr>
        <w:spacing w:before="0" w:after="0"/>
      </w:pPr>
      <w:r>
        <w:t>Proliferation Resumption</w:t>
      </w:r>
    </w:p>
    <w:p>
      <w:pPr>
        <w:numPr>
          <w:ilvl w:val="3"/>
          <w:numId w:val="900"/>
        </w:numPr>
        <w:spacing w:before="0" w:after="0"/>
      </w:pPr>
      <w:r>
        <w:t>Vascularization</w:t>
      </w:r>
    </w:p>
    <w:p>
      <w:pPr>
        <w:numPr>
          <w:ilvl w:val="3"/>
          <w:numId w:val="900"/>
        </w:numPr>
        <w:spacing w:before="0" w:after="0"/>
      </w:pPr>
      <w:r>
        <w:t>Stromal Recruitment</w:t>
      </w:r>
    </w:p>
    <w:p>
      <w:pPr>
        <w:numPr>
          <w:ilvl w:val="0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Cell Adhesion Molecules</w:t>
      </w:r>
    </w:p>
    <w:p>
      <w:pPr>
        <w:numPr>
          <w:ilvl w:val="2"/>
          <w:numId w:val="900"/>
        </w:numPr>
        <w:spacing w:before="0" w:after="0"/>
      </w:pPr>
      <w:r>
        <w:t>Cadherins</w:t>
      </w:r>
    </w:p>
    <w:p>
      <w:pPr>
        <w:numPr>
          <w:ilvl w:val="3"/>
          <w:numId w:val="900"/>
        </w:numPr>
        <w:spacing w:before="0" w:after="0"/>
      </w:pPr>
      <w:r>
        <w:t>E-cadherin Loss</w:t>
      </w:r>
    </w:p>
    <w:p>
      <w:pPr>
        <w:numPr>
          <w:ilvl w:val="3"/>
          <w:numId w:val="900"/>
        </w:numPr>
        <w:spacing w:before="0" w:after="0"/>
      </w:pPr>
      <w:r>
        <w:t>N-cadherin Gain</w:t>
      </w:r>
    </w:p>
    <w:p>
      <w:pPr>
        <w:numPr>
          <w:ilvl w:val="3"/>
          <w:numId w:val="900"/>
        </w:numPr>
        <w:spacing w:before="0" w:after="0"/>
      </w:pPr>
      <w:r>
        <w:t>Cadherin Switching</w:t>
      </w:r>
    </w:p>
    <w:p>
      <w:pPr>
        <w:numPr>
          <w:ilvl w:val="2"/>
          <w:numId w:val="900"/>
        </w:numPr>
        <w:spacing w:before="0" w:after="0"/>
      </w:pPr>
      <w:r>
        <w:t>Integrins</w:t>
      </w:r>
    </w:p>
    <w:p>
      <w:pPr>
        <w:numPr>
          <w:ilvl w:val="3"/>
          <w:numId w:val="900"/>
        </w:numPr>
        <w:spacing w:before="0" w:after="0"/>
      </w:pPr>
      <w:r>
        <w:t>α6β4 Integrin</w:t>
      </w:r>
    </w:p>
    <w:p>
      <w:pPr>
        <w:numPr>
          <w:ilvl w:val="3"/>
          <w:numId w:val="900"/>
        </w:numPr>
        <w:spacing w:before="0" w:after="0"/>
      </w:pPr>
      <w:r>
        <w:t>αvβ3 Integrin</w:t>
      </w:r>
    </w:p>
    <w:p>
      <w:pPr>
        <w:numPr>
          <w:ilvl w:val="3"/>
          <w:numId w:val="900"/>
        </w:numPr>
        <w:spacing w:before="0" w:after="0"/>
      </w:pPr>
      <w:r>
        <w:t>Integrin Signaling</w:t>
      </w:r>
    </w:p>
    <w:p>
      <w:pPr>
        <w:numPr>
          <w:ilvl w:val="2"/>
          <w:numId w:val="900"/>
        </w:numPr>
        <w:spacing w:before="0" w:after="0"/>
      </w:pPr>
      <w:r>
        <w:t>Selectins</w:t>
      </w:r>
    </w:p>
    <w:p>
      <w:pPr>
        <w:numPr>
          <w:ilvl w:val="3"/>
          <w:numId w:val="900"/>
        </w:numPr>
        <w:spacing w:before="0" w:after="0"/>
      </w:pPr>
      <w:r>
        <w:t>E-selectin</w:t>
      </w:r>
    </w:p>
    <w:p>
      <w:pPr>
        <w:numPr>
          <w:ilvl w:val="3"/>
          <w:numId w:val="900"/>
        </w:numPr>
        <w:spacing w:before="0" w:after="0"/>
      </w:pPr>
      <w:r>
        <w:t>P-selectin</w:t>
      </w:r>
    </w:p>
    <w:p>
      <w:pPr>
        <w:numPr>
          <w:ilvl w:val="3"/>
          <w:numId w:val="900"/>
        </w:numPr>
        <w:spacing w:before="0" w:after="0"/>
      </w:pPr>
      <w:r>
        <w:t>L-selectin</w:t>
      </w:r>
    </w:p>
    <w:p>
      <w:pPr>
        <w:numPr>
          <w:ilvl w:val="2"/>
          <w:numId w:val="900"/>
        </w:numPr>
        <w:spacing w:before="0" w:after="0"/>
      </w:pPr>
      <w:r>
        <w:t>Immunoglobulin Superfamily</w:t>
      </w:r>
    </w:p>
    <w:p>
      <w:pPr>
        <w:numPr>
          <w:ilvl w:val="3"/>
          <w:numId w:val="900"/>
        </w:numPr>
        <w:spacing w:before="0" w:after="0"/>
      </w:pPr>
      <w:r>
        <w:t>ICAM-1</w:t>
      </w:r>
    </w:p>
    <w:p>
      <w:pPr>
        <w:numPr>
          <w:ilvl w:val="3"/>
          <w:numId w:val="900"/>
        </w:numPr>
        <w:spacing w:before="0" w:after="0"/>
      </w:pPr>
      <w:r>
        <w:t>VCAM-1</w:t>
      </w:r>
    </w:p>
    <w:p>
      <w:pPr>
        <w:numPr>
          <w:ilvl w:val="3"/>
          <w:numId w:val="900"/>
        </w:numPr>
        <w:spacing w:before="0" w:after="0"/>
      </w:pPr>
      <w:r>
        <w:t>PECAM-1</w:t>
      </w:r>
    </w:p>
    <w:p>
      <w:pPr>
        <w:numPr>
          <w:ilvl w:val="1"/>
          <w:numId w:val="900"/>
        </w:numPr>
        <w:spacing w:before="0" w:after="0"/>
      </w:pPr>
      <w:r>
        <w:t>Proteolytic Enzymes</w:t>
      </w:r>
    </w:p>
    <w:p>
      <w:pPr>
        <w:numPr>
          <w:ilvl w:val="2"/>
          <w:numId w:val="900"/>
        </w:numPr>
        <w:spacing w:before="0" w:after="0"/>
      </w:pPr>
      <w:r>
        <w:t>Matrix Metalloproteinases</w:t>
      </w:r>
    </w:p>
    <w:p>
      <w:pPr>
        <w:numPr>
          <w:ilvl w:val="3"/>
          <w:numId w:val="900"/>
        </w:numPr>
        <w:spacing w:before="0" w:after="0"/>
      </w:pPr>
      <w:r>
        <w:t>MMP-2 (Gelatinase A)</w:t>
      </w:r>
    </w:p>
    <w:p>
      <w:pPr>
        <w:numPr>
          <w:ilvl w:val="3"/>
          <w:numId w:val="900"/>
        </w:numPr>
        <w:spacing w:before="0" w:after="0"/>
      </w:pPr>
      <w:r>
        <w:t>MMP-9 (Gelatinase B)</w:t>
      </w:r>
    </w:p>
    <w:p>
      <w:pPr>
        <w:numPr>
          <w:ilvl w:val="3"/>
          <w:numId w:val="900"/>
        </w:numPr>
        <w:spacing w:before="0" w:after="0"/>
      </w:pPr>
      <w:r>
        <w:t>MMP-14 (MT1-MMP)</w:t>
      </w:r>
    </w:p>
    <w:p>
      <w:pPr>
        <w:numPr>
          <w:ilvl w:val="3"/>
          <w:numId w:val="900"/>
        </w:numPr>
        <w:spacing w:before="0" w:after="0"/>
      </w:pPr>
      <w:r>
        <w:t>MMP Regulation</w:t>
      </w:r>
    </w:p>
    <w:p>
      <w:pPr>
        <w:numPr>
          <w:ilvl w:val="2"/>
          <w:numId w:val="900"/>
        </w:numPr>
        <w:spacing w:before="0" w:after="0"/>
      </w:pPr>
      <w:r>
        <w:t>Serine Proteases</w:t>
      </w:r>
    </w:p>
    <w:p>
      <w:pPr>
        <w:numPr>
          <w:ilvl w:val="3"/>
          <w:numId w:val="900"/>
        </w:numPr>
        <w:spacing w:before="0" w:after="0"/>
      </w:pPr>
      <w:r>
        <w:t>Urokinase Plasminogen Activator</w:t>
      </w:r>
    </w:p>
    <w:p>
      <w:pPr>
        <w:numPr>
          <w:ilvl w:val="3"/>
          <w:numId w:val="900"/>
        </w:numPr>
        <w:spacing w:before="0" w:after="0"/>
      </w:pPr>
      <w:r>
        <w:t>Tissue Plasminogen Activator</w:t>
      </w:r>
    </w:p>
    <w:p>
      <w:pPr>
        <w:numPr>
          <w:ilvl w:val="3"/>
          <w:numId w:val="900"/>
        </w:numPr>
        <w:spacing w:before="0" w:after="0"/>
      </w:pPr>
      <w:r>
        <w:t>Plasmin Generation</w:t>
      </w:r>
    </w:p>
    <w:p>
      <w:pPr>
        <w:numPr>
          <w:ilvl w:val="2"/>
          <w:numId w:val="900"/>
        </w:numPr>
        <w:spacing w:before="0" w:after="0"/>
      </w:pPr>
      <w:r>
        <w:t>Cysteine Proteases</w:t>
      </w:r>
    </w:p>
    <w:p>
      <w:pPr>
        <w:numPr>
          <w:ilvl w:val="3"/>
          <w:numId w:val="900"/>
        </w:numPr>
        <w:spacing w:before="0" w:after="0"/>
      </w:pPr>
      <w:r>
        <w:t>Cathepsins</w:t>
      </w:r>
    </w:p>
    <w:p>
      <w:pPr>
        <w:numPr>
          <w:ilvl w:val="3"/>
          <w:numId w:val="900"/>
        </w:numPr>
        <w:spacing w:before="0" w:after="0"/>
      </w:pPr>
      <w:r>
        <w:t>Calpains</w:t>
      </w:r>
    </w:p>
    <w:p>
      <w:pPr>
        <w:numPr>
          <w:ilvl w:val="2"/>
          <w:numId w:val="900"/>
        </w:numPr>
        <w:spacing w:before="0" w:after="0"/>
      </w:pPr>
      <w:r>
        <w:t>ADAM Proteases</w:t>
      </w:r>
    </w:p>
    <w:p>
      <w:pPr>
        <w:numPr>
          <w:ilvl w:val="3"/>
          <w:numId w:val="900"/>
        </w:numPr>
        <w:spacing w:before="0" w:after="0"/>
      </w:pPr>
      <w:r>
        <w:t>ADAM10</w:t>
      </w:r>
    </w:p>
    <w:p>
      <w:pPr>
        <w:numPr>
          <w:ilvl w:val="3"/>
          <w:numId w:val="900"/>
        </w:numPr>
        <w:spacing w:before="0" w:after="0"/>
      </w:pPr>
      <w:r>
        <w:t>ADAM17</w:t>
      </w:r>
    </w:p>
    <w:p>
      <w:pPr>
        <w:numPr>
          <w:ilvl w:val="1"/>
          <w:numId w:val="900"/>
        </w:numPr>
        <w:spacing w:before="0" w:after="0"/>
      </w:pPr>
      <w:r>
        <w:t>Motility Machinery</w:t>
      </w:r>
    </w:p>
    <w:p>
      <w:pPr>
        <w:numPr>
          <w:ilvl w:val="2"/>
          <w:numId w:val="900"/>
        </w:numPr>
        <w:spacing w:before="0" w:after="0"/>
      </w:pPr>
      <w:r>
        <w:t>Actin Cytoskeleton</w:t>
      </w:r>
    </w:p>
    <w:p>
      <w:pPr>
        <w:numPr>
          <w:ilvl w:val="3"/>
          <w:numId w:val="900"/>
        </w:numPr>
        <w:spacing w:before="0" w:after="0"/>
      </w:pPr>
      <w:r>
        <w:t>Actin Polymerization</w:t>
      </w:r>
    </w:p>
    <w:p>
      <w:pPr>
        <w:numPr>
          <w:ilvl w:val="3"/>
          <w:numId w:val="900"/>
        </w:numPr>
        <w:spacing w:before="0" w:after="0"/>
      </w:pPr>
      <w:r>
        <w:t>Myosin Contractility</w:t>
      </w:r>
    </w:p>
    <w:p>
      <w:pPr>
        <w:numPr>
          <w:ilvl w:val="3"/>
          <w:numId w:val="900"/>
        </w:numPr>
        <w:spacing w:before="0" w:after="0"/>
      </w:pPr>
      <w:r>
        <w:t>Stress Fiber Formation</w:t>
      </w:r>
    </w:p>
    <w:p>
      <w:pPr>
        <w:numPr>
          <w:ilvl w:val="2"/>
          <w:numId w:val="900"/>
        </w:numPr>
        <w:spacing w:before="0" w:after="0"/>
      </w:pPr>
      <w:r>
        <w:t>Rho GTPases</w:t>
      </w:r>
    </w:p>
    <w:p>
      <w:pPr>
        <w:numPr>
          <w:ilvl w:val="3"/>
          <w:numId w:val="900"/>
        </w:numPr>
        <w:spacing w:before="0" w:after="0"/>
      </w:pPr>
      <w:r>
        <w:t>RhoA</w:t>
      </w:r>
    </w:p>
    <w:p>
      <w:pPr>
        <w:numPr>
          <w:ilvl w:val="3"/>
          <w:numId w:val="900"/>
        </w:numPr>
        <w:spacing w:before="0" w:after="0"/>
      </w:pPr>
      <w:r>
        <w:t>Rac1</w:t>
      </w:r>
    </w:p>
    <w:p>
      <w:pPr>
        <w:numPr>
          <w:ilvl w:val="3"/>
          <w:numId w:val="900"/>
        </w:numPr>
        <w:spacing w:before="0" w:after="0"/>
      </w:pPr>
      <w:r>
        <w:t>Cdc42</w:t>
      </w:r>
    </w:p>
    <w:p>
      <w:pPr>
        <w:numPr>
          <w:ilvl w:val="2"/>
          <w:numId w:val="900"/>
        </w:numPr>
        <w:spacing w:before="0" w:after="0"/>
      </w:pPr>
      <w:r>
        <w:t>Focal Adhesions</w:t>
      </w:r>
    </w:p>
    <w:p>
      <w:pPr>
        <w:numPr>
          <w:ilvl w:val="3"/>
          <w:numId w:val="900"/>
        </w:numPr>
        <w:spacing w:before="0" w:after="0"/>
      </w:pPr>
      <w:r>
        <w:t>Integrin Clustering</w:t>
      </w:r>
    </w:p>
    <w:p>
      <w:pPr>
        <w:numPr>
          <w:ilvl w:val="3"/>
          <w:numId w:val="900"/>
        </w:numPr>
        <w:spacing w:before="0" w:after="0"/>
      </w:pPr>
      <w:r>
        <w:t>Signaling Complexes</w:t>
      </w:r>
    </w:p>
    <w:p>
      <w:pPr>
        <w:numPr>
          <w:ilvl w:val="3"/>
          <w:numId w:val="900"/>
        </w:numPr>
        <w:spacing w:before="0" w:after="0"/>
      </w:pPr>
      <w:r>
        <w:t>Turnover Dynamics</w:t>
      </w:r>
    </w:p>
    <w:p>
      <w:pPr>
        <w:numPr>
          <w:ilvl w:val="0"/>
          <w:numId w:val="900"/>
        </w:numPr>
        <w:spacing w:before="0" w:after="0"/>
      </w:pPr>
      <w:r>
        <w:t>Organ Tropism</w:t>
      </w:r>
    </w:p>
    <w:p>
      <w:pPr>
        <w:numPr>
          <w:ilvl w:val="1"/>
          <w:numId w:val="900"/>
        </w:numPr>
        <w:spacing w:before="0" w:after="0"/>
      </w:pPr>
      <w:r>
        <w:t>Seed and Soil Hypothesis</w:t>
      </w:r>
    </w:p>
    <w:p>
      <w:pPr>
        <w:numPr>
          <w:ilvl w:val="2"/>
          <w:numId w:val="900"/>
        </w:numPr>
        <w:spacing w:before="0" w:after="0"/>
      </w:pPr>
      <w:r>
        <w:t>Tumor Cell Properties (Seed)</w:t>
      </w:r>
    </w:p>
    <w:p>
      <w:pPr>
        <w:numPr>
          <w:ilvl w:val="3"/>
          <w:numId w:val="900"/>
        </w:numPr>
        <w:spacing w:before="0" w:after="0"/>
      </w:pPr>
      <w:r>
        <w:t>Intrinsic Metastatic Potential</w:t>
      </w:r>
    </w:p>
    <w:p>
      <w:pPr>
        <w:numPr>
          <w:ilvl w:val="3"/>
          <w:numId w:val="900"/>
        </w:numPr>
        <w:spacing w:before="0" w:after="0"/>
      </w:pPr>
      <w:r>
        <w:t>Organ-Specific Adaptations</w:t>
      </w:r>
    </w:p>
    <w:p>
      <w:pPr>
        <w:numPr>
          <w:ilvl w:val="2"/>
          <w:numId w:val="900"/>
        </w:numPr>
        <w:spacing w:before="0" w:after="0"/>
      </w:pPr>
      <w:r>
        <w:t>Organ Microenvironment (Soil)</w:t>
      </w:r>
    </w:p>
    <w:p>
      <w:pPr>
        <w:numPr>
          <w:ilvl w:val="3"/>
          <w:numId w:val="900"/>
        </w:numPr>
        <w:spacing w:before="0" w:after="0"/>
      </w:pPr>
      <w:r>
        <w:t>Tissue-Specific Factors</w:t>
      </w:r>
    </w:p>
    <w:p>
      <w:pPr>
        <w:numPr>
          <w:ilvl w:val="3"/>
          <w:numId w:val="900"/>
        </w:numPr>
        <w:spacing w:before="0" w:after="0"/>
      </w:pPr>
      <w:r>
        <w:t>Vascular Architecture</w:t>
      </w:r>
    </w:p>
    <w:p>
      <w:pPr>
        <w:numPr>
          <w:ilvl w:val="3"/>
          <w:numId w:val="900"/>
        </w:numPr>
        <w:spacing w:before="0" w:after="0"/>
      </w:pPr>
      <w:r>
        <w:t>Immune Environment</w:t>
      </w:r>
    </w:p>
    <w:p>
      <w:pPr>
        <w:numPr>
          <w:ilvl w:val="1"/>
          <w:numId w:val="900"/>
        </w:numPr>
        <w:spacing w:before="0" w:after="0"/>
      </w:pPr>
      <w:r>
        <w:t>Mechanisms of Organ Selectivity</w:t>
      </w:r>
    </w:p>
    <w:p>
      <w:pPr>
        <w:numPr>
          <w:ilvl w:val="2"/>
          <w:numId w:val="900"/>
        </w:numPr>
        <w:spacing w:before="0" w:after="0"/>
      </w:pPr>
      <w:r>
        <w:t>Vascular Patterns</w:t>
      </w:r>
    </w:p>
    <w:p>
      <w:pPr>
        <w:numPr>
          <w:ilvl w:val="3"/>
          <w:numId w:val="900"/>
        </w:numPr>
        <w:spacing w:before="0" w:after="0"/>
      </w:pPr>
      <w:r>
        <w:t>Blood Flow Distribution</w:t>
      </w:r>
    </w:p>
    <w:p>
      <w:pPr>
        <w:numPr>
          <w:ilvl w:val="3"/>
          <w:numId w:val="900"/>
        </w:numPr>
        <w:spacing w:before="0" w:after="0"/>
      </w:pPr>
      <w:r>
        <w:t>Capillary Bed Structure</w:t>
      </w:r>
    </w:p>
    <w:p>
      <w:pPr>
        <w:numPr>
          <w:ilvl w:val="2"/>
          <w:numId w:val="900"/>
        </w:numPr>
        <w:spacing w:before="0" w:after="0"/>
      </w:pPr>
      <w:r>
        <w:t>Molecular Interactions</w:t>
      </w:r>
    </w:p>
    <w:p>
      <w:pPr>
        <w:numPr>
          <w:ilvl w:val="3"/>
          <w:numId w:val="900"/>
        </w:numPr>
        <w:spacing w:before="0" w:after="0"/>
      </w:pPr>
      <w:r>
        <w:t>Chemokine Gradients</w:t>
      </w:r>
    </w:p>
    <w:p>
      <w:pPr>
        <w:numPr>
          <w:ilvl w:val="3"/>
          <w:numId w:val="900"/>
        </w:numPr>
        <w:spacing w:before="0" w:after="0"/>
      </w:pPr>
      <w:r>
        <w:t>Adhesion Molecule Expression</w:t>
      </w:r>
    </w:p>
    <w:p>
      <w:pPr>
        <w:numPr>
          <w:ilvl w:val="2"/>
          <w:numId w:val="900"/>
        </w:numPr>
        <w:spacing w:before="0" w:after="0"/>
      </w:pPr>
      <w:r>
        <w:t>Growth Factor Availability</w:t>
      </w:r>
    </w:p>
    <w:p>
      <w:pPr>
        <w:numPr>
          <w:ilvl w:val="3"/>
          <w:numId w:val="900"/>
        </w:numPr>
        <w:spacing w:before="0" w:after="0"/>
      </w:pPr>
      <w:r>
        <w:t>Organ-Specific Growth Factors</w:t>
      </w:r>
    </w:p>
    <w:p>
      <w:pPr>
        <w:numPr>
          <w:ilvl w:val="3"/>
          <w:numId w:val="900"/>
        </w:numPr>
        <w:spacing w:before="0" w:after="0"/>
      </w:pPr>
      <w:r>
        <w:t>Stromal Support</w:t>
      </w:r>
    </w:p>
    <w:p>
      <w:pPr>
        <w:numPr>
          <w:ilvl w:val="1"/>
          <w:numId w:val="900"/>
        </w:numPr>
        <w:spacing w:before="0" w:after="0"/>
      </w:pPr>
      <w:r>
        <w:t>Common Metastatic Sites</w:t>
      </w:r>
    </w:p>
    <w:p>
      <w:pPr>
        <w:numPr>
          <w:ilvl w:val="2"/>
          <w:numId w:val="900"/>
        </w:numPr>
        <w:spacing w:before="0" w:after="0"/>
      </w:pPr>
      <w:r>
        <w:t>Bone Metastasis</w:t>
      </w:r>
    </w:p>
    <w:p>
      <w:pPr>
        <w:numPr>
          <w:ilvl w:val="3"/>
          <w:numId w:val="900"/>
        </w:numPr>
        <w:spacing w:before="0" w:after="0"/>
      </w:pPr>
      <w:r>
        <w:t>Osteoblastic Lesions</w:t>
      </w:r>
    </w:p>
    <w:p>
      <w:pPr>
        <w:numPr>
          <w:ilvl w:val="3"/>
          <w:numId w:val="900"/>
        </w:numPr>
        <w:spacing w:before="0" w:after="0"/>
      </w:pPr>
      <w:r>
        <w:t>Osteolytic Lesions</w:t>
      </w:r>
    </w:p>
    <w:p>
      <w:pPr>
        <w:numPr>
          <w:ilvl w:val="3"/>
          <w:numId w:val="900"/>
        </w:numPr>
        <w:spacing w:before="0" w:after="0"/>
      </w:pPr>
      <w:r>
        <w:t>Bone Microenvironment</w:t>
      </w:r>
    </w:p>
    <w:p>
      <w:pPr>
        <w:numPr>
          <w:ilvl w:val="2"/>
          <w:numId w:val="900"/>
        </w:numPr>
        <w:spacing w:before="0" w:after="0"/>
      </w:pPr>
      <w:r>
        <w:t>Liver Metastasis</w:t>
      </w:r>
    </w:p>
    <w:p>
      <w:pPr>
        <w:numPr>
          <w:ilvl w:val="3"/>
          <w:numId w:val="900"/>
        </w:numPr>
        <w:spacing w:before="0" w:after="0"/>
      </w:pPr>
      <w:r>
        <w:t>Portal Circulation</w:t>
      </w:r>
    </w:p>
    <w:p>
      <w:pPr>
        <w:numPr>
          <w:ilvl w:val="3"/>
          <w:numId w:val="900"/>
        </w:numPr>
        <w:spacing w:before="0" w:after="0"/>
      </w:pPr>
      <w:r>
        <w:t>Hepatic Stellate Cells</w:t>
      </w:r>
    </w:p>
    <w:p>
      <w:pPr>
        <w:numPr>
          <w:ilvl w:val="3"/>
          <w:numId w:val="900"/>
        </w:numPr>
        <w:spacing w:before="0" w:after="0"/>
      </w:pPr>
      <w:r>
        <w:t>Sinusoidal Structure</w:t>
      </w:r>
    </w:p>
    <w:p>
      <w:pPr>
        <w:numPr>
          <w:ilvl w:val="2"/>
          <w:numId w:val="900"/>
        </w:numPr>
        <w:spacing w:before="0" w:after="0"/>
      </w:pPr>
      <w:r>
        <w:t>Lung Metastasis</w:t>
      </w:r>
    </w:p>
    <w:p>
      <w:pPr>
        <w:numPr>
          <w:ilvl w:val="3"/>
          <w:numId w:val="900"/>
        </w:numPr>
        <w:spacing w:before="0" w:after="0"/>
      </w:pPr>
      <w:r>
        <w:t>Pulmonary Circulation</w:t>
      </w:r>
    </w:p>
    <w:p>
      <w:pPr>
        <w:numPr>
          <w:ilvl w:val="3"/>
          <w:numId w:val="900"/>
        </w:numPr>
        <w:spacing w:before="0" w:after="0"/>
      </w:pPr>
      <w:r>
        <w:t>Alveolar Environment</w:t>
      </w:r>
    </w:p>
    <w:p>
      <w:pPr>
        <w:numPr>
          <w:ilvl w:val="3"/>
          <w:numId w:val="900"/>
        </w:numPr>
        <w:spacing w:before="0" w:after="0"/>
      </w:pPr>
      <w:r>
        <w:t>Pneumocyte Interactions</w:t>
      </w:r>
    </w:p>
    <w:p>
      <w:pPr>
        <w:numPr>
          <w:ilvl w:val="2"/>
          <w:numId w:val="900"/>
        </w:numPr>
        <w:spacing w:before="0" w:after="0"/>
      </w:pPr>
      <w:r>
        <w:t>Brain Metastasis</w:t>
      </w:r>
    </w:p>
    <w:p>
      <w:pPr>
        <w:numPr>
          <w:ilvl w:val="3"/>
          <w:numId w:val="900"/>
        </w:numPr>
        <w:spacing w:before="0" w:after="0"/>
      </w:pPr>
      <w:r>
        <w:t>Blood-Brain Barrier</w:t>
      </w:r>
    </w:p>
    <w:p>
      <w:pPr>
        <w:numPr>
          <w:ilvl w:val="3"/>
          <w:numId w:val="900"/>
        </w:numPr>
        <w:spacing w:before="0" w:after="0"/>
      </w:pPr>
      <w:r>
        <w:t>Neuronal Environment</w:t>
      </w:r>
    </w:p>
    <w:p>
      <w:pPr>
        <w:numPr>
          <w:ilvl w:val="3"/>
          <w:numId w:val="900"/>
        </w:numPr>
        <w:spacing w:before="0" w:after="0"/>
      </w:pPr>
      <w:r>
        <w:t>Glial Cell Interactions</w:t>
      </w:r>
    </w:p>
    <w:p>
      <w:pPr>
        <w:numPr>
          <w:ilvl w:val="0"/>
          <w:numId w:val="900"/>
        </w:numPr>
        <w:spacing w:before="0" w:after="0"/>
      </w:pPr>
      <w:r>
        <w:t>Pre-Metastatic Niche</w:t>
      </w:r>
    </w:p>
    <w:p>
      <w:pPr>
        <w:numPr>
          <w:ilvl w:val="1"/>
          <w:numId w:val="900"/>
        </w:numPr>
        <w:spacing w:before="0" w:after="0"/>
      </w:pPr>
      <w:r>
        <w:t>Niche Formation</w:t>
      </w:r>
    </w:p>
    <w:p>
      <w:pPr>
        <w:numPr>
          <w:ilvl w:val="2"/>
          <w:numId w:val="900"/>
        </w:numPr>
        <w:spacing w:before="0" w:after="0"/>
      </w:pPr>
      <w:r>
        <w:t>Primary Tumor Signals</w:t>
      </w:r>
    </w:p>
    <w:p>
      <w:pPr>
        <w:numPr>
          <w:ilvl w:val="3"/>
          <w:numId w:val="900"/>
        </w:numPr>
        <w:spacing w:before="0" w:after="0"/>
      </w:pPr>
      <w:r>
        <w:t>Secreted Factors</w:t>
      </w:r>
    </w:p>
    <w:p>
      <w:pPr>
        <w:numPr>
          <w:ilvl w:val="3"/>
          <w:numId w:val="900"/>
        </w:numPr>
        <w:spacing w:before="0" w:after="0"/>
      </w:pPr>
      <w:r>
        <w:t>Extracellular Vesicles</w:t>
      </w:r>
    </w:p>
    <w:p>
      <w:pPr>
        <w:numPr>
          <w:ilvl w:val="2"/>
          <w:numId w:val="900"/>
        </w:numPr>
        <w:spacing w:before="0" w:after="0"/>
      </w:pPr>
      <w:r>
        <w:t>Systemic Changes</w:t>
      </w:r>
    </w:p>
    <w:p>
      <w:pPr>
        <w:numPr>
          <w:ilvl w:val="3"/>
          <w:numId w:val="900"/>
        </w:numPr>
        <w:spacing w:before="0" w:after="0"/>
      </w:pPr>
      <w:r>
        <w:t>Inflammatory Response</w:t>
      </w:r>
    </w:p>
    <w:p>
      <w:pPr>
        <w:numPr>
          <w:ilvl w:val="3"/>
          <w:numId w:val="900"/>
        </w:numPr>
        <w:spacing w:before="0" w:after="0"/>
      </w:pPr>
      <w:r>
        <w:t>Coagulation Activation</w:t>
      </w:r>
    </w:p>
    <w:p>
      <w:pPr>
        <w:numPr>
          <w:ilvl w:val="1"/>
          <w:numId w:val="900"/>
        </w:numPr>
        <w:spacing w:before="0" w:after="0"/>
      </w:pPr>
      <w:r>
        <w:t>Bone Marrow-Derived Cells</w:t>
      </w:r>
    </w:p>
    <w:p>
      <w:pPr>
        <w:numPr>
          <w:ilvl w:val="2"/>
          <w:numId w:val="900"/>
        </w:numPr>
        <w:spacing w:before="0" w:after="0"/>
      </w:pPr>
      <w:r>
        <w:t>Hematopoietic Progenitor Cells</w:t>
      </w:r>
    </w:p>
    <w:p>
      <w:pPr>
        <w:numPr>
          <w:ilvl w:val="2"/>
          <w:numId w:val="900"/>
        </w:numPr>
        <w:spacing w:before="0" w:after="0"/>
      </w:pPr>
      <w:r>
        <w:t>Mesenchymal Stem Cells</w:t>
      </w:r>
    </w:p>
    <w:p>
      <w:pPr>
        <w:numPr>
          <w:ilvl w:val="2"/>
          <w:numId w:val="900"/>
        </w:numPr>
        <w:spacing w:before="0" w:after="0"/>
      </w:pPr>
      <w:r>
        <w:t>Myeloid-Derived Suppressor Cells</w:t>
      </w:r>
    </w:p>
    <w:p>
      <w:pPr>
        <w:numPr>
          <w:ilvl w:val="1"/>
          <w:numId w:val="900"/>
        </w:numPr>
        <w:spacing w:before="0" w:after="0"/>
      </w:pPr>
      <w:r>
        <w:t>Niche Components</w:t>
      </w:r>
    </w:p>
    <w:p>
      <w:pPr>
        <w:numPr>
          <w:ilvl w:val="2"/>
          <w:numId w:val="900"/>
        </w:numPr>
        <w:spacing w:before="0" w:after="0"/>
      </w:pPr>
      <w:r>
        <w:t>Fibronectin Deposition</w:t>
      </w:r>
    </w:p>
    <w:p>
      <w:pPr>
        <w:numPr>
          <w:ilvl w:val="2"/>
          <w:numId w:val="900"/>
        </w:numPr>
        <w:spacing w:before="0" w:after="0"/>
      </w:pPr>
      <w:r>
        <w:t>VEGFR1+ Cells</w:t>
      </w:r>
    </w:p>
    <w:p>
      <w:pPr>
        <w:numPr>
          <w:ilvl w:val="2"/>
          <w:numId w:val="900"/>
        </w:numPr>
        <w:spacing w:before="0" w:after="0"/>
      </w:pPr>
      <w:r>
        <w:t>Inflammatory Proteins</w:t>
      </w:r>
    </w:p>
    <w:p>
      <w:pPr>
        <w:numPr>
          <w:ilvl w:val="1"/>
          <w:numId w:val="900"/>
        </w:numPr>
        <w:spacing w:before="0" w:after="0"/>
      </w:pPr>
      <w:r>
        <w:t>Niche Activation</w:t>
      </w:r>
    </w:p>
    <w:p>
      <w:pPr>
        <w:numPr>
          <w:ilvl w:val="2"/>
          <w:numId w:val="900"/>
        </w:numPr>
        <w:spacing w:before="0" w:after="0"/>
      </w:pPr>
      <w:r>
        <w:t>Hypoxia Signaling</w:t>
      </w:r>
    </w:p>
    <w:p>
      <w:pPr>
        <w:numPr>
          <w:ilvl w:val="2"/>
          <w:numId w:val="900"/>
        </w:numPr>
        <w:spacing w:before="0" w:after="0"/>
      </w:pPr>
      <w:r>
        <w:t>Inflammatory Cytokines</w:t>
      </w:r>
    </w:p>
    <w:p>
      <w:pPr>
        <w:numPr>
          <w:ilvl w:val="2"/>
          <w:numId w:val="900"/>
        </w:numPr>
        <w:spacing w:before="0" w:after="0"/>
      </w:pPr>
      <w:r>
        <w:t>Growth Factor Gradients</w:t>
      </w:r>
    </w:p>
    <w:p>
      <w:pPr>
        <w:pStyle w:val="Heading1"/>
      </w:pPr>
      <w:r>
        <w:t>Cancer Diagnosis and Staging</w:t>
      </w:r>
    </w:p>
    <w:p>
      <w:pPr>
        <w:numPr>
          <w:ilvl w:val="0"/>
          <w:numId w:val="900"/>
        </w:numPr>
        <w:spacing w:before="0" w:after="0"/>
      </w:pPr>
      <w:r>
        <w:t>Diagnostic Approaches</w:t>
      </w:r>
    </w:p>
    <w:p>
      <w:pPr>
        <w:numPr>
          <w:ilvl w:val="1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Signs and Symptoms</w:t>
      </w:r>
    </w:p>
    <w:p>
      <w:pPr>
        <w:numPr>
          <w:ilvl w:val="3"/>
          <w:numId w:val="900"/>
        </w:numPr>
        <w:spacing w:before="0" w:after="0"/>
      </w:pPr>
      <w:r>
        <w:t>Local Effects</w:t>
      </w:r>
    </w:p>
    <w:p>
      <w:pPr>
        <w:numPr>
          <w:ilvl w:val="3"/>
          <w:numId w:val="900"/>
        </w:numPr>
        <w:spacing w:before="0" w:after="0"/>
      </w:pPr>
      <w:r>
        <w:t>Systemic Effects</w:t>
      </w:r>
    </w:p>
    <w:p>
      <w:pPr>
        <w:numPr>
          <w:ilvl w:val="3"/>
          <w:numId w:val="900"/>
        </w:numPr>
        <w:spacing w:before="0" w:after="0"/>
      </w:pPr>
      <w:r>
        <w:t>Paraneoplastic Syndromes</w:t>
      </w:r>
    </w:p>
    <w:p>
      <w:pPr>
        <w:numPr>
          <w:ilvl w:val="2"/>
          <w:numId w:val="900"/>
        </w:numPr>
        <w:spacing w:before="0" w:after="0"/>
      </w:pPr>
      <w:r>
        <w:t>Physical Examination</w:t>
      </w:r>
    </w:p>
    <w:p>
      <w:pPr>
        <w:numPr>
          <w:ilvl w:val="3"/>
          <w:numId w:val="900"/>
        </w:numPr>
        <w:spacing w:before="0" w:after="0"/>
      </w:pPr>
      <w:r>
        <w:t>Palpable Masses</w:t>
      </w:r>
    </w:p>
    <w:p>
      <w:pPr>
        <w:numPr>
          <w:ilvl w:val="3"/>
          <w:numId w:val="900"/>
        </w:numPr>
        <w:spacing w:before="0" w:after="0"/>
      </w:pPr>
      <w:r>
        <w:t>Lymph Node Assessment</w:t>
      </w:r>
    </w:p>
    <w:p>
      <w:pPr>
        <w:numPr>
          <w:ilvl w:val="3"/>
          <w:numId w:val="900"/>
        </w:numPr>
        <w:spacing w:before="0" w:after="0"/>
      </w:pPr>
      <w:r>
        <w:t>Organ-Specific Findings</w:t>
      </w:r>
    </w:p>
    <w:p>
      <w:pPr>
        <w:numPr>
          <w:ilvl w:val="1"/>
          <w:numId w:val="900"/>
        </w:numPr>
        <w:spacing w:before="0" w:after="0"/>
      </w:pPr>
      <w:r>
        <w:t>Laboratory Tests</w:t>
      </w:r>
    </w:p>
    <w:p>
      <w:pPr>
        <w:numPr>
          <w:ilvl w:val="2"/>
          <w:numId w:val="900"/>
        </w:numPr>
        <w:spacing w:before="0" w:after="0"/>
      </w:pPr>
      <w:r>
        <w:t>Complete Blood Count</w:t>
      </w:r>
    </w:p>
    <w:p>
      <w:pPr>
        <w:numPr>
          <w:ilvl w:val="3"/>
          <w:numId w:val="900"/>
        </w:numPr>
        <w:spacing w:before="0" w:after="0"/>
      </w:pPr>
      <w:r>
        <w:t>Anemia Detection</w:t>
      </w:r>
    </w:p>
    <w:p>
      <w:pPr>
        <w:numPr>
          <w:ilvl w:val="3"/>
          <w:numId w:val="900"/>
        </w:numPr>
        <w:spacing w:before="0" w:after="0"/>
      </w:pPr>
      <w:r>
        <w:t>Leukocyte Abnormalities</w:t>
      </w:r>
    </w:p>
    <w:p>
      <w:pPr>
        <w:numPr>
          <w:ilvl w:val="3"/>
          <w:numId w:val="900"/>
        </w:numPr>
        <w:spacing w:before="0" w:after="0"/>
      </w:pPr>
      <w:r>
        <w:t>Platelet Changes</w:t>
      </w:r>
    </w:p>
    <w:p>
      <w:pPr>
        <w:numPr>
          <w:ilvl w:val="2"/>
          <w:numId w:val="900"/>
        </w:numPr>
        <w:spacing w:before="0" w:after="0"/>
      </w:pPr>
      <w:r>
        <w:t>Blood Chemistry</w:t>
      </w:r>
    </w:p>
    <w:p>
      <w:pPr>
        <w:numPr>
          <w:ilvl w:val="3"/>
          <w:numId w:val="900"/>
        </w:numPr>
        <w:spacing w:before="0" w:after="0"/>
      </w:pPr>
      <w:r>
        <w:t>Liver Function Tests</w:t>
      </w:r>
    </w:p>
    <w:p>
      <w:pPr>
        <w:numPr>
          <w:ilvl w:val="3"/>
          <w:numId w:val="900"/>
        </w:numPr>
        <w:spacing w:before="0" w:after="0"/>
      </w:pPr>
      <w:r>
        <w:t>Kidney Function Tests</w:t>
      </w:r>
    </w:p>
    <w:p>
      <w:pPr>
        <w:numPr>
          <w:ilvl w:val="3"/>
          <w:numId w:val="900"/>
        </w:numPr>
        <w:spacing w:before="0" w:after="0"/>
      </w:pPr>
      <w:r>
        <w:t>Electrolyte Imbalances</w:t>
      </w:r>
    </w:p>
    <w:p>
      <w:pPr>
        <w:numPr>
          <w:ilvl w:val="2"/>
          <w:numId w:val="900"/>
        </w:numPr>
        <w:spacing w:before="0" w:after="0"/>
      </w:pPr>
      <w:r>
        <w:t>Tumor Markers</w:t>
      </w:r>
    </w:p>
    <w:p>
      <w:pPr>
        <w:numPr>
          <w:ilvl w:val="3"/>
          <w:numId w:val="900"/>
        </w:numPr>
        <w:spacing w:before="0" w:after="0"/>
      </w:pPr>
      <w:r>
        <w:t>Protein Biomarkers</w:t>
      </w:r>
    </w:p>
    <w:p>
      <w:pPr>
        <w:numPr>
          <w:ilvl w:val="4"/>
          <w:numId w:val="900"/>
        </w:numPr>
        <w:spacing w:before="0" w:after="0"/>
      </w:pPr>
      <w:r>
        <w:t>PSA</w:t>
      </w:r>
    </w:p>
    <w:p>
      <w:pPr>
        <w:numPr>
          <w:ilvl w:val="4"/>
          <w:numId w:val="900"/>
        </w:numPr>
        <w:spacing w:before="0" w:after="0"/>
      </w:pPr>
      <w:r>
        <w:t>CEA</w:t>
      </w:r>
    </w:p>
    <w:p>
      <w:pPr>
        <w:numPr>
          <w:ilvl w:val="4"/>
          <w:numId w:val="900"/>
        </w:numPr>
        <w:spacing w:before="0" w:after="0"/>
      </w:pPr>
      <w:r>
        <w:t>CA 19-9</w:t>
      </w:r>
    </w:p>
    <w:p>
      <w:pPr>
        <w:numPr>
          <w:ilvl w:val="4"/>
          <w:numId w:val="900"/>
        </w:numPr>
        <w:spacing w:before="0" w:after="0"/>
      </w:pPr>
      <w:r>
        <w:t>AFP</w:t>
      </w:r>
    </w:p>
    <w:p>
      <w:pPr>
        <w:numPr>
          <w:ilvl w:val="3"/>
          <w:numId w:val="900"/>
        </w:numPr>
        <w:spacing w:before="0" w:after="0"/>
      </w:pPr>
      <w:r>
        <w:t>Enzyme Markers</w:t>
      </w:r>
    </w:p>
    <w:p>
      <w:pPr>
        <w:numPr>
          <w:ilvl w:val="4"/>
          <w:numId w:val="900"/>
        </w:numPr>
        <w:spacing w:before="0" w:after="0"/>
      </w:pPr>
      <w:r>
        <w:t>LDH</w:t>
      </w:r>
    </w:p>
    <w:p>
      <w:pPr>
        <w:numPr>
          <w:ilvl w:val="4"/>
          <w:numId w:val="900"/>
        </w:numPr>
        <w:spacing w:before="0" w:after="0"/>
      </w:pPr>
      <w:r>
        <w:t>Alkaline Phosphatase</w:t>
      </w:r>
    </w:p>
    <w:p>
      <w:pPr>
        <w:numPr>
          <w:ilvl w:val="3"/>
          <w:numId w:val="900"/>
        </w:numPr>
        <w:spacing w:before="0" w:after="0"/>
      </w:pPr>
      <w:r>
        <w:t>Hormone Markers</w:t>
      </w:r>
    </w:p>
    <w:p>
      <w:pPr>
        <w:numPr>
          <w:ilvl w:val="4"/>
          <w:numId w:val="900"/>
        </w:numPr>
        <w:spacing w:before="0" w:after="0"/>
      </w:pPr>
      <w:r>
        <w:t>hCG</w:t>
      </w:r>
    </w:p>
    <w:p>
      <w:pPr>
        <w:numPr>
          <w:ilvl w:val="4"/>
          <w:numId w:val="900"/>
        </w:numPr>
        <w:spacing w:before="0" w:after="0"/>
      </w:pPr>
      <w:r>
        <w:t>Calcitonin</w:t>
      </w:r>
    </w:p>
    <w:p>
      <w:pPr>
        <w:numPr>
          <w:ilvl w:val="1"/>
          <w:numId w:val="900"/>
        </w:numPr>
        <w:spacing w:before="0" w:after="0"/>
      </w:pPr>
      <w:r>
        <w:t>Tissue Sampling</w:t>
      </w:r>
    </w:p>
    <w:p>
      <w:pPr>
        <w:numPr>
          <w:ilvl w:val="2"/>
          <w:numId w:val="900"/>
        </w:numPr>
        <w:spacing w:before="0" w:after="0"/>
      </w:pPr>
      <w:r>
        <w:t>Biopsy Techniques</w:t>
      </w:r>
    </w:p>
    <w:p>
      <w:pPr>
        <w:numPr>
          <w:ilvl w:val="3"/>
          <w:numId w:val="900"/>
        </w:numPr>
        <w:spacing w:before="0" w:after="0"/>
      </w:pPr>
      <w:r>
        <w:t>Fine Needle Aspiration</w:t>
      </w:r>
    </w:p>
    <w:p>
      <w:pPr>
        <w:numPr>
          <w:ilvl w:val="3"/>
          <w:numId w:val="900"/>
        </w:numPr>
        <w:spacing w:before="0" w:after="0"/>
      </w:pPr>
      <w:r>
        <w:t>Core Needle Biopsy</w:t>
      </w:r>
    </w:p>
    <w:p>
      <w:pPr>
        <w:numPr>
          <w:ilvl w:val="3"/>
          <w:numId w:val="900"/>
        </w:numPr>
        <w:spacing w:before="0" w:after="0"/>
      </w:pPr>
      <w:r>
        <w:t>Surgical Biopsy</w:t>
      </w:r>
    </w:p>
    <w:p>
      <w:pPr>
        <w:numPr>
          <w:ilvl w:val="3"/>
          <w:numId w:val="900"/>
        </w:numPr>
        <w:spacing w:before="0" w:after="0"/>
      </w:pPr>
      <w:r>
        <w:t>Endoscopic Biopsy</w:t>
      </w:r>
    </w:p>
    <w:p>
      <w:pPr>
        <w:numPr>
          <w:ilvl w:val="2"/>
          <w:numId w:val="900"/>
        </w:numPr>
        <w:spacing w:before="0" w:after="0"/>
      </w:pPr>
      <w:r>
        <w:t>Cytological Examination</w:t>
      </w:r>
    </w:p>
    <w:p>
      <w:pPr>
        <w:numPr>
          <w:ilvl w:val="3"/>
          <w:numId w:val="900"/>
        </w:numPr>
        <w:spacing w:before="0" w:after="0"/>
      </w:pPr>
      <w:r>
        <w:t>Cell Morphology</w:t>
      </w:r>
    </w:p>
    <w:p>
      <w:pPr>
        <w:numPr>
          <w:ilvl w:val="3"/>
          <w:numId w:val="900"/>
        </w:numPr>
        <w:spacing w:before="0" w:after="0"/>
      </w:pPr>
      <w:r>
        <w:t>Nuclear Features</w:t>
      </w:r>
    </w:p>
    <w:p>
      <w:pPr>
        <w:numPr>
          <w:ilvl w:val="3"/>
          <w:numId w:val="900"/>
        </w:numPr>
        <w:spacing w:before="0" w:after="0"/>
      </w:pPr>
      <w:r>
        <w:t>Mitotic Activity</w:t>
      </w:r>
    </w:p>
    <w:p>
      <w:pPr>
        <w:numPr>
          <w:ilvl w:val="2"/>
          <w:numId w:val="900"/>
        </w:numPr>
        <w:spacing w:before="0" w:after="0"/>
      </w:pPr>
      <w:r>
        <w:t>Histopathological Analysis</w:t>
      </w:r>
    </w:p>
    <w:p>
      <w:pPr>
        <w:numPr>
          <w:ilvl w:val="3"/>
          <w:numId w:val="900"/>
        </w:numPr>
        <w:spacing w:before="0" w:after="0"/>
      </w:pPr>
      <w:r>
        <w:t>Tissue Architecture</w:t>
      </w:r>
    </w:p>
    <w:p>
      <w:pPr>
        <w:numPr>
          <w:ilvl w:val="3"/>
          <w:numId w:val="900"/>
        </w:numPr>
        <w:spacing w:before="0" w:after="0"/>
      </w:pPr>
      <w:r>
        <w:t>Cellular Differentiation</w:t>
      </w:r>
    </w:p>
    <w:p>
      <w:pPr>
        <w:numPr>
          <w:ilvl w:val="3"/>
          <w:numId w:val="900"/>
        </w:numPr>
        <w:spacing w:before="0" w:after="0"/>
      </w:pPr>
      <w:r>
        <w:t>Invasion Patterns</w:t>
      </w:r>
    </w:p>
    <w:p>
      <w:pPr>
        <w:numPr>
          <w:ilvl w:val="3"/>
          <w:numId w:val="900"/>
        </w:numPr>
        <w:spacing w:before="0" w:after="0"/>
      </w:pPr>
      <w:r>
        <w:t>Necrosis Assessment</w:t>
      </w:r>
    </w:p>
    <w:p>
      <w:pPr>
        <w:numPr>
          <w:ilvl w:val="1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X-ray Imaging</w:t>
      </w:r>
    </w:p>
    <w:p>
      <w:pPr>
        <w:numPr>
          <w:ilvl w:val="3"/>
          <w:numId w:val="900"/>
        </w:numPr>
        <w:spacing w:before="0" w:after="0"/>
      </w:pPr>
      <w:r>
        <w:t>Chest X-rays</w:t>
      </w:r>
    </w:p>
    <w:p>
      <w:pPr>
        <w:numPr>
          <w:ilvl w:val="3"/>
          <w:numId w:val="900"/>
        </w:numPr>
        <w:spacing w:before="0" w:after="0"/>
      </w:pPr>
      <w:r>
        <w:t>Bone X-rays</w:t>
      </w:r>
    </w:p>
    <w:p>
      <w:pPr>
        <w:numPr>
          <w:ilvl w:val="3"/>
          <w:numId w:val="900"/>
        </w:numPr>
        <w:spacing w:before="0" w:after="0"/>
      </w:pPr>
      <w:r>
        <w:t>Mammography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3"/>
          <w:numId w:val="900"/>
        </w:numPr>
        <w:spacing w:before="0" w:after="0"/>
      </w:pPr>
      <w:r>
        <w:t>Contrast Enhancement</w:t>
      </w:r>
    </w:p>
    <w:p>
      <w:pPr>
        <w:numPr>
          <w:ilvl w:val="3"/>
          <w:numId w:val="900"/>
        </w:numPr>
        <w:spacing w:before="0" w:after="0"/>
      </w:pPr>
      <w:r>
        <w:t>Multi-phase Imaging</w:t>
      </w:r>
    </w:p>
    <w:p>
      <w:pPr>
        <w:numPr>
          <w:ilvl w:val="3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3"/>
          <w:numId w:val="900"/>
        </w:numPr>
        <w:spacing w:before="0" w:after="0"/>
      </w:pPr>
      <w:r>
        <w:t>T1-weighted Images</w:t>
      </w:r>
    </w:p>
    <w:p>
      <w:pPr>
        <w:numPr>
          <w:ilvl w:val="3"/>
          <w:numId w:val="900"/>
        </w:numPr>
        <w:spacing w:before="0" w:after="0"/>
      </w:pPr>
      <w:r>
        <w:t>T2-weighted Images</w:t>
      </w:r>
    </w:p>
    <w:p>
      <w:pPr>
        <w:numPr>
          <w:ilvl w:val="3"/>
          <w:numId w:val="900"/>
        </w:numPr>
        <w:spacing w:before="0" w:after="0"/>
      </w:pPr>
      <w:r>
        <w:t>Diffusion-weighted Imaging</w:t>
      </w:r>
    </w:p>
    <w:p>
      <w:pPr>
        <w:numPr>
          <w:ilvl w:val="3"/>
          <w:numId w:val="900"/>
        </w:numPr>
        <w:spacing w:before="0" w:after="0"/>
      </w:pPr>
      <w:r>
        <w:t>Functional MRI</w:t>
      </w:r>
    </w:p>
    <w:p>
      <w:pPr>
        <w:numPr>
          <w:ilvl w:val="2"/>
          <w:numId w:val="900"/>
        </w:numPr>
        <w:spacing w:before="0" w:after="0"/>
      </w:pPr>
      <w:r>
        <w:t>Nuclear Medicine</w:t>
      </w:r>
    </w:p>
    <w:p>
      <w:pPr>
        <w:numPr>
          <w:ilvl w:val="3"/>
          <w:numId w:val="900"/>
        </w:numPr>
        <w:spacing w:before="0" w:after="0"/>
      </w:pPr>
      <w:r>
        <w:t>Positron Emission Tomography</w:t>
      </w:r>
    </w:p>
    <w:p>
      <w:pPr>
        <w:numPr>
          <w:ilvl w:val="4"/>
          <w:numId w:val="900"/>
        </w:numPr>
        <w:spacing w:before="0" w:after="0"/>
      </w:pPr>
      <w:r>
        <w:t>FDG-PET</w:t>
      </w:r>
    </w:p>
    <w:p>
      <w:pPr>
        <w:numPr>
          <w:ilvl w:val="4"/>
          <w:numId w:val="900"/>
        </w:numPr>
        <w:spacing w:before="0" w:after="0"/>
      </w:pPr>
      <w:r>
        <w:t>Amino Acid Tracers</w:t>
      </w:r>
    </w:p>
    <w:p>
      <w:pPr>
        <w:numPr>
          <w:ilvl w:val="4"/>
          <w:numId w:val="900"/>
        </w:numPr>
        <w:spacing w:before="0" w:after="0"/>
      </w:pPr>
      <w:r>
        <w:t>Proliferation Tracers</w:t>
      </w:r>
    </w:p>
    <w:p>
      <w:pPr>
        <w:numPr>
          <w:ilvl w:val="3"/>
          <w:numId w:val="900"/>
        </w:numPr>
        <w:spacing w:before="0" w:after="0"/>
      </w:pPr>
      <w:r>
        <w:t>Single Photon Emission CT</w:t>
      </w:r>
    </w:p>
    <w:p>
      <w:pPr>
        <w:numPr>
          <w:ilvl w:val="3"/>
          <w:numId w:val="900"/>
        </w:numPr>
        <w:spacing w:before="0" w:after="0"/>
      </w:pPr>
      <w:r>
        <w:t>Bone Scintigraphy</w:t>
      </w:r>
    </w:p>
    <w:p>
      <w:pPr>
        <w:numPr>
          <w:ilvl w:val="2"/>
          <w:numId w:val="900"/>
        </w:numPr>
        <w:spacing w:before="0" w:after="0"/>
      </w:pPr>
      <w:r>
        <w:t>Ultrasound</w:t>
      </w:r>
    </w:p>
    <w:p>
      <w:pPr>
        <w:numPr>
          <w:ilvl w:val="3"/>
          <w:numId w:val="900"/>
        </w:numPr>
        <w:spacing w:before="0" w:after="0"/>
      </w:pPr>
      <w:r>
        <w:t>Abdominal Ultrasound</w:t>
      </w:r>
    </w:p>
    <w:p>
      <w:pPr>
        <w:numPr>
          <w:ilvl w:val="3"/>
          <w:numId w:val="900"/>
        </w:numPr>
        <w:spacing w:before="0" w:after="0"/>
      </w:pPr>
      <w:r>
        <w:t>Transvaginal Ultrasound</w:t>
      </w:r>
    </w:p>
    <w:p>
      <w:pPr>
        <w:numPr>
          <w:ilvl w:val="3"/>
          <w:numId w:val="900"/>
        </w:numPr>
        <w:spacing w:before="0" w:after="0"/>
      </w:pPr>
      <w:r>
        <w:t>Endoscopic Ultrasound</w:t>
      </w:r>
    </w:p>
    <w:p>
      <w:pPr>
        <w:numPr>
          <w:ilvl w:val="1"/>
          <w:numId w:val="900"/>
        </w:numPr>
        <w:spacing w:before="0" w:after="0"/>
      </w:pPr>
      <w:r>
        <w:t>Molecular Diagnostics</w:t>
      </w:r>
    </w:p>
    <w:p>
      <w:pPr>
        <w:numPr>
          <w:ilvl w:val="2"/>
          <w:numId w:val="900"/>
        </w:numPr>
        <w:spacing w:before="0" w:after="0"/>
      </w:pPr>
      <w:r>
        <w:t>DNA Analysis</w:t>
      </w:r>
    </w:p>
    <w:p>
      <w:pPr>
        <w:numPr>
          <w:ilvl w:val="3"/>
          <w:numId w:val="900"/>
        </w:numPr>
        <w:spacing w:before="0" w:after="0"/>
      </w:pPr>
      <w:r>
        <w:t>Mutation Detection</w:t>
      </w:r>
    </w:p>
    <w:p>
      <w:pPr>
        <w:numPr>
          <w:ilvl w:val="3"/>
          <w:numId w:val="900"/>
        </w:numPr>
        <w:spacing w:before="0" w:after="0"/>
      </w:pPr>
      <w:r>
        <w:t>Copy Number Analysis</w:t>
      </w:r>
    </w:p>
    <w:p>
      <w:pPr>
        <w:numPr>
          <w:ilvl w:val="3"/>
          <w:numId w:val="900"/>
        </w:numPr>
        <w:spacing w:before="0" w:after="0"/>
      </w:pPr>
      <w:r>
        <w:t>Microsatellite Instability</w:t>
      </w:r>
    </w:p>
    <w:p>
      <w:pPr>
        <w:numPr>
          <w:ilvl w:val="2"/>
          <w:numId w:val="900"/>
        </w:numPr>
        <w:spacing w:before="0" w:after="0"/>
      </w:pPr>
      <w:r>
        <w:t>RNA Analysis</w:t>
      </w:r>
    </w:p>
    <w:p>
      <w:pPr>
        <w:numPr>
          <w:ilvl w:val="3"/>
          <w:numId w:val="900"/>
        </w:numPr>
        <w:spacing w:before="0" w:after="0"/>
      </w:pPr>
      <w:r>
        <w:t>Gene Expression Profiling</w:t>
      </w:r>
    </w:p>
    <w:p>
      <w:pPr>
        <w:numPr>
          <w:ilvl w:val="3"/>
          <w:numId w:val="900"/>
        </w:numPr>
        <w:spacing w:before="0" w:after="0"/>
      </w:pPr>
      <w:r>
        <w:t>Fusion Gene Detection</w:t>
      </w:r>
    </w:p>
    <w:p>
      <w:pPr>
        <w:numPr>
          <w:ilvl w:val="3"/>
          <w:numId w:val="900"/>
        </w:numPr>
        <w:spacing w:before="0" w:after="0"/>
      </w:pPr>
      <w:r>
        <w:t>microRNA Analysis</w:t>
      </w:r>
    </w:p>
    <w:p>
      <w:pPr>
        <w:numPr>
          <w:ilvl w:val="2"/>
          <w:numId w:val="900"/>
        </w:numPr>
        <w:spacing w:before="0" w:after="0"/>
      </w:pPr>
      <w:r>
        <w:t>Protein Analysis</w:t>
      </w:r>
    </w:p>
    <w:p>
      <w:pPr>
        <w:numPr>
          <w:ilvl w:val="3"/>
          <w:numId w:val="900"/>
        </w:numPr>
        <w:spacing w:before="0" w:after="0"/>
      </w:pPr>
      <w:r>
        <w:t>Immunohistochemistry</w:t>
      </w:r>
    </w:p>
    <w:p>
      <w:pPr>
        <w:numPr>
          <w:ilvl w:val="3"/>
          <w:numId w:val="900"/>
        </w:numPr>
        <w:spacing w:before="0" w:after="0"/>
      </w:pPr>
      <w:r>
        <w:t>Flow Cytometry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Cytogenetic Analysis</w:t>
      </w:r>
    </w:p>
    <w:p>
      <w:pPr>
        <w:numPr>
          <w:ilvl w:val="3"/>
          <w:numId w:val="900"/>
        </w:numPr>
        <w:spacing w:before="0" w:after="0"/>
      </w:pPr>
      <w:r>
        <w:t>Karyotyping</w:t>
      </w:r>
    </w:p>
    <w:p>
      <w:pPr>
        <w:numPr>
          <w:ilvl w:val="3"/>
          <w:numId w:val="900"/>
        </w:numPr>
        <w:spacing w:before="0" w:after="0"/>
      </w:pPr>
      <w:r>
        <w:t>Fluorescence In Situ Hybridization</w:t>
      </w:r>
    </w:p>
    <w:p>
      <w:pPr>
        <w:numPr>
          <w:ilvl w:val="3"/>
          <w:numId w:val="900"/>
        </w:numPr>
        <w:spacing w:before="0" w:after="0"/>
      </w:pPr>
      <w:r>
        <w:t>Comparative Genomic Hybridization</w:t>
      </w:r>
    </w:p>
    <w:p>
      <w:pPr>
        <w:numPr>
          <w:ilvl w:val="0"/>
          <w:numId w:val="900"/>
        </w:numPr>
        <w:spacing w:before="0" w:after="0"/>
      </w:pPr>
      <w:r>
        <w:t>Liquid Biopsies</w:t>
      </w:r>
    </w:p>
    <w:p>
      <w:pPr>
        <w:numPr>
          <w:ilvl w:val="1"/>
          <w:numId w:val="900"/>
        </w:numPr>
        <w:spacing w:before="0" w:after="0"/>
      </w:pPr>
      <w:r>
        <w:t>Circulating Tumor Cells</w:t>
      </w:r>
    </w:p>
    <w:p>
      <w:pPr>
        <w:numPr>
          <w:ilvl w:val="2"/>
          <w:numId w:val="900"/>
        </w:numPr>
        <w:spacing w:before="0" w:after="0"/>
      </w:pPr>
      <w:r>
        <w:t>CTC Isolation Methods</w:t>
      </w:r>
    </w:p>
    <w:p>
      <w:pPr>
        <w:numPr>
          <w:ilvl w:val="3"/>
          <w:numId w:val="900"/>
        </w:numPr>
        <w:spacing w:before="0" w:after="0"/>
      </w:pPr>
      <w:r>
        <w:t>Size-Based Separation</w:t>
      </w:r>
    </w:p>
    <w:p>
      <w:pPr>
        <w:numPr>
          <w:ilvl w:val="3"/>
          <w:numId w:val="900"/>
        </w:numPr>
        <w:spacing w:before="0" w:after="0"/>
      </w:pPr>
      <w:r>
        <w:t>Immunomagnetic Capture</w:t>
      </w:r>
    </w:p>
    <w:p>
      <w:pPr>
        <w:numPr>
          <w:ilvl w:val="3"/>
          <w:numId w:val="900"/>
        </w:numPr>
        <w:spacing w:before="0" w:after="0"/>
      </w:pPr>
      <w:r>
        <w:t>Microfluidic Devices</w:t>
      </w:r>
    </w:p>
    <w:p>
      <w:pPr>
        <w:numPr>
          <w:ilvl w:val="2"/>
          <w:numId w:val="900"/>
        </w:numPr>
        <w:spacing w:before="0" w:after="0"/>
      </w:pPr>
      <w:r>
        <w:t>CTC Characterization</w:t>
      </w:r>
    </w:p>
    <w:p>
      <w:pPr>
        <w:numPr>
          <w:ilvl w:val="3"/>
          <w:numId w:val="900"/>
        </w:numPr>
        <w:spacing w:before="0" w:after="0"/>
      </w:pPr>
      <w:r>
        <w:t>Morphological Analysis</w:t>
      </w:r>
    </w:p>
    <w:p>
      <w:pPr>
        <w:numPr>
          <w:ilvl w:val="3"/>
          <w:numId w:val="900"/>
        </w:numPr>
        <w:spacing w:before="0" w:after="0"/>
      </w:pPr>
      <w:r>
        <w:t>Molecular Profiling</w:t>
      </w:r>
    </w:p>
    <w:p>
      <w:pPr>
        <w:numPr>
          <w:ilvl w:val="3"/>
          <w:numId w:val="900"/>
        </w:numPr>
        <w:spacing w:before="0" w:after="0"/>
      </w:pPr>
      <w:r>
        <w:t>Functional Assays</w:t>
      </w:r>
    </w:p>
    <w:p>
      <w:pPr>
        <w:numPr>
          <w:ilvl w:val="1"/>
          <w:numId w:val="900"/>
        </w:numPr>
        <w:spacing w:before="0" w:after="0"/>
      </w:pPr>
      <w:r>
        <w:t>Circulating Tumor DNA</w:t>
      </w:r>
    </w:p>
    <w:p>
      <w:pPr>
        <w:numPr>
          <w:ilvl w:val="2"/>
          <w:numId w:val="900"/>
        </w:numPr>
        <w:spacing w:before="0" w:after="0"/>
      </w:pPr>
      <w:r>
        <w:t>ctDNA Detection</w:t>
      </w:r>
    </w:p>
    <w:p>
      <w:pPr>
        <w:numPr>
          <w:ilvl w:val="3"/>
          <w:numId w:val="900"/>
        </w:numPr>
        <w:spacing w:before="0" w:after="0"/>
      </w:pPr>
      <w:r>
        <w:t>Digital PCR</w:t>
      </w:r>
    </w:p>
    <w:p>
      <w:pPr>
        <w:numPr>
          <w:ilvl w:val="3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BEAMing Technology</w:t>
      </w:r>
    </w:p>
    <w:p>
      <w:pPr>
        <w:numPr>
          <w:ilvl w:val="2"/>
          <w:numId w:val="900"/>
        </w:numPr>
        <w:spacing w:before="0" w:after="0"/>
      </w:pPr>
      <w:r>
        <w:t>Mutation Analysis</w:t>
      </w:r>
    </w:p>
    <w:p>
      <w:pPr>
        <w:numPr>
          <w:ilvl w:val="3"/>
          <w:numId w:val="900"/>
        </w:numPr>
        <w:spacing w:before="0" w:after="0"/>
      </w:pPr>
      <w:r>
        <w:t>Hotspot Mutations</w:t>
      </w:r>
    </w:p>
    <w:p>
      <w:pPr>
        <w:numPr>
          <w:ilvl w:val="3"/>
          <w:numId w:val="900"/>
        </w:numPr>
        <w:spacing w:before="0" w:after="0"/>
      </w:pPr>
      <w:r>
        <w:t>Copy Number Variations</w:t>
      </w:r>
    </w:p>
    <w:p>
      <w:pPr>
        <w:numPr>
          <w:ilvl w:val="3"/>
          <w:numId w:val="900"/>
        </w:numPr>
        <w:spacing w:before="0" w:after="0"/>
      </w:pPr>
      <w:r>
        <w:t>Structural Variants</w:t>
      </w:r>
    </w:p>
    <w:p>
      <w:pPr>
        <w:numPr>
          <w:ilvl w:val="1"/>
          <w:numId w:val="900"/>
        </w:numPr>
        <w:spacing w:before="0" w:after="0"/>
      </w:pPr>
      <w:r>
        <w:t>Extracellular Vesicles</w:t>
      </w:r>
    </w:p>
    <w:p>
      <w:pPr>
        <w:numPr>
          <w:ilvl w:val="2"/>
          <w:numId w:val="900"/>
        </w:numPr>
        <w:spacing w:before="0" w:after="0"/>
      </w:pPr>
      <w:r>
        <w:t>Exosome Isolation</w:t>
      </w:r>
    </w:p>
    <w:p>
      <w:pPr>
        <w:numPr>
          <w:ilvl w:val="3"/>
          <w:numId w:val="900"/>
        </w:numPr>
        <w:spacing w:before="0" w:after="0"/>
      </w:pPr>
      <w:r>
        <w:t>Ultracentrifugation</w:t>
      </w:r>
    </w:p>
    <w:p>
      <w:pPr>
        <w:numPr>
          <w:ilvl w:val="3"/>
          <w:numId w:val="900"/>
        </w:numPr>
        <w:spacing w:before="0" w:after="0"/>
      </w:pPr>
      <w:r>
        <w:t>Size Exclusion Chromatography</w:t>
      </w:r>
    </w:p>
    <w:p>
      <w:pPr>
        <w:numPr>
          <w:ilvl w:val="3"/>
          <w:numId w:val="900"/>
        </w:numPr>
        <w:spacing w:before="0" w:after="0"/>
      </w:pPr>
      <w:r>
        <w:t>Immunocapture</w:t>
      </w:r>
    </w:p>
    <w:p>
      <w:pPr>
        <w:numPr>
          <w:ilvl w:val="2"/>
          <w:numId w:val="900"/>
        </w:numPr>
        <w:spacing w:before="0" w:after="0"/>
      </w:pPr>
      <w:r>
        <w:t>Cargo Analysis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3"/>
          <w:numId w:val="900"/>
        </w:numPr>
        <w:spacing w:before="0" w:after="0"/>
      </w:pPr>
      <w:r>
        <w:t>RNA Content</w:t>
      </w:r>
    </w:p>
    <w:p>
      <w:pPr>
        <w:numPr>
          <w:ilvl w:val="3"/>
          <w:numId w:val="900"/>
        </w:numPr>
        <w:spacing w:before="0" w:after="0"/>
      </w:pPr>
      <w:r>
        <w:t>DNA Content</w:t>
      </w:r>
    </w:p>
    <w:p>
      <w:pPr>
        <w:numPr>
          <w:ilvl w:val="0"/>
          <w:numId w:val="900"/>
        </w:numPr>
        <w:spacing w:before="0" w:after="0"/>
      </w:pPr>
      <w:r>
        <w:t>Staging and Grading Systems</w:t>
      </w:r>
    </w:p>
    <w:p>
      <w:pPr>
        <w:numPr>
          <w:ilvl w:val="1"/>
          <w:numId w:val="900"/>
        </w:numPr>
        <w:spacing w:before="0" w:after="0"/>
      </w:pPr>
      <w:r>
        <w:t>TNM Classification</w:t>
      </w:r>
    </w:p>
    <w:p>
      <w:pPr>
        <w:numPr>
          <w:ilvl w:val="2"/>
          <w:numId w:val="900"/>
        </w:numPr>
        <w:spacing w:before="0" w:after="0"/>
      </w:pPr>
      <w:r>
        <w:t>Primary Tumor (T)</w:t>
      </w:r>
    </w:p>
    <w:p>
      <w:pPr>
        <w:numPr>
          <w:ilvl w:val="3"/>
          <w:numId w:val="900"/>
        </w:numPr>
        <w:spacing w:before="0" w:after="0"/>
      </w:pPr>
      <w:r>
        <w:t>Tumor Size</w:t>
      </w:r>
    </w:p>
    <w:p>
      <w:pPr>
        <w:numPr>
          <w:ilvl w:val="3"/>
          <w:numId w:val="900"/>
        </w:numPr>
        <w:spacing w:before="0" w:after="0"/>
      </w:pPr>
      <w:r>
        <w:t>Local Invasion</w:t>
      </w:r>
    </w:p>
    <w:p>
      <w:pPr>
        <w:numPr>
          <w:ilvl w:val="3"/>
          <w:numId w:val="900"/>
        </w:numPr>
        <w:spacing w:before="0" w:after="0"/>
      </w:pPr>
      <w:r>
        <w:t>Organ Involvement</w:t>
      </w:r>
    </w:p>
    <w:p>
      <w:pPr>
        <w:numPr>
          <w:ilvl w:val="2"/>
          <w:numId w:val="900"/>
        </w:numPr>
        <w:spacing w:before="0" w:after="0"/>
      </w:pPr>
      <w:r>
        <w:t>Regional Lymph Nodes (N)</w:t>
      </w:r>
    </w:p>
    <w:p>
      <w:pPr>
        <w:numPr>
          <w:ilvl w:val="3"/>
          <w:numId w:val="900"/>
        </w:numPr>
        <w:spacing w:before="0" w:after="0"/>
      </w:pPr>
      <w:r>
        <w:t>Number of Involved Nodes</w:t>
      </w:r>
    </w:p>
    <w:p>
      <w:pPr>
        <w:numPr>
          <w:ilvl w:val="3"/>
          <w:numId w:val="900"/>
        </w:numPr>
        <w:spacing w:before="0" w:after="0"/>
      </w:pPr>
      <w:r>
        <w:t>Location of Involved Nodes</w:t>
      </w:r>
    </w:p>
    <w:p>
      <w:pPr>
        <w:numPr>
          <w:ilvl w:val="3"/>
          <w:numId w:val="900"/>
        </w:numPr>
        <w:spacing w:before="0" w:after="0"/>
      </w:pPr>
      <w:r>
        <w:t>Extranodal Extension</w:t>
      </w:r>
    </w:p>
    <w:p>
      <w:pPr>
        <w:numPr>
          <w:ilvl w:val="2"/>
          <w:numId w:val="900"/>
        </w:numPr>
        <w:spacing w:before="0" w:after="0"/>
      </w:pPr>
      <w:r>
        <w:t>Distant Metastasis (M)</w:t>
      </w:r>
    </w:p>
    <w:p>
      <w:pPr>
        <w:numPr>
          <w:ilvl w:val="3"/>
          <w:numId w:val="900"/>
        </w:numPr>
        <w:spacing w:before="0" w:after="0"/>
      </w:pPr>
      <w:r>
        <w:t>Presence of Metastases</w:t>
      </w:r>
    </w:p>
    <w:p>
      <w:pPr>
        <w:numPr>
          <w:ilvl w:val="3"/>
          <w:numId w:val="900"/>
        </w:numPr>
        <w:spacing w:before="0" w:after="0"/>
      </w:pPr>
      <w:r>
        <w:t>Number of Metastatic Sites</w:t>
      </w:r>
    </w:p>
    <w:p>
      <w:pPr>
        <w:numPr>
          <w:ilvl w:val="3"/>
          <w:numId w:val="900"/>
        </w:numPr>
        <w:spacing w:before="0" w:after="0"/>
      </w:pPr>
      <w:r>
        <w:t>Organ-Specific Metastases</w:t>
      </w:r>
    </w:p>
    <w:p>
      <w:pPr>
        <w:numPr>
          <w:ilvl w:val="1"/>
          <w:numId w:val="900"/>
        </w:numPr>
        <w:spacing w:before="0" w:after="0"/>
      </w:pPr>
      <w:r>
        <w:t>Stage Grouping</w:t>
      </w:r>
    </w:p>
    <w:p>
      <w:pPr>
        <w:numPr>
          <w:ilvl w:val="2"/>
          <w:numId w:val="900"/>
        </w:numPr>
        <w:spacing w:before="0" w:after="0"/>
      </w:pPr>
      <w:r>
        <w:t>Stage I (Early)</w:t>
      </w:r>
    </w:p>
    <w:p>
      <w:pPr>
        <w:numPr>
          <w:ilvl w:val="2"/>
          <w:numId w:val="900"/>
        </w:numPr>
        <w:spacing w:before="0" w:after="0"/>
      </w:pPr>
      <w:r>
        <w:t>Stage II (Locally Advanced)</w:t>
      </w:r>
    </w:p>
    <w:p>
      <w:pPr>
        <w:numPr>
          <w:ilvl w:val="2"/>
          <w:numId w:val="900"/>
        </w:numPr>
        <w:spacing w:before="0" w:after="0"/>
      </w:pPr>
      <w:r>
        <w:t>Stage III (Regional Spread)</w:t>
      </w:r>
    </w:p>
    <w:p>
      <w:pPr>
        <w:numPr>
          <w:ilvl w:val="2"/>
          <w:numId w:val="900"/>
        </w:numPr>
        <w:spacing w:before="0" w:after="0"/>
      </w:pPr>
      <w:r>
        <w:t>Stage IV (Distant Metastases)</w:t>
      </w:r>
    </w:p>
    <w:p>
      <w:pPr>
        <w:numPr>
          <w:ilvl w:val="1"/>
          <w:numId w:val="900"/>
        </w:numPr>
        <w:spacing w:before="0" w:after="0"/>
      </w:pPr>
      <w:r>
        <w:t>Histological Grading</w:t>
      </w:r>
    </w:p>
    <w:p>
      <w:pPr>
        <w:numPr>
          <w:ilvl w:val="2"/>
          <w:numId w:val="900"/>
        </w:numPr>
        <w:spacing w:before="0" w:after="0"/>
      </w:pPr>
      <w:r>
        <w:t>Grade 1 (Well Differentiated)</w:t>
      </w:r>
    </w:p>
    <w:p>
      <w:pPr>
        <w:numPr>
          <w:ilvl w:val="2"/>
          <w:numId w:val="900"/>
        </w:numPr>
        <w:spacing w:before="0" w:after="0"/>
      </w:pPr>
      <w:r>
        <w:t>Grade 2 (Moderately Differentiated)</w:t>
      </w:r>
    </w:p>
    <w:p>
      <w:pPr>
        <w:numPr>
          <w:ilvl w:val="2"/>
          <w:numId w:val="900"/>
        </w:numPr>
        <w:spacing w:before="0" w:after="0"/>
      </w:pPr>
      <w:r>
        <w:t>Grade 3 (Poorly Differentiated)</w:t>
      </w:r>
    </w:p>
    <w:p>
      <w:pPr>
        <w:numPr>
          <w:ilvl w:val="2"/>
          <w:numId w:val="900"/>
        </w:numPr>
        <w:spacing w:before="0" w:after="0"/>
      </w:pPr>
      <w:r>
        <w:t>Grade 4 (Undifferentiated)</w:t>
      </w:r>
    </w:p>
    <w:p>
      <w:pPr>
        <w:numPr>
          <w:ilvl w:val="1"/>
          <w:numId w:val="900"/>
        </w:numPr>
        <w:spacing w:before="0" w:after="0"/>
      </w:pPr>
      <w:r>
        <w:t>Specialized Staging Systems</w:t>
      </w:r>
    </w:p>
    <w:p>
      <w:pPr>
        <w:numPr>
          <w:ilvl w:val="2"/>
          <w:numId w:val="900"/>
        </w:numPr>
        <w:spacing w:before="0" w:after="0"/>
      </w:pPr>
      <w:r>
        <w:t>Hematological Malignancies</w:t>
      </w:r>
    </w:p>
    <w:p>
      <w:pPr>
        <w:numPr>
          <w:ilvl w:val="3"/>
          <w:numId w:val="900"/>
        </w:numPr>
        <w:spacing w:before="0" w:after="0"/>
      </w:pPr>
      <w:r>
        <w:t>Ann Arbor Staging</w:t>
      </w:r>
    </w:p>
    <w:p>
      <w:pPr>
        <w:numPr>
          <w:ilvl w:val="3"/>
          <w:numId w:val="900"/>
        </w:numPr>
        <w:spacing w:before="0" w:after="0"/>
      </w:pPr>
      <w:r>
        <w:t>International Prognostic Index</w:t>
      </w:r>
    </w:p>
    <w:p>
      <w:pPr>
        <w:numPr>
          <w:ilvl w:val="2"/>
          <w:numId w:val="900"/>
        </w:numPr>
        <w:spacing w:before="0" w:after="0"/>
      </w:pPr>
      <w:r>
        <w:t>Gynecological Cancers</w:t>
      </w:r>
    </w:p>
    <w:p>
      <w:pPr>
        <w:numPr>
          <w:ilvl w:val="3"/>
          <w:numId w:val="900"/>
        </w:numPr>
        <w:spacing w:before="0" w:after="0"/>
      </w:pPr>
      <w:r>
        <w:t>FIGO Staging</w:t>
      </w:r>
    </w:p>
    <w:p>
      <w:pPr>
        <w:numPr>
          <w:ilvl w:val="2"/>
          <w:numId w:val="900"/>
        </w:numPr>
        <w:spacing w:before="0" w:after="0"/>
      </w:pPr>
      <w:r>
        <w:t>Pediatric Tumors</w:t>
      </w:r>
    </w:p>
    <w:p>
      <w:pPr>
        <w:numPr>
          <w:ilvl w:val="3"/>
          <w:numId w:val="900"/>
        </w:numPr>
        <w:spacing w:before="0" w:after="0"/>
      </w:pPr>
      <w:r>
        <w:t>COG Risk Stratification</w:t>
      </w:r>
    </w:p>
    <w:p>
      <w:pPr>
        <w:numPr>
          <w:ilvl w:val="0"/>
          <w:numId w:val="900"/>
        </w:numPr>
        <w:spacing w:before="0" w:after="0"/>
      </w:pPr>
      <w:r>
        <w:t>Prognostic and Predictive Factors</w:t>
      </w:r>
    </w:p>
    <w:p>
      <w:pPr>
        <w:numPr>
          <w:ilvl w:val="1"/>
          <w:numId w:val="900"/>
        </w:numPr>
        <w:spacing w:before="0" w:after="0"/>
      </w:pPr>
      <w:r>
        <w:t>Clinical Factors</w:t>
      </w:r>
    </w:p>
    <w:p>
      <w:pPr>
        <w:numPr>
          <w:ilvl w:val="2"/>
          <w:numId w:val="900"/>
        </w:numPr>
        <w:spacing w:before="0" w:after="0"/>
      </w:pPr>
      <w:r>
        <w:t>Patient Age</w:t>
      </w:r>
    </w:p>
    <w:p>
      <w:pPr>
        <w:numPr>
          <w:ilvl w:val="2"/>
          <w:numId w:val="900"/>
        </w:numPr>
        <w:spacing w:before="0" w:after="0"/>
      </w:pPr>
      <w:r>
        <w:t>Performance Status</w:t>
      </w:r>
    </w:p>
    <w:p>
      <w:pPr>
        <w:numPr>
          <w:ilvl w:val="2"/>
          <w:numId w:val="900"/>
        </w:numPr>
        <w:spacing w:before="0" w:after="0"/>
      </w:pPr>
      <w:r>
        <w:t>Comorbidities</w:t>
      </w:r>
    </w:p>
    <w:p>
      <w:pPr>
        <w:numPr>
          <w:ilvl w:val="1"/>
          <w:numId w:val="900"/>
        </w:numPr>
        <w:spacing w:before="0" w:after="0"/>
      </w:pPr>
      <w:r>
        <w:t>Pathological Factors</w:t>
      </w:r>
    </w:p>
    <w:p>
      <w:pPr>
        <w:numPr>
          <w:ilvl w:val="2"/>
          <w:numId w:val="900"/>
        </w:numPr>
        <w:spacing w:before="0" w:after="0"/>
      </w:pPr>
      <w:r>
        <w:t>Tumor Size</w:t>
      </w:r>
    </w:p>
    <w:p>
      <w:pPr>
        <w:numPr>
          <w:ilvl w:val="2"/>
          <w:numId w:val="900"/>
        </w:numPr>
        <w:spacing w:before="0" w:after="0"/>
      </w:pPr>
      <w:r>
        <w:t>Histological Type</w:t>
      </w:r>
    </w:p>
    <w:p>
      <w:pPr>
        <w:numPr>
          <w:ilvl w:val="2"/>
          <w:numId w:val="900"/>
        </w:numPr>
        <w:spacing w:before="0" w:after="0"/>
      </w:pPr>
      <w:r>
        <w:t>Grade and Differentiation</w:t>
      </w:r>
    </w:p>
    <w:p>
      <w:pPr>
        <w:numPr>
          <w:ilvl w:val="2"/>
          <w:numId w:val="900"/>
        </w:numPr>
        <w:spacing w:before="0" w:after="0"/>
      </w:pPr>
      <w:r>
        <w:t>Lymphovascular Invasion</w:t>
      </w:r>
    </w:p>
    <w:p>
      <w:pPr>
        <w:numPr>
          <w:ilvl w:val="1"/>
          <w:numId w:val="900"/>
        </w:numPr>
        <w:spacing w:before="0" w:after="0"/>
      </w:pPr>
      <w:r>
        <w:t>Molecular Factors</w:t>
      </w:r>
    </w:p>
    <w:p>
      <w:pPr>
        <w:numPr>
          <w:ilvl w:val="2"/>
          <w:numId w:val="900"/>
        </w:numPr>
        <w:spacing w:before="0" w:after="0"/>
      </w:pPr>
      <w:r>
        <w:t>Biomarker Expression</w:t>
      </w:r>
    </w:p>
    <w:p>
      <w:pPr>
        <w:numPr>
          <w:ilvl w:val="2"/>
          <w:numId w:val="900"/>
        </w:numPr>
        <w:spacing w:before="0" w:after="0"/>
      </w:pPr>
      <w:r>
        <w:t>Genetic Alterations</w:t>
      </w:r>
    </w:p>
    <w:p>
      <w:pPr>
        <w:numPr>
          <w:ilvl w:val="2"/>
          <w:numId w:val="900"/>
        </w:numPr>
        <w:spacing w:before="0" w:after="0"/>
      </w:pPr>
      <w:r>
        <w:t>Gene Expression Signatures</w:t>
      </w:r>
    </w:p>
    <w:p>
      <w:pPr>
        <w:numPr>
          <w:ilvl w:val="1"/>
          <w:numId w:val="900"/>
        </w:numPr>
        <w:spacing w:before="0" w:after="0"/>
      </w:pPr>
      <w:r>
        <w:t>Treatment Response Markers</w:t>
      </w:r>
    </w:p>
    <w:p>
      <w:pPr>
        <w:numPr>
          <w:ilvl w:val="2"/>
          <w:numId w:val="900"/>
        </w:numPr>
        <w:spacing w:before="0" w:after="0"/>
      </w:pPr>
      <w:r>
        <w:t>Predictive Biomarkers</w:t>
      </w:r>
    </w:p>
    <w:p>
      <w:pPr>
        <w:numPr>
          <w:ilvl w:val="2"/>
          <w:numId w:val="900"/>
        </w:numPr>
        <w:spacing w:before="0" w:after="0"/>
      </w:pPr>
      <w:r>
        <w:t>Resistance Markers</w:t>
      </w:r>
    </w:p>
    <w:p>
      <w:pPr>
        <w:numPr>
          <w:ilvl w:val="2"/>
          <w:numId w:val="900"/>
        </w:numPr>
        <w:spacing w:before="0" w:after="0"/>
      </w:pPr>
      <w:r>
        <w:t>Pharmacogenomic Factors</w:t>
      </w:r>
    </w:p>
    <w:p>
      <w:pPr>
        <w:pStyle w:val="Heading1"/>
      </w:pPr>
      <w:r>
        <w:t>Cancer Treatment Principles</w:t>
      </w:r>
    </w:p>
    <w:p>
      <w:pPr>
        <w:numPr>
          <w:ilvl w:val="0"/>
          <w:numId w:val="900"/>
        </w:numPr>
        <w:spacing w:before="0" w:after="0"/>
      </w:pPr>
      <w:r>
        <w:t>Conventional Therapies</w:t>
      </w:r>
    </w:p>
    <w:p>
      <w:pPr>
        <w:numPr>
          <w:ilvl w:val="1"/>
          <w:numId w:val="900"/>
        </w:numPr>
        <w:spacing w:before="0" w:after="0"/>
      </w:pPr>
      <w:r>
        <w:t>Surgical Oncology</w:t>
      </w:r>
    </w:p>
    <w:p>
      <w:pPr>
        <w:numPr>
          <w:ilvl w:val="2"/>
          <w:numId w:val="900"/>
        </w:numPr>
        <w:spacing w:before="0" w:after="0"/>
      </w:pPr>
      <w:r>
        <w:t>Principles of Cancer Surgery</w:t>
      </w:r>
    </w:p>
    <w:p>
      <w:pPr>
        <w:numPr>
          <w:ilvl w:val="3"/>
          <w:numId w:val="900"/>
        </w:numPr>
        <w:spacing w:before="0" w:after="0"/>
      </w:pPr>
      <w:r>
        <w:t>Complete Resection</w:t>
      </w:r>
    </w:p>
    <w:p>
      <w:pPr>
        <w:numPr>
          <w:ilvl w:val="3"/>
          <w:numId w:val="900"/>
        </w:numPr>
        <w:spacing w:before="0" w:after="0"/>
      </w:pPr>
      <w:r>
        <w:t>Adequate Margins</w:t>
      </w:r>
    </w:p>
    <w:p>
      <w:pPr>
        <w:numPr>
          <w:ilvl w:val="3"/>
          <w:numId w:val="900"/>
        </w:numPr>
        <w:spacing w:before="0" w:after="0"/>
      </w:pPr>
      <w:r>
        <w:t>Lymph Node Assessment</w:t>
      </w:r>
    </w:p>
    <w:p>
      <w:pPr>
        <w:numPr>
          <w:ilvl w:val="2"/>
          <w:numId w:val="900"/>
        </w:numPr>
        <w:spacing w:before="0" w:after="0"/>
      </w:pPr>
      <w:r>
        <w:t>Types of Surgical Procedures</w:t>
      </w:r>
    </w:p>
    <w:p>
      <w:pPr>
        <w:numPr>
          <w:ilvl w:val="3"/>
          <w:numId w:val="900"/>
        </w:numPr>
        <w:spacing w:before="0" w:after="0"/>
      </w:pPr>
      <w:r>
        <w:t>Curative Surgery</w:t>
      </w:r>
    </w:p>
    <w:p>
      <w:pPr>
        <w:numPr>
          <w:ilvl w:val="3"/>
          <w:numId w:val="900"/>
        </w:numPr>
        <w:spacing w:before="0" w:after="0"/>
      </w:pPr>
      <w:r>
        <w:t>Palliative Surgery</w:t>
      </w:r>
    </w:p>
    <w:p>
      <w:pPr>
        <w:numPr>
          <w:ilvl w:val="3"/>
          <w:numId w:val="900"/>
        </w:numPr>
        <w:spacing w:before="0" w:after="0"/>
      </w:pPr>
      <w:r>
        <w:t>Reconstructive Surgery</w:t>
      </w:r>
    </w:p>
    <w:p>
      <w:pPr>
        <w:numPr>
          <w:ilvl w:val="3"/>
          <w:numId w:val="900"/>
        </w:numPr>
        <w:spacing w:before="0" w:after="0"/>
      </w:pPr>
      <w:r>
        <w:t>Preventive Surgery</w:t>
      </w:r>
    </w:p>
    <w:p>
      <w:pPr>
        <w:numPr>
          <w:ilvl w:val="2"/>
          <w:numId w:val="900"/>
        </w:numPr>
        <w:spacing w:before="0" w:after="0"/>
      </w:pPr>
      <w:r>
        <w:t>Minimally Invasive Techniques</w:t>
      </w:r>
    </w:p>
    <w:p>
      <w:pPr>
        <w:numPr>
          <w:ilvl w:val="3"/>
          <w:numId w:val="900"/>
        </w:numPr>
        <w:spacing w:before="0" w:after="0"/>
      </w:pPr>
      <w:r>
        <w:t>Laparoscopic Surgery</w:t>
      </w:r>
    </w:p>
    <w:p>
      <w:pPr>
        <w:numPr>
          <w:ilvl w:val="3"/>
          <w:numId w:val="900"/>
        </w:numPr>
        <w:spacing w:before="0" w:after="0"/>
      </w:pPr>
      <w:r>
        <w:t>Robotic Surgery</w:t>
      </w:r>
    </w:p>
    <w:p>
      <w:pPr>
        <w:numPr>
          <w:ilvl w:val="3"/>
          <w:numId w:val="900"/>
        </w:numPr>
        <w:spacing w:before="0" w:after="0"/>
      </w:pPr>
      <w:r>
        <w:t>Endoscopic Procedures</w:t>
      </w:r>
    </w:p>
    <w:p>
      <w:pPr>
        <w:numPr>
          <w:ilvl w:val="2"/>
          <w:numId w:val="900"/>
        </w:numPr>
        <w:spacing w:before="0" w:after="0"/>
      </w:pPr>
      <w:r>
        <w:t>Surgical Complications</w:t>
      </w:r>
    </w:p>
    <w:p>
      <w:pPr>
        <w:numPr>
          <w:ilvl w:val="3"/>
          <w:numId w:val="900"/>
        </w:numPr>
        <w:spacing w:before="0" w:after="0"/>
      </w:pPr>
      <w:r>
        <w:t>Immediate Complications</w:t>
      </w:r>
    </w:p>
    <w:p>
      <w:pPr>
        <w:numPr>
          <w:ilvl w:val="3"/>
          <w:numId w:val="900"/>
        </w:numPr>
        <w:spacing w:before="0" w:after="0"/>
      </w:pPr>
      <w:r>
        <w:t>Long-term Sequelae</w:t>
      </w:r>
    </w:p>
    <w:p>
      <w:pPr>
        <w:numPr>
          <w:ilvl w:val="1"/>
          <w:numId w:val="900"/>
        </w:numPr>
        <w:spacing w:before="0" w:after="0"/>
      </w:pPr>
      <w:r>
        <w:t>Chemotherapy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DNA Damage Induction</w:t>
      </w:r>
    </w:p>
    <w:p>
      <w:pPr>
        <w:numPr>
          <w:ilvl w:val="4"/>
          <w:numId w:val="900"/>
        </w:numPr>
        <w:spacing w:before="0" w:after="0"/>
      </w:pPr>
      <w:r>
        <w:t>Alkylation</w:t>
      </w:r>
    </w:p>
    <w:p>
      <w:pPr>
        <w:numPr>
          <w:ilvl w:val="4"/>
          <w:numId w:val="900"/>
        </w:numPr>
        <w:spacing w:before="0" w:after="0"/>
      </w:pPr>
      <w:r>
        <w:t>Crosslinking</w:t>
      </w:r>
    </w:p>
    <w:p>
      <w:pPr>
        <w:numPr>
          <w:ilvl w:val="4"/>
          <w:numId w:val="900"/>
        </w:numPr>
        <w:spacing w:before="0" w:after="0"/>
      </w:pPr>
      <w:r>
        <w:t>Strand Breaks</w:t>
      </w:r>
    </w:p>
    <w:p>
      <w:pPr>
        <w:numPr>
          <w:ilvl w:val="3"/>
          <w:numId w:val="900"/>
        </w:numPr>
        <w:spacing w:before="0" w:after="0"/>
      </w:pPr>
      <w:r>
        <w:t>Antimetabolite Effects</w:t>
      </w:r>
    </w:p>
    <w:p>
      <w:pPr>
        <w:numPr>
          <w:ilvl w:val="4"/>
          <w:numId w:val="900"/>
        </w:numPr>
        <w:spacing w:before="0" w:after="0"/>
      </w:pPr>
      <w:r>
        <w:t>Nucleotide Synthesis Inhibition</w:t>
      </w:r>
    </w:p>
    <w:p>
      <w:pPr>
        <w:numPr>
          <w:ilvl w:val="4"/>
          <w:numId w:val="900"/>
        </w:numPr>
        <w:spacing w:before="0" w:after="0"/>
      </w:pPr>
      <w:r>
        <w:t>DNA Synthesis Disruption</w:t>
      </w:r>
    </w:p>
    <w:p>
      <w:pPr>
        <w:numPr>
          <w:ilvl w:val="3"/>
          <w:numId w:val="900"/>
        </w:numPr>
        <w:spacing w:before="0" w:after="0"/>
      </w:pPr>
      <w:r>
        <w:t>Mitotic Inhibition</w:t>
      </w:r>
    </w:p>
    <w:p>
      <w:pPr>
        <w:numPr>
          <w:ilvl w:val="4"/>
          <w:numId w:val="900"/>
        </w:numPr>
        <w:spacing w:before="0" w:after="0"/>
      </w:pPr>
      <w:r>
        <w:t>Microtubule Disruption</w:t>
      </w:r>
    </w:p>
    <w:p>
      <w:pPr>
        <w:numPr>
          <w:ilvl w:val="4"/>
          <w:numId w:val="900"/>
        </w:numPr>
        <w:spacing w:before="0" w:after="0"/>
      </w:pPr>
      <w:r>
        <w:t>Spindle Formation Interference</w:t>
      </w:r>
    </w:p>
    <w:p>
      <w:pPr>
        <w:numPr>
          <w:ilvl w:val="3"/>
          <w:numId w:val="900"/>
        </w:numPr>
        <w:spacing w:before="0" w:after="0"/>
      </w:pPr>
      <w:r>
        <w:t>Topoisomerase Inhibition</w:t>
      </w:r>
    </w:p>
    <w:p>
      <w:pPr>
        <w:numPr>
          <w:ilvl w:val="4"/>
          <w:numId w:val="900"/>
        </w:numPr>
        <w:spacing w:before="0" w:after="0"/>
      </w:pPr>
      <w:r>
        <w:t>DNA Unwinding Disruption</w:t>
      </w:r>
    </w:p>
    <w:p>
      <w:pPr>
        <w:numPr>
          <w:ilvl w:val="4"/>
          <w:numId w:val="900"/>
        </w:numPr>
        <w:spacing w:before="0" w:after="0"/>
      </w:pPr>
      <w:r>
        <w:t>Replication Fork Collapse</w:t>
      </w:r>
    </w:p>
    <w:p>
      <w:pPr>
        <w:numPr>
          <w:ilvl w:val="2"/>
          <w:numId w:val="900"/>
        </w:numPr>
        <w:spacing w:before="0" w:after="0"/>
      </w:pPr>
      <w:r>
        <w:t>Drug Classifications</w:t>
      </w:r>
    </w:p>
    <w:p>
      <w:pPr>
        <w:numPr>
          <w:ilvl w:val="3"/>
          <w:numId w:val="900"/>
        </w:numPr>
        <w:spacing w:before="0" w:after="0"/>
      </w:pPr>
      <w:r>
        <w:t>Alkylating Agents</w:t>
      </w:r>
    </w:p>
    <w:p>
      <w:pPr>
        <w:numPr>
          <w:ilvl w:val="4"/>
          <w:numId w:val="900"/>
        </w:numPr>
        <w:spacing w:before="0" w:after="0"/>
      </w:pPr>
      <w:r>
        <w:t>Nitrogen Mustards</w:t>
      </w:r>
    </w:p>
    <w:p>
      <w:pPr>
        <w:numPr>
          <w:ilvl w:val="4"/>
          <w:numId w:val="900"/>
        </w:numPr>
        <w:spacing w:before="0" w:after="0"/>
      </w:pPr>
      <w:r>
        <w:t>Nitrosoureas</w:t>
      </w:r>
    </w:p>
    <w:p>
      <w:pPr>
        <w:numPr>
          <w:ilvl w:val="4"/>
          <w:numId w:val="900"/>
        </w:numPr>
        <w:spacing w:before="0" w:after="0"/>
      </w:pPr>
      <w:r>
        <w:t>Platinum Compounds</w:t>
      </w:r>
    </w:p>
    <w:p>
      <w:pPr>
        <w:numPr>
          <w:ilvl w:val="3"/>
          <w:numId w:val="900"/>
        </w:numPr>
        <w:spacing w:before="0" w:after="0"/>
      </w:pPr>
      <w:r>
        <w:t>Antimetabolites</w:t>
      </w:r>
    </w:p>
    <w:p>
      <w:pPr>
        <w:numPr>
          <w:ilvl w:val="4"/>
          <w:numId w:val="900"/>
        </w:numPr>
        <w:spacing w:before="0" w:after="0"/>
      </w:pPr>
      <w:r>
        <w:t>Folate Antagonists</w:t>
      </w:r>
    </w:p>
    <w:p>
      <w:pPr>
        <w:numPr>
          <w:ilvl w:val="4"/>
          <w:numId w:val="900"/>
        </w:numPr>
        <w:spacing w:before="0" w:after="0"/>
      </w:pPr>
      <w:r>
        <w:t>Purine Analogs</w:t>
      </w:r>
    </w:p>
    <w:p>
      <w:pPr>
        <w:numPr>
          <w:ilvl w:val="4"/>
          <w:numId w:val="900"/>
        </w:numPr>
        <w:spacing w:before="0" w:after="0"/>
      </w:pPr>
      <w:r>
        <w:t>Pyrimidine Analogs</w:t>
      </w:r>
    </w:p>
    <w:p>
      <w:pPr>
        <w:numPr>
          <w:ilvl w:val="3"/>
          <w:numId w:val="900"/>
        </w:numPr>
        <w:spacing w:before="0" w:after="0"/>
      </w:pPr>
      <w:r>
        <w:t>Antitumor Antibiotics</w:t>
      </w:r>
    </w:p>
    <w:p>
      <w:pPr>
        <w:numPr>
          <w:ilvl w:val="4"/>
          <w:numId w:val="900"/>
        </w:numPr>
        <w:spacing w:before="0" w:after="0"/>
      </w:pPr>
      <w:r>
        <w:t>Anthracyclines</w:t>
      </w:r>
    </w:p>
    <w:p>
      <w:pPr>
        <w:numPr>
          <w:ilvl w:val="4"/>
          <w:numId w:val="900"/>
        </w:numPr>
        <w:spacing w:before="0" w:after="0"/>
      </w:pPr>
      <w:r>
        <w:t>Bleomycin</w:t>
      </w:r>
    </w:p>
    <w:p>
      <w:pPr>
        <w:numPr>
          <w:ilvl w:val="4"/>
          <w:numId w:val="900"/>
        </w:numPr>
        <w:spacing w:before="0" w:after="0"/>
      </w:pPr>
      <w:r>
        <w:t>Mitomycin C</w:t>
      </w:r>
    </w:p>
    <w:p>
      <w:pPr>
        <w:numPr>
          <w:ilvl w:val="3"/>
          <w:numId w:val="900"/>
        </w:numPr>
        <w:spacing w:before="0" w:after="0"/>
      </w:pPr>
      <w:r>
        <w:t>Plant Alkaloids</w:t>
      </w:r>
    </w:p>
    <w:p>
      <w:pPr>
        <w:numPr>
          <w:ilvl w:val="4"/>
          <w:numId w:val="900"/>
        </w:numPr>
        <w:spacing w:before="0" w:after="0"/>
      </w:pPr>
      <w:r>
        <w:t>Vinca Alkaloids</w:t>
      </w:r>
    </w:p>
    <w:p>
      <w:pPr>
        <w:numPr>
          <w:ilvl w:val="4"/>
          <w:numId w:val="900"/>
        </w:numPr>
        <w:spacing w:before="0" w:after="0"/>
      </w:pPr>
      <w:r>
        <w:t>Taxanes</w:t>
      </w:r>
    </w:p>
    <w:p>
      <w:pPr>
        <w:numPr>
          <w:ilvl w:val="4"/>
          <w:numId w:val="900"/>
        </w:numPr>
        <w:spacing w:before="0" w:after="0"/>
      </w:pPr>
      <w:r>
        <w:t>Podophyllotoxins</w:t>
      </w:r>
    </w:p>
    <w:p>
      <w:pPr>
        <w:numPr>
          <w:ilvl w:val="3"/>
          <w:numId w:val="900"/>
        </w:numPr>
        <w:spacing w:before="0" w:after="0"/>
      </w:pPr>
      <w:r>
        <w:t>Topoisomerase Inhibitors</w:t>
      </w:r>
    </w:p>
    <w:p>
      <w:pPr>
        <w:numPr>
          <w:ilvl w:val="4"/>
          <w:numId w:val="900"/>
        </w:numPr>
        <w:spacing w:before="0" w:after="0"/>
      </w:pPr>
      <w:r>
        <w:t>Type I Inhibitors</w:t>
      </w:r>
    </w:p>
    <w:p>
      <w:pPr>
        <w:numPr>
          <w:ilvl w:val="4"/>
          <w:numId w:val="900"/>
        </w:numPr>
        <w:spacing w:before="0" w:after="0"/>
      </w:pPr>
      <w:r>
        <w:t>Type II Inhibitors</w:t>
      </w:r>
    </w:p>
    <w:p>
      <w:pPr>
        <w:numPr>
          <w:ilvl w:val="2"/>
          <w:numId w:val="900"/>
        </w:numPr>
        <w:spacing w:before="0" w:after="0"/>
      </w:pPr>
      <w:r>
        <w:t>Administration Routes</w:t>
      </w:r>
    </w:p>
    <w:p>
      <w:pPr>
        <w:numPr>
          <w:ilvl w:val="3"/>
          <w:numId w:val="900"/>
        </w:numPr>
        <w:spacing w:before="0" w:after="0"/>
      </w:pPr>
      <w:r>
        <w:t>Intravenous</w:t>
      </w:r>
    </w:p>
    <w:p>
      <w:pPr>
        <w:numPr>
          <w:ilvl w:val="3"/>
          <w:numId w:val="900"/>
        </w:numPr>
        <w:spacing w:before="0" w:after="0"/>
      </w:pPr>
      <w:r>
        <w:t>Oral</w:t>
      </w:r>
    </w:p>
    <w:p>
      <w:pPr>
        <w:numPr>
          <w:ilvl w:val="3"/>
          <w:numId w:val="900"/>
        </w:numPr>
        <w:spacing w:before="0" w:after="0"/>
      </w:pPr>
      <w:r>
        <w:t>Intrathecal</w:t>
      </w:r>
    </w:p>
    <w:p>
      <w:pPr>
        <w:numPr>
          <w:ilvl w:val="3"/>
          <w:numId w:val="900"/>
        </w:numPr>
        <w:spacing w:before="0" w:after="0"/>
      </w:pPr>
      <w:r>
        <w:t>Intraperitoneal</w:t>
      </w:r>
    </w:p>
    <w:p>
      <w:pPr>
        <w:numPr>
          <w:ilvl w:val="2"/>
          <w:numId w:val="900"/>
        </w:numPr>
        <w:spacing w:before="0" w:after="0"/>
      </w:pPr>
      <w:r>
        <w:t>Combination Chemotherapy</w:t>
      </w:r>
    </w:p>
    <w:p>
      <w:pPr>
        <w:numPr>
          <w:ilvl w:val="3"/>
          <w:numId w:val="900"/>
        </w:numPr>
        <w:spacing w:before="0" w:after="0"/>
      </w:pPr>
      <w:r>
        <w:t>Synergistic Effects</w:t>
      </w:r>
    </w:p>
    <w:p>
      <w:pPr>
        <w:numPr>
          <w:ilvl w:val="3"/>
          <w:numId w:val="900"/>
        </w:numPr>
        <w:spacing w:before="0" w:after="0"/>
      </w:pPr>
      <w:r>
        <w:t>Non-overlapping Toxicities</w:t>
      </w:r>
    </w:p>
    <w:p>
      <w:pPr>
        <w:numPr>
          <w:ilvl w:val="3"/>
          <w:numId w:val="900"/>
        </w:numPr>
        <w:spacing w:before="0" w:after="0"/>
      </w:pPr>
      <w:r>
        <w:t>Resistance Prevention</w:t>
      </w:r>
    </w:p>
    <w:p>
      <w:pPr>
        <w:numPr>
          <w:ilvl w:val="2"/>
          <w:numId w:val="900"/>
        </w:numPr>
        <w:spacing w:before="0" w:after="0"/>
      </w:pPr>
      <w:r>
        <w:t>Toxicity Management</w:t>
      </w:r>
    </w:p>
    <w:p>
      <w:pPr>
        <w:numPr>
          <w:ilvl w:val="3"/>
          <w:numId w:val="900"/>
        </w:numPr>
        <w:spacing w:before="0" w:after="0"/>
      </w:pPr>
      <w:r>
        <w:t>Acute Toxicities</w:t>
      </w:r>
    </w:p>
    <w:p>
      <w:pPr>
        <w:numPr>
          <w:ilvl w:val="4"/>
          <w:numId w:val="900"/>
        </w:numPr>
        <w:spacing w:before="0" w:after="0"/>
      </w:pPr>
      <w:r>
        <w:t>Nausea and Vomiting</w:t>
      </w:r>
    </w:p>
    <w:p>
      <w:pPr>
        <w:numPr>
          <w:ilvl w:val="4"/>
          <w:numId w:val="900"/>
        </w:numPr>
        <w:spacing w:before="0" w:after="0"/>
      </w:pPr>
      <w:r>
        <w:t>Myelosuppression</w:t>
      </w:r>
    </w:p>
    <w:p>
      <w:pPr>
        <w:numPr>
          <w:ilvl w:val="4"/>
          <w:numId w:val="900"/>
        </w:numPr>
        <w:spacing w:before="0" w:after="0"/>
      </w:pPr>
      <w:r>
        <w:t>Mucositis</w:t>
      </w:r>
    </w:p>
    <w:p>
      <w:pPr>
        <w:numPr>
          <w:ilvl w:val="3"/>
          <w:numId w:val="900"/>
        </w:numPr>
        <w:spacing w:before="0" w:after="0"/>
      </w:pPr>
      <w:r>
        <w:t>Chronic Toxicities</w:t>
      </w:r>
    </w:p>
    <w:p>
      <w:pPr>
        <w:numPr>
          <w:ilvl w:val="4"/>
          <w:numId w:val="900"/>
        </w:numPr>
        <w:spacing w:before="0" w:after="0"/>
      </w:pPr>
      <w:r>
        <w:t>Cardiotoxicity</w:t>
      </w:r>
    </w:p>
    <w:p>
      <w:pPr>
        <w:numPr>
          <w:ilvl w:val="4"/>
          <w:numId w:val="900"/>
        </w:numPr>
        <w:spacing w:before="0" w:after="0"/>
      </w:pPr>
      <w:r>
        <w:t>Neurotoxicity</w:t>
      </w:r>
    </w:p>
    <w:p>
      <w:pPr>
        <w:numPr>
          <w:ilvl w:val="4"/>
          <w:numId w:val="900"/>
        </w:numPr>
        <w:spacing w:before="0" w:after="0"/>
      </w:pPr>
      <w:r>
        <w:t>Secondary Malignancies</w:t>
      </w:r>
    </w:p>
    <w:p>
      <w:pPr>
        <w:numPr>
          <w:ilvl w:val="1"/>
          <w:numId w:val="900"/>
        </w:numPr>
        <w:spacing w:before="0" w:after="0"/>
      </w:pPr>
      <w:r>
        <w:t>Radiation Therapy</w:t>
      </w:r>
    </w:p>
    <w:p>
      <w:pPr>
        <w:numPr>
          <w:ilvl w:val="2"/>
          <w:numId w:val="900"/>
        </w:numPr>
        <w:spacing w:before="0" w:after="0"/>
      </w:pPr>
      <w:r>
        <w:t>Biological Effects</w:t>
      </w:r>
    </w:p>
    <w:p>
      <w:pPr>
        <w:numPr>
          <w:ilvl w:val="3"/>
          <w:numId w:val="900"/>
        </w:numPr>
        <w:spacing w:before="0" w:after="0"/>
      </w:pPr>
      <w:r>
        <w:t>Direct DNA Damage</w:t>
      </w:r>
    </w:p>
    <w:p>
      <w:pPr>
        <w:numPr>
          <w:ilvl w:val="3"/>
          <w:numId w:val="900"/>
        </w:numPr>
        <w:spacing w:before="0" w:after="0"/>
      </w:pPr>
      <w:r>
        <w:t>Indirect DNA Damage</w:t>
      </w:r>
    </w:p>
    <w:p>
      <w:pPr>
        <w:numPr>
          <w:ilvl w:val="3"/>
          <w:numId w:val="900"/>
        </w:numPr>
        <w:spacing w:before="0" w:after="0"/>
      </w:pPr>
      <w:r>
        <w:t>Oxygen Enhancement Ratio</w:t>
      </w:r>
    </w:p>
    <w:p>
      <w:pPr>
        <w:numPr>
          <w:ilvl w:val="3"/>
          <w:numId w:val="900"/>
        </w:numPr>
        <w:spacing w:before="0" w:after="0"/>
      </w:pPr>
      <w:r>
        <w:t>Relative Biological Effectiveness</w:t>
      </w:r>
    </w:p>
    <w:p>
      <w:pPr>
        <w:numPr>
          <w:ilvl w:val="2"/>
          <w:numId w:val="900"/>
        </w:numPr>
        <w:spacing w:before="0" w:after="0"/>
      </w:pPr>
      <w:r>
        <w:t>Types of Radiation</w:t>
      </w:r>
    </w:p>
    <w:p>
      <w:pPr>
        <w:numPr>
          <w:ilvl w:val="3"/>
          <w:numId w:val="900"/>
        </w:numPr>
        <w:spacing w:before="0" w:after="0"/>
      </w:pPr>
      <w:r>
        <w:t>External Beam Radiation</w:t>
      </w:r>
    </w:p>
    <w:p>
      <w:pPr>
        <w:numPr>
          <w:ilvl w:val="4"/>
          <w:numId w:val="900"/>
        </w:numPr>
        <w:spacing w:before="0" w:after="0"/>
      </w:pPr>
      <w:r>
        <w:t>Photon Beams</w:t>
      </w:r>
    </w:p>
    <w:p>
      <w:pPr>
        <w:numPr>
          <w:ilvl w:val="4"/>
          <w:numId w:val="900"/>
        </w:numPr>
        <w:spacing w:before="0" w:after="0"/>
      </w:pPr>
      <w:r>
        <w:t>Electron Beams</w:t>
      </w:r>
    </w:p>
    <w:p>
      <w:pPr>
        <w:numPr>
          <w:ilvl w:val="4"/>
          <w:numId w:val="900"/>
        </w:numPr>
        <w:spacing w:before="0" w:after="0"/>
      </w:pPr>
      <w:r>
        <w:t>Proton Beams</w:t>
      </w:r>
    </w:p>
    <w:p>
      <w:pPr>
        <w:numPr>
          <w:ilvl w:val="4"/>
          <w:numId w:val="900"/>
        </w:numPr>
        <w:spacing w:before="0" w:after="0"/>
      </w:pPr>
      <w:r>
        <w:t>Heavy Ion Beams</w:t>
      </w:r>
    </w:p>
    <w:p>
      <w:pPr>
        <w:numPr>
          <w:ilvl w:val="3"/>
          <w:numId w:val="900"/>
        </w:numPr>
        <w:spacing w:before="0" w:after="0"/>
      </w:pPr>
      <w:r>
        <w:t>Internal Radiation</w:t>
      </w:r>
    </w:p>
    <w:p>
      <w:pPr>
        <w:numPr>
          <w:ilvl w:val="4"/>
          <w:numId w:val="900"/>
        </w:numPr>
        <w:spacing w:before="0" w:after="0"/>
      </w:pPr>
      <w:r>
        <w:t>Brachytherapy</w:t>
      </w:r>
    </w:p>
    <w:p>
      <w:pPr>
        <w:numPr>
          <w:ilvl w:val="4"/>
          <w:numId w:val="900"/>
        </w:numPr>
        <w:spacing w:before="0" w:after="0"/>
      </w:pPr>
      <w:r>
        <w:t>Radiopharmaceuticals</w:t>
      </w:r>
    </w:p>
    <w:p>
      <w:pPr>
        <w:numPr>
          <w:ilvl w:val="2"/>
          <w:numId w:val="900"/>
        </w:numPr>
        <w:spacing w:before="0" w:after="0"/>
      </w:pPr>
      <w:r>
        <w:t>Treatment Planning</w:t>
      </w:r>
    </w:p>
    <w:p>
      <w:pPr>
        <w:numPr>
          <w:ilvl w:val="3"/>
          <w:numId w:val="900"/>
        </w:numPr>
        <w:spacing w:before="0" w:after="0"/>
      </w:pPr>
      <w:r>
        <w:t>Target Volume Definition</w:t>
      </w:r>
    </w:p>
    <w:p>
      <w:pPr>
        <w:numPr>
          <w:ilvl w:val="3"/>
          <w:numId w:val="900"/>
        </w:numPr>
        <w:spacing w:before="0" w:after="0"/>
      </w:pPr>
      <w:r>
        <w:t>Dose Distribution</w:t>
      </w:r>
    </w:p>
    <w:p>
      <w:pPr>
        <w:numPr>
          <w:ilvl w:val="3"/>
          <w:numId w:val="900"/>
        </w:numPr>
        <w:spacing w:before="0" w:after="0"/>
      </w:pPr>
      <w:r>
        <w:t>Normal Tissue Constraints</w:t>
      </w:r>
    </w:p>
    <w:p>
      <w:pPr>
        <w:numPr>
          <w:ilvl w:val="2"/>
          <w:numId w:val="900"/>
        </w:numPr>
        <w:spacing w:before="0" w:after="0"/>
      </w:pPr>
      <w:r>
        <w:t>Fractionation Schemes</w:t>
      </w:r>
    </w:p>
    <w:p>
      <w:pPr>
        <w:numPr>
          <w:ilvl w:val="3"/>
          <w:numId w:val="900"/>
        </w:numPr>
        <w:spacing w:before="0" w:after="0"/>
      </w:pPr>
      <w:r>
        <w:t>Conventional Fractionation</w:t>
      </w:r>
    </w:p>
    <w:p>
      <w:pPr>
        <w:numPr>
          <w:ilvl w:val="3"/>
          <w:numId w:val="900"/>
        </w:numPr>
        <w:spacing w:before="0" w:after="0"/>
      </w:pPr>
      <w:r>
        <w:t>Hypofractionation</w:t>
      </w:r>
    </w:p>
    <w:p>
      <w:pPr>
        <w:numPr>
          <w:ilvl w:val="3"/>
          <w:numId w:val="900"/>
        </w:numPr>
        <w:spacing w:before="0" w:after="0"/>
      </w:pPr>
      <w:r>
        <w:t>Hyperfractionation</w:t>
      </w:r>
    </w:p>
    <w:p>
      <w:pPr>
        <w:numPr>
          <w:ilvl w:val="3"/>
          <w:numId w:val="900"/>
        </w:numPr>
        <w:spacing w:before="0" w:after="0"/>
      </w:pPr>
      <w:r>
        <w:t>Stereotactic Radiosurgery</w:t>
      </w:r>
    </w:p>
    <w:p>
      <w:pPr>
        <w:numPr>
          <w:ilvl w:val="2"/>
          <w:numId w:val="900"/>
        </w:numPr>
        <w:spacing w:before="0" w:after="0"/>
      </w:pPr>
      <w:r>
        <w:t>Radiation Toxicity</w:t>
      </w:r>
    </w:p>
    <w:p>
      <w:pPr>
        <w:numPr>
          <w:ilvl w:val="3"/>
          <w:numId w:val="900"/>
        </w:numPr>
        <w:spacing w:before="0" w:after="0"/>
      </w:pPr>
      <w:r>
        <w:t>Acute Effects</w:t>
      </w:r>
    </w:p>
    <w:p>
      <w:pPr>
        <w:numPr>
          <w:ilvl w:val="4"/>
          <w:numId w:val="900"/>
        </w:numPr>
        <w:spacing w:before="0" w:after="0"/>
      </w:pPr>
      <w:r>
        <w:t>Skin Reactions</w:t>
      </w:r>
    </w:p>
    <w:p>
      <w:pPr>
        <w:numPr>
          <w:ilvl w:val="4"/>
          <w:numId w:val="900"/>
        </w:numPr>
        <w:spacing w:before="0" w:after="0"/>
      </w:pPr>
      <w:r>
        <w:t>Mucositis</w:t>
      </w:r>
    </w:p>
    <w:p>
      <w:pPr>
        <w:numPr>
          <w:ilvl w:val="4"/>
          <w:numId w:val="900"/>
        </w:numPr>
        <w:spacing w:before="0" w:after="0"/>
      </w:pPr>
      <w:r>
        <w:t>Fatigue</w:t>
      </w:r>
    </w:p>
    <w:p>
      <w:pPr>
        <w:numPr>
          <w:ilvl w:val="3"/>
          <w:numId w:val="900"/>
        </w:numPr>
        <w:spacing w:before="0" w:after="0"/>
      </w:pPr>
      <w:r>
        <w:t>Late Effects</w:t>
      </w:r>
    </w:p>
    <w:p>
      <w:pPr>
        <w:numPr>
          <w:ilvl w:val="4"/>
          <w:numId w:val="900"/>
        </w:numPr>
        <w:spacing w:before="0" w:after="0"/>
      </w:pPr>
      <w:r>
        <w:t>Fibrosis</w:t>
      </w:r>
    </w:p>
    <w:p>
      <w:pPr>
        <w:numPr>
          <w:ilvl w:val="4"/>
          <w:numId w:val="900"/>
        </w:numPr>
        <w:spacing w:before="0" w:after="0"/>
      </w:pPr>
      <w:r>
        <w:t>Secondary Cancers</w:t>
      </w:r>
    </w:p>
    <w:p>
      <w:pPr>
        <w:numPr>
          <w:ilvl w:val="4"/>
          <w:numId w:val="900"/>
        </w:numPr>
        <w:spacing w:before="0" w:after="0"/>
      </w:pPr>
      <w:r>
        <w:t>Organ Dysfunction</w:t>
      </w:r>
    </w:p>
    <w:p>
      <w:pPr>
        <w:numPr>
          <w:ilvl w:val="0"/>
          <w:numId w:val="900"/>
        </w:numPr>
        <w:spacing w:before="0" w:after="0"/>
      </w:pPr>
      <w:r>
        <w:t>Targeted Therapy</w:t>
      </w:r>
    </w:p>
    <w:p>
      <w:pPr>
        <w:numPr>
          <w:ilvl w:val="1"/>
          <w:numId w:val="900"/>
        </w:numPr>
        <w:spacing w:before="0" w:after="0"/>
      </w:pPr>
      <w:r>
        <w:t>Small Molecule Inhibitors</w:t>
      </w:r>
    </w:p>
    <w:p>
      <w:pPr>
        <w:numPr>
          <w:ilvl w:val="2"/>
          <w:numId w:val="900"/>
        </w:numPr>
        <w:spacing w:before="0" w:after="0"/>
      </w:pPr>
      <w:r>
        <w:t>Tyrosine Kinase Inhibitors</w:t>
      </w:r>
    </w:p>
    <w:p>
      <w:pPr>
        <w:numPr>
          <w:ilvl w:val="3"/>
          <w:numId w:val="900"/>
        </w:numPr>
        <w:spacing w:before="0" w:after="0"/>
      </w:pPr>
      <w:r>
        <w:t>EGFR Inhibitors</w:t>
      </w:r>
    </w:p>
    <w:p>
      <w:pPr>
        <w:numPr>
          <w:ilvl w:val="3"/>
          <w:numId w:val="900"/>
        </w:numPr>
        <w:spacing w:before="0" w:after="0"/>
      </w:pPr>
      <w:r>
        <w:t>BCR-ABL Inhibitors</w:t>
      </w:r>
    </w:p>
    <w:p>
      <w:pPr>
        <w:numPr>
          <w:ilvl w:val="3"/>
          <w:numId w:val="900"/>
        </w:numPr>
        <w:spacing w:before="0" w:after="0"/>
      </w:pPr>
      <w:r>
        <w:t>VEGFR Inhibitors</w:t>
      </w:r>
    </w:p>
    <w:p>
      <w:pPr>
        <w:numPr>
          <w:ilvl w:val="3"/>
          <w:numId w:val="900"/>
        </w:numPr>
        <w:spacing w:before="0" w:after="0"/>
      </w:pPr>
      <w:r>
        <w:t>Multi-kinase Inhibitors</w:t>
      </w:r>
    </w:p>
    <w:p>
      <w:pPr>
        <w:numPr>
          <w:ilvl w:val="2"/>
          <w:numId w:val="900"/>
        </w:numPr>
        <w:spacing w:before="0" w:after="0"/>
      </w:pPr>
      <w:r>
        <w:t>Serine/Threonine Kinase Inhibitors</w:t>
      </w:r>
    </w:p>
    <w:p>
      <w:pPr>
        <w:numPr>
          <w:ilvl w:val="3"/>
          <w:numId w:val="900"/>
        </w:numPr>
        <w:spacing w:before="0" w:after="0"/>
      </w:pPr>
      <w:r>
        <w:t>mTOR Inhibitors</w:t>
      </w:r>
    </w:p>
    <w:p>
      <w:pPr>
        <w:numPr>
          <w:ilvl w:val="3"/>
          <w:numId w:val="900"/>
        </w:numPr>
        <w:spacing w:before="0" w:after="0"/>
      </w:pPr>
      <w:r>
        <w:t>CDK4/6 Inhibitors</w:t>
      </w:r>
    </w:p>
    <w:p>
      <w:pPr>
        <w:numPr>
          <w:ilvl w:val="3"/>
          <w:numId w:val="900"/>
        </w:numPr>
        <w:spacing w:before="0" w:after="0"/>
      </w:pPr>
      <w:r>
        <w:t>MEK Inhibitors</w:t>
      </w:r>
    </w:p>
    <w:p>
      <w:pPr>
        <w:numPr>
          <w:ilvl w:val="2"/>
          <w:numId w:val="900"/>
        </w:numPr>
        <w:spacing w:before="0" w:after="0"/>
      </w:pPr>
      <w:r>
        <w:t>Other Enzyme Inhibitors</w:t>
      </w:r>
    </w:p>
    <w:p>
      <w:pPr>
        <w:numPr>
          <w:ilvl w:val="3"/>
          <w:numId w:val="900"/>
        </w:numPr>
        <w:spacing w:before="0" w:after="0"/>
      </w:pPr>
      <w:r>
        <w:t>PARP Inhibitors</w:t>
      </w:r>
    </w:p>
    <w:p>
      <w:pPr>
        <w:numPr>
          <w:ilvl w:val="3"/>
          <w:numId w:val="900"/>
        </w:numPr>
        <w:spacing w:before="0" w:after="0"/>
      </w:pPr>
      <w:r>
        <w:t>Proteasome Inhibitors</w:t>
      </w:r>
    </w:p>
    <w:p>
      <w:pPr>
        <w:numPr>
          <w:ilvl w:val="3"/>
          <w:numId w:val="900"/>
        </w:numPr>
        <w:spacing w:before="0" w:after="0"/>
      </w:pPr>
      <w:r>
        <w:t>Histone Deacetylase Inhibitors</w:t>
      </w:r>
    </w:p>
    <w:p>
      <w:pPr>
        <w:numPr>
          <w:ilvl w:val="1"/>
          <w:numId w:val="900"/>
        </w:numPr>
        <w:spacing w:before="0" w:after="0"/>
      </w:pPr>
      <w:r>
        <w:t>Monoclonal Antibodies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Receptor Blockade</w:t>
      </w:r>
    </w:p>
    <w:p>
      <w:pPr>
        <w:numPr>
          <w:ilvl w:val="3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3"/>
          <w:numId w:val="900"/>
        </w:numPr>
        <w:spacing w:before="0" w:after="0"/>
      </w:pPr>
      <w:r>
        <w:t>Complement-Dependent Cytotoxicity</w:t>
      </w:r>
    </w:p>
    <w:p>
      <w:pPr>
        <w:numPr>
          <w:ilvl w:val="3"/>
          <w:numId w:val="900"/>
        </w:numPr>
        <w:spacing w:before="0" w:after="0"/>
      </w:pPr>
      <w:r>
        <w:t>Signal Transduction Interference</w:t>
      </w:r>
    </w:p>
    <w:p>
      <w:pPr>
        <w:numPr>
          <w:ilvl w:val="2"/>
          <w:numId w:val="900"/>
        </w:numPr>
        <w:spacing w:before="0" w:after="0"/>
      </w:pPr>
      <w:r>
        <w:t>Antibody Types</w:t>
      </w:r>
    </w:p>
    <w:p>
      <w:pPr>
        <w:numPr>
          <w:ilvl w:val="3"/>
          <w:numId w:val="900"/>
        </w:numPr>
        <w:spacing w:before="0" w:after="0"/>
      </w:pPr>
      <w:r>
        <w:t>Naked Antibodies</w:t>
      </w:r>
    </w:p>
    <w:p>
      <w:pPr>
        <w:numPr>
          <w:ilvl w:val="3"/>
          <w:numId w:val="900"/>
        </w:numPr>
        <w:spacing w:before="0" w:after="0"/>
      </w:pPr>
      <w:r>
        <w:t>Antibody-Drug Conjugates</w:t>
      </w:r>
    </w:p>
    <w:p>
      <w:pPr>
        <w:numPr>
          <w:ilvl w:val="3"/>
          <w:numId w:val="900"/>
        </w:numPr>
        <w:spacing w:before="0" w:after="0"/>
      </w:pPr>
      <w:r>
        <w:t>Bispecific Antibodies</w:t>
      </w:r>
    </w:p>
    <w:p>
      <w:pPr>
        <w:numPr>
          <w:ilvl w:val="3"/>
          <w:numId w:val="900"/>
        </w:numPr>
        <w:spacing w:before="0" w:after="0"/>
      </w:pPr>
      <w:r>
        <w:t>Immune Checkpoint Inhibitors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Growth Factor Receptor Targeting</w:t>
      </w:r>
    </w:p>
    <w:p>
      <w:pPr>
        <w:numPr>
          <w:ilvl w:val="3"/>
          <w:numId w:val="900"/>
        </w:numPr>
        <w:spacing w:before="0" w:after="0"/>
      </w:pPr>
      <w:r>
        <w:t>Angiogenesis Inhibition</w:t>
      </w:r>
    </w:p>
    <w:p>
      <w:pPr>
        <w:numPr>
          <w:ilvl w:val="3"/>
          <w:numId w:val="900"/>
        </w:numPr>
        <w:spacing w:before="0" w:after="0"/>
      </w:pPr>
      <w:r>
        <w:t>Immune System Modulation</w:t>
      </w:r>
    </w:p>
    <w:p>
      <w:pPr>
        <w:numPr>
          <w:ilvl w:val="1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Primary Resistance</w:t>
      </w:r>
    </w:p>
    <w:p>
      <w:pPr>
        <w:numPr>
          <w:ilvl w:val="3"/>
          <w:numId w:val="900"/>
        </w:numPr>
        <w:spacing w:before="0" w:after="0"/>
      </w:pPr>
      <w:r>
        <w:t>Target Absence</w:t>
      </w:r>
    </w:p>
    <w:p>
      <w:pPr>
        <w:numPr>
          <w:ilvl w:val="3"/>
          <w:numId w:val="900"/>
        </w:numPr>
        <w:spacing w:before="0" w:after="0"/>
      </w:pPr>
      <w:r>
        <w:t>Pathway Redundancy</w:t>
      </w:r>
    </w:p>
    <w:p>
      <w:pPr>
        <w:numPr>
          <w:ilvl w:val="3"/>
          <w:numId w:val="900"/>
        </w:numPr>
        <w:spacing w:before="0" w:after="0"/>
      </w:pPr>
      <w:r>
        <w:t>Compensatory Mechanisms</w:t>
      </w:r>
    </w:p>
    <w:p>
      <w:pPr>
        <w:numPr>
          <w:ilvl w:val="2"/>
          <w:numId w:val="900"/>
        </w:numPr>
        <w:spacing w:before="0" w:after="0"/>
      </w:pPr>
      <w:r>
        <w:t>Acquired Resistance</w:t>
      </w:r>
    </w:p>
    <w:p>
      <w:pPr>
        <w:numPr>
          <w:ilvl w:val="3"/>
          <w:numId w:val="900"/>
        </w:numPr>
        <w:spacing w:before="0" w:after="0"/>
      </w:pPr>
      <w:r>
        <w:t>Target Mutations</w:t>
      </w:r>
    </w:p>
    <w:p>
      <w:pPr>
        <w:numPr>
          <w:ilvl w:val="3"/>
          <w:numId w:val="900"/>
        </w:numPr>
        <w:spacing w:before="0" w:after="0"/>
      </w:pPr>
      <w:r>
        <w:t>Pathway Reactivation</w:t>
      </w:r>
    </w:p>
    <w:p>
      <w:pPr>
        <w:numPr>
          <w:ilvl w:val="3"/>
          <w:numId w:val="900"/>
        </w:numPr>
        <w:spacing w:before="0" w:after="0"/>
      </w:pPr>
      <w:r>
        <w:t>Alternative Pathway Activation</w:t>
      </w:r>
    </w:p>
    <w:p>
      <w:pPr>
        <w:numPr>
          <w:ilvl w:val="3"/>
          <w:numId w:val="900"/>
        </w:numPr>
        <w:spacing w:before="0" w:after="0"/>
      </w:pPr>
      <w:r>
        <w:t>Drug Efflux</w:t>
      </w:r>
    </w:p>
    <w:p>
      <w:pPr>
        <w:numPr>
          <w:ilvl w:val="0"/>
          <w:numId w:val="900"/>
        </w:numPr>
        <w:spacing w:before="0" w:after="0"/>
      </w:pPr>
      <w:r>
        <w:t>Immunotherapy</w:t>
      </w:r>
    </w:p>
    <w:p>
      <w:pPr>
        <w:numPr>
          <w:ilvl w:val="1"/>
          <w:numId w:val="900"/>
        </w:numPr>
        <w:spacing w:before="0" w:after="0"/>
      </w:pPr>
      <w:r>
        <w:t>Immune Checkpoint Blockade</w:t>
      </w:r>
    </w:p>
    <w:p>
      <w:pPr>
        <w:numPr>
          <w:ilvl w:val="2"/>
          <w:numId w:val="900"/>
        </w:numPr>
        <w:spacing w:before="0" w:after="0"/>
      </w:pPr>
      <w:r>
        <w:t>CTLA-4 Inhibition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Immune-Related Adverse Events</w:t>
      </w:r>
    </w:p>
    <w:p>
      <w:pPr>
        <w:numPr>
          <w:ilvl w:val="2"/>
          <w:numId w:val="900"/>
        </w:numPr>
        <w:spacing w:before="0" w:after="0"/>
      </w:pPr>
      <w:r>
        <w:t>PD-1/PD-L1 Inhibition</w:t>
      </w:r>
    </w:p>
    <w:p>
      <w:pPr>
        <w:numPr>
          <w:ilvl w:val="3"/>
          <w:numId w:val="900"/>
        </w:numPr>
        <w:spacing w:before="0" w:after="0"/>
      </w:pPr>
      <w:r>
        <w:t>Pathway Biology</w:t>
      </w:r>
    </w:p>
    <w:p>
      <w:pPr>
        <w:numPr>
          <w:ilvl w:val="3"/>
          <w:numId w:val="900"/>
        </w:numPr>
        <w:spacing w:before="0" w:after="0"/>
      </w:pPr>
      <w:r>
        <w:t>Therapeutic Antibodies</w:t>
      </w:r>
    </w:p>
    <w:p>
      <w:pPr>
        <w:numPr>
          <w:ilvl w:val="3"/>
          <w:numId w:val="900"/>
        </w:numPr>
        <w:spacing w:before="0" w:after="0"/>
      </w:pPr>
      <w:r>
        <w:t>Combination Strategies</w:t>
      </w:r>
    </w:p>
    <w:p>
      <w:pPr>
        <w:numPr>
          <w:ilvl w:val="2"/>
          <w:numId w:val="900"/>
        </w:numPr>
        <w:spacing w:before="0" w:after="0"/>
      </w:pPr>
      <w:r>
        <w:t>Other Checkpoint Targets</w:t>
      </w:r>
    </w:p>
    <w:p>
      <w:pPr>
        <w:numPr>
          <w:ilvl w:val="3"/>
          <w:numId w:val="900"/>
        </w:numPr>
        <w:spacing w:before="0" w:after="0"/>
      </w:pPr>
      <w:r>
        <w:t>LAG-3</w:t>
      </w:r>
    </w:p>
    <w:p>
      <w:pPr>
        <w:numPr>
          <w:ilvl w:val="3"/>
          <w:numId w:val="900"/>
        </w:numPr>
        <w:spacing w:before="0" w:after="0"/>
      </w:pPr>
      <w:r>
        <w:t>TIM-3</w:t>
      </w:r>
    </w:p>
    <w:p>
      <w:pPr>
        <w:numPr>
          <w:ilvl w:val="3"/>
          <w:numId w:val="900"/>
        </w:numPr>
        <w:spacing w:before="0" w:after="0"/>
      </w:pPr>
      <w:r>
        <w:t>TIGIT</w:t>
      </w:r>
    </w:p>
    <w:p>
      <w:pPr>
        <w:numPr>
          <w:ilvl w:val="1"/>
          <w:numId w:val="900"/>
        </w:numPr>
        <w:spacing w:before="0" w:after="0"/>
      </w:pPr>
      <w:r>
        <w:t>Adoptive Cell Transfer</w:t>
      </w:r>
    </w:p>
    <w:p>
      <w:pPr>
        <w:numPr>
          <w:ilvl w:val="2"/>
          <w:numId w:val="900"/>
        </w:numPr>
        <w:spacing w:before="0" w:after="0"/>
      </w:pPr>
      <w:r>
        <w:t>Tumor-Infiltrating Lymphocytes</w:t>
      </w:r>
    </w:p>
    <w:p>
      <w:pPr>
        <w:numPr>
          <w:ilvl w:val="3"/>
          <w:numId w:val="900"/>
        </w:numPr>
        <w:spacing w:before="0" w:after="0"/>
      </w:pPr>
      <w:r>
        <w:t>TIL Isolation</w:t>
      </w:r>
    </w:p>
    <w:p>
      <w:pPr>
        <w:numPr>
          <w:ilvl w:val="3"/>
          <w:numId w:val="900"/>
        </w:numPr>
        <w:spacing w:before="0" w:after="0"/>
      </w:pPr>
      <w:r>
        <w:t>Ex Vivo Expansion</w:t>
      </w:r>
    </w:p>
    <w:p>
      <w:pPr>
        <w:numPr>
          <w:ilvl w:val="3"/>
          <w:numId w:val="900"/>
        </w:numPr>
        <w:spacing w:before="0" w:after="0"/>
      </w:pPr>
      <w:r>
        <w:t>Reinfusion Protocols</w:t>
      </w:r>
    </w:p>
    <w:p>
      <w:pPr>
        <w:numPr>
          <w:ilvl w:val="2"/>
          <w:numId w:val="900"/>
        </w:numPr>
        <w:spacing w:before="0" w:after="0"/>
      </w:pPr>
      <w:r>
        <w:t>CAR-T Cell Therapy</w:t>
      </w:r>
    </w:p>
    <w:p>
      <w:pPr>
        <w:numPr>
          <w:ilvl w:val="3"/>
          <w:numId w:val="900"/>
        </w:numPr>
        <w:spacing w:before="0" w:after="0"/>
      </w:pPr>
      <w:r>
        <w:t>CAR Design</w:t>
      </w:r>
    </w:p>
    <w:p>
      <w:pPr>
        <w:numPr>
          <w:ilvl w:val="3"/>
          <w:numId w:val="900"/>
        </w:numPr>
        <w:spacing w:before="0" w:after="0"/>
      </w:pPr>
      <w:r>
        <w:t>T Cell Engineering</w:t>
      </w:r>
    </w:p>
    <w:p>
      <w:pPr>
        <w:numPr>
          <w:ilvl w:val="3"/>
          <w:numId w:val="900"/>
        </w:numPr>
        <w:spacing w:before="0" w:after="0"/>
      </w:pPr>
      <w:r>
        <w:t>Manufacturing Process</w:t>
      </w:r>
    </w:p>
    <w:p>
      <w:pPr>
        <w:numPr>
          <w:ilvl w:val="3"/>
          <w:numId w:val="900"/>
        </w:numPr>
        <w:spacing w:before="0" w:after="0"/>
      </w:pPr>
      <w:r>
        <w:t>Cytokine Release Syndrome</w:t>
      </w:r>
    </w:p>
    <w:p>
      <w:pPr>
        <w:numPr>
          <w:ilvl w:val="2"/>
          <w:numId w:val="900"/>
        </w:numPr>
        <w:spacing w:before="0" w:after="0"/>
      </w:pPr>
      <w:r>
        <w:t>TCR-Engineered T Cells</w:t>
      </w:r>
    </w:p>
    <w:p>
      <w:pPr>
        <w:numPr>
          <w:ilvl w:val="3"/>
          <w:numId w:val="900"/>
        </w:numPr>
        <w:spacing w:before="0" w:after="0"/>
      </w:pPr>
      <w:r>
        <w:t>TCR Identification</w:t>
      </w:r>
    </w:p>
    <w:p>
      <w:pPr>
        <w:numPr>
          <w:ilvl w:val="3"/>
          <w:numId w:val="900"/>
        </w:numPr>
        <w:spacing w:before="0" w:after="0"/>
      </w:pPr>
      <w:r>
        <w:t>T Cell Modification</w:t>
      </w:r>
    </w:p>
    <w:p>
      <w:pPr>
        <w:numPr>
          <w:ilvl w:val="3"/>
          <w:numId w:val="900"/>
        </w:numPr>
        <w:spacing w:before="0" w:after="0"/>
      </w:pPr>
      <w:r>
        <w:t>HLA Restriction</w:t>
      </w:r>
    </w:p>
    <w:p>
      <w:pPr>
        <w:numPr>
          <w:ilvl w:val="1"/>
          <w:numId w:val="900"/>
        </w:numPr>
        <w:spacing w:before="0" w:after="0"/>
      </w:pPr>
      <w:r>
        <w:t>Cancer Vaccines</w:t>
      </w:r>
    </w:p>
    <w:p>
      <w:pPr>
        <w:numPr>
          <w:ilvl w:val="2"/>
          <w:numId w:val="900"/>
        </w:numPr>
        <w:spacing w:before="0" w:after="0"/>
      </w:pPr>
      <w:r>
        <w:t>Preventive Vaccines</w:t>
      </w:r>
    </w:p>
    <w:p>
      <w:pPr>
        <w:numPr>
          <w:ilvl w:val="3"/>
          <w:numId w:val="900"/>
        </w:numPr>
        <w:spacing w:before="0" w:after="0"/>
      </w:pPr>
      <w:r>
        <w:t>HPV Vaccines</w:t>
      </w:r>
    </w:p>
    <w:p>
      <w:pPr>
        <w:numPr>
          <w:ilvl w:val="3"/>
          <w:numId w:val="900"/>
        </w:numPr>
        <w:spacing w:before="0" w:after="0"/>
      </w:pPr>
      <w:r>
        <w:t>Hepatitis B Vaccines</w:t>
      </w:r>
    </w:p>
    <w:p>
      <w:pPr>
        <w:numPr>
          <w:ilvl w:val="2"/>
          <w:numId w:val="900"/>
        </w:numPr>
        <w:spacing w:before="0" w:after="0"/>
      </w:pPr>
      <w:r>
        <w:t>Therapeutic Vaccines</w:t>
      </w:r>
    </w:p>
    <w:p>
      <w:pPr>
        <w:numPr>
          <w:ilvl w:val="3"/>
          <w:numId w:val="900"/>
        </w:numPr>
        <w:spacing w:before="0" w:after="0"/>
      </w:pPr>
      <w:r>
        <w:t>Peptide Vaccines</w:t>
      </w:r>
    </w:p>
    <w:p>
      <w:pPr>
        <w:numPr>
          <w:ilvl w:val="3"/>
          <w:numId w:val="900"/>
        </w:numPr>
        <w:spacing w:before="0" w:after="0"/>
      </w:pPr>
      <w:r>
        <w:t>Dendritic Cell Vaccines</w:t>
      </w:r>
    </w:p>
    <w:p>
      <w:pPr>
        <w:numPr>
          <w:ilvl w:val="3"/>
          <w:numId w:val="900"/>
        </w:numPr>
        <w:spacing w:before="0" w:after="0"/>
      </w:pPr>
      <w:r>
        <w:t>Viral Vector Vaccines</w:t>
      </w:r>
    </w:p>
    <w:p>
      <w:pPr>
        <w:numPr>
          <w:ilvl w:val="3"/>
          <w:numId w:val="900"/>
        </w:numPr>
        <w:spacing w:before="0" w:after="0"/>
      </w:pPr>
      <w:r>
        <w:t>DNA Vaccines</w:t>
      </w:r>
    </w:p>
    <w:p>
      <w:pPr>
        <w:numPr>
          <w:ilvl w:val="1"/>
          <w:numId w:val="900"/>
        </w:numPr>
        <w:spacing w:before="0" w:after="0"/>
      </w:pPr>
      <w:r>
        <w:t>Cytokine Therapy</w:t>
      </w:r>
    </w:p>
    <w:p>
      <w:pPr>
        <w:numPr>
          <w:ilvl w:val="2"/>
          <w:numId w:val="900"/>
        </w:numPr>
        <w:spacing w:before="0" w:after="0"/>
      </w:pPr>
      <w:r>
        <w:t>Interleukin-2</w:t>
      </w:r>
    </w:p>
    <w:p>
      <w:pPr>
        <w:numPr>
          <w:ilvl w:val="3"/>
          <w:numId w:val="900"/>
        </w:numPr>
        <w:spacing w:before="0" w:after="0"/>
      </w:pPr>
      <w:r>
        <w:t>High-Dose IL-2</w:t>
      </w:r>
    </w:p>
    <w:p>
      <w:pPr>
        <w:numPr>
          <w:ilvl w:val="3"/>
          <w:numId w:val="900"/>
        </w:numPr>
        <w:spacing w:before="0" w:after="0"/>
      </w:pPr>
      <w:r>
        <w:t>Low-Dose IL-2</w:t>
      </w:r>
    </w:p>
    <w:p>
      <w:pPr>
        <w:numPr>
          <w:ilvl w:val="2"/>
          <w:numId w:val="900"/>
        </w:numPr>
        <w:spacing w:before="0" w:after="0"/>
      </w:pPr>
      <w:r>
        <w:t>Interferons</w:t>
      </w:r>
    </w:p>
    <w:p>
      <w:pPr>
        <w:numPr>
          <w:ilvl w:val="3"/>
          <w:numId w:val="900"/>
        </w:numPr>
        <w:spacing w:before="0" w:after="0"/>
      </w:pPr>
      <w:r>
        <w:t>Interferon-α</w:t>
      </w:r>
    </w:p>
    <w:p>
      <w:pPr>
        <w:numPr>
          <w:ilvl w:val="3"/>
          <w:numId w:val="900"/>
        </w:numPr>
        <w:spacing w:before="0" w:after="0"/>
      </w:pPr>
      <w:r>
        <w:t>Pegylated Interferons</w:t>
      </w:r>
    </w:p>
    <w:p>
      <w:pPr>
        <w:numPr>
          <w:ilvl w:val="1"/>
          <w:numId w:val="900"/>
        </w:numPr>
        <w:spacing w:before="0" w:after="0"/>
      </w:pPr>
      <w:r>
        <w:t>Immune System Modulators</w:t>
      </w:r>
    </w:p>
    <w:p>
      <w:pPr>
        <w:numPr>
          <w:ilvl w:val="2"/>
          <w:numId w:val="900"/>
        </w:numPr>
        <w:spacing w:before="0" w:after="0"/>
      </w:pPr>
      <w:r>
        <w:t>Immunomodulatory Drugs</w:t>
      </w:r>
    </w:p>
    <w:p>
      <w:pPr>
        <w:numPr>
          <w:ilvl w:val="3"/>
          <w:numId w:val="900"/>
        </w:numPr>
        <w:spacing w:before="0" w:after="0"/>
      </w:pPr>
      <w:r>
        <w:t>Thalidomide Analogs</w:t>
      </w:r>
    </w:p>
    <w:p>
      <w:pPr>
        <w:numPr>
          <w:ilvl w:val="3"/>
          <w:numId w:val="900"/>
        </w:numPr>
        <w:spacing w:before="0" w:after="0"/>
      </w:pPr>
      <w:r>
        <w:t>Checkpoint Agonists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3"/>
          <w:numId w:val="900"/>
        </w:numPr>
        <w:spacing w:before="0" w:after="0"/>
      </w:pPr>
      <w:r>
        <w:t>CD20 Targeting</w:t>
      </w:r>
    </w:p>
    <w:p>
      <w:pPr>
        <w:numPr>
          <w:ilvl w:val="3"/>
          <w:numId w:val="900"/>
        </w:numPr>
        <w:spacing w:before="0" w:after="0"/>
      </w:pPr>
      <w:r>
        <w:t>CD52 Targeting</w:t>
      </w:r>
    </w:p>
    <w:p>
      <w:pPr>
        <w:numPr>
          <w:ilvl w:val="0"/>
          <w:numId w:val="900"/>
        </w:numPr>
        <w:spacing w:before="0" w:after="0"/>
      </w:pPr>
      <w:r>
        <w:t>Hormone Therapy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Hormone Receptor Blockade</w:t>
      </w:r>
    </w:p>
    <w:p>
      <w:pPr>
        <w:numPr>
          <w:ilvl w:val="2"/>
          <w:numId w:val="900"/>
        </w:numPr>
        <w:spacing w:before="0" w:after="0"/>
      </w:pPr>
      <w:r>
        <w:t>Hormone Production Inhibition</w:t>
      </w:r>
    </w:p>
    <w:p>
      <w:pPr>
        <w:numPr>
          <w:ilvl w:val="2"/>
          <w:numId w:val="900"/>
        </w:numPr>
        <w:spacing w:before="0" w:after="0"/>
      </w:pPr>
      <w:r>
        <w:t>Hormone Degradation Enhancement</w:t>
      </w:r>
    </w:p>
    <w:p>
      <w:pPr>
        <w:numPr>
          <w:ilvl w:val="1"/>
          <w:numId w:val="900"/>
        </w:numPr>
        <w:spacing w:before="0" w:after="0"/>
      </w:pPr>
      <w:r>
        <w:t>Breast Cancer Applications</w:t>
      </w:r>
    </w:p>
    <w:p>
      <w:pPr>
        <w:numPr>
          <w:ilvl w:val="2"/>
          <w:numId w:val="900"/>
        </w:numPr>
        <w:spacing w:before="0" w:after="0"/>
      </w:pPr>
      <w:r>
        <w:t>Selective Estrogen Receptor Modulators</w:t>
      </w:r>
    </w:p>
    <w:p>
      <w:pPr>
        <w:numPr>
          <w:ilvl w:val="3"/>
          <w:numId w:val="900"/>
        </w:numPr>
        <w:spacing w:before="0" w:after="0"/>
      </w:pPr>
      <w:r>
        <w:t>Tamoxifen</w:t>
      </w:r>
    </w:p>
    <w:p>
      <w:pPr>
        <w:numPr>
          <w:ilvl w:val="3"/>
          <w:numId w:val="900"/>
        </w:numPr>
        <w:spacing w:before="0" w:after="0"/>
      </w:pPr>
      <w:r>
        <w:t>Raloxifene</w:t>
      </w:r>
    </w:p>
    <w:p>
      <w:pPr>
        <w:numPr>
          <w:ilvl w:val="2"/>
          <w:numId w:val="900"/>
        </w:numPr>
        <w:spacing w:before="0" w:after="0"/>
      </w:pPr>
      <w:r>
        <w:t>Selective Estrogen Receptor Degraders</w:t>
      </w:r>
    </w:p>
    <w:p>
      <w:pPr>
        <w:numPr>
          <w:ilvl w:val="3"/>
          <w:numId w:val="900"/>
        </w:numPr>
        <w:spacing w:before="0" w:after="0"/>
      </w:pPr>
      <w:r>
        <w:t>Fulvestrant</w:t>
      </w:r>
    </w:p>
    <w:p>
      <w:pPr>
        <w:numPr>
          <w:ilvl w:val="2"/>
          <w:numId w:val="900"/>
        </w:numPr>
        <w:spacing w:before="0" w:after="0"/>
      </w:pPr>
      <w:r>
        <w:t>Aromatase Inhibitors</w:t>
      </w:r>
    </w:p>
    <w:p>
      <w:pPr>
        <w:numPr>
          <w:ilvl w:val="3"/>
          <w:numId w:val="900"/>
        </w:numPr>
        <w:spacing w:before="0" w:after="0"/>
      </w:pPr>
      <w:r>
        <w:t>Anastrozole</w:t>
      </w:r>
    </w:p>
    <w:p>
      <w:pPr>
        <w:numPr>
          <w:ilvl w:val="3"/>
          <w:numId w:val="900"/>
        </w:numPr>
        <w:spacing w:before="0" w:after="0"/>
      </w:pPr>
      <w:r>
        <w:t>Letrozole</w:t>
      </w:r>
    </w:p>
    <w:p>
      <w:pPr>
        <w:numPr>
          <w:ilvl w:val="3"/>
          <w:numId w:val="900"/>
        </w:numPr>
        <w:spacing w:before="0" w:after="0"/>
      </w:pPr>
      <w:r>
        <w:t>Exemestane</w:t>
      </w:r>
    </w:p>
    <w:p>
      <w:pPr>
        <w:numPr>
          <w:ilvl w:val="1"/>
          <w:numId w:val="900"/>
        </w:numPr>
        <w:spacing w:before="0" w:after="0"/>
      </w:pPr>
      <w:r>
        <w:t>Prostate Cancer Applications</w:t>
      </w:r>
    </w:p>
    <w:p>
      <w:pPr>
        <w:numPr>
          <w:ilvl w:val="2"/>
          <w:numId w:val="900"/>
        </w:numPr>
        <w:spacing w:before="0" w:after="0"/>
      </w:pPr>
      <w:r>
        <w:t>Androgen Receptor Antagonists</w:t>
      </w:r>
    </w:p>
    <w:p>
      <w:pPr>
        <w:numPr>
          <w:ilvl w:val="3"/>
          <w:numId w:val="900"/>
        </w:numPr>
        <w:spacing w:before="0" w:after="0"/>
      </w:pPr>
      <w:r>
        <w:t>Flutamide</w:t>
      </w:r>
    </w:p>
    <w:p>
      <w:pPr>
        <w:numPr>
          <w:ilvl w:val="3"/>
          <w:numId w:val="900"/>
        </w:numPr>
        <w:spacing w:before="0" w:after="0"/>
      </w:pPr>
      <w:r>
        <w:t>Bicalutamide</w:t>
      </w:r>
    </w:p>
    <w:p>
      <w:pPr>
        <w:numPr>
          <w:ilvl w:val="3"/>
          <w:numId w:val="900"/>
        </w:numPr>
        <w:spacing w:before="0" w:after="0"/>
      </w:pPr>
      <w:r>
        <w:t>Enzalutamide</w:t>
      </w:r>
    </w:p>
    <w:p>
      <w:pPr>
        <w:numPr>
          <w:ilvl w:val="2"/>
          <w:numId w:val="900"/>
        </w:numPr>
        <w:spacing w:before="0" w:after="0"/>
      </w:pPr>
      <w:r>
        <w:t>GnRH Agonists</w:t>
      </w:r>
    </w:p>
    <w:p>
      <w:pPr>
        <w:numPr>
          <w:ilvl w:val="3"/>
          <w:numId w:val="900"/>
        </w:numPr>
        <w:spacing w:before="0" w:after="0"/>
      </w:pPr>
      <w:r>
        <w:t>Leuprolide</w:t>
      </w:r>
    </w:p>
    <w:p>
      <w:pPr>
        <w:numPr>
          <w:ilvl w:val="3"/>
          <w:numId w:val="900"/>
        </w:numPr>
        <w:spacing w:before="0" w:after="0"/>
      </w:pPr>
      <w:r>
        <w:t>Goserelin</w:t>
      </w:r>
    </w:p>
    <w:p>
      <w:pPr>
        <w:numPr>
          <w:ilvl w:val="2"/>
          <w:numId w:val="900"/>
        </w:numPr>
        <w:spacing w:before="0" w:after="0"/>
      </w:pPr>
      <w:r>
        <w:t>CYP17 Inhibitors</w:t>
      </w:r>
    </w:p>
    <w:p>
      <w:pPr>
        <w:numPr>
          <w:ilvl w:val="3"/>
          <w:numId w:val="900"/>
        </w:numPr>
        <w:spacing w:before="0" w:after="0"/>
      </w:pPr>
      <w:r>
        <w:t>Abiraterone</w:t>
      </w:r>
    </w:p>
    <w:p>
      <w:pPr>
        <w:numPr>
          <w:ilvl w:val="0"/>
          <w:numId w:val="900"/>
        </w:numPr>
        <w:spacing w:before="0" w:after="0"/>
      </w:pPr>
      <w:r>
        <w:t>Anti-Angiogenic Therapy</w:t>
      </w:r>
    </w:p>
    <w:p>
      <w:pPr>
        <w:numPr>
          <w:ilvl w:val="1"/>
          <w:numId w:val="900"/>
        </w:numPr>
        <w:spacing w:before="0" w:after="0"/>
      </w:pPr>
      <w:r>
        <w:t>VEGF Pathway Inhibition</w:t>
      </w:r>
    </w:p>
    <w:p>
      <w:pPr>
        <w:numPr>
          <w:ilvl w:val="2"/>
          <w:numId w:val="900"/>
        </w:numPr>
        <w:spacing w:before="0" w:after="0"/>
      </w:pPr>
      <w:r>
        <w:t>Anti-VEGF Antibodies</w:t>
      </w:r>
    </w:p>
    <w:p>
      <w:pPr>
        <w:numPr>
          <w:ilvl w:val="3"/>
          <w:numId w:val="900"/>
        </w:numPr>
        <w:spacing w:before="0" w:after="0"/>
      </w:pPr>
      <w:r>
        <w:t>Bevacizumab</w:t>
      </w:r>
    </w:p>
    <w:p>
      <w:pPr>
        <w:numPr>
          <w:ilvl w:val="2"/>
          <w:numId w:val="900"/>
        </w:numPr>
        <w:spacing w:before="0" w:after="0"/>
      </w:pPr>
      <w:r>
        <w:t>VEGFR Inhibitors</w:t>
      </w:r>
    </w:p>
    <w:p>
      <w:pPr>
        <w:numPr>
          <w:ilvl w:val="3"/>
          <w:numId w:val="900"/>
        </w:numPr>
        <w:spacing w:before="0" w:after="0"/>
      </w:pPr>
      <w:r>
        <w:t>Sunitinib</w:t>
      </w:r>
    </w:p>
    <w:p>
      <w:pPr>
        <w:numPr>
          <w:ilvl w:val="3"/>
          <w:numId w:val="900"/>
        </w:numPr>
        <w:spacing w:before="0" w:after="0"/>
      </w:pPr>
      <w:r>
        <w:t>Sorafenib</w:t>
      </w:r>
    </w:p>
    <w:p>
      <w:pPr>
        <w:numPr>
          <w:ilvl w:val="3"/>
          <w:numId w:val="900"/>
        </w:numPr>
        <w:spacing w:before="0" w:after="0"/>
      </w:pPr>
      <w:r>
        <w:t>Pazopanib</w:t>
      </w:r>
    </w:p>
    <w:p>
      <w:pPr>
        <w:numPr>
          <w:ilvl w:val="1"/>
          <w:numId w:val="900"/>
        </w:numPr>
        <w:spacing w:before="0" w:after="0"/>
      </w:pPr>
      <w:r>
        <w:t>Other Anti-Angiogenic Targets</w:t>
      </w:r>
    </w:p>
    <w:p>
      <w:pPr>
        <w:numPr>
          <w:ilvl w:val="2"/>
          <w:numId w:val="900"/>
        </w:numPr>
        <w:spacing w:before="0" w:after="0"/>
      </w:pPr>
      <w:r>
        <w:t>Angiopoietin Inhibitors</w:t>
      </w:r>
    </w:p>
    <w:p>
      <w:pPr>
        <w:numPr>
          <w:ilvl w:val="2"/>
          <w:numId w:val="900"/>
        </w:numPr>
        <w:spacing w:before="0" w:after="0"/>
      </w:pPr>
      <w:r>
        <w:t>PDGFR Inhibitors</w:t>
      </w:r>
    </w:p>
    <w:p>
      <w:pPr>
        <w:numPr>
          <w:ilvl w:val="2"/>
          <w:numId w:val="900"/>
        </w:numPr>
        <w:spacing w:before="0" w:after="0"/>
      </w:pPr>
      <w:r>
        <w:t>FGF Pathway Inhibitors</w:t>
      </w:r>
    </w:p>
    <w:p>
      <w:pPr>
        <w:numPr>
          <w:ilvl w:val="1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Alternative Angiogenic Pathways</w:t>
      </w:r>
    </w:p>
    <w:p>
      <w:pPr>
        <w:numPr>
          <w:ilvl w:val="2"/>
          <w:numId w:val="900"/>
        </w:numPr>
        <w:spacing w:before="0" w:after="0"/>
      </w:pPr>
      <w:r>
        <w:t>Vessel Co-option</w:t>
      </w:r>
    </w:p>
    <w:p>
      <w:pPr>
        <w:numPr>
          <w:ilvl w:val="2"/>
          <w:numId w:val="900"/>
        </w:numPr>
        <w:spacing w:before="0" w:after="0"/>
      </w:pPr>
      <w:r>
        <w:t>Increased Pericyte Coverage</w:t>
      </w:r>
    </w:p>
    <w:p>
      <w:pPr>
        <w:numPr>
          <w:ilvl w:val="0"/>
          <w:numId w:val="900"/>
        </w:numPr>
        <w:spacing w:before="0" w:after="0"/>
      </w:pPr>
      <w:r>
        <w:t>Combination Therapies</w:t>
      </w:r>
    </w:p>
    <w:p>
      <w:pPr>
        <w:numPr>
          <w:ilvl w:val="1"/>
          <w:numId w:val="900"/>
        </w:numPr>
        <w:spacing w:before="0" w:after="0"/>
      </w:pPr>
      <w:r>
        <w:t>Rationale for Combinations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Resistance Prevention</w:t>
      </w:r>
    </w:p>
    <w:p>
      <w:pPr>
        <w:numPr>
          <w:ilvl w:val="2"/>
          <w:numId w:val="900"/>
        </w:numPr>
        <w:spacing w:before="0" w:after="0"/>
      </w:pPr>
      <w:r>
        <w:t>Toxicity Reduction</w:t>
      </w:r>
    </w:p>
    <w:p>
      <w:pPr>
        <w:numPr>
          <w:ilvl w:val="1"/>
          <w:numId w:val="900"/>
        </w:numPr>
        <w:spacing w:before="0" w:after="0"/>
      </w:pPr>
      <w:r>
        <w:t>Types of Combinations</w:t>
      </w:r>
    </w:p>
    <w:p>
      <w:pPr>
        <w:numPr>
          <w:ilvl w:val="2"/>
          <w:numId w:val="900"/>
        </w:numPr>
        <w:spacing w:before="0" w:after="0"/>
      </w:pPr>
      <w:r>
        <w:t>Chemotherapy Combinations</w:t>
      </w:r>
    </w:p>
    <w:p>
      <w:pPr>
        <w:numPr>
          <w:ilvl w:val="2"/>
          <w:numId w:val="900"/>
        </w:numPr>
        <w:spacing w:before="0" w:after="0"/>
      </w:pPr>
      <w:r>
        <w:t>Targeted Therapy Combinations</w:t>
      </w:r>
    </w:p>
    <w:p>
      <w:pPr>
        <w:numPr>
          <w:ilvl w:val="2"/>
          <w:numId w:val="900"/>
        </w:numPr>
        <w:spacing w:before="0" w:after="0"/>
      </w:pPr>
      <w:r>
        <w:t>Immunotherapy Combinations</w:t>
      </w:r>
    </w:p>
    <w:p>
      <w:pPr>
        <w:numPr>
          <w:ilvl w:val="2"/>
          <w:numId w:val="900"/>
        </w:numPr>
        <w:spacing w:before="0" w:after="0"/>
      </w:pPr>
      <w:r>
        <w:t>Multimodal Approaches</w:t>
      </w:r>
    </w:p>
    <w:p>
      <w:pPr>
        <w:numPr>
          <w:ilvl w:val="1"/>
          <w:numId w:val="900"/>
        </w:numPr>
        <w:spacing w:before="0" w:after="0"/>
      </w:pPr>
      <w:r>
        <w:t>Sequencing Considerations</w:t>
      </w:r>
    </w:p>
    <w:p>
      <w:pPr>
        <w:numPr>
          <w:ilvl w:val="2"/>
          <w:numId w:val="900"/>
        </w:numPr>
        <w:spacing w:before="0" w:after="0"/>
      </w:pPr>
      <w:r>
        <w:t>Concurrent Administration</w:t>
      </w:r>
    </w:p>
    <w:p>
      <w:pPr>
        <w:numPr>
          <w:ilvl w:val="2"/>
          <w:numId w:val="900"/>
        </w:numPr>
        <w:spacing w:before="0" w:after="0"/>
      </w:pPr>
      <w:r>
        <w:t>Sequential Treatment</w:t>
      </w:r>
    </w:p>
    <w:p>
      <w:pPr>
        <w:numPr>
          <w:ilvl w:val="2"/>
          <w:numId w:val="900"/>
        </w:numPr>
        <w:spacing w:before="0" w:after="0"/>
      </w:pPr>
      <w:r>
        <w:t>Maintenance Therapy</w:t>
      </w:r>
    </w:p>
    <w:p>
      <w:pPr>
        <w:numPr>
          <w:ilvl w:val="0"/>
          <w:numId w:val="900"/>
        </w:numPr>
        <w:spacing w:before="0" w:after="0"/>
      </w:pPr>
      <w:r>
        <w:t>Drug Resistance</w:t>
      </w:r>
    </w:p>
    <w:p>
      <w:pPr>
        <w:numPr>
          <w:ilvl w:val="1"/>
          <w:numId w:val="900"/>
        </w:numPr>
        <w:spacing w:before="0" w:after="0"/>
      </w:pPr>
      <w:r>
        <w:t>Mechanisms of Resistance</w:t>
      </w:r>
    </w:p>
    <w:p>
      <w:pPr>
        <w:numPr>
          <w:ilvl w:val="2"/>
          <w:numId w:val="900"/>
        </w:numPr>
        <w:spacing w:before="0" w:after="0"/>
      </w:pPr>
      <w:r>
        <w:t>Pharmacokinetic Resistance</w:t>
      </w:r>
    </w:p>
    <w:p>
      <w:pPr>
        <w:numPr>
          <w:ilvl w:val="3"/>
          <w:numId w:val="900"/>
        </w:numPr>
        <w:spacing w:before="0" w:after="0"/>
      </w:pPr>
      <w:r>
        <w:t>Drug Absorption</w:t>
      </w:r>
    </w:p>
    <w:p>
      <w:pPr>
        <w:numPr>
          <w:ilvl w:val="3"/>
          <w:numId w:val="900"/>
        </w:numPr>
        <w:spacing w:before="0" w:after="0"/>
      </w:pPr>
      <w:r>
        <w:t>Drug Distribution</w:t>
      </w:r>
    </w:p>
    <w:p>
      <w:pPr>
        <w:numPr>
          <w:ilvl w:val="3"/>
          <w:numId w:val="900"/>
        </w:numPr>
        <w:spacing w:before="0" w:after="0"/>
      </w:pPr>
      <w:r>
        <w:t>Drug Metabolism</w:t>
      </w:r>
    </w:p>
    <w:p>
      <w:pPr>
        <w:numPr>
          <w:ilvl w:val="3"/>
          <w:numId w:val="900"/>
        </w:numPr>
        <w:spacing w:before="0" w:after="0"/>
      </w:pPr>
      <w:r>
        <w:t>Drug Excretion</w:t>
      </w:r>
    </w:p>
    <w:p>
      <w:pPr>
        <w:numPr>
          <w:ilvl w:val="2"/>
          <w:numId w:val="900"/>
        </w:numPr>
        <w:spacing w:before="0" w:after="0"/>
      </w:pPr>
      <w:r>
        <w:t>Pharmacodynamic Resistance</w:t>
      </w:r>
    </w:p>
    <w:p>
      <w:pPr>
        <w:numPr>
          <w:ilvl w:val="3"/>
          <w:numId w:val="900"/>
        </w:numPr>
        <w:spacing w:before="0" w:after="0"/>
      </w:pPr>
      <w:r>
        <w:t>Target Alterations</w:t>
      </w:r>
    </w:p>
    <w:p>
      <w:pPr>
        <w:numPr>
          <w:ilvl w:val="3"/>
          <w:numId w:val="900"/>
        </w:numPr>
        <w:spacing w:before="0" w:after="0"/>
      </w:pPr>
      <w:r>
        <w:t>Pathway Modifications</w:t>
      </w:r>
    </w:p>
    <w:p>
      <w:pPr>
        <w:numPr>
          <w:ilvl w:val="3"/>
          <w:numId w:val="900"/>
        </w:numPr>
        <w:spacing w:before="0" w:after="0"/>
      </w:pPr>
      <w:r>
        <w:t>Cell Death Evasion</w:t>
      </w:r>
    </w:p>
    <w:p>
      <w:pPr>
        <w:numPr>
          <w:ilvl w:val="2"/>
          <w:numId w:val="900"/>
        </w:numPr>
        <w:spacing w:before="0" w:after="0"/>
      </w:pPr>
      <w:r>
        <w:t>Tumor Microenvironment Factors</w:t>
      </w:r>
    </w:p>
    <w:p>
      <w:pPr>
        <w:numPr>
          <w:ilvl w:val="3"/>
          <w:numId w:val="900"/>
        </w:numPr>
        <w:spacing w:before="0" w:after="0"/>
      </w:pPr>
      <w:r>
        <w:t>Hypoxia</w:t>
      </w:r>
    </w:p>
    <w:p>
      <w:pPr>
        <w:numPr>
          <w:ilvl w:val="3"/>
          <w:numId w:val="900"/>
        </w:numPr>
        <w:spacing w:before="0" w:after="0"/>
      </w:pPr>
      <w:r>
        <w:t>pH Changes</w:t>
      </w:r>
    </w:p>
    <w:p>
      <w:pPr>
        <w:numPr>
          <w:ilvl w:val="3"/>
          <w:numId w:val="900"/>
        </w:numPr>
        <w:spacing w:before="0" w:after="0"/>
      </w:pPr>
      <w:r>
        <w:t>Drug Penetration Barriers</w:t>
      </w:r>
    </w:p>
    <w:p>
      <w:pPr>
        <w:numPr>
          <w:ilvl w:val="1"/>
          <w:numId w:val="900"/>
        </w:numPr>
        <w:spacing w:before="0" w:after="0"/>
      </w:pPr>
      <w:r>
        <w:t>Strategies to Overcome Resistance</w:t>
      </w:r>
    </w:p>
    <w:p>
      <w:pPr>
        <w:numPr>
          <w:ilvl w:val="2"/>
          <w:numId w:val="900"/>
        </w:numPr>
        <w:spacing w:before="0" w:after="0"/>
      </w:pPr>
      <w:r>
        <w:t>Combination Therapies</w:t>
      </w:r>
    </w:p>
    <w:p>
      <w:pPr>
        <w:numPr>
          <w:ilvl w:val="2"/>
          <w:numId w:val="900"/>
        </w:numPr>
        <w:spacing w:before="0" w:after="0"/>
      </w:pPr>
      <w:r>
        <w:t>Drug Sequencing</w:t>
      </w:r>
    </w:p>
    <w:p>
      <w:pPr>
        <w:numPr>
          <w:ilvl w:val="2"/>
          <w:numId w:val="900"/>
        </w:numPr>
        <w:spacing w:before="0" w:after="0"/>
      </w:pPr>
      <w:r>
        <w:t>Resistance Monitoring</w:t>
      </w:r>
    </w:p>
    <w:p>
      <w:pPr>
        <w:numPr>
          <w:ilvl w:val="2"/>
          <w:numId w:val="900"/>
        </w:numPr>
        <w:spacing w:before="0" w:after="0"/>
      </w:pPr>
      <w:r>
        <w:t>Novel Drug Development</w:t>
      </w:r>
    </w:p>
    <w:p>
      <w:pPr>
        <w:pStyle w:val="Heading1"/>
      </w:pPr>
      <w:r>
        <w:t>Cancer Prevention and Control</w:t>
      </w:r>
    </w:p>
    <w:p>
      <w:pPr>
        <w:numPr>
          <w:ilvl w:val="0"/>
          <w:numId w:val="900"/>
        </w:numPr>
        <w:spacing w:before="0" w:after="0"/>
      </w:pPr>
      <w:r>
        <w:t>Primary Prevention</w:t>
      </w:r>
    </w:p>
    <w:p>
      <w:pPr>
        <w:numPr>
          <w:ilvl w:val="1"/>
          <w:numId w:val="900"/>
        </w:numPr>
        <w:spacing w:before="0" w:after="0"/>
      </w:pPr>
      <w:r>
        <w:t>Lifestyle Modifications</w:t>
      </w:r>
    </w:p>
    <w:p>
      <w:pPr>
        <w:numPr>
          <w:ilvl w:val="2"/>
          <w:numId w:val="900"/>
        </w:numPr>
        <w:spacing w:before="0" w:after="0"/>
      </w:pPr>
      <w:r>
        <w:t>Tobacco Control</w:t>
      </w:r>
    </w:p>
    <w:p>
      <w:pPr>
        <w:numPr>
          <w:ilvl w:val="3"/>
          <w:numId w:val="900"/>
        </w:numPr>
        <w:spacing w:before="0" w:after="0"/>
      </w:pPr>
      <w:r>
        <w:t>Smoking Cessation Programs</w:t>
      </w:r>
    </w:p>
    <w:p>
      <w:pPr>
        <w:numPr>
          <w:ilvl w:val="3"/>
          <w:numId w:val="900"/>
        </w:numPr>
        <w:spacing w:before="0" w:after="0"/>
      </w:pPr>
      <w:r>
        <w:t>Tobacco Policy Interventions</w:t>
      </w:r>
    </w:p>
    <w:p>
      <w:pPr>
        <w:numPr>
          <w:ilvl w:val="3"/>
          <w:numId w:val="900"/>
        </w:numPr>
        <w:spacing w:before="0" w:after="0"/>
      </w:pPr>
      <w:r>
        <w:t>Harm Reduction Strategies</w:t>
      </w:r>
    </w:p>
    <w:p>
      <w:pPr>
        <w:numPr>
          <w:ilvl w:val="2"/>
          <w:numId w:val="900"/>
        </w:numPr>
        <w:spacing w:before="0" w:after="0"/>
      </w:pPr>
      <w:r>
        <w:t>Alcohol Consumption</w:t>
      </w:r>
    </w:p>
    <w:p>
      <w:pPr>
        <w:numPr>
          <w:ilvl w:val="3"/>
          <w:numId w:val="900"/>
        </w:numPr>
        <w:spacing w:before="0" w:after="0"/>
      </w:pPr>
      <w:r>
        <w:t>Recommended Limits</w:t>
      </w:r>
    </w:p>
    <w:p>
      <w:pPr>
        <w:numPr>
          <w:ilvl w:val="3"/>
          <w:numId w:val="900"/>
        </w:numPr>
        <w:spacing w:before="0" w:after="0"/>
      </w:pPr>
      <w:r>
        <w:t>Intervention Programs</w:t>
      </w:r>
    </w:p>
    <w:p>
      <w:pPr>
        <w:numPr>
          <w:ilvl w:val="3"/>
          <w:numId w:val="900"/>
        </w:numPr>
        <w:spacing w:before="0" w:after="0"/>
      </w:pPr>
      <w:r>
        <w:t>Policy Measures</w:t>
      </w:r>
    </w:p>
    <w:p>
      <w:pPr>
        <w:numPr>
          <w:ilvl w:val="2"/>
          <w:numId w:val="900"/>
        </w:numPr>
        <w:spacing w:before="0" w:after="0"/>
      </w:pPr>
      <w:r>
        <w:t>Diet and Nutrition</w:t>
      </w:r>
    </w:p>
    <w:p>
      <w:pPr>
        <w:numPr>
          <w:ilvl w:val="3"/>
          <w:numId w:val="900"/>
        </w:numPr>
        <w:spacing w:before="0" w:after="0"/>
      </w:pPr>
      <w:r>
        <w:t>Dietary Guidelines</w:t>
      </w:r>
    </w:p>
    <w:p>
      <w:pPr>
        <w:numPr>
          <w:ilvl w:val="4"/>
          <w:numId w:val="900"/>
        </w:numPr>
        <w:spacing w:before="0" w:after="0"/>
      </w:pPr>
      <w:r>
        <w:t>Fruit and Vegetable Intake</w:t>
      </w:r>
    </w:p>
    <w:p>
      <w:pPr>
        <w:numPr>
          <w:ilvl w:val="4"/>
          <w:numId w:val="900"/>
        </w:numPr>
        <w:spacing w:before="0" w:after="0"/>
      </w:pPr>
      <w:r>
        <w:t>Whole Grain Consumption</w:t>
      </w:r>
    </w:p>
    <w:p>
      <w:pPr>
        <w:numPr>
          <w:ilvl w:val="4"/>
          <w:numId w:val="900"/>
        </w:numPr>
        <w:spacing w:before="0" w:after="0"/>
      </w:pPr>
      <w:r>
        <w:t>Processed Meat Limitation</w:t>
      </w:r>
    </w:p>
    <w:p>
      <w:pPr>
        <w:numPr>
          <w:ilvl w:val="3"/>
          <w:numId w:val="900"/>
        </w:numPr>
        <w:spacing w:before="0" w:after="0"/>
      </w:pPr>
      <w:r>
        <w:t>Nutritional Supplements</w:t>
      </w:r>
    </w:p>
    <w:p>
      <w:pPr>
        <w:numPr>
          <w:ilvl w:val="4"/>
          <w:numId w:val="900"/>
        </w:numPr>
        <w:spacing w:before="0" w:after="0"/>
      </w:pPr>
      <w:r>
        <w:t>Antioxidant Supplements</w:t>
      </w:r>
    </w:p>
    <w:p>
      <w:pPr>
        <w:numPr>
          <w:ilvl w:val="4"/>
          <w:numId w:val="900"/>
        </w:numPr>
        <w:spacing w:before="0" w:after="0"/>
      </w:pPr>
      <w:r>
        <w:t>Vitamin D</w:t>
      </w:r>
    </w:p>
    <w:p>
      <w:pPr>
        <w:numPr>
          <w:ilvl w:val="4"/>
          <w:numId w:val="900"/>
        </w:numPr>
        <w:spacing w:before="0" w:after="0"/>
      </w:pPr>
      <w:r>
        <w:t>Folate</w:t>
      </w:r>
    </w:p>
    <w:p>
      <w:pPr>
        <w:numPr>
          <w:ilvl w:val="3"/>
          <w:numId w:val="900"/>
        </w:numPr>
        <w:spacing w:before="0" w:after="0"/>
      </w:pPr>
      <w:r>
        <w:t>Caloric Restriction</w:t>
      </w:r>
    </w:p>
    <w:p>
      <w:pPr>
        <w:numPr>
          <w:ilvl w:val="4"/>
          <w:numId w:val="900"/>
        </w:numPr>
        <w:spacing w:before="0" w:after="0"/>
      </w:pPr>
      <w:r>
        <w:t>Weight Management</w:t>
      </w:r>
    </w:p>
    <w:p>
      <w:pPr>
        <w:numPr>
          <w:ilvl w:val="4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Physical Activity</w:t>
      </w:r>
    </w:p>
    <w:p>
      <w:pPr>
        <w:numPr>
          <w:ilvl w:val="3"/>
          <w:numId w:val="900"/>
        </w:numPr>
        <w:spacing w:before="0" w:after="0"/>
      </w:pPr>
      <w:r>
        <w:t>Exercise Recommendations</w:t>
      </w:r>
    </w:p>
    <w:p>
      <w:pPr>
        <w:numPr>
          <w:ilvl w:val="3"/>
          <w:numId w:val="900"/>
        </w:numPr>
        <w:spacing w:before="0" w:after="0"/>
      </w:pPr>
      <w:r>
        <w:t>Sedentary Behavior Reduction</w:t>
      </w:r>
    </w:p>
    <w:p>
      <w:pPr>
        <w:numPr>
          <w:ilvl w:val="3"/>
          <w:numId w:val="900"/>
        </w:numPr>
        <w:spacing w:before="0" w:after="0"/>
      </w:pPr>
      <w:r>
        <w:t>Biological Mechanisms</w:t>
      </w:r>
    </w:p>
    <w:p>
      <w:pPr>
        <w:numPr>
          <w:ilvl w:val="2"/>
          <w:numId w:val="900"/>
        </w:numPr>
        <w:spacing w:before="0" w:after="0"/>
      </w:pPr>
      <w:r>
        <w:t>Environmental Exposures</w:t>
      </w:r>
    </w:p>
    <w:p>
      <w:pPr>
        <w:numPr>
          <w:ilvl w:val="3"/>
          <w:numId w:val="900"/>
        </w:numPr>
        <w:spacing w:before="0" w:after="0"/>
      </w:pPr>
      <w:r>
        <w:t>Occupational Carcinogens</w:t>
      </w:r>
    </w:p>
    <w:p>
      <w:pPr>
        <w:numPr>
          <w:ilvl w:val="4"/>
          <w:numId w:val="900"/>
        </w:numPr>
        <w:spacing w:before="0" w:after="0"/>
      </w:pPr>
      <w:r>
        <w:t>Asbestos Control</w:t>
      </w:r>
    </w:p>
    <w:p>
      <w:pPr>
        <w:numPr>
          <w:ilvl w:val="4"/>
          <w:numId w:val="900"/>
        </w:numPr>
        <w:spacing w:before="0" w:after="0"/>
      </w:pPr>
      <w:r>
        <w:t>Chemical Safety</w:t>
      </w:r>
    </w:p>
    <w:p>
      <w:pPr>
        <w:numPr>
          <w:ilvl w:val="4"/>
          <w:numId w:val="900"/>
        </w:numPr>
        <w:spacing w:before="0" w:after="0"/>
      </w:pPr>
      <w:r>
        <w:t>Radiation Protection</w:t>
      </w:r>
    </w:p>
    <w:p>
      <w:pPr>
        <w:numPr>
          <w:ilvl w:val="3"/>
          <w:numId w:val="900"/>
        </w:numPr>
        <w:spacing w:before="0" w:after="0"/>
      </w:pPr>
      <w:r>
        <w:t>Air Pollution Reduction</w:t>
      </w:r>
    </w:p>
    <w:p>
      <w:pPr>
        <w:numPr>
          <w:ilvl w:val="3"/>
          <w:numId w:val="900"/>
        </w:numPr>
        <w:spacing w:before="0" w:after="0"/>
      </w:pPr>
      <w:r>
        <w:t>UV Radiation Protection</w:t>
      </w:r>
    </w:p>
    <w:p>
      <w:pPr>
        <w:numPr>
          <w:ilvl w:val="4"/>
          <w:numId w:val="900"/>
        </w:numPr>
        <w:spacing w:before="0" w:after="0"/>
      </w:pPr>
      <w:r>
        <w:t>Sunscreen Use</w:t>
      </w:r>
    </w:p>
    <w:p>
      <w:pPr>
        <w:numPr>
          <w:ilvl w:val="4"/>
          <w:numId w:val="900"/>
        </w:numPr>
        <w:spacing w:before="0" w:after="0"/>
      </w:pPr>
      <w:r>
        <w:t>Protective Clothing</w:t>
      </w:r>
    </w:p>
    <w:p>
      <w:pPr>
        <w:numPr>
          <w:ilvl w:val="4"/>
          <w:numId w:val="900"/>
        </w:numPr>
        <w:spacing w:before="0" w:after="0"/>
      </w:pPr>
      <w:r>
        <w:t>Behavioral Modifications</w:t>
      </w:r>
    </w:p>
    <w:p>
      <w:pPr>
        <w:numPr>
          <w:ilvl w:val="1"/>
          <w:numId w:val="900"/>
        </w:numPr>
        <w:spacing w:before="0" w:after="0"/>
      </w:pPr>
      <w:r>
        <w:t>Vaccination Programs</w:t>
      </w:r>
    </w:p>
    <w:p>
      <w:pPr>
        <w:numPr>
          <w:ilvl w:val="2"/>
          <w:numId w:val="900"/>
        </w:numPr>
        <w:spacing w:before="0" w:after="0"/>
      </w:pPr>
      <w:r>
        <w:t>Human Papillomavirus Vaccines</w:t>
      </w:r>
    </w:p>
    <w:p>
      <w:pPr>
        <w:numPr>
          <w:ilvl w:val="3"/>
          <w:numId w:val="900"/>
        </w:numPr>
        <w:spacing w:before="0" w:after="0"/>
      </w:pPr>
      <w:r>
        <w:t>Vaccine Types</w:t>
      </w:r>
    </w:p>
    <w:p>
      <w:pPr>
        <w:numPr>
          <w:ilvl w:val="3"/>
          <w:numId w:val="900"/>
        </w:numPr>
        <w:spacing w:before="0" w:after="0"/>
      </w:pPr>
      <w:r>
        <w:t>Target Populations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Hepatitis B Vaccination</w:t>
      </w:r>
    </w:p>
    <w:p>
      <w:pPr>
        <w:numPr>
          <w:ilvl w:val="3"/>
          <w:numId w:val="900"/>
        </w:numPr>
        <w:spacing w:before="0" w:after="0"/>
      </w:pPr>
      <w:r>
        <w:t>Universal Vaccination</w:t>
      </w:r>
    </w:p>
    <w:p>
      <w:pPr>
        <w:numPr>
          <w:ilvl w:val="3"/>
          <w:numId w:val="900"/>
        </w:numPr>
        <w:spacing w:before="0" w:after="0"/>
      </w:pPr>
      <w:r>
        <w:t>High-Risk Populations</w:t>
      </w:r>
    </w:p>
    <w:p>
      <w:pPr>
        <w:numPr>
          <w:ilvl w:val="3"/>
          <w:numId w:val="900"/>
        </w:numPr>
        <w:spacing w:before="0" w:after="0"/>
      </w:pPr>
      <w:r>
        <w:t>Long-term Protection</w:t>
      </w:r>
    </w:p>
    <w:p>
      <w:pPr>
        <w:numPr>
          <w:ilvl w:val="1"/>
          <w:numId w:val="900"/>
        </w:numPr>
        <w:spacing w:before="0" w:after="0"/>
      </w:pPr>
      <w:r>
        <w:t>Infection Control</w:t>
      </w:r>
    </w:p>
    <w:p>
      <w:pPr>
        <w:numPr>
          <w:ilvl w:val="2"/>
          <w:numId w:val="900"/>
        </w:numPr>
        <w:spacing w:before="0" w:after="0"/>
      </w:pPr>
      <w:r>
        <w:t>Helicobacter pylori Eradication</w:t>
      </w:r>
    </w:p>
    <w:p>
      <w:pPr>
        <w:numPr>
          <w:ilvl w:val="2"/>
          <w:numId w:val="900"/>
        </w:numPr>
        <w:spacing w:before="0" w:after="0"/>
      </w:pPr>
      <w:r>
        <w:t>Hepatitis C Treatment</w:t>
      </w:r>
    </w:p>
    <w:p>
      <w:pPr>
        <w:numPr>
          <w:ilvl w:val="2"/>
          <w:numId w:val="900"/>
        </w:numPr>
        <w:spacing w:before="0" w:after="0"/>
      </w:pPr>
      <w:r>
        <w:t>HIV Prevention and Treatment</w:t>
      </w:r>
    </w:p>
    <w:p>
      <w:pPr>
        <w:numPr>
          <w:ilvl w:val="0"/>
          <w:numId w:val="900"/>
        </w:numPr>
        <w:spacing w:before="0" w:after="0"/>
      </w:pPr>
      <w:r>
        <w:t>Secondary Prevention</w:t>
      </w:r>
    </w:p>
    <w:p>
      <w:pPr>
        <w:numPr>
          <w:ilvl w:val="1"/>
          <w:numId w:val="900"/>
        </w:numPr>
        <w:spacing w:before="0" w:after="0"/>
      </w:pPr>
      <w:r>
        <w:t>Cancer Screening</w:t>
      </w:r>
    </w:p>
    <w:p>
      <w:pPr>
        <w:numPr>
          <w:ilvl w:val="2"/>
          <w:numId w:val="900"/>
        </w:numPr>
        <w:spacing w:before="0" w:after="0"/>
      </w:pPr>
      <w:r>
        <w:t>Principles of Screening</w:t>
      </w:r>
    </w:p>
    <w:p>
      <w:pPr>
        <w:numPr>
          <w:ilvl w:val="3"/>
          <w:numId w:val="900"/>
        </w:numPr>
        <w:spacing w:before="0" w:after="0"/>
      </w:pPr>
      <w:r>
        <w:t>Sensitivity and Specificity</w:t>
      </w:r>
    </w:p>
    <w:p>
      <w:pPr>
        <w:numPr>
          <w:ilvl w:val="3"/>
          <w:numId w:val="900"/>
        </w:numPr>
        <w:spacing w:before="0" w:after="0"/>
      </w:pPr>
      <w:r>
        <w:t>Positive Predictive Value</w:t>
      </w:r>
    </w:p>
    <w:p>
      <w:pPr>
        <w:numPr>
          <w:ilvl w:val="3"/>
          <w:numId w:val="900"/>
        </w:numPr>
        <w:spacing w:before="0" w:after="0"/>
      </w:pPr>
      <w:r>
        <w:t>Lead Time Bias</w:t>
      </w:r>
    </w:p>
    <w:p>
      <w:pPr>
        <w:numPr>
          <w:ilvl w:val="3"/>
          <w:numId w:val="900"/>
        </w:numPr>
        <w:spacing w:before="0" w:after="0"/>
      </w:pPr>
      <w:r>
        <w:t>Length Time Bias</w:t>
      </w:r>
    </w:p>
    <w:p>
      <w:pPr>
        <w:numPr>
          <w:ilvl w:val="2"/>
          <w:numId w:val="900"/>
        </w:numPr>
        <w:spacing w:before="0" w:after="0"/>
      </w:pPr>
      <w:r>
        <w:t>Breast Cancer Screening</w:t>
      </w:r>
    </w:p>
    <w:p>
      <w:pPr>
        <w:numPr>
          <w:ilvl w:val="3"/>
          <w:numId w:val="900"/>
        </w:numPr>
        <w:spacing w:before="0" w:after="0"/>
      </w:pPr>
      <w:r>
        <w:t>Mammography</w:t>
      </w:r>
    </w:p>
    <w:p>
      <w:pPr>
        <w:numPr>
          <w:ilvl w:val="4"/>
          <w:numId w:val="900"/>
        </w:numPr>
        <w:spacing w:before="0" w:after="0"/>
      </w:pPr>
      <w:r>
        <w:t>Screening Guidelines</w:t>
      </w:r>
    </w:p>
    <w:p>
      <w:pPr>
        <w:numPr>
          <w:ilvl w:val="4"/>
          <w:numId w:val="900"/>
        </w:numPr>
        <w:spacing w:before="0" w:after="0"/>
      </w:pPr>
      <w:r>
        <w:t>Digital Mammography</w:t>
      </w:r>
    </w:p>
    <w:p>
      <w:pPr>
        <w:numPr>
          <w:ilvl w:val="4"/>
          <w:numId w:val="900"/>
        </w:numPr>
        <w:spacing w:before="0" w:after="0"/>
      </w:pPr>
      <w:r>
        <w:t>Tomosynthesis</w:t>
      </w:r>
    </w:p>
    <w:p>
      <w:pPr>
        <w:numPr>
          <w:ilvl w:val="3"/>
          <w:numId w:val="900"/>
        </w:numPr>
        <w:spacing w:before="0" w:after="0"/>
      </w:pPr>
      <w:r>
        <w:t>Clinical Breast Examination</w:t>
      </w:r>
    </w:p>
    <w:p>
      <w:pPr>
        <w:numPr>
          <w:ilvl w:val="3"/>
          <w:numId w:val="900"/>
        </w:numPr>
        <w:spacing w:before="0" w:after="0"/>
      </w:pPr>
      <w:r>
        <w:t>Breast Self-Examination</w:t>
      </w:r>
    </w:p>
    <w:p>
      <w:pPr>
        <w:numPr>
          <w:ilvl w:val="3"/>
          <w:numId w:val="900"/>
        </w:numPr>
        <w:spacing w:before="0" w:after="0"/>
      </w:pPr>
      <w:r>
        <w:t>MRI Screening</w:t>
      </w:r>
    </w:p>
    <w:p>
      <w:pPr>
        <w:numPr>
          <w:ilvl w:val="2"/>
          <w:numId w:val="900"/>
        </w:numPr>
        <w:spacing w:before="0" w:after="0"/>
      </w:pPr>
      <w:r>
        <w:t>Cervical Cancer Screening</w:t>
      </w:r>
    </w:p>
    <w:p>
      <w:pPr>
        <w:numPr>
          <w:ilvl w:val="3"/>
          <w:numId w:val="900"/>
        </w:numPr>
        <w:spacing w:before="0" w:after="0"/>
      </w:pPr>
      <w:r>
        <w:t>Pap Smear</w:t>
      </w:r>
    </w:p>
    <w:p>
      <w:pPr>
        <w:numPr>
          <w:ilvl w:val="4"/>
          <w:numId w:val="900"/>
        </w:numPr>
        <w:spacing w:before="0" w:after="0"/>
      </w:pPr>
      <w:r>
        <w:t>Conventional Cytology</w:t>
      </w:r>
    </w:p>
    <w:p>
      <w:pPr>
        <w:numPr>
          <w:ilvl w:val="4"/>
          <w:numId w:val="900"/>
        </w:numPr>
        <w:spacing w:before="0" w:after="0"/>
      </w:pPr>
      <w:r>
        <w:t>Liquid-Based Cytology</w:t>
      </w:r>
    </w:p>
    <w:p>
      <w:pPr>
        <w:numPr>
          <w:ilvl w:val="3"/>
          <w:numId w:val="900"/>
        </w:numPr>
        <w:spacing w:before="0" w:after="0"/>
      </w:pPr>
      <w:r>
        <w:t>HPV Testing</w:t>
      </w:r>
    </w:p>
    <w:p>
      <w:pPr>
        <w:numPr>
          <w:ilvl w:val="4"/>
          <w:numId w:val="900"/>
        </w:numPr>
        <w:spacing w:before="0" w:after="0"/>
      </w:pPr>
      <w:r>
        <w:t>Primary HPV Screening</w:t>
      </w:r>
    </w:p>
    <w:p>
      <w:pPr>
        <w:numPr>
          <w:ilvl w:val="4"/>
          <w:numId w:val="900"/>
        </w:numPr>
        <w:spacing w:before="0" w:after="0"/>
      </w:pPr>
      <w:r>
        <w:t>Co-testing Strategies</w:t>
      </w:r>
    </w:p>
    <w:p>
      <w:pPr>
        <w:numPr>
          <w:ilvl w:val="3"/>
          <w:numId w:val="900"/>
        </w:numPr>
        <w:spacing w:before="0" w:after="0"/>
      </w:pPr>
      <w:r>
        <w:t>Colposcopy</w:t>
      </w:r>
    </w:p>
    <w:p>
      <w:pPr>
        <w:numPr>
          <w:ilvl w:val="2"/>
          <w:numId w:val="900"/>
        </w:numPr>
        <w:spacing w:before="0" w:after="0"/>
      </w:pPr>
      <w:r>
        <w:t>Colorectal Cancer Screening</w:t>
      </w:r>
    </w:p>
    <w:p>
      <w:pPr>
        <w:numPr>
          <w:ilvl w:val="3"/>
          <w:numId w:val="900"/>
        </w:numPr>
        <w:spacing w:before="0" w:after="0"/>
      </w:pPr>
      <w:r>
        <w:t>Colonoscopy</w:t>
      </w:r>
    </w:p>
    <w:p>
      <w:pPr>
        <w:numPr>
          <w:ilvl w:val="4"/>
          <w:numId w:val="900"/>
        </w:numPr>
        <w:spacing w:before="0" w:after="0"/>
      </w:pPr>
      <w:r>
        <w:t>Screening Intervals</w:t>
      </w:r>
    </w:p>
    <w:p>
      <w:pPr>
        <w:numPr>
          <w:ilvl w:val="4"/>
          <w:numId w:val="900"/>
        </w:numPr>
        <w:spacing w:before="0" w:after="0"/>
      </w:pPr>
      <w:r>
        <w:t>Quality Measures</w:t>
      </w:r>
    </w:p>
    <w:p>
      <w:pPr>
        <w:numPr>
          <w:ilvl w:val="3"/>
          <w:numId w:val="900"/>
        </w:numPr>
        <w:spacing w:before="0" w:after="0"/>
      </w:pPr>
      <w:r>
        <w:t>Flexible Sigmoidoscopy</w:t>
      </w:r>
    </w:p>
    <w:p>
      <w:pPr>
        <w:numPr>
          <w:ilvl w:val="3"/>
          <w:numId w:val="900"/>
        </w:numPr>
        <w:spacing w:before="0" w:after="0"/>
      </w:pPr>
      <w:r>
        <w:t>Fecal Occult Blood Tests</w:t>
      </w:r>
    </w:p>
    <w:p>
      <w:pPr>
        <w:numPr>
          <w:ilvl w:val="4"/>
          <w:numId w:val="900"/>
        </w:numPr>
        <w:spacing w:before="0" w:after="0"/>
      </w:pPr>
      <w:r>
        <w:t>Guaiac-Based Tests</w:t>
      </w:r>
    </w:p>
    <w:p>
      <w:pPr>
        <w:numPr>
          <w:ilvl w:val="4"/>
          <w:numId w:val="900"/>
        </w:numPr>
        <w:spacing w:before="0" w:after="0"/>
      </w:pPr>
      <w:r>
        <w:t>Immunochemical Tests</w:t>
      </w:r>
    </w:p>
    <w:p>
      <w:pPr>
        <w:numPr>
          <w:ilvl w:val="3"/>
          <w:numId w:val="900"/>
        </w:numPr>
        <w:spacing w:before="0" w:after="0"/>
      </w:pPr>
      <w:r>
        <w:t>CT Colonography</w:t>
      </w:r>
    </w:p>
    <w:p>
      <w:pPr>
        <w:numPr>
          <w:ilvl w:val="3"/>
          <w:numId w:val="900"/>
        </w:numPr>
        <w:spacing w:before="0" w:after="0"/>
      </w:pPr>
      <w:r>
        <w:t>Stool DNA Tests</w:t>
      </w:r>
    </w:p>
    <w:p>
      <w:pPr>
        <w:numPr>
          <w:ilvl w:val="2"/>
          <w:numId w:val="900"/>
        </w:numPr>
        <w:spacing w:before="0" w:after="0"/>
      </w:pPr>
      <w:r>
        <w:t>Lung Cancer Screening</w:t>
      </w:r>
    </w:p>
    <w:p>
      <w:pPr>
        <w:numPr>
          <w:ilvl w:val="3"/>
          <w:numId w:val="900"/>
        </w:numPr>
        <w:spacing w:before="0" w:after="0"/>
      </w:pPr>
      <w:r>
        <w:t>Low-Dose CT Screening</w:t>
      </w:r>
    </w:p>
    <w:p>
      <w:pPr>
        <w:numPr>
          <w:ilvl w:val="3"/>
          <w:numId w:val="900"/>
        </w:numPr>
        <w:spacing w:before="0" w:after="0"/>
      </w:pPr>
      <w:r>
        <w:t>Risk Assessment Models</w:t>
      </w:r>
    </w:p>
    <w:p>
      <w:pPr>
        <w:numPr>
          <w:ilvl w:val="3"/>
          <w:numId w:val="900"/>
        </w:numPr>
        <w:spacing w:before="0" w:after="0"/>
      </w:pPr>
      <w:r>
        <w:t>Screening Guidelines</w:t>
      </w:r>
    </w:p>
    <w:p>
      <w:pPr>
        <w:numPr>
          <w:ilvl w:val="2"/>
          <w:numId w:val="900"/>
        </w:numPr>
        <w:spacing w:before="0" w:after="0"/>
      </w:pPr>
      <w:r>
        <w:t>Prostate Cancer Screening</w:t>
      </w:r>
    </w:p>
    <w:p>
      <w:pPr>
        <w:numPr>
          <w:ilvl w:val="3"/>
          <w:numId w:val="900"/>
        </w:numPr>
        <w:spacing w:before="0" w:after="0"/>
      </w:pPr>
      <w:r>
        <w:t>PSA Testing</w:t>
      </w:r>
    </w:p>
    <w:p>
      <w:pPr>
        <w:numPr>
          <w:ilvl w:val="3"/>
          <w:numId w:val="900"/>
        </w:numPr>
        <w:spacing w:before="0" w:after="0"/>
      </w:pPr>
      <w:r>
        <w:t>Digital Rectal Examination</w:t>
      </w:r>
    </w:p>
    <w:p>
      <w:pPr>
        <w:numPr>
          <w:ilvl w:val="3"/>
          <w:numId w:val="900"/>
        </w:numPr>
        <w:spacing w:before="0" w:after="0"/>
      </w:pPr>
      <w:r>
        <w:t>Screening Controversies</w:t>
      </w:r>
    </w:p>
    <w:p>
      <w:pPr>
        <w:numPr>
          <w:ilvl w:val="2"/>
          <w:numId w:val="900"/>
        </w:numPr>
        <w:spacing w:before="0" w:after="0"/>
      </w:pPr>
      <w:r>
        <w:t>Other Screening Programs</w:t>
      </w:r>
    </w:p>
    <w:p>
      <w:pPr>
        <w:numPr>
          <w:ilvl w:val="3"/>
          <w:numId w:val="900"/>
        </w:numPr>
        <w:spacing w:before="0" w:after="0"/>
      </w:pPr>
      <w:r>
        <w:t>Skin Cancer Screening</w:t>
      </w:r>
    </w:p>
    <w:p>
      <w:pPr>
        <w:numPr>
          <w:ilvl w:val="3"/>
          <w:numId w:val="900"/>
        </w:numPr>
        <w:spacing w:before="0" w:after="0"/>
      </w:pPr>
      <w:r>
        <w:t>Oral Cancer Screening</w:t>
      </w:r>
    </w:p>
    <w:p>
      <w:pPr>
        <w:numPr>
          <w:ilvl w:val="3"/>
          <w:numId w:val="900"/>
        </w:numPr>
        <w:spacing w:before="0" w:after="0"/>
      </w:pPr>
      <w:r>
        <w:t>Ovarian Cancer Screening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Family History Evaluation</w:t>
      </w:r>
    </w:p>
    <w:p>
      <w:pPr>
        <w:numPr>
          <w:ilvl w:val="3"/>
          <w:numId w:val="900"/>
        </w:numPr>
        <w:spacing w:before="0" w:after="0"/>
      </w:pPr>
      <w:r>
        <w:t>Pedigree Analysis</w:t>
      </w:r>
    </w:p>
    <w:p>
      <w:pPr>
        <w:numPr>
          <w:ilvl w:val="3"/>
          <w:numId w:val="900"/>
        </w:numPr>
        <w:spacing w:before="0" w:after="0"/>
      </w:pPr>
      <w:r>
        <w:t>Risk Calculation Models</w:t>
      </w:r>
    </w:p>
    <w:p>
      <w:pPr>
        <w:numPr>
          <w:ilvl w:val="2"/>
          <w:numId w:val="900"/>
        </w:numPr>
        <w:spacing w:before="0" w:after="0"/>
      </w:pPr>
      <w:r>
        <w:t>Genetic Testing</w:t>
      </w:r>
    </w:p>
    <w:p>
      <w:pPr>
        <w:numPr>
          <w:ilvl w:val="3"/>
          <w:numId w:val="900"/>
        </w:numPr>
        <w:spacing w:before="0" w:after="0"/>
      </w:pPr>
      <w:r>
        <w:t>BRCA1/BRCA2 Testing</w:t>
      </w:r>
    </w:p>
    <w:p>
      <w:pPr>
        <w:numPr>
          <w:ilvl w:val="3"/>
          <w:numId w:val="900"/>
        </w:numPr>
        <w:spacing w:before="0" w:after="0"/>
      </w:pPr>
      <w:r>
        <w:t>Lynch Syndrome Testing</w:t>
      </w:r>
    </w:p>
    <w:p>
      <w:pPr>
        <w:numPr>
          <w:ilvl w:val="3"/>
          <w:numId w:val="900"/>
        </w:numPr>
        <w:spacing w:before="0" w:after="0"/>
      </w:pPr>
      <w:r>
        <w:t>Multigene Panel Testing</w:t>
      </w:r>
    </w:p>
    <w:p>
      <w:pPr>
        <w:numPr>
          <w:ilvl w:val="2"/>
          <w:numId w:val="900"/>
        </w:numPr>
        <w:spacing w:before="0" w:after="0"/>
      </w:pPr>
      <w:r>
        <w:t>Risk Prediction Models</w:t>
      </w:r>
    </w:p>
    <w:p>
      <w:pPr>
        <w:numPr>
          <w:ilvl w:val="3"/>
          <w:numId w:val="900"/>
        </w:numPr>
        <w:spacing w:before="0" w:after="0"/>
      </w:pPr>
      <w:r>
        <w:t>Gail Model</w:t>
      </w:r>
    </w:p>
    <w:p>
      <w:pPr>
        <w:numPr>
          <w:ilvl w:val="3"/>
          <w:numId w:val="900"/>
        </w:numPr>
        <w:spacing w:before="0" w:after="0"/>
      </w:pPr>
      <w:r>
        <w:t>Tyrer-Cuzick Model</w:t>
      </w:r>
    </w:p>
    <w:p>
      <w:pPr>
        <w:numPr>
          <w:ilvl w:val="3"/>
          <w:numId w:val="900"/>
        </w:numPr>
        <w:spacing w:before="0" w:after="0"/>
      </w:pPr>
      <w:r>
        <w:t>Claus Model</w:t>
      </w:r>
    </w:p>
    <w:p>
      <w:pPr>
        <w:numPr>
          <w:ilvl w:val="1"/>
          <w:numId w:val="900"/>
        </w:numPr>
        <w:spacing w:before="0" w:after="0"/>
      </w:pPr>
      <w:r>
        <w:t>High-Risk Management</w:t>
      </w:r>
    </w:p>
    <w:p>
      <w:pPr>
        <w:numPr>
          <w:ilvl w:val="2"/>
          <w:numId w:val="900"/>
        </w:numPr>
        <w:spacing w:before="0" w:after="0"/>
      </w:pPr>
      <w:r>
        <w:t>Enhanced Surveillance</w:t>
      </w:r>
    </w:p>
    <w:p>
      <w:pPr>
        <w:numPr>
          <w:ilvl w:val="3"/>
          <w:numId w:val="900"/>
        </w:numPr>
        <w:spacing w:before="0" w:after="0"/>
      </w:pPr>
      <w:r>
        <w:t>Increased Screening Frequency</w:t>
      </w:r>
    </w:p>
    <w:p>
      <w:pPr>
        <w:numPr>
          <w:ilvl w:val="3"/>
          <w:numId w:val="900"/>
        </w:numPr>
        <w:spacing w:before="0" w:after="0"/>
      </w:pPr>
      <w:r>
        <w:t>Additional Imaging Modalities</w:t>
      </w:r>
    </w:p>
    <w:p>
      <w:pPr>
        <w:numPr>
          <w:ilvl w:val="2"/>
          <w:numId w:val="900"/>
        </w:numPr>
        <w:spacing w:before="0" w:after="0"/>
      </w:pPr>
      <w:r>
        <w:t>Prophylactic Surgery</w:t>
      </w:r>
    </w:p>
    <w:p>
      <w:pPr>
        <w:numPr>
          <w:ilvl w:val="3"/>
          <w:numId w:val="900"/>
        </w:numPr>
        <w:spacing w:before="0" w:after="0"/>
      </w:pPr>
      <w:r>
        <w:t>Prophylactic Mastectomy</w:t>
      </w:r>
    </w:p>
    <w:p>
      <w:pPr>
        <w:numPr>
          <w:ilvl w:val="3"/>
          <w:numId w:val="900"/>
        </w:numPr>
        <w:spacing w:before="0" w:after="0"/>
      </w:pPr>
      <w:r>
        <w:t>Prophylactic Oophorectomy</w:t>
      </w:r>
    </w:p>
    <w:p>
      <w:pPr>
        <w:numPr>
          <w:ilvl w:val="3"/>
          <w:numId w:val="900"/>
        </w:numPr>
        <w:spacing w:before="0" w:after="0"/>
      </w:pPr>
      <w:r>
        <w:t>Prophylactic Colectomy</w:t>
      </w:r>
    </w:p>
    <w:p>
      <w:pPr>
        <w:numPr>
          <w:ilvl w:val="2"/>
          <w:numId w:val="900"/>
        </w:numPr>
        <w:spacing w:before="0" w:after="0"/>
      </w:pPr>
      <w:r>
        <w:t>Chemoprevention</w:t>
      </w:r>
    </w:p>
    <w:p>
      <w:pPr>
        <w:numPr>
          <w:ilvl w:val="3"/>
          <w:numId w:val="900"/>
        </w:numPr>
        <w:spacing w:before="0" w:after="0"/>
      </w:pPr>
      <w:r>
        <w:t>Selective Estrogen Receptor Modulators</w:t>
      </w:r>
    </w:p>
    <w:p>
      <w:pPr>
        <w:numPr>
          <w:ilvl w:val="3"/>
          <w:numId w:val="900"/>
        </w:numPr>
        <w:spacing w:before="0" w:after="0"/>
      </w:pPr>
      <w:r>
        <w:t>Aromatase Inhibitors</w:t>
      </w:r>
    </w:p>
    <w:p>
      <w:pPr>
        <w:numPr>
          <w:ilvl w:val="3"/>
          <w:numId w:val="900"/>
        </w:numPr>
        <w:spacing w:before="0" w:after="0"/>
      </w:pPr>
      <w:r>
        <w:t>Aspirin</w:t>
      </w:r>
    </w:p>
    <w:p>
      <w:pPr>
        <w:numPr>
          <w:ilvl w:val="3"/>
          <w:numId w:val="900"/>
        </w:numPr>
        <w:spacing w:before="0" w:after="0"/>
      </w:pPr>
      <w:r>
        <w:t>Other Agents</w:t>
      </w:r>
    </w:p>
    <w:p>
      <w:pPr>
        <w:numPr>
          <w:ilvl w:val="0"/>
          <w:numId w:val="900"/>
        </w:numPr>
        <w:spacing w:before="0" w:after="0"/>
      </w:pPr>
      <w:r>
        <w:t>Tertiary Prevention</w:t>
      </w:r>
    </w:p>
    <w:p>
      <w:pPr>
        <w:numPr>
          <w:ilvl w:val="1"/>
          <w:numId w:val="900"/>
        </w:numPr>
        <w:spacing w:before="0" w:after="0"/>
      </w:pPr>
      <w:r>
        <w:t>Survivorship Care</w:t>
      </w:r>
    </w:p>
    <w:p>
      <w:pPr>
        <w:numPr>
          <w:ilvl w:val="2"/>
          <w:numId w:val="900"/>
        </w:numPr>
        <w:spacing w:before="0" w:after="0"/>
      </w:pPr>
      <w:r>
        <w:t>Long-term Follow-up</w:t>
      </w:r>
    </w:p>
    <w:p>
      <w:pPr>
        <w:numPr>
          <w:ilvl w:val="3"/>
          <w:numId w:val="900"/>
        </w:numPr>
        <w:spacing w:before="0" w:after="0"/>
      </w:pPr>
      <w:r>
        <w:t>Surveillance for Recurrence</w:t>
      </w:r>
    </w:p>
    <w:p>
      <w:pPr>
        <w:numPr>
          <w:ilvl w:val="3"/>
          <w:numId w:val="900"/>
        </w:numPr>
        <w:spacing w:before="0" w:after="0"/>
      </w:pPr>
      <w:r>
        <w:t>Second Primary Cancers</w:t>
      </w:r>
    </w:p>
    <w:p>
      <w:pPr>
        <w:numPr>
          <w:ilvl w:val="3"/>
          <w:numId w:val="900"/>
        </w:numPr>
        <w:spacing w:before="0" w:after="0"/>
      </w:pPr>
      <w:r>
        <w:t>Late Effects Monitoring</w:t>
      </w:r>
    </w:p>
    <w:p>
      <w:pPr>
        <w:numPr>
          <w:ilvl w:val="2"/>
          <w:numId w:val="900"/>
        </w:numPr>
        <w:spacing w:before="0" w:after="0"/>
      </w:pPr>
      <w:r>
        <w:t>Symptom Management</w:t>
      </w:r>
    </w:p>
    <w:p>
      <w:pPr>
        <w:numPr>
          <w:ilvl w:val="3"/>
          <w:numId w:val="900"/>
        </w:numPr>
        <w:spacing w:before="0" w:after="0"/>
      </w:pPr>
      <w:r>
        <w:t>Fatigue</w:t>
      </w:r>
    </w:p>
    <w:p>
      <w:pPr>
        <w:numPr>
          <w:ilvl w:val="3"/>
          <w:numId w:val="900"/>
        </w:numPr>
        <w:spacing w:before="0" w:after="0"/>
      </w:pPr>
      <w:r>
        <w:t>Pain</w:t>
      </w:r>
    </w:p>
    <w:p>
      <w:pPr>
        <w:numPr>
          <w:ilvl w:val="3"/>
          <w:numId w:val="900"/>
        </w:numPr>
        <w:spacing w:before="0" w:after="0"/>
      </w:pPr>
      <w:r>
        <w:t>Cognitive Dysfunction</w:t>
      </w:r>
    </w:p>
    <w:p>
      <w:pPr>
        <w:numPr>
          <w:ilvl w:val="3"/>
          <w:numId w:val="900"/>
        </w:numPr>
        <w:spacing w:before="0" w:after="0"/>
      </w:pPr>
      <w:r>
        <w:t>Sexual Dysfunction</w:t>
      </w:r>
    </w:p>
    <w:p>
      <w:pPr>
        <w:numPr>
          <w:ilvl w:val="2"/>
          <w:numId w:val="900"/>
        </w:numPr>
        <w:spacing w:before="0" w:after="0"/>
      </w:pPr>
      <w:r>
        <w:t>Psychosocial Support</w:t>
      </w:r>
    </w:p>
    <w:p>
      <w:pPr>
        <w:numPr>
          <w:ilvl w:val="3"/>
          <w:numId w:val="900"/>
        </w:numPr>
        <w:spacing w:before="0" w:after="0"/>
      </w:pPr>
      <w:r>
        <w:t>Counseling Services</w:t>
      </w:r>
    </w:p>
    <w:p>
      <w:pPr>
        <w:numPr>
          <w:ilvl w:val="3"/>
          <w:numId w:val="900"/>
        </w:numPr>
        <w:spacing w:before="0" w:after="0"/>
      </w:pPr>
      <w:r>
        <w:t>Support Groups</w:t>
      </w:r>
    </w:p>
    <w:p>
      <w:pPr>
        <w:numPr>
          <w:ilvl w:val="3"/>
          <w:numId w:val="900"/>
        </w:numPr>
        <w:spacing w:before="0" w:after="0"/>
      </w:pPr>
      <w:r>
        <w:t>Rehabilitation Programs</w:t>
      </w:r>
    </w:p>
    <w:p>
      <w:pPr>
        <w:numPr>
          <w:ilvl w:val="1"/>
          <w:numId w:val="900"/>
        </w:numPr>
        <w:spacing w:before="0" w:after="0"/>
      </w:pPr>
      <w:r>
        <w:t>Quality of Life</w:t>
      </w:r>
    </w:p>
    <w:p>
      <w:pPr>
        <w:numPr>
          <w:ilvl w:val="2"/>
          <w:numId w:val="900"/>
        </w:numPr>
        <w:spacing w:before="0" w:after="0"/>
      </w:pPr>
      <w:r>
        <w:t>Functional Assessment</w:t>
      </w:r>
    </w:p>
    <w:p>
      <w:pPr>
        <w:numPr>
          <w:ilvl w:val="2"/>
          <w:numId w:val="900"/>
        </w:numPr>
        <w:spacing w:before="0" w:after="0"/>
      </w:pPr>
      <w:r>
        <w:t>Symptom Burden Evaluation</w:t>
      </w:r>
    </w:p>
    <w:p>
      <w:pPr>
        <w:numPr>
          <w:ilvl w:val="2"/>
          <w:numId w:val="900"/>
        </w:numPr>
        <w:spacing w:before="0" w:after="0"/>
      </w:pPr>
      <w:r>
        <w:t>Patient-Reported Outcomes</w:t>
      </w:r>
    </w:p>
    <w:p>
      <w:pPr>
        <w:numPr>
          <w:ilvl w:val="1"/>
          <w:numId w:val="900"/>
        </w:numPr>
        <w:spacing w:before="0" w:after="0"/>
      </w:pPr>
      <w:r>
        <w:t>Rehabilitation</w:t>
      </w:r>
    </w:p>
    <w:p>
      <w:pPr>
        <w:numPr>
          <w:ilvl w:val="2"/>
          <w:numId w:val="900"/>
        </w:numPr>
        <w:spacing w:before="0" w:after="0"/>
      </w:pPr>
      <w:r>
        <w:t>Physical Rehabilitation</w:t>
      </w:r>
    </w:p>
    <w:p>
      <w:pPr>
        <w:numPr>
          <w:ilvl w:val="2"/>
          <w:numId w:val="900"/>
        </w:numPr>
        <w:spacing w:before="0" w:after="0"/>
      </w:pPr>
      <w:r>
        <w:t>Occupational Therapy</w:t>
      </w:r>
    </w:p>
    <w:p>
      <w:pPr>
        <w:numPr>
          <w:ilvl w:val="2"/>
          <w:numId w:val="900"/>
        </w:numPr>
        <w:spacing w:before="0" w:after="0"/>
      </w:pPr>
      <w:r>
        <w:t>Speech Therapy</w:t>
      </w:r>
    </w:p>
    <w:p>
      <w:pPr>
        <w:numPr>
          <w:ilvl w:val="2"/>
          <w:numId w:val="900"/>
        </w:numPr>
        <w:spacing w:before="0" w:after="0"/>
      </w:pPr>
      <w:r>
        <w:t>Nutritional Counseling</w:t>
      </w:r>
    </w:p>
    <w:p>
      <w:pPr>
        <w:numPr>
          <w:ilvl w:val="0"/>
          <w:numId w:val="900"/>
        </w:numPr>
        <w:spacing w:before="0" w:after="0"/>
      </w:pPr>
      <w:r>
        <w:t>Population-Based Approaches</w:t>
      </w:r>
    </w:p>
    <w:p>
      <w:pPr>
        <w:numPr>
          <w:ilvl w:val="1"/>
          <w:numId w:val="900"/>
        </w:numPr>
        <w:spacing w:before="0" w:after="0"/>
      </w:pPr>
      <w:r>
        <w:t>Cancer Registries</w:t>
      </w:r>
    </w:p>
    <w:p>
      <w:pPr>
        <w:numPr>
          <w:ilvl w:val="2"/>
          <w:numId w:val="900"/>
        </w:numPr>
        <w:spacing w:before="0" w:after="0"/>
      </w:pPr>
      <w:r>
        <w:t>Incidence Monitoring</w:t>
      </w:r>
    </w:p>
    <w:p>
      <w:pPr>
        <w:numPr>
          <w:ilvl w:val="2"/>
          <w:numId w:val="900"/>
        </w:numPr>
        <w:spacing w:before="0" w:after="0"/>
      </w:pPr>
      <w:r>
        <w:t>Survival Analysis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Public Health Policies</w:t>
      </w:r>
    </w:p>
    <w:p>
      <w:pPr>
        <w:numPr>
          <w:ilvl w:val="2"/>
          <w:numId w:val="900"/>
        </w:numPr>
        <w:spacing w:before="0" w:after="0"/>
      </w:pPr>
      <w:r>
        <w:t>Tobacco Control Policies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Healthcare Access</w:t>
      </w:r>
    </w:p>
    <w:p>
      <w:pPr>
        <w:numPr>
          <w:ilvl w:val="1"/>
          <w:numId w:val="900"/>
        </w:numPr>
        <w:spacing w:before="0" w:after="0"/>
      </w:pPr>
      <w:r>
        <w:t>Health Promotion</w:t>
      </w:r>
    </w:p>
    <w:p>
      <w:pPr>
        <w:numPr>
          <w:ilvl w:val="2"/>
          <w:numId w:val="900"/>
        </w:numPr>
        <w:spacing w:before="0" w:after="0"/>
      </w:pPr>
      <w:r>
        <w:t>Community Education</w:t>
      </w:r>
    </w:p>
    <w:p>
      <w:pPr>
        <w:numPr>
          <w:ilvl w:val="2"/>
          <w:numId w:val="900"/>
        </w:numPr>
        <w:spacing w:before="0" w:after="0"/>
      </w:pPr>
      <w:r>
        <w:t>Media Campaigns</w:t>
      </w:r>
    </w:p>
    <w:p>
      <w:pPr>
        <w:numPr>
          <w:ilvl w:val="2"/>
          <w:numId w:val="900"/>
        </w:numPr>
        <w:spacing w:before="0" w:after="0"/>
      </w:pPr>
      <w:r>
        <w:t>School-Based Programs</w:t>
      </w:r>
    </w:p>
    <w:p>
      <w:pPr>
        <w:numPr>
          <w:ilvl w:val="1"/>
          <w:numId w:val="900"/>
        </w:numPr>
        <w:spacing w:before="0" w:after="0"/>
      </w:pPr>
      <w:r>
        <w:t>Global Cancer Control</w:t>
      </w:r>
    </w:p>
    <w:p>
      <w:pPr>
        <w:numPr>
          <w:ilvl w:val="2"/>
          <w:numId w:val="900"/>
        </w:numPr>
        <w:spacing w:before="0" w:after="0"/>
      </w:pPr>
      <w:r>
        <w:t>International Collaborations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