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Calculus</w:t>
      </w:r>
    </w:p>
    <w:p>
      <w:pPr>
        <w:pStyle w:val="Heading1"/>
      </w:pPr>
      <w:r>
        <w:t>Foundations for Calculus</w:t>
      </w:r>
    </w:p>
    <w:p>
      <w:pPr>
        <w:numPr>
          <w:ilvl w:val="0"/>
          <w:numId w:val="900"/>
        </w:numPr>
        <w:spacing w:before="0" w:after="0"/>
      </w:pPr>
      <w:r>
        <w:t>Review of Functions</w:t>
      </w:r>
    </w:p>
    <w:p>
      <w:pPr>
        <w:numPr>
          <w:ilvl w:val="1"/>
          <w:numId w:val="900"/>
        </w:numPr>
        <w:spacing w:before="0" w:after="0"/>
      </w:pPr>
      <w:r>
        <w:t>Definition of a Function</w:t>
      </w:r>
    </w:p>
    <w:p>
      <w:pPr>
        <w:numPr>
          <w:ilvl w:val="2"/>
          <w:numId w:val="900"/>
        </w:numPr>
        <w:spacing w:before="0" w:after="0"/>
      </w:pPr>
      <w:r>
        <w:t>Mapping and Correspondence</w:t>
      </w:r>
    </w:p>
    <w:p>
      <w:pPr>
        <w:numPr>
          <w:ilvl w:val="2"/>
          <w:numId w:val="900"/>
        </w:numPr>
        <w:spacing w:before="0" w:after="0"/>
      </w:pPr>
      <w:r>
        <w:t>Domain, Codomain, and Range</w:t>
      </w:r>
    </w:p>
    <w:p>
      <w:pPr>
        <w:numPr>
          <w:ilvl w:val="2"/>
          <w:numId w:val="900"/>
        </w:numPr>
        <w:spacing w:before="0" w:after="0"/>
      </w:pPr>
      <w:r>
        <w:t>Well-Definedness</w:t>
      </w:r>
    </w:p>
    <w:p>
      <w:pPr>
        <w:numPr>
          <w:ilvl w:val="1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Evaluating Functions</w:t>
      </w:r>
    </w:p>
    <w:p>
      <w:pPr>
        <w:numPr>
          <w:ilvl w:val="2"/>
          <w:numId w:val="900"/>
        </w:numPr>
        <w:spacing w:before="0" w:after="0"/>
      </w:pPr>
      <w:r>
        <w:t>Piecewise Functions</w:t>
      </w:r>
    </w:p>
    <w:p>
      <w:pPr>
        <w:numPr>
          <w:ilvl w:val="2"/>
          <w:numId w:val="900"/>
        </w:numPr>
        <w:spacing w:before="0" w:after="0"/>
      </w:pPr>
      <w:r>
        <w:t>Interval Notation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Determining Domain Algebraically</w:t>
      </w:r>
    </w:p>
    <w:p>
      <w:pPr>
        <w:numPr>
          <w:ilvl w:val="2"/>
          <w:numId w:val="900"/>
        </w:numPr>
        <w:spacing w:before="0" w:after="0"/>
      </w:pPr>
      <w:r>
        <w:t>Determining Range Algebraically</w:t>
      </w:r>
    </w:p>
    <w:p>
      <w:pPr>
        <w:numPr>
          <w:ilvl w:val="2"/>
          <w:numId w:val="900"/>
        </w:numPr>
        <w:spacing w:before="0" w:after="0"/>
      </w:pPr>
      <w:r>
        <w:t>Domain and Range from Graphs</w:t>
      </w:r>
    </w:p>
    <w:p>
      <w:pPr>
        <w:numPr>
          <w:ilvl w:val="2"/>
          <w:numId w:val="900"/>
        </w:numPr>
        <w:spacing w:before="0" w:after="0"/>
      </w:pPr>
      <w:r>
        <w:t>Restrictions and Excluded Values</w:t>
      </w:r>
    </w:p>
    <w:p>
      <w:pPr>
        <w:numPr>
          <w:ilvl w:val="1"/>
          <w:numId w:val="900"/>
        </w:numPr>
        <w:spacing w:before="0" w:after="0"/>
      </w:pPr>
      <w:r>
        <w:t>Graphs of Functions</w:t>
      </w:r>
    </w:p>
    <w:p>
      <w:pPr>
        <w:numPr>
          <w:ilvl w:val="2"/>
          <w:numId w:val="900"/>
        </w:numPr>
        <w:spacing w:before="0" w:after="0"/>
      </w:pPr>
      <w:r>
        <w:t>Plotting Points</w:t>
      </w:r>
    </w:p>
    <w:p>
      <w:pPr>
        <w:numPr>
          <w:ilvl w:val="2"/>
          <w:numId w:val="900"/>
        </w:numPr>
        <w:spacing w:before="0" w:after="0"/>
      </w:pPr>
      <w:r>
        <w:t>Interpreting Graphs</w:t>
      </w:r>
    </w:p>
    <w:p>
      <w:pPr>
        <w:numPr>
          <w:ilvl w:val="2"/>
          <w:numId w:val="900"/>
        </w:numPr>
        <w:spacing w:before="0" w:after="0"/>
      </w:pPr>
      <w:r>
        <w:t>Identifying Key Features</w:t>
      </w:r>
    </w:p>
    <w:p>
      <w:pPr>
        <w:numPr>
          <w:ilvl w:val="3"/>
          <w:numId w:val="900"/>
        </w:numPr>
        <w:spacing w:before="0" w:after="0"/>
      </w:pPr>
      <w:r>
        <w:t>Intercepts</w:t>
      </w:r>
    </w:p>
    <w:p>
      <w:pPr>
        <w:numPr>
          <w:ilvl w:val="3"/>
          <w:numId w:val="900"/>
        </w:numPr>
        <w:spacing w:before="0" w:after="0"/>
      </w:pPr>
      <w:r>
        <w:t>Maxima and Minima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The Vertical Line Test</w:t>
      </w:r>
    </w:p>
    <w:p>
      <w:pPr>
        <w:numPr>
          <w:ilvl w:val="1"/>
          <w:numId w:val="900"/>
        </w:numPr>
        <w:spacing w:before="0" w:after="0"/>
      </w:pPr>
      <w:r>
        <w:t>Combining Functions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Sums and Differences</w:t>
      </w:r>
    </w:p>
    <w:p>
      <w:pPr>
        <w:numPr>
          <w:ilvl w:val="3"/>
          <w:numId w:val="900"/>
        </w:numPr>
        <w:spacing w:before="0" w:after="0"/>
      </w:pPr>
      <w:r>
        <w:t>Products and Quotients</w:t>
      </w:r>
    </w:p>
    <w:p>
      <w:pPr>
        <w:numPr>
          <w:ilvl w:val="3"/>
          <w:numId w:val="900"/>
        </w:numPr>
        <w:spacing w:before="0" w:after="0"/>
      </w:pPr>
      <w:r>
        <w:t>Domain of Combined Functions</w:t>
      </w:r>
    </w:p>
    <w:p>
      <w:pPr>
        <w:numPr>
          <w:ilvl w:val="2"/>
          <w:numId w:val="900"/>
        </w:numPr>
        <w:spacing w:before="0" w:after="0"/>
      </w:pPr>
      <w:r>
        <w:t>Composition of Functions</w:t>
      </w:r>
    </w:p>
    <w:p>
      <w:pPr>
        <w:numPr>
          <w:ilvl w:val="3"/>
          <w:numId w:val="900"/>
        </w:numPr>
        <w:spacing w:before="0" w:after="0"/>
      </w:pPr>
      <w:r>
        <w:t>Notation and Evaluation</w:t>
      </w:r>
    </w:p>
    <w:p>
      <w:pPr>
        <w:numPr>
          <w:ilvl w:val="3"/>
          <w:numId w:val="900"/>
        </w:numPr>
        <w:spacing w:before="0" w:after="0"/>
      </w:pPr>
      <w:r>
        <w:t>Domain of Composed Functions</w:t>
      </w:r>
    </w:p>
    <w:p>
      <w:pPr>
        <w:numPr>
          <w:ilvl w:val="3"/>
          <w:numId w:val="900"/>
        </w:numPr>
        <w:spacing w:before="0" w:after="0"/>
      </w:pPr>
      <w:r>
        <w:t>Decomposing Functions</w:t>
      </w:r>
    </w:p>
    <w:p>
      <w:pPr>
        <w:numPr>
          <w:ilvl w:val="1"/>
          <w:numId w:val="900"/>
        </w:numPr>
        <w:spacing w:before="0" w:after="0"/>
      </w:pPr>
      <w:r>
        <w:t>Transformations of Functions</w:t>
      </w:r>
    </w:p>
    <w:p>
      <w:pPr>
        <w:numPr>
          <w:ilvl w:val="2"/>
          <w:numId w:val="900"/>
        </w:numPr>
        <w:spacing w:before="0" w:after="0"/>
      </w:pPr>
      <w:r>
        <w:t>Translations</w:t>
      </w:r>
    </w:p>
    <w:p>
      <w:pPr>
        <w:numPr>
          <w:ilvl w:val="3"/>
          <w:numId w:val="900"/>
        </w:numPr>
        <w:spacing w:before="0" w:after="0"/>
      </w:pPr>
      <w:r>
        <w:t>Horizontal Shifts</w:t>
      </w:r>
    </w:p>
    <w:p>
      <w:pPr>
        <w:numPr>
          <w:ilvl w:val="3"/>
          <w:numId w:val="900"/>
        </w:numPr>
        <w:spacing w:before="0" w:after="0"/>
      </w:pPr>
      <w:r>
        <w:t>Vertical Shifts</w:t>
      </w:r>
    </w:p>
    <w:p>
      <w:pPr>
        <w:numPr>
          <w:ilvl w:val="2"/>
          <w:numId w:val="900"/>
        </w:numPr>
        <w:spacing w:before="0" w:after="0"/>
      </w:pPr>
      <w:r>
        <w:t>Reflections</w:t>
      </w:r>
    </w:p>
    <w:p>
      <w:pPr>
        <w:numPr>
          <w:ilvl w:val="3"/>
          <w:numId w:val="900"/>
        </w:numPr>
        <w:spacing w:before="0" w:after="0"/>
      </w:pPr>
      <w:r>
        <w:t>Across the x-axis</w:t>
      </w:r>
    </w:p>
    <w:p>
      <w:pPr>
        <w:numPr>
          <w:ilvl w:val="3"/>
          <w:numId w:val="900"/>
        </w:numPr>
        <w:spacing w:before="0" w:after="0"/>
      </w:pPr>
      <w:r>
        <w:t>Across the y-axis</w:t>
      </w:r>
    </w:p>
    <w:p>
      <w:pPr>
        <w:numPr>
          <w:ilvl w:val="2"/>
          <w:numId w:val="900"/>
        </w:numPr>
        <w:spacing w:before="0" w:after="0"/>
      </w:pPr>
      <w:r>
        <w:t>Stretches and Compressions</w:t>
      </w:r>
    </w:p>
    <w:p>
      <w:pPr>
        <w:numPr>
          <w:ilvl w:val="3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Combining Transformations</w:t>
      </w:r>
    </w:p>
    <w:p>
      <w:pPr>
        <w:numPr>
          <w:ilvl w:val="1"/>
          <w:numId w:val="900"/>
        </w:numPr>
        <w:spacing w:before="0" w:after="0"/>
      </w:pPr>
      <w:r>
        <w:t>Inverse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The Horizontal Line Test</w:t>
      </w:r>
    </w:p>
    <w:p>
      <w:pPr>
        <w:numPr>
          <w:ilvl w:val="2"/>
          <w:numId w:val="900"/>
        </w:numPr>
        <w:spacing w:before="0" w:after="0"/>
      </w:pPr>
      <w:r>
        <w:t>Finding Inverse Functions Algebraically</w:t>
      </w:r>
    </w:p>
    <w:p>
      <w:pPr>
        <w:numPr>
          <w:ilvl w:val="2"/>
          <w:numId w:val="900"/>
        </w:numPr>
        <w:spacing w:before="0" w:after="0"/>
      </w:pPr>
      <w:r>
        <w:t>Verifying Inverses</w:t>
      </w:r>
    </w:p>
    <w:p>
      <w:pPr>
        <w:numPr>
          <w:ilvl w:val="2"/>
          <w:numId w:val="900"/>
        </w:numPr>
        <w:spacing w:before="0" w:after="0"/>
      </w:pPr>
      <w:r>
        <w:t>Graphs of Inverse Functions</w:t>
      </w:r>
    </w:p>
    <w:p>
      <w:pPr>
        <w:numPr>
          <w:ilvl w:val="2"/>
          <w:numId w:val="900"/>
        </w:numPr>
        <w:spacing w:before="0" w:after="0"/>
      </w:pPr>
      <w:r>
        <w:t>Restricting Domains</w:t>
      </w:r>
    </w:p>
    <w:p>
      <w:pPr>
        <w:numPr>
          <w:ilvl w:val="0"/>
          <w:numId w:val="900"/>
        </w:numPr>
        <w:spacing w:before="0" w:after="0"/>
      </w:pPr>
      <w:r>
        <w:t>Essential Function Types</w:t>
      </w:r>
    </w:p>
    <w:p>
      <w:pPr>
        <w:numPr>
          <w:ilvl w:val="1"/>
          <w:numId w:val="900"/>
        </w:numPr>
        <w:spacing w:before="0" w:after="0"/>
      </w:pPr>
      <w:r>
        <w:t>Linear Functions</w:t>
      </w:r>
    </w:p>
    <w:p>
      <w:pPr>
        <w:numPr>
          <w:ilvl w:val="2"/>
          <w:numId w:val="900"/>
        </w:numPr>
        <w:spacing w:before="0" w:after="0"/>
      </w:pPr>
      <w:r>
        <w:t>Slope-Intercept Form</w:t>
      </w:r>
    </w:p>
    <w:p>
      <w:pPr>
        <w:numPr>
          <w:ilvl w:val="2"/>
          <w:numId w:val="900"/>
        </w:numPr>
        <w:spacing w:before="0" w:after="0"/>
      </w:pPr>
      <w:r>
        <w:t>Point-Slope Form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Applications and Modeling</w:t>
      </w:r>
    </w:p>
    <w:p>
      <w:pPr>
        <w:numPr>
          <w:ilvl w:val="1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Degree and Leading Coefficient</w:t>
      </w:r>
    </w:p>
    <w:p>
      <w:pPr>
        <w:numPr>
          <w:ilvl w:val="2"/>
          <w:numId w:val="900"/>
        </w:numPr>
        <w:spacing w:before="0" w:after="0"/>
      </w:pPr>
      <w:r>
        <w:t>End Behavior</w:t>
      </w:r>
    </w:p>
    <w:p>
      <w:pPr>
        <w:numPr>
          <w:ilvl w:val="2"/>
          <w:numId w:val="900"/>
        </w:numPr>
        <w:spacing w:before="0" w:after="0"/>
      </w:pPr>
      <w:r>
        <w:t>Zeros and Multiplicity</w:t>
      </w:r>
    </w:p>
    <w:p>
      <w:pPr>
        <w:numPr>
          <w:ilvl w:val="2"/>
          <w:numId w:val="900"/>
        </w:numPr>
        <w:spacing w:before="0" w:after="0"/>
      </w:pPr>
      <w:r>
        <w:t>Factoring Techniques</w:t>
      </w:r>
    </w:p>
    <w:p>
      <w:pPr>
        <w:numPr>
          <w:ilvl w:val="2"/>
          <w:numId w:val="900"/>
        </w:numPr>
        <w:spacing w:before="0" w:after="0"/>
      </w:pPr>
      <w:r>
        <w:t>Graphing Polynomial Functions</w:t>
      </w:r>
    </w:p>
    <w:p>
      <w:pPr>
        <w:numPr>
          <w:ilvl w:val="2"/>
          <w:numId w:val="900"/>
        </w:numPr>
        <w:spacing w:before="0" w:after="0"/>
      </w:pPr>
      <w:r>
        <w:t>Remainder and Factor Theorems</w:t>
      </w:r>
    </w:p>
    <w:p>
      <w:pPr>
        <w:numPr>
          <w:ilvl w:val="1"/>
          <w:numId w:val="900"/>
        </w:numPr>
        <w:spacing w:before="0" w:after="0"/>
      </w:pPr>
      <w:r>
        <w:t>Power Functions</w:t>
      </w:r>
    </w:p>
    <w:p>
      <w:pPr>
        <w:numPr>
          <w:ilvl w:val="2"/>
          <w:numId w:val="900"/>
        </w:numPr>
        <w:spacing w:before="0" w:after="0"/>
      </w:pPr>
      <w:r>
        <w:t>Integer Powers</w:t>
      </w:r>
    </w:p>
    <w:p>
      <w:pPr>
        <w:numPr>
          <w:ilvl w:val="2"/>
          <w:numId w:val="900"/>
        </w:numPr>
        <w:spacing w:before="0" w:after="0"/>
      </w:pPr>
      <w:r>
        <w:t>Fractional Powers</w:t>
      </w:r>
    </w:p>
    <w:p>
      <w:pPr>
        <w:numPr>
          <w:ilvl w:val="2"/>
          <w:numId w:val="900"/>
        </w:numPr>
        <w:spacing w:before="0" w:after="0"/>
      </w:pPr>
      <w:r>
        <w:t>Negative Powers</w:t>
      </w:r>
    </w:p>
    <w:p>
      <w:pPr>
        <w:numPr>
          <w:ilvl w:val="2"/>
          <w:numId w:val="900"/>
        </w:numPr>
        <w:spacing w:before="0" w:after="0"/>
      </w:pPr>
      <w:r>
        <w:t>Graphs and Properties</w:t>
      </w:r>
    </w:p>
    <w:p>
      <w:pPr>
        <w:numPr>
          <w:ilvl w:val="1"/>
          <w:numId w:val="900"/>
        </w:numPr>
        <w:spacing w:before="0" w:after="0"/>
      </w:pPr>
      <w:r>
        <w:t>Rational Functions</w:t>
      </w:r>
    </w:p>
    <w:p>
      <w:pPr>
        <w:numPr>
          <w:ilvl w:val="2"/>
          <w:numId w:val="900"/>
        </w:numPr>
        <w:spacing w:before="0" w:after="0"/>
      </w:pPr>
      <w:r>
        <w:t>Domain and Vertical Asymptotes</w:t>
      </w:r>
    </w:p>
    <w:p>
      <w:pPr>
        <w:numPr>
          <w:ilvl w:val="2"/>
          <w:numId w:val="900"/>
        </w:numPr>
        <w:spacing w:before="0" w:after="0"/>
      </w:pPr>
      <w:r>
        <w:t>Horizontal and Oblique Asymptotes</w:t>
      </w:r>
    </w:p>
    <w:p>
      <w:pPr>
        <w:numPr>
          <w:ilvl w:val="2"/>
          <w:numId w:val="900"/>
        </w:numPr>
        <w:spacing w:before="0" w:after="0"/>
      </w:pPr>
      <w:r>
        <w:t>Holes and Removable Discontinuities</w:t>
      </w:r>
    </w:p>
    <w:p>
      <w:pPr>
        <w:numPr>
          <w:ilvl w:val="2"/>
          <w:numId w:val="900"/>
        </w:numPr>
        <w:spacing w:before="0" w:after="0"/>
      </w:pPr>
      <w:r>
        <w:t>Graphing Rational Functions</w:t>
      </w:r>
    </w:p>
    <w:p>
      <w:pPr>
        <w:numPr>
          <w:ilvl w:val="2"/>
          <w:numId w:val="900"/>
        </w:numPr>
        <w:spacing w:before="0" w:after="0"/>
      </w:pPr>
      <w:r>
        <w:t>End Behavior</w:t>
      </w:r>
    </w:p>
    <w:p>
      <w:pPr>
        <w:numPr>
          <w:ilvl w:val="1"/>
          <w:numId w:val="900"/>
        </w:numPr>
        <w:spacing w:before="0" w:after="0"/>
      </w:pPr>
      <w:r>
        <w:t>Radical Functions</w:t>
      </w:r>
    </w:p>
    <w:p>
      <w:pPr>
        <w:numPr>
          <w:ilvl w:val="2"/>
          <w:numId w:val="900"/>
        </w:numPr>
        <w:spacing w:before="0" w:after="0"/>
      </w:pPr>
      <w:r>
        <w:t>Square Root Functions</w:t>
      </w:r>
    </w:p>
    <w:p>
      <w:pPr>
        <w:numPr>
          <w:ilvl w:val="2"/>
          <w:numId w:val="900"/>
        </w:numPr>
        <w:spacing w:before="0" w:after="0"/>
      </w:pPr>
      <w:r>
        <w:t>Cube Root Functions</w:t>
      </w:r>
    </w:p>
    <w:p>
      <w:pPr>
        <w:numPr>
          <w:ilvl w:val="2"/>
          <w:numId w:val="900"/>
        </w:numPr>
        <w:spacing w:before="0" w:after="0"/>
      </w:pPr>
      <w:r>
        <w:t>Higher-Order Roots</w:t>
      </w:r>
    </w:p>
    <w:p>
      <w:pPr>
        <w:numPr>
          <w:ilvl w:val="2"/>
          <w:numId w:val="900"/>
        </w:numPr>
        <w:spacing w:before="0" w:after="0"/>
      </w:pPr>
      <w:r>
        <w:t>Domain Considerations</w:t>
      </w:r>
    </w:p>
    <w:p>
      <w:pPr>
        <w:numPr>
          <w:ilvl w:val="1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The Natural Base e</w:t>
      </w:r>
    </w:p>
    <w:p>
      <w:pPr>
        <w:numPr>
          <w:ilvl w:val="2"/>
          <w:numId w:val="900"/>
        </w:numPr>
        <w:spacing w:before="0" w:after="0"/>
      </w:pPr>
      <w:r>
        <w:t>Exponential Growth and Decay Models</w:t>
      </w:r>
    </w:p>
    <w:p>
      <w:pPr>
        <w:numPr>
          <w:ilvl w:val="2"/>
          <w:numId w:val="900"/>
        </w:numPr>
        <w:spacing w:before="0" w:after="0"/>
      </w:pPr>
      <w:r>
        <w:t>Graphs of Exponential Functions</w:t>
      </w:r>
    </w:p>
    <w:p>
      <w:pPr>
        <w:numPr>
          <w:ilvl w:val="2"/>
          <w:numId w:val="900"/>
        </w:numPr>
        <w:spacing w:before="0" w:after="0"/>
      </w:pPr>
      <w:r>
        <w:t>Solving Exponential Equations</w:t>
      </w:r>
    </w:p>
    <w:p>
      <w:pPr>
        <w:numPr>
          <w:ilvl w:val="1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Definition as Inverse of Exponential</w:t>
      </w:r>
    </w:p>
    <w:p>
      <w:pPr>
        <w:numPr>
          <w:ilvl w:val="2"/>
          <w:numId w:val="900"/>
        </w:numPr>
        <w:spacing w:before="0" w:after="0"/>
      </w:pPr>
      <w:r>
        <w:t>Properties of Logarithms</w:t>
      </w:r>
    </w:p>
    <w:p>
      <w:pPr>
        <w:numPr>
          <w:ilvl w:val="2"/>
          <w:numId w:val="900"/>
        </w:numPr>
        <w:spacing w:before="0" w:after="0"/>
      </w:pPr>
      <w:r>
        <w:t>Natural Logarithm</w:t>
      </w:r>
    </w:p>
    <w:p>
      <w:pPr>
        <w:numPr>
          <w:ilvl w:val="2"/>
          <w:numId w:val="900"/>
        </w:numPr>
        <w:spacing w:before="0" w:after="0"/>
      </w:pPr>
      <w:r>
        <w:t>Common Logarithm</w:t>
      </w:r>
    </w:p>
    <w:p>
      <w:pPr>
        <w:numPr>
          <w:ilvl w:val="2"/>
          <w:numId w:val="900"/>
        </w:numPr>
        <w:spacing w:before="0" w:after="0"/>
      </w:pPr>
      <w:r>
        <w:t>Change of Base Formula</w:t>
      </w:r>
    </w:p>
    <w:p>
      <w:pPr>
        <w:numPr>
          <w:ilvl w:val="2"/>
          <w:numId w:val="900"/>
        </w:numPr>
        <w:spacing w:before="0" w:after="0"/>
      </w:pPr>
      <w:r>
        <w:t>Graphs of Logarithmic Functions</w:t>
      </w:r>
    </w:p>
    <w:p>
      <w:pPr>
        <w:numPr>
          <w:ilvl w:val="2"/>
          <w:numId w:val="900"/>
        </w:numPr>
        <w:spacing w:before="0" w:after="0"/>
      </w:pPr>
      <w:r>
        <w:t>Solving Logarithmic Equations</w:t>
      </w:r>
    </w:p>
    <w:p>
      <w:pPr>
        <w:numPr>
          <w:ilvl w:val="0"/>
          <w:numId w:val="900"/>
        </w:numPr>
        <w:spacing w:before="0" w:after="0"/>
      </w:pPr>
      <w:r>
        <w:t>Trigonometry Review</w:t>
      </w:r>
    </w:p>
    <w:p>
      <w:pPr>
        <w:numPr>
          <w:ilvl w:val="1"/>
          <w:numId w:val="900"/>
        </w:numPr>
        <w:spacing w:before="0" w:after="0"/>
      </w:pPr>
      <w:r>
        <w:t>Angle Measurement</w:t>
      </w:r>
    </w:p>
    <w:p>
      <w:pPr>
        <w:numPr>
          <w:ilvl w:val="2"/>
          <w:numId w:val="900"/>
        </w:numPr>
        <w:spacing w:before="0" w:after="0"/>
      </w:pPr>
      <w:r>
        <w:t>Degree Measure</w:t>
      </w:r>
    </w:p>
    <w:p>
      <w:pPr>
        <w:numPr>
          <w:ilvl w:val="2"/>
          <w:numId w:val="900"/>
        </w:numPr>
        <w:spacing w:before="0" w:after="0"/>
      </w:pPr>
      <w:r>
        <w:t>Radian Measure</w:t>
      </w:r>
    </w:p>
    <w:p>
      <w:pPr>
        <w:numPr>
          <w:ilvl w:val="2"/>
          <w:numId w:val="900"/>
        </w:numPr>
        <w:spacing w:before="0" w:after="0"/>
      </w:pPr>
      <w:r>
        <w:t>Converting Between Systems</w:t>
      </w:r>
    </w:p>
    <w:p>
      <w:pPr>
        <w:numPr>
          <w:ilvl w:val="2"/>
          <w:numId w:val="900"/>
        </w:numPr>
        <w:spacing w:before="0" w:after="0"/>
      </w:pPr>
      <w:r>
        <w:t>Coterminal Angles</w:t>
      </w:r>
    </w:p>
    <w:p>
      <w:pPr>
        <w:numPr>
          <w:ilvl w:val="1"/>
          <w:numId w:val="900"/>
        </w:numPr>
        <w:spacing w:before="0" w:after="0"/>
      </w:pPr>
      <w:r>
        <w:t>The Unit Circle</w:t>
      </w:r>
    </w:p>
    <w:p>
      <w:pPr>
        <w:numPr>
          <w:ilvl w:val="2"/>
          <w:numId w:val="900"/>
        </w:numPr>
        <w:spacing w:before="0" w:after="0"/>
      </w:pPr>
      <w:r>
        <w:t>Coordinates of Key Angles</w:t>
      </w:r>
    </w:p>
    <w:p>
      <w:pPr>
        <w:numPr>
          <w:ilvl w:val="2"/>
          <w:numId w:val="900"/>
        </w:numPr>
        <w:spacing w:before="0" w:after="0"/>
      </w:pPr>
      <w:r>
        <w:t>Reference Angles</w:t>
      </w:r>
    </w:p>
    <w:p>
      <w:pPr>
        <w:numPr>
          <w:ilvl w:val="2"/>
          <w:numId w:val="900"/>
        </w:numPr>
        <w:spacing w:before="0" w:after="0"/>
      </w:pPr>
      <w:r>
        <w:t>Symmetry Properties</w:t>
      </w:r>
    </w:p>
    <w:p>
      <w:pPr>
        <w:numPr>
          <w:ilvl w:val="1"/>
          <w:numId w:val="900"/>
        </w:numPr>
        <w:spacing w:before="0" w:after="0"/>
      </w:pPr>
      <w:r>
        <w:t>Right Triangle Trigonometry</w:t>
      </w:r>
    </w:p>
    <w:p>
      <w:pPr>
        <w:numPr>
          <w:ilvl w:val="2"/>
          <w:numId w:val="900"/>
        </w:numPr>
        <w:spacing w:before="0" w:after="0"/>
      </w:pPr>
      <w:r>
        <w:t>Definitions of Trigonometric Ratios</w:t>
      </w:r>
    </w:p>
    <w:p>
      <w:pPr>
        <w:numPr>
          <w:ilvl w:val="2"/>
          <w:numId w:val="900"/>
        </w:numPr>
        <w:spacing w:before="0" w:after="0"/>
      </w:pPr>
      <w:r>
        <w:t>Pythagorean Theorem</w:t>
      </w:r>
    </w:p>
    <w:p>
      <w:pPr>
        <w:numPr>
          <w:ilvl w:val="2"/>
          <w:numId w:val="900"/>
        </w:numPr>
        <w:spacing w:before="0" w:after="0"/>
      </w:pPr>
      <w:r>
        <w:t>Special Right Triangles</w:t>
      </w:r>
    </w:p>
    <w:p>
      <w:pPr>
        <w:numPr>
          <w:ilvl w:val="2"/>
          <w:numId w:val="900"/>
        </w:numPr>
        <w:spacing w:before="0" w:after="0"/>
      </w:pPr>
      <w:r>
        <w:t>Solving Right Triangles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Primary Functions</w:t>
      </w:r>
    </w:p>
    <w:p>
      <w:pPr>
        <w:numPr>
          <w:ilvl w:val="3"/>
          <w:numId w:val="900"/>
        </w:numPr>
        <w:spacing w:before="0" w:after="0"/>
      </w:pPr>
      <w:r>
        <w:t>Sine</w:t>
      </w:r>
    </w:p>
    <w:p>
      <w:pPr>
        <w:numPr>
          <w:ilvl w:val="3"/>
          <w:numId w:val="900"/>
        </w:numPr>
        <w:spacing w:before="0" w:after="0"/>
      </w:pPr>
      <w:r>
        <w:t>Cosine</w:t>
      </w:r>
    </w:p>
    <w:p>
      <w:pPr>
        <w:numPr>
          <w:ilvl w:val="3"/>
          <w:numId w:val="900"/>
        </w:numPr>
        <w:spacing w:before="0" w:after="0"/>
      </w:pPr>
      <w:r>
        <w:t>Tangent</w:t>
      </w:r>
    </w:p>
    <w:p>
      <w:pPr>
        <w:numPr>
          <w:ilvl w:val="2"/>
          <w:numId w:val="900"/>
        </w:numPr>
        <w:spacing w:before="0" w:after="0"/>
      </w:pPr>
      <w:r>
        <w:t>Reciprocal Functions</w:t>
      </w:r>
    </w:p>
    <w:p>
      <w:pPr>
        <w:numPr>
          <w:ilvl w:val="3"/>
          <w:numId w:val="900"/>
        </w:numPr>
        <w:spacing w:before="0" w:after="0"/>
      </w:pPr>
      <w:r>
        <w:t>Cosecant</w:t>
      </w:r>
    </w:p>
    <w:p>
      <w:pPr>
        <w:numPr>
          <w:ilvl w:val="3"/>
          <w:numId w:val="900"/>
        </w:numPr>
        <w:spacing w:before="0" w:after="0"/>
      </w:pPr>
      <w:r>
        <w:t>Secant</w:t>
      </w:r>
    </w:p>
    <w:p>
      <w:pPr>
        <w:numPr>
          <w:ilvl w:val="3"/>
          <w:numId w:val="900"/>
        </w:numPr>
        <w:spacing w:before="0" w:after="0"/>
      </w:pPr>
      <w:r>
        <w:t>Cotangent</w:t>
      </w:r>
    </w:p>
    <w:p>
      <w:pPr>
        <w:numPr>
          <w:ilvl w:val="2"/>
          <w:numId w:val="900"/>
        </w:numPr>
        <w:spacing w:before="0" w:after="0"/>
      </w:pPr>
      <w:r>
        <w:t>Function Values and Signs by Quadrant</w:t>
      </w:r>
    </w:p>
    <w:p>
      <w:pPr>
        <w:numPr>
          <w:ilvl w:val="1"/>
          <w:numId w:val="900"/>
        </w:numPr>
        <w:spacing w:before="0" w:after="0"/>
      </w:pPr>
      <w:r>
        <w:t>Graphs of Trigonometric Functions</w:t>
      </w:r>
    </w:p>
    <w:p>
      <w:pPr>
        <w:numPr>
          <w:ilvl w:val="2"/>
          <w:numId w:val="900"/>
        </w:numPr>
        <w:spacing w:before="0" w:after="0"/>
      </w:pPr>
      <w:r>
        <w:t>Sine and Cosine Functions</w:t>
      </w:r>
    </w:p>
    <w:p>
      <w:pPr>
        <w:numPr>
          <w:ilvl w:val="3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Period</w:t>
      </w:r>
    </w:p>
    <w:p>
      <w:pPr>
        <w:numPr>
          <w:ilvl w:val="3"/>
          <w:numId w:val="900"/>
        </w:numPr>
        <w:spacing w:before="0" w:after="0"/>
      </w:pPr>
      <w:r>
        <w:t>Phase Shift</w:t>
      </w:r>
    </w:p>
    <w:p>
      <w:pPr>
        <w:numPr>
          <w:ilvl w:val="3"/>
          <w:numId w:val="900"/>
        </w:numPr>
        <w:spacing w:before="0" w:after="0"/>
      </w:pPr>
      <w:r>
        <w:t>Vertical Shift</w:t>
      </w:r>
    </w:p>
    <w:p>
      <w:pPr>
        <w:numPr>
          <w:ilvl w:val="2"/>
          <w:numId w:val="900"/>
        </w:numPr>
        <w:spacing w:before="0" w:after="0"/>
      </w:pPr>
      <w:r>
        <w:t>Tangent and Cotangent Functions</w:t>
      </w:r>
    </w:p>
    <w:p>
      <w:pPr>
        <w:numPr>
          <w:ilvl w:val="2"/>
          <w:numId w:val="900"/>
        </w:numPr>
        <w:spacing w:before="0" w:after="0"/>
      </w:pPr>
      <w:r>
        <w:t>Secant and Cosecant Functions</w:t>
      </w:r>
    </w:p>
    <w:p>
      <w:pPr>
        <w:numPr>
          <w:ilvl w:val="1"/>
          <w:numId w:val="900"/>
        </w:numPr>
        <w:spacing w:before="0" w:after="0"/>
      </w:pPr>
      <w:r>
        <w:t>Trigonometric Identities</w:t>
      </w:r>
    </w:p>
    <w:p>
      <w:pPr>
        <w:numPr>
          <w:ilvl w:val="2"/>
          <w:numId w:val="900"/>
        </w:numPr>
        <w:spacing w:before="0" w:after="0"/>
      </w:pPr>
      <w:r>
        <w:t>Fundamental Identities</w:t>
      </w:r>
    </w:p>
    <w:p>
      <w:pPr>
        <w:numPr>
          <w:ilvl w:val="3"/>
          <w:numId w:val="900"/>
        </w:numPr>
        <w:spacing w:before="0" w:after="0"/>
      </w:pPr>
      <w:r>
        <w:t>Pythagorean Identities</w:t>
      </w:r>
    </w:p>
    <w:p>
      <w:pPr>
        <w:numPr>
          <w:ilvl w:val="3"/>
          <w:numId w:val="900"/>
        </w:numPr>
        <w:spacing w:before="0" w:after="0"/>
      </w:pPr>
      <w:r>
        <w:t>Reciprocal Identities</w:t>
      </w:r>
    </w:p>
    <w:p>
      <w:pPr>
        <w:numPr>
          <w:ilvl w:val="3"/>
          <w:numId w:val="900"/>
        </w:numPr>
        <w:spacing w:before="0" w:after="0"/>
      </w:pPr>
      <w:r>
        <w:t>Quotient Identities</w:t>
      </w:r>
    </w:p>
    <w:p>
      <w:pPr>
        <w:numPr>
          <w:ilvl w:val="2"/>
          <w:numId w:val="900"/>
        </w:numPr>
        <w:spacing w:before="0" w:after="0"/>
      </w:pPr>
      <w:r>
        <w:t>Sum and Difference Formulas</w:t>
      </w:r>
    </w:p>
    <w:p>
      <w:pPr>
        <w:numPr>
          <w:ilvl w:val="2"/>
          <w:numId w:val="900"/>
        </w:numPr>
        <w:spacing w:before="0" w:after="0"/>
      </w:pPr>
      <w:r>
        <w:t>Double-Angle Formulas</w:t>
      </w:r>
    </w:p>
    <w:p>
      <w:pPr>
        <w:numPr>
          <w:ilvl w:val="2"/>
          <w:numId w:val="900"/>
        </w:numPr>
        <w:spacing w:before="0" w:after="0"/>
      </w:pPr>
      <w:r>
        <w:t>Half-Angle Formulas</w:t>
      </w:r>
    </w:p>
    <w:p>
      <w:pPr>
        <w:numPr>
          <w:ilvl w:val="2"/>
          <w:numId w:val="900"/>
        </w:numPr>
        <w:spacing w:before="0" w:after="0"/>
      </w:pPr>
      <w:r>
        <w:t>Product-to-Sum Formulas</w:t>
      </w:r>
    </w:p>
    <w:p>
      <w:pPr>
        <w:numPr>
          <w:ilvl w:val="1"/>
          <w:numId w:val="900"/>
        </w:numPr>
        <w:spacing w:before="0" w:after="0"/>
      </w:pPr>
      <w:r>
        <w:t>Inverse Trigonometric Functions</w:t>
      </w:r>
    </w:p>
    <w:p>
      <w:pPr>
        <w:numPr>
          <w:ilvl w:val="2"/>
          <w:numId w:val="900"/>
        </w:numPr>
        <w:spacing w:before="0" w:after="0"/>
      </w:pPr>
      <w:r>
        <w:t>Definitions and Restricted Domains</w:t>
      </w:r>
    </w:p>
    <w:p>
      <w:pPr>
        <w:numPr>
          <w:ilvl w:val="2"/>
          <w:numId w:val="900"/>
        </w:numPr>
        <w:spacing w:before="0" w:after="0"/>
      </w:pPr>
      <w:r>
        <w:t>Principal Values</w:t>
      </w:r>
    </w:p>
    <w:p>
      <w:pPr>
        <w:numPr>
          <w:ilvl w:val="2"/>
          <w:numId w:val="900"/>
        </w:numPr>
        <w:spacing w:before="0" w:after="0"/>
      </w:pPr>
      <w:r>
        <w:t>Graphs of Inverse Functions</w:t>
      </w:r>
    </w:p>
    <w:p>
      <w:pPr>
        <w:numPr>
          <w:ilvl w:val="2"/>
          <w:numId w:val="900"/>
        </w:numPr>
        <w:spacing w:before="0" w:after="0"/>
      </w:pPr>
      <w:r>
        <w:t>Solving Trigonometric Equations</w:t>
      </w:r>
    </w:p>
    <w:p>
      <w:pPr>
        <w:numPr>
          <w:ilvl w:val="0"/>
          <w:numId w:val="900"/>
        </w:numPr>
        <w:spacing w:before="0" w:after="0"/>
      </w:pPr>
      <w:r>
        <w:t>Algebraic Prerequisites</w:t>
      </w:r>
    </w:p>
    <w:p>
      <w:pPr>
        <w:numPr>
          <w:ilvl w:val="1"/>
          <w:numId w:val="900"/>
        </w:numPr>
        <w:spacing w:before="0" w:after="0"/>
      </w:pPr>
      <w:r>
        <w:t>Factoring Techniques</w:t>
      </w:r>
    </w:p>
    <w:p>
      <w:pPr>
        <w:numPr>
          <w:ilvl w:val="2"/>
          <w:numId w:val="900"/>
        </w:numPr>
        <w:spacing w:before="0" w:after="0"/>
      </w:pPr>
      <w:r>
        <w:t>Common Factors</w:t>
      </w:r>
    </w:p>
    <w:p>
      <w:pPr>
        <w:numPr>
          <w:ilvl w:val="2"/>
          <w:numId w:val="900"/>
        </w:numPr>
        <w:spacing w:before="0" w:after="0"/>
      </w:pPr>
      <w:r>
        <w:t>Difference of Squares</w:t>
      </w:r>
    </w:p>
    <w:p>
      <w:pPr>
        <w:numPr>
          <w:ilvl w:val="2"/>
          <w:numId w:val="900"/>
        </w:numPr>
        <w:spacing w:before="0" w:after="0"/>
      </w:pPr>
      <w:r>
        <w:t>Perfect Square Trinomials</w:t>
      </w:r>
    </w:p>
    <w:p>
      <w:pPr>
        <w:numPr>
          <w:ilvl w:val="2"/>
          <w:numId w:val="900"/>
        </w:numPr>
        <w:spacing w:before="0" w:after="0"/>
      </w:pPr>
      <w:r>
        <w:t>General Trinomials</w:t>
      </w:r>
    </w:p>
    <w:p>
      <w:pPr>
        <w:numPr>
          <w:ilvl w:val="2"/>
          <w:numId w:val="900"/>
        </w:numPr>
        <w:spacing w:before="0" w:after="0"/>
      </w:pPr>
      <w:r>
        <w:t>Sum and Difference of Cubes</w:t>
      </w:r>
    </w:p>
    <w:p>
      <w:pPr>
        <w:numPr>
          <w:ilvl w:val="1"/>
          <w:numId w:val="900"/>
        </w:numPr>
        <w:spacing w:before="0" w:after="0"/>
      </w:pPr>
      <w:r>
        <w:t>Rational Expressions</w:t>
      </w:r>
    </w:p>
    <w:p>
      <w:pPr>
        <w:numPr>
          <w:ilvl w:val="2"/>
          <w:numId w:val="900"/>
        </w:numPr>
        <w:spacing w:before="0" w:after="0"/>
      </w:pPr>
      <w:r>
        <w:t>Simplifying Rational Expressions</w:t>
      </w:r>
    </w:p>
    <w:p>
      <w:pPr>
        <w:numPr>
          <w:ilvl w:val="2"/>
          <w:numId w:val="900"/>
        </w:numPr>
        <w:spacing w:before="0" w:after="0"/>
      </w:pPr>
      <w:r>
        <w:t>Operations with Rational Expressions</w:t>
      </w:r>
    </w:p>
    <w:p>
      <w:pPr>
        <w:numPr>
          <w:ilvl w:val="2"/>
          <w:numId w:val="900"/>
        </w:numPr>
        <w:spacing w:before="0" w:after="0"/>
      </w:pPr>
      <w:r>
        <w:t>Complex Fractions</w:t>
      </w:r>
    </w:p>
    <w:p>
      <w:pPr>
        <w:numPr>
          <w:ilvl w:val="1"/>
          <w:numId w:val="900"/>
        </w:numPr>
        <w:spacing w:before="0" w:after="0"/>
      </w:pPr>
      <w:r>
        <w:t>Radical Expressions</w:t>
      </w:r>
    </w:p>
    <w:p>
      <w:pPr>
        <w:numPr>
          <w:ilvl w:val="2"/>
          <w:numId w:val="900"/>
        </w:numPr>
        <w:spacing w:before="0" w:after="0"/>
      </w:pPr>
      <w:r>
        <w:t>Simplifying Radicals</w:t>
      </w:r>
    </w:p>
    <w:p>
      <w:pPr>
        <w:numPr>
          <w:ilvl w:val="2"/>
          <w:numId w:val="900"/>
        </w:numPr>
        <w:spacing w:before="0" w:after="0"/>
      </w:pPr>
      <w:r>
        <w:t>Operations with Radicals</w:t>
      </w:r>
    </w:p>
    <w:p>
      <w:pPr>
        <w:numPr>
          <w:ilvl w:val="2"/>
          <w:numId w:val="900"/>
        </w:numPr>
        <w:spacing w:before="0" w:after="0"/>
      </w:pPr>
      <w:r>
        <w:t>Rationalizing Denominators</w:t>
      </w:r>
    </w:p>
    <w:p>
      <w:pPr>
        <w:numPr>
          <w:ilvl w:val="1"/>
          <w:numId w:val="900"/>
        </w:numPr>
        <w:spacing w:before="0" w:after="0"/>
      </w:pPr>
      <w:r>
        <w:t>Solving Equations</w:t>
      </w:r>
    </w:p>
    <w:p>
      <w:pPr>
        <w:numPr>
          <w:ilvl w:val="2"/>
          <w:numId w:val="900"/>
        </w:numPr>
        <w:spacing w:before="0" w:after="0"/>
      </w:pPr>
      <w:r>
        <w:t>Linear Equations</w:t>
      </w:r>
    </w:p>
    <w:p>
      <w:pPr>
        <w:numPr>
          <w:ilvl w:val="2"/>
          <w:numId w:val="900"/>
        </w:numPr>
        <w:spacing w:before="0" w:after="0"/>
      </w:pPr>
      <w:r>
        <w:t>Quadratic Equations</w:t>
      </w:r>
    </w:p>
    <w:p>
      <w:pPr>
        <w:numPr>
          <w:ilvl w:val="2"/>
          <w:numId w:val="900"/>
        </w:numPr>
        <w:spacing w:before="0" w:after="0"/>
      </w:pPr>
      <w:r>
        <w:t>Rational Equations</w:t>
      </w:r>
    </w:p>
    <w:p>
      <w:pPr>
        <w:numPr>
          <w:ilvl w:val="2"/>
          <w:numId w:val="900"/>
        </w:numPr>
        <w:spacing w:before="0" w:after="0"/>
      </w:pPr>
      <w:r>
        <w:t>Radical Equations</w:t>
      </w:r>
    </w:p>
    <w:p>
      <w:pPr>
        <w:numPr>
          <w:ilvl w:val="2"/>
          <w:numId w:val="900"/>
        </w:numPr>
        <w:spacing w:before="0" w:after="0"/>
      </w:pPr>
      <w:r>
        <w:t>Exponential and Logarithmic Equations</w:t>
      </w:r>
    </w:p>
    <w:p>
      <w:pPr>
        <w:pStyle w:val="Heading1"/>
      </w:pPr>
      <w:r>
        <w:t>Limits and Continuity</w:t>
      </w:r>
    </w:p>
    <w:p>
      <w:pPr>
        <w:numPr>
          <w:ilvl w:val="0"/>
          <w:numId w:val="900"/>
        </w:numPr>
        <w:spacing w:before="0" w:after="0"/>
      </w:pPr>
      <w:r>
        <w:t>The Concept of a Limit</w:t>
      </w:r>
    </w:p>
    <w:p>
      <w:pPr>
        <w:numPr>
          <w:ilvl w:val="1"/>
          <w:numId w:val="900"/>
        </w:numPr>
        <w:spacing w:before="0" w:after="0"/>
      </w:pPr>
      <w:r>
        <w:t>Intuitive Introduction to Limits</w:t>
      </w:r>
    </w:p>
    <w:p>
      <w:pPr>
        <w:numPr>
          <w:ilvl w:val="1"/>
          <w:numId w:val="900"/>
        </w:numPr>
        <w:spacing w:before="0" w:after="0"/>
      </w:pPr>
      <w:r>
        <w:t>Investigating Limits</w:t>
      </w:r>
    </w:p>
    <w:p>
      <w:pPr>
        <w:numPr>
          <w:ilvl w:val="2"/>
          <w:numId w:val="900"/>
        </w:numPr>
        <w:spacing w:before="0" w:after="0"/>
      </w:pPr>
      <w:r>
        <w:t>Numerical Approach</w:t>
      </w:r>
    </w:p>
    <w:p>
      <w:pPr>
        <w:numPr>
          <w:ilvl w:val="2"/>
          <w:numId w:val="900"/>
        </w:numPr>
        <w:spacing w:before="0" w:after="0"/>
      </w:pPr>
      <w:r>
        <w:t>Graphical Approach</w:t>
      </w:r>
    </w:p>
    <w:p>
      <w:pPr>
        <w:numPr>
          <w:ilvl w:val="2"/>
          <w:numId w:val="900"/>
        </w:numPr>
        <w:spacing w:before="0" w:after="0"/>
      </w:pPr>
      <w:r>
        <w:t>Analytical Approach</w:t>
      </w:r>
    </w:p>
    <w:p>
      <w:pPr>
        <w:numPr>
          <w:ilvl w:val="1"/>
          <w:numId w:val="900"/>
        </w:numPr>
        <w:spacing w:before="0" w:after="0"/>
      </w:pPr>
      <w:r>
        <w:t>One-Sided Limits</w:t>
      </w:r>
    </w:p>
    <w:p>
      <w:pPr>
        <w:numPr>
          <w:ilvl w:val="2"/>
          <w:numId w:val="900"/>
        </w:numPr>
        <w:spacing w:before="0" w:after="0"/>
      </w:pPr>
      <w:r>
        <w:t>Left-Hand Limits</w:t>
      </w:r>
    </w:p>
    <w:p>
      <w:pPr>
        <w:numPr>
          <w:ilvl w:val="2"/>
          <w:numId w:val="900"/>
        </w:numPr>
        <w:spacing w:before="0" w:after="0"/>
      </w:pPr>
      <w:r>
        <w:t>Right-Hand Limits</w:t>
      </w:r>
    </w:p>
    <w:p>
      <w:pPr>
        <w:numPr>
          <w:ilvl w:val="2"/>
          <w:numId w:val="900"/>
        </w:numPr>
        <w:spacing w:before="0" w:after="0"/>
      </w:pPr>
      <w:r>
        <w:t>Relationship to Two-Sided Limits</w:t>
      </w:r>
    </w:p>
    <w:p>
      <w:pPr>
        <w:numPr>
          <w:ilvl w:val="1"/>
          <w:numId w:val="900"/>
        </w:numPr>
        <w:spacing w:before="0" w:after="0"/>
      </w:pPr>
      <w:r>
        <w:t>When Limits Fail to Exist</w:t>
      </w:r>
    </w:p>
    <w:p>
      <w:pPr>
        <w:numPr>
          <w:ilvl w:val="2"/>
          <w:numId w:val="900"/>
        </w:numPr>
        <w:spacing w:before="0" w:after="0"/>
      </w:pPr>
      <w:r>
        <w:t>Oscillating Behavior</w:t>
      </w:r>
    </w:p>
    <w:p>
      <w:pPr>
        <w:numPr>
          <w:ilvl w:val="2"/>
          <w:numId w:val="900"/>
        </w:numPr>
        <w:spacing w:before="0" w:after="0"/>
      </w:pPr>
      <w:r>
        <w:t>Unbounded Behavior</w:t>
      </w:r>
    </w:p>
    <w:p>
      <w:pPr>
        <w:numPr>
          <w:ilvl w:val="2"/>
          <w:numId w:val="900"/>
        </w:numPr>
        <w:spacing w:before="0" w:after="0"/>
      </w:pPr>
      <w:r>
        <w:t>Jump Discontinuities</w:t>
      </w:r>
    </w:p>
    <w:p>
      <w:pPr>
        <w:numPr>
          <w:ilvl w:val="0"/>
          <w:numId w:val="900"/>
        </w:numPr>
        <w:spacing w:before="0" w:after="0"/>
      </w:pPr>
      <w:r>
        <w:t>Limit Laws and Calculations</w:t>
      </w:r>
    </w:p>
    <w:p>
      <w:pPr>
        <w:numPr>
          <w:ilvl w:val="1"/>
          <w:numId w:val="900"/>
        </w:numPr>
        <w:spacing w:before="0" w:after="0"/>
      </w:pPr>
      <w:r>
        <w:t>Basic Limit Laws</w:t>
      </w:r>
    </w:p>
    <w:p>
      <w:pPr>
        <w:numPr>
          <w:ilvl w:val="2"/>
          <w:numId w:val="900"/>
        </w:numPr>
        <w:spacing w:before="0" w:after="0"/>
      </w:pPr>
      <w:r>
        <w:t>Constant Law</w:t>
      </w:r>
    </w:p>
    <w:p>
      <w:pPr>
        <w:numPr>
          <w:ilvl w:val="2"/>
          <w:numId w:val="900"/>
        </w:numPr>
        <w:spacing w:before="0" w:after="0"/>
      </w:pPr>
      <w:r>
        <w:t>Identity Law</w:t>
      </w:r>
    </w:p>
    <w:p>
      <w:pPr>
        <w:numPr>
          <w:ilvl w:val="2"/>
          <w:numId w:val="900"/>
        </w:numPr>
        <w:spacing w:before="0" w:after="0"/>
      </w:pPr>
      <w:r>
        <w:t>Sum and Difference Laws</w:t>
      </w:r>
    </w:p>
    <w:p>
      <w:pPr>
        <w:numPr>
          <w:ilvl w:val="2"/>
          <w:numId w:val="900"/>
        </w:numPr>
        <w:spacing w:before="0" w:after="0"/>
      </w:pPr>
      <w:r>
        <w:t>Product Law</w:t>
      </w:r>
    </w:p>
    <w:p>
      <w:pPr>
        <w:numPr>
          <w:ilvl w:val="2"/>
          <w:numId w:val="900"/>
        </w:numPr>
        <w:spacing w:before="0" w:after="0"/>
      </w:pPr>
      <w:r>
        <w:t>Quotient Law</w:t>
      </w:r>
    </w:p>
    <w:p>
      <w:pPr>
        <w:numPr>
          <w:ilvl w:val="2"/>
          <w:numId w:val="900"/>
        </w:numPr>
        <w:spacing w:before="0" w:after="0"/>
      </w:pPr>
      <w:r>
        <w:t>Power Law</w:t>
      </w:r>
    </w:p>
    <w:p>
      <w:pPr>
        <w:numPr>
          <w:ilvl w:val="2"/>
          <w:numId w:val="900"/>
        </w:numPr>
        <w:spacing w:before="0" w:after="0"/>
      </w:pPr>
      <w:r>
        <w:t>Root Law</w:t>
      </w:r>
    </w:p>
    <w:p>
      <w:pPr>
        <w:numPr>
          <w:ilvl w:val="1"/>
          <w:numId w:val="900"/>
        </w:numPr>
        <w:spacing w:before="0" w:after="0"/>
      </w:pPr>
      <w:r>
        <w:t>Limits of Polynomial and Rational Functions</w:t>
      </w:r>
    </w:p>
    <w:p>
      <w:pPr>
        <w:numPr>
          <w:ilvl w:val="2"/>
          <w:numId w:val="900"/>
        </w:numPr>
        <w:spacing w:before="0" w:after="0"/>
      </w:pPr>
      <w:r>
        <w:t>Direct Substitution</w:t>
      </w:r>
    </w:p>
    <w:p>
      <w:pPr>
        <w:numPr>
          <w:ilvl w:val="2"/>
          <w:numId w:val="900"/>
        </w:numPr>
        <w:spacing w:before="0" w:after="0"/>
      </w:pPr>
      <w:r>
        <w:t>Indeterminate Forms</w:t>
      </w:r>
    </w:p>
    <w:p>
      <w:pPr>
        <w:numPr>
          <w:ilvl w:val="1"/>
          <w:numId w:val="900"/>
        </w:numPr>
        <w:spacing w:before="0" w:after="0"/>
      </w:pPr>
      <w:r>
        <w:t>The Squeeze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Limits Involving Trigonometric Functions</w:t>
      </w:r>
    </w:p>
    <w:p>
      <w:pPr>
        <w:numPr>
          <w:ilvl w:val="2"/>
          <w:numId w:val="900"/>
        </w:numPr>
        <w:spacing w:before="0" w:after="0"/>
      </w:pPr>
      <w:r>
        <w:t>Standard Trigonometric Limits</w:t>
      </w:r>
    </w:p>
    <w:p>
      <w:pPr>
        <w:numPr>
          <w:ilvl w:val="2"/>
          <w:numId w:val="900"/>
        </w:numPr>
        <w:spacing w:before="0" w:after="0"/>
      </w:pPr>
      <w:r>
        <w:t>Limits of sin(x)/x and Related Forms</w:t>
      </w:r>
    </w:p>
    <w:p>
      <w:pPr>
        <w:numPr>
          <w:ilvl w:val="1"/>
          <w:numId w:val="900"/>
        </w:numPr>
        <w:spacing w:before="0" w:after="0"/>
      </w:pPr>
      <w:r>
        <w:t>Algebraic Techniques for Evaluating Limits</w:t>
      </w:r>
    </w:p>
    <w:p>
      <w:pPr>
        <w:numPr>
          <w:ilvl w:val="2"/>
          <w:numId w:val="900"/>
        </w:numPr>
        <w:spacing w:before="0" w:after="0"/>
      </w:pPr>
      <w:r>
        <w:t>Factoring and Canceling</w:t>
      </w:r>
    </w:p>
    <w:p>
      <w:pPr>
        <w:numPr>
          <w:ilvl w:val="2"/>
          <w:numId w:val="900"/>
        </w:numPr>
        <w:spacing w:before="0" w:after="0"/>
      </w:pPr>
      <w:r>
        <w:t>Rationalizing Numerators and Denominators</w:t>
      </w:r>
    </w:p>
    <w:p>
      <w:pPr>
        <w:numPr>
          <w:ilvl w:val="2"/>
          <w:numId w:val="900"/>
        </w:numPr>
        <w:spacing w:before="0" w:after="0"/>
      </w:pPr>
      <w:r>
        <w:t>Multiplying by Conjugates</w:t>
      </w:r>
    </w:p>
    <w:p>
      <w:pPr>
        <w:numPr>
          <w:ilvl w:val="0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Definition of Continuity at a Point</w:t>
      </w:r>
    </w:p>
    <w:p>
      <w:pPr>
        <w:numPr>
          <w:ilvl w:val="2"/>
          <w:numId w:val="900"/>
        </w:numPr>
        <w:spacing w:before="0" w:after="0"/>
      </w:pPr>
      <w:r>
        <w:t>Three Conditions for Continuity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Continuity on Intervals</w:t>
      </w:r>
    </w:p>
    <w:p>
      <w:pPr>
        <w:numPr>
          <w:ilvl w:val="2"/>
          <w:numId w:val="900"/>
        </w:numPr>
        <w:spacing w:before="0" w:after="0"/>
      </w:pPr>
      <w:r>
        <w:t>Open Intervals</w:t>
      </w:r>
    </w:p>
    <w:p>
      <w:pPr>
        <w:numPr>
          <w:ilvl w:val="2"/>
          <w:numId w:val="900"/>
        </w:numPr>
        <w:spacing w:before="0" w:after="0"/>
      </w:pPr>
      <w:r>
        <w:t>Closed Intervals</w:t>
      </w:r>
    </w:p>
    <w:p>
      <w:pPr>
        <w:numPr>
          <w:ilvl w:val="2"/>
          <w:numId w:val="900"/>
        </w:numPr>
        <w:spacing w:before="0" w:after="0"/>
      </w:pPr>
      <w:r>
        <w:t>Half-Open Intervals</w:t>
      </w:r>
    </w:p>
    <w:p>
      <w:pPr>
        <w:numPr>
          <w:ilvl w:val="1"/>
          <w:numId w:val="900"/>
        </w:numPr>
        <w:spacing w:before="0" w:after="0"/>
      </w:pPr>
      <w:r>
        <w:t>Types of Discontinuities</w:t>
      </w:r>
    </w:p>
    <w:p>
      <w:pPr>
        <w:numPr>
          <w:ilvl w:val="2"/>
          <w:numId w:val="900"/>
        </w:numPr>
        <w:spacing w:before="0" w:after="0"/>
      </w:pPr>
      <w:r>
        <w:t>Removable Discontinuities</w:t>
      </w:r>
    </w:p>
    <w:p>
      <w:pPr>
        <w:numPr>
          <w:ilvl w:val="2"/>
          <w:numId w:val="900"/>
        </w:numPr>
        <w:spacing w:before="0" w:after="0"/>
      </w:pPr>
      <w:r>
        <w:t>Jump Discontinuities</w:t>
      </w:r>
    </w:p>
    <w:p>
      <w:pPr>
        <w:numPr>
          <w:ilvl w:val="2"/>
          <w:numId w:val="900"/>
        </w:numPr>
        <w:spacing w:before="0" w:after="0"/>
      </w:pPr>
      <w:r>
        <w:t>Infinite Discontinuities</w:t>
      </w:r>
    </w:p>
    <w:p>
      <w:pPr>
        <w:numPr>
          <w:ilvl w:val="2"/>
          <w:numId w:val="900"/>
        </w:numPr>
        <w:spacing w:before="0" w:after="0"/>
      </w:pPr>
      <w:r>
        <w:t>Essential Discontinuities</w:t>
      </w:r>
    </w:p>
    <w:p>
      <w:pPr>
        <w:numPr>
          <w:ilvl w:val="1"/>
          <w:numId w:val="900"/>
        </w:numPr>
        <w:spacing w:before="0" w:after="0"/>
      </w:pPr>
      <w:r>
        <w:t>Properties of Continuous Functions</w:t>
      </w:r>
    </w:p>
    <w:p>
      <w:pPr>
        <w:numPr>
          <w:ilvl w:val="2"/>
          <w:numId w:val="900"/>
        </w:numPr>
        <w:spacing w:before="0" w:after="0"/>
      </w:pPr>
      <w:r>
        <w:t>Continuity of Elementary Functions</w:t>
      </w:r>
    </w:p>
    <w:p>
      <w:pPr>
        <w:numPr>
          <w:ilvl w:val="2"/>
          <w:numId w:val="900"/>
        </w:numPr>
        <w:spacing w:before="0" w:after="0"/>
      </w:pPr>
      <w:r>
        <w:t>Continuity of Combinations</w:t>
      </w:r>
    </w:p>
    <w:p>
      <w:pPr>
        <w:numPr>
          <w:ilvl w:val="1"/>
          <w:numId w:val="900"/>
        </w:numPr>
        <w:spacing w:before="0" w:after="0"/>
      </w:pPr>
      <w:r>
        <w:t>The Intermediate Value Theorem</w:t>
      </w:r>
    </w:p>
    <w:p>
      <w:pPr>
        <w:numPr>
          <w:ilvl w:val="2"/>
          <w:numId w:val="900"/>
        </w:numPr>
        <w:spacing w:before="0" w:after="0"/>
      </w:pPr>
      <w:r>
        <w:t>Statement and Geometric Meaning</w:t>
      </w:r>
    </w:p>
    <w:p>
      <w:pPr>
        <w:numPr>
          <w:ilvl w:val="2"/>
          <w:numId w:val="900"/>
        </w:numPr>
        <w:spacing w:before="0" w:after="0"/>
      </w:pPr>
      <w:r>
        <w:t>Applications to Root Finding</w:t>
      </w:r>
    </w:p>
    <w:p>
      <w:pPr>
        <w:numPr>
          <w:ilvl w:val="2"/>
          <w:numId w:val="900"/>
        </w:numPr>
        <w:spacing w:before="0" w:after="0"/>
      </w:pPr>
      <w:r>
        <w:t>Consequences and Corollaries</w:t>
      </w:r>
    </w:p>
    <w:p>
      <w:pPr>
        <w:numPr>
          <w:ilvl w:val="0"/>
          <w:numId w:val="900"/>
        </w:numPr>
        <w:spacing w:before="0" w:after="0"/>
      </w:pPr>
      <w:r>
        <w:t>Infinite Limits and Limits at Infinity</w:t>
      </w:r>
    </w:p>
    <w:p>
      <w:pPr>
        <w:numPr>
          <w:ilvl w:val="1"/>
          <w:numId w:val="900"/>
        </w:numPr>
        <w:spacing w:before="0" w:after="0"/>
      </w:pPr>
      <w:r>
        <w:t>Infinite Limits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One-Sided Infinite Limits</w:t>
      </w:r>
    </w:p>
    <w:p>
      <w:pPr>
        <w:numPr>
          <w:ilvl w:val="1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Identifying from Function Behavior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Limits at Infinity</w:t>
      </w:r>
    </w:p>
    <w:p>
      <w:pPr>
        <w:numPr>
          <w:ilvl w:val="2"/>
          <w:numId w:val="900"/>
        </w:numPr>
        <w:spacing w:before="0" w:after="0"/>
      </w:pPr>
      <w:r>
        <w:t>Horizontal Behavior of Functions</w:t>
      </w:r>
    </w:p>
    <w:p>
      <w:pPr>
        <w:numPr>
          <w:ilvl w:val="2"/>
          <w:numId w:val="900"/>
        </w:numPr>
        <w:spacing w:before="0" w:after="0"/>
      </w:pPr>
      <w:r>
        <w:t>Limits of Rational Functions</w:t>
      </w:r>
    </w:p>
    <w:p>
      <w:pPr>
        <w:numPr>
          <w:ilvl w:val="1"/>
          <w:numId w:val="900"/>
        </w:numPr>
        <w:spacing w:before="0" w:after="0"/>
      </w:pPr>
      <w:r>
        <w:t>Horizontal Asymptotes</w:t>
      </w:r>
    </w:p>
    <w:p>
      <w:pPr>
        <w:numPr>
          <w:ilvl w:val="2"/>
          <w:numId w:val="900"/>
        </w:numPr>
        <w:spacing w:before="0" w:after="0"/>
      </w:pPr>
      <w:r>
        <w:t>Finding Horizontal Asymptotes</w:t>
      </w:r>
    </w:p>
    <w:p>
      <w:pPr>
        <w:numPr>
          <w:ilvl w:val="2"/>
          <w:numId w:val="900"/>
        </w:numPr>
        <w:spacing w:before="0" w:after="0"/>
      </w:pPr>
      <w:r>
        <w:t>Functions with Multiple Horizontal Asymptotes</w:t>
      </w:r>
    </w:p>
    <w:p>
      <w:pPr>
        <w:numPr>
          <w:ilvl w:val="1"/>
          <w:numId w:val="900"/>
        </w:numPr>
        <w:spacing w:before="0" w:after="0"/>
      </w:pPr>
      <w:r>
        <w:t>Oblique Asymptotes</w:t>
      </w:r>
    </w:p>
    <w:p>
      <w:pPr>
        <w:numPr>
          <w:ilvl w:val="2"/>
          <w:numId w:val="900"/>
        </w:numPr>
        <w:spacing w:before="0" w:after="0"/>
      </w:pPr>
      <w:r>
        <w:t>When They Occur</w:t>
      </w:r>
    </w:p>
    <w:p>
      <w:pPr>
        <w:numPr>
          <w:ilvl w:val="2"/>
          <w:numId w:val="900"/>
        </w:numPr>
        <w:spacing w:before="0" w:after="0"/>
      </w:pPr>
      <w:r>
        <w:t>Finding Oblique Asymptotes</w:t>
      </w:r>
    </w:p>
    <w:p>
      <w:pPr>
        <w:numPr>
          <w:ilvl w:val="1"/>
          <w:numId w:val="900"/>
        </w:numPr>
        <w:spacing w:before="0" w:after="0"/>
      </w:pPr>
      <w:r>
        <w:t>Comparing Rates of Growth</w:t>
      </w:r>
    </w:p>
    <w:p>
      <w:pPr>
        <w:numPr>
          <w:ilvl w:val="2"/>
          <w:numId w:val="900"/>
        </w:numPr>
        <w:spacing w:before="0" w:after="0"/>
      </w:pPr>
      <w:r>
        <w:t>Polynomial Growth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Logarithmic Growth</w:t>
      </w:r>
    </w:p>
    <w:p>
      <w:pPr>
        <w:pStyle w:val="Heading1"/>
      </w:pPr>
      <w:r>
        <w:t>The Derivative</w:t>
      </w:r>
    </w:p>
    <w:p>
      <w:pPr>
        <w:numPr>
          <w:ilvl w:val="0"/>
          <w:numId w:val="900"/>
        </w:numPr>
        <w:spacing w:before="0" w:after="0"/>
      </w:pPr>
      <w:r>
        <w:t>Introduction to the Derivative</w:t>
      </w:r>
    </w:p>
    <w:p>
      <w:pPr>
        <w:numPr>
          <w:ilvl w:val="1"/>
          <w:numId w:val="900"/>
        </w:numPr>
        <w:spacing w:before="0" w:after="0"/>
      </w:pPr>
      <w:r>
        <w:t>The Tangent Line Problem</w:t>
      </w:r>
    </w:p>
    <w:p>
      <w:pPr>
        <w:numPr>
          <w:ilvl w:val="2"/>
          <w:numId w:val="900"/>
        </w:numPr>
        <w:spacing w:before="0" w:after="0"/>
      </w:pPr>
      <w:r>
        <w:t>Secant Lines</w:t>
      </w:r>
    </w:p>
    <w:p>
      <w:pPr>
        <w:numPr>
          <w:ilvl w:val="2"/>
          <w:numId w:val="900"/>
        </w:numPr>
        <w:spacing w:before="0" w:after="0"/>
      </w:pPr>
      <w:r>
        <w:t>Tangent Lines as Limits of Secants</w:t>
      </w:r>
    </w:p>
    <w:p>
      <w:pPr>
        <w:numPr>
          <w:ilvl w:val="1"/>
          <w:numId w:val="900"/>
        </w:numPr>
        <w:spacing w:before="0" w:after="0"/>
      </w:pPr>
      <w:r>
        <w:t>Rates of Change</w:t>
      </w:r>
    </w:p>
    <w:p>
      <w:pPr>
        <w:numPr>
          <w:ilvl w:val="2"/>
          <w:numId w:val="900"/>
        </w:numPr>
        <w:spacing w:before="0" w:after="0"/>
      </w:pPr>
      <w:r>
        <w:t>Average Rate of Change</w:t>
      </w:r>
    </w:p>
    <w:p>
      <w:pPr>
        <w:numPr>
          <w:ilvl w:val="2"/>
          <w:numId w:val="900"/>
        </w:numPr>
        <w:spacing w:before="0" w:after="0"/>
      </w:pPr>
      <w:r>
        <w:t>Instantaneous Rate of Change</w:t>
      </w:r>
    </w:p>
    <w:p>
      <w:pPr>
        <w:numPr>
          <w:ilvl w:val="1"/>
          <w:numId w:val="900"/>
        </w:numPr>
        <w:spacing w:before="0" w:after="0"/>
      </w:pPr>
      <w:r>
        <w:t>The Derivative as a Limit</w:t>
      </w:r>
    </w:p>
    <w:p>
      <w:pPr>
        <w:numPr>
          <w:ilvl w:val="2"/>
          <w:numId w:val="900"/>
        </w:numPr>
        <w:spacing w:before="0" w:after="0"/>
      </w:pPr>
      <w:r>
        <w:t>Definition Using Difference Quotients</w:t>
      </w:r>
    </w:p>
    <w:p>
      <w:pPr>
        <w:numPr>
          <w:ilvl w:val="2"/>
          <w:numId w:val="900"/>
        </w:numPr>
        <w:spacing w:before="0" w:after="0"/>
      </w:pPr>
      <w:r>
        <w:t>Alternative Forms of the Definition</w:t>
      </w:r>
    </w:p>
    <w:p>
      <w:pPr>
        <w:numPr>
          <w:ilvl w:val="1"/>
          <w:numId w:val="900"/>
        </w:numPr>
        <w:spacing w:before="0" w:after="0"/>
      </w:pPr>
      <w:r>
        <w:t>Interpreting the Derivative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Rate of Change Interpretation</w:t>
      </w:r>
    </w:p>
    <w:p>
      <w:pPr>
        <w:numPr>
          <w:ilvl w:val="0"/>
          <w:numId w:val="900"/>
        </w:numPr>
        <w:spacing w:before="0" w:after="0"/>
      </w:pPr>
      <w:r>
        <w:t>The Derivative as a Function</w:t>
      </w:r>
    </w:p>
    <w:p>
      <w:pPr>
        <w:numPr>
          <w:ilvl w:val="1"/>
          <w:numId w:val="900"/>
        </w:numPr>
        <w:spacing w:before="0" w:after="0"/>
      </w:pPr>
      <w:r>
        <w:t>Derivative Notation</w:t>
      </w:r>
    </w:p>
    <w:p>
      <w:pPr>
        <w:numPr>
          <w:ilvl w:val="2"/>
          <w:numId w:val="900"/>
        </w:numPr>
        <w:spacing w:before="0" w:after="0"/>
      </w:pPr>
      <w:r>
        <w:t>Leibniz Notation</w:t>
      </w:r>
    </w:p>
    <w:p>
      <w:pPr>
        <w:numPr>
          <w:ilvl w:val="2"/>
          <w:numId w:val="900"/>
        </w:numPr>
        <w:spacing w:before="0" w:after="0"/>
      </w:pPr>
      <w:r>
        <w:t>Lagrange Notation</w:t>
      </w:r>
    </w:p>
    <w:p>
      <w:pPr>
        <w:numPr>
          <w:ilvl w:val="2"/>
          <w:numId w:val="900"/>
        </w:numPr>
        <w:spacing w:before="0" w:after="0"/>
      </w:pPr>
      <w:r>
        <w:t>Newton Notation</w:t>
      </w:r>
    </w:p>
    <w:p>
      <w:pPr>
        <w:numPr>
          <w:ilvl w:val="1"/>
          <w:numId w:val="900"/>
        </w:numPr>
        <w:spacing w:before="0" w:after="0"/>
      </w:pPr>
      <w:r>
        <w:t>The Graph of the Derivative</w:t>
      </w:r>
    </w:p>
    <w:p>
      <w:pPr>
        <w:numPr>
          <w:ilvl w:val="2"/>
          <w:numId w:val="900"/>
        </w:numPr>
        <w:spacing w:before="0" w:after="0"/>
      </w:pPr>
      <w:r>
        <w:t>Relationship Between f and f'</w:t>
      </w:r>
    </w:p>
    <w:p>
      <w:pPr>
        <w:numPr>
          <w:ilvl w:val="2"/>
          <w:numId w:val="900"/>
        </w:numPr>
        <w:spacing w:before="0" w:after="0"/>
      </w:pPr>
      <w:r>
        <w:t>Sketching Derivative Graphs</w:t>
      </w:r>
    </w:p>
    <w:p>
      <w:pPr>
        <w:numPr>
          <w:ilvl w:val="1"/>
          <w:numId w:val="900"/>
        </w:numPr>
        <w:spacing w:before="0" w:after="0"/>
      </w:pPr>
      <w:r>
        <w:t>Differentiability</w:t>
      </w:r>
    </w:p>
    <w:p>
      <w:pPr>
        <w:numPr>
          <w:ilvl w:val="2"/>
          <w:numId w:val="900"/>
        </w:numPr>
        <w:spacing w:before="0" w:after="0"/>
      </w:pPr>
      <w:r>
        <w:t>Definition of Differentiability</w:t>
      </w:r>
    </w:p>
    <w:p>
      <w:pPr>
        <w:numPr>
          <w:ilvl w:val="2"/>
          <w:numId w:val="900"/>
        </w:numPr>
        <w:spacing w:before="0" w:after="0"/>
      </w:pPr>
      <w:r>
        <w:t>Relationship to Continuity</w:t>
      </w:r>
    </w:p>
    <w:p>
      <w:pPr>
        <w:numPr>
          <w:ilvl w:val="2"/>
          <w:numId w:val="900"/>
        </w:numPr>
        <w:spacing w:before="0" w:after="0"/>
      </w:pPr>
      <w:r>
        <w:t>Points of Non-Differentiability</w:t>
      </w:r>
    </w:p>
    <w:p>
      <w:pPr>
        <w:numPr>
          <w:ilvl w:val="3"/>
          <w:numId w:val="900"/>
        </w:numPr>
        <w:spacing w:before="0" w:after="0"/>
      </w:pPr>
      <w:r>
        <w:t>Corners</w:t>
      </w:r>
    </w:p>
    <w:p>
      <w:pPr>
        <w:numPr>
          <w:ilvl w:val="3"/>
          <w:numId w:val="900"/>
        </w:numPr>
        <w:spacing w:before="0" w:after="0"/>
      </w:pPr>
      <w:r>
        <w:t>Cusps</w:t>
      </w:r>
    </w:p>
    <w:p>
      <w:pPr>
        <w:numPr>
          <w:ilvl w:val="3"/>
          <w:numId w:val="900"/>
        </w:numPr>
        <w:spacing w:before="0" w:after="0"/>
      </w:pPr>
      <w:r>
        <w:t>Vertical Tangents</w:t>
      </w:r>
    </w:p>
    <w:p>
      <w:pPr>
        <w:numPr>
          <w:ilvl w:val="3"/>
          <w:numId w:val="900"/>
        </w:numPr>
        <w:spacing w:before="0" w:after="0"/>
      </w:pPr>
      <w:r>
        <w:t>Discontinuities</w:t>
      </w:r>
    </w:p>
    <w:p>
      <w:pPr>
        <w:numPr>
          <w:ilvl w:val="0"/>
          <w:numId w:val="900"/>
        </w:numPr>
        <w:spacing w:before="0" w:after="0"/>
      </w:pPr>
      <w:r>
        <w:t>Computing Derivatives</w:t>
      </w:r>
    </w:p>
    <w:p>
      <w:pPr>
        <w:numPr>
          <w:ilvl w:val="1"/>
          <w:numId w:val="900"/>
        </w:numPr>
        <w:spacing w:before="0" w:after="0"/>
      </w:pPr>
      <w:r>
        <w:t>Basic Differentiation Rules</w:t>
      </w:r>
    </w:p>
    <w:p>
      <w:pPr>
        <w:numPr>
          <w:ilvl w:val="2"/>
          <w:numId w:val="900"/>
        </w:numPr>
        <w:spacing w:before="0" w:after="0"/>
      </w:pPr>
      <w:r>
        <w:t>The Constant Rule</w:t>
      </w:r>
    </w:p>
    <w:p>
      <w:pPr>
        <w:numPr>
          <w:ilvl w:val="2"/>
          <w:numId w:val="900"/>
        </w:numPr>
        <w:spacing w:before="0" w:after="0"/>
      </w:pPr>
      <w:r>
        <w:t>The Power Rule</w:t>
      </w:r>
    </w:p>
    <w:p>
      <w:pPr>
        <w:numPr>
          <w:ilvl w:val="2"/>
          <w:numId w:val="900"/>
        </w:numPr>
        <w:spacing w:before="0" w:after="0"/>
      </w:pPr>
      <w:r>
        <w:t>The Constant Multiple Rule</w:t>
      </w:r>
    </w:p>
    <w:p>
      <w:pPr>
        <w:numPr>
          <w:ilvl w:val="2"/>
          <w:numId w:val="900"/>
        </w:numPr>
        <w:spacing w:before="0" w:after="0"/>
      </w:pPr>
      <w:r>
        <w:t>The Sum and Difference Rules</w:t>
      </w:r>
    </w:p>
    <w:p>
      <w:pPr>
        <w:numPr>
          <w:ilvl w:val="1"/>
          <w:numId w:val="900"/>
        </w:numPr>
        <w:spacing w:before="0" w:after="0"/>
      </w:pPr>
      <w:r>
        <w:t>The Product Rule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Extended Product Rule</w:t>
      </w:r>
    </w:p>
    <w:p>
      <w:pPr>
        <w:numPr>
          <w:ilvl w:val="1"/>
          <w:numId w:val="900"/>
        </w:numPr>
        <w:spacing w:before="0" w:after="0"/>
      </w:pPr>
      <w:r>
        <w:t>The Quotient Rule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When to Use vs. Other Methods</w:t>
      </w:r>
    </w:p>
    <w:p>
      <w:pPr>
        <w:numPr>
          <w:ilvl w:val="1"/>
          <w:numId w:val="900"/>
        </w:numPr>
        <w:spacing w:before="0" w:after="0"/>
      </w:pPr>
      <w:r>
        <w:t>The Chain Rule</w:t>
      </w:r>
    </w:p>
    <w:p>
      <w:pPr>
        <w:numPr>
          <w:ilvl w:val="2"/>
          <w:numId w:val="900"/>
        </w:numPr>
        <w:spacing w:before="0" w:after="0"/>
      </w:pPr>
      <w:r>
        <w:t>Statement and Intuition</w:t>
      </w:r>
    </w:p>
    <w:p>
      <w:pPr>
        <w:numPr>
          <w:ilvl w:val="2"/>
          <w:numId w:val="900"/>
        </w:numPr>
        <w:spacing w:before="0" w:after="0"/>
      </w:pPr>
      <w:r>
        <w:t>Applications to Composite Functions</w:t>
      </w:r>
    </w:p>
    <w:p>
      <w:pPr>
        <w:numPr>
          <w:ilvl w:val="2"/>
          <w:numId w:val="900"/>
        </w:numPr>
        <w:spacing w:before="0" w:after="0"/>
      </w:pPr>
      <w:r>
        <w:t>Multiple Compositions</w:t>
      </w:r>
    </w:p>
    <w:p>
      <w:pPr>
        <w:numPr>
          <w:ilvl w:val="2"/>
          <w:numId w:val="900"/>
        </w:numPr>
        <w:spacing w:before="0" w:after="0"/>
      </w:pPr>
      <w:r>
        <w:t>Chain Rule in Different Notations</w:t>
      </w:r>
    </w:p>
    <w:p>
      <w:pPr>
        <w:numPr>
          <w:ilvl w:val="0"/>
          <w:numId w:val="900"/>
        </w:numPr>
        <w:spacing w:before="0" w:after="0"/>
      </w:pPr>
      <w:r>
        <w:t>Derivatives of Elementary Functions</w:t>
      </w:r>
    </w:p>
    <w:p>
      <w:pPr>
        <w:numPr>
          <w:ilvl w:val="1"/>
          <w:numId w:val="900"/>
        </w:numPr>
        <w:spacing w:before="0" w:after="0"/>
      </w:pPr>
      <w:r>
        <w:t>Derivatives of Polynomial Functions</w:t>
      </w:r>
    </w:p>
    <w:p>
      <w:pPr>
        <w:numPr>
          <w:ilvl w:val="2"/>
          <w:numId w:val="900"/>
        </w:numPr>
        <w:spacing w:before="0" w:after="0"/>
      </w:pPr>
      <w:r>
        <w:t>Power Rule Applications</w:t>
      </w:r>
    </w:p>
    <w:p>
      <w:pPr>
        <w:numPr>
          <w:ilvl w:val="2"/>
          <w:numId w:val="900"/>
        </w:numPr>
        <w:spacing w:before="0" w:after="0"/>
      </w:pPr>
      <w:r>
        <w:t>Higher-Order Polynomials</w:t>
      </w:r>
    </w:p>
    <w:p>
      <w:pPr>
        <w:numPr>
          <w:ilvl w:val="1"/>
          <w:numId w:val="900"/>
        </w:numPr>
        <w:spacing w:before="0" w:after="0"/>
      </w:pPr>
      <w:r>
        <w:t>Derivatives of Trigonometric Functions</w:t>
      </w:r>
    </w:p>
    <w:p>
      <w:pPr>
        <w:numPr>
          <w:ilvl w:val="2"/>
          <w:numId w:val="900"/>
        </w:numPr>
        <w:spacing w:before="0" w:after="0"/>
      </w:pPr>
      <w:r>
        <w:t>Derivative of Sine</w:t>
      </w:r>
    </w:p>
    <w:p>
      <w:pPr>
        <w:numPr>
          <w:ilvl w:val="2"/>
          <w:numId w:val="900"/>
        </w:numPr>
        <w:spacing w:before="0" w:after="0"/>
      </w:pPr>
      <w:r>
        <w:t>Derivative of Cosine</w:t>
      </w:r>
    </w:p>
    <w:p>
      <w:pPr>
        <w:numPr>
          <w:ilvl w:val="2"/>
          <w:numId w:val="900"/>
        </w:numPr>
        <w:spacing w:before="0" w:after="0"/>
      </w:pPr>
      <w:r>
        <w:t>Derivative of Tangent</w:t>
      </w:r>
    </w:p>
    <w:p>
      <w:pPr>
        <w:numPr>
          <w:ilvl w:val="2"/>
          <w:numId w:val="900"/>
        </w:numPr>
        <w:spacing w:before="0" w:after="0"/>
      </w:pPr>
      <w:r>
        <w:t>Derivatives of Reciprocal Functions</w:t>
      </w:r>
    </w:p>
    <w:p>
      <w:pPr>
        <w:numPr>
          <w:ilvl w:val="3"/>
          <w:numId w:val="900"/>
        </w:numPr>
        <w:spacing w:before="0" w:after="0"/>
      </w:pPr>
      <w:r>
        <w:t>Cosecant</w:t>
      </w:r>
    </w:p>
    <w:p>
      <w:pPr>
        <w:numPr>
          <w:ilvl w:val="3"/>
          <w:numId w:val="900"/>
        </w:numPr>
        <w:spacing w:before="0" w:after="0"/>
      </w:pPr>
      <w:r>
        <w:t>Secant</w:t>
      </w:r>
    </w:p>
    <w:p>
      <w:pPr>
        <w:numPr>
          <w:ilvl w:val="3"/>
          <w:numId w:val="900"/>
        </w:numPr>
        <w:spacing w:before="0" w:after="0"/>
      </w:pPr>
      <w:r>
        <w:t>Cotangent</w:t>
      </w:r>
    </w:p>
    <w:p>
      <w:pPr>
        <w:numPr>
          <w:ilvl w:val="1"/>
          <w:numId w:val="900"/>
        </w:numPr>
        <w:spacing w:before="0" w:after="0"/>
      </w:pPr>
      <w:r>
        <w:t>Derivatives of Exponential Functions</w:t>
      </w:r>
    </w:p>
    <w:p>
      <w:pPr>
        <w:numPr>
          <w:ilvl w:val="2"/>
          <w:numId w:val="900"/>
        </w:numPr>
        <w:spacing w:before="0" w:after="0"/>
      </w:pPr>
      <w:r>
        <w:t>Derivative of e^x</w:t>
      </w:r>
    </w:p>
    <w:p>
      <w:pPr>
        <w:numPr>
          <w:ilvl w:val="2"/>
          <w:numId w:val="900"/>
        </w:numPr>
        <w:spacing w:before="0" w:after="0"/>
      </w:pPr>
      <w:r>
        <w:t>Derivative of a^x</w:t>
      </w:r>
    </w:p>
    <w:p>
      <w:pPr>
        <w:numPr>
          <w:ilvl w:val="2"/>
          <w:numId w:val="900"/>
        </w:numPr>
        <w:spacing w:before="0" w:after="0"/>
      </w:pPr>
      <w:r>
        <w:t>Applications of Chain Rule</w:t>
      </w:r>
    </w:p>
    <w:p>
      <w:pPr>
        <w:numPr>
          <w:ilvl w:val="1"/>
          <w:numId w:val="900"/>
        </w:numPr>
        <w:spacing w:before="0" w:after="0"/>
      </w:pPr>
      <w:r>
        <w:t>Derivatives of Logarithmic Functions</w:t>
      </w:r>
    </w:p>
    <w:p>
      <w:pPr>
        <w:numPr>
          <w:ilvl w:val="2"/>
          <w:numId w:val="900"/>
        </w:numPr>
        <w:spacing w:before="0" w:after="0"/>
      </w:pPr>
      <w:r>
        <w:t>Derivative of ln(x)</w:t>
      </w:r>
    </w:p>
    <w:p>
      <w:pPr>
        <w:numPr>
          <w:ilvl w:val="2"/>
          <w:numId w:val="900"/>
        </w:numPr>
        <w:spacing w:before="0" w:after="0"/>
      </w:pPr>
      <w:r>
        <w:t>Derivative of log_a(x)</w:t>
      </w:r>
    </w:p>
    <w:p>
      <w:pPr>
        <w:numPr>
          <w:ilvl w:val="2"/>
          <w:numId w:val="900"/>
        </w:numPr>
        <w:spacing w:before="0" w:after="0"/>
      </w:pPr>
      <w:r>
        <w:t>Logarithmic Chain Rule</w:t>
      </w:r>
    </w:p>
    <w:p>
      <w:pPr>
        <w:numPr>
          <w:ilvl w:val="1"/>
          <w:numId w:val="900"/>
        </w:numPr>
        <w:spacing w:before="0" w:after="0"/>
      </w:pPr>
      <w:r>
        <w:t>Derivatives of Inverse Trigonometric Functions</w:t>
      </w:r>
    </w:p>
    <w:p>
      <w:pPr>
        <w:numPr>
          <w:ilvl w:val="2"/>
          <w:numId w:val="900"/>
        </w:numPr>
        <w:spacing w:before="0" w:after="0"/>
      </w:pPr>
      <w:r>
        <w:t>Derivative of arcsin(x)</w:t>
      </w:r>
    </w:p>
    <w:p>
      <w:pPr>
        <w:numPr>
          <w:ilvl w:val="2"/>
          <w:numId w:val="900"/>
        </w:numPr>
        <w:spacing w:before="0" w:after="0"/>
      </w:pPr>
      <w:r>
        <w:t>Derivative of arccos(x)</w:t>
      </w:r>
    </w:p>
    <w:p>
      <w:pPr>
        <w:numPr>
          <w:ilvl w:val="2"/>
          <w:numId w:val="900"/>
        </w:numPr>
        <w:spacing w:before="0" w:after="0"/>
      </w:pPr>
      <w:r>
        <w:t>Derivative of arctan(x)</w:t>
      </w:r>
    </w:p>
    <w:p>
      <w:pPr>
        <w:numPr>
          <w:ilvl w:val="2"/>
          <w:numId w:val="900"/>
        </w:numPr>
        <w:spacing w:before="0" w:after="0"/>
      </w:pPr>
      <w:r>
        <w:t>Other Inverse Trigonometric Functions</w:t>
      </w:r>
    </w:p>
    <w:p>
      <w:pPr>
        <w:numPr>
          <w:ilvl w:val="0"/>
          <w:numId w:val="900"/>
        </w:numPr>
        <w:spacing w:before="0" w:after="0"/>
      </w:pPr>
      <w:r>
        <w:t>Advanced Differentiation Techniques</w:t>
      </w:r>
    </w:p>
    <w:p>
      <w:pPr>
        <w:numPr>
          <w:ilvl w:val="1"/>
          <w:numId w:val="900"/>
        </w:numPr>
        <w:spacing w:before="0" w:after="0"/>
      </w:pPr>
      <w:r>
        <w:t>Implicit Differentiation</w:t>
      </w:r>
    </w:p>
    <w:p>
      <w:pPr>
        <w:numPr>
          <w:ilvl w:val="2"/>
          <w:numId w:val="900"/>
        </w:numPr>
        <w:spacing w:before="0" w:after="0"/>
      </w:pPr>
      <w:r>
        <w:t>When to Use Implicit Differentiation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2"/>
          <w:numId w:val="900"/>
        </w:numPr>
        <w:spacing w:before="0" w:after="0"/>
      </w:pPr>
      <w:r>
        <w:t>Higher-Order Implicit Derivatives</w:t>
      </w:r>
    </w:p>
    <w:p>
      <w:pPr>
        <w:numPr>
          <w:ilvl w:val="2"/>
          <w:numId w:val="900"/>
        </w:numPr>
        <w:spacing w:before="0" w:after="0"/>
      </w:pPr>
      <w:r>
        <w:t>Applications to Related Rates</w:t>
      </w:r>
    </w:p>
    <w:p>
      <w:pPr>
        <w:numPr>
          <w:ilvl w:val="1"/>
          <w:numId w:val="900"/>
        </w:numPr>
        <w:spacing w:before="0" w:after="0"/>
      </w:pPr>
      <w:r>
        <w:t>Logarithmic Differentiation</w:t>
      </w:r>
    </w:p>
    <w:p>
      <w:pPr>
        <w:numPr>
          <w:ilvl w:val="2"/>
          <w:numId w:val="900"/>
        </w:numPr>
        <w:spacing w:before="0" w:after="0"/>
      </w:pPr>
      <w:r>
        <w:t>When Logarithmic Differentiation is Useful</w:t>
      </w:r>
    </w:p>
    <w:p>
      <w:pPr>
        <w:numPr>
          <w:ilvl w:val="2"/>
          <w:numId w:val="900"/>
        </w:numPr>
        <w:spacing w:before="0" w:after="0"/>
      </w:pPr>
      <w:r>
        <w:t>Products and Quotients</w:t>
      </w:r>
    </w:p>
    <w:p>
      <w:pPr>
        <w:numPr>
          <w:ilvl w:val="2"/>
          <w:numId w:val="900"/>
        </w:numPr>
        <w:spacing w:before="0" w:after="0"/>
      </w:pPr>
      <w:r>
        <w:t>Variable Exponents</w:t>
      </w:r>
    </w:p>
    <w:p>
      <w:pPr>
        <w:numPr>
          <w:ilvl w:val="1"/>
          <w:numId w:val="900"/>
        </w:numPr>
        <w:spacing w:before="0" w:after="0"/>
      </w:pPr>
      <w:r>
        <w:t>Derivatives of Inverse Functions</w:t>
      </w:r>
    </w:p>
    <w:p>
      <w:pPr>
        <w:numPr>
          <w:ilvl w:val="2"/>
          <w:numId w:val="900"/>
        </w:numPr>
        <w:spacing w:before="0" w:after="0"/>
      </w:pPr>
      <w:r>
        <w:t>General Formula for Inverse Derivatives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2"/>
          <w:numId w:val="900"/>
        </w:numPr>
        <w:spacing w:before="0" w:after="0"/>
      </w:pPr>
      <w:r>
        <w:t>Third and Higher Derivatives</w:t>
      </w:r>
    </w:p>
    <w:p>
      <w:pPr>
        <w:numPr>
          <w:ilvl w:val="2"/>
          <w:numId w:val="900"/>
        </w:numPr>
        <w:spacing w:before="0" w:after="0"/>
      </w:pPr>
      <w:r>
        <w:t>Notation for Higher-Order Derivatives</w:t>
      </w:r>
    </w:p>
    <w:p>
      <w:pPr>
        <w:pStyle w:val="Heading1"/>
      </w:pPr>
      <w:r>
        <w:t>Applications of Differentiation</w:t>
      </w:r>
    </w:p>
    <w:p>
      <w:pPr>
        <w:numPr>
          <w:ilvl w:val="0"/>
          <w:numId w:val="900"/>
        </w:numPr>
        <w:spacing w:before="0" w:after="0"/>
      </w:pPr>
      <w:r>
        <w:t>Related Rates</w:t>
      </w:r>
    </w:p>
    <w:p>
      <w:pPr>
        <w:numPr>
          <w:ilvl w:val="1"/>
          <w:numId w:val="900"/>
        </w:numPr>
        <w:spacing w:before="0" w:after="0"/>
      </w:pPr>
      <w:r>
        <w:t>Setting Up Related Rates Problems</w:t>
      </w:r>
    </w:p>
    <w:p>
      <w:pPr>
        <w:numPr>
          <w:ilvl w:val="2"/>
          <w:numId w:val="900"/>
        </w:numPr>
        <w:spacing w:before="0" w:after="0"/>
      </w:pPr>
      <w:r>
        <w:t>Identifying Variables and Relationships</w:t>
      </w:r>
    </w:p>
    <w:p>
      <w:pPr>
        <w:numPr>
          <w:ilvl w:val="2"/>
          <w:numId w:val="900"/>
        </w:numPr>
        <w:spacing w:before="0" w:after="0"/>
      </w:pPr>
      <w:r>
        <w:t>Drawing Diagrams</w:t>
      </w:r>
    </w:p>
    <w:p>
      <w:pPr>
        <w:numPr>
          <w:ilvl w:val="1"/>
          <w:numId w:val="900"/>
        </w:numPr>
        <w:spacing w:before="0" w:after="0"/>
      </w:pPr>
      <w:r>
        <w:t>Solving Related Rates Problems</w:t>
      </w:r>
    </w:p>
    <w:p>
      <w:pPr>
        <w:numPr>
          <w:ilvl w:val="2"/>
          <w:numId w:val="900"/>
        </w:numPr>
        <w:spacing w:before="0" w:after="0"/>
      </w:pPr>
      <w:r>
        <w:t>Differentiation with Respect to Time</w:t>
      </w:r>
    </w:p>
    <w:p>
      <w:pPr>
        <w:numPr>
          <w:ilvl w:val="2"/>
          <w:numId w:val="900"/>
        </w:numPr>
        <w:spacing w:before="0" w:after="0"/>
      </w:pPr>
      <w:r>
        <w:t>Common Related Rates Scenarios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Geometric Problems</w:t>
      </w:r>
    </w:p>
    <w:p>
      <w:pPr>
        <w:numPr>
          <w:ilvl w:val="2"/>
          <w:numId w:val="900"/>
        </w:numPr>
        <w:spacing w:before="0" w:after="0"/>
      </w:pPr>
      <w:r>
        <w:t>Physics Problems</w:t>
      </w:r>
    </w:p>
    <w:p>
      <w:pPr>
        <w:numPr>
          <w:ilvl w:val="2"/>
          <w:numId w:val="900"/>
        </w:numPr>
        <w:spacing w:before="0" w:after="0"/>
      </w:pPr>
      <w:r>
        <w:t>Business and Economics</w:t>
      </w:r>
    </w:p>
    <w:p>
      <w:pPr>
        <w:numPr>
          <w:ilvl w:val="0"/>
          <w:numId w:val="900"/>
        </w:numPr>
        <w:spacing w:before="0" w:after="0"/>
      </w:pPr>
      <w:r>
        <w:t>Linear Approximation and Differentials</w:t>
      </w:r>
    </w:p>
    <w:p>
      <w:pPr>
        <w:numPr>
          <w:ilvl w:val="1"/>
          <w:numId w:val="900"/>
        </w:numPr>
        <w:spacing w:before="0" w:after="0"/>
      </w:pPr>
      <w:r>
        <w:t>Linear Approximation</w:t>
      </w:r>
    </w:p>
    <w:p>
      <w:pPr>
        <w:numPr>
          <w:ilvl w:val="2"/>
          <w:numId w:val="900"/>
        </w:numPr>
        <w:spacing w:before="0" w:after="0"/>
      </w:pPr>
      <w:r>
        <w:t>Tangent Line Approximation</w:t>
      </w:r>
    </w:p>
    <w:p>
      <w:pPr>
        <w:numPr>
          <w:ilvl w:val="2"/>
          <w:numId w:val="900"/>
        </w:numPr>
        <w:spacing w:before="0" w:after="0"/>
      </w:pPr>
      <w:r>
        <w:t>Local Linearity</w:t>
      </w:r>
    </w:p>
    <w:p>
      <w:pPr>
        <w:numPr>
          <w:ilvl w:val="1"/>
          <w:numId w:val="900"/>
        </w:numPr>
        <w:spacing w:before="0" w:after="0"/>
      </w:pPr>
      <w:r>
        <w:t>Differentials</w:t>
      </w:r>
    </w:p>
    <w:p>
      <w:pPr>
        <w:numPr>
          <w:ilvl w:val="2"/>
          <w:numId w:val="900"/>
        </w:numPr>
        <w:spacing w:before="0" w:after="0"/>
      </w:pPr>
      <w:r>
        <w:t>Definition of Differentials</w:t>
      </w:r>
    </w:p>
    <w:p>
      <w:pPr>
        <w:numPr>
          <w:ilvl w:val="2"/>
          <w:numId w:val="900"/>
        </w:numPr>
        <w:spacing w:before="0" w:after="0"/>
      </w:pPr>
      <w:r>
        <w:t>Relationship to Linear Approximation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Absolute and Relative Error</w:t>
      </w:r>
    </w:p>
    <w:p>
      <w:pPr>
        <w:numPr>
          <w:ilvl w:val="2"/>
          <w:numId w:val="900"/>
        </w:numPr>
        <w:spacing w:before="0" w:after="0"/>
      </w:pPr>
      <w:r>
        <w:t>Propagation of Error</w:t>
      </w:r>
    </w:p>
    <w:p>
      <w:pPr>
        <w:numPr>
          <w:ilvl w:val="0"/>
          <w:numId w:val="900"/>
        </w:numPr>
        <w:spacing w:before="0" w:after="0"/>
      </w:pPr>
      <w:r>
        <w:t>Extreme Values</w:t>
      </w:r>
    </w:p>
    <w:p>
      <w:pPr>
        <w:numPr>
          <w:ilvl w:val="1"/>
          <w:numId w:val="900"/>
        </w:numPr>
        <w:spacing w:before="0" w:after="0"/>
      </w:pPr>
      <w:r>
        <w:t>Absolute Extrema</w:t>
      </w:r>
    </w:p>
    <w:p>
      <w:pPr>
        <w:numPr>
          <w:ilvl w:val="2"/>
          <w:numId w:val="900"/>
        </w:numPr>
        <w:spacing w:before="0" w:after="0"/>
      </w:pPr>
      <w:r>
        <w:t>Definition on Closed Intervals</w:t>
      </w:r>
    </w:p>
    <w:p>
      <w:pPr>
        <w:numPr>
          <w:ilvl w:val="2"/>
          <w:numId w:val="900"/>
        </w:numPr>
        <w:spacing w:before="0" w:after="0"/>
      </w:pPr>
      <w:r>
        <w:t>The Extreme Value Theorem</w:t>
      </w:r>
    </w:p>
    <w:p>
      <w:pPr>
        <w:numPr>
          <w:ilvl w:val="1"/>
          <w:numId w:val="900"/>
        </w:numPr>
        <w:spacing w:before="0" w:after="0"/>
      </w:pPr>
      <w:r>
        <w:t>Local Extrema</w:t>
      </w:r>
    </w:p>
    <w:p>
      <w:pPr>
        <w:numPr>
          <w:ilvl w:val="2"/>
          <w:numId w:val="900"/>
        </w:numPr>
        <w:spacing w:before="0" w:after="0"/>
      </w:pPr>
      <w:r>
        <w:t>Definition of Local Maximum and Minimum</w:t>
      </w:r>
    </w:p>
    <w:p>
      <w:pPr>
        <w:numPr>
          <w:ilvl w:val="2"/>
          <w:numId w:val="900"/>
        </w:numPr>
        <w:spacing w:before="0" w:after="0"/>
      </w:pPr>
      <w:r>
        <w:t>Fermat's Theorem</w:t>
      </w:r>
    </w:p>
    <w:p>
      <w:pPr>
        <w:numPr>
          <w:ilvl w:val="1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Definition and Finding Critical Points</w:t>
      </w:r>
    </w:p>
    <w:p>
      <w:pPr>
        <w:numPr>
          <w:ilvl w:val="2"/>
          <w:numId w:val="900"/>
        </w:numPr>
        <w:spacing w:before="0" w:after="0"/>
      </w:pPr>
      <w:r>
        <w:t>Types of Critical Points</w:t>
      </w:r>
    </w:p>
    <w:p>
      <w:pPr>
        <w:numPr>
          <w:ilvl w:val="1"/>
          <w:numId w:val="900"/>
        </w:numPr>
        <w:spacing w:before="0" w:after="0"/>
      </w:pPr>
      <w:r>
        <w:t>The Closed Interval Method</w:t>
      </w:r>
    </w:p>
    <w:p>
      <w:pPr>
        <w:numPr>
          <w:ilvl w:val="2"/>
          <w:numId w:val="900"/>
        </w:numPr>
        <w:spacing w:before="0" w:after="0"/>
      </w:pPr>
      <w:r>
        <w:t>Steps for Finding Absolute Extrema</w:t>
      </w:r>
    </w:p>
    <w:p>
      <w:pPr>
        <w:numPr>
          <w:ilvl w:val="0"/>
          <w:numId w:val="900"/>
        </w:numPr>
        <w:spacing w:before="0" w:after="0"/>
      </w:pPr>
      <w:r>
        <w:t>The Mean Value Theorem</w:t>
      </w:r>
    </w:p>
    <w:p>
      <w:pPr>
        <w:numPr>
          <w:ilvl w:val="1"/>
          <w:numId w:val="900"/>
        </w:numPr>
        <w:spacing w:before="0" w:after="0"/>
      </w:pPr>
      <w:r>
        <w:t>Rolle's Theorem</w:t>
      </w:r>
    </w:p>
    <w:p>
      <w:pPr>
        <w:numPr>
          <w:ilvl w:val="2"/>
          <w:numId w:val="900"/>
        </w:numPr>
        <w:spacing w:before="0" w:after="0"/>
      </w:pPr>
      <w:r>
        <w:t>Statement and Geometric Interpretation</w:t>
      </w:r>
    </w:p>
    <w:p>
      <w:pPr>
        <w:numPr>
          <w:ilvl w:val="1"/>
          <w:numId w:val="900"/>
        </w:numPr>
        <w:spacing w:before="0" w:after="0"/>
      </w:pPr>
      <w:r>
        <w:t>The Mean Value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Geometric and Physical Interpretation</w:t>
      </w:r>
    </w:p>
    <w:p>
      <w:pPr>
        <w:numPr>
          <w:ilvl w:val="2"/>
          <w:numId w:val="900"/>
        </w:numPr>
        <w:spacing w:before="0" w:after="0"/>
      </w:pPr>
      <w:r>
        <w:t>Consequences of the Mean Value Theorem</w:t>
      </w:r>
    </w:p>
    <w:p>
      <w:pPr>
        <w:numPr>
          <w:ilvl w:val="0"/>
          <w:numId w:val="900"/>
        </w:numPr>
        <w:spacing w:before="0" w:after="0"/>
      </w:pPr>
      <w:r>
        <w:t>Analyzing Functions with Derivatives</w:t>
      </w:r>
    </w:p>
    <w:p>
      <w:pPr>
        <w:numPr>
          <w:ilvl w:val="1"/>
          <w:numId w:val="900"/>
        </w:numPr>
        <w:spacing w:before="0" w:after="0"/>
      </w:pPr>
      <w:r>
        <w:t>Monotonicity</w:t>
      </w:r>
    </w:p>
    <w:p>
      <w:pPr>
        <w:numPr>
          <w:ilvl w:val="2"/>
          <w:numId w:val="900"/>
        </w:numPr>
        <w:spacing w:before="0" w:after="0"/>
      </w:pPr>
      <w:r>
        <w:t>Increasing and Decreasing Functions</w:t>
      </w:r>
    </w:p>
    <w:p>
      <w:pPr>
        <w:numPr>
          <w:ilvl w:val="2"/>
          <w:numId w:val="900"/>
        </w:numPr>
        <w:spacing w:before="0" w:after="0"/>
      </w:pPr>
      <w:r>
        <w:t>The First Derivative Test for Monotonicity</w:t>
      </w:r>
    </w:p>
    <w:p>
      <w:pPr>
        <w:numPr>
          <w:ilvl w:val="2"/>
          <w:numId w:val="900"/>
        </w:numPr>
        <w:spacing w:before="0" w:after="0"/>
      </w:pPr>
      <w:r>
        <w:t>Finding Intervals of Increase and Decrease</w:t>
      </w:r>
    </w:p>
    <w:p>
      <w:pPr>
        <w:numPr>
          <w:ilvl w:val="1"/>
          <w:numId w:val="900"/>
        </w:numPr>
        <w:spacing w:before="0" w:after="0"/>
      </w:pPr>
      <w:r>
        <w:t>Concavity</w:t>
      </w:r>
    </w:p>
    <w:p>
      <w:pPr>
        <w:numPr>
          <w:ilvl w:val="2"/>
          <w:numId w:val="900"/>
        </w:numPr>
        <w:spacing w:before="0" w:after="0"/>
      </w:pPr>
      <w:r>
        <w:t>Definition of Concave Up and Concave Down</w:t>
      </w:r>
    </w:p>
    <w:p>
      <w:pPr>
        <w:numPr>
          <w:ilvl w:val="2"/>
          <w:numId w:val="900"/>
        </w:numPr>
        <w:spacing w:before="0" w:after="0"/>
      </w:pPr>
      <w:r>
        <w:t>The Second Derivative Test for Concavity</w:t>
      </w:r>
    </w:p>
    <w:p>
      <w:pPr>
        <w:numPr>
          <w:ilvl w:val="2"/>
          <w:numId w:val="900"/>
        </w:numPr>
        <w:spacing w:before="0" w:after="0"/>
      </w:pPr>
      <w:r>
        <w:t>Inflection Points</w:t>
      </w:r>
    </w:p>
    <w:p>
      <w:pPr>
        <w:numPr>
          <w:ilvl w:val="1"/>
          <w:numId w:val="900"/>
        </w:numPr>
        <w:spacing w:before="0" w:after="0"/>
      </w:pPr>
      <w:r>
        <w:t>The First Derivative Test</w:t>
      </w:r>
    </w:p>
    <w:p>
      <w:pPr>
        <w:numPr>
          <w:ilvl w:val="2"/>
          <w:numId w:val="900"/>
        </w:numPr>
        <w:spacing w:before="0" w:after="0"/>
      </w:pPr>
      <w:r>
        <w:t>Using f' to Classify Critical Points</w:t>
      </w:r>
    </w:p>
    <w:p>
      <w:pPr>
        <w:numPr>
          <w:ilvl w:val="2"/>
          <w:numId w:val="900"/>
        </w:numPr>
        <w:spacing w:before="0" w:after="0"/>
      </w:pPr>
      <w:r>
        <w:t>Applications to Optimization</w:t>
      </w:r>
    </w:p>
    <w:p>
      <w:pPr>
        <w:numPr>
          <w:ilvl w:val="1"/>
          <w:numId w:val="900"/>
        </w:numPr>
        <w:spacing w:before="0" w:after="0"/>
      </w:pPr>
      <w:r>
        <w:t>The Second Derivative Test</w:t>
      </w:r>
    </w:p>
    <w:p>
      <w:pPr>
        <w:numPr>
          <w:ilvl w:val="2"/>
          <w:numId w:val="900"/>
        </w:numPr>
        <w:spacing w:before="0" w:after="0"/>
      </w:pPr>
      <w:r>
        <w:t>Using f'' to Classify Critical Points</w:t>
      </w:r>
    </w:p>
    <w:p>
      <w:pPr>
        <w:numPr>
          <w:ilvl w:val="2"/>
          <w:numId w:val="900"/>
        </w:numPr>
        <w:spacing w:before="0" w:after="0"/>
      </w:pPr>
      <w:r>
        <w:t>When the Test Fails</w:t>
      </w:r>
    </w:p>
    <w:p>
      <w:pPr>
        <w:numPr>
          <w:ilvl w:val="0"/>
          <w:numId w:val="900"/>
        </w:numPr>
        <w:spacing w:before="0" w:after="0"/>
      </w:pPr>
      <w:r>
        <w:t>Curve Sketching</w:t>
      </w:r>
    </w:p>
    <w:p>
      <w:pPr>
        <w:numPr>
          <w:ilvl w:val="1"/>
          <w:numId w:val="900"/>
        </w:numPr>
        <w:spacing w:before="0" w:after="0"/>
      </w:pPr>
      <w:r>
        <w:t>Systematic Approach to Graphing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Asymptotes</w:t>
      </w:r>
    </w:p>
    <w:p>
      <w:pPr>
        <w:numPr>
          <w:ilvl w:val="2"/>
          <w:numId w:val="900"/>
        </w:numPr>
        <w:spacing w:before="0" w:after="0"/>
      </w:pPr>
      <w:r>
        <w:t>Critical Points and Extrema</w:t>
      </w:r>
    </w:p>
    <w:p>
      <w:pPr>
        <w:numPr>
          <w:ilvl w:val="2"/>
          <w:numId w:val="900"/>
        </w:numPr>
        <w:spacing w:before="0" w:after="0"/>
      </w:pPr>
      <w:r>
        <w:t>Inflection Points and Concavity</w:t>
      </w:r>
    </w:p>
    <w:p>
      <w:pPr>
        <w:numPr>
          <w:ilvl w:val="1"/>
          <w:numId w:val="900"/>
        </w:numPr>
        <w:spacing w:before="0" w:after="0"/>
      </w:pPr>
      <w:r>
        <w:t>Putting It All Together</w:t>
      </w:r>
    </w:p>
    <w:p>
      <w:pPr>
        <w:numPr>
          <w:ilvl w:val="2"/>
          <w:numId w:val="900"/>
        </w:numPr>
        <w:spacing w:before="0" w:after="0"/>
      </w:pPr>
      <w:r>
        <w:t>Step-by-Step Graphing Process</w:t>
      </w:r>
    </w:p>
    <w:p>
      <w:pPr>
        <w:numPr>
          <w:ilvl w:val="2"/>
          <w:numId w:val="900"/>
        </w:numPr>
        <w:spacing w:before="0" w:after="0"/>
      </w:pPr>
      <w:r>
        <w:t>Common Function Families</w:t>
      </w:r>
    </w:p>
    <w:p>
      <w:pPr>
        <w:numPr>
          <w:ilvl w:val="0"/>
          <w:numId w:val="900"/>
        </w:numPr>
        <w:spacing w:before="0" w:after="0"/>
      </w:pPr>
      <w:r>
        <w:t>Optimization Problems</w:t>
      </w:r>
    </w:p>
    <w:p>
      <w:pPr>
        <w:numPr>
          <w:ilvl w:val="1"/>
          <w:numId w:val="900"/>
        </w:numPr>
        <w:spacing w:before="0" w:after="0"/>
      </w:pPr>
      <w:r>
        <w:t>Setting Up Optimization Problems</w:t>
      </w:r>
    </w:p>
    <w:p>
      <w:pPr>
        <w:numPr>
          <w:ilvl w:val="2"/>
          <w:numId w:val="900"/>
        </w:numPr>
        <w:spacing w:before="0" w:after="0"/>
      </w:pPr>
      <w:r>
        <w:t>Identifying the Objective Function</w:t>
      </w:r>
    </w:p>
    <w:p>
      <w:pPr>
        <w:numPr>
          <w:ilvl w:val="2"/>
          <w:numId w:val="900"/>
        </w:numPr>
        <w:spacing w:before="0" w:after="0"/>
      </w:pPr>
      <w:r>
        <w:t>Identifying Constraints</w:t>
      </w:r>
    </w:p>
    <w:p>
      <w:pPr>
        <w:numPr>
          <w:ilvl w:val="2"/>
          <w:numId w:val="900"/>
        </w:numPr>
        <w:spacing w:before="0" w:after="0"/>
      </w:pPr>
      <w:r>
        <w:t>Expressing as Single-Variable Problems</w:t>
      </w:r>
    </w:p>
    <w:p>
      <w:pPr>
        <w:numPr>
          <w:ilvl w:val="1"/>
          <w:numId w:val="900"/>
        </w:numPr>
        <w:spacing w:before="0" w:after="0"/>
      </w:pPr>
      <w:r>
        <w:t>Solving Optimization Problems</w:t>
      </w:r>
    </w:p>
    <w:p>
      <w:pPr>
        <w:numPr>
          <w:ilvl w:val="2"/>
          <w:numId w:val="900"/>
        </w:numPr>
        <w:spacing w:before="0" w:after="0"/>
      </w:pPr>
      <w:r>
        <w:t>Finding Critical Points</w:t>
      </w:r>
    </w:p>
    <w:p>
      <w:pPr>
        <w:numPr>
          <w:ilvl w:val="2"/>
          <w:numId w:val="900"/>
        </w:numPr>
        <w:spacing w:before="0" w:after="0"/>
      </w:pPr>
      <w:r>
        <w:t>Checking Endpoints and Boundaries</w:t>
      </w:r>
    </w:p>
    <w:p>
      <w:pPr>
        <w:numPr>
          <w:ilvl w:val="2"/>
          <w:numId w:val="900"/>
        </w:numPr>
        <w:spacing w:before="0" w:after="0"/>
      </w:pPr>
      <w:r>
        <w:t>Verifying Solutions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Geometric Optimization</w:t>
      </w:r>
    </w:p>
    <w:p>
      <w:pPr>
        <w:numPr>
          <w:ilvl w:val="2"/>
          <w:numId w:val="900"/>
        </w:numPr>
        <w:spacing w:before="0" w:after="0"/>
      </w:pPr>
      <w:r>
        <w:t>Business and Economics</w:t>
      </w:r>
    </w:p>
    <w:p>
      <w:pPr>
        <w:numPr>
          <w:ilvl w:val="2"/>
          <w:numId w:val="900"/>
        </w:numPr>
        <w:spacing w:before="0" w:after="0"/>
      </w:pPr>
      <w:r>
        <w:t>Physics and Engineering</w:t>
      </w:r>
    </w:p>
    <w:p>
      <w:pPr>
        <w:numPr>
          <w:ilvl w:val="0"/>
          <w:numId w:val="900"/>
        </w:numPr>
        <w:spacing w:before="0" w:after="0"/>
      </w:pPr>
      <w:r>
        <w:t>Indeterminate Forms and L'Hôpital's Rule</w:t>
      </w:r>
    </w:p>
    <w:p>
      <w:pPr>
        <w:numPr>
          <w:ilvl w:val="1"/>
          <w:numId w:val="900"/>
        </w:numPr>
        <w:spacing w:before="0" w:after="0"/>
      </w:pPr>
      <w:r>
        <w:t>Indeterminate Forms</w:t>
      </w:r>
    </w:p>
    <w:p>
      <w:pPr>
        <w:numPr>
          <w:ilvl w:val="2"/>
          <w:numId w:val="900"/>
        </w:numPr>
        <w:spacing w:before="0" w:after="0"/>
      </w:pPr>
      <w:r>
        <w:t>0/0 Form</w:t>
      </w:r>
    </w:p>
    <w:p>
      <w:pPr>
        <w:numPr>
          <w:ilvl w:val="2"/>
          <w:numId w:val="900"/>
        </w:numPr>
        <w:spacing w:before="0" w:after="0"/>
      </w:pPr>
      <w:r>
        <w:t>∞/∞ Form</w:t>
      </w:r>
    </w:p>
    <w:p>
      <w:pPr>
        <w:numPr>
          <w:ilvl w:val="2"/>
          <w:numId w:val="900"/>
        </w:numPr>
        <w:spacing w:before="0" w:after="0"/>
      </w:pPr>
      <w:r>
        <w:t>Other Indeterminate Forms</w:t>
      </w:r>
    </w:p>
    <w:p>
      <w:pPr>
        <w:numPr>
          <w:ilvl w:val="1"/>
          <w:numId w:val="900"/>
        </w:numPr>
        <w:spacing w:before="0" w:after="0"/>
      </w:pPr>
      <w:r>
        <w:t>L'Hôpital's Rule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2"/>
          <w:numId w:val="900"/>
        </w:numPr>
        <w:spacing w:before="0" w:after="0"/>
      </w:pPr>
      <w:r>
        <w:t>Repeated Applications</w:t>
      </w:r>
    </w:p>
    <w:p>
      <w:pPr>
        <w:numPr>
          <w:ilvl w:val="2"/>
          <w:numId w:val="900"/>
        </w:numPr>
        <w:spacing w:before="0" w:after="0"/>
      </w:pPr>
      <w:r>
        <w:t>When L'Hôpital's Rule Doesn't Apply</w:t>
      </w:r>
    </w:p>
    <w:p>
      <w:pPr>
        <w:numPr>
          <w:ilvl w:val="0"/>
          <w:numId w:val="900"/>
        </w:numPr>
        <w:spacing w:before="0" w:after="0"/>
      </w:pPr>
      <w:r>
        <w:t>Newton's Method</w:t>
      </w:r>
    </w:p>
    <w:p>
      <w:pPr>
        <w:numPr>
          <w:ilvl w:val="1"/>
          <w:numId w:val="900"/>
        </w:numPr>
        <w:spacing w:before="0" w:after="0"/>
      </w:pPr>
      <w:r>
        <w:t>The Method</w:t>
      </w:r>
    </w:p>
    <w:p>
      <w:pPr>
        <w:numPr>
          <w:ilvl w:val="2"/>
          <w:numId w:val="900"/>
        </w:numPr>
        <w:spacing w:before="0" w:after="0"/>
      </w:pPr>
      <w:r>
        <w:t>Derivation and Formula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Choosing Initial Approximations</w:t>
      </w:r>
    </w:p>
    <w:p>
      <w:pPr>
        <w:numPr>
          <w:ilvl w:val="2"/>
          <w:numId w:val="900"/>
        </w:numPr>
        <w:spacing w:before="0" w:after="0"/>
      </w:pPr>
      <w:r>
        <w:t>Iteration Process</w:t>
      </w:r>
    </w:p>
    <w:p>
      <w:pPr>
        <w:numPr>
          <w:ilvl w:val="1"/>
          <w:numId w:val="900"/>
        </w:numPr>
        <w:spacing w:before="0" w:after="0"/>
      </w:pPr>
      <w:r>
        <w:t>Convergence and Limitations</w:t>
      </w:r>
    </w:p>
    <w:p>
      <w:pPr>
        <w:numPr>
          <w:ilvl w:val="2"/>
          <w:numId w:val="900"/>
        </w:numPr>
        <w:spacing w:before="0" w:after="0"/>
      </w:pPr>
      <w:r>
        <w:t>When Newton's Method Fails</w:t>
      </w:r>
    </w:p>
    <w:p>
      <w:pPr>
        <w:numPr>
          <w:ilvl w:val="2"/>
          <w:numId w:val="900"/>
        </w:numPr>
        <w:spacing w:before="0" w:after="0"/>
      </w:pPr>
      <w:r>
        <w:t>Rate of Convergence</w:t>
      </w:r>
    </w:p>
    <w:p>
      <w:pPr>
        <w:pStyle w:val="Heading1"/>
      </w:pPr>
      <w:r>
        <w:t>Antiderivatives and Indefinite Integration</w:t>
      </w:r>
    </w:p>
    <w:p>
      <w:pPr>
        <w:numPr>
          <w:ilvl w:val="0"/>
          <w:numId w:val="900"/>
        </w:numPr>
        <w:spacing w:before="0" w:after="0"/>
      </w:pPr>
      <w:r>
        <w:t>Introduction to Antiderivatives</w:t>
      </w:r>
    </w:p>
    <w:p>
      <w:pPr>
        <w:numPr>
          <w:ilvl w:val="1"/>
          <w:numId w:val="900"/>
        </w:numPr>
        <w:spacing w:before="0" w:after="0"/>
      </w:pPr>
      <w:r>
        <w:t>Definition of Antiderivative</w:t>
      </w:r>
    </w:p>
    <w:p>
      <w:pPr>
        <w:numPr>
          <w:ilvl w:val="1"/>
          <w:numId w:val="900"/>
        </w:numPr>
        <w:spacing w:before="0" w:after="0"/>
      </w:pPr>
      <w:r>
        <w:t>The Most General Antiderivative</w:t>
      </w:r>
    </w:p>
    <w:p>
      <w:pPr>
        <w:numPr>
          <w:ilvl w:val="1"/>
          <w:numId w:val="900"/>
        </w:numPr>
        <w:spacing w:before="0" w:after="0"/>
      </w:pPr>
      <w:r>
        <w:t>Notation for Indefinite Integrals</w:t>
      </w:r>
    </w:p>
    <w:p>
      <w:pPr>
        <w:numPr>
          <w:ilvl w:val="1"/>
          <w:numId w:val="900"/>
        </w:numPr>
        <w:spacing w:before="0" w:after="0"/>
      </w:pPr>
      <w:r>
        <w:t>Relationship Between Differentiation and Integration</w:t>
      </w:r>
    </w:p>
    <w:p>
      <w:pPr>
        <w:numPr>
          <w:ilvl w:val="0"/>
          <w:numId w:val="900"/>
        </w:numPr>
        <w:spacing w:before="0" w:after="0"/>
      </w:pPr>
      <w:r>
        <w:t>Basic Integration Formulas</w:t>
      </w:r>
    </w:p>
    <w:p>
      <w:pPr>
        <w:numPr>
          <w:ilvl w:val="1"/>
          <w:numId w:val="900"/>
        </w:numPr>
        <w:spacing w:before="0" w:after="0"/>
      </w:pPr>
      <w:r>
        <w:t>Power Rule for Integration</w:t>
      </w:r>
    </w:p>
    <w:p>
      <w:pPr>
        <w:numPr>
          <w:ilvl w:val="1"/>
          <w:numId w:val="900"/>
        </w:numPr>
        <w:spacing w:before="0" w:after="0"/>
      </w:pPr>
      <w:r>
        <w:t>Integrals of Exponential Functions</w:t>
      </w:r>
    </w:p>
    <w:p>
      <w:pPr>
        <w:numPr>
          <w:ilvl w:val="1"/>
          <w:numId w:val="900"/>
        </w:numPr>
        <w:spacing w:before="0" w:after="0"/>
      </w:pPr>
      <w:r>
        <w:t>Integrals of Trigonometric Functions</w:t>
      </w:r>
    </w:p>
    <w:p>
      <w:pPr>
        <w:numPr>
          <w:ilvl w:val="2"/>
          <w:numId w:val="900"/>
        </w:numPr>
        <w:spacing w:before="0" w:after="0"/>
      </w:pPr>
      <w:r>
        <w:t>Sine and Cosine</w:t>
      </w:r>
    </w:p>
    <w:p>
      <w:pPr>
        <w:numPr>
          <w:ilvl w:val="2"/>
          <w:numId w:val="900"/>
        </w:numPr>
        <w:spacing w:before="0" w:after="0"/>
      </w:pPr>
      <w:r>
        <w:t>Secant Squared and Cosecant Squared</w:t>
      </w:r>
    </w:p>
    <w:p>
      <w:pPr>
        <w:numPr>
          <w:ilvl w:val="2"/>
          <w:numId w:val="900"/>
        </w:numPr>
        <w:spacing w:before="0" w:after="0"/>
      </w:pPr>
      <w:r>
        <w:t>Secant Tangent and Cosecant Cotangent</w:t>
      </w:r>
    </w:p>
    <w:p>
      <w:pPr>
        <w:numPr>
          <w:ilvl w:val="1"/>
          <w:numId w:val="900"/>
        </w:numPr>
        <w:spacing w:before="0" w:after="0"/>
      </w:pPr>
      <w:r>
        <w:t>Integrals Involving Logarithms</w:t>
      </w:r>
    </w:p>
    <w:p>
      <w:pPr>
        <w:numPr>
          <w:ilvl w:val="1"/>
          <w:numId w:val="900"/>
        </w:numPr>
        <w:spacing w:before="0" w:after="0"/>
      </w:pPr>
      <w:r>
        <w:t>Integrals of Inverse Trigonometric Functions</w:t>
      </w:r>
    </w:p>
    <w:p>
      <w:pPr>
        <w:numPr>
          <w:ilvl w:val="0"/>
          <w:numId w:val="900"/>
        </w:numPr>
        <w:spacing w:before="0" w:after="0"/>
      </w:pPr>
      <w:r>
        <w:t>Basic Integration Techniques</w:t>
      </w:r>
    </w:p>
    <w:p>
      <w:pPr>
        <w:numPr>
          <w:ilvl w:val="1"/>
          <w:numId w:val="900"/>
        </w:numPr>
        <w:spacing w:before="0" w:after="0"/>
      </w:pPr>
      <w:r>
        <w:t>Integration by Substitution</w:t>
      </w:r>
    </w:p>
    <w:p>
      <w:pPr>
        <w:numPr>
          <w:ilvl w:val="2"/>
          <w:numId w:val="900"/>
        </w:numPr>
        <w:spacing w:before="0" w:after="0"/>
      </w:pPr>
      <w:r>
        <w:t>u-Substitution Method</w:t>
      </w:r>
    </w:p>
    <w:p>
      <w:pPr>
        <w:numPr>
          <w:ilvl w:val="2"/>
          <w:numId w:val="900"/>
        </w:numPr>
        <w:spacing w:before="0" w:after="0"/>
      </w:pPr>
      <w:r>
        <w:t>Choosing Appropriate Substitutions</w:t>
      </w:r>
    </w:p>
    <w:p>
      <w:pPr>
        <w:numPr>
          <w:ilvl w:val="2"/>
          <w:numId w:val="900"/>
        </w:numPr>
        <w:spacing w:before="0" w:after="0"/>
      </w:pPr>
      <w:r>
        <w:t>Definite Integrals with Substitution</w:t>
      </w:r>
    </w:p>
    <w:p>
      <w:pPr>
        <w:numPr>
          <w:ilvl w:val="1"/>
          <w:numId w:val="900"/>
        </w:numPr>
        <w:spacing w:before="0" w:after="0"/>
      </w:pPr>
      <w:r>
        <w:t>Integration by Parts</w:t>
      </w:r>
    </w:p>
    <w:p>
      <w:pPr>
        <w:numPr>
          <w:ilvl w:val="2"/>
          <w:numId w:val="900"/>
        </w:numPr>
        <w:spacing w:before="0" w:after="0"/>
      </w:pPr>
      <w:r>
        <w:t>Formula and Strategy</w:t>
      </w:r>
    </w:p>
    <w:p>
      <w:pPr>
        <w:numPr>
          <w:ilvl w:val="2"/>
          <w:numId w:val="900"/>
        </w:numPr>
        <w:spacing w:before="0" w:after="0"/>
      </w:pPr>
      <w:r>
        <w:t>Choosing u and dv</w:t>
      </w:r>
    </w:p>
    <w:p>
      <w:pPr>
        <w:numPr>
          <w:ilvl w:val="2"/>
          <w:numId w:val="900"/>
        </w:numPr>
        <w:spacing w:before="0" w:after="0"/>
      </w:pPr>
      <w:r>
        <w:t>Repeated Integration by Parts</w:t>
      </w:r>
    </w:p>
    <w:p>
      <w:pPr>
        <w:numPr>
          <w:ilvl w:val="2"/>
          <w:numId w:val="900"/>
        </w:numPr>
        <w:spacing w:before="0" w:after="0"/>
      </w:pPr>
      <w:r>
        <w:t>Tabular Method</w:t>
      </w:r>
    </w:p>
    <w:p>
      <w:pPr>
        <w:numPr>
          <w:ilvl w:val="0"/>
          <w:numId w:val="900"/>
        </w:numPr>
        <w:spacing w:before="0" w:after="0"/>
      </w:pPr>
      <w:r>
        <w:t>Initial Value Problems</w:t>
      </w:r>
    </w:p>
    <w:p>
      <w:pPr>
        <w:numPr>
          <w:ilvl w:val="1"/>
          <w:numId w:val="900"/>
        </w:numPr>
        <w:spacing w:before="0" w:after="0"/>
      </w:pPr>
      <w:r>
        <w:t>Setting Up Initial Value Problems</w:t>
      </w:r>
    </w:p>
    <w:p>
      <w:pPr>
        <w:numPr>
          <w:ilvl w:val="1"/>
          <w:numId w:val="900"/>
        </w:numPr>
        <w:spacing w:before="0" w:after="0"/>
      </w:pPr>
      <w:r>
        <w:t>Solving for Particular Solutions</w:t>
      </w:r>
    </w:p>
    <w:p>
      <w:pPr>
        <w:numPr>
          <w:ilvl w:val="1"/>
          <w:numId w:val="900"/>
        </w:numPr>
        <w:spacing w:before="0" w:after="0"/>
      </w:pPr>
      <w:r>
        <w:t>Applications to Motion Problems</w:t>
      </w:r>
    </w:p>
    <w:p>
      <w:pPr>
        <w:pStyle w:val="Heading1"/>
      </w:pPr>
      <w:r>
        <w:t>The Definite Integral</w:t>
      </w:r>
    </w:p>
    <w:p>
      <w:pPr>
        <w:numPr>
          <w:ilvl w:val="0"/>
          <w:numId w:val="900"/>
        </w:numPr>
        <w:spacing w:before="0" w:after="0"/>
      </w:pPr>
      <w:r>
        <w:t>Area and Approximation</w:t>
      </w:r>
    </w:p>
    <w:p>
      <w:pPr>
        <w:numPr>
          <w:ilvl w:val="1"/>
          <w:numId w:val="900"/>
        </w:numPr>
        <w:spacing w:before="0" w:after="0"/>
      </w:pPr>
      <w:r>
        <w:t>The Area Problem</w:t>
      </w:r>
    </w:p>
    <w:p>
      <w:pPr>
        <w:numPr>
          <w:ilvl w:val="1"/>
          <w:numId w:val="900"/>
        </w:numPr>
        <w:spacing w:before="0" w:after="0"/>
      </w:pPr>
      <w:r>
        <w:t>Approximating Area with Rectangles</w:t>
      </w:r>
    </w:p>
    <w:p>
      <w:pPr>
        <w:numPr>
          <w:ilvl w:val="2"/>
          <w:numId w:val="900"/>
        </w:numPr>
        <w:spacing w:before="0" w:after="0"/>
      </w:pPr>
      <w:r>
        <w:t>Left Riemann Sums</w:t>
      </w:r>
    </w:p>
    <w:p>
      <w:pPr>
        <w:numPr>
          <w:ilvl w:val="2"/>
          <w:numId w:val="900"/>
        </w:numPr>
        <w:spacing w:before="0" w:after="0"/>
      </w:pPr>
      <w:r>
        <w:t>Right Riemann Sums</w:t>
      </w:r>
    </w:p>
    <w:p>
      <w:pPr>
        <w:numPr>
          <w:ilvl w:val="2"/>
          <w:numId w:val="900"/>
        </w:numPr>
        <w:spacing w:before="0" w:after="0"/>
      </w:pPr>
      <w:r>
        <w:t>Midpoint Riemann Sums</w:t>
      </w:r>
    </w:p>
    <w:p>
      <w:pPr>
        <w:numPr>
          <w:ilvl w:val="1"/>
          <w:numId w:val="900"/>
        </w:numPr>
        <w:spacing w:before="0" w:after="0"/>
      </w:pPr>
      <w:r>
        <w:t>Summation Notation</w:t>
      </w:r>
    </w:p>
    <w:p>
      <w:pPr>
        <w:numPr>
          <w:ilvl w:val="2"/>
          <w:numId w:val="900"/>
        </w:numPr>
        <w:spacing w:before="0" w:after="0"/>
      </w:pPr>
      <w:r>
        <w:t>Sigma Notation</w:t>
      </w:r>
    </w:p>
    <w:p>
      <w:pPr>
        <w:numPr>
          <w:ilvl w:val="2"/>
          <w:numId w:val="900"/>
        </w:numPr>
        <w:spacing w:before="0" w:after="0"/>
      </w:pPr>
      <w:r>
        <w:t>Properties of Summation</w:t>
      </w:r>
    </w:p>
    <w:p>
      <w:pPr>
        <w:numPr>
          <w:ilvl w:val="2"/>
          <w:numId w:val="900"/>
        </w:numPr>
        <w:spacing w:before="0" w:after="0"/>
      </w:pPr>
      <w:r>
        <w:t>Common Summation Formulas</w:t>
      </w:r>
    </w:p>
    <w:p>
      <w:pPr>
        <w:numPr>
          <w:ilvl w:val="0"/>
          <w:numId w:val="900"/>
        </w:numPr>
        <w:spacing w:before="0" w:after="0"/>
      </w:pPr>
      <w:r>
        <w:t>The Definite Integral</w:t>
      </w:r>
    </w:p>
    <w:p>
      <w:pPr>
        <w:numPr>
          <w:ilvl w:val="1"/>
          <w:numId w:val="900"/>
        </w:numPr>
        <w:spacing w:before="0" w:after="0"/>
      </w:pPr>
      <w:r>
        <w:t>Definition as Limit of Riemann Sums</w:t>
      </w:r>
    </w:p>
    <w:p>
      <w:pPr>
        <w:numPr>
          <w:ilvl w:val="2"/>
          <w:numId w:val="900"/>
        </w:numPr>
        <w:spacing w:before="0" w:after="0"/>
      </w:pPr>
      <w:r>
        <w:t>Partitions and Norm</w:t>
      </w:r>
    </w:p>
    <w:p>
      <w:pPr>
        <w:numPr>
          <w:ilvl w:val="2"/>
          <w:numId w:val="900"/>
        </w:numPr>
        <w:spacing w:before="0" w:after="0"/>
      </w:pPr>
      <w:r>
        <w:t>The Definite Integral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Area Under Curves</w:t>
      </w:r>
    </w:p>
    <w:p>
      <w:pPr>
        <w:numPr>
          <w:ilvl w:val="2"/>
          <w:numId w:val="900"/>
        </w:numPr>
        <w:spacing w:before="0" w:after="0"/>
      </w:pPr>
      <w:r>
        <w:t>Signed Area</w:t>
      </w:r>
    </w:p>
    <w:p>
      <w:pPr>
        <w:numPr>
          <w:ilvl w:val="1"/>
          <w:numId w:val="900"/>
        </w:numPr>
        <w:spacing w:before="0" w:after="0"/>
      </w:pPr>
      <w:r>
        <w:t>Properties of Definite Integrals</w:t>
      </w:r>
    </w:p>
    <w:p>
      <w:pPr>
        <w:numPr>
          <w:ilvl w:val="2"/>
          <w:numId w:val="900"/>
        </w:numPr>
        <w:spacing w:before="0" w:after="0"/>
      </w:pPr>
      <w:r>
        <w:t>Linearity Properties</w:t>
      </w:r>
    </w:p>
    <w:p>
      <w:pPr>
        <w:numPr>
          <w:ilvl w:val="2"/>
          <w:numId w:val="900"/>
        </w:numPr>
        <w:spacing w:before="0" w:after="0"/>
      </w:pPr>
      <w:r>
        <w:t>Additivity Over Intervals</w:t>
      </w:r>
    </w:p>
    <w:p>
      <w:pPr>
        <w:numPr>
          <w:ilvl w:val="2"/>
          <w:numId w:val="900"/>
        </w:numPr>
        <w:spacing w:before="0" w:after="0"/>
      </w:pPr>
      <w:r>
        <w:t>Comparison Properties</w:t>
      </w:r>
    </w:p>
    <w:p>
      <w:pPr>
        <w:numPr>
          <w:ilvl w:val="2"/>
          <w:numId w:val="900"/>
        </w:numPr>
        <w:spacing w:before="0" w:after="0"/>
      </w:pPr>
      <w:r>
        <w:t>Mean Value Theorem for Integrals</w:t>
      </w:r>
    </w:p>
    <w:p>
      <w:pPr>
        <w:numPr>
          <w:ilvl w:val="0"/>
          <w:numId w:val="900"/>
        </w:numPr>
        <w:spacing w:before="0" w:after="0"/>
      </w:pPr>
      <w:r>
        <w:t>The Fundamental Theorem of Calculus</w:t>
      </w:r>
    </w:p>
    <w:p>
      <w:pPr>
        <w:numPr>
          <w:ilvl w:val="1"/>
          <w:numId w:val="900"/>
        </w:numPr>
        <w:spacing w:before="0" w:after="0"/>
      </w:pPr>
      <w:r>
        <w:t>First Fundamental Theorem</w:t>
      </w:r>
    </w:p>
    <w:p>
      <w:pPr>
        <w:numPr>
          <w:ilvl w:val="2"/>
          <w:numId w:val="900"/>
        </w:numPr>
        <w:spacing w:before="0" w:after="0"/>
      </w:pPr>
      <w:r>
        <w:t>Statement and Interpretation</w:t>
      </w:r>
    </w:p>
    <w:p>
      <w:pPr>
        <w:numPr>
          <w:ilvl w:val="2"/>
          <w:numId w:val="900"/>
        </w:numPr>
        <w:spacing w:before="0" w:after="0"/>
      </w:pPr>
      <w:r>
        <w:t>Derivative of an Integral Function</w:t>
      </w:r>
    </w:p>
    <w:p>
      <w:pPr>
        <w:numPr>
          <w:ilvl w:val="1"/>
          <w:numId w:val="900"/>
        </w:numPr>
        <w:spacing w:before="0" w:after="0"/>
      </w:pPr>
      <w:r>
        <w:t>Second Fundamental Theorem</w:t>
      </w:r>
    </w:p>
    <w:p>
      <w:pPr>
        <w:numPr>
          <w:ilvl w:val="2"/>
          <w:numId w:val="900"/>
        </w:numPr>
        <w:spacing w:before="0" w:after="0"/>
      </w:pPr>
      <w:r>
        <w:t>Evaluation Theorem</w:t>
      </w:r>
    </w:p>
    <w:p>
      <w:pPr>
        <w:numPr>
          <w:ilvl w:val="2"/>
          <w:numId w:val="900"/>
        </w:numPr>
        <w:spacing w:before="0" w:after="0"/>
      </w:pPr>
      <w:r>
        <w:t>Connection Between Definite and Indefinite Integrals</w:t>
      </w:r>
    </w:p>
    <w:p>
      <w:pPr>
        <w:numPr>
          <w:ilvl w:val="1"/>
          <w:numId w:val="900"/>
        </w:numPr>
        <w:spacing w:before="0" w:after="0"/>
      </w:pPr>
      <w:r>
        <w:t>Applications and Consequences</w:t>
      </w:r>
    </w:p>
    <w:p>
      <w:pPr>
        <w:numPr>
          <w:ilvl w:val="2"/>
          <w:numId w:val="900"/>
        </w:numPr>
        <w:spacing w:before="0" w:after="0"/>
      </w:pPr>
      <w:r>
        <w:t>Net Change Theorem</w:t>
      </w:r>
    </w:p>
    <w:p>
      <w:pPr>
        <w:numPr>
          <w:ilvl w:val="2"/>
          <w:numId w:val="900"/>
        </w:numPr>
        <w:spacing w:before="0" w:after="0"/>
      </w:pPr>
      <w:r>
        <w:t>Average Value of a Function</w:t>
      </w:r>
    </w:p>
    <w:p>
      <w:pPr>
        <w:pStyle w:val="Heading1"/>
      </w:pPr>
      <w:r>
        <w:t>Techniques of Integration</w:t>
      </w:r>
    </w:p>
    <w:p>
      <w:pPr>
        <w:numPr>
          <w:ilvl w:val="0"/>
          <w:numId w:val="900"/>
        </w:numPr>
        <w:spacing w:before="0" w:after="0"/>
      </w:pPr>
      <w:r>
        <w:t>Substitution Method</w:t>
      </w:r>
    </w:p>
    <w:p>
      <w:pPr>
        <w:numPr>
          <w:ilvl w:val="1"/>
          <w:numId w:val="900"/>
        </w:numPr>
        <w:spacing w:before="0" w:after="0"/>
      </w:pPr>
      <w:r>
        <w:t>u-Substitution for Indefinite Integrals</w:t>
      </w:r>
    </w:p>
    <w:p>
      <w:pPr>
        <w:numPr>
          <w:ilvl w:val="1"/>
          <w:numId w:val="900"/>
        </w:numPr>
        <w:spacing w:before="0" w:after="0"/>
      </w:pPr>
      <w:r>
        <w:t>u-Substitution for Definite Integrals</w:t>
      </w:r>
    </w:p>
    <w:p>
      <w:pPr>
        <w:numPr>
          <w:ilvl w:val="1"/>
          <w:numId w:val="900"/>
        </w:numPr>
        <w:spacing w:before="0" w:after="0"/>
      </w:pPr>
      <w:r>
        <w:t>Trigonometric Substitutions</w:t>
      </w:r>
    </w:p>
    <w:p>
      <w:pPr>
        <w:numPr>
          <w:ilvl w:val="2"/>
          <w:numId w:val="900"/>
        </w:numPr>
        <w:spacing w:before="0" w:after="0"/>
      </w:pPr>
      <w:r>
        <w:t>Substitutions for √(a²-x²)</w:t>
      </w:r>
    </w:p>
    <w:p>
      <w:pPr>
        <w:numPr>
          <w:ilvl w:val="2"/>
          <w:numId w:val="900"/>
        </w:numPr>
        <w:spacing w:before="0" w:after="0"/>
      </w:pPr>
      <w:r>
        <w:t>Substitutions for √(a²+x²)</w:t>
      </w:r>
    </w:p>
    <w:p>
      <w:pPr>
        <w:numPr>
          <w:ilvl w:val="2"/>
          <w:numId w:val="900"/>
        </w:numPr>
        <w:spacing w:before="0" w:after="0"/>
      </w:pPr>
      <w:r>
        <w:t>Substitutions for √(x²-a²)</w:t>
      </w:r>
    </w:p>
    <w:p>
      <w:pPr>
        <w:numPr>
          <w:ilvl w:val="1"/>
          <w:numId w:val="900"/>
        </w:numPr>
        <w:spacing w:before="0" w:after="0"/>
      </w:pPr>
      <w:r>
        <w:t>Advanced Substitution Techniques</w:t>
      </w:r>
    </w:p>
    <w:p>
      <w:pPr>
        <w:numPr>
          <w:ilvl w:val="0"/>
          <w:numId w:val="900"/>
        </w:numPr>
        <w:spacing w:before="0" w:after="0"/>
      </w:pPr>
      <w:r>
        <w:t>Integration by Parts</w:t>
      </w:r>
    </w:p>
    <w:p>
      <w:pPr>
        <w:numPr>
          <w:ilvl w:val="1"/>
          <w:numId w:val="900"/>
        </w:numPr>
        <w:spacing w:before="0" w:after="0"/>
      </w:pPr>
      <w:r>
        <w:t>The Integration by Parts Formula</w:t>
      </w:r>
    </w:p>
    <w:p>
      <w:pPr>
        <w:numPr>
          <w:ilvl w:val="1"/>
          <w:numId w:val="900"/>
        </w:numPr>
        <w:spacing w:before="0" w:after="0"/>
      </w:pPr>
      <w:r>
        <w:t>Strategy for Choosing u and dv</w:t>
      </w:r>
    </w:p>
    <w:p>
      <w:pPr>
        <w:numPr>
          <w:ilvl w:val="1"/>
          <w:numId w:val="900"/>
        </w:numPr>
        <w:spacing w:before="0" w:after="0"/>
      </w:pPr>
      <w:r>
        <w:t>Repeated Integration by Parts</w:t>
      </w:r>
    </w:p>
    <w:p>
      <w:pPr>
        <w:numPr>
          <w:ilvl w:val="1"/>
          <w:numId w:val="900"/>
        </w:numPr>
        <w:spacing w:before="0" w:after="0"/>
      </w:pPr>
      <w:r>
        <w:t>Tabular Integration</w:t>
      </w:r>
    </w:p>
    <w:p>
      <w:pPr>
        <w:numPr>
          <w:ilvl w:val="1"/>
          <w:numId w:val="900"/>
        </w:numPr>
        <w:spacing w:before="0" w:after="0"/>
      </w:pPr>
      <w:r>
        <w:t>Integration by Parts for Definite Integrals</w:t>
      </w:r>
    </w:p>
    <w:p>
      <w:pPr>
        <w:numPr>
          <w:ilvl w:val="0"/>
          <w:numId w:val="900"/>
        </w:numPr>
        <w:spacing w:before="0" w:after="0"/>
      </w:pPr>
      <w:r>
        <w:t>Trigonometric Integrals</w:t>
      </w:r>
    </w:p>
    <w:p>
      <w:pPr>
        <w:numPr>
          <w:ilvl w:val="1"/>
          <w:numId w:val="900"/>
        </w:numPr>
        <w:spacing w:before="0" w:after="0"/>
      </w:pPr>
      <w:r>
        <w:t>Integrals of Powers of Sine and Cosine</w:t>
      </w:r>
    </w:p>
    <w:p>
      <w:pPr>
        <w:numPr>
          <w:ilvl w:val="1"/>
          <w:numId w:val="900"/>
        </w:numPr>
        <w:spacing w:before="0" w:after="0"/>
      </w:pPr>
      <w:r>
        <w:t>Integrals of Powers of Tangent and Secant</w:t>
      </w:r>
    </w:p>
    <w:p>
      <w:pPr>
        <w:numPr>
          <w:ilvl w:val="1"/>
          <w:numId w:val="900"/>
        </w:numPr>
        <w:spacing w:before="0" w:after="0"/>
      </w:pPr>
      <w:r>
        <w:t>Integrals of Products of Trigonometric Functions</w:t>
      </w:r>
    </w:p>
    <w:p>
      <w:pPr>
        <w:numPr>
          <w:ilvl w:val="1"/>
          <w:numId w:val="900"/>
        </w:numPr>
        <w:spacing w:before="0" w:after="0"/>
      </w:pPr>
      <w:r>
        <w:t>Reduction Formulas</w:t>
      </w:r>
    </w:p>
    <w:p>
      <w:pPr>
        <w:numPr>
          <w:ilvl w:val="0"/>
          <w:numId w:val="900"/>
        </w:numPr>
        <w:spacing w:before="0" w:after="0"/>
      </w:pPr>
      <w:r>
        <w:t>Partial Fraction Decomposition</w:t>
      </w:r>
    </w:p>
    <w:p>
      <w:pPr>
        <w:numPr>
          <w:ilvl w:val="1"/>
          <w:numId w:val="900"/>
        </w:numPr>
        <w:spacing w:before="0" w:after="0"/>
      </w:pPr>
      <w:r>
        <w:t>Rational Functions and Proper Fractions</w:t>
      </w:r>
    </w:p>
    <w:p>
      <w:pPr>
        <w:numPr>
          <w:ilvl w:val="1"/>
          <w:numId w:val="900"/>
        </w:numPr>
        <w:spacing w:before="0" w:after="0"/>
      </w:pPr>
      <w:r>
        <w:t>Linear Factors</w:t>
      </w:r>
    </w:p>
    <w:p>
      <w:pPr>
        <w:numPr>
          <w:ilvl w:val="2"/>
          <w:numId w:val="900"/>
        </w:numPr>
        <w:spacing w:before="0" w:after="0"/>
      </w:pPr>
      <w:r>
        <w:t>Distinct Linear Factors</w:t>
      </w:r>
    </w:p>
    <w:p>
      <w:pPr>
        <w:numPr>
          <w:ilvl w:val="2"/>
          <w:numId w:val="900"/>
        </w:numPr>
        <w:spacing w:before="0" w:after="0"/>
      </w:pPr>
      <w:r>
        <w:t>Repeated Linear Factors</w:t>
      </w:r>
    </w:p>
    <w:p>
      <w:pPr>
        <w:numPr>
          <w:ilvl w:val="1"/>
          <w:numId w:val="900"/>
        </w:numPr>
        <w:spacing w:before="0" w:after="0"/>
      </w:pPr>
      <w:r>
        <w:t>Quadratic Factors</w:t>
      </w:r>
    </w:p>
    <w:p>
      <w:pPr>
        <w:numPr>
          <w:ilvl w:val="2"/>
          <w:numId w:val="900"/>
        </w:numPr>
        <w:spacing w:before="0" w:after="0"/>
      </w:pPr>
      <w:r>
        <w:t>Distinct Irreducible Quadratic Factors</w:t>
      </w:r>
    </w:p>
    <w:p>
      <w:pPr>
        <w:numPr>
          <w:ilvl w:val="2"/>
          <w:numId w:val="900"/>
        </w:numPr>
        <w:spacing w:before="0" w:after="0"/>
      </w:pPr>
      <w:r>
        <w:t>Repeated Irreducible Quadratic Factors</w:t>
      </w:r>
    </w:p>
    <w:p>
      <w:pPr>
        <w:numPr>
          <w:ilvl w:val="1"/>
          <w:numId w:val="900"/>
        </w:numPr>
        <w:spacing w:before="0" w:after="0"/>
      </w:pPr>
      <w:r>
        <w:t>Integration After Decomposition</w:t>
      </w:r>
    </w:p>
    <w:p>
      <w:pPr>
        <w:numPr>
          <w:ilvl w:val="0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Midpoint Rule</w:t>
      </w:r>
    </w:p>
    <w:p>
      <w:pPr>
        <w:numPr>
          <w:ilvl w:val="2"/>
          <w:numId w:val="900"/>
        </w:numPr>
        <w:spacing w:before="0" w:after="0"/>
      </w:pPr>
      <w:r>
        <w:t>Formula and Error Analysis</w:t>
      </w:r>
    </w:p>
    <w:p>
      <w:pPr>
        <w:numPr>
          <w:ilvl w:val="1"/>
          <w:numId w:val="900"/>
        </w:numPr>
        <w:spacing w:before="0" w:after="0"/>
      </w:pPr>
      <w:r>
        <w:t>Trapezoidal Rule</w:t>
      </w:r>
    </w:p>
    <w:p>
      <w:pPr>
        <w:numPr>
          <w:ilvl w:val="2"/>
          <w:numId w:val="900"/>
        </w:numPr>
        <w:spacing w:before="0" w:after="0"/>
      </w:pPr>
      <w:r>
        <w:t>Formula and Error Analysis</w:t>
      </w:r>
    </w:p>
    <w:p>
      <w:pPr>
        <w:numPr>
          <w:ilvl w:val="1"/>
          <w:numId w:val="900"/>
        </w:numPr>
        <w:spacing w:before="0" w:after="0"/>
      </w:pPr>
      <w:r>
        <w:t>Simpson's Rule</w:t>
      </w:r>
    </w:p>
    <w:p>
      <w:pPr>
        <w:numPr>
          <w:ilvl w:val="2"/>
          <w:numId w:val="900"/>
        </w:numPr>
        <w:spacing w:before="0" w:after="0"/>
      </w:pPr>
      <w:r>
        <w:t>Formula and Error Analysis</w:t>
      </w:r>
    </w:p>
    <w:p>
      <w:pPr>
        <w:numPr>
          <w:ilvl w:val="1"/>
          <w:numId w:val="900"/>
        </w:numPr>
        <w:spacing w:before="0" w:after="0"/>
      </w:pPr>
      <w:r>
        <w:t>Comparison of Methods</w:t>
      </w:r>
    </w:p>
    <w:p>
      <w:pPr>
        <w:numPr>
          <w:ilvl w:val="0"/>
          <w:numId w:val="900"/>
        </w:numPr>
        <w:spacing w:before="0" w:after="0"/>
      </w:pPr>
      <w:r>
        <w:t>Improper Integrals</w:t>
      </w:r>
    </w:p>
    <w:p>
      <w:pPr>
        <w:numPr>
          <w:ilvl w:val="1"/>
          <w:numId w:val="900"/>
        </w:numPr>
        <w:spacing w:before="0" w:after="0"/>
      </w:pPr>
      <w:r>
        <w:t>Type I: Infinite Intervals</w:t>
      </w:r>
    </w:p>
    <w:p>
      <w:pPr>
        <w:numPr>
          <w:ilvl w:val="2"/>
          <w:numId w:val="900"/>
        </w:numPr>
        <w:spacing w:before="0" w:after="0"/>
      </w:pPr>
      <w:r>
        <w:t>Integrals from a to ∞</w:t>
      </w:r>
    </w:p>
    <w:p>
      <w:pPr>
        <w:numPr>
          <w:ilvl w:val="2"/>
          <w:numId w:val="900"/>
        </w:numPr>
        <w:spacing w:before="0" w:after="0"/>
      </w:pPr>
      <w:r>
        <w:t>Integrals from -∞ to a</w:t>
      </w:r>
    </w:p>
    <w:p>
      <w:pPr>
        <w:numPr>
          <w:ilvl w:val="2"/>
          <w:numId w:val="900"/>
        </w:numPr>
        <w:spacing w:before="0" w:after="0"/>
      </w:pPr>
      <w:r>
        <w:t>Integrals from -∞ to ∞</w:t>
      </w:r>
    </w:p>
    <w:p>
      <w:pPr>
        <w:numPr>
          <w:ilvl w:val="1"/>
          <w:numId w:val="900"/>
        </w:numPr>
        <w:spacing w:before="0" w:after="0"/>
      </w:pPr>
      <w:r>
        <w:t>Type II: Discontinuous Integrands</w:t>
      </w:r>
    </w:p>
    <w:p>
      <w:pPr>
        <w:numPr>
          <w:ilvl w:val="2"/>
          <w:numId w:val="900"/>
        </w:numPr>
        <w:spacing w:before="0" w:after="0"/>
      </w:pPr>
      <w:r>
        <w:t>Integrals with Discontinuities at Endpoints</w:t>
      </w:r>
    </w:p>
    <w:p>
      <w:pPr>
        <w:numPr>
          <w:ilvl w:val="2"/>
          <w:numId w:val="900"/>
        </w:numPr>
        <w:spacing w:before="0" w:after="0"/>
      </w:pPr>
      <w:r>
        <w:t>Integrals with Interior Discontinuities</w:t>
      </w:r>
    </w:p>
    <w:p>
      <w:pPr>
        <w:numPr>
          <w:ilvl w:val="1"/>
          <w:numId w:val="900"/>
        </w:numPr>
        <w:spacing w:before="0" w:after="0"/>
      </w:pPr>
      <w:r>
        <w:t>Convergence Tests</w:t>
      </w:r>
    </w:p>
    <w:p>
      <w:pPr>
        <w:numPr>
          <w:ilvl w:val="2"/>
          <w:numId w:val="900"/>
        </w:numPr>
        <w:spacing w:before="0" w:after="0"/>
      </w:pPr>
      <w:r>
        <w:t>Comparison Test</w:t>
      </w:r>
    </w:p>
    <w:p>
      <w:pPr>
        <w:numPr>
          <w:ilvl w:val="2"/>
          <w:numId w:val="900"/>
        </w:numPr>
        <w:spacing w:before="0" w:after="0"/>
      </w:pPr>
      <w:r>
        <w:t>Limit Comparison Test</w:t>
      </w:r>
    </w:p>
    <w:p>
      <w:pPr>
        <w:pStyle w:val="Heading1"/>
      </w:pPr>
      <w:r>
        <w:t>Applications of Integration</w:t>
      </w:r>
    </w:p>
    <w:p>
      <w:pPr>
        <w:numPr>
          <w:ilvl w:val="0"/>
          <w:numId w:val="900"/>
        </w:numPr>
        <w:spacing w:before="0" w:after="0"/>
      </w:pPr>
      <w:r>
        <w:t>Area Between Curves</w:t>
      </w:r>
    </w:p>
    <w:p>
      <w:pPr>
        <w:numPr>
          <w:ilvl w:val="1"/>
          <w:numId w:val="900"/>
        </w:numPr>
        <w:spacing w:before="0" w:after="0"/>
      </w:pPr>
      <w:r>
        <w:t>Setting Up Integrals for Area</w:t>
      </w:r>
    </w:p>
    <w:p>
      <w:pPr>
        <w:numPr>
          <w:ilvl w:val="1"/>
          <w:numId w:val="900"/>
        </w:numPr>
        <w:spacing w:before="0" w:after="0"/>
      </w:pPr>
      <w:r>
        <w:t>Area with Respect to x</w:t>
      </w:r>
    </w:p>
    <w:p>
      <w:pPr>
        <w:numPr>
          <w:ilvl w:val="1"/>
          <w:numId w:val="900"/>
        </w:numPr>
        <w:spacing w:before="0" w:after="0"/>
      </w:pPr>
      <w:r>
        <w:t>Area with Respect to y</w:t>
      </w:r>
    </w:p>
    <w:p>
      <w:pPr>
        <w:numPr>
          <w:ilvl w:val="1"/>
          <w:numId w:val="900"/>
        </w:numPr>
        <w:spacing w:before="0" w:after="0"/>
      </w:pPr>
      <w:r>
        <w:t>Choosing the Appropriate Variable</w:t>
      </w:r>
    </w:p>
    <w:p>
      <w:pPr>
        <w:numPr>
          <w:ilvl w:val="0"/>
          <w:numId w:val="900"/>
        </w:numPr>
        <w:spacing w:before="0" w:after="0"/>
      </w:pPr>
      <w:r>
        <w:t>Volumes of Solids</w:t>
      </w:r>
    </w:p>
    <w:p>
      <w:pPr>
        <w:numPr>
          <w:ilvl w:val="1"/>
          <w:numId w:val="900"/>
        </w:numPr>
        <w:spacing w:before="0" w:after="0"/>
      </w:pPr>
      <w:r>
        <w:t>Volumes by Cross-Sections</w:t>
      </w:r>
    </w:p>
    <w:p>
      <w:pPr>
        <w:numPr>
          <w:ilvl w:val="2"/>
          <w:numId w:val="900"/>
        </w:numPr>
        <w:spacing w:before="0" w:after="0"/>
      </w:pPr>
      <w:r>
        <w:t>Method of Cross-Sections</w:t>
      </w:r>
    </w:p>
    <w:p>
      <w:pPr>
        <w:numPr>
          <w:ilvl w:val="2"/>
          <w:numId w:val="900"/>
        </w:numPr>
        <w:spacing w:before="0" w:after="0"/>
      </w:pPr>
      <w:r>
        <w:t>Common Cross-Sectional Shapes</w:t>
      </w:r>
    </w:p>
    <w:p>
      <w:pPr>
        <w:numPr>
          <w:ilvl w:val="1"/>
          <w:numId w:val="900"/>
        </w:numPr>
        <w:spacing w:before="0" w:after="0"/>
      </w:pPr>
      <w:r>
        <w:t>Volumes of Revolution</w:t>
      </w:r>
    </w:p>
    <w:p>
      <w:pPr>
        <w:numPr>
          <w:ilvl w:val="2"/>
          <w:numId w:val="900"/>
        </w:numPr>
        <w:spacing w:before="0" w:after="0"/>
      </w:pPr>
      <w:r>
        <w:t>Disk Method</w:t>
      </w:r>
    </w:p>
    <w:p>
      <w:pPr>
        <w:numPr>
          <w:ilvl w:val="2"/>
          <w:numId w:val="900"/>
        </w:numPr>
        <w:spacing w:before="0" w:after="0"/>
      </w:pPr>
      <w:r>
        <w:t>Washer Method</w:t>
      </w:r>
    </w:p>
    <w:p>
      <w:pPr>
        <w:numPr>
          <w:ilvl w:val="2"/>
          <w:numId w:val="900"/>
        </w:numPr>
        <w:spacing w:before="0" w:after="0"/>
      </w:pPr>
      <w:r>
        <w:t>Shell Method</w:t>
      </w:r>
    </w:p>
    <w:p>
      <w:pPr>
        <w:numPr>
          <w:ilvl w:val="1"/>
          <w:numId w:val="900"/>
        </w:numPr>
        <w:spacing w:before="0" w:after="0"/>
      </w:pPr>
      <w:r>
        <w:t>Choosing the Best Method</w:t>
      </w:r>
    </w:p>
    <w:p>
      <w:pPr>
        <w:numPr>
          <w:ilvl w:val="0"/>
          <w:numId w:val="900"/>
        </w:numPr>
        <w:spacing w:before="0" w:after="0"/>
      </w:pPr>
      <w:r>
        <w:t>Arc Length and Surface Area</w:t>
      </w:r>
    </w:p>
    <w:p>
      <w:pPr>
        <w:numPr>
          <w:ilvl w:val="1"/>
          <w:numId w:val="900"/>
        </w:numPr>
        <w:spacing w:before="0" w:after="0"/>
      </w:pPr>
      <w:r>
        <w:t>Arc Length of Curves</w:t>
      </w:r>
    </w:p>
    <w:p>
      <w:pPr>
        <w:numPr>
          <w:ilvl w:val="2"/>
          <w:numId w:val="900"/>
        </w:numPr>
        <w:spacing w:before="0" w:after="0"/>
      </w:pPr>
      <w:r>
        <w:t>Arc Length Formula</w:t>
      </w:r>
    </w:p>
    <w:p>
      <w:pPr>
        <w:numPr>
          <w:ilvl w:val="2"/>
          <w:numId w:val="900"/>
        </w:numPr>
        <w:spacing w:before="0" w:after="0"/>
      </w:pPr>
      <w:r>
        <w:t>Parametric and Polar Cases</w:t>
      </w:r>
    </w:p>
    <w:p>
      <w:pPr>
        <w:numPr>
          <w:ilvl w:val="1"/>
          <w:numId w:val="900"/>
        </w:numPr>
        <w:spacing w:before="0" w:after="0"/>
      </w:pPr>
      <w:r>
        <w:t>Surface Area of Revolution</w:t>
      </w:r>
    </w:p>
    <w:p>
      <w:pPr>
        <w:numPr>
          <w:ilvl w:val="2"/>
          <w:numId w:val="900"/>
        </w:numPr>
        <w:spacing w:before="0" w:after="0"/>
      </w:pPr>
      <w:r>
        <w:t>Surfaces Generated by Rotation About x-axis</w:t>
      </w:r>
    </w:p>
    <w:p>
      <w:pPr>
        <w:numPr>
          <w:ilvl w:val="2"/>
          <w:numId w:val="900"/>
        </w:numPr>
        <w:spacing w:before="0" w:after="0"/>
      </w:pPr>
      <w:r>
        <w:t>Surfaces Generated by Rotation About y-axis</w:t>
      </w:r>
    </w:p>
    <w:p>
      <w:pPr>
        <w:numPr>
          <w:ilvl w:val="0"/>
          <w:numId w:val="900"/>
        </w:numPr>
        <w:spacing w:before="0" w:after="0"/>
      </w:pPr>
      <w:r>
        <w:t>Applications in Physics and Engineering</w:t>
      </w:r>
    </w:p>
    <w:p>
      <w:pPr>
        <w:numPr>
          <w:ilvl w:val="1"/>
          <w:numId w:val="900"/>
        </w:numPr>
        <w:spacing w:before="0" w:after="0"/>
      </w:pPr>
      <w:r>
        <w:t>Work</w:t>
      </w:r>
    </w:p>
    <w:p>
      <w:pPr>
        <w:numPr>
          <w:ilvl w:val="2"/>
          <w:numId w:val="900"/>
        </w:numPr>
        <w:spacing w:before="0" w:after="0"/>
      </w:pPr>
      <w:r>
        <w:t>Work Done by Variable Force</w:t>
      </w:r>
    </w:p>
    <w:p>
      <w:pPr>
        <w:numPr>
          <w:ilvl w:val="2"/>
          <w:numId w:val="900"/>
        </w:numPr>
        <w:spacing w:before="0" w:after="0"/>
      </w:pPr>
      <w:r>
        <w:t>Work in Pumping Liquids</w:t>
      </w:r>
    </w:p>
    <w:p>
      <w:pPr>
        <w:numPr>
          <w:ilvl w:val="1"/>
          <w:numId w:val="900"/>
        </w:numPr>
        <w:spacing w:before="0" w:after="0"/>
      </w:pPr>
      <w:r>
        <w:t>Fluid Pressure and Force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Force Against Submerged Surfaces</w:t>
      </w:r>
    </w:p>
    <w:p>
      <w:pPr>
        <w:numPr>
          <w:ilvl w:val="1"/>
          <w:numId w:val="900"/>
        </w:numPr>
        <w:spacing w:before="0" w:after="0"/>
      </w:pPr>
      <w:r>
        <w:t>Center of Mass and Centroids</w:t>
      </w:r>
    </w:p>
    <w:p>
      <w:pPr>
        <w:numPr>
          <w:ilvl w:val="2"/>
          <w:numId w:val="900"/>
        </w:numPr>
        <w:spacing w:before="0" w:after="0"/>
      </w:pPr>
      <w:r>
        <w:t>Center of Mass of Thin Rods</w:t>
      </w:r>
    </w:p>
    <w:p>
      <w:pPr>
        <w:numPr>
          <w:ilvl w:val="2"/>
          <w:numId w:val="900"/>
        </w:numPr>
        <w:spacing w:before="0" w:after="0"/>
      </w:pPr>
      <w:r>
        <w:t>Centroids of Plane Regions</w:t>
      </w:r>
    </w:p>
    <w:p>
      <w:pPr>
        <w:numPr>
          <w:ilvl w:val="2"/>
          <w:numId w:val="900"/>
        </w:numPr>
        <w:spacing w:before="0" w:after="0"/>
      </w:pPr>
      <w:r>
        <w:t>Pappus's Theorems</w:t>
      </w:r>
    </w:p>
    <w:p>
      <w:pPr>
        <w:numPr>
          <w:ilvl w:val="1"/>
          <w:numId w:val="900"/>
        </w:numPr>
        <w:spacing w:before="0" w:after="0"/>
      </w:pPr>
      <w:r>
        <w:t>Moments of Inertia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Introduction to Differential Equations</w:t>
      </w:r>
    </w:p>
    <w:p>
      <w:pPr>
        <w:numPr>
          <w:ilvl w:val="2"/>
          <w:numId w:val="900"/>
        </w:numPr>
        <w:spacing w:before="0" w:after="0"/>
      </w:pPr>
      <w:r>
        <w:t>Classification by Order and Linearity</w:t>
      </w:r>
    </w:p>
    <w:p>
      <w:pPr>
        <w:numPr>
          <w:ilvl w:val="2"/>
          <w:numId w:val="900"/>
        </w:numPr>
        <w:spacing w:before="0" w:after="0"/>
      </w:pPr>
      <w:r>
        <w:t>General and Particular Solutions</w:t>
      </w:r>
    </w:p>
    <w:p>
      <w:pPr>
        <w:numPr>
          <w:ilvl w:val="1"/>
          <w:numId w:val="900"/>
        </w:numPr>
        <w:spacing w:before="0" w:after="0"/>
      </w:pPr>
      <w:r>
        <w:t>Separable Differential Equations</w:t>
      </w:r>
    </w:p>
    <w:p>
      <w:pPr>
        <w:numPr>
          <w:ilvl w:val="2"/>
          <w:numId w:val="900"/>
        </w:numPr>
        <w:spacing w:before="0" w:after="0"/>
      </w:pPr>
      <w:r>
        <w:t>Method of Separation of Variables</w:t>
      </w:r>
    </w:p>
    <w:p>
      <w:pPr>
        <w:numPr>
          <w:ilvl w:val="2"/>
          <w:numId w:val="900"/>
        </w:numPr>
        <w:spacing w:before="0" w:after="0"/>
      </w:pPr>
      <w:r>
        <w:t>Applications to Growth and Decay</w:t>
      </w:r>
    </w:p>
    <w:p>
      <w:pPr>
        <w:numPr>
          <w:ilvl w:val="1"/>
          <w:numId w:val="900"/>
        </w:numPr>
        <w:spacing w:before="0" w:after="0"/>
      </w:pPr>
      <w:r>
        <w:t>First-Order Linear Differential Equations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Integrating Factor Method</w:t>
      </w:r>
    </w:p>
    <w:p>
      <w:pPr>
        <w:numPr>
          <w:ilvl w:val="1"/>
          <w:numId w:val="900"/>
        </w:numPr>
        <w:spacing w:before="0" w:after="0"/>
      </w:pPr>
      <w:r>
        <w:t>Applications of Differential Equations</w:t>
      </w:r>
    </w:p>
    <w:p>
      <w:pPr>
        <w:numPr>
          <w:ilvl w:val="2"/>
          <w:numId w:val="900"/>
        </w:numPr>
        <w:spacing w:before="0" w:after="0"/>
      </w:pPr>
      <w:r>
        <w:t>Population Models</w:t>
      </w:r>
    </w:p>
    <w:p>
      <w:pPr>
        <w:numPr>
          <w:ilvl w:val="2"/>
          <w:numId w:val="900"/>
        </w:numPr>
        <w:spacing w:before="0" w:after="0"/>
      </w:pPr>
      <w:r>
        <w:t>Cooling and Heating</w:t>
      </w:r>
    </w:p>
    <w:p>
      <w:pPr>
        <w:numPr>
          <w:ilvl w:val="2"/>
          <w:numId w:val="900"/>
        </w:numPr>
        <w:spacing w:before="0" w:after="0"/>
      </w:pPr>
      <w:r>
        <w:t>Mixing Problems</w:t>
      </w:r>
    </w:p>
    <w:p>
      <w:pPr>
        <w:pStyle w:val="Heading1"/>
      </w:pPr>
      <w:r>
        <w:t>Infinite Sequences and Series</w:t>
      </w:r>
    </w:p>
    <w:p>
      <w:pPr>
        <w:numPr>
          <w:ilvl w:val="0"/>
          <w:numId w:val="900"/>
        </w:numPr>
        <w:spacing w:before="0" w:after="0"/>
      </w:pPr>
      <w:r>
        <w:t>Sequences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Convergence and Divergence of Sequences</w:t>
      </w:r>
    </w:p>
    <w:p>
      <w:pPr>
        <w:numPr>
          <w:ilvl w:val="2"/>
          <w:numId w:val="900"/>
        </w:numPr>
        <w:spacing w:before="0" w:after="0"/>
      </w:pPr>
      <w:r>
        <w:t>Definition of Limit of a Sequence</w:t>
      </w:r>
    </w:p>
    <w:p>
      <w:pPr>
        <w:numPr>
          <w:ilvl w:val="2"/>
          <w:numId w:val="900"/>
        </w:numPr>
        <w:spacing w:before="0" w:after="0"/>
      </w:pPr>
      <w:r>
        <w:t>Convergent and Divergent Sequences</w:t>
      </w:r>
    </w:p>
    <w:p>
      <w:pPr>
        <w:numPr>
          <w:ilvl w:val="1"/>
          <w:numId w:val="900"/>
        </w:numPr>
        <w:spacing w:before="0" w:after="0"/>
      </w:pPr>
      <w:r>
        <w:t>Properties of Convergent Sequences</w:t>
      </w:r>
    </w:p>
    <w:p>
      <w:pPr>
        <w:numPr>
          <w:ilvl w:val="2"/>
          <w:numId w:val="900"/>
        </w:numPr>
        <w:spacing w:before="0" w:after="0"/>
      </w:pPr>
      <w:r>
        <w:t>Limit Laws for Sequences</w:t>
      </w:r>
    </w:p>
    <w:p>
      <w:pPr>
        <w:numPr>
          <w:ilvl w:val="2"/>
          <w:numId w:val="900"/>
        </w:numPr>
        <w:spacing w:before="0" w:after="0"/>
      </w:pPr>
      <w:r>
        <w:t>Squeeze Theorem for Sequences</w:t>
      </w:r>
    </w:p>
    <w:p>
      <w:pPr>
        <w:numPr>
          <w:ilvl w:val="1"/>
          <w:numId w:val="900"/>
        </w:numPr>
        <w:spacing w:before="0" w:after="0"/>
      </w:pPr>
      <w:r>
        <w:t>Monotonic Sequences</w:t>
      </w:r>
    </w:p>
    <w:p>
      <w:pPr>
        <w:numPr>
          <w:ilvl w:val="2"/>
          <w:numId w:val="900"/>
        </w:numPr>
        <w:spacing w:before="0" w:after="0"/>
      </w:pPr>
      <w:r>
        <w:t>Increasing and Decreasing Sequences</w:t>
      </w:r>
    </w:p>
    <w:p>
      <w:pPr>
        <w:numPr>
          <w:ilvl w:val="2"/>
          <w:numId w:val="900"/>
        </w:numPr>
        <w:spacing w:before="0" w:after="0"/>
      </w:pPr>
      <w:r>
        <w:t>Bounded Sequences</w:t>
      </w:r>
    </w:p>
    <w:p>
      <w:pPr>
        <w:numPr>
          <w:ilvl w:val="2"/>
          <w:numId w:val="900"/>
        </w:numPr>
        <w:spacing w:before="0" w:after="0"/>
      </w:pPr>
      <w:r>
        <w:t>Monotonic Sequence Theorem</w:t>
      </w:r>
    </w:p>
    <w:p>
      <w:pPr>
        <w:numPr>
          <w:ilvl w:val="0"/>
          <w:numId w:val="900"/>
        </w:numPr>
        <w:spacing w:before="0" w:after="0"/>
      </w:pPr>
      <w:r>
        <w:t>Infinite Series</w:t>
      </w:r>
    </w:p>
    <w:p>
      <w:pPr>
        <w:numPr>
          <w:ilvl w:val="1"/>
          <w:numId w:val="900"/>
        </w:numPr>
        <w:spacing w:before="0" w:after="0"/>
      </w:pPr>
      <w:r>
        <w:t>Definition of Infinite Series</w:t>
      </w:r>
    </w:p>
    <w:p>
      <w:pPr>
        <w:numPr>
          <w:ilvl w:val="2"/>
          <w:numId w:val="900"/>
        </w:numPr>
        <w:spacing w:before="0" w:after="0"/>
      </w:pPr>
      <w:r>
        <w:t>Partial Sums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1"/>
          <w:numId w:val="900"/>
        </w:numPr>
        <w:spacing w:before="0" w:after="0"/>
      </w:pPr>
      <w:r>
        <w:t>Geometric Series</w:t>
      </w:r>
    </w:p>
    <w:p>
      <w:pPr>
        <w:numPr>
          <w:ilvl w:val="2"/>
          <w:numId w:val="900"/>
        </w:numPr>
        <w:spacing w:before="0" w:after="0"/>
      </w:pPr>
      <w:r>
        <w:t>Formula for Geometric Series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The Divergence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Limitations of the Test</w:t>
      </w:r>
    </w:p>
    <w:p>
      <w:pPr>
        <w:numPr>
          <w:ilvl w:val="1"/>
          <w:numId w:val="900"/>
        </w:numPr>
        <w:spacing w:before="0" w:after="0"/>
      </w:pPr>
      <w:r>
        <w:t>Properties of Convergent Series</w:t>
      </w:r>
    </w:p>
    <w:p>
      <w:pPr>
        <w:numPr>
          <w:ilvl w:val="2"/>
          <w:numId w:val="900"/>
        </w:numPr>
        <w:spacing w:before="0" w:after="0"/>
      </w:pPr>
      <w:r>
        <w:t>Linearity Properties</w:t>
      </w:r>
    </w:p>
    <w:p>
      <w:pPr>
        <w:numPr>
          <w:ilvl w:val="2"/>
          <w:numId w:val="900"/>
        </w:numPr>
        <w:spacing w:before="0" w:after="0"/>
      </w:pPr>
      <w:r>
        <w:t>Convergence of Series with Finitely Many Terms Changed</w:t>
      </w:r>
    </w:p>
    <w:p>
      <w:pPr>
        <w:numPr>
          <w:ilvl w:val="0"/>
          <w:numId w:val="900"/>
        </w:numPr>
        <w:spacing w:before="0" w:after="0"/>
      </w:pPr>
      <w:r>
        <w:t>Convergence Tests for Series</w:t>
      </w:r>
    </w:p>
    <w:p>
      <w:pPr>
        <w:numPr>
          <w:ilvl w:val="1"/>
          <w:numId w:val="900"/>
        </w:numPr>
        <w:spacing w:before="0" w:after="0"/>
      </w:pPr>
      <w:r>
        <w:t>The Integral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p-Series</w:t>
      </w:r>
    </w:p>
    <w:p>
      <w:pPr>
        <w:numPr>
          <w:ilvl w:val="1"/>
          <w:numId w:val="900"/>
        </w:numPr>
        <w:spacing w:before="0" w:after="0"/>
      </w:pPr>
      <w:r>
        <w:t>Comparison Tests</w:t>
      </w:r>
    </w:p>
    <w:p>
      <w:pPr>
        <w:numPr>
          <w:ilvl w:val="2"/>
          <w:numId w:val="900"/>
        </w:numPr>
        <w:spacing w:before="0" w:after="0"/>
      </w:pPr>
      <w:r>
        <w:t>Direct Comparison Test</w:t>
      </w:r>
    </w:p>
    <w:p>
      <w:pPr>
        <w:numPr>
          <w:ilvl w:val="2"/>
          <w:numId w:val="900"/>
        </w:numPr>
        <w:spacing w:before="0" w:after="0"/>
      </w:pPr>
      <w:r>
        <w:t>Limit Comparison Test</w:t>
      </w:r>
    </w:p>
    <w:p>
      <w:pPr>
        <w:numPr>
          <w:ilvl w:val="1"/>
          <w:numId w:val="900"/>
        </w:numPr>
        <w:spacing w:before="0" w:after="0"/>
      </w:pPr>
      <w:r>
        <w:t>The Alternating Series Test</w:t>
      </w:r>
    </w:p>
    <w:p>
      <w:pPr>
        <w:numPr>
          <w:ilvl w:val="2"/>
          <w:numId w:val="900"/>
        </w:numPr>
        <w:spacing w:before="0" w:after="0"/>
      </w:pPr>
      <w:r>
        <w:t>Leibniz Test</w:t>
      </w:r>
    </w:p>
    <w:p>
      <w:pPr>
        <w:numPr>
          <w:ilvl w:val="2"/>
          <w:numId w:val="900"/>
        </w:numPr>
        <w:spacing w:before="0" w:after="0"/>
      </w:pPr>
      <w:r>
        <w:t>Error Estimation</w:t>
      </w:r>
    </w:p>
    <w:p>
      <w:pPr>
        <w:numPr>
          <w:ilvl w:val="1"/>
          <w:numId w:val="900"/>
        </w:numPr>
        <w:spacing w:before="0" w:after="0"/>
      </w:pPr>
      <w:r>
        <w:t>The Ratio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The Root Test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Comparison with Ratio Test</w:t>
      </w:r>
    </w:p>
    <w:p>
      <w:pPr>
        <w:numPr>
          <w:ilvl w:val="1"/>
          <w:numId w:val="900"/>
        </w:numPr>
        <w:spacing w:before="0" w:after="0"/>
      </w:pPr>
      <w:r>
        <w:t>Summary of Convergence Tests</w:t>
      </w:r>
    </w:p>
    <w:p>
      <w:pPr>
        <w:numPr>
          <w:ilvl w:val="0"/>
          <w:numId w:val="900"/>
        </w:numPr>
        <w:spacing w:before="0" w:after="0"/>
      </w:pPr>
      <w:r>
        <w:t>Power Series</w:t>
      </w:r>
    </w:p>
    <w:p>
      <w:pPr>
        <w:numPr>
          <w:ilvl w:val="1"/>
          <w:numId w:val="900"/>
        </w:numPr>
        <w:spacing w:before="0" w:after="0"/>
      </w:pPr>
      <w:r>
        <w:t>Definition of Power Series</w:t>
      </w:r>
    </w:p>
    <w:p>
      <w:pPr>
        <w:numPr>
          <w:ilvl w:val="1"/>
          <w:numId w:val="900"/>
        </w:numPr>
        <w:spacing w:before="0" w:after="0"/>
      </w:pPr>
      <w:r>
        <w:t>Convergence of Power Series</w:t>
      </w:r>
    </w:p>
    <w:p>
      <w:pPr>
        <w:numPr>
          <w:ilvl w:val="2"/>
          <w:numId w:val="900"/>
        </w:numPr>
        <w:spacing w:before="0" w:after="0"/>
      </w:pPr>
      <w:r>
        <w:t>Radius of Convergence</w:t>
      </w:r>
    </w:p>
    <w:p>
      <w:pPr>
        <w:numPr>
          <w:ilvl w:val="2"/>
          <w:numId w:val="900"/>
        </w:numPr>
        <w:spacing w:before="0" w:after="0"/>
      </w:pPr>
      <w:r>
        <w:t>Interval of Convergence</w:t>
      </w:r>
    </w:p>
    <w:p>
      <w:pPr>
        <w:numPr>
          <w:ilvl w:val="2"/>
          <w:numId w:val="900"/>
        </w:numPr>
        <w:spacing w:before="0" w:after="0"/>
      </w:pPr>
      <w:r>
        <w:t>Finding the Interval of Convergence</w:t>
      </w:r>
    </w:p>
    <w:p>
      <w:pPr>
        <w:numPr>
          <w:ilvl w:val="1"/>
          <w:numId w:val="900"/>
        </w:numPr>
        <w:spacing w:before="0" w:after="0"/>
      </w:pPr>
      <w:r>
        <w:t>Operations with Power Series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Differentiation and Integration</w:t>
      </w:r>
    </w:p>
    <w:p>
      <w:pPr>
        <w:numPr>
          <w:ilvl w:val="0"/>
          <w:numId w:val="900"/>
        </w:numPr>
        <w:spacing w:before="0" w:after="0"/>
      </w:pPr>
      <w:r>
        <w:t>Taylor and Maclaurin Series</w:t>
      </w:r>
    </w:p>
    <w:p>
      <w:pPr>
        <w:numPr>
          <w:ilvl w:val="1"/>
          <w:numId w:val="900"/>
        </w:numPr>
        <w:spacing w:before="0" w:after="0"/>
      </w:pPr>
      <w:r>
        <w:t>Taylor Polynomials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Error in Taylor Approximations</w:t>
      </w:r>
    </w:p>
    <w:p>
      <w:pPr>
        <w:numPr>
          <w:ilvl w:val="1"/>
          <w:numId w:val="900"/>
        </w:numPr>
        <w:spacing w:before="0" w:after="0"/>
      </w:pPr>
      <w:r>
        <w:t>Taylor Series</w:t>
      </w:r>
    </w:p>
    <w:p>
      <w:pPr>
        <w:numPr>
          <w:ilvl w:val="2"/>
          <w:numId w:val="900"/>
        </w:numPr>
        <w:spacing w:before="0" w:after="0"/>
      </w:pPr>
      <w:r>
        <w:t>Definition of Taylor Series</w:t>
      </w:r>
    </w:p>
    <w:p>
      <w:pPr>
        <w:numPr>
          <w:ilvl w:val="2"/>
          <w:numId w:val="900"/>
        </w:numPr>
        <w:spacing w:before="0" w:after="0"/>
      </w:pPr>
      <w:r>
        <w:t>Maclaurin Series as Special Case</w:t>
      </w:r>
    </w:p>
    <w:p>
      <w:pPr>
        <w:numPr>
          <w:ilvl w:val="1"/>
          <w:numId w:val="900"/>
        </w:numPr>
        <w:spacing w:before="0" w:after="0"/>
      </w:pPr>
      <w:r>
        <w:t>Common Maclaurin Series</w:t>
      </w:r>
    </w:p>
    <w:p>
      <w:pPr>
        <w:numPr>
          <w:ilvl w:val="2"/>
          <w:numId w:val="900"/>
        </w:numPr>
        <w:spacing w:before="0" w:after="0"/>
      </w:pPr>
      <w:r>
        <w:t>Exponential Function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Binomial Series</w:t>
      </w:r>
    </w:p>
    <w:p>
      <w:pPr>
        <w:numPr>
          <w:ilvl w:val="1"/>
          <w:numId w:val="900"/>
        </w:numPr>
        <w:spacing w:before="0" w:after="0"/>
      </w:pPr>
      <w:r>
        <w:t>Applications of Taylor Series</w:t>
      </w:r>
    </w:p>
    <w:p>
      <w:pPr>
        <w:numPr>
          <w:ilvl w:val="2"/>
          <w:numId w:val="900"/>
        </w:numPr>
        <w:spacing w:before="0" w:after="0"/>
      </w:pPr>
      <w:r>
        <w:t>Approximating Functions</w:t>
      </w:r>
    </w:p>
    <w:p>
      <w:pPr>
        <w:numPr>
          <w:ilvl w:val="2"/>
          <w:numId w:val="900"/>
        </w:numPr>
        <w:spacing w:before="0" w:after="0"/>
      </w:pPr>
      <w:r>
        <w:t>Evaluating Limits</w:t>
      </w:r>
    </w:p>
    <w:p>
      <w:pPr>
        <w:numPr>
          <w:ilvl w:val="2"/>
          <w:numId w:val="900"/>
        </w:numPr>
        <w:spacing w:before="0" w:after="0"/>
      </w:pPr>
      <w:r>
        <w:t>Solving Differential Equations</w:t>
      </w:r>
    </w:p>
    <w:p>
      <w:pPr>
        <w:pStyle w:val="Heading1"/>
      </w:pPr>
      <w:r>
        <w:t>Introduction to Multivariable Calculus</w:t>
      </w:r>
    </w:p>
    <w:p>
      <w:pPr>
        <w:numPr>
          <w:ilvl w:val="0"/>
          <w:numId w:val="900"/>
        </w:numPr>
        <w:spacing w:before="0" w:after="0"/>
      </w:pPr>
      <w:r>
        <w:t>Three-Dimensional Coordinate Systems</w:t>
      </w:r>
    </w:p>
    <w:p>
      <w:pPr>
        <w:numPr>
          <w:ilvl w:val="1"/>
          <w:numId w:val="900"/>
        </w:numPr>
        <w:spacing w:before="0" w:after="0"/>
      </w:pPr>
      <w:r>
        <w:t>The Three-Dimensional Coordinate System</w:t>
      </w:r>
    </w:p>
    <w:p>
      <w:pPr>
        <w:numPr>
          <w:ilvl w:val="2"/>
          <w:numId w:val="900"/>
        </w:numPr>
        <w:spacing w:before="0" w:after="0"/>
      </w:pPr>
      <w:r>
        <w:t>Cartesian Coordinates in Space</w:t>
      </w:r>
    </w:p>
    <w:p>
      <w:pPr>
        <w:numPr>
          <w:ilvl w:val="2"/>
          <w:numId w:val="900"/>
        </w:numPr>
        <w:spacing w:before="0" w:after="0"/>
      </w:pPr>
      <w:r>
        <w:t>Distance Formula in Three Dimensions</w:t>
      </w:r>
    </w:p>
    <w:p>
      <w:pPr>
        <w:numPr>
          <w:ilvl w:val="2"/>
          <w:numId w:val="900"/>
        </w:numPr>
        <w:spacing w:before="0" w:after="0"/>
      </w:pPr>
      <w:r>
        <w:t>Equation of a Sphere</w:t>
      </w:r>
    </w:p>
    <w:p>
      <w:pPr>
        <w:numPr>
          <w:ilvl w:val="1"/>
          <w:numId w:val="900"/>
        </w:numPr>
        <w:spacing w:before="0" w:after="0"/>
      </w:pPr>
      <w:r>
        <w:t>Vectors in Space</w:t>
      </w:r>
    </w:p>
    <w:p>
      <w:pPr>
        <w:numPr>
          <w:ilvl w:val="2"/>
          <w:numId w:val="900"/>
        </w:numPr>
        <w:spacing w:before="0" w:after="0"/>
      </w:pPr>
      <w:r>
        <w:t>Vector Notation and Components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Magnitude and Unit Vectors</w:t>
      </w:r>
    </w:p>
    <w:p>
      <w:pPr>
        <w:numPr>
          <w:ilvl w:val="1"/>
          <w:numId w:val="900"/>
        </w:numPr>
        <w:spacing w:before="0" w:after="0"/>
      </w:pPr>
      <w:r>
        <w:t>The Dot Product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Angle Between Vectors</w:t>
      </w:r>
    </w:p>
    <w:p>
      <w:pPr>
        <w:numPr>
          <w:ilvl w:val="2"/>
          <w:numId w:val="900"/>
        </w:numPr>
        <w:spacing w:before="0" w:after="0"/>
      </w:pPr>
      <w:r>
        <w:t>Vector Projections</w:t>
      </w:r>
    </w:p>
    <w:p>
      <w:pPr>
        <w:numPr>
          <w:ilvl w:val="1"/>
          <w:numId w:val="900"/>
        </w:numPr>
        <w:spacing w:before="0" w:after="0"/>
      </w:pPr>
      <w:r>
        <w:t>The Cross Product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Applications to Area and Volume</w:t>
      </w:r>
    </w:p>
    <w:p>
      <w:pPr>
        <w:numPr>
          <w:ilvl w:val="1"/>
          <w:numId w:val="900"/>
        </w:numPr>
        <w:spacing w:before="0" w:after="0"/>
      </w:pPr>
      <w:r>
        <w:t>Lines and Planes in Space</w:t>
      </w:r>
    </w:p>
    <w:p>
      <w:pPr>
        <w:numPr>
          <w:ilvl w:val="2"/>
          <w:numId w:val="900"/>
        </w:numPr>
        <w:spacing w:before="0" w:after="0"/>
      </w:pPr>
      <w:r>
        <w:t>Vector Equations of Lines</w:t>
      </w:r>
    </w:p>
    <w:p>
      <w:pPr>
        <w:numPr>
          <w:ilvl w:val="2"/>
          <w:numId w:val="900"/>
        </w:numPr>
        <w:spacing w:before="0" w:after="0"/>
      </w:pPr>
      <w:r>
        <w:t>Parametric Equations of Lines</w:t>
      </w:r>
    </w:p>
    <w:p>
      <w:pPr>
        <w:numPr>
          <w:ilvl w:val="2"/>
          <w:numId w:val="900"/>
        </w:numPr>
        <w:spacing w:before="0" w:after="0"/>
      </w:pPr>
      <w:r>
        <w:t>Equations of Planes</w:t>
      </w:r>
    </w:p>
    <w:p>
      <w:pPr>
        <w:numPr>
          <w:ilvl w:val="2"/>
          <w:numId w:val="900"/>
        </w:numPr>
        <w:spacing w:before="0" w:after="0"/>
      </w:pPr>
      <w:r>
        <w:t>Distances and Intersections</w:t>
      </w:r>
    </w:p>
    <w:p>
      <w:pPr>
        <w:numPr>
          <w:ilvl w:val="0"/>
          <w:numId w:val="900"/>
        </w:numPr>
        <w:spacing w:before="0" w:after="0"/>
      </w:pPr>
      <w:r>
        <w:t>Vector-Valued Functions</w:t>
      </w:r>
    </w:p>
    <w:p>
      <w:pPr>
        <w:numPr>
          <w:ilvl w:val="1"/>
          <w:numId w:val="900"/>
        </w:numPr>
        <w:spacing w:before="0" w:after="0"/>
      </w:pPr>
      <w:r>
        <w:t>Vector Functions and Space Curves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1"/>
          <w:numId w:val="900"/>
        </w:numPr>
        <w:spacing w:before="0" w:after="0"/>
      </w:pPr>
      <w:r>
        <w:t>Derivatives of Vector Functions</w:t>
      </w:r>
    </w:p>
    <w:p>
      <w:pPr>
        <w:numPr>
          <w:ilvl w:val="2"/>
          <w:numId w:val="900"/>
        </w:numPr>
        <w:spacing w:before="0" w:after="0"/>
      </w:pPr>
      <w:r>
        <w:t>Definition of Derivative</w:t>
      </w:r>
    </w:p>
    <w:p>
      <w:pPr>
        <w:numPr>
          <w:ilvl w:val="2"/>
          <w:numId w:val="900"/>
        </w:numPr>
        <w:spacing w:before="0" w:after="0"/>
      </w:pPr>
      <w:r>
        <w:t>Rules for Differentiation</w:t>
      </w:r>
    </w:p>
    <w:p>
      <w:pPr>
        <w:numPr>
          <w:ilvl w:val="2"/>
          <w:numId w:val="900"/>
        </w:numPr>
        <w:spacing w:before="0" w:after="0"/>
      </w:pPr>
      <w:r>
        <w:t>Tangent Vectors</w:t>
      </w:r>
    </w:p>
    <w:p>
      <w:pPr>
        <w:numPr>
          <w:ilvl w:val="1"/>
          <w:numId w:val="900"/>
        </w:numPr>
        <w:spacing w:before="0" w:after="0"/>
      </w:pPr>
      <w:r>
        <w:t>Integrals of Vector Functions</w:t>
      </w:r>
    </w:p>
    <w:p>
      <w:pPr>
        <w:numPr>
          <w:ilvl w:val="2"/>
          <w:numId w:val="900"/>
        </w:numPr>
        <w:spacing w:before="0" w:after="0"/>
      </w:pPr>
      <w:r>
        <w:t>Indefinite and Definite Integrals</w:t>
      </w:r>
    </w:p>
    <w:p>
      <w:pPr>
        <w:numPr>
          <w:ilvl w:val="2"/>
          <w:numId w:val="900"/>
        </w:numPr>
        <w:spacing w:before="0" w:after="0"/>
      </w:pPr>
      <w:r>
        <w:t>Applications to Motion</w:t>
      </w:r>
    </w:p>
    <w:p>
      <w:pPr>
        <w:numPr>
          <w:ilvl w:val="1"/>
          <w:numId w:val="900"/>
        </w:numPr>
        <w:spacing w:before="0" w:after="0"/>
      </w:pPr>
      <w:r>
        <w:t>Arc Length and Curvature</w:t>
      </w:r>
    </w:p>
    <w:p>
      <w:pPr>
        <w:numPr>
          <w:ilvl w:val="2"/>
          <w:numId w:val="900"/>
        </w:numPr>
        <w:spacing w:before="0" w:after="0"/>
      </w:pPr>
      <w:r>
        <w:t>Arc Length Formula for Space Curves</w:t>
      </w:r>
    </w:p>
    <w:p>
      <w:pPr>
        <w:numPr>
          <w:ilvl w:val="2"/>
          <w:numId w:val="900"/>
        </w:numPr>
        <w:spacing w:before="0" w:after="0"/>
      </w:pPr>
      <w:r>
        <w:t>Curvature and Its Geometric Meaning</w:t>
      </w:r>
    </w:p>
    <w:p>
      <w:pPr>
        <w:numPr>
          <w:ilvl w:val="0"/>
          <w:numId w:val="900"/>
        </w:numPr>
        <w:spacing w:before="0" w:after="0"/>
      </w:pPr>
      <w:r>
        <w:t>Functions of Several Variables</w:t>
      </w:r>
    </w:p>
    <w:p>
      <w:pPr>
        <w:numPr>
          <w:ilvl w:val="1"/>
          <w:numId w:val="900"/>
        </w:numPr>
        <w:spacing w:before="0" w:after="0"/>
      </w:pPr>
      <w:r>
        <w:t>Functions of Two Variables</w:t>
      </w:r>
    </w:p>
    <w:p>
      <w:pPr>
        <w:numPr>
          <w:ilvl w:val="2"/>
          <w:numId w:val="900"/>
        </w:numPr>
        <w:spacing w:before="0" w:after="0"/>
      </w:pPr>
      <w:r>
        <w:t>Definition and Domain</w:t>
      </w:r>
    </w:p>
    <w:p>
      <w:pPr>
        <w:numPr>
          <w:ilvl w:val="2"/>
          <w:numId w:val="900"/>
        </w:numPr>
        <w:spacing w:before="0" w:after="0"/>
      </w:pPr>
      <w:r>
        <w:t>Graphs and Level Curves</w:t>
      </w:r>
    </w:p>
    <w:p>
      <w:pPr>
        <w:numPr>
          <w:ilvl w:val="2"/>
          <w:numId w:val="900"/>
        </w:numPr>
        <w:spacing w:before="0" w:after="0"/>
      </w:pPr>
      <w:r>
        <w:t>Functions of Three or More Variables</w:t>
      </w:r>
    </w:p>
    <w:p>
      <w:pPr>
        <w:numPr>
          <w:ilvl w:val="1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Limits of Functions of Several Variables</w:t>
      </w:r>
    </w:p>
    <w:p>
      <w:pPr>
        <w:numPr>
          <w:ilvl w:val="2"/>
          <w:numId w:val="900"/>
        </w:numPr>
        <w:spacing w:before="0" w:after="0"/>
      </w:pPr>
      <w:r>
        <w:t>Continuity in Several Variables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Definition of Partial Derivatives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Higher-Order Partial Derivatives</w:t>
      </w:r>
    </w:p>
    <w:p>
      <w:pPr>
        <w:numPr>
          <w:ilvl w:val="2"/>
          <w:numId w:val="900"/>
        </w:numPr>
        <w:spacing w:before="0" w:after="0"/>
      </w:pPr>
      <w:r>
        <w:t>Mixed Partial Derivatives</w:t>
      </w:r>
    </w:p>
    <w:p>
      <w:pPr>
        <w:numPr>
          <w:ilvl w:val="1"/>
          <w:numId w:val="900"/>
        </w:numPr>
        <w:spacing w:before="0" w:after="0"/>
      </w:pPr>
      <w:r>
        <w:t>Tangent Planes and Linear Approximation</w:t>
      </w:r>
    </w:p>
    <w:p>
      <w:pPr>
        <w:numPr>
          <w:ilvl w:val="2"/>
          <w:numId w:val="900"/>
        </w:numPr>
        <w:spacing w:before="0" w:after="0"/>
      </w:pPr>
      <w:r>
        <w:t>Equation of Tangent Plane</w:t>
      </w:r>
    </w:p>
    <w:p>
      <w:pPr>
        <w:numPr>
          <w:ilvl w:val="2"/>
          <w:numId w:val="900"/>
        </w:numPr>
        <w:spacing w:before="0" w:after="0"/>
      </w:pPr>
      <w:r>
        <w:t>Linear Approximation in Several Variables</w:t>
      </w:r>
    </w:p>
    <w:p>
      <w:pPr>
        <w:numPr>
          <w:ilvl w:val="2"/>
          <w:numId w:val="900"/>
        </w:numPr>
        <w:spacing w:before="0" w:after="0"/>
      </w:pPr>
      <w:r>
        <w:t>Differentials</w:t>
      </w:r>
    </w:p>
    <w:p>
      <w:pPr>
        <w:numPr>
          <w:ilvl w:val="1"/>
          <w:numId w:val="900"/>
        </w:numPr>
        <w:spacing w:before="0" w:after="0"/>
      </w:pPr>
      <w:r>
        <w:t>The Chain Rule</w:t>
      </w:r>
    </w:p>
    <w:p>
      <w:pPr>
        <w:numPr>
          <w:ilvl w:val="2"/>
          <w:numId w:val="900"/>
        </w:numPr>
        <w:spacing w:before="0" w:after="0"/>
      </w:pPr>
      <w:r>
        <w:t>Chain Rule for Several Variables</w:t>
      </w:r>
    </w:p>
    <w:p>
      <w:pPr>
        <w:numPr>
          <w:ilvl w:val="1"/>
          <w:numId w:val="900"/>
        </w:numPr>
        <w:spacing w:before="0" w:after="0"/>
      </w:pPr>
      <w:r>
        <w:t>Directional Derivatives and Gradients</w:t>
      </w:r>
    </w:p>
    <w:p>
      <w:pPr>
        <w:numPr>
          <w:ilvl w:val="2"/>
          <w:numId w:val="900"/>
        </w:numPr>
        <w:spacing w:before="0" w:after="0"/>
      </w:pPr>
      <w:r>
        <w:t>Definition of Directional Derivative</w:t>
      </w:r>
    </w:p>
    <w:p>
      <w:pPr>
        <w:numPr>
          <w:ilvl w:val="2"/>
          <w:numId w:val="900"/>
        </w:numPr>
        <w:spacing w:before="0" w:after="0"/>
      </w:pPr>
      <w:r>
        <w:t>The Gradient Vector</w:t>
      </w:r>
    </w:p>
    <w:p>
      <w:pPr>
        <w:numPr>
          <w:ilvl w:val="2"/>
          <w:numId w:val="900"/>
        </w:numPr>
        <w:spacing w:before="0" w:after="0"/>
      </w:pPr>
      <w:r>
        <w:t>Properties and Applications of Gradients</w:t>
      </w:r>
    </w:p>
    <w:p>
      <w:pPr>
        <w:numPr>
          <w:ilvl w:val="1"/>
          <w:numId w:val="900"/>
        </w:numPr>
        <w:spacing w:before="0" w:after="0"/>
      </w:pPr>
      <w:r>
        <w:t>Optimization in Several Variables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Second Derivative Test</w:t>
      </w:r>
    </w:p>
    <w:p>
      <w:pPr>
        <w:numPr>
          <w:ilvl w:val="2"/>
          <w:numId w:val="900"/>
        </w:numPr>
        <w:spacing w:before="0" w:after="0"/>
      </w:pPr>
      <w:r>
        <w:t>Constrained Optimization and Lagrange Multipliers</w:t>
      </w:r>
    </w:p>
    <w:p>
      <w:pPr>
        <w:numPr>
          <w:ilvl w:val="0"/>
          <w:numId w:val="900"/>
        </w:numPr>
        <w:spacing w:before="0" w:after="0"/>
      </w:pPr>
      <w:r>
        <w:t>Multiple Integrals</w:t>
      </w:r>
    </w:p>
    <w:p>
      <w:pPr>
        <w:numPr>
          <w:ilvl w:val="1"/>
          <w:numId w:val="900"/>
        </w:numPr>
        <w:spacing w:before="0" w:after="0"/>
      </w:pPr>
      <w:r>
        <w:t>Double Integrals</w:t>
      </w:r>
    </w:p>
    <w:p>
      <w:pPr>
        <w:numPr>
          <w:ilvl w:val="2"/>
          <w:numId w:val="900"/>
        </w:numPr>
        <w:spacing w:before="0" w:after="0"/>
      </w:pPr>
      <w:r>
        <w:t>Definition Over Rectangles</w:t>
      </w:r>
    </w:p>
    <w:p>
      <w:pPr>
        <w:numPr>
          <w:ilvl w:val="2"/>
          <w:numId w:val="900"/>
        </w:numPr>
        <w:spacing w:before="0" w:after="0"/>
      </w:pPr>
      <w:r>
        <w:t>Iterated Integrals</w:t>
      </w:r>
    </w:p>
    <w:p>
      <w:pPr>
        <w:numPr>
          <w:ilvl w:val="2"/>
          <w:numId w:val="900"/>
        </w:numPr>
        <w:spacing w:before="0" w:after="0"/>
      </w:pPr>
      <w:r>
        <w:t>Fubini's Theorem</w:t>
      </w:r>
    </w:p>
    <w:p>
      <w:pPr>
        <w:numPr>
          <w:ilvl w:val="1"/>
          <w:numId w:val="900"/>
        </w:numPr>
        <w:spacing w:before="0" w:after="0"/>
      </w:pPr>
      <w:r>
        <w:t>Double Integrals Over General Regions</w:t>
      </w:r>
    </w:p>
    <w:p>
      <w:pPr>
        <w:numPr>
          <w:ilvl w:val="2"/>
          <w:numId w:val="900"/>
        </w:numPr>
        <w:spacing w:before="0" w:after="0"/>
      </w:pPr>
      <w:r>
        <w:t>Type I and Type II Regions</w:t>
      </w:r>
    </w:p>
    <w:p>
      <w:pPr>
        <w:numPr>
          <w:ilvl w:val="2"/>
          <w:numId w:val="900"/>
        </w:numPr>
        <w:spacing w:before="0" w:after="0"/>
      </w:pPr>
      <w:r>
        <w:t>Changing Order of Integration</w:t>
      </w:r>
    </w:p>
    <w:p>
      <w:pPr>
        <w:numPr>
          <w:ilvl w:val="2"/>
          <w:numId w:val="900"/>
        </w:numPr>
        <w:spacing w:before="0" w:after="0"/>
      </w:pPr>
      <w:r>
        <w:t>Applications to Area and Volume</w:t>
      </w:r>
    </w:p>
    <w:p>
      <w:pPr>
        <w:numPr>
          <w:ilvl w:val="1"/>
          <w:numId w:val="900"/>
        </w:numPr>
        <w:spacing w:before="0" w:after="0"/>
      </w:pPr>
      <w:r>
        <w:t>Double Integrals in Polar Coordinates</w:t>
      </w:r>
    </w:p>
    <w:p>
      <w:pPr>
        <w:numPr>
          <w:ilvl w:val="2"/>
          <w:numId w:val="900"/>
        </w:numPr>
        <w:spacing w:before="0" w:after="0"/>
      </w:pPr>
      <w:r>
        <w:t>Coordinate Transformation</w:t>
      </w:r>
    </w:p>
    <w:p>
      <w:pPr>
        <w:numPr>
          <w:ilvl w:val="2"/>
          <w:numId w:val="900"/>
        </w:numPr>
        <w:spacing w:before="0" w:after="0"/>
      </w:pPr>
      <w:r>
        <w:t>Jacobian for Polar Coordinates</w:t>
      </w:r>
    </w:p>
    <w:p>
      <w:pPr>
        <w:numPr>
          <w:ilvl w:val="1"/>
          <w:numId w:val="900"/>
        </w:numPr>
        <w:spacing w:before="0" w:after="0"/>
      </w:pPr>
      <w:r>
        <w:t>Triple Integrals</w:t>
      </w:r>
    </w:p>
    <w:p>
      <w:pPr>
        <w:numPr>
          <w:ilvl w:val="2"/>
          <w:numId w:val="900"/>
        </w:numPr>
        <w:spacing w:before="0" w:after="0"/>
      </w:pPr>
      <w:r>
        <w:t>Definition and Evaluation</w:t>
      </w:r>
    </w:p>
    <w:p>
      <w:pPr>
        <w:numPr>
          <w:ilvl w:val="2"/>
          <w:numId w:val="900"/>
        </w:numPr>
        <w:spacing w:before="0" w:after="0"/>
      </w:pPr>
      <w:r>
        <w:t>Applications to Volume and Mass</w:t>
      </w:r>
    </w:p>
    <w:p>
      <w:pPr>
        <w:numPr>
          <w:ilvl w:val="1"/>
          <w:numId w:val="900"/>
        </w:numPr>
        <w:spacing w:before="0" w:after="0"/>
      </w:pPr>
      <w:r>
        <w:t>Triple Integrals in Cylindrical Coordinates</w:t>
      </w:r>
    </w:p>
    <w:p>
      <w:pPr>
        <w:numPr>
          <w:ilvl w:val="2"/>
          <w:numId w:val="900"/>
        </w:numPr>
        <w:spacing w:before="0" w:after="0"/>
      </w:pPr>
      <w:r>
        <w:t>Cylindrical Coordinate System</w:t>
      </w:r>
    </w:p>
    <w:p>
      <w:pPr>
        <w:numPr>
          <w:ilvl w:val="2"/>
          <w:numId w:val="900"/>
        </w:numPr>
        <w:spacing w:before="0" w:after="0"/>
      </w:pPr>
      <w:r>
        <w:t>Setting Up Triple Integrals</w:t>
      </w:r>
    </w:p>
    <w:p>
      <w:pPr>
        <w:numPr>
          <w:ilvl w:val="1"/>
          <w:numId w:val="900"/>
        </w:numPr>
        <w:spacing w:before="0" w:after="0"/>
      </w:pPr>
      <w:r>
        <w:t>Triple Integrals in Spherical Coordinates</w:t>
      </w:r>
    </w:p>
    <w:p>
      <w:pPr>
        <w:numPr>
          <w:ilvl w:val="2"/>
          <w:numId w:val="900"/>
        </w:numPr>
        <w:spacing w:before="0" w:after="0"/>
      </w:pPr>
      <w:r>
        <w:t>Spherical Coordinate System</w:t>
      </w:r>
    </w:p>
    <w:p>
      <w:pPr>
        <w:numPr>
          <w:ilvl w:val="2"/>
          <w:numId w:val="900"/>
        </w:numPr>
        <w:spacing w:before="0" w:after="0"/>
      </w:pPr>
      <w:r>
        <w:t>Setting Up Triple Integrals</w:t>
      </w:r>
    </w:p>
    <w:p>
      <w:pPr>
        <w:numPr>
          <w:ilvl w:val="1"/>
          <w:numId w:val="900"/>
        </w:numPr>
        <w:spacing w:before="0" w:after="0"/>
      </w:pPr>
      <w:r>
        <w:t>Change of Variables in Multiple Integrals</w:t>
      </w:r>
    </w:p>
    <w:p>
      <w:pPr>
        <w:numPr>
          <w:ilvl w:val="2"/>
          <w:numId w:val="900"/>
        </w:numPr>
        <w:spacing w:before="0" w:after="0"/>
      </w:pPr>
      <w:r>
        <w:t>General Transformation</w:t>
      </w:r>
    </w:p>
    <w:p>
      <w:pPr>
        <w:numPr>
          <w:ilvl w:val="2"/>
          <w:numId w:val="900"/>
        </w:numPr>
        <w:spacing w:before="0" w:after="0"/>
      </w:pPr>
      <w:r>
        <w:t>Jacobian Determinant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