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 Programming</w:t>
      </w:r>
    </w:p>
    <w:p>
      <w:pPr>
        <w:pStyle w:val="Heading1"/>
      </w:pPr>
      <w:r>
        <w:t>Introduction to C Programming</w:t>
      </w:r>
    </w:p>
    <w:p>
      <w:pPr>
        <w:numPr>
          <w:ilvl w:val="0"/>
          <w:numId w:val="900"/>
        </w:numPr>
        <w:spacing w:before="0" w:after="0"/>
      </w:pPr>
      <w:r>
        <w:t>History and Evolution of C</w:t>
      </w:r>
    </w:p>
    <w:p>
      <w:pPr>
        <w:numPr>
          <w:ilvl w:val="1"/>
          <w:numId w:val="900"/>
        </w:numPr>
        <w:spacing w:before="0" w:after="0"/>
      </w:pPr>
      <w:r>
        <w:t>Origins at Bell Labs</w:t>
      </w:r>
    </w:p>
    <w:p>
      <w:pPr>
        <w:numPr>
          <w:ilvl w:val="1"/>
          <w:numId w:val="900"/>
        </w:numPr>
        <w:spacing w:before="0" w:after="0"/>
      </w:pPr>
      <w:r>
        <w:t>Development by Dennis Ritchie</w:t>
      </w:r>
    </w:p>
    <w:p>
      <w:pPr>
        <w:numPr>
          <w:ilvl w:val="1"/>
          <w:numId w:val="900"/>
        </w:numPr>
        <w:spacing w:before="0" w:after="0"/>
      </w:pPr>
      <w:r>
        <w:t>Relationship to UNIX Operating System</w:t>
      </w:r>
    </w:p>
    <w:p>
      <w:pPr>
        <w:numPr>
          <w:ilvl w:val="1"/>
          <w:numId w:val="900"/>
        </w:numPr>
        <w:spacing w:before="0" w:after="0"/>
      </w:pPr>
      <w:r>
        <w:t>Influence on Modern Programming Languages</w:t>
      </w:r>
    </w:p>
    <w:p>
      <w:pPr>
        <w:numPr>
          <w:ilvl w:val="1"/>
          <w:numId w:val="900"/>
        </w:numPr>
        <w:spacing w:before="0" w:after="0"/>
      </w:pPr>
      <w:r>
        <w:t>Key Milestones in C Development</w:t>
      </w:r>
    </w:p>
    <w:p>
      <w:pPr>
        <w:numPr>
          <w:ilvl w:val="0"/>
          <w:numId w:val="900"/>
        </w:numPr>
        <w:spacing w:before="0" w:after="0"/>
      </w:pPr>
      <w:r>
        <w:t>Characteristics of the C Language</w:t>
      </w:r>
    </w:p>
    <w:p>
      <w:pPr>
        <w:numPr>
          <w:ilvl w:val="1"/>
          <w:numId w:val="900"/>
        </w:numPr>
        <w:spacing w:before="0" w:after="0"/>
      </w:pPr>
      <w:r>
        <w:t>Procedural Programming Paradigm</w:t>
      </w:r>
    </w:p>
    <w:p>
      <w:pPr>
        <w:numPr>
          <w:ilvl w:val="1"/>
          <w:numId w:val="900"/>
        </w:numPr>
        <w:spacing w:before="0" w:after="0"/>
      </w:pPr>
      <w:r>
        <w:t>Structured Programming Support</w:t>
      </w:r>
    </w:p>
    <w:p>
      <w:pPr>
        <w:numPr>
          <w:ilvl w:val="1"/>
          <w:numId w:val="900"/>
        </w:numPr>
        <w:spacing w:before="0" w:after="0"/>
      </w:pPr>
      <w:r>
        <w:t>Low-level Memory Access Capabilities</w:t>
      </w:r>
    </w:p>
    <w:p>
      <w:pPr>
        <w:numPr>
          <w:ilvl w:val="1"/>
          <w:numId w:val="900"/>
        </w:numPr>
        <w:spacing w:before="0" w:after="0"/>
      </w:pPr>
      <w:r>
        <w:t>Portability Across Platforms</w:t>
      </w:r>
    </w:p>
    <w:p>
      <w:pPr>
        <w:numPr>
          <w:ilvl w:val="1"/>
          <w:numId w:val="900"/>
        </w:numPr>
        <w:spacing w:before="0" w:after="0"/>
      </w:pPr>
      <w:r>
        <w:t>Efficiency and Performance</w:t>
      </w:r>
    </w:p>
    <w:p>
      <w:pPr>
        <w:numPr>
          <w:ilvl w:val="1"/>
          <w:numId w:val="900"/>
        </w:numPr>
        <w:spacing w:before="0" w:after="0"/>
      </w:pPr>
      <w:r>
        <w:t>Minimalist Design Philosophy</w:t>
      </w:r>
    </w:p>
    <w:p>
      <w:pPr>
        <w:numPr>
          <w:ilvl w:val="1"/>
          <w:numId w:val="900"/>
        </w:numPr>
        <w:spacing w:before="0" w:after="0"/>
      </w:pPr>
      <w:r>
        <w:t>Modularity and Code Reusability</w:t>
      </w:r>
    </w:p>
    <w:p>
      <w:pPr>
        <w:numPr>
          <w:ilvl w:val="0"/>
          <w:numId w:val="900"/>
        </w:numPr>
        <w:spacing w:before="0" w:after="0"/>
      </w:pPr>
      <w:r>
        <w:t>Applications of C Programming</w:t>
      </w:r>
    </w:p>
    <w:p>
      <w:pPr>
        <w:numPr>
          <w:ilvl w:val="1"/>
          <w:numId w:val="900"/>
        </w:numPr>
        <w:spacing w:before="0" w:after="0"/>
      </w:pPr>
      <w:r>
        <w:t>System Programming</w:t>
      </w:r>
    </w:p>
    <w:p>
      <w:pPr>
        <w:numPr>
          <w:ilvl w:val="1"/>
          <w:numId w:val="900"/>
        </w:numPr>
        <w:spacing w:before="0" w:after="0"/>
      </w:pPr>
      <w:r>
        <w:t>Operating System Development</w:t>
      </w:r>
    </w:p>
    <w:p>
      <w:pPr>
        <w:numPr>
          <w:ilvl w:val="1"/>
          <w:numId w:val="900"/>
        </w:numPr>
        <w:spacing w:before="0" w:after="0"/>
      </w:pPr>
      <w:r>
        <w:t>Embedded Systems Programming</w:t>
      </w:r>
    </w:p>
    <w:p>
      <w:pPr>
        <w:numPr>
          <w:ilvl w:val="1"/>
          <w:numId w:val="900"/>
        </w:numPr>
        <w:spacing w:before="0" w:after="0"/>
      </w:pPr>
      <w:r>
        <w:t>Device Drivers</w:t>
      </w:r>
    </w:p>
    <w:p>
      <w:pPr>
        <w:numPr>
          <w:ilvl w:val="1"/>
          <w:numId w:val="900"/>
        </w:numPr>
        <w:spacing w:before="0" w:after="0"/>
      </w:pPr>
      <w:r>
        <w:t>Compiler Development</w:t>
      </w:r>
    </w:p>
    <w:p>
      <w:pPr>
        <w:numPr>
          <w:ilvl w:val="1"/>
          <w:numId w:val="900"/>
        </w:numPr>
        <w:spacing w:before="0" w:after="0"/>
      </w:pPr>
      <w:r>
        <w:t>Real-time Systems</w:t>
      </w:r>
    </w:p>
    <w:p>
      <w:pPr>
        <w:numPr>
          <w:ilvl w:val="0"/>
          <w:numId w:val="900"/>
        </w:numPr>
        <w:spacing w:before="0" w:after="0"/>
      </w:pPr>
      <w:r>
        <w:t>C Standards and Versions</w:t>
      </w:r>
    </w:p>
    <w:p>
      <w:pPr>
        <w:numPr>
          <w:ilvl w:val="1"/>
          <w:numId w:val="900"/>
        </w:numPr>
        <w:spacing w:before="0" w:after="0"/>
      </w:pPr>
      <w:r>
        <w:t>ANSI C (C89/C90)</w:t>
      </w:r>
    </w:p>
    <w:p>
      <w:pPr>
        <w:numPr>
          <w:ilvl w:val="1"/>
          <w:numId w:val="900"/>
        </w:numPr>
        <w:spacing w:before="0" w:after="0"/>
      </w:pPr>
      <w:r>
        <w:t>ISO C99</w:t>
      </w:r>
    </w:p>
    <w:p>
      <w:pPr>
        <w:numPr>
          <w:ilvl w:val="1"/>
          <w:numId w:val="900"/>
        </w:numPr>
        <w:spacing w:before="0" w:after="0"/>
      </w:pPr>
      <w:r>
        <w:t>ISO C11</w:t>
      </w:r>
    </w:p>
    <w:p>
      <w:pPr>
        <w:numPr>
          <w:ilvl w:val="1"/>
          <w:numId w:val="900"/>
        </w:numPr>
        <w:spacing w:before="0" w:after="0"/>
      </w:pPr>
      <w:r>
        <w:t>ISO C18</w:t>
      </w:r>
    </w:p>
    <w:p>
      <w:pPr>
        <w:numPr>
          <w:ilvl w:val="1"/>
          <w:numId w:val="900"/>
        </w:numPr>
        <w:spacing w:before="0" w:after="0"/>
      </w:pPr>
      <w:r>
        <w:t>Differences Between Standards</w:t>
      </w:r>
    </w:p>
    <w:p>
      <w:pPr>
        <w:numPr>
          <w:ilvl w:val="1"/>
          <w:numId w:val="900"/>
        </w:numPr>
        <w:spacing w:before="0" w:after="0"/>
      </w:pPr>
      <w:r>
        <w:t>Compiler Compliance and Portability</w:t>
      </w:r>
    </w:p>
    <w:p>
      <w:pPr>
        <w:numPr>
          <w:ilvl w:val="0"/>
          <w:numId w:val="900"/>
        </w:numPr>
        <w:spacing w:before="0" w:after="0"/>
      </w:pPr>
      <w:r>
        <w:t>Why Learn C Programming</w:t>
      </w:r>
    </w:p>
    <w:p>
      <w:pPr>
        <w:numPr>
          <w:ilvl w:val="1"/>
          <w:numId w:val="900"/>
        </w:numPr>
        <w:spacing w:before="0" w:after="0"/>
      </w:pPr>
      <w:r>
        <w:t>Foundation for Other Languages</w:t>
      </w:r>
    </w:p>
    <w:p>
      <w:pPr>
        <w:numPr>
          <w:ilvl w:val="1"/>
          <w:numId w:val="900"/>
        </w:numPr>
        <w:spacing w:before="0" w:after="0"/>
      </w:pPr>
      <w:r>
        <w:t>Understanding Computer Architecture</w:t>
      </w:r>
    </w:p>
    <w:p>
      <w:pPr>
        <w:numPr>
          <w:ilvl w:val="1"/>
          <w:numId w:val="900"/>
        </w:numPr>
        <w:spacing w:before="0" w:after="0"/>
      </w:pPr>
      <w:r>
        <w:t>Performance-critical Applications</w:t>
      </w:r>
    </w:p>
    <w:p>
      <w:pPr>
        <w:numPr>
          <w:ilvl w:val="1"/>
          <w:numId w:val="900"/>
        </w:numPr>
        <w:spacing w:before="0" w:after="0"/>
      </w:pPr>
      <w:r>
        <w:t>Industry Relevance</w:t>
      </w:r>
    </w:p>
    <w:p>
      <w:pPr>
        <w:numPr>
          <w:ilvl w:val="1"/>
          <w:numId w:val="900"/>
        </w:numPr>
        <w:spacing w:before="0" w:after="0"/>
      </w:pPr>
      <w:r>
        <w:t>Educational Value</w:t>
      </w:r>
    </w:p>
    <w:p>
      <w:pPr>
        <w:pStyle w:val="Heading1"/>
      </w:pPr>
      <w:r>
        <w:t>Development Environment Setup</w:t>
      </w:r>
    </w:p>
    <w:p>
      <w:pPr>
        <w:numPr>
          <w:ilvl w:val="0"/>
          <w:numId w:val="900"/>
        </w:numPr>
        <w:spacing w:before="0" w:after="0"/>
      </w:pPr>
      <w:r>
        <w:t>C Compilers</w:t>
      </w:r>
    </w:p>
    <w:p>
      <w:pPr>
        <w:numPr>
          <w:ilvl w:val="1"/>
          <w:numId w:val="900"/>
        </w:numPr>
        <w:spacing w:before="0" w:after="0"/>
      </w:pPr>
      <w:r>
        <w:t>GCC (GNU Compiler Collection)</w:t>
      </w:r>
    </w:p>
    <w:p>
      <w:pPr>
        <w:numPr>
          <w:ilvl w:val="2"/>
          <w:numId w:val="900"/>
        </w:numPr>
        <w:spacing w:before="0" w:after="0"/>
      </w:pPr>
      <w:r>
        <w:t>Installation on Different Platforms</w:t>
      </w:r>
    </w:p>
    <w:p>
      <w:pPr>
        <w:numPr>
          <w:ilvl w:val="2"/>
          <w:numId w:val="900"/>
        </w:numPr>
        <w:spacing w:before="0" w:after="0"/>
      </w:pPr>
      <w:r>
        <w:t>Basic Command-line Usage</w:t>
      </w:r>
    </w:p>
    <w:p>
      <w:pPr>
        <w:numPr>
          <w:ilvl w:val="2"/>
          <w:numId w:val="900"/>
        </w:numPr>
        <w:spacing w:before="0" w:after="0"/>
      </w:pPr>
      <w:r>
        <w:t>Common Compiler Flags</w:t>
      </w:r>
    </w:p>
    <w:p>
      <w:pPr>
        <w:numPr>
          <w:ilvl w:val="1"/>
          <w:numId w:val="900"/>
        </w:numPr>
        <w:spacing w:before="0" w:after="0"/>
      </w:pPr>
      <w:r>
        <w:t>Clang/LLVM</w:t>
      </w:r>
    </w:p>
    <w:p>
      <w:pPr>
        <w:numPr>
          <w:ilvl w:val="2"/>
          <w:numId w:val="900"/>
        </w:numPr>
        <w:spacing w:before="0" w:after="0"/>
      </w:pPr>
      <w:r>
        <w:t>Installation and Setup</w:t>
      </w:r>
    </w:p>
    <w:p>
      <w:pPr>
        <w:numPr>
          <w:ilvl w:val="2"/>
          <w:numId w:val="900"/>
        </w:numPr>
        <w:spacing w:before="0" w:after="0"/>
      </w:pPr>
      <w:r>
        <w:t>Comparison with GCC</w:t>
      </w:r>
    </w:p>
    <w:p>
      <w:pPr>
        <w:numPr>
          <w:ilvl w:val="1"/>
          <w:numId w:val="900"/>
        </w:numPr>
        <w:spacing w:before="0" w:after="0"/>
      </w:pPr>
      <w:r>
        <w:t>Microsoft Visual C++ (MSVC)</w:t>
      </w:r>
    </w:p>
    <w:p>
      <w:pPr>
        <w:numPr>
          <w:ilvl w:val="2"/>
          <w:numId w:val="900"/>
        </w:numPr>
        <w:spacing w:before="0" w:after="0"/>
      </w:pPr>
      <w:r>
        <w:t>Installation with Visual Studio</w:t>
      </w:r>
    </w:p>
    <w:p>
      <w:pPr>
        <w:numPr>
          <w:ilvl w:val="2"/>
          <w:numId w:val="900"/>
        </w:numPr>
        <w:spacing w:before="0" w:after="0"/>
      </w:pPr>
      <w:r>
        <w:t>Command-line Tools</w:t>
      </w:r>
    </w:p>
    <w:p>
      <w:pPr>
        <w:numPr>
          <w:ilvl w:val="1"/>
          <w:numId w:val="900"/>
        </w:numPr>
        <w:spacing w:before="0" w:after="0"/>
      </w:pPr>
      <w:r>
        <w:t>Other Compilers</w:t>
      </w:r>
    </w:p>
    <w:p>
      <w:pPr>
        <w:numPr>
          <w:ilvl w:val="2"/>
          <w:numId w:val="900"/>
        </w:numPr>
        <w:spacing w:before="0" w:after="0"/>
      </w:pPr>
      <w:r>
        <w:t>Intel C Compiler</w:t>
      </w:r>
    </w:p>
    <w:p>
      <w:pPr>
        <w:numPr>
          <w:ilvl w:val="2"/>
          <w:numId w:val="900"/>
        </w:numPr>
        <w:spacing w:before="0" w:after="0"/>
      </w:pPr>
      <w:r>
        <w:t>Tiny C Compiler</w:t>
      </w:r>
    </w:p>
    <w:p>
      <w:pPr>
        <w:numPr>
          <w:ilvl w:val="0"/>
          <w:numId w:val="900"/>
        </w:numPr>
        <w:spacing w:before="0" w:after="0"/>
      </w:pPr>
      <w:r>
        <w:t>Development Tools</w:t>
      </w:r>
    </w:p>
    <w:p>
      <w:pPr>
        <w:numPr>
          <w:ilvl w:val="1"/>
          <w:numId w:val="900"/>
        </w:numPr>
        <w:spacing w:before="0" w:after="0"/>
      </w:pPr>
      <w:r>
        <w:t>Text Editors</w:t>
      </w:r>
    </w:p>
    <w:p>
      <w:pPr>
        <w:numPr>
          <w:ilvl w:val="2"/>
          <w:numId w:val="900"/>
        </w:numPr>
        <w:spacing w:before="0" w:after="0"/>
      </w:pPr>
      <w:r>
        <w:t>Vim Configuration for C</w:t>
      </w:r>
    </w:p>
    <w:p>
      <w:pPr>
        <w:numPr>
          <w:ilvl w:val="2"/>
          <w:numId w:val="900"/>
        </w:numPr>
        <w:spacing w:before="0" w:after="0"/>
      </w:pPr>
      <w:r>
        <w:t>Emacs for C Development</w:t>
      </w:r>
    </w:p>
    <w:p>
      <w:pPr>
        <w:numPr>
          <w:ilvl w:val="2"/>
          <w:numId w:val="900"/>
        </w:numPr>
        <w:spacing w:before="0" w:after="0"/>
      </w:pPr>
      <w:r>
        <w:t>Visual Studio Code</w:t>
      </w:r>
    </w:p>
    <w:p>
      <w:pPr>
        <w:numPr>
          <w:ilvl w:val="2"/>
          <w:numId w:val="900"/>
        </w:numPr>
        <w:spacing w:before="0" w:after="0"/>
      </w:pPr>
      <w:r>
        <w:t>Sublime Text</w:t>
      </w:r>
    </w:p>
    <w:p>
      <w:pPr>
        <w:numPr>
          <w:ilvl w:val="1"/>
          <w:numId w:val="900"/>
        </w:numPr>
        <w:spacing w:before="0" w:after="0"/>
      </w:pPr>
      <w:r>
        <w:t>Integrated Development Environments</w:t>
      </w:r>
    </w:p>
    <w:p>
      <w:pPr>
        <w:numPr>
          <w:ilvl w:val="2"/>
          <w:numId w:val="900"/>
        </w:numPr>
        <w:spacing w:before="0" w:after="0"/>
      </w:pPr>
      <w:r>
        <w:t>Code::Blocks</w:t>
      </w:r>
    </w:p>
    <w:p>
      <w:pPr>
        <w:numPr>
          <w:ilvl w:val="2"/>
          <w:numId w:val="900"/>
        </w:numPr>
        <w:spacing w:before="0" w:after="0"/>
      </w:pPr>
      <w:r>
        <w:t>Dev-C++</w:t>
      </w:r>
    </w:p>
    <w:p>
      <w:pPr>
        <w:numPr>
          <w:ilvl w:val="2"/>
          <w:numId w:val="900"/>
        </w:numPr>
        <w:spacing w:before="0" w:after="0"/>
      </w:pPr>
      <w:r>
        <w:t>Eclipse CDT</w:t>
      </w:r>
    </w:p>
    <w:p>
      <w:pPr>
        <w:numPr>
          <w:ilvl w:val="2"/>
          <w:numId w:val="900"/>
        </w:numPr>
        <w:spacing w:before="0" w:after="0"/>
      </w:pPr>
      <w:r>
        <w:t>Visual Studio</w:t>
      </w:r>
    </w:p>
    <w:p>
      <w:pPr>
        <w:numPr>
          <w:ilvl w:val="1"/>
          <w:numId w:val="900"/>
        </w:numPr>
        <w:spacing w:before="0" w:after="0"/>
      </w:pPr>
      <w:r>
        <w:t>Build Systems</w:t>
      </w:r>
    </w:p>
    <w:p>
      <w:pPr>
        <w:numPr>
          <w:ilvl w:val="2"/>
          <w:numId w:val="900"/>
        </w:numPr>
        <w:spacing w:before="0" w:after="0"/>
      </w:pPr>
      <w:r>
        <w:t>Make and Makefiles</w:t>
      </w:r>
    </w:p>
    <w:p>
      <w:pPr>
        <w:numPr>
          <w:ilvl w:val="2"/>
          <w:numId w:val="900"/>
        </w:numPr>
        <w:spacing w:before="0" w:after="0"/>
      </w:pPr>
      <w:r>
        <w:t>CMake Basics</w:t>
      </w:r>
    </w:p>
    <w:p>
      <w:pPr>
        <w:numPr>
          <w:ilvl w:val="0"/>
          <w:numId w:val="900"/>
        </w:numPr>
        <w:spacing w:before="0" w:after="0"/>
      </w:pPr>
      <w:r>
        <w:t>Compilation Process</w:t>
      </w:r>
    </w:p>
    <w:p>
      <w:pPr>
        <w:numPr>
          <w:ilvl w:val="1"/>
          <w:numId w:val="900"/>
        </w:numPr>
        <w:spacing w:before="0" w:after="0"/>
      </w:pPr>
      <w:r>
        <w:t>Source Code to Executable</w:t>
      </w:r>
    </w:p>
    <w:p>
      <w:pPr>
        <w:numPr>
          <w:ilvl w:val="1"/>
          <w:numId w:val="900"/>
        </w:numPr>
        <w:spacing w:before="0" w:after="0"/>
      </w:pPr>
      <w:r>
        <w:t>Preprocessing Stage</w:t>
      </w:r>
    </w:p>
    <w:p>
      <w:pPr>
        <w:numPr>
          <w:ilvl w:val="1"/>
          <w:numId w:val="900"/>
        </w:numPr>
        <w:spacing w:before="0" w:after="0"/>
      </w:pPr>
      <w:r>
        <w:t>Compilation Stage</w:t>
      </w:r>
    </w:p>
    <w:p>
      <w:pPr>
        <w:numPr>
          <w:ilvl w:val="1"/>
          <w:numId w:val="900"/>
        </w:numPr>
        <w:spacing w:before="0" w:after="0"/>
      </w:pPr>
      <w:r>
        <w:t>Assembly Stage</w:t>
      </w:r>
    </w:p>
    <w:p>
      <w:pPr>
        <w:numPr>
          <w:ilvl w:val="1"/>
          <w:numId w:val="900"/>
        </w:numPr>
        <w:spacing w:before="0" w:after="0"/>
      </w:pPr>
      <w:r>
        <w:t>Linking Stage</w:t>
      </w:r>
    </w:p>
    <w:p>
      <w:pPr>
        <w:numPr>
          <w:ilvl w:val="1"/>
          <w:numId w:val="900"/>
        </w:numPr>
        <w:spacing w:before="0" w:after="0"/>
      </w:pPr>
      <w:r>
        <w:t>Understanding Object Files</w:t>
      </w:r>
    </w:p>
    <w:p>
      <w:pPr>
        <w:numPr>
          <w:ilvl w:val="1"/>
          <w:numId w:val="900"/>
        </w:numPr>
        <w:spacing w:before="0" w:after="0"/>
      </w:pPr>
      <w:r>
        <w:t>Static vs Dynamic Linking</w:t>
      </w:r>
    </w:p>
    <w:p>
      <w:pPr>
        <w:pStyle w:val="Heading1"/>
      </w:pPr>
      <w:r>
        <w:t>Basic Program Structure</w:t>
      </w:r>
    </w:p>
    <w:p>
      <w:pPr>
        <w:numPr>
          <w:ilvl w:val="0"/>
          <w:numId w:val="900"/>
        </w:numPr>
        <w:spacing w:before="0" w:after="0"/>
      </w:pPr>
      <w:r>
        <w:t>First C Program</w:t>
      </w:r>
    </w:p>
    <w:p>
      <w:pPr>
        <w:numPr>
          <w:ilvl w:val="1"/>
          <w:numId w:val="900"/>
        </w:numPr>
        <w:spacing w:before="0" w:after="0"/>
      </w:pPr>
      <w:r>
        <w:t>Hello World Example</w:t>
      </w:r>
    </w:p>
    <w:p>
      <w:pPr>
        <w:numPr>
          <w:ilvl w:val="1"/>
          <w:numId w:val="900"/>
        </w:numPr>
        <w:spacing w:before="0" w:after="0"/>
      </w:pPr>
      <w:r>
        <w:t>Program Structure Analysis</w:t>
      </w:r>
    </w:p>
    <w:p>
      <w:pPr>
        <w:numPr>
          <w:ilvl w:val="1"/>
          <w:numId w:val="900"/>
        </w:numPr>
        <w:spacing w:before="0" w:after="0"/>
      </w:pPr>
      <w:r>
        <w:t>Compilation and Execution</w:t>
      </w:r>
    </w:p>
    <w:p>
      <w:pPr>
        <w:numPr>
          <w:ilvl w:val="0"/>
          <w:numId w:val="900"/>
        </w:numPr>
        <w:spacing w:before="0" w:after="0"/>
      </w:pPr>
      <w:r>
        <w:t>Source File Organization</w:t>
      </w:r>
    </w:p>
    <w:p>
      <w:pPr>
        <w:numPr>
          <w:ilvl w:val="1"/>
          <w:numId w:val="900"/>
        </w:numPr>
        <w:spacing w:before="0" w:after="0"/>
      </w:pPr>
      <w:r>
        <w:t>File Extensions</w:t>
      </w:r>
    </w:p>
    <w:p>
      <w:pPr>
        <w:numPr>
          <w:ilvl w:val="1"/>
          <w:numId w:val="900"/>
        </w:numPr>
        <w:spacing w:before="0" w:after="0"/>
      </w:pPr>
      <w:r>
        <w:t>Header Files vs Source Files</w:t>
      </w:r>
    </w:p>
    <w:p>
      <w:pPr>
        <w:numPr>
          <w:ilvl w:val="1"/>
          <w:numId w:val="900"/>
        </w:numPr>
        <w:spacing w:before="0" w:after="0"/>
      </w:pPr>
      <w:r>
        <w:t>Include Statements</w:t>
      </w:r>
    </w:p>
    <w:p>
      <w:pPr>
        <w:numPr>
          <w:ilvl w:val="1"/>
          <w:numId w:val="900"/>
        </w:numPr>
        <w:spacing w:before="0" w:after="0"/>
      </w:pPr>
      <w:r>
        <w:t>Program Entry Point</w:t>
      </w:r>
    </w:p>
    <w:p>
      <w:pPr>
        <w:numPr>
          <w:ilvl w:val="0"/>
          <w:numId w:val="900"/>
        </w:numPr>
        <w:spacing w:before="0" w:after="0"/>
      </w:pPr>
      <w:r>
        <w:t>The main Function</w:t>
      </w:r>
    </w:p>
    <w:p>
      <w:pPr>
        <w:numPr>
          <w:ilvl w:val="1"/>
          <w:numId w:val="900"/>
        </w:numPr>
        <w:spacing w:before="0" w:after="0"/>
      </w:pPr>
      <w:r>
        <w:t>Function Signature Variations</w:t>
      </w:r>
    </w:p>
    <w:p>
      <w:pPr>
        <w:numPr>
          <w:ilvl w:val="1"/>
          <w:numId w:val="900"/>
        </w:numPr>
        <w:spacing w:before="0" w:after="0"/>
      </w:pPr>
      <w:r>
        <w:t>Return Values and Exit Codes</w:t>
      </w:r>
    </w:p>
    <w:p>
      <w:pPr>
        <w:numPr>
          <w:ilvl w:val="1"/>
          <w:numId w:val="900"/>
        </w:numPr>
        <w:spacing w:before="0" w:after="0"/>
      </w:pPr>
      <w:r>
        <w:t>Command-line Arguments</w:t>
      </w:r>
    </w:p>
    <w:p>
      <w:pPr>
        <w:numPr>
          <w:ilvl w:val="0"/>
          <w:numId w:val="900"/>
        </w:numPr>
        <w:spacing w:before="0" w:after="0"/>
      </w:pPr>
      <w:r>
        <w:t>Basic Syntax Rules</w:t>
      </w:r>
    </w:p>
    <w:p>
      <w:pPr>
        <w:numPr>
          <w:ilvl w:val="1"/>
          <w:numId w:val="900"/>
        </w:numPr>
        <w:spacing w:before="0" w:after="0"/>
      </w:pPr>
      <w:r>
        <w:t>Case Sensitivity</w:t>
      </w:r>
    </w:p>
    <w:p>
      <w:pPr>
        <w:numPr>
          <w:ilvl w:val="1"/>
          <w:numId w:val="900"/>
        </w:numPr>
        <w:spacing w:before="0" w:after="0"/>
      </w:pPr>
      <w:r>
        <w:t>Statement Termination</w:t>
      </w:r>
    </w:p>
    <w:p>
      <w:pPr>
        <w:numPr>
          <w:ilvl w:val="1"/>
          <w:numId w:val="900"/>
        </w:numPr>
        <w:spacing w:before="0" w:after="0"/>
      </w:pPr>
      <w:r>
        <w:t>Block Structure</w:t>
      </w:r>
    </w:p>
    <w:p>
      <w:pPr>
        <w:numPr>
          <w:ilvl w:val="1"/>
          <w:numId w:val="900"/>
        </w:numPr>
        <w:spacing w:before="0" w:after="0"/>
      </w:pPr>
      <w:r>
        <w:t>Whitespace and Indentation</w:t>
      </w:r>
    </w:p>
    <w:p>
      <w:pPr>
        <w:numPr>
          <w:ilvl w:val="0"/>
          <w:numId w:val="900"/>
        </w:numPr>
        <w:spacing w:before="0" w:after="0"/>
      </w:pPr>
      <w:r>
        <w:t>Comments</w:t>
      </w:r>
    </w:p>
    <w:p>
      <w:pPr>
        <w:numPr>
          <w:ilvl w:val="1"/>
          <w:numId w:val="900"/>
        </w:numPr>
        <w:spacing w:before="0" w:after="0"/>
      </w:pPr>
      <w:r>
        <w:t>Single-line Comments</w:t>
      </w:r>
    </w:p>
    <w:p>
      <w:pPr>
        <w:numPr>
          <w:ilvl w:val="1"/>
          <w:numId w:val="900"/>
        </w:numPr>
        <w:spacing w:before="0" w:after="0"/>
      </w:pPr>
      <w:r>
        <w:t>Multi-line Comments</w:t>
      </w:r>
    </w:p>
    <w:p>
      <w:pPr>
        <w:numPr>
          <w:ilvl w:val="1"/>
          <w:numId w:val="900"/>
        </w:numPr>
        <w:spacing w:before="0" w:after="0"/>
      </w:pPr>
      <w:r>
        <w:t>Documentation Standards</w:t>
      </w:r>
    </w:p>
    <w:p>
      <w:pPr>
        <w:numPr>
          <w:ilvl w:val="1"/>
          <w:numId w:val="900"/>
        </w:numPr>
        <w:spacing w:before="0" w:after="0"/>
      </w:pPr>
      <w:r>
        <w:t>Best Practices</w:t>
      </w:r>
    </w:p>
    <w:p>
      <w:pPr>
        <w:pStyle w:val="Heading1"/>
      </w:pPr>
      <w:r>
        <w:t>Variables and Data Types</w:t>
      </w:r>
    </w:p>
    <w:p>
      <w:pPr>
        <w:numPr>
          <w:ilvl w:val="0"/>
          <w:numId w:val="900"/>
        </w:numPr>
        <w:spacing w:before="0" w:after="0"/>
      </w:pPr>
      <w:r>
        <w:t>Variable Fundamentals</w:t>
      </w:r>
    </w:p>
    <w:p>
      <w:pPr>
        <w:numPr>
          <w:ilvl w:val="1"/>
          <w:numId w:val="900"/>
        </w:numPr>
        <w:spacing w:before="0" w:after="0"/>
      </w:pPr>
      <w:r>
        <w:t>Variable Declaration</w:t>
      </w:r>
    </w:p>
    <w:p>
      <w:pPr>
        <w:numPr>
          <w:ilvl w:val="1"/>
          <w:numId w:val="900"/>
        </w:numPr>
        <w:spacing w:before="0" w:after="0"/>
      </w:pPr>
      <w:r>
        <w:t>Variable Initialization</w:t>
      </w:r>
    </w:p>
    <w:p>
      <w:pPr>
        <w:numPr>
          <w:ilvl w:val="1"/>
          <w:numId w:val="900"/>
        </w:numPr>
        <w:spacing w:before="0" w:after="0"/>
      </w:pPr>
      <w:r>
        <w:t>Variable Assignment</w:t>
      </w:r>
    </w:p>
    <w:p>
      <w:pPr>
        <w:numPr>
          <w:ilvl w:val="1"/>
          <w:numId w:val="900"/>
        </w:numPr>
        <w:spacing w:before="0" w:after="0"/>
      </w:pPr>
      <w:r>
        <w:t>Naming Rules and Conventions</w:t>
      </w:r>
    </w:p>
    <w:p>
      <w:pPr>
        <w:numPr>
          <w:ilvl w:val="1"/>
          <w:numId w:val="900"/>
        </w:numPr>
        <w:spacing w:before="0" w:after="0"/>
      </w:pPr>
      <w:r>
        <w:t>Scope and Lifetime Concepts</w:t>
      </w:r>
    </w:p>
    <w:p>
      <w:pPr>
        <w:numPr>
          <w:ilvl w:val="0"/>
          <w:numId w:val="900"/>
        </w:numPr>
        <w:spacing w:before="0" w:after="0"/>
      </w:pPr>
      <w:r>
        <w:t>Fundamental Data Types</w:t>
      </w:r>
    </w:p>
    <w:p>
      <w:pPr>
        <w:numPr>
          <w:ilvl w:val="1"/>
          <w:numId w:val="900"/>
        </w:numPr>
        <w:spacing w:before="0" w:after="0"/>
      </w:pPr>
      <w:r>
        <w:t>Integer Types</w:t>
      </w:r>
    </w:p>
    <w:p>
      <w:pPr>
        <w:numPr>
          <w:ilvl w:val="2"/>
          <w:numId w:val="900"/>
        </w:numPr>
        <w:spacing w:before="0" w:after="0"/>
      </w:pPr>
      <w:r>
        <w:t>char</w:t>
      </w:r>
    </w:p>
    <w:p>
      <w:pPr>
        <w:numPr>
          <w:ilvl w:val="2"/>
          <w:numId w:val="900"/>
        </w:numPr>
        <w:spacing w:before="0" w:after="0"/>
      </w:pPr>
      <w:r>
        <w:t>short</w:t>
      </w:r>
    </w:p>
    <w:p>
      <w:pPr>
        <w:numPr>
          <w:ilvl w:val="2"/>
          <w:numId w:val="900"/>
        </w:numPr>
        <w:spacing w:before="0" w:after="0"/>
      </w:pPr>
      <w:r>
        <w:t>int</w:t>
      </w:r>
    </w:p>
    <w:p>
      <w:pPr>
        <w:numPr>
          <w:ilvl w:val="2"/>
          <w:numId w:val="900"/>
        </w:numPr>
        <w:spacing w:before="0" w:after="0"/>
      </w:pPr>
      <w:r>
        <w:t>long</w:t>
      </w:r>
    </w:p>
    <w:p>
      <w:pPr>
        <w:numPr>
          <w:ilvl w:val="2"/>
          <w:numId w:val="900"/>
        </w:numPr>
        <w:spacing w:before="0" w:after="0"/>
      </w:pPr>
      <w:r>
        <w:t>long long</w:t>
      </w:r>
    </w:p>
    <w:p>
      <w:pPr>
        <w:numPr>
          <w:ilvl w:val="2"/>
          <w:numId w:val="900"/>
        </w:numPr>
        <w:spacing w:before="0" w:after="0"/>
      </w:pPr>
      <w:r>
        <w:t>Size and Range Considerations</w:t>
      </w:r>
    </w:p>
    <w:p>
      <w:pPr>
        <w:numPr>
          <w:ilvl w:val="1"/>
          <w:numId w:val="900"/>
        </w:numPr>
        <w:spacing w:before="0" w:after="0"/>
      </w:pPr>
      <w:r>
        <w:t>Floating-Point Types</w:t>
      </w:r>
    </w:p>
    <w:p>
      <w:pPr>
        <w:numPr>
          <w:ilvl w:val="2"/>
          <w:numId w:val="900"/>
        </w:numPr>
        <w:spacing w:before="0" w:after="0"/>
      </w:pPr>
      <w:r>
        <w:t>float</w:t>
      </w:r>
    </w:p>
    <w:p>
      <w:pPr>
        <w:numPr>
          <w:ilvl w:val="2"/>
          <w:numId w:val="900"/>
        </w:numPr>
        <w:spacing w:before="0" w:after="0"/>
      </w:pPr>
      <w:r>
        <w:t>double</w:t>
      </w:r>
    </w:p>
    <w:p>
      <w:pPr>
        <w:numPr>
          <w:ilvl w:val="2"/>
          <w:numId w:val="900"/>
        </w:numPr>
        <w:spacing w:before="0" w:after="0"/>
      </w:pPr>
      <w:r>
        <w:t>long double</w:t>
      </w:r>
    </w:p>
    <w:p>
      <w:pPr>
        <w:numPr>
          <w:ilvl w:val="2"/>
          <w:numId w:val="900"/>
        </w:numPr>
        <w:spacing w:before="0" w:after="0"/>
      </w:pPr>
      <w:r>
        <w:t>Precision and Accuracy</w:t>
      </w:r>
    </w:p>
    <w:p>
      <w:pPr>
        <w:numPr>
          <w:ilvl w:val="1"/>
          <w:numId w:val="900"/>
        </w:numPr>
        <w:spacing w:before="0" w:after="0"/>
      </w:pPr>
      <w:r>
        <w:t>Character Type</w:t>
      </w:r>
    </w:p>
    <w:p>
      <w:pPr>
        <w:numPr>
          <w:ilvl w:val="2"/>
          <w:numId w:val="900"/>
        </w:numPr>
        <w:spacing w:before="0" w:after="0"/>
      </w:pPr>
      <w:r>
        <w:t>ASCII Character Set</w:t>
      </w:r>
    </w:p>
    <w:p>
      <w:pPr>
        <w:numPr>
          <w:ilvl w:val="2"/>
          <w:numId w:val="900"/>
        </w:numPr>
        <w:spacing w:before="0" w:after="0"/>
      </w:pPr>
      <w:r>
        <w:t>Character Literals</w:t>
      </w:r>
    </w:p>
    <w:p>
      <w:pPr>
        <w:numPr>
          <w:ilvl w:val="2"/>
          <w:numId w:val="900"/>
        </w:numPr>
        <w:spacing w:before="0" w:after="0"/>
      </w:pPr>
      <w:r>
        <w:t>Escape Sequences</w:t>
      </w:r>
    </w:p>
    <w:p>
      <w:pPr>
        <w:numPr>
          <w:ilvl w:val="1"/>
          <w:numId w:val="900"/>
        </w:numPr>
        <w:spacing w:before="0" w:after="0"/>
      </w:pPr>
      <w:r>
        <w:t>Boolean Representation</w:t>
      </w:r>
    </w:p>
    <w:p>
      <w:pPr>
        <w:numPr>
          <w:ilvl w:val="0"/>
          <w:numId w:val="900"/>
        </w:numPr>
        <w:spacing w:before="0" w:after="0"/>
      </w:pPr>
      <w:r>
        <w:t>Type Modifiers</w:t>
      </w:r>
    </w:p>
    <w:p>
      <w:pPr>
        <w:numPr>
          <w:ilvl w:val="1"/>
          <w:numId w:val="900"/>
        </w:numPr>
        <w:spacing w:before="0" w:after="0"/>
      </w:pPr>
      <w:r>
        <w:t>signed and unsigned</w:t>
      </w:r>
    </w:p>
    <w:p>
      <w:pPr>
        <w:numPr>
          <w:ilvl w:val="1"/>
          <w:numId w:val="900"/>
        </w:numPr>
        <w:spacing w:before="0" w:after="0"/>
      </w:pPr>
      <w:r>
        <w:t>const Qualifier</w:t>
      </w:r>
    </w:p>
    <w:p>
      <w:pPr>
        <w:numPr>
          <w:ilvl w:val="1"/>
          <w:numId w:val="900"/>
        </w:numPr>
        <w:spacing w:before="0" w:after="0"/>
      </w:pPr>
      <w:r>
        <w:t>volatile Qualifier</w:t>
      </w:r>
    </w:p>
    <w:p>
      <w:pPr>
        <w:numPr>
          <w:ilvl w:val="1"/>
          <w:numId w:val="900"/>
        </w:numPr>
        <w:spacing w:before="0" w:after="0"/>
      </w:pPr>
      <w:r>
        <w:t>register Storage Class</w:t>
      </w:r>
    </w:p>
    <w:p>
      <w:pPr>
        <w:numPr>
          <w:ilvl w:val="1"/>
          <w:numId w:val="900"/>
        </w:numPr>
        <w:spacing w:before="0" w:after="0"/>
      </w:pPr>
      <w:r>
        <w:t>static Storage Class</w:t>
      </w:r>
    </w:p>
    <w:p>
      <w:pPr>
        <w:numPr>
          <w:ilvl w:val="1"/>
          <w:numId w:val="900"/>
        </w:numPr>
        <w:spacing w:before="0" w:after="0"/>
      </w:pPr>
      <w:r>
        <w:t>extern Storage Class</w:t>
      </w:r>
    </w:p>
    <w:p>
      <w:pPr>
        <w:numPr>
          <w:ilvl w:val="0"/>
          <w:numId w:val="900"/>
        </w:numPr>
        <w:spacing w:before="0" w:after="0"/>
      </w:pPr>
      <w:r>
        <w:t>Type Conversion</w:t>
      </w:r>
    </w:p>
    <w:p>
      <w:pPr>
        <w:numPr>
          <w:ilvl w:val="1"/>
          <w:numId w:val="900"/>
        </w:numPr>
        <w:spacing w:before="0" w:after="0"/>
      </w:pPr>
      <w:r>
        <w:t>Implicit Type Conversion</w:t>
      </w:r>
    </w:p>
    <w:p>
      <w:pPr>
        <w:numPr>
          <w:ilvl w:val="1"/>
          <w:numId w:val="900"/>
        </w:numPr>
        <w:spacing w:before="0" w:after="0"/>
      </w:pPr>
      <w:r>
        <w:t>Explicit Type Casting</w:t>
      </w:r>
    </w:p>
    <w:p>
      <w:pPr>
        <w:numPr>
          <w:ilvl w:val="1"/>
          <w:numId w:val="900"/>
        </w:numPr>
        <w:spacing w:before="0" w:after="0"/>
      </w:pPr>
      <w:r>
        <w:t>Promotion Rules</w:t>
      </w:r>
    </w:p>
    <w:p>
      <w:pPr>
        <w:numPr>
          <w:ilvl w:val="1"/>
          <w:numId w:val="900"/>
        </w:numPr>
        <w:spacing w:before="0" w:after="0"/>
      </w:pPr>
      <w:r>
        <w:t>Truncation and Overflow</w:t>
      </w:r>
    </w:p>
    <w:p>
      <w:pPr>
        <w:numPr>
          <w:ilvl w:val="0"/>
          <w:numId w:val="900"/>
        </w:numPr>
        <w:spacing w:before="0" w:after="0"/>
      </w:pPr>
      <w:r>
        <w:t>Constants and Literals</w:t>
      </w:r>
    </w:p>
    <w:p>
      <w:pPr>
        <w:numPr>
          <w:ilvl w:val="1"/>
          <w:numId w:val="900"/>
        </w:numPr>
        <w:spacing w:before="0" w:after="0"/>
      </w:pPr>
      <w:r>
        <w:t>Integer Literals</w:t>
      </w:r>
    </w:p>
    <w:p>
      <w:pPr>
        <w:numPr>
          <w:ilvl w:val="1"/>
          <w:numId w:val="900"/>
        </w:numPr>
        <w:spacing w:before="0" w:after="0"/>
      </w:pPr>
      <w:r>
        <w:t>Floating-Point Literals</w:t>
      </w:r>
    </w:p>
    <w:p>
      <w:pPr>
        <w:numPr>
          <w:ilvl w:val="1"/>
          <w:numId w:val="900"/>
        </w:numPr>
        <w:spacing w:before="0" w:after="0"/>
      </w:pPr>
      <w:r>
        <w:t>Character Literals</w:t>
      </w:r>
    </w:p>
    <w:p>
      <w:pPr>
        <w:numPr>
          <w:ilvl w:val="1"/>
          <w:numId w:val="900"/>
        </w:numPr>
        <w:spacing w:before="0" w:after="0"/>
      </w:pPr>
      <w:r>
        <w:t>String Literals</w:t>
      </w:r>
    </w:p>
    <w:p>
      <w:pPr>
        <w:numPr>
          <w:ilvl w:val="1"/>
          <w:numId w:val="900"/>
        </w:numPr>
        <w:spacing w:before="0" w:after="0"/>
      </w:pPr>
      <w:r>
        <w:t>Symbolic Constants with #define</w:t>
      </w:r>
    </w:p>
    <w:p>
      <w:pPr>
        <w:numPr>
          <w:ilvl w:val="1"/>
          <w:numId w:val="900"/>
        </w:numPr>
        <w:spacing w:before="0" w:after="0"/>
      </w:pPr>
      <w:r>
        <w:t>const Variables</w:t>
      </w:r>
    </w:p>
    <w:p>
      <w:pPr>
        <w:numPr>
          <w:ilvl w:val="0"/>
          <w:numId w:val="900"/>
        </w:numPr>
        <w:spacing w:before="0" w:after="0"/>
      </w:pPr>
      <w:r>
        <w:t>Enumerated Types</w:t>
      </w:r>
    </w:p>
    <w:p>
      <w:pPr>
        <w:numPr>
          <w:ilvl w:val="1"/>
          <w:numId w:val="900"/>
        </w:numPr>
        <w:spacing w:before="0" w:after="0"/>
      </w:pPr>
      <w:r>
        <w:t>enum Declaration</w:t>
      </w:r>
    </w:p>
    <w:p>
      <w:pPr>
        <w:numPr>
          <w:ilvl w:val="1"/>
          <w:numId w:val="900"/>
        </w:numPr>
        <w:spacing w:before="0" w:after="0"/>
      </w:pPr>
      <w:r>
        <w:t>Enumeration Constants</w:t>
      </w:r>
    </w:p>
    <w:p>
      <w:pPr>
        <w:numPr>
          <w:ilvl w:val="1"/>
          <w:numId w:val="900"/>
        </w:numPr>
        <w:spacing w:before="0" w:after="0"/>
      </w:pPr>
      <w:r>
        <w:t>Underlying Integer Values</w:t>
      </w:r>
    </w:p>
    <w:p>
      <w:pPr>
        <w:numPr>
          <w:ilvl w:val="1"/>
          <w:numId w:val="900"/>
        </w:numPr>
        <w:spacing w:before="0" w:after="0"/>
      </w:pPr>
      <w:r>
        <w:t>Use Cases and Benefits</w:t>
      </w:r>
    </w:p>
    <w:p>
      <w:pPr>
        <w:pStyle w:val="Heading1"/>
      </w:pPr>
      <w:r>
        <w:t>Operators and Expressions</w:t>
      </w:r>
    </w:p>
    <w:p>
      <w:pPr>
        <w:numPr>
          <w:ilvl w:val="0"/>
          <w:numId w:val="900"/>
        </w:numPr>
        <w:spacing w:before="0" w:after="0"/>
      </w:pPr>
      <w:r>
        <w:t>Arithmetic Operators</w:t>
      </w:r>
    </w:p>
    <w:p>
      <w:pPr>
        <w:numPr>
          <w:ilvl w:val="1"/>
          <w:numId w:val="900"/>
        </w:numPr>
        <w:spacing w:before="0" w:after="0"/>
      </w:pPr>
      <w:r>
        <w:t>Addition</w:t>
      </w:r>
    </w:p>
    <w:p>
      <w:pPr>
        <w:numPr>
          <w:ilvl w:val="1"/>
          <w:numId w:val="900"/>
        </w:numPr>
        <w:spacing w:before="0" w:after="0"/>
      </w:pPr>
      <w:r>
        <w:t>Subtraction</w:t>
      </w:r>
    </w:p>
    <w:p>
      <w:pPr>
        <w:numPr>
          <w:ilvl w:val="1"/>
          <w:numId w:val="900"/>
        </w:numPr>
        <w:spacing w:before="0" w:after="0"/>
      </w:pPr>
      <w:r>
        <w:t>Multiplication</w:t>
      </w:r>
    </w:p>
    <w:p>
      <w:pPr>
        <w:numPr>
          <w:ilvl w:val="1"/>
          <w:numId w:val="900"/>
        </w:numPr>
        <w:spacing w:before="0" w:after="0"/>
      </w:pPr>
      <w:r>
        <w:t>Division</w:t>
      </w:r>
    </w:p>
    <w:p>
      <w:pPr>
        <w:numPr>
          <w:ilvl w:val="1"/>
          <w:numId w:val="900"/>
        </w:numPr>
        <w:spacing w:before="0" w:after="0"/>
      </w:pPr>
      <w:r>
        <w:t>Modulus</w:t>
      </w:r>
    </w:p>
    <w:p>
      <w:pPr>
        <w:numPr>
          <w:ilvl w:val="1"/>
          <w:numId w:val="900"/>
        </w:numPr>
        <w:spacing w:before="0" w:after="0"/>
      </w:pPr>
      <w:r>
        <w:t>Unary Plus and Minus</w:t>
      </w:r>
    </w:p>
    <w:p>
      <w:pPr>
        <w:numPr>
          <w:ilvl w:val="0"/>
          <w:numId w:val="900"/>
        </w:numPr>
        <w:spacing w:before="0" w:after="0"/>
      </w:pPr>
      <w:r>
        <w:t>Relational Operators</w:t>
      </w:r>
    </w:p>
    <w:p>
      <w:pPr>
        <w:numPr>
          <w:ilvl w:val="1"/>
          <w:numId w:val="900"/>
        </w:numPr>
        <w:spacing w:before="0" w:after="0"/>
      </w:pPr>
      <w:r>
        <w:t>Less Than</w:t>
      </w:r>
    </w:p>
    <w:p>
      <w:pPr>
        <w:numPr>
          <w:ilvl w:val="1"/>
          <w:numId w:val="900"/>
        </w:numPr>
        <w:spacing w:before="0" w:after="0"/>
      </w:pPr>
      <w:r>
        <w:t>Greater Than</w:t>
      </w:r>
    </w:p>
    <w:p>
      <w:pPr>
        <w:numPr>
          <w:ilvl w:val="1"/>
          <w:numId w:val="900"/>
        </w:numPr>
        <w:spacing w:before="0" w:after="0"/>
      </w:pPr>
      <w:r>
        <w:t>Less Than or Equal</w:t>
      </w:r>
    </w:p>
    <w:p>
      <w:pPr>
        <w:numPr>
          <w:ilvl w:val="1"/>
          <w:numId w:val="900"/>
        </w:numPr>
        <w:spacing w:before="0" w:after="0"/>
      </w:pPr>
      <w:r>
        <w:t>Greater Than or Equal</w:t>
      </w:r>
    </w:p>
    <w:p>
      <w:pPr>
        <w:numPr>
          <w:ilvl w:val="0"/>
          <w:numId w:val="900"/>
        </w:numPr>
        <w:spacing w:before="0" w:after="0"/>
      </w:pPr>
      <w:r>
        <w:t>Equality Operators</w:t>
      </w:r>
    </w:p>
    <w:p>
      <w:pPr>
        <w:numPr>
          <w:ilvl w:val="1"/>
          <w:numId w:val="900"/>
        </w:numPr>
        <w:spacing w:before="0" w:after="0"/>
      </w:pPr>
      <w:r>
        <w:t>Equal To</w:t>
      </w:r>
    </w:p>
    <w:p>
      <w:pPr>
        <w:numPr>
          <w:ilvl w:val="1"/>
          <w:numId w:val="900"/>
        </w:numPr>
        <w:spacing w:before="0" w:after="0"/>
      </w:pPr>
      <w:r>
        <w:t>Not Equal To</w:t>
      </w:r>
    </w:p>
    <w:p>
      <w:pPr>
        <w:numPr>
          <w:ilvl w:val="0"/>
          <w:numId w:val="900"/>
        </w:numPr>
        <w:spacing w:before="0" w:after="0"/>
      </w:pPr>
      <w:r>
        <w:t>Logical Operators</w:t>
      </w:r>
    </w:p>
    <w:p>
      <w:pPr>
        <w:numPr>
          <w:ilvl w:val="1"/>
          <w:numId w:val="900"/>
        </w:numPr>
        <w:spacing w:before="0" w:after="0"/>
      </w:pPr>
      <w:r>
        <w:t>Logical AND</w:t>
      </w:r>
    </w:p>
    <w:p>
      <w:pPr>
        <w:numPr>
          <w:ilvl w:val="1"/>
          <w:numId w:val="900"/>
        </w:numPr>
        <w:spacing w:before="0" w:after="0"/>
      </w:pPr>
      <w:r>
        <w:t>Logical OR</w:t>
      </w:r>
    </w:p>
    <w:p>
      <w:pPr>
        <w:numPr>
          <w:ilvl w:val="1"/>
          <w:numId w:val="900"/>
        </w:numPr>
        <w:spacing w:before="0" w:after="0"/>
      </w:pPr>
      <w:r>
        <w:t>Logical NOT</w:t>
      </w:r>
    </w:p>
    <w:p>
      <w:pPr>
        <w:numPr>
          <w:ilvl w:val="1"/>
          <w:numId w:val="900"/>
        </w:numPr>
        <w:spacing w:before="0" w:after="0"/>
      </w:pPr>
      <w:r>
        <w:t>Short-circuit Evaluation</w:t>
      </w:r>
    </w:p>
    <w:p>
      <w:pPr>
        <w:numPr>
          <w:ilvl w:val="0"/>
          <w:numId w:val="900"/>
        </w:numPr>
        <w:spacing w:before="0" w:after="0"/>
      </w:pPr>
      <w:r>
        <w:t>Bitwise Operators</w:t>
      </w:r>
    </w:p>
    <w:p>
      <w:pPr>
        <w:numPr>
          <w:ilvl w:val="1"/>
          <w:numId w:val="900"/>
        </w:numPr>
        <w:spacing w:before="0" w:after="0"/>
      </w:pPr>
      <w:r>
        <w:t>Bitwise AND</w:t>
      </w:r>
    </w:p>
    <w:p>
      <w:pPr>
        <w:numPr>
          <w:ilvl w:val="1"/>
          <w:numId w:val="900"/>
        </w:numPr>
        <w:spacing w:before="0" w:after="0"/>
      </w:pPr>
      <w:r>
        <w:t>Bitwise OR</w:t>
      </w:r>
    </w:p>
    <w:p>
      <w:pPr>
        <w:numPr>
          <w:ilvl w:val="1"/>
          <w:numId w:val="900"/>
        </w:numPr>
        <w:spacing w:before="0" w:after="0"/>
      </w:pPr>
      <w:r>
        <w:t>Bitwise XOR</w:t>
      </w:r>
    </w:p>
    <w:p>
      <w:pPr>
        <w:numPr>
          <w:ilvl w:val="1"/>
          <w:numId w:val="900"/>
        </w:numPr>
        <w:spacing w:before="0" w:after="0"/>
      </w:pPr>
      <w:r>
        <w:t>Bitwise NOT</w:t>
      </w:r>
    </w:p>
    <w:p>
      <w:pPr>
        <w:numPr>
          <w:ilvl w:val="1"/>
          <w:numId w:val="900"/>
        </w:numPr>
        <w:spacing w:before="0" w:after="0"/>
      </w:pPr>
      <w:r>
        <w:t>Left Shift</w:t>
      </w:r>
    </w:p>
    <w:p>
      <w:pPr>
        <w:numPr>
          <w:ilvl w:val="1"/>
          <w:numId w:val="900"/>
        </w:numPr>
        <w:spacing w:before="0" w:after="0"/>
      </w:pPr>
      <w:r>
        <w:t>Right Shift</w:t>
      </w:r>
    </w:p>
    <w:p>
      <w:pPr>
        <w:numPr>
          <w:ilvl w:val="1"/>
          <w:numId w:val="900"/>
        </w:numPr>
        <w:spacing w:before="0" w:after="0"/>
      </w:pPr>
      <w:r>
        <w:t>Practical Applications</w:t>
      </w:r>
    </w:p>
    <w:p>
      <w:pPr>
        <w:numPr>
          <w:ilvl w:val="0"/>
          <w:numId w:val="900"/>
        </w:numPr>
        <w:spacing w:before="0" w:after="0"/>
      </w:pPr>
      <w:r>
        <w:t>Assignment Operators</w:t>
      </w:r>
    </w:p>
    <w:p>
      <w:pPr>
        <w:numPr>
          <w:ilvl w:val="1"/>
          <w:numId w:val="900"/>
        </w:numPr>
        <w:spacing w:before="0" w:after="0"/>
      </w:pPr>
      <w:r>
        <w:t>Simple Assignment</w:t>
      </w:r>
    </w:p>
    <w:p>
      <w:pPr>
        <w:numPr>
          <w:ilvl w:val="1"/>
          <w:numId w:val="900"/>
        </w:numPr>
        <w:spacing w:before="0" w:after="0"/>
      </w:pPr>
      <w:r>
        <w:t>Compound Assignment Operators</w:t>
      </w:r>
    </w:p>
    <w:p>
      <w:pPr>
        <w:numPr>
          <w:ilvl w:val="0"/>
          <w:numId w:val="900"/>
        </w:numPr>
        <w:spacing w:before="0" w:after="0"/>
      </w:pPr>
      <w:r>
        <w:t>Increment and Decrement</w:t>
      </w:r>
    </w:p>
    <w:p>
      <w:pPr>
        <w:numPr>
          <w:ilvl w:val="1"/>
          <w:numId w:val="900"/>
        </w:numPr>
        <w:spacing w:before="0" w:after="0"/>
      </w:pPr>
      <w:r>
        <w:t>Prefix Operations</w:t>
      </w:r>
    </w:p>
    <w:p>
      <w:pPr>
        <w:numPr>
          <w:ilvl w:val="1"/>
          <w:numId w:val="900"/>
        </w:numPr>
        <w:spacing w:before="0" w:after="0"/>
      </w:pPr>
      <w:r>
        <w:t>Postfix Operations</w:t>
      </w:r>
    </w:p>
    <w:p>
      <w:pPr>
        <w:numPr>
          <w:ilvl w:val="1"/>
          <w:numId w:val="900"/>
        </w:numPr>
        <w:spacing w:before="0" w:after="0"/>
      </w:pPr>
      <w:r>
        <w:t>Side Effects and Sequence Points</w:t>
      </w:r>
    </w:p>
    <w:p>
      <w:pPr>
        <w:numPr>
          <w:ilvl w:val="0"/>
          <w:numId w:val="900"/>
        </w:numPr>
        <w:spacing w:before="0" w:after="0"/>
      </w:pPr>
      <w:r>
        <w:t>Special Operators</w:t>
      </w:r>
    </w:p>
    <w:p>
      <w:pPr>
        <w:numPr>
          <w:ilvl w:val="1"/>
          <w:numId w:val="900"/>
        </w:numPr>
        <w:spacing w:before="0" w:after="0"/>
      </w:pPr>
      <w:r>
        <w:t>Conditional (Ternary) Operator</w:t>
      </w:r>
    </w:p>
    <w:p>
      <w:pPr>
        <w:numPr>
          <w:ilvl w:val="1"/>
          <w:numId w:val="900"/>
        </w:numPr>
        <w:spacing w:before="0" w:after="0"/>
      </w:pPr>
      <w:r>
        <w:t>Comma Operator</w:t>
      </w:r>
    </w:p>
    <w:p>
      <w:pPr>
        <w:numPr>
          <w:ilvl w:val="1"/>
          <w:numId w:val="900"/>
        </w:numPr>
        <w:spacing w:before="0" w:after="0"/>
      </w:pPr>
      <w:r>
        <w:t>sizeof Operator</w:t>
      </w:r>
    </w:p>
    <w:p>
      <w:pPr>
        <w:numPr>
          <w:ilvl w:val="1"/>
          <w:numId w:val="900"/>
        </w:numPr>
        <w:spacing w:before="0" w:after="0"/>
      </w:pPr>
      <w:r>
        <w:t>Address-of Operator</w:t>
      </w:r>
    </w:p>
    <w:p>
      <w:pPr>
        <w:numPr>
          <w:ilvl w:val="1"/>
          <w:numId w:val="900"/>
        </w:numPr>
        <w:spacing w:before="0" w:after="0"/>
      </w:pPr>
      <w:r>
        <w:t>Dereference Operator</w:t>
      </w:r>
    </w:p>
    <w:p>
      <w:pPr>
        <w:numPr>
          <w:ilvl w:val="0"/>
          <w:numId w:val="900"/>
        </w:numPr>
        <w:spacing w:before="0" w:after="0"/>
      </w:pPr>
      <w:r>
        <w:t>Operator Precedence and Associativity</w:t>
      </w:r>
    </w:p>
    <w:p>
      <w:pPr>
        <w:numPr>
          <w:ilvl w:val="1"/>
          <w:numId w:val="900"/>
        </w:numPr>
        <w:spacing w:before="0" w:after="0"/>
      </w:pPr>
      <w:r>
        <w:t>Precedence Rules</w:t>
      </w:r>
    </w:p>
    <w:p>
      <w:pPr>
        <w:numPr>
          <w:ilvl w:val="1"/>
          <w:numId w:val="900"/>
        </w:numPr>
        <w:spacing w:before="0" w:after="0"/>
      </w:pPr>
      <w:r>
        <w:t>Associativity Rules</w:t>
      </w:r>
    </w:p>
    <w:p>
      <w:pPr>
        <w:numPr>
          <w:ilvl w:val="1"/>
          <w:numId w:val="900"/>
        </w:numPr>
        <w:spacing w:before="0" w:after="0"/>
      </w:pPr>
      <w:r>
        <w:t>Using Parentheses for Clarity</w:t>
      </w:r>
    </w:p>
    <w:p>
      <w:pPr>
        <w:numPr>
          <w:ilvl w:val="0"/>
          <w:numId w:val="900"/>
        </w:numPr>
        <w:spacing w:before="0" w:after="0"/>
      </w:pPr>
      <w:r>
        <w:t>Expression Evaluation</w:t>
      </w:r>
    </w:p>
    <w:p>
      <w:pPr>
        <w:numPr>
          <w:ilvl w:val="1"/>
          <w:numId w:val="900"/>
        </w:numPr>
        <w:spacing w:before="0" w:after="0"/>
      </w:pPr>
      <w:r>
        <w:t>Sequence Points</w:t>
      </w:r>
    </w:p>
    <w:p>
      <w:pPr>
        <w:numPr>
          <w:ilvl w:val="1"/>
          <w:numId w:val="900"/>
        </w:numPr>
        <w:spacing w:before="0" w:after="0"/>
      </w:pPr>
      <w:r>
        <w:t>Undefined Behavior</w:t>
      </w:r>
    </w:p>
    <w:p>
      <w:pPr>
        <w:numPr>
          <w:ilvl w:val="1"/>
          <w:numId w:val="900"/>
        </w:numPr>
        <w:spacing w:before="0" w:after="0"/>
      </w:pPr>
      <w:r>
        <w:t>Side Effects</w:t>
      </w:r>
    </w:p>
    <w:p>
      <w:pPr>
        <w:pStyle w:val="Heading1"/>
      </w:pPr>
      <w:r>
        <w:t>Input and Output Operations</w:t>
      </w:r>
    </w:p>
    <w:p>
      <w:pPr>
        <w:numPr>
          <w:ilvl w:val="0"/>
          <w:numId w:val="900"/>
        </w:numPr>
        <w:spacing w:before="0" w:after="0"/>
      </w:pPr>
      <w:r>
        <w:t>Standard I/O Streams</w:t>
      </w:r>
    </w:p>
    <w:p>
      <w:pPr>
        <w:numPr>
          <w:ilvl w:val="1"/>
          <w:numId w:val="900"/>
        </w:numPr>
        <w:spacing w:before="0" w:after="0"/>
      </w:pPr>
      <w:r>
        <w:t>stdin (Standard Input)</w:t>
      </w:r>
    </w:p>
    <w:p>
      <w:pPr>
        <w:numPr>
          <w:ilvl w:val="1"/>
          <w:numId w:val="900"/>
        </w:numPr>
        <w:spacing w:before="0" w:after="0"/>
      </w:pPr>
      <w:r>
        <w:t>stdout (Standard Output)</w:t>
      </w:r>
    </w:p>
    <w:p>
      <w:pPr>
        <w:numPr>
          <w:ilvl w:val="1"/>
          <w:numId w:val="900"/>
        </w:numPr>
        <w:spacing w:before="0" w:after="0"/>
      </w:pPr>
      <w:r>
        <w:t>stderr (Standard Error)</w:t>
      </w:r>
    </w:p>
    <w:p>
      <w:pPr>
        <w:numPr>
          <w:ilvl w:val="1"/>
          <w:numId w:val="900"/>
        </w:numPr>
        <w:spacing w:before="0" w:after="0"/>
      </w:pPr>
      <w:r>
        <w:t>Stream Redirection</w:t>
      </w:r>
    </w:p>
    <w:p>
      <w:pPr>
        <w:numPr>
          <w:ilvl w:val="0"/>
          <w:numId w:val="900"/>
        </w:numPr>
        <w:spacing w:before="0" w:after="0"/>
      </w:pPr>
      <w:r>
        <w:t>Formatted Output</w:t>
      </w:r>
    </w:p>
    <w:p>
      <w:pPr>
        <w:numPr>
          <w:ilvl w:val="1"/>
          <w:numId w:val="900"/>
        </w:numPr>
        <w:spacing w:before="0" w:after="0"/>
      </w:pPr>
      <w:r>
        <w:t>printf Function Family</w:t>
      </w:r>
    </w:p>
    <w:p>
      <w:pPr>
        <w:numPr>
          <w:ilvl w:val="1"/>
          <w:numId w:val="900"/>
        </w:numPr>
        <w:spacing w:before="0" w:after="0"/>
      </w:pPr>
      <w:r>
        <w:t>Format Specifiers</w:t>
      </w:r>
    </w:p>
    <w:p>
      <w:pPr>
        <w:numPr>
          <w:ilvl w:val="2"/>
          <w:numId w:val="900"/>
        </w:numPr>
        <w:spacing w:before="0" w:after="0"/>
      </w:pPr>
      <w:r>
        <w:t>Integer Formats</w:t>
      </w:r>
    </w:p>
    <w:p>
      <w:pPr>
        <w:numPr>
          <w:ilvl w:val="2"/>
          <w:numId w:val="900"/>
        </w:numPr>
        <w:spacing w:before="0" w:after="0"/>
      </w:pPr>
      <w:r>
        <w:t>Floating-Point Formats</w:t>
      </w:r>
    </w:p>
    <w:p>
      <w:pPr>
        <w:numPr>
          <w:ilvl w:val="2"/>
          <w:numId w:val="900"/>
        </w:numPr>
        <w:spacing w:before="0" w:after="0"/>
      </w:pPr>
      <w:r>
        <w:t>Character Formats</w:t>
      </w:r>
    </w:p>
    <w:p>
      <w:pPr>
        <w:numPr>
          <w:ilvl w:val="2"/>
          <w:numId w:val="900"/>
        </w:numPr>
        <w:spacing w:before="0" w:after="0"/>
      </w:pPr>
      <w:r>
        <w:t>String Formats</w:t>
      </w:r>
    </w:p>
    <w:p>
      <w:pPr>
        <w:numPr>
          <w:ilvl w:val="1"/>
          <w:numId w:val="900"/>
        </w:numPr>
        <w:spacing w:before="0" w:after="0"/>
      </w:pPr>
      <w:r>
        <w:t>Field Width and Precision</w:t>
      </w:r>
    </w:p>
    <w:p>
      <w:pPr>
        <w:numPr>
          <w:ilvl w:val="1"/>
          <w:numId w:val="900"/>
        </w:numPr>
        <w:spacing w:before="0" w:after="0"/>
      </w:pPr>
      <w:r>
        <w:t>Flags and Modifiers</w:t>
      </w:r>
    </w:p>
    <w:p>
      <w:pPr>
        <w:numPr>
          <w:ilvl w:val="1"/>
          <w:numId w:val="900"/>
        </w:numPr>
        <w:spacing w:before="0" w:after="0"/>
      </w:pPr>
      <w:r>
        <w:t>Return Values</w:t>
      </w:r>
    </w:p>
    <w:p>
      <w:pPr>
        <w:numPr>
          <w:ilvl w:val="0"/>
          <w:numId w:val="900"/>
        </w:numPr>
        <w:spacing w:before="0" w:after="0"/>
      </w:pPr>
      <w:r>
        <w:t>Formatted Input</w:t>
      </w:r>
    </w:p>
    <w:p>
      <w:pPr>
        <w:numPr>
          <w:ilvl w:val="1"/>
          <w:numId w:val="900"/>
        </w:numPr>
        <w:spacing w:before="0" w:after="0"/>
      </w:pPr>
      <w:r>
        <w:t>scanf Function Family</w:t>
      </w:r>
    </w:p>
    <w:p>
      <w:pPr>
        <w:numPr>
          <w:ilvl w:val="1"/>
          <w:numId w:val="900"/>
        </w:numPr>
        <w:spacing w:before="0" w:after="0"/>
      </w:pPr>
      <w:r>
        <w:t>Input Format Specifiers</w:t>
      </w:r>
    </w:p>
    <w:p>
      <w:pPr>
        <w:numPr>
          <w:ilvl w:val="1"/>
          <w:numId w:val="900"/>
        </w:numPr>
        <w:spacing w:before="0" w:after="0"/>
      </w:pPr>
      <w:r>
        <w:t>Return Value Checking</w:t>
      </w:r>
    </w:p>
    <w:p>
      <w:pPr>
        <w:numPr>
          <w:ilvl w:val="1"/>
          <w:numId w:val="900"/>
        </w:numPr>
        <w:spacing w:before="0" w:after="0"/>
      </w:pPr>
      <w:r>
        <w:t>Input Validation</w:t>
      </w:r>
    </w:p>
    <w:p>
      <w:pPr>
        <w:numPr>
          <w:ilvl w:val="1"/>
          <w:numId w:val="900"/>
        </w:numPr>
        <w:spacing w:before="0" w:after="0"/>
      </w:pPr>
      <w:r>
        <w:t>Buffer Overflow Prevention</w:t>
      </w:r>
    </w:p>
    <w:p>
      <w:pPr>
        <w:numPr>
          <w:ilvl w:val="1"/>
          <w:numId w:val="900"/>
        </w:numPr>
        <w:spacing w:before="0" w:after="0"/>
      </w:pPr>
      <w:r>
        <w:t>Common Pitfalls</w:t>
      </w:r>
    </w:p>
    <w:p>
      <w:pPr>
        <w:numPr>
          <w:ilvl w:val="0"/>
          <w:numId w:val="900"/>
        </w:numPr>
        <w:spacing w:before="0" w:after="0"/>
      </w:pPr>
      <w:r>
        <w:t>Character I/O</w:t>
      </w:r>
    </w:p>
    <w:p>
      <w:pPr>
        <w:numPr>
          <w:ilvl w:val="1"/>
          <w:numId w:val="900"/>
        </w:numPr>
        <w:spacing w:before="0" w:after="0"/>
      </w:pPr>
      <w:r>
        <w:t>getchar Function</w:t>
      </w:r>
    </w:p>
    <w:p>
      <w:pPr>
        <w:numPr>
          <w:ilvl w:val="1"/>
          <w:numId w:val="900"/>
        </w:numPr>
        <w:spacing w:before="0" w:after="0"/>
      </w:pPr>
      <w:r>
        <w:t>putchar Function</w:t>
      </w:r>
    </w:p>
    <w:p>
      <w:pPr>
        <w:numPr>
          <w:ilvl w:val="1"/>
          <w:numId w:val="900"/>
        </w:numPr>
        <w:spacing w:before="0" w:after="0"/>
      </w:pPr>
      <w:r>
        <w:t>Character Processing</w:t>
      </w:r>
    </w:p>
    <w:p>
      <w:pPr>
        <w:numPr>
          <w:ilvl w:val="1"/>
          <w:numId w:val="900"/>
        </w:numPr>
        <w:spacing w:before="0" w:after="0"/>
      </w:pPr>
      <w:r>
        <w:t>End-of-File Detection</w:t>
      </w:r>
    </w:p>
    <w:p>
      <w:pPr>
        <w:numPr>
          <w:ilvl w:val="0"/>
          <w:numId w:val="900"/>
        </w:numPr>
        <w:spacing w:before="0" w:after="0"/>
      </w:pPr>
      <w:r>
        <w:t>String I/O</w:t>
      </w:r>
    </w:p>
    <w:p>
      <w:pPr>
        <w:numPr>
          <w:ilvl w:val="1"/>
          <w:numId w:val="900"/>
        </w:numPr>
        <w:spacing w:before="0" w:after="0"/>
      </w:pPr>
      <w:r>
        <w:t>gets Function (Deprecated)</w:t>
      </w:r>
    </w:p>
    <w:p>
      <w:pPr>
        <w:numPr>
          <w:ilvl w:val="1"/>
          <w:numId w:val="900"/>
        </w:numPr>
        <w:spacing w:before="0" w:after="0"/>
      </w:pPr>
      <w:r>
        <w:t>fgets Function</w:t>
      </w:r>
    </w:p>
    <w:p>
      <w:pPr>
        <w:numPr>
          <w:ilvl w:val="1"/>
          <w:numId w:val="900"/>
        </w:numPr>
        <w:spacing w:before="0" w:after="0"/>
      </w:pPr>
      <w:r>
        <w:t>puts Function</w:t>
      </w:r>
    </w:p>
    <w:p>
      <w:pPr>
        <w:numPr>
          <w:ilvl w:val="1"/>
          <w:numId w:val="900"/>
        </w:numPr>
        <w:spacing w:before="0" w:after="0"/>
      </w:pPr>
      <w:r>
        <w:t>Safe String Input Methods</w:t>
      </w:r>
    </w:p>
    <w:p>
      <w:pPr>
        <w:pStyle w:val="Heading1"/>
      </w:pPr>
      <w:r>
        <w:t>Control Flow Statements</w:t>
      </w:r>
    </w:p>
    <w:p>
      <w:pPr>
        <w:numPr>
          <w:ilvl w:val="0"/>
          <w:numId w:val="900"/>
        </w:numPr>
        <w:spacing w:before="0" w:after="0"/>
      </w:pPr>
      <w:r>
        <w:t>Conditional Statements</w:t>
      </w:r>
    </w:p>
    <w:p>
      <w:pPr>
        <w:numPr>
          <w:ilvl w:val="1"/>
          <w:numId w:val="900"/>
        </w:numPr>
        <w:spacing w:before="0" w:after="0"/>
      </w:pPr>
      <w:r>
        <w:t>if Statement</w:t>
      </w:r>
    </w:p>
    <w:p>
      <w:pPr>
        <w:numPr>
          <w:ilvl w:val="1"/>
          <w:numId w:val="900"/>
        </w:numPr>
        <w:spacing w:before="0" w:after="0"/>
      </w:pPr>
      <w:r>
        <w:t>if-else Statement</w:t>
      </w:r>
    </w:p>
    <w:p>
      <w:pPr>
        <w:numPr>
          <w:ilvl w:val="1"/>
          <w:numId w:val="900"/>
        </w:numPr>
        <w:spacing w:before="0" w:after="0"/>
      </w:pPr>
      <w:r>
        <w:t>if-else if-else Chain</w:t>
      </w:r>
    </w:p>
    <w:p>
      <w:pPr>
        <w:numPr>
          <w:ilvl w:val="1"/>
          <w:numId w:val="900"/>
        </w:numPr>
        <w:spacing w:before="0" w:after="0"/>
      </w:pPr>
      <w:r>
        <w:t>Nested if Statements</w:t>
      </w:r>
    </w:p>
    <w:p>
      <w:pPr>
        <w:numPr>
          <w:ilvl w:val="1"/>
          <w:numId w:val="900"/>
        </w:numPr>
        <w:spacing w:before="0" w:after="0"/>
      </w:pPr>
      <w:r>
        <w:t>switch Statement</w:t>
      </w:r>
    </w:p>
    <w:p>
      <w:pPr>
        <w:numPr>
          <w:ilvl w:val="2"/>
          <w:numId w:val="900"/>
        </w:numPr>
        <w:spacing w:before="0" w:after="0"/>
      </w:pPr>
      <w:r>
        <w:t>case Labels</w:t>
      </w:r>
    </w:p>
    <w:p>
      <w:pPr>
        <w:numPr>
          <w:ilvl w:val="2"/>
          <w:numId w:val="900"/>
        </w:numPr>
        <w:spacing w:before="0" w:after="0"/>
      </w:pPr>
      <w:r>
        <w:t>break Statement</w:t>
      </w:r>
    </w:p>
    <w:p>
      <w:pPr>
        <w:numPr>
          <w:ilvl w:val="2"/>
          <w:numId w:val="900"/>
        </w:numPr>
        <w:spacing w:before="0" w:after="0"/>
      </w:pPr>
      <w:r>
        <w:t>default Case</w:t>
      </w:r>
    </w:p>
    <w:p>
      <w:pPr>
        <w:numPr>
          <w:ilvl w:val="2"/>
          <w:numId w:val="900"/>
        </w:numPr>
        <w:spacing w:before="0" w:after="0"/>
      </w:pPr>
      <w:r>
        <w:t>Fall-through Behavior</w:t>
      </w:r>
    </w:p>
    <w:p>
      <w:pPr>
        <w:numPr>
          <w:ilvl w:val="2"/>
          <w:numId w:val="900"/>
        </w:numPr>
        <w:spacing w:before="0" w:after="0"/>
      </w:pPr>
      <w:r>
        <w:t>Switch vs if-else Performance</w:t>
      </w:r>
    </w:p>
    <w:p>
      <w:pPr>
        <w:numPr>
          <w:ilvl w:val="0"/>
          <w:numId w:val="900"/>
        </w:numPr>
        <w:spacing w:before="0" w:after="0"/>
      </w:pPr>
      <w:r>
        <w:t>Iteration Statements</w:t>
      </w:r>
    </w:p>
    <w:p>
      <w:pPr>
        <w:numPr>
          <w:ilvl w:val="1"/>
          <w:numId w:val="900"/>
        </w:numPr>
        <w:spacing w:before="0" w:after="0"/>
      </w:pPr>
      <w:r>
        <w:t>while Loop</w:t>
      </w:r>
    </w:p>
    <w:p>
      <w:pPr>
        <w:numPr>
          <w:ilvl w:val="2"/>
          <w:numId w:val="900"/>
        </w:numPr>
        <w:spacing w:before="0" w:after="0"/>
      </w:pPr>
      <w:r>
        <w:t>Loop Condition</w:t>
      </w:r>
    </w:p>
    <w:p>
      <w:pPr>
        <w:numPr>
          <w:ilvl w:val="2"/>
          <w:numId w:val="900"/>
        </w:numPr>
        <w:spacing w:before="0" w:after="0"/>
      </w:pPr>
      <w:r>
        <w:t>Loop Body</w:t>
      </w:r>
    </w:p>
    <w:p>
      <w:pPr>
        <w:numPr>
          <w:ilvl w:val="2"/>
          <w:numId w:val="900"/>
        </w:numPr>
        <w:spacing w:before="0" w:after="0"/>
      </w:pPr>
      <w:r>
        <w:t>Infinite Loops</w:t>
      </w:r>
    </w:p>
    <w:p>
      <w:pPr>
        <w:numPr>
          <w:ilvl w:val="1"/>
          <w:numId w:val="900"/>
        </w:numPr>
        <w:spacing w:before="0" w:after="0"/>
      </w:pPr>
      <w:r>
        <w:t>for Loop</w:t>
      </w:r>
    </w:p>
    <w:p>
      <w:pPr>
        <w:numPr>
          <w:ilvl w:val="2"/>
          <w:numId w:val="900"/>
        </w:numPr>
        <w:spacing w:before="0" w:after="0"/>
      </w:pPr>
      <w:r>
        <w:t>Initialization</w:t>
      </w:r>
    </w:p>
    <w:p>
      <w:pPr>
        <w:numPr>
          <w:ilvl w:val="2"/>
          <w:numId w:val="900"/>
        </w:numPr>
        <w:spacing w:before="0" w:after="0"/>
      </w:pPr>
      <w:r>
        <w:t>Condition</w:t>
      </w:r>
    </w:p>
    <w:p>
      <w:pPr>
        <w:numPr>
          <w:ilvl w:val="2"/>
          <w:numId w:val="900"/>
        </w:numPr>
        <w:spacing w:before="0" w:after="0"/>
      </w:pPr>
      <w:r>
        <w:t>Update Expression</w:t>
      </w:r>
    </w:p>
    <w:p>
      <w:pPr>
        <w:numPr>
          <w:ilvl w:val="2"/>
          <w:numId w:val="900"/>
        </w:numPr>
        <w:spacing w:before="0" w:after="0"/>
      </w:pPr>
      <w:r>
        <w:t>Loop Variables</w:t>
      </w:r>
    </w:p>
    <w:p>
      <w:pPr>
        <w:numPr>
          <w:ilvl w:val="1"/>
          <w:numId w:val="900"/>
        </w:numPr>
        <w:spacing w:before="0" w:after="0"/>
      </w:pPr>
      <w:r>
        <w:t>do-while Loop</w:t>
      </w:r>
    </w:p>
    <w:p>
      <w:pPr>
        <w:numPr>
          <w:ilvl w:val="2"/>
          <w:numId w:val="900"/>
        </w:numPr>
        <w:spacing w:before="0" w:after="0"/>
      </w:pPr>
      <w:r>
        <w:t>Post-test Loop</w:t>
      </w:r>
    </w:p>
    <w:p>
      <w:pPr>
        <w:numPr>
          <w:ilvl w:val="2"/>
          <w:numId w:val="900"/>
        </w:numPr>
        <w:spacing w:before="0" w:after="0"/>
      </w:pPr>
      <w:r>
        <w:t>Guaranteed Execution</w:t>
      </w:r>
    </w:p>
    <w:p>
      <w:pPr>
        <w:numPr>
          <w:ilvl w:val="1"/>
          <w:numId w:val="900"/>
        </w:numPr>
        <w:spacing w:before="0" w:after="0"/>
      </w:pPr>
      <w:r>
        <w:t>Nested Loops</w:t>
      </w:r>
    </w:p>
    <w:p>
      <w:pPr>
        <w:numPr>
          <w:ilvl w:val="2"/>
          <w:numId w:val="900"/>
        </w:numPr>
        <w:spacing w:before="0" w:after="0"/>
      </w:pPr>
      <w:r>
        <w:t>Loop Control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0"/>
          <w:numId w:val="900"/>
        </w:numPr>
        <w:spacing w:before="0" w:after="0"/>
      </w:pPr>
      <w:r>
        <w:t>Jump Statements</w:t>
      </w:r>
    </w:p>
    <w:p>
      <w:pPr>
        <w:numPr>
          <w:ilvl w:val="1"/>
          <w:numId w:val="900"/>
        </w:numPr>
        <w:spacing w:before="0" w:after="0"/>
      </w:pPr>
      <w:r>
        <w:t>break Statement</w:t>
      </w:r>
    </w:p>
    <w:p>
      <w:pPr>
        <w:numPr>
          <w:ilvl w:val="2"/>
          <w:numId w:val="900"/>
        </w:numPr>
        <w:spacing w:before="0" w:after="0"/>
      </w:pPr>
      <w:r>
        <w:t>Loop Termination</w:t>
      </w:r>
    </w:p>
    <w:p>
      <w:pPr>
        <w:numPr>
          <w:ilvl w:val="2"/>
          <w:numId w:val="900"/>
        </w:numPr>
        <w:spacing w:before="0" w:after="0"/>
      </w:pPr>
      <w:r>
        <w:t>Switch Statement Exit</w:t>
      </w:r>
    </w:p>
    <w:p>
      <w:pPr>
        <w:numPr>
          <w:ilvl w:val="1"/>
          <w:numId w:val="900"/>
        </w:numPr>
        <w:spacing w:before="0" w:after="0"/>
      </w:pPr>
      <w:r>
        <w:t>continue Statement</w:t>
      </w:r>
    </w:p>
    <w:p>
      <w:pPr>
        <w:numPr>
          <w:ilvl w:val="2"/>
          <w:numId w:val="900"/>
        </w:numPr>
        <w:spacing w:before="0" w:after="0"/>
      </w:pPr>
      <w:r>
        <w:t>Iteration Skipping</w:t>
      </w:r>
    </w:p>
    <w:p>
      <w:pPr>
        <w:numPr>
          <w:ilvl w:val="1"/>
          <w:numId w:val="900"/>
        </w:numPr>
        <w:spacing w:before="0" w:after="0"/>
      </w:pPr>
      <w:r>
        <w:t>goto Statement</w:t>
      </w:r>
    </w:p>
    <w:p>
      <w:pPr>
        <w:numPr>
          <w:ilvl w:val="2"/>
          <w:numId w:val="900"/>
        </w:numPr>
        <w:spacing w:before="0" w:after="0"/>
      </w:pPr>
      <w:r>
        <w:t>Label Declaration</w:t>
      </w:r>
    </w:p>
    <w:p>
      <w:pPr>
        <w:numPr>
          <w:ilvl w:val="2"/>
          <w:numId w:val="900"/>
        </w:numPr>
        <w:spacing w:before="0" w:after="0"/>
      </w:pPr>
      <w:r>
        <w:t>Structured Programming Concerns</w:t>
      </w:r>
    </w:p>
    <w:p>
      <w:pPr>
        <w:numPr>
          <w:ilvl w:val="1"/>
          <w:numId w:val="900"/>
        </w:numPr>
        <w:spacing w:before="0" w:after="0"/>
      </w:pPr>
      <w:r>
        <w:t>return Statement</w:t>
      </w:r>
    </w:p>
    <w:p>
      <w:pPr>
        <w:numPr>
          <w:ilvl w:val="2"/>
          <w:numId w:val="900"/>
        </w:numPr>
        <w:spacing w:before="0" w:after="0"/>
      </w:pPr>
      <w:r>
        <w:t>Function Exit</w:t>
      </w:r>
    </w:p>
    <w:p>
      <w:pPr>
        <w:numPr>
          <w:ilvl w:val="2"/>
          <w:numId w:val="900"/>
        </w:numPr>
        <w:spacing w:before="0" w:after="0"/>
      </w:pPr>
      <w:r>
        <w:t>Value Return</w:t>
      </w:r>
    </w:p>
    <w:p>
      <w:pPr>
        <w:pStyle w:val="Heading1"/>
      </w:pPr>
      <w:r>
        <w:t>Functions</w:t>
      </w:r>
    </w:p>
    <w:p>
      <w:pPr>
        <w:numPr>
          <w:ilvl w:val="0"/>
          <w:numId w:val="900"/>
        </w:numPr>
        <w:spacing w:before="0" w:after="0"/>
      </w:pPr>
      <w:r>
        <w:t>Function Fundamentals</w:t>
      </w:r>
    </w:p>
    <w:p>
      <w:pPr>
        <w:numPr>
          <w:ilvl w:val="1"/>
          <w:numId w:val="900"/>
        </w:numPr>
        <w:spacing w:before="0" w:after="0"/>
      </w:pPr>
      <w:r>
        <w:t>Function Definition</w:t>
      </w:r>
    </w:p>
    <w:p>
      <w:pPr>
        <w:numPr>
          <w:ilvl w:val="1"/>
          <w:numId w:val="900"/>
        </w:numPr>
        <w:spacing w:before="0" w:after="0"/>
      </w:pPr>
      <w:r>
        <w:t>Function Declaration (Prototypes)</w:t>
      </w:r>
    </w:p>
    <w:p>
      <w:pPr>
        <w:numPr>
          <w:ilvl w:val="1"/>
          <w:numId w:val="900"/>
        </w:numPr>
        <w:spacing w:before="0" w:after="0"/>
      </w:pPr>
      <w:r>
        <w:t>Function Naming Conventions</w:t>
      </w:r>
    </w:p>
    <w:p>
      <w:pPr>
        <w:numPr>
          <w:ilvl w:val="1"/>
          <w:numId w:val="900"/>
        </w:numPr>
        <w:spacing w:before="0" w:after="0"/>
      </w:pPr>
      <w:r>
        <w:t>Function Documentation</w:t>
      </w:r>
    </w:p>
    <w:p>
      <w:pPr>
        <w:numPr>
          <w:ilvl w:val="0"/>
          <w:numId w:val="900"/>
        </w:numPr>
        <w:spacing w:before="0" w:after="0"/>
      </w:pPr>
      <w:r>
        <w:t>Function Parameters</w:t>
      </w:r>
    </w:p>
    <w:p>
      <w:pPr>
        <w:numPr>
          <w:ilvl w:val="1"/>
          <w:numId w:val="900"/>
        </w:numPr>
        <w:spacing w:before="0" w:after="0"/>
      </w:pPr>
      <w:r>
        <w:t>Parameter Declaration</w:t>
      </w:r>
    </w:p>
    <w:p>
      <w:pPr>
        <w:numPr>
          <w:ilvl w:val="1"/>
          <w:numId w:val="900"/>
        </w:numPr>
        <w:spacing w:before="0" w:after="0"/>
      </w:pPr>
      <w:r>
        <w:t>Parameter Passing Mechanisms</w:t>
      </w:r>
    </w:p>
    <w:p>
      <w:pPr>
        <w:numPr>
          <w:ilvl w:val="1"/>
          <w:numId w:val="900"/>
        </w:numPr>
        <w:spacing w:before="0" w:after="0"/>
      </w:pPr>
      <w:r>
        <w:t>Pass by Value</w:t>
      </w:r>
    </w:p>
    <w:p>
      <w:pPr>
        <w:numPr>
          <w:ilvl w:val="1"/>
          <w:numId w:val="900"/>
        </w:numPr>
        <w:spacing w:before="0" w:after="0"/>
      </w:pPr>
      <w:r>
        <w:t>Parameter Validation</w:t>
      </w:r>
    </w:p>
    <w:p>
      <w:pPr>
        <w:numPr>
          <w:ilvl w:val="0"/>
          <w:numId w:val="900"/>
        </w:numPr>
        <w:spacing w:before="0" w:after="0"/>
      </w:pPr>
      <w:r>
        <w:t>Return Values</w:t>
      </w:r>
    </w:p>
    <w:p>
      <w:pPr>
        <w:numPr>
          <w:ilvl w:val="1"/>
          <w:numId w:val="900"/>
        </w:numPr>
        <w:spacing w:before="0" w:after="0"/>
      </w:pPr>
      <w:r>
        <w:t>return Statement</w:t>
      </w:r>
    </w:p>
    <w:p>
      <w:pPr>
        <w:numPr>
          <w:ilvl w:val="1"/>
          <w:numId w:val="900"/>
        </w:numPr>
        <w:spacing w:before="0" w:after="0"/>
      </w:pPr>
      <w:r>
        <w:t>Return Type Specification</w:t>
      </w:r>
    </w:p>
    <w:p>
      <w:pPr>
        <w:numPr>
          <w:ilvl w:val="1"/>
          <w:numId w:val="900"/>
        </w:numPr>
        <w:spacing w:before="0" w:after="0"/>
      </w:pPr>
      <w:r>
        <w:t>Multiple Return Points</w:t>
      </w:r>
    </w:p>
    <w:p>
      <w:pPr>
        <w:numPr>
          <w:ilvl w:val="1"/>
          <w:numId w:val="900"/>
        </w:numPr>
        <w:spacing w:before="0" w:after="0"/>
      </w:pPr>
      <w:r>
        <w:t>void Functions</w:t>
      </w:r>
    </w:p>
    <w:p>
      <w:pPr>
        <w:numPr>
          <w:ilvl w:val="0"/>
          <w:numId w:val="900"/>
        </w:numPr>
        <w:spacing w:before="0" w:after="0"/>
      </w:pPr>
      <w:r>
        <w:t>Function Calls</w:t>
      </w:r>
    </w:p>
    <w:p>
      <w:pPr>
        <w:numPr>
          <w:ilvl w:val="1"/>
          <w:numId w:val="900"/>
        </w:numPr>
        <w:spacing w:before="0" w:after="0"/>
      </w:pPr>
      <w:r>
        <w:t>Function Invocation</w:t>
      </w:r>
    </w:p>
    <w:p>
      <w:pPr>
        <w:numPr>
          <w:ilvl w:val="1"/>
          <w:numId w:val="900"/>
        </w:numPr>
        <w:spacing w:before="0" w:after="0"/>
      </w:pPr>
      <w:r>
        <w:t>Argument Passing</w:t>
      </w:r>
    </w:p>
    <w:p>
      <w:pPr>
        <w:numPr>
          <w:ilvl w:val="1"/>
          <w:numId w:val="900"/>
        </w:numPr>
        <w:spacing w:before="0" w:after="0"/>
      </w:pPr>
      <w:r>
        <w:t>Function Call Stack</w:t>
      </w:r>
    </w:p>
    <w:p>
      <w:pPr>
        <w:numPr>
          <w:ilvl w:val="1"/>
          <w:numId w:val="900"/>
        </w:numPr>
        <w:spacing w:before="0" w:after="0"/>
      </w:pPr>
      <w:r>
        <w:t>Argument Evaluation Order</w:t>
      </w:r>
    </w:p>
    <w:p>
      <w:pPr>
        <w:numPr>
          <w:ilvl w:val="0"/>
          <w:numId w:val="900"/>
        </w:numPr>
        <w:spacing w:before="0" w:after="0"/>
      </w:pPr>
      <w:r>
        <w:t>Variable Scope</w:t>
      </w:r>
    </w:p>
    <w:p>
      <w:pPr>
        <w:numPr>
          <w:ilvl w:val="1"/>
          <w:numId w:val="900"/>
        </w:numPr>
        <w:spacing w:before="0" w:after="0"/>
      </w:pPr>
      <w:r>
        <w:t>Local Variables</w:t>
      </w:r>
    </w:p>
    <w:p>
      <w:pPr>
        <w:numPr>
          <w:ilvl w:val="1"/>
          <w:numId w:val="900"/>
        </w:numPr>
        <w:spacing w:before="0" w:after="0"/>
      </w:pPr>
      <w:r>
        <w:t>Global Variables</w:t>
      </w:r>
    </w:p>
    <w:p>
      <w:pPr>
        <w:numPr>
          <w:ilvl w:val="1"/>
          <w:numId w:val="900"/>
        </w:numPr>
        <w:spacing w:before="0" w:after="0"/>
      </w:pPr>
      <w:r>
        <w:t>Block Scope</w:t>
      </w:r>
    </w:p>
    <w:p>
      <w:pPr>
        <w:numPr>
          <w:ilvl w:val="1"/>
          <w:numId w:val="900"/>
        </w:numPr>
        <w:spacing w:before="0" w:after="0"/>
      </w:pPr>
      <w:r>
        <w:t>Function Scope</w:t>
      </w:r>
    </w:p>
    <w:p>
      <w:pPr>
        <w:numPr>
          <w:ilvl w:val="1"/>
          <w:numId w:val="900"/>
        </w:numPr>
        <w:spacing w:before="0" w:after="0"/>
      </w:pPr>
      <w:r>
        <w:t>File Scope</w:t>
      </w:r>
    </w:p>
    <w:p>
      <w:pPr>
        <w:numPr>
          <w:ilvl w:val="0"/>
          <w:numId w:val="900"/>
        </w:numPr>
        <w:spacing w:before="0" w:after="0"/>
      </w:pPr>
      <w:r>
        <w:t>Storage Classes</w:t>
      </w:r>
    </w:p>
    <w:p>
      <w:pPr>
        <w:numPr>
          <w:ilvl w:val="1"/>
          <w:numId w:val="900"/>
        </w:numPr>
        <w:spacing w:before="0" w:after="0"/>
      </w:pPr>
      <w:r>
        <w:t>auto Storage Class</w:t>
      </w:r>
    </w:p>
    <w:p>
      <w:pPr>
        <w:numPr>
          <w:ilvl w:val="1"/>
          <w:numId w:val="900"/>
        </w:numPr>
        <w:spacing w:before="0" w:after="0"/>
      </w:pPr>
      <w:r>
        <w:t>static Storage Class</w:t>
      </w:r>
    </w:p>
    <w:p>
      <w:pPr>
        <w:numPr>
          <w:ilvl w:val="1"/>
          <w:numId w:val="900"/>
        </w:numPr>
        <w:spacing w:before="0" w:after="0"/>
      </w:pPr>
      <w:r>
        <w:t>extern Storage Class</w:t>
      </w:r>
    </w:p>
    <w:p>
      <w:pPr>
        <w:numPr>
          <w:ilvl w:val="1"/>
          <w:numId w:val="900"/>
        </w:numPr>
        <w:spacing w:before="0" w:after="0"/>
      </w:pPr>
      <w:r>
        <w:t>register Storage Class</w:t>
      </w:r>
    </w:p>
    <w:p>
      <w:pPr>
        <w:numPr>
          <w:ilvl w:val="0"/>
          <w:numId w:val="900"/>
        </w:numPr>
        <w:spacing w:before="0" w:after="0"/>
      </w:pPr>
      <w:r>
        <w:t>Recursion</w:t>
      </w:r>
    </w:p>
    <w:p>
      <w:pPr>
        <w:numPr>
          <w:ilvl w:val="1"/>
          <w:numId w:val="900"/>
        </w:numPr>
        <w:spacing w:before="0" w:after="0"/>
      </w:pPr>
      <w:r>
        <w:t>Recursive Function Design</w:t>
      </w:r>
    </w:p>
    <w:p>
      <w:pPr>
        <w:numPr>
          <w:ilvl w:val="1"/>
          <w:numId w:val="900"/>
        </w:numPr>
        <w:spacing w:before="0" w:after="0"/>
      </w:pPr>
      <w:r>
        <w:t>Base Case</w:t>
      </w:r>
    </w:p>
    <w:p>
      <w:pPr>
        <w:numPr>
          <w:ilvl w:val="1"/>
          <w:numId w:val="900"/>
        </w:numPr>
        <w:spacing w:before="0" w:after="0"/>
      </w:pPr>
      <w:r>
        <w:t>Recursive Case</w:t>
      </w:r>
    </w:p>
    <w:p>
      <w:pPr>
        <w:numPr>
          <w:ilvl w:val="1"/>
          <w:numId w:val="900"/>
        </w:numPr>
        <w:spacing w:before="0" w:after="0"/>
      </w:pPr>
      <w:r>
        <w:t>Stack Overflow Prevention</w:t>
      </w:r>
    </w:p>
    <w:p>
      <w:pPr>
        <w:numPr>
          <w:ilvl w:val="1"/>
          <w:numId w:val="900"/>
        </w:numPr>
        <w:spacing w:before="0" w:after="0"/>
      </w:pPr>
      <w:r>
        <w:t>Tail Recursion</w:t>
      </w:r>
    </w:p>
    <w:p>
      <w:pPr>
        <w:numPr>
          <w:ilvl w:val="1"/>
          <w:numId w:val="900"/>
        </w:numPr>
        <w:spacing w:before="0" w:after="0"/>
      </w:pPr>
      <w:r>
        <w:t>Recursive vs Iterative Solutions</w:t>
      </w:r>
    </w:p>
    <w:p>
      <w:pPr>
        <w:pStyle w:val="Heading1"/>
      </w:pPr>
      <w:r>
        <w:t>Arrays</w:t>
      </w:r>
    </w:p>
    <w:p>
      <w:pPr>
        <w:numPr>
          <w:ilvl w:val="0"/>
          <w:numId w:val="900"/>
        </w:numPr>
        <w:spacing w:before="0" w:after="0"/>
      </w:pPr>
      <w:r>
        <w:t>One-Dimensional Arrays</w:t>
      </w:r>
    </w:p>
    <w:p>
      <w:pPr>
        <w:numPr>
          <w:ilvl w:val="1"/>
          <w:numId w:val="900"/>
        </w:numPr>
        <w:spacing w:before="0" w:after="0"/>
      </w:pPr>
      <w:r>
        <w:t>Array Declaration</w:t>
      </w:r>
    </w:p>
    <w:p>
      <w:pPr>
        <w:numPr>
          <w:ilvl w:val="1"/>
          <w:numId w:val="900"/>
        </w:numPr>
        <w:spacing w:before="0" w:after="0"/>
      </w:pPr>
      <w:r>
        <w:t>Array Initialization</w:t>
      </w:r>
    </w:p>
    <w:p>
      <w:pPr>
        <w:numPr>
          <w:ilvl w:val="1"/>
          <w:numId w:val="900"/>
        </w:numPr>
        <w:spacing w:before="0" w:after="0"/>
      </w:pPr>
      <w:r>
        <w:t>Element Access</w:t>
      </w:r>
    </w:p>
    <w:p>
      <w:pPr>
        <w:numPr>
          <w:ilvl w:val="1"/>
          <w:numId w:val="900"/>
        </w:numPr>
        <w:spacing w:before="0" w:after="0"/>
      </w:pPr>
      <w:r>
        <w:t>Array Bounds</w:t>
      </w:r>
    </w:p>
    <w:p>
      <w:pPr>
        <w:numPr>
          <w:ilvl w:val="1"/>
          <w:numId w:val="900"/>
        </w:numPr>
        <w:spacing w:before="0" w:after="0"/>
      </w:pPr>
      <w:r>
        <w:t>Array Traversal</w:t>
      </w:r>
    </w:p>
    <w:p>
      <w:pPr>
        <w:numPr>
          <w:ilvl w:val="1"/>
          <w:numId w:val="900"/>
        </w:numPr>
        <w:spacing w:before="0" w:after="0"/>
      </w:pPr>
      <w:r>
        <w:t>Array Size Determination</w:t>
      </w:r>
    </w:p>
    <w:p>
      <w:pPr>
        <w:numPr>
          <w:ilvl w:val="0"/>
          <w:numId w:val="900"/>
        </w:numPr>
        <w:spacing w:before="0" w:after="0"/>
      </w:pPr>
      <w:r>
        <w:t>Multi-Dimensional Arrays</w:t>
      </w:r>
    </w:p>
    <w:p>
      <w:pPr>
        <w:numPr>
          <w:ilvl w:val="1"/>
          <w:numId w:val="900"/>
        </w:numPr>
        <w:spacing w:before="0" w:after="0"/>
      </w:pPr>
      <w:r>
        <w:t>Two-Dimensional Arrays</w:t>
      </w:r>
    </w:p>
    <w:p>
      <w:pPr>
        <w:numPr>
          <w:ilvl w:val="1"/>
          <w:numId w:val="900"/>
        </w:numPr>
        <w:spacing w:before="0" w:after="0"/>
      </w:pPr>
      <w:r>
        <w:t>Higher-Dimensional Arrays</w:t>
      </w:r>
    </w:p>
    <w:p>
      <w:pPr>
        <w:numPr>
          <w:ilvl w:val="1"/>
          <w:numId w:val="900"/>
        </w:numPr>
        <w:spacing w:before="0" w:after="0"/>
      </w:pPr>
      <w:r>
        <w:t>Memory Layout</w:t>
      </w:r>
    </w:p>
    <w:p>
      <w:pPr>
        <w:numPr>
          <w:ilvl w:val="1"/>
          <w:numId w:val="900"/>
        </w:numPr>
        <w:spacing w:before="0" w:after="0"/>
      </w:pPr>
      <w:r>
        <w:t>Initialization Techniques</w:t>
      </w:r>
    </w:p>
    <w:p>
      <w:pPr>
        <w:numPr>
          <w:ilvl w:val="1"/>
          <w:numId w:val="900"/>
        </w:numPr>
        <w:spacing w:before="0" w:after="0"/>
      </w:pPr>
      <w:r>
        <w:t>Nested Loop Processing</w:t>
      </w:r>
    </w:p>
    <w:p>
      <w:pPr>
        <w:numPr>
          <w:ilvl w:val="0"/>
          <w:numId w:val="900"/>
        </w:numPr>
        <w:spacing w:before="0" w:after="0"/>
      </w:pPr>
      <w:r>
        <w:t>Arrays and Functions</w:t>
      </w:r>
    </w:p>
    <w:p>
      <w:pPr>
        <w:numPr>
          <w:ilvl w:val="1"/>
          <w:numId w:val="900"/>
        </w:numPr>
        <w:spacing w:before="0" w:after="0"/>
      </w:pPr>
      <w:r>
        <w:t>Array Parameters</w:t>
      </w:r>
    </w:p>
    <w:p>
      <w:pPr>
        <w:numPr>
          <w:ilvl w:val="1"/>
          <w:numId w:val="900"/>
        </w:numPr>
        <w:spacing w:before="0" w:after="0"/>
      </w:pPr>
      <w:r>
        <w:t>Array Decay to Pointers</w:t>
      </w:r>
    </w:p>
    <w:p>
      <w:pPr>
        <w:numPr>
          <w:ilvl w:val="1"/>
          <w:numId w:val="900"/>
        </w:numPr>
        <w:spacing w:before="0" w:after="0"/>
      </w:pPr>
      <w:r>
        <w:t>Passing Array Size</w:t>
      </w:r>
    </w:p>
    <w:p>
      <w:pPr>
        <w:numPr>
          <w:ilvl w:val="1"/>
          <w:numId w:val="900"/>
        </w:numPr>
        <w:spacing w:before="0" w:after="0"/>
      </w:pPr>
      <w:r>
        <w:t>Modifying Arrays in Functions</w:t>
      </w:r>
    </w:p>
    <w:p>
      <w:pPr>
        <w:numPr>
          <w:ilvl w:val="1"/>
          <w:numId w:val="900"/>
        </w:numPr>
        <w:spacing w:before="0" w:after="0"/>
      </w:pPr>
      <w:r>
        <w:t>Returning Arrays from Functions</w:t>
      </w:r>
    </w:p>
    <w:p>
      <w:pPr>
        <w:numPr>
          <w:ilvl w:val="0"/>
          <w:numId w:val="900"/>
        </w:numPr>
        <w:spacing w:before="0" w:after="0"/>
      </w:pPr>
      <w:r>
        <w:t>Character Arrays</w:t>
      </w:r>
    </w:p>
    <w:p>
      <w:pPr>
        <w:numPr>
          <w:ilvl w:val="1"/>
          <w:numId w:val="900"/>
        </w:numPr>
        <w:spacing w:before="0" w:after="0"/>
      </w:pPr>
      <w:r>
        <w:t>String Representation</w:t>
      </w:r>
    </w:p>
    <w:p>
      <w:pPr>
        <w:numPr>
          <w:ilvl w:val="1"/>
          <w:numId w:val="900"/>
        </w:numPr>
        <w:spacing w:before="0" w:after="0"/>
      </w:pPr>
      <w:r>
        <w:t>Null Terminator</w:t>
      </w:r>
    </w:p>
    <w:p>
      <w:pPr>
        <w:numPr>
          <w:ilvl w:val="1"/>
          <w:numId w:val="900"/>
        </w:numPr>
        <w:spacing w:before="0" w:after="0"/>
      </w:pPr>
      <w:r>
        <w:t>String Initialization</w:t>
      </w:r>
    </w:p>
    <w:p>
      <w:pPr>
        <w:numPr>
          <w:ilvl w:val="1"/>
          <w:numId w:val="900"/>
        </w:numPr>
        <w:spacing w:before="0" w:after="0"/>
      </w:pPr>
      <w:r>
        <w:t>String vs Character Array</w:t>
      </w:r>
    </w:p>
    <w:p>
      <w:pPr>
        <w:pStyle w:val="Heading1"/>
      </w:pPr>
      <w:r>
        <w:t>Pointers</w:t>
      </w:r>
    </w:p>
    <w:p>
      <w:pPr>
        <w:numPr>
          <w:ilvl w:val="0"/>
          <w:numId w:val="900"/>
        </w:numPr>
        <w:spacing w:before="0" w:after="0"/>
      </w:pPr>
      <w:r>
        <w:t>Pointer Fundamentals</w:t>
      </w:r>
    </w:p>
    <w:p>
      <w:pPr>
        <w:numPr>
          <w:ilvl w:val="1"/>
          <w:numId w:val="900"/>
        </w:numPr>
        <w:spacing w:before="0" w:after="0"/>
      </w:pPr>
      <w:r>
        <w:t>Memory Addresses</w:t>
      </w:r>
    </w:p>
    <w:p>
      <w:pPr>
        <w:numPr>
          <w:ilvl w:val="1"/>
          <w:numId w:val="900"/>
        </w:numPr>
        <w:spacing w:before="0" w:after="0"/>
      </w:pPr>
      <w:r>
        <w:t>Pointer Declaration</w:t>
      </w:r>
    </w:p>
    <w:p>
      <w:pPr>
        <w:numPr>
          <w:ilvl w:val="1"/>
          <w:numId w:val="900"/>
        </w:numPr>
        <w:spacing w:before="0" w:after="0"/>
      </w:pPr>
      <w:r>
        <w:t>Pointer Initialization</w:t>
      </w:r>
    </w:p>
    <w:p>
      <w:pPr>
        <w:numPr>
          <w:ilvl w:val="1"/>
          <w:numId w:val="900"/>
        </w:numPr>
        <w:spacing w:before="0" w:after="0"/>
      </w:pPr>
      <w:r>
        <w:t>Address-of Operator</w:t>
      </w:r>
    </w:p>
    <w:p>
      <w:pPr>
        <w:numPr>
          <w:ilvl w:val="1"/>
          <w:numId w:val="900"/>
        </w:numPr>
        <w:spacing w:before="0" w:after="0"/>
      </w:pPr>
      <w:r>
        <w:t>Dereference Operator</w:t>
      </w:r>
    </w:p>
    <w:p>
      <w:pPr>
        <w:numPr>
          <w:ilvl w:val="1"/>
          <w:numId w:val="900"/>
        </w:numPr>
        <w:spacing w:before="0" w:after="0"/>
      </w:pPr>
      <w:r>
        <w:t>Null Pointers</w:t>
      </w:r>
    </w:p>
    <w:p>
      <w:pPr>
        <w:numPr>
          <w:ilvl w:val="1"/>
          <w:numId w:val="900"/>
        </w:numPr>
        <w:spacing w:before="0" w:after="0"/>
      </w:pPr>
      <w:r>
        <w:t>Pointer Arithmetic</w:t>
      </w:r>
    </w:p>
    <w:p>
      <w:pPr>
        <w:numPr>
          <w:ilvl w:val="0"/>
          <w:numId w:val="900"/>
        </w:numPr>
        <w:spacing w:before="0" w:after="0"/>
      </w:pPr>
      <w:r>
        <w:t>Pointers and Arrays</w:t>
      </w:r>
    </w:p>
    <w:p>
      <w:pPr>
        <w:numPr>
          <w:ilvl w:val="1"/>
          <w:numId w:val="900"/>
        </w:numPr>
        <w:spacing w:before="0" w:after="0"/>
      </w:pPr>
      <w:r>
        <w:t>Array Name as Pointer</w:t>
      </w:r>
    </w:p>
    <w:p>
      <w:pPr>
        <w:numPr>
          <w:ilvl w:val="1"/>
          <w:numId w:val="900"/>
        </w:numPr>
        <w:spacing w:before="0" w:after="0"/>
      </w:pPr>
      <w:r>
        <w:t>Pointer Subscripting</w:t>
      </w:r>
    </w:p>
    <w:p>
      <w:pPr>
        <w:numPr>
          <w:ilvl w:val="1"/>
          <w:numId w:val="900"/>
        </w:numPr>
        <w:spacing w:before="0" w:after="0"/>
      </w:pPr>
      <w:r>
        <w:t>Pointer vs Array Notation</w:t>
      </w:r>
    </w:p>
    <w:p>
      <w:pPr>
        <w:numPr>
          <w:ilvl w:val="1"/>
          <w:numId w:val="900"/>
        </w:numPr>
        <w:spacing w:before="0" w:after="0"/>
      </w:pPr>
      <w:r>
        <w:t>Dynamic Array Access</w:t>
      </w:r>
    </w:p>
    <w:p>
      <w:pPr>
        <w:numPr>
          <w:ilvl w:val="0"/>
          <w:numId w:val="900"/>
        </w:numPr>
        <w:spacing w:before="0" w:after="0"/>
      </w:pPr>
      <w:r>
        <w:t>Pointers and Functions</w:t>
      </w:r>
    </w:p>
    <w:p>
      <w:pPr>
        <w:numPr>
          <w:ilvl w:val="1"/>
          <w:numId w:val="900"/>
        </w:numPr>
        <w:spacing w:before="0" w:after="0"/>
      </w:pPr>
      <w:r>
        <w:t>Pass by Reference Simulation</w:t>
      </w:r>
    </w:p>
    <w:p>
      <w:pPr>
        <w:numPr>
          <w:ilvl w:val="1"/>
          <w:numId w:val="900"/>
        </w:numPr>
        <w:spacing w:before="0" w:after="0"/>
      </w:pPr>
      <w:r>
        <w:t>Pointer Parameters</w:t>
      </w:r>
    </w:p>
    <w:p>
      <w:pPr>
        <w:numPr>
          <w:ilvl w:val="1"/>
          <w:numId w:val="900"/>
        </w:numPr>
        <w:spacing w:before="0" w:after="0"/>
      </w:pPr>
      <w:r>
        <w:t>Returning Pointers</w:t>
      </w:r>
    </w:p>
    <w:p>
      <w:pPr>
        <w:numPr>
          <w:ilvl w:val="1"/>
          <w:numId w:val="900"/>
        </w:numPr>
        <w:spacing w:before="0" w:after="0"/>
      </w:pPr>
      <w:r>
        <w:t>Function Pointer Basics</w:t>
      </w:r>
    </w:p>
    <w:p>
      <w:pPr>
        <w:numPr>
          <w:ilvl w:val="0"/>
          <w:numId w:val="900"/>
        </w:numPr>
        <w:spacing w:before="0" w:after="0"/>
      </w:pPr>
      <w:r>
        <w:t>Advanced Pointer Concepts</w:t>
      </w:r>
    </w:p>
    <w:p>
      <w:pPr>
        <w:numPr>
          <w:ilvl w:val="1"/>
          <w:numId w:val="900"/>
        </w:numPr>
        <w:spacing w:before="0" w:after="0"/>
      </w:pPr>
      <w:r>
        <w:t>Pointers to Pointers</w:t>
      </w:r>
    </w:p>
    <w:p>
      <w:pPr>
        <w:numPr>
          <w:ilvl w:val="1"/>
          <w:numId w:val="900"/>
        </w:numPr>
        <w:spacing w:before="0" w:after="0"/>
      </w:pPr>
      <w:r>
        <w:t>Pointer Arrays</w:t>
      </w:r>
    </w:p>
    <w:p>
      <w:pPr>
        <w:numPr>
          <w:ilvl w:val="1"/>
          <w:numId w:val="900"/>
        </w:numPr>
        <w:spacing w:before="0" w:after="0"/>
      </w:pPr>
      <w:r>
        <w:t>Array of Pointers</w:t>
      </w:r>
    </w:p>
    <w:p>
      <w:pPr>
        <w:numPr>
          <w:ilvl w:val="1"/>
          <w:numId w:val="900"/>
        </w:numPr>
        <w:spacing w:before="0" w:after="0"/>
      </w:pPr>
      <w:r>
        <w:t>const Pointers</w:t>
      </w:r>
    </w:p>
    <w:p>
      <w:pPr>
        <w:numPr>
          <w:ilvl w:val="1"/>
          <w:numId w:val="900"/>
        </w:numPr>
        <w:spacing w:before="0" w:after="0"/>
      </w:pPr>
      <w:r>
        <w:t>Pointers to const</w:t>
      </w:r>
    </w:p>
    <w:p>
      <w:pPr>
        <w:numPr>
          <w:ilvl w:val="1"/>
          <w:numId w:val="900"/>
        </w:numPr>
        <w:spacing w:before="0" w:after="0"/>
      </w:pPr>
      <w:r>
        <w:t>void Pointers</w:t>
      </w:r>
    </w:p>
    <w:p>
      <w:pPr>
        <w:numPr>
          <w:ilvl w:val="0"/>
          <w:numId w:val="900"/>
        </w:numPr>
        <w:spacing w:before="0" w:after="0"/>
      </w:pPr>
      <w:r>
        <w:t>Function Pointers</w:t>
      </w:r>
    </w:p>
    <w:p>
      <w:pPr>
        <w:numPr>
          <w:ilvl w:val="1"/>
          <w:numId w:val="900"/>
        </w:numPr>
        <w:spacing w:before="0" w:after="0"/>
      </w:pPr>
      <w:r>
        <w:t>Function Pointer Declaration</w:t>
      </w:r>
    </w:p>
    <w:p>
      <w:pPr>
        <w:numPr>
          <w:ilvl w:val="1"/>
          <w:numId w:val="900"/>
        </w:numPr>
        <w:spacing w:before="0" w:after="0"/>
      </w:pPr>
      <w:r>
        <w:t>Function Pointer Assignment</w:t>
      </w:r>
    </w:p>
    <w:p>
      <w:pPr>
        <w:numPr>
          <w:ilvl w:val="1"/>
          <w:numId w:val="900"/>
        </w:numPr>
        <w:spacing w:before="0" w:after="0"/>
      </w:pPr>
      <w:r>
        <w:t>Calling Functions via Pointers</w:t>
      </w:r>
    </w:p>
    <w:p>
      <w:pPr>
        <w:numPr>
          <w:ilvl w:val="1"/>
          <w:numId w:val="900"/>
        </w:numPr>
        <w:spacing w:before="0" w:after="0"/>
      </w:pPr>
      <w:r>
        <w:t>Function Pointer Arrays</w:t>
      </w:r>
    </w:p>
    <w:p>
      <w:pPr>
        <w:numPr>
          <w:ilvl w:val="1"/>
          <w:numId w:val="900"/>
        </w:numPr>
        <w:spacing w:before="0" w:after="0"/>
      </w:pPr>
      <w:r>
        <w:t>Callback Functions</w:t>
      </w:r>
    </w:p>
    <w:p>
      <w:pPr>
        <w:pStyle w:val="Heading1"/>
      </w:pPr>
      <w:r>
        <w:t>Strings</w:t>
      </w:r>
    </w:p>
    <w:p>
      <w:pPr>
        <w:numPr>
          <w:ilvl w:val="0"/>
          <w:numId w:val="900"/>
        </w:numPr>
        <w:spacing w:before="0" w:after="0"/>
      </w:pPr>
      <w:r>
        <w:t>String Fundamentals</w:t>
      </w:r>
    </w:p>
    <w:p>
      <w:pPr>
        <w:numPr>
          <w:ilvl w:val="1"/>
          <w:numId w:val="900"/>
        </w:numPr>
        <w:spacing w:before="0" w:after="0"/>
      </w:pPr>
      <w:r>
        <w:t>String Representation in C</w:t>
      </w:r>
    </w:p>
    <w:p>
      <w:pPr>
        <w:numPr>
          <w:ilvl w:val="1"/>
          <w:numId w:val="900"/>
        </w:numPr>
        <w:spacing w:before="0" w:after="0"/>
      </w:pPr>
      <w:r>
        <w:t>Character Arrays vs Strings</w:t>
      </w:r>
    </w:p>
    <w:p>
      <w:pPr>
        <w:numPr>
          <w:ilvl w:val="1"/>
          <w:numId w:val="900"/>
        </w:numPr>
        <w:spacing w:before="0" w:after="0"/>
      </w:pPr>
      <w:r>
        <w:t>String Literals</w:t>
      </w:r>
    </w:p>
    <w:p>
      <w:pPr>
        <w:numPr>
          <w:ilvl w:val="1"/>
          <w:numId w:val="900"/>
        </w:numPr>
        <w:spacing w:before="0" w:after="0"/>
      </w:pPr>
      <w:r>
        <w:t>String Storage</w:t>
      </w:r>
    </w:p>
    <w:p>
      <w:pPr>
        <w:numPr>
          <w:ilvl w:val="0"/>
          <w:numId w:val="900"/>
        </w:numPr>
        <w:spacing w:before="0" w:after="0"/>
      </w:pPr>
      <w:r>
        <w:t>String Input and Output</w:t>
      </w:r>
    </w:p>
    <w:p>
      <w:pPr>
        <w:numPr>
          <w:ilvl w:val="1"/>
          <w:numId w:val="900"/>
        </w:numPr>
        <w:spacing w:before="0" w:after="0"/>
      </w:pPr>
      <w:r>
        <w:t>String Input Functions</w:t>
      </w:r>
    </w:p>
    <w:p>
      <w:pPr>
        <w:numPr>
          <w:ilvl w:val="1"/>
          <w:numId w:val="900"/>
        </w:numPr>
        <w:spacing w:before="0" w:after="0"/>
      </w:pPr>
      <w:r>
        <w:t>String Output Functions</w:t>
      </w:r>
    </w:p>
    <w:p>
      <w:pPr>
        <w:numPr>
          <w:ilvl w:val="1"/>
          <w:numId w:val="900"/>
        </w:numPr>
        <w:spacing w:before="0" w:after="0"/>
      </w:pPr>
      <w:r>
        <w:t>Safe String Input</w:t>
      </w:r>
    </w:p>
    <w:p>
      <w:pPr>
        <w:numPr>
          <w:ilvl w:val="1"/>
          <w:numId w:val="900"/>
        </w:numPr>
        <w:spacing w:before="0" w:after="0"/>
      </w:pPr>
      <w:r>
        <w:t>Buffer Overflow Prevention</w:t>
      </w:r>
    </w:p>
    <w:p>
      <w:pPr>
        <w:numPr>
          <w:ilvl w:val="0"/>
          <w:numId w:val="900"/>
        </w:numPr>
        <w:spacing w:before="0" w:after="0"/>
      </w:pPr>
      <w:r>
        <w:t>String Manipulation</w:t>
      </w:r>
    </w:p>
    <w:p>
      <w:pPr>
        <w:numPr>
          <w:ilvl w:val="1"/>
          <w:numId w:val="900"/>
        </w:numPr>
        <w:spacing w:before="0" w:after="0"/>
      </w:pPr>
      <w:r>
        <w:t>Manual String Operations</w:t>
      </w:r>
    </w:p>
    <w:p>
      <w:pPr>
        <w:numPr>
          <w:ilvl w:val="1"/>
          <w:numId w:val="900"/>
        </w:numPr>
        <w:spacing w:before="0" w:after="0"/>
      </w:pPr>
      <w:r>
        <w:t>String Length Calculation</w:t>
      </w:r>
    </w:p>
    <w:p>
      <w:pPr>
        <w:numPr>
          <w:ilvl w:val="1"/>
          <w:numId w:val="900"/>
        </w:numPr>
        <w:spacing w:before="0" w:after="0"/>
      </w:pPr>
      <w:r>
        <w:t>String Copying</w:t>
      </w:r>
    </w:p>
    <w:p>
      <w:pPr>
        <w:numPr>
          <w:ilvl w:val="1"/>
          <w:numId w:val="900"/>
        </w:numPr>
        <w:spacing w:before="0" w:after="0"/>
      </w:pPr>
      <w:r>
        <w:t>String Concatenation</w:t>
      </w:r>
    </w:p>
    <w:p>
      <w:pPr>
        <w:numPr>
          <w:ilvl w:val="1"/>
          <w:numId w:val="900"/>
        </w:numPr>
        <w:spacing w:before="0" w:after="0"/>
      </w:pPr>
      <w:r>
        <w:t>String Comparison</w:t>
      </w:r>
    </w:p>
    <w:p>
      <w:pPr>
        <w:numPr>
          <w:ilvl w:val="0"/>
          <w:numId w:val="900"/>
        </w:numPr>
        <w:spacing w:before="0" w:after="0"/>
      </w:pPr>
      <w:r>
        <w:t>Standard String Library</w:t>
      </w:r>
    </w:p>
    <w:p>
      <w:pPr>
        <w:numPr>
          <w:ilvl w:val="1"/>
          <w:numId w:val="900"/>
        </w:numPr>
        <w:spacing w:before="0" w:after="0"/>
      </w:pPr>
      <w:r>
        <w:t>strlen Function</w:t>
      </w:r>
    </w:p>
    <w:p>
      <w:pPr>
        <w:numPr>
          <w:ilvl w:val="1"/>
          <w:numId w:val="900"/>
        </w:numPr>
        <w:spacing w:before="0" w:after="0"/>
      </w:pPr>
      <w:r>
        <w:t>strcpy and strncpy</w:t>
      </w:r>
    </w:p>
    <w:p>
      <w:pPr>
        <w:numPr>
          <w:ilvl w:val="1"/>
          <w:numId w:val="900"/>
        </w:numPr>
        <w:spacing w:before="0" w:after="0"/>
      </w:pPr>
      <w:r>
        <w:t>strcat and strncat</w:t>
      </w:r>
    </w:p>
    <w:p>
      <w:pPr>
        <w:numPr>
          <w:ilvl w:val="1"/>
          <w:numId w:val="900"/>
        </w:numPr>
        <w:spacing w:before="0" w:after="0"/>
      </w:pPr>
      <w:r>
        <w:t>strcmp and strncmp</w:t>
      </w:r>
    </w:p>
    <w:p>
      <w:pPr>
        <w:numPr>
          <w:ilvl w:val="1"/>
          <w:numId w:val="900"/>
        </w:numPr>
        <w:spacing w:before="0" w:after="0"/>
      </w:pPr>
      <w:r>
        <w:t>strchr and strrchr</w:t>
      </w:r>
    </w:p>
    <w:p>
      <w:pPr>
        <w:numPr>
          <w:ilvl w:val="1"/>
          <w:numId w:val="900"/>
        </w:numPr>
        <w:spacing w:before="0" w:after="0"/>
      </w:pPr>
      <w:r>
        <w:t>strstr Function</w:t>
      </w:r>
    </w:p>
    <w:p>
      <w:pPr>
        <w:numPr>
          <w:ilvl w:val="1"/>
          <w:numId w:val="900"/>
        </w:numPr>
        <w:spacing w:before="0" w:after="0"/>
      </w:pPr>
      <w:r>
        <w:t>strtok Function</w:t>
      </w:r>
    </w:p>
    <w:p>
      <w:pPr>
        <w:numPr>
          <w:ilvl w:val="1"/>
          <w:numId w:val="900"/>
        </w:numPr>
        <w:spacing w:before="0" w:after="0"/>
      </w:pPr>
      <w:r>
        <w:t>String Conversion Functions</w:t>
      </w:r>
    </w:p>
    <w:p>
      <w:pPr>
        <w:numPr>
          <w:ilvl w:val="0"/>
          <w:numId w:val="900"/>
        </w:numPr>
        <w:spacing w:before="0" w:after="0"/>
      </w:pPr>
      <w:r>
        <w:t>String Processing Techniques</w:t>
      </w:r>
    </w:p>
    <w:p>
      <w:pPr>
        <w:numPr>
          <w:ilvl w:val="1"/>
          <w:numId w:val="900"/>
        </w:numPr>
        <w:spacing w:before="0" w:after="0"/>
      </w:pPr>
      <w:r>
        <w:t>Character-by-Character Processing</w:t>
      </w:r>
    </w:p>
    <w:p>
      <w:pPr>
        <w:numPr>
          <w:ilvl w:val="1"/>
          <w:numId w:val="900"/>
        </w:numPr>
        <w:spacing w:before="0" w:after="0"/>
      </w:pPr>
      <w:r>
        <w:t>String Parsing</w:t>
      </w:r>
    </w:p>
    <w:p>
      <w:pPr>
        <w:numPr>
          <w:ilvl w:val="1"/>
          <w:numId w:val="900"/>
        </w:numPr>
        <w:spacing w:before="0" w:after="0"/>
      </w:pPr>
      <w:r>
        <w:t>String Validation</w:t>
      </w:r>
    </w:p>
    <w:p>
      <w:pPr>
        <w:numPr>
          <w:ilvl w:val="1"/>
          <w:numId w:val="900"/>
        </w:numPr>
        <w:spacing w:before="0" w:after="0"/>
      </w:pPr>
      <w:r>
        <w:t>Case Conversion</w:t>
      </w:r>
    </w:p>
    <w:p>
      <w:pPr>
        <w:pStyle w:val="Heading1"/>
      </w:pPr>
      <w:r>
        <w:t>Structures and Unions</w:t>
      </w:r>
    </w:p>
    <w:p>
      <w:pPr>
        <w:numPr>
          <w:ilvl w:val="0"/>
          <w:numId w:val="900"/>
        </w:numPr>
        <w:spacing w:before="0" w:after="0"/>
      </w:pPr>
      <w:r>
        <w:t>Structure Fundamentals</w:t>
      </w:r>
    </w:p>
    <w:p>
      <w:pPr>
        <w:numPr>
          <w:ilvl w:val="1"/>
          <w:numId w:val="900"/>
        </w:numPr>
        <w:spacing w:before="0" w:after="0"/>
      </w:pPr>
      <w:r>
        <w:t>Structure Definition</w:t>
      </w:r>
    </w:p>
    <w:p>
      <w:pPr>
        <w:numPr>
          <w:ilvl w:val="1"/>
          <w:numId w:val="900"/>
        </w:numPr>
        <w:spacing w:before="0" w:after="0"/>
      </w:pPr>
      <w:r>
        <w:t>Structure Declaration</w:t>
      </w:r>
    </w:p>
    <w:p>
      <w:pPr>
        <w:numPr>
          <w:ilvl w:val="1"/>
          <w:numId w:val="900"/>
        </w:numPr>
        <w:spacing w:before="0" w:after="0"/>
      </w:pPr>
      <w:r>
        <w:t>Member Access</w:t>
      </w:r>
    </w:p>
    <w:p>
      <w:pPr>
        <w:numPr>
          <w:ilvl w:val="1"/>
          <w:numId w:val="900"/>
        </w:numPr>
        <w:spacing w:before="0" w:after="0"/>
      </w:pPr>
      <w:r>
        <w:t>Structure Initialization</w:t>
      </w:r>
    </w:p>
    <w:p>
      <w:pPr>
        <w:numPr>
          <w:ilvl w:val="1"/>
          <w:numId w:val="900"/>
        </w:numPr>
        <w:spacing w:before="0" w:after="0"/>
      </w:pPr>
      <w:r>
        <w:t>Designated Initializers</w:t>
      </w:r>
    </w:p>
    <w:p>
      <w:pPr>
        <w:numPr>
          <w:ilvl w:val="0"/>
          <w:numId w:val="900"/>
        </w:numPr>
        <w:spacing w:before="0" w:after="0"/>
      </w:pPr>
      <w:r>
        <w:t>Structure Operations</w:t>
      </w:r>
    </w:p>
    <w:p>
      <w:pPr>
        <w:numPr>
          <w:ilvl w:val="1"/>
          <w:numId w:val="900"/>
        </w:numPr>
        <w:spacing w:before="0" w:after="0"/>
      </w:pPr>
      <w:r>
        <w:t>Structure Assignment</w:t>
      </w:r>
    </w:p>
    <w:p>
      <w:pPr>
        <w:numPr>
          <w:ilvl w:val="1"/>
          <w:numId w:val="900"/>
        </w:numPr>
        <w:spacing w:before="0" w:after="0"/>
      </w:pPr>
      <w:r>
        <w:t>Structure Comparison</w:t>
      </w:r>
    </w:p>
    <w:p>
      <w:pPr>
        <w:numPr>
          <w:ilvl w:val="1"/>
          <w:numId w:val="900"/>
        </w:numPr>
        <w:spacing w:before="0" w:after="0"/>
      </w:pPr>
      <w:r>
        <w:t>Structures as Function Parameters</w:t>
      </w:r>
    </w:p>
    <w:p>
      <w:pPr>
        <w:numPr>
          <w:ilvl w:val="1"/>
          <w:numId w:val="900"/>
        </w:numPr>
        <w:spacing w:before="0" w:after="0"/>
      </w:pPr>
      <w:r>
        <w:t>Returning Structures</w:t>
      </w:r>
    </w:p>
    <w:p>
      <w:pPr>
        <w:numPr>
          <w:ilvl w:val="1"/>
          <w:numId w:val="900"/>
        </w:numPr>
        <w:spacing w:before="0" w:after="0"/>
      </w:pPr>
      <w:r>
        <w:t>Structure Pointers</w:t>
      </w:r>
    </w:p>
    <w:p>
      <w:pPr>
        <w:numPr>
          <w:ilvl w:val="1"/>
          <w:numId w:val="900"/>
        </w:numPr>
        <w:spacing w:before="0" w:after="0"/>
      </w:pPr>
      <w:r>
        <w:t>Arrow Operator</w:t>
      </w:r>
    </w:p>
    <w:p>
      <w:pPr>
        <w:numPr>
          <w:ilvl w:val="0"/>
          <w:numId w:val="900"/>
        </w:numPr>
        <w:spacing w:before="0" w:after="0"/>
      </w:pPr>
      <w:r>
        <w:t>Advanced Structure Concepts</w:t>
      </w:r>
    </w:p>
    <w:p>
      <w:pPr>
        <w:numPr>
          <w:ilvl w:val="1"/>
          <w:numId w:val="900"/>
        </w:numPr>
        <w:spacing w:before="0" w:after="0"/>
      </w:pPr>
      <w:r>
        <w:t>Nested Structures</w:t>
      </w:r>
    </w:p>
    <w:p>
      <w:pPr>
        <w:numPr>
          <w:ilvl w:val="1"/>
          <w:numId w:val="900"/>
        </w:numPr>
        <w:spacing w:before="0" w:after="0"/>
      </w:pPr>
      <w:r>
        <w:t>Structure Arrays</w:t>
      </w:r>
    </w:p>
    <w:p>
      <w:pPr>
        <w:numPr>
          <w:ilvl w:val="1"/>
          <w:numId w:val="900"/>
        </w:numPr>
        <w:spacing w:before="0" w:after="0"/>
      </w:pPr>
      <w:r>
        <w:t>Self-referential Structures</w:t>
      </w:r>
    </w:p>
    <w:p>
      <w:pPr>
        <w:numPr>
          <w:ilvl w:val="1"/>
          <w:numId w:val="900"/>
        </w:numPr>
        <w:spacing w:before="0" w:after="0"/>
      </w:pPr>
      <w:r>
        <w:t>Structure Padding and Alignment</w:t>
      </w:r>
    </w:p>
    <w:p>
      <w:pPr>
        <w:numPr>
          <w:ilvl w:val="1"/>
          <w:numId w:val="900"/>
        </w:numPr>
        <w:spacing w:before="0" w:after="0"/>
      </w:pPr>
      <w:r>
        <w:t>Bit Fields</w:t>
      </w:r>
    </w:p>
    <w:p>
      <w:pPr>
        <w:numPr>
          <w:ilvl w:val="0"/>
          <w:numId w:val="900"/>
        </w:numPr>
        <w:spacing w:before="0" w:after="0"/>
      </w:pPr>
      <w:r>
        <w:t>Unions</w:t>
      </w:r>
    </w:p>
    <w:p>
      <w:pPr>
        <w:numPr>
          <w:ilvl w:val="1"/>
          <w:numId w:val="900"/>
        </w:numPr>
        <w:spacing w:before="0" w:after="0"/>
      </w:pPr>
      <w:r>
        <w:t>Union Definition</w:t>
      </w:r>
    </w:p>
    <w:p>
      <w:pPr>
        <w:numPr>
          <w:ilvl w:val="1"/>
          <w:numId w:val="900"/>
        </w:numPr>
        <w:spacing w:before="0" w:after="0"/>
      </w:pPr>
      <w:r>
        <w:t>Union vs Structure</w:t>
      </w:r>
    </w:p>
    <w:p>
      <w:pPr>
        <w:numPr>
          <w:ilvl w:val="1"/>
          <w:numId w:val="900"/>
        </w:numPr>
        <w:spacing w:before="0" w:after="0"/>
      </w:pPr>
      <w:r>
        <w:t>Memory Sharing</w:t>
      </w:r>
    </w:p>
    <w:p>
      <w:pPr>
        <w:numPr>
          <w:ilvl w:val="1"/>
          <w:numId w:val="900"/>
        </w:numPr>
        <w:spacing w:before="0" w:after="0"/>
      </w:pPr>
      <w:r>
        <w:t>Union Applications</w:t>
      </w:r>
    </w:p>
    <w:p>
      <w:pPr>
        <w:numPr>
          <w:ilvl w:val="1"/>
          <w:numId w:val="900"/>
        </w:numPr>
        <w:spacing w:before="0" w:after="0"/>
      </w:pPr>
      <w:r>
        <w:t>Tagged Unions</w:t>
      </w:r>
    </w:p>
    <w:p>
      <w:pPr>
        <w:numPr>
          <w:ilvl w:val="0"/>
          <w:numId w:val="900"/>
        </w:numPr>
        <w:spacing w:before="0" w:after="0"/>
      </w:pPr>
      <w:r>
        <w:t>User-Defined Types</w:t>
      </w:r>
    </w:p>
    <w:p>
      <w:pPr>
        <w:numPr>
          <w:ilvl w:val="1"/>
          <w:numId w:val="900"/>
        </w:numPr>
        <w:spacing w:before="0" w:after="0"/>
      </w:pPr>
      <w:r>
        <w:t>typedef Keyword</w:t>
      </w:r>
    </w:p>
    <w:p>
      <w:pPr>
        <w:numPr>
          <w:ilvl w:val="1"/>
          <w:numId w:val="900"/>
        </w:numPr>
        <w:spacing w:before="0" w:after="0"/>
      </w:pPr>
      <w:r>
        <w:t>Type Aliases</w:t>
      </w:r>
    </w:p>
    <w:p>
      <w:pPr>
        <w:numPr>
          <w:ilvl w:val="1"/>
          <w:numId w:val="900"/>
        </w:numPr>
        <w:spacing w:before="0" w:after="0"/>
      </w:pPr>
      <w:r>
        <w:t>Complex Type Definitions</w:t>
      </w:r>
    </w:p>
    <w:p>
      <w:pPr>
        <w:numPr>
          <w:ilvl w:val="1"/>
          <w:numId w:val="900"/>
        </w:numPr>
        <w:spacing w:before="0" w:after="0"/>
      </w:pPr>
      <w:r>
        <w:t>Code Readability</w:t>
      </w:r>
    </w:p>
    <w:p>
      <w:pPr>
        <w:pStyle w:val="Heading1"/>
      </w:pPr>
      <w:r>
        <w:t>Dynamic Memory Management</w:t>
      </w:r>
    </w:p>
    <w:p>
      <w:pPr>
        <w:numPr>
          <w:ilvl w:val="0"/>
          <w:numId w:val="900"/>
        </w:numPr>
        <w:spacing w:before="0" w:after="0"/>
      </w:pPr>
      <w:r>
        <w:t>Memory Layout</w:t>
      </w:r>
    </w:p>
    <w:p>
      <w:pPr>
        <w:numPr>
          <w:ilvl w:val="1"/>
          <w:numId w:val="900"/>
        </w:numPr>
        <w:spacing w:before="0" w:after="0"/>
      </w:pPr>
      <w:r>
        <w:t>Program Memory Segments</w:t>
      </w:r>
    </w:p>
    <w:p>
      <w:pPr>
        <w:numPr>
          <w:ilvl w:val="1"/>
          <w:numId w:val="900"/>
        </w:numPr>
        <w:spacing w:before="0" w:after="0"/>
      </w:pPr>
      <w:r>
        <w:t>Stack vs Heap</w:t>
      </w:r>
    </w:p>
    <w:p>
      <w:pPr>
        <w:numPr>
          <w:ilvl w:val="1"/>
          <w:numId w:val="900"/>
        </w:numPr>
        <w:spacing w:before="0" w:after="0"/>
      </w:pPr>
      <w:r>
        <w:t>Memory Allocation Concepts</w:t>
      </w:r>
    </w:p>
    <w:p>
      <w:pPr>
        <w:numPr>
          <w:ilvl w:val="0"/>
          <w:numId w:val="900"/>
        </w:numPr>
        <w:spacing w:before="0" w:after="0"/>
      </w:pPr>
      <w:r>
        <w:t>Dynamic Allocation Functions</w:t>
      </w:r>
    </w:p>
    <w:p>
      <w:pPr>
        <w:numPr>
          <w:ilvl w:val="1"/>
          <w:numId w:val="900"/>
        </w:numPr>
        <w:spacing w:before="0" w:after="0"/>
      </w:pPr>
      <w:r>
        <w:t>malloc Function</w:t>
      </w:r>
    </w:p>
    <w:p>
      <w:pPr>
        <w:numPr>
          <w:ilvl w:val="1"/>
          <w:numId w:val="900"/>
        </w:numPr>
        <w:spacing w:before="0" w:after="0"/>
      </w:pPr>
      <w:r>
        <w:t>calloc Function</w:t>
      </w:r>
    </w:p>
    <w:p>
      <w:pPr>
        <w:numPr>
          <w:ilvl w:val="1"/>
          <w:numId w:val="900"/>
        </w:numPr>
        <w:spacing w:before="0" w:after="0"/>
      </w:pPr>
      <w:r>
        <w:t>realloc Function</w:t>
      </w:r>
    </w:p>
    <w:p>
      <w:pPr>
        <w:numPr>
          <w:ilvl w:val="1"/>
          <w:numId w:val="900"/>
        </w:numPr>
        <w:spacing w:before="0" w:after="0"/>
      </w:pPr>
      <w:r>
        <w:t>free Function</w:t>
      </w:r>
    </w:p>
    <w:p>
      <w:pPr>
        <w:numPr>
          <w:ilvl w:val="1"/>
          <w:numId w:val="900"/>
        </w:numPr>
        <w:spacing w:before="0" w:after="0"/>
      </w:pPr>
      <w:r>
        <w:t>Memory Allocation Patterns</w:t>
      </w:r>
    </w:p>
    <w:p>
      <w:pPr>
        <w:numPr>
          <w:ilvl w:val="0"/>
          <w:numId w:val="900"/>
        </w:numPr>
        <w:spacing w:before="0" w:after="0"/>
      </w:pPr>
      <w:r>
        <w:t>Dynamic Arrays</w:t>
      </w:r>
    </w:p>
    <w:p>
      <w:pPr>
        <w:numPr>
          <w:ilvl w:val="1"/>
          <w:numId w:val="900"/>
        </w:numPr>
        <w:spacing w:before="0" w:after="0"/>
      </w:pPr>
      <w:r>
        <w:t>Single-Dimensional Dynamic Arrays</w:t>
      </w:r>
    </w:p>
    <w:p>
      <w:pPr>
        <w:numPr>
          <w:ilvl w:val="1"/>
          <w:numId w:val="900"/>
        </w:numPr>
        <w:spacing w:before="0" w:after="0"/>
      </w:pPr>
      <w:r>
        <w:t>Multi-Dimensional Dynamic Arrays</w:t>
      </w:r>
    </w:p>
    <w:p>
      <w:pPr>
        <w:numPr>
          <w:ilvl w:val="1"/>
          <w:numId w:val="900"/>
        </w:numPr>
        <w:spacing w:before="0" w:after="0"/>
      </w:pPr>
      <w:r>
        <w:t>Resizable Arrays</w:t>
      </w:r>
    </w:p>
    <w:p>
      <w:pPr>
        <w:numPr>
          <w:ilvl w:val="0"/>
          <w:numId w:val="900"/>
        </w:numPr>
        <w:spacing w:before="0" w:after="0"/>
      </w:pPr>
      <w:r>
        <w:t>Memory Management Best Practices</w:t>
      </w:r>
    </w:p>
    <w:p>
      <w:pPr>
        <w:numPr>
          <w:ilvl w:val="1"/>
          <w:numId w:val="900"/>
        </w:numPr>
        <w:spacing w:before="0" w:after="0"/>
      </w:pPr>
      <w:r>
        <w:t>Memory Leak Prevention</w:t>
      </w:r>
    </w:p>
    <w:p>
      <w:pPr>
        <w:numPr>
          <w:ilvl w:val="1"/>
          <w:numId w:val="900"/>
        </w:numPr>
        <w:spacing w:before="0" w:after="0"/>
      </w:pPr>
      <w:r>
        <w:t>Dangling Pointer Avoidance</w:t>
      </w:r>
    </w:p>
    <w:p>
      <w:pPr>
        <w:numPr>
          <w:ilvl w:val="1"/>
          <w:numId w:val="900"/>
        </w:numPr>
        <w:spacing w:before="0" w:after="0"/>
      </w:pPr>
      <w:r>
        <w:t>Double Free Prevention</w:t>
      </w:r>
    </w:p>
    <w:p>
      <w:pPr>
        <w:numPr>
          <w:ilvl w:val="1"/>
          <w:numId w:val="900"/>
        </w:numPr>
        <w:spacing w:before="0" w:after="0"/>
      </w:pPr>
      <w:r>
        <w:t>Memory Initialization</w:t>
      </w:r>
    </w:p>
    <w:p>
      <w:pPr>
        <w:numPr>
          <w:ilvl w:val="0"/>
          <w:numId w:val="900"/>
        </w:numPr>
        <w:spacing w:before="0" w:after="0"/>
      </w:pPr>
      <w:r>
        <w:t>Common Memory Errors</w:t>
      </w:r>
    </w:p>
    <w:p>
      <w:pPr>
        <w:numPr>
          <w:ilvl w:val="1"/>
          <w:numId w:val="900"/>
        </w:numPr>
        <w:spacing w:before="0" w:after="0"/>
      </w:pPr>
      <w:r>
        <w:t>Buffer Overflows</w:t>
      </w:r>
    </w:p>
    <w:p>
      <w:pPr>
        <w:numPr>
          <w:ilvl w:val="1"/>
          <w:numId w:val="900"/>
        </w:numPr>
        <w:spacing w:before="0" w:after="0"/>
      </w:pPr>
      <w:r>
        <w:t>Use After Free</w:t>
      </w:r>
    </w:p>
    <w:p>
      <w:pPr>
        <w:numPr>
          <w:ilvl w:val="1"/>
          <w:numId w:val="900"/>
        </w:numPr>
        <w:spacing w:before="0" w:after="0"/>
      </w:pPr>
      <w:r>
        <w:t>Memory Leaks</w:t>
      </w:r>
    </w:p>
    <w:p>
      <w:pPr>
        <w:numPr>
          <w:ilvl w:val="1"/>
          <w:numId w:val="900"/>
        </w:numPr>
        <w:spacing w:before="0" w:after="0"/>
      </w:pPr>
      <w:r>
        <w:t>Uninitialized Memory Access</w:t>
      </w:r>
    </w:p>
    <w:p>
      <w:pPr>
        <w:numPr>
          <w:ilvl w:val="1"/>
          <w:numId w:val="900"/>
        </w:numPr>
        <w:spacing w:before="0" w:after="0"/>
      </w:pPr>
      <w:r>
        <w:t>Debugging Memory Issues</w:t>
      </w:r>
    </w:p>
    <w:p>
      <w:pPr>
        <w:pStyle w:val="Heading1"/>
      </w:pPr>
      <w:r>
        <w:t>File Input and Output</w:t>
      </w:r>
    </w:p>
    <w:p>
      <w:pPr>
        <w:numPr>
          <w:ilvl w:val="0"/>
          <w:numId w:val="900"/>
        </w:numPr>
        <w:spacing w:before="0" w:after="0"/>
      </w:pPr>
      <w:r>
        <w:t>File Handling Basics</w:t>
      </w:r>
    </w:p>
    <w:p>
      <w:pPr>
        <w:numPr>
          <w:ilvl w:val="1"/>
          <w:numId w:val="900"/>
        </w:numPr>
        <w:spacing w:before="0" w:after="0"/>
      </w:pPr>
      <w:r>
        <w:t>FILE Structure</w:t>
      </w:r>
    </w:p>
    <w:p>
      <w:pPr>
        <w:numPr>
          <w:ilvl w:val="1"/>
          <w:numId w:val="900"/>
        </w:numPr>
        <w:spacing w:before="0" w:after="0"/>
      </w:pPr>
      <w:r>
        <w:t>File Streams</w:t>
      </w:r>
    </w:p>
    <w:p>
      <w:pPr>
        <w:numPr>
          <w:ilvl w:val="1"/>
          <w:numId w:val="900"/>
        </w:numPr>
        <w:spacing w:before="0" w:after="0"/>
      </w:pPr>
      <w:r>
        <w:t>File Opening Modes</w:t>
      </w:r>
    </w:p>
    <w:p>
      <w:pPr>
        <w:numPr>
          <w:ilvl w:val="1"/>
          <w:numId w:val="900"/>
        </w:numPr>
        <w:spacing w:before="0" w:after="0"/>
      </w:pPr>
      <w:r>
        <w:t>File Closing</w:t>
      </w:r>
    </w:p>
    <w:p>
      <w:pPr>
        <w:numPr>
          <w:ilvl w:val="0"/>
          <w:numId w:val="900"/>
        </w:numPr>
        <w:spacing w:before="0" w:after="0"/>
      </w:pPr>
      <w:r>
        <w:t>Text File Operations</w:t>
      </w:r>
    </w:p>
    <w:p>
      <w:pPr>
        <w:numPr>
          <w:ilvl w:val="1"/>
          <w:numId w:val="900"/>
        </w:numPr>
        <w:spacing w:before="0" w:after="0"/>
      </w:pPr>
      <w:r>
        <w:t>Character-based I/O</w:t>
      </w:r>
    </w:p>
    <w:p>
      <w:pPr>
        <w:numPr>
          <w:ilvl w:val="1"/>
          <w:numId w:val="900"/>
        </w:numPr>
        <w:spacing w:before="0" w:after="0"/>
      </w:pPr>
      <w:r>
        <w:t>Line-based I/O</w:t>
      </w:r>
    </w:p>
    <w:p>
      <w:pPr>
        <w:numPr>
          <w:ilvl w:val="1"/>
          <w:numId w:val="900"/>
        </w:numPr>
        <w:spacing w:before="0" w:after="0"/>
      </w:pPr>
      <w:r>
        <w:t>Formatted File I/O</w:t>
      </w:r>
    </w:p>
    <w:p>
      <w:pPr>
        <w:numPr>
          <w:ilvl w:val="1"/>
          <w:numId w:val="900"/>
        </w:numPr>
        <w:spacing w:before="0" w:after="0"/>
      </w:pPr>
      <w:r>
        <w:t>Text File Processing</w:t>
      </w:r>
    </w:p>
    <w:p>
      <w:pPr>
        <w:numPr>
          <w:ilvl w:val="0"/>
          <w:numId w:val="900"/>
        </w:numPr>
        <w:spacing w:before="0" w:after="0"/>
      </w:pPr>
      <w:r>
        <w:t>Binary File Operations</w:t>
      </w:r>
    </w:p>
    <w:p>
      <w:pPr>
        <w:numPr>
          <w:ilvl w:val="1"/>
          <w:numId w:val="900"/>
        </w:numPr>
        <w:spacing w:before="0" w:after="0"/>
      </w:pPr>
      <w:r>
        <w:t>Binary vs Text Mode</w:t>
      </w:r>
    </w:p>
    <w:p>
      <w:pPr>
        <w:numPr>
          <w:ilvl w:val="1"/>
          <w:numId w:val="900"/>
        </w:numPr>
        <w:spacing w:before="0" w:after="0"/>
      </w:pPr>
      <w:r>
        <w:t>Binary Read and Write</w:t>
      </w:r>
    </w:p>
    <w:p>
      <w:pPr>
        <w:numPr>
          <w:ilvl w:val="1"/>
          <w:numId w:val="900"/>
        </w:numPr>
        <w:spacing w:before="0" w:after="0"/>
      </w:pPr>
      <w:r>
        <w:t>Structure I/O</w:t>
      </w:r>
    </w:p>
    <w:p>
      <w:pPr>
        <w:numPr>
          <w:ilvl w:val="1"/>
          <w:numId w:val="900"/>
        </w:numPr>
        <w:spacing w:before="0" w:after="0"/>
      </w:pPr>
      <w:r>
        <w:t>Random Access</w:t>
      </w:r>
    </w:p>
    <w:p>
      <w:pPr>
        <w:numPr>
          <w:ilvl w:val="0"/>
          <w:numId w:val="900"/>
        </w:numPr>
        <w:spacing w:before="0" w:after="0"/>
      </w:pPr>
      <w:r>
        <w:t>File Positioning</w:t>
      </w:r>
    </w:p>
    <w:p>
      <w:pPr>
        <w:numPr>
          <w:ilvl w:val="1"/>
          <w:numId w:val="900"/>
        </w:numPr>
        <w:spacing w:before="0" w:after="0"/>
      </w:pPr>
      <w:r>
        <w:t>Sequential Access</w:t>
      </w:r>
    </w:p>
    <w:p>
      <w:pPr>
        <w:numPr>
          <w:ilvl w:val="1"/>
          <w:numId w:val="900"/>
        </w:numPr>
        <w:spacing w:before="0" w:after="0"/>
      </w:pPr>
      <w:r>
        <w:t>Random Access</w:t>
      </w:r>
    </w:p>
    <w:p>
      <w:pPr>
        <w:numPr>
          <w:ilvl w:val="1"/>
          <w:numId w:val="900"/>
        </w:numPr>
        <w:spacing w:before="0" w:after="0"/>
      </w:pPr>
      <w:r>
        <w:t>File Position Functions</w:t>
      </w:r>
    </w:p>
    <w:p>
      <w:pPr>
        <w:numPr>
          <w:ilvl w:val="1"/>
          <w:numId w:val="900"/>
        </w:numPr>
        <w:spacing w:before="0" w:after="0"/>
      </w:pPr>
      <w:r>
        <w:t>Seeking and Telling</w:t>
      </w:r>
    </w:p>
    <w:p>
      <w:pPr>
        <w:numPr>
          <w:ilvl w:val="0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File Operation Errors</w:t>
      </w:r>
    </w:p>
    <w:p>
      <w:pPr>
        <w:numPr>
          <w:ilvl w:val="1"/>
          <w:numId w:val="900"/>
        </w:numPr>
        <w:spacing w:before="0" w:after="0"/>
      </w:pPr>
      <w:r>
        <w:t>End-of-File Detection</w:t>
      </w:r>
    </w:p>
    <w:p>
      <w:pPr>
        <w:numPr>
          <w:ilvl w:val="1"/>
          <w:numId w:val="900"/>
        </w:numPr>
        <w:spacing w:before="0" w:after="0"/>
      </w:pPr>
      <w:r>
        <w:t>Error Checking Functions</w:t>
      </w:r>
    </w:p>
    <w:p>
      <w:pPr>
        <w:numPr>
          <w:ilvl w:val="1"/>
          <w:numId w:val="900"/>
        </w:numPr>
        <w:spacing w:before="0" w:after="0"/>
      </w:pPr>
      <w:r>
        <w:t>Robust File Handling</w:t>
      </w:r>
    </w:p>
    <w:p>
      <w:pPr>
        <w:pStyle w:val="Heading1"/>
      </w:pPr>
      <w:r>
        <w:t>Preprocessor</w:t>
      </w:r>
    </w:p>
    <w:p>
      <w:pPr>
        <w:numPr>
          <w:ilvl w:val="0"/>
          <w:numId w:val="900"/>
        </w:numPr>
        <w:spacing w:before="0" w:after="0"/>
      </w:pPr>
      <w:r>
        <w:t>Preprocessor Fundamentals</w:t>
      </w:r>
    </w:p>
    <w:p>
      <w:pPr>
        <w:numPr>
          <w:ilvl w:val="1"/>
          <w:numId w:val="900"/>
        </w:numPr>
        <w:spacing w:before="0" w:after="0"/>
      </w:pPr>
      <w:r>
        <w:t>Preprocessing Phase</w:t>
      </w:r>
    </w:p>
    <w:p>
      <w:pPr>
        <w:numPr>
          <w:ilvl w:val="1"/>
          <w:numId w:val="900"/>
        </w:numPr>
        <w:spacing w:before="0" w:after="0"/>
      </w:pPr>
      <w:r>
        <w:t>Preprocessor Directives</w:t>
      </w:r>
    </w:p>
    <w:p>
      <w:pPr>
        <w:numPr>
          <w:ilvl w:val="1"/>
          <w:numId w:val="900"/>
        </w:numPr>
        <w:spacing w:before="0" w:after="0"/>
      </w:pPr>
      <w:r>
        <w:t>Macro Processing</w:t>
      </w:r>
    </w:p>
    <w:p>
      <w:pPr>
        <w:numPr>
          <w:ilvl w:val="0"/>
          <w:numId w:val="900"/>
        </w:numPr>
        <w:spacing w:before="0" w:after="0"/>
      </w:pPr>
      <w:r>
        <w:t>File Inclusion</w:t>
      </w:r>
    </w:p>
    <w:p>
      <w:pPr>
        <w:numPr>
          <w:ilvl w:val="1"/>
          <w:numId w:val="900"/>
        </w:numPr>
        <w:spacing w:before="0" w:after="0"/>
      </w:pPr>
      <w:r>
        <w:t>#include Directive</w:t>
      </w:r>
    </w:p>
    <w:p>
      <w:pPr>
        <w:numPr>
          <w:ilvl w:val="1"/>
          <w:numId w:val="900"/>
        </w:numPr>
        <w:spacing w:before="0" w:after="0"/>
      </w:pPr>
      <w:r>
        <w:t>System vs User Headers</w:t>
      </w:r>
    </w:p>
    <w:p>
      <w:pPr>
        <w:numPr>
          <w:ilvl w:val="1"/>
          <w:numId w:val="900"/>
        </w:numPr>
        <w:spacing w:before="0" w:after="0"/>
      </w:pPr>
      <w:r>
        <w:t>Include Paths</w:t>
      </w:r>
    </w:p>
    <w:p>
      <w:pPr>
        <w:numPr>
          <w:ilvl w:val="1"/>
          <w:numId w:val="900"/>
        </w:numPr>
        <w:spacing w:before="0" w:after="0"/>
      </w:pPr>
      <w:r>
        <w:t>Include Guards</w:t>
      </w:r>
    </w:p>
    <w:p>
      <w:pPr>
        <w:numPr>
          <w:ilvl w:val="1"/>
          <w:numId w:val="900"/>
        </w:numPr>
        <w:spacing w:before="0" w:after="0"/>
      </w:pPr>
      <w:r>
        <w:t>Header File Organization</w:t>
      </w:r>
    </w:p>
    <w:p>
      <w:pPr>
        <w:numPr>
          <w:ilvl w:val="0"/>
          <w:numId w:val="900"/>
        </w:numPr>
        <w:spacing w:before="0" w:after="0"/>
      </w:pPr>
      <w:r>
        <w:t>Macro Definitions</w:t>
      </w:r>
    </w:p>
    <w:p>
      <w:pPr>
        <w:numPr>
          <w:ilvl w:val="1"/>
          <w:numId w:val="900"/>
        </w:numPr>
        <w:spacing w:before="0" w:after="0"/>
      </w:pPr>
      <w:r>
        <w:t>Object-like Macros</w:t>
      </w:r>
    </w:p>
    <w:p>
      <w:pPr>
        <w:numPr>
          <w:ilvl w:val="1"/>
          <w:numId w:val="900"/>
        </w:numPr>
        <w:spacing w:before="0" w:after="0"/>
      </w:pPr>
      <w:r>
        <w:t>Function-like Macros</w:t>
      </w:r>
    </w:p>
    <w:p>
      <w:pPr>
        <w:numPr>
          <w:ilvl w:val="1"/>
          <w:numId w:val="900"/>
        </w:numPr>
        <w:spacing w:before="0" w:after="0"/>
      </w:pPr>
      <w:r>
        <w:t>Macro Parameters</w:t>
      </w:r>
    </w:p>
    <w:p>
      <w:pPr>
        <w:numPr>
          <w:ilvl w:val="1"/>
          <w:numId w:val="900"/>
        </w:numPr>
        <w:spacing w:before="0" w:after="0"/>
      </w:pPr>
      <w:r>
        <w:t>Macro Expansion Rules</w:t>
      </w:r>
    </w:p>
    <w:p>
      <w:pPr>
        <w:numPr>
          <w:ilvl w:val="1"/>
          <w:numId w:val="900"/>
        </w:numPr>
        <w:spacing w:before="0" w:after="0"/>
      </w:pPr>
      <w:r>
        <w:t>Macro Pitfalls</w:t>
      </w:r>
    </w:p>
    <w:p>
      <w:pPr>
        <w:numPr>
          <w:ilvl w:val="0"/>
          <w:numId w:val="900"/>
        </w:numPr>
        <w:spacing w:before="0" w:after="0"/>
      </w:pPr>
      <w:r>
        <w:t>Conditional Compilation</w:t>
      </w:r>
    </w:p>
    <w:p>
      <w:pPr>
        <w:numPr>
          <w:ilvl w:val="1"/>
          <w:numId w:val="900"/>
        </w:numPr>
        <w:spacing w:before="0" w:after="0"/>
      </w:pPr>
      <w:r>
        <w:t>#if Directive</w:t>
      </w:r>
    </w:p>
    <w:p>
      <w:pPr>
        <w:numPr>
          <w:ilvl w:val="1"/>
          <w:numId w:val="900"/>
        </w:numPr>
        <w:spacing w:before="0" w:after="0"/>
      </w:pPr>
      <w:r>
        <w:t>#ifdef and #ifndef</w:t>
      </w:r>
    </w:p>
    <w:p>
      <w:pPr>
        <w:numPr>
          <w:ilvl w:val="1"/>
          <w:numId w:val="900"/>
        </w:numPr>
        <w:spacing w:before="0" w:after="0"/>
      </w:pPr>
      <w:r>
        <w:t>#else and #elif</w:t>
      </w:r>
    </w:p>
    <w:p>
      <w:pPr>
        <w:numPr>
          <w:ilvl w:val="1"/>
          <w:numId w:val="900"/>
        </w:numPr>
        <w:spacing w:before="0" w:after="0"/>
      </w:pPr>
      <w:r>
        <w:t>#endif Directive</w:t>
      </w:r>
    </w:p>
    <w:p>
      <w:pPr>
        <w:numPr>
          <w:ilvl w:val="1"/>
          <w:numId w:val="900"/>
        </w:numPr>
        <w:spacing w:before="0" w:after="0"/>
      </w:pPr>
      <w:r>
        <w:t>Conditional Compilation Uses</w:t>
      </w:r>
    </w:p>
    <w:p>
      <w:pPr>
        <w:numPr>
          <w:ilvl w:val="0"/>
          <w:numId w:val="900"/>
        </w:numPr>
        <w:spacing w:before="0" w:after="0"/>
      </w:pPr>
      <w:r>
        <w:t>Advanced Preprocessor Features</w:t>
      </w:r>
    </w:p>
    <w:p>
      <w:pPr>
        <w:numPr>
          <w:ilvl w:val="1"/>
          <w:numId w:val="900"/>
        </w:numPr>
        <w:spacing w:before="0" w:after="0"/>
      </w:pPr>
      <w:r>
        <w:t>#undef Directive</w:t>
      </w:r>
    </w:p>
    <w:p>
      <w:pPr>
        <w:numPr>
          <w:ilvl w:val="1"/>
          <w:numId w:val="900"/>
        </w:numPr>
        <w:spacing w:before="0" w:after="0"/>
      </w:pPr>
      <w:r>
        <w:t>#error Directive</w:t>
      </w:r>
    </w:p>
    <w:p>
      <w:pPr>
        <w:numPr>
          <w:ilvl w:val="1"/>
          <w:numId w:val="900"/>
        </w:numPr>
        <w:spacing w:before="0" w:after="0"/>
      </w:pPr>
      <w:r>
        <w:t>#pragma Directive</w:t>
      </w:r>
    </w:p>
    <w:p>
      <w:pPr>
        <w:numPr>
          <w:ilvl w:val="1"/>
          <w:numId w:val="900"/>
        </w:numPr>
        <w:spacing w:before="0" w:after="0"/>
      </w:pPr>
      <w:r>
        <w:t>Predefined Macros</w:t>
      </w:r>
    </w:p>
    <w:p>
      <w:pPr>
        <w:numPr>
          <w:ilvl w:val="1"/>
          <w:numId w:val="900"/>
        </w:numPr>
        <w:spacing w:before="0" w:after="0"/>
      </w:pPr>
      <w:r>
        <w:t>Stringification</w:t>
      </w:r>
    </w:p>
    <w:p>
      <w:pPr>
        <w:numPr>
          <w:ilvl w:val="1"/>
          <w:numId w:val="900"/>
        </w:numPr>
        <w:spacing w:before="0" w:after="0"/>
      </w:pPr>
      <w:r>
        <w:t>Token Pasting</w:t>
      </w:r>
    </w:p>
    <w:p>
      <w:pPr>
        <w:pStyle w:val="Heading1"/>
      </w:pPr>
      <w:r>
        <w:t>Advanced Programming Concepts</w:t>
      </w:r>
    </w:p>
    <w:p>
      <w:pPr>
        <w:numPr>
          <w:ilvl w:val="0"/>
          <w:numId w:val="900"/>
        </w:numPr>
        <w:spacing w:before="0" w:after="0"/>
      </w:pPr>
      <w:r>
        <w:t>Multi-file Programming</w:t>
      </w:r>
    </w:p>
    <w:p>
      <w:pPr>
        <w:numPr>
          <w:ilvl w:val="1"/>
          <w:numId w:val="900"/>
        </w:numPr>
        <w:spacing w:before="0" w:after="0"/>
      </w:pPr>
      <w:r>
        <w:t>Project Organization</w:t>
      </w:r>
    </w:p>
    <w:p>
      <w:pPr>
        <w:numPr>
          <w:ilvl w:val="1"/>
          <w:numId w:val="900"/>
        </w:numPr>
        <w:spacing w:before="0" w:after="0"/>
      </w:pPr>
      <w:r>
        <w:t>Header File Design</w:t>
      </w:r>
    </w:p>
    <w:p>
      <w:pPr>
        <w:numPr>
          <w:ilvl w:val="1"/>
          <w:numId w:val="900"/>
        </w:numPr>
        <w:spacing w:before="0" w:after="0"/>
      </w:pPr>
      <w:r>
        <w:t>Source File Organization</w:t>
      </w:r>
    </w:p>
    <w:p>
      <w:pPr>
        <w:numPr>
          <w:ilvl w:val="1"/>
          <w:numId w:val="900"/>
        </w:numPr>
        <w:spacing w:before="0" w:after="0"/>
      </w:pPr>
      <w:r>
        <w:t>Compilation Units</w:t>
      </w:r>
    </w:p>
    <w:p>
      <w:pPr>
        <w:numPr>
          <w:ilvl w:val="1"/>
          <w:numId w:val="900"/>
        </w:numPr>
        <w:spacing w:before="0" w:after="0"/>
      </w:pPr>
      <w:r>
        <w:t>Linking Process</w:t>
      </w:r>
    </w:p>
    <w:p>
      <w:pPr>
        <w:numPr>
          <w:ilvl w:val="0"/>
          <w:numId w:val="900"/>
        </w:numPr>
        <w:spacing w:before="0" w:after="0"/>
      </w:pPr>
      <w:r>
        <w:t>Storage Classes and Linkage</w:t>
      </w:r>
    </w:p>
    <w:p>
      <w:pPr>
        <w:numPr>
          <w:ilvl w:val="1"/>
          <w:numId w:val="900"/>
        </w:numPr>
        <w:spacing w:before="0" w:after="0"/>
      </w:pPr>
      <w:r>
        <w:t>Internal Linkage</w:t>
      </w:r>
    </w:p>
    <w:p>
      <w:pPr>
        <w:numPr>
          <w:ilvl w:val="1"/>
          <w:numId w:val="900"/>
        </w:numPr>
        <w:spacing w:before="0" w:after="0"/>
      </w:pPr>
      <w:r>
        <w:t>External Linkage</w:t>
      </w:r>
    </w:p>
    <w:p>
      <w:pPr>
        <w:numPr>
          <w:ilvl w:val="1"/>
          <w:numId w:val="900"/>
        </w:numPr>
        <w:spacing w:before="0" w:after="0"/>
      </w:pPr>
      <w:r>
        <w:t>static Keyword Uses</w:t>
      </w:r>
    </w:p>
    <w:p>
      <w:pPr>
        <w:numPr>
          <w:ilvl w:val="1"/>
          <w:numId w:val="900"/>
        </w:numPr>
        <w:spacing w:before="0" w:after="0"/>
      </w:pPr>
      <w:r>
        <w:t>extern Keyword Uses</w:t>
      </w:r>
    </w:p>
    <w:p>
      <w:pPr>
        <w:numPr>
          <w:ilvl w:val="1"/>
          <w:numId w:val="900"/>
        </w:numPr>
        <w:spacing w:before="0" w:after="0"/>
      </w:pPr>
      <w:r>
        <w:t>Global Variable Management</w:t>
      </w:r>
    </w:p>
    <w:p>
      <w:pPr>
        <w:numPr>
          <w:ilvl w:val="0"/>
          <w:numId w:val="900"/>
        </w:numPr>
        <w:spacing w:before="0" w:after="0"/>
      </w:pPr>
      <w:r>
        <w:t>Command-line Programming</w:t>
      </w:r>
    </w:p>
    <w:p>
      <w:pPr>
        <w:numPr>
          <w:ilvl w:val="1"/>
          <w:numId w:val="900"/>
        </w:numPr>
        <w:spacing w:before="0" w:after="0"/>
      </w:pPr>
      <w:r>
        <w:t>argc and argv</w:t>
      </w:r>
    </w:p>
    <w:p>
      <w:pPr>
        <w:numPr>
          <w:ilvl w:val="1"/>
          <w:numId w:val="900"/>
        </w:numPr>
        <w:spacing w:before="0" w:after="0"/>
      </w:pPr>
      <w:r>
        <w:t>Command-line Parsing</w:t>
      </w:r>
    </w:p>
    <w:p>
      <w:pPr>
        <w:numPr>
          <w:ilvl w:val="1"/>
          <w:numId w:val="900"/>
        </w:numPr>
        <w:spacing w:before="0" w:after="0"/>
      </w:pPr>
      <w:r>
        <w:t>Option Processing</w:t>
      </w:r>
    </w:p>
    <w:p>
      <w:pPr>
        <w:numPr>
          <w:ilvl w:val="1"/>
          <w:numId w:val="900"/>
        </w:numPr>
        <w:spacing w:before="0" w:after="0"/>
      </w:pPr>
      <w:r>
        <w:t>Argument Validation</w:t>
      </w:r>
    </w:p>
    <w:p>
      <w:pPr>
        <w:numPr>
          <w:ilvl w:val="0"/>
          <w:numId w:val="900"/>
        </w:numPr>
        <w:spacing w:before="0" w:after="0"/>
      </w:pPr>
      <w:r>
        <w:t>Error Handling Strategies</w:t>
      </w:r>
    </w:p>
    <w:p>
      <w:pPr>
        <w:numPr>
          <w:ilvl w:val="1"/>
          <w:numId w:val="900"/>
        </w:numPr>
        <w:spacing w:before="0" w:after="0"/>
      </w:pPr>
      <w:r>
        <w:t>Return Code Conventions</w:t>
      </w:r>
    </w:p>
    <w:p>
      <w:pPr>
        <w:numPr>
          <w:ilvl w:val="1"/>
          <w:numId w:val="900"/>
        </w:numPr>
        <w:spacing w:before="0" w:after="0"/>
      </w:pPr>
      <w:r>
        <w:t>errno Variable</w:t>
      </w:r>
    </w:p>
    <w:p>
      <w:pPr>
        <w:numPr>
          <w:ilvl w:val="1"/>
          <w:numId w:val="900"/>
        </w:numPr>
        <w:spacing w:before="0" w:after="0"/>
      </w:pPr>
      <w:r>
        <w:t>Error Reporting Functions</w:t>
      </w:r>
    </w:p>
    <w:p>
      <w:pPr>
        <w:numPr>
          <w:ilvl w:val="1"/>
          <w:numId w:val="900"/>
        </w:numPr>
        <w:spacing w:before="0" w:after="0"/>
      </w:pPr>
      <w:r>
        <w:t>Defensive Programming</w:t>
      </w:r>
    </w:p>
    <w:p>
      <w:pPr>
        <w:numPr>
          <w:ilvl w:val="0"/>
          <w:numId w:val="900"/>
        </w:numPr>
        <w:spacing w:before="0" w:after="0"/>
      </w:pPr>
      <w:r>
        <w:t>Standard Library Overview</w:t>
      </w:r>
    </w:p>
    <w:p>
      <w:pPr>
        <w:numPr>
          <w:ilvl w:val="1"/>
          <w:numId w:val="900"/>
        </w:numPr>
        <w:spacing w:before="0" w:after="0"/>
      </w:pPr>
      <w:r>
        <w:t>Mathematical Functions</w:t>
      </w:r>
    </w:p>
    <w:p>
      <w:pPr>
        <w:numPr>
          <w:ilvl w:val="1"/>
          <w:numId w:val="900"/>
        </w:numPr>
        <w:spacing w:before="0" w:after="0"/>
      </w:pPr>
      <w:r>
        <w:t>Character Classification</w:t>
      </w:r>
    </w:p>
    <w:p>
      <w:pPr>
        <w:numPr>
          <w:ilvl w:val="1"/>
          <w:numId w:val="900"/>
        </w:numPr>
        <w:spacing w:before="0" w:after="0"/>
      </w:pPr>
      <w:r>
        <w:t>String Conversion</w:t>
      </w:r>
    </w:p>
    <w:p>
      <w:pPr>
        <w:numPr>
          <w:ilvl w:val="1"/>
          <w:numId w:val="900"/>
        </w:numPr>
        <w:spacing w:before="0" w:after="0"/>
      </w:pPr>
      <w:r>
        <w:t>Time and Date Functions</w:t>
      </w:r>
    </w:p>
    <w:p>
      <w:pPr>
        <w:numPr>
          <w:ilvl w:val="1"/>
          <w:numId w:val="900"/>
        </w:numPr>
        <w:spacing w:before="0" w:after="0"/>
      </w:pPr>
      <w:r>
        <w:t>Utility Functions</w:t>
      </w:r>
    </w:p>
    <w:p>
      <w:pPr>
        <w:numPr>
          <w:ilvl w:val="0"/>
          <w:numId w:val="900"/>
        </w:numPr>
        <w:spacing w:before="0" w:after="0"/>
      </w:pPr>
      <w:r>
        <w:t>Debugging and Testing</w:t>
      </w:r>
    </w:p>
    <w:p>
      <w:pPr>
        <w:numPr>
          <w:ilvl w:val="1"/>
          <w:numId w:val="900"/>
        </w:numPr>
        <w:spacing w:before="0" w:after="0"/>
      </w:pPr>
      <w:r>
        <w:t>Debugging Techniques</w:t>
      </w:r>
    </w:p>
    <w:p>
      <w:pPr>
        <w:numPr>
          <w:ilvl w:val="1"/>
          <w:numId w:val="900"/>
        </w:numPr>
        <w:spacing w:before="0" w:after="0"/>
      </w:pPr>
      <w:r>
        <w:t>Assert Macro</w:t>
      </w:r>
    </w:p>
    <w:p>
      <w:pPr>
        <w:numPr>
          <w:ilvl w:val="1"/>
          <w:numId w:val="900"/>
        </w:numPr>
        <w:spacing w:before="0" w:after="0"/>
      </w:pPr>
      <w:r>
        <w:t>Print Debugging</w:t>
      </w:r>
    </w:p>
    <w:p>
      <w:pPr>
        <w:numPr>
          <w:ilvl w:val="1"/>
          <w:numId w:val="900"/>
        </w:numPr>
        <w:spacing w:before="0" w:after="0"/>
      </w:pPr>
      <w:r>
        <w:t>Static Analysis</w:t>
      </w:r>
    </w:p>
    <w:p>
      <w:pPr>
        <w:numPr>
          <w:ilvl w:val="1"/>
          <w:numId w:val="900"/>
        </w:numPr>
        <w:spacing w:before="0" w:after="0"/>
      </w:pPr>
      <w:r>
        <w:t>Unit Testing Concepts</w:t>
      </w:r>
    </w:p>
    <w:p>
      <w:pPr>
        <w:pStyle w:val="Heading1"/>
      </w:pPr>
      <w:r>
        <w:t>Best Practices and Style</w:t>
      </w:r>
    </w:p>
    <w:p>
      <w:pPr>
        <w:numPr>
          <w:ilvl w:val="0"/>
          <w:numId w:val="900"/>
        </w:numPr>
        <w:spacing w:before="0" w:after="0"/>
      </w:pPr>
      <w:r>
        <w:t>Code Organization</w:t>
      </w:r>
    </w:p>
    <w:p>
      <w:pPr>
        <w:numPr>
          <w:ilvl w:val="1"/>
          <w:numId w:val="900"/>
        </w:numPr>
        <w:spacing w:before="0" w:after="0"/>
      </w:pPr>
      <w:r>
        <w:t>File Structure</w:t>
      </w:r>
    </w:p>
    <w:p>
      <w:pPr>
        <w:numPr>
          <w:ilvl w:val="1"/>
          <w:numId w:val="900"/>
        </w:numPr>
        <w:spacing w:before="0" w:after="0"/>
      </w:pPr>
      <w:r>
        <w:t>Function Organization</w:t>
      </w:r>
    </w:p>
    <w:p>
      <w:pPr>
        <w:numPr>
          <w:ilvl w:val="1"/>
          <w:numId w:val="900"/>
        </w:numPr>
        <w:spacing w:before="0" w:after="0"/>
      </w:pPr>
      <w:r>
        <w:t>Naming Conventions</w:t>
      </w:r>
    </w:p>
    <w:p>
      <w:pPr>
        <w:numPr>
          <w:ilvl w:val="1"/>
          <w:numId w:val="900"/>
        </w:numPr>
        <w:spacing w:before="0" w:after="0"/>
      </w:pPr>
      <w:r>
        <w:t>Documentation Standards</w:t>
      </w:r>
    </w:p>
    <w:p>
      <w:pPr>
        <w:numPr>
          <w:ilvl w:val="0"/>
          <w:numId w:val="900"/>
        </w:numPr>
        <w:spacing w:before="0" w:after="0"/>
      </w:pPr>
      <w:r>
        <w:t>Programming Style</w:t>
      </w:r>
    </w:p>
    <w:p>
      <w:pPr>
        <w:numPr>
          <w:ilvl w:val="1"/>
          <w:numId w:val="900"/>
        </w:numPr>
        <w:spacing w:before="0" w:after="0"/>
      </w:pPr>
      <w:r>
        <w:t>Indentation and Formatting</w:t>
      </w:r>
    </w:p>
    <w:p>
      <w:pPr>
        <w:numPr>
          <w:ilvl w:val="1"/>
          <w:numId w:val="900"/>
        </w:numPr>
        <w:spacing w:before="0" w:after="0"/>
      </w:pPr>
      <w:r>
        <w:t>Comment Guidelines</w:t>
      </w:r>
    </w:p>
    <w:p>
      <w:pPr>
        <w:numPr>
          <w:ilvl w:val="1"/>
          <w:numId w:val="900"/>
        </w:numPr>
        <w:spacing w:before="0" w:after="0"/>
      </w:pPr>
      <w:r>
        <w:t>Variable Naming</w:t>
      </w:r>
    </w:p>
    <w:p>
      <w:pPr>
        <w:numPr>
          <w:ilvl w:val="1"/>
          <w:numId w:val="900"/>
        </w:numPr>
        <w:spacing w:before="0" w:after="0"/>
      </w:pPr>
      <w:r>
        <w:t>Function Design</w:t>
      </w:r>
    </w:p>
    <w:p>
      <w:pPr>
        <w:numPr>
          <w:ilvl w:val="0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Algorithm Efficiency</w:t>
      </w:r>
    </w:p>
    <w:p>
      <w:pPr>
        <w:numPr>
          <w:ilvl w:val="1"/>
          <w:numId w:val="900"/>
        </w:numPr>
        <w:spacing w:before="0" w:after="0"/>
      </w:pPr>
      <w:r>
        <w:t>Memory Usage</w:t>
      </w:r>
    </w:p>
    <w:p>
      <w:pPr>
        <w:numPr>
          <w:ilvl w:val="1"/>
          <w:numId w:val="900"/>
        </w:numPr>
        <w:spacing w:before="0" w:after="0"/>
      </w:pPr>
      <w:r>
        <w:t>Compiler Optimizations</w:t>
      </w:r>
    </w:p>
    <w:p>
      <w:pPr>
        <w:numPr>
          <w:ilvl w:val="1"/>
          <w:numId w:val="900"/>
        </w:numPr>
        <w:spacing w:before="0" w:after="0"/>
      </w:pPr>
      <w:r>
        <w:t>Profiling Basics</w:t>
      </w:r>
    </w:p>
    <w:p>
      <w:pPr>
        <w:numPr>
          <w:ilvl w:val="0"/>
          <w:numId w:val="900"/>
        </w:numPr>
        <w:spacing w:before="0" w:after="0"/>
      </w:pPr>
      <w:r>
        <w:t>Portability Guidelines</w:t>
      </w:r>
    </w:p>
    <w:p>
      <w:pPr>
        <w:numPr>
          <w:ilvl w:val="1"/>
          <w:numId w:val="900"/>
        </w:numPr>
        <w:spacing w:before="0" w:after="0"/>
      </w:pPr>
      <w:r>
        <w:t>Standard Compliance</w:t>
      </w:r>
    </w:p>
    <w:p>
      <w:pPr>
        <w:numPr>
          <w:ilvl w:val="1"/>
          <w:numId w:val="900"/>
        </w:numPr>
        <w:spacing w:before="0" w:after="0"/>
      </w:pPr>
      <w:r>
        <w:t>Platform-specific Code</w:t>
      </w:r>
    </w:p>
    <w:p>
      <w:pPr>
        <w:numPr>
          <w:ilvl w:val="1"/>
          <w:numId w:val="900"/>
        </w:numPr>
        <w:spacing w:before="0" w:after="0"/>
      </w:pPr>
      <w:r>
        <w:t>Compiler Differences</w:t>
      </w:r>
    </w:p>
    <w:p>
      <w:pPr>
        <w:numPr>
          <w:ilvl w:val="1"/>
          <w:numId w:val="900"/>
        </w:numPr>
        <w:spacing w:before="0" w:after="0"/>
      </w:pPr>
      <w:r>
        <w:t>Cross-platform Development</w:t>
      </w:r>
    </w:p>
    <w:p>
      <w:pPr>
        <w:numPr>
          <w:ilvl w:val="0"/>
          <w:numId w:val="900"/>
        </w:numPr>
        <w:spacing w:before="0" w:after="0"/>
      </w:pPr>
      <w:r>
        <w:t>Security Considerations</w:t>
      </w:r>
    </w:p>
    <w:p>
      <w:pPr>
        <w:numPr>
          <w:ilvl w:val="1"/>
          <w:numId w:val="900"/>
        </w:numPr>
        <w:spacing w:before="0" w:after="0"/>
      </w:pPr>
      <w:r>
        <w:t>Buffer Overflow Prevention</w:t>
      </w:r>
    </w:p>
    <w:p>
      <w:pPr>
        <w:numPr>
          <w:ilvl w:val="1"/>
          <w:numId w:val="900"/>
        </w:numPr>
        <w:spacing w:before="0" w:after="0"/>
      </w:pPr>
      <w:r>
        <w:t>Input Validation</w:t>
      </w:r>
    </w:p>
    <w:p>
      <w:pPr>
        <w:numPr>
          <w:ilvl w:val="1"/>
          <w:numId w:val="900"/>
        </w:numPr>
        <w:spacing w:before="0" w:after="0"/>
      </w:pPr>
      <w:r>
        <w:t>Secure Coding Practices</w:t>
      </w:r>
    </w:p>
    <w:p>
      <w:pPr>
        <w:numPr>
          <w:ilvl w:val="1"/>
          <w:numId w:val="900"/>
        </w:numPr>
        <w:spacing w:before="0" w:after="0"/>
      </w:pPr>
      <w:r>
        <w:t>Common Vulnerabilities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