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Business Process Management</w:t>
      </w:r>
    </w:p>
    <w:p>
      <w:pPr>
        <w:pStyle w:val="Heading1"/>
      </w:pPr>
      <w:r>
        <w:t>Foundations of Business Process Management</w:t>
      </w:r>
    </w:p>
    <w:p>
      <w:pPr>
        <w:numPr>
          <w:ilvl w:val="0"/>
          <w:numId w:val="900"/>
        </w:numPr>
        <w:spacing w:before="0" w:after="0"/>
      </w:pPr>
      <w:r>
        <w:t>Understanding Business Processes</w:t>
      </w:r>
    </w:p>
    <w:p>
      <w:pPr>
        <w:numPr>
          <w:ilvl w:val="1"/>
          <w:numId w:val="900"/>
        </w:numPr>
        <w:spacing w:before="0" w:after="0"/>
      </w:pPr>
      <w:r>
        <w:t>Definition of a Business Process</w:t>
      </w:r>
    </w:p>
    <w:p>
      <w:pPr>
        <w:numPr>
          <w:ilvl w:val="1"/>
          <w:numId w:val="900"/>
        </w:numPr>
        <w:spacing w:before="0" w:after="0"/>
      </w:pPr>
      <w:r>
        <w:t>Essential Characteristics of Processes</w:t>
      </w:r>
    </w:p>
    <w:p>
      <w:pPr>
        <w:numPr>
          <w:ilvl w:val="2"/>
          <w:numId w:val="900"/>
        </w:numPr>
        <w:spacing w:before="0" w:after="0"/>
      </w:pPr>
      <w:r>
        <w:t>Input-Process-Output Model</w:t>
      </w:r>
    </w:p>
    <w:p>
      <w:pPr>
        <w:numPr>
          <w:ilvl w:val="2"/>
          <w:numId w:val="900"/>
        </w:numPr>
        <w:spacing w:before="0" w:after="0"/>
      </w:pPr>
      <w:r>
        <w:t>Repeatability and Consistency</w:t>
      </w:r>
    </w:p>
    <w:p>
      <w:pPr>
        <w:numPr>
          <w:ilvl w:val="2"/>
          <w:numId w:val="900"/>
        </w:numPr>
        <w:spacing w:before="0" w:after="0"/>
      </w:pPr>
      <w:r>
        <w:t>Measurability and Quantifiability</w:t>
      </w:r>
    </w:p>
    <w:p>
      <w:pPr>
        <w:numPr>
          <w:ilvl w:val="2"/>
          <w:numId w:val="900"/>
        </w:numPr>
        <w:spacing w:before="0" w:after="0"/>
      </w:pPr>
      <w:r>
        <w:t>Value Creation Focus</w:t>
      </w:r>
    </w:p>
    <w:p>
      <w:pPr>
        <w:numPr>
          <w:ilvl w:val="2"/>
          <w:numId w:val="900"/>
        </w:numPr>
        <w:spacing w:before="0" w:after="0"/>
      </w:pPr>
      <w:r>
        <w:t>Cross-Functional Nature</w:t>
      </w:r>
    </w:p>
    <w:p>
      <w:pPr>
        <w:numPr>
          <w:ilvl w:val="2"/>
          <w:numId w:val="900"/>
        </w:numPr>
        <w:spacing w:before="0" w:after="0"/>
      </w:pPr>
      <w:r>
        <w:t>Customer Orientation</w:t>
      </w:r>
    </w:p>
    <w:p>
      <w:pPr>
        <w:numPr>
          <w:ilvl w:val="1"/>
          <w:numId w:val="900"/>
        </w:numPr>
        <w:spacing w:before="0" w:after="0"/>
      </w:pPr>
      <w:r>
        <w:t>Process Components and Elements</w:t>
      </w:r>
    </w:p>
    <w:p>
      <w:pPr>
        <w:numPr>
          <w:ilvl w:val="2"/>
          <w:numId w:val="900"/>
        </w:numPr>
        <w:spacing w:before="0" w:after="0"/>
      </w:pPr>
      <w:r>
        <w:t>Activities and Tasks</w:t>
      </w:r>
    </w:p>
    <w:p>
      <w:pPr>
        <w:numPr>
          <w:ilvl w:val="2"/>
          <w:numId w:val="900"/>
        </w:numPr>
        <w:spacing w:before="0" w:after="0"/>
      </w:pPr>
      <w:r>
        <w:t>Decision Points</w:t>
      </w:r>
    </w:p>
    <w:p>
      <w:pPr>
        <w:numPr>
          <w:ilvl w:val="2"/>
          <w:numId w:val="900"/>
        </w:numPr>
        <w:spacing w:before="0" w:after="0"/>
      </w:pPr>
      <w:r>
        <w:t>Inputs and Outputs</w:t>
      </w:r>
    </w:p>
    <w:p>
      <w:pPr>
        <w:numPr>
          <w:ilvl w:val="2"/>
          <w:numId w:val="900"/>
        </w:numPr>
        <w:spacing w:before="0" w:after="0"/>
      </w:pPr>
      <w:r>
        <w:t>Resources and Roles</w:t>
      </w:r>
    </w:p>
    <w:p>
      <w:pPr>
        <w:numPr>
          <w:ilvl w:val="2"/>
          <w:numId w:val="900"/>
        </w:numPr>
        <w:spacing w:before="0" w:after="0"/>
      </w:pPr>
      <w:r>
        <w:t>Information Flows</w:t>
      </w:r>
    </w:p>
    <w:p>
      <w:pPr>
        <w:numPr>
          <w:ilvl w:val="2"/>
          <w:numId w:val="900"/>
        </w:numPr>
        <w:spacing w:before="0" w:after="0"/>
      </w:pPr>
      <w:r>
        <w:t>Control Mechanisms</w:t>
      </w:r>
    </w:p>
    <w:p>
      <w:pPr>
        <w:numPr>
          <w:ilvl w:val="1"/>
          <w:numId w:val="900"/>
        </w:numPr>
        <w:spacing w:before="0" w:after="0"/>
      </w:pPr>
      <w:r>
        <w:t>Process Classification Systems</w:t>
      </w:r>
    </w:p>
    <w:p>
      <w:pPr>
        <w:numPr>
          <w:ilvl w:val="2"/>
          <w:numId w:val="900"/>
        </w:numPr>
        <w:spacing w:before="0" w:after="0"/>
      </w:pPr>
      <w:r>
        <w:t>Core Processes</w:t>
      </w:r>
    </w:p>
    <w:p>
      <w:pPr>
        <w:numPr>
          <w:ilvl w:val="2"/>
          <w:numId w:val="900"/>
        </w:numPr>
        <w:spacing w:before="0" w:after="0"/>
      </w:pPr>
      <w:r>
        <w:t>Support Processes</w:t>
      </w:r>
    </w:p>
    <w:p>
      <w:pPr>
        <w:numPr>
          <w:ilvl w:val="2"/>
          <w:numId w:val="900"/>
        </w:numPr>
        <w:spacing w:before="0" w:after="0"/>
      </w:pPr>
      <w:r>
        <w:t>Management Processes</w:t>
      </w:r>
    </w:p>
    <w:p>
      <w:pPr>
        <w:numPr>
          <w:ilvl w:val="2"/>
          <w:numId w:val="900"/>
        </w:numPr>
        <w:spacing w:before="0" w:after="0"/>
      </w:pPr>
      <w:r>
        <w:t>Operational vs Strategic Processes</w:t>
      </w:r>
    </w:p>
    <w:p>
      <w:pPr>
        <w:numPr>
          <w:ilvl w:val="1"/>
          <w:numId w:val="900"/>
        </w:numPr>
        <w:spacing w:before="0" w:after="0"/>
      </w:pPr>
      <w:r>
        <w:t>Process Hierarchies and Levels</w:t>
      </w:r>
    </w:p>
    <w:p>
      <w:pPr>
        <w:numPr>
          <w:ilvl w:val="2"/>
          <w:numId w:val="900"/>
        </w:numPr>
        <w:spacing w:before="0" w:after="0"/>
      </w:pPr>
      <w:r>
        <w:t>Enterprise Level Processes</w:t>
      </w:r>
    </w:p>
    <w:p>
      <w:pPr>
        <w:numPr>
          <w:ilvl w:val="2"/>
          <w:numId w:val="900"/>
        </w:numPr>
        <w:spacing w:before="0" w:after="0"/>
      </w:pPr>
      <w:r>
        <w:t>Functional Level Processes</w:t>
      </w:r>
    </w:p>
    <w:p>
      <w:pPr>
        <w:numPr>
          <w:ilvl w:val="2"/>
          <w:numId w:val="900"/>
        </w:numPr>
        <w:spacing w:before="0" w:after="0"/>
      </w:pPr>
      <w:r>
        <w:t>Activity Level Processes</w:t>
      </w:r>
    </w:p>
    <w:p>
      <w:pPr>
        <w:numPr>
          <w:ilvl w:val="2"/>
          <w:numId w:val="900"/>
        </w:numPr>
        <w:spacing w:before="0" w:after="0"/>
      </w:pPr>
      <w:r>
        <w:t>Task Level Processes</w:t>
      </w:r>
    </w:p>
    <w:p>
      <w:pPr>
        <w:numPr>
          <w:ilvl w:val="0"/>
          <w:numId w:val="900"/>
        </w:numPr>
        <w:spacing w:before="0" w:after="0"/>
      </w:pPr>
      <w:r>
        <w:t>Business Process Management Fundamentals</w:t>
      </w:r>
    </w:p>
    <w:p>
      <w:pPr>
        <w:numPr>
          <w:ilvl w:val="1"/>
          <w:numId w:val="900"/>
        </w:numPr>
        <w:spacing w:before="0" w:after="0"/>
      </w:pPr>
      <w:r>
        <w:t>Definition and Scope of BPM</w:t>
      </w:r>
    </w:p>
    <w:p>
      <w:pPr>
        <w:numPr>
          <w:ilvl w:val="1"/>
          <w:numId w:val="900"/>
        </w:numPr>
        <w:spacing w:before="0" w:after="0"/>
      </w:pPr>
      <w:r>
        <w:t>Core BPM Principles</w:t>
      </w:r>
    </w:p>
    <w:p>
      <w:pPr>
        <w:numPr>
          <w:ilvl w:val="2"/>
          <w:numId w:val="900"/>
        </w:numPr>
        <w:spacing w:before="0" w:after="0"/>
      </w:pPr>
      <w:r>
        <w:t>Process Orientation</w:t>
      </w:r>
    </w:p>
    <w:p>
      <w:pPr>
        <w:numPr>
          <w:ilvl w:val="2"/>
          <w:numId w:val="900"/>
        </w:numPr>
        <w:spacing w:before="0" w:after="0"/>
      </w:pPr>
      <w:r>
        <w:t>End-to-End Perspective</w:t>
      </w:r>
    </w:p>
    <w:p>
      <w:pPr>
        <w:numPr>
          <w:ilvl w:val="2"/>
          <w:numId w:val="900"/>
        </w:numPr>
        <w:spacing w:before="0" w:after="0"/>
      </w:pPr>
      <w:r>
        <w:t>Continuous Improvement Philosophy</w:t>
      </w:r>
    </w:p>
    <w:p>
      <w:pPr>
        <w:numPr>
          <w:ilvl w:val="2"/>
          <w:numId w:val="900"/>
        </w:numPr>
        <w:spacing w:before="0" w:after="0"/>
      </w:pPr>
      <w:r>
        <w:t>Customer Value Focus</w:t>
      </w:r>
    </w:p>
    <w:p>
      <w:pPr>
        <w:numPr>
          <w:ilvl w:val="2"/>
          <w:numId w:val="900"/>
        </w:numPr>
        <w:spacing w:before="0" w:after="0"/>
      </w:pPr>
      <w:r>
        <w:t>Data-Driven Decision Making</w:t>
      </w:r>
    </w:p>
    <w:p>
      <w:pPr>
        <w:numPr>
          <w:ilvl w:val="2"/>
          <w:numId w:val="900"/>
        </w:numPr>
        <w:spacing w:before="0" w:after="0"/>
      </w:pPr>
      <w:r>
        <w:t>Systematic Approach</w:t>
      </w:r>
    </w:p>
    <w:p>
      <w:pPr>
        <w:numPr>
          <w:ilvl w:val="1"/>
          <w:numId w:val="900"/>
        </w:numPr>
        <w:spacing w:before="0" w:after="0"/>
      </w:pPr>
      <w:r>
        <w:t>BPM Objectives and Benefits</w:t>
      </w:r>
    </w:p>
    <w:p>
      <w:pPr>
        <w:numPr>
          <w:ilvl w:val="2"/>
          <w:numId w:val="900"/>
        </w:numPr>
        <w:spacing w:before="0" w:after="0"/>
      </w:pPr>
      <w:r>
        <w:t>Operational Excellence</w:t>
      </w:r>
    </w:p>
    <w:p>
      <w:pPr>
        <w:numPr>
          <w:ilvl w:val="2"/>
          <w:numId w:val="900"/>
        </w:numPr>
        <w:spacing w:before="0" w:after="0"/>
      </w:pPr>
      <w:r>
        <w:t>Cost Reduction</w:t>
      </w:r>
    </w:p>
    <w:p>
      <w:pPr>
        <w:numPr>
          <w:ilvl w:val="2"/>
          <w:numId w:val="900"/>
        </w:numPr>
        <w:spacing w:before="0" w:after="0"/>
      </w:pPr>
      <w:r>
        <w:t>Quality Improvement</w:t>
      </w:r>
    </w:p>
    <w:p>
      <w:pPr>
        <w:numPr>
          <w:ilvl w:val="2"/>
          <w:numId w:val="900"/>
        </w:numPr>
        <w:spacing w:before="0" w:after="0"/>
      </w:pPr>
      <w:r>
        <w:t>Customer Satisfaction Enhancement</w:t>
      </w:r>
    </w:p>
    <w:p>
      <w:pPr>
        <w:numPr>
          <w:ilvl w:val="2"/>
          <w:numId w:val="900"/>
        </w:numPr>
        <w:spacing w:before="0" w:after="0"/>
      </w:pPr>
      <w:r>
        <w:t>Agility and Responsiveness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Compliance Assurance</w:t>
      </w:r>
    </w:p>
    <w:p>
      <w:pPr>
        <w:numPr>
          <w:ilvl w:val="1"/>
          <w:numId w:val="900"/>
        </w:numPr>
        <w:spacing w:before="0" w:after="0"/>
      </w:pPr>
      <w:r>
        <w:t>BPM vs Related Disciplines</w:t>
      </w:r>
    </w:p>
    <w:p>
      <w:pPr>
        <w:numPr>
          <w:ilvl w:val="2"/>
          <w:numId w:val="900"/>
        </w:numPr>
        <w:spacing w:before="0" w:after="0"/>
      </w:pPr>
      <w:r>
        <w:t>BPM vs Project Management</w:t>
      </w:r>
    </w:p>
    <w:p>
      <w:pPr>
        <w:numPr>
          <w:ilvl w:val="2"/>
          <w:numId w:val="900"/>
        </w:numPr>
        <w:spacing w:before="0" w:after="0"/>
      </w:pPr>
      <w:r>
        <w:t>BPM vs Task Management</w:t>
      </w:r>
    </w:p>
    <w:p>
      <w:pPr>
        <w:numPr>
          <w:ilvl w:val="2"/>
          <w:numId w:val="900"/>
        </w:numPr>
        <w:spacing w:before="0" w:after="0"/>
      </w:pPr>
      <w:r>
        <w:t>BPM vs Quality Management</w:t>
      </w:r>
    </w:p>
    <w:p>
      <w:pPr>
        <w:numPr>
          <w:ilvl w:val="2"/>
          <w:numId w:val="900"/>
        </w:numPr>
        <w:spacing w:before="0" w:after="0"/>
      </w:pPr>
      <w:r>
        <w:t>BPM vs Operations Management</w:t>
      </w:r>
    </w:p>
    <w:p>
      <w:pPr>
        <w:numPr>
          <w:ilvl w:val="2"/>
          <w:numId w:val="900"/>
        </w:numPr>
        <w:spacing w:before="0" w:after="0"/>
      </w:pPr>
      <w:r>
        <w:t>BPM vs Change Management</w:t>
      </w:r>
    </w:p>
    <w:p>
      <w:pPr>
        <w:numPr>
          <w:ilvl w:val="0"/>
          <w:numId w:val="900"/>
        </w:numPr>
        <w:spacing w:before="0" w:after="0"/>
      </w:pPr>
      <w:r>
        <w:t>Strategic Context of BPM</w:t>
      </w:r>
    </w:p>
    <w:p>
      <w:pPr>
        <w:numPr>
          <w:ilvl w:val="1"/>
          <w:numId w:val="900"/>
        </w:numPr>
        <w:spacing w:before="0" w:after="0"/>
      </w:pPr>
      <w:r>
        <w:t>Aligning Processes with Business Strategy</w:t>
      </w:r>
    </w:p>
    <w:p>
      <w:pPr>
        <w:numPr>
          <w:ilvl w:val="2"/>
          <w:numId w:val="900"/>
        </w:numPr>
        <w:spacing w:before="0" w:after="0"/>
      </w:pPr>
      <w:r>
        <w:t>Strategic Process Alignment</w:t>
      </w:r>
    </w:p>
    <w:p>
      <w:pPr>
        <w:numPr>
          <w:ilvl w:val="2"/>
          <w:numId w:val="900"/>
        </w:numPr>
        <w:spacing w:before="0" w:after="0"/>
      </w:pPr>
      <w:r>
        <w:t>Value Chain Integration</w:t>
      </w:r>
    </w:p>
    <w:p>
      <w:pPr>
        <w:numPr>
          <w:ilvl w:val="2"/>
          <w:numId w:val="900"/>
        </w:numPr>
        <w:spacing w:before="0" w:after="0"/>
      </w:pPr>
      <w:r>
        <w:t>Competitive Advantage through Processes</w:t>
      </w:r>
    </w:p>
    <w:p>
      <w:pPr>
        <w:numPr>
          <w:ilvl w:val="1"/>
          <w:numId w:val="900"/>
        </w:numPr>
        <w:spacing w:before="0" w:after="0"/>
      </w:pPr>
      <w:r>
        <w:t>Process-Centric Organization Design</w:t>
      </w:r>
    </w:p>
    <w:p>
      <w:pPr>
        <w:numPr>
          <w:ilvl w:val="2"/>
          <w:numId w:val="900"/>
        </w:numPr>
        <w:spacing w:before="0" w:after="0"/>
      </w:pPr>
      <w:r>
        <w:t>Organizational Structure Implications</w:t>
      </w:r>
    </w:p>
    <w:p>
      <w:pPr>
        <w:numPr>
          <w:ilvl w:val="2"/>
          <w:numId w:val="900"/>
        </w:numPr>
        <w:spacing w:before="0" w:after="0"/>
      </w:pPr>
      <w:r>
        <w:t>Process Ownership Models</w:t>
      </w:r>
    </w:p>
    <w:p>
      <w:pPr>
        <w:numPr>
          <w:ilvl w:val="2"/>
          <w:numId w:val="900"/>
        </w:numPr>
        <w:spacing w:before="0" w:after="0"/>
      </w:pPr>
      <w:r>
        <w:t>Cross-Functional Coordination</w:t>
      </w:r>
    </w:p>
    <w:p>
      <w:pPr>
        <w:numPr>
          <w:ilvl w:val="1"/>
          <w:numId w:val="900"/>
        </w:numPr>
        <w:spacing w:before="0" w:after="0"/>
      </w:pPr>
      <w:r>
        <w:t>BPM and Digital Transformation</w:t>
      </w:r>
    </w:p>
    <w:p>
      <w:pPr>
        <w:numPr>
          <w:ilvl w:val="2"/>
          <w:numId w:val="900"/>
        </w:numPr>
        <w:spacing w:before="0" w:after="0"/>
      </w:pPr>
      <w:r>
        <w:t>Digital Process Innovation</w:t>
      </w:r>
    </w:p>
    <w:p>
      <w:pPr>
        <w:numPr>
          <w:ilvl w:val="2"/>
          <w:numId w:val="900"/>
        </w:numPr>
        <w:spacing w:before="0" w:after="0"/>
      </w:pPr>
      <w:r>
        <w:t>Technology-Enabled Process Improvement</w:t>
      </w:r>
    </w:p>
    <w:p>
      <w:pPr>
        <w:numPr>
          <w:ilvl w:val="2"/>
          <w:numId w:val="900"/>
        </w:numPr>
        <w:spacing w:before="0" w:after="0"/>
      </w:pPr>
      <w:r>
        <w:t>Digital Business Models</w:t>
      </w:r>
    </w:p>
    <w:p>
      <w:pPr>
        <w:numPr>
          <w:ilvl w:val="0"/>
          <w:numId w:val="900"/>
        </w:numPr>
        <w:spacing w:before="0" w:after="0"/>
      </w:pPr>
      <w:r>
        <w:t>Historical Evolution of BPM</w:t>
      </w:r>
    </w:p>
    <w:p>
      <w:pPr>
        <w:numPr>
          <w:ilvl w:val="1"/>
          <w:numId w:val="900"/>
        </w:numPr>
        <w:spacing w:before="0" w:after="0"/>
      </w:pPr>
      <w:r>
        <w:t>Scientific Management Era</w:t>
      </w:r>
    </w:p>
    <w:p>
      <w:pPr>
        <w:numPr>
          <w:ilvl w:val="2"/>
          <w:numId w:val="900"/>
        </w:numPr>
        <w:spacing w:before="0" w:after="0"/>
      </w:pPr>
      <w:r>
        <w:t>Taylorism Principles</w:t>
      </w:r>
    </w:p>
    <w:p>
      <w:pPr>
        <w:numPr>
          <w:ilvl w:val="2"/>
          <w:numId w:val="900"/>
        </w:numPr>
        <w:spacing w:before="0" w:after="0"/>
      </w:pPr>
      <w:r>
        <w:t>Work Standardization</w:t>
      </w:r>
    </w:p>
    <w:p>
      <w:pPr>
        <w:numPr>
          <w:ilvl w:val="2"/>
          <w:numId w:val="900"/>
        </w:numPr>
        <w:spacing w:before="0" w:after="0"/>
      </w:pPr>
      <w:r>
        <w:t>Efficiency Focus</w:t>
      </w:r>
    </w:p>
    <w:p>
      <w:pPr>
        <w:numPr>
          <w:ilvl w:val="1"/>
          <w:numId w:val="900"/>
        </w:numPr>
        <w:spacing w:before="0" w:after="0"/>
      </w:pPr>
      <w:r>
        <w:t>Quality Management Movement</w:t>
      </w:r>
    </w:p>
    <w:p>
      <w:pPr>
        <w:numPr>
          <w:ilvl w:val="2"/>
          <w:numId w:val="900"/>
        </w:numPr>
        <w:spacing w:before="0" w:after="0"/>
      </w:pPr>
      <w:r>
        <w:t>Total Quality Management</w:t>
      </w:r>
    </w:p>
    <w:p>
      <w:pPr>
        <w:numPr>
          <w:ilvl w:val="2"/>
          <w:numId w:val="900"/>
        </w:numPr>
        <w:spacing w:before="0" w:after="0"/>
      </w:pPr>
      <w:r>
        <w:t>Statistical Process Control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1"/>
          <w:numId w:val="900"/>
        </w:numPr>
        <w:spacing w:before="0" w:after="0"/>
      </w:pPr>
      <w:r>
        <w:t>Business Process Reengineering</w:t>
      </w:r>
    </w:p>
    <w:p>
      <w:pPr>
        <w:numPr>
          <w:ilvl w:val="2"/>
          <w:numId w:val="900"/>
        </w:numPr>
        <w:spacing w:before="0" w:after="0"/>
      </w:pPr>
      <w:r>
        <w:t>Radical Process Redesign</w:t>
      </w:r>
    </w:p>
    <w:p>
      <w:pPr>
        <w:numPr>
          <w:ilvl w:val="2"/>
          <w:numId w:val="900"/>
        </w:numPr>
        <w:spacing w:before="0" w:after="0"/>
      </w:pPr>
      <w:r>
        <w:t>Technology-Enabled Transformation</w:t>
      </w:r>
    </w:p>
    <w:p>
      <w:pPr>
        <w:numPr>
          <w:ilvl w:val="2"/>
          <w:numId w:val="900"/>
        </w:numPr>
        <w:spacing w:before="0" w:after="0"/>
      </w:pPr>
      <w:r>
        <w:t>Breakthrough Performance</w:t>
      </w:r>
    </w:p>
    <w:p>
      <w:pPr>
        <w:numPr>
          <w:ilvl w:val="1"/>
          <w:numId w:val="900"/>
        </w:numPr>
        <w:spacing w:before="0" w:after="0"/>
      </w:pPr>
      <w:r>
        <w:t>Modern BPM Emergence</w:t>
      </w:r>
    </w:p>
    <w:p>
      <w:pPr>
        <w:numPr>
          <w:ilvl w:val="2"/>
          <w:numId w:val="900"/>
        </w:numPr>
        <w:spacing w:before="0" w:after="0"/>
      </w:pPr>
      <w:r>
        <w:t>Process-Centric Thinking</w:t>
      </w:r>
    </w:p>
    <w:p>
      <w:pPr>
        <w:numPr>
          <w:ilvl w:val="2"/>
          <w:numId w:val="900"/>
        </w:numPr>
        <w:spacing w:before="0" w:after="0"/>
      </w:pPr>
      <w:r>
        <w:t>Technology Integration</w:t>
      </w:r>
    </w:p>
    <w:p>
      <w:pPr>
        <w:numPr>
          <w:ilvl w:val="2"/>
          <w:numId w:val="900"/>
        </w:numPr>
        <w:spacing w:before="0" w:after="0"/>
      </w:pPr>
      <w:r>
        <w:t>Holistic Management Approach</w:t>
      </w:r>
    </w:p>
    <w:p>
      <w:pPr>
        <w:pStyle w:val="Heading1"/>
      </w:pPr>
      <w:r>
        <w:t>BPM Lifecycle and Methodology</w:t>
      </w:r>
    </w:p>
    <w:p>
      <w:pPr>
        <w:numPr>
          <w:ilvl w:val="0"/>
          <w:numId w:val="900"/>
        </w:numPr>
        <w:spacing w:before="0" w:after="0"/>
      </w:pPr>
      <w:r>
        <w:t>Process Discovery and Identification</w:t>
      </w:r>
    </w:p>
    <w:p>
      <w:pPr>
        <w:numPr>
          <w:ilvl w:val="1"/>
          <w:numId w:val="900"/>
        </w:numPr>
        <w:spacing w:before="0" w:after="0"/>
      </w:pPr>
      <w:r>
        <w:t>Process Architecture Development</w:t>
      </w:r>
    </w:p>
    <w:p>
      <w:pPr>
        <w:numPr>
          <w:ilvl w:val="2"/>
          <w:numId w:val="900"/>
        </w:numPr>
        <w:spacing w:before="0" w:after="0"/>
      </w:pPr>
      <w:r>
        <w:t>Enterprise Process Framework</w:t>
      </w:r>
    </w:p>
    <w:p>
      <w:pPr>
        <w:numPr>
          <w:ilvl w:val="2"/>
          <w:numId w:val="900"/>
        </w:numPr>
        <w:spacing w:before="0" w:after="0"/>
      </w:pPr>
      <w:r>
        <w:t>Process Taxonomy Creation</w:t>
      </w:r>
    </w:p>
    <w:p>
      <w:pPr>
        <w:numPr>
          <w:ilvl w:val="2"/>
          <w:numId w:val="900"/>
        </w:numPr>
        <w:spacing w:before="0" w:after="0"/>
      </w:pPr>
      <w:r>
        <w:t>Process Landscape Mapping</w:t>
      </w:r>
    </w:p>
    <w:p>
      <w:pPr>
        <w:numPr>
          <w:ilvl w:val="2"/>
          <w:numId w:val="900"/>
        </w:numPr>
        <w:spacing w:before="0" w:after="0"/>
      </w:pPr>
      <w:r>
        <w:t>Process Interdependency Analysis</w:t>
      </w:r>
    </w:p>
    <w:p>
      <w:pPr>
        <w:numPr>
          <w:ilvl w:val="1"/>
          <w:numId w:val="900"/>
        </w:numPr>
        <w:spacing w:before="0" w:after="0"/>
      </w:pPr>
      <w:r>
        <w:t>Process Inventory and Cataloging</w:t>
      </w:r>
    </w:p>
    <w:p>
      <w:pPr>
        <w:numPr>
          <w:ilvl w:val="2"/>
          <w:numId w:val="900"/>
        </w:numPr>
        <w:spacing w:before="0" w:after="0"/>
      </w:pPr>
      <w:r>
        <w:t>Process Identification Techniques</w:t>
      </w:r>
    </w:p>
    <w:p>
      <w:pPr>
        <w:numPr>
          <w:ilvl w:val="2"/>
          <w:numId w:val="900"/>
        </w:numPr>
        <w:spacing w:before="0" w:after="0"/>
      </w:pPr>
      <w:r>
        <w:t>Process Documentation Standards</w:t>
      </w:r>
    </w:p>
    <w:p>
      <w:pPr>
        <w:numPr>
          <w:ilvl w:val="2"/>
          <w:numId w:val="900"/>
        </w:numPr>
        <w:spacing w:before="0" w:after="0"/>
      </w:pPr>
      <w:r>
        <w:t>Process Repository Management</w:t>
      </w:r>
    </w:p>
    <w:p>
      <w:pPr>
        <w:numPr>
          <w:ilvl w:val="1"/>
          <w:numId w:val="900"/>
        </w:numPr>
        <w:spacing w:before="0" w:after="0"/>
      </w:pPr>
      <w:r>
        <w:t>Process Prioritization</w:t>
      </w:r>
    </w:p>
    <w:p>
      <w:pPr>
        <w:numPr>
          <w:ilvl w:val="2"/>
          <w:numId w:val="900"/>
        </w:numPr>
        <w:spacing w:before="0" w:after="0"/>
      </w:pPr>
      <w:r>
        <w:t>Strategic Importance Assessment</w:t>
      </w:r>
    </w:p>
    <w:p>
      <w:pPr>
        <w:numPr>
          <w:ilvl w:val="2"/>
          <w:numId w:val="900"/>
        </w:numPr>
        <w:spacing w:before="0" w:after="0"/>
      </w:pPr>
      <w:r>
        <w:t>Business Impact Analysis</w:t>
      </w:r>
    </w:p>
    <w:p>
      <w:pPr>
        <w:numPr>
          <w:ilvl w:val="2"/>
          <w:numId w:val="900"/>
        </w:numPr>
        <w:spacing w:before="0" w:after="0"/>
      </w:pPr>
      <w:r>
        <w:t>Improvement Opportunity Evaluation</w:t>
      </w:r>
    </w:p>
    <w:p>
      <w:pPr>
        <w:numPr>
          <w:ilvl w:val="2"/>
          <w:numId w:val="900"/>
        </w:numPr>
        <w:spacing w:before="0" w:after="0"/>
      </w:pPr>
      <w:r>
        <w:t>Resource Allocation Considerations</w:t>
      </w:r>
    </w:p>
    <w:p>
      <w:pPr>
        <w:numPr>
          <w:ilvl w:val="2"/>
          <w:numId w:val="900"/>
        </w:numPr>
        <w:spacing w:before="0" w:after="0"/>
      </w:pPr>
      <w:r>
        <w:t>Risk and Complexity Assessment</w:t>
      </w:r>
    </w:p>
    <w:p>
      <w:pPr>
        <w:numPr>
          <w:ilvl w:val="1"/>
          <w:numId w:val="900"/>
        </w:numPr>
        <w:spacing w:before="0" w:after="0"/>
      </w:pPr>
      <w:r>
        <w:t>Process Scoping and Boundaries</w:t>
      </w:r>
    </w:p>
    <w:p>
      <w:pPr>
        <w:numPr>
          <w:ilvl w:val="2"/>
          <w:numId w:val="900"/>
        </w:numPr>
        <w:spacing w:before="0" w:after="0"/>
      </w:pPr>
      <w:r>
        <w:t>Process Start and End Points</w:t>
      </w:r>
    </w:p>
    <w:p>
      <w:pPr>
        <w:numPr>
          <w:ilvl w:val="2"/>
          <w:numId w:val="900"/>
        </w:numPr>
        <w:spacing w:before="0" w:after="0"/>
      </w:pPr>
      <w:r>
        <w:t>Process Triggers and Outcomes</w:t>
      </w:r>
    </w:p>
    <w:p>
      <w:pPr>
        <w:numPr>
          <w:ilvl w:val="2"/>
          <w:numId w:val="900"/>
        </w:numPr>
        <w:spacing w:before="0" w:after="0"/>
      </w:pPr>
      <w:r>
        <w:t>Organizational Boundaries</w:t>
      </w:r>
    </w:p>
    <w:p>
      <w:pPr>
        <w:numPr>
          <w:ilvl w:val="2"/>
          <w:numId w:val="900"/>
        </w:numPr>
        <w:spacing w:before="0" w:after="0"/>
      </w:pPr>
      <w:r>
        <w:t>System Boundaries</w:t>
      </w:r>
    </w:p>
    <w:p>
      <w:pPr>
        <w:numPr>
          <w:ilvl w:val="2"/>
          <w:numId w:val="900"/>
        </w:numPr>
        <w:spacing w:before="0" w:after="0"/>
      </w:pPr>
      <w:r>
        <w:t>Stakeholder Boundaries</w:t>
      </w:r>
    </w:p>
    <w:p>
      <w:pPr>
        <w:numPr>
          <w:ilvl w:val="0"/>
          <w:numId w:val="900"/>
        </w:numPr>
        <w:spacing w:before="0" w:after="0"/>
      </w:pPr>
      <w:r>
        <w:t>Process Analysis and Assessment</w:t>
      </w:r>
    </w:p>
    <w:p>
      <w:pPr>
        <w:numPr>
          <w:ilvl w:val="1"/>
          <w:numId w:val="900"/>
        </w:numPr>
        <w:spacing w:before="0" w:after="0"/>
      </w:pPr>
      <w:r>
        <w:t>Current State Analysis</w:t>
      </w:r>
    </w:p>
    <w:p>
      <w:pPr>
        <w:numPr>
          <w:ilvl w:val="2"/>
          <w:numId w:val="900"/>
        </w:numPr>
        <w:spacing w:before="0" w:after="0"/>
      </w:pPr>
      <w:r>
        <w:t>As-Is Process Documentation</w:t>
      </w:r>
    </w:p>
    <w:p>
      <w:pPr>
        <w:numPr>
          <w:ilvl w:val="2"/>
          <w:numId w:val="900"/>
        </w:numPr>
        <w:spacing w:before="0" w:after="0"/>
      </w:pPr>
      <w:r>
        <w:t>Process Performance Measurement</w:t>
      </w:r>
    </w:p>
    <w:p>
      <w:pPr>
        <w:numPr>
          <w:ilvl w:val="2"/>
          <w:numId w:val="900"/>
        </w:numPr>
        <w:spacing w:before="0" w:after="0"/>
      </w:pPr>
      <w:r>
        <w:t>Problem Identification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1"/>
          <w:numId w:val="900"/>
        </w:numPr>
        <w:spacing w:before="0" w:after="0"/>
      </w:pPr>
      <w:r>
        <w:t>Qualitative Analysis Methods</w:t>
      </w:r>
    </w:p>
    <w:p>
      <w:pPr>
        <w:numPr>
          <w:ilvl w:val="2"/>
          <w:numId w:val="900"/>
        </w:numPr>
        <w:spacing w:before="0" w:after="0"/>
      </w:pPr>
      <w:r>
        <w:t>Value Stream Analysis</w:t>
      </w:r>
    </w:p>
    <w:p>
      <w:pPr>
        <w:numPr>
          <w:ilvl w:val="3"/>
          <w:numId w:val="900"/>
        </w:numPr>
        <w:spacing w:before="0" w:after="0"/>
      </w:pPr>
      <w:r>
        <w:t>Value-Added Activities</w:t>
      </w:r>
    </w:p>
    <w:p>
      <w:pPr>
        <w:numPr>
          <w:ilvl w:val="3"/>
          <w:numId w:val="900"/>
        </w:numPr>
        <w:spacing w:before="0" w:after="0"/>
      </w:pPr>
      <w:r>
        <w:t>Non-Value-Added Activities</w:t>
      </w:r>
    </w:p>
    <w:p>
      <w:pPr>
        <w:numPr>
          <w:ilvl w:val="3"/>
          <w:numId w:val="900"/>
        </w:numPr>
        <w:spacing w:before="0" w:after="0"/>
      </w:pPr>
      <w:r>
        <w:t>Waste Identification</w:t>
      </w:r>
    </w:p>
    <w:p>
      <w:pPr>
        <w:numPr>
          <w:ilvl w:val="2"/>
          <w:numId w:val="900"/>
        </w:numPr>
        <w:spacing w:before="0" w:after="0"/>
      </w:pPr>
      <w:r>
        <w:t>Stakeholder Analysis</w:t>
      </w:r>
    </w:p>
    <w:p>
      <w:pPr>
        <w:numPr>
          <w:ilvl w:val="3"/>
          <w:numId w:val="900"/>
        </w:numPr>
        <w:spacing w:before="0" w:after="0"/>
      </w:pPr>
      <w:r>
        <w:t>Stakeholder Mapping</w:t>
      </w:r>
    </w:p>
    <w:p>
      <w:pPr>
        <w:numPr>
          <w:ilvl w:val="3"/>
          <w:numId w:val="900"/>
        </w:numPr>
        <w:spacing w:before="0" w:after="0"/>
      </w:pPr>
      <w:r>
        <w:t>Influence Assessment</w:t>
      </w:r>
    </w:p>
    <w:p>
      <w:pPr>
        <w:numPr>
          <w:ilvl w:val="3"/>
          <w:numId w:val="900"/>
        </w:numPr>
        <w:spacing w:before="0" w:after="0"/>
      </w:pPr>
      <w:r>
        <w:t>Requirements Analysis</w:t>
      </w:r>
    </w:p>
    <w:p>
      <w:pPr>
        <w:numPr>
          <w:ilvl w:val="2"/>
          <w:numId w:val="900"/>
        </w:numPr>
        <w:spacing w:before="0" w:after="0"/>
      </w:pPr>
      <w:r>
        <w:t>Issue and Pain Point Analysis</w:t>
      </w:r>
    </w:p>
    <w:p>
      <w:pPr>
        <w:numPr>
          <w:ilvl w:val="3"/>
          <w:numId w:val="900"/>
        </w:numPr>
        <w:spacing w:before="0" w:after="0"/>
      </w:pPr>
      <w:r>
        <w:t>Problem Documentation</w:t>
      </w:r>
    </w:p>
    <w:p>
      <w:pPr>
        <w:numPr>
          <w:ilvl w:val="3"/>
          <w:numId w:val="900"/>
        </w:numPr>
        <w:spacing w:before="0" w:after="0"/>
      </w:pPr>
      <w:r>
        <w:t>Impact Assessment</w:t>
      </w:r>
    </w:p>
    <w:p>
      <w:pPr>
        <w:numPr>
          <w:ilvl w:val="3"/>
          <w:numId w:val="900"/>
        </w:numPr>
        <w:spacing w:before="0" w:after="0"/>
      </w:pPr>
      <w:r>
        <w:t>Frequency Analysis</w:t>
      </w:r>
    </w:p>
    <w:p>
      <w:pPr>
        <w:numPr>
          <w:ilvl w:val="1"/>
          <w:numId w:val="900"/>
        </w:numPr>
        <w:spacing w:before="0" w:after="0"/>
      </w:pPr>
      <w:r>
        <w:t>Quantitative Analysis Techniques</w:t>
      </w:r>
    </w:p>
    <w:p>
      <w:pPr>
        <w:numPr>
          <w:ilvl w:val="2"/>
          <w:numId w:val="900"/>
        </w:numPr>
        <w:spacing w:before="0" w:after="0"/>
      </w:pPr>
      <w:r>
        <w:t>Process Metrics and KPIs</w:t>
      </w:r>
    </w:p>
    <w:p>
      <w:pPr>
        <w:numPr>
          <w:ilvl w:val="3"/>
          <w:numId w:val="900"/>
        </w:numPr>
        <w:spacing w:before="0" w:after="0"/>
      </w:pPr>
      <w:r>
        <w:t>Time Metrics</w:t>
      </w:r>
    </w:p>
    <w:p>
      <w:pPr>
        <w:numPr>
          <w:ilvl w:val="3"/>
          <w:numId w:val="900"/>
        </w:numPr>
        <w:spacing w:before="0" w:after="0"/>
      </w:pPr>
      <w:r>
        <w:t>Cost Metrics</w:t>
      </w:r>
    </w:p>
    <w:p>
      <w:pPr>
        <w:numPr>
          <w:ilvl w:val="3"/>
          <w:numId w:val="900"/>
        </w:numPr>
        <w:spacing w:before="0" w:after="0"/>
      </w:pPr>
      <w:r>
        <w:t>Quality Metrics</w:t>
      </w:r>
    </w:p>
    <w:p>
      <w:pPr>
        <w:numPr>
          <w:ilvl w:val="3"/>
          <w:numId w:val="900"/>
        </w:numPr>
        <w:spacing w:before="0" w:after="0"/>
      </w:pPr>
      <w:r>
        <w:t>Volume Metrics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3"/>
          <w:numId w:val="900"/>
        </w:numPr>
        <w:spacing w:before="0" w:after="0"/>
      </w:pPr>
      <w:r>
        <w:t>Process Capability Analysis</w:t>
      </w:r>
    </w:p>
    <w:p>
      <w:pPr>
        <w:numPr>
          <w:ilvl w:val="3"/>
          <w:numId w:val="900"/>
        </w:numPr>
        <w:spacing w:before="0" w:after="0"/>
      </w:pPr>
      <w:r>
        <w:t>Variation Analysis</w:t>
      </w:r>
    </w:p>
    <w:p>
      <w:pPr>
        <w:numPr>
          <w:ilvl w:val="3"/>
          <w:numId w:val="900"/>
        </w:numPr>
        <w:spacing w:before="0" w:after="0"/>
      </w:pPr>
      <w:r>
        <w:t>Correlation Analysis</w:t>
      </w:r>
    </w:p>
    <w:p>
      <w:pPr>
        <w:numPr>
          <w:ilvl w:val="2"/>
          <w:numId w:val="900"/>
        </w:numPr>
        <w:spacing w:before="0" w:after="0"/>
      </w:pPr>
      <w:r>
        <w:t>Flow Analysis</w:t>
      </w:r>
    </w:p>
    <w:p>
      <w:pPr>
        <w:numPr>
          <w:ilvl w:val="3"/>
          <w:numId w:val="900"/>
        </w:numPr>
        <w:spacing w:before="0" w:after="0"/>
      </w:pPr>
      <w:r>
        <w:t>Cycle Time Analysis</w:t>
      </w:r>
    </w:p>
    <w:p>
      <w:pPr>
        <w:numPr>
          <w:ilvl w:val="3"/>
          <w:numId w:val="900"/>
        </w:numPr>
        <w:spacing w:before="0" w:after="0"/>
      </w:pPr>
      <w:r>
        <w:t>Throughput Analysis</w:t>
      </w:r>
    </w:p>
    <w:p>
      <w:pPr>
        <w:numPr>
          <w:ilvl w:val="3"/>
          <w:numId w:val="900"/>
        </w:numPr>
        <w:spacing w:before="0" w:after="0"/>
      </w:pPr>
      <w:r>
        <w:t>Bottleneck Identification</w:t>
      </w:r>
    </w:p>
    <w:p>
      <w:pPr>
        <w:numPr>
          <w:ilvl w:val="3"/>
          <w:numId w:val="900"/>
        </w:numPr>
        <w:spacing w:before="0" w:after="0"/>
      </w:pPr>
      <w:r>
        <w:t>Queue Analysis</w:t>
      </w:r>
    </w:p>
    <w:p>
      <w:pPr>
        <w:numPr>
          <w:ilvl w:val="1"/>
          <w:numId w:val="900"/>
        </w:numPr>
        <w:spacing w:before="0" w:after="0"/>
      </w:pPr>
      <w:r>
        <w:t>Process Simulation and Modeling</w:t>
      </w:r>
    </w:p>
    <w:p>
      <w:pPr>
        <w:numPr>
          <w:ilvl w:val="2"/>
          <w:numId w:val="900"/>
        </w:numPr>
        <w:spacing w:before="0" w:after="0"/>
      </w:pPr>
      <w:r>
        <w:t>Simulation Objectives</w:t>
      </w:r>
    </w:p>
    <w:p>
      <w:pPr>
        <w:numPr>
          <w:ilvl w:val="2"/>
          <w:numId w:val="900"/>
        </w:numPr>
        <w:spacing w:before="0" w:after="0"/>
      </w:pPr>
      <w:r>
        <w:t>Model Building</w:t>
      </w:r>
    </w:p>
    <w:p>
      <w:pPr>
        <w:numPr>
          <w:ilvl w:val="2"/>
          <w:numId w:val="900"/>
        </w:numPr>
        <w:spacing w:before="0" w:after="0"/>
      </w:pPr>
      <w:r>
        <w:t>Scenario Testing</w:t>
      </w:r>
    </w:p>
    <w:p>
      <w:pPr>
        <w:numPr>
          <w:ilvl w:val="2"/>
          <w:numId w:val="900"/>
        </w:numPr>
        <w:spacing w:before="0" w:after="0"/>
      </w:pPr>
      <w:r>
        <w:t>Results Interpretation</w:t>
      </w:r>
    </w:p>
    <w:p>
      <w:pPr>
        <w:numPr>
          <w:ilvl w:val="0"/>
          <w:numId w:val="900"/>
        </w:numPr>
        <w:spacing w:before="0" w:after="0"/>
      </w:pPr>
      <w:r>
        <w:t>Process Design and Redesign</w:t>
      </w:r>
    </w:p>
    <w:p>
      <w:pPr>
        <w:numPr>
          <w:ilvl w:val="1"/>
          <w:numId w:val="900"/>
        </w:numPr>
        <w:spacing w:before="0" w:after="0"/>
      </w:pPr>
      <w:r>
        <w:t>Design Principles and Approaches</w:t>
      </w:r>
    </w:p>
    <w:p>
      <w:pPr>
        <w:numPr>
          <w:ilvl w:val="2"/>
          <w:numId w:val="900"/>
        </w:numPr>
        <w:spacing w:before="0" w:after="0"/>
      </w:pPr>
      <w:r>
        <w:t>Customer-Centric Design</w:t>
      </w:r>
    </w:p>
    <w:p>
      <w:pPr>
        <w:numPr>
          <w:ilvl w:val="2"/>
          <w:numId w:val="900"/>
        </w:numPr>
        <w:spacing w:before="0" w:after="0"/>
      </w:pPr>
      <w:r>
        <w:t>Simplification Principles</w:t>
      </w:r>
    </w:p>
    <w:p>
      <w:pPr>
        <w:numPr>
          <w:ilvl w:val="2"/>
          <w:numId w:val="900"/>
        </w:numPr>
        <w:spacing w:before="0" w:after="0"/>
      </w:pPr>
      <w:r>
        <w:t>Standardization Approaches</w:t>
      </w:r>
    </w:p>
    <w:p>
      <w:pPr>
        <w:numPr>
          <w:ilvl w:val="2"/>
          <w:numId w:val="900"/>
        </w:numPr>
        <w:spacing w:before="0" w:after="0"/>
      </w:pPr>
      <w:r>
        <w:t>Automation Opportunities</w:t>
      </w:r>
    </w:p>
    <w:p>
      <w:pPr>
        <w:numPr>
          <w:ilvl w:val="2"/>
          <w:numId w:val="900"/>
        </w:numPr>
        <w:spacing w:before="0" w:after="0"/>
      </w:pPr>
      <w:r>
        <w:t>Error Prevention Design</w:t>
      </w:r>
    </w:p>
    <w:p>
      <w:pPr>
        <w:numPr>
          <w:ilvl w:val="1"/>
          <w:numId w:val="900"/>
        </w:numPr>
        <w:spacing w:before="0" w:after="0"/>
      </w:pPr>
      <w:r>
        <w:t>Process Redesign Strategies</w:t>
      </w:r>
    </w:p>
    <w:p>
      <w:pPr>
        <w:numPr>
          <w:ilvl w:val="2"/>
          <w:numId w:val="900"/>
        </w:numPr>
        <w:spacing w:before="0" w:after="0"/>
      </w:pPr>
      <w:r>
        <w:t>Incremental Improvement</w:t>
      </w:r>
    </w:p>
    <w:p>
      <w:pPr>
        <w:numPr>
          <w:ilvl w:val="2"/>
          <w:numId w:val="900"/>
        </w:numPr>
        <w:spacing w:before="0" w:after="0"/>
      </w:pPr>
      <w:r>
        <w:t>Radical Redesign</w:t>
      </w:r>
    </w:p>
    <w:p>
      <w:pPr>
        <w:numPr>
          <w:ilvl w:val="2"/>
          <w:numId w:val="900"/>
        </w:numPr>
        <w:spacing w:before="0" w:after="0"/>
      </w:pPr>
      <w:r>
        <w:t>Best Practice Adoption</w:t>
      </w:r>
    </w:p>
    <w:p>
      <w:pPr>
        <w:numPr>
          <w:ilvl w:val="2"/>
          <w:numId w:val="900"/>
        </w:numPr>
        <w:spacing w:before="0" w:after="0"/>
      </w:pPr>
      <w:r>
        <w:t>Innovation-Driven Design</w:t>
      </w:r>
    </w:p>
    <w:p>
      <w:pPr>
        <w:numPr>
          <w:ilvl w:val="1"/>
          <w:numId w:val="900"/>
        </w:numPr>
        <w:spacing w:before="0" w:after="0"/>
      </w:pPr>
      <w:r>
        <w:t>Design Methodologies</w:t>
      </w:r>
    </w:p>
    <w:p>
      <w:pPr>
        <w:numPr>
          <w:ilvl w:val="2"/>
          <w:numId w:val="900"/>
        </w:numPr>
        <w:spacing w:before="0" w:after="0"/>
      </w:pPr>
      <w:r>
        <w:t>Lean Process Design</w:t>
      </w:r>
    </w:p>
    <w:p>
      <w:pPr>
        <w:numPr>
          <w:ilvl w:val="3"/>
          <w:numId w:val="900"/>
        </w:numPr>
        <w:spacing w:before="0" w:after="0"/>
      </w:pPr>
      <w:r>
        <w:t>Waste Elimination</w:t>
      </w:r>
    </w:p>
    <w:p>
      <w:pPr>
        <w:numPr>
          <w:ilvl w:val="3"/>
          <w:numId w:val="900"/>
        </w:numPr>
        <w:spacing w:before="0" w:after="0"/>
      </w:pPr>
      <w:r>
        <w:t>Flow Optimization</w:t>
      </w:r>
    </w:p>
    <w:p>
      <w:pPr>
        <w:numPr>
          <w:ilvl w:val="3"/>
          <w:numId w:val="900"/>
        </w:numPr>
        <w:spacing w:before="0" w:after="0"/>
      </w:pPr>
      <w:r>
        <w:t>Pull Systems</w:t>
      </w:r>
    </w:p>
    <w:p>
      <w:pPr>
        <w:numPr>
          <w:ilvl w:val="2"/>
          <w:numId w:val="900"/>
        </w:numPr>
        <w:spacing w:before="0" w:after="0"/>
      </w:pPr>
      <w:r>
        <w:t>Six Sigma Design</w:t>
      </w:r>
    </w:p>
    <w:p>
      <w:pPr>
        <w:numPr>
          <w:ilvl w:val="3"/>
          <w:numId w:val="900"/>
        </w:numPr>
        <w:spacing w:before="0" w:after="0"/>
      </w:pPr>
      <w:r>
        <w:t>DMAIC Methodology</w:t>
      </w:r>
    </w:p>
    <w:p>
      <w:pPr>
        <w:numPr>
          <w:ilvl w:val="3"/>
          <w:numId w:val="900"/>
        </w:numPr>
        <w:spacing w:before="0" w:after="0"/>
      </w:pPr>
      <w:r>
        <w:t>DMADV Methodology</w:t>
      </w:r>
    </w:p>
    <w:p>
      <w:pPr>
        <w:numPr>
          <w:ilvl w:val="3"/>
          <w:numId w:val="900"/>
        </w:numPr>
        <w:spacing w:before="0" w:after="0"/>
      </w:pPr>
      <w:r>
        <w:t>Statistical Design</w:t>
      </w:r>
    </w:p>
    <w:p>
      <w:pPr>
        <w:numPr>
          <w:ilvl w:val="2"/>
          <w:numId w:val="900"/>
        </w:numPr>
        <w:spacing w:before="0" w:after="0"/>
      </w:pPr>
      <w:r>
        <w:t>Agile Process Design</w:t>
      </w:r>
    </w:p>
    <w:p>
      <w:pPr>
        <w:numPr>
          <w:ilvl w:val="3"/>
          <w:numId w:val="900"/>
        </w:numPr>
        <w:spacing w:before="0" w:after="0"/>
      </w:pPr>
      <w:r>
        <w:t>Iterative Design</w:t>
      </w:r>
    </w:p>
    <w:p>
      <w:pPr>
        <w:numPr>
          <w:ilvl w:val="3"/>
          <w:numId w:val="900"/>
        </w:numPr>
        <w:spacing w:before="0" w:after="0"/>
      </w:pPr>
      <w:r>
        <w:t>Rapid Prototyping</w:t>
      </w:r>
    </w:p>
    <w:p>
      <w:pPr>
        <w:numPr>
          <w:ilvl w:val="3"/>
          <w:numId w:val="900"/>
        </w:numPr>
        <w:spacing w:before="0" w:after="0"/>
      </w:pPr>
      <w:r>
        <w:t>Continuous Feedback</w:t>
      </w:r>
    </w:p>
    <w:p>
      <w:pPr>
        <w:numPr>
          <w:ilvl w:val="1"/>
          <w:numId w:val="900"/>
        </w:numPr>
        <w:spacing w:before="0" w:after="0"/>
      </w:pPr>
      <w:r>
        <w:t>Future State Design</w:t>
      </w:r>
    </w:p>
    <w:p>
      <w:pPr>
        <w:numPr>
          <w:ilvl w:val="2"/>
          <w:numId w:val="900"/>
        </w:numPr>
        <w:spacing w:before="0" w:after="0"/>
      </w:pPr>
      <w:r>
        <w:t>To-Be Process Modeling</w:t>
      </w:r>
    </w:p>
    <w:p>
      <w:pPr>
        <w:numPr>
          <w:ilvl w:val="2"/>
          <w:numId w:val="900"/>
        </w:numPr>
        <w:spacing w:before="0" w:after="0"/>
      </w:pPr>
      <w:r>
        <w:t>Performance Target Setting</w:t>
      </w:r>
    </w:p>
    <w:p>
      <w:pPr>
        <w:numPr>
          <w:ilvl w:val="2"/>
          <w:numId w:val="900"/>
        </w:numPr>
        <w:spacing w:before="0" w:after="0"/>
      </w:pPr>
      <w:r>
        <w:t>Resource Planning</w:t>
      </w:r>
    </w:p>
    <w:p>
      <w:pPr>
        <w:numPr>
          <w:ilvl w:val="2"/>
          <w:numId w:val="900"/>
        </w:numPr>
        <w:spacing w:before="0" w:after="0"/>
      </w:pPr>
      <w:r>
        <w:t>Technology Integration Planning</w:t>
      </w:r>
    </w:p>
    <w:p>
      <w:pPr>
        <w:numPr>
          <w:ilvl w:val="0"/>
          <w:numId w:val="900"/>
        </w:numPr>
        <w:spacing w:before="0" w:after="0"/>
      </w:pPr>
      <w:r>
        <w:t>Process Implementation</w:t>
      </w:r>
    </w:p>
    <w:p>
      <w:pPr>
        <w:numPr>
          <w:ilvl w:val="1"/>
          <w:numId w:val="900"/>
        </w:numPr>
        <w:spacing w:before="0" w:after="0"/>
      </w:pPr>
      <w:r>
        <w:t>Implementation Planning</w:t>
      </w:r>
    </w:p>
    <w:p>
      <w:pPr>
        <w:numPr>
          <w:ilvl w:val="2"/>
          <w:numId w:val="900"/>
        </w:numPr>
        <w:spacing w:before="0" w:after="0"/>
      </w:pPr>
      <w:r>
        <w:t>Implementation Strategy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Timeline Development</w:t>
      </w:r>
    </w:p>
    <w:p>
      <w:pPr>
        <w:numPr>
          <w:ilvl w:val="2"/>
          <w:numId w:val="900"/>
        </w:numPr>
        <w:spacing w:before="0" w:after="0"/>
      </w:pPr>
      <w:r>
        <w:t>Risk Management Planning</w:t>
      </w:r>
    </w:p>
    <w:p>
      <w:pPr>
        <w:numPr>
          <w:ilvl w:val="1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numPr>
          <w:ilvl w:val="2"/>
          <w:numId w:val="900"/>
        </w:numPr>
        <w:spacing w:before="0" w:after="0"/>
      </w:pPr>
      <w:r>
        <w:t>Training and Development</w:t>
      </w:r>
    </w:p>
    <w:p>
      <w:pPr>
        <w:numPr>
          <w:ilvl w:val="2"/>
          <w:numId w:val="900"/>
        </w:numPr>
        <w:spacing w:before="0" w:after="0"/>
      </w:pPr>
      <w:r>
        <w:t>Resistance Management</w:t>
      </w:r>
    </w:p>
    <w:p>
      <w:pPr>
        <w:numPr>
          <w:ilvl w:val="2"/>
          <w:numId w:val="900"/>
        </w:numPr>
        <w:spacing w:before="0" w:after="0"/>
      </w:pPr>
      <w:r>
        <w:t>Culture Change Initiatives</w:t>
      </w:r>
    </w:p>
    <w:p>
      <w:pPr>
        <w:numPr>
          <w:ilvl w:val="1"/>
          <w:numId w:val="900"/>
        </w:numPr>
        <w:spacing w:before="0" w:after="0"/>
      </w:pPr>
      <w:r>
        <w:t>Technical Implementation</w:t>
      </w:r>
    </w:p>
    <w:p>
      <w:pPr>
        <w:numPr>
          <w:ilvl w:val="2"/>
          <w:numId w:val="900"/>
        </w:numPr>
        <w:spacing w:before="0" w:after="0"/>
      </w:pPr>
      <w:r>
        <w:t>System Configuration</w:t>
      </w:r>
    </w:p>
    <w:p>
      <w:pPr>
        <w:numPr>
          <w:ilvl w:val="2"/>
          <w:numId w:val="900"/>
        </w:numPr>
        <w:spacing w:before="0" w:after="0"/>
      </w:pPr>
      <w:r>
        <w:t>Integration Development</w:t>
      </w:r>
    </w:p>
    <w:p>
      <w:pPr>
        <w:numPr>
          <w:ilvl w:val="2"/>
          <w:numId w:val="900"/>
        </w:numPr>
        <w:spacing w:before="0" w:after="0"/>
      </w:pPr>
      <w:r>
        <w:t>Testing and Validation</w:t>
      </w:r>
    </w:p>
    <w:p>
      <w:pPr>
        <w:numPr>
          <w:ilvl w:val="2"/>
          <w:numId w:val="900"/>
        </w:numPr>
        <w:spacing w:before="0" w:after="0"/>
      </w:pPr>
      <w:r>
        <w:t>Deployment Strategies</w:t>
      </w:r>
    </w:p>
    <w:p>
      <w:pPr>
        <w:numPr>
          <w:ilvl w:val="1"/>
          <w:numId w:val="900"/>
        </w:numPr>
        <w:spacing w:before="0" w:after="0"/>
      </w:pPr>
      <w:r>
        <w:t>Rollout Approaches</w:t>
      </w:r>
    </w:p>
    <w:p>
      <w:pPr>
        <w:numPr>
          <w:ilvl w:val="2"/>
          <w:numId w:val="900"/>
        </w:numPr>
        <w:spacing w:before="0" w:after="0"/>
      </w:pPr>
      <w:r>
        <w:t>Pilot Implementation</w:t>
      </w:r>
    </w:p>
    <w:p>
      <w:pPr>
        <w:numPr>
          <w:ilvl w:val="2"/>
          <w:numId w:val="900"/>
        </w:numPr>
        <w:spacing w:before="0" w:after="0"/>
      </w:pPr>
      <w:r>
        <w:t>Phased Rollout</w:t>
      </w:r>
    </w:p>
    <w:p>
      <w:pPr>
        <w:numPr>
          <w:ilvl w:val="2"/>
          <w:numId w:val="900"/>
        </w:numPr>
        <w:spacing w:before="0" w:after="0"/>
      </w:pPr>
      <w:r>
        <w:t>Big Bang Implementation</w:t>
      </w:r>
    </w:p>
    <w:p>
      <w:pPr>
        <w:numPr>
          <w:ilvl w:val="2"/>
          <w:numId w:val="900"/>
        </w:numPr>
        <w:spacing w:before="0" w:after="0"/>
      </w:pPr>
      <w:r>
        <w:t>Parallel Running</w:t>
      </w:r>
    </w:p>
    <w:p>
      <w:pPr>
        <w:numPr>
          <w:ilvl w:val="0"/>
          <w:numId w:val="900"/>
        </w:numPr>
        <w:spacing w:before="0" w:after="0"/>
      </w:pPr>
      <w:r>
        <w:t>Process Monitoring and Control</w:t>
      </w:r>
    </w:p>
    <w:p>
      <w:pPr>
        <w:numPr>
          <w:ilvl w:val="1"/>
          <w:numId w:val="900"/>
        </w:numPr>
        <w:spacing w:before="0" w:after="0"/>
      </w:pPr>
      <w:r>
        <w:t>Performance Measurement Systems</w:t>
      </w:r>
    </w:p>
    <w:p>
      <w:pPr>
        <w:numPr>
          <w:ilvl w:val="2"/>
          <w:numId w:val="900"/>
        </w:numPr>
        <w:spacing w:before="0" w:after="0"/>
      </w:pPr>
      <w:r>
        <w:t>KPI Definition and Selection</w:t>
      </w:r>
    </w:p>
    <w:p>
      <w:pPr>
        <w:numPr>
          <w:ilvl w:val="2"/>
          <w:numId w:val="900"/>
        </w:numPr>
        <w:spacing w:before="0" w:after="0"/>
      </w:pPr>
      <w:r>
        <w:t>Measurement Framework Design</w:t>
      </w:r>
    </w:p>
    <w:p>
      <w:pPr>
        <w:numPr>
          <w:ilvl w:val="2"/>
          <w:numId w:val="900"/>
        </w:numPr>
        <w:spacing w:before="0" w:after="0"/>
      </w:pPr>
      <w:r>
        <w:t>Data Collection Methods</w:t>
      </w:r>
    </w:p>
    <w:p>
      <w:pPr>
        <w:numPr>
          <w:ilvl w:val="2"/>
          <w:numId w:val="900"/>
        </w:numPr>
        <w:spacing w:before="0" w:after="0"/>
      </w:pPr>
      <w:r>
        <w:t>Reporting Mechanisms</w:t>
      </w:r>
    </w:p>
    <w:p>
      <w:pPr>
        <w:numPr>
          <w:ilvl w:val="1"/>
          <w:numId w:val="900"/>
        </w:numPr>
        <w:spacing w:before="0" w:after="0"/>
      </w:pPr>
      <w:r>
        <w:t>Process Monitoring Techniques</w:t>
      </w:r>
    </w:p>
    <w:p>
      <w:pPr>
        <w:numPr>
          <w:ilvl w:val="2"/>
          <w:numId w:val="900"/>
        </w:numPr>
        <w:spacing w:before="0" w:after="0"/>
      </w:pPr>
      <w:r>
        <w:t>Real-Time Monitoring</w:t>
      </w:r>
    </w:p>
    <w:p>
      <w:pPr>
        <w:numPr>
          <w:ilvl w:val="2"/>
          <w:numId w:val="900"/>
        </w:numPr>
        <w:spacing w:before="0" w:after="0"/>
      </w:pPr>
      <w:r>
        <w:t>Exception Monitoring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Predictive Monitoring</w:t>
      </w:r>
    </w:p>
    <w:p>
      <w:pPr>
        <w:numPr>
          <w:ilvl w:val="1"/>
          <w:numId w:val="900"/>
        </w:numPr>
        <w:spacing w:before="0" w:after="0"/>
      </w:pPr>
      <w:r>
        <w:t>Control Mechanisms</w:t>
      </w:r>
    </w:p>
    <w:p>
      <w:pPr>
        <w:numPr>
          <w:ilvl w:val="2"/>
          <w:numId w:val="900"/>
        </w:numPr>
        <w:spacing w:before="0" w:after="0"/>
      </w:pPr>
      <w:r>
        <w:t>Control Points</w:t>
      </w:r>
    </w:p>
    <w:p>
      <w:pPr>
        <w:numPr>
          <w:ilvl w:val="2"/>
          <w:numId w:val="900"/>
        </w:numPr>
        <w:spacing w:before="0" w:after="0"/>
      </w:pPr>
      <w:r>
        <w:t>Thresholds and Alerts</w:t>
      </w:r>
    </w:p>
    <w:p>
      <w:pPr>
        <w:numPr>
          <w:ilvl w:val="2"/>
          <w:numId w:val="900"/>
        </w:numPr>
        <w:spacing w:before="0" w:after="0"/>
      </w:pPr>
      <w:r>
        <w:t>Corrective Actions</w:t>
      </w:r>
    </w:p>
    <w:p>
      <w:pPr>
        <w:numPr>
          <w:ilvl w:val="2"/>
          <w:numId w:val="900"/>
        </w:numPr>
        <w:spacing w:before="0" w:after="0"/>
      </w:pPr>
      <w:r>
        <w:t>Preventive Measures</w:t>
      </w:r>
    </w:p>
    <w:p>
      <w:pPr>
        <w:numPr>
          <w:ilvl w:val="1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Performance Review Cycles</w:t>
      </w:r>
    </w:p>
    <w:p>
      <w:pPr>
        <w:numPr>
          <w:ilvl w:val="2"/>
          <w:numId w:val="900"/>
        </w:numPr>
        <w:spacing w:before="0" w:after="0"/>
      </w:pPr>
      <w:r>
        <w:t>Improvement Opportunity Identification</w:t>
      </w:r>
    </w:p>
    <w:p>
      <w:pPr>
        <w:numPr>
          <w:ilvl w:val="2"/>
          <w:numId w:val="900"/>
        </w:numPr>
        <w:spacing w:before="0" w:after="0"/>
      </w:pPr>
      <w:r>
        <w:t>Improvement Implementation</w:t>
      </w:r>
    </w:p>
    <w:p>
      <w:pPr>
        <w:numPr>
          <w:ilvl w:val="2"/>
          <w:numId w:val="900"/>
        </w:numPr>
        <w:spacing w:before="0" w:after="0"/>
      </w:pPr>
      <w:r>
        <w:t>Results Validation</w:t>
      </w:r>
    </w:p>
    <w:p>
      <w:pPr>
        <w:pStyle w:val="Heading1"/>
      </w:pPr>
      <w:r>
        <w:t>Process Modeling and Documentation</w:t>
      </w:r>
    </w:p>
    <w:p>
      <w:pPr>
        <w:numPr>
          <w:ilvl w:val="0"/>
          <w:numId w:val="900"/>
        </w:numPr>
        <w:spacing w:before="0" w:after="0"/>
      </w:pPr>
      <w:r>
        <w:t>Process Modeling Fundamentals</w:t>
      </w:r>
    </w:p>
    <w:p>
      <w:pPr>
        <w:numPr>
          <w:ilvl w:val="1"/>
          <w:numId w:val="900"/>
        </w:numPr>
        <w:spacing w:before="0" w:after="0"/>
      </w:pPr>
      <w:r>
        <w:t>Purpose and Objectives of Process Modeling</w:t>
      </w:r>
    </w:p>
    <w:p>
      <w:pPr>
        <w:numPr>
          <w:ilvl w:val="2"/>
          <w:numId w:val="900"/>
        </w:numPr>
        <w:spacing w:before="0" w:after="0"/>
      </w:pPr>
      <w:r>
        <w:t>Communication and Understanding</w:t>
      </w:r>
    </w:p>
    <w:p>
      <w:pPr>
        <w:numPr>
          <w:ilvl w:val="2"/>
          <w:numId w:val="900"/>
        </w:numPr>
        <w:spacing w:before="0" w:after="0"/>
      </w:pPr>
      <w:r>
        <w:t>Analysis and Improvement</w:t>
      </w:r>
    </w:p>
    <w:p>
      <w:pPr>
        <w:numPr>
          <w:ilvl w:val="2"/>
          <w:numId w:val="900"/>
        </w:numPr>
        <w:spacing w:before="0" w:after="0"/>
      </w:pPr>
      <w:r>
        <w:t>Documentation and Knowledge Management</w:t>
      </w:r>
    </w:p>
    <w:p>
      <w:pPr>
        <w:numPr>
          <w:ilvl w:val="2"/>
          <w:numId w:val="900"/>
        </w:numPr>
        <w:spacing w:before="0" w:after="0"/>
      </w:pPr>
      <w:r>
        <w:t>Training and Onboarding</w:t>
      </w:r>
    </w:p>
    <w:p>
      <w:pPr>
        <w:numPr>
          <w:ilvl w:val="1"/>
          <w:numId w:val="900"/>
        </w:numPr>
        <w:spacing w:before="0" w:after="0"/>
      </w:pPr>
      <w:r>
        <w:t>Modeling Perspectives</w:t>
      </w:r>
    </w:p>
    <w:p>
      <w:pPr>
        <w:numPr>
          <w:ilvl w:val="2"/>
          <w:numId w:val="900"/>
        </w:numPr>
        <w:spacing w:before="0" w:after="0"/>
      </w:pPr>
      <w:r>
        <w:t>Functional Perspective</w:t>
      </w:r>
    </w:p>
    <w:p>
      <w:pPr>
        <w:numPr>
          <w:ilvl w:val="2"/>
          <w:numId w:val="900"/>
        </w:numPr>
        <w:spacing w:before="0" w:after="0"/>
      </w:pPr>
      <w:r>
        <w:t>Behavioral Perspective</w:t>
      </w:r>
    </w:p>
    <w:p>
      <w:pPr>
        <w:numPr>
          <w:ilvl w:val="2"/>
          <w:numId w:val="900"/>
        </w:numPr>
        <w:spacing w:before="0" w:after="0"/>
      </w:pPr>
      <w:r>
        <w:t>Organizational Perspective</w:t>
      </w:r>
    </w:p>
    <w:p>
      <w:pPr>
        <w:numPr>
          <w:ilvl w:val="2"/>
          <w:numId w:val="900"/>
        </w:numPr>
        <w:spacing w:before="0" w:after="0"/>
      </w:pPr>
      <w:r>
        <w:t>Informational Perspective</w:t>
      </w:r>
    </w:p>
    <w:p>
      <w:pPr>
        <w:numPr>
          <w:ilvl w:val="1"/>
          <w:numId w:val="900"/>
        </w:numPr>
        <w:spacing w:before="0" w:after="0"/>
      </w:pPr>
      <w:r>
        <w:t>Modeling Levels and Granularity</w:t>
      </w:r>
    </w:p>
    <w:p>
      <w:pPr>
        <w:numPr>
          <w:ilvl w:val="2"/>
          <w:numId w:val="900"/>
        </w:numPr>
        <w:spacing w:before="0" w:after="0"/>
      </w:pPr>
      <w:r>
        <w:t>High-Level Process Maps</w:t>
      </w:r>
    </w:p>
    <w:p>
      <w:pPr>
        <w:numPr>
          <w:ilvl w:val="2"/>
          <w:numId w:val="900"/>
        </w:numPr>
        <w:spacing w:before="0" w:after="0"/>
      </w:pPr>
      <w:r>
        <w:t>Detailed Process Models</w:t>
      </w:r>
    </w:p>
    <w:p>
      <w:pPr>
        <w:numPr>
          <w:ilvl w:val="2"/>
          <w:numId w:val="900"/>
        </w:numPr>
        <w:spacing w:before="0" w:after="0"/>
      </w:pPr>
      <w:r>
        <w:t>Procedure Documentation</w:t>
      </w:r>
    </w:p>
    <w:p>
      <w:pPr>
        <w:numPr>
          <w:ilvl w:val="2"/>
          <w:numId w:val="900"/>
        </w:numPr>
        <w:spacing w:before="0" w:after="0"/>
      </w:pPr>
      <w:r>
        <w:t>Work Instructions</w:t>
      </w:r>
    </w:p>
    <w:p>
      <w:pPr>
        <w:numPr>
          <w:ilvl w:val="0"/>
          <w:numId w:val="900"/>
        </w:numPr>
        <w:spacing w:before="0" w:after="0"/>
      </w:pPr>
      <w:r>
        <w:t>Process Modeling Notations and Standards</w:t>
      </w:r>
    </w:p>
    <w:p>
      <w:pPr>
        <w:numPr>
          <w:ilvl w:val="1"/>
          <w:numId w:val="900"/>
        </w:numPr>
        <w:spacing w:before="0" w:after="0"/>
      </w:pPr>
      <w:r>
        <w:t>Business Process Model and Notation (BPMN)</w:t>
      </w:r>
    </w:p>
    <w:p>
      <w:pPr>
        <w:numPr>
          <w:ilvl w:val="2"/>
          <w:numId w:val="900"/>
        </w:numPr>
        <w:spacing w:before="0" w:after="0"/>
      </w:pPr>
      <w:r>
        <w:t>BPMN Elements and Symbols</w:t>
      </w:r>
    </w:p>
    <w:p>
      <w:pPr>
        <w:numPr>
          <w:ilvl w:val="3"/>
          <w:numId w:val="900"/>
        </w:numPr>
        <w:spacing w:before="0" w:after="0"/>
      </w:pPr>
      <w:r>
        <w:t>Events</w:t>
      </w:r>
    </w:p>
    <w:p>
      <w:pPr>
        <w:numPr>
          <w:ilvl w:val="3"/>
          <w:numId w:val="900"/>
        </w:numPr>
        <w:spacing w:before="0" w:after="0"/>
      </w:pPr>
      <w:r>
        <w:t>Activities</w:t>
      </w:r>
    </w:p>
    <w:p>
      <w:pPr>
        <w:numPr>
          <w:ilvl w:val="3"/>
          <w:numId w:val="900"/>
        </w:numPr>
        <w:spacing w:before="0" w:after="0"/>
      </w:pPr>
      <w:r>
        <w:t>Gateways</w:t>
      </w:r>
    </w:p>
    <w:p>
      <w:pPr>
        <w:numPr>
          <w:ilvl w:val="3"/>
          <w:numId w:val="900"/>
        </w:numPr>
        <w:spacing w:before="0" w:after="0"/>
      </w:pPr>
      <w:r>
        <w:t>Flows</w:t>
      </w:r>
    </w:p>
    <w:p>
      <w:pPr>
        <w:numPr>
          <w:ilvl w:val="3"/>
          <w:numId w:val="900"/>
        </w:numPr>
        <w:spacing w:before="0" w:after="0"/>
      </w:pPr>
      <w:r>
        <w:t>Artifacts</w:t>
      </w:r>
    </w:p>
    <w:p>
      <w:pPr>
        <w:numPr>
          <w:ilvl w:val="3"/>
          <w:numId w:val="900"/>
        </w:numPr>
        <w:spacing w:before="0" w:after="0"/>
      </w:pPr>
      <w:r>
        <w:t>Pools and Lanes</w:t>
      </w:r>
    </w:p>
    <w:p>
      <w:pPr>
        <w:numPr>
          <w:ilvl w:val="2"/>
          <w:numId w:val="900"/>
        </w:numPr>
        <w:spacing w:before="0" w:after="0"/>
      </w:pPr>
      <w:r>
        <w:t>BPMN Best Practices</w:t>
      </w:r>
    </w:p>
    <w:p>
      <w:pPr>
        <w:numPr>
          <w:ilvl w:val="2"/>
          <w:numId w:val="900"/>
        </w:numPr>
        <w:spacing w:before="0" w:after="0"/>
      </w:pPr>
      <w:r>
        <w:t>BPMN Modeling Guidelines</w:t>
      </w:r>
    </w:p>
    <w:p>
      <w:pPr>
        <w:numPr>
          <w:ilvl w:val="2"/>
          <w:numId w:val="900"/>
        </w:numPr>
        <w:spacing w:before="0" w:after="0"/>
      </w:pPr>
      <w:r>
        <w:t>Advanced BPMN Concepts</w:t>
      </w:r>
    </w:p>
    <w:p>
      <w:pPr>
        <w:numPr>
          <w:ilvl w:val="1"/>
          <w:numId w:val="900"/>
        </w:numPr>
        <w:spacing w:before="0" w:after="0"/>
      </w:pPr>
      <w:r>
        <w:t>Flowcharts</w:t>
      </w:r>
    </w:p>
    <w:p>
      <w:pPr>
        <w:numPr>
          <w:ilvl w:val="2"/>
          <w:numId w:val="900"/>
        </w:numPr>
        <w:spacing w:before="0" w:after="0"/>
      </w:pPr>
      <w:r>
        <w:t>Basic Flowchart Symbols</w:t>
      </w:r>
    </w:p>
    <w:p>
      <w:pPr>
        <w:numPr>
          <w:ilvl w:val="2"/>
          <w:numId w:val="900"/>
        </w:numPr>
        <w:spacing w:before="0" w:after="0"/>
      </w:pPr>
      <w:r>
        <w:t>Flowchart Construction Rules</w:t>
      </w:r>
    </w:p>
    <w:p>
      <w:pPr>
        <w:numPr>
          <w:ilvl w:val="2"/>
          <w:numId w:val="900"/>
        </w:numPr>
        <w:spacing w:before="0" w:after="0"/>
      </w:pPr>
      <w:r>
        <w:t>Use Cases and Applications</w:t>
      </w:r>
    </w:p>
    <w:p>
      <w:pPr>
        <w:numPr>
          <w:ilvl w:val="1"/>
          <w:numId w:val="900"/>
        </w:numPr>
        <w:spacing w:before="0" w:after="0"/>
      </w:pPr>
      <w:r>
        <w:t>Value Stream Mapping</w:t>
      </w:r>
    </w:p>
    <w:p>
      <w:pPr>
        <w:numPr>
          <w:ilvl w:val="2"/>
          <w:numId w:val="900"/>
        </w:numPr>
        <w:spacing w:before="0" w:after="0"/>
      </w:pPr>
      <w:r>
        <w:t>Current State Mapping</w:t>
      </w:r>
    </w:p>
    <w:p>
      <w:pPr>
        <w:numPr>
          <w:ilvl w:val="2"/>
          <w:numId w:val="900"/>
        </w:numPr>
        <w:spacing w:before="0" w:after="0"/>
      </w:pPr>
      <w:r>
        <w:t>Future State Mapping</w:t>
      </w:r>
    </w:p>
    <w:p>
      <w:pPr>
        <w:numPr>
          <w:ilvl w:val="2"/>
          <w:numId w:val="900"/>
        </w:numPr>
        <w:spacing w:before="0" w:after="0"/>
      </w:pPr>
      <w:r>
        <w:t>Implementation Planning</w:t>
      </w:r>
    </w:p>
    <w:p>
      <w:pPr>
        <w:numPr>
          <w:ilvl w:val="1"/>
          <w:numId w:val="900"/>
        </w:numPr>
        <w:spacing w:before="0" w:after="0"/>
      </w:pPr>
      <w:r>
        <w:t>Other Modeling Notations</w:t>
      </w:r>
    </w:p>
    <w:p>
      <w:pPr>
        <w:numPr>
          <w:ilvl w:val="2"/>
          <w:numId w:val="900"/>
        </w:numPr>
        <w:spacing w:before="0" w:after="0"/>
      </w:pPr>
      <w:r>
        <w:t>UML Activity Diagrams</w:t>
      </w:r>
    </w:p>
    <w:p>
      <w:pPr>
        <w:numPr>
          <w:ilvl w:val="2"/>
          <w:numId w:val="900"/>
        </w:numPr>
        <w:spacing w:before="0" w:after="0"/>
      </w:pPr>
      <w:r>
        <w:t>Event-Driven Process Chains</w:t>
      </w:r>
    </w:p>
    <w:p>
      <w:pPr>
        <w:numPr>
          <w:ilvl w:val="2"/>
          <w:numId w:val="900"/>
        </w:numPr>
        <w:spacing w:before="0" w:after="0"/>
      </w:pPr>
      <w:r>
        <w:t>IDEF0 Methodology</w:t>
      </w:r>
    </w:p>
    <w:p>
      <w:pPr>
        <w:numPr>
          <w:ilvl w:val="2"/>
          <w:numId w:val="900"/>
        </w:numPr>
        <w:spacing w:before="0" w:after="0"/>
      </w:pPr>
      <w:r>
        <w:t>Petri Nets</w:t>
      </w:r>
    </w:p>
    <w:p>
      <w:pPr>
        <w:numPr>
          <w:ilvl w:val="0"/>
          <w:numId w:val="900"/>
        </w:numPr>
        <w:spacing w:before="0" w:after="0"/>
      </w:pPr>
      <w:r>
        <w:t>Model Quality and Validation</w:t>
      </w:r>
    </w:p>
    <w:p>
      <w:pPr>
        <w:numPr>
          <w:ilvl w:val="1"/>
          <w:numId w:val="900"/>
        </w:numPr>
        <w:spacing w:before="0" w:after="0"/>
      </w:pPr>
      <w:r>
        <w:t>Model Quality Criteria</w:t>
      </w:r>
    </w:p>
    <w:p>
      <w:pPr>
        <w:numPr>
          <w:ilvl w:val="2"/>
          <w:numId w:val="900"/>
        </w:numPr>
        <w:spacing w:before="0" w:after="0"/>
      </w:pPr>
      <w:r>
        <w:t>Completeness</w:t>
      </w:r>
    </w:p>
    <w:p>
      <w:pPr>
        <w:numPr>
          <w:ilvl w:val="2"/>
          <w:numId w:val="900"/>
        </w:numPr>
        <w:spacing w:before="0" w:after="0"/>
      </w:pPr>
      <w:r>
        <w:t>Correctness</w:t>
      </w:r>
    </w:p>
    <w:p>
      <w:pPr>
        <w:numPr>
          <w:ilvl w:val="2"/>
          <w:numId w:val="900"/>
        </w:numPr>
        <w:spacing w:before="0" w:after="0"/>
      </w:pPr>
      <w:r>
        <w:t>Consistency</w:t>
      </w:r>
    </w:p>
    <w:p>
      <w:pPr>
        <w:numPr>
          <w:ilvl w:val="2"/>
          <w:numId w:val="900"/>
        </w:numPr>
        <w:spacing w:before="0" w:after="0"/>
      </w:pPr>
      <w:r>
        <w:t>Clarity</w:t>
      </w:r>
    </w:p>
    <w:p>
      <w:pPr>
        <w:numPr>
          <w:ilvl w:val="2"/>
          <w:numId w:val="900"/>
        </w:numPr>
        <w:spacing w:before="0" w:after="0"/>
      </w:pPr>
      <w:r>
        <w:t>Relevance</w:t>
      </w:r>
    </w:p>
    <w:p>
      <w:pPr>
        <w:numPr>
          <w:ilvl w:val="1"/>
          <w:numId w:val="900"/>
        </w:numPr>
        <w:spacing w:before="0" w:after="0"/>
      </w:pPr>
      <w:r>
        <w:t>Model Validation Techniques</w:t>
      </w:r>
    </w:p>
    <w:p>
      <w:pPr>
        <w:numPr>
          <w:ilvl w:val="2"/>
          <w:numId w:val="900"/>
        </w:numPr>
        <w:spacing w:before="0" w:after="0"/>
      </w:pPr>
      <w:r>
        <w:t>Stakeholder Review</w:t>
      </w:r>
    </w:p>
    <w:p>
      <w:pPr>
        <w:numPr>
          <w:ilvl w:val="2"/>
          <w:numId w:val="900"/>
        </w:numPr>
        <w:spacing w:before="0" w:after="0"/>
      </w:pPr>
      <w:r>
        <w:t>Walk-Through Sessions</w:t>
      </w:r>
    </w:p>
    <w:p>
      <w:pPr>
        <w:numPr>
          <w:ilvl w:val="2"/>
          <w:numId w:val="900"/>
        </w:numPr>
        <w:spacing w:before="0" w:after="0"/>
      </w:pPr>
      <w:r>
        <w:t>Simulation Validation</w:t>
      </w:r>
    </w:p>
    <w:p>
      <w:pPr>
        <w:numPr>
          <w:ilvl w:val="2"/>
          <w:numId w:val="900"/>
        </w:numPr>
        <w:spacing w:before="0" w:after="0"/>
      </w:pPr>
      <w:r>
        <w:t>Data Validation</w:t>
      </w:r>
    </w:p>
    <w:p>
      <w:pPr>
        <w:numPr>
          <w:ilvl w:val="1"/>
          <w:numId w:val="900"/>
        </w:numPr>
        <w:spacing w:before="0" w:after="0"/>
      </w:pPr>
      <w:r>
        <w:t>Model Maintenance and Updates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Regular Reviews</w:t>
      </w:r>
    </w:p>
    <w:p>
      <w:pPr>
        <w:numPr>
          <w:ilvl w:val="2"/>
          <w:numId w:val="900"/>
        </w:numPr>
        <w:spacing w:before="0" w:after="0"/>
      </w:pPr>
      <w:r>
        <w:t>Continuous Updates</w:t>
      </w:r>
    </w:p>
    <w:p>
      <w:pPr>
        <w:pStyle w:val="Heading1"/>
      </w:pPr>
      <w:r>
        <w:t>BPM Technology and Tools</w:t>
      </w:r>
    </w:p>
    <w:p>
      <w:pPr>
        <w:numPr>
          <w:ilvl w:val="0"/>
          <w:numId w:val="900"/>
        </w:numPr>
        <w:spacing w:before="0" w:after="0"/>
      </w:pPr>
      <w:r>
        <w:t>Business Process Management Suites (BPMS)</w:t>
      </w:r>
    </w:p>
    <w:p>
      <w:pPr>
        <w:numPr>
          <w:ilvl w:val="1"/>
          <w:numId w:val="900"/>
        </w:numPr>
        <w:spacing w:before="0" w:after="0"/>
      </w:pPr>
      <w:r>
        <w:t>BPMS Architecture and Components</w:t>
      </w:r>
    </w:p>
    <w:p>
      <w:pPr>
        <w:numPr>
          <w:ilvl w:val="2"/>
          <w:numId w:val="900"/>
        </w:numPr>
        <w:spacing w:before="0" w:after="0"/>
      </w:pPr>
      <w:r>
        <w:t>Process Design Tools</w:t>
      </w:r>
    </w:p>
    <w:p>
      <w:pPr>
        <w:numPr>
          <w:ilvl w:val="2"/>
          <w:numId w:val="900"/>
        </w:numPr>
        <w:spacing w:before="0" w:after="0"/>
      </w:pPr>
      <w:r>
        <w:t>Workflow Engine</w:t>
      </w:r>
    </w:p>
    <w:p>
      <w:pPr>
        <w:numPr>
          <w:ilvl w:val="2"/>
          <w:numId w:val="900"/>
        </w:numPr>
        <w:spacing w:before="0" w:after="0"/>
      </w:pPr>
      <w:r>
        <w:t>Business Rules Engine</w:t>
      </w:r>
    </w:p>
    <w:p>
      <w:pPr>
        <w:numPr>
          <w:ilvl w:val="2"/>
          <w:numId w:val="900"/>
        </w:numPr>
        <w:spacing w:before="0" w:after="0"/>
      </w:pPr>
      <w:r>
        <w:t>Integration Layer</w:t>
      </w:r>
    </w:p>
    <w:p>
      <w:pPr>
        <w:numPr>
          <w:ilvl w:val="2"/>
          <w:numId w:val="900"/>
        </w:numPr>
        <w:spacing w:before="0" w:after="0"/>
      </w:pPr>
      <w:r>
        <w:t>User Interface Components</w:t>
      </w:r>
    </w:p>
    <w:p>
      <w:pPr>
        <w:numPr>
          <w:ilvl w:val="2"/>
          <w:numId w:val="900"/>
        </w:numPr>
        <w:spacing w:before="0" w:after="0"/>
      </w:pPr>
      <w:r>
        <w:t>Analytics and Reporting</w:t>
      </w:r>
    </w:p>
    <w:p>
      <w:pPr>
        <w:numPr>
          <w:ilvl w:val="1"/>
          <w:numId w:val="900"/>
        </w:numPr>
        <w:spacing w:before="0" w:after="0"/>
      </w:pPr>
      <w:r>
        <w:t>BPMS Selection Criteria</w:t>
      </w:r>
    </w:p>
    <w:p>
      <w:pPr>
        <w:numPr>
          <w:ilvl w:val="2"/>
          <w:numId w:val="900"/>
        </w:numPr>
        <w:spacing w:before="0" w:after="0"/>
      </w:pPr>
      <w:r>
        <w:t>Functional Requirements</w:t>
      </w:r>
    </w:p>
    <w:p>
      <w:pPr>
        <w:numPr>
          <w:ilvl w:val="2"/>
          <w:numId w:val="900"/>
        </w:numPr>
        <w:spacing w:before="0" w:after="0"/>
      </w:pPr>
      <w:r>
        <w:t>Technical Requirements</w:t>
      </w:r>
    </w:p>
    <w:p>
      <w:pPr>
        <w:numPr>
          <w:ilvl w:val="2"/>
          <w:numId w:val="900"/>
        </w:numPr>
        <w:spacing w:before="0" w:after="0"/>
      </w:pPr>
      <w:r>
        <w:t>Vendor Evaluation</w:t>
      </w:r>
    </w:p>
    <w:p>
      <w:pPr>
        <w:numPr>
          <w:ilvl w:val="2"/>
          <w:numId w:val="900"/>
        </w:numPr>
        <w:spacing w:before="0" w:after="0"/>
      </w:pPr>
      <w:r>
        <w:t>Total Cost of Ownership</w:t>
      </w:r>
    </w:p>
    <w:p>
      <w:pPr>
        <w:numPr>
          <w:ilvl w:val="1"/>
          <w:numId w:val="900"/>
        </w:numPr>
        <w:spacing w:before="0" w:after="0"/>
      </w:pPr>
      <w:r>
        <w:t>BPMS Implementation</w:t>
      </w:r>
    </w:p>
    <w:p>
      <w:pPr>
        <w:numPr>
          <w:ilvl w:val="2"/>
          <w:numId w:val="900"/>
        </w:numPr>
        <w:spacing w:before="0" w:after="0"/>
      </w:pPr>
      <w:r>
        <w:t>Platform Setup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Integration Development</w:t>
      </w:r>
    </w:p>
    <w:p>
      <w:pPr>
        <w:numPr>
          <w:ilvl w:val="2"/>
          <w:numId w:val="900"/>
        </w:numPr>
        <w:spacing w:before="0" w:after="0"/>
      </w:pPr>
      <w:r>
        <w:t>User Training</w:t>
      </w:r>
    </w:p>
    <w:p>
      <w:pPr>
        <w:numPr>
          <w:ilvl w:val="0"/>
          <w:numId w:val="900"/>
        </w:numPr>
        <w:spacing w:before="0" w:after="0"/>
      </w:pPr>
      <w:r>
        <w:t>Workflow Management Systems</w:t>
      </w:r>
    </w:p>
    <w:p>
      <w:pPr>
        <w:numPr>
          <w:ilvl w:val="1"/>
          <w:numId w:val="900"/>
        </w:numPr>
        <w:spacing w:before="0" w:after="0"/>
      </w:pPr>
      <w:r>
        <w:t>Workflow Concepts</w:t>
      </w:r>
    </w:p>
    <w:p>
      <w:pPr>
        <w:numPr>
          <w:ilvl w:val="2"/>
          <w:numId w:val="900"/>
        </w:numPr>
        <w:spacing w:before="0" w:after="0"/>
      </w:pPr>
      <w:r>
        <w:t>Workflow Definition</w:t>
      </w:r>
    </w:p>
    <w:p>
      <w:pPr>
        <w:numPr>
          <w:ilvl w:val="2"/>
          <w:numId w:val="900"/>
        </w:numPr>
        <w:spacing w:before="0" w:after="0"/>
      </w:pPr>
      <w:r>
        <w:t>Workflow Patterns</w:t>
      </w:r>
    </w:p>
    <w:p>
      <w:pPr>
        <w:numPr>
          <w:ilvl w:val="2"/>
          <w:numId w:val="900"/>
        </w:numPr>
        <w:spacing w:before="0" w:after="0"/>
      </w:pPr>
      <w:r>
        <w:t>Workflow Execution</w:t>
      </w:r>
    </w:p>
    <w:p>
      <w:pPr>
        <w:numPr>
          <w:ilvl w:val="1"/>
          <w:numId w:val="900"/>
        </w:numPr>
        <w:spacing w:before="0" w:after="0"/>
      </w:pPr>
      <w:r>
        <w:t>Workflow Automation</w:t>
      </w:r>
    </w:p>
    <w:p>
      <w:pPr>
        <w:numPr>
          <w:ilvl w:val="2"/>
          <w:numId w:val="900"/>
        </w:numPr>
        <w:spacing w:before="0" w:after="0"/>
      </w:pPr>
      <w:r>
        <w:t>Task Automation</w:t>
      </w:r>
    </w:p>
    <w:p>
      <w:pPr>
        <w:numPr>
          <w:ilvl w:val="2"/>
          <w:numId w:val="900"/>
        </w:numPr>
        <w:spacing w:before="0" w:after="0"/>
      </w:pPr>
      <w:r>
        <w:t>Decision Automation</w:t>
      </w:r>
    </w:p>
    <w:p>
      <w:pPr>
        <w:numPr>
          <w:ilvl w:val="2"/>
          <w:numId w:val="900"/>
        </w:numPr>
        <w:spacing w:before="0" w:after="0"/>
      </w:pPr>
      <w:r>
        <w:t>Exception Handling</w:t>
      </w:r>
    </w:p>
    <w:p>
      <w:pPr>
        <w:numPr>
          <w:ilvl w:val="1"/>
          <w:numId w:val="900"/>
        </w:numPr>
        <w:spacing w:before="0" w:after="0"/>
      </w:pPr>
      <w:r>
        <w:t>Human Workflow Management</w:t>
      </w:r>
    </w:p>
    <w:p>
      <w:pPr>
        <w:numPr>
          <w:ilvl w:val="2"/>
          <w:numId w:val="900"/>
        </w:numPr>
        <w:spacing w:before="0" w:after="0"/>
      </w:pPr>
      <w:r>
        <w:t>Task Assignment</w:t>
      </w:r>
    </w:p>
    <w:p>
      <w:pPr>
        <w:numPr>
          <w:ilvl w:val="2"/>
          <w:numId w:val="900"/>
        </w:numPr>
        <w:spacing w:before="0" w:after="0"/>
      </w:pPr>
      <w:r>
        <w:t>Work Queues</w:t>
      </w:r>
    </w:p>
    <w:p>
      <w:pPr>
        <w:numPr>
          <w:ilvl w:val="2"/>
          <w:numId w:val="900"/>
        </w:numPr>
        <w:spacing w:before="0" w:after="0"/>
      </w:pPr>
      <w:r>
        <w:t>Escalation Mechanisms</w:t>
      </w:r>
    </w:p>
    <w:p>
      <w:pPr>
        <w:numPr>
          <w:ilvl w:val="0"/>
          <w:numId w:val="900"/>
        </w:numPr>
        <w:spacing w:before="0" w:after="0"/>
      </w:pPr>
      <w:r>
        <w:t>Process Mining Technology</w:t>
      </w:r>
    </w:p>
    <w:p>
      <w:pPr>
        <w:numPr>
          <w:ilvl w:val="1"/>
          <w:numId w:val="900"/>
        </w:numPr>
        <w:spacing w:before="0" w:after="0"/>
      </w:pPr>
      <w:r>
        <w:t>Process Mining Fundamentals</w:t>
      </w:r>
    </w:p>
    <w:p>
      <w:pPr>
        <w:numPr>
          <w:ilvl w:val="2"/>
          <w:numId w:val="900"/>
        </w:numPr>
        <w:spacing w:before="0" w:after="0"/>
      </w:pPr>
      <w:r>
        <w:t>Event Log Analysis</w:t>
      </w:r>
    </w:p>
    <w:p>
      <w:pPr>
        <w:numPr>
          <w:ilvl w:val="2"/>
          <w:numId w:val="900"/>
        </w:numPr>
        <w:spacing w:before="0" w:after="0"/>
      </w:pPr>
      <w:r>
        <w:t>Process Discovery</w:t>
      </w:r>
    </w:p>
    <w:p>
      <w:pPr>
        <w:numPr>
          <w:ilvl w:val="2"/>
          <w:numId w:val="900"/>
        </w:numPr>
        <w:spacing w:before="0" w:after="0"/>
      </w:pPr>
      <w:r>
        <w:t>Conformance Checking</w:t>
      </w:r>
    </w:p>
    <w:p>
      <w:pPr>
        <w:numPr>
          <w:ilvl w:val="2"/>
          <w:numId w:val="900"/>
        </w:numPr>
        <w:spacing w:before="0" w:after="0"/>
      </w:pPr>
      <w:r>
        <w:t>Process Enhancement</w:t>
      </w:r>
    </w:p>
    <w:p>
      <w:pPr>
        <w:numPr>
          <w:ilvl w:val="1"/>
          <w:numId w:val="900"/>
        </w:numPr>
        <w:spacing w:before="0" w:after="0"/>
      </w:pPr>
      <w:r>
        <w:t>Process Mining Techniques</w:t>
      </w:r>
    </w:p>
    <w:p>
      <w:pPr>
        <w:numPr>
          <w:ilvl w:val="2"/>
          <w:numId w:val="900"/>
        </w:numPr>
        <w:spacing w:before="0" w:after="0"/>
      </w:pPr>
      <w:r>
        <w:t>Alpha Algorithm</w:t>
      </w:r>
    </w:p>
    <w:p>
      <w:pPr>
        <w:numPr>
          <w:ilvl w:val="2"/>
          <w:numId w:val="900"/>
        </w:numPr>
        <w:spacing w:before="0" w:after="0"/>
      </w:pPr>
      <w:r>
        <w:t>Heuristic Mining</w:t>
      </w:r>
    </w:p>
    <w:p>
      <w:pPr>
        <w:numPr>
          <w:ilvl w:val="2"/>
          <w:numId w:val="900"/>
        </w:numPr>
        <w:spacing w:before="0" w:after="0"/>
      </w:pPr>
      <w:r>
        <w:t>Fuzzy Mining</w:t>
      </w:r>
    </w:p>
    <w:p>
      <w:pPr>
        <w:numPr>
          <w:ilvl w:val="2"/>
          <w:numId w:val="900"/>
        </w:numPr>
        <w:spacing w:before="0" w:after="0"/>
      </w:pPr>
      <w:r>
        <w:t>Genetic Mining</w:t>
      </w:r>
    </w:p>
    <w:p>
      <w:pPr>
        <w:numPr>
          <w:ilvl w:val="1"/>
          <w:numId w:val="900"/>
        </w:numPr>
        <w:spacing w:before="0" w:after="0"/>
      </w:pPr>
      <w:r>
        <w:t>Process Mining Applications</w:t>
      </w:r>
    </w:p>
    <w:p>
      <w:pPr>
        <w:numPr>
          <w:ilvl w:val="2"/>
          <w:numId w:val="900"/>
        </w:numPr>
        <w:spacing w:before="0" w:after="0"/>
      </w:pPr>
      <w:r>
        <w:t>Process Discovery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numPr>
          <w:ilvl w:val="0"/>
          <w:numId w:val="900"/>
        </w:numPr>
        <w:spacing w:before="0" w:after="0"/>
      </w:pPr>
      <w:r>
        <w:t>Robotic Process Automation (RPA)</w:t>
      </w:r>
    </w:p>
    <w:p>
      <w:pPr>
        <w:numPr>
          <w:ilvl w:val="1"/>
          <w:numId w:val="900"/>
        </w:numPr>
        <w:spacing w:before="0" w:after="0"/>
      </w:pPr>
      <w:r>
        <w:t>RPA Fundamentals</w:t>
      </w:r>
    </w:p>
    <w:p>
      <w:pPr>
        <w:numPr>
          <w:ilvl w:val="2"/>
          <w:numId w:val="900"/>
        </w:numPr>
        <w:spacing w:before="0" w:after="0"/>
      </w:pPr>
      <w:r>
        <w:t>RPA Definition and Scope</w:t>
      </w:r>
    </w:p>
    <w:p>
      <w:pPr>
        <w:numPr>
          <w:ilvl w:val="2"/>
          <w:numId w:val="900"/>
        </w:numPr>
        <w:spacing w:before="0" w:after="0"/>
      </w:pPr>
      <w:r>
        <w:t>RPA vs Traditional Automation</w:t>
      </w:r>
    </w:p>
    <w:p>
      <w:pPr>
        <w:numPr>
          <w:ilvl w:val="2"/>
          <w:numId w:val="900"/>
        </w:numPr>
        <w:spacing w:before="0" w:after="0"/>
      </w:pPr>
      <w:r>
        <w:t>RPA Benefits and Limitations</w:t>
      </w:r>
    </w:p>
    <w:p>
      <w:pPr>
        <w:numPr>
          <w:ilvl w:val="1"/>
          <w:numId w:val="900"/>
        </w:numPr>
        <w:spacing w:before="0" w:after="0"/>
      </w:pPr>
      <w:r>
        <w:t>RPA Implementation</w:t>
      </w:r>
    </w:p>
    <w:p>
      <w:pPr>
        <w:numPr>
          <w:ilvl w:val="2"/>
          <w:numId w:val="900"/>
        </w:numPr>
        <w:spacing w:before="0" w:after="0"/>
      </w:pPr>
      <w:r>
        <w:t>Process Assessment for RPA</w:t>
      </w:r>
    </w:p>
    <w:p>
      <w:pPr>
        <w:numPr>
          <w:ilvl w:val="2"/>
          <w:numId w:val="900"/>
        </w:numPr>
        <w:spacing w:before="0" w:after="0"/>
      </w:pPr>
      <w:r>
        <w:t>Bot Development</w:t>
      </w:r>
    </w:p>
    <w:p>
      <w:pPr>
        <w:numPr>
          <w:ilvl w:val="2"/>
          <w:numId w:val="900"/>
        </w:numPr>
        <w:spacing w:before="0" w:after="0"/>
      </w:pPr>
      <w:r>
        <w:t>Bot Deployment</w:t>
      </w:r>
    </w:p>
    <w:p>
      <w:pPr>
        <w:numPr>
          <w:ilvl w:val="2"/>
          <w:numId w:val="900"/>
        </w:numPr>
        <w:spacing w:before="0" w:after="0"/>
      </w:pPr>
      <w:r>
        <w:t>Bot Management</w:t>
      </w:r>
    </w:p>
    <w:p>
      <w:pPr>
        <w:numPr>
          <w:ilvl w:val="1"/>
          <w:numId w:val="900"/>
        </w:numPr>
        <w:spacing w:before="0" w:after="0"/>
      </w:pPr>
      <w:r>
        <w:t>RPA Integration with BPM</w:t>
      </w:r>
    </w:p>
    <w:p>
      <w:pPr>
        <w:numPr>
          <w:ilvl w:val="2"/>
          <w:numId w:val="900"/>
        </w:numPr>
        <w:spacing w:before="0" w:after="0"/>
      </w:pPr>
      <w:r>
        <w:t>Orchestrated Automation</w:t>
      </w:r>
    </w:p>
    <w:p>
      <w:pPr>
        <w:numPr>
          <w:ilvl w:val="2"/>
          <w:numId w:val="900"/>
        </w:numPr>
        <w:spacing w:before="0" w:after="0"/>
      </w:pPr>
      <w:r>
        <w:t>Exception Handling</w:t>
      </w:r>
    </w:p>
    <w:p>
      <w:pPr>
        <w:numPr>
          <w:ilvl w:val="2"/>
          <w:numId w:val="900"/>
        </w:numPr>
        <w:spacing w:before="0" w:after="0"/>
      </w:pPr>
      <w:r>
        <w:t>Human-Bot Collaboration</w:t>
      </w:r>
    </w:p>
    <w:p>
      <w:pPr>
        <w:numPr>
          <w:ilvl w:val="0"/>
          <w:numId w:val="900"/>
        </w:numPr>
        <w:spacing w:before="0" w:after="0"/>
      </w:pPr>
      <w:r>
        <w:t>Intelligent Process Automation</w:t>
      </w:r>
    </w:p>
    <w:p>
      <w:pPr>
        <w:numPr>
          <w:ilvl w:val="1"/>
          <w:numId w:val="900"/>
        </w:numPr>
        <w:spacing w:before="0" w:after="0"/>
      </w:pPr>
      <w:r>
        <w:t>Artificial Intelligence in BPM</w:t>
      </w:r>
    </w:p>
    <w:p>
      <w:pPr>
        <w:numPr>
          <w:ilvl w:val="2"/>
          <w:numId w:val="900"/>
        </w:numPr>
        <w:spacing w:before="0" w:after="0"/>
      </w:pPr>
      <w:r>
        <w:t>Machine Learning Applications</w:t>
      </w:r>
    </w:p>
    <w:p>
      <w:pPr>
        <w:numPr>
          <w:ilvl w:val="2"/>
          <w:numId w:val="900"/>
        </w:numPr>
        <w:spacing w:before="0" w:after="0"/>
      </w:pPr>
      <w:r>
        <w:t>Natural Language Processing</w:t>
      </w:r>
    </w:p>
    <w:p>
      <w:pPr>
        <w:numPr>
          <w:ilvl w:val="2"/>
          <w:numId w:val="900"/>
        </w:numPr>
        <w:spacing w:before="0" w:after="0"/>
      </w:pPr>
      <w:r>
        <w:t>Computer Vision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1"/>
          <w:numId w:val="900"/>
        </w:numPr>
        <w:spacing w:before="0" w:after="0"/>
      </w:pPr>
      <w:r>
        <w:t>Cognitive Automation</w:t>
      </w:r>
    </w:p>
    <w:p>
      <w:pPr>
        <w:numPr>
          <w:ilvl w:val="2"/>
          <w:numId w:val="900"/>
        </w:numPr>
        <w:spacing w:before="0" w:after="0"/>
      </w:pPr>
      <w:r>
        <w:t>Decision Automation</w:t>
      </w:r>
    </w:p>
    <w:p>
      <w:pPr>
        <w:numPr>
          <w:ilvl w:val="2"/>
          <w:numId w:val="900"/>
        </w:numPr>
        <w:spacing w:before="0" w:after="0"/>
      </w:pPr>
      <w:r>
        <w:t>Content Processing</w:t>
      </w:r>
    </w:p>
    <w:p>
      <w:pPr>
        <w:numPr>
          <w:ilvl w:val="2"/>
          <w:numId w:val="900"/>
        </w:numPr>
        <w:spacing w:before="0" w:after="0"/>
      </w:pPr>
      <w:r>
        <w:t>Intelligent Document Processing</w:t>
      </w:r>
    </w:p>
    <w:p>
      <w:pPr>
        <w:numPr>
          <w:ilvl w:val="1"/>
          <w:numId w:val="900"/>
        </w:numPr>
        <w:spacing w:before="0" w:after="0"/>
      </w:pPr>
      <w:r>
        <w:t>Adaptive Processes</w:t>
      </w:r>
    </w:p>
    <w:p>
      <w:pPr>
        <w:numPr>
          <w:ilvl w:val="2"/>
          <w:numId w:val="900"/>
        </w:numPr>
        <w:spacing w:before="0" w:after="0"/>
      </w:pPr>
      <w:r>
        <w:t>Self-Learning Processes</w:t>
      </w:r>
    </w:p>
    <w:p>
      <w:pPr>
        <w:numPr>
          <w:ilvl w:val="2"/>
          <w:numId w:val="900"/>
        </w:numPr>
        <w:spacing w:before="0" w:after="0"/>
      </w:pPr>
      <w:r>
        <w:t>Dynamic Process Adjustment</w:t>
      </w:r>
    </w:p>
    <w:p>
      <w:pPr>
        <w:numPr>
          <w:ilvl w:val="2"/>
          <w:numId w:val="900"/>
        </w:numPr>
        <w:spacing w:before="0" w:after="0"/>
      </w:pPr>
      <w:r>
        <w:t>Real-Time Optimization</w:t>
      </w:r>
    </w:p>
    <w:p>
      <w:pPr>
        <w:pStyle w:val="Heading1"/>
      </w:pPr>
      <w:r>
        <w:t>BPM Governance and Organization</w:t>
      </w:r>
    </w:p>
    <w:p>
      <w:pPr>
        <w:numPr>
          <w:ilvl w:val="0"/>
          <w:numId w:val="900"/>
        </w:numPr>
        <w:spacing w:before="0" w:after="0"/>
      </w:pPr>
      <w:r>
        <w:t>BPM Governance Framework</w:t>
      </w:r>
    </w:p>
    <w:p>
      <w:pPr>
        <w:numPr>
          <w:ilvl w:val="1"/>
          <w:numId w:val="900"/>
        </w:numPr>
        <w:spacing w:before="0" w:after="0"/>
      </w:pPr>
      <w:r>
        <w:t>Governance Structure Design</w:t>
      </w:r>
    </w:p>
    <w:p>
      <w:pPr>
        <w:numPr>
          <w:ilvl w:val="2"/>
          <w:numId w:val="900"/>
        </w:numPr>
        <w:spacing w:before="0" w:after="0"/>
      </w:pPr>
      <w:r>
        <w:t>Governance Bodies</w:t>
      </w:r>
    </w:p>
    <w:p>
      <w:pPr>
        <w:numPr>
          <w:ilvl w:val="2"/>
          <w:numId w:val="900"/>
        </w:numPr>
        <w:spacing w:before="0" w:after="0"/>
      </w:pPr>
      <w:r>
        <w:t>Decision Rights</w:t>
      </w:r>
    </w:p>
    <w:p>
      <w:pPr>
        <w:numPr>
          <w:ilvl w:val="2"/>
          <w:numId w:val="900"/>
        </w:numPr>
        <w:spacing w:before="0" w:after="0"/>
      </w:pPr>
      <w:r>
        <w:t>Accountability Framework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numPr>
          <w:ilvl w:val="1"/>
          <w:numId w:val="900"/>
        </w:numPr>
        <w:spacing w:before="0" w:after="0"/>
      </w:pPr>
      <w:r>
        <w:t>Governance Models</w:t>
      </w:r>
    </w:p>
    <w:p>
      <w:pPr>
        <w:numPr>
          <w:ilvl w:val="2"/>
          <w:numId w:val="900"/>
        </w:numPr>
        <w:spacing w:before="0" w:after="0"/>
      </w:pPr>
      <w:r>
        <w:t>Centralized Governance</w:t>
      </w:r>
    </w:p>
    <w:p>
      <w:pPr>
        <w:numPr>
          <w:ilvl w:val="2"/>
          <w:numId w:val="900"/>
        </w:numPr>
        <w:spacing w:before="0" w:after="0"/>
      </w:pPr>
      <w:r>
        <w:t>Decentralized Governance</w:t>
      </w:r>
    </w:p>
    <w:p>
      <w:pPr>
        <w:numPr>
          <w:ilvl w:val="2"/>
          <w:numId w:val="900"/>
        </w:numPr>
        <w:spacing w:before="0" w:after="0"/>
      </w:pPr>
      <w:r>
        <w:t>Federated Governance</w:t>
      </w:r>
    </w:p>
    <w:p>
      <w:pPr>
        <w:numPr>
          <w:ilvl w:val="2"/>
          <w:numId w:val="900"/>
        </w:numPr>
        <w:spacing w:before="0" w:after="0"/>
      </w:pPr>
      <w:r>
        <w:t>Hybrid Models</w:t>
      </w:r>
    </w:p>
    <w:p>
      <w:pPr>
        <w:numPr>
          <w:ilvl w:val="1"/>
          <w:numId w:val="900"/>
        </w:numPr>
        <w:spacing w:before="0" w:after="0"/>
      </w:pPr>
      <w:r>
        <w:t>Policy and Standards Development</w:t>
      </w:r>
    </w:p>
    <w:p>
      <w:pPr>
        <w:numPr>
          <w:ilvl w:val="2"/>
          <w:numId w:val="900"/>
        </w:numPr>
        <w:spacing w:before="0" w:after="0"/>
      </w:pPr>
      <w:r>
        <w:t>BPM Policies</w:t>
      </w:r>
    </w:p>
    <w:p>
      <w:pPr>
        <w:numPr>
          <w:ilvl w:val="2"/>
          <w:numId w:val="900"/>
        </w:numPr>
        <w:spacing w:before="0" w:after="0"/>
      </w:pPr>
      <w:r>
        <w:t>Process Standards</w:t>
      </w:r>
    </w:p>
    <w:p>
      <w:pPr>
        <w:numPr>
          <w:ilvl w:val="2"/>
          <w:numId w:val="900"/>
        </w:numPr>
        <w:spacing w:before="0" w:after="0"/>
      </w:pPr>
      <w:r>
        <w:t>Modeling Standards</w:t>
      </w:r>
    </w:p>
    <w:p>
      <w:pPr>
        <w:numPr>
          <w:ilvl w:val="2"/>
          <w:numId w:val="900"/>
        </w:numPr>
        <w:spacing w:before="0" w:after="0"/>
      </w:pPr>
      <w:r>
        <w:t>Quality Standards</w:t>
      </w:r>
    </w:p>
    <w:p>
      <w:pPr>
        <w:numPr>
          <w:ilvl w:val="0"/>
          <w:numId w:val="900"/>
        </w:numPr>
        <w:spacing w:before="0" w:after="0"/>
      </w:pPr>
      <w:r>
        <w:t>BPM Roles and Responsibilities</w:t>
      </w:r>
    </w:p>
    <w:p>
      <w:pPr>
        <w:numPr>
          <w:ilvl w:val="1"/>
          <w:numId w:val="900"/>
        </w:numPr>
        <w:spacing w:before="0" w:after="0"/>
      </w:pPr>
      <w:r>
        <w:t>Executive Roles</w:t>
      </w:r>
    </w:p>
    <w:p>
      <w:pPr>
        <w:numPr>
          <w:ilvl w:val="2"/>
          <w:numId w:val="900"/>
        </w:numPr>
        <w:spacing w:before="0" w:after="0"/>
      </w:pPr>
      <w:r>
        <w:t>Chief Process Officer</w:t>
      </w:r>
    </w:p>
    <w:p>
      <w:pPr>
        <w:numPr>
          <w:ilvl w:val="2"/>
          <w:numId w:val="900"/>
        </w:numPr>
        <w:spacing w:before="0" w:after="0"/>
      </w:pPr>
      <w:r>
        <w:t>Process Sponsors</w:t>
      </w:r>
    </w:p>
    <w:p>
      <w:pPr>
        <w:numPr>
          <w:ilvl w:val="2"/>
          <w:numId w:val="900"/>
        </w:numPr>
        <w:spacing w:before="0" w:after="0"/>
      </w:pPr>
      <w:r>
        <w:t>Steering Committee Members</w:t>
      </w:r>
    </w:p>
    <w:p>
      <w:pPr>
        <w:numPr>
          <w:ilvl w:val="1"/>
          <w:numId w:val="900"/>
        </w:numPr>
        <w:spacing w:before="0" w:after="0"/>
      </w:pPr>
      <w:r>
        <w:t>Operational Roles</w:t>
      </w:r>
    </w:p>
    <w:p>
      <w:pPr>
        <w:numPr>
          <w:ilvl w:val="2"/>
          <w:numId w:val="900"/>
        </w:numPr>
        <w:spacing w:before="0" w:after="0"/>
      </w:pPr>
      <w:r>
        <w:t>Process Owner</w:t>
      </w:r>
    </w:p>
    <w:p>
      <w:pPr>
        <w:numPr>
          <w:ilvl w:val="2"/>
          <w:numId w:val="900"/>
        </w:numPr>
        <w:spacing w:before="0" w:after="0"/>
      </w:pPr>
      <w:r>
        <w:t>Process Manager</w:t>
      </w:r>
    </w:p>
    <w:p>
      <w:pPr>
        <w:numPr>
          <w:ilvl w:val="2"/>
          <w:numId w:val="900"/>
        </w:numPr>
        <w:spacing w:before="0" w:after="0"/>
      </w:pPr>
      <w:r>
        <w:t>Process Analyst</w:t>
      </w:r>
    </w:p>
    <w:p>
      <w:pPr>
        <w:numPr>
          <w:ilvl w:val="2"/>
          <w:numId w:val="900"/>
        </w:numPr>
        <w:spacing w:before="0" w:after="0"/>
      </w:pPr>
      <w:r>
        <w:t>Process Architect</w:t>
      </w:r>
    </w:p>
    <w:p>
      <w:pPr>
        <w:numPr>
          <w:ilvl w:val="1"/>
          <w:numId w:val="900"/>
        </w:numPr>
        <w:spacing w:before="0" w:after="0"/>
      </w:pPr>
      <w:r>
        <w:t>Support Roles</w:t>
      </w:r>
    </w:p>
    <w:p>
      <w:pPr>
        <w:numPr>
          <w:ilvl w:val="2"/>
          <w:numId w:val="900"/>
        </w:numPr>
        <w:spacing w:before="0" w:after="0"/>
      </w:pPr>
      <w:r>
        <w:t>Subject Matter Expert</w:t>
      </w:r>
    </w:p>
    <w:p>
      <w:pPr>
        <w:numPr>
          <w:ilvl w:val="2"/>
          <w:numId w:val="900"/>
        </w:numPr>
        <w:spacing w:before="0" w:after="0"/>
      </w:pPr>
      <w:r>
        <w:t>Business Analyst</w:t>
      </w:r>
    </w:p>
    <w:p>
      <w:pPr>
        <w:numPr>
          <w:ilvl w:val="2"/>
          <w:numId w:val="900"/>
        </w:numPr>
        <w:spacing w:before="0" w:after="0"/>
      </w:pPr>
      <w:r>
        <w:t>IT Support</w:t>
      </w:r>
    </w:p>
    <w:p>
      <w:pPr>
        <w:numPr>
          <w:ilvl w:val="2"/>
          <w:numId w:val="900"/>
        </w:numPr>
        <w:spacing w:before="0" w:after="0"/>
      </w:pPr>
      <w:r>
        <w:t>Change Management Specialist</w:t>
      </w:r>
    </w:p>
    <w:p>
      <w:pPr>
        <w:numPr>
          <w:ilvl w:val="0"/>
          <w:numId w:val="900"/>
        </w:numPr>
        <w:spacing w:before="0" w:after="0"/>
      </w:pPr>
      <w:r>
        <w:t>Center of Excellence (CoE)</w:t>
      </w:r>
    </w:p>
    <w:p>
      <w:pPr>
        <w:numPr>
          <w:ilvl w:val="1"/>
          <w:numId w:val="900"/>
        </w:numPr>
        <w:spacing w:before="0" w:after="0"/>
      </w:pPr>
      <w:r>
        <w:t>CoE Establishment</w:t>
      </w:r>
    </w:p>
    <w:p>
      <w:pPr>
        <w:numPr>
          <w:ilvl w:val="2"/>
          <w:numId w:val="900"/>
        </w:numPr>
        <w:spacing w:before="0" w:after="0"/>
      </w:pPr>
      <w:r>
        <w:t>Charter Development</w:t>
      </w:r>
    </w:p>
    <w:p>
      <w:pPr>
        <w:numPr>
          <w:ilvl w:val="2"/>
          <w:numId w:val="900"/>
        </w:numPr>
        <w:spacing w:before="0" w:after="0"/>
      </w:pPr>
      <w:r>
        <w:t>Organizational Placement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Success Metrics</w:t>
      </w:r>
    </w:p>
    <w:p>
      <w:pPr>
        <w:numPr>
          <w:ilvl w:val="1"/>
          <w:numId w:val="900"/>
        </w:numPr>
        <w:spacing w:before="0" w:after="0"/>
      </w:pPr>
      <w:r>
        <w:t>CoE Functions</w:t>
      </w:r>
    </w:p>
    <w:p>
      <w:pPr>
        <w:numPr>
          <w:ilvl w:val="2"/>
          <w:numId w:val="900"/>
        </w:numPr>
        <w:spacing w:before="0" w:after="0"/>
      </w:pPr>
      <w:r>
        <w:t>Methodology Development</w:t>
      </w:r>
    </w:p>
    <w:p>
      <w:pPr>
        <w:numPr>
          <w:ilvl w:val="2"/>
          <w:numId w:val="900"/>
        </w:numPr>
        <w:spacing w:before="0" w:after="0"/>
      </w:pPr>
      <w:r>
        <w:t>Best Practice Sharing</w:t>
      </w:r>
    </w:p>
    <w:p>
      <w:pPr>
        <w:numPr>
          <w:ilvl w:val="2"/>
          <w:numId w:val="900"/>
        </w:numPr>
        <w:spacing w:before="0" w:after="0"/>
      </w:pPr>
      <w:r>
        <w:t>Training and Certification</w:t>
      </w:r>
    </w:p>
    <w:p>
      <w:pPr>
        <w:numPr>
          <w:ilvl w:val="2"/>
          <w:numId w:val="900"/>
        </w:numPr>
        <w:spacing w:before="0" w:after="0"/>
      </w:pPr>
      <w:r>
        <w:t>Tool Standardization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CoE Operating Models</w:t>
      </w:r>
    </w:p>
    <w:p>
      <w:pPr>
        <w:numPr>
          <w:ilvl w:val="2"/>
          <w:numId w:val="900"/>
        </w:numPr>
        <w:spacing w:before="0" w:after="0"/>
      </w:pPr>
      <w:r>
        <w:t>Centralized CoE</w:t>
      </w:r>
    </w:p>
    <w:p>
      <w:pPr>
        <w:numPr>
          <w:ilvl w:val="2"/>
          <w:numId w:val="900"/>
        </w:numPr>
        <w:spacing w:before="0" w:after="0"/>
      </w:pPr>
      <w:r>
        <w:t>Distributed CoE</w:t>
      </w:r>
    </w:p>
    <w:p>
      <w:pPr>
        <w:numPr>
          <w:ilvl w:val="2"/>
          <w:numId w:val="900"/>
        </w:numPr>
        <w:spacing w:before="0" w:after="0"/>
      </w:pPr>
      <w:r>
        <w:t>Virtual CoE</w:t>
      </w:r>
    </w:p>
    <w:p>
      <w:pPr>
        <w:numPr>
          <w:ilvl w:val="2"/>
          <w:numId w:val="900"/>
        </w:numPr>
        <w:spacing w:before="0" w:after="0"/>
      </w:pPr>
      <w:r>
        <w:t>Hybrid CoE</w:t>
      </w:r>
    </w:p>
    <w:p>
      <w:pPr>
        <w:numPr>
          <w:ilvl w:val="0"/>
          <w:numId w:val="900"/>
        </w:numPr>
        <w:spacing w:before="0" w:after="0"/>
      </w:pPr>
      <w:r>
        <w:t>Process Culture Development</w:t>
      </w:r>
    </w:p>
    <w:p>
      <w:pPr>
        <w:numPr>
          <w:ilvl w:val="1"/>
          <w:numId w:val="900"/>
        </w:numPr>
        <w:spacing w:before="0" w:after="0"/>
      </w:pPr>
      <w:r>
        <w:t>Culture Assessment</w:t>
      </w:r>
    </w:p>
    <w:p>
      <w:pPr>
        <w:numPr>
          <w:ilvl w:val="2"/>
          <w:numId w:val="900"/>
        </w:numPr>
        <w:spacing w:before="0" w:after="0"/>
      </w:pPr>
      <w:r>
        <w:t>Current State Analysis</w:t>
      </w:r>
    </w:p>
    <w:p>
      <w:pPr>
        <w:numPr>
          <w:ilvl w:val="2"/>
          <w:numId w:val="900"/>
        </w:numPr>
        <w:spacing w:before="0" w:after="0"/>
      </w:pPr>
      <w:r>
        <w:t>Cultural Barriers</w:t>
      </w:r>
    </w:p>
    <w:p>
      <w:pPr>
        <w:numPr>
          <w:ilvl w:val="2"/>
          <w:numId w:val="900"/>
        </w:numPr>
        <w:spacing w:before="0" w:after="0"/>
      </w:pPr>
      <w:r>
        <w:t>Change Readiness</w:t>
      </w:r>
    </w:p>
    <w:p>
      <w:pPr>
        <w:numPr>
          <w:ilvl w:val="1"/>
          <w:numId w:val="900"/>
        </w:numPr>
        <w:spacing w:before="0" w:after="0"/>
      </w:pPr>
      <w:r>
        <w:t>Culture Change Strategies</w:t>
      </w:r>
    </w:p>
    <w:p>
      <w:pPr>
        <w:numPr>
          <w:ilvl w:val="2"/>
          <w:numId w:val="900"/>
        </w:numPr>
        <w:spacing w:before="0" w:after="0"/>
      </w:pPr>
      <w:r>
        <w:t>Leadership Engagement</w:t>
      </w:r>
    </w:p>
    <w:p>
      <w:pPr>
        <w:numPr>
          <w:ilvl w:val="2"/>
          <w:numId w:val="900"/>
        </w:numPr>
        <w:spacing w:before="0" w:after="0"/>
      </w:pPr>
      <w:r>
        <w:t>Communication Programs</w:t>
      </w:r>
    </w:p>
    <w:p>
      <w:pPr>
        <w:numPr>
          <w:ilvl w:val="2"/>
          <w:numId w:val="900"/>
        </w:numPr>
        <w:spacing w:before="0" w:after="0"/>
      </w:pPr>
      <w:r>
        <w:t>Training Initiatives</w:t>
      </w:r>
    </w:p>
    <w:p>
      <w:pPr>
        <w:numPr>
          <w:ilvl w:val="2"/>
          <w:numId w:val="900"/>
        </w:numPr>
        <w:spacing w:before="0" w:after="0"/>
      </w:pPr>
      <w:r>
        <w:t>Recognition Systems</w:t>
      </w:r>
    </w:p>
    <w:p>
      <w:pPr>
        <w:numPr>
          <w:ilvl w:val="1"/>
          <w:numId w:val="900"/>
        </w:numPr>
        <w:spacing w:before="0" w:after="0"/>
      </w:pPr>
      <w:r>
        <w:t>Sustaining Process Culture</w:t>
      </w:r>
    </w:p>
    <w:p>
      <w:pPr>
        <w:numPr>
          <w:ilvl w:val="2"/>
          <w:numId w:val="900"/>
        </w:numPr>
        <w:spacing w:before="0" w:after="0"/>
      </w:pPr>
      <w:r>
        <w:t>Continuous Reinforcement</w:t>
      </w:r>
    </w:p>
    <w:p>
      <w:pPr>
        <w:numPr>
          <w:ilvl w:val="2"/>
          <w:numId w:val="900"/>
        </w:numPr>
        <w:spacing w:before="0" w:after="0"/>
      </w:pPr>
      <w:r>
        <w:t>Performance Integration</w:t>
      </w:r>
    </w:p>
    <w:p>
      <w:pPr>
        <w:numPr>
          <w:ilvl w:val="2"/>
          <w:numId w:val="900"/>
        </w:numPr>
        <w:spacing w:before="0" w:after="0"/>
      </w:pPr>
      <w:r>
        <w:t>Success Celebration</w:t>
      </w:r>
    </w:p>
    <w:p>
      <w:pPr>
        <w:numPr>
          <w:ilvl w:val="2"/>
          <w:numId w:val="900"/>
        </w:numPr>
        <w:spacing w:before="0" w:after="0"/>
      </w:pPr>
      <w:r>
        <w:t>Continuous Learning</w:t>
      </w:r>
    </w:p>
    <w:p>
      <w:pPr>
        <w:pStyle w:val="Heading1"/>
      </w:pPr>
      <w:r>
        <w:t>Performance Management and Measurement</w:t>
      </w:r>
    </w:p>
    <w:p>
      <w:pPr>
        <w:numPr>
          <w:ilvl w:val="0"/>
          <w:numId w:val="900"/>
        </w:numPr>
        <w:spacing w:before="0" w:after="0"/>
      </w:pPr>
      <w:r>
        <w:t>Process Performance Framework</w:t>
      </w:r>
    </w:p>
    <w:p>
      <w:pPr>
        <w:numPr>
          <w:ilvl w:val="1"/>
          <w:numId w:val="900"/>
        </w:numPr>
        <w:spacing w:before="0" w:after="0"/>
      </w:pPr>
      <w:r>
        <w:t>Performance Dimensions</w:t>
      </w:r>
    </w:p>
    <w:p>
      <w:pPr>
        <w:numPr>
          <w:ilvl w:val="2"/>
          <w:numId w:val="900"/>
        </w:numPr>
        <w:spacing w:before="0" w:after="0"/>
      </w:pPr>
      <w:r>
        <w:t>Efficiency Measures</w:t>
      </w:r>
    </w:p>
    <w:p>
      <w:pPr>
        <w:numPr>
          <w:ilvl w:val="2"/>
          <w:numId w:val="900"/>
        </w:numPr>
        <w:spacing w:before="0" w:after="0"/>
      </w:pPr>
      <w:r>
        <w:t>Effectiveness Measures</w:t>
      </w:r>
    </w:p>
    <w:p>
      <w:pPr>
        <w:numPr>
          <w:ilvl w:val="2"/>
          <w:numId w:val="900"/>
        </w:numPr>
        <w:spacing w:before="0" w:after="0"/>
      </w:pPr>
      <w:r>
        <w:t>Quality Measures</w:t>
      </w:r>
    </w:p>
    <w:p>
      <w:pPr>
        <w:numPr>
          <w:ilvl w:val="2"/>
          <w:numId w:val="900"/>
        </w:numPr>
        <w:spacing w:before="0" w:after="0"/>
      </w:pPr>
      <w:r>
        <w:t>Customer Satisfaction Measures</w:t>
      </w:r>
    </w:p>
    <w:p>
      <w:pPr>
        <w:numPr>
          <w:ilvl w:val="1"/>
          <w:numId w:val="900"/>
        </w:numPr>
        <w:spacing w:before="0" w:after="0"/>
      </w:pPr>
      <w:r>
        <w:t>Balanced Scorecard for Processes</w:t>
      </w:r>
    </w:p>
    <w:p>
      <w:pPr>
        <w:numPr>
          <w:ilvl w:val="2"/>
          <w:numId w:val="900"/>
        </w:numPr>
        <w:spacing w:before="0" w:after="0"/>
      </w:pPr>
      <w:r>
        <w:t>Financial Perspective</w:t>
      </w:r>
    </w:p>
    <w:p>
      <w:pPr>
        <w:numPr>
          <w:ilvl w:val="2"/>
          <w:numId w:val="900"/>
        </w:numPr>
        <w:spacing w:before="0" w:after="0"/>
      </w:pPr>
      <w:r>
        <w:t>Customer Perspective</w:t>
      </w:r>
    </w:p>
    <w:p>
      <w:pPr>
        <w:numPr>
          <w:ilvl w:val="2"/>
          <w:numId w:val="900"/>
        </w:numPr>
        <w:spacing w:before="0" w:after="0"/>
      </w:pPr>
      <w:r>
        <w:t>Internal Process Perspective</w:t>
      </w:r>
    </w:p>
    <w:p>
      <w:pPr>
        <w:numPr>
          <w:ilvl w:val="2"/>
          <w:numId w:val="900"/>
        </w:numPr>
        <w:spacing w:before="0" w:after="0"/>
      </w:pPr>
      <w:r>
        <w:t>Learning and Growth Perspective</w:t>
      </w:r>
    </w:p>
    <w:p>
      <w:pPr>
        <w:numPr>
          <w:ilvl w:val="1"/>
          <w:numId w:val="900"/>
        </w:numPr>
        <w:spacing w:before="0" w:after="0"/>
      </w:pPr>
      <w:r>
        <w:t>Performance Hierarchy</w:t>
      </w:r>
    </w:p>
    <w:p>
      <w:pPr>
        <w:numPr>
          <w:ilvl w:val="2"/>
          <w:numId w:val="900"/>
        </w:numPr>
        <w:spacing w:before="0" w:after="0"/>
      </w:pPr>
      <w:r>
        <w:t>Strategic Metrics</w:t>
      </w:r>
    </w:p>
    <w:p>
      <w:pPr>
        <w:numPr>
          <w:ilvl w:val="2"/>
          <w:numId w:val="900"/>
        </w:numPr>
        <w:spacing w:before="0" w:after="0"/>
      </w:pPr>
      <w:r>
        <w:t>Operational Metrics</w:t>
      </w:r>
    </w:p>
    <w:p>
      <w:pPr>
        <w:numPr>
          <w:ilvl w:val="2"/>
          <w:numId w:val="900"/>
        </w:numPr>
        <w:spacing w:before="0" w:after="0"/>
      </w:pPr>
      <w:r>
        <w:t>Activity Metrics</w:t>
      </w:r>
    </w:p>
    <w:p>
      <w:pPr>
        <w:numPr>
          <w:ilvl w:val="2"/>
          <w:numId w:val="900"/>
        </w:numPr>
        <w:spacing w:before="0" w:after="0"/>
      </w:pPr>
      <w:r>
        <w:t>Leading and Lagging Indicators</w:t>
      </w:r>
    </w:p>
    <w:p>
      <w:pPr>
        <w:numPr>
          <w:ilvl w:val="0"/>
          <w:numId w:val="900"/>
        </w:numPr>
        <w:spacing w:before="0" w:after="0"/>
      </w:pPr>
      <w:r>
        <w:t>Key Performance Indicators (KPIs)</w:t>
      </w:r>
    </w:p>
    <w:p>
      <w:pPr>
        <w:numPr>
          <w:ilvl w:val="1"/>
          <w:numId w:val="900"/>
        </w:numPr>
        <w:spacing w:before="0" w:after="0"/>
      </w:pPr>
      <w:r>
        <w:t>KPI Development Process</w:t>
      </w:r>
    </w:p>
    <w:p>
      <w:pPr>
        <w:numPr>
          <w:ilvl w:val="2"/>
          <w:numId w:val="900"/>
        </w:numPr>
        <w:spacing w:before="0" w:after="0"/>
      </w:pPr>
      <w:r>
        <w:t>Objective Setting</w:t>
      </w:r>
    </w:p>
    <w:p>
      <w:pPr>
        <w:numPr>
          <w:ilvl w:val="2"/>
          <w:numId w:val="900"/>
        </w:numPr>
        <w:spacing w:before="0" w:after="0"/>
      </w:pPr>
      <w:r>
        <w:t>Metric Selection</w:t>
      </w:r>
    </w:p>
    <w:p>
      <w:pPr>
        <w:numPr>
          <w:ilvl w:val="2"/>
          <w:numId w:val="900"/>
        </w:numPr>
        <w:spacing w:before="0" w:after="0"/>
      </w:pPr>
      <w:r>
        <w:t>Target Definition</w:t>
      </w:r>
    </w:p>
    <w:p>
      <w:pPr>
        <w:numPr>
          <w:ilvl w:val="2"/>
          <w:numId w:val="900"/>
        </w:numPr>
        <w:spacing w:before="0" w:after="0"/>
      </w:pPr>
      <w:r>
        <w:t>Measurement Method</w:t>
      </w:r>
    </w:p>
    <w:p>
      <w:pPr>
        <w:numPr>
          <w:ilvl w:val="1"/>
          <w:numId w:val="900"/>
        </w:numPr>
        <w:spacing w:before="0" w:after="0"/>
      </w:pPr>
      <w:r>
        <w:t>Common Process KPIs</w:t>
      </w:r>
    </w:p>
    <w:p>
      <w:pPr>
        <w:numPr>
          <w:ilvl w:val="2"/>
          <w:numId w:val="900"/>
        </w:numPr>
        <w:spacing w:before="0" w:after="0"/>
      </w:pPr>
      <w:r>
        <w:t>Time-Based Metrics</w:t>
      </w:r>
    </w:p>
    <w:p>
      <w:pPr>
        <w:numPr>
          <w:ilvl w:val="2"/>
          <w:numId w:val="900"/>
        </w:numPr>
        <w:spacing w:before="0" w:after="0"/>
      </w:pPr>
      <w:r>
        <w:t>Cost-Based Metrics</w:t>
      </w:r>
    </w:p>
    <w:p>
      <w:pPr>
        <w:numPr>
          <w:ilvl w:val="2"/>
          <w:numId w:val="900"/>
        </w:numPr>
        <w:spacing w:before="0" w:after="0"/>
      </w:pPr>
      <w:r>
        <w:t>Quality-Based Metrics</w:t>
      </w:r>
    </w:p>
    <w:p>
      <w:pPr>
        <w:numPr>
          <w:ilvl w:val="2"/>
          <w:numId w:val="900"/>
        </w:numPr>
        <w:spacing w:before="0" w:after="0"/>
      </w:pPr>
      <w:r>
        <w:t>Volume-Based Metrics</w:t>
      </w:r>
    </w:p>
    <w:p>
      <w:pPr>
        <w:numPr>
          <w:ilvl w:val="2"/>
          <w:numId w:val="900"/>
        </w:numPr>
        <w:spacing w:before="0" w:after="0"/>
      </w:pPr>
      <w:r>
        <w:t>Customer-Based Metrics</w:t>
      </w:r>
    </w:p>
    <w:p>
      <w:pPr>
        <w:numPr>
          <w:ilvl w:val="1"/>
          <w:numId w:val="900"/>
        </w:numPr>
        <w:spacing w:before="0" w:after="0"/>
      </w:pPr>
      <w:r>
        <w:t>KPI Management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Analysis and Interpretation</w:t>
      </w:r>
    </w:p>
    <w:p>
      <w:pPr>
        <w:numPr>
          <w:ilvl w:val="2"/>
          <w:numId w:val="900"/>
        </w:numPr>
        <w:spacing w:before="0" w:after="0"/>
      </w:pPr>
      <w:r>
        <w:t>Reporting and Communication</w:t>
      </w:r>
    </w:p>
    <w:p>
      <w:pPr>
        <w:numPr>
          <w:ilvl w:val="2"/>
          <w:numId w:val="900"/>
        </w:numPr>
        <w:spacing w:before="0" w:after="0"/>
      </w:pPr>
      <w:r>
        <w:t>Action Planning</w:t>
      </w:r>
    </w:p>
    <w:p>
      <w:pPr>
        <w:numPr>
          <w:ilvl w:val="0"/>
          <w:numId w:val="900"/>
        </w:numPr>
        <w:spacing w:before="0" w:after="0"/>
      </w:pPr>
      <w:r>
        <w:t>Process Analytics</w:t>
      </w:r>
    </w:p>
    <w:p>
      <w:pPr>
        <w:numPr>
          <w:ilvl w:val="1"/>
          <w:numId w:val="900"/>
        </w:numPr>
        <w:spacing w:before="0" w:after="0"/>
      </w:pPr>
      <w:r>
        <w:t>Descriptive Analytics</w:t>
      </w:r>
    </w:p>
    <w:p>
      <w:pPr>
        <w:numPr>
          <w:ilvl w:val="2"/>
          <w:numId w:val="900"/>
        </w:numPr>
        <w:spacing w:before="0" w:after="0"/>
      </w:pPr>
      <w:r>
        <w:t>Historical Performance Analysis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Comparative Analysis</w:t>
      </w:r>
    </w:p>
    <w:p>
      <w:pPr>
        <w:numPr>
          <w:ilvl w:val="1"/>
          <w:numId w:val="900"/>
        </w:numPr>
        <w:spacing w:before="0" w:after="0"/>
      </w:pPr>
      <w:r>
        <w:t>Diagnostic Analytics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Correlation Analysis</w:t>
      </w:r>
    </w:p>
    <w:p>
      <w:pPr>
        <w:numPr>
          <w:ilvl w:val="2"/>
          <w:numId w:val="900"/>
        </w:numPr>
        <w:spacing w:before="0" w:after="0"/>
      </w:pPr>
      <w:r>
        <w:t>Variance Analysis</w:t>
      </w:r>
    </w:p>
    <w:p>
      <w:pPr>
        <w:numPr>
          <w:ilvl w:val="1"/>
          <w:numId w:val="900"/>
        </w:numPr>
        <w:spacing w:before="0" w:after="0"/>
      </w:pPr>
      <w:r>
        <w:t>Predictive Analytics</w:t>
      </w:r>
    </w:p>
    <w:p>
      <w:pPr>
        <w:numPr>
          <w:ilvl w:val="2"/>
          <w:numId w:val="900"/>
        </w:numPr>
        <w:spacing w:before="0" w:after="0"/>
      </w:pPr>
      <w:r>
        <w:t>Forecasting Models</w:t>
      </w:r>
    </w:p>
    <w:p>
      <w:pPr>
        <w:numPr>
          <w:ilvl w:val="2"/>
          <w:numId w:val="900"/>
        </w:numPr>
        <w:spacing w:before="0" w:after="0"/>
      </w:pPr>
      <w:r>
        <w:t>Risk Prediction</w:t>
      </w:r>
    </w:p>
    <w:p>
      <w:pPr>
        <w:numPr>
          <w:ilvl w:val="2"/>
          <w:numId w:val="900"/>
        </w:numPr>
        <w:spacing w:before="0" w:after="0"/>
      </w:pPr>
      <w:r>
        <w:t>Performance Prediction</w:t>
      </w:r>
    </w:p>
    <w:p>
      <w:pPr>
        <w:numPr>
          <w:ilvl w:val="1"/>
          <w:numId w:val="900"/>
        </w:numPr>
        <w:spacing w:before="0" w:after="0"/>
      </w:pPr>
      <w:r>
        <w:t>Prescriptive Analytics</w:t>
      </w:r>
    </w:p>
    <w:p>
      <w:pPr>
        <w:numPr>
          <w:ilvl w:val="2"/>
          <w:numId w:val="900"/>
        </w:numPr>
        <w:spacing w:before="0" w:after="0"/>
      </w:pPr>
      <w:r>
        <w:t>Optimization Models</w:t>
      </w:r>
    </w:p>
    <w:p>
      <w:pPr>
        <w:numPr>
          <w:ilvl w:val="2"/>
          <w:numId w:val="900"/>
        </w:numPr>
        <w:spacing w:before="0" w:after="0"/>
      </w:pPr>
      <w:r>
        <w:t>Recommendation Systems</w:t>
      </w:r>
    </w:p>
    <w:p>
      <w:pPr>
        <w:numPr>
          <w:ilvl w:val="2"/>
          <w:numId w:val="900"/>
        </w:numPr>
        <w:spacing w:before="0" w:after="0"/>
      </w:pPr>
      <w:r>
        <w:t>Decision Support</w:t>
      </w:r>
    </w:p>
    <w:p>
      <w:pPr>
        <w:numPr>
          <w:ilvl w:val="0"/>
          <w:numId w:val="900"/>
        </w:numPr>
        <w:spacing w:before="0" w:after="0"/>
      </w:pPr>
      <w:r>
        <w:t>Benchmarking and Comparison</w:t>
      </w:r>
    </w:p>
    <w:p>
      <w:pPr>
        <w:numPr>
          <w:ilvl w:val="1"/>
          <w:numId w:val="900"/>
        </w:numPr>
        <w:spacing w:before="0" w:after="0"/>
      </w:pPr>
      <w:r>
        <w:t>Internal Benchmarking</w:t>
      </w:r>
    </w:p>
    <w:p>
      <w:pPr>
        <w:numPr>
          <w:ilvl w:val="2"/>
          <w:numId w:val="900"/>
        </w:numPr>
        <w:spacing w:before="0" w:after="0"/>
      </w:pPr>
      <w:r>
        <w:t>Process Comparison</w:t>
      </w:r>
    </w:p>
    <w:p>
      <w:pPr>
        <w:numPr>
          <w:ilvl w:val="2"/>
          <w:numId w:val="900"/>
        </w:numPr>
        <w:spacing w:before="0" w:after="0"/>
      </w:pPr>
      <w:r>
        <w:t>Best Practice Identification</w:t>
      </w:r>
    </w:p>
    <w:p>
      <w:pPr>
        <w:numPr>
          <w:ilvl w:val="2"/>
          <w:numId w:val="900"/>
        </w:numPr>
        <w:spacing w:before="0" w:after="0"/>
      </w:pPr>
      <w:r>
        <w:t>Performance Gaps</w:t>
      </w:r>
    </w:p>
    <w:p>
      <w:pPr>
        <w:numPr>
          <w:ilvl w:val="1"/>
          <w:numId w:val="900"/>
        </w:numPr>
        <w:spacing w:before="0" w:after="0"/>
      </w:pPr>
      <w:r>
        <w:t>External Benchmarking</w:t>
      </w:r>
    </w:p>
    <w:p>
      <w:pPr>
        <w:numPr>
          <w:ilvl w:val="2"/>
          <w:numId w:val="900"/>
        </w:numPr>
        <w:spacing w:before="0" w:after="0"/>
      </w:pPr>
      <w:r>
        <w:t>Industry Benchmarks</w:t>
      </w:r>
    </w:p>
    <w:p>
      <w:pPr>
        <w:numPr>
          <w:ilvl w:val="2"/>
          <w:numId w:val="900"/>
        </w:numPr>
        <w:spacing w:before="0" w:after="0"/>
      </w:pPr>
      <w:r>
        <w:t>Competitive Analysis</w:t>
      </w:r>
    </w:p>
    <w:p>
      <w:pPr>
        <w:numPr>
          <w:ilvl w:val="2"/>
          <w:numId w:val="900"/>
        </w:numPr>
        <w:spacing w:before="0" w:after="0"/>
      </w:pPr>
      <w:r>
        <w:t>Best-in-Class Comparison</w:t>
      </w:r>
    </w:p>
    <w:p>
      <w:pPr>
        <w:numPr>
          <w:ilvl w:val="1"/>
          <w:numId w:val="900"/>
        </w:numPr>
        <w:spacing w:before="0" w:after="0"/>
      </w:pPr>
      <w:r>
        <w:t>Benchmarking Process</w:t>
      </w:r>
    </w:p>
    <w:p>
      <w:pPr>
        <w:numPr>
          <w:ilvl w:val="2"/>
          <w:numId w:val="900"/>
        </w:numPr>
        <w:spacing w:before="0" w:after="0"/>
      </w:pPr>
      <w:r>
        <w:t>Planning Phase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Analysis Phase</w:t>
      </w:r>
    </w:p>
    <w:p>
      <w:pPr>
        <w:numPr>
          <w:ilvl w:val="2"/>
          <w:numId w:val="900"/>
        </w:numPr>
        <w:spacing w:before="0" w:after="0"/>
      </w:pPr>
      <w:r>
        <w:t>Implementation Phase</w:t>
      </w:r>
    </w:p>
    <w:p>
      <w:pPr>
        <w:pStyle w:val="Heading1"/>
      </w:pPr>
      <w:r>
        <w:t>Advanced BPM Concepts and Applications</w:t>
      </w:r>
    </w:p>
    <w:p>
      <w:pPr>
        <w:numPr>
          <w:ilvl w:val="0"/>
          <w:numId w:val="900"/>
        </w:numPr>
        <w:spacing w:before="0" w:after="0"/>
      </w:pPr>
      <w:r>
        <w:t>Adaptive Case Management</w:t>
      </w:r>
    </w:p>
    <w:p>
      <w:pPr>
        <w:numPr>
          <w:ilvl w:val="1"/>
          <w:numId w:val="900"/>
        </w:numPr>
        <w:spacing w:before="0" w:after="0"/>
      </w:pPr>
      <w:r>
        <w:t>Case Management Fundamentals</w:t>
      </w:r>
    </w:p>
    <w:p>
      <w:pPr>
        <w:numPr>
          <w:ilvl w:val="2"/>
          <w:numId w:val="900"/>
        </w:numPr>
        <w:spacing w:before="0" w:after="0"/>
      </w:pPr>
      <w:r>
        <w:t>Case Definition</w:t>
      </w:r>
    </w:p>
    <w:p>
      <w:pPr>
        <w:numPr>
          <w:ilvl w:val="2"/>
          <w:numId w:val="900"/>
        </w:numPr>
        <w:spacing w:before="0" w:after="0"/>
      </w:pPr>
      <w:r>
        <w:t>Case Lifecycle</w:t>
      </w:r>
    </w:p>
    <w:p>
      <w:pPr>
        <w:numPr>
          <w:ilvl w:val="2"/>
          <w:numId w:val="900"/>
        </w:numPr>
        <w:spacing w:before="0" w:after="0"/>
      </w:pPr>
      <w:r>
        <w:t>Case Data Management</w:t>
      </w:r>
    </w:p>
    <w:p>
      <w:pPr>
        <w:numPr>
          <w:ilvl w:val="1"/>
          <w:numId w:val="900"/>
        </w:numPr>
        <w:spacing w:before="0" w:after="0"/>
      </w:pPr>
      <w:r>
        <w:t>Knowledge Work Processes</w:t>
      </w:r>
    </w:p>
    <w:p>
      <w:pPr>
        <w:numPr>
          <w:ilvl w:val="2"/>
          <w:numId w:val="900"/>
        </w:numPr>
        <w:spacing w:before="0" w:after="0"/>
      </w:pPr>
      <w:r>
        <w:t>Unstructured Processes</w:t>
      </w:r>
    </w:p>
    <w:p>
      <w:pPr>
        <w:numPr>
          <w:ilvl w:val="2"/>
          <w:numId w:val="900"/>
        </w:numPr>
        <w:spacing w:before="0" w:after="0"/>
      </w:pPr>
      <w:r>
        <w:t>Dynamic Process Adaptation</w:t>
      </w:r>
    </w:p>
    <w:p>
      <w:pPr>
        <w:numPr>
          <w:ilvl w:val="2"/>
          <w:numId w:val="900"/>
        </w:numPr>
        <w:spacing w:before="0" w:after="0"/>
      </w:pPr>
      <w:r>
        <w:t>Expert Decision Making</w:t>
      </w:r>
    </w:p>
    <w:p>
      <w:pPr>
        <w:numPr>
          <w:ilvl w:val="1"/>
          <w:numId w:val="900"/>
        </w:numPr>
        <w:spacing w:before="0" w:after="0"/>
      </w:pPr>
      <w:r>
        <w:t>ACM vs Traditional BPM</w:t>
      </w:r>
    </w:p>
    <w:p>
      <w:pPr>
        <w:numPr>
          <w:ilvl w:val="2"/>
          <w:numId w:val="900"/>
        </w:numPr>
        <w:spacing w:before="0" w:after="0"/>
      </w:pPr>
      <w:r>
        <w:t>Flexibility vs Structure</w:t>
      </w:r>
    </w:p>
    <w:p>
      <w:pPr>
        <w:numPr>
          <w:ilvl w:val="2"/>
          <w:numId w:val="900"/>
        </w:numPr>
        <w:spacing w:before="0" w:after="0"/>
      </w:pPr>
      <w:r>
        <w:t>Predictability vs Adaptability</w:t>
      </w:r>
    </w:p>
    <w:p>
      <w:pPr>
        <w:numPr>
          <w:ilvl w:val="2"/>
          <w:numId w:val="900"/>
        </w:numPr>
        <w:spacing w:before="0" w:after="0"/>
      </w:pPr>
      <w:r>
        <w:t>Control vs Empowerment</w:t>
      </w:r>
    </w:p>
    <w:p>
      <w:pPr>
        <w:numPr>
          <w:ilvl w:val="0"/>
          <w:numId w:val="900"/>
        </w:numPr>
        <w:spacing w:before="0" w:after="0"/>
      </w:pPr>
      <w:r>
        <w:t>Decision Management</w:t>
      </w:r>
    </w:p>
    <w:p>
      <w:pPr>
        <w:numPr>
          <w:ilvl w:val="1"/>
          <w:numId w:val="900"/>
        </w:numPr>
        <w:spacing w:before="0" w:after="0"/>
      </w:pPr>
      <w:r>
        <w:t>Business Decision Modeling</w:t>
      </w:r>
    </w:p>
    <w:p>
      <w:pPr>
        <w:numPr>
          <w:ilvl w:val="2"/>
          <w:numId w:val="900"/>
        </w:numPr>
        <w:spacing w:before="0" w:after="0"/>
      </w:pPr>
      <w:r>
        <w:t>Decision Requirements Diagrams</w:t>
      </w:r>
    </w:p>
    <w:p>
      <w:pPr>
        <w:numPr>
          <w:ilvl w:val="2"/>
          <w:numId w:val="900"/>
        </w:numPr>
        <w:spacing w:before="0" w:after="0"/>
      </w:pPr>
      <w:r>
        <w:t>Decision Tables</w:t>
      </w:r>
    </w:p>
    <w:p>
      <w:pPr>
        <w:numPr>
          <w:ilvl w:val="2"/>
          <w:numId w:val="900"/>
        </w:numPr>
        <w:spacing w:before="0" w:after="0"/>
      </w:pPr>
      <w:r>
        <w:t>Decision Trees</w:t>
      </w:r>
    </w:p>
    <w:p>
      <w:pPr>
        <w:numPr>
          <w:ilvl w:val="1"/>
          <w:numId w:val="900"/>
        </w:numPr>
        <w:spacing w:before="0" w:after="0"/>
      </w:pPr>
      <w:r>
        <w:t>Decision Model and Notation (DMN)</w:t>
      </w:r>
    </w:p>
    <w:p>
      <w:pPr>
        <w:numPr>
          <w:ilvl w:val="2"/>
          <w:numId w:val="900"/>
        </w:numPr>
        <w:spacing w:before="0" w:after="0"/>
      </w:pPr>
      <w:r>
        <w:t>DMN Elements</w:t>
      </w:r>
    </w:p>
    <w:p>
      <w:pPr>
        <w:numPr>
          <w:ilvl w:val="2"/>
          <w:numId w:val="900"/>
        </w:numPr>
        <w:spacing w:before="0" w:after="0"/>
      </w:pPr>
      <w:r>
        <w:t>DMN Implementation</w:t>
      </w:r>
    </w:p>
    <w:p>
      <w:pPr>
        <w:numPr>
          <w:ilvl w:val="2"/>
          <w:numId w:val="900"/>
        </w:numPr>
        <w:spacing w:before="0" w:after="0"/>
      </w:pPr>
      <w:r>
        <w:t>BPMN-DMN Integration</w:t>
      </w:r>
    </w:p>
    <w:p>
      <w:pPr>
        <w:numPr>
          <w:ilvl w:val="1"/>
          <w:numId w:val="900"/>
        </w:numPr>
        <w:spacing w:before="0" w:after="0"/>
      </w:pPr>
      <w:r>
        <w:t>Business Rules Management</w:t>
      </w:r>
    </w:p>
    <w:p>
      <w:pPr>
        <w:numPr>
          <w:ilvl w:val="2"/>
          <w:numId w:val="900"/>
        </w:numPr>
        <w:spacing w:before="0" w:after="0"/>
      </w:pPr>
      <w:r>
        <w:t>Rule Definition</w:t>
      </w:r>
    </w:p>
    <w:p>
      <w:pPr>
        <w:numPr>
          <w:ilvl w:val="2"/>
          <w:numId w:val="900"/>
        </w:numPr>
        <w:spacing w:before="0" w:after="0"/>
      </w:pPr>
      <w:r>
        <w:t>Rule Engine Implementation</w:t>
      </w:r>
    </w:p>
    <w:p>
      <w:pPr>
        <w:numPr>
          <w:ilvl w:val="2"/>
          <w:numId w:val="900"/>
        </w:numPr>
        <w:spacing w:before="0" w:after="0"/>
      </w:pPr>
      <w:r>
        <w:t>Rule Maintenance</w:t>
      </w:r>
    </w:p>
    <w:p>
      <w:pPr>
        <w:numPr>
          <w:ilvl w:val="0"/>
          <w:numId w:val="900"/>
        </w:numPr>
        <w:spacing w:before="0" w:after="0"/>
      </w:pPr>
      <w:r>
        <w:t>Process Innovation</w:t>
      </w:r>
    </w:p>
    <w:p>
      <w:pPr>
        <w:numPr>
          <w:ilvl w:val="1"/>
          <w:numId w:val="900"/>
        </w:numPr>
        <w:spacing w:before="0" w:after="0"/>
      </w:pPr>
      <w:r>
        <w:t>Innovation Frameworks</w:t>
      </w:r>
    </w:p>
    <w:p>
      <w:pPr>
        <w:numPr>
          <w:ilvl w:val="2"/>
          <w:numId w:val="900"/>
        </w:numPr>
        <w:spacing w:before="0" w:after="0"/>
      </w:pPr>
      <w:r>
        <w:t>Design Thinking for Processes</w:t>
      </w:r>
    </w:p>
    <w:p>
      <w:pPr>
        <w:numPr>
          <w:ilvl w:val="2"/>
          <w:numId w:val="900"/>
        </w:numPr>
        <w:spacing w:before="0" w:after="0"/>
      </w:pPr>
      <w:r>
        <w:t>Lean Startup for Processes</w:t>
      </w:r>
    </w:p>
    <w:p>
      <w:pPr>
        <w:numPr>
          <w:ilvl w:val="2"/>
          <w:numId w:val="900"/>
        </w:numPr>
        <w:spacing w:before="0" w:after="0"/>
      </w:pPr>
      <w:r>
        <w:t>Agile Process Development</w:t>
      </w:r>
    </w:p>
    <w:p>
      <w:pPr>
        <w:numPr>
          <w:ilvl w:val="1"/>
          <w:numId w:val="900"/>
        </w:numPr>
        <w:spacing w:before="0" w:after="0"/>
      </w:pPr>
      <w:r>
        <w:t>Digital Process Innovation</w:t>
      </w:r>
    </w:p>
    <w:p>
      <w:pPr>
        <w:numPr>
          <w:ilvl w:val="2"/>
          <w:numId w:val="900"/>
        </w:numPr>
        <w:spacing w:before="0" w:after="0"/>
      </w:pPr>
      <w:r>
        <w:t>Digital Transformation</w:t>
      </w:r>
    </w:p>
    <w:p>
      <w:pPr>
        <w:numPr>
          <w:ilvl w:val="2"/>
          <w:numId w:val="900"/>
        </w:numPr>
        <w:spacing w:before="0" w:after="0"/>
      </w:pPr>
      <w:r>
        <w:t>Platform-Based Processes</w:t>
      </w:r>
    </w:p>
    <w:p>
      <w:pPr>
        <w:numPr>
          <w:ilvl w:val="2"/>
          <w:numId w:val="900"/>
        </w:numPr>
        <w:spacing w:before="0" w:after="0"/>
      </w:pPr>
      <w:r>
        <w:t>Ecosystem Processes</w:t>
      </w:r>
    </w:p>
    <w:p>
      <w:pPr>
        <w:numPr>
          <w:ilvl w:val="1"/>
          <w:numId w:val="900"/>
        </w:numPr>
        <w:spacing w:before="0" w:after="0"/>
      </w:pPr>
      <w:r>
        <w:t>Disruptive Process Models</w:t>
      </w:r>
    </w:p>
    <w:p>
      <w:pPr>
        <w:numPr>
          <w:ilvl w:val="2"/>
          <w:numId w:val="900"/>
        </w:numPr>
        <w:spacing w:before="0" w:after="0"/>
      </w:pPr>
      <w:r>
        <w:t>Sharing Economy Processes</w:t>
      </w:r>
    </w:p>
    <w:p>
      <w:pPr>
        <w:numPr>
          <w:ilvl w:val="2"/>
          <w:numId w:val="900"/>
        </w:numPr>
        <w:spacing w:before="0" w:after="0"/>
      </w:pPr>
      <w:r>
        <w:t>On-Demand Processes</w:t>
      </w:r>
    </w:p>
    <w:p>
      <w:pPr>
        <w:numPr>
          <w:ilvl w:val="2"/>
          <w:numId w:val="900"/>
        </w:numPr>
        <w:spacing w:before="0" w:after="0"/>
      </w:pPr>
      <w:r>
        <w:t>Automated Processes</w:t>
      </w:r>
    </w:p>
    <w:p>
      <w:pPr>
        <w:numPr>
          <w:ilvl w:val="0"/>
          <w:numId w:val="900"/>
        </w:numPr>
        <w:spacing w:before="0" w:after="0"/>
      </w:pPr>
      <w:r>
        <w:t>Industry-Specific BPM Applications</w:t>
      </w:r>
    </w:p>
    <w:p>
      <w:pPr>
        <w:numPr>
          <w:ilvl w:val="1"/>
          <w:numId w:val="900"/>
        </w:numPr>
        <w:spacing w:before="0" w:after="0"/>
      </w:pPr>
      <w:r>
        <w:t>Manufacturing BPM</w:t>
      </w:r>
    </w:p>
    <w:p>
      <w:pPr>
        <w:numPr>
          <w:ilvl w:val="2"/>
          <w:numId w:val="900"/>
        </w:numPr>
        <w:spacing w:before="0" w:after="0"/>
      </w:pPr>
      <w:r>
        <w:t>Production Processes</w:t>
      </w:r>
    </w:p>
    <w:p>
      <w:pPr>
        <w:numPr>
          <w:ilvl w:val="2"/>
          <w:numId w:val="900"/>
        </w:numPr>
        <w:spacing w:before="0" w:after="0"/>
      </w:pPr>
      <w:r>
        <w:t>Supply Chain Processes</w:t>
      </w:r>
    </w:p>
    <w:p>
      <w:pPr>
        <w:numPr>
          <w:ilvl w:val="2"/>
          <w:numId w:val="900"/>
        </w:numPr>
        <w:spacing w:before="0" w:after="0"/>
      </w:pPr>
      <w:r>
        <w:t>Quality Management Processes</w:t>
      </w:r>
    </w:p>
    <w:p>
      <w:pPr>
        <w:numPr>
          <w:ilvl w:val="1"/>
          <w:numId w:val="900"/>
        </w:numPr>
        <w:spacing w:before="0" w:after="0"/>
      </w:pPr>
      <w:r>
        <w:t>Financial Services BPM</w:t>
      </w:r>
    </w:p>
    <w:p>
      <w:pPr>
        <w:numPr>
          <w:ilvl w:val="2"/>
          <w:numId w:val="900"/>
        </w:numPr>
        <w:spacing w:before="0" w:after="0"/>
      </w:pPr>
      <w:r>
        <w:t>Customer Onboarding</w:t>
      </w:r>
    </w:p>
    <w:p>
      <w:pPr>
        <w:numPr>
          <w:ilvl w:val="2"/>
          <w:numId w:val="900"/>
        </w:numPr>
        <w:spacing w:before="0" w:after="0"/>
      </w:pPr>
      <w:r>
        <w:t>Loan Processing</w:t>
      </w:r>
    </w:p>
    <w:p>
      <w:pPr>
        <w:numPr>
          <w:ilvl w:val="2"/>
          <w:numId w:val="900"/>
        </w:numPr>
        <w:spacing w:before="0" w:after="0"/>
      </w:pPr>
      <w:r>
        <w:t>Compliance Processes</w:t>
      </w:r>
    </w:p>
    <w:p>
      <w:pPr>
        <w:numPr>
          <w:ilvl w:val="1"/>
          <w:numId w:val="900"/>
        </w:numPr>
        <w:spacing w:before="0" w:after="0"/>
      </w:pPr>
      <w:r>
        <w:t>Healthcare BPM</w:t>
      </w:r>
    </w:p>
    <w:p>
      <w:pPr>
        <w:numPr>
          <w:ilvl w:val="2"/>
          <w:numId w:val="900"/>
        </w:numPr>
        <w:spacing w:before="0" w:after="0"/>
      </w:pPr>
      <w:r>
        <w:t>Patient Care Processes</w:t>
      </w:r>
    </w:p>
    <w:p>
      <w:pPr>
        <w:numPr>
          <w:ilvl w:val="2"/>
          <w:numId w:val="900"/>
        </w:numPr>
        <w:spacing w:before="0" w:after="0"/>
      </w:pPr>
      <w:r>
        <w:t>Clinical Processes</w:t>
      </w:r>
    </w:p>
    <w:p>
      <w:pPr>
        <w:numPr>
          <w:ilvl w:val="2"/>
          <w:numId w:val="900"/>
        </w:numPr>
        <w:spacing w:before="0" w:after="0"/>
      </w:pPr>
      <w:r>
        <w:t>Administrative Processes</w:t>
      </w:r>
    </w:p>
    <w:p>
      <w:pPr>
        <w:numPr>
          <w:ilvl w:val="1"/>
          <w:numId w:val="900"/>
        </w:numPr>
        <w:spacing w:before="0" w:after="0"/>
      </w:pPr>
      <w:r>
        <w:t>Government BPM</w:t>
      </w:r>
    </w:p>
    <w:p>
      <w:pPr>
        <w:numPr>
          <w:ilvl w:val="2"/>
          <w:numId w:val="900"/>
        </w:numPr>
        <w:spacing w:before="0" w:after="0"/>
      </w:pPr>
      <w:r>
        <w:t>Citizen Services</w:t>
      </w:r>
    </w:p>
    <w:p>
      <w:pPr>
        <w:numPr>
          <w:ilvl w:val="2"/>
          <w:numId w:val="900"/>
        </w:numPr>
        <w:spacing w:before="0" w:after="0"/>
      </w:pPr>
      <w:r>
        <w:t>Regulatory Processes</w:t>
      </w:r>
    </w:p>
    <w:p>
      <w:pPr>
        <w:numPr>
          <w:ilvl w:val="2"/>
          <w:numId w:val="900"/>
        </w:numPr>
        <w:spacing w:before="0" w:after="0"/>
      </w:pPr>
      <w:r>
        <w:t>Internal Operations</w:t>
      </w:r>
    </w:p>
    <w:p>
      <w:pPr>
        <w:pStyle w:val="Heading1"/>
      </w:pPr>
      <w:r>
        <w:t>BPM Implementation and Change Management</w:t>
      </w:r>
    </w:p>
    <w:p>
      <w:pPr>
        <w:numPr>
          <w:ilvl w:val="0"/>
          <w:numId w:val="900"/>
        </w:numPr>
        <w:spacing w:before="0" w:after="0"/>
      </w:pPr>
      <w:r>
        <w:t>BPM Program Management</w:t>
      </w:r>
    </w:p>
    <w:p>
      <w:pPr>
        <w:numPr>
          <w:ilvl w:val="1"/>
          <w:numId w:val="900"/>
        </w:numPr>
        <w:spacing w:before="0" w:after="0"/>
      </w:pPr>
      <w:r>
        <w:t>Program Planning</w:t>
      </w:r>
    </w:p>
    <w:p>
      <w:pPr>
        <w:numPr>
          <w:ilvl w:val="2"/>
          <w:numId w:val="900"/>
        </w:numPr>
        <w:spacing w:before="0" w:after="0"/>
      </w:pPr>
      <w:r>
        <w:t>Vision and Strategy</w:t>
      </w:r>
    </w:p>
    <w:p>
      <w:pPr>
        <w:numPr>
          <w:ilvl w:val="2"/>
          <w:numId w:val="900"/>
        </w:numPr>
        <w:spacing w:before="0" w:after="0"/>
      </w:pPr>
      <w:r>
        <w:t>Roadmap Development</w:t>
      </w:r>
    </w:p>
    <w:p>
      <w:pPr>
        <w:numPr>
          <w:ilvl w:val="2"/>
          <w:numId w:val="900"/>
        </w:numPr>
        <w:spacing w:before="0" w:after="0"/>
      </w:pPr>
      <w:r>
        <w:t>Resource Planning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Program Execution</w:t>
      </w:r>
    </w:p>
    <w:p>
      <w:pPr>
        <w:numPr>
          <w:ilvl w:val="2"/>
          <w:numId w:val="900"/>
        </w:numPr>
        <w:spacing w:before="0" w:after="0"/>
      </w:pPr>
      <w:r>
        <w:t>Project Portfolio Management</w:t>
      </w:r>
    </w:p>
    <w:p>
      <w:pPr>
        <w:numPr>
          <w:ilvl w:val="2"/>
          <w:numId w:val="900"/>
        </w:numPr>
        <w:spacing w:before="0" w:after="0"/>
      </w:pPr>
      <w:r>
        <w:t>Progress Monitoring</w:t>
      </w:r>
    </w:p>
    <w:p>
      <w:pPr>
        <w:numPr>
          <w:ilvl w:val="2"/>
          <w:numId w:val="900"/>
        </w:numPr>
        <w:spacing w:before="0" w:after="0"/>
      </w:pPr>
      <w:r>
        <w:t>Issue Resolution</w:t>
      </w:r>
    </w:p>
    <w:p>
      <w:pPr>
        <w:numPr>
          <w:ilvl w:val="2"/>
          <w:numId w:val="900"/>
        </w:numPr>
        <w:spacing w:before="0" w:after="0"/>
      </w:pPr>
      <w:r>
        <w:t>Stakeholder Management</w:t>
      </w:r>
    </w:p>
    <w:p>
      <w:pPr>
        <w:numPr>
          <w:ilvl w:val="1"/>
          <w:numId w:val="900"/>
        </w:numPr>
        <w:spacing w:before="0" w:after="0"/>
      </w:pPr>
      <w:r>
        <w:t>Program Governance</w:t>
      </w:r>
    </w:p>
    <w:p>
      <w:pPr>
        <w:numPr>
          <w:ilvl w:val="2"/>
          <w:numId w:val="900"/>
        </w:numPr>
        <w:spacing w:before="0" w:after="0"/>
      </w:pPr>
      <w:r>
        <w:t>Steering Committee</w:t>
      </w:r>
    </w:p>
    <w:p>
      <w:pPr>
        <w:numPr>
          <w:ilvl w:val="2"/>
          <w:numId w:val="900"/>
        </w:numPr>
        <w:spacing w:before="0" w:after="0"/>
      </w:pPr>
      <w:r>
        <w:t>Program Office</w:t>
      </w:r>
    </w:p>
    <w:p>
      <w:pPr>
        <w:numPr>
          <w:ilvl w:val="2"/>
          <w:numId w:val="900"/>
        </w:numPr>
        <w:spacing w:before="0" w:after="0"/>
      </w:pPr>
      <w:r>
        <w:t>Decision Making</w:t>
      </w:r>
    </w:p>
    <w:p>
      <w:pPr>
        <w:numPr>
          <w:ilvl w:val="2"/>
          <w:numId w:val="900"/>
        </w:numPr>
        <w:spacing w:before="0" w:after="0"/>
      </w:pPr>
      <w:r>
        <w:t>Communication</w:t>
      </w:r>
    </w:p>
    <w:p>
      <w:pPr>
        <w:numPr>
          <w:ilvl w:val="0"/>
          <w:numId w:val="900"/>
        </w:numPr>
        <w:spacing w:before="0" w:after="0"/>
      </w:pPr>
      <w:r>
        <w:t>Change Management for BPM</w:t>
      </w:r>
    </w:p>
    <w:p>
      <w:pPr>
        <w:numPr>
          <w:ilvl w:val="1"/>
          <w:numId w:val="900"/>
        </w:numPr>
        <w:spacing w:before="0" w:after="0"/>
      </w:pPr>
      <w:r>
        <w:t>Change Strategy Development</w:t>
      </w:r>
    </w:p>
    <w:p>
      <w:pPr>
        <w:numPr>
          <w:ilvl w:val="2"/>
          <w:numId w:val="900"/>
        </w:numPr>
        <w:spacing w:before="0" w:after="0"/>
      </w:pPr>
      <w:r>
        <w:t>Change Impact Assessment</w:t>
      </w:r>
    </w:p>
    <w:p>
      <w:pPr>
        <w:numPr>
          <w:ilvl w:val="2"/>
          <w:numId w:val="900"/>
        </w:numPr>
        <w:spacing w:before="0" w:after="0"/>
      </w:pPr>
      <w:r>
        <w:t>Stakeholder Analysis</w:t>
      </w:r>
    </w:p>
    <w:p>
      <w:pPr>
        <w:numPr>
          <w:ilvl w:val="2"/>
          <w:numId w:val="900"/>
        </w:numPr>
        <w:spacing w:before="0" w:after="0"/>
      </w:pPr>
      <w:r>
        <w:t>Communication Strategy</w:t>
      </w:r>
    </w:p>
    <w:p>
      <w:pPr>
        <w:numPr>
          <w:ilvl w:val="2"/>
          <w:numId w:val="900"/>
        </w:numPr>
        <w:spacing w:before="0" w:after="0"/>
      </w:pPr>
      <w:r>
        <w:t>Training Strategy</w:t>
      </w:r>
    </w:p>
    <w:p>
      <w:pPr>
        <w:numPr>
          <w:ilvl w:val="1"/>
          <w:numId w:val="900"/>
        </w:numPr>
        <w:spacing w:before="0" w:after="0"/>
      </w:pPr>
      <w:r>
        <w:t>Change Implementation</w:t>
      </w:r>
    </w:p>
    <w:p>
      <w:pPr>
        <w:numPr>
          <w:ilvl w:val="2"/>
          <w:numId w:val="900"/>
        </w:numPr>
        <w:spacing w:before="0" w:after="0"/>
      </w:pPr>
      <w:r>
        <w:t>Awareness Building</w:t>
      </w:r>
    </w:p>
    <w:p>
      <w:pPr>
        <w:numPr>
          <w:ilvl w:val="2"/>
          <w:numId w:val="900"/>
        </w:numPr>
        <w:spacing w:before="0" w:after="0"/>
      </w:pPr>
      <w:r>
        <w:t>Skill Development</w:t>
      </w:r>
    </w:p>
    <w:p>
      <w:pPr>
        <w:numPr>
          <w:ilvl w:val="2"/>
          <w:numId w:val="900"/>
        </w:numPr>
        <w:spacing w:before="0" w:after="0"/>
      </w:pPr>
      <w:r>
        <w:t>Behavior Change</w:t>
      </w:r>
    </w:p>
    <w:p>
      <w:pPr>
        <w:numPr>
          <w:ilvl w:val="2"/>
          <w:numId w:val="900"/>
        </w:numPr>
        <w:spacing w:before="0" w:after="0"/>
      </w:pPr>
      <w:r>
        <w:t>Culture Transformation</w:t>
      </w:r>
    </w:p>
    <w:p>
      <w:pPr>
        <w:numPr>
          <w:ilvl w:val="1"/>
          <w:numId w:val="900"/>
        </w:numPr>
        <w:spacing w:before="0" w:after="0"/>
      </w:pPr>
      <w:r>
        <w:t>Change Sustainability</w:t>
      </w:r>
    </w:p>
    <w:p>
      <w:pPr>
        <w:numPr>
          <w:ilvl w:val="2"/>
          <w:numId w:val="900"/>
        </w:numPr>
        <w:spacing w:before="0" w:after="0"/>
      </w:pPr>
      <w:r>
        <w:t>Reinforcement Mechanisms</w:t>
      </w:r>
    </w:p>
    <w:p>
      <w:pPr>
        <w:numPr>
          <w:ilvl w:val="2"/>
          <w:numId w:val="900"/>
        </w:numPr>
        <w:spacing w:before="0" w:after="0"/>
      </w:pPr>
      <w:r>
        <w:t>Continuous Support</w:t>
      </w:r>
    </w:p>
    <w:p>
      <w:pPr>
        <w:numPr>
          <w:ilvl w:val="2"/>
          <w:numId w:val="900"/>
        </w:numPr>
        <w:spacing w:before="0" w:after="0"/>
      </w:pPr>
      <w:r>
        <w:t>Performance Integration</w:t>
      </w:r>
    </w:p>
    <w:p>
      <w:pPr>
        <w:numPr>
          <w:ilvl w:val="2"/>
          <w:numId w:val="900"/>
        </w:numPr>
        <w:spacing w:before="0" w:after="0"/>
      </w:pPr>
      <w:r>
        <w:t>Feedback Systems</w:t>
      </w:r>
    </w:p>
    <w:p>
      <w:pPr>
        <w:numPr>
          <w:ilvl w:val="0"/>
          <w:numId w:val="900"/>
        </w:numPr>
        <w:spacing w:before="0" w:after="0"/>
      </w:pPr>
      <w:r>
        <w:t>BPM Maturity Assessment</w:t>
      </w:r>
    </w:p>
    <w:p>
      <w:pPr>
        <w:numPr>
          <w:ilvl w:val="1"/>
          <w:numId w:val="900"/>
        </w:numPr>
        <w:spacing w:before="0" w:after="0"/>
      </w:pPr>
      <w:r>
        <w:t>Maturity Models</w:t>
      </w:r>
    </w:p>
    <w:p>
      <w:pPr>
        <w:numPr>
          <w:ilvl w:val="2"/>
          <w:numId w:val="900"/>
        </w:numPr>
        <w:spacing w:before="0" w:after="0"/>
      </w:pPr>
      <w:r>
        <w:t>Process Maturity Levels</w:t>
      </w:r>
    </w:p>
    <w:p>
      <w:pPr>
        <w:numPr>
          <w:ilvl w:val="2"/>
          <w:numId w:val="900"/>
        </w:numPr>
        <w:spacing w:before="0" w:after="0"/>
      </w:pPr>
      <w:r>
        <w:t>Assessment Criteria</w:t>
      </w:r>
    </w:p>
    <w:p>
      <w:pPr>
        <w:numPr>
          <w:ilvl w:val="2"/>
          <w:numId w:val="900"/>
        </w:numPr>
        <w:spacing w:before="0" w:after="0"/>
      </w:pPr>
      <w:r>
        <w:t>Maturity Indicators</w:t>
      </w:r>
    </w:p>
    <w:p>
      <w:pPr>
        <w:numPr>
          <w:ilvl w:val="1"/>
          <w:numId w:val="900"/>
        </w:numPr>
        <w:spacing w:before="0" w:after="0"/>
      </w:pPr>
      <w:r>
        <w:t>Assessment Process</w:t>
      </w:r>
    </w:p>
    <w:p>
      <w:pPr>
        <w:numPr>
          <w:ilvl w:val="2"/>
          <w:numId w:val="900"/>
        </w:numPr>
        <w:spacing w:before="0" w:after="0"/>
      </w:pPr>
      <w:r>
        <w:t>Current State Assessment</w:t>
      </w:r>
    </w:p>
    <w:p>
      <w:pPr>
        <w:numPr>
          <w:ilvl w:val="2"/>
          <w:numId w:val="900"/>
        </w:numPr>
        <w:spacing w:before="0" w:after="0"/>
      </w:pPr>
      <w:r>
        <w:t>Gap Analysis</w:t>
      </w:r>
    </w:p>
    <w:p>
      <w:pPr>
        <w:numPr>
          <w:ilvl w:val="2"/>
          <w:numId w:val="900"/>
        </w:numPr>
        <w:spacing w:before="0" w:after="0"/>
      </w:pPr>
      <w:r>
        <w:t>Improvement Planning</w:t>
      </w:r>
    </w:p>
    <w:p>
      <w:pPr>
        <w:numPr>
          <w:ilvl w:val="2"/>
          <w:numId w:val="900"/>
        </w:numPr>
        <w:spacing w:before="0" w:after="0"/>
      </w:pPr>
      <w:r>
        <w:t>Progress Tracking</w:t>
      </w:r>
    </w:p>
    <w:p>
      <w:pPr>
        <w:numPr>
          <w:ilvl w:val="1"/>
          <w:numId w:val="900"/>
        </w:numPr>
        <w:spacing w:before="0" w:after="0"/>
      </w:pPr>
      <w:r>
        <w:t>Maturity Advancement</w:t>
      </w:r>
    </w:p>
    <w:p>
      <w:pPr>
        <w:numPr>
          <w:ilvl w:val="2"/>
          <w:numId w:val="900"/>
        </w:numPr>
        <w:spacing w:before="0" w:after="0"/>
      </w:pPr>
      <w:r>
        <w:t>Capability Building</w:t>
      </w:r>
    </w:p>
    <w:p>
      <w:pPr>
        <w:numPr>
          <w:ilvl w:val="2"/>
          <w:numId w:val="900"/>
        </w:numPr>
        <w:spacing w:before="0" w:after="0"/>
      </w:pPr>
      <w:r>
        <w:t>Infrastructure Development</w:t>
      </w:r>
    </w:p>
    <w:p>
      <w:pPr>
        <w:numPr>
          <w:ilvl w:val="2"/>
          <w:numId w:val="900"/>
        </w:numPr>
        <w:spacing w:before="0" w:after="0"/>
      </w:pPr>
      <w:r>
        <w:t>Culture Evolution</w:t>
      </w:r>
    </w:p>
    <w:p>
      <w:pPr>
        <w:numPr>
          <w:ilvl w:val="2"/>
          <w:numId w:val="900"/>
        </w:numPr>
        <w:spacing w:before="0" w:after="0"/>
      </w:pPr>
      <w:r>
        <w:t>Performance Improvement</w:t>
      </w:r>
    </w:p>
    <w:p>
      <w:pPr>
        <w:pStyle w:val="Heading1"/>
      </w:pPr>
      <w:r>
        <w:t>Future Trends and Emerging Technologies</w:t>
      </w:r>
    </w:p>
    <w:p>
      <w:pPr>
        <w:numPr>
          <w:ilvl w:val="0"/>
          <w:numId w:val="900"/>
        </w:numPr>
        <w:spacing w:before="0" w:after="0"/>
      </w:pPr>
      <w:r>
        <w:t>Hyperautomation</w:t>
      </w:r>
    </w:p>
    <w:p>
      <w:pPr>
        <w:numPr>
          <w:ilvl w:val="1"/>
          <w:numId w:val="900"/>
        </w:numPr>
        <w:spacing w:before="0" w:after="0"/>
      </w:pPr>
      <w:r>
        <w:t>Automation Convergence</w:t>
      </w:r>
    </w:p>
    <w:p>
      <w:pPr>
        <w:numPr>
          <w:ilvl w:val="2"/>
          <w:numId w:val="900"/>
        </w:numPr>
        <w:spacing w:before="0" w:after="0"/>
      </w:pPr>
      <w:r>
        <w:t>RPA Integration</w:t>
      </w:r>
    </w:p>
    <w:p>
      <w:pPr>
        <w:numPr>
          <w:ilvl w:val="2"/>
          <w:numId w:val="900"/>
        </w:numPr>
        <w:spacing w:before="0" w:after="0"/>
      </w:pPr>
      <w:r>
        <w:t>AI Integration</w:t>
      </w:r>
    </w:p>
    <w:p>
      <w:pPr>
        <w:numPr>
          <w:ilvl w:val="2"/>
          <w:numId w:val="900"/>
        </w:numPr>
        <w:spacing w:before="0" w:after="0"/>
      </w:pPr>
      <w:r>
        <w:t>Process Orchestration</w:t>
      </w:r>
    </w:p>
    <w:p>
      <w:pPr>
        <w:numPr>
          <w:ilvl w:val="1"/>
          <w:numId w:val="900"/>
        </w:numPr>
        <w:spacing w:before="0" w:after="0"/>
      </w:pPr>
      <w:r>
        <w:t>Intelligent Automation</w:t>
      </w:r>
    </w:p>
    <w:p>
      <w:pPr>
        <w:numPr>
          <w:ilvl w:val="2"/>
          <w:numId w:val="900"/>
        </w:numPr>
        <w:spacing w:before="0" w:after="0"/>
      </w:pPr>
      <w:r>
        <w:t>Cognitive Capabilities</w:t>
      </w:r>
    </w:p>
    <w:p>
      <w:pPr>
        <w:numPr>
          <w:ilvl w:val="2"/>
          <w:numId w:val="900"/>
        </w:numPr>
        <w:spacing w:before="0" w:after="0"/>
      </w:pPr>
      <w:r>
        <w:t>Learning Systems</w:t>
      </w:r>
    </w:p>
    <w:p>
      <w:pPr>
        <w:numPr>
          <w:ilvl w:val="2"/>
          <w:numId w:val="900"/>
        </w:numPr>
        <w:spacing w:before="0" w:after="0"/>
      </w:pPr>
      <w:r>
        <w:t>Adaptive Automation</w:t>
      </w:r>
    </w:p>
    <w:p>
      <w:pPr>
        <w:numPr>
          <w:ilvl w:val="0"/>
          <w:numId w:val="900"/>
        </w:numPr>
        <w:spacing w:before="0" w:after="0"/>
      </w:pPr>
      <w:r>
        <w:t>Digital Twin of Organization</w:t>
      </w:r>
    </w:p>
    <w:p>
      <w:pPr>
        <w:numPr>
          <w:ilvl w:val="1"/>
          <w:numId w:val="900"/>
        </w:numPr>
        <w:spacing w:before="0" w:after="0"/>
      </w:pPr>
      <w:r>
        <w:t>Concept and Applications</w:t>
      </w:r>
    </w:p>
    <w:p>
      <w:pPr>
        <w:numPr>
          <w:ilvl w:val="2"/>
          <w:numId w:val="900"/>
        </w:numPr>
        <w:spacing w:before="0" w:after="0"/>
      </w:pPr>
      <w:r>
        <w:t>Virtual Process Modeling</w:t>
      </w:r>
    </w:p>
    <w:p>
      <w:pPr>
        <w:numPr>
          <w:ilvl w:val="2"/>
          <w:numId w:val="900"/>
        </w:numPr>
        <w:spacing w:before="0" w:after="0"/>
      </w:pPr>
      <w:r>
        <w:t>Real-Time Simulation</w:t>
      </w:r>
    </w:p>
    <w:p>
      <w:pPr>
        <w:numPr>
          <w:ilvl w:val="2"/>
          <w:numId w:val="900"/>
        </w:numPr>
        <w:spacing w:before="0" w:after="0"/>
      </w:pPr>
      <w:r>
        <w:t>Predictive Modeling</w:t>
      </w:r>
    </w:p>
    <w:p>
      <w:pPr>
        <w:numPr>
          <w:ilvl w:val="1"/>
          <w:numId w:val="900"/>
        </w:numPr>
        <w:spacing w:before="0" w:after="0"/>
      </w:pPr>
      <w:r>
        <w:t>Implementation Approaches</w:t>
      </w:r>
    </w:p>
    <w:p>
      <w:pPr>
        <w:numPr>
          <w:ilvl w:val="2"/>
          <w:numId w:val="900"/>
        </w:numPr>
        <w:spacing w:before="0" w:after="0"/>
      </w:pPr>
      <w:r>
        <w:t>Data Integration</w:t>
      </w:r>
    </w:p>
    <w:p>
      <w:pPr>
        <w:numPr>
          <w:ilvl w:val="2"/>
          <w:numId w:val="900"/>
        </w:numPr>
        <w:spacing w:before="0" w:after="0"/>
      </w:pPr>
      <w:r>
        <w:t>Model Development</w:t>
      </w:r>
    </w:p>
    <w:p>
      <w:pPr>
        <w:numPr>
          <w:ilvl w:val="2"/>
          <w:numId w:val="900"/>
        </w:numPr>
        <w:spacing w:before="0" w:after="0"/>
      </w:pPr>
      <w:r>
        <w:t>Visualization Systems</w:t>
      </w:r>
    </w:p>
    <w:p>
      <w:pPr>
        <w:numPr>
          <w:ilvl w:val="0"/>
          <w:numId w:val="900"/>
        </w:numPr>
        <w:spacing w:before="0" w:after="0"/>
      </w:pPr>
      <w:r>
        <w:t>Internet of Things (IoT) and BPM</w:t>
      </w:r>
    </w:p>
    <w:p>
      <w:pPr>
        <w:numPr>
          <w:ilvl w:val="1"/>
          <w:numId w:val="900"/>
        </w:numPr>
        <w:spacing w:before="0" w:after="0"/>
      </w:pPr>
      <w:r>
        <w:t>IoT-Enabled Processes</w:t>
      </w:r>
    </w:p>
    <w:p>
      <w:pPr>
        <w:numPr>
          <w:ilvl w:val="2"/>
          <w:numId w:val="900"/>
        </w:numPr>
        <w:spacing w:before="0" w:after="0"/>
      </w:pPr>
      <w:r>
        <w:t>Sensor Integration</w:t>
      </w:r>
    </w:p>
    <w:p>
      <w:pPr>
        <w:numPr>
          <w:ilvl w:val="2"/>
          <w:numId w:val="900"/>
        </w:numPr>
        <w:spacing w:before="0" w:after="0"/>
      </w:pPr>
      <w:r>
        <w:t>Real-Time Data Processing</w:t>
      </w:r>
    </w:p>
    <w:p>
      <w:pPr>
        <w:numPr>
          <w:ilvl w:val="2"/>
          <w:numId w:val="900"/>
        </w:numPr>
        <w:spacing w:before="0" w:after="0"/>
      </w:pPr>
      <w:r>
        <w:t>Automated Responses</w:t>
      </w:r>
    </w:p>
    <w:p>
      <w:pPr>
        <w:numPr>
          <w:ilvl w:val="1"/>
          <w:numId w:val="900"/>
        </w:numPr>
        <w:spacing w:before="0" w:after="0"/>
      </w:pPr>
      <w:r>
        <w:t>Smart Process Management</w:t>
      </w:r>
    </w:p>
    <w:p>
      <w:pPr>
        <w:numPr>
          <w:ilvl w:val="2"/>
          <w:numId w:val="900"/>
        </w:numPr>
        <w:spacing w:before="0" w:after="0"/>
      </w:pPr>
      <w:r>
        <w:t>Connected Devices</w:t>
      </w:r>
    </w:p>
    <w:p>
      <w:pPr>
        <w:numPr>
          <w:ilvl w:val="2"/>
          <w:numId w:val="900"/>
        </w:numPr>
        <w:spacing w:before="0" w:after="0"/>
      </w:pPr>
      <w:r>
        <w:t>Edge Computing</w:t>
      </w:r>
    </w:p>
    <w:p>
      <w:pPr>
        <w:numPr>
          <w:ilvl w:val="2"/>
          <w:numId w:val="900"/>
        </w:numPr>
        <w:spacing w:before="0" w:after="0"/>
      </w:pPr>
      <w:r>
        <w:t>Distributed Processing</w:t>
      </w:r>
    </w:p>
    <w:p>
      <w:pPr>
        <w:numPr>
          <w:ilvl w:val="0"/>
          <w:numId w:val="900"/>
        </w:numPr>
        <w:spacing w:before="0" w:after="0"/>
      </w:pPr>
      <w:r>
        <w:t>Blockchain and Process Management</w:t>
      </w:r>
    </w:p>
    <w:p>
      <w:pPr>
        <w:numPr>
          <w:ilvl w:val="1"/>
          <w:numId w:val="900"/>
        </w:numPr>
        <w:spacing w:before="0" w:after="0"/>
      </w:pPr>
      <w:r>
        <w:t>Blockchain Applications</w:t>
      </w:r>
    </w:p>
    <w:p>
      <w:pPr>
        <w:numPr>
          <w:ilvl w:val="2"/>
          <w:numId w:val="900"/>
        </w:numPr>
        <w:spacing w:before="0" w:after="0"/>
      </w:pPr>
      <w:r>
        <w:t>Process Transparency</w:t>
      </w:r>
    </w:p>
    <w:p>
      <w:pPr>
        <w:numPr>
          <w:ilvl w:val="2"/>
          <w:numId w:val="900"/>
        </w:numPr>
        <w:spacing w:before="0" w:after="0"/>
      </w:pPr>
      <w:r>
        <w:t>Trust and Verification</w:t>
      </w:r>
    </w:p>
    <w:p>
      <w:pPr>
        <w:numPr>
          <w:ilvl w:val="2"/>
          <w:numId w:val="900"/>
        </w:numPr>
        <w:spacing w:before="0" w:after="0"/>
      </w:pPr>
      <w:r>
        <w:t>Smart Contracts</w:t>
      </w:r>
    </w:p>
    <w:p>
      <w:pPr>
        <w:numPr>
          <w:ilvl w:val="1"/>
          <w:numId w:val="900"/>
        </w:numPr>
        <w:spacing w:before="0" w:after="0"/>
      </w:pPr>
      <w:r>
        <w:t>Decentralized Process Management</w:t>
      </w:r>
    </w:p>
    <w:p>
      <w:pPr>
        <w:numPr>
          <w:ilvl w:val="2"/>
          <w:numId w:val="900"/>
        </w:numPr>
        <w:spacing w:before="0" w:after="0"/>
      </w:pPr>
      <w:r>
        <w:t>Distributed Governance</w:t>
      </w:r>
    </w:p>
    <w:p>
      <w:pPr>
        <w:numPr>
          <w:ilvl w:val="2"/>
          <w:numId w:val="900"/>
        </w:numPr>
        <w:spacing w:before="0" w:after="0"/>
      </w:pPr>
      <w:r>
        <w:t>Peer-to-Peer Processes</w:t>
      </w:r>
    </w:p>
    <w:p>
      <w:pPr>
        <w:numPr>
          <w:ilvl w:val="2"/>
          <w:numId w:val="900"/>
        </w:numPr>
        <w:spacing w:before="0" w:after="0"/>
      </w:pPr>
      <w:r>
        <w:t>Consensus Mechanisms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