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Management</w:t>
      </w:r>
    </w:p>
    <w:p>
      <w:pPr>
        <w:pStyle w:val="Heading1"/>
      </w:pPr>
      <w:r>
        <w:t>Introduction to Business and Management</w:t>
      </w:r>
    </w:p>
    <w:p>
      <w:pPr>
        <w:numPr>
          <w:ilvl w:val="0"/>
          <w:numId w:val="900"/>
        </w:numPr>
        <w:spacing w:before="0" w:after="0"/>
      </w:pPr>
      <w:r>
        <w:t>Defining Business</w:t>
      </w:r>
    </w:p>
    <w:p>
      <w:pPr>
        <w:numPr>
          <w:ilvl w:val="1"/>
          <w:numId w:val="900"/>
        </w:numPr>
        <w:spacing w:before="0" w:after="0"/>
      </w:pPr>
      <w:r>
        <w:t>Purpose of a Business</w:t>
      </w:r>
    </w:p>
    <w:p>
      <w:pPr>
        <w:numPr>
          <w:ilvl w:val="2"/>
          <w:numId w:val="900"/>
        </w:numPr>
        <w:spacing w:before="0" w:after="0"/>
      </w:pPr>
      <w:r>
        <w:t>Creating Value for Stakeholders</w:t>
      </w:r>
    </w:p>
    <w:p>
      <w:pPr>
        <w:numPr>
          <w:ilvl w:val="2"/>
          <w:numId w:val="900"/>
        </w:numPr>
        <w:spacing w:before="0" w:after="0"/>
      </w:pPr>
      <w:r>
        <w:t>Satisfying Customer Needs and Wants</w:t>
      </w:r>
    </w:p>
    <w:p>
      <w:pPr>
        <w:numPr>
          <w:ilvl w:val="2"/>
          <w:numId w:val="900"/>
        </w:numPr>
        <w:spacing w:before="0" w:after="0"/>
      </w:pPr>
      <w:r>
        <w:t>Generating Profit and Returns</w:t>
      </w:r>
    </w:p>
    <w:p>
      <w:pPr>
        <w:numPr>
          <w:ilvl w:val="2"/>
          <w:numId w:val="900"/>
        </w:numPr>
        <w:spacing w:before="0" w:after="0"/>
      </w:pPr>
      <w:r>
        <w:t>Contributing to Economic Development</w:t>
      </w:r>
    </w:p>
    <w:p>
      <w:pPr>
        <w:numPr>
          <w:ilvl w:val="2"/>
          <w:numId w:val="900"/>
        </w:numPr>
        <w:spacing w:before="0" w:after="0"/>
      </w:pPr>
      <w:r>
        <w:t>Social Impact and Community Responsibility</w:t>
      </w:r>
    </w:p>
    <w:p>
      <w:pPr>
        <w:numPr>
          <w:ilvl w:val="1"/>
          <w:numId w:val="900"/>
        </w:numPr>
        <w:spacing w:before="0" w:after="0"/>
      </w:pPr>
      <w:r>
        <w:t>Business Activities and Functions</w:t>
      </w:r>
    </w:p>
    <w:p>
      <w:pPr>
        <w:numPr>
          <w:ilvl w:val="2"/>
          <w:numId w:val="900"/>
        </w:numPr>
        <w:spacing w:before="0" w:after="0"/>
      </w:pPr>
      <w:r>
        <w:t>Primary Activities</w:t>
      </w:r>
    </w:p>
    <w:p>
      <w:pPr>
        <w:numPr>
          <w:ilvl w:val="2"/>
          <w:numId w:val="900"/>
        </w:numPr>
        <w:spacing w:before="0" w:after="0"/>
      </w:pPr>
      <w:r>
        <w:t>Support Activities</w:t>
      </w:r>
    </w:p>
    <w:p>
      <w:pPr>
        <w:numPr>
          <w:ilvl w:val="2"/>
          <w:numId w:val="900"/>
        </w:numPr>
        <w:spacing w:before="0" w:after="0"/>
      </w:pPr>
      <w:r>
        <w:t>Value Chain Concept</w:t>
      </w:r>
    </w:p>
    <w:p>
      <w:pPr>
        <w:numPr>
          <w:ilvl w:val="1"/>
          <w:numId w:val="900"/>
        </w:numPr>
        <w:spacing w:before="0" w:after="0"/>
      </w:pPr>
      <w:r>
        <w:t>Types of Business Organizations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3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Formation Requirements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Legal Implications</w:t>
      </w:r>
    </w:p>
    <w:p>
      <w:pPr>
        <w:numPr>
          <w:ilvl w:val="3"/>
          <w:numId w:val="900"/>
        </w:numPr>
        <w:spacing w:before="0" w:after="0"/>
      </w:pPr>
      <w:r>
        <w:t>Tax Considerations</w:t>
      </w:r>
    </w:p>
    <w:p>
      <w:pPr>
        <w:numPr>
          <w:ilvl w:val="3"/>
          <w:numId w:val="900"/>
        </w:numPr>
        <w:spacing w:before="0" w:after="0"/>
      </w:pPr>
      <w:r>
        <w:t>Liability Issues</w:t>
      </w:r>
    </w:p>
    <w:p>
      <w:pPr>
        <w:numPr>
          <w:ilvl w:val="2"/>
          <w:numId w:val="900"/>
        </w:numPr>
        <w:spacing w:before="0" w:after="0"/>
      </w:pPr>
      <w:r>
        <w:t>Partnership</w:t>
      </w:r>
    </w:p>
    <w:p>
      <w:pPr>
        <w:numPr>
          <w:ilvl w:val="3"/>
          <w:numId w:val="900"/>
        </w:numPr>
        <w:spacing w:before="0" w:after="0"/>
      </w:pPr>
      <w:r>
        <w:t>General Partnership</w:t>
      </w:r>
    </w:p>
    <w:p>
      <w:pPr>
        <w:numPr>
          <w:ilvl w:val="4"/>
          <w:numId w:val="900"/>
        </w:numPr>
        <w:spacing w:before="0" w:after="0"/>
      </w:pPr>
      <w:r>
        <w:t>Formation and Agreement</w:t>
      </w:r>
    </w:p>
    <w:p>
      <w:pPr>
        <w:numPr>
          <w:ilvl w:val="4"/>
          <w:numId w:val="900"/>
        </w:numPr>
        <w:spacing w:before="0" w:after="0"/>
      </w:pPr>
      <w:r>
        <w:t>Rights and Responsibilities</w:t>
      </w:r>
    </w:p>
    <w:p>
      <w:pPr>
        <w:numPr>
          <w:ilvl w:val="4"/>
          <w:numId w:val="900"/>
        </w:numPr>
        <w:spacing w:before="0" w:after="0"/>
      </w:pPr>
      <w:r>
        <w:t>Profit and Loss Sharing</w:t>
      </w:r>
    </w:p>
    <w:p>
      <w:pPr>
        <w:numPr>
          <w:ilvl w:val="3"/>
          <w:numId w:val="900"/>
        </w:numPr>
        <w:spacing w:before="0" w:after="0"/>
      </w:pPr>
      <w:r>
        <w:t>Limited Partnership</w:t>
      </w:r>
    </w:p>
    <w:p>
      <w:pPr>
        <w:numPr>
          <w:ilvl w:val="4"/>
          <w:numId w:val="900"/>
        </w:numPr>
        <w:spacing w:before="0" w:after="0"/>
      </w:pPr>
      <w:r>
        <w:t>General Partners</w:t>
      </w:r>
    </w:p>
    <w:p>
      <w:pPr>
        <w:numPr>
          <w:ilvl w:val="4"/>
          <w:numId w:val="900"/>
        </w:numPr>
        <w:spacing w:before="0" w:after="0"/>
      </w:pPr>
      <w:r>
        <w:t>Limited Partners</w:t>
      </w:r>
    </w:p>
    <w:p>
      <w:pPr>
        <w:numPr>
          <w:ilvl w:val="4"/>
          <w:numId w:val="900"/>
        </w:numPr>
        <w:spacing w:before="0" w:after="0"/>
      </w:pPr>
      <w:r>
        <w:t>Investment Structure</w:t>
      </w:r>
    </w:p>
    <w:p>
      <w:pPr>
        <w:numPr>
          <w:ilvl w:val="3"/>
          <w:numId w:val="900"/>
        </w:numPr>
        <w:spacing w:before="0" w:after="0"/>
      </w:pPr>
      <w:r>
        <w:t>Limited Liability Partnership (LLP)</w:t>
      </w:r>
    </w:p>
    <w:p>
      <w:pPr>
        <w:numPr>
          <w:ilvl w:val="3"/>
          <w:numId w:val="900"/>
        </w:numPr>
        <w:spacing w:before="0" w:after="0"/>
      </w:pPr>
      <w:r>
        <w:t>Partnership Advantages</w:t>
      </w:r>
    </w:p>
    <w:p>
      <w:pPr>
        <w:numPr>
          <w:ilvl w:val="3"/>
          <w:numId w:val="900"/>
        </w:numPr>
        <w:spacing w:before="0" w:after="0"/>
      </w:pPr>
      <w:r>
        <w:t>Partnership Disadvantages</w:t>
      </w:r>
    </w:p>
    <w:p>
      <w:pPr>
        <w:numPr>
          <w:ilvl w:val="3"/>
          <w:numId w:val="900"/>
        </w:numPr>
        <w:spacing w:before="0" w:after="0"/>
      </w:pPr>
      <w:r>
        <w:t>Legal and Tax Implications</w:t>
      </w:r>
    </w:p>
    <w:p>
      <w:pPr>
        <w:numPr>
          <w:ilvl w:val="3"/>
          <w:numId w:val="900"/>
        </w:numPr>
        <w:spacing w:before="0" w:after="0"/>
      </w:pPr>
      <w:r>
        <w:t>Dissolution Process</w:t>
      </w:r>
    </w:p>
    <w:p>
      <w:pPr>
        <w:numPr>
          <w:ilvl w:val="2"/>
          <w:numId w:val="900"/>
        </w:numPr>
        <w:spacing w:before="0" w:after="0"/>
      </w:pPr>
      <w:r>
        <w:t>Corporation</w:t>
      </w:r>
    </w:p>
    <w:p>
      <w:pPr>
        <w:numPr>
          <w:ilvl w:val="3"/>
          <w:numId w:val="900"/>
        </w:numPr>
        <w:spacing w:before="0" w:after="0"/>
      </w:pPr>
      <w:r>
        <w:t>Corporate Structure and Governance</w:t>
      </w:r>
    </w:p>
    <w:p>
      <w:pPr>
        <w:numPr>
          <w:ilvl w:val="3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Shareholders and Ownership</w:t>
      </w:r>
    </w:p>
    <w:p>
      <w:pPr>
        <w:numPr>
          <w:ilvl w:val="3"/>
          <w:numId w:val="900"/>
        </w:numPr>
        <w:spacing w:before="0" w:after="0"/>
      </w:pPr>
      <w:r>
        <w:t>C Corporation</w:t>
      </w:r>
    </w:p>
    <w:p>
      <w:pPr>
        <w:numPr>
          <w:ilvl w:val="4"/>
          <w:numId w:val="900"/>
        </w:numPr>
        <w:spacing w:before="0" w:after="0"/>
      </w:pPr>
      <w:r>
        <w:t>Double Taxation</w:t>
      </w:r>
    </w:p>
    <w:p>
      <w:pPr>
        <w:numPr>
          <w:ilvl w:val="4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S Corporation</w:t>
      </w:r>
    </w:p>
    <w:p>
      <w:pPr>
        <w:numPr>
          <w:ilvl w:val="4"/>
          <w:numId w:val="900"/>
        </w:numPr>
        <w:spacing w:before="0" w:after="0"/>
      </w:pPr>
      <w:r>
        <w:t>Election Requirements</w:t>
      </w:r>
    </w:p>
    <w:p>
      <w:pPr>
        <w:numPr>
          <w:ilvl w:val="4"/>
          <w:numId w:val="900"/>
        </w:numPr>
        <w:spacing w:before="0" w:after="0"/>
      </w:pPr>
      <w:r>
        <w:t>Tax Pass-Through</w:t>
      </w:r>
    </w:p>
    <w:p>
      <w:pPr>
        <w:numPr>
          <w:ilvl w:val="4"/>
          <w:numId w:val="900"/>
        </w:numPr>
        <w:spacing w:before="0" w:after="0"/>
      </w:pPr>
      <w:r>
        <w:t>Ownership Restrictions</w:t>
      </w:r>
    </w:p>
    <w:p>
      <w:pPr>
        <w:numPr>
          <w:ilvl w:val="3"/>
          <w:numId w:val="900"/>
        </w:numPr>
        <w:spacing w:before="0" w:after="0"/>
      </w:pPr>
      <w:r>
        <w:t>Public Corporations</w:t>
      </w:r>
    </w:p>
    <w:p>
      <w:pPr>
        <w:numPr>
          <w:ilvl w:val="4"/>
          <w:numId w:val="900"/>
        </w:numPr>
        <w:spacing w:before="0" w:after="0"/>
      </w:pPr>
      <w:r>
        <w:t>Stock Exchange Listing</w:t>
      </w:r>
    </w:p>
    <w:p>
      <w:pPr>
        <w:numPr>
          <w:ilvl w:val="4"/>
          <w:numId w:val="900"/>
        </w:numPr>
        <w:spacing w:before="0" w:after="0"/>
      </w:pPr>
      <w:r>
        <w:t>SEC Regulations</w:t>
      </w:r>
    </w:p>
    <w:p>
      <w:pPr>
        <w:numPr>
          <w:ilvl w:val="4"/>
          <w:numId w:val="900"/>
        </w:numPr>
        <w:spacing w:before="0" w:after="0"/>
      </w:pPr>
      <w:r>
        <w:t>Disclosure Requirements</w:t>
      </w:r>
    </w:p>
    <w:p>
      <w:pPr>
        <w:numPr>
          <w:ilvl w:val="3"/>
          <w:numId w:val="900"/>
        </w:numPr>
        <w:spacing w:before="0" w:after="0"/>
      </w:pPr>
      <w:r>
        <w:t>Private Corporations</w:t>
      </w:r>
    </w:p>
    <w:p>
      <w:pPr>
        <w:numPr>
          <w:ilvl w:val="4"/>
          <w:numId w:val="900"/>
        </w:numPr>
        <w:spacing w:before="0" w:after="0"/>
      </w:pPr>
      <w:r>
        <w:t>Ownership Structure</w:t>
      </w:r>
    </w:p>
    <w:p>
      <w:pPr>
        <w:numPr>
          <w:ilvl w:val="4"/>
          <w:numId w:val="900"/>
        </w:numPr>
        <w:spacing w:before="0" w:after="0"/>
      </w:pPr>
      <w:r>
        <w:t>Regulatory Differences</w:t>
      </w:r>
    </w:p>
    <w:p>
      <w:pPr>
        <w:numPr>
          <w:ilvl w:val="3"/>
          <w:numId w:val="900"/>
        </w:numPr>
        <w:spacing w:before="0" w:after="0"/>
      </w:pPr>
      <w:r>
        <w:t>Corporate Advantages</w:t>
      </w:r>
    </w:p>
    <w:p>
      <w:pPr>
        <w:numPr>
          <w:ilvl w:val="3"/>
          <w:numId w:val="900"/>
        </w:numPr>
        <w:spacing w:before="0" w:after="0"/>
      </w:pPr>
      <w:r>
        <w:t>Corporate Disadvantages</w:t>
      </w:r>
    </w:p>
    <w:p>
      <w:pPr>
        <w:numPr>
          <w:ilvl w:val="3"/>
          <w:numId w:val="900"/>
        </w:numPr>
        <w:spacing w:before="0" w:after="0"/>
      </w:pPr>
      <w:r>
        <w:t>Formation Process</w:t>
      </w:r>
    </w:p>
    <w:p>
      <w:pPr>
        <w:numPr>
          <w:ilvl w:val="3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Limited Liability Company (LLC)</w:t>
      </w:r>
    </w:p>
    <w:p>
      <w:pPr>
        <w:numPr>
          <w:ilvl w:val="3"/>
          <w:numId w:val="900"/>
        </w:numPr>
        <w:spacing w:before="0" w:after="0"/>
      </w:pPr>
      <w:r>
        <w:t>Operating Agreement</w:t>
      </w:r>
    </w:p>
    <w:p>
      <w:pPr>
        <w:numPr>
          <w:ilvl w:val="3"/>
          <w:numId w:val="900"/>
        </w:numPr>
        <w:spacing w:before="0" w:after="0"/>
      </w:pPr>
      <w:r>
        <w:t>Member Rights and Responsibilities</w:t>
      </w:r>
    </w:p>
    <w:p>
      <w:pPr>
        <w:numPr>
          <w:ilvl w:val="3"/>
          <w:numId w:val="900"/>
        </w:numPr>
        <w:spacing w:before="0" w:after="0"/>
      </w:pPr>
      <w:r>
        <w:t>Management Structure</w:t>
      </w:r>
    </w:p>
    <w:p>
      <w:pPr>
        <w:numPr>
          <w:ilvl w:val="3"/>
          <w:numId w:val="900"/>
        </w:numPr>
        <w:spacing w:before="0" w:after="0"/>
      </w:pPr>
      <w:r>
        <w:t>Tax Flexibility</w:t>
      </w:r>
    </w:p>
    <w:p>
      <w:pPr>
        <w:numPr>
          <w:ilvl w:val="3"/>
          <w:numId w:val="900"/>
        </w:numPr>
        <w:spacing w:before="0" w:after="0"/>
      </w:pPr>
      <w:r>
        <w:t>Advantages and Benefits</w:t>
      </w:r>
    </w:p>
    <w:p>
      <w:pPr>
        <w:numPr>
          <w:ilvl w:val="3"/>
          <w:numId w:val="900"/>
        </w:numPr>
        <w:spacing w:before="0" w:after="0"/>
      </w:pPr>
      <w:r>
        <w:t>Disadvantages and Limitations</w:t>
      </w:r>
    </w:p>
    <w:p>
      <w:pPr>
        <w:numPr>
          <w:ilvl w:val="3"/>
          <w:numId w:val="900"/>
        </w:numPr>
        <w:spacing w:before="0" w:after="0"/>
      </w:pPr>
      <w:r>
        <w:t>Formation Requirements</w:t>
      </w:r>
    </w:p>
    <w:p>
      <w:pPr>
        <w:numPr>
          <w:ilvl w:val="2"/>
          <w:numId w:val="900"/>
        </w:numPr>
        <w:spacing w:before="0" w:after="0"/>
      </w:pPr>
      <w:r>
        <w:t>Cooperative</w:t>
      </w:r>
    </w:p>
    <w:p>
      <w:pPr>
        <w:numPr>
          <w:ilvl w:val="3"/>
          <w:numId w:val="900"/>
        </w:numPr>
        <w:spacing w:before="0" w:after="0"/>
      </w:pPr>
      <w:r>
        <w:t>Member Ownership Structure</w:t>
      </w:r>
    </w:p>
    <w:p>
      <w:pPr>
        <w:numPr>
          <w:ilvl w:val="3"/>
          <w:numId w:val="900"/>
        </w:numPr>
        <w:spacing w:before="0" w:after="0"/>
      </w:pPr>
      <w:r>
        <w:t>Democratic Control</w:t>
      </w:r>
    </w:p>
    <w:p>
      <w:pPr>
        <w:numPr>
          <w:ilvl w:val="3"/>
          <w:numId w:val="900"/>
        </w:numPr>
        <w:spacing w:before="0" w:after="0"/>
      </w:pPr>
      <w:r>
        <w:t>Profit Distribution</w:t>
      </w:r>
    </w:p>
    <w:p>
      <w:pPr>
        <w:numPr>
          <w:ilvl w:val="3"/>
          <w:numId w:val="900"/>
        </w:numPr>
        <w:spacing w:before="0" w:after="0"/>
      </w:pPr>
      <w:r>
        <w:t>Consumer Cooperatives</w:t>
      </w:r>
    </w:p>
    <w:p>
      <w:pPr>
        <w:numPr>
          <w:ilvl w:val="3"/>
          <w:numId w:val="900"/>
        </w:numPr>
        <w:spacing w:before="0" w:after="0"/>
      </w:pPr>
      <w:r>
        <w:t>Producer Cooperatives</w:t>
      </w:r>
    </w:p>
    <w:p>
      <w:pPr>
        <w:numPr>
          <w:ilvl w:val="3"/>
          <w:numId w:val="900"/>
        </w:numPr>
        <w:spacing w:before="0" w:after="0"/>
      </w:pPr>
      <w:r>
        <w:t>Worker Cooperatives</w:t>
      </w:r>
    </w:p>
    <w:p>
      <w:pPr>
        <w:numPr>
          <w:ilvl w:val="3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Non-Profit Organization</w:t>
      </w:r>
    </w:p>
    <w:p>
      <w:pPr>
        <w:numPr>
          <w:ilvl w:val="3"/>
          <w:numId w:val="900"/>
        </w:numPr>
        <w:spacing w:before="0" w:after="0"/>
      </w:pPr>
      <w:r>
        <w:t>Mission-Driven Purpose</w:t>
      </w:r>
    </w:p>
    <w:p>
      <w:pPr>
        <w:numPr>
          <w:ilvl w:val="3"/>
          <w:numId w:val="900"/>
        </w:numPr>
        <w:spacing w:before="0" w:after="0"/>
      </w:pPr>
      <w:r>
        <w:t>Tax-Exempt Status Requirements</w:t>
      </w:r>
    </w:p>
    <w:p>
      <w:pPr>
        <w:numPr>
          <w:ilvl w:val="3"/>
          <w:numId w:val="900"/>
        </w:numPr>
        <w:spacing w:before="0" w:after="0"/>
      </w:pPr>
      <w:r>
        <w:t>501(c)(3) Organizations</w:t>
      </w:r>
    </w:p>
    <w:p>
      <w:pPr>
        <w:numPr>
          <w:ilvl w:val="3"/>
          <w:numId w:val="900"/>
        </w:numPr>
        <w:spacing w:before="0" w:after="0"/>
      </w:pPr>
      <w:r>
        <w:t>Board Governance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4"/>
          <w:numId w:val="900"/>
        </w:numPr>
        <w:spacing w:before="0" w:after="0"/>
      </w:pPr>
      <w:r>
        <w:t>Donations and Grants</w:t>
      </w:r>
    </w:p>
    <w:p>
      <w:pPr>
        <w:numPr>
          <w:ilvl w:val="4"/>
          <w:numId w:val="900"/>
        </w:numPr>
        <w:spacing w:before="0" w:after="0"/>
      </w:pPr>
      <w:r>
        <w:t>Government Funding</w:t>
      </w:r>
    </w:p>
    <w:p>
      <w:pPr>
        <w:numPr>
          <w:ilvl w:val="4"/>
          <w:numId w:val="900"/>
        </w:numPr>
        <w:spacing w:before="0" w:after="0"/>
      </w:pPr>
      <w:r>
        <w:t>Earned Revenue</w:t>
      </w:r>
    </w:p>
    <w:p>
      <w:pPr>
        <w:numPr>
          <w:ilvl w:val="3"/>
          <w:numId w:val="900"/>
        </w:numPr>
        <w:spacing w:before="0" w:after="0"/>
      </w:pPr>
      <w:r>
        <w:t>Accountability and Reporting</w:t>
      </w:r>
    </w:p>
    <w:p>
      <w:pPr>
        <w:numPr>
          <w:ilvl w:val="0"/>
          <w:numId w:val="900"/>
        </w:numPr>
        <w:spacing w:before="0" w:after="0"/>
      </w:pPr>
      <w:r>
        <w:t>Defining Management</w:t>
      </w:r>
    </w:p>
    <w:p>
      <w:pPr>
        <w:numPr>
          <w:ilvl w:val="1"/>
          <w:numId w:val="900"/>
        </w:numPr>
        <w:spacing w:before="0" w:after="0"/>
      </w:pPr>
      <w:r>
        <w:t>The Nature of Management</w:t>
      </w:r>
    </w:p>
    <w:p>
      <w:pPr>
        <w:numPr>
          <w:ilvl w:val="2"/>
          <w:numId w:val="900"/>
        </w:numPr>
        <w:spacing w:before="0" w:after="0"/>
      </w:pPr>
      <w:r>
        <w:t>Management as Art and Science</w:t>
      </w:r>
    </w:p>
    <w:p>
      <w:pPr>
        <w:numPr>
          <w:ilvl w:val="2"/>
          <w:numId w:val="900"/>
        </w:numPr>
        <w:spacing w:before="0" w:after="0"/>
      </w:pPr>
      <w:r>
        <w:t>Management vs. Administration</w:t>
      </w:r>
    </w:p>
    <w:p>
      <w:pPr>
        <w:numPr>
          <w:ilvl w:val="2"/>
          <w:numId w:val="900"/>
        </w:numPr>
        <w:spacing w:before="0" w:after="0"/>
      </w:pPr>
      <w:r>
        <w:t>Efficiency vs. Effectiveness</w:t>
      </w:r>
    </w:p>
    <w:p>
      <w:pPr>
        <w:numPr>
          <w:ilvl w:val="1"/>
          <w:numId w:val="900"/>
        </w:numPr>
        <w:spacing w:before="0" w:after="0"/>
      </w:pPr>
      <w:r>
        <w:t>The Role of a Manager</w:t>
      </w:r>
    </w:p>
    <w:p>
      <w:pPr>
        <w:numPr>
          <w:ilvl w:val="2"/>
          <w:numId w:val="900"/>
        </w:numPr>
        <w:spacing w:before="0" w:after="0"/>
      </w:pPr>
      <w:r>
        <w:t>Planning Functions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3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Organizing Functions</w:t>
      </w:r>
    </w:p>
    <w:p>
      <w:pPr>
        <w:numPr>
          <w:ilvl w:val="3"/>
          <w:numId w:val="900"/>
        </w:numPr>
        <w:spacing w:before="0" w:after="0"/>
      </w:pPr>
      <w:r>
        <w:t>Structure Design</w:t>
      </w:r>
    </w:p>
    <w:p>
      <w:pPr>
        <w:numPr>
          <w:ilvl w:val="3"/>
          <w:numId w:val="900"/>
        </w:numPr>
        <w:spacing w:before="0" w:after="0"/>
      </w:pPr>
      <w:r>
        <w:t>Task Assignment</w:t>
      </w:r>
    </w:p>
    <w:p>
      <w:pPr>
        <w:numPr>
          <w:ilvl w:val="3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Leading Functions</w:t>
      </w:r>
    </w:p>
    <w:p>
      <w:pPr>
        <w:numPr>
          <w:ilvl w:val="3"/>
          <w:numId w:val="900"/>
        </w:numPr>
        <w:spacing w:before="0" w:after="0"/>
      </w:pPr>
      <w:r>
        <w:t>Motivation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Team Building</w:t>
      </w:r>
    </w:p>
    <w:p>
      <w:pPr>
        <w:numPr>
          <w:ilvl w:val="2"/>
          <w:numId w:val="900"/>
        </w:numPr>
        <w:spacing w:before="0" w:after="0"/>
      </w:pPr>
      <w:r>
        <w:t>Controlling Functions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Additional Managerial Roles</w:t>
      </w:r>
    </w:p>
    <w:p>
      <w:pPr>
        <w:numPr>
          <w:ilvl w:val="3"/>
          <w:numId w:val="900"/>
        </w:numPr>
        <w:spacing w:before="0" w:after="0"/>
      </w:pPr>
      <w:r>
        <w:t>Liaison Activities</w:t>
      </w:r>
    </w:p>
    <w:p>
      <w:pPr>
        <w:numPr>
          <w:ilvl w:val="3"/>
          <w:numId w:val="900"/>
        </w:numPr>
        <w:spacing w:before="0" w:after="0"/>
      </w:pPr>
      <w:r>
        <w:t>Information Processing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3"/>
          <w:numId w:val="900"/>
        </w:numPr>
        <w:spacing w:before="0" w:after="0"/>
      </w:pPr>
      <w:r>
        <w:t>Representation</w:t>
      </w:r>
    </w:p>
    <w:p>
      <w:pPr>
        <w:numPr>
          <w:ilvl w:val="1"/>
          <w:numId w:val="900"/>
        </w:numPr>
        <w:spacing w:before="0" w:after="0"/>
      </w:pPr>
      <w:r>
        <w:t>Management Levels</w:t>
      </w:r>
    </w:p>
    <w:p>
      <w:pPr>
        <w:numPr>
          <w:ilvl w:val="2"/>
          <w:numId w:val="900"/>
        </w:numPr>
        <w:spacing w:before="0" w:after="0"/>
      </w:pPr>
      <w:r>
        <w:t>Top-Level Management</w:t>
      </w:r>
    </w:p>
    <w:p>
      <w:pPr>
        <w:numPr>
          <w:ilvl w:val="3"/>
          <w:numId w:val="900"/>
        </w:numPr>
        <w:spacing w:before="0" w:after="0"/>
      </w:pPr>
      <w:r>
        <w:t>Chief Executive Officer (CEO)</w:t>
      </w:r>
    </w:p>
    <w:p>
      <w:pPr>
        <w:numPr>
          <w:ilvl w:val="3"/>
          <w:numId w:val="900"/>
        </w:numPr>
        <w:spacing w:before="0" w:after="0"/>
      </w:pPr>
      <w:r>
        <w:t>Chief Operating Officer (COO)</w:t>
      </w:r>
    </w:p>
    <w:p>
      <w:pPr>
        <w:numPr>
          <w:ilvl w:val="3"/>
          <w:numId w:val="900"/>
        </w:numPr>
        <w:spacing w:before="0" w:after="0"/>
      </w:pPr>
      <w:r>
        <w:t>Chief Financial Officer (CFO)</w:t>
      </w:r>
    </w:p>
    <w:p>
      <w:pPr>
        <w:numPr>
          <w:ilvl w:val="3"/>
          <w:numId w:val="900"/>
        </w:numPr>
        <w:spacing w:before="0" w:after="0"/>
      </w:pPr>
      <w:r>
        <w:t>Strategic Decision-Making</w:t>
      </w:r>
    </w:p>
    <w:p>
      <w:pPr>
        <w:numPr>
          <w:ilvl w:val="3"/>
          <w:numId w:val="900"/>
        </w:numPr>
        <w:spacing w:before="0" w:after="0"/>
      </w:pPr>
      <w:r>
        <w:t>Vision and Mission Development</w:t>
      </w:r>
    </w:p>
    <w:p>
      <w:pPr>
        <w:numPr>
          <w:ilvl w:val="3"/>
          <w:numId w:val="900"/>
        </w:numPr>
        <w:spacing w:before="0" w:after="0"/>
      </w:pPr>
      <w:r>
        <w:t>Stakeholder Relations</w:t>
      </w:r>
    </w:p>
    <w:p>
      <w:pPr>
        <w:numPr>
          <w:ilvl w:val="2"/>
          <w:numId w:val="900"/>
        </w:numPr>
        <w:spacing w:before="0" w:after="0"/>
      </w:pPr>
      <w:r>
        <w:t>Middle-Level Management</w:t>
      </w:r>
    </w:p>
    <w:p>
      <w:pPr>
        <w:numPr>
          <w:ilvl w:val="3"/>
          <w:numId w:val="900"/>
        </w:numPr>
        <w:spacing w:before="0" w:after="0"/>
      </w:pPr>
      <w:r>
        <w:t>Department Heads</w:t>
      </w:r>
    </w:p>
    <w:p>
      <w:pPr>
        <w:numPr>
          <w:ilvl w:val="3"/>
          <w:numId w:val="900"/>
        </w:numPr>
        <w:spacing w:before="0" w:after="0"/>
      </w:pPr>
      <w:r>
        <w:t>Regional Managers</w:t>
      </w:r>
    </w:p>
    <w:p>
      <w:pPr>
        <w:numPr>
          <w:ilvl w:val="3"/>
          <w:numId w:val="900"/>
        </w:numPr>
        <w:spacing w:before="0" w:after="0"/>
      </w:pPr>
      <w:r>
        <w:t>Division Directors</w:t>
      </w:r>
    </w:p>
    <w:p>
      <w:pPr>
        <w:numPr>
          <w:ilvl w:val="3"/>
          <w:numId w:val="900"/>
        </w:numPr>
        <w:spacing w:before="0" w:after="0"/>
      </w:pPr>
      <w:r>
        <w:t>Strategy Implementation</w:t>
      </w:r>
    </w:p>
    <w:p>
      <w:pPr>
        <w:numPr>
          <w:ilvl w:val="3"/>
          <w:numId w:val="900"/>
        </w:numPr>
        <w:spacing w:before="0" w:after="0"/>
      </w:pPr>
      <w:r>
        <w:t>Departmental Coordination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First-Line Management</w:t>
      </w:r>
    </w:p>
    <w:p>
      <w:pPr>
        <w:numPr>
          <w:ilvl w:val="3"/>
          <w:numId w:val="900"/>
        </w:numPr>
        <w:spacing w:before="0" w:after="0"/>
      </w:pPr>
      <w:r>
        <w:t>Supervisors</w:t>
      </w:r>
    </w:p>
    <w:p>
      <w:pPr>
        <w:numPr>
          <w:ilvl w:val="3"/>
          <w:numId w:val="900"/>
        </w:numPr>
        <w:spacing w:before="0" w:after="0"/>
      </w:pPr>
      <w:r>
        <w:t>Team Leaders</w:t>
      </w:r>
    </w:p>
    <w:p>
      <w:pPr>
        <w:numPr>
          <w:ilvl w:val="3"/>
          <w:numId w:val="900"/>
        </w:numPr>
        <w:spacing w:before="0" w:after="0"/>
      </w:pPr>
      <w:r>
        <w:t>Shift Managers</w:t>
      </w:r>
    </w:p>
    <w:p>
      <w:pPr>
        <w:numPr>
          <w:ilvl w:val="3"/>
          <w:numId w:val="900"/>
        </w:numPr>
        <w:spacing w:before="0" w:after="0"/>
      </w:pPr>
      <w:r>
        <w:t>Employee Supervision</w:t>
      </w:r>
    </w:p>
    <w:p>
      <w:pPr>
        <w:numPr>
          <w:ilvl w:val="3"/>
          <w:numId w:val="900"/>
        </w:numPr>
        <w:spacing w:before="0" w:after="0"/>
      </w:pPr>
      <w:r>
        <w:t>Daily Operations Management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Essential Managerial Skills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Industry-Specific Knowledge</w:t>
      </w:r>
    </w:p>
    <w:p>
      <w:pPr>
        <w:numPr>
          <w:ilvl w:val="3"/>
          <w:numId w:val="900"/>
        </w:numPr>
        <w:spacing w:before="0" w:after="0"/>
      </w:pPr>
      <w:r>
        <w:t>Professional Expertise</w:t>
      </w:r>
    </w:p>
    <w:p>
      <w:pPr>
        <w:numPr>
          <w:ilvl w:val="3"/>
          <w:numId w:val="900"/>
        </w:numPr>
        <w:spacing w:before="0" w:after="0"/>
      </w:pPr>
      <w:r>
        <w:t>Tool and Technology Proficiency</w:t>
      </w:r>
    </w:p>
    <w:p>
      <w:pPr>
        <w:numPr>
          <w:ilvl w:val="3"/>
          <w:numId w:val="900"/>
        </w:numPr>
        <w:spacing w:before="0" w:after="0"/>
      </w:pPr>
      <w:r>
        <w:t>Process Understanding</w:t>
      </w:r>
    </w:p>
    <w:p>
      <w:pPr>
        <w:numPr>
          <w:ilvl w:val="2"/>
          <w:numId w:val="900"/>
        </w:numPr>
        <w:spacing w:before="0" w:after="0"/>
      </w:pPr>
      <w:r>
        <w:t>Human Skills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3"/>
          <w:numId w:val="900"/>
        </w:numPr>
        <w:spacing w:before="0" w:after="0"/>
      </w:pPr>
      <w:r>
        <w:t>Interpersonal Relations</w:t>
      </w:r>
    </w:p>
    <w:p>
      <w:pPr>
        <w:numPr>
          <w:ilvl w:val="3"/>
          <w:numId w:val="900"/>
        </w:numPr>
        <w:spacing w:before="0" w:after="0"/>
      </w:pPr>
      <w:r>
        <w:t>Motivation Techniques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Negotiation Skills</w:t>
      </w:r>
    </w:p>
    <w:p>
      <w:pPr>
        <w:numPr>
          <w:ilvl w:val="3"/>
          <w:numId w:val="900"/>
        </w:numPr>
        <w:spacing w:before="0" w:after="0"/>
      </w:pPr>
      <w:r>
        <w:t>Emotional Intelligence</w:t>
      </w:r>
    </w:p>
    <w:p>
      <w:pPr>
        <w:numPr>
          <w:ilvl w:val="2"/>
          <w:numId w:val="900"/>
        </w:numPr>
        <w:spacing w:before="0" w:after="0"/>
      </w:pPr>
      <w:r>
        <w:t>Conceptual Skills</w:t>
      </w:r>
    </w:p>
    <w:p>
      <w:pPr>
        <w:numPr>
          <w:ilvl w:val="3"/>
          <w:numId w:val="900"/>
        </w:numPr>
        <w:spacing w:before="0" w:after="0"/>
      </w:pPr>
      <w:r>
        <w:t>Strategic Thinking</w:t>
      </w:r>
    </w:p>
    <w:p>
      <w:pPr>
        <w:numPr>
          <w:ilvl w:val="3"/>
          <w:numId w:val="900"/>
        </w:numPr>
        <w:spacing w:before="0" w:after="0"/>
      </w:pPr>
      <w:r>
        <w:t>Systems Thinking</w:t>
      </w:r>
    </w:p>
    <w:p>
      <w:pPr>
        <w:numPr>
          <w:ilvl w:val="3"/>
          <w:numId w:val="900"/>
        </w:numPr>
        <w:spacing w:before="0" w:after="0"/>
      </w:pPr>
      <w:r>
        <w:t>Problem-Solving Abilities</w:t>
      </w:r>
    </w:p>
    <w:p>
      <w:pPr>
        <w:numPr>
          <w:ilvl w:val="3"/>
          <w:numId w:val="900"/>
        </w:numPr>
        <w:spacing w:before="0" w:after="0"/>
      </w:pPr>
      <w:r>
        <w:t>Creative Thinking</w:t>
      </w:r>
    </w:p>
    <w:p>
      <w:pPr>
        <w:numPr>
          <w:ilvl w:val="3"/>
          <w:numId w:val="900"/>
        </w:numPr>
        <w:spacing w:before="0" w:after="0"/>
      </w:pPr>
      <w:r>
        <w:t>Abstract Reasoning</w:t>
      </w:r>
    </w:p>
    <w:p>
      <w:pPr>
        <w:numPr>
          <w:ilvl w:val="2"/>
          <w:numId w:val="900"/>
        </w:numPr>
        <w:spacing w:before="0" w:after="0"/>
      </w:pPr>
      <w:r>
        <w:t>Decision-Making Skills</w:t>
      </w:r>
    </w:p>
    <w:p>
      <w:pPr>
        <w:numPr>
          <w:ilvl w:val="3"/>
          <w:numId w:val="900"/>
        </w:numPr>
        <w:spacing w:before="0" w:after="0"/>
      </w:pPr>
      <w:r>
        <w:t>Analytical Thinking</w:t>
      </w:r>
    </w:p>
    <w:p>
      <w:pPr>
        <w:numPr>
          <w:ilvl w:val="3"/>
          <w:numId w:val="900"/>
        </w:numPr>
        <w:spacing w:before="0" w:after="0"/>
      </w:pPr>
      <w:r>
        <w:t>Critical Evaluation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Judgment and Intuition</w:t>
      </w:r>
    </w:p>
    <w:p>
      <w:pPr>
        <w:numPr>
          <w:ilvl w:val="1"/>
          <w:numId w:val="900"/>
        </w:numPr>
        <w:spacing w:before="0" w:after="0"/>
      </w:pPr>
      <w:r>
        <w:t>Managerial Roles (Mintzberg's Framework)</w:t>
      </w:r>
    </w:p>
    <w:p>
      <w:pPr>
        <w:numPr>
          <w:ilvl w:val="2"/>
          <w:numId w:val="900"/>
        </w:numPr>
        <w:spacing w:before="0" w:after="0"/>
      </w:pPr>
      <w:r>
        <w:t>Interpersonal Roles</w:t>
      </w:r>
    </w:p>
    <w:p>
      <w:pPr>
        <w:numPr>
          <w:ilvl w:val="3"/>
          <w:numId w:val="900"/>
        </w:numPr>
        <w:spacing w:before="0" w:after="0"/>
      </w:pPr>
      <w:r>
        <w:t>Figurehead</w:t>
      </w:r>
    </w:p>
    <w:p>
      <w:pPr>
        <w:numPr>
          <w:ilvl w:val="3"/>
          <w:numId w:val="900"/>
        </w:numPr>
        <w:spacing w:before="0" w:after="0"/>
      </w:pPr>
      <w:r>
        <w:t>Leader</w:t>
      </w:r>
    </w:p>
    <w:p>
      <w:pPr>
        <w:numPr>
          <w:ilvl w:val="3"/>
          <w:numId w:val="900"/>
        </w:numPr>
        <w:spacing w:before="0" w:after="0"/>
      </w:pPr>
      <w:r>
        <w:t>Liaison</w:t>
      </w:r>
    </w:p>
    <w:p>
      <w:pPr>
        <w:numPr>
          <w:ilvl w:val="2"/>
          <w:numId w:val="900"/>
        </w:numPr>
        <w:spacing w:before="0" w:after="0"/>
      </w:pPr>
      <w:r>
        <w:t>Informational Roles</w:t>
      </w:r>
    </w:p>
    <w:p>
      <w:pPr>
        <w:numPr>
          <w:ilvl w:val="3"/>
          <w:numId w:val="900"/>
        </w:numPr>
        <w:spacing w:before="0" w:after="0"/>
      </w:pPr>
      <w:r>
        <w:t>Monitor</w:t>
      </w:r>
    </w:p>
    <w:p>
      <w:pPr>
        <w:numPr>
          <w:ilvl w:val="3"/>
          <w:numId w:val="900"/>
        </w:numPr>
        <w:spacing w:before="0" w:after="0"/>
      </w:pPr>
      <w:r>
        <w:t>Disseminator</w:t>
      </w:r>
    </w:p>
    <w:p>
      <w:pPr>
        <w:numPr>
          <w:ilvl w:val="3"/>
          <w:numId w:val="900"/>
        </w:numPr>
        <w:spacing w:before="0" w:after="0"/>
      </w:pPr>
      <w:r>
        <w:t>Spokesperson</w:t>
      </w:r>
    </w:p>
    <w:p>
      <w:pPr>
        <w:numPr>
          <w:ilvl w:val="2"/>
          <w:numId w:val="900"/>
        </w:numPr>
        <w:spacing w:before="0" w:after="0"/>
      </w:pPr>
      <w:r>
        <w:t>Decisional Roles</w:t>
      </w:r>
    </w:p>
    <w:p>
      <w:pPr>
        <w:numPr>
          <w:ilvl w:val="3"/>
          <w:numId w:val="900"/>
        </w:numPr>
        <w:spacing w:before="0" w:after="0"/>
      </w:pPr>
      <w:r>
        <w:t>Entrepreneur</w:t>
      </w:r>
    </w:p>
    <w:p>
      <w:pPr>
        <w:numPr>
          <w:ilvl w:val="3"/>
          <w:numId w:val="900"/>
        </w:numPr>
        <w:spacing w:before="0" w:after="0"/>
      </w:pPr>
      <w:r>
        <w:t>Disturbance Handler</w:t>
      </w:r>
    </w:p>
    <w:p>
      <w:pPr>
        <w:numPr>
          <w:ilvl w:val="3"/>
          <w:numId w:val="900"/>
        </w:numPr>
        <w:spacing w:before="0" w:after="0"/>
      </w:pPr>
      <w:r>
        <w:t>Resource Allocator</w:t>
      </w:r>
    </w:p>
    <w:p>
      <w:pPr>
        <w:numPr>
          <w:ilvl w:val="3"/>
          <w:numId w:val="900"/>
        </w:numPr>
        <w:spacing w:before="0" w:after="0"/>
      </w:pPr>
      <w:r>
        <w:t>Negotiator</w:t>
      </w:r>
    </w:p>
    <w:p>
      <w:pPr>
        <w:numPr>
          <w:ilvl w:val="0"/>
          <w:numId w:val="900"/>
        </w:numPr>
        <w:spacing w:before="0" w:after="0"/>
      </w:pPr>
      <w:r>
        <w:t>Evolution of Management Thought</w:t>
      </w:r>
    </w:p>
    <w:p>
      <w:pPr>
        <w:numPr>
          <w:ilvl w:val="1"/>
          <w:numId w:val="900"/>
        </w:numPr>
        <w:spacing w:before="0" w:after="0"/>
      </w:pPr>
      <w:r>
        <w:t>Pre-Classical Contributions</w:t>
      </w:r>
    </w:p>
    <w:p>
      <w:pPr>
        <w:numPr>
          <w:ilvl w:val="2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Early Factory Systems</w:t>
      </w:r>
    </w:p>
    <w:p>
      <w:pPr>
        <w:numPr>
          <w:ilvl w:val="1"/>
          <w:numId w:val="900"/>
        </w:numPr>
        <w:spacing w:before="0" w:after="0"/>
      </w:pPr>
      <w:r>
        <w:t>Classical Management Approaches</w:t>
      </w:r>
    </w:p>
    <w:p>
      <w:pPr>
        <w:numPr>
          <w:ilvl w:val="2"/>
          <w:numId w:val="900"/>
        </w:numPr>
        <w:spacing w:before="0" w:after="0"/>
      </w:pPr>
      <w:r>
        <w:t>Scientific Management</w:t>
      </w:r>
    </w:p>
    <w:p>
      <w:pPr>
        <w:numPr>
          <w:ilvl w:val="3"/>
          <w:numId w:val="900"/>
        </w:numPr>
        <w:spacing w:before="0" w:after="0"/>
      </w:pPr>
      <w:r>
        <w:t>Frederick Taylor's Contributions</w:t>
      </w:r>
    </w:p>
    <w:p>
      <w:pPr>
        <w:numPr>
          <w:ilvl w:val="3"/>
          <w:numId w:val="900"/>
        </w:numPr>
        <w:spacing w:before="0" w:after="0"/>
      </w:pPr>
      <w:r>
        <w:t>Principles of Scientific Management</w:t>
      </w:r>
    </w:p>
    <w:p>
      <w:pPr>
        <w:numPr>
          <w:ilvl w:val="3"/>
          <w:numId w:val="900"/>
        </w:numPr>
        <w:spacing w:before="0" w:after="0"/>
      </w:pPr>
      <w:r>
        <w:t>Time and Motion Studies</w:t>
      </w:r>
    </w:p>
    <w:p>
      <w:pPr>
        <w:numPr>
          <w:ilvl w:val="3"/>
          <w:numId w:val="900"/>
        </w:numPr>
        <w:spacing w:before="0" w:after="0"/>
      </w:pPr>
      <w:r>
        <w:t>Piece-Rate Payment Systems</w:t>
      </w:r>
    </w:p>
    <w:p>
      <w:pPr>
        <w:numPr>
          <w:ilvl w:val="3"/>
          <w:numId w:val="900"/>
        </w:numPr>
        <w:spacing w:before="0" w:after="0"/>
      </w:pPr>
      <w:r>
        <w:t>Scientific Selection and Training</w:t>
      </w:r>
    </w:p>
    <w:p>
      <w:pPr>
        <w:numPr>
          <w:ilvl w:val="3"/>
          <w:numId w:val="900"/>
        </w:numPr>
        <w:spacing w:before="0" w:after="0"/>
      </w:pPr>
      <w:r>
        <w:t>Cooperation Between Management and Workers</w:t>
      </w:r>
    </w:p>
    <w:p>
      <w:pPr>
        <w:numPr>
          <w:ilvl w:val="2"/>
          <w:numId w:val="900"/>
        </w:numPr>
        <w:spacing w:before="0" w:after="0"/>
      </w:pPr>
      <w:r>
        <w:t>Administrative Management</w:t>
      </w:r>
    </w:p>
    <w:p>
      <w:pPr>
        <w:numPr>
          <w:ilvl w:val="3"/>
          <w:numId w:val="900"/>
        </w:numPr>
        <w:spacing w:before="0" w:after="0"/>
      </w:pPr>
      <w:r>
        <w:t>Henri Fayol's Contributions</w:t>
      </w:r>
    </w:p>
    <w:p>
      <w:pPr>
        <w:numPr>
          <w:ilvl w:val="3"/>
          <w:numId w:val="900"/>
        </w:numPr>
        <w:spacing w:before="0" w:after="0"/>
      </w:pPr>
      <w:r>
        <w:t>Fayol's 14 Principles of Management</w:t>
      </w:r>
    </w:p>
    <w:p>
      <w:pPr>
        <w:numPr>
          <w:ilvl w:val="3"/>
          <w:numId w:val="900"/>
        </w:numPr>
        <w:spacing w:before="0" w:after="0"/>
      </w:pPr>
      <w:r>
        <w:t>Five Functions of Management</w:t>
      </w:r>
    </w:p>
    <w:p>
      <w:pPr>
        <w:numPr>
          <w:ilvl w:val="3"/>
          <w:numId w:val="900"/>
        </w:numPr>
        <w:spacing w:before="0" w:after="0"/>
      </w:pPr>
      <w:r>
        <w:t>Unity of Command</w:t>
      </w:r>
    </w:p>
    <w:p>
      <w:pPr>
        <w:numPr>
          <w:ilvl w:val="3"/>
          <w:numId w:val="900"/>
        </w:numPr>
        <w:spacing w:before="0" w:after="0"/>
      </w:pPr>
      <w:r>
        <w:t>Scalar Chain</w:t>
      </w:r>
    </w:p>
    <w:p>
      <w:pPr>
        <w:numPr>
          <w:ilvl w:val="3"/>
          <w:numId w:val="900"/>
        </w:numPr>
        <w:spacing w:before="0" w:after="0"/>
      </w:pPr>
      <w:r>
        <w:t>Division of Work</w:t>
      </w:r>
    </w:p>
    <w:p>
      <w:pPr>
        <w:numPr>
          <w:ilvl w:val="2"/>
          <w:numId w:val="900"/>
        </w:numPr>
        <w:spacing w:before="0" w:after="0"/>
      </w:pPr>
      <w:r>
        <w:t>Bureaucratic Management</w:t>
      </w:r>
    </w:p>
    <w:p>
      <w:pPr>
        <w:numPr>
          <w:ilvl w:val="3"/>
          <w:numId w:val="900"/>
        </w:numPr>
        <w:spacing w:before="0" w:after="0"/>
      </w:pPr>
      <w:r>
        <w:t>Max Weber's Ideal Bureaucracy</w:t>
      </w:r>
    </w:p>
    <w:p>
      <w:pPr>
        <w:numPr>
          <w:ilvl w:val="3"/>
          <w:numId w:val="900"/>
        </w:numPr>
        <w:spacing w:before="0" w:after="0"/>
      </w:pPr>
      <w:r>
        <w:t>Characteristics of Bureaucracy</w:t>
      </w:r>
    </w:p>
    <w:p>
      <w:pPr>
        <w:numPr>
          <w:ilvl w:val="3"/>
          <w:numId w:val="900"/>
        </w:numPr>
        <w:spacing w:before="0" w:after="0"/>
      </w:pPr>
      <w:r>
        <w:t>Hierarchy of Authority</w:t>
      </w:r>
    </w:p>
    <w:p>
      <w:pPr>
        <w:numPr>
          <w:ilvl w:val="3"/>
          <w:numId w:val="900"/>
        </w:numPr>
        <w:spacing w:before="0" w:after="0"/>
      </w:pPr>
      <w:r>
        <w:t>Rules and Procedures</w:t>
      </w:r>
    </w:p>
    <w:p>
      <w:pPr>
        <w:numPr>
          <w:ilvl w:val="3"/>
          <w:numId w:val="900"/>
        </w:numPr>
        <w:spacing w:before="0" w:after="0"/>
      </w:pPr>
      <w:r>
        <w:t>Impersonal Relationships</w:t>
      </w:r>
    </w:p>
    <w:p>
      <w:pPr>
        <w:numPr>
          <w:ilvl w:val="3"/>
          <w:numId w:val="900"/>
        </w:numPr>
        <w:spacing w:before="0" w:after="0"/>
      </w:pPr>
      <w:r>
        <w:t>Career Advancement</w:t>
      </w:r>
    </w:p>
    <w:p>
      <w:pPr>
        <w:numPr>
          <w:ilvl w:val="1"/>
          <w:numId w:val="900"/>
        </w:numPr>
        <w:spacing w:before="0" w:after="0"/>
      </w:pPr>
      <w:r>
        <w:t>Behavioral Management Approaches</w:t>
      </w:r>
    </w:p>
    <w:p>
      <w:pPr>
        <w:numPr>
          <w:ilvl w:val="2"/>
          <w:numId w:val="900"/>
        </w:numPr>
        <w:spacing w:before="0" w:after="0"/>
      </w:pPr>
      <w:r>
        <w:t>Human Relations Movement</w:t>
      </w:r>
    </w:p>
    <w:p>
      <w:pPr>
        <w:numPr>
          <w:ilvl w:val="3"/>
          <w:numId w:val="900"/>
        </w:numPr>
        <w:spacing w:before="0" w:after="0"/>
      </w:pPr>
      <w:r>
        <w:t>Hawthorne Studies</w:t>
      </w:r>
    </w:p>
    <w:p>
      <w:pPr>
        <w:numPr>
          <w:ilvl w:val="3"/>
          <w:numId w:val="900"/>
        </w:numPr>
        <w:spacing w:before="0" w:after="0"/>
      </w:pPr>
      <w:r>
        <w:t>Elton Mayo's Findings</w:t>
      </w:r>
    </w:p>
    <w:p>
      <w:pPr>
        <w:numPr>
          <w:ilvl w:val="3"/>
          <w:numId w:val="900"/>
        </w:numPr>
        <w:spacing w:before="0" w:after="0"/>
      </w:pPr>
      <w:r>
        <w:t>Social and Psychological Factors</w:t>
      </w:r>
    </w:p>
    <w:p>
      <w:pPr>
        <w:numPr>
          <w:ilvl w:val="3"/>
          <w:numId w:val="900"/>
        </w:numPr>
        <w:spacing w:before="0" w:after="0"/>
      </w:pPr>
      <w:r>
        <w:t>Informal Groups and Norms</w:t>
      </w:r>
    </w:p>
    <w:p>
      <w:pPr>
        <w:numPr>
          <w:ilvl w:val="2"/>
          <w:numId w:val="900"/>
        </w:numPr>
        <w:spacing w:before="0" w:after="0"/>
      </w:pPr>
      <w:r>
        <w:t>Motivation Theories</w:t>
      </w:r>
    </w:p>
    <w:p>
      <w:pPr>
        <w:numPr>
          <w:ilvl w:val="3"/>
          <w:numId w:val="900"/>
        </w:numPr>
        <w:spacing w:before="0" w:after="0"/>
      </w:pPr>
      <w:r>
        <w:t>Abraham Maslow's Hierarchy of Needs</w:t>
      </w:r>
    </w:p>
    <w:p>
      <w:pPr>
        <w:numPr>
          <w:ilvl w:val="4"/>
          <w:numId w:val="900"/>
        </w:numPr>
        <w:spacing w:before="0" w:after="0"/>
      </w:pPr>
      <w:r>
        <w:t>Physiological Needs</w:t>
      </w:r>
    </w:p>
    <w:p>
      <w:pPr>
        <w:numPr>
          <w:ilvl w:val="4"/>
          <w:numId w:val="900"/>
        </w:numPr>
        <w:spacing w:before="0" w:after="0"/>
      </w:pPr>
      <w:r>
        <w:t>Safety Needs</w:t>
      </w:r>
    </w:p>
    <w:p>
      <w:pPr>
        <w:numPr>
          <w:ilvl w:val="4"/>
          <w:numId w:val="900"/>
        </w:numPr>
        <w:spacing w:before="0" w:after="0"/>
      </w:pPr>
      <w:r>
        <w:t>Social Needs</w:t>
      </w:r>
    </w:p>
    <w:p>
      <w:pPr>
        <w:numPr>
          <w:ilvl w:val="4"/>
          <w:numId w:val="900"/>
        </w:numPr>
        <w:spacing w:before="0" w:after="0"/>
      </w:pPr>
      <w:r>
        <w:t>Esteem Needs</w:t>
      </w:r>
    </w:p>
    <w:p>
      <w:pPr>
        <w:numPr>
          <w:ilvl w:val="4"/>
          <w:numId w:val="900"/>
        </w:numPr>
        <w:spacing w:before="0" w:after="0"/>
      </w:pPr>
      <w:r>
        <w:t>Self-Actualization Needs</w:t>
      </w:r>
    </w:p>
    <w:p>
      <w:pPr>
        <w:numPr>
          <w:ilvl w:val="3"/>
          <w:numId w:val="900"/>
        </w:numPr>
        <w:spacing w:before="0" w:after="0"/>
      </w:pPr>
      <w:r>
        <w:t>Douglas McGregor's Theory X and Theory Y</w:t>
      </w:r>
    </w:p>
    <w:p>
      <w:pPr>
        <w:numPr>
          <w:ilvl w:val="4"/>
          <w:numId w:val="900"/>
        </w:numPr>
        <w:spacing w:before="0" w:after="0"/>
      </w:pPr>
      <w:r>
        <w:t>Theory X Assumptions</w:t>
      </w:r>
    </w:p>
    <w:p>
      <w:pPr>
        <w:numPr>
          <w:ilvl w:val="4"/>
          <w:numId w:val="900"/>
        </w:numPr>
        <w:spacing w:before="0" w:after="0"/>
      </w:pPr>
      <w:r>
        <w:t>Theory Y Assumptions</w:t>
      </w:r>
    </w:p>
    <w:p>
      <w:pPr>
        <w:numPr>
          <w:ilvl w:val="4"/>
          <w:numId w:val="900"/>
        </w:numPr>
        <w:spacing w:before="0" w:after="0"/>
      </w:pPr>
      <w:r>
        <w:t>Management Implications</w:t>
      </w:r>
    </w:p>
    <w:p>
      <w:pPr>
        <w:numPr>
          <w:ilvl w:val="3"/>
          <w:numId w:val="900"/>
        </w:numPr>
        <w:spacing w:before="0" w:after="0"/>
      </w:pPr>
      <w:r>
        <w:t>Frederick Herzberg's Two-Factor Theory</w:t>
      </w:r>
    </w:p>
    <w:p>
      <w:pPr>
        <w:numPr>
          <w:ilvl w:val="4"/>
          <w:numId w:val="900"/>
        </w:numPr>
        <w:spacing w:before="0" w:after="0"/>
      </w:pPr>
      <w:r>
        <w:t>Hygiene Factors</w:t>
      </w:r>
    </w:p>
    <w:p>
      <w:pPr>
        <w:numPr>
          <w:ilvl w:val="4"/>
          <w:numId w:val="900"/>
        </w:numPr>
        <w:spacing w:before="0" w:after="0"/>
      </w:pPr>
      <w:r>
        <w:t>Motivator Factors</w:t>
      </w:r>
    </w:p>
    <w:p>
      <w:pPr>
        <w:numPr>
          <w:ilvl w:val="1"/>
          <w:numId w:val="900"/>
        </w:numPr>
        <w:spacing w:before="0" w:after="0"/>
      </w:pPr>
      <w:r>
        <w:t>Quantitative Management Approaches</w:t>
      </w:r>
    </w:p>
    <w:p>
      <w:pPr>
        <w:numPr>
          <w:ilvl w:val="2"/>
          <w:numId w:val="900"/>
        </w:numPr>
        <w:spacing w:before="0" w:after="0"/>
      </w:pPr>
      <w:r>
        <w:t>Management Science</w:t>
      </w:r>
    </w:p>
    <w:p>
      <w:pPr>
        <w:numPr>
          <w:ilvl w:val="3"/>
          <w:numId w:val="900"/>
        </w:numPr>
        <w:spacing w:before="0" w:after="0"/>
      </w:pPr>
      <w:r>
        <w:t>Operations Research</w:t>
      </w:r>
    </w:p>
    <w:p>
      <w:pPr>
        <w:numPr>
          <w:ilvl w:val="3"/>
          <w:numId w:val="900"/>
        </w:numPr>
        <w:spacing w:before="0" w:after="0"/>
      </w:pPr>
      <w:r>
        <w:t>Mathematical Models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Operations Management</w:t>
      </w:r>
    </w:p>
    <w:p>
      <w:pPr>
        <w:numPr>
          <w:ilvl w:val="3"/>
          <w:numId w:val="900"/>
        </w:numPr>
        <w:spacing w:before="0" w:after="0"/>
      </w:pPr>
      <w:r>
        <w:t>Production Optimization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Management Information Systems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Information Flow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1"/>
          <w:numId w:val="900"/>
        </w:numPr>
        <w:spacing w:before="0" w:after="0"/>
      </w:pPr>
      <w:r>
        <w:t>Contemporary Management Approaches</w:t>
      </w:r>
    </w:p>
    <w:p>
      <w:pPr>
        <w:numPr>
          <w:ilvl w:val="2"/>
          <w:numId w:val="900"/>
        </w:numPr>
        <w:spacing w:before="0" w:after="0"/>
      </w:pPr>
      <w:r>
        <w:t>Systems Theory</w:t>
      </w:r>
    </w:p>
    <w:p>
      <w:pPr>
        <w:numPr>
          <w:ilvl w:val="3"/>
          <w:numId w:val="900"/>
        </w:numPr>
        <w:spacing w:before="0" w:after="0"/>
      </w:pPr>
      <w:r>
        <w:t>Open Systems Concept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4"/>
          <w:numId w:val="900"/>
        </w:numPr>
        <w:spacing w:before="0" w:after="0"/>
      </w:pPr>
      <w:r>
        <w:t>Inputs</w:t>
      </w:r>
    </w:p>
    <w:p>
      <w:pPr>
        <w:numPr>
          <w:ilvl w:val="4"/>
          <w:numId w:val="900"/>
        </w:numPr>
        <w:spacing w:before="0" w:after="0"/>
      </w:pPr>
      <w:r>
        <w:t>Transformation Processes</w:t>
      </w:r>
    </w:p>
    <w:p>
      <w:pPr>
        <w:numPr>
          <w:ilvl w:val="4"/>
          <w:numId w:val="900"/>
        </w:numPr>
        <w:spacing w:before="0" w:after="0"/>
      </w:pPr>
      <w:r>
        <w:t>Outputs</w:t>
      </w:r>
    </w:p>
    <w:p>
      <w:pPr>
        <w:numPr>
          <w:ilvl w:val="4"/>
          <w:numId w:val="900"/>
        </w:numPr>
        <w:spacing w:before="0" w:after="0"/>
      </w:pPr>
      <w:r>
        <w:t>Feedback</w:t>
      </w:r>
    </w:p>
    <w:p>
      <w:pPr>
        <w:numPr>
          <w:ilvl w:val="3"/>
          <w:numId w:val="900"/>
        </w:numPr>
        <w:spacing w:before="0" w:after="0"/>
      </w:pPr>
      <w:r>
        <w:t>System Environment</w:t>
      </w:r>
    </w:p>
    <w:p>
      <w:pPr>
        <w:numPr>
          <w:ilvl w:val="3"/>
          <w:numId w:val="900"/>
        </w:numPr>
        <w:spacing w:before="0" w:after="0"/>
      </w:pPr>
      <w:r>
        <w:t>Subsystems and Interdependence</w:t>
      </w:r>
    </w:p>
    <w:p>
      <w:pPr>
        <w:numPr>
          <w:ilvl w:val="2"/>
          <w:numId w:val="900"/>
        </w:numPr>
        <w:spacing w:before="0" w:after="0"/>
      </w:pPr>
      <w:r>
        <w:t>Contingency Theory</w:t>
      </w:r>
    </w:p>
    <w:p>
      <w:pPr>
        <w:numPr>
          <w:ilvl w:val="3"/>
          <w:numId w:val="900"/>
        </w:numPr>
        <w:spacing w:before="0" w:after="0"/>
      </w:pPr>
      <w:r>
        <w:t>Situational Variables</w:t>
      </w:r>
    </w:p>
    <w:p>
      <w:pPr>
        <w:numPr>
          <w:ilvl w:val="3"/>
          <w:numId w:val="900"/>
        </w:numPr>
        <w:spacing w:before="0" w:after="0"/>
      </w:pPr>
      <w:r>
        <w:t>No Universal Solutions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Organizational Factors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3"/>
          <w:numId w:val="900"/>
        </w:numPr>
        <w:spacing w:before="0" w:after="0"/>
      </w:pPr>
      <w:r>
        <w:t>Customer Focus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Employee Involvement</w:t>
      </w:r>
    </w:p>
    <w:p>
      <w:pPr>
        <w:numPr>
          <w:ilvl w:val="3"/>
          <w:numId w:val="900"/>
        </w:numPr>
        <w:spacing w:before="0" w:after="0"/>
      </w:pPr>
      <w:r>
        <w:t>Statistical Process Control</w:t>
      </w:r>
    </w:p>
    <w:p>
      <w:pPr>
        <w:pStyle w:val="Heading1"/>
      </w:pPr>
      <w:r>
        <w:t>The Business Environment</w:t>
      </w:r>
    </w:p>
    <w:p>
      <w:pPr>
        <w:numPr>
          <w:ilvl w:val="0"/>
          <w:numId w:val="900"/>
        </w:numPr>
        <w:spacing w:before="0" w:after="0"/>
      </w:pPr>
      <w:r>
        <w:t>Understanding Environmental Analysis</w:t>
      </w:r>
    </w:p>
    <w:p>
      <w:pPr>
        <w:numPr>
          <w:ilvl w:val="1"/>
          <w:numId w:val="900"/>
        </w:numPr>
        <w:spacing w:before="0" w:after="0"/>
      </w:pPr>
      <w:r>
        <w:t>Environmental Scanning Process</w:t>
      </w:r>
    </w:p>
    <w:p>
      <w:pPr>
        <w:numPr>
          <w:ilvl w:val="1"/>
          <w:numId w:val="900"/>
        </w:numPr>
        <w:spacing w:before="0" w:after="0"/>
      </w:pPr>
      <w:r>
        <w:t>Environmental Uncertainty</w:t>
      </w:r>
    </w:p>
    <w:p>
      <w:pPr>
        <w:numPr>
          <w:ilvl w:val="1"/>
          <w:numId w:val="900"/>
        </w:numPr>
        <w:spacing w:before="0" w:after="0"/>
      </w:pPr>
      <w:r>
        <w:t>Environmental Complexity</w:t>
      </w:r>
    </w:p>
    <w:p>
      <w:pPr>
        <w:numPr>
          <w:ilvl w:val="0"/>
          <w:numId w:val="900"/>
        </w:numPr>
        <w:spacing w:before="0" w:after="0"/>
      </w:pPr>
      <w:r>
        <w:t>The Internal Environment</w:t>
      </w:r>
    </w:p>
    <w:p>
      <w:pPr>
        <w:numPr>
          <w:ilvl w:val="1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Cultural Elements</w:t>
      </w:r>
    </w:p>
    <w:p>
      <w:pPr>
        <w:numPr>
          <w:ilvl w:val="3"/>
          <w:numId w:val="900"/>
        </w:numPr>
        <w:spacing w:before="0" w:after="0"/>
      </w:pPr>
      <w:r>
        <w:t>Values and Beliefs</w:t>
      </w:r>
    </w:p>
    <w:p>
      <w:pPr>
        <w:numPr>
          <w:ilvl w:val="3"/>
          <w:numId w:val="900"/>
        </w:numPr>
        <w:spacing w:before="0" w:after="0"/>
      </w:pPr>
      <w:r>
        <w:t>Norms and Behaviors</w:t>
      </w:r>
    </w:p>
    <w:p>
      <w:pPr>
        <w:numPr>
          <w:ilvl w:val="3"/>
          <w:numId w:val="900"/>
        </w:numPr>
        <w:spacing w:before="0" w:after="0"/>
      </w:pPr>
      <w:r>
        <w:t>Symbols and Rituals</w:t>
      </w:r>
    </w:p>
    <w:p>
      <w:pPr>
        <w:numPr>
          <w:ilvl w:val="3"/>
          <w:numId w:val="900"/>
        </w:numPr>
        <w:spacing w:before="0" w:after="0"/>
      </w:pPr>
      <w:r>
        <w:t>Language and Communication</w:t>
      </w:r>
    </w:p>
    <w:p>
      <w:pPr>
        <w:numPr>
          <w:ilvl w:val="2"/>
          <w:numId w:val="900"/>
        </w:numPr>
        <w:spacing w:before="0" w:after="0"/>
      </w:pPr>
      <w:r>
        <w:t>Types of Organizational Cultures</w:t>
      </w:r>
    </w:p>
    <w:p>
      <w:pPr>
        <w:numPr>
          <w:ilvl w:val="3"/>
          <w:numId w:val="900"/>
        </w:numPr>
        <w:spacing w:before="0" w:after="0"/>
      </w:pPr>
      <w:r>
        <w:t>Clan Culture</w:t>
      </w:r>
    </w:p>
    <w:p>
      <w:pPr>
        <w:numPr>
          <w:ilvl w:val="3"/>
          <w:numId w:val="900"/>
        </w:numPr>
        <w:spacing w:before="0" w:after="0"/>
      </w:pPr>
      <w:r>
        <w:t>Adhocracy Culture</w:t>
      </w:r>
    </w:p>
    <w:p>
      <w:pPr>
        <w:numPr>
          <w:ilvl w:val="3"/>
          <w:numId w:val="900"/>
        </w:numPr>
        <w:spacing w:before="0" w:after="0"/>
      </w:pPr>
      <w:r>
        <w:t>Market Culture</w:t>
      </w:r>
    </w:p>
    <w:p>
      <w:pPr>
        <w:numPr>
          <w:ilvl w:val="3"/>
          <w:numId w:val="900"/>
        </w:numPr>
        <w:spacing w:before="0" w:after="0"/>
      </w:pPr>
      <w:r>
        <w:t>Hierarchy Culture</w:t>
      </w:r>
    </w:p>
    <w:p>
      <w:pPr>
        <w:numPr>
          <w:ilvl w:val="2"/>
          <w:numId w:val="900"/>
        </w:numPr>
        <w:spacing w:before="0" w:after="0"/>
      </w:pPr>
      <w:r>
        <w:t>Strong vs. Weak Cultures</w:t>
      </w:r>
    </w:p>
    <w:p>
      <w:pPr>
        <w:numPr>
          <w:ilvl w:val="2"/>
          <w:numId w:val="900"/>
        </w:numPr>
        <w:spacing w:before="0" w:after="0"/>
      </w:pPr>
      <w:r>
        <w:t>Cultural Formation Process</w:t>
      </w:r>
    </w:p>
    <w:p>
      <w:pPr>
        <w:numPr>
          <w:ilvl w:val="2"/>
          <w:numId w:val="900"/>
        </w:numPr>
        <w:spacing w:before="0" w:after="0"/>
      </w:pPr>
      <w:r>
        <w:t>Changing Organizational Culture</w:t>
      </w:r>
    </w:p>
    <w:p>
      <w:pPr>
        <w:numPr>
          <w:ilvl w:val="2"/>
          <w:numId w:val="900"/>
        </w:numPr>
        <w:spacing w:before="0" w:after="0"/>
      </w:pPr>
      <w:r>
        <w:t>Culture and Performance Relationship</w:t>
      </w:r>
    </w:p>
    <w:p>
      <w:pPr>
        <w:numPr>
          <w:ilvl w:val="1"/>
          <w:numId w:val="900"/>
        </w:numPr>
        <w:spacing w:before="0" w:after="0"/>
      </w:pPr>
      <w:r>
        <w:t>Organizational Resources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Workforce Composition</w:t>
      </w:r>
    </w:p>
    <w:p>
      <w:pPr>
        <w:numPr>
          <w:ilvl w:val="3"/>
          <w:numId w:val="900"/>
        </w:numPr>
        <w:spacing w:before="0" w:after="0"/>
      </w:pPr>
      <w:r>
        <w:t>Skills and Competencies</w:t>
      </w:r>
    </w:p>
    <w:p>
      <w:pPr>
        <w:numPr>
          <w:ilvl w:val="3"/>
          <w:numId w:val="900"/>
        </w:numPr>
        <w:spacing w:before="0" w:after="0"/>
      </w:pPr>
      <w:r>
        <w:t>Employee Capabilities</w:t>
      </w:r>
    </w:p>
    <w:p>
      <w:pPr>
        <w:numPr>
          <w:ilvl w:val="3"/>
          <w:numId w:val="900"/>
        </w:numPr>
        <w:spacing w:before="0" w:after="0"/>
      </w:pPr>
      <w:r>
        <w:t>Talent Management</w:t>
      </w:r>
    </w:p>
    <w:p>
      <w:pPr>
        <w:numPr>
          <w:ilvl w:val="3"/>
          <w:numId w:val="900"/>
        </w:numPr>
        <w:spacing w:before="0" w:after="0"/>
      </w:pPr>
      <w:r>
        <w:t>Knowledge Assets</w:t>
      </w:r>
    </w:p>
    <w:p>
      <w:pPr>
        <w:numPr>
          <w:ilvl w:val="2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Capital Structure</w:t>
      </w:r>
    </w:p>
    <w:p>
      <w:pPr>
        <w:numPr>
          <w:ilvl w:val="3"/>
          <w:numId w:val="900"/>
        </w:numPr>
        <w:spacing w:before="0" w:after="0"/>
      </w:pPr>
      <w:r>
        <w:t>Cash Flow Management</w:t>
      </w:r>
    </w:p>
    <w:p>
      <w:pPr>
        <w:numPr>
          <w:ilvl w:val="3"/>
          <w:numId w:val="900"/>
        </w:numPr>
        <w:spacing w:before="0" w:after="0"/>
      </w:pPr>
      <w:r>
        <w:t>Investment Capacity</w:t>
      </w:r>
    </w:p>
    <w:p>
      <w:pPr>
        <w:numPr>
          <w:ilvl w:val="3"/>
          <w:numId w:val="900"/>
        </w:numPr>
        <w:spacing w:before="0" w:after="0"/>
      </w:pPr>
      <w:r>
        <w:t>Financial Flexibility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Physical Resources</w:t>
      </w:r>
    </w:p>
    <w:p>
      <w:pPr>
        <w:numPr>
          <w:ilvl w:val="3"/>
          <w:numId w:val="900"/>
        </w:numPr>
        <w:spacing w:before="0" w:after="0"/>
      </w:pPr>
      <w:r>
        <w:t>Facilities and Infrastructure</w:t>
      </w:r>
    </w:p>
    <w:p>
      <w:pPr>
        <w:numPr>
          <w:ilvl w:val="3"/>
          <w:numId w:val="900"/>
        </w:numPr>
        <w:spacing w:before="0" w:after="0"/>
      </w:pPr>
      <w:r>
        <w:t>Equipment and Machinery</w:t>
      </w:r>
    </w:p>
    <w:p>
      <w:pPr>
        <w:numPr>
          <w:ilvl w:val="3"/>
          <w:numId w:val="900"/>
        </w:numPr>
        <w:spacing w:before="0" w:after="0"/>
      </w:pPr>
      <w:r>
        <w:t>Technology Systems</w:t>
      </w:r>
    </w:p>
    <w:p>
      <w:pPr>
        <w:numPr>
          <w:ilvl w:val="3"/>
          <w:numId w:val="900"/>
        </w:numPr>
        <w:spacing w:before="0" w:after="0"/>
      </w:pPr>
      <w:r>
        <w:t>Location Advantages</w:t>
      </w:r>
    </w:p>
    <w:p>
      <w:pPr>
        <w:numPr>
          <w:ilvl w:val="2"/>
          <w:numId w:val="900"/>
        </w:numPr>
        <w:spacing w:before="0" w:after="0"/>
      </w:pPr>
      <w:r>
        <w:t>Intangible Resources</w:t>
      </w:r>
    </w:p>
    <w:p>
      <w:pPr>
        <w:numPr>
          <w:ilvl w:val="3"/>
          <w:numId w:val="900"/>
        </w:numPr>
        <w:spacing w:before="0" w:after="0"/>
      </w:pPr>
      <w:r>
        <w:t>Brand Reputation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Patents and Trademarks</w:t>
      </w:r>
    </w:p>
    <w:p>
      <w:pPr>
        <w:numPr>
          <w:ilvl w:val="3"/>
          <w:numId w:val="900"/>
        </w:numPr>
        <w:spacing w:before="0" w:after="0"/>
      </w:pPr>
      <w:r>
        <w:t>Organizational Knowledge</w:t>
      </w:r>
    </w:p>
    <w:p>
      <w:pPr>
        <w:numPr>
          <w:ilvl w:val="3"/>
          <w:numId w:val="900"/>
        </w:numPr>
        <w:spacing w:before="0" w:after="0"/>
      </w:pPr>
      <w:r>
        <w:t>Customer Relationships</w:t>
      </w:r>
    </w:p>
    <w:p>
      <w:pPr>
        <w:numPr>
          <w:ilvl w:val="1"/>
          <w:numId w:val="900"/>
        </w:numPr>
        <w:spacing w:before="0" w:after="0"/>
      </w:pPr>
      <w:r>
        <w:t>Organizational Capabilities</w:t>
      </w:r>
    </w:p>
    <w:p>
      <w:pPr>
        <w:numPr>
          <w:ilvl w:val="2"/>
          <w:numId w:val="900"/>
        </w:numPr>
        <w:spacing w:before="0" w:after="0"/>
      </w:pPr>
      <w:r>
        <w:t>Core Competencies</w:t>
      </w:r>
    </w:p>
    <w:p>
      <w:pPr>
        <w:numPr>
          <w:ilvl w:val="2"/>
          <w:numId w:val="900"/>
        </w:numPr>
        <w:spacing w:before="0" w:after="0"/>
      </w:pPr>
      <w:r>
        <w:t>Dynamic Capabilities</w:t>
      </w:r>
    </w:p>
    <w:p>
      <w:pPr>
        <w:numPr>
          <w:ilvl w:val="2"/>
          <w:numId w:val="900"/>
        </w:numPr>
        <w:spacing w:before="0" w:after="0"/>
      </w:pPr>
      <w:r>
        <w:t>Operational Capabilities</w:t>
      </w:r>
    </w:p>
    <w:p>
      <w:pPr>
        <w:numPr>
          <w:ilvl w:val="2"/>
          <w:numId w:val="900"/>
        </w:numPr>
        <w:spacing w:before="0" w:after="0"/>
      </w:pPr>
      <w:r>
        <w:t>Innovation Capabilities</w:t>
      </w:r>
    </w:p>
    <w:p>
      <w:pPr>
        <w:numPr>
          <w:ilvl w:val="1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Management Team</w:t>
      </w:r>
    </w:p>
    <w:p>
      <w:pPr>
        <w:numPr>
          <w:ilvl w:val="2"/>
          <w:numId w:val="900"/>
        </w:numPr>
        <w:spacing w:before="0" w:after="0"/>
      </w:pPr>
      <w:r>
        <w:t>Employees and Workforce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Shareholders and Owners</w:t>
      </w:r>
    </w:p>
    <w:p>
      <w:pPr>
        <w:numPr>
          <w:ilvl w:val="0"/>
          <w:numId w:val="900"/>
        </w:numPr>
        <w:spacing w:before="0" w:after="0"/>
      </w:pPr>
      <w:r>
        <w:t>The External Environment</w:t>
      </w:r>
    </w:p>
    <w:p>
      <w:pPr>
        <w:numPr>
          <w:ilvl w:val="1"/>
          <w:numId w:val="900"/>
        </w:numPr>
        <w:spacing w:before="0" w:after="0"/>
      </w:pPr>
      <w:r>
        <w:t>General Environment (Macro-Environment)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Government Stability</w:t>
      </w:r>
    </w:p>
    <w:p>
      <w:pPr>
        <w:numPr>
          <w:ilvl w:val="3"/>
          <w:numId w:val="900"/>
        </w:numPr>
        <w:spacing w:before="0" w:after="0"/>
      </w:pPr>
      <w:r>
        <w:t>Political Ideology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Regulatory Changes</w:t>
      </w:r>
    </w:p>
    <w:p>
      <w:pPr>
        <w:numPr>
          <w:ilvl w:val="3"/>
          <w:numId w:val="900"/>
        </w:numPr>
        <w:spacing w:before="0" w:after="0"/>
      </w:pPr>
      <w:r>
        <w:t>Trade Policies</w:t>
      </w:r>
    </w:p>
    <w:p>
      <w:pPr>
        <w:numPr>
          <w:ilvl w:val="3"/>
          <w:numId w:val="900"/>
        </w:numPr>
        <w:spacing w:before="0" w:after="0"/>
      </w:pPr>
      <w:r>
        <w:t>Tax Policies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Economic Growth Rates</w:t>
      </w:r>
    </w:p>
    <w:p>
      <w:pPr>
        <w:numPr>
          <w:ilvl w:val="3"/>
          <w:numId w:val="900"/>
        </w:numPr>
        <w:spacing w:before="0" w:after="0"/>
      </w:pPr>
      <w:r>
        <w:t>Business Cycles</w:t>
      </w:r>
    </w:p>
    <w:p>
      <w:pPr>
        <w:numPr>
          <w:ilvl w:val="3"/>
          <w:numId w:val="900"/>
        </w:numPr>
        <w:spacing w:before="0" w:after="0"/>
      </w:pPr>
      <w:r>
        <w:t>Inflation Rates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Exchange Rates</w:t>
      </w:r>
    </w:p>
    <w:p>
      <w:pPr>
        <w:numPr>
          <w:ilvl w:val="3"/>
          <w:numId w:val="900"/>
        </w:numPr>
        <w:spacing w:before="0" w:after="0"/>
      </w:pPr>
      <w:r>
        <w:t>Unemployment Levels</w:t>
      </w:r>
    </w:p>
    <w:p>
      <w:pPr>
        <w:numPr>
          <w:ilvl w:val="3"/>
          <w:numId w:val="900"/>
        </w:numPr>
        <w:spacing w:before="0" w:after="0"/>
      </w:pPr>
      <w:r>
        <w:t>Income Distribution</w:t>
      </w:r>
    </w:p>
    <w:p>
      <w:pPr>
        <w:numPr>
          <w:ilvl w:val="2"/>
          <w:numId w:val="900"/>
        </w:numPr>
        <w:spacing w:before="0" w:after="0"/>
      </w:pPr>
      <w:r>
        <w:t>Social and Cultural Factors</w:t>
      </w:r>
    </w:p>
    <w:p>
      <w:pPr>
        <w:numPr>
          <w:ilvl w:val="3"/>
          <w:numId w:val="900"/>
        </w:numPr>
        <w:spacing w:before="0" w:after="0"/>
      </w:pPr>
      <w:r>
        <w:t>Demographics</w:t>
      </w:r>
    </w:p>
    <w:p>
      <w:pPr>
        <w:numPr>
          <w:ilvl w:val="4"/>
          <w:numId w:val="900"/>
        </w:numPr>
        <w:spacing w:before="0" w:after="0"/>
      </w:pPr>
      <w:r>
        <w:t>Age Distribution</w:t>
      </w:r>
    </w:p>
    <w:p>
      <w:pPr>
        <w:numPr>
          <w:ilvl w:val="4"/>
          <w:numId w:val="900"/>
        </w:numPr>
        <w:spacing w:before="0" w:after="0"/>
      </w:pPr>
      <w:r>
        <w:t>Population Growth</w:t>
      </w:r>
    </w:p>
    <w:p>
      <w:pPr>
        <w:numPr>
          <w:ilvl w:val="4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Social Trends</w:t>
      </w:r>
    </w:p>
    <w:p>
      <w:pPr>
        <w:numPr>
          <w:ilvl w:val="4"/>
          <w:numId w:val="900"/>
        </w:numPr>
        <w:spacing w:before="0" w:after="0"/>
      </w:pPr>
      <w:r>
        <w:t>Lifestyle Changes</w:t>
      </w:r>
    </w:p>
    <w:p>
      <w:pPr>
        <w:numPr>
          <w:ilvl w:val="4"/>
          <w:numId w:val="900"/>
        </w:numPr>
        <w:spacing w:before="0" w:after="0"/>
      </w:pPr>
      <w:r>
        <w:t>Consumer Preferences</w:t>
      </w:r>
    </w:p>
    <w:p>
      <w:pPr>
        <w:numPr>
          <w:ilvl w:val="4"/>
          <w:numId w:val="900"/>
        </w:numPr>
        <w:spacing w:before="0" w:after="0"/>
      </w:pPr>
      <w:r>
        <w:t>Health Consciousness</w:t>
      </w:r>
    </w:p>
    <w:p>
      <w:pPr>
        <w:numPr>
          <w:ilvl w:val="3"/>
          <w:numId w:val="900"/>
        </w:numPr>
        <w:spacing w:before="0" w:after="0"/>
      </w:pPr>
      <w:r>
        <w:t>Cultural Values</w:t>
      </w:r>
    </w:p>
    <w:p>
      <w:pPr>
        <w:numPr>
          <w:ilvl w:val="4"/>
          <w:numId w:val="900"/>
        </w:numPr>
        <w:spacing w:before="0" w:after="0"/>
      </w:pPr>
      <w:r>
        <w:t>Work Ethic</w:t>
      </w:r>
    </w:p>
    <w:p>
      <w:pPr>
        <w:numPr>
          <w:ilvl w:val="4"/>
          <w:numId w:val="900"/>
        </w:numPr>
        <w:spacing w:before="0" w:after="0"/>
      </w:pPr>
      <w:r>
        <w:t>Individualism vs. Collectivism</w:t>
      </w:r>
    </w:p>
    <w:p>
      <w:pPr>
        <w:numPr>
          <w:ilvl w:val="4"/>
          <w:numId w:val="900"/>
        </w:numPr>
        <w:spacing w:before="0" w:after="0"/>
      </w:pPr>
      <w:r>
        <w:t>Attitudes Toward Authority</w:t>
      </w:r>
    </w:p>
    <w:p>
      <w:pPr>
        <w:numPr>
          <w:ilvl w:val="3"/>
          <w:numId w:val="900"/>
        </w:numPr>
        <w:spacing w:before="0" w:after="0"/>
      </w:pPr>
      <w:r>
        <w:t>Education Levels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Rate of Technological Change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3"/>
          <w:numId w:val="900"/>
        </w:numPr>
        <w:spacing w:before="0" w:after="0"/>
      </w:pPr>
      <w:r>
        <w:t>Automation and Digitization</w:t>
      </w:r>
    </w:p>
    <w:p>
      <w:pPr>
        <w:numPr>
          <w:ilvl w:val="3"/>
          <w:numId w:val="900"/>
        </w:numPr>
        <w:spacing w:before="0" w:after="0"/>
      </w:pPr>
      <w:r>
        <w:t>Emerging Technologies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Innovation Infrastructure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Natural Resource Availability</w:t>
      </w:r>
    </w:p>
    <w:p>
      <w:pPr>
        <w:numPr>
          <w:ilvl w:val="3"/>
          <w:numId w:val="900"/>
        </w:numPr>
        <w:spacing w:before="0" w:after="0"/>
      </w:pPr>
      <w:r>
        <w:t>Environmental Regulations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3"/>
          <w:numId w:val="900"/>
        </w:numPr>
        <w:spacing w:before="0" w:after="0"/>
      </w:pPr>
      <w:r>
        <w:t>Pollution Control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Legal Factors</w:t>
      </w:r>
    </w:p>
    <w:p>
      <w:pPr>
        <w:numPr>
          <w:ilvl w:val="3"/>
          <w:numId w:val="900"/>
        </w:numPr>
        <w:spacing w:before="0" w:after="0"/>
      </w:pPr>
      <w:r>
        <w:t>Employment Laws</w:t>
      </w:r>
    </w:p>
    <w:p>
      <w:pPr>
        <w:numPr>
          <w:ilvl w:val="3"/>
          <w:numId w:val="900"/>
        </w:numPr>
        <w:spacing w:before="0" w:after="0"/>
      </w:pPr>
      <w:r>
        <w:t>Consumer Protection Laws</w:t>
      </w:r>
    </w:p>
    <w:p>
      <w:pPr>
        <w:numPr>
          <w:ilvl w:val="3"/>
          <w:numId w:val="900"/>
        </w:numPr>
        <w:spacing w:before="0" w:after="0"/>
      </w:pPr>
      <w:r>
        <w:t>Antitrust Regulations</w:t>
      </w:r>
    </w:p>
    <w:p>
      <w:pPr>
        <w:numPr>
          <w:ilvl w:val="3"/>
          <w:numId w:val="900"/>
        </w:numPr>
        <w:spacing w:before="0" w:after="0"/>
      </w:pPr>
      <w:r>
        <w:t>Health and Safety Regulations</w:t>
      </w:r>
    </w:p>
    <w:p>
      <w:pPr>
        <w:numPr>
          <w:ilvl w:val="3"/>
          <w:numId w:val="900"/>
        </w:numPr>
        <w:spacing w:before="0" w:after="0"/>
      </w:pPr>
      <w:r>
        <w:t>International Trade Laws</w:t>
      </w:r>
    </w:p>
    <w:p>
      <w:pPr>
        <w:numPr>
          <w:ilvl w:val="3"/>
          <w:numId w:val="900"/>
        </w:numPr>
        <w:spacing w:before="0" w:after="0"/>
      </w:pPr>
      <w:r>
        <w:t>Intellectual Property Laws</w:t>
      </w:r>
    </w:p>
    <w:p>
      <w:pPr>
        <w:numPr>
          <w:ilvl w:val="1"/>
          <w:numId w:val="900"/>
        </w:numPr>
        <w:spacing w:before="0" w:after="0"/>
      </w:pPr>
      <w:r>
        <w:t>Task Environment (Industry Environment)</w:t>
      </w:r>
    </w:p>
    <w:p>
      <w:pPr>
        <w:numPr>
          <w:ilvl w:val="2"/>
          <w:numId w:val="900"/>
        </w:numPr>
        <w:spacing w:before="0" w:after="0"/>
      </w:pPr>
      <w:r>
        <w:t>Customers and Markets</w:t>
      </w:r>
    </w:p>
    <w:p>
      <w:pPr>
        <w:numPr>
          <w:ilvl w:val="3"/>
          <w:numId w:val="900"/>
        </w:numPr>
        <w:spacing w:before="0" w:after="0"/>
      </w:pPr>
      <w:r>
        <w:t>Customer Segments</w:t>
      </w:r>
    </w:p>
    <w:p>
      <w:pPr>
        <w:numPr>
          <w:ilvl w:val="3"/>
          <w:numId w:val="900"/>
        </w:numPr>
        <w:spacing w:before="0" w:after="0"/>
      </w:pPr>
      <w:r>
        <w:t>Customer Needs and Preferences</w:t>
      </w:r>
    </w:p>
    <w:p>
      <w:pPr>
        <w:numPr>
          <w:ilvl w:val="3"/>
          <w:numId w:val="900"/>
        </w:numPr>
        <w:spacing w:before="0" w:after="0"/>
      </w:pPr>
      <w:r>
        <w:t>Buying Behavior</w:t>
      </w:r>
    </w:p>
    <w:p>
      <w:pPr>
        <w:numPr>
          <w:ilvl w:val="3"/>
          <w:numId w:val="900"/>
        </w:numPr>
        <w:spacing w:before="0" w:after="0"/>
      </w:pPr>
      <w:r>
        <w:t>Customer Loyalty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Geographic Markets</w:t>
      </w:r>
    </w:p>
    <w:p>
      <w:pPr>
        <w:numPr>
          <w:ilvl w:val="2"/>
          <w:numId w:val="900"/>
        </w:numPr>
        <w:spacing w:before="0" w:after="0"/>
      </w:pPr>
      <w:r>
        <w:t>Competitors</w:t>
      </w:r>
    </w:p>
    <w:p>
      <w:pPr>
        <w:numPr>
          <w:ilvl w:val="3"/>
          <w:numId w:val="900"/>
        </w:numPr>
        <w:spacing w:before="0" w:after="0"/>
      </w:pPr>
      <w:r>
        <w:t>Direct Competitors</w:t>
      </w:r>
    </w:p>
    <w:p>
      <w:pPr>
        <w:numPr>
          <w:ilvl w:val="3"/>
          <w:numId w:val="900"/>
        </w:numPr>
        <w:spacing w:before="0" w:after="0"/>
      </w:pPr>
      <w:r>
        <w:t>Indirect Competitors</w:t>
      </w:r>
    </w:p>
    <w:p>
      <w:pPr>
        <w:numPr>
          <w:ilvl w:val="3"/>
          <w:numId w:val="900"/>
        </w:numPr>
        <w:spacing w:before="0" w:after="0"/>
      </w:pPr>
      <w:r>
        <w:t>Competitive Intensity</w:t>
      </w:r>
    </w:p>
    <w:p>
      <w:pPr>
        <w:numPr>
          <w:ilvl w:val="3"/>
          <w:numId w:val="900"/>
        </w:numPr>
        <w:spacing w:before="0" w:after="0"/>
      </w:pPr>
      <w:r>
        <w:t>Competitive Strategies</w:t>
      </w:r>
    </w:p>
    <w:p>
      <w:pPr>
        <w:numPr>
          <w:ilvl w:val="3"/>
          <w:numId w:val="900"/>
        </w:numPr>
        <w:spacing w:before="0" w:after="0"/>
      </w:pPr>
      <w:r>
        <w:t>Market Share Distribution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3"/>
          <w:numId w:val="900"/>
        </w:numPr>
        <w:spacing w:before="0" w:after="0"/>
      </w:pPr>
      <w:r>
        <w:t>Supplier Power</w:t>
      </w:r>
    </w:p>
    <w:p>
      <w:pPr>
        <w:numPr>
          <w:ilvl w:val="3"/>
          <w:numId w:val="900"/>
        </w:numPr>
        <w:spacing w:before="0" w:after="0"/>
      </w:pPr>
      <w:r>
        <w:t>Supplier Relationships</w:t>
      </w:r>
    </w:p>
    <w:p>
      <w:pPr>
        <w:numPr>
          <w:ilvl w:val="3"/>
          <w:numId w:val="900"/>
        </w:numPr>
        <w:spacing w:before="0" w:after="0"/>
      </w:pPr>
      <w:r>
        <w:t>Supply Chain Dependencies</w:t>
      </w:r>
    </w:p>
    <w:p>
      <w:pPr>
        <w:numPr>
          <w:ilvl w:val="3"/>
          <w:numId w:val="900"/>
        </w:numPr>
        <w:spacing w:before="0" w:after="0"/>
      </w:pPr>
      <w:r>
        <w:t>Supplier Quality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3"/>
          <w:numId w:val="900"/>
        </w:numPr>
        <w:spacing w:before="0" w:after="0"/>
      </w:pPr>
      <w:r>
        <w:t>Alternative Suppliers</w:t>
      </w:r>
    </w:p>
    <w:p>
      <w:pPr>
        <w:numPr>
          <w:ilvl w:val="2"/>
          <w:numId w:val="900"/>
        </w:numPr>
        <w:spacing w:before="0" w:after="0"/>
      </w:pPr>
      <w:r>
        <w:t>Distributors and Intermediaries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Channel Power</w:t>
      </w:r>
    </w:p>
    <w:p>
      <w:pPr>
        <w:numPr>
          <w:ilvl w:val="3"/>
          <w:numId w:val="900"/>
        </w:numPr>
        <w:spacing w:before="0" w:after="0"/>
      </w:pPr>
      <w:r>
        <w:t>Channel Relationships</w:t>
      </w:r>
    </w:p>
    <w:p>
      <w:pPr>
        <w:numPr>
          <w:ilvl w:val="3"/>
          <w:numId w:val="900"/>
        </w:numPr>
        <w:spacing w:before="0" w:after="0"/>
      </w:pPr>
      <w:r>
        <w:t>Channel Efficiency</w:t>
      </w:r>
    </w:p>
    <w:p>
      <w:pPr>
        <w:numPr>
          <w:ilvl w:val="2"/>
          <w:numId w:val="900"/>
        </w:numPr>
        <w:spacing w:before="0" w:after="0"/>
      </w:pPr>
      <w:r>
        <w:t>Labor Market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3"/>
          <w:numId w:val="900"/>
        </w:numPr>
        <w:spacing w:before="0" w:after="0"/>
      </w:pPr>
      <w:r>
        <w:t>Wage Levels</w:t>
      </w:r>
    </w:p>
    <w:p>
      <w:pPr>
        <w:numPr>
          <w:ilvl w:val="3"/>
          <w:numId w:val="900"/>
        </w:numPr>
        <w:spacing w:before="0" w:after="0"/>
      </w:pPr>
      <w:r>
        <w:t>Labor Unions</w:t>
      </w:r>
    </w:p>
    <w:p>
      <w:pPr>
        <w:numPr>
          <w:ilvl w:val="3"/>
          <w:numId w:val="900"/>
        </w:numPr>
        <w:spacing w:before="0" w:after="0"/>
      </w:pPr>
      <w:r>
        <w:t>Employment Regulations</w:t>
      </w:r>
    </w:p>
    <w:p>
      <w:pPr>
        <w:numPr>
          <w:ilvl w:val="2"/>
          <w:numId w:val="900"/>
        </w:numPr>
        <w:spacing w:before="0" w:after="0"/>
      </w:pPr>
      <w:r>
        <w:t>Financial Markets</w:t>
      </w:r>
    </w:p>
    <w:p>
      <w:pPr>
        <w:numPr>
          <w:ilvl w:val="3"/>
          <w:numId w:val="900"/>
        </w:numPr>
        <w:spacing w:before="0" w:after="0"/>
      </w:pPr>
      <w:r>
        <w:t>Capital Availability</w:t>
      </w:r>
    </w:p>
    <w:p>
      <w:pPr>
        <w:numPr>
          <w:ilvl w:val="3"/>
          <w:numId w:val="900"/>
        </w:numPr>
        <w:spacing w:before="0" w:after="0"/>
      </w:pPr>
      <w:r>
        <w:t>Interest Rates</w:t>
      </w:r>
    </w:p>
    <w:p>
      <w:pPr>
        <w:numPr>
          <w:ilvl w:val="3"/>
          <w:numId w:val="900"/>
        </w:numPr>
        <w:spacing w:before="0" w:after="0"/>
      </w:pPr>
      <w:r>
        <w:t>Investment Climate</w:t>
      </w:r>
    </w:p>
    <w:p>
      <w:pPr>
        <w:numPr>
          <w:ilvl w:val="3"/>
          <w:numId w:val="900"/>
        </w:numPr>
        <w:spacing w:before="0" w:after="0"/>
      </w:pPr>
      <w:r>
        <w:t>Credit Conditions</w:t>
      </w:r>
    </w:p>
    <w:p>
      <w:pPr>
        <w:numPr>
          <w:ilvl w:val="2"/>
          <w:numId w:val="900"/>
        </w:numPr>
        <w:spacing w:before="0" w:after="0"/>
      </w:pPr>
      <w:r>
        <w:t>Strategic Groups</w:t>
      </w:r>
    </w:p>
    <w:p>
      <w:pPr>
        <w:numPr>
          <w:ilvl w:val="3"/>
          <w:numId w:val="900"/>
        </w:numPr>
        <w:spacing w:before="0" w:after="0"/>
      </w:pPr>
      <w:r>
        <w:t>Industry Segments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Mobility Barriers</w:t>
      </w:r>
    </w:p>
    <w:p>
      <w:pPr>
        <w:pStyle w:val="Heading1"/>
      </w:pPr>
      <w:r>
        <w:t>Planning and Strategic Management</w:t>
      </w:r>
    </w:p>
    <w:p>
      <w:pPr>
        <w:numPr>
          <w:ilvl w:val="0"/>
          <w:numId w:val="900"/>
        </w:numPr>
        <w:spacing w:before="0" w:after="0"/>
      </w:pPr>
      <w:r>
        <w:t>Fundamentals of Planning</w:t>
      </w:r>
    </w:p>
    <w:p>
      <w:pPr>
        <w:numPr>
          <w:ilvl w:val="1"/>
          <w:numId w:val="900"/>
        </w:numPr>
        <w:spacing w:before="0" w:after="0"/>
      </w:pPr>
      <w:r>
        <w:t>The Nature of Planning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Benefits of Planning</w:t>
      </w:r>
    </w:p>
    <w:p>
      <w:pPr>
        <w:numPr>
          <w:ilvl w:val="2"/>
          <w:numId w:val="900"/>
        </w:numPr>
        <w:spacing w:before="0" w:after="0"/>
      </w:pPr>
      <w:r>
        <w:t>Limitations of Planning</w:t>
      </w:r>
    </w:p>
    <w:p>
      <w:pPr>
        <w:numPr>
          <w:ilvl w:val="2"/>
          <w:numId w:val="900"/>
        </w:numPr>
        <w:spacing w:before="0" w:after="0"/>
      </w:pPr>
      <w:r>
        <w:t>Planning vs. Forecasting</w:t>
      </w:r>
    </w:p>
    <w:p>
      <w:pPr>
        <w:numPr>
          <w:ilvl w:val="1"/>
          <w:numId w:val="900"/>
        </w:numPr>
        <w:spacing w:before="0" w:after="0"/>
      </w:pPr>
      <w:r>
        <w:t>The Planning Process</w:t>
      </w:r>
    </w:p>
    <w:p>
      <w:pPr>
        <w:numPr>
          <w:ilvl w:val="2"/>
          <w:numId w:val="900"/>
        </w:numPr>
        <w:spacing w:before="0" w:after="0"/>
      </w:pPr>
      <w:r>
        <w:t>Situational Analysis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Alternative Development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Plan Selection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Monitoring and Control</w:t>
      </w:r>
    </w:p>
    <w:p>
      <w:pPr>
        <w:numPr>
          <w:ilvl w:val="1"/>
          <w:numId w:val="900"/>
        </w:numPr>
        <w:spacing w:before="0" w:after="0"/>
      </w:pPr>
      <w:r>
        <w:t>Types of Plans</w:t>
      </w:r>
    </w:p>
    <w:p>
      <w:pPr>
        <w:numPr>
          <w:ilvl w:val="2"/>
          <w:numId w:val="900"/>
        </w:numPr>
        <w:spacing w:before="0" w:after="0"/>
      </w:pPr>
      <w:r>
        <w:t>Time Horizon Classification</w:t>
      </w:r>
    </w:p>
    <w:p>
      <w:pPr>
        <w:numPr>
          <w:ilvl w:val="3"/>
          <w:numId w:val="900"/>
        </w:numPr>
        <w:spacing w:before="0" w:after="0"/>
      </w:pPr>
      <w:r>
        <w:t>Long-Range Plans (Strategic)</w:t>
      </w:r>
    </w:p>
    <w:p>
      <w:pPr>
        <w:numPr>
          <w:ilvl w:val="4"/>
          <w:numId w:val="900"/>
        </w:numPr>
        <w:spacing w:before="0" w:after="0"/>
      </w:pPr>
      <w:r>
        <w:t>3-5 Year Timeframe</w:t>
      </w:r>
    </w:p>
    <w:p>
      <w:pPr>
        <w:numPr>
          <w:ilvl w:val="4"/>
          <w:numId w:val="900"/>
        </w:numPr>
        <w:spacing w:before="0" w:after="0"/>
      </w:pPr>
      <w:r>
        <w:t>Organizational Direction</w:t>
      </w:r>
    </w:p>
    <w:p>
      <w:pPr>
        <w:numPr>
          <w:ilvl w:val="4"/>
          <w:numId w:val="900"/>
        </w:numPr>
        <w:spacing w:before="0" w:after="0"/>
      </w:pPr>
      <w:r>
        <w:t>Major Resource Commitments</w:t>
      </w:r>
    </w:p>
    <w:p>
      <w:pPr>
        <w:numPr>
          <w:ilvl w:val="3"/>
          <w:numId w:val="900"/>
        </w:numPr>
        <w:spacing w:before="0" w:after="0"/>
      </w:pPr>
      <w:r>
        <w:t>Medium-Range Plans (Tactical)</w:t>
      </w:r>
    </w:p>
    <w:p>
      <w:pPr>
        <w:numPr>
          <w:ilvl w:val="4"/>
          <w:numId w:val="900"/>
        </w:numPr>
        <w:spacing w:before="0" w:after="0"/>
      </w:pPr>
      <w:r>
        <w:t>1-3 Year Timeframe</w:t>
      </w:r>
    </w:p>
    <w:p>
      <w:pPr>
        <w:numPr>
          <w:ilvl w:val="4"/>
          <w:numId w:val="900"/>
        </w:numPr>
        <w:spacing w:before="0" w:after="0"/>
      </w:pPr>
      <w:r>
        <w:t>Departmental Focus</w:t>
      </w:r>
    </w:p>
    <w:p>
      <w:pPr>
        <w:numPr>
          <w:ilvl w:val="4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Short-Range Plans (Operational)</w:t>
      </w:r>
    </w:p>
    <w:p>
      <w:pPr>
        <w:numPr>
          <w:ilvl w:val="4"/>
          <w:numId w:val="900"/>
        </w:numPr>
        <w:spacing w:before="0" w:after="0"/>
      </w:pPr>
      <w:r>
        <w:t>Daily to Annual Timeframe</w:t>
      </w:r>
    </w:p>
    <w:p>
      <w:pPr>
        <w:numPr>
          <w:ilvl w:val="4"/>
          <w:numId w:val="900"/>
        </w:numPr>
        <w:spacing w:before="0" w:after="0"/>
      </w:pPr>
      <w:r>
        <w:t>Specific Activities</w:t>
      </w:r>
    </w:p>
    <w:p>
      <w:pPr>
        <w:numPr>
          <w:ilvl w:val="4"/>
          <w:numId w:val="900"/>
        </w:numPr>
        <w:spacing w:before="0" w:after="0"/>
      </w:pPr>
      <w:r>
        <w:t>Detailed Procedures</w:t>
      </w:r>
    </w:p>
    <w:p>
      <w:pPr>
        <w:numPr>
          <w:ilvl w:val="2"/>
          <w:numId w:val="900"/>
        </w:numPr>
        <w:spacing w:before="0" w:after="0"/>
      </w:pPr>
      <w:r>
        <w:t>Organizational Level Classification</w:t>
      </w:r>
    </w:p>
    <w:p>
      <w:pPr>
        <w:numPr>
          <w:ilvl w:val="3"/>
          <w:numId w:val="900"/>
        </w:numPr>
        <w:spacing w:before="0" w:after="0"/>
      </w:pPr>
      <w:r>
        <w:t>Corporate-Level Plans</w:t>
      </w:r>
    </w:p>
    <w:p>
      <w:pPr>
        <w:numPr>
          <w:ilvl w:val="3"/>
          <w:numId w:val="900"/>
        </w:numPr>
        <w:spacing w:before="0" w:after="0"/>
      </w:pPr>
      <w:r>
        <w:t>Business-Level Plans</w:t>
      </w:r>
    </w:p>
    <w:p>
      <w:pPr>
        <w:numPr>
          <w:ilvl w:val="3"/>
          <w:numId w:val="900"/>
        </w:numPr>
        <w:spacing w:before="0" w:after="0"/>
      </w:pPr>
      <w:r>
        <w:t>Functional-Level Plans</w:t>
      </w:r>
    </w:p>
    <w:p>
      <w:pPr>
        <w:numPr>
          <w:ilvl w:val="3"/>
          <w:numId w:val="900"/>
        </w:numPr>
        <w:spacing w:before="0" w:after="0"/>
      </w:pPr>
      <w:r>
        <w:t>Individual-Level Plans</w:t>
      </w:r>
    </w:p>
    <w:p>
      <w:pPr>
        <w:numPr>
          <w:ilvl w:val="2"/>
          <w:numId w:val="900"/>
        </w:numPr>
        <w:spacing w:before="0" w:after="0"/>
      </w:pPr>
      <w:r>
        <w:t>Use Classification</w:t>
      </w:r>
    </w:p>
    <w:p>
      <w:pPr>
        <w:numPr>
          <w:ilvl w:val="3"/>
          <w:numId w:val="900"/>
        </w:numPr>
        <w:spacing w:before="0" w:after="0"/>
      </w:pPr>
      <w:r>
        <w:t>Standing Plans</w:t>
      </w:r>
    </w:p>
    <w:p>
      <w:pPr>
        <w:numPr>
          <w:ilvl w:val="4"/>
          <w:numId w:val="900"/>
        </w:numPr>
        <w:spacing w:before="0" w:after="0"/>
      </w:pPr>
      <w:r>
        <w:t>Policies</w:t>
      </w:r>
    </w:p>
    <w:p>
      <w:pPr>
        <w:numPr>
          <w:ilvl w:val="4"/>
          <w:numId w:val="900"/>
        </w:numPr>
        <w:spacing w:before="0" w:after="0"/>
      </w:pPr>
      <w:r>
        <w:t>Procedures</w:t>
      </w:r>
    </w:p>
    <w:p>
      <w:pPr>
        <w:numPr>
          <w:ilvl w:val="4"/>
          <w:numId w:val="900"/>
        </w:numPr>
        <w:spacing w:before="0" w:after="0"/>
      </w:pPr>
      <w:r>
        <w:t>Rules and Regulations</w:t>
      </w:r>
    </w:p>
    <w:p>
      <w:pPr>
        <w:numPr>
          <w:ilvl w:val="3"/>
          <w:numId w:val="900"/>
        </w:numPr>
        <w:spacing w:before="0" w:after="0"/>
      </w:pPr>
      <w:r>
        <w:t>Single-Use Plans</w:t>
      </w:r>
    </w:p>
    <w:p>
      <w:pPr>
        <w:numPr>
          <w:ilvl w:val="4"/>
          <w:numId w:val="900"/>
        </w:numPr>
        <w:spacing w:before="0" w:after="0"/>
      </w:pPr>
      <w:r>
        <w:t>Programs</w:t>
      </w:r>
    </w:p>
    <w:p>
      <w:pPr>
        <w:numPr>
          <w:ilvl w:val="4"/>
          <w:numId w:val="900"/>
        </w:numPr>
        <w:spacing w:before="0" w:after="0"/>
      </w:pPr>
      <w:r>
        <w:t>Projects</w:t>
      </w:r>
    </w:p>
    <w:p>
      <w:pPr>
        <w:numPr>
          <w:ilvl w:val="4"/>
          <w:numId w:val="900"/>
        </w:numPr>
        <w:spacing w:before="0" w:after="0"/>
      </w:pPr>
      <w:r>
        <w:t>Budgets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Alternative Strategies</w:t>
      </w:r>
    </w:p>
    <w:p>
      <w:pPr>
        <w:numPr>
          <w:ilvl w:val="3"/>
          <w:numId w:val="900"/>
        </w:numPr>
        <w:spacing w:before="0" w:after="0"/>
      </w:pPr>
      <w:r>
        <w:t>Crisis Management Plans</w:t>
      </w:r>
    </w:p>
    <w:p>
      <w:pPr>
        <w:numPr>
          <w:ilvl w:val="1"/>
          <w:numId w:val="900"/>
        </w:numPr>
        <w:spacing w:before="0" w:after="0"/>
      </w:pPr>
      <w:r>
        <w:t>Planning Tools and Techniques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Qualitative Forecasting</w:t>
      </w:r>
    </w:p>
    <w:p>
      <w:pPr>
        <w:numPr>
          <w:ilvl w:val="3"/>
          <w:numId w:val="900"/>
        </w:numPr>
        <w:spacing w:before="0" w:after="0"/>
      </w:pPr>
      <w:r>
        <w:t>Quantitative Forecasting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Causal Models</w:t>
      </w:r>
    </w:p>
    <w:p>
      <w:pPr>
        <w:numPr>
          <w:ilvl w:val="2"/>
          <w:numId w:val="900"/>
        </w:numPr>
        <w:spacing w:before="0" w:after="0"/>
      </w:pPr>
      <w:r>
        <w:t>Scheduling Techniques</w:t>
      </w:r>
    </w:p>
    <w:p>
      <w:pPr>
        <w:numPr>
          <w:ilvl w:val="3"/>
          <w:numId w:val="900"/>
        </w:numPr>
        <w:spacing w:before="0" w:after="0"/>
      </w:pPr>
      <w:r>
        <w:t>Gantt Charts</w:t>
      </w:r>
    </w:p>
    <w:p>
      <w:pPr>
        <w:numPr>
          <w:ilvl w:val="3"/>
          <w:numId w:val="900"/>
        </w:numPr>
        <w:spacing w:before="0" w:after="0"/>
      </w:pPr>
      <w:r>
        <w:t>PERT (Program Evaluation and Review Technique)</w:t>
      </w:r>
    </w:p>
    <w:p>
      <w:pPr>
        <w:numPr>
          <w:ilvl w:val="3"/>
          <w:numId w:val="900"/>
        </w:numPr>
        <w:spacing w:before="0" w:after="0"/>
      </w:pPr>
      <w:r>
        <w:t>Critical Path Method (CPM)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3"/>
          <w:numId w:val="900"/>
        </w:numPr>
        <w:spacing w:before="0" w:after="0"/>
      </w:pPr>
      <w:r>
        <w:t>Operating Budgets</w:t>
      </w:r>
    </w:p>
    <w:p>
      <w:pPr>
        <w:numPr>
          <w:ilvl w:val="3"/>
          <w:numId w:val="900"/>
        </w:numPr>
        <w:spacing w:before="0" w:after="0"/>
      </w:pPr>
      <w:r>
        <w:t>Capital Budgets</w:t>
      </w:r>
    </w:p>
    <w:p>
      <w:pPr>
        <w:numPr>
          <w:ilvl w:val="3"/>
          <w:numId w:val="900"/>
        </w:numPr>
        <w:spacing w:before="0" w:after="0"/>
      </w:pPr>
      <w:r>
        <w:t>Cash Flow Budgets</w:t>
      </w:r>
    </w:p>
    <w:p>
      <w:pPr>
        <w:numPr>
          <w:ilvl w:val="0"/>
          <w:numId w:val="900"/>
        </w:numPr>
        <w:spacing w:before="0" w:after="0"/>
      </w:pPr>
      <w:r>
        <w:t>Strategic Management</w:t>
      </w:r>
    </w:p>
    <w:p>
      <w:pPr>
        <w:numPr>
          <w:ilvl w:val="1"/>
          <w:numId w:val="900"/>
        </w:numPr>
        <w:spacing w:before="0" w:after="0"/>
      </w:pPr>
      <w:r>
        <w:t>Strategic Management Process</w:t>
      </w:r>
    </w:p>
    <w:p>
      <w:pPr>
        <w:numPr>
          <w:ilvl w:val="2"/>
          <w:numId w:val="900"/>
        </w:numPr>
        <w:spacing w:before="0" w:after="0"/>
      </w:pPr>
      <w:r>
        <w:t>Strategic Analysis</w:t>
      </w:r>
    </w:p>
    <w:p>
      <w:pPr>
        <w:numPr>
          <w:ilvl w:val="3"/>
          <w:numId w:val="900"/>
        </w:numPr>
        <w:spacing w:before="0" w:after="0"/>
      </w:pPr>
      <w:r>
        <w:t>External Environment Analysis</w:t>
      </w:r>
    </w:p>
    <w:p>
      <w:pPr>
        <w:numPr>
          <w:ilvl w:val="3"/>
          <w:numId w:val="900"/>
        </w:numPr>
        <w:spacing w:before="0" w:after="0"/>
      </w:pPr>
      <w:r>
        <w:t>Internal Environment Analysis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3"/>
          <w:numId w:val="900"/>
        </w:numPr>
        <w:spacing w:before="0" w:after="0"/>
      </w:pPr>
      <w:r>
        <w:t>Mission and Vision Development</w:t>
      </w:r>
    </w:p>
    <w:p>
      <w:pPr>
        <w:numPr>
          <w:ilvl w:val="3"/>
          <w:numId w:val="900"/>
        </w:numPr>
        <w:spacing w:before="0" w:after="0"/>
      </w:pPr>
      <w:r>
        <w:t>Objective Setting</w:t>
      </w:r>
    </w:p>
    <w:p>
      <w:pPr>
        <w:numPr>
          <w:ilvl w:val="3"/>
          <w:numId w:val="900"/>
        </w:numPr>
        <w:spacing w:before="0" w:after="0"/>
      </w:pPr>
      <w:r>
        <w:t>Strategy Generation</w:t>
      </w:r>
    </w:p>
    <w:p>
      <w:pPr>
        <w:numPr>
          <w:ilvl w:val="3"/>
          <w:numId w:val="900"/>
        </w:numPr>
        <w:spacing w:before="0" w:after="0"/>
      </w:pPr>
      <w:r>
        <w:t>Strategy Evaluation and Selection</w:t>
      </w:r>
    </w:p>
    <w:p>
      <w:pPr>
        <w:numPr>
          <w:ilvl w:val="2"/>
          <w:numId w:val="900"/>
        </w:numPr>
        <w:spacing w:before="0" w:after="0"/>
      </w:pPr>
      <w:r>
        <w:t>Strategy Implementation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Organizational Design</w:t>
      </w:r>
    </w:p>
    <w:p>
      <w:pPr>
        <w:numPr>
          <w:ilvl w:val="3"/>
          <w:numId w:val="900"/>
        </w:numPr>
        <w:spacing w:before="0" w:after="0"/>
      </w:pPr>
      <w:r>
        <w:t>Leadership and Culture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Strategy Evaluation and Control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Strategic Control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Mission, Vision, and Values</w:t>
      </w:r>
    </w:p>
    <w:p>
      <w:pPr>
        <w:numPr>
          <w:ilvl w:val="2"/>
          <w:numId w:val="900"/>
        </w:numPr>
        <w:spacing w:before="0" w:after="0"/>
      </w:pPr>
      <w:r>
        <w:t>Mission Statement</w:t>
      </w:r>
    </w:p>
    <w:p>
      <w:pPr>
        <w:numPr>
          <w:ilvl w:val="3"/>
          <w:numId w:val="900"/>
        </w:numPr>
        <w:spacing w:before="0" w:after="0"/>
      </w:pPr>
      <w:r>
        <w:t>Purpose Definition</w:t>
      </w:r>
    </w:p>
    <w:p>
      <w:pPr>
        <w:numPr>
          <w:ilvl w:val="3"/>
          <w:numId w:val="900"/>
        </w:numPr>
        <w:spacing w:before="0" w:after="0"/>
      </w:pPr>
      <w:r>
        <w:t>Stakeholder Focus</w:t>
      </w:r>
    </w:p>
    <w:p>
      <w:pPr>
        <w:numPr>
          <w:ilvl w:val="3"/>
          <w:numId w:val="900"/>
        </w:numPr>
        <w:spacing w:before="0" w:after="0"/>
      </w:pPr>
      <w:r>
        <w:t>Business Scope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Vision Statement</w:t>
      </w:r>
    </w:p>
    <w:p>
      <w:pPr>
        <w:numPr>
          <w:ilvl w:val="3"/>
          <w:numId w:val="900"/>
        </w:numPr>
        <w:spacing w:before="0" w:after="0"/>
      </w:pPr>
      <w:r>
        <w:t>Future Aspirations</w:t>
      </w:r>
    </w:p>
    <w:p>
      <w:pPr>
        <w:numPr>
          <w:ilvl w:val="3"/>
          <w:numId w:val="900"/>
        </w:numPr>
        <w:spacing w:before="0" w:after="0"/>
      </w:pPr>
      <w:r>
        <w:t>Inspirational Goals</w:t>
      </w:r>
    </w:p>
    <w:p>
      <w:pPr>
        <w:numPr>
          <w:ilvl w:val="3"/>
          <w:numId w:val="900"/>
        </w:numPr>
        <w:spacing w:before="0" w:after="0"/>
      </w:pPr>
      <w:r>
        <w:t>Long-term Direction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3"/>
          <w:numId w:val="900"/>
        </w:numPr>
        <w:spacing w:before="0" w:after="0"/>
      </w:pPr>
      <w:r>
        <w:t>Guiding Principles</w:t>
      </w:r>
    </w:p>
    <w:p>
      <w:pPr>
        <w:numPr>
          <w:ilvl w:val="3"/>
          <w:numId w:val="900"/>
        </w:numPr>
        <w:spacing w:before="0" w:after="0"/>
      </w:pPr>
      <w:r>
        <w:t>Behavioral Standards</w:t>
      </w:r>
    </w:p>
    <w:p>
      <w:pPr>
        <w:numPr>
          <w:ilvl w:val="3"/>
          <w:numId w:val="900"/>
        </w:numPr>
        <w:spacing w:before="0" w:after="0"/>
      </w:pPr>
      <w:r>
        <w:t>Decision-Making Framework</w:t>
      </w:r>
    </w:p>
    <w:p>
      <w:pPr>
        <w:numPr>
          <w:ilvl w:val="1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Financial Objectives</w:t>
      </w:r>
    </w:p>
    <w:p>
      <w:pPr>
        <w:numPr>
          <w:ilvl w:val="3"/>
          <w:numId w:val="900"/>
        </w:numPr>
        <w:spacing w:before="0" w:after="0"/>
      </w:pPr>
      <w:r>
        <w:t>Profitability Goals</w:t>
      </w:r>
    </w:p>
    <w:p>
      <w:pPr>
        <w:numPr>
          <w:ilvl w:val="3"/>
          <w:numId w:val="900"/>
        </w:numPr>
        <w:spacing w:before="0" w:after="0"/>
      </w:pPr>
      <w:r>
        <w:t>Growth Targets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3"/>
          <w:numId w:val="900"/>
        </w:numPr>
        <w:spacing w:before="0" w:after="0"/>
      </w:pPr>
      <w:r>
        <w:t>Market Position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Innovation Goals</w:t>
      </w:r>
    </w:p>
    <w:p>
      <w:pPr>
        <w:numPr>
          <w:ilvl w:val="2"/>
          <w:numId w:val="900"/>
        </w:numPr>
        <w:spacing w:before="0" w:after="0"/>
      </w:pPr>
      <w:r>
        <w:t>SMART Objectives</w:t>
      </w:r>
    </w:p>
    <w:p>
      <w:pPr>
        <w:numPr>
          <w:ilvl w:val="3"/>
          <w:numId w:val="900"/>
        </w:numPr>
        <w:spacing w:before="0" w:after="0"/>
      </w:pPr>
      <w:r>
        <w:t>Specific</w:t>
      </w:r>
    </w:p>
    <w:p>
      <w:pPr>
        <w:numPr>
          <w:ilvl w:val="3"/>
          <w:numId w:val="900"/>
        </w:numPr>
        <w:spacing w:before="0" w:after="0"/>
      </w:pPr>
      <w:r>
        <w:t>Measurable</w:t>
      </w:r>
    </w:p>
    <w:p>
      <w:pPr>
        <w:numPr>
          <w:ilvl w:val="3"/>
          <w:numId w:val="900"/>
        </w:numPr>
        <w:spacing w:before="0" w:after="0"/>
      </w:pPr>
      <w:r>
        <w:t>Achievable</w:t>
      </w:r>
    </w:p>
    <w:p>
      <w:pPr>
        <w:numPr>
          <w:ilvl w:val="3"/>
          <w:numId w:val="900"/>
        </w:numPr>
        <w:spacing w:before="0" w:after="0"/>
      </w:pPr>
      <w:r>
        <w:t>Relevant</w:t>
      </w:r>
    </w:p>
    <w:p>
      <w:pPr>
        <w:numPr>
          <w:ilvl w:val="3"/>
          <w:numId w:val="900"/>
        </w:numPr>
        <w:spacing w:before="0" w:after="0"/>
      </w:pPr>
      <w:r>
        <w:t>Time-bound</w:t>
      </w:r>
    </w:p>
    <w:p>
      <w:pPr>
        <w:numPr>
          <w:ilvl w:val="1"/>
          <w:numId w:val="900"/>
        </w:numPr>
        <w:spacing w:before="0" w:after="0"/>
      </w:pPr>
      <w:r>
        <w:t>Levels of Strategy</w:t>
      </w:r>
    </w:p>
    <w:p>
      <w:pPr>
        <w:numPr>
          <w:ilvl w:val="2"/>
          <w:numId w:val="900"/>
        </w:numPr>
        <w:spacing w:before="0" w:after="0"/>
      </w:pPr>
      <w:r>
        <w:t>Corporate-Level Strategy</w:t>
      </w:r>
    </w:p>
    <w:p>
      <w:pPr>
        <w:numPr>
          <w:ilvl w:val="3"/>
          <w:numId w:val="900"/>
        </w:numPr>
        <w:spacing w:before="0" w:after="0"/>
      </w:pPr>
      <w:r>
        <w:t>Portfolio Management</w:t>
      </w:r>
    </w:p>
    <w:p>
      <w:pPr>
        <w:numPr>
          <w:ilvl w:val="3"/>
          <w:numId w:val="900"/>
        </w:numPr>
        <w:spacing w:before="0" w:after="0"/>
      </w:pPr>
      <w:r>
        <w:t>Diversification Strategies</w:t>
      </w:r>
    </w:p>
    <w:p>
      <w:pPr>
        <w:numPr>
          <w:ilvl w:val="4"/>
          <w:numId w:val="900"/>
        </w:numPr>
        <w:spacing w:before="0" w:after="0"/>
      </w:pPr>
      <w:r>
        <w:t>Related Diversification</w:t>
      </w:r>
    </w:p>
    <w:p>
      <w:pPr>
        <w:numPr>
          <w:ilvl w:val="4"/>
          <w:numId w:val="900"/>
        </w:numPr>
        <w:spacing w:before="0" w:after="0"/>
      </w:pPr>
      <w:r>
        <w:t>Unrelated Diversification</w:t>
      </w:r>
    </w:p>
    <w:p>
      <w:pPr>
        <w:numPr>
          <w:ilvl w:val="3"/>
          <w:numId w:val="900"/>
        </w:numPr>
        <w:spacing w:before="0" w:after="0"/>
      </w:pPr>
      <w:r>
        <w:t>Integration Strategies</w:t>
      </w:r>
    </w:p>
    <w:p>
      <w:pPr>
        <w:numPr>
          <w:ilvl w:val="4"/>
          <w:numId w:val="900"/>
        </w:numPr>
        <w:spacing w:before="0" w:after="0"/>
      </w:pPr>
      <w:r>
        <w:t>Vertical Integration</w:t>
      </w:r>
    </w:p>
    <w:p>
      <w:pPr>
        <w:numPr>
          <w:ilvl w:val="4"/>
          <w:numId w:val="900"/>
        </w:numPr>
        <w:spacing w:before="0" w:after="0"/>
      </w:pPr>
      <w:r>
        <w:t>Horizontal Integration</w:t>
      </w:r>
    </w:p>
    <w:p>
      <w:pPr>
        <w:numPr>
          <w:ilvl w:val="3"/>
          <w:numId w:val="900"/>
        </w:numPr>
        <w:spacing w:before="0" w:after="0"/>
      </w:pPr>
      <w:r>
        <w:t>International Strategies</w:t>
      </w:r>
    </w:p>
    <w:p>
      <w:pPr>
        <w:numPr>
          <w:ilvl w:val="4"/>
          <w:numId w:val="900"/>
        </w:numPr>
        <w:spacing w:before="0" w:after="0"/>
      </w:pPr>
      <w:r>
        <w:t>Global Strategy</w:t>
      </w:r>
    </w:p>
    <w:p>
      <w:pPr>
        <w:numPr>
          <w:ilvl w:val="4"/>
          <w:numId w:val="900"/>
        </w:numPr>
        <w:spacing w:before="0" w:after="0"/>
      </w:pPr>
      <w:r>
        <w:t>Multidomestic Strategy</w:t>
      </w:r>
    </w:p>
    <w:p>
      <w:pPr>
        <w:numPr>
          <w:ilvl w:val="4"/>
          <w:numId w:val="900"/>
        </w:numPr>
        <w:spacing w:before="0" w:after="0"/>
      </w:pPr>
      <w:r>
        <w:t>Transnational Strategy</w:t>
      </w:r>
    </w:p>
    <w:p>
      <w:pPr>
        <w:numPr>
          <w:ilvl w:val="2"/>
          <w:numId w:val="900"/>
        </w:numPr>
        <w:spacing w:before="0" w:after="0"/>
      </w:pPr>
      <w:r>
        <w:t>Business-Level Strategy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Generic Strategies</w:t>
      </w:r>
    </w:p>
    <w:p>
      <w:pPr>
        <w:numPr>
          <w:ilvl w:val="4"/>
          <w:numId w:val="900"/>
        </w:numPr>
        <w:spacing w:before="0" w:after="0"/>
      </w:pPr>
      <w:r>
        <w:t>Cost Leadership</w:t>
      </w:r>
    </w:p>
    <w:p>
      <w:pPr>
        <w:numPr>
          <w:ilvl w:val="5"/>
          <w:numId w:val="900"/>
        </w:numPr>
        <w:spacing w:before="0" w:after="0"/>
      </w:pPr>
      <w:r>
        <w:t>Low-Cost Production</w:t>
      </w:r>
    </w:p>
    <w:p>
      <w:pPr>
        <w:numPr>
          <w:ilvl w:val="5"/>
          <w:numId w:val="900"/>
        </w:numPr>
        <w:spacing w:before="0" w:after="0"/>
      </w:pPr>
      <w:r>
        <w:t>Economies of Scale</w:t>
      </w:r>
    </w:p>
    <w:p>
      <w:pPr>
        <w:numPr>
          <w:ilvl w:val="5"/>
          <w:numId w:val="900"/>
        </w:numPr>
        <w:spacing w:before="0" w:after="0"/>
      </w:pPr>
      <w:r>
        <w:t>Process Efficiency</w:t>
      </w:r>
    </w:p>
    <w:p>
      <w:pPr>
        <w:numPr>
          <w:ilvl w:val="4"/>
          <w:numId w:val="900"/>
        </w:numPr>
        <w:spacing w:before="0" w:after="0"/>
      </w:pPr>
      <w:r>
        <w:t>Differentiation</w:t>
      </w:r>
    </w:p>
    <w:p>
      <w:pPr>
        <w:numPr>
          <w:ilvl w:val="5"/>
          <w:numId w:val="900"/>
        </w:numPr>
        <w:spacing w:before="0" w:after="0"/>
      </w:pPr>
      <w:r>
        <w:t>Product Features</w:t>
      </w:r>
    </w:p>
    <w:p>
      <w:pPr>
        <w:numPr>
          <w:ilvl w:val="5"/>
          <w:numId w:val="900"/>
        </w:numPr>
        <w:spacing w:before="0" w:after="0"/>
      </w:pPr>
      <w:r>
        <w:t>Brand Image</w:t>
      </w:r>
    </w:p>
    <w:p>
      <w:pPr>
        <w:numPr>
          <w:ilvl w:val="5"/>
          <w:numId w:val="900"/>
        </w:numPr>
        <w:spacing w:before="0" w:after="0"/>
      </w:pPr>
      <w:r>
        <w:t>Customer Service</w:t>
      </w:r>
    </w:p>
    <w:p>
      <w:pPr>
        <w:numPr>
          <w:ilvl w:val="4"/>
          <w:numId w:val="900"/>
        </w:numPr>
        <w:spacing w:before="0" w:after="0"/>
      </w:pPr>
      <w:r>
        <w:t>Focus Strategies</w:t>
      </w:r>
    </w:p>
    <w:p>
      <w:pPr>
        <w:numPr>
          <w:ilvl w:val="5"/>
          <w:numId w:val="900"/>
        </w:numPr>
        <w:spacing w:before="0" w:after="0"/>
      </w:pPr>
      <w:r>
        <w:t>Cost Focus</w:t>
      </w:r>
    </w:p>
    <w:p>
      <w:pPr>
        <w:numPr>
          <w:ilvl w:val="5"/>
          <w:numId w:val="900"/>
        </w:numPr>
        <w:spacing w:before="0" w:after="0"/>
      </w:pPr>
      <w:r>
        <w:t>Differentiation Focus</w:t>
      </w:r>
    </w:p>
    <w:p>
      <w:pPr>
        <w:numPr>
          <w:ilvl w:val="5"/>
          <w:numId w:val="900"/>
        </w:numPr>
        <w:spacing w:before="0" w:after="0"/>
      </w:pPr>
      <w:r>
        <w:t>Niche Markets</w:t>
      </w:r>
    </w:p>
    <w:p>
      <w:pPr>
        <w:numPr>
          <w:ilvl w:val="2"/>
          <w:numId w:val="900"/>
        </w:numPr>
        <w:spacing w:before="0" w:after="0"/>
      </w:pPr>
      <w:r>
        <w:t>Functional-Level Strategy</w:t>
      </w:r>
    </w:p>
    <w:p>
      <w:pPr>
        <w:numPr>
          <w:ilvl w:val="3"/>
          <w:numId w:val="900"/>
        </w:numPr>
        <w:spacing w:before="0" w:after="0"/>
      </w:pPr>
      <w:r>
        <w:t>Marketing Strategy</w:t>
      </w:r>
    </w:p>
    <w:p>
      <w:pPr>
        <w:numPr>
          <w:ilvl w:val="3"/>
          <w:numId w:val="900"/>
        </w:numPr>
        <w:spacing w:before="0" w:after="0"/>
      </w:pPr>
      <w:r>
        <w:t>Operations Strategy</w:t>
      </w:r>
    </w:p>
    <w:p>
      <w:pPr>
        <w:numPr>
          <w:ilvl w:val="3"/>
          <w:numId w:val="900"/>
        </w:numPr>
        <w:spacing w:before="0" w:after="0"/>
      </w:pPr>
      <w:r>
        <w:t>Human Resource Strategy</w:t>
      </w:r>
    </w:p>
    <w:p>
      <w:pPr>
        <w:numPr>
          <w:ilvl w:val="3"/>
          <w:numId w:val="900"/>
        </w:numPr>
        <w:spacing w:before="0" w:after="0"/>
      </w:pPr>
      <w:r>
        <w:t>Financial Strategy</w:t>
      </w:r>
    </w:p>
    <w:p>
      <w:pPr>
        <w:numPr>
          <w:ilvl w:val="3"/>
          <w:numId w:val="900"/>
        </w:numPr>
        <w:spacing w:before="0" w:after="0"/>
      </w:pPr>
      <w:r>
        <w:t>Technology Strategy</w:t>
      </w:r>
    </w:p>
    <w:p>
      <w:pPr>
        <w:numPr>
          <w:ilvl w:val="0"/>
          <w:numId w:val="900"/>
        </w:numPr>
        <w:spacing w:before="0" w:after="0"/>
      </w:pPr>
      <w:r>
        <w:t>Strategic Analysis Tools</w:t>
      </w:r>
    </w:p>
    <w:p>
      <w:pPr>
        <w:numPr>
          <w:ilvl w:val="1"/>
          <w:numId w:val="900"/>
        </w:numPr>
        <w:spacing w:before="0" w:after="0"/>
      </w:pPr>
      <w:r>
        <w:t>Internal Analysis Tools</w:t>
      </w:r>
    </w:p>
    <w:p>
      <w:pPr>
        <w:numPr>
          <w:ilvl w:val="2"/>
          <w:numId w:val="900"/>
        </w:numPr>
        <w:spacing w:before="0" w:after="0"/>
      </w:pPr>
      <w:r>
        <w:t>Resource-Based View</w:t>
      </w:r>
    </w:p>
    <w:p>
      <w:pPr>
        <w:numPr>
          <w:ilvl w:val="3"/>
          <w:numId w:val="900"/>
        </w:numPr>
        <w:spacing w:before="0" w:after="0"/>
      </w:pPr>
      <w:r>
        <w:t>Resource Identification</w:t>
      </w:r>
    </w:p>
    <w:p>
      <w:pPr>
        <w:numPr>
          <w:ilvl w:val="3"/>
          <w:numId w:val="900"/>
        </w:numPr>
        <w:spacing w:before="0" w:after="0"/>
      </w:pPr>
      <w:r>
        <w:t>Capability Assessment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Value Chain Analysis</w:t>
      </w:r>
    </w:p>
    <w:p>
      <w:pPr>
        <w:numPr>
          <w:ilvl w:val="3"/>
          <w:numId w:val="900"/>
        </w:numPr>
        <w:spacing w:before="0" w:after="0"/>
      </w:pPr>
      <w:r>
        <w:t>Primary Activities</w:t>
      </w:r>
    </w:p>
    <w:p>
      <w:pPr>
        <w:numPr>
          <w:ilvl w:val="3"/>
          <w:numId w:val="900"/>
        </w:numPr>
        <w:spacing w:before="0" w:after="0"/>
      </w:pPr>
      <w:r>
        <w:t>Support Activities</w:t>
      </w:r>
    </w:p>
    <w:p>
      <w:pPr>
        <w:numPr>
          <w:ilvl w:val="3"/>
          <w:numId w:val="900"/>
        </w:numPr>
        <w:spacing w:before="0" w:after="0"/>
      </w:pPr>
      <w:r>
        <w:t>Value Creation Process</w:t>
      </w:r>
    </w:p>
    <w:p>
      <w:pPr>
        <w:numPr>
          <w:ilvl w:val="2"/>
          <w:numId w:val="900"/>
        </w:numPr>
        <w:spacing w:before="0" w:after="0"/>
      </w:pPr>
      <w:r>
        <w:t>Core Competency Analysis</w:t>
      </w:r>
    </w:p>
    <w:p>
      <w:pPr>
        <w:numPr>
          <w:ilvl w:val="3"/>
          <w:numId w:val="900"/>
        </w:numPr>
        <w:spacing w:before="0" w:after="0"/>
      </w:pPr>
      <w:r>
        <w:t>Distinctive Capabilities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3"/>
          <w:numId w:val="900"/>
        </w:numPr>
        <w:spacing w:before="0" w:after="0"/>
      </w:pPr>
      <w:r>
        <w:t>Strategic Assets</w:t>
      </w:r>
    </w:p>
    <w:p>
      <w:pPr>
        <w:numPr>
          <w:ilvl w:val="1"/>
          <w:numId w:val="900"/>
        </w:numPr>
        <w:spacing w:before="0" w:after="0"/>
      </w:pPr>
      <w:r>
        <w:t>External Analysis Tools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3"/>
          <w:numId w:val="900"/>
        </w:numPr>
        <w:spacing w:before="0" w:after="0"/>
      </w:pPr>
      <w:r>
        <w:t>Porter's Five Forces</w:t>
      </w:r>
    </w:p>
    <w:p>
      <w:pPr>
        <w:numPr>
          <w:ilvl w:val="4"/>
          <w:numId w:val="900"/>
        </w:numPr>
        <w:spacing w:before="0" w:after="0"/>
      </w:pPr>
      <w:r>
        <w:t>Threat of New Entrants</w:t>
      </w:r>
    </w:p>
    <w:p>
      <w:pPr>
        <w:numPr>
          <w:ilvl w:val="5"/>
          <w:numId w:val="900"/>
        </w:numPr>
        <w:spacing w:before="0" w:after="0"/>
      </w:pPr>
      <w:r>
        <w:t>Barriers to Entry</w:t>
      </w:r>
    </w:p>
    <w:p>
      <w:pPr>
        <w:numPr>
          <w:ilvl w:val="5"/>
          <w:numId w:val="900"/>
        </w:numPr>
        <w:spacing w:before="0" w:after="0"/>
      </w:pPr>
      <w:r>
        <w:t>Capital Requirements</w:t>
      </w:r>
    </w:p>
    <w:p>
      <w:pPr>
        <w:numPr>
          <w:ilvl w:val="5"/>
          <w:numId w:val="900"/>
        </w:numPr>
        <w:spacing w:before="0" w:after="0"/>
      </w:pPr>
      <w:r>
        <w:t>Brand Loyalty</w:t>
      </w:r>
    </w:p>
    <w:p>
      <w:pPr>
        <w:numPr>
          <w:ilvl w:val="4"/>
          <w:numId w:val="900"/>
        </w:numPr>
        <w:spacing w:before="0" w:after="0"/>
      </w:pPr>
      <w:r>
        <w:t>Bargaining Power of Suppliers</w:t>
      </w:r>
    </w:p>
    <w:p>
      <w:pPr>
        <w:numPr>
          <w:ilvl w:val="5"/>
          <w:numId w:val="900"/>
        </w:numPr>
        <w:spacing w:before="0" w:after="0"/>
      </w:pPr>
      <w:r>
        <w:t>Supplier Concentration</w:t>
      </w:r>
    </w:p>
    <w:p>
      <w:pPr>
        <w:numPr>
          <w:ilvl w:val="5"/>
          <w:numId w:val="900"/>
        </w:numPr>
        <w:spacing w:before="0" w:after="0"/>
      </w:pPr>
      <w:r>
        <w:t>Switching Costs</w:t>
      </w:r>
    </w:p>
    <w:p>
      <w:pPr>
        <w:numPr>
          <w:ilvl w:val="5"/>
          <w:numId w:val="900"/>
        </w:numPr>
        <w:spacing w:before="0" w:after="0"/>
      </w:pPr>
      <w:r>
        <w:t>Forward Integration</w:t>
      </w:r>
    </w:p>
    <w:p>
      <w:pPr>
        <w:numPr>
          <w:ilvl w:val="4"/>
          <w:numId w:val="900"/>
        </w:numPr>
        <w:spacing w:before="0" w:after="0"/>
      </w:pPr>
      <w:r>
        <w:t>Bargaining Power of Buyers</w:t>
      </w:r>
    </w:p>
    <w:p>
      <w:pPr>
        <w:numPr>
          <w:ilvl w:val="5"/>
          <w:numId w:val="900"/>
        </w:numPr>
        <w:spacing w:before="0" w:after="0"/>
      </w:pPr>
      <w:r>
        <w:t>Buyer Concentration</w:t>
      </w:r>
    </w:p>
    <w:p>
      <w:pPr>
        <w:numPr>
          <w:ilvl w:val="5"/>
          <w:numId w:val="900"/>
        </w:numPr>
        <w:spacing w:before="0" w:after="0"/>
      </w:pPr>
      <w:r>
        <w:t>Price Sensitivity</w:t>
      </w:r>
    </w:p>
    <w:p>
      <w:pPr>
        <w:numPr>
          <w:ilvl w:val="5"/>
          <w:numId w:val="900"/>
        </w:numPr>
        <w:spacing w:before="0" w:after="0"/>
      </w:pPr>
      <w:r>
        <w:t>Backward Integration</w:t>
      </w:r>
    </w:p>
    <w:p>
      <w:pPr>
        <w:numPr>
          <w:ilvl w:val="4"/>
          <w:numId w:val="900"/>
        </w:numPr>
        <w:spacing w:before="0" w:after="0"/>
      </w:pPr>
      <w:r>
        <w:t>Threat of Substitutes</w:t>
      </w:r>
    </w:p>
    <w:p>
      <w:pPr>
        <w:numPr>
          <w:ilvl w:val="5"/>
          <w:numId w:val="900"/>
        </w:numPr>
        <w:spacing w:before="0" w:after="0"/>
      </w:pPr>
      <w:r>
        <w:t>Substitute Availability</w:t>
      </w:r>
    </w:p>
    <w:p>
      <w:pPr>
        <w:numPr>
          <w:ilvl w:val="5"/>
          <w:numId w:val="900"/>
        </w:numPr>
        <w:spacing w:before="0" w:after="0"/>
      </w:pPr>
      <w:r>
        <w:t>Performance Comparison</w:t>
      </w:r>
    </w:p>
    <w:p>
      <w:pPr>
        <w:numPr>
          <w:ilvl w:val="5"/>
          <w:numId w:val="900"/>
        </w:numPr>
        <w:spacing w:before="0" w:after="0"/>
      </w:pPr>
      <w:r>
        <w:t>Switching Costs</w:t>
      </w:r>
    </w:p>
    <w:p>
      <w:pPr>
        <w:numPr>
          <w:ilvl w:val="4"/>
          <w:numId w:val="900"/>
        </w:numPr>
        <w:spacing w:before="0" w:after="0"/>
      </w:pPr>
      <w:r>
        <w:t>Competitive Rivalry</w:t>
      </w:r>
    </w:p>
    <w:p>
      <w:pPr>
        <w:numPr>
          <w:ilvl w:val="5"/>
          <w:numId w:val="900"/>
        </w:numPr>
        <w:spacing w:before="0" w:after="0"/>
      </w:pPr>
      <w:r>
        <w:t>Number of Competitors</w:t>
      </w:r>
    </w:p>
    <w:p>
      <w:pPr>
        <w:numPr>
          <w:ilvl w:val="5"/>
          <w:numId w:val="900"/>
        </w:numPr>
        <w:spacing w:before="0" w:after="0"/>
      </w:pPr>
      <w:r>
        <w:t>Industry Growth</w:t>
      </w:r>
    </w:p>
    <w:p>
      <w:pPr>
        <w:numPr>
          <w:ilvl w:val="5"/>
          <w:numId w:val="900"/>
        </w:numPr>
        <w:spacing w:before="0" w:after="0"/>
      </w:pPr>
      <w:r>
        <w:t>Exit Barriers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Competitor Identification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Competitive Strategies</w:t>
      </w:r>
    </w:p>
    <w:p>
      <w:pPr>
        <w:numPr>
          <w:ilvl w:val="3"/>
          <w:numId w:val="900"/>
        </w:numPr>
        <w:spacing w:before="0" w:after="0"/>
      </w:pPr>
      <w:r>
        <w:t>Competitive Responses</w:t>
      </w:r>
    </w:p>
    <w:p>
      <w:pPr>
        <w:numPr>
          <w:ilvl w:val="1"/>
          <w:numId w:val="900"/>
        </w:numPr>
        <w:spacing w:before="0" w:after="0"/>
      </w:pPr>
      <w:r>
        <w:t>Integrated Analysis Tools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Identification</w:t>
      </w:r>
    </w:p>
    <w:p>
      <w:pPr>
        <w:numPr>
          <w:ilvl w:val="3"/>
          <w:numId w:val="900"/>
        </w:numPr>
        <w:spacing w:before="0" w:after="0"/>
      </w:pPr>
      <w:r>
        <w:t>Weaknesses Assessment</w:t>
      </w:r>
    </w:p>
    <w:p>
      <w:pPr>
        <w:numPr>
          <w:ilvl w:val="3"/>
          <w:numId w:val="900"/>
        </w:numPr>
        <w:spacing w:before="0" w:after="0"/>
      </w:pPr>
      <w:r>
        <w:t>Opportunities Recognition</w:t>
      </w:r>
    </w:p>
    <w:p>
      <w:pPr>
        <w:numPr>
          <w:ilvl w:val="3"/>
          <w:numId w:val="900"/>
        </w:numPr>
        <w:spacing w:before="0" w:after="0"/>
      </w:pPr>
      <w:r>
        <w:t>Threats Evaluation</w:t>
      </w:r>
    </w:p>
    <w:p>
      <w:pPr>
        <w:numPr>
          <w:ilvl w:val="3"/>
          <w:numId w:val="900"/>
        </w:numPr>
        <w:spacing w:before="0" w:after="0"/>
      </w:pPr>
      <w:r>
        <w:t>Strategic Implications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numPr>
          <w:ilvl w:val="3"/>
          <w:numId w:val="900"/>
        </w:numPr>
        <w:spacing w:before="0" w:after="0"/>
      </w:pPr>
      <w:r>
        <w:t>BCG Matrix</w:t>
      </w:r>
    </w:p>
    <w:p>
      <w:pPr>
        <w:numPr>
          <w:ilvl w:val="4"/>
          <w:numId w:val="900"/>
        </w:numPr>
        <w:spacing w:before="0" w:after="0"/>
      </w:pPr>
      <w:r>
        <w:t>Stars</w:t>
      </w:r>
    </w:p>
    <w:p>
      <w:pPr>
        <w:numPr>
          <w:ilvl w:val="4"/>
          <w:numId w:val="900"/>
        </w:numPr>
        <w:spacing w:before="0" w:after="0"/>
      </w:pPr>
      <w:r>
        <w:t>Cash Cows</w:t>
      </w:r>
    </w:p>
    <w:p>
      <w:pPr>
        <w:numPr>
          <w:ilvl w:val="4"/>
          <w:numId w:val="900"/>
        </w:numPr>
        <w:spacing w:before="0" w:after="0"/>
      </w:pPr>
      <w:r>
        <w:t>Question Marks</w:t>
      </w:r>
    </w:p>
    <w:p>
      <w:pPr>
        <w:numPr>
          <w:ilvl w:val="4"/>
          <w:numId w:val="900"/>
        </w:numPr>
        <w:spacing w:before="0" w:after="0"/>
      </w:pPr>
      <w:r>
        <w:t>Dogs</w:t>
      </w:r>
    </w:p>
    <w:p>
      <w:pPr>
        <w:numPr>
          <w:ilvl w:val="3"/>
          <w:numId w:val="900"/>
        </w:numPr>
        <w:spacing w:before="0" w:after="0"/>
      </w:pPr>
      <w:r>
        <w:t>GE-McKinsey Matrix</w:t>
      </w:r>
    </w:p>
    <w:p>
      <w:pPr>
        <w:numPr>
          <w:ilvl w:val="4"/>
          <w:numId w:val="900"/>
        </w:numPr>
        <w:spacing w:before="0" w:after="0"/>
      </w:pPr>
      <w:r>
        <w:t>Industry Attractiveness</w:t>
      </w:r>
    </w:p>
    <w:p>
      <w:pPr>
        <w:numPr>
          <w:ilvl w:val="4"/>
          <w:numId w:val="900"/>
        </w:numPr>
        <w:spacing w:before="0" w:after="0"/>
      </w:pPr>
      <w:r>
        <w:t>Business Strength</w:t>
      </w:r>
    </w:p>
    <w:p>
      <w:pPr>
        <w:numPr>
          <w:ilvl w:val="0"/>
          <w:numId w:val="900"/>
        </w:numPr>
        <w:spacing w:before="0" w:after="0"/>
      </w:pPr>
      <w:r>
        <w:t>Decision Making in Management</w:t>
      </w:r>
    </w:p>
    <w:p>
      <w:pPr>
        <w:numPr>
          <w:ilvl w:val="1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Choice Selection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Evaluation and Feedback</w:t>
      </w:r>
    </w:p>
    <w:p>
      <w:pPr>
        <w:numPr>
          <w:ilvl w:val="1"/>
          <w:numId w:val="900"/>
        </w:numPr>
        <w:spacing w:before="0" w:after="0"/>
      </w:pPr>
      <w:r>
        <w:t>Types of Decisions</w:t>
      </w:r>
    </w:p>
    <w:p>
      <w:pPr>
        <w:numPr>
          <w:ilvl w:val="2"/>
          <w:numId w:val="900"/>
        </w:numPr>
        <w:spacing w:before="0" w:after="0"/>
      </w:pPr>
      <w:r>
        <w:t>Programmed Decisions</w:t>
      </w:r>
    </w:p>
    <w:p>
      <w:pPr>
        <w:numPr>
          <w:ilvl w:val="3"/>
          <w:numId w:val="900"/>
        </w:numPr>
        <w:spacing w:before="0" w:after="0"/>
      </w:pPr>
      <w:r>
        <w:t>Routine Problems</w:t>
      </w:r>
    </w:p>
    <w:p>
      <w:pPr>
        <w:numPr>
          <w:ilvl w:val="3"/>
          <w:numId w:val="900"/>
        </w:numPr>
        <w:spacing w:before="0" w:after="0"/>
      </w:pPr>
      <w:r>
        <w:t>Standard Procedures</w:t>
      </w:r>
    </w:p>
    <w:p>
      <w:pPr>
        <w:numPr>
          <w:ilvl w:val="3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Non-Programmed Decisions</w:t>
      </w:r>
    </w:p>
    <w:p>
      <w:pPr>
        <w:numPr>
          <w:ilvl w:val="3"/>
          <w:numId w:val="900"/>
        </w:numPr>
        <w:spacing w:before="0" w:after="0"/>
      </w:pPr>
      <w:r>
        <w:t>Novel Problems</w:t>
      </w:r>
    </w:p>
    <w:p>
      <w:pPr>
        <w:numPr>
          <w:ilvl w:val="3"/>
          <w:numId w:val="900"/>
        </w:numPr>
        <w:spacing w:before="0" w:after="0"/>
      </w:pPr>
      <w:r>
        <w:t>Creative Solutions</w:t>
      </w:r>
    </w:p>
    <w:p>
      <w:pPr>
        <w:numPr>
          <w:ilvl w:val="3"/>
          <w:numId w:val="900"/>
        </w:numPr>
        <w:spacing w:before="0" w:after="0"/>
      </w:pPr>
      <w:r>
        <w:t>Judgment Required</w:t>
      </w:r>
    </w:p>
    <w:p>
      <w:pPr>
        <w:numPr>
          <w:ilvl w:val="1"/>
          <w:numId w:val="900"/>
        </w:numPr>
        <w:spacing w:before="0" w:after="0"/>
      </w:pPr>
      <w:r>
        <w:t>Decision-Making Conditions</w:t>
      </w:r>
    </w:p>
    <w:p>
      <w:pPr>
        <w:numPr>
          <w:ilvl w:val="2"/>
          <w:numId w:val="900"/>
        </w:numPr>
        <w:spacing w:before="0" w:after="0"/>
      </w:pPr>
      <w:r>
        <w:t>Certainty</w:t>
      </w:r>
    </w:p>
    <w:p>
      <w:pPr>
        <w:numPr>
          <w:ilvl w:val="3"/>
          <w:numId w:val="900"/>
        </w:numPr>
        <w:spacing w:before="0" w:after="0"/>
      </w:pPr>
      <w:r>
        <w:t>Complete Information</w:t>
      </w:r>
    </w:p>
    <w:p>
      <w:pPr>
        <w:numPr>
          <w:ilvl w:val="3"/>
          <w:numId w:val="900"/>
        </w:numPr>
        <w:spacing w:before="0" w:after="0"/>
      </w:pPr>
      <w:r>
        <w:t>Predictable Outcomes</w:t>
      </w:r>
    </w:p>
    <w:p>
      <w:pPr>
        <w:numPr>
          <w:ilvl w:val="2"/>
          <w:numId w:val="900"/>
        </w:numPr>
        <w:spacing w:before="0" w:after="0"/>
      </w:pPr>
      <w:r>
        <w:t>Risk</w:t>
      </w:r>
    </w:p>
    <w:p>
      <w:pPr>
        <w:numPr>
          <w:ilvl w:val="3"/>
          <w:numId w:val="900"/>
        </w:numPr>
        <w:spacing w:before="0" w:after="0"/>
      </w:pPr>
      <w:r>
        <w:t>Probability Estimates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Uncertainty</w:t>
      </w:r>
    </w:p>
    <w:p>
      <w:pPr>
        <w:numPr>
          <w:ilvl w:val="3"/>
          <w:numId w:val="900"/>
        </w:numPr>
        <w:spacing w:before="0" w:after="0"/>
      </w:pPr>
      <w:r>
        <w:t>Limited Information</w:t>
      </w:r>
    </w:p>
    <w:p>
      <w:pPr>
        <w:numPr>
          <w:ilvl w:val="3"/>
          <w:numId w:val="900"/>
        </w:numPr>
        <w:spacing w:before="0" w:after="0"/>
      </w:pPr>
      <w:r>
        <w:t>Unpredictable Outcomes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Rational Decision-Making Model</w:t>
      </w:r>
    </w:p>
    <w:p>
      <w:pPr>
        <w:numPr>
          <w:ilvl w:val="3"/>
          <w:numId w:val="900"/>
        </w:numPr>
        <w:spacing w:before="0" w:after="0"/>
      </w:pPr>
      <w:r>
        <w:t>Complete Information</w:t>
      </w:r>
    </w:p>
    <w:p>
      <w:pPr>
        <w:numPr>
          <w:ilvl w:val="3"/>
          <w:numId w:val="900"/>
        </w:numPr>
        <w:spacing w:before="0" w:after="0"/>
      </w:pPr>
      <w:r>
        <w:t>Optimal Solutions</w:t>
      </w:r>
    </w:p>
    <w:p>
      <w:pPr>
        <w:numPr>
          <w:ilvl w:val="3"/>
          <w:numId w:val="900"/>
        </w:numPr>
        <w:spacing w:before="0" w:after="0"/>
      </w:pPr>
      <w:r>
        <w:t>Logical Process</w:t>
      </w:r>
    </w:p>
    <w:p>
      <w:pPr>
        <w:numPr>
          <w:ilvl w:val="2"/>
          <w:numId w:val="900"/>
        </w:numPr>
        <w:spacing w:before="0" w:after="0"/>
      </w:pPr>
      <w:r>
        <w:t>Bounded Rationality Model</w:t>
      </w:r>
    </w:p>
    <w:p>
      <w:pPr>
        <w:numPr>
          <w:ilvl w:val="3"/>
          <w:numId w:val="900"/>
        </w:numPr>
        <w:spacing w:before="0" w:after="0"/>
      </w:pPr>
      <w:r>
        <w:t>Limited Information Processing</w:t>
      </w:r>
    </w:p>
    <w:p>
      <w:pPr>
        <w:numPr>
          <w:ilvl w:val="3"/>
          <w:numId w:val="900"/>
        </w:numPr>
        <w:spacing w:before="0" w:after="0"/>
      </w:pPr>
      <w:r>
        <w:t>Satisficing Behavior</w:t>
      </w:r>
    </w:p>
    <w:p>
      <w:pPr>
        <w:numPr>
          <w:ilvl w:val="3"/>
          <w:numId w:val="900"/>
        </w:numPr>
        <w:spacing w:before="0" w:after="0"/>
      </w:pPr>
      <w:r>
        <w:t>Cognitive Limitations</w:t>
      </w:r>
    </w:p>
    <w:p>
      <w:pPr>
        <w:numPr>
          <w:ilvl w:val="2"/>
          <w:numId w:val="900"/>
        </w:numPr>
        <w:spacing w:before="0" w:after="0"/>
      </w:pPr>
      <w:r>
        <w:t>Intuitive Decision-Making Model</w:t>
      </w:r>
    </w:p>
    <w:p>
      <w:pPr>
        <w:numPr>
          <w:ilvl w:val="3"/>
          <w:numId w:val="900"/>
        </w:numPr>
        <w:spacing w:before="0" w:after="0"/>
      </w:pPr>
      <w:r>
        <w:t>Experience-Based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Gut Feelings</w:t>
      </w:r>
    </w:p>
    <w:p>
      <w:pPr>
        <w:numPr>
          <w:ilvl w:val="1"/>
          <w:numId w:val="900"/>
        </w:numPr>
        <w:spacing w:before="0" w:after="0"/>
      </w:pPr>
      <w:r>
        <w:t>Group Decision Making</w:t>
      </w:r>
    </w:p>
    <w:p>
      <w:pPr>
        <w:numPr>
          <w:ilvl w:val="2"/>
          <w:numId w:val="900"/>
        </w:numPr>
        <w:spacing w:before="0" w:after="0"/>
      </w:pPr>
      <w:r>
        <w:t>Advantages of Group Decisions</w:t>
      </w:r>
    </w:p>
    <w:p>
      <w:pPr>
        <w:numPr>
          <w:ilvl w:val="2"/>
          <w:numId w:val="900"/>
        </w:numPr>
        <w:spacing w:before="0" w:after="0"/>
      </w:pPr>
      <w:r>
        <w:t>Disadvantages of Group Decisions</w:t>
      </w:r>
    </w:p>
    <w:p>
      <w:pPr>
        <w:numPr>
          <w:ilvl w:val="2"/>
          <w:numId w:val="900"/>
        </w:numPr>
        <w:spacing w:before="0" w:after="0"/>
      </w:pPr>
      <w:r>
        <w:t>Group Decision Techniques</w:t>
      </w:r>
    </w:p>
    <w:p>
      <w:pPr>
        <w:numPr>
          <w:ilvl w:val="3"/>
          <w:numId w:val="900"/>
        </w:numPr>
        <w:spacing w:before="0" w:after="0"/>
      </w:pPr>
      <w:r>
        <w:t>Brainstorming</w:t>
      </w:r>
    </w:p>
    <w:p>
      <w:pPr>
        <w:numPr>
          <w:ilvl w:val="3"/>
          <w:numId w:val="900"/>
        </w:numPr>
        <w:spacing w:before="0" w:after="0"/>
      </w:pPr>
      <w:r>
        <w:t>Nominal Group Technique</w:t>
      </w:r>
    </w:p>
    <w:p>
      <w:pPr>
        <w:numPr>
          <w:ilvl w:val="3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Groupthink Prevention</w:t>
      </w:r>
    </w:p>
    <w:p>
      <w:pPr>
        <w:pStyle w:val="Heading1"/>
      </w:pPr>
      <w:r>
        <w:t>Organizing</w:t>
      </w:r>
    </w:p>
    <w:p>
      <w:pPr>
        <w:numPr>
          <w:ilvl w:val="0"/>
          <w:numId w:val="900"/>
        </w:numPr>
        <w:spacing w:before="0" w:after="0"/>
      </w:pPr>
      <w:r>
        <w:t>Fundamentals of Organizing</w:t>
      </w:r>
    </w:p>
    <w:p>
      <w:pPr>
        <w:numPr>
          <w:ilvl w:val="1"/>
          <w:numId w:val="900"/>
        </w:numPr>
        <w:spacing w:before="0" w:after="0"/>
      </w:pPr>
      <w:r>
        <w:t>The Nature of Organizing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Organizing Process</w:t>
      </w:r>
    </w:p>
    <w:p>
      <w:pPr>
        <w:numPr>
          <w:ilvl w:val="2"/>
          <w:numId w:val="900"/>
        </w:numPr>
        <w:spacing w:before="0" w:after="0"/>
      </w:pPr>
      <w:r>
        <w:t>Relationship to Other Functions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Formal Structure</w:t>
      </w:r>
    </w:p>
    <w:p>
      <w:pPr>
        <w:numPr>
          <w:ilvl w:val="3"/>
          <w:numId w:val="900"/>
        </w:numPr>
        <w:spacing w:before="0" w:after="0"/>
      </w:pPr>
      <w:r>
        <w:t>Official Relationships</w:t>
      </w:r>
    </w:p>
    <w:p>
      <w:pPr>
        <w:numPr>
          <w:ilvl w:val="3"/>
          <w:numId w:val="900"/>
        </w:numPr>
        <w:spacing w:before="0" w:after="0"/>
      </w:pPr>
      <w:r>
        <w:t>Authority Lines</w:t>
      </w:r>
    </w:p>
    <w:p>
      <w:pPr>
        <w:numPr>
          <w:ilvl w:val="3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Informal Structure</w:t>
      </w:r>
    </w:p>
    <w:p>
      <w:pPr>
        <w:numPr>
          <w:ilvl w:val="3"/>
          <w:numId w:val="900"/>
        </w:numPr>
        <w:spacing w:before="0" w:after="0"/>
      </w:pPr>
      <w:r>
        <w:t>Unofficial Relationships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Informal Communication</w:t>
      </w:r>
    </w:p>
    <w:p>
      <w:pPr>
        <w:numPr>
          <w:ilvl w:val="1"/>
          <w:numId w:val="900"/>
        </w:numPr>
        <w:spacing w:before="0" w:after="0"/>
      </w:pPr>
      <w:r>
        <w:t>Organizational Design Principles</w:t>
      </w:r>
    </w:p>
    <w:p>
      <w:pPr>
        <w:numPr>
          <w:ilvl w:val="2"/>
          <w:numId w:val="900"/>
        </w:numPr>
        <w:spacing w:before="0" w:after="0"/>
      </w:pPr>
      <w:r>
        <w:t>Unity of Command</w:t>
      </w:r>
    </w:p>
    <w:p>
      <w:pPr>
        <w:numPr>
          <w:ilvl w:val="2"/>
          <w:numId w:val="900"/>
        </w:numPr>
        <w:spacing w:before="0" w:after="0"/>
      </w:pPr>
      <w:r>
        <w:t>Scalar Principle</w:t>
      </w:r>
    </w:p>
    <w:p>
      <w:pPr>
        <w:numPr>
          <w:ilvl w:val="2"/>
          <w:numId w:val="900"/>
        </w:numPr>
        <w:spacing w:before="0" w:after="0"/>
      </w:pPr>
      <w:r>
        <w:t>Span of Management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Coordination</w:t>
      </w:r>
    </w:p>
    <w:p>
      <w:pPr>
        <w:numPr>
          <w:ilvl w:val="0"/>
          <w:numId w:val="900"/>
        </w:numPr>
        <w:spacing w:before="0" w:after="0"/>
      </w:pPr>
      <w:r>
        <w:t>Elements of Organizational Structure</w:t>
      </w:r>
    </w:p>
    <w:p>
      <w:pPr>
        <w:numPr>
          <w:ilvl w:val="1"/>
          <w:numId w:val="900"/>
        </w:numPr>
        <w:spacing w:before="0" w:after="0"/>
      </w:pPr>
      <w:r>
        <w:t>Work Specialization</w:t>
      </w:r>
    </w:p>
    <w:p>
      <w:pPr>
        <w:numPr>
          <w:ilvl w:val="2"/>
          <w:numId w:val="900"/>
        </w:numPr>
        <w:spacing w:before="0" w:after="0"/>
      </w:pPr>
      <w:r>
        <w:t>Job Specialization Benefits</w:t>
      </w:r>
    </w:p>
    <w:p>
      <w:pPr>
        <w:numPr>
          <w:ilvl w:val="3"/>
          <w:numId w:val="900"/>
        </w:numPr>
        <w:spacing w:before="0" w:after="0"/>
      </w:pPr>
      <w:r>
        <w:t>Efficiency Gains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Reduced Training Costs</w:t>
      </w:r>
    </w:p>
    <w:p>
      <w:pPr>
        <w:numPr>
          <w:ilvl w:val="2"/>
          <w:numId w:val="900"/>
        </w:numPr>
        <w:spacing w:before="0" w:after="0"/>
      </w:pPr>
      <w:r>
        <w:t>Job Specialization Drawbacks</w:t>
      </w:r>
    </w:p>
    <w:p>
      <w:pPr>
        <w:numPr>
          <w:ilvl w:val="3"/>
          <w:numId w:val="900"/>
        </w:numPr>
        <w:spacing w:before="0" w:after="0"/>
      </w:pPr>
      <w:r>
        <w:t>Boredom and Monotony</w:t>
      </w:r>
    </w:p>
    <w:p>
      <w:pPr>
        <w:numPr>
          <w:ilvl w:val="3"/>
          <w:numId w:val="900"/>
        </w:numPr>
        <w:spacing w:before="0" w:after="0"/>
      </w:pPr>
      <w:r>
        <w:t>Reduced Flexibility</w:t>
      </w:r>
    </w:p>
    <w:p>
      <w:pPr>
        <w:numPr>
          <w:ilvl w:val="3"/>
          <w:numId w:val="900"/>
        </w:numPr>
        <w:spacing w:before="0" w:after="0"/>
      </w:pPr>
      <w:r>
        <w:t>Coordination Challenges</w:t>
      </w:r>
    </w:p>
    <w:p>
      <w:pPr>
        <w:numPr>
          <w:ilvl w:val="2"/>
          <w:numId w:val="900"/>
        </w:numPr>
        <w:spacing w:before="0" w:after="0"/>
      </w:pPr>
      <w:r>
        <w:t>Optimal Specialization Level</w:t>
      </w:r>
    </w:p>
    <w:p>
      <w:pPr>
        <w:numPr>
          <w:ilvl w:val="1"/>
          <w:numId w:val="900"/>
        </w:numPr>
        <w:spacing w:before="0" w:after="0"/>
      </w:pPr>
      <w:r>
        <w:t>Departmentalization</w:t>
      </w:r>
    </w:p>
    <w:p>
      <w:pPr>
        <w:numPr>
          <w:ilvl w:val="2"/>
          <w:numId w:val="900"/>
        </w:numPr>
        <w:spacing w:before="0" w:after="0"/>
      </w:pPr>
      <w:r>
        <w:t>Functional Departmentalization</w:t>
      </w:r>
    </w:p>
    <w:p>
      <w:pPr>
        <w:numPr>
          <w:ilvl w:val="3"/>
          <w:numId w:val="900"/>
        </w:numPr>
        <w:spacing w:before="0" w:after="0"/>
      </w:pPr>
      <w:r>
        <w:t>Similar Activities Grouping</w:t>
      </w:r>
    </w:p>
    <w:p>
      <w:pPr>
        <w:numPr>
          <w:ilvl w:val="3"/>
          <w:numId w:val="900"/>
        </w:numPr>
        <w:spacing w:before="0" w:after="0"/>
      </w:pPr>
      <w:r>
        <w:t>Expertise Concentration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Product Departmentalization</w:t>
      </w:r>
    </w:p>
    <w:p>
      <w:pPr>
        <w:numPr>
          <w:ilvl w:val="3"/>
          <w:numId w:val="900"/>
        </w:numPr>
        <w:spacing w:before="0" w:after="0"/>
      </w:pPr>
      <w:r>
        <w:t>Product Line Focus</w:t>
      </w:r>
    </w:p>
    <w:p>
      <w:pPr>
        <w:numPr>
          <w:ilvl w:val="3"/>
          <w:numId w:val="900"/>
        </w:numPr>
        <w:spacing w:before="0" w:after="0"/>
      </w:pPr>
      <w:r>
        <w:t>Market Responsiveness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Geographic Departmentalization</w:t>
      </w:r>
    </w:p>
    <w:p>
      <w:pPr>
        <w:numPr>
          <w:ilvl w:val="3"/>
          <w:numId w:val="900"/>
        </w:numPr>
        <w:spacing w:before="0" w:after="0"/>
      </w:pPr>
      <w:r>
        <w:t>Regional Organization</w:t>
      </w:r>
    </w:p>
    <w:p>
      <w:pPr>
        <w:numPr>
          <w:ilvl w:val="3"/>
          <w:numId w:val="900"/>
        </w:numPr>
        <w:spacing w:before="0" w:after="0"/>
      </w:pPr>
      <w:r>
        <w:t>Local Market Adaptation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Process Departmentalization</w:t>
      </w:r>
    </w:p>
    <w:p>
      <w:pPr>
        <w:numPr>
          <w:ilvl w:val="3"/>
          <w:numId w:val="900"/>
        </w:numPr>
        <w:spacing w:before="0" w:after="0"/>
      </w:pPr>
      <w:r>
        <w:t>Work Flow Organization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Customer Departmentalization</w:t>
      </w:r>
    </w:p>
    <w:p>
      <w:pPr>
        <w:numPr>
          <w:ilvl w:val="3"/>
          <w:numId w:val="900"/>
        </w:numPr>
        <w:spacing w:before="0" w:after="0"/>
      </w:pPr>
      <w:r>
        <w:t>Customer Group Focus</w:t>
      </w:r>
    </w:p>
    <w:p>
      <w:pPr>
        <w:numPr>
          <w:ilvl w:val="3"/>
          <w:numId w:val="900"/>
        </w:numPr>
        <w:spacing w:before="0" w:after="0"/>
      </w:pPr>
      <w:r>
        <w:t>Service Customization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Matrix Departmentalization</w:t>
      </w:r>
    </w:p>
    <w:p>
      <w:pPr>
        <w:numPr>
          <w:ilvl w:val="3"/>
          <w:numId w:val="900"/>
        </w:numPr>
        <w:spacing w:before="0" w:after="0"/>
      </w:pPr>
      <w:r>
        <w:t>Dual Reporting Relationships</w:t>
      </w:r>
    </w:p>
    <w:p>
      <w:pPr>
        <w:numPr>
          <w:ilvl w:val="3"/>
          <w:numId w:val="900"/>
        </w:numPr>
        <w:spacing w:before="0" w:after="0"/>
      </w:pPr>
      <w:r>
        <w:t>Project and Functional Focus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Chain of Command</w:t>
      </w:r>
    </w:p>
    <w:p>
      <w:pPr>
        <w:numPr>
          <w:ilvl w:val="2"/>
          <w:numId w:val="900"/>
        </w:numPr>
        <w:spacing w:before="0" w:after="0"/>
      </w:pPr>
      <w:r>
        <w:t>Authority Concept</w:t>
      </w:r>
    </w:p>
    <w:p>
      <w:pPr>
        <w:numPr>
          <w:ilvl w:val="3"/>
          <w:numId w:val="900"/>
        </w:numPr>
        <w:spacing w:before="0" w:after="0"/>
      </w:pPr>
      <w:r>
        <w:t>Right to Command</w:t>
      </w:r>
    </w:p>
    <w:p>
      <w:pPr>
        <w:numPr>
          <w:ilvl w:val="3"/>
          <w:numId w:val="900"/>
        </w:numPr>
        <w:spacing w:before="0" w:after="0"/>
      </w:pPr>
      <w:r>
        <w:t>Decision-Making Power</w:t>
      </w:r>
    </w:p>
    <w:p>
      <w:pPr>
        <w:numPr>
          <w:ilvl w:val="3"/>
          <w:numId w:val="900"/>
        </w:numPr>
        <w:spacing w:before="0" w:after="0"/>
      </w:pPr>
      <w:r>
        <w:t>Resource Control</w:t>
      </w:r>
    </w:p>
    <w:p>
      <w:pPr>
        <w:numPr>
          <w:ilvl w:val="2"/>
          <w:numId w:val="900"/>
        </w:numPr>
        <w:spacing w:before="0" w:after="0"/>
      </w:pPr>
      <w:r>
        <w:t>Types of Authority</w:t>
      </w:r>
    </w:p>
    <w:p>
      <w:pPr>
        <w:numPr>
          <w:ilvl w:val="3"/>
          <w:numId w:val="900"/>
        </w:numPr>
        <w:spacing w:before="0" w:after="0"/>
      </w:pPr>
      <w:r>
        <w:t>Line Authority</w:t>
      </w:r>
    </w:p>
    <w:p>
      <w:pPr>
        <w:numPr>
          <w:ilvl w:val="3"/>
          <w:numId w:val="900"/>
        </w:numPr>
        <w:spacing w:before="0" w:after="0"/>
      </w:pPr>
      <w:r>
        <w:t>Staff Authority</w:t>
      </w:r>
    </w:p>
    <w:p>
      <w:pPr>
        <w:numPr>
          <w:ilvl w:val="3"/>
          <w:numId w:val="900"/>
        </w:numPr>
        <w:spacing w:before="0" w:after="0"/>
      </w:pPr>
      <w:r>
        <w:t>Functional Authority</w:t>
      </w:r>
    </w:p>
    <w:p>
      <w:pPr>
        <w:numPr>
          <w:ilvl w:val="2"/>
          <w:numId w:val="900"/>
        </w:numPr>
        <w:spacing w:before="0" w:after="0"/>
      </w:pPr>
      <w:r>
        <w:t>Responsibility</w:t>
      </w:r>
    </w:p>
    <w:p>
      <w:pPr>
        <w:numPr>
          <w:ilvl w:val="3"/>
          <w:numId w:val="900"/>
        </w:numPr>
        <w:spacing w:before="0" w:after="0"/>
      </w:pPr>
      <w:r>
        <w:t>Obligation to Perform</w:t>
      </w:r>
    </w:p>
    <w:p>
      <w:pPr>
        <w:numPr>
          <w:ilvl w:val="3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Authority-Responsibility Balance</w:t>
      </w:r>
    </w:p>
    <w:p>
      <w:pPr>
        <w:numPr>
          <w:ilvl w:val="2"/>
          <w:numId w:val="900"/>
        </w:numPr>
        <w:spacing w:before="0" w:after="0"/>
      </w:pPr>
      <w:r>
        <w:t>Unity of Command Principle</w:t>
      </w:r>
    </w:p>
    <w:p>
      <w:pPr>
        <w:numPr>
          <w:ilvl w:val="1"/>
          <w:numId w:val="900"/>
        </w:numPr>
        <w:spacing w:before="0" w:after="0"/>
      </w:pPr>
      <w:r>
        <w:t>Span of Control</w:t>
      </w:r>
    </w:p>
    <w:p>
      <w:pPr>
        <w:numPr>
          <w:ilvl w:val="2"/>
          <w:numId w:val="900"/>
        </w:numPr>
        <w:spacing w:before="0" w:after="0"/>
      </w:pPr>
      <w:r>
        <w:t>Factors Affecting Span</w:t>
      </w:r>
    </w:p>
    <w:p>
      <w:pPr>
        <w:numPr>
          <w:ilvl w:val="3"/>
          <w:numId w:val="900"/>
        </w:numPr>
        <w:spacing w:before="0" w:after="0"/>
      </w:pPr>
      <w:r>
        <w:t>Subordinate Capabilities</w:t>
      </w:r>
    </w:p>
    <w:p>
      <w:pPr>
        <w:numPr>
          <w:ilvl w:val="3"/>
          <w:numId w:val="900"/>
        </w:numPr>
        <w:spacing w:before="0" w:after="0"/>
      </w:pPr>
      <w:r>
        <w:t>Task Complexity</w:t>
      </w:r>
    </w:p>
    <w:p>
      <w:pPr>
        <w:numPr>
          <w:ilvl w:val="3"/>
          <w:numId w:val="900"/>
        </w:numPr>
        <w:spacing w:before="0" w:after="0"/>
      </w:pPr>
      <w:r>
        <w:t>Standardization Level</w:t>
      </w:r>
    </w:p>
    <w:p>
      <w:pPr>
        <w:numPr>
          <w:ilvl w:val="3"/>
          <w:numId w:val="900"/>
        </w:numPr>
        <w:spacing w:before="0" w:after="0"/>
      </w:pPr>
      <w:r>
        <w:t>Manager Capabilities</w:t>
      </w:r>
    </w:p>
    <w:p>
      <w:pPr>
        <w:numPr>
          <w:ilvl w:val="2"/>
          <w:numId w:val="900"/>
        </w:numPr>
        <w:spacing w:before="0" w:after="0"/>
      </w:pPr>
      <w:r>
        <w:t>Wide Span of Control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Appropriate Situations</w:t>
      </w:r>
    </w:p>
    <w:p>
      <w:pPr>
        <w:numPr>
          <w:ilvl w:val="2"/>
          <w:numId w:val="900"/>
        </w:numPr>
        <w:spacing w:before="0" w:after="0"/>
      </w:pPr>
      <w:r>
        <w:t>Narrow Span of Control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Appropriate Situations</w:t>
      </w:r>
    </w:p>
    <w:p>
      <w:pPr>
        <w:numPr>
          <w:ilvl w:val="1"/>
          <w:numId w:val="900"/>
        </w:numPr>
        <w:spacing w:before="0" w:after="0"/>
      </w:pPr>
      <w:r>
        <w:t>Centralization and Decentralization</w:t>
      </w:r>
    </w:p>
    <w:p>
      <w:pPr>
        <w:numPr>
          <w:ilvl w:val="2"/>
          <w:numId w:val="900"/>
        </w:numPr>
        <w:spacing w:before="0" w:after="0"/>
      </w:pPr>
      <w:r>
        <w:t>Centralization</w:t>
      </w:r>
    </w:p>
    <w:p>
      <w:pPr>
        <w:numPr>
          <w:ilvl w:val="3"/>
          <w:numId w:val="900"/>
        </w:numPr>
        <w:spacing w:before="0" w:after="0"/>
      </w:pPr>
      <w:r>
        <w:t>Decision Authority Concentration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Decentralization</w:t>
      </w:r>
    </w:p>
    <w:p>
      <w:pPr>
        <w:numPr>
          <w:ilvl w:val="3"/>
          <w:numId w:val="900"/>
        </w:numPr>
        <w:spacing w:before="0" w:after="0"/>
      </w:pPr>
      <w:r>
        <w:t>Decision Authority Distribution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Factors Influencing Centralization</w:t>
      </w:r>
    </w:p>
    <w:p>
      <w:pPr>
        <w:numPr>
          <w:ilvl w:val="3"/>
          <w:numId w:val="900"/>
        </w:numPr>
        <w:spacing w:before="0" w:after="0"/>
      </w:pPr>
      <w:r>
        <w:t>Organization Size</w:t>
      </w:r>
    </w:p>
    <w:p>
      <w:pPr>
        <w:numPr>
          <w:ilvl w:val="3"/>
          <w:numId w:val="900"/>
        </w:numPr>
        <w:spacing w:before="0" w:after="0"/>
      </w:pPr>
      <w:r>
        <w:t>Environmental Uncertainty</w:t>
      </w:r>
    </w:p>
    <w:p>
      <w:pPr>
        <w:numPr>
          <w:ilvl w:val="3"/>
          <w:numId w:val="900"/>
        </w:numPr>
        <w:spacing w:before="0" w:after="0"/>
      </w:pPr>
      <w:r>
        <w:t>Management Philosophy</w:t>
      </w:r>
    </w:p>
    <w:p>
      <w:pPr>
        <w:numPr>
          <w:ilvl w:val="2"/>
          <w:numId w:val="900"/>
        </w:numPr>
        <w:spacing w:before="0" w:after="0"/>
      </w:pPr>
      <w:r>
        <w:t>Delegation Process</w:t>
      </w:r>
    </w:p>
    <w:p>
      <w:pPr>
        <w:numPr>
          <w:ilvl w:val="3"/>
          <w:numId w:val="900"/>
        </w:numPr>
        <w:spacing w:before="0" w:after="0"/>
      </w:pPr>
      <w:r>
        <w:t>Authority Assignment</w:t>
      </w:r>
    </w:p>
    <w:p>
      <w:pPr>
        <w:numPr>
          <w:ilvl w:val="3"/>
          <w:numId w:val="900"/>
        </w:numPr>
        <w:spacing w:before="0" w:after="0"/>
      </w:pPr>
      <w:r>
        <w:t>Responsibility Creation</w:t>
      </w:r>
    </w:p>
    <w:p>
      <w:pPr>
        <w:numPr>
          <w:ilvl w:val="3"/>
          <w:numId w:val="900"/>
        </w:numPr>
        <w:spacing w:before="0" w:after="0"/>
      </w:pPr>
      <w:r>
        <w:t>Accountability Establishment</w:t>
      </w:r>
    </w:p>
    <w:p>
      <w:pPr>
        <w:numPr>
          <w:ilvl w:val="1"/>
          <w:numId w:val="900"/>
        </w:numPr>
        <w:spacing w:before="0" w:after="0"/>
      </w:pPr>
      <w:r>
        <w:t>Formalization</w:t>
      </w:r>
    </w:p>
    <w:p>
      <w:pPr>
        <w:numPr>
          <w:ilvl w:val="2"/>
          <w:numId w:val="900"/>
        </w:numPr>
        <w:spacing w:before="0" w:after="0"/>
      </w:pPr>
      <w:r>
        <w:t>Rules and Procedures</w:t>
      </w:r>
    </w:p>
    <w:p>
      <w:pPr>
        <w:numPr>
          <w:ilvl w:val="2"/>
          <w:numId w:val="900"/>
        </w:numPr>
        <w:spacing w:before="0" w:after="0"/>
      </w:pPr>
      <w:r>
        <w:t>Job Descriptions</w:t>
      </w:r>
    </w:p>
    <w:p>
      <w:pPr>
        <w:numPr>
          <w:ilvl w:val="2"/>
          <w:numId w:val="900"/>
        </w:numPr>
        <w:spacing w:before="0" w:after="0"/>
      </w:pPr>
      <w:r>
        <w:t>Policy Manuals</w:t>
      </w:r>
    </w:p>
    <w:p>
      <w:pPr>
        <w:numPr>
          <w:ilvl w:val="2"/>
          <w:numId w:val="900"/>
        </w:numPr>
        <w:spacing w:before="0" w:after="0"/>
      </w:pPr>
      <w:r>
        <w:t>High vs. Low Formalization</w:t>
      </w:r>
    </w:p>
    <w:p>
      <w:pPr>
        <w:numPr>
          <w:ilvl w:val="2"/>
          <w:numId w:val="900"/>
        </w:numPr>
        <w:spacing w:before="0" w:after="0"/>
      </w:pPr>
      <w:r>
        <w:t>Benefits and Drawbacks</w:t>
      </w:r>
    </w:p>
    <w:p>
      <w:pPr>
        <w:numPr>
          <w:ilvl w:val="0"/>
          <w:numId w:val="900"/>
        </w:numPr>
        <w:spacing w:before="0" w:after="0"/>
      </w:pPr>
      <w:r>
        <w:t>Organizational Design Types</w:t>
      </w:r>
    </w:p>
    <w:p>
      <w:pPr>
        <w:numPr>
          <w:ilvl w:val="1"/>
          <w:numId w:val="900"/>
        </w:numPr>
        <w:spacing w:before="0" w:after="0"/>
      </w:pPr>
      <w:r>
        <w:t>Traditional Organizational Designs</w:t>
      </w:r>
    </w:p>
    <w:p>
      <w:pPr>
        <w:numPr>
          <w:ilvl w:val="2"/>
          <w:numId w:val="900"/>
        </w:numPr>
        <w:spacing w:before="0" w:after="0"/>
      </w:pPr>
      <w:r>
        <w:t>Simple Structure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Appropriate Situations</w:t>
      </w:r>
    </w:p>
    <w:p>
      <w:pPr>
        <w:numPr>
          <w:ilvl w:val="2"/>
          <w:numId w:val="900"/>
        </w:numPr>
        <w:spacing w:before="0" w:after="0"/>
      </w:pPr>
      <w:r>
        <w:t>Functional Structure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Appropriate Situations</w:t>
      </w:r>
    </w:p>
    <w:p>
      <w:pPr>
        <w:numPr>
          <w:ilvl w:val="2"/>
          <w:numId w:val="900"/>
        </w:numPr>
        <w:spacing w:before="0" w:after="0"/>
      </w:pPr>
      <w:r>
        <w:t>Divisional Structure</w:t>
      </w:r>
    </w:p>
    <w:p>
      <w:pPr>
        <w:numPr>
          <w:ilvl w:val="3"/>
          <w:numId w:val="900"/>
        </w:numPr>
        <w:spacing w:before="0" w:after="0"/>
      </w:pPr>
      <w:r>
        <w:t>Product Divisions</w:t>
      </w:r>
    </w:p>
    <w:p>
      <w:pPr>
        <w:numPr>
          <w:ilvl w:val="3"/>
          <w:numId w:val="900"/>
        </w:numPr>
        <w:spacing w:before="0" w:after="0"/>
      </w:pPr>
      <w:r>
        <w:t>Geographic Divisions</w:t>
      </w:r>
    </w:p>
    <w:p>
      <w:pPr>
        <w:numPr>
          <w:ilvl w:val="3"/>
          <w:numId w:val="900"/>
        </w:numPr>
        <w:spacing w:before="0" w:after="0"/>
      </w:pPr>
      <w:r>
        <w:t>Customer Divisions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Disadvantages</w:t>
      </w:r>
    </w:p>
    <w:p>
      <w:pPr>
        <w:numPr>
          <w:ilvl w:val="1"/>
          <w:numId w:val="900"/>
        </w:numPr>
        <w:spacing w:before="0" w:after="0"/>
      </w:pPr>
      <w:r>
        <w:t>Contemporary Organizational Designs</w:t>
      </w:r>
    </w:p>
    <w:p>
      <w:pPr>
        <w:numPr>
          <w:ilvl w:val="2"/>
          <w:numId w:val="900"/>
        </w:numPr>
        <w:spacing w:before="0" w:after="0"/>
      </w:pPr>
      <w:r>
        <w:t>Team-Based Structure</w:t>
      </w:r>
    </w:p>
    <w:p>
      <w:pPr>
        <w:numPr>
          <w:ilvl w:val="3"/>
          <w:numId w:val="900"/>
        </w:numPr>
        <w:spacing w:before="0" w:after="0"/>
      </w:pPr>
      <w:r>
        <w:t>Cross-Functional Teams</w:t>
      </w:r>
    </w:p>
    <w:p>
      <w:pPr>
        <w:numPr>
          <w:ilvl w:val="3"/>
          <w:numId w:val="900"/>
        </w:numPr>
        <w:spacing w:before="0" w:after="0"/>
      </w:pPr>
      <w:r>
        <w:t>Self-Managed Teams</w:t>
      </w:r>
    </w:p>
    <w:p>
      <w:pPr>
        <w:numPr>
          <w:ilvl w:val="3"/>
          <w:numId w:val="900"/>
        </w:numPr>
        <w:spacing w:before="0" w:after="0"/>
      </w:pPr>
      <w:r>
        <w:t>Problem-Solving Teams</w:t>
      </w:r>
    </w:p>
    <w:p>
      <w:pPr>
        <w:numPr>
          <w:ilvl w:val="3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3"/>
          <w:numId w:val="900"/>
        </w:numPr>
        <w:spacing w:before="0" w:after="0"/>
      </w:pPr>
      <w:r>
        <w:t>Dual Reporting Relationships</w:t>
      </w:r>
    </w:p>
    <w:p>
      <w:pPr>
        <w:numPr>
          <w:ilvl w:val="3"/>
          <w:numId w:val="900"/>
        </w:numPr>
        <w:spacing w:before="0" w:after="0"/>
      </w:pPr>
      <w:r>
        <w:t>Project Matrix</w:t>
      </w:r>
    </w:p>
    <w:p>
      <w:pPr>
        <w:numPr>
          <w:ilvl w:val="3"/>
          <w:numId w:val="900"/>
        </w:numPr>
        <w:spacing w:before="0" w:after="0"/>
      </w:pPr>
      <w:r>
        <w:t>Functional Matrix</w:t>
      </w:r>
    </w:p>
    <w:p>
      <w:pPr>
        <w:numPr>
          <w:ilvl w:val="3"/>
          <w:numId w:val="900"/>
        </w:numPr>
        <w:spacing w:before="0" w:after="0"/>
      </w:pPr>
      <w:r>
        <w:t>Balanced Matrix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3"/>
          <w:numId w:val="900"/>
        </w:numPr>
        <w:spacing w:before="0" w:after="0"/>
      </w:pPr>
      <w:r>
        <w:t>Temporary Organization</w:t>
      </w:r>
    </w:p>
    <w:p>
      <w:pPr>
        <w:numPr>
          <w:ilvl w:val="3"/>
          <w:numId w:val="900"/>
        </w:numPr>
        <w:spacing w:before="0" w:after="0"/>
      </w:pPr>
      <w:r>
        <w:t>Project Teams</w:t>
      </w:r>
    </w:p>
    <w:p>
      <w:pPr>
        <w:numPr>
          <w:ilvl w:val="3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Boundaryless Organization</w:t>
      </w:r>
    </w:p>
    <w:p>
      <w:pPr>
        <w:numPr>
          <w:ilvl w:val="3"/>
          <w:numId w:val="900"/>
        </w:numPr>
        <w:spacing w:before="0" w:after="0"/>
      </w:pPr>
      <w:r>
        <w:t>Virtual Structure</w:t>
      </w:r>
    </w:p>
    <w:p>
      <w:pPr>
        <w:numPr>
          <w:ilvl w:val="3"/>
          <w:numId w:val="900"/>
        </w:numPr>
        <w:spacing w:before="0" w:after="0"/>
      </w:pPr>
      <w:r>
        <w:t>Network Organization</w:t>
      </w:r>
    </w:p>
    <w:p>
      <w:pPr>
        <w:numPr>
          <w:ilvl w:val="3"/>
          <w:numId w:val="900"/>
        </w:numPr>
        <w:spacing w:before="0" w:after="0"/>
      </w:pPr>
      <w:r>
        <w:t>Modular Organization</w:t>
      </w:r>
    </w:p>
    <w:p>
      <w:pPr>
        <w:numPr>
          <w:ilvl w:val="2"/>
          <w:numId w:val="900"/>
        </w:numPr>
        <w:spacing w:before="0" w:after="0"/>
      </w:pPr>
      <w:r>
        <w:t>Learning Organization</w:t>
      </w:r>
    </w:p>
    <w:p>
      <w:pPr>
        <w:numPr>
          <w:ilvl w:val="3"/>
          <w:numId w:val="900"/>
        </w:numPr>
        <w:spacing w:before="0" w:after="0"/>
      </w:pPr>
      <w:r>
        <w:t>Knowledge Creation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3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Organizational Culture and Change</w:t>
      </w:r>
    </w:p>
    <w:p>
      <w:pPr>
        <w:numPr>
          <w:ilvl w:val="1"/>
          <w:numId w:val="900"/>
        </w:numPr>
        <w:spacing w:before="0" w:after="0"/>
      </w:pPr>
      <w:r>
        <w:t>Understanding Organizational Culture</w:t>
      </w:r>
    </w:p>
    <w:p>
      <w:pPr>
        <w:numPr>
          <w:ilvl w:val="2"/>
          <w:numId w:val="900"/>
        </w:numPr>
        <w:spacing w:before="0" w:after="0"/>
      </w:pPr>
      <w:r>
        <w:t>Culture Definition</w:t>
      </w:r>
    </w:p>
    <w:p>
      <w:pPr>
        <w:numPr>
          <w:ilvl w:val="2"/>
          <w:numId w:val="900"/>
        </w:numPr>
        <w:spacing w:before="0" w:after="0"/>
      </w:pPr>
      <w:r>
        <w:t>Culture Components</w:t>
      </w:r>
    </w:p>
    <w:p>
      <w:pPr>
        <w:numPr>
          <w:ilvl w:val="3"/>
          <w:numId w:val="900"/>
        </w:numPr>
        <w:spacing w:before="0" w:after="0"/>
      </w:pPr>
      <w:r>
        <w:t>Observable Artifacts</w:t>
      </w:r>
    </w:p>
    <w:p>
      <w:pPr>
        <w:numPr>
          <w:ilvl w:val="3"/>
          <w:numId w:val="900"/>
        </w:numPr>
        <w:spacing w:before="0" w:after="0"/>
      </w:pPr>
      <w:r>
        <w:t>Espoused Values</w:t>
      </w:r>
    </w:p>
    <w:p>
      <w:pPr>
        <w:numPr>
          <w:ilvl w:val="3"/>
          <w:numId w:val="900"/>
        </w:numPr>
        <w:spacing w:before="0" w:after="0"/>
      </w:pPr>
      <w:r>
        <w:t>Basic Assumptions</w:t>
      </w:r>
    </w:p>
    <w:p>
      <w:pPr>
        <w:numPr>
          <w:ilvl w:val="1"/>
          <w:numId w:val="900"/>
        </w:numPr>
        <w:spacing w:before="0" w:after="0"/>
      </w:pPr>
      <w:r>
        <w:t>Cultural Dimensions</w:t>
      </w:r>
    </w:p>
    <w:p>
      <w:pPr>
        <w:numPr>
          <w:ilvl w:val="2"/>
          <w:numId w:val="900"/>
        </w:numPr>
        <w:spacing w:before="0" w:after="0"/>
      </w:pPr>
      <w:r>
        <w:t>Hofstede's Cultural Dimensions</w:t>
      </w:r>
    </w:p>
    <w:p>
      <w:pPr>
        <w:numPr>
          <w:ilvl w:val="3"/>
          <w:numId w:val="900"/>
        </w:numPr>
        <w:spacing w:before="0" w:after="0"/>
      </w:pPr>
      <w:r>
        <w:t>Power Distance</w:t>
      </w:r>
    </w:p>
    <w:p>
      <w:pPr>
        <w:numPr>
          <w:ilvl w:val="3"/>
          <w:numId w:val="900"/>
        </w:numPr>
        <w:spacing w:before="0" w:after="0"/>
      </w:pPr>
      <w:r>
        <w:t>Individualism vs. Collectivism</w:t>
      </w:r>
    </w:p>
    <w:p>
      <w:pPr>
        <w:numPr>
          <w:ilvl w:val="3"/>
          <w:numId w:val="900"/>
        </w:numPr>
        <w:spacing w:before="0" w:after="0"/>
      </w:pPr>
      <w:r>
        <w:t>Masculinity vs. Femininity</w:t>
      </w:r>
    </w:p>
    <w:p>
      <w:pPr>
        <w:numPr>
          <w:ilvl w:val="3"/>
          <w:numId w:val="900"/>
        </w:numPr>
        <w:spacing w:before="0" w:after="0"/>
      </w:pPr>
      <w:r>
        <w:t>Uncertainty Avoidance</w:t>
      </w:r>
    </w:p>
    <w:p>
      <w:pPr>
        <w:numPr>
          <w:ilvl w:val="3"/>
          <w:numId w:val="900"/>
        </w:numPr>
        <w:spacing w:before="0" w:after="0"/>
      </w:pPr>
      <w:r>
        <w:t>Long-term vs. Short-term Orientation</w:t>
      </w:r>
    </w:p>
    <w:p>
      <w:pPr>
        <w:numPr>
          <w:ilvl w:val="1"/>
          <w:numId w:val="900"/>
        </w:numPr>
        <w:spacing w:before="0" w:after="0"/>
      </w:pPr>
      <w:r>
        <w:t>Creating and Maintaining Culture</w:t>
      </w:r>
    </w:p>
    <w:p>
      <w:pPr>
        <w:numPr>
          <w:ilvl w:val="2"/>
          <w:numId w:val="900"/>
        </w:numPr>
        <w:spacing w:before="0" w:after="0"/>
      </w:pPr>
      <w:r>
        <w:t>Leadership Role in Culture</w:t>
      </w:r>
    </w:p>
    <w:p>
      <w:pPr>
        <w:numPr>
          <w:ilvl w:val="2"/>
          <w:numId w:val="900"/>
        </w:numPr>
        <w:spacing w:before="0" w:after="0"/>
      </w:pPr>
      <w:r>
        <w:t>Socialization Process</w:t>
      </w:r>
    </w:p>
    <w:p>
      <w:pPr>
        <w:numPr>
          <w:ilvl w:val="3"/>
          <w:numId w:val="900"/>
        </w:numPr>
        <w:spacing w:before="0" w:after="0"/>
      </w:pPr>
      <w:r>
        <w:t>Pre-arrival Stage</w:t>
      </w:r>
    </w:p>
    <w:p>
      <w:pPr>
        <w:numPr>
          <w:ilvl w:val="3"/>
          <w:numId w:val="900"/>
        </w:numPr>
        <w:spacing w:before="0" w:after="0"/>
      </w:pPr>
      <w:r>
        <w:t>Encounter Stage</w:t>
      </w:r>
    </w:p>
    <w:p>
      <w:pPr>
        <w:numPr>
          <w:ilvl w:val="3"/>
          <w:numId w:val="900"/>
        </w:numPr>
        <w:spacing w:before="0" w:after="0"/>
      </w:pPr>
      <w:r>
        <w:t>Metamorphosis Stage</w:t>
      </w:r>
    </w:p>
    <w:p>
      <w:pPr>
        <w:numPr>
          <w:ilvl w:val="2"/>
          <w:numId w:val="900"/>
        </w:numPr>
        <w:spacing w:before="0" w:after="0"/>
      </w:pPr>
      <w:r>
        <w:t>Cultural Transmission Methods</w:t>
      </w:r>
    </w:p>
    <w:p>
      <w:pPr>
        <w:numPr>
          <w:ilvl w:val="3"/>
          <w:numId w:val="900"/>
        </w:numPr>
        <w:spacing w:before="0" w:after="0"/>
      </w:pPr>
      <w:r>
        <w:t>Stories and Legends</w:t>
      </w:r>
    </w:p>
    <w:p>
      <w:pPr>
        <w:numPr>
          <w:ilvl w:val="3"/>
          <w:numId w:val="900"/>
        </w:numPr>
        <w:spacing w:before="0" w:after="0"/>
      </w:pPr>
      <w:r>
        <w:t>Rituals and Ceremonies</w:t>
      </w:r>
    </w:p>
    <w:p>
      <w:pPr>
        <w:numPr>
          <w:ilvl w:val="3"/>
          <w:numId w:val="900"/>
        </w:numPr>
        <w:spacing w:before="0" w:after="0"/>
      </w:pPr>
      <w:r>
        <w:t>Symbols and Language</w:t>
      </w:r>
    </w:p>
    <w:p>
      <w:pPr>
        <w:numPr>
          <w:ilvl w:val="1"/>
          <w:numId w:val="900"/>
        </w:numPr>
        <w:spacing w:before="0" w:after="0"/>
      </w:pPr>
      <w:r>
        <w:t>Culture and Performance</w:t>
      </w:r>
    </w:p>
    <w:p>
      <w:pPr>
        <w:numPr>
          <w:ilvl w:val="2"/>
          <w:numId w:val="900"/>
        </w:numPr>
        <w:spacing w:before="0" w:after="0"/>
      </w:pPr>
      <w:r>
        <w:t>Strong vs. Weak Cultures</w:t>
      </w:r>
    </w:p>
    <w:p>
      <w:pPr>
        <w:numPr>
          <w:ilvl w:val="2"/>
          <w:numId w:val="900"/>
        </w:numPr>
        <w:spacing w:before="0" w:after="0"/>
      </w:pPr>
      <w:r>
        <w:t>Culture-Performance Relationship</w:t>
      </w:r>
    </w:p>
    <w:p>
      <w:pPr>
        <w:numPr>
          <w:ilvl w:val="2"/>
          <w:numId w:val="900"/>
        </w:numPr>
        <w:spacing w:before="0" w:after="0"/>
      </w:pPr>
      <w:r>
        <w:t>Cultural Fit</w:t>
      </w:r>
    </w:p>
    <w:p>
      <w:pPr>
        <w:pStyle w:val="Heading1"/>
      </w:pPr>
      <w:r>
        <w:t>Leading</w:t>
      </w:r>
    </w:p>
    <w:p>
      <w:pPr>
        <w:numPr>
          <w:ilvl w:val="0"/>
          <w:numId w:val="900"/>
        </w:numPr>
        <w:spacing w:before="0" w:after="0"/>
      </w:pPr>
      <w:r>
        <w:t>Leadership Fundamentals</w:t>
      </w:r>
    </w:p>
    <w:p>
      <w:pPr>
        <w:numPr>
          <w:ilvl w:val="1"/>
          <w:numId w:val="900"/>
        </w:numPr>
        <w:spacing w:before="0" w:after="0"/>
      </w:pPr>
      <w:r>
        <w:t>Leadership vs. Management</w:t>
      </w:r>
    </w:p>
    <w:p>
      <w:pPr>
        <w:numPr>
          <w:ilvl w:val="2"/>
          <w:numId w:val="900"/>
        </w:numPr>
        <w:spacing w:before="0" w:after="0"/>
      </w:pPr>
      <w:r>
        <w:t>Leadership Characteristics</w:t>
      </w:r>
    </w:p>
    <w:p>
      <w:pPr>
        <w:numPr>
          <w:ilvl w:val="2"/>
          <w:numId w:val="900"/>
        </w:numPr>
        <w:spacing w:before="0" w:after="0"/>
      </w:pPr>
      <w:r>
        <w:t>Management Characteristics</w:t>
      </w:r>
    </w:p>
    <w:p>
      <w:pPr>
        <w:numPr>
          <w:ilvl w:val="2"/>
          <w:numId w:val="900"/>
        </w:numPr>
        <w:spacing w:before="0" w:after="0"/>
      </w:pPr>
      <w:r>
        <w:t>Complementary Roles</w:t>
      </w:r>
    </w:p>
    <w:p>
      <w:pPr>
        <w:numPr>
          <w:ilvl w:val="2"/>
          <w:numId w:val="900"/>
        </w:numPr>
        <w:spacing w:before="0" w:after="0"/>
      </w:pPr>
      <w:r>
        <w:t>Situational Requirements</w:t>
      </w:r>
    </w:p>
    <w:p>
      <w:pPr>
        <w:numPr>
          <w:ilvl w:val="1"/>
          <w:numId w:val="900"/>
        </w:numPr>
        <w:spacing w:before="0" w:after="0"/>
      </w:pPr>
      <w:r>
        <w:t>Sources of Leader Power</w:t>
      </w:r>
    </w:p>
    <w:p>
      <w:pPr>
        <w:numPr>
          <w:ilvl w:val="2"/>
          <w:numId w:val="900"/>
        </w:numPr>
        <w:spacing w:before="0" w:after="0"/>
      </w:pPr>
      <w:r>
        <w:t>Formal Power</w:t>
      </w:r>
    </w:p>
    <w:p>
      <w:pPr>
        <w:numPr>
          <w:ilvl w:val="3"/>
          <w:numId w:val="900"/>
        </w:numPr>
        <w:spacing w:before="0" w:after="0"/>
      </w:pPr>
      <w:r>
        <w:t>Legitimate Power</w:t>
      </w:r>
    </w:p>
    <w:p>
      <w:pPr>
        <w:numPr>
          <w:ilvl w:val="3"/>
          <w:numId w:val="900"/>
        </w:numPr>
        <w:spacing w:before="0" w:after="0"/>
      </w:pPr>
      <w:r>
        <w:t>Reward Power</w:t>
      </w:r>
    </w:p>
    <w:p>
      <w:pPr>
        <w:numPr>
          <w:ilvl w:val="3"/>
          <w:numId w:val="900"/>
        </w:numPr>
        <w:spacing w:before="0" w:after="0"/>
      </w:pPr>
      <w:r>
        <w:t>Coercive Power</w:t>
      </w:r>
    </w:p>
    <w:p>
      <w:pPr>
        <w:numPr>
          <w:ilvl w:val="2"/>
          <w:numId w:val="900"/>
        </w:numPr>
        <w:spacing w:before="0" w:after="0"/>
      </w:pPr>
      <w:r>
        <w:t>Personal Power</w:t>
      </w:r>
    </w:p>
    <w:p>
      <w:pPr>
        <w:numPr>
          <w:ilvl w:val="3"/>
          <w:numId w:val="900"/>
        </w:numPr>
        <w:spacing w:before="0" w:after="0"/>
      </w:pPr>
      <w:r>
        <w:t>Expert Power</w:t>
      </w:r>
    </w:p>
    <w:p>
      <w:pPr>
        <w:numPr>
          <w:ilvl w:val="3"/>
          <w:numId w:val="900"/>
        </w:numPr>
        <w:spacing w:before="0" w:after="0"/>
      </w:pPr>
      <w:r>
        <w:t>Referent Power</w:t>
      </w:r>
    </w:p>
    <w:p>
      <w:pPr>
        <w:numPr>
          <w:ilvl w:val="3"/>
          <w:numId w:val="900"/>
        </w:numPr>
        <w:spacing w:before="0" w:after="0"/>
      </w:pPr>
      <w:r>
        <w:t>Information Power</w:t>
      </w:r>
    </w:p>
    <w:p>
      <w:pPr>
        <w:numPr>
          <w:ilvl w:val="1"/>
          <w:numId w:val="900"/>
        </w:numPr>
        <w:spacing w:before="0" w:after="0"/>
      </w:pPr>
      <w:r>
        <w:t>Leadership Effectiveness</w:t>
      </w:r>
    </w:p>
    <w:p>
      <w:pPr>
        <w:numPr>
          <w:ilvl w:val="2"/>
          <w:numId w:val="900"/>
        </w:numPr>
        <w:spacing w:before="0" w:after="0"/>
      </w:pPr>
      <w:r>
        <w:t>Leader Traits</w:t>
      </w:r>
    </w:p>
    <w:p>
      <w:pPr>
        <w:numPr>
          <w:ilvl w:val="2"/>
          <w:numId w:val="900"/>
        </w:numPr>
        <w:spacing w:before="0" w:after="0"/>
      </w:pPr>
      <w:r>
        <w:t>Leader Behaviors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0"/>
          <w:numId w:val="900"/>
        </w:numPr>
        <w:spacing w:before="0" w:after="0"/>
      </w:pPr>
      <w:r>
        <w:t>Leadership Theories</w:t>
      </w:r>
    </w:p>
    <w:p>
      <w:pPr>
        <w:numPr>
          <w:ilvl w:val="1"/>
          <w:numId w:val="900"/>
        </w:numPr>
        <w:spacing w:before="0" w:after="0"/>
      </w:pPr>
      <w:r>
        <w:t>Early Leadership Theories</w:t>
      </w:r>
    </w:p>
    <w:p>
      <w:pPr>
        <w:numPr>
          <w:ilvl w:val="2"/>
          <w:numId w:val="900"/>
        </w:numPr>
        <w:spacing w:before="0" w:after="0"/>
      </w:pPr>
      <w:r>
        <w:t>Trait Theories</w:t>
      </w:r>
    </w:p>
    <w:p>
      <w:pPr>
        <w:numPr>
          <w:ilvl w:val="3"/>
          <w:numId w:val="900"/>
        </w:numPr>
        <w:spacing w:before="0" w:after="0"/>
      </w:pPr>
      <w:r>
        <w:t>Physical Traits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Ability Traits</w:t>
      </w:r>
    </w:p>
    <w:p>
      <w:pPr>
        <w:numPr>
          <w:ilvl w:val="3"/>
          <w:numId w:val="900"/>
        </w:numPr>
        <w:spacing w:before="0" w:after="0"/>
      </w:pPr>
      <w:r>
        <w:t>Limitations of Trait Approach</w:t>
      </w:r>
    </w:p>
    <w:p>
      <w:pPr>
        <w:numPr>
          <w:ilvl w:val="2"/>
          <w:numId w:val="900"/>
        </w:numPr>
        <w:spacing w:before="0" w:after="0"/>
      </w:pPr>
      <w:r>
        <w:t>Behavioral Theories</w:t>
      </w:r>
    </w:p>
    <w:p>
      <w:pPr>
        <w:numPr>
          <w:ilvl w:val="3"/>
          <w:numId w:val="900"/>
        </w:numPr>
        <w:spacing w:before="0" w:after="0"/>
      </w:pPr>
      <w:r>
        <w:t>Ohio State Studies</w:t>
      </w:r>
    </w:p>
    <w:p>
      <w:pPr>
        <w:numPr>
          <w:ilvl w:val="4"/>
          <w:numId w:val="900"/>
        </w:numPr>
        <w:spacing w:before="0" w:after="0"/>
      </w:pPr>
      <w:r>
        <w:t>Initiating Structure</w:t>
      </w:r>
    </w:p>
    <w:p>
      <w:pPr>
        <w:numPr>
          <w:ilvl w:val="4"/>
          <w:numId w:val="900"/>
        </w:numPr>
        <w:spacing w:before="0" w:after="0"/>
      </w:pPr>
      <w:r>
        <w:t>Consideration</w:t>
      </w:r>
    </w:p>
    <w:p>
      <w:pPr>
        <w:numPr>
          <w:ilvl w:val="3"/>
          <w:numId w:val="900"/>
        </w:numPr>
        <w:spacing w:before="0" w:after="0"/>
      </w:pPr>
      <w:r>
        <w:t>University of Michigan Studies</w:t>
      </w:r>
    </w:p>
    <w:p>
      <w:pPr>
        <w:numPr>
          <w:ilvl w:val="4"/>
          <w:numId w:val="900"/>
        </w:numPr>
        <w:spacing w:before="0" w:after="0"/>
      </w:pPr>
      <w:r>
        <w:t>Employee-Oriented Leaders</w:t>
      </w:r>
    </w:p>
    <w:p>
      <w:pPr>
        <w:numPr>
          <w:ilvl w:val="4"/>
          <w:numId w:val="900"/>
        </w:numPr>
        <w:spacing w:before="0" w:after="0"/>
      </w:pPr>
      <w:r>
        <w:t>Production-Oriented Leaders</w:t>
      </w:r>
    </w:p>
    <w:p>
      <w:pPr>
        <w:numPr>
          <w:ilvl w:val="3"/>
          <w:numId w:val="900"/>
        </w:numPr>
        <w:spacing w:before="0" w:after="0"/>
      </w:pPr>
      <w:r>
        <w:t>Managerial Grid</w:t>
      </w:r>
    </w:p>
    <w:p>
      <w:pPr>
        <w:numPr>
          <w:ilvl w:val="4"/>
          <w:numId w:val="900"/>
        </w:numPr>
        <w:spacing w:before="0" w:after="0"/>
      </w:pPr>
      <w:r>
        <w:t>Concern for People</w:t>
      </w:r>
    </w:p>
    <w:p>
      <w:pPr>
        <w:numPr>
          <w:ilvl w:val="4"/>
          <w:numId w:val="900"/>
        </w:numPr>
        <w:spacing w:before="0" w:after="0"/>
      </w:pPr>
      <w:r>
        <w:t>Concern for Production</w:t>
      </w:r>
    </w:p>
    <w:p>
      <w:pPr>
        <w:numPr>
          <w:ilvl w:val="4"/>
          <w:numId w:val="900"/>
        </w:numPr>
        <w:spacing w:before="0" w:after="0"/>
      </w:pPr>
      <w:r>
        <w:t>Leadership Styles</w:t>
      </w:r>
    </w:p>
    <w:p>
      <w:pPr>
        <w:numPr>
          <w:ilvl w:val="1"/>
          <w:numId w:val="900"/>
        </w:numPr>
        <w:spacing w:before="0" w:after="0"/>
      </w:pPr>
      <w:r>
        <w:t>Contingency Leadership Theories</w:t>
      </w:r>
    </w:p>
    <w:p>
      <w:pPr>
        <w:numPr>
          <w:ilvl w:val="2"/>
          <w:numId w:val="900"/>
        </w:numPr>
        <w:spacing w:before="0" w:after="0"/>
      </w:pPr>
      <w:r>
        <w:t>Fiedler's Contingency Model</w:t>
      </w:r>
    </w:p>
    <w:p>
      <w:pPr>
        <w:numPr>
          <w:ilvl w:val="3"/>
          <w:numId w:val="900"/>
        </w:numPr>
        <w:spacing w:before="0" w:after="0"/>
      </w:pPr>
      <w:r>
        <w:t>Least Preferred Coworker (LPC)</w:t>
      </w:r>
    </w:p>
    <w:p>
      <w:pPr>
        <w:numPr>
          <w:ilvl w:val="3"/>
          <w:numId w:val="900"/>
        </w:numPr>
        <w:spacing w:before="0" w:after="0"/>
      </w:pPr>
      <w:r>
        <w:t>Situational Variables</w:t>
      </w:r>
    </w:p>
    <w:p>
      <w:pPr>
        <w:numPr>
          <w:ilvl w:val="4"/>
          <w:numId w:val="900"/>
        </w:numPr>
        <w:spacing w:before="0" w:after="0"/>
      </w:pPr>
      <w:r>
        <w:t>Leader-Member Relations</w:t>
      </w:r>
    </w:p>
    <w:p>
      <w:pPr>
        <w:numPr>
          <w:ilvl w:val="4"/>
          <w:numId w:val="900"/>
        </w:numPr>
        <w:spacing w:before="0" w:after="0"/>
      </w:pPr>
      <w:r>
        <w:t>Task Structure</w:t>
      </w:r>
    </w:p>
    <w:p>
      <w:pPr>
        <w:numPr>
          <w:ilvl w:val="4"/>
          <w:numId w:val="900"/>
        </w:numPr>
        <w:spacing w:before="0" w:after="0"/>
      </w:pPr>
      <w:r>
        <w:t>Position Power</w:t>
      </w:r>
    </w:p>
    <w:p>
      <w:pPr>
        <w:numPr>
          <w:ilvl w:val="3"/>
          <w:numId w:val="900"/>
        </w:numPr>
        <w:spacing w:before="0" w:after="0"/>
      </w:pPr>
      <w:r>
        <w:t>Leadership Effectiveness</w:t>
      </w:r>
    </w:p>
    <w:p>
      <w:pPr>
        <w:numPr>
          <w:ilvl w:val="2"/>
          <w:numId w:val="900"/>
        </w:numPr>
        <w:spacing w:before="0" w:after="0"/>
      </w:pPr>
      <w:r>
        <w:t>Hersey-Blanchard Situational Leadership</w:t>
      </w:r>
    </w:p>
    <w:p>
      <w:pPr>
        <w:numPr>
          <w:ilvl w:val="3"/>
          <w:numId w:val="900"/>
        </w:numPr>
        <w:spacing w:before="0" w:after="0"/>
      </w:pPr>
      <w:r>
        <w:t>Follower Readiness</w:t>
      </w:r>
    </w:p>
    <w:p>
      <w:pPr>
        <w:numPr>
          <w:ilvl w:val="3"/>
          <w:numId w:val="900"/>
        </w:numPr>
        <w:spacing w:before="0" w:after="0"/>
      </w:pPr>
      <w:r>
        <w:t>Leadership Styles</w:t>
      </w:r>
    </w:p>
    <w:p>
      <w:pPr>
        <w:numPr>
          <w:ilvl w:val="4"/>
          <w:numId w:val="900"/>
        </w:numPr>
        <w:spacing w:before="0" w:after="0"/>
      </w:pPr>
      <w:r>
        <w:t>Telling</w:t>
      </w:r>
    </w:p>
    <w:p>
      <w:pPr>
        <w:numPr>
          <w:ilvl w:val="4"/>
          <w:numId w:val="900"/>
        </w:numPr>
        <w:spacing w:before="0" w:after="0"/>
      </w:pPr>
      <w:r>
        <w:t>Selling</w:t>
      </w:r>
    </w:p>
    <w:p>
      <w:pPr>
        <w:numPr>
          <w:ilvl w:val="4"/>
          <w:numId w:val="900"/>
        </w:numPr>
        <w:spacing w:before="0" w:after="0"/>
      </w:pPr>
      <w:r>
        <w:t>Participating</w:t>
      </w:r>
    </w:p>
    <w:p>
      <w:pPr>
        <w:numPr>
          <w:ilvl w:val="4"/>
          <w:numId w:val="900"/>
        </w:numPr>
        <w:spacing w:before="0" w:after="0"/>
      </w:pPr>
      <w:r>
        <w:t>Delegating</w:t>
      </w:r>
    </w:p>
    <w:p>
      <w:pPr>
        <w:numPr>
          <w:ilvl w:val="2"/>
          <w:numId w:val="900"/>
        </w:numPr>
        <w:spacing w:before="0" w:after="0"/>
      </w:pPr>
      <w:r>
        <w:t>Path-Goal Theory</w:t>
      </w:r>
    </w:p>
    <w:p>
      <w:pPr>
        <w:numPr>
          <w:ilvl w:val="3"/>
          <w:numId w:val="900"/>
        </w:numPr>
        <w:spacing w:before="0" w:after="0"/>
      </w:pPr>
      <w:r>
        <w:t>Leader Behaviors</w:t>
      </w:r>
    </w:p>
    <w:p>
      <w:pPr>
        <w:numPr>
          <w:ilvl w:val="4"/>
          <w:numId w:val="900"/>
        </w:numPr>
        <w:spacing w:before="0" w:after="0"/>
      </w:pPr>
      <w:r>
        <w:t>Directive Leadership</w:t>
      </w:r>
    </w:p>
    <w:p>
      <w:pPr>
        <w:numPr>
          <w:ilvl w:val="4"/>
          <w:numId w:val="900"/>
        </w:numPr>
        <w:spacing w:before="0" w:after="0"/>
      </w:pPr>
      <w:r>
        <w:t>Supportive Leadership</w:t>
      </w:r>
    </w:p>
    <w:p>
      <w:pPr>
        <w:numPr>
          <w:ilvl w:val="4"/>
          <w:numId w:val="900"/>
        </w:numPr>
        <w:spacing w:before="0" w:after="0"/>
      </w:pPr>
      <w:r>
        <w:t>Participative Leadership</w:t>
      </w:r>
    </w:p>
    <w:p>
      <w:pPr>
        <w:numPr>
          <w:ilvl w:val="4"/>
          <w:numId w:val="900"/>
        </w:numPr>
        <w:spacing w:before="0" w:after="0"/>
      </w:pPr>
      <w:r>
        <w:t>Achievement-Oriented Leadership</w:t>
      </w:r>
    </w:p>
    <w:p>
      <w:pPr>
        <w:numPr>
          <w:ilvl w:val="3"/>
          <w:numId w:val="900"/>
        </w:numPr>
        <w:spacing w:before="0" w:after="0"/>
      </w:pPr>
      <w:r>
        <w:t>Situational Factors</w:t>
      </w:r>
    </w:p>
    <w:p>
      <w:pPr>
        <w:numPr>
          <w:ilvl w:val="3"/>
          <w:numId w:val="900"/>
        </w:numPr>
        <w:spacing w:before="0" w:after="0"/>
      </w:pPr>
      <w:r>
        <w:t>Motivation Process</w:t>
      </w:r>
    </w:p>
    <w:p>
      <w:pPr>
        <w:numPr>
          <w:ilvl w:val="2"/>
          <w:numId w:val="900"/>
        </w:numPr>
        <w:spacing w:before="0" w:after="0"/>
      </w:pPr>
      <w:r>
        <w:t>Leader-Member Exchange Theory</w:t>
      </w:r>
    </w:p>
    <w:p>
      <w:pPr>
        <w:numPr>
          <w:ilvl w:val="3"/>
          <w:numId w:val="900"/>
        </w:numPr>
        <w:spacing w:before="0" w:after="0"/>
      </w:pPr>
      <w:r>
        <w:t>In-Group Members</w:t>
      </w:r>
    </w:p>
    <w:p>
      <w:pPr>
        <w:numPr>
          <w:ilvl w:val="3"/>
          <w:numId w:val="900"/>
        </w:numPr>
        <w:spacing w:before="0" w:after="0"/>
      </w:pPr>
      <w:r>
        <w:t>Out-Group Members</w:t>
      </w:r>
    </w:p>
    <w:p>
      <w:pPr>
        <w:numPr>
          <w:ilvl w:val="3"/>
          <w:numId w:val="900"/>
        </w:numPr>
        <w:spacing w:before="0" w:after="0"/>
      </w:pPr>
      <w:r>
        <w:t>Relationship Development</w:t>
      </w:r>
    </w:p>
    <w:p>
      <w:pPr>
        <w:numPr>
          <w:ilvl w:val="1"/>
          <w:numId w:val="900"/>
        </w:numPr>
        <w:spacing w:before="0" w:after="0"/>
      </w:pPr>
      <w:r>
        <w:t>Contemporary Leadership Theories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3"/>
          <w:numId w:val="900"/>
        </w:numPr>
        <w:spacing w:before="0" w:after="0"/>
      </w:pPr>
      <w:r>
        <w:t>Idealized Influence</w:t>
      </w:r>
    </w:p>
    <w:p>
      <w:pPr>
        <w:numPr>
          <w:ilvl w:val="3"/>
          <w:numId w:val="900"/>
        </w:numPr>
        <w:spacing w:before="0" w:after="0"/>
      </w:pPr>
      <w:r>
        <w:t>Inspirational Motivation</w:t>
      </w:r>
    </w:p>
    <w:p>
      <w:pPr>
        <w:numPr>
          <w:ilvl w:val="3"/>
          <w:numId w:val="900"/>
        </w:numPr>
        <w:spacing w:before="0" w:after="0"/>
      </w:pPr>
      <w:r>
        <w:t>Intellectual Stimulation</w:t>
      </w:r>
    </w:p>
    <w:p>
      <w:pPr>
        <w:numPr>
          <w:ilvl w:val="3"/>
          <w:numId w:val="900"/>
        </w:numPr>
        <w:spacing w:before="0" w:after="0"/>
      </w:pPr>
      <w:r>
        <w:t>Individualized Consideration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3"/>
          <w:numId w:val="900"/>
        </w:numPr>
        <w:spacing w:before="0" w:after="0"/>
      </w:pPr>
      <w:r>
        <w:t>Contingent Reward</w:t>
      </w:r>
    </w:p>
    <w:p>
      <w:pPr>
        <w:numPr>
          <w:ilvl w:val="3"/>
          <w:numId w:val="900"/>
        </w:numPr>
        <w:spacing w:before="0" w:after="0"/>
      </w:pPr>
      <w:r>
        <w:t>Management by Exception</w:t>
      </w:r>
    </w:p>
    <w:p>
      <w:pPr>
        <w:numPr>
          <w:ilvl w:val="3"/>
          <w:numId w:val="900"/>
        </w:numPr>
        <w:spacing w:before="0" w:after="0"/>
      </w:pPr>
      <w:r>
        <w:t>Laissez-Faire Leadership</w:t>
      </w:r>
    </w:p>
    <w:p>
      <w:pPr>
        <w:numPr>
          <w:ilvl w:val="2"/>
          <w:numId w:val="900"/>
        </w:numPr>
        <w:spacing w:before="0" w:after="0"/>
      </w:pPr>
      <w:r>
        <w:t>Charismatic Leadership</w:t>
      </w:r>
    </w:p>
    <w:p>
      <w:pPr>
        <w:numPr>
          <w:ilvl w:val="3"/>
          <w:numId w:val="900"/>
        </w:numPr>
        <w:spacing w:before="0" w:after="0"/>
      </w:pPr>
      <w:r>
        <w:t>Vision Articulation</w:t>
      </w:r>
    </w:p>
    <w:p>
      <w:pPr>
        <w:numPr>
          <w:ilvl w:val="3"/>
          <w:numId w:val="900"/>
        </w:numPr>
        <w:spacing w:before="0" w:after="0"/>
      </w:pPr>
      <w:r>
        <w:t>Personal Risk Taking</w:t>
      </w:r>
    </w:p>
    <w:p>
      <w:pPr>
        <w:numPr>
          <w:ilvl w:val="3"/>
          <w:numId w:val="900"/>
        </w:numPr>
        <w:spacing w:before="0" w:after="0"/>
      </w:pPr>
      <w:r>
        <w:t>Environmental Sensitivity</w:t>
      </w:r>
    </w:p>
    <w:p>
      <w:pPr>
        <w:numPr>
          <w:ilvl w:val="3"/>
          <w:numId w:val="900"/>
        </w:numPr>
        <w:spacing w:before="0" w:after="0"/>
      </w:pPr>
      <w:r>
        <w:t>Follower Needs</w:t>
      </w:r>
    </w:p>
    <w:p>
      <w:pPr>
        <w:numPr>
          <w:ilvl w:val="2"/>
          <w:numId w:val="900"/>
        </w:numPr>
        <w:spacing w:before="0" w:after="0"/>
      </w:pPr>
      <w:r>
        <w:t>Authentic Leadership</w:t>
      </w:r>
    </w:p>
    <w:p>
      <w:pPr>
        <w:numPr>
          <w:ilvl w:val="3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Relational Transparency</w:t>
      </w:r>
    </w:p>
    <w:p>
      <w:pPr>
        <w:numPr>
          <w:ilvl w:val="3"/>
          <w:numId w:val="900"/>
        </w:numPr>
        <w:spacing w:before="0" w:after="0"/>
      </w:pPr>
      <w:r>
        <w:t>Balanced Processing</w:t>
      </w:r>
    </w:p>
    <w:p>
      <w:pPr>
        <w:numPr>
          <w:ilvl w:val="3"/>
          <w:numId w:val="900"/>
        </w:numPr>
        <w:spacing w:before="0" w:after="0"/>
      </w:pPr>
      <w:r>
        <w:t>Moral Perspective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3"/>
          <w:numId w:val="900"/>
        </w:numPr>
        <w:spacing w:before="0" w:after="0"/>
      </w:pPr>
      <w:r>
        <w:t>Service Orientation</w:t>
      </w:r>
    </w:p>
    <w:p>
      <w:pPr>
        <w:numPr>
          <w:ilvl w:val="3"/>
          <w:numId w:val="900"/>
        </w:numPr>
        <w:spacing w:before="0" w:after="0"/>
      </w:pPr>
      <w:r>
        <w:t>Follower Development</w:t>
      </w:r>
    </w:p>
    <w:p>
      <w:pPr>
        <w:numPr>
          <w:ilvl w:val="3"/>
          <w:numId w:val="900"/>
        </w:numPr>
        <w:spacing w:before="0" w:after="0"/>
      </w:pPr>
      <w:r>
        <w:t>Stewardship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0"/>
          <w:numId w:val="900"/>
        </w:numPr>
        <w:spacing w:before="0" w:after="0"/>
      </w:pPr>
      <w:r>
        <w:t>Motivation</w:t>
      </w:r>
    </w:p>
    <w:p>
      <w:pPr>
        <w:numPr>
          <w:ilvl w:val="1"/>
          <w:numId w:val="900"/>
        </w:numPr>
        <w:spacing w:before="0" w:after="0"/>
      </w:pPr>
      <w:r>
        <w:t>Understanding Motivation</w:t>
      </w:r>
    </w:p>
    <w:p>
      <w:pPr>
        <w:numPr>
          <w:ilvl w:val="2"/>
          <w:numId w:val="900"/>
        </w:numPr>
        <w:spacing w:before="0" w:after="0"/>
      </w:pPr>
      <w:r>
        <w:t>Motivation Process</w:t>
      </w:r>
    </w:p>
    <w:p>
      <w:pPr>
        <w:numPr>
          <w:ilvl w:val="2"/>
          <w:numId w:val="900"/>
        </w:numPr>
        <w:spacing w:before="0" w:after="0"/>
      </w:pPr>
      <w:r>
        <w:t>Intrinsic vs. Extrinsic Motivation</w:t>
      </w:r>
    </w:p>
    <w:p>
      <w:pPr>
        <w:numPr>
          <w:ilvl w:val="2"/>
          <w:numId w:val="900"/>
        </w:numPr>
        <w:spacing w:before="0" w:after="0"/>
      </w:pPr>
      <w:r>
        <w:t>Motivation Theories Classification</w:t>
      </w:r>
    </w:p>
    <w:p>
      <w:pPr>
        <w:numPr>
          <w:ilvl w:val="1"/>
          <w:numId w:val="900"/>
        </w:numPr>
        <w:spacing w:before="0" w:after="0"/>
      </w:pPr>
      <w:r>
        <w:t>Content Theories of Motivation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Safety Needs</w:t>
      </w:r>
    </w:p>
    <w:p>
      <w:pPr>
        <w:numPr>
          <w:ilvl w:val="3"/>
          <w:numId w:val="900"/>
        </w:numPr>
        <w:spacing w:before="0" w:after="0"/>
      </w:pPr>
      <w:r>
        <w:t>Social Needs</w:t>
      </w:r>
    </w:p>
    <w:p>
      <w:pPr>
        <w:numPr>
          <w:ilvl w:val="3"/>
          <w:numId w:val="900"/>
        </w:numPr>
        <w:spacing w:before="0" w:after="0"/>
      </w:pPr>
      <w:r>
        <w:t>Esteem Needs</w:t>
      </w:r>
    </w:p>
    <w:p>
      <w:pPr>
        <w:numPr>
          <w:ilvl w:val="3"/>
          <w:numId w:val="900"/>
        </w:numPr>
        <w:spacing w:before="0" w:after="0"/>
      </w:pPr>
      <w:r>
        <w:t>Self-Actualization Needs</w:t>
      </w:r>
    </w:p>
    <w:p>
      <w:pPr>
        <w:numPr>
          <w:ilvl w:val="3"/>
          <w:numId w:val="900"/>
        </w:numPr>
        <w:spacing w:before="0" w:after="0"/>
      </w:pPr>
      <w:r>
        <w:t>Theory Applications</w:t>
      </w:r>
    </w:p>
    <w:p>
      <w:pPr>
        <w:numPr>
          <w:ilvl w:val="3"/>
          <w:numId w:val="900"/>
        </w:numPr>
        <w:spacing w:before="0" w:after="0"/>
      </w:pPr>
      <w:r>
        <w:t>Theory Limitations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3"/>
          <w:numId w:val="900"/>
        </w:numPr>
        <w:spacing w:before="0" w:after="0"/>
      </w:pPr>
      <w:r>
        <w:t>Hygiene Factors</w:t>
      </w:r>
    </w:p>
    <w:p>
      <w:pPr>
        <w:numPr>
          <w:ilvl w:val="4"/>
          <w:numId w:val="900"/>
        </w:numPr>
        <w:spacing w:before="0" w:after="0"/>
      </w:pPr>
      <w:r>
        <w:t>Company Policy</w:t>
      </w:r>
    </w:p>
    <w:p>
      <w:pPr>
        <w:numPr>
          <w:ilvl w:val="4"/>
          <w:numId w:val="900"/>
        </w:numPr>
        <w:spacing w:before="0" w:after="0"/>
      </w:pPr>
      <w:r>
        <w:t>Supervision</w:t>
      </w:r>
    </w:p>
    <w:p>
      <w:pPr>
        <w:numPr>
          <w:ilvl w:val="4"/>
          <w:numId w:val="900"/>
        </w:numPr>
        <w:spacing w:before="0" w:after="0"/>
      </w:pPr>
      <w:r>
        <w:t>Working Conditions</w:t>
      </w:r>
    </w:p>
    <w:p>
      <w:pPr>
        <w:numPr>
          <w:ilvl w:val="4"/>
          <w:numId w:val="900"/>
        </w:numPr>
        <w:spacing w:before="0" w:after="0"/>
      </w:pPr>
      <w:r>
        <w:t>Salary</w:t>
      </w:r>
    </w:p>
    <w:p>
      <w:pPr>
        <w:numPr>
          <w:ilvl w:val="3"/>
          <w:numId w:val="900"/>
        </w:numPr>
        <w:spacing w:before="0" w:after="0"/>
      </w:pPr>
      <w:r>
        <w:t>Motivator Factors</w:t>
      </w:r>
    </w:p>
    <w:p>
      <w:pPr>
        <w:numPr>
          <w:ilvl w:val="4"/>
          <w:numId w:val="900"/>
        </w:numPr>
        <w:spacing w:before="0" w:after="0"/>
      </w:pPr>
      <w:r>
        <w:t>Achievement</w:t>
      </w:r>
    </w:p>
    <w:p>
      <w:pPr>
        <w:numPr>
          <w:ilvl w:val="4"/>
          <w:numId w:val="900"/>
        </w:numPr>
        <w:spacing w:before="0" w:after="0"/>
      </w:pPr>
      <w:r>
        <w:t>Recognition</w:t>
      </w:r>
    </w:p>
    <w:p>
      <w:pPr>
        <w:numPr>
          <w:ilvl w:val="4"/>
          <w:numId w:val="900"/>
        </w:numPr>
        <w:spacing w:before="0" w:after="0"/>
      </w:pPr>
      <w:r>
        <w:t>Work Itself</w:t>
      </w:r>
    </w:p>
    <w:p>
      <w:pPr>
        <w:numPr>
          <w:ilvl w:val="4"/>
          <w:numId w:val="900"/>
        </w:numPr>
        <w:spacing w:before="0" w:after="0"/>
      </w:pPr>
      <w:r>
        <w:t>Responsibility</w:t>
      </w:r>
    </w:p>
    <w:p>
      <w:pPr>
        <w:numPr>
          <w:ilvl w:val="4"/>
          <w:numId w:val="900"/>
        </w:numPr>
        <w:spacing w:before="0" w:after="0"/>
      </w:pPr>
      <w:r>
        <w:t>Advancement</w:t>
      </w:r>
    </w:p>
    <w:p>
      <w:pPr>
        <w:numPr>
          <w:ilvl w:val="3"/>
          <w:numId w:val="900"/>
        </w:numPr>
        <w:spacing w:before="0" w:after="0"/>
      </w:pPr>
      <w:r>
        <w:t>Theory Applications</w:t>
      </w:r>
    </w:p>
    <w:p>
      <w:pPr>
        <w:numPr>
          <w:ilvl w:val="2"/>
          <w:numId w:val="900"/>
        </w:numPr>
        <w:spacing w:before="0" w:after="0"/>
      </w:pPr>
      <w:r>
        <w:t>McClelland's Three-Needs Theory</w:t>
      </w:r>
    </w:p>
    <w:p>
      <w:pPr>
        <w:numPr>
          <w:ilvl w:val="3"/>
          <w:numId w:val="900"/>
        </w:numPr>
        <w:spacing w:before="0" w:after="0"/>
      </w:pPr>
      <w:r>
        <w:t>Need for Achievement</w:t>
      </w:r>
    </w:p>
    <w:p>
      <w:pPr>
        <w:numPr>
          <w:ilvl w:val="3"/>
          <w:numId w:val="900"/>
        </w:numPr>
        <w:spacing w:before="0" w:after="0"/>
      </w:pPr>
      <w:r>
        <w:t>Need for Power</w:t>
      </w:r>
    </w:p>
    <w:p>
      <w:pPr>
        <w:numPr>
          <w:ilvl w:val="3"/>
          <w:numId w:val="900"/>
        </w:numPr>
        <w:spacing w:before="0" w:after="0"/>
      </w:pPr>
      <w:r>
        <w:t>Need for Affiliation</w:t>
      </w:r>
    </w:p>
    <w:p>
      <w:pPr>
        <w:numPr>
          <w:ilvl w:val="3"/>
          <w:numId w:val="900"/>
        </w:numPr>
        <w:spacing w:before="0" w:after="0"/>
      </w:pPr>
      <w:r>
        <w:t>Managerial Implications</w:t>
      </w:r>
    </w:p>
    <w:p>
      <w:pPr>
        <w:numPr>
          <w:ilvl w:val="1"/>
          <w:numId w:val="900"/>
        </w:numPr>
        <w:spacing w:before="0" w:after="0"/>
      </w:pPr>
      <w:r>
        <w:t>Process Theories of Motivation</w:t>
      </w:r>
    </w:p>
    <w:p>
      <w:pPr>
        <w:numPr>
          <w:ilvl w:val="2"/>
          <w:numId w:val="900"/>
        </w:numPr>
        <w:spacing w:before="0" w:after="0"/>
      </w:pPr>
      <w:r>
        <w:t>Expectancy Theory</w:t>
      </w:r>
    </w:p>
    <w:p>
      <w:pPr>
        <w:numPr>
          <w:ilvl w:val="3"/>
          <w:numId w:val="900"/>
        </w:numPr>
        <w:spacing w:before="0" w:after="0"/>
      </w:pPr>
      <w:r>
        <w:t>Expectancy</w:t>
      </w:r>
    </w:p>
    <w:p>
      <w:pPr>
        <w:numPr>
          <w:ilvl w:val="3"/>
          <w:numId w:val="900"/>
        </w:numPr>
        <w:spacing w:before="0" w:after="0"/>
      </w:pPr>
      <w:r>
        <w:t>Instrumentality</w:t>
      </w:r>
    </w:p>
    <w:p>
      <w:pPr>
        <w:numPr>
          <w:ilvl w:val="3"/>
          <w:numId w:val="900"/>
        </w:numPr>
        <w:spacing w:before="0" w:after="0"/>
      </w:pPr>
      <w:r>
        <w:t>Valence</w:t>
      </w:r>
    </w:p>
    <w:p>
      <w:pPr>
        <w:numPr>
          <w:ilvl w:val="3"/>
          <w:numId w:val="900"/>
        </w:numPr>
        <w:spacing w:before="0" w:after="0"/>
      </w:pPr>
      <w:r>
        <w:t>Motivation Force</w:t>
      </w:r>
    </w:p>
    <w:p>
      <w:pPr>
        <w:numPr>
          <w:ilvl w:val="3"/>
          <w:numId w:val="900"/>
        </w:numPr>
        <w:spacing w:before="0" w:after="0"/>
      </w:pPr>
      <w:r>
        <w:t>Managerial Applications</w:t>
      </w:r>
    </w:p>
    <w:p>
      <w:pPr>
        <w:numPr>
          <w:ilvl w:val="2"/>
          <w:numId w:val="900"/>
        </w:numPr>
        <w:spacing w:before="0" w:after="0"/>
      </w:pPr>
      <w:r>
        <w:t>Equity Theory</w:t>
      </w:r>
    </w:p>
    <w:p>
      <w:pPr>
        <w:numPr>
          <w:ilvl w:val="3"/>
          <w:numId w:val="900"/>
        </w:numPr>
        <w:spacing w:before="0" w:after="0"/>
      </w:pPr>
      <w:r>
        <w:t>Input-Output Ratios</w:t>
      </w:r>
    </w:p>
    <w:p>
      <w:pPr>
        <w:numPr>
          <w:ilvl w:val="3"/>
          <w:numId w:val="900"/>
        </w:numPr>
        <w:spacing w:before="0" w:after="0"/>
      </w:pPr>
      <w:r>
        <w:t>Comparison Process</w:t>
      </w:r>
    </w:p>
    <w:p>
      <w:pPr>
        <w:numPr>
          <w:ilvl w:val="3"/>
          <w:numId w:val="900"/>
        </w:numPr>
        <w:spacing w:before="0" w:after="0"/>
      </w:pPr>
      <w:r>
        <w:t>Equity Restoration</w:t>
      </w:r>
    </w:p>
    <w:p>
      <w:pPr>
        <w:numPr>
          <w:ilvl w:val="3"/>
          <w:numId w:val="900"/>
        </w:numPr>
        <w:spacing w:before="0" w:after="0"/>
      </w:pPr>
      <w:r>
        <w:t>Managerial Implications</w:t>
      </w:r>
    </w:p>
    <w:p>
      <w:pPr>
        <w:numPr>
          <w:ilvl w:val="2"/>
          <w:numId w:val="900"/>
        </w:numPr>
        <w:spacing w:before="0" w:after="0"/>
      </w:pPr>
      <w:r>
        <w:t>Goal-Setting Theory</w:t>
      </w:r>
    </w:p>
    <w:p>
      <w:pPr>
        <w:numPr>
          <w:ilvl w:val="3"/>
          <w:numId w:val="900"/>
        </w:numPr>
        <w:spacing w:before="0" w:after="0"/>
      </w:pPr>
      <w:r>
        <w:t>Goal Characteristics</w:t>
      </w:r>
    </w:p>
    <w:p>
      <w:pPr>
        <w:numPr>
          <w:ilvl w:val="4"/>
          <w:numId w:val="900"/>
        </w:numPr>
        <w:spacing w:before="0" w:after="0"/>
      </w:pPr>
      <w:r>
        <w:t>Specificity</w:t>
      </w:r>
    </w:p>
    <w:p>
      <w:pPr>
        <w:numPr>
          <w:ilvl w:val="4"/>
          <w:numId w:val="900"/>
        </w:numPr>
        <w:spacing w:before="0" w:after="0"/>
      </w:pPr>
      <w:r>
        <w:t>Difficulty</w:t>
      </w:r>
    </w:p>
    <w:p>
      <w:pPr>
        <w:numPr>
          <w:ilvl w:val="4"/>
          <w:numId w:val="900"/>
        </w:numPr>
        <w:spacing w:before="0" w:after="0"/>
      </w:pPr>
      <w:r>
        <w:t>Acceptance</w:t>
      </w:r>
    </w:p>
    <w:p>
      <w:pPr>
        <w:numPr>
          <w:ilvl w:val="4"/>
          <w:numId w:val="900"/>
        </w:numPr>
        <w:spacing w:before="0" w:after="0"/>
      </w:pPr>
      <w:r>
        <w:t>Feedback</w:t>
      </w:r>
    </w:p>
    <w:p>
      <w:pPr>
        <w:numPr>
          <w:ilvl w:val="3"/>
          <w:numId w:val="900"/>
        </w:numPr>
        <w:spacing w:before="0" w:after="0"/>
      </w:pPr>
      <w:r>
        <w:t>Goal-Setting Process</w:t>
      </w:r>
    </w:p>
    <w:p>
      <w:pPr>
        <w:numPr>
          <w:ilvl w:val="3"/>
          <w:numId w:val="900"/>
        </w:numPr>
        <w:spacing w:before="0" w:after="0"/>
      </w:pPr>
      <w:r>
        <w:t>Management by Objectives (MBO)</w:t>
      </w:r>
    </w:p>
    <w:p>
      <w:pPr>
        <w:numPr>
          <w:ilvl w:val="1"/>
          <w:numId w:val="900"/>
        </w:numPr>
        <w:spacing w:before="0" w:after="0"/>
      </w:pPr>
      <w:r>
        <w:t>Contemporary Motivation Approaches</w:t>
      </w:r>
    </w:p>
    <w:p>
      <w:pPr>
        <w:numPr>
          <w:ilvl w:val="2"/>
          <w:numId w:val="900"/>
        </w:numPr>
        <w:spacing w:before="0" w:after="0"/>
      </w:pPr>
      <w:r>
        <w:t>Job Design Theory</w:t>
      </w:r>
    </w:p>
    <w:p>
      <w:pPr>
        <w:numPr>
          <w:ilvl w:val="3"/>
          <w:numId w:val="900"/>
        </w:numPr>
        <w:spacing w:before="0" w:after="0"/>
      </w:pPr>
      <w:r>
        <w:t>Job Characteristics Model</w:t>
      </w:r>
    </w:p>
    <w:p>
      <w:pPr>
        <w:numPr>
          <w:ilvl w:val="4"/>
          <w:numId w:val="900"/>
        </w:numPr>
        <w:spacing w:before="0" w:after="0"/>
      </w:pPr>
      <w:r>
        <w:t>Skill Variety</w:t>
      </w:r>
    </w:p>
    <w:p>
      <w:pPr>
        <w:numPr>
          <w:ilvl w:val="4"/>
          <w:numId w:val="900"/>
        </w:numPr>
        <w:spacing w:before="0" w:after="0"/>
      </w:pPr>
      <w:r>
        <w:t>Task Identity</w:t>
      </w:r>
    </w:p>
    <w:p>
      <w:pPr>
        <w:numPr>
          <w:ilvl w:val="4"/>
          <w:numId w:val="900"/>
        </w:numPr>
        <w:spacing w:before="0" w:after="0"/>
      </w:pPr>
      <w:r>
        <w:t>Task Significance</w:t>
      </w:r>
    </w:p>
    <w:p>
      <w:pPr>
        <w:numPr>
          <w:ilvl w:val="4"/>
          <w:numId w:val="900"/>
        </w:numPr>
        <w:spacing w:before="0" w:after="0"/>
      </w:pPr>
      <w:r>
        <w:t>Autonomy</w:t>
      </w:r>
    </w:p>
    <w:p>
      <w:pPr>
        <w:numPr>
          <w:ilvl w:val="4"/>
          <w:numId w:val="900"/>
        </w:numPr>
        <w:spacing w:before="0" w:after="0"/>
      </w:pPr>
      <w:r>
        <w:t>Feedback</w:t>
      </w:r>
    </w:p>
    <w:p>
      <w:pPr>
        <w:numPr>
          <w:ilvl w:val="3"/>
          <w:numId w:val="900"/>
        </w:numPr>
        <w:spacing w:before="0" w:after="0"/>
      </w:pPr>
      <w:r>
        <w:t>Job Enrichment</w:t>
      </w:r>
    </w:p>
    <w:p>
      <w:pPr>
        <w:numPr>
          <w:ilvl w:val="3"/>
          <w:numId w:val="900"/>
        </w:numPr>
        <w:spacing w:before="0" w:after="0"/>
      </w:pPr>
      <w:r>
        <w:t>Job Rotation</w:t>
      </w:r>
    </w:p>
    <w:p>
      <w:pPr>
        <w:numPr>
          <w:ilvl w:val="3"/>
          <w:numId w:val="900"/>
        </w:numPr>
        <w:spacing w:before="0" w:after="0"/>
      </w:pPr>
      <w:r>
        <w:t>Job Enlargement</w:t>
      </w:r>
    </w:p>
    <w:p>
      <w:pPr>
        <w:numPr>
          <w:ilvl w:val="2"/>
          <w:numId w:val="900"/>
        </w:numPr>
        <w:spacing w:before="0" w:after="0"/>
      </w:pPr>
      <w:r>
        <w:t>Self-Determination Theory</w:t>
      </w:r>
    </w:p>
    <w:p>
      <w:pPr>
        <w:numPr>
          <w:ilvl w:val="3"/>
          <w:numId w:val="900"/>
        </w:numPr>
        <w:spacing w:before="0" w:after="0"/>
      </w:pPr>
      <w:r>
        <w:t>Autonomy</w:t>
      </w:r>
    </w:p>
    <w:p>
      <w:pPr>
        <w:numPr>
          <w:ilvl w:val="3"/>
          <w:numId w:val="900"/>
        </w:numPr>
        <w:spacing w:before="0" w:after="0"/>
      </w:pPr>
      <w:r>
        <w:t>Competence</w:t>
      </w:r>
    </w:p>
    <w:p>
      <w:pPr>
        <w:numPr>
          <w:ilvl w:val="3"/>
          <w:numId w:val="900"/>
        </w:numPr>
        <w:spacing w:before="0" w:after="0"/>
      </w:pPr>
      <w:r>
        <w:t>Relatedness</w:t>
      </w:r>
    </w:p>
    <w:p>
      <w:pPr>
        <w:numPr>
          <w:ilvl w:val="2"/>
          <w:numId w:val="900"/>
        </w:numPr>
        <w:spacing w:before="0" w:after="0"/>
      </w:pPr>
      <w:r>
        <w:t>Employee Recognition Programs</w:t>
      </w:r>
    </w:p>
    <w:p>
      <w:pPr>
        <w:numPr>
          <w:ilvl w:val="2"/>
          <w:numId w:val="900"/>
        </w:numPr>
        <w:spacing w:before="0" w:after="0"/>
      </w:pPr>
      <w:r>
        <w:t>Flexible Work Arrangements</w:t>
      </w:r>
    </w:p>
    <w:p>
      <w:pPr>
        <w:numPr>
          <w:ilvl w:val="0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Communication Process</w:t>
      </w:r>
    </w:p>
    <w:p>
      <w:pPr>
        <w:numPr>
          <w:ilvl w:val="2"/>
          <w:numId w:val="900"/>
        </w:numPr>
        <w:spacing w:before="0" w:after="0"/>
      </w:pPr>
      <w:r>
        <w:t>Communication Elements</w:t>
      </w:r>
    </w:p>
    <w:p>
      <w:pPr>
        <w:numPr>
          <w:ilvl w:val="3"/>
          <w:numId w:val="900"/>
        </w:numPr>
        <w:spacing w:before="0" w:after="0"/>
      </w:pPr>
      <w:r>
        <w:t>Sender</w:t>
      </w:r>
    </w:p>
    <w:p>
      <w:pPr>
        <w:numPr>
          <w:ilvl w:val="3"/>
          <w:numId w:val="900"/>
        </w:numPr>
        <w:spacing w:before="0" w:after="0"/>
      </w:pPr>
      <w:r>
        <w:t>Message</w:t>
      </w:r>
    </w:p>
    <w:p>
      <w:pPr>
        <w:numPr>
          <w:ilvl w:val="3"/>
          <w:numId w:val="900"/>
        </w:numPr>
        <w:spacing w:before="0" w:after="0"/>
      </w:pPr>
      <w:r>
        <w:t>Encoding</w:t>
      </w:r>
    </w:p>
    <w:p>
      <w:pPr>
        <w:numPr>
          <w:ilvl w:val="3"/>
          <w:numId w:val="900"/>
        </w:numPr>
        <w:spacing w:before="0" w:after="0"/>
      </w:pPr>
      <w:r>
        <w:t>Channel</w:t>
      </w:r>
    </w:p>
    <w:p>
      <w:pPr>
        <w:numPr>
          <w:ilvl w:val="3"/>
          <w:numId w:val="900"/>
        </w:numPr>
        <w:spacing w:before="0" w:after="0"/>
      </w:pPr>
      <w:r>
        <w:t>Receiver</w:t>
      </w:r>
    </w:p>
    <w:p>
      <w:pPr>
        <w:numPr>
          <w:ilvl w:val="3"/>
          <w:numId w:val="900"/>
        </w:numPr>
        <w:spacing w:before="0" w:after="0"/>
      </w:pPr>
      <w:r>
        <w:t>Decoding</w:t>
      </w:r>
    </w:p>
    <w:p>
      <w:pPr>
        <w:numPr>
          <w:ilvl w:val="3"/>
          <w:numId w:val="900"/>
        </w:numPr>
        <w:spacing w:before="0" w:after="0"/>
      </w:pPr>
      <w:r>
        <w:t>Feedback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1"/>
          <w:numId w:val="900"/>
        </w:numPr>
        <w:spacing w:before="0" w:after="0"/>
      </w:pPr>
      <w:r>
        <w:t>Types of Communication</w:t>
      </w:r>
    </w:p>
    <w:p>
      <w:pPr>
        <w:numPr>
          <w:ilvl w:val="2"/>
          <w:numId w:val="900"/>
        </w:numPr>
        <w:spacing w:before="0" w:after="0"/>
      </w:pPr>
      <w:r>
        <w:t>Verbal Communication</w:t>
      </w:r>
    </w:p>
    <w:p>
      <w:pPr>
        <w:numPr>
          <w:ilvl w:val="3"/>
          <w:numId w:val="900"/>
        </w:numPr>
        <w:spacing w:before="0" w:after="0"/>
      </w:pPr>
      <w:r>
        <w:t>Oral Communication</w:t>
      </w:r>
    </w:p>
    <w:p>
      <w:pPr>
        <w:numPr>
          <w:ilvl w:val="3"/>
          <w:numId w:val="900"/>
        </w:numPr>
        <w:spacing w:before="0" w:after="0"/>
      </w:pPr>
      <w:r>
        <w:t>Written Communication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Nonverbal Communication</w:t>
      </w:r>
    </w:p>
    <w:p>
      <w:pPr>
        <w:numPr>
          <w:ilvl w:val="3"/>
          <w:numId w:val="900"/>
        </w:numPr>
        <w:spacing w:before="0" w:after="0"/>
      </w:pPr>
      <w:r>
        <w:t>Body Language</w:t>
      </w:r>
    </w:p>
    <w:p>
      <w:pPr>
        <w:numPr>
          <w:ilvl w:val="3"/>
          <w:numId w:val="900"/>
        </w:numPr>
        <w:spacing w:before="0" w:after="0"/>
      </w:pPr>
      <w:r>
        <w:t>Facial Expressions</w:t>
      </w:r>
    </w:p>
    <w:p>
      <w:pPr>
        <w:numPr>
          <w:ilvl w:val="3"/>
          <w:numId w:val="900"/>
        </w:numPr>
        <w:spacing w:before="0" w:after="0"/>
      </w:pPr>
      <w:r>
        <w:t>Voice Tone</w:t>
      </w:r>
    </w:p>
    <w:p>
      <w:pPr>
        <w:numPr>
          <w:ilvl w:val="3"/>
          <w:numId w:val="900"/>
        </w:numPr>
        <w:spacing w:before="0" w:after="0"/>
      </w:pPr>
      <w:r>
        <w:t>Personal Space</w:t>
      </w:r>
    </w:p>
    <w:p>
      <w:pPr>
        <w:numPr>
          <w:ilvl w:val="1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Formal Communication</w:t>
      </w:r>
    </w:p>
    <w:p>
      <w:pPr>
        <w:numPr>
          <w:ilvl w:val="3"/>
          <w:numId w:val="900"/>
        </w:numPr>
        <w:spacing w:before="0" w:after="0"/>
      </w:pPr>
      <w:r>
        <w:t>Downward Communication</w:t>
      </w:r>
    </w:p>
    <w:p>
      <w:pPr>
        <w:numPr>
          <w:ilvl w:val="3"/>
          <w:numId w:val="900"/>
        </w:numPr>
        <w:spacing w:before="0" w:after="0"/>
      </w:pPr>
      <w:r>
        <w:t>Upward Communication</w:t>
      </w:r>
    </w:p>
    <w:p>
      <w:pPr>
        <w:numPr>
          <w:ilvl w:val="3"/>
          <w:numId w:val="900"/>
        </w:numPr>
        <w:spacing w:before="0" w:after="0"/>
      </w:pPr>
      <w:r>
        <w:t>Lateral Communication</w:t>
      </w:r>
    </w:p>
    <w:p>
      <w:pPr>
        <w:numPr>
          <w:ilvl w:val="3"/>
          <w:numId w:val="900"/>
        </w:numPr>
        <w:spacing w:before="0" w:after="0"/>
      </w:pPr>
      <w:r>
        <w:t>Diagonal Communication</w:t>
      </w:r>
    </w:p>
    <w:p>
      <w:pPr>
        <w:numPr>
          <w:ilvl w:val="2"/>
          <w:numId w:val="900"/>
        </w:numPr>
        <w:spacing w:before="0" w:after="0"/>
      </w:pPr>
      <w:r>
        <w:t>Informal Communication</w:t>
      </w:r>
    </w:p>
    <w:p>
      <w:pPr>
        <w:numPr>
          <w:ilvl w:val="3"/>
          <w:numId w:val="900"/>
        </w:numPr>
        <w:spacing w:before="0" w:after="0"/>
      </w:pPr>
      <w:r>
        <w:t>Grapevine Communication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Management Implications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Centralized Networks</w:t>
      </w:r>
    </w:p>
    <w:p>
      <w:pPr>
        <w:numPr>
          <w:ilvl w:val="3"/>
          <w:numId w:val="900"/>
        </w:numPr>
        <w:spacing w:before="0" w:after="0"/>
      </w:pPr>
      <w:r>
        <w:t>Chain Network</w:t>
      </w:r>
    </w:p>
    <w:p>
      <w:pPr>
        <w:numPr>
          <w:ilvl w:val="3"/>
          <w:numId w:val="900"/>
        </w:numPr>
        <w:spacing w:before="0" w:after="0"/>
      </w:pPr>
      <w:r>
        <w:t>Wheel Network</w:t>
      </w:r>
    </w:p>
    <w:p>
      <w:pPr>
        <w:numPr>
          <w:ilvl w:val="2"/>
          <w:numId w:val="900"/>
        </w:numPr>
        <w:spacing w:before="0" w:after="0"/>
      </w:pPr>
      <w:r>
        <w:t>Decentralized Networks</w:t>
      </w:r>
    </w:p>
    <w:p>
      <w:pPr>
        <w:numPr>
          <w:ilvl w:val="3"/>
          <w:numId w:val="900"/>
        </w:numPr>
        <w:spacing w:before="0" w:after="0"/>
      </w:pPr>
      <w:r>
        <w:t>All-Channel Network</w:t>
      </w:r>
    </w:p>
    <w:p>
      <w:pPr>
        <w:numPr>
          <w:ilvl w:val="3"/>
          <w:numId w:val="900"/>
        </w:numPr>
        <w:spacing w:before="0" w:after="0"/>
      </w:pPr>
      <w:r>
        <w:t>Circle Network</w:t>
      </w:r>
    </w:p>
    <w:p>
      <w:pPr>
        <w:numPr>
          <w:ilvl w:val="1"/>
          <w:numId w:val="900"/>
        </w:numPr>
        <w:spacing w:before="0" w:after="0"/>
      </w:pPr>
      <w:r>
        <w:t>Barriers to Effective Communication</w:t>
      </w:r>
    </w:p>
    <w:p>
      <w:pPr>
        <w:numPr>
          <w:ilvl w:val="2"/>
          <w:numId w:val="900"/>
        </w:numPr>
        <w:spacing w:before="0" w:after="0"/>
      </w:pPr>
      <w:r>
        <w:t>Personal Barriers</w:t>
      </w:r>
    </w:p>
    <w:p>
      <w:pPr>
        <w:numPr>
          <w:ilvl w:val="3"/>
          <w:numId w:val="900"/>
        </w:numPr>
        <w:spacing w:before="0" w:after="0"/>
      </w:pPr>
      <w:r>
        <w:t>Perceptual Differences</w:t>
      </w:r>
    </w:p>
    <w:p>
      <w:pPr>
        <w:numPr>
          <w:ilvl w:val="3"/>
          <w:numId w:val="900"/>
        </w:numPr>
        <w:spacing w:before="0" w:after="0"/>
      </w:pPr>
      <w:r>
        <w:t>Emotional States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Distance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3"/>
          <w:numId w:val="900"/>
        </w:numPr>
        <w:spacing w:before="0" w:after="0"/>
      </w:pPr>
      <w:r>
        <w:t>Technology Limitations</w:t>
      </w:r>
    </w:p>
    <w:p>
      <w:pPr>
        <w:numPr>
          <w:ilvl w:val="2"/>
          <w:numId w:val="900"/>
        </w:numPr>
        <w:spacing w:before="0" w:after="0"/>
      </w:pPr>
      <w:r>
        <w:t>Semantic Barriers</w:t>
      </w:r>
    </w:p>
    <w:p>
      <w:pPr>
        <w:numPr>
          <w:ilvl w:val="3"/>
          <w:numId w:val="900"/>
        </w:numPr>
        <w:spacing w:before="0" w:after="0"/>
      </w:pPr>
      <w:r>
        <w:t>Language Differences</w:t>
      </w:r>
    </w:p>
    <w:p>
      <w:pPr>
        <w:numPr>
          <w:ilvl w:val="3"/>
          <w:numId w:val="900"/>
        </w:numPr>
        <w:spacing w:before="0" w:after="0"/>
      </w:pPr>
      <w:r>
        <w:t>Jargon and Technical Terms</w:t>
      </w:r>
    </w:p>
    <w:p>
      <w:pPr>
        <w:numPr>
          <w:ilvl w:val="3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Organizational Barriers</w:t>
      </w:r>
    </w:p>
    <w:p>
      <w:pPr>
        <w:numPr>
          <w:ilvl w:val="3"/>
          <w:numId w:val="900"/>
        </w:numPr>
        <w:spacing w:before="0" w:after="0"/>
      </w:pPr>
      <w:r>
        <w:t>Hierarchical Levels</w:t>
      </w:r>
    </w:p>
    <w:p>
      <w:pPr>
        <w:numPr>
          <w:ilvl w:val="3"/>
          <w:numId w:val="900"/>
        </w:numPr>
        <w:spacing w:before="0" w:after="0"/>
      </w:pPr>
      <w:r>
        <w:t>Information Overload</w:t>
      </w:r>
    </w:p>
    <w:p>
      <w:pPr>
        <w:numPr>
          <w:ilvl w:val="3"/>
          <w:numId w:val="900"/>
        </w:numPr>
        <w:spacing w:before="0" w:after="0"/>
      </w:pPr>
      <w:r>
        <w:t>Time Constraints</w:t>
      </w:r>
    </w:p>
    <w:p>
      <w:pPr>
        <w:numPr>
          <w:ilvl w:val="1"/>
          <w:numId w:val="900"/>
        </w:numPr>
        <w:spacing w:before="0" w:after="0"/>
      </w:pPr>
      <w:r>
        <w:t>Improving Communication Effectiveness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Listening Skills</w:t>
      </w:r>
    </w:p>
    <w:p>
      <w:pPr>
        <w:numPr>
          <w:ilvl w:val="3"/>
          <w:numId w:val="900"/>
        </w:numPr>
        <w:spacing w:before="0" w:after="0"/>
      </w:pPr>
      <w:r>
        <w:t>Feedback Techniques</w:t>
      </w:r>
    </w:p>
    <w:p>
      <w:pPr>
        <w:numPr>
          <w:ilvl w:val="2"/>
          <w:numId w:val="900"/>
        </w:numPr>
        <w:spacing w:before="0" w:after="0"/>
      </w:pPr>
      <w:r>
        <w:t>Clear Message Construction</w:t>
      </w:r>
    </w:p>
    <w:p>
      <w:pPr>
        <w:numPr>
          <w:ilvl w:val="2"/>
          <w:numId w:val="900"/>
        </w:numPr>
        <w:spacing w:before="0" w:after="0"/>
      </w:pPr>
      <w:r>
        <w:t>Appropriate Channel Selection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Technology Utilization</w:t>
      </w:r>
    </w:p>
    <w:p>
      <w:pPr>
        <w:numPr>
          <w:ilvl w:val="0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Understanding Teams</w:t>
      </w:r>
    </w:p>
    <w:p>
      <w:pPr>
        <w:numPr>
          <w:ilvl w:val="2"/>
          <w:numId w:val="900"/>
        </w:numPr>
        <w:spacing w:before="0" w:after="0"/>
      </w:pPr>
      <w:r>
        <w:t>Groups vs. Teams</w:t>
      </w:r>
    </w:p>
    <w:p>
      <w:pPr>
        <w:numPr>
          <w:ilvl w:val="2"/>
          <w:numId w:val="900"/>
        </w:numPr>
        <w:spacing w:before="0" w:after="0"/>
      </w:pPr>
      <w:r>
        <w:t>Types of Teams</w:t>
      </w:r>
    </w:p>
    <w:p>
      <w:pPr>
        <w:numPr>
          <w:ilvl w:val="3"/>
          <w:numId w:val="900"/>
        </w:numPr>
        <w:spacing w:before="0" w:after="0"/>
      </w:pPr>
      <w:r>
        <w:t>Functional Teams</w:t>
      </w:r>
    </w:p>
    <w:p>
      <w:pPr>
        <w:numPr>
          <w:ilvl w:val="3"/>
          <w:numId w:val="900"/>
        </w:numPr>
        <w:spacing w:before="0" w:after="0"/>
      </w:pPr>
      <w:r>
        <w:t>Cross-Functional Teams</w:t>
      </w:r>
    </w:p>
    <w:p>
      <w:pPr>
        <w:numPr>
          <w:ilvl w:val="3"/>
          <w:numId w:val="900"/>
        </w:numPr>
        <w:spacing w:before="0" w:after="0"/>
      </w:pPr>
      <w:r>
        <w:t>Self-Managed Teams</w:t>
      </w:r>
    </w:p>
    <w:p>
      <w:pPr>
        <w:numPr>
          <w:ilvl w:val="3"/>
          <w:numId w:val="900"/>
        </w:numPr>
        <w:spacing w:before="0" w:after="0"/>
      </w:pPr>
      <w:r>
        <w:t>Virtual Teams</w:t>
      </w:r>
    </w:p>
    <w:p>
      <w:pPr>
        <w:numPr>
          <w:ilvl w:val="3"/>
          <w:numId w:val="900"/>
        </w:numPr>
        <w:spacing w:before="0" w:after="0"/>
      </w:pPr>
      <w:r>
        <w:t>Problem-Solving Teams</w:t>
      </w:r>
    </w:p>
    <w:p>
      <w:pPr>
        <w:numPr>
          <w:ilvl w:val="1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Stages of Team Development</w:t>
      </w:r>
    </w:p>
    <w:p>
      <w:pPr>
        <w:numPr>
          <w:ilvl w:val="3"/>
          <w:numId w:val="900"/>
        </w:numPr>
        <w:spacing w:before="0" w:after="0"/>
      </w:pPr>
      <w:r>
        <w:t>Forming</w:t>
      </w:r>
    </w:p>
    <w:p>
      <w:pPr>
        <w:numPr>
          <w:ilvl w:val="4"/>
          <w:numId w:val="900"/>
        </w:numPr>
        <w:spacing w:before="0" w:after="0"/>
      </w:pPr>
      <w:r>
        <w:t>Team Formation</w:t>
      </w:r>
    </w:p>
    <w:p>
      <w:pPr>
        <w:numPr>
          <w:ilvl w:val="4"/>
          <w:numId w:val="900"/>
        </w:numPr>
        <w:spacing w:before="0" w:after="0"/>
      </w:pPr>
      <w:r>
        <w:t>Member Introduction</w:t>
      </w:r>
    </w:p>
    <w:p>
      <w:pPr>
        <w:numPr>
          <w:ilvl w:val="4"/>
          <w:numId w:val="900"/>
        </w:numPr>
        <w:spacing w:before="0" w:after="0"/>
      </w:pPr>
      <w:r>
        <w:t>Initial Uncertainty</w:t>
      </w:r>
    </w:p>
    <w:p>
      <w:pPr>
        <w:numPr>
          <w:ilvl w:val="3"/>
          <w:numId w:val="900"/>
        </w:numPr>
        <w:spacing w:before="0" w:after="0"/>
      </w:pPr>
      <w:r>
        <w:t>Storming</w:t>
      </w:r>
    </w:p>
    <w:p>
      <w:pPr>
        <w:numPr>
          <w:ilvl w:val="4"/>
          <w:numId w:val="900"/>
        </w:numPr>
        <w:spacing w:before="0" w:after="0"/>
      </w:pPr>
      <w:r>
        <w:t>Conflict Emergence</w:t>
      </w:r>
    </w:p>
    <w:p>
      <w:pPr>
        <w:numPr>
          <w:ilvl w:val="4"/>
          <w:numId w:val="900"/>
        </w:numPr>
        <w:spacing w:before="0" w:after="0"/>
      </w:pPr>
      <w:r>
        <w:t>Role Clarification</w:t>
      </w:r>
    </w:p>
    <w:p>
      <w:pPr>
        <w:numPr>
          <w:ilvl w:val="4"/>
          <w:numId w:val="900"/>
        </w:numPr>
        <w:spacing w:before="0" w:after="0"/>
      </w:pPr>
      <w:r>
        <w:t>Power Struggles</w:t>
      </w:r>
    </w:p>
    <w:p>
      <w:pPr>
        <w:numPr>
          <w:ilvl w:val="3"/>
          <w:numId w:val="900"/>
        </w:numPr>
        <w:spacing w:before="0" w:after="0"/>
      </w:pPr>
      <w:r>
        <w:t>Norming</w:t>
      </w:r>
    </w:p>
    <w:p>
      <w:pPr>
        <w:numPr>
          <w:ilvl w:val="4"/>
          <w:numId w:val="900"/>
        </w:numPr>
        <w:spacing w:before="0" w:after="0"/>
      </w:pPr>
      <w:r>
        <w:t>Norm Development</w:t>
      </w:r>
    </w:p>
    <w:p>
      <w:pPr>
        <w:numPr>
          <w:ilvl w:val="4"/>
          <w:numId w:val="900"/>
        </w:numPr>
        <w:spacing w:before="0" w:after="0"/>
      </w:pPr>
      <w:r>
        <w:t>Cohesion Building</w:t>
      </w:r>
    </w:p>
    <w:p>
      <w:pPr>
        <w:numPr>
          <w:ilvl w:val="4"/>
          <w:numId w:val="900"/>
        </w:numPr>
        <w:spacing w:before="0" w:after="0"/>
      </w:pPr>
      <w:r>
        <w:t>Role Acceptance</w:t>
      </w:r>
    </w:p>
    <w:p>
      <w:pPr>
        <w:numPr>
          <w:ilvl w:val="3"/>
          <w:numId w:val="900"/>
        </w:numPr>
        <w:spacing w:before="0" w:after="0"/>
      </w:pPr>
      <w:r>
        <w:t>Performing</w:t>
      </w:r>
    </w:p>
    <w:p>
      <w:pPr>
        <w:numPr>
          <w:ilvl w:val="4"/>
          <w:numId w:val="900"/>
        </w:numPr>
        <w:spacing w:before="0" w:after="0"/>
      </w:pPr>
      <w:r>
        <w:t>High Performance</w:t>
      </w:r>
    </w:p>
    <w:p>
      <w:pPr>
        <w:numPr>
          <w:ilvl w:val="4"/>
          <w:numId w:val="900"/>
        </w:numPr>
        <w:spacing w:before="0" w:after="0"/>
      </w:pPr>
      <w:r>
        <w:t>Effective Collaboration</w:t>
      </w:r>
    </w:p>
    <w:p>
      <w:pPr>
        <w:numPr>
          <w:ilvl w:val="4"/>
          <w:numId w:val="900"/>
        </w:numPr>
        <w:spacing w:before="0" w:after="0"/>
      </w:pPr>
      <w:r>
        <w:t>Goal Achievement</w:t>
      </w:r>
    </w:p>
    <w:p>
      <w:pPr>
        <w:numPr>
          <w:ilvl w:val="3"/>
          <w:numId w:val="900"/>
        </w:numPr>
        <w:spacing w:before="0" w:after="0"/>
      </w:pPr>
      <w:r>
        <w:t>Adjourning</w:t>
      </w:r>
    </w:p>
    <w:p>
      <w:pPr>
        <w:numPr>
          <w:ilvl w:val="4"/>
          <w:numId w:val="900"/>
        </w:numPr>
        <w:spacing w:before="0" w:after="0"/>
      </w:pPr>
      <w:r>
        <w:t>Task Completion</w:t>
      </w:r>
    </w:p>
    <w:p>
      <w:pPr>
        <w:numPr>
          <w:ilvl w:val="4"/>
          <w:numId w:val="900"/>
        </w:numPr>
        <w:spacing w:before="0" w:after="0"/>
      </w:pPr>
      <w:r>
        <w:t>Team Dissolution</w:t>
      </w:r>
    </w:p>
    <w:p>
      <w:pPr>
        <w:numPr>
          <w:ilvl w:val="4"/>
          <w:numId w:val="900"/>
        </w:numPr>
        <w:spacing w:before="0" w:after="0"/>
      </w:pPr>
      <w:r>
        <w:t>Relationship Maintenance</w:t>
      </w:r>
    </w:p>
    <w:p>
      <w:pPr>
        <w:numPr>
          <w:ilvl w:val="1"/>
          <w:numId w:val="900"/>
        </w:numPr>
        <w:spacing w:before="0" w:after="0"/>
      </w:pPr>
      <w:r>
        <w:t>Team Effectiveness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3"/>
          <w:numId w:val="900"/>
        </w:numPr>
        <w:spacing w:before="0" w:after="0"/>
      </w:pPr>
      <w:r>
        <w:t>Member Selection</w:t>
      </w:r>
    </w:p>
    <w:p>
      <w:pPr>
        <w:numPr>
          <w:ilvl w:val="3"/>
          <w:numId w:val="900"/>
        </w:numPr>
        <w:spacing w:before="0" w:after="0"/>
      </w:pPr>
      <w:r>
        <w:t>Skill Diversity</w:t>
      </w:r>
    </w:p>
    <w:p>
      <w:pPr>
        <w:numPr>
          <w:ilvl w:val="3"/>
          <w:numId w:val="900"/>
        </w:numPr>
        <w:spacing w:before="0" w:after="0"/>
      </w:pPr>
      <w:r>
        <w:t>Team Size</w:t>
      </w:r>
    </w:p>
    <w:p>
      <w:pPr>
        <w:numPr>
          <w:ilvl w:val="2"/>
          <w:numId w:val="900"/>
        </w:numPr>
        <w:spacing w:before="0" w:after="0"/>
      </w:pPr>
      <w:r>
        <w:t>Team Processes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Team Context</w:t>
      </w:r>
    </w:p>
    <w:p>
      <w:pPr>
        <w:numPr>
          <w:ilvl w:val="3"/>
          <w:numId w:val="900"/>
        </w:numPr>
        <w:spacing w:before="0" w:after="0"/>
      </w:pPr>
      <w:r>
        <w:t>Organizational Support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Managing Team Conflict</w:t>
      </w:r>
    </w:p>
    <w:p>
      <w:pPr>
        <w:numPr>
          <w:ilvl w:val="2"/>
          <w:numId w:val="900"/>
        </w:numPr>
        <w:spacing w:before="0" w:after="0"/>
      </w:pPr>
      <w:r>
        <w:t>Sources of Conflict</w:t>
      </w:r>
    </w:p>
    <w:p>
      <w:pPr>
        <w:numPr>
          <w:ilvl w:val="3"/>
          <w:numId w:val="900"/>
        </w:numPr>
        <w:spacing w:before="0" w:after="0"/>
      </w:pPr>
      <w:r>
        <w:t>Task Conflicts</w:t>
      </w:r>
    </w:p>
    <w:p>
      <w:pPr>
        <w:numPr>
          <w:ilvl w:val="3"/>
          <w:numId w:val="900"/>
        </w:numPr>
        <w:spacing w:before="0" w:after="0"/>
      </w:pPr>
      <w:r>
        <w:t>Process Conflicts</w:t>
      </w:r>
    </w:p>
    <w:p>
      <w:pPr>
        <w:numPr>
          <w:ilvl w:val="3"/>
          <w:numId w:val="900"/>
        </w:numPr>
        <w:spacing w:before="0" w:after="0"/>
      </w:pPr>
      <w:r>
        <w:t>Relationship Conflicts</w:t>
      </w:r>
    </w:p>
    <w:p>
      <w:pPr>
        <w:numPr>
          <w:ilvl w:val="2"/>
          <w:numId w:val="900"/>
        </w:numPr>
        <w:spacing w:before="0" w:after="0"/>
      </w:pPr>
      <w:r>
        <w:t>Conflict Resolution Strategies</w:t>
      </w:r>
    </w:p>
    <w:p>
      <w:pPr>
        <w:numPr>
          <w:ilvl w:val="3"/>
          <w:numId w:val="900"/>
        </w:numPr>
        <w:spacing w:before="0" w:after="0"/>
      </w:pPr>
      <w:r>
        <w:t>Competing</w:t>
      </w:r>
    </w:p>
    <w:p>
      <w:pPr>
        <w:numPr>
          <w:ilvl w:val="3"/>
          <w:numId w:val="900"/>
        </w:numPr>
        <w:spacing w:before="0" w:after="0"/>
      </w:pPr>
      <w:r>
        <w:t>Accommodating</w:t>
      </w:r>
    </w:p>
    <w:p>
      <w:pPr>
        <w:numPr>
          <w:ilvl w:val="3"/>
          <w:numId w:val="900"/>
        </w:numPr>
        <w:spacing w:before="0" w:after="0"/>
      </w:pPr>
      <w:r>
        <w:t>Avoiding</w:t>
      </w:r>
    </w:p>
    <w:p>
      <w:pPr>
        <w:numPr>
          <w:ilvl w:val="3"/>
          <w:numId w:val="900"/>
        </w:numPr>
        <w:spacing w:before="0" w:after="0"/>
      </w:pPr>
      <w:r>
        <w:t>Compromising</w:t>
      </w:r>
    </w:p>
    <w:p>
      <w:pPr>
        <w:numPr>
          <w:ilvl w:val="3"/>
          <w:numId w:val="900"/>
        </w:numPr>
        <w:spacing w:before="0" w:after="0"/>
      </w:pPr>
      <w:r>
        <w:t>Collaborating</w:t>
      </w:r>
    </w:p>
    <w:p>
      <w:pPr>
        <w:numPr>
          <w:ilvl w:val="2"/>
          <w:numId w:val="900"/>
        </w:numPr>
        <w:spacing w:before="0" w:after="0"/>
      </w:pPr>
      <w:r>
        <w:t>Conflict Management Techniques</w:t>
      </w:r>
    </w:p>
    <w:p>
      <w:pPr>
        <w:numPr>
          <w:ilvl w:val="3"/>
          <w:numId w:val="900"/>
        </w:numPr>
        <w:spacing w:before="0" w:after="0"/>
      </w:pPr>
      <w:r>
        <w:t>Negotiation</w:t>
      </w:r>
    </w:p>
    <w:p>
      <w:pPr>
        <w:numPr>
          <w:ilvl w:val="3"/>
          <w:numId w:val="900"/>
        </w:numPr>
        <w:spacing w:before="0" w:after="0"/>
      </w:pPr>
      <w:r>
        <w:t>Mediation</w:t>
      </w:r>
    </w:p>
    <w:p>
      <w:pPr>
        <w:numPr>
          <w:ilvl w:val="3"/>
          <w:numId w:val="900"/>
        </w:numPr>
        <w:spacing w:before="0" w:after="0"/>
      </w:pPr>
      <w:r>
        <w:t>Problem-Solving</w:t>
      </w:r>
    </w:p>
    <w:p>
      <w:pPr>
        <w:pStyle w:val="Heading1"/>
      </w:pPr>
      <w:r>
        <w:t>Controlling</w:t>
      </w:r>
    </w:p>
    <w:p>
      <w:pPr>
        <w:numPr>
          <w:ilvl w:val="0"/>
          <w:numId w:val="900"/>
        </w:numPr>
        <w:spacing w:before="0" w:after="0"/>
      </w:pPr>
      <w:r>
        <w:t>Fundamentals of Control</w:t>
      </w:r>
    </w:p>
    <w:p>
      <w:pPr>
        <w:numPr>
          <w:ilvl w:val="1"/>
          <w:numId w:val="900"/>
        </w:numPr>
        <w:spacing w:before="0" w:after="0"/>
      </w:pPr>
      <w:r>
        <w:t>The Nature of Control</w:t>
      </w:r>
    </w:p>
    <w:p>
      <w:pPr>
        <w:numPr>
          <w:ilvl w:val="2"/>
          <w:numId w:val="900"/>
        </w:numPr>
        <w:spacing w:before="0" w:after="0"/>
      </w:pPr>
      <w:r>
        <w:t>Control Definition</w:t>
      </w:r>
    </w:p>
    <w:p>
      <w:pPr>
        <w:numPr>
          <w:ilvl w:val="2"/>
          <w:numId w:val="900"/>
        </w:numPr>
        <w:spacing w:before="0" w:after="0"/>
      </w:pPr>
      <w:r>
        <w:t>Control Purpose</w:t>
      </w:r>
    </w:p>
    <w:p>
      <w:pPr>
        <w:numPr>
          <w:ilvl w:val="2"/>
          <w:numId w:val="900"/>
        </w:numPr>
        <w:spacing w:before="0" w:after="0"/>
      </w:pPr>
      <w:r>
        <w:t>Control vs. Coordination</w:t>
      </w:r>
    </w:p>
    <w:p>
      <w:pPr>
        <w:numPr>
          <w:ilvl w:val="1"/>
          <w:numId w:val="900"/>
        </w:numPr>
        <w:spacing w:before="0" w:after="0"/>
      </w:pPr>
      <w:r>
        <w:t>The Control Process</w:t>
      </w:r>
    </w:p>
    <w:p>
      <w:pPr>
        <w:numPr>
          <w:ilvl w:val="2"/>
          <w:numId w:val="900"/>
        </w:numPr>
        <w:spacing w:before="0" w:after="0"/>
      </w:pPr>
      <w:r>
        <w:t>Establishing Performance Standards</w:t>
      </w:r>
    </w:p>
    <w:p>
      <w:pPr>
        <w:numPr>
          <w:ilvl w:val="3"/>
          <w:numId w:val="900"/>
        </w:numPr>
        <w:spacing w:before="0" w:after="0"/>
      </w:pPr>
      <w:r>
        <w:t>Quantitative Standards</w:t>
      </w:r>
    </w:p>
    <w:p>
      <w:pPr>
        <w:numPr>
          <w:ilvl w:val="3"/>
          <w:numId w:val="900"/>
        </w:numPr>
        <w:spacing w:before="0" w:after="0"/>
      </w:pPr>
      <w:r>
        <w:t>Qualitative Standards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Measuring Actual Performance</w:t>
      </w:r>
    </w:p>
    <w:p>
      <w:pPr>
        <w:numPr>
          <w:ilvl w:val="3"/>
          <w:numId w:val="900"/>
        </w:numPr>
        <w:spacing w:before="0" w:after="0"/>
      </w:pPr>
      <w:r>
        <w:t>Performance Measurement Methods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Comparing Performance to Standards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Acceptable Ranges</w:t>
      </w:r>
    </w:p>
    <w:p>
      <w:pPr>
        <w:numPr>
          <w:ilvl w:val="3"/>
          <w:numId w:val="900"/>
        </w:numPr>
        <w:spacing w:before="0" w:after="0"/>
      </w:pPr>
      <w:r>
        <w:t>Significance Assessment</w:t>
      </w:r>
    </w:p>
    <w:p>
      <w:pPr>
        <w:numPr>
          <w:ilvl w:val="2"/>
          <w:numId w:val="900"/>
        </w:numPr>
        <w:spacing w:before="0" w:after="0"/>
      </w:pPr>
      <w:r>
        <w:t>Taking Corrective Action</w:t>
      </w:r>
    </w:p>
    <w:p>
      <w:pPr>
        <w:numPr>
          <w:ilvl w:val="3"/>
          <w:numId w:val="900"/>
        </w:numPr>
        <w:spacing w:before="0" w:after="0"/>
      </w:pPr>
      <w:r>
        <w:t>Immediate Corrective Action</w:t>
      </w:r>
    </w:p>
    <w:p>
      <w:pPr>
        <w:numPr>
          <w:ilvl w:val="3"/>
          <w:numId w:val="900"/>
        </w:numPr>
        <w:spacing w:before="0" w:after="0"/>
      </w:pPr>
      <w:r>
        <w:t>Basic Corrective Action</w:t>
      </w:r>
    </w:p>
    <w:p>
      <w:pPr>
        <w:numPr>
          <w:ilvl w:val="3"/>
          <w:numId w:val="900"/>
        </w:numPr>
        <w:spacing w:before="0" w:after="0"/>
      </w:pPr>
      <w:r>
        <w:t>Revision of Standards</w:t>
      </w:r>
    </w:p>
    <w:p>
      <w:pPr>
        <w:numPr>
          <w:ilvl w:val="1"/>
          <w:numId w:val="900"/>
        </w:numPr>
        <w:spacing w:before="0" w:after="0"/>
      </w:pPr>
      <w:r>
        <w:t>Types of Control</w:t>
      </w:r>
    </w:p>
    <w:p>
      <w:pPr>
        <w:numPr>
          <w:ilvl w:val="2"/>
          <w:numId w:val="900"/>
        </w:numPr>
        <w:spacing w:before="0" w:after="0"/>
      </w:pPr>
      <w:r>
        <w:t>Timing Classification</w:t>
      </w:r>
    </w:p>
    <w:p>
      <w:pPr>
        <w:numPr>
          <w:ilvl w:val="3"/>
          <w:numId w:val="900"/>
        </w:numPr>
        <w:spacing w:before="0" w:after="0"/>
      </w:pPr>
      <w:r>
        <w:t>Feedforward Control</w:t>
      </w:r>
    </w:p>
    <w:p>
      <w:pPr>
        <w:numPr>
          <w:ilvl w:val="4"/>
          <w:numId w:val="900"/>
        </w:numPr>
        <w:spacing w:before="0" w:after="0"/>
      </w:pPr>
      <w:r>
        <w:t>Prevention Focus</w:t>
      </w:r>
    </w:p>
    <w:p>
      <w:pPr>
        <w:numPr>
          <w:ilvl w:val="4"/>
          <w:numId w:val="900"/>
        </w:numPr>
        <w:spacing w:before="0" w:after="0"/>
      </w:pPr>
      <w:r>
        <w:t>Input Control</w:t>
      </w:r>
    </w:p>
    <w:p>
      <w:pPr>
        <w:numPr>
          <w:ilvl w:val="4"/>
          <w:numId w:val="900"/>
        </w:numPr>
        <w:spacing w:before="0" w:after="0"/>
      </w:pPr>
      <w:r>
        <w:t>Anticipatory Action</w:t>
      </w:r>
    </w:p>
    <w:p>
      <w:pPr>
        <w:numPr>
          <w:ilvl w:val="3"/>
          <w:numId w:val="900"/>
        </w:numPr>
        <w:spacing w:before="0" w:after="0"/>
      </w:pPr>
      <w:r>
        <w:t>Concurrent Control</w:t>
      </w:r>
    </w:p>
    <w:p>
      <w:pPr>
        <w:numPr>
          <w:ilvl w:val="4"/>
          <w:numId w:val="900"/>
        </w:numPr>
        <w:spacing w:before="0" w:after="0"/>
      </w:pPr>
      <w:r>
        <w:t>Real-Time Monitoring</w:t>
      </w:r>
    </w:p>
    <w:p>
      <w:pPr>
        <w:numPr>
          <w:ilvl w:val="4"/>
          <w:numId w:val="900"/>
        </w:numPr>
        <w:spacing w:before="0" w:after="0"/>
      </w:pPr>
      <w:r>
        <w:t>Process Control</w:t>
      </w:r>
    </w:p>
    <w:p>
      <w:pPr>
        <w:numPr>
          <w:ilvl w:val="4"/>
          <w:numId w:val="900"/>
        </w:numPr>
        <w:spacing w:before="0" w:after="0"/>
      </w:pPr>
      <w:r>
        <w:t>Immediate Correction</w:t>
      </w:r>
    </w:p>
    <w:p>
      <w:pPr>
        <w:numPr>
          <w:ilvl w:val="3"/>
          <w:numId w:val="900"/>
        </w:numPr>
        <w:spacing w:before="0" w:after="0"/>
      </w:pPr>
      <w:r>
        <w:t>Feedback Control</w:t>
      </w:r>
    </w:p>
    <w:p>
      <w:pPr>
        <w:numPr>
          <w:ilvl w:val="4"/>
          <w:numId w:val="900"/>
        </w:numPr>
        <w:spacing w:before="0" w:after="0"/>
      </w:pPr>
      <w:r>
        <w:t>Post-Action Review</w:t>
      </w:r>
    </w:p>
    <w:p>
      <w:pPr>
        <w:numPr>
          <w:ilvl w:val="4"/>
          <w:numId w:val="900"/>
        </w:numPr>
        <w:spacing w:before="0" w:after="0"/>
      </w:pPr>
      <w:r>
        <w:t>Output Control</w:t>
      </w:r>
    </w:p>
    <w:p>
      <w:pPr>
        <w:numPr>
          <w:ilvl w:val="4"/>
          <w:numId w:val="900"/>
        </w:numPr>
        <w:spacing w:before="0" w:after="0"/>
      </w:pPr>
      <w:r>
        <w:t>Learning Focus</w:t>
      </w:r>
    </w:p>
    <w:p>
      <w:pPr>
        <w:numPr>
          <w:ilvl w:val="2"/>
          <w:numId w:val="900"/>
        </w:numPr>
        <w:spacing w:before="0" w:after="0"/>
      </w:pPr>
      <w:r>
        <w:t>Level Classification</w:t>
      </w:r>
    </w:p>
    <w:p>
      <w:pPr>
        <w:numPr>
          <w:ilvl w:val="3"/>
          <w:numId w:val="900"/>
        </w:numPr>
        <w:spacing w:before="0" w:after="0"/>
      </w:pPr>
      <w:r>
        <w:t>Strategic Control</w:t>
      </w:r>
    </w:p>
    <w:p>
      <w:pPr>
        <w:numPr>
          <w:ilvl w:val="3"/>
          <w:numId w:val="900"/>
        </w:numPr>
        <w:spacing w:before="0" w:after="0"/>
      </w:pPr>
      <w:r>
        <w:t>Tactical Control</w:t>
      </w:r>
    </w:p>
    <w:p>
      <w:pPr>
        <w:numPr>
          <w:ilvl w:val="3"/>
          <w:numId w:val="900"/>
        </w:numPr>
        <w:spacing w:before="0" w:after="0"/>
      </w:pPr>
      <w:r>
        <w:t>Operational Control</w:t>
      </w:r>
    </w:p>
    <w:p>
      <w:pPr>
        <w:numPr>
          <w:ilvl w:val="1"/>
          <w:numId w:val="900"/>
        </w:numPr>
        <w:spacing w:before="0" w:after="0"/>
      </w:pPr>
      <w:r>
        <w:t>Control System Characteristics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Economy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Understandability</w:t>
      </w:r>
    </w:p>
    <w:p>
      <w:pPr>
        <w:numPr>
          <w:ilvl w:val="2"/>
          <w:numId w:val="900"/>
        </w:numPr>
        <w:spacing w:before="0" w:after="0"/>
      </w:pPr>
      <w:r>
        <w:t>Reasonable Criteria</w:t>
      </w:r>
    </w:p>
    <w:p>
      <w:pPr>
        <w:numPr>
          <w:ilvl w:val="0"/>
          <w:numId w:val="900"/>
        </w:numPr>
        <w:spacing w:before="0" w:after="0"/>
      </w:pPr>
      <w:r>
        <w:t>Areas of Organizational Control</w:t>
      </w:r>
    </w:p>
    <w:p>
      <w:pPr>
        <w:numPr>
          <w:ilvl w:val="1"/>
          <w:numId w:val="900"/>
        </w:numPr>
        <w:spacing w:before="0" w:after="0"/>
      </w:pPr>
      <w:r>
        <w:t>Financial Control</w:t>
      </w:r>
    </w:p>
    <w:p>
      <w:pPr>
        <w:numPr>
          <w:ilvl w:val="2"/>
          <w:numId w:val="900"/>
        </w:numPr>
        <w:spacing w:before="0" w:after="0"/>
      </w:pPr>
      <w:r>
        <w:t>Budgetary Control</w:t>
      </w:r>
    </w:p>
    <w:p>
      <w:pPr>
        <w:numPr>
          <w:ilvl w:val="3"/>
          <w:numId w:val="900"/>
        </w:numPr>
        <w:spacing w:before="0" w:after="0"/>
      </w:pPr>
      <w:r>
        <w:t>Budget Preparation</w:t>
      </w:r>
    </w:p>
    <w:p>
      <w:pPr>
        <w:numPr>
          <w:ilvl w:val="3"/>
          <w:numId w:val="900"/>
        </w:numPr>
        <w:spacing w:before="0" w:after="0"/>
      </w:pPr>
      <w:r>
        <w:t>Budget Types</w:t>
      </w:r>
    </w:p>
    <w:p>
      <w:pPr>
        <w:numPr>
          <w:ilvl w:val="4"/>
          <w:numId w:val="900"/>
        </w:numPr>
        <w:spacing w:before="0" w:after="0"/>
      </w:pPr>
      <w:r>
        <w:t>Operating Budgets</w:t>
      </w:r>
    </w:p>
    <w:p>
      <w:pPr>
        <w:numPr>
          <w:ilvl w:val="4"/>
          <w:numId w:val="900"/>
        </w:numPr>
        <w:spacing w:before="0" w:after="0"/>
      </w:pPr>
      <w:r>
        <w:t>Capital Budgets</w:t>
      </w:r>
    </w:p>
    <w:p>
      <w:pPr>
        <w:numPr>
          <w:ilvl w:val="4"/>
          <w:numId w:val="900"/>
        </w:numPr>
        <w:spacing w:before="0" w:after="0"/>
      </w:pPr>
      <w:r>
        <w:t>Cash Budgets</w:t>
      </w:r>
    </w:p>
    <w:p>
      <w:pPr>
        <w:numPr>
          <w:ilvl w:val="3"/>
          <w:numId w:val="900"/>
        </w:numPr>
        <w:spacing w:before="0" w:after="0"/>
      </w:pPr>
      <w:r>
        <w:t>Budget Variance Analysis</w:t>
      </w:r>
    </w:p>
    <w:p>
      <w:pPr>
        <w:numPr>
          <w:ilvl w:val="2"/>
          <w:numId w:val="900"/>
        </w:numPr>
        <w:spacing w:before="0" w:after="0"/>
      </w:pPr>
      <w:r>
        <w:t>Financial Statement Analysis</w:t>
      </w:r>
    </w:p>
    <w:p>
      <w:pPr>
        <w:numPr>
          <w:ilvl w:val="3"/>
          <w:numId w:val="900"/>
        </w:numPr>
        <w:spacing w:before="0" w:after="0"/>
      </w:pPr>
      <w:r>
        <w:t>Income Statement Analysis</w:t>
      </w:r>
    </w:p>
    <w:p>
      <w:pPr>
        <w:numPr>
          <w:ilvl w:val="3"/>
          <w:numId w:val="900"/>
        </w:numPr>
        <w:spacing w:before="0" w:after="0"/>
      </w:pPr>
      <w:r>
        <w:t>Balance Sheet Analysis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Financial Ratio Analysis</w:t>
      </w:r>
    </w:p>
    <w:p>
      <w:pPr>
        <w:numPr>
          <w:ilvl w:val="3"/>
          <w:numId w:val="900"/>
        </w:numPr>
        <w:spacing w:before="0" w:after="0"/>
      </w:pPr>
      <w:r>
        <w:t>Liquidity Ratios</w:t>
      </w:r>
    </w:p>
    <w:p>
      <w:pPr>
        <w:numPr>
          <w:ilvl w:val="3"/>
          <w:numId w:val="900"/>
        </w:numPr>
        <w:spacing w:before="0" w:after="0"/>
      </w:pPr>
      <w:r>
        <w:t>Activity Ratios</w:t>
      </w:r>
    </w:p>
    <w:p>
      <w:pPr>
        <w:numPr>
          <w:ilvl w:val="3"/>
          <w:numId w:val="900"/>
        </w:numPr>
        <w:spacing w:before="0" w:after="0"/>
      </w:pPr>
      <w:r>
        <w:t>Debt Ratios</w:t>
      </w:r>
    </w:p>
    <w:p>
      <w:pPr>
        <w:numPr>
          <w:ilvl w:val="3"/>
          <w:numId w:val="900"/>
        </w:numPr>
        <w:spacing w:before="0" w:after="0"/>
      </w:pPr>
      <w:r>
        <w:t>Profitability Ratios</w:t>
      </w:r>
    </w:p>
    <w:p>
      <w:pPr>
        <w:numPr>
          <w:ilvl w:val="2"/>
          <w:numId w:val="900"/>
        </w:numPr>
        <w:spacing w:before="0" w:after="0"/>
      </w:pPr>
      <w:r>
        <w:t>Cost Control</w:t>
      </w:r>
    </w:p>
    <w:p>
      <w:pPr>
        <w:numPr>
          <w:ilvl w:val="3"/>
          <w:numId w:val="900"/>
        </w:numPr>
        <w:spacing w:before="0" w:after="0"/>
      </w:pPr>
      <w:r>
        <w:t>Cost Classification</w:t>
      </w:r>
    </w:p>
    <w:p>
      <w:pPr>
        <w:numPr>
          <w:ilvl w:val="3"/>
          <w:numId w:val="900"/>
        </w:numPr>
        <w:spacing w:before="0" w:after="0"/>
      </w:pPr>
      <w:r>
        <w:t>Cost Reduction Strategies</w:t>
      </w:r>
    </w:p>
    <w:p>
      <w:pPr>
        <w:numPr>
          <w:ilvl w:val="3"/>
          <w:numId w:val="900"/>
        </w:numPr>
        <w:spacing w:before="0" w:after="0"/>
      </w:pPr>
      <w:r>
        <w:t>Activity-Based Costing</w:t>
      </w:r>
    </w:p>
    <w:p>
      <w:pPr>
        <w:numPr>
          <w:ilvl w:val="1"/>
          <w:numId w:val="900"/>
        </w:numPr>
        <w:spacing w:before="0" w:after="0"/>
      </w:pPr>
      <w:r>
        <w:t>Operations Control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Quality Measurement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Inventory Control</w:t>
      </w:r>
    </w:p>
    <w:p>
      <w:pPr>
        <w:numPr>
          <w:ilvl w:val="3"/>
          <w:numId w:val="900"/>
        </w:numPr>
        <w:spacing w:before="0" w:after="0"/>
      </w:pPr>
      <w:r>
        <w:t>Inventory Management Systems</w:t>
      </w:r>
    </w:p>
    <w:p>
      <w:pPr>
        <w:numPr>
          <w:ilvl w:val="3"/>
          <w:numId w:val="900"/>
        </w:numPr>
        <w:spacing w:before="0" w:after="0"/>
      </w:pPr>
      <w:r>
        <w:t>Economic Order Quantity</w:t>
      </w:r>
    </w:p>
    <w:p>
      <w:pPr>
        <w:numPr>
          <w:ilvl w:val="3"/>
          <w:numId w:val="900"/>
        </w:numPr>
        <w:spacing w:before="0" w:after="0"/>
      </w:pPr>
      <w:r>
        <w:t>Just-in-Time Systems</w:t>
      </w:r>
    </w:p>
    <w:p>
      <w:pPr>
        <w:numPr>
          <w:ilvl w:val="2"/>
          <w:numId w:val="900"/>
        </w:numPr>
        <w:spacing w:before="0" w:after="0"/>
      </w:pPr>
      <w:r>
        <w:t>Production Control</w:t>
      </w:r>
    </w:p>
    <w:p>
      <w:pPr>
        <w:numPr>
          <w:ilvl w:val="3"/>
          <w:numId w:val="900"/>
        </w:numPr>
        <w:spacing w:before="0" w:after="0"/>
      </w:pPr>
      <w:r>
        <w:t>Production Planning</w:t>
      </w:r>
    </w:p>
    <w:p>
      <w:pPr>
        <w:numPr>
          <w:ilvl w:val="3"/>
          <w:numId w:val="900"/>
        </w:numPr>
        <w:spacing w:before="0" w:after="0"/>
      </w:pPr>
      <w:r>
        <w:t>Scheduling</w:t>
      </w:r>
    </w:p>
    <w:p>
      <w:pPr>
        <w:numPr>
          <w:ilvl w:val="3"/>
          <w:numId w:val="900"/>
        </w:numPr>
        <w:spacing w:before="0" w:after="0"/>
      </w:pPr>
      <w:r>
        <w:t>Capacity Management</w:t>
      </w:r>
    </w:p>
    <w:p>
      <w:pPr>
        <w:numPr>
          <w:ilvl w:val="1"/>
          <w:numId w:val="900"/>
        </w:numPr>
        <w:spacing w:before="0" w:after="0"/>
      </w:pPr>
      <w:r>
        <w:t>Information Control</w:t>
      </w:r>
    </w:p>
    <w:p>
      <w:pPr>
        <w:numPr>
          <w:ilvl w:val="2"/>
          <w:numId w:val="900"/>
        </w:numPr>
        <w:spacing w:before="0" w:after="0"/>
      </w:pPr>
      <w:r>
        <w:t>Management Information Systems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Information Reporting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Cybersecurity Measures</w:t>
      </w:r>
    </w:p>
    <w:p>
      <w:pPr>
        <w:numPr>
          <w:ilvl w:val="1"/>
          <w:numId w:val="900"/>
        </w:numPr>
        <w:spacing w:before="0" w:after="0"/>
      </w:pPr>
      <w:r>
        <w:t>Human Resource Control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Performance Appraisal</w:t>
      </w:r>
    </w:p>
    <w:p>
      <w:pPr>
        <w:numPr>
          <w:ilvl w:val="3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Behavioral Control</w:t>
      </w:r>
    </w:p>
    <w:p>
      <w:pPr>
        <w:numPr>
          <w:ilvl w:val="3"/>
          <w:numId w:val="900"/>
        </w:numPr>
        <w:spacing w:before="0" w:after="0"/>
      </w:pPr>
      <w:r>
        <w:t>Policies and Procedures</w:t>
      </w:r>
    </w:p>
    <w:p>
      <w:pPr>
        <w:numPr>
          <w:ilvl w:val="3"/>
          <w:numId w:val="900"/>
        </w:numPr>
        <w:spacing w:before="0" w:after="0"/>
      </w:pPr>
      <w:r>
        <w:t>Code of Conduct</w:t>
      </w:r>
    </w:p>
    <w:p>
      <w:pPr>
        <w:numPr>
          <w:ilvl w:val="3"/>
          <w:numId w:val="900"/>
        </w:numPr>
        <w:spacing w:before="0" w:after="0"/>
      </w:pPr>
      <w:r>
        <w:t>Disciplinary Actions</w:t>
      </w:r>
    </w:p>
    <w:p>
      <w:pPr>
        <w:numPr>
          <w:ilvl w:val="0"/>
          <w:numId w:val="900"/>
        </w:numPr>
        <w:spacing w:before="0" w:after="0"/>
      </w:pPr>
      <w:r>
        <w:t>Control Tools and Techniques</w:t>
      </w:r>
    </w:p>
    <w:p>
      <w:pPr>
        <w:numPr>
          <w:ilvl w:val="1"/>
          <w:numId w:val="900"/>
        </w:numPr>
        <w:spacing w:before="0" w:after="0"/>
      </w:pPr>
      <w:r>
        <w:t>Traditional Control Tools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3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Statistical Sampling</w:t>
      </w:r>
    </w:p>
    <w:p>
      <w:pPr>
        <w:numPr>
          <w:ilvl w:val="3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3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Variable Costs</w:t>
      </w:r>
    </w:p>
    <w:p>
      <w:pPr>
        <w:numPr>
          <w:ilvl w:val="3"/>
          <w:numId w:val="900"/>
        </w:numPr>
        <w:spacing w:before="0" w:after="0"/>
      </w:pPr>
      <w:r>
        <w:t>Break-Even Point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PERT Charts</w:t>
      </w:r>
    </w:p>
    <w:p>
      <w:pPr>
        <w:numPr>
          <w:ilvl w:val="3"/>
          <w:numId w:val="900"/>
        </w:numPr>
        <w:spacing w:before="0" w:after="0"/>
      </w:pPr>
      <w:r>
        <w:t>Critical Path Method</w:t>
      </w:r>
    </w:p>
    <w:p>
      <w:pPr>
        <w:numPr>
          <w:ilvl w:val="3"/>
          <w:numId w:val="900"/>
        </w:numPr>
        <w:spacing w:before="0" w:after="0"/>
      </w:pPr>
      <w:r>
        <w:t>Project Control</w:t>
      </w:r>
    </w:p>
    <w:p>
      <w:pPr>
        <w:numPr>
          <w:ilvl w:val="1"/>
          <w:numId w:val="900"/>
        </w:numPr>
        <w:spacing w:before="0" w:after="0"/>
      </w:pPr>
      <w:r>
        <w:t>Contemporary Control Tools</w:t>
      </w:r>
    </w:p>
    <w:p>
      <w:pPr>
        <w:numPr>
          <w:ilvl w:val="2"/>
          <w:numId w:val="900"/>
        </w:numPr>
        <w:spacing w:before="0" w:after="0"/>
      </w:pPr>
      <w:r>
        <w:t>Balanced Scorecard</w:t>
      </w:r>
    </w:p>
    <w:p>
      <w:pPr>
        <w:numPr>
          <w:ilvl w:val="3"/>
          <w:numId w:val="900"/>
        </w:numPr>
        <w:spacing w:before="0" w:after="0"/>
      </w:pPr>
      <w:r>
        <w:t>Financial Perspective</w:t>
      </w:r>
    </w:p>
    <w:p>
      <w:pPr>
        <w:numPr>
          <w:ilvl w:val="4"/>
          <w:numId w:val="900"/>
        </w:numPr>
        <w:spacing w:before="0" w:after="0"/>
      </w:pPr>
      <w:r>
        <w:t>Revenue Growth</w:t>
      </w:r>
    </w:p>
    <w:p>
      <w:pPr>
        <w:numPr>
          <w:ilvl w:val="4"/>
          <w:numId w:val="900"/>
        </w:numPr>
        <w:spacing w:before="0" w:after="0"/>
      </w:pPr>
      <w:r>
        <w:t>Cost Management</w:t>
      </w:r>
    </w:p>
    <w:p>
      <w:pPr>
        <w:numPr>
          <w:ilvl w:val="4"/>
          <w:numId w:val="900"/>
        </w:numPr>
        <w:spacing w:before="0" w:after="0"/>
      </w:pPr>
      <w:r>
        <w:t>Asset Utilization</w:t>
      </w:r>
    </w:p>
    <w:p>
      <w:pPr>
        <w:numPr>
          <w:ilvl w:val="3"/>
          <w:numId w:val="900"/>
        </w:numPr>
        <w:spacing w:before="0" w:after="0"/>
      </w:pPr>
      <w:r>
        <w:t>Customer Perspective</w:t>
      </w:r>
    </w:p>
    <w:p>
      <w:pPr>
        <w:numPr>
          <w:ilvl w:val="4"/>
          <w:numId w:val="900"/>
        </w:numPr>
        <w:spacing w:before="0" w:after="0"/>
      </w:pPr>
      <w:r>
        <w:t>Customer Satisfaction</w:t>
      </w:r>
    </w:p>
    <w:p>
      <w:pPr>
        <w:numPr>
          <w:ilvl w:val="4"/>
          <w:numId w:val="900"/>
        </w:numPr>
        <w:spacing w:before="0" w:after="0"/>
      </w:pPr>
      <w:r>
        <w:t>Customer Retention</w:t>
      </w:r>
    </w:p>
    <w:p>
      <w:pPr>
        <w:numPr>
          <w:ilvl w:val="4"/>
          <w:numId w:val="900"/>
        </w:numPr>
        <w:spacing w:before="0" w:after="0"/>
      </w:pPr>
      <w:r>
        <w:t>Market Share</w:t>
      </w:r>
    </w:p>
    <w:p>
      <w:pPr>
        <w:numPr>
          <w:ilvl w:val="3"/>
          <w:numId w:val="900"/>
        </w:numPr>
        <w:spacing w:before="0" w:after="0"/>
      </w:pPr>
      <w:r>
        <w:t>Internal Process Perspective</w:t>
      </w:r>
    </w:p>
    <w:p>
      <w:pPr>
        <w:numPr>
          <w:ilvl w:val="4"/>
          <w:numId w:val="900"/>
        </w:numPr>
        <w:spacing w:before="0" w:after="0"/>
      </w:pPr>
      <w:r>
        <w:t>Process Quality</w:t>
      </w:r>
    </w:p>
    <w:p>
      <w:pPr>
        <w:numPr>
          <w:ilvl w:val="4"/>
          <w:numId w:val="900"/>
        </w:numPr>
        <w:spacing w:before="0" w:after="0"/>
      </w:pPr>
      <w:r>
        <w:t>Process Efficiency</w:t>
      </w:r>
    </w:p>
    <w:p>
      <w:pPr>
        <w:numPr>
          <w:ilvl w:val="4"/>
          <w:numId w:val="900"/>
        </w:numPr>
        <w:spacing w:before="0" w:after="0"/>
      </w:pPr>
      <w:r>
        <w:t>Innovation</w:t>
      </w:r>
    </w:p>
    <w:p>
      <w:pPr>
        <w:numPr>
          <w:ilvl w:val="3"/>
          <w:numId w:val="900"/>
        </w:numPr>
        <w:spacing w:before="0" w:after="0"/>
      </w:pPr>
      <w:r>
        <w:t>Learning and Growth Perspective</w:t>
      </w:r>
    </w:p>
    <w:p>
      <w:pPr>
        <w:numPr>
          <w:ilvl w:val="4"/>
          <w:numId w:val="900"/>
        </w:numPr>
        <w:spacing w:before="0" w:after="0"/>
      </w:pPr>
      <w:r>
        <w:t>Employee Capabilities</w:t>
      </w:r>
    </w:p>
    <w:p>
      <w:pPr>
        <w:numPr>
          <w:ilvl w:val="4"/>
          <w:numId w:val="900"/>
        </w:numPr>
        <w:spacing w:before="0" w:after="0"/>
      </w:pPr>
      <w:r>
        <w:t>Information Systems</w:t>
      </w:r>
    </w:p>
    <w:p>
      <w:pPr>
        <w:numPr>
          <w:ilvl w:val="4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Economic Value Added (EVA)</w:t>
      </w:r>
    </w:p>
    <w:p>
      <w:pPr>
        <w:numPr>
          <w:ilvl w:val="3"/>
          <w:numId w:val="900"/>
        </w:numPr>
        <w:spacing w:before="0" w:after="0"/>
      </w:pPr>
      <w:r>
        <w:t>Capital Cost</w:t>
      </w:r>
    </w:p>
    <w:p>
      <w:pPr>
        <w:numPr>
          <w:ilvl w:val="3"/>
          <w:numId w:val="900"/>
        </w:numPr>
        <w:spacing w:before="0" w:after="0"/>
      </w:pPr>
      <w:r>
        <w:t>Economic Profit</w:t>
      </w:r>
    </w:p>
    <w:p>
      <w:pPr>
        <w:numPr>
          <w:ilvl w:val="3"/>
          <w:numId w:val="900"/>
        </w:numPr>
        <w:spacing w:before="0" w:after="0"/>
      </w:pPr>
      <w:r>
        <w:t>Value Creation</w:t>
      </w:r>
    </w:p>
    <w:p>
      <w:pPr>
        <w:numPr>
          <w:ilvl w:val="2"/>
          <w:numId w:val="900"/>
        </w:numPr>
        <w:spacing w:before="0" w:after="0"/>
      </w:pPr>
      <w:r>
        <w:t>Activity-Based Management</w:t>
      </w:r>
    </w:p>
    <w:p>
      <w:pPr>
        <w:numPr>
          <w:ilvl w:val="3"/>
          <w:numId w:val="900"/>
        </w:numPr>
        <w:spacing w:before="0" w:after="0"/>
      </w:pPr>
      <w:r>
        <w:t>Activity Analysis</w:t>
      </w:r>
    </w:p>
    <w:p>
      <w:pPr>
        <w:numPr>
          <w:ilvl w:val="3"/>
          <w:numId w:val="900"/>
        </w:numPr>
        <w:spacing w:before="0" w:after="0"/>
      </w:pPr>
      <w:r>
        <w:t>Cost Driver Identification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3"/>
          <w:numId w:val="900"/>
        </w:numPr>
        <w:spacing w:before="0" w:after="0"/>
      </w:pPr>
      <w:r>
        <w:t>Customer Focus</w:t>
      </w:r>
    </w:p>
    <w:p>
      <w:pPr>
        <w:numPr>
          <w:ilvl w:val="3"/>
          <w:numId w:val="900"/>
        </w:numPr>
        <w:spacing w:before="0" w:after="0"/>
      </w:pPr>
      <w:r>
        <w:t>Total Employee Involvement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Integrated System</w:t>
      </w:r>
    </w:p>
    <w:p>
      <w:pPr>
        <w:numPr>
          <w:ilvl w:val="3"/>
          <w:numId w:val="900"/>
        </w:numPr>
        <w:spacing w:before="0" w:after="0"/>
      </w:pPr>
      <w:r>
        <w:t>Strategic Approach</w:t>
      </w:r>
    </w:p>
    <w:p>
      <w:pPr>
        <w:numPr>
          <w:ilvl w:val="3"/>
          <w:numId w:val="900"/>
        </w:numPr>
        <w:spacing w:before="0" w:after="0"/>
      </w:pPr>
      <w:r>
        <w:t>Decision Making Based on Facts</w:t>
      </w:r>
    </w:p>
    <w:p>
      <w:pPr>
        <w:numPr>
          <w:ilvl w:val="3"/>
          <w:numId w:val="900"/>
        </w:numPr>
        <w:spacing w:before="0" w:after="0"/>
      </w:pPr>
      <w:r>
        <w:t>Communications</w:t>
      </w:r>
    </w:p>
    <w:p>
      <w:pPr>
        <w:numPr>
          <w:ilvl w:val="2"/>
          <w:numId w:val="900"/>
        </w:numPr>
        <w:spacing w:before="0" w:after="0"/>
      </w:pPr>
      <w:r>
        <w:t>Six Sigma</w:t>
      </w:r>
    </w:p>
    <w:p>
      <w:pPr>
        <w:numPr>
          <w:ilvl w:val="3"/>
          <w:numId w:val="900"/>
        </w:numPr>
        <w:spacing w:before="0" w:after="0"/>
      </w:pPr>
      <w:r>
        <w:t>DMAIC Methodology</w:t>
      </w:r>
    </w:p>
    <w:p>
      <w:pPr>
        <w:numPr>
          <w:ilvl w:val="4"/>
          <w:numId w:val="900"/>
        </w:numPr>
        <w:spacing w:before="0" w:after="0"/>
      </w:pPr>
      <w:r>
        <w:t>Define</w:t>
      </w:r>
    </w:p>
    <w:p>
      <w:pPr>
        <w:numPr>
          <w:ilvl w:val="4"/>
          <w:numId w:val="900"/>
        </w:numPr>
        <w:spacing w:before="0" w:after="0"/>
      </w:pPr>
      <w:r>
        <w:t>Measure</w:t>
      </w:r>
    </w:p>
    <w:p>
      <w:pPr>
        <w:numPr>
          <w:ilvl w:val="4"/>
          <w:numId w:val="900"/>
        </w:numPr>
        <w:spacing w:before="0" w:after="0"/>
      </w:pPr>
      <w:r>
        <w:t>Analyze</w:t>
      </w:r>
    </w:p>
    <w:p>
      <w:pPr>
        <w:numPr>
          <w:ilvl w:val="4"/>
          <w:numId w:val="900"/>
        </w:numPr>
        <w:spacing w:before="0" w:after="0"/>
      </w:pPr>
      <w:r>
        <w:t>Improve</w:t>
      </w:r>
    </w:p>
    <w:p>
      <w:pPr>
        <w:numPr>
          <w:ilvl w:val="4"/>
          <w:numId w:val="900"/>
        </w:numPr>
        <w:spacing w:before="0" w:after="0"/>
      </w:pPr>
      <w:r>
        <w:t>Control</w:t>
      </w:r>
    </w:p>
    <w:p>
      <w:pPr>
        <w:numPr>
          <w:ilvl w:val="3"/>
          <w:numId w:val="900"/>
        </w:numPr>
        <w:spacing w:before="0" w:after="0"/>
      </w:pPr>
      <w:r>
        <w:t>Statistical Tools</w:t>
      </w:r>
    </w:p>
    <w:p>
      <w:pPr>
        <w:numPr>
          <w:ilvl w:val="3"/>
          <w:numId w:val="900"/>
        </w:numPr>
        <w:spacing w:before="0" w:after="0"/>
      </w:pPr>
      <w:r>
        <w:t>Defect Reduction</w:t>
      </w:r>
    </w:p>
    <w:p>
      <w:pPr>
        <w:numPr>
          <w:ilvl w:val="2"/>
          <w:numId w:val="900"/>
        </w:numPr>
        <w:spacing w:before="0" w:after="0"/>
      </w:pPr>
      <w:r>
        <w:t>ISO Quality Standards</w:t>
      </w:r>
    </w:p>
    <w:p>
      <w:pPr>
        <w:numPr>
          <w:ilvl w:val="3"/>
          <w:numId w:val="900"/>
        </w:numPr>
        <w:spacing w:before="0" w:after="0"/>
      </w:pPr>
      <w:r>
        <w:t>ISO 9000 Series</w:t>
      </w:r>
    </w:p>
    <w:p>
      <w:pPr>
        <w:numPr>
          <w:ilvl w:val="3"/>
          <w:numId w:val="900"/>
        </w:numPr>
        <w:spacing w:before="0" w:after="0"/>
      </w:pPr>
      <w:r>
        <w:t>Quality Management Principles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Types of Benchmarking</w:t>
      </w:r>
    </w:p>
    <w:p>
      <w:pPr>
        <w:numPr>
          <w:ilvl w:val="3"/>
          <w:numId w:val="900"/>
        </w:numPr>
        <w:spacing w:before="0" w:after="0"/>
      </w:pPr>
      <w:r>
        <w:t>Internal Benchmarking</w:t>
      </w:r>
    </w:p>
    <w:p>
      <w:pPr>
        <w:numPr>
          <w:ilvl w:val="3"/>
          <w:numId w:val="900"/>
        </w:numPr>
        <w:spacing w:before="0" w:after="0"/>
      </w:pPr>
      <w:r>
        <w:t>Competitive Benchmarking</w:t>
      </w:r>
    </w:p>
    <w:p>
      <w:pPr>
        <w:numPr>
          <w:ilvl w:val="3"/>
          <w:numId w:val="900"/>
        </w:numPr>
        <w:spacing w:before="0" w:after="0"/>
      </w:pPr>
      <w:r>
        <w:t>Functional Benchmarking</w:t>
      </w:r>
    </w:p>
    <w:p>
      <w:pPr>
        <w:numPr>
          <w:ilvl w:val="3"/>
          <w:numId w:val="900"/>
        </w:numPr>
        <w:spacing w:before="0" w:after="0"/>
      </w:pPr>
      <w:r>
        <w:t>Generic Benchmarking</w:t>
      </w:r>
    </w:p>
    <w:p>
      <w:pPr>
        <w:numPr>
          <w:ilvl w:val="2"/>
          <w:numId w:val="900"/>
        </w:numPr>
        <w:spacing w:before="0" w:after="0"/>
      </w:pPr>
      <w:r>
        <w:t>Benchmarking Process</w:t>
      </w:r>
    </w:p>
    <w:p>
      <w:pPr>
        <w:numPr>
          <w:ilvl w:val="3"/>
          <w:numId w:val="900"/>
        </w:numPr>
        <w:spacing w:before="0" w:after="0"/>
      </w:pPr>
      <w:r>
        <w:t>Planning Phase</w:t>
      </w:r>
    </w:p>
    <w:p>
      <w:pPr>
        <w:numPr>
          <w:ilvl w:val="3"/>
          <w:numId w:val="900"/>
        </w:numPr>
        <w:spacing w:before="0" w:after="0"/>
      </w:pPr>
      <w:r>
        <w:t>Analysis Phase</w:t>
      </w:r>
    </w:p>
    <w:p>
      <w:pPr>
        <w:numPr>
          <w:ilvl w:val="3"/>
          <w:numId w:val="900"/>
        </w:numPr>
        <w:spacing w:before="0" w:after="0"/>
      </w:pPr>
      <w:r>
        <w:t>Integration Phase</w:t>
      </w:r>
    </w:p>
    <w:p>
      <w:pPr>
        <w:numPr>
          <w:ilvl w:val="3"/>
          <w:numId w:val="900"/>
        </w:numPr>
        <w:spacing w:before="0" w:after="0"/>
      </w:pPr>
      <w:r>
        <w:t>Action Phase</w:t>
      </w:r>
    </w:p>
    <w:p>
      <w:pPr>
        <w:pStyle w:val="Heading1"/>
      </w:pPr>
      <w:r>
        <w:t>Functional Areas of Management</w:t>
      </w:r>
    </w:p>
    <w:p>
      <w:pPr>
        <w:numPr>
          <w:ilvl w:val="0"/>
          <w:numId w:val="900"/>
        </w:numPr>
        <w:spacing w:before="0" w:after="0"/>
      </w:pPr>
      <w:r>
        <w:t>Human Resource Management</w:t>
      </w:r>
    </w:p>
    <w:p>
      <w:pPr>
        <w:numPr>
          <w:ilvl w:val="1"/>
          <w:numId w:val="900"/>
        </w:numPr>
        <w:spacing w:before="0" w:after="0"/>
      </w:pPr>
      <w:r>
        <w:t>Strategic Human Resource Management</w:t>
      </w:r>
    </w:p>
    <w:p>
      <w:pPr>
        <w:numPr>
          <w:ilvl w:val="2"/>
          <w:numId w:val="900"/>
        </w:numPr>
        <w:spacing w:before="0" w:after="0"/>
      </w:pPr>
      <w:r>
        <w:t>HR Strategy Alignment</w:t>
      </w:r>
    </w:p>
    <w:p>
      <w:pPr>
        <w:numPr>
          <w:ilvl w:val="2"/>
          <w:numId w:val="900"/>
        </w:numPr>
        <w:spacing w:before="0" w:after="0"/>
      </w:pPr>
      <w:r>
        <w:t>Human Capital Planning</w:t>
      </w:r>
    </w:p>
    <w:p>
      <w:pPr>
        <w:numPr>
          <w:ilvl w:val="2"/>
          <w:numId w:val="900"/>
        </w:numPr>
        <w:spacing w:before="0" w:after="0"/>
      </w:pPr>
      <w:r>
        <w:t>Competitive Advantage Through People</w:t>
      </w:r>
    </w:p>
    <w:p>
      <w:pPr>
        <w:numPr>
          <w:ilvl w:val="1"/>
          <w:numId w:val="900"/>
        </w:numPr>
        <w:spacing w:before="0" w:after="0"/>
      </w:pPr>
      <w:r>
        <w:t>Human Resource Planning</w:t>
      </w:r>
    </w:p>
    <w:p>
      <w:pPr>
        <w:numPr>
          <w:ilvl w:val="2"/>
          <w:numId w:val="900"/>
        </w:numPr>
        <w:spacing w:before="0" w:after="0"/>
      </w:pPr>
      <w:r>
        <w:t>Workforce Analysis</w:t>
      </w:r>
    </w:p>
    <w:p>
      <w:pPr>
        <w:numPr>
          <w:ilvl w:val="3"/>
          <w:numId w:val="900"/>
        </w:numPr>
        <w:spacing w:before="0" w:after="0"/>
      </w:pPr>
      <w:r>
        <w:t>Current Workforce Assessment</w:t>
      </w:r>
    </w:p>
    <w:p>
      <w:pPr>
        <w:numPr>
          <w:ilvl w:val="3"/>
          <w:numId w:val="900"/>
        </w:numPr>
        <w:spacing w:before="0" w:after="0"/>
      </w:pPr>
      <w:r>
        <w:t>Future Workforce Needs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Job Analysis</w:t>
      </w:r>
    </w:p>
    <w:p>
      <w:pPr>
        <w:numPr>
          <w:ilvl w:val="3"/>
          <w:numId w:val="900"/>
        </w:numPr>
        <w:spacing w:before="0" w:after="0"/>
      </w:pPr>
      <w:r>
        <w:t>Job Description Development</w:t>
      </w:r>
    </w:p>
    <w:p>
      <w:pPr>
        <w:numPr>
          <w:ilvl w:val="3"/>
          <w:numId w:val="900"/>
        </w:numPr>
        <w:spacing w:before="0" w:after="0"/>
      </w:pPr>
      <w:r>
        <w:t>Job Specification Creation</w:t>
      </w:r>
    </w:p>
    <w:p>
      <w:pPr>
        <w:numPr>
          <w:ilvl w:val="3"/>
          <w:numId w:val="900"/>
        </w:numPr>
        <w:spacing w:before="0" w:after="0"/>
      </w:pPr>
      <w:r>
        <w:t>Competency Modeling</w:t>
      </w:r>
    </w:p>
    <w:p>
      <w:pPr>
        <w:numPr>
          <w:ilvl w:val="2"/>
          <w:numId w:val="900"/>
        </w:numPr>
        <w:spacing w:before="0" w:after="0"/>
      </w:pPr>
      <w:r>
        <w:t>Workforce Forecasting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Supply Forecasting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Recruitment Process</w:t>
      </w:r>
    </w:p>
    <w:p>
      <w:pPr>
        <w:numPr>
          <w:ilvl w:val="3"/>
          <w:numId w:val="900"/>
        </w:numPr>
        <w:spacing w:before="0" w:after="0"/>
      </w:pPr>
      <w:r>
        <w:t>Recruitment Planning</w:t>
      </w:r>
    </w:p>
    <w:p>
      <w:pPr>
        <w:numPr>
          <w:ilvl w:val="3"/>
          <w:numId w:val="900"/>
        </w:numPr>
        <w:spacing w:before="0" w:after="0"/>
      </w:pPr>
      <w:r>
        <w:t>Recruitment Sources</w:t>
      </w:r>
    </w:p>
    <w:p>
      <w:pPr>
        <w:numPr>
          <w:ilvl w:val="4"/>
          <w:numId w:val="900"/>
        </w:numPr>
        <w:spacing w:before="0" w:after="0"/>
      </w:pPr>
      <w:r>
        <w:t>Internal Sources</w:t>
      </w:r>
    </w:p>
    <w:p>
      <w:pPr>
        <w:numPr>
          <w:ilvl w:val="4"/>
          <w:numId w:val="900"/>
        </w:numPr>
        <w:spacing w:before="0" w:after="0"/>
      </w:pPr>
      <w:r>
        <w:t>External Sources</w:t>
      </w:r>
    </w:p>
    <w:p>
      <w:pPr>
        <w:numPr>
          <w:ilvl w:val="4"/>
          <w:numId w:val="900"/>
        </w:numPr>
        <w:spacing w:before="0" w:after="0"/>
      </w:pPr>
      <w:r>
        <w:t>Online Recruitment</w:t>
      </w:r>
    </w:p>
    <w:p>
      <w:pPr>
        <w:numPr>
          <w:ilvl w:val="3"/>
          <w:numId w:val="900"/>
        </w:numPr>
        <w:spacing w:before="0" w:after="0"/>
      </w:pPr>
      <w:r>
        <w:t>Recruitment Methods</w:t>
      </w:r>
    </w:p>
    <w:p>
      <w:pPr>
        <w:numPr>
          <w:ilvl w:val="3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Selection Process</w:t>
      </w:r>
    </w:p>
    <w:p>
      <w:pPr>
        <w:numPr>
          <w:ilvl w:val="3"/>
          <w:numId w:val="900"/>
        </w:numPr>
        <w:spacing w:before="0" w:after="0"/>
      </w:pPr>
      <w:r>
        <w:t>Application Screening</w:t>
      </w:r>
    </w:p>
    <w:p>
      <w:pPr>
        <w:numPr>
          <w:ilvl w:val="3"/>
          <w:numId w:val="900"/>
        </w:numPr>
        <w:spacing w:before="0" w:after="0"/>
      </w:pPr>
      <w:r>
        <w:t>Testing and Assessment</w:t>
      </w:r>
    </w:p>
    <w:p>
      <w:pPr>
        <w:numPr>
          <w:ilvl w:val="4"/>
          <w:numId w:val="900"/>
        </w:numPr>
        <w:spacing w:before="0" w:after="0"/>
      </w:pPr>
      <w:r>
        <w:t>Aptitude Tests</w:t>
      </w:r>
    </w:p>
    <w:p>
      <w:pPr>
        <w:numPr>
          <w:ilvl w:val="4"/>
          <w:numId w:val="900"/>
        </w:numPr>
        <w:spacing w:before="0" w:after="0"/>
      </w:pPr>
      <w:r>
        <w:t>Personality Tests</w:t>
      </w:r>
    </w:p>
    <w:p>
      <w:pPr>
        <w:numPr>
          <w:ilvl w:val="4"/>
          <w:numId w:val="900"/>
        </w:numPr>
        <w:spacing w:before="0" w:after="0"/>
      </w:pPr>
      <w:r>
        <w:t>Skills Tests</w:t>
      </w:r>
    </w:p>
    <w:p>
      <w:pPr>
        <w:numPr>
          <w:ilvl w:val="3"/>
          <w:numId w:val="900"/>
        </w:numPr>
        <w:spacing w:before="0" w:after="0"/>
      </w:pPr>
      <w:r>
        <w:t>Interviewing</w:t>
      </w:r>
    </w:p>
    <w:p>
      <w:pPr>
        <w:numPr>
          <w:ilvl w:val="4"/>
          <w:numId w:val="900"/>
        </w:numPr>
        <w:spacing w:before="0" w:after="0"/>
      </w:pPr>
      <w:r>
        <w:t>Interview Types</w:t>
      </w:r>
    </w:p>
    <w:p>
      <w:pPr>
        <w:numPr>
          <w:ilvl w:val="4"/>
          <w:numId w:val="900"/>
        </w:numPr>
        <w:spacing w:before="0" w:after="0"/>
      </w:pPr>
      <w:r>
        <w:t>Interview Techniques</w:t>
      </w:r>
    </w:p>
    <w:p>
      <w:pPr>
        <w:numPr>
          <w:ilvl w:val="4"/>
          <w:numId w:val="900"/>
        </w:numPr>
        <w:spacing w:before="0" w:after="0"/>
      </w:pPr>
      <w:r>
        <w:t>Behavioral Interviewing</w:t>
      </w:r>
    </w:p>
    <w:p>
      <w:pPr>
        <w:numPr>
          <w:ilvl w:val="3"/>
          <w:numId w:val="900"/>
        </w:numPr>
        <w:spacing w:before="0" w:after="0"/>
      </w:pPr>
      <w:r>
        <w:t>Background Verification</w:t>
      </w:r>
    </w:p>
    <w:p>
      <w:pPr>
        <w:numPr>
          <w:ilvl w:val="3"/>
          <w:numId w:val="900"/>
        </w:numPr>
        <w:spacing w:before="0" w:after="0"/>
      </w:pPr>
      <w:r>
        <w:t>Selection Decision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3"/>
          <w:numId w:val="900"/>
        </w:numPr>
        <w:spacing w:before="0" w:after="0"/>
      </w:pPr>
      <w:r>
        <w:t>Organizational Analysis</w:t>
      </w:r>
    </w:p>
    <w:p>
      <w:pPr>
        <w:numPr>
          <w:ilvl w:val="3"/>
          <w:numId w:val="900"/>
        </w:numPr>
        <w:spacing w:before="0" w:after="0"/>
      </w:pPr>
      <w:r>
        <w:t>Task Analysis</w:t>
      </w:r>
    </w:p>
    <w:p>
      <w:pPr>
        <w:numPr>
          <w:ilvl w:val="3"/>
          <w:numId w:val="900"/>
        </w:numPr>
        <w:spacing w:before="0" w:after="0"/>
      </w:pPr>
      <w:r>
        <w:t>Person Analysis</w:t>
      </w:r>
    </w:p>
    <w:p>
      <w:pPr>
        <w:numPr>
          <w:ilvl w:val="2"/>
          <w:numId w:val="900"/>
        </w:numPr>
        <w:spacing w:before="0" w:after="0"/>
      </w:pPr>
      <w:r>
        <w:t>Training Design and Delivery</w:t>
      </w:r>
    </w:p>
    <w:p>
      <w:pPr>
        <w:numPr>
          <w:ilvl w:val="3"/>
          <w:numId w:val="900"/>
        </w:numPr>
        <w:spacing w:before="0" w:after="0"/>
      </w:pPr>
      <w:r>
        <w:t>Learning Objectives</w:t>
      </w:r>
    </w:p>
    <w:p>
      <w:pPr>
        <w:numPr>
          <w:ilvl w:val="3"/>
          <w:numId w:val="900"/>
        </w:numPr>
        <w:spacing w:before="0" w:after="0"/>
      </w:pPr>
      <w:r>
        <w:t>Training Methods</w:t>
      </w:r>
    </w:p>
    <w:p>
      <w:pPr>
        <w:numPr>
          <w:ilvl w:val="4"/>
          <w:numId w:val="900"/>
        </w:numPr>
        <w:spacing w:before="0" w:after="0"/>
      </w:pPr>
      <w:r>
        <w:t>On-the-Job Training</w:t>
      </w:r>
    </w:p>
    <w:p>
      <w:pPr>
        <w:numPr>
          <w:ilvl w:val="4"/>
          <w:numId w:val="900"/>
        </w:numPr>
        <w:spacing w:before="0" w:after="0"/>
      </w:pPr>
      <w:r>
        <w:t>Classroom Training</w:t>
      </w:r>
    </w:p>
    <w:p>
      <w:pPr>
        <w:numPr>
          <w:ilvl w:val="4"/>
          <w:numId w:val="900"/>
        </w:numPr>
        <w:spacing w:before="0" w:after="0"/>
      </w:pPr>
      <w:r>
        <w:t>E-Learning</w:t>
      </w:r>
    </w:p>
    <w:p>
      <w:pPr>
        <w:numPr>
          <w:ilvl w:val="4"/>
          <w:numId w:val="900"/>
        </w:numPr>
        <w:spacing w:before="0" w:after="0"/>
      </w:pPr>
      <w:r>
        <w:t>Simulation</w:t>
      </w:r>
    </w:p>
    <w:p>
      <w:pPr>
        <w:numPr>
          <w:ilvl w:val="3"/>
          <w:numId w:val="900"/>
        </w:numPr>
        <w:spacing w:before="0" w:after="0"/>
      </w:pPr>
      <w:r>
        <w:t>Training Evaluation</w:t>
      </w:r>
    </w:p>
    <w:p>
      <w:pPr>
        <w:numPr>
          <w:ilvl w:val="2"/>
          <w:numId w:val="900"/>
        </w:numPr>
        <w:spacing w:before="0" w:after="0"/>
      </w:pPr>
      <w:r>
        <w:t>Employee Development</w:t>
      </w:r>
    </w:p>
    <w:p>
      <w:pPr>
        <w:numPr>
          <w:ilvl w:val="3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Succession Planning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numPr>
          <w:ilvl w:val="3"/>
          <w:numId w:val="900"/>
        </w:numPr>
        <w:spacing w:before="0" w:after="0"/>
      </w:pPr>
      <w:r>
        <w:t>Mentoring and Coaching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Planning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Continuous Feedback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3"/>
          <w:numId w:val="900"/>
        </w:numPr>
        <w:spacing w:before="0" w:after="0"/>
      </w:pPr>
      <w:r>
        <w:t>Progress Reviews</w:t>
      </w:r>
    </w:p>
    <w:p>
      <w:pPr>
        <w:numPr>
          <w:ilvl w:val="2"/>
          <w:numId w:val="900"/>
        </w:numPr>
        <w:spacing w:before="0" w:after="0"/>
      </w:pPr>
      <w:r>
        <w:t>Performance Appraisal</w:t>
      </w:r>
    </w:p>
    <w:p>
      <w:pPr>
        <w:numPr>
          <w:ilvl w:val="3"/>
          <w:numId w:val="900"/>
        </w:numPr>
        <w:spacing w:before="0" w:after="0"/>
      </w:pPr>
      <w:r>
        <w:t>Appraisal Methods</w:t>
      </w:r>
    </w:p>
    <w:p>
      <w:pPr>
        <w:numPr>
          <w:ilvl w:val="4"/>
          <w:numId w:val="900"/>
        </w:numPr>
        <w:spacing w:before="0" w:after="0"/>
      </w:pPr>
      <w:r>
        <w:t>Rating Scales</w:t>
      </w:r>
    </w:p>
    <w:p>
      <w:pPr>
        <w:numPr>
          <w:ilvl w:val="4"/>
          <w:numId w:val="900"/>
        </w:numPr>
        <w:spacing w:before="0" w:after="0"/>
      </w:pPr>
      <w:r>
        <w:t>Behavioral Observation</w:t>
      </w:r>
    </w:p>
    <w:p>
      <w:pPr>
        <w:numPr>
          <w:ilvl w:val="4"/>
          <w:numId w:val="900"/>
        </w:numPr>
        <w:spacing w:before="0" w:after="0"/>
      </w:pPr>
      <w:r>
        <w:t>Management by Objectives</w:t>
      </w:r>
    </w:p>
    <w:p>
      <w:pPr>
        <w:numPr>
          <w:ilvl w:val="4"/>
          <w:numId w:val="900"/>
        </w:numPr>
        <w:spacing w:before="0" w:after="0"/>
      </w:pPr>
      <w:r>
        <w:t>360-Degree Feedback</w:t>
      </w:r>
    </w:p>
    <w:p>
      <w:pPr>
        <w:numPr>
          <w:ilvl w:val="3"/>
          <w:numId w:val="900"/>
        </w:numPr>
        <w:spacing w:before="0" w:after="0"/>
      </w:pPr>
      <w:r>
        <w:t>Appraisal Process</w:t>
      </w:r>
    </w:p>
    <w:p>
      <w:pPr>
        <w:numPr>
          <w:ilvl w:val="3"/>
          <w:numId w:val="900"/>
        </w:numPr>
        <w:spacing w:before="0" w:after="0"/>
      </w:pPr>
      <w:r>
        <w:t>Performance Documentation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3"/>
          <w:numId w:val="900"/>
        </w:numPr>
        <w:spacing w:before="0" w:after="0"/>
      </w:pPr>
      <w:r>
        <w:t>Performance Coaching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Compensation Philosophy</w:t>
      </w:r>
    </w:p>
    <w:p>
      <w:pPr>
        <w:numPr>
          <w:ilvl w:val="3"/>
          <w:numId w:val="900"/>
        </w:numPr>
        <w:spacing w:before="0" w:after="0"/>
      </w:pPr>
      <w:r>
        <w:t>Pay Strategy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3"/>
          <w:numId w:val="900"/>
        </w:numPr>
        <w:spacing w:before="0" w:after="0"/>
      </w:pPr>
      <w:r>
        <w:t>Internal Equity</w:t>
      </w:r>
    </w:p>
    <w:p>
      <w:pPr>
        <w:numPr>
          <w:ilvl w:val="2"/>
          <w:numId w:val="900"/>
        </w:numPr>
        <w:spacing w:before="0" w:after="0"/>
      </w:pPr>
      <w:r>
        <w:t>Job Evaluation</w:t>
      </w:r>
    </w:p>
    <w:p>
      <w:pPr>
        <w:numPr>
          <w:ilvl w:val="3"/>
          <w:numId w:val="900"/>
        </w:numPr>
        <w:spacing w:before="0" w:after="0"/>
      </w:pPr>
      <w:r>
        <w:t>Job Ranking</w:t>
      </w:r>
    </w:p>
    <w:p>
      <w:pPr>
        <w:numPr>
          <w:ilvl w:val="3"/>
          <w:numId w:val="900"/>
        </w:numPr>
        <w:spacing w:before="0" w:after="0"/>
      </w:pPr>
      <w:r>
        <w:t>Point Method</w:t>
      </w:r>
    </w:p>
    <w:p>
      <w:pPr>
        <w:numPr>
          <w:ilvl w:val="3"/>
          <w:numId w:val="900"/>
        </w:numPr>
        <w:spacing w:before="0" w:after="0"/>
      </w:pPr>
      <w:r>
        <w:t>Factor Comparison</w:t>
      </w:r>
    </w:p>
    <w:p>
      <w:pPr>
        <w:numPr>
          <w:ilvl w:val="2"/>
          <w:numId w:val="900"/>
        </w:numPr>
        <w:spacing w:before="0" w:after="0"/>
      </w:pPr>
      <w:r>
        <w:t>Pay Structure Design</w:t>
      </w:r>
    </w:p>
    <w:p>
      <w:pPr>
        <w:numPr>
          <w:ilvl w:val="3"/>
          <w:numId w:val="900"/>
        </w:numPr>
        <w:spacing w:before="0" w:after="0"/>
      </w:pPr>
      <w:r>
        <w:t>Pay Grades</w:t>
      </w:r>
    </w:p>
    <w:p>
      <w:pPr>
        <w:numPr>
          <w:ilvl w:val="3"/>
          <w:numId w:val="900"/>
        </w:numPr>
        <w:spacing w:before="0" w:after="0"/>
      </w:pPr>
      <w:r>
        <w:t>Pay Ranges</w:t>
      </w:r>
    </w:p>
    <w:p>
      <w:pPr>
        <w:numPr>
          <w:ilvl w:val="3"/>
          <w:numId w:val="900"/>
        </w:numPr>
        <w:spacing w:before="0" w:after="0"/>
      </w:pPr>
      <w:r>
        <w:t>Pay Progression</w:t>
      </w:r>
    </w:p>
    <w:p>
      <w:pPr>
        <w:numPr>
          <w:ilvl w:val="2"/>
          <w:numId w:val="900"/>
        </w:numPr>
        <w:spacing w:before="0" w:after="0"/>
      </w:pPr>
      <w:r>
        <w:t>Incentive Systems</w:t>
      </w:r>
    </w:p>
    <w:p>
      <w:pPr>
        <w:numPr>
          <w:ilvl w:val="3"/>
          <w:numId w:val="900"/>
        </w:numPr>
        <w:spacing w:before="0" w:after="0"/>
      </w:pPr>
      <w:r>
        <w:t>Individual Incentives</w:t>
      </w:r>
    </w:p>
    <w:p>
      <w:pPr>
        <w:numPr>
          <w:ilvl w:val="3"/>
          <w:numId w:val="900"/>
        </w:numPr>
        <w:spacing w:before="0" w:after="0"/>
      </w:pPr>
      <w:r>
        <w:t>Team Incentives</w:t>
      </w:r>
    </w:p>
    <w:p>
      <w:pPr>
        <w:numPr>
          <w:ilvl w:val="3"/>
          <w:numId w:val="900"/>
        </w:numPr>
        <w:spacing w:before="0" w:after="0"/>
      </w:pPr>
      <w:r>
        <w:t>Organizational Incentives</w:t>
      </w:r>
    </w:p>
    <w:p>
      <w:pPr>
        <w:numPr>
          <w:ilvl w:val="2"/>
          <w:numId w:val="900"/>
        </w:numPr>
        <w:spacing w:before="0" w:after="0"/>
      </w:pPr>
      <w:r>
        <w:t>Benefits Administration</w:t>
      </w:r>
    </w:p>
    <w:p>
      <w:pPr>
        <w:numPr>
          <w:ilvl w:val="3"/>
          <w:numId w:val="900"/>
        </w:numPr>
        <w:spacing w:before="0" w:after="0"/>
      </w:pPr>
      <w:r>
        <w:t>Mandatory Benefits</w:t>
      </w:r>
    </w:p>
    <w:p>
      <w:pPr>
        <w:numPr>
          <w:ilvl w:val="3"/>
          <w:numId w:val="900"/>
        </w:numPr>
        <w:spacing w:before="0" w:after="0"/>
      </w:pPr>
      <w:r>
        <w:t>Voluntary Benefits</w:t>
      </w:r>
    </w:p>
    <w:p>
      <w:pPr>
        <w:numPr>
          <w:ilvl w:val="3"/>
          <w:numId w:val="900"/>
        </w:numPr>
        <w:spacing w:before="0" w:after="0"/>
      </w:pPr>
      <w:r>
        <w:t>Benefits Communication</w:t>
      </w:r>
    </w:p>
    <w:p>
      <w:pPr>
        <w:numPr>
          <w:ilvl w:val="1"/>
          <w:numId w:val="900"/>
        </w:numPr>
        <w:spacing w:before="0" w:after="0"/>
      </w:pPr>
      <w:r>
        <w:t>Employee Relations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Engagement Drivers</w:t>
      </w:r>
    </w:p>
    <w:p>
      <w:pPr>
        <w:numPr>
          <w:ilvl w:val="3"/>
          <w:numId w:val="900"/>
        </w:numPr>
        <w:spacing w:before="0" w:after="0"/>
      </w:pPr>
      <w:r>
        <w:t>Engagement Measurement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Labor Relations</w:t>
      </w:r>
    </w:p>
    <w:p>
      <w:pPr>
        <w:numPr>
          <w:ilvl w:val="3"/>
          <w:numId w:val="900"/>
        </w:numPr>
        <w:spacing w:before="0" w:after="0"/>
      </w:pPr>
      <w:r>
        <w:t>Union Relations</w:t>
      </w:r>
    </w:p>
    <w:p>
      <w:pPr>
        <w:numPr>
          <w:ilvl w:val="3"/>
          <w:numId w:val="900"/>
        </w:numPr>
        <w:spacing w:before="0" w:after="0"/>
      </w:pPr>
      <w:r>
        <w:t>Collective Bargaining</w:t>
      </w:r>
    </w:p>
    <w:p>
      <w:pPr>
        <w:numPr>
          <w:ilvl w:val="3"/>
          <w:numId w:val="900"/>
        </w:numPr>
        <w:spacing w:before="0" w:after="0"/>
      </w:pPr>
      <w:r>
        <w:t>Grievance Handling</w:t>
      </w:r>
    </w:p>
    <w:p>
      <w:pPr>
        <w:numPr>
          <w:ilvl w:val="2"/>
          <w:numId w:val="900"/>
        </w:numPr>
        <w:spacing w:before="0" w:after="0"/>
      </w:pPr>
      <w:r>
        <w:t>Workplace Policies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Policy Communication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Mediation</w:t>
      </w:r>
    </w:p>
    <w:p>
      <w:pPr>
        <w:numPr>
          <w:ilvl w:val="3"/>
          <w:numId w:val="900"/>
        </w:numPr>
        <w:spacing w:before="0" w:after="0"/>
      </w:pPr>
      <w:r>
        <w:t>Arbitration</w:t>
      </w:r>
    </w:p>
    <w:p>
      <w:pPr>
        <w:numPr>
          <w:ilvl w:val="3"/>
          <w:numId w:val="900"/>
        </w:numPr>
        <w:spacing w:before="0" w:after="0"/>
      </w:pPr>
      <w:r>
        <w:t>Disciplinary Procedures</w:t>
      </w:r>
    </w:p>
    <w:p>
      <w:pPr>
        <w:numPr>
          <w:ilvl w:val="0"/>
          <w:numId w:val="900"/>
        </w:numPr>
        <w:spacing w:before="0" w:after="0"/>
      </w:pPr>
      <w:r>
        <w:t>Operations and Supply Chain Management</w:t>
      </w:r>
    </w:p>
    <w:p>
      <w:pPr>
        <w:numPr>
          <w:ilvl w:val="1"/>
          <w:numId w:val="900"/>
        </w:numPr>
        <w:spacing w:before="0" w:after="0"/>
      </w:pPr>
      <w:r>
        <w:t>Operations Management Fundamentals</w:t>
      </w:r>
    </w:p>
    <w:p>
      <w:pPr>
        <w:numPr>
          <w:ilvl w:val="2"/>
          <w:numId w:val="900"/>
        </w:numPr>
        <w:spacing w:before="0" w:after="0"/>
      </w:pPr>
      <w:r>
        <w:t>Operations Strategy</w:t>
      </w:r>
    </w:p>
    <w:p>
      <w:pPr>
        <w:numPr>
          <w:ilvl w:val="3"/>
          <w:numId w:val="900"/>
        </w:numPr>
        <w:spacing w:before="0" w:after="0"/>
      </w:pPr>
      <w:r>
        <w:t>Competitive Priorities</w:t>
      </w:r>
    </w:p>
    <w:p>
      <w:pPr>
        <w:numPr>
          <w:ilvl w:val="4"/>
          <w:numId w:val="900"/>
        </w:numPr>
        <w:spacing w:before="0" w:after="0"/>
      </w:pPr>
      <w:r>
        <w:t>Cost</w:t>
      </w:r>
    </w:p>
    <w:p>
      <w:pPr>
        <w:numPr>
          <w:ilvl w:val="4"/>
          <w:numId w:val="900"/>
        </w:numPr>
        <w:spacing w:before="0" w:after="0"/>
      </w:pPr>
      <w:r>
        <w:t>Quality</w:t>
      </w:r>
    </w:p>
    <w:p>
      <w:pPr>
        <w:numPr>
          <w:ilvl w:val="4"/>
          <w:numId w:val="900"/>
        </w:numPr>
        <w:spacing w:before="0" w:after="0"/>
      </w:pPr>
      <w:r>
        <w:t>Time</w:t>
      </w:r>
    </w:p>
    <w:p>
      <w:pPr>
        <w:numPr>
          <w:ilvl w:val="4"/>
          <w:numId w:val="900"/>
        </w:numPr>
        <w:spacing w:before="0" w:after="0"/>
      </w:pPr>
      <w:r>
        <w:t>Flexibility</w:t>
      </w:r>
    </w:p>
    <w:p>
      <w:pPr>
        <w:numPr>
          <w:ilvl w:val="3"/>
          <w:numId w:val="900"/>
        </w:numPr>
        <w:spacing w:before="0" w:after="0"/>
      </w:pPr>
      <w:r>
        <w:t>Operations Decisions</w:t>
      </w:r>
    </w:p>
    <w:p>
      <w:pPr>
        <w:numPr>
          <w:ilvl w:val="3"/>
          <w:numId w:val="900"/>
        </w:numPr>
        <w:spacing w:before="0" w:after="0"/>
      </w:pPr>
      <w:r>
        <w:t>Strategic Fit</w:t>
      </w:r>
    </w:p>
    <w:p>
      <w:pPr>
        <w:numPr>
          <w:ilvl w:val="1"/>
          <w:numId w:val="900"/>
        </w:numPr>
        <w:spacing w:before="0" w:after="0"/>
      </w:pPr>
      <w:r>
        <w:t>Product and Service Design</w:t>
      </w:r>
    </w:p>
    <w:p>
      <w:pPr>
        <w:numPr>
          <w:ilvl w:val="2"/>
          <w:numId w:val="900"/>
        </w:numPr>
        <w:spacing w:before="0" w:after="0"/>
      </w:pPr>
      <w:r>
        <w:t>Design Process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Design for Manufacturing</w:t>
      </w:r>
    </w:p>
    <w:p>
      <w:pPr>
        <w:numPr>
          <w:ilvl w:val="2"/>
          <w:numId w:val="900"/>
        </w:numPr>
        <w:spacing w:before="0" w:after="0"/>
      </w:pPr>
      <w:r>
        <w:t>Service Design Principles</w:t>
      </w:r>
    </w:p>
    <w:p>
      <w:pPr>
        <w:numPr>
          <w:ilvl w:val="2"/>
          <w:numId w:val="900"/>
        </w:numPr>
        <w:spacing w:before="0" w:after="0"/>
      </w:pPr>
      <w:r>
        <w:t>Quality Function Deployment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Analysis</w:t>
      </w:r>
    </w:p>
    <w:p>
      <w:pPr>
        <w:numPr>
          <w:ilvl w:val="3"/>
          <w:numId w:val="900"/>
        </w:numPr>
        <w:spacing w:before="0" w:after="0"/>
      </w:pPr>
      <w:r>
        <w:t>Process Mapping</w:t>
      </w:r>
    </w:p>
    <w:p>
      <w:pPr>
        <w:numPr>
          <w:ilvl w:val="3"/>
          <w:numId w:val="900"/>
        </w:numPr>
        <w:spacing w:before="0" w:after="0"/>
      </w:pPr>
      <w:r>
        <w:t>Value Stream Mapping</w:t>
      </w:r>
    </w:p>
    <w:p>
      <w:pPr>
        <w:numPr>
          <w:ilvl w:val="3"/>
          <w:numId w:val="900"/>
        </w:numPr>
        <w:spacing w:before="0" w:after="0"/>
      </w:pPr>
      <w:r>
        <w:t>Process Metrics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3"/>
          <w:numId w:val="900"/>
        </w:numPr>
        <w:spacing w:before="0" w:after="0"/>
      </w:pPr>
      <w:r>
        <w:t>Process Types</w:t>
      </w:r>
    </w:p>
    <w:p>
      <w:pPr>
        <w:numPr>
          <w:ilvl w:val="4"/>
          <w:numId w:val="900"/>
        </w:numPr>
        <w:spacing w:before="0" w:after="0"/>
      </w:pPr>
      <w:r>
        <w:t>Job Shop</w:t>
      </w:r>
    </w:p>
    <w:p>
      <w:pPr>
        <w:numPr>
          <w:ilvl w:val="4"/>
          <w:numId w:val="900"/>
        </w:numPr>
        <w:spacing w:before="0" w:after="0"/>
      </w:pPr>
      <w:r>
        <w:t>Batch Process</w:t>
      </w:r>
    </w:p>
    <w:p>
      <w:pPr>
        <w:numPr>
          <w:ilvl w:val="4"/>
          <w:numId w:val="900"/>
        </w:numPr>
        <w:spacing w:before="0" w:after="0"/>
      </w:pPr>
      <w:r>
        <w:t>Assembly Line</w:t>
      </w:r>
    </w:p>
    <w:p>
      <w:pPr>
        <w:numPr>
          <w:ilvl w:val="4"/>
          <w:numId w:val="900"/>
        </w:numPr>
        <w:spacing w:before="0" w:after="0"/>
      </w:pPr>
      <w:r>
        <w:t>Continuous Process</w:t>
      </w:r>
    </w:p>
    <w:p>
      <w:pPr>
        <w:numPr>
          <w:ilvl w:val="3"/>
          <w:numId w:val="900"/>
        </w:numPr>
        <w:spacing w:before="0" w:after="0"/>
      </w:pPr>
      <w:r>
        <w:t>Process Layout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Lean Manufacturing</w:t>
      </w:r>
    </w:p>
    <w:p>
      <w:pPr>
        <w:numPr>
          <w:ilvl w:val="3"/>
          <w:numId w:val="900"/>
        </w:numPr>
        <w:spacing w:before="0" w:after="0"/>
      </w:pPr>
      <w:r>
        <w:t>Six Sigma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Supply Chain Strategy</w:t>
      </w:r>
    </w:p>
    <w:p>
      <w:pPr>
        <w:numPr>
          <w:ilvl w:val="3"/>
          <w:numId w:val="900"/>
        </w:numPr>
        <w:spacing w:before="0" w:after="0"/>
      </w:pPr>
      <w:r>
        <w:t>Supply Chain Design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Procurement Management</w:t>
      </w:r>
    </w:p>
    <w:p>
      <w:pPr>
        <w:numPr>
          <w:ilvl w:val="3"/>
          <w:numId w:val="900"/>
        </w:numPr>
        <w:spacing w:before="0" w:after="0"/>
      </w:pPr>
      <w:r>
        <w:t>Sourcing Strategies</w:t>
      </w:r>
    </w:p>
    <w:p>
      <w:pPr>
        <w:numPr>
          <w:ilvl w:val="3"/>
          <w:numId w:val="900"/>
        </w:numPr>
        <w:spacing w:before="0" w:after="0"/>
      </w:pPr>
      <w:r>
        <w:t>Supplier Evaluation</w:t>
      </w:r>
    </w:p>
    <w:p>
      <w:pPr>
        <w:numPr>
          <w:ilvl w:val="3"/>
          <w:numId w:val="900"/>
        </w:numPr>
        <w:spacing w:before="0" w:after="0"/>
      </w:pPr>
      <w:r>
        <w:t>Contract Management</w:t>
      </w:r>
    </w:p>
    <w:p>
      <w:pPr>
        <w:numPr>
          <w:ilvl w:val="2"/>
          <w:numId w:val="900"/>
        </w:numPr>
        <w:spacing w:before="0" w:after="0"/>
      </w:pPr>
      <w:r>
        <w:t>Logistics Management</w:t>
      </w:r>
    </w:p>
    <w:p>
      <w:pPr>
        <w:numPr>
          <w:ilvl w:val="3"/>
          <w:numId w:val="900"/>
        </w:numPr>
        <w:spacing w:before="0" w:after="0"/>
      </w:pPr>
      <w:r>
        <w:t>Transportation Management</w:t>
      </w:r>
    </w:p>
    <w:p>
      <w:pPr>
        <w:numPr>
          <w:ilvl w:val="3"/>
          <w:numId w:val="900"/>
        </w:numPr>
        <w:spacing w:before="0" w:after="0"/>
      </w:pPr>
      <w:r>
        <w:t>Warehousing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Supply Chain Coordination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Collaborative Planning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Inventory Types</w:t>
      </w:r>
    </w:p>
    <w:p>
      <w:pPr>
        <w:numPr>
          <w:ilvl w:val="3"/>
          <w:numId w:val="900"/>
        </w:numPr>
        <w:spacing w:before="0" w:after="0"/>
      </w:pPr>
      <w:r>
        <w:t>Raw Materials</w:t>
      </w:r>
    </w:p>
    <w:p>
      <w:pPr>
        <w:numPr>
          <w:ilvl w:val="3"/>
          <w:numId w:val="900"/>
        </w:numPr>
        <w:spacing w:before="0" w:after="0"/>
      </w:pPr>
      <w:r>
        <w:t>Work-in-Process</w:t>
      </w:r>
    </w:p>
    <w:p>
      <w:pPr>
        <w:numPr>
          <w:ilvl w:val="3"/>
          <w:numId w:val="900"/>
        </w:numPr>
        <w:spacing w:before="0" w:after="0"/>
      </w:pPr>
      <w:r>
        <w:t>Finished Goods</w:t>
      </w:r>
    </w:p>
    <w:p>
      <w:pPr>
        <w:numPr>
          <w:ilvl w:val="2"/>
          <w:numId w:val="900"/>
        </w:numPr>
        <w:spacing w:before="0" w:after="0"/>
      </w:pPr>
      <w:r>
        <w:t>Inventory Control Systems</w:t>
      </w:r>
    </w:p>
    <w:p>
      <w:pPr>
        <w:numPr>
          <w:ilvl w:val="3"/>
          <w:numId w:val="900"/>
        </w:numPr>
        <w:spacing w:before="0" w:after="0"/>
      </w:pPr>
      <w:r>
        <w:t>ABC Analysis</w:t>
      </w:r>
    </w:p>
    <w:p>
      <w:pPr>
        <w:numPr>
          <w:ilvl w:val="3"/>
          <w:numId w:val="900"/>
        </w:numPr>
        <w:spacing w:before="0" w:after="0"/>
      </w:pPr>
      <w:r>
        <w:t>Economic Order Quantity</w:t>
      </w:r>
    </w:p>
    <w:p>
      <w:pPr>
        <w:numPr>
          <w:ilvl w:val="3"/>
          <w:numId w:val="900"/>
        </w:numPr>
        <w:spacing w:before="0" w:after="0"/>
      </w:pPr>
      <w:r>
        <w:t>Reorder Point Systems</w:t>
      </w:r>
    </w:p>
    <w:p>
      <w:pPr>
        <w:numPr>
          <w:ilvl w:val="2"/>
          <w:numId w:val="900"/>
        </w:numPr>
        <w:spacing w:before="0" w:after="0"/>
      </w:pPr>
      <w:r>
        <w:t>Just-in-Time Systems</w:t>
      </w:r>
    </w:p>
    <w:p>
      <w:pPr>
        <w:numPr>
          <w:ilvl w:val="3"/>
          <w:numId w:val="900"/>
        </w:numPr>
        <w:spacing w:before="0" w:after="0"/>
      </w:pPr>
      <w:r>
        <w:t>JIT Principles</w:t>
      </w:r>
    </w:p>
    <w:p>
      <w:pPr>
        <w:numPr>
          <w:ilvl w:val="3"/>
          <w:numId w:val="900"/>
        </w:numPr>
        <w:spacing w:before="0" w:after="0"/>
      </w:pPr>
      <w:r>
        <w:t>Kanban Systems</w:t>
      </w:r>
    </w:p>
    <w:p>
      <w:pPr>
        <w:numPr>
          <w:ilvl w:val="3"/>
          <w:numId w:val="900"/>
        </w:numPr>
        <w:spacing w:before="0" w:after="0"/>
      </w:pPr>
      <w:r>
        <w:t>Supplier Partnerships</w:t>
      </w:r>
    </w:p>
    <w:p>
      <w:pPr>
        <w:numPr>
          <w:ilvl w:val="1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Quality Planning</w:t>
      </w:r>
    </w:p>
    <w:p>
      <w:pPr>
        <w:numPr>
          <w:ilvl w:val="3"/>
          <w:numId w:val="900"/>
        </w:numPr>
        <w:spacing w:before="0" w:after="0"/>
      </w:pPr>
      <w:r>
        <w:t>Quality Objectives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Statistical Process Control</w:t>
      </w:r>
    </w:p>
    <w:p>
      <w:pPr>
        <w:numPr>
          <w:ilvl w:val="3"/>
          <w:numId w:val="900"/>
        </w:numPr>
        <w:spacing w:before="0" w:after="0"/>
      </w:pPr>
      <w:r>
        <w:t>Inspection Systems</w:t>
      </w:r>
    </w:p>
    <w:p>
      <w:pPr>
        <w:numPr>
          <w:ilvl w:val="3"/>
          <w:numId w:val="900"/>
        </w:numPr>
        <w:spacing w:before="0" w:after="0"/>
      </w:pPr>
      <w:r>
        <w:t>Quality Testing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Quality Systems</w:t>
      </w:r>
    </w:p>
    <w:p>
      <w:pPr>
        <w:numPr>
          <w:ilvl w:val="3"/>
          <w:numId w:val="900"/>
        </w:numPr>
        <w:spacing w:before="0" w:after="0"/>
      </w:pPr>
      <w:r>
        <w:t>Process Documentation</w:t>
      </w:r>
    </w:p>
    <w:p>
      <w:pPr>
        <w:numPr>
          <w:ilvl w:val="3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Problem-Solving Tools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Corrective Action</w:t>
      </w:r>
    </w:p>
    <w:p>
      <w:pPr>
        <w:numPr>
          <w:ilvl w:val="0"/>
          <w:numId w:val="900"/>
        </w:numPr>
        <w:spacing w:before="0" w:after="0"/>
      </w:pPr>
      <w:r>
        <w:t>Marketing Management</w:t>
      </w:r>
    </w:p>
    <w:p>
      <w:pPr>
        <w:numPr>
          <w:ilvl w:val="1"/>
          <w:numId w:val="900"/>
        </w:numPr>
        <w:spacing w:before="0" w:after="0"/>
      </w:pPr>
      <w:r>
        <w:t>Marketing Fundamentals</w:t>
      </w:r>
    </w:p>
    <w:p>
      <w:pPr>
        <w:numPr>
          <w:ilvl w:val="2"/>
          <w:numId w:val="900"/>
        </w:numPr>
        <w:spacing w:before="0" w:after="0"/>
      </w:pPr>
      <w:r>
        <w:t>Marketing Concept</w:t>
      </w:r>
    </w:p>
    <w:p>
      <w:pPr>
        <w:numPr>
          <w:ilvl w:val="3"/>
          <w:numId w:val="900"/>
        </w:numPr>
        <w:spacing w:before="0" w:after="0"/>
      </w:pPr>
      <w:r>
        <w:t>Customer Orientation</w:t>
      </w:r>
    </w:p>
    <w:p>
      <w:pPr>
        <w:numPr>
          <w:ilvl w:val="3"/>
          <w:numId w:val="900"/>
        </w:numPr>
        <w:spacing w:before="0" w:after="0"/>
      </w:pPr>
      <w:r>
        <w:t>Integrated Marketing</w:t>
      </w:r>
    </w:p>
    <w:p>
      <w:pPr>
        <w:numPr>
          <w:ilvl w:val="3"/>
          <w:numId w:val="900"/>
        </w:numPr>
        <w:spacing w:before="0" w:after="0"/>
      </w:pPr>
      <w:r>
        <w:t>Profit Orientation</w:t>
      </w:r>
    </w:p>
    <w:p>
      <w:pPr>
        <w:numPr>
          <w:ilvl w:val="2"/>
          <w:numId w:val="900"/>
        </w:numPr>
        <w:spacing w:before="0" w:after="0"/>
      </w:pPr>
      <w:r>
        <w:t>Marketing Environment</w:t>
      </w:r>
    </w:p>
    <w:p>
      <w:pPr>
        <w:numPr>
          <w:ilvl w:val="3"/>
          <w:numId w:val="900"/>
        </w:numPr>
        <w:spacing w:before="0" w:after="0"/>
      </w:pPr>
      <w:r>
        <w:t>Microenvironment</w:t>
      </w:r>
    </w:p>
    <w:p>
      <w:pPr>
        <w:numPr>
          <w:ilvl w:val="3"/>
          <w:numId w:val="900"/>
        </w:numPr>
        <w:spacing w:before="0" w:after="0"/>
      </w:pPr>
      <w:r>
        <w:t>Macroenvironment</w:t>
      </w:r>
    </w:p>
    <w:p>
      <w:pPr>
        <w:numPr>
          <w:ilvl w:val="3"/>
          <w:numId w:val="900"/>
        </w:numPr>
        <w:spacing w:before="0" w:after="0"/>
      </w:pPr>
      <w:r>
        <w:t>Environmental Scanning</w:t>
      </w:r>
    </w:p>
    <w:p>
      <w:pPr>
        <w:numPr>
          <w:ilvl w:val="1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Research Process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Research Design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Primary Research</w:t>
      </w:r>
    </w:p>
    <w:p>
      <w:pPr>
        <w:numPr>
          <w:ilvl w:val="3"/>
          <w:numId w:val="900"/>
        </w:numPr>
        <w:spacing w:before="0" w:after="0"/>
      </w:pPr>
      <w:r>
        <w:t>Surveys</w:t>
      </w:r>
    </w:p>
    <w:p>
      <w:pPr>
        <w:numPr>
          <w:ilvl w:val="3"/>
          <w:numId w:val="900"/>
        </w:numPr>
        <w:spacing w:before="0" w:after="0"/>
      </w:pPr>
      <w:r>
        <w:t>Interviews</w:t>
      </w:r>
    </w:p>
    <w:p>
      <w:pPr>
        <w:numPr>
          <w:ilvl w:val="3"/>
          <w:numId w:val="900"/>
        </w:numPr>
        <w:spacing w:before="0" w:after="0"/>
      </w:pPr>
      <w:r>
        <w:t>Observations</w:t>
      </w:r>
    </w:p>
    <w:p>
      <w:pPr>
        <w:numPr>
          <w:ilvl w:val="3"/>
          <w:numId w:val="900"/>
        </w:numPr>
        <w:spacing w:before="0" w:after="0"/>
      </w:pPr>
      <w:r>
        <w:t>Experiments</w:t>
      </w:r>
    </w:p>
    <w:p>
      <w:pPr>
        <w:numPr>
          <w:ilvl w:val="2"/>
          <w:numId w:val="900"/>
        </w:numPr>
        <w:spacing w:before="0" w:after="0"/>
      </w:pPr>
      <w:r>
        <w:t>Secondary Research</w:t>
      </w:r>
    </w:p>
    <w:p>
      <w:pPr>
        <w:numPr>
          <w:ilvl w:val="3"/>
          <w:numId w:val="900"/>
        </w:numPr>
        <w:spacing w:before="0" w:after="0"/>
      </w:pPr>
      <w:r>
        <w:t>Internal Data</w:t>
      </w:r>
    </w:p>
    <w:p>
      <w:pPr>
        <w:numPr>
          <w:ilvl w:val="3"/>
          <w:numId w:val="900"/>
        </w:numPr>
        <w:spacing w:before="0" w:after="0"/>
      </w:pPr>
      <w:r>
        <w:t>External Data</w:t>
      </w:r>
    </w:p>
    <w:p>
      <w:pPr>
        <w:numPr>
          <w:ilvl w:val="3"/>
          <w:numId w:val="900"/>
        </w:numPr>
        <w:spacing w:before="0" w:after="0"/>
      </w:pPr>
      <w:r>
        <w:t>Online Databases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Market Size</w:t>
      </w:r>
    </w:p>
    <w:p>
      <w:pPr>
        <w:numPr>
          <w:ilvl w:val="3"/>
          <w:numId w:val="900"/>
        </w:numPr>
        <w:spacing w:before="0" w:after="0"/>
      </w:pPr>
      <w:r>
        <w:t>Market Growth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Consumer Behavior</w:t>
      </w:r>
    </w:p>
    <w:p>
      <w:pPr>
        <w:numPr>
          <w:ilvl w:val="2"/>
          <w:numId w:val="900"/>
        </w:numPr>
        <w:spacing w:before="0" w:after="0"/>
      </w:pPr>
      <w:r>
        <w:t>Consumer Decision Process</w:t>
      </w:r>
    </w:p>
    <w:p>
      <w:pPr>
        <w:numPr>
          <w:ilvl w:val="3"/>
          <w:numId w:val="900"/>
        </w:numPr>
        <w:spacing w:before="0" w:after="0"/>
      </w:pPr>
      <w:r>
        <w:t>Need Recognition</w:t>
      </w:r>
    </w:p>
    <w:p>
      <w:pPr>
        <w:numPr>
          <w:ilvl w:val="3"/>
          <w:numId w:val="900"/>
        </w:numPr>
        <w:spacing w:before="0" w:after="0"/>
      </w:pPr>
      <w:r>
        <w:t>Information Search</w:t>
      </w:r>
    </w:p>
    <w:p>
      <w:pPr>
        <w:numPr>
          <w:ilvl w:val="3"/>
          <w:numId w:val="900"/>
        </w:numPr>
        <w:spacing w:before="0" w:after="0"/>
      </w:pPr>
      <w:r>
        <w:t>Alternative Evaluation</w:t>
      </w:r>
    </w:p>
    <w:p>
      <w:pPr>
        <w:numPr>
          <w:ilvl w:val="3"/>
          <w:numId w:val="900"/>
        </w:numPr>
        <w:spacing w:before="0" w:after="0"/>
      </w:pPr>
      <w:r>
        <w:t>Purchase Decision</w:t>
      </w:r>
    </w:p>
    <w:p>
      <w:pPr>
        <w:numPr>
          <w:ilvl w:val="3"/>
          <w:numId w:val="900"/>
        </w:numPr>
        <w:spacing w:before="0" w:after="0"/>
      </w:pPr>
      <w:r>
        <w:t>Post-Purchase Behavior</w:t>
      </w:r>
    </w:p>
    <w:p>
      <w:pPr>
        <w:numPr>
          <w:ilvl w:val="2"/>
          <w:numId w:val="900"/>
        </w:numPr>
        <w:spacing w:before="0" w:after="0"/>
      </w:pPr>
      <w:r>
        <w:t>Factors Influencing Behavior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Personal Factors</w:t>
      </w:r>
    </w:p>
    <w:p>
      <w:pPr>
        <w:numPr>
          <w:ilvl w:val="3"/>
          <w:numId w:val="900"/>
        </w:numPr>
        <w:spacing w:before="0" w:after="0"/>
      </w:pPr>
      <w:r>
        <w:t>Psychological Factors</w:t>
      </w:r>
    </w:p>
    <w:p>
      <w:pPr>
        <w:numPr>
          <w:ilvl w:val="1"/>
          <w:numId w:val="900"/>
        </w:numPr>
        <w:spacing w:before="0" w:after="0"/>
      </w:pPr>
      <w:r>
        <w:t>Market Segmentation and Targeting</w:t>
      </w:r>
    </w:p>
    <w:p>
      <w:pPr>
        <w:numPr>
          <w:ilvl w:val="2"/>
          <w:numId w:val="900"/>
        </w:numPr>
        <w:spacing w:before="0" w:after="0"/>
      </w:pPr>
      <w:r>
        <w:t>Segmentation Bases</w:t>
      </w:r>
    </w:p>
    <w:p>
      <w:pPr>
        <w:numPr>
          <w:ilvl w:val="3"/>
          <w:numId w:val="900"/>
        </w:numPr>
        <w:spacing w:before="0" w:after="0"/>
      </w:pPr>
      <w:r>
        <w:t>Geographic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3"/>
          <w:numId w:val="900"/>
        </w:numPr>
        <w:spacing w:before="0" w:after="0"/>
      </w:pPr>
      <w:r>
        <w:t>Market Evaluation</w:t>
      </w:r>
    </w:p>
    <w:p>
      <w:pPr>
        <w:numPr>
          <w:ilvl w:val="3"/>
          <w:numId w:val="900"/>
        </w:numPr>
        <w:spacing w:before="0" w:after="0"/>
      </w:pPr>
      <w:r>
        <w:t>Targeting Strategies</w:t>
      </w:r>
    </w:p>
    <w:p>
      <w:pPr>
        <w:numPr>
          <w:ilvl w:val="4"/>
          <w:numId w:val="900"/>
        </w:numPr>
        <w:spacing w:before="0" w:after="0"/>
      </w:pPr>
      <w:r>
        <w:t>Undifferentiated Marketing</w:t>
      </w:r>
    </w:p>
    <w:p>
      <w:pPr>
        <w:numPr>
          <w:ilvl w:val="4"/>
          <w:numId w:val="900"/>
        </w:numPr>
        <w:spacing w:before="0" w:after="0"/>
      </w:pPr>
      <w:r>
        <w:t>Differentiated Marketing</w:t>
      </w:r>
    </w:p>
    <w:p>
      <w:pPr>
        <w:numPr>
          <w:ilvl w:val="4"/>
          <w:numId w:val="900"/>
        </w:numPr>
        <w:spacing w:before="0" w:after="0"/>
      </w:pPr>
      <w:r>
        <w:t>Concentrated Marketing</w:t>
      </w:r>
    </w:p>
    <w:p>
      <w:pPr>
        <w:numPr>
          <w:ilvl w:val="2"/>
          <w:numId w:val="900"/>
        </w:numPr>
        <w:spacing w:before="0" w:after="0"/>
      </w:pPr>
      <w:r>
        <w:t>Positioning</w:t>
      </w:r>
    </w:p>
    <w:p>
      <w:pPr>
        <w:numPr>
          <w:ilvl w:val="3"/>
          <w:numId w:val="900"/>
        </w:numPr>
        <w:spacing w:before="0" w:after="0"/>
      </w:pPr>
      <w:r>
        <w:t>Positioning Strategies</w:t>
      </w:r>
    </w:p>
    <w:p>
      <w:pPr>
        <w:numPr>
          <w:ilvl w:val="3"/>
          <w:numId w:val="900"/>
        </w:numPr>
        <w:spacing w:before="0" w:after="0"/>
      </w:pPr>
      <w:r>
        <w:t>Positioning Maps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Marketing Mix</w:t>
      </w:r>
    </w:p>
    <w:p>
      <w:pPr>
        <w:numPr>
          <w:ilvl w:val="2"/>
          <w:numId w:val="900"/>
        </w:numPr>
        <w:spacing w:before="0" w:after="0"/>
      </w:pPr>
      <w:r>
        <w:t>Product</w:t>
      </w:r>
    </w:p>
    <w:p>
      <w:pPr>
        <w:numPr>
          <w:ilvl w:val="3"/>
          <w:numId w:val="900"/>
        </w:numPr>
        <w:spacing w:before="0" w:after="0"/>
      </w:pPr>
      <w:r>
        <w:t>Product Levels</w:t>
      </w:r>
    </w:p>
    <w:p>
      <w:pPr>
        <w:numPr>
          <w:ilvl w:val="3"/>
          <w:numId w:val="900"/>
        </w:numPr>
        <w:spacing w:before="0" w:after="0"/>
      </w:pPr>
      <w:r>
        <w:t>Product Classification</w:t>
      </w:r>
    </w:p>
    <w:p>
      <w:pPr>
        <w:numPr>
          <w:ilvl w:val="3"/>
          <w:numId w:val="900"/>
        </w:numPr>
        <w:spacing w:before="0" w:after="0"/>
      </w:pPr>
      <w:r>
        <w:t>Product Life Cycle</w:t>
      </w:r>
    </w:p>
    <w:p>
      <w:pPr>
        <w:numPr>
          <w:ilvl w:val="4"/>
          <w:numId w:val="900"/>
        </w:numPr>
        <w:spacing w:before="0" w:after="0"/>
      </w:pPr>
      <w:r>
        <w:t>Introduction</w:t>
      </w:r>
    </w:p>
    <w:p>
      <w:pPr>
        <w:numPr>
          <w:ilvl w:val="4"/>
          <w:numId w:val="900"/>
        </w:numPr>
        <w:spacing w:before="0" w:after="0"/>
      </w:pPr>
      <w:r>
        <w:t>Growth</w:t>
      </w:r>
    </w:p>
    <w:p>
      <w:pPr>
        <w:numPr>
          <w:ilvl w:val="4"/>
          <w:numId w:val="900"/>
        </w:numPr>
        <w:spacing w:before="0" w:after="0"/>
      </w:pPr>
      <w:r>
        <w:t>Maturity</w:t>
      </w:r>
    </w:p>
    <w:p>
      <w:pPr>
        <w:numPr>
          <w:ilvl w:val="4"/>
          <w:numId w:val="900"/>
        </w:numPr>
        <w:spacing w:before="0" w:after="0"/>
      </w:pPr>
      <w:r>
        <w:t>Decline</w:t>
      </w:r>
    </w:p>
    <w:p>
      <w:pPr>
        <w:numPr>
          <w:ilvl w:val="3"/>
          <w:numId w:val="900"/>
        </w:numPr>
        <w:spacing w:before="0" w:after="0"/>
      </w:pPr>
      <w:r>
        <w:t>New Product Development</w:t>
      </w:r>
    </w:p>
    <w:p>
      <w:pPr>
        <w:numPr>
          <w:ilvl w:val="3"/>
          <w:numId w:val="900"/>
        </w:numPr>
        <w:spacing w:before="0" w:after="0"/>
      </w:pPr>
      <w:r>
        <w:t>Product Portfolio Management</w:t>
      </w:r>
    </w:p>
    <w:p>
      <w:pPr>
        <w:numPr>
          <w:ilvl w:val="2"/>
          <w:numId w:val="900"/>
        </w:numPr>
        <w:spacing w:before="0" w:after="0"/>
      </w:pPr>
      <w:r>
        <w:t>Price</w:t>
      </w:r>
    </w:p>
    <w:p>
      <w:pPr>
        <w:numPr>
          <w:ilvl w:val="3"/>
          <w:numId w:val="900"/>
        </w:numPr>
        <w:spacing w:before="0" w:after="0"/>
      </w:pPr>
      <w:r>
        <w:t>Pricing Objectives</w:t>
      </w:r>
    </w:p>
    <w:p>
      <w:pPr>
        <w:numPr>
          <w:ilvl w:val="3"/>
          <w:numId w:val="900"/>
        </w:numPr>
        <w:spacing w:before="0" w:after="0"/>
      </w:pPr>
      <w:r>
        <w:t>Pricing Methods</w:t>
      </w:r>
    </w:p>
    <w:p>
      <w:pPr>
        <w:numPr>
          <w:ilvl w:val="4"/>
          <w:numId w:val="900"/>
        </w:numPr>
        <w:spacing w:before="0" w:after="0"/>
      </w:pPr>
      <w:r>
        <w:t>Cost-Based Pricing</w:t>
      </w:r>
    </w:p>
    <w:p>
      <w:pPr>
        <w:numPr>
          <w:ilvl w:val="4"/>
          <w:numId w:val="900"/>
        </w:numPr>
        <w:spacing w:before="0" w:after="0"/>
      </w:pPr>
      <w:r>
        <w:t>Competition-Based Pricing</w:t>
      </w:r>
    </w:p>
    <w:p>
      <w:pPr>
        <w:numPr>
          <w:ilvl w:val="4"/>
          <w:numId w:val="900"/>
        </w:numPr>
        <w:spacing w:before="0" w:after="0"/>
      </w:pPr>
      <w:r>
        <w:t>Value-Based Pricing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Price Adjustments</w:t>
      </w:r>
    </w:p>
    <w:p>
      <w:pPr>
        <w:numPr>
          <w:ilvl w:val="2"/>
          <w:numId w:val="900"/>
        </w:numPr>
        <w:spacing w:before="0" w:after="0"/>
      </w:pPr>
      <w:r>
        <w:t>Place (Distribution)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4"/>
          <w:numId w:val="900"/>
        </w:numPr>
        <w:spacing w:before="0" w:after="0"/>
      </w:pPr>
      <w:r>
        <w:t>Direct Channels</w:t>
      </w:r>
    </w:p>
    <w:p>
      <w:pPr>
        <w:numPr>
          <w:ilvl w:val="4"/>
          <w:numId w:val="900"/>
        </w:numPr>
        <w:spacing w:before="0" w:after="0"/>
      </w:pPr>
      <w:r>
        <w:t>Indirect Channels</w:t>
      </w:r>
    </w:p>
    <w:p>
      <w:pPr>
        <w:numPr>
          <w:ilvl w:val="4"/>
          <w:numId w:val="900"/>
        </w:numPr>
        <w:spacing w:before="0" w:after="0"/>
      </w:pPr>
      <w:r>
        <w:t>Multi-Channel Distribution</w:t>
      </w:r>
    </w:p>
    <w:p>
      <w:pPr>
        <w:numPr>
          <w:ilvl w:val="3"/>
          <w:numId w:val="900"/>
        </w:numPr>
        <w:spacing w:before="0" w:after="0"/>
      </w:pPr>
      <w:r>
        <w:t>Channel Management</w:t>
      </w:r>
    </w:p>
    <w:p>
      <w:pPr>
        <w:numPr>
          <w:ilvl w:val="3"/>
          <w:numId w:val="900"/>
        </w:numPr>
        <w:spacing w:before="0" w:after="0"/>
      </w:pPr>
      <w:r>
        <w:t>Physical Distribution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Promotion</w:t>
      </w:r>
    </w:p>
    <w:p>
      <w:pPr>
        <w:numPr>
          <w:ilvl w:val="3"/>
          <w:numId w:val="900"/>
        </w:numPr>
        <w:spacing w:before="0" w:after="0"/>
      </w:pPr>
      <w:r>
        <w:t>Promotion Mix</w:t>
      </w:r>
    </w:p>
    <w:p>
      <w:pPr>
        <w:numPr>
          <w:ilvl w:val="4"/>
          <w:numId w:val="900"/>
        </w:numPr>
        <w:spacing w:before="0" w:after="0"/>
      </w:pPr>
      <w:r>
        <w:t>Advertising</w:t>
      </w:r>
    </w:p>
    <w:p>
      <w:pPr>
        <w:numPr>
          <w:ilvl w:val="4"/>
          <w:numId w:val="900"/>
        </w:numPr>
        <w:spacing w:before="0" w:after="0"/>
      </w:pPr>
      <w:r>
        <w:t>Sales Promotion</w:t>
      </w:r>
    </w:p>
    <w:p>
      <w:pPr>
        <w:numPr>
          <w:ilvl w:val="4"/>
          <w:numId w:val="900"/>
        </w:numPr>
        <w:spacing w:before="0" w:after="0"/>
      </w:pPr>
      <w:r>
        <w:t>Personal Selling</w:t>
      </w:r>
    </w:p>
    <w:p>
      <w:pPr>
        <w:numPr>
          <w:ilvl w:val="4"/>
          <w:numId w:val="900"/>
        </w:numPr>
        <w:spacing w:before="0" w:after="0"/>
      </w:pPr>
      <w:r>
        <w:t>Public Relations</w:t>
      </w:r>
    </w:p>
    <w:p>
      <w:pPr>
        <w:numPr>
          <w:ilvl w:val="4"/>
          <w:numId w:val="900"/>
        </w:numPr>
        <w:spacing w:before="0" w:after="0"/>
      </w:pPr>
      <w:r>
        <w:t>Direct Marketing</w:t>
      </w:r>
    </w:p>
    <w:p>
      <w:pPr>
        <w:numPr>
          <w:ilvl w:val="3"/>
          <w:numId w:val="900"/>
        </w:numPr>
        <w:spacing w:before="0" w:after="0"/>
      </w:pPr>
      <w:r>
        <w:t>Integrated Marketing Communications</w:t>
      </w:r>
    </w:p>
    <w:p>
      <w:pPr>
        <w:numPr>
          <w:ilvl w:val="3"/>
          <w:numId w:val="900"/>
        </w:numPr>
        <w:spacing w:before="0" w:after="0"/>
      </w:pPr>
      <w:r>
        <w:t>Promotion Strategy</w:t>
      </w:r>
    </w:p>
    <w:p>
      <w:pPr>
        <w:numPr>
          <w:ilvl w:val="1"/>
          <w:numId w:val="900"/>
        </w:numPr>
        <w:spacing w:before="0" w:after="0"/>
      </w:pPr>
      <w:r>
        <w:t>Brand Management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3"/>
          <w:numId w:val="900"/>
        </w:numPr>
        <w:spacing w:before="0" w:after="0"/>
      </w:pPr>
      <w:r>
        <w:t>Brand Awareness</w:t>
      </w:r>
    </w:p>
    <w:p>
      <w:pPr>
        <w:numPr>
          <w:ilvl w:val="3"/>
          <w:numId w:val="900"/>
        </w:numPr>
        <w:spacing w:before="0" w:after="0"/>
      </w:pPr>
      <w:r>
        <w:t>Brand Associations</w:t>
      </w:r>
    </w:p>
    <w:p>
      <w:pPr>
        <w:numPr>
          <w:ilvl w:val="3"/>
          <w:numId w:val="900"/>
        </w:numPr>
        <w:spacing w:before="0" w:after="0"/>
      </w:pPr>
      <w:r>
        <w:t>Perceived Quality</w:t>
      </w:r>
    </w:p>
    <w:p>
      <w:pPr>
        <w:numPr>
          <w:ilvl w:val="3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Strategy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Brand Architecture</w:t>
      </w:r>
    </w:p>
    <w:p>
      <w:pPr>
        <w:numPr>
          <w:ilvl w:val="3"/>
          <w:numId w:val="900"/>
        </w:numPr>
        <w:spacing w:before="0" w:after="0"/>
      </w:pPr>
      <w:r>
        <w:t>Brand Extension</w:t>
      </w:r>
    </w:p>
    <w:p>
      <w:pPr>
        <w:numPr>
          <w:ilvl w:val="2"/>
          <w:numId w:val="900"/>
        </w:numPr>
        <w:spacing w:before="0" w:after="0"/>
      </w:pPr>
      <w:r>
        <w:t>Brand Building</w:t>
      </w:r>
    </w:p>
    <w:p>
      <w:pPr>
        <w:numPr>
          <w:ilvl w:val="3"/>
          <w:numId w:val="900"/>
        </w:numPr>
        <w:spacing w:before="0" w:after="0"/>
      </w:pPr>
      <w:r>
        <w:t>Brand Identity</w:t>
      </w:r>
    </w:p>
    <w:p>
      <w:pPr>
        <w:numPr>
          <w:ilvl w:val="3"/>
          <w:numId w:val="900"/>
        </w:numPr>
        <w:spacing w:before="0" w:after="0"/>
      </w:pPr>
      <w:r>
        <w:t>Brand Communication</w:t>
      </w:r>
    </w:p>
    <w:p>
      <w:pPr>
        <w:numPr>
          <w:ilvl w:val="3"/>
          <w:numId w:val="900"/>
        </w:numPr>
        <w:spacing w:before="0" w:after="0"/>
      </w:pPr>
      <w:r>
        <w:t>Brand Experience</w:t>
      </w:r>
    </w:p>
    <w:p>
      <w:pPr>
        <w:numPr>
          <w:ilvl w:val="1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Online Marketing Channels</w:t>
      </w:r>
    </w:p>
    <w:p>
      <w:pPr>
        <w:numPr>
          <w:ilvl w:val="3"/>
          <w:numId w:val="900"/>
        </w:numPr>
        <w:spacing w:before="0" w:after="0"/>
      </w:pPr>
      <w:r>
        <w:t>Search Engine Marketing</w:t>
      </w:r>
    </w:p>
    <w:p>
      <w:pPr>
        <w:numPr>
          <w:ilvl w:val="3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Digital Strategy</w:t>
      </w:r>
    </w:p>
    <w:p>
      <w:pPr>
        <w:numPr>
          <w:ilvl w:val="3"/>
          <w:numId w:val="900"/>
        </w:numPr>
        <w:spacing w:before="0" w:after="0"/>
      </w:pPr>
      <w:r>
        <w:t>Digital Transformation</w:t>
      </w:r>
    </w:p>
    <w:p>
      <w:pPr>
        <w:numPr>
          <w:ilvl w:val="3"/>
          <w:numId w:val="900"/>
        </w:numPr>
        <w:spacing w:before="0" w:after="0"/>
      </w:pPr>
      <w:r>
        <w:t>Customer Journey Mapping</w:t>
      </w:r>
    </w:p>
    <w:p>
      <w:pPr>
        <w:numPr>
          <w:ilvl w:val="3"/>
          <w:numId w:val="900"/>
        </w:numPr>
        <w:spacing w:before="0" w:after="0"/>
      </w:pPr>
      <w:r>
        <w:t>Marketing Automation</w:t>
      </w:r>
    </w:p>
    <w:p>
      <w:pPr>
        <w:numPr>
          <w:ilvl w:val="0"/>
          <w:numId w:val="900"/>
        </w:numPr>
        <w:spacing w:before="0" w:after="0"/>
      </w:pPr>
      <w:r>
        <w:t>Financial Management</w:t>
      </w:r>
    </w:p>
    <w:p>
      <w:pPr>
        <w:numPr>
          <w:ilvl w:val="1"/>
          <w:numId w:val="900"/>
        </w:numPr>
        <w:spacing w:before="0" w:after="0"/>
      </w:pPr>
      <w:r>
        <w:t>Financial Management Fundamentals</w:t>
      </w:r>
    </w:p>
    <w:p>
      <w:pPr>
        <w:numPr>
          <w:ilvl w:val="2"/>
          <w:numId w:val="900"/>
        </w:numPr>
        <w:spacing w:before="0" w:after="0"/>
      </w:pPr>
      <w:r>
        <w:t>Financial Objectives</w:t>
      </w:r>
    </w:p>
    <w:p>
      <w:pPr>
        <w:numPr>
          <w:ilvl w:val="3"/>
          <w:numId w:val="900"/>
        </w:numPr>
        <w:spacing w:before="0" w:after="0"/>
      </w:pPr>
      <w:r>
        <w:t>Profit Maximization</w:t>
      </w:r>
    </w:p>
    <w:p>
      <w:pPr>
        <w:numPr>
          <w:ilvl w:val="3"/>
          <w:numId w:val="900"/>
        </w:numPr>
        <w:spacing w:before="0" w:after="0"/>
      </w:pPr>
      <w:r>
        <w:t>Wealth Maximization</w:t>
      </w:r>
    </w:p>
    <w:p>
      <w:pPr>
        <w:numPr>
          <w:ilvl w:val="3"/>
          <w:numId w:val="900"/>
        </w:numPr>
        <w:spacing w:before="0" w:after="0"/>
      </w:pPr>
      <w:r>
        <w:t>Stakeholder Value</w:t>
      </w:r>
    </w:p>
    <w:p>
      <w:pPr>
        <w:numPr>
          <w:ilvl w:val="2"/>
          <w:numId w:val="900"/>
        </w:numPr>
        <w:spacing w:before="0" w:after="0"/>
      </w:pPr>
      <w:r>
        <w:t>Financial Functions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Financing Decisions</w:t>
      </w:r>
    </w:p>
    <w:p>
      <w:pPr>
        <w:numPr>
          <w:ilvl w:val="3"/>
          <w:numId w:val="900"/>
        </w:numPr>
        <w:spacing w:before="0" w:after="0"/>
      </w:pPr>
      <w:r>
        <w:t>Dividend Decisions</w:t>
      </w:r>
    </w:p>
    <w:p>
      <w:pPr>
        <w:numPr>
          <w:ilvl w:val="2"/>
          <w:numId w:val="900"/>
        </w:numPr>
        <w:spacing w:before="0" w:after="0"/>
      </w:pPr>
      <w:r>
        <w:t>Financial Environment</w:t>
      </w:r>
    </w:p>
    <w:p>
      <w:pPr>
        <w:numPr>
          <w:ilvl w:val="3"/>
          <w:numId w:val="900"/>
        </w:numPr>
        <w:spacing w:before="0" w:after="0"/>
      </w:pPr>
      <w:r>
        <w:t>Financial Markets</w:t>
      </w:r>
    </w:p>
    <w:p>
      <w:pPr>
        <w:numPr>
          <w:ilvl w:val="3"/>
          <w:numId w:val="900"/>
        </w:numPr>
        <w:spacing w:before="0" w:after="0"/>
      </w:pPr>
      <w:r>
        <w:t>Financial Institutions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Financial Analysis and Planning</w:t>
      </w:r>
    </w:p>
    <w:p>
      <w:pPr>
        <w:numPr>
          <w:ilvl w:val="2"/>
          <w:numId w:val="900"/>
        </w:numPr>
        <w:spacing w:before="0" w:after="0"/>
      </w:pPr>
      <w:r>
        <w:t>Financial Statement Analysis</w:t>
      </w:r>
    </w:p>
    <w:p>
      <w:pPr>
        <w:numPr>
          <w:ilvl w:val="3"/>
          <w:numId w:val="900"/>
        </w:numPr>
        <w:spacing w:before="0" w:after="0"/>
      </w:pPr>
      <w:r>
        <w:t>Income Statement Analysis</w:t>
      </w:r>
    </w:p>
    <w:p>
      <w:pPr>
        <w:numPr>
          <w:ilvl w:val="3"/>
          <w:numId w:val="900"/>
        </w:numPr>
        <w:spacing w:before="0" w:after="0"/>
      </w:pPr>
      <w:r>
        <w:t>Balance Sheet Analysis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Ratio Analysis</w:t>
      </w:r>
    </w:p>
    <w:p>
      <w:pPr>
        <w:numPr>
          <w:ilvl w:val="3"/>
          <w:numId w:val="900"/>
        </w:numPr>
        <w:spacing w:before="0" w:after="0"/>
      </w:pPr>
      <w:r>
        <w:t>Liquidity Ratios</w:t>
      </w:r>
    </w:p>
    <w:p>
      <w:pPr>
        <w:numPr>
          <w:ilvl w:val="4"/>
          <w:numId w:val="900"/>
        </w:numPr>
        <w:spacing w:before="0" w:after="0"/>
      </w:pPr>
      <w:r>
        <w:t>Current Ratio</w:t>
      </w:r>
    </w:p>
    <w:p>
      <w:pPr>
        <w:numPr>
          <w:ilvl w:val="4"/>
          <w:numId w:val="900"/>
        </w:numPr>
        <w:spacing w:before="0" w:after="0"/>
      </w:pPr>
      <w:r>
        <w:t>Quick Ratio</w:t>
      </w:r>
    </w:p>
    <w:p>
      <w:pPr>
        <w:numPr>
          <w:ilvl w:val="4"/>
          <w:numId w:val="900"/>
        </w:numPr>
        <w:spacing w:before="0" w:after="0"/>
      </w:pPr>
      <w:r>
        <w:t>Cash Ratio</w:t>
      </w:r>
    </w:p>
    <w:p>
      <w:pPr>
        <w:numPr>
          <w:ilvl w:val="3"/>
          <w:numId w:val="900"/>
        </w:numPr>
        <w:spacing w:before="0" w:after="0"/>
      </w:pPr>
      <w:r>
        <w:t>Activity Ratios</w:t>
      </w:r>
    </w:p>
    <w:p>
      <w:pPr>
        <w:numPr>
          <w:ilvl w:val="4"/>
          <w:numId w:val="900"/>
        </w:numPr>
        <w:spacing w:before="0" w:after="0"/>
      </w:pPr>
      <w:r>
        <w:t>Inventory Turnover</w:t>
      </w:r>
    </w:p>
    <w:p>
      <w:pPr>
        <w:numPr>
          <w:ilvl w:val="4"/>
          <w:numId w:val="900"/>
        </w:numPr>
        <w:spacing w:before="0" w:after="0"/>
      </w:pPr>
      <w:r>
        <w:t>Receivables Turnover</w:t>
      </w:r>
    </w:p>
    <w:p>
      <w:pPr>
        <w:numPr>
          <w:ilvl w:val="4"/>
          <w:numId w:val="900"/>
        </w:numPr>
        <w:spacing w:before="0" w:after="0"/>
      </w:pPr>
      <w:r>
        <w:t>Asset Turnover</w:t>
      </w:r>
    </w:p>
    <w:p>
      <w:pPr>
        <w:numPr>
          <w:ilvl w:val="3"/>
          <w:numId w:val="900"/>
        </w:numPr>
        <w:spacing w:before="0" w:after="0"/>
      </w:pPr>
      <w:r>
        <w:t>Leverage Ratios</w:t>
      </w:r>
    </w:p>
    <w:p>
      <w:pPr>
        <w:numPr>
          <w:ilvl w:val="4"/>
          <w:numId w:val="900"/>
        </w:numPr>
        <w:spacing w:before="0" w:after="0"/>
      </w:pPr>
      <w:r>
        <w:t>Debt-to-Equity Ratio</w:t>
      </w:r>
    </w:p>
    <w:p>
      <w:pPr>
        <w:numPr>
          <w:ilvl w:val="4"/>
          <w:numId w:val="900"/>
        </w:numPr>
        <w:spacing w:before="0" w:after="0"/>
      </w:pPr>
      <w:r>
        <w:t>Times Interest Earned</w:t>
      </w:r>
    </w:p>
    <w:p>
      <w:pPr>
        <w:numPr>
          <w:ilvl w:val="4"/>
          <w:numId w:val="900"/>
        </w:numPr>
        <w:spacing w:before="0" w:after="0"/>
      </w:pPr>
      <w:r>
        <w:t>Debt Service Coverage</w:t>
      </w:r>
    </w:p>
    <w:p>
      <w:pPr>
        <w:numPr>
          <w:ilvl w:val="3"/>
          <w:numId w:val="900"/>
        </w:numPr>
        <w:spacing w:before="0" w:after="0"/>
      </w:pPr>
      <w:r>
        <w:t>Profitability Ratios</w:t>
      </w:r>
    </w:p>
    <w:p>
      <w:pPr>
        <w:numPr>
          <w:ilvl w:val="4"/>
          <w:numId w:val="900"/>
        </w:numPr>
        <w:spacing w:before="0" w:after="0"/>
      </w:pPr>
      <w:r>
        <w:t>Gross Profit Margin</w:t>
      </w:r>
    </w:p>
    <w:p>
      <w:pPr>
        <w:numPr>
          <w:ilvl w:val="4"/>
          <w:numId w:val="900"/>
        </w:numPr>
        <w:spacing w:before="0" w:after="0"/>
      </w:pPr>
      <w:r>
        <w:t>Net Profit Margin</w:t>
      </w:r>
    </w:p>
    <w:p>
      <w:pPr>
        <w:numPr>
          <w:ilvl w:val="4"/>
          <w:numId w:val="900"/>
        </w:numPr>
        <w:spacing w:before="0" w:after="0"/>
      </w:pPr>
      <w:r>
        <w:t>Return on Assets</w:t>
      </w:r>
    </w:p>
    <w:p>
      <w:pPr>
        <w:numPr>
          <w:ilvl w:val="4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Financial Forecasting</w:t>
      </w:r>
    </w:p>
    <w:p>
      <w:pPr>
        <w:numPr>
          <w:ilvl w:val="3"/>
          <w:numId w:val="900"/>
        </w:numPr>
        <w:spacing w:before="0" w:after="0"/>
      </w:pPr>
      <w:r>
        <w:t>Sales Forecasting</w:t>
      </w:r>
    </w:p>
    <w:p>
      <w:pPr>
        <w:numPr>
          <w:ilvl w:val="3"/>
          <w:numId w:val="900"/>
        </w:numPr>
        <w:spacing w:before="0" w:after="0"/>
      </w:pPr>
      <w:r>
        <w:t>Pro Forma Statements</w:t>
      </w:r>
    </w:p>
    <w:p>
      <w:pPr>
        <w:numPr>
          <w:ilvl w:val="3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3"/>
          <w:numId w:val="900"/>
        </w:numPr>
        <w:spacing w:before="0" w:after="0"/>
      </w:pPr>
      <w:r>
        <w:t>Strategic Financial Planning</w:t>
      </w:r>
    </w:p>
    <w:p>
      <w:pPr>
        <w:numPr>
          <w:ilvl w:val="3"/>
          <w:numId w:val="900"/>
        </w:numPr>
        <w:spacing w:before="0" w:after="0"/>
      </w:pPr>
      <w:r>
        <w:t>Operational Financial Planning</w:t>
      </w:r>
    </w:p>
    <w:p>
      <w:pPr>
        <w:numPr>
          <w:ilvl w:val="3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Capital Budgeting</w:t>
      </w:r>
    </w:p>
    <w:p>
      <w:pPr>
        <w:numPr>
          <w:ilvl w:val="2"/>
          <w:numId w:val="900"/>
        </w:numPr>
        <w:spacing w:before="0" w:after="0"/>
      </w:pPr>
      <w:r>
        <w:t>Investment Evaluation Methods</w:t>
      </w:r>
    </w:p>
    <w:p>
      <w:pPr>
        <w:numPr>
          <w:ilvl w:val="3"/>
          <w:numId w:val="900"/>
        </w:numPr>
        <w:spacing w:before="0" w:after="0"/>
      </w:pPr>
      <w:r>
        <w:t>Payback Period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Profitability Index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Capital Rationing</w:t>
      </w:r>
    </w:p>
    <w:p>
      <w:pPr>
        <w:numPr>
          <w:ilvl w:val="3"/>
          <w:numId w:val="900"/>
        </w:numPr>
        <w:spacing w:before="0" w:after="0"/>
      </w:pPr>
      <w:r>
        <w:t>Project Ranking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Working Capital Management</w:t>
      </w:r>
    </w:p>
    <w:p>
      <w:pPr>
        <w:numPr>
          <w:ilvl w:val="2"/>
          <w:numId w:val="900"/>
        </w:numPr>
        <w:spacing w:before="0" w:after="0"/>
      </w:pPr>
      <w:r>
        <w:t>Cash Management</w:t>
      </w:r>
    </w:p>
    <w:p>
      <w:pPr>
        <w:numPr>
          <w:ilvl w:val="3"/>
          <w:numId w:val="900"/>
        </w:numPr>
        <w:spacing w:before="0" w:after="0"/>
      </w:pPr>
      <w:r>
        <w:t>Cash Planning</w:t>
      </w:r>
    </w:p>
    <w:p>
      <w:pPr>
        <w:numPr>
          <w:ilvl w:val="3"/>
          <w:numId w:val="900"/>
        </w:numPr>
        <w:spacing w:before="0" w:after="0"/>
      </w:pPr>
      <w:r>
        <w:t>Cash Collection</w:t>
      </w:r>
    </w:p>
    <w:p>
      <w:pPr>
        <w:numPr>
          <w:ilvl w:val="3"/>
          <w:numId w:val="900"/>
        </w:numPr>
        <w:spacing w:before="0" w:after="0"/>
      </w:pPr>
      <w:r>
        <w:t>Cash Disbursement</w:t>
      </w:r>
    </w:p>
    <w:p>
      <w:pPr>
        <w:numPr>
          <w:ilvl w:val="3"/>
          <w:numId w:val="900"/>
        </w:numPr>
        <w:spacing w:before="0" w:after="0"/>
      </w:pPr>
      <w:r>
        <w:t>Cash Investment</w:t>
      </w:r>
    </w:p>
    <w:p>
      <w:pPr>
        <w:numPr>
          <w:ilvl w:val="2"/>
          <w:numId w:val="900"/>
        </w:numPr>
        <w:spacing w:before="0" w:after="0"/>
      </w:pPr>
      <w:r>
        <w:t>Receivables Management</w:t>
      </w:r>
    </w:p>
    <w:p>
      <w:pPr>
        <w:numPr>
          <w:ilvl w:val="3"/>
          <w:numId w:val="900"/>
        </w:numPr>
        <w:spacing w:before="0" w:after="0"/>
      </w:pPr>
      <w:r>
        <w:t>Credit Policy</w:t>
      </w:r>
    </w:p>
    <w:p>
      <w:pPr>
        <w:numPr>
          <w:ilvl w:val="3"/>
          <w:numId w:val="900"/>
        </w:numPr>
        <w:spacing w:before="0" w:after="0"/>
      </w:pPr>
      <w:r>
        <w:t>Credit Analysis</w:t>
      </w:r>
    </w:p>
    <w:p>
      <w:pPr>
        <w:numPr>
          <w:ilvl w:val="3"/>
          <w:numId w:val="900"/>
        </w:numPr>
        <w:spacing w:before="0" w:after="0"/>
      </w:pPr>
      <w:r>
        <w:t>Collection Procedures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Inventory Planning</w:t>
      </w:r>
    </w:p>
    <w:p>
      <w:pPr>
        <w:numPr>
          <w:ilvl w:val="3"/>
          <w:numId w:val="900"/>
        </w:numPr>
        <w:spacing w:before="0" w:after="0"/>
      </w:pPr>
      <w:r>
        <w:t>Inventory Control</w:t>
      </w:r>
    </w:p>
    <w:p>
      <w:pPr>
        <w:numPr>
          <w:ilvl w:val="3"/>
          <w:numId w:val="900"/>
        </w:numPr>
        <w:spacing w:before="0" w:after="0"/>
      </w:pPr>
      <w:r>
        <w:t>Inventory Financing</w:t>
      </w:r>
    </w:p>
    <w:p>
      <w:pPr>
        <w:numPr>
          <w:ilvl w:val="2"/>
          <w:numId w:val="900"/>
        </w:numPr>
        <w:spacing w:before="0" w:after="0"/>
      </w:pPr>
      <w:r>
        <w:t>Payables Management</w:t>
      </w:r>
    </w:p>
    <w:p>
      <w:pPr>
        <w:numPr>
          <w:ilvl w:val="3"/>
          <w:numId w:val="900"/>
        </w:numPr>
        <w:spacing w:before="0" w:after="0"/>
      </w:pPr>
      <w:r>
        <w:t>Payment Policies</w:t>
      </w:r>
    </w:p>
    <w:p>
      <w:pPr>
        <w:numPr>
          <w:ilvl w:val="3"/>
          <w:numId w:val="900"/>
        </w:numPr>
        <w:spacing w:before="0" w:after="0"/>
      </w:pPr>
      <w:r>
        <w:t>Supplier Relations</w:t>
      </w:r>
    </w:p>
    <w:p>
      <w:pPr>
        <w:numPr>
          <w:ilvl w:val="3"/>
          <w:numId w:val="900"/>
        </w:numPr>
        <w:spacing w:before="0" w:after="0"/>
      </w:pPr>
      <w:r>
        <w:t>Cash Discounts</w:t>
      </w:r>
    </w:p>
    <w:p>
      <w:pPr>
        <w:numPr>
          <w:ilvl w:val="1"/>
          <w:numId w:val="900"/>
        </w:numPr>
        <w:spacing w:before="0" w:after="0"/>
      </w:pPr>
      <w:r>
        <w:t>Capital Structure and Financing</w:t>
      </w:r>
    </w:p>
    <w:p>
      <w:pPr>
        <w:numPr>
          <w:ilvl w:val="2"/>
          <w:numId w:val="900"/>
        </w:numPr>
        <w:spacing w:before="0" w:after="0"/>
      </w:pPr>
      <w:r>
        <w:t>Capital Structure Theory</w:t>
      </w:r>
    </w:p>
    <w:p>
      <w:pPr>
        <w:numPr>
          <w:ilvl w:val="3"/>
          <w:numId w:val="900"/>
        </w:numPr>
        <w:spacing w:before="0" w:after="0"/>
      </w:pPr>
      <w:r>
        <w:t>Modigliani-Miller Theory</w:t>
      </w:r>
    </w:p>
    <w:p>
      <w:pPr>
        <w:numPr>
          <w:ilvl w:val="3"/>
          <w:numId w:val="900"/>
        </w:numPr>
        <w:spacing w:before="0" w:after="0"/>
      </w:pPr>
      <w:r>
        <w:t>Trade-off Theory</w:t>
      </w:r>
    </w:p>
    <w:p>
      <w:pPr>
        <w:numPr>
          <w:ilvl w:val="3"/>
          <w:numId w:val="900"/>
        </w:numPr>
        <w:spacing w:before="0" w:after="0"/>
      </w:pPr>
      <w:r>
        <w:t>Pecking Order Theory</w:t>
      </w:r>
    </w:p>
    <w:p>
      <w:pPr>
        <w:numPr>
          <w:ilvl w:val="2"/>
          <w:numId w:val="900"/>
        </w:numPr>
        <w:spacing w:before="0" w:after="0"/>
      </w:pPr>
      <w:r>
        <w:t>Sources of Finance</w:t>
      </w:r>
    </w:p>
    <w:p>
      <w:pPr>
        <w:numPr>
          <w:ilvl w:val="3"/>
          <w:numId w:val="900"/>
        </w:numPr>
        <w:spacing w:before="0" w:after="0"/>
      </w:pPr>
      <w:r>
        <w:t>Equity Financing</w:t>
      </w:r>
    </w:p>
    <w:p>
      <w:pPr>
        <w:numPr>
          <w:ilvl w:val="4"/>
          <w:numId w:val="900"/>
        </w:numPr>
        <w:spacing w:before="0" w:after="0"/>
      </w:pPr>
      <w:r>
        <w:t>Common Stock</w:t>
      </w:r>
    </w:p>
    <w:p>
      <w:pPr>
        <w:numPr>
          <w:ilvl w:val="4"/>
          <w:numId w:val="900"/>
        </w:numPr>
        <w:spacing w:before="0" w:after="0"/>
      </w:pPr>
      <w:r>
        <w:t>Preferred Stock</w:t>
      </w:r>
    </w:p>
    <w:p>
      <w:pPr>
        <w:numPr>
          <w:ilvl w:val="4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Debt Financing</w:t>
      </w:r>
    </w:p>
    <w:p>
      <w:pPr>
        <w:numPr>
          <w:ilvl w:val="4"/>
          <w:numId w:val="900"/>
        </w:numPr>
        <w:spacing w:before="0" w:after="0"/>
      </w:pPr>
      <w:r>
        <w:t>Bank Loans</w:t>
      </w:r>
    </w:p>
    <w:p>
      <w:pPr>
        <w:numPr>
          <w:ilvl w:val="4"/>
          <w:numId w:val="900"/>
        </w:numPr>
        <w:spacing w:before="0" w:after="0"/>
      </w:pPr>
      <w:r>
        <w:t>Bonds</w:t>
      </w:r>
    </w:p>
    <w:p>
      <w:pPr>
        <w:numPr>
          <w:ilvl w:val="4"/>
          <w:numId w:val="900"/>
        </w:numPr>
        <w:spacing w:before="0" w:after="0"/>
      </w:pPr>
      <w:r>
        <w:t>Commercial Paper</w:t>
      </w:r>
    </w:p>
    <w:p>
      <w:pPr>
        <w:numPr>
          <w:ilvl w:val="3"/>
          <w:numId w:val="900"/>
        </w:numPr>
        <w:spacing w:before="0" w:after="0"/>
      </w:pPr>
      <w:r>
        <w:t>Hybrid Financing</w:t>
      </w:r>
    </w:p>
    <w:p>
      <w:pPr>
        <w:numPr>
          <w:ilvl w:val="4"/>
          <w:numId w:val="900"/>
        </w:numPr>
        <w:spacing w:before="0" w:after="0"/>
      </w:pPr>
      <w:r>
        <w:t>Convertible Securities</w:t>
      </w:r>
    </w:p>
    <w:p>
      <w:pPr>
        <w:numPr>
          <w:ilvl w:val="4"/>
          <w:numId w:val="900"/>
        </w:numPr>
        <w:spacing w:before="0" w:after="0"/>
      </w:pPr>
      <w:r>
        <w:t>Warrants</w:t>
      </w:r>
    </w:p>
    <w:p>
      <w:pPr>
        <w:numPr>
          <w:ilvl w:val="2"/>
          <w:numId w:val="900"/>
        </w:numPr>
        <w:spacing w:before="0" w:after="0"/>
      </w:pPr>
      <w:r>
        <w:t>Cost of Capital</w:t>
      </w:r>
    </w:p>
    <w:p>
      <w:pPr>
        <w:numPr>
          <w:ilvl w:val="3"/>
          <w:numId w:val="900"/>
        </w:numPr>
        <w:spacing w:before="0" w:after="0"/>
      </w:pPr>
      <w:r>
        <w:t>Cost of Debt</w:t>
      </w:r>
    </w:p>
    <w:p>
      <w:pPr>
        <w:numPr>
          <w:ilvl w:val="3"/>
          <w:numId w:val="900"/>
        </w:numPr>
        <w:spacing w:before="0" w:after="0"/>
      </w:pPr>
      <w:r>
        <w:t>Cost of Equity</w:t>
      </w:r>
    </w:p>
    <w:p>
      <w:pPr>
        <w:numPr>
          <w:ilvl w:val="3"/>
          <w:numId w:val="900"/>
        </w:numPr>
        <w:spacing w:before="0" w:after="0"/>
      </w:pPr>
      <w:r>
        <w:t>Weighted Average Cost of Capital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Types of Financial Risk</w:t>
      </w:r>
    </w:p>
    <w:p>
      <w:pPr>
        <w:numPr>
          <w:ilvl w:val="3"/>
          <w:numId w:val="900"/>
        </w:numPr>
        <w:spacing w:before="0" w:after="0"/>
      </w:pPr>
      <w:r>
        <w:t>Credit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Liquidity Risk</w:t>
      </w:r>
    </w:p>
    <w:p>
      <w:pPr>
        <w:numPr>
          <w:ilvl w:val="3"/>
          <w:numId w:val="900"/>
        </w:numPr>
        <w:spacing w:before="0" w:after="0"/>
      </w:pPr>
      <w:r>
        <w:t>Operational Risk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Risk Measurement</w:t>
      </w:r>
    </w:p>
    <w:p>
      <w:pPr>
        <w:numPr>
          <w:ilvl w:val="3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3"/>
          <w:numId w:val="900"/>
        </w:numPr>
        <w:spacing w:before="0" w:after="0"/>
      </w:pPr>
      <w:r>
        <w:t>Risk Avoidance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3"/>
          <w:numId w:val="900"/>
        </w:numPr>
        <w:spacing w:before="0" w:after="0"/>
      </w:pPr>
      <w:r>
        <w:t>Risk Retention</w:t>
      </w:r>
    </w:p>
    <w:p>
      <w:pPr>
        <w:numPr>
          <w:ilvl w:val="0"/>
          <w:numId w:val="900"/>
        </w:numPr>
        <w:spacing w:before="0" w:after="0"/>
      </w:pPr>
      <w:r>
        <w:t>Information Technology Management</w:t>
      </w:r>
    </w:p>
    <w:p>
      <w:pPr>
        <w:numPr>
          <w:ilvl w:val="1"/>
          <w:numId w:val="900"/>
        </w:numPr>
        <w:spacing w:before="0" w:after="0"/>
      </w:pPr>
      <w:r>
        <w:t>IT Strategy and Governance</w:t>
      </w:r>
    </w:p>
    <w:p>
      <w:pPr>
        <w:numPr>
          <w:ilvl w:val="2"/>
          <w:numId w:val="900"/>
        </w:numPr>
        <w:spacing w:before="0" w:after="0"/>
      </w:pPr>
      <w:r>
        <w:t>IT Strategic Planning</w:t>
      </w:r>
    </w:p>
    <w:p>
      <w:pPr>
        <w:numPr>
          <w:ilvl w:val="3"/>
          <w:numId w:val="900"/>
        </w:numPr>
        <w:spacing w:before="0" w:after="0"/>
      </w:pPr>
      <w:r>
        <w:t>IT Vision and Mission</w:t>
      </w:r>
    </w:p>
    <w:p>
      <w:pPr>
        <w:numPr>
          <w:ilvl w:val="3"/>
          <w:numId w:val="900"/>
        </w:numPr>
        <w:spacing w:before="0" w:after="0"/>
      </w:pPr>
      <w:r>
        <w:t>IT Objectives</w:t>
      </w:r>
    </w:p>
    <w:p>
      <w:pPr>
        <w:numPr>
          <w:ilvl w:val="3"/>
          <w:numId w:val="900"/>
        </w:numPr>
        <w:spacing w:before="0" w:after="0"/>
      </w:pPr>
      <w:r>
        <w:t>IT Strategy Alignment</w:t>
      </w:r>
    </w:p>
    <w:p>
      <w:pPr>
        <w:numPr>
          <w:ilvl w:val="2"/>
          <w:numId w:val="900"/>
        </w:numPr>
        <w:spacing w:before="0" w:after="0"/>
      </w:pPr>
      <w:r>
        <w:t>IT Governance</w:t>
      </w:r>
    </w:p>
    <w:p>
      <w:pPr>
        <w:numPr>
          <w:ilvl w:val="3"/>
          <w:numId w:val="900"/>
        </w:numPr>
        <w:spacing w:before="0" w:after="0"/>
      </w:pPr>
      <w:r>
        <w:t>IT Decision Rights</w:t>
      </w:r>
    </w:p>
    <w:p>
      <w:pPr>
        <w:numPr>
          <w:ilvl w:val="3"/>
          <w:numId w:val="900"/>
        </w:numPr>
        <w:spacing w:before="0" w:after="0"/>
      </w:pPr>
      <w:r>
        <w:t>IT Performance Management</w:t>
      </w:r>
    </w:p>
    <w:p>
      <w:pPr>
        <w:numPr>
          <w:ilvl w:val="3"/>
          <w:numId w:val="900"/>
        </w:numPr>
        <w:spacing w:before="0" w:after="0"/>
      </w:pPr>
      <w:r>
        <w:t>IT Risk Management</w:t>
      </w:r>
    </w:p>
    <w:p>
      <w:pPr>
        <w:numPr>
          <w:ilvl w:val="2"/>
          <w:numId w:val="900"/>
        </w:numPr>
        <w:spacing w:before="0" w:after="0"/>
      </w:pPr>
      <w:r>
        <w:t>IT Investment Management</w:t>
      </w:r>
    </w:p>
    <w:p>
      <w:pPr>
        <w:numPr>
          <w:ilvl w:val="3"/>
          <w:numId w:val="900"/>
        </w:numPr>
        <w:spacing w:before="0" w:after="0"/>
      </w:pPr>
      <w:r>
        <w:t>IT Portfolio Management</w:t>
      </w:r>
    </w:p>
    <w:p>
      <w:pPr>
        <w:numPr>
          <w:ilvl w:val="3"/>
          <w:numId w:val="900"/>
        </w:numPr>
        <w:spacing w:before="0" w:after="0"/>
      </w:pPr>
      <w:r>
        <w:t>IT Value Assessment</w:t>
      </w:r>
    </w:p>
    <w:p>
      <w:pPr>
        <w:numPr>
          <w:ilvl w:val="3"/>
          <w:numId w:val="900"/>
        </w:numPr>
        <w:spacing w:before="0" w:after="0"/>
      </w:pPr>
      <w:r>
        <w:t>Return on IT Investment</w:t>
      </w:r>
    </w:p>
    <w:p>
      <w:pPr>
        <w:numPr>
          <w:ilvl w:val="1"/>
          <w:numId w:val="900"/>
        </w:numPr>
        <w:spacing w:before="0" w:after="0"/>
      </w:pPr>
      <w:r>
        <w:t>Information Systems Management</w:t>
      </w:r>
    </w:p>
    <w:p>
      <w:pPr>
        <w:numPr>
          <w:ilvl w:val="2"/>
          <w:numId w:val="900"/>
        </w:numPr>
        <w:spacing w:before="0" w:after="0"/>
      </w:pPr>
      <w:r>
        <w:t>Types of Information Systems</w:t>
      </w:r>
    </w:p>
    <w:p>
      <w:pPr>
        <w:numPr>
          <w:ilvl w:val="3"/>
          <w:numId w:val="900"/>
        </w:numPr>
        <w:spacing w:before="0" w:after="0"/>
      </w:pPr>
      <w:r>
        <w:t>Transaction Processing Systems</w:t>
      </w:r>
    </w:p>
    <w:p>
      <w:pPr>
        <w:numPr>
          <w:ilvl w:val="3"/>
          <w:numId w:val="900"/>
        </w:numPr>
        <w:spacing w:before="0" w:after="0"/>
      </w:pPr>
      <w:r>
        <w:t>Management Information Systems</w:t>
      </w:r>
    </w:p>
    <w:p>
      <w:pPr>
        <w:numPr>
          <w:ilvl w:val="3"/>
          <w:numId w:val="900"/>
        </w:numPr>
        <w:spacing w:before="0" w:after="0"/>
      </w:pPr>
      <w:r>
        <w:t>Decision Support Systems</w:t>
      </w:r>
    </w:p>
    <w:p>
      <w:pPr>
        <w:numPr>
          <w:ilvl w:val="3"/>
          <w:numId w:val="900"/>
        </w:numPr>
        <w:spacing w:before="0" w:after="0"/>
      </w:pPr>
      <w:r>
        <w:t>Executive Information Systems</w:t>
      </w:r>
    </w:p>
    <w:p>
      <w:pPr>
        <w:numPr>
          <w:ilvl w:val="3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System Development</w:t>
      </w:r>
    </w:p>
    <w:p>
      <w:pPr>
        <w:numPr>
          <w:ilvl w:val="3"/>
          <w:numId w:val="900"/>
        </w:numPr>
        <w:spacing w:before="0" w:after="0"/>
      </w:pPr>
      <w:r>
        <w:t>System Development Life Cycle</w:t>
      </w:r>
    </w:p>
    <w:p>
      <w:pPr>
        <w:numPr>
          <w:ilvl w:val="3"/>
          <w:numId w:val="900"/>
        </w:numPr>
        <w:spacing w:before="0" w:after="0"/>
      </w:pPr>
      <w:r>
        <w:t>System Analysis and Design</w:t>
      </w:r>
    </w:p>
    <w:p>
      <w:pPr>
        <w:numPr>
          <w:ilvl w:val="3"/>
          <w:numId w:val="900"/>
        </w:numPr>
        <w:spacing w:before="0" w:after="0"/>
      </w:pPr>
      <w:r>
        <w:t>System Implementation</w:t>
      </w:r>
    </w:p>
    <w:p>
      <w:pPr>
        <w:numPr>
          <w:ilvl w:val="3"/>
          <w:numId w:val="900"/>
        </w:numPr>
        <w:spacing w:before="0" w:after="0"/>
      </w:pPr>
      <w:r>
        <w:t>System Maintenance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Data Administration</w:t>
      </w:r>
    </w:p>
    <w:p>
      <w:pPr>
        <w:numPr>
          <w:ilvl w:val="3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Technology Infrastructure Management</w:t>
      </w:r>
    </w:p>
    <w:p>
      <w:pPr>
        <w:numPr>
          <w:ilvl w:val="2"/>
          <w:numId w:val="900"/>
        </w:numPr>
        <w:spacing w:before="0" w:after="0"/>
      </w:pPr>
      <w:r>
        <w:t>Hardware Management</w:t>
      </w:r>
    </w:p>
    <w:p>
      <w:pPr>
        <w:numPr>
          <w:ilvl w:val="3"/>
          <w:numId w:val="900"/>
        </w:numPr>
        <w:spacing w:before="0" w:after="0"/>
      </w:pPr>
      <w:r>
        <w:t>Server Management</w:t>
      </w:r>
    </w:p>
    <w:p>
      <w:pPr>
        <w:numPr>
          <w:ilvl w:val="3"/>
          <w:numId w:val="900"/>
        </w:numPr>
        <w:spacing w:before="0" w:after="0"/>
      </w:pPr>
      <w:r>
        <w:t>Network Management</w:t>
      </w:r>
    </w:p>
    <w:p>
      <w:pPr>
        <w:numPr>
          <w:ilvl w:val="3"/>
          <w:numId w:val="900"/>
        </w:numPr>
        <w:spacing w:before="0" w:after="0"/>
      </w:pPr>
      <w:r>
        <w:t>End-User Computing</w:t>
      </w:r>
    </w:p>
    <w:p>
      <w:pPr>
        <w:numPr>
          <w:ilvl w:val="2"/>
          <w:numId w:val="900"/>
        </w:numPr>
        <w:spacing w:before="0" w:after="0"/>
      </w:pPr>
      <w:r>
        <w:t>Software Management</w:t>
      </w:r>
    </w:p>
    <w:p>
      <w:pPr>
        <w:numPr>
          <w:ilvl w:val="3"/>
          <w:numId w:val="900"/>
        </w:numPr>
        <w:spacing w:before="0" w:after="0"/>
      </w:pPr>
      <w:r>
        <w:t>Application Software</w:t>
      </w:r>
    </w:p>
    <w:p>
      <w:pPr>
        <w:numPr>
          <w:ilvl w:val="3"/>
          <w:numId w:val="900"/>
        </w:numPr>
        <w:spacing w:before="0" w:after="0"/>
      </w:pPr>
      <w:r>
        <w:t>System Software</w:t>
      </w:r>
    </w:p>
    <w:p>
      <w:pPr>
        <w:numPr>
          <w:ilvl w:val="3"/>
          <w:numId w:val="900"/>
        </w:numPr>
        <w:spacing w:before="0" w:after="0"/>
      </w:pPr>
      <w:r>
        <w:t>Software Licensing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3"/>
          <w:numId w:val="900"/>
        </w:numPr>
        <w:spacing w:before="0" w:after="0"/>
      </w:pPr>
      <w:r>
        <w:t>Cloud Service Models</w:t>
      </w:r>
    </w:p>
    <w:p>
      <w:pPr>
        <w:numPr>
          <w:ilvl w:val="3"/>
          <w:numId w:val="900"/>
        </w:numPr>
        <w:spacing w:before="0" w:after="0"/>
      </w:pPr>
      <w:r>
        <w:t>Cloud Deployment Models</w:t>
      </w:r>
    </w:p>
    <w:p>
      <w:pPr>
        <w:numPr>
          <w:ilvl w:val="3"/>
          <w:numId w:val="900"/>
        </w:numPr>
        <w:spacing w:before="0" w:after="0"/>
      </w:pPr>
      <w:r>
        <w:t>Cloud Management</w:t>
      </w:r>
    </w:p>
    <w:p>
      <w:pPr>
        <w:numPr>
          <w:ilvl w:val="1"/>
          <w:numId w:val="900"/>
        </w:numPr>
        <w:spacing w:before="0" w:after="0"/>
      </w:pPr>
      <w:r>
        <w:t>Cybersecurity Management</w:t>
      </w:r>
    </w:p>
    <w:p>
      <w:pPr>
        <w:numPr>
          <w:ilvl w:val="2"/>
          <w:numId w:val="900"/>
        </w:numPr>
        <w:spacing w:before="0" w:after="0"/>
      </w:pPr>
      <w:r>
        <w:t>Security Threats</w:t>
      </w:r>
    </w:p>
    <w:p>
      <w:pPr>
        <w:numPr>
          <w:ilvl w:val="3"/>
          <w:numId w:val="900"/>
        </w:numPr>
        <w:spacing w:before="0" w:after="0"/>
      </w:pPr>
      <w:r>
        <w:t>External Threats</w:t>
      </w:r>
    </w:p>
    <w:p>
      <w:pPr>
        <w:numPr>
          <w:ilvl w:val="3"/>
          <w:numId w:val="900"/>
        </w:numPr>
        <w:spacing w:before="0" w:after="0"/>
      </w:pPr>
      <w:r>
        <w:t>Internal Threats</w:t>
      </w:r>
    </w:p>
    <w:p>
      <w:pPr>
        <w:numPr>
          <w:ilvl w:val="3"/>
          <w:numId w:val="900"/>
        </w:numPr>
        <w:spacing w:before="0" w:after="0"/>
      </w:pPr>
      <w:r>
        <w:t>Emerging Threats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3"/>
          <w:numId w:val="900"/>
        </w:numPr>
        <w:spacing w:before="0" w:after="0"/>
      </w:pPr>
      <w:r>
        <w:t>Preventive Controls</w:t>
      </w:r>
    </w:p>
    <w:p>
      <w:pPr>
        <w:numPr>
          <w:ilvl w:val="3"/>
          <w:numId w:val="900"/>
        </w:numPr>
        <w:spacing w:before="0" w:after="0"/>
      </w:pPr>
      <w:r>
        <w:t>Detective Controls</w:t>
      </w:r>
    </w:p>
    <w:p>
      <w:pPr>
        <w:numPr>
          <w:ilvl w:val="3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Security Management</w:t>
      </w:r>
    </w:p>
    <w:p>
      <w:pPr>
        <w:numPr>
          <w:ilvl w:val="3"/>
          <w:numId w:val="900"/>
        </w:numPr>
        <w:spacing w:before="0" w:after="0"/>
      </w:pPr>
      <w:r>
        <w:t>Security Policies</w:t>
      </w:r>
    </w:p>
    <w:p>
      <w:pPr>
        <w:numPr>
          <w:ilvl w:val="3"/>
          <w:numId w:val="900"/>
        </w:numPr>
        <w:spacing w:before="0" w:after="0"/>
      </w:pPr>
      <w:r>
        <w:t>Security Procedures</w:t>
      </w:r>
    </w:p>
    <w:p>
      <w:pPr>
        <w:numPr>
          <w:ilvl w:val="3"/>
          <w:numId w:val="900"/>
        </w:numPr>
        <w:spacing w:before="0" w:after="0"/>
      </w:pPr>
      <w:r>
        <w:t>Security Training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Digital Strategy</w:t>
      </w:r>
    </w:p>
    <w:p>
      <w:pPr>
        <w:numPr>
          <w:ilvl w:val="3"/>
          <w:numId w:val="900"/>
        </w:numPr>
        <w:spacing w:before="0" w:after="0"/>
      </w:pPr>
      <w:r>
        <w:t>Digital Vision</w:t>
      </w:r>
    </w:p>
    <w:p>
      <w:pPr>
        <w:numPr>
          <w:ilvl w:val="3"/>
          <w:numId w:val="900"/>
        </w:numPr>
        <w:spacing w:before="0" w:after="0"/>
      </w:pPr>
      <w:r>
        <w:t>Digital Roadmap</w:t>
      </w:r>
    </w:p>
    <w:p>
      <w:pPr>
        <w:numPr>
          <w:ilvl w:val="3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Internet of Things</w:t>
      </w:r>
    </w:p>
    <w:p>
      <w:pPr>
        <w:numPr>
          <w:ilvl w:val="3"/>
          <w:numId w:val="900"/>
        </w:numPr>
        <w:spacing w:before="0" w:after="0"/>
      </w:pPr>
      <w:r>
        <w:t>Blockchain</w:t>
      </w:r>
    </w:p>
    <w:p>
      <w:pPr>
        <w:numPr>
          <w:ilvl w:val="3"/>
          <w:numId w:val="900"/>
        </w:numPr>
        <w:spacing w:before="0" w:after="0"/>
      </w:pPr>
      <w:r>
        <w:t>Robotic Process Automation</w:t>
      </w:r>
    </w:p>
    <w:p>
      <w:pPr>
        <w:numPr>
          <w:ilvl w:val="2"/>
          <w:numId w:val="900"/>
        </w:numPr>
        <w:spacing w:before="0" w:after="0"/>
      </w:pPr>
      <w:r>
        <w:t>Digital Business Models</w:t>
      </w:r>
    </w:p>
    <w:p>
      <w:pPr>
        <w:numPr>
          <w:ilvl w:val="3"/>
          <w:numId w:val="900"/>
        </w:numPr>
        <w:spacing w:before="0" w:after="0"/>
      </w:pPr>
      <w:r>
        <w:t>Platform Business Models</w:t>
      </w:r>
    </w:p>
    <w:p>
      <w:pPr>
        <w:numPr>
          <w:ilvl w:val="3"/>
          <w:numId w:val="900"/>
        </w:numPr>
        <w:spacing w:before="0" w:after="0"/>
      </w:pPr>
      <w:r>
        <w:t>Subscription Models</w:t>
      </w:r>
    </w:p>
    <w:p>
      <w:pPr>
        <w:numPr>
          <w:ilvl w:val="3"/>
          <w:numId w:val="900"/>
        </w:numPr>
        <w:spacing w:before="0" w:after="0"/>
      </w:pPr>
      <w:r>
        <w:t>Freemium Models</w:t>
      </w:r>
    </w:p>
    <w:p>
      <w:pPr>
        <w:pStyle w:val="Heading1"/>
      </w:pPr>
      <w:r>
        <w:t>Contemporary Issues in Management</w:t>
      </w:r>
    </w:p>
    <w:p>
      <w:pPr>
        <w:numPr>
          <w:ilvl w:val="0"/>
          <w:numId w:val="900"/>
        </w:numPr>
        <w:spacing w:before="0" w:after="0"/>
      </w:pPr>
      <w:r>
        <w:t>Ethics and Corporate Social Responsibility</w:t>
      </w:r>
    </w:p>
    <w:p>
      <w:pPr>
        <w:numPr>
          <w:ilvl w:val="1"/>
          <w:numId w:val="900"/>
        </w:numPr>
        <w:spacing w:before="0" w:after="0"/>
      </w:pPr>
      <w:r>
        <w:t>Business Ethics Fundamentals</w:t>
      </w:r>
    </w:p>
    <w:p>
      <w:pPr>
        <w:numPr>
          <w:ilvl w:val="2"/>
          <w:numId w:val="900"/>
        </w:numPr>
        <w:spacing w:before="0" w:after="0"/>
      </w:pPr>
      <w:r>
        <w:t>Ethical Decision-Making Process</w:t>
      </w:r>
    </w:p>
    <w:p>
      <w:pPr>
        <w:numPr>
          <w:ilvl w:val="2"/>
          <w:numId w:val="900"/>
        </w:numPr>
        <w:spacing w:before="0" w:after="0"/>
      </w:pPr>
      <w:r>
        <w:t>Stakeholder Impact Analysis</w:t>
      </w:r>
    </w:p>
    <w:p>
      <w:pPr>
        <w:numPr>
          <w:ilvl w:val="2"/>
          <w:numId w:val="900"/>
        </w:numPr>
        <w:spacing w:before="0" w:after="0"/>
      </w:pPr>
      <w:r>
        <w:t>Ethical Dilemmas in Business</w:t>
      </w:r>
    </w:p>
    <w:p>
      <w:pPr>
        <w:numPr>
          <w:ilvl w:val="1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Consequentialist Ethics</w:t>
      </w:r>
    </w:p>
    <w:p>
      <w:pPr>
        <w:numPr>
          <w:ilvl w:val="3"/>
          <w:numId w:val="900"/>
        </w:numPr>
        <w:spacing w:before="0" w:after="0"/>
      </w:pPr>
      <w:r>
        <w:t>Utilitarianism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Greatest Good Principle</w:t>
      </w:r>
    </w:p>
    <w:p>
      <w:pPr>
        <w:numPr>
          <w:ilvl w:val="2"/>
          <w:numId w:val="900"/>
        </w:numPr>
        <w:spacing w:before="0" w:after="0"/>
      </w:pPr>
      <w:r>
        <w:t>Deontological Ethics</w:t>
      </w:r>
    </w:p>
    <w:p>
      <w:pPr>
        <w:numPr>
          <w:ilvl w:val="3"/>
          <w:numId w:val="900"/>
        </w:numPr>
        <w:spacing w:before="0" w:after="0"/>
      </w:pPr>
      <w:r>
        <w:t>Rights-Based Approach</w:t>
      </w:r>
    </w:p>
    <w:p>
      <w:pPr>
        <w:numPr>
          <w:ilvl w:val="3"/>
          <w:numId w:val="900"/>
        </w:numPr>
        <w:spacing w:before="0" w:after="0"/>
      </w:pPr>
      <w:r>
        <w:t>Duty-Based Ethics</w:t>
      </w:r>
    </w:p>
    <w:p>
      <w:pPr>
        <w:numPr>
          <w:ilvl w:val="3"/>
          <w:numId w:val="900"/>
        </w:numPr>
        <w:spacing w:before="0" w:after="0"/>
      </w:pPr>
      <w:r>
        <w:t>Categorical Imperative</w:t>
      </w:r>
    </w:p>
    <w:p>
      <w:pPr>
        <w:numPr>
          <w:ilvl w:val="2"/>
          <w:numId w:val="900"/>
        </w:numPr>
        <w:spacing w:before="0" w:after="0"/>
      </w:pPr>
      <w:r>
        <w:t>Virtue Ethics</w:t>
      </w:r>
    </w:p>
    <w:p>
      <w:pPr>
        <w:numPr>
          <w:ilvl w:val="3"/>
          <w:numId w:val="900"/>
        </w:numPr>
        <w:spacing w:before="0" w:after="0"/>
      </w:pPr>
      <w:r>
        <w:t>Character-Based Ethics</w:t>
      </w:r>
    </w:p>
    <w:p>
      <w:pPr>
        <w:numPr>
          <w:ilvl w:val="3"/>
          <w:numId w:val="900"/>
        </w:numPr>
        <w:spacing w:before="0" w:after="0"/>
      </w:pPr>
      <w:r>
        <w:t>Moral Virtues</w:t>
      </w:r>
    </w:p>
    <w:p>
      <w:pPr>
        <w:numPr>
          <w:ilvl w:val="3"/>
          <w:numId w:val="900"/>
        </w:numPr>
        <w:spacing w:before="0" w:after="0"/>
      </w:pPr>
      <w:r>
        <w:t>Role Model Behavior</w:t>
      </w:r>
    </w:p>
    <w:p>
      <w:pPr>
        <w:numPr>
          <w:ilvl w:val="2"/>
          <w:numId w:val="900"/>
        </w:numPr>
        <w:spacing w:before="0" w:after="0"/>
      </w:pPr>
      <w:r>
        <w:t>Justice-Based Ethics</w:t>
      </w:r>
    </w:p>
    <w:p>
      <w:pPr>
        <w:numPr>
          <w:ilvl w:val="3"/>
          <w:numId w:val="900"/>
        </w:numPr>
        <w:spacing w:before="0" w:after="0"/>
      </w:pPr>
      <w:r>
        <w:t>Distributive Justice</w:t>
      </w:r>
    </w:p>
    <w:p>
      <w:pPr>
        <w:numPr>
          <w:ilvl w:val="3"/>
          <w:numId w:val="900"/>
        </w:numPr>
        <w:spacing w:before="0" w:after="0"/>
      </w:pPr>
      <w:r>
        <w:t>Procedural Justice</w:t>
      </w:r>
    </w:p>
    <w:p>
      <w:pPr>
        <w:numPr>
          <w:ilvl w:val="3"/>
          <w:numId w:val="900"/>
        </w:numPr>
        <w:spacing w:before="0" w:after="0"/>
      </w:pPr>
      <w:r>
        <w:t>Compensatory Justice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CSR Dimensions</w:t>
      </w:r>
    </w:p>
    <w:p>
      <w:pPr>
        <w:numPr>
          <w:ilvl w:val="3"/>
          <w:numId w:val="900"/>
        </w:numPr>
        <w:spacing w:before="0" w:after="0"/>
      </w:pPr>
      <w:r>
        <w:t>Economic Responsibility</w:t>
      </w:r>
    </w:p>
    <w:p>
      <w:pPr>
        <w:numPr>
          <w:ilvl w:val="3"/>
          <w:numId w:val="900"/>
        </w:numPr>
        <w:spacing w:before="0" w:after="0"/>
      </w:pPr>
      <w:r>
        <w:t>Legal Responsibility</w:t>
      </w:r>
    </w:p>
    <w:p>
      <w:pPr>
        <w:numPr>
          <w:ilvl w:val="3"/>
          <w:numId w:val="900"/>
        </w:numPr>
        <w:spacing w:before="0" w:after="0"/>
      </w:pPr>
      <w:r>
        <w:t>Ethical Responsibility</w:t>
      </w:r>
    </w:p>
    <w:p>
      <w:pPr>
        <w:numPr>
          <w:ilvl w:val="3"/>
          <w:numId w:val="900"/>
        </w:numPr>
        <w:spacing w:before="0" w:after="0"/>
      </w:pPr>
      <w:r>
        <w:t>Philanthropic Responsibility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3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Balancing Stakeholder Interests</w:t>
      </w:r>
    </w:p>
    <w:p>
      <w:pPr>
        <w:numPr>
          <w:ilvl w:val="2"/>
          <w:numId w:val="900"/>
        </w:numPr>
        <w:spacing w:before="0" w:after="0"/>
      </w:pPr>
      <w:r>
        <w:t>CSR Implementation</w:t>
      </w:r>
    </w:p>
    <w:p>
      <w:pPr>
        <w:numPr>
          <w:ilvl w:val="3"/>
          <w:numId w:val="900"/>
        </w:numPr>
        <w:spacing w:before="0" w:after="0"/>
      </w:pPr>
      <w:r>
        <w:t>CSR Strategy Development</w:t>
      </w:r>
    </w:p>
    <w:p>
      <w:pPr>
        <w:numPr>
          <w:ilvl w:val="3"/>
          <w:numId w:val="900"/>
        </w:numPr>
        <w:spacing w:before="0" w:after="0"/>
      </w:pPr>
      <w:r>
        <w:t>CSR Programs</w:t>
      </w:r>
    </w:p>
    <w:p>
      <w:pPr>
        <w:numPr>
          <w:ilvl w:val="3"/>
          <w:numId w:val="900"/>
        </w:numPr>
        <w:spacing w:before="0" w:after="0"/>
      </w:pPr>
      <w:r>
        <w:t>CSR Reporting</w:t>
      </w:r>
    </w:p>
    <w:p>
      <w:pPr>
        <w:numPr>
          <w:ilvl w:val="3"/>
          <w:numId w:val="900"/>
        </w:numPr>
        <w:spacing w:before="0" w:after="0"/>
      </w:pPr>
      <w:r>
        <w:t>CSR Measurement</w:t>
      </w:r>
    </w:p>
    <w:p>
      <w:pPr>
        <w:numPr>
          <w:ilvl w:val="1"/>
          <w:numId w:val="900"/>
        </w:numPr>
        <w:spacing w:before="0" w:after="0"/>
      </w:pPr>
      <w:r>
        <w:t>Corporate Governance</w:t>
      </w:r>
    </w:p>
    <w:p>
      <w:pPr>
        <w:numPr>
          <w:ilvl w:val="2"/>
          <w:numId w:val="900"/>
        </w:numPr>
        <w:spacing w:before="0" w:after="0"/>
      </w:pPr>
      <w:r>
        <w:t>Governance Principles</w:t>
      </w:r>
    </w:p>
    <w:p>
      <w:pPr>
        <w:numPr>
          <w:ilvl w:val="3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Fairness</w:t>
      </w:r>
    </w:p>
    <w:p>
      <w:pPr>
        <w:numPr>
          <w:ilvl w:val="3"/>
          <w:numId w:val="900"/>
        </w:numPr>
        <w:spacing w:before="0" w:after="0"/>
      </w:pPr>
      <w:r>
        <w:t>Responsibility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Board Composition</w:t>
      </w:r>
    </w:p>
    <w:p>
      <w:pPr>
        <w:numPr>
          <w:ilvl w:val="3"/>
          <w:numId w:val="900"/>
        </w:numPr>
        <w:spacing w:before="0" w:after="0"/>
      </w:pPr>
      <w:r>
        <w:t>Board Responsibilities</w:t>
      </w:r>
    </w:p>
    <w:p>
      <w:pPr>
        <w:numPr>
          <w:ilvl w:val="3"/>
          <w:numId w:val="900"/>
        </w:numPr>
        <w:spacing w:before="0" w:after="0"/>
      </w:pPr>
      <w:r>
        <w:t>Board Committees</w:t>
      </w:r>
    </w:p>
    <w:p>
      <w:pPr>
        <w:numPr>
          <w:ilvl w:val="3"/>
          <w:numId w:val="900"/>
        </w:numPr>
        <w:spacing w:before="0" w:after="0"/>
      </w:pPr>
      <w:r>
        <w:t>Board Effectiveness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3"/>
          <w:numId w:val="900"/>
        </w:numPr>
        <w:spacing w:before="0" w:after="0"/>
      </w:pPr>
      <w:r>
        <w:t>Compensation Philosophy</w:t>
      </w:r>
    </w:p>
    <w:p>
      <w:pPr>
        <w:numPr>
          <w:ilvl w:val="3"/>
          <w:numId w:val="900"/>
        </w:numPr>
        <w:spacing w:before="0" w:after="0"/>
      </w:pPr>
      <w:r>
        <w:t>Pay-for-Performance</w:t>
      </w:r>
    </w:p>
    <w:p>
      <w:pPr>
        <w:numPr>
          <w:ilvl w:val="3"/>
          <w:numId w:val="900"/>
        </w:numPr>
        <w:spacing w:before="0" w:after="0"/>
      </w:pPr>
      <w:r>
        <w:t>Compensation Disclosure</w:t>
      </w:r>
    </w:p>
    <w:p>
      <w:pPr>
        <w:numPr>
          <w:ilvl w:val="2"/>
          <w:numId w:val="900"/>
        </w:numPr>
        <w:spacing w:before="0" w:after="0"/>
      </w:pPr>
      <w:r>
        <w:t>Shareholder Rights</w:t>
      </w:r>
    </w:p>
    <w:p>
      <w:pPr>
        <w:numPr>
          <w:ilvl w:val="3"/>
          <w:numId w:val="900"/>
        </w:numPr>
        <w:spacing w:before="0" w:after="0"/>
      </w:pPr>
      <w:r>
        <w:t>Voting Rights</w:t>
      </w:r>
    </w:p>
    <w:p>
      <w:pPr>
        <w:numPr>
          <w:ilvl w:val="3"/>
          <w:numId w:val="900"/>
        </w:numPr>
        <w:spacing w:before="0" w:after="0"/>
      </w:pPr>
      <w:r>
        <w:t>Information Rights</w:t>
      </w:r>
    </w:p>
    <w:p>
      <w:pPr>
        <w:numPr>
          <w:ilvl w:val="3"/>
          <w:numId w:val="900"/>
        </w:numPr>
        <w:spacing w:before="0" w:after="0"/>
      </w:pPr>
      <w:r>
        <w:t>Minority Protection</w:t>
      </w:r>
    </w:p>
    <w:p>
      <w:pPr>
        <w:numPr>
          <w:ilvl w:val="0"/>
          <w:numId w:val="900"/>
        </w:numPr>
        <w:spacing w:before="0" w:after="0"/>
      </w:pPr>
      <w:r>
        <w:t>Globalization and International Management</w:t>
      </w:r>
    </w:p>
    <w:p>
      <w:pPr>
        <w:numPr>
          <w:ilvl w:val="1"/>
          <w:numId w:val="900"/>
        </w:numPr>
        <w:spacing w:before="0" w:after="0"/>
      </w:pPr>
      <w:r>
        <w:t>Globalization Drivers</w:t>
      </w:r>
    </w:p>
    <w:p>
      <w:pPr>
        <w:numPr>
          <w:ilvl w:val="2"/>
          <w:numId w:val="900"/>
        </w:numPr>
        <w:spacing w:before="0" w:after="0"/>
      </w:pPr>
      <w:r>
        <w:t>Economic Drivers</w:t>
      </w:r>
    </w:p>
    <w:p>
      <w:pPr>
        <w:numPr>
          <w:ilvl w:val="3"/>
          <w:numId w:val="900"/>
        </w:numPr>
        <w:spacing w:before="0" w:after="0"/>
      </w:pPr>
      <w:r>
        <w:t>Trade Liberalization</w:t>
      </w:r>
    </w:p>
    <w:p>
      <w:pPr>
        <w:numPr>
          <w:ilvl w:val="3"/>
          <w:numId w:val="900"/>
        </w:numPr>
        <w:spacing w:before="0" w:after="0"/>
      </w:pPr>
      <w:r>
        <w:t>Capital Mobility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Political Drivers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International Agreements</w:t>
      </w:r>
    </w:p>
    <w:p>
      <w:pPr>
        <w:numPr>
          <w:ilvl w:val="3"/>
          <w:numId w:val="900"/>
        </w:numPr>
        <w:spacing w:before="0" w:after="0"/>
      </w:pPr>
      <w:r>
        <w:t>Regulatory Harmonization</w:t>
      </w:r>
    </w:p>
    <w:p>
      <w:pPr>
        <w:numPr>
          <w:ilvl w:val="2"/>
          <w:numId w:val="900"/>
        </w:numPr>
        <w:spacing w:before="0" w:after="0"/>
      </w:pPr>
      <w:r>
        <w:t>Technological Drivers</w:t>
      </w:r>
    </w:p>
    <w:p>
      <w:pPr>
        <w:numPr>
          <w:ilvl w:val="3"/>
          <w:numId w:val="900"/>
        </w:numPr>
        <w:spacing w:before="0" w:after="0"/>
      </w:pPr>
      <w:r>
        <w:t>Communication Technology</w:t>
      </w:r>
    </w:p>
    <w:p>
      <w:pPr>
        <w:numPr>
          <w:ilvl w:val="3"/>
          <w:numId w:val="900"/>
        </w:numPr>
        <w:spacing w:before="0" w:after="0"/>
      </w:pPr>
      <w:r>
        <w:t>Transportation Technology</w:t>
      </w:r>
    </w:p>
    <w:p>
      <w:pPr>
        <w:numPr>
          <w:ilvl w:val="3"/>
          <w:numId w:val="900"/>
        </w:numPr>
        <w:spacing w:before="0" w:after="0"/>
      </w:pPr>
      <w:r>
        <w:t>Information Systems</w:t>
      </w:r>
    </w:p>
    <w:p>
      <w:pPr>
        <w:numPr>
          <w:ilvl w:val="1"/>
          <w:numId w:val="900"/>
        </w:numPr>
        <w:spacing w:before="0" w:after="0"/>
      </w:pPr>
      <w:r>
        <w:t>International Business Environment</w:t>
      </w:r>
    </w:p>
    <w:p>
      <w:pPr>
        <w:numPr>
          <w:ilvl w:val="2"/>
          <w:numId w:val="900"/>
        </w:numPr>
        <w:spacing w:before="0" w:after="0"/>
      </w:pPr>
      <w:r>
        <w:t>Economic Environment</w:t>
      </w:r>
    </w:p>
    <w:p>
      <w:pPr>
        <w:numPr>
          <w:ilvl w:val="3"/>
          <w:numId w:val="900"/>
        </w:numPr>
        <w:spacing w:before="0" w:after="0"/>
      </w:pPr>
      <w:r>
        <w:t>Economic Systems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Exchange Rates</w:t>
      </w:r>
    </w:p>
    <w:p>
      <w:pPr>
        <w:numPr>
          <w:ilvl w:val="3"/>
          <w:numId w:val="900"/>
        </w:numPr>
        <w:spacing w:before="0" w:after="0"/>
      </w:pPr>
      <w:r>
        <w:t>Trade Policies</w:t>
      </w:r>
    </w:p>
    <w:p>
      <w:pPr>
        <w:numPr>
          <w:ilvl w:val="2"/>
          <w:numId w:val="900"/>
        </w:numPr>
        <w:spacing w:before="0" w:after="0"/>
      </w:pPr>
      <w:r>
        <w:t>Political Environment</w:t>
      </w:r>
    </w:p>
    <w:p>
      <w:pPr>
        <w:numPr>
          <w:ilvl w:val="3"/>
          <w:numId w:val="900"/>
        </w:numPr>
        <w:spacing w:before="0" w:after="0"/>
      </w:pPr>
      <w:r>
        <w:t>Political Systems</w:t>
      </w:r>
    </w:p>
    <w:p>
      <w:pPr>
        <w:numPr>
          <w:ilvl w:val="3"/>
          <w:numId w:val="900"/>
        </w:numPr>
        <w:spacing w:before="0" w:after="0"/>
      </w:pPr>
      <w:r>
        <w:t>Political Risk</w:t>
      </w:r>
    </w:p>
    <w:p>
      <w:pPr>
        <w:numPr>
          <w:ilvl w:val="3"/>
          <w:numId w:val="900"/>
        </w:numPr>
        <w:spacing w:before="0" w:after="0"/>
      </w:pPr>
      <w:r>
        <w:t>Government Relations</w:t>
      </w:r>
    </w:p>
    <w:p>
      <w:pPr>
        <w:numPr>
          <w:ilvl w:val="2"/>
          <w:numId w:val="900"/>
        </w:numPr>
        <w:spacing w:before="0" w:after="0"/>
      </w:pPr>
      <w:r>
        <w:t>Legal Environment</w:t>
      </w:r>
    </w:p>
    <w:p>
      <w:pPr>
        <w:numPr>
          <w:ilvl w:val="3"/>
          <w:numId w:val="900"/>
        </w:numPr>
        <w:spacing w:before="0" w:after="0"/>
      </w:pPr>
      <w:r>
        <w:t>Legal Systems</w:t>
      </w:r>
    </w:p>
    <w:p>
      <w:pPr>
        <w:numPr>
          <w:ilvl w:val="3"/>
          <w:numId w:val="900"/>
        </w:numPr>
        <w:spacing w:before="0" w:after="0"/>
      </w:pPr>
      <w:r>
        <w:t>International Law</w:t>
      </w:r>
    </w:p>
    <w:p>
      <w:pPr>
        <w:numPr>
          <w:ilvl w:val="3"/>
          <w:numId w:val="900"/>
        </w:numPr>
        <w:spacing w:before="0" w:after="0"/>
      </w:pPr>
      <w:r>
        <w:t>Contract Enforcement</w:t>
      </w:r>
    </w:p>
    <w:p>
      <w:pPr>
        <w:numPr>
          <w:ilvl w:val="2"/>
          <w:numId w:val="900"/>
        </w:numPr>
        <w:spacing w:before="0" w:after="0"/>
      </w:pPr>
      <w:r>
        <w:t>Cultural Environment</w:t>
      </w:r>
    </w:p>
    <w:p>
      <w:pPr>
        <w:numPr>
          <w:ilvl w:val="3"/>
          <w:numId w:val="900"/>
        </w:numPr>
        <w:spacing w:before="0" w:after="0"/>
      </w:pPr>
      <w:r>
        <w:t>Cultural Dimensions</w:t>
      </w:r>
    </w:p>
    <w:p>
      <w:pPr>
        <w:numPr>
          <w:ilvl w:val="3"/>
          <w:numId w:val="900"/>
        </w:numPr>
        <w:spacing w:before="0" w:after="0"/>
      </w:pPr>
      <w:r>
        <w:t>Cultural Intelligence</w:t>
      </w:r>
    </w:p>
    <w:p>
      <w:pPr>
        <w:numPr>
          <w:ilvl w:val="3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Global Strategy</w:t>
      </w:r>
    </w:p>
    <w:p>
      <w:pPr>
        <w:numPr>
          <w:ilvl w:val="2"/>
          <w:numId w:val="900"/>
        </w:numPr>
        <w:spacing w:before="0" w:after="0"/>
      </w:pPr>
      <w:r>
        <w:t>International Market Entry</w:t>
      </w:r>
    </w:p>
    <w:p>
      <w:pPr>
        <w:numPr>
          <w:ilvl w:val="3"/>
          <w:numId w:val="900"/>
        </w:numPr>
        <w:spacing w:before="0" w:after="0"/>
      </w:pPr>
      <w:r>
        <w:t>Exporting</w:t>
      </w:r>
    </w:p>
    <w:p>
      <w:pPr>
        <w:numPr>
          <w:ilvl w:val="3"/>
          <w:numId w:val="900"/>
        </w:numPr>
        <w:spacing w:before="0" w:after="0"/>
      </w:pPr>
      <w:r>
        <w:t>Licensing</w:t>
      </w:r>
    </w:p>
    <w:p>
      <w:pPr>
        <w:numPr>
          <w:ilvl w:val="3"/>
          <w:numId w:val="900"/>
        </w:numPr>
        <w:spacing w:before="0" w:after="0"/>
      </w:pPr>
      <w:r>
        <w:t>Franchising</w:t>
      </w:r>
    </w:p>
    <w:p>
      <w:pPr>
        <w:numPr>
          <w:ilvl w:val="3"/>
          <w:numId w:val="900"/>
        </w:numPr>
        <w:spacing w:before="0" w:after="0"/>
      </w:pPr>
      <w:r>
        <w:t>Joint Ventures</w:t>
      </w:r>
    </w:p>
    <w:p>
      <w:pPr>
        <w:numPr>
          <w:ilvl w:val="3"/>
          <w:numId w:val="900"/>
        </w:numPr>
        <w:spacing w:before="0" w:after="0"/>
      </w:pPr>
      <w:r>
        <w:t>Foreign Direct Investment</w:t>
      </w:r>
    </w:p>
    <w:p>
      <w:pPr>
        <w:numPr>
          <w:ilvl w:val="2"/>
          <w:numId w:val="900"/>
        </w:numPr>
        <w:spacing w:before="0" w:after="0"/>
      </w:pPr>
      <w:r>
        <w:t>Global Integration vs. Local Responsiveness</w:t>
      </w:r>
    </w:p>
    <w:p>
      <w:pPr>
        <w:numPr>
          <w:ilvl w:val="3"/>
          <w:numId w:val="900"/>
        </w:numPr>
        <w:spacing w:before="0" w:after="0"/>
      </w:pPr>
      <w:r>
        <w:t>Global Strategy</w:t>
      </w:r>
    </w:p>
    <w:p>
      <w:pPr>
        <w:numPr>
          <w:ilvl w:val="3"/>
          <w:numId w:val="900"/>
        </w:numPr>
        <w:spacing w:before="0" w:after="0"/>
      </w:pPr>
      <w:r>
        <w:t>Multidomestic Strategy</w:t>
      </w:r>
    </w:p>
    <w:p>
      <w:pPr>
        <w:numPr>
          <w:ilvl w:val="3"/>
          <w:numId w:val="900"/>
        </w:numPr>
        <w:spacing w:before="0" w:after="0"/>
      </w:pPr>
      <w:r>
        <w:t>Transnational Strategy</w:t>
      </w:r>
    </w:p>
    <w:p>
      <w:pPr>
        <w:numPr>
          <w:ilvl w:val="2"/>
          <w:numId w:val="900"/>
        </w:numPr>
        <w:spacing w:before="0" w:after="0"/>
      </w:pPr>
      <w:r>
        <w:t>Global Value Chain</w:t>
      </w:r>
    </w:p>
    <w:p>
      <w:pPr>
        <w:numPr>
          <w:ilvl w:val="3"/>
          <w:numId w:val="900"/>
        </w:numPr>
        <w:spacing w:before="0" w:after="0"/>
      </w:pPr>
      <w:r>
        <w:t>Value Chain Configuration</w:t>
      </w:r>
    </w:p>
    <w:p>
      <w:pPr>
        <w:numPr>
          <w:ilvl w:val="3"/>
          <w:numId w:val="900"/>
        </w:numPr>
        <w:spacing w:before="0" w:after="0"/>
      </w:pPr>
      <w:r>
        <w:t>Location Advantages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Managing Cultural Differences</w:t>
      </w:r>
    </w:p>
    <w:p>
      <w:pPr>
        <w:numPr>
          <w:ilvl w:val="2"/>
          <w:numId w:val="900"/>
        </w:numPr>
        <w:spacing w:before="0" w:after="0"/>
      </w:pPr>
      <w:r>
        <w:t>Hofstede's Cultural Dimensions</w:t>
      </w:r>
    </w:p>
    <w:p>
      <w:pPr>
        <w:numPr>
          <w:ilvl w:val="3"/>
          <w:numId w:val="900"/>
        </w:numPr>
        <w:spacing w:before="0" w:after="0"/>
      </w:pPr>
      <w:r>
        <w:t>Power Distance</w:t>
      </w:r>
    </w:p>
    <w:p>
      <w:pPr>
        <w:numPr>
          <w:ilvl w:val="3"/>
          <w:numId w:val="900"/>
        </w:numPr>
        <w:spacing w:before="0" w:after="0"/>
      </w:pPr>
      <w:r>
        <w:t>Individualism vs. Collectivism</w:t>
      </w:r>
    </w:p>
    <w:p>
      <w:pPr>
        <w:numPr>
          <w:ilvl w:val="3"/>
          <w:numId w:val="900"/>
        </w:numPr>
        <w:spacing w:before="0" w:after="0"/>
      </w:pPr>
      <w:r>
        <w:t>Masculinity vs. Femininity</w:t>
      </w:r>
    </w:p>
    <w:p>
      <w:pPr>
        <w:numPr>
          <w:ilvl w:val="3"/>
          <w:numId w:val="900"/>
        </w:numPr>
        <w:spacing w:before="0" w:after="0"/>
      </w:pPr>
      <w:r>
        <w:t>Uncertainty Avoidance</w:t>
      </w:r>
    </w:p>
    <w:p>
      <w:pPr>
        <w:numPr>
          <w:ilvl w:val="3"/>
          <w:numId w:val="900"/>
        </w:numPr>
        <w:spacing w:before="0" w:after="0"/>
      </w:pPr>
      <w:r>
        <w:t>Long-term vs. Short-term Orientation</w:t>
      </w:r>
    </w:p>
    <w:p>
      <w:pPr>
        <w:numPr>
          <w:ilvl w:val="3"/>
          <w:numId w:val="900"/>
        </w:numPr>
        <w:spacing w:before="0" w:after="0"/>
      </w:pPr>
      <w:r>
        <w:t>Indulgence vs. Restraint</w:t>
      </w:r>
    </w:p>
    <w:p>
      <w:pPr>
        <w:numPr>
          <w:ilvl w:val="2"/>
          <w:numId w:val="900"/>
        </w:numPr>
        <w:spacing w:before="0" w:after="0"/>
      </w:pPr>
      <w:r>
        <w:t>Cross-Cultural Management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3"/>
          <w:numId w:val="900"/>
        </w:numPr>
        <w:spacing w:before="0" w:after="0"/>
      </w:pPr>
      <w:r>
        <w:t>Cultural Integration</w:t>
      </w:r>
    </w:p>
    <w:p>
      <w:pPr>
        <w:numPr>
          <w:ilvl w:val="3"/>
          <w:numId w:val="900"/>
        </w:numPr>
        <w:spacing w:before="0" w:after="0"/>
      </w:pPr>
      <w:r>
        <w:t>Cultural Synergy</w:t>
      </w:r>
    </w:p>
    <w:p>
      <w:pPr>
        <w:numPr>
          <w:ilvl w:val="2"/>
          <w:numId w:val="900"/>
        </w:numPr>
        <w:spacing w:before="0" w:after="0"/>
      </w:pPr>
      <w:r>
        <w:t>Global Leadership</w:t>
      </w:r>
    </w:p>
    <w:p>
      <w:pPr>
        <w:numPr>
          <w:ilvl w:val="3"/>
          <w:numId w:val="900"/>
        </w:numPr>
        <w:spacing w:before="0" w:after="0"/>
      </w:pPr>
      <w:r>
        <w:t>Global Mindset</w:t>
      </w:r>
    </w:p>
    <w:p>
      <w:pPr>
        <w:numPr>
          <w:ilvl w:val="3"/>
          <w:numId w:val="900"/>
        </w:numPr>
        <w:spacing w:before="0" w:after="0"/>
      </w:pPr>
      <w:r>
        <w:t>Cultural Intelligence</w:t>
      </w:r>
    </w:p>
    <w:p>
      <w:pPr>
        <w:numPr>
          <w:ilvl w:val="3"/>
          <w:numId w:val="900"/>
        </w:numPr>
        <w:spacing w:before="0" w:after="0"/>
      </w:pPr>
      <w:r>
        <w:t>Global Leadership Competencies</w:t>
      </w:r>
    </w:p>
    <w:p>
      <w:pPr>
        <w:numPr>
          <w:ilvl w:val="0"/>
          <w:numId w:val="900"/>
        </w:numPr>
        <w:spacing w:before="0" w:after="0"/>
      </w:pPr>
      <w:r>
        <w:t>Change Management and Innovation</w:t>
      </w:r>
    </w:p>
    <w:p>
      <w:pPr>
        <w:numPr>
          <w:ilvl w:val="1"/>
          <w:numId w:val="900"/>
        </w:numPr>
        <w:spacing w:before="0" w:after="0"/>
      </w:pPr>
      <w:r>
        <w:t>Understanding Organizational Change</w:t>
      </w:r>
    </w:p>
    <w:p>
      <w:pPr>
        <w:numPr>
          <w:ilvl w:val="2"/>
          <w:numId w:val="900"/>
        </w:numPr>
        <w:spacing w:before="0" w:after="0"/>
      </w:pPr>
      <w:r>
        <w:t>Types of Change</w:t>
      </w:r>
    </w:p>
    <w:p>
      <w:pPr>
        <w:numPr>
          <w:ilvl w:val="3"/>
          <w:numId w:val="900"/>
        </w:numPr>
        <w:spacing w:before="0" w:after="0"/>
      </w:pPr>
      <w:r>
        <w:t>Planned vs. Unplanned Change</w:t>
      </w:r>
    </w:p>
    <w:p>
      <w:pPr>
        <w:numPr>
          <w:ilvl w:val="3"/>
          <w:numId w:val="900"/>
        </w:numPr>
        <w:spacing w:before="0" w:after="0"/>
      </w:pPr>
      <w:r>
        <w:t>Incremental vs. Transformational Change</w:t>
      </w:r>
    </w:p>
    <w:p>
      <w:pPr>
        <w:numPr>
          <w:ilvl w:val="3"/>
          <w:numId w:val="900"/>
        </w:numPr>
        <w:spacing w:before="0" w:after="0"/>
      </w:pPr>
      <w:r>
        <w:t>Proactive vs. Reactive Change</w:t>
      </w:r>
    </w:p>
    <w:p>
      <w:pPr>
        <w:numPr>
          <w:ilvl w:val="2"/>
          <w:numId w:val="900"/>
        </w:numPr>
        <w:spacing w:before="0" w:after="0"/>
      </w:pPr>
      <w:r>
        <w:t>Forces for Change</w:t>
      </w:r>
    </w:p>
    <w:p>
      <w:pPr>
        <w:numPr>
          <w:ilvl w:val="3"/>
          <w:numId w:val="900"/>
        </w:numPr>
        <w:spacing w:before="0" w:after="0"/>
      </w:pPr>
      <w:r>
        <w:t>External Forces</w:t>
      </w:r>
    </w:p>
    <w:p>
      <w:pPr>
        <w:numPr>
          <w:ilvl w:val="4"/>
          <w:numId w:val="900"/>
        </w:numPr>
        <w:spacing w:before="0" w:after="0"/>
      </w:pPr>
      <w:r>
        <w:t>Market Changes</w:t>
      </w:r>
    </w:p>
    <w:p>
      <w:pPr>
        <w:numPr>
          <w:ilvl w:val="4"/>
          <w:numId w:val="900"/>
        </w:numPr>
        <w:spacing w:before="0" w:after="0"/>
      </w:pPr>
      <w:r>
        <w:t>Technological Advances</w:t>
      </w:r>
    </w:p>
    <w:p>
      <w:pPr>
        <w:numPr>
          <w:ilvl w:val="4"/>
          <w:numId w:val="900"/>
        </w:numPr>
        <w:spacing w:before="0" w:after="0"/>
      </w:pPr>
      <w:r>
        <w:t>Regulatory Changes</w:t>
      </w:r>
    </w:p>
    <w:p>
      <w:pPr>
        <w:numPr>
          <w:ilvl w:val="4"/>
          <w:numId w:val="900"/>
        </w:numPr>
        <w:spacing w:before="0" w:after="0"/>
      </w:pPr>
      <w:r>
        <w:t>Competitive Pressures</w:t>
      </w:r>
    </w:p>
    <w:p>
      <w:pPr>
        <w:numPr>
          <w:ilvl w:val="3"/>
          <w:numId w:val="900"/>
        </w:numPr>
        <w:spacing w:before="0" w:after="0"/>
      </w:pPr>
      <w:r>
        <w:t>Internal Forces</w:t>
      </w:r>
    </w:p>
    <w:p>
      <w:pPr>
        <w:numPr>
          <w:ilvl w:val="4"/>
          <w:numId w:val="900"/>
        </w:numPr>
        <w:spacing w:before="0" w:after="0"/>
      </w:pPr>
      <w:r>
        <w:t>Strategy Changes</w:t>
      </w:r>
    </w:p>
    <w:p>
      <w:pPr>
        <w:numPr>
          <w:ilvl w:val="4"/>
          <w:numId w:val="900"/>
        </w:numPr>
        <w:spacing w:before="0" w:after="0"/>
      </w:pPr>
      <w:r>
        <w:t>Leadership Changes</w:t>
      </w:r>
    </w:p>
    <w:p>
      <w:pPr>
        <w:numPr>
          <w:ilvl w:val="4"/>
          <w:numId w:val="900"/>
        </w:numPr>
        <w:spacing w:before="0" w:after="0"/>
      </w:pPr>
      <w:r>
        <w:t>Performance Gaps</w:t>
      </w:r>
    </w:p>
    <w:p>
      <w:pPr>
        <w:numPr>
          <w:ilvl w:val="4"/>
          <w:numId w:val="900"/>
        </w:numPr>
        <w:spacing w:before="0" w:after="0"/>
      </w:pPr>
      <w:r>
        <w:t>Employee Expectations</w:t>
      </w:r>
    </w:p>
    <w:p>
      <w:pPr>
        <w:numPr>
          <w:ilvl w:val="1"/>
          <w:numId w:val="900"/>
        </w:numPr>
        <w:spacing w:before="0" w:after="0"/>
      </w:pPr>
      <w:r>
        <w:t>Change Management Models</w:t>
      </w:r>
    </w:p>
    <w:p>
      <w:pPr>
        <w:numPr>
          <w:ilvl w:val="2"/>
          <w:numId w:val="900"/>
        </w:numPr>
        <w:spacing w:before="0" w:after="0"/>
      </w:pPr>
      <w:r>
        <w:t>Lewin's Three-Step Model</w:t>
      </w:r>
    </w:p>
    <w:p>
      <w:pPr>
        <w:numPr>
          <w:ilvl w:val="3"/>
          <w:numId w:val="900"/>
        </w:numPr>
        <w:spacing w:before="0" w:after="0"/>
      </w:pPr>
      <w:r>
        <w:t>Unfreezing</w:t>
      </w:r>
    </w:p>
    <w:p>
      <w:pPr>
        <w:numPr>
          <w:ilvl w:val="4"/>
          <w:numId w:val="900"/>
        </w:numPr>
        <w:spacing w:before="0" w:after="0"/>
      </w:pPr>
      <w:r>
        <w:t>Creating Urgency</w:t>
      </w:r>
    </w:p>
    <w:p>
      <w:pPr>
        <w:numPr>
          <w:ilvl w:val="4"/>
          <w:numId w:val="900"/>
        </w:numPr>
        <w:spacing w:before="0" w:after="0"/>
      </w:pPr>
      <w:r>
        <w:t>Building Coalition</w:t>
      </w:r>
    </w:p>
    <w:p>
      <w:pPr>
        <w:numPr>
          <w:ilvl w:val="4"/>
          <w:numId w:val="900"/>
        </w:numPr>
        <w:spacing w:before="0" w:after="0"/>
      </w:pPr>
      <w:r>
        <w:t>Overcoming Resistance</w:t>
      </w:r>
    </w:p>
    <w:p>
      <w:pPr>
        <w:numPr>
          <w:ilvl w:val="3"/>
          <w:numId w:val="900"/>
        </w:numPr>
        <w:spacing w:before="0" w:after="0"/>
      </w:pPr>
      <w:r>
        <w:t>Changing</w:t>
      </w:r>
    </w:p>
    <w:p>
      <w:pPr>
        <w:numPr>
          <w:ilvl w:val="4"/>
          <w:numId w:val="900"/>
        </w:numPr>
        <w:spacing w:before="0" w:after="0"/>
      </w:pPr>
      <w:r>
        <w:t>Implementing Change</w:t>
      </w:r>
    </w:p>
    <w:p>
      <w:pPr>
        <w:numPr>
          <w:ilvl w:val="4"/>
          <w:numId w:val="900"/>
        </w:numPr>
        <w:spacing w:before="0" w:after="0"/>
      </w:pPr>
      <w:r>
        <w:t>Communication</w:t>
      </w:r>
    </w:p>
    <w:p>
      <w:pPr>
        <w:numPr>
          <w:ilvl w:val="4"/>
          <w:numId w:val="900"/>
        </w:numPr>
        <w:spacing w:before="0" w:after="0"/>
      </w:pPr>
      <w:r>
        <w:t>Training and Support</w:t>
      </w:r>
    </w:p>
    <w:p>
      <w:pPr>
        <w:numPr>
          <w:ilvl w:val="3"/>
          <w:numId w:val="900"/>
        </w:numPr>
        <w:spacing w:before="0" w:after="0"/>
      </w:pPr>
      <w:r>
        <w:t>Refreezing</w:t>
      </w:r>
    </w:p>
    <w:p>
      <w:pPr>
        <w:numPr>
          <w:ilvl w:val="4"/>
          <w:numId w:val="900"/>
        </w:numPr>
        <w:spacing w:before="0" w:after="0"/>
      </w:pPr>
      <w:r>
        <w:t>Reinforcing Change</w:t>
      </w:r>
    </w:p>
    <w:p>
      <w:pPr>
        <w:numPr>
          <w:ilvl w:val="4"/>
          <w:numId w:val="900"/>
        </w:numPr>
        <w:spacing w:before="0" w:after="0"/>
      </w:pPr>
      <w:r>
        <w:t>Institutionalizing Change</w:t>
      </w:r>
    </w:p>
    <w:p>
      <w:pPr>
        <w:numPr>
          <w:ilvl w:val="4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Kotter's Eight-Step Process</w:t>
      </w:r>
    </w:p>
    <w:p>
      <w:pPr>
        <w:numPr>
          <w:ilvl w:val="3"/>
          <w:numId w:val="900"/>
        </w:numPr>
        <w:spacing w:before="0" w:after="0"/>
      </w:pPr>
      <w:r>
        <w:t>Create Urgency</w:t>
      </w:r>
    </w:p>
    <w:p>
      <w:pPr>
        <w:numPr>
          <w:ilvl w:val="3"/>
          <w:numId w:val="900"/>
        </w:numPr>
        <w:spacing w:before="0" w:after="0"/>
      </w:pPr>
      <w:r>
        <w:t>Form a Guiding Coalition</w:t>
      </w:r>
    </w:p>
    <w:p>
      <w:pPr>
        <w:numPr>
          <w:ilvl w:val="3"/>
          <w:numId w:val="900"/>
        </w:numPr>
        <w:spacing w:before="0" w:after="0"/>
      </w:pPr>
      <w:r>
        <w:t>Develop Vision and Strategy</w:t>
      </w:r>
    </w:p>
    <w:p>
      <w:pPr>
        <w:numPr>
          <w:ilvl w:val="3"/>
          <w:numId w:val="900"/>
        </w:numPr>
        <w:spacing w:before="0" w:after="0"/>
      </w:pPr>
      <w:r>
        <w:t>Communicate the Vision</w:t>
      </w:r>
    </w:p>
    <w:p>
      <w:pPr>
        <w:numPr>
          <w:ilvl w:val="3"/>
          <w:numId w:val="900"/>
        </w:numPr>
        <w:spacing w:before="0" w:after="0"/>
      </w:pPr>
      <w:r>
        <w:t>Empower Broad-Based Action</w:t>
      </w:r>
    </w:p>
    <w:p>
      <w:pPr>
        <w:numPr>
          <w:ilvl w:val="3"/>
          <w:numId w:val="900"/>
        </w:numPr>
        <w:spacing w:before="0" w:after="0"/>
      </w:pPr>
      <w:r>
        <w:t>Generate Short-Term Wins</w:t>
      </w:r>
    </w:p>
    <w:p>
      <w:pPr>
        <w:numPr>
          <w:ilvl w:val="3"/>
          <w:numId w:val="900"/>
        </w:numPr>
        <w:spacing w:before="0" w:after="0"/>
      </w:pPr>
      <w:r>
        <w:t>Consolidate Gains</w:t>
      </w:r>
    </w:p>
    <w:p>
      <w:pPr>
        <w:numPr>
          <w:ilvl w:val="3"/>
          <w:numId w:val="900"/>
        </w:numPr>
        <w:spacing w:before="0" w:after="0"/>
      </w:pPr>
      <w:r>
        <w:t>Anchor New Approaches</w:t>
      </w:r>
    </w:p>
    <w:p>
      <w:pPr>
        <w:numPr>
          <w:ilvl w:val="1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3"/>
          <w:numId w:val="900"/>
        </w:numPr>
        <w:spacing w:before="0" w:after="0"/>
      </w:pPr>
      <w:r>
        <w:t>Individual Resistance</w:t>
      </w:r>
    </w:p>
    <w:p>
      <w:pPr>
        <w:numPr>
          <w:ilvl w:val="4"/>
          <w:numId w:val="900"/>
        </w:numPr>
        <w:spacing w:before="0" w:after="0"/>
      </w:pPr>
      <w:r>
        <w:t>Fear of Unknown</w:t>
      </w:r>
    </w:p>
    <w:p>
      <w:pPr>
        <w:numPr>
          <w:ilvl w:val="4"/>
          <w:numId w:val="900"/>
        </w:numPr>
        <w:spacing w:before="0" w:after="0"/>
      </w:pPr>
      <w:r>
        <w:t>Loss of Status</w:t>
      </w:r>
    </w:p>
    <w:p>
      <w:pPr>
        <w:numPr>
          <w:ilvl w:val="4"/>
          <w:numId w:val="900"/>
        </w:numPr>
        <w:spacing w:before="0" w:after="0"/>
      </w:pPr>
      <w:r>
        <w:t>Economic Concerns</w:t>
      </w:r>
    </w:p>
    <w:p>
      <w:pPr>
        <w:numPr>
          <w:ilvl w:val="4"/>
          <w:numId w:val="900"/>
        </w:numPr>
        <w:spacing w:before="0" w:after="0"/>
      </w:pPr>
      <w:r>
        <w:t>Habit and Inertia</w:t>
      </w:r>
    </w:p>
    <w:p>
      <w:pPr>
        <w:numPr>
          <w:ilvl w:val="3"/>
          <w:numId w:val="900"/>
        </w:numPr>
        <w:spacing w:before="0" w:after="0"/>
      </w:pPr>
      <w:r>
        <w:t>Organizational Resistance</w:t>
      </w:r>
    </w:p>
    <w:p>
      <w:pPr>
        <w:numPr>
          <w:ilvl w:val="4"/>
          <w:numId w:val="900"/>
        </w:numPr>
        <w:spacing w:before="0" w:after="0"/>
      </w:pPr>
      <w:r>
        <w:t>Structural Inertia</w:t>
      </w:r>
    </w:p>
    <w:p>
      <w:pPr>
        <w:numPr>
          <w:ilvl w:val="4"/>
          <w:numId w:val="900"/>
        </w:numPr>
        <w:spacing w:before="0" w:after="0"/>
      </w:pPr>
      <w:r>
        <w:t>Group Inertia</w:t>
      </w:r>
    </w:p>
    <w:p>
      <w:pPr>
        <w:numPr>
          <w:ilvl w:val="4"/>
          <w:numId w:val="900"/>
        </w:numPr>
        <w:spacing w:before="0" w:after="0"/>
      </w:pPr>
      <w:r>
        <w:t>Threat to Expertise</w:t>
      </w:r>
    </w:p>
    <w:p>
      <w:pPr>
        <w:numPr>
          <w:ilvl w:val="4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Overcoming Resistance</w:t>
      </w:r>
    </w:p>
    <w:p>
      <w:pPr>
        <w:numPr>
          <w:ilvl w:val="3"/>
          <w:numId w:val="900"/>
        </w:numPr>
        <w:spacing w:before="0" w:after="0"/>
      </w:pPr>
      <w:r>
        <w:t>Communication and Education</w:t>
      </w:r>
    </w:p>
    <w:p>
      <w:pPr>
        <w:numPr>
          <w:ilvl w:val="3"/>
          <w:numId w:val="900"/>
        </w:numPr>
        <w:spacing w:before="0" w:after="0"/>
      </w:pPr>
      <w:r>
        <w:t>Participation and Involvement</w:t>
      </w:r>
    </w:p>
    <w:p>
      <w:pPr>
        <w:numPr>
          <w:ilvl w:val="3"/>
          <w:numId w:val="900"/>
        </w:numPr>
        <w:spacing w:before="0" w:after="0"/>
      </w:pPr>
      <w:r>
        <w:t>Facilitation and Support</w:t>
      </w:r>
    </w:p>
    <w:p>
      <w:pPr>
        <w:numPr>
          <w:ilvl w:val="3"/>
          <w:numId w:val="900"/>
        </w:numPr>
        <w:spacing w:before="0" w:after="0"/>
      </w:pPr>
      <w:r>
        <w:t>Negotiation and Agreement</w:t>
      </w:r>
    </w:p>
    <w:p>
      <w:pPr>
        <w:numPr>
          <w:ilvl w:val="3"/>
          <w:numId w:val="900"/>
        </w:numPr>
        <w:spacing w:before="0" w:after="0"/>
      </w:pPr>
      <w:r>
        <w:t>Manipulation and Co-optation</w:t>
      </w:r>
    </w:p>
    <w:p>
      <w:pPr>
        <w:numPr>
          <w:ilvl w:val="3"/>
          <w:numId w:val="900"/>
        </w:numPr>
        <w:spacing w:before="0" w:after="0"/>
      </w:pPr>
      <w:r>
        <w:t>Coercion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Types of Innovation</w:t>
      </w:r>
    </w:p>
    <w:p>
      <w:pPr>
        <w:numPr>
          <w:ilvl w:val="3"/>
          <w:numId w:val="900"/>
        </w:numPr>
        <w:spacing w:before="0" w:after="0"/>
      </w:pPr>
      <w:r>
        <w:t>Product Innovation</w:t>
      </w:r>
    </w:p>
    <w:p>
      <w:pPr>
        <w:numPr>
          <w:ilvl w:val="3"/>
          <w:numId w:val="900"/>
        </w:numPr>
        <w:spacing w:before="0" w:after="0"/>
      </w:pPr>
      <w:r>
        <w:t>Process Innovation</w:t>
      </w:r>
    </w:p>
    <w:p>
      <w:pPr>
        <w:numPr>
          <w:ilvl w:val="3"/>
          <w:numId w:val="900"/>
        </w:numPr>
        <w:spacing w:before="0" w:after="0"/>
      </w:pPr>
      <w:r>
        <w:t>Service Innovation</w:t>
      </w:r>
    </w:p>
    <w:p>
      <w:pPr>
        <w:numPr>
          <w:ilvl w:val="3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Innovation Process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Idea Screening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Business Analysis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Market Testing</w:t>
      </w:r>
    </w:p>
    <w:p>
      <w:pPr>
        <w:numPr>
          <w:ilvl w:val="3"/>
          <w:numId w:val="900"/>
        </w:numPr>
        <w:spacing w:before="0" w:after="0"/>
      </w:pPr>
      <w:r>
        <w:t>Commercialization</w:t>
      </w:r>
    </w:p>
    <w:p>
      <w:pPr>
        <w:numPr>
          <w:ilvl w:val="2"/>
          <w:numId w:val="900"/>
        </w:numPr>
        <w:spacing w:before="0" w:after="0"/>
      </w:pPr>
      <w:r>
        <w:t>Creating Innovation Culture</w:t>
      </w:r>
    </w:p>
    <w:p>
      <w:pPr>
        <w:numPr>
          <w:ilvl w:val="3"/>
          <w:numId w:val="900"/>
        </w:numPr>
        <w:spacing w:before="0" w:after="0"/>
      </w:pPr>
      <w:r>
        <w:t>Leadership Support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Risk Tolerance</w:t>
      </w:r>
    </w:p>
    <w:p>
      <w:pPr>
        <w:numPr>
          <w:ilvl w:val="3"/>
          <w:numId w:val="900"/>
        </w:numPr>
        <w:spacing w:before="0" w:after="0"/>
      </w:pPr>
      <w:r>
        <w:t>Collaboration</w:t>
      </w:r>
    </w:p>
    <w:p>
      <w:pPr>
        <w:numPr>
          <w:ilvl w:val="3"/>
          <w:numId w:val="900"/>
        </w:numPr>
        <w:spacing w:before="0" w:after="0"/>
      </w:pPr>
      <w:r>
        <w:t>Learning Orientation</w:t>
      </w:r>
    </w:p>
    <w:p>
      <w:pPr>
        <w:numPr>
          <w:ilvl w:val="2"/>
          <w:numId w:val="900"/>
        </w:numPr>
        <w:spacing w:before="0" w:after="0"/>
      </w:pPr>
      <w:r>
        <w:t>Innovation Strategies</w:t>
      </w:r>
    </w:p>
    <w:p>
      <w:pPr>
        <w:numPr>
          <w:ilvl w:val="3"/>
          <w:numId w:val="900"/>
        </w:numPr>
        <w:spacing w:before="0" w:after="0"/>
      </w:pPr>
      <w:r>
        <w:t>Technology Push</w:t>
      </w:r>
    </w:p>
    <w:p>
      <w:pPr>
        <w:numPr>
          <w:ilvl w:val="3"/>
          <w:numId w:val="900"/>
        </w:numPr>
        <w:spacing w:before="0" w:after="0"/>
      </w:pPr>
      <w:r>
        <w:t>Market Pull</w:t>
      </w:r>
    </w:p>
    <w:p>
      <w:pPr>
        <w:numPr>
          <w:ilvl w:val="3"/>
          <w:numId w:val="900"/>
        </w:numPr>
        <w:spacing w:before="0" w:after="0"/>
      </w:pPr>
      <w:r>
        <w:t>Open Innovation</w:t>
      </w:r>
    </w:p>
    <w:p>
      <w:pPr>
        <w:numPr>
          <w:ilvl w:val="3"/>
          <w:numId w:val="900"/>
        </w:numPr>
        <w:spacing w:before="0" w:after="0"/>
      </w:pPr>
      <w:r>
        <w:t>Disruptive Innovation</w:t>
      </w:r>
    </w:p>
    <w:p>
      <w:pPr>
        <w:numPr>
          <w:ilvl w:val="0"/>
          <w:numId w:val="900"/>
        </w:numPr>
        <w:spacing w:before="0" w:after="0"/>
      </w:pPr>
      <w:r>
        <w:t>Diversity, Equity, and Inclusion</w:t>
      </w:r>
    </w:p>
    <w:p>
      <w:pPr>
        <w:numPr>
          <w:ilvl w:val="1"/>
          <w:numId w:val="900"/>
        </w:numPr>
        <w:spacing w:before="0" w:after="0"/>
      </w:pPr>
      <w:r>
        <w:t>Understanding Diversity</w:t>
      </w:r>
    </w:p>
    <w:p>
      <w:pPr>
        <w:numPr>
          <w:ilvl w:val="2"/>
          <w:numId w:val="900"/>
        </w:numPr>
        <w:spacing w:before="0" w:after="0"/>
      </w:pPr>
      <w:r>
        <w:t>Types of Diversity</w:t>
      </w:r>
    </w:p>
    <w:p>
      <w:pPr>
        <w:numPr>
          <w:ilvl w:val="3"/>
          <w:numId w:val="900"/>
        </w:numPr>
        <w:spacing w:before="0" w:after="0"/>
      </w:pPr>
      <w:r>
        <w:t>Demographic Diversity</w:t>
      </w:r>
    </w:p>
    <w:p>
      <w:pPr>
        <w:numPr>
          <w:ilvl w:val="4"/>
          <w:numId w:val="900"/>
        </w:numPr>
        <w:spacing w:before="0" w:after="0"/>
      </w:pPr>
      <w:r>
        <w:t>Age</w:t>
      </w:r>
    </w:p>
    <w:p>
      <w:pPr>
        <w:numPr>
          <w:ilvl w:val="4"/>
          <w:numId w:val="900"/>
        </w:numPr>
        <w:spacing w:before="0" w:after="0"/>
      </w:pPr>
      <w:r>
        <w:t>Gender</w:t>
      </w:r>
    </w:p>
    <w:p>
      <w:pPr>
        <w:numPr>
          <w:ilvl w:val="4"/>
          <w:numId w:val="900"/>
        </w:numPr>
        <w:spacing w:before="0" w:after="0"/>
      </w:pPr>
      <w:r>
        <w:t>Race and Ethnicity</w:t>
      </w:r>
    </w:p>
    <w:p>
      <w:pPr>
        <w:numPr>
          <w:ilvl w:val="4"/>
          <w:numId w:val="900"/>
        </w:numPr>
        <w:spacing w:before="0" w:after="0"/>
      </w:pPr>
      <w:r>
        <w:t>Religion</w:t>
      </w:r>
    </w:p>
    <w:p>
      <w:pPr>
        <w:numPr>
          <w:ilvl w:val="3"/>
          <w:numId w:val="900"/>
        </w:numPr>
        <w:spacing w:before="0" w:after="0"/>
      </w:pPr>
      <w:r>
        <w:t>Cognitive Diversity</w:t>
      </w:r>
    </w:p>
    <w:p>
      <w:pPr>
        <w:numPr>
          <w:ilvl w:val="4"/>
          <w:numId w:val="900"/>
        </w:numPr>
        <w:spacing w:before="0" w:after="0"/>
      </w:pPr>
      <w:r>
        <w:t>Educational Background</w:t>
      </w:r>
    </w:p>
    <w:p>
      <w:pPr>
        <w:numPr>
          <w:ilvl w:val="4"/>
          <w:numId w:val="900"/>
        </w:numPr>
        <w:spacing w:before="0" w:after="0"/>
      </w:pPr>
      <w:r>
        <w:t>Work Experience</w:t>
      </w:r>
    </w:p>
    <w:p>
      <w:pPr>
        <w:numPr>
          <w:ilvl w:val="4"/>
          <w:numId w:val="900"/>
        </w:numPr>
        <w:spacing w:before="0" w:after="0"/>
      </w:pPr>
      <w:r>
        <w:t>Thinking Styles</w:t>
      </w:r>
    </w:p>
    <w:p>
      <w:pPr>
        <w:numPr>
          <w:ilvl w:val="4"/>
          <w:numId w:val="900"/>
        </w:numPr>
        <w:spacing w:before="0" w:after="0"/>
      </w:pPr>
      <w:r>
        <w:t>Problem-Solving Approaches</w:t>
      </w:r>
    </w:p>
    <w:p>
      <w:pPr>
        <w:numPr>
          <w:ilvl w:val="2"/>
          <w:numId w:val="900"/>
        </w:numPr>
        <w:spacing w:before="0" w:after="0"/>
      </w:pPr>
      <w:r>
        <w:t>Diversity vs. Inclusion</w:t>
      </w:r>
    </w:p>
    <w:p>
      <w:pPr>
        <w:numPr>
          <w:ilvl w:val="3"/>
          <w:numId w:val="900"/>
        </w:numPr>
        <w:spacing w:before="0" w:after="0"/>
      </w:pPr>
      <w:r>
        <w:t>Diversity Definition</w:t>
      </w:r>
    </w:p>
    <w:p>
      <w:pPr>
        <w:numPr>
          <w:ilvl w:val="3"/>
          <w:numId w:val="900"/>
        </w:numPr>
        <w:spacing w:before="0" w:after="0"/>
      </w:pPr>
      <w:r>
        <w:t>Inclusion Definition</w:t>
      </w:r>
    </w:p>
    <w:p>
      <w:pPr>
        <w:numPr>
          <w:ilvl w:val="3"/>
          <w:numId w:val="900"/>
        </w:numPr>
        <w:spacing w:before="0" w:after="0"/>
      </w:pPr>
      <w:r>
        <w:t>Equity Considerations</w:t>
      </w:r>
    </w:p>
    <w:p>
      <w:pPr>
        <w:numPr>
          <w:ilvl w:val="1"/>
          <w:numId w:val="900"/>
        </w:numPr>
        <w:spacing w:before="0" w:after="0"/>
      </w:pPr>
      <w:r>
        <w:t>Benefits of Workplace Diversity</w:t>
      </w:r>
    </w:p>
    <w:p>
      <w:pPr>
        <w:numPr>
          <w:ilvl w:val="2"/>
          <w:numId w:val="900"/>
        </w:numPr>
        <w:spacing w:before="0" w:after="0"/>
      </w:pPr>
      <w:r>
        <w:t>Business Benefits</w:t>
      </w:r>
    </w:p>
    <w:p>
      <w:pPr>
        <w:numPr>
          <w:ilvl w:val="3"/>
          <w:numId w:val="900"/>
        </w:numPr>
        <w:spacing w:before="0" w:after="0"/>
      </w:pPr>
      <w:r>
        <w:t>Enhanced Creativity</w:t>
      </w:r>
    </w:p>
    <w:p>
      <w:pPr>
        <w:numPr>
          <w:ilvl w:val="3"/>
          <w:numId w:val="900"/>
        </w:numPr>
        <w:spacing w:before="0" w:after="0"/>
      </w:pPr>
      <w:r>
        <w:t>Better Decision Making</w:t>
      </w:r>
    </w:p>
    <w:p>
      <w:pPr>
        <w:numPr>
          <w:ilvl w:val="3"/>
          <w:numId w:val="900"/>
        </w:numPr>
        <w:spacing w:before="0" w:after="0"/>
      </w:pPr>
      <w:r>
        <w:t>Improved Problem Solving</w:t>
      </w:r>
    </w:p>
    <w:p>
      <w:pPr>
        <w:numPr>
          <w:ilvl w:val="3"/>
          <w:numId w:val="900"/>
        </w:numPr>
        <w:spacing w:before="0" w:after="0"/>
      </w:pPr>
      <w:r>
        <w:t>Market Understanding</w:t>
      </w:r>
    </w:p>
    <w:p>
      <w:pPr>
        <w:numPr>
          <w:ilvl w:val="3"/>
          <w:numId w:val="900"/>
        </w:numPr>
        <w:spacing w:before="0" w:after="0"/>
      </w:pPr>
      <w:r>
        <w:t>Talent Attraction</w:t>
      </w:r>
    </w:p>
    <w:p>
      <w:pPr>
        <w:numPr>
          <w:ilvl w:val="2"/>
          <w:numId w:val="900"/>
        </w:numPr>
        <w:spacing w:before="0" w:after="0"/>
      </w:pPr>
      <w:r>
        <w:t>Organizational Benefits</w:t>
      </w:r>
    </w:p>
    <w:p>
      <w:pPr>
        <w:numPr>
          <w:ilvl w:val="3"/>
          <w:numId w:val="900"/>
        </w:numPr>
        <w:spacing w:before="0" w:after="0"/>
      </w:pPr>
      <w:r>
        <w:t>Reduced Groupthink</w:t>
      </w:r>
    </w:p>
    <w:p>
      <w:pPr>
        <w:numPr>
          <w:ilvl w:val="3"/>
          <w:numId w:val="900"/>
        </w:numPr>
        <w:spacing w:before="0" w:after="0"/>
      </w:pPr>
      <w:r>
        <w:t>Increased Innovation</w:t>
      </w:r>
    </w:p>
    <w:p>
      <w:pPr>
        <w:numPr>
          <w:ilvl w:val="3"/>
          <w:numId w:val="900"/>
        </w:numPr>
        <w:spacing w:before="0" w:after="0"/>
      </w:pPr>
      <w:r>
        <w:t>Better Risk Management</w:t>
      </w:r>
    </w:p>
    <w:p>
      <w:pPr>
        <w:numPr>
          <w:ilvl w:val="3"/>
          <w:numId w:val="900"/>
        </w:numPr>
        <w:spacing w:before="0" w:after="0"/>
      </w:pPr>
      <w:r>
        <w:t>Enhanced Reputation</w:t>
      </w:r>
    </w:p>
    <w:p>
      <w:pPr>
        <w:numPr>
          <w:ilvl w:val="1"/>
          <w:numId w:val="900"/>
        </w:numPr>
        <w:spacing w:before="0" w:after="0"/>
      </w:pPr>
      <w:r>
        <w:t>Managing Diversity</w:t>
      </w:r>
    </w:p>
    <w:p>
      <w:pPr>
        <w:numPr>
          <w:ilvl w:val="2"/>
          <w:numId w:val="900"/>
        </w:numPr>
        <w:spacing w:before="0" w:after="0"/>
      </w:pPr>
      <w:r>
        <w:t>Diversity Strategy</w:t>
      </w:r>
    </w:p>
    <w:p>
      <w:pPr>
        <w:numPr>
          <w:ilvl w:val="3"/>
          <w:numId w:val="900"/>
        </w:numPr>
        <w:spacing w:before="0" w:after="0"/>
      </w:pPr>
      <w:r>
        <w:t>Diversity Goals</w:t>
      </w:r>
    </w:p>
    <w:p>
      <w:pPr>
        <w:numPr>
          <w:ilvl w:val="3"/>
          <w:numId w:val="900"/>
        </w:numPr>
        <w:spacing w:before="0" w:after="0"/>
      </w:pPr>
      <w:r>
        <w:t>Diversity Metrics</w:t>
      </w:r>
    </w:p>
    <w:p>
      <w:pPr>
        <w:numPr>
          <w:ilvl w:val="3"/>
          <w:numId w:val="900"/>
        </w:numPr>
        <w:spacing w:before="0" w:after="0"/>
      </w:pPr>
      <w:r>
        <w:t>Accountability Systems</w:t>
      </w:r>
    </w:p>
    <w:p>
      <w:pPr>
        <w:numPr>
          <w:ilvl w:val="2"/>
          <w:numId w:val="900"/>
        </w:numPr>
        <w:spacing w:before="0" w:after="0"/>
      </w:pPr>
      <w:r>
        <w:t>Recruitment and Selection</w:t>
      </w:r>
    </w:p>
    <w:p>
      <w:pPr>
        <w:numPr>
          <w:ilvl w:val="3"/>
          <w:numId w:val="900"/>
        </w:numPr>
        <w:spacing w:before="0" w:after="0"/>
      </w:pPr>
      <w:r>
        <w:t>Diverse Sourcing</w:t>
      </w:r>
    </w:p>
    <w:p>
      <w:pPr>
        <w:numPr>
          <w:ilvl w:val="3"/>
          <w:numId w:val="900"/>
        </w:numPr>
        <w:spacing w:before="0" w:after="0"/>
      </w:pPr>
      <w:r>
        <w:t>Bias-Free Selection</w:t>
      </w:r>
    </w:p>
    <w:p>
      <w:pPr>
        <w:numPr>
          <w:ilvl w:val="3"/>
          <w:numId w:val="900"/>
        </w:numPr>
        <w:spacing w:before="0" w:after="0"/>
      </w:pPr>
      <w:r>
        <w:t>Diverse Interview Panels</w:t>
      </w:r>
    </w:p>
    <w:p>
      <w:pPr>
        <w:numPr>
          <w:ilvl w:val="2"/>
          <w:numId w:val="900"/>
        </w:numPr>
        <w:spacing w:before="0" w:after="0"/>
      </w:pPr>
      <w:r>
        <w:t>Development and Retention</w:t>
      </w:r>
    </w:p>
    <w:p>
      <w:pPr>
        <w:numPr>
          <w:ilvl w:val="3"/>
          <w:numId w:val="900"/>
        </w:numPr>
        <w:spacing w:before="0" w:after="0"/>
      </w:pPr>
      <w:r>
        <w:t>Mentoring Programs</w:t>
      </w:r>
    </w:p>
    <w:p>
      <w:pPr>
        <w:numPr>
          <w:ilvl w:val="3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Flexible Work Arrangements</w:t>
      </w:r>
    </w:p>
    <w:p>
      <w:pPr>
        <w:numPr>
          <w:ilvl w:val="3"/>
          <w:numId w:val="900"/>
        </w:numPr>
        <w:spacing w:before="0" w:after="0"/>
      </w:pPr>
      <w:r>
        <w:t>Employee Resource Groups</w:t>
      </w:r>
    </w:p>
    <w:p>
      <w:pPr>
        <w:numPr>
          <w:ilvl w:val="1"/>
          <w:numId w:val="900"/>
        </w:numPr>
        <w:spacing w:before="0" w:after="0"/>
      </w:pPr>
      <w:r>
        <w:t>Addressing Bias and Discrimination</w:t>
      </w:r>
    </w:p>
    <w:p>
      <w:pPr>
        <w:numPr>
          <w:ilvl w:val="2"/>
          <w:numId w:val="900"/>
        </w:numPr>
        <w:spacing w:before="0" w:after="0"/>
      </w:pPr>
      <w:r>
        <w:t>Types of Bias</w:t>
      </w:r>
    </w:p>
    <w:p>
      <w:pPr>
        <w:numPr>
          <w:ilvl w:val="3"/>
          <w:numId w:val="900"/>
        </w:numPr>
        <w:spacing w:before="0" w:after="0"/>
      </w:pPr>
      <w:r>
        <w:t>Conscious Bias</w:t>
      </w:r>
    </w:p>
    <w:p>
      <w:pPr>
        <w:numPr>
          <w:ilvl w:val="3"/>
          <w:numId w:val="900"/>
        </w:numPr>
        <w:spacing w:before="0" w:after="0"/>
      </w:pPr>
      <w:r>
        <w:t>Unconscious Bias</w:t>
      </w:r>
    </w:p>
    <w:p>
      <w:pPr>
        <w:numPr>
          <w:ilvl w:val="3"/>
          <w:numId w:val="900"/>
        </w:numPr>
        <w:spacing w:before="0" w:after="0"/>
      </w:pPr>
      <w:r>
        <w:t>Systemic Bias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3"/>
          <w:numId w:val="900"/>
        </w:numPr>
        <w:spacing w:before="0" w:after="0"/>
      </w:pPr>
      <w:r>
        <w:t>Awareness Training</w:t>
      </w:r>
    </w:p>
    <w:p>
      <w:pPr>
        <w:numPr>
          <w:ilvl w:val="3"/>
          <w:numId w:val="900"/>
        </w:numPr>
        <w:spacing w:before="0" w:after="0"/>
      </w:pPr>
      <w:r>
        <w:t>Structured Processes</w:t>
      </w:r>
    </w:p>
    <w:p>
      <w:pPr>
        <w:numPr>
          <w:ilvl w:val="3"/>
          <w:numId w:val="900"/>
        </w:numPr>
        <w:spacing w:before="0" w:after="0"/>
      </w:pPr>
      <w:r>
        <w:t>Diverse Decision Making</w:t>
      </w:r>
    </w:p>
    <w:p>
      <w:pPr>
        <w:numPr>
          <w:ilvl w:val="3"/>
          <w:numId w:val="900"/>
        </w:numPr>
        <w:spacing w:before="0" w:after="0"/>
      </w:pPr>
      <w:r>
        <w:t>Regular Audits</w:t>
      </w:r>
    </w:p>
    <w:p>
      <w:pPr>
        <w:numPr>
          <w:ilvl w:val="1"/>
          <w:numId w:val="900"/>
        </w:numPr>
        <w:spacing w:before="0" w:after="0"/>
      </w:pPr>
      <w:r>
        <w:t>Creating Inclusive Culture</w:t>
      </w:r>
    </w:p>
    <w:p>
      <w:pPr>
        <w:numPr>
          <w:ilvl w:val="2"/>
          <w:numId w:val="900"/>
        </w:numPr>
        <w:spacing w:before="0" w:after="0"/>
      </w:pPr>
      <w:r>
        <w:t>Inclusive Leadership</w:t>
      </w:r>
    </w:p>
    <w:p>
      <w:pPr>
        <w:numPr>
          <w:ilvl w:val="3"/>
          <w:numId w:val="900"/>
        </w:numPr>
        <w:spacing w:before="0" w:after="0"/>
      </w:pPr>
      <w:r>
        <w:t>Visible Commitment</w:t>
      </w:r>
    </w:p>
    <w:p>
      <w:pPr>
        <w:numPr>
          <w:ilvl w:val="3"/>
          <w:numId w:val="900"/>
        </w:numPr>
        <w:spacing w:before="0" w:after="0"/>
      </w:pPr>
      <w:r>
        <w:t>Humility and Learning</w:t>
      </w:r>
    </w:p>
    <w:p>
      <w:pPr>
        <w:numPr>
          <w:ilvl w:val="3"/>
          <w:numId w:val="900"/>
        </w:numPr>
        <w:spacing w:before="0" w:after="0"/>
      </w:pPr>
      <w:r>
        <w:t>Awareness of Bias</w:t>
      </w:r>
    </w:p>
    <w:p>
      <w:pPr>
        <w:numPr>
          <w:ilvl w:val="3"/>
          <w:numId w:val="900"/>
        </w:numPr>
        <w:spacing w:before="0" w:after="0"/>
      </w:pPr>
      <w:r>
        <w:t>Curiosity about Others</w:t>
      </w:r>
    </w:p>
    <w:p>
      <w:pPr>
        <w:numPr>
          <w:ilvl w:val="3"/>
          <w:numId w:val="900"/>
        </w:numPr>
        <w:spacing w:before="0" w:after="0"/>
      </w:pPr>
      <w:r>
        <w:t>Cultural Intelligence</w:t>
      </w:r>
    </w:p>
    <w:p>
      <w:pPr>
        <w:numPr>
          <w:ilvl w:val="3"/>
          <w:numId w:val="900"/>
        </w:numPr>
        <w:spacing w:before="0" w:after="0"/>
      </w:pPr>
      <w:r>
        <w:t>Effective Advocacy</w:t>
      </w:r>
    </w:p>
    <w:p>
      <w:pPr>
        <w:numPr>
          <w:ilvl w:val="2"/>
          <w:numId w:val="900"/>
        </w:numPr>
        <w:spacing w:before="0" w:after="0"/>
      </w:pPr>
      <w:r>
        <w:t>Inclusive Practices</w:t>
      </w:r>
    </w:p>
    <w:p>
      <w:pPr>
        <w:numPr>
          <w:ilvl w:val="3"/>
          <w:numId w:val="900"/>
        </w:numPr>
        <w:spacing w:before="0" w:after="0"/>
      </w:pPr>
      <w:r>
        <w:t>Inclusive Communication</w:t>
      </w:r>
    </w:p>
    <w:p>
      <w:pPr>
        <w:numPr>
          <w:ilvl w:val="3"/>
          <w:numId w:val="900"/>
        </w:numPr>
        <w:spacing w:before="0" w:after="0"/>
      </w:pPr>
      <w:r>
        <w:t>Inclusive Meetings</w:t>
      </w:r>
    </w:p>
    <w:p>
      <w:pPr>
        <w:numPr>
          <w:ilvl w:val="3"/>
          <w:numId w:val="900"/>
        </w:numPr>
        <w:spacing w:before="0" w:after="0"/>
      </w:pPr>
      <w:r>
        <w:t>Inclusive Decision Making</w:t>
      </w:r>
    </w:p>
    <w:p>
      <w:pPr>
        <w:numPr>
          <w:ilvl w:val="3"/>
          <w:numId w:val="900"/>
        </w:numPr>
        <w:spacing w:before="0" w:after="0"/>
      </w:pPr>
      <w:r>
        <w:t>Psychological Safety</w:t>
      </w:r>
    </w:p>
    <w:p>
      <w:pPr>
        <w:numPr>
          <w:ilvl w:val="0"/>
          <w:numId w:val="900"/>
        </w:numPr>
        <w:spacing w:before="0" w:after="0"/>
      </w:pPr>
      <w:r>
        <w:t>Sustainability and Environmental Management</w:t>
      </w:r>
    </w:p>
    <w:p>
      <w:pPr>
        <w:numPr>
          <w:ilvl w:val="1"/>
          <w:numId w:val="900"/>
        </w:numPr>
        <w:spacing w:before="0" w:after="0"/>
      </w:pPr>
      <w:r>
        <w:t>Sustainability Fundamentals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3"/>
          <w:numId w:val="900"/>
        </w:numPr>
        <w:spacing w:before="0" w:after="0"/>
      </w:pPr>
      <w:r>
        <w:t>Economic Performance</w:t>
      </w:r>
    </w:p>
    <w:p>
      <w:pPr>
        <w:numPr>
          <w:ilvl w:val="4"/>
          <w:numId w:val="900"/>
        </w:numPr>
        <w:spacing w:before="0" w:after="0"/>
      </w:pPr>
      <w:r>
        <w:t>Profitability</w:t>
      </w:r>
    </w:p>
    <w:p>
      <w:pPr>
        <w:numPr>
          <w:ilvl w:val="4"/>
          <w:numId w:val="900"/>
        </w:numPr>
        <w:spacing w:before="0" w:after="0"/>
      </w:pPr>
      <w:r>
        <w:t>Economic Value Creation</w:t>
      </w:r>
    </w:p>
    <w:p>
      <w:pPr>
        <w:numPr>
          <w:ilvl w:val="4"/>
          <w:numId w:val="900"/>
        </w:numPr>
        <w:spacing w:before="0" w:after="0"/>
      </w:pPr>
      <w:r>
        <w:t>Cost Management</w:t>
      </w:r>
    </w:p>
    <w:p>
      <w:pPr>
        <w:numPr>
          <w:ilvl w:val="3"/>
          <w:numId w:val="900"/>
        </w:numPr>
        <w:spacing w:before="0" w:after="0"/>
      </w:pPr>
      <w:r>
        <w:t>Social Performance</w:t>
      </w:r>
    </w:p>
    <w:p>
      <w:pPr>
        <w:numPr>
          <w:ilvl w:val="4"/>
          <w:numId w:val="900"/>
        </w:numPr>
        <w:spacing w:before="0" w:after="0"/>
      </w:pPr>
      <w:r>
        <w:t>Employee Welfare</w:t>
      </w:r>
    </w:p>
    <w:p>
      <w:pPr>
        <w:numPr>
          <w:ilvl w:val="4"/>
          <w:numId w:val="900"/>
        </w:numPr>
        <w:spacing w:before="0" w:after="0"/>
      </w:pPr>
      <w:r>
        <w:t>Community Impact</w:t>
      </w:r>
    </w:p>
    <w:p>
      <w:pPr>
        <w:numPr>
          <w:ilvl w:val="4"/>
          <w:numId w:val="900"/>
        </w:numPr>
        <w:spacing w:before="0" w:after="0"/>
      </w:pPr>
      <w:r>
        <w:t>Social Justice</w:t>
      </w:r>
    </w:p>
    <w:p>
      <w:pPr>
        <w:numPr>
          <w:ilvl w:val="3"/>
          <w:numId w:val="900"/>
        </w:numPr>
        <w:spacing w:before="0" w:after="0"/>
      </w:pPr>
      <w:r>
        <w:t>Environmental Performance</w:t>
      </w:r>
    </w:p>
    <w:p>
      <w:pPr>
        <w:numPr>
          <w:ilvl w:val="4"/>
          <w:numId w:val="900"/>
        </w:numPr>
        <w:spacing w:before="0" w:after="0"/>
      </w:pPr>
      <w:r>
        <w:t>Resource Conservation</w:t>
      </w:r>
    </w:p>
    <w:p>
      <w:pPr>
        <w:numPr>
          <w:ilvl w:val="4"/>
          <w:numId w:val="900"/>
        </w:numPr>
        <w:spacing w:before="0" w:after="0"/>
      </w:pPr>
      <w:r>
        <w:t>Pollution Prevention</w:t>
      </w:r>
    </w:p>
    <w:p>
      <w:pPr>
        <w:numPr>
          <w:ilvl w:val="4"/>
          <w:numId w:val="900"/>
        </w:numPr>
        <w:spacing w:before="0" w:after="0"/>
      </w:pPr>
      <w:r>
        <w:t>Ecosystem Protection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3"/>
          <w:numId w:val="900"/>
        </w:numPr>
        <w:spacing w:before="0" w:after="0"/>
      </w:pPr>
      <w:r>
        <w:t>UN SDGs Framework</w:t>
      </w:r>
    </w:p>
    <w:p>
      <w:pPr>
        <w:numPr>
          <w:ilvl w:val="3"/>
          <w:numId w:val="900"/>
        </w:numPr>
        <w:spacing w:before="0" w:after="0"/>
      </w:pPr>
      <w:r>
        <w:t>Business Alignment</w:t>
      </w:r>
    </w:p>
    <w:p>
      <w:pPr>
        <w:numPr>
          <w:ilvl w:val="3"/>
          <w:numId w:val="900"/>
        </w:numPr>
        <w:spacing w:before="0" w:after="0"/>
      </w:pPr>
      <w:r>
        <w:t>Impact Measurement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Life Cycle Assessment</w:t>
      </w:r>
    </w:p>
    <w:p>
      <w:pPr>
        <w:numPr>
          <w:ilvl w:val="3"/>
          <w:numId w:val="900"/>
        </w:numPr>
        <w:spacing w:before="0" w:after="0"/>
      </w:pPr>
      <w:r>
        <w:t>Carbon Footprint</w:t>
      </w:r>
    </w:p>
    <w:p>
      <w:pPr>
        <w:numPr>
          <w:ilvl w:val="3"/>
          <w:numId w:val="900"/>
        </w:numPr>
        <w:spacing w:before="0" w:after="0"/>
      </w:pPr>
      <w:r>
        <w:t>Water Footprint</w:t>
      </w:r>
    </w:p>
    <w:p>
      <w:pPr>
        <w:numPr>
          <w:ilvl w:val="3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Environmental Management Systems</w:t>
      </w:r>
    </w:p>
    <w:p>
      <w:pPr>
        <w:numPr>
          <w:ilvl w:val="3"/>
          <w:numId w:val="900"/>
        </w:numPr>
        <w:spacing w:before="0" w:after="0"/>
      </w:pPr>
      <w:r>
        <w:t>ISO 14001 Standards</w:t>
      </w:r>
    </w:p>
    <w:p>
      <w:pPr>
        <w:numPr>
          <w:ilvl w:val="3"/>
          <w:numId w:val="900"/>
        </w:numPr>
        <w:spacing w:before="0" w:after="0"/>
      </w:pPr>
      <w:r>
        <w:t>Environmental Policy</w:t>
      </w:r>
    </w:p>
    <w:p>
      <w:pPr>
        <w:numPr>
          <w:ilvl w:val="3"/>
          <w:numId w:val="900"/>
        </w:numPr>
        <w:spacing w:before="0" w:after="0"/>
      </w:pPr>
      <w:r>
        <w:t>Environmental Objectives</w:t>
      </w:r>
    </w:p>
    <w:p>
      <w:pPr>
        <w:numPr>
          <w:ilvl w:val="3"/>
          <w:numId w:val="900"/>
        </w:numPr>
        <w:spacing w:before="0" w:after="0"/>
      </w:pPr>
      <w:r>
        <w:t>Monitoring and Measurement</w:t>
      </w:r>
    </w:p>
    <w:p>
      <w:pPr>
        <w:numPr>
          <w:ilvl w:val="2"/>
          <w:numId w:val="900"/>
        </w:numPr>
        <w:spacing w:before="0" w:after="0"/>
      </w:pPr>
      <w:r>
        <w:t>Green Operations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Sustainable Materials</w:t>
      </w:r>
    </w:p>
    <w:p>
      <w:pPr>
        <w:numPr>
          <w:ilvl w:val="1"/>
          <w:numId w:val="900"/>
        </w:numPr>
        <w:spacing w:before="0" w:after="0"/>
      </w:pPr>
      <w:r>
        <w:t>Sustainable Business Practices</w:t>
      </w:r>
    </w:p>
    <w:p>
      <w:pPr>
        <w:numPr>
          <w:ilvl w:val="2"/>
          <w:numId w:val="900"/>
        </w:numPr>
        <w:spacing w:before="0" w:after="0"/>
      </w:pPr>
      <w:r>
        <w:t>Green Supply Chain Management</w:t>
      </w:r>
    </w:p>
    <w:p>
      <w:pPr>
        <w:numPr>
          <w:ilvl w:val="3"/>
          <w:numId w:val="900"/>
        </w:numPr>
        <w:spacing w:before="0" w:after="0"/>
      </w:pPr>
      <w:r>
        <w:t>Supplier Selection</w:t>
      </w:r>
    </w:p>
    <w:p>
      <w:pPr>
        <w:numPr>
          <w:ilvl w:val="3"/>
          <w:numId w:val="900"/>
        </w:numPr>
        <w:spacing w:before="0" w:after="0"/>
      </w:pPr>
      <w:r>
        <w:t>Sustainable Sourcing</w:t>
      </w:r>
    </w:p>
    <w:p>
      <w:pPr>
        <w:numPr>
          <w:ilvl w:val="3"/>
          <w:numId w:val="900"/>
        </w:numPr>
        <w:spacing w:before="0" w:after="0"/>
      </w:pPr>
      <w:r>
        <w:t>Transportation Optimization</w:t>
      </w:r>
    </w:p>
    <w:p>
      <w:pPr>
        <w:numPr>
          <w:ilvl w:val="3"/>
          <w:numId w:val="900"/>
        </w:numPr>
        <w:spacing w:before="0" w:after="0"/>
      </w:pPr>
      <w:r>
        <w:t>Packaging Reduction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3"/>
          <w:numId w:val="900"/>
        </w:numPr>
        <w:spacing w:before="0" w:after="0"/>
      </w:pPr>
      <w:r>
        <w:t>Design for Circularity</w:t>
      </w:r>
    </w:p>
    <w:p>
      <w:pPr>
        <w:numPr>
          <w:ilvl w:val="3"/>
          <w:numId w:val="900"/>
        </w:numPr>
        <w:spacing w:before="0" w:after="0"/>
      </w:pPr>
      <w:r>
        <w:t>Reuse and Recycling</w:t>
      </w:r>
    </w:p>
    <w:p>
      <w:pPr>
        <w:numPr>
          <w:ilvl w:val="3"/>
          <w:numId w:val="900"/>
        </w:numPr>
        <w:spacing w:before="0" w:after="0"/>
      </w:pPr>
      <w:r>
        <w:t>Sharing Economy</w:t>
      </w:r>
    </w:p>
    <w:p>
      <w:pPr>
        <w:numPr>
          <w:ilvl w:val="3"/>
          <w:numId w:val="900"/>
        </w:numPr>
        <w:spacing w:before="0" w:after="0"/>
      </w:pPr>
      <w:r>
        <w:t>Product Service Systems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Community Relations</w:t>
      </w:r>
    </w:p>
    <w:p>
      <w:pPr>
        <w:numPr>
          <w:ilvl w:val="3"/>
          <w:numId w:val="900"/>
        </w:numPr>
        <w:spacing w:before="0" w:after="0"/>
      </w:pPr>
      <w:r>
        <w:t>NGO Partnerships</w:t>
      </w:r>
    </w:p>
    <w:p>
      <w:pPr>
        <w:numPr>
          <w:ilvl w:val="3"/>
          <w:numId w:val="900"/>
        </w:numPr>
        <w:spacing w:before="0" w:after="0"/>
      </w:pPr>
      <w:r>
        <w:t>Government Collaboration</w:t>
      </w:r>
    </w:p>
    <w:p>
      <w:pPr>
        <w:numPr>
          <w:ilvl w:val="3"/>
          <w:numId w:val="900"/>
        </w:numPr>
        <w:spacing w:before="0" w:after="0"/>
      </w:pPr>
      <w:r>
        <w:t>Customer Education</w:t>
      </w:r>
    </w:p>
    <w:p>
      <w:pPr>
        <w:numPr>
          <w:ilvl w:val="1"/>
          <w:numId w:val="900"/>
        </w:numPr>
        <w:spacing w:before="0" w:after="0"/>
      </w:pPr>
      <w:r>
        <w:t>Sustainability Reporting</w:t>
      </w:r>
    </w:p>
    <w:p>
      <w:pPr>
        <w:numPr>
          <w:ilvl w:val="2"/>
          <w:numId w:val="900"/>
        </w:numPr>
        <w:spacing w:before="0" w:after="0"/>
      </w:pPr>
      <w:r>
        <w:t>Reporting Frameworks</w:t>
      </w:r>
    </w:p>
    <w:p>
      <w:pPr>
        <w:numPr>
          <w:ilvl w:val="3"/>
          <w:numId w:val="900"/>
        </w:numPr>
        <w:spacing w:before="0" w:after="0"/>
      </w:pPr>
      <w:r>
        <w:t>GRI Standards</w:t>
      </w:r>
    </w:p>
    <w:p>
      <w:pPr>
        <w:numPr>
          <w:ilvl w:val="3"/>
          <w:numId w:val="900"/>
        </w:numPr>
        <w:spacing w:before="0" w:after="0"/>
      </w:pPr>
      <w:r>
        <w:t>SASB Standards</w:t>
      </w:r>
    </w:p>
    <w:p>
      <w:pPr>
        <w:numPr>
          <w:ilvl w:val="3"/>
          <w:numId w:val="900"/>
        </w:numPr>
        <w:spacing w:before="0" w:after="0"/>
      </w:pPr>
      <w:r>
        <w:t>TCFD Recommendations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Environmental Indicators</w:t>
      </w:r>
    </w:p>
    <w:p>
      <w:pPr>
        <w:numPr>
          <w:ilvl w:val="3"/>
          <w:numId w:val="900"/>
        </w:numPr>
        <w:spacing w:before="0" w:after="0"/>
      </w:pPr>
      <w:r>
        <w:t>Social Indicators</w:t>
      </w:r>
    </w:p>
    <w:p>
      <w:pPr>
        <w:numPr>
          <w:ilvl w:val="3"/>
          <w:numId w:val="900"/>
        </w:numPr>
        <w:spacing w:before="0" w:after="0"/>
      </w:pPr>
      <w:r>
        <w:t>Governance Indicators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3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Entrepreneurship and Innovation</w:t>
      </w:r>
    </w:p>
    <w:p>
      <w:pPr>
        <w:numPr>
          <w:ilvl w:val="1"/>
          <w:numId w:val="900"/>
        </w:numPr>
        <w:spacing w:before="0" w:after="0"/>
      </w:pPr>
      <w:r>
        <w:t>Entrepreneurship Fundamentals</w:t>
      </w:r>
    </w:p>
    <w:p>
      <w:pPr>
        <w:numPr>
          <w:ilvl w:val="2"/>
          <w:numId w:val="900"/>
        </w:numPr>
        <w:spacing w:before="0" w:after="0"/>
      </w:pPr>
      <w:r>
        <w:t>Entrepreneurial Mindset</w:t>
      </w:r>
    </w:p>
    <w:p>
      <w:pPr>
        <w:numPr>
          <w:ilvl w:val="3"/>
          <w:numId w:val="900"/>
        </w:numPr>
        <w:spacing w:before="0" w:after="0"/>
      </w:pPr>
      <w:r>
        <w:t>Opportunity Recognition</w:t>
      </w:r>
    </w:p>
    <w:p>
      <w:pPr>
        <w:numPr>
          <w:ilvl w:val="3"/>
          <w:numId w:val="900"/>
        </w:numPr>
        <w:spacing w:before="0" w:after="0"/>
      </w:pPr>
      <w:r>
        <w:t>Risk Taking</w:t>
      </w:r>
    </w:p>
    <w:p>
      <w:pPr>
        <w:numPr>
          <w:ilvl w:val="3"/>
          <w:numId w:val="900"/>
        </w:numPr>
        <w:spacing w:before="0" w:after="0"/>
      </w:pPr>
      <w:r>
        <w:t>Innovation Orientation</w:t>
      </w:r>
    </w:p>
    <w:p>
      <w:pPr>
        <w:numPr>
          <w:ilvl w:val="3"/>
          <w:numId w:val="900"/>
        </w:numPr>
        <w:spacing w:before="0" w:after="0"/>
      </w:pPr>
      <w:r>
        <w:t>Proactiveness</w:t>
      </w:r>
    </w:p>
    <w:p>
      <w:pPr>
        <w:numPr>
          <w:ilvl w:val="3"/>
          <w:numId w:val="900"/>
        </w:numPr>
        <w:spacing w:before="0" w:after="0"/>
      </w:pPr>
      <w:r>
        <w:t>Competitive Aggressiveness</w:t>
      </w:r>
    </w:p>
    <w:p>
      <w:pPr>
        <w:numPr>
          <w:ilvl w:val="2"/>
          <w:numId w:val="900"/>
        </w:numPr>
        <w:spacing w:before="0" w:after="0"/>
      </w:pPr>
      <w:r>
        <w:t>Types of Entrepreneurship</w:t>
      </w:r>
    </w:p>
    <w:p>
      <w:pPr>
        <w:numPr>
          <w:ilvl w:val="3"/>
          <w:numId w:val="900"/>
        </w:numPr>
        <w:spacing w:before="0" w:after="0"/>
      </w:pPr>
      <w:r>
        <w:t>Small Business Entrepreneurship</w:t>
      </w:r>
    </w:p>
    <w:p>
      <w:pPr>
        <w:numPr>
          <w:ilvl w:val="3"/>
          <w:numId w:val="900"/>
        </w:numPr>
        <w:spacing w:before="0" w:after="0"/>
      </w:pPr>
      <w:r>
        <w:t>Scalable Startup Entrepreneurship</w:t>
      </w:r>
    </w:p>
    <w:p>
      <w:pPr>
        <w:numPr>
          <w:ilvl w:val="3"/>
          <w:numId w:val="900"/>
        </w:numPr>
        <w:spacing w:before="0" w:after="0"/>
      </w:pPr>
      <w:r>
        <w:t>Large Company Entrepreneurship</w:t>
      </w:r>
    </w:p>
    <w:p>
      <w:pPr>
        <w:numPr>
          <w:ilvl w:val="3"/>
          <w:numId w:val="900"/>
        </w:numPr>
        <w:spacing w:before="0" w:after="0"/>
      </w:pPr>
      <w:r>
        <w:t>Social Entrepreneurship</w:t>
      </w:r>
    </w:p>
    <w:p>
      <w:pPr>
        <w:numPr>
          <w:ilvl w:val="1"/>
          <w:numId w:val="900"/>
        </w:numPr>
        <w:spacing w:before="0" w:after="0"/>
      </w:pPr>
      <w:r>
        <w:t>Entrepreneurial Process</w:t>
      </w:r>
    </w:p>
    <w:p>
      <w:pPr>
        <w:numPr>
          <w:ilvl w:val="2"/>
          <w:numId w:val="900"/>
        </w:numPr>
        <w:spacing w:before="0" w:after="0"/>
      </w:pPr>
      <w:r>
        <w:t>Opportunity Recognition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Opportunity Evaluation</w:t>
      </w:r>
    </w:p>
    <w:p>
      <w:pPr>
        <w:numPr>
          <w:ilvl w:val="3"/>
          <w:numId w:val="900"/>
        </w:numPr>
        <w:spacing w:before="0" w:after="0"/>
      </w:pPr>
      <w:r>
        <w:t>Market Potential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Business Model Development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Revenue Model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3"/>
          <w:numId w:val="900"/>
        </w:numPr>
        <w:spacing w:before="0" w:after="0"/>
      </w:pPr>
      <w:r>
        <w:t>Key Partnerships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Physical Resources</w:t>
      </w:r>
    </w:p>
    <w:p>
      <w:pPr>
        <w:numPr>
          <w:ilvl w:val="3"/>
          <w:numId w:val="900"/>
        </w:numPr>
        <w:spacing w:before="0" w:after="0"/>
      </w:pPr>
      <w:r>
        <w:t>Intellectual Resources</w:t>
      </w:r>
    </w:p>
    <w:p>
      <w:pPr>
        <w:numPr>
          <w:ilvl w:val="2"/>
          <w:numId w:val="900"/>
        </w:numPr>
        <w:spacing w:before="0" w:after="0"/>
      </w:pPr>
      <w:r>
        <w:t>Venture Launch</w:t>
      </w:r>
    </w:p>
    <w:p>
      <w:pPr>
        <w:numPr>
          <w:ilvl w:val="3"/>
          <w:numId w:val="900"/>
        </w:numPr>
        <w:spacing w:before="0" w:after="0"/>
      </w:pPr>
      <w:r>
        <w:t>Business Plan Development</w:t>
      </w:r>
    </w:p>
    <w:p>
      <w:pPr>
        <w:numPr>
          <w:ilvl w:val="3"/>
          <w:numId w:val="900"/>
        </w:numPr>
        <w:spacing w:before="0" w:after="0"/>
      </w:pPr>
      <w:r>
        <w:t>Legal Structure</w:t>
      </w:r>
    </w:p>
    <w:p>
      <w:pPr>
        <w:numPr>
          <w:ilvl w:val="3"/>
          <w:numId w:val="900"/>
        </w:numPr>
        <w:spacing w:before="0" w:after="0"/>
      </w:pPr>
      <w:r>
        <w:t>Market Entry</w:t>
      </w:r>
    </w:p>
    <w:p>
      <w:pPr>
        <w:numPr>
          <w:ilvl w:val="3"/>
          <w:numId w:val="900"/>
        </w:numPr>
        <w:spacing w:before="0" w:after="0"/>
      </w:pPr>
      <w:r>
        <w:t>Operations Setup</w:t>
      </w:r>
    </w:p>
    <w:p>
      <w:pPr>
        <w:numPr>
          <w:ilvl w:val="1"/>
          <w:numId w:val="900"/>
        </w:numPr>
        <w:spacing w:before="0" w:after="0"/>
      </w:pPr>
      <w:r>
        <w:t>Intrapreneurship</w:t>
      </w:r>
    </w:p>
    <w:p>
      <w:pPr>
        <w:numPr>
          <w:ilvl w:val="2"/>
          <w:numId w:val="900"/>
        </w:numPr>
        <w:spacing w:before="0" w:after="0"/>
      </w:pPr>
      <w:r>
        <w:t>Corporate Entrepreneurship</w:t>
      </w:r>
    </w:p>
    <w:p>
      <w:pPr>
        <w:numPr>
          <w:ilvl w:val="3"/>
          <w:numId w:val="900"/>
        </w:numPr>
        <w:spacing w:before="0" w:after="0"/>
      </w:pPr>
      <w:r>
        <w:t>Innovation Culture</w:t>
      </w:r>
    </w:p>
    <w:p>
      <w:pPr>
        <w:numPr>
          <w:ilvl w:val="3"/>
          <w:numId w:val="900"/>
        </w:numPr>
        <w:spacing w:before="0" w:after="0"/>
      </w:pPr>
      <w:r>
        <w:t>Entrepreneurial Orientation</w:t>
      </w:r>
    </w:p>
    <w:p>
      <w:pPr>
        <w:numPr>
          <w:ilvl w:val="3"/>
          <w:numId w:val="900"/>
        </w:numPr>
        <w:spacing w:before="0" w:after="0"/>
      </w:pPr>
      <w:r>
        <w:t>Strategic Renewal</w:t>
      </w:r>
    </w:p>
    <w:p>
      <w:pPr>
        <w:numPr>
          <w:ilvl w:val="2"/>
          <w:numId w:val="900"/>
        </w:numPr>
        <w:spacing w:before="0" w:after="0"/>
      </w:pPr>
      <w:r>
        <w:t>Intrapreneurial Process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Idea Development</w:t>
      </w:r>
    </w:p>
    <w:p>
      <w:pPr>
        <w:numPr>
          <w:ilvl w:val="3"/>
          <w:numId w:val="900"/>
        </w:numPr>
        <w:spacing w:before="0" w:after="0"/>
      </w:pPr>
      <w:r>
        <w:t>Resource Acquisition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Supporting Intrapreneurship</w:t>
      </w:r>
    </w:p>
    <w:p>
      <w:pPr>
        <w:numPr>
          <w:ilvl w:val="3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Risk Tolerance</w:t>
      </w:r>
    </w:p>
    <w:p>
      <w:pPr>
        <w:numPr>
          <w:ilvl w:val="1"/>
          <w:numId w:val="900"/>
        </w:numPr>
        <w:spacing w:before="0" w:after="0"/>
      </w:pPr>
      <w:r>
        <w:t>Innovation Ecosystems</w:t>
      </w:r>
    </w:p>
    <w:p>
      <w:pPr>
        <w:numPr>
          <w:ilvl w:val="2"/>
          <w:numId w:val="900"/>
        </w:numPr>
        <w:spacing w:before="0" w:after="0"/>
      </w:pPr>
      <w:r>
        <w:t>Innovation Networks</w:t>
      </w:r>
    </w:p>
    <w:p>
      <w:pPr>
        <w:numPr>
          <w:ilvl w:val="3"/>
          <w:numId w:val="900"/>
        </w:numPr>
        <w:spacing w:before="0" w:after="0"/>
      </w:pPr>
      <w:r>
        <w:t>Internal Networks</w:t>
      </w:r>
    </w:p>
    <w:p>
      <w:pPr>
        <w:numPr>
          <w:ilvl w:val="3"/>
          <w:numId w:val="900"/>
        </w:numPr>
        <w:spacing w:before="0" w:after="0"/>
      </w:pPr>
      <w:r>
        <w:t>External Networks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Innovation Partnerships</w:t>
      </w:r>
    </w:p>
    <w:p>
      <w:pPr>
        <w:numPr>
          <w:ilvl w:val="3"/>
          <w:numId w:val="900"/>
        </w:numPr>
        <w:spacing w:before="0" w:after="0"/>
      </w:pPr>
      <w:r>
        <w:t>University Partnerships</w:t>
      </w:r>
    </w:p>
    <w:p>
      <w:pPr>
        <w:numPr>
          <w:ilvl w:val="3"/>
          <w:numId w:val="900"/>
        </w:numPr>
        <w:spacing w:before="0" w:after="0"/>
      </w:pPr>
      <w:r>
        <w:t>Supplier Partnerships</w:t>
      </w:r>
    </w:p>
    <w:p>
      <w:pPr>
        <w:numPr>
          <w:ilvl w:val="3"/>
          <w:numId w:val="900"/>
        </w:numPr>
        <w:spacing w:before="0" w:after="0"/>
      </w:pPr>
      <w:r>
        <w:t>Customer Partnerships</w:t>
      </w:r>
    </w:p>
    <w:p>
      <w:pPr>
        <w:numPr>
          <w:ilvl w:val="3"/>
          <w:numId w:val="900"/>
        </w:numPr>
        <w:spacing w:before="0" w:after="0"/>
      </w:pPr>
      <w:r>
        <w:t>Competitor Partnerships</w:t>
      </w:r>
    </w:p>
    <w:p>
      <w:pPr>
        <w:numPr>
          <w:ilvl w:val="2"/>
          <w:numId w:val="900"/>
        </w:numPr>
        <w:spacing w:before="0" w:after="0"/>
      </w:pPr>
      <w:r>
        <w:t>Innovation Infrastructure</w:t>
      </w:r>
    </w:p>
    <w:p>
      <w:pPr>
        <w:numPr>
          <w:ilvl w:val="3"/>
          <w:numId w:val="900"/>
        </w:numPr>
        <w:spacing w:before="0" w:after="0"/>
      </w:pPr>
      <w:r>
        <w:t>R&amp;D Facilities</w:t>
      </w:r>
    </w:p>
    <w:p>
      <w:pPr>
        <w:numPr>
          <w:ilvl w:val="3"/>
          <w:numId w:val="900"/>
        </w:numPr>
        <w:spacing w:before="0" w:after="0"/>
      </w:pPr>
      <w:r>
        <w:t>Innovation Labs</w:t>
      </w:r>
    </w:p>
    <w:p>
      <w:pPr>
        <w:numPr>
          <w:ilvl w:val="3"/>
          <w:numId w:val="900"/>
        </w:numPr>
        <w:spacing w:before="0" w:after="0"/>
      </w:pPr>
      <w:r>
        <w:t>Incubators and Accelerators</w:t>
      </w:r>
    </w:p>
    <w:p>
      <w:pPr>
        <w:numPr>
          <w:ilvl w:val="3"/>
          <w:numId w:val="900"/>
        </w:numPr>
        <w:spacing w:before="0" w:after="0"/>
      </w:pPr>
      <w:r>
        <w:t>Technology Transfer Offices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