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Analytics</w:t>
      </w:r>
    </w:p>
    <w:p>
      <w:pPr>
        <w:pStyle w:val="Heading1"/>
      </w:pPr>
      <w:r>
        <w:t>Introduction to Business Analytics</w:t>
      </w:r>
    </w:p>
    <w:p>
      <w:pPr>
        <w:numPr>
          <w:ilvl w:val="0"/>
          <w:numId w:val="900"/>
        </w:numPr>
        <w:spacing w:before="0" w:after="0"/>
      </w:pPr>
      <w:r>
        <w:t>Defining Business Analytics</w:t>
      </w:r>
    </w:p>
    <w:p>
      <w:pPr>
        <w:numPr>
          <w:ilvl w:val="1"/>
          <w:numId w:val="900"/>
        </w:numPr>
        <w:spacing w:before="0" w:after="0"/>
      </w:pPr>
      <w:r>
        <w:t>Key Characteristics of Business Analytics</w:t>
      </w:r>
    </w:p>
    <w:p>
      <w:pPr>
        <w:numPr>
          <w:ilvl w:val="1"/>
          <w:numId w:val="900"/>
        </w:numPr>
        <w:spacing w:before="0" w:after="0"/>
      </w:pPr>
      <w:r>
        <w:t>Scope and Boundaries of Business Analytics</w:t>
      </w:r>
    </w:p>
    <w:p>
      <w:pPr>
        <w:numPr>
          <w:ilvl w:val="0"/>
          <w:numId w:val="900"/>
        </w:numPr>
        <w:spacing w:before="0" w:after="0"/>
      </w:pPr>
      <w:r>
        <w:t>The Role of Analytics in Business</w:t>
      </w:r>
    </w:p>
    <w:p>
      <w:pPr>
        <w:numPr>
          <w:ilvl w:val="1"/>
          <w:numId w:val="900"/>
        </w:numPr>
        <w:spacing w:before="0" w:after="0"/>
      </w:pPr>
      <w:r>
        <w:t>Enhancing Decision-Making</w:t>
      </w:r>
    </w:p>
    <w:p>
      <w:pPr>
        <w:numPr>
          <w:ilvl w:val="1"/>
          <w:numId w:val="900"/>
        </w:numPr>
        <w:spacing w:before="0" w:after="0"/>
      </w:pPr>
      <w:r>
        <w:t>Driving Business Value</w:t>
      </w:r>
    </w:p>
    <w:p>
      <w:pPr>
        <w:numPr>
          <w:ilvl w:val="1"/>
          <w:numId w:val="900"/>
        </w:numPr>
        <w:spacing w:before="0" w:after="0"/>
      </w:pPr>
      <w:r>
        <w:t>Supporting Strategic Planning</w:t>
      </w:r>
    </w:p>
    <w:p>
      <w:pPr>
        <w:numPr>
          <w:ilvl w:val="1"/>
          <w:numId w:val="900"/>
        </w:numPr>
        <w:spacing w:before="0" w:after="0"/>
      </w:pPr>
      <w:r>
        <w:t>Improving Operational Efficiency</w:t>
      </w:r>
    </w:p>
    <w:p>
      <w:pPr>
        <w:numPr>
          <w:ilvl w:val="0"/>
          <w:numId w:val="900"/>
        </w:numPr>
        <w:spacing w:before="0" w:after="0"/>
      </w:pPr>
      <w:r>
        <w:t>Evolution of Business Analytics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Milestones in Analytics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0"/>
          <w:numId w:val="900"/>
        </w:numPr>
        <w:spacing w:before="0" w:after="0"/>
      </w:pPr>
      <w:r>
        <w:t>Business Analytics vs. Business Intelligence vs. Data Science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Overlapping Areas</w:t>
      </w:r>
    </w:p>
    <w:p>
      <w:pPr>
        <w:numPr>
          <w:ilvl w:val="1"/>
          <w:numId w:val="900"/>
        </w:numPr>
        <w:spacing w:before="0" w:after="0"/>
      </w:pPr>
      <w:r>
        <w:t>Unique Contributions of Each Field</w:t>
      </w:r>
    </w:p>
    <w:p>
      <w:pPr>
        <w:numPr>
          <w:ilvl w:val="0"/>
          <w:numId w:val="900"/>
        </w:numPr>
        <w:spacing w:before="0" w:after="0"/>
      </w:pPr>
      <w:r>
        <w:t>The Business Analytics Process Model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Identifying Business Problems</w:t>
      </w:r>
    </w:p>
    <w:p>
      <w:pPr>
        <w:numPr>
          <w:ilvl w:val="2"/>
          <w:numId w:val="900"/>
        </w:numPr>
        <w:spacing w:before="0" w:after="0"/>
      </w:pPr>
      <w:r>
        <w:t>Setting Objectives and Goals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Data Collection Planning</w:t>
      </w:r>
    </w:p>
    <w:p>
      <w:pPr>
        <w:numPr>
          <w:ilvl w:val="2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Analysis and Modeling</w:t>
      </w:r>
    </w:p>
    <w:p>
      <w:pPr>
        <w:numPr>
          <w:ilvl w:val="2"/>
          <w:numId w:val="900"/>
        </w:numPr>
        <w:spacing w:before="0" w:after="0"/>
      </w:pPr>
      <w:r>
        <w:t>Selecting Analytical Methods</w:t>
      </w:r>
    </w:p>
    <w:p>
      <w:pPr>
        <w:numPr>
          <w:ilvl w:val="2"/>
          <w:numId w:val="900"/>
        </w:numPr>
        <w:spacing w:before="0" w:after="0"/>
      </w:pPr>
      <w:r>
        <w:t>Building Analytical Models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Assessing Model Performance</w:t>
      </w:r>
    </w:p>
    <w:p>
      <w:pPr>
        <w:numPr>
          <w:ilvl w:val="2"/>
          <w:numId w:val="900"/>
        </w:numPr>
        <w:spacing w:before="0" w:after="0"/>
      </w:pPr>
      <w:r>
        <w:t>Drawing Business Conclusions</w:t>
      </w:r>
    </w:p>
    <w:p>
      <w:pPr>
        <w:numPr>
          <w:ilvl w:val="1"/>
          <w:numId w:val="900"/>
        </w:numPr>
        <w:spacing w:before="0" w:after="0"/>
      </w:pPr>
      <w:r>
        <w:t>Deployment and Monitoring</w:t>
      </w:r>
    </w:p>
    <w:p>
      <w:pPr>
        <w:numPr>
          <w:ilvl w:val="2"/>
          <w:numId w:val="900"/>
        </w:numPr>
        <w:spacing w:before="0" w:after="0"/>
      </w:pPr>
      <w:r>
        <w:t>Implementing Solutions</w:t>
      </w:r>
    </w:p>
    <w:p>
      <w:pPr>
        <w:numPr>
          <w:ilvl w:val="2"/>
          <w:numId w:val="900"/>
        </w:numPr>
        <w:spacing w:before="0" w:after="0"/>
      </w:pPr>
      <w:r>
        <w:t>Monitoring Outcomes</w:t>
      </w:r>
    </w:p>
    <w:p>
      <w:pPr>
        <w:numPr>
          <w:ilvl w:val="2"/>
          <w:numId w:val="900"/>
        </w:numPr>
        <w:spacing w:before="0" w:after="0"/>
      </w:pPr>
      <w:r>
        <w:t>Model Maintenance and Updating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Types of Analytics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Summarizing Historical Data</w:t>
      </w:r>
    </w:p>
    <w:p>
      <w:pPr>
        <w:numPr>
          <w:ilvl w:val="2"/>
          <w:numId w:val="900"/>
        </w:numPr>
        <w:spacing w:before="0" w:after="0"/>
      </w:pPr>
      <w:r>
        <w:t>Identifying Patterns and Trends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Investigating Causes of Outcomes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Forecasting Future Events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Recommending Actions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Data Types and Measurement Scales</w:t>
      </w:r>
    </w:p>
    <w:p>
      <w:pPr>
        <w:numPr>
          <w:ilvl w:val="1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Nominal Data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Appropriate Analytical Methods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Appropriate Analytical Methods</w:t>
      </w:r>
    </w:p>
    <w:p>
      <w:pPr>
        <w:numPr>
          <w:ilvl w:val="1"/>
          <w:numId w:val="900"/>
        </w:numPr>
        <w:spacing w:before="0" w:after="0"/>
      </w:pPr>
      <w:r>
        <w:t>Numerical Data</w:t>
      </w:r>
    </w:p>
    <w:p>
      <w:pPr>
        <w:numPr>
          <w:ilvl w:val="2"/>
          <w:numId w:val="900"/>
        </w:numPr>
        <w:spacing w:before="0" w:after="0"/>
      </w:pPr>
      <w:r>
        <w:t>Interval Data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Ratio Data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The Concept of Big Data</w:t>
      </w:r>
    </w:p>
    <w:p>
      <w:pPr>
        <w:numPr>
          <w:ilvl w:val="1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Data Storage Challenges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1"/>
          <w:numId w:val="900"/>
        </w:numPr>
        <w:spacing w:before="0" w:after="0"/>
      </w:pPr>
      <w:r>
        <w:t>Variety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2"/>
          <w:numId w:val="900"/>
        </w:numPr>
        <w:spacing w:before="0" w:after="0"/>
      </w:pPr>
      <w:r>
        <w:t>Unstructured Data</w:t>
      </w:r>
    </w:p>
    <w:p>
      <w:pPr>
        <w:numPr>
          <w:ilvl w:val="1"/>
          <w:numId w:val="900"/>
        </w:numPr>
        <w:spacing w:before="0" w:after="0"/>
      </w:pPr>
      <w:r>
        <w:t>Veracity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Ensuring Data Reliability</w:t>
      </w:r>
    </w:p>
    <w:p>
      <w:pPr>
        <w:numPr>
          <w:ilvl w:val="1"/>
          <w:numId w:val="900"/>
        </w:numPr>
        <w:spacing w:before="0" w:after="0"/>
      </w:pPr>
      <w:r>
        <w:t>Value</w:t>
      </w:r>
    </w:p>
    <w:p>
      <w:pPr>
        <w:numPr>
          <w:ilvl w:val="2"/>
          <w:numId w:val="900"/>
        </w:numPr>
        <w:spacing w:before="0" w:after="0"/>
      </w:pPr>
      <w:r>
        <w:t>Extracting Insights</w:t>
      </w:r>
    </w:p>
    <w:p>
      <w:pPr>
        <w:numPr>
          <w:ilvl w:val="2"/>
          <w:numId w:val="900"/>
        </w:numPr>
        <w:spacing w:before="0" w:after="0"/>
      </w:pPr>
      <w:r>
        <w:t>Measuring Business Impact</w:t>
      </w:r>
    </w:p>
    <w:p>
      <w:pPr>
        <w:pStyle w:val="Heading1"/>
      </w:pPr>
      <w:r>
        <w:t>Data Management and Preparation</w:t>
      </w:r>
    </w:p>
    <w:p>
      <w:pPr>
        <w:numPr>
          <w:ilvl w:val="0"/>
          <w:numId w:val="900"/>
        </w:numPr>
        <w:spacing w:before="0" w:after="0"/>
      </w:pPr>
      <w:r>
        <w:t>Data Sourcing and Collection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Transactional Systems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Operational Databases</w:t>
      </w:r>
    </w:p>
    <w:p>
      <w:pPr>
        <w:numPr>
          <w:ilvl w:val="2"/>
          <w:numId w:val="900"/>
        </w:numPr>
        <w:spacing w:before="0" w:after="0"/>
      </w:pPr>
      <w:r>
        <w:t>Log Files and System Data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Public Datasets</w:t>
      </w:r>
    </w:p>
    <w:p>
      <w:pPr>
        <w:numPr>
          <w:ilvl w:val="2"/>
          <w:numId w:val="900"/>
        </w:numPr>
        <w:spacing w:before="0" w:after="0"/>
      </w:pPr>
      <w:r>
        <w:t>Third-Party Data Vendors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APIs and Data Feeds</w:t>
      </w:r>
    </w:p>
    <w:p>
      <w:pPr>
        <w:numPr>
          <w:ilvl w:val="1"/>
          <w:numId w:val="900"/>
        </w:numPr>
        <w:spacing w:before="0" w:after="0"/>
      </w:pPr>
      <w:r>
        <w:t>Data Source Evaluation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Legal and Compliance Considerations</w:t>
      </w:r>
    </w:p>
    <w:p>
      <w:pPr>
        <w:numPr>
          <w:ilvl w:val="0"/>
          <w:numId w:val="900"/>
        </w:numPr>
        <w:spacing w:before="0" w:after="0"/>
      </w:pPr>
      <w:r>
        <w:t>Data Architecture and Storage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Architecture and Design Principles</w:t>
      </w:r>
    </w:p>
    <w:p>
      <w:pPr>
        <w:numPr>
          <w:ilvl w:val="2"/>
          <w:numId w:val="900"/>
        </w:numPr>
        <w:spacing w:before="0" w:after="0"/>
      </w:pPr>
      <w:r>
        <w:t>Star Schema and Snowflake Schema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OLAP vs. OLTP Systems</w:t>
      </w:r>
    </w:p>
    <w:p>
      <w:pPr>
        <w:numPr>
          <w:ilvl w:val="1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Departmental Data Stores</w:t>
      </w:r>
    </w:p>
    <w:p>
      <w:pPr>
        <w:numPr>
          <w:ilvl w:val="2"/>
          <w:numId w:val="900"/>
        </w:numPr>
        <w:spacing w:before="0" w:after="0"/>
      </w:pPr>
      <w:r>
        <w:t>Subject-Oriented Design</w:t>
      </w:r>
    </w:p>
    <w:p>
      <w:pPr>
        <w:numPr>
          <w:ilvl w:val="2"/>
          <w:numId w:val="900"/>
        </w:numPr>
        <w:spacing w:before="0" w:after="0"/>
      </w:pPr>
      <w:r>
        <w:t>Use Cases and Benefits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Raw Data Storage</w:t>
      </w:r>
    </w:p>
    <w:p>
      <w:pPr>
        <w:numPr>
          <w:ilvl w:val="2"/>
          <w:numId w:val="900"/>
        </w:numPr>
        <w:spacing w:before="0" w:after="0"/>
      </w:pPr>
      <w:r>
        <w:t>Schema-on-Read vs. Schema-on-Write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1"/>
          <w:numId w:val="900"/>
        </w:numPr>
        <w:spacing w:before="0" w:after="0"/>
      </w:pPr>
      <w:r>
        <w:t>Cloud Data Storage</w:t>
      </w:r>
    </w:p>
    <w:p>
      <w:pPr>
        <w:numPr>
          <w:ilvl w:val="2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0"/>
          <w:numId w:val="900"/>
        </w:numPr>
        <w:spacing w:before="0" w:after="0"/>
      </w:pPr>
      <w:r>
        <w:t>Data Extraction, Transformation, and Loading</w:t>
      </w:r>
    </w:p>
    <w:p>
      <w:pPr>
        <w:numPr>
          <w:ilvl w:val="1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Data Source Connectivity</w:t>
      </w:r>
    </w:p>
    <w:p>
      <w:pPr>
        <w:numPr>
          <w:ilvl w:val="2"/>
          <w:numId w:val="900"/>
        </w:numPr>
        <w:spacing w:before="0" w:after="0"/>
      </w:pPr>
      <w:r>
        <w:t>Extraction Methods and Tools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3"/>
          <w:numId w:val="900"/>
        </w:numPr>
        <w:spacing w:before="0" w:after="0"/>
      </w:pPr>
      <w:r>
        <w:t>Outlier Detection and Treatment</w:t>
      </w:r>
    </w:p>
    <w:p>
      <w:pPr>
        <w:numPr>
          <w:ilvl w:val="3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Unit Conversion</w:t>
      </w:r>
    </w:p>
    <w:p>
      <w:pPr>
        <w:numPr>
          <w:ilvl w:val="3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Record Matching and Deduplication</w:t>
      </w:r>
    </w:p>
    <w:p>
      <w:pPr>
        <w:numPr>
          <w:ilvl w:val="3"/>
          <w:numId w:val="900"/>
        </w:numPr>
        <w:spacing w:before="0" w:after="0"/>
      </w:pPr>
      <w:r>
        <w:t>Data Consolidation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Creating Derived Variables</w:t>
      </w:r>
    </w:p>
    <w:p>
      <w:pPr>
        <w:numPr>
          <w:ilvl w:val="3"/>
          <w:numId w:val="900"/>
        </w:numPr>
        <w:spacing w:before="0" w:after="0"/>
      </w:pPr>
      <w:r>
        <w:t>Aggregation and Summarization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Data Loading</w:t>
      </w:r>
    </w:p>
    <w:p>
      <w:pPr>
        <w:numPr>
          <w:ilvl w:val="2"/>
          <w:numId w:val="900"/>
        </w:numPr>
        <w:spacing w:before="0" w:after="0"/>
      </w:pPr>
      <w:r>
        <w:t>Loading Strategies</w:t>
      </w:r>
    </w:p>
    <w:p>
      <w:pPr>
        <w:numPr>
          <w:ilvl w:val="2"/>
          <w:numId w:val="900"/>
        </w:numPr>
        <w:spacing w:before="0" w:after="0"/>
      </w:pPr>
      <w:r>
        <w:t>Incremental vs. Full Loads</w:t>
      </w:r>
    </w:p>
    <w:p>
      <w:pPr>
        <w:numPr>
          <w:ilvl w:val="2"/>
          <w:numId w:val="900"/>
        </w:numPr>
        <w:spacing w:before="0" w:after="0"/>
      </w:pPr>
      <w:r>
        <w:t>Error Handling and Recovery</w:t>
      </w:r>
    </w:p>
    <w:p>
      <w:pPr>
        <w:numPr>
          <w:ilvl w:val="0"/>
          <w:numId w:val="900"/>
        </w:numPr>
        <w:spacing w:before="0" w:after="0"/>
      </w:pPr>
      <w:r>
        <w:t>Data Quality and Governance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Quality Metrics and KPIs</w:t>
      </w:r>
    </w:p>
    <w:p>
      <w:pPr>
        <w:numPr>
          <w:ilvl w:val="2"/>
          <w:numId w:val="900"/>
        </w:numPr>
        <w:spacing w:before="0" w:after="0"/>
      </w:pPr>
      <w:r>
        <w:t>Data Quality Monitoring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2"/>
          <w:numId w:val="900"/>
        </w:numPr>
        <w:spacing w:before="0" w:after="0"/>
      </w:pPr>
      <w:r>
        <w:t>Governance Structure and Roles</w:t>
      </w:r>
    </w:p>
    <w:p>
      <w:pPr>
        <w:numPr>
          <w:ilvl w:val="2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Policies and Standards</w:t>
      </w:r>
    </w:p>
    <w:p>
      <w:pPr>
        <w:numPr>
          <w:ilvl w:val="2"/>
          <w:numId w:val="900"/>
        </w:numPr>
        <w:spacing w:before="0" w:after="0"/>
      </w:pPr>
      <w:r>
        <w:t>Data Lineage and Documentation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Master Data Entities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pStyle w:val="Heading1"/>
      </w:pPr>
      <w:r>
        <w:t>Descriptive Analytics</w:t>
      </w:r>
    </w:p>
    <w:p>
      <w:pPr>
        <w:numPr>
          <w:ilvl w:val="0"/>
          <w:numId w:val="900"/>
        </w:numPr>
        <w:spacing w:before="0" w:after="0"/>
      </w:pPr>
      <w:r>
        <w:t>Statistical Foundations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Arithmetic Mean</w:t>
      </w:r>
    </w:p>
    <w:p>
      <w:pPr>
        <w:numPr>
          <w:ilvl w:val="3"/>
          <w:numId w:val="900"/>
        </w:numPr>
        <w:spacing w:before="0" w:after="0"/>
      </w:pPr>
      <w:r>
        <w:t>Weighted Mean</w:t>
      </w:r>
    </w:p>
    <w:p>
      <w:pPr>
        <w:numPr>
          <w:ilvl w:val="3"/>
          <w:numId w:val="900"/>
        </w:numPr>
        <w:spacing w:before="0" w:after="0"/>
      </w:pPr>
      <w:r>
        <w:t>Geometric 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Unimodal and Multimodal Distributions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Population vs. Sample Variance</w:t>
      </w:r>
    </w:p>
    <w:p>
      <w:pPr>
        <w:numPr>
          <w:ilvl w:val="3"/>
          <w:numId w:val="900"/>
        </w:numPr>
        <w:spacing w:before="0" w:after="0"/>
      </w:pPr>
      <w:r>
        <w:t>Interpretation and Applications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Calculation and Properties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Standard Normal Distribution</w:t>
      </w:r>
    </w:p>
    <w:p>
      <w:pPr>
        <w:numPr>
          <w:ilvl w:val="3"/>
          <w:numId w:val="900"/>
        </w:numPr>
        <w:spacing w:before="0" w:after="0"/>
      </w:pPr>
      <w:r>
        <w:t>Z-scores and Standardization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Left-skewed and Right-skewed Distributions</w:t>
      </w:r>
    </w:p>
    <w:p>
      <w:pPr>
        <w:numPr>
          <w:ilvl w:val="3"/>
          <w:numId w:val="900"/>
        </w:numPr>
        <w:spacing w:before="0" w:after="0"/>
      </w:pPr>
      <w:r>
        <w:t>Measuring 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Platykurtic and Leptokurtic Distributions</w:t>
      </w:r>
    </w:p>
    <w:p>
      <w:pPr>
        <w:numPr>
          <w:ilvl w:val="3"/>
          <w:numId w:val="900"/>
        </w:numPr>
        <w:spacing w:before="0" w:after="0"/>
      </w:pPr>
      <w:r>
        <w:t>Excess Kurtosis</w:t>
      </w:r>
    </w:p>
    <w:p>
      <w:pPr>
        <w:numPr>
          <w:ilvl w:val="1"/>
          <w:numId w:val="900"/>
        </w:numPr>
        <w:spacing w:before="0" w:after="0"/>
      </w:pPr>
      <w:r>
        <w:t>Percentiles and Quartiles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Box Plots and Five-Number Summary</w:t>
      </w:r>
    </w:p>
    <w:p>
      <w:pPr>
        <w:numPr>
          <w:ilvl w:val="2"/>
          <w:numId w:val="900"/>
        </w:numPr>
        <w:spacing w:before="0" w:after="0"/>
      </w:pPr>
      <w:r>
        <w:t>Outlier Detection Using IQR</w:t>
      </w:r>
    </w:p>
    <w:p>
      <w:pPr>
        <w:numPr>
          <w:ilvl w:val="0"/>
          <w:numId w:val="900"/>
        </w:numPr>
        <w:spacing w:before="0" w:after="0"/>
      </w:pPr>
      <w:r>
        <w:t>Data Visualization Principles</w:t>
      </w:r>
    </w:p>
    <w:p>
      <w:pPr>
        <w:numPr>
          <w:ilvl w:val="1"/>
          <w:numId w:val="900"/>
        </w:numPr>
        <w:spacing w:before="0" w:after="0"/>
      </w:pPr>
      <w:r>
        <w:t>Visual Perception and Cognition</w:t>
      </w:r>
    </w:p>
    <w:p>
      <w:pPr>
        <w:numPr>
          <w:ilvl w:val="2"/>
          <w:numId w:val="900"/>
        </w:numPr>
        <w:spacing w:before="0" w:after="0"/>
      </w:pPr>
      <w:r>
        <w:t>Pre-attentive Processing</w:t>
      </w:r>
    </w:p>
    <w:p>
      <w:pPr>
        <w:numPr>
          <w:ilvl w:val="2"/>
          <w:numId w:val="900"/>
        </w:numPr>
        <w:spacing w:before="0" w:after="0"/>
      </w:pPr>
      <w:r>
        <w:t>Gestalt Principles</w:t>
      </w:r>
    </w:p>
    <w:p>
      <w:pPr>
        <w:numPr>
          <w:ilvl w:val="2"/>
          <w:numId w:val="900"/>
        </w:numPr>
        <w:spacing w:before="0" w:after="0"/>
      </w:pPr>
      <w:r>
        <w:t>Color Theory and Accessibility</w:t>
      </w:r>
    </w:p>
    <w:p>
      <w:pPr>
        <w:numPr>
          <w:ilvl w:val="1"/>
          <w:numId w:val="900"/>
        </w:numPr>
        <w:spacing w:before="0" w:after="0"/>
      </w:pPr>
      <w:r>
        <w:t>Chart Selection Guidelines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Audience and Purpose</w:t>
      </w:r>
    </w:p>
    <w:p>
      <w:pPr>
        <w:numPr>
          <w:ilvl w:val="2"/>
          <w:numId w:val="900"/>
        </w:numPr>
        <w:spacing w:before="0" w:after="0"/>
      </w:pPr>
      <w:r>
        <w:t>Comparison Types</w:t>
      </w:r>
    </w:p>
    <w:p>
      <w:pPr>
        <w:numPr>
          <w:ilvl w:val="1"/>
          <w:numId w:val="900"/>
        </w:numPr>
        <w:spacing w:before="0" w:after="0"/>
      </w:pPr>
      <w:r>
        <w:t>Design Best Practices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Appropriate Use of Color</w:t>
      </w:r>
    </w:p>
    <w:p>
      <w:pPr>
        <w:numPr>
          <w:ilvl w:val="2"/>
          <w:numId w:val="900"/>
        </w:numPr>
        <w:spacing w:before="0" w:after="0"/>
      </w:pPr>
      <w:r>
        <w:t>Effective Labeling and Titles</w:t>
      </w:r>
    </w:p>
    <w:p>
      <w:pPr>
        <w:numPr>
          <w:ilvl w:val="2"/>
          <w:numId w:val="900"/>
        </w:numPr>
        <w:spacing w:before="0" w:after="0"/>
      </w:pPr>
      <w:r>
        <w:t>Avoiding Chart Junk</w:t>
      </w:r>
    </w:p>
    <w:p>
      <w:pPr>
        <w:numPr>
          <w:ilvl w:val="1"/>
          <w:numId w:val="900"/>
        </w:numPr>
        <w:spacing w:before="0" w:after="0"/>
      </w:pPr>
      <w:r>
        <w:t>Common Visualization Mistakes</w:t>
      </w:r>
    </w:p>
    <w:p>
      <w:pPr>
        <w:numPr>
          <w:ilvl w:val="2"/>
          <w:numId w:val="900"/>
        </w:numPr>
        <w:spacing w:before="0" w:after="0"/>
      </w:pPr>
      <w:r>
        <w:t>Misleading Scales and Axes</w:t>
      </w:r>
    </w:p>
    <w:p>
      <w:pPr>
        <w:numPr>
          <w:ilvl w:val="2"/>
          <w:numId w:val="900"/>
        </w:numPr>
        <w:spacing w:before="0" w:after="0"/>
      </w:pPr>
      <w:r>
        <w:t>Inappropriate Chart Types</w:t>
      </w:r>
    </w:p>
    <w:p>
      <w:pPr>
        <w:numPr>
          <w:ilvl w:val="2"/>
          <w:numId w:val="900"/>
        </w:numPr>
        <w:spacing w:before="0" w:after="0"/>
      </w:pPr>
      <w:r>
        <w:t>Overcomplication</w:t>
      </w:r>
    </w:p>
    <w:p>
      <w:pPr>
        <w:numPr>
          <w:ilvl w:val="0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Categorical Data Visualization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Horizontal vs. Vertical</w:t>
      </w:r>
    </w:p>
    <w:p>
      <w:pPr>
        <w:numPr>
          <w:ilvl w:val="3"/>
          <w:numId w:val="900"/>
        </w:numPr>
        <w:spacing w:before="0" w:after="0"/>
      </w:pPr>
      <w:r>
        <w:t>Grouped and Stacked Bars</w:t>
      </w:r>
    </w:p>
    <w:p>
      <w:pPr>
        <w:numPr>
          <w:ilvl w:val="2"/>
          <w:numId w:val="900"/>
        </w:numPr>
        <w:spacing w:before="0" w:after="0"/>
      </w:pPr>
      <w:r>
        <w:t>Pie Charts and Donut Charts</w:t>
      </w:r>
    </w:p>
    <w:p>
      <w:pPr>
        <w:numPr>
          <w:ilvl w:val="3"/>
          <w:numId w:val="900"/>
        </w:numPr>
        <w:spacing w:before="0" w:after="0"/>
      </w:pPr>
      <w:r>
        <w:t>When to Use and Avoid</w:t>
      </w:r>
    </w:p>
    <w:p>
      <w:pPr>
        <w:numPr>
          <w:ilvl w:val="3"/>
          <w:numId w:val="900"/>
        </w:numPr>
        <w:spacing w:before="0" w:after="0"/>
      </w:pPr>
      <w:r>
        <w:t>Alternative Representations</w:t>
      </w:r>
    </w:p>
    <w:p>
      <w:pPr>
        <w:numPr>
          <w:ilvl w:val="2"/>
          <w:numId w:val="900"/>
        </w:numPr>
        <w:spacing w:before="0" w:after="0"/>
      </w:pPr>
      <w:r>
        <w:t>Tree Maps</w:t>
      </w:r>
    </w:p>
    <w:p>
      <w:pPr>
        <w:numPr>
          <w:ilvl w:val="3"/>
          <w:numId w:val="900"/>
        </w:numPr>
        <w:spacing w:before="0" w:after="0"/>
      </w:pPr>
      <w:r>
        <w:t>Hierarchical Data Display</w:t>
      </w:r>
    </w:p>
    <w:p>
      <w:pPr>
        <w:numPr>
          <w:ilvl w:val="3"/>
          <w:numId w:val="900"/>
        </w:numPr>
        <w:spacing w:before="0" w:after="0"/>
      </w:pPr>
      <w:r>
        <w:t>Size and Color Encoding</w:t>
      </w:r>
    </w:p>
    <w:p>
      <w:pPr>
        <w:numPr>
          <w:ilvl w:val="1"/>
          <w:numId w:val="900"/>
        </w:numPr>
        <w:spacing w:before="0" w:after="0"/>
      </w:pPr>
      <w:r>
        <w:t>Numerical 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Bin Selection</w:t>
      </w:r>
    </w:p>
    <w:p>
      <w:pPr>
        <w:numPr>
          <w:ilvl w:val="3"/>
          <w:numId w:val="900"/>
        </w:numPr>
        <w:spacing w:before="0" w:after="0"/>
      </w:pPr>
      <w:r>
        <w:t>Distribution Shape Analysis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Quartile Representation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Correlation Visualization</w:t>
      </w:r>
    </w:p>
    <w:p>
      <w:pPr>
        <w:numPr>
          <w:ilvl w:val="3"/>
          <w:numId w:val="900"/>
        </w:numPr>
        <w:spacing w:before="0" w:after="0"/>
      </w:pPr>
      <w:r>
        <w:t>Bubble Charts for Three Variables</w:t>
      </w:r>
    </w:p>
    <w:p>
      <w:pPr>
        <w:numPr>
          <w:ilvl w:val="1"/>
          <w:numId w:val="900"/>
        </w:numPr>
        <w:spacing w:before="0" w:after="0"/>
      </w:pPr>
      <w:r>
        <w:t>Time Series Visualization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Single and Multiple Series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Area Charts</w:t>
      </w:r>
    </w:p>
    <w:p>
      <w:pPr>
        <w:numPr>
          <w:ilvl w:val="3"/>
          <w:numId w:val="900"/>
        </w:numPr>
        <w:spacing w:before="0" w:after="0"/>
      </w:pPr>
      <w:r>
        <w:t>Stacked Area Charts</w:t>
      </w:r>
    </w:p>
    <w:p>
      <w:pPr>
        <w:numPr>
          <w:ilvl w:val="3"/>
          <w:numId w:val="900"/>
        </w:numPr>
        <w:spacing w:before="0" w:after="0"/>
      </w:pPr>
      <w:r>
        <w:t>Stream Graphs</w:t>
      </w:r>
    </w:p>
    <w:p>
      <w:pPr>
        <w:numPr>
          <w:ilvl w:val="1"/>
          <w:numId w:val="900"/>
        </w:numPr>
        <w:spacing w:before="0" w:after="0"/>
      </w:pPr>
      <w:r>
        <w:t>Multivariate Visualization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3"/>
          <w:numId w:val="900"/>
        </w:numPr>
        <w:spacing w:before="0" w:after="0"/>
      </w:pPr>
      <w:r>
        <w:t>Correlation Matrices</w:t>
      </w:r>
    </w:p>
    <w:p>
      <w:pPr>
        <w:numPr>
          <w:ilvl w:val="3"/>
          <w:numId w:val="900"/>
        </w:numPr>
        <w:spacing w:before="0" w:after="0"/>
      </w:pPr>
      <w:r>
        <w:t>Geographic Heat Maps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3"/>
          <w:numId w:val="900"/>
        </w:numPr>
        <w:spacing w:before="0" w:after="0"/>
      </w:pPr>
      <w:r>
        <w:t>High-Dimensional Data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Business Reporting and Dashboards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Definition and Selection</w:t>
      </w:r>
    </w:p>
    <w:p>
      <w:pPr>
        <w:numPr>
          <w:ilvl w:val="2"/>
          <w:numId w:val="900"/>
        </w:numPr>
        <w:spacing w:before="0" w:after="0"/>
      </w:pPr>
      <w:r>
        <w:t>Leading vs. Lagging Indicators</w:t>
      </w:r>
    </w:p>
    <w:p>
      <w:pPr>
        <w:numPr>
          <w:ilvl w:val="2"/>
          <w:numId w:val="900"/>
        </w:numPr>
        <w:spacing w:before="0" w:after="0"/>
      </w:pPr>
      <w:r>
        <w:t>SMART Criteria for KPIs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1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Report Scheduling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Diagnostic Analytics</w:t>
      </w:r>
    </w:p>
    <w:p>
      <w:pPr>
        <w:numPr>
          <w:ilvl w:val="0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Problem Identification Techniques</w:t>
      </w:r>
    </w:p>
    <w:p>
      <w:pPr>
        <w:numPr>
          <w:ilvl w:val="2"/>
          <w:numId w:val="900"/>
        </w:numPr>
        <w:spacing w:before="0" w:after="0"/>
      </w:pPr>
      <w:r>
        <w:t>Problem Statement Formulation</w:t>
      </w:r>
    </w:p>
    <w:p>
      <w:pPr>
        <w:numPr>
          <w:ilvl w:val="2"/>
          <w:numId w:val="900"/>
        </w:numPr>
        <w:spacing w:before="0" w:after="0"/>
      </w:pPr>
      <w:r>
        <w:t>Stakeholder Input Gathering</w:t>
      </w:r>
    </w:p>
    <w:p>
      <w:pPr>
        <w:numPr>
          <w:ilvl w:val="1"/>
          <w:numId w:val="900"/>
        </w:numPr>
        <w:spacing w:before="0" w:after="0"/>
      </w:pPr>
      <w:r>
        <w:t>Analytical Frameworks</w:t>
      </w:r>
    </w:p>
    <w:p>
      <w:pPr>
        <w:numPr>
          <w:ilvl w:val="2"/>
          <w:numId w:val="900"/>
        </w:numPr>
        <w:spacing w:before="0" w:after="0"/>
      </w:pPr>
      <w:r>
        <w:t>Cause-and-Effect Diagrams</w:t>
      </w:r>
    </w:p>
    <w:p>
      <w:pPr>
        <w:numPr>
          <w:ilvl w:val="2"/>
          <w:numId w:val="900"/>
        </w:numPr>
        <w:spacing w:before="0" w:after="0"/>
      </w:pPr>
      <w:r>
        <w:t>The 5 Whys Technique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1"/>
          <w:numId w:val="900"/>
        </w:numPr>
        <w:spacing w:before="0" w:after="0"/>
      </w:pPr>
      <w:r>
        <w:t>Data-Driven Investigation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Drill-Down Analysis</w:t>
      </w:r>
    </w:p>
    <w:p>
      <w:pPr>
        <w:numPr>
          <w:ilvl w:val="2"/>
          <w:numId w:val="900"/>
        </w:numPr>
        <w:spacing w:before="0" w:after="0"/>
      </w:pPr>
      <w:r>
        <w:t>Hierarchical Data Exploration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Roll-Up Analysis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Summary Level Insights</w:t>
      </w:r>
    </w:p>
    <w:p>
      <w:pPr>
        <w:numPr>
          <w:ilvl w:val="1"/>
          <w:numId w:val="900"/>
        </w:numPr>
        <w:spacing w:before="0" w:after="0"/>
      </w:pPr>
      <w:r>
        <w:t>Slice and Dice Analysis</w:t>
      </w:r>
    </w:p>
    <w:p>
      <w:pPr>
        <w:numPr>
          <w:ilvl w:val="2"/>
          <w:numId w:val="900"/>
        </w:numPr>
        <w:spacing w:before="0" w:after="0"/>
      </w:pPr>
      <w:r>
        <w:t>Multi-dimensional Analysis</w:t>
      </w:r>
    </w:p>
    <w:p>
      <w:pPr>
        <w:numPr>
          <w:ilvl w:val="2"/>
          <w:numId w:val="900"/>
        </w:numPr>
        <w:spacing w:before="0" w:after="0"/>
      </w:pPr>
      <w:r>
        <w:t>Pivot Table Techniques</w:t>
      </w:r>
    </w:p>
    <w:p>
      <w:pPr>
        <w:numPr>
          <w:ilvl w:val="0"/>
          <w:numId w:val="900"/>
        </w:numPr>
        <w:spacing w:before="0" w:after="0"/>
      </w:pPr>
      <w:r>
        <w:t>Statistical Analysis for Diagnosis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Correlation vs. Causation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Before-and-After Comparisons</w:t>
      </w:r>
    </w:p>
    <w:p>
      <w:pPr>
        <w:numPr>
          <w:ilvl w:val="2"/>
          <w:numId w:val="900"/>
        </w:numPr>
        <w:spacing w:before="0" w:after="0"/>
      </w:pPr>
      <w:r>
        <w:t>Control Group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Budget vs. Actual Analysis</w:t>
      </w:r>
    </w:p>
    <w:p>
      <w:pPr>
        <w:numPr>
          <w:ilvl w:val="2"/>
          <w:numId w:val="900"/>
        </w:numPr>
        <w:spacing w:before="0" w:after="0"/>
      </w:pPr>
      <w:r>
        <w:t>Performance Gap Analysis</w:t>
      </w:r>
    </w:p>
    <w:p>
      <w:pPr>
        <w:numPr>
          <w:ilvl w:val="0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Hypothesis Formulation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One-tailed vs. Two-tailed Tests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p-values and Alpha Levels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1"/>
          <w:numId w:val="900"/>
        </w:numPr>
        <w:spacing w:before="0" w:after="0"/>
      </w:pPr>
      <w:r>
        <w:t>Common Statistical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Two-sample T-test</w:t>
      </w:r>
    </w:p>
    <w:p>
      <w:pPr>
        <w:numPr>
          <w:ilvl w:val="3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Post-hoc Analysis</w:t>
      </w:r>
    </w:p>
    <w:p>
      <w:pPr>
        <w:numPr>
          <w:ilvl w:val="2"/>
          <w:numId w:val="900"/>
        </w:numPr>
        <w:spacing w:before="0" w:after="0"/>
      </w:pPr>
      <w:r>
        <w:t>Chi-squared Tests</w:t>
      </w:r>
    </w:p>
    <w:p>
      <w:pPr>
        <w:numPr>
          <w:ilvl w:val="3"/>
          <w:numId w:val="900"/>
        </w:numPr>
        <w:spacing w:before="0" w:after="0"/>
      </w:pPr>
      <w:r>
        <w:t>Goodness-of-fit Test</w:t>
      </w:r>
    </w:p>
    <w:p>
      <w:pPr>
        <w:numPr>
          <w:ilvl w:val="3"/>
          <w:numId w:val="900"/>
        </w:numPr>
        <w:spacing w:before="0" w:after="0"/>
      </w:pPr>
      <w:r>
        <w:t>Test of Independence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Statistical Significance vs. Practical Significance</w:t>
      </w:r>
    </w:p>
    <w:p>
      <w:pPr>
        <w:pStyle w:val="Heading1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Learning Types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Problems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Data Splitting Strategies</w:t>
      </w:r>
    </w:p>
    <w:p>
      <w:pPr>
        <w:numPr>
          <w:ilvl w:val="3"/>
          <w:numId w:val="900"/>
        </w:numPr>
        <w:spacing w:before="0" w:after="0"/>
      </w:pPr>
      <w:r>
        <w:t>Training Set</w:t>
      </w:r>
    </w:p>
    <w:p>
      <w:pPr>
        <w:numPr>
          <w:ilvl w:val="3"/>
          <w:numId w:val="900"/>
        </w:numPr>
        <w:spacing w:before="0" w:after="0"/>
      </w:pPr>
      <w:r>
        <w:t>Validation Set</w:t>
      </w:r>
    </w:p>
    <w:p>
      <w:pPr>
        <w:numPr>
          <w:ilvl w:val="3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Leave-one-out Cross-validation</w:t>
      </w:r>
    </w:p>
    <w:p>
      <w:pPr>
        <w:numPr>
          <w:ilvl w:val="3"/>
          <w:numId w:val="900"/>
        </w:numPr>
        <w:spacing w:before="0" w:after="0"/>
      </w:pPr>
      <w:r>
        <w:t>Stratified Cross-validation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ROC Curve and AUC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Model Selection and Tuning</w:t>
      </w:r>
    </w:p>
    <w:p>
      <w:pPr>
        <w:numPr>
          <w:ilvl w:val="2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0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Model Building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Multicollinearity Detection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2"/>
          <w:numId w:val="900"/>
        </w:numPr>
        <w:spacing w:before="0" w:after="0"/>
      </w:pPr>
      <w:r>
        <w:t>Overfitting Considerations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Odds and Odds Ratios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Model Interpretation</w:t>
      </w:r>
    </w:p>
    <w:p>
      <w:pPr>
        <w:numPr>
          <w:ilvl w:val="1"/>
          <w:numId w:val="900"/>
        </w:numPr>
        <w:spacing w:before="0" w:after="0"/>
      </w:pPr>
      <w:r>
        <w:t>Advanced Regression Techniques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0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Chi-squared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Choosing K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Deep Learning Basics</w:t>
      </w:r>
    </w:p>
    <w:p>
      <w:pPr>
        <w:numPr>
          <w:ilvl w:val="0"/>
          <w:numId w:val="900"/>
        </w:numPr>
        <w:spacing w:before="0" w:after="0"/>
      </w:pPr>
      <w:r>
        <w:t>Clustering Analysis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Choosing Number of Clusters</w:t>
      </w:r>
    </w:p>
    <w:p>
      <w:pPr>
        <w:numPr>
          <w:ilvl w:val="2"/>
          <w:numId w:val="900"/>
        </w:numPr>
        <w:spacing w:before="0" w:after="0"/>
      </w:pPr>
      <w:r>
        <w:t>Cluster Evaluation Metrics</w:t>
      </w:r>
    </w:p>
    <w:p>
      <w:pPr>
        <w:numPr>
          <w:ilvl w:val="2"/>
          <w:numId w:val="900"/>
        </w:numPr>
        <w:spacing w:before="0" w:after="0"/>
      </w:pPr>
      <w:r>
        <w:t>K-Means++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Linkage Criteria</w:t>
      </w:r>
    </w:p>
    <w:p>
      <w:pPr>
        <w:numPr>
          <w:ilvl w:val="2"/>
          <w:numId w:val="900"/>
        </w:numPr>
        <w:spacing w:before="0" w:after="0"/>
      </w:pPr>
      <w:r>
        <w:t>Dendrogram Interpretation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Noise Detection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Model-Based Clustering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Expectation-Maximization Algorithm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Cyclicality</w:t>
      </w:r>
    </w:p>
    <w:p>
      <w:pPr>
        <w:numPr>
          <w:ilvl w:val="2"/>
          <w:numId w:val="900"/>
        </w:numPr>
        <w:spacing w:before="0" w:after="0"/>
      </w:pPr>
      <w:r>
        <w:t>Irregular Component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Additive Decomposition</w:t>
      </w:r>
    </w:p>
    <w:p>
      <w:pPr>
        <w:numPr>
          <w:ilvl w:val="2"/>
          <w:numId w:val="900"/>
        </w:numPr>
        <w:spacing w:before="0" w:after="0"/>
      </w:pPr>
      <w:r>
        <w:t>Multiplicative Decomposition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</w:t>
      </w:r>
    </w:p>
    <w:p>
      <w:pPr>
        <w:numPr>
          <w:ilvl w:val="3"/>
          <w:numId w:val="900"/>
        </w:numPr>
        <w:spacing w:before="0" w:after="0"/>
      </w:pPr>
      <w:r>
        <w:t>Weighted Moving Average</w:t>
      </w:r>
    </w:p>
    <w:p>
      <w:pPr>
        <w:numPr>
          <w:ilvl w:val="3"/>
          <w:numId w:val="900"/>
        </w:numPr>
        <w:spacing w:before="0" w:after="0"/>
      </w:pPr>
      <w:r>
        <w:t>Exponential Moving Average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Simple Exponential Smoothing</w:t>
      </w:r>
    </w:p>
    <w:p>
      <w:pPr>
        <w:numPr>
          <w:ilvl w:val="3"/>
          <w:numId w:val="900"/>
        </w:numPr>
        <w:spacing w:before="0" w:after="0"/>
      </w:pPr>
      <w:r>
        <w:t>Holt's Method</w:t>
      </w:r>
    </w:p>
    <w:p>
      <w:pPr>
        <w:numPr>
          <w:ilvl w:val="3"/>
          <w:numId w:val="900"/>
        </w:numPr>
        <w:spacing w:before="0" w:after="0"/>
      </w:pPr>
      <w:r>
        <w:t>Holt-Winters Method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Integrated Models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Advanced Time Series Methods</w:t>
      </w:r>
    </w:p>
    <w:p>
      <w:pPr>
        <w:numPr>
          <w:ilvl w:val="2"/>
          <w:numId w:val="900"/>
        </w:numPr>
        <w:spacing w:before="0" w:after="0"/>
      </w:pPr>
      <w:r>
        <w:t>Seasonal ARIMA</w:t>
      </w:r>
    </w:p>
    <w:p>
      <w:pPr>
        <w:numPr>
          <w:ilvl w:val="2"/>
          <w:numId w:val="900"/>
        </w:numPr>
        <w:spacing w:before="0" w:after="0"/>
      </w:pPr>
      <w:r>
        <w:t>Vector Autoregression</w:t>
      </w:r>
    </w:p>
    <w:p>
      <w:pPr>
        <w:numPr>
          <w:ilvl w:val="2"/>
          <w:numId w:val="900"/>
        </w:numPr>
        <w:spacing w:before="0" w:after="0"/>
      </w:pPr>
      <w:r>
        <w:t>State Space Models</w:t>
      </w:r>
    </w:p>
    <w:p>
      <w:pPr>
        <w:pStyle w:val="Heading1"/>
      </w:pPr>
      <w:r>
        <w:t>Prescriptive Analytics</w:t>
      </w:r>
    </w:p>
    <w:p>
      <w:pPr>
        <w:numPr>
          <w:ilvl w:val="0"/>
          <w:numId w:val="900"/>
        </w:numPr>
        <w:spacing w:before="0" w:after="0"/>
      </w:pPr>
      <w:r>
        <w:t>Optimization Fundamentals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Decision Variables</w:t>
      </w:r>
    </w:p>
    <w:p>
      <w:pPr>
        <w:numPr>
          <w:ilvl w:val="2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Feasible Region</w:t>
      </w:r>
    </w:p>
    <w:p>
      <w:pPr>
        <w:numPr>
          <w:ilvl w:val="2"/>
          <w:numId w:val="900"/>
        </w:numPr>
        <w:spacing w:before="0" w:after="0"/>
      </w:pPr>
      <w:r>
        <w:t>Constraint Boundaries</w:t>
      </w:r>
    </w:p>
    <w:p>
      <w:pPr>
        <w:numPr>
          <w:ilvl w:val="2"/>
          <w:numId w:val="900"/>
        </w:numPr>
        <w:spacing w:before="0" w:after="0"/>
      </w:pPr>
      <w:r>
        <w:t>Corner Point Solutions</w:t>
      </w:r>
    </w:p>
    <w:p>
      <w:pPr>
        <w:numPr>
          <w:ilvl w:val="1"/>
          <w:numId w:val="900"/>
        </w:numPr>
        <w:spacing w:before="0" w:after="0"/>
      </w:pPr>
      <w:r>
        <w:t>Optimization Types</w:t>
      </w:r>
    </w:p>
    <w:p>
      <w:pPr>
        <w:numPr>
          <w:ilvl w:val="2"/>
          <w:numId w:val="900"/>
        </w:numPr>
        <w:spacing w:before="0" w:after="0"/>
      </w:pPr>
      <w:r>
        <w:t>Maximization vs. Minimization</w:t>
      </w:r>
    </w:p>
    <w:p>
      <w:pPr>
        <w:numPr>
          <w:ilvl w:val="2"/>
          <w:numId w:val="900"/>
        </w:numPr>
        <w:spacing w:before="0" w:after="0"/>
      </w:pPr>
      <w:r>
        <w:t>Single vs. Multi-objective</w:t>
      </w:r>
    </w:p>
    <w:p>
      <w:pPr>
        <w:numPr>
          <w:ilvl w:val="0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Canonical Form</w:t>
      </w:r>
    </w:p>
    <w:p>
      <w:pPr>
        <w:numPr>
          <w:ilvl w:val="1"/>
          <w:numId w:val="900"/>
        </w:numPr>
        <w:spacing w:before="0" w:after="0"/>
      </w:pPr>
      <w:r>
        <w:t>Graphical Solution Method</w:t>
      </w:r>
    </w:p>
    <w:p>
      <w:pPr>
        <w:numPr>
          <w:ilvl w:val="2"/>
          <w:numId w:val="900"/>
        </w:numPr>
        <w:spacing w:before="0" w:after="0"/>
      </w:pPr>
      <w:r>
        <w:t>Two-Variable Problems</w:t>
      </w:r>
    </w:p>
    <w:p>
      <w:pPr>
        <w:numPr>
          <w:ilvl w:val="2"/>
          <w:numId w:val="900"/>
        </w:numPr>
        <w:spacing w:before="0" w:after="0"/>
      </w:pPr>
      <w:r>
        <w:t>Feasible Region Identification</w:t>
      </w:r>
    </w:p>
    <w:p>
      <w:pPr>
        <w:numPr>
          <w:ilvl w:val="2"/>
          <w:numId w:val="900"/>
        </w:numPr>
        <w:spacing w:before="0" w:after="0"/>
      </w:pPr>
      <w:r>
        <w:t>Optimal Solution Finding</w:t>
      </w:r>
    </w:p>
    <w:p>
      <w:pPr>
        <w:numPr>
          <w:ilvl w:val="1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Tableau Method</w:t>
      </w:r>
    </w:p>
    <w:p>
      <w:pPr>
        <w:numPr>
          <w:ilvl w:val="2"/>
          <w:numId w:val="900"/>
        </w:numPr>
        <w:spacing w:before="0" w:after="0"/>
      </w:pPr>
      <w:r>
        <w:t>Degeneracy and Cycling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Shadow Prices</w:t>
      </w:r>
    </w:p>
    <w:p>
      <w:pPr>
        <w:numPr>
          <w:ilvl w:val="2"/>
          <w:numId w:val="900"/>
        </w:numPr>
        <w:spacing w:before="0" w:after="0"/>
      </w:pPr>
      <w:r>
        <w:t>Allowable Ranges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1"/>
          <w:numId w:val="900"/>
        </w:numPr>
        <w:spacing w:before="0" w:after="0"/>
      </w:pPr>
      <w:r>
        <w:t>Duality Theory</w:t>
      </w:r>
    </w:p>
    <w:p>
      <w:pPr>
        <w:numPr>
          <w:ilvl w:val="2"/>
          <w:numId w:val="900"/>
        </w:numPr>
        <w:spacing w:before="0" w:after="0"/>
      </w:pPr>
      <w:r>
        <w:t>Primal and Dual Problems</w:t>
      </w:r>
    </w:p>
    <w:p>
      <w:pPr>
        <w:numPr>
          <w:ilvl w:val="2"/>
          <w:numId w:val="900"/>
        </w:numPr>
        <w:spacing w:before="0" w:after="0"/>
      </w:pPr>
      <w:r>
        <w:t>Weak and Strong Duality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0"/>
          <w:numId w:val="900"/>
        </w:numPr>
        <w:spacing w:before="0" w:after="0"/>
      </w:pPr>
      <w:r>
        <w:t>Integer Programming</w:t>
      </w:r>
    </w:p>
    <w:p>
      <w:pPr>
        <w:numPr>
          <w:ilvl w:val="1"/>
          <w:numId w:val="900"/>
        </w:numPr>
        <w:spacing w:before="0" w:after="0"/>
      </w:pPr>
      <w:r>
        <w:t>Problem Types</w:t>
      </w:r>
    </w:p>
    <w:p>
      <w:pPr>
        <w:numPr>
          <w:ilvl w:val="2"/>
          <w:numId w:val="900"/>
        </w:numPr>
        <w:spacing w:before="0" w:after="0"/>
      </w:pPr>
      <w:r>
        <w:t>Pure Integer Programming</w:t>
      </w:r>
    </w:p>
    <w:p>
      <w:pPr>
        <w:numPr>
          <w:ilvl w:val="2"/>
          <w:numId w:val="900"/>
        </w:numPr>
        <w:spacing w:before="0" w:after="0"/>
      </w:pPr>
      <w:r>
        <w:t>Mixed Integer Programming</w:t>
      </w:r>
    </w:p>
    <w:p>
      <w:pPr>
        <w:numPr>
          <w:ilvl w:val="2"/>
          <w:numId w:val="900"/>
        </w:numPr>
        <w:spacing w:before="0" w:after="0"/>
      </w:pPr>
      <w:r>
        <w:t>Binary Integer Programming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Branch and Bound</w:t>
      </w:r>
    </w:p>
    <w:p>
      <w:pPr>
        <w:numPr>
          <w:ilvl w:val="2"/>
          <w:numId w:val="900"/>
        </w:numPr>
        <w:spacing w:before="0" w:after="0"/>
      </w:pPr>
      <w:r>
        <w:t>Cutting Planes</w:t>
      </w:r>
    </w:p>
    <w:p>
      <w:pPr>
        <w:numPr>
          <w:ilvl w:val="2"/>
          <w:numId w:val="900"/>
        </w:numPr>
        <w:spacing w:before="0" w:after="0"/>
      </w:pPr>
      <w:r>
        <w:t>Branch and Cut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Assignment Problems</w:t>
      </w:r>
    </w:p>
    <w:p>
      <w:pPr>
        <w:numPr>
          <w:ilvl w:val="2"/>
          <w:numId w:val="900"/>
        </w:numPr>
        <w:spacing w:before="0" w:after="0"/>
      </w:pPr>
      <w:r>
        <w:t>Knapsack Problems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0"/>
          <w:numId w:val="900"/>
        </w:numPr>
        <w:spacing w:before="0" w:after="0"/>
      </w:pPr>
      <w:r>
        <w:t>Nonlinear Programming</w:t>
      </w:r>
    </w:p>
    <w:p>
      <w:pPr>
        <w:numPr>
          <w:ilvl w:val="1"/>
          <w:numId w:val="900"/>
        </w:numPr>
        <w:spacing w:before="0" w:after="0"/>
      </w:pPr>
      <w:r>
        <w:t>Problem Characteristics</w:t>
      </w:r>
    </w:p>
    <w:p>
      <w:pPr>
        <w:numPr>
          <w:ilvl w:val="2"/>
          <w:numId w:val="900"/>
        </w:numPr>
        <w:spacing w:before="0" w:after="0"/>
      </w:pPr>
      <w:r>
        <w:t>Convex vs. Non-convex</w:t>
      </w:r>
    </w:p>
    <w:p>
      <w:pPr>
        <w:numPr>
          <w:ilvl w:val="2"/>
          <w:numId w:val="900"/>
        </w:numPr>
        <w:spacing w:before="0" w:after="0"/>
      </w:pPr>
      <w:r>
        <w:t>Constrained vs. Unconstrained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0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Network Flow Problems</w:t>
      </w:r>
    </w:p>
    <w:p>
      <w:pPr>
        <w:numPr>
          <w:ilvl w:val="2"/>
          <w:numId w:val="900"/>
        </w:numPr>
        <w:spacing w:before="0" w:after="0"/>
      </w:pPr>
      <w:r>
        <w:t>Minimum Cost Flow</w:t>
      </w:r>
    </w:p>
    <w:p>
      <w:pPr>
        <w:numPr>
          <w:ilvl w:val="2"/>
          <w:numId w:val="900"/>
        </w:numPr>
        <w:spacing w:before="0" w:after="0"/>
      </w:pPr>
      <w:r>
        <w:t>Maximum Flow</w:t>
      </w:r>
    </w:p>
    <w:p>
      <w:pPr>
        <w:numPr>
          <w:ilvl w:val="2"/>
          <w:numId w:val="900"/>
        </w:numPr>
        <w:spacing w:before="0" w:after="0"/>
      </w:pPr>
      <w:r>
        <w:t>Shortest Path</w:t>
      </w:r>
    </w:p>
    <w:p>
      <w:pPr>
        <w:numPr>
          <w:ilvl w:val="1"/>
          <w:numId w:val="900"/>
        </w:numPr>
        <w:spacing w:before="0" w:after="0"/>
      </w:pPr>
      <w:r>
        <w:t>Transportation Problems</w:t>
      </w:r>
    </w:p>
    <w:p>
      <w:pPr>
        <w:numPr>
          <w:ilvl w:val="2"/>
          <w:numId w:val="900"/>
        </w:numPr>
        <w:spacing w:before="0" w:after="0"/>
      </w:pPr>
      <w:r>
        <w:t>Supply and Demand Constraints</w:t>
      </w:r>
    </w:p>
    <w:p>
      <w:pPr>
        <w:numPr>
          <w:ilvl w:val="2"/>
          <w:numId w:val="900"/>
        </w:numPr>
        <w:spacing w:before="0" w:after="0"/>
      </w:pPr>
      <w:r>
        <w:t>Vogel's Approximation Method</w:t>
      </w:r>
    </w:p>
    <w:p>
      <w:pPr>
        <w:numPr>
          <w:ilvl w:val="1"/>
          <w:numId w:val="900"/>
        </w:numPr>
        <w:spacing w:before="0" w:after="0"/>
      </w:pPr>
      <w:r>
        <w:t>Assignment Problems</w:t>
      </w:r>
    </w:p>
    <w:p>
      <w:pPr>
        <w:numPr>
          <w:ilvl w:val="2"/>
          <w:numId w:val="900"/>
        </w:numPr>
        <w:spacing w:before="0" w:after="0"/>
      </w:pPr>
      <w:r>
        <w:t>Hungarian Algorithm</w:t>
      </w:r>
    </w:p>
    <w:p>
      <w:pPr>
        <w:numPr>
          <w:ilvl w:val="2"/>
          <w:numId w:val="900"/>
        </w:numPr>
        <w:spacing w:before="0" w:after="0"/>
      </w:pPr>
      <w:r>
        <w:t>Bipartite Matching</w:t>
      </w:r>
    </w:p>
    <w:p>
      <w:pPr>
        <w:numPr>
          <w:ilvl w:val="0"/>
          <w:numId w:val="900"/>
        </w:numPr>
        <w:spacing w:before="0" w:after="0"/>
      </w:pPr>
      <w:r>
        <w:t>Simulation Modeling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Event Scheduling</w:t>
      </w:r>
    </w:p>
    <w:p>
      <w:pPr>
        <w:numPr>
          <w:ilvl w:val="2"/>
          <w:numId w:val="900"/>
        </w:numPr>
        <w:spacing w:before="0" w:after="0"/>
      </w:pPr>
      <w:r>
        <w:t>System State Variables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Individual Agent Behavior</w:t>
      </w:r>
    </w:p>
    <w:p>
      <w:pPr>
        <w:numPr>
          <w:ilvl w:val="2"/>
          <w:numId w:val="900"/>
        </w:numPr>
        <w:spacing w:before="0" w:after="0"/>
      </w:pPr>
      <w:r>
        <w:t>Emergent System Properties</w:t>
      </w:r>
    </w:p>
    <w:p>
      <w:pPr>
        <w:numPr>
          <w:ilvl w:val="0"/>
          <w:numId w:val="900"/>
        </w:numPr>
        <w:spacing w:before="0" w:after="0"/>
      </w:pPr>
      <w:r>
        <w:t>Decision Analysis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2"/>
          <w:numId w:val="900"/>
        </w:numPr>
        <w:spacing w:before="0" w:after="0"/>
      </w:pPr>
      <w:r>
        <w:t>Chance Nodes</w:t>
      </w:r>
    </w:p>
    <w:p>
      <w:pPr>
        <w:numPr>
          <w:ilvl w:val="2"/>
          <w:numId w:val="900"/>
        </w:numPr>
        <w:spacing w:before="0" w:after="0"/>
      </w:pPr>
      <w:r>
        <w:t>Expected Value Calculation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Analytic Hierarchy Process</w:t>
      </w:r>
    </w:p>
    <w:p>
      <w:pPr>
        <w:numPr>
          <w:ilvl w:val="2"/>
          <w:numId w:val="900"/>
        </w:numPr>
        <w:spacing w:before="0" w:after="0"/>
      </w:pPr>
      <w:r>
        <w:t>TOPSIS Method</w:t>
      </w:r>
    </w:p>
    <w:p>
      <w:pPr>
        <w:numPr>
          <w:ilvl w:val="2"/>
          <w:numId w:val="900"/>
        </w:numPr>
        <w:spacing w:before="0" w:after="0"/>
      </w:pPr>
      <w:r>
        <w:t>Weighted Scoring Models</w:t>
      </w:r>
    </w:p>
    <w:p>
      <w:pPr>
        <w:numPr>
          <w:ilvl w:val="1"/>
          <w:numId w:val="900"/>
        </w:numPr>
        <w:spacing w:before="0" w:after="0"/>
      </w:pPr>
      <w:r>
        <w:t>Game Theory</w:t>
      </w:r>
    </w:p>
    <w:p>
      <w:pPr>
        <w:numPr>
          <w:ilvl w:val="2"/>
          <w:numId w:val="900"/>
        </w:numPr>
        <w:spacing w:before="0" w:after="0"/>
      </w:pPr>
      <w:r>
        <w:t>Strategic Decision Making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Zero-sum Games</w:t>
      </w:r>
    </w:p>
    <w:p>
      <w:pPr>
        <w:numPr>
          <w:ilvl w:val="1"/>
          <w:numId w:val="900"/>
        </w:numPr>
        <w:spacing w:before="0" w:after="0"/>
      </w:pPr>
      <w:r>
        <w:t>Real Options Analysis</w:t>
      </w:r>
    </w:p>
    <w:p>
      <w:pPr>
        <w:numPr>
          <w:ilvl w:val="2"/>
          <w:numId w:val="900"/>
        </w:numPr>
        <w:spacing w:before="0" w:after="0"/>
      </w:pPr>
      <w:r>
        <w:t>Option Valuation</w:t>
      </w:r>
    </w:p>
    <w:p>
      <w:pPr>
        <w:numPr>
          <w:ilvl w:val="2"/>
          <w:numId w:val="900"/>
        </w:numPr>
        <w:spacing w:before="0" w:after="0"/>
      </w:pPr>
      <w:r>
        <w:t>Flexibility Value</w:t>
      </w:r>
    </w:p>
    <w:p>
      <w:pPr>
        <w:numPr>
          <w:ilvl w:val="2"/>
          <w:numId w:val="900"/>
        </w:numPr>
        <w:spacing w:before="0" w:after="0"/>
      </w:pPr>
      <w:r>
        <w:t>Investment Timing</w:t>
      </w:r>
    </w:p>
    <w:p>
      <w:pPr>
        <w:pStyle w:val="Heading1"/>
      </w:pPr>
      <w:r>
        <w:t>Analytics Tools and Technologies</w:t>
      </w:r>
    </w:p>
    <w:p>
      <w:pPr>
        <w:numPr>
          <w:ilvl w:val="0"/>
          <w:numId w:val="900"/>
        </w:numPr>
        <w:spacing w:before="0" w:after="0"/>
      </w:pPr>
      <w:r>
        <w:t>Spreadsheet Analytics</w:t>
      </w:r>
    </w:p>
    <w:p>
      <w:pPr>
        <w:numPr>
          <w:ilvl w:val="1"/>
          <w:numId w:val="900"/>
        </w:numPr>
        <w:spacing w:before="0" w:after="0"/>
      </w:pPr>
      <w:r>
        <w:t>Advanced Excel Functions</w:t>
      </w:r>
    </w:p>
    <w:p>
      <w:pPr>
        <w:numPr>
          <w:ilvl w:val="2"/>
          <w:numId w:val="900"/>
        </w:numPr>
        <w:spacing w:before="0" w:after="0"/>
      </w:pPr>
      <w:r>
        <w:t>Lookup Functions</w:t>
      </w:r>
    </w:p>
    <w:p>
      <w:pPr>
        <w:numPr>
          <w:ilvl w:val="3"/>
          <w:numId w:val="900"/>
        </w:numPr>
        <w:spacing w:before="0" w:after="0"/>
      </w:pPr>
      <w:r>
        <w:t>VLOOKUP and HLOOKUP</w:t>
      </w:r>
    </w:p>
    <w:p>
      <w:pPr>
        <w:numPr>
          <w:ilvl w:val="3"/>
          <w:numId w:val="900"/>
        </w:numPr>
        <w:spacing w:before="0" w:after="0"/>
      </w:pPr>
      <w:r>
        <w:t>INDEX and MATCH</w:t>
      </w:r>
    </w:p>
    <w:p>
      <w:pPr>
        <w:numPr>
          <w:ilvl w:val="3"/>
          <w:numId w:val="900"/>
        </w:numPr>
        <w:spacing w:before="0" w:after="0"/>
      </w:pPr>
      <w:r>
        <w:t>XLOOKUP</w:t>
      </w:r>
    </w:p>
    <w:p>
      <w:pPr>
        <w:numPr>
          <w:ilvl w:val="2"/>
          <w:numId w:val="900"/>
        </w:numPr>
        <w:spacing w:before="0" w:after="0"/>
      </w:pPr>
      <w:r>
        <w:t>Logical Functions</w:t>
      </w:r>
    </w:p>
    <w:p>
      <w:pPr>
        <w:numPr>
          <w:ilvl w:val="3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Nested IF</w:t>
      </w:r>
    </w:p>
    <w:p>
      <w:pPr>
        <w:numPr>
          <w:ilvl w:val="3"/>
          <w:numId w:val="900"/>
        </w:numPr>
        <w:spacing w:before="0" w:after="0"/>
      </w:pPr>
      <w:r>
        <w:t>AND, OR, NOT Functions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Probability Functions</w:t>
      </w:r>
    </w:p>
    <w:p>
      <w:pPr>
        <w:numPr>
          <w:ilvl w:val="3"/>
          <w:numId w:val="900"/>
        </w:numPr>
        <w:spacing w:before="0" w:after="0"/>
      </w:pPr>
      <w:r>
        <w:t>Regression Functions</w:t>
      </w:r>
    </w:p>
    <w:p>
      <w:pPr>
        <w:numPr>
          <w:ilvl w:val="2"/>
          <w:numId w:val="900"/>
        </w:numPr>
        <w:spacing w:before="0" w:after="0"/>
      </w:pPr>
      <w:r>
        <w:t>Array Formulas</w:t>
      </w:r>
    </w:p>
    <w:p>
      <w:pPr>
        <w:numPr>
          <w:ilvl w:val="3"/>
          <w:numId w:val="900"/>
        </w:numPr>
        <w:spacing w:before="0" w:after="0"/>
      </w:pPr>
      <w:r>
        <w:t>Dynamic Arrays</w:t>
      </w:r>
    </w:p>
    <w:p>
      <w:pPr>
        <w:numPr>
          <w:ilvl w:val="3"/>
          <w:numId w:val="900"/>
        </w:numPr>
        <w:spacing w:before="0" w:after="0"/>
      </w:pPr>
      <w:r>
        <w:t>SUMPRODUCT</w:t>
      </w:r>
    </w:p>
    <w:p>
      <w:pPr>
        <w:numPr>
          <w:ilvl w:val="3"/>
          <w:numId w:val="900"/>
        </w:numPr>
        <w:spacing w:before="0" w:after="0"/>
      </w:pPr>
      <w:r>
        <w:t>Array Constants</w:t>
      </w:r>
    </w:p>
    <w:p>
      <w:pPr>
        <w:numPr>
          <w:ilvl w:val="1"/>
          <w:numId w:val="900"/>
        </w:numPr>
        <w:spacing w:before="0" w:after="0"/>
      </w:pPr>
      <w:r>
        <w:t>Data Analysis Tools</w:t>
      </w:r>
    </w:p>
    <w:p>
      <w:pPr>
        <w:numPr>
          <w:ilvl w:val="2"/>
          <w:numId w:val="900"/>
        </w:numPr>
        <w:spacing w:before="0" w:after="0"/>
      </w:pPr>
      <w:r>
        <w:t>Pivot Tables</w:t>
      </w:r>
    </w:p>
    <w:p>
      <w:pPr>
        <w:numPr>
          <w:ilvl w:val="3"/>
          <w:numId w:val="900"/>
        </w:numPr>
        <w:spacing w:before="0" w:after="0"/>
      </w:pPr>
      <w:r>
        <w:t>Data Summarization</w:t>
      </w:r>
    </w:p>
    <w:p>
      <w:pPr>
        <w:numPr>
          <w:ilvl w:val="3"/>
          <w:numId w:val="900"/>
        </w:numPr>
        <w:spacing w:before="0" w:after="0"/>
      </w:pPr>
      <w:r>
        <w:t>Calculated Fields</w:t>
      </w:r>
    </w:p>
    <w:p>
      <w:pPr>
        <w:numPr>
          <w:ilvl w:val="3"/>
          <w:numId w:val="900"/>
        </w:numPr>
        <w:spacing w:before="0" w:after="0"/>
      </w:pPr>
      <w:r>
        <w:t>Pivot Charts</w:t>
      </w:r>
    </w:p>
    <w:p>
      <w:pPr>
        <w:numPr>
          <w:ilvl w:val="2"/>
          <w:numId w:val="900"/>
        </w:numPr>
        <w:spacing w:before="0" w:after="0"/>
      </w:pPr>
      <w:r>
        <w:t>Data Tables</w:t>
      </w:r>
    </w:p>
    <w:p>
      <w:pPr>
        <w:numPr>
          <w:ilvl w:val="3"/>
          <w:numId w:val="900"/>
        </w:numPr>
        <w:spacing w:before="0" w:after="0"/>
      </w:pPr>
      <w:r>
        <w:t>One-variable Data Tables</w:t>
      </w:r>
    </w:p>
    <w:p>
      <w:pPr>
        <w:numPr>
          <w:ilvl w:val="3"/>
          <w:numId w:val="900"/>
        </w:numPr>
        <w:spacing w:before="0" w:after="0"/>
      </w:pPr>
      <w:r>
        <w:t>Two-variable Data Tables</w:t>
      </w:r>
    </w:p>
    <w:p>
      <w:pPr>
        <w:numPr>
          <w:ilvl w:val="2"/>
          <w:numId w:val="900"/>
        </w:numPr>
        <w:spacing w:before="0" w:after="0"/>
      </w:pPr>
      <w:r>
        <w:t>Scenario Manager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3"/>
          <w:numId w:val="900"/>
        </w:numPr>
        <w:spacing w:before="0" w:after="0"/>
      </w:pPr>
      <w:r>
        <w:t>Scenario Comparison</w:t>
      </w:r>
    </w:p>
    <w:p>
      <w:pPr>
        <w:numPr>
          <w:ilvl w:val="1"/>
          <w:numId w:val="900"/>
        </w:numPr>
        <w:spacing w:before="0" w:after="0"/>
      </w:pPr>
      <w:r>
        <w:t>Optimization Tools</w:t>
      </w:r>
    </w:p>
    <w:p>
      <w:pPr>
        <w:numPr>
          <w:ilvl w:val="2"/>
          <w:numId w:val="900"/>
        </w:numPr>
        <w:spacing w:before="0" w:after="0"/>
      </w:pPr>
      <w:r>
        <w:t>Solver Add-in</w:t>
      </w:r>
    </w:p>
    <w:p>
      <w:pPr>
        <w:numPr>
          <w:ilvl w:val="3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Nonlinear Programming</w:t>
      </w:r>
    </w:p>
    <w:p>
      <w:pPr>
        <w:numPr>
          <w:ilvl w:val="3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Goal Seek</w:t>
      </w:r>
    </w:p>
    <w:p>
      <w:pPr>
        <w:numPr>
          <w:ilvl w:val="3"/>
          <w:numId w:val="900"/>
        </w:numPr>
        <w:spacing w:before="0" w:after="0"/>
      </w:pPr>
      <w:r>
        <w:t>Single Variable Optimization</w:t>
      </w:r>
    </w:p>
    <w:p>
      <w:pPr>
        <w:numPr>
          <w:ilvl w:val="3"/>
          <w:numId w:val="900"/>
        </w:numPr>
        <w:spacing w:before="0" w:after="0"/>
      </w:pPr>
      <w:r>
        <w:t>Target Value Achievement</w:t>
      </w:r>
    </w:p>
    <w:p>
      <w:pPr>
        <w:numPr>
          <w:ilvl w:val="0"/>
          <w:numId w:val="900"/>
        </w:numPr>
        <w:spacing w:before="0" w:after="0"/>
      </w:pPr>
      <w:r>
        <w:t>Database Management and SQL</w:t>
      </w:r>
    </w:p>
    <w:p>
      <w:pPr>
        <w:numPr>
          <w:ilvl w:val="1"/>
          <w:numId w:val="900"/>
        </w:numPr>
        <w:spacing w:before="0" w:after="0"/>
      </w:pPr>
      <w:r>
        <w:t>Database Fundamentals</w:t>
      </w:r>
    </w:p>
    <w:p>
      <w:pPr>
        <w:numPr>
          <w:ilvl w:val="2"/>
          <w:numId w:val="900"/>
        </w:numPr>
        <w:spacing w:before="0" w:after="0"/>
      </w:pPr>
      <w:r>
        <w:t>Relational Database Concepts</w:t>
      </w:r>
    </w:p>
    <w:p>
      <w:pPr>
        <w:numPr>
          <w:ilvl w:val="2"/>
          <w:numId w:val="900"/>
        </w:numPr>
        <w:spacing w:before="0" w:after="0"/>
      </w:pPr>
      <w:r>
        <w:t>Tables, Rows, and Columns</w:t>
      </w:r>
    </w:p>
    <w:p>
      <w:pPr>
        <w:numPr>
          <w:ilvl w:val="2"/>
          <w:numId w:val="900"/>
        </w:numPr>
        <w:spacing w:before="0" w:after="0"/>
      </w:pPr>
      <w:r>
        <w:t>Primary and Foreign Keys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Basic SQL Operations</w:t>
      </w:r>
    </w:p>
    <w:p>
      <w:pPr>
        <w:numPr>
          <w:ilvl w:val="2"/>
          <w:numId w:val="900"/>
        </w:numPr>
        <w:spacing w:before="0" w:after="0"/>
      </w:pPr>
      <w:r>
        <w:t>SELECT Statements</w:t>
      </w:r>
    </w:p>
    <w:p>
      <w:pPr>
        <w:numPr>
          <w:ilvl w:val="2"/>
          <w:numId w:val="900"/>
        </w:numPr>
        <w:spacing w:before="0" w:after="0"/>
      </w:pPr>
      <w:r>
        <w:t>WHERE Clauses</w:t>
      </w:r>
    </w:p>
    <w:p>
      <w:pPr>
        <w:numPr>
          <w:ilvl w:val="2"/>
          <w:numId w:val="900"/>
        </w:numPr>
        <w:spacing w:before="0" w:after="0"/>
      </w:pPr>
      <w:r>
        <w:t>ORDER BY and LIMIT</w:t>
      </w:r>
    </w:p>
    <w:p>
      <w:pPr>
        <w:numPr>
          <w:ilvl w:val="2"/>
          <w:numId w:val="900"/>
        </w:numPr>
        <w:spacing w:before="0" w:after="0"/>
      </w:pPr>
      <w:r>
        <w:t>DISTINCT Values</w:t>
      </w:r>
    </w:p>
    <w:p>
      <w:pPr>
        <w:numPr>
          <w:ilvl w:val="1"/>
          <w:numId w:val="900"/>
        </w:numPr>
        <w:spacing w:before="0" w:after="0"/>
      </w:pPr>
      <w:r>
        <w:t>Advanced SQL Queries</w:t>
      </w:r>
    </w:p>
    <w:p>
      <w:pPr>
        <w:numPr>
          <w:ilvl w:val="2"/>
          <w:numId w:val="900"/>
        </w:numPr>
        <w:spacing w:before="0" w:after="0"/>
      </w:pPr>
      <w:r>
        <w:t>Joins</w:t>
      </w:r>
    </w:p>
    <w:p>
      <w:pPr>
        <w:numPr>
          <w:ilvl w:val="3"/>
          <w:numId w:val="900"/>
        </w:numPr>
        <w:spacing w:before="0" w:after="0"/>
      </w:pPr>
      <w:r>
        <w:t>INNER JOIN</w:t>
      </w:r>
    </w:p>
    <w:p>
      <w:pPr>
        <w:numPr>
          <w:ilvl w:val="3"/>
          <w:numId w:val="900"/>
        </w:numPr>
        <w:spacing w:before="0" w:after="0"/>
      </w:pPr>
      <w:r>
        <w:t>LEFT JOIN</w:t>
      </w:r>
    </w:p>
    <w:p>
      <w:pPr>
        <w:numPr>
          <w:ilvl w:val="3"/>
          <w:numId w:val="900"/>
        </w:numPr>
        <w:spacing w:before="0" w:after="0"/>
      </w:pPr>
      <w:r>
        <w:t>RIGHT JOIN</w:t>
      </w:r>
    </w:p>
    <w:p>
      <w:pPr>
        <w:numPr>
          <w:ilvl w:val="3"/>
          <w:numId w:val="900"/>
        </w:numPr>
        <w:spacing w:before="0" w:after="0"/>
      </w:pPr>
      <w:r>
        <w:t>FULL OUTER JOIN</w:t>
      </w:r>
    </w:p>
    <w:p>
      <w:pPr>
        <w:numPr>
          <w:ilvl w:val="3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Subqueries</w:t>
      </w:r>
    </w:p>
    <w:p>
      <w:pPr>
        <w:numPr>
          <w:ilvl w:val="3"/>
          <w:numId w:val="900"/>
        </w:numPr>
        <w:spacing w:before="0" w:after="0"/>
      </w:pPr>
      <w:r>
        <w:t>Correlated Subqueries</w:t>
      </w:r>
    </w:p>
    <w:p>
      <w:pPr>
        <w:numPr>
          <w:ilvl w:val="3"/>
          <w:numId w:val="900"/>
        </w:numPr>
        <w:spacing w:before="0" w:after="0"/>
      </w:pPr>
      <w:r>
        <w:t>EXISTS and IN Operators</w:t>
      </w:r>
    </w:p>
    <w:p>
      <w:pPr>
        <w:numPr>
          <w:ilvl w:val="2"/>
          <w:numId w:val="900"/>
        </w:numPr>
        <w:spacing w:before="0" w:after="0"/>
      </w:pPr>
      <w:r>
        <w:t>Common Table Expressions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2"/>
          <w:numId w:val="900"/>
        </w:numPr>
        <w:spacing w:before="0" w:after="0"/>
      </w:pPr>
      <w:r>
        <w:t>COUNT, SUM, AVG</w:t>
      </w:r>
    </w:p>
    <w:p>
      <w:pPr>
        <w:numPr>
          <w:ilvl w:val="2"/>
          <w:numId w:val="900"/>
        </w:numPr>
        <w:spacing w:before="0" w:after="0"/>
      </w:pPr>
      <w:r>
        <w:t>MIN and MAX</w:t>
      </w:r>
    </w:p>
    <w:p>
      <w:pPr>
        <w:numPr>
          <w:ilvl w:val="2"/>
          <w:numId w:val="900"/>
        </w:numPr>
        <w:spacing w:before="0" w:after="0"/>
      </w:pPr>
      <w:r>
        <w:t>GROUP BY Clauses</w:t>
      </w:r>
    </w:p>
    <w:p>
      <w:pPr>
        <w:numPr>
          <w:ilvl w:val="2"/>
          <w:numId w:val="900"/>
        </w:numPr>
        <w:spacing w:before="0" w:after="0"/>
      </w:pPr>
      <w:r>
        <w:t>HAVING Clauses</w:t>
      </w:r>
    </w:p>
    <w:p>
      <w:pPr>
        <w:numPr>
          <w:ilvl w:val="1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ROW_NUMBER</w:t>
      </w:r>
    </w:p>
    <w:p>
      <w:pPr>
        <w:numPr>
          <w:ilvl w:val="2"/>
          <w:numId w:val="900"/>
        </w:numPr>
        <w:spacing w:before="0" w:after="0"/>
      </w:pPr>
      <w:r>
        <w:t>RANK and DENSE_RANK</w:t>
      </w:r>
    </w:p>
    <w:p>
      <w:pPr>
        <w:numPr>
          <w:ilvl w:val="2"/>
          <w:numId w:val="900"/>
        </w:numPr>
        <w:spacing w:before="0" w:after="0"/>
      </w:pPr>
      <w:r>
        <w:t>LAG and LEAD</w:t>
      </w:r>
    </w:p>
    <w:p>
      <w:pPr>
        <w:numPr>
          <w:ilvl w:val="2"/>
          <w:numId w:val="900"/>
        </w:numPr>
        <w:spacing w:before="0" w:after="0"/>
      </w:pPr>
      <w:r>
        <w:t>Running Totals</w:t>
      </w:r>
    </w:p>
    <w:p>
      <w:pPr>
        <w:numPr>
          <w:ilvl w:val="0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Python for Analytics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Pandas DataFrames</w:t>
      </w:r>
    </w:p>
    <w:p>
      <w:pPr>
        <w:numPr>
          <w:ilvl w:val="3"/>
          <w:numId w:val="900"/>
        </w:numPr>
        <w:spacing w:before="0" w:after="0"/>
      </w:pPr>
      <w:r>
        <w:t>Data Cleaning Operations</w:t>
      </w:r>
    </w:p>
    <w:p>
      <w:pPr>
        <w:numPr>
          <w:ilvl w:val="3"/>
          <w:numId w:val="900"/>
        </w:numPr>
        <w:spacing w:before="0" w:after="0"/>
      </w:pPr>
      <w:r>
        <w:t>Merging and Joining</w:t>
      </w:r>
    </w:p>
    <w:p>
      <w:pPr>
        <w:numPr>
          <w:ilvl w:val="3"/>
          <w:numId w:val="900"/>
        </w:numPr>
        <w:spacing w:before="0" w:after="0"/>
      </w:pPr>
      <w:r>
        <w:t>Grouping and Aggregation</w:t>
      </w:r>
    </w:p>
    <w:p>
      <w:pPr>
        <w:numPr>
          <w:ilvl w:val="2"/>
          <w:numId w:val="900"/>
        </w:numPr>
        <w:spacing w:before="0" w:after="0"/>
      </w:pPr>
      <w:r>
        <w:t>Numerical Computing</w:t>
      </w:r>
    </w:p>
    <w:p>
      <w:pPr>
        <w:numPr>
          <w:ilvl w:val="3"/>
          <w:numId w:val="900"/>
        </w:numPr>
        <w:spacing w:before="0" w:after="0"/>
      </w:pPr>
      <w:r>
        <w:t>NumPy Arrays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Model Training and Evaluation</w:t>
      </w:r>
    </w:p>
    <w:p>
      <w:pPr>
        <w:numPr>
          <w:ilvl w:val="3"/>
          <w:numId w:val="900"/>
        </w:numPr>
        <w:spacing w:before="0" w:after="0"/>
      </w:pPr>
      <w:r>
        <w:t>Pipeline Creation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3"/>
          <w:numId w:val="900"/>
        </w:numPr>
        <w:spacing w:before="0" w:after="0"/>
      </w:pPr>
      <w:r>
        <w:t>Statsmodels</w:t>
      </w:r>
    </w:p>
    <w:p>
      <w:pPr>
        <w:numPr>
          <w:ilvl w:val="1"/>
          <w:numId w:val="900"/>
        </w:numPr>
        <w:spacing w:before="0" w:after="0"/>
      </w:pPr>
      <w:r>
        <w:t>R for Analytics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dplyr Package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Pipe Operator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ggplot2</w:t>
      </w:r>
    </w:p>
    <w:p>
      <w:pPr>
        <w:numPr>
          <w:ilvl w:val="3"/>
          <w:numId w:val="900"/>
        </w:numPr>
        <w:spacing w:before="0" w:after="0"/>
      </w:pPr>
      <w:r>
        <w:t>Grammar of Graphics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3"/>
          <w:numId w:val="900"/>
        </w:numPr>
        <w:spacing w:before="0" w:after="0"/>
      </w:pPr>
      <w:r>
        <w:t>Built-in Statistical Functions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caret Package</w:t>
      </w:r>
    </w:p>
    <w:p>
      <w:pPr>
        <w:numPr>
          <w:ilvl w:val="3"/>
          <w:numId w:val="900"/>
        </w:numPr>
        <w:spacing w:before="0" w:after="0"/>
      </w:pPr>
      <w:r>
        <w:t>randomForest Package</w:t>
      </w:r>
    </w:p>
    <w:p>
      <w:pPr>
        <w:numPr>
          <w:ilvl w:val="3"/>
          <w:numId w:val="900"/>
        </w:numPr>
        <w:spacing w:before="0" w:after="0"/>
      </w:pPr>
      <w:r>
        <w:t>e1071 Package</w:t>
      </w:r>
    </w:p>
    <w:p>
      <w:pPr>
        <w:numPr>
          <w:ilvl w:val="0"/>
          <w:numId w:val="900"/>
        </w:numPr>
        <w:spacing w:before="0" w:after="0"/>
      </w:pPr>
      <w:r>
        <w:t>Business Intelligence Platforms</w:t>
      </w:r>
    </w:p>
    <w:p>
      <w:pPr>
        <w:numPr>
          <w:ilvl w:val="1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Data Connection</w:t>
      </w:r>
    </w:p>
    <w:p>
      <w:pPr>
        <w:numPr>
          <w:ilvl w:val="3"/>
          <w:numId w:val="900"/>
        </w:numPr>
        <w:spacing w:before="0" w:after="0"/>
      </w:pPr>
      <w:r>
        <w:t>Multiple Data Sources</w:t>
      </w:r>
    </w:p>
    <w:p>
      <w:pPr>
        <w:numPr>
          <w:ilvl w:val="3"/>
          <w:numId w:val="900"/>
        </w:numPr>
        <w:spacing w:before="0" w:after="0"/>
      </w:pPr>
      <w:r>
        <w:t>Data Blending</w:t>
      </w:r>
    </w:p>
    <w:p>
      <w:pPr>
        <w:numPr>
          <w:ilvl w:val="2"/>
          <w:numId w:val="900"/>
        </w:numPr>
        <w:spacing w:before="0" w:after="0"/>
      </w:pPr>
      <w:r>
        <w:t>Visualization Creation</w:t>
      </w:r>
    </w:p>
    <w:p>
      <w:pPr>
        <w:numPr>
          <w:ilvl w:val="3"/>
          <w:numId w:val="900"/>
        </w:numPr>
        <w:spacing w:before="0" w:after="0"/>
      </w:pPr>
      <w:r>
        <w:t>Drag-and-drop Interface</w:t>
      </w:r>
    </w:p>
    <w:p>
      <w:pPr>
        <w:numPr>
          <w:ilvl w:val="3"/>
          <w:numId w:val="900"/>
        </w:numPr>
        <w:spacing w:before="0" w:after="0"/>
      </w:pPr>
      <w:r>
        <w:t>Chart Types</w:t>
      </w:r>
    </w:p>
    <w:p>
      <w:pPr>
        <w:numPr>
          <w:ilvl w:val="3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Filters and Parameters</w:t>
      </w:r>
    </w:p>
    <w:p>
      <w:pPr>
        <w:numPr>
          <w:ilvl w:val="3"/>
          <w:numId w:val="900"/>
        </w:numPr>
        <w:spacing w:before="0" w:after="0"/>
      </w:pPr>
      <w:r>
        <w:t>Actions and Navigation</w:t>
      </w:r>
    </w:p>
    <w:p>
      <w:pPr>
        <w:numPr>
          <w:ilvl w:val="1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Power Query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M Language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3"/>
          <w:numId w:val="900"/>
        </w:numPr>
        <w:spacing w:before="0" w:after="0"/>
      </w:pPr>
      <w:r>
        <w:t>Relationships</w:t>
      </w:r>
    </w:p>
    <w:p>
      <w:pPr>
        <w:numPr>
          <w:ilvl w:val="3"/>
          <w:numId w:val="900"/>
        </w:numPr>
        <w:spacing w:before="0" w:after="0"/>
      </w:pPr>
      <w:r>
        <w:t>DAX Formulas</w:t>
      </w:r>
    </w:p>
    <w:p>
      <w:pPr>
        <w:numPr>
          <w:ilvl w:val="2"/>
          <w:numId w:val="900"/>
        </w:numPr>
        <w:spacing w:before="0" w:after="0"/>
      </w:pPr>
      <w:r>
        <w:t>Report Creation</w:t>
      </w:r>
    </w:p>
    <w:p>
      <w:pPr>
        <w:numPr>
          <w:ilvl w:val="3"/>
          <w:numId w:val="900"/>
        </w:numPr>
        <w:spacing w:before="0" w:after="0"/>
      </w:pPr>
      <w:r>
        <w:t>Visualizations</w:t>
      </w:r>
    </w:p>
    <w:p>
      <w:pPr>
        <w:numPr>
          <w:ilvl w:val="3"/>
          <w:numId w:val="900"/>
        </w:numPr>
        <w:spacing w:before="0" w:after="0"/>
      </w:pPr>
      <w:r>
        <w:t>Slicers and Filters</w:t>
      </w:r>
    </w:p>
    <w:p>
      <w:pPr>
        <w:numPr>
          <w:ilvl w:val="1"/>
          <w:numId w:val="900"/>
        </w:numPr>
        <w:spacing w:before="0" w:after="0"/>
      </w:pPr>
      <w:r>
        <w:t>QlikView and Qlik Sense</w:t>
      </w:r>
    </w:p>
    <w:p>
      <w:pPr>
        <w:numPr>
          <w:ilvl w:val="2"/>
          <w:numId w:val="900"/>
        </w:numPr>
        <w:spacing w:before="0" w:after="0"/>
      </w:pPr>
      <w:r>
        <w:t>Associative Data Model</w:t>
      </w:r>
    </w:p>
    <w:p>
      <w:pPr>
        <w:numPr>
          <w:ilvl w:val="3"/>
          <w:numId w:val="900"/>
        </w:numPr>
        <w:spacing w:before="0" w:after="0"/>
      </w:pPr>
      <w:r>
        <w:t>In-memory Processing</w:t>
      </w:r>
    </w:p>
    <w:p>
      <w:pPr>
        <w:numPr>
          <w:ilvl w:val="3"/>
          <w:numId w:val="900"/>
        </w:numPr>
        <w:spacing w:before="0" w:after="0"/>
      </w:pPr>
      <w:r>
        <w:t>Dynamic Associations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3"/>
          <w:numId w:val="900"/>
        </w:numPr>
        <w:spacing w:before="0" w:after="0"/>
      </w:pPr>
      <w:r>
        <w:t>Drag-and-drop Analysis</w:t>
      </w:r>
    </w:p>
    <w:p>
      <w:pPr>
        <w:numPr>
          <w:ilvl w:val="3"/>
          <w:numId w:val="900"/>
        </w:numPr>
        <w:spacing w:before="0" w:after="0"/>
      </w:pPr>
      <w:r>
        <w:t>Natural Language Queries</w:t>
      </w:r>
    </w:p>
    <w:p>
      <w:pPr>
        <w:numPr>
          <w:ilvl w:val="0"/>
          <w:numId w:val="900"/>
        </w:numPr>
        <w:spacing w:before="0" w:after="0"/>
      </w:pPr>
      <w:r>
        <w:t>Cloud Analytics Platforms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Amazon S3</w:t>
      </w:r>
    </w:p>
    <w:p>
      <w:pPr>
        <w:numPr>
          <w:ilvl w:val="3"/>
          <w:numId w:val="900"/>
        </w:numPr>
        <w:spacing w:before="0" w:after="0"/>
      </w:pPr>
      <w:r>
        <w:t>Amazon Redshift</w:t>
      </w:r>
    </w:p>
    <w:p>
      <w:pPr>
        <w:numPr>
          <w:ilvl w:val="2"/>
          <w:numId w:val="900"/>
        </w:numPr>
        <w:spacing w:before="0" w:after="0"/>
      </w:pPr>
      <w:r>
        <w:t>Analytics Services</w:t>
      </w:r>
    </w:p>
    <w:p>
      <w:pPr>
        <w:numPr>
          <w:ilvl w:val="3"/>
          <w:numId w:val="900"/>
        </w:numPr>
        <w:spacing w:before="0" w:after="0"/>
      </w:pPr>
      <w:r>
        <w:t>Amazon EMR</w:t>
      </w:r>
    </w:p>
    <w:p>
      <w:pPr>
        <w:numPr>
          <w:ilvl w:val="3"/>
          <w:numId w:val="900"/>
        </w:numPr>
        <w:spacing w:before="0" w:after="0"/>
      </w:pPr>
      <w:r>
        <w:t>Amazon SageMaker</w:t>
      </w:r>
    </w:p>
    <w:p>
      <w:pPr>
        <w:numPr>
          <w:ilvl w:val="3"/>
          <w:numId w:val="900"/>
        </w:numPr>
        <w:spacing w:before="0" w:after="0"/>
      </w:pPr>
      <w:r>
        <w:t>Amazon QuickSight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Data Services</w:t>
      </w:r>
    </w:p>
    <w:p>
      <w:pPr>
        <w:numPr>
          <w:ilvl w:val="3"/>
          <w:numId w:val="900"/>
        </w:numPr>
        <w:spacing w:before="0" w:after="0"/>
      </w:pPr>
      <w:r>
        <w:t>Azure Data Lake</w:t>
      </w:r>
    </w:p>
    <w:p>
      <w:pPr>
        <w:numPr>
          <w:ilvl w:val="3"/>
          <w:numId w:val="900"/>
        </w:numPr>
        <w:spacing w:before="0" w:after="0"/>
      </w:pPr>
      <w:r>
        <w:t>Azure SQL Database</w:t>
      </w:r>
    </w:p>
    <w:p>
      <w:pPr>
        <w:numPr>
          <w:ilvl w:val="3"/>
          <w:numId w:val="900"/>
        </w:numPr>
        <w:spacing w:before="0" w:after="0"/>
      </w:pPr>
      <w:r>
        <w:t>Azure Synapse Analytics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Azure Machine Learning</w:t>
      </w:r>
    </w:p>
    <w:p>
      <w:pPr>
        <w:numPr>
          <w:ilvl w:val="3"/>
          <w:numId w:val="900"/>
        </w:numPr>
        <w:spacing w:before="0" w:after="0"/>
      </w:pPr>
      <w:r>
        <w:t>Cognitive Services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Data Storage and Processing</w:t>
      </w:r>
    </w:p>
    <w:p>
      <w:pPr>
        <w:numPr>
          <w:ilvl w:val="3"/>
          <w:numId w:val="900"/>
        </w:numPr>
        <w:spacing w:before="0" w:after="0"/>
      </w:pPr>
      <w:r>
        <w:t>BigQuery</w:t>
      </w:r>
    </w:p>
    <w:p>
      <w:pPr>
        <w:numPr>
          <w:ilvl w:val="3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Dataflow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AI Platform</w:t>
      </w:r>
    </w:p>
    <w:p>
      <w:pPr>
        <w:numPr>
          <w:ilvl w:val="3"/>
          <w:numId w:val="900"/>
        </w:numPr>
        <w:spacing w:before="0" w:after="0"/>
      </w:pPr>
      <w:r>
        <w:t>AutoML</w:t>
      </w:r>
    </w:p>
    <w:p>
      <w:pPr>
        <w:numPr>
          <w:ilvl w:val="3"/>
          <w:numId w:val="900"/>
        </w:numPr>
        <w:spacing w:before="0" w:after="0"/>
      </w:pPr>
      <w:r>
        <w:t>TensorFlow</w:t>
      </w:r>
    </w:p>
    <w:p>
      <w:pPr>
        <w:pStyle w:val="Heading1"/>
      </w:pPr>
      <w:r>
        <w:t>Business Analytics Applications</w:t>
      </w:r>
    </w:p>
    <w:p>
      <w:pPr>
        <w:numPr>
          <w:ilvl w:val="0"/>
          <w:numId w:val="900"/>
        </w:numPr>
        <w:spacing w:before="0" w:after="0"/>
      </w:pPr>
      <w:r>
        <w:t>Marketing Analytics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RFM Analysis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3"/>
          <w:numId w:val="900"/>
        </w:numPr>
        <w:spacing w:before="0" w:after="0"/>
      </w:pPr>
      <w:r>
        <w:t>CLV Calculation Methods</w:t>
      </w:r>
    </w:p>
    <w:p>
      <w:pPr>
        <w:numPr>
          <w:ilvl w:val="3"/>
          <w:numId w:val="900"/>
        </w:numPr>
        <w:spacing w:before="0" w:after="0"/>
      </w:pPr>
      <w:r>
        <w:t>Predictive CLV Models</w:t>
      </w:r>
    </w:p>
    <w:p>
      <w:pPr>
        <w:numPr>
          <w:ilvl w:val="3"/>
          <w:numId w:val="900"/>
        </w:numPr>
        <w:spacing w:before="0" w:after="0"/>
      </w:pPr>
      <w:r>
        <w:t>CLV-based Decision Making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3"/>
          <w:numId w:val="900"/>
        </w:numPr>
        <w:spacing w:before="0" w:after="0"/>
      </w:pPr>
      <w:r>
        <w:t>Lead Scoring</w:t>
      </w:r>
    </w:p>
    <w:p>
      <w:pPr>
        <w:numPr>
          <w:ilvl w:val="3"/>
          <w:numId w:val="900"/>
        </w:numPr>
        <w:spacing w:before="0" w:after="0"/>
      </w:pPr>
      <w:r>
        <w:t>Conversion Rate Optimization</w:t>
      </w:r>
    </w:p>
    <w:p>
      <w:pPr>
        <w:numPr>
          <w:ilvl w:val="3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3"/>
          <w:numId w:val="900"/>
        </w:numPr>
        <w:spacing w:before="0" w:after="0"/>
      </w:pPr>
      <w:r>
        <w:t>Churn Prediction Models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Win-back Campaigns</w:t>
      </w:r>
    </w:p>
    <w:p>
      <w:pPr>
        <w:numPr>
          <w:ilvl w:val="1"/>
          <w:numId w:val="900"/>
        </w:numPr>
        <w:spacing w:before="0" w:after="0"/>
      </w:pPr>
      <w:r>
        <w:t>Campaign Analytics</w:t>
      </w:r>
    </w:p>
    <w:p>
      <w:pPr>
        <w:numPr>
          <w:ilvl w:val="2"/>
          <w:numId w:val="900"/>
        </w:numPr>
        <w:spacing w:before="0" w:after="0"/>
      </w:pPr>
      <w:r>
        <w:t>Campaign Performance Measurement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ROI and ROAS Calculation</w:t>
      </w:r>
    </w:p>
    <w:p>
      <w:pPr>
        <w:numPr>
          <w:ilvl w:val="3"/>
          <w:numId w:val="900"/>
        </w:numPr>
        <w:spacing w:before="0" w:after="0"/>
      </w:pPr>
      <w:r>
        <w:t>A/B Testing for Campaigns</w:t>
      </w:r>
    </w:p>
    <w:p>
      <w:pPr>
        <w:numPr>
          <w:ilvl w:val="2"/>
          <w:numId w:val="900"/>
        </w:numPr>
        <w:spacing w:before="0" w:after="0"/>
      </w:pPr>
      <w:r>
        <w:t>Multi-channel Attribution</w:t>
      </w:r>
    </w:p>
    <w:p>
      <w:pPr>
        <w:numPr>
          <w:ilvl w:val="3"/>
          <w:numId w:val="900"/>
        </w:numPr>
        <w:spacing w:before="0" w:after="0"/>
      </w:pPr>
      <w:r>
        <w:t>First-touch Attribution</w:t>
      </w:r>
    </w:p>
    <w:p>
      <w:pPr>
        <w:numPr>
          <w:ilvl w:val="3"/>
          <w:numId w:val="900"/>
        </w:numPr>
        <w:spacing w:before="0" w:after="0"/>
      </w:pPr>
      <w:r>
        <w:t>Last-touch Attribution</w:t>
      </w:r>
    </w:p>
    <w:p>
      <w:pPr>
        <w:numPr>
          <w:ilvl w:val="3"/>
          <w:numId w:val="900"/>
        </w:numPr>
        <w:spacing w:before="0" w:after="0"/>
      </w:pPr>
      <w:r>
        <w:t>Multi-touch Attribution Models</w:t>
      </w:r>
    </w:p>
    <w:p>
      <w:pPr>
        <w:numPr>
          <w:ilvl w:val="2"/>
          <w:numId w:val="900"/>
        </w:numPr>
        <w:spacing w:before="0" w:after="0"/>
      </w:pPr>
      <w:r>
        <w:t>Marketing Mix Modeling</w:t>
      </w:r>
    </w:p>
    <w:p>
      <w:pPr>
        <w:numPr>
          <w:ilvl w:val="3"/>
          <w:numId w:val="900"/>
        </w:numPr>
        <w:spacing w:before="0" w:after="0"/>
      </w:pPr>
      <w:r>
        <w:t>Media Mix Optimization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Incrementality Testing</w:t>
      </w:r>
    </w:p>
    <w:p>
      <w:pPr>
        <w:numPr>
          <w:ilvl w:val="1"/>
          <w:numId w:val="900"/>
        </w:numPr>
        <w:spacing w:before="0" w:after="0"/>
      </w:pPr>
      <w:r>
        <w:t>Digital Marketing Analytics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Conversion Funnel Analysis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3"/>
          <w:numId w:val="900"/>
        </w:numPr>
        <w:spacing w:before="0" w:after="0"/>
      </w:pPr>
      <w:r>
        <w:t>Engagement Metrics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Influencer Analysis</w:t>
      </w:r>
    </w:p>
    <w:p>
      <w:pPr>
        <w:numPr>
          <w:ilvl w:val="2"/>
          <w:numId w:val="900"/>
        </w:numPr>
        <w:spacing w:before="0" w:after="0"/>
      </w:pPr>
      <w:r>
        <w:t>Email Marketing Analytics</w:t>
      </w:r>
    </w:p>
    <w:p>
      <w:pPr>
        <w:numPr>
          <w:ilvl w:val="3"/>
          <w:numId w:val="900"/>
        </w:numPr>
        <w:spacing w:before="0" w:after="0"/>
      </w:pPr>
      <w:r>
        <w:t>Open and Click Rates</w:t>
      </w:r>
    </w:p>
    <w:p>
      <w:pPr>
        <w:numPr>
          <w:ilvl w:val="3"/>
          <w:numId w:val="900"/>
        </w:numPr>
        <w:spacing w:before="0" w:after="0"/>
      </w:pPr>
      <w:r>
        <w:t>List Segmentation</w:t>
      </w:r>
    </w:p>
    <w:p>
      <w:pPr>
        <w:numPr>
          <w:ilvl w:val="3"/>
          <w:numId w:val="900"/>
        </w:numPr>
        <w:spacing w:before="0" w:after="0"/>
      </w:pPr>
      <w:r>
        <w:t>Deliverability Analysis</w:t>
      </w:r>
    </w:p>
    <w:p>
      <w:pPr>
        <w:numPr>
          <w:ilvl w:val="1"/>
          <w:numId w:val="900"/>
        </w:numPr>
        <w:spacing w:before="0" w:after="0"/>
      </w:pPr>
      <w:r>
        <w:t>Market Research Analytics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3"/>
          <w:numId w:val="900"/>
        </w:numPr>
        <w:spacing w:before="0" w:after="0"/>
      </w:pPr>
      <w:r>
        <w:t>Association Rule Mining</w:t>
      </w:r>
    </w:p>
    <w:p>
      <w:pPr>
        <w:numPr>
          <w:ilvl w:val="3"/>
          <w:numId w:val="900"/>
        </w:numPr>
        <w:spacing w:before="0" w:after="0"/>
      </w:pPr>
      <w:r>
        <w:t>Cross-selling Opportunities</w:t>
      </w:r>
    </w:p>
    <w:p>
      <w:pPr>
        <w:numPr>
          <w:ilvl w:val="3"/>
          <w:numId w:val="900"/>
        </w:numPr>
        <w:spacing w:before="0" w:after="0"/>
      </w:pPr>
      <w:r>
        <w:t>Product Bundling</w:t>
      </w:r>
    </w:p>
    <w:p>
      <w:pPr>
        <w:numPr>
          <w:ilvl w:val="2"/>
          <w:numId w:val="900"/>
        </w:numPr>
        <w:spacing w:before="0" w:after="0"/>
      </w:pPr>
      <w:r>
        <w:t>Price Analytics</w:t>
      </w:r>
    </w:p>
    <w:p>
      <w:pPr>
        <w:numPr>
          <w:ilvl w:val="3"/>
          <w:numId w:val="900"/>
        </w:numPr>
        <w:spacing w:before="0" w:after="0"/>
      </w:pPr>
      <w:r>
        <w:t>Price Elasticity Analysis</w:t>
      </w:r>
    </w:p>
    <w:p>
      <w:pPr>
        <w:numPr>
          <w:ilvl w:val="3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Brand Analytics</w:t>
      </w:r>
    </w:p>
    <w:p>
      <w:pPr>
        <w:numPr>
          <w:ilvl w:val="3"/>
          <w:numId w:val="900"/>
        </w:numPr>
        <w:spacing w:before="0" w:after="0"/>
      </w:pPr>
      <w:r>
        <w:t>Brand Awareness Measurement</w:t>
      </w:r>
    </w:p>
    <w:p>
      <w:pPr>
        <w:numPr>
          <w:ilvl w:val="3"/>
          <w:numId w:val="900"/>
        </w:numPr>
        <w:spacing w:before="0" w:after="0"/>
      </w:pPr>
      <w:r>
        <w:t>Brand Perception Analysis</w:t>
      </w:r>
    </w:p>
    <w:p>
      <w:pPr>
        <w:numPr>
          <w:ilvl w:val="3"/>
          <w:numId w:val="900"/>
        </w:numPr>
        <w:spacing w:before="0" w:after="0"/>
      </w:pPr>
      <w:r>
        <w:t>Brand Equity Modeling</w:t>
      </w:r>
    </w:p>
    <w:p>
      <w:pPr>
        <w:numPr>
          <w:ilvl w:val="0"/>
          <w:numId w:val="900"/>
        </w:numPr>
        <w:spacing w:before="0" w:after="0"/>
      </w:pPr>
      <w:r>
        <w:t>Financial Analytics</w:t>
      </w:r>
    </w:p>
    <w:p>
      <w:pPr>
        <w:numPr>
          <w:ilvl w:val="1"/>
          <w:numId w:val="900"/>
        </w:numPr>
        <w:spacing w:before="0" w:after="0"/>
      </w:pPr>
      <w:r>
        <w:t>Financial Performance Analysis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3"/>
          <w:numId w:val="900"/>
        </w:numPr>
        <w:spacing w:before="0" w:after="0"/>
      </w:pPr>
      <w:r>
        <w:t>Gross Margin Analysis</w:t>
      </w:r>
    </w:p>
    <w:p>
      <w:pPr>
        <w:numPr>
          <w:ilvl w:val="3"/>
          <w:numId w:val="900"/>
        </w:numPr>
        <w:spacing w:before="0" w:after="0"/>
      </w:pPr>
      <w:r>
        <w:t>Operating Margin Analysis</w:t>
      </w:r>
    </w:p>
    <w:p>
      <w:pPr>
        <w:numPr>
          <w:ilvl w:val="3"/>
          <w:numId w:val="900"/>
        </w:numPr>
        <w:spacing w:before="0" w:after="0"/>
      </w:pPr>
      <w:r>
        <w:t>Net Profit Margin Analysis</w:t>
      </w:r>
    </w:p>
    <w:p>
      <w:pPr>
        <w:numPr>
          <w:ilvl w:val="2"/>
          <w:numId w:val="900"/>
        </w:numPr>
        <w:spacing w:before="0" w:after="0"/>
      </w:pPr>
      <w:r>
        <w:t>Liquidity Analysis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3"/>
          <w:numId w:val="900"/>
        </w:numPr>
        <w:spacing w:before="0" w:after="0"/>
      </w:pPr>
      <w:r>
        <w:t>Asset Turnover Ratios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2"/>
          <w:numId w:val="900"/>
        </w:numPr>
        <w:spacing w:before="0" w:after="0"/>
      </w:pPr>
      <w:r>
        <w:t>Leverage Analysis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Financial Leverage</w:t>
      </w:r>
    </w:p>
    <w:p>
      <w:pPr>
        <w:numPr>
          <w:ilvl w:val="1"/>
          <w:numId w:val="900"/>
        </w:numPr>
        <w:spacing w:before="0" w:after="0"/>
      </w:pPr>
      <w:r>
        <w:t>Risk Analytics</w:t>
      </w:r>
    </w:p>
    <w:p>
      <w:pPr>
        <w:numPr>
          <w:ilvl w:val="2"/>
          <w:numId w:val="900"/>
        </w:numPr>
        <w:spacing w:before="0" w:after="0"/>
      </w:pPr>
      <w:r>
        <w:t>Credit Risk Analysis</w:t>
      </w:r>
    </w:p>
    <w:p>
      <w:pPr>
        <w:numPr>
          <w:ilvl w:val="3"/>
          <w:numId w:val="900"/>
        </w:numPr>
        <w:spacing w:before="0" w:after="0"/>
      </w:pPr>
      <w:r>
        <w:t>Credit Scoring Models</w:t>
      </w:r>
    </w:p>
    <w:p>
      <w:pPr>
        <w:numPr>
          <w:ilvl w:val="3"/>
          <w:numId w:val="900"/>
        </w:numPr>
        <w:spacing w:before="0" w:after="0"/>
      </w:pPr>
      <w:r>
        <w:t>Probability of Default</w:t>
      </w:r>
    </w:p>
    <w:p>
      <w:pPr>
        <w:numPr>
          <w:ilvl w:val="3"/>
          <w:numId w:val="900"/>
        </w:numPr>
        <w:spacing w:before="0" w:after="0"/>
      </w:pPr>
      <w:r>
        <w:t>Loss Given Default</w:t>
      </w:r>
    </w:p>
    <w:p>
      <w:pPr>
        <w:numPr>
          <w:ilvl w:val="2"/>
          <w:numId w:val="900"/>
        </w:numPr>
        <w:spacing w:before="0" w:after="0"/>
      </w:pPr>
      <w:r>
        <w:t>Market Risk Analysis</w:t>
      </w:r>
    </w:p>
    <w:p>
      <w:pPr>
        <w:numPr>
          <w:ilvl w:val="3"/>
          <w:numId w:val="900"/>
        </w:numPr>
        <w:spacing w:before="0" w:after="0"/>
      </w:pPr>
      <w:r>
        <w:t>Value at Risk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Operational Risk Analysis</w:t>
      </w:r>
    </w:p>
    <w:p>
      <w:pPr>
        <w:numPr>
          <w:ilvl w:val="3"/>
          <w:numId w:val="900"/>
        </w:numPr>
        <w:spacing w:before="0" w:after="0"/>
      </w:pPr>
      <w:r>
        <w:t>Risk Assessment Models</w:t>
      </w:r>
    </w:p>
    <w:p>
      <w:pPr>
        <w:numPr>
          <w:ilvl w:val="3"/>
          <w:numId w:val="900"/>
        </w:numPr>
        <w:spacing w:before="0" w:after="0"/>
      </w:pPr>
      <w:r>
        <w:t>Loss Distribution Analysis</w:t>
      </w:r>
    </w:p>
    <w:p>
      <w:pPr>
        <w:numPr>
          <w:ilvl w:val="3"/>
          <w:numId w:val="900"/>
        </w:numPr>
        <w:spacing w:before="0" w:after="0"/>
      </w:pPr>
      <w:r>
        <w:t>Key Risk Indicators</w:t>
      </w:r>
    </w:p>
    <w:p>
      <w:pPr>
        <w:numPr>
          <w:ilvl w:val="1"/>
          <w:numId w:val="900"/>
        </w:numPr>
        <w:spacing w:before="0" w:after="0"/>
      </w:pPr>
      <w:r>
        <w:t>Investment Analytics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3"/>
          <w:numId w:val="900"/>
        </w:numPr>
        <w:spacing w:before="0" w:after="0"/>
      </w:pPr>
      <w:r>
        <w:t>Modern Portfolio Theory</w:t>
      </w:r>
    </w:p>
    <w:p>
      <w:pPr>
        <w:numPr>
          <w:ilvl w:val="3"/>
          <w:numId w:val="900"/>
        </w:numPr>
        <w:spacing w:before="0" w:after="0"/>
      </w:pPr>
      <w:r>
        <w:t>Risk-Return Optimization</w:t>
      </w:r>
    </w:p>
    <w:p>
      <w:pPr>
        <w:numPr>
          <w:ilvl w:val="3"/>
          <w:numId w:val="900"/>
        </w:numPr>
        <w:spacing w:before="0" w:after="0"/>
      </w:pPr>
      <w:r>
        <w:t>Asset Allocation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3"/>
          <w:numId w:val="900"/>
        </w:numPr>
        <w:spacing w:before="0" w:after="0"/>
      </w:pPr>
      <w:r>
        <w:t>Security Selection</w:t>
      </w:r>
    </w:p>
    <w:p>
      <w:pPr>
        <w:numPr>
          <w:ilvl w:val="3"/>
          <w:numId w:val="900"/>
        </w:numPr>
        <w:spacing w:before="0" w:after="0"/>
      </w:pPr>
      <w:r>
        <w:t>Asset Allocation Effects</w:t>
      </w:r>
    </w:p>
    <w:p>
      <w:pPr>
        <w:numPr>
          <w:ilvl w:val="3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3"/>
          <w:numId w:val="900"/>
        </w:numPr>
        <w:spacing w:before="0" w:after="0"/>
      </w:pPr>
      <w:r>
        <w:t>Quantitative Strategies</w:t>
      </w:r>
    </w:p>
    <w:p>
      <w:pPr>
        <w:numPr>
          <w:ilvl w:val="3"/>
          <w:numId w:val="900"/>
        </w:numPr>
        <w:spacing w:before="0" w:after="0"/>
      </w:pPr>
      <w:r>
        <w:t>Backtesting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Transaction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Operations Analytics</w:t>
      </w:r>
    </w:p>
    <w:p>
      <w:pPr>
        <w:numPr>
          <w:ilvl w:val="1"/>
          <w:numId w:val="900"/>
        </w:numPr>
        <w:spacing w:before="0" w:after="0"/>
      </w:pPr>
      <w:r>
        <w:t>Supply Chain Analytics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Time Series Forecasting</w:t>
      </w:r>
    </w:p>
    <w:p>
      <w:pPr>
        <w:numPr>
          <w:ilvl w:val="3"/>
          <w:numId w:val="900"/>
        </w:numPr>
        <w:spacing w:before="0" w:after="0"/>
      </w:pPr>
      <w:r>
        <w:t>Causal Forecasting</w:t>
      </w:r>
    </w:p>
    <w:p>
      <w:pPr>
        <w:numPr>
          <w:ilvl w:val="3"/>
          <w:numId w:val="900"/>
        </w:numPr>
        <w:spacing w:before="0" w:after="0"/>
      </w:pPr>
      <w:r>
        <w:t>Collaborative Forecasting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3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Safety Stock Optimization</w:t>
      </w:r>
    </w:p>
    <w:p>
      <w:pPr>
        <w:numPr>
          <w:ilvl w:val="3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Supplier Analytics</w:t>
      </w:r>
    </w:p>
    <w:p>
      <w:pPr>
        <w:numPr>
          <w:ilvl w:val="3"/>
          <w:numId w:val="900"/>
        </w:numPr>
        <w:spacing w:before="0" w:after="0"/>
      </w:pPr>
      <w:r>
        <w:t>Supplier Performance Measurement</w:t>
      </w:r>
    </w:p>
    <w:p>
      <w:pPr>
        <w:numPr>
          <w:ilvl w:val="3"/>
          <w:numId w:val="900"/>
        </w:numPr>
        <w:spacing w:before="0" w:after="0"/>
      </w:pPr>
      <w:r>
        <w:t>Supplier Risk Assessment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Logistics Optimization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Warehouse Management</w:t>
      </w:r>
    </w:p>
    <w:p>
      <w:pPr>
        <w:numPr>
          <w:ilvl w:val="1"/>
          <w:numId w:val="900"/>
        </w:numPr>
        <w:spacing w:before="0" w:after="0"/>
      </w:pPr>
      <w:r>
        <w:t>Manufacturing Analytics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Scheduling Optimization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Quality Analytics</w:t>
      </w:r>
    </w:p>
    <w:p>
      <w:pPr>
        <w:numPr>
          <w:ilvl w:val="3"/>
          <w:numId w:val="900"/>
        </w:numPr>
        <w:spacing w:before="0" w:after="0"/>
      </w:pPr>
      <w:r>
        <w:t>Statistical Process Control</w:t>
      </w:r>
    </w:p>
    <w:p>
      <w:pPr>
        <w:numPr>
          <w:ilvl w:val="3"/>
          <w:numId w:val="900"/>
        </w:numPr>
        <w:spacing w:before="0" w:after="0"/>
      </w:pPr>
      <w:r>
        <w:t>Six Sigma Methodologies</w:t>
      </w:r>
    </w:p>
    <w:p>
      <w:pPr>
        <w:numPr>
          <w:ilvl w:val="3"/>
          <w:numId w:val="900"/>
        </w:numPr>
        <w:spacing w:before="0" w:after="0"/>
      </w:pPr>
      <w:r>
        <w:t>Defect Prediction</w:t>
      </w:r>
    </w:p>
    <w:p>
      <w:pPr>
        <w:numPr>
          <w:ilvl w:val="2"/>
          <w:numId w:val="900"/>
        </w:numPr>
        <w:spacing w:before="0" w:after="0"/>
      </w:pPr>
      <w:r>
        <w:t>Maintenance Analytics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Equipment Reliability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Service Operations Analytics</w:t>
      </w:r>
    </w:p>
    <w:p>
      <w:pPr>
        <w:numPr>
          <w:ilvl w:val="2"/>
          <w:numId w:val="900"/>
        </w:numPr>
        <w:spacing w:before="0" w:after="0"/>
      </w:pPr>
      <w:r>
        <w:t>Service Level Management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Service Quality Measurement</w:t>
      </w:r>
    </w:p>
    <w:p>
      <w:pPr>
        <w:numPr>
          <w:ilvl w:val="3"/>
          <w:numId w:val="900"/>
        </w:numPr>
        <w:spacing w:before="0" w:after="0"/>
      </w:pPr>
      <w:r>
        <w:t>Customer Satisfaction Analysis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Staffing Optimization</w:t>
      </w:r>
    </w:p>
    <w:p>
      <w:pPr>
        <w:numPr>
          <w:ilvl w:val="3"/>
          <w:numId w:val="900"/>
        </w:numPr>
        <w:spacing w:before="0" w:after="0"/>
      </w:pPr>
      <w:r>
        <w:t>Capacity Management</w:t>
      </w:r>
    </w:p>
    <w:p>
      <w:pPr>
        <w:numPr>
          <w:ilvl w:val="3"/>
          <w:numId w:val="900"/>
        </w:numPr>
        <w:spacing w:before="0" w:after="0"/>
      </w:pPr>
      <w:r>
        <w:t>Queue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Process Mining</w:t>
      </w:r>
    </w:p>
    <w:p>
      <w:pPr>
        <w:numPr>
          <w:ilvl w:val="3"/>
          <w:numId w:val="900"/>
        </w:numPr>
        <w:spacing w:before="0" w:after="0"/>
      </w:pPr>
      <w:r>
        <w:t>Bottleneck Analysis</w:t>
      </w:r>
    </w:p>
    <w:p>
      <w:pPr>
        <w:numPr>
          <w:ilvl w:val="3"/>
          <w:numId w:val="900"/>
        </w:numPr>
        <w:spacing w:before="0" w:after="0"/>
      </w:pPr>
      <w:r>
        <w:t>Lean Analytics</w:t>
      </w:r>
    </w:p>
    <w:p>
      <w:pPr>
        <w:numPr>
          <w:ilvl w:val="0"/>
          <w:numId w:val="900"/>
        </w:numPr>
        <w:spacing w:before="0" w:after="0"/>
      </w:pPr>
      <w:r>
        <w:t>Human Resources Analytics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Headcount Forecasting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Supply Planning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Skills Analytics</w:t>
      </w:r>
    </w:p>
    <w:p>
      <w:pPr>
        <w:numPr>
          <w:ilvl w:val="3"/>
          <w:numId w:val="900"/>
        </w:numPr>
        <w:spacing w:before="0" w:after="0"/>
      </w:pPr>
      <w:r>
        <w:t>Skills Gap Analysis</w:t>
      </w:r>
    </w:p>
    <w:p>
      <w:pPr>
        <w:numPr>
          <w:ilvl w:val="3"/>
          <w:numId w:val="900"/>
        </w:numPr>
        <w:spacing w:before="0" w:after="0"/>
      </w:pPr>
      <w:r>
        <w:t>Competency Mapping</w:t>
      </w:r>
    </w:p>
    <w:p>
      <w:pPr>
        <w:numPr>
          <w:ilvl w:val="3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High-potential Identification</w:t>
      </w:r>
    </w:p>
    <w:p>
      <w:pPr>
        <w:numPr>
          <w:ilvl w:val="3"/>
          <w:numId w:val="900"/>
        </w:numPr>
        <w:spacing w:before="0" w:after="0"/>
      </w:pPr>
      <w:r>
        <w:t>Career Path Analysis</w:t>
      </w:r>
    </w:p>
    <w:p>
      <w:pPr>
        <w:numPr>
          <w:ilvl w:val="3"/>
          <w:numId w:val="900"/>
        </w:numPr>
        <w:spacing w:before="0" w:after="0"/>
      </w:pPr>
      <w:r>
        <w:t>Leadership Pipeline</w:t>
      </w:r>
    </w:p>
    <w:p>
      <w:pPr>
        <w:numPr>
          <w:ilvl w:val="1"/>
          <w:numId w:val="900"/>
        </w:numPr>
        <w:spacing w:before="0" w:after="0"/>
      </w:pPr>
      <w:r>
        <w:t>Talent Acquisition Analytics</w:t>
      </w:r>
    </w:p>
    <w:p>
      <w:pPr>
        <w:numPr>
          <w:ilvl w:val="2"/>
          <w:numId w:val="900"/>
        </w:numPr>
        <w:spacing w:before="0" w:after="0"/>
      </w:pPr>
      <w:r>
        <w:t>Recruitment Analytics</w:t>
      </w:r>
    </w:p>
    <w:p>
      <w:pPr>
        <w:numPr>
          <w:ilvl w:val="3"/>
          <w:numId w:val="900"/>
        </w:numPr>
        <w:spacing w:before="0" w:after="0"/>
      </w:pPr>
      <w:r>
        <w:t>Sourcing Channel Analysis</w:t>
      </w:r>
    </w:p>
    <w:p>
      <w:pPr>
        <w:numPr>
          <w:ilvl w:val="3"/>
          <w:numId w:val="900"/>
        </w:numPr>
        <w:spacing w:before="0" w:after="0"/>
      </w:pPr>
      <w:r>
        <w:t>Time-to-fill Analysis</w:t>
      </w:r>
    </w:p>
    <w:p>
      <w:pPr>
        <w:numPr>
          <w:ilvl w:val="3"/>
          <w:numId w:val="900"/>
        </w:numPr>
        <w:spacing w:before="0" w:after="0"/>
      </w:pPr>
      <w:r>
        <w:t>Cost-per-hire Calculation</w:t>
      </w:r>
    </w:p>
    <w:p>
      <w:pPr>
        <w:numPr>
          <w:ilvl w:val="2"/>
          <w:numId w:val="900"/>
        </w:numPr>
        <w:spacing w:before="0" w:after="0"/>
      </w:pPr>
      <w:r>
        <w:t>Candidate Analytics</w:t>
      </w:r>
    </w:p>
    <w:p>
      <w:pPr>
        <w:numPr>
          <w:ilvl w:val="3"/>
          <w:numId w:val="900"/>
        </w:numPr>
        <w:spacing w:before="0" w:after="0"/>
      </w:pPr>
      <w:r>
        <w:t>Resume Screening</w:t>
      </w:r>
    </w:p>
    <w:p>
      <w:pPr>
        <w:numPr>
          <w:ilvl w:val="3"/>
          <w:numId w:val="900"/>
        </w:numPr>
        <w:spacing w:before="0" w:after="0"/>
      </w:pPr>
      <w:r>
        <w:t>Interview Analytics</w:t>
      </w:r>
    </w:p>
    <w:p>
      <w:pPr>
        <w:numPr>
          <w:ilvl w:val="3"/>
          <w:numId w:val="900"/>
        </w:numPr>
        <w:spacing w:before="0" w:after="0"/>
      </w:pPr>
      <w:r>
        <w:t>Assessment Analytics</w:t>
      </w:r>
    </w:p>
    <w:p>
      <w:pPr>
        <w:numPr>
          <w:ilvl w:val="1"/>
          <w:numId w:val="900"/>
        </w:numPr>
        <w:spacing w:before="0" w:after="0"/>
      </w:pPr>
      <w:r>
        <w:t>Employee Performance Analytics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KPI Tracking</w:t>
      </w:r>
    </w:p>
    <w:p>
      <w:pPr>
        <w:numPr>
          <w:ilvl w:val="3"/>
          <w:numId w:val="900"/>
        </w:numPr>
        <w:spacing w:before="0" w:after="0"/>
      </w:pPr>
      <w:r>
        <w:t>Goal Achievement Analysis</w:t>
      </w:r>
    </w:p>
    <w:p>
      <w:pPr>
        <w:numPr>
          <w:ilvl w:val="3"/>
          <w:numId w:val="900"/>
        </w:numPr>
        <w:spacing w:before="0" w:after="0"/>
      </w:pPr>
      <w:r>
        <w:t>Performance Distribution</w:t>
      </w:r>
    </w:p>
    <w:p>
      <w:pPr>
        <w:numPr>
          <w:ilvl w:val="2"/>
          <w:numId w:val="900"/>
        </w:numPr>
        <w:spacing w:before="0" w:after="0"/>
      </w:pPr>
      <w:r>
        <w:t>Productivity Analysis</w:t>
      </w:r>
    </w:p>
    <w:p>
      <w:pPr>
        <w:numPr>
          <w:ilvl w:val="3"/>
          <w:numId w:val="900"/>
        </w:numPr>
        <w:spacing w:before="0" w:after="0"/>
      </w:pPr>
      <w:r>
        <w:t>Output Measurement</w:t>
      </w:r>
    </w:p>
    <w:p>
      <w:pPr>
        <w:numPr>
          <w:ilvl w:val="3"/>
          <w:numId w:val="900"/>
        </w:numPr>
        <w:spacing w:before="0" w:after="0"/>
      </w:pPr>
      <w:r>
        <w:t>Efficiency Metrics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Employee Engagement and Retention</w:t>
      </w:r>
    </w:p>
    <w:p>
      <w:pPr>
        <w:numPr>
          <w:ilvl w:val="2"/>
          <w:numId w:val="900"/>
        </w:numPr>
        <w:spacing w:before="0" w:after="0"/>
      </w:pPr>
      <w:r>
        <w:t>Engagement Surveys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Attrition Analysis</w:t>
      </w:r>
    </w:p>
    <w:p>
      <w:pPr>
        <w:numPr>
          <w:ilvl w:val="3"/>
          <w:numId w:val="900"/>
        </w:numPr>
        <w:spacing w:before="0" w:after="0"/>
      </w:pPr>
      <w:r>
        <w:t>Turnover Prediction</w:t>
      </w:r>
    </w:p>
    <w:p>
      <w:pPr>
        <w:numPr>
          <w:ilvl w:val="3"/>
          <w:numId w:val="900"/>
        </w:numPr>
        <w:spacing w:before="0" w:after="0"/>
      </w:pPr>
      <w:r>
        <w:t>Exit Interview Analysis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Compensation Analytics</w:t>
      </w:r>
    </w:p>
    <w:p>
      <w:pPr>
        <w:numPr>
          <w:ilvl w:val="3"/>
          <w:numId w:val="900"/>
        </w:numPr>
        <w:spacing w:before="0" w:after="0"/>
      </w:pPr>
      <w:r>
        <w:t>Pay Equity Analysis</w:t>
      </w:r>
    </w:p>
    <w:p>
      <w:pPr>
        <w:numPr>
          <w:ilvl w:val="3"/>
          <w:numId w:val="900"/>
        </w:numPr>
        <w:spacing w:before="0" w:after="0"/>
      </w:pPr>
      <w:r>
        <w:t>Market Benchmarking</w:t>
      </w:r>
    </w:p>
    <w:p>
      <w:pPr>
        <w:numPr>
          <w:ilvl w:val="3"/>
          <w:numId w:val="900"/>
        </w:numPr>
        <w:spacing w:before="0" w:after="0"/>
      </w:pPr>
      <w:r>
        <w:t>Total Rewards Analysis</w:t>
      </w:r>
    </w:p>
    <w:p>
      <w:pPr>
        <w:pStyle w:val="Heading1"/>
      </w:pPr>
      <w:r>
        <w:t>Implementing Analytics in Organizations</w:t>
      </w:r>
    </w:p>
    <w:p>
      <w:pPr>
        <w:numPr>
          <w:ilvl w:val="0"/>
          <w:numId w:val="900"/>
        </w:numPr>
        <w:spacing w:before="0" w:after="0"/>
      </w:pPr>
      <w:r>
        <w:t>Analytics Strategy Development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Business Strategy Integration</w:t>
      </w:r>
    </w:p>
    <w:p>
      <w:pPr>
        <w:numPr>
          <w:ilvl w:val="2"/>
          <w:numId w:val="900"/>
        </w:numPr>
        <w:spacing w:before="0" w:after="0"/>
      </w:pPr>
      <w:r>
        <w:t>Value Proposition Definition</w:t>
      </w:r>
    </w:p>
    <w:p>
      <w:pPr>
        <w:numPr>
          <w:ilvl w:val="2"/>
          <w:numId w:val="900"/>
        </w:numPr>
        <w:spacing w:before="0" w:after="0"/>
      </w:pPr>
      <w:r>
        <w:t>Success Metrics Identification</w:t>
      </w:r>
    </w:p>
    <w:p>
      <w:pPr>
        <w:numPr>
          <w:ilvl w:val="1"/>
          <w:numId w:val="900"/>
        </w:numPr>
        <w:spacing w:before="0" w:after="0"/>
      </w:pPr>
      <w:r>
        <w:t>Analytics Maturity Assessment</w:t>
      </w:r>
    </w:p>
    <w:p>
      <w:pPr>
        <w:numPr>
          <w:ilvl w:val="2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Talent Requirements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0"/>
          <w:numId w:val="900"/>
        </w:numPr>
        <w:spacing w:before="0" w:after="0"/>
      </w:pPr>
      <w:r>
        <w:t>Building Analytics Capabilities</w:t>
      </w:r>
    </w:p>
    <w:p>
      <w:pPr>
        <w:numPr>
          <w:ilvl w:val="1"/>
          <w:numId w:val="900"/>
        </w:numPr>
        <w:spacing w:before="0" w:after="0"/>
      </w:pPr>
      <w:r>
        <w:t>Team Structure and Roles</w:t>
      </w:r>
    </w:p>
    <w:p>
      <w:pPr>
        <w:numPr>
          <w:ilvl w:val="2"/>
          <w:numId w:val="900"/>
        </w:numPr>
        <w:spacing w:before="0" w:after="0"/>
      </w:pPr>
      <w:r>
        <w:t>Data Scientists</w:t>
      </w:r>
    </w:p>
    <w:p>
      <w:pPr>
        <w:numPr>
          <w:ilvl w:val="2"/>
          <w:numId w:val="900"/>
        </w:numPr>
        <w:spacing w:before="0" w:after="0"/>
      </w:pPr>
      <w:r>
        <w:t>Data Analysts</w:t>
      </w:r>
    </w:p>
    <w:p>
      <w:pPr>
        <w:numPr>
          <w:ilvl w:val="2"/>
          <w:numId w:val="900"/>
        </w:numPr>
        <w:spacing w:before="0" w:after="0"/>
      </w:pPr>
      <w:r>
        <w:t>Business Analysts</w:t>
      </w:r>
    </w:p>
    <w:p>
      <w:pPr>
        <w:numPr>
          <w:ilvl w:val="2"/>
          <w:numId w:val="900"/>
        </w:numPr>
        <w:spacing w:before="0" w:after="0"/>
      </w:pPr>
      <w:r>
        <w:t>Data Engineers</w:t>
      </w:r>
    </w:p>
    <w:p>
      <w:pPr>
        <w:numPr>
          <w:ilvl w:val="2"/>
          <w:numId w:val="900"/>
        </w:numPr>
        <w:spacing w:before="0" w:after="0"/>
      </w:pPr>
      <w:r>
        <w:t>Analytics Translators</w:t>
      </w:r>
    </w:p>
    <w:p>
      <w:pPr>
        <w:numPr>
          <w:ilvl w:val="1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Certification Paths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1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Data Architecture</w:t>
      </w:r>
    </w:p>
    <w:p>
      <w:pPr>
        <w:numPr>
          <w:ilvl w:val="2"/>
          <w:numId w:val="900"/>
        </w:numPr>
        <w:spacing w:before="0" w:after="0"/>
      </w:pPr>
      <w:r>
        <w:t>Analytics Platforms</w:t>
      </w:r>
    </w:p>
    <w:p>
      <w:pPr>
        <w:numPr>
          <w:ilvl w:val="2"/>
          <w:numId w:val="900"/>
        </w:numPr>
        <w:spacing w:before="0" w:after="0"/>
      </w:pPr>
      <w:r>
        <w:t>Cloud vs. On-premise</w:t>
      </w:r>
    </w:p>
    <w:p>
      <w:pPr>
        <w:numPr>
          <w:ilvl w:val="2"/>
          <w:numId w:val="900"/>
        </w:numPr>
        <w:spacing w:before="0" w:after="0"/>
      </w:pPr>
      <w:r>
        <w:t>Security and Governance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Data Stewardship</w:t>
      </w:r>
    </w:p>
    <w:p>
      <w:pPr>
        <w:numPr>
          <w:ilvl w:val="0"/>
          <w:numId w:val="900"/>
        </w:numPr>
        <w:spacing w:before="0" w:after="0"/>
      </w:pPr>
      <w:r>
        <w:t>Analytics Project Management</w:t>
      </w:r>
    </w:p>
    <w:p>
      <w:pPr>
        <w:numPr>
          <w:ilvl w:val="1"/>
          <w:numId w:val="900"/>
        </w:numPr>
        <w:spacing w:before="0" w:after="0"/>
      </w:pPr>
      <w:r>
        <w:t>Project Methodologies</w:t>
      </w:r>
    </w:p>
    <w:p>
      <w:pPr>
        <w:numPr>
          <w:ilvl w:val="2"/>
          <w:numId w:val="900"/>
        </w:numPr>
        <w:spacing w:before="0" w:after="0"/>
      </w:pPr>
      <w:r>
        <w:t>CRISP-DM Framework</w:t>
      </w:r>
    </w:p>
    <w:p>
      <w:pPr>
        <w:numPr>
          <w:ilvl w:val="3"/>
          <w:numId w:val="900"/>
        </w:numPr>
        <w:spacing w:before="0" w:after="0"/>
      </w:pPr>
      <w:r>
        <w:t>Business Understanding</w:t>
      </w:r>
    </w:p>
    <w:p>
      <w:pPr>
        <w:numPr>
          <w:ilvl w:val="3"/>
          <w:numId w:val="900"/>
        </w:numPr>
        <w:spacing w:before="0" w:after="0"/>
      </w:pPr>
      <w:r>
        <w:t>Data Understanding</w:t>
      </w:r>
    </w:p>
    <w:p>
      <w:pPr>
        <w:numPr>
          <w:ilvl w:val="3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Modeling</w:t>
      </w:r>
    </w:p>
    <w:p>
      <w:pPr>
        <w:numPr>
          <w:ilvl w:val="3"/>
          <w:numId w:val="900"/>
        </w:numPr>
        <w:spacing w:before="0" w:after="0"/>
      </w:pPr>
      <w:r>
        <w:t>Evaluation</w:t>
      </w:r>
    </w:p>
    <w:p>
      <w:pPr>
        <w:numPr>
          <w:ilvl w:val="3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Agile Analytics</w:t>
      </w:r>
    </w:p>
    <w:p>
      <w:pPr>
        <w:numPr>
          <w:ilvl w:val="3"/>
          <w:numId w:val="900"/>
        </w:numPr>
        <w:spacing w:before="0" w:after="0"/>
      </w:pPr>
      <w:r>
        <w:t>Iterative Development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Lean Analytics</w:t>
      </w:r>
    </w:p>
    <w:p>
      <w:pPr>
        <w:numPr>
          <w:ilvl w:val="3"/>
          <w:numId w:val="900"/>
        </w:numPr>
        <w:spacing w:before="0" w:after="0"/>
      </w:pPr>
      <w:r>
        <w:t>Minimum Viable Product</w:t>
      </w:r>
    </w:p>
    <w:p>
      <w:pPr>
        <w:numPr>
          <w:ilvl w:val="3"/>
          <w:numId w:val="900"/>
        </w:numPr>
        <w:spacing w:before="0" w:after="0"/>
      </w:pPr>
      <w:r>
        <w:t>Build-Measure-Learn</w:t>
      </w:r>
    </w:p>
    <w:p>
      <w:pPr>
        <w:numPr>
          <w:ilvl w:val="3"/>
          <w:numId w:val="900"/>
        </w:numPr>
        <w:spacing w:before="0" w:after="0"/>
      </w:pPr>
      <w:r>
        <w:t>Validated Learning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Feedback Incorporation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Business Risks</w:t>
      </w:r>
    </w:p>
    <w:p>
      <w:pPr>
        <w:numPr>
          <w:ilvl w:val="2"/>
          <w:numId w:val="900"/>
        </w:numPr>
        <w:spacing w:before="0" w:after="0"/>
      </w:pPr>
      <w:r>
        <w:t>Data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KPI Definition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Communication and Storytelling</w:t>
      </w:r>
    </w:p>
    <w:p>
      <w:pPr>
        <w:numPr>
          <w:ilvl w:val="1"/>
          <w:numId w:val="900"/>
        </w:numPr>
        <w:spacing w:before="0" w:after="0"/>
      </w:pPr>
      <w:r>
        <w:t>Data Storytelling Framework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Context Setting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Presentation</w:t>
      </w:r>
    </w:p>
    <w:p>
      <w:pPr>
        <w:numPr>
          <w:ilvl w:val="1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Executive Audiences</w:t>
      </w:r>
    </w:p>
    <w:p>
      <w:pPr>
        <w:numPr>
          <w:ilvl w:val="2"/>
          <w:numId w:val="900"/>
        </w:numPr>
        <w:spacing w:before="0" w:after="0"/>
      </w:pPr>
      <w:r>
        <w:t>Technical Audiences</w:t>
      </w:r>
    </w:p>
    <w:p>
      <w:pPr>
        <w:numPr>
          <w:ilvl w:val="2"/>
          <w:numId w:val="900"/>
        </w:numPr>
        <w:spacing w:before="0" w:after="0"/>
      </w:pPr>
      <w:r>
        <w:t>Business Users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1"/>
          <w:numId w:val="900"/>
        </w:numPr>
        <w:spacing w:before="0" w:after="0"/>
      </w:pPr>
      <w:r>
        <w:t>Visualization for Communication</w:t>
      </w:r>
    </w:p>
    <w:p>
      <w:pPr>
        <w:numPr>
          <w:ilvl w:val="2"/>
          <w:numId w:val="900"/>
        </w:numPr>
        <w:spacing w:before="0" w:after="0"/>
      </w:pPr>
      <w:r>
        <w:t>Chart Selection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Mobile Considerations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Dashboard Presentations</w:t>
      </w:r>
    </w:p>
    <w:p>
      <w:pPr>
        <w:numPr>
          <w:ilvl w:val="2"/>
          <w:numId w:val="900"/>
        </w:numPr>
        <w:spacing w:before="0" w:after="0"/>
      </w:pPr>
      <w:r>
        <w:t>Workshop Facilitation</w:t>
      </w:r>
    </w:p>
    <w:p>
      <w:pPr>
        <w:numPr>
          <w:ilvl w:val="0"/>
          <w:numId w:val="900"/>
        </w:numPr>
        <w:spacing w:before="0" w:after="0"/>
      </w:pPr>
      <w:r>
        <w:t>Ethics and Responsible Analytics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Principle-based Ethics</w:t>
      </w:r>
    </w:p>
    <w:p>
      <w:pPr>
        <w:numPr>
          <w:ilvl w:val="2"/>
          <w:numId w:val="900"/>
        </w:numPr>
        <w:spacing w:before="0" w:after="0"/>
      </w:pPr>
      <w:r>
        <w:t>Consequentialist Ethics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Applied Ethics in Analytics</w:t>
      </w:r>
    </w:p>
    <w:p>
      <w:pPr>
        <w:numPr>
          <w:ilvl w:val="1"/>
          <w:numId w:val="900"/>
        </w:numPr>
        <w:spacing w:before="0" w:after="0"/>
      </w:pPr>
      <w:r>
        <w:t>Data Privacy and Protection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CCPA Requirements</w:t>
      </w:r>
    </w:p>
    <w:p>
      <w:pPr>
        <w:numPr>
          <w:ilvl w:val="3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3"/>
          <w:numId w:val="900"/>
        </w:numPr>
        <w:spacing w:before="0" w:after="0"/>
      </w:pPr>
      <w:r>
        <w:t>De-identification Methods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Bias Sources</w:t>
      </w:r>
    </w:p>
    <w:p>
      <w:pPr>
        <w:numPr>
          <w:ilvl w:val="3"/>
          <w:numId w:val="900"/>
        </w:numPr>
        <w:spacing w:before="0" w:after="0"/>
      </w:pPr>
      <w:r>
        <w:t>Historical Bias</w:t>
      </w:r>
    </w:p>
    <w:p>
      <w:pPr>
        <w:numPr>
          <w:ilvl w:val="3"/>
          <w:numId w:val="900"/>
        </w:numPr>
        <w:spacing w:before="0" w:after="0"/>
      </w:pPr>
      <w:r>
        <w:t>Representation Bias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3"/>
          <w:numId w:val="900"/>
        </w:numPr>
        <w:spacing w:before="0" w:after="0"/>
      </w:pPr>
      <w:r>
        <w:t>Equalized Odds</w:t>
      </w:r>
    </w:p>
    <w:p>
      <w:pPr>
        <w:numPr>
          <w:ilvl w:val="3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3"/>
          <w:numId w:val="900"/>
        </w:numPr>
        <w:spacing w:before="0" w:after="0"/>
      </w:pPr>
      <w:r>
        <w:t>Pre-processing Techniques</w:t>
      </w:r>
    </w:p>
    <w:p>
      <w:pPr>
        <w:numPr>
          <w:ilvl w:val="3"/>
          <w:numId w:val="900"/>
        </w:numPr>
        <w:spacing w:before="0" w:after="0"/>
      </w:pPr>
      <w:r>
        <w:t>In-processing Methods</w:t>
      </w:r>
    </w:p>
    <w:p>
      <w:pPr>
        <w:numPr>
          <w:ilvl w:val="3"/>
          <w:numId w:val="900"/>
        </w:numPr>
        <w:spacing w:before="0" w:after="0"/>
      </w:pPr>
      <w:r>
        <w:t>Post-processing Adjustments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Tree-based Models</w:t>
      </w:r>
    </w:p>
    <w:p>
      <w:pPr>
        <w:numPr>
          <w:ilvl w:val="3"/>
          <w:numId w:val="900"/>
        </w:numPr>
        <w:spacing w:before="0" w:after="0"/>
      </w:pPr>
      <w:r>
        <w:t>Black-box Models</w:t>
      </w:r>
    </w:p>
    <w:p>
      <w:pPr>
        <w:numPr>
          <w:ilvl w:val="2"/>
          <w:numId w:val="900"/>
        </w:numPr>
        <w:spacing w:before="0" w:after="0"/>
      </w:pPr>
      <w:r>
        <w:t>Explainable AI</w:t>
      </w:r>
    </w:p>
    <w:p>
      <w:pPr>
        <w:numPr>
          <w:ilvl w:val="3"/>
          <w:numId w:val="900"/>
        </w:numPr>
        <w:spacing w:before="0" w:after="0"/>
      </w:pPr>
      <w:r>
        <w:t>LIME</w:t>
      </w:r>
    </w:p>
    <w:p>
      <w:pPr>
        <w:numPr>
          <w:ilvl w:val="3"/>
          <w:numId w:val="900"/>
        </w:numPr>
        <w:spacing w:before="0" w:after="0"/>
      </w:pPr>
      <w:r>
        <w:t>SHAP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Documentation and Audit Trails</w:t>
      </w:r>
    </w:p>
    <w:p>
      <w:pPr>
        <w:numPr>
          <w:ilvl w:val="3"/>
          <w:numId w:val="900"/>
        </w:numPr>
        <w:spacing w:before="0" w:after="0"/>
      </w:pPr>
      <w:r>
        <w:t>Model Documentation</w:t>
      </w:r>
    </w:p>
    <w:p>
      <w:pPr>
        <w:numPr>
          <w:ilvl w:val="3"/>
          <w:numId w:val="900"/>
        </w:numPr>
        <w:spacing w:before="0" w:after="0"/>
      </w:pPr>
      <w:r>
        <w:t>Decision Logs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