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Business Administration</w:t>
      </w:r>
    </w:p>
    <w:p>
      <w:pPr>
        <w:pStyle w:val="Heading1"/>
      </w:pPr>
      <w:r>
        <w:t>Introduction to Business Administration</w:t>
      </w:r>
    </w:p>
    <w:p>
      <w:pPr>
        <w:numPr>
          <w:ilvl w:val="0"/>
          <w:numId w:val="900"/>
        </w:numPr>
        <w:spacing w:before="0" w:after="0"/>
      </w:pPr>
      <w:r>
        <w:t>Defining Business and Management</w:t>
      </w:r>
    </w:p>
    <w:p>
      <w:pPr>
        <w:numPr>
          <w:ilvl w:val="1"/>
          <w:numId w:val="900"/>
        </w:numPr>
        <w:spacing w:before="0" w:after="0"/>
      </w:pPr>
      <w:r>
        <w:t>Definition of Business</w:t>
      </w:r>
    </w:p>
    <w:p>
      <w:pPr>
        <w:numPr>
          <w:ilvl w:val="1"/>
          <w:numId w:val="900"/>
        </w:numPr>
        <w:spacing w:before="0" w:after="0"/>
      </w:pPr>
      <w:r>
        <w:t>Definition of Management</w:t>
      </w:r>
    </w:p>
    <w:p>
      <w:pPr>
        <w:numPr>
          <w:ilvl w:val="1"/>
          <w:numId w:val="900"/>
        </w:numPr>
        <w:spacing w:before="0" w:after="0"/>
      </w:pPr>
      <w:r>
        <w:t>The Purpose of a Business</w:t>
      </w:r>
    </w:p>
    <w:p>
      <w:pPr>
        <w:numPr>
          <w:ilvl w:val="2"/>
          <w:numId w:val="900"/>
        </w:numPr>
        <w:spacing w:before="0" w:after="0"/>
      </w:pPr>
      <w:r>
        <w:t>Profit Maximization</w:t>
      </w:r>
    </w:p>
    <w:p>
      <w:pPr>
        <w:numPr>
          <w:ilvl w:val="2"/>
          <w:numId w:val="900"/>
        </w:numPr>
        <w:spacing w:before="0" w:after="0"/>
      </w:pPr>
      <w:r>
        <w:t>Value Creation</w:t>
      </w:r>
    </w:p>
    <w:p>
      <w:pPr>
        <w:numPr>
          <w:ilvl w:val="2"/>
          <w:numId w:val="900"/>
        </w:numPr>
        <w:spacing w:before="0" w:after="0"/>
      </w:pPr>
      <w:r>
        <w:t>Social Responsibility</w:t>
      </w:r>
    </w:p>
    <w:p>
      <w:pPr>
        <w:numPr>
          <w:ilvl w:val="1"/>
          <w:numId w:val="900"/>
        </w:numPr>
        <w:spacing w:before="0" w:after="0"/>
      </w:pPr>
      <w:r>
        <w:t>Types of Business Organizations</w:t>
      </w:r>
    </w:p>
    <w:p>
      <w:pPr>
        <w:numPr>
          <w:ilvl w:val="2"/>
          <w:numId w:val="900"/>
        </w:numPr>
        <w:spacing w:before="0" w:after="0"/>
      </w:pPr>
      <w:r>
        <w:t>Sole Proprietorship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Advantages</w:t>
      </w:r>
    </w:p>
    <w:p>
      <w:pPr>
        <w:numPr>
          <w:ilvl w:val="3"/>
          <w:numId w:val="900"/>
        </w:numPr>
        <w:spacing w:before="0" w:after="0"/>
      </w:pPr>
      <w:r>
        <w:t>Disadvantages</w:t>
      </w:r>
    </w:p>
    <w:p>
      <w:pPr>
        <w:numPr>
          <w:ilvl w:val="3"/>
          <w:numId w:val="900"/>
        </w:numPr>
        <w:spacing w:before="0" w:after="0"/>
      </w:pPr>
      <w:r>
        <w:t>Legal Implications</w:t>
      </w:r>
    </w:p>
    <w:p>
      <w:pPr>
        <w:numPr>
          <w:ilvl w:val="3"/>
          <w:numId w:val="900"/>
        </w:numPr>
        <w:spacing w:before="0" w:after="0"/>
      </w:pPr>
      <w:r>
        <w:t>Tax Implications</w:t>
      </w:r>
    </w:p>
    <w:p>
      <w:pPr>
        <w:numPr>
          <w:ilvl w:val="2"/>
          <w:numId w:val="900"/>
        </w:numPr>
        <w:spacing w:before="0" w:after="0"/>
      </w:pPr>
      <w:r>
        <w:t>Partnership</w:t>
      </w:r>
    </w:p>
    <w:p>
      <w:pPr>
        <w:numPr>
          <w:ilvl w:val="3"/>
          <w:numId w:val="900"/>
        </w:numPr>
        <w:spacing w:before="0" w:after="0"/>
      </w:pPr>
      <w:r>
        <w:t>General Partnership</w:t>
      </w:r>
    </w:p>
    <w:p>
      <w:pPr>
        <w:numPr>
          <w:ilvl w:val="3"/>
          <w:numId w:val="900"/>
        </w:numPr>
        <w:spacing w:before="0" w:after="0"/>
      </w:pPr>
      <w:r>
        <w:t>Limited Partnership</w:t>
      </w:r>
    </w:p>
    <w:p>
      <w:pPr>
        <w:numPr>
          <w:ilvl w:val="3"/>
          <w:numId w:val="900"/>
        </w:numPr>
        <w:spacing w:before="0" w:after="0"/>
      </w:pPr>
      <w:r>
        <w:t>Limited Liability Partnership</w:t>
      </w:r>
    </w:p>
    <w:p>
      <w:pPr>
        <w:numPr>
          <w:ilvl w:val="3"/>
          <w:numId w:val="900"/>
        </w:numPr>
        <w:spacing w:before="0" w:after="0"/>
      </w:pPr>
      <w:r>
        <w:t>Formation Process</w:t>
      </w:r>
    </w:p>
    <w:p>
      <w:pPr>
        <w:numPr>
          <w:ilvl w:val="3"/>
          <w:numId w:val="900"/>
        </w:numPr>
        <w:spacing w:before="0" w:after="0"/>
      </w:pPr>
      <w:r>
        <w:t>Partnership Structure</w:t>
      </w:r>
    </w:p>
    <w:p>
      <w:pPr>
        <w:numPr>
          <w:ilvl w:val="3"/>
          <w:numId w:val="900"/>
        </w:numPr>
        <w:spacing w:before="0" w:after="0"/>
      </w:pPr>
      <w:r>
        <w:t>Advantages</w:t>
      </w:r>
    </w:p>
    <w:p>
      <w:pPr>
        <w:numPr>
          <w:ilvl w:val="3"/>
          <w:numId w:val="900"/>
        </w:numPr>
        <w:spacing w:before="0" w:after="0"/>
      </w:pPr>
      <w:r>
        <w:t>Disadvantages</w:t>
      </w:r>
    </w:p>
    <w:p>
      <w:pPr>
        <w:numPr>
          <w:ilvl w:val="2"/>
          <w:numId w:val="900"/>
        </w:numPr>
        <w:spacing w:before="0" w:after="0"/>
      </w:pPr>
      <w:r>
        <w:t>Corporation</w:t>
      </w:r>
    </w:p>
    <w:p>
      <w:pPr>
        <w:numPr>
          <w:ilvl w:val="3"/>
          <w:numId w:val="900"/>
        </w:numPr>
        <w:spacing w:before="0" w:after="0"/>
      </w:pPr>
      <w:r>
        <w:t>C-Corporation</w:t>
      </w:r>
    </w:p>
    <w:p>
      <w:pPr>
        <w:numPr>
          <w:ilvl w:val="3"/>
          <w:numId w:val="900"/>
        </w:numPr>
        <w:spacing w:before="0" w:after="0"/>
      </w:pPr>
      <w:r>
        <w:t>S-Corporation</w:t>
      </w:r>
    </w:p>
    <w:p>
      <w:pPr>
        <w:numPr>
          <w:ilvl w:val="3"/>
          <w:numId w:val="900"/>
        </w:numPr>
        <w:spacing w:before="0" w:after="0"/>
      </w:pPr>
      <w:r>
        <w:t>Corporate Governance Structure</w:t>
      </w:r>
    </w:p>
    <w:p>
      <w:pPr>
        <w:numPr>
          <w:ilvl w:val="3"/>
          <w:numId w:val="900"/>
        </w:numPr>
        <w:spacing w:before="0" w:after="0"/>
      </w:pPr>
      <w:r>
        <w:t>Board of Directors</w:t>
      </w:r>
    </w:p>
    <w:p>
      <w:pPr>
        <w:numPr>
          <w:ilvl w:val="3"/>
          <w:numId w:val="900"/>
        </w:numPr>
        <w:spacing w:before="0" w:after="0"/>
      </w:pPr>
      <w:r>
        <w:t>Shareholders</w:t>
      </w:r>
    </w:p>
    <w:p>
      <w:pPr>
        <w:numPr>
          <w:ilvl w:val="3"/>
          <w:numId w:val="900"/>
        </w:numPr>
        <w:spacing w:before="0" w:after="0"/>
      </w:pPr>
      <w:r>
        <w:t>Advantages</w:t>
      </w:r>
    </w:p>
    <w:p>
      <w:pPr>
        <w:numPr>
          <w:ilvl w:val="3"/>
          <w:numId w:val="900"/>
        </w:numPr>
        <w:spacing w:before="0" w:after="0"/>
      </w:pPr>
      <w:r>
        <w:t>Disadvantages</w:t>
      </w:r>
    </w:p>
    <w:p>
      <w:pPr>
        <w:numPr>
          <w:ilvl w:val="2"/>
          <w:numId w:val="900"/>
        </w:numPr>
        <w:spacing w:before="0" w:after="0"/>
      </w:pPr>
      <w:r>
        <w:t>Limited Liability Company</w:t>
      </w:r>
    </w:p>
    <w:p>
      <w:pPr>
        <w:numPr>
          <w:ilvl w:val="3"/>
          <w:numId w:val="900"/>
        </w:numPr>
        <w:spacing w:before="0" w:after="0"/>
      </w:pPr>
      <w:r>
        <w:t>Structure and Flexibility</w:t>
      </w:r>
    </w:p>
    <w:p>
      <w:pPr>
        <w:numPr>
          <w:ilvl w:val="3"/>
          <w:numId w:val="900"/>
        </w:numPr>
        <w:spacing w:before="0" w:after="0"/>
      </w:pPr>
      <w:r>
        <w:t>Legal Protections</w:t>
      </w:r>
    </w:p>
    <w:p>
      <w:pPr>
        <w:numPr>
          <w:ilvl w:val="3"/>
          <w:numId w:val="900"/>
        </w:numPr>
        <w:spacing w:before="0" w:after="0"/>
      </w:pPr>
      <w:r>
        <w:t>Tax Considerations</w:t>
      </w:r>
    </w:p>
    <w:p>
      <w:pPr>
        <w:numPr>
          <w:ilvl w:val="3"/>
          <w:numId w:val="900"/>
        </w:numPr>
        <w:spacing w:before="0" w:after="0"/>
      </w:pPr>
      <w:r>
        <w:t>Operating Agreements</w:t>
      </w:r>
    </w:p>
    <w:p>
      <w:pPr>
        <w:numPr>
          <w:ilvl w:val="2"/>
          <w:numId w:val="900"/>
        </w:numPr>
        <w:spacing w:before="0" w:after="0"/>
      </w:pPr>
      <w:r>
        <w:t>Non-profit Organizations</w:t>
      </w:r>
    </w:p>
    <w:p>
      <w:pPr>
        <w:numPr>
          <w:ilvl w:val="3"/>
          <w:numId w:val="900"/>
        </w:numPr>
        <w:spacing w:before="0" w:after="0"/>
      </w:pPr>
      <w:r>
        <w:t>Purpose and Mission</w:t>
      </w:r>
    </w:p>
    <w:p>
      <w:pPr>
        <w:numPr>
          <w:ilvl w:val="3"/>
          <w:numId w:val="900"/>
        </w:numPr>
        <w:spacing w:before="0" w:after="0"/>
      </w:pPr>
      <w:r>
        <w:t>Legal Status</w:t>
      </w:r>
    </w:p>
    <w:p>
      <w:pPr>
        <w:numPr>
          <w:ilvl w:val="3"/>
          <w:numId w:val="900"/>
        </w:numPr>
        <w:spacing w:before="0" w:after="0"/>
      </w:pPr>
      <w:r>
        <w:t>Tax Exemption</w:t>
      </w:r>
    </w:p>
    <w:p>
      <w:pPr>
        <w:numPr>
          <w:ilvl w:val="3"/>
          <w:numId w:val="900"/>
        </w:numPr>
        <w:spacing w:before="0" w:after="0"/>
      </w:pPr>
      <w:r>
        <w:t>Governance Structure</w:t>
      </w:r>
    </w:p>
    <w:p>
      <w:pPr>
        <w:numPr>
          <w:ilvl w:val="3"/>
          <w:numId w:val="900"/>
        </w:numPr>
        <w:spacing w:before="0" w:after="0"/>
      </w:pPr>
      <w:r>
        <w:t>Funding Sources</w:t>
      </w:r>
    </w:p>
    <w:p>
      <w:pPr>
        <w:numPr>
          <w:ilvl w:val="1"/>
          <w:numId w:val="900"/>
        </w:numPr>
        <w:spacing w:before="0" w:after="0"/>
      </w:pPr>
      <w:r>
        <w:t>The Role of the Administrator and Manager</w:t>
      </w:r>
    </w:p>
    <w:p>
      <w:pPr>
        <w:numPr>
          <w:ilvl w:val="2"/>
          <w:numId w:val="900"/>
        </w:numPr>
        <w:spacing w:before="0" w:after="0"/>
      </w:pPr>
      <w:r>
        <w:t>Key Responsibilities</w:t>
      </w:r>
    </w:p>
    <w:p>
      <w:pPr>
        <w:numPr>
          <w:ilvl w:val="2"/>
          <w:numId w:val="900"/>
        </w:numPr>
        <w:spacing w:before="0" w:after="0"/>
      </w:pPr>
      <w:r>
        <w:t>Required Skills and Competencies</w:t>
      </w:r>
    </w:p>
    <w:p>
      <w:pPr>
        <w:numPr>
          <w:ilvl w:val="2"/>
          <w:numId w:val="900"/>
        </w:numPr>
        <w:spacing w:before="0" w:after="0"/>
      </w:pPr>
      <w:r>
        <w:t>Decision-Making Authority</w:t>
      </w:r>
    </w:p>
    <w:p>
      <w:pPr>
        <w:numPr>
          <w:ilvl w:val="2"/>
          <w:numId w:val="900"/>
        </w:numPr>
        <w:spacing w:before="0" w:after="0"/>
      </w:pPr>
      <w:r>
        <w:t>Relationship with Stakeholders</w:t>
      </w:r>
    </w:p>
    <w:p>
      <w:pPr>
        <w:numPr>
          <w:ilvl w:val="0"/>
          <w:numId w:val="900"/>
        </w:numPr>
        <w:spacing w:before="0" w:after="0"/>
      </w:pPr>
      <w:r>
        <w:t>Historical Evolution of Management Thought</w:t>
      </w:r>
    </w:p>
    <w:p>
      <w:pPr>
        <w:numPr>
          <w:ilvl w:val="1"/>
          <w:numId w:val="900"/>
        </w:numPr>
        <w:spacing w:before="0" w:after="0"/>
      </w:pPr>
      <w:r>
        <w:t>Classical Management Theories</w:t>
      </w:r>
    </w:p>
    <w:p>
      <w:pPr>
        <w:numPr>
          <w:ilvl w:val="2"/>
          <w:numId w:val="900"/>
        </w:numPr>
        <w:spacing w:before="0" w:after="0"/>
      </w:pPr>
      <w:r>
        <w:t>Scientific Management</w:t>
      </w:r>
    </w:p>
    <w:p>
      <w:pPr>
        <w:numPr>
          <w:ilvl w:val="3"/>
          <w:numId w:val="900"/>
        </w:numPr>
        <w:spacing w:before="0" w:after="0"/>
      </w:pPr>
      <w:r>
        <w:t>Frederick Taylor's Contributions</w:t>
      </w:r>
    </w:p>
    <w:p>
      <w:pPr>
        <w:numPr>
          <w:ilvl w:val="3"/>
          <w:numId w:val="900"/>
        </w:numPr>
        <w:spacing w:before="0" w:after="0"/>
      </w:pPr>
      <w:r>
        <w:t>Principles of Scientific Management</w:t>
      </w:r>
    </w:p>
    <w:p>
      <w:pPr>
        <w:numPr>
          <w:ilvl w:val="3"/>
          <w:numId w:val="900"/>
        </w:numPr>
        <w:spacing w:before="0" w:after="0"/>
      </w:pPr>
      <w:r>
        <w:t>Time and Motion Studies</w:t>
      </w:r>
    </w:p>
    <w:p>
      <w:pPr>
        <w:numPr>
          <w:ilvl w:val="3"/>
          <w:numId w:val="900"/>
        </w:numPr>
        <w:spacing w:before="0" w:after="0"/>
      </w:pPr>
      <w:r>
        <w:t>Impact on Productivity</w:t>
      </w:r>
    </w:p>
    <w:p>
      <w:pPr>
        <w:numPr>
          <w:ilvl w:val="2"/>
          <w:numId w:val="900"/>
        </w:numPr>
        <w:spacing w:before="0" w:after="0"/>
      </w:pPr>
      <w:r>
        <w:t>Administrative Theory</w:t>
      </w:r>
    </w:p>
    <w:p>
      <w:pPr>
        <w:numPr>
          <w:ilvl w:val="3"/>
          <w:numId w:val="900"/>
        </w:numPr>
        <w:spacing w:before="0" w:after="0"/>
      </w:pPr>
      <w:r>
        <w:t>Henri Fayol's Contributions</w:t>
      </w:r>
    </w:p>
    <w:p>
      <w:pPr>
        <w:numPr>
          <w:ilvl w:val="3"/>
          <w:numId w:val="900"/>
        </w:numPr>
        <w:spacing w:before="0" w:after="0"/>
      </w:pPr>
      <w:r>
        <w:t>Fayol's 14 Principles of Management</w:t>
      </w:r>
    </w:p>
    <w:p>
      <w:pPr>
        <w:numPr>
          <w:ilvl w:val="3"/>
          <w:numId w:val="900"/>
        </w:numPr>
        <w:spacing w:before="0" w:after="0"/>
      </w:pPr>
      <w:r>
        <w:t>Functions of Management</w:t>
      </w:r>
    </w:p>
    <w:p>
      <w:pPr>
        <w:numPr>
          <w:ilvl w:val="2"/>
          <w:numId w:val="900"/>
        </w:numPr>
        <w:spacing w:before="0" w:after="0"/>
      </w:pPr>
      <w:r>
        <w:t>Bureaucratic Management</w:t>
      </w:r>
    </w:p>
    <w:p>
      <w:pPr>
        <w:numPr>
          <w:ilvl w:val="3"/>
          <w:numId w:val="900"/>
        </w:numPr>
        <w:spacing w:before="0" w:after="0"/>
      </w:pPr>
      <w:r>
        <w:t>Max Weber's Contributions</w:t>
      </w:r>
    </w:p>
    <w:p>
      <w:pPr>
        <w:numPr>
          <w:ilvl w:val="3"/>
          <w:numId w:val="900"/>
        </w:numPr>
        <w:spacing w:before="0" w:after="0"/>
      </w:pPr>
      <w:r>
        <w:t>Characteristics of Bureaucracy</w:t>
      </w:r>
    </w:p>
    <w:p>
      <w:pPr>
        <w:numPr>
          <w:ilvl w:val="3"/>
          <w:numId w:val="900"/>
        </w:numPr>
        <w:spacing w:before="0" w:after="0"/>
      </w:pPr>
      <w:r>
        <w:t>Rules and Hierarchy</w:t>
      </w:r>
    </w:p>
    <w:p>
      <w:pPr>
        <w:numPr>
          <w:ilvl w:val="3"/>
          <w:numId w:val="900"/>
        </w:numPr>
        <w:spacing w:before="0" w:after="0"/>
      </w:pPr>
      <w:r>
        <w:t>Rational-Legal Authority</w:t>
      </w:r>
    </w:p>
    <w:p>
      <w:pPr>
        <w:numPr>
          <w:ilvl w:val="1"/>
          <w:numId w:val="900"/>
        </w:numPr>
        <w:spacing w:before="0" w:after="0"/>
      </w:pPr>
      <w:r>
        <w:t>Behavioral and Human Relations Theories</w:t>
      </w:r>
    </w:p>
    <w:p>
      <w:pPr>
        <w:numPr>
          <w:ilvl w:val="2"/>
          <w:numId w:val="900"/>
        </w:numPr>
        <w:spacing w:before="0" w:after="0"/>
      </w:pPr>
      <w:r>
        <w:t>The Hawthorne Studies</w:t>
      </w:r>
    </w:p>
    <w:p>
      <w:pPr>
        <w:numPr>
          <w:ilvl w:val="3"/>
          <w:numId w:val="900"/>
        </w:numPr>
        <w:spacing w:before="0" w:after="0"/>
      </w:pPr>
      <w:r>
        <w:t>Experiments and Findings</w:t>
      </w:r>
    </w:p>
    <w:p>
      <w:pPr>
        <w:numPr>
          <w:ilvl w:val="3"/>
          <w:numId w:val="900"/>
        </w:numPr>
        <w:spacing w:before="0" w:after="0"/>
      </w:pPr>
      <w:r>
        <w:t>Impact on Worker Motivation</w:t>
      </w:r>
    </w:p>
    <w:p>
      <w:pPr>
        <w:numPr>
          <w:ilvl w:val="3"/>
          <w:numId w:val="900"/>
        </w:numPr>
        <w:spacing w:before="0" w:after="0"/>
      </w:pPr>
      <w:r>
        <w:t>Social Factors in Productivity</w:t>
      </w:r>
    </w:p>
    <w:p>
      <w:pPr>
        <w:numPr>
          <w:ilvl w:val="2"/>
          <w:numId w:val="900"/>
        </w:numPr>
        <w:spacing w:before="0" w:after="0"/>
      </w:pPr>
      <w:r>
        <w:t>Maslow's Hierarchy of Needs</w:t>
      </w:r>
    </w:p>
    <w:p>
      <w:pPr>
        <w:numPr>
          <w:ilvl w:val="3"/>
          <w:numId w:val="900"/>
        </w:numPr>
        <w:spacing w:before="0" w:after="0"/>
      </w:pPr>
      <w:r>
        <w:t>Physiological Needs</w:t>
      </w:r>
    </w:p>
    <w:p>
      <w:pPr>
        <w:numPr>
          <w:ilvl w:val="3"/>
          <w:numId w:val="900"/>
        </w:numPr>
        <w:spacing w:before="0" w:after="0"/>
      </w:pPr>
      <w:r>
        <w:t>Safety Needs</w:t>
      </w:r>
    </w:p>
    <w:p>
      <w:pPr>
        <w:numPr>
          <w:ilvl w:val="3"/>
          <w:numId w:val="900"/>
        </w:numPr>
        <w:spacing w:before="0" w:after="0"/>
      </w:pPr>
      <w:r>
        <w:t>Social Needs</w:t>
      </w:r>
    </w:p>
    <w:p>
      <w:pPr>
        <w:numPr>
          <w:ilvl w:val="3"/>
          <w:numId w:val="900"/>
        </w:numPr>
        <w:spacing w:before="0" w:after="0"/>
      </w:pPr>
      <w:r>
        <w:t>Esteem Needs</w:t>
      </w:r>
    </w:p>
    <w:p>
      <w:pPr>
        <w:numPr>
          <w:ilvl w:val="3"/>
          <w:numId w:val="900"/>
        </w:numPr>
        <w:spacing w:before="0" w:after="0"/>
      </w:pPr>
      <w:r>
        <w:t>Self-Actualization Needs</w:t>
      </w:r>
    </w:p>
    <w:p>
      <w:pPr>
        <w:numPr>
          <w:ilvl w:val="3"/>
          <w:numId w:val="900"/>
        </w:numPr>
        <w:spacing w:before="0" w:after="0"/>
      </w:pPr>
      <w:r>
        <w:t>Application in the Workplace</w:t>
      </w:r>
    </w:p>
    <w:p>
      <w:pPr>
        <w:numPr>
          <w:ilvl w:val="2"/>
          <w:numId w:val="900"/>
        </w:numPr>
        <w:spacing w:before="0" w:after="0"/>
      </w:pPr>
      <w:r>
        <w:t>McGregor's Theory X and Theory Y</w:t>
      </w:r>
    </w:p>
    <w:p>
      <w:pPr>
        <w:numPr>
          <w:ilvl w:val="3"/>
          <w:numId w:val="900"/>
        </w:numPr>
        <w:spacing w:before="0" w:after="0"/>
      </w:pPr>
      <w:r>
        <w:t>Assumptions of Theory X</w:t>
      </w:r>
    </w:p>
    <w:p>
      <w:pPr>
        <w:numPr>
          <w:ilvl w:val="3"/>
          <w:numId w:val="900"/>
        </w:numPr>
        <w:spacing w:before="0" w:after="0"/>
      </w:pPr>
      <w:r>
        <w:t>Assumptions of Theory Y</w:t>
      </w:r>
    </w:p>
    <w:p>
      <w:pPr>
        <w:numPr>
          <w:ilvl w:val="3"/>
          <w:numId w:val="900"/>
        </w:numPr>
        <w:spacing w:before="0" w:after="0"/>
      </w:pPr>
      <w:r>
        <w:t>Implications for Management Style</w:t>
      </w:r>
    </w:p>
    <w:p>
      <w:pPr>
        <w:numPr>
          <w:ilvl w:val="1"/>
          <w:numId w:val="900"/>
        </w:numPr>
        <w:spacing w:before="0" w:after="0"/>
      </w:pPr>
      <w:r>
        <w:t>Quantitative and Systems Approaches</w:t>
      </w:r>
    </w:p>
    <w:p>
      <w:pPr>
        <w:numPr>
          <w:ilvl w:val="2"/>
          <w:numId w:val="900"/>
        </w:numPr>
        <w:spacing w:before="0" w:after="0"/>
      </w:pPr>
      <w:r>
        <w:t>Management Science</w:t>
      </w:r>
    </w:p>
    <w:p>
      <w:pPr>
        <w:numPr>
          <w:ilvl w:val="3"/>
          <w:numId w:val="900"/>
        </w:numPr>
        <w:spacing w:before="0" w:after="0"/>
      </w:pPr>
      <w:r>
        <w:t>Quantitative Decision-Making Tools</w:t>
      </w:r>
    </w:p>
    <w:p>
      <w:pPr>
        <w:numPr>
          <w:ilvl w:val="3"/>
          <w:numId w:val="900"/>
        </w:numPr>
        <w:spacing w:before="0" w:after="0"/>
      </w:pPr>
      <w:r>
        <w:t>Operations Research</w:t>
      </w:r>
    </w:p>
    <w:p>
      <w:pPr>
        <w:numPr>
          <w:ilvl w:val="3"/>
          <w:numId w:val="900"/>
        </w:numPr>
        <w:spacing w:before="0" w:after="0"/>
      </w:pPr>
      <w:r>
        <w:t>Mathematical Models</w:t>
      </w:r>
    </w:p>
    <w:p>
      <w:pPr>
        <w:numPr>
          <w:ilvl w:val="2"/>
          <w:numId w:val="900"/>
        </w:numPr>
        <w:spacing w:before="0" w:after="0"/>
      </w:pPr>
      <w:r>
        <w:t>Operations Management</w:t>
      </w:r>
    </w:p>
    <w:p>
      <w:pPr>
        <w:numPr>
          <w:ilvl w:val="3"/>
          <w:numId w:val="900"/>
        </w:numPr>
        <w:spacing w:before="0" w:after="0"/>
      </w:pPr>
      <w:r>
        <w:t>Process Optimization</w:t>
      </w:r>
    </w:p>
    <w:p>
      <w:pPr>
        <w:numPr>
          <w:ilvl w:val="3"/>
          <w:numId w:val="900"/>
        </w:numPr>
        <w:spacing w:before="0" w:after="0"/>
      </w:pPr>
      <w:r>
        <w:t>Efficiency Improvement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Systems Theory</w:t>
      </w:r>
    </w:p>
    <w:p>
      <w:pPr>
        <w:numPr>
          <w:ilvl w:val="3"/>
          <w:numId w:val="900"/>
        </w:numPr>
        <w:spacing w:before="0" w:after="0"/>
      </w:pPr>
      <w:r>
        <w:t>Organizations as Systems</w:t>
      </w:r>
    </w:p>
    <w:p>
      <w:pPr>
        <w:numPr>
          <w:ilvl w:val="3"/>
          <w:numId w:val="900"/>
        </w:numPr>
        <w:spacing w:before="0" w:after="0"/>
      </w:pPr>
      <w:r>
        <w:t>Inputs</w:t>
      </w:r>
    </w:p>
    <w:p>
      <w:pPr>
        <w:numPr>
          <w:ilvl w:val="3"/>
          <w:numId w:val="900"/>
        </w:numPr>
        <w:spacing w:before="0" w:after="0"/>
      </w:pPr>
      <w:r>
        <w:t>Processes</w:t>
      </w:r>
    </w:p>
    <w:p>
      <w:pPr>
        <w:numPr>
          <w:ilvl w:val="3"/>
          <w:numId w:val="900"/>
        </w:numPr>
        <w:spacing w:before="0" w:after="0"/>
      </w:pPr>
      <w:r>
        <w:t>Outputs</w:t>
      </w:r>
    </w:p>
    <w:p>
      <w:pPr>
        <w:numPr>
          <w:ilvl w:val="3"/>
          <w:numId w:val="900"/>
        </w:numPr>
        <w:spacing w:before="0" w:after="0"/>
      </w:pPr>
      <w:r>
        <w:t>Feedback Loops</w:t>
      </w:r>
    </w:p>
    <w:p>
      <w:pPr>
        <w:numPr>
          <w:ilvl w:val="1"/>
          <w:numId w:val="900"/>
        </w:numPr>
        <w:spacing w:before="0" w:after="0"/>
      </w:pPr>
      <w:r>
        <w:t>Contemporary Management Perspectives</w:t>
      </w:r>
    </w:p>
    <w:p>
      <w:pPr>
        <w:numPr>
          <w:ilvl w:val="2"/>
          <w:numId w:val="900"/>
        </w:numPr>
        <w:spacing w:before="0" w:after="0"/>
      </w:pPr>
      <w:r>
        <w:t>Contingency Theory</w:t>
      </w:r>
    </w:p>
    <w:p>
      <w:pPr>
        <w:numPr>
          <w:ilvl w:val="3"/>
          <w:numId w:val="900"/>
        </w:numPr>
        <w:spacing w:before="0" w:after="0"/>
      </w:pPr>
      <w:r>
        <w:t>Situational Variables</w:t>
      </w:r>
    </w:p>
    <w:p>
      <w:pPr>
        <w:numPr>
          <w:ilvl w:val="3"/>
          <w:numId w:val="900"/>
        </w:numPr>
        <w:spacing w:before="0" w:after="0"/>
      </w:pPr>
      <w:r>
        <w:t>Application in Management Practice</w:t>
      </w:r>
    </w:p>
    <w:p>
      <w:pPr>
        <w:numPr>
          <w:ilvl w:val="2"/>
          <w:numId w:val="900"/>
        </w:numPr>
        <w:spacing w:before="0" w:after="0"/>
      </w:pPr>
      <w:r>
        <w:t>Total Quality Management</w:t>
      </w:r>
    </w:p>
    <w:p>
      <w:pPr>
        <w:numPr>
          <w:ilvl w:val="3"/>
          <w:numId w:val="900"/>
        </w:numPr>
        <w:spacing w:before="0" w:after="0"/>
      </w:pPr>
      <w:r>
        <w:t>Principles of TQM</w:t>
      </w:r>
    </w:p>
    <w:p>
      <w:pPr>
        <w:numPr>
          <w:ilvl w:val="3"/>
          <w:numId w:val="900"/>
        </w:numPr>
        <w:spacing w:before="0" w:after="0"/>
      </w:pPr>
      <w:r>
        <w:t>Continuous Improvement</w:t>
      </w:r>
    </w:p>
    <w:p>
      <w:pPr>
        <w:numPr>
          <w:ilvl w:val="3"/>
          <w:numId w:val="900"/>
        </w:numPr>
        <w:spacing w:before="0" w:after="0"/>
      </w:pPr>
      <w:r>
        <w:t>Customer Focus</w:t>
      </w:r>
    </w:p>
    <w:p>
      <w:pPr>
        <w:numPr>
          <w:ilvl w:val="2"/>
          <w:numId w:val="900"/>
        </w:numPr>
        <w:spacing w:before="0" w:after="0"/>
      </w:pPr>
      <w:r>
        <w:t>The Learning Organization</w:t>
      </w:r>
    </w:p>
    <w:p>
      <w:pPr>
        <w:numPr>
          <w:ilvl w:val="3"/>
          <w:numId w:val="900"/>
        </w:numPr>
        <w:spacing w:before="0" w:after="0"/>
      </w:pPr>
      <w:r>
        <w:t>Characteristics of Learning Organizations</w:t>
      </w:r>
    </w:p>
    <w:p>
      <w:pPr>
        <w:numPr>
          <w:ilvl w:val="3"/>
          <w:numId w:val="900"/>
        </w:numPr>
        <w:spacing w:before="0" w:after="0"/>
      </w:pPr>
      <w:r>
        <w:t>Knowledge Management</w:t>
      </w:r>
    </w:p>
    <w:p>
      <w:pPr>
        <w:numPr>
          <w:ilvl w:val="3"/>
          <w:numId w:val="900"/>
        </w:numPr>
        <w:spacing w:before="0" w:after="0"/>
      </w:pPr>
      <w:r>
        <w:t>Organizational Learning</w:t>
      </w:r>
    </w:p>
    <w:p>
      <w:pPr>
        <w:numPr>
          <w:ilvl w:val="0"/>
          <w:numId w:val="900"/>
        </w:numPr>
        <w:spacing w:before="0" w:after="0"/>
      </w:pPr>
      <w:r>
        <w:t>The Business Environment</w:t>
      </w:r>
    </w:p>
    <w:p>
      <w:pPr>
        <w:numPr>
          <w:ilvl w:val="1"/>
          <w:numId w:val="900"/>
        </w:numPr>
        <w:spacing w:before="0" w:after="0"/>
      </w:pPr>
      <w:r>
        <w:t>The Internal Environment</w:t>
      </w:r>
    </w:p>
    <w:p>
      <w:pPr>
        <w:numPr>
          <w:ilvl w:val="2"/>
          <w:numId w:val="900"/>
        </w:numPr>
        <w:spacing w:before="0" w:after="0"/>
      </w:pPr>
      <w:r>
        <w:t>Organizational Culture</w:t>
      </w:r>
    </w:p>
    <w:p>
      <w:pPr>
        <w:numPr>
          <w:ilvl w:val="3"/>
          <w:numId w:val="900"/>
        </w:numPr>
        <w:spacing w:before="0" w:after="0"/>
      </w:pPr>
      <w:r>
        <w:t>Elements of Culture</w:t>
      </w:r>
    </w:p>
    <w:p>
      <w:pPr>
        <w:numPr>
          <w:ilvl w:val="3"/>
          <w:numId w:val="900"/>
        </w:numPr>
        <w:spacing w:before="0" w:after="0"/>
      </w:pPr>
      <w:r>
        <w:t>Values and Beliefs</w:t>
      </w:r>
    </w:p>
    <w:p>
      <w:pPr>
        <w:numPr>
          <w:ilvl w:val="3"/>
          <w:numId w:val="900"/>
        </w:numPr>
        <w:spacing w:before="0" w:after="0"/>
      </w:pPr>
      <w:r>
        <w:t>Norms and Behaviors</w:t>
      </w:r>
    </w:p>
    <w:p>
      <w:pPr>
        <w:numPr>
          <w:ilvl w:val="3"/>
          <w:numId w:val="900"/>
        </w:numPr>
        <w:spacing w:before="0" w:after="0"/>
      </w:pPr>
      <w:r>
        <w:t>Shaping Culture</w:t>
      </w:r>
    </w:p>
    <w:p>
      <w:pPr>
        <w:numPr>
          <w:ilvl w:val="3"/>
          <w:numId w:val="900"/>
        </w:numPr>
        <w:spacing w:before="0" w:after="0"/>
      </w:pPr>
      <w:r>
        <w:t>Changing Culture</w:t>
      </w:r>
    </w:p>
    <w:p>
      <w:pPr>
        <w:numPr>
          <w:ilvl w:val="2"/>
          <w:numId w:val="900"/>
        </w:numPr>
        <w:spacing w:before="0" w:after="0"/>
      </w:pPr>
      <w:r>
        <w:t>Corporate Resources</w:t>
      </w:r>
    </w:p>
    <w:p>
      <w:pPr>
        <w:numPr>
          <w:ilvl w:val="3"/>
          <w:numId w:val="900"/>
        </w:numPr>
        <w:spacing w:before="0" w:after="0"/>
      </w:pPr>
      <w:r>
        <w:t>Human Resources</w:t>
      </w:r>
    </w:p>
    <w:p>
      <w:pPr>
        <w:numPr>
          <w:ilvl w:val="3"/>
          <w:numId w:val="900"/>
        </w:numPr>
        <w:spacing w:before="0" w:after="0"/>
      </w:pPr>
      <w:r>
        <w:t>Financial Resources</w:t>
      </w:r>
    </w:p>
    <w:p>
      <w:pPr>
        <w:numPr>
          <w:ilvl w:val="3"/>
          <w:numId w:val="900"/>
        </w:numPr>
        <w:spacing w:before="0" w:after="0"/>
      </w:pPr>
      <w:r>
        <w:t>Physical Resources</w:t>
      </w:r>
    </w:p>
    <w:p>
      <w:pPr>
        <w:numPr>
          <w:ilvl w:val="3"/>
          <w:numId w:val="900"/>
        </w:numPr>
        <w:spacing w:before="0" w:after="0"/>
      </w:pPr>
      <w:r>
        <w:t>Technological Resources</w:t>
      </w:r>
    </w:p>
    <w:p>
      <w:pPr>
        <w:numPr>
          <w:ilvl w:val="3"/>
          <w:numId w:val="900"/>
        </w:numPr>
        <w:spacing w:before="0" w:after="0"/>
      </w:pPr>
      <w:r>
        <w:t>Intangible Resources</w:t>
      </w:r>
    </w:p>
    <w:p>
      <w:pPr>
        <w:numPr>
          <w:ilvl w:val="2"/>
          <w:numId w:val="900"/>
        </w:numPr>
        <w:spacing w:before="0" w:after="0"/>
      </w:pPr>
      <w:r>
        <w:t>Management and Employees</w:t>
      </w:r>
    </w:p>
    <w:p>
      <w:pPr>
        <w:numPr>
          <w:ilvl w:val="3"/>
          <w:numId w:val="900"/>
        </w:numPr>
        <w:spacing w:before="0" w:after="0"/>
      </w:pPr>
      <w:r>
        <w:t>Roles and Relationships</w:t>
      </w:r>
    </w:p>
    <w:p>
      <w:pPr>
        <w:numPr>
          <w:ilvl w:val="3"/>
          <w:numId w:val="900"/>
        </w:numPr>
        <w:spacing w:before="0" w:after="0"/>
      </w:pPr>
      <w:r>
        <w:t>Employee Engagement</w:t>
      </w:r>
    </w:p>
    <w:p>
      <w:pPr>
        <w:numPr>
          <w:ilvl w:val="3"/>
          <w:numId w:val="900"/>
        </w:numPr>
        <w:spacing w:before="0" w:after="0"/>
      </w:pPr>
      <w:r>
        <w:t>Communication Channels</w:t>
      </w:r>
    </w:p>
    <w:p>
      <w:pPr>
        <w:numPr>
          <w:ilvl w:val="1"/>
          <w:numId w:val="900"/>
        </w:numPr>
        <w:spacing w:before="0" w:after="0"/>
      </w:pPr>
      <w:r>
        <w:t>The External Environment</w:t>
      </w:r>
    </w:p>
    <w:p>
      <w:pPr>
        <w:numPr>
          <w:ilvl w:val="2"/>
          <w:numId w:val="900"/>
        </w:numPr>
        <w:spacing w:before="0" w:after="0"/>
      </w:pPr>
      <w:r>
        <w:t>Political and Legal Forces</w:t>
      </w:r>
    </w:p>
    <w:p>
      <w:pPr>
        <w:numPr>
          <w:ilvl w:val="3"/>
          <w:numId w:val="900"/>
        </w:numPr>
        <w:spacing w:before="0" w:after="0"/>
      </w:pPr>
      <w:r>
        <w:t>Government Regulation</w:t>
      </w:r>
    </w:p>
    <w:p>
      <w:pPr>
        <w:numPr>
          <w:ilvl w:val="3"/>
          <w:numId w:val="900"/>
        </w:numPr>
        <w:spacing w:before="0" w:after="0"/>
      </w:pPr>
      <w:r>
        <w:t>Legal Compliance</w:t>
      </w:r>
    </w:p>
    <w:p>
      <w:pPr>
        <w:numPr>
          <w:ilvl w:val="3"/>
          <w:numId w:val="900"/>
        </w:numPr>
        <w:spacing w:before="0" w:after="0"/>
      </w:pPr>
      <w:r>
        <w:t>Political Stability</w:t>
      </w:r>
    </w:p>
    <w:p>
      <w:pPr>
        <w:numPr>
          <w:ilvl w:val="2"/>
          <w:numId w:val="900"/>
        </w:numPr>
        <w:spacing w:before="0" w:after="0"/>
      </w:pPr>
      <w:r>
        <w:t>Economic Forces</w:t>
      </w:r>
    </w:p>
    <w:p>
      <w:pPr>
        <w:numPr>
          <w:ilvl w:val="3"/>
          <w:numId w:val="900"/>
        </w:numPr>
        <w:spacing w:before="0" w:after="0"/>
      </w:pPr>
      <w:r>
        <w:t>Economic Cycles</w:t>
      </w:r>
    </w:p>
    <w:p>
      <w:pPr>
        <w:numPr>
          <w:ilvl w:val="3"/>
          <w:numId w:val="900"/>
        </w:numPr>
        <w:spacing w:before="0" w:after="0"/>
      </w:pPr>
      <w:r>
        <w:t>Inflation</w:t>
      </w:r>
    </w:p>
    <w:p>
      <w:pPr>
        <w:numPr>
          <w:ilvl w:val="3"/>
          <w:numId w:val="900"/>
        </w:numPr>
        <w:spacing w:before="0" w:after="0"/>
      </w:pPr>
      <w:r>
        <w:t>Interest Rates</w:t>
      </w:r>
    </w:p>
    <w:p>
      <w:pPr>
        <w:numPr>
          <w:ilvl w:val="3"/>
          <w:numId w:val="900"/>
        </w:numPr>
        <w:spacing w:before="0" w:after="0"/>
      </w:pPr>
      <w:r>
        <w:t>Globalization</w:t>
      </w:r>
    </w:p>
    <w:p>
      <w:pPr>
        <w:numPr>
          <w:ilvl w:val="2"/>
          <w:numId w:val="900"/>
        </w:numPr>
        <w:spacing w:before="0" w:after="0"/>
      </w:pPr>
      <w:r>
        <w:t>Sociocultural Forces</w:t>
      </w:r>
    </w:p>
    <w:p>
      <w:pPr>
        <w:numPr>
          <w:ilvl w:val="3"/>
          <w:numId w:val="900"/>
        </w:numPr>
        <w:spacing w:before="0" w:after="0"/>
      </w:pPr>
      <w:r>
        <w:t>Demographic Trends</w:t>
      </w:r>
    </w:p>
    <w:p>
      <w:pPr>
        <w:numPr>
          <w:ilvl w:val="3"/>
          <w:numId w:val="900"/>
        </w:numPr>
        <w:spacing w:before="0" w:after="0"/>
      </w:pPr>
      <w:r>
        <w:t>Social Values</w:t>
      </w:r>
    </w:p>
    <w:p>
      <w:pPr>
        <w:numPr>
          <w:ilvl w:val="3"/>
          <w:numId w:val="900"/>
        </w:numPr>
        <w:spacing w:before="0" w:after="0"/>
      </w:pPr>
      <w:r>
        <w:t>Lifestyle Changes</w:t>
      </w:r>
    </w:p>
    <w:p>
      <w:pPr>
        <w:numPr>
          <w:ilvl w:val="3"/>
          <w:numId w:val="900"/>
        </w:numPr>
        <w:spacing w:before="0" w:after="0"/>
      </w:pPr>
      <w:r>
        <w:t>Cultural Diversity</w:t>
      </w:r>
    </w:p>
    <w:p>
      <w:pPr>
        <w:numPr>
          <w:ilvl w:val="2"/>
          <w:numId w:val="900"/>
        </w:numPr>
        <w:spacing w:before="0" w:after="0"/>
      </w:pPr>
      <w:r>
        <w:t>Technological Forces</w:t>
      </w:r>
    </w:p>
    <w:p>
      <w:pPr>
        <w:numPr>
          <w:ilvl w:val="3"/>
          <w:numId w:val="900"/>
        </w:numPr>
        <w:spacing w:before="0" w:after="0"/>
      </w:pPr>
      <w:r>
        <w:t>Innovation and Disruption</w:t>
      </w:r>
    </w:p>
    <w:p>
      <w:pPr>
        <w:numPr>
          <w:ilvl w:val="3"/>
          <w:numId w:val="900"/>
        </w:numPr>
        <w:spacing w:before="0" w:after="0"/>
      </w:pPr>
      <w:r>
        <w:t>Adoption of New Technologies</w:t>
      </w:r>
    </w:p>
    <w:p>
      <w:pPr>
        <w:numPr>
          <w:ilvl w:val="3"/>
          <w:numId w:val="900"/>
        </w:numPr>
        <w:spacing w:before="0" w:after="0"/>
      </w:pPr>
      <w:r>
        <w:t>Digital Transformation</w:t>
      </w:r>
    </w:p>
    <w:p>
      <w:pPr>
        <w:numPr>
          <w:ilvl w:val="2"/>
          <w:numId w:val="900"/>
        </w:numPr>
        <w:spacing w:before="0" w:after="0"/>
      </w:pPr>
      <w:r>
        <w:t>Environmental Forces</w:t>
      </w:r>
    </w:p>
    <w:p>
      <w:pPr>
        <w:numPr>
          <w:ilvl w:val="3"/>
          <w:numId w:val="900"/>
        </w:numPr>
        <w:spacing w:before="0" w:after="0"/>
      </w:pPr>
      <w:r>
        <w:t>Sustainability</w:t>
      </w:r>
    </w:p>
    <w:p>
      <w:pPr>
        <w:numPr>
          <w:ilvl w:val="3"/>
          <w:numId w:val="900"/>
        </w:numPr>
        <w:spacing w:before="0" w:after="0"/>
      </w:pPr>
      <w:r>
        <w:t>Environmental Regulations</w:t>
      </w:r>
    </w:p>
    <w:p>
      <w:pPr>
        <w:numPr>
          <w:ilvl w:val="3"/>
          <w:numId w:val="900"/>
        </w:numPr>
        <w:spacing w:before="0" w:after="0"/>
      </w:pPr>
      <w:r>
        <w:t>Climate Change Impact</w:t>
      </w:r>
    </w:p>
    <w:p>
      <w:pPr>
        <w:numPr>
          <w:ilvl w:val="1"/>
          <w:numId w:val="900"/>
        </w:numPr>
        <w:spacing w:before="0" w:after="0"/>
      </w:pPr>
      <w:r>
        <w:t>The Task Environment</w:t>
      </w:r>
    </w:p>
    <w:p>
      <w:pPr>
        <w:numPr>
          <w:ilvl w:val="2"/>
          <w:numId w:val="900"/>
        </w:numPr>
        <w:spacing w:before="0" w:after="0"/>
      </w:pPr>
      <w:r>
        <w:t>Customers</w:t>
      </w:r>
    </w:p>
    <w:p>
      <w:pPr>
        <w:numPr>
          <w:ilvl w:val="3"/>
          <w:numId w:val="900"/>
        </w:numPr>
        <w:spacing w:before="0" w:after="0"/>
      </w:pPr>
      <w:r>
        <w:t>Customer Needs and Expectations</w:t>
      </w:r>
    </w:p>
    <w:p>
      <w:pPr>
        <w:numPr>
          <w:ilvl w:val="3"/>
          <w:numId w:val="900"/>
        </w:numPr>
        <w:spacing w:before="0" w:after="0"/>
      </w:pPr>
      <w:r>
        <w:t>Customer Relationship Management</w:t>
      </w:r>
    </w:p>
    <w:p>
      <w:pPr>
        <w:numPr>
          <w:ilvl w:val="3"/>
          <w:numId w:val="900"/>
        </w:numPr>
        <w:spacing w:before="0" w:after="0"/>
      </w:pPr>
      <w:r>
        <w:t>Customer Segmentation</w:t>
      </w:r>
    </w:p>
    <w:p>
      <w:pPr>
        <w:numPr>
          <w:ilvl w:val="2"/>
          <w:numId w:val="900"/>
        </w:numPr>
        <w:spacing w:before="0" w:after="0"/>
      </w:pPr>
      <w:r>
        <w:t>Competitors</w:t>
      </w:r>
    </w:p>
    <w:p>
      <w:pPr>
        <w:numPr>
          <w:ilvl w:val="3"/>
          <w:numId w:val="900"/>
        </w:numPr>
        <w:spacing w:before="0" w:after="0"/>
      </w:pPr>
      <w:r>
        <w:t>Competitive Analysis</w:t>
      </w:r>
    </w:p>
    <w:p>
      <w:pPr>
        <w:numPr>
          <w:ilvl w:val="3"/>
          <w:numId w:val="900"/>
        </w:numPr>
        <w:spacing w:before="0" w:after="0"/>
      </w:pPr>
      <w:r>
        <w:t>Market Positioning</w:t>
      </w:r>
    </w:p>
    <w:p>
      <w:pPr>
        <w:numPr>
          <w:ilvl w:val="3"/>
          <w:numId w:val="900"/>
        </w:numPr>
        <w:spacing w:before="0" w:after="0"/>
      </w:pPr>
      <w:r>
        <w:t>Competitive Advantage</w:t>
      </w:r>
    </w:p>
    <w:p>
      <w:pPr>
        <w:numPr>
          <w:ilvl w:val="2"/>
          <w:numId w:val="900"/>
        </w:numPr>
        <w:spacing w:before="0" w:after="0"/>
      </w:pPr>
      <w:r>
        <w:t>Suppliers</w:t>
      </w:r>
    </w:p>
    <w:p>
      <w:pPr>
        <w:numPr>
          <w:ilvl w:val="3"/>
          <w:numId w:val="900"/>
        </w:numPr>
        <w:spacing w:before="0" w:after="0"/>
      </w:pPr>
      <w:r>
        <w:t>Supplier Relationships</w:t>
      </w:r>
    </w:p>
    <w:p>
      <w:pPr>
        <w:numPr>
          <w:ilvl w:val="3"/>
          <w:numId w:val="900"/>
        </w:numPr>
        <w:spacing w:before="0" w:after="0"/>
      </w:pPr>
      <w:r>
        <w:t>Supply Chain Dependencies</w:t>
      </w:r>
    </w:p>
    <w:p>
      <w:pPr>
        <w:numPr>
          <w:ilvl w:val="3"/>
          <w:numId w:val="900"/>
        </w:numPr>
        <w:spacing w:before="0" w:after="0"/>
      </w:pPr>
      <w:r>
        <w:t>Supplier Evaluation</w:t>
      </w:r>
    </w:p>
    <w:p>
      <w:pPr>
        <w:numPr>
          <w:ilvl w:val="2"/>
          <w:numId w:val="900"/>
        </w:numPr>
        <w:spacing w:before="0" w:after="0"/>
      </w:pPr>
      <w:r>
        <w:t>Labor Market</w:t>
      </w:r>
    </w:p>
    <w:p>
      <w:pPr>
        <w:numPr>
          <w:ilvl w:val="3"/>
          <w:numId w:val="900"/>
        </w:numPr>
        <w:spacing w:before="0" w:after="0"/>
      </w:pPr>
      <w:r>
        <w:t>Workforce Availability</w:t>
      </w:r>
    </w:p>
    <w:p>
      <w:pPr>
        <w:numPr>
          <w:ilvl w:val="3"/>
          <w:numId w:val="900"/>
        </w:numPr>
        <w:spacing w:before="0" w:after="0"/>
      </w:pPr>
      <w:r>
        <w:t>Labor Unions</w:t>
      </w:r>
    </w:p>
    <w:p>
      <w:pPr>
        <w:numPr>
          <w:ilvl w:val="3"/>
          <w:numId w:val="900"/>
        </w:numPr>
        <w:spacing w:before="0" w:after="0"/>
      </w:pPr>
      <w:r>
        <w:t>Labor Relations</w:t>
      </w:r>
    </w:p>
    <w:p>
      <w:pPr>
        <w:pStyle w:val="Heading1"/>
      </w:pPr>
      <w:r>
        <w:t>Core Management Functions</w:t>
      </w:r>
    </w:p>
    <w:p>
      <w:pPr>
        <w:numPr>
          <w:ilvl w:val="0"/>
          <w:numId w:val="900"/>
        </w:numPr>
        <w:spacing w:before="0" w:after="0"/>
      </w:pPr>
      <w:r>
        <w:t>Planning</w:t>
      </w:r>
    </w:p>
    <w:p>
      <w:pPr>
        <w:numPr>
          <w:ilvl w:val="1"/>
          <w:numId w:val="900"/>
        </w:numPr>
        <w:spacing w:before="0" w:after="0"/>
      </w:pPr>
      <w:r>
        <w:t>The Nature and Purpose of Planning</w:t>
      </w:r>
    </w:p>
    <w:p>
      <w:pPr>
        <w:numPr>
          <w:ilvl w:val="2"/>
          <w:numId w:val="900"/>
        </w:numPr>
        <w:spacing w:before="0" w:after="0"/>
      </w:pPr>
      <w:r>
        <w:t>Importance of Planning</w:t>
      </w:r>
    </w:p>
    <w:p>
      <w:pPr>
        <w:numPr>
          <w:ilvl w:val="2"/>
          <w:numId w:val="900"/>
        </w:numPr>
        <w:spacing w:before="0" w:after="0"/>
      </w:pPr>
      <w:r>
        <w:t>Benefits of Planning</w:t>
      </w:r>
    </w:p>
    <w:p>
      <w:pPr>
        <w:numPr>
          <w:ilvl w:val="2"/>
          <w:numId w:val="900"/>
        </w:numPr>
        <w:spacing w:before="0" w:after="0"/>
      </w:pPr>
      <w:r>
        <w:t>Levels of Planning</w:t>
      </w:r>
    </w:p>
    <w:p>
      <w:pPr>
        <w:numPr>
          <w:ilvl w:val="1"/>
          <w:numId w:val="900"/>
        </w:numPr>
        <w:spacing w:before="0" w:after="0"/>
      </w:pPr>
      <w:r>
        <w:t>Types of Plans</w:t>
      </w:r>
    </w:p>
    <w:p>
      <w:pPr>
        <w:numPr>
          <w:ilvl w:val="2"/>
          <w:numId w:val="900"/>
        </w:numPr>
        <w:spacing w:before="0" w:after="0"/>
      </w:pPr>
      <w:r>
        <w:t>Strategic Plans</w:t>
      </w:r>
    </w:p>
    <w:p>
      <w:pPr>
        <w:numPr>
          <w:ilvl w:val="3"/>
          <w:numId w:val="900"/>
        </w:numPr>
        <w:spacing w:before="0" w:after="0"/>
      </w:pPr>
      <w:r>
        <w:t>Long-term Focus</w:t>
      </w:r>
    </w:p>
    <w:p>
      <w:pPr>
        <w:numPr>
          <w:ilvl w:val="3"/>
          <w:numId w:val="900"/>
        </w:numPr>
        <w:spacing w:before="0" w:after="0"/>
      </w:pPr>
      <w:r>
        <w:t>Vision Statements</w:t>
      </w:r>
    </w:p>
    <w:p>
      <w:pPr>
        <w:numPr>
          <w:ilvl w:val="3"/>
          <w:numId w:val="900"/>
        </w:numPr>
        <w:spacing w:before="0" w:after="0"/>
      </w:pPr>
      <w:r>
        <w:t>Mission Statements</w:t>
      </w:r>
    </w:p>
    <w:p>
      <w:pPr>
        <w:numPr>
          <w:ilvl w:val="3"/>
          <w:numId w:val="900"/>
        </w:numPr>
        <w:spacing w:before="0" w:after="0"/>
      </w:pPr>
      <w:r>
        <w:t>Strategic Objectives</w:t>
      </w:r>
    </w:p>
    <w:p>
      <w:pPr>
        <w:numPr>
          <w:ilvl w:val="2"/>
          <w:numId w:val="900"/>
        </w:numPr>
        <w:spacing w:before="0" w:after="0"/>
      </w:pPr>
      <w:r>
        <w:t>Tactical Plans</w:t>
      </w:r>
    </w:p>
    <w:p>
      <w:pPr>
        <w:numPr>
          <w:ilvl w:val="3"/>
          <w:numId w:val="900"/>
        </w:numPr>
        <w:spacing w:before="0" w:after="0"/>
      </w:pPr>
      <w:r>
        <w:t>Mid-term Focus</w:t>
      </w:r>
    </w:p>
    <w:p>
      <w:pPr>
        <w:numPr>
          <w:ilvl w:val="3"/>
          <w:numId w:val="900"/>
        </w:numPr>
        <w:spacing w:before="0" w:after="0"/>
      </w:pPr>
      <w:r>
        <w:t>Departmental Planning</w:t>
      </w:r>
    </w:p>
    <w:p>
      <w:pPr>
        <w:numPr>
          <w:ilvl w:val="3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Operational Plans</w:t>
      </w:r>
    </w:p>
    <w:p>
      <w:pPr>
        <w:numPr>
          <w:ilvl w:val="3"/>
          <w:numId w:val="900"/>
        </w:numPr>
        <w:spacing w:before="0" w:after="0"/>
      </w:pPr>
      <w:r>
        <w:t>Short-term Focus</w:t>
      </w:r>
    </w:p>
    <w:p>
      <w:pPr>
        <w:numPr>
          <w:ilvl w:val="3"/>
          <w:numId w:val="900"/>
        </w:numPr>
        <w:spacing w:before="0" w:after="0"/>
      </w:pPr>
      <w:r>
        <w:t>Daily Planning</w:t>
      </w:r>
    </w:p>
    <w:p>
      <w:pPr>
        <w:numPr>
          <w:ilvl w:val="3"/>
          <w:numId w:val="900"/>
        </w:numPr>
        <w:spacing w:before="0" w:after="0"/>
      </w:pPr>
      <w:r>
        <w:t>Weekly Planning</w:t>
      </w:r>
    </w:p>
    <w:p>
      <w:pPr>
        <w:numPr>
          <w:ilvl w:val="3"/>
          <w:numId w:val="900"/>
        </w:numPr>
        <w:spacing w:before="0" w:after="0"/>
      </w:pPr>
      <w:r>
        <w:t>Standard Operating Procedures</w:t>
      </w:r>
    </w:p>
    <w:p>
      <w:pPr>
        <w:numPr>
          <w:ilvl w:val="1"/>
          <w:numId w:val="900"/>
        </w:numPr>
        <w:spacing w:before="0" w:after="0"/>
      </w:pPr>
      <w:r>
        <w:t>The Planning Process</w:t>
      </w:r>
    </w:p>
    <w:p>
      <w:pPr>
        <w:numPr>
          <w:ilvl w:val="2"/>
          <w:numId w:val="900"/>
        </w:numPr>
        <w:spacing w:before="0" w:after="0"/>
      </w:pPr>
      <w:r>
        <w:t>Defining Objectives and Goals</w:t>
      </w:r>
    </w:p>
    <w:p>
      <w:pPr>
        <w:numPr>
          <w:ilvl w:val="3"/>
          <w:numId w:val="900"/>
        </w:numPr>
        <w:spacing w:before="0" w:after="0"/>
      </w:pPr>
      <w:r>
        <w:t>SMART Goals Framework</w:t>
      </w:r>
    </w:p>
    <w:p>
      <w:pPr>
        <w:numPr>
          <w:ilvl w:val="3"/>
          <w:numId w:val="900"/>
        </w:numPr>
        <w:spacing w:before="0" w:after="0"/>
      </w:pPr>
      <w:r>
        <w:t>Goal Setting Principles</w:t>
      </w:r>
    </w:p>
    <w:p>
      <w:pPr>
        <w:numPr>
          <w:ilvl w:val="2"/>
          <w:numId w:val="900"/>
        </w:numPr>
        <w:spacing w:before="0" w:after="0"/>
      </w:pPr>
      <w:r>
        <w:t>Assessing the Current Situation</w:t>
      </w:r>
    </w:p>
    <w:p>
      <w:pPr>
        <w:numPr>
          <w:ilvl w:val="3"/>
          <w:numId w:val="900"/>
        </w:numPr>
        <w:spacing w:before="0" w:after="0"/>
      </w:pPr>
      <w:r>
        <w:t>Internal Analysis</w:t>
      </w:r>
    </w:p>
    <w:p>
      <w:pPr>
        <w:numPr>
          <w:ilvl w:val="3"/>
          <w:numId w:val="900"/>
        </w:numPr>
        <w:spacing w:before="0" w:after="0"/>
      </w:pPr>
      <w:r>
        <w:t>External Analysis</w:t>
      </w:r>
    </w:p>
    <w:p>
      <w:pPr>
        <w:numPr>
          <w:ilvl w:val="3"/>
          <w:numId w:val="900"/>
        </w:numPr>
        <w:spacing w:before="0" w:after="0"/>
      </w:pPr>
      <w:r>
        <w:t>Environmental Scanning</w:t>
      </w:r>
    </w:p>
    <w:p>
      <w:pPr>
        <w:numPr>
          <w:ilvl w:val="2"/>
          <w:numId w:val="900"/>
        </w:numPr>
        <w:spacing w:before="0" w:after="0"/>
      </w:pPr>
      <w:r>
        <w:t>Identifying Alternatives</w:t>
      </w:r>
    </w:p>
    <w:p>
      <w:pPr>
        <w:numPr>
          <w:ilvl w:val="3"/>
          <w:numId w:val="900"/>
        </w:numPr>
        <w:spacing w:before="0" w:after="0"/>
      </w:pPr>
      <w:r>
        <w:t>Brainstorming Techniques</w:t>
      </w:r>
    </w:p>
    <w:p>
      <w:pPr>
        <w:numPr>
          <w:ilvl w:val="3"/>
          <w:numId w:val="900"/>
        </w:numPr>
        <w:spacing w:before="0" w:after="0"/>
      </w:pPr>
      <w:r>
        <w:t>Alternative Generation</w:t>
      </w:r>
    </w:p>
    <w:p>
      <w:pPr>
        <w:numPr>
          <w:ilvl w:val="2"/>
          <w:numId w:val="900"/>
        </w:numPr>
        <w:spacing w:before="0" w:after="0"/>
      </w:pPr>
      <w:r>
        <w:t>Evaluating and Choosing Alternatives</w:t>
      </w:r>
    </w:p>
    <w:p>
      <w:pPr>
        <w:numPr>
          <w:ilvl w:val="3"/>
          <w:numId w:val="900"/>
        </w:numPr>
        <w:spacing w:before="0" w:after="0"/>
      </w:pPr>
      <w:r>
        <w:t>Decision Criteria</w:t>
      </w:r>
    </w:p>
    <w:p>
      <w:pPr>
        <w:numPr>
          <w:ilvl w:val="3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Implementing the Plan</w:t>
      </w:r>
    </w:p>
    <w:p>
      <w:pPr>
        <w:numPr>
          <w:ilvl w:val="3"/>
          <w:numId w:val="900"/>
        </w:numPr>
        <w:spacing w:before="0" w:after="0"/>
      </w:pPr>
      <w:r>
        <w:t>Resource Allocation</w:t>
      </w:r>
    </w:p>
    <w:p>
      <w:pPr>
        <w:numPr>
          <w:ilvl w:val="3"/>
          <w:numId w:val="900"/>
        </w:numPr>
        <w:spacing w:before="0" w:after="0"/>
      </w:pPr>
      <w:r>
        <w:t>Timeline Development</w:t>
      </w:r>
    </w:p>
    <w:p>
      <w:pPr>
        <w:numPr>
          <w:ilvl w:val="2"/>
          <w:numId w:val="900"/>
        </w:numPr>
        <w:spacing w:before="0" w:after="0"/>
      </w:pPr>
      <w:r>
        <w:t>Monitoring and Reviewing</w:t>
      </w:r>
    </w:p>
    <w:p>
      <w:pPr>
        <w:numPr>
          <w:ilvl w:val="3"/>
          <w:numId w:val="900"/>
        </w:numPr>
        <w:spacing w:before="0" w:after="0"/>
      </w:pPr>
      <w:r>
        <w:t>Feedback Mechanisms</w:t>
      </w:r>
    </w:p>
    <w:p>
      <w:pPr>
        <w:numPr>
          <w:ilvl w:val="3"/>
          <w:numId w:val="900"/>
        </w:numPr>
        <w:spacing w:before="0" w:after="0"/>
      </w:pPr>
      <w:r>
        <w:t>Performance Measurement</w:t>
      </w:r>
    </w:p>
    <w:p>
      <w:pPr>
        <w:numPr>
          <w:ilvl w:val="3"/>
          <w:numId w:val="900"/>
        </w:numPr>
        <w:spacing w:before="0" w:after="0"/>
      </w:pPr>
      <w:r>
        <w:t>Plan Adjustment</w:t>
      </w:r>
    </w:p>
    <w:p>
      <w:pPr>
        <w:numPr>
          <w:ilvl w:val="1"/>
          <w:numId w:val="900"/>
        </w:numPr>
        <w:spacing w:before="0" w:after="0"/>
      </w:pPr>
      <w:r>
        <w:t>Tools and Techniques for Planning</w:t>
      </w:r>
    </w:p>
    <w:p>
      <w:pPr>
        <w:numPr>
          <w:ilvl w:val="2"/>
          <w:numId w:val="900"/>
        </w:numPr>
        <w:spacing w:before="0" w:after="0"/>
      </w:pPr>
      <w:r>
        <w:t>Forecasting</w:t>
      </w:r>
    </w:p>
    <w:p>
      <w:pPr>
        <w:numPr>
          <w:ilvl w:val="3"/>
          <w:numId w:val="900"/>
        </w:numPr>
        <w:spacing w:before="0" w:after="0"/>
      </w:pPr>
      <w:r>
        <w:t>Qualitative Forecasting</w:t>
      </w:r>
    </w:p>
    <w:p>
      <w:pPr>
        <w:numPr>
          <w:ilvl w:val="3"/>
          <w:numId w:val="900"/>
        </w:numPr>
        <w:spacing w:before="0" w:after="0"/>
      </w:pPr>
      <w:r>
        <w:t>Quantitative Forecasting</w:t>
      </w:r>
    </w:p>
    <w:p>
      <w:pPr>
        <w:numPr>
          <w:ilvl w:val="3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Benchmarking</w:t>
      </w:r>
    </w:p>
    <w:p>
      <w:pPr>
        <w:numPr>
          <w:ilvl w:val="3"/>
          <w:numId w:val="900"/>
        </w:numPr>
        <w:spacing w:before="0" w:after="0"/>
      </w:pPr>
      <w:r>
        <w:t>Internal Benchmarking</w:t>
      </w:r>
    </w:p>
    <w:p>
      <w:pPr>
        <w:numPr>
          <w:ilvl w:val="3"/>
          <w:numId w:val="900"/>
        </w:numPr>
        <w:spacing w:before="0" w:after="0"/>
      </w:pPr>
      <w:r>
        <w:t>External Benchmarking</w:t>
      </w:r>
    </w:p>
    <w:p>
      <w:pPr>
        <w:numPr>
          <w:ilvl w:val="3"/>
          <w:numId w:val="900"/>
        </w:numPr>
        <w:spacing w:before="0" w:after="0"/>
      </w:pPr>
      <w:r>
        <w:t>Best Practices</w:t>
      </w:r>
    </w:p>
    <w:p>
      <w:pPr>
        <w:numPr>
          <w:ilvl w:val="2"/>
          <w:numId w:val="900"/>
        </w:numPr>
        <w:spacing w:before="0" w:after="0"/>
      </w:pPr>
      <w:r>
        <w:t>Scenario Planning</w:t>
      </w:r>
    </w:p>
    <w:p>
      <w:pPr>
        <w:numPr>
          <w:ilvl w:val="3"/>
          <w:numId w:val="900"/>
        </w:numPr>
        <w:spacing w:before="0" w:after="0"/>
      </w:pPr>
      <w:r>
        <w:t>Developing Scenarios</w:t>
      </w:r>
    </w:p>
    <w:p>
      <w:pPr>
        <w:numPr>
          <w:ilvl w:val="3"/>
          <w:numId w:val="900"/>
        </w:numPr>
        <w:spacing w:before="0" w:after="0"/>
      </w:pPr>
      <w:r>
        <w:t>Contingency Planning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0"/>
          <w:numId w:val="900"/>
        </w:numPr>
        <w:spacing w:before="0" w:after="0"/>
      </w:pPr>
      <w:r>
        <w:t>Organizing</w:t>
      </w:r>
    </w:p>
    <w:p>
      <w:pPr>
        <w:numPr>
          <w:ilvl w:val="1"/>
          <w:numId w:val="900"/>
        </w:numPr>
        <w:spacing w:before="0" w:after="0"/>
      </w:pPr>
      <w:r>
        <w:t>Principles of Organizing</w:t>
      </w:r>
    </w:p>
    <w:p>
      <w:pPr>
        <w:numPr>
          <w:ilvl w:val="2"/>
          <w:numId w:val="900"/>
        </w:numPr>
        <w:spacing w:before="0" w:after="0"/>
      </w:pPr>
      <w:r>
        <w:t>Division of Labor</w:t>
      </w:r>
    </w:p>
    <w:p>
      <w:pPr>
        <w:numPr>
          <w:ilvl w:val="2"/>
          <w:numId w:val="900"/>
        </w:numPr>
        <w:spacing w:before="0" w:after="0"/>
      </w:pPr>
      <w:r>
        <w:t>Authority and Responsibility</w:t>
      </w:r>
    </w:p>
    <w:p>
      <w:pPr>
        <w:numPr>
          <w:ilvl w:val="2"/>
          <w:numId w:val="900"/>
        </w:numPr>
        <w:spacing w:before="0" w:after="0"/>
      </w:pPr>
      <w:r>
        <w:t>Unity of Command</w:t>
      </w:r>
    </w:p>
    <w:p>
      <w:pPr>
        <w:numPr>
          <w:ilvl w:val="2"/>
          <w:numId w:val="900"/>
        </w:numPr>
        <w:spacing w:before="0" w:after="0"/>
      </w:pPr>
      <w:r>
        <w:t>Coordination</w:t>
      </w:r>
    </w:p>
    <w:p>
      <w:pPr>
        <w:numPr>
          <w:ilvl w:val="1"/>
          <w:numId w:val="900"/>
        </w:numPr>
        <w:spacing w:before="0" w:after="0"/>
      </w:pPr>
      <w:r>
        <w:t>Organizational Structure</w:t>
      </w:r>
    </w:p>
    <w:p>
      <w:pPr>
        <w:numPr>
          <w:ilvl w:val="2"/>
          <w:numId w:val="900"/>
        </w:numPr>
        <w:spacing w:before="0" w:after="0"/>
      </w:pPr>
      <w:r>
        <w:t>Key Elements of Structure</w:t>
      </w:r>
    </w:p>
    <w:p>
      <w:pPr>
        <w:numPr>
          <w:ilvl w:val="3"/>
          <w:numId w:val="900"/>
        </w:numPr>
        <w:spacing w:before="0" w:after="0"/>
      </w:pPr>
      <w:r>
        <w:t>Work Specialization</w:t>
      </w:r>
    </w:p>
    <w:p>
      <w:pPr>
        <w:numPr>
          <w:ilvl w:val="3"/>
          <w:numId w:val="900"/>
        </w:numPr>
        <w:spacing w:before="0" w:after="0"/>
      </w:pPr>
      <w:r>
        <w:t>Departmentalization</w:t>
      </w:r>
    </w:p>
    <w:p>
      <w:pPr>
        <w:numPr>
          <w:ilvl w:val="4"/>
          <w:numId w:val="900"/>
        </w:numPr>
        <w:spacing w:before="0" w:after="0"/>
      </w:pPr>
      <w:r>
        <w:t>Functional Departmentalization</w:t>
      </w:r>
    </w:p>
    <w:p>
      <w:pPr>
        <w:numPr>
          <w:ilvl w:val="4"/>
          <w:numId w:val="900"/>
        </w:numPr>
        <w:spacing w:before="0" w:after="0"/>
      </w:pPr>
      <w:r>
        <w:t>Product Departmentalization</w:t>
      </w:r>
    </w:p>
    <w:p>
      <w:pPr>
        <w:numPr>
          <w:ilvl w:val="4"/>
          <w:numId w:val="900"/>
        </w:numPr>
        <w:spacing w:before="0" w:after="0"/>
      </w:pPr>
      <w:r>
        <w:t>Geographic Departmentalization</w:t>
      </w:r>
    </w:p>
    <w:p>
      <w:pPr>
        <w:numPr>
          <w:ilvl w:val="4"/>
          <w:numId w:val="900"/>
        </w:numPr>
        <w:spacing w:before="0" w:after="0"/>
      </w:pPr>
      <w:r>
        <w:t>Customer Departmentalization</w:t>
      </w:r>
    </w:p>
    <w:p>
      <w:pPr>
        <w:numPr>
          <w:ilvl w:val="3"/>
          <w:numId w:val="900"/>
        </w:numPr>
        <w:spacing w:before="0" w:after="0"/>
      </w:pPr>
      <w:r>
        <w:t>Chain of Command</w:t>
      </w:r>
    </w:p>
    <w:p>
      <w:pPr>
        <w:numPr>
          <w:ilvl w:val="3"/>
          <w:numId w:val="900"/>
        </w:numPr>
        <w:spacing w:before="0" w:after="0"/>
      </w:pPr>
      <w:r>
        <w:t>Span of Control</w:t>
      </w:r>
    </w:p>
    <w:p>
      <w:pPr>
        <w:numPr>
          <w:ilvl w:val="3"/>
          <w:numId w:val="900"/>
        </w:numPr>
        <w:spacing w:before="0" w:after="0"/>
      </w:pPr>
      <w:r>
        <w:t>Centralization</w:t>
      </w:r>
    </w:p>
    <w:p>
      <w:pPr>
        <w:numPr>
          <w:ilvl w:val="3"/>
          <w:numId w:val="900"/>
        </w:numPr>
        <w:spacing w:before="0" w:after="0"/>
      </w:pPr>
      <w:r>
        <w:t>Decentralization</w:t>
      </w:r>
    </w:p>
    <w:p>
      <w:pPr>
        <w:numPr>
          <w:ilvl w:val="3"/>
          <w:numId w:val="900"/>
        </w:numPr>
        <w:spacing w:before="0" w:after="0"/>
      </w:pPr>
      <w:r>
        <w:t>Formalization</w:t>
      </w:r>
    </w:p>
    <w:p>
      <w:pPr>
        <w:numPr>
          <w:ilvl w:val="2"/>
          <w:numId w:val="900"/>
        </w:numPr>
        <w:spacing w:before="0" w:after="0"/>
      </w:pPr>
      <w:r>
        <w:t>Common Organizational Designs</w:t>
      </w:r>
    </w:p>
    <w:p>
      <w:pPr>
        <w:numPr>
          <w:ilvl w:val="3"/>
          <w:numId w:val="900"/>
        </w:numPr>
        <w:spacing w:before="0" w:after="0"/>
      </w:pPr>
      <w:r>
        <w:t>Functional Structure</w:t>
      </w:r>
    </w:p>
    <w:p>
      <w:pPr>
        <w:numPr>
          <w:ilvl w:val="3"/>
          <w:numId w:val="900"/>
        </w:numPr>
        <w:spacing w:before="0" w:after="0"/>
      </w:pPr>
      <w:r>
        <w:t>Divisional Structure</w:t>
      </w:r>
    </w:p>
    <w:p>
      <w:pPr>
        <w:numPr>
          <w:ilvl w:val="3"/>
          <w:numId w:val="900"/>
        </w:numPr>
        <w:spacing w:before="0" w:after="0"/>
      </w:pPr>
      <w:r>
        <w:t>Matrix Structure</w:t>
      </w:r>
    </w:p>
    <w:p>
      <w:pPr>
        <w:numPr>
          <w:ilvl w:val="3"/>
          <w:numId w:val="900"/>
        </w:numPr>
        <w:spacing w:before="0" w:after="0"/>
      </w:pPr>
      <w:r>
        <w:t>Team-based Structure</w:t>
      </w:r>
    </w:p>
    <w:p>
      <w:pPr>
        <w:numPr>
          <w:ilvl w:val="3"/>
          <w:numId w:val="900"/>
        </w:numPr>
        <w:spacing w:before="0" w:after="0"/>
      </w:pPr>
      <w:r>
        <w:t>Network Structure</w:t>
      </w:r>
    </w:p>
    <w:p>
      <w:pPr>
        <w:numPr>
          <w:ilvl w:val="3"/>
          <w:numId w:val="900"/>
        </w:numPr>
        <w:spacing w:before="0" w:after="0"/>
      </w:pPr>
      <w:r>
        <w:t>Virtual Organizations</w:t>
      </w:r>
    </w:p>
    <w:p>
      <w:pPr>
        <w:numPr>
          <w:ilvl w:val="1"/>
          <w:numId w:val="900"/>
        </w:numPr>
        <w:spacing w:before="0" w:after="0"/>
      </w:pPr>
      <w:r>
        <w:t>Organizational Design and Change</w:t>
      </w:r>
    </w:p>
    <w:p>
      <w:pPr>
        <w:numPr>
          <w:ilvl w:val="2"/>
          <w:numId w:val="900"/>
        </w:numPr>
        <w:spacing w:before="0" w:after="0"/>
      </w:pPr>
      <w:r>
        <w:t>Designing Effective Organizations</w:t>
      </w:r>
    </w:p>
    <w:p>
      <w:pPr>
        <w:numPr>
          <w:ilvl w:val="3"/>
          <w:numId w:val="900"/>
        </w:numPr>
        <w:spacing w:before="0" w:after="0"/>
      </w:pPr>
      <w:r>
        <w:t>Structural Considerations</w:t>
      </w:r>
    </w:p>
    <w:p>
      <w:pPr>
        <w:numPr>
          <w:ilvl w:val="3"/>
          <w:numId w:val="900"/>
        </w:numPr>
        <w:spacing w:before="0" w:after="0"/>
      </w:pPr>
      <w:r>
        <w:t>Environmental Factors</w:t>
      </w:r>
    </w:p>
    <w:p>
      <w:pPr>
        <w:numPr>
          <w:ilvl w:val="2"/>
          <w:numId w:val="900"/>
        </w:numPr>
        <w:spacing w:before="0" w:after="0"/>
      </w:pPr>
      <w:r>
        <w:t>Managing Organizational Change</w:t>
      </w:r>
    </w:p>
    <w:p>
      <w:pPr>
        <w:numPr>
          <w:ilvl w:val="3"/>
          <w:numId w:val="900"/>
        </w:numPr>
        <w:spacing w:before="0" w:after="0"/>
      </w:pPr>
      <w:r>
        <w:t>Change Models</w:t>
      </w:r>
    </w:p>
    <w:p>
      <w:pPr>
        <w:numPr>
          <w:ilvl w:val="3"/>
          <w:numId w:val="900"/>
        </w:numPr>
        <w:spacing w:before="0" w:after="0"/>
      </w:pPr>
      <w:r>
        <w:t>Resistance to Change</w:t>
      </w:r>
    </w:p>
    <w:p>
      <w:pPr>
        <w:numPr>
          <w:ilvl w:val="3"/>
          <w:numId w:val="900"/>
        </w:numPr>
        <w:spacing w:before="0" w:after="0"/>
      </w:pPr>
      <w:r>
        <w:t>Change Implementation</w:t>
      </w:r>
    </w:p>
    <w:p>
      <w:pPr>
        <w:numPr>
          <w:ilvl w:val="1"/>
          <w:numId w:val="900"/>
        </w:numPr>
        <w:spacing w:before="0" w:after="0"/>
      </w:pPr>
      <w:r>
        <w:t>Human Resource Planning</w:t>
      </w:r>
    </w:p>
    <w:p>
      <w:pPr>
        <w:numPr>
          <w:ilvl w:val="2"/>
          <w:numId w:val="900"/>
        </w:numPr>
        <w:spacing w:before="0" w:after="0"/>
      </w:pPr>
      <w:r>
        <w:t>Workforce Planning</w:t>
      </w:r>
    </w:p>
    <w:p>
      <w:pPr>
        <w:numPr>
          <w:ilvl w:val="2"/>
          <w:numId w:val="900"/>
        </w:numPr>
        <w:spacing w:before="0" w:after="0"/>
      </w:pPr>
      <w:r>
        <w:t>Job Analysis</w:t>
      </w:r>
    </w:p>
    <w:p>
      <w:pPr>
        <w:numPr>
          <w:ilvl w:val="2"/>
          <w:numId w:val="900"/>
        </w:numPr>
        <w:spacing w:before="0" w:after="0"/>
      </w:pPr>
      <w:r>
        <w:t>Job Design</w:t>
      </w:r>
    </w:p>
    <w:p>
      <w:pPr>
        <w:numPr>
          <w:ilvl w:val="2"/>
          <w:numId w:val="900"/>
        </w:numPr>
        <w:spacing w:before="0" w:after="0"/>
      </w:pPr>
      <w:r>
        <w:t>Succession Planning</w:t>
      </w:r>
    </w:p>
    <w:p>
      <w:pPr>
        <w:numPr>
          <w:ilvl w:val="0"/>
          <w:numId w:val="900"/>
        </w:numPr>
        <w:spacing w:before="0" w:after="0"/>
      </w:pPr>
      <w:r>
        <w:t>Leading</w:t>
      </w:r>
    </w:p>
    <w:p>
      <w:pPr>
        <w:numPr>
          <w:ilvl w:val="1"/>
          <w:numId w:val="900"/>
        </w:numPr>
        <w:spacing w:before="0" w:after="0"/>
      </w:pPr>
      <w:r>
        <w:t>Understanding Leadership</w:t>
      </w:r>
    </w:p>
    <w:p>
      <w:pPr>
        <w:numPr>
          <w:ilvl w:val="2"/>
          <w:numId w:val="900"/>
        </w:numPr>
        <w:spacing w:before="0" w:after="0"/>
      </w:pPr>
      <w:r>
        <w:t>Leadership vs. Management</w:t>
      </w:r>
    </w:p>
    <w:p>
      <w:pPr>
        <w:numPr>
          <w:ilvl w:val="2"/>
          <w:numId w:val="900"/>
        </w:numPr>
        <w:spacing w:before="0" w:after="0"/>
      </w:pPr>
      <w:r>
        <w:t>Leadership Roles</w:t>
      </w:r>
    </w:p>
    <w:p>
      <w:pPr>
        <w:numPr>
          <w:ilvl w:val="2"/>
          <w:numId w:val="900"/>
        </w:numPr>
        <w:spacing w:before="0" w:after="0"/>
      </w:pPr>
      <w:r>
        <w:t>Leadership Competencies</w:t>
      </w:r>
    </w:p>
    <w:p>
      <w:pPr>
        <w:numPr>
          <w:ilvl w:val="1"/>
          <w:numId w:val="900"/>
        </w:numPr>
        <w:spacing w:before="0" w:after="0"/>
      </w:pPr>
      <w:r>
        <w:t>Leadership Styles</w:t>
      </w:r>
    </w:p>
    <w:p>
      <w:pPr>
        <w:numPr>
          <w:ilvl w:val="2"/>
          <w:numId w:val="900"/>
        </w:numPr>
        <w:spacing w:before="0" w:after="0"/>
      </w:pPr>
      <w:r>
        <w:t>Autocratic Leadership</w:t>
      </w:r>
    </w:p>
    <w:p>
      <w:pPr>
        <w:numPr>
          <w:ilvl w:val="2"/>
          <w:numId w:val="900"/>
        </w:numPr>
        <w:spacing w:before="0" w:after="0"/>
      </w:pPr>
      <w:r>
        <w:t>Democratic Leadership</w:t>
      </w:r>
    </w:p>
    <w:p>
      <w:pPr>
        <w:numPr>
          <w:ilvl w:val="2"/>
          <w:numId w:val="900"/>
        </w:numPr>
        <w:spacing w:before="0" w:after="0"/>
      </w:pPr>
      <w:r>
        <w:t>Laissez-faire Leadership</w:t>
      </w:r>
    </w:p>
    <w:p>
      <w:pPr>
        <w:numPr>
          <w:ilvl w:val="2"/>
          <w:numId w:val="900"/>
        </w:numPr>
        <w:spacing w:before="0" w:after="0"/>
      </w:pPr>
      <w:r>
        <w:t>Transformational Leadership</w:t>
      </w:r>
    </w:p>
    <w:p>
      <w:pPr>
        <w:numPr>
          <w:ilvl w:val="2"/>
          <w:numId w:val="900"/>
        </w:numPr>
        <w:spacing w:before="0" w:after="0"/>
      </w:pPr>
      <w:r>
        <w:t>Transactional Leadership</w:t>
      </w:r>
    </w:p>
    <w:p>
      <w:pPr>
        <w:numPr>
          <w:ilvl w:val="1"/>
          <w:numId w:val="900"/>
        </w:numPr>
        <w:spacing w:before="0" w:after="0"/>
      </w:pPr>
      <w:r>
        <w:t>Theories of Leadership</w:t>
      </w:r>
    </w:p>
    <w:p>
      <w:pPr>
        <w:numPr>
          <w:ilvl w:val="2"/>
          <w:numId w:val="900"/>
        </w:numPr>
        <w:spacing w:before="0" w:after="0"/>
      </w:pPr>
      <w:r>
        <w:t>Trait Theories</w:t>
      </w:r>
    </w:p>
    <w:p>
      <w:pPr>
        <w:numPr>
          <w:ilvl w:val="3"/>
          <w:numId w:val="900"/>
        </w:numPr>
        <w:spacing w:before="0" w:after="0"/>
      </w:pPr>
      <w:r>
        <w:t>Leadership Traits</w:t>
      </w:r>
    </w:p>
    <w:p>
      <w:pPr>
        <w:numPr>
          <w:ilvl w:val="3"/>
          <w:numId w:val="900"/>
        </w:numPr>
        <w:spacing w:before="0" w:after="0"/>
      </w:pPr>
      <w:r>
        <w:t>Personality Characteristics</w:t>
      </w:r>
    </w:p>
    <w:p>
      <w:pPr>
        <w:numPr>
          <w:ilvl w:val="2"/>
          <w:numId w:val="900"/>
        </w:numPr>
        <w:spacing w:before="0" w:after="0"/>
      </w:pPr>
      <w:r>
        <w:t>Behavioral Theories</w:t>
      </w:r>
    </w:p>
    <w:p>
      <w:pPr>
        <w:numPr>
          <w:ilvl w:val="3"/>
          <w:numId w:val="900"/>
        </w:numPr>
        <w:spacing w:before="0" w:after="0"/>
      </w:pPr>
      <w:r>
        <w:t>Leadership Behaviors</w:t>
      </w:r>
    </w:p>
    <w:p>
      <w:pPr>
        <w:numPr>
          <w:ilvl w:val="3"/>
          <w:numId w:val="900"/>
        </w:numPr>
        <w:spacing w:before="0" w:after="0"/>
      </w:pPr>
      <w:r>
        <w:t>Task-Oriented Behavior</w:t>
      </w:r>
    </w:p>
    <w:p>
      <w:pPr>
        <w:numPr>
          <w:ilvl w:val="3"/>
          <w:numId w:val="900"/>
        </w:numPr>
        <w:spacing w:before="0" w:after="0"/>
      </w:pPr>
      <w:r>
        <w:t>People-Oriented Behavior</w:t>
      </w:r>
    </w:p>
    <w:p>
      <w:pPr>
        <w:numPr>
          <w:ilvl w:val="2"/>
          <w:numId w:val="900"/>
        </w:numPr>
        <w:spacing w:before="0" w:after="0"/>
      </w:pPr>
      <w:r>
        <w:t>Contingency Theories</w:t>
      </w:r>
    </w:p>
    <w:p>
      <w:pPr>
        <w:numPr>
          <w:ilvl w:val="3"/>
          <w:numId w:val="900"/>
        </w:numPr>
        <w:spacing w:before="0" w:after="0"/>
      </w:pPr>
      <w:r>
        <w:t>Fiedler's Contingency Model</w:t>
      </w:r>
    </w:p>
    <w:p>
      <w:pPr>
        <w:numPr>
          <w:ilvl w:val="3"/>
          <w:numId w:val="900"/>
        </w:numPr>
        <w:spacing w:before="0" w:after="0"/>
      </w:pPr>
      <w:r>
        <w:t>Hersey-Blanchard Situational Leadership</w:t>
      </w:r>
    </w:p>
    <w:p>
      <w:pPr>
        <w:numPr>
          <w:ilvl w:val="3"/>
          <w:numId w:val="900"/>
        </w:numPr>
        <w:spacing w:before="0" w:after="0"/>
      </w:pPr>
      <w:r>
        <w:t>Path-Goal Theory</w:t>
      </w:r>
    </w:p>
    <w:p>
      <w:pPr>
        <w:numPr>
          <w:ilvl w:val="2"/>
          <w:numId w:val="900"/>
        </w:numPr>
        <w:spacing w:before="0" w:after="0"/>
      </w:pPr>
      <w:r>
        <w:t>Contemporary Theories</w:t>
      </w:r>
    </w:p>
    <w:p>
      <w:pPr>
        <w:numPr>
          <w:ilvl w:val="3"/>
          <w:numId w:val="900"/>
        </w:numPr>
        <w:spacing w:before="0" w:after="0"/>
      </w:pPr>
      <w:r>
        <w:t>Transformational Leadership</w:t>
      </w:r>
    </w:p>
    <w:p>
      <w:pPr>
        <w:numPr>
          <w:ilvl w:val="3"/>
          <w:numId w:val="900"/>
        </w:numPr>
        <w:spacing w:before="0" w:after="0"/>
      </w:pPr>
      <w:r>
        <w:t>Charismatic Leadership</w:t>
      </w:r>
    </w:p>
    <w:p>
      <w:pPr>
        <w:numPr>
          <w:ilvl w:val="3"/>
          <w:numId w:val="900"/>
        </w:numPr>
        <w:spacing w:before="0" w:after="0"/>
      </w:pPr>
      <w:r>
        <w:t>Servant Leadership</w:t>
      </w:r>
    </w:p>
    <w:p>
      <w:pPr>
        <w:numPr>
          <w:ilvl w:val="3"/>
          <w:numId w:val="900"/>
        </w:numPr>
        <w:spacing w:before="0" w:after="0"/>
      </w:pPr>
      <w:r>
        <w:t>Authentic Leadership</w:t>
      </w:r>
    </w:p>
    <w:p>
      <w:pPr>
        <w:numPr>
          <w:ilvl w:val="1"/>
          <w:numId w:val="900"/>
        </w:numPr>
        <w:spacing w:before="0" w:after="0"/>
      </w:pPr>
      <w:r>
        <w:t>Motivation in the Workplace</w:t>
      </w:r>
    </w:p>
    <w:p>
      <w:pPr>
        <w:numPr>
          <w:ilvl w:val="2"/>
          <w:numId w:val="900"/>
        </w:numPr>
        <w:spacing w:before="0" w:after="0"/>
      </w:pPr>
      <w:r>
        <w:t>Early Theories of Motivation</w:t>
      </w:r>
    </w:p>
    <w:p>
      <w:pPr>
        <w:numPr>
          <w:ilvl w:val="3"/>
          <w:numId w:val="900"/>
        </w:numPr>
        <w:spacing w:before="0" w:after="0"/>
      </w:pPr>
      <w:r>
        <w:t>Maslow's Hierarchy of Needs</w:t>
      </w:r>
    </w:p>
    <w:p>
      <w:pPr>
        <w:numPr>
          <w:ilvl w:val="3"/>
          <w:numId w:val="900"/>
        </w:numPr>
        <w:spacing w:before="0" w:after="0"/>
      </w:pPr>
      <w:r>
        <w:t>Herzberg's Two-Factor Theory</w:t>
      </w:r>
    </w:p>
    <w:p>
      <w:pPr>
        <w:numPr>
          <w:ilvl w:val="3"/>
          <w:numId w:val="900"/>
        </w:numPr>
        <w:spacing w:before="0" w:after="0"/>
      </w:pPr>
      <w:r>
        <w:t>McGregor's Theory X and Theory Y</w:t>
      </w:r>
    </w:p>
    <w:p>
      <w:pPr>
        <w:numPr>
          <w:ilvl w:val="2"/>
          <w:numId w:val="900"/>
        </w:numPr>
        <w:spacing w:before="0" w:after="0"/>
      </w:pPr>
      <w:r>
        <w:t>Contemporary Theories of Motivation</w:t>
      </w:r>
    </w:p>
    <w:p>
      <w:pPr>
        <w:numPr>
          <w:ilvl w:val="3"/>
          <w:numId w:val="900"/>
        </w:numPr>
        <w:spacing w:before="0" w:after="0"/>
      </w:pPr>
      <w:r>
        <w:t>Goal-Setting Theory</w:t>
      </w:r>
    </w:p>
    <w:p>
      <w:pPr>
        <w:numPr>
          <w:ilvl w:val="3"/>
          <w:numId w:val="900"/>
        </w:numPr>
        <w:spacing w:before="0" w:after="0"/>
      </w:pPr>
      <w:r>
        <w:t>Equity Theory</w:t>
      </w:r>
    </w:p>
    <w:p>
      <w:pPr>
        <w:numPr>
          <w:ilvl w:val="3"/>
          <w:numId w:val="900"/>
        </w:numPr>
        <w:spacing w:before="0" w:after="0"/>
      </w:pPr>
      <w:r>
        <w:t>Expectancy Theory</w:t>
      </w:r>
    </w:p>
    <w:p>
      <w:pPr>
        <w:numPr>
          <w:ilvl w:val="3"/>
          <w:numId w:val="900"/>
        </w:numPr>
        <w:spacing w:before="0" w:after="0"/>
      </w:pPr>
      <w:r>
        <w:t>Self-Determination Theory</w:t>
      </w:r>
    </w:p>
    <w:p>
      <w:pPr>
        <w:numPr>
          <w:ilvl w:val="1"/>
          <w:numId w:val="900"/>
        </w:numPr>
        <w:spacing w:before="0" w:after="0"/>
      </w:pPr>
      <w:r>
        <w:t>Communication in Organizations</w:t>
      </w:r>
    </w:p>
    <w:p>
      <w:pPr>
        <w:numPr>
          <w:ilvl w:val="2"/>
          <w:numId w:val="900"/>
        </w:numPr>
        <w:spacing w:before="0" w:after="0"/>
      </w:pPr>
      <w:r>
        <w:t>The Communication Process</w:t>
      </w:r>
    </w:p>
    <w:p>
      <w:pPr>
        <w:numPr>
          <w:ilvl w:val="3"/>
          <w:numId w:val="900"/>
        </w:numPr>
        <w:spacing w:before="0" w:after="0"/>
      </w:pPr>
      <w:r>
        <w:t>Sender</w:t>
      </w:r>
    </w:p>
    <w:p>
      <w:pPr>
        <w:numPr>
          <w:ilvl w:val="3"/>
          <w:numId w:val="900"/>
        </w:numPr>
        <w:spacing w:before="0" w:after="0"/>
      </w:pPr>
      <w:r>
        <w:t>Message</w:t>
      </w:r>
    </w:p>
    <w:p>
      <w:pPr>
        <w:numPr>
          <w:ilvl w:val="3"/>
          <w:numId w:val="900"/>
        </w:numPr>
        <w:spacing w:before="0" w:after="0"/>
      </w:pPr>
      <w:r>
        <w:t>Channel</w:t>
      </w:r>
    </w:p>
    <w:p>
      <w:pPr>
        <w:numPr>
          <w:ilvl w:val="3"/>
          <w:numId w:val="900"/>
        </w:numPr>
        <w:spacing w:before="0" w:after="0"/>
      </w:pPr>
      <w:r>
        <w:t>Receiver</w:t>
      </w:r>
    </w:p>
    <w:p>
      <w:pPr>
        <w:numPr>
          <w:ilvl w:val="3"/>
          <w:numId w:val="900"/>
        </w:numPr>
        <w:spacing w:before="0" w:after="0"/>
      </w:pPr>
      <w:r>
        <w:t>Feedback</w:t>
      </w:r>
    </w:p>
    <w:p>
      <w:pPr>
        <w:numPr>
          <w:ilvl w:val="3"/>
          <w:numId w:val="900"/>
        </w:numPr>
        <w:spacing w:before="0" w:after="0"/>
      </w:pPr>
      <w:r>
        <w:t>Noise</w:t>
      </w:r>
    </w:p>
    <w:p>
      <w:pPr>
        <w:numPr>
          <w:ilvl w:val="2"/>
          <w:numId w:val="900"/>
        </w:numPr>
        <w:spacing w:before="0" w:after="0"/>
      </w:pPr>
      <w:r>
        <w:t>Types of Communication</w:t>
      </w:r>
    </w:p>
    <w:p>
      <w:pPr>
        <w:numPr>
          <w:ilvl w:val="3"/>
          <w:numId w:val="900"/>
        </w:numPr>
        <w:spacing w:before="0" w:after="0"/>
      </w:pPr>
      <w:r>
        <w:t>Verbal Communication</w:t>
      </w:r>
    </w:p>
    <w:p>
      <w:pPr>
        <w:numPr>
          <w:ilvl w:val="3"/>
          <w:numId w:val="900"/>
        </w:numPr>
        <w:spacing w:before="0" w:after="0"/>
      </w:pPr>
      <w:r>
        <w:t>Nonverbal Communication</w:t>
      </w:r>
    </w:p>
    <w:p>
      <w:pPr>
        <w:numPr>
          <w:ilvl w:val="3"/>
          <w:numId w:val="900"/>
        </w:numPr>
        <w:spacing w:before="0" w:after="0"/>
      </w:pPr>
      <w:r>
        <w:t>Written Communication</w:t>
      </w:r>
    </w:p>
    <w:p>
      <w:pPr>
        <w:numPr>
          <w:ilvl w:val="2"/>
          <w:numId w:val="900"/>
        </w:numPr>
        <w:spacing w:before="0" w:after="0"/>
      </w:pPr>
      <w:r>
        <w:t>Channels of Communication</w:t>
      </w:r>
    </w:p>
    <w:p>
      <w:pPr>
        <w:numPr>
          <w:ilvl w:val="3"/>
          <w:numId w:val="900"/>
        </w:numPr>
        <w:spacing w:before="0" w:after="0"/>
      </w:pPr>
      <w:r>
        <w:t>Formal Communication</w:t>
      </w:r>
    </w:p>
    <w:p>
      <w:pPr>
        <w:numPr>
          <w:ilvl w:val="3"/>
          <w:numId w:val="900"/>
        </w:numPr>
        <w:spacing w:before="0" w:after="0"/>
      </w:pPr>
      <w:r>
        <w:t>Informal Communication</w:t>
      </w:r>
    </w:p>
    <w:p>
      <w:pPr>
        <w:numPr>
          <w:ilvl w:val="3"/>
          <w:numId w:val="900"/>
        </w:numPr>
        <w:spacing w:before="0" w:after="0"/>
      </w:pPr>
      <w:r>
        <w:t>Upward Communication</w:t>
      </w:r>
    </w:p>
    <w:p>
      <w:pPr>
        <w:numPr>
          <w:ilvl w:val="3"/>
          <w:numId w:val="900"/>
        </w:numPr>
        <w:spacing w:before="0" w:after="0"/>
      </w:pPr>
      <w:r>
        <w:t>Downward Communication</w:t>
      </w:r>
    </w:p>
    <w:p>
      <w:pPr>
        <w:numPr>
          <w:ilvl w:val="3"/>
          <w:numId w:val="900"/>
        </w:numPr>
        <w:spacing w:before="0" w:after="0"/>
      </w:pPr>
      <w:r>
        <w:t>Lateral Communication</w:t>
      </w:r>
    </w:p>
    <w:p>
      <w:pPr>
        <w:numPr>
          <w:ilvl w:val="2"/>
          <w:numId w:val="900"/>
        </w:numPr>
        <w:spacing w:before="0" w:after="0"/>
      </w:pPr>
      <w:r>
        <w:t>Barriers to Effective Communication</w:t>
      </w:r>
    </w:p>
    <w:p>
      <w:pPr>
        <w:numPr>
          <w:ilvl w:val="3"/>
          <w:numId w:val="900"/>
        </w:numPr>
        <w:spacing w:before="0" w:after="0"/>
      </w:pPr>
      <w:r>
        <w:t>Physical Barriers</w:t>
      </w:r>
    </w:p>
    <w:p>
      <w:pPr>
        <w:numPr>
          <w:ilvl w:val="3"/>
          <w:numId w:val="900"/>
        </w:numPr>
        <w:spacing w:before="0" w:after="0"/>
      </w:pPr>
      <w:r>
        <w:t>Semantic Barriers</w:t>
      </w:r>
    </w:p>
    <w:p>
      <w:pPr>
        <w:numPr>
          <w:ilvl w:val="3"/>
          <w:numId w:val="900"/>
        </w:numPr>
        <w:spacing w:before="0" w:after="0"/>
      </w:pPr>
      <w:r>
        <w:t>Psychological Barriers</w:t>
      </w:r>
    </w:p>
    <w:p>
      <w:pPr>
        <w:numPr>
          <w:ilvl w:val="3"/>
          <w:numId w:val="900"/>
        </w:numPr>
        <w:spacing w:before="0" w:after="0"/>
      </w:pPr>
      <w:r>
        <w:t>Organizational Barriers</w:t>
      </w:r>
    </w:p>
    <w:p>
      <w:pPr>
        <w:numPr>
          <w:ilvl w:val="1"/>
          <w:numId w:val="900"/>
        </w:numPr>
        <w:spacing w:before="0" w:after="0"/>
      </w:pPr>
      <w:r>
        <w:t>Managing Teams and Groups</w:t>
      </w:r>
    </w:p>
    <w:p>
      <w:pPr>
        <w:numPr>
          <w:ilvl w:val="2"/>
          <w:numId w:val="900"/>
        </w:numPr>
        <w:spacing w:before="0" w:after="0"/>
      </w:pPr>
      <w:r>
        <w:t>Stages of Group Development</w:t>
      </w:r>
    </w:p>
    <w:p>
      <w:pPr>
        <w:numPr>
          <w:ilvl w:val="3"/>
          <w:numId w:val="900"/>
        </w:numPr>
        <w:spacing w:before="0" w:after="0"/>
      </w:pPr>
      <w:r>
        <w:t>Forming</w:t>
      </w:r>
    </w:p>
    <w:p>
      <w:pPr>
        <w:numPr>
          <w:ilvl w:val="3"/>
          <w:numId w:val="900"/>
        </w:numPr>
        <w:spacing w:before="0" w:after="0"/>
      </w:pPr>
      <w:r>
        <w:t>Storming</w:t>
      </w:r>
    </w:p>
    <w:p>
      <w:pPr>
        <w:numPr>
          <w:ilvl w:val="3"/>
          <w:numId w:val="900"/>
        </w:numPr>
        <w:spacing w:before="0" w:after="0"/>
      </w:pPr>
      <w:r>
        <w:t>Norming</w:t>
      </w:r>
    </w:p>
    <w:p>
      <w:pPr>
        <w:numPr>
          <w:ilvl w:val="3"/>
          <w:numId w:val="900"/>
        </w:numPr>
        <w:spacing w:before="0" w:after="0"/>
      </w:pPr>
      <w:r>
        <w:t>Performing</w:t>
      </w:r>
    </w:p>
    <w:p>
      <w:pPr>
        <w:numPr>
          <w:ilvl w:val="3"/>
          <w:numId w:val="900"/>
        </w:numPr>
        <w:spacing w:before="0" w:after="0"/>
      </w:pPr>
      <w:r>
        <w:t>Adjourning</w:t>
      </w:r>
    </w:p>
    <w:p>
      <w:pPr>
        <w:numPr>
          <w:ilvl w:val="2"/>
          <w:numId w:val="900"/>
        </w:numPr>
        <w:spacing w:before="0" w:after="0"/>
      </w:pPr>
      <w:r>
        <w:t>Group Dynamics</w:t>
      </w:r>
    </w:p>
    <w:p>
      <w:pPr>
        <w:numPr>
          <w:ilvl w:val="3"/>
          <w:numId w:val="900"/>
        </w:numPr>
        <w:spacing w:before="0" w:after="0"/>
      </w:pPr>
      <w:r>
        <w:t>Group Cohesion</w:t>
      </w:r>
    </w:p>
    <w:p>
      <w:pPr>
        <w:numPr>
          <w:ilvl w:val="3"/>
          <w:numId w:val="900"/>
        </w:numPr>
        <w:spacing w:before="0" w:after="0"/>
      </w:pPr>
      <w:r>
        <w:t>Group Norms</w:t>
      </w:r>
    </w:p>
    <w:p>
      <w:pPr>
        <w:numPr>
          <w:ilvl w:val="3"/>
          <w:numId w:val="900"/>
        </w:numPr>
        <w:spacing w:before="0" w:after="0"/>
      </w:pPr>
      <w:r>
        <w:t>Group Roles</w:t>
      </w:r>
    </w:p>
    <w:p>
      <w:pPr>
        <w:numPr>
          <w:ilvl w:val="2"/>
          <w:numId w:val="900"/>
        </w:numPr>
        <w:spacing w:before="0" w:after="0"/>
      </w:pPr>
      <w:r>
        <w:t>Team Effectiveness</w:t>
      </w:r>
    </w:p>
    <w:p>
      <w:pPr>
        <w:numPr>
          <w:ilvl w:val="3"/>
          <w:numId w:val="900"/>
        </w:numPr>
        <w:spacing w:before="0" w:after="0"/>
      </w:pPr>
      <w:r>
        <w:t>Team Characteristics</w:t>
      </w:r>
    </w:p>
    <w:p>
      <w:pPr>
        <w:numPr>
          <w:ilvl w:val="3"/>
          <w:numId w:val="900"/>
        </w:numPr>
        <w:spacing w:before="0" w:after="0"/>
      </w:pPr>
      <w:r>
        <w:t>Team Performance</w:t>
      </w:r>
    </w:p>
    <w:p>
      <w:pPr>
        <w:numPr>
          <w:ilvl w:val="2"/>
          <w:numId w:val="900"/>
        </w:numPr>
        <w:spacing w:before="0" w:after="0"/>
      </w:pPr>
      <w:r>
        <w:t>Conflict Management</w:t>
      </w:r>
    </w:p>
    <w:p>
      <w:pPr>
        <w:numPr>
          <w:ilvl w:val="3"/>
          <w:numId w:val="900"/>
        </w:numPr>
        <w:spacing w:before="0" w:after="0"/>
      </w:pPr>
      <w:r>
        <w:t>Types of Conflict</w:t>
      </w:r>
    </w:p>
    <w:p>
      <w:pPr>
        <w:numPr>
          <w:ilvl w:val="3"/>
          <w:numId w:val="900"/>
        </w:numPr>
        <w:spacing w:before="0" w:after="0"/>
      </w:pPr>
      <w:r>
        <w:t>Conflict Sources</w:t>
      </w:r>
    </w:p>
    <w:p>
      <w:pPr>
        <w:numPr>
          <w:ilvl w:val="3"/>
          <w:numId w:val="900"/>
        </w:numPr>
        <w:spacing w:before="0" w:after="0"/>
      </w:pPr>
      <w:r>
        <w:t>Conflict Resolution Strategies</w:t>
      </w:r>
    </w:p>
    <w:p>
      <w:pPr>
        <w:numPr>
          <w:ilvl w:val="0"/>
          <w:numId w:val="900"/>
        </w:numPr>
        <w:spacing w:before="0" w:after="0"/>
      </w:pPr>
      <w:r>
        <w:t>Controlling</w:t>
      </w:r>
    </w:p>
    <w:p>
      <w:pPr>
        <w:numPr>
          <w:ilvl w:val="1"/>
          <w:numId w:val="900"/>
        </w:numPr>
        <w:spacing w:before="0" w:after="0"/>
      </w:pPr>
      <w:r>
        <w:t>The Control Process</w:t>
      </w:r>
    </w:p>
    <w:p>
      <w:pPr>
        <w:numPr>
          <w:ilvl w:val="2"/>
          <w:numId w:val="900"/>
        </w:numPr>
        <w:spacing w:before="0" w:after="0"/>
      </w:pPr>
      <w:r>
        <w:t>Establishing Standards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Measuring Actual Performance</w:t>
      </w:r>
    </w:p>
    <w:p>
      <w:pPr>
        <w:numPr>
          <w:ilvl w:val="2"/>
          <w:numId w:val="900"/>
        </w:numPr>
        <w:spacing w:before="0" w:after="0"/>
      </w:pPr>
      <w:r>
        <w:t>Comparing Performance Against Standards</w:t>
      </w:r>
    </w:p>
    <w:p>
      <w:pPr>
        <w:numPr>
          <w:ilvl w:val="2"/>
          <w:numId w:val="900"/>
        </w:numPr>
        <w:spacing w:before="0" w:after="0"/>
      </w:pPr>
      <w:r>
        <w:t>Taking Corrective Action</w:t>
      </w:r>
    </w:p>
    <w:p>
      <w:pPr>
        <w:numPr>
          <w:ilvl w:val="1"/>
          <w:numId w:val="900"/>
        </w:numPr>
        <w:spacing w:before="0" w:after="0"/>
      </w:pPr>
      <w:r>
        <w:t>Types of Control</w:t>
      </w:r>
    </w:p>
    <w:p>
      <w:pPr>
        <w:numPr>
          <w:ilvl w:val="2"/>
          <w:numId w:val="900"/>
        </w:numPr>
        <w:spacing w:before="0" w:after="0"/>
      </w:pPr>
      <w:r>
        <w:t>Feedforward Control</w:t>
      </w:r>
    </w:p>
    <w:p>
      <w:pPr>
        <w:numPr>
          <w:ilvl w:val="2"/>
          <w:numId w:val="900"/>
        </w:numPr>
        <w:spacing w:before="0" w:after="0"/>
      </w:pPr>
      <w:r>
        <w:t>Concurrent Control</w:t>
      </w:r>
    </w:p>
    <w:p>
      <w:pPr>
        <w:numPr>
          <w:ilvl w:val="2"/>
          <w:numId w:val="900"/>
        </w:numPr>
        <w:spacing w:before="0" w:after="0"/>
      </w:pPr>
      <w:r>
        <w:t>Feedback Control</w:t>
      </w:r>
    </w:p>
    <w:p>
      <w:pPr>
        <w:numPr>
          <w:ilvl w:val="1"/>
          <w:numId w:val="900"/>
        </w:numPr>
        <w:spacing w:before="0" w:after="0"/>
      </w:pPr>
      <w:r>
        <w:t>Areas of Control</w:t>
      </w:r>
    </w:p>
    <w:p>
      <w:pPr>
        <w:numPr>
          <w:ilvl w:val="2"/>
          <w:numId w:val="900"/>
        </w:numPr>
        <w:spacing w:before="0" w:after="0"/>
      </w:pPr>
      <w:r>
        <w:t>Financial Controls</w:t>
      </w:r>
    </w:p>
    <w:p>
      <w:pPr>
        <w:numPr>
          <w:ilvl w:val="3"/>
          <w:numId w:val="900"/>
        </w:numPr>
        <w:spacing w:before="0" w:after="0"/>
      </w:pPr>
      <w:r>
        <w:t>Budgetary Control</w:t>
      </w:r>
    </w:p>
    <w:p>
      <w:pPr>
        <w:numPr>
          <w:ilvl w:val="3"/>
          <w:numId w:val="900"/>
        </w:numPr>
        <w:spacing w:before="0" w:after="0"/>
      </w:pPr>
      <w:r>
        <w:t>Financial Statement Analysis</w:t>
      </w:r>
    </w:p>
    <w:p>
      <w:pPr>
        <w:numPr>
          <w:ilvl w:val="3"/>
          <w:numId w:val="900"/>
        </w:numPr>
        <w:spacing w:before="0" w:after="0"/>
      </w:pPr>
      <w:r>
        <w:t>Cost Control</w:t>
      </w:r>
    </w:p>
    <w:p>
      <w:pPr>
        <w:numPr>
          <w:ilvl w:val="2"/>
          <w:numId w:val="900"/>
        </w:numPr>
        <w:spacing w:before="0" w:after="0"/>
      </w:pPr>
      <w:r>
        <w:t>Information Controls</w:t>
      </w:r>
    </w:p>
    <w:p>
      <w:pPr>
        <w:numPr>
          <w:ilvl w:val="3"/>
          <w:numId w:val="900"/>
        </w:numPr>
        <w:spacing w:before="0" w:after="0"/>
      </w:pPr>
      <w:r>
        <w:t>Data Security</w:t>
      </w:r>
    </w:p>
    <w:p>
      <w:pPr>
        <w:numPr>
          <w:ilvl w:val="3"/>
          <w:numId w:val="900"/>
        </w:numPr>
        <w:spacing w:before="0" w:after="0"/>
      </w:pPr>
      <w:r>
        <w:t>Information Accuracy</w:t>
      </w:r>
    </w:p>
    <w:p>
      <w:pPr>
        <w:numPr>
          <w:ilvl w:val="3"/>
          <w:numId w:val="900"/>
        </w:numPr>
        <w:spacing w:before="0" w:after="0"/>
      </w:pPr>
      <w:r>
        <w:t>Information Systems Control</w:t>
      </w:r>
    </w:p>
    <w:p>
      <w:pPr>
        <w:numPr>
          <w:ilvl w:val="2"/>
          <w:numId w:val="900"/>
        </w:numPr>
        <w:spacing w:before="0" w:after="0"/>
      </w:pPr>
      <w:r>
        <w:t>Quality Controls</w:t>
      </w:r>
    </w:p>
    <w:p>
      <w:pPr>
        <w:numPr>
          <w:ilvl w:val="3"/>
          <w:numId w:val="900"/>
        </w:numPr>
        <w:spacing w:before="0" w:after="0"/>
      </w:pPr>
      <w:r>
        <w:t>Quality Assurance</w:t>
      </w:r>
    </w:p>
    <w:p>
      <w:pPr>
        <w:numPr>
          <w:ilvl w:val="3"/>
          <w:numId w:val="900"/>
        </w:numPr>
        <w:spacing w:before="0" w:after="0"/>
      </w:pPr>
      <w:r>
        <w:t>Quality Control Systems</w:t>
      </w:r>
    </w:p>
    <w:p>
      <w:pPr>
        <w:numPr>
          <w:ilvl w:val="3"/>
          <w:numId w:val="900"/>
        </w:numPr>
        <w:spacing w:before="0" w:after="0"/>
      </w:pPr>
      <w:r>
        <w:t>Quality Improvement</w:t>
      </w:r>
    </w:p>
    <w:p>
      <w:pPr>
        <w:numPr>
          <w:ilvl w:val="2"/>
          <w:numId w:val="900"/>
        </w:numPr>
        <w:spacing w:before="0" w:after="0"/>
      </w:pPr>
      <w:r>
        <w:t>Employee Performance Controls</w:t>
      </w:r>
    </w:p>
    <w:p>
      <w:pPr>
        <w:numPr>
          <w:ilvl w:val="3"/>
          <w:numId w:val="900"/>
        </w:numPr>
        <w:spacing w:before="0" w:after="0"/>
      </w:pPr>
      <w:r>
        <w:t>Performance Appraisals</w:t>
      </w:r>
    </w:p>
    <w:p>
      <w:pPr>
        <w:numPr>
          <w:ilvl w:val="3"/>
          <w:numId w:val="900"/>
        </w:numPr>
        <w:spacing w:before="0" w:after="0"/>
      </w:pPr>
      <w:r>
        <w:t>Productivity Measurement</w:t>
      </w:r>
    </w:p>
    <w:p>
      <w:pPr>
        <w:numPr>
          <w:ilvl w:val="3"/>
          <w:numId w:val="900"/>
        </w:numPr>
        <w:spacing w:before="0" w:after="0"/>
      </w:pPr>
      <w:r>
        <w:t>Behavioral Control</w:t>
      </w:r>
    </w:p>
    <w:p>
      <w:pPr>
        <w:numPr>
          <w:ilvl w:val="1"/>
          <w:numId w:val="900"/>
        </w:numPr>
        <w:spacing w:before="0" w:after="0"/>
      </w:pPr>
      <w:r>
        <w:t>Tools for Monitoring and Controlling</w:t>
      </w:r>
    </w:p>
    <w:p>
      <w:pPr>
        <w:numPr>
          <w:ilvl w:val="2"/>
          <w:numId w:val="900"/>
        </w:numPr>
        <w:spacing w:before="0" w:after="0"/>
      </w:pPr>
      <w:r>
        <w:t>Budgets</w:t>
      </w:r>
    </w:p>
    <w:p>
      <w:pPr>
        <w:numPr>
          <w:ilvl w:val="3"/>
          <w:numId w:val="900"/>
        </w:numPr>
        <w:spacing w:before="0" w:after="0"/>
      </w:pPr>
      <w:r>
        <w:t>Operating Budgets</w:t>
      </w:r>
    </w:p>
    <w:p>
      <w:pPr>
        <w:numPr>
          <w:ilvl w:val="3"/>
          <w:numId w:val="900"/>
        </w:numPr>
        <w:spacing w:before="0" w:after="0"/>
      </w:pPr>
      <w:r>
        <w:t>Capital Budgets</w:t>
      </w:r>
    </w:p>
    <w:p>
      <w:pPr>
        <w:numPr>
          <w:ilvl w:val="3"/>
          <w:numId w:val="900"/>
        </w:numPr>
        <w:spacing w:before="0" w:after="0"/>
      </w:pPr>
      <w:r>
        <w:t>Cash Budgets</w:t>
      </w:r>
    </w:p>
    <w:p>
      <w:pPr>
        <w:numPr>
          <w:ilvl w:val="2"/>
          <w:numId w:val="900"/>
        </w:numPr>
        <w:spacing w:before="0" w:after="0"/>
      </w:pPr>
      <w:r>
        <w:t>Financial Statements</w:t>
      </w:r>
    </w:p>
    <w:p>
      <w:pPr>
        <w:numPr>
          <w:ilvl w:val="3"/>
          <w:numId w:val="900"/>
        </w:numPr>
        <w:spacing w:before="0" w:after="0"/>
      </w:pPr>
      <w:r>
        <w:t>Income Statement Analysis</w:t>
      </w:r>
    </w:p>
    <w:p>
      <w:pPr>
        <w:numPr>
          <w:ilvl w:val="3"/>
          <w:numId w:val="900"/>
        </w:numPr>
        <w:spacing w:before="0" w:after="0"/>
      </w:pPr>
      <w:r>
        <w:t>Balance Sheet Analysis</w:t>
      </w:r>
    </w:p>
    <w:p>
      <w:pPr>
        <w:numPr>
          <w:ilvl w:val="3"/>
          <w:numId w:val="900"/>
        </w:numPr>
        <w:spacing w:before="0" w:after="0"/>
      </w:pPr>
      <w:r>
        <w:t>Cash Flow Analysis</w:t>
      </w:r>
    </w:p>
    <w:p>
      <w:pPr>
        <w:numPr>
          <w:ilvl w:val="2"/>
          <w:numId w:val="900"/>
        </w:numPr>
        <w:spacing w:before="0" w:after="0"/>
      </w:pPr>
      <w:r>
        <w:t>Audits</w:t>
      </w:r>
    </w:p>
    <w:p>
      <w:pPr>
        <w:numPr>
          <w:ilvl w:val="3"/>
          <w:numId w:val="900"/>
        </w:numPr>
        <w:spacing w:before="0" w:after="0"/>
      </w:pPr>
      <w:r>
        <w:t>Internal Audits</w:t>
      </w:r>
    </w:p>
    <w:p>
      <w:pPr>
        <w:numPr>
          <w:ilvl w:val="3"/>
          <w:numId w:val="900"/>
        </w:numPr>
        <w:spacing w:before="0" w:after="0"/>
      </w:pPr>
      <w:r>
        <w:t>External Audits</w:t>
      </w:r>
    </w:p>
    <w:p>
      <w:pPr>
        <w:numPr>
          <w:ilvl w:val="3"/>
          <w:numId w:val="900"/>
        </w:numPr>
        <w:spacing w:before="0" w:after="0"/>
      </w:pPr>
      <w:r>
        <w:t>Compliance Audits</w:t>
      </w:r>
    </w:p>
    <w:p>
      <w:pPr>
        <w:numPr>
          <w:ilvl w:val="2"/>
          <w:numId w:val="900"/>
        </w:numPr>
        <w:spacing w:before="0" w:after="0"/>
      </w:pPr>
      <w:r>
        <w:t>Performance Appraisals</w:t>
      </w:r>
    </w:p>
    <w:p>
      <w:pPr>
        <w:numPr>
          <w:ilvl w:val="3"/>
          <w:numId w:val="900"/>
        </w:numPr>
        <w:spacing w:before="0" w:after="0"/>
      </w:pPr>
      <w:r>
        <w:t>Appraisal Methods</w:t>
      </w:r>
    </w:p>
    <w:p>
      <w:pPr>
        <w:numPr>
          <w:ilvl w:val="3"/>
          <w:numId w:val="900"/>
        </w:numPr>
        <w:spacing w:before="0" w:after="0"/>
      </w:pPr>
      <w:r>
        <w:t>Performance Standards</w:t>
      </w:r>
    </w:p>
    <w:p>
      <w:pPr>
        <w:numPr>
          <w:ilvl w:val="2"/>
          <w:numId w:val="900"/>
        </w:numPr>
        <w:spacing w:before="0" w:after="0"/>
      </w:pPr>
      <w:r>
        <w:t>Balanced Scorecard</w:t>
      </w:r>
    </w:p>
    <w:p>
      <w:pPr>
        <w:numPr>
          <w:ilvl w:val="3"/>
          <w:numId w:val="900"/>
        </w:numPr>
        <w:spacing w:before="0" w:after="0"/>
      </w:pPr>
      <w:r>
        <w:t>Financial Perspective</w:t>
      </w:r>
    </w:p>
    <w:p>
      <w:pPr>
        <w:numPr>
          <w:ilvl w:val="3"/>
          <w:numId w:val="900"/>
        </w:numPr>
        <w:spacing w:before="0" w:after="0"/>
      </w:pPr>
      <w:r>
        <w:t>Customer Perspective</w:t>
      </w:r>
    </w:p>
    <w:p>
      <w:pPr>
        <w:numPr>
          <w:ilvl w:val="3"/>
          <w:numId w:val="900"/>
        </w:numPr>
        <w:spacing w:before="0" w:after="0"/>
      </w:pPr>
      <w:r>
        <w:t>Internal Process Perspective</w:t>
      </w:r>
    </w:p>
    <w:p>
      <w:pPr>
        <w:numPr>
          <w:ilvl w:val="3"/>
          <w:numId w:val="900"/>
        </w:numPr>
        <w:spacing w:before="0" w:after="0"/>
      </w:pPr>
      <w:r>
        <w:t>Learning and Growth Perspective</w:t>
      </w:r>
    </w:p>
    <w:p>
      <w:pPr>
        <w:pStyle w:val="Heading1"/>
      </w:pPr>
      <w:r>
        <w:t>Functional Areas of Management</w:t>
      </w:r>
    </w:p>
    <w:p>
      <w:pPr>
        <w:numPr>
          <w:ilvl w:val="0"/>
          <w:numId w:val="900"/>
        </w:numPr>
        <w:spacing w:before="0" w:after="0"/>
      </w:pPr>
      <w:r>
        <w:t>Marketing Management</w:t>
      </w:r>
    </w:p>
    <w:p>
      <w:pPr>
        <w:numPr>
          <w:ilvl w:val="1"/>
          <w:numId w:val="900"/>
        </w:numPr>
        <w:spacing w:before="0" w:after="0"/>
      </w:pPr>
      <w:r>
        <w:t>Core Marketing Concepts</w:t>
      </w:r>
    </w:p>
    <w:p>
      <w:pPr>
        <w:numPr>
          <w:ilvl w:val="2"/>
          <w:numId w:val="900"/>
        </w:numPr>
        <w:spacing w:before="0" w:after="0"/>
      </w:pPr>
      <w:r>
        <w:t>Needs</w:t>
      </w:r>
    </w:p>
    <w:p>
      <w:pPr>
        <w:numPr>
          <w:ilvl w:val="2"/>
          <w:numId w:val="900"/>
        </w:numPr>
        <w:spacing w:before="0" w:after="0"/>
      </w:pPr>
      <w:r>
        <w:t>Wants</w:t>
      </w:r>
    </w:p>
    <w:p>
      <w:pPr>
        <w:numPr>
          <w:ilvl w:val="2"/>
          <w:numId w:val="900"/>
        </w:numPr>
        <w:spacing w:before="0" w:after="0"/>
      </w:pPr>
      <w:r>
        <w:t>Demands</w:t>
      </w:r>
    </w:p>
    <w:p>
      <w:pPr>
        <w:numPr>
          <w:ilvl w:val="2"/>
          <w:numId w:val="900"/>
        </w:numPr>
        <w:spacing w:before="0" w:after="0"/>
      </w:pPr>
      <w:r>
        <w:t>Market Segmentation</w:t>
      </w:r>
    </w:p>
    <w:p>
      <w:pPr>
        <w:numPr>
          <w:ilvl w:val="3"/>
          <w:numId w:val="900"/>
        </w:numPr>
        <w:spacing w:before="0" w:after="0"/>
      </w:pPr>
      <w:r>
        <w:t>Demographic Segmentation</w:t>
      </w:r>
    </w:p>
    <w:p>
      <w:pPr>
        <w:numPr>
          <w:ilvl w:val="3"/>
          <w:numId w:val="900"/>
        </w:numPr>
        <w:spacing w:before="0" w:after="0"/>
      </w:pPr>
      <w:r>
        <w:t>Geographic Segmentation</w:t>
      </w:r>
    </w:p>
    <w:p>
      <w:pPr>
        <w:numPr>
          <w:ilvl w:val="3"/>
          <w:numId w:val="900"/>
        </w:numPr>
        <w:spacing w:before="0" w:after="0"/>
      </w:pPr>
      <w:r>
        <w:t>Psychographic Segmentation</w:t>
      </w:r>
    </w:p>
    <w:p>
      <w:pPr>
        <w:numPr>
          <w:ilvl w:val="3"/>
          <w:numId w:val="900"/>
        </w:numPr>
        <w:spacing w:before="0" w:after="0"/>
      </w:pPr>
      <w:r>
        <w:t>Behavioral Segmentation</w:t>
      </w:r>
    </w:p>
    <w:p>
      <w:pPr>
        <w:numPr>
          <w:ilvl w:val="2"/>
          <w:numId w:val="900"/>
        </w:numPr>
        <w:spacing w:before="0" w:after="0"/>
      </w:pPr>
      <w:r>
        <w:t>Target Markets</w:t>
      </w:r>
    </w:p>
    <w:p>
      <w:pPr>
        <w:numPr>
          <w:ilvl w:val="3"/>
          <w:numId w:val="900"/>
        </w:numPr>
        <w:spacing w:before="0" w:after="0"/>
      </w:pPr>
      <w:r>
        <w:t>Market Selection</w:t>
      </w:r>
    </w:p>
    <w:p>
      <w:pPr>
        <w:numPr>
          <w:ilvl w:val="3"/>
          <w:numId w:val="900"/>
        </w:numPr>
        <w:spacing w:before="0" w:after="0"/>
      </w:pPr>
      <w:r>
        <w:t>Target Market Strategies</w:t>
      </w:r>
    </w:p>
    <w:p>
      <w:pPr>
        <w:numPr>
          <w:ilvl w:val="2"/>
          <w:numId w:val="900"/>
        </w:numPr>
        <w:spacing w:before="0" w:after="0"/>
      </w:pPr>
      <w:r>
        <w:t>Positioning</w:t>
      </w:r>
    </w:p>
    <w:p>
      <w:pPr>
        <w:numPr>
          <w:ilvl w:val="3"/>
          <w:numId w:val="900"/>
        </w:numPr>
        <w:spacing w:before="0" w:after="0"/>
      </w:pPr>
      <w:r>
        <w:t>Positioning Strategies</w:t>
      </w:r>
    </w:p>
    <w:p>
      <w:pPr>
        <w:numPr>
          <w:ilvl w:val="3"/>
          <w:numId w:val="900"/>
        </w:numPr>
        <w:spacing w:before="0" w:after="0"/>
      </w:pPr>
      <w:r>
        <w:t>Competitive Positioning</w:t>
      </w:r>
    </w:p>
    <w:p>
      <w:pPr>
        <w:numPr>
          <w:ilvl w:val="2"/>
          <w:numId w:val="900"/>
        </w:numPr>
        <w:spacing w:before="0" w:after="0"/>
      </w:pPr>
      <w:r>
        <w:t>The Marketing Mix</w:t>
      </w:r>
    </w:p>
    <w:p>
      <w:pPr>
        <w:numPr>
          <w:ilvl w:val="3"/>
          <w:numId w:val="900"/>
        </w:numPr>
        <w:spacing w:before="0" w:after="0"/>
      </w:pPr>
      <w:r>
        <w:t>Product</w:t>
      </w:r>
    </w:p>
    <w:p>
      <w:pPr>
        <w:numPr>
          <w:ilvl w:val="4"/>
          <w:numId w:val="900"/>
        </w:numPr>
        <w:spacing w:before="0" w:after="0"/>
      </w:pPr>
      <w:r>
        <w:t>Product Concept</w:t>
      </w:r>
    </w:p>
    <w:p>
      <w:pPr>
        <w:numPr>
          <w:ilvl w:val="4"/>
          <w:numId w:val="900"/>
        </w:numPr>
        <w:spacing w:before="0" w:after="0"/>
      </w:pPr>
      <w:r>
        <w:t>Product Life Cycle</w:t>
      </w:r>
    </w:p>
    <w:p>
      <w:pPr>
        <w:numPr>
          <w:ilvl w:val="4"/>
          <w:numId w:val="900"/>
        </w:numPr>
        <w:spacing w:before="0" w:after="0"/>
      </w:pPr>
      <w:r>
        <w:t>Product Development</w:t>
      </w:r>
    </w:p>
    <w:p>
      <w:pPr>
        <w:numPr>
          <w:ilvl w:val="4"/>
          <w:numId w:val="900"/>
        </w:numPr>
        <w:spacing w:before="0" w:after="0"/>
      </w:pPr>
      <w:r>
        <w:t>Product Portfolio</w:t>
      </w:r>
    </w:p>
    <w:p>
      <w:pPr>
        <w:numPr>
          <w:ilvl w:val="3"/>
          <w:numId w:val="900"/>
        </w:numPr>
        <w:spacing w:before="0" w:after="0"/>
      </w:pPr>
      <w:r>
        <w:t>Price</w:t>
      </w:r>
    </w:p>
    <w:p>
      <w:pPr>
        <w:numPr>
          <w:ilvl w:val="4"/>
          <w:numId w:val="900"/>
        </w:numPr>
        <w:spacing w:before="0" w:after="0"/>
      </w:pPr>
      <w:r>
        <w:t>Pricing Strategies</w:t>
      </w:r>
    </w:p>
    <w:p>
      <w:pPr>
        <w:numPr>
          <w:ilvl w:val="4"/>
          <w:numId w:val="900"/>
        </w:numPr>
        <w:spacing w:before="0" w:after="0"/>
      </w:pPr>
      <w:r>
        <w:t>Price Elasticity</w:t>
      </w:r>
    </w:p>
    <w:p>
      <w:pPr>
        <w:numPr>
          <w:ilvl w:val="4"/>
          <w:numId w:val="900"/>
        </w:numPr>
        <w:spacing w:before="0" w:after="0"/>
      </w:pPr>
      <w:r>
        <w:t>Pricing Decisions</w:t>
      </w:r>
    </w:p>
    <w:p>
      <w:pPr>
        <w:numPr>
          <w:ilvl w:val="3"/>
          <w:numId w:val="900"/>
        </w:numPr>
        <w:spacing w:before="0" w:after="0"/>
      </w:pPr>
      <w:r>
        <w:t>Place</w:t>
      </w:r>
    </w:p>
    <w:p>
      <w:pPr>
        <w:numPr>
          <w:ilvl w:val="4"/>
          <w:numId w:val="900"/>
        </w:numPr>
        <w:spacing w:before="0" w:after="0"/>
      </w:pPr>
      <w:r>
        <w:t>Distribution Channels</w:t>
      </w:r>
    </w:p>
    <w:p>
      <w:pPr>
        <w:numPr>
          <w:ilvl w:val="4"/>
          <w:numId w:val="900"/>
        </w:numPr>
        <w:spacing w:before="0" w:after="0"/>
      </w:pPr>
      <w:r>
        <w:t>Channel Management</w:t>
      </w:r>
    </w:p>
    <w:p>
      <w:pPr>
        <w:numPr>
          <w:ilvl w:val="4"/>
          <w:numId w:val="900"/>
        </w:numPr>
        <w:spacing w:before="0" w:after="0"/>
      </w:pPr>
      <w:r>
        <w:t>Logistics</w:t>
      </w:r>
    </w:p>
    <w:p>
      <w:pPr>
        <w:numPr>
          <w:ilvl w:val="3"/>
          <w:numId w:val="900"/>
        </w:numPr>
        <w:spacing w:before="0" w:after="0"/>
      </w:pPr>
      <w:r>
        <w:t>Promotion</w:t>
      </w:r>
    </w:p>
    <w:p>
      <w:pPr>
        <w:numPr>
          <w:ilvl w:val="4"/>
          <w:numId w:val="900"/>
        </w:numPr>
        <w:spacing w:before="0" w:after="0"/>
      </w:pPr>
      <w:r>
        <w:t>Advertising</w:t>
      </w:r>
    </w:p>
    <w:p>
      <w:pPr>
        <w:numPr>
          <w:ilvl w:val="4"/>
          <w:numId w:val="900"/>
        </w:numPr>
        <w:spacing w:before="0" w:after="0"/>
      </w:pPr>
      <w:r>
        <w:t>Sales Promotion</w:t>
      </w:r>
    </w:p>
    <w:p>
      <w:pPr>
        <w:numPr>
          <w:ilvl w:val="4"/>
          <w:numId w:val="900"/>
        </w:numPr>
        <w:spacing w:before="0" w:after="0"/>
      </w:pPr>
      <w:r>
        <w:t>Public Relations</w:t>
      </w:r>
    </w:p>
    <w:p>
      <w:pPr>
        <w:numPr>
          <w:ilvl w:val="4"/>
          <w:numId w:val="900"/>
        </w:numPr>
        <w:spacing w:before="0" w:after="0"/>
      </w:pPr>
      <w:r>
        <w:t>Personal Selling</w:t>
      </w:r>
    </w:p>
    <w:p>
      <w:pPr>
        <w:numPr>
          <w:ilvl w:val="4"/>
          <w:numId w:val="900"/>
        </w:numPr>
        <w:spacing w:before="0" w:after="0"/>
      </w:pPr>
      <w:r>
        <w:t>Digital Marketing</w:t>
      </w:r>
    </w:p>
    <w:p>
      <w:pPr>
        <w:numPr>
          <w:ilvl w:val="1"/>
          <w:numId w:val="900"/>
        </w:numPr>
        <w:spacing w:before="0" w:after="0"/>
      </w:pPr>
      <w:r>
        <w:t>Marketing Research and Analysis</w:t>
      </w:r>
    </w:p>
    <w:p>
      <w:pPr>
        <w:numPr>
          <w:ilvl w:val="2"/>
          <w:numId w:val="900"/>
        </w:numPr>
        <w:spacing w:before="0" w:after="0"/>
      </w:pPr>
      <w:r>
        <w:t>Market Research Process</w:t>
      </w:r>
    </w:p>
    <w:p>
      <w:pPr>
        <w:numPr>
          <w:ilvl w:val="3"/>
          <w:numId w:val="900"/>
        </w:numPr>
        <w:spacing w:before="0" w:after="0"/>
      </w:pPr>
      <w:r>
        <w:t>Problem Definition</w:t>
      </w:r>
    </w:p>
    <w:p>
      <w:pPr>
        <w:numPr>
          <w:ilvl w:val="3"/>
          <w:numId w:val="900"/>
        </w:numPr>
        <w:spacing w:before="0" w:after="0"/>
      </w:pPr>
      <w:r>
        <w:t>Research Design</w:t>
      </w:r>
    </w:p>
    <w:p>
      <w:pPr>
        <w:numPr>
          <w:ilvl w:val="3"/>
          <w:numId w:val="900"/>
        </w:numPr>
        <w:spacing w:before="0" w:after="0"/>
      </w:pPr>
      <w:r>
        <w:t>Data Collection</w:t>
      </w:r>
    </w:p>
    <w:p>
      <w:pPr>
        <w:numPr>
          <w:ilvl w:val="3"/>
          <w:numId w:val="900"/>
        </w:numPr>
        <w:spacing w:before="0" w:after="0"/>
      </w:pPr>
      <w:r>
        <w:t>Data Analysis</w:t>
      </w:r>
    </w:p>
    <w:p>
      <w:pPr>
        <w:numPr>
          <w:ilvl w:val="3"/>
          <w:numId w:val="900"/>
        </w:numPr>
        <w:spacing w:before="0" w:after="0"/>
      </w:pPr>
      <w:r>
        <w:t>Report Preparation</w:t>
      </w:r>
    </w:p>
    <w:p>
      <w:pPr>
        <w:numPr>
          <w:ilvl w:val="2"/>
          <w:numId w:val="900"/>
        </w:numPr>
        <w:spacing w:before="0" w:after="0"/>
      </w:pPr>
      <w:r>
        <w:t>Data Collection Methods</w:t>
      </w:r>
    </w:p>
    <w:p>
      <w:pPr>
        <w:numPr>
          <w:ilvl w:val="3"/>
          <w:numId w:val="900"/>
        </w:numPr>
        <w:spacing w:before="0" w:after="0"/>
      </w:pPr>
      <w:r>
        <w:t>Primary Data</w:t>
      </w:r>
    </w:p>
    <w:p>
      <w:pPr>
        <w:numPr>
          <w:ilvl w:val="3"/>
          <w:numId w:val="900"/>
        </w:numPr>
        <w:spacing w:before="0" w:after="0"/>
      </w:pPr>
      <w:r>
        <w:t>Secondary Data</w:t>
      </w:r>
    </w:p>
    <w:p>
      <w:pPr>
        <w:numPr>
          <w:ilvl w:val="3"/>
          <w:numId w:val="900"/>
        </w:numPr>
        <w:spacing w:before="0" w:after="0"/>
      </w:pPr>
      <w:r>
        <w:t>Surveys</w:t>
      </w:r>
    </w:p>
    <w:p>
      <w:pPr>
        <w:numPr>
          <w:ilvl w:val="3"/>
          <w:numId w:val="900"/>
        </w:numPr>
        <w:spacing w:before="0" w:after="0"/>
      </w:pPr>
      <w:r>
        <w:t>Interviews</w:t>
      </w:r>
    </w:p>
    <w:p>
      <w:pPr>
        <w:numPr>
          <w:ilvl w:val="3"/>
          <w:numId w:val="900"/>
        </w:numPr>
        <w:spacing w:before="0" w:after="0"/>
      </w:pPr>
      <w:r>
        <w:t>Observation</w:t>
      </w:r>
    </w:p>
    <w:p>
      <w:pPr>
        <w:numPr>
          <w:ilvl w:val="2"/>
          <w:numId w:val="900"/>
        </w:numPr>
        <w:spacing w:before="0" w:after="0"/>
      </w:pPr>
      <w:r>
        <w:t>Data Analysis and Interpretation</w:t>
      </w:r>
    </w:p>
    <w:p>
      <w:pPr>
        <w:numPr>
          <w:ilvl w:val="3"/>
          <w:numId w:val="900"/>
        </w:numPr>
        <w:spacing w:before="0" w:after="0"/>
      </w:pPr>
      <w:r>
        <w:t>Statistical Analysis</w:t>
      </w:r>
    </w:p>
    <w:p>
      <w:pPr>
        <w:numPr>
          <w:ilvl w:val="3"/>
          <w:numId w:val="900"/>
        </w:numPr>
        <w:spacing w:before="0" w:after="0"/>
      </w:pPr>
      <w:r>
        <w:t>Market Trends</w:t>
      </w:r>
    </w:p>
    <w:p>
      <w:pPr>
        <w:numPr>
          <w:ilvl w:val="3"/>
          <w:numId w:val="900"/>
        </w:numPr>
        <w:spacing w:before="0" w:after="0"/>
      </w:pPr>
      <w:r>
        <w:t>Consumer Insights</w:t>
      </w:r>
    </w:p>
    <w:p>
      <w:pPr>
        <w:numPr>
          <w:ilvl w:val="1"/>
          <w:numId w:val="900"/>
        </w:numPr>
        <w:spacing w:before="0" w:after="0"/>
      </w:pPr>
      <w:r>
        <w:t>Consumer and Business Buyer Behavior</w:t>
      </w:r>
    </w:p>
    <w:p>
      <w:pPr>
        <w:numPr>
          <w:ilvl w:val="2"/>
          <w:numId w:val="900"/>
        </w:numPr>
        <w:spacing w:before="0" w:after="0"/>
      </w:pPr>
      <w:r>
        <w:t>Consumer Decision-Making Process</w:t>
      </w:r>
    </w:p>
    <w:p>
      <w:pPr>
        <w:numPr>
          <w:ilvl w:val="3"/>
          <w:numId w:val="900"/>
        </w:numPr>
        <w:spacing w:before="0" w:after="0"/>
      </w:pPr>
      <w:r>
        <w:t>Need Recognition</w:t>
      </w:r>
    </w:p>
    <w:p>
      <w:pPr>
        <w:numPr>
          <w:ilvl w:val="3"/>
          <w:numId w:val="900"/>
        </w:numPr>
        <w:spacing w:before="0" w:after="0"/>
      </w:pPr>
      <w:r>
        <w:t>Information Search</w:t>
      </w:r>
    </w:p>
    <w:p>
      <w:pPr>
        <w:numPr>
          <w:ilvl w:val="3"/>
          <w:numId w:val="900"/>
        </w:numPr>
        <w:spacing w:before="0" w:after="0"/>
      </w:pPr>
      <w:r>
        <w:t>Evaluation of Alternatives</w:t>
      </w:r>
    </w:p>
    <w:p>
      <w:pPr>
        <w:numPr>
          <w:ilvl w:val="3"/>
          <w:numId w:val="900"/>
        </w:numPr>
        <w:spacing w:before="0" w:after="0"/>
      </w:pPr>
      <w:r>
        <w:t>Purchase Decision</w:t>
      </w:r>
    </w:p>
    <w:p>
      <w:pPr>
        <w:numPr>
          <w:ilvl w:val="3"/>
          <w:numId w:val="900"/>
        </w:numPr>
        <w:spacing w:before="0" w:after="0"/>
      </w:pPr>
      <w:r>
        <w:t>Post-Purchase Behavior</w:t>
      </w:r>
    </w:p>
    <w:p>
      <w:pPr>
        <w:numPr>
          <w:ilvl w:val="2"/>
          <w:numId w:val="900"/>
        </w:numPr>
        <w:spacing w:before="0" w:after="0"/>
      </w:pPr>
      <w:r>
        <w:t>Factors Influencing Buyer Behavior</w:t>
      </w:r>
    </w:p>
    <w:p>
      <w:pPr>
        <w:numPr>
          <w:ilvl w:val="3"/>
          <w:numId w:val="900"/>
        </w:numPr>
        <w:spacing w:before="0" w:after="0"/>
      </w:pPr>
      <w:r>
        <w:t>Cultural Factors</w:t>
      </w:r>
    </w:p>
    <w:p>
      <w:pPr>
        <w:numPr>
          <w:ilvl w:val="3"/>
          <w:numId w:val="900"/>
        </w:numPr>
        <w:spacing w:before="0" w:after="0"/>
      </w:pPr>
      <w:r>
        <w:t>Social Factors</w:t>
      </w:r>
    </w:p>
    <w:p>
      <w:pPr>
        <w:numPr>
          <w:ilvl w:val="3"/>
          <w:numId w:val="900"/>
        </w:numPr>
        <w:spacing w:before="0" w:after="0"/>
      </w:pPr>
      <w:r>
        <w:t>Personal Factors</w:t>
      </w:r>
    </w:p>
    <w:p>
      <w:pPr>
        <w:numPr>
          <w:ilvl w:val="3"/>
          <w:numId w:val="900"/>
        </w:numPr>
        <w:spacing w:before="0" w:after="0"/>
      </w:pPr>
      <w:r>
        <w:t>Psychological Factors</w:t>
      </w:r>
    </w:p>
    <w:p>
      <w:pPr>
        <w:numPr>
          <w:ilvl w:val="2"/>
          <w:numId w:val="900"/>
        </w:numPr>
        <w:spacing w:before="0" w:after="0"/>
      </w:pPr>
      <w:r>
        <w:t>Organizational Buying Behavior</w:t>
      </w:r>
    </w:p>
    <w:p>
      <w:pPr>
        <w:numPr>
          <w:ilvl w:val="3"/>
          <w:numId w:val="900"/>
        </w:numPr>
        <w:spacing w:before="0" w:after="0"/>
      </w:pPr>
      <w:r>
        <w:t>Business Buying Process</w:t>
      </w:r>
    </w:p>
    <w:p>
      <w:pPr>
        <w:numPr>
          <w:ilvl w:val="3"/>
          <w:numId w:val="900"/>
        </w:numPr>
        <w:spacing w:before="0" w:after="0"/>
      </w:pPr>
      <w:r>
        <w:t>Buying Center</w:t>
      </w:r>
    </w:p>
    <w:p>
      <w:pPr>
        <w:numPr>
          <w:ilvl w:val="3"/>
          <w:numId w:val="900"/>
        </w:numPr>
        <w:spacing w:before="0" w:after="0"/>
      </w:pPr>
      <w:r>
        <w:t>Buying Situations</w:t>
      </w:r>
    </w:p>
    <w:p>
      <w:pPr>
        <w:numPr>
          <w:ilvl w:val="1"/>
          <w:numId w:val="900"/>
        </w:numPr>
        <w:spacing w:before="0" w:after="0"/>
      </w:pPr>
      <w:r>
        <w:t>Brand Management</w:t>
      </w:r>
    </w:p>
    <w:p>
      <w:pPr>
        <w:numPr>
          <w:ilvl w:val="2"/>
          <w:numId w:val="900"/>
        </w:numPr>
        <w:spacing w:before="0" w:after="0"/>
      </w:pPr>
      <w:r>
        <w:t>Brand Equity</w:t>
      </w:r>
    </w:p>
    <w:p>
      <w:pPr>
        <w:numPr>
          <w:ilvl w:val="3"/>
          <w:numId w:val="900"/>
        </w:numPr>
        <w:spacing w:before="0" w:after="0"/>
      </w:pPr>
      <w:r>
        <w:t>Brand Awareness</w:t>
      </w:r>
    </w:p>
    <w:p>
      <w:pPr>
        <w:numPr>
          <w:ilvl w:val="3"/>
          <w:numId w:val="900"/>
        </w:numPr>
        <w:spacing w:before="0" w:after="0"/>
      </w:pPr>
      <w:r>
        <w:t>Brand Associations</w:t>
      </w:r>
    </w:p>
    <w:p>
      <w:pPr>
        <w:numPr>
          <w:ilvl w:val="3"/>
          <w:numId w:val="900"/>
        </w:numPr>
        <w:spacing w:before="0" w:after="0"/>
      </w:pPr>
      <w:r>
        <w:t>Perceived Quality</w:t>
      </w:r>
    </w:p>
    <w:p>
      <w:pPr>
        <w:numPr>
          <w:ilvl w:val="3"/>
          <w:numId w:val="900"/>
        </w:numPr>
        <w:spacing w:before="0" w:after="0"/>
      </w:pPr>
      <w:r>
        <w:t>Brand Loyalty</w:t>
      </w:r>
    </w:p>
    <w:p>
      <w:pPr>
        <w:numPr>
          <w:ilvl w:val="2"/>
          <w:numId w:val="900"/>
        </w:numPr>
        <w:spacing w:before="0" w:after="0"/>
      </w:pPr>
      <w:r>
        <w:t>Brand Positioning</w:t>
      </w:r>
    </w:p>
    <w:p>
      <w:pPr>
        <w:numPr>
          <w:ilvl w:val="3"/>
          <w:numId w:val="900"/>
        </w:numPr>
        <w:spacing w:before="0" w:after="0"/>
      </w:pPr>
      <w:r>
        <w:t>Brand Identity</w:t>
      </w:r>
    </w:p>
    <w:p>
      <w:pPr>
        <w:numPr>
          <w:ilvl w:val="3"/>
          <w:numId w:val="900"/>
        </w:numPr>
        <w:spacing w:before="0" w:after="0"/>
      </w:pPr>
      <w:r>
        <w:t>Brand Image</w:t>
      </w:r>
    </w:p>
    <w:p>
      <w:pPr>
        <w:numPr>
          <w:ilvl w:val="2"/>
          <w:numId w:val="900"/>
        </w:numPr>
        <w:spacing w:before="0" w:after="0"/>
      </w:pPr>
      <w:r>
        <w:t>Brand Strategies</w:t>
      </w:r>
    </w:p>
    <w:p>
      <w:pPr>
        <w:numPr>
          <w:ilvl w:val="3"/>
          <w:numId w:val="900"/>
        </w:numPr>
        <w:spacing w:before="0" w:after="0"/>
      </w:pPr>
      <w:r>
        <w:t>Brand Extension</w:t>
      </w:r>
    </w:p>
    <w:p>
      <w:pPr>
        <w:numPr>
          <w:ilvl w:val="3"/>
          <w:numId w:val="900"/>
        </w:numPr>
        <w:spacing w:before="0" w:after="0"/>
      </w:pPr>
      <w:r>
        <w:t>Brand Portfolio Management</w:t>
      </w:r>
    </w:p>
    <w:p>
      <w:pPr>
        <w:numPr>
          <w:ilvl w:val="1"/>
          <w:numId w:val="900"/>
        </w:numPr>
        <w:spacing w:before="0" w:after="0"/>
      </w:pPr>
      <w:r>
        <w:t>Digital Marketing and Social Media</w:t>
      </w:r>
    </w:p>
    <w:p>
      <w:pPr>
        <w:numPr>
          <w:ilvl w:val="2"/>
          <w:numId w:val="900"/>
        </w:numPr>
        <w:spacing w:before="0" w:after="0"/>
      </w:pPr>
      <w:r>
        <w:t>Online Marketing Channels</w:t>
      </w:r>
    </w:p>
    <w:p>
      <w:pPr>
        <w:numPr>
          <w:ilvl w:val="3"/>
          <w:numId w:val="900"/>
        </w:numPr>
        <w:spacing w:before="0" w:after="0"/>
      </w:pPr>
      <w:r>
        <w:t>Search Engine Marketing</w:t>
      </w:r>
    </w:p>
    <w:p>
      <w:pPr>
        <w:numPr>
          <w:ilvl w:val="3"/>
          <w:numId w:val="900"/>
        </w:numPr>
        <w:spacing w:before="0" w:after="0"/>
      </w:pPr>
      <w:r>
        <w:t>Email Marketing</w:t>
      </w:r>
    </w:p>
    <w:p>
      <w:pPr>
        <w:numPr>
          <w:ilvl w:val="3"/>
          <w:numId w:val="900"/>
        </w:numPr>
        <w:spacing w:before="0" w:after="0"/>
      </w:pPr>
      <w:r>
        <w:t>Content Marketing</w:t>
      </w:r>
    </w:p>
    <w:p>
      <w:pPr>
        <w:numPr>
          <w:ilvl w:val="2"/>
          <w:numId w:val="900"/>
        </w:numPr>
        <w:spacing w:before="0" w:after="0"/>
      </w:pPr>
      <w:r>
        <w:t>Social Media Strategies</w:t>
      </w:r>
    </w:p>
    <w:p>
      <w:pPr>
        <w:numPr>
          <w:ilvl w:val="3"/>
          <w:numId w:val="900"/>
        </w:numPr>
        <w:spacing w:before="0" w:after="0"/>
      </w:pPr>
      <w:r>
        <w:t>Social Media Platforms</w:t>
      </w:r>
    </w:p>
    <w:p>
      <w:pPr>
        <w:numPr>
          <w:ilvl w:val="3"/>
          <w:numId w:val="900"/>
        </w:numPr>
        <w:spacing w:before="0" w:after="0"/>
      </w:pPr>
      <w:r>
        <w:t>Social Media Marketing</w:t>
      </w:r>
    </w:p>
    <w:p>
      <w:pPr>
        <w:numPr>
          <w:ilvl w:val="3"/>
          <w:numId w:val="900"/>
        </w:numPr>
        <w:spacing w:before="0" w:after="0"/>
      </w:pPr>
      <w:r>
        <w:t>Community Management</w:t>
      </w:r>
    </w:p>
    <w:p>
      <w:pPr>
        <w:numPr>
          <w:ilvl w:val="2"/>
          <w:numId w:val="900"/>
        </w:numPr>
        <w:spacing w:before="0" w:after="0"/>
      </w:pPr>
      <w:r>
        <w:t>Digital Analytics</w:t>
      </w:r>
    </w:p>
    <w:p>
      <w:pPr>
        <w:numPr>
          <w:ilvl w:val="3"/>
          <w:numId w:val="900"/>
        </w:numPr>
        <w:spacing w:before="0" w:after="0"/>
      </w:pPr>
      <w:r>
        <w:t>Web Analytics</w:t>
      </w:r>
    </w:p>
    <w:p>
      <w:pPr>
        <w:numPr>
          <w:ilvl w:val="3"/>
          <w:numId w:val="900"/>
        </w:numPr>
        <w:spacing w:before="0" w:after="0"/>
      </w:pPr>
      <w:r>
        <w:t>Social Media Analytics</w:t>
      </w:r>
    </w:p>
    <w:p>
      <w:pPr>
        <w:numPr>
          <w:ilvl w:val="3"/>
          <w:numId w:val="900"/>
        </w:numPr>
        <w:spacing w:before="0" w:after="0"/>
      </w:pPr>
      <w:r>
        <w:t>Performance Measurement</w:t>
      </w:r>
    </w:p>
    <w:p>
      <w:pPr>
        <w:numPr>
          <w:ilvl w:val="0"/>
          <w:numId w:val="900"/>
        </w:numPr>
        <w:spacing w:before="0" w:after="0"/>
      </w:pPr>
      <w:r>
        <w:t>Financial Management and Accounting</w:t>
      </w:r>
    </w:p>
    <w:p>
      <w:pPr>
        <w:numPr>
          <w:ilvl w:val="1"/>
          <w:numId w:val="900"/>
        </w:numPr>
        <w:spacing w:before="0" w:after="0"/>
      </w:pPr>
      <w:r>
        <w:t>Introduction to Accounting</w:t>
      </w:r>
    </w:p>
    <w:p>
      <w:pPr>
        <w:numPr>
          <w:ilvl w:val="2"/>
          <w:numId w:val="900"/>
        </w:numPr>
        <w:spacing w:before="0" w:after="0"/>
      </w:pPr>
      <w:r>
        <w:t>Principles of Accounting</w:t>
      </w:r>
    </w:p>
    <w:p>
      <w:pPr>
        <w:numPr>
          <w:ilvl w:val="3"/>
          <w:numId w:val="900"/>
        </w:numPr>
        <w:spacing w:before="0" w:after="0"/>
      </w:pPr>
      <w:r>
        <w:t>Generally Accepted Accounting Principles</w:t>
      </w:r>
    </w:p>
    <w:p>
      <w:pPr>
        <w:numPr>
          <w:ilvl w:val="3"/>
          <w:numId w:val="900"/>
        </w:numPr>
        <w:spacing w:before="0" w:after="0"/>
      </w:pPr>
      <w:r>
        <w:t>Accounting Equation</w:t>
      </w:r>
    </w:p>
    <w:p>
      <w:pPr>
        <w:numPr>
          <w:ilvl w:val="3"/>
          <w:numId w:val="900"/>
        </w:numPr>
        <w:spacing w:before="0" w:after="0"/>
      </w:pPr>
      <w:r>
        <w:t>Double-Entry Bookkeeping</w:t>
      </w:r>
    </w:p>
    <w:p>
      <w:pPr>
        <w:numPr>
          <w:ilvl w:val="2"/>
          <w:numId w:val="900"/>
        </w:numPr>
        <w:spacing w:before="0" w:after="0"/>
      </w:pPr>
      <w:r>
        <w:t>Financial Accounting</w:t>
      </w:r>
    </w:p>
    <w:p>
      <w:pPr>
        <w:numPr>
          <w:ilvl w:val="3"/>
          <w:numId w:val="900"/>
        </w:numPr>
        <w:spacing w:before="0" w:after="0"/>
      </w:pPr>
      <w:r>
        <w:t>External Reporting</w:t>
      </w:r>
    </w:p>
    <w:p>
      <w:pPr>
        <w:numPr>
          <w:ilvl w:val="3"/>
          <w:numId w:val="900"/>
        </w:numPr>
        <w:spacing w:before="0" w:after="0"/>
      </w:pPr>
      <w:r>
        <w:t>Financial Statements</w:t>
      </w:r>
    </w:p>
    <w:p>
      <w:pPr>
        <w:numPr>
          <w:ilvl w:val="3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Managerial Accounting</w:t>
      </w:r>
    </w:p>
    <w:p>
      <w:pPr>
        <w:numPr>
          <w:ilvl w:val="3"/>
          <w:numId w:val="900"/>
        </w:numPr>
        <w:spacing w:before="0" w:after="0"/>
      </w:pPr>
      <w:r>
        <w:t>Internal Decision-Making</w:t>
      </w:r>
    </w:p>
    <w:p>
      <w:pPr>
        <w:numPr>
          <w:ilvl w:val="3"/>
          <w:numId w:val="900"/>
        </w:numPr>
        <w:spacing w:before="0" w:after="0"/>
      </w:pPr>
      <w:r>
        <w:t>Cost Accounting</w:t>
      </w:r>
    </w:p>
    <w:p>
      <w:pPr>
        <w:numPr>
          <w:ilvl w:val="3"/>
          <w:numId w:val="900"/>
        </w:numPr>
        <w:spacing w:before="0" w:after="0"/>
      </w:pPr>
      <w:r>
        <w:t>Performance Measurement</w:t>
      </w:r>
    </w:p>
    <w:p>
      <w:pPr>
        <w:numPr>
          <w:ilvl w:val="1"/>
          <w:numId w:val="900"/>
        </w:numPr>
        <w:spacing w:before="0" w:after="0"/>
      </w:pPr>
      <w:r>
        <w:t>Understanding Financial Statements</w:t>
      </w:r>
    </w:p>
    <w:p>
      <w:pPr>
        <w:numPr>
          <w:ilvl w:val="2"/>
          <w:numId w:val="900"/>
        </w:numPr>
        <w:spacing w:before="0" w:after="0"/>
      </w:pPr>
      <w:r>
        <w:t>The Balance Sheet</w:t>
      </w:r>
    </w:p>
    <w:p>
      <w:pPr>
        <w:numPr>
          <w:ilvl w:val="3"/>
          <w:numId w:val="900"/>
        </w:numPr>
        <w:spacing w:before="0" w:after="0"/>
      </w:pPr>
      <w:r>
        <w:t>Assets</w:t>
      </w:r>
    </w:p>
    <w:p>
      <w:pPr>
        <w:numPr>
          <w:ilvl w:val="4"/>
          <w:numId w:val="900"/>
        </w:numPr>
        <w:spacing w:before="0" w:after="0"/>
      </w:pPr>
      <w:r>
        <w:t>Current Assets</w:t>
      </w:r>
    </w:p>
    <w:p>
      <w:pPr>
        <w:numPr>
          <w:ilvl w:val="4"/>
          <w:numId w:val="900"/>
        </w:numPr>
        <w:spacing w:before="0" w:after="0"/>
      </w:pPr>
      <w:r>
        <w:t>Non-Current Assets</w:t>
      </w:r>
    </w:p>
    <w:p>
      <w:pPr>
        <w:numPr>
          <w:ilvl w:val="3"/>
          <w:numId w:val="900"/>
        </w:numPr>
        <w:spacing w:before="0" w:after="0"/>
      </w:pPr>
      <w:r>
        <w:t>Liabilities</w:t>
      </w:r>
    </w:p>
    <w:p>
      <w:pPr>
        <w:numPr>
          <w:ilvl w:val="4"/>
          <w:numId w:val="900"/>
        </w:numPr>
        <w:spacing w:before="0" w:after="0"/>
      </w:pPr>
      <w:r>
        <w:t>Current Liabilities</w:t>
      </w:r>
    </w:p>
    <w:p>
      <w:pPr>
        <w:numPr>
          <w:ilvl w:val="4"/>
          <w:numId w:val="900"/>
        </w:numPr>
        <w:spacing w:before="0" w:after="0"/>
      </w:pPr>
      <w:r>
        <w:t>Long-Term Liabilities</w:t>
      </w:r>
    </w:p>
    <w:p>
      <w:pPr>
        <w:numPr>
          <w:ilvl w:val="3"/>
          <w:numId w:val="900"/>
        </w:numPr>
        <w:spacing w:before="0" w:after="0"/>
      </w:pPr>
      <w:r>
        <w:t>Equity</w:t>
      </w:r>
    </w:p>
    <w:p>
      <w:pPr>
        <w:numPr>
          <w:ilvl w:val="4"/>
          <w:numId w:val="900"/>
        </w:numPr>
        <w:spacing w:before="0" w:after="0"/>
      </w:pPr>
      <w:r>
        <w:t>Owner's Equity</w:t>
      </w:r>
    </w:p>
    <w:p>
      <w:pPr>
        <w:numPr>
          <w:ilvl w:val="4"/>
          <w:numId w:val="900"/>
        </w:numPr>
        <w:spacing w:before="0" w:after="0"/>
      </w:pPr>
      <w:r>
        <w:t>Retained Earnings</w:t>
      </w:r>
    </w:p>
    <w:p>
      <w:pPr>
        <w:numPr>
          <w:ilvl w:val="2"/>
          <w:numId w:val="900"/>
        </w:numPr>
        <w:spacing w:before="0" w:after="0"/>
      </w:pPr>
      <w:r>
        <w:t>The Income Statement</w:t>
      </w:r>
    </w:p>
    <w:p>
      <w:pPr>
        <w:numPr>
          <w:ilvl w:val="3"/>
          <w:numId w:val="900"/>
        </w:numPr>
        <w:spacing w:before="0" w:after="0"/>
      </w:pPr>
      <w:r>
        <w:t>Revenues</w:t>
      </w:r>
    </w:p>
    <w:p>
      <w:pPr>
        <w:numPr>
          <w:ilvl w:val="3"/>
          <w:numId w:val="900"/>
        </w:numPr>
        <w:spacing w:before="0" w:after="0"/>
      </w:pPr>
      <w:r>
        <w:t>Expenses</w:t>
      </w:r>
    </w:p>
    <w:p>
      <w:pPr>
        <w:numPr>
          <w:ilvl w:val="4"/>
          <w:numId w:val="900"/>
        </w:numPr>
        <w:spacing w:before="0" w:after="0"/>
      </w:pPr>
      <w:r>
        <w:t>Operating Expenses</w:t>
      </w:r>
    </w:p>
    <w:p>
      <w:pPr>
        <w:numPr>
          <w:ilvl w:val="4"/>
          <w:numId w:val="900"/>
        </w:numPr>
        <w:spacing w:before="0" w:after="0"/>
      </w:pPr>
      <w:r>
        <w:t>Non-Operating Expenses</w:t>
      </w:r>
    </w:p>
    <w:p>
      <w:pPr>
        <w:numPr>
          <w:ilvl w:val="3"/>
          <w:numId w:val="900"/>
        </w:numPr>
        <w:spacing w:before="0" w:after="0"/>
      </w:pPr>
      <w:r>
        <w:t>Net Income</w:t>
      </w:r>
    </w:p>
    <w:p>
      <w:pPr>
        <w:numPr>
          <w:ilvl w:val="3"/>
          <w:numId w:val="900"/>
        </w:numPr>
        <w:spacing w:before="0" w:after="0"/>
      </w:pPr>
      <w:r>
        <w:t>Earnings Per Share</w:t>
      </w:r>
    </w:p>
    <w:p>
      <w:pPr>
        <w:numPr>
          <w:ilvl w:val="2"/>
          <w:numId w:val="900"/>
        </w:numPr>
        <w:spacing w:before="0" w:after="0"/>
      </w:pPr>
      <w:r>
        <w:t>The Statement of Cash Flows</w:t>
      </w:r>
    </w:p>
    <w:p>
      <w:pPr>
        <w:numPr>
          <w:ilvl w:val="3"/>
          <w:numId w:val="900"/>
        </w:numPr>
        <w:spacing w:before="0" w:after="0"/>
      </w:pPr>
      <w:r>
        <w:t>Operating Activities</w:t>
      </w:r>
    </w:p>
    <w:p>
      <w:pPr>
        <w:numPr>
          <w:ilvl w:val="3"/>
          <w:numId w:val="900"/>
        </w:numPr>
        <w:spacing w:before="0" w:after="0"/>
      </w:pPr>
      <w:r>
        <w:t>Investing Activities</w:t>
      </w:r>
    </w:p>
    <w:p>
      <w:pPr>
        <w:numPr>
          <w:ilvl w:val="3"/>
          <w:numId w:val="900"/>
        </w:numPr>
        <w:spacing w:before="0" w:after="0"/>
      </w:pPr>
      <w:r>
        <w:t>Financing Activities</w:t>
      </w:r>
    </w:p>
    <w:p>
      <w:pPr>
        <w:numPr>
          <w:ilvl w:val="3"/>
          <w:numId w:val="900"/>
        </w:numPr>
        <w:spacing w:before="0" w:after="0"/>
      </w:pPr>
      <w:r>
        <w:t>Cash Flow Analysis</w:t>
      </w:r>
    </w:p>
    <w:p>
      <w:pPr>
        <w:numPr>
          <w:ilvl w:val="1"/>
          <w:numId w:val="900"/>
        </w:numPr>
        <w:spacing w:before="0" w:after="0"/>
      </w:pPr>
      <w:r>
        <w:t>Financial Analysis and Ratios</w:t>
      </w:r>
    </w:p>
    <w:p>
      <w:pPr>
        <w:numPr>
          <w:ilvl w:val="2"/>
          <w:numId w:val="900"/>
        </w:numPr>
        <w:spacing w:before="0" w:after="0"/>
      </w:pPr>
      <w:r>
        <w:t>Liquidity Ratios</w:t>
      </w:r>
    </w:p>
    <w:p>
      <w:pPr>
        <w:numPr>
          <w:ilvl w:val="3"/>
          <w:numId w:val="900"/>
        </w:numPr>
        <w:spacing w:before="0" w:after="0"/>
      </w:pPr>
      <w:r>
        <w:t>Current Ratio</w:t>
      </w:r>
    </w:p>
    <w:p>
      <w:pPr>
        <w:numPr>
          <w:ilvl w:val="3"/>
          <w:numId w:val="900"/>
        </w:numPr>
        <w:spacing w:before="0" w:after="0"/>
      </w:pPr>
      <w:r>
        <w:t>Quick Ratio</w:t>
      </w:r>
    </w:p>
    <w:p>
      <w:pPr>
        <w:numPr>
          <w:ilvl w:val="3"/>
          <w:numId w:val="900"/>
        </w:numPr>
        <w:spacing w:before="0" w:after="0"/>
      </w:pPr>
      <w:r>
        <w:t>Cash Ratio</w:t>
      </w:r>
    </w:p>
    <w:p>
      <w:pPr>
        <w:numPr>
          <w:ilvl w:val="2"/>
          <w:numId w:val="900"/>
        </w:numPr>
        <w:spacing w:before="0" w:after="0"/>
      </w:pPr>
      <w:r>
        <w:t>Profitability Ratios</w:t>
      </w:r>
    </w:p>
    <w:p>
      <w:pPr>
        <w:numPr>
          <w:ilvl w:val="3"/>
          <w:numId w:val="900"/>
        </w:numPr>
        <w:spacing w:before="0" w:after="0"/>
      </w:pPr>
      <w:r>
        <w:t>Gross Profit Margin</w:t>
      </w:r>
    </w:p>
    <w:p>
      <w:pPr>
        <w:numPr>
          <w:ilvl w:val="3"/>
          <w:numId w:val="900"/>
        </w:numPr>
        <w:spacing w:before="0" w:after="0"/>
      </w:pPr>
      <w:r>
        <w:t>Net Profit Margin</w:t>
      </w:r>
    </w:p>
    <w:p>
      <w:pPr>
        <w:numPr>
          <w:ilvl w:val="3"/>
          <w:numId w:val="900"/>
        </w:numPr>
        <w:spacing w:before="0" w:after="0"/>
      </w:pPr>
      <w:r>
        <w:t>Return on Assets</w:t>
      </w:r>
    </w:p>
    <w:p>
      <w:pPr>
        <w:numPr>
          <w:ilvl w:val="3"/>
          <w:numId w:val="900"/>
        </w:numPr>
        <w:spacing w:before="0" w:after="0"/>
      </w:pPr>
      <w:r>
        <w:t>Return on Equity</w:t>
      </w:r>
    </w:p>
    <w:p>
      <w:pPr>
        <w:numPr>
          <w:ilvl w:val="2"/>
          <w:numId w:val="900"/>
        </w:numPr>
        <w:spacing w:before="0" w:after="0"/>
      </w:pPr>
      <w:r>
        <w:t>Solvency Ratios</w:t>
      </w:r>
    </w:p>
    <w:p>
      <w:pPr>
        <w:numPr>
          <w:ilvl w:val="3"/>
          <w:numId w:val="900"/>
        </w:numPr>
        <w:spacing w:before="0" w:after="0"/>
      </w:pPr>
      <w:r>
        <w:t>Debt-to-Equity Ratio</w:t>
      </w:r>
    </w:p>
    <w:p>
      <w:pPr>
        <w:numPr>
          <w:ilvl w:val="3"/>
          <w:numId w:val="900"/>
        </w:numPr>
        <w:spacing w:before="0" w:after="0"/>
      </w:pPr>
      <w:r>
        <w:t>Interest Coverage Ratio</w:t>
      </w:r>
    </w:p>
    <w:p>
      <w:pPr>
        <w:numPr>
          <w:ilvl w:val="2"/>
          <w:numId w:val="900"/>
        </w:numPr>
        <w:spacing w:before="0" w:after="0"/>
      </w:pPr>
      <w:r>
        <w:t>Efficiency Ratios</w:t>
      </w:r>
    </w:p>
    <w:p>
      <w:pPr>
        <w:numPr>
          <w:ilvl w:val="3"/>
          <w:numId w:val="900"/>
        </w:numPr>
        <w:spacing w:before="0" w:after="0"/>
      </w:pPr>
      <w:r>
        <w:t>Asset Turnover</w:t>
      </w:r>
    </w:p>
    <w:p>
      <w:pPr>
        <w:numPr>
          <w:ilvl w:val="3"/>
          <w:numId w:val="900"/>
        </w:numPr>
        <w:spacing w:before="0" w:after="0"/>
      </w:pPr>
      <w:r>
        <w:t>Inventory Turnover</w:t>
      </w:r>
    </w:p>
    <w:p>
      <w:pPr>
        <w:numPr>
          <w:ilvl w:val="3"/>
          <w:numId w:val="900"/>
        </w:numPr>
        <w:spacing w:before="0" w:after="0"/>
      </w:pPr>
      <w:r>
        <w:t>Receivables Turnover</w:t>
      </w:r>
    </w:p>
    <w:p>
      <w:pPr>
        <w:numPr>
          <w:ilvl w:val="1"/>
          <w:numId w:val="900"/>
        </w:numPr>
        <w:spacing w:before="0" w:after="0"/>
      </w:pPr>
      <w:r>
        <w:t>Corporate Finance</w:t>
      </w:r>
    </w:p>
    <w:p>
      <w:pPr>
        <w:numPr>
          <w:ilvl w:val="2"/>
          <w:numId w:val="900"/>
        </w:numPr>
        <w:spacing w:before="0" w:after="0"/>
      </w:pPr>
      <w:r>
        <w:t>Capital Budgeting</w:t>
      </w:r>
    </w:p>
    <w:p>
      <w:pPr>
        <w:numPr>
          <w:ilvl w:val="3"/>
          <w:numId w:val="900"/>
        </w:numPr>
        <w:spacing w:before="0" w:after="0"/>
      </w:pPr>
      <w:r>
        <w:t>Investment Decisions</w:t>
      </w:r>
    </w:p>
    <w:p>
      <w:pPr>
        <w:numPr>
          <w:ilvl w:val="3"/>
          <w:numId w:val="900"/>
        </w:numPr>
        <w:spacing w:before="0" w:after="0"/>
      </w:pPr>
      <w:r>
        <w:t>Net Present Value</w:t>
      </w:r>
    </w:p>
    <w:p>
      <w:pPr>
        <w:numPr>
          <w:ilvl w:val="3"/>
          <w:numId w:val="900"/>
        </w:numPr>
        <w:spacing w:before="0" w:after="0"/>
      </w:pPr>
      <w:r>
        <w:t>Internal Rate of Return</w:t>
      </w:r>
    </w:p>
    <w:p>
      <w:pPr>
        <w:numPr>
          <w:ilvl w:val="3"/>
          <w:numId w:val="900"/>
        </w:numPr>
        <w:spacing w:before="0" w:after="0"/>
      </w:pPr>
      <w:r>
        <w:t>Payback Period</w:t>
      </w:r>
    </w:p>
    <w:p>
      <w:pPr>
        <w:numPr>
          <w:ilvl w:val="2"/>
          <w:numId w:val="900"/>
        </w:numPr>
        <w:spacing w:before="0" w:after="0"/>
      </w:pPr>
      <w:r>
        <w:t>Working Capital Management</w:t>
      </w:r>
    </w:p>
    <w:p>
      <w:pPr>
        <w:numPr>
          <w:ilvl w:val="3"/>
          <w:numId w:val="900"/>
        </w:numPr>
        <w:spacing w:before="0" w:after="0"/>
      </w:pPr>
      <w:r>
        <w:t>Cash Management</w:t>
      </w:r>
    </w:p>
    <w:p>
      <w:pPr>
        <w:numPr>
          <w:ilvl w:val="3"/>
          <w:numId w:val="900"/>
        </w:numPr>
        <w:spacing w:before="0" w:after="0"/>
      </w:pPr>
      <w:r>
        <w:t>Inventory Management</w:t>
      </w:r>
    </w:p>
    <w:p>
      <w:pPr>
        <w:numPr>
          <w:ilvl w:val="3"/>
          <w:numId w:val="900"/>
        </w:numPr>
        <w:spacing w:before="0" w:after="0"/>
      </w:pPr>
      <w:r>
        <w:t>Accounts Receivable Management</w:t>
      </w:r>
    </w:p>
    <w:p>
      <w:pPr>
        <w:numPr>
          <w:ilvl w:val="3"/>
          <w:numId w:val="900"/>
        </w:numPr>
        <w:spacing w:before="0" w:after="0"/>
      </w:pPr>
      <w:r>
        <w:t>Accounts Payable Management</w:t>
      </w:r>
    </w:p>
    <w:p>
      <w:pPr>
        <w:numPr>
          <w:ilvl w:val="2"/>
          <w:numId w:val="900"/>
        </w:numPr>
        <w:spacing w:before="0" w:after="0"/>
      </w:pPr>
      <w:r>
        <w:t>Sources of Financing</w:t>
      </w:r>
    </w:p>
    <w:p>
      <w:pPr>
        <w:numPr>
          <w:ilvl w:val="3"/>
          <w:numId w:val="900"/>
        </w:numPr>
        <w:spacing w:before="0" w:after="0"/>
      </w:pPr>
      <w:r>
        <w:t>Debt Financing</w:t>
      </w:r>
    </w:p>
    <w:p>
      <w:pPr>
        <w:numPr>
          <w:ilvl w:val="4"/>
          <w:numId w:val="900"/>
        </w:numPr>
        <w:spacing w:before="0" w:after="0"/>
      </w:pPr>
      <w:r>
        <w:t>Bank Loans</w:t>
      </w:r>
    </w:p>
    <w:p>
      <w:pPr>
        <w:numPr>
          <w:ilvl w:val="4"/>
          <w:numId w:val="900"/>
        </w:numPr>
        <w:spacing w:before="0" w:after="0"/>
      </w:pPr>
      <w:r>
        <w:t>Bonds</w:t>
      </w:r>
    </w:p>
    <w:p>
      <w:pPr>
        <w:numPr>
          <w:ilvl w:val="3"/>
          <w:numId w:val="900"/>
        </w:numPr>
        <w:spacing w:before="0" w:after="0"/>
      </w:pPr>
      <w:r>
        <w:t>Equity Financing</w:t>
      </w:r>
    </w:p>
    <w:p>
      <w:pPr>
        <w:numPr>
          <w:ilvl w:val="4"/>
          <w:numId w:val="900"/>
        </w:numPr>
        <w:spacing w:before="0" w:after="0"/>
      </w:pPr>
      <w:r>
        <w:t>Common Stock</w:t>
      </w:r>
    </w:p>
    <w:p>
      <w:pPr>
        <w:numPr>
          <w:ilvl w:val="4"/>
          <w:numId w:val="900"/>
        </w:numPr>
        <w:spacing w:before="0" w:after="0"/>
      </w:pPr>
      <w:r>
        <w:t>Preferred Stock</w:t>
      </w:r>
    </w:p>
    <w:p>
      <w:pPr>
        <w:numPr>
          <w:ilvl w:val="2"/>
          <w:numId w:val="900"/>
        </w:numPr>
        <w:spacing w:before="0" w:after="0"/>
      </w:pPr>
      <w:r>
        <w:t>Risk and Return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3"/>
          <w:numId w:val="900"/>
        </w:numPr>
        <w:spacing w:before="0" w:after="0"/>
      </w:pPr>
      <w:r>
        <w:t>Risk Management</w:t>
      </w:r>
    </w:p>
    <w:p>
      <w:pPr>
        <w:numPr>
          <w:ilvl w:val="3"/>
          <w:numId w:val="900"/>
        </w:numPr>
        <w:spacing w:before="0" w:after="0"/>
      </w:pPr>
      <w:r>
        <w:t>Portfolio Theory</w:t>
      </w:r>
    </w:p>
    <w:p>
      <w:pPr>
        <w:numPr>
          <w:ilvl w:val="3"/>
          <w:numId w:val="900"/>
        </w:numPr>
        <w:spacing w:before="0" w:after="0"/>
      </w:pPr>
      <w:r>
        <w:t>Diversification</w:t>
      </w:r>
    </w:p>
    <w:p>
      <w:pPr>
        <w:numPr>
          <w:ilvl w:val="0"/>
          <w:numId w:val="900"/>
        </w:numPr>
        <w:spacing w:before="0" w:after="0"/>
      </w:pPr>
      <w:r>
        <w:t>Human Resource Management</w:t>
      </w:r>
    </w:p>
    <w:p>
      <w:pPr>
        <w:numPr>
          <w:ilvl w:val="1"/>
          <w:numId w:val="900"/>
        </w:numPr>
        <w:spacing w:before="0" w:after="0"/>
      </w:pPr>
      <w:r>
        <w:t>The Strategic Role of HRM</w:t>
      </w:r>
    </w:p>
    <w:p>
      <w:pPr>
        <w:numPr>
          <w:ilvl w:val="2"/>
          <w:numId w:val="900"/>
        </w:numPr>
        <w:spacing w:before="0" w:after="0"/>
      </w:pPr>
      <w:r>
        <w:t>Aligning HRM with Organizational Strategy</w:t>
      </w:r>
    </w:p>
    <w:p>
      <w:pPr>
        <w:numPr>
          <w:ilvl w:val="2"/>
          <w:numId w:val="900"/>
        </w:numPr>
        <w:spacing w:before="0" w:after="0"/>
      </w:pPr>
      <w:r>
        <w:t>HR Planning</w:t>
      </w:r>
    </w:p>
    <w:p>
      <w:pPr>
        <w:numPr>
          <w:ilvl w:val="2"/>
          <w:numId w:val="900"/>
        </w:numPr>
        <w:spacing w:before="0" w:after="0"/>
      </w:pPr>
      <w:r>
        <w:t>HRM Metrics and Analytics</w:t>
      </w:r>
    </w:p>
    <w:p>
      <w:pPr>
        <w:numPr>
          <w:ilvl w:val="1"/>
          <w:numId w:val="900"/>
        </w:numPr>
        <w:spacing w:before="0" w:after="0"/>
      </w:pPr>
      <w:r>
        <w:t>Talent Acquisition</w:t>
      </w:r>
    </w:p>
    <w:p>
      <w:pPr>
        <w:numPr>
          <w:ilvl w:val="2"/>
          <w:numId w:val="900"/>
        </w:numPr>
        <w:spacing w:before="0" w:after="0"/>
      </w:pPr>
      <w:r>
        <w:t>Job Analysis</w:t>
      </w:r>
    </w:p>
    <w:p>
      <w:pPr>
        <w:numPr>
          <w:ilvl w:val="3"/>
          <w:numId w:val="900"/>
        </w:numPr>
        <w:spacing w:before="0" w:after="0"/>
      </w:pPr>
      <w:r>
        <w:t>Job Description</w:t>
      </w:r>
    </w:p>
    <w:p>
      <w:pPr>
        <w:numPr>
          <w:ilvl w:val="3"/>
          <w:numId w:val="900"/>
        </w:numPr>
        <w:spacing w:before="0" w:after="0"/>
      </w:pPr>
      <w:r>
        <w:t>Job Specification</w:t>
      </w:r>
    </w:p>
    <w:p>
      <w:pPr>
        <w:numPr>
          <w:ilvl w:val="2"/>
          <w:numId w:val="900"/>
        </w:numPr>
        <w:spacing w:before="0" w:after="0"/>
      </w:pPr>
      <w:r>
        <w:t>Job Design</w:t>
      </w:r>
    </w:p>
    <w:p>
      <w:pPr>
        <w:numPr>
          <w:ilvl w:val="3"/>
          <w:numId w:val="900"/>
        </w:numPr>
        <w:spacing w:before="0" w:after="0"/>
      </w:pPr>
      <w:r>
        <w:t>Job Characteristics Model</w:t>
      </w:r>
    </w:p>
    <w:p>
      <w:pPr>
        <w:numPr>
          <w:ilvl w:val="3"/>
          <w:numId w:val="900"/>
        </w:numPr>
        <w:spacing w:before="0" w:after="0"/>
      </w:pPr>
      <w:r>
        <w:t>Job Enrichment</w:t>
      </w:r>
    </w:p>
    <w:p>
      <w:pPr>
        <w:numPr>
          <w:ilvl w:val="3"/>
          <w:numId w:val="900"/>
        </w:numPr>
        <w:spacing w:before="0" w:after="0"/>
      </w:pPr>
      <w:r>
        <w:t>Job Rotation</w:t>
      </w:r>
    </w:p>
    <w:p>
      <w:pPr>
        <w:numPr>
          <w:ilvl w:val="2"/>
          <w:numId w:val="900"/>
        </w:numPr>
        <w:spacing w:before="0" w:after="0"/>
      </w:pPr>
      <w:r>
        <w:t>Recruitment</w:t>
      </w:r>
    </w:p>
    <w:p>
      <w:pPr>
        <w:numPr>
          <w:ilvl w:val="3"/>
          <w:numId w:val="900"/>
        </w:numPr>
        <w:spacing w:before="0" w:after="0"/>
      </w:pPr>
      <w:r>
        <w:t>Internal Recruitment</w:t>
      </w:r>
    </w:p>
    <w:p>
      <w:pPr>
        <w:numPr>
          <w:ilvl w:val="3"/>
          <w:numId w:val="900"/>
        </w:numPr>
        <w:spacing w:before="0" w:after="0"/>
      </w:pPr>
      <w:r>
        <w:t>External Recruitment</w:t>
      </w:r>
    </w:p>
    <w:p>
      <w:pPr>
        <w:numPr>
          <w:ilvl w:val="3"/>
          <w:numId w:val="900"/>
        </w:numPr>
        <w:spacing w:before="0" w:after="0"/>
      </w:pPr>
      <w:r>
        <w:t>Recruitment Sources</w:t>
      </w:r>
    </w:p>
    <w:p>
      <w:pPr>
        <w:numPr>
          <w:ilvl w:val="2"/>
          <w:numId w:val="900"/>
        </w:numPr>
        <w:spacing w:before="0" w:after="0"/>
      </w:pPr>
      <w:r>
        <w:t>Selection and Hiring</w:t>
      </w:r>
    </w:p>
    <w:p>
      <w:pPr>
        <w:numPr>
          <w:ilvl w:val="3"/>
          <w:numId w:val="900"/>
        </w:numPr>
        <w:spacing w:before="0" w:after="0"/>
      </w:pPr>
      <w:r>
        <w:t>Selection Process</w:t>
      </w:r>
    </w:p>
    <w:p>
      <w:pPr>
        <w:numPr>
          <w:ilvl w:val="3"/>
          <w:numId w:val="900"/>
        </w:numPr>
        <w:spacing w:before="0" w:after="0"/>
      </w:pPr>
      <w:r>
        <w:t>Selection Methods</w:t>
      </w:r>
    </w:p>
    <w:p>
      <w:pPr>
        <w:numPr>
          <w:ilvl w:val="4"/>
          <w:numId w:val="900"/>
        </w:numPr>
        <w:spacing w:before="0" w:after="0"/>
      </w:pPr>
      <w:r>
        <w:t>Interviews</w:t>
      </w:r>
    </w:p>
    <w:p>
      <w:pPr>
        <w:numPr>
          <w:ilvl w:val="4"/>
          <w:numId w:val="900"/>
        </w:numPr>
        <w:spacing w:before="0" w:after="0"/>
      </w:pPr>
      <w:r>
        <w:t>Tests</w:t>
      </w:r>
    </w:p>
    <w:p>
      <w:pPr>
        <w:numPr>
          <w:ilvl w:val="4"/>
          <w:numId w:val="900"/>
        </w:numPr>
        <w:spacing w:before="0" w:after="0"/>
      </w:pPr>
      <w:r>
        <w:t>Assessment Centers</w:t>
      </w:r>
    </w:p>
    <w:p>
      <w:pPr>
        <w:numPr>
          <w:ilvl w:val="3"/>
          <w:numId w:val="900"/>
        </w:numPr>
        <w:spacing w:before="0" w:after="0"/>
      </w:pPr>
      <w:r>
        <w:t>Hiring Decisions</w:t>
      </w:r>
    </w:p>
    <w:p>
      <w:pPr>
        <w:numPr>
          <w:ilvl w:val="2"/>
          <w:numId w:val="900"/>
        </w:numPr>
        <w:spacing w:before="0" w:after="0"/>
      </w:pPr>
      <w:r>
        <w:t>Onboarding</w:t>
      </w:r>
    </w:p>
    <w:p>
      <w:pPr>
        <w:numPr>
          <w:ilvl w:val="3"/>
          <w:numId w:val="900"/>
        </w:numPr>
        <w:spacing w:before="0" w:after="0"/>
      </w:pPr>
      <w:r>
        <w:t>Orientation Programs</w:t>
      </w:r>
    </w:p>
    <w:p>
      <w:pPr>
        <w:numPr>
          <w:ilvl w:val="3"/>
          <w:numId w:val="900"/>
        </w:numPr>
        <w:spacing w:before="0" w:after="0"/>
      </w:pPr>
      <w:r>
        <w:t>Socialization Process</w:t>
      </w:r>
    </w:p>
    <w:p>
      <w:pPr>
        <w:numPr>
          <w:ilvl w:val="1"/>
          <w:numId w:val="900"/>
        </w:numPr>
        <w:spacing w:before="0" w:after="0"/>
      </w:pPr>
      <w:r>
        <w:t>Employee Development</w:t>
      </w:r>
    </w:p>
    <w:p>
      <w:pPr>
        <w:numPr>
          <w:ilvl w:val="2"/>
          <w:numId w:val="900"/>
        </w:numPr>
        <w:spacing w:before="0" w:after="0"/>
      </w:pPr>
      <w:r>
        <w:t>Training and Development</w:t>
      </w:r>
    </w:p>
    <w:p>
      <w:pPr>
        <w:numPr>
          <w:ilvl w:val="3"/>
          <w:numId w:val="900"/>
        </w:numPr>
        <w:spacing w:before="0" w:after="0"/>
      </w:pPr>
      <w:r>
        <w:t>Training Needs Assessment</w:t>
      </w:r>
    </w:p>
    <w:p>
      <w:pPr>
        <w:numPr>
          <w:ilvl w:val="3"/>
          <w:numId w:val="900"/>
        </w:numPr>
        <w:spacing w:before="0" w:after="0"/>
      </w:pPr>
      <w:r>
        <w:t>Training Methods</w:t>
      </w:r>
    </w:p>
    <w:p>
      <w:pPr>
        <w:numPr>
          <w:ilvl w:val="4"/>
          <w:numId w:val="900"/>
        </w:numPr>
        <w:spacing w:before="0" w:after="0"/>
      </w:pPr>
      <w:r>
        <w:t>On-the-Job Training</w:t>
      </w:r>
    </w:p>
    <w:p>
      <w:pPr>
        <w:numPr>
          <w:ilvl w:val="4"/>
          <w:numId w:val="900"/>
        </w:numPr>
        <w:spacing w:before="0" w:after="0"/>
      </w:pPr>
      <w:r>
        <w:t>Off-the-Job Training</w:t>
      </w:r>
    </w:p>
    <w:p>
      <w:pPr>
        <w:numPr>
          <w:ilvl w:val="4"/>
          <w:numId w:val="900"/>
        </w:numPr>
        <w:spacing w:before="0" w:after="0"/>
      </w:pPr>
      <w:r>
        <w:t>E-Learning</w:t>
      </w:r>
    </w:p>
    <w:p>
      <w:pPr>
        <w:numPr>
          <w:ilvl w:val="3"/>
          <w:numId w:val="900"/>
        </w:numPr>
        <w:spacing w:before="0" w:after="0"/>
      </w:pPr>
      <w:r>
        <w:t>Training Evaluation</w:t>
      </w:r>
    </w:p>
    <w:p>
      <w:pPr>
        <w:numPr>
          <w:ilvl w:val="2"/>
          <w:numId w:val="900"/>
        </w:numPr>
        <w:spacing w:before="0" w:after="0"/>
      </w:pPr>
      <w:r>
        <w:t>Performance Management</w:t>
      </w:r>
    </w:p>
    <w:p>
      <w:pPr>
        <w:numPr>
          <w:ilvl w:val="3"/>
          <w:numId w:val="900"/>
        </w:numPr>
        <w:spacing w:before="0" w:after="0"/>
      </w:pPr>
      <w:r>
        <w:t>Performance Planning</w:t>
      </w:r>
    </w:p>
    <w:p>
      <w:pPr>
        <w:numPr>
          <w:ilvl w:val="3"/>
          <w:numId w:val="900"/>
        </w:numPr>
        <w:spacing w:before="0" w:after="0"/>
      </w:pPr>
      <w:r>
        <w:t>Performance Monitoring</w:t>
      </w:r>
    </w:p>
    <w:p>
      <w:pPr>
        <w:numPr>
          <w:ilvl w:val="3"/>
          <w:numId w:val="900"/>
        </w:numPr>
        <w:spacing w:before="0" w:after="0"/>
      </w:pPr>
      <w:r>
        <w:t>Performance Appraisal</w:t>
      </w:r>
    </w:p>
    <w:p>
      <w:pPr>
        <w:numPr>
          <w:ilvl w:val="4"/>
          <w:numId w:val="900"/>
        </w:numPr>
        <w:spacing w:before="0" w:after="0"/>
      </w:pPr>
      <w:r>
        <w:t>Appraisal Methods</w:t>
      </w:r>
    </w:p>
    <w:p>
      <w:pPr>
        <w:numPr>
          <w:ilvl w:val="4"/>
          <w:numId w:val="900"/>
        </w:numPr>
        <w:spacing w:before="0" w:after="0"/>
      </w:pPr>
      <w:r>
        <w:t>360-Degree Feedback</w:t>
      </w:r>
    </w:p>
    <w:p>
      <w:pPr>
        <w:numPr>
          <w:ilvl w:val="3"/>
          <w:numId w:val="900"/>
        </w:numPr>
        <w:spacing w:before="0" w:after="0"/>
      </w:pPr>
      <w:r>
        <w:t>Performance Improvement</w:t>
      </w:r>
    </w:p>
    <w:p>
      <w:pPr>
        <w:numPr>
          <w:ilvl w:val="2"/>
          <w:numId w:val="900"/>
        </w:numPr>
        <w:spacing w:before="0" w:after="0"/>
      </w:pPr>
      <w:r>
        <w:t>Career Development</w:t>
      </w:r>
    </w:p>
    <w:p>
      <w:pPr>
        <w:numPr>
          <w:ilvl w:val="3"/>
          <w:numId w:val="900"/>
        </w:numPr>
        <w:spacing w:before="0" w:after="0"/>
      </w:pPr>
      <w:r>
        <w:t>Career Planning</w:t>
      </w:r>
    </w:p>
    <w:p>
      <w:pPr>
        <w:numPr>
          <w:ilvl w:val="3"/>
          <w:numId w:val="900"/>
        </w:numPr>
        <w:spacing w:before="0" w:after="0"/>
      </w:pPr>
      <w:r>
        <w:t>Succession Planning</w:t>
      </w:r>
    </w:p>
    <w:p>
      <w:pPr>
        <w:numPr>
          <w:ilvl w:val="3"/>
          <w:numId w:val="900"/>
        </w:numPr>
        <w:spacing w:before="0" w:after="0"/>
      </w:pPr>
      <w:r>
        <w:t>Mentoring Programs</w:t>
      </w:r>
    </w:p>
    <w:p>
      <w:pPr>
        <w:numPr>
          <w:ilvl w:val="1"/>
          <w:numId w:val="900"/>
        </w:numPr>
        <w:spacing w:before="0" w:after="0"/>
      </w:pPr>
      <w:r>
        <w:t>Compensation and Benefits</w:t>
      </w:r>
    </w:p>
    <w:p>
      <w:pPr>
        <w:numPr>
          <w:ilvl w:val="2"/>
          <w:numId w:val="900"/>
        </w:numPr>
        <w:spacing w:before="0" w:after="0"/>
      </w:pPr>
      <w:r>
        <w:t>Compensation Strategy</w:t>
      </w:r>
    </w:p>
    <w:p>
      <w:pPr>
        <w:numPr>
          <w:ilvl w:val="3"/>
          <w:numId w:val="900"/>
        </w:numPr>
        <w:spacing w:before="0" w:after="0"/>
      </w:pPr>
      <w:r>
        <w:t>Pay Structure</w:t>
      </w:r>
    </w:p>
    <w:p>
      <w:pPr>
        <w:numPr>
          <w:ilvl w:val="3"/>
          <w:numId w:val="900"/>
        </w:numPr>
        <w:spacing w:before="0" w:after="0"/>
      </w:pPr>
      <w:r>
        <w:t>Pay Levels</w:t>
      </w:r>
    </w:p>
    <w:p>
      <w:pPr>
        <w:numPr>
          <w:ilvl w:val="3"/>
          <w:numId w:val="900"/>
        </w:numPr>
        <w:spacing w:before="0" w:after="0"/>
      </w:pPr>
      <w:r>
        <w:t>Pay Mix</w:t>
      </w:r>
    </w:p>
    <w:p>
      <w:pPr>
        <w:numPr>
          <w:ilvl w:val="2"/>
          <w:numId w:val="900"/>
        </w:numPr>
        <w:spacing w:before="0" w:after="0"/>
      </w:pPr>
      <w:r>
        <w:t>Job Evaluation</w:t>
      </w:r>
    </w:p>
    <w:p>
      <w:pPr>
        <w:numPr>
          <w:ilvl w:val="3"/>
          <w:numId w:val="900"/>
        </w:numPr>
        <w:spacing w:before="0" w:after="0"/>
      </w:pPr>
      <w:r>
        <w:t>Job Ranking</w:t>
      </w:r>
    </w:p>
    <w:p>
      <w:pPr>
        <w:numPr>
          <w:ilvl w:val="3"/>
          <w:numId w:val="900"/>
        </w:numPr>
        <w:spacing w:before="0" w:after="0"/>
      </w:pPr>
      <w:r>
        <w:t>Point Method</w:t>
      </w:r>
    </w:p>
    <w:p>
      <w:pPr>
        <w:numPr>
          <w:ilvl w:val="3"/>
          <w:numId w:val="900"/>
        </w:numPr>
        <w:spacing w:before="0" w:after="0"/>
      </w:pPr>
      <w:r>
        <w:t>Factor Comparison</w:t>
      </w:r>
    </w:p>
    <w:p>
      <w:pPr>
        <w:numPr>
          <w:ilvl w:val="2"/>
          <w:numId w:val="900"/>
        </w:numPr>
        <w:spacing w:before="0" w:after="0"/>
      </w:pPr>
      <w:r>
        <w:t>Benefits Administration</w:t>
      </w:r>
    </w:p>
    <w:p>
      <w:pPr>
        <w:numPr>
          <w:ilvl w:val="3"/>
          <w:numId w:val="900"/>
        </w:numPr>
        <w:spacing w:before="0" w:after="0"/>
      </w:pPr>
      <w:r>
        <w:t>Mandatory Benefits</w:t>
      </w:r>
    </w:p>
    <w:p>
      <w:pPr>
        <w:numPr>
          <w:ilvl w:val="3"/>
          <w:numId w:val="900"/>
        </w:numPr>
        <w:spacing w:before="0" w:after="0"/>
      </w:pPr>
      <w:r>
        <w:t>Voluntary Benefits</w:t>
      </w:r>
    </w:p>
    <w:p>
      <w:pPr>
        <w:numPr>
          <w:ilvl w:val="3"/>
          <w:numId w:val="900"/>
        </w:numPr>
        <w:spacing w:before="0" w:after="0"/>
      </w:pPr>
      <w:r>
        <w:t>Benefits Communication</w:t>
      </w:r>
    </w:p>
    <w:p>
      <w:pPr>
        <w:numPr>
          <w:ilvl w:val="2"/>
          <w:numId w:val="900"/>
        </w:numPr>
        <w:spacing w:before="0" w:after="0"/>
      </w:pPr>
      <w:r>
        <w:t>Incentive Programs</w:t>
      </w:r>
    </w:p>
    <w:p>
      <w:pPr>
        <w:numPr>
          <w:ilvl w:val="3"/>
          <w:numId w:val="900"/>
        </w:numPr>
        <w:spacing w:before="0" w:after="0"/>
      </w:pPr>
      <w:r>
        <w:t>Individual Incentives</w:t>
      </w:r>
    </w:p>
    <w:p>
      <w:pPr>
        <w:numPr>
          <w:ilvl w:val="3"/>
          <w:numId w:val="900"/>
        </w:numPr>
        <w:spacing w:before="0" w:after="0"/>
      </w:pPr>
      <w:r>
        <w:t>Team Incentives</w:t>
      </w:r>
    </w:p>
    <w:p>
      <w:pPr>
        <w:numPr>
          <w:ilvl w:val="3"/>
          <w:numId w:val="900"/>
        </w:numPr>
        <w:spacing w:before="0" w:after="0"/>
      </w:pPr>
      <w:r>
        <w:t>Organizational Incentives</w:t>
      </w:r>
    </w:p>
    <w:p>
      <w:pPr>
        <w:numPr>
          <w:ilvl w:val="1"/>
          <w:numId w:val="900"/>
        </w:numPr>
        <w:spacing w:before="0" w:after="0"/>
      </w:pPr>
      <w:r>
        <w:t>Employee and Labor Relations</w:t>
      </w:r>
    </w:p>
    <w:p>
      <w:pPr>
        <w:numPr>
          <w:ilvl w:val="2"/>
          <w:numId w:val="900"/>
        </w:numPr>
        <w:spacing w:before="0" w:after="0"/>
      </w:pPr>
      <w:r>
        <w:t>Employee Rights</w:t>
      </w:r>
    </w:p>
    <w:p>
      <w:pPr>
        <w:numPr>
          <w:ilvl w:val="2"/>
          <w:numId w:val="900"/>
        </w:numPr>
        <w:spacing w:before="0" w:after="0"/>
      </w:pPr>
      <w:r>
        <w:t>Employee Responsibilities</w:t>
      </w:r>
    </w:p>
    <w:p>
      <w:pPr>
        <w:numPr>
          <w:ilvl w:val="2"/>
          <w:numId w:val="900"/>
        </w:numPr>
        <w:spacing w:before="0" w:after="0"/>
      </w:pPr>
      <w:r>
        <w:t>Labor Unions</w:t>
      </w:r>
    </w:p>
    <w:p>
      <w:pPr>
        <w:numPr>
          <w:ilvl w:val="3"/>
          <w:numId w:val="900"/>
        </w:numPr>
        <w:spacing w:before="0" w:after="0"/>
      </w:pPr>
      <w:r>
        <w:t>Union Formation</w:t>
      </w:r>
    </w:p>
    <w:p>
      <w:pPr>
        <w:numPr>
          <w:ilvl w:val="3"/>
          <w:numId w:val="900"/>
        </w:numPr>
        <w:spacing w:before="0" w:after="0"/>
      </w:pPr>
      <w:r>
        <w:t>Union Structure</w:t>
      </w:r>
    </w:p>
    <w:p>
      <w:pPr>
        <w:numPr>
          <w:ilvl w:val="2"/>
          <w:numId w:val="900"/>
        </w:numPr>
        <w:spacing w:before="0" w:after="0"/>
      </w:pPr>
      <w:r>
        <w:t>Collective Bargaining</w:t>
      </w:r>
    </w:p>
    <w:p>
      <w:pPr>
        <w:numPr>
          <w:ilvl w:val="3"/>
          <w:numId w:val="900"/>
        </w:numPr>
        <w:spacing w:before="0" w:after="0"/>
      </w:pPr>
      <w:r>
        <w:t>Bargaining Process</w:t>
      </w:r>
    </w:p>
    <w:p>
      <w:pPr>
        <w:numPr>
          <w:ilvl w:val="3"/>
          <w:numId w:val="900"/>
        </w:numPr>
        <w:spacing w:before="0" w:after="0"/>
      </w:pPr>
      <w:r>
        <w:t>Contract Negotiation</w:t>
      </w:r>
    </w:p>
    <w:p>
      <w:pPr>
        <w:numPr>
          <w:ilvl w:val="2"/>
          <w:numId w:val="900"/>
        </w:numPr>
        <w:spacing w:before="0" w:after="0"/>
      </w:pPr>
      <w:r>
        <w:t>Grievance Procedures</w:t>
      </w:r>
    </w:p>
    <w:p>
      <w:pPr>
        <w:numPr>
          <w:ilvl w:val="1"/>
          <w:numId w:val="900"/>
        </w:numPr>
        <w:spacing w:before="0" w:after="0"/>
      </w:pPr>
      <w:r>
        <w:t>Legal and Ethical Issues in HRM</w:t>
      </w:r>
    </w:p>
    <w:p>
      <w:pPr>
        <w:numPr>
          <w:ilvl w:val="2"/>
          <w:numId w:val="900"/>
        </w:numPr>
        <w:spacing w:before="0" w:after="0"/>
      </w:pPr>
      <w:r>
        <w:t>Equal Employment Opportunity</w:t>
      </w:r>
    </w:p>
    <w:p>
      <w:pPr>
        <w:numPr>
          <w:ilvl w:val="3"/>
          <w:numId w:val="900"/>
        </w:numPr>
        <w:spacing w:before="0" w:after="0"/>
      </w:pPr>
      <w:r>
        <w:t>Discrimination Laws</w:t>
      </w:r>
    </w:p>
    <w:p>
      <w:pPr>
        <w:numPr>
          <w:ilvl w:val="3"/>
          <w:numId w:val="900"/>
        </w:numPr>
        <w:spacing w:before="0" w:after="0"/>
      </w:pPr>
      <w:r>
        <w:t>Affirmative Action</w:t>
      </w:r>
    </w:p>
    <w:p>
      <w:pPr>
        <w:numPr>
          <w:ilvl w:val="2"/>
          <w:numId w:val="900"/>
        </w:numPr>
        <w:spacing w:before="0" w:after="0"/>
      </w:pPr>
      <w:r>
        <w:t>Workplace Safety</w:t>
      </w:r>
    </w:p>
    <w:p>
      <w:pPr>
        <w:numPr>
          <w:ilvl w:val="3"/>
          <w:numId w:val="900"/>
        </w:numPr>
        <w:spacing w:before="0" w:after="0"/>
      </w:pPr>
      <w:r>
        <w:t>Occupational Safety and Health</w:t>
      </w:r>
    </w:p>
    <w:p>
      <w:pPr>
        <w:numPr>
          <w:ilvl w:val="3"/>
          <w:numId w:val="900"/>
        </w:numPr>
        <w:spacing w:before="0" w:after="0"/>
      </w:pPr>
      <w:r>
        <w:t>Safety Programs</w:t>
      </w:r>
    </w:p>
    <w:p>
      <w:pPr>
        <w:numPr>
          <w:ilvl w:val="2"/>
          <w:numId w:val="900"/>
        </w:numPr>
        <w:spacing w:before="0" w:after="0"/>
      </w:pPr>
      <w:r>
        <w:t>Privacy Rights</w:t>
      </w:r>
    </w:p>
    <w:p>
      <w:pPr>
        <w:numPr>
          <w:ilvl w:val="2"/>
          <w:numId w:val="900"/>
        </w:numPr>
        <w:spacing w:before="0" w:after="0"/>
      </w:pPr>
      <w:r>
        <w:t>Ethics in HRM</w:t>
      </w:r>
    </w:p>
    <w:p>
      <w:pPr>
        <w:numPr>
          <w:ilvl w:val="3"/>
          <w:numId w:val="900"/>
        </w:numPr>
        <w:spacing w:before="0" w:after="0"/>
      </w:pPr>
      <w:r>
        <w:t>Ethical Decision Making</w:t>
      </w:r>
    </w:p>
    <w:p>
      <w:pPr>
        <w:numPr>
          <w:ilvl w:val="3"/>
          <w:numId w:val="900"/>
        </w:numPr>
        <w:spacing w:before="0" w:after="0"/>
      </w:pPr>
      <w:r>
        <w:t>Professional Standards</w:t>
      </w:r>
    </w:p>
    <w:p>
      <w:pPr>
        <w:numPr>
          <w:ilvl w:val="0"/>
          <w:numId w:val="900"/>
        </w:numPr>
        <w:spacing w:before="0" w:after="0"/>
      </w:pPr>
      <w:r>
        <w:t>Operations and Supply Chain Management</w:t>
      </w:r>
    </w:p>
    <w:p>
      <w:pPr>
        <w:numPr>
          <w:ilvl w:val="1"/>
          <w:numId w:val="900"/>
        </w:numPr>
        <w:spacing w:before="0" w:after="0"/>
      </w:pPr>
      <w:r>
        <w:t>The Role of Operations Management</w:t>
      </w:r>
    </w:p>
    <w:p>
      <w:pPr>
        <w:numPr>
          <w:ilvl w:val="2"/>
          <w:numId w:val="900"/>
        </w:numPr>
        <w:spacing w:before="0" w:after="0"/>
      </w:pPr>
      <w:r>
        <w:t>Operations Strategy</w:t>
      </w:r>
    </w:p>
    <w:p>
      <w:pPr>
        <w:numPr>
          <w:ilvl w:val="3"/>
          <w:numId w:val="900"/>
        </w:numPr>
        <w:spacing w:before="0" w:after="0"/>
      </w:pPr>
      <w:r>
        <w:t>Strategic Decisions</w:t>
      </w:r>
    </w:p>
    <w:p>
      <w:pPr>
        <w:numPr>
          <w:ilvl w:val="3"/>
          <w:numId w:val="900"/>
        </w:numPr>
        <w:spacing w:before="0" w:after="0"/>
      </w:pPr>
      <w:r>
        <w:t>Competitive Priorities</w:t>
      </w:r>
    </w:p>
    <w:p>
      <w:pPr>
        <w:numPr>
          <w:ilvl w:val="2"/>
          <w:numId w:val="900"/>
        </w:numPr>
        <w:spacing w:before="0" w:after="0"/>
      </w:pPr>
      <w:r>
        <w:t>Productivity</w:t>
      </w:r>
    </w:p>
    <w:p>
      <w:pPr>
        <w:numPr>
          <w:ilvl w:val="3"/>
          <w:numId w:val="900"/>
        </w:numPr>
        <w:spacing w:before="0" w:after="0"/>
      </w:pPr>
      <w:r>
        <w:t>Productivity Measurement</w:t>
      </w:r>
    </w:p>
    <w:p>
      <w:pPr>
        <w:numPr>
          <w:ilvl w:val="3"/>
          <w:numId w:val="900"/>
        </w:numPr>
        <w:spacing w:before="0" w:after="0"/>
      </w:pPr>
      <w:r>
        <w:t>Productivity Improvement</w:t>
      </w:r>
    </w:p>
    <w:p>
      <w:pPr>
        <w:numPr>
          <w:ilvl w:val="1"/>
          <w:numId w:val="900"/>
        </w:numPr>
        <w:spacing w:before="0" w:after="0"/>
      </w:pPr>
      <w:r>
        <w:t>Process Design and Analysis</w:t>
      </w:r>
    </w:p>
    <w:p>
      <w:pPr>
        <w:numPr>
          <w:ilvl w:val="2"/>
          <w:numId w:val="900"/>
        </w:numPr>
        <w:spacing w:before="0" w:after="0"/>
      </w:pPr>
      <w:r>
        <w:t>Process Strategy</w:t>
      </w:r>
    </w:p>
    <w:p>
      <w:pPr>
        <w:numPr>
          <w:ilvl w:val="2"/>
          <w:numId w:val="900"/>
        </w:numPr>
        <w:spacing w:before="0" w:after="0"/>
      </w:pPr>
      <w:r>
        <w:t>Process Analysis</w:t>
      </w:r>
    </w:p>
    <w:p>
      <w:pPr>
        <w:numPr>
          <w:ilvl w:val="3"/>
          <w:numId w:val="900"/>
        </w:numPr>
        <w:spacing w:before="0" w:after="0"/>
      </w:pPr>
      <w:r>
        <w:t>Process Mapping</w:t>
      </w:r>
    </w:p>
    <w:p>
      <w:pPr>
        <w:numPr>
          <w:ilvl w:val="3"/>
          <w:numId w:val="900"/>
        </w:numPr>
        <w:spacing w:before="0" w:after="0"/>
      </w:pPr>
      <w:r>
        <w:t>Process Flow Charts</w:t>
      </w:r>
    </w:p>
    <w:p>
      <w:pPr>
        <w:numPr>
          <w:ilvl w:val="2"/>
          <w:numId w:val="900"/>
        </w:numPr>
        <w:spacing w:before="0" w:after="0"/>
      </w:pPr>
      <w:r>
        <w:t>Process Improvement</w:t>
      </w:r>
    </w:p>
    <w:p>
      <w:pPr>
        <w:numPr>
          <w:ilvl w:val="3"/>
          <w:numId w:val="900"/>
        </w:numPr>
        <w:spacing w:before="0" w:after="0"/>
      </w:pPr>
      <w:r>
        <w:t>Continuous Improvement</w:t>
      </w:r>
    </w:p>
    <w:p>
      <w:pPr>
        <w:numPr>
          <w:ilvl w:val="3"/>
          <w:numId w:val="900"/>
        </w:numPr>
        <w:spacing w:before="0" w:after="0"/>
      </w:pPr>
      <w:r>
        <w:t>Process Reengineering</w:t>
      </w:r>
    </w:p>
    <w:p>
      <w:pPr>
        <w:numPr>
          <w:ilvl w:val="1"/>
          <w:numId w:val="900"/>
        </w:numPr>
        <w:spacing w:before="0" w:after="0"/>
      </w:pPr>
      <w:r>
        <w:t>Quality Management and Control</w:t>
      </w:r>
    </w:p>
    <w:p>
      <w:pPr>
        <w:numPr>
          <w:ilvl w:val="2"/>
          <w:numId w:val="900"/>
        </w:numPr>
        <w:spacing w:before="0" w:after="0"/>
      </w:pPr>
      <w:r>
        <w:t>Quality Concepts</w:t>
      </w:r>
    </w:p>
    <w:p>
      <w:pPr>
        <w:numPr>
          <w:ilvl w:val="3"/>
          <w:numId w:val="900"/>
        </w:numPr>
        <w:spacing w:before="0" w:after="0"/>
      </w:pPr>
      <w:r>
        <w:t>Quality Dimensions</w:t>
      </w:r>
    </w:p>
    <w:p>
      <w:pPr>
        <w:numPr>
          <w:ilvl w:val="3"/>
          <w:numId w:val="900"/>
        </w:numPr>
        <w:spacing w:before="0" w:after="0"/>
      </w:pPr>
      <w:r>
        <w:t>Cost of Quality</w:t>
      </w:r>
    </w:p>
    <w:p>
      <w:pPr>
        <w:numPr>
          <w:ilvl w:val="2"/>
          <w:numId w:val="900"/>
        </w:numPr>
        <w:spacing w:before="0" w:after="0"/>
      </w:pPr>
      <w:r>
        <w:t>Total Quality Management</w:t>
      </w:r>
    </w:p>
    <w:p>
      <w:pPr>
        <w:numPr>
          <w:ilvl w:val="3"/>
          <w:numId w:val="900"/>
        </w:numPr>
        <w:spacing w:before="0" w:after="0"/>
      </w:pPr>
      <w:r>
        <w:t>TQM Principles</w:t>
      </w:r>
    </w:p>
    <w:p>
      <w:pPr>
        <w:numPr>
          <w:ilvl w:val="3"/>
          <w:numId w:val="900"/>
        </w:numPr>
        <w:spacing w:before="0" w:after="0"/>
      </w:pPr>
      <w:r>
        <w:t>Quality Tools</w:t>
      </w:r>
    </w:p>
    <w:p>
      <w:pPr>
        <w:numPr>
          <w:ilvl w:val="3"/>
          <w:numId w:val="900"/>
        </w:numPr>
        <w:spacing w:before="0" w:after="0"/>
      </w:pPr>
      <w:r>
        <w:t>Continuous Improvement</w:t>
      </w:r>
    </w:p>
    <w:p>
      <w:pPr>
        <w:numPr>
          <w:ilvl w:val="2"/>
          <w:numId w:val="900"/>
        </w:numPr>
        <w:spacing w:before="0" w:after="0"/>
      </w:pPr>
      <w:r>
        <w:t>Six Sigma</w:t>
      </w:r>
    </w:p>
    <w:p>
      <w:pPr>
        <w:numPr>
          <w:ilvl w:val="3"/>
          <w:numId w:val="900"/>
        </w:numPr>
        <w:spacing w:before="0" w:after="0"/>
      </w:pPr>
      <w:r>
        <w:t>DMAIC Process</w:t>
      </w:r>
    </w:p>
    <w:p>
      <w:pPr>
        <w:numPr>
          <w:ilvl w:val="4"/>
          <w:numId w:val="900"/>
        </w:numPr>
        <w:spacing w:before="0" w:after="0"/>
      </w:pPr>
      <w:r>
        <w:t>Define</w:t>
      </w:r>
    </w:p>
    <w:p>
      <w:pPr>
        <w:numPr>
          <w:ilvl w:val="4"/>
          <w:numId w:val="900"/>
        </w:numPr>
        <w:spacing w:before="0" w:after="0"/>
      </w:pPr>
      <w:r>
        <w:t>Measure</w:t>
      </w:r>
    </w:p>
    <w:p>
      <w:pPr>
        <w:numPr>
          <w:ilvl w:val="4"/>
          <w:numId w:val="900"/>
        </w:numPr>
        <w:spacing w:before="0" w:after="0"/>
      </w:pPr>
      <w:r>
        <w:t>Analyze</w:t>
      </w:r>
    </w:p>
    <w:p>
      <w:pPr>
        <w:numPr>
          <w:ilvl w:val="4"/>
          <w:numId w:val="900"/>
        </w:numPr>
        <w:spacing w:before="0" w:after="0"/>
      </w:pPr>
      <w:r>
        <w:t>Improve</w:t>
      </w:r>
    </w:p>
    <w:p>
      <w:pPr>
        <w:numPr>
          <w:ilvl w:val="4"/>
          <w:numId w:val="900"/>
        </w:numPr>
        <w:spacing w:before="0" w:after="0"/>
      </w:pPr>
      <w:r>
        <w:t>Control</w:t>
      </w:r>
    </w:p>
    <w:p>
      <w:pPr>
        <w:numPr>
          <w:ilvl w:val="3"/>
          <w:numId w:val="900"/>
        </w:numPr>
        <w:spacing w:before="0" w:after="0"/>
      </w:pPr>
      <w:r>
        <w:t>Six Sigma Tools</w:t>
      </w:r>
    </w:p>
    <w:p>
      <w:pPr>
        <w:numPr>
          <w:ilvl w:val="3"/>
          <w:numId w:val="900"/>
        </w:numPr>
        <w:spacing w:before="0" w:after="0"/>
      </w:pPr>
      <w:r>
        <w:t>Statistical Process Control</w:t>
      </w:r>
    </w:p>
    <w:p>
      <w:pPr>
        <w:numPr>
          <w:ilvl w:val="1"/>
          <w:numId w:val="900"/>
        </w:numPr>
        <w:spacing w:before="0" w:after="0"/>
      </w:pPr>
      <w:r>
        <w:t>Inventory Management</w:t>
      </w:r>
    </w:p>
    <w:p>
      <w:pPr>
        <w:numPr>
          <w:ilvl w:val="2"/>
          <w:numId w:val="900"/>
        </w:numPr>
        <w:spacing w:before="0" w:after="0"/>
      </w:pPr>
      <w:r>
        <w:t>Inventory Types</w:t>
      </w:r>
    </w:p>
    <w:p>
      <w:pPr>
        <w:numPr>
          <w:ilvl w:val="3"/>
          <w:numId w:val="900"/>
        </w:numPr>
        <w:spacing w:before="0" w:after="0"/>
      </w:pPr>
      <w:r>
        <w:t>Raw Materials</w:t>
      </w:r>
    </w:p>
    <w:p>
      <w:pPr>
        <w:numPr>
          <w:ilvl w:val="3"/>
          <w:numId w:val="900"/>
        </w:numPr>
        <w:spacing w:before="0" w:after="0"/>
      </w:pPr>
      <w:r>
        <w:t>Work-in-Process</w:t>
      </w:r>
    </w:p>
    <w:p>
      <w:pPr>
        <w:numPr>
          <w:ilvl w:val="3"/>
          <w:numId w:val="900"/>
        </w:numPr>
        <w:spacing w:before="0" w:after="0"/>
      </w:pPr>
      <w:r>
        <w:t>Finished Goods</w:t>
      </w:r>
    </w:p>
    <w:p>
      <w:pPr>
        <w:numPr>
          <w:ilvl w:val="2"/>
          <w:numId w:val="900"/>
        </w:numPr>
        <w:spacing w:before="0" w:after="0"/>
      </w:pPr>
      <w:r>
        <w:t>Inventory Control Systems</w:t>
      </w:r>
    </w:p>
    <w:p>
      <w:pPr>
        <w:numPr>
          <w:ilvl w:val="3"/>
          <w:numId w:val="900"/>
        </w:numPr>
        <w:spacing w:before="0" w:after="0"/>
      </w:pPr>
      <w:r>
        <w:t>ABC Analysis</w:t>
      </w:r>
    </w:p>
    <w:p>
      <w:pPr>
        <w:numPr>
          <w:ilvl w:val="3"/>
          <w:numId w:val="900"/>
        </w:numPr>
        <w:spacing w:before="0" w:after="0"/>
      </w:pPr>
      <w:r>
        <w:t>Cycle Counting</w:t>
      </w:r>
    </w:p>
    <w:p>
      <w:pPr>
        <w:numPr>
          <w:ilvl w:val="2"/>
          <w:numId w:val="900"/>
        </w:numPr>
        <w:spacing w:before="0" w:after="0"/>
      </w:pPr>
      <w:r>
        <w:t>Economic Order Quantity</w:t>
      </w:r>
    </w:p>
    <w:p>
      <w:pPr>
        <w:numPr>
          <w:ilvl w:val="3"/>
          <w:numId w:val="900"/>
        </w:numPr>
        <w:spacing w:before="0" w:after="0"/>
      </w:pPr>
      <w:r>
        <w:t>EOQ Model</w:t>
      </w:r>
    </w:p>
    <w:p>
      <w:pPr>
        <w:numPr>
          <w:ilvl w:val="3"/>
          <w:numId w:val="900"/>
        </w:numPr>
        <w:spacing w:before="0" w:after="0"/>
      </w:pPr>
      <w:r>
        <w:t>Reorder Point</w:t>
      </w:r>
    </w:p>
    <w:p>
      <w:pPr>
        <w:numPr>
          <w:ilvl w:val="2"/>
          <w:numId w:val="900"/>
        </w:numPr>
        <w:spacing w:before="0" w:after="0"/>
      </w:pPr>
      <w:r>
        <w:t>Just-in-Time</w:t>
      </w:r>
    </w:p>
    <w:p>
      <w:pPr>
        <w:numPr>
          <w:ilvl w:val="3"/>
          <w:numId w:val="900"/>
        </w:numPr>
        <w:spacing w:before="0" w:after="0"/>
      </w:pPr>
      <w:r>
        <w:t>JIT Principles</w:t>
      </w:r>
    </w:p>
    <w:p>
      <w:pPr>
        <w:numPr>
          <w:ilvl w:val="3"/>
          <w:numId w:val="900"/>
        </w:numPr>
        <w:spacing w:before="0" w:after="0"/>
      </w:pPr>
      <w:r>
        <w:t>Lean Manufacturing</w:t>
      </w:r>
    </w:p>
    <w:p>
      <w:pPr>
        <w:numPr>
          <w:ilvl w:val="1"/>
          <w:numId w:val="900"/>
        </w:numPr>
        <w:spacing w:before="0" w:after="0"/>
      </w:pPr>
      <w:r>
        <w:t>Supply Chain Management</w:t>
      </w:r>
    </w:p>
    <w:p>
      <w:pPr>
        <w:numPr>
          <w:ilvl w:val="2"/>
          <w:numId w:val="900"/>
        </w:numPr>
        <w:spacing w:before="0" w:after="0"/>
      </w:pPr>
      <w:r>
        <w:t>Supply Chain Strategy</w:t>
      </w:r>
    </w:p>
    <w:p>
      <w:pPr>
        <w:numPr>
          <w:ilvl w:val="2"/>
          <w:numId w:val="900"/>
        </w:numPr>
        <w:spacing w:before="0" w:after="0"/>
      </w:pPr>
      <w:r>
        <w:t>Supply Chain Design</w:t>
      </w:r>
    </w:p>
    <w:p>
      <w:pPr>
        <w:numPr>
          <w:ilvl w:val="3"/>
          <w:numId w:val="900"/>
        </w:numPr>
        <w:spacing w:before="0" w:after="0"/>
      </w:pPr>
      <w:r>
        <w:t>Network Design</w:t>
      </w:r>
    </w:p>
    <w:p>
      <w:pPr>
        <w:numPr>
          <w:ilvl w:val="3"/>
          <w:numId w:val="900"/>
        </w:numPr>
        <w:spacing w:before="0" w:after="0"/>
      </w:pPr>
      <w:r>
        <w:t>Facility Location</w:t>
      </w:r>
    </w:p>
    <w:p>
      <w:pPr>
        <w:numPr>
          <w:ilvl w:val="2"/>
          <w:numId w:val="900"/>
        </w:numPr>
        <w:spacing w:before="0" w:after="0"/>
      </w:pPr>
      <w:r>
        <w:t>Logistics and Distribution</w:t>
      </w:r>
    </w:p>
    <w:p>
      <w:pPr>
        <w:numPr>
          <w:ilvl w:val="3"/>
          <w:numId w:val="900"/>
        </w:numPr>
        <w:spacing w:before="0" w:after="0"/>
      </w:pPr>
      <w:r>
        <w:t>Transportation</w:t>
      </w:r>
    </w:p>
    <w:p>
      <w:pPr>
        <w:numPr>
          <w:ilvl w:val="3"/>
          <w:numId w:val="900"/>
        </w:numPr>
        <w:spacing w:before="0" w:after="0"/>
      </w:pPr>
      <w:r>
        <w:t>Warehousing</w:t>
      </w:r>
    </w:p>
    <w:p>
      <w:pPr>
        <w:numPr>
          <w:ilvl w:val="3"/>
          <w:numId w:val="900"/>
        </w:numPr>
        <w:spacing w:before="0" w:after="0"/>
      </w:pPr>
      <w:r>
        <w:t>Distribution Centers</w:t>
      </w:r>
    </w:p>
    <w:p>
      <w:pPr>
        <w:numPr>
          <w:ilvl w:val="2"/>
          <w:numId w:val="900"/>
        </w:numPr>
        <w:spacing w:before="0" w:after="0"/>
      </w:pPr>
      <w:r>
        <w:t>Procurement and Sourcing</w:t>
      </w:r>
    </w:p>
    <w:p>
      <w:pPr>
        <w:numPr>
          <w:ilvl w:val="3"/>
          <w:numId w:val="900"/>
        </w:numPr>
        <w:spacing w:before="0" w:after="0"/>
      </w:pPr>
      <w:r>
        <w:t>Supplier Selection</w:t>
      </w:r>
    </w:p>
    <w:p>
      <w:pPr>
        <w:numPr>
          <w:ilvl w:val="3"/>
          <w:numId w:val="900"/>
        </w:numPr>
        <w:spacing w:before="0" w:after="0"/>
      </w:pPr>
      <w:r>
        <w:t>Supplier Evaluation</w:t>
      </w:r>
    </w:p>
    <w:p>
      <w:pPr>
        <w:numPr>
          <w:ilvl w:val="3"/>
          <w:numId w:val="900"/>
        </w:numPr>
        <w:spacing w:before="0" w:after="0"/>
      </w:pPr>
      <w:r>
        <w:t>Contract Management</w:t>
      </w:r>
    </w:p>
    <w:p>
      <w:pPr>
        <w:numPr>
          <w:ilvl w:val="3"/>
          <w:numId w:val="900"/>
        </w:numPr>
        <w:spacing w:before="0" w:after="0"/>
      </w:pPr>
      <w:r>
        <w:t>Strategic Sourcing</w:t>
      </w:r>
    </w:p>
    <w:p>
      <w:pPr>
        <w:numPr>
          <w:ilvl w:val="1"/>
          <w:numId w:val="900"/>
        </w:numPr>
        <w:spacing w:before="0" w:after="0"/>
      </w:pPr>
      <w:r>
        <w:t>Project Management</w:t>
      </w:r>
    </w:p>
    <w:p>
      <w:pPr>
        <w:numPr>
          <w:ilvl w:val="2"/>
          <w:numId w:val="900"/>
        </w:numPr>
        <w:spacing w:before="0" w:after="0"/>
      </w:pPr>
      <w:r>
        <w:t>Project Management Fundamentals</w:t>
      </w:r>
    </w:p>
    <w:p>
      <w:pPr>
        <w:numPr>
          <w:ilvl w:val="3"/>
          <w:numId w:val="900"/>
        </w:numPr>
        <w:spacing w:before="0" w:after="0"/>
      </w:pPr>
      <w:r>
        <w:t>Project Definition</w:t>
      </w:r>
    </w:p>
    <w:p>
      <w:pPr>
        <w:numPr>
          <w:ilvl w:val="3"/>
          <w:numId w:val="900"/>
        </w:numPr>
        <w:spacing w:before="0" w:after="0"/>
      </w:pPr>
      <w:r>
        <w:t>Project Characteristics</w:t>
      </w:r>
    </w:p>
    <w:p>
      <w:pPr>
        <w:numPr>
          <w:ilvl w:val="2"/>
          <w:numId w:val="900"/>
        </w:numPr>
        <w:spacing w:before="0" w:after="0"/>
      </w:pPr>
      <w:r>
        <w:t>Project Life Cycle</w:t>
      </w:r>
    </w:p>
    <w:p>
      <w:pPr>
        <w:numPr>
          <w:ilvl w:val="3"/>
          <w:numId w:val="900"/>
        </w:numPr>
        <w:spacing w:before="0" w:after="0"/>
      </w:pPr>
      <w:r>
        <w:t>Initiation</w:t>
      </w:r>
    </w:p>
    <w:p>
      <w:pPr>
        <w:numPr>
          <w:ilvl w:val="3"/>
          <w:numId w:val="900"/>
        </w:numPr>
        <w:spacing w:before="0" w:after="0"/>
      </w:pPr>
      <w:r>
        <w:t>Planning</w:t>
      </w:r>
    </w:p>
    <w:p>
      <w:pPr>
        <w:numPr>
          <w:ilvl w:val="3"/>
          <w:numId w:val="900"/>
        </w:numPr>
        <w:spacing w:before="0" w:after="0"/>
      </w:pPr>
      <w:r>
        <w:t>Execution</w:t>
      </w:r>
    </w:p>
    <w:p>
      <w:pPr>
        <w:numPr>
          <w:ilvl w:val="3"/>
          <w:numId w:val="900"/>
        </w:numPr>
        <w:spacing w:before="0" w:after="0"/>
      </w:pPr>
      <w:r>
        <w:t>Monitoring and Controlling</w:t>
      </w:r>
    </w:p>
    <w:p>
      <w:pPr>
        <w:numPr>
          <w:ilvl w:val="3"/>
          <w:numId w:val="900"/>
        </w:numPr>
        <w:spacing w:before="0" w:after="0"/>
      </w:pPr>
      <w:r>
        <w:t>Closing</w:t>
      </w:r>
    </w:p>
    <w:p>
      <w:pPr>
        <w:numPr>
          <w:ilvl w:val="2"/>
          <w:numId w:val="900"/>
        </w:numPr>
        <w:spacing w:before="0" w:after="0"/>
      </w:pPr>
      <w:r>
        <w:t>Project Planning Tools</w:t>
      </w:r>
    </w:p>
    <w:p>
      <w:pPr>
        <w:numPr>
          <w:ilvl w:val="3"/>
          <w:numId w:val="900"/>
        </w:numPr>
        <w:spacing w:before="0" w:after="0"/>
      </w:pPr>
      <w:r>
        <w:t>Work Breakdown Structure</w:t>
      </w:r>
    </w:p>
    <w:p>
      <w:pPr>
        <w:numPr>
          <w:ilvl w:val="3"/>
          <w:numId w:val="900"/>
        </w:numPr>
        <w:spacing w:before="0" w:after="0"/>
      </w:pPr>
      <w:r>
        <w:t>Gantt Charts</w:t>
      </w:r>
    </w:p>
    <w:p>
      <w:pPr>
        <w:numPr>
          <w:ilvl w:val="3"/>
          <w:numId w:val="900"/>
        </w:numPr>
        <w:spacing w:before="0" w:after="0"/>
      </w:pPr>
      <w:r>
        <w:t>Network Diagrams</w:t>
      </w:r>
    </w:p>
    <w:p>
      <w:pPr>
        <w:numPr>
          <w:ilvl w:val="2"/>
          <w:numId w:val="900"/>
        </w:numPr>
        <w:spacing w:before="0" w:after="0"/>
      </w:pPr>
      <w:r>
        <w:t>Project Scheduling</w:t>
      </w:r>
    </w:p>
    <w:p>
      <w:pPr>
        <w:numPr>
          <w:ilvl w:val="3"/>
          <w:numId w:val="900"/>
        </w:numPr>
        <w:spacing w:before="0" w:after="0"/>
      </w:pPr>
      <w:r>
        <w:t>Critical Path Method</w:t>
      </w:r>
    </w:p>
    <w:p>
      <w:pPr>
        <w:numPr>
          <w:ilvl w:val="3"/>
          <w:numId w:val="900"/>
        </w:numPr>
        <w:spacing w:before="0" w:after="0"/>
      </w:pPr>
      <w:r>
        <w:t>Program Evaluation and Review Technique</w:t>
      </w:r>
    </w:p>
    <w:p>
      <w:pPr>
        <w:numPr>
          <w:ilvl w:val="3"/>
          <w:numId w:val="900"/>
        </w:numPr>
        <w:spacing w:before="0" w:after="0"/>
      </w:pPr>
      <w:r>
        <w:t>Resource Scheduling</w:t>
      </w:r>
    </w:p>
    <w:p>
      <w:pPr>
        <w:numPr>
          <w:ilvl w:val="2"/>
          <w:numId w:val="900"/>
        </w:numPr>
        <w:spacing w:before="0" w:after="0"/>
      </w:pPr>
      <w:r>
        <w:t>Project Control</w:t>
      </w:r>
    </w:p>
    <w:p>
      <w:pPr>
        <w:numPr>
          <w:ilvl w:val="3"/>
          <w:numId w:val="900"/>
        </w:numPr>
        <w:spacing w:before="0" w:after="0"/>
      </w:pPr>
      <w:r>
        <w:t>Progress Monitoring</w:t>
      </w:r>
    </w:p>
    <w:p>
      <w:pPr>
        <w:numPr>
          <w:ilvl w:val="3"/>
          <w:numId w:val="900"/>
        </w:numPr>
        <w:spacing w:before="0" w:after="0"/>
      </w:pPr>
      <w:r>
        <w:t>Change Management</w:t>
      </w:r>
    </w:p>
    <w:p>
      <w:pPr>
        <w:numPr>
          <w:ilvl w:val="3"/>
          <w:numId w:val="900"/>
        </w:numPr>
        <w:spacing w:before="0" w:after="0"/>
      </w:pPr>
      <w:r>
        <w:t>Risk Management</w:t>
      </w:r>
    </w:p>
    <w:p>
      <w:pPr>
        <w:pStyle w:val="Heading1"/>
      </w:pPr>
      <w:r>
        <w:t>Strategic Management</w:t>
      </w:r>
    </w:p>
    <w:p>
      <w:pPr>
        <w:numPr>
          <w:ilvl w:val="0"/>
          <w:numId w:val="900"/>
        </w:numPr>
        <w:spacing w:before="0" w:after="0"/>
      </w:pPr>
      <w:r>
        <w:t>The Strategic Management Process</w:t>
      </w:r>
    </w:p>
    <w:p>
      <w:pPr>
        <w:numPr>
          <w:ilvl w:val="1"/>
          <w:numId w:val="900"/>
        </w:numPr>
        <w:spacing w:before="0" w:after="0"/>
      </w:pPr>
      <w:r>
        <w:t>Strategic Management Overview</w:t>
      </w:r>
    </w:p>
    <w:p>
      <w:pPr>
        <w:numPr>
          <w:ilvl w:val="1"/>
          <w:numId w:val="900"/>
        </w:numPr>
        <w:spacing w:before="0" w:after="0"/>
      </w:pPr>
      <w:r>
        <w:t>Stages of Strategic Management</w:t>
      </w:r>
    </w:p>
    <w:p>
      <w:pPr>
        <w:numPr>
          <w:ilvl w:val="2"/>
          <w:numId w:val="900"/>
        </w:numPr>
        <w:spacing w:before="0" w:after="0"/>
      </w:pPr>
      <w:r>
        <w:t>Strategy Formulation</w:t>
      </w:r>
    </w:p>
    <w:p>
      <w:pPr>
        <w:numPr>
          <w:ilvl w:val="2"/>
          <w:numId w:val="900"/>
        </w:numPr>
        <w:spacing w:before="0" w:after="0"/>
      </w:pPr>
      <w:r>
        <w:t>Strategy Implementation</w:t>
      </w:r>
    </w:p>
    <w:p>
      <w:pPr>
        <w:numPr>
          <w:ilvl w:val="2"/>
          <w:numId w:val="900"/>
        </w:numPr>
        <w:spacing w:before="0" w:after="0"/>
      </w:pPr>
      <w:r>
        <w:t>Strategy Evaluation</w:t>
      </w:r>
    </w:p>
    <w:p>
      <w:pPr>
        <w:numPr>
          <w:ilvl w:val="1"/>
          <w:numId w:val="900"/>
        </w:numPr>
        <w:spacing w:before="0" w:after="0"/>
      </w:pPr>
      <w:r>
        <w:t>Strategic Planning Process</w:t>
      </w:r>
    </w:p>
    <w:p>
      <w:pPr>
        <w:numPr>
          <w:ilvl w:val="1"/>
          <w:numId w:val="900"/>
        </w:numPr>
        <w:spacing w:before="0" w:after="0"/>
      </w:pPr>
      <w:r>
        <w:t>Stakeholder Analysis</w:t>
      </w:r>
    </w:p>
    <w:p>
      <w:pPr>
        <w:numPr>
          <w:ilvl w:val="2"/>
          <w:numId w:val="900"/>
        </w:numPr>
        <w:spacing w:before="0" w:after="0"/>
      </w:pPr>
      <w:r>
        <w:t>Identifying Stakeholders</w:t>
      </w:r>
    </w:p>
    <w:p>
      <w:pPr>
        <w:numPr>
          <w:ilvl w:val="2"/>
          <w:numId w:val="900"/>
        </w:numPr>
        <w:spacing w:before="0" w:after="0"/>
      </w:pPr>
      <w:r>
        <w:t>Stakeholder Interests</w:t>
      </w:r>
    </w:p>
    <w:p>
      <w:pPr>
        <w:numPr>
          <w:ilvl w:val="2"/>
          <w:numId w:val="900"/>
        </w:numPr>
        <w:spacing w:before="0" w:after="0"/>
      </w:pPr>
      <w:r>
        <w:t>Stakeholder Influence</w:t>
      </w:r>
    </w:p>
    <w:p>
      <w:pPr>
        <w:numPr>
          <w:ilvl w:val="0"/>
          <w:numId w:val="900"/>
        </w:numPr>
        <w:spacing w:before="0" w:after="0"/>
      </w:pPr>
      <w:r>
        <w:t>Strategic Analysis</w:t>
      </w:r>
    </w:p>
    <w:p>
      <w:pPr>
        <w:numPr>
          <w:ilvl w:val="1"/>
          <w:numId w:val="900"/>
        </w:numPr>
        <w:spacing w:before="0" w:after="0"/>
      </w:pPr>
      <w:r>
        <w:t>Vision and Mission</w:t>
      </w:r>
    </w:p>
    <w:p>
      <w:pPr>
        <w:numPr>
          <w:ilvl w:val="2"/>
          <w:numId w:val="900"/>
        </w:numPr>
        <w:spacing w:before="0" w:after="0"/>
      </w:pPr>
      <w:r>
        <w:t>Vision Statements</w:t>
      </w:r>
    </w:p>
    <w:p>
      <w:pPr>
        <w:numPr>
          <w:ilvl w:val="2"/>
          <w:numId w:val="900"/>
        </w:numPr>
        <w:spacing w:before="0" w:after="0"/>
      </w:pPr>
      <w:r>
        <w:t>Mission Statements</w:t>
      </w:r>
    </w:p>
    <w:p>
      <w:pPr>
        <w:numPr>
          <w:ilvl w:val="2"/>
          <w:numId w:val="900"/>
        </w:numPr>
        <w:spacing w:before="0" w:after="0"/>
      </w:pPr>
      <w:r>
        <w:t>Core Values</w:t>
      </w:r>
    </w:p>
    <w:p>
      <w:pPr>
        <w:numPr>
          <w:ilvl w:val="1"/>
          <w:numId w:val="900"/>
        </w:numPr>
        <w:spacing w:before="0" w:after="0"/>
      </w:pPr>
      <w:r>
        <w:t>External Analysis</w:t>
      </w:r>
    </w:p>
    <w:p>
      <w:pPr>
        <w:numPr>
          <w:ilvl w:val="2"/>
          <w:numId w:val="900"/>
        </w:numPr>
        <w:spacing w:before="0" w:after="0"/>
      </w:pPr>
      <w:r>
        <w:t>Industry Analysis</w:t>
      </w:r>
    </w:p>
    <w:p>
      <w:pPr>
        <w:numPr>
          <w:ilvl w:val="2"/>
          <w:numId w:val="900"/>
        </w:numPr>
        <w:spacing w:before="0" w:after="0"/>
      </w:pPr>
      <w:r>
        <w:t>Competitive Environment</w:t>
      </w:r>
    </w:p>
    <w:p>
      <w:pPr>
        <w:numPr>
          <w:ilvl w:val="2"/>
          <w:numId w:val="900"/>
        </w:numPr>
        <w:spacing w:before="0" w:after="0"/>
      </w:pPr>
      <w:r>
        <w:t>PESTEL Analysis</w:t>
      </w:r>
    </w:p>
    <w:p>
      <w:pPr>
        <w:numPr>
          <w:ilvl w:val="3"/>
          <w:numId w:val="900"/>
        </w:numPr>
        <w:spacing w:before="0" w:after="0"/>
      </w:pPr>
      <w:r>
        <w:t>Political Factors</w:t>
      </w:r>
    </w:p>
    <w:p>
      <w:pPr>
        <w:numPr>
          <w:ilvl w:val="3"/>
          <w:numId w:val="900"/>
        </w:numPr>
        <w:spacing w:before="0" w:after="0"/>
      </w:pPr>
      <w:r>
        <w:t>Economic Factors</w:t>
      </w:r>
    </w:p>
    <w:p>
      <w:pPr>
        <w:numPr>
          <w:ilvl w:val="3"/>
          <w:numId w:val="900"/>
        </w:numPr>
        <w:spacing w:before="0" w:after="0"/>
      </w:pPr>
      <w:r>
        <w:t>Sociocultural Factors</w:t>
      </w:r>
    </w:p>
    <w:p>
      <w:pPr>
        <w:numPr>
          <w:ilvl w:val="3"/>
          <w:numId w:val="900"/>
        </w:numPr>
        <w:spacing w:before="0" w:after="0"/>
      </w:pPr>
      <w:r>
        <w:t>Technological Factors</w:t>
      </w:r>
    </w:p>
    <w:p>
      <w:pPr>
        <w:numPr>
          <w:ilvl w:val="3"/>
          <w:numId w:val="900"/>
        </w:numPr>
        <w:spacing w:before="0" w:after="0"/>
      </w:pPr>
      <w:r>
        <w:t>Environmental Factors</w:t>
      </w:r>
    </w:p>
    <w:p>
      <w:pPr>
        <w:numPr>
          <w:ilvl w:val="3"/>
          <w:numId w:val="900"/>
        </w:numPr>
        <w:spacing w:before="0" w:after="0"/>
      </w:pPr>
      <w:r>
        <w:t>Legal Factors</w:t>
      </w:r>
    </w:p>
    <w:p>
      <w:pPr>
        <w:numPr>
          <w:ilvl w:val="2"/>
          <w:numId w:val="900"/>
        </w:numPr>
        <w:spacing w:before="0" w:after="0"/>
      </w:pPr>
      <w:r>
        <w:t>Porter's Five Forces</w:t>
      </w:r>
    </w:p>
    <w:p>
      <w:pPr>
        <w:numPr>
          <w:ilvl w:val="3"/>
          <w:numId w:val="900"/>
        </w:numPr>
        <w:spacing w:before="0" w:after="0"/>
      </w:pPr>
      <w:r>
        <w:t>Threat of New Entrants</w:t>
      </w:r>
    </w:p>
    <w:p>
      <w:pPr>
        <w:numPr>
          <w:ilvl w:val="3"/>
          <w:numId w:val="900"/>
        </w:numPr>
        <w:spacing w:before="0" w:after="0"/>
      </w:pPr>
      <w:r>
        <w:t>Bargaining Power of Suppliers</w:t>
      </w:r>
    </w:p>
    <w:p>
      <w:pPr>
        <w:numPr>
          <w:ilvl w:val="3"/>
          <w:numId w:val="900"/>
        </w:numPr>
        <w:spacing w:before="0" w:after="0"/>
      </w:pPr>
      <w:r>
        <w:t>Bargaining Power of Buyers</w:t>
      </w:r>
    </w:p>
    <w:p>
      <w:pPr>
        <w:numPr>
          <w:ilvl w:val="3"/>
          <w:numId w:val="900"/>
        </w:numPr>
        <w:spacing w:before="0" w:after="0"/>
      </w:pPr>
      <w:r>
        <w:t>Threat of Substitute Products</w:t>
      </w:r>
    </w:p>
    <w:p>
      <w:pPr>
        <w:numPr>
          <w:ilvl w:val="3"/>
          <w:numId w:val="900"/>
        </w:numPr>
        <w:spacing w:before="0" w:after="0"/>
      </w:pPr>
      <w:r>
        <w:t>Rivalry Among Competitors</w:t>
      </w:r>
    </w:p>
    <w:p>
      <w:pPr>
        <w:numPr>
          <w:ilvl w:val="1"/>
          <w:numId w:val="900"/>
        </w:numPr>
        <w:spacing w:before="0" w:after="0"/>
      </w:pPr>
      <w:r>
        <w:t>Internal Analysis</w:t>
      </w:r>
    </w:p>
    <w:p>
      <w:pPr>
        <w:numPr>
          <w:ilvl w:val="2"/>
          <w:numId w:val="900"/>
        </w:numPr>
        <w:spacing w:before="0" w:after="0"/>
      </w:pPr>
      <w:r>
        <w:t>Resource Analysis</w:t>
      </w:r>
    </w:p>
    <w:p>
      <w:pPr>
        <w:numPr>
          <w:ilvl w:val="2"/>
          <w:numId w:val="900"/>
        </w:numPr>
        <w:spacing w:before="0" w:after="0"/>
      </w:pPr>
      <w:r>
        <w:t>Capability Analysis</w:t>
      </w:r>
    </w:p>
    <w:p>
      <w:pPr>
        <w:numPr>
          <w:ilvl w:val="2"/>
          <w:numId w:val="900"/>
        </w:numPr>
        <w:spacing w:before="0" w:after="0"/>
      </w:pPr>
      <w:r>
        <w:t>VRIO Framework</w:t>
      </w:r>
    </w:p>
    <w:p>
      <w:pPr>
        <w:numPr>
          <w:ilvl w:val="3"/>
          <w:numId w:val="900"/>
        </w:numPr>
        <w:spacing w:before="0" w:after="0"/>
      </w:pPr>
      <w:r>
        <w:t>Value</w:t>
      </w:r>
    </w:p>
    <w:p>
      <w:pPr>
        <w:numPr>
          <w:ilvl w:val="3"/>
          <w:numId w:val="900"/>
        </w:numPr>
        <w:spacing w:before="0" w:after="0"/>
      </w:pPr>
      <w:r>
        <w:t>Rarity</w:t>
      </w:r>
    </w:p>
    <w:p>
      <w:pPr>
        <w:numPr>
          <w:ilvl w:val="3"/>
          <w:numId w:val="900"/>
        </w:numPr>
        <w:spacing w:before="0" w:after="0"/>
      </w:pPr>
      <w:r>
        <w:t>Imitability</w:t>
      </w:r>
    </w:p>
    <w:p>
      <w:pPr>
        <w:numPr>
          <w:ilvl w:val="3"/>
          <w:numId w:val="900"/>
        </w:numPr>
        <w:spacing w:before="0" w:after="0"/>
      </w:pPr>
      <w:r>
        <w:t>Organization</w:t>
      </w:r>
    </w:p>
    <w:p>
      <w:pPr>
        <w:numPr>
          <w:ilvl w:val="2"/>
          <w:numId w:val="900"/>
        </w:numPr>
        <w:spacing w:before="0" w:after="0"/>
      </w:pPr>
      <w:r>
        <w:t>Core Competencies</w:t>
      </w:r>
    </w:p>
    <w:p>
      <w:pPr>
        <w:numPr>
          <w:ilvl w:val="3"/>
          <w:numId w:val="900"/>
        </w:numPr>
        <w:spacing w:before="0" w:after="0"/>
      </w:pPr>
      <w:r>
        <w:t>Identifying Core Competencies</w:t>
      </w:r>
    </w:p>
    <w:p>
      <w:pPr>
        <w:numPr>
          <w:ilvl w:val="3"/>
          <w:numId w:val="900"/>
        </w:numPr>
        <w:spacing w:before="0" w:after="0"/>
      </w:pPr>
      <w:r>
        <w:t>Leveraging Core Competencies</w:t>
      </w:r>
    </w:p>
    <w:p>
      <w:pPr>
        <w:numPr>
          <w:ilvl w:val="2"/>
          <w:numId w:val="900"/>
        </w:numPr>
        <w:spacing w:before="0" w:after="0"/>
      </w:pPr>
      <w:r>
        <w:t>Resource-Based View</w:t>
      </w:r>
    </w:p>
    <w:p>
      <w:pPr>
        <w:numPr>
          <w:ilvl w:val="3"/>
          <w:numId w:val="900"/>
        </w:numPr>
        <w:spacing w:before="0" w:after="0"/>
      </w:pPr>
      <w:r>
        <w:t>Tangible Resources</w:t>
      </w:r>
    </w:p>
    <w:p>
      <w:pPr>
        <w:numPr>
          <w:ilvl w:val="3"/>
          <w:numId w:val="900"/>
        </w:numPr>
        <w:spacing w:before="0" w:after="0"/>
      </w:pPr>
      <w:r>
        <w:t>Intangible Resources</w:t>
      </w:r>
    </w:p>
    <w:p>
      <w:pPr>
        <w:numPr>
          <w:ilvl w:val="3"/>
          <w:numId w:val="900"/>
        </w:numPr>
        <w:spacing w:before="0" w:after="0"/>
      </w:pPr>
      <w:r>
        <w:t>Capabilities</w:t>
      </w:r>
    </w:p>
    <w:p>
      <w:pPr>
        <w:numPr>
          <w:ilvl w:val="1"/>
          <w:numId w:val="900"/>
        </w:numPr>
        <w:spacing w:before="0" w:after="0"/>
      </w:pPr>
      <w:r>
        <w:t>SWOT Analysis</w:t>
      </w:r>
    </w:p>
    <w:p>
      <w:pPr>
        <w:numPr>
          <w:ilvl w:val="2"/>
          <w:numId w:val="900"/>
        </w:numPr>
        <w:spacing w:before="0" w:after="0"/>
      </w:pPr>
      <w:r>
        <w:t>Strengths</w:t>
      </w:r>
    </w:p>
    <w:p>
      <w:pPr>
        <w:numPr>
          <w:ilvl w:val="2"/>
          <w:numId w:val="900"/>
        </w:numPr>
        <w:spacing w:before="0" w:after="0"/>
      </w:pPr>
      <w:r>
        <w:t>Weaknesses</w:t>
      </w:r>
    </w:p>
    <w:p>
      <w:pPr>
        <w:numPr>
          <w:ilvl w:val="2"/>
          <w:numId w:val="900"/>
        </w:numPr>
        <w:spacing w:before="0" w:after="0"/>
      </w:pPr>
      <w:r>
        <w:t>Opportunities</w:t>
      </w:r>
    </w:p>
    <w:p>
      <w:pPr>
        <w:numPr>
          <w:ilvl w:val="2"/>
          <w:numId w:val="900"/>
        </w:numPr>
        <w:spacing w:before="0" w:after="0"/>
      </w:pPr>
      <w:r>
        <w:t>Threats</w:t>
      </w:r>
    </w:p>
    <w:p>
      <w:pPr>
        <w:numPr>
          <w:ilvl w:val="2"/>
          <w:numId w:val="900"/>
        </w:numPr>
        <w:spacing w:before="0" w:after="0"/>
      </w:pPr>
      <w:r>
        <w:t>SWOT Matrix</w:t>
      </w:r>
    </w:p>
    <w:p>
      <w:pPr>
        <w:numPr>
          <w:ilvl w:val="0"/>
          <w:numId w:val="900"/>
        </w:numPr>
        <w:spacing w:before="0" w:after="0"/>
      </w:pPr>
      <w:r>
        <w:t>Strategy Formulation</w:t>
      </w:r>
    </w:p>
    <w:p>
      <w:pPr>
        <w:numPr>
          <w:ilvl w:val="1"/>
          <w:numId w:val="900"/>
        </w:numPr>
        <w:spacing w:before="0" w:after="0"/>
      </w:pPr>
      <w:r>
        <w:t>Business-Level Strategy</w:t>
      </w:r>
    </w:p>
    <w:p>
      <w:pPr>
        <w:numPr>
          <w:ilvl w:val="2"/>
          <w:numId w:val="900"/>
        </w:numPr>
        <w:spacing w:before="0" w:after="0"/>
      </w:pPr>
      <w:r>
        <w:t>Generic Strategies</w:t>
      </w:r>
    </w:p>
    <w:p>
      <w:pPr>
        <w:numPr>
          <w:ilvl w:val="3"/>
          <w:numId w:val="900"/>
        </w:numPr>
        <w:spacing w:before="0" w:after="0"/>
      </w:pPr>
      <w:r>
        <w:t>Cost Leadership</w:t>
      </w:r>
    </w:p>
    <w:p>
      <w:pPr>
        <w:numPr>
          <w:ilvl w:val="3"/>
          <w:numId w:val="900"/>
        </w:numPr>
        <w:spacing w:before="0" w:after="0"/>
      </w:pPr>
      <w:r>
        <w:t>Differentiation</w:t>
      </w:r>
    </w:p>
    <w:p>
      <w:pPr>
        <w:numPr>
          <w:ilvl w:val="3"/>
          <w:numId w:val="900"/>
        </w:numPr>
        <w:spacing w:before="0" w:after="0"/>
      </w:pPr>
      <w:r>
        <w:t>Focus Strategy</w:t>
      </w:r>
    </w:p>
    <w:p>
      <w:pPr>
        <w:numPr>
          <w:ilvl w:val="2"/>
          <w:numId w:val="900"/>
        </w:numPr>
        <w:spacing w:before="0" w:after="0"/>
      </w:pPr>
      <w:r>
        <w:t>Competitive Advantage</w:t>
      </w:r>
    </w:p>
    <w:p>
      <w:pPr>
        <w:numPr>
          <w:ilvl w:val="2"/>
          <w:numId w:val="900"/>
        </w:numPr>
        <w:spacing w:before="0" w:after="0"/>
      </w:pPr>
      <w:r>
        <w:t>Value Creation</w:t>
      </w:r>
    </w:p>
    <w:p>
      <w:pPr>
        <w:numPr>
          <w:ilvl w:val="1"/>
          <w:numId w:val="900"/>
        </w:numPr>
        <w:spacing w:before="0" w:after="0"/>
      </w:pPr>
      <w:r>
        <w:t>Corporate-Level Strategy</w:t>
      </w:r>
    </w:p>
    <w:p>
      <w:pPr>
        <w:numPr>
          <w:ilvl w:val="2"/>
          <w:numId w:val="900"/>
        </w:numPr>
        <w:spacing w:before="0" w:after="0"/>
      </w:pPr>
      <w:r>
        <w:t>Growth Strategies</w:t>
      </w:r>
    </w:p>
    <w:p>
      <w:pPr>
        <w:numPr>
          <w:ilvl w:val="3"/>
          <w:numId w:val="900"/>
        </w:numPr>
        <w:spacing w:before="0" w:after="0"/>
      </w:pPr>
      <w:r>
        <w:t>Market Penetration</w:t>
      </w:r>
    </w:p>
    <w:p>
      <w:pPr>
        <w:numPr>
          <w:ilvl w:val="3"/>
          <w:numId w:val="900"/>
        </w:numPr>
        <w:spacing w:before="0" w:after="0"/>
      </w:pPr>
      <w:r>
        <w:t>Market Development</w:t>
      </w:r>
    </w:p>
    <w:p>
      <w:pPr>
        <w:numPr>
          <w:ilvl w:val="3"/>
          <w:numId w:val="900"/>
        </w:numPr>
        <w:spacing w:before="0" w:after="0"/>
      </w:pPr>
      <w:r>
        <w:t>Product Development</w:t>
      </w:r>
    </w:p>
    <w:p>
      <w:pPr>
        <w:numPr>
          <w:ilvl w:val="3"/>
          <w:numId w:val="900"/>
        </w:numPr>
        <w:spacing w:before="0" w:after="0"/>
      </w:pPr>
      <w:r>
        <w:t>Diversification</w:t>
      </w:r>
    </w:p>
    <w:p>
      <w:pPr>
        <w:numPr>
          <w:ilvl w:val="4"/>
          <w:numId w:val="900"/>
        </w:numPr>
        <w:spacing w:before="0" w:after="0"/>
      </w:pPr>
      <w:r>
        <w:t>Related Diversification</w:t>
      </w:r>
    </w:p>
    <w:p>
      <w:pPr>
        <w:numPr>
          <w:ilvl w:val="4"/>
          <w:numId w:val="900"/>
        </w:numPr>
        <w:spacing w:before="0" w:after="0"/>
      </w:pPr>
      <w:r>
        <w:t>Unrelated Diversification</w:t>
      </w:r>
    </w:p>
    <w:p>
      <w:pPr>
        <w:numPr>
          <w:ilvl w:val="2"/>
          <w:numId w:val="900"/>
        </w:numPr>
        <w:spacing w:before="0" w:after="0"/>
      </w:pPr>
      <w:r>
        <w:t>Integration Strategies</w:t>
      </w:r>
    </w:p>
    <w:p>
      <w:pPr>
        <w:numPr>
          <w:ilvl w:val="3"/>
          <w:numId w:val="900"/>
        </w:numPr>
        <w:spacing w:before="0" w:after="0"/>
      </w:pPr>
      <w:r>
        <w:t>Vertical Integration</w:t>
      </w:r>
    </w:p>
    <w:p>
      <w:pPr>
        <w:numPr>
          <w:ilvl w:val="3"/>
          <w:numId w:val="900"/>
        </w:numPr>
        <w:spacing w:before="0" w:after="0"/>
      </w:pPr>
      <w:r>
        <w:t>Horizontal Integration</w:t>
      </w:r>
    </w:p>
    <w:p>
      <w:pPr>
        <w:numPr>
          <w:ilvl w:val="2"/>
          <w:numId w:val="900"/>
        </w:numPr>
        <w:spacing w:before="0" w:after="0"/>
      </w:pPr>
      <w:r>
        <w:t>Mergers and Acquisitions</w:t>
      </w:r>
    </w:p>
    <w:p>
      <w:pPr>
        <w:numPr>
          <w:ilvl w:val="3"/>
          <w:numId w:val="900"/>
        </w:numPr>
        <w:spacing w:before="0" w:after="0"/>
      </w:pPr>
      <w:r>
        <w:t>Types of Mergers</w:t>
      </w:r>
    </w:p>
    <w:p>
      <w:pPr>
        <w:numPr>
          <w:ilvl w:val="3"/>
          <w:numId w:val="900"/>
        </w:numPr>
        <w:spacing w:before="0" w:after="0"/>
      </w:pPr>
      <w:r>
        <w:t>Acquisition Process</w:t>
      </w:r>
    </w:p>
    <w:p>
      <w:pPr>
        <w:numPr>
          <w:ilvl w:val="3"/>
          <w:numId w:val="900"/>
        </w:numPr>
        <w:spacing w:before="0" w:after="0"/>
      </w:pPr>
      <w:r>
        <w:t>Post-Merger Integration</w:t>
      </w:r>
    </w:p>
    <w:p>
      <w:pPr>
        <w:numPr>
          <w:ilvl w:val="2"/>
          <w:numId w:val="900"/>
        </w:numPr>
        <w:spacing w:before="0" w:after="0"/>
      </w:pPr>
      <w:r>
        <w:t>Strategic Alliances</w:t>
      </w:r>
    </w:p>
    <w:p>
      <w:pPr>
        <w:numPr>
          <w:ilvl w:val="3"/>
          <w:numId w:val="900"/>
        </w:numPr>
        <w:spacing w:before="0" w:after="0"/>
      </w:pPr>
      <w:r>
        <w:t>Joint Ventures</w:t>
      </w:r>
    </w:p>
    <w:p>
      <w:pPr>
        <w:numPr>
          <w:ilvl w:val="3"/>
          <w:numId w:val="900"/>
        </w:numPr>
        <w:spacing w:before="0" w:after="0"/>
      </w:pPr>
      <w:r>
        <w:t>Partnership Agreements</w:t>
      </w:r>
    </w:p>
    <w:p>
      <w:pPr>
        <w:numPr>
          <w:ilvl w:val="2"/>
          <w:numId w:val="900"/>
        </w:numPr>
        <w:spacing w:before="0" w:after="0"/>
      </w:pPr>
      <w:r>
        <w:t>Stability Strategies</w:t>
      </w:r>
    </w:p>
    <w:p>
      <w:pPr>
        <w:numPr>
          <w:ilvl w:val="2"/>
          <w:numId w:val="900"/>
        </w:numPr>
        <w:spacing w:before="0" w:after="0"/>
      </w:pPr>
      <w:r>
        <w:t>Retrenchment Strategies</w:t>
      </w:r>
    </w:p>
    <w:p>
      <w:pPr>
        <w:numPr>
          <w:ilvl w:val="3"/>
          <w:numId w:val="900"/>
        </w:numPr>
        <w:spacing w:before="0" w:after="0"/>
      </w:pPr>
      <w:r>
        <w:t>Turnaround Strategy</w:t>
      </w:r>
    </w:p>
    <w:p>
      <w:pPr>
        <w:numPr>
          <w:ilvl w:val="3"/>
          <w:numId w:val="900"/>
        </w:numPr>
        <w:spacing w:before="0" w:after="0"/>
      </w:pPr>
      <w:r>
        <w:t>Divestiture</w:t>
      </w:r>
    </w:p>
    <w:p>
      <w:pPr>
        <w:numPr>
          <w:ilvl w:val="3"/>
          <w:numId w:val="900"/>
        </w:numPr>
        <w:spacing w:before="0" w:after="0"/>
      </w:pPr>
      <w:r>
        <w:t>Liquidation</w:t>
      </w:r>
    </w:p>
    <w:p>
      <w:pPr>
        <w:numPr>
          <w:ilvl w:val="0"/>
          <w:numId w:val="900"/>
        </w:numPr>
        <w:spacing w:before="0" w:after="0"/>
      </w:pPr>
      <w:r>
        <w:t>Strategy Implementation</w:t>
      </w:r>
    </w:p>
    <w:p>
      <w:pPr>
        <w:numPr>
          <w:ilvl w:val="1"/>
          <w:numId w:val="900"/>
        </w:numPr>
        <w:spacing w:before="0" w:after="0"/>
      </w:pPr>
      <w:r>
        <w:t>Implementation Framework</w:t>
      </w:r>
    </w:p>
    <w:p>
      <w:pPr>
        <w:numPr>
          <w:ilvl w:val="1"/>
          <w:numId w:val="900"/>
        </w:numPr>
        <w:spacing w:before="0" w:after="0"/>
      </w:pPr>
      <w:r>
        <w:t>Organizational Structure</w:t>
      </w:r>
    </w:p>
    <w:p>
      <w:pPr>
        <w:numPr>
          <w:ilvl w:val="2"/>
          <w:numId w:val="900"/>
        </w:numPr>
        <w:spacing w:before="0" w:after="0"/>
      </w:pPr>
      <w:r>
        <w:t>Structure-Strategy Relationship</w:t>
      </w:r>
    </w:p>
    <w:p>
      <w:pPr>
        <w:numPr>
          <w:ilvl w:val="2"/>
          <w:numId w:val="900"/>
        </w:numPr>
        <w:spacing w:before="0" w:after="0"/>
      </w:pPr>
      <w:r>
        <w:t>Structural Changes</w:t>
      </w:r>
    </w:p>
    <w:p>
      <w:pPr>
        <w:numPr>
          <w:ilvl w:val="1"/>
          <w:numId w:val="900"/>
        </w:numPr>
        <w:spacing w:before="0" w:after="0"/>
      </w:pPr>
      <w:r>
        <w:t>Organizational Culture</w:t>
      </w:r>
    </w:p>
    <w:p>
      <w:pPr>
        <w:numPr>
          <w:ilvl w:val="2"/>
          <w:numId w:val="900"/>
        </w:numPr>
        <w:spacing w:before="0" w:after="0"/>
      </w:pPr>
      <w:r>
        <w:t>Culture-Strategy Alignment</w:t>
      </w:r>
    </w:p>
    <w:p>
      <w:pPr>
        <w:numPr>
          <w:ilvl w:val="2"/>
          <w:numId w:val="900"/>
        </w:numPr>
        <w:spacing w:before="0" w:after="0"/>
      </w:pPr>
      <w:r>
        <w:t>Cultural Change</w:t>
      </w:r>
    </w:p>
    <w:p>
      <w:pPr>
        <w:numPr>
          <w:ilvl w:val="1"/>
          <w:numId w:val="900"/>
        </w:numPr>
        <w:spacing w:before="0" w:after="0"/>
      </w:pPr>
      <w:r>
        <w:t>Leadership and Strategy</w:t>
      </w:r>
    </w:p>
    <w:p>
      <w:pPr>
        <w:numPr>
          <w:ilvl w:val="2"/>
          <w:numId w:val="900"/>
        </w:numPr>
        <w:spacing w:before="0" w:after="0"/>
      </w:pPr>
      <w:r>
        <w:t>Strategic Leadership</w:t>
      </w:r>
    </w:p>
    <w:p>
      <w:pPr>
        <w:numPr>
          <w:ilvl w:val="2"/>
          <w:numId w:val="900"/>
        </w:numPr>
        <w:spacing w:before="0" w:after="0"/>
      </w:pPr>
      <w:r>
        <w:t>Change Leadership</w:t>
      </w:r>
    </w:p>
    <w:p>
      <w:pPr>
        <w:numPr>
          <w:ilvl w:val="1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Financial Resources</w:t>
      </w:r>
    </w:p>
    <w:p>
      <w:pPr>
        <w:numPr>
          <w:ilvl w:val="2"/>
          <w:numId w:val="900"/>
        </w:numPr>
        <w:spacing w:before="0" w:after="0"/>
      </w:pPr>
      <w:r>
        <w:t>Human Resources</w:t>
      </w:r>
    </w:p>
    <w:p>
      <w:pPr>
        <w:numPr>
          <w:ilvl w:val="2"/>
          <w:numId w:val="900"/>
        </w:numPr>
        <w:spacing w:before="0" w:after="0"/>
      </w:pPr>
      <w:r>
        <w:t>Technological Resources</w:t>
      </w:r>
    </w:p>
    <w:p>
      <w:pPr>
        <w:numPr>
          <w:ilvl w:val="1"/>
          <w:numId w:val="900"/>
        </w:numPr>
        <w:spacing w:before="0" w:after="0"/>
      </w:pPr>
      <w:r>
        <w:t>Control Systems</w:t>
      </w:r>
    </w:p>
    <w:p>
      <w:pPr>
        <w:numPr>
          <w:ilvl w:val="2"/>
          <w:numId w:val="900"/>
        </w:numPr>
        <w:spacing w:before="0" w:after="0"/>
      </w:pPr>
      <w:r>
        <w:t>Strategic Control</w:t>
      </w:r>
    </w:p>
    <w:p>
      <w:pPr>
        <w:numPr>
          <w:ilvl w:val="2"/>
          <w:numId w:val="900"/>
        </w:numPr>
        <w:spacing w:before="0" w:after="0"/>
      </w:pPr>
      <w:r>
        <w:t>Operational Control</w:t>
      </w:r>
    </w:p>
    <w:p>
      <w:pPr>
        <w:numPr>
          <w:ilvl w:val="0"/>
          <w:numId w:val="900"/>
        </w:numPr>
        <w:spacing w:before="0" w:after="0"/>
      </w:pPr>
      <w:r>
        <w:t>Strategic Evaluation and Control</w:t>
      </w:r>
    </w:p>
    <w:p>
      <w:pPr>
        <w:numPr>
          <w:ilvl w:val="1"/>
          <w:numId w:val="900"/>
        </w:numPr>
        <w:spacing w:before="0" w:after="0"/>
      </w:pPr>
      <w:r>
        <w:t>Performance Measurement</w:t>
      </w:r>
    </w:p>
    <w:p>
      <w:pPr>
        <w:numPr>
          <w:ilvl w:val="2"/>
          <w:numId w:val="900"/>
        </w:numPr>
        <w:spacing w:before="0" w:after="0"/>
      </w:pPr>
      <w:r>
        <w:t>Financial Measures</w:t>
      </w:r>
    </w:p>
    <w:p>
      <w:pPr>
        <w:numPr>
          <w:ilvl w:val="2"/>
          <w:numId w:val="900"/>
        </w:numPr>
        <w:spacing w:before="0" w:after="0"/>
      </w:pPr>
      <w:r>
        <w:t>Non-Financial Measures</w:t>
      </w:r>
    </w:p>
    <w:p>
      <w:pPr>
        <w:numPr>
          <w:ilvl w:val="2"/>
          <w:numId w:val="900"/>
        </w:numPr>
        <w:spacing w:before="0" w:after="0"/>
      </w:pPr>
      <w:r>
        <w:t>Balanced Scorecard Approach</w:t>
      </w:r>
    </w:p>
    <w:p>
      <w:pPr>
        <w:numPr>
          <w:ilvl w:val="1"/>
          <w:numId w:val="900"/>
        </w:numPr>
        <w:spacing w:before="0" w:after="0"/>
      </w:pPr>
      <w:r>
        <w:t>Strategic Control Systems</w:t>
      </w:r>
    </w:p>
    <w:p>
      <w:pPr>
        <w:numPr>
          <w:ilvl w:val="2"/>
          <w:numId w:val="900"/>
        </w:numPr>
        <w:spacing w:before="0" w:after="0"/>
      </w:pPr>
      <w:r>
        <w:t>Feedback Control</w:t>
      </w:r>
    </w:p>
    <w:p>
      <w:pPr>
        <w:numPr>
          <w:ilvl w:val="2"/>
          <w:numId w:val="900"/>
        </w:numPr>
        <w:spacing w:before="0" w:after="0"/>
      </w:pPr>
      <w:r>
        <w:t>Feedforward Control</w:t>
      </w:r>
    </w:p>
    <w:p>
      <w:pPr>
        <w:numPr>
          <w:ilvl w:val="1"/>
          <w:numId w:val="900"/>
        </w:numPr>
        <w:spacing w:before="0" w:after="0"/>
      </w:pPr>
      <w:r>
        <w:t>Strategic Review Process</w:t>
      </w:r>
    </w:p>
    <w:p>
      <w:pPr>
        <w:numPr>
          <w:ilvl w:val="1"/>
          <w:numId w:val="900"/>
        </w:numPr>
        <w:spacing w:before="0" w:after="0"/>
      </w:pPr>
      <w:r>
        <w:t>Corrective Actions</w:t>
      </w:r>
    </w:p>
    <w:p>
      <w:pPr>
        <w:numPr>
          <w:ilvl w:val="1"/>
          <w:numId w:val="900"/>
        </w:numPr>
        <w:spacing w:before="0" w:after="0"/>
      </w:pPr>
      <w:r>
        <w:t>Continuous Improvement</w:t>
      </w:r>
    </w:p>
    <w:p>
      <w:pPr>
        <w:pStyle w:val="Heading1"/>
      </w:pPr>
      <w:r>
        <w:t>Advanced and Integrative Topics</w:t>
      </w:r>
    </w:p>
    <w:p>
      <w:pPr>
        <w:numPr>
          <w:ilvl w:val="0"/>
          <w:numId w:val="900"/>
        </w:numPr>
        <w:spacing w:before="0" w:after="0"/>
      </w:pPr>
      <w:r>
        <w:t>Organizational Behavior</w:t>
      </w:r>
    </w:p>
    <w:p>
      <w:pPr>
        <w:numPr>
          <w:ilvl w:val="1"/>
          <w:numId w:val="900"/>
        </w:numPr>
        <w:spacing w:before="0" w:after="0"/>
      </w:pPr>
      <w:r>
        <w:t>Individual Behavior</w:t>
      </w:r>
    </w:p>
    <w:p>
      <w:pPr>
        <w:numPr>
          <w:ilvl w:val="2"/>
          <w:numId w:val="900"/>
        </w:numPr>
        <w:spacing w:before="0" w:after="0"/>
      </w:pPr>
      <w:r>
        <w:t>Personality</w:t>
      </w:r>
    </w:p>
    <w:p>
      <w:pPr>
        <w:numPr>
          <w:ilvl w:val="3"/>
          <w:numId w:val="900"/>
        </w:numPr>
        <w:spacing w:before="0" w:after="0"/>
      </w:pPr>
      <w:r>
        <w:t>Personality Traits</w:t>
      </w:r>
    </w:p>
    <w:p>
      <w:pPr>
        <w:numPr>
          <w:ilvl w:val="3"/>
          <w:numId w:val="900"/>
        </w:numPr>
        <w:spacing w:before="0" w:after="0"/>
      </w:pPr>
      <w:r>
        <w:t>Personality Assessment</w:t>
      </w:r>
    </w:p>
    <w:p>
      <w:pPr>
        <w:numPr>
          <w:ilvl w:val="2"/>
          <w:numId w:val="900"/>
        </w:numPr>
        <w:spacing w:before="0" w:after="0"/>
      </w:pPr>
      <w:r>
        <w:t>Values</w:t>
      </w:r>
    </w:p>
    <w:p>
      <w:pPr>
        <w:numPr>
          <w:ilvl w:val="3"/>
          <w:numId w:val="900"/>
        </w:numPr>
        <w:spacing w:before="0" w:after="0"/>
      </w:pPr>
      <w:r>
        <w:t>Types of Values</w:t>
      </w:r>
    </w:p>
    <w:p>
      <w:pPr>
        <w:numPr>
          <w:ilvl w:val="3"/>
          <w:numId w:val="900"/>
        </w:numPr>
        <w:spacing w:before="0" w:after="0"/>
      </w:pPr>
      <w:r>
        <w:t>Value Systems</w:t>
      </w:r>
    </w:p>
    <w:p>
      <w:pPr>
        <w:numPr>
          <w:ilvl w:val="2"/>
          <w:numId w:val="900"/>
        </w:numPr>
        <w:spacing w:before="0" w:after="0"/>
      </w:pPr>
      <w:r>
        <w:t>Perception</w:t>
      </w:r>
    </w:p>
    <w:p>
      <w:pPr>
        <w:numPr>
          <w:ilvl w:val="3"/>
          <w:numId w:val="900"/>
        </w:numPr>
        <w:spacing w:before="0" w:after="0"/>
      </w:pPr>
      <w:r>
        <w:t>Perceptual Process</w:t>
      </w:r>
    </w:p>
    <w:p>
      <w:pPr>
        <w:numPr>
          <w:ilvl w:val="3"/>
          <w:numId w:val="900"/>
        </w:numPr>
        <w:spacing w:before="0" w:after="0"/>
      </w:pPr>
      <w:r>
        <w:t>Perceptual Errors</w:t>
      </w:r>
    </w:p>
    <w:p>
      <w:pPr>
        <w:numPr>
          <w:ilvl w:val="2"/>
          <w:numId w:val="900"/>
        </w:numPr>
        <w:spacing w:before="0" w:after="0"/>
      </w:pPr>
      <w:r>
        <w:t>Decision Making</w:t>
      </w:r>
    </w:p>
    <w:p>
      <w:pPr>
        <w:numPr>
          <w:ilvl w:val="3"/>
          <w:numId w:val="900"/>
        </w:numPr>
        <w:spacing w:before="0" w:after="0"/>
      </w:pPr>
      <w:r>
        <w:t>Individual Decision Making</w:t>
      </w:r>
    </w:p>
    <w:p>
      <w:pPr>
        <w:numPr>
          <w:ilvl w:val="3"/>
          <w:numId w:val="900"/>
        </w:numPr>
        <w:spacing w:before="0" w:after="0"/>
      </w:pPr>
      <w:r>
        <w:t>Decision-Making Biases</w:t>
      </w:r>
    </w:p>
    <w:p>
      <w:pPr>
        <w:numPr>
          <w:ilvl w:val="2"/>
          <w:numId w:val="900"/>
        </w:numPr>
        <w:spacing w:before="0" w:after="0"/>
      </w:pPr>
      <w:r>
        <w:t>Attitudes</w:t>
      </w:r>
    </w:p>
    <w:p>
      <w:pPr>
        <w:numPr>
          <w:ilvl w:val="3"/>
          <w:numId w:val="900"/>
        </w:numPr>
        <w:spacing w:before="0" w:after="0"/>
      </w:pPr>
      <w:r>
        <w:t>Attitude Formation</w:t>
      </w:r>
    </w:p>
    <w:p>
      <w:pPr>
        <w:numPr>
          <w:ilvl w:val="3"/>
          <w:numId w:val="900"/>
        </w:numPr>
        <w:spacing w:before="0" w:after="0"/>
      </w:pPr>
      <w:r>
        <w:t>Attitude Change</w:t>
      </w:r>
    </w:p>
    <w:p>
      <w:pPr>
        <w:numPr>
          <w:ilvl w:val="2"/>
          <w:numId w:val="900"/>
        </w:numPr>
        <w:spacing w:before="0" w:after="0"/>
      </w:pPr>
      <w:r>
        <w:t>Job Satisfaction</w:t>
      </w:r>
    </w:p>
    <w:p>
      <w:pPr>
        <w:numPr>
          <w:ilvl w:val="3"/>
          <w:numId w:val="900"/>
        </w:numPr>
        <w:spacing w:before="0" w:after="0"/>
      </w:pPr>
      <w:r>
        <w:t>Determinants of Job Satisfaction</w:t>
      </w:r>
    </w:p>
    <w:p>
      <w:pPr>
        <w:numPr>
          <w:ilvl w:val="3"/>
          <w:numId w:val="900"/>
        </w:numPr>
        <w:spacing w:before="0" w:after="0"/>
      </w:pPr>
      <w:r>
        <w:t>Consequences of Job Satisfaction</w:t>
      </w:r>
    </w:p>
    <w:p>
      <w:pPr>
        <w:numPr>
          <w:ilvl w:val="2"/>
          <w:numId w:val="900"/>
        </w:numPr>
        <w:spacing w:before="0" w:after="0"/>
      </w:pPr>
      <w:r>
        <w:t>Learning</w:t>
      </w:r>
    </w:p>
    <w:p>
      <w:pPr>
        <w:numPr>
          <w:ilvl w:val="3"/>
          <w:numId w:val="900"/>
        </w:numPr>
        <w:spacing w:before="0" w:after="0"/>
      </w:pPr>
      <w:r>
        <w:t>Learning Theories</w:t>
      </w:r>
    </w:p>
    <w:p>
      <w:pPr>
        <w:numPr>
          <w:ilvl w:val="3"/>
          <w:numId w:val="900"/>
        </w:numPr>
        <w:spacing w:before="0" w:after="0"/>
      </w:pPr>
      <w:r>
        <w:t>Learning Styles</w:t>
      </w:r>
    </w:p>
    <w:p>
      <w:pPr>
        <w:numPr>
          <w:ilvl w:val="2"/>
          <w:numId w:val="900"/>
        </w:numPr>
        <w:spacing w:before="0" w:after="0"/>
      </w:pPr>
      <w:r>
        <w:t>Motivation</w:t>
      </w:r>
    </w:p>
    <w:p>
      <w:pPr>
        <w:numPr>
          <w:ilvl w:val="3"/>
          <w:numId w:val="900"/>
        </w:numPr>
        <w:spacing w:before="0" w:after="0"/>
      </w:pPr>
      <w:r>
        <w:t>Motivation Theories</w:t>
      </w:r>
    </w:p>
    <w:p>
      <w:pPr>
        <w:numPr>
          <w:ilvl w:val="3"/>
          <w:numId w:val="900"/>
        </w:numPr>
        <w:spacing w:before="0" w:after="0"/>
      </w:pPr>
      <w:r>
        <w:t>Motivation Applications</w:t>
      </w:r>
    </w:p>
    <w:p>
      <w:pPr>
        <w:numPr>
          <w:ilvl w:val="1"/>
          <w:numId w:val="900"/>
        </w:numPr>
        <w:spacing w:before="0" w:after="0"/>
      </w:pPr>
      <w:r>
        <w:t>Group Behavior</w:t>
      </w:r>
    </w:p>
    <w:p>
      <w:pPr>
        <w:numPr>
          <w:ilvl w:val="2"/>
          <w:numId w:val="900"/>
        </w:numPr>
        <w:spacing w:before="0" w:after="0"/>
      </w:pPr>
      <w:r>
        <w:t>Group Formation</w:t>
      </w:r>
    </w:p>
    <w:p>
      <w:pPr>
        <w:numPr>
          <w:ilvl w:val="2"/>
          <w:numId w:val="900"/>
        </w:numPr>
        <w:spacing w:before="0" w:after="0"/>
      </w:pPr>
      <w:r>
        <w:t>Group Structure</w:t>
      </w:r>
    </w:p>
    <w:p>
      <w:pPr>
        <w:numPr>
          <w:ilvl w:val="3"/>
          <w:numId w:val="900"/>
        </w:numPr>
        <w:spacing w:before="0" w:after="0"/>
      </w:pPr>
      <w:r>
        <w:t>Roles</w:t>
      </w:r>
    </w:p>
    <w:p>
      <w:pPr>
        <w:numPr>
          <w:ilvl w:val="3"/>
          <w:numId w:val="900"/>
        </w:numPr>
        <w:spacing w:before="0" w:after="0"/>
      </w:pPr>
      <w:r>
        <w:t>Norms</w:t>
      </w:r>
    </w:p>
    <w:p>
      <w:pPr>
        <w:numPr>
          <w:ilvl w:val="3"/>
          <w:numId w:val="900"/>
        </w:numPr>
        <w:spacing w:before="0" w:after="0"/>
      </w:pPr>
      <w:r>
        <w:t>Status</w:t>
      </w:r>
    </w:p>
    <w:p>
      <w:pPr>
        <w:numPr>
          <w:ilvl w:val="2"/>
          <w:numId w:val="900"/>
        </w:numPr>
        <w:spacing w:before="0" w:after="0"/>
      </w:pPr>
      <w:r>
        <w:t>Group Processes</w:t>
      </w:r>
    </w:p>
    <w:p>
      <w:pPr>
        <w:numPr>
          <w:ilvl w:val="3"/>
          <w:numId w:val="900"/>
        </w:numPr>
        <w:spacing w:before="0" w:after="0"/>
      </w:pPr>
      <w:r>
        <w:t>Communication Patterns</w:t>
      </w:r>
    </w:p>
    <w:p>
      <w:pPr>
        <w:numPr>
          <w:ilvl w:val="3"/>
          <w:numId w:val="900"/>
        </w:numPr>
        <w:spacing w:before="0" w:after="0"/>
      </w:pPr>
      <w:r>
        <w:t>Decision Making in Groups</w:t>
      </w:r>
    </w:p>
    <w:p>
      <w:pPr>
        <w:numPr>
          <w:ilvl w:val="2"/>
          <w:numId w:val="900"/>
        </w:numPr>
        <w:spacing w:before="0" w:after="0"/>
      </w:pPr>
      <w:r>
        <w:t>Power and Politics</w:t>
      </w:r>
    </w:p>
    <w:p>
      <w:pPr>
        <w:numPr>
          <w:ilvl w:val="3"/>
          <w:numId w:val="900"/>
        </w:numPr>
        <w:spacing w:before="0" w:after="0"/>
      </w:pPr>
      <w:r>
        <w:t>Sources of Power</w:t>
      </w:r>
    </w:p>
    <w:p>
      <w:pPr>
        <w:numPr>
          <w:ilvl w:val="3"/>
          <w:numId w:val="900"/>
        </w:numPr>
        <w:spacing w:before="0" w:after="0"/>
      </w:pPr>
      <w:r>
        <w:t>Political Behavior</w:t>
      </w:r>
    </w:p>
    <w:p>
      <w:pPr>
        <w:numPr>
          <w:ilvl w:val="3"/>
          <w:numId w:val="900"/>
        </w:numPr>
        <w:spacing w:before="0" w:after="0"/>
      </w:pPr>
      <w:r>
        <w:t>Influence Tactics</w:t>
      </w:r>
    </w:p>
    <w:p>
      <w:pPr>
        <w:numPr>
          <w:ilvl w:val="2"/>
          <w:numId w:val="900"/>
        </w:numPr>
        <w:spacing w:before="0" w:after="0"/>
      </w:pPr>
      <w:r>
        <w:t>Conflict</w:t>
      </w:r>
    </w:p>
    <w:p>
      <w:pPr>
        <w:numPr>
          <w:ilvl w:val="3"/>
          <w:numId w:val="900"/>
        </w:numPr>
        <w:spacing w:before="0" w:after="0"/>
      </w:pPr>
      <w:r>
        <w:t>Types of Conflict</w:t>
      </w:r>
    </w:p>
    <w:p>
      <w:pPr>
        <w:numPr>
          <w:ilvl w:val="3"/>
          <w:numId w:val="900"/>
        </w:numPr>
        <w:spacing w:before="0" w:after="0"/>
      </w:pPr>
      <w:r>
        <w:t>Conflict Process</w:t>
      </w:r>
    </w:p>
    <w:p>
      <w:pPr>
        <w:numPr>
          <w:ilvl w:val="3"/>
          <w:numId w:val="900"/>
        </w:numPr>
        <w:spacing w:before="0" w:after="0"/>
      </w:pPr>
      <w:r>
        <w:t>Conflict Management</w:t>
      </w:r>
    </w:p>
    <w:p>
      <w:pPr>
        <w:numPr>
          <w:ilvl w:val="2"/>
          <w:numId w:val="900"/>
        </w:numPr>
        <w:spacing w:before="0" w:after="0"/>
      </w:pPr>
      <w:r>
        <w:t>Negotiation</w:t>
      </w:r>
    </w:p>
    <w:p>
      <w:pPr>
        <w:numPr>
          <w:ilvl w:val="3"/>
          <w:numId w:val="900"/>
        </w:numPr>
        <w:spacing w:before="0" w:after="0"/>
      </w:pPr>
      <w:r>
        <w:t>Negotiation Process</w:t>
      </w:r>
    </w:p>
    <w:p>
      <w:pPr>
        <w:numPr>
          <w:ilvl w:val="3"/>
          <w:numId w:val="900"/>
        </w:numPr>
        <w:spacing w:before="0" w:after="0"/>
      </w:pPr>
      <w:r>
        <w:t>Negotiation Strategies</w:t>
      </w:r>
    </w:p>
    <w:p>
      <w:pPr>
        <w:numPr>
          <w:ilvl w:val="2"/>
          <w:numId w:val="900"/>
        </w:numPr>
        <w:spacing w:before="0" w:after="0"/>
      </w:pPr>
      <w:r>
        <w:t>Team Effectiveness</w:t>
      </w:r>
    </w:p>
    <w:p>
      <w:pPr>
        <w:numPr>
          <w:ilvl w:val="3"/>
          <w:numId w:val="900"/>
        </w:numPr>
        <w:spacing w:before="0" w:after="0"/>
      </w:pPr>
      <w:r>
        <w:t>Team Characteristics</w:t>
      </w:r>
    </w:p>
    <w:p>
      <w:pPr>
        <w:numPr>
          <w:ilvl w:val="3"/>
          <w:numId w:val="900"/>
        </w:numPr>
        <w:spacing w:before="0" w:after="0"/>
      </w:pPr>
      <w:r>
        <w:t>Team Development</w:t>
      </w:r>
    </w:p>
    <w:p>
      <w:pPr>
        <w:numPr>
          <w:ilvl w:val="3"/>
          <w:numId w:val="900"/>
        </w:numPr>
        <w:spacing w:before="0" w:after="0"/>
      </w:pPr>
      <w:r>
        <w:t>Team Performance</w:t>
      </w:r>
    </w:p>
    <w:p>
      <w:pPr>
        <w:numPr>
          <w:ilvl w:val="1"/>
          <w:numId w:val="900"/>
        </w:numPr>
        <w:spacing w:before="0" w:after="0"/>
      </w:pPr>
      <w:r>
        <w:t>Organizational Systems</w:t>
      </w:r>
    </w:p>
    <w:p>
      <w:pPr>
        <w:numPr>
          <w:ilvl w:val="2"/>
          <w:numId w:val="900"/>
        </w:numPr>
        <w:spacing w:before="0" w:after="0"/>
      </w:pPr>
      <w:r>
        <w:t>Organizational Culture</w:t>
      </w:r>
    </w:p>
    <w:p>
      <w:pPr>
        <w:numPr>
          <w:ilvl w:val="3"/>
          <w:numId w:val="900"/>
        </w:numPr>
        <w:spacing w:before="0" w:after="0"/>
      </w:pPr>
      <w:r>
        <w:t>Culture Dimensions</w:t>
      </w:r>
    </w:p>
    <w:p>
      <w:pPr>
        <w:numPr>
          <w:ilvl w:val="3"/>
          <w:numId w:val="900"/>
        </w:numPr>
        <w:spacing w:before="0" w:after="0"/>
      </w:pPr>
      <w:r>
        <w:t>Culture Assessment</w:t>
      </w:r>
    </w:p>
    <w:p>
      <w:pPr>
        <w:numPr>
          <w:ilvl w:val="3"/>
          <w:numId w:val="900"/>
        </w:numPr>
        <w:spacing w:before="0" w:after="0"/>
      </w:pPr>
      <w:r>
        <w:t>Culture Change</w:t>
      </w:r>
    </w:p>
    <w:p>
      <w:pPr>
        <w:numPr>
          <w:ilvl w:val="2"/>
          <w:numId w:val="900"/>
        </w:numPr>
        <w:spacing w:before="0" w:after="0"/>
      </w:pPr>
      <w:r>
        <w:t>Organizational Change</w:t>
      </w:r>
    </w:p>
    <w:p>
      <w:pPr>
        <w:numPr>
          <w:ilvl w:val="3"/>
          <w:numId w:val="900"/>
        </w:numPr>
        <w:spacing w:before="0" w:after="0"/>
      </w:pPr>
      <w:r>
        <w:t>Change Process</w:t>
      </w:r>
    </w:p>
    <w:p>
      <w:pPr>
        <w:numPr>
          <w:ilvl w:val="3"/>
          <w:numId w:val="900"/>
        </w:numPr>
        <w:spacing w:before="0" w:after="0"/>
      </w:pPr>
      <w:r>
        <w:t>Resistance to Change</w:t>
      </w:r>
    </w:p>
    <w:p>
      <w:pPr>
        <w:numPr>
          <w:ilvl w:val="3"/>
          <w:numId w:val="900"/>
        </w:numPr>
        <w:spacing w:before="0" w:after="0"/>
      </w:pPr>
      <w:r>
        <w:t>Change Management</w:t>
      </w:r>
    </w:p>
    <w:p>
      <w:pPr>
        <w:numPr>
          <w:ilvl w:val="2"/>
          <w:numId w:val="900"/>
        </w:numPr>
        <w:spacing w:before="0" w:after="0"/>
      </w:pPr>
      <w:r>
        <w:t>Organizational Development</w:t>
      </w:r>
    </w:p>
    <w:p>
      <w:pPr>
        <w:numPr>
          <w:ilvl w:val="3"/>
          <w:numId w:val="900"/>
        </w:numPr>
        <w:spacing w:before="0" w:after="0"/>
      </w:pPr>
      <w:r>
        <w:t>OD Interventions</w:t>
      </w:r>
    </w:p>
    <w:p>
      <w:pPr>
        <w:numPr>
          <w:ilvl w:val="3"/>
          <w:numId w:val="900"/>
        </w:numPr>
        <w:spacing w:before="0" w:after="0"/>
      </w:pPr>
      <w:r>
        <w:t>OD Process</w:t>
      </w:r>
    </w:p>
    <w:p>
      <w:pPr>
        <w:numPr>
          <w:ilvl w:val="2"/>
          <w:numId w:val="900"/>
        </w:numPr>
        <w:spacing w:before="0" w:after="0"/>
      </w:pPr>
      <w:r>
        <w:t>Organizational Structure</w:t>
      </w:r>
    </w:p>
    <w:p>
      <w:pPr>
        <w:numPr>
          <w:ilvl w:val="3"/>
          <w:numId w:val="900"/>
        </w:numPr>
        <w:spacing w:before="0" w:after="0"/>
      </w:pPr>
      <w:r>
        <w:t>Structural Dimensions</w:t>
      </w:r>
    </w:p>
    <w:p>
      <w:pPr>
        <w:numPr>
          <w:ilvl w:val="3"/>
          <w:numId w:val="900"/>
        </w:numPr>
        <w:spacing w:before="0" w:after="0"/>
      </w:pPr>
      <w:r>
        <w:t>Structural Design</w:t>
      </w:r>
    </w:p>
    <w:p>
      <w:pPr>
        <w:numPr>
          <w:ilvl w:val="0"/>
          <w:numId w:val="900"/>
        </w:numPr>
        <w:spacing w:before="0" w:after="0"/>
      </w:pPr>
      <w:r>
        <w:t>Entrepreneurship and Innovation</w:t>
      </w:r>
    </w:p>
    <w:p>
      <w:pPr>
        <w:numPr>
          <w:ilvl w:val="1"/>
          <w:numId w:val="900"/>
        </w:numPr>
        <w:spacing w:before="0" w:after="0"/>
      </w:pPr>
      <w:r>
        <w:t>The Entrepreneurial Process</w:t>
      </w:r>
    </w:p>
    <w:p>
      <w:pPr>
        <w:numPr>
          <w:ilvl w:val="2"/>
          <w:numId w:val="900"/>
        </w:numPr>
        <w:spacing w:before="0" w:after="0"/>
      </w:pPr>
      <w:r>
        <w:t>Entrepreneurship Overview</w:t>
      </w:r>
    </w:p>
    <w:p>
      <w:pPr>
        <w:numPr>
          <w:ilvl w:val="2"/>
          <w:numId w:val="900"/>
        </w:numPr>
        <w:spacing w:before="0" w:after="0"/>
      </w:pPr>
      <w:r>
        <w:t>Entrepreneurial Opportunities</w:t>
      </w:r>
    </w:p>
    <w:p>
      <w:pPr>
        <w:numPr>
          <w:ilvl w:val="1"/>
          <w:numId w:val="900"/>
        </w:numPr>
        <w:spacing w:before="0" w:after="0"/>
      </w:pPr>
      <w:r>
        <w:t>The Entrepreneurial Mindset</w:t>
      </w:r>
    </w:p>
    <w:p>
      <w:pPr>
        <w:numPr>
          <w:ilvl w:val="2"/>
          <w:numId w:val="900"/>
        </w:numPr>
        <w:spacing w:before="0" w:after="0"/>
      </w:pPr>
      <w:r>
        <w:t>Entrepreneurial Characteristics</w:t>
      </w:r>
    </w:p>
    <w:p>
      <w:pPr>
        <w:numPr>
          <w:ilvl w:val="3"/>
          <w:numId w:val="900"/>
        </w:numPr>
        <w:spacing w:before="0" w:after="0"/>
      </w:pPr>
      <w:r>
        <w:t>Risk-Taking Propensity</w:t>
      </w:r>
    </w:p>
    <w:p>
      <w:pPr>
        <w:numPr>
          <w:ilvl w:val="3"/>
          <w:numId w:val="900"/>
        </w:numPr>
        <w:spacing w:before="0" w:after="0"/>
      </w:pPr>
      <w:r>
        <w:t>Innovation Orientation</w:t>
      </w:r>
    </w:p>
    <w:p>
      <w:pPr>
        <w:numPr>
          <w:ilvl w:val="3"/>
          <w:numId w:val="900"/>
        </w:numPr>
        <w:spacing w:before="0" w:after="0"/>
      </w:pPr>
      <w:r>
        <w:t>Proactiveness</w:t>
      </w:r>
    </w:p>
    <w:p>
      <w:pPr>
        <w:numPr>
          <w:ilvl w:val="2"/>
          <w:numId w:val="900"/>
        </w:numPr>
        <w:spacing w:before="0" w:after="0"/>
      </w:pPr>
      <w:r>
        <w:t>Entrepreneurial Skills</w:t>
      </w:r>
    </w:p>
    <w:p>
      <w:pPr>
        <w:numPr>
          <w:ilvl w:val="2"/>
          <w:numId w:val="900"/>
        </w:numPr>
        <w:spacing w:before="0" w:after="0"/>
      </w:pPr>
      <w:r>
        <w:t>Entrepreneurial Motivation</w:t>
      </w:r>
    </w:p>
    <w:p>
      <w:pPr>
        <w:numPr>
          <w:ilvl w:val="1"/>
          <w:numId w:val="900"/>
        </w:numPr>
        <w:spacing w:before="0" w:after="0"/>
      </w:pPr>
      <w:r>
        <w:t>Opportunity Recognition</w:t>
      </w:r>
    </w:p>
    <w:p>
      <w:pPr>
        <w:numPr>
          <w:ilvl w:val="2"/>
          <w:numId w:val="900"/>
        </w:numPr>
        <w:spacing w:before="0" w:after="0"/>
      </w:pPr>
      <w:r>
        <w:t>Sources of Opportunities</w:t>
      </w:r>
    </w:p>
    <w:p>
      <w:pPr>
        <w:numPr>
          <w:ilvl w:val="2"/>
          <w:numId w:val="900"/>
        </w:numPr>
        <w:spacing w:before="0" w:after="0"/>
      </w:pPr>
      <w:r>
        <w:t>Opportunity Evaluation</w:t>
      </w:r>
    </w:p>
    <w:p>
      <w:pPr>
        <w:numPr>
          <w:ilvl w:val="2"/>
          <w:numId w:val="900"/>
        </w:numPr>
        <w:spacing w:before="0" w:after="0"/>
      </w:pPr>
      <w:r>
        <w:t>Feasibility Analysis</w:t>
      </w:r>
    </w:p>
    <w:p>
      <w:pPr>
        <w:numPr>
          <w:ilvl w:val="3"/>
          <w:numId w:val="900"/>
        </w:numPr>
        <w:spacing w:before="0" w:after="0"/>
      </w:pPr>
      <w:r>
        <w:t>Market Feasibility</w:t>
      </w:r>
    </w:p>
    <w:p>
      <w:pPr>
        <w:numPr>
          <w:ilvl w:val="3"/>
          <w:numId w:val="900"/>
        </w:numPr>
        <w:spacing w:before="0" w:after="0"/>
      </w:pPr>
      <w:r>
        <w:t>Technical Feasibility</w:t>
      </w:r>
    </w:p>
    <w:p>
      <w:pPr>
        <w:numPr>
          <w:ilvl w:val="3"/>
          <w:numId w:val="900"/>
        </w:numPr>
        <w:spacing w:before="0" w:after="0"/>
      </w:pPr>
      <w:r>
        <w:t>Financial Feasibility</w:t>
      </w:r>
    </w:p>
    <w:p>
      <w:pPr>
        <w:numPr>
          <w:ilvl w:val="1"/>
          <w:numId w:val="900"/>
        </w:numPr>
        <w:spacing w:before="0" w:after="0"/>
      </w:pPr>
      <w:r>
        <w:t>Business Model Development</w:t>
      </w:r>
    </w:p>
    <w:p>
      <w:pPr>
        <w:numPr>
          <w:ilvl w:val="2"/>
          <w:numId w:val="900"/>
        </w:numPr>
        <w:spacing w:before="0" w:after="0"/>
      </w:pPr>
      <w:r>
        <w:t>Business Model Components</w:t>
      </w:r>
    </w:p>
    <w:p>
      <w:pPr>
        <w:numPr>
          <w:ilvl w:val="2"/>
          <w:numId w:val="900"/>
        </w:numPr>
        <w:spacing w:before="0" w:after="0"/>
      </w:pPr>
      <w:r>
        <w:t>Value Proposition</w:t>
      </w:r>
    </w:p>
    <w:p>
      <w:pPr>
        <w:numPr>
          <w:ilvl w:val="2"/>
          <w:numId w:val="900"/>
        </w:numPr>
        <w:spacing w:before="0" w:after="0"/>
      </w:pPr>
      <w:r>
        <w:t>Revenue Models</w:t>
      </w:r>
    </w:p>
    <w:p>
      <w:pPr>
        <w:numPr>
          <w:ilvl w:val="1"/>
          <w:numId w:val="900"/>
        </w:numPr>
        <w:spacing w:before="0" w:after="0"/>
      </w:pPr>
      <w:r>
        <w:t>The Business Plan</w:t>
      </w:r>
    </w:p>
    <w:p>
      <w:pPr>
        <w:numPr>
          <w:ilvl w:val="2"/>
          <w:numId w:val="900"/>
        </w:numPr>
        <w:spacing w:before="0" w:after="0"/>
      </w:pPr>
      <w:r>
        <w:t>Business Plan Components</w:t>
      </w:r>
    </w:p>
    <w:p>
      <w:pPr>
        <w:numPr>
          <w:ilvl w:val="3"/>
          <w:numId w:val="900"/>
        </w:numPr>
        <w:spacing w:before="0" w:after="0"/>
      </w:pPr>
      <w:r>
        <w:t>Executive Summary</w:t>
      </w:r>
    </w:p>
    <w:p>
      <w:pPr>
        <w:numPr>
          <w:ilvl w:val="3"/>
          <w:numId w:val="900"/>
        </w:numPr>
        <w:spacing w:before="0" w:after="0"/>
      </w:pPr>
      <w:r>
        <w:t>Company Description</w:t>
      </w:r>
    </w:p>
    <w:p>
      <w:pPr>
        <w:numPr>
          <w:ilvl w:val="3"/>
          <w:numId w:val="900"/>
        </w:numPr>
        <w:spacing w:before="0" w:after="0"/>
      </w:pPr>
      <w:r>
        <w:t>Market Analysis</w:t>
      </w:r>
    </w:p>
    <w:p>
      <w:pPr>
        <w:numPr>
          <w:ilvl w:val="3"/>
          <w:numId w:val="900"/>
        </w:numPr>
        <w:spacing w:before="0" w:after="0"/>
      </w:pPr>
      <w:r>
        <w:t>Organization and Management</w:t>
      </w:r>
    </w:p>
    <w:p>
      <w:pPr>
        <w:numPr>
          <w:ilvl w:val="3"/>
          <w:numId w:val="900"/>
        </w:numPr>
        <w:spacing w:before="0" w:after="0"/>
      </w:pPr>
      <w:r>
        <w:t>Products and Services</w:t>
      </w:r>
    </w:p>
    <w:p>
      <w:pPr>
        <w:numPr>
          <w:ilvl w:val="3"/>
          <w:numId w:val="900"/>
        </w:numPr>
        <w:spacing w:before="0" w:after="0"/>
      </w:pPr>
      <w:r>
        <w:t>Marketing and Sales</w:t>
      </w:r>
    </w:p>
    <w:p>
      <w:pPr>
        <w:numPr>
          <w:ilvl w:val="3"/>
          <w:numId w:val="900"/>
        </w:numPr>
        <w:spacing w:before="0" w:after="0"/>
      </w:pPr>
      <w:r>
        <w:t>Financial Projections</w:t>
      </w:r>
    </w:p>
    <w:p>
      <w:pPr>
        <w:numPr>
          <w:ilvl w:val="2"/>
          <w:numId w:val="900"/>
        </w:numPr>
        <w:spacing w:before="0" w:after="0"/>
      </w:pPr>
      <w:r>
        <w:t>Business Plan Development</w:t>
      </w:r>
    </w:p>
    <w:p>
      <w:pPr>
        <w:numPr>
          <w:ilvl w:val="2"/>
          <w:numId w:val="900"/>
        </w:numPr>
        <w:spacing w:before="0" w:after="0"/>
      </w:pPr>
      <w:r>
        <w:t>Business Plan Presentation</w:t>
      </w:r>
    </w:p>
    <w:p>
      <w:pPr>
        <w:numPr>
          <w:ilvl w:val="1"/>
          <w:numId w:val="900"/>
        </w:numPr>
        <w:spacing w:before="0" w:after="0"/>
      </w:pPr>
      <w:r>
        <w:t>Venture Financing</w:t>
      </w:r>
    </w:p>
    <w:p>
      <w:pPr>
        <w:numPr>
          <w:ilvl w:val="2"/>
          <w:numId w:val="900"/>
        </w:numPr>
        <w:spacing w:before="0" w:after="0"/>
      </w:pPr>
      <w:r>
        <w:t>Funding Stages</w:t>
      </w:r>
    </w:p>
    <w:p>
      <w:pPr>
        <w:numPr>
          <w:ilvl w:val="2"/>
          <w:numId w:val="900"/>
        </w:numPr>
        <w:spacing w:before="0" w:after="0"/>
      </w:pPr>
      <w:r>
        <w:t>Sources of Funding</w:t>
      </w:r>
    </w:p>
    <w:p>
      <w:pPr>
        <w:numPr>
          <w:ilvl w:val="3"/>
          <w:numId w:val="900"/>
        </w:numPr>
        <w:spacing w:before="0" w:after="0"/>
      </w:pPr>
      <w:r>
        <w:t>Personal Savings</w:t>
      </w:r>
    </w:p>
    <w:p>
      <w:pPr>
        <w:numPr>
          <w:ilvl w:val="3"/>
          <w:numId w:val="900"/>
        </w:numPr>
        <w:spacing w:before="0" w:after="0"/>
      </w:pPr>
      <w:r>
        <w:t>Friends and Family</w:t>
      </w:r>
    </w:p>
    <w:p>
      <w:pPr>
        <w:numPr>
          <w:ilvl w:val="3"/>
          <w:numId w:val="900"/>
        </w:numPr>
        <w:spacing w:before="0" w:after="0"/>
      </w:pPr>
      <w:r>
        <w:t>Angel Investors</w:t>
      </w:r>
    </w:p>
    <w:p>
      <w:pPr>
        <w:numPr>
          <w:ilvl w:val="3"/>
          <w:numId w:val="900"/>
        </w:numPr>
        <w:spacing w:before="0" w:after="0"/>
      </w:pPr>
      <w:r>
        <w:t>Venture Capital</w:t>
      </w:r>
    </w:p>
    <w:p>
      <w:pPr>
        <w:numPr>
          <w:ilvl w:val="3"/>
          <w:numId w:val="900"/>
        </w:numPr>
        <w:spacing w:before="0" w:after="0"/>
      </w:pPr>
      <w:r>
        <w:t>Bank Loans</w:t>
      </w:r>
    </w:p>
    <w:p>
      <w:pPr>
        <w:numPr>
          <w:ilvl w:val="3"/>
          <w:numId w:val="900"/>
        </w:numPr>
        <w:spacing w:before="0" w:after="0"/>
      </w:pPr>
      <w:r>
        <w:t>Government Grants</w:t>
      </w:r>
    </w:p>
    <w:p>
      <w:pPr>
        <w:numPr>
          <w:ilvl w:val="2"/>
          <w:numId w:val="900"/>
        </w:numPr>
        <w:spacing w:before="0" w:after="0"/>
      </w:pPr>
      <w:r>
        <w:t>Investment Process</w:t>
      </w:r>
    </w:p>
    <w:p>
      <w:pPr>
        <w:numPr>
          <w:ilvl w:val="2"/>
          <w:numId w:val="900"/>
        </w:numPr>
        <w:spacing w:before="0" w:after="0"/>
      </w:pPr>
      <w:r>
        <w:t>Valuation Methods</w:t>
      </w:r>
    </w:p>
    <w:p>
      <w:pPr>
        <w:numPr>
          <w:ilvl w:val="1"/>
          <w:numId w:val="900"/>
        </w:numPr>
        <w:spacing w:before="0" w:after="0"/>
      </w:pPr>
      <w:r>
        <w:t>Managing Growth</w:t>
      </w:r>
    </w:p>
    <w:p>
      <w:pPr>
        <w:numPr>
          <w:ilvl w:val="2"/>
          <w:numId w:val="900"/>
        </w:numPr>
        <w:spacing w:before="0" w:after="0"/>
      </w:pPr>
      <w:r>
        <w:t>Growth Strategies</w:t>
      </w:r>
    </w:p>
    <w:p>
      <w:pPr>
        <w:numPr>
          <w:ilvl w:val="2"/>
          <w:numId w:val="900"/>
        </w:numPr>
        <w:spacing w:before="0" w:after="0"/>
      </w:pPr>
      <w:r>
        <w:t>Scaling Operations</w:t>
      </w:r>
    </w:p>
    <w:p>
      <w:pPr>
        <w:numPr>
          <w:ilvl w:val="2"/>
          <w:numId w:val="900"/>
        </w:numPr>
        <w:spacing w:before="0" w:after="0"/>
      </w:pPr>
      <w:r>
        <w:t>Managing Growing Teams</w:t>
      </w:r>
    </w:p>
    <w:p>
      <w:pPr>
        <w:numPr>
          <w:ilvl w:val="2"/>
          <w:numId w:val="900"/>
        </w:numPr>
        <w:spacing w:before="0" w:after="0"/>
      </w:pPr>
      <w:r>
        <w:t>Exit Strategies</w:t>
      </w:r>
    </w:p>
    <w:p>
      <w:pPr>
        <w:numPr>
          <w:ilvl w:val="3"/>
          <w:numId w:val="900"/>
        </w:numPr>
        <w:spacing w:before="0" w:after="0"/>
      </w:pPr>
      <w:r>
        <w:t>Initial Public Offering</w:t>
      </w:r>
    </w:p>
    <w:p>
      <w:pPr>
        <w:numPr>
          <w:ilvl w:val="3"/>
          <w:numId w:val="900"/>
        </w:numPr>
        <w:spacing w:before="0" w:after="0"/>
      </w:pPr>
      <w:r>
        <w:t>Acquisition</w:t>
      </w:r>
    </w:p>
    <w:p>
      <w:pPr>
        <w:numPr>
          <w:ilvl w:val="3"/>
          <w:numId w:val="900"/>
        </w:numPr>
        <w:spacing w:before="0" w:after="0"/>
      </w:pPr>
      <w:r>
        <w:t>Management Buyout</w:t>
      </w:r>
    </w:p>
    <w:p>
      <w:pPr>
        <w:numPr>
          <w:ilvl w:val="0"/>
          <w:numId w:val="900"/>
        </w:numPr>
        <w:spacing w:before="0" w:after="0"/>
      </w:pPr>
      <w:r>
        <w:t>Business Law and Ethics</w:t>
      </w:r>
    </w:p>
    <w:p>
      <w:pPr>
        <w:numPr>
          <w:ilvl w:val="1"/>
          <w:numId w:val="900"/>
        </w:numPr>
        <w:spacing w:before="0" w:after="0"/>
      </w:pPr>
      <w:r>
        <w:t>Legal Foundations of Business</w:t>
      </w:r>
    </w:p>
    <w:p>
      <w:pPr>
        <w:numPr>
          <w:ilvl w:val="2"/>
          <w:numId w:val="900"/>
        </w:numPr>
        <w:spacing w:before="0" w:after="0"/>
      </w:pPr>
      <w:r>
        <w:t>Sources of Law</w:t>
      </w:r>
    </w:p>
    <w:p>
      <w:pPr>
        <w:numPr>
          <w:ilvl w:val="3"/>
          <w:numId w:val="900"/>
        </w:numPr>
        <w:spacing w:before="0" w:after="0"/>
      </w:pPr>
      <w:r>
        <w:t>Constitutional Law</w:t>
      </w:r>
    </w:p>
    <w:p>
      <w:pPr>
        <w:numPr>
          <w:ilvl w:val="3"/>
          <w:numId w:val="900"/>
        </w:numPr>
        <w:spacing w:before="0" w:after="0"/>
      </w:pPr>
      <w:r>
        <w:t>Statutory Law</w:t>
      </w:r>
    </w:p>
    <w:p>
      <w:pPr>
        <w:numPr>
          <w:ilvl w:val="3"/>
          <w:numId w:val="900"/>
        </w:numPr>
        <w:spacing w:before="0" w:after="0"/>
      </w:pPr>
      <w:r>
        <w:t>Common Law</w:t>
      </w:r>
    </w:p>
    <w:p>
      <w:pPr>
        <w:numPr>
          <w:ilvl w:val="3"/>
          <w:numId w:val="900"/>
        </w:numPr>
        <w:spacing w:before="0" w:after="0"/>
      </w:pPr>
      <w:r>
        <w:t>Administrative Law</w:t>
      </w:r>
    </w:p>
    <w:p>
      <w:pPr>
        <w:numPr>
          <w:ilvl w:val="2"/>
          <w:numId w:val="900"/>
        </w:numPr>
        <w:spacing w:before="0" w:after="0"/>
      </w:pPr>
      <w:r>
        <w:t>Court System</w:t>
      </w:r>
    </w:p>
    <w:p>
      <w:pPr>
        <w:numPr>
          <w:ilvl w:val="2"/>
          <w:numId w:val="900"/>
        </w:numPr>
        <w:spacing w:before="0" w:after="0"/>
      </w:pPr>
      <w:r>
        <w:t>Legal Procedures</w:t>
      </w:r>
    </w:p>
    <w:p>
      <w:pPr>
        <w:numPr>
          <w:ilvl w:val="1"/>
          <w:numId w:val="900"/>
        </w:numPr>
        <w:spacing w:before="0" w:after="0"/>
      </w:pPr>
      <w:r>
        <w:t>Contract Law</w:t>
      </w:r>
    </w:p>
    <w:p>
      <w:pPr>
        <w:numPr>
          <w:ilvl w:val="2"/>
          <w:numId w:val="900"/>
        </w:numPr>
        <w:spacing w:before="0" w:after="0"/>
      </w:pPr>
      <w:r>
        <w:t>Contract Formation</w:t>
      </w:r>
    </w:p>
    <w:p>
      <w:pPr>
        <w:numPr>
          <w:ilvl w:val="2"/>
          <w:numId w:val="900"/>
        </w:numPr>
        <w:spacing w:before="0" w:after="0"/>
      </w:pPr>
      <w:r>
        <w:t>Elements of a Contract</w:t>
      </w:r>
    </w:p>
    <w:p>
      <w:pPr>
        <w:numPr>
          <w:ilvl w:val="3"/>
          <w:numId w:val="900"/>
        </w:numPr>
        <w:spacing w:before="0" w:after="0"/>
      </w:pPr>
      <w:r>
        <w:t>Offer</w:t>
      </w:r>
    </w:p>
    <w:p>
      <w:pPr>
        <w:numPr>
          <w:ilvl w:val="3"/>
          <w:numId w:val="900"/>
        </w:numPr>
        <w:spacing w:before="0" w:after="0"/>
      </w:pPr>
      <w:r>
        <w:t>Acceptance</w:t>
      </w:r>
    </w:p>
    <w:p>
      <w:pPr>
        <w:numPr>
          <w:ilvl w:val="3"/>
          <w:numId w:val="900"/>
        </w:numPr>
        <w:spacing w:before="0" w:after="0"/>
      </w:pPr>
      <w:r>
        <w:t>Consideration</w:t>
      </w:r>
    </w:p>
    <w:p>
      <w:pPr>
        <w:numPr>
          <w:ilvl w:val="3"/>
          <w:numId w:val="900"/>
        </w:numPr>
        <w:spacing w:before="0" w:after="0"/>
      </w:pPr>
      <w:r>
        <w:t>Capacity</w:t>
      </w:r>
    </w:p>
    <w:p>
      <w:pPr>
        <w:numPr>
          <w:ilvl w:val="3"/>
          <w:numId w:val="900"/>
        </w:numPr>
        <w:spacing w:before="0" w:after="0"/>
      </w:pPr>
      <w:r>
        <w:t>Legality</w:t>
      </w:r>
    </w:p>
    <w:p>
      <w:pPr>
        <w:numPr>
          <w:ilvl w:val="2"/>
          <w:numId w:val="900"/>
        </w:numPr>
        <w:spacing w:before="0" w:after="0"/>
      </w:pPr>
      <w:r>
        <w:t>Contract Performance</w:t>
      </w:r>
    </w:p>
    <w:p>
      <w:pPr>
        <w:numPr>
          <w:ilvl w:val="2"/>
          <w:numId w:val="900"/>
        </w:numPr>
        <w:spacing w:before="0" w:after="0"/>
      </w:pPr>
      <w:r>
        <w:t>Breach of Contract</w:t>
      </w:r>
    </w:p>
    <w:p>
      <w:pPr>
        <w:numPr>
          <w:ilvl w:val="3"/>
          <w:numId w:val="900"/>
        </w:numPr>
        <w:spacing w:before="0" w:after="0"/>
      </w:pPr>
      <w:r>
        <w:t>Types of Breach</w:t>
      </w:r>
    </w:p>
    <w:p>
      <w:pPr>
        <w:numPr>
          <w:ilvl w:val="3"/>
          <w:numId w:val="900"/>
        </w:numPr>
        <w:spacing w:before="0" w:after="0"/>
      </w:pPr>
      <w:r>
        <w:t>Remedies for Breach</w:t>
      </w:r>
    </w:p>
    <w:p>
      <w:pPr>
        <w:numPr>
          <w:ilvl w:val="1"/>
          <w:numId w:val="900"/>
        </w:numPr>
        <w:spacing w:before="0" w:after="0"/>
      </w:pPr>
      <w:r>
        <w:t>Torts and Product Liability</w:t>
      </w:r>
    </w:p>
    <w:p>
      <w:pPr>
        <w:numPr>
          <w:ilvl w:val="2"/>
          <w:numId w:val="900"/>
        </w:numPr>
        <w:spacing w:before="0" w:after="0"/>
      </w:pPr>
      <w:r>
        <w:t>Tort Law Overview</w:t>
      </w:r>
    </w:p>
    <w:p>
      <w:pPr>
        <w:numPr>
          <w:ilvl w:val="2"/>
          <w:numId w:val="900"/>
        </w:numPr>
        <w:spacing w:before="0" w:after="0"/>
      </w:pPr>
      <w:r>
        <w:t>Intentional Torts</w:t>
      </w:r>
    </w:p>
    <w:p>
      <w:pPr>
        <w:numPr>
          <w:ilvl w:val="2"/>
          <w:numId w:val="900"/>
        </w:numPr>
        <w:spacing w:before="0" w:after="0"/>
      </w:pPr>
      <w:r>
        <w:t>Negligence</w:t>
      </w:r>
    </w:p>
    <w:p>
      <w:pPr>
        <w:numPr>
          <w:ilvl w:val="3"/>
          <w:numId w:val="900"/>
        </w:numPr>
        <w:spacing w:before="0" w:after="0"/>
      </w:pPr>
      <w:r>
        <w:t>Elements of Negligence</w:t>
      </w:r>
    </w:p>
    <w:p>
      <w:pPr>
        <w:numPr>
          <w:ilvl w:val="3"/>
          <w:numId w:val="900"/>
        </w:numPr>
        <w:spacing w:before="0" w:after="0"/>
      </w:pPr>
      <w:r>
        <w:t>Defenses to Negligence</w:t>
      </w:r>
    </w:p>
    <w:p>
      <w:pPr>
        <w:numPr>
          <w:ilvl w:val="2"/>
          <w:numId w:val="900"/>
        </w:numPr>
        <w:spacing w:before="0" w:after="0"/>
      </w:pPr>
      <w:r>
        <w:t>Strict Liability</w:t>
      </w:r>
    </w:p>
    <w:p>
      <w:pPr>
        <w:numPr>
          <w:ilvl w:val="2"/>
          <w:numId w:val="900"/>
        </w:numPr>
        <w:spacing w:before="0" w:after="0"/>
      </w:pPr>
      <w:r>
        <w:t>Product Liability</w:t>
      </w:r>
    </w:p>
    <w:p>
      <w:pPr>
        <w:numPr>
          <w:ilvl w:val="3"/>
          <w:numId w:val="900"/>
        </w:numPr>
        <w:spacing w:before="0" w:after="0"/>
      </w:pPr>
      <w:r>
        <w:t>Theories of Product Liability</w:t>
      </w:r>
    </w:p>
    <w:p>
      <w:pPr>
        <w:numPr>
          <w:ilvl w:val="3"/>
          <w:numId w:val="900"/>
        </w:numPr>
        <w:spacing w:before="0" w:after="0"/>
      </w:pPr>
      <w:r>
        <w:t>Defenses to Product Liability</w:t>
      </w:r>
    </w:p>
    <w:p>
      <w:pPr>
        <w:numPr>
          <w:ilvl w:val="1"/>
          <w:numId w:val="900"/>
        </w:numPr>
        <w:spacing w:before="0" w:after="0"/>
      </w:pPr>
      <w:r>
        <w:t>Intellectual Property</w:t>
      </w:r>
    </w:p>
    <w:p>
      <w:pPr>
        <w:numPr>
          <w:ilvl w:val="2"/>
          <w:numId w:val="900"/>
        </w:numPr>
        <w:spacing w:before="0" w:after="0"/>
      </w:pPr>
      <w:r>
        <w:t>Types of Intellectual Property</w:t>
      </w:r>
    </w:p>
    <w:p>
      <w:pPr>
        <w:numPr>
          <w:ilvl w:val="2"/>
          <w:numId w:val="900"/>
        </w:numPr>
        <w:spacing w:before="0" w:after="0"/>
      </w:pPr>
      <w:r>
        <w:t>Patents</w:t>
      </w:r>
    </w:p>
    <w:p>
      <w:pPr>
        <w:numPr>
          <w:ilvl w:val="3"/>
          <w:numId w:val="900"/>
        </w:numPr>
        <w:spacing w:before="0" w:after="0"/>
      </w:pPr>
      <w:r>
        <w:t>Patent Requirements</w:t>
      </w:r>
    </w:p>
    <w:p>
      <w:pPr>
        <w:numPr>
          <w:ilvl w:val="3"/>
          <w:numId w:val="900"/>
        </w:numPr>
        <w:spacing w:before="0" w:after="0"/>
      </w:pPr>
      <w:r>
        <w:t>Patent Process</w:t>
      </w:r>
    </w:p>
    <w:p>
      <w:pPr>
        <w:numPr>
          <w:ilvl w:val="3"/>
          <w:numId w:val="900"/>
        </w:numPr>
        <w:spacing w:before="0" w:after="0"/>
      </w:pPr>
      <w:r>
        <w:t>Patent Rights</w:t>
      </w:r>
    </w:p>
    <w:p>
      <w:pPr>
        <w:numPr>
          <w:ilvl w:val="2"/>
          <w:numId w:val="900"/>
        </w:numPr>
        <w:spacing w:before="0" w:after="0"/>
      </w:pPr>
      <w:r>
        <w:t>Trademarks</w:t>
      </w:r>
    </w:p>
    <w:p>
      <w:pPr>
        <w:numPr>
          <w:ilvl w:val="3"/>
          <w:numId w:val="900"/>
        </w:numPr>
        <w:spacing w:before="0" w:after="0"/>
      </w:pPr>
      <w:r>
        <w:t>Trademark Registration</w:t>
      </w:r>
    </w:p>
    <w:p>
      <w:pPr>
        <w:numPr>
          <w:ilvl w:val="3"/>
          <w:numId w:val="900"/>
        </w:numPr>
        <w:spacing w:before="0" w:after="0"/>
      </w:pPr>
      <w:r>
        <w:t>Trademark Protection</w:t>
      </w:r>
    </w:p>
    <w:p>
      <w:pPr>
        <w:numPr>
          <w:ilvl w:val="2"/>
          <w:numId w:val="900"/>
        </w:numPr>
        <w:spacing w:before="0" w:after="0"/>
      </w:pPr>
      <w:r>
        <w:t>Copyrights</w:t>
      </w:r>
    </w:p>
    <w:p>
      <w:pPr>
        <w:numPr>
          <w:ilvl w:val="3"/>
          <w:numId w:val="900"/>
        </w:numPr>
        <w:spacing w:before="0" w:after="0"/>
      </w:pPr>
      <w:r>
        <w:t>Copyright Requirements</w:t>
      </w:r>
    </w:p>
    <w:p>
      <w:pPr>
        <w:numPr>
          <w:ilvl w:val="3"/>
          <w:numId w:val="900"/>
        </w:numPr>
        <w:spacing w:before="0" w:after="0"/>
      </w:pPr>
      <w:r>
        <w:t>Copyright Protection</w:t>
      </w:r>
    </w:p>
    <w:p>
      <w:pPr>
        <w:numPr>
          <w:ilvl w:val="2"/>
          <w:numId w:val="900"/>
        </w:numPr>
        <w:spacing w:before="0" w:after="0"/>
      </w:pPr>
      <w:r>
        <w:t>Trade Secrets</w:t>
      </w:r>
    </w:p>
    <w:p>
      <w:pPr>
        <w:numPr>
          <w:ilvl w:val="3"/>
          <w:numId w:val="900"/>
        </w:numPr>
        <w:spacing w:before="0" w:after="0"/>
      </w:pPr>
      <w:r>
        <w:t>Trade Secret Protection</w:t>
      </w:r>
    </w:p>
    <w:p>
      <w:pPr>
        <w:numPr>
          <w:ilvl w:val="3"/>
          <w:numId w:val="900"/>
        </w:numPr>
        <w:spacing w:before="0" w:after="0"/>
      </w:pPr>
      <w:r>
        <w:t>Non-Disclosure Agreements</w:t>
      </w:r>
    </w:p>
    <w:p>
      <w:pPr>
        <w:numPr>
          <w:ilvl w:val="1"/>
          <w:numId w:val="900"/>
        </w:numPr>
        <w:spacing w:before="0" w:after="0"/>
      </w:pPr>
      <w:r>
        <w:t>Corporate Governance</w:t>
      </w:r>
    </w:p>
    <w:p>
      <w:pPr>
        <w:numPr>
          <w:ilvl w:val="2"/>
          <w:numId w:val="900"/>
        </w:numPr>
        <w:spacing w:before="0" w:after="0"/>
      </w:pPr>
      <w:r>
        <w:t>Corporate Structure</w:t>
      </w:r>
    </w:p>
    <w:p>
      <w:pPr>
        <w:numPr>
          <w:ilvl w:val="2"/>
          <w:numId w:val="900"/>
        </w:numPr>
        <w:spacing w:before="0" w:after="0"/>
      </w:pPr>
      <w:r>
        <w:t>Board of Directors</w:t>
      </w:r>
    </w:p>
    <w:p>
      <w:pPr>
        <w:numPr>
          <w:ilvl w:val="3"/>
          <w:numId w:val="900"/>
        </w:numPr>
        <w:spacing w:before="0" w:after="0"/>
      </w:pPr>
      <w:r>
        <w:t>Board Composition</w:t>
      </w:r>
    </w:p>
    <w:p>
      <w:pPr>
        <w:numPr>
          <w:ilvl w:val="3"/>
          <w:numId w:val="900"/>
        </w:numPr>
        <w:spacing w:before="0" w:after="0"/>
      </w:pPr>
      <w:r>
        <w:t>Board Responsibilities</w:t>
      </w:r>
    </w:p>
    <w:p>
      <w:pPr>
        <w:numPr>
          <w:ilvl w:val="2"/>
          <w:numId w:val="900"/>
        </w:numPr>
        <w:spacing w:before="0" w:after="0"/>
      </w:pPr>
      <w:r>
        <w:t>Shareholder Rights</w:t>
      </w:r>
    </w:p>
    <w:p>
      <w:pPr>
        <w:numPr>
          <w:ilvl w:val="3"/>
          <w:numId w:val="900"/>
        </w:numPr>
        <w:spacing w:before="0" w:after="0"/>
      </w:pPr>
      <w:r>
        <w:t>Voting Rights</w:t>
      </w:r>
    </w:p>
    <w:p>
      <w:pPr>
        <w:numPr>
          <w:ilvl w:val="3"/>
          <w:numId w:val="900"/>
        </w:numPr>
        <w:spacing w:before="0" w:after="0"/>
      </w:pPr>
      <w:r>
        <w:t>Information Rights</w:t>
      </w:r>
    </w:p>
    <w:p>
      <w:pPr>
        <w:numPr>
          <w:ilvl w:val="2"/>
          <w:numId w:val="900"/>
        </w:numPr>
        <w:spacing w:before="0" w:after="0"/>
      </w:pPr>
      <w:r>
        <w:t>Executive Compensation</w:t>
      </w:r>
    </w:p>
    <w:p>
      <w:pPr>
        <w:numPr>
          <w:ilvl w:val="2"/>
          <w:numId w:val="900"/>
        </w:numPr>
        <w:spacing w:before="0" w:after="0"/>
      </w:pPr>
      <w:r>
        <w:t>Corporate Social Responsibility</w:t>
      </w:r>
    </w:p>
    <w:p>
      <w:pPr>
        <w:numPr>
          <w:ilvl w:val="3"/>
          <w:numId w:val="900"/>
        </w:numPr>
        <w:spacing w:before="0" w:after="0"/>
      </w:pPr>
      <w:r>
        <w:t>CSR Concepts</w:t>
      </w:r>
    </w:p>
    <w:p>
      <w:pPr>
        <w:numPr>
          <w:ilvl w:val="3"/>
          <w:numId w:val="900"/>
        </w:numPr>
        <w:spacing w:before="0" w:after="0"/>
      </w:pPr>
      <w:r>
        <w:t>Stakeholder Theory</w:t>
      </w:r>
    </w:p>
    <w:p>
      <w:pPr>
        <w:numPr>
          <w:ilvl w:val="3"/>
          <w:numId w:val="900"/>
        </w:numPr>
        <w:spacing w:before="0" w:after="0"/>
      </w:pPr>
      <w:r>
        <w:t>Triple Bottom Line</w:t>
      </w:r>
    </w:p>
    <w:p>
      <w:pPr>
        <w:numPr>
          <w:ilvl w:val="1"/>
          <w:numId w:val="900"/>
        </w:numPr>
        <w:spacing w:before="0" w:after="0"/>
      </w:pPr>
      <w:r>
        <w:t>Business Ethics</w:t>
      </w:r>
    </w:p>
    <w:p>
      <w:pPr>
        <w:numPr>
          <w:ilvl w:val="2"/>
          <w:numId w:val="900"/>
        </w:numPr>
        <w:spacing w:before="0" w:after="0"/>
      </w:pPr>
      <w:r>
        <w:t>Ethical Theories</w:t>
      </w:r>
    </w:p>
    <w:p>
      <w:pPr>
        <w:numPr>
          <w:ilvl w:val="3"/>
          <w:numId w:val="900"/>
        </w:numPr>
        <w:spacing w:before="0" w:after="0"/>
      </w:pPr>
      <w:r>
        <w:t>Utilitarianism</w:t>
      </w:r>
    </w:p>
    <w:p>
      <w:pPr>
        <w:numPr>
          <w:ilvl w:val="3"/>
          <w:numId w:val="900"/>
        </w:numPr>
        <w:spacing w:before="0" w:after="0"/>
      </w:pPr>
      <w:r>
        <w:t>Deontological Ethics</w:t>
      </w:r>
    </w:p>
    <w:p>
      <w:pPr>
        <w:numPr>
          <w:ilvl w:val="3"/>
          <w:numId w:val="900"/>
        </w:numPr>
        <w:spacing w:before="0" w:after="0"/>
      </w:pPr>
      <w:r>
        <w:t>Virtue Ethics</w:t>
      </w:r>
    </w:p>
    <w:p>
      <w:pPr>
        <w:numPr>
          <w:ilvl w:val="2"/>
          <w:numId w:val="900"/>
        </w:numPr>
        <w:spacing w:before="0" w:after="0"/>
      </w:pPr>
      <w:r>
        <w:t>Ethical Decision-Making</w:t>
      </w:r>
    </w:p>
    <w:p>
      <w:pPr>
        <w:numPr>
          <w:ilvl w:val="3"/>
          <w:numId w:val="900"/>
        </w:numPr>
        <w:spacing w:before="0" w:after="0"/>
      </w:pPr>
      <w:r>
        <w:t>Ethical Decision-Making Models</w:t>
      </w:r>
    </w:p>
    <w:p>
      <w:pPr>
        <w:numPr>
          <w:ilvl w:val="3"/>
          <w:numId w:val="900"/>
        </w:numPr>
        <w:spacing w:before="0" w:after="0"/>
      </w:pPr>
      <w:r>
        <w:t>Ethical Dilemmas</w:t>
      </w:r>
    </w:p>
    <w:p>
      <w:pPr>
        <w:numPr>
          <w:ilvl w:val="2"/>
          <w:numId w:val="900"/>
        </w:numPr>
        <w:spacing w:before="0" w:after="0"/>
      </w:pPr>
      <w:r>
        <w:t>Codes of Conduct</w:t>
      </w:r>
    </w:p>
    <w:p>
      <w:pPr>
        <w:numPr>
          <w:ilvl w:val="3"/>
          <w:numId w:val="900"/>
        </w:numPr>
        <w:spacing w:before="0" w:after="0"/>
      </w:pPr>
      <w:r>
        <w:t>Development of Codes</w:t>
      </w:r>
    </w:p>
    <w:p>
      <w:pPr>
        <w:numPr>
          <w:ilvl w:val="3"/>
          <w:numId w:val="900"/>
        </w:numPr>
        <w:spacing w:before="0" w:after="0"/>
      </w:pPr>
      <w:r>
        <w:t>Implementation of Codes</w:t>
      </w:r>
    </w:p>
    <w:p>
      <w:pPr>
        <w:numPr>
          <w:ilvl w:val="2"/>
          <w:numId w:val="900"/>
        </w:numPr>
        <w:spacing w:before="0" w:after="0"/>
      </w:pPr>
      <w:r>
        <w:t>Corporate Ethics Programs</w:t>
      </w:r>
    </w:p>
    <w:p>
      <w:pPr>
        <w:numPr>
          <w:ilvl w:val="3"/>
          <w:numId w:val="900"/>
        </w:numPr>
        <w:spacing w:before="0" w:after="0"/>
      </w:pPr>
      <w:r>
        <w:t>Ethics Training</w:t>
      </w:r>
    </w:p>
    <w:p>
      <w:pPr>
        <w:numPr>
          <w:ilvl w:val="3"/>
          <w:numId w:val="900"/>
        </w:numPr>
        <w:spacing w:before="0" w:after="0"/>
      </w:pPr>
      <w:r>
        <w:t>Ethics Hotlines</w:t>
      </w:r>
    </w:p>
    <w:p>
      <w:pPr>
        <w:numPr>
          <w:ilvl w:val="3"/>
          <w:numId w:val="900"/>
        </w:numPr>
        <w:spacing w:before="0" w:after="0"/>
      </w:pPr>
      <w:r>
        <w:t>Ethics Audits</w:t>
      </w:r>
    </w:p>
    <w:p>
      <w:pPr>
        <w:numPr>
          <w:ilvl w:val="0"/>
          <w:numId w:val="900"/>
        </w:numPr>
        <w:spacing w:before="0" w:after="0"/>
      </w:pPr>
      <w:r>
        <w:t>International Business</w:t>
      </w:r>
    </w:p>
    <w:p>
      <w:pPr>
        <w:numPr>
          <w:ilvl w:val="1"/>
          <w:numId w:val="900"/>
        </w:numPr>
        <w:spacing w:before="0" w:after="0"/>
      </w:pPr>
      <w:r>
        <w:t>The Global Business Environment</w:t>
      </w:r>
    </w:p>
    <w:p>
      <w:pPr>
        <w:numPr>
          <w:ilvl w:val="2"/>
          <w:numId w:val="900"/>
        </w:numPr>
        <w:spacing w:before="0" w:after="0"/>
      </w:pPr>
      <w:r>
        <w:t>Globalization</w:t>
      </w:r>
    </w:p>
    <w:p>
      <w:pPr>
        <w:numPr>
          <w:ilvl w:val="3"/>
          <w:numId w:val="900"/>
        </w:numPr>
        <w:spacing w:before="0" w:after="0"/>
      </w:pPr>
      <w:r>
        <w:t>Drivers of Globalization</w:t>
      </w:r>
    </w:p>
    <w:p>
      <w:pPr>
        <w:numPr>
          <w:ilvl w:val="3"/>
          <w:numId w:val="900"/>
        </w:numPr>
        <w:spacing w:before="0" w:after="0"/>
      </w:pPr>
      <w:r>
        <w:t>Benefits and Challenges of Globalization</w:t>
      </w:r>
    </w:p>
    <w:p>
      <w:pPr>
        <w:numPr>
          <w:ilvl w:val="2"/>
          <w:numId w:val="900"/>
        </w:numPr>
        <w:spacing w:before="0" w:after="0"/>
      </w:pPr>
      <w:r>
        <w:t>International Trade</w:t>
      </w:r>
    </w:p>
    <w:p>
      <w:pPr>
        <w:numPr>
          <w:ilvl w:val="3"/>
          <w:numId w:val="900"/>
        </w:numPr>
        <w:spacing w:before="0" w:after="0"/>
      </w:pPr>
      <w:r>
        <w:t>Trade Theories</w:t>
      </w:r>
    </w:p>
    <w:p>
      <w:pPr>
        <w:numPr>
          <w:ilvl w:val="3"/>
          <w:numId w:val="900"/>
        </w:numPr>
        <w:spacing w:before="0" w:after="0"/>
      </w:pPr>
      <w:r>
        <w:t>Trade Policies</w:t>
      </w:r>
    </w:p>
    <w:p>
      <w:pPr>
        <w:numPr>
          <w:ilvl w:val="3"/>
          <w:numId w:val="900"/>
        </w:numPr>
        <w:spacing w:before="0" w:after="0"/>
      </w:pPr>
      <w:r>
        <w:t>Trade Agreements</w:t>
      </w:r>
    </w:p>
    <w:p>
      <w:pPr>
        <w:numPr>
          <w:ilvl w:val="2"/>
          <w:numId w:val="900"/>
        </w:numPr>
        <w:spacing w:before="0" w:after="0"/>
      </w:pPr>
      <w:r>
        <w:t>International Economic Systems</w:t>
      </w:r>
    </w:p>
    <w:p>
      <w:pPr>
        <w:numPr>
          <w:ilvl w:val="3"/>
          <w:numId w:val="900"/>
        </w:numPr>
        <w:spacing w:before="0" w:after="0"/>
      </w:pPr>
      <w:r>
        <w:t>Market Economy</w:t>
      </w:r>
    </w:p>
    <w:p>
      <w:pPr>
        <w:numPr>
          <w:ilvl w:val="3"/>
          <w:numId w:val="900"/>
        </w:numPr>
        <w:spacing w:before="0" w:after="0"/>
      </w:pPr>
      <w:r>
        <w:t>Command Economy</w:t>
      </w:r>
    </w:p>
    <w:p>
      <w:pPr>
        <w:numPr>
          <w:ilvl w:val="3"/>
          <w:numId w:val="900"/>
        </w:numPr>
        <w:spacing w:before="0" w:after="0"/>
      </w:pPr>
      <w:r>
        <w:t>Mixed Economy</w:t>
      </w:r>
    </w:p>
    <w:p>
      <w:pPr>
        <w:numPr>
          <w:ilvl w:val="1"/>
          <w:numId w:val="900"/>
        </w:numPr>
        <w:spacing w:before="0" w:after="0"/>
      </w:pPr>
      <w:r>
        <w:t>Cultural Environment</w:t>
      </w:r>
    </w:p>
    <w:p>
      <w:pPr>
        <w:numPr>
          <w:ilvl w:val="2"/>
          <w:numId w:val="900"/>
        </w:numPr>
        <w:spacing w:before="0" w:after="0"/>
      </w:pPr>
      <w:r>
        <w:t>Culture Dimensions</w:t>
      </w:r>
    </w:p>
    <w:p>
      <w:pPr>
        <w:numPr>
          <w:ilvl w:val="3"/>
          <w:numId w:val="900"/>
        </w:numPr>
        <w:spacing w:before="0" w:after="0"/>
      </w:pPr>
      <w:r>
        <w:t>Hofstede's Cultural Dimensions</w:t>
      </w:r>
    </w:p>
    <w:p>
      <w:pPr>
        <w:numPr>
          <w:ilvl w:val="3"/>
          <w:numId w:val="900"/>
        </w:numPr>
        <w:spacing w:before="0" w:after="0"/>
      </w:pPr>
      <w:r>
        <w:t>Trompenaars' Cultural Dimensions</w:t>
      </w:r>
    </w:p>
    <w:p>
      <w:pPr>
        <w:numPr>
          <w:ilvl w:val="2"/>
          <w:numId w:val="900"/>
        </w:numPr>
        <w:spacing w:before="0" w:after="0"/>
      </w:pPr>
      <w:r>
        <w:t>Cultural Differences</w:t>
      </w:r>
    </w:p>
    <w:p>
      <w:pPr>
        <w:numPr>
          <w:ilvl w:val="3"/>
          <w:numId w:val="900"/>
        </w:numPr>
        <w:spacing w:before="0" w:after="0"/>
      </w:pPr>
      <w:r>
        <w:t>Communication Styles</w:t>
      </w:r>
    </w:p>
    <w:p>
      <w:pPr>
        <w:numPr>
          <w:ilvl w:val="3"/>
          <w:numId w:val="900"/>
        </w:numPr>
        <w:spacing w:before="0" w:after="0"/>
      </w:pPr>
      <w:r>
        <w:t>Business Practices</w:t>
      </w:r>
    </w:p>
    <w:p>
      <w:pPr>
        <w:numPr>
          <w:ilvl w:val="3"/>
          <w:numId w:val="900"/>
        </w:numPr>
        <w:spacing w:before="0" w:after="0"/>
      </w:pPr>
      <w:r>
        <w:t>Negotiation Styles</w:t>
      </w:r>
    </w:p>
    <w:p>
      <w:pPr>
        <w:numPr>
          <w:ilvl w:val="2"/>
          <w:numId w:val="900"/>
        </w:numPr>
        <w:spacing w:before="0" w:after="0"/>
      </w:pPr>
      <w:r>
        <w:t>Cross-Cultural Management</w:t>
      </w:r>
    </w:p>
    <w:p>
      <w:pPr>
        <w:numPr>
          <w:ilvl w:val="3"/>
          <w:numId w:val="900"/>
        </w:numPr>
        <w:spacing w:before="0" w:after="0"/>
      </w:pPr>
      <w:r>
        <w:t>Cultural Adaptation</w:t>
      </w:r>
    </w:p>
    <w:p>
      <w:pPr>
        <w:numPr>
          <w:ilvl w:val="3"/>
          <w:numId w:val="900"/>
        </w:numPr>
        <w:spacing w:before="0" w:after="0"/>
      </w:pPr>
      <w:r>
        <w:t>Cultural Intelligence</w:t>
      </w:r>
    </w:p>
    <w:p>
      <w:pPr>
        <w:numPr>
          <w:ilvl w:val="1"/>
          <w:numId w:val="900"/>
        </w:numPr>
        <w:spacing w:before="0" w:after="0"/>
      </w:pPr>
      <w:r>
        <w:t>Political and Legal Environment</w:t>
      </w:r>
    </w:p>
    <w:p>
      <w:pPr>
        <w:numPr>
          <w:ilvl w:val="2"/>
          <w:numId w:val="900"/>
        </w:numPr>
        <w:spacing w:before="0" w:after="0"/>
      </w:pPr>
      <w:r>
        <w:t>Political Systems</w:t>
      </w:r>
    </w:p>
    <w:p>
      <w:pPr>
        <w:numPr>
          <w:ilvl w:val="3"/>
          <w:numId w:val="900"/>
        </w:numPr>
        <w:spacing w:before="0" w:after="0"/>
      </w:pPr>
      <w:r>
        <w:t>Democracy</w:t>
      </w:r>
    </w:p>
    <w:p>
      <w:pPr>
        <w:numPr>
          <w:ilvl w:val="3"/>
          <w:numId w:val="900"/>
        </w:numPr>
        <w:spacing w:before="0" w:after="0"/>
      </w:pPr>
      <w:r>
        <w:t>Totalitarianism</w:t>
      </w:r>
    </w:p>
    <w:p>
      <w:pPr>
        <w:numPr>
          <w:ilvl w:val="2"/>
          <w:numId w:val="900"/>
        </w:numPr>
        <w:spacing w:before="0" w:after="0"/>
      </w:pPr>
      <w:r>
        <w:t>Legal Systems</w:t>
      </w:r>
    </w:p>
    <w:p>
      <w:pPr>
        <w:numPr>
          <w:ilvl w:val="3"/>
          <w:numId w:val="900"/>
        </w:numPr>
        <w:spacing w:before="0" w:after="0"/>
      </w:pPr>
      <w:r>
        <w:t>Common Law</w:t>
      </w:r>
    </w:p>
    <w:p>
      <w:pPr>
        <w:numPr>
          <w:ilvl w:val="3"/>
          <w:numId w:val="900"/>
        </w:numPr>
        <w:spacing w:before="0" w:after="0"/>
      </w:pPr>
      <w:r>
        <w:t>Civil Law</w:t>
      </w:r>
    </w:p>
    <w:p>
      <w:pPr>
        <w:numPr>
          <w:ilvl w:val="3"/>
          <w:numId w:val="900"/>
        </w:numPr>
        <w:spacing w:before="0" w:after="0"/>
      </w:pPr>
      <w:r>
        <w:t>Religious Law</w:t>
      </w:r>
    </w:p>
    <w:p>
      <w:pPr>
        <w:numPr>
          <w:ilvl w:val="2"/>
          <w:numId w:val="900"/>
        </w:numPr>
        <w:spacing w:before="0" w:after="0"/>
      </w:pPr>
      <w:r>
        <w:t>Political Risk</w:t>
      </w:r>
    </w:p>
    <w:p>
      <w:pPr>
        <w:numPr>
          <w:ilvl w:val="3"/>
          <w:numId w:val="900"/>
        </w:numPr>
        <w:spacing w:before="0" w:after="0"/>
      </w:pPr>
      <w:r>
        <w:t>Types of Political Risk</w:t>
      </w:r>
    </w:p>
    <w:p>
      <w:pPr>
        <w:numPr>
          <w:ilvl w:val="3"/>
          <w:numId w:val="900"/>
        </w:numPr>
        <w:spacing w:before="0" w:after="0"/>
      </w:pPr>
      <w:r>
        <w:t>Political Risk Assessment</w:t>
      </w:r>
    </w:p>
    <w:p>
      <w:pPr>
        <w:numPr>
          <w:ilvl w:val="1"/>
          <w:numId w:val="900"/>
        </w:numPr>
        <w:spacing w:before="0" w:after="0"/>
      </w:pPr>
      <w:r>
        <w:t>Economic Environment</w:t>
      </w:r>
    </w:p>
    <w:p>
      <w:pPr>
        <w:numPr>
          <w:ilvl w:val="2"/>
          <w:numId w:val="900"/>
        </w:numPr>
        <w:spacing w:before="0" w:after="0"/>
      </w:pPr>
      <w:r>
        <w:t>Economic Systems</w:t>
      </w:r>
    </w:p>
    <w:p>
      <w:pPr>
        <w:numPr>
          <w:ilvl w:val="2"/>
          <w:numId w:val="900"/>
        </w:numPr>
        <w:spacing w:before="0" w:after="0"/>
      </w:pPr>
      <w:r>
        <w:t>Economic Development</w:t>
      </w:r>
    </w:p>
    <w:p>
      <w:pPr>
        <w:numPr>
          <w:ilvl w:val="3"/>
          <w:numId w:val="900"/>
        </w:numPr>
        <w:spacing w:before="0" w:after="0"/>
      </w:pPr>
      <w:r>
        <w:t>Developed Countries</w:t>
      </w:r>
    </w:p>
    <w:p>
      <w:pPr>
        <w:numPr>
          <w:ilvl w:val="3"/>
          <w:numId w:val="900"/>
        </w:numPr>
        <w:spacing w:before="0" w:after="0"/>
      </w:pPr>
      <w:r>
        <w:t>Developing Countries</w:t>
      </w:r>
    </w:p>
    <w:p>
      <w:pPr>
        <w:numPr>
          <w:ilvl w:val="3"/>
          <w:numId w:val="900"/>
        </w:numPr>
        <w:spacing w:before="0" w:after="0"/>
      </w:pPr>
      <w:r>
        <w:t>Emerging Markets</w:t>
      </w:r>
    </w:p>
    <w:p>
      <w:pPr>
        <w:numPr>
          <w:ilvl w:val="2"/>
          <w:numId w:val="900"/>
        </w:numPr>
        <w:spacing w:before="0" w:after="0"/>
      </w:pPr>
      <w:r>
        <w:t>Exchange Rates</w:t>
      </w:r>
    </w:p>
    <w:p>
      <w:pPr>
        <w:numPr>
          <w:ilvl w:val="3"/>
          <w:numId w:val="900"/>
        </w:numPr>
        <w:spacing w:before="0" w:after="0"/>
      </w:pPr>
      <w:r>
        <w:t>Exchange Rate Systems</w:t>
      </w:r>
    </w:p>
    <w:p>
      <w:pPr>
        <w:numPr>
          <w:ilvl w:val="3"/>
          <w:numId w:val="900"/>
        </w:numPr>
        <w:spacing w:before="0" w:after="0"/>
      </w:pPr>
      <w:r>
        <w:t>Exchange Rate Risk</w:t>
      </w:r>
    </w:p>
    <w:p>
      <w:pPr>
        <w:numPr>
          <w:ilvl w:val="1"/>
          <w:numId w:val="900"/>
        </w:numPr>
        <w:spacing w:before="0" w:after="0"/>
      </w:pPr>
      <w:r>
        <w:t>Entry Strategies</w:t>
      </w:r>
    </w:p>
    <w:p>
      <w:pPr>
        <w:numPr>
          <w:ilvl w:val="2"/>
          <w:numId w:val="900"/>
        </w:numPr>
        <w:spacing w:before="0" w:after="0"/>
      </w:pPr>
      <w:r>
        <w:t>Exporting</w:t>
      </w:r>
    </w:p>
    <w:p>
      <w:pPr>
        <w:numPr>
          <w:ilvl w:val="3"/>
          <w:numId w:val="900"/>
        </w:numPr>
        <w:spacing w:before="0" w:after="0"/>
      </w:pPr>
      <w:r>
        <w:t>Direct Exporting</w:t>
      </w:r>
    </w:p>
    <w:p>
      <w:pPr>
        <w:numPr>
          <w:ilvl w:val="3"/>
          <w:numId w:val="900"/>
        </w:numPr>
        <w:spacing w:before="0" w:after="0"/>
      </w:pPr>
      <w:r>
        <w:t>Indirect Exporting</w:t>
      </w:r>
    </w:p>
    <w:p>
      <w:pPr>
        <w:numPr>
          <w:ilvl w:val="2"/>
          <w:numId w:val="900"/>
        </w:numPr>
        <w:spacing w:before="0" w:after="0"/>
      </w:pPr>
      <w:r>
        <w:t>Licensing</w:t>
      </w:r>
    </w:p>
    <w:p>
      <w:pPr>
        <w:numPr>
          <w:ilvl w:val="3"/>
          <w:numId w:val="900"/>
        </w:numPr>
        <w:spacing w:before="0" w:after="0"/>
      </w:pPr>
      <w:r>
        <w:t>Licensing Agreements</w:t>
      </w:r>
    </w:p>
    <w:p>
      <w:pPr>
        <w:numPr>
          <w:ilvl w:val="3"/>
          <w:numId w:val="900"/>
        </w:numPr>
        <w:spacing w:before="0" w:after="0"/>
      </w:pPr>
      <w:r>
        <w:t>Franchising</w:t>
      </w:r>
    </w:p>
    <w:p>
      <w:pPr>
        <w:numPr>
          <w:ilvl w:val="2"/>
          <w:numId w:val="900"/>
        </w:numPr>
        <w:spacing w:before="0" w:after="0"/>
      </w:pPr>
      <w:r>
        <w:t>Joint Ventures</w:t>
      </w:r>
    </w:p>
    <w:p>
      <w:pPr>
        <w:numPr>
          <w:ilvl w:val="3"/>
          <w:numId w:val="900"/>
        </w:numPr>
        <w:spacing w:before="0" w:after="0"/>
      </w:pPr>
      <w:r>
        <w:t>Joint Venture Formation</w:t>
      </w:r>
    </w:p>
    <w:p>
      <w:pPr>
        <w:numPr>
          <w:ilvl w:val="3"/>
          <w:numId w:val="900"/>
        </w:numPr>
        <w:spacing w:before="0" w:after="0"/>
      </w:pPr>
      <w:r>
        <w:t>Joint Venture Management</w:t>
      </w:r>
    </w:p>
    <w:p>
      <w:pPr>
        <w:numPr>
          <w:ilvl w:val="2"/>
          <w:numId w:val="900"/>
        </w:numPr>
        <w:spacing w:before="0" w:after="0"/>
      </w:pPr>
      <w:r>
        <w:t>Foreign Direct Investment</w:t>
      </w:r>
    </w:p>
    <w:p>
      <w:pPr>
        <w:numPr>
          <w:ilvl w:val="3"/>
          <w:numId w:val="900"/>
        </w:numPr>
        <w:spacing w:before="0" w:after="0"/>
      </w:pPr>
      <w:r>
        <w:t>Greenfield Investment</w:t>
      </w:r>
    </w:p>
    <w:p>
      <w:pPr>
        <w:numPr>
          <w:ilvl w:val="3"/>
          <w:numId w:val="900"/>
        </w:numPr>
        <w:spacing w:before="0" w:after="0"/>
      </w:pPr>
      <w:r>
        <w:t>Acquisitions</w:t>
      </w:r>
    </w:p>
    <w:p>
      <w:pPr>
        <w:numPr>
          <w:ilvl w:val="3"/>
          <w:numId w:val="900"/>
        </w:numPr>
        <w:spacing w:before="0" w:after="0"/>
      </w:pPr>
      <w:r>
        <w:t>Wholly Owned Subsidiaries</w:t>
      </w:r>
    </w:p>
    <w:p>
      <w:pPr>
        <w:numPr>
          <w:ilvl w:val="1"/>
          <w:numId w:val="900"/>
        </w:numPr>
        <w:spacing w:before="0" w:after="0"/>
      </w:pPr>
      <w:r>
        <w:t>Global Strategy</w:t>
      </w:r>
    </w:p>
    <w:p>
      <w:pPr>
        <w:numPr>
          <w:ilvl w:val="2"/>
          <w:numId w:val="900"/>
        </w:numPr>
        <w:spacing w:before="0" w:after="0"/>
      </w:pPr>
      <w:r>
        <w:t>Global vs. Multidomestic Strategy</w:t>
      </w:r>
    </w:p>
    <w:p>
      <w:pPr>
        <w:numPr>
          <w:ilvl w:val="2"/>
          <w:numId w:val="900"/>
        </w:numPr>
        <w:spacing w:before="0" w:after="0"/>
      </w:pPr>
      <w:r>
        <w:t>Standardization vs. Adaptation</w:t>
      </w:r>
    </w:p>
    <w:p>
      <w:pPr>
        <w:numPr>
          <w:ilvl w:val="3"/>
          <w:numId w:val="900"/>
        </w:numPr>
        <w:spacing w:before="0" w:after="0"/>
      </w:pPr>
      <w:r>
        <w:t>Product Standardization</w:t>
      </w:r>
    </w:p>
    <w:p>
      <w:pPr>
        <w:numPr>
          <w:ilvl w:val="3"/>
          <w:numId w:val="900"/>
        </w:numPr>
        <w:spacing w:before="0" w:after="0"/>
      </w:pPr>
      <w:r>
        <w:t>Marketing Standardization</w:t>
      </w:r>
    </w:p>
    <w:p>
      <w:pPr>
        <w:numPr>
          <w:ilvl w:val="2"/>
          <w:numId w:val="900"/>
        </w:numPr>
        <w:spacing w:before="0" w:after="0"/>
      </w:pPr>
      <w:r>
        <w:t>Global Supply Chain Management</w:t>
      </w:r>
    </w:p>
    <w:p>
      <w:pPr>
        <w:numPr>
          <w:ilvl w:val="3"/>
          <w:numId w:val="900"/>
        </w:numPr>
        <w:spacing w:before="0" w:after="0"/>
      </w:pPr>
      <w:r>
        <w:t>Global Sourcing</w:t>
      </w:r>
    </w:p>
    <w:p>
      <w:pPr>
        <w:numPr>
          <w:ilvl w:val="3"/>
          <w:numId w:val="900"/>
        </w:numPr>
        <w:spacing w:before="0" w:after="0"/>
      </w:pPr>
      <w:r>
        <w:t>Global Logistics</w:t>
      </w:r>
    </w:p>
    <w:p>
      <w:pPr>
        <w:numPr>
          <w:ilvl w:val="2"/>
          <w:numId w:val="900"/>
        </w:numPr>
        <w:spacing w:before="0" w:after="0"/>
      </w:pPr>
      <w:r>
        <w:t>Global Leadership</w:t>
      </w:r>
    </w:p>
    <w:p>
      <w:pPr>
        <w:numPr>
          <w:ilvl w:val="3"/>
          <w:numId w:val="900"/>
        </w:numPr>
        <w:spacing w:before="0" w:after="0"/>
      </w:pPr>
      <w:r>
        <w:t>Global Leadership Competencies</w:t>
      </w:r>
    </w:p>
    <w:p>
      <w:pPr>
        <w:numPr>
          <w:ilvl w:val="3"/>
          <w:numId w:val="900"/>
        </w:numPr>
        <w:spacing w:before="0" w:after="0"/>
      </w:pPr>
      <w:r>
        <w:t>Managing Global Teams</w:t>
      </w:r>
    </w:p>
    <w:p>
      <w:pPr>
        <w:numPr>
          <w:ilvl w:val="0"/>
          <w:numId w:val="900"/>
        </w:numPr>
        <w:spacing w:before="0" w:after="0"/>
      </w:pPr>
      <w:r>
        <w:t>Management Information Systems and Technology</w:t>
      </w:r>
    </w:p>
    <w:p>
      <w:pPr>
        <w:numPr>
          <w:ilvl w:val="1"/>
          <w:numId w:val="900"/>
        </w:numPr>
        <w:spacing w:before="0" w:after="0"/>
      </w:pPr>
      <w:r>
        <w:t>Information Systems Overview</w:t>
      </w:r>
    </w:p>
    <w:p>
      <w:pPr>
        <w:numPr>
          <w:ilvl w:val="2"/>
          <w:numId w:val="900"/>
        </w:numPr>
        <w:spacing w:before="0" w:after="0"/>
      </w:pPr>
      <w:r>
        <w:t>Information Systems Components</w:t>
      </w:r>
    </w:p>
    <w:p>
      <w:pPr>
        <w:numPr>
          <w:ilvl w:val="3"/>
          <w:numId w:val="900"/>
        </w:numPr>
        <w:spacing w:before="0" w:after="0"/>
      </w:pPr>
      <w:r>
        <w:t>Hardware</w:t>
      </w:r>
    </w:p>
    <w:p>
      <w:pPr>
        <w:numPr>
          <w:ilvl w:val="3"/>
          <w:numId w:val="900"/>
        </w:numPr>
        <w:spacing w:before="0" w:after="0"/>
      </w:pPr>
      <w:r>
        <w:t>Software</w:t>
      </w:r>
    </w:p>
    <w:p>
      <w:pPr>
        <w:numPr>
          <w:ilvl w:val="3"/>
          <w:numId w:val="900"/>
        </w:numPr>
        <w:spacing w:before="0" w:after="0"/>
      </w:pPr>
      <w:r>
        <w:t>Data</w:t>
      </w:r>
    </w:p>
    <w:p>
      <w:pPr>
        <w:numPr>
          <w:ilvl w:val="3"/>
          <w:numId w:val="900"/>
        </w:numPr>
        <w:spacing w:before="0" w:after="0"/>
      </w:pPr>
      <w:r>
        <w:t>Networks</w:t>
      </w:r>
    </w:p>
    <w:p>
      <w:pPr>
        <w:numPr>
          <w:ilvl w:val="3"/>
          <w:numId w:val="900"/>
        </w:numPr>
        <w:spacing w:before="0" w:after="0"/>
      </w:pPr>
      <w:r>
        <w:t>People</w:t>
      </w:r>
    </w:p>
    <w:p>
      <w:pPr>
        <w:numPr>
          <w:ilvl w:val="3"/>
          <w:numId w:val="900"/>
        </w:numPr>
        <w:spacing w:before="0" w:after="0"/>
      </w:pPr>
      <w:r>
        <w:t>Procedures</w:t>
      </w:r>
    </w:p>
    <w:p>
      <w:pPr>
        <w:numPr>
          <w:ilvl w:val="2"/>
          <w:numId w:val="900"/>
        </w:numPr>
        <w:spacing w:before="0" w:after="0"/>
      </w:pPr>
      <w:r>
        <w:t>Types of Information Systems</w:t>
      </w:r>
    </w:p>
    <w:p>
      <w:pPr>
        <w:numPr>
          <w:ilvl w:val="3"/>
          <w:numId w:val="900"/>
        </w:numPr>
        <w:spacing w:before="0" w:after="0"/>
      </w:pPr>
      <w:r>
        <w:t>Transaction Processing Systems</w:t>
      </w:r>
    </w:p>
    <w:p>
      <w:pPr>
        <w:numPr>
          <w:ilvl w:val="3"/>
          <w:numId w:val="900"/>
        </w:numPr>
        <w:spacing w:before="0" w:after="0"/>
      </w:pPr>
      <w:r>
        <w:t>Management Information Systems</w:t>
      </w:r>
    </w:p>
    <w:p>
      <w:pPr>
        <w:numPr>
          <w:ilvl w:val="3"/>
          <w:numId w:val="900"/>
        </w:numPr>
        <w:spacing w:before="0" w:after="0"/>
      </w:pPr>
      <w:r>
        <w:t>Decision Support Systems</w:t>
      </w:r>
    </w:p>
    <w:p>
      <w:pPr>
        <w:numPr>
          <w:ilvl w:val="3"/>
          <w:numId w:val="900"/>
        </w:numPr>
        <w:spacing w:before="0" w:after="0"/>
      </w:pPr>
      <w:r>
        <w:t>Executive Information Systems</w:t>
      </w:r>
    </w:p>
    <w:p>
      <w:pPr>
        <w:numPr>
          <w:ilvl w:val="3"/>
          <w:numId w:val="900"/>
        </w:numPr>
        <w:spacing w:before="0" w:after="0"/>
      </w:pPr>
      <w:r>
        <w:t>Expert Systems</w:t>
      </w:r>
    </w:p>
    <w:p>
      <w:pPr>
        <w:numPr>
          <w:ilvl w:val="1"/>
          <w:numId w:val="900"/>
        </w:numPr>
        <w:spacing w:before="0" w:after="0"/>
      </w:pPr>
      <w:r>
        <w:t>Enterprise Systems</w:t>
      </w:r>
    </w:p>
    <w:p>
      <w:pPr>
        <w:numPr>
          <w:ilvl w:val="2"/>
          <w:numId w:val="900"/>
        </w:numPr>
        <w:spacing w:before="0" w:after="0"/>
      </w:pPr>
      <w:r>
        <w:t>Enterprise Resource Planning</w:t>
      </w:r>
    </w:p>
    <w:p>
      <w:pPr>
        <w:numPr>
          <w:ilvl w:val="3"/>
          <w:numId w:val="900"/>
        </w:numPr>
        <w:spacing w:before="0" w:after="0"/>
      </w:pPr>
      <w:r>
        <w:t>ERP Components</w:t>
      </w:r>
    </w:p>
    <w:p>
      <w:pPr>
        <w:numPr>
          <w:ilvl w:val="3"/>
          <w:numId w:val="900"/>
        </w:numPr>
        <w:spacing w:before="0" w:after="0"/>
      </w:pPr>
      <w:r>
        <w:t>ERP Implementation</w:t>
      </w:r>
    </w:p>
    <w:p>
      <w:pPr>
        <w:numPr>
          <w:ilvl w:val="3"/>
          <w:numId w:val="900"/>
        </w:numPr>
        <w:spacing w:before="0" w:after="0"/>
      </w:pPr>
      <w:r>
        <w:t>ERP Benefits and Challenges</w:t>
      </w:r>
    </w:p>
    <w:p>
      <w:pPr>
        <w:numPr>
          <w:ilvl w:val="2"/>
          <w:numId w:val="900"/>
        </w:numPr>
        <w:spacing w:before="0" w:after="0"/>
      </w:pPr>
      <w:r>
        <w:t>Customer Relationship Management</w:t>
      </w:r>
    </w:p>
    <w:p>
      <w:pPr>
        <w:numPr>
          <w:ilvl w:val="3"/>
          <w:numId w:val="900"/>
        </w:numPr>
        <w:spacing w:before="0" w:after="0"/>
      </w:pPr>
      <w:r>
        <w:t>CRM Components</w:t>
      </w:r>
    </w:p>
    <w:p>
      <w:pPr>
        <w:numPr>
          <w:ilvl w:val="3"/>
          <w:numId w:val="900"/>
        </w:numPr>
        <w:spacing w:before="0" w:after="0"/>
      </w:pPr>
      <w:r>
        <w:t>CRM Implementation</w:t>
      </w:r>
    </w:p>
    <w:p>
      <w:pPr>
        <w:numPr>
          <w:ilvl w:val="2"/>
          <w:numId w:val="900"/>
        </w:numPr>
        <w:spacing w:before="0" w:after="0"/>
      </w:pPr>
      <w:r>
        <w:t>Supply Chain Management Systems</w:t>
      </w:r>
    </w:p>
    <w:p>
      <w:pPr>
        <w:numPr>
          <w:ilvl w:val="3"/>
          <w:numId w:val="900"/>
        </w:numPr>
        <w:spacing w:before="0" w:after="0"/>
      </w:pPr>
      <w:r>
        <w:t>SCM Components</w:t>
      </w:r>
    </w:p>
    <w:p>
      <w:pPr>
        <w:numPr>
          <w:ilvl w:val="3"/>
          <w:numId w:val="900"/>
        </w:numPr>
        <w:spacing w:before="0" w:after="0"/>
      </w:pPr>
      <w:r>
        <w:t>SCM Integration</w:t>
      </w:r>
    </w:p>
    <w:p>
      <w:pPr>
        <w:numPr>
          <w:ilvl w:val="1"/>
          <w:numId w:val="900"/>
        </w:numPr>
        <w:spacing w:before="0" w:after="0"/>
      </w:pPr>
      <w:r>
        <w:t>Data Management</w:t>
      </w:r>
    </w:p>
    <w:p>
      <w:pPr>
        <w:numPr>
          <w:ilvl w:val="2"/>
          <w:numId w:val="900"/>
        </w:numPr>
        <w:spacing w:before="0" w:after="0"/>
      </w:pPr>
      <w:r>
        <w:t>Database Management Systems</w:t>
      </w:r>
    </w:p>
    <w:p>
      <w:pPr>
        <w:numPr>
          <w:ilvl w:val="3"/>
          <w:numId w:val="900"/>
        </w:numPr>
        <w:spacing w:before="0" w:after="0"/>
      </w:pPr>
      <w:r>
        <w:t>Database Design</w:t>
      </w:r>
    </w:p>
    <w:p>
      <w:pPr>
        <w:numPr>
          <w:ilvl w:val="3"/>
          <w:numId w:val="900"/>
        </w:numPr>
        <w:spacing w:before="0" w:after="0"/>
      </w:pPr>
      <w:r>
        <w:t>Database Administration</w:t>
      </w:r>
    </w:p>
    <w:p>
      <w:pPr>
        <w:numPr>
          <w:ilvl w:val="2"/>
          <w:numId w:val="900"/>
        </w:numPr>
        <w:spacing w:before="0" w:after="0"/>
      </w:pPr>
      <w:r>
        <w:t>Data Warehousing</w:t>
      </w:r>
    </w:p>
    <w:p>
      <w:pPr>
        <w:numPr>
          <w:ilvl w:val="3"/>
          <w:numId w:val="900"/>
        </w:numPr>
        <w:spacing w:before="0" w:after="0"/>
      </w:pPr>
      <w:r>
        <w:t>Data Warehouse Architecture</w:t>
      </w:r>
    </w:p>
    <w:p>
      <w:pPr>
        <w:numPr>
          <w:ilvl w:val="3"/>
          <w:numId w:val="900"/>
        </w:numPr>
        <w:spacing w:before="0" w:after="0"/>
      </w:pPr>
      <w:r>
        <w:t>Data Mining</w:t>
      </w:r>
    </w:p>
    <w:p>
      <w:pPr>
        <w:numPr>
          <w:ilvl w:val="2"/>
          <w:numId w:val="900"/>
        </w:numPr>
        <w:spacing w:before="0" w:after="0"/>
      </w:pPr>
      <w:r>
        <w:t>Business Intelligence</w:t>
      </w:r>
    </w:p>
    <w:p>
      <w:pPr>
        <w:numPr>
          <w:ilvl w:val="3"/>
          <w:numId w:val="900"/>
        </w:numPr>
        <w:spacing w:before="0" w:after="0"/>
      </w:pPr>
      <w:r>
        <w:t>BI Tools</w:t>
      </w:r>
    </w:p>
    <w:p>
      <w:pPr>
        <w:numPr>
          <w:ilvl w:val="3"/>
          <w:numId w:val="900"/>
        </w:numPr>
        <w:spacing w:before="0" w:after="0"/>
      </w:pPr>
      <w:r>
        <w:t>Analytics and Reporting</w:t>
      </w:r>
    </w:p>
    <w:p>
      <w:pPr>
        <w:numPr>
          <w:ilvl w:val="1"/>
          <w:numId w:val="900"/>
        </w:numPr>
        <w:spacing w:before="0" w:after="0"/>
      </w:pPr>
      <w:r>
        <w:t>Information Technology Strategy</w:t>
      </w:r>
    </w:p>
    <w:p>
      <w:pPr>
        <w:numPr>
          <w:ilvl w:val="2"/>
          <w:numId w:val="900"/>
        </w:numPr>
        <w:spacing w:before="0" w:after="0"/>
      </w:pPr>
      <w:r>
        <w:t>IT Strategic Planning</w:t>
      </w:r>
    </w:p>
    <w:p>
      <w:pPr>
        <w:numPr>
          <w:ilvl w:val="2"/>
          <w:numId w:val="900"/>
        </w:numPr>
        <w:spacing w:before="0" w:after="0"/>
      </w:pPr>
      <w:r>
        <w:t>IT Governance</w:t>
      </w:r>
    </w:p>
    <w:p>
      <w:pPr>
        <w:numPr>
          <w:ilvl w:val="2"/>
          <w:numId w:val="900"/>
        </w:numPr>
        <w:spacing w:before="0" w:after="0"/>
      </w:pPr>
      <w:r>
        <w:t>IT Investment Decisions</w:t>
      </w:r>
    </w:p>
    <w:p>
      <w:pPr>
        <w:numPr>
          <w:ilvl w:val="1"/>
          <w:numId w:val="900"/>
        </w:numPr>
        <w:spacing w:before="0" w:after="0"/>
      </w:pPr>
      <w:r>
        <w:t>Cybersecurity and Privacy</w:t>
      </w:r>
    </w:p>
    <w:p>
      <w:pPr>
        <w:numPr>
          <w:ilvl w:val="2"/>
          <w:numId w:val="900"/>
        </w:numPr>
        <w:spacing w:before="0" w:after="0"/>
      </w:pPr>
      <w:r>
        <w:t>Information Security Threats</w:t>
      </w:r>
    </w:p>
    <w:p>
      <w:pPr>
        <w:numPr>
          <w:ilvl w:val="3"/>
          <w:numId w:val="900"/>
        </w:numPr>
        <w:spacing w:before="0" w:after="0"/>
      </w:pPr>
      <w:r>
        <w:t>Malware</w:t>
      </w:r>
    </w:p>
    <w:p>
      <w:pPr>
        <w:numPr>
          <w:ilvl w:val="3"/>
          <w:numId w:val="900"/>
        </w:numPr>
        <w:spacing w:before="0" w:after="0"/>
      </w:pPr>
      <w:r>
        <w:t>Hacking</w:t>
      </w:r>
    </w:p>
    <w:p>
      <w:pPr>
        <w:numPr>
          <w:ilvl w:val="3"/>
          <w:numId w:val="900"/>
        </w:numPr>
        <w:spacing w:before="0" w:after="0"/>
      </w:pPr>
      <w:r>
        <w:t>Social Engineering</w:t>
      </w:r>
    </w:p>
    <w:p>
      <w:pPr>
        <w:numPr>
          <w:ilvl w:val="2"/>
          <w:numId w:val="900"/>
        </w:numPr>
        <w:spacing w:before="0" w:after="0"/>
      </w:pPr>
      <w:r>
        <w:t>Security Measures</w:t>
      </w:r>
    </w:p>
    <w:p>
      <w:pPr>
        <w:numPr>
          <w:ilvl w:val="3"/>
          <w:numId w:val="900"/>
        </w:numPr>
        <w:spacing w:before="0" w:after="0"/>
      </w:pPr>
      <w:r>
        <w:t>Access Controls</w:t>
      </w:r>
    </w:p>
    <w:p>
      <w:pPr>
        <w:numPr>
          <w:ilvl w:val="3"/>
          <w:numId w:val="900"/>
        </w:numPr>
        <w:spacing w:before="0" w:after="0"/>
      </w:pPr>
      <w:r>
        <w:t>Encryption</w:t>
      </w:r>
    </w:p>
    <w:p>
      <w:pPr>
        <w:numPr>
          <w:ilvl w:val="3"/>
          <w:numId w:val="900"/>
        </w:numPr>
        <w:spacing w:before="0" w:after="0"/>
      </w:pPr>
      <w:r>
        <w:t>Firewalls</w:t>
      </w:r>
    </w:p>
    <w:p>
      <w:pPr>
        <w:numPr>
          <w:ilvl w:val="2"/>
          <w:numId w:val="900"/>
        </w:numPr>
        <w:spacing w:before="0" w:after="0"/>
      </w:pPr>
      <w:r>
        <w:t>Privacy Protection</w:t>
      </w:r>
    </w:p>
    <w:p>
      <w:pPr>
        <w:numPr>
          <w:ilvl w:val="3"/>
          <w:numId w:val="900"/>
        </w:numPr>
        <w:spacing w:before="0" w:after="0"/>
      </w:pPr>
      <w:r>
        <w:t>Data Privacy Laws</w:t>
      </w:r>
    </w:p>
    <w:p>
      <w:pPr>
        <w:numPr>
          <w:ilvl w:val="3"/>
          <w:numId w:val="900"/>
        </w:numPr>
        <w:spacing w:before="0" w:after="0"/>
      </w:pPr>
      <w:r>
        <w:t>Privacy Policies</w:t>
      </w:r>
    </w:p>
    <w:p>
      <w:pPr>
        <w:numPr>
          <w:ilvl w:val="3"/>
          <w:numId w:val="900"/>
        </w:numPr>
        <w:spacing w:before="0" w:after="0"/>
      </w:pPr>
      <w:r>
        <w:t>Data Breach Response</w:t>
      </w:r>
    </w:p>
    <w:p>
      <w:pPr>
        <w:numPr>
          <w:ilvl w:val="0"/>
          <w:numId w:val="900"/>
        </w:numPr>
        <w:spacing w:before="0" w:after="0"/>
      </w:pPr>
      <w:r>
        <w:t>Business Analytics and Decision Making</w:t>
      </w:r>
    </w:p>
    <w:p>
      <w:pPr>
        <w:numPr>
          <w:ilvl w:val="1"/>
          <w:numId w:val="900"/>
        </w:numPr>
        <w:spacing w:before="0" w:after="0"/>
      </w:pPr>
      <w:r>
        <w:t>Data-Driven Decision Making</w:t>
      </w:r>
    </w:p>
    <w:p>
      <w:pPr>
        <w:numPr>
          <w:ilvl w:val="2"/>
          <w:numId w:val="900"/>
        </w:numPr>
        <w:spacing w:before="0" w:after="0"/>
      </w:pPr>
      <w:r>
        <w:t>Role of Data in Business</w:t>
      </w:r>
    </w:p>
    <w:p>
      <w:pPr>
        <w:numPr>
          <w:ilvl w:val="2"/>
          <w:numId w:val="900"/>
        </w:numPr>
        <w:spacing w:before="0" w:after="0"/>
      </w:pPr>
      <w:r>
        <w:t>Data Collection Methods</w:t>
      </w:r>
    </w:p>
    <w:p>
      <w:pPr>
        <w:numPr>
          <w:ilvl w:val="3"/>
          <w:numId w:val="900"/>
        </w:numPr>
        <w:spacing w:before="0" w:after="0"/>
      </w:pPr>
      <w:r>
        <w:t>Primary Data Collection</w:t>
      </w:r>
    </w:p>
    <w:p>
      <w:pPr>
        <w:numPr>
          <w:ilvl w:val="3"/>
          <w:numId w:val="900"/>
        </w:numPr>
        <w:spacing w:before="0" w:after="0"/>
      </w:pPr>
      <w:r>
        <w:t>Secondary Data Collection</w:t>
      </w:r>
    </w:p>
    <w:p>
      <w:pPr>
        <w:numPr>
          <w:ilvl w:val="2"/>
          <w:numId w:val="900"/>
        </w:numPr>
        <w:spacing w:before="0" w:after="0"/>
      </w:pPr>
      <w:r>
        <w:t>Data Quality</w:t>
      </w:r>
    </w:p>
    <w:p>
      <w:pPr>
        <w:numPr>
          <w:ilvl w:val="3"/>
          <w:numId w:val="900"/>
        </w:numPr>
        <w:spacing w:before="0" w:after="0"/>
      </w:pPr>
      <w:r>
        <w:t>Data Accuracy</w:t>
      </w:r>
    </w:p>
    <w:p>
      <w:pPr>
        <w:numPr>
          <w:ilvl w:val="3"/>
          <w:numId w:val="900"/>
        </w:numPr>
        <w:spacing w:before="0" w:after="0"/>
      </w:pPr>
      <w:r>
        <w:t>Data Completeness</w:t>
      </w:r>
    </w:p>
    <w:p>
      <w:pPr>
        <w:numPr>
          <w:ilvl w:val="3"/>
          <w:numId w:val="900"/>
        </w:numPr>
        <w:spacing w:before="0" w:after="0"/>
      </w:pPr>
      <w:r>
        <w:t>Data Consistency</w:t>
      </w:r>
    </w:p>
    <w:p>
      <w:pPr>
        <w:numPr>
          <w:ilvl w:val="1"/>
          <w:numId w:val="900"/>
        </w:numPr>
        <w:spacing w:before="0" w:after="0"/>
      </w:pPr>
      <w:r>
        <w:t>Types of Analytics</w:t>
      </w:r>
    </w:p>
    <w:p>
      <w:pPr>
        <w:numPr>
          <w:ilvl w:val="2"/>
          <w:numId w:val="900"/>
        </w:numPr>
        <w:spacing w:before="0" w:after="0"/>
      </w:pPr>
      <w:r>
        <w:t>Descriptive Analytics</w:t>
      </w:r>
    </w:p>
    <w:p>
      <w:pPr>
        <w:numPr>
          <w:ilvl w:val="3"/>
          <w:numId w:val="900"/>
        </w:numPr>
        <w:spacing w:before="0" w:after="0"/>
      </w:pPr>
      <w:r>
        <w:t>Data Summarization</w:t>
      </w:r>
    </w:p>
    <w:p>
      <w:pPr>
        <w:numPr>
          <w:ilvl w:val="3"/>
          <w:numId w:val="900"/>
        </w:numPr>
        <w:spacing w:before="0" w:after="0"/>
      </w:pPr>
      <w:r>
        <w:t>Historical Analysis</w:t>
      </w:r>
    </w:p>
    <w:p>
      <w:pPr>
        <w:numPr>
          <w:ilvl w:val="3"/>
          <w:numId w:val="900"/>
        </w:numPr>
        <w:spacing w:before="0" w:after="0"/>
      </w:pPr>
      <w:r>
        <w:t>Reporting</w:t>
      </w:r>
    </w:p>
    <w:p>
      <w:pPr>
        <w:numPr>
          <w:ilvl w:val="2"/>
          <w:numId w:val="900"/>
        </w:numPr>
        <w:spacing w:before="0" w:after="0"/>
      </w:pPr>
      <w:r>
        <w:t>Predictive Analytics</w:t>
      </w:r>
    </w:p>
    <w:p>
      <w:pPr>
        <w:numPr>
          <w:ilvl w:val="3"/>
          <w:numId w:val="900"/>
        </w:numPr>
        <w:spacing w:before="0" w:after="0"/>
      </w:pPr>
      <w:r>
        <w:t>Forecasting Models</w:t>
      </w:r>
    </w:p>
    <w:p>
      <w:pPr>
        <w:numPr>
          <w:ilvl w:val="3"/>
          <w:numId w:val="900"/>
        </w:numPr>
        <w:spacing w:before="0" w:after="0"/>
      </w:pPr>
      <w:r>
        <w:t>Regression Analysis</w:t>
      </w:r>
    </w:p>
    <w:p>
      <w:pPr>
        <w:numPr>
          <w:ilvl w:val="3"/>
          <w:numId w:val="900"/>
        </w:numPr>
        <w:spacing w:before="0" w:after="0"/>
      </w:pPr>
      <w:r>
        <w:t>Machine Learning</w:t>
      </w:r>
    </w:p>
    <w:p>
      <w:pPr>
        <w:numPr>
          <w:ilvl w:val="2"/>
          <w:numId w:val="900"/>
        </w:numPr>
        <w:spacing w:before="0" w:after="0"/>
      </w:pPr>
      <w:r>
        <w:t>Prescriptive Analytics</w:t>
      </w:r>
    </w:p>
    <w:p>
      <w:pPr>
        <w:numPr>
          <w:ilvl w:val="3"/>
          <w:numId w:val="900"/>
        </w:numPr>
        <w:spacing w:before="0" w:after="0"/>
      </w:pPr>
      <w:r>
        <w:t>Optimization Models</w:t>
      </w:r>
    </w:p>
    <w:p>
      <w:pPr>
        <w:numPr>
          <w:ilvl w:val="3"/>
          <w:numId w:val="900"/>
        </w:numPr>
        <w:spacing w:before="0" w:after="0"/>
      </w:pPr>
      <w:r>
        <w:t>Simulation</w:t>
      </w:r>
    </w:p>
    <w:p>
      <w:pPr>
        <w:numPr>
          <w:ilvl w:val="3"/>
          <w:numId w:val="900"/>
        </w:numPr>
        <w:spacing w:before="0" w:after="0"/>
      </w:pPr>
      <w:r>
        <w:t>Decision Models</w:t>
      </w:r>
    </w:p>
    <w:p>
      <w:pPr>
        <w:numPr>
          <w:ilvl w:val="1"/>
          <w:numId w:val="900"/>
        </w:numPr>
        <w:spacing w:before="0" w:after="0"/>
      </w:pPr>
      <w:r>
        <w:t>Decision-Making Models</w:t>
      </w:r>
    </w:p>
    <w:p>
      <w:pPr>
        <w:numPr>
          <w:ilvl w:val="2"/>
          <w:numId w:val="900"/>
        </w:numPr>
        <w:spacing w:before="0" w:after="0"/>
      </w:pPr>
      <w:r>
        <w:t>Rational Decision-Making Model</w:t>
      </w:r>
    </w:p>
    <w:p>
      <w:pPr>
        <w:numPr>
          <w:ilvl w:val="3"/>
          <w:numId w:val="900"/>
        </w:numPr>
        <w:spacing w:before="0" w:after="0"/>
      </w:pPr>
      <w:r>
        <w:t>Problem Identification</w:t>
      </w:r>
    </w:p>
    <w:p>
      <w:pPr>
        <w:numPr>
          <w:ilvl w:val="3"/>
          <w:numId w:val="900"/>
        </w:numPr>
        <w:spacing w:before="0" w:after="0"/>
      </w:pPr>
      <w:r>
        <w:t>Alternative Generation</w:t>
      </w:r>
    </w:p>
    <w:p>
      <w:pPr>
        <w:numPr>
          <w:ilvl w:val="3"/>
          <w:numId w:val="900"/>
        </w:numPr>
        <w:spacing w:before="0" w:after="0"/>
      </w:pPr>
      <w:r>
        <w:t>Alternative Evaluation</w:t>
      </w:r>
    </w:p>
    <w:p>
      <w:pPr>
        <w:numPr>
          <w:ilvl w:val="3"/>
          <w:numId w:val="900"/>
        </w:numPr>
        <w:spacing w:before="0" w:after="0"/>
      </w:pPr>
      <w:r>
        <w:t>Decision Implementation</w:t>
      </w:r>
    </w:p>
    <w:p>
      <w:pPr>
        <w:numPr>
          <w:ilvl w:val="2"/>
          <w:numId w:val="900"/>
        </w:numPr>
        <w:spacing w:before="0" w:after="0"/>
      </w:pPr>
      <w:r>
        <w:t>Bounded Rationality</w:t>
      </w:r>
    </w:p>
    <w:p>
      <w:pPr>
        <w:numPr>
          <w:ilvl w:val="3"/>
          <w:numId w:val="900"/>
        </w:numPr>
        <w:spacing w:before="0" w:after="0"/>
      </w:pPr>
      <w:r>
        <w:t>Cognitive Limitations</w:t>
      </w:r>
    </w:p>
    <w:p>
      <w:pPr>
        <w:numPr>
          <w:ilvl w:val="3"/>
          <w:numId w:val="900"/>
        </w:numPr>
        <w:spacing w:before="0" w:after="0"/>
      </w:pPr>
      <w:r>
        <w:t>Satisficing</w:t>
      </w:r>
    </w:p>
    <w:p>
      <w:pPr>
        <w:numPr>
          <w:ilvl w:val="2"/>
          <w:numId w:val="900"/>
        </w:numPr>
        <w:spacing w:before="0" w:after="0"/>
      </w:pPr>
      <w:r>
        <w:t>Intuitive Decision Making</w:t>
      </w:r>
    </w:p>
    <w:p>
      <w:pPr>
        <w:numPr>
          <w:ilvl w:val="3"/>
          <w:numId w:val="900"/>
        </w:numPr>
        <w:spacing w:before="0" w:after="0"/>
      </w:pPr>
      <w:r>
        <w:t>Role of Intuition</w:t>
      </w:r>
    </w:p>
    <w:p>
      <w:pPr>
        <w:numPr>
          <w:ilvl w:val="3"/>
          <w:numId w:val="900"/>
        </w:numPr>
        <w:spacing w:before="0" w:after="0"/>
      </w:pPr>
      <w:r>
        <w:t>When to Use Intuition</w:t>
      </w:r>
    </w:p>
    <w:p>
      <w:pPr>
        <w:numPr>
          <w:ilvl w:val="2"/>
          <w:numId w:val="900"/>
        </w:numPr>
        <w:spacing w:before="0" w:after="0"/>
      </w:pPr>
      <w:r>
        <w:t>Group Decision Making</w:t>
      </w:r>
    </w:p>
    <w:p>
      <w:pPr>
        <w:numPr>
          <w:ilvl w:val="3"/>
          <w:numId w:val="900"/>
        </w:numPr>
        <w:spacing w:before="0" w:after="0"/>
      </w:pPr>
      <w:r>
        <w:t>Group Decision-Making Process</w:t>
      </w:r>
    </w:p>
    <w:p>
      <w:pPr>
        <w:numPr>
          <w:ilvl w:val="3"/>
          <w:numId w:val="900"/>
        </w:numPr>
        <w:spacing w:before="0" w:after="0"/>
      </w:pPr>
      <w:r>
        <w:t>Group Decision-Making Techniques</w:t>
      </w:r>
    </w:p>
    <w:p>
      <w:pPr>
        <w:numPr>
          <w:ilvl w:val="3"/>
          <w:numId w:val="900"/>
        </w:numPr>
        <w:spacing w:before="0" w:after="0"/>
      </w:pPr>
      <w:r>
        <w:t>Groupthink</w:t>
      </w:r>
    </w:p>
    <w:p>
      <w:pPr>
        <w:numPr>
          <w:ilvl w:val="1"/>
          <w:numId w:val="900"/>
        </w:numPr>
        <w:spacing w:before="0" w:after="0"/>
      </w:pPr>
      <w:r>
        <w:t>Decision-Making Tools</w:t>
      </w:r>
    </w:p>
    <w:p>
      <w:pPr>
        <w:numPr>
          <w:ilvl w:val="2"/>
          <w:numId w:val="900"/>
        </w:numPr>
        <w:spacing w:before="0" w:after="0"/>
      </w:pPr>
      <w:r>
        <w:t>Decision Trees</w:t>
      </w:r>
    </w:p>
    <w:p>
      <w:pPr>
        <w:numPr>
          <w:ilvl w:val="3"/>
          <w:numId w:val="900"/>
        </w:numPr>
        <w:spacing w:before="0" w:after="0"/>
      </w:pPr>
      <w:r>
        <w:t>Decision Tree Construction</w:t>
      </w:r>
    </w:p>
    <w:p>
      <w:pPr>
        <w:numPr>
          <w:ilvl w:val="3"/>
          <w:numId w:val="900"/>
        </w:numPr>
        <w:spacing w:before="0" w:after="0"/>
      </w:pPr>
      <w:r>
        <w:t>Expected Value Analysis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3"/>
          <w:numId w:val="900"/>
        </w:numPr>
        <w:spacing w:before="0" w:after="0"/>
      </w:pPr>
      <w:r>
        <w:t>Cost Identification</w:t>
      </w:r>
    </w:p>
    <w:p>
      <w:pPr>
        <w:numPr>
          <w:ilvl w:val="3"/>
          <w:numId w:val="900"/>
        </w:numPr>
        <w:spacing w:before="0" w:after="0"/>
      </w:pPr>
      <w:r>
        <w:t>Benefit Quantification</w:t>
      </w:r>
    </w:p>
    <w:p>
      <w:pPr>
        <w:numPr>
          <w:ilvl w:val="3"/>
          <w:numId w:val="900"/>
        </w:numPr>
        <w:spacing w:before="0" w:after="0"/>
      </w:pPr>
      <w:r>
        <w:t>Net Present Value</w:t>
      </w:r>
    </w:p>
    <w:p>
      <w:pPr>
        <w:numPr>
          <w:ilvl w:val="2"/>
          <w:numId w:val="900"/>
        </w:numPr>
        <w:spacing w:before="0" w:after="0"/>
      </w:pPr>
      <w:r>
        <w:t>Simulation and Modeling</w:t>
      </w:r>
    </w:p>
    <w:p>
      <w:pPr>
        <w:numPr>
          <w:ilvl w:val="3"/>
          <w:numId w:val="900"/>
        </w:numPr>
        <w:spacing w:before="0" w:after="0"/>
      </w:pPr>
      <w:r>
        <w:t>Monte Carlo Simulation</w:t>
      </w:r>
    </w:p>
    <w:p>
      <w:pPr>
        <w:numPr>
          <w:ilvl w:val="3"/>
          <w:numId w:val="900"/>
        </w:numPr>
        <w:spacing w:before="0" w:after="0"/>
      </w:pPr>
      <w:r>
        <w:t>Scenario Analysis</w:t>
      </w:r>
    </w:p>
    <w:p>
      <w:pPr>
        <w:numPr>
          <w:ilvl w:val="3"/>
          <w:numId w:val="900"/>
        </w:numPr>
        <w:spacing w:before="0" w:after="0"/>
      </w:pPr>
      <w:r>
        <w:t>Sensitivity Analysis</w:t>
      </w:r>
    </w:p>
    <w:p>
      <w:pPr>
        <w:numPr>
          <w:ilvl w:val="1"/>
          <w:numId w:val="900"/>
        </w:numPr>
        <w:spacing w:before="0" w:after="0"/>
      </w:pPr>
      <w:r>
        <w:t>Performance Measurement and Analytics</w:t>
      </w:r>
    </w:p>
    <w:p>
      <w:pPr>
        <w:numPr>
          <w:ilvl w:val="2"/>
          <w:numId w:val="900"/>
        </w:numPr>
        <w:spacing w:before="0" w:after="0"/>
      </w:pPr>
      <w:r>
        <w:t>Key Performance Indicators</w:t>
      </w:r>
    </w:p>
    <w:p>
      <w:pPr>
        <w:numPr>
          <w:ilvl w:val="3"/>
          <w:numId w:val="900"/>
        </w:numPr>
        <w:spacing w:before="0" w:after="0"/>
      </w:pPr>
      <w:r>
        <w:t>Financial KPIs</w:t>
      </w:r>
    </w:p>
    <w:p>
      <w:pPr>
        <w:numPr>
          <w:ilvl w:val="3"/>
          <w:numId w:val="900"/>
        </w:numPr>
        <w:spacing w:before="0" w:after="0"/>
      </w:pPr>
      <w:r>
        <w:t>Operational KPIs</w:t>
      </w:r>
    </w:p>
    <w:p>
      <w:pPr>
        <w:numPr>
          <w:ilvl w:val="3"/>
          <w:numId w:val="900"/>
        </w:numPr>
        <w:spacing w:before="0" w:after="0"/>
      </w:pPr>
      <w:r>
        <w:t>Customer KPIs</w:t>
      </w:r>
    </w:p>
    <w:p>
      <w:pPr>
        <w:numPr>
          <w:ilvl w:val="2"/>
          <w:numId w:val="900"/>
        </w:numPr>
        <w:spacing w:before="0" w:after="0"/>
      </w:pPr>
      <w:r>
        <w:t>Dashboard Development</w:t>
      </w:r>
    </w:p>
    <w:p>
      <w:pPr>
        <w:numPr>
          <w:ilvl w:val="3"/>
          <w:numId w:val="900"/>
        </w:numPr>
        <w:spacing w:before="0" w:after="0"/>
      </w:pPr>
      <w:r>
        <w:t>Dashboard Design</w:t>
      </w:r>
    </w:p>
    <w:p>
      <w:pPr>
        <w:numPr>
          <w:ilvl w:val="3"/>
          <w:numId w:val="900"/>
        </w:numPr>
        <w:spacing w:before="0" w:after="0"/>
      </w:pPr>
      <w:r>
        <w:t>Data Visualization</w:t>
      </w:r>
    </w:p>
    <w:p>
      <w:pPr>
        <w:numPr>
          <w:ilvl w:val="2"/>
          <w:numId w:val="900"/>
        </w:numPr>
        <w:spacing w:before="0" w:after="0"/>
      </w:pPr>
      <w:r>
        <w:t>Performance Analysis</w:t>
      </w:r>
    </w:p>
    <w:p>
      <w:pPr>
        <w:numPr>
          <w:ilvl w:val="3"/>
          <w:numId w:val="900"/>
        </w:numPr>
        <w:spacing w:before="0" w:after="0"/>
      </w:pPr>
      <w:r>
        <w:t>Trend Analysis</w:t>
      </w:r>
    </w:p>
    <w:p>
      <w:pPr>
        <w:numPr>
          <w:ilvl w:val="3"/>
          <w:numId w:val="900"/>
        </w:numPr>
        <w:spacing w:before="0" w:after="0"/>
      </w:pPr>
      <w:r>
        <w:t>Variance Analysis</w:t>
      </w:r>
    </w:p>
    <w:p>
      <w:pPr>
        <w:numPr>
          <w:ilvl w:val="3"/>
          <w:numId w:val="900"/>
        </w:numPr>
        <w:spacing w:before="0" w:after="0"/>
      </w:pPr>
      <w:r>
        <w:t>Benchmarking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