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Bun JavaScript Runtime</w:t>
      </w:r>
    </w:p>
    <w:p>
      <w:pPr>
        <w:pStyle w:val="Heading1"/>
      </w:pPr>
      <w:r>
        <w:t>Introduction to Bun</w:t>
      </w:r>
    </w:p>
    <w:p>
      <w:pPr>
        <w:numPr>
          <w:ilvl w:val="0"/>
          <w:numId w:val="900"/>
        </w:numPr>
        <w:spacing w:before="0" w:after="0"/>
      </w:pPr>
      <w:r>
        <w:t>What is Bun</w:t>
      </w:r>
    </w:p>
    <w:p>
      <w:pPr>
        <w:numPr>
          <w:ilvl w:val="1"/>
          <w:numId w:val="900"/>
        </w:numPr>
        <w:spacing w:before="0" w:after="0"/>
      </w:pPr>
      <w:r>
        <w:t>Definition and Core Purpose</w:t>
      </w:r>
    </w:p>
    <w:p>
      <w:pPr>
        <w:numPr>
          <w:ilvl w:val="1"/>
          <w:numId w:val="900"/>
        </w:numPr>
        <w:spacing w:before="0" w:after="0"/>
      </w:pPr>
      <w:r>
        <w:t>JavaScript Runtime Fundamentals</w:t>
      </w:r>
    </w:p>
    <w:p>
      <w:pPr>
        <w:numPr>
          <w:ilvl w:val="1"/>
          <w:numId w:val="900"/>
        </w:numPr>
        <w:spacing w:before="0" w:after="0"/>
      </w:pPr>
      <w:r>
        <w:t>All-in-One Toolkit Concept</w:t>
      </w:r>
    </w:p>
    <w:p>
      <w:pPr>
        <w:numPr>
          <w:ilvl w:val="0"/>
          <w:numId w:val="900"/>
        </w:numPr>
        <w:spacing w:before="0" w:after="0"/>
      </w:pPr>
      <w:r>
        <w:t>Key Features and Capabilities</w:t>
      </w:r>
    </w:p>
    <w:p>
      <w:pPr>
        <w:numPr>
          <w:ilvl w:val="1"/>
          <w:numId w:val="900"/>
        </w:numPr>
        <w:spacing w:before="0" w:after="0"/>
      </w:pPr>
      <w:r>
        <w:t>Runtime Environment</w:t>
      </w:r>
    </w:p>
    <w:p>
      <w:pPr>
        <w:numPr>
          <w:ilvl w:val="1"/>
          <w:numId w:val="900"/>
        </w:numPr>
        <w:spacing w:before="0" w:after="0"/>
      </w:pPr>
      <w:r>
        <w:t>Package Manager</w:t>
      </w:r>
    </w:p>
    <w:p>
      <w:pPr>
        <w:numPr>
          <w:ilvl w:val="1"/>
          <w:numId w:val="900"/>
        </w:numPr>
        <w:spacing w:before="0" w:after="0"/>
      </w:pPr>
      <w:r>
        <w:t>Bundler</w:t>
      </w:r>
    </w:p>
    <w:p>
      <w:pPr>
        <w:numPr>
          <w:ilvl w:val="1"/>
          <w:numId w:val="900"/>
        </w:numPr>
        <w:spacing w:before="0" w:after="0"/>
      </w:pPr>
      <w:r>
        <w:t>Test Runner</w:t>
      </w:r>
    </w:p>
    <w:p>
      <w:pPr>
        <w:numPr>
          <w:ilvl w:val="1"/>
          <w:numId w:val="900"/>
        </w:numPr>
        <w:spacing w:before="0" w:after="0"/>
      </w:pPr>
      <w:r>
        <w:t>Transpiler</w:t>
      </w:r>
    </w:p>
    <w:p>
      <w:pPr>
        <w:numPr>
          <w:ilvl w:val="0"/>
          <w:numId w:val="900"/>
        </w:numPr>
        <w:spacing w:before="0" w:after="0"/>
      </w:pPr>
      <w:r>
        <w:t>Design Philosophy</w:t>
      </w:r>
    </w:p>
    <w:p>
      <w:pPr>
        <w:numPr>
          <w:ilvl w:val="1"/>
          <w:numId w:val="900"/>
        </w:numPr>
        <w:spacing w:before="0" w:after="0"/>
      </w:pPr>
      <w:r>
        <w:t>Performance-First Approach</w:t>
      </w:r>
    </w:p>
    <w:p>
      <w:pPr>
        <w:numPr>
          <w:ilvl w:val="1"/>
          <w:numId w:val="900"/>
        </w:numPr>
        <w:spacing w:before="0" w:after="0"/>
      </w:pPr>
      <w:r>
        <w:t>Developer Experience Focus</w:t>
      </w:r>
    </w:p>
    <w:p>
      <w:pPr>
        <w:numPr>
          <w:ilvl w:val="1"/>
          <w:numId w:val="900"/>
        </w:numPr>
        <w:spacing w:before="0" w:after="0"/>
      </w:pPr>
      <w:r>
        <w:t>Simplicity and Minimalism</w:t>
      </w:r>
    </w:p>
    <w:p>
      <w:pPr>
        <w:numPr>
          <w:ilvl w:val="1"/>
          <w:numId w:val="900"/>
        </w:numPr>
        <w:spacing w:before="0" w:after="0"/>
      </w:pPr>
      <w:r>
        <w:t>Zero Configuration Principle</w:t>
      </w:r>
    </w:p>
    <w:p>
      <w:pPr>
        <w:numPr>
          <w:ilvl w:val="0"/>
          <w:numId w:val="900"/>
        </w:numPr>
        <w:spacing w:before="0" w:after="0"/>
      </w:pPr>
      <w:r>
        <w:t>Technical Foundation</w:t>
      </w:r>
    </w:p>
    <w:p>
      <w:pPr>
        <w:numPr>
          <w:ilvl w:val="1"/>
          <w:numId w:val="900"/>
        </w:numPr>
        <w:spacing w:before="0" w:after="0"/>
      </w:pPr>
      <w:r>
        <w:t>Zig Programming Language</w:t>
      </w:r>
    </w:p>
    <w:p>
      <w:pPr>
        <w:numPr>
          <w:ilvl w:val="1"/>
          <w:numId w:val="900"/>
        </w:numPr>
        <w:spacing w:before="0" w:after="0"/>
      </w:pPr>
      <w:r>
        <w:t>JavaScriptCore Engine</w:t>
      </w:r>
    </w:p>
    <w:p>
      <w:pPr>
        <w:numPr>
          <w:ilvl w:val="1"/>
          <w:numId w:val="900"/>
        </w:numPr>
        <w:spacing w:before="0" w:after="0"/>
      </w:pPr>
      <w:r>
        <w:t>Native Code Integration</w:t>
      </w:r>
    </w:p>
    <w:p>
      <w:pPr>
        <w:numPr>
          <w:ilvl w:val="1"/>
          <w:numId w:val="900"/>
        </w:numPr>
        <w:spacing w:before="0" w:after="0"/>
      </w:pPr>
      <w:r>
        <w:t>Memory Management Approach</w:t>
      </w:r>
    </w:p>
    <w:p>
      <w:pPr>
        <w:numPr>
          <w:ilvl w:val="0"/>
          <w:numId w:val="900"/>
        </w:numPr>
        <w:spacing w:before="0" w:after="0"/>
      </w:pPr>
      <w:r>
        <w:t>Comparison with Other Runtimes</w:t>
      </w:r>
    </w:p>
    <w:p>
      <w:pPr>
        <w:numPr>
          <w:ilvl w:val="1"/>
          <w:numId w:val="900"/>
        </w:numPr>
        <w:spacing w:before="0" w:after="0"/>
      </w:pPr>
      <w:r>
        <w:t>Bun vs Node.js</w:t>
      </w:r>
    </w:p>
    <w:p>
      <w:pPr>
        <w:numPr>
          <w:ilvl w:val="1"/>
          <w:numId w:val="900"/>
        </w:numPr>
        <w:spacing w:before="0" w:after="0"/>
      </w:pPr>
      <w:r>
        <w:t>Bun vs Deno</w:t>
      </w:r>
    </w:p>
    <w:p>
      <w:pPr>
        <w:numPr>
          <w:ilvl w:val="1"/>
          <w:numId w:val="900"/>
        </w:numPr>
        <w:spacing w:before="0" w:after="0"/>
      </w:pPr>
      <w:r>
        <w:t>Performance Benchmarks</w:t>
      </w:r>
    </w:p>
    <w:p>
      <w:pPr>
        <w:numPr>
          <w:ilvl w:val="1"/>
          <w:numId w:val="900"/>
        </w:numPr>
        <w:spacing w:before="0" w:after="0"/>
      </w:pPr>
      <w:r>
        <w:t>Feature Comparison Matrix</w:t>
      </w:r>
    </w:p>
    <w:p>
      <w:pPr>
        <w:numPr>
          <w:ilvl w:val="1"/>
          <w:numId w:val="900"/>
        </w:numPr>
        <w:spacing w:before="0" w:after="0"/>
      </w:pPr>
      <w:r>
        <w:t>Ecosystem Compatibility</w:t>
      </w:r>
    </w:p>
    <w:p>
      <w:pPr>
        <w:numPr>
          <w:ilvl w:val="0"/>
          <w:numId w:val="900"/>
        </w:numPr>
        <w:spacing w:before="0" w:after="0"/>
      </w:pPr>
      <w:r>
        <w:t>Use Cases and Applications</w:t>
      </w:r>
    </w:p>
    <w:p>
      <w:pPr>
        <w:numPr>
          <w:ilvl w:val="1"/>
          <w:numId w:val="900"/>
        </w:numPr>
        <w:spacing w:before="0" w:after="0"/>
      </w:pPr>
      <w:r>
        <w:t>Web Development</w:t>
      </w:r>
    </w:p>
    <w:p>
      <w:pPr>
        <w:numPr>
          <w:ilvl w:val="1"/>
          <w:numId w:val="900"/>
        </w:numPr>
        <w:spacing w:before="0" w:after="0"/>
      </w:pPr>
      <w:r>
        <w:t>API Development</w:t>
      </w:r>
    </w:p>
    <w:p>
      <w:pPr>
        <w:numPr>
          <w:ilvl w:val="1"/>
          <w:numId w:val="900"/>
        </w:numPr>
        <w:spacing w:before="0" w:after="0"/>
      </w:pPr>
      <w:r>
        <w:t>Command Line Tools</w:t>
      </w:r>
    </w:p>
    <w:p>
      <w:pPr>
        <w:numPr>
          <w:ilvl w:val="1"/>
          <w:numId w:val="900"/>
        </w:numPr>
        <w:spacing w:before="0" w:after="0"/>
      </w:pPr>
      <w:r>
        <w:t>Build Tooling</w:t>
      </w:r>
    </w:p>
    <w:p>
      <w:pPr>
        <w:numPr>
          <w:ilvl w:val="1"/>
          <w:numId w:val="900"/>
        </w:numPr>
        <w:spacing w:before="0" w:after="0"/>
      </w:pPr>
      <w:r>
        <w:t>Testing Workflows</w:t>
      </w:r>
    </w:p>
    <w:p>
      <w:pPr>
        <w:pStyle w:val="Heading1"/>
      </w:pPr>
      <w:r>
        <w:t>Installation and Setup</w:t>
      </w:r>
    </w:p>
    <w:p>
      <w:pPr>
        <w:numPr>
          <w:ilvl w:val="0"/>
          <w:numId w:val="900"/>
        </w:numPr>
        <w:spacing w:before="0" w:after="0"/>
      </w:pPr>
      <w:r>
        <w:t>System Requirements</w:t>
      </w:r>
    </w:p>
    <w:p>
      <w:pPr>
        <w:numPr>
          <w:ilvl w:val="1"/>
          <w:numId w:val="900"/>
        </w:numPr>
        <w:spacing w:before="0" w:after="0"/>
      </w:pPr>
      <w:r>
        <w:t>Supported Operating Systems</w:t>
      </w:r>
    </w:p>
    <w:p>
      <w:pPr>
        <w:numPr>
          <w:ilvl w:val="1"/>
          <w:numId w:val="900"/>
        </w:numPr>
        <w:spacing w:before="0" w:after="0"/>
      </w:pPr>
      <w:r>
        <w:t>Hardware Requirements</w:t>
      </w:r>
    </w:p>
    <w:p>
      <w:pPr>
        <w:numPr>
          <w:ilvl w:val="1"/>
          <w:numId w:val="900"/>
        </w:numPr>
        <w:spacing w:before="0" w:after="0"/>
      </w:pPr>
      <w:r>
        <w:t>Dependency Requirements</w:t>
      </w:r>
    </w:p>
    <w:p>
      <w:pPr>
        <w:numPr>
          <w:ilvl w:val="0"/>
          <w:numId w:val="900"/>
        </w:numPr>
        <w:spacing w:before="0" w:after="0"/>
      </w:pPr>
      <w:r>
        <w:t>Installation Methods</w:t>
      </w:r>
    </w:p>
    <w:p>
      <w:pPr>
        <w:numPr>
          <w:ilvl w:val="1"/>
          <w:numId w:val="900"/>
        </w:numPr>
        <w:spacing w:before="0" w:after="0"/>
      </w:pPr>
      <w:r>
        <w:t>Official Install Script</w:t>
      </w:r>
    </w:p>
    <w:p>
      <w:pPr>
        <w:numPr>
          <w:ilvl w:val="1"/>
          <w:numId w:val="900"/>
        </w:numPr>
        <w:spacing w:before="0" w:after="0"/>
      </w:pPr>
      <w:r>
        <w:t>Package Managers</w:t>
      </w:r>
    </w:p>
    <w:p>
      <w:pPr>
        <w:numPr>
          <w:ilvl w:val="1"/>
          <w:numId w:val="900"/>
        </w:numPr>
        <w:spacing w:before="0" w:after="0"/>
      </w:pPr>
      <w:r>
        <w:t>Manual Installation</w:t>
      </w:r>
    </w:p>
    <w:p>
      <w:pPr>
        <w:numPr>
          <w:ilvl w:val="1"/>
          <w:numId w:val="900"/>
        </w:numPr>
        <w:spacing w:before="0" w:after="0"/>
      </w:pPr>
      <w:r>
        <w:t>Docker Installation</w:t>
      </w:r>
    </w:p>
    <w:p>
      <w:pPr>
        <w:numPr>
          <w:ilvl w:val="0"/>
          <w:numId w:val="900"/>
        </w:numPr>
        <w:spacing w:before="0" w:after="0"/>
      </w:pPr>
      <w:r>
        <w:t>Installation Process</w:t>
      </w:r>
    </w:p>
    <w:p>
      <w:pPr>
        <w:numPr>
          <w:ilvl w:val="1"/>
          <w:numId w:val="900"/>
        </w:numPr>
        <w:spacing w:before="0" w:after="0"/>
      </w:pPr>
      <w:r>
        <w:t>Download and Execute</w:t>
      </w:r>
    </w:p>
    <w:p>
      <w:pPr>
        <w:numPr>
          <w:ilvl w:val="1"/>
          <w:numId w:val="900"/>
        </w:numPr>
        <w:spacing w:before="0" w:after="0"/>
      </w:pPr>
      <w:r>
        <w:t>Path Configuration</w:t>
      </w:r>
    </w:p>
    <w:p>
      <w:pPr>
        <w:numPr>
          <w:ilvl w:val="1"/>
          <w:numId w:val="900"/>
        </w:numPr>
        <w:spacing w:before="0" w:after="0"/>
      </w:pPr>
      <w:r>
        <w:t>Permission Setup</w:t>
      </w:r>
    </w:p>
    <w:p>
      <w:pPr>
        <w:numPr>
          <w:ilvl w:val="1"/>
          <w:numId w:val="900"/>
        </w:numPr>
        <w:spacing w:before="0" w:after="0"/>
      </w:pPr>
      <w:r>
        <w:t>Troubleshooting Common Issues</w:t>
      </w:r>
    </w:p>
    <w:p>
      <w:pPr>
        <w:numPr>
          <w:ilvl w:val="0"/>
          <w:numId w:val="900"/>
        </w:numPr>
        <w:spacing w:before="0" w:after="0"/>
      </w:pPr>
      <w:r>
        <w:t>Verification and Testing</w:t>
      </w:r>
    </w:p>
    <w:p>
      <w:pPr>
        <w:numPr>
          <w:ilvl w:val="1"/>
          <w:numId w:val="900"/>
        </w:numPr>
        <w:spacing w:before="0" w:after="0"/>
      </w:pPr>
      <w:r>
        <w:t>Version Check</w:t>
      </w:r>
    </w:p>
    <w:p>
      <w:pPr>
        <w:numPr>
          <w:ilvl w:val="1"/>
          <w:numId w:val="900"/>
        </w:numPr>
        <w:spacing w:before="0" w:after="0"/>
      </w:pPr>
      <w:r>
        <w:t>Basic Command Testing</w:t>
      </w:r>
    </w:p>
    <w:p>
      <w:pPr>
        <w:numPr>
          <w:ilvl w:val="1"/>
          <w:numId w:val="900"/>
        </w:numPr>
        <w:spacing w:before="0" w:after="0"/>
      </w:pPr>
      <w:r>
        <w:t>Installation Validation</w:t>
      </w:r>
    </w:p>
    <w:p>
      <w:pPr>
        <w:numPr>
          <w:ilvl w:val="0"/>
          <w:numId w:val="900"/>
        </w:numPr>
        <w:spacing w:before="0" w:after="0"/>
      </w:pPr>
      <w:r>
        <w:t>Configuration</w:t>
      </w:r>
    </w:p>
    <w:p>
      <w:pPr>
        <w:numPr>
          <w:ilvl w:val="1"/>
          <w:numId w:val="900"/>
        </w:numPr>
        <w:spacing w:before="0" w:after="0"/>
      </w:pPr>
      <w:r>
        <w:t>Global Configuration</w:t>
      </w:r>
    </w:p>
    <w:p>
      <w:pPr>
        <w:numPr>
          <w:ilvl w:val="1"/>
          <w:numId w:val="900"/>
        </w:numPr>
        <w:spacing w:before="0" w:after="0"/>
      </w:pPr>
      <w:r>
        <w:t>Project-Level Configuration</w:t>
      </w:r>
    </w:p>
    <w:p>
      <w:pPr>
        <w:numPr>
          <w:ilvl w:val="1"/>
          <w:numId w:val="900"/>
        </w:numPr>
        <w:spacing w:before="0" w:after="0"/>
      </w:pPr>
      <w:r>
        <w:t>Environment Variables</w:t>
      </w:r>
    </w:p>
    <w:p>
      <w:pPr>
        <w:numPr>
          <w:ilvl w:val="1"/>
          <w:numId w:val="900"/>
        </w:numPr>
        <w:spacing w:before="0" w:after="0"/>
      </w:pPr>
      <w:r>
        <w:t>Shell Integration</w:t>
      </w:r>
    </w:p>
    <w:p>
      <w:pPr>
        <w:pStyle w:val="Heading1"/>
      </w:pPr>
      <w:r>
        <w:t>Getting Started</w:t>
      </w:r>
    </w:p>
    <w:p>
      <w:pPr>
        <w:numPr>
          <w:ilvl w:val="0"/>
          <w:numId w:val="900"/>
        </w:numPr>
        <w:spacing w:before="0" w:after="0"/>
      </w:pPr>
      <w:r>
        <w:t>First Steps</w:t>
      </w:r>
    </w:p>
    <w:p>
      <w:pPr>
        <w:numPr>
          <w:ilvl w:val="1"/>
          <w:numId w:val="900"/>
        </w:numPr>
        <w:spacing w:before="0" w:after="0"/>
      </w:pPr>
      <w:r>
        <w:t>Command Line Interface Overview</w:t>
      </w:r>
    </w:p>
    <w:p>
      <w:pPr>
        <w:numPr>
          <w:ilvl w:val="1"/>
          <w:numId w:val="900"/>
        </w:numPr>
        <w:spacing w:before="0" w:after="0"/>
      </w:pPr>
      <w:r>
        <w:t>Help System Navigation</w:t>
      </w:r>
    </w:p>
    <w:p>
      <w:pPr>
        <w:numPr>
          <w:ilvl w:val="1"/>
          <w:numId w:val="900"/>
        </w:numPr>
        <w:spacing w:before="0" w:after="0"/>
      </w:pPr>
      <w:r>
        <w:t>Basic Commands</w:t>
      </w:r>
    </w:p>
    <w:p>
      <w:pPr>
        <w:numPr>
          <w:ilvl w:val="0"/>
          <w:numId w:val="900"/>
        </w:numPr>
        <w:spacing w:before="0" w:after="0"/>
      </w:pPr>
      <w:r>
        <w:t>Hello World Examples</w:t>
      </w:r>
    </w:p>
    <w:p>
      <w:pPr>
        <w:numPr>
          <w:ilvl w:val="1"/>
          <w:numId w:val="900"/>
        </w:numPr>
        <w:spacing w:before="0" w:after="0"/>
      </w:pPr>
      <w:r>
        <w:t>JavaScript Hello World</w:t>
      </w:r>
    </w:p>
    <w:p>
      <w:pPr>
        <w:numPr>
          <w:ilvl w:val="1"/>
          <w:numId w:val="900"/>
        </w:numPr>
        <w:spacing w:before="0" w:after="0"/>
      </w:pPr>
      <w:r>
        <w:t>TypeScript Hello World</w:t>
      </w:r>
    </w:p>
    <w:p>
      <w:pPr>
        <w:numPr>
          <w:ilvl w:val="1"/>
          <w:numId w:val="900"/>
        </w:numPr>
        <w:spacing w:before="0" w:after="0"/>
      </w:pPr>
      <w:r>
        <w:t>Running Scripts</w:t>
      </w:r>
    </w:p>
    <w:p>
      <w:pPr>
        <w:numPr>
          <w:ilvl w:val="1"/>
          <w:numId w:val="900"/>
        </w:numPr>
        <w:spacing w:before="0" w:after="0"/>
      </w:pPr>
      <w:r>
        <w:t>Understanding Output</w:t>
      </w:r>
    </w:p>
    <w:p>
      <w:pPr>
        <w:numPr>
          <w:ilvl w:val="0"/>
          <w:numId w:val="900"/>
        </w:numPr>
        <w:spacing w:before="0" w:after="0"/>
      </w:pPr>
      <w:r>
        <w:t>Project Initialization</w:t>
      </w:r>
    </w:p>
    <w:p>
      <w:pPr>
        <w:numPr>
          <w:ilvl w:val="1"/>
          <w:numId w:val="900"/>
        </w:numPr>
        <w:spacing w:before="0" w:after="0"/>
      </w:pPr>
      <w:r>
        <w:t>Creating New Projects</w:t>
      </w:r>
    </w:p>
    <w:p>
      <w:pPr>
        <w:numPr>
          <w:ilvl w:val="1"/>
          <w:numId w:val="900"/>
        </w:numPr>
        <w:spacing w:before="0" w:after="0"/>
      </w:pPr>
      <w:r>
        <w:t>Project Templates</w:t>
      </w:r>
    </w:p>
    <w:p>
      <w:pPr>
        <w:numPr>
          <w:ilvl w:val="1"/>
          <w:numId w:val="900"/>
        </w:numPr>
        <w:spacing w:before="0" w:after="0"/>
      </w:pPr>
      <w:r>
        <w:t>Directory Structure</w:t>
      </w:r>
    </w:p>
    <w:p>
      <w:pPr>
        <w:numPr>
          <w:ilvl w:val="1"/>
          <w:numId w:val="900"/>
        </w:numPr>
        <w:spacing w:before="0" w:after="0"/>
      </w:pPr>
      <w:r>
        <w:t>Configuration Files</w:t>
      </w:r>
    </w:p>
    <w:p>
      <w:pPr>
        <w:numPr>
          <w:ilvl w:val="0"/>
          <w:numId w:val="900"/>
        </w:numPr>
        <w:spacing w:before="0" w:after="0"/>
      </w:pPr>
      <w:r>
        <w:t>Basic Development Workflow</w:t>
      </w:r>
    </w:p>
    <w:p>
      <w:pPr>
        <w:numPr>
          <w:ilvl w:val="1"/>
          <w:numId w:val="900"/>
        </w:numPr>
        <w:spacing w:before="0" w:after="0"/>
      </w:pPr>
      <w:r>
        <w:t>Writing Code</w:t>
      </w:r>
    </w:p>
    <w:p>
      <w:pPr>
        <w:numPr>
          <w:ilvl w:val="1"/>
          <w:numId w:val="900"/>
        </w:numPr>
        <w:spacing w:before="0" w:after="0"/>
      </w:pPr>
      <w:r>
        <w:t>Running Applications</w:t>
      </w:r>
    </w:p>
    <w:p>
      <w:pPr>
        <w:numPr>
          <w:ilvl w:val="1"/>
          <w:numId w:val="900"/>
        </w:numPr>
        <w:spacing w:before="0" w:after="0"/>
      </w:pPr>
      <w:r>
        <w:t>Debugging Basics</w:t>
      </w:r>
    </w:p>
    <w:p>
      <w:pPr>
        <w:numPr>
          <w:ilvl w:val="1"/>
          <w:numId w:val="900"/>
        </w:numPr>
        <w:spacing w:before="0" w:after="0"/>
      </w:pPr>
      <w:r>
        <w:t>Error Handling</w:t>
      </w:r>
    </w:p>
    <w:p>
      <w:pPr>
        <w:pStyle w:val="Heading1"/>
      </w:pPr>
      <w:r>
        <w:t>Core Runtime Architecture</w:t>
      </w:r>
    </w:p>
    <w:p>
      <w:pPr>
        <w:numPr>
          <w:ilvl w:val="0"/>
          <w:numId w:val="900"/>
        </w:numPr>
        <w:spacing w:before="0" w:after="0"/>
      </w:pPr>
      <w:r>
        <w:t>Runtime Environment</w:t>
      </w:r>
    </w:p>
    <w:p>
      <w:pPr>
        <w:numPr>
          <w:ilvl w:val="1"/>
          <w:numId w:val="900"/>
        </w:numPr>
        <w:spacing w:before="0" w:after="0"/>
      </w:pPr>
      <w:r>
        <w:t>Process Model</w:t>
      </w:r>
    </w:p>
    <w:p>
      <w:pPr>
        <w:numPr>
          <w:ilvl w:val="1"/>
          <w:numId w:val="900"/>
        </w:numPr>
        <w:spacing w:before="0" w:after="0"/>
      </w:pPr>
      <w:r>
        <w:t>Event Loop Implementation</w:t>
      </w:r>
    </w:p>
    <w:p>
      <w:pPr>
        <w:numPr>
          <w:ilvl w:val="1"/>
          <w:numId w:val="900"/>
        </w:numPr>
        <w:spacing w:before="0" w:after="0"/>
      </w:pPr>
      <w:r>
        <w:t>Memory Management</w:t>
      </w:r>
    </w:p>
    <w:p>
      <w:pPr>
        <w:numPr>
          <w:ilvl w:val="1"/>
          <w:numId w:val="900"/>
        </w:numPr>
        <w:spacing w:before="0" w:after="0"/>
      </w:pPr>
      <w:r>
        <w:t>Garbage Collection</w:t>
      </w:r>
    </w:p>
    <w:p>
      <w:pPr>
        <w:numPr>
          <w:ilvl w:val="0"/>
          <w:numId w:val="900"/>
        </w:numPr>
        <w:spacing w:before="0" w:after="0"/>
      </w:pPr>
      <w:r>
        <w:t>JavaScript Engine Integration</w:t>
      </w:r>
    </w:p>
    <w:p>
      <w:pPr>
        <w:numPr>
          <w:ilvl w:val="1"/>
          <w:numId w:val="900"/>
        </w:numPr>
        <w:spacing w:before="0" w:after="0"/>
      </w:pPr>
      <w:r>
        <w:t>JavaScriptCore Overview</w:t>
      </w:r>
    </w:p>
    <w:p>
      <w:pPr>
        <w:numPr>
          <w:ilvl w:val="1"/>
          <w:numId w:val="900"/>
        </w:numPr>
        <w:spacing w:before="0" w:after="0"/>
      </w:pPr>
      <w:r>
        <w:t>Engine Optimization</w:t>
      </w:r>
    </w:p>
    <w:p>
      <w:pPr>
        <w:numPr>
          <w:ilvl w:val="1"/>
          <w:numId w:val="900"/>
        </w:numPr>
        <w:spacing w:before="0" w:after="0"/>
      </w:pPr>
      <w:r>
        <w:t>Performance Characteristics</w:t>
      </w:r>
    </w:p>
    <w:p>
      <w:pPr>
        <w:numPr>
          <w:ilvl w:val="1"/>
          <w:numId w:val="900"/>
        </w:numPr>
        <w:spacing w:before="0" w:after="0"/>
      </w:pPr>
      <w:r>
        <w:t>Compatibility Considerations</w:t>
      </w:r>
    </w:p>
    <w:p>
      <w:pPr>
        <w:numPr>
          <w:ilvl w:val="0"/>
          <w:numId w:val="900"/>
        </w:numPr>
        <w:spacing w:before="0" w:after="0"/>
      </w:pPr>
      <w:r>
        <w:t>Module System</w:t>
      </w:r>
    </w:p>
    <w:p>
      <w:pPr>
        <w:numPr>
          <w:ilvl w:val="1"/>
          <w:numId w:val="900"/>
        </w:numPr>
        <w:spacing w:before="0" w:after="0"/>
      </w:pPr>
      <w:r>
        <w:t>ECMAScript Modules</w:t>
      </w:r>
    </w:p>
    <w:p>
      <w:pPr>
        <w:numPr>
          <w:ilvl w:val="1"/>
          <w:numId w:val="900"/>
        </w:numPr>
        <w:spacing w:before="0" w:after="0"/>
      </w:pPr>
      <w:r>
        <w:t>CommonJS Support</w:t>
      </w:r>
    </w:p>
    <w:p>
      <w:pPr>
        <w:numPr>
          <w:ilvl w:val="1"/>
          <w:numId w:val="900"/>
        </w:numPr>
        <w:spacing w:before="0" w:after="0"/>
      </w:pPr>
      <w:r>
        <w:t>Module Resolution Algorithm</w:t>
      </w:r>
    </w:p>
    <w:p>
      <w:pPr>
        <w:numPr>
          <w:ilvl w:val="1"/>
          <w:numId w:val="900"/>
        </w:numPr>
        <w:spacing w:before="0" w:after="0"/>
      </w:pPr>
      <w:r>
        <w:t>Import Maps</w:t>
      </w:r>
    </w:p>
    <w:p>
      <w:pPr>
        <w:numPr>
          <w:ilvl w:val="0"/>
          <w:numId w:val="900"/>
        </w:numPr>
        <w:spacing w:before="0" w:after="0"/>
      </w:pPr>
      <w:r>
        <w:t>Native APIs Integration</w:t>
      </w:r>
    </w:p>
    <w:p>
      <w:pPr>
        <w:numPr>
          <w:ilvl w:val="1"/>
          <w:numId w:val="900"/>
        </w:numPr>
        <w:spacing w:before="0" w:after="0"/>
      </w:pPr>
      <w:r>
        <w:t>Web Standards Implementation</w:t>
      </w:r>
    </w:p>
    <w:p>
      <w:pPr>
        <w:numPr>
          <w:ilvl w:val="1"/>
          <w:numId w:val="900"/>
        </w:numPr>
        <w:spacing w:before="0" w:after="0"/>
      </w:pPr>
      <w:r>
        <w:t>Node.js Compatibility Layer</w:t>
      </w:r>
    </w:p>
    <w:p>
      <w:pPr>
        <w:numPr>
          <w:ilvl w:val="1"/>
          <w:numId w:val="900"/>
        </w:numPr>
        <w:spacing w:before="0" w:after="0"/>
      </w:pPr>
      <w:r>
        <w:t>Bun-Specific APIs</w:t>
      </w:r>
    </w:p>
    <w:p>
      <w:pPr>
        <w:numPr>
          <w:ilvl w:val="1"/>
          <w:numId w:val="900"/>
        </w:numPr>
        <w:spacing w:before="0" w:after="0"/>
      </w:pPr>
      <w:r>
        <w:t>Performance Optimizations</w:t>
      </w:r>
    </w:p>
    <w:p>
      <w:pPr>
        <w:pStyle w:val="Heading1"/>
      </w:pPr>
      <w:r>
        <w:t>JavaScript and TypeScript Support</w:t>
      </w:r>
    </w:p>
    <w:p>
      <w:pPr>
        <w:numPr>
          <w:ilvl w:val="0"/>
          <w:numId w:val="900"/>
        </w:numPr>
        <w:spacing w:before="0" w:after="0"/>
      </w:pPr>
      <w:r>
        <w:t>Modern JavaScript Features</w:t>
      </w:r>
    </w:p>
    <w:p>
      <w:pPr>
        <w:numPr>
          <w:ilvl w:val="1"/>
          <w:numId w:val="900"/>
        </w:numPr>
        <w:spacing w:before="0" w:after="0"/>
      </w:pPr>
      <w:r>
        <w:t>ECMAScript Module Syntax</w:t>
      </w:r>
    </w:p>
    <w:p>
      <w:pPr>
        <w:numPr>
          <w:ilvl w:val="1"/>
          <w:numId w:val="900"/>
        </w:numPr>
        <w:spacing w:before="0" w:after="0"/>
      </w:pPr>
      <w:r>
        <w:t>Top-Level Await</w:t>
      </w:r>
    </w:p>
    <w:p>
      <w:pPr>
        <w:numPr>
          <w:ilvl w:val="1"/>
          <w:numId w:val="900"/>
        </w:numPr>
        <w:spacing w:before="0" w:after="0"/>
      </w:pPr>
      <w:r>
        <w:t>Dynamic Imports</w:t>
      </w:r>
    </w:p>
    <w:p>
      <w:pPr>
        <w:numPr>
          <w:ilvl w:val="1"/>
          <w:numId w:val="900"/>
        </w:numPr>
        <w:spacing w:before="0" w:after="0"/>
      </w:pPr>
      <w:r>
        <w:t>Optional Chaining</w:t>
      </w:r>
    </w:p>
    <w:p>
      <w:pPr>
        <w:numPr>
          <w:ilvl w:val="1"/>
          <w:numId w:val="900"/>
        </w:numPr>
        <w:spacing w:before="0" w:after="0"/>
      </w:pPr>
      <w:r>
        <w:t>Nullish Coalescing</w:t>
      </w:r>
    </w:p>
    <w:p>
      <w:pPr>
        <w:numPr>
          <w:ilvl w:val="0"/>
          <w:numId w:val="900"/>
        </w:numPr>
        <w:spacing w:before="0" w:after="0"/>
      </w:pPr>
      <w:r>
        <w:t>TypeScript Integration</w:t>
      </w:r>
    </w:p>
    <w:p>
      <w:pPr>
        <w:numPr>
          <w:ilvl w:val="1"/>
          <w:numId w:val="900"/>
        </w:numPr>
        <w:spacing w:before="0" w:after="0"/>
      </w:pPr>
      <w:r>
        <w:t>Zero-Configuration Transpilation</w:t>
      </w:r>
    </w:p>
    <w:p>
      <w:pPr>
        <w:numPr>
          <w:ilvl w:val="1"/>
          <w:numId w:val="900"/>
        </w:numPr>
        <w:spacing w:before="0" w:after="0"/>
      </w:pPr>
      <w:r>
        <w:t>Type Checking</w:t>
      </w:r>
    </w:p>
    <w:p>
      <w:pPr>
        <w:numPr>
          <w:ilvl w:val="1"/>
          <w:numId w:val="900"/>
        </w:numPr>
        <w:spacing w:before="0" w:after="0"/>
      </w:pPr>
      <w:r>
        <w:t>Supported TypeScript Features</w:t>
      </w:r>
    </w:p>
    <w:p>
      <w:pPr>
        <w:numPr>
          <w:ilvl w:val="1"/>
          <w:numId w:val="900"/>
        </w:numPr>
        <w:spacing w:before="0" w:after="0"/>
      </w:pPr>
      <w:r>
        <w:t>Configuration Options</w:t>
      </w:r>
    </w:p>
    <w:p>
      <w:pPr>
        <w:numPr>
          <w:ilvl w:val="1"/>
          <w:numId w:val="900"/>
        </w:numPr>
        <w:spacing w:before="0" w:after="0"/>
      </w:pPr>
      <w:r>
        <w:t>Limitations and Workarounds</w:t>
      </w:r>
    </w:p>
    <w:p>
      <w:pPr>
        <w:numPr>
          <w:ilvl w:val="0"/>
          <w:numId w:val="900"/>
        </w:numPr>
        <w:spacing w:before="0" w:after="0"/>
      </w:pPr>
      <w:r>
        <w:t>JSX Support</w:t>
      </w:r>
    </w:p>
    <w:p>
      <w:pPr>
        <w:numPr>
          <w:ilvl w:val="1"/>
          <w:numId w:val="900"/>
        </w:numPr>
        <w:spacing w:before="0" w:after="0"/>
      </w:pPr>
      <w:r>
        <w:t>JSX Syntax Processing</w:t>
      </w:r>
    </w:p>
    <w:p>
      <w:pPr>
        <w:numPr>
          <w:ilvl w:val="1"/>
          <w:numId w:val="900"/>
        </w:numPr>
        <w:spacing w:before="0" w:after="0"/>
      </w:pPr>
      <w:r>
        <w:t>React Integration</w:t>
      </w:r>
    </w:p>
    <w:p>
      <w:pPr>
        <w:numPr>
          <w:ilvl w:val="1"/>
          <w:numId w:val="900"/>
        </w:numPr>
        <w:spacing w:before="0" w:after="0"/>
      </w:pPr>
      <w:r>
        <w:t>Custom JSX Factories</w:t>
      </w:r>
    </w:p>
    <w:p>
      <w:pPr>
        <w:numPr>
          <w:ilvl w:val="1"/>
          <w:numId w:val="900"/>
        </w:numPr>
        <w:spacing w:before="0" w:after="0"/>
      </w:pPr>
      <w:r>
        <w:t>Configuration Options</w:t>
      </w:r>
    </w:p>
    <w:p>
      <w:pPr>
        <w:numPr>
          <w:ilvl w:val="0"/>
          <w:numId w:val="900"/>
        </w:numPr>
        <w:spacing w:before="0" w:after="0"/>
      </w:pPr>
      <w:r>
        <w:t>Transpilation Process</w:t>
      </w:r>
    </w:p>
    <w:p>
      <w:pPr>
        <w:numPr>
          <w:ilvl w:val="1"/>
          <w:numId w:val="900"/>
        </w:numPr>
        <w:spacing w:before="0" w:after="0"/>
      </w:pPr>
      <w:r>
        <w:t>Compilation Pipeline</w:t>
      </w:r>
    </w:p>
    <w:p>
      <w:pPr>
        <w:numPr>
          <w:ilvl w:val="1"/>
          <w:numId w:val="900"/>
        </w:numPr>
        <w:spacing w:before="0" w:after="0"/>
      </w:pPr>
      <w:r>
        <w:t>Source Maps Generation</w:t>
      </w:r>
    </w:p>
    <w:p>
      <w:pPr>
        <w:numPr>
          <w:ilvl w:val="1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Error Handling</w:t>
      </w:r>
    </w:p>
    <w:p>
      <w:pPr>
        <w:pStyle w:val="Heading1"/>
      </w:pPr>
      <w:r>
        <w:t>Web Standards APIs</w:t>
      </w:r>
    </w:p>
    <w:p>
      <w:pPr>
        <w:numPr>
          <w:ilvl w:val="0"/>
          <w:numId w:val="900"/>
        </w:numPr>
        <w:spacing w:before="0" w:after="0"/>
      </w:pPr>
      <w:r>
        <w:t>HTTP Client APIs</w:t>
      </w:r>
    </w:p>
    <w:p>
      <w:pPr>
        <w:numPr>
          <w:ilvl w:val="1"/>
          <w:numId w:val="900"/>
        </w:numPr>
        <w:spacing w:before="0" w:after="0"/>
      </w:pPr>
      <w:r>
        <w:t>Fetch API Implementation</w:t>
      </w:r>
    </w:p>
    <w:p>
      <w:pPr>
        <w:numPr>
          <w:ilvl w:val="1"/>
          <w:numId w:val="900"/>
        </w:numPr>
        <w:spacing w:before="0" w:after="0"/>
      </w:pPr>
      <w:r>
        <w:t>Request Object</w:t>
      </w:r>
    </w:p>
    <w:p>
      <w:pPr>
        <w:numPr>
          <w:ilvl w:val="1"/>
          <w:numId w:val="900"/>
        </w:numPr>
        <w:spacing w:before="0" w:after="0"/>
      </w:pPr>
      <w:r>
        <w:t>Response Object</w:t>
      </w:r>
    </w:p>
    <w:p>
      <w:pPr>
        <w:numPr>
          <w:ilvl w:val="1"/>
          <w:numId w:val="900"/>
        </w:numPr>
        <w:spacing w:before="0" w:after="0"/>
      </w:pPr>
      <w:r>
        <w:t>Headers Manipulation</w:t>
      </w:r>
    </w:p>
    <w:p>
      <w:pPr>
        <w:numPr>
          <w:ilvl w:val="1"/>
          <w:numId w:val="900"/>
        </w:numPr>
        <w:spacing w:before="0" w:after="0"/>
      </w:pPr>
      <w:r>
        <w:t>Streaming Support</w:t>
      </w:r>
    </w:p>
    <w:p>
      <w:pPr>
        <w:numPr>
          <w:ilvl w:val="0"/>
          <w:numId w:val="900"/>
        </w:numPr>
        <w:spacing w:before="0" w:after="0"/>
      </w:pPr>
      <w:r>
        <w:t>URL and Web APIs</w:t>
      </w:r>
    </w:p>
    <w:p>
      <w:pPr>
        <w:numPr>
          <w:ilvl w:val="1"/>
          <w:numId w:val="900"/>
        </w:numPr>
        <w:spacing w:before="0" w:after="0"/>
      </w:pPr>
      <w:r>
        <w:t>URL Constructor</w:t>
      </w:r>
    </w:p>
    <w:p>
      <w:pPr>
        <w:numPr>
          <w:ilvl w:val="1"/>
          <w:numId w:val="900"/>
        </w:numPr>
        <w:spacing w:before="0" w:after="0"/>
      </w:pPr>
      <w:r>
        <w:t>URLSearchParams</w:t>
      </w:r>
    </w:p>
    <w:p>
      <w:pPr>
        <w:numPr>
          <w:ilvl w:val="1"/>
          <w:numId w:val="900"/>
        </w:numPr>
        <w:spacing w:before="0" w:after="0"/>
      </w:pPr>
      <w:r>
        <w:t>Base64 Encoding</w:t>
      </w:r>
    </w:p>
    <w:p>
      <w:pPr>
        <w:numPr>
          <w:ilvl w:val="1"/>
          <w:numId w:val="900"/>
        </w:numPr>
        <w:spacing w:before="0" w:after="0"/>
      </w:pPr>
      <w:r>
        <w:t>Text Encoding APIs</w:t>
      </w:r>
    </w:p>
    <w:p>
      <w:pPr>
        <w:numPr>
          <w:ilvl w:val="0"/>
          <w:numId w:val="900"/>
        </w:numPr>
        <w:spacing w:before="0" w:after="0"/>
      </w:pPr>
      <w:r>
        <w:t>WebSocket Support</w:t>
      </w:r>
    </w:p>
    <w:p>
      <w:pPr>
        <w:numPr>
          <w:ilvl w:val="1"/>
          <w:numId w:val="900"/>
        </w:numPr>
        <w:spacing w:before="0" w:after="0"/>
      </w:pPr>
      <w:r>
        <w:t>Client-Side WebSockets</w:t>
      </w:r>
    </w:p>
    <w:p>
      <w:pPr>
        <w:numPr>
          <w:ilvl w:val="1"/>
          <w:numId w:val="900"/>
        </w:numPr>
        <w:spacing w:before="0" w:after="0"/>
      </w:pPr>
      <w:r>
        <w:t>Connection Management</w:t>
      </w:r>
    </w:p>
    <w:p>
      <w:pPr>
        <w:numPr>
          <w:ilvl w:val="1"/>
          <w:numId w:val="900"/>
        </w:numPr>
        <w:spacing w:before="0" w:after="0"/>
      </w:pPr>
      <w:r>
        <w:t>Message Handling</w:t>
      </w:r>
    </w:p>
    <w:p>
      <w:pPr>
        <w:numPr>
          <w:ilvl w:val="1"/>
          <w:numId w:val="900"/>
        </w:numPr>
        <w:spacing w:before="0" w:after="0"/>
      </w:pPr>
      <w:r>
        <w:t>Error Handling</w:t>
      </w:r>
    </w:p>
    <w:p>
      <w:pPr>
        <w:numPr>
          <w:ilvl w:val="0"/>
          <w:numId w:val="900"/>
        </w:numPr>
        <w:spacing w:before="0" w:after="0"/>
      </w:pPr>
      <w:r>
        <w:t>Streams API</w:t>
      </w:r>
    </w:p>
    <w:p>
      <w:pPr>
        <w:numPr>
          <w:ilvl w:val="1"/>
          <w:numId w:val="900"/>
        </w:numPr>
        <w:spacing w:before="0" w:after="0"/>
      </w:pPr>
      <w:r>
        <w:t>ReadableStream</w:t>
      </w:r>
    </w:p>
    <w:p>
      <w:pPr>
        <w:numPr>
          <w:ilvl w:val="1"/>
          <w:numId w:val="900"/>
        </w:numPr>
        <w:spacing w:before="0" w:after="0"/>
      </w:pPr>
      <w:r>
        <w:t>WritableStream</w:t>
      </w:r>
    </w:p>
    <w:p>
      <w:pPr>
        <w:numPr>
          <w:ilvl w:val="1"/>
          <w:numId w:val="900"/>
        </w:numPr>
        <w:spacing w:before="0" w:after="0"/>
      </w:pPr>
      <w:r>
        <w:t>TransformStream</w:t>
      </w:r>
    </w:p>
    <w:p>
      <w:pPr>
        <w:numPr>
          <w:ilvl w:val="1"/>
          <w:numId w:val="900"/>
        </w:numPr>
        <w:spacing w:before="0" w:after="0"/>
      </w:pPr>
      <w:r>
        <w:t>Stream Utilities</w:t>
      </w:r>
    </w:p>
    <w:p>
      <w:pPr>
        <w:numPr>
          <w:ilvl w:val="0"/>
          <w:numId w:val="900"/>
        </w:numPr>
        <w:spacing w:before="0" w:after="0"/>
      </w:pPr>
      <w:r>
        <w:t>Crypto APIs</w:t>
      </w:r>
    </w:p>
    <w:p>
      <w:pPr>
        <w:numPr>
          <w:ilvl w:val="1"/>
          <w:numId w:val="900"/>
        </w:numPr>
        <w:spacing w:before="0" w:after="0"/>
      </w:pPr>
      <w:r>
        <w:t>Web Crypto API</w:t>
      </w:r>
    </w:p>
    <w:p>
      <w:pPr>
        <w:numPr>
          <w:ilvl w:val="1"/>
          <w:numId w:val="900"/>
        </w:numPr>
        <w:spacing w:before="0" w:after="0"/>
      </w:pPr>
      <w:r>
        <w:t>Hashing Functions</w:t>
      </w:r>
    </w:p>
    <w:p>
      <w:pPr>
        <w:numPr>
          <w:ilvl w:val="1"/>
          <w:numId w:val="900"/>
        </w:numPr>
        <w:spacing w:before="0" w:after="0"/>
      </w:pPr>
      <w:r>
        <w:t>Random Number Generation</w:t>
      </w:r>
    </w:p>
    <w:p>
      <w:pPr>
        <w:numPr>
          <w:ilvl w:val="1"/>
          <w:numId w:val="900"/>
        </w:numPr>
        <w:spacing w:before="0" w:after="0"/>
      </w:pPr>
      <w:r>
        <w:t>Cryptographic Operations</w:t>
      </w:r>
    </w:p>
    <w:p>
      <w:pPr>
        <w:pStyle w:val="Heading1"/>
      </w:pPr>
      <w:r>
        <w:t>Node.js Compatibility</w:t>
      </w:r>
    </w:p>
    <w:p>
      <w:pPr>
        <w:numPr>
          <w:ilvl w:val="0"/>
          <w:numId w:val="900"/>
        </w:numPr>
        <w:spacing w:before="0" w:after="0"/>
      </w:pPr>
      <w:r>
        <w:t>Core Modules Support</w:t>
      </w:r>
    </w:p>
    <w:p>
      <w:pPr>
        <w:numPr>
          <w:ilvl w:val="1"/>
          <w:numId w:val="900"/>
        </w:numPr>
        <w:spacing w:before="0" w:after="0"/>
      </w:pPr>
      <w:r>
        <w:t>File System Module</w:t>
      </w:r>
    </w:p>
    <w:p>
      <w:pPr>
        <w:numPr>
          <w:ilvl w:val="1"/>
          <w:numId w:val="900"/>
        </w:numPr>
        <w:spacing w:before="0" w:after="0"/>
      </w:pPr>
      <w:r>
        <w:t>Path Module</w:t>
      </w:r>
    </w:p>
    <w:p>
      <w:pPr>
        <w:numPr>
          <w:ilvl w:val="1"/>
          <w:numId w:val="900"/>
        </w:numPr>
        <w:spacing w:before="0" w:after="0"/>
      </w:pPr>
      <w:r>
        <w:t>HTTP Module</w:t>
      </w:r>
    </w:p>
    <w:p>
      <w:pPr>
        <w:numPr>
          <w:ilvl w:val="1"/>
          <w:numId w:val="900"/>
        </w:numPr>
        <w:spacing w:before="0" w:after="0"/>
      </w:pPr>
      <w:r>
        <w:t>Events Module</w:t>
      </w:r>
    </w:p>
    <w:p>
      <w:pPr>
        <w:numPr>
          <w:ilvl w:val="1"/>
          <w:numId w:val="900"/>
        </w:numPr>
        <w:spacing w:before="0" w:after="0"/>
      </w:pPr>
      <w:r>
        <w:t>Stream Module</w:t>
      </w:r>
    </w:p>
    <w:p>
      <w:pPr>
        <w:numPr>
          <w:ilvl w:val="1"/>
          <w:numId w:val="900"/>
        </w:numPr>
        <w:spacing w:before="0" w:after="0"/>
      </w:pPr>
      <w:r>
        <w:t>Buffer Module</w:t>
      </w:r>
    </w:p>
    <w:p>
      <w:pPr>
        <w:numPr>
          <w:ilvl w:val="1"/>
          <w:numId w:val="900"/>
        </w:numPr>
        <w:spacing w:before="0" w:after="0"/>
      </w:pPr>
      <w:r>
        <w:t>Process Module</w:t>
      </w:r>
    </w:p>
    <w:p>
      <w:pPr>
        <w:numPr>
          <w:ilvl w:val="1"/>
          <w:numId w:val="900"/>
        </w:numPr>
        <w:spacing w:before="0" w:after="0"/>
      </w:pPr>
      <w:r>
        <w:t>OS Module</w:t>
      </w:r>
    </w:p>
    <w:p>
      <w:pPr>
        <w:numPr>
          <w:ilvl w:val="0"/>
          <w:numId w:val="900"/>
        </w:numPr>
        <w:spacing w:before="0" w:after="0"/>
      </w:pPr>
      <w:r>
        <w:t>Module Resolution</w:t>
      </w:r>
    </w:p>
    <w:p>
      <w:pPr>
        <w:numPr>
          <w:ilvl w:val="1"/>
          <w:numId w:val="900"/>
        </w:numPr>
        <w:spacing w:before="0" w:after="0"/>
      </w:pPr>
      <w:r>
        <w:t>Node Modules Algorithm</w:t>
      </w:r>
    </w:p>
    <w:p>
      <w:pPr>
        <w:numPr>
          <w:ilvl w:val="1"/>
          <w:numId w:val="900"/>
        </w:numPr>
        <w:spacing w:before="0" w:after="0"/>
      </w:pPr>
      <w:r>
        <w:t>Package.json Resolution</w:t>
      </w:r>
    </w:p>
    <w:p>
      <w:pPr>
        <w:numPr>
          <w:ilvl w:val="1"/>
          <w:numId w:val="900"/>
        </w:numPr>
        <w:spacing w:before="0" w:after="0"/>
      </w:pPr>
      <w:r>
        <w:t>Symlink Handling</w:t>
      </w:r>
    </w:p>
    <w:p>
      <w:pPr>
        <w:numPr>
          <w:ilvl w:val="1"/>
          <w:numId w:val="900"/>
        </w:numPr>
        <w:spacing w:before="0" w:after="0"/>
      </w:pPr>
      <w:r>
        <w:t>Conditional Exports</w:t>
      </w:r>
    </w:p>
    <w:p>
      <w:pPr>
        <w:numPr>
          <w:ilvl w:val="0"/>
          <w:numId w:val="900"/>
        </w:numPr>
        <w:spacing w:before="0" w:after="0"/>
      </w:pPr>
      <w:r>
        <w:t>CommonJS Integration</w:t>
      </w:r>
    </w:p>
    <w:p>
      <w:pPr>
        <w:numPr>
          <w:ilvl w:val="1"/>
          <w:numId w:val="900"/>
        </w:numPr>
        <w:spacing w:before="0" w:after="0"/>
      </w:pPr>
      <w:r>
        <w:t>Require Function</w:t>
      </w:r>
    </w:p>
    <w:p>
      <w:pPr>
        <w:numPr>
          <w:ilvl w:val="1"/>
          <w:numId w:val="900"/>
        </w:numPr>
        <w:spacing w:before="0" w:after="0"/>
      </w:pPr>
      <w:r>
        <w:t>Module Exports</w:t>
      </w:r>
    </w:p>
    <w:p>
      <w:pPr>
        <w:numPr>
          <w:ilvl w:val="1"/>
          <w:numId w:val="900"/>
        </w:numPr>
        <w:spacing w:before="0" w:after="0"/>
      </w:pPr>
      <w:r>
        <w:t>ESM Interoperability</w:t>
      </w:r>
    </w:p>
    <w:p>
      <w:pPr>
        <w:numPr>
          <w:ilvl w:val="1"/>
          <w:numId w:val="900"/>
        </w:numPr>
        <w:spacing w:before="0" w:after="0"/>
      </w:pPr>
      <w:r>
        <w:t>Circular Dependencies</w:t>
      </w:r>
    </w:p>
    <w:p>
      <w:pPr>
        <w:numPr>
          <w:ilvl w:val="0"/>
          <w:numId w:val="900"/>
        </w:numPr>
        <w:spacing w:before="0" w:after="0"/>
      </w:pPr>
      <w:r>
        <w:t>Compatibility Limitations</w:t>
      </w:r>
    </w:p>
    <w:p>
      <w:pPr>
        <w:numPr>
          <w:ilvl w:val="1"/>
          <w:numId w:val="900"/>
        </w:numPr>
        <w:spacing w:before="0" w:after="0"/>
      </w:pPr>
      <w:r>
        <w:t>Unsupported APIs</w:t>
      </w:r>
    </w:p>
    <w:p>
      <w:pPr>
        <w:numPr>
          <w:ilvl w:val="1"/>
          <w:numId w:val="900"/>
        </w:numPr>
        <w:spacing w:before="0" w:after="0"/>
      </w:pPr>
      <w:r>
        <w:t>Behavioral Differences</w:t>
      </w:r>
    </w:p>
    <w:p>
      <w:pPr>
        <w:numPr>
          <w:ilvl w:val="1"/>
          <w:numId w:val="900"/>
        </w:numPr>
        <w:spacing w:before="0" w:after="0"/>
      </w:pPr>
      <w:r>
        <w:t>Performance Implications</w:t>
      </w:r>
    </w:p>
    <w:p>
      <w:pPr>
        <w:numPr>
          <w:ilvl w:val="1"/>
          <w:numId w:val="900"/>
        </w:numPr>
        <w:spacing w:before="0" w:after="0"/>
      </w:pPr>
      <w:r>
        <w:t>Migration Considerations</w:t>
      </w:r>
    </w:p>
    <w:p>
      <w:pPr>
        <w:pStyle w:val="Heading1"/>
      </w:pPr>
      <w:r>
        <w:t>Package Management</w:t>
      </w:r>
    </w:p>
    <w:p>
      <w:pPr>
        <w:numPr>
          <w:ilvl w:val="0"/>
          <w:numId w:val="900"/>
        </w:numPr>
        <w:spacing w:before="0" w:after="0"/>
      </w:pPr>
      <w:r>
        <w:t>Package Installation</w:t>
      </w:r>
    </w:p>
    <w:p>
      <w:pPr>
        <w:numPr>
          <w:ilvl w:val="1"/>
          <w:numId w:val="900"/>
        </w:numPr>
        <w:spacing w:before="0" w:after="0"/>
      </w:pPr>
      <w:r>
        <w:t>Installing Dependencies</w:t>
      </w:r>
    </w:p>
    <w:p>
      <w:pPr>
        <w:numPr>
          <w:ilvl w:val="1"/>
          <w:numId w:val="900"/>
        </w:numPr>
        <w:spacing w:before="0" w:after="0"/>
      </w:pPr>
      <w:r>
        <w:t>Development Dependencies</w:t>
      </w:r>
    </w:p>
    <w:p>
      <w:pPr>
        <w:numPr>
          <w:ilvl w:val="1"/>
          <w:numId w:val="900"/>
        </w:numPr>
        <w:spacing w:before="0" w:after="0"/>
      </w:pPr>
      <w:r>
        <w:t>Optional Dependencies</w:t>
      </w:r>
    </w:p>
    <w:p>
      <w:pPr>
        <w:numPr>
          <w:ilvl w:val="1"/>
          <w:numId w:val="900"/>
        </w:numPr>
        <w:spacing w:before="0" w:after="0"/>
      </w:pPr>
      <w:r>
        <w:t>Peer Dependencies</w:t>
      </w:r>
    </w:p>
    <w:p>
      <w:pPr>
        <w:numPr>
          <w:ilvl w:val="0"/>
          <w:numId w:val="900"/>
        </w:numPr>
        <w:spacing w:before="0" w:after="0"/>
      </w:pPr>
      <w:r>
        <w:t>Package Management Commands</w:t>
      </w:r>
    </w:p>
    <w:p>
      <w:pPr>
        <w:numPr>
          <w:ilvl w:val="1"/>
          <w:numId w:val="900"/>
        </w:numPr>
        <w:spacing w:before="0" w:after="0"/>
      </w:pPr>
      <w:r>
        <w:t>bun install</w:t>
      </w:r>
    </w:p>
    <w:p>
      <w:pPr>
        <w:numPr>
          <w:ilvl w:val="1"/>
          <w:numId w:val="900"/>
        </w:numPr>
        <w:spacing w:before="0" w:after="0"/>
      </w:pPr>
      <w:r>
        <w:t>bun add</w:t>
      </w:r>
    </w:p>
    <w:p>
      <w:pPr>
        <w:numPr>
          <w:ilvl w:val="1"/>
          <w:numId w:val="900"/>
        </w:numPr>
        <w:spacing w:before="0" w:after="0"/>
      </w:pPr>
      <w:r>
        <w:t>bun remove</w:t>
      </w:r>
    </w:p>
    <w:p>
      <w:pPr>
        <w:numPr>
          <w:ilvl w:val="1"/>
          <w:numId w:val="900"/>
        </w:numPr>
        <w:spacing w:before="0" w:after="0"/>
      </w:pPr>
      <w:r>
        <w:t>bun update</w:t>
      </w:r>
    </w:p>
    <w:p>
      <w:pPr>
        <w:numPr>
          <w:ilvl w:val="1"/>
          <w:numId w:val="900"/>
        </w:numPr>
        <w:spacing w:before="0" w:after="0"/>
      </w:pPr>
      <w:r>
        <w:t>bun link</w:t>
      </w:r>
    </w:p>
    <w:p>
      <w:pPr>
        <w:numPr>
          <w:ilvl w:val="0"/>
          <w:numId w:val="900"/>
        </w:numPr>
        <w:spacing w:before="0" w:after="0"/>
      </w:pPr>
      <w:r>
        <w:t>Lockfile Management</w:t>
      </w:r>
    </w:p>
    <w:p>
      <w:pPr>
        <w:numPr>
          <w:ilvl w:val="1"/>
          <w:numId w:val="900"/>
        </w:numPr>
        <w:spacing w:before="0" w:after="0"/>
      </w:pPr>
      <w:r>
        <w:t>bun.lockb Format</w:t>
      </w:r>
    </w:p>
    <w:p>
      <w:pPr>
        <w:numPr>
          <w:ilvl w:val="1"/>
          <w:numId w:val="900"/>
        </w:numPr>
        <w:spacing w:before="0" w:after="0"/>
      </w:pPr>
      <w:r>
        <w:t>Lockfile Generation</w:t>
      </w:r>
    </w:p>
    <w:p>
      <w:pPr>
        <w:numPr>
          <w:ilvl w:val="1"/>
          <w:numId w:val="900"/>
        </w:numPr>
        <w:spacing w:before="0" w:after="0"/>
      </w:pPr>
      <w:r>
        <w:t>Dependency Resolution</w:t>
      </w:r>
    </w:p>
    <w:p>
      <w:pPr>
        <w:numPr>
          <w:ilvl w:val="1"/>
          <w:numId w:val="900"/>
        </w:numPr>
        <w:spacing w:before="0" w:after="0"/>
      </w:pPr>
      <w:r>
        <w:t>Version Constraints</w:t>
      </w:r>
    </w:p>
    <w:p>
      <w:pPr>
        <w:numPr>
          <w:ilvl w:val="0"/>
          <w:numId w:val="900"/>
        </w:numPr>
        <w:spacing w:before="0" w:after="0"/>
      </w:pPr>
      <w:r>
        <w:t>Package.json Integration</w:t>
      </w:r>
    </w:p>
    <w:p>
      <w:pPr>
        <w:numPr>
          <w:ilvl w:val="1"/>
          <w:numId w:val="900"/>
        </w:numPr>
        <w:spacing w:before="0" w:after="0"/>
      </w:pPr>
      <w:r>
        <w:t>Scripts Definition</w:t>
      </w:r>
    </w:p>
    <w:p>
      <w:pPr>
        <w:numPr>
          <w:ilvl w:val="1"/>
          <w:numId w:val="900"/>
        </w:numPr>
        <w:spacing w:before="0" w:after="0"/>
      </w:pPr>
      <w:r>
        <w:t>Dependency Management</w:t>
      </w:r>
    </w:p>
    <w:p>
      <w:pPr>
        <w:numPr>
          <w:ilvl w:val="1"/>
          <w:numId w:val="900"/>
        </w:numPr>
        <w:spacing w:before="0" w:after="0"/>
      </w:pPr>
      <w:r>
        <w:t>Configuration Options</w:t>
      </w:r>
    </w:p>
    <w:p>
      <w:pPr>
        <w:numPr>
          <w:ilvl w:val="1"/>
          <w:numId w:val="900"/>
        </w:numPr>
        <w:spacing w:before="0" w:after="0"/>
      </w:pPr>
      <w:r>
        <w:t>Workspace Support</w:t>
      </w:r>
    </w:p>
    <w:p>
      <w:pPr>
        <w:numPr>
          <w:ilvl w:val="0"/>
          <w:numId w:val="900"/>
        </w:numPr>
        <w:spacing w:before="0" w:after="0"/>
      </w:pPr>
      <w:r>
        <w:t>Registry and Sources</w:t>
      </w:r>
    </w:p>
    <w:p>
      <w:pPr>
        <w:numPr>
          <w:ilvl w:val="1"/>
          <w:numId w:val="900"/>
        </w:numPr>
        <w:spacing w:before="0" w:after="0"/>
      </w:pPr>
      <w:r>
        <w:t>NPM Registry Integration</w:t>
      </w:r>
    </w:p>
    <w:p>
      <w:pPr>
        <w:numPr>
          <w:ilvl w:val="1"/>
          <w:numId w:val="900"/>
        </w:numPr>
        <w:spacing w:before="0" w:after="0"/>
      </w:pPr>
      <w:r>
        <w:t>Alternative Registries</w:t>
      </w:r>
    </w:p>
    <w:p>
      <w:pPr>
        <w:numPr>
          <w:ilvl w:val="1"/>
          <w:numId w:val="900"/>
        </w:numPr>
        <w:spacing w:before="0" w:after="0"/>
      </w:pPr>
      <w:r>
        <w:t>Private Registries</w:t>
      </w:r>
    </w:p>
    <w:p>
      <w:pPr>
        <w:numPr>
          <w:ilvl w:val="1"/>
          <w:numId w:val="900"/>
        </w:numPr>
        <w:spacing w:before="0" w:after="0"/>
      </w:pPr>
      <w:r>
        <w:t>Local Packages</w:t>
      </w:r>
    </w:p>
    <w:p>
      <w:pPr>
        <w:numPr>
          <w:ilvl w:val="0"/>
          <w:numId w:val="900"/>
        </w:numPr>
        <w:spacing w:before="0" w:after="0"/>
      </w:pPr>
      <w:r>
        <w:t>Workspace Management</w:t>
      </w:r>
    </w:p>
    <w:p>
      <w:pPr>
        <w:numPr>
          <w:ilvl w:val="1"/>
          <w:numId w:val="900"/>
        </w:numPr>
        <w:spacing w:before="0" w:after="0"/>
      </w:pPr>
      <w:r>
        <w:t>Monorepo Setup</w:t>
      </w:r>
    </w:p>
    <w:p>
      <w:pPr>
        <w:numPr>
          <w:ilvl w:val="1"/>
          <w:numId w:val="900"/>
        </w:numPr>
        <w:spacing w:before="0" w:after="0"/>
      </w:pPr>
      <w:r>
        <w:t>Workspace Configuration</w:t>
      </w:r>
    </w:p>
    <w:p>
      <w:pPr>
        <w:numPr>
          <w:ilvl w:val="1"/>
          <w:numId w:val="900"/>
        </w:numPr>
        <w:spacing w:before="0" w:after="0"/>
      </w:pPr>
      <w:r>
        <w:t>Dependency Hoisting</w:t>
      </w:r>
    </w:p>
    <w:p>
      <w:pPr>
        <w:numPr>
          <w:ilvl w:val="1"/>
          <w:numId w:val="900"/>
        </w:numPr>
        <w:spacing w:before="0" w:after="0"/>
      </w:pPr>
      <w:r>
        <w:t>Cross-Package Dependencies</w:t>
      </w:r>
    </w:p>
    <w:p>
      <w:pPr>
        <w:pStyle w:val="Heading1"/>
      </w:pPr>
      <w:r>
        <w:t>Script Running and Execution</w:t>
      </w:r>
    </w:p>
    <w:p>
      <w:pPr>
        <w:numPr>
          <w:ilvl w:val="0"/>
          <w:numId w:val="900"/>
        </w:numPr>
        <w:spacing w:before="0" w:after="0"/>
      </w:pPr>
      <w:r>
        <w:t>Script Execution</w:t>
      </w:r>
    </w:p>
    <w:p>
      <w:pPr>
        <w:numPr>
          <w:ilvl w:val="1"/>
          <w:numId w:val="900"/>
        </w:numPr>
        <w:spacing w:before="0" w:after="0"/>
      </w:pPr>
      <w:r>
        <w:t>Running JavaScript Files</w:t>
      </w:r>
    </w:p>
    <w:p>
      <w:pPr>
        <w:numPr>
          <w:ilvl w:val="1"/>
          <w:numId w:val="900"/>
        </w:numPr>
        <w:spacing w:before="0" w:after="0"/>
      </w:pPr>
      <w:r>
        <w:t>Running TypeScript Files</w:t>
      </w:r>
    </w:p>
    <w:p>
      <w:pPr>
        <w:numPr>
          <w:ilvl w:val="1"/>
          <w:numId w:val="900"/>
        </w:numPr>
        <w:spacing w:before="0" w:after="0"/>
      </w:pPr>
      <w:r>
        <w:t>Command Line Arguments</w:t>
      </w:r>
    </w:p>
    <w:p>
      <w:pPr>
        <w:numPr>
          <w:ilvl w:val="1"/>
          <w:numId w:val="900"/>
        </w:numPr>
        <w:spacing w:before="0" w:after="0"/>
      </w:pPr>
      <w:r>
        <w:t>Environment Variables</w:t>
      </w:r>
    </w:p>
    <w:p>
      <w:pPr>
        <w:numPr>
          <w:ilvl w:val="0"/>
          <w:numId w:val="900"/>
        </w:numPr>
        <w:spacing w:before="0" w:after="0"/>
      </w:pPr>
      <w:r>
        <w:t>Package Scripts</w:t>
      </w:r>
    </w:p>
    <w:p>
      <w:pPr>
        <w:numPr>
          <w:ilvl w:val="1"/>
          <w:numId w:val="900"/>
        </w:numPr>
        <w:spacing w:before="0" w:after="0"/>
      </w:pPr>
      <w:r>
        <w:t>Script Definition</w:t>
      </w:r>
    </w:p>
    <w:p>
      <w:pPr>
        <w:numPr>
          <w:ilvl w:val="1"/>
          <w:numId w:val="900"/>
        </w:numPr>
        <w:spacing w:before="0" w:after="0"/>
      </w:pPr>
      <w:r>
        <w:t>Script Execution</w:t>
      </w:r>
    </w:p>
    <w:p>
      <w:pPr>
        <w:numPr>
          <w:ilvl w:val="1"/>
          <w:numId w:val="900"/>
        </w:numPr>
        <w:spacing w:before="0" w:after="0"/>
      </w:pPr>
      <w:r>
        <w:t>Script Chaining</w:t>
      </w:r>
    </w:p>
    <w:p>
      <w:pPr>
        <w:numPr>
          <w:ilvl w:val="1"/>
          <w:numId w:val="900"/>
        </w:numPr>
        <w:spacing w:before="0" w:after="0"/>
      </w:pPr>
      <w:r>
        <w:t>Parallel Execution</w:t>
      </w:r>
    </w:p>
    <w:p>
      <w:pPr>
        <w:numPr>
          <w:ilvl w:val="0"/>
          <w:numId w:val="900"/>
        </w:numPr>
        <w:spacing w:before="0" w:after="0"/>
      </w:pPr>
      <w:r>
        <w:t>Watch Mode</w:t>
      </w:r>
    </w:p>
    <w:p>
      <w:pPr>
        <w:numPr>
          <w:ilvl w:val="1"/>
          <w:numId w:val="900"/>
        </w:numPr>
        <w:spacing w:before="0" w:after="0"/>
      </w:pPr>
      <w:r>
        <w:t>File Watching</w:t>
      </w:r>
    </w:p>
    <w:p>
      <w:pPr>
        <w:numPr>
          <w:ilvl w:val="1"/>
          <w:numId w:val="900"/>
        </w:numPr>
        <w:spacing w:before="0" w:after="0"/>
      </w:pPr>
      <w:r>
        <w:t>Automatic Restart</w:t>
      </w:r>
    </w:p>
    <w:p>
      <w:pPr>
        <w:numPr>
          <w:ilvl w:val="1"/>
          <w:numId w:val="900"/>
        </w:numPr>
        <w:spacing w:before="0" w:after="0"/>
      </w:pPr>
      <w:r>
        <w:t>Configuration Options</w:t>
      </w:r>
    </w:p>
    <w:p>
      <w:pPr>
        <w:numPr>
          <w:ilvl w:val="1"/>
          <w:numId w:val="900"/>
        </w:numPr>
        <w:spacing w:before="0" w:after="0"/>
      </w:pPr>
      <w:r>
        <w:t>Performance Considerations</w:t>
      </w:r>
    </w:p>
    <w:p>
      <w:pPr>
        <w:numPr>
          <w:ilvl w:val="0"/>
          <w:numId w:val="900"/>
        </w:numPr>
        <w:spacing w:before="0" w:after="0"/>
      </w:pPr>
      <w:r>
        <w:t>Process Management</w:t>
      </w:r>
    </w:p>
    <w:p>
      <w:pPr>
        <w:numPr>
          <w:ilvl w:val="1"/>
          <w:numId w:val="900"/>
        </w:numPr>
        <w:spacing w:before="0" w:after="0"/>
      </w:pPr>
      <w:r>
        <w:t>Signal Handling</w:t>
      </w:r>
    </w:p>
    <w:p>
      <w:pPr>
        <w:numPr>
          <w:ilvl w:val="1"/>
          <w:numId w:val="900"/>
        </w:numPr>
        <w:spacing w:before="0" w:after="0"/>
      </w:pPr>
      <w:r>
        <w:t>Exit Codes</w:t>
      </w:r>
    </w:p>
    <w:p>
      <w:pPr>
        <w:numPr>
          <w:ilvl w:val="1"/>
          <w:numId w:val="900"/>
        </w:numPr>
        <w:spacing w:before="0" w:after="0"/>
      </w:pPr>
      <w:r>
        <w:t>Error Propagation</w:t>
      </w:r>
    </w:p>
    <w:p>
      <w:pPr>
        <w:numPr>
          <w:ilvl w:val="1"/>
          <w:numId w:val="900"/>
        </w:numPr>
        <w:spacing w:before="0" w:after="0"/>
      </w:pPr>
      <w:r>
        <w:t>Resource Cleanup</w:t>
      </w:r>
    </w:p>
    <w:p>
      <w:pPr>
        <w:pStyle w:val="Heading1"/>
      </w:pPr>
      <w:r>
        <w:t>Testing Framework</w:t>
      </w:r>
    </w:p>
    <w:p>
      <w:pPr>
        <w:numPr>
          <w:ilvl w:val="0"/>
          <w:numId w:val="900"/>
        </w:numPr>
        <w:spacing w:before="0" w:after="0"/>
      </w:pPr>
      <w:r>
        <w:t>Test Runner Overview</w:t>
      </w:r>
    </w:p>
    <w:p>
      <w:pPr>
        <w:numPr>
          <w:ilvl w:val="1"/>
          <w:numId w:val="900"/>
        </w:numPr>
        <w:spacing w:before="0" w:after="0"/>
      </w:pPr>
      <w:r>
        <w:t>Built-in Test Runner</w:t>
      </w:r>
    </w:p>
    <w:p>
      <w:pPr>
        <w:numPr>
          <w:ilvl w:val="1"/>
          <w:numId w:val="900"/>
        </w:numPr>
        <w:spacing w:before="0" w:after="0"/>
      </w:pPr>
      <w:r>
        <w:t>Test Discovery</w:t>
      </w:r>
    </w:p>
    <w:p>
      <w:pPr>
        <w:numPr>
          <w:ilvl w:val="1"/>
          <w:numId w:val="900"/>
        </w:numPr>
        <w:spacing w:before="0" w:after="0"/>
      </w:pPr>
      <w:r>
        <w:t>Test Execution</w:t>
      </w:r>
    </w:p>
    <w:p>
      <w:pPr>
        <w:numPr>
          <w:ilvl w:val="1"/>
          <w:numId w:val="900"/>
        </w:numPr>
        <w:spacing w:before="0" w:after="0"/>
      </w:pPr>
      <w:r>
        <w:t>Reporting System</w:t>
      </w:r>
    </w:p>
    <w:p>
      <w:pPr>
        <w:numPr>
          <w:ilvl w:val="0"/>
          <w:numId w:val="900"/>
        </w:numPr>
        <w:spacing w:before="0" w:after="0"/>
      </w:pPr>
      <w:r>
        <w:t>Writing Tests</w:t>
      </w:r>
    </w:p>
    <w:p>
      <w:pPr>
        <w:numPr>
          <w:ilvl w:val="1"/>
          <w:numId w:val="900"/>
        </w:numPr>
        <w:spacing w:before="0" w:after="0"/>
      </w:pPr>
      <w:r>
        <w:t>Test Structure</w:t>
      </w:r>
    </w:p>
    <w:p>
      <w:pPr>
        <w:numPr>
          <w:ilvl w:val="1"/>
          <w:numId w:val="900"/>
        </w:numPr>
        <w:spacing w:before="0" w:after="0"/>
      </w:pPr>
      <w:r>
        <w:t>Test Functions</w:t>
      </w:r>
    </w:p>
    <w:p>
      <w:pPr>
        <w:numPr>
          <w:ilvl w:val="1"/>
          <w:numId w:val="900"/>
        </w:numPr>
        <w:spacing w:before="0" w:after="0"/>
      </w:pPr>
      <w:r>
        <w:t>Assertion Library</w:t>
      </w:r>
    </w:p>
    <w:p>
      <w:pPr>
        <w:numPr>
          <w:ilvl w:val="1"/>
          <w:numId w:val="900"/>
        </w:numPr>
        <w:spacing w:before="0" w:after="0"/>
      </w:pPr>
      <w:r>
        <w:t>Test Organization</w:t>
      </w:r>
    </w:p>
    <w:p>
      <w:pPr>
        <w:numPr>
          <w:ilvl w:val="0"/>
          <w:numId w:val="900"/>
        </w:numPr>
        <w:spacing w:before="0" w:after="0"/>
      </w:pPr>
      <w:r>
        <w:t>Test Lifecycle</w:t>
      </w:r>
    </w:p>
    <w:p>
      <w:pPr>
        <w:numPr>
          <w:ilvl w:val="1"/>
          <w:numId w:val="900"/>
        </w:numPr>
        <w:spacing w:before="0" w:after="0"/>
      </w:pPr>
      <w:r>
        <w:t>Setup and Teardown</w:t>
      </w:r>
    </w:p>
    <w:p>
      <w:pPr>
        <w:numPr>
          <w:ilvl w:val="1"/>
          <w:numId w:val="900"/>
        </w:numPr>
        <w:spacing w:before="0" w:after="0"/>
      </w:pPr>
      <w:r>
        <w:t>Before and After Hooks</w:t>
      </w:r>
    </w:p>
    <w:p>
      <w:pPr>
        <w:numPr>
          <w:ilvl w:val="1"/>
          <w:numId w:val="900"/>
        </w:numPr>
        <w:spacing w:before="0" w:after="0"/>
      </w:pPr>
      <w:r>
        <w:t>Test Isolation</w:t>
      </w:r>
    </w:p>
    <w:p>
      <w:pPr>
        <w:numPr>
          <w:ilvl w:val="1"/>
          <w:numId w:val="900"/>
        </w:numPr>
        <w:spacing w:before="0" w:after="0"/>
      </w:pPr>
      <w:r>
        <w:t>Resource Management</w:t>
      </w:r>
    </w:p>
    <w:p>
      <w:pPr>
        <w:numPr>
          <w:ilvl w:val="0"/>
          <w:numId w:val="900"/>
        </w:numPr>
        <w:spacing w:before="0" w:after="0"/>
      </w:pPr>
      <w:r>
        <w:t>Assertions and Matchers</w:t>
      </w:r>
    </w:p>
    <w:p>
      <w:pPr>
        <w:numPr>
          <w:ilvl w:val="1"/>
          <w:numId w:val="900"/>
        </w:numPr>
        <w:spacing w:before="0" w:after="0"/>
      </w:pPr>
      <w:r>
        <w:t>Expect API</w:t>
      </w:r>
    </w:p>
    <w:p>
      <w:pPr>
        <w:numPr>
          <w:ilvl w:val="1"/>
          <w:numId w:val="900"/>
        </w:numPr>
        <w:spacing w:before="0" w:after="0"/>
      </w:pPr>
      <w:r>
        <w:t>Built-in Matchers</w:t>
      </w:r>
    </w:p>
    <w:p>
      <w:pPr>
        <w:numPr>
          <w:ilvl w:val="1"/>
          <w:numId w:val="900"/>
        </w:numPr>
        <w:spacing w:before="0" w:after="0"/>
      </w:pPr>
      <w:r>
        <w:t>Custom Matchers</w:t>
      </w:r>
    </w:p>
    <w:p>
      <w:pPr>
        <w:numPr>
          <w:ilvl w:val="1"/>
          <w:numId w:val="900"/>
        </w:numPr>
        <w:spacing w:before="0" w:after="0"/>
      </w:pPr>
      <w:r>
        <w:t>Async Assertions</w:t>
      </w:r>
    </w:p>
    <w:p>
      <w:pPr>
        <w:numPr>
          <w:ilvl w:val="0"/>
          <w:numId w:val="900"/>
        </w:numPr>
        <w:spacing w:before="0" w:after="0"/>
      </w:pPr>
      <w:r>
        <w:t>Mocking and Spying</w:t>
      </w:r>
    </w:p>
    <w:p>
      <w:pPr>
        <w:numPr>
          <w:ilvl w:val="1"/>
          <w:numId w:val="900"/>
        </w:numPr>
        <w:spacing w:before="0" w:after="0"/>
      </w:pPr>
      <w:r>
        <w:t>Function Mocking</w:t>
      </w:r>
    </w:p>
    <w:p>
      <w:pPr>
        <w:numPr>
          <w:ilvl w:val="1"/>
          <w:numId w:val="900"/>
        </w:numPr>
        <w:spacing w:before="0" w:after="0"/>
      </w:pPr>
      <w:r>
        <w:t>Module Mocking</w:t>
      </w:r>
    </w:p>
    <w:p>
      <w:pPr>
        <w:numPr>
          <w:ilvl w:val="1"/>
          <w:numId w:val="900"/>
        </w:numPr>
        <w:spacing w:before="0" w:after="0"/>
      </w:pPr>
      <w:r>
        <w:t>Spy Functions</w:t>
      </w:r>
    </w:p>
    <w:p>
      <w:pPr>
        <w:numPr>
          <w:ilvl w:val="1"/>
          <w:numId w:val="900"/>
        </w:numPr>
        <w:spacing w:before="0" w:after="0"/>
      </w:pPr>
      <w:r>
        <w:t>Mock Management</w:t>
      </w:r>
    </w:p>
    <w:p>
      <w:pPr>
        <w:numPr>
          <w:ilvl w:val="0"/>
          <w:numId w:val="900"/>
        </w:numPr>
        <w:spacing w:before="0" w:after="0"/>
      </w:pPr>
      <w:r>
        <w:t>Test Configuration</w:t>
      </w:r>
    </w:p>
    <w:p>
      <w:pPr>
        <w:numPr>
          <w:ilvl w:val="1"/>
          <w:numId w:val="900"/>
        </w:numPr>
        <w:spacing w:before="0" w:after="0"/>
      </w:pPr>
      <w:r>
        <w:t>Test Patterns</w:t>
      </w:r>
    </w:p>
    <w:p>
      <w:pPr>
        <w:numPr>
          <w:ilvl w:val="1"/>
          <w:numId w:val="900"/>
        </w:numPr>
        <w:spacing w:before="0" w:after="0"/>
      </w:pPr>
      <w:r>
        <w:t>Timeout Settings</w:t>
      </w:r>
    </w:p>
    <w:p>
      <w:pPr>
        <w:numPr>
          <w:ilvl w:val="1"/>
          <w:numId w:val="900"/>
        </w:numPr>
        <w:spacing w:before="0" w:after="0"/>
      </w:pPr>
      <w:r>
        <w:t>Parallel Execution</w:t>
      </w:r>
    </w:p>
    <w:p>
      <w:pPr>
        <w:numPr>
          <w:ilvl w:val="1"/>
          <w:numId w:val="900"/>
        </w:numPr>
        <w:spacing w:before="0" w:after="0"/>
      </w:pPr>
      <w:r>
        <w:t>Coverage Settings</w:t>
      </w:r>
    </w:p>
    <w:p>
      <w:pPr>
        <w:numPr>
          <w:ilvl w:val="0"/>
          <w:numId w:val="900"/>
        </w:numPr>
        <w:spacing w:before="0" w:after="0"/>
      </w:pPr>
      <w:r>
        <w:t>Code Coverage</w:t>
      </w:r>
    </w:p>
    <w:p>
      <w:pPr>
        <w:numPr>
          <w:ilvl w:val="1"/>
          <w:numId w:val="900"/>
        </w:numPr>
        <w:spacing w:before="0" w:after="0"/>
      </w:pPr>
      <w:r>
        <w:t>Coverage Collection</w:t>
      </w:r>
    </w:p>
    <w:p>
      <w:pPr>
        <w:numPr>
          <w:ilvl w:val="1"/>
          <w:numId w:val="900"/>
        </w:numPr>
        <w:spacing w:before="0" w:after="0"/>
      </w:pPr>
      <w:r>
        <w:t>Coverage Reporting</w:t>
      </w:r>
    </w:p>
    <w:p>
      <w:pPr>
        <w:numPr>
          <w:ilvl w:val="1"/>
          <w:numId w:val="900"/>
        </w:numPr>
        <w:spacing w:before="0" w:after="0"/>
      </w:pPr>
      <w:r>
        <w:t>Coverage Thresholds</w:t>
      </w:r>
    </w:p>
    <w:p>
      <w:pPr>
        <w:numPr>
          <w:ilvl w:val="1"/>
          <w:numId w:val="900"/>
        </w:numPr>
        <w:spacing w:before="0" w:after="0"/>
      </w:pPr>
      <w:r>
        <w:t>Integration with CI/CD</w:t>
      </w:r>
    </w:p>
    <w:p>
      <w:pPr>
        <w:pStyle w:val="Heading1"/>
      </w:pPr>
      <w:r>
        <w:t>Bundling and Build System</w:t>
      </w:r>
    </w:p>
    <w:p>
      <w:pPr>
        <w:numPr>
          <w:ilvl w:val="0"/>
          <w:numId w:val="900"/>
        </w:numPr>
        <w:spacing w:before="0" w:after="0"/>
      </w:pPr>
      <w:r>
        <w:t>Bundler Overview</w:t>
      </w:r>
    </w:p>
    <w:p>
      <w:pPr>
        <w:numPr>
          <w:ilvl w:val="1"/>
          <w:numId w:val="900"/>
        </w:numPr>
        <w:spacing w:before="0" w:after="0"/>
      </w:pPr>
      <w:r>
        <w:t>Build Process</w:t>
      </w:r>
    </w:p>
    <w:p>
      <w:pPr>
        <w:numPr>
          <w:ilvl w:val="1"/>
          <w:numId w:val="900"/>
        </w:numPr>
        <w:spacing w:before="0" w:after="0"/>
      </w:pPr>
      <w:r>
        <w:t>Entry Points</w:t>
      </w:r>
    </w:p>
    <w:p>
      <w:pPr>
        <w:numPr>
          <w:ilvl w:val="1"/>
          <w:numId w:val="900"/>
        </w:numPr>
        <w:spacing w:before="0" w:after="0"/>
      </w:pPr>
      <w:r>
        <w:t>Output Configuration</w:t>
      </w:r>
    </w:p>
    <w:p>
      <w:pPr>
        <w:numPr>
          <w:ilvl w:val="1"/>
          <w:numId w:val="900"/>
        </w:numPr>
        <w:spacing w:before="0" w:after="0"/>
      </w:pPr>
      <w:r>
        <w:t>Target Environments</w:t>
      </w:r>
    </w:p>
    <w:p>
      <w:pPr>
        <w:numPr>
          <w:ilvl w:val="0"/>
          <w:numId w:val="900"/>
        </w:numPr>
        <w:spacing w:before="0" w:after="0"/>
      </w:pPr>
      <w:r>
        <w:t>Bundle Generation</w:t>
      </w:r>
    </w:p>
    <w:p>
      <w:pPr>
        <w:numPr>
          <w:ilvl w:val="1"/>
          <w:numId w:val="900"/>
        </w:numPr>
        <w:spacing w:before="0" w:after="0"/>
      </w:pPr>
      <w:r>
        <w:t>Code Bundling</w:t>
      </w:r>
    </w:p>
    <w:p>
      <w:pPr>
        <w:numPr>
          <w:ilvl w:val="1"/>
          <w:numId w:val="900"/>
        </w:numPr>
        <w:spacing w:before="0" w:after="0"/>
      </w:pPr>
      <w:r>
        <w:t>Asset Processing</w:t>
      </w:r>
    </w:p>
    <w:p>
      <w:pPr>
        <w:numPr>
          <w:ilvl w:val="1"/>
          <w:numId w:val="900"/>
        </w:numPr>
        <w:spacing w:before="0" w:after="0"/>
      </w:pPr>
      <w:r>
        <w:t>Dependency Resolution</w:t>
      </w:r>
    </w:p>
    <w:p>
      <w:pPr>
        <w:numPr>
          <w:ilvl w:val="1"/>
          <w:numId w:val="900"/>
        </w:numPr>
        <w:spacing w:before="0" w:after="0"/>
      </w:pPr>
      <w:r>
        <w:t>Output Optimization</w:t>
      </w:r>
    </w:p>
    <w:p>
      <w:pPr>
        <w:numPr>
          <w:ilvl w:val="0"/>
          <w:numId w:val="900"/>
        </w:numPr>
        <w:spacing w:before="0" w:after="0"/>
      </w:pPr>
      <w:r>
        <w:t>Code Splitting</w:t>
      </w:r>
    </w:p>
    <w:p>
      <w:pPr>
        <w:numPr>
          <w:ilvl w:val="1"/>
          <w:numId w:val="900"/>
        </w:numPr>
        <w:spacing w:before="0" w:after="0"/>
      </w:pPr>
      <w:r>
        <w:t>Dynamic Imports</w:t>
      </w:r>
    </w:p>
    <w:p>
      <w:pPr>
        <w:numPr>
          <w:ilvl w:val="1"/>
          <w:numId w:val="900"/>
        </w:numPr>
        <w:spacing w:before="0" w:after="0"/>
      </w:pPr>
      <w:r>
        <w:t>Chunk Generation</w:t>
      </w:r>
    </w:p>
    <w:p>
      <w:pPr>
        <w:numPr>
          <w:ilvl w:val="1"/>
          <w:numId w:val="900"/>
        </w:numPr>
        <w:spacing w:before="0" w:after="0"/>
      </w:pPr>
      <w:r>
        <w:t>Load Balancing</w:t>
      </w:r>
    </w:p>
    <w:p>
      <w:pPr>
        <w:numPr>
          <w:ilvl w:val="1"/>
          <w:numId w:val="900"/>
        </w:numPr>
        <w:spacing w:before="0" w:after="0"/>
      </w:pPr>
      <w:r>
        <w:t>Performance Optimization</w:t>
      </w:r>
    </w:p>
    <w:p>
      <w:pPr>
        <w:numPr>
          <w:ilvl w:val="0"/>
          <w:numId w:val="900"/>
        </w:numPr>
        <w:spacing w:before="0" w:after="0"/>
      </w:pPr>
      <w:r>
        <w:t>Asset Handling</w:t>
      </w:r>
    </w:p>
    <w:p>
      <w:pPr>
        <w:numPr>
          <w:ilvl w:val="1"/>
          <w:numId w:val="900"/>
        </w:numPr>
        <w:spacing w:before="0" w:after="0"/>
      </w:pPr>
      <w:r>
        <w:t>CSS Processing</w:t>
      </w:r>
    </w:p>
    <w:p>
      <w:pPr>
        <w:numPr>
          <w:ilvl w:val="1"/>
          <w:numId w:val="900"/>
        </w:numPr>
        <w:spacing w:before="0" w:after="0"/>
      </w:pPr>
      <w:r>
        <w:t>Image Optimization</w:t>
      </w:r>
    </w:p>
    <w:p>
      <w:pPr>
        <w:numPr>
          <w:ilvl w:val="1"/>
          <w:numId w:val="900"/>
        </w:numPr>
        <w:spacing w:before="0" w:after="0"/>
      </w:pPr>
      <w:r>
        <w:t>Font Handling</w:t>
      </w:r>
    </w:p>
    <w:p>
      <w:pPr>
        <w:numPr>
          <w:ilvl w:val="1"/>
          <w:numId w:val="900"/>
        </w:numPr>
        <w:spacing w:before="0" w:after="0"/>
      </w:pPr>
      <w:r>
        <w:t>Static Assets</w:t>
      </w:r>
    </w:p>
    <w:p>
      <w:pPr>
        <w:numPr>
          <w:ilvl w:val="0"/>
          <w:numId w:val="900"/>
        </w:numPr>
        <w:spacing w:before="0" w:after="0"/>
      </w:pPr>
      <w:r>
        <w:t>Optimization Features</w:t>
      </w:r>
    </w:p>
    <w:p>
      <w:pPr>
        <w:numPr>
          <w:ilvl w:val="1"/>
          <w:numId w:val="900"/>
        </w:numPr>
        <w:spacing w:before="0" w:after="0"/>
      </w:pPr>
      <w:r>
        <w:t>Tree Shaking</w:t>
      </w:r>
    </w:p>
    <w:p>
      <w:pPr>
        <w:numPr>
          <w:ilvl w:val="1"/>
          <w:numId w:val="900"/>
        </w:numPr>
        <w:spacing w:before="0" w:after="0"/>
      </w:pPr>
      <w:r>
        <w:t>Dead Code Elimination</w:t>
      </w:r>
    </w:p>
    <w:p>
      <w:pPr>
        <w:numPr>
          <w:ilvl w:val="1"/>
          <w:numId w:val="900"/>
        </w:numPr>
        <w:spacing w:before="0" w:after="0"/>
      </w:pPr>
      <w:r>
        <w:t>Minification</w:t>
      </w:r>
    </w:p>
    <w:p>
      <w:pPr>
        <w:numPr>
          <w:ilvl w:val="1"/>
          <w:numId w:val="900"/>
        </w:numPr>
        <w:spacing w:before="0" w:after="0"/>
      </w:pPr>
      <w:r>
        <w:t>Compression</w:t>
      </w:r>
    </w:p>
    <w:p>
      <w:pPr>
        <w:numPr>
          <w:ilvl w:val="0"/>
          <w:numId w:val="900"/>
        </w:numPr>
        <w:spacing w:before="0" w:after="0"/>
      </w:pPr>
      <w:r>
        <w:t>Source Maps</w:t>
      </w:r>
    </w:p>
    <w:p>
      <w:pPr>
        <w:numPr>
          <w:ilvl w:val="1"/>
          <w:numId w:val="900"/>
        </w:numPr>
        <w:spacing w:before="0" w:after="0"/>
      </w:pPr>
      <w:r>
        <w:t>Source Map Generation</w:t>
      </w:r>
    </w:p>
    <w:p>
      <w:pPr>
        <w:numPr>
          <w:ilvl w:val="1"/>
          <w:numId w:val="900"/>
        </w:numPr>
        <w:spacing w:before="0" w:after="0"/>
      </w:pPr>
      <w:r>
        <w:t>Debugging Support</w:t>
      </w:r>
    </w:p>
    <w:p>
      <w:pPr>
        <w:numPr>
          <w:ilvl w:val="1"/>
          <w:numId w:val="900"/>
        </w:numPr>
        <w:spacing w:before="0" w:after="0"/>
      </w:pPr>
      <w:r>
        <w:t>Development Tools Integration</w:t>
      </w:r>
    </w:p>
    <w:p>
      <w:pPr>
        <w:numPr>
          <w:ilvl w:val="1"/>
          <w:numId w:val="900"/>
        </w:numPr>
        <w:spacing w:before="0" w:after="0"/>
      </w:pPr>
      <w:r>
        <w:t>Production Considerations</w:t>
      </w:r>
    </w:p>
    <w:p>
      <w:pPr>
        <w:numPr>
          <w:ilvl w:val="0"/>
          <w:numId w:val="900"/>
        </w:numPr>
        <w:spacing w:before="0" w:after="0"/>
      </w:pPr>
      <w:r>
        <w:t>Plugin System</w:t>
      </w:r>
    </w:p>
    <w:p>
      <w:pPr>
        <w:numPr>
          <w:ilvl w:val="1"/>
          <w:numId w:val="900"/>
        </w:numPr>
        <w:spacing w:before="0" w:after="0"/>
      </w:pPr>
      <w:r>
        <w:t>Plugin Architecture</w:t>
      </w:r>
    </w:p>
    <w:p>
      <w:pPr>
        <w:numPr>
          <w:ilvl w:val="1"/>
          <w:numId w:val="900"/>
        </w:numPr>
        <w:spacing w:before="0" w:after="0"/>
      </w:pPr>
      <w:r>
        <w:t>Custom Plugins</w:t>
      </w:r>
    </w:p>
    <w:p>
      <w:pPr>
        <w:numPr>
          <w:ilvl w:val="1"/>
          <w:numId w:val="900"/>
        </w:numPr>
        <w:spacing w:before="0" w:after="0"/>
      </w:pPr>
      <w:r>
        <w:t>Plugin Configuration</w:t>
      </w:r>
    </w:p>
    <w:p>
      <w:pPr>
        <w:numPr>
          <w:ilvl w:val="1"/>
          <w:numId w:val="900"/>
        </w:numPr>
        <w:spacing w:before="0" w:after="0"/>
      </w:pPr>
      <w:r>
        <w:t>Plugin Development</w:t>
      </w:r>
    </w:p>
    <w:p>
      <w:pPr>
        <w:pStyle w:val="Heading1"/>
      </w:pPr>
      <w:r>
        <w:t>Built-in APIs and Utilities</w:t>
      </w:r>
    </w:p>
    <w:p>
      <w:pPr>
        <w:numPr>
          <w:ilvl w:val="0"/>
          <w:numId w:val="900"/>
        </w:numPr>
        <w:spacing w:before="0" w:after="0"/>
      </w:pPr>
      <w:r>
        <w:t>File System Operations</w:t>
      </w:r>
    </w:p>
    <w:p>
      <w:pPr>
        <w:numPr>
          <w:ilvl w:val="1"/>
          <w:numId w:val="900"/>
        </w:numPr>
        <w:spacing w:before="0" w:after="0"/>
      </w:pPr>
      <w:r>
        <w:t>Bun.file API</w:t>
      </w:r>
    </w:p>
    <w:p>
      <w:pPr>
        <w:numPr>
          <w:ilvl w:val="1"/>
          <w:numId w:val="900"/>
        </w:numPr>
        <w:spacing w:before="0" w:after="0"/>
      </w:pPr>
      <w:r>
        <w:t>File Reading</w:t>
      </w:r>
    </w:p>
    <w:p>
      <w:pPr>
        <w:numPr>
          <w:ilvl w:val="1"/>
          <w:numId w:val="900"/>
        </w:numPr>
        <w:spacing w:before="0" w:after="0"/>
      </w:pPr>
      <w:r>
        <w:t>File Writing</w:t>
      </w:r>
    </w:p>
    <w:p>
      <w:pPr>
        <w:numPr>
          <w:ilvl w:val="1"/>
          <w:numId w:val="900"/>
        </w:numPr>
        <w:spacing w:before="0" w:after="0"/>
      </w:pPr>
      <w:r>
        <w:t>File Streaming</w:t>
      </w:r>
    </w:p>
    <w:p>
      <w:pPr>
        <w:numPr>
          <w:ilvl w:val="1"/>
          <w:numId w:val="900"/>
        </w:numPr>
        <w:spacing w:before="0" w:after="0"/>
      </w:pPr>
      <w:r>
        <w:t>Directory Operations</w:t>
      </w:r>
    </w:p>
    <w:p>
      <w:pPr>
        <w:numPr>
          <w:ilvl w:val="0"/>
          <w:numId w:val="900"/>
        </w:numPr>
        <w:spacing w:before="0" w:after="0"/>
      </w:pPr>
      <w:r>
        <w:t>HTTP Server Creation</w:t>
      </w:r>
    </w:p>
    <w:p>
      <w:pPr>
        <w:numPr>
          <w:ilvl w:val="1"/>
          <w:numId w:val="900"/>
        </w:numPr>
        <w:spacing w:before="0" w:after="0"/>
      </w:pPr>
      <w:r>
        <w:t>Bun.serve API</w:t>
      </w:r>
    </w:p>
    <w:p>
      <w:pPr>
        <w:numPr>
          <w:ilvl w:val="1"/>
          <w:numId w:val="900"/>
        </w:numPr>
        <w:spacing w:before="0" w:after="0"/>
      </w:pPr>
      <w:r>
        <w:t>Server Configuration</w:t>
      </w:r>
    </w:p>
    <w:p>
      <w:pPr>
        <w:numPr>
          <w:ilvl w:val="1"/>
          <w:numId w:val="900"/>
        </w:numPr>
        <w:spacing w:before="0" w:after="0"/>
      </w:pPr>
      <w:r>
        <w:t>Request Handling</w:t>
      </w:r>
    </w:p>
    <w:p>
      <w:pPr>
        <w:numPr>
          <w:ilvl w:val="1"/>
          <w:numId w:val="900"/>
        </w:numPr>
        <w:spacing w:before="0" w:after="0"/>
      </w:pPr>
      <w:r>
        <w:t>Response Generation</w:t>
      </w:r>
    </w:p>
    <w:p>
      <w:pPr>
        <w:numPr>
          <w:ilvl w:val="1"/>
          <w:numId w:val="900"/>
        </w:numPr>
        <w:spacing w:before="0" w:after="0"/>
      </w:pPr>
      <w:r>
        <w:t>Middleware Support</w:t>
      </w:r>
    </w:p>
    <w:p>
      <w:pPr>
        <w:numPr>
          <w:ilvl w:val="0"/>
          <w:numId w:val="900"/>
        </w:numPr>
        <w:spacing w:before="0" w:after="0"/>
      </w:pPr>
      <w:r>
        <w:t>Process Management</w:t>
      </w:r>
    </w:p>
    <w:p>
      <w:pPr>
        <w:numPr>
          <w:ilvl w:val="1"/>
          <w:numId w:val="900"/>
        </w:numPr>
        <w:spacing w:before="0" w:after="0"/>
      </w:pPr>
      <w:r>
        <w:t>Bun.spawn API</w:t>
      </w:r>
    </w:p>
    <w:p>
      <w:pPr>
        <w:numPr>
          <w:ilvl w:val="1"/>
          <w:numId w:val="900"/>
        </w:numPr>
        <w:spacing w:before="0" w:after="0"/>
      </w:pPr>
      <w:r>
        <w:t>Process Creation</w:t>
      </w:r>
    </w:p>
    <w:p>
      <w:pPr>
        <w:numPr>
          <w:ilvl w:val="1"/>
          <w:numId w:val="900"/>
        </w:numPr>
        <w:spacing w:before="0" w:after="0"/>
      </w:pPr>
      <w:r>
        <w:t>Input/Output Handling</w:t>
      </w:r>
    </w:p>
    <w:p>
      <w:pPr>
        <w:numPr>
          <w:ilvl w:val="1"/>
          <w:numId w:val="900"/>
        </w:numPr>
        <w:spacing w:before="0" w:after="0"/>
      </w:pPr>
      <w:r>
        <w:t>Process Communication</w:t>
      </w:r>
    </w:p>
    <w:p>
      <w:pPr>
        <w:numPr>
          <w:ilvl w:val="1"/>
          <w:numId w:val="900"/>
        </w:numPr>
        <w:spacing w:before="0" w:after="0"/>
      </w:pPr>
      <w:r>
        <w:t>Error Handling</w:t>
      </w:r>
    </w:p>
    <w:p>
      <w:pPr>
        <w:numPr>
          <w:ilvl w:val="0"/>
          <w:numId w:val="900"/>
        </w:numPr>
        <w:spacing w:before="0" w:after="0"/>
      </w:pPr>
      <w:r>
        <w:t>Environment Management</w:t>
      </w:r>
    </w:p>
    <w:p>
      <w:pPr>
        <w:numPr>
          <w:ilvl w:val="1"/>
          <w:numId w:val="900"/>
        </w:numPr>
        <w:spacing w:before="0" w:after="0"/>
      </w:pPr>
      <w:r>
        <w:t>Environment Variables</w:t>
      </w:r>
    </w:p>
    <w:p>
      <w:pPr>
        <w:numPr>
          <w:ilvl w:val="1"/>
          <w:numId w:val="900"/>
        </w:numPr>
        <w:spacing w:before="0" w:after="0"/>
      </w:pPr>
      <w:r>
        <w:t>Configuration Loading</w:t>
      </w:r>
    </w:p>
    <w:p>
      <w:pPr>
        <w:numPr>
          <w:ilvl w:val="1"/>
          <w:numId w:val="900"/>
        </w:numPr>
        <w:spacing w:before="0" w:after="0"/>
      </w:pPr>
      <w:r>
        <w:t>Environment Files</w:t>
      </w:r>
    </w:p>
    <w:p>
      <w:pPr>
        <w:numPr>
          <w:ilvl w:val="1"/>
          <w:numId w:val="900"/>
        </w:numPr>
        <w:spacing w:before="0" w:after="0"/>
      </w:pPr>
      <w:r>
        <w:t>Variable Precedence</w:t>
      </w:r>
    </w:p>
    <w:p>
      <w:pPr>
        <w:numPr>
          <w:ilvl w:val="0"/>
          <w:numId w:val="900"/>
        </w:numPr>
        <w:spacing w:before="0" w:after="0"/>
      </w:pPr>
      <w:r>
        <w:t>Database Integration</w:t>
      </w:r>
    </w:p>
    <w:p>
      <w:pPr>
        <w:numPr>
          <w:ilvl w:val="1"/>
          <w:numId w:val="900"/>
        </w:numPr>
        <w:spacing w:before="0" w:after="0"/>
      </w:pPr>
      <w:r>
        <w:t>SQLite Support</w:t>
      </w:r>
    </w:p>
    <w:p>
      <w:pPr>
        <w:numPr>
          <w:ilvl w:val="1"/>
          <w:numId w:val="900"/>
        </w:numPr>
        <w:spacing w:before="0" w:after="0"/>
      </w:pPr>
      <w:r>
        <w:t>Database Operations</w:t>
      </w:r>
    </w:p>
    <w:p>
      <w:pPr>
        <w:numPr>
          <w:ilvl w:val="1"/>
          <w:numId w:val="900"/>
        </w:numPr>
        <w:spacing w:before="0" w:after="0"/>
      </w:pPr>
      <w:r>
        <w:t>Query Execution</w:t>
      </w:r>
    </w:p>
    <w:p>
      <w:pPr>
        <w:numPr>
          <w:ilvl w:val="1"/>
          <w:numId w:val="900"/>
        </w:numPr>
        <w:spacing w:before="0" w:after="0"/>
      </w:pPr>
      <w:r>
        <w:t>Transaction Management</w:t>
      </w:r>
    </w:p>
    <w:p>
      <w:pPr>
        <w:numPr>
          <w:ilvl w:val="0"/>
          <w:numId w:val="900"/>
        </w:numPr>
        <w:spacing w:before="0" w:after="0"/>
      </w:pPr>
      <w:r>
        <w:t>Cryptography and Hashing</w:t>
      </w:r>
    </w:p>
    <w:p>
      <w:pPr>
        <w:numPr>
          <w:ilvl w:val="1"/>
          <w:numId w:val="900"/>
        </w:numPr>
        <w:spacing w:before="0" w:after="0"/>
      </w:pPr>
      <w:r>
        <w:t>Password Hashing</w:t>
      </w:r>
    </w:p>
    <w:p>
      <w:pPr>
        <w:numPr>
          <w:ilvl w:val="1"/>
          <w:numId w:val="900"/>
        </w:numPr>
        <w:spacing w:before="0" w:after="0"/>
      </w:pPr>
      <w:r>
        <w:t>Cryptographic Functions</w:t>
      </w:r>
    </w:p>
    <w:p>
      <w:pPr>
        <w:numPr>
          <w:ilvl w:val="1"/>
          <w:numId w:val="900"/>
        </w:numPr>
        <w:spacing w:before="0" w:after="0"/>
      </w:pPr>
      <w:r>
        <w:t>Random Generation</w:t>
      </w:r>
    </w:p>
    <w:p>
      <w:pPr>
        <w:numPr>
          <w:ilvl w:val="1"/>
          <w:numId w:val="900"/>
        </w:numPr>
        <w:spacing w:before="0" w:after="0"/>
      </w:pPr>
      <w:r>
        <w:t>Security Utilities</w:t>
      </w:r>
    </w:p>
    <w:p>
      <w:pPr>
        <w:pStyle w:val="Heading1"/>
      </w:pPr>
      <w:r>
        <w:t>Advanced Features</w:t>
      </w:r>
    </w:p>
    <w:p>
      <w:pPr>
        <w:numPr>
          <w:ilvl w:val="0"/>
          <w:numId w:val="900"/>
        </w:numPr>
        <w:spacing w:before="0" w:after="0"/>
      </w:pPr>
      <w:r>
        <w:t>Foreign Function Interface</w:t>
      </w:r>
    </w:p>
    <w:p>
      <w:pPr>
        <w:numPr>
          <w:ilvl w:val="1"/>
          <w:numId w:val="900"/>
        </w:numPr>
        <w:spacing w:before="0" w:after="0"/>
      </w:pPr>
      <w:r>
        <w:t>FFI Overview</w:t>
      </w:r>
    </w:p>
    <w:p>
      <w:pPr>
        <w:numPr>
          <w:ilvl w:val="1"/>
          <w:numId w:val="900"/>
        </w:numPr>
        <w:spacing w:before="0" w:after="0"/>
      </w:pPr>
      <w:r>
        <w:t>Native Code Integration</w:t>
      </w:r>
    </w:p>
    <w:p>
      <w:pPr>
        <w:numPr>
          <w:ilvl w:val="1"/>
          <w:numId w:val="900"/>
        </w:numPr>
        <w:spacing w:before="0" w:after="0"/>
      </w:pPr>
      <w:r>
        <w:t>C Library Binding</w:t>
      </w:r>
    </w:p>
    <w:p>
      <w:pPr>
        <w:numPr>
          <w:ilvl w:val="1"/>
          <w:numId w:val="900"/>
        </w:numPr>
        <w:spacing w:before="0" w:after="0"/>
      </w:pPr>
      <w:r>
        <w:t>Memory Management</w:t>
      </w:r>
    </w:p>
    <w:p>
      <w:pPr>
        <w:numPr>
          <w:ilvl w:val="1"/>
          <w:numId w:val="900"/>
        </w:numPr>
        <w:spacing w:before="0" w:after="0"/>
      </w:pPr>
      <w:r>
        <w:t>Performance Considerations</w:t>
      </w:r>
    </w:p>
    <w:p>
      <w:pPr>
        <w:numPr>
          <w:ilvl w:val="0"/>
          <w:numId w:val="900"/>
        </w:numPr>
        <w:spacing w:before="0" w:after="0"/>
      </w:pPr>
      <w:r>
        <w:t>WebSocket Implementation</w:t>
      </w:r>
    </w:p>
    <w:p>
      <w:pPr>
        <w:numPr>
          <w:ilvl w:val="1"/>
          <w:numId w:val="900"/>
        </w:numPr>
        <w:spacing w:before="0" w:after="0"/>
      </w:pPr>
      <w:r>
        <w:t>Server-Side WebSockets</w:t>
      </w:r>
    </w:p>
    <w:p>
      <w:pPr>
        <w:numPr>
          <w:ilvl w:val="1"/>
          <w:numId w:val="900"/>
        </w:numPr>
        <w:spacing w:before="0" w:after="0"/>
      </w:pPr>
      <w:r>
        <w:t>Client-Side WebSockets</w:t>
      </w:r>
    </w:p>
    <w:p>
      <w:pPr>
        <w:numPr>
          <w:ilvl w:val="1"/>
          <w:numId w:val="900"/>
        </w:numPr>
        <w:spacing w:before="0" w:after="0"/>
      </w:pPr>
      <w:r>
        <w:t>Connection Management</w:t>
      </w:r>
    </w:p>
    <w:p>
      <w:pPr>
        <w:numPr>
          <w:ilvl w:val="1"/>
          <w:numId w:val="900"/>
        </w:numPr>
        <w:spacing w:before="0" w:after="0"/>
      </w:pPr>
      <w:r>
        <w:t>Message Broadcasting</w:t>
      </w:r>
    </w:p>
    <w:p>
      <w:pPr>
        <w:numPr>
          <w:ilvl w:val="1"/>
          <w:numId w:val="900"/>
        </w:numPr>
        <w:spacing w:before="0" w:after="0"/>
      </w:pPr>
      <w:r>
        <w:t>Real-time Applications</w:t>
      </w:r>
    </w:p>
    <w:p>
      <w:pPr>
        <w:numPr>
          <w:ilvl w:val="0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Profiling Tools</w:t>
      </w:r>
    </w:p>
    <w:p>
      <w:pPr>
        <w:numPr>
          <w:ilvl w:val="1"/>
          <w:numId w:val="900"/>
        </w:numPr>
        <w:spacing w:before="0" w:after="0"/>
      </w:pPr>
      <w:r>
        <w:t>Memory Profiling</w:t>
      </w:r>
    </w:p>
    <w:p>
      <w:pPr>
        <w:numPr>
          <w:ilvl w:val="1"/>
          <w:numId w:val="900"/>
        </w:numPr>
        <w:spacing w:before="0" w:after="0"/>
      </w:pPr>
      <w:r>
        <w:t>CPU Profiling</w:t>
      </w:r>
    </w:p>
    <w:p>
      <w:pPr>
        <w:numPr>
          <w:ilvl w:val="1"/>
          <w:numId w:val="900"/>
        </w:numPr>
        <w:spacing w:before="0" w:after="0"/>
      </w:pPr>
      <w:r>
        <w:t>Performance Monitoring</w:t>
      </w:r>
    </w:p>
    <w:p>
      <w:pPr>
        <w:numPr>
          <w:ilvl w:val="1"/>
          <w:numId w:val="900"/>
        </w:numPr>
        <w:spacing w:before="0" w:after="0"/>
      </w:pPr>
      <w:r>
        <w:t>Optimization Strategies</w:t>
      </w:r>
    </w:p>
    <w:p>
      <w:pPr>
        <w:numPr>
          <w:ilvl w:val="0"/>
          <w:numId w:val="900"/>
        </w:numPr>
        <w:spacing w:before="0" w:after="0"/>
      </w:pPr>
      <w:r>
        <w:t>Debugging and Development Tools</w:t>
      </w:r>
    </w:p>
    <w:p>
      <w:pPr>
        <w:numPr>
          <w:ilvl w:val="1"/>
          <w:numId w:val="900"/>
        </w:numPr>
        <w:spacing w:before="0" w:after="0"/>
      </w:pPr>
      <w:r>
        <w:t>Debug Mode</w:t>
      </w:r>
    </w:p>
    <w:p>
      <w:pPr>
        <w:numPr>
          <w:ilvl w:val="1"/>
          <w:numId w:val="900"/>
        </w:numPr>
        <w:spacing w:before="0" w:after="0"/>
      </w:pPr>
      <w:r>
        <w:t>Inspector Integration</w:t>
      </w:r>
    </w:p>
    <w:p>
      <w:pPr>
        <w:numPr>
          <w:ilvl w:val="1"/>
          <w:numId w:val="900"/>
        </w:numPr>
        <w:spacing w:before="0" w:after="0"/>
      </w:pPr>
      <w:r>
        <w:t>Breakpoint Debugging</w:t>
      </w:r>
    </w:p>
    <w:p>
      <w:pPr>
        <w:numPr>
          <w:ilvl w:val="1"/>
          <w:numId w:val="900"/>
        </w:numPr>
        <w:spacing w:before="0" w:after="0"/>
      </w:pPr>
      <w:r>
        <w:t>Error Tracking</w:t>
      </w:r>
    </w:p>
    <w:p>
      <w:pPr>
        <w:numPr>
          <w:ilvl w:val="1"/>
          <w:numId w:val="900"/>
        </w:numPr>
        <w:spacing w:before="0" w:after="0"/>
      </w:pPr>
      <w:r>
        <w:t>Development Workflow</w:t>
      </w:r>
    </w:p>
    <w:p>
      <w:pPr>
        <w:numPr>
          <w:ilvl w:val="0"/>
          <w:numId w:val="900"/>
        </w:numPr>
        <w:spacing w:before="0" w:after="0"/>
      </w:pPr>
      <w:r>
        <w:t>Plugin Development</w:t>
      </w:r>
    </w:p>
    <w:p>
      <w:pPr>
        <w:numPr>
          <w:ilvl w:val="1"/>
          <w:numId w:val="900"/>
        </w:numPr>
        <w:spacing w:before="0" w:after="0"/>
      </w:pPr>
      <w:r>
        <w:t>Plugin API</w:t>
      </w:r>
    </w:p>
    <w:p>
      <w:pPr>
        <w:numPr>
          <w:ilvl w:val="1"/>
          <w:numId w:val="900"/>
        </w:numPr>
        <w:spacing w:before="0" w:after="0"/>
      </w:pPr>
      <w:r>
        <w:t>Custom Loaders</w:t>
      </w:r>
    </w:p>
    <w:p>
      <w:pPr>
        <w:numPr>
          <w:ilvl w:val="1"/>
          <w:numId w:val="900"/>
        </w:numPr>
        <w:spacing w:before="0" w:after="0"/>
      </w:pPr>
      <w:r>
        <w:t>Build Plugins</w:t>
      </w:r>
    </w:p>
    <w:p>
      <w:pPr>
        <w:numPr>
          <w:ilvl w:val="1"/>
          <w:numId w:val="900"/>
        </w:numPr>
        <w:spacing w:before="0" w:after="0"/>
      </w:pPr>
      <w:r>
        <w:t>Runtime Plugins</w:t>
      </w:r>
    </w:p>
    <w:p>
      <w:pPr>
        <w:numPr>
          <w:ilvl w:val="1"/>
          <w:numId w:val="900"/>
        </w:numPr>
        <w:spacing w:before="0" w:after="0"/>
      </w:pPr>
      <w:r>
        <w:t>Plugin Distribution</w:t>
      </w:r>
    </w:p>
    <w:p>
      <w:pPr>
        <w:pStyle w:val="Heading1"/>
      </w:pPr>
      <w:r>
        <w:t>Web Development with Bun</w:t>
      </w:r>
    </w:p>
    <w:p>
      <w:pPr>
        <w:numPr>
          <w:ilvl w:val="0"/>
          <w:numId w:val="900"/>
        </w:numPr>
        <w:spacing w:before="0" w:after="0"/>
      </w:pPr>
      <w:r>
        <w:t>HTTP Server Development</w:t>
      </w:r>
    </w:p>
    <w:p>
      <w:pPr>
        <w:numPr>
          <w:ilvl w:val="1"/>
          <w:numId w:val="900"/>
        </w:numPr>
        <w:spacing w:before="0" w:after="0"/>
      </w:pPr>
      <w:r>
        <w:t>Server Architecture</w:t>
      </w:r>
    </w:p>
    <w:p>
      <w:pPr>
        <w:numPr>
          <w:ilvl w:val="1"/>
          <w:numId w:val="900"/>
        </w:numPr>
        <w:spacing w:before="0" w:after="0"/>
      </w:pPr>
      <w:r>
        <w:t>Routing Implementation</w:t>
      </w:r>
    </w:p>
    <w:p>
      <w:pPr>
        <w:numPr>
          <w:ilvl w:val="1"/>
          <w:numId w:val="900"/>
        </w:numPr>
        <w:spacing w:before="0" w:after="0"/>
      </w:pPr>
      <w:r>
        <w:t>Middleware Patterns</w:t>
      </w:r>
    </w:p>
    <w:p>
      <w:pPr>
        <w:numPr>
          <w:ilvl w:val="1"/>
          <w:numId w:val="900"/>
        </w:numPr>
        <w:spacing w:before="0" w:after="0"/>
      </w:pPr>
      <w:r>
        <w:t>Request Processing</w:t>
      </w:r>
    </w:p>
    <w:p>
      <w:pPr>
        <w:numPr>
          <w:ilvl w:val="1"/>
          <w:numId w:val="900"/>
        </w:numPr>
        <w:spacing w:before="0" w:after="0"/>
      </w:pPr>
      <w:r>
        <w:t>Response Handling</w:t>
      </w:r>
    </w:p>
    <w:p>
      <w:pPr>
        <w:numPr>
          <w:ilvl w:val="0"/>
          <w:numId w:val="900"/>
        </w:numPr>
        <w:spacing w:before="0" w:after="0"/>
      </w:pPr>
      <w:r>
        <w:t>API Development</w:t>
      </w:r>
    </w:p>
    <w:p>
      <w:pPr>
        <w:numPr>
          <w:ilvl w:val="1"/>
          <w:numId w:val="900"/>
        </w:numPr>
        <w:spacing w:before="0" w:after="0"/>
      </w:pPr>
      <w:r>
        <w:t>RESTful APIs</w:t>
      </w:r>
    </w:p>
    <w:p>
      <w:pPr>
        <w:numPr>
          <w:ilvl w:val="1"/>
          <w:numId w:val="900"/>
        </w:numPr>
        <w:spacing w:before="0" w:after="0"/>
      </w:pPr>
      <w:r>
        <w:t>GraphQL Integration</w:t>
      </w:r>
    </w:p>
    <w:p>
      <w:pPr>
        <w:numPr>
          <w:ilvl w:val="1"/>
          <w:numId w:val="900"/>
        </w:numPr>
        <w:spacing w:before="0" w:after="0"/>
      </w:pPr>
      <w:r>
        <w:t>Authentication</w:t>
      </w:r>
    </w:p>
    <w:p>
      <w:pPr>
        <w:numPr>
          <w:ilvl w:val="1"/>
          <w:numId w:val="900"/>
        </w:numPr>
        <w:spacing w:before="0" w:after="0"/>
      </w:pPr>
      <w:r>
        <w:t>Authorization</w:t>
      </w:r>
    </w:p>
    <w:p>
      <w:pPr>
        <w:numPr>
          <w:ilvl w:val="1"/>
          <w:numId w:val="900"/>
        </w:numPr>
        <w:spacing w:before="0" w:after="0"/>
      </w:pPr>
      <w:r>
        <w:t>Data Validation</w:t>
      </w:r>
    </w:p>
    <w:p>
      <w:pPr>
        <w:numPr>
          <w:ilvl w:val="0"/>
          <w:numId w:val="900"/>
        </w:numPr>
        <w:spacing w:before="0" w:after="0"/>
      </w:pPr>
      <w:r>
        <w:t>Frontend Integration</w:t>
      </w:r>
    </w:p>
    <w:p>
      <w:pPr>
        <w:numPr>
          <w:ilvl w:val="1"/>
          <w:numId w:val="900"/>
        </w:numPr>
        <w:spacing w:before="0" w:after="0"/>
      </w:pPr>
      <w:r>
        <w:t>React Applications</w:t>
      </w:r>
    </w:p>
    <w:p>
      <w:pPr>
        <w:numPr>
          <w:ilvl w:val="1"/>
          <w:numId w:val="900"/>
        </w:numPr>
        <w:spacing w:before="0" w:after="0"/>
      </w:pPr>
      <w:r>
        <w:t>Vue.js Applications</w:t>
      </w:r>
    </w:p>
    <w:p>
      <w:pPr>
        <w:numPr>
          <w:ilvl w:val="1"/>
          <w:numId w:val="900"/>
        </w:numPr>
        <w:spacing w:before="0" w:after="0"/>
      </w:pPr>
      <w:r>
        <w:t>Svelte Applications</w:t>
      </w:r>
    </w:p>
    <w:p>
      <w:pPr>
        <w:numPr>
          <w:ilvl w:val="1"/>
          <w:numId w:val="900"/>
        </w:numPr>
        <w:spacing w:before="0" w:after="0"/>
      </w:pPr>
      <w:r>
        <w:t>Static Site Generation</w:t>
      </w:r>
    </w:p>
    <w:p>
      <w:pPr>
        <w:numPr>
          <w:ilvl w:val="1"/>
          <w:numId w:val="900"/>
        </w:numPr>
        <w:spacing w:before="0" w:after="0"/>
      </w:pPr>
      <w:r>
        <w:t>Hot Module Replacement</w:t>
      </w:r>
    </w:p>
    <w:p>
      <w:pPr>
        <w:numPr>
          <w:ilvl w:val="0"/>
          <w:numId w:val="900"/>
        </w:numPr>
        <w:spacing w:before="0" w:after="0"/>
      </w:pPr>
      <w:r>
        <w:t>Backend Frameworks</w:t>
      </w:r>
    </w:p>
    <w:p>
      <w:pPr>
        <w:numPr>
          <w:ilvl w:val="1"/>
          <w:numId w:val="900"/>
        </w:numPr>
        <w:spacing w:before="0" w:after="0"/>
      </w:pPr>
      <w:r>
        <w:t>ElysiaJS Integration</w:t>
      </w:r>
    </w:p>
    <w:p>
      <w:pPr>
        <w:numPr>
          <w:ilvl w:val="1"/>
          <w:numId w:val="900"/>
        </w:numPr>
        <w:spacing w:before="0" w:after="0"/>
      </w:pPr>
      <w:r>
        <w:t>Hono Framework</w:t>
      </w:r>
    </w:p>
    <w:p>
      <w:pPr>
        <w:numPr>
          <w:ilvl w:val="1"/>
          <w:numId w:val="900"/>
        </w:numPr>
        <w:spacing w:before="0" w:after="0"/>
      </w:pPr>
      <w:r>
        <w:t>Custom Framework Development</w:t>
      </w:r>
    </w:p>
    <w:p>
      <w:pPr>
        <w:numPr>
          <w:ilvl w:val="1"/>
          <w:numId w:val="900"/>
        </w:numPr>
        <w:spacing w:before="0" w:after="0"/>
      </w:pPr>
      <w:r>
        <w:t>Framework Comparison</w:t>
      </w:r>
    </w:p>
    <w:p>
      <w:pPr>
        <w:numPr>
          <w:ilvl w:val="1"/>
          <w:numId w:val="900"/>
        </w:numPr>
        <w:spacing w:before="0" w:after="0"/>
      </w:pPr>
      <w:r>
        <w:t>Performance Considerations</w:t>
      </w:r>
    </w:p>
    <w:p>
      <w:pPr>
        <w:numPr>
          <w:ilvl w:val="0"/>
          <w:numId w:val="900"/>
        </w:numPr>
        <w:spacing w:before="0" w:after="0"/>
      </w:pPr>
      <w:r>
        <w:t>Database Integration</w:t>
      </w:r>
    </w:p>
    <w:p>
      <w:pPr>
        <w:numPr>
          <w:ilvl w:val="1"/>
          <w:numId w:val="900"/>
        </w:numPr>
        <w:spacing w:before="0" w:after="0"/>
      </w:pPr>
      <w:r>
        <w:t>SQL Databases</w:t>
      </w:r>
    </w:p>
    <w:p>
      <w:pPr>
        <w:numPr>
          <w:ilvl w:val="1"/>
          <w:numId w:val="900"/>
        </w:numPr>
        <w:spacing w:before="0" w:after="0"/>
      </w:pPr>
      <w:r>
        <w:t>NoSQL Databases</w:t>
      </w:r>
    </w:p>
    <w:p>
      <w:pPr>
        <w:numPr>
          <w:ilvl w:val="1"/>
          <w:numId w:val="900"/>
        </w:numPr>
        <w:spacing w:before="0" w:after="0"/>
      </w:pPr>
      <w:r>
        <w:t>ORM Integration</w:t>
      </w:r>
    </w:p>
    <w:p>
      <w:pPr>
        <w:numPr>
          <w:ilvl w:val="1"/>
          <w:numId w:val="900"/>
        </w:numPr>
        <w:spacing w:before="0" w:after="0"/>
      </w:pPr>
      <w:r>
        <w:t>Query Optimization</w:t>
      </w:r>
    </w:p>
    <w:p>
      <w:pPr>
        <w:numPr>
          <w:ilvl w:val="1"/>
          <w:numId w:val="900"/>
        </w:numPr>
        <w:spacing w:before="0" w:after="0"/>
      </w:pPr>
      <w:r>
        <w:t>Connection Pooling</w:t>
      </w:r>
    </w:p>
    <w:p>
      <w:pPr>
        <w:pStyle w:val="Heading1"/>
      </w:pPr>
      <w:r>
        <w:t>Command Line Applications</w:t>
      </w:r>
    </w:p>
    <w:p>
      <w:pPr>
        <w:numPr>
          <w:ilvl w:val="0"/>
          <w:numId w:val="900"/>
        </w:numPr>
        <w:spacing w:before="0" w:after="0"/>
      </w:pPr>
      <w:r>
        <w:t>CLI Development</w:t>
      </w:r>
    </w:p>
    <w:p>
      <w:pPr>
        <w:numPr>
          <w:ilvl w:val="1"/>
          <w:numId w:val="900"/>
        </w:numPr>
        <w:spacing w:before="0" w:after="0"/>
      </w:pPr>
      <w:r>
        <w:t>Argument Parsing</w:t>
      </w:r>
    </w:p>
    <w:p>
      <w:pPr>
        <w:numPr>
          <w:ilvl w:val="1"/>
          <w:numId w:val="900"/>
        </w:numPr>
        <w:spacing w:before="0" w:after="0"/>
      </w:pPr>
      <w:r>
        <w:t>Command Structure</w:t>
      </w:r>
    </w:p>
    <w:p>
      <w:pPr>
        <w:numPr>
          <w:ilvl w:val="1"/>
          <w:numId w:val="900"/>
        </w:numPr>
        <w:spacing w:before="0" w:after="0"/>
      </w:pPr>
      <w:r>
        <w:t>Option Handling</w:t>
      </w:r>
    </w:p>
    <w:p>
      <w:pPr>
        <w:numPr>
          <w:ilvl w:val="1"/>
          <w:numId w:val="900"/>
        </w:numPr>
        <w:spacing w:before="0" w:after="0"/>
      </w:pPr>
      <w:r>
        <w:t>Help Generation</w:t>
      </w:r>
    </w:p>
    <w:p>
      <w:pPr>
        <w:numPr>
          <w:ilvl w:val="0"/>
          <w:numId w:val="900"/>
        </w:numPr>
        <w:spacing w:before="0" w:after="0"/>
      </w:pPr>
      <w:r>
        <w:t>User Interface</w:t>
      </w:r>
    </w:p>
    <w:p>
      <w:pPr>
        <w:numPr>
          <w:ilvl w:val="1"/>
          <w:numId w:val="900"/>
        </w:numPr>
        <w:spacing w:before="0" w:after="0"/>
      </w:pPr>
      <w:r>
        <w:t>Output Formatting</w:t>
      </w:r>
    </w:p>
    <w:p>
      <w:pPr>
        <w:numPr>
          <w:ilvl w:val="1"/>
          <w:numId w:val="900"/>
        </w:numPr>
        <w:spacing w:before="0" w:after="0"/>
      </w:pPr>
      <w:r>
        <w:t>Progress Indicators</w:t>
      </w:r>
    </w:p>
    <w:p>
      <w:pPr>
        <w:numPr>
          <w:ilvl w:val="1"/>
          <w:numId w:val="900"/>
        </w:numPr>
        <w:spacing w:before="0" w:after="0"/>
      </w:pPr>
      <w:r>
        <w:t>Interactive Prompts</w:t>
      </w:r>
    </w:p>
    <w:p>
      <w:pPr>
        <w:numPr>
          <w:ilvl w:val="1"/>
          <w:numId w:val="900"/>
        </w:numPr>
        <w:spacing w:before="0" w:after="0"/>
      </w:pPr>
      <w:r>
        <w:t>Error Messages</w:t>
      </w:r>
    </w:p>
    <w:p>
      <w:pPr>
        <w:numPr>
          <w:ilvl w:val="0"/>
          <w:numId w:val="900"/>
        </w:numPr>
        <w:spacing w:before="0" w:after="0"/>
      </w:pPr>
      <w:r>
        <w:t>File Operations</w:t>
      </w:r>
    </w:p>
    <w:p>
      <w:pPr>
        <w:numPr>
          <w:ilvl w:val="1"/>
          <w:numId w:val="900"/>
        </w:numPr>
        <w:spacing w:before="0" w:after="0"/>
      </w:pPr>
      <w:r>
        <w:t>File Processing</w:t>
      </w:r>
    </w:p>
    <w:p>
      <w:pPr>
        <w:numPr>
          <w:ilvl w:val="1"/>
          <w:numId w:val="900"/>
        </w:numPr>
        <w:spacing w:before="0" w:after="0"/>
      </w:pPr>
      <w:r>
        <w:t>Directory Traversal</w:t>
      </w:r>
    </w:p>
    <w:p>
      <w:pPr>
        <w:numPr>
          <w:ilvl w:val="1"/>
          <w:numId w:val="900"/>
        </w:numPr>
        <w:spacing w:before="0" w:after="0"/>
      </w:pPr>
      <w:r>
        <w:t>Batch Operations</w:t>
      </w:r>
    </w:p>
    <w:p>
      <w:pPr>
        <w:numPr>
          <w:ilvl w:val="1"/>
          <w:numId w:val="900"/>
        </w:numPr>
        <w:spacing w:before="0" w:after="0"/>
      </w:pPr>
      <w:r>
        <w:t>Configuration Files</w:t>
      </w:r>
    </w:p>
    <w:p>
      <w:pPr>
        <w:numPr>
          <w:ilvl w:val="0"/>
          <w:numId w:val="900"/>
        </w:numPr>
        <w:spacing w:before="0" w:after="0"/>
      </w:pPr>
      <w:r>
        <w:t>System Integration</w:t>
      </w:r>
    </w:p>
    <w:p>
      <w:pPr>
        <w:numPr>
          <w:ilvl w:val="1"/>
          <w:numId w:val="900"/>
        </w:numPr>
        <w:spacing w:before="0" w:after="0"/>
      </w:pPr>
      <w:r>
        <w:t>Environment Variables</w:t>
      </w:r>
    </w:p>
    <w:p>
      <w:pPr>
        <w:numPr>
          <w:ilvl w:val="1"/>
          <w:numId w:val="900"/>
        </w:numPr>
        <w:spacing w:before="0" w:after="0"/>
      </w:pPr>
      <w:r>
        <w:t>System Commands</w:t>
      </w:r>
    </w:p>
    <w:p>
      <w:pPr>
        <w:numPr>
          <w:ilvl w:val="1"/>
          <w:numId w:val="900"/>
        </w:numPr>
        <w:spacing w:before="0" w:after="0"/>
      </w:pPr>
      <w:r>
        <w:t>Process Management</w:t>
      </w:r>
    </w:p>
    <w:p>
      <w:pPr>
        <w:numPr>
          <w:ilvl w:val="1"/>
          <w:numId w:val="900"/>
        </w:numPr>
        <w:spacing w:before="0" w:after="0"/>
      </w:pPr>
      <w:r>
        <w:t>Signal Handling</w:t>
      </w:r>
    </w:p>
    <w:p>
      <w:pPr>
        <w:numPr>
          <w:ilvl w:val="0"/>
          <w:numId w:val="900"/>
        </w:numPr>
        <w:spacing w:before="0" w:after="0"/>
      </w:pPr>
      <w:r>
        <w:t>Distribution and Packaging</w:t>
      </w:r>
    </w:p>
    <w:p>
      <w:pPr>
        <w:numPr>
          <w:ilvl w:val="1"/>
          <w:numId w:val="900"/>
        </w:numPr>
        <w:spacing w:before="0" w:after="0"/>
      </w:pPr>
      <w:r>
        <w:t>Executable Generation</w:t>
      </w:r>
    </w:p>
    <w:p>
      <w:pPr>
        <w:numPr>
          <w:ilvl w:val="1"/>
          <w:numId w:val="900"/>
        </w:numPr>
        <w:spacing w:before="0" w:after="0"/>
      </w:pPr>
      <w:r>
        <w:t>Package Distribution</w:t>
      </w:r>
    </w:p>
    <w:p>
      <w:pPr>
        <w:numPr>
          <w:ilvl w:val="1"/>
          <w:numId w:val="900"/>
        </w:numPr>
        <w:spacing w:before="0" w:after="0"/>
      </w:pPr>
      <w:r>
        <w:t>Installation Scripts</w:t>
      </w:r>
    </w:p>
    <w:p>
      <w:pPr>
        <w:numPr>
          <w:ilvl w:val="1"/>
          <w:numId w:val="900"/>
        </w:numPr>
        <w:spacing w:before="0" w:after="0"/>
      </w:pPr>
      <w:r>
        <w:t>Version Management</w:t>
      </w:r>
    </w:p>
    <w:p>
      <w:pPr>
        <w:pStyle w:val="Heading1"/>
      </w:pPr>
      <w:r>
        <w:t>Migration and Integration</w:t>
      </w:r>
    </w:p>
    <w:p>
      <w:pPr>
        <w:numPr>
          <w:ilvl w:val="0"/>
          <w:numId w:val="900"/>
        </w:numPr>
        <w:spacing w:before="0" w:after="0"/>
      </w:pPr>
      <w:r>
        <w:t>Node.js Migration</w:t>
      </w:r>
    </w:p>
    <w:p>
      <w:pPr>
        <w:numPr>
          <w:ilvl w:val="1"/>
          <w:numId w:val="900"/>
        </w:numPr>
        <w:spacing w:before="0" w:after="0"/>
      </w:pPr>
      <w:r>
        <w:t>Compatibility Assessment</w:t>
      </w:r>
    </w:p>
    <w:p>
      <w:pPr>
        <w:numPr>
          <w:ilvl w:val="1"/>
          <w:numId w:val="900"/>
        </w:numPr>
        <w:spacing w:before="0" w:after="0"/>
      </w:pPr>
      <w:r>
        <w:t>Migration Planning</w:t>
      </w:r>
    </w:p>
    <w:p>
      <w:pPr>
        <w:numPr>
          <w:ilvl w:val="1"/>
          <w:numId w:val="900"/>
        </w:numPr>
        <w:spacing w:before="0" w:after="0"/>
      </w:pPr>
      <w:r>
        <w:t>Code Conversion</w:t>
      </w:r>
    </w:p>
    <w:p>
      <w:pPr>
        <w:numPr>
          <w:ilvl w:val="1"/>
          <w:numId w:val="900"/>
        </w:numPr>
        <w:spacing w:before="0" w:after="0"/>
      </w:pPr>
      <w:r>
        <w:t>Testing and Validation</w:t>
      </w:r>
    </w:p>
    <w:p>
      <w:pPr>
        <w:numPr>
          <w:ilvl w:val="1"/>
          <w:numId w:val="900"/>
        </w:numPr>
        <w:spacing w:before="0" w:after="0"/>
      </w:pPr>
      <w:r>
        <w:t>Performance Comparison</w:t>
      </w:r>
    </w:p>
    <w:p>
      <w:pPr>
        <w:numPr>
          <w:ilvl w:val="0"/>
          <w:numId w:val="900"/>
        </w:numPr>
        <w:spacing w:before="0" w:after="0"/>
      </w:pPr>
      <w:r>
        <w:t>Dependency Migration</w:t>
      </w:r>
    </w:p>
    <w:p>
      <w:pPr>
        <w:numPr>
          <w:ilvl w:val="1"/>
          <w:numId w:val="900"/>
        </w:numPr>
        <w:spacing w:before="0" w:after="0"/>
      </w:pPr>
      <w:r>
        <w:t>Package Compatibility</w:t>
      </w:r>
    </w:p>
    <w:p>
      <w:pPr>
        <w:numPr>
          <w:ilvl w:val="1"/>
          <w:numId w:val="900"/>
        </w:numPr>
        <w:spacing w:before="0" w:after="0"/>
      </w:pPr>
      <w:r>
        <w:t>Alternative Packages</w:t>
      </w:r>
    </w:p>
    <w:p>
      <w:pPr>
        <w:numPr>
          <w:ilvl w:val="1"/>
          <w:numId w:val="900"/>
        </w:numPr>
        <w:spacing w:before="0" w:after="0"/>
      </w:pPr>
      <w:r>
        <w:t>Custom Solutions</w:t>
      </w:r>
    </w:p>
    <w:p>
      <w:pPr>
        <w:numPr>
          <w:ilvl w:val="1"/>
          <w:numId w:val="900"/>
        </w:numPr>
        <w:spacing w:before="0" w:after="0"/>
      </w:pPr>
      <w:r>
        <w:t>Testing Strategies</w:t>
      </w:r>
    </w:p>
    <w:p>
      <w:pPr>
        <w:numPr>
          <w:ilvl w:val="0"/>
          <w:numId w:val="900"/>
        </w:numPr>
        <w:spacing w:before="0" w:after="0"/>
      </w:pPr>
      <w:r>
        <w:t>Build System Integration</w:t>
      </w:r>
    </w:p>
    <w:p>
      <w:pPr>
        <w:numPr>
          <w:ilvl w:val="1"/>
          <w:numId w:val="900"/>
        </w:numPr>
        <w:spacing w:before="0" w:after="0"/>
      </w:pPr>
      <w:r>
        <w:t>CI/CD Integration</w:t>
      </w:r>
    </w:p>
    <w:p>
      <w:pPr>
        <w:numPr>
          <w:ilvl w:val="1"/>
          <w:numId w:val="900"/>
        </w:numPr>
        <w:spacing w:before="0" w:after="0"/>
      </w:pPr>
      <w:r>
        <w:t>Build Pipeline</w:t>
      </w:r>
    </w:p>
    <w:p>
      <w:pPr>
        <w:numPr>
          <w:ilvl w:val="1"/>
          <w:numId w:val="900"/>
        </w:numPr>
        <w:spacing w:before="0" w:after="0"/>
      </w:pPr>
      <w:r>
        <w:t>Testing Automation</w:t>
      </w:r>
    </w:p>
    <w:p>
      <w:pPr>
        <w:numPr>
          <w:ilvl w:val="1"/>
          <w:numId w:val="900"/>
        </w:numPr>
        <w:spacing w:before="0" w:after="0"/>
      </w:pPr>
      <w:r>
        <w:t>Deployment Automation</w:t>
      </w:r>
    </w:p>
    <w:p>
      <w:pPr>
        <w:numPr>
          <w:ilvl w:val="0"/>
          <w:numId w:val="900"/>
        </w:numPr>
        <w:spacing w:before="0" w:after="0"/>
      </w:pPr>
      <w:r>
        <w:t>Development Workflow</w:t>
      </w:r>
    </w:p>
    <w:p>
      <w:pPr>
        <w:numPr>
          <w:ilvl w:val="1"/>
          <w:numId w:val="900"/>
        </w:numPr>
        <w:spacing w:before="0" w:after="0"/>
      </w:pPr>
      <w:r>
        <w:t>Team Adoption</w:t>
      </w:r>
    </w:p>
    <w:p>
      <w:pPr>
        <w:numPr>
          <w:ilvl w:val="1"/>
          <w:numId w:val="900"/>
        </w:numPr>
        <w:spacing w:before="0" w:after="0"/>
      </w:pPr>
      <w:r>
        <w:t>Tool Integration</w:t>
      </w:r>
    </w:p>
    <w:p>
      <w:pPr>
        <w:numPr>
          <w:ilvl w:val="1"/>
          <w:numId w:val="900"/>
        </w:numPr>
        <w:spacing w:before="0" w:after="0"/>
      </w:pPr>
      <w:r>
        <w:t>Documentation Updates</w:t>
      </w:r>
    </w:p>
    <w:p>
      <w:pPr>
        <w:numPr>
          <w:ilvl w:val="1"/>
          <w:numId w:val="900"/>
        </w:numPr>
        <w:spacing w:before="0" w:after="0"/>
      </w:pPr>
      <w:r>
        <w:t>Training and Support</w:t>
      </w:r>
    </w:p>
    <w:p>
      <w:pPr>
        <w:pStyle w:val="Heading1"/>
      </w:pPr>
      <w:r>
        <w:t>Deployment and Production</w:t>
      </w:r>
    </w:p>
    <w:p>
      <w:pPr>
        <w:numPr>
          <w:ilvl w:val="0"/>
          <w:numId w:val="900"/>
        </w:numPr>
        <w:spacing w:before="0" w:after="0"/>
      </w:pPr>
      <w:r>
        <w:t>Production Builds</w:t>
      </w:r>
    </w:p>
    <w:p>
      <w:pPr>
        <w:numPr>
          <w:ilvl w:val="1"/>
          <w:numId w:val="900"/>
        </w:numPr>
        <w:spacing w:before="0" w:after="0"/>
      </w:pPr>
      <w:r>
        <w:t>Build Optimization</w:t>
      </w:r>
    </w:p>
    <w:p>
      <w:pPr>
        <w:numPr>
          <w:ilvl w:val="1"/>
          <w:numId w:val="900"/>
        </w:numPr>
        <w:spacing w:before="0" w:after="0"/>
      </w:pPr>
      <w:r>
        <w:t>Environment Configuration</w:t>
      </w:r>
    </w:p>
    <w:p>
      <w:pPr>
        <w:numPr>
          <w:ilvl w:val="1"/>
          <w:numId w:val="900"/>
        </w:numPr>
        <w:spacing w:before="0" w:after="0"/>
      </w:pPr>
      <w:r>
        <w:t>Asset Optimization</w:t>
      </w:r>
    </w:p>
    <w:p>
      <w:pPr>
        <w:numPr>
          <w:ilvl w:val="1"/>
          <w:numId w:val="900"/>
        </w:numPr>
        <w:spacing w:before="0" w:after="0"/>
      </w:pPr>
      <w:r>
        <w:t>Performance Tuning</w:t>
      </w:r>
    </w:p>
    <w:p>
      <w:pPr>
        <w:numPr>
          <w:ilvl w:val="0"/>
          <w:numId w:val="900"/>
        </w:numPr>
        <w:spacing w:before="0" w:after="0"/>
      </w:pPr>
      <w:r>
        <w:t>Containerization</w:t>
      </w:r>
    </w:p>
    <w:p>
      <w:pPr>
        <w:numPr>
          <w:ilvl w:val="1"/>
          <w:numId w:val="900"/>
        </w:numPr>
        <w:spacing w:before="0" w:after="0"/>
      </w:pPr>
      <w:r>
        <w:t>Docker Integration</w:t>
      </w:r>
    </w:p>
    <w:p>
      <w:pPr>
        <w:numPr>
          <w:ilvl w:val="1"/>
          <w:numId w:val="900"/>
        </w:numPr>
        <w:spacing w:before="0" w:after="0"/>
      </w:pPr>
      <w:r>
        <w:t>Container Optimization</w:t>
      </w:r>
    </w:p>
    <w:p>
      <w:pPr>
        <w:numPr>
          <w:ilvl w:val="1"/>
          <w:numId w:val="900"/>
        </w:numPr>
        <w:spacing w:before="0" w:after="0"/>
      </w:pPr>
      <w:r>
        <w:t>Multi-stage Builds</w:t>
      </w:r>
    </w:p>
    <w:p>
      <w:pPr>
        <w:numPr>
          <w:ilvl w:val="1"/>
          <w:numId w:val="900"/>
        </w:numPr>
        <w:spacing w:before="0" w:after="0"/>
      </w:pPr>
      <w:r>
        <w:t>Security Considerations</w:t>
      </w:r>
    </w:p>
    <w:p>
      <w:pPr>
        <w:numPr>
          <w:ilvl w:val="0"/>
          <w:numId w:val="900"/>
        </w:numPr>
        <w:spacing w:before="0" w:after="0"/>
      </w:pPr>
      <w:r>
        <w:t>Cloud Deployment</w:t>
      </w:r>
    </w:p>
    <w:p>
      <w:pPr>
        <w:numPr>
          <w:ilvl w:val="1"/>
          <w:numId w:val="900"/>
        </w:numPr>
        <w:spacing w:before="0" w:after="0"/>
      </w:pPr>
      <w:r>
        <w:t>Platform Support</w:t>
      </w:r>
    </w:p>
    <w:p>
      <w:pPr>
        <w:numPr>
          <w:ilvl w:val="1"/>
          <w:numId w:val="900"/>
        </w:numPr>
        <w:spacing w:before="0" w:after="0"/>
      </w:pPr>
      <w:r>
        <w:t>Serverless Deployment</w:t>
      </w:r>
    </w:p>
    <w:p>
      <w:pPr>
        <w:numPr>
          <w:ilvl w:val="1"/>
          <w:numId w:val="900"/>
        </w:numPr>
        <w:spacing w:before="0" w:after="0"/>
      </w:pPr>
      <w:r>
        <w:t>Container Orchestration</w:t>
      </w:r>
    </w:p>
    <w:p>
      <w:pPr>
        <w:numPr>
          <w:ilvl w:val="1"/>
          <w:numId w:val="900"/>
        </w:numPr>
        <w:spacing w:before="0" w:after="0"/>
      </w:pPr>
      <w:r>
        <w:t>Scaling Strategies</w:t>
      </w:r>
    </w:p>
    <w:p>
      <w:pPr>
        <w:numPr>
          <w:ilvl w:val="0"/>
          <w:numId w:val="900"/>
        </w:numPr>
        <w:spacing w:before="0" w:after="0"/>
      </w:pPr>
      <w:r>
        <w:t>Monitoring and Maintenance</w:t>
      </w:r>
    </w:p>
    <w:p>
      <w:pPr>
        <w:numPr>
          <w:ilvl w:val="1"/>
          <w:numId w:val="900"/>
        </w:numPr>
        <w:spacing w:before="0" w:after="0"/>
      </w:pPr>
      <w:r>
        <w:t>Application Monitoring</w:t>
      </w:r>
    </w:p>
    <w:p>
      <w:pPr>
        <w:numPr>
          <w:ilvl w:val="1"/>
          <w:numId w:val="900"/>
        </w:numPr>
        <w:spacing w:before="0" w:after="0"/>
      </w:pPr>
      <w:r>
        <w:t>Error Tracking</w:t>
      </w:r>
    </w:p>
    <w:p>
      <w:pPr>
        <w:numPr>
          <w:ilvl w:val="1"/>
          <w:numId w:val="900"/>
        </w:numPr>
        <w:spacing w:before="0" w:after="0"/>
      </w:pPr>
      <w:r>
        <w:t>Performance Monitoring</w:t>
      </w:r>
    </w:p>
    <w:p>
      <w:pPr>
        <w:numPr>
          <w:ilvl w:val="1"/>
          <w:numId w:val="900"/>
        </w:numPr>
        <w:spacing w:before="0" w:after="0"/>
      </w:pPr>
      <w:r>
        <w:t>Log Management</w:t>
      </w:r>
    </w:p>
    <w:p>
      <w:pPr>
        <w:numPr>
          <w:ilvl w:val="0"/>
          <w:numId w:val="900"/>
        </w:numPr>
        <w:spacing w:before="0" w:after="0"/>
      </w:pPr>
      <w:r>
        <w:t>Security Considerations</w:t>
      </w:r>
    </w:p>
    <w:p>
      <w:pPr>
        <w:numPr>
          <w:ilvl w:val="1"/>
          <w:numId w:val="900"/>
        </w:numPr>
        <w:spacing w:before="0" w:after="0"/>
      </w:pPr>
      <w:r>
        <w:t>Dependency Security</w:t>
      </w:r>
    </w:p>
    <w:p>
      <w:pPr>
        <w:numPr>
          <w:ilvl w:val="1"/>
          <w:numId w:val="900"/>
        </w:numPr>
        <w:spacing w:before="0" w:after="0"/>
      </w:pPr>
      <w:r>
        <w:t>Runtime Security</w:t>
      </w:r>
    </w:p>
    <w:p>
      <w:pPr>
        <w:numPr>
          <w:ilvl w:val="1"/>
          <w:numId w:val="900"/>
        </w:numPr>
        <w:spacing w:before="0" w:after="0"/>
      </w:pPr>
      <w:r>
        <w:t>Deployment Security</w:t>
      </w:r>
    </w:p>
    <w:p>
      <w:pPr>
        <w:numPr>
          <w:ilvl w:val="1"/>
          <w:numId w:val="900"/>
        </w:numPr>
        <w:spacing w:before="0" w:after="0"/>
      </w:pPr>
      <w:r>
        <w:t>Best Practices</w:t>
      </w:r>
    </w:p>
    <w:p>
      <w:pPr>
        <w:pStyle w:val="Heading1"/>
      </w:pPr>
      <w:r>
        <w:t>Performance and Optimization</w:t>
      </w:r>
    </w:p>
    <w:p>
      <w:pPr>
        <w:numPr>
          <w:ilvl w:val="0"/>
          <w:numId w:val="900"/>
        </w:numPr>
        <w:spacing w:before="0" w:after="0"/>
      </w:pPr>
      <w:r>
        <w:t>Runtime Performance</w:t>
      </w:r>
    </w:p>
    <w:p>
      <w:pPr>
        <w:numPr>
          <w:ilvl w:val="1"/>
          <w:numId w:val="900"/>
        </w:numPr>
        <w:spacing w:before="0" w:after="0"/>
      </w:pPr>
      <w:r>
        <w:t>Startup Optimization</w:t>
      </w:r>
    </w:p>
    <w:p>
      <w:pPr>
        <w:numPr>
          <w:ilvl w:val="1"/>
          <w:numId w:val="900"/>
        </w:numPr>
        <w:spacing w:before="0" w:after="0"/>
      </w:pPr>
      <w:r>
        <w:t>Memory Usage</w:t>
      </w:r>
    </w:p>
    <w:p>
      <w:pPr>
        <w:numPr>
          <w:ilvl w:val="1"/>
          <w:numId w:val="900"/>
        </w:numPr>
        <w:spacing w:before="0" w:after="0"/>
      </w:pPr>
      <w:r>
        <w:t>CPU Utilization</w:t>
      </w:r>
    </w:p>
    <w:p>
      <w:pPr>
        <w:numPr>
          <w:ilvl w:val="1"/>
          <w:numId w:val="900"/>
        </w:numPr>
        <w:spacing w:before="0" w:after="0"/>
      </w:pPr>
      <w:r>
        <w:t>I/O Performance</w:t>
      </w:r>
    </w:p>
    <w:p>
      <w:pPr>
        <w:numPr>
          <w:ilvl w:val="0"/>
          <w:numId w:val="900"/>
        </w:numPr>
        <w:spacing w:before="0" w:after="0"/>
      </w:pPr>
      <w:r>
        <w:t>Bundle Optimization</w:t>
      </w:r>
    </w:p>
    <w:p>
      <w:pPr>
        <w:numPr>
          <w:ilvl w:val="1"/>
          <w:numId w:val="900"/>
        </w:numPr>
        <w:spacing w:before="0" w:after="0"/>
      </w:pPr>
      <w:r>
        <w:t>Size Optimization</w:t>
      </w:r>
    </w:p>
    <w:p>
      <w:pPr>
        <w:numPr>
          <w:ilvl w:val="1"/>
          <w:numId w:val="900"/>
        </w:numPr>
        <w:spacing w:before="0" w:after="0"/>
      </w:pPr>
      <w:r>
        <w:t>Load Time Optimization</w:t>
      </w:r>
    </w:p>
    <w:p>
      <w:pPr>
        <w:numPr>
          <w:ilvl w:val="1"/>
          <w:numId w:val="900"/>
        </w:numPr>
        <w:spacing w:before="0" w:after="0"/>
      </w:pPr>
      <w:r>
        <w:t>Caching Strategies</w:t>
      </w:r>
    </w:p>
    <w:p>
      <w:pPr>
        <w:numPr>
          <w:ilvl w:val="1"/>
          <w:numId w:val="900"/>
        </w:numPr>
        <w:spacing w:before="0" w:after="0"/>
      </w:pPr>
      <w:r>
        <w:t>Network Optimization</w:t>
      </w:r>
    </w:p>
    <w:p>
      <w:pPr>
        <w:numPr>
          <w:ilvl w:val="0"/>
          <w:numId w:val="900"/>
        </w:numPr>
        <w:spacing w:before="0" w:after="0"/>
      </w:pPr>
      <w:r>
        <w:t>Development Performance</w:t>
      </w:r>
    </w:p>
    <w:p>
      <w:pPr>
        <w:numPr>
          <w:ilvl w:val="1"/>
          <w:numId w:val="900"/>
        </w:numPr>
        <w:spacing w:before="0" w:after="0"/>
      </w:pPr>
      <w:r>
        <w:t>Build Speed</w:t>
      </w:r>
    </w:p>
    <w:p>
      <w:pPr>
        <w:numPr>
          <w:ilvl w:val="1"/>
          <w:numId w:val="900"/>
        </w:numPr>
        <w:spacing w:before="0" w:after="0"/>
      </w:pPr>
      <w:r>
        <w:t>Test Execution Speed</w:t>
      </w:r>
    </w:p>
    <w:p>
      <w:pPr>
        <w:numPr>
          <w:ilvl w:val="1"/>
          <w:numId w:val="900"/>
        </w:numPr>
        <w:spacing w:before="0" w:after="0"/>
      </w:pPr>
      <w:r>
        <w:t>Hot Reload Performance</w:t>
      </w:r>
    </w:p>
    <w:p>
      <w:pPr>
        <w:numPr>
          <w:ilvl w:val="1"/>
          <w:numId w:val="900"/>
        </w:numPr>
        <w:spacing w:before="0" w:after="0"/>
      </w:pPr>
      <w:r>
        <w:t>Development Workflow</w:t>
      </w:r>
    </w:p>
    <w:p>
      <w:pPr>
        <w:numPr>
          <w:ilvl w:val="0"/>
          <w:numId w:val="900"/>
        </w:numPr>
        <w:spacing w:before="0" w:after="0"/>
      </w:pPr>
      <w:r>
        <w:t>Profiling and Analysis</w:t>
      </w:r>
    </w:p>
    <w:p>
      <w:pPr>
        <w:numPr>
          <w:ilvl w:val="1"/>
          <w:numId w:val="900"/>
        </w:numPr>
        <w:spacing w:before="0" w:after="0"/>
      </w:pPr>
      <w:r>
        <w:t>Performance Profiling</w:t>
      </w:r>
    </w:p>
    <w:p>
      <w:pPr>
        <w:numPr>
          <w:ilvl w:val="1"/>
          <w:numId w:val="900"/>
        </w:numPr>
        <w:spacing w:before="0" w:after="0"/>
      </w:pPr>
      <w:r>
        <w:t>Memory Analysis</w:t>
      </w:r>
    </w:p>
    <w:p>
      <w:pPr>
        <w:numPr>
          <w:ilvl w:val="1"/>
          <w:numId w:val="900"/>
        </w:numPr>
        <w:spacing w:before="0" w:after="0"/>
      </w:pPr>
      <w:r>
        <w:t>Bundle Analysis</w:t>
      </w:r>
    </w:p>
    <w:p>
      <w:pPr>
        <w:numPr>
          <w:ilvl w:val="1"/>
          <w:numId w:val="900"/>
        </w:numPr>
        <w:spacing w:before="0" w:after="0"/>
      </w:pPr>
      <w:r>
        <w:t>Runtime Analysis</w:t>
      </w:r>
    </w:p>
    <w:p>
      <w:pPr>
        <w:numPr>
          <w:ilvl w:val="0"/>
          <w:numId w:val="900"/>
        </w:numPr>
        <w:spacing w:before="0" w:after="0"/>
      </w:pPr>
      <w:r>
        <w:t>Best Practices</w:t>
      </w:r>
    </w:p>
    <w:p>
      <w:pPr>
        <w:numPr>
          <w:ilvl w:val="1"/>
          <w:numId w:val="900"/>
        </w:numPr>
        <w:spacing w:before="0" w:after="0"/>
      </w:pPr>
      <w:r>
        <w:t>Code Organization</w:t>
      </w:r>
    </w:p>
    <w:p>
      <w:pPr>
        <w:numPr>
          <w:ilvl w:val="1"/>
          <w:numId w:val="900"/>
        </w:numPr>
        <w:spacing w:before="0" w:after="0"/>
      </w:pPr>
      <w:r>
        <w:t>Dependency Management</w:t>
      </w:r>
    </w:p>
    <w:p>
      <w:pPr>
        <w:numPr>
          <w:ilvl w:val="1"/>
          <w:numId w:val="900"/>
        </w:numPr>
        <w:spacing w:before="0" w:after="0"/>
      </w:pPr>
      <w:r>
        <w:t>Configuration Management</w:t>
      </w:r>
    </w:p>
    <w:p>
      <w:pPr>
        <w:numPr>
          <w:ilvl w:val="1"/>
          <w:numId w:val="900"/>
        </w:numPr>
        <w:spacing w:before="0" w:after="0"/>
      </w:pPr>
      <w:r>
        <w:t>Performance Guidelines</w:t>
      </w:r>
    </w:p>
    <w:p>
      <w:pPr>
        <w:pStyle w:val="Heading1"/>
      </w:pPr>
      <w:r>
        <w:t>Troubleshooting and Debugging</w:t>
      </w:r>
    </w:p>
    <w:p>
      <w:pPr>
        <w:numPr>
          <w:ilvl w:val="0"/>
          <w:numId w:val="900"/>
        </w:numPr>
        <w:spacing w:before="0" w:after="0"/>
      </w:pPr>
      <w:r>
        <w:t>Common Issues</w:t>
      </w:r>
    </w:p>
    <w:p>
      <w:pPr>
        <w:numPr>
          <w:ilvl w:val="1"/>
          <w:numId w:val="900"/>
        </w:numPr>
        <w:spacing w:before="0" w:after="0"/>
      </w:pPr>
      <w:r>
        <w:t>Installation Problems</w:t>
      </w:r>
    </w:p>
    <w:p>
      <w:pPr>
        <w:numPr>
          <w:ilvl w:val="1"/>
          <w:numId w:val="900"/>
        </w:numPr>
        <w:spacing w:before="0" w:after="0"/>
      </w:pPr>
      <w:r>
        <w:t>Runtime Errors</w:t>
      </w:r>
    </w:p>
    <w:p>
      <w:pPr>
        <w:numPr>
          <w:ilvl w:val="1"/>
          <w:numId w:val="900"/>
        </w:numPr>
        <w:spacing w:before="0" w:after="0"/>
      </w:pPr>
      <w:r>
        <w:t>Build Failures</w:t>
      </w:r>
    </w:p>
    <w:p>
      <w:pPr>
        <w:numPr>
          <w:ilvl w:val="1"/>
          <w:numId w:val="900"/>
        </w:numPr>
        <w:spacing w:before="0" w:after="0"/>
      </w:pPr>
      <w:r>
        <w:t>Performance Issues</w:t>
      </w:r>
    </w:p>
    <w:p>
      <w:pPr>
        <w:numPr>
          <w:ilvl w:val="0"/>
          <w:numId w:val="900"/>
        </w:numPr>
        <w:spacing w:before="0" w:after="0"/>
      </w:pPr>
      <w:r>
        <w:t>Debugging Techniques</w:t>
      </w:r>
    </w:p>
    <w:p>
      <w:pPr>
        <w:numPr>
          <w:ilvl w:val="1"/>
          <w:numId w:val="900"/>
        </w:numPr>
        <w:spacing w:before="0" w:after="0"/>
      </w:pPr>
      <w:r>
        <w:t>Error Analysis</w:t>
      </w:r>
    </w:p>
    <w:p>
      <w:pPr>
        <w:numPr>
          <w:ilvl w:val="1"/>
          <w:numId w:val="900"/>
        </w:numPr>
        <w:spacing w:before="0" w:after="0"/>
      </w:pPr>
      <w:r>
        <w:t>Log Analysis</w:t>
      </w:r>
    </w:p>
    <w:p>
      <w:pPr>
        <w:numPr>
          <w:ilvl w:val="1"/>
          <w:numId w:val="900"/>
        </w:numPr>
        <w:spacing w:before="0" w:after="0"/>
      </w:pPr>
      <w:r>
        <w:t>Performance Debugging</w:t>
      </w:r>
    </w:p>
    <w:p>
      <w:pPr>
        <w:numPr>
          <w:ilvl w:val="1"/>
          <w:numId w:val="900"/>
        </w:numPr>
        <w:spacing w:before="0" w:after="0"/>
      </w:pPr>
      <w:r>
        <w:t>Memory Debugging</w:t>
      </w:r>
    </w:p>
    <w:p>
      <w:pPr>
        <w:numPr>
          <w:ilvl w:val="0"/>
          <w:numId w:val="900"/>
        </w:numPr>
        <w:spacing w:before="0" w:after="0"/>
      </w:pPr>
      <w:r>
        <w:t>Development Tools</w:t>
      </w:r>
    </w:p>
    <w:p>
      <w:pPr>
        <w:numPr>
          <w:ilvl w:val="1"/>
          <w:numId w:val="900"/>
        </w:numPr>
        <w:spacing w:before="0" w:after="0"/>
      </w:pPr>
      <w:r>
        <w:t>Debug Configuration</w:t>
      </w:r>
    </w:p>
    <w:p>
      <w:pPr>
        <w:numPr>
          <w:ilvl w:val="1"/>
          <w:numId w:val="900"/>
        </w:numPr>
        <w:spacing w:before="0" w:after="0"/>
      </w:pPr>
      <w:r>
        <w:t>IDE Integration</w:t>
      </w:r>
    </w:p>
    <w:p>
      <w:pPr>
        <w:numPr>
          <w:ilvl w:val="1"/>
          <w:numId w:val="900"/>
        </w:numPr>
        <w:spacing w:before="0" w:after="0"/>
      </w:pPr>
      <w:r>
        <w:t>Browser DevTools</w:t>
      </w:r>
    </w:p>
    <w:p>
      <w:pPr>
        <w:numPr>
          <w:ilvl w:val="1"/>
          <w:numId w:val="900"/>
        </w:numPr>
        <w:spacing w:before="0" w:after="0"/>
      </w:pPr>
      <w:r>
        <w:t>Command Line Tools</w:t>
      </w:r>
    </w:p>
    <w:p>
      <w:pPr>
        <w:numPr>
          <w:ilvl w:val="0"/>
          <w:numId w:val="900"/>
        </w:numPr>
        <w:spacing w:before="0" w:after="0"/>
      </w:pPr>
      <w:r>
        <w:t>Community Resources</w:t>
      </w:r>
    </w:p>
    <w:p>
      <w:pPr>
        <w:numPr>
          <w:ilvl w:val="1"/>
          <w:numId w:val="900"/>
        </w:numPr>
        <w:spacing w:before="0" w:after="0"/>
      </w:pPr>
      <w:r>
        <w:t>Documentation</w:t>
      </w:r>
    </w:p>
    <w:p>
      <w:pPr>
        <w:numPr>
          <w:ilvl w:val="1"/>
          <w:numId w:val="900"/>
        </w:numPr>
        <w:spacing w:before="0" w:after="0"/>
      </w:pPr>
      <w:r>
        <w:t>Community Forums</w:t>
      </w:r>
    </w:p>
    <w:p>
      <w:pPr>
        <w:numPr>
          <w:ilvl w:val="1"/>
          <w:numId w:val="900"/>
        </w:numPr>
        <w:spacing w:before="0" w:after="0"/>
      </w:pPr>
      <w:r>
        <w:t>Issue Tracking</w:t>
      </w:r>
    </w:p>
    <w:p>
      <w:pPr>
        <w:numPr>
          <w:ilvl w:val="1"/>
          <w:numId w:val="900"/>
        </w:numPr>
        <w:spacing w:before="0" w:after="0"/>
      </w:pPr>
      <w:r>
        <w:t>Support Channels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