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Building Technology and Construction</w:t>
      </w:r>
    </w:p>
    <w:p>
      <w:pPr>
        <w:pStyle w:val="Heading1"/>
      </w:pPr>
      <w:r>
        <w:t>Introduction to Building Technology and Construction</w:t>
      </w:r>
    </w:p>
    <w:p>
      <w:pPr>
        <w:numPr>
          <w:ilvl w:val="0"/>
          <w:numId w:val="900"/>
        </w:numPr>
        <w:spacing w:before="0" w:after="0"/>
      </w:pPr>
      <w:r>
        <w:t>Definition and Scope of Building Technology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Building Systems</w:t>
      </w:r>
    </w:p>
    <w:p>
      <w:pPr>
        <w:numPr>
          <w:ilvl w:val="1"/>
          <w:numId w:val="900"/>
        </w:numPr>
        <w:spacing w:before="0" w:after="0"/>
      </w:pPr>
      <w:r>
        <w:t>Construction Phases</w:t>
      </w:r>
    </w:p>
    <w:p>
      <w:pPr>
        <w:numPr>
          <w:ilvl w:val="1"/>
          <w:numId w:val="900"/>
        </w:numPr>
        <w:spacing w:before="0" w:after="0"/>
      </w:pPr>
      <w:r>
        <w:t>Project Delivery Methods</w:t>
      </w:r>
    </w:p>
    <w:p>
      <w:pPr>
        <w:numPr>
          <w:ilvl w:val="1"/>
          <w:numId w:val="900"/>
        </w:numPr>
        <w:spacing w:before="0" w:after="0"/>
      </w:pPr>
      <w:r>
        <w:t>Life Cycle of a Building</w:t>
      </w:r>
    </w:p>
    <w:p>
      <w:pPr>
        <w:numPr>
          <w:ilvl w:val="0"/>
          <w:numId w:val="900"/>
        </w:numPr>
        <w:spacing w:before="0" w:after="0"/>
      </w:pPr>
      <w:r>
        <w:t>The Relationship Between Design and Construction</w:t>
      </w:r>
    </w:p>
    <w:p>
      <w:pPr>
        <w:numPr>
          <w:ilvl w:val="1"/>
          <w:numId w:val="900"/>
        </w:numPr>
        <w:spacing w:before="0" w:after="0"/>
      </w:pPr>
      <w:r>
        <w:t>Design Intent and Constructability</w:t>
      </w:r>
    </w:p>
    <w:p>
      <w:pPr>
        <w:numPr>
          <w:ilvl w:val="1"/>
          <w:numId w:val="900"/>
        </w:numPr>
        <w:spacing w:before="0" w:after="0"/>
      </w:pPr>
      <w:r>
        <w:t>Design-Build vs. Design-Bid-Build</w:t>
      </w:r>
    </w:p>
    <w:p>
      <w:pPr>
        <w:numPr>
          <w:ilvl w:val="1"/>
          <w:numId w:val="900"/>
        </w:numPr>
        <w:spacing w:before="0" w:after="0"/>
      </w:pPr>
      <w:r>
        <w:t>Integrated Project Delivery</w:t>
      </w:r>
    </w:p>
    <w:p>
      <w:pPr>
        <w:numPr>
          <w:ilvl w:val="0"/>
          <w:numId w:val="900"/>
        </w:numPr>
        <w:spacing w:before="0" w:after="0"/>
      </w:pPr>
      <w:r>
        <w:t>Historical Evolution of Construction Methods</w:t>
      </w:r>
    </w:p>
    <w:p>
      <w:pPr>
        <w:numPr>
          <w:ilvl w:val="1"/>
          <w:numId w:val="900"/>
        </w:numPr>
        <w:spacing w:before="0" w:after="0"/>
      </w:pPr>
      <w:r>
        <w:t>Ancient Construction Techniques</w:t>
      </w:r>
    </w:p>
    <w:p>
      <w:pPr>
        <w:numPr>
          <w:ilvl w:val="1"/>
          <w:numId w:val="900"/>
        </w:numPr>
        <w:spacing w:before="0" w:after="0"/>
      </w:pPr>
      <w:r>
        <w:t>Medieval and Renaissance Innovations</w:t>
      </w:r>
    </w:p>
    <w:p>
      <w:pPr>
        <w:numPr>
          <w:ilvl w:val="1"/>
          <w:numId w:val="900"/>
        </w:numPr>
        <w:spacing w:before="0" w:after="0"/>
      </w:pPr>
      <w:r>
        <w:t>Industrial Revolution and Mechanization</w:t>
      </w:r>
    </w:p>
    <w:p>
      <w:pPr>
        <w:numPr>
          <w:ilvl w:val="1"/>
          <w:numId w:val="900"/>
        </w:numPr>
        <w:spacing w:before="0" w:after="0"/>
      </w:pPr>
      <w:r>
        <w:t>Modern and Contemporary Methods</w:t>
      </w:r>
    </w:p>
    <w:p>
      <w:pPr>
        <w:numPr>
          <w:ilvl w:val="0"/>
          <w:numId w:val="900"/>
        </w:numPr>
        <w:spacing w:before="0" w:after="0"/>
      </w:pPr>
      <w:r>
        <w:t>Key Roles and Responsibilities</w:t>
      </w:r>
    </w:p>
    <w:p>
      <w:pPr>
        <w:numPr>
          <w:ilvl w:val="1"/>
          <w:numId w:val="900"/>
        </w:numPr>
        <w:spacing w:before="0" w:after="0"/>
      </w:pPr>
      <w:r>
        <w:t>Architect</w:t>
      </w:r>
    </w:p>
    <w:p>
      <w:pPr>
        <w:numPr>
          <w:ilvl w:val="2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Construction Administration</w:t>
      </w:r>
    </w:p>
    <w:p>
      <w:pPr>
        <w:numPr>
          <w:ilvl w:val="1"/>
          <w:numId w:val="900"/>
        </w:numPr>
        <w:spacing w:before="0" w:after="0"/>
      </w:pPr>
      <w:r>
        <w:t>Engineer</w:t>
      </w:r>
    </w:p>
    <w:p>
      <w:pPr>
        <w:numPr>
          <w:ilvl w:val="2"/>
          <w:numId w:val="900"/>
        </w:numPr>
        <w:spacing w:before="0" w:after="0"/>
      </w:pPr>
      <w:r>
        <w:t>Structural Engineer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MEP Engineer</w:t>
      </w:r>
    </w:p>
    <w:p>
      <w:pPr>
        <w:numPr>
          <w:ilvl w:val="3"/>
          <w:numId w:val="900"/>
        </w:numPr>
        <w:spacing w:before="0" w:after="0"/>
      </w:pPr>
      <w:r>
        <w:t>Mechanical Engineering</w:t>
      </w:r>
    </w:p>
    <w:p>
      <w:pPr>
        <w:numPr>
          <w:ilvl w:val="3"/>
          <w:numId w:val="900"/>
        </w:numPr>
        <w:spacing w:before="0" w:after="0"/>
      </w:pPr>
      <w:r>
        <w:t>Electrical Engineering</w:t>
      </w:r>
    </w:p>
    <w:p>
      <w:pPr>
        <w:numPr>
          <w:ilvl w:val="3"/>
          <w:numId w:val="900"/>
        </w:numPr>
        <w:spacing w:before="0" w:after="0"/>
      </w:pPr>
      <w:r>
        <w:t>Plumbing Engineering</w:t>
      </w:r>
    </w:p>
    <w:p>
      <w:pPr>
        <w:numPr>
          <w:ilvl w:val="2"/>
          <w:numId w:val="900"/>
        </w:numPr>
        <w:spacing w:before="0" w:after="0"/>
      </w:pPr>
      <w:r>
        <w:t>Civil Engineer</w:t>
      </w:r>
    </w:p>
    <w:p>
      <w:pPr>
        <w:numPr>
          <w:ilvl w:val="3"/>
          <w:numId w:val="900"/>
        </w:numPr>
        <w:spacing w:before="0" w:after="0"/>
      </w:pPr>
      <w:r>
        <w:t>Site Engineering</w:t>
      </w:r>
    </w:p>
    <w:p>
      <w:pPr>
        <w:numPr>
          <w:ilvl w:val="3"/>
          <w:numId w:val="900"/>
        </w:numPr>
        <w:spacing w:before="0" w:after="0"/>
      </w:pPr>
      <w:r>
        <w:t>Infrastructure Design</w:t>
      </w:r>
    </w:p>
    <w:p>
      <w:pPr>
        <w:numPr>
          <w:ilvl w:val="1"/>
          <w:numId w:val="900"/>
        </w:numPr>
        <w:spacing w:before="0" w:after="0"/>
      </w:pPr>
      <w:r>
        <w:t>Contractor and Construction Manager</w:t>
      </w:r>
    </w:p>
    <w:p>
      <w:pPr>
        <w:numPr>
          <w:ilvl w:val="2"/>
          <w:numId w:val="900"/>
        </w:numPr>
        <w:spacing w:before="0" w:after="0"/>
      </w:pPr>
      <w:r>
        <w:t>General Contractor</w:t>
      </w:r>
    </w:p>
    <w:p>
      <w:pPr>
        <w:numPr>
          <w:ilvl w:val="2"/>
          <w:numId w:val="900"/>
        </w:numPr>
        <w:spacing w:before="0" w:after="0"/>
      </w:pPr>
      <w:r>
        <w:t>Construction Manager at Risk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Subcontractors and Trades</w:t>
      </w:r>
    </w:p>
    <w:p>
      <w:pPr>
        <w:numPr>
          <w:ilvl w:val="2"/>
          <w:numId w:val="900"/>
        </w:numPr>
        <w:spacing w:before="0" w:after="0"/>
      </w:pPr>
      <w:r>
        <w:t>Specialty Trades</w:t>
      </w:r>
    </w:p>
    <w:p>
      <w:pPr>
        <w:numPr>
          <w:ilvl w:val="2"/>
          <w:numId w:val="900"/>
        </w:numPr>
        <w:spacing w:before="0" w:after="0"/>
      </w:pPr>
      <w:r>
        <w:t>Skilled Labor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International Building Code (IBC)</w:t>
      </w:r>
    </w:p>
    <w:p>
      <w:pPr>
        <w:numPr>
          <w:ilvl w:val="2"/>
          <w:numId w:val="900"/>
        </w:numPr>
        <w:spacing w:before="0" w:after="0"/>
      </w:pPr>
      <w:r>
        <w:t>Local Amendments</w:t>
      </w:r>
    </w:p>
    <w:p>
      <w:pPr>
        <w:numPr>
          <w:ilvl w:val="1"/>
          <w:numId w:val="900"/>
        </w:numPr>
        <w:spacing w:before="0" w:after="0"/>
      </w:pPr>
      <w:r>
        <w:t>Zoning Ordinances</w:t>
      </w:r>
    </w:p>
    <w:p>
      <w:pPr>
        <w:numPr>
          <w:ilvl w:val="2"/>
          <w:numId w:val="900"/>
        </w:numPr>
        <w:spacing w:before="0" w:after="0"/>
      </w:pPr>
      <w:r>
        <w:t>Land Use Regulations</w:t>
      </w:r>
    </w:p>
    <w:p>
      <w:pPr>
        <w:numPr>
          <w:ilvl w:val="2"/>
          <w:numId w:val="900"/>
        </w:numPr>
        <w:spacing w:before="0" w:after="0"/>
      </w:pPr>
      <w:r>
        <w:t>Setbacks and Height Restrictions</w:t>
      </w:r>
    </w:p>
    <w:p>
      <w:pPr>
        <w:numPr>
          <w:ilvl w:val="1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Americans with Disabilities Act (ADA)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1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OSHA Standards</w:t>
      </w:r>
    </w:p>
    <w:p>
      <w:pPr>
        <w:numPr>
          <w:ilvl w:val="2"/>
          <w:numId w:val="900"/>
        </w:numPr>
        <w:spacing w:before="0" w:after="0"/>
      </w:pPr>
      <w:r>
        <w:t>Site Safety Plans</w:t>
      </w:r>
    </w:p>
    <w:p>
      <w:pPr>
        <w:numPr>
          <w:ilvl w:val="2"/>
          <w:numId w:val="900"/>
        </w:numPr>
        <w:spacing w:before="0" w:after="0"/>
      </w:pPr>
      <w:r>
        <w:t>Personal Protective Equipment (PPE)</w:t>
      </w:r>
    </w:p>
    <w:p>
      <w:pPr>
        <w:pStyle w:val="Heading1"/>
      </w:pPr>
      <w:r>
        <w:t>Construction Documents</w:t>
      </w:r>
    </w:p>
    <w:p>
      <w:pPr>
        <w:numPr>
          <w:ilvl w:val="0"/>
          <w:numId w:val="900"/>
        </w:numPr>
        <w:spacing w:before="0" w:after="0"/>
      </w:pPr>
      <w:r>
        <w:t>Types of Construction Documents</w:t>
      </w:r>
    </w:p>
    <w:p>
      <w:pPr>
        <w:numPr>
          <w:ilvl w:val="1"/>
          <w:numId w:val="900"/>
        </w:numPr>
        <w:spacing w:before="0" w:after="0"/>
      </w:pPr>
      <w:r>
        <w:t>Drawings</w:t>
      </w:r>
    </w:p>
    <w:p>
      <w:pPr>
        <w:numPr>
          <w:ilvl w:val="1"/>
          <w:numId w:val="900"/>
        </w:numPr>
        <w:spacing w:before="0" w:after="0"/>
      </w:pPr>
      <w:r>
        <w:t>Specifications</w:t>
      </w:r>
    </w:p>
    <w:p>
      <w:pPr>
        <w:numPr>
          <w:ilvl w:val="1"/>
          <w:numId w:val="900"/>
        </w:numPr>
        <w:spacing w:before="0" w:after="0"/>
      </w:pPr>
      <w:r>
        <w:t>Schedules</w:t>
      </w:r>
    </w:p>
    <w:p>
      <w:pPr>
        <w:numPr>
          <w:ilvl w:val="1"/>
          <w:numId w:val="900"/>
        </w:numPr>
        <w:spacing w:before="0" w:after="0"/>
      </w:pPr>
      <w:r>
        <w:t>Contracts and Agreements</w:t>
      </w:r>
    </w:p>
    <w:p>
      <w:pPr>
        <w:numPr>
          <w:ilvl w:val="0"/>
          <w:numId w:val="900"/>
        </w:numPr>
        <w:spacing w:before="0" w:after="0"/>
      </w:pPr>
      <w:r>
        <w:t>Understanding Drawings</w:t>
      </w:r>
    </w:p>
    <w:p>
      <w:pPr>
        <w:numPr>
          <w:ilvl w:val="1"/>
          <w:numId w:val="900"/>
        </w:numPr>
        <w:spacing w:before="0" w:after="0"/>
      </w:pPr>
      <w:r>
        <w:t>Plan Views</w:t>
      </w:r>
    </w:p>
    <w:p>
      <w:pPr>
        <w:numPr>
          <w:ilvl w:val="2"/>
          <w:numId w:val="900"/>
        </w:numPr>
        <w:spacing w:before="0" w:after="0"/>
      </w:pPr>
      <w:r>
        <w:t>Floor Plans</w:t>
      </w:r>
    </w:p>
    <w:p>
      <w:pPr>
        <w:numPr>
          <w:ilvl w:val="2"/>
          <w:numId w:val="900"/>
        </w:numPr>
        <w:spacing w:before="0" w:after="0"/>
      </w:pPr>
      <w:r>
        <w:t>Site Plans</w:t>
      </w:r>
    </w:p>
    <w:p>
      <w:pPr>
        <w:numPr>
          <w:ilvl w:val="2"/>
          <w:numId w:val="900"/>
        </w:numPr>
        <w:spacing w:before="0" w:after="0"/>
      </w:pPr>
      <w:r>
        <w:t>Reflected Ceiling Plans</w:t>
      </w:r>
    </w:p>
    <w:p>
      <w:pPr>
        <w:numPr>
          <w:ilvl w:val="1"/>
          <w:numId w:val="900"/>
        </w:numPr>
        <w:spacing w:before="0" w:after="0"/>
      </w:pPr>
      <w:r>
        <w:t>Elevations</w:t>
      </w:r>
    </w:p>
    <w:p>
      <w:pPr>
        <w:numPr>
          <w:ilvl w:val="2"/>
          <w:numId w:val="900"/>
        </w:numPr>
        <w:spacing w:before="0" w:after="0"/>
      </w:pPr>
      <w:r>
        <w:t>Exterior Elevations</w:t>
      </w:r>
    </w:p>
    <w:p>
      <w:pPr>
        <w:numPr>
          <w:ilvl w:val="2"/>
          <w:numId w:val="900"/>
        </w:numPr>
        <w:spacing w:before="0" w:after="0"/>
      </w:pPr>
      <w:r>
        <w:t>Interior Elevations</w:t>
      </w:r>
    </w:p>
    <w:p>
      <w:pPr>
        <w:numPr>
          <w:ilvl w:val="1"/>
          <w:numId w:val="900"/>
        </w:numPr>
        <w:spacing w:before="0" w:after="0"/>
      </w:pPr>
      <w:r>
        <w:t>Sections</w:t>
      </w:r>
    </w:p>
    <w:p>
      <w:pPr>
        <w:numPr>
          <w:ilvl w:val="2"/>
          <w:numId w:val="900"/>
        </w:numPr>
        <w:spacing w:before="0" w:after="0"/>
      </w:pPr>
      <w:r>
        <w:t>Building Sections</w:t>
      </w:r>
    </w:p>
    <w:p>
      <w:pPr>
        <w:numPr>
          <w:ilvl w:val="2"/>
          <w:numId w:val="900"/>
        </w:numPr>
        <w:spacing w:before="0" w:after="0"/>
      </w:pPr>
      <w:r>
        <w:t>Wall Sections</w:t>
      </w:r>
    </w:p>
    <w:p>
      <w:pPr>
        <w:numPr>
          <w:ilvl w:val="2"/>
          <w:numId w:val="900"/>
        </w:numPr>
        <w:spacing w:before="0" w:after="0"/>
      </w:pPr>
      <w:r>
        <w:t>Detail Sections</w:t>
      </w:r>
    </w:p>
    <w:p>
      <w:pPr>
        <w:numPr>
          <w:ilvl w:val="1"/>
          <w:numId w:val="900"/>
        </w:numPr>
        <w:spacing w:before="0" w:after="0"/>
      </w:pPr>
      <w:r>
        <w:t>Details</w:t>
      </w:r>
    </w:p>
    <w:p>
      <w:pPr>
        <w:numPr>
          <w:ilvl w:val="2"/>
          <w:numId w:val="900"/>
        </w:numPr>
        <w:spacing w:before="0" w:after="0"/>
      </w:pPr>
      <w:r>
        <w:t>Construction Details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2"/>
          <w:numId w:val="900"/>
        </w:numPr>
        <w:spacing w:before="0" w:after="0"/>
      </w:pPr>
      <w:r>
        <w:t>Assembly Details</w:t>
      </w:r>
    </w:p>
    <w:p>
      <w:pPr>
        <w:numPr>
          <w:ilvl w:val="1"/>
          <w:numId w:val="900"/>
        </w:numPr>
        <w:spacing w:before="0" w:after="0"/>
      </w:pPr>
      <w:r>
        <w:t>Schedules</w:t>
      </w:r>
    </w:p>
    <w:p>
      <w:pPr>
        <w:numPr>
          <w:ilvl w:val="2"/>
          <w:numId w:val="900"/>
        </w:numPr>
        <w:spacing w:before="0" w:after="0"/>
      </w:pPr>
      <w:r>
        <w:t>Door Schedules</w:t>
      </w:r>
    </w:p>
    <w:p>
      <w:pPr>
        <w:numPr>
          <w:ilvl w:val="2"/>
          <w:numId w:val="900"/>
        </w:numPr>
        <w:spacing w:before="0" w:after="0"/>
      </w:pPr>
      <w:r>
        <w:t>Window Schedules</w:t>
      </w:r>
    </w:p>
    <w:p>
      <w:pPr>
        <w:numPr>
          <w:ilvl w:val="2"/>
          <w:numId w:val="900"/>
        </w:numPr>
        <w:spacing w:before="0" w:after="0"/>
      </w:pPr>
      <w:r>
        <w:t>Finish Schedules</w:t>
      </w:r>
    </w:p>
    <w:p>
      <w:pPr>
        <w:numPr>
          <w:ilvl w:val="2"/>
          <w:numId w:val="900"/>
        </w:numPr>
        <w:spacing w:before="0" w:after="0"/>
      </w:pPr>
      <w:r>
        <w:t>Equipment Schedules</w:t>
      </w:r>
    </w:p>
    <w:p>
      <w:pPr>
        <w:numPr>
          <w:ilvl w:val="1"/>
          <w:numId w:val="900"/>
        </w:numPr>
        <w:spacing w:before="0" w:after="0"/>
      </w:pPr>
      <w:r>
        <w:t>Symbols and Notations</w:t>
      </w:r>
    </w:p>
    <w:p>
      <w:pPr>
        <w:numPr>
          <w:ilvl w:val="2"/>
          <w:numId w:val="900"/>
        </w:numPr>
        <w:spacing w:before="0" w:after="0"/>
      </w:pPr>
      <w:r>
        <w:t>Architectural Symbols</w:t>
      </w:r>
    </w:p>
    <w:p>
      <w:pPr>
        <w:numPr>
          <w:ilvl w:val="2"/>
          <w:numId w:val="900"/>
        </w:numPr>
        <w:spacing w:before="0" w:after="0"/>
      </w:pPr>
      <w:r>
        <w:t>Structural Symbols</w:t>
      </w:r>
    </w:p>
    <w:p>
      <w:pPr>
        <w:numPr>
          <w:ilvl w:val="2"/>
          <w:numId w:val="900"/>
        </w:numPr>
        <w:spacing w:before="0" w:after="0"/>
      </w:pPr>
      <w:r>
        <w:t>MEP Symbols</w:t>
      </w:r>
    </w:p>
    <w:p>
      <w:pPr>
        <w:numPr>
          <w:ilvl w:val="1"/>
          <w:numId w:val="900"/>
        </w:numPr>
        <w:spacing w:before="0" w:after="0"/>
      </w:pPr>
      <w:r>
        <w:t>Scale and Dimensioning</w:t>
      </w:r>
    </w:p>
    <w:p>
      <w:pPr>
        <w:numPr>
          <w:ilvl w:val="2"/>
          <w:numId w:val="900"/>
        </w:numPr>
        <w:spacing w:before="0" w:after="0"/>
      </w:pPr>
      <w:r>
        <w:t>Drawing Scales</w:t>
      </w:r>
    </w:p>
    <w:p>
      <w:pPr>
        <w:numPr>
          <w:ilvl w:val="2"/>
          <w:numId w:val="900"/>
        </w:numPr>
        <w:spacing w:before="0" w:after="0"/>
      </w:pPr>
      <w:r>
        <w:t>Dimensioning Standards</w:t>
      </w:r>
    </w:p>
    <w:p>
      <w:pPr>
        <w:numPr>
          <w:ilvl w:val="0"/>
          <w:numId w:val="900"/>
        </w:numPr>
        <w:spacing w:before="0" w:after="0"/>
      </w:pPr>
      <w:r>
        <w:t>Understanding Specifications</w:t>
      </w:r>
    </w:p>
    <w:p>
      <w:pPr>
        <w:numPr>
          <w:ilvl w:val="1"/>
          <w:numId w:val="900"/>
        </w:numPr>
        <w:spacing w:before="0" w:after="0"/>
      </w:pPr>
      <w:r>
        <w:t>Purpose and Organization of Specifications</w:t>
      </w:r>
    </w:p>
    <w:p>
      <w:pPr>
        <w:numPr>
          <w:ilvl w:val="1"/>
          <w:numId w:val="900"/>
        </w:numPr>
        <w:spacing w:before="0" w:after="0"/>
      </w:pPr>
      <w:r>
        <w:t>Prescriptive Specifications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Performance Criteria</w:t>
      </w:r>
    </w:p>
    <w:p>
      <w:pPr>
        <w:numPr>
          <w:ilvl w:val="2"/>
          <w:numId w:val="900"/>
        </w:numPr>
        <w:spacing w:before="0" w:after="0"/>
      </w:pPr>
      <w:r>
        <w:t>Testing and Verification</w:t>
      </w:r>
    </w:p>
    <w:p>
      <w:pPr>
        <w:numPr>
          <w:ilvl w:val="1"/>
          <w:numId w:val="900"/>
        </w:numPr>
        <w:spacing w:before="0" w:after="0"/>
      </w:pPr>
      <w:r>
        <w:t>Reference Standards</w:t>
      </w:r>
    </w:p>
    <w:p>
      <w:pPr>
        <w:numPr>
          <w:ilvl w:val="1"/>
          <w:numId w:val="900"/>
        </w:numPr>
        <w:spacing w:before="0" w:after="0"/>
      </w:pPr>
      <w:r>
        <w:t>MasterFormat and UniFormat</w:t>
      </w:r>
    </w:p>
    <w:p>
      <w:pPr>
        <w:numPr>
          <w:ilvl w:val="2"/>
          <w:numId w:val="900"/>
        </w:numPr>
        <w:spacing w:before="0" w:after="0"/>
      </w:pPr>
      <w:r>
        <w:t>MasterFormat Divisions</w:t>
      </w:r>
    </w:p>
    <w:p>
      <w:pPr>
        <w:numPr>
          <w:ilvl w:val="2"/>
          <w:numId w:val="900"/>
        </w:numPr>
        <w:spacing w:before="0" w:after="0"/>
      </w:pPr>
      <w:r>
        <w:t>UniFormat Elements</w:t>
      </w:r>
    </w:p>
    <w:p>
      <w:pPr>
        <w:numPr>
          <w:ilvl w:val="1"/>
          <w:numId w:val="900"/>
        </w:numPr>
        <w:spacing w:before="0" w:after="0"/>
      </w:pPr>
      <w:r>
        <w:t>Coordination Between Drawings and Specifications</w:t>
      </w:r>
    </w:p>
    <w:p>
      <w:pPr>
        <w:pStyle w:val="Heading1"/>
      </w:pPr>
      <w:r>
        <w:t>Building Materials</w:t>
      </w:r>
    </w:p>
    <w:p>
      <w:pPr>
        <w:numPr>
          <w:ilvl w:val="0"/>
          <w:numId w:val="900"/>
        </w:numPr>
        <w:spacing w:before="0" w:after="0"/>
      </w:pPr>
      <w:r>
        <w:t>Fundamental Properties of Materials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Color and Appearance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Resistance (R-value)</w:t>
      </w:r>
    </w:p>
    <w:p>
      <w:pPr>
        <w:numPr>
          <w:ilvl w:val="2"/>
          <w:numId w:val="900"/>
        </w:numPr>
        <w:spacing w:before="0" w:after="0"/>
      </w:pPr>
      <w:r>
        <w:t>Expansion and Contraction</w:t>
      </w:r>
    </w:p>
    <w:p>
      <w:pPr>
        <w:numPr>
          <w:ilvl w:val="2"/>
          <w:numId w:val="900"/>
        </w:numPr>
        <w:spacing w:before="0" w:after="0"/>
      </w:pPr>
      <w:r>
        <w:t>Specific Heat</w:t>
      </w:r>
    </w:p>
    <w:p>
      <w:pPr>
        <w:numPr>
          <w:ilvl w:val="1"/>
          <w:numId w:val="900"/>
        </w:numPr>
        <w:spacing w:before="0" w:after="0"/>
      </w:pPr>
      <w:r>
        <w:t>Moisture Properties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Capillarity</w:t>
      </w:r>
    </w:p>
    <w:p>
      <w:pPr>
        <w:numPr>
          <w:ilvl w:val="2"/>
          <w:numId w:val="900"/>
        </w:numPr>
        <w:spacing w:before="0" w:after="0"/>
      </w:pPr>
      <w:r>
        <w:t>Vapor Transmission</w:t>
      </w:r>
    </w:p>
    <w:p>
      <w:pPr>
        <w:numPr>
          <w:ilvl w:val="1"/>
          <w:numId w:val="900"/>
        </w:numPr>
        <w:spacing w:before="0" w:after="0"/>
      </w:pPr>
      <w:r>
        <w:t>Durability and Weathering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UV Resistance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1"/>
          <w:numId w:val="900"/>
        </w:numPr>
        <w:spacing w:before="0" w:after="0"/>
      </w:pPr>
      <w:r>
        <w:t>Fire Resistance</w:t>
      </w:r>
    </w:p>
    <w:p>
      <w:pPr>
        <w:numPr>
          <w:ilvl w:val="2"/>
          <w:numId w:val="900"/>
        </w:numPr>
        <w:spacing w:before="0" w:after="0"/>
      </w:pPr>
      <w:r>
        <w:t>Fire Ratings</w:t>
      </w:r>
    </w:p>
    <w:p>
      <w:pPr>
        <w:numPr>
          <w:ilvl w:val="2"/>
          <w:numId w:val="900"/>
        </w:numPr>
        <w:spacing w:before="0" w:after="0"/>
      </w:pPr>
      <w:r>
        <w:t>Combustibility</w:t>
      </w:r>
    </w:p>
    <w:p>
      <w:pPr>
        <w:numPr>
          <w:ilvl w:val="2"/>
          <w:numId w:val="900"/>
        </w:numPr>
        <w:spacing w:before="0" w:after="0"/>
      </w:pPr>
      <w:r>
        <w:t>Flame Spread</w:t>
      </w:r>
    </w:p>
    <w:p>
      <w:pPr>
        <w:numPr>
          <w:ilvl w:val="2"/>
          <w:numId w:val="900"/>
        </w:numPr>
        <w:spacing w:before="0" w:after="0"/>
      </w:pPr>
      <w:r>
        <w:t>Smoke Development</w:t>
      </w:r>
    </w:p>
    <w:p>
      <w:pPr>
        <w:numPr>
          <w:ilvl w:val="0"/>
          <w:numId w:val="900"/>
        </w:numPr>
        <w:spacing w:before="0" w:after="0"/>
      </w:pPr>
      <w:r>
        <w:t>Soils and Earthwork</w:t>
      </w:r>
    </w:p>
    <w:p>
      <w:pPr>
        <w:numPr>
          <w:ilvl w:val="1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Soil Types</w:t>
      </w:r>
    </w:p>
    <w:p>
      <w:pPr>
        <w:numPr>
          <w:ilvl w:val="3"/>
          <w:numId w:val="900"/>
        </w:numPr>
        <w:spacing w:before="0" w:after="0"/>
      </w:pPr>
      <w:r>
        <w:t>Clay</w:t>
      </w:r>
    </w:p>
    <w:p>
      <w:pPr>
        <w:numPr>
          <w:ilvl w:val="3"/>
          <w:numId w:val="900"/>
        </w:numPr>
        <w:spacing w:before="0" w:after="0"/>
      </w:pPr>
      <w:r>
        <w:t>Silt</w:t>
      </w:r>
    </w:p>
    <w:p>
      <w:pPr>
        <w:numPr>
          <w:ilvl w:val="3"/>
          <w:numId w:val="900"/>
        </w:numPr>
        <w:spacing w:before="0" w:after="0"/>
      </w:pPr>
      <w:r>
        <w:t>Sand</w:t>
      </w:r>
    </w:p>
    <w:p>
      <w:pPr>
        <w:numPr>
          <w:ilvl w:val="3"/>
          <w:numId w:val="900"/>
        </w:numPr>
        <w:spacing w:before="0" w:after="0"/>
      </w:pPr>
      <w:r>
        <w:t>Gravel</w:t>
      </w:r>
    </w:p>
    <w:p>
      <w:pPr>
        <w:numPr>
          <w:ilvl w:val="2"/>
          <w:numId w:val="900"/>
        </w:numPr>
        <w:spacing w:before="0" w:after="0"/>
      </w:pPr>
      <w:r>
        <w:t>Soil Grading</w:t>
      </w:r>
    </w:p>
    <w:p>
      <w:pPr>
        <w:numPr>
          <w:ilvl w:val="2"/>
          <w:numId w:val="900"/>
        </w:numPr>
        <w:spacing w:before="0" w:after="0"/>
      </w:pPr>
      <w:r>
        <w:t>Unified Soil Classification System</w:t>
      </w:r>
    </w:p>
    <w:p>
      <w:pPr>
        <w:numPr>
          <w:ilvl w:val="1"/>
          <w:numId w:val="900"/>
        </w:numPr>
        <w:spacing w:before="0" w:after="0"/>
      </w:pPr>
      <w:r>
        <w:t>Soil Testing and Investigation</w:t>
      </w:r>
    </w:p>
    <w:p>
      <w:pPr>
        <w:numPr>
          <w:ilvl w:val="2"/>
          <w:numId w:val="900"/>
        </w:numPr>
        <w:spacing w:before="0" w:after="0"/>
      </w:pPr>
      <w:r>
        <w:t>Site Investigation Methods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1"/>
          <w:numId w:val="900"/>
        </w:numPr>
        <w:spacing w:before="0" w:after="0"/>
      </w:pPr>
      <w:r>
        <w:t>Earthmoving and Excavation</w:t>
      </w:r>
    </w:p>
    <w:p>
      <w:pPr>
        <w:numPr>
          <w:ilvl w:val="2"/>
          <w:numId w:val="900"/>
        </w:numPr>
        <w:spacing w:before="0" w:after="0"/>
      </w:pPr>
      <w:r>
        <w:t>Excavation Techniques</w:t>
      </w:r>
    </w:p>
    <w:p>
      <w:pPr>
        <w:numPr>
          <w:ilvl w:val="2"/>
          <w:numId w:val="900"/>
        </w:numPr>
        <w:spacing w:before="0" w:after="0"/>
      </w:pPr>
      <w:r>
        <w:t>Trenching and Shoring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1"/>
          <w:numId w:val="900"/>
        </w:numPr>
        <w:spacing w:before="0" w:after="0"/>
      </w:pPr>
      <w:r>
        <w:t>Compaction and Stabilization</w:t>
      </w:r>
    </w:p>
    <w:p>
      <w:pPr>
        <w:numPr>
          <w:ilvl w:val="2"/>
          <w:numId w:val="900"/>
        </w:numPr>
        <w:spacing w:before="0" w:after="0"/>
      </w:pPr>
      <w:r>
        <w:t>Compaction Methods</w:t>
      </w:r>
    </w:p>
    <w:p>
      <w:pPr>
        <w:numPr>
          <w:ilvl w:val="2"/>
          <w:numId w:val="900"/>
        </w:numPr>
        <w:spacing w:before="0" w:after="0"/>
      </w:pPr>
      <w:r>
        <w:t>Soil Stabilization Techniques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0"/>
          <w:numId w:val="900"/>
        </w:numPr>
        <w:spacing w:before="0" w:after="0"/>
      </w:pPr>
      <w:r>
        <w:t>Concrete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Cement Types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Blended Cements</w:t>
      </w:r>
    </w:p>
    <w:p>
      <w:pPr>
        <w:numPr>
          <w:ilvl w:val="3"/>
          <w:numId w:val="900"/>
        </w:numPr>
        <w:spacing w:before="0" w:after="0"/>
      </w:pPr>
      <w:r>
        <w:t>Specialty Cements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Fine Aggregates</w:t>
      </w:r>
    </w:p>
    <w:p>
      <w:pPr>
        <w:numPr>
          <w:ilvl w:val="3"/>
          <w:numId w:val="900"/>
        </w:numPr>
        <w:spacing w:before="0" w:after="0"/>
      </w:pPr>
      <w:r>
        <w:t>Coarse Aggregates</w:t>
      </w:r>
    </w:p>
    <w:p>
      <w:pPr>
        <w:numPr>
          <w:ilvl w:val="3"/>
          <w:numId w:val="900"/>
        </w:numPr>
        <w:spacing w:before="0" w:after="0"/>
      </w:pPr>
      <w:r>
        <w:t>Aggregate Properties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3"/>
          <w:numId w:val="900"/>
        </w:numPr>
        <w:spacing w:before="0" w:after="0"/>
      </w:pPr>
      <w:r>
        <w:t>Plasticizers</w:t>
      </w:r>
    </w:p>
    <w:p>
      <w:pPr>
        <w:numPr>
          <w:ilvl w:val="3"/>
          <w:numId w:val="900"/>
        </w:numPr>
        <w:spacing w:before="0" w:after="0"/>
      </w:pPr>
      <w:r>
        <w:t>Retarders</w:t>
      </w:r>
    </w:p>
    <w:p>
      <w:pPr>
        <w:numPr>
          <w:ilvl w:val="3"/>
          <w:numId w:val="900"/>
        </w:numPr>
        <w:spacing w:before="0" w:after="0"/>
      </w:pPr>
      <w:r>
        <w:t>Accelerators</w:t>
      </w:r>
    </w:p>
    <w:p>
      <w:pPr>
        <w:numPr>
          <w:ilvl w:val="3"/>
          <w:numId w:val="900"/>
        </w:numPr>
        <w:spacing w:before="0" w:after="0"/>
      </w:pPr>
      <w:r>
        <w:t>Air-Entraining Agents</w:t>
      </w:r>
    </w:p>
    <w:p>
      <w:pPr>
        <w:numPr>
          <w:ilvl w:val="1"/>
          <w:numId w:val="900"/>
        </w:numPr>
        <w:spacing w:before="0" w:after="0"/>
      </w:pPr>
      <w:r>
        <w:t>Types of Concrete</w:t>
      </w:r>
    </w:p>
    <w:p>
      <w:pPr>
        <w:numPr>
          <w:ilvl w:val="2"/>
          <w:numId w:val="900"/>
        </w:numPr>
        <w:spacing w:before="0" w:after="0"/>
      </w:pPr>
      <w:r>
        <w:t>Normal Strength Concrete</w:t>
      </w:r>
    </w:p>
    <w:p>
      <w:pPr>
        <w:numPr>
          <w:ilvl w:val="2"/>
          <w:numId w:val="900"/>
        </w:numPr>
        <w:spacing w:before="0" w:after="0"/>
      </w:pPr>
      <w:r>
        <w:t>High-Strength Concrete</w:t>
      </w:r>
    </w:p>
    <w:p>
      <w:pPr>
        <w:numPr>
          <w:ilvl w:val="2"/>
          <w:numId w:val="900"/>
        </w:numPr>
        <w:spacing w:before="0" w:after="0"/>
      </w:pPr>
      <w:r>
        <w:t>Lightweight Concrete</w:t>
      </w:r>
    </w:p>
    <w:p>
      <w:pPr>
        <w:numPr>
          <w:ilvl w:val="2"/>
          <w:numId w:val="900"/>
        </w:numPr>
        <w:spacing w:before="0" w:after="0"/>
      </w:pPr>
      <w:r>
        <w:t>Self-Consolidating Concrete</w:t>
      </w:r>
    </w:p>
    <w:p>
      <w:pPr>
        <w:numPr>
          <w:ilvl w:val="2"/>
          <w:numId w:val="900"/>
        </w:numPr>
        <w:spacing w:before="0" w:after="0"/>
      </w:pPr>
      <w:r>
        <w:t>Fiber-Reinforced Concrete</w:t>
      </w:r>
    </w:p>
    <w:p>
      <w:pPr>
        <w:numPr>
          <w:ilvl w:val="1"/>
          <w:numId w:val="900"/>
        </w:numPr>
        <w:spacing w:before="0" w:after="0"/>
      </w:pPr>
      <w:r>
        <w:t>Reinforcement</w:t>
      </w:r>
    </w:p>
    <w:p>
      <w:pPr>
        <w:numPr>
          <w:ilvl w:val="2"/>
          <w:numId w:val="900"/>
        </w:numPr>
        <w:spacing w:before="0" w:after="0"/>
      </w:pPr>
      <w:r>
        <w:t>Steel Rebar</w:t>
      </w:r>
    </w:p>
    <w:p>
      <w:pPr>
        <w:numPr>
          <w:ilvl w:val="3"/>
          <w:numId w:val="900"/>
        </w:numPr>
        <w:spacing w:before="0" w:after="0"/>
      </w:pPr>
      <w:r>
        <w:t>Rebar Sizes and Grades</w:t>
      </w:r>
    </w:p>
    <w:p>
      <w:pPr>
        <w:numPr>
          <w:ilvl w:val="3"/>
          <w:numId w:val="900"/>
        </w:numPr>
        <w:spacing w:before="0" w:after="0"/>
      </w:pPr>
      <w:r>
        <w:t>Placement and Spacing</w:t>
      </w:r>
    </w:p>
    <w:p>
      <w:pPr>
        <w:numPr>
          <w:ilvl w:val="3"/>
          <w:numId w:val="900"/>
        </w:numPr>
        <w:spacing w:before="0" w:after="0"/>
      </w:pPr>
      <w:r>
        <w:t>Splicing and Development</w:t>
      </w:r>
    </w:p>
    <w:p>
      <w:pPr>
        <w:numPr>
          <w:ilvl w:val="2"/>
          <w:numId w:val="900"/>
        </w:numPr>
        <w:spacing w:before="0" w:after="0"/>
      </w:pPr>
      <w:r>
        <w:t>Welded Wire Fabric</w:t>
      </w:r>
    </w:p>
    <w:p>
      <w:pPr>
        <w:numPr>
          <w:ilvl w:val="2"/>
          <w:numId w:val="900"/>
        </w:numPr>
        <w:spacing w:before="0" w:after="0"/>
      </w:pPr>
      <w:r>
        <w:t>Prestressing and Post-tensioning</w:t>
      </w:r>
    </w:p>
    <w:p>
      <w:pPr>
        <w:numPr>
          <w:ilvl w:val="3"/>
          <w:numId w:val="900"/>
        </w:numPr>
        <w:spacing w:before="0" w:after="0"/>
      </w:pPr>
      <w:r>
        <w:t>Tendons and Cables</w:t>
      </w:r>
    </w:p>
    <w:p>
      <w:pPr>
        <w:numPr>
          <w:ilvl w:val="3"/>
          <w:numId w:val="900"/>
        </w:numPr>
        <w:spacing w:before="0" w:after="0"/>
      </w:pPr>
      <w:r>
        <w:t>Anchorage Systems</w:t>
      </w:r>
    </w:p>
    <w:p>
      <w:pPr>
        <w:numPr>
          <w:ilvl w:val="3"/>
          <w:numId w:val="900"/>
        </w:numPr>
        <w:spacing w:before="0" w:after="0"/>
      </w:pPr>
      <w:r>
        <w:t>Prestressing Methods</w:t>
      </w:r>
    </w:p>
    <w:p>
      <w:pPr>
        <w:numPr>
          <w:ilvl w:val="1"/>
          <w:numId w:val="900"/>
        </w:numPr>
        <w:spacing w:before="0" w:after="0"/>
      </w:pPr>
      <w:r>
        <w:t>Formwork</w:t>
      </w:r>
    </w:p>
    <w:p>
      <w:pPr>
        <w:numPr>
          <w:ilvl w:val="2"/>
          <w:numId w:val="900"/>
        </w:numPr>
        <w:spacing w:before="0" w:after="0"/>
      </w:pPr>
      <w:r>
        <w:t>Formwork Materials</w:t>
      </w:r>
    </w:p>
    <w:p>
      <w:pPr>
        <w:numPr>
          <w:ilvl w:val="2"/>
          <w:numId w:val="900"/>
        </w:numPr>
        <w:spacing w:before="0" w:after="0"/>
      </w:pPr>
      <w:r>
        <w:t>Formwork Design and Removal</w:t>
      </w:r>
    </w:p>
    <w:p>
      <w:pPr>
        <w:numPr>
          <w:ilvl w:val="2"/>
          <w:numId w:val="900"/>
        </w:numPr>
        <w:spacing w:before="0" w:after="0"/>
      </w:pPr>
      <w:r>
        <w:t>Formwork Safety</w:t>
      </w:r>
    </w:p>
    <w:p>
      <w:pPr>
        <w:numPr>
          <w:ilvl w:val="1"/>
          <w:numId w:val="900"/>
        </w:numPr>
        <w:spacing w:before="0" w:after="0"/>
      </w:pPr>
      <w:r>
        <w:t>Casting and Curing</w:t>
      </w:r>
    </w:p>
    <w:p>
      <w:pPr>
        <w:numPr>
          <w:ilvl w:val="2"/>
          <w:numId w:val="900"/>
        </w:numPr>
        <w:spacing w:before="0" w:after="0"/>
      </w:pPr>
      <w:r>
        <w:t>Pouring Techniques</w:t>
      </w:r>
    </w:p>
    <w:p>
      <w:pPr>
        <w:numPr>
          <w:ilvl w:val="2"/>
          <w:numId w:val="900"/>
        </w:numPr>
        <w:spacing w:before="0" w:after="0"/>
      </w:pPr>
      <w:r>
        <w:t>Curing Methods</w:t>
      </w:r>
    </w:p>
    <w:p>
      <w:pPr>
        <w:numPr>
          <w:ilvl w:val="2"/>
          <w:numId w:val="900"/>
        </w:numPr>
        <w:spacing w:before="0" w:after="0"/>
      </w:pPr>
      <w:r>
        <w:t>Quality Control in Concrete</w:t>
      </w:r>
    </w:p>
    <w:p>
      <w:pPr>
        <w:numPr>
          <w:ilvl w:val="2"/>
          <w:numId w:val="900"/>
        </w:numPr>
        <w:spacing w:before="0" w:after="0"/>
      </w:pPr>
      <w:r>
        <w:t>Testing and Inspection</w:t>
      </w:r>
    </w:p>
    <w:p>
      <w:pPr>
        <w:numPr>
          <w:ilvl w:val="0"/>
          <w:numId w:val="900"/>
        </w:numPr>
        <w:spacing w:before="0" w:after="0"/>
      </w:pPr>
      <w:r>
        <w:t>Masonry</w:t>
      </w:r>
    </w:p>
    <w:p>
      <w:pPr>
        <w:numPr>
          <w:ilvl w:val="1"/>
          <w:numId w:val="900"/>
        </w:numPr>
        <w:spacing w:before="0" w:after="0"/>
      </w:pPr>
      <w:r>
        <w:t>Bricks</w:t>
      </w:r>
    </w:p>
    <w:p>
      <w:pPr>
        <w:numPr>
          <w:ilvl w:val="2"/>
          <w:numId w:val="900"/>
        </w:numPr>
        <w:spacing w:before="0" w:after="0"/>
      </w:pPr>
      <w:r>
        <w:t>Types of Bricks</w:t>
      </w:r>
    </w:p>
    <w:p>
      <w:pPr>
        <w:numPr>
          <w:ilvl w:val="3"/>
          <w:numId w:val="900"/>
        </w:numPr>
        <w:spacing w:before="0" w:after="0"/>
      </w:pPr>
      <w:r>
        <w:t>Clay Bricks</w:t>
      </w:r>
    </w:p>
    <w:p>
      <w:pPr>
        <w:numPr>
          <w:ilvl w:val="3"/>
          <w:numId w:val="900"/>
        </w:numPr>
        <w:spacing w:before="0" w:after="0"/>
      </w:pPr>
      <w:r>
        <w:t>Concrete Bricks</w:t>
      </w:r>
    </w:p>
    <w:p>
      <w:pPr>
        <w:numPr>
          <w:ilvl w:val="3"/>
          <w:numId w:val="900"/>
        </w:numPr>
        <w:spacing w:before="0" w:after="0"/>
      </w:pPr>
      <w:r>
        <w:t>Fire Bricks</w:t>
      </w:r>
    </w:p>
    <w:p>
      <w:pPr>
        <w:numPr>
          <w:ilvl w:val="2"/>
          <w:numId w:val="900"/>
        </w:numPr>
        <w:spacing w:before="0" w:after="0"/>
      </w:pPr>
      <w:r>
        <w:t>Brick Manufacturing</w:t>
      </w:r>
    </w:p>
    <w:p>
      <w:pPr>
        <w:numPr>
          <w:ilvl w:val="2"/>
          <w:numId w:val="900"/>
        </w:numPr>
        <w:spacing w:before="0" w:after="0"/>
      </w:pPr>
      <w:r>
        <w:t>Brick Properties</w:t>
      </w:r>
    </w:p>
    <w:p>
      <w:pPr>
        <w:numPr>
          <w:ilvl w:val="1"/>
          <w:numId w:val="900"/>
        </w:numPr>
        <w:spacing w:before="0" w:after="0"/>
      </w:pPr>
      <w:r>
        <w:t>Concrete Masonry Units (CMU)</w:t>
      </w:r>
    </w:p>
    <w:p>
      <w:pPr>
        <w:numPr>
          <w:ilvl w:val="2"/>
          <w:numId w:val="900"/>
        </w:numPr>
        <w:spacing w:before="0" w:after="0"/>
      </w:pPr>
      <w:r>
        <w:t>Block Types and Sizes</w:t>
      </w:r>
    </w:p>
    <w:p>
      <w:pPr>
        <w:numPr>
          <w:ilvl w:val="2"/>
          <w:numId w:val="900"/>
        </w:numPr>
        <w:spacing w:before="0" w:after="0"/>
      </w:pPr>
      <w:r>
        <w:t>CMU Construction Methods</w:t>
      </w:r>
    </w:p>
    <w:p>
      <w:pPr>
        <w:numPr>
          <w:ilvl w:val="2"/>
          <w:numId w:val="900"/>
        </w:numPr>
        <w:spacing w:before="0" w:after="0"/>
      </w:pPr>
      <w:r>
        <w:t>Reinforcement of CMU</w:t>
      </w:r>
    </w:p>
    <w:p>
      <w:pPr>
        <w:numPr>
          <w:ilvl w:val="1"/>
          <w:numId w:val="900"/>
        </w:numPr>
        <w:spacing w:before="0" w:after="0"/>
      </w:pPr>
      <w:r>
        <w:t>Stone</w:t>
      </w:r>
    </w:p>
    <w:p>
      <w:pPr>
        <w:numPr>
          <w:ilvl w:val="2"/>
          <w:numId w:val="900"/>
        </w:numPr>
        <w:spacing w:before="0" w:after="0"/>
      </w:pPr>
      <w:r>
        <w:t>Natural Stone Types</w:t>
      </w:r>
    </w:p>
    <w:p>
      <w:pPr>
        <w:numPr>
          <w:ilvl w:val="3"/>
          <w:numId w:val="900"/>
        </w:numPr>
        <w:spacing w:before="0" w:after="0"/>
      </w:pPr>
      <w:r>
        <w:t>Granite</w:t>
      </w:r>
    </w:p>
    <w:p>
      <w:pPr>
        <w:numPr>
          <w:ilvl w:val="3"/>
          <w:numId w:val="900"/>
        </w:numPr>
        <w:spacing w:before="0" w:after="0"/>
      </w:pPr>
      <w:r>
        <w:t>Limestone</w:t>
      </w:r>
    </w:p>
    <w:p>
      <w:pPr>
        <w:numPr>
          <w:ilvl w:val="3"/>
          <w:numId w:val="900"/>
        </w:numPr>
        <w:spacing w:before="0" w:after="0"/>
      </w:pPr>
      <w:r>
        <w:t>Sandstone</w:t>
      </w:r>
    </w:p>
    <w:p>
      <w:pPr>
        <w:numPr>
          <w:ilvl w:val="3"/>
          <w:numId w:val="900"/>
        </w:numPr>
        <w:spacing w:before="0" w:after="0"/>
      </w:pPr>
      <w:r>
        <w:t>Marble</w:t>
      </w:r>
    </w:p>
    <w:p>
      <w:pPr>
        <w:numPr>
          <w:ilvl w:val="2"/>
          <w:numId w:val="900"/>
        </w:numPr>
        <w:spacing w:before="0" w:after="0"/>
      </w:pPr>
      <w:r>
        <w:t>Stone Masonry Techniques</w:t>
      </w:r>
    </w:p>
    <w:p>
      <w:pPr>
        <w:numPr>
          <w:ilvl w:val="2"/>
          <w:numId w:val="900"/>
        </w:numPr>
        <w:spacing w:before="0" w:after="0"/>
      </w:pPr>
      <w:r>
        <w:t>Stone Finishes</w:t>
      </w:r>
    </w:p>
    <w:p>
      <w:pPr>
        <w:numPr>
          <w:ilvl w:val="1"/>
          <w:numId w:val="900"/>
        </w:numPr>
        <w:spacing w:before="0" w:after="0"/>
      </w:pPr>
      <w:r>
        <w:t>Mortar and Grout</w:t>
      </w:r>
    </w:p>
    <w:p>
      <w:pPr>
        <w:numPr>
          <w:ilvl w:val="2"/>
          <w:numId w:val="900"/>
        </w:numPr>
        <w:spacing w:before="0" w:after="0"/>
      </w:pPr>
      <w:r>
        <w:t>Mortar Types and Mixes</w:t>
      </w:r>
    </w:p>
    <w:p>
      <w:pPr>
        <w:numPr>
          <w:ilvl w:val="2"/>
          <w:numId w:val="900"/>
        </w:numPr>
        <w:spacing w:before="0" w:after="0"/>
      </w:pPr>
      <w:r>
        <w:t>Grouting Methods</w:t>
      </w:r>
    </w:p>
    <w:p>
      <w:pPr>
        <w:numPr>
          <w:ilvl w:val="2"/>
          <w:numId w:val="900"/>
        </w:numPr>
        <w:spacing w:before="0" w:after="0"/>
      </w:pPr>
      <w:r>
        <w:t>Mortar Testing</w:t>
      </w:r>
    </w:p>
    <w:p>
      <w:pPr>
        <w:numPr>
          <w:ilvl w:val="1"/>
          <w:numId w:val="900"/>
        </w:numPr>
        <w:spacing w:before="0" w:after="0"/>
      </w:pPr>
      <w:r>
        <w:t>Masonry Reinforcement</w:t>
      </w:r>
    </w:p>
    <w:p>
      <w:pPr>
        <w:numPr>
          <w:ilvl w:val="2"/>
          <w:numId w:val="900"/>
        </w:numPr>
        <w:spacing w:before="0" w:after="0"/>
      </w:pPr>
      <w:r>
        <w:t>Horizontal Reinforcement</w:t>
      </w:r>
    </w:p>
    <w:p>
      <w:pPr>
        <w:numPr>
          <w:ilvl w:val="2"/>
          <w:numId w:val="900"/>
        </w:numPr>
        <w:spacing w:before="0" w:after="0"/>
      </w:pPr>
      <w:r>
        <w:t>Vertical Reinforcement</w:t>
      </w:r>
    </w:p>
    <w:p>
      <w:pPr>
        <w:numPr>
          <w:ilvl w:val="2"/>
          <w:numId w:val="900"/>
        </w:numPr>
        <w:spacing w:before="0" w:after="0"/>
      </w:pPr>
      <w:r>
        <w:t>Lintels and Bond Beams</w:t>
      </w:r>
    </w:p>
    <w:p>
      <w:pPr>
        <w:numPr>
          <w:ilvl w:val="0"/>
          <w:numId w:val="900"/>
        </w:numPr>
        <w:spacing w:before="0" w:after="0"/>
      </w:pPr>
      <w:r>
        <w:t>Metals</w:t>
      </w:r>
    </w:p>
    <w:p>
      <w:pPr>
        <w:numPr>
          <w:ilvl w:val="1"/>
          <w:numId w:val="900"/>
        </w:numPr>
        <w:spacing w:before="0" w:after="0"/>
      </w:pPr>
      <w:r>
        <w:t>Structural Steel</w:t>
      </w:r>
    </w:p>
    <w:p>
      <w:pPr>
        <w:numPr>
          <w:ilvl w:val="2"/>
          <w:numId w:val="900"/>
        </w:numPr>
        <w:spacing w:before="0" w:after="0"/>
      </w:pPr>
      <w:r>
        <w:t>Shapes and Profiles</w:t>
      </w:r>
    </w:p>
    <w:p>
      <w:pPr>
        <w:numPr>
          <w:ilvl w:val="3"/>
          <w:numId w:val="900"/>
        </w:numPr>
        <w:spacing w:before="0" w:after="0"/>
      </w:pPr>
      <w:r>
        <w:t>I-beams</w:t>
      </w:r>
    </w:p>
    <w:p>
      <w:pPr>
        <w:numPr>
          <w:ilvl w:val="3"/>
          <w:numId w:val="900"/>
        </w:numPr>
        <w:spacing w:before="0" w:after="0"/>
      </w:pPr>
      <w:r>
        <w:t>Channels</w:t>
      </w:r>
    </w:p>
    <w:p>
      <w:pPr>
        <w:numPr>
          <w:ilvl w:val="3"/>
          <w:numId w:val="900"/>
        </w:numPr>
        <w:spacing w:before="0" w:after="0"/>
      </w:pPr>
      <w:r>
        <w:t>Angles</w:t>
      </w:r>
    </w:p>
    <w:p>
      <w:pPr>
        <w:numPr>
          <w:ilvl w:val="3"/>
          <w:numId w:val="900"/>
        </w:numPr>
        <w:spacing w:before="0" w:after="0"/>
      </w:pPr>
      <w:r>
        <w:t>Hollow Structural Sections</w:t>
      </w:r>
    </w:p>
    <w:p>
      <w:pPr>
        <w:numPr>
          <w:ilvl w:val="2"/>
          <w:numId w:val="900"/>
        </w:numPr>
        <w:spacing w:before="0" w:after="0"/>
      </w:pPr>
      <w:r>
        <w:t>Steel Properties and Grades</w:t>
      </w:r>
    </w:p>
    <w:p>
      <w:pPr>
        <w:numPr>
          <w:ilvl w:val="2"/>
          <w:numId w:val="900"/>
        </w:numPr>
        <w:spacing w:before="0" w:after="0"/>
      </w:pPr>
      <w:r>
        <w:t>Connections</w:t>
      </w:r>
    </w:p>
    <w:p>
      <w:pPr>
        <w:numPr>
          <w:ilvl w:val="3"/>
          <w:numId w:val="900"/>
        </w:numPr>
        <w:spacing w:before="0" w:after="0"/>
      </w:pPr>
      <w:r>
        <w:t>Bolting</w:t>
      </w:r>
    </w:p>
    <w:p>
      <w:pPr>
        <w:numPr>
          <w:ilvl w:val="3"/>
          <w:numId w:val="900"/>
        </w:numPr>
        <w:spacing w:before="0" w:after="0"/>
      </w:pPr>
      <w:r>
        <w:t>Welding</w:t>
      </w:r>
    </w:p>
    <w:p>
      <w:pPr>
        <w:numPr>
          <w:ilvl w:val="3"/>
          <w:numId w:val="900"/>
        </w:numPr>
        <w:spacing w:before="0" w:after="0"/>
      </w:pPr>
      <w:r>
        <w:t>Riveting</w:t>
      </w:r>
    </w:p>
    <w:p>
      <w:pPr>
        <w:numPr>
          <w:ilvl w:val="2"/>
          <w:numId w:val="900"/>
        </w:numPr>
        <w:spacing w:before="0" w:after="0"/>
      </w:pPr>
      <w:r>
        <w:t>Fireproofing</w:t>
      </w:r>
    </w:p>
    <w:p>
      <w:pPr>
        <w:numPr>
          <w:ilvl w:val="3"/>
          <w:numId w:val="900"/>
        </w:numPr>
        <w:spacing w:before="0" w:after="0"/>
      </w:pPr>
      <w:r>
        <w:t>Spray-Applied Fireproofing</w:t>
      </w:r>
    </w:p>
    <w:p>
      <w:pPr>
        <w:numPr>
          <w:ilvl w:val="3"/>
          <w:numId w:val="900"/>
        </w:numPr>
        <w:spacing w:before="0" w:after="0"/>
      </w:pPr>
      <w:r>
        <w:t>Intumescent Coatings</w:t>
      </w:r>
    </w:p>
    <w:p>
      <w:pPr>
        <w:numPr>
          <w:ilvl w:val="3"/>
          <w:numId w:val="900"/>
        </w:numPr>
        <w:spacing w:before="0" w:after="0"/>
      </w:pPr>
      <w:r>
        <w:t>Encasement Systems</w:t>
      </w:r>
    </w:p>
    <w:p>
      <w:pPr>
        <w:numPr>
          <w:ilvl w:val="1"/>
          <w:numId w:val="900"/>
        </w:numPr>
        <w:spacing w:before="0" w:after="0"/>
      </w:pPr>
      <w:r>
        <w:t>Light-Gauge Steel</w:t>
      </w:r>
    </w:p>
    <w:p>
      <w:pPr>
        <w:numPr>
          <w:ilvl w:val="2"/>
          <w:numId w:val="900"/>
        </w:numPr>
        <w:spacing w:before="0" w:after="0"/>
      </w:pPr>
      <w:r>
        <w:t>Studs and Tracks</w:t>
      </w:r>
    </w:p>
    <w:p>
      <w:pPr>
        <w:numPr>
          <w:ilvl w:val="2"/>
          <w:numId w:val="900"/>
        </w:numPr>
        <w:spacing w:before="0" w:after="0"/>
      </w:pPr>
      <w:r>
        <w:t>Framing Techniques</w:t>
      </w:r>
    </w:p>
    <w:p>
      <w:pPr>
        <w:numPr>
          <w:ilvl w:val="2"/>
          <w:numId w:val="900"/>
        </w:numPr>
        <w:spacing w:before="0" w:after="0"/>
      </w:pPr>
      <w:r>
        <w:t>Fastening Methods</w:t>
      </w:r>
    </w:p>
    <w:p>
      <w:pPr>
        <w:numPr>
          <w:ilvl w:val="1"/>
          <w:numId w:val="900"/>
        </w:numPr>
        <w:spacing w:before="0" w:after="0"/>
      </w:pPr>
      <w:r>
        <w:t>Aluminum</w:t>
      </w:r>
    </w:p>
    <w:p>
      <w:pPr>
        <w:numPr>
          <w:ilvl w:val="2"/>
          <w:numId w:val="900"/>
        </w:numPr>
        <w:spacing w:before="0" w:after="0"/>
      </w:pPr>
      <w:r>
        <w:t>Properties and Uses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1"/>
          <w:numId w:val="900"/>
        </w:numPr>
        <w:spacing w:before="0" w:after="0"/>
      </w:pPr>
      <w:r>
        <w:t>Copper and Other Non-ferrous Metals</w:t>
      </w:r>
    </w:p>
    <w:p>
      <w:pPr>
        <w:numPr>
          <w:ilvl w:val="2"/>
          <w:numId w:val="900"/>
        </w:numPr>
        <w:spacing w:before="0" w:after="0"/>
      </w:pPr>
      <w:r>
        <w:t>Roofing and Flashing</w:t>
      </w:r>
    </w:p>
    <w:p>
      <w:pPr>
        <w:numPr>
          <w:ilvl w:val="2"/>
          <w:numId w:val="900"/>
        </w:numPr>
        <w:spacing w:before="0" w:after="0"/>
      </w:pPr>
      <w:r>
        <w:t>Electrical Applications</w:t>
      </w:r>
    </w:p>
    <w:p>
      <w:pPr>
        <w:numPr>
          <w:ilvl w:val="2"/>
          <w:numId w:val="900"/>
        </w:numPr>
        <w:spacing w:before="0" w:after="0"/>
      </w:pPr>
      <w:r>
        <w:t>Plumbing Applications</w:t>
      </w:r>
    </w:p>
    <w:p>
      <w:pPr>
        <w:numPr>
          <w:ilvl w:val="0"/>
          <w:numId w:val="900"/>
        </w:numPr>
        <w:spacing w:before="0" w:after="0"/>
      </w:pPr>
      <w:r>
        <w:t>Wood and Timber</w:t>
      </w:r>
    </w:p>
    <w:p>
      <w:pPr>
        <w:numPr>
          <w:ilvl w:val="1"/>
          <w:numId w:val="900"/>
        </w:numPr>
        <w:spacing w:before="0" w:after="0"/>
      </w:pPr>
      <w:r>
        <w:t>Wood as a Structural Material</w:t>
      </w:r>
    </w:p>
    <w:p>
      <w:pPr>
        <w:numPr>
          <w:ilvl w:val="2"/>
          <w:numId w:val="900"/>
        </w:numPr>
        <w:spacing w:before="0" w:after="0"/>
      </w:pPr>
      <w:r>
        <w:t>Species and Grading</w:t>
      </w:r>
    </w:p>
    <w:p>
      <w:pPr>
        <w:numPr>
          <w:ilvl w:val="2"/>
          <w:numId w:val="900"/>
        </w:numPr>
        <w:spacing w:before="0" w:after="0"/>
      </w:pPr>
      <w:r>
        <w:t>Moisture Content and Seasoning</w:t>
      </w:r>
    </w:p>
    <w:p>
      <w:pPr>
        <w:numPr>
          <w:ilvl w:val="2"/>
          <w:numId w:val="900"/>
        </w:numPr>
        <w:spacing w:before="0" w:after="0"/>
      </w:pPr>
      <w:r>
        <w:t>Wood Defects</w:t>
      </w:r>
    </w:p>
    <w:p>
      <w:pPr>
        <w:numPr>
          <w:ilvl w:val="1"/>
          <w:numId w:val="900"/>
        </w:numPr>
        <w:spacing w:before="0" w:after="0"/>
      </w:pPr>
      <w:r>
        <w:t>Lumber Grading and Sizing</w:t>
      </w:r>
    </w:p>
    <w:p>
      <w:pPr>
        <w:numPr>
          <w:ilvl w:val="2"/>
          <w:numId w:val="900"/>
        </w:numPr>
        <w:spacing w:before="0" w:after="0"/>
      </w:pPr>
      <w:r>
        <w:t>Dimensional Lumber</w:t>
      </w:r>
    </w:p>
    <w:p>
      <w:pPr>
        <w:numPr>
          <w:ilvl w:val="2"/>
          <w:numId w:val="900"/>
        </w:numPr>
        <w:spacing w:before="0" w:after="0"/>
      </w:pPr>
      <w:r>
        <w:t>Grading Standards</w:t>
      </w:r>
    </w:p>
    <w:p>
      <w:pPr>
        <w:numPr>
          <w:ilvl w:val="2"/>
          <w:numId w:val="900"/>
        </w:numPr>
        <w:spacing w:before="0" w:after="0"/>
      </w:pPr>
      <w:r>
        <w:t>Stress Grading</w:t>
      </w:r>
    </w:p>
    <w:p>
      <w:pPr>
        <w:numPr>
          <w:ilvl w:val="1"/>
          <w:numId w:val="900"/>
        </w:numPr>
        <w:spacing w:before="0" w:after="0"/>
      </w:pPr>
      <w:r>
        <w:t>Engineered Wood Products</w:t>
      </w:r>
    </w:p>
    <w:p>
      <w:pPr>
        <w:numPr>
          <w:ilvl w:val="2"/>
          <w:numId w:val="900"/>
        </w:numPr>
        <w:spacing w:before="0" w:after="0"/>
      </w:pPr>
      <w:r>
        <w:t>Glued Laminated Timber (Glulam)</w:t>
      </w:r>
    </w:p>
    <w:p>
      <w:pPr>
        <w:numPr>
          <w:ilvl w:val="2"/>
          <w:numId w:val="900"/>
        </w:numPr>
        <w:spacing w:before="0" w:after="0"/>
      </w:pPr>
      <w:r>
        <w:t>Cross-Laminated Timber (CLT)</w:t>
      </w:r>
    </w:p>
    <w:p>
      <w:pPr>
        <w:numPr>
          <w:ilvl w:val="2"/>
          <w:numId w:val="900"/>
        </w:numPr>
        <w:spacing w:before="0" w:after="0"/>
      </w:pPr>
      <w:r>
        <w:t>Laminated Veneer Lumber (LVL)</w:t>
      </w:r>
    </w:p>
    <w:p>
      <w:pPr>
        <w:numPr>
          <w:ilvl w:val="2"/>
          <w:numId w:val="900"/>
        </w:numPr>
        <w:spacing w:before="0" w:after="0"/>
      </w:pPr>
      <w:r>
        <w:t>Plywood</w:t>
      </w:r>
    </w:p>
    <w:p>
      <w:pPr>
        <w:numPr>
          <w:ilvl w:val="2"/>
          <w:numId w:val="900"/>
        </w:numPr>
        <w:spacing w:before="0" w:after="0"/>
      </w:pPr>
      <w:r>
        <w:t>Oriented Strand Board (OSB)</w:t>
      </w:r>
    </w:p>
    <w:p>
      <w:pPr>
        <w:numPr>
          <w:ilvl w:val="2"/>
          <w:numId w:val="900"/>
        </w:numPr>
        <w:spacing w:before="0" w:after="0"/>
      </w:pPr>
      <w:r>
        <w:t>I-Joists</w:t>
      </w:r>
    </w:p>
    <w:p>
      <w:pPr>
        <w:numPr>
          <w:ilvl w:val="1"/>
          <w:numId w:val="900"/>
        </w:numPr>
        <w:spacing w:before="0" w:after="0"/>
      </w:pPr>
      <w:r>
        <w:t>Wood Fasteners and Connectors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2"/>
          <w:numId w:val="900"/>
        </w:numPr>
        <w:spacing w:before="0" w:after="0"/>
      </w:pPr>
      <w:r>
        <w:t>Screws</w:t>
      </w:r>
    </w:p>
    <w:p>
      <w:pPr>
        <w:numPr>
          <w:ilvl w:val="2"/>
          <w:numId w:val="900"/>
        </w:numPr>
        <w:spacing w:before="0" w:after="0"/>
      </w:pPr>
      <w:r>
        <w:t>Bolts</w:t>
      </w:r>
    </w:p>
    <w:p>
      <w:pPr>
        <w:numPr>
          <w:ilvl w:val="2"/>
          <w:numId w:val="900"/>
        </w:numPr>
        <w:spacing w:before="0" w:after="0"/>
      </w:pPr>
      <w:r>
        <w:t>Metal Connectors and Plates</w:t>
      </w:r>
    </w:p>
    <w:p>
      <w:pPr>
        <w:numPr>
          <w:ilvl w:val="1"/>
          <w:numId w:val="900"/>
        </w:numPr>
        <w:spacing w:before="0" w:after="0"/>
      </w:pPr>
      <w:r>
        <w:t>Wood Preservation and Treatment</w:t>
      </w:r>
    </w:p>
    <w:p>
      <w:pPr>
        <w:numPr>
          <w:ilvl w:val="2"/>
          <w:numId w:val="900"/>
        </w:numPr>
        <w:spacing w:before="0" w:after="0"/>
      </w:pPr>
      <w:r>
        <w:t>Pressure Treatment</w:t>
      </w:r>
    </w:p>
    <w:p>
      <w:pPr>
        <w:numPr>
          <w:ilvl w:val="2"/>
          <w:numId w:val="900"/>
        </w:numPr>
        <w:spacing w:before="0" w:after="0"/>
      </w:pPr>
      <w:r>
        <w:t>Fire Retardant Treatment</w:t>
      </w:r>
    </w:p>
    <w:p>
      <w:pPr>
        <w:numPr>
          <w:ilvl w:val="2"/>
          <w:numId w:val="900"/>
        </w:numPr>
        <w:spacing w:before="0" w:after="0"/>
      </w:pPr>
      <w:r>
        <w:t>Preservative Types</w:t>
      </w:r>
    </w:p>
    <w:p>
      <w:pPr>
        <w:numPr>
          <w:ilvl w:val="0"/>
          <w:numId w:val="900"/>
        </w:numPr>
        <w:spacing w:before="0" w:after="0"/>
      </w:pPr>
      <w:r>
        <w:t>Glass and Glazing</w:t>
      </w:r>
    </w:p>
    <w:p>
      <w:pPr>
        <w:numPr>
          <w:ilvl w:val="1"/>
          <w:numId w:val="900"/>
        </w:numPr>
        <w:spacing w:before="0" w:after="0"/>
      </w:pPr>
      <w:r>
        <w:t>Types of Glass</w:t>
      </w:r>
    </w:p>
    <w:p>
      <w:pPr>
        <w:numPr>
          <w:ilvl w:val="2"/>
          <w:numId w:val="900"/>
        </w:numPr>
        <w:spacing w:before="0" w:after="0"/>
      </w:pPr>
      <w:r>
        <w:t>Float Glass</w:t>
      </w:r>
    </w:p>
    <w:p>
      <w:pPr>
        <w:numPr>
          <w:ilvl w:val="2"/>
          <w:numId w:val="900"/>
        </w:numPr>
        <w:spacing w:before="0" w:after="0"/>
      </w:pPr>
      <w:r>
        <w:t>Tempered Glass</w:t>
      </w:r>
    </w:p>
    <w:p>
      <w:pPr>
        <w:numPr>
          <w:ilvl w:val="2"/>
          <w:numId w:val="900"/>
        </w:numPr>
        <w:spacing w:before="0" w:after="0"/>
      </w:pPr>
      <w:r>
        <w:t>Laminated Glass</w:t>
      </w:r>
    </w:p>
    <w:p>
      <w:pPr>
        <w:numPr>
          <w:ilvl w:val="2"/>
          <w:numId w:val="900"/>
        </w:numPr>
        <w:spacing w:before="0" w:after="0"/>
      </w:pPr>
      <w:r>
        <w:t>Insulating Glass Units (IGUs)</w:t>
      </w:r>
    </w:p>
    <w:p>
      <w:pPr>
        <w:numPr>
          <w:ilvl w:val="2"/>
          <w:numId w:val="900"/>
        </w:numPr>
        <w:spacing w:before="0" w:after="0"/>
      </w:pPr>
      <w:r>
        <w:t>Specialty Glass</w:t>
      </w:r>
    </w:p>
    <w:p>
      <w:pPr>
        <w:numPr>
          <w:ilvl w:val="1"/>
          <w:numId w:val="900"/>
        </w:numPr>
        <w:spacing w:before="0" w:after="0"/>
      </w:pPr>
      <w:r>
        <w:t>Glazing Systems</w:t>
      </w:r>
    </w:p>
    <w:p>
      <w:pPr>
        <w:numPr>
          <w:ilvl w:val="2"/>
          <w:numId w:val="900"/>
        </w:numPr>
        <w:spacing w:before="0" w:after="0"/>
      </w:pPr>
      <w:r>
        <w:t>Curtain Wall Systems</w:t>
      </w:r>
    </w:p>
    <w:p>
      <w:pPr>
        <w:numPr>
          <w:ilvl w:val="2"/>
          <w:numId w:val="900"/>
        </w:numPr>
        <w:spacing w:before="0" w:after="0"/>
      </w:pPr>
      <w:r>
        <w:t>Storefront Systems</w:t>
      </w:r>
    </w:p>
    <w:p>
      <w:pPr>
        <w:numPr>
          <w:ilvl w:val="2"/>
          <w:numId w:val="900"/>
        </w:numPr>
        <w:spacing w:before="0" w:after="0"/>
      </w:pPr>
      <w:r>
        <w:t>Window Wall Systems</w:t>
      </w:r>
    </w:p>
    <w:p>
      <w:pPr>
        <w:numPr>
          <w:ilvl w:val="2"/>
          <w:numId w:val="900"/>
        </w:numPr>
        <w:spacing w:before="0" w:after="0"/>
      </w:pPr>
      <w:r>
        <w:t>Structural Glazing</w:t>
      </w:r>
    </w:p>
    <w:p>
      <w:pPr>
        <w:numPr>
          <w:ilvl w:val="1"/>
          <w:numId w:val="900"/>
        </w:numPr>
        <w:spacing w:before="0" w:after="0"/>
      </w:pPr>
      <w:r>
        <w:t>High-Performance Glazing</w:t>
      </w:r>
    </w:p>
    <w:p>
      <w:pPr>
        <w:numPr>
          <w:ilvl w:val="2"/>
          <w:numId w:val="900"/>
        </w:numPr>
        <w:spacing w:before="0" w:after="0"/>
      </w:pPr>
      <w:r>
        <w:t>Low-E Coatings</w:t>
      </w:r>
    </w:p>
    <w:p>
      <w:pPr>
        <w:numPr>
          <w:ilvl w:val="2"/>
          <w:numId w:val="900"/>
        </w:numPr>
        <w:spacing w:before="0" w:after="0"/>
      </w:pPr>
      <w:r>
        <w:t>Solar Control Glass</w:t>
      </w:r>
    </w:p>
    <w:p>
      <w:pPr>
        <w:numPr>
          <w:ilvl w:val="2"/>
          <w:numId w:val="900"/>
        </w:numPr>
        <w:spacing w:before="0" w:after="0"/>
      </w:pPr>
      <w:r>
        <w:t>Security and Safety Glass</w:t>
      </w:r>
    </w:p>
    <w:p>
      <w:pPr>
        <w:numPr>
          <w:ilvl w:val="2"/>
          <w:numId w:val="900"/>
        </w:numPr>
        <w:spacing w:before="0" w:after="0"/>
      </w:pPr>
      <w:r>
        <w:t>Smart Glass Technologies</w:t>
      </w:r>
    </w:p>
    <w:p>
      <w:pPr>
        <w:numPr>
          <w:ilvl w:val="0"/>
          <w:numId w:val="900"/>
        </w:numPr>
        <w:spacing w:before="0" w:after="0"/>
      </w:pPr>
      <w:r>
        <w:t>Plastics and Composites</w:t>
      </w:r>
    </w:p>
    <w:p>
      <w:pPr>
        <w:numPr>
          <w:ilvl w:val="1"/>
          <w:numId w:val="900"/>
        </w:numPr>
        <w:spacing w:before="0" w:after="0"/>
      </w:pPr>
      <w:r>
        <w:t>Types of Plastics</w:t>
      </w:r>
    </w:p>
    <w:p>
      <w:pPr>
        <w:numPr>
          <w:ilvl w:val="2"/>
          <w:numId w:val="900"/>
        </w:numPr>
        <w:spacing w:before="0" w:after="0"/>
      </w:pPr>
      <w:r>
        <w:t>PVC</w:t>
      </w:r>
    </w:p>
    <w:p>
      <w:pPr>
        <w:numPr>
          <w:ilvl w:val="2"/>
          <w:numId w:val="900"/>
        </w:numPr>
        <w:spacing w:before="0" w:after="0"/>
      </w:pPr>
      <w:r>
        <w:t>Polycarbonate</w:t>
      </w:r>
    </w:p>
    <w:p>
      <w:pPr>
        <w:numPr>
          <w:ilvl w:val="2"/>
          <w:numId w:val="900"/>
        </w:numPr>
        <w:spacing w:before="0" w:after="0"/>
      </w:pPr>
      <w:r>
        <w:t>Acrylic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Fiber-Reinforced Plastics (FRP)</w:t>
      </w:r>
    </w:p>
    <w:p>
      <w:pPr>
        <w:numPr>
          <w:ilvl w:val="2"/>
          <w:numId w:val="900"/>
        </w:numPr>
        <w:spacing w:before="0" w:after="0"/>
      </w:pPr>
      <w:r>
        <w:t>Sheet Molding Compound (SMC)</w:t>
      </w:r>
    </w:p>
    <w:p>
      <w:pPr>
        <w:numPr>
          <w:ilvl w:val="2"/>
          <w:numId w:val="900"/>
        </w:numPr>
        <w:spacing w:before="0" w:after="0"/>
      </w:pPr>
      <w:r>
        <w:t>Carbon Fiber Composites</w:t>
      </w:r>
    </w:p>
    <w:p>
      <w:pPr>
        <w:numPr>
          <w:ilvl w:val="1"/>
          <w:numId w:val="900"/>
        </w:numPr>
        <w:spacing w:before="0" w:after="0"/>
      </w:pPr>
      <w:r>
        <w:t>Applications in Construction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0"/>
          <w:numId w:val="900"/>
        </w:numPr>
        <w:spacing w:before="0" w:after="0"/>
      </w:pPr>
      <w:r>
        <w:t>Interior and Exterior Finishes</w:t>
      </w:r>
    </w:p>
    <w:p>
      <w:pPr>
        <w:numPr>
          <w:ilvl w:val="1"/>
          <w:numId w:val="900"/>
        </w:numPr>
        <w:spacing w:before="0" w:after="0"/>
      </w:pPr>
      <w:r>
        <w:t>Gypsum Board and Plaster</w:t>
      </w:r>
    </w:p>
    <w:p>
      <w:pPr>
        <w:numPr>
          <w:ilvl w:val="2"/>
          <w:numId w:val="900"/>
        </w:numPr>
        <w:spacing w:before="0" w:after="0"/>
      </w:pPr>
      <w:r>
        <w:t>Types of Gypsum Board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Plastering Techniques</w:t>
      </w:r>
    </w:p>
    <w:p>
      <w:pPr>
        <w:numPr>
          <w:ilvl w:val="2"/>
          <w:numId w:val="900"/>
        </w:numPr>
        <w:spacing w:before="0" w:after="0"/>
      </w:pPr>
      <w:r>
        <w:t>Joint Treatment</w:t>
      </w:r>
    </w:p>
    <w:p>
      <w:pPr>
        <w:numPr>
          <w:ilvl w:val="1"/>
          <w:numId w:val="900"/>
        </w:numPr>
        <w:spacing w:before="0" w:after="0"/>
      </w:pPr>
      <w:r>
        <w:t>Flooring Materials</w:t>
      </w:r>
    </w:p>
    <w:p>
      <w:pPr>
        <w:numPr>
          <w:ilvl w:val="2"/>
          <w:numId w:val="900"/>
        </w:numPr>
        <w:spacing w:before="0" w:after="0"/>
      </w:pPr>
      <w:r>
        <w:t>Tile</w:t>
      </w:r>
    </w:p>
    <w:p>
      <w:pPr>
        <w:numPr>
          <w:ilvl w:val="3"/>
          <w:numId w:val="900"/>
        </w:numPr>
        <w:spacing w:before="0" w:after="0"/>
      </w:pPr>
      <w:r>
        <w:t>Ceramic Tile</w:t>
      </w:r>
    </w:p>
    <w:p>
      <w:pPr>
        <w:numPr>
          <w:ilvl w:val="3"/>
          <w:numId w:val="900"/>
        </w:numPr>
        <w:spacing w:before="0" w:after="0"/>
      </w:pPr>
      <w:r>
        <w:t>Porcelain Tile</w:t>
      </w:r>
    </w:p>
    <w:p>
      <w:pPr>
        <w:numPr>
          <w:ilvl w:val="3"/>
          <w:numId w:val="900"/>
        </w:numPr>
        <w:spacing w:before="0" w:after="0"/>
      </w:pPr>
      <w:r>
        <w:t>Natural Stone Tile</w:t>
      </w:r>
    </w:p>
    <w:p>
      <w:pPr>
        <w:numPr>
          <w:ilvl w:val="2"/>
          <w:numId w:val="900"/>
        </w:numPr>
        <w:spacing w:before="0" w:after="0"/>
      </w:pPr>
      <w:r>
        <w:t>Wood Flooring</w:t>
      </w:r>
    </w:p>
    <w:p>
      <w:pPr>
        <w:numPr>
          <w:ilvl w:val="3"/>
          <w:numId w:val="900"/>
        </w:numPr>
        <w:spacing w:before="0" w:after="0"/>
      </w:pPr>
      <w:r>
        <w:t>Solid Wood</w:t>
      </w:r>
    </w:p>
    <w:p>
      <w:pPr>
        <w:numPr>
          <w:ilvl w:val="3"/>
          <w:numId w:val="900"/>
        </w:numPr>
        <w:spacing w:before="0" w:after="0"/>
      </w:pPr>
      <w:r>
        <w:t>Engineered Wood</w:t>
      </w:r>
    </w:p>
    <w:p>
      <w:pPr>
        <w:numPr>
          <w:ilvl w:val="3"/>
          <w:numId w:val="900"/>
        </w:numPr>
        <w:spacing w:before="0" w:after="0"/>
      </w:pPr>
      <w:r>
        <w:t>Laminate</w:t>
      </w:r>
    </w:p>
    <w:p>
      <w:pPr>
        <w:numPr>
          <w:ilvl w:val="2"/>
          <w:numId w:val="900"/>
        </w:numPr>
        <w:spacing w:before="0" w:after="0"/>
      </w:pPr>
      <w:r>
        <w:t>Carpet</w:t>
      </w:r>
    </w:p>
    <w:p>
      <w:pPr>
        <w:numPr>
          <w:ilvl w:val="3"/>
          <w:numId w:val="900"/>
        </w:numPr>
        <w:spacing w:before="0" w:after="0"/>
      </w:pPr>
      <w:r>
        <w:t>Carpet Types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Resilient Flooring</w:t>
      </w:r>
    </w:p>
    <w:p>
      <w:pPr>
        <w:numPr>
          <w:ilvl w:val="3"/>
          <w:numId w:val="900"/>
        </w:numPr>
        <w:spacing w:before="0" w:after="0"/>
      </w:pPr>
      <w:r>
        <w:t>Vinyl</w:t>
      </w:r>
    </w:p>
    <w:p>
      <w:pPr>
        <w:numPr>
          <w:ilvl w:val="3"/>
          <w:numId w:val="900"/>
        </w:numPr>
        <w:spacing w:before="0" w:after="0"/>
      </w:pPr>
      <w:r>
        <w:t>Linoleum</w:t>
      </w:r>
    </w:p>
    <w:p>
      <w:pPr>
        <w:numPr>
          <w:ilvl w:val="3"/>
          <w:numId w:val="900"/>
        </w:numPr>
        <w:spacing w:before="0" w:after="0"/>
      </w:pPr>
      <w:r>
        <w:t>Rubber</w:t>
      </w:r>
    </w:p>
    <w:p>
      <w:pPr>
        <w:numPr>
          <w:ilvl w:val="1"/>
          <w:numId w:val="900"/>
        </w:numPr>
        <w:spacing w:before="0" w:after="0"/>
      </w:pPr>
      <w:r>
        <w:t>Ceiling Materials</w:t>
      </w:r>
    </w:p>
    <w:p>
      <w:pPr>
        <w:numPr>
          <w:ilvl w:val="2"/>
          <w:numId w:val="900"/>
        </w:numPr>
        <w:spacing w:before="0" w:after="0"/>
      </w:pPr>
      <w:r>
        <w:t>Suspended Ceilings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Ceiling Tiles</w:t>
      </w:r>
    </w:p>
    <w:p>
      <w:pPr>
        <w:numPr>
          <w:ilvl w:val="2"/>
          <w:numId w:val="900"/>
        </w:numPr>
        <w:spacing w:before="0" w:after="0"/>
      </w:pPr>
      <w:r>
        <w:t>Specialty Ceilings</w:t>
      </w:r>
    </w:p>
    <w:p>
      <w:pPr>
        <w:numPr>
          <w:ilvl w:val="3"/>
          <w:numId w:val="900"/>
        </w:numPr>
        <w:spacing w:before="0" w:after="0"/>
      </w:pPr>
      <w:r>
        <w:t>Coffered Ceilings</w:t>
      </w:r>
    </w:p>
    <w:p>
      <w:pPr>
        <w:numPr>
          <w:ilvl w:val="3"/>
          <w:numId w:val="900"/>
        </w:numPr>
        <w:spacing w:before="0" w:after="0"/>
      </w:pPr>
      <w:r>
        <w:t>Exposed Structure</w:t>
      </w:r>
    </w:p>
    <w:p>
      <w:pPr>
        <w:numPr>
          <w:ilvl w:val="1"/>
          <w:numId w:val="900"/>
        </w:numPr>
        <w:spacing w:before="0" w:after="0"/>
      </w:pPr>
      <w:r>
        <w:t>Paints and Coatings</w:t>
      </w:r>
    </w:p>
    <w:p>
      <w:pPr>
        <w:numPr>
          <w:ilvl w:val="2"/>
          <w:numId w:val="900"/>
        </w:numPr>
        <w:spacing w:before="0" w:after="0"/>
      </w:pPr>
      <w:r>
        <w:t>Types of Paints</w:t>
      </w:r>
    </w:p>
    <w:p>
      <w:pPr>
        <w:numPr>
          <w:ilvl w:val="3"/>
          <w:numId w:val="900"/>
        </w:numPr>
        <w:spacing w:before="0" w:after="0"/>
      </w:pPr>
      <w:r>
        <w:t>Latex Paints</w:t>
      </w:r>
    </w:p>
    <w:p>
      <w:pPr>
        <w:numPr>
          <w:ilvl w:val="3"/>
          <w:numId w:val="900"/>
        </w:numPr>
        <w:spacing w:before="0" w:after="0"/>
      </w:pPr>
      <w:r>
        <w:t>Oil-Based Paints</w:t>
      </w:r>
    </w:p>
    <w:p>
      <w:pPr>
        <w:numPr>
          <w:ilvl w:val="3"/>
          <w:numId w:val="900"/>
        </w:numPr>
        <w:spacing w:before="0" w:after="0"/>
      </w:pPr>
      <w:r>
        <w:t>Specialty Paints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pStyle w:val="Heading1"/>
      </w:pPr>
      <w:r>
        <w:t>Structural Systems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Loads on Buildings</w:t>
      </w:r>
    </w:p>
    <w:p>
      <w:pPr>
        <w:numPr>
          <w:ilvl w:val="2"/>
          <w:numId w:val="900"/>
        </w:numPr>
        <w:spacing w:before="0" w:after="0"/>
      </w:pPr>
      <w:r>
        <w:t>Dead Loads</w:t>
      </w:r>
    </w:p>
    <w:p>
      <w:pPr>
        <w:numPr>
          <w:ilvl w:val="2"/>
          <w:numId w:val="900"/>
        </w:numPr>
        <w:spacing w:before="0" w:after="0"/>
      </w:pPr>
      <w:r>
        <w:t>Live Loads</w:t>
      </w:r>
    </w:p>
    <w:p>
      <w:pPr>
        <w:numPr>
          <w:ilvl w:val="2"/>
          <w:numId w:val="900"/>
        </w:numPr>
        <w:spacing w:before="0" w:after="0"/>
      </w:pPr>
      <w:r>
        <w:t>Environmental Loads</w:t>
      </w:r>
    </w:p>
    <w:p>
      <w:pPr>
        <w:numPr>
          <w:ilvl w:val="3"/>
          <w:numId w:val="900"/>
        </w:numPr>
        <w:spacing w:before="0" w:after="0"/>
      </w:pPr>
      <w:r>
        <w:t>Wind Loads</w:t>
      </w:r>
    </w:p>
    <w:p>
      <w:pPr>
        <w:numPr>
          <w:ilvl w:val="3"/>
          <w:numId w:val="900"/>
        </w:numPr>
        <w:spacing w:before="0" w:after="0"/>
      </w:pPr>
      <w:r>
        <w:t>Snow Loads</w:t>
      </w:r>
    </w:p>
    <w:p>
      <w:pPr>
        <w:numPr>
          <w:ilvl w:val="3"/>
          <w:numId w:val="900"/>
        </w:numPr>
        <w:spacing w:before="0" w:after="0"/>
      </w:pPr>
      <w:r>
        <w:t>Seismic Loads</w:t>
      </w:r>
    </w:p>
    <w:p>
      <w:pPr>
        <w:numPr>
          <w:ilvl w:val="3"/>
          <w:numId w:val="900"/>
        </w:numPr>
        <w:spacing w:before="0" w:after="0"/>
      </w:pPr>
      <w:r>
        <w:t>Rain Loads</w:t>
      </w:r>
    </w:p>
    <w:p>
      <w:pPr>
        <w:numPr>
          <w:ilvl w:val="3"/>
          <w:numId w:val="900"/>
        </w:numPr>
        <w:spacing w:before="0" w:after="0"/>
      </w:pPr>
      <w:r>
        <w:t>Temperature Loads</w:t>
      </w:r>
    </w:p>
    <w:p>
      <w:pPr>
        <w:numPr>
          <w:ilvl w:val="1"/>
          <w:numId w:val="900"/>
        </w:numPr>
        <w:spacing w:before="0" w:after="0"/>
      </w:pPr>
      <w:r>
        <w:t>Structural Forces</w:t>
      </w:r>
    </w:p>
    <w:p>
      <w:pPr>
        <w:numPr>
          <w:ilvl w:val="2"/>
          <w:numId w:val="900"/>
        </w:numPr>
        <w:spacing w:before="0" w:after="0"/>
      </w:pPr>
      <w:r>
        <w:t>Tension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Shear</w:t>
      </w:r>
    </w:p>
    <w:p>
      <w:pPr>
        <w:numPr>
          <w:ilvl w:val="2"/>
          <w:numId w:val="900"/>
        </w:numPr>
        <w:spacing w:before="0" w:after="0"/>
      </w:pPr>
      <w:r>
        <w:t>Bending</w:t>
      </w:r>
    </w:p>
    <w:p>
      <w:pPr>
        <w:numPr>
          <w:ilvl w:val="2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Combined Forces</w:t>
      </w:r>
    </w:p>
    <w:p>
      <w:pPr>
        <w:numPr>
          <w:ilvl w:val="1"/>
          <w:numId w:val="900"/>
        </w:numPr>
        <w:spacing w:before="0" w:after="0"/>
      </w:pPr>
      <w:r>
        <w:t>Load Paths and Structural Stability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Structural Redundancy</w:t>
      </w:r>
    </w:p>
    <w:p>
      <w:pPr>
        <w:numPr>
          <w:ilvl w:val="2"/>
          <w:numId w:val="900"/>
        </w:numPr>
        <w:spacing w:before="0" w:after="0"/>
      </w:pPr>
      <w:r>
        <w:t>Progressive Collapse Prevention</w:t>
      </w:r>
    </w:p>
    <w:p>
      <w:pPr>
        <w:numPr>
          <w:ilvl w:val="0"/>
          <w:numId w:val="900"/>
        </w:numPr>
        <w:spacing w:before="0" w:after="0"/>
      </w:pPr>
      <w:r>
        <w:t>Foundation Systems</w:t>
      </w:r>
    </w:p>
    <w:p>
      <w:pPr>
        <w:numPr>
          <w:ilvl w:val="1"/>
          <w:numId w:val="900"/>
        </w:numPr>
        <w:spacing w:before="0" w:after="0"/>
      </w:pPr>
      <w:r>
        <w:t>Shallow Foundations</w:t>
      </w:r>
    </w:p>
    <w:p>
      <w:pPr>
        <w:numPr>
          <w:ilvl w:val="2"/>
          <w:numId w:val="900"/>
        </w:numPr>
        <w:spacing w:before="0" w:after="0"/>
      </w:pPr>
      <w:r>
        <w:t>Spread Footings</w:t>
      </w:r>
    </w:p>
    <w:p>
      <w:pPr>
        <w:numPr>
          <w:ilvl w:val="3"/>
          <w:numId w:val="900"/>
        </w:numPr>
        <w:spacing w:before="0" w:after="0"/>
      </w:pPr>
      <w:r>
        <w:t>Isolated Footings</w:t>
      </w:r>
    </w:p>
    <w:p>
      <w:pPr>
        <w:numPr>
          <w:ilvl w:val="3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Strip Footings</w:t>
      </w:r>
    </w:p>
    <w:p>
      <w:pPr>
        <w:numPr>
          <w:ilvl w:val="3"/>
          <w:numId w:val="900"/>
        </w:numPr>
        <w:spacing w:before="0" w:after="0"/>
      </w:pPr>
      <w:r>
        <w:t>Continuous Footings</w:t>
      </w:r>
    </w:p>
    <w:p>
      <w:pPr>
        <w:numPr>
          <w:ilvl w:val="3"/>
          <w:numId w:val="900"/>
        </w:numPr>
        <w:spacing w:before="0" w:after="0"/>
      </w:pPr>
      <w:r>
        <w:t>Grade Beams</w:t>
      </w:r>
    </w:p>
    <w:p>
      <w:pPr>
        <w:numPr>
          <w:ilvl w:val="2"/>
          <w:numId w:val="900"/>
        </w:numPr>
        <w:spacing w:before="0" w:after="0"/>
      </w:pPr>
      <w:r>
        <w:t>Mat or Raft Foundations</w:t>
      </w:r>
    </w:p>
    <w:p>
      <w:pPr>
        <w:numPr>
          <w:ilvl w:val="3"/>
          <w:numId w:val="900"/>
        </w:numPr>
        <w:spacing w:before="0" w:after="0"/>
      </w:pPr>
      <w:r>
        <w:t>Flat Mats</w:t>
      </w:r>
    </w:p>
    <w:p>
      <w:pPr>
        <w:numPr>
          <w:ilvl w:val="3"/>
          <w:numId w:val="900"/>
        </w:numPr>
        <w:spacing w:before="0" w:after="0"/>
      </w:pPr>
      <w:r>
        <w:t>Ribbed Mats</w:t>
      </w:r>
    </w:p>
    <w:p>
      <w:pPr>
        <w:numPr>
          <w:ilvl w:val="1"/>
          <w:numId w:val="900"/>
        </w:numPr>
        <w:spacing w:before="0" w:after="0"/>
      </w:pPr>
      <w:r>
        <w:t>Deep Foundations</w:t>
      </w:r>
    </w:p>
    <w:p>
      <w:pPr>
        <w:numPr>
          <w:ilvl w:val="2"/>
          <w:numId w:val="900"/>
        </w:numPr>
        <w:spacing w:before="0" w:after="0"/>
      </w:pPr>
      <w:r>
        <w:t>Piles</w:t>
      </w:r>
    </w:p>
    <w:p>
      <w:pPr>
        <w:numPr>
          <w:ilvl w:val="3"/>
          <w:numId w:val="900"/>
        </w:numPr>
        <w:spacing w:before="0" w:after="0"/>
      </w:pPr>
      <w:r>
        <w:t>Driven Piles</w:t>
      </w:r>
    </w:p>
    <w:p>
      <w:pPr>
        <w:numPr>
          <w:ilvl w:val="4"/>
          <w:numId w:val="900"/>
        </w:numPr>
        <w:spacing w:before="0" w:after="0"/>
      </w:pPr>
      <w:r>
        <w:t>Steel Piles</w:t>
      </w:r>
    </w:p>
    <w:p>
      <w:pPr>
        <w:numPr>
          <w:ilvl w:val="4"/>
          <w:numId w:val="900"/>
        </w:numPr>
        <w:spacing w:before="0" w:after="0"/>
      </w:pPr>
      <w:r>
        <w:t>Concrete Piles</w:t>
      </w:r>
    </w:p>
    <w:p>
      <w:pPr>
        <w:numPr>
          <w:ilvl w:val="4"/>
          <w:numId w:val="900"/>
        </w:numPr>
        <w:spacing w:before="0" w:after="0"/>
      </w:pPr>
      <w:r>
        <w:t>Timber Piles</w:t>
      </w:r>
    </w:p>
    <w:p>
      <w:pPr>
        <w:numPr>
          <w:ilvl w:val="3"/>
          <w:numId w:val="900"/>
        </w:numPr>
        <w:spacing w:before="0" w:after="0"/>
      </w:pPr>
      <w:r>
        <w:t>Bored Piles</w:t>
      </w:r>
    </w:p>
    <w:p>
      <w:pPr>
        <w:numPr>
          <w:ilvl w:val="4"/>
          <w:numId w:val="900"/>
        </w:numPr>
        <w:spacing w:before="0" w:after="0"/>
      </w:pPr>
      <w:r>
        <w:t>Auger Cast Piles</w:t>
      </w:r>
    </w:p>
    <w:p>
      <w:pPr>
        <w:numPr>
          <w:ilvl w:val="4"/>
          <w:numId w:val="900"/>
        </w:numPr>
        <w:spacing w:before="0" w:after="0"/>
      </w:pPr>
      <w:r>
        <w:t>Drilled Displacement Piles</w:t>
      </w:r>
    </w:p>
    <w:p>
      <w:pPr>
        <w:numPr>
          <w:ilvl w:val="2"/>
          <w:numId w:val="900"/>
        </w:numPr>
        <w:spacing w:before="0" w:after="0"/>
      </w:pPr>
      <w:r>
        <w:t>Caissons</w:t>
      </w:r>
    </w:p>
    <w:p>
      <w:pPr>
        <w:numPr>
          <w:ilvl w:val="3"/>
          <w:numId w:val="900"/>
        </w:numPr>
        <w:spacing w:before="0" w:after="0"/>
      </w:pPr>
      <w:r>
        <w:t>Drilled Shafts</w:t>
      </w:r>
    </w:p>
    <w:p>
      <w:pPr>
        <w:numPr>
          <w:ilvl w:val="3"/>
          <w:numId w:val="900"/>
        </w:numPr>
        <w:spacing w:before="0" w:after="0"/>
      </w:pPr>
      <w:r>
        <w:t>Socketed Caissons</w:t>
      </w:r>
    </w:p>
    <w:p>
      <w:pPr>
        <w:numPr>
          <w:ilvl w:val="3"/>
          <w:numId w:val="900"/>
        </w:numPr>
        <w:spacing w:before="0" w:after="0"/>
      </w:pPr>
      <w:r>
        <w:t>Bell-Bottom Caissons</w:t>
      </w:r>
    </w:p>
    <w:p>
      <w:pPr>
        <w:numPr>
          <w:ilvl w:val="1"/>
          <w:numId w:val="900"/>
        </w:numPr>
        <w:spacing w:before="0" w:after="0"/>
      </w:pPr>
      <w:r>
        <w:t>Foundation Drainage and Waterproofing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Waterproofing Membranes</w:t>
      </w:r>
    </w:p>
    <w:p>
      <w:pPr>
        <w:numPr>
          <w:ilvl w:val="2"/>
          <w:numId w:val="900"/>
        </w:numPr>
        <w:spacing w:before="0" w:after="0"/>
      </w:pPr>
      <w:r>
        <w:t>Dampproofing</w:t>
      </w:r>
    </w:p>
    <w:p>
      <w:pPr>
        <w:numPr>
          <w:ilvl w:val="1"/>
          <w:numId w:val="900"/>
        </w:numPr>
        <w:spacing w:before="0" w:after="0"/>
      </w:pPr>
      <w:r>
        <w:t>Settlement and Soil-Structure Interaction</w:t>
      </w:r>
    </w:p>
    <w:p>
      <w:pPr>
        <w:numPr>
          <w:ilvl w:val="2"/>
          <w:numId w:val="900"/>
        </w:numPr>
        <w:spacing w:before="0" w:after="0"/>
      </w:pPr>
      <w:r>
        <w:t>Settlement Types</w:t>
      </w:r>
    </w:p>
    <w:p>
      <w:pPr>
        <w:numPr>
          <w:ilvl w:val="2"/>
          <w:numId w:val="900"/>
        </w:numPr>
        <w:spacing w:before="0" w:after="0"/>
      </w:pPr>
      <w:r>
        <w:t>Differential Settlement</w:t>
      </w:r>
    </w:p>
    <w:p>
      <w:pPr>
        <w:numPr>
          <w:ilvl w:val="2"/>
          <w:numId w:val="900"/>
        </w:numPr>
        <w:spacing w:before="0" w:after="0"/>
      </w:pPr>
      <w:r>
        <w:t>Soil-Structure Interaction Effects</w:t>
      </w:r>
    </w:p>
    <w:p>
      <w:pPr>
        <w:numPr>
          <w:ilvl w:val="0"/>
          <w:numId w:val="900"/>
        </w:numPr>
        <w:spacing w:before="0" w:after="0"/>
      </w:pPr>
      <w:r>
        <w:t>Framing Systems</w:t>
      </w:r>
    </w:p>
    <w:p>
      <w:pPr>
        <w:numPr>
          <w:ilvl w:val="1"/>
          <w:numId w:val="900"/>
        </w:numPr>
        <w:spacing w:before="0" w:after="0"/>
      </w:pPr>
      <w:r>
        <w:t>Wood Framing</w:t>
      </w:r>
    </w:p>
    <w:p>
      <w:pPr>
        <w:numPr>
          <w:ilvl w:val="2"/>
          <w:numId w:val="900"/>
        </w:numPr>
        <w:spacing w:before="0" w:after="0"/>
      </w:pPr>
      <w:r>
        <w:t>Light-Frame Construction</w:t>
      </w:r>
    </w:p>
    <w:p>
      <w:pPr>
        <w:numPr>
          <w:ilvl w:val="3"/>
          <w:numId w:val="900"/>
        </w:numPr>
        <w:spacing w:before="0" w:after="0"/>
      </w:pPr>
      <w:r>
        <w:t>Platform Framing</w:t>
      </w:r>
    </w:p>
    <w:p>
      <w:pPr>
        <w:numPr>
          <w:ilvl w:val="3"/>
          <w:numId w:val="900"/>
        </w:numPr>
        <w:spacing w:before="0" w:after="0"/>
      </w:pPr>
      <w:r>
        <w:t>Balloon Framing</w:t>
      </w:r>
    </w:p>
    <w:p>
      <w:pPr>
        <w:numPr>
          <w:ilvl w:val="3"/>
          <w:numId w:val="900"/>
        </w:numPr>
        <w:spacing w:before="0" w:after="0"/>
      </w:pPr>
      <w:r>
        <w:t>Advanced Framing Techniques</w:t>
      </w:r>
    </w:p>
    <w:p>
      <w:pPr>
        <w:numPr>
          <w:ilvl w:val="2"/>
          <w:numId w:val="900"/>
        </w:numPr>
        <w:spacing w:before="0" w:after="0"/>
      </w:pPr>
      <w:r>
        <w:t>Heavy Timber Framing</w:t>
      </w:r>
    </w:p>
    <w:p>
      <w:pPr>
        <w:numPr>
          <w:ilvl w:val="3"/>
          <w:numId w:val="900"/>
        </w:numPr>
        <w:spacing w:before="0" w:after="0"/>
      </w:pPr>
      <w:r>
        <w:t>Post and Beam</w:t>
      </w:r>
    </w:p>
    <w:p>
      <w:pPr>
        <w:numPr>
          <w:ilvl w:val="3"/>
          <w:numId w:val="900"/>
        </w:numPr>
        <w:spacing w:before="0" w:after="0"/>
      </w:pPr>
      <w:r>
        <w:t>Timber Joinery</w:t>
      </w:r>
    </w:p>
    <w:p>
      <w:pPr>
        <w:numPr>
          <w:ilvl w:val="3"/>
          <w:numId w:val="900"/>
        </w:numPr>
        <w:spacing w:before="0" w:after="0"/>
      </w:pPr>
      <w:r>
        <w:t>Mass Timber Construction</w:t>
      </w:r>
    </w:p>
    <w:p>
      <w:pPr>
        <w:numPr>
          <w:ilvl w:val="1"/>
          <w:numId w:val="900"/>
        </w:numPr>
        <w:spacing w:before="0" w:after="0"/>
      </w:pPr>
      <w:r>
        <w:t>Steel Framing</w:t>
      </w:r>
    </w:p>
    <w:p>
      <w:pPr>
        <w:numPr>
          <w:ilvl w:val="2"/>
          <w:numId w:val="900"/>
        </w:numPr>
        <w:spacing w:before="0" w:after="0"/>
      </w:pPr>
      <w:r>
        <w:t>Structural Steel Frame</w:t>
      </w:r>
    </w:p>
    <w:p>
      <w:pPr>
        <w:numPr>
          <w:ilvl w:val="3"/>
          <w:numId w:val="900"/>
        </w:numPr>
        <w:spacing w:before="0" w:after="0"/>
      </w:pPr>
      <w:r>
        <w:t>Columns and Beams</w:t>
      </w:r>
    </w:p>
    <w:p>
      <w:pPr>
        <w:numPr>
          <w:ilvl w:val="3"/>
          <w:numId w:val="900"/>
        </w:numPr>
        <w:spacing w:before="0" w:after="0"/>
      </w:pPr>
      <w:r>
        <w:t>Bracing Systems</w:t>
      </w:r>
    </w:p>
    <w:p>
      <w:pPr>
        <w:numPr>
          <w:ilvl w:val="3"/>
          <w:numId w:val="900"/>
        </w:numPr>
        <w:spacing w:before="0" w:after="0"/>
      </w:pPr>
      <w:r>
        <w:t>Connection Design</w:t>
      </w:r>
    </w:p>
    <w:p>
      <w:pPr>
        <w:numPr>
          <w:ilvl w:val="2"/>
          <w:numId w:val="900"/>
        </w:numPr>
        <w:spacing w:before="0" w:after="0"/>
      </w:pPr>
      <w:r>
        <w:t>Light-Gauge Steel Framing</w:t>
      </w:r>
    </w:p>
    <w:p>
      <w:pPr>
        <w:numPr>
          <w:ilvl w:val="3"/>
          <w:numId w:val="900"/>
        </w:numPr>
        <w:spacing w:before="0" w:after="0"/>
      </w:pPr>
      <w:r>
        <w:t>Stud Walls</w:t>
      </w:r>
    </w:p>
    <w:p>
      <w:pPr>
        <w:numPr>
          <w:ilvl w:val="3"/>
          <w:numId w:val="900"/>
        </w:numPr>
        <w:spacing w:before="0" w:after="0"/>
      </w:pPr>
      <w:r>
        <w:t>Floor and Roof Framing</w:t>
      </w:r>
    </w:p>
    <w:p>
      <w:pPr>
        <w:numPr>
          <w:ilvl w:val="3"/>
          <w:numId w:val="900"/>
        </w:numPr>
        <w:spacing w:before="0" w:after="0"/>
      </w:pPr>
      <w:r>
        <w:t>Lateral Bracing</w:t>
      </w:r>
    </w:p>
    <w:p>
      <w:pPr>
        <w:numPr>
          <w:ilvl w:val="1"/>
          <w:numId w:val="900"/>
        </w:numPr>
        <w:spacing w:before="0" w:after="0"/>
      </w:pPr>
      <w:r>
        <w:t>Concrete Framing</w:t>
      </w:r>
    </w:p>
    <w:p>
      <w:pPr>
        <w:numPr>
          <w:ilvl w:val="2"/>
          <w:numId w:val="900"/>
        </w:numPr>
        <w:spacing w:before="0" w:after="0"/>
      </w:pPr>
      <w:r>
        <w:t>Cast-in-Place Concrete</w:t>
      </w:r>
    </w:p>
    <w:p>
      <w:pPr>
        <w:numPr>
          <w:ilvl w:val="3"/>
          <w:numId w:val="900"/>
        </w:numPr>
        <w:spacing w:before="0" w:after="0"/>
      </w:pPr>
      <w:r>
        <w:t>Columns</w:t>
      </w:r>
    </w:p>
    <w:p>
      <w:pPr>
        <w:numPr>
          <w:ilvl w:val="3"/>
          <w:numId w:val="900"/>
        </w:numPr>
        <w:spacing w:before="0" w:after="0"/>
      </w:pPr>
      <w:r>
        <w:t>Beams</w:t>
      </w:r>
    </w:p>
    <w:p>
      <w:pPr>
        <w:numPr>
          <w:ilvl w:val="3"/>
          <w:numId w:val="900"/>
        </w:numPr>
        <w:spacing w:before="0" w:after="0"/>
      </w:pPr>
      <w:r>
        <w:t>Slabs</w:t>
      </w:r>
    </w:p>
    <w:p>
      <w:pPr>
        <w:numPr>
          <w:ilvl w:val="2"/>
          <w:numId w:val="900"/>
        </w:numPr>
        <w:spacing w:before="0" w:after="0"/>
      </w:pPr>
      <w:r>
        <w:t>Precast Concrete</w:t>
      </w:r>
    </w:p>
    <w:p>
      <w:pPr>
        <w:numPr>
          <w:ilvl w:val="3"/>
          <w:numId w:val="900"/>
        </w:numPr>
        <w:spacing w:before="0" w:after="0"/>
      </w:pPr>
      <w:r>
        <w:t>Precast Panels</w:t>
      </w:r>
    </w:p>
    <w:p>
      <w:pPr>
        <w:numPr>
          <w:ilvl w:val="3"/>
          <w:numId w:val="900"/>
        </w:numPr>
        <w:spacing w:before="0" w:after="0"/>
      </w:pPr>
      <w:r>
        <w:t>Precast Beams and Columns</w:t>
      </w:r>
    </w:p>
    <w:p>
      <w:pPr>
        <w:numPr>
          <w:ilvl w:val="3"/>
          <w:numId w:val="900"/>
        </w:numPr>
        <w:spacing w:before="0" w:after="0"/>
      </w:pPr>
      <w:r>
        <w:t>Connection Systems</w:t>
      </w:r>
    </w:p>
    <w:p>
      <w:pPr>
        <w:numPr>
          <w:ilvl w:val="1"/>
          <w:numId w:val="900"/>
        </w:numPr>
        <w:spacing w:before="0" w:after="0"/>
      </w:pPr>
      <w:r>
        <w:t>Masonry Structural Systems</w:t>
      </w:r>
    </w:p>
    <w:p>
      <w:pPr>
        <w:numPr>
          <w:ilvl w:val="2"/>
          <w:numId w:val="900"/>
        </w:numPr>
        <w:spacing w:before="0" w:after="0"/>
      </w:pPr>
      <w:r>
        <w:t>Reinforced Masonry Walls</w:t>
      </w:r>
    </w:p>
    <w:p>
      <w:pPr>
        <w:numPr>
          <w:ilvl w:val="2"/>
          <w:numId w:val="900"/>
        </w:numPr>
        <w:spacing w:before="0" w:after="0"/>
      </w:pPr>
      <w:r>
        <w:t>Unreinforced Masonry Walls</w:t>
      </w:r>
    </w:p>
    <w:p>
      <w:pPr>
        <w:numPr>
          <w:ilvl w:val="2"/>
          <w:numId w:val="900"/>
        </w:numPr>
        <w:spacing w:before="0" w:after="0"/>
      </w:pPr>
      <w:r>
        <w:t>Load-Bearing Masonry</w:t>
      </w:r>
    </w:p>
    <w:p>
      <w:pPr>
        <w:numPr>
          <w:ilvl w:val="2"/>
          <w:numId w:val="900"/>
        </w:numPr>
        <w:spacing w:before="0" w:after="0"/>
      </w:pPr>
      <w:r>
        <w:t>Masonry Infill Systems</w:t>
      </w:r>
    </w:p>
    <w:p>
      <w:pPr>
        <w:numPr>
          <w:ilvl w:val="0"/>
          <w:numId w:val="900"/>
        </w:numPr>
        <w:spacing w:before="0" w:after="0"/>
      </w:pPr>
      <w:r>
        <w:t>Floor Systems</w:t>
      </w:r>
    </w:p>
    <w:p>
      <w:pPr>
        <w:numPr>
          <w:ilvl w:val="1"/>
          <w:numId w:val="900"/>
        </w:numPr>
        <w:spacing w:before="0" w:after="0"/>
      </w:pPr>
      <w:r>
        <w:t>Wood Joist Systems</w:t>
      </w:r>
    </w:p>
    <w:p>
      <w:pPr>
        <w:numPr>
          <w:ilvl w:val="2"/>
          <w:numId w:val="900"/>
        </w:numPr>
        <w:spacing w:before="0" w:after="0"/>
      </w:pPr>
      <w:r>
        <w:t>Solid Sawn Joists</w:t>
      </w:r>
    </w:p>
    <w:p>
      <w:pPr>
        <w:numPr>
          <w:ilvl w:val="2"/>
          <w:numId w:val="900"/>
        </w:numPr>
        <w:spacing w:before="0" w:after="0"/>
      </w:pPr>
      <w:r>
        <w:t>Engineered Wood Joists</w:t>
      </w:r>
    </w:p>
    <w:p>
      <w:pPr>
        <w:numPr>
          <w:ilvl w:val="2"/>
          <w:numId w:val="900"/>
        </w:numPr>
        <w:spacing w:before="0" w:after="0"/>
      </w:pPr>
      <w:r>
        <w:t>Joist Spacing and Sizing</w:t>
      </w:r>
    </w:p>
    <w:p>
      <w:pPr>
        <w:numPr>
          <w:ilvl w:val="1"/>
          <w:numId w:val="900"/>
        </w:numPr>
        <w:spacing w:before="0" w:after="0"/>
      </w:pPr>
      <w:r>
        <w:t>Steel Joist and Decking Systems</w:t>
      </w:r>
    </w:p>
    <w:p>
      <w:pPr>
        <w:numPr>
          <w:ilvl w:val="2"/>
          <w:numId w:val="900"/>
        </w:numPr>
        <w:spacing w:before="0" w:after="0"/>
      </w:pPr>
      <w:r>
        <w:t>Open Web Steel Joists</w:t>
      </w:r>
    </w:p>
    <w:p>
      <w:pPr>
        <w:numPr>
          <w:ilvl w:val="2"/>
          <w:numId w:val="900"/>
        </w:numPr>
        <w:spacing w:before="0" w:after="0"/>
      </w:pPr>
      <w:r>
        <w:t>Metal Decking</w:t>
      </w:r>
    </w:p>
    <w:p>
      <w:pPr>
        <w:numPr>
          <w:ilvl w:val="3"/>
          <w:numId w:val="900"/>
        </w:numPr>
        <w:spacing w:before="0" w:after="0"/>
      </w:pPr>
      <w:r>
        <w:t>Form Decking</w:t>
      </w:r>
    </w:p>
    <w:p>
      <w:pPr>
        <w:numPr>
          <w:ilvl w:val="3"/>
          <w:numId w:val="900"/>
        </w:numPr>
        <w:spacing w:before="0" w:after="0"/>
      </w:pPr>
      <w:r>
        <w:t>Roof Decking</w:t>
      </w:r>
    </w:p>
    <w:p>
      <w:pPr>
        <w:numPr>
          <w:ilvl w:val="3"/>
          <w:numId w:val="900"/>
        </w:numPr>
        <w:spacing w:before="0" w:after="0"/>
      </w:pPr>
      <w:r>
        <w:t>Composite Decking</w:t>
      </w:r>
    </w:p>
    <w:p>
      <w:pPr>
        <w:numPr>
          <w:ilvl w:val="1"/>
          <w:numId w:val="900"/>
        </w:numPr>
        <w:spacing w:before="0" w:after="0"/>
      </w:pPr>
      <w:r>
        <w:t>Concrete Slab Systems</w:t>
      </w:r>
    </w:p>
    <w:p>
      <w:pPr>
        <w:numPr>
          <w:ilvl w:val="2"/>
          <w:numId w:val="900"/>
        </w:numPr>
        <w:spacing w:before="0" w:after="0"/>
      </w:pPr>
      <w:r>
        <w:t>One-Way Slabs</w:t>
      </w:r>
    </w:p>
    <w:p>
      <w:pPr>
        <w:numPr>
          <w:ilvl w:val="2"/>
          <w:numId w:val="900"/>
        </w:numPr>
        <w:spacing w:before="0" w:after="0"/>
      </w:pPr>
      <w:r>
        <w:t>Two-Way Slabs</w:t>
      </w:r>
    </w:p>
    <w:p>
      <w:pPr>
        <w:numPr>
          <w:ilvl w:val="2"/>
          <w:numId w:val="900"/>
        </w:numPr>
        <w:spacing w:before="0" w:after="0"/>
      </w:pPr>
      <w:r>
        <w:t>Flat Slabs and Waffle Slabs</w:t>
      </w:r>
    </w:p>
    <w:p>
      <w:pPr>
        <w:numPr>
          <w:ilvl w:val="2"/>
          <w:numId w:val="900"/>
        </w:numPr>
        <w:spacing w:before="0" w:after="0"/>
      </w:pPr>
      <w:r>
        <w:t>Post-Tensioned Slabs</w:t>
      </w:r>
    </w:p>
    <w:p>
      <w:pPr>
        <w:numPr>
          <w:ilvl w:val="0"/>
          <w:numId w:val="900"/>
        </w:numPr>
        <w:spacing w:before="0" w:after="0"/>
      </w:pPr>
      <w:r>
        <w:t>Roof Systems</w:t>
      </w:r>
    </w:p>
    <w:p>
      <w:pPr>
        <w:numPr>
          <w:ilvl w:val="1"/>
          <w:numId w:val="900"/>
        </w:numPr>
        <w:spacing w:before="0" w:after="0"/>
      </w:pPr>
      <w:r>
        <w:t>Wood Rafter and Truss Systems</w:t>
      </w:r>
    </w:p>
    <w:p>
      <w:pPr>
        <w:numPr>
          <w:ilvl w:val="2"/>
          <w:numId w:val="900"/>
        </w:numPr>
        <w:spacing w:before="0" w:after="0"/>
      </w:pPr>
      <w:r>
        <w:t>Rafters</w:t>
      </w:r>
    </w:p>
    <w:p>
      <w:pPr>
        <w:numPr>
          <w:ilvl w:val="3"/>
          <w:numId w:val="900"/>
        </w:numPr>
        <w:spacing w:before="0" w:after="0"/>
      </w:pPr>
      <w:r>
        <w:t>Common Rafters</w:t>
      </w:r>
    </w:p>
    <w:p>
      <w:pPr>
        <w:numPr>
          <w:ilvl w:val="3"/>
          <w:numId w:val="900"/>
        </w:numPr>
        <w:spacing w:before="0" w:after="0"/>
      </w:pPr>
      <w:r>
        <w:t>Hip and Valley Rafters</w:t>
      </w:r>
    </w:p>
    <w:p>
      <w:pPr>
        <w:numPr>
          <w:ilvl w:val="2"/>
          <w:numId w:val="900"/>
        </w:numPr>
        <w:spacing w:before="0" w:after="0"/>
      </w:pPr>
      <w:r>
        <w:t>Prefabricated Trusses</w:t>
      </w:r>
    </w:p>
    <w:p>
      <w:pPr>
        <w:numPr>
          <w:ilvl w:val="3"/>
          <w:numId w:val="900"/>
        </w:numPr>
        <w:spacing w:before="0" w:after="0"/>
      </w:pPr>
      <w:r>
        <w:t>Truss Types</w:t>
      </w:r>
    </w:p>
    <w:p>
      <w:pPr>
        <w:numPr>
          <w:ilvl w:val="3"/>
          <w:numId w:val="900"/>
        </w:numPr>
        <w:spacing w:before="0" w:after="0"/>
      </w:pPr>
      <w:r>
        <w:t>Truss Design</w:t>
      </w:r>
    </w:p>
    <w:p>
      <w:pPr>
        <w:numPr>
          <w:ilvl w:val="1"/>
          <w:numId w:val="900"/>
        </w:numPr>
        <w:spacing w:before="0" w:after="0"/>
      </w:pPr>
      <w:r>
        <w:t>Steel Truss and Purlin Systems</w:t>
      </w:r>
    </w:p>
    <w:p>
      <w:pPr>
        <w:numPr>
          <w:ilvl w:val="2"/>
          <w:numId w:val="900"/>
        </w:numPr>
        <w:spacing w:before="0" w:after="0"/>
      </w:pPr>
      <w:r>
        <w:t>Open Web Steel Trusses</w:t>
      </w:r>
    </w:p>
    <w:p>
      <w:pPr>
        <w:numPr>
          <w:ilvl w:val="2"/>
          <w:numId w:val="900"/>
        </w:numPr>
        <w:spacing w:before="0" w:after="0"/>
      </w:pPr>
      <w:r>
        <w:t>Metal Purlins</w:t>
      </w:r>
    </w:p>
    <w:p>
      <w:pPr>
        <w:numPr>
          <w:ilvl w:val="2"/>
          <w:numId w:val="900"/>
        </w:numPr>
        <w:spacing w:before="0" w:after="0"/>
      </w:pPr>
      <w:r>
        <w:t>Bracing Systems</w:t>
      </w:r>
    </w:p>
    <w:p>
      <w:pPr>
        <w:numPr>
          <w:ilvl w:val="1"/>
          <w:numId w:val="900"/>
        </w:numPr>
        <w:spacing w:before="0" w:after="0"/>
      </w:pPr>
      <w:r>
        <w:t>Concrete Roof Structures</w:t>
      </w:r>
    </w:p>
    <w:p>
      <w:pPr>
        <w:numPr>
          <w:ilvl w:val="2"/>
          <w:numId w:val="900"/>
        </w:numPr>
        <w:spacing w:before="0" w:after="0"/>
      </w:pPr>
      <w:r>
        <w:t>Sloped Concrete Roofs</w:t>
      </w:r>
    </w:p>
    <w:p>
      <w:pPr>
        <w:numPr>
          <w:ilvl w:val="2"/>
          <w:numId w:val="900"/>
        </w:numPr>
        <w:spacing w:before="0" w:after="0"/>
      </w:pPr>
      <w:r>
        <w:t>Flat Concrete Roofs</w:t>
      </w:r>
    </w:p>
    <w:p>
      <w:pPr>
        <w:numPr>
          <w:ilvl w:val="2"/>
          <w:numId w:val="900"/>
        </w:numPr>
        <w:spacing w:before="0" w:after="0"/>
      </w:pPr>
      <w:r>
        <w:t>Precast Concrete Roof Systems</w:t>
      </w:r>
    </w:p>
    <w:p>
      <w:pPr>
        <w:numPr>
          <w:ilvl w:val="0"/>
          <w:numId w:val="900"/>
        </w:numPr>
        <w:spacing w:before="0" w:after="0"/>
      </w:pPr>
      <w:r>
        <w:t>Lateral Force Resisting Systems</w:t>
      </w:r>
    </w:p>
    <w:p>
      <w:pPr>
        <w:numPr>
          <w:ilvl w:val="1"/>
          <w:numId w:val="900"/>
        </w:numPr>
        <w:spacing w:before="0" w:after="0"/>
      </w:pPr>
      <w:r>
        <w:t>Shear Walls</w:t>
      </w:r>
    </w:p>
    <w:p>
      <w:pPr>
        <w:numPr>
          <w:ilvl w:val="2"/>
          <w:numId w:val="900"/>
        </w:numPr>
        <w:spacing w:before="0" w:after="0"/>
      </w:pPr>
      <w:r>
        <w:t>Concrete Shear Walls</w:t>
      </w:r>
    </w:p>
    <w:p>
      <w:pPr>
        <w:numPr>
          <w:ilvl w:val="2"/>
          <w:numId w:val="900"/>
        </w:numPr>
        <w:spacing w:before="0" w:after="0"/>
      </w:pPr>
      <w:r>
        <w:t>Masonry Shear Walls</w:t>
      </w:r>
    </w:p>
    <w:p>
      <w:pPr>
        <w:numPr>
          <w:ilvl w:val="2"/>
          <w:numId w:val="900"/>
        </w:numPr>
        <w:spacing w:before="0" w:after="0"/>
      </w:pPr>
      <w:r>
        <w:t>Wood Shear Walls</w:t>
      </w:r>
    </w:p>
    <w:p>
      <w:pPr>
        <w:numPr>
          <w:ilvl w:val="2"/>
          <w:numId w:val="900"/>
        </w:numPr>
        <w:spacing w:before="0" w:after="0"/>
      </w:pPr>
      <w:r>
        <w:t>Steel Plate Shear Walls</w:t>
      </w:r>
    </w:p>
    <w:p>
      <w:pPr>
        <w:numPr>
          <w:ilvl w:val="1"/>
          <w:numId w:val="900"/>
        </w:numPr>
        <w:spacing w:before="0" w:after="0"/>
      </w:pPr>
      <w:r>
        <w:t>Braced Frames</w:t>
      </w:r>
    </w:p>
    <w:p>
      <w:pPr>
        <w:numPr>
          <w:ilvl w:val="2"/>
          <w:numId w:val="900"/>
        </w:numPr>
        <w:spacing w:before="0" w:after="0"/>
      </w:pPr>
      <w:r>
        <w:t>Concentrically Braced Frames</w:t>
      </w:r>
    </w:p>
    <w:p>
      <w:pPr>
        <w:numPr>
          <w:ilvl w:val="2"/>
          <w:numId w:val="900"/>
        </w:numPr>
        <w:spacing w:before="0" w:after="0"/>
      </w:pPr>
      <w:r>
        <w:t>Eccentrically Braced Frames</w:t>
      </w:r>
    </w:p>
    <w:p>
      <w:pPr>
        <w:numPr>
          <w:ilvl w:val="2"/>
          <w:numId w:val="900"/>
        </w:numPr>
        <w:spacing w:before="0" w:after="0"/>
      </w:pPr>
      <w:r>
        <w:t>Buckling-Restrained Braced Frames</w:t>
      </w:r>
    </w:p>
    <w:p>
      <w:pPr>
        <w:numPr>
          <w:ilvl w:val="1"/>
          <w:numId w:val="900"/>
        </w:numPr>
        <w:spacing w:before="0" w:after="0"/>
      </w:pPr>
      <w:r>
        <w:t>Moment-Resisting Frames</w:t>
      </w:r>
    </w:p>
    <w:p>
      <w:pPr>
        <w:numPr>
          <w:ilvl w:val="2"/>
          <w:numId w:val="900"/>
        </w:numPr>
        <w:spacing w:before="0" w:after="0"/>
      </w:pPr>
      <w:r>
        <w:t>Steel Moment Frames</w:t>
      </w:r>
    </w:p>
    <w:p>
      <w:pPr>
        <w:numPr>
          <w:ilvl w:val="2"/>
          <w:numId w:val="900"/>
        </w:numPr>
        <w:spacing w:before="0" w:after="0"/>
      </w:pPr>
      <w:r>
        <w:t>Concrete Moment Frames</w:t>
      </w:r>
    </w:p>
    <w:p>
      <w:pPr>
        <w:numPr>
          <w:ilvl w:val="2"/>
          <w:numId w:val="900"/>
        </w:numPr>
        <w:spacing w:before="0" w:after="0"/>
      </w:pPr>
      <w:r>
        <w:t>Wood Moment Frames</w:t>
      </w:r>
    </w:p>
    <w:p>
      <w:pPr>
        <w:pStyle w:val="Heading1"/>
      </w:pPr>
      <w:r>
        <w:t>The Building Envelope</w:t>
      </w:r>
    </w:p>
    <w:p>
      <w:pPr>
        <w:numPr>
          <w:ilvl w:val="0"/>
          <w:numId w:val="900"/>
        </w:numPr>
        <w:spacing w:before="0" w:after="0"/>
      </w:pPr>
      <w:r>
        <w:t>Functions of the Building Envelope</w:t>
      </w:r>
    </w:p>
    <w:p>
      <w:pPr>
        <w:numPr>
          <w:ilvl w:val="1"/>
          <w:numId w:val="900"/>
        </w:numPr>
        <w:spacing w:before="0" w:after="0"/>
      </w:pPr>
      <w:r>
        <w:t>Environmental Separation</w:t>
      </w:r>
    </w:p>
    <w:p>
      <w:pPr>
        <w:numPr>
          <w:ilvl w:val="1"/>
          <w:numId w:val="900"/>
        </w:numPr>
        <w:spacing w:before="0" w:after="0"/>
      </w:pPr>
      <w:r>
        <w:t>Structural Support</w:t>
      </w:r>
    </w:p>
    <w:p>
      <w:pPr>
        <w:numPr>
          <w:ilvl w:val="1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Energy Performance</w:t>
      </w:r>
    </w:p>
    <w:p>
      <w:pPr>
        <w:numPr>
          <w:ilvl w:val="0"/>
          <w:numId w:val="900"/>
        </w:numPr>
        <w:spacing w:before="0" w:after="0"/>
      </w:pPr>
      <w:r>
        <w:t>Wall Systems</w:t>
      </w:r>
    </w:p>
    <w:p>
      <w:pPr>
        <w:numPr>
          <w:ilvl w:val="1"/>
          <w:numId w:val="900"/>
        </w:numPr>
        <w:spacing w:before="0" w:after="0"/>
      </w:pPr>
      <w:r>
        <w:t>Exterior Wall Assemblies</w:t>
      </w:r>
    </w:p>
    <w:p>
      <w:pPr>
        <w:numPr>
          <w:ilvl w:val="2"/>
          <w:numId w:val="900"/>
        </w:numPr>
        <w:spacing w:before="0" w:after="0"/>
      </w:pPr>
      <w:r>
        <w:t>Load-Bearing Walls</w:t>
      </w:r>
    </w:p>
    <w:p>
      <w:pPr>
        <w:numPr>
          <w:ilvl w:val="2"/>
          <w:numId w:val="900"/>
        </w:numPr>
        <w:spacing w:before="0" w:after="0"/>
      </w:pPr>
      <w:r>
        <w:t>Non-Load-Bearing Walls</w:t>
      </w:r>
    </w:p>
    <w:p>
      <w:pPr>
        <w:numPr>
          <w:ilvl w:val="2"/>
          <w:numId w:val="900"/>
        </w:numPr>
        <w:spacing w:before="0" w:after="0"/>
      </w:pPr>
      <w:r>
        <w:t>Curtain Walls</w:t>
      </w:r>
    </w:p>
    <w:p>
      <w:pPr>
        <w:numPr>
          <w:ilvl w:val="1"/>
          <w:numId w:val="900"/>
        </w:numPr>
        <w:spacing w:before="0" w:after="0"/>
      </w:pPr>
      <w:r>
        <w:t>Cladding Systems</w:t>
      </w:r>
    </w:p>
    <w:p>
      <w:pPr>
        <w:numPr>
          <w:ilvl w:val="2"/>
          <w:numId w:val="900"/>
        </w:numPr>
        <w:spacing w:before="0" w:after="0"/>
      </w:pPr>
      <w:r>
        <w:t>Masonry Veneer</w:t>
      </w:r>
    </w:p>
    <w:p>
      <w:pPr>
        <w:numPr>
          <w:ilvl w:val="2"/>
          <w:numId w:val="900"/>
        </w:numPr>
        <w:spacing w:before="0" w:after="0"/>
      </w:pPr>
      <w:r>
        <w:t>Metal Panels</w:t>
      </w:r>
    </w:p>
    <w:p>
      <w:pPr>
        <w:numPr>
          <w:ilvl w:val="2"/>
          <w:numId w:val="900"/>
        </w:numPr>
        <w:spacing w:before="0" w:after="0"/>
      </w:pPr>
      <w:r>
        <w:t>EIFS (Exterior Insulation and Finish Systems)</w:t>
      </w:r>
    </w:p>
    <w:p>
      <w:pPr>
        <w:numPr>
          <w:ilvl w:val="2"/>
          <w:numId w:val="900"/>
        </w:numPr>
        <w:spacing w:before="0" w:after="0"/>
      </w:pPr>
      <w:r>
        <w:t>Fiber Cement Siding</w:t>
      </w:r>
    </w:p>
    <w:p>
      <w:pPr>
        <w:numPr>
          <w:ilvl w:val="2"/>
          <w:numId w:val="900"/>
        </w:numPr>
        <w:spacing w:before="0" w:after="0"/>
      </w:pPr>
      <w:r>
        <w:t>Wood Siding</w:t>
      </w:r>
    </w:p>
    <w:p>
      <w:pPr>
        <w:numPr>
          <w:ilvl w:val="2"/>
          <w:numId w:val="900"/>
        </w:numPr>
        <w:spacing w:before="0" w:after="0"/>
      </w:pPr>
      <w:r>
        <w:t>Stucco Systems</w:t>
      </w:r>
    </w:p>
    <w:p>
      <w:pPr>
        <w:numPr>
          <w:ilvl w:val="1"/>
          <w:numId w:val="900"/>
        </w:numPr>
        <w:spacing w:before="0" w:after="0"/>
      </w:pPr>
      <w:r>
        <w:t>Rainscreen Principles</w:t>
      </w:r>
    </w:p>
    <w:p>
      <w:pPr>
        <w:numPr>
          <w:ilvl w:val="2"/>
          <w:numId w:val="900"/>
        </w:numPr>
        <w:spacing w:before="0" w:after="0"/>
      </w:pPr>
      <w:r>
        <w:t>Ventilated Cavity</w:t>
      </w:r>
    </w:p>
    <w:p>
      <w:pPr>
        <w:numPr>
          <w:ilvl w:val="2"/>
          <w:numId w:val="900"/>
        </w:numPr>
        <w:spacing w:before="0" w:after="0"/>
      </w:pPr>
      <w:r>
        <w:t>Pressure Equalization</w:t>
      </w:r>
    </w:p>
    <w:p>
      <w:pPr>
        <w:numPr>
          <w:ilvl w:val="2"/>
          <w:numId w:val="900"/>
        </w:numPr>
        <w:spacing w:before="0" w:after="0"/>
      </w:pPr>
      <w:r>
        <w:t>Drainage Plane</w:t>
      </w:r>
    </w:p>
    <w:p>
      <w:pPr>
        <w:numPr>
          <w:ilvl w:val="0"/>
          <w:numId w:val="900"/>
        </w:numPr>
        <w:spacing w:before="0" w:after="0"/>
      </w:pPr>
      <w:r>
        <w:t>Roofing Systems</w:t>
      </w:r>
    </w:p>
    <w:p>
      <w:pPr>
        <w:numPr>
          <w:ilvl w:val="1"/>
          <w:numId w:val="900"/>
        </w:numPr>
        <w:spacing w:before="0" w:after="0"/>
      </w:pPr>
      <w:r>
        <w:t>Low-Slope Roofing</w:t>
      </w:r>
    </w:p>
    <w:p>
      <w:pPr>
        <w:numPr>
          <w:ilvl w:val="2"/>
          <w:numId w:val="900"/>
        </w:numPr>
        <w:spacing w:before="0" w:after="0"/>
      </w:pPr>
      <w:r>
        <w:t>Built-Up Roofs (BUR)</w:t>
      </w:r>
    </w:p>
    <w:p>
      <w:pPr>
        <w:numPr>
          <w:ilvl w:val="2"/>
          <w:numId w:val="900"/>
        </w:numPr>
        <w:spacing w:before="0" w:after="0"/>
      </w:pPr>
      <w:r>
        <w:t>Modified Bitumen</w:t>
      </w:r>
    </w:p>
    <w:p>
      <w:pPr>
        <w:numPr>
          <w:ilvl w:val="2"/>
          <w:numId w:val="900"/>
        </w:numPr>
        <w:spacing w:before="0" w:after="0"/>
      </w:pPr>
      <w:r>
        <w:t>Single-Ply Membranes</w:t>
      </w:r>
    </w:p>
    <w:p>
      <w:pPr>
        <w:numPr>
          <w:ilvl w:val="3"/>
          <w:numId w:val="900"/>
        </w:numPr>
        <w:spacing w:before="0" w:after="0"/>
      </w:pPr>
      <w:r>
        <w:t>EPDM</w:t>
      </w:r>
    </w:p>
    <w:p>
      <w:pPr>
        <w:numPr>
          <w:ilvl w:val="3"/>
          <w:numId w:val="900"/>
        </w:numPr>
        <w:spacing w:before="0" w:after="0"/>
      </w:pPr>
      <w:r>
        <w:t>TPO</w:t>
      </w:r>
    </w:p>
    <w:p>
      <w:pPr>
        <w:numPr>
          <w:ilvl w:val="3"/>
          <w:numId w:val="900"/>
        </w:numPr>
        <w:spacing w:before="0" w:after="0"/>
      </w:pPr>
      <w:r>
        <w:t>PVC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1"/>
          <w:numId w:val="900"/>
        </w:numPr>
        <w:spacing w:before="0" w:after="0"/>
      </w:pPr>
      <w:r>
        <w:t>Steep-Slope Roofing</w:t>
      </w:r>
    </w:p>
    <w:p>
      <w:pPr>
        <w:numPr>
          <w:ilvl w:val="2"/>
          <w:numId w:val="900"/>
        </w:numPr>
        <w:spacing w:before="0" w:after="0"/>
      </w:pPr>
      <w:r>
        <w:t>Asphalt Shingles</w:t>
      </w:r>
    </w:p>
    <w:p>
      <w:pPr>
        <w:numPr>
          <w:ilvl w:val="2"/>
          <w:numId w:val="900"/>
        </w:numPr>
        <w:spacing w:before="0" w:after="0"/>
      </w:pPr>
      <w:r>
        <w:t>Clay and Concrete Tiles</w:t>
      </w:r>
    </w:p>
    <w:p>
      <w:pPr>
        <w:numPr>
          <w:ilvl w:val="2"/>
          <w:numId w:val="900"/>
        </w:numPr>
        <w:spacing w:before="0" w:after="0"/>
      </w:pPr>
      <w:r>
        <w:t>Slate Roofing</w:t>
      </w:r>
    </w:p>
    <w:p>
      <w:pPr>
        <w:numPr>
          <w:ilvl w:val="2"/>
          <w:numId w:val="900"/>
        </w:numPr>
        <w:spacing w:before="0" w:after="0"/>
      </w:pPr>
      <w:r>
        <w:t>Metal Roofing</w:t>
      </w:r>
    </w:p>
    <w:p>
      <w:pPr>
        <w:numPr>
          <w:ilvl w:val="2"/>
          <w:numId w:val="900"/>
        </w:numPr>
        <w:spacing w:before="0" w:after="0"/>
      </w:pPr>
      <w:r>
        <w:t>Wood Shingles and Shakes</w:t>
      </w:r>
    </w:p>
    <w:p>
      <w:pPr>
        <w:numPr>
          <w:ilvl w:val="1"/>
          <w:numId w:val="900"/>
        </w:numPr>
        <w:spacing w:before="0" w:after="0"/>
      </w:pPr>
      <w:r>
        <w:t>Roof Accessories</w:t>
      </w:r>
    </w:p>
    <w:p>
      <w:pPr>
        <w:numPr>
          <w:ilvl w:val="2"/>
          <w:numId w:val="900"/>
        </w:numPr>
        <w:spacing w:before="0" w:after="0"/>
      </w:pPr>
      <w:r>
        <w:t>Flashing Systems</w:t>
      </w:r>
    </w:p>
    <w:p>
      <w:pPr>
        <w:numPr>
          <w:ilvl w:val="2"/>
          <w:numId w:val="900"/>
        </w:numPr>
        <w:spacing w:before="0" w:after="0"/>
      </w:pPr>
      <w:r>
        <w:t>Gutters and Downspouts</w:t>
      </w:r>
    </w:p>
    <w:p>
      <w:pPr>
        <w:numPr>
          <w:ilvl w:val="2"/>
          <w:numId w:val="900"/>
        </w:numPr>
        <w:spacing w:before="0" w:after="0"/>
      </w:pPr>
      <w:r>
        <w:t>Roof Penetrations</w:t>
      </w:r>
    </w:p>
    <w:p>
      <w:pPr>
        <w:numPr>
          <w:ilvl w:val="0"/>
          <w:numId w:val="900"/>
        </w:numPr>
        <w:spacing w:before="0" w:after="0"/>
      </w:pPr>
      <w:r>
        <w:t>Fenestration</w:t>
      </w:r>
    </w:p>
    <w:p>
      <w:pPr>
        <w:numPr>
          <w:ilvl w:val="1"/>
          <w:numId w:val="900"/>
        </w:numPr>
        <w:spacing w:before="0" w:after="0"/>
      </w:pPr>
      <w:r>
        <w:t>Windows</w:t>
      </w:r>
    </w:p>
    <w:p>
      <w:pPr>
        <w:numPr>
          <w:ilvl w:val="2"/>
          <w:numId w:val="900"/>
        </w:numPr>
        <w:spacing w:before="0" w:after="0"/>
      </w:pPr>
      <w:r>
        <w:t>Operable Windows</w:t>
      </w:r>
    </w:p>
    <w:p>
      <w:pPr>
        <w:numPr>
          <w:ilvl w:val="3"/>
          <w:numId w:val="900"/>
        </w:numPr>
        <w:spacing w:before="0" w:after="0"/>
      </w:pPr>
      <w:r>
        <w:t>Casement Windows</w:t>
      </w:r>
    </w:p>
    <w:p>
      <w:pPr>
        <w:numPr>
          <w:ilvl w:val="3"/>
          <w:numId w:val="900"/>
        </w:numPr>
        <w:spacing w:before="0" w:after="0"/>
      </w:pPr>
      <w:r>
        <w:t>Double-Hung Windows</w:t>
      </w:r>
    </w:p>
    <w:p>
      <w:pPr>
        <w:numPr>
          <w:ilvl w:val="3"/>
          <w:numId w:val="900"/>
        </w:numPr>
        <w:spacing w:before="0" w:after="0"/>
      </w:pPr>
      <w:r>
        <w:t>Sliding Windows</w:t>
      </w:r>
    </w:p>
    <w:p>
      <w:pPr>
        <w:numPr>
          <w:ilvl w:val="2"/>
          <w:numId w:val="900"/>
        </w:numPr>
        <w:spacing w:before="0" w:after="0"/>
      </w:pPr>
      <w:r>
        <w:t>Fixed Windows</w:t>
      </w:r>
    </w:p>
    <w:p>
      <w:pPr>
        <w:numPr>
          <w:ilvl w:val="2"/>
          <w:numId w:val="900"/>
        </w:numPr>
        <w:spacing w:before="0" w:after="0"/>
      </w:pPr>
      <w:r>
        <w:t>Window Performance Ratings</w:t>
      </w:r>
    </w:p>
    <w:p>
      <w:pPr>
        <w:numPr>
          <w:ilvl w:val="3"/>
          <w:numId w:val="900"/>
        </w:numPr>
        <w:spacing w:before="0" w:after="0"/>
      </w:pPr>
      <w:r>
        <w:t>U-Factor</w:t>
      </w:r>
    </w:p>
    <w:p>
      <w:pPr>
        <w:numPr>
          <w:ilvl w:val="3"/>
          <w:numId w:val="900"/>
        </w:numPr>
        <w:spacing w:before="0" w:after="0"/>
      </w:pPr>
      <w:r>
        <w:t>Solar Heat Gain Coefficient</w:t>
      </w:r>
    </w:p>
    <w:p>
      <w:pPr>
        <w:numPr>
          <w:ilvl w:val="3"/>
          <w:numId w:val="900"/>
        </w:numPr>
        <w:spacing w:before="0" w:after="0"/>
      </w:pPr>
      <w:r>
        <w:t>Visible Transmittance</w:t>
      </w:r>
    </w:p>
    <w:p>
      <w:pPr>
        <w:numPr>
          <w:ilvl w:val="1"/>
          <w:numId w:val="900"/>
        </w:numPr>
        <w:spacing w:before="0" w:after="0"/>
      </w:pPr>
      <w:r>
        <w:t>Doors</w:t>
      </w:r>
    </w:p>
    <w:p>
      <w:pPr>
        <w:numPr>
          <w:ilvl w:val="2"/>
          <w:numId w:val="900"/>
        </w:numPr>
        <w:spacing w:before="0" w:after="0"/>
      </w:pPr>
      <w:r>
        <w:t>Exterior Doors</w:t>
      </w:r>
    </w:p>
    <w:p>
      <w:pPr>
        <w:numPr>
          <w:ilvl w:val="3"/>
          <w:numId w:val="900"/>
        </w:numPr>
        <w:spacing w:before="0" w:after="0"/>
      </w:pPr>
      <w:r>
        <w:t>Entry Doors</w:t>
      </w:r>
    </w:p>
    <w:p>
      <w:pPr>
        <w:numPr>
          <w:ilvl w:val="3"/>
          <w:numId w:val="900"/>
        </w:numPr>
        <w:spacing w:before="0" w:after="0"/>
      </w:pPr>
      <w:r>
        <w:t>Patio Doors</w:t>
      </w:r>
    </w:p>
    <w:p>
      <w:pPr>
        <w:numPr>
          <w:ilvl w:val="3"/>
          <w:numId w:val="900"/>
        </w:numPr>
        <w:spacing w:before="0" w:after="0"/>
      </w:pPr>
      <w:r>
        <w:t>Commercial Doors</w:t>
      </w:r>
    </w:p>
    <w:p>
      <w:pPr>
        <w:numPr>
          <w:ilvl w:val="2"/>
          <w:numId w:val="900"/>
        </w:numPr>
        <w:spacing w:before="0" w:after="0"/>
      </w:pPr>
      <w:r>
        <w:t>Interior Doors</w:t>
      </w:r>
    </w:p>
    <w:p>
      <w:pPr>
        <w:numPr>
          <w:ilvl w:val="3"/>
          <w:numId w:val="900"/>
        </w:numPr>
        <w:spacing w:before="0" w:after="0"/>
      </w:pPr>
      <w:r>
        <w:t>Hinged Doors</w:t>
      </w:r>
    </w:p>
    <w:p>
      <w:pPr>
        <w:numPr>
          <w:ilvl w:val="3"/>
          <w:numId w:val="900"/>
        </w:numPr>
        <w:spacing w:before="0" w:after="0"/>
      </w:pPr>
      <w:r>
        <w:t>Sliding Doors</w:t>
      </w:r>
    </w:p>
    <w:p>
      <w:pPr>
        <w:numPr>
          <w:ilvl w:val="3"/>
          <w:numId w:val="900"/>
        </w:numPr>
        <w:spacing w:before="0" w:after="0"/>
      </w:pPr>
      <w:r>
        <w:t>Folding Doors</w:t>
      </w:r>
    </w:p>
    <w:p>
      <w:pPr>
        <w:numPr>
          <w:ilvl w:val="2"/>
          <w:numId w:val="900"/>
        </w:numPr>
        <w:spacing w:before="0" w:after="0"/>
      </w:pPr>
      <w:r>
        <w:t>Door Hardware</w:t>
      </w:r>
    </w:p>
    <w:p>
      <w:pPr>
        <w:numPr>
          <w:ilvl w:val="3"/>
          <w:numId w:val="900"/>
        </w:numPr>
        <w:spacing w:before="0" w:after="0"/>
      </w:pPr>
      <w:r>
        <w:t>Hinges</w:t>
      </w:r>
    </w:p>
    <w:p>
      <w:pPr>
        <w:numPr>
          <w:ilvl w:val="3"/>
          <w:numId w:val="900"/>
        </w:numPr>
        <w:spacing w:before="0" w:after="0"/>
      </w:pPr>
      <w:r>
        <w:t>Locksets</w:t>
      </w:r>
    </w:p>
    <w:p>
      <w:pPr>
        <w:numPr>
          <w:ilvl w:val="3"/>
          <w:numId w:val="900"/>
        </w:numPr>
        <w:spacing w:before="0" w:after="0"/>
      </w:pPr>
      <w:r>
        <w:t>Closers</w:t>
      </w:r>
    </w:p>
    <w:p>
      <w:pPr>
        <w:numPr>
          <w:ilvl w:val="1"/>
          <w:numId w:val="900"/>
        </w:numPr>
        <w:spacing w:before="0" w:after="0"/>
      </w:pPr>
      <w:r>
        <w:t>Skylights</w:t>
      </w:r>
    </w:p>
    <w:p>
      <w:pPr>
        <w:numPr>
          <w:ilvl w:val="2"/>
          <w:numId w:val="900"/>
        </w:numPr>
        <w:spacing w:before="0" w:after="0"/>
      </w:pPr>
      <w:r>
        <w:t>Types of Skylights</w:t>
      </w:r>
    </w:p>
    <w:p>
      <w:pPr>
        <w:numPr>
          <w:ilvl w:val="3"/>
          <w:numId w:val="900"/>
        </w:numPr>
        <w:spacing w:before="0" w:after="0"/>
      </w:pPr>
      <w:r>
        <w:t>Fixed Skylights</w:t>
      </w:r>
    </w:p>
    <w:p>
      <w:pPr>
        <w:numPr>
          <w:ilvl w:val="3"/>
          <w:numId w:val="900"/>
        </w:numPr>
        <w:spacing w:before="0" w:after="0"/>
      </w:pPr>
      <w:r>
        <w:t>Operable Skylights</w:t>
      </w:r>
    </w:p>
    <w:p>
      <w:pPr>
        <w:numPr>
          <w:ilvl w:val="3"/>
          <w:numId w:val="900"/>
        </w:numPr>
        <w:spacing w:before="0" w:after="0"/>
      </w:pPr>
      <w:r>
        <w:t>Tubular Skylights</w:t>
      </w:r>
    </w:p>
    <w:p>
      <w:pPr>
        <w:numPr>
          <w:ilvl w:val="2"/>
          <w:numId w:val="900"/>
        </w:numPr>
        <w:spacing w:before="0" w:after="0"/>
      </w:pPr>
      <w:r>
        <w:t>Daylighting Considerations</w:t>
      </w:r>
    </w:p>
    <w:p>
      <w:pPr>
        <w:numPr>
          <w:ilvl w:val="0"/>
          <w:numId w:val="900"/>
        </w:numPr>
        <w:spacing w:before="0" w:after="0"/>
      </w:pPr>
      <w:r>
        <w:t>Control Layers</w:t>
      </w:r>
    </w:p>
    <w:p>
      <w:pPr>
        <w:numPr>
          <w:ilvl w:val="1"/>
          <w:numId w:val="900"/>
        </w:numPr>
        <w:spacing w:before="0" w:after="0"/>
      </w:pPr>
      <w:r>
        <w:t>Water Control</w:t>
      </w:r>
    </w:p>
    <w:p>
      <w:pPr>
        <w:numPr>
          <w:ilvl w:val="2"/>
          <w:numId w:val="900"/>
        </w:numPr>
        <w:spacing w:before="0" w:after="0"/>
      </w:pPr>
      <w:r>
        <w:t>Waterproofing Membranes</w:t>
      </w:r>
    </w:p>
    <w:p>
      <w:pPr>
        <w:numPr>
          <w:ilvl w:val="3"/>
          <w:numId w:val="900"/>
        </w:numPr>
        <w:spacing w:before="0" w:after="0"/>
      </w:pPr>
      <w:r>
        <w:t>Below-Grade Waterproofing</w:t>
      </w:r>
    </w:p>
    <w:p>
      <w:pPr>
        <w:numPr>
          <w:ilvl w:val="3"/>
          <w:numId w:val="900"/>
        </w:numPr>
        <w:spacing w:before="0" w:after="0"/>
      </w:pPr>
      <w:r>
        <w:t>Above-Grade Waterproofing</w:t>
      </w:r>
    </w:p>
    <w:p>
      <w:pPr>
        <w:numPr>
          <w:ilvl w:val="2"/>
          <w:numId w:val="900"/>
        </w:numPr>
        <w:spacing w:before="0" w:after="0"/>
      </w:pPr>
      <w:r>
        <w:t>Dampproofing Techniques</w:t>
      </w:r>
    </w:p>
    <w:p>
      <w:pPr>
        <w:numPr>
          <w:ilvl w:val="2"/>
          <w:numId w:val="900"/>
        </w:numPr>
        <w:spacing w:before="0" w:after="0"/>
      </w:pPr>
      <w:r>
        <w:t>Flashing Systems</w:t>
      </w:r>
    </w:p>
    <w:p>
      <w:pPr>
        <w:numPr>
          <w:ilvl w:val="1"/>
          <w:numId w:val="900"/>
        </w:numPr>
        <w:spacing w:before="0" w:after="0"/>
      </w:pPr>
      <w:r>
        <w:t>Air Control</w:t>
      </w:r>
    </w:p>
    <w:p>
      <w:pPr>
        <w:numPr>
          <w:ilvl w:val="2"/>
          <w:numId w:val="900"/>
        </w:numPr>
        <w:spacing w:before="0" w:after="0"/>
      </w:pPr>
      <w:r>
        <w:t>Air Barriers</w:t>
      </w:r>
    </w:p>
    <w:p>
      <w:pPr>
        <w:numPr>
          <w:ilvl w:val="3"/>
          <w:numId w:val="900"/>
        </w:numPr>
        <w:spacing w:before="0" w:after="0"/>
      </w:pPr>
      <w:r>
        <w:t>Vapor-Permeable Air Barriers</w:t>
      </w:r>
    </w:p>
    <w:p>
      <w:pPr>
        <w:numPr>
          <w:ilvl w:val="3"/>
          <w:numId w:val="900"/>
        </w:numPr>
        <w:spacing w:before="0" w:after="0"/>
      </w:pPr>
      <w:r>
        <w:t>Vapor-Impermeable Air Barriers</w:t>
      </w:r>
    </w:p>
    <w:p>
      <w:pPr>
        <w:numPr>
          <w:ilvl w:val="2"/>
          <w:numId w:val="900"/>
        </w:numPr>
        <w:spacing w:before="0" w:after="0"/>
      </w:pPr>
      <w:r>
        <w:t>Sealing Penetrations</w:t>
      </w:r>
    </w:p>
    <w:p>
      <w:pPr>
        <w:numPr>
          <w:ilvl w:val="2"/>
          <w:numId w:val="900"/>
        </w:numPr>
        <w:spacing w:before="0" w:after="0"/>
      </w:pPr>
      <w:r>
        <w:t>Continuity of Air Barrier</w:t>
      </w:r>
    </w:p>
    <w:p>
      <w:pPr>
        <w:numPr>
          <w:ilvl w:val="1"/>
          <w:numId w:val="900"/>
        </w:numPr>
        <w:spacing w:before="0" w:after="0"/>
      </w:pPr>
      <w:r>
        <w:t>Vapor Control</w:t>
      </w:r>
    </w:p>
    <w:p>
      <w:pPr>
        <w:numPr>
          <w:ilvl w:val="2"/>
          <w:numId w:val="900"/>
        </w:numPr>
        <w:spacing w:before="0" w:after="0"/>
      </w:pPr>
      <w:r>
        <w:t>Vapor Retarders</w:t>
      </w:r>
    </w:p>
    <w:p>
      <w:pPr>
        <w:numPr>
          <w:ilvl w:val="3"/>
          <w:numId w:val="900"/>
        </w:numPr>
        <w:spacing w:before="0" w:after="0"/>
      </w:pPr>
      <w:r>
        <w:t>Class I Vapor Retarders</w:t>
      </w:r>
    </w:p>
    <w:p>
      <w:pPr>
        <w:numPr>
          <w:ilvl w:val="3"/>
          <w:numId w:val="900"/>
        </w:numPr>
        <w:spacing w:before="0" w:after="0"/>
      </w:pPr>
      <w:r>
        <w:t>Class II Vapor Retarders</w:t>
      </w:r>
    </w:p>
    <w:p>
      <w:pPr>
        <w:numPr>
          <w:ilvl w:val="3"/>
          <w:numId w:val="900"/>
        </w:numPr>
        <w:spacing w:before="0" w:after="0"/>
      </w:pPr>
      <w:r>
        <w:t>Class III Vapor Retarders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1"/>
          <w:numId w:val="900"/>
        </w:numPr>
        <w:spacing w:before="0" w:after="0"/>
      </w:pPr>
      <w:r>
        <w:t>Thermal Control</w:t>
      </w:r>
    </w:p>
    <w:p>
      <w:pPr>
        <w:numPr>
          <w:ilvl w:val="2"/>
          <w:numId w:val="900"/>
        </w:numPr>
        <w:spacing w:before="0" w:after="0"/>
      </w:pPr>
      <w:r>
        <w:t>Insulation Types</w:t>
      </w:r>
    </w:p>
    <w:p>
      <w:pPr>
        <w:numPr>
          <w:ilvl w:val="3"/>
          <w:numId w:val="900"/>
        </w:numPr>
        <w:spacing w:before="0" w:after="0"/>
      </w:pPr>
      <w:r>
        <w:t>Batt Insulation</w:t>
      </w:r>
    </w:p>
    <w:p>
      <w:pPr>
        <w:numPr>
          <w:ilvl w:val="3"/>
          <w:numId w:val="900"/>
        </w:numPr>
        <w:spacing w:before="0" w:after="0"/>
      </w:pPr>
      <w:r>
        <w:t>Blown-In Insulation</w:t>
      </w:r>
    </w:p>
    <w:p>
      <w:pPr>
        <w:numPr>
          <w:ilvl w:val="3"/>
          <w:numId w:val="900"/>
        </w:numPr>
        <w:spacing w:before="0" w:after="0"/>
      </w:pPr>
      <w:r>
        <w:t>Rigid Board Insulation</w:t>
      </w:r>
    </w:p>
    <w:p>
      <w:pPr>
        <w:numPr>
          <w:ilvl w:val="3"/>
          <w:numId w:val="900"/>
        </w:numPr>
        <w:spacing w:before="0" w:after="0"/>
      </w:pPr>
      <w:r>
        <w:t>Spray Foam Insulation</w:t>
      </w:r>
    </w:p>
    <w:p>
      <w:pPr>
        <w:numPr>
          <w:ilvl w:val="2"/>
          <w:numId w:val="900"/>
        </w:numPr>
        <w:spacing w:before="0" w:after="0"/>
      </w:pPr>
      <w:r>
        <w:t>Insulation Placement</w:t>
      </w:r>
    </w:p>
    <w:p>
      <w:pPr>
        <w:numPr>
          <w:ilvl w:val="3"/>
          <w:numId w:val="900"/>
        </w:numPr>
        <w:spacing w:before="0" w:after="0"/>
      </w:pPr>
      <w:r>
        <w:t>Cavity Insulation</w:t>
      </w:r>
    </w:p>
    <w:p>
      <w:pPr>
        <w:numPr>
          <w:ilvl w:val="3"/>
          <w:numId w:val="900"/>
        </w:numPr>
        <w:spacing w:before="0" w:after="0"/>
      </w:pPr>
      <w:r>
        <w:t>Continuous Insulation</w:t>
      </w:r>
    </w:p>
    <w:p>
      <w:pPr>
        <w:numPr>
          <w:ilvl w:val="2"/>
          <w:numId w:val="900"/>
        </w:numPr>
        <w:spacing w:before="0" w:after="0"/>
      </w:pPr>
      <w:r>
        <w:t>Thermal Bridging</w:t>
      </w:r>
    </w:p>
    <w:p>
      <w:pPr>
        <w:numPr>
          <w:ilvl w:val="3"/>
          <w:numId w:val="900"/>
        </w:numPr>
        <w:spacing w:before="0" w:after="0"/>
      </w:pPr>
      <w:r>
        <w:t>Thermal Bridge Identification</w:t>
      </w:r>
    </w:p>
    <w:p>
      <w:pPr>
        <w:numPr>
          <w:ilvl w:val="3"/>
          <w:numId w:val="900"/>
        </w:numPr>
        <w:spacing w:before="0" w:after="0"/>
      </w:pPr>
      <w:r>
        <w:t>Thermal Break Solutions</w:t>
      </w:r>
    </w:p>
    <w:p>
      <w:pPr>
        <w:pStyle w:val="Heading1"/>
      </w:pPr>
      <w:r>
        <w:t>Building Services (MEPFP)</w:t>
      </w:r>
    </w:p>
    <w:p>
      <w:pPr>
        <w:numPr>
          <w:ilvl w:val="0"/>
          <w:numId w:val="900"/>
        </w:numPr>
        <w:spacing w:before="0" w:after="0"/>
      </w:pPr>
      <w:r>
        <w:t>Mechanical Systems (HVAC)</w:t>
      </w:r>
    </w:p>
    <w:p>
      <w:pPr>
        <w:numPr>
          <w:ilvl w:val="1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Boilers</w:t>
      </w:r>
    </w:p>
    <w:p>
      <w:pPr>
        <w:numPr>
          <w:ilvl w:val="3"/>
          <w:numId w:val="900"/>
        </w:numPr>
        <w:spacing w:before="0" w:after="0"/>
      </w:pPr>
      <w:r>
        <w:t>Hot Water Boilers</w:t>
      </w:r>
    </w:p>
    <w:p>
      <w:pPr>
        <w:numPr>
          <w:ilvl w:val="3"/>
          <w:numId w:val="900"/>
        </w:numPr>
        <w:spacing w:before="0" w:after="0"/>
      </w:pPr>
      <w:r>
        <w:t>Steam Boilers</w:t>
      </w:r>
    </w:p>
    <w:p>
      <w:pPr>
        <w:numPr>
          <w:ilvl w:val="3"/>
          <w:numId w:val="900"/>
        </w:numPr>
        <w:spacing w:before="0" w:after="0"/>
      </w:pPr>
      <w:r>
        <w:t>Boiler Types and Fuels</w:t>
      </w:r>
    </w:p>
    <w:p>
      <w:pPr>
        <w:numPr>
          <w:ilvl w:val="2"/>
          <w:numId w:val="900"/>
        </w:numPr>
        <w:spacing w:before="0" w:after="0"/>
      </w:pPr>
      <w:r>
        <w:t>Furnaces</w:t>
      </w:r>
    </w:p>
    <w:p>
      <w:pPr>
        <w:numPr>
          <w:ilvl w:val="3"/>
          <w:numId w:val="900"/>
        </w:numPr>
        <w:spacing w:before="0" w:after="0"/>
      </w:pPr>
      <w:r>
        <w:t>Gas Furnaces</w:t>
      </w:r>
    </w:p>
    <w:p>
      <w:pPr>
        <w:numPr>
          <w:ilvl w:val="3"/>
          <w:numId w:val="900"/>
        </w:numPr>
        <w:spacing w:before="0" w:after="0"/>
      </w:pPr>
      <w:r>
        <w:t>Electric Furnaces</w:t>
      </w:r>
    </w:p>
    <w:p>
      <w:pPr>
        <w:numPr>
          <w:ilvl w:val="3"/>
          <w:numId w:val="900"/>
        </w:numPr>
        <w:spacing w:before="0" w:after="0"/>
      </w:pPr>
      <w:r>
        <w:t>Oil Furnaces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3"/>
          <w:numId w:val="900"/>
        </w:numPr>
        <w:spacing w:before="0" w:after="0"/>
      </w:pPr>
      <w:r>
        <w:t>Air-Source Heat Pumps</w:t>
      </w:r>
    </w:p>
    <w:p>
      <w:pPr>
        <w:numPr>
          <w:ilvl w:val="3"/>
          <w:numId w:val="900"/>
        </w:numPr>
        <w:spacing w:before="0" w:after="0"/>
      </w:pPr>
      <w:r>
        <w:t>Ground-Source Heat Pumps</w:t>
      </w:r>
    </w:p>
    <w:p>
      <w:pPr>
        <w:numPr>
          <w:ilvl w:val="3"/>
          <w:numId w:val="900"/>
        </w:numPr>
        <w:spacing w:before="0" w:after="0"/>
      </w:pPr>
      <w:r>
        <w:t>Water-Source Heat Pumps</w:t>
      </w:r>
    </w:p>
    <w:p>
      <w:pPr>
        <w:numPr>
          <w:ilvl w:val="1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Stack Effect</w:t>
      </w:r>
    </w:p>
    <w:p>
      <w:pPr>
        <w:numPr>
          <w:ilvl w:val="3"/>
          <w:numId w:val="900"/>
        </w:numPr>
        <w:spacing w:before="0" w:after="0"/>
      </w:pPr>
      <w:r>
        <w:t>Wind-Driven Ventilation</w:t>
      </w:r>
    </w:p>
    <w:p>
      <w:pPr>
        <w:numPr>
          <w:ilvl w:val="2"/>
          <w:numId w:val="900"/>
        </w:numPr>
        <w:spacing w:before="0" w:after="0"/>
      </w:pPr>
      <w:r>
        <w:t>Mechanical Ventilation</w:t>
      </w:r>
    </w:p>
    <w:p>
      <w:pPr>
        <w:numPr>
          <w:ilvl w:val="3"/>
          <w:numId w:val="900"/>
        </w:numPr>
        <w:spacing w:before="0" w:after="0"/>
      </w:pPr>
      <w:r>
        <w:t>Exhaust-Only Systems</w:t>
      </w:r>
    </w:p>
    <w:p>
      <w:pPr>
        <w:numPr>
          <w:ilvl w:val="3"/>
          <w:numId w:val="900"/>
        </w:numPr>
        <w:spacing w:before="0" w:after="0"/>
      </w:pPr>
      <w:r>
        <w:t>Supply-Only Systems</w:t>
      </w:r>
    </w:p>
    <w:p>
      <w:pPr>
        <w:numPr>
          <w:ilvl w:val="3"/>
          <w:numId w:val="900"/>
        </w:numPr>
        <w:spacing w:before="0" w:after="0"/>
      </w:pPr>
      <w:r>
        <w:t>Balanced Systems</w:t>
      </w:r>
    </w:p>
    <w:p>
      <w:pPr>
        <w:numPr>
          <w:ilvl w:val="2"/>
          <w:numId w:val="900"/>
        </w:numPr>
        <w:spacing w:before="0" w:after="0"/>
      </w:pPr>
      <w:r>
        <w:t>Air Exchange Rates</w:t>
      </w:r>
    </w:p>
    <w:p>
      <w:pPr>
        <w:numPr>
          <w:ilvl w:val="2"/>
          <w:numId w:val="900"/>
        </w:numPr>
        <w:spacing w:before="0" w:after="0"/>
      </w:pPr>
      <w:r>
        <w:t>Indoor Air Quality</w:t>
      </w:r>
    </w:p>
    <w:p>
      <w:pPr>
        <w:numPr>
          <w:ilvl w:val="1"/>
          <w:numId w:val="900"/>
        </w:numPr>
        <w:spacing w:before="0" w:after="0"/>
      </w:pPr>
      <w:r>
        <w:t>Air Conditioning and Cooling Systems</w:t>
      </w:r>
    </w:p>
    <w:p>
      <w:pPr>
        <w:numPr>
          <w:ilvl w:val="2"/>
          <w:numId w:val="900"/>
        </w:numPr>
        <w:spacing w:before="0" w:after="0"/>
      </w:pPr>
      <w:r>
        <w:t>Chillers</w:t>
      </w:r>
    </w:p>
    <w:p>
      <w:pPr>
        <w:numPr>
          <w:ilvl w:val="3"/>
          <w:numId w:val="900"/>
        </w:numPr>
        <w:spacing w:before="0" w:after="0"/>
      </w:pPr>
      <w:r>
        <w:t>Air-Cooled Chillers</w:t>
      </w:r>
    </w:p>
    <w:p>
      <w:pPr>
        <w:numPr>
          <w:ilvl w:val="3"/>
          <w:numId w:val="900"/>
        </w:numPr>
        <w:spacing w:before="0" w:after="0"/>
      </w:pPr>
      <w:r>
        <w:t>Water-Cooled Chillers</w:t>
      </w:r>
    </w:p>
    <w:p>
      <w:pPr>
        <w:numPr>
          <w:ilvl w:val="3"/>
          <w:numId w:val="900"/>
        </w:numPr>
        <w:spacing w:before="0" w:after="0"/>
      </w:pPr>
      <w:r>
        <w:t>Absorption Chillers</w:t>
      </w:r>
    </w:p>
    <w:p>
      <w:pPr>
        <w:numPr>
          <w:ilvl w:val="2"/>
          <w:numId w:val="900"/>
        </w:numPr>
        <w:spacing w:before="0" w:after="0"/>
      </w:pPr>
      <w:r>
        <w:t>Split Systems</w:t>
      </w:r>
    </w:p>
    <w:p>
      <w:pPr>
        <w:numPr>
          <w:ilvl w:val="3"/>
          <w:numId w:val="900"/>
        </w:numPr>
        <w:spacing w:before="0" w:after="0"/>
      </w:pPr>
      <w:r>
        <w:t>Residential Split Systems</w:t>
      </w:r>
    </w:p>
    <w:p>
      <w:pPr>
        <w:numPr>
          <w:ilvl w:val="3"/>
          <w:numId w:val="900"/>
        </w:numPr>
        <w:spacing w:before="0" w:after="0"/>
      </w:pPr>
      <w:r>
        <w:t>Commercial Split Systems</w:t>
      </w:r>
    </w:p>
    <w:p>
      <w:pPr>
        <w:numPr>
          <w:ilvl w:val="2"/>
          <w:numId w:val="900"/>
        </w:numPr>
        <w:spacing w:before="0" w:after="0"/>
      </w:pPr>
      <w:r>
        <w:t>Packaged Units</w:t>
      </w:r>
    </w:p>
    <w:p>
      <w:pPr>
        <w:numPr>
          <w:ilvl w:val="3"/>
          <w:numId w:val="900"/>
        </w:numPr>
        <w:spacing w:before="0" w:after="0"/>
      </w:pPr>
      <w:r>
        <w:t>Rooftop Units</w:t>
      </w:r>
    </w:p>
    <w:p>
      <w:pPr>
        <w:numPr>
          <w:ilvl w:val="3"/>
          <w:numId w:val="900"/>
        </w:numPr>
        <w:spacing w:before="0" w:after="0"/>
      </w:pPr>
      <w:r>
        <w:t>Ground-Mounted Units</w:t>
      </w:r>
    </w:p>
    <w:p>
      <w:pPr>
        <w:numPr>
          <w:ilvl w:val="1"/>
          <w:numId w:val="900"/>
        </w:numPr>
        <w:spacing w:before="0" w:after="0"/>
      </w:pPr>
      <w:r>
        <w:t>Equipment</w:t>
      </w:r>
    </w:p>
    <w:p>
      <w:pPr>
        <w:numPr>
          <w:ilvl w:val="2"/>
          <w:numId w:val="900"/>
        </w:numPr>
        <w:spacing w:before="0" w:after="0"/>
      </w:pPr>
      <w:r>
        <w:t>Air Handling Units (AHUs)</w:t>
      </w:r>
    </w:p>
    <w:p>
      <w:pPr>
        <w:numPr>
          <w:ilvl w:val="3"/>
          <w:numId w:val="900"/>
        </w:numPr>
        <w:spacing w:before="0" w:after="0"/>
      </w:pPr>
      <w:r>
        <w:t>Central Air Handlers</w:t>
      </w:r>
    </w:p>
    <w:p>
      <w:pPr>
        <w:numPr>
          <w:ilvl w:val="3"/>
          <w:numId w:val="900"/>
        </w:numPr>
        <w:spacing w:before="0" w:after="0"/>
      </w:pPr>
      <w:r>
        <w:t>Packaged Air Handlers</w:t>
      </w:r>
    </w:p>
    <w:p>
      <w:pPr>
        <w:numPr>
          <w:ilvl w:val="2"/>
          <w:numId w:val="900"/>
        </w:numPr>
        <w:spacing w:before="0" w:after="0"/>
      </w:pPr>
      <w:r>
        <w:t>Terminal Units</w:t>
      </w:r>
    </w:p>
    <w:p>
      <w:pPr>
        <w:numPr>
          <w:ilvl w:val="3"/>
          <w:numId w:val="900"/>
        </w:numPr>
        <w:spacing w:before="0" w:after="0"/>
      </w:pPr>
      <w:r>
        <w:t>Variable Air Volume (VAV)</w:t>
      </w:r>
    </w:p>
    <w:p>
      <w:pPr>
        <w:numPr>
          <w:ilvl w:val="3"/>
          <w:numId w:val="900"/>
        </w:numPr>
        <w:spacing w:before="0" w:after="0"/>
      </w:pPr>
      <w:r>
        <w:t>Fan Coil Units</w:t>
      </w:r>
    </w:p>
    <w:p>
      <w:pPr>
        <w:numPr>
          <w:ilvl w:val="3"/>
          <w:numId w:val="900"/>
        </w:numPr>
        <w:spacing w:before="0" w:after="0"/>
      </w:pPr>
      <w:r>
        <w:t>Unit Ventilators</w:t>
      </w:r>
    </w:p>
    <w:p>
      <w:pPr>
        <w:numPr>
          <w:ilvl w:val="1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Ductwork Design</w:t>
      </w:r>
    </w:p>
    <w:p>
      <w:pPr>
        <w:numPr>
          <w:ilvl w:val="3"/>
          <w:numId w:val="900"/>
        </w:numPr>
        <w:spacing w:before="0" w:after="0"/>
      </w:pPr>
      <w:r>
        <w:t>Supply Ductwork</w:t>
      </w:r>
    </w:p>
    <w:p>
      <w:pPr>
        <w:numPr>
          <w:ilvl w:val="3"/>
          <w:numId w:val="900"/>
        </w:numPr>
        <w:spacing w:before="0" w:after="0"/>
      </w:pPr>
      <w:r>
        <w:t>Return Ductwork</w:t>
      </w:r>
    </w:p>
    <w:p>
      <w:pPr>
        <w:numPr>
          <w:ilvl w:val="3"/>
          <w:numId w:val="900"/>
        </w:numPr>
        <w:spacing w:before="0" w:after="0"/>
      </w:pPr>
      <w:r>
        <w:t>Duct Sizing</w:t>
      </w:r>
    </w:p>
    <w:p>
      <w:pPr>
        <w:numPr>
          <w:ilvl w:val="2"/>
          <w:numId w:val="900"/>
        </w:numPr>
        <w:spacing w:before="0" w:after="0"/>
      </w:pPr>
      <w:r>
        <w:t>Piping Systems</w:t>
      </w:r>
    </w:p>
    <w:p>
      <w:pPr>
        <w:numPr>
          <w:ilvl w:val="3"/>
          <w:numId w:val="900"/>
        </w:numPr>
        <w:spacing w:before="0" w:after="0"/>
      </w:pPr>
      <w:r>
        <w:t>Hydronic Systems</w:t>
      </w:r>
    </w:p>
    <w:p>
      <w:pPr>
        <w:numPr>
          <w:ilvl w:val="3"/>
          <w:numId w:val="900"/>
        </w:numPr>
        <w:spacing w:before="0" w:after="0"/>
      </w:pPr>
      <w:r>
        <w:t>Steam Systems</w:t>
      </w:r>
    </w:p>
    <w:p>
      <w:pPr>
        <w:numPr>
          <w:ilvl w:val="3"/>
          <w:numId w:val="900"/>
        </w:numPr>
        <w:spacing w:before="0" w:after="0"/>
      </w:pPr>
      <w:r>
        <w:t>Refrigerant Piping</w:t>
      </w:r>
    </w:p>
    <w:p>
      <w:pPr>
        <w:numPr>
          <w:ilvl w:val="2"/>
          <w:numId w:val="900"/>
        </w:numPr>
        <w:spacing w:before="0" w:after="0"/>
      </w:pPr>
      <w:r>
        <w:t>Diffusers and Grilles</w:t>
      </w:r>
    </w:p>
    <w:p>
      <w:pPr>
        <w:numPr>
          <w:ilvl w:val="3"/>
          <w:numId w:val="900"/>
        </w:numPr>
        <w:spacing w:before="0" w:after="0"/>
      </w:pPr>
      <w:r>
        <w:t>Supply Diffusers</w:t>
      </w:r>
    </w:p>
    <w:p>
      <w:pPr>
        <w:numPr>
          <w:ilvl w:val="3"/>
          <w:numId w:val="900"/>
        </w:numPr>
        <w:spacing w:before="0" w:after="0"/>
      </w:pPr>
      <w:r>
        <w:t>Return Grilles</w:t>
      </w:r>
    </w:p>
    <w:p>
      <w:pPr>
        <w:numPr>
          <w:ilvl w:val="3"/>
          <w:numId w:val="900"/>
        </w:numPr>
        <w:spacing w:before="0" w:after="0"/>
      </w:pPr>
      <w:r>
        <w:t>Exhaust Grilles</w:t>
      </w:r>
    </w:p>
    <w:p>
      <w:pPr>
        <w:numPr>
          <w:ilvl w:val="1"/>
          <w:numId w:val="900"/>
        </w:numPr>
        <w:spacing w:before="0" w:after="0"/>
      </w:pPr>
      <w:r>
        <w:t>Controls and Automation</w:t>
      </w:r>
    </w:p>
    <w:p>
      <w:pPr>
        <w:numPr>
          <w:ilvl w:val="2"/>
          <w:numId w:val="900"/>
        </w:numPr>
        <w:spacing w:before="0" w:after="0"/>
      </w:pPr>
      <w:r>
        <w:t>Thermostats</w:t>
      </w:r>
    </w:p>
    <w:p>
      <w:pPr>
        <w:numPr>
          <w:ilvl w:val="3"/>
          <w:numId w:val="900"/>
        </w:numPr>
        <w:spacing w:before="0" w:after="0"/>
      </w:pPr>
      <w:r>
        <w:t>Manual Thermostats</w:t>
      </w:r>
    </w:p>
    <w:p>
      <w:pPr>
        <w:numPr>
          <w:ilvl w:val="3"/>
          <w:numId w:val="900"/>
        </w:numPr>
        <w:spacing w:before="0" w:after="0"/>
      </w:pPr>
      <w:r>
        <w:t>Programmable Thermostats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2"/>
          <w:numId w:val="900"/>
        </w:numPr>
        <w:spacing w:before="0" w:after="0"/>
      </w:pPr>
      <w:r>
        <w:t>Building Management Systems (BMS)</w:t>
      </w:r>
    </w:p>
    <w:p>
      <w:pPr>
        <w:numPr>
          <w:ilvl w:val="3"/>
          <w:numId w:val="900"/>
        </w:numPr>
        <w:spacing w:before="0" w:after="0"/>
      </w:pPr>
      <w:r>
        <w:t>Direct Digital Control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0"/>
          <w:numId w:val="900"/>
        </w:numPr>
        <w:spacing w:before="0" w:after="0"/>
      </w:pPr>
      <w:r>
        <w:t>Electrical Systems</w:t>
      </w:r>
    </w:p>
    <w:p>
      <w:pPr>
        <w:numPr>
          <w:ilvl w:val="1"/>
          <w:numId w:val="900"/>
        </w:numPr>
        <w:spacing w:before="0" w:after="0"/>
      </w:pPr>
      <w:r>
        <w:t>Power Service and Distribution</w:t>
      </w:r>
    </w:p>
    <w:p>
      <w:pPr>
        <w:numPr>
          <w:ilvl w:val="2"/>
          <w:numId w:val="900"/>
        </w:numPr>
        <w:spacing w:before="0" w:after="0"/>
      </w:pPr>
      <w:r>
        <w:t>Service Entrance</w:t>
      </w:r>
    </w:p>
    <w:p>
      <w:pPr>
        <w:numPr>
          <w:ilvl w:val="3"/>
          <w:numId w:val="900"/>
        </w:numPr>
        <w:spacing w:before="0" w:after="0"/>
      </w:pPr>
      <w:r>
        <w:t>Utility Connection</w:t>
      </w:r>
    </w:p>
    <w:p>
      <w:pPr>
        <w:numPr>
          <w:ilvl w:val="3"/>
          <w:numId w:val="900"/>
        </w:numPr>
        <w:spacing w:before="0" w:after="0"/>
      </w:pPr>
      <w:r>
        <w:t>Service Equipment</w:t>
      </w:r>
    </w:p>
    <w:p>
      <w:pPr>
        <w:numPr>
          <w:ilvl w:val="2"/>
          <w:numId w:val="900"/>
        </w:numPr>
        <w:spacing w:before="0" w:after="0"/>
      </w:pPr>
      <w:r>
        <w:t>Main Panels and Subpanels</w:t>
      </w:r>
    </w:p>
    <w:p>
      <w:pPr>
        <w:numPr>
          <w:ilvl w:val="3"/>
          <w:numId w:val="900"/>
        </w:numPr>
        <w:spacing w:before="0" w:after="0"/>
      </w:pPr>
      <w:r>
        <w:t>Load Centers</w:t>
      </w:r>
    </w:p>
    <w:p>
      <w:pPr>
        <w:numPr>
          <w:ilvl w:val="3"/>
          <w:numId w:val="900"/>
        </w:numPr>
        <w:spacing w:before="0" w:after="0"/>
      </w:pPr>
      <w:r>
        <w:t>Distribution Panels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Step-Down Transformers</w:t>
      </w:r>
    </w:p>
    <w:p>
      <w:pPr>
        <w:numPr>
          <w:ilvl w:val="3"/>
          <w:numId w:val="900"/>
        </w:numPr>
        <w:spacing w:before="0" w:after="0"/>
      </w:pPr>
      <w:r>
        <w:t>Isolation Transformers</w:t>
      </w:r>
    </w:p>
    <w:p>
      <w:pPr>
        <w:numPr>
          <w:ilvl w:val="1"/>
          <w:numId w:val="900"/>
        </w:numPr>
        <w:spacing w:before="0" w:after="0"/>
      </w:pPr>
      <w:r>
        <w:t>Branch Circuits and Wiring</w:t>
      </w:r>
    </w:p>
    <w:p>
      <w:pPr>
        <w:numPr>
          <w:ilvl w:val="2"/>
          <w:numId w:val="900"/>
        </w:numPr>
        <w:spacing w:before="0" w:after="0"/>
      </w:pPr>
      <w:r>
        <w:t>Conduits and Raceways</w:t>
      </w:r>
    </w:p>
    <w:p>
      <w:pPr>
        <w:numPr>
          <w:ilvl w:val="3"/>
          <w:numId w:val="900"/>
        </w:numPr>
        <w:spacing w:before="0" w:after="0"/>
      </w:pPr>
      <w:r>
        <w:t>Metallic Conduits</w:t>
      </w:r>
    </w:p>
    <w:p>
      <w:pPr>
        <w:numPr>
          <w:ilvl w:val="3"/>
          <w:numId w:val="900"/>
        </w:numPr>
        <w:spacing w:before="0" w:after="0"/>
      </w:pPr>
      <w:r>
        <w:t>Non-Metallic Conduits</w:t>
      </w:r>
    </w:p>
    <w:p>
      <w:pPr>
        <w:numPr>
          <w:ilvl w:val="3"/>
          <w:numId w:val="900"/>
        </w:numPr>
        <w:spacing w:before="0" w:after="0"/>
      </w:pPr>
      <w:r>
        <w:t>Cable Trays</w:t>
      </w:r>
    </w:p>
    <w:p>
      <w:pPr>
        <w:numPr>
          <w:ilvl w:val="2"/>
          <w:numId w:val="900"/>
        </w:numPr>
        <w:spacing w:before="0" w:after="0"/>
      </w:pPr>
      <w:r>
        <w:t>Wire Types and Sizing</w:t>
      </w:r>
    </w:p>
    <w:p>
      <w:pPr>
        <w:numPr>
          <w:ilvl w:val="3"/>
          <w:numId w:val="900"/>
        </w:numPr>
        <w:spacing w:before="0" w:after="0"/>
      </w:pPr>
      <w:r>
        <w:t>Copper Conductors</w:t>
      </w:r>
    </w:p>
    <w:p>
      <w:pPr>
        <w:numPr>
          <w:ilvl w:val="3"/>
          <w:numId w:val="900"/>
        </w:numPr>
        <w:spacing w:before="0" w:after="0"/>
      </w:pPr>
      <w:r>
        <w:t>Aluminum Conductors</w:t>
      </w:r>
    </w:p>
    <w:p>
      <w:pPr>
        <w:numPr>
          <w:ilvl w:val="3"/>
          <w:numId w:val="900"/>
        </w:numPr>
        <w:spacing w:before="0" w:after="0"/>
      </w:pPr>
      <w:r>
        <w:t>Wire Insulation Types</w:t>
      </w:r>
    </w:p>
    <w:p>
      <w:pPr>
        <w:numPr>
          <w:ilvl w:val="2"/>
          <w:numId w:val="900"/>
        </w:numPr>
        <w:spacing w:before="0" w:after="0"/>
      </w:pPr>
      <w:r>
        <w:t>Circuit Protection</w:t>
      </w:r>
    </w:p>
    <w:p>
      <w:pPr>
        <w:numPr>
          <w:ilvl w:val="3"/>
          <w:numId w:val="900"/>
        </w:numPr>
        <w:spacing w:before="0" w:after="0"/>
      </w:pPr>
      <w:r>
        <w:t>Circuit Breakers</w:t>
      </w:r>
    </w:p>
    <w:p>
      <w:pPr>
        <w:numPr>
          <w:ilvl w:val="3"/>
          <w:numId w:val="900"/>
        </w:numPr>
        <w:spacing w:before="0" w:after="0"/>
      </w:pPr>
      <w:r>
        <w:t>Fuses</w:t>
      </w:r>
    </w:p>
    <w:p>
      <w:pPr>
        <w:numPr>
          <w:ilvl w:val="3"/>
          <w:numId w:val="900"/>
        </w:numPr>
        <w:spacing w:before="0" w:after="0"/>
      </w:pPr>
      <w:r>
        <w:t>Ground Fault Protection</w:t>
      </w:r>
    </w:p>
    <w:p>
      <w:pPr>
        <w:numPr>
          <w:ilvl w:val="1"/>
          <w:numId w:val="900"/>
        </w:numPr>
        <w:spacing w:before="0" w:after="0"/>
      </w:pPr>
      <w:r>
        <w:t>Lighting Systems and Controls</w:t>
      </w:r>
    </w:p>
    <w:p>
      <w:pPr>
        <w:numPr>
          <w:ilvl w:val="2"/>
          <w:numId w:val="900"/>
        </w:numPr>
        <w:spacing w:before="0" w:after="0"/>
      </w:pPr>
      <w:r>
        <w:t>Lighting Fixtures</w:t>
      </w:r>
    </w:p>
    <w:p>
      <w:pPr>
        <w:numPr>
          <w:ilvl w:val="3"/>
          <w:numId w:val="900"/>
        </w:numPr>
        <w:spacing w:before="0" w:after="0"/>
      </w:pPr>
      <w:r>
        <w:t>Incandescent Lighting</w:t>
      </w:r>
    </w:p>
    <w:p>
      <w:pPr>
        <w:numPr>
          <w:ilvl w:val="3"/>
          <w:numId w:val="900"/>
        </w:numPr>
        <w:spacing w:before="0" w:after="0"/>
      </w:pPr>
      <w:r>
        <w:t>Fluorescent Lighting</w:t>
      </w:r>
    </w:p>
    <w:p>
      <w:pPr>
        <w:numPr>
          <w:ilvl w:val="3"/>
          <w:numId w:val="900"/>
        </w:numPr>
        <w:spacing w:before="0" w:after="0"/>
      </w:pPr>
      <w:r>
        <w:t>LED Lighting</w:t>
      </w:r>
    </w:p>
    <w:p>
      <w:pPr>
        <w:numPr>
          <w:ilvl w:val="2"/>
          <w:numId w:val="900"/>
        </w:numPr>
        <w:spacing w:before="0" w:after="0"/>
      </w:pPr>
      <w:r>
        <w:t>Lighting Design Principles</w:t>
      </w:r>
    </w:p>
    <w:p>
      <w:pPr>
        <w:numPr>
          <w:ilvl w:val="3"/>
          <w:numId w:val="900"/>
        </w:numPr>
        <w:spacing w:before="0" w:after="0"/>
      </w:pPr>
      <w:r>
        <w:t>Illuminance Levels</w:t>
      </w:r>
    </w:p>
    <w:p>
      <w:pPr>
        <w:numPr>
          <w:ilvl w:val="3"/>
          <w:numId w:val="900"/>
        </w:numPr>
        <w:spacing w:before="0" w:after="0"/>
      </w:pPr>
      <w:r>
        <w:t>Uniformity</w:t>
      </w:r>
    </w:p>
    <w:p>
      <w:pPr>
        <w:numPr>
          <w:ilvl w:val="3"/>
          <w:numId w:val="900"/>
        </w:numPr>
        <w:spacing w:before="0" w:after="0"/>
      </w:pPr>
      <w:r>
        <w:t>Glare Control</w:t>
      </w:r>
    </w:p>
    <w:p>
      <w:pPr>
        <w:numPr>
          <w:ilvl w:val="2"/>
          <w:numId w:val="900"/>
        </w:numPr>
        <w:spacing w:before="0" w:after="0"/>
      </w:pPr>
      <w:r>
        <w:t>Lighting Controls</w:t>
      </w:r>
    </w:p>
    <w:p>
      <w:pPr>
        <w:numPr>
          <w:ilvl w:val="3"/>
          <w:numId w:val="900"/>
        </w:numPr>
        <w:spacing w:before="0" w:after="0"/>
      </w:pPr>
      <w:r>
        <w:t>Switches</w:t>
      </w:r>
    </w:p>
    <w:p>
      <w:pPr>
        <w:numPr>
          <w:ilvl w:val="3"/>
          <w:numId w:val="900"/>
        </w:numPr>
        <w:spacing w:before="0" w:after="0"/>
      </w:pPr>
      <w:r>
        <w:t>Dimmers</w:t>
      </w:r>
    </w:p>
    <w:p>
      <w:pPr>
        <w:numPr>
          <w:ilvl w:val="3"/>
          <w:numId w:val="900"/>
        </w:numPr>
        <w:spacing w:before="0" w:after="0"/>
      </w:pPr>
      <w:r>
        <w:t>Occupancy Sensors</w:t>
      </w:r>
    </w:p>
    <w:p>
      <w:pPr>
        <w:numPr>
          <w:ilvl w:val="3"/>
          <w:numId w:val="900"/>
        </w:numPr>
        <w:spacing w:before="0" w:after="0"/>
      </w:pPr>
      <w:r>
        <w:t>Daylight Sensors</w:t>
      </w:r>
    </w:p>
    <w:p>
      <w:pPr>
        <w:numPr>
          <w:ilvl w:val="1"/>
          <w:numId w:val="900"/>
        </w:numPr>
        <w:spacing w:before="0" w:after="0"/>
      </w:pPr>
      <w:r>
        <w:t>Low-Voltage Systems</w:t>
      </w:r>
    </w:p>
    <w:p>
      <w:pPr>
        <w:numPr>
          <w:ilvl w:val="2"/>
          <w:numId w:val="900"/>
        </w:numPr>
        <w:spacing w:before="0" w:after="0"/>
      </w:pPr>
      <w:r>
        <w:t>Telecommunications and Data</w:t>
      </w:r>
    </w:p>
    <w:p>
      <w:pPr>
        <w:numPr>
          <w:ilvl w:val="3"/>
          <w:numId w:val="900"/>
        </w:numPr>
        <w:spacing w:before="0" w:after="0"/>
      </w:pPr>
      <w:r>
        <w:t>Structured Cabling</w:t>
      </w:r>
    </w:p>
    <w:p>
      <w:pPr>
        <w:numPr>
          <w:ilvl w:val="3"/>
          <w:numId w:val="900"/>
        </w:numPr>
        <w:spacing w:before="0" w:after="0"/>
      </w:pPr>
      <w:r>
        <w:t>Data Outlets</w:t>
      </w:r>
    </w:p>
    <w:p>
      <w:pPr>
        <w:numPr>
          <w:ilvl w:val="3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Security and Access Control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3"/>
          <w:numId w:val="900"/>
        </w:numPr>
        <w:spacing w:before="0" w:after="0"/>
      </w:pPr>
      <w:r>
        <w:t>Access Control Devices</w:t>
      </w:r>
    </w:p>
    <w:p>
      <w:pPr>
        <w:numPr>
          <w:ilvl w:val="3"/>
          <w:numId w:val="900"/>
        </w:numPr>
        <w:spacing w:before="0" w:after="0"/>
      </w:pPr>
      <w:r>
        <w:t>Video Surveillance</w:t>
      </w:r>
    </w:p>
    <w:p>
      <w:pPr>
        <w:numPr>
          <w:ilvl w:val="2"/>
          <w:numId w:val="900"/>
        </w:numPr>
        <w:spacing w:before="0" w:after="0"/>
      </w:pPr>
      <w:r>
        <w:t>Audio-Visual Systems</w:t>
      </w:r>
    </w:p>
    <w:p>
      <w:pPr>
        <w:numPr>
          <w:ilvl w:val="2"/>
          <w:numId w:val="900"/>
        </w:numPr>
        <w:spacing w:before="0" w:after="0"/>
      </w:pPr>
      <w:r>
        <w:t>Nurse Call Systems</w:t>
      </w:r>
    </w:p>
    <w:p>
      <w:pPr>
        <w:numPr>
          <w:ilvl w:val="0"/>
          <w:numId w:val="900"/>
        </w:numPr>
        <w:spacing w:before="0" w:after="0"/>
      </w:pPr>
      <w:r>
        <w:t>Plumbing Systems</w:t>
      </w:r>
    </w:p>
    <w:p>
      <w:pPr>
        <w:numPr>
          <w:ilvl w:val="1"/>
          <w:numId w:val="900"/>
        </w:numPr>
        <w:spacing w:before="0" w:after="0"/>
      </w:pPr>
      <w:r>
        <w:t>Potable Water Supply and Distribution</w:t>
      </w:r>
    </w:p>
    <w:p>
      <w:pPr>
        <w:numPr>
          <w:ilvl w:val="2"/>
          <w:numId w:val="900"/>
        </w:numPr>
        <w:spacing w:before="0" w:after="0"/>
      </w:pPr>
      <w:r>
        <w:t>Water Service Entry</w:t>
      </w:r>
    </w:p>
    <w:p>
      <w:pPr>
        <w:numPr>
          <w:ilvl w:val="3"/>
          <w:numId w:val="900"/>
        </w:numPr>
        <w:spacing w:before="0" w:after="0"/>
      </w:pPr>
      <w:r>
        <w:t>Water Meters</w:t>
      </w:r>
    </w:p>
    <w:p>
      <w:pPr>
        <w:numPr>
          <w:ilvl w:val="3"/>
          <w:numId w:val="900"/>
        </w:numPr>
        <w:spacing w:before="0" w:after="0"/>
      </w:pPr>
      <w:r>
        <w:t>Backflow Prevention</w:t>
      </w:r>
    </w:p>
    <w:p>
      <w:pPr>
        <w:numPr>
          <w:ilvl w:val="2"/>
          <w:numId w:val="900"/>
        </w:numPr>
        <w:spacing w:before="0" w:after="0"/>
      </w:pPr>
      <w:r>
        <w:t>Piping Materials</w:t>
      </w:r>
    </w:p>
    <w:p>
      <w:pPr>
        <w:numPr>
          <w:ilvl w:val="3"/>
          <w:numId w:val="900"/>
        </w:numPr>
        <w:spacing w:before="0" w:after="0"/>
      </w:pPr>
      <w:r>
        <w:t>Copper Piping</w:t>
      </w:r>
    </w:p>
    <w:p>
      <w:pPr>
        <w:numPr>
          <w:ilvl w:val="3"/>
          <w:numId w:val="900"/>
        </w:numPr>
        <w:spacing w:before="0" w:after="0"/>
      </w:pPr>
      <w:r>
        <w:t>PVC Piping</w:t>
      </w:r>
    </w:p>
    <w:p>
      <w:pPr>
        <w:numPr>
          <w:ilvl w:val="3"/>
          <w:numId w:val="900"/>
        </w:numPr>
        <w:spacing w:before="0" w:after="0"/>
      </w:pPr>
      <w:r>
        <w:t>PEX Piping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3"/>
          <w:numId w:val="900"/>
        </w:numPr>
        <w:spacing w:before="0" w:after="0"/>
      </w:pPr>
      <w:r>
        <w:t>Pressure Reducing Valves</w:t>
      </w:r>
    </w:p>
    <w:p>
      <w:pPr>
        <w:numPr>
          <w:ilvl w:val="3"/>
          <w:numId w:val="900"/>
        </w:numPr>
        <w:spacing w:before="0" w:after="0"/>
      </w:pPr>
      <w:r>
        <w:t>Booster Pumps</w:t>
      </w:r>
    </w:p>
    <w:p>
      <w:pPr>
        <w:numPr>
          <w:ilvl w:val="1"/>
          <w:numId w:val="900"/>
        </w:numPr>
        <w:spacing w:before="0" w:after="0"/>
      </w:pPr>
      <w:r>
        <w:t>Sanitary Drainage, Waste, and Vent (DWV)</w:t>
      </w:r>
    </w:p>
    <w:p>
      <w:pPr>
        <w:numPr>
          <w:ilvl w:val="2"/>
          <w:numId w:val="900"/>
        </w:numPr>
        <w:spacing w:before="0" w:after="0"/>
      </w:pPr>
      <w:r>
        <w:t>Drainage Piping</w:t>
      </w:r>
    </w:p>
    <w:p>
      <w:pPr>
        <w:numPr>
          <w:ilvl w:val="3"/>
          <w:numId w:val="900"/>
        </w:numPr>
        <w:spacing w:before="0" w:after="0"/>
      </w:pPr>
      <w:r>
        <w:t>Horizontal Drainage</w:t>
      </w:r>
    </w:p>
    <w:p>
      <w:pPr>
        <w:numPr>
          <w:ilvl w:val="3"/>
          <w:numId w:val="900"/>
        </w:numPr>
        <w:spacing w:before="0" w:after="0"/>
      </w:pPr>
      <w:r>
        <w:t>Vertical Drainage</w:t>
      </w:r>
    </w:p>
    <w:p>
      <w:pPr>
        <w:numPr>
          <w:ilvl w:val="2"/>
          <w:numId w:val="900"/>
        </w:numPr>
        <w:spacing w:before="0" w:after="0"/>
      </w:pPr>
      <w:r>
        <w:t>Venting Systems</w:t>
      </w:r>
    </w:p>
    <w:p>
      <w:pPr>
        <w:numPr>
          <w:ilvl w:val="3"/>
          <w:numId w:val="900"/>
        </w:numPr>
        <w:spacing w:before="0" w:after="0"/>
      </w:pPr>
      <w:r>
        <w:t>Individual Vents</w:t>
      </w:r>
    </w:p>
    <w:p>
      <w:pPr>
        <w:numPr>
          <w:ilvl w:val="3"/>
          <w:numId w:val="900"/>
        </w:numPr>
        <w:spacing w:before="0" w:after="0"/>
      </w:pPr>
      <w:r>
        <w:t>Common Vents</w:t>
      </w:r>
    </w:p>
    <w:p>
      <w:pPr>
        <w:numPr>
          <w:ilvl w:val="3"/>
          <w:numId w:val="900"/>
        </w:numPr>
        <w:spacing w:before="0" w:after="0"/>
      </w:pPr>
      <w:r>
        <w:t>Stack Vents</w:t>
      </w:r>
    </w:p>
    <w:p>
      <w:pPr>
        <w:numPr>
          <w:ilvl w:val="2"/>
          <w:numId w:val="900"/>
        </w:numPr>
        <w:spacing w:before="0" w:after="0"/>
      </w:pPr>
      <w:r>
        <w:t>Traps and Cleanouts</w:t>
      </w:r>
    </w:p>
    <w:p>
      <w:pPr>
        <w:numPr>
          <w:ilvl w:val="3"/>
          <w:numId w:val="900"/>
        </w:numPr>
        <w:spacing w:before="0" w:after="0"/>
      </w:pPr>
      <w:r>
        <w:t>P-Traps</w:t>
      </w:r>
    </w:p>
    <w:p>
      <w:pPr>
        <w:numPr>
          <w:ilvl w:val="3"/>
          <w:numId w:val="900"/>
        </w:numPr>
        <w:spacing w:before="0" w:after="0"/>
      </w:pPr>
      <w:r>
        <w:t>Floor Drains</w:t>
      </w:r>
    </w:p>
    <w:p>
      <w:pPr>
        <w:numPr>
          <w:ilvl w:val="3"/>
          <w:numId w:val="900"/>
        </w:numPr>
        <w:spacing w:before="0" w:after="0"/>
      </w:pPr>
      <w:r>
        <w:t>Cleanout Access</w:t>
      </w:r>
    </w:p>
    <w:p>
      <w:pPr>
        <w:numPr>
          <w:ilvl w:val="1"/>
          <w:numId w:val="900"/>
        </w:numPr>
        <w:spacing w:before="0" w:after="0"/>
      </w:pPr>
      <w:r>
        <w:t>Stormwater Drainage</w:t>
      </w:r>
    </w:p>
    <w:p>
      <w:pPr>
        <w:numPr>
          <w:ilvl w:val="2"/>
          <w:numId w:val="900"/>
        </w:numPr>
        <w:spacing w:before="0" w:after="0"/>
      </w:pPr>
      <w:r>
        <w:t>Roof Drains and Leaders</w:t>
      </w:r>
    </w:p>
    <w:p>
      <w:pPr>
        <w:numPr>
          <w:ilvl w:val="3"/>
          <w:numId w:val="900"/>
        </w:numPr>
        <w:spacing w:before="0" w:after="0"/>
      </w:pPr>
      <w:r>
        <w:t>Primary Drainage</w:t>
      </w:r>
    </w:p>
    <w:p>
      <w:pPr>
        <w:numPr>
          <w:ilvl w:val="3"/>
          <w:numId w:val="900"/>
        </w:numPr>
        <w:spacing w:before="0" w:after="0"/>
      </w:pPr>
      <w:r>
        <w:t>Secondary Drainage</w:t>
      </w:r>
    </w:p>
    <w:p>
      <w:pPr>
        <w:numPr>
          <w:ilvl w:val="2"/>
          <w:numId w:val="900"/>
        </w:numPr>
        <w:spacing w:before="0" w:after="0"/>
      </w:pPr>
      <w:r>
        <w:t>Site Drainage Systems</w:t>
      </w:r>
    </w:p>
    <w:p>
      <w:pPr>
        <w:numPr>
          <w:ilvl w:val="3"/>
          <w:numId w:val="900"/>
        </w:numPr>
        <w:spacing w:before="0" w:after="0"/>
      </w:pPr>
      <w:r>
        <w:t>Storm Sewers</w:t>
      </w:r>
    </w:p>
    <w:p>
      <w:pPr>
        <w:numPr>
          <w:ilvl w:val="3"/>
          <w:numId w:val="900"/>
        </w:numPr>
        <w:spacing w:before="0" w:after="0"/>
      </w:pPr>
      <w:r>
        <w:t>Retention Ponds</w:t>
      </w:r>
    </w:p>
    <w:p>
      <w:pPr>
        <w:numPr>
          <w:ilvl w:val="1"/>
          <w:numId w:val="900"/>
        </w:numPr>
        <w:spacing w:before="0" w:after="0"/>
      </w:pPr>
      <w:r>
        <w:t>Plumbing Fixtures and Fittings</w:t>
      </w:r>
    </w:p>
    <w:p>
      <w:pPr>
        <w:numPr>
          <w:ilvl w:val="2"/>
          <w:numId w:val="900"/>
        </w:numPr>
        <w:spacing w:before="0" w:after="0"/>
      </w:pPr>
      <w:r>
        <w:t>Sinks</w:t>
      </w:r>
    </w:p>
    <w:p>
      <w:pPr>
        <w:numPr>
          <w:ilvl w:val="2"/>
          <w:numId w:val="900"/>
        </w:numPr>
        <w:spacing w:before="0" w:after="0"/>
      </w:pPr>
      <w:r>
        <w:t>Toilets</w:t>
      </w:r>
    </w:p>
    <w:p>
      <w:pPr>
        <w:numPr>
          <w:ilvl w:val="2"/>
          <w:numId w:val="900"/>
        </w:numPr>
        <w:spacing w:before="0" w:after="0"/>
      </w:pPr>
      <w:r>
        <w:t>Showers</w:t>
      </w:r>
    </w:p>
    <w:p>
      <w:pPr>
        <w:numPr>
          <w:ilvl w:val="2"/>
          <w:numId w:val="900"/>
        </w:numPr>
        <w:spacing w:before="0" w:after="0"/>
      </w:pPr>
      <w:r>
        <w:t>Faucets and Valves</w:t>
      </w:r>
    </w:p>
    <w:p>
      <w:pPr>
        <w:numPr>
          <w:ilvl w:val="3"/>
          <w:numId w:val="900"/>
        </w:numPr>
        <w:spacing w:before="0" w:after="0"/>
      </w:pPr>
      <w:r>
        <w:t>Shut-Off Valves</w:t>
      </w:r>
    </w:p>
    <w:p>
      <w:pPr>
        <w:numPr>
          <w:ilvl w:val="3"/>
          <w:numId w:val="900"/>
        </w:numPr>
        <w:spacing w:before="0" w:after="0"/>
      </w:pPr>
      <w:r>
        <w:t>Mixing Valves</w:t>
      </w:r>
    </w:p>
    <w:p>
      <w:pPr>
        <w:numPr>
          <w:ilvl w:val="0"/>
          <w:numId w:val="900"/>
        </w:numPr>
        <w:spacing w:before="0" w:after="0"/>
      </w:pPr>
      <w:r>
        <w:t>Fire Protection Systems</w:t>
      </w:r>
    </w:p>
    <w:p>
      <w:pPr>
        <w:numPr>
          <w:ilvl w:val="1"/>
          <w:numId w:val="900"/>
        </w:numPr>
        <w:spacing w:before="0" w:after="0"/>
      </w:pPr>
      <w:r>
        <w:t>Passive Fire Protection</w:t>
      </w:r>
    </w:p>
    <w:p>
      <w:pPr>
        <w:numPr>
          <w:ilvl w:val="2"/>
          <w:numId w:val="900"/>
        </w:numPr>
        <w:spacing w:before="0" w:after="0"/>
      </w:pPr>
      <w:r>
        <w:t>Fire-Rated Assemblies</w:t>
      </w:r>
    </w:p>
    <w:p>
      <w:pPr>
        <w:numPr>
          <w:ilvl w:val="3"/>
          <w:numId w:val="900"/>
        </w:numPr>
        <w:spacing w:before="0" w:after="0"/>
      </w:pPr>
      <w:r>
        <w:t>Fire-Rated Walls</w:t>
      </w:r>
    </w:p>
    <w:p>
      <w:pPr>
        <w:numPr>
          <w:ilvl w:val="3"/>
          <w:numId w:val="900"/>
        </w:numPr>
        <w:spacing w:before="0" w:after="0"/>
      </w:pPr>
      <w:r>
        <w:t>Fire-Rated Floors and Ceilings</w:t>
      </w:r>
    </w:p>
    <w:p>
      <w:pPr>
        <w:numPr>
          <w:ilvl w:val="3"/>
          <w:numId w:val="900"/>
        </w:numPr>
        <w:spacing w:before="0" w:after="0"/>
      </w:pPr>
      <w:r>
        <w:t>Fire-Rated Doors and Windows</w:t>
      </w:r>
    </w:p>
    <w:p>
      <w:pPr>
        <w:numPr>
          <w:ilvl w:val="2"/>
          <w:numId w:val="900"/>
        </w:numPr>
        <w:spacing w:before="0" w:after="0"/>
      </w:pPr>
      <w:r>
        <w:t>Firestopping</w:t>
      </w:r>
    </w:p>
    <w:p>
      <w:pPr>
        <w:numPr>
          <w:ilvl w:val="3"/>
          <w:numId w:val="900"/>
        </w:numPr>
        <w:spacing w:before="0" w:after="0"/>
      </w:pPr>
      <w:r>
        <w:t>Penetration Seals</w:t>
      </w:r>
    </w:p>
    <w:p>
      <w:pPr>
        <w:numPr>
          <w:ilvl w:val="3"/>
          <w:numId w:val="900"/>
        </w:numPr>
        <w:spacing w:before="0" w:after="0"/>
      </w:pPr>
      <w:r>
        <w:t>Joint Systems</w:t>
      </w:r>
    </w:p>
    <w:p>
      <w:pPr>
        <w:numPr>
          <w:ilvl w:val="3"/>
          <w:numId w:val="900"/>
        </w:numPr>
        <w:spacing w:before="0" w:after="0"/>
      </w:pPr>
      <w:r>
        <w:t>Through-Penetration Firestops</w:t>
      </w:r>
    </w:p>
    <w:p>
      <w:pPr>
        <w:numPr>
          <w:ilvl w:val="1"/>
          <w:numId w:val="900"/>
        </w:numPr>
        <w:spacing w:before="0" w:after="0"/>
      </w:pPr>
      <w:r>
        <w:t>Active Fire Protection</w:t>
      </w:r>
    </w:p>
    <w:p>
      <w:pPr>
        <w:numPr>
          <w:ilvl w:val="2"/>
          <w:numId w:val="900"/>
        </w:numPr>
        <w:spacing w:before="0" w:after="0"/>
      </w:pPr>
      <w:r>
        <w:t>Fire Detection and Alarm Systems</w:t>
      </w:r>
    </w:p>
    <w:p>
      <w:pPr>
        <w:numPr>
          <w:ilvl w:val="3"/>
          <w:numId w:val="900"/>
        </w:numPr>
        <w:spacing w:before="0" w:after="0"/>
      </w:pPr>
      <w:r>
        <w:t>Smoke Detectors</w:t>
      </w:r>
    </w:p>
    <w:p>
      <w:pPr>
        <w:numPr>
          <w:ilvl w:val="4"/>
          <w:numId w:val="900"/>
        </w:numPr>
        <w:spacing w:before="0" w:after="0"/>
      </w:pPr>
      <w:r>
        <w:t>Ionization Detectors</w:t>
      </w:r>
    </w:p>
    <w:p>
      <w:pPr>
        <w:numPr>
          <w:ilvl w:val="4"/>
          <w:numId w:val="900"/>
        </w:numPr>
        <w:spacing w:before="0" w:after="0"/>
      </w:pPr>
      <w:r>
        <w:t>Photoelectric Detectors</w:t>
      </w:r>
    </w:p>
    <w:p>
      <w:pPr>
        <w:numPr>
          <w:ilvl w:val="3"/>
          <w:numId w:val="900"/>
        </w:numPr>
        <w:spacing w:before="0" w:after="0"/>
      </w:pPr>
      <w:r>
        <w:t>Heat Detectors</w:t>
      </w:r>
    </w:p>
    <w:p>
      <w:pPr>
        <w:numPr>
          <w:ilvl w:val="3"/>
          <w:numId w:val="900"/>
        </w:numPr>
        <w:spacing w:before="0" w:after="0"/>
      </w:pPr>
      <w:r>
        <w:t>Alarm Panels</w:t>
      </w:r>
    </w:p>
    <w:p>
      <w:pPr>
        <w:numPr>
          <w:ilvl w:val="3"/>
          <w:numId w:val="900"/>
        </w:numPr>
        <w:spacing w:before="0" w:after="0"/>
      </w:pPr>
      <w:r>
        <w:t>Notification Devices</w:t>
      </w:r>
    </w:p>
    <w:p>
      <w:pPr>
        <w:numPr>
          <w:ilvl w:val="2"/>
          <w:numId w:val="900"/>
        </w:numPr>
        <w:spacing w:before="0" w:after="0"/>
      </w:pPr>
      <w:r>
        <w:t>Fire Suppression Systems</w:t>
      </w:r>
    </w:p>
    <w:p>
      <w:pPr>
        <w:numPr>
          <w:ilvl w:val="3"/>
          <w:numId w:val="900"/>
        </w:numPr>
        <w:spacing w:before="0" w:after="0"/>
      </w:pPr>
      <w:r>
        <w:t>Sprinkler Systems</w:t>
      </w:r>
    </w:p>
    <w:p>
      <w:pPr>
        <w:numPr>
          <w:ilvl w:val="4"/>
          <w:numId w:val="900"/>
        </w:numPr>
        <w:spacing w:before="0" w:after="0"/>
      </w:pPr>
      <w:r>
        <w:t>Wet Pipe Systems</w:t>
      </w:r>
    </w:p>
    <w:p>
      <w:pPr>
        <w:numPr>
          <w:ilvl w:val="4"/>
          <w:numId w:val="900"/>
        </w:numPr>
        <w:spacing w:before="0" w:after="0"/>
      </w:pPr>
      <w:r>
        <w:t>Dry Pipe Systems</w:t>
      </w:r>
    </w:p>
    <w:p>
      <w:pPr>
        <w:numPr>
          <w:ilvl w:val="4"/>
          <w:numId w:val="900"/>
        </w:numPr>
        <w:spacing w:before="0" w:after="0"/>
      </w:pPr>
      <w:r>
        <w:t>Pre-Action Systems</w:t>
      </w:r>
    </w:p>
    <w:p>
      <w:pPr>
        <w:numPr>
          <w:ilvl w:val="3"/>
          <w:numId w:val="900"/>
        </w:numPr>
        <w:spacing w:before="0" w:after="0"/>
      </w:pPr>
      <w:r>
        <w:t>Standpipe Systems</w:t>
      </w:r>
    </w:p>
    <w:p>
      <w:pPr>
        <w:numPr>
          <w:ilvl w:val="4"/>
          <w:numId w:val="900"/>
        </w:numPr>
        <w:spacing w:before="0" w:after="0"/>
      </w:pPr>
      <w:r>
        <w:t>Class I Standpipes</w:t>
      </w:r>
    </w:p>
    <w:p>
      <w:pPr>
        <w:numPr>
          <w:ilvl w:val="4"/>
          <w:numId w:val="900"/>
        </w:numPr>
        <w:spacing w:before="0" w:after="0"/>
      </w:pPr>
      <w:r>
        <w:t>Class II Standpipes</w:t>
      </w:r>
    </w:p>
    <w:p>
      <w:pPr>
        <w:numPr>
          <w:ilvl w:val="4"/>
          <w:numId w:val="900"/>
        </w:numPr>
        <w:spacing w:before="0" w:after="0"/>
      </w:pPr>
      <w:r>
        <w:t>Class III Standpipes</w:t>
      </w:r>
    </w:p>
    <w:p>
      <w:pPr>
        <w:numPr>
          <w:ilvl w:val="3"/>
          <w:numId w:val="900"/>
        </w:numPr>
        <w:spacing w:before="0" w:after="0"/>
      </w:pPr>
      <w:r>
        <w:t>Fire Extinguishers</w:t>
      </w:r>
    </w:p>
    <w:p>
      <w:pPr>
        <w:numPr>
          <w:ilvl w:val="4"/>
          <w:numId w:val="900"/>
        </w:numPr>
        <w:spacing w:before="0" w:after="0"/>
      </w:pPr>
      <w:r>
        <w:t>Portable Extinguishers</w:t>
      </w:r>
    </w:p>
    <w:p>
      <w:pPr>
        <w:numPr>
          <w:ilvl w:val="4"/>
          <w:numId w:val="900"/>
        </w:numPr>
        <w:spacing w:before="0" w:after="0"/>
      </w:pPr>
      <w:r>
        <w:t>Fixed Extinguishing Systems</w:t>
      </w:r>
    </w:p>
    <w:p>
      <w:pPr>
        <w:pStyle w:val="Heading1"/>
      </w:pPr>
      <w:r>
        <w:t>The Construction Process</w:t>
      </w:r>
    </w:p>
    <w:p>
      <w:pPr>
        <w:numPr>
          <w:ilvl w:val="0"/>
          <w:numId w:val="900"/>
        </w:numPr>
        <w:spacing w:before="0" w:after="0"/>
      </w:pPr>
      <w:r>
        <w:t>Pre-Construction Phase</w:t>
      </w:r>
    </w:p>
    <w:p>
      <w:pPr>
        <w:numPr>
          <w:ilvl w:val="1"/>
          <w:numId w:val="900"/>
        </w:numPr>
        <w:spacing w:before="0" w:after="0"/>
      </w:pPr>
      <w:r>
        <w:t>Site Analysis and Surveying</w:t>
      </w:r>
    </w:p>
    <w:p>
      <w:pPr>
        <w:numPr>
          <w:ilvl w:val="2"/>
          <w:numId w:val="900"/>
        </w:numPr>
        <w:spacing w:before="0" w:after="0"/>
      </w:pPr>
      <w:r>
        <w:t>Topographic Surveys</w:t>
      </w:r>
    </w:p>
    <w:p>
      <w:pPr>
        <w:numPr>
          <w:ilvl w:val="2"/>
          <w:numId w:val="900"/>
        </w:numPr>
        <w:spacing w:before="0" w:after="0"/>
      </w:pPr>
      <w:r>
        <w:t>Boundary Surveys</w:t>
      </w:r>
    </w:p>
    <w:p>
      <w:pPr>
        <w:numPr>
          <w:ilvl w:val="2"/>
          <w:numId w:val="900"/>
        </w:numPr>
        <w:spacing w:before="0" w:after="0"/>
      </w:pPr>
      <w:r>
        <w:t>Environmental Assessments</w:t>
      </w:r>
    </w:p>
    <w:p>
      <w:pPr>
        <w:numPr>
          <w:ilvl w:val="3"/>
          <w:numId w:val="900"/>
        </w:numPr>
        <w:spacing w:before="0" w:after="0"/>
      </w:pPr>
      <w:r>
        <w:t>Phase I Environmental Site Assessment</w:t>
      </w:r>
    </w:p>
    <w:p>
      <w:pPr>
        <w:numPr>
          <w:ilvl w:val="3"/>
          <w:numId w:val="900"/>
        </w:numPr>
        <w:spacing w:before="0" w:after="0"/>
      </w:pPr>
      <w:r>
        <w:t>Phase II Environmental Site Assessment</w:t>
      </w:r>
    </w:p>
    <w:p>
      <w:pPr>
        <w:numPr>
          <w:ilvl w:val="2"/>
          <w:numId w:val="900"/>
        </w:numPr>
        <w:spacing w:before="0" w:after="0"/>
      </w:pPr>
      <w:r>
        <w:t>Geotechnical Investigations</w:t>
      </w:r>
    </w:p>
    <w:p>
      <w:pPr>
        <w:numPr>
          <w:ilvl w:val="3"/>
          <w:numId w:val="900"/>
        </w:numPr>
        <w:spacing w:before="0" w:after="0"/>
      </w:pPr>
      <w:r>
        <w:t>Soil Boring</w:t>
      </w:r>
    </w:p>
    <w:p>
      <w:pPr>
        <w:numPr>
          <w:ilvl w:val="3"/>
          <w:numId w:val="900"/>
        </w:numPr>
        <w:spacing w:before="0" w:after="0"/>
      </w:pPr>
      <w:r>
        <w:t>Laboratory Testing</w:t>
      </w:r>
    </w:p>
    <w:p>
      <w:pPr>
        <w:numPr>
          <w:ilvl w:val="3"/>
          <w:numId w:val="900"/>
        </w:numPr>
        <w:spacing w:before="0" w:after="0"/>
      </w:pPr>
      <w:r>
        <w:t>Geotechnical Report</w:t>
      </w:r>
    </w:p>
    <w:p>
      <w:pPr>
        <w:numPr>
          <w:ilvl w:val="1"/>
          <w:numId w:val="900"/>
        </w:numPr>
        <w:spacing w:before="0" w:after="0"/>
      </w:pPr>
      <w:r>
        <w:t>Cost Estimating</w:t>
      </w:r>
    </w:p>
    <w:p>
      <w:pPr>
        <w:numPr>
          <w:ilvl w:val="2"/>
          <w:numId w:val="900"/>
        </w:numPr>
        <w:spacing w:before="0" w:after="0"/>
      </w:pPr>
      <w:r>
        <w:t>Quantity Takeoff</w:t>
      </w:r>
    </w:p>
    <w:p>
      <w:pPr>
        <w:numPr>
          <w:ilvl w:val="3"/>
          <w:numId w:val="900"/>
        </w:numPr>
        <w:spacing w:before="0" w:after="0"/>
      </w:pPr>
      <w:r>
        <w:t>Material Quantities</w:t>
      </w:r>
    </w:p>
    <w:p>
      <w:pPr>
        <w:numPr>
          <w:ilvl w:val="3"/>
          <w:numId w:val="900"/>
        </w:numPr>
        <w:spacing w:before="0" w:after="0"/>
      </w:pPr>
      <w:r>
        <w:t>Labor Hours</w:t>
      </w:r>
    </w:p>
    <w:p>
      <w:pPr>
        <w:numPr>
          <w:ilvl w:val="2"/>
          <w:numId w:val="900"/>
        </w:numPr>
        <w:spacing w:before="0" w:after="0"/>
      </w:pPr>
      <w:r>
        <w:t>Unit Pricing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2"/>
          <w:numId w:val="900"/>
        </w:numPr>
        <w:spacing w:before="0" w:after="0"/>
      </w:pPr>
      <w:r>
        <w:t>Contingencies and Allowances</w:t>
      </w:r>
    </w:p>
    <w:p>
      <w:pPr>
        <w:numPr>
          <w:ilvl w:val="3"/>
          <w:numId w:val="900"/>
        </w:numPr>
        <w:spacing w:before="0" w:after="0"/>
      </w:pPr>
      <w:r>
        <w:t>Design Contingency</w:t>
      </w:r>
    </w:p>
    <w:p>
      <w:pPr>
        <w:numPr>
          <w:ilvl w:val="3"/>
          <w:numId w:val="900"/>
        </w:numPr>
        <w:spacing w:before="0" w:after="0"/>
      </w:pPr>
      <w:r>
        <w:t>Construction Contingency</w:t>
      </w:r>
    </w:p>
    <w:p>
      <w:pPr>
        <w:numPr>
          <w:ilvl w:val="1"/>
          <w:numId w:val="900"/>
        </w:numPr>
        <w:spacing w:before="0" w:after="0"/>
      </w:pPr>
      <w:r>
        <w:t>Bidding and Procurement</w:t>
      </w:r>
    </w:p>
    <w:p>
      <w:pPr>
        <w:numPr>
          <w:ilvl w:val="2"/>
          <w:numId w:val="900"/>
        </w:numPr>
        <w:spacing w:before="0" w:after="0"/>
      </w:pPr>
      <w:r>
        <w:t>Bid Documents</w:t>
      </w:r>
    </w:p>
    <w:p>
      <w:pPr>
        <w:numPr>
          <w:ilvl w:val="3"/>
          <w:numId w:val="900"/>
        </w:numPr>
        <w:spacing w:before="0" w:after="0"/>
      </w:pPr>
      <w:r>
        <w:t>Invitation to Bid</w:t>
      </w:r>
    </w:p>
    <w:p>
      <w:pPr>
        <w:numPr>
          <w:ilvl w:val="3"/>
          <w:numId w:val="900"/>
        </w:numPr>
        <w:spacing w:before="0" w:after="0"/>
      </w:pPr>
      <w:r>
        <w:t>Instructions to Bidders</w:t>
      </w:r>
    </w:p>
    <w:p>
      <w:pPr>
        <w:numPr>
          <w:ilvl w:val="2"/>
          <w:numId w:val="900"/>
        </w:numPr>
        <w:spacing w:before="0" w:after="0"/>
      </w:pPr>
      <w:r>
        <w:t>Bid Evaluation</w:t>
      </w:r>
    </w:p>
    <w:p>
      <w:pPr>
        <w:numPr>
          <w:ilvl w:val="3"/>
          <w:numId w:val="900"/>
        </w:numPr>
        <w:spacing w:before="0" w:after="0"/>
      </w:pPr>
      <w:r>
        <w:t>Price Analysis</w:t>
      </w:r>
    </w:p>
    <w:p>
      <w:pPr>
        <w:numPr>
          <w:ilvl w:val="3"/>
          <w:numId w:val="900"/>
        </w:numPr>
        <w:spacing w:before="0" w:after="0"/>
      </w:pPr>
      <w:r>
        <w:t>Qualification Review</w:t>
      </w:r>
    </w:p>
    <w:p>
      <w:pPr>
        <w:numPr>
          <w:ilvl w:val="2"/>
          <w:numId w:val="900"/>
        </w:numPr>
        <w:spacing w:before="0" w:after="0"/>
      </w:pPr>
      <w:r>
        <w:t>Contract Award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Contract Execution</w:t>
      </w:r>
    </w:p>
    <w:p>
      <w:pPr>
        <w:numPr>
          <w:ilvl w:val="1"/>
          <w:numId w:val="900"/>
        </w:numPr>
        <w:spacing w:before="0" w:after="0"/>
      </w:pPr>
      <w:r>
        <w:t>Project Planning and Scheduling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Critical Path Method (CPM)</w:t>
      </w:r>
    </w:p>
    <w:p>
      <w:pPr>
        <w:numPr>
          <w:ilvl w:val="3"/>
          <w:numId w:val="900"/>
        </w:numPr>
        <w:spacing w:before="0" w:after="0"/>
      </w:pPr>
      <w:r>
        <w:t>Activity Duration</w:t>
      </w:r>
    </w:p>
    <w:p>
      <w:pPr>
        <w:numPr>
          <w:ilvl w:val="3"/>
          <w:numId w:val="900"/>
        </w:numPr>
        <w:spacing w:before="0" w:after="0"/>
      </w:pPr>
      <w:r>
        <w:t>Dependencies</w:t>
      </w:r>
    </w:p>
    <w:p>
      <w:pPr>
        <w:numPr>
          <w:ilvl w:val="3"/>
          <w:numId w:val="900"/>
        </w:numPr>
        <w:spacing w:before="0" w:after="0"/>
      </w:pPr>
      <w:r>
        <w:t>Float Calculation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Labor Resources</w:t>
      </w:r>
    </w:p>
    <w:p>
      <w:pPr>
        <w:numPr>
          <w:ilvl w:val="3"/>
          <w:numId w:val="900"/>
        </w:numPr>
        <w:spacing w:before="0" w:after="0"/>
      </w:pPr>
      <w:r>
        <w:t>Equipment Resources</w:t>
      </w:r>
    </w:p>
    <w:p>
      <w:pPr>
        <w:numPr>
          <w:ilvl w:val="3"/>
          <w:numId w:val="900"/>
        </w:numPr>
        <w:spacing w:before="0" w:after="0"/>
      </w:pPr>
      <w:r>
        <w:t>Material Resources</w:t>
      </w:r>
    </w:p>
    <w:p>
      <w:pPr>
        <w:numPr>
          <w:ilvl w:val="0"/>
          <w:numId w:val="900"/>
        </w:numPr>
        <w:spacing w:before="0" w:after="0"/>
      </w:pPr>
      <w:r>
        <w:t>Construction Phase</w:t>
      </w:r>
    </w:p>
    <w:p>
      <w:pPr>
        <w:numPr>
          <w:ilvl w:val="1"/>
          <w:numId w:val="900"/>
        </w:numPr>
        <w:spacing w:before="0" w:after="0"/>
      </w:pPr>
      <w:r>
        <w:t>Site Logistics and Staging</w:t>
      </w:r>
    </w:p>
    <w:p>
      <w:pPr>
        <w:numPr>
          <w:ilvl w:val="2"/>
          <w:numId w:val="900"/>
        </w:numPr>
        <w:spacing w:before="0" w:after="0"/>
      </w:pPr>
      <w:r>
        <w:t>Site Access and Circulation</w:t>
      </w:r>
    </w:p>
    <w:p>
      <w:pPr>
        <w:numPr>
          <w:ilvl w:val="3"/>
          <w:numId w:val="900"/>
        </w:numPr>
        <w:spacing w:before="0" w:after="0"/>
      </w:pPr>
      <w:r>
        <w:t>Construction Entrances</w:t>
      </w:r>
    </w:p>
    <w:p>
      <w:pPr>
        <w:numPr>
          <w:ilvl w:val="3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Material Storage</w:t>
      </w:r>
    </w:p>
    <w:p>
      <w:pPr>
        <w:numPr>
          <w:ilvl w:val="3"/>
          <w:numId w:val="900"/>
        </w:numPr>
        <w:spacing w:before="0" w:after="0"/>
      </w:pPr>
      <w:r>
        <w:t>Laydown Areas</w:t>
      </w:r>
    </w:p>
    <w:p>
      <w:pPr>
        <w:numPr>
          <w:ilvl w:val="3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Temporary Facilities</w:t>
      </w:r>
    </w:p>
    <w:p>
      <w:pPr>
        <w:numPr>
          <w:ilvl w:val="3"/>
          <w:numId w:val="900"/>
        </w:numPr>
        <w:spacing w:before="0" w:after="0"/>
      </w:pPr>
      <w:r>
        <w:t>Site Offices</w:t>
      </w:r>
    </w:p>
    <w:p>
      <w:pPr>
        <w:numPr>
          <w:ilvl w:val="3"/>
          <w:numId w:val="900"/>
        </w:numPr>
        <w:spacing w:before="0" w:after="0"/>
      </w:pPr>
      <w:r>
        <w:t>Temporary Utilities</w:t>
      </w:r>
    </w:p>
    <w:p>
      <w:pPr>
        <w:numPr>
          <w:ilvl w:val="1"/>
          <w:numId w:val="900"/>
        </w:numPr>
        <w:spacing w:before="0" w:after="0"/>
      </w:pPr>
      <w:r>
        <w:t>Site Preparation and Demolition</w:t>
      </w:r>
    </w:p>
    <w:p>
      <w:pPr>
        <w:numPr>
          <w:ilvl w:val="2"/>
          <w:numId w:val="900"/>
        </w:numPr>
        <w:spacing w:before="0" w:after="0"/>
      </w:pPr>
      <w:r>
        <w:t>Clearing and Grubbing</w:t>
      </w:r>
    </w:p>
    <w:p>
      <w:pPr>
        <w:numPr>
          <w:ilvl w:val="3"/>
          <w:numId w:val="900"/>
        </w:numPr>
        <w:spacing w:before="0" w:after="0"/>
      </w:pPr>
      <w:r>
        <w:t>Vegetation Removal</w:t>
      </w:r>
    </w:p>
    <w:p>
      <w:pPr>
        <w:numPr>
          <w:ilvl w:val="3"/>
          <w:numId w:val="900"/>
        </w:numPr>
        <w:spacing w:before="0" w:after="0"/>
      </w:pPr>
      <w:r>
        <w:t>Debris Disposal</w:t>
      </w:r>
    </w:p>
    <w:p>
      <w:pPr>
        <w:numPr>
          <w:ilvl w:val="2"/>
          <w:numId w:val="900"/>
        </w:numPr>
        <w:spacing w:before="0" w:after="0"/>
      </w:pPr>
      <w:r>
        <w:t>Demolition Methods</w:t>
      </w:r>
    </w:p>
    <w:p>
      <w:pPr>
        <w:numPr>
          <w:ilvl w:val="3"/>
          <w:numId w:val="900"/>
        </w:numPr>
        <w:spacing w:before="0" w:after="0"/>
      </w:pPr>
      <w:r>
        <w:t>Selective Demolition</w:t>
      </w:r>
    </w:p>
    <w:p>
      <w:pPr>
        <w:numPr>
          <w:ilvl w:val="3"/>
          <w:numId w:val="900"/>
        </w:numPr>
        <w:spacing w:before="0" w:after="0"/>
      </w:pPr>
      <w:r>
        <w:t>Complete Demolition</w:t>
      </w:r>
    </w:p>
    <w:p>
      <w:pPr>
        <w:numPr>
          <w:ilvl w:val="3"/>
          <w:numId w:val="900"/>
        </w:numPr>
        <w:spacing w:before="0" w:after="0"/>
      </w:pPr>
      <w:r>
        <w:t>Hazardous Material Abatement</w:t>
      </w:r>
    </w:p>
    <w:p>
      <w:pPr>
        <w:numPr>
          <w:ilvl w:val="2"/>
          <w:numId w:val="900"/>
        </w:numPr>
        <w:spacing w:before="0" w:after="0"/>
      </w:pPr>
      <w:r>
        <w:t>Erosion and Sediment Control</w:t>
      </w:r>
    </w:p>
    <w:p>
      <w:pPr>
        <w:numPr>
          <w:ilvl w:val="3"/>
          <w:numId w:val="900"/>
        </w:numPr>
        <w:spacing w:before="0" w:after="0"/>
      </w:pPr>
      <w:r>
        <w:t>Silt Fencing</w:t>
      </w:r>
    </w:p>
    <w:p>
      <w:pPr>
        <w:numPr>
          <w:ilvl w:val="3"/>
          <w:numId w:val="900"/>
        </w:numPr>
        <w:spacing w:before="0" w:after="0"/>
      </w:pPr>
      <w:r>
        <w:t>Sediment Basins</w:t>
      </w:r>
    </w:p>
    <w:p>
      <w:pPr>
        <w:numPr>
          <w:ilvl w:val="1"/>
          <w:numId w:val="900"/>
        </w:numPr>
        <w:spacing w:before="0" w:after="0"/>
      </w:pPr>
      <w:r>
        <w:t>On-site Assembly and Erection</w:t>
      </w:r>
    </w:p>
    <w:p>
      <w:pPr>
        <w:numPr>
          <w:ilvl w:val="2"/>
          <w:numId w:val="900"/>
        </w:numPr>
        <w:spacing w:before="0" w:after="0"/>
      </w:pPr>
      <w:r>
        <w:t>Sequencing of Trades</w:t>
      </w:r>
    </w:p>
    <w:p>
      <w:pPr>
        <w:numPr>
          <w:ilvl w:val="3"/>
          <w:numId w:val="900"/>
        </w:numPr>
        <w:spacing w:before="0" w:after="0"/>
      </w:pPr>
      <w:r>
        <w:t>Trade Coordination</w:t>
      </w:r>
    </w:p>
    <w:p>
      <w:pPr>
        <w:numPr>
          <w:ilvl w:val="3"/>
          <w:numId w:val="900"/>
        </w:numPr>
        <w:spacing w:before="0" w:after="0"/>
      </w:pPr>
      <w:r>
        <w:t>Work Flow Planning</w:t>
      </w:r>
    </w:p>
    <w:p>
      <w:pPr>
        <w:numPr>
          <w:ilvl w:val="2"/>
          <w:numId w:val="900"/>
        </w:numPr>
        <w:spacing w:before="0" w:after="0"/>
      </w:pPr>
      <w:r>
        <w:t>Temporary Supports and Shoring</w:t>
      </w:r>
    </w:p>
    <w:p>
      <w:pPr>
        <w:numPr>
          <w:ilvl w:val="3"/>
          <w:numId w:val="900"/>
        </w:numPr>
        <w:spacing w:before="0" w:after="0"/>
      </w:pPr>
      <w:r>
        <w:t>Formwork Systems</w:t>
      </w:r>
    </w:p>
    <w:p>
      <w:pPr>
        <w:numPr>
          <w:ilvl w:val="3"/>
          <w:numId w:val="900"/>
        </w:numPr>
        <w:spacing w:before="0" w:after="0"/>
      </w:pPr>
      <w:r>
        <w:t>Scaffolding</w:t>
      </w:r>
    </w:p>
    <w:p>
      <w:pPr>
        <w:numPr>
          <w:ilvl w:val="3"/>
          <w:numId w:val="900"/>
        </w:numPr>
        <w:spacing w:before="0" w:after="0"/>
      </w:pPr>
      <w:r>
        <w:t>Falsework</w:t>
      </w:r>
    </w:p>
    <w:p>
      <w:pPr>
        <w:numPr>
          <w:ilvl w:val="1"/>
          <w:numId w:val="900"/>
        </w:numPr>
        <w:spacing w:before="0" w:after="0"/>
      </w:pPr>
      <w:r>
        <w:t>Construction Equipment and Machinery</w:t>
      </w:r>
    </w:p>
    <w:p>
      <w:pPr>
        <w:numPr>
          <w:ilvl w:val="2"/>
          <w:numId w:val="900"/>
        </w:numPr>
        <w:spacing w:before="0" w:after="0"/>
      </w:pPr>
      <w:r>
        <w:t>Earthmoving Equipment</w:t>
      </w:r>
    </w:p>
    <w:p>
      <w:pPr>
        <w:numPr>
          <w:ilvl w:val="3"/>
          <w:numId w:val="900"/>
        </w:numPr>
        <w:spacing w:before="0" w:after="0"/>
      </w:pPr>
      <w:r>
        <w:t>Excavators</w:t>
      </w:r>
    </w:p>
    <w:p>
      <w:pPr>
        <w:numPr>
          <w:ilvl w:val="3"/>
          <w:numId w:val="900"/>
        </w:numPr>
        <w:spacing w:before="0" w:after="0"/>
      </w:pPr>
      <w:r>
        <w:t>Bulldozers</w:t>
      </w:r>
    </w:p>
    <w:p>
      <w:pPr>
        <w:numPr>
          <w:ilvl w:val="3"/>
          <w:numId w:val="900"/>
        </w:numPr>
        <w:spacing w:before="0" w:after="0"/>
      </w:pPr>
      <w:r>
        <w:t>Loaders</w:t>
      </w:r>
    </w:p>
    <w:p>
      <w:pPr>
        <w:numPr>
          <w:ilvl w:val="2"/>
          <w:numId w:val="900"/>
        </w:numPr>
        <w:spacing w:before="0" w:after="0"/>
      </w:pPr>
      <w:r>
        <w:t>Lifting and Hoisting Equipment</w:t>
      </w:r>
    </w:p>
    <w:p>
      <w:pPr>
        <w:numPr>
          <w:ilvl w:val="3"/>
          <w:numId w:val="900"/>
        </w:numPr>
        <w:spacing w:before="0" w:after="0"/>
      </w:pPr>
      <w:r>
        <w:t>Tower Cranes</w:t>
      </w:r>
    </w:p>
    <w:p>
      <w:pPr>
        <w:numPr>
          <w:ilvl w:val="3"/>
          <w:numId w:val="900"/>
        </w:numPr>
        <w:spacing w:before="0" w:after="0"/>
      </w:pPr>
      <w:r>
        <w:t>Mobile Cranes</w:t>
      </w:r>
    </w:p>
    <w:p>
      <w:pPr>
        <w:numPr>
          <w:ilvl w:val="3"/>
          <w:numId w:val="900"/>
        </w:numPr>
        <w:spacing w:before="0" w:after="0"/>
      </w:pPr>
      <w:r>
        <w:t>Hoists</w:t>
      </w:r>
    </w:p>
    <w:p>
      <w:pPr>
        <w:numPr>
          <w:ilvl w:val="2"/>
          <w:numId w:val="900"/>
        </w:numPr>
        <w:spacing w:before="0" w:after="0"/>
      </w:pPr>
      <w:r>
        <w:t>Concrete Equipment</w:t>
      </w:r>
    </w:p>
    <w:p>
      <w:pPr>
        <w:numPr>
          <w:ilvl w:val="3"/>
          <w:numId w:val="900"/>
        </w:numPr>
        <w:spacing w:before="0" w:after="0"/>
      </w:pPr>
      <w:r>
        <w:t>Concrete Mixers</w:t>
      </w:r>
    </w:p>
    <w:p>
      <w:pPr>
        <w:numPr>
          <w:ilvl w:val="3"/>
          <w:numId w:val="900"/>
        </w:numPr>
        <w:spacing w:before="0" w:after="0"/>
      </w:pPr>
      <w:r>
        <w:t>Concrete Pumps</w:t>
      </w:r>
    </w:p>
    <w:p>
      <w:pPr>
        <w:numPr>
          <w:ilvl w:val="3"/>
          <w:numId w:val="900"/>
        </w:numPr>
        <w:spacing w:before="0" w:after="0"/>
      </w:pPr>
      <w:r>
        <w:t>Finishing Equipment</w:t>
      </w:r>
    </w:p>
    <w:p>
      <w:pPr>
        <w:numPr>
          <w:ilvl w:val="1"/>
          <w:numId w:val="900"/>
        </w:numPr>
        <w:spacing w:before="0" w:after="0"/>
      </w:pPr>
      <w:r>
        <w:t>Quality Assurance and Quality Control (QA/QC)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3"/>
          <w:numId w:val="900"/>
        </w:numPr>
        <w:spacing w:before="0" w:after="0"/>
      </w:pPr>
      <w:r>
        <w:t>Material Inspections</w:t>
      </w:r>
    </w:p>
    <w:p>
      <w:pPr>
        <w:numPr>
          <w:ilvl w:val="3"/>
          <w:numId w:val="900"/>
        </w:numPr>
        <w:spacing w:before="0" w:after="0"/>
      </w:pPr>
      <w:r>
        <w:t>Installation Inspections</w:t>
      </w:r>
    </w:p>
    <w:p>
      <w:pPr>
        <w:numPr>
          <w:ilvl w:val="2"/>
          <w:numId w:val="900"/>
        </w:numPr>
        <w:spacing w:before="0" w:after="0"/>
      </w:pPr>
      <w:r>
        <w:t>Testing and Sampling</w:t>
      </w:r>
    </w:p>
    <w:p>
      <w:pPr>
        <w:numPr>
          <w:ilvl w:val="3"/>
          <w:numId w:val="900"/>
        </w:numPr>
        <w:spacing w:before="0" w:after="0"/>
      </w:pPr>
      <w:r>
        <w:t>Concrete Testing</w:t>
      </w:r>
    </w:p>
    <w:p>
      <w:pPr>
        <w:numPr>
          <w:ilvl w:val="3"/>
          <w:numId w:val="900"/>
        </w:numPr>
        <w:spacing w:before="0" w:after="0"/>
      </w:pPr>
      <w:r>
        <w:t>Soil Testing</w:t>
      </w:r>
    </w:p>
    <w:p>
      <w:pPr>
        <w:numPr>
          <w:ilvl w:val="3"/>
          <w:numId w:val="900"/>
        </w:numPr>
        <w:spacing w:before="0" w:after="0"/>
      </w:pPr>
      <w:r>
        <w:t>Welding Testing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3"/>
          <w:numId w:val="900"/>
        </w:numPr>
        <w:spacing w:before="0" w:after="0"/>
      </w:pPr>
      <w:r>
        <w:t>Inspection Reports</w:t>
      </w:r>
    </w:p>
    <w:p>
      <w:pPr>
        <w:numPr>
          <w:ilvl w:val="3"/>
          <w:numId w:val="900"/>
        </w:numPr>
        <w:spacing w:before="0" w:after="0"/>
      </w:pPr>
      <w:r>
        <w:t>Test Results</w:t>
      </w:r>
    </w:p>
    <w:p>
      <w:pPr>
        <w:numPr>
          <w:ilvl w:val="3"/>
          <w:numId w:val="900"/>
        </w:numPr>
        <w:spacing w:before="0" w:after="0"/>
      </w:pPr>
      <w:r>
        <w:t>Non-Conformance Reports</w:t>
      </w:r>
    </w:p>
    <w:p>
      <w:pPr>
        <w:numPr>
          <w:ilvl w:val="1"/>
          <w:numId w:val="900"/>
        </w:numPr>
        <w:spacing w:before="0" w:after="0"/>
      </w:pPr>
      <w:r>
        <w:t>Construction Safety Management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Job Hazard Analysis</w:t>
      </w:r>
    </w:p>
    <w:p>
      <w:pPr>
        <w:numPr>
          <w:ilvl w:val="3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3"/>
          <w:numId w:val="900"/>
        </w:numPr>
        <w:spacing w:before="0" w:after="0"/>
      </w:pPr>
      <w:r>
        <w:t>Orientation Training</w:t>
      </w:r>
    </w:p>
    <w:p>
      <w:pPr>
        <w:numPr>
          <w:ilvl w:val="3"/>
          <w:numId w:val="900"/>
        </w:numPr>
        <w:spacing w:before="0" w:after="0"/>
      </w:pPr>
      <w:r>
        <w:t>Toolbox Talks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Emergency Action Plans</w:t>
      </w:r>
    </w:p>
    <w:p>
      <w:pPr>
        <w:numPr>
          <w:ilvl w:val="3"/>
          <w:numId w:val="900"/>
        </w:numPr>
        <w:spacing w:before="0" w:after="0"/>
      </w:pPr>
      <w:r>
        <w:t>First Aid Procedures</w:t>
      </w:r>
    </w:p>
    <w:p>
      <w:pPr>
        <w:numPr>
          <w:ilvl w:val="0"/>
          <w:numId w:val="900"/>
        </w:numPr>
        <w:spacing w:before="0" w:after="0"/>
      </w:pPr>
      <w:r>
        <w:t>Post-Construction Phase</w:t>
      </w:r>
    </w:p>
    <w:p>
      <w:pPr>
        <w:numPr>
          <w:ilvl w:val="1"/>
          <w:numId w:val="900"/>
        </w:numPr>
        <w:spacing w:before="0" w:after="0"/>
      </w:pPr>
      <w:r>
        <w:t>Building Commissioning</w:t>
      </w:r>
    </w:p>
    <w:p>
      <w:pPr>
        <w:numPr>
          <w:ilvl w:val="2"/>
          <w:numId w:val="900"/>
        </w:numPr>
        <w:spacing w:before="0" w:after="0"/>
      </w:pPr>
      <w:r>
        <w:t>Systems Testing</w:t>
      </w:r>
    </w:p>
    <w:p>
      <w:pPr>
        <w:numPr>
          <w:ilvl w:val="3"/>
          <w:numId w:val="900"/>
        </w:numPr>
        <w:spacing w:before="0" w:after="0"/>
      </w:pPr>
      <w:r>
        <w:t>Functional Testing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Functional Performance Testing</w:t>
      </w:r>
    </w:p>
    <w:p>
      <w:pPr>
        <w:numPr>
          <w:ilvl w:val="3"/>
          <w:numId w:val="900"/>
        </w:numPr>
        <w:spacing w:before="0" w:after="0"/>
      </w:pPr>
      <w:r>
        <w:t>HVAC Commissioning</w:t>
      </w:r>
    </w:p>
    <w:p>
      <w:pPr>
        <w:numPr>
          <w:ilvl w:val="3"/>
          <w:numId w:val="900"/>
        </w:numPr>
        <w:spacing w:before="0" w:after="0"/>
      </w:pPr>
      <w:r>
        <w:t>Electrical System Testing</w:t>
      </w:r>
    </w:p>
    <w:p>
      <w:pPr>
        <w:numPr>
          <w:ilvl w:val="1"/>
          <w:numId w:val="900"/>
        </w:numPr>
        <w:spacing w:before="0" w:after="0"/>
      </w:pPr>
      <w:r>
        <w:t>Inspections and Certificate of Occupancy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3"/>
          <w:numId w:val="900"/>
        </w:numPr>
        <w:spacing w:before="0" w:after="0"/>
      </w:pPr>
      <w:r>
        <w:t>Building Code Compliance</w:t>
      </w:r>
    </w:p>
    <w:p>
      <w:pPr>
        <w:numPr>
          <w:ilvl w:val="3"/>
          <w:numId w:val="900"/>
        </w:numPr>
        <w:spacing w:before="0" w:after="0"/>
      </w:pPr>
      <w:r>
        <w:t>Fire Safety Inspection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3"/>
          <w:numId w:val="900"/>
        </w:numPr>
        <w:spacing w:before="0" w:after="0"/>
      </w:pPr>
      <w:r>
        <w:t>Accessibility Compliance</w:t>
      </w:r>
    </w:p>
    <w:p>
      <w:pPr>
        <w:numPr>
          <w:ilvl w:val="3"/>
          <w:numId w:val="900"/>
        </w:numPr>
        <w:spacing w:before="0" w:after="0"/>
      </w:pPr>
      <w:r>
        <w:t>Energy Code Compliance</w:t>
      </w:r>
    </w:p>
    <w:p>
      <w:pPr>
        <w:numPr>
          <w:ilvl w:val="1"/>
          <w:numId w:val="900"/>
        </w:numPr>
        <w:spacing w:before="0" w:after="0"/>
      </w:pPr>
      <w:r>
        <w:t>Project Closeout and Handover</w:t>
      </w:r>
    </w:p>
    <w:p>
      <w:pPr>
        <w:numPr>
          <w:ilvl w:val="2"/>
          <w:numId w:val="900"/>
        </w:numPr>
        <w:spacing w:before="0" w:after="0"/>
      </w:pPr>
      <w:r>
        <w:t>Punch List Completion</w:t>
      </w:r>
    </w:p>
    <w:p>
      <w:pPr>
        <w:numPr>
          <w:ilvl w:val="3"/>
          <w:numId w:val="900"/>
        </w:numPr>
        <w:spacing w:before="0" w:after="0"/>
      </w:pPr>
      <w:r>
        <w:t>Deficiency Identification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Owner Training</w:t>
      </w:r>
    </w:p>
    <w:p>
      <w:pPr>
        <w:numPr>
          <w:ilvl w:val="3"/>
          <w:numId w:val="900"/>
        </w:numPr>
        <w:spacing w:before="0" w:after="0"/>
      </w:pPr>
      <w:r>
        <w:t>System Operation Training</w:t>
      </w:r>
    </w:p>
    <w:p>
      <w:pPr>
        <w:numPr>
          <w:ilvl w:val="3"/>
          <w:numId w:val="900"/>
        </w:numPr>
        <w:spacing w:before="0" w:after="0"/>
      </w:pPr>
      <w:r>
        <w:t>Maintenance Training</w:t>
      </w:r>
    </w:p>
    <w:p>
      <w:pPr>
        <w:numPr>
          <w:ilvl w:val="1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Record Drawings</w:t>
      </w:r>
    </w:p>
    <w:p>
      <w:pPr>
        <w:numPr>
          <w:ilvl w:val="3"/>
          <w:numId w:val="900"/>
        </w:numPr>
        <w:spacing w:before="0" w:after="0"/>
      </w:pPr>
      <w:r>
        <w:t>Marked-Up Drawings</w:t>
      </w:r>
    </w:p>
    <w:p>
      <w:pPr>
        <w:numPr>
          <w:ilvl w:val="3"/>
          <w:numId w:val="900"/>
        </w:numPr>
        <w:spacing w:before="0" w:after="0"/>
      </w:pPr>
      <w:r>
        <w:t>CAD Updates</w:t>
      </w:r>
    </w:p>
    <w:p>
      <w:pPr>
        <w:numPr>
          <w:ilvl w:val="2"/>
          <w:numId w:val="900"/>
        </w:numPr>
        <w:spacing w:before="0" w:after="0"/>
      </w:pPr>
      <w:r>
        <w:t>Operation and Maintenance Manuals</w:t>
      </w:r>
    </w:p>
    <w:p>
      <w:pPr>
        <w:numPr>
          <w:ilvl w:val="3"/>
          <w:numId w:val="900"/>
        </w:numPr>
        <w:spacing w:before="0" w:after="0"/>
      </w:pPr>
      <w:r>
        <w:t>Equipment Manuals</w:t>
      </w:r>
    </w:p>
    <w:p>
      <w:pPr>
        <w:numPr>
          <w:ilvl w:val="3"/>
          <w:numId w:val="900"/>
        </w:numPr>
        <w:spacing w:before="0" w:after="0"/>
      </w:pPr>
      <w:r>
        <w:t>Warranty Information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Sustainable and Green Construction</w:t>
      </w:r>
    </w:p>
    <w:p>
      <w:pPr>
        <w:numPr>
          <w:ilvl w:val="1"/>
          <w:numId w:val="900"/>
        </w:numPr>
        <w:spacing w:before="0" w:after="0"/>
      </w:pPr>
      <w:r>
        <w:t>Principles of Sustainable Design</w:t>
      </w:r>
    </w:p>
    <w:p>
      <w:pPr>
        <w:numPr>
          <w:ilvl w:val="2"/>
          <w:numId w:val="900"/>
        </w:numPr>
        <w:spacing w:before="0" w:after="0"/>
      </w:pPr>
      <w:r>
        <w:t>Site Selection and Orientation</w:t>
      </w:r>
    </w:p>
    <w:p>
      <w:pPr>
        <w:numPr>
          <w:ilvl w:val="3"/>
          <w:numId w:val="900"/>
        </w:numPr>
        <w:spacing w:before="0" w:after="0"/>
      </w:pPr>
      <w:r>
        <w:t>Solar Orientation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Natural Features</w:t>
      </w:r>
    </w:p>
    <w:p>
      <w:pPr>
        <w:numPr>
          <w:ilvl w:val="2"/>
          <w:numId w:val="900"/>
        </w:numPr>
        <w:spacing w:before="0" w:after="0"/>
      </w:pPr>
      <w:r>
        <w:t>Passive Design Strategies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Daylighting</w:t>
      </w:r>
    </w:p>
    <w:p>
      <w:pPr>
        <w:numPr>
          <w:ilvl w:val="3"/>
          <w:numId w:val="900"/>
        </w:numPr>
        <w:spacing w:before="0" w:after="0"/>
      </w:pPr>
      <w:r>
        <w:t>Thermal Mass</w:t>
      </w:r>
    </w:p>
    <w:p>
      <w:pPr>
        <w:numPr>
          <w:ilvl w:val="1"/>
          <w:numId w:val="900"/>
        </w:numPr>
        <w:spacing w:before="0" w:after="0"/>
      </w:pPr>
      <w:r>
        <w:t>Green Building Rating Systems</w:t>
      </w:r>
    </w:p>
    <w:p>
      <w:pPr>
        <w:numPr>
          <w:ilvl w:val="2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LEED Categories</w:t>
      </w:r>
    </w:p>
    <w:p>
      <w:pPr>
        <w:numPr>
          <w:ilvl w:val="3"/>
          <w:numId w:val="900"/>
        </w:numPr>
        <w:spacing w:before="0" w:after="0"/>
      </w:pPr>
      <w:r>
        <w:t>Credit Requirements</w:t>
      </w:r>
    </w:p>
    <w:p>
      <w:pPr>
        <w:numPr>
          <w:ilvl w:val="3"/>
          <w:numId w:val="900"/>
        </w:numPr>
        <w:spacing w:before="0" w:after="0"/>
      </w:pPr>
      <w:r>
        <w:t>Certification Levels</w:t>
      </w:r>
    </w:p>
    <w:p>
      <w:pPr>
        <w:numPr>
          <w:ilvl w:val="2"/>
          <w:numId w:val="900"/>
        </w:numPr>
        <w:spacing w:before="0" w:after="0"/>
      </w:pPr>
      <w:r>
        <w:t>BREEAM Assessment</w:t>
      </w:r>
    </w:p>
    <w:p>
      <w:pPr>
        <w:numPr>
          <w:ilvl w:val="2"/>
          <w:numId w:val="900"/>
        </w:numPr>
        <w:spacing w:before="0" w:after="0"/>
      </w:pPr>
      <w:r>
        <w:t>Other Regional Systems</w:t>
      </w:r>
    </w:p>
    <w:p>
      <w:pPr>
        <w:numPr>
          <w:ilvl w:val="3"/>
          <w:numId w:val="900"/>
        </w:numPr>
        <w:spacing w:before="0" w:after="0"/>
      </w:pPr>
      <w:r>
        <w:t>Green Globes</w:t>
      </w:r>
    </w:p>
    <w:p>
      <w:pPr>
        <w:numPr>
          <w:ilvl w:val="3"/>
          <w:numId w:val="900"/>
        </w:numPr>
        <w:spacing w:before="0" w:after="0"/>
      </w:pPr>
      <w:r>
        <w:t>Living Building Challenge</w:t>
      </w:r>
    </w:p>
    <w:p>
      <w:pPr>
        <w:numPr>
          <w:ilvl w:val="1"/>
          <w:numId w:val="900"/>
        </w:numPr>
        <w:spacing w:before="0" w:after="0"/>
      </w:pPr>
      <w:r>
        <w:t>Energy Efficiency and Conservation</w:t>
      </w:r>
    </w:p>
    <w:p>
      <w:pPr>
        <w:numPr>
          <w:ilvl w:val="2"/>
          <w:numId w:val="900"/>
        </w:numPr>
        <w:spacing w:before="0" w:after="0"/>
      </w:pPr>
      <w:r>
        <w:t>Building Envelope Performance</w:t>
      </w:r>
    </w:p>
    <w:p>
      <w:pPr>
        <w:numPr>
          <w:ilvl w:val="3"/>
          <w:numId w:val="900"/>
        </w:numPr>
        <w:spacing w:before="0" w:after="0"/>
      </w:pPr>
      <w:r>
        <w:t>High-Performance Windows</w:t>
      </w:r>
    </w:p>
    <w:p>
      <w:pPr>
        <w:numPr>
          <w:ilvl w:val="3"/>
          <w:numId w:val="900"/>
        </w:numPr>
        <w:spacing w:before="0" w:after="0"/>
      </w:pPr>
      <w:r>
        <w:t>Continuous Insulation</w:t>
      </w:r>
    </w:p>
    <w:p>
      <w:pPr>
        <w:numPr>
          <w:ilvl w:val="3"/>
          <w:numId w:val="900"/>
        </w:numPr>
        <w:spacing w:before="0" w:after="0"/>
      </w:pPr>
      <w:r>
        <w:t>Air Sealing</w:t>
      </w:r>
    </w:p>
    <w:p>
      <w:pPr>
        <w:numPr>
          <w:ilvl w:val="2"/>
          <w:numId w:val="900"/>
        </w:numPr>
        <w:spacing w:before="0" w:after="0"/>
      </w:pPr>
      <w:r>
        <w:t>High-Efficiency Systems</w:t>
      </w:r>
    </w:p>
    <w:p>
      <w:pPr>
        <w:numPr>
          <w:ilvl w:val="3"/>
          <w:numId w:val="900"/>
        </w:numPr>
        <w:spacing w:before="0" w:after="0"/>
      </w:pPr>
      <w:r>
        <w:t>High-Efficiency HVAC</w:t>
      </w:r>
    </w:p>
    <w:p>
      <w:pPr>
        <w:numPr>
          <w:ilvl w:val="3"/>
          <w:numId w:val="900"/>
        </w:numPr>
        <w:spacing w:before="0" w:after="0"/>
      </w:pPr>
      <w:r>
        <w:t>LED Lighting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Photovoltaic Systems</w:t>
      </w:r>
    </w:p>
    <w:p>
      <w:pPr>
        <w:numPr>
          <w:ilvl w:val="3"/>
          <w:numId w:val="900"/>
        </w:numPr>
        <w:spacing w:before="0" w:after="0"/>
      </w:pPr>
      <w:r>
        <w:t>Solar Thermal Systems</w:t>
      </w:r>
    </w:p>
    <w:p>
      <w:pPr>
        <w:numPr>
          <w:ilvl w:val="3"/>
          <w:numId w:val="900"/>
        </w:numPr>
        <w:spacing w:before="0" w:after="0"/>
      </w:pPr>
      <w:r>
        <w:t>Wind Energy Systems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Water Conservation Strategies</w:t>
      </w:r>
    </w:p>
    <w:p>
      <w:pPr>
        <w:numPr>
          <w:ilvl w:val="3"/>
          <w:numId w:val="900"/>
        </w:numPr>
        <w:spacing w:before="0" w:after="0"/>
      </w:pPr>
      <w:r>
        <w:t>Low-Flow Fixtures</w:t>
      </w:r>
    </w:p>
    <w:p>
      <w:pPr>
        <w:numPr>
          <w:ilvl w:val="3"/>
          <w:numId w:val="900"/>
        </w:numPr>
        <w:spacing w:before="0" w:after="0"/>
      </w:pPr>
      <w:r>
        <w:t>Water-Efficient Landscaping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Greywater and Blackwater Systems</w:t>
      </w:r>
    </w:p>
    <w:p>
      <w:pPr>
        <w:numPr>
          <w:ilvl w:val="3"/>
          <w:numId w:val="900"/>
        </w:numPr>
        <w:spacing w:before="0" w:after="0"/>
      </w:pPr>
      <w:r>
        <w:t>Greywater Recycling</w:t>
      </w:r>
    </w:p>
    <w:p>
      <w:pPr>
        <w:numPr>
          <w:ilvl w:val="3"/>
          <w:numId w:val="900"/>
        </w:numPr>
        <w:spacing w:before="0" w:after="0"/>
      </w:pPr>
      <w:r>
        <w:t>Blackwater Treatment</w:t>
      </w:r>
    </w:p>
    <w:p>
      <w:pPr>
        <w:numPr>
          <w:ilvl w:val="1"/>
          <w:numId w:val="900"/>
        </w:numPr>
        <w:spacing w:before="0" w:after="0"/>
      </w:pPr>
      <w:r>
        <w:t>Sustainable Material Selection</w:t>
      </w:r>
    </w:p>
    <w:p>
      <w:pPr>
        <w:numPr>
          <w:ilvl w:val="2"/>
          <w:numId w:val="900"/>
        </w:numPr>
        <w:spacing w:before="0" w:after="0"/>
      </w:pPr>
      <w:r>
        <w:t>Recycled Content</w:t>
      </w:r>
    </w:p>
    <w:p>
      <w:pPr>
        <w:numPr>
          <w:ilvl w:val="3"/>
          <w:numId w:val="900"/>
        </w:numPr>
        <w:spacing w:before="0" w:after="0"/>
      </w:pPr>
      <w:r>
        <w:t>Post-Consumer Recycled Content</w:t>
      </w:r>
    </w:p>
    <w:p>
      <w:pPr>
        <w:numPr>
          <w:ilvl w:val="3"/>
          <w:numId w:val="900"/>
        </w:numPr>
        <w:spacing w:before="0" w:after="0"/>
      </w:pPr>
      <w:r>
        <w:t>Post-Industrial Recycled Content</w:t>
      </w:r>
    </w:p>
    <w:p>
      <w:pPr>
        <w:numPr>
          <w:ilvl w:val="2"/>
          <w:numId w:val="900"/>
        </w:numPr>
        <w:spacing w:before="0" w:after="0"/>
      </w:pPr>
      <w:r>
        <w:t>Low-Emitting Materials</w:t>
      </w:r>
    </w:p>
    <w:p>
      <w:pPr>
        <w:numPr>
          <w:ilvl w:val="3"/>
          <w:numId w:val="900"/>
        </w:numPr>
        <w:spacing w:before="0" w:after="0"/>
      </w:pPr>
      <w:r>
        <w:t>VOC Emissions</w:t>
      </w:r>
    </w:p>
    <w:p>
      <w:pPr>
        <w:numPr>
          <w:ilvl w:val="3"/>
          <w:numId w:val="900"/>
        </w:numPr>
        <w:spacing w:before="0" w:after="0"/>
      </w:pPr>
      <w:r>
        <w:t>Formaldehyde-Free Materials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3"/>
          <w:numId w:val="900"/>
        </w:numPr>
        <w:spacing w:before="0" w:after="0"/>
      </w:pPr>
      <w:r>
        <w:t>Embodied Energy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0"/>
          <w:numId w:val="900"/>
        </w:numPr>
        <w:spacing w:before="0" w:after="0"/>
      </w:pPr>
      <w:r>
        <w:t>Prefabrication and Modular Construction</w:t>
      </w:r>
    </w:p>
    <w:p>
      <w:pPr>
        <w:numPr>
          <w:ilvl w:val="1"/>
          <w:numId w:val="900"/>
        </w:numPr>
        <w:spacing w:before="0" w:after="0"/>
      </w:pPr>
      <w:r>
        <w:t>Off-site Manufacturing</w:t>
      </w:r>
    </w:p>
    <w:p>
      <w:pPr>
        <w:numPr>
          <w:ilvl w:val="2"/>
          <w:numId w:val="900"/>
        </w:numPr>
        <w:spacing w:before="0" w:after="0"/>
      </w:pPr>
      <w:r>
        <w:t>Modular Units</w:t>
      </w:r>
    </w:p>
    <w:p>
      <w:pPr>
        <w:numPr>
          <w:ilvl w:val="3"/>
          <w:numId w:val="900"/>
        </w:numPr>
        <w:spacing w:before="0" w:after="0"/>
      </w:pPr>
      <w:r>
        <w:t>Volumetric Modules</w:t>
      </w:r>
    </w:p>
    <w:p>
      <w:pPr>
        <w:numPr>
          <w:ilvl w:val="3"/>
          <w:numId w:val="900"/>
        </w:numPr>
        <w:spacing w:before="0" w:after="0"/>
      </w:pPr>
      <w:r>
        <w:t>Bathroom Pods</w:t>
      </w:r>
    </w:p>
    <w:p>
      <w:pPr>
        <w:numPr>
          <w:ilvl w:val="3"/>
          <w:numId w:val="900"/>
        </w:numPr>
        <w:spacing w:before="0" w:after="0"/>
      </w:pPr>
      <w:r>
        <w:t>Mechanical Rooms</w:t>
      </w:r>
    </w:p>
    <w:p>
      <w:pPr>
        <w:numPr>
          <w:ilvl w:val="2"/>
          <w:numId w:val="900"/>
        </w:numPr>
        <w:spacing w:before="0" w:after="0"/>
      </w:pPr>
      <w:r>
        <w:t>Panelized Systems</w:t>
      </w:r>
    </w:p>
    <w:p>
      <w:pPr>
        <w:numPr>
          <w:ilvl w:val="3"/>
          <w:numId w:val="900"/>
        </w:numPr>
        <w:spacing w:before="0" w:after="0"/>
      </w:pPr>
      <w:r>
        <w:t>Wall Panels</w:t>
      </w:r>
    </w:p>
    <w:p>
      <w:pPr>
        <w:numPr>
          <w:ilvl w:val="3"/>
          <w:numId w:val="900"/>
        </w:numPr>
        <w:spacing w:before="0" w:after="0"/>
      </w:pPr>
      <w:r>
        <w:t>Floor Panels</w:t>
      </w:r>
    </w:p>
    <w:p>
      <w:pPr>
        <w:numPr>
          <w:ilvl w:val="3"/>
          <w:numId w:val="900"/>
        </w:numPr>
        <w:spacing w:before="0" w:after="0"/>
      </w:pPr>
      <w:r>
        <w:t>Roof Panels</w:t>
      </w:r>
    </w:p>
    <w:p>
      <w:pPr>
        <w:numPr>
          <w:ilvl w:val="1"/>
          <w:numId w:val="900"/>
        </w:numPr>
        <w:spacing w:before="0" w:after="0"/>
      </w:pPr>
      <w:r>
        <w:t>On-site Assembly</w:t>
      </w:r>
    </w:p>
    <w:p>
      <w:pPr>
        <w:numPr>
          <w:ilvl w:val="2"/>
          <w:numId w:val="900"/>
        </w:numPr>
        <w:spacing w:before="0" w:after="0"/>
      </w:pPr>
      <w:r>
        <w:t>Transportation and Logistics</w:t>
      </w:r>
    </w:p>
    <w:p>
      <w:pPr>
        <w:numPr>
          <w:ilvl w:val="3"/>
          <w:numId w:val="900"/>
        </w:numPr>
        <w:spacing w:before="0" w:after="0"/>
      </w:pPr>
      <w:r>
        <w:t>Shipping Constraints</w:t>
      </w:r>
    </w:p>
    <w:p>
      <w:pPr>
        <w:numPr>
          <w:ilvl w:val="3"/>
          <w:numId w:val="900"/>
        </w:numPr>
        <w:spacing w:before="0" w:after="0"/>
      </w:pPr>
      <w:r>
        <w:t>Site Access Requirements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3"/>
          <w:numId w:val="900"/>
        </w:numPr>
        <w:spacing w:before="0" w:after="0"/>
      </w:pPr>
      <w:r>
        <w:t>Mechanical Connections</w:t>
      </w:r>
    </w:p>
    <w:p>
      <w:pPr>
        <w:numPr>
          <w:ilvl w:val="3"/>
          <w:numId w:val="900"/>
        </w:numPr>
        <w:spacing w:before="0" w:after="0"/>
      </w:pPr>
      <w:r>
        <w:t>Welded Connections</w:t>
      </w:r>
    </w:p>
    <w:p>
      <w:pPr>
        <w:numPr>
          <w:ilvl w:val="3"/>
          <w:numId w:val="900"/>
        </w:numPr>
        <w:spacing w:before="0" w:after="0"/>
      </w:pPr>
      <w:r>
        <w:t>Adhesive Connections</w:t>
      </w:r>
    </w:p>
    <w:p>
      <w:pPr>
        <w:numPr>
          <w:ilvl w:val="1"/>
          <w:numId w:val="900"/>
        </w:numPr>
        <w:spacing w:before="0" w:after="0"/>
      </w:pPr>
      <w:r>
        <w:t>Benefits and Challenges of Prefabrication</w:t>
      </w:r>
    </w:p>
    <w:p>
      <w:pPr>
        <w:numPr>
          <w:ilvl w:val="2"/>
          <w:numId w:val="900"/>
        </w:numPr>
        <w:spacing w:before="0" w:after="0"/>
      </w:pPr>
      <w:r>
        <w:t>Quality Control Benefits</w:t>
      </w:r>
    </w:p>
    <w:p>
      <w:pPr>
        <w:numPr>
          <w:ilvl w:val="2"/>
          <w:numId w:val="900"/>
        </w:numPr>
        <w:spacing w:before="0" w:after="0"/>
      </w:pPr>
      <w:r>
        <w:t>Schedule Benefits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Design Constraints</w:t>
      </w:r>
    </w:p>
    <w:p>
      <w:pPr>
        <w:numPr>
          <w:ilvl w:val="0"/>
          <w:numId w:val="900"/>
        </w:numPr>
        <w:spacing w:before="0" w:after="0"/>
      </w:pPr>
      <w:r>
        <w:t>Building Information Modeling (BIM)</w:t>
      </w:r>
    </w:p>
    <w:p>
      <w:pPr>
        <w:numPr>
          <w:ilvl w:val="1"/>
          <w:numId w:val="900"/>
        </w:numPr>
        <w:spacing w:before="0" w:after="0"/>
      </w:pPr>
      <w:r>
        <w:t>3D Modeling and Visualization</w:t>
      </w:r>
    </w:p>
    <w:p>
      <w:pPr>
        <w:numPr>
          <w:ilvl w:val="2"/>
          <w:numId w:val="900"/>
        </w:numPr>
        <w:spacing w:before="0" w:after="0"/>
      </w:pPr>
      <w:r>
        <w:t>Model Creation</w:t>
      </w:r>
    </w:p>
    <w:p>
      <w:pPr>
        <w:numPr>
          <w:ilvl w:val="3"/>
          <w:numId w:val="900"/>
        </w:numPr>
        <w:spacing w:before="0" w:after="0"/>
      </w:pPr>
      <w:r>
        <w:t>Parametric Modeling</w:t>
      </w:r>
    </w:p>
    <w:p>
      <w:pPr>
        <w:numPr>
          <w:ilvl w:val="3"/>
          <w:numId w:val="900"/>
        </w:numPr>
        <w:spacing w:before="0" w:after="0"/>
      </w:pPr>
      <w:r>
        <w:t>Object Libraries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3"/>
          <w:numId w:val="900"/>
        </w:numPr>
        <w:spacing w:before="0" w:after="0"/>
      </w:pPr>
      <w:r>
        <w:t>Renderings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Coordination of Building Systems</w:t>
      </w:r>
    </w:p>
    <w:p>
      <w:pPr>
        <w:numPr>
          <w:ilvl w:val="3"/>
          <w:numId w:val="900"/>
        </w:numPr>
        <w:spacing w:before="0" w:after="0"/>
      </w:pPr>
      <w:r>
        <w:t>Structural-Architectural Coordination</w:t>
      </w:r>
    </w:p>
    <w:p>
      <w:pPr>
        <w:numPr>
          <w:ilvl w:val="3"/>
          <w:numId w:val="900"/>
        </w:numPr>
        <w:spacing w:before="0" w:after="0"/>
      </w:pPr>
      <w:r>
        <w:t>MEP Coordination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Design Modifications</w:t>
      </w:r>
    </w:p>
    <w:p>
      <w:pPr>
        <w:numPr>
          <w:ilvl w:val="3"/>
          <w:numId w:val="900"/>
        </w:numPr>
        <w:spacing w:before="0" w:after="0"/>
      </w:pPr>
      <w:r>
        <w:t>Coordination Meetings</w:t>
      </w:r>
    </w:p>
    <w:p>
      <w:pPr>
        <w:numPr>
          <w:ilvl w:val="1"/>
          <w:numId w:val="900"/>
        </w:numPr>
        <w:spacing w:before="0" w:after="0"/>
      </w:pPr>
      <w:r>
        <w:t>4D (Scheduling) and 5D (Cost) Simulation</w:t>
      </w:r>
    </w:p>
    <w:p>
      <w:pPr>
        <w:numPr>
          <w:ilvl w:val="2"/>
          <w:numId w:val="900"/>
        </w:numPr>
        <w:spacing w:before="0" w:after="0"/>
      </w:pPr>
      <w:r>
        <w:t>Time-Based Modeling</w:t>
      </w:r>
    </w:p>
    <w:p>
      <w:pPr>
        <w:numPr>
          <w:ilvl w:val="3"/>
          <w:numId w:val="900"/>
        </w:numPr>
        <w:spacing w:before="0" w:after="0"/>
      </w:pPr>
      <w:r>
        <w:t>Construction Sequencing</w:t>
      </w:r>
    </w:p>
    <w:p>
      <w:pPr>
        <w:numPr>
          <w:ilvl w:val="3"/>
          <w:numId w:val="900"/>
        </w:numPr>
        <w:spacing w:before="0" w:after="0"/>
      </w:pPr>
      <w:r>
        <w:t>Progress Visualization</w:t>
      </w:r>
    </w:p>
    <w:p>
      <w:pPr>
        <w:numPr>
          <w:ilvl w:val="2"/>
          <w:numId w:val="900"/>
        </w:numPr>
        <w:spacing w:before="0" w:after="0"/>
      </w:pPr>
      <w:r>
        <w:t>Cost Estimation Integration</w:t>
      </w:r>
    </w:p>
    <w:p>
      <w:pPr>
        <w:numPr>
          <w:ilvl w:val="3"/>
          <w:numId w:val="900"/>
        </w:numPr>
        <w:spacing w:before="0" w:after="0"/>
      </w:pPr>
      <w:r>
        <w:t>Quantity Extraction</w:t>
      </w:r>
    </w:p>
    <w:p>
      <w:pPr>
        <w:numPr>
          <w:ilvl w:val="3"/>
          <w:numId w:val="900"/>
        </w:numPr>
        <w:spacing w:before="0" w:after="0"/>
      </w:pPr>
      <w:r>
        <w:t>Cost Databases</w:t>
      </w:r>
    </w:p>
    <w:p>
      <w:pPr>
        <w:numPr>
          <w:ilvl w:val="1"/>
          <w:numId w:val="900"/>
        </w:numPr>
        <w:spacing w:before="0" w:after="0"/>
      </w:pPr>
      <w:r>
        <w:t>BIM for Facility Management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Space Management</w:t>
      </w:r>
    </w:p>
    <w:p>
      <w:pPr>
        <w:numPr>
          <w:ilvl w:val="0"/>
          <w:numId w:val="900"/>
        </w:numPr>
        <w:spacing w:before="0" w:after="0"/>
      </w:pPr>
      <w:r>
        <w:t>Advanced Construction Technologies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Robotic Construction Equipment</w:t>
      </w:r>
    </w:p>
    <w:p>
      <w:pPr>
        <w:numPr>
          <w:ilvl w:val="3"/>
          <w:numId w:val="900"/>
        </w:numPr>
        <w:spacing w:before="0" w:after="0"/>
      </w:pPr>
      <w:r>
        <w:t>Bricklaying Robots</w:t>
      </w:r>
    </w:p>
    <w:p>
      <w:pPr>
        <w:numPr>
          <w:ilvl w:val="3"/>
          <w:numId w:val="900"/>
        </w:numPr>
        <w:spacing w:before="0" w:after="0"/>
      </w:pPr>
      <w:r>
        <w:t>Concrete Finishing Robots</w:t>
      </w:r>
    </w:p>
    <w:p>
      <w:pPr>
        <w:numPr>
          <w:ilvl w:val="2"/>
          <w:numId w:val="900"/>
        </w:numPr>
        <w:spacing w:before="0" w:after="0"/>
      </w:pPr>
      <w:r>
        <w:t>Automated Fabrication</w:t>
      </w:r>
    </w:p>
    <w:p>
      <w:pPr>
        <w:numPr>
          <w:ilvl w:val="3"/>
          <w:numId w:val="900"/>
        </w:numPr>
        <w:spacing w:before="0" w:after="0"/>
      </w:pPr>
      <w:r>
        <w:t>CNC Machining</w:t>
      </w:r>
    </w:p>
    <w:p>
      <w:pPr>
        <w:numPr>
          <w:ilvl w:val="3"/>
          <w:numId w:val="900"/>
        </w:numPr>
        <w:spacing w:before="0" w:after="0"/>
      </w:pPr>
      <w:r>
        <w:t>Robotic Welding</w:t>
      </w:r>
    </w:p>
    <w:p>
      <w:pPr>
        <w:numPr>
          <w:ilvl w:val="1"/>
          <w:numId w:val="900"/>
        </w:numPr>
        <w:spacing w:before="0" w:after="0"/>
      </w:pPr>
      <w:r>
        <w:t>3D Printing</w:t>
      </w:r>
    </w:p>
    <w:p>
      <w:pPr>
        <w:numPr>
          <w:ilvl w:val="2"/>
          <w:numId w:val="900"/>
        </w:numPr>
        <w:spacing w:before="0" w:after="0"/>
      </w:pPr>
      <w:r>
        <w:t>Additive Manufacturing for Buildings</w:t>
      </w:r>
    </w:p>
    <w:p>
      <w:pPr>
        <w:numPr>
          <w:ilvl w:val="3"/>
          <w:numId w:val="900"/>
        </w:numPr>
        <w:spacing w:before="0" w:after="0"/>
      </w:pPr>
      <w:r>
        <w:t>Concrete 3D Printing</w:t>
      </w:r>
    </w:p>
    <w:p>
      <w:pPr>
        <w:numPr>
          <w:ilvl w:val="3"/>
          <w:numId w:val="900"/>
        </w:numPr>
        <w:spacing w:before="0" w:after="0"/>
      </w:pPr>
      <w:r>
        <w:t>Large-Scale 3D Printing</w:t>
      </w:r>
    </w:p>
    <w:p>
      <w:pPr>
        <w:numPr>
          <w:ilvl w:val="2"/>
          <w:numId w:val="900"/>
        </w:numPr>
        <w:spacing w:before="0" w:after="0"/>
      </w:pPr>
      <w:r>
        <w:t>Materials for 3D Printing</w:t>
      </w:r>
    </w:p>
    <w:p>
      <w:pPr>
        <w:numPr>
          <w:ilvl w:val="3"/>
          <w:numId w:val="900"/>
        </w:numPr>
        <w:spacing w:before="0" w:after="0"/>
      </w:pPr>
      <w:r>
        <w:t>Concrete Mixtures</w:t>
      </w:r>
    </w:p>
    <w:p>
      <w:pPr>
        <w:numPr>
          <w:ilvl w:val="3"/>
          <w:numId w:val="900"/>
        </w:numPr>
        <w:spacing w:before="0" w:after="0"/>
      </w:pPr>
      <w:r>
        <w:t>Polymer Materials</w:t>
      </w:r>
    </w:p>
    <w:p>
      <w:pPr>
        <w:numPr>
          <w:ilvl w:val="1"/>
          <w:numId w:val="900"/>
        </w:numPr>
        <w:spacing w:before="0" w:after="0"/>
      </w:pPr>
      <w:r>
        <w:t>Drones and Laser Scanning</w:t>
      </w:r>
    </w:p>
    <w:p>
      <w:pPr>
        <w:numPr>
          <w:ilvl w:val="2"/>
          <w:numId w:val="900"/>
        </w:numPr>
        <w:spacing w:before="0" w:after="0"/>
      </w:pPr>
      <w:r>
        <w:t>Site Surveying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Topographic Mapping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Construction Progress Documentation</w:t>
      </w:r>
    </w:p>
    <w:p>
      <w:pPr>
        <w:numPr>
          <w:ilvl w:val="3"/>
          <w:numId w:val="900"/>
        </w:numPr>
        <w:spacing w:before="0" w:after="0"/>
      </w:pPr>
      <w:r>
        <w:t>Quality Control Inspections</w:t>
      </w:r>
    </w:p>
    <w:p>
      <w:pPr>
        <w:numPr>
          <w:ilvl w:val="2"/>
          <w:numId w:val="900"/>
        </w:numPr>
        <w:spacing w:before="0" w:after="0"/>
      </w:pPr>
      <w:r>
        <w:t>As-Built Verification</w:t>
      </w:r>
    </w:p>
    <w:p>
      <w:pPr>
        <w:numPr>
          <w:ilvl w:val="3"/>
          <w:numId w:val="900"/>
        </w:numPr>
        <w:spacing w:before="0" w:after="0"/>
      </w:pPr>
      <w:r>
        <w:t>Dimensional Verification</w:t>
      </w:r>
    </w:p>
    <w:p>
      <w:pPr>
        <w:numPr>
          <w:ilvl w:val="3"/>
          <w:numId w:val="900"/>
        </w:numPr>
        <w:spacing w:before="0" w:after="0"/>
      </w:pPr>
      <w:r>
        <w:t>Point Cloud Generation</w:t>
      </w:r>
    </w:p>
    <w:p>
      <w:pPr>
        <w:numPr>
          <w:ilvl w:val="0"/>
          <w:numId w:val="900"/>
        </w:numPr>
        <w:spacing w:before="0" w:after="0"/>
      </w:pPr>
      <w:r>
        <w:t>Building Renovation and Adaptive Reuse</w:t>
      </w:r>
    </w:p>
    <w:p>
      <w:pPr>
        <w:numPr>
          <w:ilvl w:val="1"/>
          <w:numId w:val="900"/>
        </w:numPr>
        <w:spacing w:before="0" w:after="0"/>
      </w:pPr>
      <w:r>
        <w:t>Building Assessment and Forensics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3"/>
          <w:numId w:val="900"/>
        </w:numPr>
        <w:spacing w:before="0" w:after="0"/>
      </w:pPr>
      <w:r>
        <w:t>Structural Assessment</w:t>
      </w:r>
    </w:p>
    <w:p>
      <w:pPr>
        <w:numPr>
          <w:ilvl w:val="3"/>
          <w:numId w:val="900"/>
        </w:numPr>
        <w:spacing w:before="0" w:after="0"/>
      </w:pPr>
      <w:r>
        <w:t>Building Envelope Assessment</w:t>
      </w:r>
    </w:p>
    <w:p>
      <w:pPr>
        <w:numPr>
          <w:ilvl w:val="3"/>
          <w:numId w:val="900"/>
        </w:numPr>
        <w:spacing w:before="0" w:after="0"/>
      </w:pPr>
      <w:r>
        <w:t>Systems Assessment</w:t>
      </w:r>
    </w:p>
    <w:p>
      <w:pPr>
        <w:numPr>
          <w:ilvl w:val="2"/>
          <w:numId w:val="900"/>
        </w:numPr>
        <w:spacing w:before="0" w:after="0"/>
      </w:pPr>
      <w:r>
        <w:t>Structural Evaluation</w:t>
      </w:r>
    </w:p>
    <w:p>
      <w:pPr>
        <w:numPr>
          <w:ilvl w:val="3"/>
          <w:numId w:val="900"/>
        </w:numPr>
        <w:spacing w:before="0" w:after="0"/>
      </w:pPr>
      <w:r>
        <w:t>Load Capacity Analysis</w:t>
      </w:r>
    </w:p>
    <w:p>
      <w:pPr>
        <w:numPr>
          <w:ilvl w:val="3"/>
          <w:numId w:val="900"/>
        </w:numPr>
        <w:spacing w:before="0" w:after="0"/>
      </w:pPr>
      <w:r>
        <w:t>Seismic Evaluation</w:t>
      </w:r>
    </w:p>
    <w:p>
      <w:pPr>
        <w:numPr>
          <w:ilvl w:val="1"/>
          <w:numId w:val="900"/>
        </w:numPr>
        <w:spacing w:before="0" w:after="0"/>
      </w:pPr>
      <w:r>
        <w:t>Historic Preservation Techniques</w:t>
      </w:r>
    </w:p>
    <w:p>
      <w:pPr>
        <w:numPr>
          <w:ilvl w:val="2"/>
          <w:numId w:val="900"/>
        </w:numPr>
        <w:spacing w:before="0" w:after="0"/>
      </w:pPr>
      <w:r>
        <w:t>Restoration Methods</w:t>
      </w:r>
    </w:p>
    <w:p>
      <w:pPr>
        <w:numPr>
          <w:ilvl w:val="3"/>
          <w:numId w:val="900"/>
        </w:numPr>
        <w:spacing w:before="0" w:after="0"/>
      </w:pPr>
      <w:r>
        <w:t>Material Restoration</w:t>
      </w:r>
    </w:p>
    <w:p>
      <w:pPr>
        <w:numPr>
          <w:ilvl w:val="3"/>
          <w:numId w:val="900"/>
        </w:numPr>
        <w:spacing w:before="0" w:after="0"/>
      </w:pPr>
      <w:r>
        <w:t>Structural Restoration</w:t>
      </w:r>
    </w:p>
    <w:p>
      <w:pPr>
        <w:numPr>
          <w:ilvl w:val="2"/>
          <w:numId w:val="900"/>
        </w:numPr>
        <w:spacing w:before="0" w:after="0"/>
      </w:pPr>
      <w:r>
        <w:t>Conservation of Materials</w:t>
      </w:r>
    </w:p>
    <w:p>
      <w:pPr>
        <w:numPr>
          <w:ilvl w:val="3"/>
          <w:numId w:val="900"/>
        </w:numPr>
        <w:spacing w:before="0" w:after="0"/>
      </w:pPr>
      <w:r>
        <w:t>Masonry Conservation</w:t>
      </w:r>
    </w:p>
    <w:p>
      <w:pPr>
        <w:numPr>
          <w:ilvl w:val="3"/>
          <w:numId w:val="900"/>
        </w:numPr>
        <w:spacing w:before="0" w:after="0"/>
      </w:pPr>
      <w:r>
        <w:t>Wood Conservation</w:t>
      </w:r>
    </w:p>
    <w:p>
      <w:pPr>
        <w:numPr>
          <w:ilvl w:val="3"/>
          <w:numId w:val="900"/>
        </w:numPr>
        <w:spacing w:before="0" w:after="0"/>
      </w:pPr>
      <w:r>
        <w:t>Metal Conservation</w:t>
      </w:r>
    </w:p>
    <w:p>
      <w:pPr>
        <w:numPr>
          <w:ilvl w:val="1"/>
          <w:numId w:val="900"/>
        </w:numPr>
        <w:spacing w:before="0" w:after="0"/>
      </w:pPr>
      <w:r>
        <w:t>Integrating New Systems in Old Buildings</w:t>
      </w:r>
    </w:p>
    <w:p>
      <w:pPr>
        <w:numPr>
          <w:ilvl w:val="2"/>
          <w:numId w:val="900"/>
        </w:numPr>
        <w:spacing w:before="0" w:after="0"/>
      </w:pPr>
      <w:r>
        <w:t>Upgrading Building Services</w:t>
      </w:r>
    </w:p>
    <w:p>
      <w:pPr>
        <w:numPr>
          <w:ilvl w:val="3"/>
          <w:numId w:val="900"/>
        </w:numPr>
        <w:spacing w:before="0" w:after="0"/>
      </w:pPr>
      <w:r>
        <w:t>HVAC System Integration</w:t>
      </w:r>
    </w:p>
    <w:p>
      <w:pPr>
        <w:numPr>
          <w:ilvl w:val="3"/>
          <w:numId w:val="900"/>
        </w:numPr>
        <w:spacing w:before="0" w:after="0"/>
      </w:pPr>
      <w:r>
        <w:t>Electrical System Upgrades</w:t>
      </w:r>
    </w:p>
    <w:p>
      <w:pPr>
        <w:numPr>
          <w:ilvl w:val="3"/>
          <w:numId w:val="900"/>
        </w:numPr>
        <w:spacing w:before="0" w:after="0"/>
      </w:pPr>
      <w:r>
        <w:t>Plumbing System Modifications</w:t>
      </w:r>
    </w:p>
    <w:p>
      <w:pPr>
        <w:numPr>
          <w:ilvl w:val="2"/>
          <w:numId w:val="900"/>
        </w:numPr>
        <w:spacing w:before="0" w:after="0"/>
      </w:pPr>
      <w:r>
        <w:t>Code Compliance for Existing Structures</w:t>
      </w:r>
    </w:p>
    <w:p>
      <w:pPr>
        <w:numPr>
          <w:ilvl w:val="3"/>
          <w:numId w:val="900"/>
        </w:numPr>
        <w:spacing w:before="0" w:after="0"/>
      </w:pPr>
      <w:r>
        <w:t>Accessibility Upgrades</w:t>
      </w:r>
    </w:p>
    <w:p>
      <w:pPr>
        <w:numPr>
          <w:ilvl w:val="3"/>
          <w:numId w:val="900"/>
        </w:numPr>
        <w:spacing w:before="0" w:after="0"/>
      </w:pPr>
      <w:r>
        <w:t>Fire Safety Improvements</w:t>
      </w:r>
    </w:p>
    <w:p>
      <w:pPr>
        <w:numPr>
          <w:ilvl w:val="3"/>
          <w:numId w:val="900"/>
        </w:numPr>
        <w:spacing w:before="0" w:after="0"/>
      </w:pPr>
      <w:r>
        <w:t>Energy Code Compliance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