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Bug Bounty Hunting</w:t>
      </w:r>
    </w:p>
    <w:p>
      <w:pPr>
        <w:pStyle w:val="Heading1"/>
      </w:pPr>
      <w:r>
        <w:t>Introduction to Bug Bounty Hunting</w:t>
      </w:r>
    </w:p>
    <w:p>
      <w:pPr>
        <w:numPr>
          <w:ilvl w:val="0"/>
          <w:numId w:val="900"/>
        </w:numPr>
        <w:spacing w:before="0" w:after="0"/>
      </w:pPr>
      <w:r>
        <w:t>Defining Bug Bounty Programs</w:t>
      </w:r>
    </w:p>
    <w:p>
      <w:pPr>
        <w:numPr>
          <w:ilvl w:val="1"/>
          <w:numId w:val="900"/>
        </w:numPr>
        <w:spacing w:before="0" w:after="0"/>
      </w:pPr>
      <w:r>
        <w:t>Purpose and Objectives</w:t>
      </w:r>
    </w:p>
    <w:p>
      <w:pPr>
        <w:numPr>
          <w:ilvl w:val="1"/>
          <w:numId w:val="900"/>
        </w:numPr>
        <w:spacing w:before="0" w:after="0"/>
      </w:pPr>
      <w:r>
        <w:t>Types of Bug Bounty Programs</w:t>
      </w:r>
    </w:p>
    <w:p>
      <w:pPr>
        <w:numPr>
          <w:ilvl w:val="2"/>
          <w:numId w:val="900"/>
        </w:numPr>
        <w:spacing w:before="0" w:after="0"/>
      </w:pPr>
      <w:r>
        <w:t>Public Programs</w:t>
      </w:r>
    </w:p>
    <w:p>
      <w:pPr>
        <w:numPr>
          <w:ilvl w:val="2"/>
          <w:numId w:val="900"/>
        </w:numPr>
        <w:spacing w:before="0" w:after="0"/>
      </w:pPr>
      <w:r>
        <w:t>Private Programs</w:t>
      </w:r>
    </w:p>
    <w:p>
      <w:pPr>
        <w:numPr>
          <w:ilvl w:val="2"/>
          <w:numId w:val="900"/>
        </w:numPr>
        <w:spacing w:before="0" w:after="0"/>
      </w:pPr>
      <w:r>
        <w:t>Continuous Programs</w:t>
      </w:r>
    </w:p>
    <w:p>
      <w:pPr>
        <w:numPr>
          <w:ilvl w:val="2"/>
          <w:numId w:val="900"/>
        </w:numPr>
        <w:spacing w:before="0" w:after="0"/>
      </w:pPr>
      <w:r>
        <w:t>Time-Limited Programs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0"/>
          <w:numId w:val="900"/>
        </w:numPr>
        <w:spacing w:before="0" w:after="0"/>
      </w:pPr>
      <w:r>
        <w:t>The Role of the Ethical Hacker</w:t>
      </w:r>
    </w:p>
    <w:p>
      <w:pPr>
        <w:numPr>
          <w:ilvl w:val="1"/>
          <w:numId w:val="900"/>
        </w:numPr>
        <w:spacing w:before="0" w:after="0"/>
      </w:pPr>
      <w:r>
        <w:t>Responsibilities and Expectations</w:t>
      </w:r>
    </w:p>
    <w:p>
      <w:pPr>
        <w:numPr>
          <w:ilvl w:val="1"/>
          <w:numId w:val="900"/>
        </w:numPr>
        <w:spacing w:before="0" w:after="0"/>
      </w:pPr>
      <w:r>
        <w:t>Required Skills and Mindset</w:t>
      </w:r>
    </w:p>
    <w:p>
      <w:pPr>
        <w:numPr>
          <w:ilvl w:val="1"/>
          <w:numId w:val="900"/>
        </w:numPr>
        <w:spacing w:before="0" w:after="0"/>
      </w:pPr>
      <w:r>
        <w:t>Professionalism and Integrity</w:t>
      </w:r>
    </w:p>
    <w:p>
      <w:pPr>
        <w:numPr>
          <w:ilvl w:val="0"/>
          <w:numId w:val="900"/>
        </w:numPr>
        <w:spacing w:before="0" w:after="0"/>
      </w:pPr>
      <w:r>
        <w:t>Differentiating from Penetration Testing</w:t>
      </w:r>
    </w:p>
    <w:p>
      <w:pPr>
        <w:numPr>
          <w:ilvl w:val="1"/>
          <w:numId w:val="900"/>
        </w:numPr>
        <w:spacing w:before="0" w:after="0"/>
      </w:pPr>
      <w:r>
        <w:t>Engagement Models</w:t>
      </w:r>
    </w:p>
    <w:p>
      <w:pPr>
        <w:numPr>
          <w:ilvl w:val="1"/>
          <w:numId w:val="900"/>
        </w:numPr>
        <w:spacing w:before="0" w:after="0"/>
      </w:pPr>
      <w:r>
        <w:t>Scope and Limitations</w:t>
      </w:r>
    </w:p>
    <w:p>
      <w:pPr>
        <w:numPr>
          <w:ilvl w:val="1"/>
          <w:numId w:val="900"/>
        </w:numPr>
        <w:spacing w:before="0" w:after="0"/>
      </w:pPr>
      <w:r>
        <w:t>Reporting Differences</w:t>
      </w:r>
    </w:p>
    <w:p>
      <w:pPr>
        <w:numPr>
          <w:ilvl w:val="1"/>
          <w:numId w:val="900"/>
        </w:numPr>
        <w:spacing w:before="0" w:after="0"/>
      </w:pPr>
      <w:r>
        <w:t>Timeline Variations</w:t>
      </w:r>
    </w:p>
    <w:p>
      <w:pPr>
        <w:numPr>
          <w:ilvl w:val="0"/>
          <w:numId w:val="900"/>
        </w:numPr>
        <w:spacing w:before="0" w:after="0"/>
      </w:pPr>
      <w:r>
        <w:t>The Bug Bounty Ecosystem</w:t>
      </w:r>
    </w:p>
    <w:p>
      <w:pPr>
        <w:numPr>
          <w:ilvl w:val="1"/>
          <w:numId w:val="900"/>
        </w:numPr>
        <w:spacing w:before="0" w:after="0"/>
      </w:pPr>
      <w:r>
        <w:t>Security Researchers</w:t>
      </w:r>
    </w:p>
    <w:p>
      <w:pPr>
        <w:numPr>
          <w:ilvl w:val="2"/>
          <w:numId w:val="900"/>
        </w:numPr>
        <w:spacing w:before="0" w:after="0"/>
      </w:pPr>
      <w:r>
        <w:t>Independent Hackers</w:t>
      </w:r>
    </w:p>
    <w:p>
      <w:pPr>
        <w:numPr>
          <w:ilvl w:val="2"/>
          <w:numId w:val="900"/>
        </w:numPr>
        <w:spacing w:before="0" w:after="0"/>
      </w:pPr>
      <w:r>
        <w:t>Security Teams</w:t>
      </w:r>
    </w:p>
    <w:p>
      <w:pPr>
        <w:numPr>
          <w:ilvl w:val="2"/>
          <w:numId w:val="900"/>
        </w:numPr>
        <w:spacing w:before="0" w:after="0"/>
      </w:pPr>
      <w:r>
        <w:t>Academic Researchers</w:t>
      </w:r>
    </w:p>
    <w:p>
      <w:pPr>
        <w:numPr>
          <w:ilvl w:val="1"/>
          <w:numId w:val="900"/>
        </w:numPr>
        <w:spacing w:before="0" w:after="0"/>
      </w:pPr>
      <w:r>
        <w:t>Bug Bounty Platforms</w:t>
      </w:r>
    </w:p>
    <w:p>
      <w:pPr>
        <w:numPr>
          <w:ilvl w:val="2"/>
          <w:numId w:val="900"/>
        </w:numPr>
        <w:spacing w:before="0" w:after="0"/>
      </w:pPr>
      <w:r>
        <w:t>Platform Functions</w:t>
      </w:r>
    </w:p>
    <w:p>
      <w:pPr>
        <w:numPr>
          <w:ilvl w:val="2"/>
          <w:numId w:val="900"/>
        </w:numPr>
        <w:spacing w:before="0" w:after="0"/>
      </w:pPr>
      <w:r>
        <w:t>Platform Rules and Guidelines</w:t>
      </w:r>
    </w:p>
    <w:p>
      <w:pPr>
        <w:numPr>
          <w:ilvl w:val="2"/>
          <w:numId w:val="900"/>
        </w:numPr>
        <w:spacing w:before="0" w:after="0"/>
      </w:pPr>
      <w:r>
        <w:t>Mediation Services</w:t>
      </w:r>
    </w:p>
    <w:p>
      <w:pPr>
        <w:numPr>
          <w:ilvl w:val="1"/>
          <w:numId w:val="900"/>
        </w:numPr>
        <w:spacing w:before="0" w:after="0"/>
      </w:pPr>
      <w:r>
        <w:t>Organizations</w:t>
      </w:r>
    </w:p>
    <w:p>
      <w:pPr>
        <w:numPr>
          <w:ilvl w:val="2"/>
          <w:numId w:val="900"/>
        </w:numPr>
        <w:spacing w:before="0" w:after="0"/>
      </w:pPr>
      <w:r>
        <w:t>Program Owners</w:t>
      </w:r>
    </w:p>
    <w:p>
      <w:pPr>
        <w:numPr>
          <w:ilvl w:val="2"/>
          <w:numId w:val="900"/>
        </w:numPr>
        <w:spacing w:before="0" w:after="0"/>
      </w:pPr>
      <w:r>
        <w:t>Security Response Teams</w:t>
      </w:r>
    </w:p>
    <w:p>
      <w:pPr>
        <w:numPr>
          <w:ilvl w:val="2"/>
          <w:numId w:val="900"/>
        </w:numPr>
        <w:spacing w:before="0" w:after="0"/>
      </w:pPr>
      <w:r>
        <w:t>Legal Teams</w:t>
      </w:r>
    </w:p>
    <w:p>
      <w:pPr>
        <w:numPr>
          <w:ilvl w:val="0"/>
          <w:numId w:val="900"/>
        </w:numPr>
        <w:spacing w:before="0" w:after="0"/>
      </w:pPr>
      <w:r>
        <w:t>Legal and Ethical Frameworks</w:t>
      </w:r>
    </w:p>
    <w:p>
      <w:pPr>
        <w:numPr>
          <w:ilvl w:val="1"/>
          <w:numId w:val="900"/>
        </w:numPr>
        <w:spacing w:before="0" w:after="0"/>
      </w:pPr>
      <w:r>
        <w:t>Responsible Disclosure Policies</w:t>
      </w:r>
    </w:p>
    <w:p>
      <w:pPr>
        <w:numPr>
          <w:ilvl w:val="2"/>
          <w:numId w:val="900"/>
        </w:numPr>
        <w:spacing w:before="0" w:after="0"/>
      </w:pPr>
      <w:r>
        <w:t>Coordinated Disclosure</w:t>
      </w:r>
    </w:p>
    <w:p>
      <w:pPr>
        <w:numPr>
          <w:ilvl w:val="2"/>
          <w:numId w:val="900"/>
        </w:numPr>
        <w:spacing w:before="0" w:after="0"/>
      </w:pPr>
      <w:r>
        <w:t>Timelines and Expectations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Safe Harbor Clauses</w:t>
      </w:r>
    </w:p>
    <w:p>
      <w:pPr>
        <w:numPr>
          <w:ilvl w:val="2"/>
          <w:numId w:val="900"/>
        </w:numPr>
        <w:spacing w:before="0" w:after="0"/>
      </w:pPr>
      <w:r>
        <w:t>Legal Protections</w:t>
      </w:r>
    </w:p>
    <w:p>
      <w:pPr>
        <w:numPr>
          <w:ilvl w:val="2"/>
          <w:numId w:val="900"/>
        </w:numPr>
        <w:spacing w:before="0" w:after="0"/>
      </w:pPr>
      <w:r>
        <w:t>Limitations and Risks</w:t>
      </w:r>
    </w:p>
    <w:p>
      <w:pPr>
        <w:numPr>
          <w:ilvl w:val="2"/>
          <w:numId w:val="900"/>
        </w:numPr>
        <w:spacing w:before="0" w:after="0"/>
      </w:pPr>
      <w:r>
        <w:t>Jurisdictional Considerations</w:t>
      </w:r>
    </w:p>
    <w:p>
      <w:pPr>
        <w:numPr>
          <w:ilvl w:val="1"/>
          <w:numId w:val="900"/>
        </w:numPr>
        <w:spacing w:before="0" w:after="0"/>
      </w:pPr>
      <w:r>
        <w:t>Understanding Program Scope</w:t>
      </w:r>
    </w:p>
    <w:p>
      <w:pPr>
        <w:numPr>
          <w:ilvl w:val="2"/>
          <w:numId w:val="900"/>
        </w:numPr>
        <w:spacing w:before="0" w:after="0"/>
      </w:pPr>
      <w:r>
        <w:t>In-Scope Assets</w:t>
      </w:r>
    </w:p>
    <w:p>
      <w:pPr>
        <w:numPr>
          <w:ilvl w:val="2"/>
          <w:numId w:val="900"/>
        </w:numPr>
        <w:spacing w:before="0" w:after="0"/>
      </w:pPr>
      <w:r>
        <w:t>Out-of-Scope Assets</w:t>
      </w:r>
    </w:p>
    <w:p>
      <w:pPr>
        <w:numPr>
          <w:ilvl w:val="2"/>
          <w:numId w:val="900"/>
        </w:numPr>
        <w:spacing w:before="0" w:after="0"/>
      </w:pPr>
      <w:r>
        <w:t>Program Rules Interpretation</w:t>
      </w:r>
    </w:p>
    <w:p>
      <w:pPr>
        <w:numPr>
          <w:ilvl w:val="1"/>
          <w:numId w:val="900"/>
        </w:numPr>
        <w:spacing w:before="0" w:after="0"/>
      </w:pPr>
      <w:r>
        <w:t>Avoiding Unintentional Harm</w:t>
      </w:r>
    </w:p>
    <w:p>
      <w:pPr>
        <w:numPr>
          <w:ilvl w:val="2"/>
          <w:numId w:val="900"/>
        </w:numPr>
        <w:spacing w:before="0" w:after="0"/>
      </w:pPr>
      <w:r>
        <w:t>Impact Minimization</w:t>
      </w:r>
    </w:p>
    <w:p>
      <w:pPr>
        <w:numPr>
          <w:ilvl w:val="2"/>
          <w:numId w:val="900"/>
        </w:numPr>
        <w:spacing w:before="0" w:after="0"/>
      </w:pPr>
      <w:r>
        <w:t>Avoiding Service Disruption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Code of Conduct</w:t>
      </w:r>
    </w:p>
    <w:p>
      <w:pPr>
        <w:numPr>
          <w:ilvl w:val="2"/>
          <w:numId w:val="900"/>
        </w:numPr>
        <w:spacing w:before="0" w:after="0"/>
      </w:pPr>
      <w:r>
        <w:t>Professional Communication</w:t>
      </w:r>
    </w:p>
    <w:p>
      <w:pPr>
        <w:numPr>
          <w:ilvl w:val="2"/>
          <w:numId w:val="900"/>
        </w:numPr>
        <w:spacing w:before="0" w:after="0"/>
      </w:pPr>
      <w:r>
        <w:t>Respecting Privacy</w:t>
      </w:r>
    </w:p>
    <w:p>
      <w:pPr>
        <w:numPr>
          <w:ilvl w:val="2"/>
          <w:numId w:val="900"/>
        </w:numPr>
        <w:spacing w:before="0" w:after="0"/>
      </w:pPr>
      <w:r>
        <w:t>Community Standards</w:t>
      </w:r>
    </w:p>
    <w:p>
      <w:pPr>
        <w:pStyle w:val="Heading1"/>
      </w:pPr>
      <w:r>
        <w:t>Foundational Knowledge</w:t>
      </w:r>
    </w:p>
    <w:p>
      <w:pPr>
        <w:numPr>
          <w:ilvl w:val="0"/>
          <w:numId w:val="900"/>
        </w:numPr>
        <w:spacing w:before="0" w:after="0"/>
      </w:pPr>
      <w:r>
        <w:t>Core Networking Concepts</w:t>
      </w:r>
    </w:p>
    <w:p>
      <w:pPr>
        <w:numPr>
          <w:ilvl w:val="1"/>
          <w:numId w:val="900"/>
        </w:numPr>
        <w:spacing w:before="0" w:after="0"/>
      </w:pPr>
      <w:r>
        <w:t>TCP/IP Model</w:t>
      </w:r>
    </w:p>
    <w:p>
      <w:pPr>
        <w:numPr>
          <w:ilvl w:val="2"/>
          <w:numId w:val="900"/>
        </w:numPr>
        <w:spacing w:before="0" w:after="0"/>
      </w:pPr>
      <w:r>
        <w:t>Physical Layer</w:t>
      </w:r>
    </w:p>
    <w:p>
      <w:pPr>
        <w:numPr>
          <w:ilvl w:val="2"/>
          <w:numId w:val="900"/>
        </w:numPr>
        <w:spacing w:before="0" w:after="0"/>
      </w:pPr>
      <w:r>
        <w:t>Data Link Layer</w:t>
      </w:r>
    </w:p>
    <w:p>
      <w:pPr>
        <w:numPr>
          <w:ilvl w:val="2"/>
          <w:numId w:val="900"/>
        </w:numPr>
        <w:spacing w:before="0" w:after="0"/>
      </w:pPr>
      <w:r>
        <w:t>Network Layer</w:t>
      </w:r>
    </w:p>
    <w:p>
      <w:pPr>
        <w:numPr>
          <w:ilvl w:val="2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1"/>
          <w:numId w:val="900"/>
        </w:numPr>
        <w:spacing w:before="0" w:after="0"/>
      </w:pPr>
      <w:r>
        <w:t>Common Network Protocols</w:t>
      </w:r>
    </w:p>
    <w:p>
      <w:pPr>
        <w:numPr>
          <w:ilvl w:val="2"/>
          <w:numId w:val="900"/>
        </w:numPr>
        <w:spacing w:before="0" w:after="0"/>
      </w:pPr>
      <w:r>
        <w:t>TCP</w:t>
      </w:r>
    </w:p>
    <w:p>
      <w:pPr>
        <w:numPr>
          <w:ilvl w:val="2"/>
          <w:numId w:val="900"/>
        </w:numPr>
        <w:spacing w:before="0" w:after="0"/>
      </w:pPr>
      <w:r>
        <w:t>UDP</w:t>
      </w:r>
    </w:p>
    <w:p>
      <w:pPr>
        <w:numPr>
          <w:ilvl w:val="2"/>
          <w:numId w:val="900"/>
        </w:numPr>
        <w:spacing w:before="0" w:after="0"/>
      </w:pPr>
      <w:r>
        <w:t>ICMP</w:t>
      </w:r>
    </w:p>
    <w:p>
      <w:pPr>
        <w:numPr>
          <w:ilvl w:val="2"/>
          <w:numId w:val="900"/>
        </w:numPr>
        <w:spacing w:before="0" w:after="0"/>
      </w:pPr>
      <w:r>
        <w:t>ARP</w:t>
      </w:r>
    </w:p>
    <w:p>
      <w:pPr>
        <w:numPr>
          <w:ilvl w:val="1"/>
          <w:numId w:val="900"/>
        </w:numPr>
        <w:spacing w:before="0" w:after="0"/>
      </w:pPr>
      <w:r>
        <w:t>HTTP/HTTPS Protocols</w:t>
      </w:r>
    </w:p>
    <w:p>
      <w:pPr>
        <w:numPr>
          <w:ilvl w:val="2"/>
          <w:numId w:val="900"/>
        </w:numPr>
        <w:spacing w:before="0" w:after="0"/>
      </w:pPr>
      <w:r>
        <w:t>Request Methods</w:t>
      </w:r>
    </w:p>
    <w:p>
      <w:pPr>
        <w:numPr>
          <w:ilvl w:val="3"/>
          <w:numId w:val="900"/>
        </w:numPr>
        <w:spacing w:before="0" w:after="0"/>
      </w:pPr>
      <w:r>
        <w:t>GET</w:t>
      </w:r>
    </w:p>
    <w:p>
      <w:pPr>
        <w:numPr>
          <w:ilvl w:val="3"/>
          <w:numId w:val="900"/>
        </w:numPr>
        <w:spacing w:before="0" w:after="0"/>
      </w:pPr>
      <w:r>
        <w:t>POST</w:t>
      </w:r>
    </w:p>
    <w:p>
      <w:pPr>
        <w:numPr>
          <w:ilvl w:val="3"/>
          <w:numId w:val="900"/>
        </w:numPr>
        <w:spacing w:before="0" w:after="0"/>
      </w:pPr>
      <w:r>
        <w:t>PUT</w:t>
      </w:r>
    </w:p>
    <w:p>
      <w:pPr>
        <w:numPr>
          <w:ilvl w:val="3"/>
          <w:numId w:val="900"/>
        </w:numPr>
        <w:spacing w:before="0" w:after="0"/>
      </w:pPr>
      <w:r>
        <w:t>DELETE</w:t>
      </w:r>
    </w:p>
    <w:p>
      <w:pPr>
        <w:numPr>
          <w:ilvl w:val="3"/>
          <w:numId w:val="900"/>
        </w:numPr>
        <w:spacing w:before="0" w:after="0"/>
      </w:pPr>
      <w:r>
        <w:t>PATCH</w:t>
      </w:r>
    </w:p>
    <w:p>
      <w:pPr>
        <w:numPr>
          <w:ilvl w:val="3"/>
          <w:numId w:val="900"/>
        </w:numPr>
        <w:spacing w:before="0" w:after="0"/>
      </w:pPr>
      <w:r>
        <w:t>HEAD</w:t>
      </w:r>
    </w:p>
    <w:p>
      <w:pPr>
        <w:numPr>
          <w:ilvl w:val="3"/>
          <w:numId w:val="900"/>
        </w:numPr>
        <w:spacing w:before="0" w:after="0"/>
      </w:pPr>
      <w:r>
        <w:t>OPTIONS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3"/>
          <w:numId w:val="900"/>
        </w:numPr>
        <w:spacing w:before="0" w:after="0"/>
      </w:pPr>
      <w:r>
        <w:t>1xx Informational</w:t>
      </w:r>
    </w:p>
    <w:p>
      <w:pPr>
        <w:numPr>
          <w:ilvl w:val="3"/>
          <w:numId w:val="900"/>
        </w:numPr>
        <w:spacing w:before="0" w:after="0"/>
      </w:pPr>
      <w:r>
        <w:t>2xx Success</w:t>
      </w:r>
    </w:p>
    <w:p>
      <w:pPr>
        <w:numPr>
          <w:ilvl w:val="3"/>
          <w:numId w:val="900"/>
        </w:numPr>
        <w:spacing w:before="0" w:after="0"/>
      </w:pPr>
      <w:r>
        <w:t>3xx Redirection</w:t>
      </w:r>
    </w:p>
    <w:p>
      <w:pPr>
        <w:numPr>
          <w:ilvl w:val="3"/>
          <w:numId w:val="900"/>
        </w:numPr>
        <w:spacing w:before="0" w:after="0"/>
      </w:pPr>
      <w:r>
        <w:t>4xx Client Error</w:t>
      </w:r>
    </w:p>
    <w:p>
      <w:pPr>
        <w:numPr>
          <w:ilvl w:val="3"/>
          <w:numId w:val="900"/>
        </w:numPr>
        <w:spacing w:before="0" w:after="0"/>
      </w:pPr>
      <w:r>
        <w:t>5xx Server Error</w:t>
      </w:r>
    </w:p>
    <w:p>
      <w:pPr>
        <w:numPr>
          <w:ilvl w:val="2"/>
          <w:numId w:val="900"/>
        </w:numPr>
        <w:spacing w:before="0" w:after="0"/>
      </w:pPr>
      <w:r>
        <w:t>Headers and Cookies</w:t>
      </w:r>
    </w:p>
    <w:p>
      <w:pPr>
        <w:numPr>
          <w:ilvl w:val="3"/>
          <w:numId w:val="900"/>
        </w:numPr>
        <w:spacing w:before="0" w:after="0"/>
      </w:pPr>
      <w:r>
        <w:t>Request Headers</w:t>
      </w:r>
    </w:p>
    <w:p>
      <w:pPr>
        <w:numPr>
          <w:ilvl w:val="3"/>
          <w:numId w:val="900"/>
        </w:numPr>
        <w:spacing w:before="0" w:after="0"/>
      </w:pPr>
      <w:r>
        <w:t>Response Headers</w:t>
      </w:r>
    </w:p>
    <w:p>
      <w:pPr>
        <w:numPr>
          <w:ilvl w:val="3"/>
          <w:numId w:val="900"/>
        </w:numPr>
        <w:spacing w:before="0" w:after="0"/>
      </w:pPr>
      <w:r>
        <w:t>Cookie Attributes</w:t>
      </w:r>
    </w:p>
    <w:p>
      <w:pPr>
        <w:numPr>
          <w:ilvl w:val="3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DNS (Domain Name System)</w:t>
      </w:r>
    </w:p>
    <w:p>
      <w:pPr>
        <w:numPr>
          <w:ilvl w:val="2"/>
          <w:numId w:val="900"/>
        </w:numPr>
        <w:spacing w:before="0" w:after="0"/>
      </w:pPr>
      <w:r>
        <w:t>Record Types</w:t>
      </w:r>
    </w:p>
    <w:p>
      <w:pPr>
        <w:numPr>
          <w:ilvl w:val="3"/>
          <w:numId w:val="900"/>
        </w:numPr>
        <w:spacing w:before="0" w:after="0"/>
      </w:pPr>
      <w:r>
        <w:t>A Records</w:t>
      </w:r>
    </w:p>
    <w:p>
      <w:pPr>
        <w:numPr>
          <w:ilvl w:val="3"/>
          <w:numId w:val="900"/>
        </w:numPr>
        <w:spacing w:before="0" w:after="0"/>
      </w:pPr>
      <w:r>
        <w:t>AAAA Records</w:t>
      </w:r>
    </w:p>
    <w:p>
      <w:pPr>
        <w:numPr>
          <w:ilvl w:val="3"/>
          <w:numId w:val="900"/>
        </w:numPr>
        <w:spacing w:before="0" w:after="0"/>
      </w:pPr>
      <w:r>
        <w:t>CNAME Records</w:t>
      </w:r>
    </w:p>
    <w:p>
      <w:pPr>
        <w:numPr>
          <w:ilvl w:val="3"/>
          <w:numId w:val="900"/>
        </w:numPr>
        <w:spacing w:before="0" w:after="0"/>
      </w:pPr>
      <w:r>
        <w:t>MX Records</w:t>
      </w:r>
    </w:p>
    <w:p>
      <w:pPr>
        <w:numPr>
          <w:ilvl w:val="3"/>
          <w:numId w:val="900"/>
        </w:numPr>
        <w:spacing w:before="0" w:after="0"/>
      </w:pPr>
      <w:r>
        <w:t>TXT Records</w:t>
      </w:r>
    </w:p>
    <w:p>
      <w:pPr>
        <w:numPr>
          <w:ilvl w:val="3"/>
          <w:numId w:val="900"/>
        </w:numPr>
        <w:spacing w:before="0" w:after="0"/>
      </w:pPr>
      <w:r>
        <w:t>NS Records</w:t>
      </w:r>
    </w:p>
    <w:p>
      <w:pPr>
        <w:numPr>
          <w:ilvl w:val="2"/>
          <w:numId w:val="900"/>
        </w:numPr>
        <w:spacing w:before="0" w:after="0"/>
      </w:pPr>
      <w:r>
        <w:t>DNS Resolution Process</w:t>
      </w:r>
    </w:p>
    <w:p>
      <w:pPr>
        <w:numPr>
          <w:ilvl w:val="2"/>
          <w:numId w:val="900"/>
        </w:numPr>
        <w:spacing w:before="0" w:after="0"/>
      </w:pPr>
      <w:r>
        <w:t>DNS Security Considerations</w:t>
      </w:r>
    </w:p>
    <w:p>
      <w:pPr>
        <w:numPr>
          <w:ilvl w:val="1"/>
          <w:numId w:val="900"/>
        </w:numPr>
        <w:spacing w:before="0" w:after="0"/>
      </w:pPr>
      <w:r>
        <w:t>Firewalls and Proxies</w:t>
      </w:r>
    </w:p>
    <w:p>
      <w:pPr>
        <w:numPr>
          <w:ilvl w:val="2"/>
          <w:numId w:val="900"/>
        </w:numPr>
        <w:spacing w:before="0" w:after="0"/>
      </w:pPr>
      <w:r>
        <w:t>Network Firewalls</w:t>
      </w:r>
    </w:p>
    <w:p>
      <w:pPr>
        <w:numPr>
          <w:ilvl w:val="2"/>
          <w:numId w:val="900"/>
        </w:numPr>
        <w:spacing w:before="0" w:after="0"/>
      </w:pPr>
      <w:r>
        <w:t>Web Application Firewalls</w:t>
      </w:r>
    </w:p>
    <w:p>
      <w:pPr>
        <w:numPr>
          <w:ilvl w:val="2"/>
          <w:numId w:val="900"/>
        </w:numPr>
        <w:spacing w:before="0" w:after="0"/>
      </w:pPr>
      <w:r>
        <w:t>Forward Proxies</w:t>
      </w:r>
    </w:p>
    <w:p>
      <w:pPr>
        <w:numPr>
          <w:ilvl w:val="2"/>
          <w:numId w:val="900"/>
        </w:numPr>
        <w:spacing w:before="0" w:after="0"/>
      </w:pPr>
      <w:r>
        <w:t>Reverse Proxies</w:t>
      </w:r>
    </w:p>
    <w:p>
      <w:pPr>
        <w:numPr>
          <w:ilvl w:val="2"/>
          <w:numId w:val="900"/>
        </w:numPr>
        <w:spacing w:before="0" w:after="0"/>
      </w:pPr>
      <w:r>
        <w:t>Bypassing Techniques</w:t>
      </w:r>
    </w:p>
    <w:p>
      <w:pPr>
        <w:numPr>
          <w:ilvl w:val="0"/>
          <w:numId w:val="900"/>
        </w:numPr>
        <w:spacing w:before="0" w:after="0"/>
      </w:pPr>
      <w:r>
        <w:t>Web Technologies</w:t>
      </w:r>
    </w:p>
    <w:p>
      <w:pPr>
        <w:numPr>
          <w:ilvl w:val="1"/>
          <w:numId w:val="900"/>
        </w:numPr>
        <w:spacing w:before="0" w:after="0"/>
      </w:pPr>
      <w:r>
        <w:t>Client-Side Technologies</w:t>
      </w:r>
    </w:p>
    <w:p>
      <w:pPr>
        <w:numPr>
          <w:ilvl w:val="2"/>
          <w:numId w:val="900"/>
        </w:numPr>
        <w:spacing w:before="0" w:after="0"/>
      </w:pPr>
      <w:r>
        <w:t>HTML Structure and Elements</w:t>
      </w:r>
    </w:p>
    <w:p>
      <w:pPr>
        <w:numPr>
          <w:ilvl w:val="2"/>
          <w:numId w:val="900"/>
        </w:numPr>
        <w:spacing w:before="0" w:after="0"/>
      </w:pPr>
      <w:r>
        <w:t>CSS Styling and Selectors</w:t>
      </w:r>
    </w:p>
    <w:p>
      <w:pPr>
        <w:numPr>
          <w:ilvl w:val="2"/>
          <w:numId w:val="900"/>
        </w:numPr>
        <w:spacing w:before="0" w:after="0"/>
      </w:pPr>
      <w:r>
        <w:t>JavaScript Fundamentals</w:t>
      </w:r>
    </w:p>
    <w:p>
      <w:pPr>
        <w:numPr>
          <w:ilvl w:val="2"/>
          <w:numId w:val="900"/>
        </w:numPr>
        <w:spacing w:before="0" w:after="0"/>
      </w:pPr>
      <w:r>
        <w:t>DOM Manipulation</w:t>
      </w:r>
    </w:p>
    <w:p>
      <w:pPr>
        <w:numPr>
          <w:ilvl w:val="2"/>
          <w:numId w:val="900"/>
        </w:numPr>
        <w:spacing w:before="0" w:after="0"/>
      </w:pPr>
      <w:r>
        <w:t>AJAX and Fetch API</w:t>
      </w:r>
    </w:p>
    <w:p>
      <w:pPr>
        <w:numPr>
          <w:ilvl w:val="1"/>
          <w:numId w:val="900"/>
        </w:numPr>
        <w:spacing w:before="0" w:after="0"/>
      </w:pPr>
      <w:r>
        <w:t>Server-Side Languages</w:t>
      </w:r>
    </w:p>
    <w:p>
      <w:pPr>
        <w:numPr>
          <w:ilvl w:val="2"/>
          <w:numId w:val="900"/>
        </w:numPr>
        <w:spacing w:before="0" w:after="0"/>
      </w:pPr>
      <w:r>
        <w:t>PHP</w:t>
      </w:r>
    </w:p>
    <w:p>
      <w:pPr>
        <w:numPr>
          <w:ilvl w:val="3"/>
          <w:numId w:val="900"/>
        </w:numPr>
        <w:spacing w:before="0" w:after="0"/>
      </w:pPr>
      <w:r>
        <w:t>Syntax and Structure</w:t>
      </w:r>
    </w:p>
    <w:p>
      <w:pPr>
        <w:numPr>
          <w:ilvl w:val="3"/>
          <w:numId w:val="900"/>
        </w:numPr>
        <w:spacing w:before="0" w:after="0"/>
      </w:pPr>
      <w:r>
        <w:t>Common Vulnerabilities</w:t>
      </w:r>
    </w:p>
    <w:p>
      <w:pPr>
        <w:numPr>
          <w:ilvl w:val="3"/>
          <w:numId w:val="900"/>
        </w:numPr>
        <w:spacing w:before="0" w:after="0"/>
      </w:pPr>
      <w:r>
        <w:t>Popular Frameworks</w:t>
      </w:r>
    </w:p>
    <w:p>
      <w:pPr>
        <w:numPr>
          <w:ilvl w:val="2"/>
          <w:numId w:val="900"/>
        </w:numPr>
        <w:spacing w:before="0" w:after="0"/>
      </w:pPr>
      <w:r>
        <w:t>Python</w:t>
      </w:r>
    </w:p>
    <w:p>
      <w:pPr>
        <w:numPr>
          <w:ilvl w:val="3"/>
          <w:numId w:val="900"/>
        </w:numPr>
        <w:spacing w:before="0" w:after="0"/>
      </w:pPr>
      <w:r>
        <w:t>Web Frameworks</w:t>
      </w:r>
    </w:p>
    <w:p>
      <w:pPr>
        <w:numPr>
          <w:ilvl w:val="3"/>
          <w:numId w:val="900"/>
        </w:numPr>
        <w:spacing w:before="0" w:after="0"/>
      </w:pPr>
      <w:r>
        <w:t>Flask</w:t>
      </w:r>
    </w:p>
    <w:p>
      <w:pPr>
        <w:numPr>
          <w:ilvl w:val="3"/>
          <w:numId w:val="900"/>
        </w:numPr>
        <w:spacing w:before="0" w:after="0"/>
      </w:pPr>
      <w:r>
        <w:t>Django</w:t>
      </w:r>
    </w:p>
    <w:p>
      <w:pPr>
        <w:numPr>
          <w:ilvl w:val="3"/>
          <w:numId w:val="900"/>
        </w:numPr>
        <w:spacing w:before="0" w:after="0"/>
      </w:pPr>
      <w:r>
        <w:t>FastAPI</w:t>
      </w:r>
    </w:p>
    <w:p>
      <w:pPr>
        <w:numPr>
          <w:ilvl w:val="2"/>
          <w:numId w:val="900"/>
        </w:numPr>
        <w:spacing w:before="0" w:after="0"/>
      </w:pPr>
      <w:r>
        <w:t>Node.js</w:t>
      </w:r>
    </w:p>
    <w:p>
      <w:pPr>
        <w:numPr>
          <w:ilvl w:val="3"/>
          <w:numId w:val="900"/>
        </w:numPr>
        <w:spacing w:before="0" w:after="0"/>
      </w:pPr>
      <w:r>
        <w:t>Asynchronous Programming</w:t>
      </w:r>
    </w:p>
    <w:p>
      <w:pPr>
        <w:numPr>
          <w:ilvl w:val="3"/>
          <w:numId w:val="900"/>
        </w:numPr>
        <w:spacing w:before="0" w:after="0"/>
      </w:pPr>
      <w:r>
        <w:t>Express.js Framework</w:t>
      </w:r>
    </w:p>
    <w:p>
      <w:pPr>
        <w:numPr>
          <w:ilvl w:val="2"/>
          <w:numId w:val="900"/>
        </w:numPr>
        <w:spacing w:before="0" w:after="0"/>
      </w:pPr>
      <w:r>
        <w:t>Java</w:t>
      </w:r>
    </w:p>
    <w:p>
      <w:pPr>
        <w:numPr>
          <w:ilvl w:val="3"/>
          <w:numId w:val="900"/>
        </w:numPr>
        <w:spacing w:before="0" w:after="0"/>
      </w:pPr>
      <w:r>
        <w:t>Servlet Technology</w:t>
      </w:r>
    </w:p>
    <w:p>
      <w:pPr>
        <w:numPr>
          <w:ilvl w:val="3"/>
          <w:numId w:val="900"/>
        </w:numPr>
        <w:spacing w:before="0" w:after="0"/>
      </w:pPr>
      <w:r>
        <w:t>Spring Framework</w:t>
      </w:r>
    </w:p>
    <w:p>
      <w:pPr>
        <w:numPr>
          <w:ilvl w:val="2"/>
          <w:numId w:val="900"/>
        </w:numPr>
        <w:spacing w:before="0" w:after="0"/>
      </w:pPr>
      <w:r>
        <w:t>C# and .NET</w:t>
      </w:r>
    </w:p>
    <w:p>
      <w:pPr>
        <w:numPr>
          <w:ilvl w:val="3"/>
          <w:numId w:val="900"/>
        </w:numPr>
        <w:spacing w:before="0" w:after="0"/>
      </w:pPr>
      <w:r>
        <w:t>ASP.NET Core</w:t>
      </w:r>
    </w:p>
    <w:p>
      <w:pPr>
        <w:numPr>
          <w:ilvl w:val="3"/>
          <w:numId w:val="900"/>
        </w:numPr>
        <w:spacing w:before="0" w:after="0"/>
      </w:pPr>
      <w:r>
        <w:t>MVC Architecture</w:t>
      </w:r>
    </w:p>
    <w:p>
      <w:pPr>
        <w:numPr>
          <w:ilvl w:val="1"/>
          <w:numId w:val="900"/>
        </w:numPr>
        <w:spacing w:before="0" w:after="0"/>
      </w:pPr>
      <w:r>
        <w:t>Web Servers</w:t>
      </w:r>
    </w:p>
    <w:p>
      <w:pPr>
        <w:numPr>
          <w:ilvl w:val="2"/>
          <w:numId w:val="900"/>
        </w:numPr>
        <w:spacing w:before="0" w:after="0"/>
      </w:pPr>
      <w:r>
        <w:t>Apache HTTP Server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Security Settings</w:t>
      </w:r>
    </w:p>
    <w:p>
      <w:pPr>
        <w:numPr>
          <w:ilvl w:val="3"/>
          <w:numId w:val="900"/>
        </w:numPr>
        <w:spacing w:before="0" w:after="0"/>
      </w:pPr>
      <w:r>
        <w:t>Module System</w:t>
      </w:r>
    </w:p>
    <w:p>
      <w:pPr>
        <w:numPr>
          <w:ilvl w:val="2"/>
          <w:numId w:val="900"/>
        </w:numPr>
        <w:spacing w:before="0" w:after="0"/>
      </w:pPr>
      <w:r>
        <w:t>Nginx</w:t>
      </w:r>
    </w:p>
    <w:p>
      <w:pPr>
        <w:numPr>
          <w:ilvl w:val="3"/>
          <w:numId w:val="900"/>
        </w:numPr>
        <w:spacing w:before="0" w:after="0"/>
      </w:pPr>
      <w:r>
        <w:t>Configuration Syntax</w:t>
      </w:r>
    </w:p>
    <w:p>
      <w:pPr>
        <w:numPr>
          <w:ilvl w:val="3"/>
          <w:numId w:val="900"/>
        </w:numPr>
        <w:spacing w:before="0" w:after="0"/>
      </w:pPr>
      <w:r>
        <w:t>Reverse Proxy Setup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IIS</w:t>
      </w:r>
    </w:p>
    <w:p>
      <w:pPr>
        <w:numPr>
          <w:ilvl w:val="3"/>
          <w:numId w:val="900"/>
        </w:numPr>
        <w:spacing w:before="0" w:after="0"/>
      </w:pPr>
      <w:r>
        <w:t>Windows Integration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Database Technologies</w:t>
      </w:r>
    </w:p>
    <w:p>
      <w:pPr>
        <w:numPr>
          <w:ilvl w:val="2"/>
          <w:numId w:val="900"/>
        </w:numPr>
        <w:spacing w:before="0" w:after="0"/>
      </w:pPr>
      <w:r>
        <w:t>SQL Databases</w:t>
      </w:r>
    </w:p>
    <w:p>
      <w:pPr>
        <w:numPr>
          <w:ilvl w:val="3"/>
          <w:numId w:val="900"/>
        </w:numPr>
        <w:spacing w:before="0" w:after="0"/>
      </w:pPr>
      <w:r>
        <w:t>MySQL</w:t>
      </w:r>
    </w:p>
    <w:p>
      <w:pPr>
        <w:numPr>
          <w:ilvl w:val="3"/>
          <w:numId w:val="900"/>
        </w:numPr>
        <w:spacing w:before="0" w:after="0"/>
      </w:pPr>
      <w:r>
        <w:t>PostgreSQL</w:t>
      </w:r>
    </w:p>
    <w:p>
      <w:pPr>
        <w:numPr>
          <w:ilvl w:val="3"/>
          <w:numId w:val="900"/>
        </w:numPr>
        <w:spacing w:before="0" w:after="0"/>
      </w:pPr>
      <w:r>
        <w:t>Microsoft SQL Server</w:t>
      </w:r>
    </w:p>
    <w:p>
      <w:pPr>
        <w:numPr>
          <w:ilvl w:val="3"/>
          <w:numId w:val="900"/>
        </w:numPr>
        <w:spacing w:before="0" w:after="0"/>
      </w:pPr>
      <w:r>
        <w:t>SQLite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3"/>
          <w:numId w:val="900"/>
        </w:numPr>
        <w:spacing w:before="0" w:after="0"/>
      </w:pPr>
      <w:r>
        <w:t>MongoDB</w:t>
      </w:r>
    </w:p>
    <w:p>
      <w:pPr>
        <w:numPr>
          <w:ilvl w:val="3"/>
          <w:numId w:val="900"/>
        </w:numPr>
        <w:spacing w:before="0" w:after="0"/>
      </w:pPr>
      <w:r>
        <w:t>Redis</w:t>
      </w:r>
    </w:p>
    <w:p>
      <w:pPr>
        <w:numPr>
          <w:ilvl w:val="3"/>
          <w:numId w:val="900"/>
        </w:numPr>
        <w:spacing w:before="0" w:after="0"/>
      </w:pPr>
      <w:r>
        <w:t>Cassandra</w:t>
      </w:r>
    </w:p>
    <w:p>
      <w:pPr>
        <w:numPr>
          <w:ilvl w:val="3"/>
          <w:numId w:val="900"/>
        </w:numPr>
        <w:spacing w:before="0" w:after="0"/>
      </w:pPr>
      <w:r>
        <w:t>CouchDB</w:t>
      </w:r>
    </w:p>
    <w:p>
      <w:pPr>
        <w:numPr>
          <w:ilvl w:val="1"/>
          <w:numId w:val="900"/>
        </w:numPr>
        <w:spacing w:before="0" w:after="0"/>
      </w:pPr>
      <w:r>
        <w:t>API Technologies</w:t>
      </w:r>
    </w:p>
    <w:p>
      <w:pPr>
        <w:numPr>
          <w:ilvl w:val="2"/>
          <w:numId w:val="900"/>
        </w:numPr>
        <w:spacing w:before="0" w:after="0"/>
      </w:pPr>
      <w:r>
        <w:t>REST APIs</w:t>
      </w:r>
    </w:p>
    <w:p>
      <w:pPr>
        <w:numPr>
          <w:ilvl w:val="3"/>
          <w:numId w:val="900"/>
        </w:numPr>
        <w:spacing w:before="0" w:after="0"/>
      </w:pPr>
      <w:r>
        <w:t>Endpoints and Methods</w:t>
      </w:r>
    </w:p>
    <w:p>
      <w:pPr>
        <w:numPr>
          <w:ilvl w:val="3"/>
          <w:numId w:val="900"/>
        </w:numPr>
        <w:spacing w:before="0" w:after="0"/>
      </w:pPr>
      <w:r>
        <w:t>Authentication Mechanisms</w:t>
      </w:r>
    </w:p>
    <w:p>
      <w:pPr>
        <w:numPr>
          <w:ilvl w:val="3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GraphQL</w:t>
      </w:r>
    </w:p>
    <w:p>
      <w:pPr>
        <w:numPr>
          <w:ilvl w:val="3"/>
          <w:numId w:val="900"/>
        </w:numPr>
        <w:spacing w:before="0" w:after="0"/>
      </w:pPr>
      <w:r>
        <w:t>Query Structure</w:t>
      </w:r>
    </w:p>
    <w:p>
      <w:pPr>
        <w:numPr>
          <w:ilvl w:val="3"/>
          <w:numId w:val="900"/>
        </w:numPr>
        <w:spacing w:before="0" w:after="0"/>
      </w:pPr>
      <w:r>
        <w:t>Mutations and Subscriptions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SOAP APIs</w:t>
      </w:r>
    </w:p>
    <w:p>
      <w:pPr>
        <w:numPr>
          <w:ilvl w:val="3"/>
          <w:numId w:val="900"/>
        </w:numPr>
        <w:spacing w:before="0" w:after="0"/>
      </w:pPr>
      <w:r>
        <w:t>XML Structure</w:t>
      </w:r>
    </w:p>
    <w:p>
      <w:pPr>
        <w:numPr>
          <w:ilvl w:val="3"/>
          <w:numId w:val="900"/>
        </w:numPr>
        <w:spacing w:before="0" w:after="0"/>
      </w:pPr>
      <w:r>
        <w:t>WSDL Files</w:t>
      </w:r>
    </w:p>
    <w:p>
      <w:pPr>
        <w:numPr>
          <w:ilvl w:val="1"/>
          <w:numId w:val="900"/>
        </w:numPr>
        <w:spacing w:before="0" w:after="0"/>
      </w:pPr>
      <w:r>
        <w:t>Modern Web Frameworks</w:t>
      </w:r>
    </w:p>
    <w:p>
      <w:pPr>
        <w:numPr>
          <w:ilvl w:val="2"/>
          <w:numId w:val="900"/>
        </w:numPr>
        <w:spacing w:before="0" w:after="0"/>
      </w:pPr>
      <w:r>
        <w:t>Frontend Frameworks</w:t>
      </w:r>
    </w:p>
    <w:p>
      <w:pPr>
        <w:numPr>
          <w:ilvl w:val="3"/>
          <w:numId w:val="900"/>
        </w:numPr>
        <w:spacing w:before="0" w:after="0"/>
      </w:pPr>
      <w:r>
        <w:t>React</w:t>
      </w:r>
    </w:p>
    <w:p>
      <w:pPr>
        <w:numPr>
          <w:ilvl w:val="3"/>
          <w:numId w:val="900"/>
        </w:numPr>
        <w:spacing w:before="0" w:after="0"/>
      </w:pPr>
      <w:r>
        <w:t>Angular</w:t>
      </w:r>
    </w:p>
    <w:p>
      <w:pPr>
        <w:numPr>
          <w:ilvl w:val="3"/>
          <w:numId w:val="900"/>
        </w:numPr>
        <w:spacing w:before="0" w:after="0"/>
      </w:pPr>
      <w:r>
        <w:t>Vue.js</w:t>
      </w:r>
    </w:p>
    <w:p>
      <w:pPr>
        <w:numPr>
          <w:ilvl w:val="2"/>
          <w:numId w:val="900"/>
        </w:numPr>
        <w:spacing w:before="0" w:after="0"/>
      </w:pPr>
      <w:r>
        <w:t>Backend Frameworks</w:t>
      </w:r>
    </w:p>
    <w:p>
      <w:pPr>
        <w:numPr>
          <w:ilvl w:val="3"/>
          <w:numId w:val="900"/>
        </w:numPr>
        <w:spacing w:before="0" w:after="0"/>
      </w:pPr>
      <w:r>
        <w:t>Express.js</w:t>
      </w:r>
    </w:p>
    <w:p>
      <w:pPr>
        <w:numPr>
          <w:ilvl w:val="3"/>
          <w:numId w:val="900"/>
        </w:numPr>
        <w:spacing w:before="0" w:after="0"/>
      </w:pPr>
      <w:r>
        <w:t>Django</w:t>
      </w:r>
    </w:p>
    <w:p>
      <w:pPr>
        <w:numPr>
          <w:ilvl w:val="3"/>
          <w:numId w:val="900"/>
        </w:numPr>
        <w:spacing w:before="0" w:after="0"/>
      </w:pPr>
      <w:r>
        <w:t>Ruby on Rails</w:t>
      </w:r>
    </w:p>
    <w:p>
      <w:pPr>
        <w:numPr>
          <w:ilvl w:val="3"/>
          <w:numId w:val="900"/>
        </w:numPr>
        <w:spacing w:before="0" w:after="0"/>
      </w:pPr>
      <w:r>
        <w:t>Laravel</w:t>
      </w:r>
    </w:p>
    <w:p>
      <w:pPr>
        <w:numPr>
          <w:ilvl w:val="0"/>
          <w:numId w:val="900"/>
        </w:numPr>
        <w:spacing w:before="0" w:after="0"/>
      </w:pPr>
      <w:r>
        <w:t>Essential Command-Line Skills</w:t>
      </w:r>
    </w:p>
    <w:p>
      <w:pPr>
        <w:numPr>
          <w:ilvl w:val="1"/>
          <w:numId w:val="900"/>
        </w:numPr>
        <w:spacing w:before="0" w:after="0"/>
      </w:pPr>
      <w:r>
        <w:t>Linux/Unix Fundamentals</w:t>
      </w:r>
    </w:p>
    <w:p>
      <w:pPr>
        <w:numPr>
          <w:ilvl w:val="2"/>
          <w:numId w:val="900"/>
        </w:numPr>
        <w:spacing w:before="0" w:after="0"/>
      </w:pPr>
      <w:r>
        <w:t>File System Navigation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Permissions and Ownership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System Information Commands</w:t>
      </w:r>
    </w:p>
    <w:p>
      <w:pPr>
        <w:numPr>
          <w:ilvl w:val="1"/>
          <w:numId w:val="900"/>
        </w:numPr>
        <w:spacing w:before="0" w:after="0"/>
      </w:pPr>
      <w:r>
        <w:t>Bash Scripting</w:t>
      </w:r>
    </w:p>
    <w:p>
      <w:pPr>
        <w:numPr>
          <w:ilvl w:val="2"/>
          <w:numId w:val="900"/>
        </w:numPr>
        <w:spacing w:before="0" w:after="0"/>
      </w:pPr>
      <w:r>
        <w:t>Variables and Data Types</w:t>
      </w:r>
    </w:p>
    <w:p>
      <w:pPr>
        <w:numPr>
          <w:ilvl w:val="2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File Processing</w:t>
      </w:r>
    </w:p>
    <w:p>
      <w:pPr>
        <w:numPr>
          <w:ilvl w:val="2"/>
          <w:numId w:val="900"/>
        </w:numPr>
        <w:spacing w:before="0" w:after="0"/>
      </w:pPr>
      <w:r>
        <w:t>Automation Techniques</w:t>
      </w:r>
    </w:p>
    <w:p>
      <w:pPr>
        <w:numPr>
          <w:ilvl w:val="1"/>
          <w:numId w:val="900"/>
        </w:numPr>
        <w:spacing w:before="0" w:after="0"/>
      </w:pPr>
      <w:r>
        <w:t>Windows Command Line</w:t>
      </w:r>
    </w:p>
    <w:p>
      <w:pPr>
        <w:numPr>
          <w:ilvl w:val="2"/>
          <w:numId w:val="900"/>
        </w:numPr>
        <w:spacing w:before="0" w:after="0"/>
      </w:pPr>
      <w:r>
        <w:t>Command Prompt Basics</w:t>
      </w:r>
    </w:p>
    <w:p>
      <w:pPr>
        <w:numPr>
          <w:ilvl w:val="2"/>
          <w:numId w:val="900"/>
        </w:numPr>
        <w:spacing w:before="0" w:after="0"/>
      </w:pPr>
      <w:r>
        <w:t>PowerShell Fundamentals</w:t>
      </w:r>
    </w:p>
    <w:p>
      <w:pPr>
        <w:numPr>
          <w:ilvl w:val="2"/>
          <w:numId w:val="900"/>
        </w:numPr>
        <w:spacing w:before="0" w:after="0"/>
      </w:pPr>
      <w:r>
        <w:t>File System Operations</w:t>
      </w:r>
    </w:p>
    <w:p>
      <w:pPr>
        <w:numPr>
          <w:ilvl w:val="2"/>
          <w:numId w:val="900"/>
        </w:numPr>
        <w:spacing w:before="0" w:after="0"/>
      </w:pPr>
      <w:r>
        <w:t>Network Commands</w:t>
      </w:r>
    </w:p>
    <w:p>
      <w:pPr>
        <w:numPr>
          <w:ilvl w:val="0"/>
          <w:numId w:val="900"/>
        </w:numPr>
        <w:spacing w:before="0" w:after="0"/>
      </w:pPr>
      <w:r>
        <w:t>Information Security Principles</w:t>
      </w:r>
    </w:p>
    <w:p>
      <w:pPr>
        <w:numPr>
          <w:ilvl w:val="1"/>
          <w:numId w:val="900"/>
        </w:numPr>
        <w:spacing w:before="0" w:after="0"/>
      </w:pPr>
      <w:r>
        <w:t>The CIA Triad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3"/>
          <w:numId w:val="900"/>
        </w:numPr>
        <w:spacing w:before="0" w:after="0"/>
      </w:pPr>
      <w:r>
        <w:t>Password-Based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Authorization Models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Attribute-Based Access Control</w:t>
      </w:r>
    </w:p>
    <w:p>
      <w:pPr>
        <w:numPr>
          <w:ilvl w:val="1"/>
          <w:numId w:val="900"/>
        </w:numPr>
        <w:spacing w:before="0" w:after="0"/>
      </w:pPr>
      <w:r>
        <w:t>Browser Security Models</w:t>
      </w:r>
    </w:p>
    <w:p>
      <w:pPr>
        <w:numPr>
          <w:ilvl w:val="2"/>
          <w:numId w:val="900"/>
        </w:numPr>
        <w:spacing w:before="0" w:after="0"/>
      </w:pPr>
      <w:r>
        <w:t>Same-Origin Policy</w:t>
      </w:r>
    </w:p>
    <w:p>
      <w:pPr>
        <w:numPr>
          <w:ilvl w:val="3"/>
          <w:numId w:val="900"/>
        </w:numPr>
        <w:spacing w:before="0" w:after="0"/>
      </w:pPr>
      <w:r>
        <w:t>Origin Definition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3"/>
          <w:numId w:val="900"/>
        </w:numPr>
        <w:spacing w:before="0" w:after="0"/>
      </w:pPr>
      <w:r>
        <w:t>Bypassing Techniques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3"/>
          <w:numId w:val="900"/>
        </w:numPr>
        <w:spacing w:before="0" w:after="0"/>
      </w:pPr>
      <w:r>
        <w:t>Policy Directives</w:t>
      </w:r>
    </w:p>
    <w:p>
      <w:pPr>
        <w:numPr>
          <w:ilvl w:val="3"/>
          <w:numId w:val="900"/>
        </w:numPr>
        <w:spacing w:before="0" w:after="0"/>
      </w:pPr>
      <w:r>
        <w:t>XSS Mitigation</w:t>
      </w:r>
    </w:p>
    <w:p>
      <w:pPr>
        <w:numPr>
          <w:ilvl w:val="3"/>
          <w:numId w:val="900"/>
        </w:numPr>
        <w:spacing w:before="0" w:after="0"/>
      </w:pPr>
      <w:r>
        <w:t>Implementation Best Practices</w:t>
      </w:r>
    </w:p>
    <w:p>
      <w:pPr>
        <w:numPr>
          <w:ilvl w:val="1"/>
          <w:numId w:val="900"/>
        </w:numPr>
        <w:spacing w:before="0" w:after="0"/>
      </w:pPr>
      <w:r>
        <w:t>Cryptographic Concepts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Hashing Algorithms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pStyle w:val="Heading1"/>
      </w:pPr>
      <w:r>
        <w:t>Setting Up a Testing Environment</w:t>
      </w:r>
    </w:p>
    <w:p>
      <w:pPr>
        <w:numPr>
          <w:ilvl w:val="0"/>
          <w:numId w:val="900"/>
        </w:numPr>
        <w:spacing w:before="0" w:after="0"/>
      </w:pPr>
      <w:r>
        <w:t>Virtualization Platforms</w:t>
      </w:r>
    </w:p>
    <w:p>
      <w:pPr>
        <w:numPr>
          <w:ilvl w:val="1"/>
          <w:numId w:val="900"/>
        </w:numPr>
        <w:spacing w:before="0" w:after="0"/>
      </w:pPr>
      <w:r>
        <w:t>VMware Workstation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Virtual Machine Management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VirtualBox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Guest Additions</w:t>
      </w:r>
    </w:p>
    <w:p>
      <w:pPr>
        <w:numPr>
          <w:ilvl w:val="2"/>
          <w:numId w:val="900"/>
        </w:numPr>
        <w:spacing w:before="0" w:after="0"/>
      </w:pPr>
      <w:r>
        <w:t>Snapshot Management</w:t>
      </w:r>
    </w:p>
    <w:p>
      <w:pPr>
        <w:numPr>
          <w:ilvl w:val="1"/>
          <w:numId w:val="900"/>
        </w:numPr>
        <w:spacing w:before="0" w:after="0"/>
      </w:pPr>
      <w:r>
        <w:t>Cloud-Based Solutions</w:t>
      </w:r>
    </w:p>
    <w:p>
      <w:pPr>
        <w:numPr>
          <w:ilvl w:val="2"/>
          <w:numId w:val="900"/>
        </w:numPr>
        <w:spacing w:before="0" w:after="0"/>
      </w:pPr>
      <w:r>
        <w:t>AWS EC2</w:t>
      </w:r>
    </w:p>
    <w:p>
      <w:pPr>
        <w:numPr>
          <w:ilvl w:val="2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Azure Virtual Machines</w:t>
      </w:r>
    </w:p>
    <w:p>
      <w:pPr>
        <w:numPr>
          <w:ilvl w:val="0"/>
          <w:numId w:val="900"/>
        </w:numPr>
        <w:spacing w:before="0" w:after="0"/>
      </w:pPr>
      <w:r>
        <w:t>Host Operating System Selection</w:t>
      </w:r>
    </w:p>
    <w:p>
      <w:pPr>
        <w:numPr>
          <w:ilvl w:val="1"/>
          <w:numId w:val="900"/>
        </w:numPr>
        <w:spacing w:before="0" w:after="0"/>
      </w:pPr>
      <w:r>
        <w:t>Windows Considerations</w:t>
      </w:r>
    </w:p>
    <w:p>
      <w:pPr>
        <w:numPr>
          <w:ilvl w:val="2"/>
          <w:numId w:val="900"/>
        </w:numPr>
        <w:spacing w:before="0" w:after="0"/>
      </w:pPr>
      <w:r>
        <w:t>Hardware Compatibility</w:t>
      </w:r>
    </w:p>
    <w:p>
      <w:pPr>
        <w:numPr>
          <w:ilvl w:val="2"/>
          <w:numId w:val="900"/>
        </w:numPr>
        <w:spacing w:before="0" w:after="0"/>
      </w:pPr>
      <w:r>
        <w:t>Software Licensing</w:t>
      </w:r>
    </w:p>
    <w:p>
      <w:pPr>
        <w:numPr>
          <w:ilvl w:val="1"/>
          <w:numId w:val="900"/>
        </w:numPr>
        <w:spacing w:before="0" w:after="0"/>
      </w:pPr>
      <w:r>
        <w:t>Linux Distributions</w:t>
      </w:r>
    </w:p>
    <w:p>
      <w:pPr>
        <w:numPr>
          <w:ilvl w:val="2"/>
          <w:numId w:val="900"/>
        </w:numPr>
        <w:spacing w:before="0" w:after="0"/>
      </w:pPr>
      <w:r>
        <w:t>Ubuntu</w:t>
      </w:r>
    </w:p>
    <w:p>
      <w:pPr>
        <w:numPr>
          <w:ilvl w:val="2"/>
          <w:numId w:val="900"/>
        </w:numPr>
        <w:spacing w:before="0" w:after="0"/>
      </w:pPr>
      <w:r>
        <w:t>Debian</w:t>
      </w:r>
    </w:p>
    <w:p>
      <w:pPr>
        <w:numPr>
          <w:ilvl w:val="2"/>
          <w:numId w:val="900"/>
        </w:numPr>
        <w:spacing w:before="0" w:after="0"/>
      </w:pPr>
      <w:r>
        <w:t>Arch Linux</w:t>
      </w:r>
    </w:p>
    <w:p>
      <w:pPr>
        <w:numPr>
          <w:ilvl w:val="1"/>
          <w:numId w:val="900"/>
        </w:numPr>
        <w:spacing w:before="0" w:after="0"/>
      </w:pPr>
      <w:r>
        <w:t>macOS Considerations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Virtualization Support</w:t>
      </w:r>
    </w:p>
    <w:p>
      <w:pPr>
        <w:numPr>
          <w:ilvl w:val="0"/>
          <w:numId w:val="900"/>
        </w:numPr>
        <w:spacing w:before="0" w:after="0"/>
      </w:pPr>
      <w:r>
        <w:t>Penetration Testing Distributions</w:t>
      </w:r>
    </w:p>
    <w:p>
      <w:pPr>
        <w:numPr>
          <w:ilvl w:val="1"/>
          <w:numId w:val="900"/>
        </w:numPr>
        <w:spacing w:before="0" w:after="0"/>
      </w:pPr>
      <w:r>
        <w:t>Kali Linux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Tool Categories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1"/>
          <w:numId w:val="900"/>
        </w:numPr>
        <w:spacing w:before="0" w:after="0"/>
      </w:pPr>
      <w:r>
        <w:t>Parrot Security OS</w:t>
      </w:r>
    </w:p>
    <w:p>
      <w:pPr>
        <w:numPr>
          <w:ilvl w:val="2"/>
          <w:numId w:val="900"/>
        </w:numPr>
        <w:spacing w:before="0" w:after="0"/>
      </w:pPr>
      <w:r>
        <w:t>Features and Tools</w:t>
      </w:r>
    </w:p>
    <w:p>
      <w:pPr>
        <w:numPr>
          <w:ilvl w:val="2"/>
          <w:numId w:val="900"/>
        </w:numPr>
        <w:spacing w:before="0" w:after="0"/>
      </w:pPr>
      <w:r>
        <w:t>Privacy Focus</w:t>
      </w:r>
    </w:p>
    <w:p>
      <w:pPr>
        <w:numPr>
          <w:ilvl w:val="1"/>
          <w:numId w:val="900"/>
        </w:numPr>
        <w:spacing w:before="0" w:after="0"/>
      </w:pPr>
      <w:r>
        <w:t>BlackArch Linux</w:t>
      </w:r>
    </w:p>
    <w:p>
      <w:pPr>
        <w:numPr>
          <w:ilvl w:val="2"/>
          <w:numId w:val="900"/>
        </w:numPr>
        <w:spacing w:before="0" w:after="0"/>
      </w:pPr>
      <w:r>
        <w:t>Tool Repository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0"/>
          <w:numId w:val="900"/>
        </w:numPr>
        <w:spacing w:before="0" w:after="0"/>
      </w:pPr>
      <w:r>
        <w:t>Web Proxy Configuration</w:t>
      </w:r>
    </w:p>
    <w:p>
      <w:pPr>
        <w:numPr>
          <w:ilvl w:val="1"/>
          <w:numId w:val="900"/>
        </w:numPr>
        <w:spacing w:before="0" w:after="0"/>
      </w:pPr>
      <w:r>
        <w:t>Burp Suite</w:t>
      </w:r>
    </w:p>
    <w:p>
      <w:pPr>
        <w:numPr>
          <w:ilvl w:val="2"/>
          <w:numId w:val="900"/>
        </w:numPr>
        <w:spacing w:before="0" w:after="0"/>
      </w:pPr>
      <w:r>
        <w:t>Community vs Professional</w:t>
      </w:r>
    </w:p>
    <w:p>
      <w:pPr>
        <w:numPr>
          <w:ilvl w:val="2"/>
          <w:numId w:val="900"/>
        </w:numPr>
        <w:spacing w:before="0" w:after="0"/>
      </w:pPr>
      <w:r>
        <w:t>Proxy Setup</w:t>
      </w:r>
    </w:p>
    <w:p>
      <w:pPr>
        <w:numPr>
          <w:ilvl w:val="2"/>
          <w:numId w:val="900"/>
        </w:numPr>
        <w:spacing w:before="0" w:after="0"/>
      </w:pPr>
      <w:r>
        <w:t>Certificate Installation</w:t>
      </w:r>
    </w:p>
    <w:p>
      <w:pPr>
        <w:numPr>
          <w:ilvl w:val="2"/>
          <w:numId w:val="900"/>
        </w:numPr>
        <w:spacing w:before="0" w:after="0"/>
      </w:pPr>
      <w:r>
        <w:t>Extensions and Add-ons</w:t>
      </w:r>
    </w:p>
    <w:p>
      <w:pPr>
        <w:numPr>
          <w:ilvl w:val="1"/>
          <w:numId w:val="900"/>
        </w:numPr>
        <w:spacing w:before="0" w:after="0"/>
      </w:pPr>
      <w:r>
        <w:t>OWASP ZAP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Automated Scanning Features</w:t>
      </w:r>
    </w:p>
    <w:p>
      <w:pPr>
        <w:numPr>
          <w:ilvl w:val="2"/>
          <w:numId w:val="900"/>
        </w:numPr>
        <w:spacing w:before="0" w:after="0"/>
      </w:pPr>
      <w:r>
        <w:t>Manual Testing Capabilities</w:t>
      </w:r>
    </w:p>
    <w:p>
      <w:pPr>
        <w:numPr>
          <w:ilvl w:val="1"/>
          <w:numId w:val="900"/>
        </w:numPr>
        <w:spacing w:before="0" w:after="0"/>
      </w:pPr>
      <w:r>
        <w:t>Caido</w:t>
      </w:r>
    </w:p>
    <w:p>
      <w:pPr>
        <w:numPr>
          <w:ilvl w:val="2"/>
          <w:numId w:val="900"/>
        </w:numPr>
        <w:spacing w:before="0" w:after="0"/>
      </w:pPr>
      <w:r>
        <w:t>Modern Interface</w:t>
      </w:r>
    </w:p>
    <w:p>
      <w:pPr>
        <w:numPr>
          <w:ilvl w:val="2"/>
          <w:numId w:val="900"/>
        </w:numPr>
        <w:spacing w:before="0" w:after="0"/>
      </w:pPr>
      <w:r>
        <w:t>Collaboration Features</w:t>
      </w:r>
    </w:p>
    <w:p>
      <w:pPr>
        <w:numPr>
          <w:ilvl w:val="0"/>
          <w:numId w:val="900"/>
        </w:numPr>
        <w:spacing w:before="0" w:after="0"/>
      </w:pPr>
      <w:r>
        <w:t>Browser Configuration</w:t>
      </w:r>
    </w:p>
    <w:p>
      <w:pPr>
        <w:numPr>
          <w:ilvl w:val="1"/>
          <w:numId w:val="900"/>
        </w:numPr>
        <w:spacing w:before="0" w:after="0"/>
      </w:pPr>
      <w:r>
        <w:t>Essential Extensions</w:t>
      </w:r>
    </w:p>
    <w:p>
      <w:pPr>
        <w:numPr>
          <w:ilvl w:val="2"/>
          <w:numId w:val="900"/>
        </w:numPr>
        <w:spacing w:before="0" w:after="0"/>
      </w:pPr>
      <w:r>
        <w:t>User-Agent Switchers</w:t>
      </w:r>
    </w:p>
    <w:p>
      <w:pPr>
        <w:numPr>
          <w:ilvl w:val="2"/>
          <w:numId w:val="900"/>
        </w:numPr>
        <w:spacing w:before="0" w:after="0"/>
      </w:pPr>
      <w:r>
        <w:t>Cookie Editors</w:t>
      </w:r>
    </w:p>
    <w:p>
      <w:pPr>
        <w:numPr>
          <w:ilvl w:val="2"/>
          <w:numId w:val="900"/>
        </w:numPr>
        <w:spacing w:before="0" w:after="0"/>
      </w:pPr>
      <w:r>
        <w:t>Web Developer Tools</w:t>
      </w:r>
    </w:p>
    <w:p>
      <w:pPr>
        <w:numPr>
          <w:ilvl w:val="2"/>
          <w:numId w:val="900"/>
        </w:numPr>
        <w:spacing w:before="0" w:after="0"/>
      </w:pPr>
      <w:r>
        <w:t>HTTP Request Modifiers</w:t>
      </w:r>
    </w:p>
    <w:p>
      <w:pPr>
        <w:numPr>
          <w:ilvl w:val="1"/>
          <w:numId w:val="900"/>
        </w:numPr>
        <w:spacing w:before="0" w:after="0"/>
      </w:pPr>
      <w:r>
        <w:t>Browser Profiles</w:t>
      </w:r>
    </w:p>
    <w:p>
      <w:pPr>
        <w:numPr>
          <w:ilvl w:val="2"/>
          <w:numId w:val="900"/>
        </w:numPr>
        <w:spacing w:before="0" w:after="0"/>
      </w:pPr>
      <w:r>
        <w:t>Separate Testing Profiles</w:t>
      </w:r>
    </w:p>
    <w:p>
      <w:pPr>
        <w:numPr>
          <w:ilvl w:val="2"/>
          <w:numId w:val="900"/>
        </w:numPr>
        <w:spacing w:before="0" w:after="0"/>
      </w:pPr>
      <w:r>
        <w:t>Extension Management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Installing Proxy Certificates</w:t>
      </w:r>
    </w:p>
    <w:p>
      <w:pPr>
        <w:numPr>
          <w:ilvl w:val="2"/>
          <w:numId w:val="900"/>
        </w:numPr>
        <w:spacing w:before="0" w:after="0"/>
      </w:pPr>
      <w:r>
        <w:t>Certificate Stores</w:t>
      </w:r>
    </w:p>
    <w:p>
      <w:pPr>
        <w:numPr>
          <w:ilvl w:val="0"/>
          <w:numId w:val="900"/>
        </w:numPr>
        <w:spacing w:before="0" w:after="0"/>
      </w:pPr>
      <w:r>
        <w:t>Documentation and Organization</w:t>
      </w:r>
    </w:p>
    <w:p>
      <w:pPr>
        <w:numPr>
          <w:ilvl w:val="1"/>
          <w:numId w:val="900"/>
        </w:numPr>
        <w:spacing w:before="0" w:after="0"/>
      </w:pPr>
      <w:r>
        <w:t>Note-Taking Systems</w:t>
      </w:r>
    </w:p>
    <w:p>
      <w:pPr>
        <w:numPr>
          <w:ilvl w:val="2"/>
          <w:numId w:val="900"/>
        </w:numPr>
        <w:spacing w:before="0" w:after="0"/>
      </w:pPr>
      <w:r>
        <w:t>Digital Tools</w:t>
      </w:r>
    </w:p>
    <w:p>
      <w:pPr>
        <w:numPr>
          <w:ilvl w:val="2"/>
          <w:numId w:val="900"/>
        </w:numPr>
        <w:spacing w:before="0" w:after="0"/>
      </w:pPr>
      <w:r>
        <w:t>Markdown Documentation</w:t>
      </w:r>
    </w:p>
    <w:p>
      <w:pPr>
        <w:numPr>
          <w:ilvl w:val="2"/>
          <w:numId w:val="900"/>
        </w:numPr>
        <w:spacing w:before="0" w:after="0"/>
      </w:pPr>
      <w:r>
        <w:t>Screenshot Management</w:t>
      </w:r>
    </w:p>
    <w:p>
      <w:pPr>
        <w:numPr>
          <w:ilvl w:val="1"/>
          <w:numId w:val="900"/>
        </w:numPr>
        <w:spacing w:before="0" w:after="0"/>
      </w:pPr>
      <w:r>
        <w:t>Vulnerability Tracking</w:t>
      </w:r>
    </w:p>
    <w:p>
      <w:pPr>
        <w:numPr>
          <w:ilvl w:val="2"/>
          <w:numId w:val="900"/>
        </w:numPr>
        <w:spacing w:before="0" w:after="0"/>
      </w:pPr>
      <w:r>
        <w:t>Template Creation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Personal Wiki Systems</w:t>
      </w:r>
    </w:p>
    <w:p>
      <w:pPr>
        <w:numPr>
          <w:ilvl w:val="2"/>
          <w:numId w:val="900"/>
        </w:numPr>
        <w:spacing w:before="0" w:after="0"/>
      </w:pPr>
      <w:r>
        <w:t>Mind Mapping Tools</w:t>
      </w:r>
    </w:p>
    <w:p>
      <w:pPr>
        <w:pStyle w:val="Heading1"/>
      </w:pPr>
      <w:r>
        <w:t>Bug Hunting Methodology</w:t>
      </w:r>
    </w:p>
    <w:p>
      <w:pPr>
        <w:numPr>
          <w:ilvl w:val="0"/>
          <w:numId w:val="900"/>
        </w:numPr>
        <w:spacing w:before="0" w:after="0"/>
      </w:pPr>
      <w:r>
        <w:t>Target Scope Definition</w:t>
      </w:r>
    </w:p>
    <w:p>
      <w:pPr>
        <w:numPr>
          <w:ilvl w:val="1"/>
          <w:numId w:val="900"/>
        </w:numPr>
        <w:spacing w:before="0" w:after="0"/>
      </w:pPr>
      <w:r>
        <w:t>Program Rules Analysis</w:t>
      </w:r>
    </w:p>
    <w:p>
      <w:pPr>
        <w:numPr>
          <w:ilvl w:val="2"/>
          <w:numId w:val="900"/>
        </w:numPr>
        <w:spacing w:before="0" w:after="0"/>
      </w:pPr>
      <w:r>
        <w:t>Scope Boundaries</w:t>
      </w:r>
    </w:p>
    <w:p>
      <w:pPr>
        <w:numPr>
          <w:ilvl w:val="2"/>
          <w:numId w:val="900"/>
        </w:numPr>
        <w:spacing w:before="0" w:after="0"/>
      </w:pPr>
      <w:r>
        <w:t>Testing Limitations</w:t>
      </w:r>
    </w:p>
    <w:p>
      <w:pPr>
        <w:numPr>
          <w:ilvl w:val="2"/>
          <w:numId w:val="900"/>
        </w:numPr>
        <w:spacing w:before="0" w:after="0"/>
      </w:pPr>
      <w:r>
        <w:t>Prohibited Activities</w:t>
      </w:r>
    </w:p>
    <w:p>
      <w:pPr>
        <w:numPr>
          <w:ilvl w:val="1"/>
          <w:numId w:val="900"/>
        </w:numPr>
        <w:spacing w:before="0" w:after="0"/>
      </w:pPr>
      <w:r>
        <w:t>Asset Identification</w:t>
      </w:r>
    </w:p>
    <w:p>
      <w:pPr>
        <w:numPr>
          <w:ilvl w:val="2"/>
          <w:numId w:val="900"/>
        </w:numPr>
        <w:spacing w:before="0" w:after="0"/>
      </w:pPr>
      <w:r>
        <w:t>In-Scope Assets</w:t>
      </w:r>
    </w:p>
    <w:p>
      <w:pPr>
        <w:numPr>
          <w:ilvl w:val="2"/>
          <w:numId w:val="900"/>
        </w:numPr>
        <w:spacing w:before="0" w:after="0"/>
      </w:pPr>
      <w:r>
        <w:t>Out-of-Scope Areas</w:t>
      </w:r>
    </w:p>
    <w:p>
      <w:pPr>
        <w:numPr>
          <w:ilvl w:val="2"/>
          <w:numId w:val="900"/>
        </w:numPr>
        <w:spacing w:before="0" w:after="0"/>
      </w:pPr>
      <w:r>
        <w:t>Gray Areas Clarification</w:t>
      </w:r>
    </w:p>
    <w:p>
      <w:pPr>
        <w:numPr>
          <w:ilvl w:val="0"/>
          <w:numId w:val="900"/>
        </w:numPr>
        <w:spacing w:before="0" w:after="0"/>
      </w:pPr>
      <w:r>
        <w:t>Passive Reconnaissance</w:t>
      </w:r>
    </w:p>
    <w:p>
      <w:pPr>
        <w:numPr>
          <w:ilvl w:val="1"/>
          <w:numId w:val="900"/>
        </w:numPr>
        <w:spacing w:before="0" w:after="0"/>
      </w:pPr>
      <w:r>
        <w:t>Information Gathering Principles</w:t>
      </w:r>
    </w:p>
    <w:p>
      <w:pPr>
        <w:numPr>
          <w:ilvl w:val="2"/>
          <w:numId w:val="900"/>
        </w:numPr>
        <w:spacing w:before="0" w:after="0"/>
      </w:pPr>
      <w:r>
        <w:t>Non-Intrusive Methods</w:t>
      </w:r>
    </w:p>
    <w:p>
      <w:pPr>
        <w:numPr>
          <w:ilvl w:val="2"/>
          <w:numId w:val="900"/>
        </w:numPr>
        <w:spacing w:before="0" w:after="0"/>
      </w:pPr>
      <w:r>
        <w:t>Public Information Sources</w:t>
      </w:r>
    </w:p>
    <w:p>
      <w:pPr>
        <w:numPr>
          <w:ilvl w:val="1"/>
          <w:numId w:val="900"/>
        </w:numPr>
        <w:spacing w:before="0" w:after="0"/>
      </w:pPr>
      <w:r>
        <w:t>Open Source Intelligence (OSINT)</w:t>
      </w:r>
    </w:p>
    <w:p>
      <w:pPr>
        <w:numPr>
          <w:ilvl w:val="2"/>
          <w:numId w:val="900"/>
        </w:numPr>
        <w:spacing w:before="0" w:after="0"/>
      </w:pPr>
      <w:r>
        <w:t>Search Engine Techniques</w:t>
      </w:r>
    </w:p>
    <w:p>
      <w:pPr>
        <w:numPr>
          <w:ilvl w:val="2"/>
          <w:numId w:val="900"/>
        </w:numPr>
        <w:spacing w:before="0" w:after="0"/>
      </w:pPr>
      <w:r>
        <w:t>Social Media Analysis</w:t>
      </w:r>
    </w:p>
    <w:p>
      <w:pPr>
        <w:numPr>
          <w:ilvl w:val="2"/>
          <w:numId w:val="900"/>
        </w:numPr>
        <w:spacing w:before="0" w:after="0"/>
      </w:pPr>
      <w:r>
        <w:t>Public Records Research</w:t>
      </w:r>
    </w:p>
    <w:p>
      <w:pPr>
        <w:numPr>
          <w:ilvl w:val="0"/>
          <w:numId w:val="900"/>
        </w:numPr>
        <w:spacing w:before="0" w:after="0"/>
      </w:pPr>
      <w:r>
        <w:t>Active Reconnaissance</w:t>
      </w:r>
    </w:p>
    <w:p>
      <w:pPr>
        <w:numPr>
          <w:ilvl w:val="1"/>
          <w:numId w:val="900"/>
        </w:numPr>
        <w:spacing w:before="0" w:after="0"/>
      </w:pPr>
      <w:r>
        <w:t>Direct Target Interaction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Technology Identification</w:t>
      </w:r>
    </w:p>
    <w:p>
      <w:pPr>
        <w:numPr>
          <w:ilvl w:val="1"/>
          <w:numId w:val="900"/>
        </w:numPr>
        <w:spacing w:before="0" w:after="0"/>
      </w:pPr>
      <w:r>
        <w:t>Network Mapping</w:t>
      </w:r>
    </w:p>
    <w:p>
      <w:pPr>
        <w:numPr>
          <w:ilvl w:val="2"/>
          <w:numId w:val="900"/>
        </w:numPr>
        <w:spacing w:before="0" w:after="0"/>
      </w:pPr>
      <w:r>
        <w:t>Live Host Detection</w:t>
      </w:r>
    </w:p>
    <w:p>
      <w:pPr>
        <w:numPr>
          <w:ilvl w:val="2"/>
          <w:numId w:val="900"/>
        </w:numPr>
        <w:spacing w:before="0" w:after="0"/>
      </w:pPr>
      <w:r>
        <w:t>Port Scanning</w:t>
      </w:r>
    </w:p>
    <w:p>
      <w:pPr>
        <w:numPr>
          <w:ilvl w:val="2"/>
          <w:numId w:val="900"/>
        </w:numPr>
        <w:spacing w:before="0" w:after="0"/>
      </w:pPr>
      <w:r>
        <w:t>Service Enumeration</w:t>
      </w:r>
    </w:p>
    <w:p>
      <w:pPr>
        <w:numPr>
          <w:ilvl w:val="0"/>
          <w:numId w:val="900"/>
        </w:numPr>
        <w:spacing w:before="0" w:after="0"/>
      </w:pPr>
      <w:r>
        <w:t>Application Analysis</w:t>
      </w:r>
    </w:p>
    <w:p>
      <w:pPr>
        <w:numPr>
          <w:ilvl w:val="1"/>
          <w:numId w:val="900"/>
        </w:numPr>
        <w:spacing w:before="0" w:after="0"/>
      </w:pPr>
      <w:r>
        <w:t>Structure Mapping</w:t>
      </w:r>
    </w:p>
    <w:p>
      <w:pPr>
        <w:numPr>
          <w:ilvl w:val="2"/>
          <w:numId w:val="900"/>
        </w:numPr>
        <w:spacing w:before="0" w:after="0"/>
      </w:pPr>
      <w:r>
        <w:t>Site Architecture</w:t>
      </w:r>
    </w:p>
    <w:p>
      <w:pPr>
        <w:numPr>
          <w:ilvl w:val="2"/>
          <w:numId w:val="900"/>
        </w:numPr>
        <w:spacing w:before="0" w:after="0"/>
      </w:pPr>
      <w:r>
        <w:t>URL Patterns</w:t>
      </w:r>
    </w:p>
    <w:p>
      <w:pPr>
        <w:numPr>
          <w:ilvl w:val="2"/>
          <w:numId w:val="900"/>
        </w:numPr>
        <w:spacing w:before="0" w:after="0"/>
      </w:pPr>
      <w:r>
        <w:t>Parameter Discovery</w:t>
      </w:r>
    </w:p>
    <w:p>
      <w:pPr>
        <w:numPr>
          <w:ilvl w:val="1"/>
          <w:numId w:val="900"/>
        </w:numPr>
        <w:spacing w:before="0" w:after="0"/>
      </w:pPr>
      <w:r>
        <w:t>Entry Point Identification</w:t>
      </w:r>
    </w:p>
    <w:p>
      <w:pPr>
        <w:numPr>
          <w:ilvl w:val="2"/>
          <w:numId w:val="900"/>
        </w:numPr>
        <w:spacing w:before="0" w:after="0"/>
      </w:pPr>
      <w:r>
        <w:t>Input Fields</w:t>
      </w:r>
    </w:p>
    <w:p>
      <w:pPr>
        <w:numPr>
          <w:ilvl w:val="2"/>
          <w:numId w:val="900"/>
        </w:numPr>
        <w:spacing w:before="0" w:after="0"/>
      </w:pPr>
      <w:r>
        <w:t>File Upload Functions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0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Manual Testing Approaches</w:t>
      </w:r>
    </w:p>
    <w:p>
      <w:pPr>
        <w:numPr>
          <w:ilvl w:val="2"/>
          <w:numId w:val="900"/>
        </w:numPr>
        <w:spacing w:before="0" w:after="0"/>
      </w:pPr>
      <w:r>
        <w:t>Systematic Testing</w:t>
      </w:r>
    </w:p>
    <w:p>
      <w:pPr>
        <w:numPr>
          <w:ilvl w:val="2"/>
          <w:numId w:val="900"/>
        </w:numPr>
        <w:spacing w:before="0" w:after="0"/>
      </w:pPr>
      <w:r>
        <w:t>Creative Attack Vectors</w:t>
      </w:r>
    </w:p>
    <w:p>
      <w:pPr>
        <w:numPr>
          <w:ilvl w:val="1"/>
          <w:numId w:val="900"/>
        </w:numPr>
        <w:spacing w:before="0" w:after="0"/>
      </w:pPr>
      <w:r>
        <w:t>Automated Scanning Integration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Result Validation</w:t>
      </w:r>
    </w:p>
    <w:p>
      <w:pPr>
        <w:numPr>
          <w:ilvl w:val="0"/>
          <w:numId w:val="900"/>
        </w:numPr>
        <w:spacing w:before="0" w:after="0"/>
      </w:pPr>
      <w:r>
        <w:t>Exploitation Development</w:t>
      </w:r>
    </w:p>
    <w:p>
      <w:pPr>
        <w:numPr>
          <w:ilvl w:val="1"/>
          <w:numId w:val="900"/>
        </w:numPr>
        <w:spacing w:before="0" w:after="0"/>
      </w:pPr>
      <w:r>
        <w:t>Proof of Concept Creation</w:t>
      </w:r>
    </w:p>
    <w:p>
      <w:pPr>
        <w:numPr>
          <w:ilvl w:val="2"/>
          <w:numId w:val="900"/>
        </w:numPr>
        <w:spacing w:before="0" w:after="0"/>
      </w:pPr>
      <w:r>
        <w:t>Exploit Development</w:t>
      </w:r>
    </w:p>
    <w:p>
      <w:pPr>
        <w:numPr>
          <w:ilvl w:val="2"/>
          <w:numId w:val="900"/>
        </w:numPr>
        <w:spacing w:before="0" w:after="0"/>
      </w:pPr>
      <w:r>
        <w:t>Impact Demonstration</w:t>
      </w:r>
    </w:p>
    <w:p>
      <w:pPr>
        <w:numPr>
          <w:ilvl w:val="1"/>
          <w:numId w:val="900"/>
        </w:numPr>
        <w:spacing w:before="0" w:after="0"/>
      </w:pPr>
      <w:r>
        <w:t>Security Control Bypass</w:t>
      </w:r>
    </w:p>
    <w:p>
      <w:pPr>
        <w:numPr>
          <w:ilvl w:val="2"/>
          <w:numId w:val="900"/>
        </w:numPr>
        <w:spacing w:before="0" w:after="0"/>
      </w:pPr>
      <w:r>
        <w:t>Filter Evasion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0"/>
          <w:numId w:val="900"/>
        </w:numPr>
        <w:spacing w:before="0" w:after="0"/>
      </w:pPr>
      <w:r>
        <w:t>Impact Analysis</w:t>
      </w:r>
    </w:p>
    <w:p>
      <w:pPr>
        <w:numPr>
          <w:ilvl w:val="1"/>
          <w:numId w:val="900"/>
        </w:numPr>
        <w:spacing w:before="0" w:after="0"/>
      </w:pPr>
      <w:r>
        <w:t>Business Impact Assessment</w:t>
      </w:r>
    </w:p>
    <w:p>
      <w:pPr>
        <w:numPr>
          <w:ilvl w:val="2"/>
          <w:numId w:val="900"/>
        </w:numPr>
        <w:spacing w:before="0" w:after="0"/>
      </w:pPr>
      <w:r>
        <w:t>Data Sensitivity</w:t>
      </w:r>
    </w:p>
    <w:p>
      <w:pPr>
        <w:numPr>
          <w:ilvl w:val="2"/>
          <w:numId w:val="900"/>
        </w:numPr>
        <w:spacing w:before="0" w:after="0"/>
      </w:pPr>
      <w:r>
        <w:t>System Criticality</w:t>
      </w:r>
    </w:p>
    <w:p>
      <w:pPr>
        <w:numPr>
          <w:ilvl w:val="1"/>
          <w:numId w:val="900"/>
        </w:numPr>
        <w:spacing w:before="0" w:after="0"/>
      </w:pPr>
      <w:r>
        <w:t>Risk Quantification</w:t>
      </w:r>
    </w:p>
    <w:p>
      <w:pPr>
        <w:numPr>
          <w:ilvl w:val="2"/>
          <w:numId w:val="900"/>
        </w:numPr>
        <w:spacing w:before="0" w:after="0"/>
      </w:pPr>
      <w:r>
        <w:t>CVSS Scoring</w:t>
      </w:r>
    </w:p>
    <w:p>
      <w:pPr>
        <w:numPr>
          <w:ilvl w:val="2"/>
          <w:numId w:val="900"/>
        </w:numPr>
        <w:spacing w:before="0" w:after="0"/>
      </w:pPr>
      <w:r>
        <w:t>Real-World Scenarios</w:t>
      </w:r>
    </w:p>
    <w:p>
      <w:pPr>
        <w:numPr>
          <w:ilvl w:val="0"/>
          <w:numId w:val="900"/>
        </w:numPr>
        <w:spacing w:before="0" w:after="0"/>
      </w:pPr>
      <w:r>
        <w:t>Documentation and Reporting</w:t>
      </w:r>
    </w:p>
    <w:p>
      <w:pPr>
        <w:numPr>
          <w:ilvl w:val="1"/>
          <w:numId w:val="900"/>
        </w:numPr>
        <w:spacing w:before="0" w:after="0"/>
      </w:pPr>
      <w:r>
        <w:t>Finding Documentation</w:t>
      </w:r>
    </w:p>
    <w:p>
      <w:pPr>
        <w:numPr>
          <w:ilvl w:val="2"/>
          <w:numId w:val="900"/>
        </w:numPr>
        <w:spacing w:before="0" w:after="0"/>
      </w:pPr>
      <w:r>
        <w:t>Technical Details</w:t>
      </w:r>
    </w:p>
    <w:p>
      <w:pPr>
        <w:numPr>
          <w:ilvl w:val="2"/>
          <w:numId w:val="900"/>
        </w:numPr>
        <w:spacing w:before="0" w:after="0"/>
      </w:pPr>
      <w:r>
        <w:t>Reproduction Steps</w:t>
      </w:r>
    </w:p>
    <w:p>
      <w:pPr>
        <w:numPr>
          <w:ilvl w:val="1"/>
          <w:numId w:val="900"/>
        </w:numPr>
        <w:spacing w:before="0" w:after="0"/>
      </w:pPr>
      <w:r>
        <w:t>Remediation Suggestions</w:t>
      </w:r>
    </w:p>
    <w:p>
      <w:pPr>
        <w:numPr>
          <w:ilvl w:val="2"/>
          <w:numId w:val="900"/>
        </w:numPr>
        <w:spacing w:before="0" w:after="0"/>
      </w:pPr>
      <w:r>
        <w:t>Fix Recommendations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pStyle w:val="Heading1"/>
      </w:pPr>
      <w:r>
        <w:t>Reconnaissance and Information Gathering</w:t>
      </w:r>
    </w:p>
    <w:p>
      <w:pPr>
        <w:numPr>
          <w:ilvl w:val="0"/>
          <w:numId w:val="900"/>
        </w:numPr>
        <w:spacing w:before="0" w:after="0"/>
      </w:pPr>
      <w:r>
        <w:t>Passive Information Collection</w:t>
      </w:r>
    </w:p>
    <w:p>
      <w:pPr>
        <w:numPr>
          <w:ilvl w:val="1"/>
          <w:numId w:val="900"/>
        </w:numPr>
        <w:spacing w:before="0" w:after="0"/>
      </w:pPr>
      <w:r>
        <w:t>Domain Intelligence</w:t>
      </w:r>
    </w:p>
    <w:p>
      <w:pPr>
        <w:numPr>
          <w:ilvl w:val="2"/>
          <w:numId w:val="900"/>
        </w:numPr>
        <w:spacing w:before="0" w:after="0"/>
      </w:pPr>
      <w:r>
        <w:t>WHOIS Database Queries</w:t>
      </w:r>
    </w:p>
    <w:p>
      <w:pPr>
        <w:numPr>
          <w:ilvl w:val="3"/>
          <w:numId w:val="900"/>
        </w:numPr>
        <w:spacing w:before="0" w:after="0"/>
      </w:pPr>
      <w:r>
        <w:t>Registrant Information</w:t>
      </w:r>
    </w:p>
    <w:p>
      <w:pPr>
        <w:numPr>
          <w:ilvl w:val="3"/>
          <w:numId w:val="900"/>
        </w:numPr>
        <w:spacing w:before="0" w:after="0"/>
      </w:pPr>
      <w:r>
        <w:t>Registration History</w:t>
      </w:r>
    </w:p>
    <w:p>
      <w:pPr>
        <w:numPr>
          <w:ilvl w:val="3"/>
          <w:numId w:val="900"/>
        </w:numPr>
        <w:spacing w:before="0" w:after="0"/>
      </w:pPr>
      <w:r>
        <w:t>Expiration Dates</w:t>
      </w:r>
    </w:p>
    <w:p>
      <w:pPr>
        <w:numPr>
          <w:ilvl w:val="2"/>
          <w:numId w:val="900"/>
        </w:numPr>
        <w:spacing w:before="0" w:after="0"/>
      </w:pPr>
      <w:r>
        <w:t>DNS Record Analysis</w:t>
      </w:r>
    </w:p>
    <w:p>
      <w:pPr>
        <w:numPr>
          <w:ilvl w:val="3"/>
          <w:numId w:val="900"/>
        </w:numPr>
        <w:spacing w:before="0" w:after="0"/>
      </w:pPr>
      <w:r>
        <w:t>A and AAAA Records</w:t>
      </w:r>
    </w:p>
    <w:p>
      <w:pPr>
        <w:numPr>
          <w:ilvl w:val="3"/>
          <w:numId w:val="900"/>
        </w:numPr>
        <w:spacing w:before="0" w:after="0"/>
      </w:pPr>
      <w:r>
        <w:t>MX Records</w:t>
      </w:r>
    </w:p>
    <w:p>
      <w:pPr>
        <w:numPr>
          <w:ilvl w:val="3"/>
          <w:numId w:val="900"/>
        </w:numPr>
        <w:spacing w:before="0" w:after="0"/>
      </w:pPr>
      <w:r>
        <w:t>TXT Records</w:t>
      </w:r>
    </w:p>
    <w:p>
      <w:pPr>
        <w:numPr>
          <w:ilvl w:val="3"/>
          <w:numId w:val="900"/>
        </w:numPr>
        <w:spacing w:before="0" w:after="0"/>
      </w:pPr>
      <w:r>
        <w:t>CNAME Records</w:t>
      </w:r>
    </w:p>
    <w:p>
      <w:pPr>
        <w:numPr>
          <w:ilvl w:val="3"/>
          <w:numId w:val="900"/>
        </w:numPr>
        <w:spacing w:before="0" w:after="0"/>
      </w:pPr>
      <w:r>
        <w:t>NS Records</w:t>
      </w:r>
    </w:p>
    <w:p>
      <w:pPr>
        <w:numPr>
          <w:ilvl w:val="3"/>
          <w:numId w:val="900"/>
        </w:numPr>
        <w:spacing w:before="0" w:after="0"/>
      </w:pPr>
      <w:r>
        <w:t>SOA Records</w:t>
      </w:r>
    </w:p>
    <w:p>
      <w:pPr>
        <w:numPr>
          <w:ilvl w:val="1"/>
          <w:numId w:val="900"/>
        </w:numPr>
        <w:spacing w:before="0" w:after="0"/>
      </w:pPr>
      <w:r>
        <w:t>Certificate Analysis</w:t>
      </w:r>
    </w:p>
    <w:p>
      <w:pPr>
        <w:numPr>
          <w:ilvl w:val="2"/>
          <w:numId w:val="900"/>
        </w:numPr>
        <w:spacing w:before="0" w:after="0"/>
      </w:pPr>
      <w:r>
        <w:t>Certificate Transparency Logs</w:t>
      </w:r>
    </w:p>
    <w:p>
      <w:pPr>
        <w:numPr>
          <w:ilvl w:val="3"/>
          <w:numId w:val="900"/>
        </w:numPr>
        <w:spacing w:before="0" w:after="0"/>
      </w:pPr>
      <w:r>
        <w:t>Subdomain Discovery</w:t>
      </w:r>
    </w:p>
    <w:p>
      <w:pPr>
        <w:numPr>
          <w:ilvl w:val="3"/>
          <w:numId w:val="900"/>
        </w:numPr>
        <w:spacing w:before="0" w:after="0"/>
      </w:pPr>
      <w:r>
        <w:t>Certificate History</w:t>
      </w:r>
    </w:p>
    <w:p>
      <w:pPr>
        <w:numPr>
          <w:ilvl w:val="3"/>
          <w:numId w:val="900"/>
        </w:numPr>
        <w:spacing w:before="0" w:after="0"/>
      </w:pPr>
      <w:r>
        <w:t>Issuer Information</w:t>
      </w:r>
    </w:p>
    <w:p>
      <w:pPr>
        <w:numPr>
          <w:ilvl w:val="2"/>
          <w:numId w:val="900"/>
        </w:numPr>
        <w:spacing w:before="0" w:after="0"/>
      </w:pPr>
      <w:r>
        <w:t>SSL/TLS Certificate Details</w:t>
      </w:r>
    </w:p>
    <w:p>
      <w:pPr>
        <w:numPr>
          <w:ilvl w:val="3"/>
          <w:numId w:val="900"/>
        </w:numPr>
        <w:spacing w:before="0" w:after="0"/>
      </w:pPr>
      <w:r>
        <w:t>Subject Alternative Names</w:t>
      </w:r>
    </w:p>
    <w:p>
      <w:pPr>
        <w:numPr>
          <w:ilvl w:val="3"/>
          <w:numId w:val="900"/>
        </w:numPr>
        <w:spacing w:before="0" w:after="0"/>
      </w:pPr>
      <w:r>
        <w:t>Certificate Chains</w:t>
      </w:r>
    </w:p>
    <w:p>
      <w:pPr>
        <w:numPr>
          <w:ilvl w:val="1"/>
          <w:numId w:val="900"/>
        </w:numPr>
        <w:spacing w:before="0" w:after="0"/>
      </w:pPr>
      <w:r>
        <w:t>Search Engine Intelligence</w:t>
      </w:r>
    </w:p>
    <w:p>
      <w:pPr>
        <w:numPr>
          <w:ilvl w:val="2"/>
          <w:numId w:val="900"/>
        </w:numPr>
        <w:spacing w:before="0" w:after="0"/>
      </w:pPr>
      <w:r>
        <w:t>Google Dorking</w:t>
      </w:r>
    </w:p>
    <w:p>
      <w:pPr>
        <w:numPr>
          <w:ilvl w:val="3"/>
          <w:numId w:val="900"/>
        </w:numPr>
        <w:spacing w:before="0" w:after="0"/>
      </w:pPr>
      <w:r>
        <w:t>Site-Specific Searches</w:t>
      </w:r>
    </w:p>
    <w:p>
      <w:pPr>
        <w:numPr>
          <w:ilvl w:val="3"/>
          <w:numId w:val="900"/>
        </w:numPr>
        <w:spacing w:before="0" w:after="0"/>
      </w:pPr>
      <w:r>
        <w:t>File Type Searches</w:t>
      </w:r>
    </w:p>
    <w:p>
      <w:pPr>
        <w:numPr>
          <w:ilvl w:val="3"/>
          <w:numId w:val="900"/>
        </w:numPr>
        <w:spacing w:before="0" w:after="0"/>
      </w:pPr>
      <w:r>
        <w:t>Sensitive Information Discovery</w:t>
      </w:r>
    </w:p>
    <w:p>
      <w:pPr>
        <w:numPr>
          <w:ilvl w:val="2"/>
          <w:numId w:val="900"/>
        </w:numPr>
        <w:spacing w:before="0" w:after="0"/>
      </w:pPr>
      <w:r>
        <w:t>Specialized Search Engines</w:t>
      </w:r>
    </w:p>
    <w:p>
      <w:pPr>
        <w:numPr>
          <w:ilvl w:val="3"/>
          <w:numId w:val="900"/>
        </w:numPr>
        <w:spacing w:before="0" w:after="0"/>
      </w:pPr>
      <w:r>
        <w:t>Shodan</w:t>
      </w:r>
    </w:p>
    <w:p>
      <w:pPr>
        <w:numPr>
          <w:ilvl w:val="3"/>
          <w:numId w:val="900"/>
        </w:numPr>
        <w:spacing w:before="0" w:after="0"/>
      </w:pPr>
      <w:r>
        <w:t>Censys</w:t>
      </w:r>
    </w:p>
    <w:p>
      <w:pPr>
        <w:numPr>
          <w:ilvl w:val="3"/>
          <w:numId w:val="900"/>
        </w:numPr>
        <w:spacing w:before="0" w:after="0"/>
      </w:pPr>
      <w:r>
        <w:t>ZoomEye</w:t>
      </w:r>
    </w:p>
    <w:p>
      <w:pPr>
        <w:numPr>
          <w:ilvl w:val="1"/>
          <w:numId w:val="900"/>
        </w:numPr>
        <w:spacing w:before="0" w:after="0"/>
      </w:pPr>
      <w:r>
        <w:t>Social Engineering Reconnaissance</w:t>
      </w:r>
    </w:p>
    <w:p>
      <w:pPr>
        <w:numPr>
          <w:ilvl w:val="2"/>
          <w:numId w:val="900"/>
        </w:numPr>
        <w:spacing w:before="0" w:after="0"/>
      </w:pPr>
      <w:r>
        <w:t>Social Media Analysis</w:t>
      </w:r>
    </w:p>
    <w:p>
      <w:pPr>
        <w:numPr>
          <w:ilvl w:val="3"/>
          <w:numId w:val="900"/>
        </w:numPr>
        <w:spacing w:before="0" w:after="0"/>
      </w:pPr>
      <w:r>
        <w:t>LinkedIn Profiles</w:t>
      </w:r>
    </w:p>
    <w:p>
      <w:pPr>
        <w:numPr>
          <w:ilvl w:val="3"/>
          <w:numId w:val="900"/>
        </w:numPr>
        <w:spacing w:before="0" w:after="0"/>
      </w:pPr>
      <w:r>
        <w:t>Twitter Information</w:t>
      </w:r>
    </w:p>
    <w:p>
      <w:pPr>
        <w:numPr>
          <w:ilvl w:val="3"/>
          <w:numId w:val="900"/>
        </w:numPr>
        <w:spacing w:before="0" w:after="0"/>
      </w:pPr>
      <w:r>
        <w:t>Facebook Data</w:t>
      </w:r>
    </w:p>
    <w:p>
      <w:pPr>
        <w:numPr>
          <w:ilvl w:val="2"/>
          <w:numId w:val="900"/>
        </w:numPr>
        <w:spacing w:before="0" w:after="0"/>
      </w:pPr>
      <w:r>
        <w:t>Code Repository Mining</w:t>
      </w:r>
    </w:p>
    <w:p>
      <w:pPr>
        <w:numPr>
          <w:ilvl w:val="3"/>
          <w:numId w:val="900"/>
        </w:numPr>
        <w:spacing w:before="0" w:after="0"/>
      </w:pPr>
      <w:r>
        <w:t>GitHub Searches</w:t>
      </w:r>
    </w:p>
    <w:p>
      <w:pPr>
        <w:numPr>
          <w:ilvl w:val="3"/>
          <w:numId w:val="900"/>
        </w:numPr>
        <w:spacing w:before="0" w:after="0"/>
      </w:pPr>
      <w:r>
        <w:t>GitLab Analysis</w:t>
      </w:r>
    </w:p>
    <w:p>
      <w:pPr>
        <w:numPr>
          <w:ilvl w:val="3"/>
          <w:numId w:val="900"/>
        </w:numPr>
        <w:spacing w:before="0" w:after="0"/>
      </w:pPr>
      <w:r>
        <w:t>Bitbucket Investigation</w:t>
      </w:r>
    </w:p>
    <w:p>
      <w:pPr>
        <w:numPr>
          <w:ilvl w:val="3"/>
          <w:numId w:val="900"/>
        </w:numPr>
        <w:spacing w:before="0" w:after="0"/>
      </w:pPr>
      <w:r>
        <w:t>Exposed Credentials</w:t>
      </w:r>
    </w:p>
    <w:p>
      <w:pPr>
        <w:numPr>
          <w:ilvl w:val="0"/>
          <w:numId w:val="900"/>
        </w:numPr>
        <w:spacing w:before="0" w:after="0"/>
      </w:pPr>
      <w:r>
        <w:t>Active Information Gathering</w:t>
      </w:r>
    </w:p>
    <w:p>
      <w:pPr>
        <w:numPr>
          <w:ilvl w:val="1"/>
          <w:numId w:val="900"/>
        </w:numPr>
        <w:spacing w:before="0" w:after="0"/>
      </w:pPr>
      <w:r>
        <w:t>Subdomain Discovery</w:t>
      </w:r>
    </w:p>
    <w:p>
      <w:pPr>
        <w:numPr>
          <w:ilvl w:val="2"/>
          <w:numId w:val="900"/>
        </w:numPr>
        <w:spacing w:before="0" w:after="0"/>
      </w:pPr>
      <w:r>
        <w:t>Brute Force Enumeration</w:t>
      </w:r>
    </w:p>
    <w:p>
      <w:pPr>
        <w:numPr>
          <w:ilvl w:val="3"/>
          <w:numId w:val="900"/>
        </w:numPr>
        <w:spacing w:before="0" w:after="0"/>
      </w:pPr>
      <w:r>
        <w:t>Wordlist Selection</w:t>
      </w:r>
    </w:p>
    <w:p>
      <w:pPr>
        <w:numPr>
          <w:ilvl w:val="3"/>
          <w:numId w:val="900"/>
        </w:numPr>
        <w:spacing w:before="0" w:after="0"/>
      </w:pPr>
      <w:r>
        <w:t>Custom Wordlists</w:t>
      </w:r>
    </w:p>
    <w:p>
      <w:pPr>
        <w:numPr>
          <w:ilvl w:val="2"/>
          <w:numId w:val="900"/>
        </w:numPr>
        <w:spacing w:before="0" w:after="0"/>
      </w:pPr>
      <w:r>
        <w:t>Certificate Scraping</w:t>
      </w:r>
    </w:p>
    <w:p>
      <w:pPr>
        <w:numPr>
          <w:ilvl w:val="2"/>
          <w:numId w:val="900"/>
        </w:numPr>
        <w:spacing w:before="0" w:after="0"/>
      </w:pPr>
      <w:r>
        <w:t>DNS Zone Transfers</w:t>
      </w:r>
    </w:p>
    <w:p>
      <w:pPr>
        <w:numPr>
          <w:ilvl w:val="2"/>
          <w:numId w:val="900"/>
        </w:numPr>
        <w:spacing w:before="0" w:after="0"/>
      </w:pPr>
      <w:r>
        <w:t>Third-Party APIs</w:t>
      </w:r>
    </w:p>
    <w:p>
      <w:pPr>
        <w:numPr>
          <w:ilvl w:val="3"/>
          <w:numId w:val="900"/>
        </w:numPr>
        <w:spacing w:before="0" w:after="0"/>
      </w:pPr>
      <w:r>
        <w:t>VirusTotal</w:t>
      </w:r>
    </w:p>
    <w:p>
      <w:pPr>
        <w:numPr>
          <w:ilvl w:val="3"/>
          <w:numId w:val="900"/>
        </w:numPr>
        <w:spacing w:before="0" w:after="0"/>
      </w:pPr>
      <w:r>
        <w:t>SecurityTrails</w:t>
      </w:r>
    </w:p>
    <w:p>
      <w:pPr>
        <w:numPr>
          <w:ilvl w:val="1"/>
          <w:numId w:val="900"/>
        </w:numPr>
        <w:spacing w:before="0" w:after="0"/>
      </w:pPr>
      <w:r>
        <w:t>Network Reconnaissance</w:t>
      </w:r>
    </w:p>
    <w:p>
      <w:pPr>
        <w:numPr>
          <w:ilvl w:val="2"/>
          <w:numId w:val="900"/>
        </w:numPr>
        <w:spacing w:before="0" w:after="0"/>
      </w:pPr>
      <w:r>
        <w:t>Port Scanning Techniques</w:t>
      </w:r>
    </w:p>
    <w:p>
      <w:pPr>
        <w:numPr>
          <w:ilvl w:val="3"/>
          <w:numId w:val="900"/>
        </w:numPr>
        <w:spacing w:before="0" w:after="0"/>
      </w:pPr>
      <w:r>
        <w:t>TCP Connect Scans</w:t>
      </w:r>
    </w:p>
    <w:p>
      <w:pPr>
        <w:numPr>
          <w:ilvl w:val="3"/>
          <w:numId w:val="900"/>
        </w:numPr>
        <w:spacing w:before="0" w:after="0"/>
      </w:pPr>
      <w:r>
        <w:t>SYN Scans</w:t>
      </w:r>
    </w:p>
    <w:p>
      <w:pPr>
        <w:numPr>
          <w:ilvl w:val="3"/>
          <w:numId w:val="900"/>
        </w:numPr>
        <w:spacing w:before="0" w:after="0"/>
      </w:pPr>
      <w:r>
        <w:t>UDP Scans</w:t>
      </w:r>
    </w:p>
    <w:p>
      <w:pPr>
        <w:numPr>
          <w:ilvl w:val="3"/>
          <w:numId w:val="900"/>
        </w:numPr>
        <w:spacing w:before="0" w:after="0"/>
      </w:pPr>
      <w:r>
        <w:t>Nmap Usage and Options</w:t>
      </w:r>
    </w:p>
    <w:p>
      <w:pPr>
        <w:numPr>
          <w:ilvl w:val="2"/>
          <w:numId w:val="900"/>
        </w:numPr>
        <w:spacing w:before="0" w:after="0"/>
      </w:pPr>
      <w:r>
        <w:t>Service Detection</w:t>
      </w:r>
    </w:p>
    <w:p>
      <w:pPr>
        <w:numPr>
          <w:ilvl w:val="3"/>
          <w:numId w:val="900"/>
        </w:numPr>
        <w:spacing w:before="0" w:after="0"/>
      </w:pPr>
      <w:r>
        <w:t>Version Detection</w:t>
      </w:r>
    </w:p>
    <w:p>
      <w:pPr>
        <w:numPr>
          <w:ilvl w:val="3"/>
          <w:numId w:val="900"/>
        </w:numPr>
        <w:spacing w:before="0" w:after="0"/>
      </w:pPr>
      <w:r>
        <w:t>OS Fingerprinting</w:t>
      </w:r>
    </w:p>
    <w:p>
      <w:pPr>
        <w:numPr>
          <w:ilvl w:val="3"/>
          <w:numId w:val="900"/>
        </w:numPr>
        <w:spacing w:before="0" w:after="0"/>
      </w:pPr>
      <w:r>
        <w:t>Script Scanning</w:t>
      </w:r>
    </w:p>
    <w:p>
      <w:pPr>
        <w:numPr>
          <w:ilvl w:val="1"/>
          <w:numId w:val="900"/>
        </w:numPr>
        <w:spacing w:before="0" w:after="0"/>
      </w:pPr>
      <w:r>
        <w:t>Web Application Fingerprinting</w:t>
      </w:r>
    </w:p>
    <w:p>
      <w:pPr>
        <w:numPr>
          <w:ilvl w:val="2"/>
          <w:numId w:val="900"/>
        </w:numPr>
        <w:spacing w:before="0" w:after="0"/>
      </w:pPr>
      <w:r>
        <w:t>Technology Stack Identification</w:t>
      </w:r>
    </w:p>
    <w:p>
      <w:pPr>
        <w:numPr>
          <w:ilvl w:val="3"/>
          <w:numId w:val="900"/>
        </w:numPr>
        <w:spacing w:before="0" w:after="0"/>
      </w:pPr>
      <w:r>
        <w:t>Wappalyzer Analysis</w:t>
      </w:r>
    </w:p>
    <w:p>
      <w:pPr>
        <w:numPr>
          <w:ilvl w:val="3"/>
          <w:numId w:val="900"/>
        </w:numPr>
        <w:spacing w:before="0" w:after="0"/>
      </w:pPr>
      <w:r>
        <w:t>WhatWeb Scanning</w:t>
      </w:r>
    </w:p>
    <w:p>
      <w:pPr>
        <w:numPr>
          <w:ilvl w:val="3"/>
          <w:numId w:val="900"/>
        </w:numPr>
        <w:spacing w:before="0" w:after="0"/>
      </w:pPr>
      <w:r>
        <w:t>Manual Header Analysis</w:t>
      </w:r>
    </w:p>
    <w:p>
      <w:pPr>
        <w:numPr>
          <w:ilvl w:val="2"/>
          <w:numId w:val="900"/>
        </w:numPr>
        <w:spacing w:before="0" w:after="0"/>
      </w:pPr>
      <w:r>
        <w:t>Framework Detection</w:t>
      </w:r>
    </w:p>
    <w:p>
      <w:pPr>
        <w:numPr>
          <w:ilvl w:val="3"/>
          <w:numId w:val="900"/>
        </w:numPr>
        <w:spacing w:before="0" w:after="0"/>
      </w:pPr>
      <w:r>
        <w:t>CMS Identification</w:t>
      </w:r>
    </w:p>
    <w:p>
      <w:pPr>
        <w:numPr>
          <w:ilvl w:val="3"/>
          <w:numId w:val="900"/>
        </w:numPr>
        <w:spacing w:before="0" w:after="0"/>
      </w:pPr>
      <w:r>
        <w:t>Programming Language Detection</w:t>
      </w:r>
    </w:p>
    <w:p>
      <w:pPr>
        <w:numPr>
          <w:ilvl w:val="1"/>
          <w:numId w:val="900"/>
        </w:numPr>
        <w:spacing w:before="0" w:after="0"/>
      </w:pPr>
      <w:r>
        <w:t>Content Discovery</w:t>
      </w:r>
    </w:p>
    <w:p>
      <w:pPr>
        <w:numPr>
          <w:ilvl w:val="2"/>
          <w:numId w:val="900"/>
        </w:numPr>
        <w:spacing w:before="0" w:after="0"/>
      </w:pPr>
      <w:r>
        <w:t>Directory Enumeration</w:t>
      </w:r>
    </w:p>
    <w:p>
      <w:pPr>
        <w:numPr>
          <w:ilvl w:val="3"/>
          <w:numId w:val="900"/>
        </w:numPr>
        <w:spacing w:before="0" w:after="0"/>
      </w:pPr>
      <w:r>
        <w:t>Dirb Usage</w:t>
      </w:r>
    </w:p>
    <w:p>
      <w:pPr>
        <w:numPr>
          <w:ilvl w:val="3"/>
          <w:numId w:val="900"/>
        </w:numPr>
        <w:spacing w:before="0" w:after="0"/>
      </w:pPr>
      <w:r>
        <w:t>FFUF Techniques</w:t>
      </w:r>
    </w:p>
    <w:p>
      <w:pPr>
        <w:numPr>
          <w:ilvl w:val="3"/>
          <w:numId w:val="900"/>
        </w:numPr>
        <w:spacing w:before="0" w:after="0"/>
      </w:pPr>
      <w:r>
        <w:t>Gobuster Implementation</w:t>
      </w:r>
    </w:p>
    <w:p>
      <w:pPr>
        <w:numPr>
          <w:ilvl w:val="2"/>
          <w:numId w:val="900"/>
        </w:numPr>
        <w:spacing w:before="0" w:after="0"/>
      </w:pPr>
      <w:r>
        <w:t>File Discovery</w:t>
      </w:r>
    </w:p>
    <w:p>
      <w:pPr>
        <w:numPr>
          <w:ilvl w:val="3"/>
          <w:numId w:val="900"/>
        </w:numPr>
        <w:spacing w:before="0" w:after="0"/>
      </w:pPr>
      <w:r>
        <w:t>Backup File Detection</w:t>
      </w:r>
    </w:p>
    <w:p>
      <w:pPr>
        <w:numPr>
          <w:ilvl w:val="3"/>
          <w:numId w:val="900"/>
        </w:numPr>
        <w:spacing w:before="0" w:after="0"/>
      </w:pPr>
      <w:r>
        <w:t>Configuration File Search</w:t>
      </w:r>
    </w:p>
    <w:p>
      <w:pPr>
        <w:numPr>
          <w:ilvl w:val="3"/>
          <w:numId w:val="900"/>
        </w:numPr>
        <w:spacing w:before="0" w:after="0"/>
      </w:pPr>
      <w:r>
        <w:t>Log File Identification</w:t>
      </w:r>
    </w:p>
    <w:p>
      <w:pPr>
        <w:numPr>
          <w:ilvl w:val="2"/>
          <w:numId w:val="900"/>
        </w:numPr>
        <w:spacing w:before="0" w:after="0"/>
      </w:pPr>
      <w:r>
        <w:t>Parameter Discovery</w:t>
      </w:r>
    </w:p>
    <w:p>
      <w:pPr>
        <w:numPr>
          <w:ilvl w:val="3"/>
          <w:numId w:val="900"/>
        </w:numPr>
        <w:spacing w:before="0" w:after="0"/>
      </w:pPr>
      <w:r>
        <w:t>GET Parameter Fuzzing</w:t>
      </w:r>
    </w:p>
    <w:p>
      <w:pPr>
        <w:numPr>
          <w:ilvl w:val="3"/>
          <w:numId w:val="900"/>
        </w:numPr>
        <w:spacing w:before="0" w:after="0"/>
      </w:pPr>
      <w:r>
        <w:t>POST Parameter Discovery</w:t>
      </w:r>
    </w:p>
    <w:p>
      <w:pPr>
        <w:numPr>
          <w:ilvl w:val="1"/>
          <w:numId w:val="900"/>
        </w:numPr>
        <w:spacing w:before="0" w:after="0"/>
      </w:pPr>
      <w:r>
        <w:t>API Reconnaissance</w:t>
      </w:r>
    </w:p>
    <w:p>
      <w:pPr>
        <w:numPr>
          <w:ilvl w:val="2"/>
          <w:numId w:val="900"/>
        </w:numPr>
        <w:spacing w:before="0" w:after="0"/>
      </w:pPr>
      <w:r>
        <w:t>Endpoint Discovery</w:t>
      </w:r>
    </w:p>
    <w:p>
      <w:pPr>
        <w:numPr>
          <w:ilvl w:val="3"/>
          <w:numId w:val="900"/>
        </w:numPr>
        <w:spacing w:before="0" w:after="0"/>
      </w:pPr>
      <w:r>
        <w:t>Swagger/OpenAPI Documentation</w:t>
      </w:r>
    </w:p>
    <w:p>
      <w:pPr>
        <w:numPr>
          <w:ilvl w:val="3"/>
          <w:numId w:val="900"/>
        </w:numPr>
        <w:spacing w:before="0" w:after="0"/>
      </w:pPr>
      <w:r>
        <w:t>API Fuzzing Techniques</w:t>
      </w:r>
    </w:p>
    <w:p>
      <w:pPr>
        <w:numPr>
          <w:ilvl w:val="3"/>
          <w:numId w:val="900"/>
        </w:numPr>
        <w:spacing w:before="0" w:after="0"/>
      </w:pPr>
      <w:r>
        <w:t>GraphQL Introspection</w:t>
      </w:r>
    </w:p>
    <w:p>
      <w:pPr>
        <w:numPr>
          <w:ilvl w:val="2"/>
          <w:numId w:val="900"/>
        </w:numPr>
        <w:spacing w:before="0" w:after="0"/>
      </w:pPr>
      <w:r>
        <w:t>Authentication Mechanism Analysis</w:t>
      </w:r>
    </w:p>
    <w:p>
      <w:pPr>
        <w:numPr>
          <w:ilvl w:val="3"/>
          <w:numId w:val="900"/>
        </w:numPr>
        <w:spacing w:before="0" w:after="0"/>
      </w:pPr>
      <w:r>
        <w:t>Token-Based Authentication</w:t>
      </w:r>
    </w:p>
    <w:p>
      <w:pPr>
        <w:numPr>
          <w:ilvl w:val="3"/>
          <w:numId w:val="900"/>
        </w:numPr>
        <w:spacing w:before="0" w:after="0"/>
      </w:pPr>
      <w:r>
        <w:t>API Key Usage</w:t>
      </w:r>
    </w:p>
    <w:p>
      <w:pPr>
        <w:numPr>
          <w:ilvl w:val="3"/>
          <w:numId w:val="900"/>
        </w:numPr>
        <w:spacing w:before="0" w:after="0"/>
      </w:pPr>
      <w:r>
        <w:t>OAuth Implementation</w:t>
      </w:r>
    </w:p>
    <w:p>
      <w:pPr>
        <w:pStyle w:val="Heading1"/>
      </w:pPr>
      <w:r>
        <w:t>Web Application Vulnerabilities</w:t>
      </w:r>
    </w:p>
    <w:p>
      <w:pPr>
        <w:numPr>
          <w:ilvl w:val="0"/>
          <w:numId w:val="900"/>
        </w:numPr>
        <w:spacing w:before="0" w:after="0"/>
      </w:pPr>
      <w:r>
        <w:t>Injection Vulnerabilities</w:t>
      </w:r>
    </w:p>
    <w:p>
      <w:pPr>
        <w:numPr>
          <w:ilvl w:val="1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In-Band SQL Injection</w:t>
      </w:r>
    </w:p>
    <w:p>
      <w:pPr>
        <w:numPr>
          <w:ilvl w:val="3"/>
          <w:numId w:val="900"/>
        </w:numPr>
        <w:spacing w:before="0" w:after="0"/>
      </w:pPr>
      <w:r>
        <w:t>Error-Based Injection</w:t>
      </w:r>
    </w:p>
    <w:p>
      <w:pPr>
        <w:numPr>
          <w:ilvl w:val="3"/>
          <w:numId w:val="900"/>
        </w:numPr>
        <w:spacing w:before="0" w:after="0"/>
      </w:pPr>
      <w:r>
        <w:t>Union-Based Injection</w:t>
      </w:r>
    </w:p>
    <w:p>
      <w:pPr>
        <w:numPr>
          <w:ilvl w:val="3"/>
          <w:numId w:val="900"/>
        </w:numPr>
        <w:spacing w:before="0" w:after="0"/>
      </w:pPr>
      <w:r>
        <w:t>Boolean-Based Blind Injection</w:t>
      </w:r>
    </w:p>
    <w:p>
      <w:pPr>
        <w:numPr>
          <w:ilvl w:val="2"/>
          <w:numId w:val="900"/>
        </w:numPr>
        <w:spacing w:before="0" w:after="0"/>
      </w:pPr>
      <w:r>
        <w:t>Time-Based Blind SQL Injection</w:t>
      </w:r>
    </w:p>
    <w:p>
      <w:pPr>
        <w:numPr>
          <w:ilvl w:val="3"/>
          <w:numId w:val="900"/>
        </w:numPr>
        <w:spacing w:before="0" w:after="0"/>
      </w:pPr>
      <w:r>
        <w:t>Delay Techniques</w:t>
      </w:r>
    </w:p>
    <w:p>
      <w:pPr>
        <w:numPr>
          <w:ilvl w:val="3"/>
          <w:numId w:val="900"/>
        </w:numPr>
        <w:spacing w:before="0" w:after="0"/>
      </w:pPr>
      <w:r>
        <w:t>Response Time Analysis</w:t>
      </w:r>
    </w:p>
    <w:p>
      <w:pPr>
        <w:numPr>
          <w:ilvl w:val="2"/>
          <w:numId w:val="900"/>
        </w:numPr>
        <w:spacing w:before="0" w:after="0"/>
      </w:pPr>
      <w:r>
        <w:t>Out-of-Band SQL Injection</w:t>
      </w:r>
    </w:p>
    <w:p>
      <w:pPr>
        <w:numPr>
          <w:ilvl w:val="3"/>
          <w:numId w:val="900"/>
        </w:numPr>
        <w:spacing w:before="0" w:after="0"/>
      </w:pPr>
      <w:r>
        <w:t>DNS Exfiltration</w:t>
      </w:r>
    </w:p>
    <w:p>
      <w:pPr>
        <w:numPr>
          <w:ilvl w:val="3"/>
          <w:numId w:val="900"/>
        </w:numPr>
        <w:spacing w:before="0" w:after="0"/>
      </w:pPr>
      <w:r>
        <w:t>HTTP Requests</w:t>
      </w:r>
    </w:p>
    <w:p>
      <w:pPr>
        <w:numPr>
          <w:ilvl w:val="2"/>
          <w:numId w:val="900"/>
        </w:numPr>
        <w:spacing w:before="0" w:after="0"/>
      </w:pPr>
      <w:r>
        <w:t>Database-Specific Techniques</w:t>
      </w:r>
    </w:p>
    <w:p>
      <w:pPr>
        <w:numPr>
          <w:ilvl w:val="3"/>
          <w:numId w:val="900"/>
        </w:numPr>
        <w:spacing w:before="0" w:after="0"/>
      </w:pPr>
      <w:r>
        <w:t>MySQL Injection</w:t>
      </w:r>
    </w:p>
    <w:p>
      <w:pPr>
        <w:numPr>
          <w:ilvl w:val="3"/>
          <w:numId w:val="900"/>
        </w:numPr>
        <w:spacing w:before="0" w:after="0"/>
      </w:pPr>
      <w:r>
        <w:t>PostgreSQL Injection</w:t>
      </w:r>
    </w:p>
    <w:p>
      <w:pPr>
        <w:numPr>
          <w:ilvl w:val="3"/>
          <w:numId w:val="900"/>
        </w:numPr>
        <w:spacing w:before="0" w:after="0"/>
      </w:pPr>
      <w:r>
        <w:t>MSSQL Injection</w:t>
      </w:r>
    </w:p>
    <w:p>
      <w:pPr>
        <w:numPr>
          <w:ilvl w:val="3"/>
          <w:numId w:val="900"/>
        </w:numPr>
        <w:spacing w:before="0" w:after="0"/>
      </w:pPr>
      <w:r>
        <w:t>Oracle Injection</w:t>
      </w:r>
    </w:p>
    <w:p>
      <w:pPr>
        <w:numPr>
          <w:ilvl w:val="1"/>
          <w:numId w:val="900"/>
        </w:numPr>
        <w:spacing w:before="0" w:after="0"/>
      </w:pPr>
      <w:r>
        <w:t>NoSQL Injection</w:t>
      </w:r>
    </w:p>
    <w:p>
      <w:pPr>
        <w:numPr>
          <w:ilvl w:val="2"/>
          <w:numId w:val="900"/>
        </w:numPr>
        <w:spacing w:before="0" w:after="0"/>
      </w:pPr>
      <w:r>
        <w:t>MongoDB Injection</w:t>
      </w:r>
    </w:p>
    <w:p>
      <w:pPr>
        <w:numPr>
          <w:ilvl w:val="3"/>
          <w:numId w:val="900"/>
        </w:numPr>
        <w:spacing w:before="0" w:after="0"/>
      </w:pPr>
      <w:r>
        <w:t>Authentication Bypass</w:t>
      </w:r>
    </w:p>
    <w:p>
      <w:pPr>
        <w:numPr>
          <w:ilvl w:val="3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CouchDB Injection</w:t>
      </w:r>
    </w:p>
    <w:p>
      <w:pPr>
        <w:numPr>
          <w:ilvl w:val="2"/>
          <w:numId w:val="900"/>
        </w:numPr>
        <w:spacing w:before="0" w:after="0"/>
      </w:pPr>
      <w:r>
        <w:t>Redis Injection</w:t>
      </w:r>
    </w:p>
    <w:p>
      <w:pPr>
        <w:numPr>
          <w:ilvl w:val="1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OS Command Injection</w:t>
      </w:r>
    </w:p>
    <w:p>
      <w:pPr>
        <w:numPr>
          <w:ilvl w:val="3"/>
          <w:numId w:val="900"/>
        </w:numPr>
        <w:spacing w:before="0" w:after="0"/>
      </w:pPr>
      <w:r>
        <w:t>Direct Command Execution</w:t>
      </w:r>
    </w:p>
    <w:p>
      <w:pPr>
        <w:numPr>
          <w:ilvl w:val="3"/>
          <w:numId w:val="900"/>
        </w:numPr>
        <w:spacing w:before="0" w:after="0"/>
      </w:pPr>
      <w:r>
        <w:t>Command Chaining</w:t>
      </w:r>
    </w:p>
    <w:p>
      <w:pPr>
        <w:numPr>
          <w:ilvl w:val="2"/>
          <w:numId w:val="900"/>
        </w:numPr>
        <w:spacing w:before="0" w:after="0"/>
      </w:pPr>
      <w:r>
        <w:t>Blind Command Injection</w:t>
      </w:r>
    </w:p>
    <w:p>
      <w:pPr>
        <w:numPr>
          <w:ilvl w:val="3"/>
          <w:numId w:val="900"/>
        </w:numPr>
        <w:spacing w:before="0" w:after="0"/>
      </w:pPr>
      <w:r>
        <w:t>Time-Based Detection</w:t>
      </w:r>
    </w:p>
    <w:p>
      <w:pPr>
        <w:numPr>
          <w:ilvl w:val="3"/>
          <w:numId w:val="900"/>
        </w:numPr>
        <w:spacing w:before="0" w:after="0"/>
      </w:pPr>
      <w:r>
        <w:t>Out-of-Band Detection</w:t>
      </w:r>
    </w:p>
    <w:p>
      <w:pPr>
        <w:numPr>
          <w:ilvl w:val="1"/>
          <w:numId w:val="900"/>
        </w:numPr>
        <w:spacing w:before="0" w:after="0"/>
      </w:pPr>
      <w:r>
        <w:t>LDAP Injection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1"/>
          <w:numId w:val="900"/>
        </w:numPr>
        <w:spacing w:before="0" w:after="0"/>
      </w:pPr>
      <w:r>
        <w:t>XPath Injection</w:t>
      </w:r>
    </w:p>
    <w:p>
      <w:pPr>
        <w:numPr>
          <w:ilvl w:val="2"/>
          <w:numId w:val="900"/>
        </w:numPr>
        <w:spacing w:before="0" w:after="0"/>
      </w:pPr>
      <w:r>
        <w:t>XML Data Extraction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0"/>
          <w:numId w:val="900"/>
        </w:numPr>
        <w:spacing w:before="0" w:after="0"/>
      </w:pPr>
      <w:r>
        <w:t>Cross-Site Scripting (XSS)</w:t>
      </w:r>
    </w:p>
    <w:p>
      <w:pPr>
        <w:numPr>
          <w:ilvl w:val="1"/>
          <w:numId w:val="900"/>
        </w:numPr>
        <w:spacing w:before="0" w:after="0"/>
      </w:pPr>
      <w:r>
        <w:t>Reflected XSS</w:t>
      </w:r>
    </w:p>
    <w:p>
      <w:pPr>
        <w:numPr>
          <w:ilvl w:val="2"/>
          <w:numId w:val="900"/>
        </w:numPr>
        <w:spacing w:before="0" w:after="0"/>
      </w:pPr>
      <w:r>
        <w:t>URL Parameter Injection</w:t>
      </w:r>
    </w:p>
    <w:p>
      <w:pPr>
        <w:numPr>
          <w:ilvl w:val="2"/>
          <w:numId w:val="900"/>
        </w:numPr>
        <w:spacing w:before="0" w:after="0"/>
      </w:pPr>
      <w:r>
        <w:t>Form Input Injection</w:t>
      </w:r>
    </w:p>
    <w:p>
      <w:pPr>
        <w:numPr>
          <w:ilvl w:val="2"/>
          <w:numId w:val="900"/>
        </w:numPr>
        <w:spacing w:before="0" w:after="0"/>
      </w:pPr>
      <w:r>
        <w:t>HTTP Header Injection</w:t>
      </w:r>
    </w:p>
    <w:p>
      <w:pPr>
        <w:numPr>
          <w:ilvl w:val="1"/>
          <w:numId w:val="900"/>
        </w:numPr>
        <w:spacing w:before="0" w:after="0"/>
      </w:pPr>
      <w:r>
        <w:t>Stored XSS</w:t>
      </w:r>
    </w:p>
    <w:p>
      <w:pPr>
        <w:numPr>
          <w:ilvl w:val="2"/>
          <w:numId w:val="900"/>
        </w:numPr>
        <w:spacing w:before="0" w:after="0"/>
      </w:pPr>
      <w:r>
        <w:t>Database Storage</w:t>
      </w:r>
    </w:p>
    <w:p>
      <w:pPr>
        <w:numPr>
          <w:ilvl w:val="2"/>
          <w:numId w:val="900"/>
        </w:numPr>
        <w:spacing w:before="0" w:after="0"/>
      </w:pPr>
      <w:r>
        <w:t>File System Storage</w:t>
      </w:r>
    </w:p>
    <w:p>
      <w:pPr>
        <w:numPr>
          <w:ilvl w:val="2"/>
          <w:numId w:val="900"/>
        </w:numPr>
        <w:spacing w:before="0" w:after="0"/>
      </w:pPr>
      <w:r>
        <w:t>Log File Injection</w:t>
      </w:r>
    </w:p>
    <w:p>
      <w:pPr>
        <w:numPr>
          <w:ilvl w:val="1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Client-Side Vulnerabilities</w:t>
      </w:r>
    </w:p>
    <w:p>
      <w:pPr>
        <w:numPr>
          <w:ilvl w:val="2"/>
          <w:numId w:val="900"/>
        </w:numPr>
        <w:spacing w:before="0" w:after="0"/>
      </w:pPr>
      <w:r>
        <w:t>JavaScript Sink Analysis</w:t>
      </w:r>
    </w:p>
    <w:p>
      <w:pPr>
        <w:numPr>
          <w:ilvl w:val="1"/>
          <w:numId w:val="900"/>
        </w:numPr>
        <w:spacing w:before="0" w:after="0"/>
      </w:pPr>
      <w:r>
        <w:t>XSS Filter Bypass</w:t>
      </w:r>
    </w:p>
    <w:p>
      <w:pPr>
        <w:numPr>
          <w:ilvl w:val="2"/>
          <w:numId w:val="900"/>
        </w:numPr>
        <w:spacing w:before="0" w:after="0"/>
      </w:pPr>
      <w:r>
        <w:t>Encoding Techniques</w:t>
      </w:r>
    </w:p>
    <w:p>
      <w:pPr>
        <w:numPr>
          <w:ilvl w:val="2"/>
          <w:numId w:val="900"/>
        </w:numPr>
        <w:spacing w:before="0" w:after="0"/>
      </w:pPr>
      <w:r>
        <w:t>Polyglot Payloads</w:t>
      </w:r>
    </w:p>
    <w:p>
      <w:pPr>
        <w:numPr>
          <w:ilvl w:val="2"/>
          <w:numId w:val="900"/>
        </w:numPr>
        <w:spacing w:before="0" w:after="0"/>
      </w:pPr>
      <w:r>
        <w:t>Context-Specific Bypasses</w:t>
      </w:r>
    </w:p>
    <w:p>
      <w:pPr>
        <w:numPr>
          <w:ilvl w:val="0"/>
          <w:numId w:val="900"/>
        </w:numPr>
        <w:spacing w:before="0" w:after="0"/>
      </w:pPr>
      <w:r>
        <w:t>Authentication and Session Vulnerabilities</w:t>
      </w:r>
    </w:p>
    <w:p>
      <w:pPr>
        <w:numPr>
          <w:ilvl w:val="1"/>
          <w:numId w:val="900"/>
        </w:numPr>
        <w:spacing w:before="0" w:after="0"/>
      </w:pPr>
      <w:r>
        <w:t>Broken Authentication</w:t>
      </w:r>
    </w:p>
    <w:p>
      <w:pPr>
        <w:numPr>
          <w:ilvl w:val="2"/>
          <w:numId w:val="900"/>
        </w:numPr>
        <w:spacing w:before="0" w:after="0"/>
      </w:pPr>
      <w:r>
        <w:t>Credential Stuffing</w:t>
      </w:r>
    </w:p>
    <w:p>
      <w:pPr>
        <w:numPr>
          <w:ilvl w:val="2"/>
          <w:numId w:val="900"/>
        </w:numPr>
        <w:spacing w:before="0" w:after="0"/>
      </w:pPr>
      <w:r>
        <w:t>Password Spraying</w:t>
      </w:r>
    </w:p>
    <w:p>
      <w:pPr>
        <w:numPr>
          <w:ilvl w:val="2"/>
          <w:numId w:val="900"/>
        </w:numPr>
        <w:spacing w:before="0" w:after="0"/>
      </w:pPr>
      <w:r>
        <w:t>Brute Force Attacks</w:t>
      </w:r>
    </w:p>
    <w:p>
      <w:pPr>
        <w:numPr>
          <w:ilvl w:val="1"/>
          <w:numId w:val="900"/>
        </w:numPr>
        <w:spacing w:before="0" w:after="0"/>
      </w:pPr>
      <w:r>
        <w:t>Session Management Flaws</w:t>
      </w:r>
    </w:p>
    <w:p>
      <w:pPr>
        <w:numPr>
          <w:ilvl w:val="2"/>
          <w:numId w:val="900"/>
        </w:numPr>
        <w:spacing w:before="0" w:after="0"/>
      </w:pPr>
      <w:r>
        <w:t>Session Fixation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Insecure Session Storage</w:t>
      </w:r>
    </w:p>
    <w:p>
      <w:pPr>
        <w:numPr>
          <w:ilvl w:val="1"/>
          <w:numId w:val="900"/>
        </w:numPr>
        <w:spacing w:before="0" w:after="0"/>
      </w:pPr>
      <w:r>
        <w:t>Multi-Factor Authentication Bypass</w:t>
      </w:r>
    </w:p>
    <w:p>
      <w:pPr>
        <w:numPr>
          <w:ilvl w:val="2"/>
          <w:numId w:val="900"/>
        </w:numPr>
        <w:spacing w:before="0" w:after="0"/>
      </w:pPr>
      <w:r>
        <w:t>SMS Interception</w:t>
      </w:r>
    </w:p>
    <w:p>
      <w:pPr>
        <w:numPr>
          <w:ilvl w:val="2"/>
          <w:numId w:val="900"/>
        </w:numPr>
        <w:spacing w:before="0" w:after="0"/>
      </w:pPr>
      <w:r>
        <w:t>TOTP Manipulation</w:t>
      </w:r>
    </w:p>
    <w:p>
      <w:pPr>
        <w:numPr>
          <w:ilvl w:val="2"/>
          <w:numId w:val="900"/>
        </w:numPr>
        <w:spacing w:before="0" w:after="0"/>
      </w:pPr>
      <w:r>
        <w:t>Backup Code Abuse</w:t>
      </w:r>
    </w:p>
    <w:p>
      <w:pPr>
        <w:numPr>
          <w:ilvl w:val="1"/>
          <w:numId w:val="900"/>
        </w:numPr>
        <w:spacing w:before="0" w:after="0"/>
      </w:pPr>
      <w:r>
        <w:t>JWT Vulnerabilities</w:t>
      </w:r>
    </w:p>
    <w:p>
      <w:pPr>
        <w:numPr>
          <w:ilvl w:val="2"/>
          <w:numId w:val="900"/>
        </w:numPr>
        <w:spacing w:before="0" w:after="0"/>
      </w:pPr>
      <w:r>
        <w:t>Algorithm Confusion</w:t>
      </w:r>
    </w:p>
    <w:p>
      <w:pPr>
        <w:numPr>
          <w:ilvl w:val="2"/>
          <w:numId w:val="900"/>
        </w:numPr>
        <w:spacing w:before="0" w:after="0"/>
      </w:pPr>
      <w:r>
        <w:t>Key Confusion</w:t>
      </w:r>
    </w:p>
    <w:p>
      <w:pPr>
        <w:numPr>
          <w:ilvl w:val="2"/>
          <w:numId w:val="900"/>
        </w:numPr>
        <w:spacing w:before="0" w:after="0"/>
      </w:pPr>
      <w:r>
        <w:t>Token Manipulation</w:t>
      </w:r>
    </w:p>
    <w:p>
      <w:pPr>
        <w:numPr>
          <w:ilvl w:val="2"/>
          <w:numId w:val="900"/>
        </w:numPr>
        <w:spacing w:before="0" w:after="0"/>
      </w:pPr>
      <w:r>
        <w:t>Signature Bypass</w:t>
      </w:r>
    </w:p>
    <w:p>
      <w:pPr>
        <w:numPr>
          <w:ilvl w:val="0"/>
          <w:numId w:val="900"/>
        </w:numPr>
        <w:spacing w:before="0" w:after="0"/>
      </w:pPr>
      <w:r>
        <w:t>Access Control Vulnerabilities</w:t>
      </w:r>
    </w:p>
    <w:p>
      <w:pPr>
        <w:numPr>
          <w:ilvl w:val="1"/>
          <w:numId w:val="900"/>
        </w:numPr>
        <w:spacing w:before="0" w:after="0"/>
      </w:pPr>
      <w:r>
        <w:t>Broken Access Control</w:t>
      </w:r>
    </w:p>
    <w:p>
      <w:pPr>
        <w:numPr>
          <w:ilvl w:val="2"/>
          <w:numId w:val="900"/>
        </w:numPr>
        <w:spacing w:before="0" w:after="0"/>
      </w:pPr>
      <w:r>
        <w:t>Vertical Privilege Escalation</w:t>
      </w:r>
    </w:p>
    <w:p>
      <w:pPr>
        <w:numPr>
          <w:ilvl w:val="2"/>
          <w:numId w:val="900"/>
        </w:numPr>
        <w:spacing w:before="0" w:after="0"/>
      </w:pPr>
      <w:r>
        <w:t>Horizontal Privilege Escalation</w:t>
      </w:r>
    </w:p>
    <w:p>
      <w:pPr>
        <w:numPr>
          <w:ilvl w:val="2"/>
          <w:numId w:val="900"/>
        </w:numPr>
        <w:spacing w:before="0" w:after="0"/>
      </w:pPr>
      <w:r>
        <w:t>Function-Level Access Control</w:t>
      </w:r>
    </w:p>
    <w:p>
      <w:pPr>
        <w:numPr>
          <w:ilvl w:val="1"/>
          <w:numId w:val="900"/>
        </w:numPr>
        <w:spacing w:before="0" w:after="0"/>
      </w:pPr>
      <w:r>
        <w:t>Insecure Direct Object References</w:t>
      </w:r>
    </w:p>
    <w:p>
      <w:pPr>
        <w:numPr>
          <w:ilvl w:val="2"/>
          <w:numId w:val="900"/>
        </w:numPr>
        <w:spacing w:before="0" w:after="0"/>
      </w:pPr>
      <w:r>
        <w:t>Numeric IDOR</w:t>
      </w:r>
    </w:p>
    <w:p>
      <w:pPr>
        <w:numPr>
          <w:ilvl w:val="2"/>
          <w:numId w:val="900"/>
        </w:numPr>
        <w:spacing w:before="0" w:after="0"/>
      </w:pPr>
      <w:r>
        <w:t>GUID IDOR</w:t>
      </w:r>
    </w:p>
    <w:p>
      <w:pPr>
        <w:numPr>
          <w:ilvl w:val="2"/>
          <w:numId w:val="900"/>
        </w:numPr>
        <w:spacing w:before="0" w:after="0"/>
      </w:pPr>
      <w:r>
        <w:t>Encoded IDOR</w:t>
      </w:r>
    </w:p>
    <w:p>
      <w:pPr>
        <w:numPr>
          <w:ilvl w:val="1"/>
          <w:numId w:val="900"/>
        </w:numPr>
        <w:spacing w:before="0" w:after="0"/>
      </w:pPr>
      <w:r>
        <w:t>Path Traversal</w:t>
      </w:r>
    </w:p>
    <w:p>
      <w:pPr>
        <w:numPr>
          <w:ilvl w:val="2"/>
          <w:numId w:val="900"/>
        </w:numPr>
        <w:spacing w:before="0" w:after="0"/>
      </w:pPr>
      <w:r>
        <w:t>Directory Traversal</w:t>
      </w:r>
    </w:p>
    <w:p>
      <w:pPr>
        <w:numPr>
          <w:ilvl w:val="2"/>
          <w:numId w:val="900"/>
        </w:numPr>
        <w:spacing w:before="0" w:after="0"/>
      </w:pPr>
      <w:r>
        <w:t>File Inclusion Vulnerabilities</w:t>
      </w:r>
    </w:p>
    <w:p>
      <w:pPr>
        <w:numPr>
          <w:ilvl w:val="3"/>
          <w:numId w:val="900"/>
        </w:numPr>
        <w:spacing w:before="0" w:after="0"/>
      </w:pPr>
      <w:r>
        <w:t>Local File Inclusion</w:t>
      </w:r>
    </w:p>
    <w:p>
      <w:pPr>
        <w:numPr>
          <w:ilvl w:val="3"/>
          <w:numId w:val="900"/>
        </w:numPr>
        <w:spacing w:before="0" w:after="0"/>
      </w:pPr>
      <w:r>
        <w:t>Remote File Inclusion</w:t>
      </w:r>
    </w:p>
    <w:p>
      <w:pPr>
        <w:numPr>
          <w:ilvl w:val="1"/>
          <w:numId w:val="900"/>
        </w:numPr>
        <w:spacing w:before="0" w:after="0"/>
      </w:pPr>
      <w:r>
        <w:t>Missing Authorization</w:t>
      </w:r>
    </w:p>
    <w:p>
      <w:pPr>
        <w:numPr>
          <w:ilvl w:val="2"/>
          <w:numId w:val="900"/>
        </w:numPr>
        <w:spacing w:before="0" w:after="0"/>
      </w:pPr>
      <w:r>
        <w:t>Administrative Function Access</w:t>
      </w:r>
    </w:p>
    <w:p>
      <w:pPr>
        <w:numPr>
          <w:ilvl w:val="2"/>
          <w:numId w:val="900"/>
        </w:numPr>
        <w:spacing w:before="0" w:after="0"/>
      </w:pPr>
      <w:r>
        <w:t>API Endpoint Access</w:t>
      </w:r>
    </w:p>
    <w:p>
      <w:pPr>
        <w:numPr>
          <w:ilvl w:val="0"/>
          <w:numId w:val="900"/>
        </w:numPr>
        <w:spacing w:before="0" w:after="0"/>
      </w:pPr>
      <w:r>
        <w:t>Security Misconfiguration</w:t>
      </w:r>
    </w:p>
    <w:p>
      <w:pPr>
        <w:numPr>
          <w:ilvl w:val="1"/>
          <w:numId w:val="900"/>
        </w:numPr>
        <w:spacing w:before="0" w:after="0"/>
      </w:pPr>
      <w:r>
        <w:t>Default Configurations</w:t>
      </w:r>
    </w:p>
    <w:p>
      <w:pPr>
        <w:numPr>
          <w:ilvl w:val="2"/>
          <w:numId w:val="900"/>
        </w:numPr>
        <w:spacing w:before="0" w:after="0"/>
      </w:pPr>
      <w:r>
        <w:t>Default Credentials</w:t>
      </w:r>
    </w:p>
    <w:p>
      <w:pPr>
        <w:numPr>
          <w:ilvl w:val="2"/>
          <w:numId w:val="900"/>
        </w:numPr>
        <w:spacing w:before="0" w:after="0"/>
      </w:pPr>
      <w:r>
        <w:t>Default Settings</w:t>
      </w:r>
    </w:p>
    <w:p>
      <w:pPr>
        <w:numPr>
          <w:ilvl w:val="1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Verbose Error Messages</w:t>
      </w:r>
    </w:p>
    <w:p>
      <w:pPr>
        <w:numPr>
          <w:ilvl w:val="2"/>
          <w:numId w:val="900"/>
        </w:numPr>
        <w:spacing w:before="0" w:after="0"/>
      </w:pPr>
      <w:r>
        <w:t>Debug Information</w:t>
      </w:r>
    </w:p>
    <w:p>
      <w:pPr>
        <w:numPr>
          <w:ilvl w:val="2"/>
          <w:numId w:val="900"/>
        </w:numPr>
        <w:spacing w:before="0" w:after="0"/>
      </w:pPr>
      <w:r>
        <w:t>Source Code Exposure</w:t>
      </w:r>
    </w:p>
    <w:p>
      <w:pPr>
        <w:numPr>
          <w:ilvl w:val="1"/>
          <w:numId w:val="900"/>
        </w:numPr>
        <w:spacing w:before="0" w:after="0"/>
      </w:pPr>
      <w:r>
        <w:t>Unprotected Resources</w:t>
      </w:r>
    </w:p>
    <w:p>
      <w:pPr>
        <w:numPr>
          <w:ilvl w:val="2"/>
          <w:numId w:val="900"/>
        </w:numPr>
        <w:spacing w:before="0" w:after="0"/>
      </w:pPr>
      <w:r>
        <w:t>Administrative Interfaces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Backup Files</w:t>
      </w:r>
    </w:p>
    <w:p>
      <w:pPr>
        <w:numPr>
          <w:ilvl w:val="1"/>
          <w:numId w:val="900"/>
        </w:numPr>
        <w:spacing w:before="0" w:after="0"/>
      </w:pPr>
      <w:r>
        <w:t>Cloud Storage Misconfigurations</w:t>
      </w:r>
    </w:p>
    <w:p>
      <w:pPr>
        <w:numPr>
          <w:ilvl w:val="2"/>
          <w:numId w:val="900"/>
        </w:numPr>
        <w:spacing w:before="0" w:after="0"/>
      </w:pPr>
      <w:r>
        <w:t>AWS S3 Bucket Permissions</w:t>
      </w:r>
    </w:p>
    <w:p>
      <w:pPr>
        <w:numPr>
          <w:ilvl w:val="2"/>
          <w:numId w:val="900"/>
        </w:numPr>
        <w:spacing w:before="0" w:after="0"/>
      </w:pPr>
      <w:r>
        <w:t>Azure Blob Storage</w:t>
      </w:r>
    </w:p>
    <w:p>
      <w:pPr>
        <w:numPr>
          <w:ilvl w:val="2"/>
          <w:numId w:val="900"/>
        </w:numPr>
        <w:spacing w:before="0" w:after="0"/>
      </w:pPr>
      <w:r>
        <w:t>Google Cloud Storage</w:t>
      </w:r>
    </w:p>
    <w:p>
      <w:pPr>
        <w:numPr>
          <w:ilvl w:val="0"/>
          <w:numId w:val="900"/>
        </w:numPr>
        <w:spacing w:before="0" w:after="0"/>
      </w:pPr>
      <w:r>
        <w:t>Cross-Site Request Forgery (CSRF)</w:t>
      </w:r>
    </w:p>
    <w:p>
      <w:pPr>
        <w:numPr>
          <w:ilvl w:val="1"/>
          <w:numId w:val="900"/>
        </w:numPr>
        <w:spacing w:before="0" w:after="0"/>
      </w:pPr>
      <w:r>
        <w:t>GET-Based CSRF</w:t>
      </w:r>
    </w:p>
    <w:p>
      <w:pPr>
        <w:numPr>
          <w:ilvl w:val="1"/>
          <w:numId w:val="900"/>
        </w:numPr>
        <w:spacing w:before="0" w:after="0"/>
      </w:pPr>
      <w:r>
        <w:t>POST-Based CSRF</w:t>
      </w:r>
    </w:p>
    <w:p>
      <w:pPr>
        <w:numPr>
          <w:ilvl w:val="1"/>
          <w:numId w:val="900"/>
        </w:numPr>
        <w:spacing w:before="0" w:after="0"/>
      </w:pPr>
      <w:r>
        <w:t>CSRF Token Bypass</w:t>
      </w:r>
    </w:p>
    <w:p>
      <w:pPr>
        <w:numPr>
          <w:ilvl w:val="1"/>
          <w:numId w:val="900"/>
        </w:numPr>
        <w:spacing w:before="0" w:after="0"/>
      </w:pPr>
      <w:r>
        <w:t>SameSite Cookie Bypass</w:t>
      </w:r>
    </w:p>
    <w:p>
      <w:pPr>
        <w:numPr>
          <w:ilvl w:val="0"/>
          <w:numId w:val="900"/>
        </w:numPr>
        <w:spacing w:before="0" w:after="0"/>
      </w:pPr>
      <w:r>
        <w:t>Server-Side Request Forgery (SSRF)</w:t>
      </w:r>
    </w:p>
    <w:p>
      <w:pPr>
        <w:numPr>
          <w:ilvl w:val="1"/>
          <w:numId w:val="900"/>
        </w:numPr>
        <w:spacing w:before="0" w:after="0"/>
      </w:pPr>
      <w:r>
        <w:t>Internal Network Access</w:t>
      </w:r>
    </w:p>
    <w:p>
      <w:pPr>
        <w:numPr>
          <w:ilvl w:val="1"/>
          <w:numId w:val="900"/>
        </w:numPr>
        <w:spacing w:before="0" w:after="0"/>
      </w:pPr>
      <w:r>
        <w:t>Cloud Metadata Access</w:t>
      </w:r>
    </w:p>
    <w:p>
      <w:pPr>
        <w:numPr>
          <w:ilvl w:val="1"/>
          <w:numId w:val="900"/>
        </w:numPr>
        <w:spacing w:before="0" w:after="0"/>
      </w:pPr>
      <w:r>
        <w:t>Port Scanning via SSRF</w:t>
      </w:r>
    </w:p>
    <w:p>
      <w:pPr>
        <w:numPr>
          <w:ilvl w:val="1"/>
          <w:numId w:val="900"/>
        </w:numPr>
        <w:spacing w:before="0" w:after="0"/>
      </w:pPr>
      <w:r>
        <w:t>Protocol Smuggling</w:t>
      </w:r>
    </w:p>
    <w:p>
      <w:pPr>
        <w:numPr>
          <w:ilvl w:val="0"/>
          <w:numId w:val="900"/>
        </w:numPr>
        <w:spacing w:before="0" w:after="0"/>
      </w:pPr>
      <w:r>
        <w:t>XML-Related Vulnerabilities</w:t>
      </w:r>
    </w:p>
    <w:p>
      <w:pPr>
        <w:numPr>
          <w:ilvl w:val="1"/>
          <w:numId w:val="900"/>
        </w:numPr>
        <w:spacing w:before="0" w:after="0"/>
      </w:pPr>
      <w:r>
        <w:t>XML External Entity (XXE) Injection</w:t>
      </w:r>
    </w:p>
    <w:p>
      <w:pPr>
        <w:numPr>
          <w:ilvl w:val="2"/>
          <w:numId w:val="900"/>
        </w:numPr>
        <w:spacing w:before="0" w:after="0"/>
      </w:pPr>
      <w:r>
        <w:t>File Disclosure</w:t>
      </w:r>
    </w:p>
    <w:p>
      <w:pPr>
        <w:numPr>
          <w:ilvl w:val="2"/>
          <w:numId w:val="900"/>
        </w:numPr>
        <w:spacing w:before="0" w:after="0"/>
      </w:pPr>
      <w:r>
        <w:t>SSRF via XXE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1"/>
          <w:numId w:val="900"/>
        </w:numPr>
        <w:spacing w:before="0" w:after="0"/>
      </w:pPr>
      <w:r>
        <w:t>XML Injection</w:t>
      </w:r>
    </w:p>
    <w:p>
      <w:pPr>
        <w:numPr>
          <w:ilvl w:val="1"/>
          <w:numId w:val="900"/>
        </w:numPr>
        <w:spacing w:before="0" w:after="0"/>
      </w:pPr>
      <w:r>
        <w:t>XPath Injection</w:t>
      </w:r>
    </w:p>
    <w:p>
      <w:pPr>
        <w:numPr>
          <w:ilvl w:val="0"/>
          <w:numId w:val="900"/>
        </w:numPr>
        <w:spacing w:before="0" w:after="0"/>
      </w:pPr>
      <w:r>
        <w:t>Deserialization Vulnerabilities</w:t>
      </w:r>
    </w:p>
    <w:p>
      <w:pPr>
        <w:numPr>
          <w:ilvl w:val="1"/>
          <w:numId w:val="900"/>
        </w:numPr>
        <w:spacing w:before="0" w:after="0"/>
      </w:pPr>
      <w:r>
        <w:t>Insecure Deserialization</w:t>
      </w:r>
    </w:p>
    <w:p>
      <w:pPr>
        <w:numPr>
          <w:ilvl w:val="2"/>
          <w:numId w:val="900"/>
        </w:numPr>
        <w:spacing w:before="0" w:after="0"/>
      </w:pPr>
      <w:r>
        <w:t>Remote Code Execution</w:t>
      </w:r>
    </w:p>
    <w:p>
      <w:pPr>
        <w:numPr>
          <w:ilvl w:val="2"/>
          <w:numId w:val="900"/>
        </w:numPr>
        <w:spacing w:before="0" w:after="0"/>
      </w:pPr>
      <w:r>
        <w:t>Object Injection</w:t>
      </w:r>
    </w:p>
    <w:p>
      <w:pPr>
        <w:numPr>
          <w:ilvl w:val="1"/>
          <w:numId w:val="900"/>
        </w:numPr>
        <w:spacing w:before="0" w:after="0"/>
      </w:pPr>
      <w:r>
        <w:t>Language-Specific Issues</w:t>
      </w:r>
    </w:p>
    <w:p>
      <w:pPr>
        <w:numPr>
          <w:ilvl w:val="2"/>
          <w:numId w:val="900"/>
        </w:numPr>
        <w:spacing w:before="0" w:after="0"/>
      </w:pPr>
      <w:r>
        <w:t>Java Deserialization</w:t>
      </w:r>
    </w:p>
    <w:p>
      <w:pPr>
        <w:numPr>
          <w:ilvl w:val="2"/>
          <w:numId w:val="900"/>
        </w:numPr>
        <w:spacing w:before="0" w:after="0"/>
      </w:pPr>
      <w:r>
        <w:t>PHP Object Injection</w:t>
      </w:r>
    </w:p>
    <w:p>
      <w:pPr>
        <w:numPr>
          <w:ilvl w:val="2"/>
          <w:numId w:val="900"/>
        </w:numPr>
        <w:spacing w:before="0" w:after="0"/>
      </w:pPr>
      <w:r>
        <w:t>Python Pickle Vulnerabilities</w:t>
      </w:r>
    </w:p>
    <w:p>
      <w:pPr>
        <w:numPr>
          <w:ilvl w:val="0"/>
          <w:numId w:val="900"/>
        </w:numPr>
        <w:spacing w:before="0" w:after="0"/>
      </w:pPr>
      <w:r>
        <w:t>Business Logic Vulnerabilities</w:t>
      </w:r>
    </w:p>
    <w:p>
      <w:pPr>
        <w:numPr>
          <w:ilvl w:val="1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Time-of-Check Time-of-Use</w:t>
      </w:r>
    </w:p>
    <w:p>
      <w:pPr>
        <w:numPr>
          <w:ilvl w:val="2"/>
          <w:numId w:val="900"/>
        </w:numPr>
        <w:spacing w:before="0" w:after="0"/>
      </w:pPr>
      <w:r>
        <w:t>Concurrent Request Handling</w:t>
      </w:r>
    </w:p>
    <w:p>
      <w:pPr>
        <w:numPr>
          <w:ilvl w:val="1"/>
          <w:numId w:val="900"/>
        </w:numPr>
        <w:spacing w:before="0" w:after="0"/>
      </w:pPr>
      <w:r>
        <w:t>Price Manipulation</w:t>
      </w:r>
    </w:p>
    <w:p>
      <w:pPr>
        <w:numPr>
          <w:ilvl w:val="2"/>
          <w:numId w:val="900"/>
        </w:numPr>
        <w:spacing w:before="0" w:after="0"/>
      </w:pPr>
      <w:r>
        <w:t>Negative Values</w:t>
      </w:r>
    </w:p>
    <w:p>
      <w:pPr>
        <w:numPr>
          <w:ilvl w:val="2"/>
          <w:numId w:val="900"/>
        </w:numPr>
        <w:spacing w:before="0" w:after="0"/>
      </w:pPr>
      <w:r>
        <w:t>Integer Overflow</w:t>
      </w:r>
    </w:p>
    <w:p>
      <w:pPr>
        <w:numPr>
          <w:ilvl w:val="1"/>
          <w:numId w:val="900"/>
        </w:numPr>
        <w:spacing w:before="0" w:after="0"/>
      </w:pPr>
      <w:r>
        <w:t>Workflow Bypass</w:t>
      </w:r>
    </w:p>
    <w:p>
      <w:pPr>
        <w:numPr>
          <w:ilvl w:val="2"/>
          <w:numId w:val="900"/>
        </w:numPr>
        <w:spacing w:before="0" w:after="0"/>
      </w:pPr>
      <w:r>
        <w:t>Step Skipping</w:t>
      </w:r>
    </w:p>
    <w:p>
      <w:pPr>
        <w:numPr>
          <w:ilvl w:val="2"/>
          <w:numId w:val="900"/>
        </w:numPr>
        <w:spacing w:before="0" w:after="0"/>
      </w:pPr>
      <w:r>
        <w:t>State Manipulation</w:t>
      </w:r>
    </w:p>
    <w:p>
      <w:pPr>
        <w:numPr>
          <w:ilvl w:val="1"/>
          <w:numId w:val="900"/>
        </w:numPr>
        <w:spacing w:before="0" w:after="0"/>
      </w:pPr>
      <w:r>
        <w:t>Rate Limiting Bypass</w:t>
      </w:r>
    </w:p>
    <w:p>
      <w:pPr>
        <w:numPr>
          <w:ilvl w:val="2"/>
          <w:numId w:val="900"/>
        </w:numPr>
        <w:spacing w:before="0" w:after="0"/>
      </w:pPr>
      <w:r>
        <w:t>IP Rotation</w:t>
      </w:r>
    </w:p>
    <w:p>
      <w:pPr>
        <w:numPr>
          <w:ilvl w:val="2"/>
          <w:numId w:val="900"/>
        </w:numPr>
        <w:spacing w:before="0" w:after="0"/>
      </w:pPr>
      <w:r>
        <w:t>Header Manipulation</w:t>
      </w:r>
    </w:p>
    <w:p>
      <w:pPr>
        <w:pStyle w:val="Heading1"/>
      </w:pPr>
      <w:r>
        <w:t>Mobile Application Security</w:t>
      </w:r>
    </w:p>
    <w:p>
      <w:pPr>
        <w:numPr>
          <w:ilvl w:val="0"/>
          <w:numId w:val="900"/>
        </w:numPr>
        <w:spacing w:before="0" w:after="0"/>
      </w:pPr>
      <w:r>
        <w:t>Mobile Platform Security Models</w:t>
      </w:r>
    </w:p>
    <w:p>
      <w:pPr>
        <w:numPr>
          <w:ilvl w:val="1"/>
          <w:numId w:val="900"/>
        </w:numPr>
        <w:spacing w:before="0" w:after="0"/>
      </w:pPr>
      <w:r>
        <w:t>iOS Security Architecture</w:t>
      </w:r>
    </w:p>
    <w:p>
      <w:pPr>
        <w:numPr>
          <w:ilvl w:val="2"/>
          <w:numId w:val="900"/>
        </w:numPr>
        <w:spacing w:before="0" w:after="0"/>
      </w:pPr>
      <w:r>
        <w:t>App Sandbox</w:t>
      </w:r>
    </w:p>
    <w:p>
      <w:pPr>
        <w:numPr>
          <w:ilvl w:val="2"/>
          <w:numId w:val="900"/>
        </w:numPr>
        <w:spacing w:before="0" w:after="0"/>
      </w:pPr>
      <w:r>
        <w:t>Code Signing</w:t>
      </w:r>
    </w:p>
    <w:p>
      <w:pPr>
        <w:numPr>
          <w:ilvl w:val="2"/>
          <w:numId w:val="900"/>
        </w:numPr>
        <w:spacing w:before="0" w:after="0"/>
      </w:pPr>
      <w:r>
        <w:t>Keychain Services</w:t>
      </w:r>
    </w:p>
    <w:p>
      <w:pPr>
        <w:numPr>
          <w:ilvl w:val="1"/>
          <w:numId w:val="900"/>
        </w:numPr>
        <w:spacing w:before="0" w:after="0"/>
      </w:pPr>
      <w:r>
        <w:t>Android Security Model</w:t>
      </w:r>
    </w:p>
    <w:p>
      <w:pPr>
        <w:numPr>
          <w:ilvl w:val="2"/>
          <w:numId w:val="900"/>
        </w:numPr>
        <w:spacing w:before="0" w:after="0"/>
      </w:pPr>
      <w:r>
        <w:t>Permission System</w:t>
      </w:r>
    </w:p>
    <w:p>
      <w:pPr>
        <w:numPr>
          <w:ilvl w:val="2"/>
          <w:numId w:val="900"/>
        </w:numPr>
        <w:spacing w:before="0" w:after="0"/>
      </w:pPr>
      <w:r>
        <w:t>Application Sandbox</w:t>
      </w:r>
    </w:p>
    <w:p>
      <w:pPr>
        <w:numPr>
          <w:ilvl w:val="2"/>
          <w:numId w:val="900"/>
        </w:numPr>
        <w:spacing w:before="0" w:after="0"/>
      </w:pPr>
      <w:r>
        <w:t>SELinux Implementation</w:t>
      </w:r>
    </w:p>
    <w:p>
      <w:pPr>
        <w:numPr>
          <w:ilvl w:val="0"/>
          <w:numId w:val="900"/>
        </w:numPr>
        <w:spacing w:before="0" w:after="0"/>
      </w:pPr>
      <w:r>
        <w:t>Static Analysis Techniques</w:t>
      </w:r>
    </w:p>
    <w:p>
      <w:pPr>
        <w:numPr>
          <w:ilvl w:val="1"/>
          <w:numId w:val="900"/>
        </w:numPr>
        <w:spacing w:before="0" w:after="0"/>
      </w:pPr>
      <w:r>
        <w:t>Application Package Analysis</w:t>
      </w:r>
    </w:p>
    <w:p>
      <w:pPr>
        <w:numPr>
          <w:ilvl w:val="2"/>
          <w:numId w:val="900"/>
        </w:numPr>
        <w:spacing w:before="0" w:after="0"/>
      </w:pPr>
      <w:r>
        <w:t>APK Structure</w:t>
      </w:r>
    </w:p>
    <w:p>
      <w:pPr>
        <w:numPr>
          <w:ilvl w:val="2"/>
          <w:numId w:val="900"/>
        </w:numPr>
        <w:spacing w:before="0" w:after="0"/>
      </w:pPr>
      <w:r>
        <w:t>IPA Structure</w:t>
      </w:r>
    </w:p>
    <w:p>
      <w:pPr>
        <w:numPr>
          <w:ilvl w:val="2"/>
          <w:numId w:val="900"/>
        </w:numPr>
        <w:spacing w:before="0" w:after="0"/>
      </w:pPr>
      <w:r>
        <w:t>Manifest File Analysis</w:t>
      </w:r>
    </w:p>
    <w:p>
      <w:pPr>
        <w:numPr>
          <w:ilvl w:val="1"/>
          <w:numId w:val="900"/>
        </w:numPr>
        <w:spacing w:before="0" w:after="0"/>
      </w:pPr>
      <w:r>
        <w:t>Source Code Review</w:t>
      </w:r>
    </w:p>
    <w:p>
      <w:pPr>
        <w:numPr>
          <w:ilvl w:val="2"/>
          <w:numId w:val="900"/>
        </w:numPr>
        <w:spacing w:before="0" w:after="0"/>
      </w:pPr>
      <w:r>
        <w:t>Decompilation Techniques</w:t>
      </w:r>
    </w:p>
    <w:p>
      <w:pPr>
        <w:numPr>
          <w:ilvl w:val="2"/>
          <w:numId w:val="900"/>
        </w:numPr>
        <w:spacing w:before="0" w:after="0"/>
      </w:pPr>
      <w:r>
        <w:t>Code Obfuscation Bypass</w:t>
      </w:r>
    </w:p>
    <w:p>
      <w:pPr>
        <w:numPr>
          <w:ilvl w:val="2"/>
          <w:numId w:val="900"/>
        </w:numPr>
        <w:spacing w:before="0" w:after="0"/>
      </w:pPr>
      <w:r>
        <w:t>Sensitive Information Discovery</w:t>
      </w:r>
    </w:p>
    <w:p>
      <w:pPr>
        <w:numPr>
          <w:ilvl w:val="1"/>
          <w:numId w:val="900"/>
        </w:numPr>
        <w:spacing w:before="0" w:after="0"/>
      </w:pPr>
      <w:r>
        <w:t>Binary Analysis</w:t>
      </w:r>
    </w:p>
    <w:p>
      <w:pPr>
        <w:numPr>
          <w:ilvl w:val="2"/>
          <w:numId w:val="900"/>
        </w:numPr>
        <w:spacing w:before="0" w:after="0"/>
      </w:pPr>
      <w:r>
        <w:t>Reverse Engineering Tools</w:t>
      </w:r>
    </w:p>
    <w:p>
      <w:pPr>
        <w:numPr>
          <w:ilvl w:val="2"/>
          <w:numId w:val="900"/>
        </w:numPr>
        <w:spacing w:before="0" w:after="0"/>
      </w:pPr>
      <w:r>
        <w:t>String Analysis</w:t>
      </w:r>
    </w:p>
    <w:p>
      <w:pPr>
        <w:numPr>
          <w:ilvl w:val="2"/>
          <w:numId w:val="900"/>
        </w:numPr>
        <w:spacing w:before="0" w:after="0"/>
      </w:pPr>
      <w:r>
        <w:t>Cryptographic Key Discovery</w:t>
      </w:r>
    </w:p>
    <w:p>
      <w:pPr>
        <w:numPr>
          <w:ilvl w:val="0"/>
          <w:numId w:val="900"/>
        </w:numPr>
        <w:spacing w:before="0" w:after="0"/>
      </w:pPr>
      <w:r>
        <w:t>Dynamic Analysis Methods</w:t>
      </w:r>
    </w:p>
    <w:p>
      <w:pPr>
        <w:numPr>
          <w:ilvl w:val="1"/>
          <w:numId w:val="900"/>
        </w:numPr>
        <w:spacing w:before="0" w:after="0"/>
      </w:pPr>
      <w:r>
        <w:t>Runtime Application Testing</w:t>
      </w:r>
    </w:p>
    <w:p>
      <w:pPr>
        <w:numPr>
          <w:ilvl w:val="2"/>
          <w:numId w:val="900"/>
        </w:numPr>
        <w:spacing w:before="0" w:after="0"/>
      </w:pPr>
      <w:r>
        <w:t>Instrumentation Frameworks</w:t>
      </w:r>
    </w:p>
    <w:p>
      <w:pPr>
        <w:numPr>
          <w:ilvl w:val="2"/>
          <w:numId w:val="900"/>
        </w:numPr>
        <w:spacing w:before="0" w:after="0"/>
      </w:pPr>
      <w:r>
        <w:t>API Hooking</w:t>
      </w:r>
    </w:p>
    <w:p>
      <w:pPr>
        <w:numPr>
          <w:ilvl w:val="2"/>
          <w:numId w:val="900"/>
        </w:numPr>
        <w:spacing w:before="0" w:after="0"/>
      </w:pPr>
      <w:r>
        <w:t>Method Tracing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SSL Pinning Bypass</w:t>
      </w:r>
    </w:p>
    <w:p>
      <w:pPr>
        <w:numPr>
          <w:ilvl w:val="2"/>
          <w:numId w:val="900"/>
        </w:numPr>
        <w:spacing w:before="0" w:after="0"/>
      </w:pPr>
      <w:r>
        <w:t>Certificate Manipulation</w:t>
      </w:r>
    </w:p>
    <w:p>
      <w:pPr>
        <w:numPr>
          <w:ilvl w:val="2"/>
          <w:numId w:val="900"/>
        </w:numPr>
        <w:spacing w:before="0" w:after="0"/>
      </w:pPr>
      <w:r>
        <w:t>Proxy Configuration</w:t>
      </w:r>
    </w:p>
    <w:p>
      <w:pPr>
        <w:numPr>
          <w:ilvl w:val="1"/>
          <w:numId w:val="900"/>
        </w:numPr>
        <w:spacing w:before="0" w:after="0"/>
      </w:pPr>
      <w:r>
        <w:t>File System Analysis</w:t>
      </w:r>
    </w:p>
    <w:p>
      <w:pPr>
        <w:numPr>
          <w:ilvl w:val="2"/>
          <w:numId w:val="900"/>
        </w:numPr>
        <w:spacing w:before="0" w:after="0"/>
      </w:pPr>
      <w:r>
        <w:t>Data Storage Locations</w:t>
      </w:r>
    </w:p>
    <w:p>
      <w:pPr>
        <w:numPr>
          <w:ilvl w:val="2"/>
          <w:numId w:val="900"/>
        </w:numPr>
        <w:spacing w:before="0" w:after="0"/>
      </w:pPr>
      <w:r>
        <w:t>Permission Analysis</w:t>
      </w:r>
    </w:p>
    <w:p>
      <w:pPr>
        <w:numPr>
          <w:ilvl w:val="2"/>
          <w:numId w:val="900"/>
        </w:numPr>
        <w:spacing w:before="0" w:after="0"/>
      </w:pPr>
      <w:r>
        <w:t>Backup File Examination</w:t>
      </w:r>
    </w:p>
    <w:p>
      <w:pPr>
        <w:numPr>
          <w:ilvl w:val="0"/>
          <w:numId w:val="900"/>
        </w:numPr>
        <w:spacing w:before="0" w:after="0"/>
      </w:pPr>
      <w:r>
        <w:t>Common Mobile Vulnerabilities</w:t>
      </w:r>
    </w:p>
    <w:p>
      <w:pPr>
        <w:numPr>
          <w:ilvl w:val="1"/>
          <w:numId w:val="900"/>
        </w:numPr>
        <w:spacing w:before="0" w:after="0"/>
      </w:pPr>
      <w:r>
        <w:t>Insecure Data Storage</w:t>
      </w:r>
    </w:p>
    <w:p>
      <w:pPr>
        <w:numPr>
          <w:ilvl w:val="2"/>
          <w:numId w:val="900"/>
        </w:numPr>
        <w:spacing w:before="0" w:after="0"/>
      </w:pPr>
      <w:r>
        <w:t>Plaintext Storage</w:t>
      </w:r>
    </w:p>
    <w:p>
      <w:pPr>
        <w:numPr>
          <w:ilvl w:val="2"/>
          <w:numId w:val="900"/>
        </w:numPr>
        <w:spacing w:before="0" w:after="0"/>
      </w:pPr>
      <w:r>
        <w:t>Weak Encryption</w:t>
      </w:r>
    </w:p>
    <w:p>
      <w:pPr>
        <w:numPr>
          <w:ilvl w:val="2"/>
          <w:numId w:val="900"/>
        </w:numPr>
        <w:spacing w:before="0" w:after="0"/>
      </w:pPr>
      <w:r>
        <w:t>Insecure Databases</w:t>
      </w:r>
    </w:p>
    <w:p>
      <w:pPr>
        <w:numPr>
          <w:ilvl w:val="1"/>
          <w:numId w:val="900"/>
        </w:numPr>
        <w:spacing w:before="0" w:after="0"/>
      </w:pPr>
      <w:r>
        <w:t>Insecure Communication</w:t>
      </w:r>
    </w:p>
    <w:p>
      <w:pPr>
        <w:numPr>
          <w:ilvl w:val="2"/>
          <w:numId w:val="900"/>
        </w:numPr>
        <w:spacing w:before="0" w:after="0"/>
      </w:pPr>
      <w:r>
        <w:t>Unencrypted Transmission</w:t>
      </w:r>
    </w:p>
    <w:p>
      <w:pPr>
        <w:numPr>
          <w:ilvl w:val="2"/>
          <w:numId w:val="900"/>
        </w:numPr>
        <w:spacing w:before="0" w:after="0"/>
      </w:pPr>
      <w:r>
        <w:t>Weak SSL/TLS Implementation</w:t>
      </w:r>
    </w:p>
    <w:p>
      <w:pPr>
        <w:numPr>
          <w:ilvl w:val="2"/>
          <w:numId w:val="900"/>
        </w:numPr>
        <w:spacing w:before="0" w:after="0"/>
      </w:pPr>
      <w:r>
        <w:t>Certificate Validation Issues</w:t>
      </w:r>
    </w:p>
    <w:p>
      <w:pPr>
        <w:numPr>
          <w:ilvl w:val="1"/>
          <w:numId w:val="900"/>
        </w:numPr>
        <w:spacing w:before="0" w:after="0"/>
      </w:pPr>
      <w:r>
        <w:t>Insecure Authentication</w:t>
      </w:r>
    </w:p>
    <w:p>
      <w:pPr>
        <w:numPr>
          <w:ilvl w:val="2"/>
          <w:numId w:val="900"/>
        </w:numPr>
        <w:spacing w:before="0" w:after="0"/>
      </w:pPr>
      <w:r>
        <w:t>Weak Password Policies</w:t>
      </w:r>
    </w:p>
    <w:p>
      <w:pPr>
        <w:numPr>
          <w:ilvl w:val="2"/>
          <w:numId w:val="900"/>
        </w:numPr>
        <w:spacing w:before="0" w:after="0"/>
      </w:pPr>
      <w:r>
        <w:t>Biometric Bypass</w:t>
      </w:r>
    </w:p>
    <w:p>
      <w:pPr>
        <w:numPr>
          <w:ilvl w:val="2"/>
          <w:numId w:val="900"/>
        </w:numPr>
        <w:spacing w:before="0" w:after="0"/>
      </w:pPr>
      <w:r>
        <w:t>Token Management Issues</w:t>
      </w:r>
    </w:p>
    <w:p>
      <w:pPr>
        <w:numPr>
          <w:ilvl w:val="1"/>
          <w:numId w:val="900"/>
        </w:numPr>
        <w:spacing w:before="0" w:after="0"/>
      </w:pPr>
      <w:r>
        <w:t>Insufficient Cryptography</w:t>
      </w:r>
    </w:p>
    <w:p>
      <w:pPr>
        <w:numPr>
          <w:ilvl w:val="2"/>
          <w:numId w:val="900"/>
        </w:numPr>
        <w:spacing w:before="0" w:after="0"/>
      </w:pPr>
      <w:r>
        <w:t>Weak Algorithms</w:t>
      </w:r>
    </w:p>
    <w:p>
      <w:pPr>
        <w:numPr>
          <w:ilvl w:val="2"/>
          <w:numId w:val="900"/>
        </w:numPr>
        <w:spacing w:before="0" w:after="0"/>
      </w:pPr>
      <w:r>
        <w:t>Hardcoded Keys</w:t>
      </w:r>
    </w:p>
    <w:p>
      <w:pPr>
        <w:numPr>
          <w:ilvl w:val="2"/>
          <w:numId w:val="900"/>
        </w:numPr>
        <w:spacing w:before="0" w:after="0"/>
      </w:pPr>
      <w:r>
        <w:t>Poor Key Management</w:t>
      </w:r>
    </w:p>
    <w:p>
      <w:pPr>
        <w:numPr>
          <w:ilvl w:val="1"/>
          <w:numId w:val="900"/>
        </w:numPr>
        <w:spacing w:before="0" w:after="0"/>
      </w:pPr>
      <w:r>
        <w:t>Insecure Authorization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Access Control Bypass</w:t>
      </w:r>
    </w:p>
    <w:p>
      <w:pPr>
        <w:numPr>
          <w:ilvl w:val="1"/>
          <w:numId w:val="900"/>
        </w:numPr>
        <w:spacing w:before="0" w:after="0"/>
      </w:pPr>
      <w:r>
        <w:t>Client Code Quality</w:t>
      </w:r>
    </w:p>
    <w:p>
      <w:pPr>
        <w:numPr>
          <w:ilvl w:val="2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Memory Corruption</w:t>
      </w:r>
    </w:p>
    <w:p>
      <w:pPr>
        <w:numPr>
          <w:ilvl w:val="2"/>
          <w:numId w:val="900"/>
        </w:numPr>
        <w:spacing w:before="0" w:after="0"/>
      </w:pPr>
      <w:r>
        <w:t>Third-Party Library Vulnerabilities</w:t>
      </w:r>
    </w:p>
    <w:p>
      <w:pPr>
        <w:numPr>
          <w:ilvl w:val="1"/>
          <w:numId w:val="900"/>
        </w:numPr>
        <w:spacing w:before="0" w:after="0"/>
      </w:pPr>
      <w:r>
        <w:t>Code Tampering</w:t>
      </w:r>
    </w:p>
    <w:p>
      <w:pPr>
        <w:numPr>
          <w:ilvl w:val="2"/>
          <w:numId w:val="900"/>
        </w:numPr>
        <w:spacing w:before="0" w:after="0"/>
      </w:pPr>
      <w:r>
        <w:t>Runtime Manipulation</w:t>
      </w:r>
    </w:p>
    <w:p>
      <w:pPr>
        <w:numPr>
          <w:ilvl w:val="2"/>
          <w:numId w:val="900"/>
        </w:numPr>
        <w:spacing w:before="0" w:after="0"/>
      </w:pPr>
      <w:r>
        <w:t>Binary Patching</w:t>
      </w:r>
    </w:p>
    <w:p>
      <w:pPr>
        <w:numPr>
          <w:ilvl w:val="2"/>
          <w:numId w:val="900"/>
        </w:numPr>
        <w:spacing w:before="0" w:after="0"/>
      </w:pPr>
      <w:r>
        <w:t>Repackaging Attacks</w:t>
      </w:r>
    </w:p>
    <w:p>
      <w:pPr>
        <w:numPr>
          <w:ilvl w:val="1"/>
          <w:numId w:val="900"/>
        </w:numPr>
        <w:spacing w:before="0" w:after="0"/>
      </w:pPr>
      <w:r>
        <w:t>Reverse Engineering</w:t>
      </w:r>
    </w:p>
    <w:p>
      <w:pPr>
        <w:numPr>
          <w:ilvl w:val="2"/>
          <w:numId w:val="900"/>
        </w:numPr>
        <w:spacing w:before="0" w:after="0"/>
      </w:pPr>
      <w:r>
        <w:t>Anti-Reverse Engineering Bypass</w:t>
      </w:r>
    </w:p>
    <w:p>
      <w:pPr>
        <w:numPr>
          <w:ilvl w:val="2"/>
          <w:numId w:val="900"/>
        </w:numPr>
        <w:spacing w:before="0" w:after="0"/>
      </w:pPr>
      <w:r>
        <w:t>Algorithm Extraction</w:t>
      </w:r>
    </w:p>
    <w:p>
      <w:pPr>
        <w:numPr>
          <w:ilvl w:val="2"/>
          <w:numId w:val="900"/>
        </w:numPr>
        <w:spacing w:before="0" w:after="0"/>
      </w:pPr>
      <w:r>
        <w:t>Intellectual Property Theft</w:t>
      </w:r>
    </w:p>
    <w:p>
      <w:pPr>
        <w:pStyle w:val="Heading1"/>
      </w:pPr>
      <w:r>
        <w:t>Exploitation and Proof of Concept Development</w:t>
      </w:r>
    </w:p>
    <w:p>
      <w:pPr>
        <w:numPr>
          <w:ilvl w:val="0"/>
          <w:numId w:val="900"/>
        </w:numPr>
        <w:spacing w:before="0" w:after="0"/>
      </w:pPr>
      <w:r>
        <w:t>Vulnerability Validation</w:t>
      </w:r>
    </w:p>
    <w:p>
      <w:pPr>
        <w:numPr>
          <w:ilvl w:val="1"/>
          <w:numId w:val="900"/>
        </w:numPr>
        <w:spacing w:before="0" w:after="0"/>
      </w:pPr>
      <w:r>
        <w:t>Reproducibility Testing</w:t>
      </w:r>
    </w:p>
    <w:p>
      <w:pPr>
        <w:numPr>
          <w:ilvl w:val="2"/>
          <w:numId w:val="900"/>
        </w:numPr>
        <w:spacing w:before="0" w:after="0"/>
      </w:pPr>
      <w:r>
        <w:t>Consistent Reproduction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False Positive Elimination</w:t>
      </w:r>
    </w:p>
    <w:p>
      <w:pPr>
        <w:numPr>
          <w:ilvl w:val="2"/>
          <w:numId w:val="900"/>
        </w:numPr>
        <w:spacing w:before="0" w:after="0"/>
      </w:pPr>
      <w:r>
        <w:t>Result Verification</w:t>
      </w:r>
    </w:p>
    <w:p>
      <w:pPr>
        <w:numPr>
          <w:ilvl w:val="2"/>
          <w:numId w:val="900"/>
        </w:numPr>
        <w:spacing w:before="0" w:after="0"/>
      </w:pPr>
      <w:r>
        <w:t>Impact Confirmation</w:t>
      </w:r>
    </w:p>
    <w:p>
      <w:pPr>
        <w:numPr>
          <w:ilvl w:val="0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Data Sensitivity Classification</w:t>
      </w:r>
    </w:p>
    <w:p>
      <w:pPr>
        <w:numPr>
          <w:ilvl w:val="2"/>
          <w:numId w:val="900"/>
        </w:numPr>
        <w:spacing w:before="0" w:after="0"/>
      </w:pPr>
      <w:r>
        <w:t>System Criticality Evaluation</w:t>
      </w:r>
    </w:p>
    <w:p>
      <w:pPr>
        <w:numPr>
          <w:ilvl w:val="2"/>
          <w:numId w:val="900"/>
        </w:numPr>
        <w:spacing w:before="0" w:after="0"/>
      </w:pPr>
      <w:r>
        <w:t>Regulatory Compliance Impact</w:t>
      </w:r>
    </w:p>
    <w:p>
      <w:pPr>
        <w:numPr>
          <w:ilvl w:val="1"/>
          <w:numId w:val="900"/>
        </w:numPr>
        <w:spacing w:before="0" w:after="0"/>
      </w:pPr>
      <w:r>
        <w:t>Technical Impact Evaluation</w:t>
      </w:r>
    </w:p>
    <w:p>
      <w:pPr>
        <w:numPr>
          <w:ilvl w:val="2"/>
          <w:numId w:val="900"/>
        </w:numPr>
        <w:spacing w:before="0" w:after="0"/>
      </w:pPr>
      <w:r>
        <w:t>Confidentiality Impact</w:t>
      </w:r>
    </w:p>
    <w:p>
      <w:pPr>
        <w:numPr>
          <w:ilvl w:val="2"/>
          <w:numId w:val="900"/>
        </w:numPr>
        <w:spacing w:before="0" w:after="0"/>
      </w:pPr>
      <w:r>
        <w:t>Integrity Impact</w:t>
      </w:r>
    </w:p>
    <w:p>
      <w:pPr>
        <w:numPr>
          <w:ilvl w:val="2"/>
          <w:numId w:val="900"/>
        </w:numPr>
        <w:spacing w:before="0" w:after="0"/>
      </w:pPr>
      <w:r>
        <w:t>Availability Impact</w:t>
      </w:r>
    </w:p>
    <w:p>
      <w:pPr>
        <w:numPr>
          <w:ilvl w:val="0"/>
          <w:numId w:val="900"/>
        </w:numPr>
        <w:spacing w:before="0" w:after="0"/>
      </w:pPr>
      <w:r>
        <w:t>Proof of Concept Creation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Step-by-Step Instructions</w:t>
      </w:r>
    </w:p>
    <w:p>
      <w:pPr>
        <w:numPr>
          <w:ilvl w:val="2"/>
          <w:numId w:val="900"/>
        </w:numPr>
        <w:spacing w:before="0" w:after="0"/>
      </w:pPr>
      <w:r>
        <w:t>Environmental Requirements</w:t>
      </w:r>
    </w:p>
    <w:p>
      <w:pPr>
        <w:numPr>
          <w:ilvl w:val="2"/>
          <w:numId w:val="900"/>
        </w:numPr>
        <w:spacing w:before="0" w:after="0"/>
      </w:pPr>
      <w:r>
        <w:t>Prerequisite Conditions</w:t>
      </w:r>
    </w:p>
    <w:p>
      <w:pPr>
        <w:numPr>
          <w:ilvl w:val="1"/>
          <w:numId w:val="900"/>
        </w:numPr>
        <w:spacing w:before="0" w:after="0"/>
      </w:pPr>
      <w:r>
        <w:t>Visual Evidence</w:t>
      </w:r>
    </w:p>
    <w:p>
      <w:pPr>
        <w:numPr>
          <w:ilvl w:val="2"/>
          <w:numId w:val="900"/>
        </w:numPr>
        <w:spacing w:before="0" w:after="0"/>
      </w:pPr>
      <w:r>
        <w:t>Screenshot Capture</w:t>
      </w:r>
    </w:p>
    <w:p>
      <w:pPr>
        <w:numPr>
          <w:ilvl w:val="2"/>
          <w:numId w:val="900"/>
        </w:numPr>
        <w:spacing w:before="0" w:after="0"/>
      </w:pPr>
      <w:r>
        <w:t>Video Recording</w:t>
      </w:r>
    </w:p>
    <w:p>
      <w:pPr>
        <w:numPr>
          <w:ilvl w:val="2"/>
          <w:numId w:val="900"/>
        </w:numPr>
        <w:spacing w:before="0" w:after="0"/>
      </w:pPr>
      <w:r>
        <w:t>Network Traffic Captures</w:t>
      </w:r>
    </w:p>
    <w:p>
      <w:pPr>
        <w:numPr>
          <w:ilvl w:val="1"/>
          <w:numId w:val="900"/>
        </w:numPr>
        <w:spacing w:before="0" w:after="0"/>
      </w:pPr>
      <w:r>
        <w:t>Exploit Development</w:t>
      </w:r>
    </w:p>
    <w:p>
      <w:pPr>
        <w:numPr>
          <w:ilvl w:val="2"/>
          <w:numId w:val="900"/>
        </w:numPr>
        <w:spacing w:before="0" w:after="0"/>
      </w:pPr>
      <w:r>
        <w:t>Custom Script Creation</w:t>
      </w:r>
    </w:p>
    <w:p>
      <w:pPr>
        <w:numPr>
          <w:ilvl w:val="2"/>
          <w:numId w:val="900"/>
        </w:numPr>
        <w:spacing w:before="0" w:after="0"/>
      </w:pPr>
      <w:r>
        <w:t>Public Exploit Adaptation</w:t>
      </w:r>
    </w:p>
    <w:p>
      <w:pPr>
        <w:numPr>
          <w:ilvl w:val="2"/>
          <w:numId w:val="900"/>
        </w:numPr>
        <w:spacing w:before="0" w:after="0"/>
      </w:pPr>
      <w:r>
        <w:t>Payload Customization</w:t>
      </w:r>
    </w:p>
    <w:p>
      <w:pPr>
        <w:numPr>
          <w:ilvl w:val="0"/>
          <w:numId w:val="900"/>
        </w:numPr>
        <w:spacing w:before="0" w:after="0"/>
      </w:pPr>
      <w:r>
        <w:t>Severity Assessment</w:t>
      </w:r>
    </w:p>
    <w:p>
      <w:pPr>
        <w:numPr>
          <w:ilvl w:val="1"/>
          <w:numId w:val="900"/>
        </w:numPr>
        <w:spacing w:before="0" w:after="0"/>
      </w:pPr>
      <w:r>
        <w:t>CVSS Scoring</w:t>
      </w:r>
    </w:p>
    <w:p>
      <w:pPr>
        <w:numPr>
          <w:ilvl w:val="2"/>
          <w:numId w:val="900"/>
        </w:numPr>
        <w:spacing w:before="0" w:after="0"/>
      </w:pPr>
      <w:r>
        <w:t>Base Score Metrics</w:t>
      </w:r>
    </w:p>
    <w:p>
      <w:pPr>
        <w:numPr>
          <w:ilvl w:val="2"/>
          <w:numId w:val="900"/>
        </w:numPr>
        <w:spacing w:before="0" w:after="0"/>
      </w:pPr>
      <w:r>
        <w:t>Temporal Score Factors</w:t>
      </w:r>
    </w:p>
    <w:p>
      <w:pPr>
        <w:numPr>
          <w:ilvl w:val="2"/>
          <w:numId w:val="900"/>
        </w:numPr>
        <w:spacing w:before="0" w:after="0"/>
      </w:pPr>
      <w:r>
        <w:t>Environmental Score Considerations</w:t>
      </w:r>
    </w:p>
    <w:p>
      <w:pPr>
        <w:numPr>
          <w:ilvl w:val="1"/>
          <w:numId w:val="900"/>
        </w:numPr>
        <w:spacing w:before="0" w:after="0"/>
      </w:pPr>
      <w:r>
        <w:t>Risk Rating Systems</w:t>
      </w:r>
    </w:p>
    <w:p>
      <w:pPr>
        <w:numPr>
          <w:ilvl w:val="2"/>
          <w:numId w:val="900"/>
        </w:numPr>
        <w:spacing w:before="0" w:after="0"/>
      </w:pPr>
      <w:r>
        <w:t>Critical Vulnerabilities</w:t>
      </w:r>
    </w:p>
    <w:p>
      <w:pPr>
        <w:numPr>
          <w:ilvl w:val="2"/>
          <w:numId w:val="900"/>
        </w:numPr>
        <w:spacing w:before="0" w:after="0"/>
      </w:pPr>
      <w:r>
        <w:t>High-Risk Issues</w:t>
      </w:r>
    </w:p>
    <w:p>
      <w:pPr>
        <w:numPr>
          <w:ilvl w:val="2"/>
          <w:numId w:val="900"/>
        </w:numPr>
        <w:spacing w:before="0" w:after="0"/>
      </w:pPr>
      <w:r>
        <w:t>Medium-Risk Findings</w:t>
      </w:r>
    </w:p>
    <w:p>
      <w:pPr>
        <w:numPr>
          <w:ilvl w:val="2"/>
          <w:numId w:val="900"/>
        </w:numPr>
        <w:spacing w:before="0" w:after="0"/>
      </w:pPr>
      <w:r>
        <w:t>Low-Risk Observations</w:t>
      </w:r>
    </w:p>
    <w:p>
      <w:pPr>
        <w:numPr>
          <w:ilvl w:val="0"/>
          <w:numId w:val="900"/>
        </w:numPr>
        <w:spacing w:before="0" w:after="0"/>
      </w:pPr>
      <w:r>
        <w:t>Advanced Exploitation Techniques</w:t>
      </w:r>
    </w:p>
    <w:p>
      <w:pPr>
        <w:numPr>
          <w:ilvl w:val="1"/>
          <w:numId w:val="900"/>
        </w:numPr>
        <w:spacing w:before="0" w:after="0"/>
      </w:pPr>
      <w:r>
        <w:t>Vulnerability Chaining</w:t>
      </w:r>
    </w:p>
    <w:p>
      <w:pPr>
        <w:numPr>
          <w:ilvl w:val="2"/>
          <w:numId w:val="900"/>
        </w:numPr>
        <w:spacing w:before="0" w:after="0"/>
      </w:pPr>
      <w:r>
        <w:t>Multi-Stage Attacks</w:t>
      </w:r>
    </w:p>
    <w:p>
      <w:pPr>
        <w:numPr>
          <w:ilvl w:val="2"/>
          <w:numId w:val="900"/>
        </w:numPr>
        <w:spacing w:before="0" w:after="0"/>
      </w:pPr>
      <w:r>
        <w:t>Privilege Escalation Chains</w:t>
      </w:r>
    </w:p>
    <w:p>
      <w:pPr>
        <w:numPr>
          <w:ilvl w:val="2"/>
          <w:numId w:val="900"/>
        </w:numPr>
        <w:spacing w:before="0" w:after="0"/>
      </w:pPr>
      <w:r>
        <w:t>Cross-System Exploitation</w:t>
      </w:r>
    </w:p>
    <w:p>
      <w:pPr>
        <w:numPr>
          <w:ilvl w:val="1"/>
          <w:numId w:val="900"/>
        </w:numPr>
        <w:spacing w:before="0" w:after="0"/>
      </w:pPr>
      <w:r>
        <w:t>Bypass Techniques</w:t>
      </w:r>
    </w:p>
    <w:p>
      <w:pPr>
        <w:numPr>
          <w:ilvl w:val="2"/>
          <w:numId w:val="900"/>
        </w:numPr>
        <w:spacing w:before="0" w:after="0"/>
      </w:pPr>
      <w:r>
        <w:t>Security Control Evasion</w:t>
      </w:r>
    </w:p>
    <w:p>
      <w:pPr>
        <w:numPr>
          <w:ilvl w:val="2"/>
          <w:numId w:val="900"/>
        </w:numPr>
        <w:spacing w:before="0" w:after="0"/>
      </w:pPr>
      <w:r>
        <w:t>Filter Bypass Methods</w:t>
      </w:r>
    </w:p>
    <w:p>
      <w:pPr>
        <w:numPr>
          <w:ilvl w:val="2"/>
          <w:numId w:val="900"/>
        </w:numPr>
        <w:spacing w:before="0" w:after="0"/>
      </w:pPr>
      <w:r>
        <w:t>Authentication Circumvention</w:t>
      </w:r>
    </w:p>
    <w:p>
      <w:pPr>
        <w:numPr>
          <w:ilvl w:val="0"/>
          <w:numId w:val="900"/>
        </w:numPr>
        <w:spacing w:before="0" w:after="0"/>
      </w:pPr>
      <w:r>
        <w:t>Responsible Exploitation</w:t>
      </w:r>
    </w:p>
    <w:p>
      <w:pPr>
        <w:numPr>
          <w:ilvl w:val="1"/>
          <w:numId w:val="900"/>
        </w:numPr>
        <w:spacing w:before="0" w:after="0"/>
      </w:pPr>
      <w:r>
        <w:t>Minimal Impact Testing</w:t>
      </w:r>
    </w:p>
    <w:p>
      <w:pPr>
        <w:numPr>
          <w:ilvl w:val="2"/>
          <w:numId w:val="900"/>
        </w:numPr>
        <w:spacing w:before="0" w:after="0"/>
      </w:pPr>
      <w:r>
        <w:t>Non-Destructive Techniques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Service Availability</w:t>
      </w:r>
    </w:p>
    <w:p>
      <w:pPr>
        <w:numPr>
          <w:ilvl w:val="1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Forensic Considerations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Data Handling Procedures</w:t>
      </w:r>
    </w:p>
    <w:p>
      <w:pPr>
        <w:pStyle w:val="Heading1"/>
      </w:pPr>
      <w:r>
        <w:t>Reporting and Communication</w:t>
      </w:r>
    </w:p>
    <w:p>
      <w:pPr>
        <w:numPr>
          <w:ilvl w:val="0"/>
          <w:numId w:val="900"/>
        </w:numPr>
        <w:spacing w:before="0" w:after="0"/>
      </w:pPr>
      <w:r>
        <w:t>Bug Report Structure</w:t>
      </w:r>
    </w:p>
    <w:p>
      <w:pPr>
        <w:numPr>
          <w:ilvl w:val="1"/>
          <w:numId w:val="900"/>
        </w:numPr>
        <w:spacing w:before="0" w:after="0"/>
      </w:pPr>
      <w:r>
        <w:t>Report Components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Vulnerability Description</w:t>
      </w:r>
    </w:p>
    <w:p>
      <w:pPr>
        <w:numPr>
          <w:ilvl w:val="2"/>
          <w:numId w:val="900"/>
        </w:numPr>
        <w:spacing w:before="0" w:after="0"/>
      </w:pPr>
      <w:r>
        <w:t>Technical Details</w:t>
      </w:r>
    </w:p>
    <w:p>
      <w:pPr>
        <w:numPr>
          <w:ilvl w:val="2"/>
          <w:numId w:val="900"/>
        </w:numPr>
        <w:spacing w:before="0" w:after="0"/>
      </w:pPr>
      <w:r>
        <w:t>Reproduction Steps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Remediation Recommendations</w:t>
      </w:r>
    </w:p>
    <w:p>
      <w:pPr>
        <w:numPr>
          <w:ilvl w:val="1"/>
          <w:numId w:val="900"/>
        </w:numPr>
        <w:spacing w:before="0" w:after="0"/>
      </w:pPr>
      <w:r>
        <w:t>Title Crafting</w:t>
      </w:r>
    </w:p>
    <w:p>
      <w:pPr>
        <w:numPr>
          <w:ilvl w:val="2"/>
          <w:numId w:val="900"/>
        </w:numPr>
        <w:spacing w:before="0" w:after="0"/>
      </w:pPr>
      <w:r>
        <w:t>Clear Vulnerability Identification</w:t>
      </w:r>
    </w:p>
    <w:p>
      <w:pPr>
        <w:numPr>
          <w:ilvl w:val="2"/>
          <w:numId w:val="900"/>
        </w:numPr>
        <w:spacing w:before="0" w:after="0"/>
      </w:pPr>
      <w:r>
        <w:t>Affected Component Specification</w:t>
      </w:r>
    </w:p>
    <w:p>
      <w:pPr>
        <w:numPr>
          <w:ilvl w:val="2"/>
          <w:numId w:val="900"/>
        </w:numPr>
        <w:spacing w:before="0" w:after="0"/>
      </w:pPr>
      <w:r>
        <w:t>Severity Indication</w:t>
      </w:r>
    </w:p>
    <w:p>
      <w:pPr>
        <w:numPr>
          <w:ilvl w:val="1"/>
          <w:numId w:val="900"/>
        </w:numPr>
        <w:spacing w:before="0" w:after="0"/>
      </w:pPr>
      <w:r>
        <w:t>Evidence Presentation</w:t>
      </w:r>
    </w:p>
    <w:p>
      <w:pPr>
        <w:numPr>
          <w:ilvl w:val="2"/>
          <w:numId w:val="900"/>
        </w:numPr>
        <w:spacing w:before="0" w:after="0"/>
      </w:pPr>
      <w:r>
        <w:t>Screenshot Organization</w:t>
      </w:r>
    </w:p>
    <w:p>
      <w:pPr>
        <w:numPr>
          <w:ilvl w:val="2"/>
          <w:numId w:val="900"/>
        </w:numPr>
        <w:spacing w:before="0" w:after="0"/>
      </w:pPr>
      <w:r>
        <w:t>Code Snippet Formatting</w:t>
      </w:r>
    </w:p>
    <w:p>
      <w:pPr>
        <w:numPr>
          <w:ilvl w:val="2"/>
          <w:numId w:val="900"/>
        </w:numPr>
        <w:spacing w:before="0" w:after="0"/>
      </w:pPr>
      <w:r>
        <w:t>Network Capture Analysis</w:t>
      </w:r>
    </w:p>
    <w:p>
      <w:pPr>
        <w:numPr>
          <w:ilvl w:val="0"/>
          <w:numId w:val="900"/>
        </w:numPr>
        <w:spacing w:before="0" w:after="0"/>
      </w:pPr>
      <w:r>
        <w:t>Technical Writing Skills</w:t>
      </w:r>
    </w:p>
    <w:p>
      <w:pPr>
        <w:numPr>
          <w:ilvl w:val="1"/>
          <w:numId w:val="900"/>
        </w:numPr>
        <w:spacing w:before="0" w:after="0"/>
      </w:pPr>
      <w:r>
        <w:t>Clarity and Conciseness</w:t>
      </w:r>
    </w:p>
    <w:p>
      <w:pPr>
        <w:numPr>
          <w:ilvl w:val="2"/>
          <w:numId w:val="900"/>
        </w:numPr>
        <w:spacing w:before="0" w:after="0"/>
      </w:pPr>
      <w:r>
        <w:t>Technical Accuracy</w:t>
      </w:r>
    </w:p>
    <w:p>
      <w:pPr>
        <w:numPr>
          <w:ilvl w:val="2"/>
          <w:numId w:val="900"/>
        </w:numPr>
        <w:spacing w:before="0" w:after="0"/>
      </w:pPr>
      <w:r>
        <w:t>Audience Consideration</w:t>
      </w:r>
    </w:p>
    <w:p>
      <w:pPr>
        <w:numPr>
          <w:ilvl w:val="2"/>
          <w:numId w:val="900"/>
        </w:numPr>
        <w:spacing w:before="0" w:after="0"/>
      </w:pPr>
      <w:r>
        <w:t>Jargon Minimization</w:t>
      </w:r>
    </w:p>
    <w:p>
      <w:pPr>
        <w:numPr>
          <w:ilvl w:val="1"/>
          <w:numId w:val="900"/>
        </w:numPr>
        <w:spacing w:before="0" w:after="0"/>
      </w:pPr>
      <w:r>
        <w:t>Professional Tone</w:t>
      </w:r>
    </w:p>
    <w:p>
      <w:pPr>
        <w:numPr>
          <w:ilvl w:val="2"/>
          <w:numId w:val="900"/>
        </w:numPr>
        <w:spacing w:before="0" w:after="0"/>
      </w:pPr>
      <w:r>
        <w:t>Objective Language</w:t>
      </w:r>
    </w:p>
    <w:p>
      <w:pPr>
        <w:numPr>
          <w:ilvl w:val="2"/>
          <w:numId w:val="900"/>
        </w:numPr>
        <w:spacing w:before="0" w:after="0"/>
      </w:pPr>
      <w:r>
        <w:t>Constructive Criticism</w:t>
      </w:r>
    </w:p>
    <w:p>
      <w:pPr>
        <w:numPr>
          <w:ilvl w:val="2"/>
          <w:numId w:val="900"/>
        </w:numPr>
        <w:spacing w:before="0" w:after="0"/>
      </w:pPr>
      <w:r>
        <w:t>Solution-Oriented Approach</w:t>
      </w:r>
    </w:p>
    <w:p>
      <w:pPr>
        <w:numPr>
          <w:ilvl w:val="0"/>
          <w:numId w:val="900"/>
        </w:numPr>
        <w:spacing w:before="0" w:after="0"/>
      </w:pPr>
      <w:r>
        <w:t>Communication with Security Teams</w:t>
      </w:r>
    </w:p>
    <w:p>
      <w:pPr>
        <w:numPr>
          <w:ilvl w:val="1"/>
          <w:numId w:val="900"/>
        </w:numPr>
        <w:spacing w:before="0" w:after="0"/>
      </w:pPr>
      <w:r>
        <w:t>Initial Report Submission</w:t>
      </w:r>
    </w:p>
    <w:p>
      <w:pPr>
        <w:numPr>
          <w:ilvl w:val="2"/>
          <w:numId w:val="900"/>
        </w:numPr>
        <w:spacing w:before="0" w:after="0"/>
      </w:pPr>
      <w:r>
        <w:t>Platform-Specific Requirements</w:t>
      </w:r>
    </w:p>
    <w:p>
      <w:pPr>
        <w:numPr>
          <w:ilvl w:val="2"/>
          <w:numId w:val="900"/>
        </w:numPr>
        <w:spacing w:before="0" w:after="0"/>
      </w:pPr>
      <w:r>
        <w:t>Submission Guidelines</w:t>
      </w:r>
    </w:p>
    <w:p>
      <w:pPr>
        <w:numPr>
          <w:ilvl w:val="1"/>
          <w:numId w:val="900"/>
        </w:numPr>
        <w:spacing w:before="0" w:after="0"/>
      </w:pPr>
      <w:r>
        <w:t>Follow-Up Communication</w:t>
      </w:r>
    </w:p>
    <w:p>
      <w:pPr>
        <w:numPr>
          <w:ilvl w:val="2"/>
          <w:numId w:val="900"/>
        </w:numPr>
        <w:spacing w:before="0" w:after="0"/>
      </w:pPr>
      <w:r>
        <w:t>Question Response</w:t>
      </w:r>
    </w:p>
    <w:p>
      <w:pPr>
        <w:numPr>
          <w:ilvl w:val="2"/>
          <w:numId w:val="900"/>
        </w:numPr>
        <w:spacing w:before="0" w:after="0"/>
      </w:pPr>
      <w:r>
        <w:t>Additional Information Provision</w:t>
      </w:r>
    </w:p>
    <w:p>
      <w:pPr>
        <w:numPr>
          <w:ilvl w:val="2"/>
          <w:numId w:val="900"/>
        </w:numPr>
        <w:spacing w:before="0" w:after="0"/>
      </w:pPr>
      <w:r>
        <w:t>Clarification Requests</w:t>
      </w:r>
    </w:p>
    <w:p>
      <w:pPr>
        <w:numPr>
          <w:ilvl w:val="1"/>
          <w:numId w:val="900"/>
        </w:numPr>
        <w:spacing w:before="0" w:after="0"/>
      </w:pPr>
      <w:r>
        <w:t>Collaborative Problem Solving</w:t>
      </w:r>
    </w:p>
    <w:p>
      <w:pPr>
        <w:numPr>
          <w:ilvl w:val="2"/>
          <w:numId w:val="900"/>
        </w:numPr>
        <w:spacing w:before="0" w:after="0"/>
      </w:pPr>
      <w:r>
        <w:t>Technical Discussions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Testing Coordination</w:t>
      </w:r>
    </w:p>
    <w:p>
      <w:pPr>
        <w:numPr>
          <w:ilvl w:val="0"/>
          <w:numId w:val="900"/>
        </w:numPr>
        <w:spacing w:before="0" w:after="0"/>
      </w:pPr>
      <w:r>
        <w:t>Remediation Verification</w:t>
      </w:r>
    </w:p>
    <w:p>
      <w:pPr>
        <w:numPr>
          <w:ilvl w:val="1"/>
          <w:numId w:val="900"/>
        </w:numPr>
        <w:spacing w:before="0" w:after="0"/>
      </w:pPr>
      <w:r>
        <w:t>Fix Validation</w:t>
      </w:r>
    </w:p>
    <w:p>
      <w:pPr>
        <w:numPr>
          <w:ilvl w:val="2"/>
          <w:numId w:val="900"/>
        </w:numPr>
        <w:spacing w:before="0" w:after="0"/>
      </w:pPr>
      <w:r>
        <w:t>Patch Testing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Edge Case Verification</w:t>
      </w:r>
    </w:p>
    <w:p>
      <w:pPr>
        <w:numPr>
          <w:ilvl w:val="1"/>
          <w:numId w:val="900"/>
        </w:numPr>
        <w:spacing w:before="0" w:after="0"/>
      </w:pPr>
      <w:r>
        <w:t>Retest Methodology</w:t>
      </w:r>
    </w:p>
    <w:p>
      <w:pPr>
        <w:numPr>
          <w:ilvl w:val="2"/>
          <w:numId w:val="900"/>
        </w:numPr>
        <w:spacing w:before="0" w:after="0"/>
      </w:pPr>
      <w:r>
        <w:t>Systematic Approach</w:t>
      </w:r>
    </w:p>
    <w:p>
      <w:pPr>
        <w:numPr>
          <w:ilvl w:val="2"/>
          <w:numId w:val="900"/>
        </w:numPr>
        <w:spacing w:before="0" w:after="0"/>
      </w:pPr>
      <w:r>
        <w:t>Comprehensive Coverage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numPr>
          <w:ilvl w:val="0"/>
          <w:numId w:val="900"/>
        </w:numPr>
        <w:spacing w:before="0" w:after="0"/>
      </w:pPr>
      <w:r>
        <w:t>Handling Report Outcomes</w:t>
      </w:r>
    </w:p>
    <w:p>
      <w:pPr>
        <w:numPr>
          <w:ilvl w:val="1"/>
          <w:numId w:val="900"/>
        </w:numPr>
        <w:spacing w:before="0" w:after="0"/>
      </w:pPr>
      <w:r>
        <w:t>Duplicate Management</w:t>
      </w:r>
    </w:p>
    <w:p>
      <w:pPr>
        <w:numPr>
          <w:ilvl w:val="2"/>
          <w:numId w:val="900"/>
        </w:numPr>
        <w:spacing w:before="0" w:after="0"/>
      </w:pPr>
      <w:r>
        <w:t>Duplicate Identification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Platform Policies</w:t>
      </w:r>
    </w:p>
    <w:p>
      <w:pPr>
        <w:numPr>
          <w:ilvl w:val="1"/>
          <w:numId w:val="900"/>
        </w:numPr>
        <w:spacing w:before="0" w:after="0"/>
      </w:pPr>
      <w:r>
        <w:t>Rejection Handling</w:t>
      </w:r>
    </w:p>
    <w:p>
      <w:pPr>
        <w:numPr>
          <w:ilvl w:val="2"/>
          <w:numId w:val="900"/>
        </w:numPr>
        <w:spacing w:before="0" w:after="0"/>
      </w:pPr>
      <w:r>
        <w:t>Feedback Analysis</w:t>
      </w:r>
    </w:p>
    <w:p>
      <w:pPr>
        <w:numPr>
          <w:ilvl w:val="2"/>
          <w:numId w:val="900"/>
        </w:numPr>
        <w:spacing w:before="0" w:after="0"/>
      </w:pPr>
      <w:r>
        <w:t>Appeal Processes</w:t>
      </w:r>
    </w:p>
    <w:p>
      <w:pPr>
        <w:numPr>
          <w:ilvl w:val="2"/>
          <w:numId w:val="900"/>
        </w:numPr>
        <w:spacing w:before="0" w:after="0"/>
      </w:pPr>
      <w:r>
        <w:t>Learning Opportunities</w:t>
      </w:r>
    </w:p>
    <w:p>
      <w:pPr>
        <w:numPr>
          <w:ilvl w:val="1"/>
          <w:numId w:val="900"/>
        </w:numPr>
        <w:spacing w:before="0" w:after="0"/>
      </w:pPr>
      <w:r>
        <w:t>Reward Negotiation</w:t>
      </w:r>
    </w:p>
    <w:p>
      <w:pPr>
        <w:numPr>
          <w:ilvl w:val="2"/>
          <w:numId w:val="900"/>
        </w:numPr>
        <w:spacing w:before="0" w:after="0"/>
      </w:pPr>
      <w:r>
        <w:t>Severity Justification</w:t>
      </w:r>
    </w:p>
    <w:p>
      <w:pPr>
        <w:numPr>
          <w:ilvl w:val="2"/>
          <w:numId w:val="900"/>
        </w:numPr>
        <w:spacing w:before="0" w:after="0"/>
      </w:pPr>
      <w:r>
        <w:t>Impact Demonstration</w:t>
      </w:r>
    </w:p>
    <w:p>
      <w:pPr>
        <w:numPr>
          <w:ilvl w:val="2"/>
          <w:numId w:val="900"/>
        </w:numPr>
        <w:spacing w:before="0" w:after="0"/>
      </w:pPr>
      <w:r>
        <w:t>Professional Advocacy</w:t>
      </w:r>
    </w:p>
    <w:p>
      <w:pPr>
        <w:numPr>
          <w:ilvl w:val="0"/>
          <w:numId w:val="900"/>
        </w:numPr>
        <w:spacing w:before="0" w:after="0"/>
      </w:pPr>
      <w:r>
        <w:t>Public Disclosure Considerations</w:t>
      </w:r>
    </w:p>
    <w:p>
      <w:pPr>
        <w:numPr>
          <w:ilvl w:val="1"/>
          <w:numId w:val="900"/>
        </w:numPr>
        <w:spacing w:before="0" w:after="0"/>
      </w:pPr>
      <w:r>
        <w:t>Coordinated Disclosure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Public Interest Balance</w:t>
      </w:r>
    </w:p>
    <w:p>
      <w:pPr>
        <w:numPr>
          <w:ilvl w:val="1"/>
          <w:numId w:val="900"/>
        </w:numPr>
        <w:spacing w:before="0" w:after="0"/>
      </w:pPr>
      <w:r>
        <w:t>Disclosure Ethics</w:t>
      </w:r>
    </w:p>
    <w:p>
      <w:pPr>
        <w:numPr>
          <w:ilvl w:val="2"/>
          <w:numId w:val="900"/>
        </w:numPr>
        <w:spacing w:before="0" w:after="0"/>
      </w:pPr>
      <w:r>
        <w:t>Responsible Timing</w:t>
      </w:r>
    </w:p>
    <w:p>
      <w:pPr>
        <w:numPr>
          <w:ilvl w:val="2"/>
          <w:numId w:val="900"/>
        </w:numPr>
        <w:spacing w:before="0" w:after="0"/>
      </w:pPr>
      <w:r>
        <w:t>Vendor Cooperation</w:t>
      </w:r>
    </w:p>
    <w:p>
      <w:pPr>
        <w:numPr>
          <w:ilvl w:val="2"/>
          <w:numId w:val="900"/>
        </w:numPr>
        <w:spacing w:before="0" w:after="0"/>
      </w:pPr>
      <w:r>
        <w:t>Community Benefit</w:t>
      </w:r>
    </w:p>
    <w:p>
      <w:pPr>
        <w:pStyle w:val="Heading1"/>
      </w:pPr>
      <w:r>
        <w:t>Bug Bounty Platform Navigation</w:t>
      </w:r>
    </w:p>
    <w:p>
      <w:pPr>
        <w:numPr>
          <w:ilvl w:val="0"/>
          <w:numId w:val="900"/>
        </w:numPr>
        <w:spacing w:before="0" w:after="0"/>
      </w:pPr>
      <w:r>
        <w:t>Major Platform Analysis</w:t>
      </w:r>
    </w:p>
    <w:p>
      <w:pPr>
        <w:numPr>
          <w:ilvl w:val="1"/>
          <w:numId w:val="900"/>
        </w:numPr>
        <w:spacing w:before="0" w:after="0"/>
      </w:pPr>
      <w:r>
        <w:t>HackerOne</w:t>
      </w:r>
    </w:p>
    <w:p>
      <w:pPr>
        <w:numPr>
          <w:ilvl w:val="2"/>
          <w:numId w:val="900"/>
        </w:numPr>
        <w:spacing w:before="0" w:after="0"/>
      </w:pPr>
      <w:r>
        <w:t>Platform Features</w:t>
      </w:r>
    </w:p>
    <w:p>
      <w:pPr>
        <w:numPr>
          <w:ilvl w:val="2"/>
          <w:numId w:val="900"/>
        </w:numPr>
        <w:spacing w:before="0" w:after="0"/>
      </w:pPr>
      <w:r>
        <w:t>Reputation System</w:t>
      </w:r>
    </w:p>
    <w:p>
      <w:pPr>
        <w:numPr>
          <w:ilvl w:val="2"/>
          <w:numId w:val="900"/>
        </w:numPr>
        <w:spacing w:before="0" w:after="0"/>
      </w:pPr>
      <w:r>
        <w:t>Signal Calculation</w:t>
      </w:r>
    </w:p>
    <w:p>
      <w:pPr>
        <w:numPr>
          <w:ilvl w:val="2"/>
          <w:numId w:val="900"/>
        </w:numPr>
        <w:spacing w:before="0" w:after="0"/>
      </w:pPr>
      <w:r>
        <w:t>Invitation Process</w:t>
      </w:r>
    </w:p>
    <w:p>
      <w:pPr>
        <w:numPr>
          <w:ilvl w:val="1"/>
          <w:numId w:val="900"/>
        </w:numPr>
        <w:spacing w:before="0" w:after="0"/>
      </w:pPr>
      <w:r>
        <w:t>Bugcrowd</w:t>
      </w:r>
    </w:p>
    <w:p>
      <w:pPr>
        <w:numPr>
          <w:ilvl w:val="2"/>
          <w:numId w:val="900"/>
        </w:numPr>
        <w:spacing w:before="0" w:after="0"/>
      </w:pPr>
      <w:r>
        <w:t>CrowdStream Features</w:t>
      </w:r>
    </w:p>
    <w:p>
      <w:pPr>
        <w:numPr>
          <w:ilvl w:val="2"/>
          <w:numId w:val="900"/>
        </w:numPr>
        <w:spacing w:before="0" w:after="0"/>
      </w:pPr>
      <w:r>
        <w:t>Researcher Levels</w:t>
      </w:r>
    </w:p>
    <w:p>
      <w:pPr>
        <w:numPr>
          <w:ilvl w:val="2"/>
          <w:numId w:val="900"/>
        </w:numPr>
        <w:spacing w:before="0" w:after="0"/>
      </w:pPr>
      <w:r>
        <w:t>Point System</w:t>
      </w:r>
    </w:p>
    <w:p>
      <w:pPr>
        <w:numPr>
          <w:ilvl w:val="1"/>
          <w:numId w:val="900"/>
        </w:numPr>
        <w:spacing w:before="0" w:after="0"/>
      </w:pPr>
      <w:r>
        <w:t>Synack</w:t>
      </w:r>
    </w:p>
    <w:p>
      <w:pPr>
        <w:numPr>
          <w:ilvl w:val="2"/>
          <w:numId w:val="900"/>
        </w:numPr>
        <w:spacing w:before="0" w:after="0"/>
      </w:pPr>
      <w:r>
        <w:t>Red Team Platform</w:t>
      </w:r>
    </w:p>
    <w:p>
      <w:pPr>
        <w:numPr>
          <w:ilvl w:val="2"/>
          <w:numId w:val="900"/>
        </w:numPr>
        <w:spacing w:before="0" w:after="0"/>
      </w:pPr>
      <w:r>
        <w:t>Vetting Requirements</w:t>
      </w:r>
    </w:p>
    <w:p>
      <w:pPr>
        <w:numPr>
          <w:ilvl w:val="2"/>
          <w:numId w:val="900"/>
        </w:numPr>
        <w:spacing w:before="0" w:after="0"/>
      </w:pPr>
      <w:r>
        <w:t>Exclusive Programs</w:t>
      </w:r>
    </w:p>
    <w:p>
      <w:pPr>
        <w:numPr>
          <w:ilvl w:val="1"/>
          <w:numId w:val="900"/>
        </w:numPr>
        <w:spacing w:before="0" w:after="0"/>
      </w:pPr>
      <w:r>
        <w:t>Intigriti</w:t>
      </w:r>
    </w:p>
    <w:p>
      <w:pPr>
        <w:numPr>
          <w:ilvl w:val="2"/>
          <w:numId w:val="900"/>
        </w:numPr>
        <w:spacing w:before="0" w:after="0"/>
      </w:pPr>
      <w:r>
        <w:t>European Focus</w:t>
      </w:r>
    </w:p>
    <w:p>
      <w:pPr>
        <w:numPr>
          <w:ilvl w:val="2"/>
          <w:numId w:val="900"/>
        </w:numPr>
        <w:spacing w:before="0" w:after="0"/>
      </w:pPr>
      <w:r>
        <w:t>Community Features</w:t>
      </w:r>
    </w:p>
    <w:p>
      <w:pPr>
        <w:numPr>
          <w:ilvl w:val="2"/>
          <w:numId w:val="900"/>
        </w:numPr>
        <w:spacing w:before="0" w:after="0"/>
      </w:pPr>
      <w:r>
        <w:t>Researcher Recognition</w:t>
      </w:r>
    </w:p>
    <w:p>
      <w:pPr>
        <w:numPr>
          <w:ilvl w:val="1"/>
          <w:numId w:val="900"/>
        </w:numPr>
        <w:spacing w:before="0" w:after="0"/>
      </w:pPr>
      <w:r>
        <w:t>YesWeHack</w:t>
      </w:r>
    </w:p>
    <w:p>
      <w:pPr>
        <w:numPr>
          <w:ilvl w:val="2"/>
          <w:numId w:val="900"/>
        </w:numPr>
        <w:spacing w:before="0" w:after="0"/>
      </w:pPr>
      <w:r>
        <w:t>Global Reach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1"/>
          <w:numId w:val="900"/>
        </w:numPr>
        <w:spacing w:before="0" w:after="0"/>
      </w:pPr>
      <w:r>
        <w:t>Open Bug Bounty</w:t>
      </w:r>
    </w:p>
    <w:p>
      <w:pPr>
        <w:numPr>
          <w:ilvl w:val="2"/>
          <w:numId w:val="900"/>
        </w:numPr>
        <w:spacing w:before="0" w:after="0"/>
      </w:pPr>
      <w:r>
        <w:t>Responsible Disclosure</w:t>
      </w:r>
    </w:p>
    <w:p>
      <w:pPr>
        <w:numPr>
          <w:ilvl w:val="2"/>
          <w:numId w:val="900"/>
        </w:numPr>
        <w:spacing w:before="0" w:after="0"/>
      </w:pPr>
      <w:r>
        <w:t>Non-Monetary Recognition</w:t>
      </w:r>
    </w:p>
    <w:p>
      <w:pPr>
        <w:numPr>
          <w:ilvl w:val="0"/>
          <w:numId w:val="900"/>
        </w:numPr>
        <w:spacing w:before="0" w:after="0"/>
      </w:pPr>
      <w:r>
        <w:t>Program Types and Selection</w:t>
      </w:r>
    </w:p>
    <w:p>
      <w:pPr>
        <w:numPr>
          <w:ilvl w:val="1"/>
          <w:numId w:val="900"/>
        </w:numPr>
        <w:spacing w:before="0" w:after="0"/>
      </w:pPr>
      <w:r>
        <w:t>Public Programs</w:t>
      </w:r>
    </w:p>
    <w:p>
      <w:pPr>
        <w:numPr>
          <w:ilvl w:val="2"/>
          <w:numId w:val="900"/>
        </w:numPr>
        <w:spacing w:before="0" w:after="0"/>
      </w:pPr>
      <w:r>
        <w:t>Open Participation</w:t>
      </w:r>
    </w:p>
    <w:p>
      <w:pPr>
        <w:numPr>
          <w:ilvl w:val="2"/>
          <w:numId w:val="900"/>
        </w:numPr>
        <w:spacing w:before="0" w:after="0"/>
      </w:pPr>
      <w:r>
        <w:t>Community Visibility</w:t>
      </w:r>
    </w:p>
    <w:p>
      <w:pPr>
        <w:numPr>
          <w:ilvl w:val="2"/>
          <w:numId w:val="900"/>
        </w:numPr>
        <w:spacing w:before="0" w:after="0"/>
      </w:pPr>
      <w:r>
        <w:t>Competition Levels</w:t>
      </w:r>
    </w:p>
    <w:p>
      <w:pPr>
        <w:numPr>
          <w:ilvl w:val="1"/>
          <w:numId w:val="900"/>
        </w:numPr>
        <w:spacing w:before="0" w:after="0"/>
      </w:pPr>
      <w:r>
        <w:t>Private Programs</w:t>
      </w:r>
    </w:p>
    <w:p>
      <w:pPr>
        <w:numPr>
          <w:ilvl w:val="2"/>
          <w:numId w:val="900"/>
        </w:numPr>
        <w:spacing w:before="0" w:after="0"/>
      </w:pPr>
      <w:r>
        <w:t>Invitation Requirements</w:t>
      </w:r>
    </w:p>
    <w:p>
      <w:pPr>
        <w:numPr>
          <w:ilvl w:val="2"/>
          <w:numId w:val="900"/>
        </w:numPr>
        <w:spacing w:before="0" w:after="0"/>
      </w:pPr>
      <w:r>
        <w:t>Exclusive Access</w:t>
      </w:r>
    </w:p>
    <w:p>
      <w:pPr>
        <w:numPr>
          <w:ilvl w:val="2"/>
          <w:numId w:val="900"/>
        </w:numPr>
        <w:spacing w:before="0" w:after="0"/>
      </w:pPr>
      <w:r>
        <w:t>Higher Reward Potential</w:t>
      </w:r>
    </w:p>
    <w:p>
      <w:pPr>
        <w:numPr>
          <w:ilvl w:val="1"/>
          <w:numId w:val="900"/>
        </w:numPr>
        <w:spacing w:before="0" w:after="0"/>
      </w:pPr>
      <w:r>
        <w:t>Continuous Programs</w:t>
      </w:r>
    </w:p>
    <w:p>
      <w:pPr>
        <w:numPr>
          <w:ilvl w:val="2"/>
          <w:numId w:val="900"/>
        </w:numPr>
        <w:spacing w:before="0" w:after="0"/>
      </w:pPr>
      <w:r>
        <w:t>Ongoing Testing</w:t>
      </w:r>
    </w:p>
    <w:p>
      <w:pPr>
        <w:numPr>
          <w:ilvl w:val="2"/>
          <w:numId w:val="900"/>
        </w:numPr>
        <w:spacing w:before="0" w:after="0"/>
      </w:pPr>
      <w:r>
        <w:t>Long-Term Relationships</w:t>
      </w:r>
    </w:p>
    <w:p>
      <w:pPr>
        <w:numPr>
          <w:ilvl w:val="1"/>
          <w:numId w:val="900"/>
        </w:numPr>
        <w:spacing w:before="0" w:after="0"/>
      </w:pPr>
      <w:r>
        <w:t>Time-Limited Programs</w:t>
      </w:r>
    </w:p>
    <w:p>
      <w:pPr>
        <w:numPr>
          <w:ilvl w:val="2"/>
          <w:numId w:val="900"/>
        </w:numPr>
        <w:spacing w:before="0" w:after="0"/>
      </w:pPr>
      <w:r>
        <w:t>Contest Format</w:t>
      </w:r>
    </w:p>
    <w:p>
      <w:pPr>
        <w:numPr>
          <w:ilvl w:val="2"/>
          <w:numId w:val="900"/>
        </w:numPr>
        <w:spacing w:before="0" w:after="0"/>
      </w:pPr>
      <w:r>
        <w:t>Intensive Testing Periods</w:t>
      </w:r>
    </w:p>
    <w:p>
      <w:pPr>
        <w:numPr>
          <w:ilvl w:val="0"/>
          <w:numId w:val="900"/>
        </w:numPr>
        <w:spacing w:before="0" w:after="0"/>
      </w:pPr>
      <w:r>
        <w:t>Reputation Building</w:t>
      </w:r>
    </w:p>
    <w:p>
      <w:pPr>
        <w:numPr>
          <w:ilvl w:val="1"/>
          <w:numId w:val="900"/>
        </w:numPr>
        <w:spacing w:before="0" w:after="0"/>
      </w:pPr>
      <w:r>
        <w:t>Signal-to-Noise Ratio</w:t>
      </w:r>
    </w:p>
    <w:p>
      <w:pPr>
        <w:numPr>
          <w:ilvl w:val="2"/>
          <w:numId w:val="900"/>
        </w:numPr>
        <w:spacing w:before="0" w:after="0"/>
      </w:pPr>
      <w:r>
        <w:t>Quality over Quantity</w:t>
      </w:r>
    </w:p>
    <w:p>
      <w:pPr>
        <w:numPr>
          <w:ilvl w:val="2"/>
          <w:numId w:val="900"/>
        </w:numPr>
        <w:spacing w:before="0" w:after="0"/>
      </w:pPr>
      <w:r>
        <w:t>Valid Report Submission</w:t>
      </w:r>
    </w:p>
    <w:p>
      <w:pPr>
        <w:numPr>
          <w:ilvl w:val="2"/>
          <w:numId w:val="900"/>
        </w:numPr>
        <w:spacing w:before="0" w:after="0"/>
      </w:pPr>
      <w:r>
        <w:t>Duplicate Avoidance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Forum Participation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Mentorship Activities</w:t>
      </w:r>
    </w:p>
    <w:p>
      <w:pPr>
        <w:numPr>
          <w:ilvl w:val="1"/>
          <w:numId w:val="900"/>
        </w:numPr>
        <w:spacing w:before="0" w:after="0"/>
      </w:pPr>
      <w:r>
        <w:t>Consistency Factors</w:t>
      </w:r>
    </w:p>
    <w:p>
      <w:pPr>
        <w:numPr>
          <w:ilvl w:val="2"/>
          <w:numId w:val="900"/>
        </w:numPr>
        <w:spacing w:before="0" w:after="0"/>
      </w:pPr>
      <w:r>
        <w:t>Regular Participation</w:t>
      </w:r>
    </w:p>
    <w:p>
      <w:pPr>
        <w:numPr>
          <w:ilvl w:val="2"/>
          <w:numId w:val="900"/>
        </w:numPr>
        <w:spacing w:before="0" w:after="0"/>
      </w:pPr>
      <w:r>
        <w:t>Reliable Communication</w:t>
      </w:r>
    </w:p>
    <w:p>
      <w:pPr>
        <w:numPr>
          <w:ilvl w:val="2"/>
          <w:numId w:val="900"/>
        </w:numPr>
        <w:spacing w:before="0" w:after="0"/>
      </w:pPr>
      <w:r>
        <w:t>Professional Conduct</w:t>
      </w:r>
    </w:p>
    <w:p>
      <w:pPr>
        <w:numPr>
          <w:ilvl w:val="0"/>
          <w:numId w:val="900"/>
        </w:numPr>
        <w:spacing w:before="0" w:after="0"/>
      </w:pPr>
      <w:r>
        <w:t>Financial Management</w:t>
      </w:r>
    </w:p>
    <w:p>
      <w:pPr>
        <w:numPr>
          <w:ilvl w:val="1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Platform Payment Methods</w:t>
      </w:r>
    </w:p>
    <w:p>
      <w:pPr>
        <w:numPr>
          <w:ilvl w:val="2"/>
          <w:numId w:val="900"/>
        </w:numPr>
        <w:spacing w:before="0" w:after="0"/>
      </w:pPr>
      <w:r>
        <w:t>International Considerations</w:t>
      </w:r>
    </w:p>
    <w:p>
      <w:pPr>
        <w:numPr>
          <w:ilvl w:val="2"/>
          <w:numId w:val="900"/>
        </w:numPr>
        <w:spacing w:before="0" w:after="0"/>
      </w:pPr>
      <w:r>
        <w:t>Currency Conversion</w:t>
      </w:r>
    </w:p>
    <w:p>
      <w:pPr>
        <w:numPr>
          <w:ilvl w:val="1"/>
          <w:numId w:val="900"/>
        </w:numPr>
        <w:spacing w:before="0" w:after="0"/>
      </w:pPr>
      <w:r>
        <w:t>Tax Obligations</w:t>
      </w:r>
    </w:p>
    <w:p>
      <w:pPr>
        <w:numPr>
          <w:ilvl w:val="2"/>
          <w:numId w:val="900"/>
        </w:numPr>
        <w:spacing w:before="0" w:after="0"/>
      </w:pPr>
      <w:r>
        <w:t>Income Reporting</w:t>
      </w:r>
    </w:p>
    <w:p>
      <w:pPr>
        <w:numPr>
          <w:ilvl w:val="2"/>
          <w:numId w:val="900"/>
        </w:numPr>
        <w:spacing w:before="0" w:after="0"/>
      </w:pPr>
      <w:r>
        <w:t>International Tax Treaties</w:t>
      </w:r>
    </w:p>
    <w:p>
      <w:pPr>
        <w:numPr>
          <w:ilvl w:val="2"/>
          <w:numId w:val="900"/>
        </w:numPr>
        <w:spacing w:before="0" w:after="0"/>
      </w:pPr>
      <w:r>
        <w:t>Professional Consultation</w:t>
      </w:r>
    </w:p>
    <w:p>
      <w:pPr>
        <w:numPr>
          <w:ilvl w:val="1"/>
          <w:numId w:val="900"/>
        </w:numPr>
        <w:spacing w:before="0" w:after="0"/>
      </w:pPr>
      <w:r>
        <w:t>Financial Planning</w:t>
      </w:r>
    </w:p>
    <w:p>
      <w:pPr>
        <w:numPr>
          <w:ilvl w:val="2"/>
          <w:numId w:val="900"/>
        </w:numPr>
        <w:spacing w:before="0" w:after="0"/>
      </w:pPr>
      <w:r>
        <w:t>Income Tracking</w:t>
      </w:r>
    </w:p>
    <w:p>
      <w:pPr>
        <w:numPr>
          <w:ilvl w:val="2"/>
          <w:numId w:val="900"/>
        </w:numPr>
        <w:spacing w:before="0" w:after="0"/>
      </w:pPr>
      <w:r>
        <w:t>Expense Management</w:t>
      </w:r>
    </w:p>
    <w:p>
      <w:pPr>
        <w:numPr>
          <w:ilvl w:val="2"/>
          <w:numId w:val="900"/>
        </w:numPr>
        <w:spacing w:before="0" w:after="0"/>
      </w:pPr>
      <w:r>
        <w:t>Investment Strategies</w:t>
      </w:r>
    </w:p>
    <w:p>
      <w:pPr>
        <w:pStyle w:val="Heading1"/>
      </w:pPr>
      <w:r>
        <w:t>Advanced Techniques and Specialization</w:t>
      </w:r>
    </w:p>
    <w:p>
      <w:pPr>
        <w:numPr>
          <w:ilvl w:val="0"/>
          <w:numId w:val="900"/>
        </w:numPr>
        <w:spacing w:before="0" w:after="0"/>
      </w:pPr>
      <w:r>
        <w:t>Automation and Tooling</w:t>
      </w:r>
    </w:p>
    <w:p>
      <w:pPr>
        <w:numPr>
          <w:ilvl w:val="1"/>
          <w:numId w:val="900"/>
        </w:numPr>
        <w:spacing w:before="0" w:after="0"/>
      </w:pPr>
      <w:r>
        <w:t>Reconnaissance Automation</w:t>
      </w:r>
    </w:p>
    <w:p>
      <w:pPr>
        <w:numPr>
          <w:ilvl w:val="2"/>
          <w:numId w:val="900"/>
        </w:numPr>
        <w:spacing w:before="0" w:after="0"/>
      </w:pPr>
      <w:r>
        <w:t>Custom Script Development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1"/>
          <w:numId w:val="900"/>
        </w:numPr>
        <w:spacing w:before="0" w:after="0"/>
      </w:pPr>
      <w:r>
        <w:t>Vulnerability Scanning Automation</w:t>
      </w:r>
    </w:p>
    <w:p>
      <w:pPr>
        <w:numPr>
          <w:ilvl w:val="2"/>
          <w:numId w:val="900"/>
        </w:numPr>
        <w:spacing w:before="0" w:after="0"/>
      </w:pPr>
      <w:r>
        <w:t>Scheduled Scanning</w:t>
      </w:r>
    </w:p>
    <w:p>
      <w:pPr>
        <w:numPr>
          <w:ilvl w:val="2"/>
          <w:numId w:val="900"/>
        </w:numPr>
        <w:spacing w:before="0" w:after="0"/>
      </w:pPr>
      <w:r>
        <w:t>Result Processing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1"/>
          <w:numId w:val="900"/>
        </w:numPr>
        <w:spacing w:before="0" w:after="0"/>
      </w:pPr>
      <w:r>
        <w:t>Reporting Automation</w:t>
      </w:r>
    </w:p>
    <w:p>
      <w:pPr>
        <w:numPr>
          <w:ilvl w:val="2"/>
          <w:numId w:val="900"/>
        </w:numPr>
        <w:spacing w:before="0" w:after="0"/>
      </w:pPr>
      <w:r>
        <w:t>Template Systems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Submission Workflows</w:t>
      </w:r>
    </w:p>
    <w:p>
      <w:pPr>
        <w:numPr>
          <w:ilvl w:val="0"/>
          <w:numId w:val="900"/>
        </w:numPr>
        <w:spacing w:before="0" w:after="0"/>
      </w:pPr>
      <w:r>
        <w:t>Custom Tool Development</w:t>
      </w:r>
    </w:p>
    <w:p>
      <w:pPr>
        <w:numPr>
          <w:ilvl w:val="1"/>
          <w:numId w:val="900"/>
        </w:numPr>
        <w:spacing w:before="0" w:after="0"/>
      </w:pPr>
      <w:r>
        <w:t>Programming Languages</w:t>
      </w:r>
    </w:p>
    <w:p>
      <w:pPr>
        <w:numPr>
          <w:ilvl w:val="2"/>
          <w:numId w:val="900"/>
        </w:numPr>
        <w:spacing w:before="0" w:after="0"/>
      </w:pPr>
      <w:r>
        <w:t>Python for Security</w:t>
      </w:r>
    </w:p>
    <w:p>
      <w:pPr>
        <w:numPr>
          <w:ilvl w:val="2"/>
          <w:numId w:val="900"/>
        </w:numPr>
        <w:spacing w:before="0" w:after="0"/>
      </w:pPr>
      <w:r>
        <w:t>Go for Performance</w:t>
      </w:r>
    </w:p>
    <w:p>
      <w:pPr>
        <w:numPr>
          <w:ilvl w:val="2"/>
          <w:numId w:val="900"/>
        </w:numPr>
        <w:spacing w:before="0" w:after="0"/>
      </w:pPr>
      <w:r>
        <w:t>Bash for System Integration</w:t>
      </w:r>
    </w:p>
    <w:p>
      <w:pPr>
        <w:numPr>
          <w:ilvl w:val="1"/>
          <w:numId w:val="900"/>
        </w:numPr>
        <w:spacing w:before="0" w:after="0"/>
      </w:pPr>
      <w:r>
        <w:t>Tool Categories</w:t>
      </w:r>
    </w:p>
    <w:p>
      <w:pPr>
        <w:numPr>
          <w:ilvl w:val="2"/>
          <w:numId w:val="900"/>
        </w:numPr>
        <w:spacing w:before="0" w:after="0"/>
      </w:pPr>
      <w:r>
        <w:t>Reconnaissance Tools</w:t>
      </w:r>
    </w:p>
    <w:p>
      <w:pPr>
        <w:numPr>
          <w:ilvl w:val="2"/>
          <w:numId w:val="900"/>
        </w:numPr>
        <w:spacing w:before="0" w:after="0"/>
      </w:pPr>
      <w:r>
        <w:t>Exploitation Frameworks</w:t>
      </w:r>
    </w:p>
    <w:p>
      <w:pPr>
        <w:numPr>
          <w:ilvl w:val="2"/>
          <w:numId w:val="900"/>
        </w:numPr>
        <w:spacing w:before="0" w:after="0"/>
      </w:pPr>
      <w:r>
        <w:t>Reporting Utilities</w:t>
      </w:r>
    </w:p>
    <w:p>
      <w:pPr>
        <w:numPr>
          <w:ilvl w:val="1"/>
          <w:numId w:val="900"/>
        </w:numPr>
        <w:spacing w:before="0" w:after="0"/>
      </w:pPr>
      <w:r>
        <w:t>Open Source Contribution</w:t>
      </w:r>
    </w:p>
    <w:p>
      <w:pPr>
        <w:numPr>
          <w:ilvl w:val="2"/>
          <w:numId w:val="900"/>
        </w:numPr>
        <w:spacing w:before="0" w:after="0"/>
      </w:pPr>
      <w:r>
        <w:t>Community Tools</w:t>
      </w:r>
    </w:p>
    <w:p>
      <w:pPr>
        <w:numPr>
          <w:ilvl w:val="2"/>
          <w:numId w:val="900"/>
        </w:numPr>
        <w:spacing w:before="0" w:after="0"/>
      </w:pPr>
      <w:r>
        <w:t>Bug Fixes</w:t>
      </w:r>
    </w:p>
    <w:p>
      <w:pPr>
        <w:numPr>
          <w:ilvl w:val="2"/>
          <w:numId w:val="900"/>
        </w:numPr>
        <w:spacing w:before="0" w:after="0"/>
      </w:pPr>
      <w:r>
        <w:t>Feature Development</w:t>
      </w:r>
    </w:p>
    <w:p>
      <w:pPr>
        <w:numPr>
          <w:ilvl w:val="0"/>
          <w:numId w:val="900"/>
        </w:numPr>
        <w:spacing w:before="0" w:after="0"/>
      </w:pPr>
      <w:r>
        <w:t>Advanced Testing Techniques</w:t>
      </w:r>
    </w:p>
    <w:p>
      <w:pPr>
        <w:numPr>
          <w:ilvl w:val="1"/>
          <w:numId w:val="900"/>
        </w:numPr>
        <w:spacing w:before="0" w:after="0"/>
      </w:pPr>
      <w:r>
        <w:t>Fuzzing Methodologies</w:t>
      </w:r>
    </w:p>
    <w:p>
      <w:pPr>
        <w:numPr>
          <w:ilvl w:val="2"/>
          <w:numId w:val="900"/>
        </w:numPr>
        <w:spacing w:before="0" w:after="0"/>
      </w:pPr>
      <w:r>
        <w:t>Input Fuzzing</w:t>
      </w:r>
    </w:p>
    <w:p>
      <w:pPr>
        <w:numPr>
          <w:ilvl w:val="2"/>
          <w:numId w:val="900"/>
        </w:numPr>
        <w:spacing w:before="0" w:after="0"/>
      </w:pPr>
      <w:r>
        <w:t>Protocol Fuzzing</w:t>
      </w:r>
    </w:p>
    <w:p>
      <w:pPr>
        <w:numPr>
          <w:ilvl w:val="2"/>
          <w:numId w:val="900"/>
        </w:numPr>
        <w:spacing w:before="0" w:after="0"/>
      </w:pPr>
      <w:r>
        <w:t>File Format Fuzzing</w:t>
      </w:r>
    </w:p>
    <w:p>
      <w:pPr>
        <w:numPr>
          <w:ilvl w:val="1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Static Analysis Tools</w:t>
      </w:r>
    </w:p>
    <w:p>
      <w:pPr>
        <w:numPr>
          <w:ilvl w:val="2"/>
          <w:numId w:val="900"/>
        </w:numPr>
        <w:spacing w:before="0" w:after="0"/>
      </w:pPr>
      <w:r>
        <w:t>Manual Code Review</w:t>
      </w:r>
    </w:p>
    <w:p>
      <w:pPr>
        <w:numPr>
          <w:ilvl w:val="2"/>
          <w:numId w:val="900"/>
        </w:numPr>
        <w:spacing w:before="0" w:after="0"/>
      </w:pPr>
      <w:r>
        <w:t>Vulnerability Pattern Recognition</w:t>
      </w:r>
    </w:p>
    <w:p>
      <w:pPr>
        <w:numPr>
          <w:ilvl w:val="1"/>
          <w:numId w:val="900"/>
        </w:numPr>
        <w:spacing w:before="0" w:after="0"/>
      </w:pPr>
      <w:r>
        <w:t>Binary Analysis</w:t>
      </w:r>
    </w:p>
    <w:p>
      <w:pPr>
        <w:numPr>
          <w:ilvl w:val="2"/>
          <w:numId w:val="900"/>
        </w:numPr>
        <w:spacing w:before="0" w:after="0"/>
      </w:pPr>
      <w:r>
        <w:t>Reverse Engineering</w:t>
      </w:r>
    </w:p>
    <w:p>
      <w:pPr>
        <w:numPr>
          <w:ilvl w:val="2"/>
          <w:numId w:val="900"/>
        </w:numPr>
        <w:spacing w:before="0" w:after="0"/>
      </w:pPr>
      <w:r>
        <w:t>Vulnerability Research</w:t>
      </w:r>
    </w:p>
    <w:p>
      <w:pPr>
        <w:numPr>
          <w:ilvl w:val="2"/>
          <w:numId w:val="900"/>
        </w:numPr>
        <w:spacing w:before="0" w:after="0"/>
      </w:pPr>
      <w:r>
        <w:t>Exploit Development</w:t>
      </w:r>
    </w:p>
    <w:p>
      <w:pPr>
        <w:numPr>
          <w:ilvl w:val="0"/>
          <w:numId w:val="900"/>
        </w:numPr>
        <w:spacing w:before="0" w:after="0"/>
      </w:pPr>
      <w:r>
        <w:t>Specialized Security Domains</w:t>
      </w:r>
    </w:p>
    <w:p>
      <w:pPr>
        <w:numPr>
          <w:ilvl w:val="1"/>
          <w:numId w:val="900"/>
        </w:numPr>
        <w:spacing w:before="0" w:after="0"/>
      </w:pPr>
      <w:r>
        <w:t>Cloud Security</w:t>
      </w:r>
    </w:p>
    <w:p>
      <w:pPr>
        <w:numPr>
          <w:ilvl w:val="2"/>
          <w:numId w:val="900"/>
        </w:numPr>
        <w:spacing w:before="0" w:after="0"/>
      </w:pPr>
      <w:r>
        <w:t>AWS Security Assessment</w:t>
      </w:r>
    </w:p>
    <w:p>
      <w:pPr>
        <w:numPr>
          <w:ilvl w:val="2"/>
          <w:numId w:val="900"/>
        </w:numPr>
        <w:spacing w:before="0" w:after="0"/>
      </w:pPr>
      <w:r>
        <w:t>Azure Security Testing</w:t>
      </w:r>
    </w:p>
    <w:p>
      <w:pPr>
        <w:numPr>
          <w:ilvl w:val="2"/>
          <w:numId w:val="900"/>
        </w:numPr>
        <w:spacing w:before="0" w:after="0"/>
      </w:pPr>
      <w:r>
        <w:t>GCP Vulnerability Analysis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Serverless Security</w:t>
      </w:r>
    </w:p>
    <w:p>
      <w:pPr>
        <w:numPr>
          <w:ilvl w:val="1"/>
          <w:numId w:val="900"/>
        </w:numPr>
        <w:spacing w:before="0" w:after="0"/>
      </w:pPr>
      <w:r>
        <w:t>API Security</w:t>
      </w:r>
    </w:p>
    <w:p>
      <w:pPr>
        <w:numPr>
          <w:ilvl w:val="2"/>
          <w:numId w:val="900"/>
        </w:numPr>
        <w:spacing w:before="0" w:after="0"/>
      </w:pPr>
      <w:r>
        <w:t>REST API Testing</w:t>
      </w:r>
    </w:p>
    <w:p>
      <w:pPr>
        <w:numPr>
          <w:ilvl w:val="2"/>
          <w:numId w:val="900"/>
        </w:numPr>
        <w:spacing w:before="0" w:after="0"/>
      </w:pPr>
      <w:r>
        <w:t>GraphQL Security</w:t>
      </w:r>
    </w:p>
    <w:p>
      <w:pPr>
        <w:numPr>
          <w:ilvl w:val="2"/>
          <w:numId w:val="900"/>
        </w:numPr>
        <w:spacing w:before="0" w:after="0"/>
      </w:pPr>
      <w:r>
        <w:t>gRPC Analysis</w:t>
      </w:r>
    </w:p>
    <w:p>
      <w:pPr>
        <w:numPr>
          <w:ilvl w:val="2"/>
          <w:numId w:val="900"/>
        </w:numPr>
        <w:spacing w:before="0" w:after="0"/>
      </w:pPr>
      <w:r>
        <w:t>Microservices Security</w:t>
      </w:r>
    </w:p>
    <w:p>
      <w:pPr>
        <w:numPr>
          <w:ilvl w:val="1"/>
          <w:numId w:val="900"/>
        </w:numPr>
        <w:spacing w:before="0" w:after="0"/>
      </w:pPr>
      <w:r>
        <w:t>IoT and Hardware Security</w:t>
      </w:r>
    </w:p>
    <w:p>
      <w:pPr>
        <w:numPr>
          <w:ilvl w:val="2"/>
          <w:numId w:val="900"/>
        </w:numPr>
        <w:spacing w:before="0" w:after="0"/>
      </w:pPr>
      <w:r>
        <w:t>Firmware Analysis</w:t>
      </w:r>
    </w:p>
    <w:p>
      <w:pPr>
        <w:numPr>
          <w:ilvl w:val="2"/>
          <w:numId w:val="900"/>
        </w:numPr>
        <w:spacing w:before="0" w:after="0"/>
      </w:pPr>
      <w:r>
        <w:t>Hardware Hacking</w:t>
      </w:r>
    </w:p>
    <w:p>
      <w:pPr>
        <w:numPr>
          <w:ilvl w:val="2"/>
          <w:numId w:val="900"/>
        </w:numPr>
        <w:spacing w:before="0" w:after="0"/>
      </w:pPr>
      <w:r>
        <w:t>Wireless Protocol Security</w:t>
      </w:r>
    </w:p>
    <w:p>
      <w:pPr>
        <w:numPr>
          <w:ilvl w:val="2"/>
          <w:numId w:val="900"/>
        </w:numPr>
        <w:spacing w:before="0" w:after="0"/>
      </w:pPr>
      <w:r>
        <w:t>Embedded System Testing</w:t>
      </w:r>
    </w:p>
    <w:p>
      <w:pPr>
        <w:numPr>
          <w:ilvl w:val="1"/>
          <w:numId w:val="900"/>
        </w:numPr>
        <w:spacing w:before="0" w:after="0"/>
      </w:pPr>
      <w:r>
        <w:t>Blockchain Security</w:t>
      </w:r>
    </w:p>
    <w:p>
      <w:pPr>
        <w:numPr>
          <w:ilvl w:val="2"/>
          <w:numId w:val="900"/>
        </w:numPr>
        <w:spacing w:before="0" w:after="0"/>
      </w:pPr>
      <w:r>
        <w:t>Smart Contract Analysis</w:t>
      </w:r>
    </w:p>
    <w:p>
      <w:pPr>
        <w:numPr>
          <w:ilvl w:val="2"/>
          <w:numId w:val="900"/>
        </w:numPr>
        <w:spacing w:before="0" w:after="0"/>
      </w:pPr>
      <w:r>
        <w:t>DeFi Protocol Testing</w:t>
      </w:r>
    </w:p>
    <w:p>
      <w:pPr>
        <w:numPr>
          <w:ilvl w:val="2"/>
          <w:numId w:val="900"/>
        </w:numPr>
        <w:spacing w:before="0" w:after="0"/>
      </w:pPr>
      <w:r>
        <w:t>Cryptocurrency Security</w:t>
      </w:r>
    </w:p>
    <w:p>
      <w:pPr>
        <w:numPr>
          <w:ilvl w:val="0"/>
          <w:numId w:val="900"/>
        </w:numPr>
        <w:spacing w:before="0" w:after="0"/>
      </w:pPr>
      <w:r>
        <w:t>Research and Development</w:t>
      </w:r>
    </w:p>
    <w:p>
      <w:pPr>
        <w:numPr>
          <w:ilvl w:val="1"/>
          <w:numId w:val="900"/>
        </w:numPr>
        <w:spacing w:before="0" w:after="0"/>
      </w:pPr>
      <w:r>
        <w:t>Vulnerability Research</w:t>
      </w:r>
    </w:p>
    <w:p>
      <w:pPr>
        <w:numPr>
          <w:ilvl w:val="2"/>
          <w:numId w:val="900"/>
        </w:numPr>
        <w:spacing w:before="0" w:after="0"/>
      </w:pPr>
      <w:r>
        <w:t>Zero-Day Discovery</w:t>
      </w:r>
    </w:p>
    <w:p>
      <w:pPr>
        <w:numPr>
          <w:ilvl w:val="2"/>
          <w:numId w:val="900"/>
        </w:numPr>
        <w:spacing w:before="0" w:after="0"/>
      </w:pPr>
      <w:r>
        <w:t>Exploit Development</w:t>
      </w:r>
    </w:p>
    <w:p>
      <w:pPr>
        <w:numPr>
          <w:ilvl w:val="2"/>
          <w:numId w:val="900"/>
        </w:numPr>
        <w:spacing w:before="0" w:after="0"/>
      </w:pPr>
      <w:r>
        <w:t>Security Advisory Writing</w:t>
      </w:r>
    </w:p>
    <w:p>
      <w:pPr>
        <w:numPr>
          <w:ilvl w:val="1"/>
          <w:numId w:val="900"/>
        </w:numPr>
        <w:spacing w:before="0" w:after="0"/>
      </w:pPr>
      <w:r>
        <w:t>Tool Development</w:t>
      </w:r>
    </w:p>
    <w:p>
      <w:pPr>
        <w:numPr>
          <w:ilvl w:val="2"/>
          <w:numId w:val="900"/>
        </w:numPr>
        <w:spacing w:before="0" w:after="0"/>
      </w:pPr>
      <w:r>
        <w:t>Security Tool Creation</w:t>
      </w:r>
    </w:p>
    <w:p>
      <w:pPr>
        <w:numPr>
          <w:ilvl w:val="2"/>
          <w:numId w:val="900"/>
        </w:numPr>
        <w:spacing w:before="0" w:after="0"/>
      </w:pPr>
      <w:r>
        <w:t>Framework Development</w:t>
      </w:r>
    </w:p>
    <w:p>
      <w:pPr>
        <w:numPr>
          <w:ilvl w:val="2"/>
          <w:numId w:val="900"/>
        </w:numPr>
        <w:spacing w:before="0" w:after="0"/>
      </w:pPr>
      <w:r>
        <w:t>Community Contribution</w:t>
      </w:r>
    </w:p>
    <w:p>
      <w:pPr>
        <w:numPr>
          <w:ilvl w:val="1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Blog Writing</w:t>
      </w:r>
    </w:p>
    <w:p>
      <w:pPr>
        <w:numPr>
          <w:ilvl w:val="2"/>
          <w:numId w:val="900"/>
        </w:numPr>
        <w:spacing w:before="0" w:after="0"/>
      </w:pPr>
      <w:r>
        <w:t>Conference Speaking</w:t>
      </w:r>
    </w:p>
    <w:p>
      <w:pPr>
        <w:numPr>
          <w:ilvl w:val="2"/>
          <w:numId w:val="900"/>
        </w:numPr>
        <w:spacing w:before="0" w:after="0"/>
      </w:pPr>
      <w:r>
        <w:t>Training Development</w:t>
      </w:r>
    </w:p>
    <w:p>
      <w:pPr>
        <w:pStyle w:val="Heading1"/>
      </w:pPr>
      <w:r>
        <w:t>Career Development and Professional Growth</w:t>
      </w:r>
    </w:p>
    <w:p>
      <w:pPr>
        <w:numPr>
          <w:ilvl w:val="0"/>
          <w:numId w:val="900"/>
        </w:numPr>
        <w:spacing w:before="0" w:after="0"/>
      </w:pPr>
      <w:r>
        <w:t>Skill Development Strategies</w:t>
      </w:r>
    </w:p>
    <w:p>
      <w:pPr>
        <w:numPr>
          <w:ilvl w:val="1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Security News Following</w:t>
      </w:r>
    </w:p>
    <w:p>
      <w:pPr>
        <w:numPr>
          <w:ilvl w:val="2"/>
          <w:numId w:val="900"/>
        </w:numPr>
        <w:spacing w:before="0" w:after="0"/>
      </w:pPr>
      <w:r>
        <w:t>Research Paper Reading</w:t>
      </w:r>
    </w:p>
    <w:p>
      <w:pPr>
        <w:numPr>
          <w:ilvl w:val="2"/>
          <w:numId w:val="900"/>
        </w:numPr>
        <w:spacing w:before="0" w:after="0"/>
      </w:pPr>
      <w:r>
        <w:t>Technology Trend Analysis</w:t>
      </w:r>
    </w:p>
    <w:p>
      <w:pPr>
        <w:numPr>
          <w:ilvl w:val="1"/>
          <w:numId w:val="900"/>
        </w:numPr>
        <w:spacing w:before="0" w:after="0"/>
      </w:pPr>
      <w:r>
        <w:t>Practical Experience</w:t>
      </w:r>
    </w:p>
    <w:p>
      <w:pPr>
        <w:numPr>
          <w:ilvl w:val="2"/>
          <w:numId w:val="900"/>
        </w:numPr>
        <w:spacing w:before="0" w:after="0"/>
      </w:pPr>
      <w:r>
        <w:t>Capture The Flag Competitions</w:t>
      </w:r>
    </w:p>
    <w:p>
      <w:pPr>
        <w:numPr>
          <w:ilvl w:val="2"/>
          <w:numId w:val="900"/>
        </w:numPr>
        <w:spacing w:before="0" w:after="0"/>
      </w:pPr>
      <w:r>
        <w:t>Vulnerable Application Practice</w:t>
      </w:r>
    </w:p>
    <w:p>
      <w:pPr>
        <w:numPr>
          <w:ilvl w:val="2"/>
          <w:numId w:val="900"/>
        </w:numPr>
        <w:spacing w:before="0" w:after="0"/>
      </w:pPr>
      <w:r>
        <w:t>Personal Project Development</w:t>
      </w:r>
    </w:p>
    <w:p>
      <w:pPr>
        <w:numPr>
          <w:ilvl w:val="1"/>
          <w:numId w:val="900"/>
        </w:numPr>
        <w:spacing w:before="0" w:after="0"/>
      </w:pPr>
      <w:r>
        <w:t>Knowledge Validation</w:t>
      </w:r>
    </w:p>
    <w:p>
      <w:pPr>
        <w:numPr>
          <w:ilvl w:val="2"/>
          <w:numId w:val="900"/>
        </w:numPr>
        <w:spacing w:before="0" w:after="0"/>
      </w:pPr>
      <w:r>
        <w:t>Certification Pursuit</w:t>
      </w:r>
    </w:p>
    <w:p>
      <w:pPr>
        <w:numPr>
          <w:ilvl w:val="2"/>
          <w:numId w:val="900"/>
        </w:numPr>
        <w:spacing w:before="0" w:after="0"/>
      </w:pPr>
      <w:r>
        <w:t>Peer Review</w:t>
      </w:r>
    </w:p>
    <w:p>
      <w:pPr>
        <w:numPr>
          <w:ilvl w:val="2"/>
          <w:numId w:val="900"/>
        </w:numPr>
        <w:spacing w:before="0" w:after="0"/>
      </w:pPr>
      <w:r>
        <w:t>Community Recognition</w:t>
      </w:r>
    </w:p>
    <w:p>
      <w:pPr>
        <w:numPr>
          <w:ilvl w:val="0"/>
          <w:numId w:val="900"/>
        </w:numPr>
        <w:spacing w:before="0" w:after="0"/>
      </w:pPr>
      <w:r>
        <w:t>Professional Certifications</w:t>
      </w:r>
    </w:p>
    <w:p>
      <w:pPr>
        <w:numPr>
          <w:ilvl w:val="1"/>
          <w:numId w:val="900"/>
        </w:numPr>
        <w:spacing w:before="0" w:after="0"/>
      </w:pPr>
      <w:r>
        <w:t>Offensive Security Certifications</w:t>
      </w:r>
    </w:p>
    <w:p>
      <w:pPr>
        <w:numPr>
          <w:ilvl w:val="2"/>
          <w:numId w:val="900"/>
        </w:numPr>
        <w:spacing w:before="0" w:after="0"/>
      </w:pPr>
      <w:r>
        <w:t>OSCP (Offensive Security Certified Professional)</w:t>
      </w:r>
    </w:p>
    <w:p>
      <w:pPr>
        <w:numPr>
          <w:ilvl w:val="2"/>
          <w:numId w:val="900"/>
        </w:numPr>
        <w:spacing w:before="0" w:after="0"/>
      </w:pPr>
      <w:r>
        <w:t>OSWE (Offensive Security Web Expert)</w:t>
      </w:r>
    </w:p>
    <w:p>
      <w:pPr>
        <w:numPr>
          <w:ilvl w:val="2"/>
          <w:numId w:val="900"/>
        </w:numPr>
        <w:spacing w:before="0" w:after="0"/>
      </w:pPr>
      <w:r>
        <w:t>OSEP (Offensive Security Experienced Penetration Tester)</w:t>
      </w:r>
    </w:p>
    <w:p>
      <w:pPr>
        <w:numPr>
          <w:ilvl w:val="1"/>
          <w:numId w:val="900"/>
        </w:numPr>
        <w:spacing w:before="0" w:after="0"/>
      </w:pPr>
      <w:r>
        <w:t>EC-Council Certifications</w:t>
      </w:r>
    </w:p>
    <w:p>
      <w:pPr>
        <w:numPr>
          <w:ilvl w:val="2"/>
          <w:numId w:val="900"/>
        </w:numPr>
        <w:spacing w:before="0" w:after="0"/>
      </w:pPr>
      <w:r>
        <w:t>CEH (Certified Ethical Hacker)</w:t>
      </w:r>
    </w:p>
    <w:p>
      <w:pPr>
        <w:numPr>
          <w:ilvl w:val="2"/>
          <w:numId w:val="900"/>
        </w:numPr>
        <w:spacing w:before="0" w:after="0"/>
      </w:pPr>
      <w:r>
        <w:t>ECSA (EC-Council Certified Security Analyst)</w:t>
      </w:r>
    </w:p>
    <w:p>
      <w:pPr>
        <w:numPr>
          <w:ilvl w:val="1"/>
          <w:numId w:val="900"/>
        </w:numPr>
        <w:spacing w:before="0" w:after="0"/>
      </w:pPr>
      <w:r>
        <w:t>SANS Certifications</w:t>
      </w:r>
    </w:p>
    <w:p>
      <w:pPr>
        <w:numPr>
          <w:ilvl w:val="2"/>
          <w:numId w:val="900"/>
        </w:numPr>
        <w:spacing w:before="0" w:after="0"/>
      </w:pPr>
      <w:r>
        <w:t>GPEN (GIAC Penetration Tester)</w:t>
      </w:r>
    </w:p>
    <w:p>
      <w:pPr>
        <w:numPr>
          <w:ilvl w:val="2"/>
          <w:numId w:val="900"/>
        </w:numPr>
        <w:spacing w:before="0" w:after="0"/>
      </w:pPr>
      <w:r>
        <w:t>GWEB (GIAC Web Application Penetration Tester)</w:t>
      </w:r>
    </w:p>
    <w:p>
      <w:pPr>
        <w:numPr>
          <w:ilvl w:val="1"/>
          <w:numId w:val="900"/>
        </w:numPr>
        <w:spacing w:before="0" w:after="0"/>
      </w:pPr>
      <w:r>
        <w:t>Vendor-Specific Certifications</w:t>
      </w:r>
    </w:p>
    <w:p>
      <w:pPr>
        <w:numPr>
          <w:ilvl w:val="2"/>
          <w:numId w:val="900"/>
        </w:numPr>
        <w:spacing w:before="0" w:after="0"/>
      </w:pPr>
      <w:r>
        <w:t>Cloud Security Certifications</w:t>
      </w:r>
    </w:p>
    <w:p>
      <w:pPr>
        <w:numPr>
          <w:ilvl w:val="2"/>
          <w:numId w:val="900"/>
        </w:numPr>
        <w:spacing w:before="0" w:after="0"/>
      </w:pPr>
      <w:r>
        <w:t>Product-Specific Certifications</w:t>
      </w:r>
    </w:p>
    <w:p>
      <w:pPr>
        <w:numPr>
          <w:ilvl w:val="0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Professional Networks</w:t>
      </w:r>
    </w:p>
    <w:p>
      <w:pPr>
        <w:numPr>
          <w:ilvl w:val="2"/>
          <w:numId w:val="900"/>
        </w:numPr>
        <w:spacing w:before="0" w:after="0"/>
      </w:pPr>
      <w:r>
        <w:t>Security Conferences</w:t>
      </w:r>
    </w:p>
    <w:p>
      <w:pPr>
        <w:numPr>
          <w:ilvl w:val="2"/>
          <w:numId w:val="900"/>
        </w:numPr>
        <w:spacing w:before="0" w:after="0"/>
      </w:pPr>
      <w:r>
        <w:t>Local Security Groups</w:t>
      </w:r>
    </w:p>
    <w:p>
      <w:pPr>
        <w:numPr>
          <w:ilvl w:val="2"/>
          <w:numId w:val="900"/>
        </w:numPr>
        <w:spacing w:before="0" w:after="0"/>
      </w:pPr>
      <w:r>
        <w:t>Online Communities</w:t>
      </w:r>
    </w:p>
    <w:p>
      <w:pPr>
        <w:numPr>
          <w:ilvl w:val="1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Blog Writing</w:t>
      </w:r>
    </w:p>
    <w:p>
      <w:pPr>
        <w:numPr>
          <w:ilvl w:val="2"/>
          <w:numId w:val="900"/>
        </w:numPr>
        <w:spacing w:before="0" w:after="0"/>
      </w:pPr>
      <w:r>
        <w:t>Social Media Engagement</w:t>
      </w:r>
    </w:p>
    <w:p>
      <w:pPr>
        <w:numPr>
          <w:ilvl w:val="2"/>
          <w:numId w:val="900"/>
        </w:numPr>
        <w:spacing w:before="0" w:after="0"/>
      </w:pPr>
      <w:r>
        <w:t>Mentorship Programs</w:t>
      </w:r>
    </w:p>
    <w:p>
      <w:pPr>
        <w:numPr>
          <w:ilvl w:val="1"/>
          <w:numId w:val="900"/>
        </w:numPr>
        <w:spacing w:before="0" w:after="0"/>
      </w:pPr>
      <w:r>
        <w:t>Collaboration Opportunities</w:t>
      </w:r>
    </w:p>
    <w:p>
      <w:pPr>
        <w:numPr>
          <w:ilvl w:val="2"/>
          <w:numId w:val="900"/>
        </w:numPr>
        <w:spacing w:before="0" w:after="0"/>
      </w:pPr>
      <w:r>
        <w:t>Open Source Projects</w:t>
      </w:r>
    </w:p>
    <w:p>
      <w:pPr>
        <w:numPr>
          <w:ilvl w:val="2"/>
          <w:numId w:val="900"/>
        </w:numPr>
        <w:spacing w:before="0" w:after="0"/>
      </w:pPr>
      <w:r>
        <w:t>Research Partnerships</w:t>
      </w:r>
    </w:p>
    <w:p>
      <w:pPr>
        <w:numPr>
          <w:ilvl w:val="2"/>
          <w:numId w:val="900"/>
        </w:numPr>
        <w:spacing w:before="0" w:after="0"/>
      </w:pPr>
      <w:r>
        <w:t>Industry Working Groups</w:t>
      </w:r>
    </w:p>
    <w:p>
      <w:pPr>
        <w:numPr>
          <w:ilvl w:val="0"/>
          <w:numId w:val="900"/>
        </w:numPr>
        <w:spacing w:before="0" w:after="0"/>
      </w:pPr>
      <w:r>
        <w:t>Career Transition Planning</w:t>
      </w:r>
    </w:p>
    <w:p>
      <w:pPr>
        <w:numPr>
          <w:ilvl w:val="1"/>
          <w:numId w:val="900"/>
        </w:numPr>
        <w:spacing w:before="0" w:after="0"/>
      </w:pPr>
      <w:r>
        <w:t>Portfolio Development</w:t>
      </w:r>
    </w:p>
    <w:p>
      <w:pPr>
        <w:numPr>
          <w:ilvl w:val="2"/>
          <w:numId w:val="900"/>
        </w:numPr>
        <w:spacing w:before="0" w:after="0"/>
      </w:pPr>
      <w:r>
        <w:t>Public Write-Ups</w:t>
      </w:r>
    </w:p>
    <w:p>
      <w:pPr>
        <w:numPr>
          <w:ilvl w:val="2"/>
          <w:numId w:val="900"/>
        </w:numPr>
        <w:spacing w:before="0" w:after="0"/>
      </w:pPr>
      <w:r>
        <w:t>Tool Development</w:t>
      </w:r>
    </w:p>
    <w:p>
      <w:pPr>
        <w:numPr>
          <w:ilvl w:val="2"/>
          <w:numId w:val="900"/>
        </w:numPr>
        <w:spacing w:before="0" w:after="0"/>
      </w:pPr>
      <w:r>
        <w:t>Contribution Documentation</w:t>
      </w:r>
    </w:p>
    <w:p>
      <w:pPr>
        <w:numPr>
          <w:ilvl w:val="1"/>
          <w:numId w:val="900"/>
        </w:numPr>
        <w:spacing w:before="0" w:after="0"/>
      </w:pPr>
      <w:r>
        <w:t>Professional Networking</w:t>
      </w:r>
    </w:p>
    <w:p>
      <w:pPr>
        <w:numPr>
          <w:ilvl w:val="2"/>
          <w:numId w:val="900"/>
        </w:numPr>
        <w:spacing w:before="0" w:after="0"/>
      </w:pPr>
      <w:r>
        <w:t>Industry Contacts</w:t>
      </w:r>
    </w:p>
    <w:p>
      <w:pPr>
        <w:numPr>
          <w:ilvl w:val="2"/>
          <w:numId w:val="900"/>
        </w:numPr>
        <w:spacing w:before="0" w:after="0"/>
      </w:pPr>
      <w:r>
        <w:t>Mentor Relationships</w:t>
      </w:r>
    </w:p>
    <w:p>
      <w:pPr>
        <w:numPr>
          <w:ilvl w:val="2"/>
          <w:numId w:val="900"/>
        </w:numPr>
        <w:spacing w:before="0" w:after="0"/>
      </w:pPr>
      <w:r>
        <w:t>Peer Connections</w:t>
      </w:r>
    </w:p>
    <w:p>
      <w:pPr>
        <w:numPr>
          <w:ilvl w:val="1"/>
          <w:numId w:val="900"/>
        </w:numPr>
        <w:spacing w:before="0" w:after="0"/>
      </w:pPr>
      <w:r>
        <w:t>Job Market Preparation</w:t>
      </w:r>
    </w:p>
    <w:p>
      <w:pPr>
        <w:numPr>
          <w:ilvl w:val="2"/>
          <w:numId w:val="900"/>
        </w:numPr>
        <w:spacing w:before="0" w:after="0"/>
      </w:pPr>
      <w:r>
        <w:t>Resume Optimization</w:t>
      </w:r>
    </w:p>
    <w:p>
      <w:pPr>
        <w:numPr>
          <w:ilvl w:val="2"/>
          <w:numId w:val="900"/>
        </w:numPr>
        <w:spacing w:before="0" w:after="0"/>
      </w:pPr>
      <w:r>
        <w:t>Interview Skills</w:t>
      </w:r>
    </w:p>
    <w:p>
      <w:pPr>
        <w:numPr>
          <w:ilvl w:val="2"/>
          <w:numId w:val="900"/>
        </w:numPr>
        <w:spacing w:before="0" w:after="0"/>
      </w:pPr>
      <w:r>
        <w:t>Salary Negotiation</w:t>
      </w:r>
    </w:p>
    <w:p>
      <w:pPr>
        <w:numPr>
          <w:ilvl w:val="0"/>
          <w:numId w:val="900"/>
        </w:numPr>
        <w:spacing w:before="0" w:after="0"/>
      </w:pPr>
      <w:r>
        <w:t>Freelancing and Consulting</w:t>
      </w:r>
    </w:p>
    <w:p>
      <w:pPr>
        <w:numPr>
          <w:ilvl w:val="1"/>
          <w:numId w:val="900"/>
        </w:numPr>
        <w:spacing w:before="0" w:after="0"/>
      </w:pPr>
      <w:r>
        <w:t>Business Setup</w:t>
      </w:r>
    </w:p>
    <w:p>
      <w:pPr>
        <w:numPr>
          <w:ilvl w:val="2"/>
          <w:numId w:val="900"/>
        </w:numPr>
        <w:spacing w:before="0" w:after="0"/>
      </w:pPr>
      <w:r>
        <w:t>Legal Structure</w:t>
      </w:r>
    </w:p>
    <w:p>
      <w:pPr>
        <w:numPr>
          <w:ilvl w:val="2"/>
          <w:numId w:val="900"/>
        </w:numPr>
        <w:spacing w:before="0" w:after="0"/>
      </w:pPr>
      <w:r>
        <w:t>Insurance Requirements</w:t>
      </w:r>
    </w:p>
    <w:p>
      <w:pPr>
        <w:numPr>
          <w:ilvl w:val="2"/>
          <w:numId w:val="900"/>
        </w:numPr>
        <w:spacing w:before="0" w:after="0"/>
      </w:pPr>
      <w:r>
        <w:t>Contract Templates</w:t>
      </w:r>
    </w:p>
    <w:p>
      <w:pPr>
        <w:numPr>
          <w:ilvl w:val="1"/>
          <w:numId w:val="900"/>
        </w:numPr>
        <w:spacing w:before="0" w:after="0"/>
      </w:pPr>
      <w:r>
        <w:t>Client Management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Deliverable Standards</w:t>
      </w:r>
    </w:p>
    <w:p>
      <w:pPr>
        <w:numPr>
          <w:ilvl w:val="1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Invoice Processing</w:t>
      </w:r>
    </w:p>
    <w:p>
      <w:pPr>
        <w:numPr>
          <w:ilvl w:val="2"/>
          <w:numId w:val="900"/>
        </w:numPr>
        <w:spacing w:before="0" w:after="0"/>
      </w:pPr>
      <w:r>
        <w:t>Tax Planning</w:t>
      </w:r>
    </w:p>
    <w:p>
      <w:pPr>
        <w:numPr>
          <w:ilvl w:val="1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Skill Specialization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Brand Building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