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Browser Security and Exploitation</w:t>
      </w:r>
    </w:p>
    <w:p>
      <w:pPr>
        <w:pStyle w:val="Heading1"/>
      </w:pPr>
      <w:r>
        <w:t>Introduction to Browser Security</w:t>
      </w:r>
    </w:p>
    <w:p>
      <w:pPr>
        <w:numPr>
          <w:ilvl w:val="0"/>
          <w:numId w:val="900"/>
        </w:numPr>
        <w:spacing w:before="0" w:after="0"/>
      </w:pPr>
      <w:r>
        <w:t>Browser as Attack Surface</w:t>
      </w:r>
    </w:p>
    <w:p>
      <w:pPr>
        <w:numPr>
          <w:ilvl w:val="1"/>
          <w:numId w:val="900"/>
        </w:numPr>
        <w:spacing w:before="0" w:after="0"/>
      </w:pPr>
      <w:r>
        <w:t>Browser Usage Statistics and Prevalence</w:t>
      </w:r>
    </w:p>
    <w:p>
      <w:pPr>
        <w:numPr>
          <w:ilvl w:val="1"/>
          <w:numId w:val="900"/>
        </w:numPr>
        <w:spacing w:before="0" w:after="0"/>
      </w:pPr>
      <w:r>
        <w:t>Browser Integration with Operating Systems</w:t>
      </w:r>
    </w:p>
    <w:p>
      <w:pPr>
        <w:numPr>
          <w:ilvl w:val="1"/>
          <w:numId w:val="900"/>
        </w:numPr>
        <w:spacing w:before="0" w:after="0"/>
      </w:pPr>
      <w:r>
        <w:t>Exposure to Untrusted Content</w:t>
      </w:r>
    </w:p>
    <w:p>
      <w:pPr>
        <w:numPr>
          <w:ilvl w:val="1"/>
          <w:numId w:val="900"/>
        </w:numPr>
        <w:spacing w:before="0" w:after="0"/>
      </w:pPr>
      <w:r>
        <w:t>Attack Vectors Unique to Browsers</w:t>
      </w:r>
    </w:p>
    <w:p>
      <w:pPr>
        <w:numPr>
          <w:ilvl w:val="1"/>
          <w:numId w:val="900"/>
        </w:numPr>
        <w:spacing w:before="0" w:after="0"/>
      </w:pPr>
      <w:r>
        <w:t>Browser Attack Surface Components</w:t>
      </w:r>
    </w:p>
    <w:p>
      <w:pPr>
        <w:numPr>
          <w:ilvl w:val="0"/>
          <w:numId w:val="900"/>
        </w:numPr>
        <w:spacing w:before="0" w:after="0"/>
      </w:pPr>
      <w:r>
        <w:t>Attacker Goals and Motivations</w:t>
      </w:r>
    </w:p>
    <w:p>
      <w:pPr>
        <w:numPr>
          <w:ilvl w:val="1"/>
          <w:numId w:val="900"/>
        </w:numPr>
        <w:spacing w:before="0" w:after="0"/>
      </w:pPr>
      <w:r>
        <w:t>Code Execution in Browser Context</w:t>
      </w:r>
    </w:p>
    <w:p>
      <w:pPr>
        <w:numPr>
          <w:ilvl w:val="1"/>
          <w:numId w:val="900"/>
        </w:numPr>
        <w:spacing w:before="0" w:after="0"/>
      </w:pPr>
      <w:r>
        <w:t>Privilege Escalation to Operating System Level</w:t>
      </w:r>
    </w:p>
    <w:p>
      <w:pPr>
        <w:numPr>
          <w:ilvl w:val="1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Data Exfiltration Techniques</w:t>
      </w:r>
    </w:p>
    <w:p>
      <w:pPr>
        <w:numPr>
          <w:ilvl w:val="1"/>
          <w:numId w:val="900"/>
        </w:numPr>
        <w:spacing w:before="0" w:after="0"/>
      </w:pPr>
      <w:r>
        <w:t>System Compromise Objectives</w:t>
      </w:r>
    </w:p>
    <w:p>
      <w:pPr>
        <w:numPr>
          <w:ilvl w:val="0"/>
          <w:numId w:val="900"/>
        </w:numPr>
        <w:spacing w:before="0" w:after="0"/>
      </w:pPr>
      <w:r>
        <w:t>Security Terminology and Concepts</w:t>
      </w:r>
    </w:p>
    <w:p>
      <w:pPr>
        <w:numPr>
          <w:ilvl w:val="1"/>
          <w:numId w:val="900"/>
        </w:numPr>
        <w:spacing w:before="0" w:after="0"/>
      </w:pPr>
      <w:r>
        <w:t>Vulnerability Definition and Classification</w:t>
      </w:r>
    </w:p>
    <w:p>
      <w:pPr>
        <w:numPr>
          <w:ilvl w:val="1"/>
          <w:numId w:val="900"/>
        </w:numPr>
        <w:spacing w:before="0" w:after="0"/>
      </w:pPr>
      <w:r>
        <w:t>Exploit Development Process</w:t>
      </w:r>
    </w:p>
    <w:p>
      <w:pPr>
        <w:numPr>
          <w:ilvl w:val="1"/>
          <w:numId w:val="900"/>
        </w:numPr>
        <w:spacing w:before="0" w:after="0"/>
      </w:pPr>
      <w:r>
        <w:t>Payload Types and Delivery</w:t>
      </w:r>
    </w:p>
    <w:p>
      <w:pPr>
        <w:numPr>
          <w:ilvl w:val="1"/>
          <w:numId w:val="900"/>
        </w:numPr>
        <w:spacing w:before="0" w:after="0"/>
      </w:pPr>
      <w:r>
        <w:t>Attack Surface Analysis</w:t>
      </w:r>
    </w:p>
    <w:p>
      <w:pPr>
        <w:numPr>
          <w:ilvl w:val="1"/>
          <w:numId w:val="900"/>
        </w:numPr>
        <w:spacing w:before="0" w:after="0"/>
      </w:pPr>
      <w:r>
        <w:t>Threat Modeling Fundamentals</w:t>
      </w:r>
    </w:p>
    <w:p>
      <w:pPr>
        <w:numPr>
          <w:ilvl w:val="1"/>
          <w:numId w:val="900"/>
        </w:numPr>
        <w:spacing w:before="0" w:after="0"/>
      </w:pPr>
      <w:r>
        <w:t>Security Boundary Concepts</w:t>
      </w:r>
    </w:p>
    <w:p>
      <w:pPr>
        <w:numPr>
          <w:ilvl w:val="1"/>
          <w:numId w:val="900"/>
        </w:numPr>
        <w:spacing w:before="0" w:after="0"/>
      </w:pPr>
      <w:r>
        <w:t>Risk Assessment Principles</w:t>
      </w:r>
    </w:p>
    <w:p>
      <w:pPr>
        <w:pStyle w:val="Heading1"/>
      </w:pPr>
      <w:r>
        <w:t>Browser Architecture Fundamentals</w:t>
      </w:r>
    </w:p>
    <w:p>
      <w:pPr>
        <w:numPr>
          <w:ilvl w:val="0"/>
          <w:numId w:val="900"/>
        </w:numPr>
        <w:spacing w:before="0" w:after="0"/>
      </w:pPr>
      <w:r>
        <w:t>Core Browser Components</w:t>
      </w:r>
    </w:p>
    <w:p>
      <w:pPr>
        <w:numPr>
          <w:ilvl w:val="1"/>
          <w:numId w:val="900"/>
        </w:numPr>
        <w:spacing w:before="0" w:after="0"/>
      </w:pPr>
      <w:r>
        <w:t>User Interface Layer</w:t>
      </w:r>
    </w:p>
    <w:p>
      <w:pPr>
        <w:numPr>
          <w:ilvl w:val="2"/>
          <w:numId w:val="900"/>
        </w:numPr>
        <w:spacing w:before="0" w:after="0"/>
      </w:pPr>
      <w:r>
        <w:t>Address Bar Security Indicators</w:t>
      </w:r>
    </w:p>
    <w:p>
      <w:pPr>
        <w:numPr>
          <w:ilvl w:val="2"/>
          <w:numId w:val="900"/>
        </w:numPr>
        <w:spacing w:before="0" w:after="0"/>
      </w:pPr>
      <w:r>
        <w:t>Tab Management</w:t>
      </w:r>
    </w:p>
    <w:p>
      <w:pPr>
        <w:numPr>
          <w:ilvl w:val="2"/>
          <w:numId w:val="900"/>
        </w:numPr>
        <w:spacing w:before="0" w:after="0"/>
      </w:pPr>
      <w:r>
        <w:t>Navigation Controls</w:t>
      </w:r>
    </w:p>
    <w:p>
      <w:pPr>
        <w:numPr>
          <w:ilvl w:val="2"/>
          <w:numId w:val="900"/>
        </w:numPr>
        <w:spacing w:before="0" w:after="0"/>
      </w:pPr>
      <w:r>
        <w:t>Security Warning Systems</w:t>
      </w:r>
    </w:p>
    <w:p>
      <w:pPr>
        <w:numPr>
          <w:ilvl w:val="1"/>
          <w:numId w:val="900"/>
        </w:numPr>
        <w:spacing w:before="0" w:after="0"/>
      </w:pPr>
      <w:r>
        <w:t>Browser Engine</w:t>
      </w:r>
    </w:p>
    <w:p>
      <w:pPr>
        <w:numPr>
          <w:ilvl w:val="2"/>
          <w:numId w:val="900"/>
        </w:numPr>
        <w:spacing w:before="0" w:after="0"/>
      </w:pPr>
      <w:r>
        <w:t>Component Coordination</w:t>
      </w:r>
    </w:p>
    <w:p>
      <w:pPr>
        <w:numPr>
          <w:ilvl w:val="2"/>
          <w:numId w:val="900"/>
        </w:numPr>
        <w:spacing w:before="0" w:after="0"/>
      </w:pPr>
      <w:r>
        <w:t>Navigation Event Handling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Rendering Engine</w:t>
      </w:r>
    </w:p>
    <w:p>
      <w:pPr>
        <w:numPr>
          <w:ilvl w:val="2"/>
          <w:numId w:val="900"/>
        </w:numPr>
        <w:spacing w:before="0" w:after="0"/>
      </w:pPr>
      <w:r>
        <w:t>HTML Parser</w:t>
      </w:r>
    </w:p>
    <w:p>
      <w:pPr>
        <w:numPr>
          <w:ilvl w:val="2"/>
          <w:numId w:val="900"/>
        </w:numPr>
        <w:spacing w:before="0" w:after="0"/>
      </w:pPr>
      <w:r>
        <w:t>CSS Parser</w:t>
      </w:r>
    </w:p>
    <w:p>
      <w:pPr>
        <w:numPr>
          <w:ilvl w:val="2"/>
          <w:numId w:val="900"/>
        </w:numPr>
        <w:spacing w:before="0" w:after="0"/>
      </w:pPr>
      <w:r>
        <w:t>Layout Engine</w:t>
      </w:r>
    </w:p>
    <w:p>
      <w:pPr>
        <w:numPr>
          <w:ilvl w:val="2"/>
          <w:numId w:val="900"/>
        </w:numPr>
        <w:spacing w:before="0" w:after="0"/>
      </w:pPr>
      <w:r>
        <w:t>Paint and Composite Systems</w:t>
      </w:r>
    </w:p>
    <w:p>
      <w:pPr>
        <w:numPr>
          <w:ilvl w:val="1"/>
          <w:numId w:val="900"/>
        </w:numPr>
        <w:spacing w:before="0" w:after="0"/>
      </w:pPr>
      <w:r>
        <w:t>Networking Stack</w:t>
      </w:r>
    </w:p>
    <w:p>
      <w:pPr>
        <w:numPr>
          <w:ilvl w:val="2"/>
          <w:numId w:val="900"/>
        </w:numPr>
        <w:spacing w:before="0" w:after="0"/>
      </w:pPr>
      <w:r>
        <w:t>HTTP Protocol Implementation</w:t>
      </w:r>
    </w:p>
    <w:p>
      <w:pPr>
        <w:numPr>
          <w:ilvl w:val="2"/>
          <w:numId w:val="900"/>
        </w:numPr>
        <w:spacing w:before="0" w:after="0"/>
      </w:pPr>
      <w:r>
        <w:t>HTTPS and TLS Integration</w:t>
      </w:r>
    </w:p>
    <w:p>
      <w:pPr>
        <w:numPr>
          <w:ilvl w:val="2"/>
          <w:numId w:val="900"/>
        </w:numPr>
        <w:spacing w:before="0" w:after="0"/>
      </w:pPr>
      <w:r>
        <w:t>Cookie Management System</w:t>
      </w:r>
    </w:p>
    <w:p>
      <w:pPr>
        <w:numPr>
          <w:ilvl w:val="2"/>
          <w:numId w:val="900"/>
        </w:numPr>
        <w:spacing w:before="0" w:after="0"/>
      </w:pPr>
      <w:r>
        <w:t>Proxy and Cache Mechanisms</w:t>
      </w:r>
    </w:p>
    <w:p>
      <w:pPr>
        <w:numPr>
          <w:ilvl w:val="1"/>
          <w:numId w:val="900"/>
        </w:numPr>
        <w:spacing w:before="0" w:after="0"/>
      </w:pPr>
      <w:r>
        <w:t>JavaScript Engine</w:t>
      </w:r>
    </w:p>
    <w:p>
      <w:pPr>
        <w:numPr>
          <w:ilvl w:val="2"/>
          <w:numId w:val="900"/>
        </w:numPr>
        <w:spacing w:before="0" w:after="0"/>
      </w:pPr>
      <w:r>
        <w:t>Parser and Compiler</w:t>
      </w:r>
    </w:p>
    <w:p>
      <w:pPr>
        <w:numPr>
          <w:ilvl w:val="2"/>
          <w:numId w:val="900"/>
        </w:numPr>
        <w:spacing w:before="0" w:after="0"/>
      </w:pPr>
      <w:r>
        <w:t>Runtime Environment</w:t>
      </w:r>
    </w:p>
    <w:p>
      <w:pPr>
        <w:numPr>
          <w:ilvl w:val="2"/>
          <w:numId w:val="900"/>
        </w:numPr>
        <w:spacing w:before="0" w:after="0"/>
      </w:pPr>
      <w:r>
        <w:t>DOM Integration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UI Backend</w:t>
      </w:r>
    </w:p>
    <w:p>
      <w:pPr>
        <w:numPr>
          <w:ilvl w:val="2"/>
          <w:numId w:val="900"/>
        </w:numPr>
        <w:spacing w:before="0" w:after="0"/>
      </w:pPr>
      <w:r>
        <w:t>Widget Rendering</w:t>
      </w:r>
    </w:p>
    <w:p>
      <w:pPr>
        <w:numPr>
          <w:ilvl w:val="2"/>
          <w:numId w:val="900"/>
        </w:numPr>
        <w:spacing w:before="0" w:after="0"/>
      </w:pPr>
      <w:r>
        <w:t>Platform-Specific Integration</w:t>
      </w:r>
    </w:p>
    <w:p>
      <w:pPr>
        <w:numPr>
          <w:ilvl w:val="2"/>
          <w:numId w:val="900"/>
        </w:numPr>
        <w:spacing w:before="0" w:after="0"/>
      </w:pPr>
      <w:r>
        <w:t>Input Event Handling</w:t>
      </w:r>
    </w:p>
    <w:p>
      <w:pPr>
        <w:numPr>
          <w:ilvl w:val="1"/>
          <w:numId w:val="900"/>
        </w:numPr>
        <w:spacing w:before="0" w:after="0"/>
      </w:pPr>
      <w:r>
        <w:t>Data Storage Layer</w:t>
      </w:r>
    </w:p>
    <w:p>
      <w:pPr>
        <w:numPr>
          <w:ilvl w:val="2"/>
          <w:numId w:val="900"/>
        </w:numPr>
        <w:spacing w:before="0" w:after="0"/>
      </w:pPr>
      <w:r>
        <w:t>Cookie Storage</w:t>
      </w:r>
    </w:p>
    <w:p>
      <w:pPr>
        <w:numPr>
          <w:ilvl w:val="2"/>
          <w:numId w:val="900"/>
        </w:numPr>
        <w:spacing w:before="0" w:after="0"/>
      </w:pPr>
      <w:r>
        <w:t>Local Storage</w:t>
      </w:r>
    </w:p>
    <w:p>
      <w:pPr>
        <w:numPr>
          <w:ilvl w:val="2"/>
          <w:numId w:val="900"/>
        </w:numPr>
        <w:spacing w:before="0" w:after="0"/>
      </w:pPr>
      <w:r>
        <w:t>Session Storage</w:t>
      </w:r>
    </w:p>
    <w:p>
      <w:pPr>
        <w:numPr>
          <w:ilvl w:val="2"/>
          <w:numId w:val="900"/>
        </w:numPr>
        <w:spacing w:before="0" w:after="0"/>
      </w:pPr>
      <w:r>
        <w:t>IndexedDB</w:t>
      </w:r>
    </w:p>
    <w:p>
      <w:pPr>
        <w:numPr>
          <w:ilvl w:val="2"/>
          <w:numId w:val="900"/>
        </w:numPr>
        <w:spacing w:before="0" w:after="0"/>
      </w:pPr>
      <w:r>
        <w:t>Cache API</w:t>
      </w:r>
    </w:p>
    <w:p>
      <w:pPr>
        <w:numPr>
          <w:ilvl w:val="0"/>
          <w:numId w:val="900"/>
        </w:numPr>
        <w:spacing w:before="0" w:after="0"/>
      </w:pPr>
      <w:r>
        <w:t>Browser Process Models</w:t>
      </w:r>
    </w:p>
    <w:p>
      <w:pPr>
        <w:numPr>
          <w:ilvl w:val="1"/>
          <w:numId w:val="900"/>
        </w:numPr>
        <w:spacing w:before="0" w:after="0"/>
      </w:pPr>
      <w:r>
        <w:t>Single-Process Architecture</w:t>
      </w:r>
    </w:p>
    <w:p>
      <w:pPr>
        <w:numPr>
          <w:ilvl w:val="2"/>
          <w:numId w:val="900"/>
        </w:numPr>
        <w:spacing w:before="0" w:after="0"/>
      </w:pPr>
      <w:r>
        <w:t>Design Characteristics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Security Limitations</w:t>
      </w:r>
    </w:p>
    <w:p>
      <w:pPr>
        <w:numPr>
          <w:ilvl w:val="1"/>
          <w:numId w:val="900"/>
        </w:numPr>
        <w:spacing w:before="0" w:after="0"/>
      </w:pPr>
      <w:r>
        <w:t>Multi-Process Architecture</w:t>
      </w:r>
    </w:p>
    <w:p>
      <w:pPr>
        <w:numPr>
          <w:ilvl w:val="2"/>
          <w:numId w:val="900"/>
        </w:numPr>
        <w:spacing w:before="0" w:after="0"/>
      </w:pPr>
      <w:r>
        <w:t>Process Separation Benefits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1"/>
          <w:numId w:val="900"/>
        </w:numPr>
        <w:spacing w:before="0" w:after="0"/>
      </w:pPr>
      <w:r>
        <w:t>Renderer Process Model</w:t>
      </w:r>
    </w:p>
    <w:p>
      <w:pPr>
        <w:numPr>
          <w:ilvl w:val="2"/>
          <w:numId w:val="900"/>
        </w:numPr>
        <w:spacing w:before="0" w:after="0"/>
      </w:pPr>
      <w:r>
        <w:t>Per-Tab Processes</w:t>
      </w:r>
    </w:p>
    <w:p>
      <w:pPr>
        <w:numPr>
          <w:ilvl w:val="2"/>
          <w:numId w:val="900"/>
        </w:numPr>
        <w:spacing w:before="0" w:after="0"/>
      </w:pPr>
      <w:r>
        <w:t>Renderer Process Restrictions</w:t>
      </w:r>
    </w:p>
    <w:p>
      <w:pPr>
        <w:numPr>
          <w:ilvl w:val="2"/>
          <w:numId w:val="900"/>
        </w:numPr>
        <w:spacing w:before="0" w:after="0"/>
      </w:pPr>
      <w:r>
        <w:t>Process Lifecycle Management</w:t>
      </w:r>
    </w:p>
    <w:p>
      <w:pPr>
        <w:numPr>
          <w:ilvl w:val="1"/>
          <w:numId w:val="900"/>
        </w:numPr>
        <w:spacing w:before="0" w:after="0"/>
      </w:pPr>
      <w:r>
        <w:t>Browser Process Responsibilities</w:t>
      </w:r>
    </w:p>
    <w:p>
      <w:pPr>
        <w:numPr>
          <w:ilvl w:val="2"/>
          <w:numId w:val="900"/>
        </w:numPr>
        <w:spacing w:before="0" w:after="0"/>
      </w:pPr>
      <w:r>
        <w:t>UI Management</w:t>
      </w:r>
    </w:p>
    <w:p>
      <w:pPr>
        <w:numPr>
          <w:ilvl w:val="2"/>
          <w:numId w:val="900"/>
        </w:numPr>
        <w:spacing w:before="0" w:after="0"/>
      </w:pPr>
      <w:r>
        <w:t>Network Access</w:t>
      </w:r>
    </w:p>
    <w:p>
      <w:pPr>
        <w:numPr>
          <w:ilvl w:val="2"/>
          <w:numId w:val="900"/>
        </w:numPr>
        <w:spacing w:before="0" w:after="0"/>
      </w:pPr>
      <w:r>
        <w:t>File System Access</w:t>
      </w:r>
    </w:p>
    <w:p>
      <w:pPr>
        <w:numPr>
          <w:ilvl w:val="2"/>
          <w:numId w:val="900"/>
        </w:numPr>
        <w:spacing w:before="0" w:after="0"/>
      </w:pPr>
      <w:r>
        <w:t>Process Coordination</w:t>
      </w:r>
    </w:p>
    <w:p>
      <w:pPr>
        <w:numPr>
          <w:ilvl w:val="1"/>
          <w:numId w:val="900"/>
        </w:numPr>
        <w:spacing w:before="0" w:after="0"/>
      </w:pPr>
      <w:r>
        <w:t>Site Isolation</w:t>
      </w:r>
    </w:p>
    <w:p>
      <w:pPr>
        <w:numPr>
          <w:ilvl w:val="2"/>
          <w:numId w:val="900"/>
        </w:numPr>
        <w:spacing w:before="0" w:after="0"/>
      </w:pPr>
      <w:r>
        <w:t>Cross-Origin Process Separation</w:t>
      </w:r>
    </w:p>
    <w:p>
      <w:pPr>
        <w:numPr>
          <w:ilvl w:val="2"/>
          <w:numId w:val="900"/>
        </w:numPr>
        <w:spacing w:before="0" w:after="0"/>
      </w:pPr>
      <w:r>
        <w:t>Spectre Mitigation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Rendering Pipeline</w:t>
      </w:r>
    </w:p>
    <w:p>
      <w:pPr>
        <w:numPr>
          <w:ilvl w:val="1"/>
          <w:numId w:val="900"/>
        </w:numPr>
        <w:spacing w:before="0" w:after="0"/>
      </w:pPr>
      <w:r>
        <w:t>Document Parsing</w:t>
      </w:r>
    </w:p>
    <w:p>
      <w:pPr>
        <w:numPr>
          <w:ilvl w:val="2"/>
          <w:numId w:val="900"/>
        </w:numPr>
        <w:spacing w:before="0" w:after="0"/>
      </w:pPr>
      <w:r>
        <w:t>HTML Tokenization</w:t>
      </w:r>
    </w:p>
    <w:p>
      <w:pPr>
        <w:numPr>
          <w:ilvl w:val="2"/>
          <w:numId w:val="900"/>
        </w:numPr>
        <w:spacing w:before="0" w:after="0"/>
      </w:pPr>
      <w:r>
        <w:t>DOM Tree Construction</w:t>
      </w:r>
    </w:p>
    <w:p>
      <w:pPr>
        <w:numPr>
          <w:ilvl w:val="2"/>
          <w:numId w:val="900"/>
        </w:numPr>
        <w:spacing w:before="0" w:after="0"/>
      </w:pPr>
      <w:r>
        <w:t>CSS Parsing and CSSOM</w:t>
      </w:r>
    </w:p>
    <w:p>
      <w:pPr>
        <w:numPr>
          <w:ilvl w:val="1"/>
          <w:numId w:val="900"/>
        </w:numPr>
        <w:spacing w:before="0" w:after="0"/>
      </w:pPr>
      <w:r>
        <w:t>Render Tree Construction</w:t>
      </w:r>
    </w:p>
    <w:p>
      <w:pPr>
        <w:numPr>
          <w:ilvl w:val="2"/>
          <w:numId w:val="900"/>
        </w:numPr>
        <w:spacing w:before="0" w:after="0"/>
      </w:pPr>
      <w:r>
        <w:t>Style Calculation</w:t>
      </w:r>
    </w:p>
    <w:p>
      <w:pPr>
        <w:numPr>
          <w:ilvl w:val="2"/>
          <w:numId w:val="900"/>
        </w:numPr>
        <w:spacing w:before="0" w:after="0"/>
      </w:pPr>
      <w:r>
        <w:t>Layout Tree Generation</w:t>
      </w:r>
    </w:p>
    <w:p>
      <w:pPr>
        <w:numPr>
          <w:ilvl w:val="2"/>
          <w:numId w:val="900"/>
        </w:numPr>
        <w:spacing w:before="0" w:after="0"/>
      </w:pPr>
      <w:r>
        <w:t>Visual Formatting Model</w:t>
      </w:r>
    </w:p>
    <w:p>
      <w:pPr>
        <w:numPr>
          <w:ilvl w:val="1"/>
          <w:numId w:val="900"/>
        </w:numPr>
        <w:spacing w:before="0" w:after="0"/>
      </w:pPr>
      <w:r>
        <w:t>Layout Process</w:t>
      </w:r>
    </w:p>
    <w:p>
      <w:pPr>
        <w:numPr>
          <w:ilvl w:val="2"/>
          <w:numId w:val="900"/>
        </w:numPr>
        <w:spacing w:before="0" w:after="0"/>
      </w:pPr>
      <w:r>
        <w:t>Box Model Calculations</w:t>
      </w:r>
    </w:p>
    <w:p>
      <w:pPr>
        <w:numPr>
          <w:ilvl w:val="2"/>
          <w:numId w:val="900"/>
        </w:numPr>
        <w:spacing w:before="0" w:after="0"/>
      </w:pPr>
      <w:r>
        <w:t>Element Positioning</w:t>
      </w:r>
    </w:p>
    <w:p>
      <w:pPr>
        <w:numPr>
          <w:ilvl w:val="2"/>
          <w:numId w:val="900"/>
        </w:numPr>
        <w:spacing w:before="0" w:after="0"/>
      </w:pPr>
      <w:r>
        <w:t>Reflow Triggers</w:t>
      </w:r>
    </w:p>
    <w:p>
      <w:pPr>
        <w:numPr>
          <w:ilvl w:val="1"/>
          <w:numId w:val="900"/>
        </w:numPr>
        <w:spacing w:before="0" w:after="0"/>
      </w:pPr>
      <w:r>
        <w:t>Paint Process</w:t>
      </w:r>
    </w:p>
    <w:p>
      <w:pPr>
        <w:numPr>
          <w:ilvl w:val="2"/>
          <w:numId w:val="900"/>
        </w:numPr>
        <w:spacing w:before="0" w:after="0"/>
      </w:pPr>
      <w:r>
        <w:t>Layer Creation</w:t>
      </w:r>
    </w:p>
    <w:p>
      <w:pPr>
        <w:numPr>
          <w:ilvl w:val="2"/>
          <w:numId w:val="900"/>
        </w:numPr>
        <w:spacing w:before="0" w:after="0"/>
      </w:pPr>
      <w:r>
        <w:t>Rasterization</w:t>
      </w:r>
    </w:p>
    <w:p>
      <w:pPr>
        <w:numPr>
          <w:ilvl w:val="2"/>
          <w:numId w:val="900"/>
        </w:numPr>
        <w:spacing w:before="0" w:after="0"/>
      </w:pPr>
      <w:r>
        <w:t>Compositing</w:t>
      </w:r>
    </w:p>
    <w:p>
      <w:pPr>
        <w:pStyle w:val="Heading1"/>
      </w:pPr>
      <w:r>
        <w:t>Web Technology Foundations</w:t>
      </w:r>
    </w:p>
    <w:p>
      <w:pPr>
        <w:numPr>
          <w:ilvl w:val="0"/>
          <w:numId w:val="900"/>
        </w:numPr>
        <w:spacing w:before="0" w:after="0"/>
      </w:pPr>
      <w:r>
        <w:t>HTTP Protocol Family</w:t>
      </w:r>
    </w:p>
    <w:p>
      <w:pPr>
        <w:numPr>
          <w:ilvl w:val="1"/>
          <w:numId w:val="900"/>
        </w:numPr>
        <w:spacing w:before="0" w:after="0"/>
      </w:pPr>
      <w:r>
        <w:t>HTTP Methods and Semantics</w:t>
      </w:r>
    </w:p>
    <w:p>
      <w:pPr>
        <w:numPr>
          <w:ilvl w:val="1"/>
          <w:numId w:val="900"/>
        </w:numPr>
        <w:spacing w:before="0" w:after="0"/>
      </w:pPr>
      <w:r>
        <w:t>HTTP Headers and Security</w:t>
      </w:r>
    </w:p>
    <w:p>
      <w:pPr>
        <w:numPr>
          <w:ilvl w:val="1"/>
          <w:numId w:val="900"/>
        </w:numPr>
        <w:spacing w:before="0" w:after="0"/>
      </w:pPr>
      <w:r>
        <w:t>Status Codes and Error Handling</w:t>
      </w:r>
    </w:p>
    <w:p>
      <w:pPr>
        <w:numPr>
          <w:ilvl w:val="1"/>
          <w:numId w:val="900"/>
        </w:numPr>
        <w:spacing w:before="0" w:after="0"/>
      </w:pPr>
      <w:r>
        <w:t>HTTP/2 and HTTP/3 Features</w:t>
      </w:r>
    </w:p>
    <w:p>
      <w:pPr>
        <w:numPr>
          <w:ilvl w:val="0"/>
          <w:numId w:val="900"/>
        </w:numPr>
        <w:spacing w:before="0" w:after="0"/>
      </w:pPr>
      <w:r>
        <w:t>HTTPS and Transport Security</w:t>
      </w:r>
    </w:p>
    <w:p>
      <w:pPr>
        <w:numPr>
          <w:ilvl w:val="1"/>
          <w:numId w:val="900"/>
        </w:numPr>
        <w:spacing w:before="0" w:after="0"/>
      </w:pPr>
      <w:r>
        <w:t>TLS Handshake Process</w:t>
      </w:r>
    </w:p>
    <w:p>
      <w:pPr>
        <w:numPr>
          <w:ilvl w:val="1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Cipher Suite Selection</w:t>
      </w:r>
    </w:p>
    <w:p>
      <w:pPr>
        <w:numPr>
          <w:ilvl w:val="1"/>
          <w:numId w:val="900"/>
        </w:numPr>
        <w:spacing w:before="0" w:after="0"/>
      </w:pPr>
      <w:r>
        <w:t>Perfect Forward Secrecy</w:t>
      </w:r>
    </w:p>
    <w:p>
      <w:pPr>
        <w:numPr>
          <w:ilvl w:val="0"/>
          <w:numId w:val="900"/>
        </w:numPr>
        <w:spacing w:before="0" w:after="0"/>
      </w:pPr>
      <w:r>
        <w:t>HTML Document Structure</w:t>
      </w:r>
    </w:p>
    <w:p>
      <w:pPr>
        <w:numPr>
          <w:ilvl w:val="1"/>
          <w:numId w:val="900"/>
        </w:numPr>
        <w:spacing w:before="0" w:after="0"/>
      </w:pPr>
      <w:r>
        <w:t>Element Types and Attributes</w:t>
      </w:r>
    </w:p>
    <w:p>
      <w:pPr>
        <w:numPr>
          <w:ilvl w:val="1"/>
          <w:numId w:val="900"/>
        </w:numPr>
        <w:spacing w:before="0" w:after="0"/>
      </w:pPr>
      <w:r>
        <w:t>Form Processing</w:t>
      </w:r>
    </w:p>
    <w:p>
      <w:pPr>
        <w:numPr>
          <w:ilvl w:val="1"/>
          <w:numId w:val="900"/>
        </w:numPr>
        <w:spacing w:before="0" w:after="0"/>
      </w:pPr>
      <w:r>
        <w:t>Embedded Content Security</w:t>
      </w:r>
    </w:p>
    <w:p>
      <w:pPr>
        <w:numPr>
          <w:ilvl w:val="1"/>
          <w:numId w:val="900"/>
        </w:numPr>
        <w:spacing w:before="0" w:after="0"/>
      </w:pPr>
      <w:r>
        <w:t>HTML5 Security Features</w:t>
      </w:r>
    </w:p>
    <w:p>
      <w:pPr>
        <w:numPr>
          <w:ilvl w:val="0"/>
          <w:numId w:val="900"/>
        </w:numPr>
        <w:spacing w:before="0" w:after="0"/>
      </w:pPr>
      <w:r>
        <w:t>CSS Styling System</w:t>
      </w:r>
    </w:p>
    <w:p>
      <w:pPr>
        <w:numPr>
          <w:ilvl w:val="1"/>
          <w:numId w:val="900"/>
        </w:numPr>
        <w:spacing w:before="0" w:after="0"/>
      </w:pPr>
      <w:r>
        <w:t>Selector Mechanisms</w:t>
      </w:r>
    </w:p>
    <w:p>
      <w:pPr>
        <w:numPr>
          <w:ilvl w:val="1"/>
          <w:numId w:val="900"/>
        </w:numPr>
        <w:spacing w:before="0" w:after="0"/>
      </w:pPr>
      <w:r>
        <w:t>Inheritance and Cascade</w:t>
      </w:r>
    </w:p>
    <w:p>
      <w:pPr>
        <w:numPr>
          <w:ilvl w:val="1"/>
          <w:numId w:val="900"/>
        </w:numPr>
        <w:spacing w:before="0" w:after="0"/>
      </w:pPr>
      <w:r>
        <w:t>CSSOM API</w:t>
      </w:r>
    </w:p>
    <w:p>
      <w:pPr>
        <w:numPr>
          <w:ilvl w:val="1"/>
          <w:numId w:val="900"/>
        </w:numPr>
        <w:spacing w:before="0" w:after="0"/>
      </w:pPr>
      <w:r>
        <w:t>CSS Security Considerations</w:t>
      </w:r>
    </w:p>
    <w:p>
      <w:pPr>
        <w:numPr>
          <w:ilvl w:val="0"/>
          <w:numId w:val="900"/>
        </w:numPr>
        <w:spacing w:before="0" w:after="0"/>
      </w:pPr>
      <w:r>
        <w:t>JavaScript Language</w:t>
      </w:r>
    </w:p>
    <w:p>
      <w:pPr>
        <w:numPr>
          <w:ilvl w:val="1"/>
          <w:numId w:val="900"/>
        </w:numPr>
        <w:spacing w:before="0" w:after="0"/>
      </w:pPr>
      <w:r>
        <w:t>Core Language Features</w:t>
      </w:r>
    </w:p>
    <w:p>
      <w:pPr>
        <w:numPr>
          <w:ilvl w:val="1"/>
          <w:numId w:val="900"/>
        </w:numPr>
        <w:spacing w:before="0" w:after="0"/>
      </w:pPr>
      <w:r>
        <w:t>Event-Driven Programming</w:t>
      </w:r>
    </w:p>
    <w:p>
      <w:pPr>
        <w:numPr>
          <w:ilvl w:val="1"/>
          <w:numId w:val="900"/>
        </w:numPr>
        <w:spacing w:before="0" w:after="0"/>
      </w:pPr>
      <w:r>
        <w:t>Asynchronous Programming Patterns</w:t>
      </w:r>
    </w:p>
    <w:p>
      <w:pPr>
        <w:numPr>
          <w:ilvl w:val="1"/>
          <w:numId w:val="900"/>
        </w:numPr>
        <w:spacing w:before="0" w:after="0"/>
      </w:pPr>
      <w:r>
        <w:t>Error Handling Mechanisms</w:t>
      </w:r>
    </w:p>
    <w:p>
      <w:pPr>
        <w:numPr>
          <w:ilvl w:val="0"/>
          <w:numId w:val="900"/>
        </w:numPr>
        <w:spacing w:before="0" w:after="0"/>
      </w:pPr>
      <w:r>
        <w:t>Document Object Model</w:t>
      </w:r>
    </w:p>
    <w:p>
      <w:pPr>
        <w:numPr>
          <w:ilvl w:val="1"/>
          <w:numId w:val="900"/>
        </w:numPr>
        <w:spacing w:before="0" w:after="0"/>
      </w:pPr>
      <w:r>
        <w:t>DOM Tree Structure</w:t>
      </w:r>
    </w:p>
    <w:p>
      <w:pPr>
        <w:numPr>
          <w:ilvl w:val="1"/>
          <w:numId w:val="900"/>
        </w:numPr>
        <w:spacing w:before="0" w:after="0"/>
      </w:pPr>
      <w:r>
        <w:t>Node Types and Properties</w:t>
      </w:r>
    </w:p>
    <w:p>
      <w:pPr>
        <w:numPr>
          <w:ilvl w:val="1"/>
          <w:numId w:val="900"/>
        </w:numPr>
        <w:spacing w:before="0" w:after="0"/>
      </w:pPr>
      <w:r>
        <w:t>DOM Manipulation APIs</w:t>
      </w:r>
    </w:p>
    <w:p>
      <w:pPr>
        <w:numPr>
          <w:ilvl w:val="1"/>
          <w:numId w:val="900"/>
        </w:numPr>
        <w:spacing w:before="0" w:after="0"/>
      </w:pPr>
      <w:r>
        <w:t>Event System</w:t>
      </w:r>
    </w:p>
    <w:p>
      <w:pPr>
        <w:numPr>
          <w:ilvl w:val="1"/>
          <w:numId w:val="900"/>
        </w:numPr>
        <w:spacing w:before="0" w:after="0"/>
      </w:pPr>
      <w:r>
        <w:t>Event Propagation Models</w:t>
      </w:r>
    </w:p>
    <w:p>
      <w:pPr>
        <w:numPr>
          <w:ilvl w:val="0"/>
          <w:numId w:val="900"/>
        </w:numPr>
        <w:spacing w:before="0" w:after="0"/>
      </w:pPr>
      <w:r>
        <w:t>Browser Object Model</w:t>
      </w:r>
    </w:p>
    <w:p>
      <w:pPr>
        <w:numPr>
          <w:ilvl w:val="1"/>
          <w:numId w:val="900"/>
        </w:numPr>
        <w:spacing w:before="0" w:after="0"/>
      </w:pPr>
      <w:r>
        <w:t>Window Object Properties</w:t>
      </w:r>
    </w:p>
    <w:p>
      <w:pPr>
        <w:numPr>
          <w:ilvl w:val="1"/>
          <w:numId w:val="900"/>
        </w:numPr>
        <w:spacing w:before="0" w:after="0"/>
      </w:pPr>
      <w:r>
        <w:t>Navigator Object Information</w:t>
      </w:r>
    </w:p>
    <w:p>
      <w:pPr>
        <w:numPr>
          <w:ilvl w:val="1"/>
          <w:numId w:val="900"/>
        </w:numPr>
        <w:spacing w:before="0" w:after="0"/>
      </w:pPr>
      <w:r>
        <w:t>Location Object Methods</w:t>
      </w:r>
    </w:p>
    <w:p>
      <w:pPr>
        <w:numPr>
          <w:ilvl w:val="1"/>
          <w:numId w:val="900"/>
        </w:numPr>
        <w:spacing w:before="0" w:after="0"/>
      </w:pPr>
      <w:r>
        <w:t>History API</w:t>
      </w:r>
    </w:p>
    <w:p>
      <w:pPr>
        <w:numPr>
          <w:ilvl w:val="1"/>
          <w:numId w:val="900"/>
        </w:numPr>
        <w:spacing w:before="0" w:after="0"/>
      </w:pPr>
      <w:r>
        <w:t>Storage APIs</w:t>
      </w:r>
    </w:p>
    <w:p>
      <w:pPr>
        <w:pStyle w:val="Heading1"/>
      </w:pPr>
      <w:r>
        <w:t>Browser Security Models</w:t>
      </w:r>
    </w:p>
    <w:p>
      <w:pPr>
        <w:numPr>
          <w:ilvl w:val="0"/>
          <w:numId w:val="900"/>
        </w:numPr>
        <w:spacing w:before="0" w:after="0"/>
      </w:pPr>
      <w:r>
        <w:t>Same-Origin Policy</w:t>
      </w:r>
    </w:p>
    <w:p>
      <w:pPr>
        <w:numPr>
          <w:ilvl w:val="1"/>
          <w:numId w:val="900"/>
        </w:numPr>
        <w:spacing w:before="0" w:after="0"/>
      </w:pPr>
      <w:r>
        <w:t>Origin Definition Components</w:t>
      </w:r>
    </w:p>
    <w:p>
      <w:pPr>
        <w:numPr>
          <w:ilvl w:val="2"/>
          <w:numId w:val="900"/>
        </w:numPr>
        <w:spacing w:before="0" w:after="0"/>
      </w:pPr>
      <w:r>
        <w:t>Protocol Scheme</w:t>
      </w:r>
    </w:p>
    <w:p>
      <w:pPr>
        <w:numPr>
          <w:ilvl w:val="2"/>
          <w:numId w:val="900"/>
        </w:numPr>
        <w:spacing w:before="0" w:after="0"/>
      </w:pPr>
      <w:r>
        <w:t>Domain Name</w:t>
      </w:r>
    </w:p>
    <w:p>
      <w:pPr>
        <w:numPr>
          <w:ilvl w:val="2"/>
          <w:numId w:val="900"/>
        </w:numPr>
        <w:spacing w:before="0" w:after="0"/>
      </w:pPr>
      <w:r>
        <w:t>Port Number</w:t>
      </w:r>
    </w:p>
    <w:p>
      <w:pPr>
        <w:numPr>
          <w:ilvl w:val="1"/>
          <w:numId w:val="900"/>
        </w:numPr>
        <w:spacing w:before="0" w:after="0"/>
      </w:pPr>
      <w:r>
        <w:t>SOP Enforcement Areas</w:t>
      </w:r>
    </w:p>
    <w:p>
      <w:pPr>
        <w:numPr>
          <w:ilvl w:val="2"/>
          <w:numId w:val="900"/>
        </w:numPr>
        <w:spacing w:before="0" w:after="0"/>
      </w:pPr>
      <w:r>
        <w:t>DOM Access Control</w:t>
      </w:r>
    </w:p>
    <w:p>
      <w:pPr>
        <w:numPr>
          <w:ilvl w:val="2"/>
          <w:numId w:val="900"/>
        </w:numPr>
        <w:spacing w:before="0" w:after="0"/>
      </w:pPr>
      <w:r>
        <w:t>Cookie Isolation</w:t>
      </w:r>
    </w:p>
    <w:p>
      <w:pPr>
        <w:numPr>
          <w:ilvl w:val="2"/>
          <w:numId w:val="900"/>
        </w:numPr>
        <w:spacing w:before="0" w:after="0"/>
      </w:pPr>
      <w:r>
        <w:t>Network Request Restrictions</w:t>
      </w:r>
    </w:p>
    <w:p>
      <w:pPr>
        <w:numPr>
          <w:ilvl w:val="2"/>
          <w:numId w:val="900"/>
        </w:numPr>
        <w:spacing w:before="0" w:after="0"/>
      </w:pPr>
      <w:r>
        <w:t>Storage Partitioning</w:t>
      </w:r>
    </w:p>
    <w:p>
      <w:pPr>
        <w:numPr>
          <w:ilvl w:val="1"/>
          <w:numId w:val="900"/>
        </w:numPr>
        <w:spacing w:before="0" w:after="0"/>
      </w:pPr>
      <w:r>
        <w:t>Cross-Origin Communication</w:t>
      </w:r>
    </w:p>
    <w:p>
      <w:pPr>
        <w:numPr>
          <w:ilvl w:val="2"/>
          <w:numId w:val="900"/>
        </w:numPr>
        <w:spacing w:before="0" w:after="0"/>
      </w:pPr>
      <w:r>
        <w:t>Cross-Origin Resource Sharing</w:t>
      </w:r>
    </w:p>
    <w:p>
      <w:pPr>
        <w:numPr>
          <w:ilvl w:val="3"/>
          <w:numId w:val="900"/>
        </w:numPr>
        <w:spacing w:before="0" w:after="0"/>
      </w:pPr>
      <w:r>
        <w:t>Simple Requests</w:t>
      </w:r>
    </w:p>
    <w:p>
      <w:pPr>
        <w:numPr>
          <w:ilvl w:val="3"/>
          <w:numId w:val="900"/>
        </w:numPr>
        <w:spacing w:before="0" w:after="0"/>
      </w:pPr>
      <w:r>
        <w:t>Preflight Requests</w:t>
      </w:r>
    </w:p>
    <w:p>
      <w:pPr>
        <w:numPr>
          <w:ilvl w:val="3"/>
          <w:numId w:val="900"/>
        </w:numPr>
        <w:spacing w:before="0" w:after="0"/>
      </w:pPr>
      <w:r>
        <w:t>Credential Handling</w:t>
      </w:r>
    </w:p>
    <w:p>
      <w:pPr>
        <w:numPr>
          <w:ilvl w:val="2"/>
          <w:numId w:val="900"/>
        </w:numPr>
        <w:spacing w:before="0" w:after="0"/>
      </w:pPr>
      <w:r>
        <w:t>PostMessage API</w:t>
      </w:r>
    </w:p>
    <w:p>
      <w:pPr>
        <w:numPr>
          <w:ilvl w:val="3"/>
          <w:numId w:val="900"/>
        </w:numPr>
        <w:spacing w:before="0" w:after="0"/>
      </w:pPr>
      <w:r>
        <w:t>Message Passing Security</w:t>
      </w:r>
    </w:p>
    <w:p>
      <w:pPr>
        <w:numPr>
          <w:ilvl w:val="3"/>
          <w:numId w:val="900"/>
        </w:numPr>
        <w:spacing w:before="0" w:after="0"/>
      </w:pPr>
      <w:r>
        <w:t>Origin Verification</w:t>
      </w:r>
    </w:p>
    <w:p>
      <w:pPr>
        <w:numPr>
          <w:ilvl w:val="2"/>
          <w:numId w:val="900"/>
        </w:numPr>
        <w:spacing w:before="0" w:after="0"/>
      </w:pPr>
      <w:r>
        <w:t>Document Domain Relaxation</w:t>
      </w:r>
    </w:p>
    <w:p>
      <w:pPr>
        <w:numPr>
          <w:ilvl w:val="3"/>
          <w:numId w:val="900"/>
        </w:numPr>
        <w:spacing w:before="0" w:after="0"/>
      </w:pPr>
      <w:r>
        <w:t>Subdomain Communication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JSONP Technique</w:t>
      </w:r>
    </w:p>
    <w:p>
      <w:pPr>
        <w:numPr>
          <w:ilvl w:val="3"/>
          <w:numId w:val="900"/>
        </w:numPr>
        <w:spacing w:before="0" w:after="0"/>
      </w:pPr>
      <w:r>
        <w:t>Implementation Method</w:t>
      </w:r>
    </w:p>
    <w:p>
      <w:pPr>
        <w:numPr>
          <w:ilvl w:val="3"/>
          <w:numId w:val="900"/>
        </w:numPr>
        <w:spacing w:before="0" w:after="0"/>
      </w:pPr>
      <w:r>
        <w:t>Security Vulnerabilities</w:t>
      </w:r>
    </w:p>
    <w:p>
      <w:pPr>
        <w:numPr>
          <w:ilvl w:val="0"/>
          <w:numId w:val="900"/>
        </w:numPr>
        <w:spacing w:before="0" w:after="0"/>
      </w:pPr>
      <w:r>
        <w:t>Browser Sandboxing</w:t>
      </w:r>
    </w:p>
    <w:p>
      <w:pPr>
        <w:numPr>
          <w:ilvl w:val="1"/>
          <w:numId w:val="900"/>
        </w:numPr>
        <w:spacing w:before="0" w:after="0"/>
      </w:pPr>
      <w:r>
        <w:t>Sandboxing Principles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Privilege Separation</w:t>
      </w:r>
    </w:p>
    <w:p>
      <w:pPr>
        <w:numPr>
          <w:ilvl w:val="2"/>
          <w:numId w:val="900"/>
        </w:numPr>
        <w:spacing w:before="0" w:after="0"/>
      </w:pPr>
      <w:r>
        <w:t>Resource Access Control</w:t>
      </w:r>
    </w:p>
    <w:p>
      <w:pPr>
        <w:numPr>
          <w:ilvl w:val="1"/>
          <w:numId w:val="900"/>
        </w:numPr>
        <w:spacing w:before="0" w:after="0"/>
      </w:pPr>
      <w:r>
        <w:t>Chromium Sandbox Architecture</w:t>
      </w:r>
    </w:p>
    <w:p>
      <w:pPr>
        <w:numPr>
          <w:ilvl w:val="2"/>
          <w:numId w:val="900"/>
        </w:numPr>
        <w:spacing w:before="0" w:after="0"/>
      </w:pPr>
      <w:r>
        <w:t>Broker Process Model</w:t>
      </w:r>
    </w:p>
    <w:p>
      <w:pPr>
        <w:numPr>
          <w:ilvl w:val="2"/>
          <w:numId w:val="900"/>
        </w:numPr>
        <w:spacing w:before="0" w:after="0"/>
      </w:pPr>
      <w:r>
        <w:t>Target Process Restrictions</w:t>
      </w:r>
    </w:p>
    <w:p>
      <w:pPr>
        <w:numPr>
          <w:ilvl w:val="2"/>
          <w:numId w:val="900"/>
        </w:numPr>
        <w:spacing w:before="0" w:after="0"/>
      </w:pPr>
      <w:r>
        <w:t>Security Token Management</w:t>
      </w:r>
    </w:p>
    <w:p>
      <w:pPr>
        <w:numPr>
          <w:ilvl w:val="1"/>
          <w:numId w:val="900"/>
        </w:numPr>
        <w:spacing w:before="0" w:after="0"/>
      </w:pPr>
      <w:r>
        <w:t>Firefox Sandbox Implementation</w:t>
      </w:r>
    </w:p>
    <w:p>
      <w:pPr>
        <w:numPr>
          <w:ilvl w:val="2"/>
          <w:numId w:val="900"/>
        </w:numPr>
        <w:spacing w:before="0" w:after="0"/>
      </w:pPr>
      <w:r>
        <w:t>Content Process Isolation</w:t>
      </w:r>
    </w:p>
    <w:p>
      <w:pPr>
        <w:numPr>
          <w:ilvl w:val="2"/>
          <w:numId w:val="900"/>
        </w:numPr>
        <w:spacing w:before="0" w:after="0"/>
      </w:pPr>
      <w:r>
        <w:t>Security Level Configuration</w:t>
      </w:r>
    </w:p>
    <w:p>
      <w:pPr>
        <w:numPr>
          <w:ilvl w:val="2"/>
          <w:numId w:val="900"/>
        </w:numPr>
        <w:spacing w:before="0" w:after="0"/>
      </w:pPr>
      <w:r>
        <w:t>IPC Security</w:t>
      </w:r>
    </w:p>
    <w:p>
      <w:pPr>
        <w:numPr>
          <w:ilvl w:val="1"/>
          <w:numId w:val="900"/>
        </w:numPr>
        <w:spacing w:before="0" w:after="0"/>
      </w:pPr>
      <w:r>
        <w:t>Sandbox Escape Techniques</w:t>
      </w:r>
    </w:p>
    <w:p>
      <w:pPr>
        <w:numPr>
          <w:ilvl w:val="2"/>
          <w:numId w:val="900"/>
        </w:numPr>
        <w:spacing w:before="0" w:after="0"/>
      </w:pPr>
      <w:r>
        <w:t>Kernel Exploitation</w:t>
      </w:r>
    </w:p>
    <w:p>
      <w:pPr>
        <w:numPr>
          <w:ilvl w:val="2"/>
          <w:numId w:val="900"/>
        </w:numPr>
        <w:spacing w:before="0" w:after="0"/>
      </w:pPr>
      <w:r>
        <w:t>IPC Abuse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0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CSP Directive Types</w:t>
      </w:r>
    </w:p>
    <w:p>
      <w:pPr>
        <w:numPr>
          <w:ilvl w:val="2"/>
          <w:numId w:val="900"/>
        </w:numPr>
        <w:spacing w:before="0" w:after="0"/>
      </w:pPr>
      <w:r>
        <w:t>Source Directives</w:t>
      </w:r>
    </w:p>
    <w:p>
      <w:pPr>
        <w:numPr>
          <w:ilvl w:val="2"/>
          <w:numId w:val="900"/>
        </w:numPr>
        <w:spacing w:before="0" w:after="0"/>
      </w:pPr>
      <w:r>
        <w:t>Navigation Directives</w:t>
      </w:r>
    </w:p>
    <w:p>
      <w:pPr>
        <w:numPr>
          <w:ilvl w:val="2"/>
          <w:numId w:val="900"/>
        </w:numPr>
        <w:spacing w:before="0" w:after="0"/>
      </w:pPr>
      <w:r>
        <w:t>Reporting Directives</w:t>
      </w:r>
    </w:p>
    <w:p>
      <w:pPr>
        <w:numPr>
          <w:ilvl w:val="1"/>
          <w:numId w:val="900"/>
        </w:numPr>
        <w:spacing w:before="0" w:after="0"/>
      </w:pPr>
      <w:r>
        <w:t>CSP Implementation</w:t>
      </w:r>
    </w:p>
    <w:p>
      <w:pPr>
        <w:numPr>
          <w:ilvl w:val="2"/>
          <w:numId w:val="900"/>
        </w:numPr>
        <w:spacing w:before="0" w:after="0"/>
      </w:pPr>
      <w:r>
        <w:t>Header-Based Deployment</w:t>
      </w:r>
    </w:p>
    <w:p>
      <w:pPr>
        <w:numPr>
          <w:ilvl w:val="2"/>
          <w:numId w:val="900"/>
        </w:numPr>
        <w:spacing w:before="0" w:after="0"/>
      </w:pPr>
      <w:r>
        <w:t>Meta Tag Implementation</w:t>
      </w:r>
    </w:p>
    <w:p>
      <w:pPr>
        <w:numPr>
          <w:ilvl w:val="2"/>
          <w:numId w:val="900"/>
        </w:numPr>
        <w:spacing w:before="0" w:after="0"/>
      </w:pPr>
      <w:r>
        <w:t>Violation Reporting</w:t>
      </w:r>
    </w:p>
    <w:p>
      <w:pPr>
        <w:numPr>
          <w:ilvl w:val="1"/>
          <w:numId w:val="900"/>
        </w:numPr>
        <w:spacing w:before="0" w:after="0"/>
      </w:pPr>
      <w:r>
        <w:t>CSP Bypass Techniques</w:t>
      </w:r>
    </w:p>
    <w:p>
      <w:pPr>
        <w:numPr>
          <w:ilvl w:val="2"/>
          <w:numId w:val="900"/>
        </w:numPr>
        <w:spacing w:before="0" w:after="0"/>
      </w:pPr>
      <w:r>
        <w:t>Policy Misconfiguration</w:t>
      </w:r>
    </w:p>
    <w:p>
      <w:pPr>
        <w:numPr>
          <w:ilvl w:val="2"/>
          <w:numId w:val="900"/>
        </w:numPr>
        <w:spacing w:before="0" w:after="0"/>
      </w:pPr>
      <w:r>
        <w:t>Script Gadget Abuse</w:t>
      </w:r>
    </w:p>
    <w:p>
      <w:pPr>
        <w:numPr>
          <w:ilvl w:val="2"/>
          <w:numId w:val="900"/>
        </w:numPr>
        <w:spacing w:before="0" w:after="0"/>
      </w:pPr>
      <w:r>
        <w:t>JSONP Injection</w:t>
      </w:r>
    </w:p>
    <w:p>
      <w:pPr>
        <w:numPr>
          <w:ilvl w:val="0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HTTP Strict Transport Security</w:t>
      </w:r>
    </w:p>
    <w:p>
      <w:pPr>
        <w:numPr>
          <w:ilvl w:val="2"/>
          <w:numId w:val="900"/>
        </w:numPr>
        <w:spacing w:before="0" w:after="0"/>
      </w:pPr>
      <w:r>
        <w:t>HSTS Directive Options</w:t>
      </w:r>
    </w:p>
    <w:p>
      <w:pPr>
        <w:numPr>
          <w:ilvl w:val="2"/>
          <w:numId w:val="900"/>
        </w:numPr>
        <w:spacing w:before="0" w:after="0"/>
      </w:pPr>
      <w:r>
        <w:t>Preload List Mechanism</w:t>
      </w:r>
    </w:p>
    <w:p>
      <w:pPr>
        <w:numPr>
          <w:ilvl w:val="2"/>
          <w:numId w:val="900"/>
        </w:numPr>
        <w:spacing w:before="0" w:after="0"/>
      </w:pPr>
      <w:r>
        <w:t>Subdomain Inclusion</w:t>
      </w:r>
    </w:p>
    <w:p>
      <w:pPr>
        <w:numPr>
          <w:ilvl w:val="1"/>
          <w:numId w:val="900"/>
        </w:numPr>
        <w:spacing w:before="0" w:after="0"/>
      </w:pPr>
      <w:r>
        <w:t>Content Type Options</w:t>
      </w:r>
    </w:p>
    <w:p>
      <w:pPr>
        <w:numPr>
          <w:ilvl w:val="2"/>
          <w:numId w:val="900"/>
        </w:numPr>
        <w:spacing w:before="0" w:after="0"/>
      </w:pPr>
      <w:r>
        <w:t>MIME Sniffing Prevention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Frame Options</w:t>
      </w:r>
    </w:p>
    <w:p>
      <w:pPr>
        <w:numPr>
          <w:ilvl w:val="2"/>
          <w:numId w:val="900"/>
        </w:numPr>
        <w:spacing w:before="0" w:after="0"/>
      </w:pPr>
      <w:r>
        <w:t>Clickjacking Protection</w:t>
      </w:r>
    </w:p>
    <w:p>
      <w:pPr>
        <w:numPr>
          <w:ilvl w:val="2"/>
          <w:numId w:val="900"/>
        </w:numPr>
        <w:spacing w:before="0" w:after="0"/>
      </w:pPr>
      <w:r>
        <w:t>Frame Embedding Control</w:t>
      </w:r>
    </w:p>
    <w:p>
      <w:pPr>
        <w:numPr>
          <w:ilvl w:val="1"/>
          <w:numId w:val="900"/>
        </w:numPr>
        <w:spacing w:before="0" w:after="0"/>
      </w:pPr>
      <w:r>
        <w:t>Referrer Policy</w:t>
      </w:r>
    </w:p>
    <w:p>
      <w:pPr>
        <w:numPr>
          <w:ilvl w:val="2"/>
          <w:numId w:val="900"/>
        </w:numPr>
        <w:spacing w:before="0" w:after="0"/>
      </w:pPr>
      <w:r>
        <w:t>Referrer Information Control</w:t>
      </w:r>
    </w:p>
    <w:p>
      <w:pPr>
        <w:numPr>
          <w:ilvl w:val="2"/>
          <w:numId w:val="900"/>
        </w:numPr>
        <w:spacing w:before="0" w:after="0"/>
      </w:pPr>
      <w:r>
        <w:t>Privacy Implications</w:t>
      </w:r>
    </w:p>
    <w:p>
      <w:pPr>
        <w:numPr>
          <w:ilvl w:val="1"/>
          <w:numId w:val="900"/>
        </w:numPr>
        <w:spacing w:before="0" w:after="0"/>
      </w:pPr>
      <w:r>
        <w:t>Cross-Origin Policies</w:t>
      </w:r>
    </w:p>
    <w:p>
      <w:pPr>
        <w:numPr>
          <w:ilvl w:val="2"/>
          <w:numId w:val="900"/>
        </w:numPr>
        <w:spacing w:before="0" w:after="0"/>
      </w:pPr>
      <w:r>
        <w:t>Cross-Origin-Opener-Policy</w:t>
      </w:r>
    </w:p>
    <w:p>
      <w:pPr>
        <w:numPr>
          <w:ilvl w:val="2"/>
          <w:numId w:val="900"/>
        </w:numPr>
        <w:spacing w:before="0" w:after="0"/>
      </w:pPr>
      <w:r>
        <w:t>Cross-Origin-Embedder-Policy</w:t>
      </w:r>
    </w:p>
    <w:p>
      <w:pPr>
        <w:numPr>
          <w:ilvl w:val="2"/>
          <w:numId w:val="900"/>
        </w:numPr>
        <w:spacing w:before="0" w:after="0"/>
      </w:pPr>
      <w:r>
        <w:t>Cross-Origin-Resource-Policy</w:t>
      </w:r>
    </w:p>
    <w:p>
      <w:pPr>
        <w:pStyle w:val="Heading1"/>
      </w:pPr>
      <w:r>
        <w:t>Vulnerability Classifications</w:t>
      </w:r>
    </w:p>
    <w:p>
      <w:pPr>
        <w:numPr>
          <w:ilvl w:val="0"/>
          <w:numId w:val="900"/>
        </w:numPr>
        <w:spacing w:before="0" w:after="0"/>
      </w:pPr>
      <w:r>
        <w:t>Cross-Site Scripting</w:t>
      </w:r>
    </w:p>
    <w:p>
      <w:pPr>
        <w:numPr>
          <w:ilvl w:val="1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Input Reflection Mechanisms</w:t>
      </w:r>
    </w:p>
    <w:p>
      <w:pPr>
        <w:numPr>
          <w:ilvl w:val="2"/>
          <w:numId w:val="900"/>
        </w:numPr>
        <w:spacing w:before="0" w:after="0"/>
      </w:pPr>
      <w:r>
        <w:t>URL Parameter Injection</w:t>
      </w:r>
    </w:p>
    <w:p>
      <w:pPr>
        <w:numPr>
          <w:ilvl w:val="2"/>
          <w:numId w:val="900"/>
        </w:numPr>
        <w:spacing w:before="0" w:after="0"/>
      </w:pPr>
      <w:r>
        <w:t>HTTP Header Injection</w:t>
      </w:r>
    </w:p>
    <w:p>
      <w:pPr>
        <w:numPr>
          <w:ilvl w:val="1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Persistent Storage Locations</w:t>
      </w:r>
    </w:p>
    <w:p>
      <w:pPr>
        <w:numPr>
          <w:ilvl w:val="2"/>
          <w:numId w:val="900"/>
        </w:numPr>
        <w:spacing w:before="0" w:after="0"/>
      </w:pPr>
      <w:r>
        <w:t>Database Injection</w:t>
      </w:r>
    </w:p>
    <w:p>
      <w:pPr>
        <w:numPr>
          <w:ilvl w:val="2"/>
          <w:numId w:val="900"/>
        </w:numPr>
        <w:spacing w:before="0" w:after="0"/>
      </w:pPr>
      <w:r>
        <w:t>File System Storage</w:t>
      </w:r>
    </w:p>
    <w:p>
      <w:pPr>
        <w:numPr>
          <w:ilvl w:val="1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Client-Side Injection Points</w:t>
      </w:r>
    </w:p>
    <w:p>
      <w:pPr>
        <w:numPr>
          <w:ilvl w:val="2"/>
          <w:numId w:val="900"/>
        </w:numPr>
        <w:spacing w:before="0" w:after="0"/>
      </w:pPr>
      <w:r>
        <w:t>JavaScript Sink Analysis</w:t>
      </w:r>
    </w:p>
    <w:p>
      <w:pPr>
        <w:numPr>
          <w:ilvl w:val="2"/>
          <w:numId w:val="900"/>
        </w:numPr>
        <w:spacing w:before="0" w:after="0"/>
      </w:pPr>
      <w:r>
        <w:t>Source-to-Sink Flow</w:t>
      </w:r>
    </w:p>
    <w:p>
      <w:pPr>
        <w:numPr>
          <w:ilvl w:val="1"/>
          <w:numId w:val="900"/>
        </w:numPr>
        <w:spacing w:before="0" w:after="0"/>
      </w:pPr>
      <w:r>
        <w:t>Universal XSS</w:t>
      </w:r>
    </w:p>
    <w:p>
      <w:pPr>
        <w:numPr>
          <w:ilvl w:val="2"/>
          <w:numId w:val="900"/>
        </w:numPr>
        <w:spacing w:before="0" w:after="0"/>
      </w:pPr>
      <w:r>
        <w:t>Browser Implementation Bugs</w:t>
      </w:r>
    </w:p>
    <w:p>
      <w:pPr>
        <w:numPr>
          <w:ilvl w:val="2"/>
          <w:numId w:val="900"/>
        </w:numPr>
        <w:spacing w:before="0" w:after="0"/>
      </w:pPr>
      <w:r>
        <w:t>Extension Vulnerabilities</w:t>
      </w:r>
    </w:p>
    <w:p>
      <w:pPr>
        <w:numPr>
          <w:ilvl w:val="2"/>
          <w:numId w:val="900"/>
        </w:numPr>
        <w:spacing w:before="0" w:after="0"/>
      </w:pPr>
      <w:r>
        <w:t>Same-Origin Policy Bypass</w:t>
      </w:r>
    </w:p>
    <w:p>
      <w:pPr>
        <w:numPr>
          <w:ilvl w:val="1"/>
          <w:numId w:val="900"/>
        </w:numPr>
        <w:spacing w:before="0" w:after="0"/>
      </w:pPr>
      <w:r>
        <w:t>XSS Prevention Methods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HttpOnly Cookies</w:t>
      </w:r>
    </w:p>
    <w:p>
      <w:pPr>
        <w:numPr>
          <w:ilvl w:val="0"/>
          <w:numId w:val="900"/>
        </w:numPr>
        <w:spacing w:before="0" w:after="0"/>
      </w:pPr>
      <w:r>
        <w:t>Cross-Site Request Forgery</w:t>
      </w:r>
    </w:p>
    <w:p>
      <w:pPr>
        <w:numPr>
          <w:ilvl w:val="1"/>
          <w:numId w:val="900"/>
        </w:numPr>
        <w:spacing w:before="0" w:after="0"/>
      </w:pPr>
      <w:r>
        <w:t>CSRF Attack Vectors</w:t>
      </w:r>
    </w:p>
    <w:p>
      <w:pPr>
        <w:numPr>
          <w:ilvl w:val="2"/>
          <w:numId w:val="900"/>
        </w:numPr>
        <w:spacing w:before="0" w:after="0"/>
      </w:pPr>
      <w:r>
        <w:t>GET Request Exploitation</w:t>
      </w:r>
    </w:p>
    <w:p>
      <w:pPr>
        <w:numPr>
          <w:ilvl w:val="2"/>
          <w:numId w:val="900"/>
        </w:numPr>
        <w:spacing w:before="0" w:after="0"/>
      </w:pPr>
      <w:r>
        <w:t>POST Request Exploitation</w:t>
      </w:r>
    </w:p>
    <w:p>
      <w:pPr>
        <w:numPr>
          <w:ilvl w:val="2"/>
          <w:numId w:val="900"/>
        </w:numPr>
        <w:spacing w:before="0" w:after="0"/>
      </w:pPr>
      <w:r>
        <w:t>JSON Request Exploitation</w:t>
      </w:r>
    </w:p>
    <w:p>
      <w:pPr>
        <w:numPr>
          <w:ilvl w:val="1"/>
          <w:numId w:val="900"/>
        </w:numPr>
        <w:spacing w:before="0" w:after="0"/>
      </w:pPr>
      <w:r>
        <w:t>CSRF Protection Mechanisms</w:t>
      </w:r>
    </w:p>
    <w:p>
      <w:pPr>
        <w:numPr>
          <w:ilvl w:val="2"/>
          <w:numId w:val="900"/>
        </w:numPr>
        <w:spacing w:before="0" w:after="0"/>
      </w:pPr>
      <w:r>
        <w:t>Synchronizer Tokens</w:t>
      </w:r>
    </w:p>
    <w:p>
      <w:pPr>
        <w:numPr>
          <w:ilvl w:val="2"/>
          <w:numId w:val="900"/>
        </w:numPr>
        <w:spacing w:before="0" w:after="0"/>
      </w:pPr>
      <w:r>
        <w:t>Double Submit Cookies</w:t>
      </w:r>
    </w:p>
    <w:p>
      <w:pPr>
        <w:numPr>
          <w:ilvl w:val="2"/>
          <w:numId w:val="900"/>
        </w:numPr>
        <w:spacing w:before="0" w:after="0"/>
      </w:pPr>
      <w:r>
        <w:t>SameSite Cookie Attribute</w:t>
      </w:r>
    </w:p>
    <w:p>
      <w:pPr>
        <w:numPr>
          <w:ilvl w:val="2"/>
          <w:numId w:val="900"/>
        </w:numPr>
        <w:spacing w:before="0" w:after="0"/>
      </w:pPr>
      <w:r>
        <w:t>Custom Header Verification</w:t>
      </w:r>
    </w:p>
    <w:p>
      <w:pPr>
        <w:numPr>
          <w:ilvl w:val="0"/>
          <w:numId w:val="900"/>
        </w:numPr>
        <w:spacing w:before="0" w:after="0"/>
      </w:pPr>
      <w:r>
        <w:t>Memory Corruption Vulnerabilities</w:t>
      </w:r>
    </w:p>
    <w:p>
      <w:pPr>
        <w:numPr>
          <w:ilvl w:val="1"/>
          <w:numId w:val="900"/>
        </w:numPr>
        <w:spacing w:before="0" w:after="0"/>
      </w:pPr>
      <w:r>
        <w:t>Buffer Overflow Types</w:t>
      </w:r>
    </w:p>
    <w:p>
      <w:pPr>
        <w:numPr>
          <w:ilvl w:val="2"/>
          <w:numId w:val="900"/>
        </w:numPr>
        <w:spacing w:before="0" w:after="0"/>
      </w:pPr>
      <w:r>
        <w:t>Stack Buffer Overflow</w:t>
      </w:r>
    </w:p>
    <w:p>
      <w:pPr>
        <w:numPr>
          <w:ilvl w:val="2"/>
          <w:numId w:val="900"/>
        </w:numPr>
        <w:spacing w:before="0" w:after="0"/>
      </w:pPr>
      <w:r>
        <w:t>Heap Buffer Overflow</w:t>
      </w:r>
    </w:p>
    <w:p>
      <w:pPr>
        <w:numPr>
          <w:ilvl w:val="2"/>
          <w:numId w:val="900"/>
        </w:numPr>
        <w:spacing w:before="0" w:after="0"/>
      </w:pPr>
      <w:r>
        <w:t>Integer Overflow Leading to Buffer Overflow</w:t>
      </w:r>
    </w:p>
    <w:p>
      <w:pPr>
        <w:numPr>
          <w:ilvl w:val="1"/>
          <w:numId w:val="900"/>
        </w:numPr>
        <w:spacing w:before="0" w:after="0"/>
      </w:pPr>
      <w:r>
        <w:t>Use-After-Free Vulnerabilities</w:t>
      </w:r>
    </w:p>
    <w:p>
      <w:pPr>
        <w:numPr>
          <w:ilvl w:val="2"/>
          <w:numId w:val="900"/>
        </w:numPr>
        <w:spacing w:before="0" w:after="0"/>
      </w:pPr>
      <w:r>
        <w:t>Object Lifetime Management</w:t>
      </w:r>
    </w:p>
    <w:p>
      <w:pPr>
        <w:numPr>
          <w:ilvl w:val="2"/>
          <w:numId w:val="900"/>
        </w:numPr>
        <w:spacing w:before="0" w:after="0"/>
      </w:pPr>
      <w:r>
        <w:t>Dangling Pointer Exploitation</w:t>
      </w:r>
    </w:p>
    <w:p>
      <w:pPr>
        <w:numPr>
          <w:ilvl w:val="2"/>
          <w:numId w:val="900"/>
        </w:numPr>
        <w:spacing w:before="0" w:after="0"/>
      </w:pPr>
      <w:r>
        <w:t>Heap Spray Techniques</w:t>
      </w:r>
    </w:p>
    <w:p>
      <w:pPr>
        <w:numPr>
          <w:ilvl w:val="1"/>
          <w:numId w:val="900"/>
        </w:numPr>
        <w:spacing w:before="0" w:after="0"/>
      </w:pPr>
      <w:r>
        <w:t>Type Confusion Attacks</w:t>
      </w:r>
    </w:p>
    <w:p>
      <w:pPr>
        <w:numPr>
          <w:ilvl w:val="2"/>
          <w:numId w:val="900"/>
        </w:numPr>
        <w:spacing w:before="0" w:after="0"/>
      </w:pPr>
      <w:r>
        <w:t>Object Type Verification Bypass</w:t>
      </w:r>
    </w:p>
    <w:p>
      <w:pPr>
        <w:numPr>
          <w:ilvl w:val="2"/>
          <w:numId w:val="900"/>
        </w:numPr>
        <w:spacing w:before="0" w:after="0"/>
      </w:pPr>
      <w:r>
        <w:t>Virtual Function Table Corruption</w:t>
      </w:r>
    </w:p>
    <w:p>
      <w:pPr>
        <w:numPr>
          <w:ilvl w:val="2"/>
          <w:numId w:val="900"/>
        </w:numPr>
        <w:spacing w:before="0" w:after="0"/>
      </w:pPr>
      <w:r>
        <w:t>Dynamic Type System Abuse</w:t>
      </w:r>
    </w:p>
    <w:p>
      <w:pPr>
        <w:numPr>
          <w:ilvl w:val="1"/>
          <w:numId w:val="900"/>
        </w:numPr>
        <w:spacing w:before="0" w:after="0"/>
      </w:pPr>
      <w:r>
        <w:t>Out-of-Bounds Access</w:t>
      </w:r>
    </w:p>
    <w:p>
      <w:pPr>
        <w:numPr>
          <w:ilvl w:val="2"/>
          <w:numId w:val="900"/>
        </w:numPr>
        <w:spacing w:before="0" w:after="0"/>
      </w:pPr>
      <w:r>
        <w:t>Array Index Validation Bypass</w:t>
      </w:r>
    </w:p>
    <w:p>
      <w:pPr>
        <w:numPr>
          <w:ilvl w:val="2"/>
          <w:numId w:val="900"/>
        </w:numPr>
        <w:spacing w:before="0" w:after="0"/>
      </w:pPr>
      <w:r>
        <w:t>Bounds Check Elimination</w:t>
      </w:r>
    </w:p>
    <w:p>
      <w:pPr>
        <w:numPr>
          <w:ilvl w:val="2"/>
          <w:numId w:val="900"/>
        </w:numPr>
        <w:spacing w:before="0" w:after="0"/>
      </w:pPr>
      <w:r>
        <w:t>Speculative Execution Exploitation</w:t>
      </w:r>
    </w:p>
    <w:p>
      <w:pPr>
        <w:numPr>
          <w:ilvl w:val="1"/>
          <w:numId w:val="900"/>
        </w:numPr>
        <w:spacing w:before="0" w:after="0"/>
      </w:pPr>
      <w:r>
        <w:t>Double Fetch Vulnerabilities</w:t>
      </w:r>
    </w:p>
    <w:p>
      <w:pPr>
        <w:numPr>
          <w:ilvl w:val="2"/>
          <w:numId w:val="900"/>
        </w:numPr>
        <w:spacing w:before="0" w:after="0"/>
      </w:pPr>
      <w:r>
        <w:t>Time-of-Check Time-of-Use</w:t>
      </w:r>
    </w:p>
    <w:p>
      <w:pPr>
        <w:numPr>
          <w:ilvl w:val="2"/>
          <w:numId w:val="900"/>
        </w:numPr>
        <w:spacing w:before="0" w:after="0"/>
      </w:pPr>
      <w:r>
        <w:t>Race Condition Exploitation</w:t>
      </w:r>
    </w:p>
    <w:p>
      <w:pPr>
        <w:numPr>
          <w:ilvl w:val="2"/>
          <w:numId w:val="900"/>
        </w:numPr>
        <w:spacing w:before="0" w:after="0"/>
      </w:pPr>
      <w:r>
        <w:t>Kernel-User Space Communication</w:t>
      </w:r>
    </w:p>
    <w:p>
      <w:pPr>
        <w:numPr>
          <w:ilvl w:val="0"/>
          <w:numId w:val="900"/>
        </w:numPr>
        <w:spacing w:before="0" w:after="0"/>
      </w:pPr>
      <w:r>
        <w:t>Logic Vulnerabilities</w:t>
      </w:r>
    </w:p>
    <w:p>
      <w:pPr>
        <w:numPr>
          <w:ilvl w:val="1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Session Management Flaws</w:t>
      </w:r>
    </w:p>
    <w:p>
      <w:pPr>
        <w:numPr>
          <w:ilvl w:val="2"/>
          <w:numId w:val="900"/>
        </w:numPr>
        <w:spacing w:before="0" w:after="0"/>
      </w:pPr>
      <w:r>
        <w:t>Authorization Logic Errors</w:t>
      </w:r>
    </w:p>
    <w:p>
      <w:pPr>
        <w:numPr>
          <w:ilvl w:val="1"/>
          <w:numId w:val="900"/>
        </w:numPr>
        <w:spacing w:before="0" w:after="0"/>
      </w:pPr>
      <w:r>
        <w:t>Business Logic Flaws</w:t>
      </w:r>
    </w:p>
    <w:p>
      <w:pPr>
        <w:numPr>
          <w:ilvl w:val="2"/>
          <w:numId w:val="900"/>
        </w:numPr>
        <w:spacing w:before="0" w:after="0"/>
      </w:pPr>
      <w:r>
        <w:t>Workflow Manipulation</w:t>
      </w:r>
    </w:p>
    <w:p>
      <w:pPr>
        <w:numPr>
          <w:ilvl w:val="2"/>
          <w:numId w:val="900"/>
        </w:numPr>
        <w:spacing w:before="0" w:after="0"/>
      </w:pPr>
      <w:r>
        <w:t>State Machine Violations</w:t>
      </w:r>
    </w:p>
    <w:p>
      <w:pPr>
        <w:numPr>
          <w:ilvl w:val="1"/>
          <w:numId w:val="900"/>
        </w:numPr>
        <w:spacing w:before="0" w:after="0"/>
      </w:pPr>
      <w:r>
        <w:t>IPC Logic Vulnerabilities</w:t>
      </w:r>
    </w:p>
    <w:p>
      <w:pPr>
        <w:numPr>
          <w:ilvl w:val="2"/>
          <w:numId w:val="900"/>
        </w:numPr>
        <w:spacing w:before="0" w:after="0"/>
      </w:pPr>
      <w:r>
        <w:t>Message Validation Bypass</w:t>
      </w:r>
    </w:p>
    <w:p>
      <w:pPr>
        <w:numPr>
          <w:ilvl w:val="2"/>
          <w:numId w:val="900"/>
        </w:numPr>
        <w:spacing w:before="0" w:after="0"/>
      </w:pPr>
      <w:r>
        <w:t>Privilege Escalation via IPC</w:t>
      </w:r>
    </w:p>
    <w:p>
      <w:pPr>
        <w:numPr>
          <w:ilvl w:val="2"/>
          <w:numId w:val="900"/>
        </w:numPr>
        <w:spacing w:before="0" w:after="0"/>
      </w:pPr>
      <w:r>
        <w:t>Process Communication Abuse</w:t>
      </w:r>
    </w:p>
    <w:p>
      <w:pPr>
        <w:numPr>
          <w:ilvl w:val="0"/>
          <w:numId w:val="900"/>
        </w:numPr>
        <w:spacing w:before="0" w:after="0"/>
      </w:pPr>
      <w:r>
        <w:t>Side-Channel Attacks</w:t>
      </w:r>
    </w:p>
    <w:p>
      <w:pPr>
        <w:numPr>
          <w:ilvl w:val="1"/>
          <w:numId w:val="900"/>
        </w:numPr>
        <w:spacing w:before="0" w:after="0"/>
      </w:pPr>
      <w:r>
        <w:t>Timing Attacks</w:t>
      </w:r>
    </w:p>
    <w:p>
      <w:pPr>
        <w:numPr>
          <w:ilvl w:val="2"/>
          <w:numId w:val="900"/>
        </w:numPr>
        <w:spacing w:before="0" w:after="0"/>
      </w:pPr>
      <w:r>
        <w:t>Cache Timing Analysis</w:t>
      </w:r>
    </w:p>
    <w:p>
      <w:pPr>
        <w:numPr>
          <w:ilvl w:val="2"/>
          <w:numId w:val="900"/>
        </w:numPr>
        <w:spacing w:before="0" w:after="0"/>
      </w:pPr>
      <w:r>
        <w:t>Network Timing Analysis</w:t>
      </w:r>
    </w:p>
    <w:p>
      <w:pPr>
        <w:numPr>
          <w:ilvl w:val="2"/>
          <w:numId w:val="900"/>
        </w:numPr>
        <w:spacing w:before="0" w:after="0"/>
      </w:pPr>
      <w:r>
        <w:t>Cryptographic Timing Attacks</w:t>
      </w:r>
    </w:p>
    <w:p>
      <w:pPr>
        <w:numPr>
          <w:ilvl w:val="1"/>
          <w:numId w:val="900"/>
        </w:numPr>
        <w:spacing w:before="0" w:after="0"/>
      </w:pPr>
      <w:r>
        <w:t>Speculative Execution Attacks</w:t>
      </w:r>
    </w:p>
    <w:p>
      <w:pPr>
        <w:numPr>
          <w:ilvl w:val="2"/>
          <w:numId w:val="900"/>
        </w:numPr>
        <w:spacing w:before="0" w:after="0"/>
      </w:pPr>
      <w:r>
        <w:t>Spectre Variants</w:t>
      </w:r>
    </w:p>
    <w:p>
      <w:pPr>
        <w:numPr>
          <w:ilvl w:val="2"/>
          <w:numId w:val="900"/>
        </w:numPr>
        <w:spacing w:before="0" w:after="0"/>
      </w:pPr>
      <w:r>
        <w:t>Meltdown Attack</w:t>
      </w:r>
    </w:p>
    <w:p>
      <w:pPr>
        <w:numPr>
          <w:ilvl w:val="2"/>
          <w:numId w:val="900"/>
        </w:numPr>
        <w:spacing w:before="0" w:after="0"/>
      </w:pPr>
      <w:r>
        <w:t>Microarchitectural Data Sampling</w:t>
      </w:r>
    </w:p>
    <w:p>
      <w:pPr>
        <w:numPr>
          <w:ilvl w:val="1"/>
          <w:numId w:val="900"/>
        </w:numPr>
        <w:spacing w:before="0" w:after="0"/>
      </w:pPr>
      <w:r>
        <w:t>Cross-Site Information Leaks</w:t>
      </w:r>
    </w:p>
    <w:p>
      <w:pPr>
        <w:numPr>
          <w:ilvl w:val="2"/>
          <w:numId w:val="900"/>
        </w:numPr>
        <w:spacing w:before="0" w:after="0"/>
      </w:pPr>
      <w:r>
        <w:t>Cross-Origin State Inference</w:t>
      </w:r>
    </w:p>
    <w:p>
      <w:pPr>
        <w:numPr>
          <w:ilvl w:val="2"/>
          <w:numId w:val="900"/>
        </w:numPr>
        <w:spacing w:before="0" w:after="0"/>
      </w:pPr>
      <w:r>
        <w:t>Resource Timing Attacks</w:t>
      </w:r>
    </w:p>
    <w:p>
      <w:pPr>
        <w:numPr>
          <w:ilvl w:val="2"/>
          <w:numId w:val="900"/>
        </w:numPr>
        <w:spacing w:before="0" w:after="0"/>
      </w:pPr>
      <w:r>
        <w:t>Error Message Analysis</w:t>
      </w:r>
    </w:p>
    <w:p>
      <w:pPr>
        <w:pStyle w:val="Heading1"/>
      </w:pPr>
      <w:r>
        <w:t>Browser Exploitation Methodology</w:t>
      </w:r>
    </w:p>
    <w:p>
      <w:pPr>
        <w:numPr>
          <w:ilvl w:val="0"/>
          <w:numId w:val="900"/>
        </w:numPr>
        <w:spacing w:before="0" w:after="0"/>
      </w:pPr>
      <w:r>
        <w:t>Initial Code Execution</w:t>
      </w:r>
    </w:p>
    <w:p>
      <w:pPr>
        <w:numPr>
          <w:ilvl w:val="1"/>
          <w:numId w:val="900"/>
        </w:numPr>
        <w:spacing w:before="0" w:after="0"/>
      </w:pPr>
      <w:r>
        <w:t>Vulnerability Triggering</w:t>
      </w:r>
    </w:p>
    <w:p>
      <w:pPr>
        <w:numPr>
          <w:ilvl w:val="2"/>
          <w:numId w:val="900"/>
        </w:numPr>
        <w:spacing w:before="0" w:after="0"/>
      </w:pPr>
      <w:r>
        <w:t>Input Vector Identification</w:t>
      </w:r>
    </w:p>
    <w:p>
      <w:pPr>
        <w:numPr>
          <w:ilvl w:val="2"/>
          <w:numId w:val="900"/>
        </w:numPr>
        <w:spacing w:before="0" w:after="0"/>
      </w:pPr>
      <w:r>
        <w:t>Exploit Payload Delivery</w:t>
      </w:r>
    </w:p>
    <w:p>
      <w:pPr>
        <w:numPr>
          <w:ilvl w:val="2"/>
          <w:numId w:val="900"/>
        </w:numPr>
        <w:spacing w:before="0" w:after="0"/>
      </w:pPr>
      <w:r>
        <w:t>Reliability Improvement</w:t>
      </w:r>
    </w:p>
    <w:p>
      <w:pPr>
        <w:numPr>
          <w:ilvl w:val="1"/>
          <w:numId w:val="900"/>
        </w:numPr>
        <w:spacing w:before="0" w:after="0"/>
      </w:pPr>
      <w:r>
        <w:t>Control Flow Hijacking</w:t>
      </w:r>
    </w:p>
    <w:p>
      <w:pPr>
        <w:numPr>
          <w:ilvl w:val="2"/>
          <w:numId w:val="900"/>
        </w:numPr>
        <w:spacing w:before="0" w:after="0"/>
      </w:pPr>
      <w:r>
        <w:t>Instruction Pointer Control</w:t>
      </w:r>
    </w:p>
    <w:p>
      <w:pPr>
        <w:numPr>
          <w:ilvl w:val="2"/>
          <w:numId w:val="900"/>
        </w:numPr>
        <w:spacing w:before="0" w:after="0"/>
      </w:pPr>
      <w:r>
        <w:t>Return Address Overwrite</w:t>
      </w:r>
    </w:p>
    <w:p>
      <w:pPr>
        <w:numPr>
          <w:ilvl w:val="2"/>
          <w:numId w:val="900"/>
        </w:numPr>
        <w:spacing w:before="0" w:after="0"/>
      </w:pPr>
      <w:r>
        <w:t>Virtual Function Table Corruption</w:t>
      </w:r>
    </w:p>
    <w:p>
      <w:pPr>
        <w:numPr>
          <w:ilvl w:val="1"/>
          <w:numId w:val="900"/>
        </w:numPr>
        <w:spacing w:before="0" w:after="0"/>
      </w:pPr>
      <w:r>
        <w:t>Shellcode Execution</w:t>
      </w:r>
    </w:p>
    <w:p>
      <w:pPr>
        <w:numPr>
          <w:ilvl w:val="2"/>
          <w:numId w:val="900"/>
        </w:numPr>
        <w:spacing w:before="0" w:after="0"/>
      </w:pPr>
      <w:r>
        <w:t>Shellcode Development</w:t>
      </w:r>
    </w:p>
    <w:p>
      <w:pPr>
        <w:numPr>
          <w:ilvl w:val="2"/>
          <w:numId w:val="900"/>
        </w:numPr>
        <w:spacing w:before="0" w:after="0"/>
      </w:pPr>
      <w:r>
        <w:t>Payload Encoding</w:t>
      </w:r>
    </w:p>
    <w:p>
      <w:pPr>
        <w:numPr>
          <w:ilvl w:val="2"/>
          <w:numId w:val="900"/>
        </w:numPr>
        <w:spacing w:before="0" w:after="0"/>
      </w:pPr>
      <w:r>
        <w:t>Environment Constraints</w:t>
      </w:r>
    </w:p>
    <w:p>
      <w:pPr>
        <w:numPr>
          <w:ilvl w:val="0"/>
          <w:numId w:val="900"/>
        </w:numPr>
        <w:spacing w:before="0" w:after="0"/>
      </w:pPr>
      <w:r>
        <w:t>Mitigation Bypass Techniques</w:t>
      </w:r>
    </w:p>
    <w:p>
      <w:pPr>
        <w:numPr>
          <w:ilvl w:val="1"/>
          <w:numId w:val="900"/>
        </w:numPr>
        <w:spacing w:before="0" w:after="0"/>
      </w:pPr>
      <w:r>
        <w:t>Address Space Layout Randomization Bypass</w:t>
      </w:r>
    </w:p>
    <w:p>
      <w:pPr>
        <w:numPr>
          <w:ilvl w:val="2"/>
          <w:numId w:val="900"/>
        </w:numPr>
        <w:spacing w:before="0" w:after="0"/>
      </w:pPr>
      <w:r>
        <w:t>Information Leak Exploitation</w:t>
      </w:r>
    </w:p>
    <w:p>
      <w:pPr>
        <w:numPr>
          <w:ilvl w:val="2"/>
          <w:numId w:val="900"/>
        </w:numPr>
        <w:spacing w:before="0" w:after="0"/>
      </w:pPr>
      <w:r>
        <w:t>Heap Spray Techniques</w:t>
      </w:r>
    </w:p>
    <w:p>
      <w:pPr>
        <w:numPr>
          <w:ilvl w:val="2"/>
          <w:numId w:val="900"/>
        </w:numPr>
        <w:spacing w:before="0" w:after="0"/>
      </w:pPr>
      <w:r>
        <w:t>Partial ASLR Bypass</w:t>
      </w:r>
    </w:p>
    <w:p>
      <w:pPr>
        <w:numPr>
          <w:ilvl w:val="1"/>
          <w:numId w:val="900"/>
        </w:numPr>
        <w:spacing w:before="0" w:after="0"/>
      </w:pPr>
      <w:r>
        <w:t>Data Execution Prevention Bypass</w:t>
      </w:r>
    </w:p>
    <w:p>
      <w:pPr>
        <w:numPr>
          <w:ilvl w:val="2"/>
          <w:numId w:val="900"/>
        </w:numPr>
        <w:spacing w:before="0" w:after="0"/>
      </w:pPr>
      <w:r>
        <w:t>Return-Oriented Programming</w:t>
      </w:r>
    </w:p>
    <w:p>
      <w:pPr>
        <w:numPr>
          <w:ilvl w:val="2"/>
          <w:numId w:val="900"/>
        </w:numPr>
        <w:spacing w:before="0" w:after="0"/>
      </w:pPr>
      <w:r>
        <w:t>Jump-Oriented Programming</w:t>
      </w:r>
    </w:p>
    <w:p>
      <w:pPr>
        <w:numPr>
          <w:ilvl w:val="2"/>
          <w:numId w:val="900"/>
        </w:numPr>
        <w:spacing w:before="0" w:after="0"/>
      </w:pPr>
      <w:r>
        <w:t>JIT Code Reuse</w:t>
      </w:r>
    </w:p>
    <w:p>
      <w:pPr>
        <w:numPr>
          <w:ilvl w:val="1"/>
          <w:numId w:val="900"/>
        </w:numPr>
        <w:spacing w:before="0" w:after="0"/>
      </w:pPr>
      <w:r>
        <w:t>Control Flow Integrity Bypass</w:t>
      </w:r>
    </w:p>
    <w:p>
      <w:pPr>
        <w:numPr>
          <w:ilvl w:val="2"/>
          <w:numId w:val="900"/>
        </w:numPr>
        <w:spacing w:before="0" w:after="0"/>
      </w:pPr>
      <w:r>
        <w:t>CFI Policy Violations</w:t>
      </w:r>
    </w:p>
    <w:p>
      <w:pPr>
        <w:numPr>
          <w:ilvl w:val="2"/>
          <w:numId w:val="900"/>
        </w:numPr>
        <w:spacing w:before="0" w:after="0"/>
      </w:pPr>
      <w:r>
        <w:t>Indirect Call Target Manipulation</w:t>
      </w:r>
    </w:p>
    <w:p>
      <w:pPr>
        <w:numPr>
          <w:ilvl w:val="2"/>
          <w:numId w:val="900"/>
        </w:numPr>
        <w:spacing w:before="0" w:after="0"/>
      </w:pPr>
      <w:r>
        <w:t>Virtual Function Exploitation</w:t>
      </w:r>
    </w:p>
    <w:p>
      <w:pPr>
        <w:numPr>
          <w:ilvl w:val="1"/>
          <w:numId w:val="900"/>
        </w:numPr>
        <w:spacing w:before="0" w:after="0"/>
      </w:pPr>
      <w:r>
        <w:t>Stack Protection Bypass</w:t>
      </w:r>
    </w:p>
    <w:p>
      <w:pPr>
        <w:numPr>
          <w:ilvl w:val="2"/>
          <w:numId w:val="900"/>
        </w:numPr>
        <w:spacing w:before="0" w:after="0"/>
      </w:pPr>
      <w:r>
        <w:t>Stack Canary Bypass</w:t>
      </w:r>
    </w:p>
    <w:p>
      <w:pPr>
        <w:numPr>
          <w:ilvl w:val="2"/>
          <w:numId w:val="900"/>
        </w:numPr>
        <w:spacing w:before="0" w:after="0"/>
      </w:pPr>
      <w:r>
        <w:t>Exception Handler Corruption</w:t>
      </w:r>
    </w:p>
    <w:p>
      <w:pPr>
        <w:numPr>
          <w:ilvl w:val="2"/>
          <w:numId w:val="900"/>
        </w:numPr>
        <w:spacing w:before="0" w:after="0"/>
      </w:pPr>
      <w:r>
        <w:t>Thread Local Storage Manipulation</w:t>
      </w:r>
    </w:p>
    <w:p>
      <w:pPr>
        <w:numPr>
          <w:ilvl w:val="0"/>
          <w:numId w:val="900"/>
        </w:numPr>
        <w:spacing w:before="0" w:after="0"/>
      </w:pPr>
      <w:r>
        <w:t>Sandbox Escape Techniques</w:t>
      </w:r>
    </w:p>
    <w:p>
      <w:pPr>
        <w:numPr>
          <w:ilvl w:val="1"/>
          <w:numId w:val="900"/>
        </w:numPr>
        <w:spacing w:before="0" w:after="0"/>
      </w:pPr>
      <w:r>
        <w:t>Kernel Exploitation</w:t>
      </w:r>
    </w:p>
    <w:p>
      <w:pPr>
        <w:numPr>
          <w:ilvl w:val="2"/>
          <w:numId w:val="900"/>
        </w:numPr>
        <w:spacing w:before="0" w:after="0"/>
      </w:pPr>
      <w:r>
        <w:t>Kernel Vulnerability Discovery</w:t>
      </w:r>
    </w:p>
    <w:p>
      <w:pPr>
        <w:numPr>
          <w:ilvl w:val="2"/>
          <w:numId w:val="900"/>
        </w:numPr>
        <w:spacing w:before="0" w:after="0"/>
      </w:pPr>
      <w:r>
        <w:t>Privilege Escalation Exploits</w:t>
      </w:r>
    </w:p>
    <w:p>
      <w:pPr>
        <w:numPr>
          <w:ilvl w:val="2"/>
          <w:numId w:val="900"/>
        </w:numPr>
        <w:spacing w:before="0" w:after="0"/>
      </w:pPr>
      <w:r>
        <w:t>Kernel Address Space Layout Randomization Bypass</w:t>
      </w:r>
    </w:p>
    <w:p>
      <w:pPr>
        <w:numPr>
          <w:ilvl w:val="1"/>
          <w:numId w:val="900"/>
        </w:numPr>
        <w:spacing w:before="0" w:after="0"/>
      </w:pPr>
      <w:r>
        <w:t>IPC Channel Abuse</w:t>
      </w:r>
    </w:p>
    <w:p>
      <w:pPr>
        <w:numPr>
          <w:ilvl w:val="2"/>
          <w:numId w:val="900"/>
        </w:numPr>
        <w:spacing w:before="0" w:after="0"/>
      </w:pPr>
      <w:r>
        <w:t>Message Forgery</w:t>
      </w:r>
    </w:p>
    <w:p>
      <w:pPr>
        <w:numPr>
          <w:ilvl w:val="2"/>
          <w:numId w:val="900"/>
        </w:numPr>
        <w:spacing w:before="0" w:after="0"/>
      </w:pPr>
      <w:r>
        <w:t>Deserialization Attacks</w:t>
      </w:r>
    </w:p>
    <w:p>
      <w:pPr>
        <w:numPr>
          <w:ilvl w:val="2"/>
          <w:numId w:val="900"/>
        </w:numPr>
        <w:spacing w:before="0" w:after="0"/>
      </w:pPr>
      <w:r>
        <w:t>Broker Process Exploitation</w:t>
      </w:r>
    </w:p>
    <w:p>
      <w:pPr>
        <w:numPr>
          <w:ilvl w:val="1"/>
          <w:numId w:val="900"/>
        </w:numPr>
        <w:spacing w:before="0" w:after="0"/>
      </w:pPr>
      <w:r>
        <w:t>Hardware Abstraction Layer Exploitation</w:t>
      </w:r>
    </w:p>
    <w:p>
      <w:pPr>
        <w:numPr>
          <w:ilvl w:val="2"/>
          <w:numId w:val="900"/>
        </w:numPr>
        <w:spacing w:before="0" w:after="0"/>
      </w:pPr>
      <w:r>
        <w:t>Device Driver Vulnerabilities</w:t>
      </w:r>
    </w:p>
    <w:p>
      <w:pPr>
        <w:numPr>
          <w:ilvl w:val="2"/>
          <w:numId w:val="900"/>
        </w:numPr>
        <w:spacing w:before="0" w:after="0"/>
      </w:pPr>
      <w:r>
        <w:t>Hardware Interface Abuse</w:t>
      </w:r>
    </w:p>
    <w:p>
      <w:pPr>
        <w:pStyle w:val="Heading1"/>
      </w:pPr>
      <w:r>
        <w:t>Exploitation Primitives and Techniques</w:t>
      </w:r>
    </w:p>
    <w:p>
      <w:pPr>
        <w:numPr>
          <w:ilvl w:val="0"/>
          <w:numId w:val="900"/>
        </w:numPr>
        <w:spacing w:before="0" w:after="0"/>
      </w:pPr>
      <w:r>
        <w:t>Heap Manipulation</w:t>
      </w:r>
    </w:p>
    <w:p>
      <w:pPr>
        <w:numPr>
          <w:ilvl w:val="1"/>
          <w:numId w:val="900"/>
        </w:numPr>
        <w:spacing w:before="0" w:after="0"/>
      </w:pPr>
      <w:r>
        <w:t>Heap Spraying</w:t>
      </w:r>
    </w:p>
    <w:p>
      <w:pPr>
        <w:numPr>
          <w:ilvl w:val="2"/>
          <w:numId w:val="900"/>
        </w:numPr>
        <w:spacing w:before="0" w:after="0"/>
      </w:pPr>
      <w:r>
        <w:t>Memory Layout Control</w:t>
      </w:r>
    </w:p>
    <w:p>
      <w:pPr>
        <w:numPr>
          <w:ilvl w:val="2"/>
          <w:numId w:val="900"/>
        </w:numPr>
        <w:spacing w:before="0" w:after="0"/>
      </w:pPr>
      <w:r>
        <w:t>Exploit Reliability Enhancement</w:t>
      </w:r>
    </w:p>
    <w:p>
      <w:pPr>
        <w:numPr>
          <w:ilvl w:val="2"/>
          <w:numId w:val="900"/>
        </w:numPr>
        <w:spacing w:before="0" w:after="0"/>
      </w:pPr>
      <w:r>
        <w:t>Heap Spray Detection Evasion</w:t>
      </w:r>
    </w:p>
    <w:p>
      <w:pPr>
        <w:numPr>
          <w:ilvl w:val="1"/>
          <w:numId w:val="900"/>
        </w:numPr>
        <w:spacing w:before="0" w:after="0"/>
      </w:pPr>
      <w:r>
        <w:t>Heap Grooming</w:t>
      </w:r>
    </w:p>
    <w:p>
      <w:pPr>
        <w:numPr>
          <w:ilvl w:val="2"/>
          <w:numId w:val="900"/>
        </w:numPr>
        <w:spacing w:before="0" w:after="0"/>
      </w:pPr>
      <w:r>
        <w:t>Heap Layout Shaping</w:t>
      </w:r>
    </w:p>
    <w:p>
      <w:pPr>
        <w:numPr>
          <w:ilvl w:val="2"/>
          <w:numId w:val="900"/>
        </w:numPr>
        <w:spacing w:before="0" w:after="0"/>
      </w:pPr>
      <w:r>
        <w:t>Object Placement Control</w:t>
      </w:r>
    </w:p>
    <w:p>
      <w:pPr>
        <w:numPr>
          <w:ilvl w:val="2"/>
          <w:numId w:val="900"/>
        </w:numPr>
        <w:spacing w:before="0" w:after="0"/>
      </w:pPr>
      <w:r>
        <w:t>Fragmentation Management</w:t>
      </w:r>
    </w:p>
    <w:p>
      <w:pPr>
        <w:numPr>
          <w:ilvl w:val="1"/>
          <w:numId w:val="900"/>
        </w:numPr>
        <w:spacing w:before="0" w:after="0"/>
      </w:pPr>
      <w:r>
        <w:t>Heap Overflow Exploitation</w:t>
      </w:r>
    </w:p>
    <w:p>
      <w:pPr>
        <w:numPr>
          <w:ilvl w:val="2"/>
          <w:numId w:val="900"/>
        </w:numPr>
        <w:spacing w:before="0" w:after="0"/>
      </w:pPr>
      <w:r>
        <w:t>Metadata Corruption</w:t>
      </w:r>
    </w:p>
    <w:p>
      <w:pPr>
        <w:numPr>
          <w:ilvl w:val="2"/>
          <w:numId w:val="900"/>
        </w:numPr>
        <w:spacing w:before="0" w:after="0"/>
      </w:pPr>
      <w:r>
        <w:t>Function Pointer Overwrite</w:t>
      </w:r>
    </w:p>
    <w:p>
      <w:pPr>
        <w:numPr>
          <w:ilvl w:val="2"/>
          <w:numId w:val="900"/>
        </w:numPr>
        <w:spacing w:before="0" w:after="0"/>
      </w:pPr>
      <w:r>
        <w:t>Virtual Table Corruption</w:t>
      </w:r>
    </w:p>
    <w:p>
      <w:pPr>
        <w:numPr>
          <w:ilvl w:val="0"/>
          <w:numId w:val="900"/>
        </w:numPr>
        <w:spacing w:before="0" w:after="0"/>
      </w:pPr>
      <w:r>
        <w:t>Code Reuse Attacks</w:t>
      </w:r>
    </w:p>
    <w:p>
      <w:pPr>
        <w:numPr>
          <w:ilvl w:val="1"/>
          <w:numId w:val="900"/>
        </w:numPr>
        <w:spacing w:before="0" w:after="0"/>
      </w:pPr>
      <w:r>
        <w:t>Return-Oriented Programming</w:t>
      </w:r>
    </w:p>
    <w:p>
      <w:pPr>
        <w:numPr>
          <w:ilvl w:val="2"/>
          <w:numId w:val="900"/>
        </w:numPr>
        <w:spacing w:before="0" w:after="0"/>
      </w:pPr>
      <w:r>
        <w:t>Gadget Discovery</w:t>
      </w:r>
    </w:p>
    <w:p>
      <w:pPr>
        <w:numPr>
          <w:ilvl w:val="2"/>
          <w:numId w:val="900"/>
        </w:numPr>
        <w:spacing w:before="0" w:after="0"/>
      </w:pPr>
      <w:r>
        <w:t>ROP Chain Construction</w:t>
      </w:r>
    </w:p>
    <w:p>
      <w:pPr>
        <w:numPr>
          <w:ilvl w:val="2"/>
          <w:numId w:val="900"/>
        </w:numPr>
        <w:spacing w:before="0" w:after="0"/>
      </w:pPr>
      <w:r>
        <w:t>Stack Pivot Techniques</w:t>
      </w:r>
    </w:p>
    <w:p>
      <w:pPr>
        <w:numPr>
          <w:ilvl w:val="1"/>
          <w:numId w:val="900"/>
        </w:numPr>
        <w:spacing w:before="0" w:after="0"/>
      </w:pPr>
      <w:r>
        <w:t>Jump-Oriented Programming</w:t>
      </w:r>
    </w:p>
    <w:p>
      <w:pPr>
        <w:numPr>
          <w:ilvl w:val="2"/>
          <w:numId w:val="900"/>
        </w:numPr>
        <w:spacing w:before="0" w:after="0"/>
      </w:pPr>
      <w:r>
        <w:t>JOP Gadget Identification</w:t>
      </w:r>
    </w:p>
    <w:p>
      <w:pPr>
        <w:numPr>
          <w:ilvl w:val="2"/>
          <w:numId w:val="900"/>
        </w:numPr>
        <w:spacing w:before="0" w:after="0"/>
      </w:pPr>
      <w:r>
        <w:t>Dispatcher Gadget Usage</w:t>
      </w:r>
    </w:p>
    <w:p>
      <w:pPr>
        <w:numPr>
          <w:ilvl w:val="2"/>
          <w:numId w:val="900"/>
        </w:numPr>
        <w:spacing w:before="0" w:after="0"/>
      </w:pPr>
      <w:r>
        <w:t>JOP Chain Assembly</w:t>
      </w:r>
    </w:p>
    <w:p>
      <w:pPr>
        <w:numPr>
          <w:ilvl w:val="1"/>
          <w:numId w:val="900"/>
        </w:numPr>
        <w:spacing w:before="0" w:after="0"/>
      </w:pPr>
      <w:r>
        <w:t>JIT Code Reuse</w:t>
      </w:r>
    </w:p>
    <w:p>
      <w:pPr>
        <w:numPr>
          <w:ilvl w:val="2"/>
          <w:numId w:val="900"/>
        </w:numPr>
        <w:spacing w:before="0" w:after="0"/>
      </w:pPr>
      <w:r>
        <w:t>JIT Spray Techniques</w:t>
      </w:r>
    </w:p>
    <w:p>
      <w:pPr>
        <w:numPr>
          <w:ilvl w:val="2"/>
          <w:numId w:val="900"/>
        </w:numPr>
        <w:spacing w:before="0" w:after="0"/>
      </w:pPr>
      <w:r>
        <w:t>JIT Code Layout Prediction</w:t>
      </w:r>
    </w:p>
    <w:p>
      <w:pPr>
        <w:numPr>
          <w:ilvl w:val="2"/>
          <w:numId w:val="900"/>
        </w:numPr>
        <w:spacing w:before="0" w:after="0"/>
      </w:pPr>
      <w:r>
        <w:t>Dynamic Code Generation Abuse</w:t>
      </w:r>
    </w:p>
    <w:p>
      <w:pPr>
        <w:numPr>
          <w:ilvl w:val="0"/>
          <w:numId w:val="900"/>
        </w:numPr>
        <w:spacing w:before="0" w:after="0"/>
      </w:pPr>
      <w:r>
        <w:t>Primitive Construction</w:t>
      </w:r>
    </w:p>
    <w:p>
      <w:pPr>
        <w:numPr>
          <w:ilvl w:val="1"/>
          <w:numId w:val="900"/>
        </w:numPr>
        <w:spacing w:before="0" w:after="0"/>
      </w:pPr>
      <w:r>
        <w:t>Address Leak Primitives</w:t>
      </w:r>
    </w:p>
    <w:p>
      <w:pPr>
        <w:numPr>
          <w:ilvl w:val="2"/>
          <w:numId w:val="900"/>
        </w:numPr>
        <w:spacing w:before="0" w:after="0"/>
      </w:pPr>
      <w:r>
        <w:t>Object Address Disclosure</w:t>
      </w:r>
    </w:p>
    <w:p>
      <w:pPr>
        <w:numPr>
          <w:ilvl w:val="2"/>
          <w:numId w:val="900"/>
        </w:numPr>
        <w:spacing w:before="0" w:after="0"/>
      </w:pPr>
      <w:r>
        <w:t>Function Pointer Leakage</w:t>
      </w:r>
    </w:p>
    <w:p>
      <w:pPr>
        <w:numPr>
          <w:ilvl w:val="2"/>
          <w:numId w:val="900"/>
        </w:numPr>
        <w:spacing w:before="0" w:after="0"/>
      </w:pPr>
      <w:r>
        <w:t>Stack Address Revelation</w:t>
      </w:r>
    </w:p>
    <w:p>
      <w:pPr>
        <w:numPr>
          <w:ilvl w:val="1"/>
          <w:numId w:val="900"/>
        </w:numPr>
        <w:spacing w:before="0" w:after="0"/>
      </w:pPr>
      <w:r>
        <w:t>Arbitrary Read Primitives</w:t>
      </w:r>
    </w:p>
    <w:p>
      <w:pPr>
        <w:numPr>
          <w:ilvl w:val="2"/>
          <w:numId w:val="900"/>
        </w:numPr>
        <w:spacing w:before="0" w:after="0"/>
      </w:pPr>
      <w:r>
        <w:t>Memory Content Disclosure</w:t>
      </w:r>
    </w:p>
    <w:p>
      <w:pPr>
        <w:numPr>
          <w:ilvl w:val="2"/>
          <w:numId w:val="900"/>
        </w:numPr>
        <w:spacing w:before="0" w:after="0"/>
      </w:pPr>
      <w:r>
        <w:t>Pointer Following</w:t>
      </w:r>
    </w:p>
    <w:p>
      <w:pPr>
        <w:numPr>
          <w:ilvl w:val="2"/>
          <w:numId w:val="900"/>
        </w:numPr>
        <w:spacing w:before="0" w:after="0"/>
      </w:pPr>
      <w:r>
        <w:t>Type Confusion Exploitation</w:t>
      </w:r>
    </w:p>
    <w:p>
      <w:pPr>
        <w:numPr>
          <w:ilvl w:val="1"/>
          <w:numId w:val="900"/>
        </w:numPr>
        <w:spacing w:before="0" w:after="0"/>
      </w:pPr>
      <w:r>
        <w:t>Arbitrary Write Primitives</w:t>
      </w:r>
    </w:p>
    <w:p>
      <w:pPr>
        <w:numPr>
          <w:ilvl w:val="2"/>
          <w:numId w:val="900"/>
        </w:numPr>
        <w:spacing w:before="0" w:after="0"/>
      </w:pPr>
      <w:r>
        <w:t>Memory Corruption Techniques</w:t>
      </w:r>
    </w:p>
    <w:p>
      <w:pPr>
        <w:numPr>
          <w:ilvl w:val="2"/>
          <w:numId w:val="900"/>
        </w:numPr>
        <w:spacing w:before="0" w:after="0"/>
      </w:pPr>
      <w:r>
        <w:t>Object Property Manipulation</w:t>
      </w:r>
    </w:p>
    <w:p>
      <w:pPr>
        <w:numPr>
          <w:ilvl w:val="2"/>
          <w:numId w:val="900"/>
        </w:numPr>
        <w:spacing w:before="0" w:after="0"/>
      </w:pPr>
      <w:r>
        <w:t>Function Pointer Overwrite</w:t>
      </w:r>
    </w:p>
    <w:p>
      <w:pPr>
        <w:pStyle w:val="Heading1"/>
      </w:pPr>
      <w:r>
        <w:t>JavaScript Engine Exploitation</w:t>
      </w:r>
    </w:p>
    <w:p>
      <w:pPr>
        <w:numPr>
          <w:ilvl w:val="0"/>
          <w:numId w:val="900"/>
        </w:numPr>
        <w:spacing w:before="0" w:after="0"/>
      </w:pPr>
      <w:r>
        <w:t>JIT Compilation Process</w:t>
      </w:r>
    </w:p>
    <w:p>
      <w:pPr>
        <w:numPr>
          <w:ilvl w:val="1"/>
          <w:numId w:val="900"/>
        </w:numPr>
        <w:spacing w:before="0" w:after="0"/>
      </w:pPr>
      <w:r>
        <w:t>Baseline Compilation</w:t>
      </w:r>
    </w:p>
    <w:p>
      <w:pPr>
        <w:numPr>
          <w:ilvl w:val="2"/>
          <w:numId w:val="900"/>
        </w:numPr>
        <w:spacing w:before="0" w:after="0"/>
      </w:pPr>
      <w:r>
        <w:t>Bytecode Generation</w:t>
      </w:r>
    </w:p>
    <w:p>
      <w:pPr>
        <w:numPr>
          <w:ilvl w:val="2"/>
          <w:numId w:val="900"/>
        </w:numPr>
        <w:spacing w:before="0" w:after="0"/>
      </w:pPr>
      <w:r>
        <w:t>Interpreter Integration</w:t>
      </w:r>
    </w:p>
    <w:p>
      <w:pPr>
        <w:numPr>
          <w:ilvl w:val="1"/>
          <w:numId w:val="900"/>
        </w:numPr>
        <w:spacing w:before="0" w:after="0"/>
      </w:pPr>
      <w:r>
        <w:t>Optimizing Compilation</w:t>
      </w:r>
    </w:p>
    <w:p>
      <w:pPr>
        <w:numPr>
          <w:ilvl w:val="2"/>
          <w:numId w:val="900"/>
        </w:numPr>
        <w:spacing w:before="0" w:after="0"/>
      </w:pPr>
      <w:r>
        <w:t>Type Specialization</w:t>
      </w:r>
    </w:p>
    <w:p>
      <w:pPr>
        <w:numPr>
          <w:ilvl w:val="2"/>
          <w:numId w:val="900"/>
        </w:numPr>
        <w:spacing w:before="0" w:after="0"/>
      </w:pPr>
      <w:r>
        <w:t>Inlining Decisions</w:t>
      </w:r>
    </w:p>
    <w:p>
      <w:pPr>
        <w:numPr>
          <w:ilvl w:val="2"/>
          <w:numId w:val="900"/>
        </w:numPr>
        <w:spacing w:before="0" w:after="0"/>
      </w:pPr>
      <w:r>
        <w:t>Dead Code Elimination</w:t>
      </w:r>
    </w:p>
    <w:p>
      <w:pPr>
        <w:numPr>
          <w:ilvl w:val="1"/>
          <w:numId w:val="900"/>
        </w:numPr>
        <w:spacing w:before="0" w:after="0"/>
      </w:pPr>
      <w:r>
        <w:t>Deoptimization Process</w:t>
      </w:r>
    </w:p>
    <w:p>
      <w:pPr>
        <w:numPr>
          <w:ilvl w:val="2"/>
          <w:numId w:val="900"/>
        </w:numPr>
        <w:spacing w:before="0" w:after="0"/>
      </w:pPr>
      <w:r>
        <w:t>Assumption Invalidation</w:t>
      </w:r>
    </w:p>
    <w:p>
      <w:pPr>
        <w:numPr>
          <w:ilvl w:val="2"/>
          <w:numId w:val="900"/>
        </w:numPr>
        <w:spacing w:before="0" w:after="0"/>
      </w:pPr>
      <w:r>
        <w:t>Bailout Mechanisms</w:t>
      </w:r>
    </w:p>
    <w:p>
      <w:pPr>
        <w:numPr>
          <w:ilvl w:val="2"/>
          <w:numId w:val="900"/>
        </w:numPr>
        <w:spacing w:before="0" w:after="0"/>
      </w:pPr>
      <w:r>
        <w:t>State Recovery</w:t>
      </w:r>
    </w:p>
    <w:p>
      <w:pPr>
        <w:numPr>
          <w:ilvl w:val="0"/>
          <w:numId w:val="900"/>
        </w:numPr>
        <w:spacing w:before="0" w:after="0"/>
      </w:pPr>
      <w:r>
        <w:t>JIT Vulnerability Classes</w:t>
      </w:r>
    </w:p>
    <w:p>
      <w:pPr>
        <w:numPr>
          <w:ilvl w:val="1"/>
          <w:numId w:val="900"/>
        </w:numPr>
        <w:spacing w:before="0" w:after="0"/>
      </w:pPr>
      <w:r>
        <w:t>Type Confusion in Optimized Code</w:t>
      </w:r>
    </w:p>
    <w:p>
      <w:pPr>
        <w:numPr>
          <w:ilvl w:val="2"/>
          <w:numId w:val="900"/>
        </w:numPr>
        <w:spacing w:before="0" w:after="0"/>
      </w:pPr>
      <w:r>
        <w:t>Type Assumption Violations</w:t>
      </w:r>
    </w:p>
    <w:p>
      <w:pPr>
        <w:numPr>
          <w:ilvl w:val="2"/>
          <w:numId w:val="900"/>
        </w:numPr>
        <w:spacing w:before="0" w:after="0"/>
      </w:pPr>
      <w:r>
        <w:t>Speculative Type Optimization</w:t>
      </w:r>
    </w:p>
    <w:p>
      <w:pPr>
        <w:numPr>
          <w:ilvl w:val="2"/>
          <w:numId w:val="900"/>
        </w:numPr>
        <w:spacing w:before="0" w:after="0"/>
      </w:pPr>
      <w:r>
        <w:t>Type Guard Elimination</w:t>
      </w:r>
    </w:p>
    <w:p>
      <w:pPr>
        <w:numPr>
          <w:ilvl w:val="1"/>
          <w:numId w:val="900"/>
        </w:numPr>
        <w:spacing w:before="0" w:after="0"/>
      </w:pPr>
      <w:r>
        <w:t>Bounds Check Elimination</w:t>
      </w:r>
    </w:p>
    <w:p>
      <w:pPr>
        <w:numPr>
          <w:ilvl w:val="2"/>
          <w:numId w:val="900"/>
        </w:numPr>
        <w:spacing w:before="0" w:after="0"/>
      </w:pPr>
      <w:r>
        <w:t>Range Analysis Flaws</w:t>
      </w:r>
    </w:p>
    <w:p>
      <w:pPr>
        <w:numPr>
          <w:ilvl w:val="2"/>
          <w:numId w:val="900"/>
        </w:numPr>
        <w:spacing w:before="0" w:after="0"/>
      </w:pPr>
      <w:r>
        <w:t>Loop Optimization Bugs</w:t>
      </w:r>
    </w:p>
    <w:p>
      <w:pPr>
        <w:numPr>
          <w:ilvl w:val="2"/>
          <w:numId w:val="900"/>
        </w:numPr>
        <w:spacing w:before="0" w:after="0"/>
      </w:pPr>
      <w:r>
        <w:t>Array Access Optimization</w:t>
      </w:r>
    </w:p>
    <w:p>
      <w:pPr>
        <w:numPr>
          <w:ilvl w:val="1"/>
          <w:numId w:val="900"/>
        </w:numPr>
        <w:spacing w:before="0" w:after="0"/>
      </w:pPr>
      <w:r>
        <w:t>Escape Analysis Bugs</w:t>
      </w:r>
    </w:p>
    <w:p>
      <w:pPr>
        <w:numPr>
          <w:ilvl w:val="2"/>
          <w:numId w:val="900"/>
        </w:numPr>
        <w:spacing w:before="0" w:after="0"/>
      </w:pPr>
      <w:r>
        <w:t>Object Allocation Optimization</w:t>
      </w:r>
    </w:p>
    <w:p>
      <w:pPr>
        <w:numPr>
          <w:ilvl w:val="2"/>
          <w:numId w:val="900"/>
        </w:numPr>
        <w:spacing w:before="0" w:after="0"/>
      </w:pPr>
      <w:r>
        <w:t>Stack Allocation Errors</w:t>
      </w:r>
    </w:p>
    <w:p>
      <w:pPr>
        <w:numPr>
          <w:ilvl w:val="2"/>
          <w:numId w:val="900"/>
        </w:numPr>
        <w:spacing w:before="0" w:after="0"/>
      </w:pPr>
      <w:r>
        <w:t>Heap Escape Detection</w:t>
      </w:r>
    </w:p>
    <w:p>
      <w:pPr>
        <w:numPr>
          <w:ilvl w:val="0"/>
          <w:numId w:val="900"/>
        </w:numPr>
        <w:spacing w:before="0" w:after="0"/>
      </w:pPr>
      <w:r>
        <w:t>Garbage Collection Exploitation</w:t>
      </w:r>
    </w:p>
    <w:p>
      <w:pPr>
        <w:numPr>
          <w:ilvl w:val="1"/>
          <w:numId w:val="900"/>
        </w:numPr>
        <w:spacing w:before="0" w:after="0"/>
      </w:pPr>
      <w:r>
        <w:t>Mark-and-Sweep Algorithms</w:t>
      </w:r>
    </w:p>
    <w:p>
      <w:pPr>
        <w:numPr>
          <w:ilvl w:val="2"/>
          <w:numId w:val="900"/>
        </w:numPr>
        <w:spacing w:before="0" w:after="0"/>
      </w:pPr>
      <w:r>
        <w:t>Object Reachability Analysis</w:t>
      </w:r>
    </w:p>
    <w:p>
      <w:pPr>
        <w:numPr>
          <w:ilvl w:val="2"/>
          <w:numId w:val="900"/>
        </w:numPr>
        <w:spacing w:before="0" w:after="0"/>
      </w:pPr>
      <w:r>
        <w:t>Collection Timing</w:t>
      </w:r>
    </w:p>
    <w:p>
      <w:pPr>
        <w:numPr>
          <w:ilvl w:val="1"/>
          <w:numId w:val="900"/>
        </w:numPr>
        <w:spacing w:before="0" w:after="0"/>
      </w:pPr>
      <w:r>
        <w:t>Generational Collection</w:t>
      </w:r>
    </w:p>
    <w:p>
      <w:pPr>
        <w:numPr>
          <w:ilvl w:val="2"/>
          <w:numId w:val="900"/>
        </w:numPr>
        <w:spacing w:before="0" w:after="0"/>
      </w:pPr>
      <w:r>
        <w:t>Young Generation Management</w:t>
      </w:r>
    </w:p>
    <w:p>
      <w:pPr>
        <w:numPr>
          <w:ilvl w:val="2"/>
          <w:numId w:val="900"/>
        </w:numPr>
        <w:spacing w:before="0" w:after="0"/>
      </w:pPr>
      <w:r>
        <w:t>Old Generation Promotion</w:t>
      </w:r>
    </w:p>
    <w:p>
      <w:pPr>
        <w:numPr>
          <w:ilvl w:val="1"/>
          <w:numId w:val="900"/>
        </w:numPr>
        <w:spacing w:before="0" w:after="0"/>
      </w:pPr>
      <w:r>
        <w:t>Incremental Collection</w:t>
      </w:r>
    </w:p>
    <w:p>
      <w:pPr>
        <w:numPr>
          <w:ilvl w:val="2"/>
          <w:numId w:val="900"/>
        </w:numPr>
        <w:spacing w:before="0" w:after="0"/>
      </w:pPr>
      <w:r>
        <w:t>Collection Interruption</w:t>
      </w:r>
    </w:p>
    <w:p>
      <w:pPr>
        <w:numPr>
          <w:ilvl w:val="2"/>
          <w:numId w:val="900"/>
        </w:numPr>
        <w:spacing w:before="0" w:after="0"/>
      </w:pPr>
      <w:r>
        <w:t>State Consistency Issues</w:t>
      </w:r>
    </w:p>
    <w:p>
      <w:pPr>
        <w:numPr>
          <w:ilvl w:val="1"/>
          <w:numId w:val="900"/>
        </w:numPr>
        <w:spacing w:before="0" w:after="0"/>
      </w:pPr>
      <w:r>
        <w:t>Use-After-Free via GC</w:t>
      </w:r>
    </w:p>
    <w:p>
      <w:pPr>
        <w:numPr>
          <w:ilvl w:val="2"/>
          <w:numId w:val="900"/>
        </w:numPr>
        <w:spacing w:before="0" w:after="0"/>
      </w:pPr>
      <w:r>
        <w:t>Object Finalization Timing</w:t>
      </w:r>
    </w:p>
    <w:p>
      <w:pPr>
        <w:numPr>
          <w:ilvl w:val="2"/>
          <w:numId w:val="900"/>
        </w:numPr>
        <w:spacing w:before="0" w:after="0"/>
      </w:pPr>
      <w:r>
        <w:t>Weak Reference Exploitation</w:t>
      </w:r>
    </w:p>
    <w:p>
      <w:pPr>
        <w:numPr>
          <w:ilvl w:val="2"/>
          <w:numId w:val="900"/>
        </w:numPr>
        <w:spacing w:before="0" w:after="0"/>
      </w:pPr>
      <w:r>
        <w:t>Collection Race Conditions</w:t>
      </w:r>
    </w:p>
    <w:p>
      <w:pPr>
        <w:pStyle w:val="Heading1"/>
      </w:pPr>
      <w:r>
        <w:t>DOM and Rendering Engine Exploitation</w:t>
      </w:r>
    </w:p>
    <w:p>
      <w:pPr>
        <w:numPr>
          <w:ilvl w:val="0"/>
          <w:numId w:val="900"/>
        </w:numPr>
        <w:spacing w:before="0" w:after="0"/>
      </w:pPr>
      <w:r>
        <w:t>DOM Object Lifecycle</w:t>
      </w:r>
    </w:p>
    <w:p>
      <w:pPr>
        <w:numPr>
          <w:ilvl w:val="1"/>
          <w:numId w:val="900"/>
        </w:numPr>
        <w:spacing w:before="0" w:after="0"/>
      </w:pPr>
      <w:r>
        <w:t>Object Creation and Initialization</w:t>
      </w:r>
    </w:p>
    <w:p>
      <w:pPr>
        <w:numPr>
          <w:ilvl w:val="1"/>
          <w:numId w:val="900"/>
        </w:numPr>
        <w:spacing w:before="0" w:after="0"/>
      </w:pPr>
      <w:r>
        <w:t>Reference Management</w:t>
      </w:r>
    </w:p>
    <w:p>
      <w:pPr>
        <w:numPr>
          <w:ilvl w:val="1"/>
          <w:numId w:val="900"/>
        </w:numPr>
        <w:spacing w:before="0" w:after="0"/>
      </w:pPr>
      <w:r>
        <w:t>Destruction and Cleanup</w:t>
      </w:r>
    </w:p>
    <w:p>
      <w:pPr>
        <w:numPr>
          <w:ilvl w:val="0"/>
          <w:numId w:val="900"/>
        </w:numPr>
        <w:spacing w:before="0" w:after="0"/>
      </w:pPr>
      <w:r>
        <w:t>Use-After-Free in DOM</w:t>
      </w:r>
    </w:p>
    <w:p>
      <w:pPr>
        <w:numPr>
          <w:ilvl w:val="1"/>
          <w:numId w:val="900"/>
        </w:numPr>
        <w:spacing w:before="0" w:after="0"/>
      </w:pPr>
      <w:r>
        <w:t>Event Handler Exploitation</w:t>
      </w:r>
    </w:p>
    <w:p>
      <w:pPr>
        <w:numPr>
          <w:ilvl w:val="1"/>
          <w:numId w:val="900"/>
        </w:numPr>
        <w:spacing w:before="0" w:after="0"/>
      </w:pPr>
      <w:r>
        <w:t>Node Removal Timing</w:t>
      </w:r>
    </w:p>
    <w:p>
      <w:pPr>
        <w:numPr>
          <w:ilvl w:val="1"/>
          <w:numId w:val="900"/>
        </w:numPr>
        <w:spacing w:before="0" w:after="0"/>
      </w:pPr>
      <w:r>
        <w:t>Callback Function Abuse</w:t>
      </w:r>
    </w:p>
    <w:p>
      <w:pPr>
        <w:numPr>
          <w:ilvl w:val="0"/>
          <w:numId w:val="900"/>
        </w:numPr>
        <w:spacing w:before="0" w:after="0"/>
      </w:pPr>
      <w:r>
        <w:t>DOM API Vulnerabilities</w:t>
      </w:r>
    </w:p>
    <w:p>
      <w:pPr>
        <w:numPr>
          <w:ilvl w:val="1"/>
          <w:numId w:val="900"/>
        </w:numPr>
        <w:spacing w:before="0" w:after="0"/>
      </w:pPr>
      <w:r>
        <w:t>Property Access Validation</w:t>
      </w:r>
    </w:p>
    <w:p>
      <w:pPr>
        <w:numPr>
          <w:ilvl w:val="1"/>
          <w:numId w:val="900"/>
        </w:numPr>
        <w:spacing w:before="0" w:after="0"/>
      </w:pPr>
      <w:r>
        <w:t>Method Parameter Checking</w:t>
      </w:r>
    </w:p>
    <w:p>
      <w:pPr>
        <w:numPr>
          <w:ilvl w:val="1"/>
          <w:numId w:val="900"/>
        </w:numPr>
        <w:spacing w:before="0" w:after="0"/>
      </w:pPr>
      <w:r>
        <w:t>Type Enforcement Bypass</w:t>
      </w:r>
    </w:p>
    <w:p>
      <w:pPr>
        <w:numPr>
          <w:ilvl w:val="0"/>
          <w:numId w:val="900"/>
        </w:numPr>
        <w:spacing w:before="0" w:after="0"/>
      </w:pPr>
      <w:r>
        <w:t>CSS Engine Exploitation</w:t>
      </w:r>
    </w:p>
    <w:p>
      <w:pPr>
        <w:numPr>
          <w:ilvl w:val="1"/>
          <w:numId w:val="900"/>
        </w:numPr>
        <w:spacing w:before="0" w:after="0"/>
      </w:pPr>
      <w:r>
        <w:t>Style Calculation Vulnerabilities</w:t>
      </w:r>
    </w:p>
    <w:p>
      <w:pPr>
        <w:numPr>
          <w:ilvl w:val="1"/>
          <w:numId w:val="900"/>
        </w:numPr>
        <w:spacing w:before="0" w:after="0"/>
      </w:pPr>
      <w:r>
        <w:t>Layout Engine Bugs</w:t>
      </w:r>
    </w:p>
    <w:p>
      <w:pPr>
        <w:numPr>
          <w:ilvl w:val="1"/>
          <w:numId w:val="900"/>
        </w:numPr>
        <w:spacing w:before="0" w:after="0"/>
      </w:pPr>
      <w:r>
        <w:t>Paint Process Exploitation</w:t>
      </w:r>
    </w:p>
    <w:p>
      <w:pPr>
        <w:numPr>
          <w:ilvl w:val="0"/>
          <w:numId w:val="900"/>
        </w:numPr>
        <w:spacing w:before="0" w:after="0"/>
      </w:pPr>
      <w:r>
        <w:t>Media Element Exploitation</w:t>
      </w:r>
    </w:p>
    <w:p>
      <w:pPr>
        <w:numPr>
          <w:ilvl w:val="1"/>
          <w:numId w:val="900"/>
        </w:numPr>
        <w:spacing w:before="0" w:after="0"/>
      </w:pPr>
      <w:r>
        <w:t>Video Decoder Vulnerabilities</w:t>
      </w:r>
    </w:p>
    <w:p>
      <w:pPr>
        <w:numPr>
          <w:ilvl w:val="1"/>
          <w:numId w:val="900"/>
        </w:numPr>
        <w:spacing w:before="0" w:after="0"/>
      </w:pPr>
      <w:r>
        <w:t>Audio Processing Bugs</w:t>
      </w:r>
    </w:p>
    <w:p>
      <w:pPr>
        <w:numPr>
          <w:ilvl w:val="1"/>
          <w:numId w:val="900"/>
        </w:numPr>
        <w:spacing w:before="0" w:after="0"/>
      </w:pPr>
      <w:r>
        <w:t>Codec Implementation Flaws</w:t>
      </w:r>
    </w:p>
    <w:p>
      <w:pPr>
        <w:pStyle w:val="Heading1"/>
      </w:pPr>
      <w:r>
        <w:t>Browser Hardening and Mitigations</w:t>
      </w:r>
    </w:p>
    <w:p>
      <w:pPr>
        <w:numPr>
          <w:ilvl w:val="0"/>
          <w:numId w:val="900"/>
        </w:numPr>
        <w:spacing w:before="0" w:after="0"/>
      </w:pPr>
      <w:r>
        <w:t>Compile-Time Protections</w:t>
      </w:r>
    </w:p>
    <w:p>
      <w:pPr>
        <w:numPr>
          <w:ilvl w:val="1"/>
          <w:numId w:val="900"/>
        </w:numPr>
        <w:spacing w:before="0" w:after="0"/>
      </w:pPr>
      <w:r>
        <w:t>Stack Canaries</w:t>
      </w:r>
    </w:p>
    <w:p>
      <w:pPr>
        <w:numPr>
          <w:ilvl w:val="2"/>
          <w:numId w:val="900"/>
        </w:numPr>
        <w:spacing w:before="0" w:after="0"/>
      </w:pPr>
      <w:r>
        <w:t>Canary Value Generation</w:t>
      </w:r>
    </w:p>
    <w:p>
      <w:pPr>
        <w:numPr>
          <w:ilvl w:val="2"/>
          <w:numId w:val="900"/>
        </w:numPr>
        <w:spacing w:before="0" w:after="0"/>
      </w:pPr>
      <w:r>
        <w:t>Stack Overflow Detection</w:t>
      </w:r>
    </w:p>
    <w:p>
      <w:pPr>
        <w:numPr>
          <w:ilvl w:val="2"/>
          <w:numId w:val="900"/>
        </w:numPr>
        <w:spacing w:before="0" w:after="0"/>
      </w:pPr>
      <w:r>
        <w:t>Bypass Techniques</w:t>
      </w:r>
    </w:p>
    <w:p>
      <w:pPr>
        <w:numPr>
          <w:ilvl w:val="1"/>
          <w:numId w:val="900"/>
        </w:numPr>
        <w:spacing w:before="0" w:after="0"/>
      </w:pPr>
      <w:r>
        <w:t>Fortify Source</w:t>
      </w:r>
    </w:p>
    <w:p>
      <w:pPr>
        <w:numPr>
          <w:ilvl w:val="2"/>
          <w:numId w:val="900"/>
        </w:numPr>
        <w:spacing w:before="0" w:after="0"/>
      </w:pPr>
      <w:r>
        <w:t>Buffer Overflow Detection</w:t>
      </w:r>
    </w:p>
    <w:p>
      <w:pPr>
        <w:numPr>
          <w:ilvl w:val="2"/>
          <w:numId w:val="900"/>
        </w:numPr>
        <w:spacing w:before="0" w:after="0"/>
      </w:pPr>
      <w:r>
        <w:t>Function Call Validation</w:t>
      </w:r>
    </w:p>
    <w:p>
      <w:pPr>
        <w:numPr>
          <w:ilvl w:val="1"/>
          <w:numId w:val="900"/>
        </w:numPr>
        <w:spacing w:before="0" w:after="0"/>
      </w:pPr>
      <w:r>
        <w:t>Control Flow Guard</w:t>
      </w:r>
    </w:p>
    <w:p>
      <w:pPr>
        <w:numPr>
          <w:ilvl w:val="2"/>
          <w:numId w:val="900"/>
        </w:numPr>
        <w:spacing w:before="0" w:after="0"/>
      </w:pPr>
      <w:r>
        <w:t>Indirect Call Protection</w:t>
      </w:r>
    </w:p>
    <w:p>
      <w:pPr>
        <w:numPr>
          <w:ilvl w:val="2"/>
          <w:numId w:val="900"/>
        </w:numPr>
        <w:spacing w:before="0" w:after="0"/>
      </w:pPr>
      <w:r>
        <w:t>Return Address Validation</w:t>
      </w:r>
    </w:p>
    <w:p>
      <w:pPr>
        <w:numPr>
          <w:ilvl w:val="0"/>
          <w:numId w:val="900"/>
        </w:numPr>
        <w:spacing w:before="0" w:after="0"/>
      </w:pPr>
      <w:r>
        <w:t>Runtime Mitigations</w:t>
      </w:r>
    </w:p>
    <w:p>
      <w:pPr>
        <w:numPr>
          <w:ilvl w:val="1"/>
          <w:numId w:val="900"/>
        </w:numPr>
        <w:spacing w:before="0" w:after="0"/>
      </w:pPr>
      <w:r>
        <w:t>Address Space Layout Randomization</w:t>
      </w:r>
    </w:p>
    <w:p>
      <w:pPr>
        <w:numPr>
          <w:ilvl w:val="2"/>
          <w:numId w:val="900"/>
        </w:numPr>
        <w:spacing w:before="0" w:after="0"/>
      </w:pPr>
      <w:r>
        <w:t>Virtual Address Randomization</w:t>
      </w:r>
    </w:p>
    <w:p>
      <w:pPr>
        <w:numPr>
          <w:ilvl w:val="2"/>
          <w:numId w:val="900"/>
        </w:numPr>
        <w:spacing w:before="0" w:after="0"/>
      </w:pPr>
      <w:r>
        <w:t>Heap Layout Randomization</w:t>
      </w:r>
    </w:p>
    <w:p>
      <w:pPr>
        <w:numPr>
          <w:ilvl w:val="2"/>
          <w:numId w:val="900"/>
        </w:numPr>
        <w:spacing w:before="0" w:after="0"/>
      </w:pPr>
      <w:r>
        <w:t>Stack Randomization</w:t>
      </w:r>
    </w:p>
    <w:p>
      <w:pPr>
        <w:numPr>
          <w:ilvl w:val="1"/>
          <w:numId w:val="900"/>
        </w:numPr>
        <w:spacing w:before="0" w:after="0"/>
      </w:pPr>
      <w:r>
        <w:t>Data Execution Prevention</w:t>
      </w:r>
    </w:p>
    <w:p>
      <w:pPr>
        <w:numPr>
          <w:ilvl w:val="2"/>
          <w:numId w:val="900"/>
        </w:numPr>
        <w:spacing w:before="0" w:after="0"/>
      </w:pPr>
      <w:r>
        <w:t>Non-Executable Memory Pages</w:t>
      </w:r>
    </w:p>
    <w:p>
      <w:pPr>
        <w:numPr>
          <w:ilvl w:val="2"/>
          <w:numId w:val="900"/>
        </w:numPr>
        <w:spacing w:before="0" w:after="0"/>
      </w:pPr>
      <w:r>
        <w:t>Hardware NX Bit Support</w:t>
      </w:r>
    </w:p>
    <w:p>
      <w:pPr>
        <w:numPr>
          <w:ilvl w:val="2"/>
          <w:numId w:val="900"/>
        </w:numPr>
        <w:spacing w:before="0" w:after="0"/>
      </w:pPr>
      <w:r>
        <w:t>Software DEP Implementation</w:t>
      </w:r>
    </w:p>
    <w:p>
      <w:pPr>
        <w:numPr>
          <w:ilvl w:val="1"/>
          <w:numId w:val="900"/>
        </w:numPr>
        <w:spacing w:before="0" w:after="0"/>
      </w:pPr>
      <w:r>
        <w:t>Control Flow Integrity</w:t>
      </w:r>
    </w:p>
    <w:p>
      <w:pPr>
        <w:numPr>
          <w:ilvl w:val="2"/>
          <w:numId w:val="900"/>
        </w:numPr>
        <w:spacing w:before="0" w:after="0"/>
      </w:pPr>
      <w:r>
        <w:t>Forward-Edge Protection</w:t>
      </w:r>
    </w:p>
    <w:p>
      <w:pPr>
        <w:numPr>
          <w:ilvl w:val="2"/>
          <w:numId w:val="900"/>
        </w:numPr>
        <w:spacing w:before="0" w:after="0"/>
      </w:pPr>
      <w:r>
        <w:t>Backward-Edge Protection</w:t>
      </w:r>
    </w:p>
    <w:p>
      <w:pPr>
        <w:numPr>
          <w:ilvl w:val="2"/>
          <w:numId w:val="900"/>
        </w:numPr>
        <w:spacing w:before="0" w:after="0"/>
      </w:pPr>
      <w:r>
        <w:t>Virtual Call Protection</w:t>
      </w:r>
    </w:p>
    <w:p>
      <w:pPr>
        <w:numPr>
          <w:ilvl w:val="0"/>
          <w:numId w:val="900"/>
        </w:numPr>
        <w:spacing w:before="0" w:after="0"/>
      </w:pPr>
      <w:r>
        <w:t>Hardware-Assisted Security</w:t>
      </w:r>
    </w:p>
    <w:p>
      <w:pPr>
        <w:numPr>
          <w:ilvl w:val="1"/>
          <w:numId w:val="900"/>
        </w:numPr>
        <w:spacing w:before="0" w:after="0"/>
      </w:pPr>
      <w:r>
        <w:t>Intel CET</w:t>
      </w:r>
    </w:p>
    <w:p>
      <w:pPr>
        <w:numPr>
          <w:ilvl w:val="2"/>
          <w:numId w:val="900"/>
        </w:numPr>
        <w:spacing w:before="0" w:after="0"/>
      </w:pPr>
      <w:r>
        <w:t>Shadow Stack Implementation</w:t>
      </w:r>
    </w:p>
    <w:p>
      <w:pPr>
        <w:numPr>
          <w:ilvl w:val="2"/>
          <w:numId w:val="900"/>
        </w:numPr>
        <w:spacing w:before="0" w:after="0"/>
      </w:pPr>
      <w:r>
        <w:t>Indirect Branch Tracking</w:t>
      </w:r>
    </w:p>
    <w:p>
      <w:pPr>
        <w:numPr>
          <w:ilvl w:val="1"/>
          <w:numId w:val="900"/>
        </w:numPr>
        <w:spacing w:before="0" w:after="0"/>
      </w:pPr>
      <w:r>
        <w:t>ARM Pointer Authentication</w:t>
      </w:r>
    </w:p>
    <w:p>
      <w:pPr>
        <w:numPr>
          <w:ilvl w:val="2"/>
          <w:numId w:val="900"/>
        </w:numPr>
        <w:spacing w:before="0" w:after="0"/>
      </w:pPr>
      <w:r>
        <w:t>Return Address Signing</w:t>
      </w:r>
    </w:p>
    <w:p>
      <w:pPr>
        <w:numPr>
          <w:ilvl w:val="2"/>
          <w:numId w:val="900"/>
        </w:numPr>
        <w:spacing w:before="0" w:after="0"/>
      </w:pPr>
      <w:r>
        <w:t>Function Pointer Protection</w:t>
      </w:r>
    </w:p>
    <w:p>
      <w:pPr>
        <w:numPr>
          <w:ilvl w:val="1"/>
          <w:numId w:val="900"/>
        </w:numPr>
        <w:spacing w:before="0" w:after="0"/>
      </w:pPr>
      <w:r>
        <w:t>Memory Tagging Extensions</w:t>
      </w:r>
    </w:p>
    <w:p>
      <w:pPr>
        <w:numPr>
          <w:ilvl w:val="2"/>
          <w:numId w:val="900"/>
        </w:numPr>
        <w:spacing w:before="0" w:after="0"/>
      </w:pPr>
      <w:r>
        <w:t>Tag-Based Memory Protection</w:t>
      </w:r>
    </w:p>
    <w:p>
      <w:pPr>
        <w:numPr>
          <w:ilvl w:val="2"/>
          <w:numId w:val="900"/>
        </w:numPr>
        <w:spacing w:before="0" w:after="0"/>
      </w:pPr>
      <w:r>
        <w:t>Use-After-Free Detection</w:t>
      </w:r>
    </w:p>
    <w:p>
      <w:pPr>
        <w:pStyle w:val="Heading1"/>
      </w:pPr>
      <w:r>
        <w:t>Vulnerability Research Methods</w:t>
      </w:r>
    </w:p>
    <w:p>
      <w:pPr>
        <w:numPr>
          <w:ilvl w:val="0"/>
          <w:numId w:val="900"/>
        </w:numPr>
        <w:spacing w:before="0" w:after="0"/>
      </w:pPr>
      <w:r>
        <w:t>Fuzzing Techniques</w:t>
      </w:r>
    </w:p>
    <w:p>
      <w:pPr>
        <w:numPr>
          <w:ilvl w:val="1"/>
          <w:numId w:val="900"/>
        </w:numPr>
        <w:spacing w:before="0" w:after="0"/>
      </w:pPr>
      <w:r>
        <w:t>Generation-Based Fuzzing</w:t>
      </w:r>
    </w:p>
    <w:p>
      <w:pPr>
        <w:numPr>
          <w:ilvl w:val="2"/>
          <w:numId w:val="900"/>
        </w:numPr>
        <w:spacing w:before="0" w:after="0"/>
      </w:pPr>
      <w:r>
        <w:t>Grammar-Based Generation</w:t>
      </w:r>
    </w:p>
    <w:p>
      <w:pPr>
        <w:numPr>
          <w:ilvl w:val="2"/>
          <w:numId w:val="900"/>
        </w:numPr>
        <w:spacing w:before="0" w:after="0"/>
      </w:pPr>
      <w:r>
        <w:t>Model-Based Generation</w:t>
      </w:r>
    </w:p>
    <w:p>
      <w:pPr>
        <w:numPr>
          <w:ilvl w:val="2"/>
          <w:numId w:val="900"/>
        </w:numPr>
        <w:spacing w:before="0" w:after="0"/>
      </w:pPr>
      <w:r>
        <w:t>Template-Based Generation</w:t>
      </w:r>
    </w:p>
    <w:p>
      <w:pPr>
        <w:numPr>
          <w:ilvl w:val="1"/>
          <w:numId w:val="900"/>
        </w:numPr>
        <w:spacing w:before="0" w:after="0"/>
      </w:pPr>
      <w:r>
        <w:t>Mutation-Based Fuzzing</w:t>
      </w:r>
    </w:p>
    <w:p>
      <w:pPr>
        <w:numPr>
          <w:ilvl w:val="2"/>
          <w:numId w:val="900"/>
        </w:numPr>
        <w:spacing w:before="0" w:after="0"/>
      </w:pPr>
      <w:r>
        <w:t>Bit Flipping</w:t>
      </w:r>
    </w:p>
    <w:p>
      <w:pPr>
        <w:numPr>
          <w:ilvl w:val="2"/>
          <w:numId w:val="900"/>
        </w:numPr>
        <w:spacing w:before="0" w:after="0"/>
      </w:pPr>
      <w:r>
        <w:t>Byte Manipulation</w:t>
      </w:r>
    </w:p>
    <w:p>
      <w:pPr>
        <w:numPr>
          <w:ilvl w:val="2"/>
          <w:numId w:val="900"/>
        </w:numPr>
        <w:spacing w:before="0" w:after="0"/>
      </w:pPr>
      <w:r>
        <w:t>Structure-Aware Mutation</w:t>
      </w:r>
    </w:p>
    <w:p>
      <w:pPr>
        <w:numPr>
          <w:ilvl w:val="1"/>
          <w:numId w:val="900"/>
        </w:numPr>
        <w:spacing w:before="0" w:after="0"/>
      </w:pPr>
      <w:r>
        <w:t>Coverage-Guided Fuzzing</w:t>
      </w:r>
    </w:p>
    <w:p>
      <w:pPr>
        <w:numPr>
          <w:ilvl w:val="2"/>
          <w:numId w:val="900"/>
        </w:numPr>
        <w:spacing w:before="0" w:after="0"/>
      </w:pPr>
      <w:r>
        <w:t>Code Coverage Measurement</w:t>
      </w:r>
    </w:p>
    <w:p>
      <w:pPr>
        <w:numPr>
          <w:ilvl w:val="2"/>
          <w:numId w:val="900"/>
        </w:numPr>
        <w:spacing w:before="0" w:after="0"/>
      </w:pPr>
      <w:r>
        <w:t>Feedback-Driven Mutation</w:t>
      </w:r>
    </w:p>
    <w:p>
      <w:pPr>
        <w:numPr>
          <w:ilvl w:val="2"/>
          <w:numId w:val="900"/>
        </w:numPr>
        <w:spacing w:before="0" w:after="0"/>
      </w:pPr>
      <w:r>
        <w:t>Corpus Management</w:t>
      </w:r>
    </w:p>
    <w:p>
      <w:pPr>
        <w:numPr>
          <w:ilvl w:val="1"/>
          <w:numId w:val="900"/>
        </w:numPr>
        <w:spacing w:before="0" w:after="0"/>
      </w:pPr>
      <w:r>
        <w:t>Specialized Browser Fuzzers</w:t>
      </w:r>
    </w:p>
    <w:p>
      <w:pPr>
        <w:numPr>
          <w:ilvl w:val="2"/>
          <w:numId w:val="900"/>
        </w:numPr>
        <w:spacing w:before="0" w:after="0"/>
      </w:pPr>
      <w:r>
        <w:t>DOM API Fuzzing</w:t>
      </w:r>
    </w:p>
    <w:p>
      <w:pPr>
        <w:numPr>
          <w:ilvl w:val="2"/>
          <w:numId w:val="900"/>
        </w:numPr>
        <w:spacing w:before="0" w:after="0"/>
      </w:pPr>
      <w:r>
        <w:t>JavaScript Engine Fuzzing</w:t>
      </w:r>
    </w:p>
    <w:p>
      <w:pPr>
        <w:numPr>
          <w:ilvl w:val="2"/>
          <w:numId w:val="900"/>
        </w:numPr>
        <w:spacing w:before="0" w:after="0"/>
      </w:pPr>
      <w:r>
        <w:t>CSS Parser Fuzzing</w:t>
      </w:r>
    </w:p>
    <w:p>
      <w:pPr>
        <w:numPr>
          <w:ilvl w:val="2"/>
          <w:numId w:val="900"/>
        </w:numPr>
        <w:spacing w:before="0" w:after="0"/>
      </w:pPr>
      <w:r>
        <w:t>Network Protocol Fuzzing</w:t>
      </w:r>
    </w:p>
    <w:p>
      <w:pPr>
        <w:numPr>
          <w:ilvl w:val="0"/>
          <w:numId w:val="900"/>
        </w:numPr>
        <w:spacing w:before="0" w:after="0"/>
      </w:pPr>
      <w:r>
        <w:t>Static Analysis Methods</w:t>
      </w:r>
    </w:p>
    <w:p>
      <w:pPr>
        <w:numPr>
          <w:ilvl w:val="1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Abstract Syntax Tree Analysis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1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Disassembly and Decompilation</w:t>
      </w:r>
    </w:p>
    <w:p>
      <w:pPr>
        <w:numPr>
          <w:ilvl w:val="2"/>
          <w:numId w:val="900"/>
        </w:numPr>
        <w:spacing w:before="0" w:after="0"/>
      </w:pPr>
      <w:r>
        <w:t>Symbol Analysis</w:t>
      </w:r>
    </w:p>
    <w:p>
      <w:pPr>
        <w:numPr>
          <w:ilvl w:val="2"/>
          <w:numId w:val="900"/>
        </w:numPr>
        <w:spacing w:before="0" w:after="0"/>
      </w:pPr>
      <w:r>
        <w:t>Cross-Reference Generation</w:t>
      </w:r>
    </w:p>
    <w:p>
      <w:pPr>
        <w:numPr>
          <w:ilvl w:val="1"/>
          <w:numId w:val="900"/>
        </w:numPr>
        <w:spacing w:before="0" w:after="0"/>
      </w:pPr>
      <w:r>
        <w:t>Taint Analysis</w:t>
      </w:r>
    </w:p>
    <w:p>
      <w:pPr>
        <w:numPr>
          <w:ilvl w:val="2"/>
          <w:numId w:val="900"/>
        </w:numPr>
        <w:spacing w:before="0" w:after="0"/>
      </w:pPr>
      <w:r>
        <w:t>Source and Sink Identification</w:t>
      </w:r>
    </w:p>
    <w:p>
      <w:pPr>
        <w:numPr>
          <w:ilvl w:val="2"/>
          <w:numId w:val="900"/>
        </w:numPr>
        <w:spacing w:before="0" w:after="0"/>
      </w:pPr>
      <w:r>
        <w:t>Taint Propagation Tracking</w:t>
      </w:r>
    </w:p>
    <w:p>
      <w:pPr>
        <w:numPr>
          <w:ilvl w:val="2"/>
          <w:numId w:val="900"/>
        </w:numPr>
        <w:spacing w:before="0" w:after="0"/>
      </w:pPr>
      <w:r>
        <w:t>Sanitization Verification</w:t>
      </w:r>
    </w:p>
    <w:p>
      <w:pPr>
        <w:numPr>
          <w:ilvl w:val="0"/>
          <w:numId w:val="900"/>
        </w:numPr>
        <w:spacing w:before="0" w:after="0"/>
      </w:pPr>
      <w:r>
        <w:t>Dynamic Analysis Techniques</w:t>
      </w:r>
    </w:p>
    <w:p>
      <w:pPr>
        <w:numPr>
          <w:ilvl w:val="1"/>
          <w:numId w:val="900"/>
        </w:numPr>
        <w:spacing w:before="0" w:after="0"/>
      </w:pPr>
      <w:r>
        <w:t>Runtime Instrumentation</w:t>
      </w:r>
    </w:p>
    <w:p>
      <w:pPr>
        <w:numPr>
          <w:ilvl w:val="2"/>
          <w:numId w:val="900"/>
        </w:numPr>
        <w:spacing w:before="0" w:after="0"/>
      </w:pPr>
      <w:r>
        <w:t>Function Hooking</w:t>
      </w:r>
    </w:p>
    <w:p>
      <w:pPr>
        <w:numPr>
          <w:ilvl w:val="2"/>
          <w:numId w:val="900"/>
        </w:numPr>
        <w:spacing w:before="0" w:after="0"/>
      </w:pPr>
      <w:r>
        <w:t>API Monitoring</w:t>
      </w:r>
    </w:p>
    <w:p>
      <w:pPr>
        <w:numPr>
          <w:ilvl w:val="2"/>
          <w:numId w:val="900"/>
        </w:numPr>
        <w:spacing w:before="0" w:after="0"/>
      </w:pPr>
      <w:r>
        <w:t>Memory Access Tracking</w:t>
      </w:r>
    </w:p>
    <w:p>
      <w:pPr>
        <w:numPr>
          <w:ilvl w:val="1"/>
          <w:numId w:val="900"/>
        </w:numPr>
        <w:spacing w:before="0" w:after="0"/>
      </w:pPr>
      <w:r>
        <w:t>Debugging and Tracing</w:t>
      </w:r>
    </w:p>
    <w:p>
      <w:pPr>
        <w:numPr>
          <w:ilvl w:val="2"/>
          <w:numId w:val="900"/>
        </w:numPr>
        <w:spacing w:before="0" w:after="0"/>
      </w:pPr>
      <w:r>
        <w:t>Execution Flow Tracing</w:t>
      </w:r>
    </w:p>
    <w:p>
      <w:pPr>
        <w:numPr>
          <w:ilvl w:val="2"/>
          <w:numId w:val="900"/>
        </w:numPr>
        <w:spacing w:before="0" w:after="0"/>
      </w:pPr>
      <w:r>
        <w:t>Memory State Analysis</w:t>
      </w:r>
    </w:p>
    <w:p>
      <w:pPr>
        <w:numPr>
          <w:ilvl w:val="2"/>
          <w:numId w:val="900"/>
        </w:numPr>
        <w:spacing w:before="0" w:after="0"/>
      </w:pPr>
      <w:r>
        <w:t>Register State Monitoring</w:t>
      </w:r>
    </w:p>
    <w:p>
      <w:pPr>
        <w:numPr>
          <w:ilvl w:val="1"/>
          <w:numId w:val="900"/>
        </w:numPr>
        <w:spacing w:before="0" w:after="0"/>
      </w:pPr>
      <w:r>
        <w:t>Crash Analysis</w:t>
      </w:r>
    </w:p>
    <w:p>
      <w:pPr>
        <w:numPr>
          <w:ilvl w:val="2"/>
          <w:numId w:val="900"/>
        </w:numPr>
        <w:spacing w:before="0" w:after="0"/>
      </w:pPr>
      <w:r>
        <w:t>Crash Dump Analysis</w:t>
      </w:r>
    </w:p>
    <w:p>
      <w:pPr>
        <w:numPr>
          <w:ilvl w:val="2"/>
          <w:numId w:val="900"/>
        </w:numPr>
        <w:spacing w:before="0" w:after="0"/>
      </w:pPr>
      <w:r>
        <w:t>Root Cause Identification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0"/>
          <w:numId w:val="900"/>
        </w:numPr>
        <w:spacing w:before="0" w:after="0"/>
      </w:pPr>
      <w:r>
        <w:t>Patch Analysis</w:t>
      </w:r>
    </w:p>
    <w:p>
      <w:pPr>
        <w:numPr>
          <w:ilvl w:val="1"/>
          <w:numId w:val="900"/>
        </w:numPr>
        <w:spacing w:before="0" w:after="0"/>
      </w:pPr>
      <w:r>
        <w:t>Vulnerability Root Cause Analysis</w:t>
      </w:r>
    </w:p>
    <w:p>
      <w:pPr>
        <w:numPr>
          <w:ilvl w:val="1"/>
          <w:numId w:val="900"/>
        </w:numPr>
        <w:spacing w:before="0" w:after="0"/>
      </w:pPr>
      <w:r>
        <w:t>Fix Completeness Assessment</w:t>
      </w:r>
    </w:p>
    <w:p>
      <w:pPr>
        <w:numPr>
          <w:ilvl w:val="1"/>
          <w:numId w:val="900"/>
        </w:numPr>
        <w:spacing w:before="0" w:after="0"/>
      </w:pPr>
      <w:r>
        <w:t>Variant Discovery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pStyle w:val="Heading1"/>
      </w:pPr>
      <w:r>
        <w:t>Browser Extensions and Plugin Security</w:t>
      </w:r>
    </w:p>
    <w:p>
      <w:pPr>
        <w:numPr>
          <w:ilvl w:val="0"/>
          <w:numId w:val="900"/>
        </w:numPr>
        <w:spacing w:before="0" w:after="0"/>
      </w:pPr>
      <w:r>
        <w:t>Extension Architecture</w:t>
      </w:r>
    </w:p>
    <w:p>
      <w:pPr>
        <w:numPr>
          <w:ilvl w:val="1"/>
          <w:numId w:val="900"/>
        </w:numPr>
        <w:spacing w:before="0" w:after="0"/>
      </w:pPr>
      <w:r>
        <w:t>Manifest File Structure</w:t>
      </w:r>
    </w:p>
    <w:p>
      <w:pPr>
        <w:numPr>
          <w:ilvl w:val="2"/>
          <w:numId w:val="900"/>
        </w:numPr>
        <w:spacing w:before="0" w:after="0"/>
      </w:pPr>
      <w:r>
        <w:t>Permission Declarations</w:t>
      </w:r>
    </w:p>
    <w:p>
      <w:pPr>
        <w:numPr>
          <w:ilvl w:val="2"/>
          <w:numId w:val="900"/>
        </w:numPr>
        <w:spacing w:before="0" w:after="0"/>
      </w:pPr>
      <w:r>
        <w:t>Content Script Configuration</w:t>
      </w:r>
    </w:p>
    <w:p>
      <w:pPr>
        <w:numPr>
          <w:ilvl w:val="2"/>
          <w:numId w:val="900"/>
        </w:numPr>
        <w:spacing w:before="0" w:after="0"/>
      </w:pPr>
      <w:r>
        <w:t>Background Script Setup</w:t>
      </w:r>
    </w:p>
    <w:p>
      <w:pPr>
        <w:numPr>
          <w:ilvl w:val="1"/>
          <w:numId w:val="900"/>
        </w:numPr>
        <w:spacing w:before="0" w:after="0"/>
      </w:pPr>
      <w:r>
        <w:t>Extension Components</w:t>
      </w:r>
    </w:p>
    <w:p>
      <w:pPr>
        <w:numPr>
          <w:ilvl w:val="2"/>
          <w:numId w:val="900"/>
        </w:numPr>
        <w:spacing w:before="0" w:after="0"/>
      </w:pPr>
      <w:r>
        <w:t>Background Scripts</w:t>
      </w:r>
    </w:p>
    <w:p>
      <w:pPr>
        <w:numPr>
          <w:ilvl w:val="2"/>
          <w:numId w:val="900"/>
        </w:numPr>
        <w:spacing w:before="0" w:after="0"/>
      </w:pPr>
      <w:r>
        <w:t>Content Scripts</w:t>
      </w:r>
    </w:p>
    <w:p>
      <w:pPr>
        <w:numPr>
          <w:ilvl w:val="2"/>
          <w:numId w:val="900"/>
        </w:numPr>
        <w:spacing w:before="0" w:after="0"/>
      </w:pPr>
      <w:r>
        <w:t>Popup Pages</w:t>
      </w:r>
    </w:p>
    <w:p>
      <w:pPr>
        <w:numPr>
          <w:ilvl w:val="2"/>
          <w:numId w:val="900"/>
        </w:numPr>
        <w:spacing w:before="0" w:after="0"/>
      </w:pPr>
      <w:r>
        <w:t>Options Pages</w:t>
      </w:r>
    </w:p>
    <w:p>
      <w:pPr>
        <w:numPr>
          <w:ilvl w:val="1"/>
          <w:numId w:val="900"/>
        </w:numPr>
        <w:spacing w:before="0" w:after="0"/>
      </w:pPr>
      <w:r>
        <w:t>Extension APIs</w:t>
      </w:r>
    </w:p>
    <w:p>
      <w:pPr>
        <w:numPr>
          <w:ilvl w:val="2"/>
          <w:numId w:val="900"/>
        </w:numPr>
        <w:spacing w:before="0" w:after="0"/>
      </w:pPr>
      <w:r>
        <w:t>Browser API Access</w:t>
      </w:r>
    </w:p>
    <w:p>
      <w:pPr>
        <w:numPr>
          <w:ilvl w:val="2"/>
          <w:numId w:val="900"/>
        </w:numPr>
        <w:spacing w:before="0" w:after="0"/>
      </w:pPr>
      <w:r>
        <w:t>Cross-Origin Permissions</w:t>
      </w:r>
    </w:p>
    <w:p>
      <w:pPr>
        <w:numPr>
          <w:ilvl w:val="2"/>
          <w:numId w:val="900"/>
        </w:numPr>
        <w:spacing w:before="0" w:after="0"/>
      </w:pPr>
      <w:r>
        <w:t>Native Messaging</w:t>
      </w:r>
    </w:p>
    <w:p>
      <w:pPr>
        <w:numPr>
          <w:ilvl w:val="0"/>
          <w:numId w:val="900"/>
        </w:numPr>
        <w:spacing w:before="0" w:after="0"/>
      </w:pPr>
      <w:r>
        <w:t>Extension Security Model</w:t>
      </w:r>
    </w:p>
    <w:p>
      <w:pPr>
        <w:numPr>
          <w:ilvl w:val="1"/>
          <w:numId w:val="900"/>
        </w:numPr>
        <w:spacing w:before="0" w:after="0"/>
      </w:pPr>
      <w:r>
        <w:t>Permission System</w:t>
      </w:r>
    </w:p>
    <w:p>
      <w:pPr>
        <w:numPr>
          <w:ilvl w:val="2"/>
          <w:numId w:val="900"/>
        </w:numPr>
        <w:spacing w:before="0" w:after="0"/>
      </w:pPr>
      <w:r>
        <w:t>Host Permissions</w:t>
      </w:r>
    </w:p>
    <w:p>
      <w:pPr>
        <w:numPr>
          <w:ilvl w:val="2"/>
          <w:numId w:val="900"/>
        </w:numPr>
        <w:spacing w:before="0" w:after="0"/>
      </w:pPr>
      <w:r>
        <w:t>API Permissions</w:t>
      </w:r>
    </w:p>
    <w:p>
      <w:pPr>
        <w:numPr>
          <w:ilvl w:val="2"/>
          <w:numId w:val="900"/>
        </w:numPr>
        <w:spacing w:before="0" w:after="0"/>
      </w:pPr>
      <w:r>
        <w:t>Optional Permissions</w:t>
      </w:r>
    </w:p>
    <w:p>
      <w:pPr>
        <w:numPr>
          <w:ilvl w:val="1"/>
          <w:numId w:val="900"/>
        </w:numPr>
        <w:spacing w:before="0" w:after="0"/>
      </w:pPr>
      <w:r>
        <w:t>Content Script Isolation</w:t>
      </w:r>
    </w:p>
    <w:p>
      <w:pPr>
        <w:numPr>
          <w:ilvl w:val="2"/>
          <w:numId w:val="900"/>
        </w:numPr>
        <w:spacing w:before="0" w:after="0"/>
      </w:pPr>
      <w:r>
        <w:t>Isolated World Concept</w:t>
      </w:r>
    </w:p>
    <w:p>
      <w:pPr>
        <w:numPr>
          <w:ilvl w:val="2"/>
          <w:numId w:val="900"/>
        </w:numPr>
        <w:spacing w:before="0" w:after="0"/>
      </w:pPr>
      <w:r>
        <w:t>DOM Access Restrictions</w:t>
      </w:r>
    </w:p>
    <w:p>
      <w:pPr>
        <w:numPr>
          <w:ilvl w:val="2"/>
          <w:numId w:val="900"/>
        </w:numPr>
        <w:spacing w:before="0" w:after="0"/>
      </w:pPr>
      <w:r>
        <w:t>JavaScript Context Separation</w:t>
      </w:r>
    </w:p>
    <w:p>
      <w:pPr>
        <w:numPr>
          <w:ilvl w:val="1"/>
          <w:numId w:val="900"/>
        </w:numPr>
        <w:spacing w:before="0" w:after="0"/>
      </w:pPr>
      <w:r>
        <w:t>Cross-Origin Communication</w:t>
      </w:r>
    </w:p>
    <w:p>
      <w:pPr>
        <w:numPr>
          <w:ilvl w:val="2"/>
          <w:numId w:val="900"/>
        </w:numPr>
        <w:spacing w:before="0" w:after="0"/>
      </w:pPr>
      <w:r>
        <w:t>Message Passing Security</w:t>
      </w:r>
    </w:p>
    <w:p>
      <w:pPr>
        <w:numPr>
          <w:ilvl w:val="2"/>
          <w:numId w:val="900"/>
        </w:numPr>
        <w:spacing w:before="0" w:after="0"/>
      </w:pPr>
      <w:r>
        <w:t>Origin Validation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0"/>
          <w:numId w:val="900"/>
        </w:numPr>
        <w:spacing w:before="0" w:after="0"/>
      </w:pPr>
      <w:r>
        <w:t>Extension Vulnerabilities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Over-Privileged Extensions</w:t>
      </w:r>
    </w:p>
    <w:p>
      <w:pPr>
        <w:numPr>
          <w:ilvl w:val="2"/>
          <w:numId w:val="900"/>
        </w:numPr>
        <w:spacing w:before="0" w:after="0"/>
      </w:pPr>
      <w:r>
        <w:t>Permission Abuse</w:t>
      </w:r>
    </w:p>
    <w:p>
      <w:pPr>
        <w:numPr>
          <w:ilvl w:val="2"/>
          <w:numId w:val="900"/>
        </w:numPr>
        <w:spacing w:before="0" w:after="0"/>
      </w:pPr>
      <w:r>
        <w:t>API Misuse</w:t>
      </w:r>
    </w:p>
    <w:p>
      <w:pPr>
        <w:numPr>
          <w:ilvl w:val="1"/>
          <w:numId w:val="900"/>
        </w:numPr>
        <w:spacing w:before="0" w:after="0"/>
      </w:pPr>
      <w:r>
        <w:t>Cross-Site Scripting in Extensions</w:t>
      </w:r>
    </w:p>
    <w:p>
      <w:pPr>
        <w:numPr>
          <w:ilvl w:val="2"/>
          <w:numId w:val="900"/>
        </w:numPr>
        <w:spacing w:before="0" w:after="0"/>
      </w:pPr>
      <w:r>
        <w:t>Content Script Injection</w:t>
      </w:r>
    </w:p>
    <w:p>
      <w:pPr>
        <w:numPr>
          <w:ilvl w:val="2"/>
          <w:numId w:val="900"/>
        </w:numPr>
        <w:spacing w:before="0" w:after="0"/>
      </w:pPr>
      <w:r>
        <w:t>Popup Page XSS</w:t>
      </w:r>
    </w:p>
    <w:p>
      <w:pPr>
        <w:numPr>
          <w:ilvl w:val="2"/>
          <w:numId w:val="900"/>
        </w:numPr>
        <w:spacing w:before="0" w:after="0"/>
      </w:pPr>
      <w:r>
        <w:t>Options Page Vulnerabilities</w:t>
      </w:r>
    </w:p>
    <w:p>
      <w:pPr>
        <w:numPr>
          <w:ilvl w:val="1"/>
          <w:numId w:val="900"/>
        </w:numPr>
        <w:spacing w:before="0" w:after="0"/>
      </w:pPr>
      <w:r>
        <w:t>Insecure Communication</w:t>
      </w:r>
    </w:p>
    <w:p>
      <w:pPr>
        <w:numPr>
          <w:ilvl w:val="2"/>
          <w:numId w:val="900"/>
        </w:numPr>
        <w:spacing w:before="0" w:after="0"/>
      </w:pPr>
      <w:r>
        <w:t>Message Passing Vulnerabilities</w:t>
      </w:r>
    </w:p>
    <w:p>
      <w:pPr>
        <w:numPr>
          <w:ilvl w:val="2"/>
          <w:numId w:val="900"/>
        </w:numPr>
        <w:spacing w:before="0" w:after="0"/>
      </w:pPr>
      <w:r>
        <w:t>Native Messaging Security</w:t>
      </w:r>
    </w:p>
    <w:p>
      <w:pPr>
        <w:numPr>
          <w:ilvl w:val="2"/>
          <w:numId w:val="900"/>
        </w:numPr>
        <w:spacing w:before="0" w:after="0"/>
      </w:pPr>
      <w:r>
        <w:t>External Communication Risks</w:t>
      </w:r>
    </w:p>
    <w:p>
      <w:pPr>
        <w:pStyle w:val="Heading1"/>
      </w:pPr>
      <w:r>
        <w:t>Emerging Attack Surfaces</w:t>
      </w:r>
    </w:p>
    <w:p>
      <w:pPr>
        <w:numPr>
          <w:ilvl w:val="0"/>
          <w:numId w:val="900"/>
        </w:numPr>
        <w:spacing w:before="0" w:after="0"/>
      </w:pPr>
      <w:r>
        <w:t>WebAssembly Security</w:t>
      </w:r>
    </w:p>
    <w:p>
      <w:pPr>
        <w:numPr>
          <w:ilvl w:val="1"/>
          <w:numId w:val="900"/>
        </w:numPr>
        <w:spacing w:before="0" w:after="0"/>
      </w:pPr>
      <w:r>
        <w:t>Wasm Runtime Architecture</w:t>
      </w:r>
    </w:p>
    <w:p>
      <w:pPr>
        <w:numPr>
          <w:ilvl w:val="2"/>
          <w:numId w:val="900"/>
        </w:numPr>
        <w:spacing w:before="0" w:after="0"/>
      </w:pPr>
      <w:r>
        <w:t>Linear Memory Model</w:t>
      </w:r>
    </w:p>
    <w:p>
      <w:pPr>
        <w:numPr>
          <w:ilvl w:val="2"/>
          <w:numId w:val="900"/>
        </w:numPr>
        <w:spacing w:before="0" w:after="0"/>
      </w:pPr>
      <w:r>
        <w:t>Execution Environment</w:t>
      </w:r>
    </w:p>
    <w:p>
      <w:pPr>
        <w:numPr>
          <w:ilvl w:val="2"/>
          <w:numId w:val="900"/>
        </w:numPr>
        <w:spacing w:before="0" w:after="0"/>
      </w:pPr>
      <w:r>
        <w:t>Host Function Interface</w:t>
      </w:r>
    </w:p>
    <w:p>
      <w:pPr>
        <w:numPr>
          <w:ilvl w:val="1"/>
          <w:numId w:val="900"/>
        </w:numPr>
        <w:spacing w:before="0" w:after="0"/>
      </w:pPr>
      <w:r>
        <w:t>Wasm Security Boundaries</w:t>
      </w:r>
    </w:p>
    <w:p>
      <w:pPr>
        <w:numPr>
          <w:ilvl w:val="2"/>
          <w:numId w:val="900"/>
        </w:numPr>
        <w:spacing w:before="0" w:after="0"/>
      </w:pPr>
      <w:r>
        <w:t>Memory Safety Guarantees</w:t>
      </w:r>
    </w:p>
    <w:p>
      <w:pPr>
        <w:numPr>
          <w:ilvl w:val="2"/>
          <w:numId w:val="900"/>
        </w:numPr>
        <w:spacing w:before="0" w:after="0"/>
      </w:pPr>
      <w:r>
        <w:t>Control Flow Integrity</w:t>
      </w:r>
    </w:p>
    <w:p>
      <w:pPr>
        <w:numPr>
          <w:ilvl w:val="2"/>
          <w:numId w:val="900"/>
        </w:numPr>
        <w:spacing w:before="0" w:after="0"/>
      </w:pPr>
      <w:r>
        <w:t>Type Safety Enforcement</w:t>
      </w:r>
    </w:p>
    <w:p>
      <w:pPr>
        <w:numPr>
          <w:ilvl w:val="1"/>
          <w:numId w:val="900"/>
        </w:numPr>
        <w:spacing w:before="0" w:after="0"/>
      </w:pPr>
      <w:r>
        <w:t>Wasm-JavaScript Interface</w:t>
      </w:r>
    </w:p>
    <w:p>
      <w:pPr>
        <w:numPr>
          <w:ilvl w:val="2"/>
          <w:numId w:val="900"/>
        </w:numPr>
        <w:spacing w:before="0" w:after="0"/>
      </w:pPr>
      <w:r>
        <w:t>Type Conversion Vulnerabilities</w:t>
      </w:r>
    </w:p>
    <w:p>
      <w:pPr>
        <w:numPr>
          <w:ilvl w:val="2"/>
          <w:numId w:val="900"/>
        </w:numPr>
        <w:spacing w:before="0" w:after="0"/>
      </w:pPr>
      <w:r>
        <w:t>Memory Sharing Issues</w:t>
      </w:r>
    </w:p>
    <w:p>
      <w:pPr>
        <w:numPr>
          <w:ilvl w:val="2"/>
          <w:numId w:val="900"/>
        </w:numPr>
        <w:spacing w:before="0" w:after="0"/>
      </w:pPr>
      <w:r>
        <w:t>Function Import/Export Security</w:t>
      </w:r>
    </w:p>
    <w:p>
      <w:pPr>
        <w:numPr>
          <w:ilvl w:val="0"/>
          <w:numId w:val="900"/>
        </w:numPr>
        <w:spacing w:before="0" w:after="0"/>
      </w:pPr>
      <w:r>
        <w:t>Modern Web APIs</w:t>
      </w:r>
    </w:p>
    <w:p>
      <w:pPr>
        <w:numPr>
          <w:ilvl w:val="1"/>
          <w:numId w:val="900"/>
        </w:numPr>
        <w:spacing w:before="0" w:after="0"/>
      </w:pPr>
      <w:r>
        <w:t>WebGL Security</w:t>
      </w:r>
    </w:p>
    <w:p>
      <w:pPr>
        <w:numPr>
          <w:ilvl w:val="2"/>
          <w:numId w:val="900"/>
        </w:numPr>
        <w:spacing w:before="0" w:after="0"/>
      </w:pPr>
      <w:r>
        <w:t>GPU Memory Access</w:t>
      </w:r>
    </w:p>
    <w:p>
      <w:pPr>
        <w:numPr>
          <w:ilvl w:val="2"/>
          <w:numId w:val="900"/>
        </w:numPr>
        <w:spacing w:before="0" w:after="0"/>
      </w:pPr>
      <w:r>
        <w:t>Shader Compilation Security</w:t>
      </w:r>
    </w:p>
    <w:p>
      <w:pPr>
        <w:numPr>
          <w:ilvl w:val="2"/>
          <w:numId w:val="900"/>
        </w:numPr>
        <w:spacing w:before="0" w:after="0"/>
      </w:pPr>
      <w:r>
        <w:t>Information Disclosure Risks</w:t>
      </w:r>
    </w:p>
    <w:p>
      <w:pPr>
        <w:numPr>
          <w:ilvl w:val="1"/>
          <w:numId w:val="900"/>
        </w:numPr>
        <w:spacing w:before="0" w:after="0"/>
      </w:pPr>
      <w:r>
        <w:t>WebRTC Security</w:t>
      </w:r>
    </w:p>
    <w:p>
      <w:pPr>
        <w:numPr>
          <w:ilvl w:val="2"/>
          <w:numId w:val="900"/>
        </w:numPr>
        <w:spacing w:before="0" w:after="0"/>
      </w:pPr>
      <w:r>
        <w:t>Peer-to-Peer Communication</w:t>
      </w:r>
    </w:p>
    <w:p>
      <w:pPr>
        <w:numPr>
          <w:ilvl w:val="2"/>
          <w:numId w:val="900"/>
        </w:numPr>
        <w:spacing w:before="0" w:after="0"/>
      </w:pPr>
      <w:r>
        <w:t>Media Stream Access</w:t>
      </w:r>
    </w:p>
    <w:p>
      <w:pPr>
        <w:numPr>
          <w:ilvl w:val="2"/>
          <w:numId w:val="900"/>
        </w:numPr>
        <w:spacing w:before="0" w:after="0"/>
      </w:pPr>
      <w:r>
        <w:t>Network Information Leakage</w:t>
      </w:r>
    </w:p>
    <w:p>
      <w:pPr>
        <w:numPr>
          <w:ilvl w:val="1"/>
          <w:numId w:val="900"/>
        </w:numPr>
        <w:spacing w:before="0" w:after="0"/>
      </w:pPr>
      <w:r>
        <w:t>Device Access APIs</w:t>
      </w:r>
    </w:p>
    <w:p>
      <w:pPr>
        <w:numPr>
          <w:ilvl w:val="2"/>
          <w:numId w:val="900"/>
        </w:numPr>
        <w:spacing w:before="0" w:after="0"/>
      </w:pPr>
      <w:r>
        <w:t>WebUSB Security Model</w:t>
      </w:r>
    </w:p>
    <w:p>
      <w:pPr>
        <w:numPr>
          <w:ilvl w:val="2"/>
          <w:numId w:val="900"/>
        </w:numPr>
        <w:spacing w:before="0" w:after="0"/>
      </w:pPr>
      <w:r>
        <w:t>WebHID Permissions</w:t>
      </w:r>
    </w:p>
    <w:p>
      <w:pPr>
        <w:numPr>
          <w:ilvl w:val="2"/>
          <w:numId w:val="900"/>
        </w:numPr>
        <w:spacing w:before="0" w:after="0"/>
      </w:pPr>
      <w:r>
        <w:t>Bluetooth API Risks</w:t>
      </w:r>
    </w:p>
    <w:p>
      <w:pPr>
        <w:numPr>
          <w:ilvl w:val="1"/>
          <w:numId w:val="900"/>
        </w:numPr>
        <w:spacing w:before="0" w:after="0"/>
      </w:pPr>
      <w:r>
        <w:t>Storage APIs</w:t>
      </w:r>
    </w:p>
    <w:p>
      <w:pPr>
        <w:numPr>
          <w:ilvl w:val="2"/>
          <w:numId w:val="900"/>
        </w:numPr>
        <w:spacing w:before="0" w:after="0"/>
      </w:pPr>
      <w:r>
        <w:t>Origin Private File System</w:t>
      </w:r>
    </w:p>
    <w:p>
      <w:pPr>
        <w:numPr>
          <w:ilvl w:val="2"/>
          <w:numId w:val="900"/>
        </w:numPr>
        <w:spacing w:before="0" w:after="0"/>
      </w:pPr>
      <w:r>
        <w:t>Persistent Storage Quotas</w:t>
      </w:r>
    </w:p>
    <w:p>
      <w:pPr>
        <w:numPr>
          <w:ilvl w:val="2"/>
          <w:numId w:val="900"/>
        </w:numPr>
        <w:spacing w:before="0" w:after="0"/>
      </w:pPr>
      <w:r>
        <w:t>Cross-Origin Storage Access</w:t>
      </w:r>
    </w:p>
    <w:p>
      <w:pPr>
        <w:numPr>
          <w:ilvl w:val="0"/>
          <w:numId w:val="900"/>
        </w:numPr>
        <w:spacing w:before="0" w:after="0"/>
      </w:pPr>
      <w:r>
        <w:t>Service Workers</w:t>
      </w:r>
    </w:p>
    <w:p>
      <w:pPr>
        <w:numPr>
          <w:ilvl w:val="1"/>
          <w:numId w:val="900"/>
        </w:numPr>
        <w:spacing w:before="0" w:after="0"/>
      </w:pPr>
      <w:r>
        <w:t>Service Worker Lifecycle</w:t>
      </w:r>
    </w:p>
    <w:p>
      <w:pPr>
        <w:numPr>
          <w:ilvl w:val="2"/>
          <w:numId w:val="900"/>
        </w:numPr>
        <w:spacing w:before="0" w:after="0"/>
      </w:pPr>
      <w:r>
        <w:t>Registration and Installation</w:t>
      </w:r>
    </w:p>
    <w:p>
      <w:pPr>
        <w:numPr>
          <w:ilvl w:val="2"/>
          <w:numId w:val="900"/>
        </w:numPr>
        <w:spacing w:before="0" w:after="0"/>
      </w:pPr>
      <w:r>
        <w:t>Activation and Updates</w:t>
      </w:r>
    </w:p>
    <w:p>
      <w:pPr>
        <w:numPr>
          <w:ilvl w:val="2"/>
          <w:numId w:val="900"/>
        </w:numPr>
        <w:spacing w:before="0" w:after="0"/>
      </w:pPr>
      <w:r>
        <w:t>Termination and Restart</w:t>
      </w:r>
    </w:p>
    <w:p>
      <w:pPr>
        <w:numPr>
          <w:ilvl w:val="1"/>
          <w:numId w:val="900"/>
        </w:numPr>
        <w:spacing w:before="0" w:after="0"/>
      </w:pPr>
      <w:r>
        <w:t>Service Worker Security</w:t>
      </w:r>
    </w:p>
    <w:p>
      <w:pPr>
        <w:numPr>
          <w:ilvl w:val="2"/>
          <w:numId w:val="900"/>
        </w:numPr>
        <w:spacing w:before="0" w:after="0"/>
      </w:pPr>
      <w:r>
        <w:t>Network Request Interception</w:t>
      </w:r>
    </w:p>
    <w:p>
      <w:pPr>
        <w:numPr>
          <w:ilvl w:val="2"/>
          <w:numId w:val="900"/>
        </w:numPr>
        <w:spacing w:before="0" w:after="0"/>
      </w:pPr>
      <w:r>
        <w:t>Cache Manipulation</w:t>
      </w:r>
    </w:p>
    <w:p>
      <w:pPr>
        <w:numPr>
          <w:ilvl w:val="2"/>
          <w:numId w:val="900"/>
        </w:numPr>
        <w:spacing w:before="0" w:after="0"/>
      </w:pPr>
      <w:r>
        <w:t>Background Sync Security</w:t>
      </w:r>
    </w:p>
    <w:p>
      <w:pPr>
        <w:numPr>
          <w:ilvl w:val="0"/>
          <w:numId w:val="900"/>
        </w:numPr>
        <w:spacing w:before="0" w:after="0"/>
      </w:pPr>
      <w:r>
        <w:t>Progressive Web Apps</w:t>
      </w:r>
    </w:p>
    <w:p>
      <w:pPr>
        <w:numPr>
          <w:ilvl w:val="1"/>
          <w:numId w:val="900"/>
        </w:numPr>
        <w:spacing w:before="0" w:after="0"/>
      </w:pPr>
      <w:r>
        <w:t>PWA Installation Process</w:t>
      </w:r>
    </w:p>
    <w:p>
      <w:pPr>
        <w:numPr>
          <w:ilvl w:val="1"/>
          <w:numId w:val="900"/>
        </w:numPr>
        <w:spacing w:before="0" w:after="0"/>
      </w:pPr>
      <w:r>
        <w:t>App Manifest Security</w:t>
      </w:r>
    </w:p>
    <w:p>
      <w:pPr>
        <w:numPr>
          <w:ilvl w:val="1"/>
          <w:numId w:val="900"/>
        </w:numPr>
        <w:spacing w:before="0" w:after="0"/>
      </w:pPr>
      <w:r>
        <w:t>Offline Functionality Risks</w:t>
      </w:r>
    </w:p>
    <w:p>
      <w:pPr>
        <w:numPr>
          <w:ilvl w:val="1"/>
          <w:numId w:val="900"/>
        </w:numPr>
        <w:spacing w:before="0" w:after="0"/>
      </w:pPr>
      <w:r>
        <w:t>Push Notification Security</w:t>
      </w:r>
    </w:p>
    <w:p>
      <w:pPr>
        <w:pStyle w:val="Heading1"/>
      </w:pPr>
      <w:r>
        <w:t>Security Analysis Tools</w:t>
      </w:r>
    </w:p>
    <w:p>
      <w:pPr>
        <w:numPr>
          <w:ilvl w:val="0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JavaScript Debugger</w:t>
      </w:r>
    </w:p>
    <w:p>
      <w:pPr>
        <w:numPr>
          <w:ilvl w:val="2"/>
          <w:numId w:val="900"/>
        </w:numPr>
        <w:spacing w:before="0" w:after="0"/>
      </w:pPr>
      <w:r>
        <w:t>Network Monitor</w:t>
      </w:r>
    </w:p>
    <w:p>
      <w:pPr>
        <w:numPr>
          <w:ilvl w:val="2"/>
          <w:numId w:val="900"/>
        </w:numPr>
        <w:spacing w:before="0" w:after="0"/>
      </w:pPr>
      <w:r>
        <w:t>Security Panel</w:t>
      </w:r>
    </w:p>
    <w:p>
      <w:pPr>
        <w:numPr>
          <w:ilvl w:val="1"/>
          <w:numId w:val="900"/>
        </w:numPr>
        <w:spacing w:before="0" w:after="0"/>
      </w:pPr>
      <w:r>
        <w:t>Native Debuggers</w:t>
      </w:r>
    </w:p>
    <w:p>
      <w:pPr>
        <w:numPr>
          <w:ilvl w:val="2"/>
          <w:numId w:val="900"/>
        </w:numPr>
        <w:spacing w:before="0" w:after="0"/>
      </w:pPr>
      <w:r>
        <w:t>WinDbg for Windows</w:t>
      </w:r>
    </w:p>
    <w:p>
      <w:pPr>
        <w:numPr>
          <w:ilvl w:val="2"/>
          <w:numId w:val="900"/>
        </w:numPr>
        <w:spacing w:before="0" w:after="0"/>
      </w:pPr>
      <w:r>
        <w:t>GDB for Linux</w:t>
      </w:r>
    </w:p>
    <w:p>
      <w:pPr>
        <w:numPr>
          <w:ilvl w:val="2"/>
          <w:numId w:val="900"/>
        </w:numPr>
        <w:spacing w:before="0" w:after="0"/>
      </w:pPr>
      <w:r>
        <w:t>LLDB for macOS</w:t>
      </w:r>
    </w:p>
    <w:p>
      <w:pPr>
        <w:numPr>
          <w:ilvl w:val="1"/>
          <w:numId w:val="900"/>
        </w:numPr>
        <w:spacing w:before="0" w:after="0"/>
      </w:pPr>
      <w:r>
        <w:t>Specialized Browser Debuggers</w:t>
      </w:r>
    </w:p>
    <w:p>
      <w:pPr>
        <w:numPr>
          <w:ilvl w:val="2"/>
          <w:numId w:val="900"/>
        </w:numPr>
        <w:spacing w:before="0" w:after="0"/>
      </w:pPr>
      <w:r>
        <w:t>Chrome DevTools Protocol</w:t>
      </w:r>
    </w:p>
    <w:p>
      <w:pPr>
        <w:numPr>
          <w:ilvl w:val="2"/>
          <w:numId w:val="900"/>
        </w:numPr>
        <w:spacing w:before="0" w:after="0"/>
      </w:pPr>
      <w:r>
        <w:t>Firefox Remote Debugging</w:t>
      </w:r>
    </w:p>
    <w:p>
      <w:pPr>
        <w:numPr>
          <w:ilvl w:val="0"/>
          <w:numId w:val="900"/>
        </w:numPr>
        <w:spacing w:before="0" w:after="0"/>
      </w:pPr>
      <w:r>
        <w:t>Static Analysis Tools</w:t>
      </w:r>
    </w:p>
    <w:p>
      <w:pPr>
        <w:numPr>
          <w:ilvl w:val="1"/>
          <w:numId w:val="900"/>
        </w:numPr>
        <w:spacing w:before="0" w:after="0"/>
      </w:pPr>
      <w:r>
        <w:t>Disassemblers</w:t>
      </w:r>
    </w:p>
    <w:p>
      <w:pPr>
        <w:numPr>
          <w:ilvl w:val="2"/>
          <w:numId w:val="900"/>
        </w:numPr>
        <w:spacing w:before="0" w:after="0"/>
      </w:pPr>
      <w:r>
        <w:t>IDA Pro</w:t>
      </w:r>
    </w:p>
    <w:p>
      <w:pPr>
        <w:numPr>
          <w:ilvl w:val="2"/>
          <w:numId w:val="900"/>
        </w:numPr>
        <w:spacing w:before="0" w:after="0"/>
      </w:pPr>
      <w:r>
        <w:t>Ghidra</w:t>
      </w:r>
    </w:p>
    <w:p>
      <w:pPr>
        <w:numPr>
          <w:ilvl w:val="2"/>
          <w:numId w:val="900"/>
        </w:numPr>
        <w:spacing w:before="0" w:after="0"/>
      </w:pPr>
      <w:r>
        <w:t>Binary Ninja</w:t>
      </w:r>
    </w:p>
    <w:p>
      <w:pPr>
        <w:numPr>
          <w:ilvl w:val="1"/>
          <w:numId w:val="900"/>
        </w:numPr>
        <w:spacing w:before="0" w:after="0"/>
      </w:pPr>
      <w:r>
        <w:t>Source Code Analyzers</w:t>
      </w:r>
    </w:p>
    <w:p>
      <w:pPr>
        <w:numPr>
          <w:ilvl w:val="2"/>
          <w:numId w:val="900"/>
        </w:numPr>
        <w:spacing w:before="0" w:after="0"/>
      </w:pPr>
      <w:r>
        <w:t>Clang Static Analyzer</w:t>
      </w:r>
    </w:p>
    <w:p>
      <w:pPr>
        <w:numPr>
          <w:ilvl w:val="2"/>
          <w:numId w:val="900"/>
        </w:numPr>
        <w:spacing w:before="0" w:after="0"/>
      </w:pPr>
      <w:r>
        <w:t>Coverity</w:t>
      </w:r>
    </w:p>
    <w:p>
      <w:pPr>
        <w:numPr>
          <w:ilvl w:val="2"/>
          <w:numId w:val="900"/>
        </w:numPr>
        <w:spacing w:before="0" w:after="0"/>
      </w:pPr>
      <w:r>
        <w:t>SonarQube</w:t>
      </w:r>
    </w:p>
    <w:p>
      <w:pPr>
        <w:numPr>
          <w:ilvl w:val="0"/>
          <w:numId w:val="900"/>
        </w:numPr>
        <w:spacing w:before="0" w:after="0"/>
      </w:pPr>
      <w:r>
        <w:t>Dynamic Analysis Tools</w:t>
      </w:r>
    </w:p>
    <w:p>
      <w:pPr>
        <w:numPr>
          <w:ilvl w:val="1"/>
          <w:numId w:val="900"/>
        </w:numPr>
        <w:spacing w:before="0" w:after="0"/>
      </w:pPr>
      <w:r>
        <w:t>Instrumentation Frameworks</w:t>
      </w:r>
    </w:p>
    <w:p>
      <w:pPr>
        <w:numPr>
          <w:ilvl w:val="2"/>
          <w:numId w:val="900"/>
        </w:numPr>
        <w:spacing w:before="0" w:after="0"/>
      </w:pPr>
      <w:r>
        <w:t>Frida</w:t>
      </w:r>
    </w:p>
    <w:p>
      <w:pPr>
        <w:numPr>
          <w:ilvl w:val="2"/>
          <w:numId w:val="900"/>
        </w:numPr>
        <w:spacing w:before="0" w:after="0"/>
      </w:pPr>
      <w:r>
        <w:t>DynamoRIO</w:t>
      </w:r>
    </w:p>
    <w:p>
      <w:pPr>
        <w:numPr>
          <w:ilvl w:val="2"/>
          <w:numId w:val="900"/>
        </w:numPr>
        <w:spacing w:before="0" w:after="0"/>
      </w:pPr>
      <w:r>
        <w:t>Intel Pin</w:t>
      </w:r>
    </w:p>
    <w:p>
      <w:pPr>
        <w:numPr>
          <w:ilvl w:val="1"/>
          <w:numId w:val="900"/>
        </w:numPr>
        <w:spacing w:before="0" w:after="0"/>
      </w:pPr>
      <w:r>
        <w:t>Sanitizers</w:t>
      </w:r>
    </w:p>
    <w:p>
      <w:pPr>
        <w:numPr>
          <w:ilvl w:val="2"/>
          <w:numId w:val="900"/>
        </w:numPr>
        <w:spacing w:before="0" w:after="0"/>
      </w:pPr>
      <w:r>
        <w:t>AddressSanitizer</w:t>
      </w:r>
    </w:p>
    <w:p>
      <w:pPr>
        <w:numPr>
          <w:ilvl w:val="2"/>
          <w:numId w:val="900"/>
        </w:numPr>
        <w:spacing w:before="0" w:after="0"/>
      </w:pPr>
      <w:r>
        <w:t>MemorySanitizer</w:t>
      </w:r>
    </w:p>
    <w:p>
      <w:pPr>
        <w:numPr>
          <w:ilvl w:val="2"/>
          <w:numId w:val="900"/>
        </w:numPr>
        <w:spacing w:before="0" w:after="0"/>
      </w:pPr>
      <w:r>
        <w:t>UndefinedBehaviorSanitizer</w:t>
      </w:r>
    </w:p>
    <w:p>
      <w:pPr>
        <w:numPr>
          <w:ilvl w:val="2"/>
          <w:numId w:val="900"/>
        </w:numPr>
        <w:spacing w:before="0" w:after="0"/>
      </w:pPr>
      <w:r>
        <w:t>ThreadSanitizer</w:t>
      </w:r>
    </w:p>
    <w:p>
      <w:pPr>
        <w:numPr>
          <w:ilvl w:val="1"/>
          <w:numId w:val="900"/>
        </w:numPr>
        <w:spacing w:before="0" w:after="0"/>
      </w:pPr>
      <w:r>
        <w:t>Fuzzing Frameworks</w:t>
      </w:r>
    </w:p>
    <w:p>
      <w:pPr>
        <w:numPr>
          <w:ilvl w:val="2"/>
          <w:numId w:val="900"/>
        </w:numPr>
        <w:spacing w:before="0" w:after="0"/>
      </w:pPr>
      <w:r>
        <w:t>AFL++</w:t>
      </w:r>
    </w:p>
    <w:p>
      <w:pPr>
        <w:numPr>
          <w:ilvl w:val="2"/>
          <w:numId w:val="900"/>
        </w:numPr>
        <w:spacing w:before="0" w:after="0"/>
      </w:pPr>
      <w:r>
        <w:t>LibFuzzer</w:t>
      </w:r>
    </w:p>
    <w:p>
      <w:pPr>
        <w:numPr>
          <w:ilvl w:val="2"/>
          <w:numId w:val="900"/>
        </w:numPr>
        <w:spacing w:before="0" w:after="0"/>
      </w:pPr>
      <w:r>
        <w:t>Honggfuzz</w:t>
      </w:r>
    </w:p>
    <w:p>
      <w:pPr>
        <w:numPr>
          <w:ilvl w:val="0"/>
          <w:numId w:val="900"/>
        </w:numPr>
        <w:spacing w:before="0" w:after="0"/>
      </w:pPr>
      <w:r>
        <w:t>Browser-Specific Tools</w:t>
      </w:r>
    </w:p>
    <w:p>
      <w:pPr>
        <w:numPr>
          <w:ilvl w:val="1"/>
          <w:numId w:val="900"/>
        </w:numPr>
        <w:spacing w:before="0" w:after="0"/>
      </w:pPr>
      <w:r>
        <w:t>Chrome Security Tools</w:t>
      </w:r>
    </w:p>
    <w:p>
      <w:pPr>
        <w:numPr>
          <w:ilvl w:val="2"/>
          <w:numId w:val="900"/>
        </w:numPr>
        <w:spacing w:before="0" w:after="0"/>
      </w:pPr>
      <w:r>
        <w:t>Chrome Sandbox Analysis</w:t>
      </w:r>
    </w:p>
    <w:p>
      <w:pPr>
        <w:numPr>
          <w:ilvl w:val="2"/>
          <w:numId w:val="900"/>
        </w:numPr>
        <w:spacing w:before="0" w:after="0"/>
      </w:pPr>
      <w:r>
        <w:t>V8 Debugging Tools</w:t>
      </w:r>
    </w:p>
    <w:p>
      <w:pPr>
        <w:numPr>
          <w:ilvl w:val="1"/>
          <w:numId w:val="900"/>
        </w:numPr>
        <w:spacing w:before="0" w:after="0"/>
      </w:pPr>
      <w:r>
        <w:t>Firefox Security Tools</w:t>
      </w:r>
    </w:p>
    <w:p>
      <w:pPr>
        <w:numPr>
          <w:ilvl w:val="2"/>
          <w:numId w:val="900"/>
        </w:numPr>
        <w:spacing w:before="0" w:after="0"/>
      </w:pPr>
      <w:r>
        <w:t>SpiderMonkey Debugging</w:t>
      </w:r>
    </w:p>
    <w:p>
      <w:pPr>
        <w:numPr>
          <w:ilvl w:val="2"/>
          <w:numId w:val="900"/>
        </w:numPr>
        <w:spacing w:before="0" w:after="0"/>
      </w:pPr>
      <w:r>
        <w:t>Gecko Profiling Tools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